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5f5e" w14:textId="5975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радиоактивті қалдықтармен жұмыс істеу, энергетика және атом саласын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7 шiлдедегi № 336-VIII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Start w:name="z5" w:id="0"/>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82-баптың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12) тармақшасындағы "реттеуге қолданылмайды." деген сөздер "реттеуге;" деген сөзбен ауыстырылып, мынадай мазмұндағы 13) тармақшамен толықтырылсын:</w:t>
      </w:r>
    </w:p>
    <w:bookmarkEnd w:id="1"/>
    <w:bookmarkStart w:name="z7" w:id="2"/>
    <w:p>
      <w:pPr>
        <w:spacing w:after="0"/>
        <w:ind w:left="0"/>
        <w:jc w:val="both"/>
      </w:pPr>
      <w:r>
        <w:rPr>
          <w:rFonts w:ascii="Times New Roman"/>
          <w:b w:val="false"/>
          <w:i w:val="false"/>
          <w:color w:val="000000"/>
          <w:sz w:val="28"/>
        </w:rPr>
        <w:t>
      "13) атом энергиясын пайдалану саласындағы, оның ішінде ядролық, радиациялық және ядролық физикалық қауіпсіздікті қамтамасыз етуге байланысты мәселелерді реттеуге қолданылмайды.";</w:t>
      </w:r>
    </w:p>
    <w:bookmarkEnd w:id="2"/>
    <w:bookmarkStart w:name="z8" w:id="3"/>
    <w:p>
      <w:pPr>
        <w:spacing w:after="0"/>
        <w:ind w:left="0"/>
        <w:jc w:val="both"/>
      </w:pPr>
      <w:r>
        <w:rPr>
          <w:rFonts w:ascii="Times New Roman"/>
          <w:b w:val="false"/>
          <w:i w:val="false"/>
          <w:color w:val="000000"/>
          <w:sz w:val="28"/>
        </w:rPr>
        <w:t>
      2) </w:t>
      </w:r>
      <w:r>
        <w:rPr>
          <w:rFonts w:ascii="Times New Roman"/>
          <w:b w:val="false"/>
          <w:i w:val="false"/>
          <w:color w:val="000000"/>
          <w:sz w:val="28"/>
        </w:rPr>
        <w:t>129-бапта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"8-1," деген цифрлардан кейін "8-2," деген цифрлармен толықтырылсын;</w:t>
      </w:r>
    </w:p>
    <w:bookmarkStart w:name="z10" w:id="4"/>
    <w:p>
      <w:pPr>
        <w:spacing w:after="0"/>
        <w:ind w:left="0"/>
        <w:jc w:val="both"/>
      </w:pPr>
      <w:r>
        <w:rPr>
          <w:rFonts w:ascii="Times New Roman"/>
          <w:b w:val="false"/>
          <w:i w:val="false"/>
          <w:color w:val="000000"/>
          <w:sz w:val="28"/>
        </w:rPr>
        <w:t>
      мынадай мазмұндағы 8-2-тармақпен толықтырылсын:</w:t>
      </w:r>
    </w:p>
    <w:bookmarkEnd w:id="4"/>
    <w:bookmarkStart w:name="z11" w:id="5"/>
    <w:p>
      <w:pPr>
        <w:spacing w:after="0"/>
        <w:ind w:left="0"/>
        <w:jc w:val="both"/>
      </w:pPr>
      <w:r>
        <w:rPr>
          <w:rFonts w:ascii="Times New Roman"/>
          <w:b w:val="false"/>
          <w:i w:val="false"/>
          <w:color w:val="000000"/>
          <w:sz w:val="28"/>
        </w:rPr>
        <w:t>
      "8-2. Осы Кодекстің 131-бабының 1, 2 және 3-тармақтарын, 131-1, 153 және 157-баптарын қоспағанда, осы тараудың күші атом энергиясын пайдалану саласындағы мемлекеттік бақылау мен қадағалауға қолданылмайды.";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және </w:t>
      </w:r>
      <w:r>
        <w:rPr>
          <w:rFonts w:ascii="Times New Roman"/>
          <w:b w:val="false"/>
          <w:i w:val="false"/>
          <w:color w:val="000000"/>
          <w:sz w:val="28"/>
        </w:rPr>
        <w:t>19-тармақтың</w:t>
      </w:r>
      <w:r>
        <w:rPr>
          <w:rFonts w:ascii="Times New Roman"/>
          <w:b w:val="false"/>
          <w:i w:val="false"/>
          <w:color w:val="000000"/>
          <w:sz w:val="28"/>
        </w:rPr>
        <w:t xml:space="preserve"> бірінші бөлігі "8-1," деген цифрлардан кейін "8-2," деген цифрлармен толықтырылсын;</w:t>
      </w:r>
    </w:p>
    <w:bookmarkStart w:name="z13" w:id="6"/>
    <w:p>
      <w:pPr>
        <w:spacing w:after="0"/>
        <w:ind w:left="0"/>
        <w:jc w:val="both"/>
      </w:pPr>
      <w:r>
        <w:rPr>
          <w:rFonts w:ascii="Times New Roman"/>
          <w:b w:val="false"/>
          <w:i w:val="false"/>
          <w:color w:val="000000"/>
          <w:sz w:val="28"/>
        </w:rPr>
        <w:t>
      3) </w:t>
      </w:r>
      <w:r>
        <w:rPr>
          <w:rFonts w:ascii="Times New Roman"/>
          <w:b w:val="false"/>
          <w:i w:val="false"/>
          <w:color w:val="000000"/>
          <w:sz w:val="28"/>
        </w:rPr>
        <w:t>138-бапта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"9) атом энергиясын пайдалану саласында;";</w:t>
      </w:r>
    </w:p>
    <w:bookmarkEnd w:id="7"/>
    <w:bookmarkStart w:name="z17" w:id="8"/>
    <w:p>
      <w:pPr>
        <w:spacing w:after="0"/>
        <w:ind w:left="0"/>
        <w:jc w:val="both"/>
      </w:pPr>
      <w:r>
        <w:rPr>
          <w:rFonts w:ascii="Times New Roman"/>
          <w:b w:val="false"/>
          <w:i w:val="false"/>
          <w:color w:val="000000"/>
          <w:sz w:val="28"/>
        </w:rPr>
        <w:t xml:space="preserve">
      4) 193-баптың </w:t>
      </w:r>
      <w:r>
        <w:rPr>
          <w:rFonts w:ascii="Times New Roman"/>
          <w:b w:val="false"/>
          <w:i w:val="false"/>
          <w:color w:val="000000"/>
          <w:sz w:val="28"/>
        </w:rPr>
        <w:t>14-тармағындағы</w:t>
      </w:r>
      <w:r>
        <w:rPr>
          <w:rFonts w:ascii="Times New Roman"/>
          <w:b w:val="false"/>
          <w:i w:val="false"/>
          <w:color w:val="000000"/>
          <w:sz w:val="28"/>
        </w:rPr>
        <w:t xml:space="preserve"> "Семей ядролық қауіпсіздік аймағының жұмыс істеуін қамтамасыз ету жөніндегі уәкілетті ұйымның" деген сөздер "Қазақстан Республикасы Ұлттық ядролық орталығының" деген сөздермен ауыстырылсын.</w:t>
      </w:r>
    </w:p>
    <w:bookmarkEnd w:id="8"/>
    <w:bookmarkStart w:name="z18" w:id="9"/>
    <w:p>
      <w:pPr>
        <w:spacing w:after="0"/>
        <w:ind w:left="0"/>
        <w:jc w:val="both"/>
      </w:pPr>
      <w:r>
        <w:rPr>
          <w:rFonts w:ascii="Times New Roman"/>
          <w:b w:val="false"/>
          <w:i w:val="false"/>
          <w:color w:val="000000"/>
          <w:sz w:val="28"/>
        </w:rPr>
        <w:t xml:space="preserve">
      2. 2021 жылғы 2 қаңтардағы Қазақстан Республикасының Экология </w:t>
      </w:r>
      <w:r>
        <w:rPr>
          <w:rFonts w:ascii="Times New Roman"/>
          <w:b w:val="false"/>
          <w:i w:val="false"/>
          <w:color w:val="000000"/>
          <w:sz w:val="28"/>
        </w:rPr>
        <w:t>кодексіне:</w:t>
      </w:r>
    </w:p>
    <w:bookmarkEnd w:id="9"/>
    <w:bookmarkStart w:name="z19" w:id="10"/>
    <w:p>
      <w:pPr>
        <w:spacing w:after="0"/>
        <w:ind w:left="0"/>
        <w:jc w:val="both"/>
      </w:pPr>
      <w:r>
        <w:rPr>
          <w:rFonts w:ascii="Times New Roman"/>
          <w:b w:val="false"/>
          <w:i w:val="false"/>
          <w:color w:val="000000"/>
          <w:sz w:val="28"/>
        </w:rPr>
        <w:t>
      1) </w:t>
      </w:r>
      <w:r>
        <w:rPr>
          <w:rFonts w:ascii="Times New Roman"/>
          <w:b w:val="false"/>
          <w:i w:val="false"/>
          <w:color w:val="000000"/>
          <w:sz w:val="28"/>
        </w:rPr>
        <w:t>369-бап</w:t>
      </w:r>
      <w:r>
        <w:rPr>
          <w:rFonts w:ascii="Times New Roman"/>
          <w:b w:val="false"/>
          <w:i w:val="false"/>
          <w:color w:val="000000"/>
          <w:sz w:val="28"/>
        </w:rPr>
        <w:t xml:space="preserve"> алып тасталсын;</w:t>
      </w:r>
    </w:p>
    <w:bookmarkEnd w:id="10"/>
    <w:bookmarkStart w:name="z20" w:id="11"/>
    <w:p>
      <w:pPr>
        <w:spacing w:after="0"/>
        <w:ind w:left="0"/>
        <w:jc w:val="both"/>
      </w:pPr>
      <w:r>
        <w:rPr>
          <w:rFonts w:ascii="Times New Roman"/>
          <w:b w:val="false"/>
          <w:i w:val="false"/>
          <w:color w:val="000000"/>
          <w:sz w:val="28"/>
        </w:rPr>
        <w:t>
      2) </w:t>
      </w:r>
      <w:r>
        <w:rPr>
          <w:rFonts w:ascii="Times New Roman"/>
          <w:b w:val="false"/>
          <w:i w:val="false"/>
          <w:color w:val="000000"/>
          <w:sz w:val="28"/>
        </w:rPr>
        <w:t>370-бапта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"пайдалану туралы" деген сөздерден кейін ", радиоактивті қалдықтармен жұмыс істеу саласындағы" деген сөздермен толықтырылсын;</w:t>
      </w:r>
    </w:p>
    <w:bookmarkStart w:name="z22" w:id="12"/>
    <w:p>
      <w:pPr>
        <w:spacing w:after="0"/>
        <w:ind w:left="0"/>
        <w:jc w:val="both"/>
      </w:pPr>
      <w:r>
        <w:rPr>
          <w:rFonts w:ascii="Times New Roman"/>
          <w:b w:val="false"/>
          <w:i w:val="false"/>
          <w:color w:val="000000"/>
          <w:sz w:val="28"/>
        </w:rPr>
        <w:t>
      3-тармақ "энергиясын пайдалану" деген сөздерден кейін ", радиоактивті қалдықтармен жұмыс істеу" деген сөздермен толықтырылсын;</w:t>
      </w:r>
    </w:p>
    <w:bookmarkEnd w:id="12"/>
    <w:bookmarkStart w:name="z23" w:id="13"/>
    <w:p>
      <w:pPr>
        <w:spacing w:after="0"/>
        <w:ind w:left="0"/>
        <w:jc w:val="both"/>
      </w:pPr>
      <w:r>
        <w:rPr>
          <w:rFonts w:ascii="Times New Roman"/>
          <w:b w:val="false"/>
          <w:i w:val="false"/>
          <w:color w:val="000000"/>
          <w:sz w:val="28"/>
        </w:rPr>
        <w:t>
      3)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және </w:t>
      </w:r>
      <w:r>
        <w:rPr>
          <w:rFonts w:ascii="Times New Roman"/>
          <w:b w:val="false"/>
          <w:i w:val="false"/>
          <w:color w:val="000000"/>
          <w:sz w:val="28"/>
        </w:rPr>
        <w:t>375-баптар</w:t>
      </w:r>
      <w:r>
        <w:rPr>
          <w:rFonts w:ascii="Times New Roman"/>
          <w:b w:val="false"/>
          <w:i w:val="false"/>
          <w:color w:val="000000"/>
          <w:sz w:val="28"/>
        </w:rPr>
        <w:t xml:space="preserve"> алып тасталсын.</w:t>
      </w:r>
    </w:p>
    <w:bookmarkEnd w:id="13"/>
    <w:bookmarkStart w:name="z24" w:id="14"/>
    <w:p>
      <w:pPr>
        <w:spacing w:after="0"/>
        <w:ind w:left="0"/>
        <w:jc w:val="both"/>
      </w:pPr>
      <w:r>
        <w:rPr>
          <w:rFonts w:ascii="Times New Roman"/>
          <w:b w:val="false"/>
          <w:i w:val="false"/>
          <w:color w:val="000000"/>
          <w:sz w:val="28"/>
        </w:rPr>
        <w:t xml:space="preserve">
      3.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3-тармағы</w:t>
      </w:r>
      <w:r>
        <w:rPr>
          <w:rFonts w:ascii="Times New Roman"/>
          <w:b w:val="false"/>
          <w:i w:val="false"/>
          <w:color w:val="000000"/>
          <w:sz w:val="28"/>
        </w:rPr>
        <w:t xml:space="preserve"> "органды қаржыландыру" деген сөздерден кейін ", Қазақстан Республикасы ратификациялаған халықаралық шарттар шеңберінде іске асырылатын атом энергиясын пайдалану саласындағы жобаларды қаржыландыру" деген сөздермен толықтырылсын.</w:t>
      </w:r>
    </w:p>
    <w:bookmarkEnd w:id="15"/>
    <w:bookmarkStart w:name="z26" w:id="16"/>
    <w:p>
      <w:pPr>
        <w:spacing w:after="0"/>
        <w:ind w:left="0"/>
        <w:jc w:val="both"/>
      </w:pPr>
      <w:r>
        <w:rPr>
          <w:rFonts w:ascii="Times New Roman"/>
          <w:b w:val="false"/>
          <w:i w:val="false"/>
          <w:color w:val="000000"/>
          <w:sz w:val="28"/>
        </w:rPr>
        <w:t xml:space="preserve">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"2-3) бірыңғай сатып алушы – осы Заңда көзделген тәртіппен электр қуатының әзірлігін ұстап тұру бойынша көрсетілетін қызметті, электр желілері қуатының қолжетімділігін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18"/>
    <w:bookmarkStart w:name="z30" w:id="19"/>
    <w:p>
      <w:pPr>
        <w:spacing w:after="0"/>
        <w:ind w:left="0"/>
        <w:jc w:val="both"/>
      </w:pPr>
      <w:r>
        <w:rPr>
          <w:rFonts w:ascii="Times New Roman"/>
          <w:b w:val="false"/>
          <w:i w:val="false"/>
          <w:color w:val="000000"/>
          <w:sz w:val="28"/>
        </w:rPr>
        <w:t>
      мынадай мазмұндағы 18-3), 29-2), 29-3), 29-4) және 29-5) тармақшалармен толықтырылсын:</w:t>
      </w:r>
    </w:p>
    <w:bookmarkEnd w:id="19"/>
    <w:bookmarkStart w:name="z31" w:id="20"/>
    <w:p>
      <w:pPr>
        <w:spacing w:after="0"/>
        <w:ind w:left="0"/>
        <w:jc w:val="both"/>
      </w:pPr>
      <w:r>
        <w:rPr>
          <w:rFonts w:ascii="Times New Roman"/>
          <w:b w:val="false"/>
          <w:i w:val="false"/>
          <w:color w:val="000000"/>
          <w:sz w:val="28"/>
        </w:rPr>
        <w:t>
      "18-3) оқшау әкімшілік-аумақтық бірлік – Қазақстан Республикасының бірыңғай электр энергетикалық жүйесіне техникалық тұрғыдан байланыстырылмаған (қосылмаған), энергиямен жабдықталуын осы аумақтағы энергия өндіруші ұйымдар жүзеге асыратын және (немесе) шектес мемлекеттердің энергия жүйелерімен жасалған электр энергиясын сатып алу-сату шарттары шеңберінде жүзеге асырылатын әкімшілік-аумақтық бірлік;";</w:t>
      </w:r>
    </w:p>
    <w:bookmarkEnd w:id="20"/>
    <w:bookmarkStart w:name="z32" w:id="21"/>
    <w:p>
      <w:pPr>
        <w:spacing w:after="0"/>
        <w:ind w:left="0"/>
        <w:jc w:val="both"/>
      </w:pPr>
      <w:r>
        <w:rPr>
          <w:rFonts w:ascii="Times New Roman"/>
          <w:b w:val="false"/>
          <w:i w:val="false"/>
          <w:color w:val="000000"/>
          <w:sz w:val="28"/>
        </w:rPr>
        <w:t>
      "29-2) электр желілері қуатының қолжетімділігін ұстап тұру бойынша көрсетілетін қызмет – өңірлік электр желілік компания, жүйелік оператор, сондай-ақ электр желілерін салуға арналған аукциондық сауда-саттық жеңімпазы бірыңғай сатып алушыға электр желілері қуатының электр энергиясын қабылдауға және беруге қолжетімділігін ұстап тұру бойынша көрсететін қызмет;</w:t>
      </w:r>
    </w:p>
    <w:bookmarkEnd w:id="21"/>
    <w:bookmarkStart w:name="z33" w:id="22"/>
    <w:p>
      <w:pPr>
        <w:spacing w:after="0"/>
        <w:ind w:left="0"/>
        <w:jc w:val="both"/>
      </w:pPr>
      <w:r>
        <w:rPr>
          <w:rFonts w:ascii="Times New Roman"/>
          <w:b w:val="false"/>
          <w:i w:val="false"/>
          <w:color w:val="000000"/>
          <w:sz w:val="28"/>
        </w:rPr>
        <w:t>
      29-3) электр желілері қуатының қолжетімділігін ұстап тұру бойынша көрсетілетін қызметке жеке тариф – электр желілерін салуға арналған инвестициялық келісімде көзделген, тиісті қарыздар бойынша күрделі шығындар мен сыйақылар сомасын қайтаруды, инвестицияланған капиталға рентабельділік нормасын қамтитын, мемлекеттік статистика саласындағы уәкілетті органның деректері бойынша айқындалатын инфляция деңгейіне жыл сайын индекстелуге жататын тариф;</w:t>
      </w:r>
    </w:p>
    <w:bookmarkEnd w:id="22"/>
    <w:bookmarkStart w:name="z34" w:id="23"/>
    <w:p>
      <w:pPr>
        <w:spacing w:after="0"/>
        <w:ind w:left="0"/>
        <w:jc w:val="both"/>
      </w:pPr>
      <w:r>
        <w:rPr>
          <w:rFonts w:ascii="Times New Roman"/>
          <w:b w:val="false"/>
          <w:i w:val="false"/>
          <w:color w:val="000000"/>
          <w:sz w:val="28"/>
        </w:rPr>
        <w:t>
      29-4) электр желілерін салуға арналған аукциондық сауда-саттық – кернеуі 220 кВ және одан жоғары электр желілерін салу жөніндегі жобаларды іске асыру үшін жеңімпазды іріктеуге бағытталған, электр желілерін салуға арналған аукциондық сауда-саттықты ұйымдастырушы электрондық жүйеде ұйымдастыратын және өткізетін, оның шеңберінде көрсетілетін қызметке жеке тариф, электр желілері қуатының қолжетімділігін ұстап тұру бойынша көрсетілетін қызметті сатып алу көлемі мен мерзімі айқындалатын процесс;</w:t>
      </w:r>
    </w:p>
    <w:bookmarkEnd w:id="23"/>
    <w:bookmarkStart w:name="z35" w:id="24"/>
    <w:p>
      <w:pPr>
        <w:spacing w:after="0"/>
        <w:ind w:left="0"/>
        <w:jc w:val="both"/>
      </w:pPr>
      <w:r>
        <w:rPr>
          <w:rFonts w:ascii="Times New Roman"/>
          <w:b w:val="false"/>
          <w:i w:val="false"/>
          <w:color w:val="000000"/>
          <w:sz w:val="28"/>
        </w:rPr>
        <w:t xml:space="preserve">
      29-5) электр желілерін салуға арналған аукциондық сауда-саттықты ұйымдастырушы – акцияларының (жарғылық капиталға қатысу үлестерінің) елу пайыздан астамы мемлекетке және онымен үлестес тұлғаларға тиесілі, уәкілетті орган айқындайтын заңды тұлға;";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31-6) тармақшалар</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"31) электр қуатын реттеу бойынша көрсетілетін қызмет – электр энергиясының көтерме сауда нарығы субъектілерінің нақты электр жүктемесінің мәлімделген электр жүктемесінен ауытқуларына өтем жасау бойынша жүйелік операторға көрсетілетін қызмет;";</w:t>
      </w:r>
    </w:p>
    <w:bookmarkEnd w:id="25"/>
    <w:bookmarkStart w:name="z38" w:id="26"/>
    <w:p>
      <w:pPr>
        <w:spacing w:after="0"/>
        <w:ind w:left="0"/>
        <w:jc w:val="both"/>
      </w:pPr>
      <w:r>
        <w:rPr>
          <w:rFonts w:ascii="Times New Roman"/>
          <w:b w:val="false"/>
          <w:i w:val="false"/>
          <w:color w:val="000000"/>
          <w:sz w:val="28"/>
        </w:rPr>
        <w:t>
      "31-6) электр қуатының нарығы – энергия өндіруші ұйымдардың генерациялайтын жабдықты электр энергиясын өндіруге әзірлік жағдайында ұстап тұруына және энергия беруші ұйымдардың электр желілерін электр энергиясын қабылдауға және беруге қолжетімді жай-күйде ұстап тұруына байланысты электр энергиясының көтерме сауда нарығы субъектілері арасындағы өзара қатынастар жүйесі;";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алып тасталсын;</w:t>
      </w:r>
    </w:p>
    <w:bookmarkStart w:name="z40" w:id="2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7"/>
    <w:bookmarkStart w:name="z41" w:id="28"/>
    <w:p>
      <w:pPr>
        <w:spacing w:after="0"/>
        <w:ind w:left="0"/>
        <w:jc w:val="both"/>
      </w:pPr>
      <w:r>
        <w:rPr>
          <w:rFonts w:ascii="Times New Roman"/>
          <w:b w:val="false"/>
          <w:i w:val="false"/>
          <w:color w:val="000000"/>
          <w:sz w:val="28"/>
        </w:rPr>
        <w:t>
      "1-1) бірыңғай сатып алушының тек қана электр қуатының жүктемені көтеруге әзірлігін қамтамасыз ету бойынша қызмет көрсету кезінде шеккен шығыстарына өтем жасау үшін оның осындай көрсетілетін қызметтен түскен кірістерінің жеткіліксіздігі салдарынан, электр қуатының әзірлігін ұстап тұру бойынша көрсетілетін қызметті сатып алу туралы шарт шеңберінде энергия өндіруші ұйымдар алдындағы, электр желілері қуатының қолжетімділігін ұстап тұру бойынша көрсетілетін қызметті сатып алу туралы шарттар шеңберінде энергия беруші ұйымдар алдындағы өзінің міндеттемелерін орындауы мүмкін болмаған жағдайда, оған мемлекеттік қаржылық қолдауды жүзеге асырады;";</w:t>
      </w:r>
    </w:p>
    <w:bookmarkEnd w:id="28"/>
    <w:bookmarkStart w:name="z42" w:id="29"/>
    <w:p>
      <w:pPr>
        <w:spacing w:after="0"/>
        <w:ind w:left="0"/>
        <w:jc w:val="both"/>
      </w:pP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мазмұндағы 70-57) тармақшамен толықтырылсын:</w:t>
      </w:r>
    </w:p>
    <w:bookmarkEnd w:id="29"/>
    <w:bookmarkStart w:name="z43" w:id="30"/>
    <w:p>
      <w:pPr>
        <w:spacing w:after="0"/>
        <w:ind w:left="0"/>
        <w:jc w:val="both"/>
      </w:pPr>
      <w:r>
        <w:rPr>
          <w:rFonts w:ascii="Times New Roman"/>
          <w:b w:val="false"/>
          <w:i w:val="false"/>
          <w:color w:val="000000"/>
          <w:sz w:val="28"/>
        </w:rPr>
        <w:t>
      "70-57) өңірлік электр желілік компаниялармен, жүйелік оператормен, сондай-ақ электр желілерін салуға арналған аукциондық сауда-саттық жеңімпаздарымен электр желілерін салуға инвестициялық келісімдер жасасады;";</w:t>
      </w:r>
    </w:p>
    <w:bookmarkEnd w:id="30"/>
    <w:bookmarkStart w:name="z44" w:id="31"/>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1-тармағында</w:t>
      </w:r>
      <w:r>
        <w:rPr>
          <w:rFonts w:ascii="Times New Roman"/>
          <w:b w:val="false"/>
          <w:i w:val="false"/>
          <w:color w:val="000000"/>
          <w:sz w:val="28"/>
        </w:rPr>
        <w:t>:</w:t>
      </w:r>
    </w:p>
    <w:bookmarkEnd w:id="31"/>
    <w:bookmarkStart w:name="z45" w:id="32"/>
    <w:p>
      <w:pPr>
        <w:spacing w:after="0"/>
        <w:ind w:left="0"/>
        <w:jc w:val="both"/>
      </w:pPr>
      <w:r>
        <w:rPr>
          <w:rFonts w:ascii="Times New Roman"/>
          <w:b w:val="false"/>
          <w:i w:val="false"/>
          <w:color w:val="000000"/>
          <w:sz w:val="28"/>
        </w:rPr>
        <w:t>
      мынадай мазмұндағы 2-2) тармақшамен толықтырылсын:</w:t>
      </w:r>
    </w:p>
    <w:bookmarkEnd w:id="32"/>
    <w:bookmarkStart w:name="z46" w:id="33"/>
    <w:p>
      <w:pPr>
        <w:spacing w:after="0"/>
        <w:ind w:left="0"/>
        <w:jc w:val="both"/>
      </w:pPr>
      <w:r>
        <w:rPr>
          <w:rFonts w:ascii="Times New Roman"/>
          <w:b w:val="false"/>
          <w:i w:val="false"/>
          <w:color w:val="000000"/>
          <w:sz w:val="28"/>
        </w:rPr>
        <w:t>
      "2-2) электр желілері қуатының қолжетімділігін ұстап тұру бойынша қызмет көрсетеді;";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 тармақшалар</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"22-2) уәкілетті орган айқындаған тәртіппен Қазақстан Республикасының бірыңғай электр энергетикалық жүйесіндегі электр энергиясының тапшылығы мен профицитін растайды;</w:t>
      </w:r>
    </w:p>
    <w:bookmarkEnd w:id="34"/>
    <w:bookmarkStart w:name="z49" w:id="35"/>
    <w:p>
      <w:pPr>
        <w:spacing w:after="0"/>
        <w:ind w:left="0"/>
        <w:jc w:val="both"/>
      </w:pPr>
      <w:r>
        <w:rPr>
          <w:rFonts w:ascii="Times New Roman"/>
          <w:b w:val="false"/>
          <w:i w:val="false"/>
          <w:color w:val="000000"/>
          <w:sz w:val="28"/>
        </w:rPr>
        <w:t>
      22-3) уәкілетті орган айқындаған тәртіппен цифрлық майнерлердің қызметі үшін қолжетімді электр энергиясының квотасын айқындайды;";</w:t>
      </w:r>
    </w:p>
    <w:bookmarkEnd w:id="35"/>
    <w:bookmarkStart w:name="z50" w:id="36"/>
    <w:p>
      <w:pPr>
        <w:spacing w:after="0"/>
        <w:ind w:left="0"/>
        <w:jc w:val="both"/>
      </w:pPr>
      <w:r>
        <w:rPr>
          <w:rFonts w:ascii="Times New Roman"/>
          <w:b w:val="false"/>
          <w:i w:val="false"/>
          <w:color w:val="000000"/>
          <w:sz w:val="28"/>
        </w:rPr>
        <w:t xml:space="preserve">
      5) 10-3-баптың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және 3-1) тармақшалармен толықтырылсын:</w:t>
      </w:r>
    </w:p>
    <w:bookmarkEnd w:id="36"/>
    <w:bookmarkStart w:name="z51" w:id="37"/>
    <w:p>
      <w:pPr>
        <w:spacing w:after="0"/>
        <w:ind w:left="0"/>
        <w:jc w:val="both"/>
      </w:pPr>
      <w:r>
        <w:rPr>
          <w:rFonts w:ascii="Times New Roman"/>
          <w:b w:val="false"/>
          <w:i w:val="false"/>
          <w:color w:val="000000"/>
          <w:sz w:val="28"/>
        </w:rPr>
        <w:t>
      "1-1) электр желілері қуатының қолжетімділігін ұстап тұру бойынша көрсетілетін қызметті сатып алу туралы шарттар жасасады;";</w:t>
      </w:r>
    </w:p>
    <w:bookmarkEnd w:id="37"/>
    <w:bookmarkStart w:name="z52" w:id="38"/>
    <w:p>
      <w:pPr>
        <w:spacing w:after="0"/>
        <w:ind w:left="0"/>
        <w:jc w:val="both"/>
      </w:pPr>
      <w:r>
        <w:rPr>
          <w:rFonts w:ascii="Times New Roman"/>
          <w:b w:val="false"/>
          <w:i w:val="false"/>
          <w:color w:val="000000"/>
          <w:sz w:val="28"/>
        </w:rPr>
        <w:t>
      "3-1) электр желілері қуатының қолжетімділігін ұстап тұру бойынша көрсетілетін қызметті сатып алу туралы шартқа сәйкес электр желілері қуатының қолжетімділігін ұстап тұру бойынша көрсетілетін қызметті сатып алады;";</w:t>
      </w:r>
    </w:p>
    <w:bookmarkEnd w:id="38"/>
    <w:bookmarkStart w:name="z53" w:id="39"/>
    <w:p>
      <w:pPr>
        <w:spacing w:after="0"/>
        <w:ind w:left="0"/>
        <w:jc w:val="both"/>
      </w:pPr>
      <w:r>
        <w:rPr>
          <w:rFonts w:ascii="Times New Roman"/>
          <w:b w:val="false"/>
          <w:i w:val="false"/>
          <w:color w:val="000000"/>
          <w:sz w:val="28"/>
        </w:rPr>
        <w:t>
      6) </w:t>
      </w:r>
      <w:r>
        <w:rPr>
          <w:rFonts w:ascii="Times New Roman"/>
          <w:b w:val="false"/>
          <w:i w:val="false"/>
          <w:color w:val="000000"/>
          <w:sz w:val="28"/>
        </w:rPr>
        <w:t>13-бапта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және төртінші бөліктермен толықтырылсын:</w:t>
      </w:r>
    </w:p>
    <w:bookmarkStart w:name="z55" w:id="40"/>
    <w:p>
      <w:pPr>
        <w:spacing w:after="0"/>
        <w:ind w:left="0"/>
        <w:jc w:val="both"/>
      </w:pPr>
      <w:r>
        <w:rPr>
          <w:rFonts w:ascii="Times New Roman"/>
          <w:b w:val="false"/>
          <w:i w:val="false"/>
          <w:color w:val="000000"/>
          <w:sz w:val="28"/>
        </w:rPr>
        <w:t>
      "Энергиямен жабдықтаушы ұйымдар оқшау әкімшілік-аумақтық бірліктің аумағындағы тұтынушыларды энергиямен жабдықтау мақсатында электр энергиясын энергия өндіруші ұйымдардан, оның ішінде осы оқшау әкімшілік-аумақтық бірліктің аумағындағы, жаңартылатын энергия көздерін пайдаланатын ұйымдардан, сондай-ақ Қазақстан Республикасының аумағында электр энергиясын тікелей шетелдік өндірушінің атынан өткізетін электр энергиясын берушілерден сатып алады.";</w:t>
      </w:r>
    </w:p>
    <w:bookmarkEnd w:id="40"/>
    <w:bookmarkStart w:name="z56" w:id="41"/>
    <w:p>
      <w:pPr>
        <w:spacing w:after="0"/>
        <w:ind w:left="0"/>
        <w:jc w:val="both"/>
      </w:pPr>
      <w:r>
        <w:rPr>
          <w:rFonts w:ascii="Times New Roman"/>
          <w:b w:val="false"/>
          <w:i w:val="false"/>
          <w:color w:val="000000"/>
          <w:sz w:val="28"/>
        </w:rPr>
        <w:t>
      "Оқшау әкімшілік-аумақтық бірліктің аумағында энергиямен жабдықтауды жүзеге асыратын энергиямен жабдықтаушы ұйымдар шектес мемлекеттің уәкілетті ұйымының электр энергиясын жеткізу (экспорттау) мәселелерін реттеуді дербес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58" w:id="42"/>
    <w:p>
      <w:pPr>
        <w:spacing w:after="0"/>
        <w:ind w:left="0"/>
        <w:jc w:val="both"/>
      </w:pPr>
      <w:r>
        <w:rPr>
          <w:rFonts w:ascii="Times New Roman"/>
          <w:b w:val="false"/>
          <w:i w:val="false"/>
          <w:color w:val="000000"/>
          <w:sz w:val="28"/>
        </w:rPr>
        <w:t>
      бірінші бөлік мынадай редакцияда жазылсын:</w:t>
      </w:r>
    </w:p>
    <w:bookmarkEnd w:id="42"/>
    <w:bookmarkStart w:name="z59" w:id="43"/>
    <w:p>
      <w:pPr>
        <w:spacing w:after="0"/>
        <w:ind w:left="0"/>
        <w:jc w:val="both"/>
      </w:pPr>
      <w:r>
        <w:rPr>
          <w:rFonts w:ascii="Times New Roman"/>
          <w:b w:val="false"/>
          <w:i w:val="false"/>
          <w:color w:val="000000"/>
          <w:sz w:val="28"/>
        </w:rPr>
        <w:t>
      "3-1. Оқшау әкімшілік-аумақтық бірліктің аумағында орналасқандарын қоспағанда, энергия өндіруші ұйымдар желіге жіберілетін электр энергиясының бүкіл көлемін осы Заңға сәйкес, электр энергиясын бірыңғай сатып алушыға және (немесе) өздерімен бір тұлғалар тобына кіретін тұтынушыларға не өздерімен бір гибридті топқа кіретін гибридті топ әкімшісіне сатуды жүзеге асыруға міндетті.";</w:t>
      </w:r>
    </w:p>
    <w:bookmarkEnd w:id="43"/>
    <w:bookmarkStart w:name="z60" w:id="44"/>
    <w:p>
      <w:pPr>
        <w:spacing w:after="0"/>
        <w:ind w:left="0"/>
        <w:jc w:val="both"/>
      </w:pPr>
      <w:r>
        <w:rPr>
          <w:rFonts w:ascii="Times New Roman"/>
          <w:b w:val="false"/>
          <w:i w:val="false"/>
          <w:color w:val="000000"/>
          <w:sz w:val="28"/>
        </w:rPr>
        <w:t>
      мынадай мазмұндағы екінші бөлікпен толықтырылсын:</w:t>
      </w:r>
    </w:p>
    <w:bookmarkEnd w:id="44"/>
    <w:bookmarkStart w:name="z61" w:id="45"/>
    <w:p>
      <w:pPr>
        <w:spacing w:after="0"/>
        <w:ind w:left="0"/>
        <w:jc w:val="both"/>
      </w:pPr>
      <w:r>
        <w:rPr>
          <w:rFonts w:ascii="Times New Roman"/>
          <w:b w:val="false"/>
          <w:i w:val="false"/>
          <w:color w:val="000000"/>
          <w:sz w:val="28"/>
        </w:rPr>
        <w:t>
      "Оқшау әкімшілік-аумақтық бірліктің аумағында орналасқан, оның ішінде жаңартылатын энергия көздерін пайдаланатын энергия өндіруші ұйымдар аумағында оқшау әкімшілік-аумақтық бірлік орналасқан әкімшілік-аумақтық бірлік (облыс) шегінде қызметін жүзеге асыратын энергиямен жабдықтаушы ұйымның электр энергиясын өткізуге (сатуға) құқылы.";</w:t>
      </w:r>
    </w:p>
    <w:bookmarkEnd w:id="45"/>
    <w:bookmarkStart w:name="z62" w:id="46"/>
    <w:p>
      <w:pPr>
        <w:spacing w:after="0"/>
        <w:ind w:left="0"/>
        <w:jc w:val="both"/>
      </w:pPr>
      <w:r>
        <w:rPr>
          <w:rFonts w:ascii="Times New Roman"/>
          <w:b w:val="false"/>
          <w:i w:val="false"/>
          <w:color w:val="000000"/>
          <w:sz w:val="28"/>
        </w:rPr>
        <w:t>
      үшінші бөліктегі "осы тармақтың бірінші және екінші абзацтарына" деген сөздер "осы тармақтың бірінші және үшінші бөліктеріне" деген сөздермен ауыстырылсын;</w:t>
      </w:r>
    </w:p>
    <w:bookmarkEnd w:id="46"/>
    <w:bookmarkStart w:name="z63" w:id="47"/>
    <w:p>
      <w:pPr>
        <w:spacing w:after="0"/>
        <w:ind w:left="0"/>
        <w:jc w:val="both"/>
      </w:pPr>
      <w:r>
        <w:rPr>
          <w:rFonts w:ascii="Times New Roman"/>
          <w:b w:val="false"/>
          <w:i w:val="false"/>
          <w:color w:val="000000"/>
          <w:sz w:val="28"/>
        </w:rPr>
        <w:t>
      3-2-тармақтың 1) тармақшасы мынадай мазмұндағы екінші абзацпен толықтырылсын:</w:t>
      </w:r>
    </w:p>
    <w:bookmarkEnd w:id="47"/>
    <w:bookmarkStart w:name="z64" w:id="48"/>
    <w:p>
      <w:pPr>
        <w:spacing w:after="0"/>
        <w:ind w:left="0"/>
        <w:jc w:val="both"/>
      </w:pPr>
      <w:r>
        <w:rPr>
          <w:rFonts w:ascii="Times New Roman"/>
          <w:b w:val="false"/>
          <w:i w:val="false"/>
          <w:color w:val="000000"/>
          <w:sz w:val="28"/>
        </w:rPr>
        <w:t>
      "Оқшау әкімшілік-аумақтық бірліктің аумағында орналасқан, оның ішінде жаңартылатын энергия көздерін пайдаланатын энергия өндіруші ұйымдар аумағында оқшау әкімшілік-аумақтық бірлік орналасқан әкімшілік-аумақтық бірлік (облыс) шегінде қызметін жүзеге асыратын энергиямен жабдықтаушы ұйымның электр энергиясын өткізуге (сатуға) құқылы.";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6" w:id="49"/>
    <w:p>
      <w:pPr>
        <w:spacing w:after="0"/>
        <w:ind w:left="0"/>
        <w:jc w:val="both"/>
      </w:pPr>
      <w:r>
        <w:rPr>
          <w:rFonts w:ascii="Times New Roman"/>
          <w:b w:val="false"/>
          <w:i w:val="false"/>
          <w:color w:val="000000"/>
          <w:sz w:val="28"/>
        </w:rPr>
        <w:t>
      "6. Оқшау әкімшілік-аумақтық бірліктің аумағында қызметін жүзеге асыру бөлігінде электр энергиясының көтерме сауда нарығының субъектілерін қоспағанда, электр энергиясының көтерме саудасы нарығының субъектiлерi, оның ішінде меншік нысанына қарамастан барлық энергиямен жабдықтаушы ұйымдар электр энергиясының теңгерiмдеушi нарығына қатысуға мiндеттi.";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bookmarkStart w:name="z68" w:id="50"/>
    <w:p>
      <w:pPr>
        <w:spacing w:after="0"/>
        <w:ind w:left="0"/>
        <w:jc w:val="both"/>
      </w:pPr>
      <w:r>
        <w:rPr>
          <w:rFonts w:ascii="Times New Roman"/>
          <w:b w:val="false"/>
          <w:i w:val="false"/>
          <w:color w:val="000000"/>
          <w:sz w:val="28"/>
        </w:rPr>
        <w:t>
      11-тармақ 2) тармақшасындағы "қамтамасыз ету жағдайларына қолданылмайды." деген сөздер "қамтамасыз ету;" деген сөздермен ауыстырылып, мынадай мазмұндағы 3) және 4) тармақшалармен толықтырылсын:</w:t>
      </w:r>
    </w:p>
    <w:bookmarkEnd w:id="50"/>
    <w:bookmarkStart w:name="z69" w:id="51"/>
    <w:p>
      <w:pPr>
        <w:spacing w:after="0"/>
        <w:ind w:left="0"/>
        <w:jc w:val="both"/>
      </w:pPr>
      <w:r>
        <w:rPr>
          <w:rFonts w:ascii="Times New Roman"/>
          <w:b w:val="false"/>
          <w:i w:val="false"/>
          <w:color w:val="000000"/>
          <w:sz w:val="28"/>
        </w:rPr>
        <w:t>
      "3) оқшау әкімшілік-аумақтық бірліктің аумағындағы энергия өндіруші ұйымдардың шектес мемлекеттердің энергия жүйелерімен жасалған электр энергиясын сатып алу-сату шарттары шеңберінде электр энергиясын сатуы;</w:t>
      </w:r>
    </w:p>
    <w:bookmarkEnd w:id="51"/>
    <w:bookmarkStart w:name="z70" w:id="52"/>
    <w:p>
      <w:pPr>
        <w:spacing w:after="0"/>
        <w:ind w:left="0"/>
        <w:jc w:val="both"/>
      </w:pPr>
      <w:r>
        <w:rPr>
          <w:rFonts w:ascii="Times New Roman"/>
          <w:b w:val="false"/>
          <w:i w:val="false"/>
          <w:color w:val="000000"/>
          <w:sz w:val="28"/>
        </w:rPr>
        <w:t>
      4) оқшау әкімшілік-аумақтық бірліктің аумағындағы тұтынушыларға электр энергиясын беру мақсатында электр энергиясын Қазақстан Республикасынан тыс жерлерден сатып алу жағдайларына қолданылмайды.";</w:t>
      </w:r>
    </w:p>
    <w:bookmarkEnd w:id="52"/>
    <w:bookmarkStart w:name="z71" w:id="53"/>
    <w:p>
      <w:pPr>
        <w:spacing w:after="0"/>
        <w:ind w:left="0"/>
        <w:jc w:val="both"/>
      </w:pPr>
      <w:r>
        <w:rPr>
          <w:rFonts w:ascii="Times New Roman"/>
          <w:b w:val="false"/>
          <w:i w:val="false"/>
          <w:color w:val="000000"/>
          <w:sz w:val="28"/>
        </w:rPr>
        <w:t>
      7) </w:t>
      </w:r>
      <w:r>
        <w:rPr>
          <w:rFonts w:ascii="Times New Roman"/>
          <w:b w:val="false"/>
          <w:i w:val="false"/>
          <w:color w:val="000000"/>
          <w:sz w:val="28"/>
        </w:rPr>
        <w:t>15-бапта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3" w:id="54"/>
    <w:p>
      <w:pPr>
        <w:spacing w:after="0"/>
        <w:ind w:left="0"/>
        <w:jc w:val="both"/>
      </w:pPr>
      <w:r>
        <w:rPr>
          <w:rFonts w:ascii="Times New Roman"/>
          <w:b w:val="false"/>
          <w:i w:val="false"/>
          <w:color w:val="000000"/>
          <w:sz w:val="28"/>
        </w:rPr>
        <w:t>
      "3. Электр энергиясының теңгерімдеуші нарығының жұмыс істеуі уәкілетті орган белгілеген тәртіппен жүзеге асырылады.";</w:t>
      </w:r>
    </w:p>
    <w:bookmarkEnd w:id="54"/>
    <w:bookmarkStart w:name="z74" w:id="55"/>
    <w:p>
      <w:pPr>
        <w:spacing w:after="0"/>
        <w:ind w:left="0"/>
        <w:jc w:val="both"/>
      </w:pPr>
      <w:r>
        <w:rPr>
          <w:rFonts w:ascii="Times New Roman"/>
          <w:b w:val="false"/>
          <w:i w:val="false"/>
          <w:color w:val="000000"/>
          <w:sz w:val="28"/>
        </w:rPr>
        <w:t>
      мынадай мазмұндағы 4-тармақпен толықтырылсын:</w:t>
      </w:r>
    </w:p>
    <w:bookmarkEnd w:id="55"/>
    <w:bookmarkStart w:name="z75" w:id="56"/>
    <w:p>
      <w:pPr>
        <w:spacing w:after="0"/>
        <w:ind w:left="0"/>
        <w:jc w:val="both"/>
      </w:pPr>
      <w:r>
        <w:rPr>
          <w:rFonts w:ascii="Times New Roman"/>
          <w:b w:val="false"/>
          <w:i w:val="false"/>
          <w:color w:val="000000"/>
          <w:sz w:val="28"/>
        </w:rPr>
        <w:t>
      "4. Электр энергиясы мен қуатының көтерме сауда нарығының жұмыс істеуі, оның ішінде электр энергиясының жоспарлы көлемін сатып алу-сату шарттары мен тәртібі, сағаттық теңгерімсіздіктерді реттеу, электр қуаты нарығында қызметтер көрсету бөлігінде осы Заңның ережелері оқшау әкімшілік-аумақтық бірлік аумағындағы нарық субъектілерінің өзара қатынастарына қолданылмайды.";</w:t>
      </w:r>
    </w:p>
    <w:bookmarkEnd w:id="56"/>
    <w:bookmarkStart w:name="z76"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15-3-бапта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8" w:id="58"/>
    <w:p>
      <w:pPr>
        <w:spacing w:after="0"/>
        <w:ind w:left="0"/>
        <w:jc w:val="both"/>
      </w:pPr>
      <w:r>
        <w:rPr>
          <w:rFonts w:ascii="Times New Roman"/>
          <w:b w:val="false"/>
          <w:i w:val="false"/>
          <w:color w:val="000000"/>
          <w:sz w:val="28"/>
        </w:rPr>
        <w:t>
      "1. Электр қуатының нарығы электр қуатына деген сұранысты жабу үшін Қазақстан Республикасының бірыңғай электр энергетикалық жүйесіндегі бұрыннан бар электр қуаттарын ұстап тұру, жаңаларын іске қосу және жаңа электр желілерін салу үшін инвестициялар тарту мақсатында жұмыс істейді.";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80" w:id="59"/>
    <w:p>
      <w:pPr>
        <w:spacing w:after="0"/>
        <w:ind w:left="0"/>
        <w:jc w:val="both"/>
      </w:pPr>
      <w:r>
        <w:rPr>
          <w:rFonts w:ascii="Times New Roman"/>
          <w:b w:val="false"/>
          <w:i w:val="false"/>
          <w:color w:val="000000"/>
          <w:sz w:val="28"/>
        </w:rPr>
        <w:t>
      "3-2. Бірыңғай сатып алушы осы баптың 3-1-тармағына сәйкес жасалатын шарттар бойынша электр қуатының әзірлігін ұстап тұру бойынша көрсетілетін қызметке және осы баптың 3-7-тармағына сәйкес жасалатын шарттар бойынша электр желілері қуатының қолжетімділігін ұстап тұру бойынша көрсетілетін қызметке ай сайын, бірақ осы көрсетілетін қызметті беру айы аяқталғаннан кейін қырық бес жұмыс күнінен кешіктірмей ақы төлейді.";</w:t>
      </w:r>
    </w:p>
    <w:bookmarkEnd w:id="59"/>
    <w:bookmarkStart w:name="z81" w:id="60"/>
    <w:p>
      <w:pPr>
        <w:spacing w:after="0"/>
        <w:ind w:left="0"/>
        <w:jc w:val="both"/>
      </w:pPr>
      <w:r>
        <w:rPr>
          <w:rFonts w:ascii="Times New Roman"/>
          <w:b w:val="false"/>
          <w:i w:val="false"/>
          <w:color w:val="000000"/>
          <w:sz w:val="28"/>
        </w:rPr>
        <w:t>
      мынадай мазмұндағы 3-7 және 4-2-тармақтармен толықтырылсын:</w:t>
      </w:r>
    </w:p>
    <w:bookmarkEnd w:id="60"/>
    <w:bookmarkStart w:name="z82" w:id="61"/>
    <w:p>
      <w:pPr>
        <w:spacing w:after="0"/>
        <w:ind w:left="0"/>
        <w:jc w:val="both"/>
      </w:pPr>
      <w:r>
        <w:rPr>
          <w:rFonts w:ascii="Times New Roman"/>
          <w:b w:val="false"/>
          <w:i w:val="false"/>
          <w:color w:val="000000"/>
          <w:sz w:val="28"/>
        </w:rPr>
        <w:t>
      "3-7. Бірыңғай сатып алушы электр желілері қуатының қолжетімділігін ұстап тұру бойынша көрсетілетін қызметті сатып алу туралы шарттарды:</w:t>
      </w:r>
    </w:p>
    <w:bookmarkEnd w:id="61"/>
    <w:bookmarkStart w:name="z83" w:id="62"/>
    <w:p>
      <w:pPr>
        <w:spacing w:after="0"/>
        <w:ind w:left="0"/>
        <w:jc w:val="both"/>
      </w:pPr>
      <w:r>
        <w:rPr>
          <w:rFonts w:ascii="Times New Roman"/>
          <w:b w:val="false"/>
          <w:i w:val="false"/>
          <w:color w:val="000000"/>
          <w:sz w:val="28"/>
        </w:rPr>
        <w:t>
      өңірлік электр желілік компаниялармен;</w:t>
      </w:r>
    </w:p>
    <w:bookmarkEnd w:id="62"/>
    <w:bookmarkStart w:name="z84" w:id="63"/>
    <w:p>
      <w:pPr>
        <w:spacing w:after="0"/>
        <w:ind w:left="0"/>
        <w:jc w:val="both"/>
      </w:pPr>
      <w:r>
        <w:rPr>
          <w:rFonts w:ascii="Times New Roman"/>
          <w:b w:val="false"/>
          <w:i w:val="false"/>
          <w:color w:val="000000"/>
          <w:sz w:val="28"/>
        </w:rPr>
        <w:t>
      жүйелік оператормен;</w:t>
      </w:r>
    </w:p>
    <w:bookmarkEnd w:id="63"/>
    <w:bookmarkStart w:name="z85" w:id="64"/>
    <w:p>
      <w:pPr>
        <w:spacing w:after="0"/>
        <w:ind w:left="0"/>
        <w:jc w:val="both"/>
      </w:pPr>
      <w:r>
        <w:rPr>
          <w:rFonts w:ascii="Times New Roman"/>
          <w:b w:val="false"/>
          <w:i w:val="false"/>
          <w:color w:val="000000"/>
          <w:sz w:val="28"/>
        </w:rPr>
        <w:t>
      электр желілерін салуға арналған аукциондық сауда-саттық жеңімпаздарымен жасасады.</w:t>
      </w:r>
    </w:p>
    <w:bookmarkEnd w:id="64"/>
    <w:bookmarkStart w:name="z86" w:id="65"/>
    <w:p>
      <w:pPr>
        <w:spacing w:after="0"/>
        <w:ind w:left="0"/>
        <w:jc w:val="both"/>
      </w:pPr>
      <w:r>
        <w:rPr>
          <w:rFonts w:ascii="Times New Roman"/>
          <w:b w:val="false"/>
          <w:i w:val="false"/>
          <w:color w:val="000000"/>
          <w:sz w:val="28"/>
        </w:rPr>
        <w:t>
      Электр желілері қуатының қолжетімділігін ұстап тұру бойынша көрсетілетін қызметке жеке тариф, электр желілері қуатының қолжетімділігін ұстап тұру бойынша көрсетілетін қызметті сатып алу көлемі мен мерзімдері электр желілерін салуға арналған инвестициялық келісімде, оның ішінде электр желілерін салуға арналған аукциондық сауда-саттық нәтижелері бойынша белгіленеді.";</w:t>
      </w:r>
    </w:p>
    <w:bookmarkEnd w:id="65"/>
    <w:bookmarkStart w:name="z87" w:id="66"/>
    <w:p>
      <w:pPr>
        <w:spacing w:after="0"/>
        <w:ind w:left="0"/>
        <w:jc w:val="both"/>
      </w:pPr>
      <w:r>
        <w:rPr>
          <w:rFonts w:ascii="Times New Roman"/>
          <w:b w:val="false"/>
          <w:i w:val="false"/>
          <w:color w:val="000000"/>
          <w:sz w:val="28"/>
        </w:rPr>
        <w:t>
      "4-2. Өңірлік электр желілік компаниялар, жүйелік оператор, сондай-ақ электр желілерін салуға арналған аукциондық сауда-саттық жеңімпаздары бірыңғай сатып алушыға электр желілері қуатының қолжетімділігін ұстап тұру бойынша көрсетілетін қызметті электр желілерін салу мен пайдаланудың техникалық параметрлерінен аспайтын көлемде өткізуді олар кешенді сынақтан өткізілгеннен кейін ғана жүзеге асырады.</w:t>
      </w:r>
    </w:p>
    <w:bookmarkEnd w:id="66"/>
    <w:bookmarkStart w:name="z88" w:id="67"/>
    <w:p>
      <w:pPr>
        <w:spacing w:after="0"/>
        <w:ind w:left="0"/>
        <w:jc w:val="both"/>
      </w:pPr>
      <w:r>
        <w:rPr>
          <w:rFonts w:ascii="Times New Roman"/>
          <w:b w:val="false"/>
          <w:i w:val="false"/>
          <w:color w:val="000000"/>
          <w:sz w:val="28"/>
        </w:rPr>
        <w:t>
      Электр желілерін кешенді сынақтан өткізу сәтсіз болған жағдайда, бірыңғай сатып алушымен жасалған электр желілері қуатының қолжетімділігін ұстап тұру бойынша көрсетілетін қызметті сатып алу туралы шартта көрсетілген, электр желілері қуатының қолжетімділігін ұстап тұру бойынша көрсетілетін қызметтің көлемі уәкілетті орган айқындаған тәртіппен кешенді сынақтан сәтті өткенге дейін төмендетіледі.";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90" w:id="68"/>
    <w:p>
      <w:pPr>
        <w:spacing w:after="0"/>
        <w:ind w:left="0"/>
        <w:jc w:val="both"/>
      </w:pPr>
      <w:r>
        <w:rPr>
          <w:rFonts w:ascii="Times New Roman"/>
          <w:b w:val="false"/>
          <w:i w:val="false"/>
          <w:color w:val="000000"/>
          <w:sz w:val="28"/>
        </w:rPr>
        <w:t>
      үшінші бөлік мынадай мазмұндағы 2-1) тармақшамен толықтырылсын:</w:t>
      </w:r>
    </w:p>
    <w:bookmarkEnd w:id="68"/>
    <w:bookmarkStart w:name="z91" w:id="69"/>
    <w:p>
      <w:pPr>
        <w:spacing w:after="0"/>
        <w:ind w:left="0"/>
        <w:jc w:val="both"/>
      </w:pPr>
      <w:r>
        <w:rPr>
          <w:rFonts w:ascii="Times New Roman"/>
          <w:b w:val="false"/>
          <w:i w:val="false"/>
          <w:color w:val="000000"/>
          <w:sz w:val="28"/>
        </w:rPr>
        <w:t>
      "2-1) бірыңғай сатып алушымен жасалған барлық шарттар бойынша электр желілері қуатының қолжетімділігін ұстап тұру бойынша көрсетілетін қызметке жұмсалатын шығындарының;";</w:t>
      </w:r>
    </w:p>
    <w:bookmarkEnd w:id="69"/>
    <w:bookmarkStart w:name="z92" w:id="70"/>
    <w:p>
      <w:pPr>
        <w:spacing w:after="0"/>
        <w:ind w:left="0"/>
        <w:jc w:val="both"/>
      </w:pPr>
      <w:r>
        <w:rPr>
          <w:rFonts w:ascii="Times New Roman"/>
          <w:b w:val="false"/>
          <w:i w:val="false"/>
          <w:color w:val="000000"/>
          <w:sz w:val="28"/>
        </w:rPr>
        <w:t>
      төртінші бөліктің төртінші абзацы мынадай редакцияда жазылсын:</w:t>
      </w:r>
    </w:p>
    <w:bookmarkEnd w:id="70"/>
    <w:bookmarkStart w:name="z93" w:id="71"/>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жүктемені көтеруге әзірлігін қамтамасыз ету бойынша көрсетілетін қызмет бағасын есептеу және оны интернет-ресурста орналастыру қағидаларына сәйкес есептелген, электр қуатының әзірлігін ұстап тұру бойынша көрсетілетін қызметті, электр желілері қуатының қолжетімділігін ұстап тұру бойынша көрсетілетін қызметті бірыңғай сатып алушының сатып алуы жөніндегі қызметінің және электр қуатының әзірлігін қамтамасыз ету бойынша қызмет көрсетудің жалпы нәтижесі негізге алынып қалыптастырылады.";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95" w:id="72"/>
    <w:p>
      <w:pPr>
        <w:spacing w:after="0"/>
        <w:ind w:left="0"/>
        <w:jc w:val="both"/>
      </w:pPr>
      <w:r>
        <w:rPr>
          <w:rFonts w:ascii="Times New Roman"/>
          <w:b w:val="false"/>
          <w:i w:val="false"/>
          <w:color w:val="000000"/>
          <w:sz w:val="28"/>
        </w:rPr>
        <w:t>
      "9. Электр қуатының әзірлігін ұстап тұру бойынша көрсетілетін қызметті сатып алу туралы шарт, электр желілері қуатының қолжетімділігін ұстап тұру бойынша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 негізінде жасалады.</w:t>
      </w:r>
    </w:p>
    <w:bookmarkEnd w:id="72"/>
    <w:bookmarkStart w:name="z96" w:id="73"/>
    <w:p>
      <w:pPr>
        <w:spacing w:after="0"/>
        <w:ind w:left="0"/>
        <w:jc w:val="both"/>
      </w:pPr>
      <w:r>
        <w:rPr>
          <w:rFonts w:ascii="Times New Roman"/>
          <w:b w:val="false"/>
          <w:i w:val="false"/>
          <w:color w:val="000000"/>
          <w:sz w:val="28"/>
        </w:rPr>
        <w:t>
      10. Бірыңғай сатып алушының электр қуатының әзірлігін ұстап тұру бойынша көрсетілетін қызметті, электр желілері қуатының қолжетімділігін ұстап тұру бойынша көрсетілетін қызметті сатып алуына байланысты құқықтық қатынастарға Қазақстан Республикасының мемлекеттік сатып алу туралы заңнамасы қолданылмайды.";</w:t>
      </w:r>
    </w:p>
    <w:bookmarkEnd w:id="73"/>
    <w:bookmarkStart w:name="z97" w:id="74"/>
    <w:p>
      <w:pPr>
        <w:spacing w:after="0"/>
        <w:ind w:left="0"/>
        <w:jc w:val="both"/>
      </w:pPr>
      <w:r>
        <w:rPr>
          <w:rFonts w:ascii="Times New Roman"/>
          <w:b w:val="false"/>
          <w:i w:val="false"/>
          <w:color w:val="000000"/>
          <w:sz w:val="28"/>
        </w:rPr>
        <w:t>
      9) мынадай мазмұндағы 15-14-баппен толықтырылсын:</w:t>
      </w:r>
    </w:p>
    <w:bookmarkEnd w:id="74"/>
    <w:bookmarkStart w:name="z98" w:id="75"/>
    <w:p>
      <w:pPr>
        <w:spacing w:after="0"/>
        <w:ind w:left="0"/>
        <w:jc w:val="both"/>
      </w:pPr>
      <w:r>
        <w:rPr>
          <w:rFonts w:ascii="Times New Roman"/>
          <w:b w:val="false"/>
          <w:i w:val="false"/>
          <w:color w:val="000000"/>
          <w:sz w:val="28"/>
        </w:rPr>
        <w:t>
      "15-14-бап. Электр қуаты нарығының тетігі шеңберінде электр желілерін салу</w:t>
      </w:r>
    </w:p>
    <w:bookmarkEnd w:id="75"/>
    <w:bookmarkStart w:name="z99" w:id="76"/>
    <w:p>
      <w:pPr>
        <w:spacing w:after="0"/>
        <w:ind w:left="0"/>
        <w:jc w:val="both"/>
      </w:pPr>
      <w:r>
        <w:rPr>
          <w:rFonts w:ascii="Times New Roman"/>
          <w:b w:val="false"/>
          <w:i w:val="false"/>
          <w:color w:val="000000"/>
          <w:sz w:val="28"/>
        </w:rPr>
        <w:t>
      1. Электр қуаты нарығының тетігі шеңберінде электр желілерін салу:</w:t>
      </w:r>
    </w:p>
    <w:bookmarkEnd w:id="76"/>
    <w:bookmarkStart w:name="z100" w:id="77"/>
    <w:p>
      <w:pPr>
        <w:spacing w:after="0"/>
        <w:ind w:left="0"/>
        <w:jc w:val="both"/>
      </w:pPr>
      <w:r>
        <w:rPr>
          <w:rFonts w:ascii="Times New Roman"/>
          <w:b w:val="false"/>
          <w:i w:val="false"/>
          <w:color w:val="000000"/>
          <w:sz w:val="28"/>
        </w:rPr>
        <w:t>
      1) өңірлік деңгейдегі электр желілерін күшейту және дамыту мақсатында өңірлік электр желілік компанияның бастамасы бойынша;</w:t>
      </w:r>
    </w:p>
    <w:bookmarkEnd w:id="77"/>
    <w:bookmarkStart w:name="z101" w:id="78"/>
    <w:p>
      <w:pPr>
        <w:spacing w:after="0"/>
        <w:ind w:left="0"/>
        <w:jc w:val="both"/>
      </w:pPr>
      <w:r>
        <w:rPr>
          <w:rFonts w:ascii="Times New Roman"/>
          <w:b w:val="false"/>
          <w:i w:val="false"/>
          <w:color w:val="000000"/>
          <w:sz w:val="28"/>
        </w:rPr>
        <w:t>
      2) ұлттық электр желісін күшейту және дамыту мақсатында жүйелік оператордың бастамасы бойынша;</w:t>
      </w:r>
    </w:p>
    <w:bookmarkEnd w:id="78"/>
    <w:bookmarkStart w:name="z102" w:id="79"/>
    <w:p>
      <w:pPr>
        <w:spacing w:after="0"/>
        <w:ind w:left="0"/>
        <w:jc w:val="both"/>
      </w:pPr>
      <w:r>
        <w:rPr>
          <w:rFonts w:ascii="Times New Roman"/>
          <w:b w:val="false"/>
          <w:i w:val="false"/>
          <w:color w:val="000000"/>
          <w:sz w:val="28"/>
        </w:rPr>
        <w:t>
      3) өңірлік деңгейдегі электр желілерін және (немесе) ұлттық электр желісін күшейту және дамыту мақсатында инвестордың бастамасы бойынша іске асырылуы мүмкін.</w:t>
      </w:r>
    </w:p>
    <w:bookmarkEnd w:id="79"/>
    <w:bookmarkStart w:name="z103" w:id="80"/>
    <w:p>
      <w:pPr>
        <w:spacing w:after="0"/>
        <w:ind w:left="0"/>
        <w:jc w:val="both"/>
      </w:pPr>
      <w:r>
        <w:rPr>
          <w:rFonts w:ascii="Times New Roman"/>
          <w:b w:val="false"/>
          <w:i w:val="false"/>
          <w:color w:val="000000"/>
          <w:sz w:val="28"/>
        </w:rPr>
        <w:t>
      2. Осы баптың 1-тармағының 1) және 2) тармақшаларына сәйкес электр желілерін салу кезінде:</w:t>
      </w:r>
    </w:p>
    <w:bookmarkEnd w:id="80"/>
    <w:bookmarkStart w:name="z104" w:id="81"/>
    <w:p>
      <w:pPr>
        <w:spacing w:after="0"/>
        <w:ind w:left="0"/>
        <w:jc w:val="both"/>
      </w:pPr>
      <w:r>
        <w:rPr>
          <w:rFonts w:ascii="Times New Roman"/>
          <w:b w:val="false"/>
          <w:i w:val="false"/>
          <w:color w:val="000000"/>
          <w:sz w:val="28"/>
        </w:rPr>
        <w:t>
      1) өңірлік электр желілік компания, жүйелік оператор электр желілерін салу жөніндегі инвестициялық бағдарламаларды нарық кеңесіне қорытындыға жібереді;</w:t>
      </w:r>
    </w:p>
    <w:bookmarkEnd w:id="81"/>
    <w:bookmarkStart w:name="z105" w:id="82"/>
    <w:p>
      <w:pPr>
        <w:spacing w:after="0"/>
        <w:ind w:left="0"/>
        <w:jc w:val="both"/>
      </w:pPr>
      <w:r>
        <w:rPr>
          <w:rFonts w:ascii="Times New Roman"/>
          <w:b w:val="false"/>
          <w:i w:val="false"/>
          <w:color w:val="000000"/>
          <w:sz w:val="28"/>
        </w:rPr>
        <w:t>
      2) электр желілерін салу жөніндегі инвестициялық бағдарламамен бірге нарық кеңесіне мыналар да енгізіледі:</w:t>
      </w:r>
    </w:p>
    <w:bookmarkEnd w:id="82"/>
    <w:bookmarkStart w:name="z106" w:id="83"/>
    <w:p>
      <w:pPr>
        <w:spacing w:after="0"/>
        <w:ind w:left="0"/>
        <w:jc w:val="both"/>
      </w:pPr>
      <w:r>
        <w:rPr>
          <w:rFonts w:ascii="Times New Roman"/>
          <w:b w:val="false"/>
          <w:i w:val="false"/>
          <w:color w:val="000000"/>
          <w:sz w:val="28"/>
        </w:rPr>
        <w:t>
      электр желілерін салу жөніндегі тиісті іс-шара туралы ақпарат;</w:t>
      </w:r>
    </w:p>
    <w:bookmarkEnd w:id="83"/>
    <w:bookmarkStart w:name="z107" w:id="84"/>
    <w:p>
      <w:pPr>
        <w:spacing w:after="0"/>
        <w:ind w:left="0"/>
        <w:jc w:val="both"/>
      </w:pPr>
      <w:r>
        <w:rPr>
          <w:rFonts w:ascii="Times New Roman"/>
          <w:b w:val="false"/>
          <w:i w:val="false"/>
          <w:color w:val="000000"/>
          <w:sz w:val="28"/>
        </w:rPr>
        <w:t>
      электр желілерін салу жөніндегі іс-шараның техникалық-экономикалық негіздемесі;</w:t>
      </w:r>
    </w:p>
    <w:bookmarkEnd w:id="84"/>
    <w:bookmarkStart w:name="z108" w:id="85"/>
    <w:p>
      <w:pPr>
        <w:spacing w:after="0"/>
        <w:ind w:left="0"/>
        <w:jc w:val="both"/>
      </w:pPr>
      <w:r>
        <w:rPr>
          <w:rFonts w:ascii="Times New Roman"/>
          <w:b w:val="false"/>
          <w:i w:val="false"/>
          <w:color w:val="000000"/>
          <w:sz w:val="28"/>
        </w:rPr>
        <w:t>
      электр желілерін салу жөніндегі іс-шараның техникалық-экономикалық негіздемесіне ведомстводан тыс кешенді сараптаманың оң қорытындысы;</w:t>
      </w:r>
    </w:p>
    <w:bookmarkEnd w:id="85"/>
    <w:bookmarkStart w:name="z109" w:id="86"/>
    <w:p>
      <w:pPr>
        <w:spacing w:after="0"/>
        <w:ind w:left="0"/>
        <w:jc w:val="both"/>
      </w:pPr>
      <w:r>
        <w:rPr>
          <w:rFonts w:ascii="Times New Roman"/>
          <w:b w:val="false"/>
          <w:i w:val="false"/>
          <w:color w:val="000000"/>
          <w:sz w:val="28"/>
        </w:rPr>
        <w:t>
      3) электр желілерін салу жөніндегі инвестициялық бағдарламалар нарық кеңесінде қаралып жатқан кезеңде өзгертуге жатпайды;</w:t>
      </w:r>
    </w:p>
    <w:bookmarkEnd w:id="86"/>
    <w:bookmarkStart w:name="z110" w:id="87"/>
    <w:p>
      <w:pPr>
        <w:spacing w:after="0"/>
        <w:ind w:left="0"/>
        <w:jc w:val="both"/>
      </w:pPr>
      <w:r>
        <w:rPr>
          <w:rFonts w:ascii="Times New Roman"/>
          <w:b w:val="false"/>
          <w:i w:val="false"/>
          <w:color w:val="000000"/>
          <w:sz w:val="28"/>
        </w:rPr>
        <w:t>
      4) электр желілерін салу жөніндегі инвестициялық бағдарламаларды нарық кеңесі уәкілетті орган айқындаған тәртіппен осы тармаққа сәйкес қарайды;</w:t>
      </w:r>
    </w:p>
    <w:bookmarkEnd w:id="87"/>
    <w:bookmarkStart w:name="z111" w:id="88"/>
    <w:p>
      <w:pPr>
        <w:spacing w:after="0"/>
        <w:ind w:left="0"/>
        <w:jc w:val="both"/>
      </w:pPr>
      <w:r>
        <w:rPr>
          <w:rFonts w:ascii="Times New Roman"/>
          <w:b w:val="false"/>
          <w:i w:val="false"/>
          <w:color w:val="000000"/>
          <w:sz w:val="28"/>
        </w:rPr>
        <w:t>
      5) нарық кеңесінің қорытындысын алғаннан кейін уәкілетті орган электр желілерін салуға арналған инвестициялық келісім жасасу немесе оны жасасудан бас тарту туралы шешім қабылдайды;</w:t>
      </w:r>
    </w:p>
    <w:bookmarkEnd w:id="88"/>
    <w:bookmarkStart w:name="z112" w:id="89"/>
    <w:p>
      <w:pPr>
        <w:spacing w:after="0"/>
        <w:ind w:left="0"/>
        <w:jc w:val="both"/>
      </w:pPr>
      <w:r>
        <w:rPr>
          <w:rFonts w:ascii="Times New Roman"/>
          <w:b w:val="false"/>
          <w:i w:val="false"/>
          <w:color w:val="000000"/>
          <w:sz w:val="28"/>
        </w:rPr>
        <w:t>
      6) электр желілерін салуға арналған инвестициялық келісімде мынадай ақпарат қамтылуға тиіс:</w:t>
      </w:r>
    </w:p>
    <w:bookmarkEnd w:id="89"/>
    <w:bookmarkStart w:name="z113" w:id="90"/>
    <w:p>
      <w:pPr>
        <w:spacing w:after="0"/>
        <w:ind w:left="0"/>
        <w:jc w:val="both"/>
      </w:pPr>
      <w:r>
        <w:rPr>
          <w:rFonts w:ascii="Times New Roman"/>
          <w:b w:val="false"/>
          <w:i w:val="false"/>
          <w:color w:val="000000"/>
          <w:sz w:val="28"/>
        </w:rPr>
        <w:t>
      электр желілері қуатының қолжетімділігін ұстап тұру бойынша көрсетілетін қызметтің көлемі;</w:t>
      </w:r>
    </w:p>
    <w:bookmarkEnd w:id="90"/>
    <w:bookmarkStart w:name="z114" w:id="91"/>
    <w:p>
      <w:pPr>
        <w:spacing w:after="0"/>
        <w:ind w:left="0"/>
        <w:jc w:val="both"/>
      </w:pPr>
      <w:r>
        <w:rPr>
          <w:rFonts w:ascii="Times New Roman"/>
          <w:b w:val="false"/>
          <w:i w:val="false"/>
          <w:color w:val="000000"/>
          <w:sz w:val="28"/>
        </w:rPr>
        <w:t>
      электр желілері қуатының қолжетімділігін ұстап тұру бойынша көрсетілетін қызметті сатып алу мерзімін (айлармен) және электр желілері қуатының қолжетімділігін ұстап тұру бойынша көрсетілетін қызмет көлемін ескере отырып, тиісті инвестициялық қарыздар бойынша төленетін сыйақыларды қоса алғанда, электр желілерін салу жөніндегі инвестициялық бағдарлама шеңберінде инвестициялардың қайтарылуын ескере отырып, жылдар бойынша ауыспалы шама ретінде электр желілері қуатының қолжетімділігін ұстап тұру бойынша көрсетілетін қызметке арналған тариф;</w:t>
      </w:r>
    </w:p>
    <w:bookmarkEnd w:id="91"/>
    <w:bookmarkStart w:name="z115" w:id="92"/>
    <w:p>
      <w:pPr>
        <w:spacing w:after="0"/>
        <w:ind w:left="0"/>
        <w:jc w:val="both"/>
      </w:pPr>
      <w:r>
        <w:rPr>
          <w:rFonts w:ascii="Times New Roman"/>
          <w:b w:val="false"/>
          <w:i w:val="false"/>
          <w:color w:val="000000"/>
          <w:sz w:val="28"/>
        </w:rPr>
        <w:t>
      7) электр желілерін салуға арналған инвестициялық келісім жасалғаннан кейін бірыңғай сатып алушы осы ұйыммен инвестициялық келісімде көрсетілген тариф бойынша, көлемде және мерзімдерде электр желілері қуатының қолжетімділігін ұстап тұру бойынша көрсетілетін қызметті сатып алу туралы шарт жасасады;</w:t>
      </w:r>
    </w:p>
    <w:bookmarkEnd w:id="92"/>
    <w:bookmarkStart w:name="z116" w:id="93"/>
    <w:p>
      <w:pPr>
        <w:spacing w:after="0"/>
        <w:ind w:left="0"/>
        <w:jc w:val="both"/>
      </w:pPr>
      <w:r>
        <w:rPr>
          <w:rFonts w:ascii="Times New Roman"/>
          <w:b w:val="false"/>
          <w:i w:val="false"/>
          <w:color w:val="000000"/>
          <w:sz w:val="28"/>
        </w:rPr>
        <w:t>
      8) осы тармақтың бірінші бөлігінің 7) тармақшасында көрсетілген шарттар бойынша электр желілері қуатының қолжетімділігін ұстап тұру бойынша көрсетілетін қызметті сатып алу шарт жасалған жылдан кейінгі жылдың екінші тоқсанынан бастап жүзеге асырылады.</w:t>
      </w:r>
    </w:p>
    <w:bookmarkEnd w:id="93"/>
    <w:bookmarkStart w:name="z117" w:id="94"/>
    <w:p>
      <w:pPr>
        <w:spacing w:after="0"/>
        <w:ind w:left="0"/>
        <w:jc w:val="both"/>
      </w:pPr>
      <w:r>
        <w:rPr>
          <w:rFonts w:ascii="Times New Roman"/>
          <w:b w:val="false"/>
          <w:i w:val="false"/>
          <w:color w:val="000000"/>
          <w:sz w:val="28"/>
        </w:rPr>
        <w:t xml:space="preserve">
      Бұл ретте инвестициялық келісімде көрсетілген электр желілері қуатының қолжетімділігін ұстап тұру бойынша көрсетілетін қызметке арналған жеке тариф, сондай-ақ осы көрсетілетін қызметті сатып алу көлемі мен мерзімі ұлғайту жағына түзетуге жатпайды. </w:t>
      </w:r>
    </w:p>
    <w:bookmarkEnd w:id="94"/>
    <w:bookmarkStart w:name="z118" w:id="95"/>
    <w:p>
      <w:pPr>
        <w:spacing w:after="0"/>
        <w:ind w:left="0"/>
        <w:jc w:val="both"/>
      </w:pPr>
      <w:r>
        <w:rPr>
          <w:rFonts w:ascii="Times New Roman"/>
          <w:b w:val="false"/>
          <w:i w:val="false"/>
          <w:color w:val="000000"/>
          <w:sz w:val="28"/>
        </w:rPr>
        <w:t>
      Электр желілері қуатының қолжетімділігін ұстап тұру бойынша көрсетілетін қызметті сатып алу туралы шарттар бойынша міндеттемелер орындалмаған жағдайда уәкілетті орган айқындаған тәртіппен электр қуаты нарығында төмендету коэффициенттері қолданылады.</w:t>
      </w:r>
    </w:p>
    <w:bookmarkEnd w:id="95"/>
    <w:bookmarkStart w:name="z119" w:id="96"/>
    <w:p>
      <w:pPr>
        <w:spacing w:after="0"/>
        <w:ind w:left="0"/>
        <w:jc w:val="both"/>
      </w:pPr>
      <w:r>
        <w:rPr>
          <w:rFonts w:ascii="Times New Roman"/>
          <w:b w:val="false"/>
          <w:i w:val="false"/>
          <w:color w:val="000000"/>
          <w:sz w:val="28"/>
        </w:rPr>
        <w:t>
      3. Осы баптың 1-тармағының 3) тармақшасына сәйкес электр желілерін салу кезінде:</w:t>
      </w:r>
    </w:p>
    <w:bookmarkEnd w:id="96"/>
    <w:bookmarkStart w:name="z120" w:id="97"/>
    <w:p>
      <w:pPr>
        <w:spacing w:after="0"/>
        <w:ind w:left="0"/>
        <w:jc w:val="both"/>
      </w:pPr>
      <w:r>
        <w:rPr>
          <w:rFonts w:ascii="Times New Roman"/>
          <w:b w:val="false"/>
          <w:i w:val="false"/>
          <w:color w:val="000000"/>
          <w:sz w:val="28"/>
        </w:rPr>
        <w:t>
      1) инвестордың электр желілерін салуға арналған аукциондық сауда-саттыққа бастамашылық жасауға өтінім жіберу тәртібін және оны қарау тәртібін уәкілетті орган айқындайды.</w:t>
      </w:r>
    </w:p>
    <w:bookmarkEnd w:id="97"/>
    <w:bookmarkStart w:name="z121" w:id="98"/>
    <w:p>
      <w:pPr>
        <w:spacing w:after="0"/>
        <w:ind w:left="0"/>
        <w:jc w:val="both"/>
      </w:pPr>
      <w:r>
        <w:rPr>
          <w:rFonts w:ascii="Times New Roman"/>
          <w:b w:val="false"/>
          <w:i w:val="false"/>
          <w:color w:val="000000"/>
          <w:sz w:val="28"/>
        </w:rPr>
        <w:t>
      Инвестордың өтінімінде жобаның қаржылық-экономикалық моделін, құнын, инвестицияларды қайтару сомасын, жобаны іске асыру мерзімін, электр желілері қуатының қолжетімділігін ұстап тұру бойынша көрсетілетін қызметке арналған жеке тарифтің шекті мөлшерін, электр желілері қуатының қолжетімділігін ұстап тұру бойынша көрсетілетін қызметтің көлемін қамтитын жобаның алдын ала техникалық-экономикалық негіздемесінің қамтылуы міндетті;</w:t>
      </w:r>
    </w:p>
    <w:bookmarkEnd w:id="98"/>
    <w:bookmarkStart w:name="z122" w:id="99"/>
    <w:p>
      <w:pPr>
        <w:spacing w:after="0"/>
        <w:ind w:left="0"/>
        <w:jc w:val="both"/>
      </w:pPr>
      <w:r>
        <w:rPr>
          <w:rFonts w:ascii="Times New Roman"/>
          <w:b w:val="false"/>
          <w:i w:val="false"/>
          <w:color w:val="000000"/>
          <w:sz w:val="28"/>
        </w:rPr>
        <w:t>
      2) электр желілерін салу жөніндегі жобаны іске асыру қажеттілігі туралы қорытындыны уәкілетті орган Қазақстан Республикасының мемлекеттік жоспарлау жүйесінің құжаттары, Қазақстан Республикасы Президентінің, Қазақстан Республикасы Үкіметінің тапсырмалары және (немесе) актілері негізінде, сондай-ақ электр желілерін салу жөніндегі жобаның басымдығы мен өзектілігін ескере отырып қабылдайды;</w:t>
      </w:r>
    </w:p>
    <w:bookmarkEnd w:id="99"/>
    <w:bookmarkStart w:name="z123" w:id="100"/>
    <w:p>
      <w:pPr>
        <w:spacing w:after="0"/>
        <w:ind w:left="0"/>
        <w:jc w:val="both"/>
      </w:pPr>
      <w:r>
        <w:rPr>
          <w:rFonts w:ascii="Times New Roman"/>
          <w:b w:val="false"/>
          <w:i w:val="false"/>
          <w:color w:val="000000"/>
          <w:sz w:val="28"/>
        </w:rPr>
        <w:t>
      3) электр желілерін салуға арналған аукциондық сауда-саттықты электр желілерін салу жөніндегі жобаларды іске асыру үшін жеңімпазды іріктеу және электр желілері қуатының қолжетімділігін ұстап тұру бойынша көрсетілетін қызметке олардың жеке тарифтерін айқындау мақсатында аукциондық сауда-саттықты ұйымдастырушы ұйымдастырады және өткізеді.</w:t>
      </w:r>
    </w:p>
    <w:bookmarkEnd w:id="100"/>
    <w:bookmarkStart w:name="z124" w:id="101"/>
    <w:p>
      <w:pPr>
        <w:spacing w:after="0"/>
        <w:ind w:left="0"/>
        <w:jc w:val="both"/>
      </w:pPr>
      <w:r>
        <w:rPr>
          <w:rFonts w:ascii="Times New Roman"/>
          <w:b w:val="false"/>
          <w:i w:val="false"/>
          <w:color w:val="000000"/>
          <w:sz w:val="28"/>
        </w:rPr>
        <w:t>
      Электр желілерін салуға арналған аукциондық сауда-саттықты ұйымдастыру және өткізу уәкілетті орган айқындаған тәртіппен жүзеге асырылады.</w:t>
      </w:r>
    </w:p>
    <w:bookmarkEnd w:id="101"/>
    <w:bookmarkStart w:name="z125" w:id="102"/>
    <w:p>
      <w:pPr>
        <w:spacing w:after="0"/>
        <w:ind w:left="0"/>
        <w:jc w:val="both"/>
      </w:pPr>
      <w:r>
        <w:rPr>
          <w:rFonts w:ascii="Times New Roman"/>
          <w:b w:val="false"/>
          <w:i w:val="false"/>
          <w:color w:val="000000"/>
          <w:sz w:val="28"/>
        </w:rPr>
        <w:t xml:space="preserve">
      Электр желілерін салуға арналған аукциондық сауда-саттық жеңімпазы уәкілетті орган айқындаған тәртіппен уәкілетті органмен электр желілерін салуға арналған инвестициялық келісім жасасады. </w:t>
      </w:r>
    </w:p>
    <w:bookmarkEnd w:id="102"/>
    <w:bookmarkStart w:name="z126" w:id="103"/>
    <w:p>
      <w:pPr>
        <w:spacing w:after="0"/>
        <w:ind w:left="0"/>
        <w:jc w:val="both"/>
      </w:pPr>
      <w:r>
        <w:rPr>
          <w:rFonts w:ascii="Times New Roman"/>
          <w:b w:val="false"/>
          <w:i w:val="false"/>
          <w:color w:val="000000"/>
          <w:sz w:val="28"/>
        </w:rPr>
        <w:t>
      Бұл ретте инвестициялық келісімде көрсетілген электр желілері қуатының қолжетімділігін ұстап тұру бойынша көрсетілетін қызметке арналған жеке тариф, сондай-ақ осы көрсетілетін қызметті сатып алу көлемі мен мерзімі ұлғайту жағына түзетуге жатпайды.</w:t>
      </w:r>
    </w:p>
    <w:bookmarkEnd w:id="103"/>
    <w:bookmarkStart w:name="z127" w:id="104"/>
    <w:p>
      <w:pPr>
        <w:spacing w:after="0"/>
        <w:ind w:left="0"/>
        <w:jc w:val="both"/>
      </w:pPr>
      <w:r>
        <w:rPr>
          <w:rFonts w:ascii="Times New Roman"/>
          <w:b w:val="false"/>
          <w:i w:val="false"/>
          <w:color w:val="000000"/>
          <w:sz w:val="28"/>
        </w:rPr>
        <w:t xml:space="preserve">
      Электр желілері қуатының қолжетімділігін ұстап тұру бойынша көрсетілетін қызметті сатып алу туралы шарттар бойынша міндеттемелер орындалмаған жағдайда уәкілетті орган айқындаған тәртіппен электр қуаты нарығында төмендету коэффициенттері қолданылады; </w:t>
      </w:r>
    </w:p>
    <w:bookmarkEnd w:id="104"/>
    <w:bookmarkStart w:name="z128" w:id="105"/>
    <w:p>
      <w:pPr>
        <w:spacing w:after="0"/>
        <w:ind w:left="0"/>
        <w:jc w:val="both"/>
      </w:pPr>
      <w:r>
        <w:rPr>
          <w:rFonts w:ascii="Times New Roman"/>
          <w:b w:val="false"/>
          <w:i w:val="false"/>
          <w:color w:val="000000"/>
          <w:sz w:val="28"/>
        </w:rPr>
        <w:t>
      4) электр желілерін салуға арналған аукциондық сауда-саттық жеңімпазы электр желілері қуатының қолжетімділігін ұстап тұру бойынша көрсетілетін қызметті сатып алу туралы шарттың бүкіл мерзімі ішінде электр желілері қуатының қолжетімділігін ұстап тұруды жүзеге асырады;</w:t>
      </w:r>
    </w:p>
    <w:bookmarkEnd w:id="105"/>
    <w:bookmarkStart w:name="z129" w:id="106"/>
    <w:p>
      <w:pPr>
        <w:spacing w:after="0"/>
        <w:ind w:left="0"/>
        <w:jc w:val="both"/>
      </w:pPr>
      <w:r>
        <w:rPr>
          <w:rFonts w:ascii="Times New Roman"/>
          <w:b w:val="false"/>
          <w:i w:val="false"/>
          <w:color w:val="000000"/>
          <w:sz w:val="28"/>
        </w:rPr>
        <w:t>
      5) жобаны іске асыру үшін тартылған тиісті қарыздар бойынша күрделі шығындар мен сыйақылар сомасын өтеу, электр желілерін салуға арналған аукциондық сауда-саттық жеңімпазының инвестицияланған капиталына рентабельділік нормалары бірыңғай сатып алушыға электр желілері қуатының қолжетімділігін ұстап тұру бойынша қызмет көрсету арқылы қамтамасыз етіледі;</w:t>
      </w:r>
    </w:p>
    <w:bookmarkEnd w:id="106"/>
    <w:bookmarkStart w:name="z130" w:id="107"/>
    <w:p>
      <w:pPr>
        <w:spacing w:after="0"/>
        <w:ind w:left="0"/>
        <w:jc w:val="both"/>
      </w:pPr>
      <w:r>
        <w:rPr>
          <w:rFonts w:ascii="Times New Roman"/>
          <w:b w:val="false"/>
          <w:i w:val="false"/>
          <w:color w:val="000000"/>
          <w:sz w:val="28"/>
        </w:rPr>
        <w:t>
      6) электр желілерін салуға арналған аукциондық сауда-саттық жеңімпазы пайдалануға бергеннен кейін электр желілері уәкілетті орган айқындаған тәртіппен:</w:t>
      </w:r>
    </w:p>
    <w:bookmarkEnd w:id="107"/>
    <w:bookmarkStart w:name="z131" w:id="108"/>
    <w:p>
      <w:pPr>
        <w:spacing w:after="0"/>
        <w:ind w:left="0"/>
        <w:jc w:val="both"/>
      </w:pPr>
      <w:r>
        <w:rPr>
          <w:rFonts w:ascii="Times New Roman"/>
          <w:b w:val="false"/>
          <w:i w:val="false"/>
          <w:color w:val="000000"/>
          <w:sz w:val="28"/>
        </w:rPr>
        <w:t>
      көрсетілген электр желілері ұлттық электр желісіне қосылған жағдайда жүйелік операторға;</w:t>
      </w:r>
    </w:p>
    <w:bookmarkEnd w:id="108"/>
    <w:bookmarkStart w:name="z132" w:id="109"/>
    <w:p>
      <w:pPr>
        <w:spacing w:after="0"/>
        <w:ind w:left="0"/>
        <w:jc w:val="both"/>
      </w:pPr>
      <w:r>
        <w:rPr>
          <w:rFonts w:ascii="Times New Roman"/>
          <w:b w:val="false"/>
          <w:i w:val="false"/>
          <w:color w:val="000000"/>
          <w:sz w:val="28"/>
        </w:rPr>
        <w:t>
      ұлттық электр желісіне қосылу болмаған жағдайда, тиісті өңірлік электр желілік компанияларға сенімгерлік басқаруға берілуге тиіс;</w:t>
      </w:r>
    </w:p>
    <w:bookmarkEnd w:id="109"/>
    <w:bookmarkStart w:name="z133" w:id="110"/>
    <w:p>
      <w:pPr>
        <w:spacing w:after="0"/>
        <w:ind w:left="0"/>
        <w:jc w:val="both"/>
      </w:pPr>
      <w:r>
        <w:rPr>
          <w:rFonts w:ascii="Times New Roman"/>
          <w:b w:val="false"/>
          <w:i w:val="false"/>
          <w:color w:val="000000"/>
          <w:sz w:val="28"/>
        </w:rPr>
        <w:t>
      7) электр желілерін сенімгерлік басқаруға беру мақсатында электр желілерін салуға арналған аукциондық сауда-саттық жеңімпазы электр желілерін олардың техникалық жай-күйі тұрғысынан зерттеп-қарауды жүргізетін жүйелік оператордың және (немесе) тиісті өңірлік электр желілік компанияның оң қорытындысын алуға міндетті.</w:t>
      </w:r>
    </w:p>
    <w:bookmarkEnd w:id="110"/>
    <w:bookmarkStart w:name="z134" w:id="111"/>
    <w:p>
      <w:pPr>
        <w:spacing w:after="0"/>
        <w:ind w:left="0"/>
        <w:jc w:val="both"/>
      </w:pPr>
      <w:r>
        <w:rPr>
          <w:rFonts w:ascii="Times New Roman"/>
          <w:b w:val="false"/>
          <w:i w:val="false"/>
          <w:color w:val="000000"/>
          <w:sz w:val="28"/>
        </w:rPr>
        <w:t>
      Электр желілерінің қанағаттанарлықсыз жай-күйі анықталған және жүйелік оператордың және (немесе) тиісті өңірлік электр желілік компанияның тиісті теріс қорытындысы алынған жағдайда, электр желілерін салуға арналған аукциондық сауда-саттық жеңімпазы анықталған ескертулерді жоюға және жүйелік оператордың және (немесе) тиісті өңірлік электр желілік компанияның қорытындысында көзделген, электр желілерін тиісті жай-күйге келтіру жөніндегі іс-шараларды орындауға міндетті.</w:t>
      </w:r>
    </w:p>
    <w:bookmarkEnd w:id="111"/>
    <w:bookmarkStart w:name="z135" w:id="112"/>
    <w:p>
      <w:pPr>
        <w:spacing w:after="0"/>
        <w:ind w:left="0"/>
        <w:jc w:val="both"/>
      </w:pPr>
      <w:r>
        <w:rPr>
          <w:rFonts w:ascii="Times New Roman"/>
          <w:b w:val="false"/>
          <w:i w:val="false"/>
          <w:color w:val="000000"/>
          <w:sz w:val="28"/>
        </w:rPr>
        <w:t>
      Жүйелік оператордың және (немесе) тиісті өңірлік электр желілік компанияның электр желілерін олардың техникалық жай-күйі тұрғысынан зерттеп қарауды жүргізуі, электр желілерін салуға арналған аукциондық сауда-саттық жеңімпазының электр желілерін тиісті жай-күйге келтіру жөніндегі іс-шараларды орындауы уәкілетті орган белгілеген тәртіппен жүзеге асырылады;</w:t>
      </w:r>
    </w:p>
    <w:bookmarkEnd w:id="112"/>
    <w:bookmarkStart w:name="z136" w:id="113"/>
    <w:p>
      <w:pPr>
        <w:spacing w:after="0"/>
        <w:ind w:left="0"/>
        <w:jc w:val="both"/>
      </w:pPr>
      <w:r>
        <w:rPr>
          <w:rFonts w:ascii="Times New Roman"/>
          <w:b w:val="false"/>
          <w:i w:val="false"/>
          <w:color w:val="000000"/>
          <w:sz w:val="28"/>
        </w:rPr>
        <w:t>
      8) электр желілерін салуға арналған аукциондық сауда-саттық жеңімпазы:</w:t>
      </w:r>
    </w:p>
    <w:bookmarkEnd w:id="113"/>
    <w:bookmarkStart w:name="z137" w:id="114"/>
    <w:p>
      <w:pPr>
        <w:spacing w:after="0"/>
        <w:ind w:left="0"/>
        <w:jc w:val="both"/>
      </w:pPr>
      <w:r>
        <w:rPr>
          <w:rFonts w:ascii="Times New Roman"/>
          <w:b w:val="false"/>
          <w:i w:val="false"/>
          <w:color w:val="000000"/>
          <w:sz w:val="28"/>
        </w:rPr>
        <w:t>
      уәкілетті органмен жасалған инвестициялық келісімде көзделген талаптарға сәйкес электр желілерін тиісті техникалық және экономикалық жай-күйде сенімгерлік басқаруға беруді қамтамасыз етуге;</w:t>
      </w:r>
    </w:p>
    <w:bookmarkEnd w:id="114"/>
    <w:bookmarkStart w:name="z138" w:id="115"/>
    <w:p>
      <w:pPr>
        <w:spacing w:after="0"/>
        <w:ind w:left="0"/>
        <w:jc w:val="both"/>
      </w:pPr>
      <w:r>
        <w:rPr>
          <w:rFonts w:ascii="Times New Roman"/>
          <w:b w:val="false"/>
          <w:i w:val="false"/>
          <w:color w:val="000000"/>
          <w:sz w:val="28"/>
        </w:rPr>
        <w:t>
      уәкілетті органға, бақылау органына, жүйелік операторға және (немесе) тиісті өңірлік электр желілік компанияға және бірыңғай сатып алушыға электр желілеріне, сондай-ақ жоба шеңберінде қызметті жүзеге асыруға қатысты құжаттамаға кедергісіз қолжетімділік беруге;</w:t>
      </w:r>
    </w:p>
    <w:bookmarkEnd w:id="115"/>
    <w:bookmarkStart w:name="z139" w:id="116"/>
    <w:p>
      <w:pPr>
        <w:spacing w:after="0"/>
        <w:ind w:left="0"/>
        <w:jc w:val="both"/>
      </w:pPr>
      <w:r>
        <w:rPr>
          <w:rFonts w:ascii="Times New Roman"/>
          <w:b w:val="false"/>
          <w:i w:val="false"/>
          <w:color w:val="000000"/>
          <w:sz w:val="28"/>
        </w:rPr>
        <w:t>
      Қазақстан Республикасының заңдарына, электр желілерін салуға арналған инвестициялық келісімге және электр желілері қуатының қолжетімділігін ұстап тұру бойынша көрсетілетін қызметті сатып алу туралы шартқа сәйкес белгіленген өзге де талаптар мен шарттарды сақтауға міндетті;</w:t>
      </w:r>
    </w:p>
    <w:bookmarkEnd w:id="116"/>
    <w:bookmarkStart w:name="z140" w:id="117"/>
    <w:p>
      <w:pPr>
        <w:spacing w:after="0"/>
        <w:ind w:left="0"/>
        <w:jc w:val="both"/>
      </w:pPr>
      <w:r>
        <w:rPr>
          <w:rFonts w:ascii="Times New Roman"/>
          <w:b w:val="false"/>
          <w:i w:val="false"/>
          <w:color w:val="000000"/>
          <w:sz w:val="28"/>
        </w:rPr>
        <w:t>
      9) уәкілетті орган, бақылау органы жүйелік оператормен, өңірлік электр желілік компаниямен және (немесе) бірыңғай сатып алушымен бірлесіп:</w:t>
      </w:r>
    </w:p>
    <w:bookmarkEnd w:id="117"/>
    <w:bookmarkStart w:name="z141" w:id="118"/>
    <w:p>
      <w:pPr>
        <w:spacing w:after="0"/>
        <w:ind w:left="0"/>
        <w:jc w:val="both"/>
      </w:pPr>
      <w:r>
        <w:rPr>
          <w:rFonts w:ascii="Times New Roman"/>
          <w:b w:val="false"/>
          <w:i w:val="false"/>
          <w:color w:val="000000"/>
          <w:sz w:val="28"/>
        </w:rPr>
        <w:t>
      электр желілерін салуға арналған аукциондық сауда-саттық жеңімпазының қаржы-шаруашылық қызметін, оның ішінде аудиторлық ұйымды тарту арқылы тексеруді жүзеге асыруға;</w:t>
      </w:r>
    </w:p>
    <w:bookmarkEnd w:id="118"/>
    <w:bookmarkStart w:name="z142" w:id="119"/>
    <w:p>
      <w:pPr>
        <w:spacing w:after="0"/>
        <w:ind w:left="0"/>
        <w:jc w:val="both"/>
      </w:pPr>
      <w:r>
        <w:rPr>
          <w:rFonts w:ascii="Times New Roman"/>
          <w:b w:val="false"/>
          <w:i w:val="false"/>
          <w:color w:val="000000"/>
          <w:sz w:val="28"/>
        </w:rPr>
        <w:t>
      электр желілерінің техникалық жай-күйін, оның ішінде электр желілерін кешенді сынақтан өткізу шеңберінде тексеруді жүзеге асыруға;</w:t>
      </w:r>
    </w:p>
    <w:bookmarkEnd w:id="119"/>
    <w:bookmarkStart w:name="z143" w:id="120"/>
    <w:p>
      <w:pPr>
        <w:spacing w:after="0"/>
        <w:ind w:left="0"/>
        <w:jc w:val="both"/>
      </w:pPr>
      <w:r>
        <w:rPr>
          <w:rFonts w:ascii="Times New Roman"/>
          <w:b w:val="false"/>
          <w:i w:val="false"/>
          <w:color w:val="000000"/>
          <w:sz w:val="28"/>
        </w:rPr>
        <w:t>
      электр желілеріне, сондай-ақ жоба шеңберінде қызметті жүзеге асыруға қатысты құжаттамаға кедергісіз қол жеткізуге;</w:t>
      </w:r>
    </w:p>
    <w:bookmarkEnd w:id="120"/>
    <w:bookmarkStart w:name="z144" w:id="121"/>
    <w:p>
      <w:pPr>
        <w:spacing w:after="0"/>
        <w:ind w:left="0"/>
        <w:jc w:val="both"/>
      </w:pPr>
      <w:r>
        <w:rPr>
          <w:rFonts w:ascii="Times New Roman"/>
          <w:b w:val="false"/>
          <w:i w:val="false"/>
          <w:color w:val="000000"/>
          <w:sz w:val="28"/>
        </w:rPr>
        <w:t>
      жол берілген бұзушылықтарды Қазақстан Республикасы заңнамасының және электр желілері қуатының қолжетімділігін ұстап тұру бойынша көрсетілетін қызметті сатып алу туралы шарт талаптарының сақталуын бақылауды жүзеге асыру шеңберінде жоюды талап етуге;</w:t>
      </w:r>
    </w:p>
    <w:bookmarkEnd w:id="121"/>
    <w:bookmarkStart w:name="z145" w:id="122"/>
    <w:p>
      <w:pPr>
        <w:spacing w:after="0"/>
        <w:ind w:left="0"/>
        <w:jc w:val="both"/>
      </w:pPr>
      <w:r>
        <w:rPr>
          <w:rFonts w:ascii="Times New Roman"/>
          <w:b w:val="false"/>
          <w:i w:val="false"/>
          <w:color w:val="000000"/>
          <w:sz w:val="28"/>
        </w:rPr>
        <w:t>
      Қазақстан Республикасының заңдарына, электр желілерін салуға арналған инвестициялық келісімге және электр желілері қуатының қолжетімділігін ұстап тұру бойынша көрсетілетін қызметті сатып алу туралы шартқа сәйкес өзге де құқықтарды жүзеге асыруға құқылы.";</w:t>
      </w:r>
    </w:p>
    <w:bookmarkEnd w:id="122"/>
    <w:bookmarkStart w:name="z146" w:id="123"/>
    <w:p>
      <w:pPr>
        <w:spacing w:after="0"/>
        <w:ind w:left="0"/>
        <w:jc w:val="both"/>
      </w:pPr>
      <w:r>
        <w:rPr>
          <w:rFonts w:ascii="Times New Roman"/>
          <w:b w:val="false"/>
          <w:i w:val="false"/>
          <w:color w:val="000000"/>
          <w:sz w:val="28"/>
        </w:rPr>
        <w:t>
      10) </w:t>
      </w:r>
      <w:r>
        <w:rPr>
          <w:rFonts w:ascii="Times New Roman"/>
          <w:b w:val="false"/>
          <w:i w:val="false"/>
          <w:color w:val="000000"/>
          <w:sz w:val="28"/>
        </w:rPr>
        <w:t>17-бап</w:t>
      </w:r>
      <w:r>
        <w:rPr>
          <w:rFonts w:ascii="Times New Roman"/>
          <w:b w:val="false"/>
          <w:i w:val="false"/>
          <w:color w:val="000000"/>
          <w:sz w:val="28"/>
        </w:rPr>
        <w:t xml:space="preserve"> мынадай мазмұндағы 5-тармақпен толықтырылсын:</w:t>
      </w:r>
    </w:p>
    <w:bookmarkEnd w:id="123"/>
    <w:bookmarkStart w:name="z147" w:id="124"/>
    <w:p>
      <w:pPr>
        <w:spacing w:after="0"/>
        <w:ind w:left="0"/>
        <w:jc w:val="both"/>
      </w:pPr>
      <w:r>
        <w:rPr>
          <w:rFonts w:ascii="Times New Roman"/>
          <w:b w:val="false"/>
          <w:i w:val="false"/>
          <w:color w:val="000000"/>
          <w:sz w:val="28"/>
        </w:rPr>
        <w:t>
      "5. Электр энергиясының көтерме сауда нарығы субъектісі электр энергиясы және (немесе) көрсетілетін қызметтер үшін тиісті шарттарда белгіленген мерзімдерде және уәкілетті орган айқындаған кезең үшін ақы төлемеген немесе толық төлемеген кезде жүйелік оператордың, бірыңғай сатып алушының, электр энергиясын бірыңғай сатып алушының, теңгерімдеуші нарықтың есеп айырысу орталығының хаты негізінде электр энергиясын беру (жеткізу) ішінара немесе толық тоқтатылады (шектеледі). Жолданым беру тәртібі мен шарттары, техникалық шектеулерді енгізу мерзімдері уәкілетті орган белгілеген тәртіппен айқындалады.";</w:t>
      </w:r>
    </w:p>
    <w:bookmarkEnd w:id="124"/>
    <w:bookmarkStart w:name="z148" w:id="125"/>
    <w:p>
      <w:pPr>
        <w:spacing w:after="0"/>
        <w:ind w:left="0"/>
        <w:jc w:val="both"/>
      </w:pPr>
      <w:r>
        <w:rPr>
          <w:rFonts w:ascii="Times New Roman"/>
          <w:b w:val="false"/>
          <w:i w:val="false"/>
          <w:color w:val="000000"/>
          <w:sz w:val="28"/>
        </w:rPr>
        <w:t xml:space="preserve">
      11) 19-1-баптың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w:t>
      </w:r>
    </w:p>
    <w:bookmarkEnd w:id="125"/>
    <w:bookmarkStart w:name="z149" w:id="126"/>
    <w:p>
      <w:pPr>
        <w:spacing w:after="0"/>
        <w:ind w:left="0"/>
        <w:jc w:val="both"/>
      </w:pPr>
      <w:r>
        <w:rPr>
          <w:rFonts w:ascii="Times New Roman"/>
          <w:b w:val="false"/>
          <w:i w:val="false"/>
          <w:color w:val="000000"/>
          <w:sz w:val="28"/>
        </w:rPr>
        <w:t>
      1) тармақшада:</w:t>
      </w:r>
    </w:p>
    <w:bookmarkEnd w:id="126"/>
    <w:bookmarkStart w:name="z150" w:id="127"/>
    <w:p>
      <w:pPr>
        <w:spacing w:after="0"/>
        <w:ind w:left="0"/>
        <w:jc w:val="both"/>
      </w:pPr>
      <w:r>
        <w:rPr>
          <w:rFonts w:ascii="Times New Roman"/>
          <w:b w:val="false"/>
          <w:i w:val="false"/>
          <w:color w:val="000000"/>
          <w:sz w:val="28"/>
        </w:rPr>
        <w:t>
      бірінші абзац мынадай редакцияда жазылсын:</w:t>
      </w:r>
    </w:p>
    <w:bookmarkEnd w:id="127"/>
    <w:bookmarkStart w:name="z151" w:id="128"/>
    <w:p>
      <w:pPr>
        <w:spacing w:after="0"/>
        <w:ind w:left="0"/>
        <w:jc w:val="both"/>
      </w:pPr>
      <w:r>
        <w:rPr>
          <w:rFonts w:ascii="Times New Roman"/>
          <w:b w:val="false"/>
          <w:i w:val="false"/>
          <w:color w:val="000000"/>
          <w:sz w:val="28"/>
        </w:rPr>
        <w:t>
      "1) оқшау әкімшілік-аумақтық бірлік аумағында орналасқандарын қоспағанда, барлық энергия өндіруші ұйымдар электр энергиясын сатуды электр энергиясын бірыңғай сатып алушыға және өздерімен бір тұлғалар тобына кіретін тұтынушыларға не өздерімен бір гибридті топқа кіретін гибридті топ әкімшісіне ғана жүзеге асыруға және олармен тиісті электр энергиясын сатып алу-сату шарттарын жасасуға міндетті.";</w:t>
      </w:r>
    </w:p>
    <w:bookmarkEnd w:id="128"/>
    <w:bookmarkStart w:name="z152" w:id="129"/>
    <w:p>
      <w:pPr>
        <w:spacing w:after="0"/>
        <w:ind w:left="0"/>
        <w:jc w:val="both"/>
      </w:pPr>
      <w:r>
        <w:rPr>
          <w:rFonts w:ascii="Times New Roman"/>
          <w:b w:val="false"/>
          <w:i w:val="false"/>
          <w:color w:val="000000"/>
          <w:sz w:val="28"/>
        </w:rPr>
        <w:t xml:space="preserve">
      мынадай мазмұндағы бесінші абзацпен толықтырылсын: </w:t>
      </w:r>
    </w:p>
    <w:bookmarkEnd w:id="129"/>
    <w:bookmarkStart w:name="z153" w:id="130"/>
    <w:p>
      <w:pPr>
        <w:spacing w:after="0"/>
        <w:ind w:left="0"/>
        <w:jc w:val="both"/>
      </w:pPr>
      <w:r>
        <w:rPr>
          <w:rFonts w:ascii="Times New Roman"/>
          <w:b w:val="false"/>
          <w:i w:val="false"/>
          <w:color w:val="000000"/>
          <w:sz w:val="28"/>
        </w:rPr>
        <w:t>
      "энергия өндіруші ұйымдар, оның ішінде оқшауланған әкімшілік-аумақтық бірліктің аумағында орналасқан, жаңартылатын энергия көздерін пайдаланатын ұйымдар аумағында оқшау әкімшілік-аумақтық бірлік орналасқан әкімшілік-аумақтық бірлік (облыс) шегінде қызметін жүзеге асыратын энергиямен жабдықтаушы ұйымның электр энергиясын өткізуге (сатуға) құқылы;";</w:t>
      </w:r>
    </w:p>
    <w:bookmarkEnd w:id="130"/>
    <w:bookmarkStart w:name="z154" w:id="131"/>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131"/>
    <w:bookmarkStart w:name="z155" w:id="132"/>
    <w:p>
      <w:pPr>
        <w:spacing w:after="0"/>
        <w:ind w:left="0"/>
        <w:jc w:val="both"/>
      </w:pPr>
      <w:r>
        <w:rPr>
          <w:rFonts w:ascii="Times New Roman"/>
          <w:b w:val="false"/>
          <w:i w:val="false"/>
          <w:color w:val="000000"/>
          <w:sz w:val="28"/>
        </w:rPr>
        <w:t>
      "3) оқшау әкімшілік-аумақтық бірліктің аумағында қызметін жүзеге асыру бөлігінде электр энергиясының көтерме сауда нарығы субъектілерін қоспағанда, электр энергиясының көтерме сауда нарығының субъектілері электр энергиясын сатып алуды электр энергиясын бірыңғай сатып алушыдан және (немесе) Тізілімде өздерімен бір тұлғалар тобына кіретін энергия өндіруші ұйымдардан және (немесе) өздерімен бір гибридті топқа кіретін гибридті топ әкімшісінен және (немесе) жаңартылатын энергия көздерінен ғана жүзеге асыруға және олармен тиісті электр энергиясын сатып алу-сату шарттарын жасасуға міндетті.".</w:t>
      </w:r>
    </w:p>
    <w:bookmarkEnd w:id="132"/>
    <w:bookmarkStart w:name="z156" w:id="133"/>
    <w:p>
      <w:pPr>
        <w:spacing w:after="0"/>
        <w:ind w:left="0"/>
        <w:jc w:val="both"/>
      </w:pPr>
      <w:r>
        <w:rPr>
          <w:rFonts w:ascii="Times New Roman"/>
          <w:b w:val="false"/>
          <w:i w:val="false"/>
          <w:color w:val="000000"/>
          <w:sz w:val="28"/>
        </w:rPr>
        <w:t xml:space="preserve">
      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p>
    <w:bookmarkEnd w:id="133"/>
    <w:bookmarkStart w:name="z157" w:id="134"/>
    <w:p>
      <w:pPr>
        <w:spacing w:after="0"/>
        <w:ind w:left="0"/>
        <w:jc w:val="both"/>
      </w:pPr>
      <w:r>
        <w:rPr>
          <w:rFonts w:ascii="Times New Roman"/>
          <w:b w:val="false"/>
          <w:i w:val="false"/>
          <w:color w:val="000000"/>
          <w:sz w:val="28"/>
        </w:rPr>
        <w:t>
      1) </w:t>
      </w:r>
      <w:r>
        <w:rPr>
          <w:rFonts w:ascii="Times New Roman"/>
          <w:b w:val="false"/>
          <w:i w:val="false"/>
          <w:color w:val="000000"/>
          <w:sz w:val="28"/>
        </w:rPr>
        <w:t>30-бапта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"Атом энергиясын пайдалану саласындағы, қаржы" деген сөздер "Қаржы" деген сөзбен ауыстырылсын;</w:t>
      </w:r>
    </w:p>
    <w:bookmarkStart w:name="z159" w:id="135"/>
    <w:p>
      <w:pPr>
        <w:spacing w:after="0"/>
        <w:ind w:left="0"/>
        <w:jc w:val="both"/>
      </w:pPr>
      <w:r>
        <w:rPr>
          <w:rFonts w:ascii="Times New Roman"/>
          <w:b w:val="false"/>
          <w:i w:val="false"/>
          <w:color w:val="000000"/>
          <w:sz w:val="28"/>
        </w:rPr>
        <w:t>
      мынадай мазмұндағы 4-тармақпен толықтырылсын:</w:t>
      </w:r>
    </w:p>
    <w:bookmarkEnd w:id="135"/>
    <w:bookmarkStart w:name="z160" w:id="136"/>
    <w:p>
      <w:pPr>
        <w:spacing w:after="0"/>
        <w:ind w:left="0"/>
        <w:jc w:val="both"/>
      </w:pPr>
      <w:r>
        <w:rPr>
          <w:rFonts w:ascii="Times New Roman"/>
          <w:b w:val="false"/>
          <w:i w:val="false"/>
          <w:color w:val="000000"/>
          <w:sz w:val="28"/>
        </w:rPr>
        <w:t>
      "4. Атом энергиясын пайдалану саласындағы лицензия және (немесе) лицензияға қосымша не оларды беруден уәжді бас тарту, атом энергиясын пайдалану объектісінің қауіпсіздік негіздемесі сараптамасының нәтижесі алынғаннан кейін лицензия берілетін, атом энергиясы пайдаланылатын объектілердің өмірлік циклінің кезеңдерімен байланысты жұмыстарды орындауға арналған лицензияны және (немесе) лицензияға қосымшаны не оларды беруден уәжді бас тартуды қоспағанда, отыз жұмыс күнінен кешіктірілмей беріледі.";</w:t>
      </w:r>
    </w:p>
    <w:bookmarkEnd w:id="136"/>
    <w:bookmarkStart w:name="z161" w:id="137"/>
    <w:p>
      <w:pPr>
        <w:spacing w:after="0"/>
        <w:ind w:left="0"/>
        <w:jc w:val="both"/>
      </w:pPr>
      <w:r>
        <w:rPr>
          <w:rFonts w:ascii="Times New Roman"/>
          <w:b w:val="false"/>
          <w:i w:val="false"/>
          <w:color w:val="000000"/>
          <w:sz w:val="28"/>
        </w:rPr>
        <w:t>
      2) 1-қосымшаның 17 және 18-жолдары мынадай редакцияда жазылсын:</w:t>
      </w:r>
    </w:p>
    <w:bookmarkEnd w:id="137"/>
    <w:bookmarkStart w:name="z16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объектілердің өмірлік циклінің кезеңдерімен байланысты жұмыстарды орындауға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радиоактивті қалдықтардың сақтау қоймаларын орналастыру.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xml:space="preserve">
Иеліктен шығарылмайтын; лицензияның қолданылу мерзімі 10 жыл;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кезінде осы Заңның 25-бабы 3-тармағы бірінші бөлігінің, 26-бабы 1 және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радиоактивті қалдықтардың сақтау қоймаларын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радиоактивті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радиоактивті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Ядролық қондырғыларды орналастыру, салу, пайдаланудан шығару кезінде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қалдықтарды жинау және сұрыптау.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xml:space="preserve">
Иеліктен шығарылмайтын; лицензияның қолданылу мерзімі 5 жыл;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кезінде осы Заңның 25-бабы 3-тармағы бірінші бөлігінің, 26-бабы 1 және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Үй-жайларды, жабдық пен материалдарды қатерсіздендіру (радиоактивті ластанудан тазарту).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Радиоактивті қалдықтарды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Радиоактивті қалдықтарды кондиционерлеу.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Радиоактивті қалдықтарды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Радиоактивті қалдықтарды көму.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Аумақтар мен объектілерді радиациялық оңалту, өңдеп қалпына келтіру.</w:t>
            </w:r>
          </w:p>
        </w:tc>
        <w:tc>
          <w:tcPr>
            <w:tcW w:w="0" w:type="auto"/>
            <w:vMerge/>
            <w:tcBorders>
              <w:top w:val="nil"/>
              <w:left w:val="single" w:color="cfcfcf" w:sz="5"/>
              <w:bottom w:val="single" w:color="cfcfcf" w:sz="5"/>
              <w:right w:val="single" w:color="cfcfcf" w:sz="5"/>
            </w:tcBorders>
          </w:tcPr>
          <w:p/>
        </w:tc>
      </w:tr>
    </w:tbl>
    <w:bookmarkStart w:name="z167" w:id="141"/>
    <w:p>
      <w:pPr>
        <w:spacing w:after="0"/>
        <w:ind w:left="0"/>
        <w:jc w:val="both"/>
      </w:pPr>
      <w:r>
        <w:rPr>
          <w:rFonts w:ascii="Times New Roman"/>
          <w:b w:val="false"/>
          <w:i w:val="false"/>
          <w:color w:val="000000"/>
          <w:sz w:val="28"/>
        </w:rPr>
        <w:t>
      ".</w:t>
      </w:r>
    </w:p>
    <w:bookmarkEnd w:id="141"/>
    <w:bookmarkStart w:name="z168" w:id="142"/>
    <w:p>
      <w:pPr>
        <w:spacing w:after="0"/>
        <w:ind w:left="0"/>
        <w:jc w:val="both"/>
      </w:pPr>
      <w:r>
        <w:rPr>
          <w:rFonts w:ascii="Times New Roman"/>
          <w:b w:val="false"/>
          <w:i w:val="false"/>
          <w:color w:val="000000"/>
          <w:sz w:val="28"/>
        </w:rPr>
        <w:t xml:space="preserve">
      6.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2"/>
    <w:bookmarkStart w:name="z169" w:id="143"/>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"электрофизикалық қондырғылардың" деген сөздерден кейін ", радиоактивті қалдықтардың" деген сөздермен толықтырылсын;</w:t>
      </w:r>
    </w:p>
    <w:bookmarkStart w:name="z171" w:id="144"/>
    <w:p>
      <w:pPr>
        <w:spacing w:after="0"/>
        <w:ind w:left="0"/>
        <w:jc w:val="both"/>
      </w:pPr>
      <w:r>
        <w:rPr>
          <w:rFonts w:ascii="Times New Roman"/>
          <w:b w:val="false"/>
          <w:i w:val="false"/>
          <w:color w:val="000000"/>
          <w:sz w:val="28"/>
        </w:rPr>
        <w:t>
      мынадай мазмұндағы 1-2) тармақшамен толықтырылсын:</w:t>
      </w:r>
    </w:p>
    <w:bookmarkEnd w:id="144"/>
    <w:bookmarkStart w:name="z172" w:id="145"/>
    <w:p>
      <w:pPr>
        <w:spacing w:after="0"/>
        <w:ind w:left="0"/>
        <w:jc w:val="both"/>
      </w:pPr>
      <w:r>
        <w:rPr>
          <w:rFonts w:ascii="Times New Roman"/>
          <w:b w:val="false"/>
          <w:i w:val="false"/>
          <w:color w:val="000000"/>
          <w:sz w:val="28"/>
        </w:rPr>
        <w:t>
      "1-2) атом электр станциясы (бұдан әрі – АЭС) – ядролық және энергетикалық қондырғыларды пайдалана отырып, тапсырыс берілген режимдерде және қолдану шарттарында электр және (немесе) жылу энергиясын өндіруге арналған негізгі және көмекші жабдықтар кешені;";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4" w:id="146"/>
    <w:p>
      <w:pPr>
        <w:spacing w:after="0"/>
        <w:ind w:left="0"/>
        <w:jc w:val="both"/>
      </w:pPr>
      <w:r>
        <w:rPr>
          <w:rFonts w:ascii="Times New Roman"/>
          <w:b w:val="false"/>
          <w:i w:val="false"/>
          <w:color w:val="000000"/>
          <w:sz w:val="28"/>
        </w:rPr>
        <w:t>
      "3) 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радиоактивті қалдықтармен жұмыс істейтін объектілер, сақтау және көму пункттері, көліктік қаптама комплектілері және ядролық материалдар;";</w:t>
      </w:r>
    </w:p>
    <w:bookmarkEnd w:id="146"/>
    <w:bookmarkStart w:name="z175" w:id="147"/>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147"/>
    <w:bookmarkStart w:name="z176" w:id="148"/>
    <w:p>
      <w:pPr>
        <w:spacing w:after="0"/>
        <w:ind w:left="0"/>
        <w:jc w:val="both"/>
      </w:pPr>
      <w:r>
        <w:rPr>
          <w:rFonts w:ascii="Times New Roman"/>
          <w:b w:val="false"/>
          <w:i w:val="false"/>
          <w:color w:val="000000"/>
          <w:sz w:val="28"/>
        </w:rPr>
        <w:t>
      "6-1) атом энергиясын пайдалану саласындағы ғылыми-техникалық қолдау ұйымы – атом энергиясы пайдаланылатын объектілердің өмірлік циклінің барлық кезеңінде олардың қауіпсіздігіне тәуелсіз сараптама мен бағалау жүргізуді қоса алғанда, атом энергиясын пайдалану саласындағы ғылыми-техникалық қолдау жөніндегі қызметті, сондай-ақ Қазақстан Республикасының заңнамасында көзделген өзге де функцияларды жүзеге асыратын ұйым;</w:t>
      </w:r>
    </w:p>
    <w:bookmarkEnd w:id="148"/>
    <w:bookmarkStart w:name="z177" w:id="149"/>
    <w:p>
      <w:pPr>
        <w:spacing w:after="0"/>
        <w:ind w:left="0"/>
        <w:jc w:val="both"/>
      </w:pPr>
      <w:r>
        <w:rPr>
          <w:rFonts w:ascii="Times New Roman"/>
          <w:b w:val="false"/>
          <w:i w:val="false"/>
          <w:color w:val="000000"/>
          <w:sz w:val="28"/>
        </w:rPr>
        <w:t>
      6-2) атом энергиясын пайдалану саласындағы мемлекеттік бақылау және қадағалау органы (бұдан әрі – бақылау және қадағалау органы) – өз құзыреті шеңберінде атом энергиясын пайдалану саласындағы мемлекеттік бақылау мен қадағалауды жүзеге асыратын уәкілетті органның ведомствосы;";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"атқарушы" деген сөз "мемлекеттік" деген сөзбен ауыстырылсын;</w:t>
      </w:r>
    </w:p>
    <w:bookmarkStart w:name="z179" w:id="150"/>
    <w:p>
      <w:pPr>
        <w:spacing w:after="0"/>
        <w:ind w:left="0"/>
        <w:jc w:val="both"/>
      </w:pPr>
      <w:r>
        <w:rPr>
          <w:rFonts w:ascii="Times New Roman"/>
          <w:b w:val="false"/>
          <w:i w:val="false"/>
          <w:color w:val="000000"/>
          <w:sz w:val="28"/>
        </w:rPr>
        <w:t>
      мынадай мазмұндағы 8-1) және 11-1) тармақшалармен толықтырылсын:</w:t>
      </w:r>
    </w:p>
    <w:bookmarkEnd w:id="150"/>
    <w:bookmarkStart w:name="z180" w:id="151"/>
    <w:p>
      <w:pPr>
        <w:spacing w:after="0"/>
        <w:ind w:left="0"/>
        <w:jc w:val="both"/>
      </w:pPr>
      <w:r>
        <w:rPr>
          <w:rFonts w:ascii="Times New Roman"/>
          <w:b w:val="false"/>
          <w:i w:val="false"/>
          <w:color w:val="000000"/>
          <w:sz w:val="28"/>
        </w:rPr>
        <w:t>
      "8-1) АЭС ұлттық операторы – уәкілетті орган айқындайтын, Қазақстан Республикасында АЭС жобалауды, салуды, пайдалануды және пайдаланудан шығаруды жүзеге асыратын, жарғылық капиталына мемлекет жүз пайыз қатысатын заңды тұлға;";</w:t>
      </w:r>
    </w:p>
    <w:bookmarkEnd w:id="151"/>
    <w:bookmarkStart w:name="z181" w:id="152"/>
    <w:p>
      <w:pPr>
        <w:spacing w:after="0"/>
        <w:ind w:left="0"/>
        <w:jc w:val="both"/>
      </w:pPr>
      <w:r>
        <w:rPr>
          <w:rFonts w:ascii="Times New Roman"/>
          <w:b w:val="false"/>
          <w:i w:val="false"/>
          <w:color w:val="000000"/>
          <w:sz w:val="28"/>
        </w:rPr>
        <w:t>
      "11-1) көліктік қаптама комплекті – тасу кезінде радиоактивті құрамды толық орналастыру мен ұстап тұру үшін қажетті элементтердің жиынтығы;";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83" w:id="153"/>
    <w:p>
      <w:pPr>
        <w:spacing w:after="0"/>
        <w:ind w:left="0"/>
        <w:jc w:val="both"/>
      </w:pPr>
      <w:r>
        <w:rPr>
          <w:rFonts w:ascii="Times New Roman"/>
          <w:b w:val="false"/>
          <w:i w:val="false"/>
          <w:color w:val="000000"/>
          <w:sz w:val="28"/>
        </w:rPr>
        <w:t>
      "25) радиоактивті қалдықтар – құрамында Қазақстан Республикасының заңнамасында белгіленген алып қою деңгейінен жоғары радионуклидтер бар, жер қойнауынан алынған және үйінділер мен қалдық қоймаларына жинап қойылатын, одан әрі пайдаланылуы көзделмейтін материалдар мен заттар, бұйымдар мен жабдықтар, сондай-ақ тау жыныстары, кендер мен қалдықтар;";</w:t>
      </w:r>
    </w:p>
    <w:bookmarkEnd w:id="153"/>
    <w:bookmarkStart w:name="z184" w:id="154"/>
    <w:p>
      <w:pPr>
        <w:spacing w:after="0"/>
        <w:ind w:left="0"/>
        <w:jc w:val="both"/>
      </w:pPr>
      <w:r>
        <w:rPr>
          <w:rFonts w:ascii="Times New Roman"/>
          <w:b w:val="false"/>
          <w:i w:val="false"/>
          <w:color w:val="000000"/>
          <w:sz w:val="28"/>
        </w:rPr>
        <w:t>
      мынадай мазмұндағы 28-1) тармақшамен толықтырылсын:</w:t>
      </w:r>
    </w:p>
    <w:bookmarkEnd w:id="154"/>
    <w:bookmarkStart w:name="z185" w:id="155"/>
    <w:p>
      <w:pPr>
        <w:spacing w:after="0"/>
        <w:ind w:left="0"/>
        <w:jc w:val="both"/>
      </w:pPr>
      <w:r>
        <w:rPr>
          <w:rFonts w:ascii="Times New Roman"/>
          <w:b w:val="false"/>
          <w:i w:val="false"/>
          <w:color w:val="000000"/>
          <w:sz w:val="28"/>
        </w:rPr>
        <w:t>
      "28-1) тұрақты мемлекеттік бақылау мен қадағалау режимі – бақылау және қадағалау органының уәкілетті лауазымды адамдарының атом энергиясы пайдаланылатын объектінің өмірлік циклінің барлық кезеңінде тікелей радиациялық қауіптілігі 1-санаттағы қондырғыларда тұрақты болу және қауіпсіздік жай-күйін бақылау жөніндегі іс-шараларды өткізу арқылы бақылау мен қадағалауды жүзеге асыруын көздейтін режим;";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34-2) тармақшалар</w:t>
      </w:r>
      <w:r>
        <w:rPr>
          <w:rFonts w:ascii="Times New Roman"/>
          <w:b w:val="false"/>
          <w:i w:val="false"/>
          <w:color w:val="000000"/>
          <w:sz w:val="28"/>
        </w:rPr>
        <w:t xml:space="preserve"> мынадай редакцияда жазылсын:</w:t>
      </w:r>
    </w:p>
    <w:bookmarkStart w:name="z188" w:id="156"/>
    <w:p>
      <w:pPr>
        <w:spacing w:after="0"/>
        <w:ind w:left="0"/>
        <w:jc w:val="both"/>
      </w:pPr>
      <w:r>
        <w:rPr>
          <w:rFonts w:ascii="Times New Roman"/>
          <w:b w:val="false"/>
          <w:i w:val="false"/>
          <w:color w:val="000000"/>
          <w:sz w:val="28"/>
        </w:rPr>
        <w:t>
      "34-1) ядролық мұра объектілері – ядролық жарылыстарды бейбіт мақсатта жүргізуді қоса алғанда, атом энергиясын пайдалану саласындағы қызмет, сондай-ақ 1992 жылғы 1 қаңтарға дейін осындай объектілерде жүзеге асырылған және тоқтатылған және радиациялық қауіпсіздік пен оңалтуды қамтамасыз етуді талап ететін уран өндіру және оны қайта өңдеу жөніндегі қызмет нәтижесінде пайда болған радиоактивті қалдықтар және (немесе) радиоактивті ластанған материалдар бар тарихи қалыптасқан объектілер, құрылыстар, аумақтар учаскелері;</w:t>
      </w:r>
    </w:p>
    <w:bookmarkEnd w:id="156"/>
    <w:bookmarkStart w:name="z189" w:id="157"/>
    <w:p>
      <w:pPr>
        <w:spacing w:after="0"/>
        <w:ind w:left="0"/>
        <w:jc w:val="both"/>
      </w:pPr>
      <w:r>
        <w:rPr>
          <w:rFonts w:ascii="Times New Roman"/>
          <w:b w:val="false"/>
          <w:i w:val="false"/>
          <w:color w:val="000000"/>
          <w:sz w:val="28"/>
        </w:rPr>
        <w:t>
      34-2) ядролық нұқсан – ядролық қондырғымен немесе ядролық қондырғыдан келіп түсетін, онда шығарылған немесе ядролық қондырғыға бағытталған ядролық материалмен жұмыс істеу нәтижесінде иондандырушы сәулеленудің әсері салдарынан келтірілген, адамның өміріне немесе денсаулығына, қоршаған ортаға зиянды, сондай-ақ жеке және заңды тұлғалардың залалдарын, сондай-ақ алдын алу шараларына арналған шығындарды қоса алғандағы нұқсан;";</w:t>
      </w:r>
    </w:p>
    <w:bookmarkEnd w:id="157"/>
    <w:bookmarkStart w:name="z190" w:id="158"/>
    <w:p>
      <w:pPr>
        <w:spacing w:after="0"/>
        <w:ind w:left="0"/>
        <w:jc w:val="both"/>
      </w:pPr>
      <w:r>
        <w:rPr>
          <w:rFonts w:ascii="Times New Roman"/>
          <w:b w:val="false"/>
          <w:i w:val="false"/>
          <w:color w:val="000000"/>
          <w:sz w:val="28"/>
        </w:rPr>
        <w:t>
      мынадай мазмұндағы 34-3) тармақшамен толықтырылсын:</w:t>
      </w:r>
    </w:p>
    <w:bookmarkEnd w:id="158"/>
    <w:bookmarkStart w:name="z191" w:id="159"/>
    <w:p>
      <w:pPr>
        <w:spacing w:after="0"/>
        <w:ind w:left="0"/>
        <w:jc w:val="both"/>
      </w:pPr>
      <w:r>
        <w:rPr>
          <w:rFonts w:ascii="Times New Roman"/>
          <w:b w:val="false"/>
          <w:i w:val="false"/>
          <w:color w:val="000000"/>
          <w:sz w:val="28"/>
        </w:rPr>
        <w:t>
      "34-3) ядролық оқыс оқиға – ядролық нұқсан келтіретін немесе ядролық нұқсан келтіру қаупін туғызатын оқиға не оқиғалар сериясы;";</w:t>
      </w:r>
    </w:p>
    <w:bookmarkEnd w:id="159"/>
    <w:bookmarkStart w:name="z192"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60"/>
    <w:bookmarkStart w:name="z193" w:id="161"/>
    <w:p>
      <w:pPr>
        <w:spacing w:after="0"/>
        <w:ind w:left="0"/>
        <w:jc w:val="both"/>
      </w:pPr>
      <w:r>
        <w:rPr>
          <w:rFonts w:ascii="Times New Roman"/>
          <w:b w:val="false"/>
          <w:i w:val="false"/>
          <w:color w:val="000000"/>
          <w:sz w:val="28"/>
        </w:rPr>
        <w:t>
      тақырып мынадай редакцияда жазылсын:</w:t>
      </w:r>
    </w:p>
    <w:bookmarkEnd w:id="161"/>
    <w:bookmarkStart w:name="z194" w:id="162"/>
    <w:p>
      <w:pPr>
        <w:spacing w:after="0"/>
        <w:ind w:left="0"/>
        <w:jc w:val="both"/>
      </w:pPr>
      <w:r>
        <w:rPr>
          <w:rFonts w:ascii="Times New Roman"/>
          <w:b w:val="false"/>
          <w:i w:val="false"/>
          <w:color w:val="000000"/>
          <w:sz w:val="28"/>
        </w:rPr>
        <w:t>
      "4-бап. Атом энергиясын пайдалану саласындағы мемлекеттік реттеудің мақсаты, міндеттері мен қағидаттары";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бірінші бөлікпен толықтырылсын:</w:t>
      </w:r>
    </w:p>
    <w:bookmarkStart w:name="z196" w:id="163"/>
    <w:p>
      <w:pPr>
        <w:spacing w:after="0"/>
        <w:ind w:left="0"/>
        <w:jc w:val="both"/>
      </w:pPr>
      <w:r>
        <w:rPr>
          <w:rFonts w:ascii="Times New Roman"/>
          <w:b w:val="false"/>
          <w:i w:val="false"/>
          <w:color w:val="000000"/>
          <w:sz w:val="28"/>
        </w:rPr>
        <w:t>
      "Атом энергиясын пайдалану саласындағы мемлекеттік реттеудің мақсаты – атом энергиясын пайдалану кезінде ядролық, радиациялық, ядролық физикалық қауіпсіздікті, сондай-ақ атом энергиясын пайдаланудың негізгі халықаралық қағидаттарын сақтауды қамтамасыз ету.";</w:t>
      </w:r>
    </w:p>
    <w:bookmarkEnd w:id="163"/>
    <w:bookmarkStart w:name="z197" w:id="164"/>
    <w:p>
      <w:pPr>
        <w:spacing w:after="0"/>
        <w:ind w:left="0"/>
        <w:jc w:val="both"/>
      </w:pP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мазмұндағы 8-3) тармақшамен толықтырылсын:</w:t>
      </w:r>
    </w:p>
    <w:bookmarkEnd w:id="164"/>
    <w:bookmarkStart w:name="z198" w:id="165"/>
    <w:p>
      <w:pPr>
        <w:spacing w:after="0"/>
        <w:ind w:left="0"/>
        <w:jc w:val="both"/>
      </w:pPr>
      <w:r>
        <w:rPr>
          <w:rFonts w:ascii="Times New Roman"/>
          <w:b w:val="false"/>
          <w:i w:val="false"/>
          <w:color w:val="000000"/>
          <w:sz w:val="28"/>
        </w:rPr>
        <w:t>
      "8-3) Қазақстан Республикасы ратификациялаған халықаралық шарттар шеңберінде іске асырылатын АЭС жобаларын қаржыландыру үшін АЭС ұлттық операторына бюджеттік кредит желісі нысанында бюджеттік кредит берудің ерекше тәртібі мен арнаулы талаптарын айқындайды.";</w:t>
      </w:r>
    </w:p>
    <w:bookmarkEnd w:id="165"/>
    <w:bookmarkStart w:name="z199" w:id="166"/>
    <w:p>
      <w:pPr>
        <w:spacing w:after="0"/>
        <w:ind w:left="0"/>
        <w:jc w:val="both"/>
      </w:pPr>
      <w:r>
        <w:rPr>
          <w:rFonts w:ascii="Times New Roman"/>
          <w:b w:val="false"/>
          <w:i w:val="false"/>
          <w:color w:val="000000"/>
          <w:sz w:val="28"/>
        </w:rPr>
        <w:t>
      4)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w:t>
      </w:r>
      <w:r>
        <w:rPr>
          <w:rFonts w:ascii="Times New Roman"/>
          <w:b w:val="false"/>
          <w:i w:val="false"/>
          <w:color w:val="000000"/>
          <w:sz w:val="28"/>
        </w:rPr>
        <w:t xml:space="preserve"> мынадай редакцияда жазылсын:</w:t>
      </w:r>
    </w:p>
    <w:bookmarkEnd w:id="166"/>
    <w:bookmarkStart w:name="z200" w:id="167"/>
    <w:p>
      <w:pPr>
        <w:spacing w:after="0"/>
        <w:ind w:left="0"/>
        <w:jc w:val="both"/>
      </w:pPr>
      <w:r>
        <w:rPr>
          <w:rFonts w:ascii="Times New Roman"/>
          <w:b w:val="false"/>
          <w:i w:val="false"/>
          <w:color w:val="000000"/>
          <w:sz w:val="28"/>
        </w:rPr>
        <w:t>
      "6-бап. Уәкілетті органның құзыреті</w:t>
      </w:r>
    </w:p>
    <w:bookmarkEnd w:id="167"/>
    <w:bookmarkStart w:name="z201" w:id="168"/>
    <w:p>
      <w:pPr>
        <w:spacing w:after="0"/>
        <w:ind w:left="0"/>
        <w:jc w:val="both"/>
      </w:pPr>
      <w:r>
        <w:rPr>
          <w:rFonts w:ascii="Times New Roman"/>
          <w:b w:val="false"/>
          <w:i w:val="false"/>
          <w:color w:val="000000"/>
          <w:sz w:val="28"/>
        </w:rPr>
        <w:t>
      Уәкілетті орган:</w:t>
      </w:r>
    </w:p>
    <w:bookmarkEnd w:id="168"/>
    <w:bookmarkStart w:name="z202" w:id="169"/>
    <w:p>
      <w:pPr>
        <w:spacing w:after="0"/>
        <w:ind w:left="0"/>
        <w:jc w:val="both"/>
      </w:pPr>
      <w:r>
        <w:rPr>
          <w:rFonts w:ascii="Times New Roman"/>
          <w:b w:val="false"/>
          <w:i w:val="false"/>
          <w:color w:val="000000"/>
          <w:sz w:val="28"/>
        </w:rPr>
        <w:t>
      1) стратегиялық, реттеушілік, іске асыру және бақылау-қадағалау функцияларын жүзеге асырады;</w:t>
      </w:r>
    </w:p>
    <w:bookmarkEnd w:id="169"/>
    <w:bookmarkStart w:name="z203" w:id="170"/>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атом энергиясын пайдалану саласындағы мемлекеттік саясатты қалыптастырады;</w:t>
      </w:r>
    </w:p>
    <w:bookmarkEnd w:id="170"/>
    <w:bookmarkStart w:name="z204" w:id="171"/>
    <w:p>
      <w:pPr>
        <w:spacing w:after="0"/>
        <w:ind w:left="0"/>
        <w:jc w:val="both"/>
      </w:pPr>
      <w:r>
        <w:rPr>
          <w:rFonts w:ascii="Times New Roman"/>
          <w:b w:val="false"/>
          <w:i w:val="false"/>
          <w:color w:val="000000"/>
          <w:sz w:val="28"/>
        </w:rPr>
        <w:t>
      3) АЭС ұлттық операторын айқындайды;</w:t>
      </w:r>
    </w:p>
    <w:bookmarkEnd w:id="171"/>
    <w:bookmarkStart w:name="z205" w:id="172"/>
    <w:p>
      <w:pPr>
        <w:spacing w:after="0"/>
        <w:ind w:left="0"/>
        <w:jc w:val="both"/>
      </w:pPr>
      <w:r>
        <w:rPr>
          <w:rFonts w:ascii="Times New Roman"/>
          <w:b w:val="false"/>
          <w:i w:val="false"/>
          <w:color w:val="000000"/>
          <w:sz w:val="28"/>
        </w:rPr>
        <w:t xml:space="preserve">
      4) атом энергиясын бейбіт мақсатта пайдалану саласындағы халықаралық ынтымақтастықты жүзеге асырады; </w:t>
      </w:r>
    </w:p>
    <w:bookmarkEnd w:id="172"/>
    <w:bookmarkStart w:name="z206" w:id="173"/>
    <w:p>
      <w:pPr>
        <w:spacing w:after="0"/>
        <w:ind w:left="0"/>
        <w:jc w:val="both"/>
      </w:pPr>
      <w:r>
        <w:rPr>
          <w:rFonts w:ascii="Times New Roman"/>
          <w:b w:val="false"/>
          <w:i w:val="false"/>
          <w:color w:val="000000"/>
          <w:sz w:val="28"/>
        </w:rPr>
        <w:t>
      5) атом энергиясын пайдалану саласындағы мемлекеттік бақылау мен қадағалауды жүзеге асырады;</w:t>
      </w:r>
    </w:p>
    <w:bookmarkEnd w:id="173"/>
    <w:bookmarkStart w:name="z207" w:id="174"/>
    <w:p>
      <w:pPr>
        <w:spacing w:after="0"/>
        <w:ind w:left="0"/>
        <w:jc w:val="both"/>
      </w:pPr>
      <w:r>
        <w:rPr>
          <w:rFonts w:ascii="Times New Roman"/>
          <w:b w:val="false"/>
          <w:i w:val="false"/>
          <w:color w:val="000000"/>
          <w:sz w:val="28"/>
        </w:rPr>
        <w:t>
      6) атом энергиясын пайдалану саласында тергеп-тексеруді жүргізу қағидаларын әзірлейді және бекітеді;</w:t>
      </w:r>
    </w:p>
    <w:bookmarkEnd w:id="174"/>
    <w:bookmarkStart w:name="z208" w:id="175"/>
    <w:p>
      <w:pPr>
        <w:spacing w:after="0"/>
        <w:ind w:left="0"/>
        <w:jc w:val="both"/>
      </w:pPr>
      <w:r>
        <w:rPr>
          <w:rFonts w:ascii="Times New Roman"/>
          <w:b w:val="false"/>
          <w:i w:val="false"/>
          <w:color w:val="000000"/>
          <w:sz w:val="28"/>
        </w:rPr>
        <w:t>
      7) атом энергиясын пайдалану саласындағы қызметті лицензиялауды жүзеге асырады;</w:t>
      </w:r>
    </w:p>
    <w:bookmarkEnd w:id="175"/>
    <w:bookmarkStart w:name="z209" w:id="176"/>
    <w:p>
      <w:pPr>
        <w:spacing w:after="0"/>
        <w:ind w:left="0"/>
        <w:jc w:val="both"/>
      </w:pPr>
      <w:r>
        <w:rPr>
          <w:rFonts w:ascii="Times New Roman"/>
          <w:b w:val="false"/>
          <w:i w:val="false"/>
          <w:color w:val="000000"/>
          <w:sz w:val="28"/>
        </w:rPr>
        <w:t>
      8) осы Заңның мақсаты мен міндеттеріне және Қазақстан Республикасының заңнамасына сәйкес атом энергиясын пайдалану саласындағы нормативтік құқықтық актілерді, техникалық регламенттерді және нормативтік-техникалық құжаттарды әзірлейді және бекітеді;</w:t>
      </w:r>
    </w:p>
    <w:bookmarkEnd w:id="176"/>
    <w:bookmarkStart w:name="z210" w:id="177"/>
    <w:p>
      <w:pPr>
        <w:spacing w:after="0"/>
        <w:ind w:left="0"/>
        <w:jc w:val="both"/>
      </w:pPr>
      <w:r>
        <w:rPr>
          <w:rFonts w:ascii="Times New Roman"/>
          <w:b w:val="false"/>
          <w:i w:val="false"/>
          <w:color w:val="000000"/>
          <w:sz w:val="28"/>
        </w:rPr>
        <w:t>
      9) ядролық материалдарды және ядролық қондырғыларды физикалық қорғау қағидаларын әзірлейді және бекітеді;</w:t>
      </w:r>
    </w:p>
    <w:bookmarkEnd w:id="177"/>
    <w:bookmarkStart w:name="z211" w:id="178"/>
    <w:p>
      <w:pPr>
        <w:spacing w:after="0"/>
        <w:ind w:left="0"/>
        <w:jc w:val="both"/>
      </w:pPr>
      <w:r>
        <w:rPr>
          <w:rFonts w:ascii="Times New Roman"/>
          <w:b w:val="false"/>
          <w:i w:val="false"/>
          <w:color w:val="000000"/>
          <w:sz w:val="28"/>
        </w:rPr>
        <w:t>
      10) иондандырушы сәулелену көздерін және сақтау пункттерін физикалық қорғау қағидаларын әзірлейді және бекітеді;</w:t>
      </w:r>
    </w:p>
    <w:bookmarkEnd w:id="178"/>
    <w:bookmarkStart w:name="z212" w:id="179"/>
    <w:p>
      <w:pPr>
        <w:spacing w:after="0"/>
        <w:ind w:left="0"/>
        <w:jc w:val="both"/>
      </w:pPr>
      <w:r>
        <w:rPr>
          <w:rFonts w:ascii="Times New Roman"/>
          <w:b w:val="false"/>
          <w:i w:val="false"/>
          <w:color w:val="000000"/>
          <w:sz w:val="28"/>
        </w:rPr>
        <w:t>
      11) ядролық және радиациялық қондырғыларды пайдаланудан шығару қағидаларын әзірлейді және бекітеді;</w:t>
      </w:r>
    </w:p>
    <w:bookmarkEnd w:id="179"/>
    <w:bookmarkStart w:name="z213" w:id="180"/>
    <w:p>
      <w:pPr>
        <w:spacing w:after="0"/>
        <w:ind w:left="0"/>
        <w:jc w:val="both"/>
      </w:pPr>
      <w:r>
        <w:rPr>
          <w:rFonts w:ascii="Times New Roman"/>
          <w:b w:val="false"/>
          <w:i w:val="false"/>
          <w:color w:val="000000"/>
          <w:sz w:val="28"/>
        </w:rPr>
        <w:t>
      12) Қазақстан Республикасының аумағында Атом энергиясы жөніндегі халықаралық агенттік инспекцияларын ұйымдастыру тәртібін әзірлейді;</w:t>
      </w:r>
    </w:p>
    <w:bookmarkEnd w:id="180"/>
    <w:bookmarkStart w:name="z214" w:id="181"/>
    <w:p>
      <w:pPr>
        <w:spacing w:after="0"/>
        <w:ind w:left="0"/>
        <w:jc w:val="both"/>
      </w:pPr>
      <w:r>
        <w:rPr>
          <w:rFonts w:ascii="Times New Roman"/>
          <w:b w:val="false"/>
          <w:i w:val="false"/>
          <w:color w:val="000000"/>
          <w:sz w:val="28"/>
        </w:rPr>
        <w:t>
      13)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әзірлейді және бекітеді;</w:t>
      </w:r>
    </w:p>
    <w:bookmarkEnd w:id="181"/>
    <w:bookmarkStart w:name="z215" w:id="182"/>
    <w:p>
      <w:pPr>
        <w:spacing w:after="0"/>
        <w:ind w:left="0"/>
        <w:jc w:val="both"/>
      </w:pPr>
      <w:r>
        <w:rPr>
          <w:rFonts w:ascii="Times New Roman"/>
          <w:b w:val="false"/>
          <w:i w:val="false"/>
          <w:color w:val="000000"/>
          <w:sz w:val="28"/>
        </w:rPr>
        <w:t>
      14) ядролық материалдарды мемлекеттік есепке алу қағидаларын әзірлейді және бекітеді;</w:t>
      </w:r>
    </w:p>
    <w:bookmarkEnd w:id="182"/>
    <w:bookmarkStart w:name="z216" w:id="183"/>
    <w:p>
      <w:pPr>
        <w:spacing w:after="0"/>
        <w:ind w:left="0"/>
        <w:jc w:val="both"/>
      </w:pPr>
      <w:r>
        <w:rPr>
          <w:rFonts w:ascii="Times New Roman"/>
          <w:b w:val="false"/>
          <w:i w:val="false"/>
          <w:color w:val="000000"/>
          <w:sz w:val="28"/>
        </w:rPr>
        <w:t>
      15) иондандырушы сәулелену көздерін мемлекеттік есепке алу қағидаларын әзірлейді және бекітеді;</w:t>
      </w:r>
    </w:p>
    <w:bookmarkEnd w:id="183"/>
    <w:bookmarkStart w:name="z217" w:id="184"/>
    <w:p>
      <w:pPr>
        <w:spacing w:after="0"/>
        <w:ind w:left="0"/>
        <w:jc w:val="both"/>
      </w:pPr>
      <w:r>
        <w:rPr>
          <w:rFonts w:ascii="Times New Roman"/>
          <w:b w:val="false"/>
          <w:i w:val="false"/>
          <w:color w:val="000000"/>
          <w:sz w:val="28"/>
        </w:rPr>
        <w:t>
      16) радионуклидті көздермен жұмыс істеу кезіндегі қауіпсіздік қағидаларын әзірлейді және бекітеді;</w:t>
      </w:r>
    </w:p>
    <w:bookmarkEnd w:id="184"/>
    <w:bookmarkStart w:name="z218" w:id="185"/>
    <w:p>
      <w:pPr>
        <w:spacing w:after="0"/>
        <w:ind w:left="0"/>
        <w:jc w:val="both"/>
      </w:pPr>
      <w:r>
        <w:rPr>
          <w:rFonts w:ascii="Times New Roman"/>
          <w:b w:val="false"/>
          <w:i w:val="false"/>
          <w:color w:val="000000"/>
          <w:sz w:val="28"/>
        </w:rPr>
        <w:t>
      17) ядролық және радиациялық аварияларға ден қоюдың ұлттық жоспарын әзірлейді;</w:t>
      </w:r>
    </w:p>
    <w:bookmarkEnd w:id="185"/>
    <w:bookmarkStart w:name="z219" w:id="186"/>
    <w:p>
      <w:pPr>
        <w:spacing w:after="0"/>
        <w:ind w:left="0"/>
        <w:jc w:val="both"/>
      </w:pPr>
      <w:r>
        <w:rPr>
          <w:rFonts w:ascii="Times New Roman"/>
          <w:b w:val="false"/>
          <w:i w:val="false"/>
          <w:color w:val="000000"/>
          <w:sz w:val="28"/>
        </w:rPr>
        <w:t>
      18) ядролық материалдарды, радиоактивті заттар мен радиоактивті қалдықтарды тасымалдау қағидаларын әзірлейді және бекітеді;</w:t>
      </w:r>
    </w:p>
    <w:bookmarkEnd w:id="186"/>
    <w:bookmarkStart w:name="z220" w:id="187"/>
    <w:p>
      <w:pPr>
        <w:spacing w:after="0"/>
        <w:ind w:left="0"/>
        <w:jc w:val="both"/>
      </w:pPr>
      <w:r>
        <w:rPr>
          <w:rFonts w:ascii="Times New Roman"/>
          <w:b w:val="false"/>
          <w:i w:val="false"/>
          <w:color w:val="000000"/>
          <w:sz w:val="28"/>
        </w:rPr>
        <w:t>
      19) ядролық қондырғыларды және көму пункттерін орналастыру алаңын таңдау қағидаларын әзірлейді;</w:t>
      </w:r>
    </w:p>
    <w:bookmarkEnd w:id="187"/>
    <w:bookmarkStart w:name="z221" w:id="188"/>
    <w:p>
      <w:pPr>
        <w:spacing w:after="0"/>
        <w:ind w:left="0"/>
        <w:jc w:val="both"/>
      </w:pPr>
      <w:r>
        <w:rPr>
          <w:rFonts w:ascii="Times New Roman"/>
          <w:b w:val="false"/>
          <w:i w:val="false"/>
          <w:color w:val="000000"/>
          <w:sz w:val="28"/>
        </w:rPr>
        <w:t>
      20) ядролық қауіпсіздік және (немесе) радиациялық қауіпсіздік және (немесе) ядролық физикалық қауіпсіздік сараптамасын жүргізу қағидаларын әзірлейді және бекітеді;</w:t>
      </w:r>
    </w:p>
    <w:bookmarkEnd w:id="188"/>
    <w:bookmarkStart w:name="z222" w:id="189"/>
    <w:p>
      <w:pPr>
        <w:spacing w:after="0"/>
        <w:ind w:left="0"/>
        <w:jc w:val="both"/>
      </w:pPr>
      <w:r>
        <w:rPr>
          <w:rFonts w:ascii="Times New Roman"/>
          <w:b w:val="false"/>
          <w:i w:val="false"/>
          <w:color w:val="000000"/>
          <w:sz w:val="28"/>
        </w:rPr>
        <w:t>
      21) атом энергиясы пайдаланылатын объектілерде жұмыс істейтін персоналдың біліктілігін арттыру қағидаларын әзірлейді және бекітеді;</w:t>
      </w:r>
    </w:p>
    <w:bookmarkEnd w:id="189"/>
    <w:bookmarkStart w:name="z223" w:id="190"/>
    <w:p>
      <w:pPr>
        <w:spacing w:after="0"/>
        <w:ind w:left="0"/>
        <w:jc w:val="both"/>
      </w:pPr>
      <w:r>
        <w:rPr>
          <w:rFonts w:ascii="Times New Roman"/>
          <w:b w:val="false"/>
          <w:i w:val="false"/>
          <w:color w:val="000000"/>
          <w:sz w:val="28"/>
        </w:rPr>
        <w:t>
      22) атом энергиясы пайдаланылатын объектілерде жұмыс істейтін персоналды аттестаттау қағидаларын әзірлейді және бекітеді;</w:t>
      </w:r>
    </w:p>
    <w:bookmarkEnd w:id="190"/>
    <w:bookmarkStart w:name="z224" w:id="191"/>
    <w:p>
      <w:pPr>
        <w:spacing w:after="0"/>
        <w:ind w:left="0"/>
        <w:jc w:val="both"/>
      </w:pPr>
      <w:r>
        <w:rPr>
          <w:rFonts w:ascii="Times New Roman"/>
          <w:b w:val="false"/>
          <w:i w:val="false"/>
          <w:color w:val="000000"/>
          <w:sz w:val="28"/>
        </w:rPr>
        <w:t>
      23) халықтың және (немесе) қоршаған ортаның қауіпсіздігіне қатер төнген жағдайда Қазақстан Республикасының Үкіметіне ядролық қондырғыларды пайдаланудан мерзімінен бұрын шығару немесе пайдаланылып болған ядролық отынды көму пункттерін жабу туралы ұсыну енгізеді;</w:t>
      </w:r>
    </w:p>
    <w:bookmarkEnd w:id="191"/>
    <w:bookmarkStart w:name="z225" w:id="192"/>
    <w:p>
      <w:pPr>
        <w:spacing w:after="0"/>
        <w:ind w:left="0"/>
        <w:jc w:val="both"/>
      </w:pPr>
      <w:r>
        <w:rPr>
          <w:rFonts w:ascii="Times New Roman"/>
          <w:b w:val="false"/>
          <w:i w:val="false"/>
          <w:color w:val="000000"/>
          <w:sz w:val="28"/>
        </w:rPr>
        <w:t>
      24) ядролық материалдарды, иондандырушы сәулелену көздерін мемлекеттік есепке қою немесе мемлекеттік есептен шығару туралы шешім қабылдайды;</w:t>
      </w:r>
    </w:p>
    <w:bookmarkEnd w:id="192"/>
    <w:bookmarkStart w:name="z226" w:id="193"/>
    <w:p>
      <w:pPr>
        <w:spacing w:after="0"/>
        <w:ind w:left="0"/>
        <w:jc w:val="both"/>
      </w:pPr>
      <w:r>
        <w:rPr>
          <w:rFonts w:ascii="Times New Roman"/>
          <w:b w:val="false"/>
          <w:i w:val="false"/>
          <w:color w:val="000000"/>
          <w:sz w:val="28"/>
        </w:rPr>
        <w:t>
      25) ядролық материалдардың мемлекеттік есебін жүргізеді;</w:t>
      </w:r>
    </w:p>
    <w:bookmarkEnd w:id="193"/>
    <w:bookmarkStart w:name="z227" w:id="194"/>
    <w:p>
      <w:pPr>
        <w:spacing w:after="0"/>
        <w:ind w:left="0"/>
        <w:jc w:val="both"/>
      </w:pPr>
      <w:r>
        <w:rPr>
          <w:rFonts w:ascii="Times New Roman"/>
          <w:b w:val="false"/>
          <w:i w:val="false"/>
          <w:color w:val="000000"/>
          <w:sz w:val="28"/>
        </w:rPr>
        <w:t>
      26) иондандырушы сәулелену көздерінің мемлекеттік есебін жүргізеді;</w:t>
      </w:r>
    </w:p>
    <w:bookmarkEnd w:id="194"/>
    <w:bookmarkStart w:name="z228" w:id="195"/>
    <w:p>
      <w:pPr>
        <w:spacing w:after="0"/>
        <w:ind w:left="0"/>
        <w:jc w:val="both"/>
      </w:pPr>
      <w:r>
        <w:rPr>
          <w:rFonts w:ascii="Times New Roman"/>
          <w:b w:val="false"/>
          <w:i w:val="false"/>
          <w:color w:val="000000"/>
          <w:sz w:val="28"/>
        </w:rPr>
        <w:t xml:space="preserve">
      27) атом энергиясын пайдалану саласындағы өзіндік ерекшелігі бар тауарларды бақылауды жүзеге асырады; </w:t>
      </w:r>
    </w:p>
    <w:bookmarkEnd w:id="195"/>
    <w:bookmarkStart w:name="z229" w:id="196"/>
    <w:p>
      <w:pPr>
        <w:spacing w:after="0"/>
        <w:ind w:left="0"/>
        <w:jc w:val="both"/>
      </w:pPr>
      <w:r>
        <w:rPr>
          <w:rFonts w:ascii="Times New Roman"/>
          <w:b w:val="false"/>
          <w:i w:val="false"/>
          <w:color w:val="000000"/>
          <w:sz w:val="28"/>
        </w:rPr>
        <w:t>
      28) атом энергиясын пайдалану саласындағы ғылыми-техникалық қолдау ұйымдарын айқындау қағидаларын әзірлейді және бекітеді;</w:t>
      </w:r>
    </w:p>
    <w:bookmarkEnd w:id="196"/>
    <w:bookmarkStart w:name="z230" w:id="197"/>
    <w:p>
      <w:pPr>
        <w:spacing w:after="0"/>
        <w:ind w:left="0"/>
        <w:jc w:val="both"/>
      </w:pPr>
      <w:r>
        <w:rPr>
          <w:rFonts w:ascii="Times New Roman"/>
          <w:b w:val="false"/>
          <w:i w:val="false"/>
          <w:color w:val="000000"/>
          <w:sz w:val="28"/>
        </w:rPr>
        <w:t>
      29) көліктік қаптама комплектілерінің конструкцияларын бекітеді, сондай-ақ басқа елдердің уәкілетті органдары бекіткен сертификаттар-рұқсаттар күшін Қазақстан Республикасының аумағында оларға қолданады;</w:t>
      </w:r>
    </w:p>
    <w:bookmarkEnd w:id="197"/>
    <w:bookmarkStart w:name="z231" w:id="198"/>
    <w:p>
      <w:pPr>
        <w:spacing w:after="0"/>
        <w:ind w:left="0"/>
        <w:jc w:val="both"/>
      </w:pPr>
      <w:r>
        <w:rPr>
          <w:rFonts w:ascii="Times New Roman"/>
          <w:b w:val="false"/>
          <w:i w:val="false"/>
          <w:color w:val="000000"/>
          <w:sz w:val="28"/>
        </w:rPr>
        <w:t>
      30) ядролық, радиациялық және ядролық физикалық қауіпсіздік, ядролық қаруды таратпау режимін қамтамасыз ету және ядролық сынақтарды мониторингтеу жөніндегі зерттеулерді ұйымдастырады;</w:t>
      </w:r>
    </w:p>
    <w:bookmarkEnd w:id="198"/>
    <w:bookmarkStart w:name="z232" w:id="199"/>
    <w:p>
      <w:pPr>
        <w:spacing w:after="0"/>
        <w:ind w:left="0"/>
        <w:jc w:val="both"/>
      </w:pPr>
      <w:r>
        <w:rPr>
          <w:rFonts w:ascii="Times New Roman"/>
          <w:b w:val="false"/>
          <w:i w:val="false"/>
          <w:color w:val="000000"/>
          <w:sz w:val="28"/>
        </w:rPr>
        <w:t>
      31) атом энергиясын пайдалану саласында мемлекеттік реттеуге жататын ядролық материалдар, радиоактивті заттар мен электрофизикалық қондырғылар, радиоактивті қалдықтар үшін алып қою деңгейлерін белгілейді;</w:t>
      </w:r>
    </w:p>
    <w:bookmarkEnd w:id="199"/>
    <w:bookmarkStart w:name="z233" w:id="200"/>
    <w:p>
      <w:pPr>
        <w:spacing w:after="0"/>
        <w:ind w:left="0"/>
        <w:jc w:val="both"/>
      </w:pPr>
      <w:r>
        <w:rPr>
          <w:rFonts w:ascii="Times New Roman"/>
          <w:b w:val="false"/>
          <w:i w:val="false"/>
          <w:color w:val="000000"/>
          <w:sz w:val="28"/>
        </w:rPr>
        <w:t>
      32) атом энергиясын пайдалану саласында тұрақты мемлекеттік бақылау мен қадағалауды жүргізу қағидаларын бекітеді;</w:t>
      </w:r>
    </w:p>
    <w:bookmarkEnd w:id="200"/>
    <w:bookmarkStart w:name="z234" w:id="201"/>
    <w:p>
      <w:pPr>
        <w:spacing w:after="0"/>
        <w:ind w:left="0"/>
        <w:jc w:val="both"/>
      </w:pPr>
      <w:r>
        <w:rPr>
          <w:rFonts w:ascii="Times New Roman"/>
          <w:b w:val="false"/>
          <w:i w:val="false"/>
          <w:color w:val="000000"/>
          <w:sz w:val="28"/>
        </w:rPr>
        <w:t>
      33) осы Заңда және Қазақстан Республикасының өзге де нормативтік құқықтық актілерінде көзделген өзге де өкілеттіктерді жүзеге асырады.</w:t>
      </w:r>
    </w:p>
    <w:bookmarkEnd w:id="201"/>
    <w:bookmarkStart w:name="z235" w:id="202"/>
    <w:p>
      <w:pPr>
        <w:spacing w:after="0"/>
        <w:ind w:left="0"/>
        <w:jc w:val="both"/>
      </w:pPr>
      <w:r>
        <w:rPr>
          <w:rFonts w:ascii="Times New Roman"/>
          <w:b w:val="false"/>
          <w:i w:val="false"/>
          <w:color w:val="000000"/>
          <w:sz w:val="28"/>
        </w:rPr>
        <w:t>
      7-бап. Атом энергиясын пайдалану саласындағы мемлекеттік  бақылау мен қадағалау</w:t>
      </w:r>
    </w:p>
    <w:bookmarkEnd w:id="202"/>
    <w:bookmarkStart w:name="z236" w:id="203"/>
    <w:p>
      <w:pPr>
        <w:spacing w:after="0"/>
        <w:ind w:left="0"/>
        <w:jc w:val="both"/>
      </w:pPr>
      <w:r>
        <w:rPr>
          <w:rFonts w:ascii="Times New Roman"/>
          <w:b w:val="false"/>
          <w:i w:val="false"/>
          <w:color w:val="000000"/>
          <w:sz w:val="28"/>
        </w:rPr>
        <w:t xml:space="preserve">
      1. Атом энергиясын пайдалану саласындағы мемлекеттік бақылау мен қадағалауды (бұдан әрі – мемлекеттік бақылау мен қадағалау) бақылау және қадағалау органы осы Заңға сәйкес тексеру, қашықтан бақылау, тұрақты мемлекеттік бақылау мен қадағалау, тергеп-тексеру және "Рұқсаттар және хабарламалар туралы" Қазақстан Республикасының Заңына сәйкес рұқсат және (немесе) рұқсатқа қосымша берілгенге дейін өтініш берушінің біліктілік немесе рұқсат беру талаптарына сәйкестігі тұрғысынан рұқсаттық бақылау (бұдан әрі – рұқсаттық бақылау) нысанында жүзеге асырады. </w:t>
      </w:r>
    </w:p>
    <w:bookmarkEnd w:id="203"/>
    <w:bookmarkStart w:name="z237" w:id="204"/>
    <w:p>
      <w:pPr>
        <w:spacing w:after="0"/>
        <w:ind w:left="0"/>
        <w:jc w:val="both"/>
      </w:pPr>
      <w:r>
        <w:rPr>
          <w:rFonts w:ascii="Times New Roman"/>
          <w:b w:val="false"/>
          <w:i w:val="false"/>
          <w:color w:val="000000"/>
          <w:sz w:val="28"/>
        </w:rPr>
        <w:t>
      2. Атом энергиясын пайдалану саласындағы және (немесе) радиоактивті қалдықтармен жұмыс істеу саласындағы қызметті жүзеге асыратын жеке және заңды тұлғалар, олардың филиалдары мен өкілдіктері, мемлекеттік органдар мемлекеттік бақылау мен қадағалау субъектілері (бұдан әрі – бақылау мен қадағалау субъектілері) болып саналады.</w:t>
      </w:r>
    </w:p>
    <w:bookmarkEnd w:id="204"/>
    <w:bookmarkStart w:name="z238" w:id="205"/>
    <w:p>
      <w:pPr>
        <w:spacing w:after="0"/>
        <w:ind w:left="0"/>
        <w:jc w:val="both"/>
      </w:pPr>
      <w:r>
        <w:rPr>
          <w:rFonts w:ascii="Times New Roman"/>
          <w:b w:val="false"/>
          <w:i w:val="false"/>
          <w:color w:val="000000"/>
          <w:sz w:val="28"/>
        </w:rPr>
        <w:t>
      Мемлекеттік бақылау мен қадағалау субъектісінің меншік құқығындағы немесе өзге де заңды негіздегі, мемлекеттік бақылау мен қадағалауға жататын мүлкі мемлекеттік бақылау мен қадағалау объектісі (бұдан әрі – бақылау мен қадағалау объектісі) болып саналады.</w:t>
      </w:r>
    </w:p>
    <w:bookmarkEnd w:id="205"/>
    <w:bookmarkStart w:name="z239" w:id="206"/>
    <w:p>
      <w:pPr>
        <w:spacing w:after="0"/>
        <w:ind w:left="0"/>
        <w:jc w:val="both"/>
      </w:pPr>
      <w:r>
        <w:rPr>
          <w:rFonts w:ascii="Times New Roman"/>
          <w:b w:val="false"/>
          <w:i w:val="false"/>
          <w:color w:val="000000"/>
          <w:sz w:val="28"/>
        </w:rPr>
        <w:t>
      3. Бақылау және қадағалау органы Қазақстан Республикасының атом энергиясын пайдалану саласындағы және (немесе) радиоактивті қалдықтармен жұмыс істеу саласындағы заңнамасы талаптарының сақталуына мемлекеттік бақылау мен қадағалауды жүзеге асырады.";</w:t>
      </w:r>
    </w:p>
    <w:bookmarkEnd w:id="206"/>
    <w:bookmarkStart w:name="z240" w:id="207"/>
    <w:p>
      <w:pPr>
        <w:spacing w:after="0"/>
        <w:ind w:left="0"/>
        <w:jc w:val="both"/>
      </w:pPr>
      <w:r>
        <w:rPr>
          <w:rFonts w:ascii="Times New Roman"/>
          <w:b w:val="false"/>
          <w:i w:val="false"/>
          <w:color w:val="000000"/>
          <w:sz w:val="28"/>
        </w:rPr>
        <w:t>
      "7-2-бап. Атом энергиясын пайдалану саласындағы тексерулер</w:t>
      </w:r>
    </w:p>
    <w:bookmarkEnd w:id="207"/>
    <w:bookmarkStart w:name="z241" w:id="208"/>
    <w:p>
      <w:pPr>
        <w:spacing w:after="0"/>
        <w:ind w:left="0"/>
        <w:jc w:val="both"/>
      </w:pPr>
      <w:r>
        <w:rPr>
          <w:rFonts w:ascii="Times New Roman"/>
          <w:b w:val="false"/>
          <w:i w:val="false"/>
          <w:color w:val="000000"/>
          <w:sz w:val="28"/>
        </w:rPr>
        <w:t>
      1. Бақылау мен қадағалау субъектісін (объектісін) тексеру (бұдан әрі – тексеру) – бақылау және қадағалау органының осы Заңның 7-бабының 3-тармағына сәйкес талаптардың сақталуы тұрғысынан бақылау мен қадағалау субъектісіне (объектісіне) қатысты қызметі.</w:t>
      </w:r>
    </w:p>
    <w:bookmarkEnd w:id="208"/>
    <w:bookmarkStart w:name="z242" w:id="209"/>
    <w:p>
      <w:pPr>
        <w:spacing w:after="0"/>
        <w:ind w:left="0"/>
        <w:jc w:val="both"/>
      </w:pPr>
      <w:r>
        <w:rPr>
          <w:rFonts w:ascii="Times New Roman"/>
          <w:b w:val="false"/>
          <w:i w:val="false"/>
          <w:color w:val="000000"/>
          <w:sz w:val="28"/>
        </w:rPr>
        <w:t>
      Тексеру бақылау мен қадағалау субъектісіне (объектісіне) бару арқылы жүзеге асырылады, оның нәтижелері бойынша бұзушылықтар анықталған жағдайда бақылау мен қадағалау субъектісі (объектісі) тексеру нәтижелері туралы акт және анықталған бұзушылықтарды жою туралы нұсқама жасайды.</w:t>
      </w:r>
    </w:p>
    <w:bookmarkEnd w:id="209"/>
    <w:bookmarkStart w:name="z243" w:id="210"/>
    <w:p>
      <w:pPr>
        <w:spacing w:after="0"/>
        <w:ind w:left="0"/>
        <w:jc w:val="both"/>
      </w:pPr>
      <w:r>
        <w:rPr>
          <w:rFonts w:ascii="Times New Roman"/>
          <w:b w:val="false"/>
          <w:i w:val="false"/>
          <w:color w:val="000000"/>
          <w:sz w:val="28"/>
        </w:rPr>
        <w:t>
      2. Тексерулер жоспарлы және жоспардан тыс тексерулер болып бөлінеді.</w:t>
      </w:r>
    </w:p>
    <w:bookmarkEnd w:id="210"/>
    <w:bookmarkStart w:name="z244" w:id="211"/>
    <w:p>
      <w:pPr>
        <w:spacing w:after="0"/>
        <w:ind w:left="0"/>
        <w:jc w:val="both"/>
      </w:pPr>
      <w:r>
        <w:rPr>
          <w:rFonts w:ascii="Times New Roman"/>
          <w:b w:val="false"/>
          <w:i w:val="false"/>
          <w:color w:val="000000"/>
          <w:sz w:val="28"/>
        </w:rPr>
        <w:t>
      3. Жоспарлы тексерулер радиациялық қауіптілігі 1, 2 және 3-санаттардағы қондырғылармен қызметті жүзеге асыратын бақылау мен қадағалау субъектілеріне қатысты жүргізіледі.</w:t>
      </w:r>
    </w:p>
    <w:bookmarkEnd w:id="211"/>
    <w:bookmarkStart w:name="z245" w:id="212"/>
    <w:p>
      <w:pPr>
        <w:spacing w:after="0"/>
        <w:ind w:left="0"/>
        <w:jc w:val="both"/>
      </w:pPr>
      <w:r>
        <w:rPr>
          <w:rFonts w:ascii="Times New Roman"/>
          <w:b w:val="false"/>
          <w:i w:val="false"/>
          <w:color w:val="000000"/>
          <w:sz w:val="28"/>
        </w:rPr>
        <w:t>
      Жоспардан тыс тексерулер радиациялық қауіптілігі 1, 2, 3 және 4-санаттардағы қондырғылармен қызметті жүзеге асыратын бақылау мен қадағалау субъектілеріне қатысты жүргізіледі.</w:t>
      </w:r>
    </w:p>
    <w:bookmarkEnd w:id="212"/>
    <w:bookmarkStart w:name="z246" w:id="213"/>
    <w:p>
      <w:pPr>
        <w:spacing w:after="0"/>
        <w:ind w:left="0"/>
        <w:jc w:val="both"/>
      </w:pPr>
      <w:r>
        <w:rPr>
          <w:rFonts w:ascii="Times New Roman"/>
          <w:b w:val="false"/>
          <w:i w:val="false"/>
          <w:color w:val="000000"/>
          <w:sz w:val="28"/>
        </w:rPr>
        <w:t>
      4. Жоспарлы тексерулер бақылау және қадағалау органы бекіткен тексерулердің жылдық тізіміне сәйкес тексеруді тағайындау туралы актінің негізінде жоспарлы тексеру жүргізілген жылдың алдындағы жылдың 10 желтоқсанына дейінгі мерзімде жүргізіледі.</w:t>
      </w:r>
    </w:p>
    <w:bookmarkEnd w:id="213"/>
    <w:bookmarkStart w:name="z247" w:id="214"/>
    <w:p>
      <w:pPr>
        <w:spacing w:after="0"/>
        <w:ind w:left="0"/>
        <w:jc w:val="both"/>
      </w:pPr>
      <w:r>
        <w:rPr>
          <w:rFonts w:ascii="Times New Roman"/>
          <w:b w:val="false"/>
          <w:i w:val="false"/>
          <w:color w:val="000000"/>
          <w:sz w:val="28"/>
        </w:rPr>
        <w:t>
      Жоспарлы тексерулердің жылдық тізімі бақылау мен қадағалау субъектілерін (объектілерін) тәуекел дәрежесі бойынша жатқызу ескеріле отырып қалыптастырылады және тексеру жүргізілетін жылдың алдындағы жылдың 20 желтоқсанынан кешіктірілмей бақылау және қадағалау органының интернет-ресурсында орналастырылады.</w:t>
      </w:r>
    </w:p>
    <w:bookmarkEnd w:id="214"/>
    <w:bookmarkStart w:name="z248" w:id="215"/>
    <w:p>
      <w:pPr>
        <w:spacing w:after="0"/>
        <w:ind w:left="0"/>
        <w:jc w:val="both"/>
      </w:pPr>
      <w:r>
        <w:rPr>
          <w:rFonts w:ascii="Times New Roman"/>
          <w:b w:val="false"/>
          <w:i w:val="false"/>
          <w:color w:val="000000"/>
          <w:sz w:val="28"/>
        </w:rPr>
        <w:t>
      Бақылау мен қадағалау субъектілері (объектілері) қатер дәрежесі бойынша:</w:t>
      </w:r>
    </w:p>
    <w:bookmarkEnd w:id="215"/>
    <w:bookmarkStart w:name="z249" w:id="216"/>
    <w:p>
      <w:pPr>
        <w:spacing w:after="0"/>
        <w:ind w:left="0"/>
        <w:jc w:val="both"/>
      </w:pPr>
      <w:r>
        <w:rPr>
          <w:rFonts w:ascii="Times New Roman"/>
          <w:b w:val="false"/>
          <w:i w:val="false"/>
          <w:color w:val="000000"/>
          <w:sz w:val="28"/>
        </w:rPr>
        <w:t>
      1) қатер дәрежесі жоғары субъектілер – радиациялық қауіптілігі 1-санаттағы қондырғылармен қызметті жүзеге асыратын бақылау мен қадағалау субъектілері;</w:t>
      </w:r>
    </w:p>
    <w:bookmarkEnd w:id="216"/>
    <w:bookmarkStart w:name="z250" w:id="217"/>
    <w:p>
      <w:pPr>
        <w:spacing w:after="0"/>
        <w:ind w:left="0"/>
        <w:jc w:val="both"/>
      </w:pPr>
      <w:r>
        <w:rPr>
          <w:rFonts w:ascii="Times New Roman"/>
          <w:b w:val="false"/>
          <w:i w:val="false"/>
          <w:color w:val="000000"/>
          <w:sz w:val="28"/>
        </w:rPr>
        <w:t>
      2) қатер дәрежесі орташа субъектілер – радиациялық қауіптілігі 2-санаттағы қондырғылармен және ядролық отын мен оның құрамдастарын дайындау жөніндегі, табиғи уранды немесе торийді, сондай-ақ Атом энергиясы жөніндегі халықаралық агенттіктің төмен байытылған уран банкін өндіру және (немесе) қайта өңдеу жөніндегі қондырғылар бөлігінде радиациялық қауіптілігі 3-санаттағы қондырғылармен қызметті жүзеге асыратын бақылау мен қадағалау субъектілері;</w:t>
      </w:r>
    </w:p>
    <w:bookmarkEnd w:id="217"/>
    <w:bookmarkStart w:name="z251" w:id="218"/>
    <w:p>
      <w:pPr>
        <w:spacing w:after="0"/>
        <w:ind w:left="0"/>
        <w:jc w:val="both"/>
      </w:pPr>
      <w:r>
        <w:rPr>
          <w:rFonts w:ascii="Times New Roman"/>
          <w:b w:val="false"/>
          <w:i w:val="false"/>
          <w:color w:val="000000"/>
          <w:sz w:val="28"/>
        </w:rPr>
        <w:t>
      3) қатер дәрежесі төмен субъектілер – ядролық отын мен оның құрамдастарын дайындау жөніндегі, табиғи уранды немесе торийді, сондай-ақ Атом энергиясы жөніндегі халықаралық агенттіктің төмен байытылған уран банкін өндіру және (немесе) қайта өңдеу жөніндегі қондырғыларды қоспағанда, радиациялық қауіптілігі 3-санаттағы қондырғылармен қызметті жүзеге асыратын бақылау мен қадағалау субъектілері (объектілері) болып бөлінеді.</w:t>
      </w:r>
    </w:p>
    <w:bookmarkEnd w:id="218"/>
    <w:bookmarkStart w:name="z252" w:id="219"/>
    <w:p>
      <w:pPr>
        <w:spacing w:after="0"/>
        <w:ind w:left="0"/>
        <w:jc w:val="both"/>
      </w:pPr>
      <w:r>
        <w:rPr>
          <w:rFonts w:ascii="Times New Roman"/>
          <w:b w:val="false"/>
          <w:i w:val="false"/>
          <w:color w:val="000000"/>
          <w:sz w:val="28"/>
        </w:rPr>
        <w:t>
      Жоғары, орташа және төмен қатер дәрежесіне жатқызылған бақылау мен қадағалау субъектілерін (объектілерін) жоспарлы тексеру жылына бір реттен жиілетпей жүргізіледі.</w:t>
      </w:r>
    </w:p>
    <w:bookmarkEnd w:id="219"/>
    <w:bookmarkStart w:name="z253" w:id="220"/>
    <w:p>
      <w:pPr>
        <w:spacing w:after="0"/>
        <w:ind w:left="0"/>
        <w:jc w:val="both"/>
      </w:pPr>
      <w:r>
        <w:rPr>
          <w:rFonts w:ascii="Times New Roman"/>
          <w:b w:val="false"/>
          <w:i w:val="false"/>
          <w:color w:val="000000"/>
          <w:sz w:val="28"/>
        </w:rPr>
        <w:t>
      Бақылау мен қадағалау субъектілеріне (объектілеріне) қатысты жоспарлы тексерулер жүргізудің жылдық тізімдері оларға қатысты жоспарлы тексеру тағайындалған объектілерді міндетті түрде көрсете отырып қалыптастырылады.</w:t>
      </w:r>
    </w:p>
    <w:bookmarkEnd w:id="220"/>
    <w:bookmarkStart w:name="z254" w:id="221"/>
    <w:p>
      <w:pPr>
        <w:spacing w:after="0"/>
        <w:ind w:left="0"/>
        <w:jc w:val="both"/>
      </w:pPr>
      <w:r>
        <w:rPr>
          <w:rFonts w:ascii="Times New Roman"/>
          <w:b w:val="false"/>
          <w:i w:val="false"/>
          <w:color w:val="000000"/>
          <w:sz w:val="28"/>
        </w:rPr>
        <w:t>
      Жоспарлы тексерулер жүргізудің жылдық тізімдеріне жоғары және орташа қатер дәрежесіне жатқызылған бақылау мен қадағалау субъектілерінің барлық объектілері міндетті түрде енгізіледі.</w:t>
      </w:r>
    </w:p>
    <w:bookmarkEnd w:id="221"/>
    <w:bookmarkStart w:name="z255" w:id="222"/>
    <w:p>
      <w:pPr>
        <w:spacing w:after="0"/>
        <w:ind w:left="0"/>
        <w:jc w:val="both"/>
      </w:pPr>
      <w:r>
        <w:rPr>
          <w:rFonts w:ascii="Times New Roman"/>
          <w:b w:val="false"/>
          <w:i w:val="false"/>
          <w:color w:val="000000"/>
          <w:sz w:val="28"/>
        </w:rPr>
        <w:t>
      Қатер дәрежесі төмен бақылау мен қадағалау субъектілерінің объектілері жоспарлы тексерулердің жылдық тізімдеріне:</w:t>
      </w:r>
    </w:p>
    <w:bookmarkEnd w:id="222"/>
    <w:bookmarkStart w:name="z256" w:id="223"/>
    <w:p>
      <w:pPr>
        <w:spacing w:after="0"/>
        <w:ind w:left="0"/>
        <w:jc w:val="both"/>
      </w:pPr>
      <w:r>
        <w:rPr>
          <w:rFonts w:ascii="Times New Roman"/>
          <w:b w:val="false"/>
          <w:i w:val="false"/>
          <w:color w:val="000000"/>
          <w:sz w:val="28"/>
        </w:rPr>
        <w:t>
      1) алдыңғы тексерулер нәтижелері;</w:t>
      </w:r>
    </w:p>
    <w:bookmarkEnd w:id="223"/>
    <w:bookmarkStart w:name="z257" w:id="224"/>
    <w:p>
      <w:pPr>
        <w:spacing w:after="0"/>
        <w:ind w:left="0"/>
        <w:jc w:val="both"/>
      </w:pPr>
      <w:r>
        <w:rPr>
          <w:rFonts w:ascii="Times New Roman"/>
          <w:b w:val="false"/>
          <w:i w:val="false"/>
          <w:color w:val="000000"/>
          <w:sz w:val="28"/>
        </w:rPr>
        <w:t>
      2) мемлекеттік цифрлық жүйелердің мәліметтері;</w:t>
      </w:r>
    </w:p>
    <w:bookmarkEnd w:id="224"/>
    <w:bookmarkStart w:name="z258" w:id="225"/>
    <w:p>
      <w:pPr>
        <w:spacing w:after="0"/>
        <w:ind w:left="0"/>
        <w:jc w:val="both"/>
      </w:pPr>
      <w:r>
        <w:rPr>
          <w:rFonts w:ascii="Times New Roman"/>
          <w:b w:val="false"/>
          <w:i w:val="false"/>
          <w:color w:val="000000"/>
          <w:sz w:val="28"/>
        </w:rPr>
        <w:t>
      3) бақылау мен қадағалау субъектісі (объектісі) ұсынатын есептілік пен мәліметтерді мониторингтеу нәтижелері;</w:t>
      </w:r>
    </w:p>
    <w:bookmarkEnd w:id="225"/>
    <w:bookmarkStart w:name="z259" w:id="226"/>
    <w:p>
      <w:pPr>
        <w:spacing w:after="0"/>
        <w:ind w:left="0"/>
        <w:jc w:val="both"/>
      </w:pPr>
      <w:r>
        <w:rPr>
          <w:rFonts w:ascii="Times New Roman"/>
          <w:b w:val="false"/>
          <w:i w:val="false"/>
          <w:color w:val="000000"/>
          <w:sz w:val="28"/>
        </w:rPr>
        <w:t>
      4) радиациялық оқыс оқиғалар туралы мәліметтер;</w:t>
      </w:r>
    </w:p>
    <w:bookmarkEnd w:id="226"/>
    <w:bookmarkStart w:name="z260" w:id="227"/>
    <w:p>
      <w:pPr>
        <w:spacing w:after="0"/>
        <w:ind w:left="0"/>
        <w:jc w:val="both"/>
      </w:pPr>
      <w:r>
        <w:rPr>
          <w:rFonts w:ascii="Times New Roman"/>
          <w:b w:val="false"/>
          <w:i w:val="false"/>
          <w:color w:val="000000"/>
          <w:sz w:val="28"/>
        </w:rPr>
        <w:t>
      5) нұсқамалардың орындалуы туралы ақпарат;</w:t>
      </w:r>
    </w:p>
    <w:bookmarkEnd w:id="227"/>
    <w:bookmarkStart w:name="z261" w:id="228"/>
    <w:p>
      <w:pPr>
        <w:spacing w:after="0"/>
        <w:ind w:left="0"/>
        <w:jc w:val="both"/>
      </w:pPr>
      <w:r>
        <w:rPr>
          <w:rFonts w:ascii="Times New Roman"/>
          <w:b w:val="false"/>
          <w:i w:val="false"/>
          <w:color w:val="000000"/>
          <w:sz w:val="28"/>
        </w:rPr>
        <w:t>
      6) мемлекеттік органдар мен ұйымдар ұсынатын мәліметтерді талдау нәтижелері;</w:t>
      </w:r>
    </w:p>
    <w:bookmarkEnd w:id="228"/>
    <w:bookmarkStart w:name="z262" w:id="229"/>
    <w:p>
      <w:pPr>
        <w:spacing w:after="0"/>
        <w:ind w:left="0"/>
        <w:jc w:val="both"/>
      </w:pPr>
      <w:r>
        <w:rPr>
          <w:rFonts w:ascii="Times New Roman"/>
          <w:b w:val="false"/>
          <w:i w:val="false"/>
          <w:color w:val="000000"/>
          <w:sz w:val="28"/>
        </w:rPr>
        <w:t>
      7) жеке және заңды тұлғалардың растайтын фактілер ұсынылған жолданымдары негізінде қалыптастырылатын ақпарат ескеріліп енгізіледі.</w:t>
      </w:r>
    </w:p>
    <w:bookmarkEnd w:id="229"/>
    <w:bookmarkStart w:name="z263" w:id="230"/>
    <w:p>
      <w:pPr>
        <w:spacing w:after="0"/>
        <w:ind w:left="0"/>
        <w:jc w:val="both"/>
      </w:pPr>
      <w:r>
        <w:rPr>
          <w:rFonts w:ascii="Times New Roman"/>
          <w:b w:val="false"/>
          <w:i w:val="false"/>
          <w:color w:val="000000"/>
          <w:sz w:val="28"/>
        </w:rPr>
        <w:t xml:space="preserve">
      Тексерулер жүргізудің жылдық тізіміне өзгерістер мен толықтырулар енгізу тексерілетін бақылау мен қадағалау субъектісі (объектісі) таратылған, қайта ұйымдастырылған, оның атауы өзгерген, сондай-ақ табиғи, техногендік және (немесе) әлеуметтік сипаттағы төтенше жағдай туындаған, төтенше жағдай режимі енгізілген, эпидемияның, карантиндік объектілер ошақтарының және аса қауіпті зиянды организмдердің, жұқпалы, паразиттік аурулардың, уланудың таралуы, радиациялық авариялар мен соған байланысты шектеулер орын алған немесе орын алу қаупі төнген жағдайларда жүзеге асырылады. </w:t>
      </w:r>
    </w:p>
    <w:bookmarkEnd w:id="230"/>
    <w:bookmarkStart w:name="z264" w:id="231"/>
    <w:p>
      <w:pPr>
        <w:spacing w:after="0"/>
        <w:ind w:left="0"/>
        <w:jc w:val="both"/>
      </w:pPr>
      <w:r>
        <w:rPr>
          <w:rFonts w:ascii="Times New Roman"/>
          <w:b w:val="false"/>
          <w:i w:val="false"/>
          <w:color w:val="000000"/>
          <w:sz w:val="28"/>
        </w:rPr>
        <w:t>
      Тексерулер тізімінің нысанын уәкілетті орган бекітеді.</w:t>
      </w:r>
    </w:p>
    <w:bookmarkEnd w:id="231"/>
    <w:bookmarkStart w:name="z265" w:id="232"/>
    <w:p>
      <w:pPr>
        <w:spacing w:after="0"/>
        <w:ind w:left="0"/>
        <w:jc w:val="both"/>
      </w:pPr>
      <w:r>
        <w:rPr>
          <w:rFonts w:ascii="Times New Roman"/>
          <w:b w:val="false"/>
          <w:i w:val="false"/>
          <w:color w:val="000000"/>
          <w:sz w:val="28"/>
        </w:rPr>
        <w:t>
      5. Бақылау және қадағалау органы, егер осы бапта өзгеше көзделмесе, бақылау мен қадағалау субъектісін (объектісін) не оның уәкілетті адамын, өз құзыреті шегінде құқықтық статистика және арнайы есепке алу саласында қызметті жүзеге асыратын мемлекеттік органды жоспарлы тексеруді жүргізудің басталғаны туралы оның басталу күнін көрсете отырып, тексеру басталардан кемінде бір жұмыс күні бұрын жазбаша түрде хабардар етуге міндетті.</w:t>
      </w:r>
    </w:p>
    <w:bookmarkEnd w:id="232"/>
    <w:bookmarkStart w:name="z266" w:id="233"/>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басталғаны туралы хабарлама мынадай жағдайларда:</w:t>
      </w:r>
    </w:p>
    <w:bookmarkEnd w:id="233"/>
    <w:bookmarkStart w:name="z267" w:id="234"/>
    <w:p>
      <w:pPr>
        <w:spacing w:after="0"/>
        <w:ind w:left="0"/>
        <w:jc w:val="both"/>
      </w:pPr>
      <w:r>
        <w:rPr>
          <w:rFonts w:ascii="Times New Roman"/>
          <w:b w:val="false"/>
          <w:i w:val="false"/>
          <w:color w:val="000000"/>
          <w:sz w:val="28"/>
        </w:rPr>
        <w:t>
      1) қолма-қол – хабарламада алғаны туралы белгі жасалған күннен бастап;</w:t>
      </w:r>
    </w:p>
    <w:bookmarkEnd w:id="234"/>
    <w:bookmarkStart w:name="z268" w:id="235"/>
    <w:p>
      <w:pPr>
        <w:spacing w:after="0"/>
        <w:ind w:left="0"/>
        <w:jc w:val="both"/>
      </w:pPr>
      <w:r>
        <w:rPr>
          <w:rFonts w:ascii="Times New Roman"/>
          <w:b w:val="false"/>
          <w:i w:val="false"/>
          <w:color w:val="000000"/>
          <w:sz w:val="28"/>
        </w:rPr>
        <w:t>
      2) поштамен – хабарламасы бар тапсырысты хатпен;</w:t>
      </w:r>
    </w:p>
    <w:bookmarkEnd w:id="235"/>
    <w:bookmarkStart w:name="z269" w:id="236"/>
    <w:p>
      <w:pPr>
        <w:spacing w:after="0"/>
        <w:ind w:left="0"/>
        <w:jc w:val="both"/>
      </w:pPr>
      <w:r>
        <w:rPr>
          <w:rFonts w:ascii="Times New Roman"/>
          <w:b w:val="false"/>
          <w:i w:val="false"/>
          <w:color w:val="000000"/>
          <w:sz w:val="28"/>
        </w:rPr>
        <w:t>
      3) ұялы байланыстың абоненттік құрылғыларына, оның ішінде "цифрлық үкімет" веб-порталында тіркелген құрылғыларға, жедел хабар алмасу сервистеріне, электрондық поштамен жіберілген жағдайда, бақылау және қадағалау органы бақылау мен қадағалау субъектісінің (объектісінің) ресми өзара іс-қимыл жасау үшін пайдаланылатын мекенжайына жіберген күннен бастап тиісті түрде табыс етілді деп есептеледі.</w:t>
      </w:r>
    </w:p>
    <w:bookmarkEnd w:id="236"/>
    <w:bookmarkStart w:name="z270" w:id="237"/>
    <w:p>
      <w:pPr>
        <w:spacing w:after="0"/>
        <w:ind w:left="0"/>
        <w:jc w:val="both"/>
      </w:pPr>
      <w:r>
        <w:rPr>
          <w:rFonts w:ascii="Times New Roman"/>
          <w:b w:val="false"/>
          <w:i w:val="false"/>
          <w:color w:val="000000"/>
          <w:sz w:val="28"/>
        </w:rPr>
        <w:t>
      6.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нақты бақылау мен қадағалау субъектісіне (объектісіне) қатысты жоспардан тыс тексеруді тағайындау үшін негіз болған нақты фактілер мен мән-жайлар бойынша бақылау және қадағалау органы тағайындайтын тексеру жоспардан тыс тексеру болып саналады.</w:t>
      </w:r>
    </w:p>
    <w:bookmarkEnd w:id="237"/>
    <w:bookmarkStart w:name="z271" w:id="238"/>
    <w:p>
      <w:pPr>
        <w:spacing w:after="0"/>
        <w:ind w:left="0"/>
        <w:jc w:val="both"/>
      </w:pPr>
      <w:r>
        <w:rPr>
          <w:rFonts w:ascii="Times New Roman"/>
          <w:b w:val="false"/>
          <w:i w:val="false"/>
          <w:color w:val="000000"/>
          <w:sz w:val="28"/>
        </w:rPr>
        <w:t>
      Осы баптың 7-тармағының 3), 4), 5), 7), 8) және 10) тармақшаларында көзделген жағдайларды қоспағанда, жоспардан тыс тексеруді жүргізу кезінде бақылау және қадағалау органы бақылау мен қадағалау субъектісін (объектісін) тексеруді жүргізудің нысанасын көрсете отырып, бақылау мен қадағалау субъектісіне (объектісіне) бақылау мен қадағалау субъектісін (объектісін) жоспардан тыс тексеруді жүргізудің басталғаны туралы оның басталуынан кемінде бір тәулік бұрын хабарлауға міндетті.</w:t>
      </w:r>
    </w:p>
    <w:bookmarkEnd w:id="238"/>
    <w:bookmarkStart w:name="z272" w:id="239"/>
    <w:p>
      <w:pPr>
        <w:spacing w:after="0"/>
        <w:ind w:left="0"/>
        <w:jc w:val="both"/>
      </w:pPr>
      <w:r>
        <w:rPr>
          <w:rFonts w:ascii="Times New Roman"/>
          <w:b w:val="false"/>
          <w:i w:val="false"/>
          <w:color w:val="000000"/>
          <w:sz w:val="28"/>
        </w:rPr>
        <w:t>
      7. Бақылау мен қадағалау субъектілеріне (объектілеріне) жоспардан тыс тексеру жүргізу үшін негіздер:</w:t>
      </w:r>
    </w:p>
    <w:bookmarkEnd w:id="239"/>
    <w:bookmarkStart w:name="z273" w:id="240"/>
    <w:p>
      <w:pPr>
        <w:spacing w:after="0"/>
        <w:ind w:left="0"/>
        <w:jc w:val="both"/>
      </w:pPr>
      <w:r>
        <w:rPr>
          <w:rFonts w:ascii="Times New Roman"/>
          <w:b w:val="false"/>
          <w:i w:val="false"/>
          <w:color w:val="000000"/>
          <w:sz w:val="28"/>
        </w:rPr>
        <w:t>
      1) жедел ден қою шараларын қолдануға негіз болатын бұзушылықтардың жойылуын бақылау;</w:t>
      </w:r>
    </w:p>
    <w:bookmarkEnd w:id="240"/>
    <w:bookmarkStart w:name="z274" w:id="241"/>
    <w:p>
      <w:pPr>
        <w:spacing w:after="0"/>
        <w:ind w:left="0"/>
        <w:jc w:val="both"/>
      </w:pPr>
      <w:r>
        <w:rPr>
          <w:rFonts w:ascii="Times New Roman"/>
          <w:b w:val="false"/>
          <w:i w:val="false"/>
          <w:color w:val="000000"/>
          <w:sz w:val="28"/>
        </w:rPr>
        <w:t>
      2) тергеп-тексеру нәтижелері бойынша іс-шаралардың орындалуын бақылау;</w:t>
      </w:r>
    </w:p>
    <w:bookmarkEnd w:id="241"/>
    <w:bookmarkStart w:name="z275" w:id="242"/>
    <w:p>
      <w:pPr>
        <w:spacing w:after="0"/>
        <w:ind w:left="0"/>
        <w:jc w:val="both"/>
      </w:pPr>
      <w:r>
        <w:rPr>
          <w:rFonts w:ascii="Times New Roman"/>
          <w:b w:val="false"/>
          <w:i w:val="false"/>
          <w:color w:val="000000"/>
          <w:sz w:val="28"/>
        </w:rPr>
        <w:t>
      3) қашықтан бақылау нәтижелері туралы қорытындыда көрсетілген іс-шаралардың орындалмауы, оның ішінде анықталған бұзушылықтардың жойылғаны және (немесе) бұзушылықтардың жойылмағаны туралы ақпараттың берілмеуі;</w:t>
      </w:r>
    </w:p>
    <w:bookmarkEnd w:id="242"/>
    <w:bookmarkStart w:name="z276" w:id="243"/>
    <w:p>
      <w:pPr>
        <w:spacing w:after="0"/>
        <w:ind w:left="0"/>
        <w:jc w:val="both"/>
      </w:pPr>
      <w:r>
        <w:rPr>
          <w:rFonts w:ascii="Times New Roman"/>
          <w:b w:val="false"/>
          <w:i w:val="false"/>
          <w:color w:val="000000"/>
          <w:sz w:val="28"/>
        </w:rPr>
        <w:t>
      4)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бұзудың нақты фактілері мен мән-жайлары бойынша жеке және заңды тұлғалардың жолданымдары;</w:t>
      </w:r>
    </w:p>
    <w:bookmarkEnd w:id="243"/>
    <w:bookmarkStart w:name="z277" w:id="244"/>
    <w:p>
      <w:pPr>
        <w:spacing w:after="0"/>
        <w:ind w:left="0"/>
        <w:jc w:val="both"/>
      </w:pPr>
      <w:r>
        <w:rPr>
          <w:rFonts w:ascii="Times New Roman"/>
          <w:b w:val="false"/>
          <w:i w:val="false"/>
          <w:color w:val="000000"/>
          <w:sz w:val="28"/>
        </w:rPr>
        <w:t>
      5) егер бақылау мен қадағалау субъектісі (объектісі) анықталған бұзушылықтардың жойылғаны туралы ақпаратты бір реттен артық ұсынбаса және (немесе) анықталған бұзушылықтарды жоймаса, жоспарлы және жоспардан тыс тексеру нәтижелері бойынша анықталған бұзушылықтарды жою туралы нұсқамалардың орындалуын бақылау;</w:t>
      </w:r>
    </w:p>
    <w:bookmarkEnd w:id="244"/>
    <w:bookmarkStart w:name="z278" w:id="245"/>
    <w:p>
      <w:pPr>
        <w:spacing w:after="0"/>
        <w:ind w:left="0"/>
        <w:jc w:val="both"/>
      </w:pPr>
      <w:r>
        <w:rPr>
          <w:rFonts w:ascii="Times New Roman"/>
          <w:b w:val="false"/>
          <w:i w:val="false"/>
          <w:color w:val="000000"/>
          <w:sz w:val="28"/>
        </w:rPr>
        <w:t>
      6) прокурордың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қаупі туралы талабы;</w:t>
      </w:r>
    </w:p>
    <w:bookmarkEnd w:id="245"/>
    <w:bookmarkStart w:name="z279" w:id="246"/>
    <w:p>
      <w:pPr>
        <w:spacing w:after="0"/>
        <w:ind w:left="0"/>
        <w:jc w:val="both"/>
      </w:pPr>
      <w:r>
        <w:rPr>
          <w:rFonts w:ascii="Times New Roman"/>
          <w:b w:val="false"/>
          <w:i w:val="false"/>
          <w:color w:val="000000"/>
          <w:sz w:val="28"/>
        </w:rPr>
        <w:t>
      7) мемлекеттік органдардың, уәкілетті органның құрылымдық бөлімшелерінің адамның өміріне, денсаулығына, қоршаған ортаға зиян келтірудің, жеке және заңды тұлғалардың, мемлекеттің құқықтары мен заңды мүдделерінің бұзылуының, сондай-ақ Қазақстан Республикасының атом энергиясын пайдалану саласындағы және (немесе) радиоактивті қалдықтармен жұмыс істеу саласындағы заңнамасы талаптарының бұзылуының нақты фактілері бойынша жолданымдары;</w:t>
      </w:r>
    </w:p>
    <w:bookmarkEnd w:id="246"/>
    <w:bookmarkStart w:name="z280" w:id="247"/>
    <w:p>
      <w:pPr>
        <w:spacing w:after="0"/>
        <w:ind w:left="0"/>
        <w:jc w:val="both"/>
      </w:pPr>
      <w:r>
        <w:rPr>
          <w:rFonts w:ascii="Times New Roman"/>
          <w:b w:val="false"/>
          <w:i w:val="false"/>
          <w:color w:val="000000"/>
          <w:sz w:val="28"/>
        </w:rPr>
        <w:t xml:space="preserve">
      8) ядролық, радиациялық немесе ядролық физикалық қауіпсіздікті қамтамасыз етуге қатысты, ядролық қондырғы жүйелеріндегі, жабдықтарындағы, құжаттамасындағы өзгерістер туралы ақпарат; </w:t>
      </w:r>
    </w:p>
    <w:bookmarkEnd w:id="247"/>
    <w:bookmarkStart w:name="z281" w:id="248"/>
    <w:p>
      <w:pPr>
        <w:spacing w:after="0"/>
        <w:ind w:left="0"/>
        <w:jc w:val="both"/>
      </w:pPr>
      <w:r>
        <w:rPr>
          <w:rFonts w:ascii="Times New Roman"/>
          <w:b w:val="false"/>
          <w:i w:val="false"/>
          <w:color w:val="000000"/>
          <w:sz w:val="28"/>
        </w:rPr>
        <w:t>
      9) бақылау мен қадағалау субъектісінің (объектісінің) бастапқы тексерумен келіспейтіні туралы жолданымына байланысты қайта тексеру (жедел ден қою шараларын қолданудың заңсыздығы);</w:t>
      </w:r>
    </w:p>
    <w:bookmarkEnd w:id="248"/>
    <w:bookmarkStart w:name="z282" w:id="249"/>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9-бабына</w:t>
      </w:r>
      <w:r>
        <w:rPr>
          <w:rFonts w:ascii="Times New Roman"/>
          <w:b w:val="false"/>
          <w:i w:val="false"/>
          <w:color w:val="000000"/>
          <w:sz w:val="28"/>
        </w:rPr>
        <w:t xml:space="preserve"> сәйкес атом энергиясын пайдалану саласындағы лицензияның болмауы және (немесе) қолданылу мерзімінің өтуі туралы рұқсаттар мен хабарламалардың мемлекеттік электрондық тізіліміндегі ақпарат;</w:t>
      </w:r>
    </w:p>
    <w:bookmarkEnd w:id="249"/>
    <w:bookmarkStart w:name="z283" w:id="250"/>
    <w:p>
      <w:pPr>
        <w:spacing w:after="0"/>
        <w:ind w:left="0"/>
        <w:jc w:val="both"/>
      </w:pPr>
      <w:r>
        <w:rPr>
          <w:rFonts w:ascii="Times New Roman"/>
          <w:b w:val="false"/>
          <w:i w:val="false"/>
          <w:color w:val="000000"/>
          <w:sz w:val="28"/>
        </w:rPr>
        <w:t>
      11) Қазақстан Республикасының Қылмыстық-процестік кодексінде көзделген негіздер бойынша қылмыстық қудалау органының тапсырмасы;</w:t>
      </w:r>
    </w:p>
    <w:bookmarkEnd w:id="250"/>
    <w:bookmarkStart w:name="z284" w:id="251"/>
    <w:p>
      <w:pPr>
        <w:spacing w:after="0"/>
        <w:ind w:left="0"/>
        <w:jc w:val="both"/>
      </w:pPr>
      <w:r>
        <w:rPr>
          <w:rFonts w:ascii="Times New Roman"/>
          <w:b w:val="false"/>
          <w:i w:val="false"/>
          <w:color w:val="000000"/>
          <w:sz w:val="28"/>
        </w:rPr>
        <w:t>
      12)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 бойынша бақылау мен қадағалау субъектілеріне (объектілеріне) қатысты шаралар қабылдау туралы жоғары тұрған мемлекеттік органның бірінші басшысының тапсырмасы;</w:t>
      </w:r>
    </w:p>
    <w:bookmarkEnd w:id="251"/>
    <w:bookmarkStart w:name="z285" w:id="252"/>
    <w:p>
      <w:pPr>
        <w:spacing w:after="0"/>
        <w:ind w:left="0"/>
        <w:jc w:val="both"/>
      </w:pPr>
      <w:r>
        <w:rPr>
          <w:rFonts w:ascii="Times New Roman"/>
          <w:b w:val="false"/>
          <w:i w:val="false"/>
          <w:color w:val="000000"/>
          <w:sz w:val="28"/>
        </w:rPr>
        <w:t>
      13) тұрақты бақылау мен қадағалау жүргізу барысында берілген, анықталған бұзушылықтарды жою туралы жедел нұсқамалардың орындалмауы;</w:t>
      </w:r>
    </w:p>
    <w:bookmarkEnd w:id="252"/>
    <w:bookmarkStart w:name="z286" w:id="253"/>
    <w:p>
      <w:pPr>
        <w:spacing w:after="0"/>
        <w:ind w:left="0"/>
        <w:jc w:val="both"/>
      </w:pPr>
      <w:r>
        <w:rPr>
          <w:rFonts w:ascii="Times New Roman"/>
          <w:b w:val="false"/>
          <w:i w:val="false"/>
          <w:color w:val="000000"/>
          <w:sz w:val="28"/>
        </w:rPr>
        <w:t>
      14) масс-медиадағы, мемлекеттік органдардың цифрлық жүйелеріндегі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 туралы жарияланымдар мен хабарлар;</w:t>
      </w:r>
    </w:p>
    <w:bookmarkEnd w:id="253"/>
    <w:bookmarkStart w:name="z287" w:id="254"/>
    <w:p>
      <w:pPr>
        <w:spacing w:after="0"/>
        <w:ind w:left="0"/>
        <w:jc w:val="both"/>
      </w:pPr>
      <w:r>
        <w:rPr>
          <w:rFonts w:ascii="Times New Roman"/>
          <w:b w:val="false"/>
          <w:i w:val="false"/>
          <w:color w:val="000000"/>
          <w:sz w:val="28"/>
        </w:rPr>
        <w:t>
      15) тексеруді жүзеге асыру үшін қажетті ақпарат алу мақсатында, тексерілетін субъект азаматтық-құқықтық қатынастарда болған үшінші тұлғаларға қатысты қарсы тексеру.</w:t>
      </w:r>
    </w:p>
    <w:bookmarkEnd w:id="254"/>
    <w:bookmarkStart w:name="z288" w:id="255"/>
    <w:p>
      <w:pPr>
        <w:spacing w:after="0"/>
        <w:ind w:left="0"/>
        <w:jc w:val="both"/>
      </w:pPr>
      <w:r>
        <w:rPr>
          <w:rFonts w:ascii="Times New Roman"/>
          <w:b w:val="false"/>
          <w:i w:val="false"/>
          <w:color w:val="000000"/>
          <w:sz w:val="28"/>
        </w:rPr>
        <w:t>
      8. Жоспардан тыс тексеру нысанасына жатпайтын, ядролық, радиациялық және ядролық физикалық қауіпсіздік деңгейін төмендетуге алып келетін,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 фактілері анықталған кезде олар тексеру нәтижелері туралы актіде көрсетіледі.</w:t>
      </w:r>
    </w:p>
    <w:bookmarkEnd w:id="255"/>
    <w:bookmarkStart w:name="z289" w:id="256"/>
    <w:p>
      <w:pPr>
        <w:spacing w:after="0"/>
        <w:ind w:left="0"/>
        <w:jc w:val="both"/>
      </w:pPr>
      <w:r>
        <w:rPr>
          <w:rFonts w:ascii="Times New Roman"/>
          <w:b w:val="false"/>
          <w:i w:val="false"/>
          <w:color w:val="000000"/>
          <w:sz w:val="28"/>
        </w:rPr>
        <w:t>
      9. Анонимдік жолданымдар келіп түскен жағдайда жоспардан тыс тексерулер жүргізілмейді.</w:t>
      </w:r>
    </w:p>
    <w:bookmarkEnd w:id="256"/>
    <w:bookmarkStart w:name="z290" w:id="257"/>
    <w:p>
      <w:pPr>
        <w:spacing w:after="0"/>
        <w:ind w:left="0"/>
        <w:jc w:val="both"/>
      </w:pPr>
      <w:r>
        <w:rPr>
          <w:rFonts w:ascii="Times New Roman"/>
          <w:b w:val="false"/>
          <w:i w:val="false"/>
          <w:color w:val="000000"/>
          <w:sz w:val="28"/>
        </w:rPr>
        <w:t>
      7-3-бап. Тұрақты мемлекеттік бақылау мен қадағалау режимі</w:t>
      </w:r>
    </w:p>
    <w:bookmarkEnd w:id="257"/>
    <w:bookmarkStart w:name="z291" w:id="258"/>
    <w:p>
      <w:pPr>
        <w:spacing w:after="0"/>
        <w:ind w:left="0"/>
        <w:jc w:val="both"/>
      </w:pPr>
      <w:r>
        <w:rPr>
          <w:rFonts w:ascii="Times New Roman"/>
          <w:b w:val="false"/>
          <w:i w:val="false"/>
          <w:color w:val="000000"/>
          <w:sz w:val="28"/>
        </w:rPr>
        <w:t>
      1. Радиациялық қауіптілігі 1-санаттағы қондырғылармен қызметті жүзеге асыратын бақылау мен қадағалау субъектілеріне қатысты тұрақты мемлекеттік бақылау мен қадағалау режимі белгіленеді.</w:t>
      </w:r>
    </w:p>
    <w:bookmarkEnd w:id="258"/>
    <w:bookmarkStart w:name="z292" w:id="259"/>
    <w:p>
      <w:pPr>
        <w:spacing w:after="0"/>
        <w:ind w:left="0"/>
        <w:jc w:val="both"/>
      </w:pPr>
      <w:r>
        <w:rPr>
          <w:rFonts w:ascii="Times New Roman"/>
          <w:b w:val="false"/>
          <w:i w:val="false"/>
          <w:color w:val="000000"/>
          <w:sz w:val="28"/>
        </w:rPr>
        <w:t>
      2. Тұрақты мемлекеттік бақылау мен қадағалау бақылау және қадағалау органының уәкілетті лауазымды адамдарының тікелей радиациялық қауіптілігі 1-санаттағы қондырғыларда тұрақты болуы және қауіпсіздіктің жай-күйін бақылау мен қадағалау жөніндегі іс-шараларды жүргізуі арқылы жүзеге асырылады.</w:t>
      </w:r>
    </w:p>
    <w:bookmarkEnd w:id="259"/>
    <w:bookmarkStart w:name="z293" w:id="260"/>
    <w:p>
      <w:pPr>
        <w:spacing w:after="0"/>
        <w:ind w:left="0"/>
        <w:jc w:val="both"/>
      </w:pPr>
      <w:r>
        <w:rPr>
          <w:rFonts w:ascii="Times New Roman"/>
          <w:b w:val="false"/>
          <w:i w:val="false"/>
          <w:color w:val="000000"/>
          <w:sz w:val="28"/>
        </w:rPr>
        <w:t>
      3. Радиациялық қауіптілігі 1-санаттағы қондырғылармен қызметті жүзеге асыратын бақылау мен қадағалау субъектілерінің осы қондырғылардың өмірлік циклінің барлық кезеңінде ядролық, радиациялық, ядролық физикалық қауіпсіздік жөніндегі талаптарды, ядролық қаруды таратпау режимін сақтауы, сондай-ақ радиациялық қауіптілігі 1-санаттағы қондырғылардың, олардың жүйелері мен элементтерінің көрсетілген талаптарға сәйкестігі тұрақты мемлекеттік бақылау мен қадағалаудың нысанасы болады.</w:t>
      </w:r>
    </w:p>
    <w:bookmarkEnd w:id="260"/>
    <w:bookmarkStart w:name="z294" w:id="261"/>
    <w:p>
      <w:pPr>
        <w:spacing w:after="0"/>
        <w:ind w:left="0"/>
        <w:jc w:val="both"/>
      </w:pPr>
      <w:r>
        <w:rPr>
          <w:rFonts w:ascii="Times New Roman"/>
          <w:b w:val="false"/>
          <w:i w:val="false"/>
          <w:color w:val="000000"/>
          <w:sz w:val="28"/>
        </w:rPr>
        <w:t>
      4. Тұрақты мемлекеттік бақылау мен қадағалау осы Заңға және уәкілетті орган бекітетін атом энергиясын пайдалану саласында тұрақты мемлекеттік бақылау мен қадағалауды жүргізу қағидаларына сәйкес жүргізіледі.</w:t>
      </w:r>
    </w:p>
    <w:bookmarkEnd w:id="261"/>
    <w:bookmarkStart w:name="z295" w:id="262"/>
    <w:p>
      <w:pPr>
        <w:spacing w:after="0"/>
        <w:ind w:left="0"/>
        <w:jc w:val="both"/>
      </w:pPr>
      <w:r>
        <w:rPr>
          <w:rFonts w:ascii="Times New Roman"/>
          <w:b w:val="false"/>
          <w:i w:val="false"/>
          <w:color w:val="000000"/>
          <w:sz w:val="28"/>
        </w:rPr>
        <w:t>
      5. Тұрақты мемлекеттік бақылау мен қадағалауды жүргізуге уәкілетті лауазымды адамдардың тізімдерін бақылау және қадағалау органының аумақтық бөлімшесінің басшысы мынадай шарттарды сақтай отырып бекітеді:</w:t>
      </w:r>
    </w:p>
    <w:bookmarkEnd w:id="262"/>
    <w:bookmarkStart w:name="z296" w:id="263"/>
    <w:p>
      <w:pPr>
        <w:spacing w:after="0"/>
        <w:ind w:left="0"/>
        <w:jc w:val="both"/>
      </w:pPr>
      <w:r>
        <w:rPr>
          <w:rFonts w:ascii="Times New Roman"/>
          <w:b w:val="false"/>
          <w:i w:val="false"/>
          <w:color w:val="000000"/>
          <w:sz w:val="28"/>
        </w:rPr>
        <w:t>
      1) радиациялық қауіптілігі 1-санаттағы бір қондырғыға бақылау және қадағалау органының кемінде екі лауазымды адамы тағайындалады;</w:t>
      </w:r>
    </w:p>
    <w:bookmarkEnd w:id="263"/>
    <w:bookmarkStart w:name="z297" w:id="264"/>
    <w:p>
      <w:pPr>
        <w:spacing w:after="0"/>
        <w:ind w:left="0"/>
        <w:jc w:val="both"/>
      </w:pPr>
      <w:r>
        <w:rPr>
          <w:rFonts w:ascii="Times New Roman"/>
          <w:b w:val="false"/>
          <w:i w:val="false"/>
          <w:color w:val="000000"/>
          <w:sz w:val="28"/>
        </w:rPr>
        <w:t>
      2) радиациялық қауіптілігі 1-санаттағы бір қондырғыға лауазымды адамдарды тағайындау мерзімі үш жылдан аспайды;</w:t>
      </w:r>
    </w:p>
    <w:bookmarkEnd w:id="264"/>
    <w:bookmarkStart w:name="z298" w:id="265"/>
    <w:p>
      <w:pPr>
        <w:spacing w:after="0"/>
        <w:ind w:left="0"/>
        <w:jc w:val="both"/>
      </w:pPr>
      <w:r>
        <w:rPr>
          <w:rFonts w:ascii="Times New Roman"/>
          <w:b w:val="false"/>
          <w:i w:val="false"/>
          <w:color w:val="000000"/>
          <w:sz w:val="28"/>
        </w:rPr>
        <w:t>
      3) лауазымды адамдарды радиациялық қауіптілігі 1-санаттағы қондырғылар арасында әрбір үш жыл сайын ротациялау жүргізіледі.</w:t>
      </w:r>
    </w:p>
    <w:bookmarkEnd w:id="265"/>
    <w:bookmarkStart w:name="z299" w:id="266"/>
    <w:p>
      <w:pPr>
        <w:spacing w:after="0"/>
        <w:ind w:left="0"/>
        <w:jc w:val="both"/>
      </w:pPr>
      <w:r>
        <w:rPr>
          <w:rFonts w:ascii="Times New Roman"/>
          <w:b w:val="false"/>
          <w:i w:val="false"/>
          <w:color w:val="000000"/>
          <w:sz w:val="28"/>
        </w:rPr>
        <w:t>
      6. Тұрақты мемлекеттік бақылау мен қадағалауды жүргізуге уәкілетті лауазымды адамдардың өзекті тізімдері бақылау мен қадағалау субъектілеріне жыл сайын тұрақты мемлекеттік бақылау мен қадағалау жүргізілген жылдың алдындағы жылдың 10 желтоқсанына дейінгі мерзімде жіберіледі.</w:t>
      </w:r>
    </w:p>
    <w:bookmarkEnd w:id="266"/>
    <w:bookmarkStart w:name="z300" w:id="267"/>
    <w:p>
      <w:pPr>
        <w:spacing w:after="0"/>
        <w:ind w:left="0"/>
        <w:jc w:val="both"/>
      </w:pPr>
      <w:r>
        <w:rPr>
          <w:rFonts w:ascii="Times New Roman"/>
          <w:b w:val="false"/>
          <w:i w:val="false"/>
          <w:color w:val="000000"/>
          <w:sz w:val="28"/>
        </w:rPr>
        <w:t>
      7. Бұл ретте тұрақты мемлекеттік бақылау мен қадағалауды жүргізуге уәкілетті лауазымды адамдардың құрамы бақылау және қадағалау органының аумақтық бөлімшесі басшысының шешімімен өзгеруі мүмкін, бұл туралы бақылау мен қадағалау субъектісі (объектісі) шешім қабылданғаннан кейін хабардар етіледі.</w:t>
      </w:r>
    </w:p>
    <w:bookmarkEnd w:id="267"/>
    <w:bookmarkStart w:name="z301" w:id="268"/>
    <w:p>
      <w:pPr>
        <w:spacing w:after="0"/>
        <w:ind w:left="0"/>
        <w:jc w:val="both"/>
      </w:pPr>
      <w:r>
        <w:rPr>
          <w:rFonts w:ascii="Times New Roman"/>
          <w:b w:val="false"/>
          <w:i w:val="false"/>
          <w:color w:val="000000"/>
          <w:sz w:val="28"/>
        </w:rPr>
        <w:t>
      8. Радиациялық қауіптілігі 1-санаттағы қондырғылармен қызметті жүзеге асыратын бақылау мен қадағалау субъектілері уәкілетті адамдар қызметтік куәлігін көрсеткен кезде уәкілетті лауазымды адамдардың объектілерге, олардың жүйелері мен элементтеріне, сондай-ақ құжаттарға кедергісіз қол жеткізуін қамтамасыз етуге міндетті.</w:t>
      </w:r>
    </w:p>
    <w:bookmarkEnd w:id="268"/>
    <w:bookmarkStart w:name="z302" w:id="269"/>
    <w:p>
      <w:pPr>
        <w:spacing w:after="0"/>
        <w:ind w:left="0"/>
        <w:jc w:val="both"/>
      </w:pPr>
      <w:r>
        <w:rPr>
          <w:rFonts w:ascii="Times New Roman"/>
          <w:b w:val="false"/>
          <w:i w:val="false"/>
          <w:color w:val="000000"/>
          <w:sz w:val="28"/>
        </w:rPr>
        <w:t>
      9. Тұрақты мемлекеттік бақылау мен қадағалауды жүргізу барысында атом энергиясын пайдалану саласындағы және (немесе) радиоактивті қалдықтармен жұмыс істеу саласындағы заңнама талаптарының бұзылуы, сондай-ақ объектілердің, олардың жүйелері мен элементтерінің көрсетілген талаптарға сәйкес келмеуі анықталған жағдайларда уәкілетті лауазымды адам бұзушылықтарды жою туралы жедел нұсқама ресімдейді және береді.</w:t>
      </w:r>
    </w:p>
    <w:bookmarkEnd w:id="269"/>
    <w:bookmarkStart w:name="z303" w:id="270"/>
    <w:p>
      <w:pPr>
        <w:spacing w:after="0"/>
        <w:ind w:left="0"/>
        <w:jc w:val="both"/>
      </w:pPr>
      <w:r>
        <w:rPr>
          <w:rFonts w:ascii="Times New Roman"/>
          <w:b w:val="false"/>
          <w:i w:val="false"/>
          <w:color w:val="000000"/>
          <w:sz w:val="28"/>
        </w:rPr>
        <w:t>
      10. Бұзушылықтарды жою мерзімдері оны орындаудың нақты мүмкіндігіне әсер ететін мән-жайлар ескеріле отырып айқындалады.</w:t>
      </w:r>
    </w:p>
    <w:bookmarkEnd w:id="270"/>
    <w:bookmarkStart w:name="z304" w:id="271"/>
    <w:p>
      <w:pPr>
        <w:spacing w:after="0"/>
        <w:ind w:left="0"/>
        <w:jc w:val="both"/>
      </w:pPr>
      <w:r>
        <w:rPr>
          <w:rFonts w:ascii="Times New Roman"/>
          <w:b w:val="false"/>
          <w:i w:val="false"/>
          <w:color w:val="000000"/>
          <w:sz w:val="28"/>
        </w:rPr>
        <w:t>
      11. Бақылау мен қадағалау субъектісіне байланысты емес себептер бойынша жедел нұсқаманы (жедел нұсқаманың тармағын) белгіленген мерзімде орындау мүмкін болмаған жағдайда, бақылау мен қадағалау субъектісі нұсқаманы орындау мерзімі аяқталғанға дейін бес жұмыс күнінен кешіктірмей жедел нұсқаманы берген уәкілетті лауазымды адамға қауіпсіздікті қамтамасыз ету жөніндегі өтеу шараларын көрсете отырып және көрсетілген шаралардың тиімділігі мен жеткіліктілігін негіздей отырып, жедел нұсқаманың (жедел нұсқама тармағының) орындалу мерзімін ұзарту туралы уәжді өтінішхатпен жүгінуге құқылы.</w:t>
      </w:r>
    </w:p>
    <w:bookmarkEnd w:id="271"/>
    <w:bookmarkStart w:name="z305" w:id="272"/>
    <w:p>
      <w:pPr>
        <w:spacing w:after="0"/>
        <w:ind w:left="0"/>
        <w:jc w:val="both"/>
      </w:pPr>
      <w:r>
        <w:rPr>
          <w:rFonts w:ascii="Times New Roman"/>
          <w:b w:val="false"/>
          <w:i w:val="false"/>
          <w:color w:val="000000"/>
          <w:sz w:val="28"/>
        </w:rPr>
        <w:t>
      12. Жедел нұсқаманы берген бақылау және қадағалау органының уәкілетті лауазымды адамы баяндалған дәлелдерді ескере отырып, жедел нұсқаманы орындау мерзімдерін ұзарту туралы өтінішті алған күннен бастап үш жұмыс күні ішінде нақты орындау мерзімдерін көрсете отырып, анықталған бұзушылықтарды жою туралы жедел нұсқаманы орындау мерзімдерін ұзарту туралы немесе уәжді негіздемемен ұзартудан бас тарту туралы шешім қабылдайды.</w:t>
      </w:r>
    </w:p>
    <w:bookmarkEnd w:id="272"/>
    <w:bookmarkStart w:name="z306" w:id="273"/>
    <w:p>
      <w:pPr>
        <w:spacing w:after="0"/>
        <w:ind w:left="0"/>
        <w:jc w:val="both"/>
      </w:pPr>
      <w:r>
        <w:rPr>
          <w:rFonts w:ascii="Times New Roman"/>
          <w:b w:val="false"/>
          <w:i w:val="false"/>
          <w:color w:val="000000"/>
          <w:sz w:val="28"/>
        </w:rPr>
        <w:t>
      13. Бұзушылықтарды жою туралы жедел нұсқамаларды белгіленген мерзімде орындамау осы Заңда белгіленген тәртіппен бақылау мен қадағалау субъектісін (объектісін) жоспардан тыс тексеруді тағайындау үшін негіз болады.</w:t>
      </w:r>
    </w:p>
    <w:bookmarkEnd w:id="273"/>
    <w:bookmarkStart w:name="z307" w:id="274"/>
    <w:p>
      <w:pPr>
        <w:spacing w:after="0"/>
        <w:ind w:left="0"/>
        <w:jc w:val="both"/>
      </w:pPr>
      <w:r>
        <w:rPr>
          <w:rFonts w:ascii="Times New Roman"/>
          <w:b w:val="false"/>
          <w:i w:val="false"/>
          <w:color w:val="000000"/>
          <w:sz w:val="28"/>
        </w:rPr>
        <w:t>
      14. Бақылау және қадағалау органының уәкілетті лауазымды адамдарының тұрақты мемлекеттік бақылау мен қадағалауды жүргізу кезінде:</w:t>
      </w:r>
    </w:p>
    <w:bookmarkEnd w:id="274"/>
    <w:bookmarkStart w:name="z308" w:id="275"/>
    <w:p>
      <w:pPr>
        <w:spacing w:after="0"/>
        <w:ind w:left="0"/>
        <w:jc w:val="both"/>
      </w:pPr>
      <w:r>
        <w:rPr>
          <w:rFonts w:ascii="Times New Roman"/>
          <w:b w:val="false"/>
          <w:i w:val="false"/>
          <w:color w:val="000000"/>
          <w:sz w:val="28"/>
        </w:rPr>
        <w:t>
      1) бақылау мен қадағалау субъектісінің (объектісінің) аумағында, үй-жайларында тұрақты болуға, жабдықтарына, элементтеріне, жүйелеріне, техникалық құралдарына, материалдарына, сондай-ақ құжаттары мен қауіпсіздікті бақылау құралдарына кедергісіз қол жеткізуге;</w:t>
      </w:r>
    </w:p>
    <w:bookmarkEnd w:id="275"/>
    <w:bookmarkStart w:name="z309" w:id="276"/>
    <w:p>
      <w:pPr>
        <w:spacing w:after="0"/>
        <w:ind w:left="0"/>
        <w:jc w:val="both"/>
      </w:pPr>
      <w:r>
        <w:rPr>
          <w:rFonts w:ascii="Times New Roman"/>
          <w:b w:val="false"/>
          <w:i w:val="false"/>
          <w:color w:val="000000"/>
          <w:sz w:val="28"/>
        </w:rPr>
        <w:t>
      2) ядролық қауіпсіздікті және (немесе) радиациялық қауіпсіздікті және (немесе) ядролық физикалық қауіпсіздікті бағалау мен сараптамалар жүргізу үшін атом энергиясын пайдалану саласындағы ғылыми-техникалық қолдау ұйымының мамандарын тартуға;</w:t>
      </w:r>
    </w:p>
    <w:bookmarkEnd w:id="276"/>
    <w:bookmarkStart w:name="z310" w:id="277"/>
    <w:p>
      <w:pPr>
        <w:spacing w:after="0"/>
        <w:ind w:left="0"/>
        <w:jc w:val="both"/>
      </w:pPr>
      <w:r>
        <w:rPr>
          <w:rFonts w:ascii="Times New Roman"/>
          <w:b w:val="false"/>
          <w:i w:val="false"/>
          <w:color w:val="000000"/>
          <w:sz w:val="28"/>
        </w:rPr>
        <w:t>
      3) мемлекеттік бақылау мен қадағалау нысанасына сәйкес құжаттарды (мәліметтерді) қағаз және электрондық жеткізгіштерде не олардың көшірмелерін алуға, сондай-ақ автоматтандырылған дерекқорларға (цифрлық жүйелерге) қол жеткізуге;</w:t>
      </w:r>
    </w:p>
    <w:bookmarkEnd w:id="277"/>
    <w:bookmarkStart w:name="z311" w:id="278"/>
    <w:p>
      <w:pPr>
        <w:spacing w:after="0"/>
        <w:ind w:left="0"/>
        <w:jc w:val="both"/>
      </w:pPr>
      <w:r>
        <w:rPr>
          <w:rFonts w:ascii="Times New Roman"/>
          <w:b w:val="false"/>
          <w:i w:val="false"/>
          <w:color w:val="000000"/>
          <w:sz w:val="28"/>
        </w:rPr>
        <w:t>
      4) аудио-, фото- және бейнетүсірілімді жүзеге асыруға;</w:t>
      </w:r>
    </w:p>
    <w:bookmarkEnd w:id="278"/>
    <w:bookmarkStart w:name="z312" w:id="279"/>
    <w:p>
      <w:pPr>
        <w:spacing w:after="0"/>
        <w:ind w:left="0"/>
        <w:jc w:val="both"/>
      </w:pPr>
      <w:r>
        <w:rPr>
          <w:rFonts w:ascii="Times New Roman"/>
          <w:b w:val="false"/>
          <w:i w:val="false"/>
          <w:color w:val="000000"/>
          <w:sz w:val="28"/>
        </w:rPr>
        <w:t>
      5) регистрограммаларды, осциллограммаларды, техникалық бақылау құралдарының, қадағалау және тіркеп-белгілеу аспаптарының жазбаларын, жедел журналдардан үзінді көшірмелерді, түсініктеме жазбаларды, схемаларды, сызбаларды, фото-, аудио- және бейнематериалдарды, сауалнама парақтарын және мемлекеттік бақылау мен қадағалау нысанасына жататын басқа да материалдарды пайдалануға;</w:t>
      </w:r>
    </w:p>
    <w:bookmarkEnd w:id="279"/>
    <w:bookmarkStart w:name="z313" w:id="280"/>
    <w:p>
      <w:pPr>
        <w:spacing w:after="0"/>
        <w:ind w:left="0"/>
        <w:jc w:val="both"/>
      </w:pPr>
      <w:r>
        <w:rPr>
          <w:rFonts w:ascii="Times New Roman"/>
          <w:b w:val="false"/>
          <w:i w:val="false"/>
          <w:color w:val="000000"/>
          <w:sz w:val="28"/>
        </w:rPr>
        <w:t>
      6) түсініктеме алу үшін бақылау мен қадағалау субъектісін шақыруға;</w:t>
      </w:r>
    </w:p>
    <w:bookmarkEnd w:id="280"/>
    <w:bookmarkStart w:name="z314" w:id="281"/>
    <w:p>
      <w:pPr>
        <w:spacing w:after="0"/>
        <w:ind w:left="0"/>
        <w:jc w:val="both"/>
      </w:pPr>
      <w:r>
        <w:rPr>
          <w:rFonts w:ascii="Times New Roman"/>
          <w:b w:val="false"/>
          <w:i w:val="false"/>
          <w:color w:val="000000"/>
          <w:sz w:val="28"/>
        </w:rPr>
        <w:t>
      7) ядролық қауіпсіздікке және (немесе) радиациялық қауіпсіздікке және (немесе) ядролық физикалық қауіпсіздікке зерттеулер, сынақтар мен сараптамалар жүргізуге бастама жасауға;</w:t>
      </w:r>
    </w:p>
    <w:bookmarkEnd w:id="281"/>
    <w:bookmarkStart w:name="z315" w:id="282"/>
    <w:p>
      <w:pPr>
        <w:spacing w:after="0"/>
        <w:ind w:left="0"/>
        <w:jc w:val="both"/>
      </w:pPr>
      <w:r>
        <w:rPr>
          <w:rFonts w:ascii="Times New Roman"/>
          <w:b w:val="false"/>
          <w:i w:val="false"/>
          <w:color w:val="000000"/>
          <w:sz w:val="28"/>
        </w:rPr>
        <w:t>
      8) аварияға қарсы жаттығулар мен оқу-жаттығуларға қатысуға құқығы бар.</w:t>
      </w:r>
    </w:p>
    <w:bookmarkEnd w:id="282"/>
    <w:bookmarkStart w:name="z316" w:id="283"/>
    <w:p>
      <w:pPr>
        <w:spacing w:after="0"/>
        <w:ind w:left="0"/>
        <w:jc w:val="both"/>
      </w:pPr>
      <w:r>
        <w:rPr>
          <w:rFonts w:ascii="Times New Roman"/>
          <w:b w:val="false"/>
          <w:i w:val="false"/>
          <w:color w:val="000000"/>
          <w:sz w:val="28"/>
        </w:rPr>
        <w:t>
      15. Бақылау және қадағалау органының уәкілетті лауазымды адамдары мемлекеттік бақылау мен қадағалауды жүргізу кезінде:</w:t>
      </w:r>
    </w:p>
    <w:bookmarkEnd w:id="283"/>
    <w:bookmarkStart w:name="z317" w:id="284"/>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(объектілерінің) құқықтары мен заңды мүдделерін сақтауға;</w:t>
      </w:r>
    </w:p>
    <w:bookmarkEnd w:id="284"/>
    <w:bookmarkStart w:name="z318" w:id="285"/>
    <w:p>
      <w:pPr>
        <w:spacing w:after="0"/>
        <w:ind w:left="0"/>
        <w:jc w:val="both"/>
      </w:pPr>
      <w:r>
        <w:rPr>
          <w:rFonts w:ascii="Times New Roman"/>
          <w:b w:val="false"/>
          <w:i w:val="false"/>
          <w:color w:val="000000"/>
          <w:sz w:val="28"/>
        </w:rPr>
        <w:t>
      2) осы Заңда және уәкілетті орган бекітетін атом энергиясын пайдалану саласындағы тұрақты мемлекеттік бақылау мен қадағалауды жүргізу қағидаларында белгіленген тәртіп негізінде және соған қатаң сәйкестікте тұрақты мемлекеттік бақылау мен қадағалауды жүргізуге;</w:t>
      </w:r>
    </w:p>
    <w:bookmarkEnd w:id="285"/>
    <w:bookmarkStart w:name="z319" w:id="286"/>
    <w:p>
      <w:pPr>
        <w:spacing w:after="0"/>
        <w:ind w:left="0"/>
        <w:jc w:val="both"/>
      </w:pPr>
      <w:r>
        <w:rPr>
          <w:rFonts w:ascii="Times New Roman"/>
          <w:b w:val="false"/>
          <w:i w:val="false"/>
          <w:color w:val="000000"/>
          <w:sz w:val="28"/>
        </w:rPr>
        <w:t>
      3) егер осы Заңда өзгеше көзделмесе, мемлекеттік бақылау мен қадағалауды жүргізу кезеңінде бақылау мен қадағалау субъектілерінің (объектілерінің) белгіленген жұмыс режиміне кедергі келтірмеуге;</w:t>
      </w:r>
    </w:p>
    <w:bookmarkEnd w:id="286"/>
    <w:bookmarkStart w:name="z320" w:id="287"/>
    <w:p>
      <w:pPr>
        <w:spacing w:after="0"/>
        <w:ind w:left="0"/>
        <w:jc w:val="both"/>
      </w:pPr>
      <w:r>
        <w:rPr>
          <w:rFonts w:ascii="Times New Roman"/>
          <w:b w:val="false"/>
          <w:i w:val="false"/>
          <w:color w:val="000000"/>
          <w:sz w:val="28"/>
        </w:rPr>
        <w:t>
      4) Қазақстан Республикасының заңдарына сәйкес берілген, Қазақстан Республикасы заңнамасының талаптарын бұзушылықтардың алдын алу, оларды анықтау және жолын кесу жөніндегі өкілеттікті уақтылы және толық көлемде жүзеге асыруға;</w:t>
      </w:r>
    </w:p>
    <w:bookmarkEnd w:id="287"/>
    <w:bookmarkStart w:name="z321" w:id="288"/>
    <w:p>
      <w:pPr>
        <w:spacing w:after="0"/>
        <w:ind w:left="0"/>
        <w:jc w:val="both"/>
      </w:pPr>
      <w:r>
        <w:rPr>
          <w:rFonts w:ascii="Times New Roman"/>
          <w:b w:val="false"/>
          <w:i w:val="false"/>
          <w:color w:val="000000"/>
          <w:sz w:val="28"/>
        </w:rPr>
        <w:t>
      5) бақылау мен қадағалау субъектісіне (объектісіне) не оның уәкілетті өкіліне мемлекеттік бақылау мен қадағалауды жүргізу кезінде қатысуға, мемлекеттік бақылау мен қадағалау нысанасына қатысты мәселелер бойынша түсіндірмелер беруіне кедергі келтірмеуге;</w:t>
      </w:r>
    </w:p>
    <w:bookmarkEnd w:id="288"/>
    <w:bookmarkStart w:name="z322" w:id="289"/>
    <w:p>
      <w:pPr>
        <w:spacing w:after="0"/>
        <w:ind w:left="0"/>
        <w:jc w:val="both"/>
      </w:pPr>
      <w:r>
        <w:rPr>
          <w:rFonts w:ascii="Times New Roman"/>
          <w:b w:val="false"/>
          <w:i w:val="false"/>
          <w:color w:val="000000"/>
          <w:sz w:val="28"/>
        </w:rPr>
        <w:t>
      6) бақылау мен қадағалау субъектісіне (объектісіне) мемлекеттік бақылау мен қадағалау нысанасына жататын қажетті ақпаратты беруге;</w:t>
      </w:r>
    </w:p>
    <w:bookmarkEnd w:id="289"/>
    <w:bookmarkStart w:name="z323" w:id="290"/>
    <w:p>
      <w:pPr>
        <w:spacing w:after="0"/>
        <w:ind w:left="0"/>
        <w:jc w:val="both"/>
      </w:pPr>
      <w:r>
        <w:rPr>
          <w:rFonts w:ascii="Times New Roman"/>
          <w:b w:val="false"/>
          <w:i w:val="false"/>
          <w:color w:val="000000"/>
          <w:sz w:val="28"/>
        </w:rPr>
        <w:t>
      7) бақылау мен қадағалау субъектісіне (объектісіне) анықталған бұзушылықтарды жою туралы жедел нұсқаманы табыс етуге;</w:t>
      </w:r>
    </w:p>
    <w:bookmarkEnd w:id="290"/>
    <w:bookmarkStart w:name="z324" w:id="291"/>
    <w:p>
      <w:pPr>
        <w:spacing w:after="0"/>
        <w:ind w:left="0"/>
        <w:jc w:val="both"/>
      </w:pPr>
      <w:r>
        <w:rPr>
          <w:rFonts w:ascii="Times New Roman"/>
          <w:b w:val="false"/>
          <w:i w:val="false"/>
          <w:color w:val="000000"/>
          <w:sz w:val="28"/>
        </w:rPr>
        <w:t>
      8) тұрақты мемлекеттік бақылау мен қадағалауды жүргізу нәтижесінде алынған құжаттар мен мәліметтердің сақталуын және құпиялылығын қамтамасыз етуге міндетті.</w:t>
      </w:r>
    </w:p>
    <w:bookmarkEnd w:id="291"/>
    <w:bookmarkStart w:name="z325" w:id="292"/>
    <w:p>
      <w:pPr>
        <w:spacing w:after="0"/>
        <w:ind w:left="0"/>
        <w:jc w:val="both"/>
      </w:pPr>
      <w:r>
        <w:rPr>
          <w:rFonts w:ascii="Times New Roman"/>
          <w:b w:val="false"/>
          <w:i w:val="false"/>
          <w:color w:val="000000"/>
          <w:sz w:val="28"/>
        </w:rPr>
        <w:t>
      16. Бақылау мен қадағалау субъектілері не олардың уәкілетті адамдары тұрақты мемлекеттік бақылау мен қадағалауды жүргізу кезінде:</w:t>
      </w:r>
    </w:p>
    <w:bookmarkEnd w:id="292"/>
    <w:bookmarkStart w:name="z326" w:id="293"/>
    <w:p>
      <w:pPr>
        <w:spacing w:after="0"/>
        <w:ind w:left="0"/>
        <w:jc w:val="both"/>
      </w:pPr>
      <w:r>
        <w:rPr>
          <w:rFonts w:ascii="Times New Roman"/>
          <w:b w:val="false"/>
          <w:i w:val="false"/>
          <w:color w:val="000000"/>
          <w:sz w:val="28"/>
        </w:rPr>
        <w:t>
      1) бақылау және қадағалау органының лауазымды адамдарын:</w:t>
      </w:r>
    </w:p>
    <w:bookmarkEnd w:id="293"/>
    <w:bookmarkStart w:name="z327" w:id="294"/>
    <w:p>
      <w:pPr>
        <w:spacing w:after="0"/>
        <w:ind w:left="0"/>
        <w:jc w:val="both"/>
      </w:pPr>
      <w:r>
        <w:rPr>
          <w:rFonts w:ascii="Times New Roman"/>
          <w:b w:val="false"/>
          <w:i w:val="false"/>
          <w:color w:val="000000"/>
          <w:sz w:val="28"/>
        </w:rPr>
        <w:t>
      тұрақты мемлекеттік бақылау мен қадағалауды жүргізу бақылау және қадағалау органының тиісті өкілеттіктері жоқ лауазымды адамдарына тапсырылған;</w:t>
      </w:r>
    </w:p>
    <w:bookmarkEnd w:id="294"/>
    <w:bookmarkStart w:name="z328" w:id="295"/>
    <w:p>
      <w:pPr>
        <w:spacing w:after="0"/>
        <w:ind w:left="0"/>
        <w:jc w:val="both"/>
      </w:pPr>
      <w:r>
        <w:rPr>
          <w:rFonts w:ascii="Times New Roman"/>
          <w:b w:val="false"/>
          <w:i w:val="false"/>
          <w:color w:val="000000"/>
          <w:sz w:val="28"/>
        </w:rPr>
        <w:t>
      осы Заңда белгіленген талаптар өрескел бұзылған жағдайларда тұрақты мемлекеттік бақылау мен қадағалауға жібермеуге;</w:t>
      </w:r>
    </w:p>
    <w:bookmarkEnd w:id="295"/>
    <w:bookmarkStart w:name="z329" w:id="296"/>
    <w:p>
      <w:pPr>
        <w:spacing w:after="0"/>
        <w:ind w:left="0"/>
        <w:jc w:val="both"/>
      </w:pPr>
      <w:r>
        <w:rPr>
          <w:rFonts w:ascii="Times New Roman"/>
          <w:b w:val="false"/>
          <w:i w:val="false"/>
          <w:color w:val="000000"/>
          <w:sz w:val="28"/>
        </w:rPr>
        <w:t>
      2) ядролық, радиациялық және ядролық физикалық қауіпсіздік деңгейінің төмендеуіне алып келетін,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 фактілері анықталған жағдайларды қоспағанда, құжаттар мен мәліметтерді, егер олар тексеру нысанасына жатпаса, ұсынбауға;</w:t>
      </w:r>
    </w:p>
    <w:bookmarkEnd w:id="296"/>
    <w:bookmarkStart w:name="z330" w:id="297"/>
    <w:p>
      <w:pPr>
        <w:spacing w:after="0"/>
        <w:ind w:left="0"/>
        <w:jc w:val="both"/>
      </w:pPr>
      <w:r>
        <w:rPr>
          <w:rFonts w:ascii="Times New Roman"/>
          <w:b w:val="false"/>
          <w:i w:val="false"/>
          <w:color w:val="000000"/>
          <w:sz w:val="28"/>
        </w:rPr>
        <w:t>
      3) бақылау және қадағалау органы лауазымды адамдарының бұзушылықтарды жою туралы жедел нұсқамасына, сондай-ақ әрекеттеріне (әрекетсіздігіне) Қазақстан Республикасының заңнамасында белгіленген тәртіппен шағым жасауға;</w:t>
      </w:r>
    </w:p>
    <w:bookmarkEnd w:id="297"/>
    <w:bookmarkStart w:name="z331" w:id="298"/>
    <w:p>
      <w:pPr>
        <w:spacing w:after="0"/>
        <w:ind w:left="0"/>
        <w:jc w:val="both"/>
      </w:pPr>
      <w:r>
        <w:rPr>
          <w:rFonts w:ascii="Times New Roman"/>
          <w:b w:val="false"/>
          <w:i w:val="false"/>
          <w:color w:val="000000"/>
          <w:sz w:val="28"/>
        </w:rPr>
        <w:t>
      4) бақылау және қадағалау органының уәкілетті лауазымды адамының бақылау мен қадағалау субъектілерінің қызметін шектейтін, заңға негізделмеген тыйым салуларын орындамауға;</w:t>
      </w:r>
    </w:p>
    <w:bookmarkEnd w:id="298"/>
    <w:bookmarkStart w:name="z332" w:id="299"/>
    <w:p>
      <w:pPr>
        <w:spacing w:after="0"/>
        <w:ind w:left="0"/>
        <w:jc w:val="both"/>
      </w:pPr>
      <w:r>
        <w:rPr>
          <w:rFonts w:ascii="Times New Roman"/>
          <w:b w:val="false"/>
          <w:i w:val="false"/>
          <w:color w:val="000000"/>
          <w:sz w:val="28"/>
        </w:rPr>
        <w:t>
      5) бақылау және қадағалау органының уәкілетті лауазымды адамдарының қызметіне кедергі келтірмей, тұрақты мемлекеттік бақылау мен қадағалауды жүзеге асыру процесін, сондай-ақ бақылау және қадағалау органының уәкілетті лауазымды адамдарының тұрақты мемлекеттік бақылау мен қадағалау шеңберінде жүргізетін жекелеген әрекеттерін аудио-, фото- және бейнетүсірілім арқылы тіркеп-белгілеуге құқылы.</w:t>
      </w:r>
    </w:p>
    <w:bookmarkEnd w:id="299"/>
    <w:bookmarkStart w:name="z333" w:id="300"/>
    <w:p>
      <w:pPr>
        <w:spacing w:after="0"/>
        <w:ind w:left="0"/>
        <w:jc w:val="both"/>
      </w:pPr>
      <w:r>
        <w:rPr>
          <w:rFonts w:ascii="Times New Roman"/>
          <w:b w:val="false"/>
          <w:i w:val="false"/>
          <w:color w:val="000000"/>
          <w:sz w:val="28"/>
        </w:rPr>
        <w:t>
      17. Бақылау мен қадағалау субъектілері не олардың уәкілетті адамдары тұрақты мемлекеттік бақылау мен қадағалауды жүргізу кезінде:</w:t>
      </w:r>
    </w:p>
    <w:bookmarkEnd w:id="300"/>
    <w:bookmarkStart w:name="z334" w:id="301"/>
    <w:p>
      <w:pPr>
        <w:spacing w:after="0"/>
        <w:ind w:left="0"/>
        <w:jc w:val="both"/>
      </w:pPr>
      <w:r>
        <w:rPr>
          <w:rFonts w:ascii="Times New Roman"/>
          <w:b w:val="false"/>
          <w:i w:val="false"/>
          <w:color w:val="000000"/>
          <w:sz w:val="28"/>
        </w:rPr>
        <w:t>
      1) бақылау және қадағалау органының уәкілетті лауазымды адамдарының бақылау мен қадағалау субъектісінің (объектісінің) аумағына, үй-жайларына, жабдықтарына, элементтеріне, жүйелеріне, техникалық құралдарына, материалдарына, сондай-ақ құжаттары мен қауіпсіздікті бақылау құралдарына кедергісіз қол жеткізуін қамтамасыз етуге;</w:t>
      </w:r>
    </w:p>
    <w:bookmarkEnd w:id="301"/>
    <w:bookmarkStart w:name="z335" w:id="302"/>
    <w:p>
      <w:pPr>
        <w:spacing w:after="0"/>
        <w:ind w:left="0"/>
        <w:jc w:val="both"/>
      </w:pPr>
      <w:r>
        <w:rPr>
          <w:rFonts w:ascii="Times New Roman"/>
          <w:b w:val="false"/>
          <w:i w:val="false"/>
          <w:color w:val="000000"/>
          <w:sz w:val="28"/>
        </w:rPr>
        <w:t>
      2) қызметтік үй-жай (жұмыс орнын), жеке қорғану құралдарын, байланыс құралдарын және объектінің цифрлық жүйелеріне қолжетімділік беруді қоса алғанда, бақылау және қадағалау органының уәкілетті лауазымды адамдарын олардың өз өкілеттіктерін жүзеге асыруы үшін қажетті жағдайлармен қамтамасыз етуге;</w:t>
      </w:r>
    </w:p>
    <w:bookmarkEnd w:id="302"/>
    <w:bookmarkStart w:name="z336" w:id="303"/>
    <w:p>
      <w:pPr>
        <w:spacing w:after="0"/>
        <w:ind w:left="0"/>
        <w:jc w:val="both"/>
      </w:pPr>
      <w:r>
        <w:rPr>
          <w:rFonts w:ascii="Times New Roman"/>
          <w:b w:val="false"/>
          <w:i w:val="false"/>
          <w:color w:val="000000"/>
          <w:sz w:val="28"/>
        </w:rPr>
        <w:t>
      3) коммерциялық, салықтық не заңмен қорғалатын өзге де құпияны қорғау жөніндегі талаптарды сақтай отырып, бақылау және қадағалау органының уәкілетті лауазымды адамдарына тұрақты мемлекеттік бақылау мен қадағалау нысанасына сәйкес құжаттардың (мәліметтердің) көшірмелерін қағаз және электрондық жеткізгіштерде ұсынуға, сондай-ақ автоматтандырылған дерекқорларға (цифрлық жүйелерге) қолжетімділік беруге;</w:t>
      </w:r>
    </w:p>
    <w:bookmarkEnd w:id="303"/>
    <w:bookmarkStart w:name="z337" w:id="304"/>
    <w:p>
      <w:pPr>
        <w:spacing w:after="0"/>
        <w:ind w:left="0"/>
        <w:jc w:val="both"/>
      </w:pPr>
      <w:r>
        <w:rPr>
          <w:rFonts w:ascii="Times New Roman"/>
          <w:b w:val="false"/>
          <w:i w:val="false"/>
          <w:color w:val="000000"/>
          <w:sz w:val="28"/>
        </w:rPr>
        <w:t>
      4) жедел нұсқаманың екінші данасында алғаны туралы белгі қоюға;</w:t>
      </w:r>
    </w:p>
    <w:bookmarkEnd w:id="304"/>
    <w:bookmarkStart w:name="z338" w:id="305"/>
    <w:p>
      <w:pPr>
        <w:spacing w:after="0"/>
        <w:ind w:left="0"/>
        <w:jc w:val="both"/>
      </w:pPr>
      <w:r>
        <w:rPr>
          <w:rFonts w:ascii="Times New Roman"/>
          <w:b w:val="false"/>
          <w:i w:val="false"/>
          <w:color w:val="000000"/>
          <w:sz w:val="28"/>
        </w:rPr>
        <w:t>
      5) бақылау және қадағалау органының уәкілетті лауазымды адамдарының тұрақты мемлекеттік бақылау мен қадағалауды жүргізу кезінде осы объект үшін белгіленген нормативтерге сәйкес зиянды және қауіпті өндірістік ықпал ету факторларынан қауіпсіздігін қамтамасыз етуге міндетті.</w:t>
      </w:r>
    </w:p>
    <w:bookmarkEnd w:id="305"/>
    <w:bookmarkStart w:name="z339" w:id="306"/>
    <w:p>
      <w:pPr>
        <w:spacing w:after="0"/>
        <w:ind w:left="0"/>
        <w:jc w:val="both"/>
      </w:pPr>
      <w:r>
        <w:rPr>
          <w:rFonts w:ascii="Times New Roman"/>
          <w:b w:val="false"/>
          <w:i w:val="false"/>
          <w:color w:val="000000"/>
          <w:sz w:val="28"/>
        </w:rPr>
        <w:t>
      18. Бақылау мен қадағалау субъектісі жедел нұсқамада көрсетілген бұзушылықтармен келіспеген жағдайда, жедел нұсқама берілген күннен кейінгі күннен бастап бес жұмыс күні ішінде бақылау және қадағалау органының аумақтық бөлімшесіне қарсылық жіберуге құқылы.</w:t>
      </w:r>
    </w:p>
    <w:bookmarkEnd w:id="306"/>
    <w:bookmarkStart w:name="z340" w:id="307"/>
    <w:p>
      <w:pPr>
        <w:spacing w:after="0"/>
        <w:ind w:left="0"/>
        <w:jc w:val="both"/>
      </w:pPr>
      <w:r>
        <w:rPr>
          <w:rFonts w:ascii="Times New Roman"/>
          <w:b w:val="false"/>
          <w:i w:val="false"/>
          <w:color w:val="000000"/>
          <w:sz w:val="28"/>
        </w:rPr>
        <w:t>
      Қарсылықта бақылау мен қадағалау субъектісі бақылау және қадағалау органына жіберілетін ескертулерді және (немесе) дәлелдерді баяндауға міндетті.</w:t>
      </w:r>
    </w:p>
    <w:bookmarkEnd w:id="307"/>
    <w:bookmarkStart w:name="z341" w:id="308"/>
    <w:p>
      <w:pPr>
        <w:spacing w:after="0"/>
        <w:ind w:left="0"/>
        <w:jc w:val="both"/>
      </w:pPr>
      <w:r>
        <w:rPr>
          <w:rFonts w:ascii="Times New Roman"/>
          <w:b w:val="false"/>
          <w:i w:val="false"/>
          <w:color w:val="000000"/>
          <w:sz w:val="28"/>
        </w:rPr>
        <w:t>
      Бақылау және қадағалау органының аумақтық бөлімшесі қарсылықты алған күннен бастап он жұмыс күні ішінде ескертулерді және (немесе) дәлелдерді ескере отырып, қарсылықты қабылдау немесе қабылдаудан дәлелді негіздемемен бас тарту туралы шешім қабылдайды.";</w:t>
      </w:r>
    </w:p>
    <w:bookmarkEnd w:id="308"/>
    <w:bookmarkStart w:name="z342" w:id="309"/>
    <w:p>
      <w:pPr>
        <w:spacing w:after="0"/>
        <w:ind w:left="0"/>
        <w:jc w:val="both"/>
      </w:pPr>
      <w:r>
        <w:rPr>
          <w:rFonts w:ascii="Times New Roman"/>
          <w:b w:val="false"/>
          <w:i w:val="false"/>
          <w:color w:val="000000"/>
          <w:sz w:val="28"/>
        </w:rPr>
        <w:t>
      5) </w:t>
      </w:r>
      <w:r>
        <w:rPr>
          <w:rFonts w:ascii="Times New Roman"/>
          <w:b w:val="false"/>
          <w:i w:val="false"/>
          <w:color w:val="000000"/>
          <w:sz w:val="28"/>
        </w:rPr>
        <w:t>5-тарау</w:t>
      </w:r>
      <w:r>
        <w:rPr>
          <w:rFonts w:ascii="Times New Roman"/>
          <w:b w:val="false"/>
          <w:i w:val="false"/>
          <w:color w:val="000000"/>
          <w:sz w:val="28"/>
        </w:rPr>
        <w:t xml:space="preserve"> мынадай мазмұндағы 7-4, 7-5, 7-6, 7-7, 7-8, 7-9 және 7-10-баптармен толықтырылсын:</w:t>
      </w:r>
    </w:p>
    <w:bookmarkEnd w:id="309"/>
    <w:bookmarkStart w:name="z343" w:id="310"/>
    <w:p>
      <w:pPr>
        <w:spacing w:after="0"/>
        <w:ind w:left="0"/>
        <w:jc w:val="both"/>
      </w:pPr>
      <w:r>
        <w:rPr>
          <w:rFonts w:ascii="Times New Roman"/>
          <w:b w:val="false"/>
          <w:i w:val="false"/>
          <w:color w:val="000000"/>
          <w:sz w:val="28"/>
        </w:rPr>
        <w:t>
      "7-4-бап. Қашықтан бақылау</w:t>
      </w:r>
    </w:p>
    <w:bookmarkEnd w:id="310"/>
    <w:bookmarkStart w:name="z344" w:id="311"/>
    <w:p>
      <w:pPr>
        <w:spacing w:after="0"/>
        <w:ind w:left="0"/>
        <w:jc w:val="both"/>
      </w:pPr>
      <w:r>
        <w:rPr>
          <w:rFonts w:ascii="Times New Roman"/>
          <w:b w:val="false"/>
          <w:i w:val="false"/>
          <w:color w:val="000000"/>
          <w:sz w:val="28"/>
        </w:rPr>
        <w:t>
      1. Қашықтан бақылауды бақылау және қадағалау органы атом энергиясын пайдалану объектілерімен жұмыс істеу кезінде қауіпсіздік пен сенімділікке әсер ететін бұзушылықтарды анықтау тұрғысынан бақылау мен қадағалау субъектілерінің (объектілерінің) қызметін талдау арқылы тұрақты негізде жүргізеді.</w:t>
      </w:r>
    </w:p>
    <w:bookmarkEnd w:id="311"/>
    <w:bookmarkStart w:name="z345" w:id="312"/>
    <w:p>
      <w:pPr>
        <w:spacing w:after="0"/>
        <w:ind w:left="0"/>
        <w:jc w:val="both"/>
      </w:pPr>
      <w:r>
        <w:rPr>
          <w:rFonts w:ascii="Times New Roman"/>
          <w:b w:val="false"/>
          <w:i w:val="false"/>
          <w:color w:val="000000"/>
          <w:sz w:val="28"/>
        </w:rPr>
        <w:t>
      2. Қашықтан бақылауды бақылау және қадағалау органы осы баптың 1-тармағына сәйкес бұзушылыққа жол берген бақылау мен қадағалау субъектілеріне (объектілеріне) қатысты бақылау мен қадағалау субъектілерінің (объектілерінің) қызметін және цифрлық жүйелер деректерін, бақылау мен қадағалау субъектілері (объектілері) ұсынған есептілікті, ашық көздерді, бұқаралық ақпарат құралдарын, сондай-ақ бақылау мен қадағалау субъектісінің (объектісінің) қызметі туралы басқа да мәліметтерді, оның ішінде мемлекеттік органдармен ведомствоаралық өзара іс-қимыл жасау шеңберінде алынған ақпаратты талдау негізінде жүргізеді.</w:t>
      </w:r>
    </w:p>
    <w:bookmarkEnd w:id="312"/>
    <w:bookmarkStart w:name="z346" w:id="313"/>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бұзушылықтар анықталған күннен бастап бес жұмыс күнінен кешіктірілмейтін мерзімде бұзушылықтарды жою туралы қорытынды жасалады және бақылау мен қадағалау субъектісіне (объектісіне) жіберіледі.</w:t>
      </w:r>
    </w:p>
    <w:bookmarkEnd w:id="313"/>
    <w:bookmarkStart w:name="z347" w:id="314"/>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End w:id="314"/>
    <w:bookmarkStart w:name="z348" w:id="315"/>
    <w:p>
      <w:pPr>
        <w:spacing w:after="0"/>
        <w:ind w:left="0"/>
        <w:jc w:val="both"/>
      </w:pPr>
      <w:r>
        <w:rPr>
          <w:rFonts w:ascii="Times New Roman"/>
          <w:b w:val="false"/>
          <w:i w:val="false"/>
          <w:color w:val="000000"/>
          <w:sz w:val="28"/>
        </w:rPr>
        <w:t>
      4. Бақылау және қадағалау органы қашықтан бақылауды жүргізу шеңберінде:</w:t>
      </w:r>
    </w:p>
    <w:bookmarkEnd w:id="315"/>
    <w:bookmarkStart w:name="z349" w:id="316"/>
    <w:p>
      <w:pPr>
        <w:spacing w:after="0"/>
        <w:ind w:left="0"/>
        <w:jc w:val="both"/>
      </w:pPr>
      <w:r>
        <w:rPr>
          <w:rFonts w:ascii="Times New Roman"/>
          <w:b w:val="false"/>
          <w:i w:val="false"/>
          <w:color w:val="000000"/>
          <w:sz w:val="28"/>
        </w:rPr>
        <w:t>
      1) бақылау мен қадағалау субъектілерінен (объектілерінен) және олардың лауазымды адамдарынан мәліметтер мен құжаттарды не олардың көшірмелерін жазбаша түрде сұратуға;</w:t>
      </w:r>
    </w:p>
    <w:bookmarkEnd w:id="316"/>
    <w:bookmarkStart w:name="z350" w:id="317"/>
    <w:p>
      <w:pPr>
        <w:spacing w:after="0"/>
        <w:ind w:left="0"/>
        <w:jc w:val="both"/>
      </w:pPr>
      <w:r>
        <w:rPr>
          <w:rFonts w:ascii="Times New Roman"/>
          <w:b w:val="false"/>
          <w:i w:val="false"/>
          <w:color w:val="000000"/>
          <w:sz w:val="28"/>
        </w:rPr>
        <w:t>
      2) бақылау нысанасына қатысты түсініктемелер алу үшін бақылау мен қадағалау субъектілерін шақыруға құқылы.</w:t>
      </w:r>
    </w:p>
    <w:bookmarkEnd w:id="317"/>
    <w:bookmarkStart w:name="z351" w:id="318"/>
    <w:p>
      <w:pPr>
        <w:spacing w:after="0"/>
        <w:ind w:left="0"/>
        <w:jc w:val="both"/>
      </w:pPr>
      <w:r>
        <w:rPr>
          <w:rFonts w:ascii="Times New Roman"/>
          <w:b w:val="false"/>
          <w:i w:val="false"/>
          <w:color w:val="000000"/>
          <w:sz w:val="28"/>
        </w:rPr>
        <w:t>
      5. Бақылау мен қадағалау субъектілері (объектілері) бақылау және қадағалау органының сұрау салуында көрсетілген мәліметтер мен құжаттарды бақылау және қадағалау органы белгілеген мерзімдерде ұсынуға міндетті.</w:t>
      </w:r>
    </w:p>
    <w:bookmarkEnd w:id="318"/>
    <w:bookmarkStart w:name="z352" w:id="319"/>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Бір данасы бақылау мен қадағалау субъектісіне (объектісіне) жіберіледі, екінші данасы бақылау және қадағалау органында қалады.</w:t>
      </w:r>
    </w:p>
    <w:bookmarkEnd w:id="319"/>
    <w:bookmarkStart w:name="z353" w:id="320"/>
    <w:p>
      <w:pPr>
        <w:spacing w:after="0"/>
        <w:ind w:left="0"/>
        <w:jc w:val="both"/>
      </w:pPr>
      <w:r>
        <w:rPr>
          <w:rFonts w:ascii="Times New Roman"/>
          <w:b w:val="false"/>
          <w:i w:val="false"/>
          <w:color w:val="000000"/>
          <w:sz w:val="28"/>
        </w:rPr>
        <w:t xml:space="preserve">
      Төменде санамаланған тәсілдердің бірімен жіберілген қашықтан бақылау нәтижелері туралы қорытынды мынадай жағдайларда: </w:t>
      </w:r>
    </w:p>
    <w:bookmarkEnd w:id="320"/>
    <w:bookmarkStart w:name="z354" w:id="321"/>
    <w:p>
      <w:pPr>
        <w:spacing w:after="0"/>
        <w:ind w:left="0"/>
        <w:jc w:val="both"/>
      </w:pPr>
      <w:r>
        <w:rPr>
          <w:rFonts w:ascii="Times New Roman"/>
          <w:b w:val="false"/>
          <w:i w:val="false"/>
          <w:color w:val="000000"/>
          <w:sz w:val="28"/>
        </w:rPr>
        <w:t>
      1) қолма-қол – қорытындыда алғаны туралы белгі жасалған күннен бастап;</w:t>
      </w:r>
    </w:p>
    <w:bookmarkEnd w:id="321"/>
    <w:bookmarkStart w:name="z355" w:id="322"/>
    <w:p>
      <w:pPr>
        <w:spacing w:after="0"/>
        <w:ind w:left="0"/>
        <w:jc w:val="both"/>
      </w:pPr>
      <w:r>
        <w:rPr>
          <w:rFonts w:ascii="Times New Roman"/>
          <w:b w:val="false"/>
          <w:i w:val="false"/>
          <w:color w:val="000000"/>
          <w:sz w:val="28"/>
        </w:rPr>
        <w:t>
      2) поштамен – хабарламасы бар тапсырысты хатпен;</w:t>
      </w:r>
    </w:p>
    <w:bookmarkEnd w:id="322"/>
    <w:bookmarkStart w:name="z356" w:id="323"/>
    <w:p>
      <w:pPr>
        <w:spacing w:after="0"/>
        <w:ind w:left="0"/>
        <w:jc w:val="both"/>
      </w:pPr>
      <w:r>
        <w:rPr>
          <w:rFonts w:ascii="Times New Roman"/>
          <w:b w:val="false"/>
          <w:i w:val="false"/>
          <w:color w:val="000000"/>
          <w:sz w:val="28"/>
        </w:rPr>
        <w:t>
      3) ұялы байланыстың абоненттік құрылғыларына, оның ішінде "цифрлық үкімет" веб-порталында тіркелген құрылғыларға, жедел хабар алмасу сервистеріне, электрондық поштамен жіберілген жағдайда, бақылау және қадағалау органы бақылау мен қадағалау субъектісінің (объектісінің) ресми өзара іс-қимыл жасау үшін пайдаланылатын мекенжайына жіберген күннен бастап тиісті түрде табыс етілді деп есептеледі.</w:t>
      </w:r>
    </w:p>
    <w:bookmarkEnd w:id="323"/>
    <w:bookmarkStart w:name="z357" w:id="324"/>
    <w:p>
      <w:pPr>
        <w:spacing w:after="0"/>
        <w:ind w:left="0"/>
        <w:jc w:val="both"/>
      </w:pPr>
      <w:r>
        <w:rPr>
          <w:rFonts w:ascii="Times New Roman"/>
          <w:b w:val="false"/>
          <w:i w:val="false"/>
          <w:color w:val="000000"/>
          <w:sz w:val="28"/>
        </w:rPr>
        <w:t>
      7. Қашықтан бақылау нәтижелері туралы қорытындыны алған бақылау мен қадағалау субъектісі оны табыс еткен күннен кейінгі күннен бастап он жұмыс күні ішінде қашықтықтан бақылау жүргізген бақылау және қадағалау органына анықталған бұзушылықтарды жоюдың нақты мерзімдерін көрсете отырып, оларды жою жөніндегі іс-шаралар жоспарын ұсынуға міндетті.</w:t>
      </w:r>
    </w:p>
    <w:bookmarkEnd w:id="324"/>
    <w:bookmarkStart w:name="z358" w:id="325"/>
    <w:p>
      <w:pPr>
        <w:spacing w:after="0"/>
        <w:ind w:left="0"/>
        <w:jc w:val="both"/>
      </w:pPr>
      <w:r>
        <w:rPr>
          <w:rFonts w:ascii="Times New Roman"/>
          <w:b w:val="false"/>
          <w:i w:val="false"/>
          <w:color w:val="000000"/>
          <w:sz w:val="28"/>
        </w:rPr>
        <w:t>
      Қашықтан бақылау нәтижелері туралы қорытындыда көрсетілген мерзімдер өткеннен кейін бақылау мен қадағалау субъектісі қашықтан бақылау нәтижелері туралы қорытындының орындалуы туралы ақпарат береді.</w:t>
      </w:r>
    </w:p>
    <w:bookmarkEnd w:id="325"/>
    <w:bookmarkStart w:name="z359" w:id="326"/>
    <w:p>
      <w:pPr>
        <w:spacing w:after="0"/>
        <w:ind w:left="0"/>
        <w:jc w:val="both"/>
      </w:pPr>
      <w:r>
        <w:rPr>
          <w:rFonts w:ascii="Times New Roman"/>
          <w:b w:val="false"/>
          <w:i w:val="false"/>
          <w:color w:val="000000"/>
          <w:sz w:val="28"/>
        </w:rPr>
        <w:t>
      Бақылау мен қадағалау субъектісі (объектісі) қашықтан бақылау нәтижелері туралы қорытындының орындалуы туралы берілген ақпаратқа бұзушылықты жою фактісін дәлелдейтін материалдарды қоса береді.</w:t>
      </w:r>
    </w:p>
    <w:bookmarkEnd w:id="326"/>
    <w:bookmarkStart w:name="z360" w:id="327"/>
    <w:p>
      <w:pPr>
        <w:spacing w:after="0"/>
        <w:ind w:left="0"/>
        <w:jc w:val="both"/>
      </w:pPr>
      <w:r>
        <w:rPr>
          <w:rFonts w:ascii="Times New Roman"/>
          <w:b w:val="false"/>
          <w:i w:val="false"/>
          <w:color w:val="000000"/>
          <w:sz w:val="28"/>
        </w:rPr>
        <w:t>
      8. Бақылау мен қадағалау субъектісі қашықтан бақылау нәтижелері туралы қорытындыда көрсетілген бұзушылықтармен келіспеген жағдайда, қашықтан бақылау нәтижелері туралы қорытындыны жіберген, қашықтан бақылауды жүргізген бақылау және қадағалау органына қашықтан бақылау нәтижелері туралы қорытынды табыс етілген күннен кейінгі күннен бастап бес жұмыс күні ішінде қарсылық жіберуге құқылы.</w:t>
      </w:r>
    </w:p>
    <w:bookmarkEnd w:id="327"/>
    <w:bookmarkStart w:name="z361" w:id="328"/>
    <w:p>
      <w:pPr>
        <w:spacing w:after="0"/>
        <w:ind w:left="0"/>
        <w:jc w:val="both"/>
      </w:pPr>
      <w:r>
        <w:rPr>
          <w:rFonts w:ascii="Times New Roman"/>
          <w:b w:val="false"/>
          <w:i w:val="false"/>
          <w:color w:val="000000"/>
          <w:sz w:val="28"/>
        </w:rPr>
        <w:t>
      Бақылау мен қадағалау субъектісі қарсылықта бақылау және қадағалау органына жіберілетін ескертулерді және (немесе) дәлелдерді баяндауға міндетті.</w:t>
      </w:r>
    </w:p>
    <w:bookmarkEnd w:id="328"/>
    <w:bookmarkStart w:name="z362" w:id="329"/>
    <w:p>
      <w:pPr>
        <w:spacing w:after="0"/>
        <w:ind w:left="0"/>
        <w:jc w:val="both"/>
      </w:pPr>
      <w:r>
        <w:rPr>
          <w:rFonts w:ascii="Times New Roman"/>
          <w:b w:val="false"/>
          <w:i w:val="false"/>
          <w:color w:val="000000"/>
          <w:sz w:val="28"/>
        </w:rPr>
        <w:t>
      Қашықтан бақылауды жүргізген бақылау және қадағалау органы қарсылықты алған күннен бастап он жұмыс күні ішінде ескертулерді және (немесе) дәлелдерді ескере отырып, қарсылықты қабылдау немесе қабылдаудан дәлелді негіздемемен бас тарту туралы шешім қабылдайды.</w:t>
      </w:r>
    </w:p>
    <w:bookmarkEnd w:id="329"/>
    <w:bookmarkStart w:name="z363" w:id="330"/>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мен қадағалау субъектісін (объектісін) жоспардан тыс тексеруді тағайындау үшін негіз болады.</w:t>
      </w:r>
    </w:p>
    <w:bookmarkEnd w:id="330"/>
    <w:bookmarkStart w:name="z364" w:id="331"/>
    <w:p>
      <w:pPr>
        <w:spacing w:after="0"/>
        <w:ind w:left="0"/>
        <w:jc w:val="both"/>
      </w:pPr>
      <w:r>
        <w:rPr>
          <w:rFonts w:ascii="Times New Roman"/>
          <w:b w:val="false"/>
          <w:i w:val="false"/>
          <w:color w:val="000000"/>
          <w:sz w:val="28"/>
        </w:rPr>
        <w:t>
      10. Атом энергиясын пайдалану саласында қашықтан бақылауды жүзеге асыру құқықтық статистика және арнайы есепке алу саласындағы уәкілетті органда тіркеуді және бақылау мен қадағалау субъектісін (объектісін) алдын ала хабардар етуді талап етпейді.</w:t>
      </w:r>
    </w:p>
    <w:bookmarkEnd w:id="331"/>
    <w:bookmarkStart w:name="z365" w:id="332"/>
    <w:p>
      <w:pPr>
        <w:spacing w:after="0"/>
        <w:ind w:left="0"/>
        <w:jc w:val="both"/>
      </w:pPr>
      <w:r>
        <w:rPr>
          <w:rFonts w:ascii="Times New Roman"/>
          <w:b w:val="false"/>
          <w:i w:val="false"/>
          <w:color w:val="000000"/>
          <w:sz w:val="28"/>
        </w:rPr>
        <w:t>
      7-5-бап. Атом энергиясын пайдалану саласындағы   тергеп-тексеру</w:t>
      </w:r>
    </w:p>
    <w:bookmarkEnd w:id="332"/>
    <w:bookmarkStart w:name="z366" w:id="333"/>
    <w:p>
      <w:pPr>
        <w:spacing w:after="0"/>
        <w:ind w:left="0"/>
        <w:jc w:val="both"/>
      </w:pPr>
      <w:r>
        <w:rPr>
          <w:rFonts w:ascii="Times New Roman"/>
          <w:b w:val="false"/>
          <w:i w:val="false"/>
          <w:color w:val="000000"/>
          <w:sz w:val="28"/>
        </w:rPr>
        <w:t>
      1. Атом энергиясын пайдалану саласындағы тергеп-тексеру (бұдан әрі – тергеп-тексеру) мынадай негіздерде жүргізіледі:</w:t>
      </w:r>
    </w:p>
    <w:bookmarkEnd w:id="333"/>
    <w:bookmarkStart w:name="z367" w:id="334"/>
    <w:p>
      <w:pPr>
        <w:spacing w:after="0"/>
        <w:ind w:left="0"/>
        <w:jc w:val="both"/>
      </w:pPr>
      <w:r>
        <w:rPr>
          <w:rFonts w:ascii="Times New Roman"/>
          <w:b w:val="false"/>
          <w:i w:val="false"/>
          <w:color w:val="000000"/>
          <w:sz w:val="28"/>
        </w:rPr>
        <w:t>
      1)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мұндай факт адамдардың кең тобына қатысты болған және бұзушылыққа жол берген нақты тұлғаны (нақты тұлғаларды) анықтау талап етілетін жағдайларда жеке және (немесе) заңды тұлғалардың, сондай-ақ мемлекеттік органдардың жолданымдары;</w:t>
      </w:r>
    </w:p>
    <w:bookmarkEnd w:id="334"/>
    <w:bookmarkStart w:name="z368" w:id="335"/>
    <w:p>
      <w:pPr>
        <w:spacing w:after="0"/>
        <w:ind w:left="0"/>
        <w:jc w:val="both"/>
      </w:pPr>
      <w:r>
        <w:rPr>
          <w:rFonts w:ascii="Times New Roman"/>
          <w:b w:val="false"/>
          <w:i w:val="false"/>
          <w:color w:val="000000"/>
          <w:sz w:val="28"/>
        </w:rPr>
        <w:t>
      2) ядролық, радиациялық және ядролық физикалық қауіпсіздікке байланысты, олардың алдындағы мән-жайларды анықтау, олардың себептерін, бұзушылықтардың сипатын анықтау, салдарын жою және осындай бұзушылықтардың алдын алу жөніндегі іс-шараларды айқындау қажеттілігі туындайтын авариялар мен оқыс оқиғалар туралы ақпарат.</w:t>
      </w:r>
    </w:p>
    <w:bookmarkEnd w:id="335"/>
    <w:bookmarkStart w:name="z369" w:id="336"/>
    <w:p>
      <w:pPr>
        <w:spacing w:after="0"/>
        <w:ind w:left="0"/>
        <w:jc w:val="both"/>
      </w:pPr>
      <w:r>
        <w:rPr>
          <w:rFonts w:ascii="Times New Roman"/>
          <w:b w:val="false"/>
          <w:i w:val="false"/>
          <w:color w:val="000000"/>
          <w:sz w:val="28"/>
        </w:rPr>
        <w:t>
      2. Тергеп-тексеруді бақылау және қадағалау органының лауазымды адамдары осы Заңға және атом энергиясын пайдалану саласында тергеп-тексеруді жүргізу қағидаларына сәйкес жүргізеді.</w:t>
      </w:r>
    </w:p>
    <w:bookmarkEnd w:id="336"/>
    <w:bookmarkStart w:name="z370" w:id="337"/>
    <w:p>
      <w:pPr>
        <w:spacing w:after="0"/>
        <w:ind w:left="0"/>
        <w:jc w:val="both"/>
      </w:pPr>
      <w:r>
        <w:rPr>
          <w:rFonts w:ascii="Times New Roman"/>
          <w:b w:val="false"/>
          <w:i w:val="false"/>
          <w:color w:val="000000"/>
          <w:sz w:val="28"/>
        </w:rPr>
        <w:t>
      3. Тергеп-тексеруге қажет болған жағдайда атом энергиясын пайдалану саласындағы ғылыми-техникалық қолдау ұйымының мамандары, мемлекеттік органдар мен ұйымдардың мамандары, консультанттары мен сарапшылары, атом энергиясын пайдалану саласындағы халықаралық сарапшылар тартылады.</w:t>
      </w:r>
    </w:p>
    <w:bookmarkEnd w:id="337"/>
    <w:bookmarkStart w:name="z371" w:id="338"/>
    <w:p>
      <w:pPr>
        <w:spacing w:after="0"/>
        <w:ind w:left="0"/>
        <w:jc w:val="both"/>
      </w:pPr>
      <w:r>
        <w:rPr>
          <w:rFonts w:ascii="Times New Roman"/>
          <w:b w:val="false"/>
          <w:i w:val="false"/>
          <w:color w:val="000000"/>
          <w:sz w:val="28"/>
        </w:rPr>
        <w:t>
      Тартылған сарапшылар мен мамандардың қорытындылары тексеру нәтижелері бойынша материалдарға міндетті түрде қоса тіркеледі.</w:t>
      </w:r>
    </w:p>
    <w:bookmarkEnd w:id="338"/>
    <w:bookmarkStart w:name="z372" w:id="339"/>
    <w:p>
      <w:pPr>
        <w:spacing w:after="0"/>
        <w:ind w:left="0"/>
        <w:jc w:val="both"/>
      </w:pPr>
      <w:r>
        <w:rPr>
          <w:rFonts w:ascii="Times New Roman"/>
          <w:b w:val="false"/>
          <w:i w:val="false"/>
          <w:color w:val="000000"/>
          <w:sz w:val="28"/>
        </w:rPr>
        <w:t>
      4. Бақылау мен қадағалау субъектілері тергеп-тексеру шеңберінде:</w:t>
      </w:r>
    </w:p>
    <w:bookmarkEnd w:id="339"/>
    <w:bookmarkStart w:name="z373" w:id="340"/>
    <w:p>
      <w:pPr>
        <w:spacing w:after="0"/>
        <w:ind w:left="0"/>
        <w:jc w:val="both"/>
      </w:pPr>
      <w:r>
        <w:rPr>
          <w:rFonts w:ascii="Times New Roman"/>
          <w:b w:val="false"/>
          <w:i w:val="false"/>
          <w:color w:val="000000"/>
          <w:sz w:val="28"/>
        </w:rPr>
        <w:t>
      1) бақылау және қадағалау органының лауазымды адамына немесе комиссия мүшелеріне, тартылған сарапшылар мен мамандарға болуы туралы талап бақылау мен қадағалау субъектісінің ішкі құжаттарында көзделген арнайы киім мен жеке қорғану құралдарын беруді;</w:t>
      </w:r>
    </w:p>
    <w:bookmarkEnd w:id="340"/>
    <w:bookmarkStart w:name="z374" w:id="341"/>
    <w:p>
      <w:pPr>
        <w:spacing w:after="0"/>
        <w:ind w:left="0"/>
        <w:jc w:val="both"/>
      </w:pPr>
      <w:r>
        <w:rPr>
          <w:rFonts w:ascii="Times New Roman"/>
          <w:b w:val="false"/>
          <w:i w:val="false"/>
          <w:color w:val="000000"/>
          <w:sz w:val="28"/>
        </w:rPr>
        <w:t>
      2) тергеп-тексеруге қатысты, оның ішінде мұрағаттық құжаттарды және (немесе) материалдарды, жазбаша және (немесе) ауызша нысанда түсініктемелерді ұсынуды;</w:t>
      </w:r>
    </w:p>
    <w:bookmarkEnd w:id="341"/>
    <w:bookmarkStart w:name="z375" w:id="342"/>
    <w:p>
      <w:pPr>
        <w:spacing w:after="0"/>
        <w:ind w:left="0"/>
        <w:jc w:val="both"/>
      </w:pPr>
      <w:r>
        <w:rPr>
          <w:rFonts w:ascii="Times New Roman"/>
          <w:b w:val="false"/>
          <w:i w:val="false"/>
          <w:color w:val="000000"/>
          <w:sz w:val="28"/>
        </w:rPr>
        <w:t>
      3) зерттеп қарауды, қарап тексеруді жүргізу үшін кедергісіз мүмкіндікті;</w:t>
      </w:r>
    </w:p>
    <w:bookmarkEnd w:id="342"/>
    <w:bookmarkStart w:name="z376" w:id="343"/>
    <w:p>
      <w:pPr>
        <w:spacing w:after="0"/>
        <w:ind w:left="0"/>
        <w:jc w:val="both"/>
      </w:pPr>
      <w:r>
        <w:rPr>
          <w:rFonts w:ascii="Times New Roman"/>
          <w:b w:val="false"/>
          <w:i w:val="false"/>
          <w:color w:val="000000"/>
          <w:sz w:val="28"/>
        </w:rPr>
        <w:t>
      4) бақылау және қадағалау органының лауазымды адамдарының, комиссия мүшелерінің, тартылған сарапшылар мен мамандардың тергеп-тексеру нысанасына жататын объектінің аумағына (әкімшілік ғимараттарға, құрылыстарға, құрылысжайларға, үй-жайларға және басқа да объектілерге) кедергісіз кіруін қамтамасыз етуге міндетті.</w:t>
      </w:r>
    </w:p>
    <w:bookmarkEnd w:id="343"/>
    <w:bookmarkStart w:name="z377" w:id="344"/>
    <w:p>
      <w:pPr>
        <w:spacing w:after="0"/>
        <w:ind w:left="0"/>
        <w:jc w:val="both"/>
      </w:pPr>
      <w:r>
        <w:rPr>
          <w:rFonts w:ascii="Times New Roman"/>
          <w:b w:val="false"/>
          <w:i w:val="false"/>
          <w:color w:val="000000"/>
          <w:sz w:val="28"/>
        </w:rPr>
        <w:t>
      5. Тергеп-тексеруді жүргізу барысында Қазақстан Республикасы заңнамасының талаптарын бұзудың себептері анықталады, тергеп-тексеруді жүргізуге негіз болған, Қазақстан Республикасы заңнамасы талаптарының бұзылуына жол берген бақылау мен қадағалау субъектілері (объектілері) айқындалады.</w:t>
      </w:r>
    </w:p>
    <w:bookmarkEnd w:id="344"/>
    <w:bookmarkStart w:name="z378" w:id="345"/>
    <w:p>
      <w:pPr>
        <w:spacing w:after="0"/>
        <w:ind w:left="0"/>
        <w:jc w:val="both"/>
      </w:pPr>
      <w:r>
        <w:rPr>
          <w:rFonts w:ascii="Times New Roman"/>
          <w:b w:val="false"/>
          <w:i w:val="false"/>
          <w:color w:val="000000"/>
          <w:sz w:val="28"/>
        </w:rPr>
        <w:t>
      6. Тергеп-тексеру нәтижелері бойынша тергеп-тексеру нәтижелері туралы акт жасалады, онда анықталған бұзушылықтар, оларды жою жөніндегі нұсқаулар, анықталған бұзушылықтарды жою мерзімдері де көрсетіледі.</w:t>
      </w:r>
    </w:p>
    <w:bookmarkEnd w:id="345"/>
    <w:bookmarkStart w:name="z379" w:id="346"/>
    <w:p>
      <w:pPr>
        <w:spacing w:after="0"/>
        <w:ind w:left="0"/>
        <w:jc w:val="both"/>
      </w:pPr>
      <w:r>
        <w:rPr>
          <w:rFonts w:ascii="Times New Roman"/>
          <w:b w:val="false"/>
          <w:i w:val="false"/>
          <w:color w:val="000000"/>
          <w:sz w:val="28"/>
        </w:rPr>
        <w:t>
      Анықталған бұзушылықтарды жою мерзімдері тергеп-тексеру нәтижелері туралы актіні орындаудың нақты мүмкіндігіне әсер ететін мән-жайлар ескеріле отырып айқындалады және ол табыс етілген күннен бастап кемінде күнтізбелік он күнді құрайды.</w:t>
      </w:r>
    </w:p>
    <w:bookmarkEnd w:id="346"/>
    <w:bookmarkStart w:name="z380" w:id="347"/>
    <w:p>
      <w:pPr>
        <w:spacing w:after="0"/>
        <w:ind w:left="0"/>
        <w:jc w:val="both"/>
      </w:pPr>
      <w:r>
        <w:rPr>
          <w:rFonts w:ascii="Times New Roman"/>
          <w:b w:val="false"/>
          <w:i w:val="false"/>
          <w:color w:val="000000"/>
          <w:sz w:val="28"/>
        </w:rPr>
        <w:t>
      Бақылау мен қадағалау субъектісі тергеп-тексеру нәтижелері туралы актіде көзделген мерзімдер өткенге дейін бұзушылықты жою фактісін дәлелдейтін материалдарды (қажет болған кезде) қоса бере отырып, анықталған бұзушылықтардың жойылғаны туралы ақпарат беруге міндетті.</w:t>
      </w:r>
    </w:p>
    <w:bookmarkEnd w:id="347"/>
    <w:bookmarkStart w:name="z381" w:id="348"/>
    <w:p>
      <w:pPr>
        <w:spacing w:after="0"/>
        <w:ind w:left="0"/>
        <w:jc w:val="both"/>
      </w:pPr>
      <w:r>
        <w:rPr>
          <w:rFonts w:ascii="Times New Roman"/>
          <w:b w:val="false"/>
          <w:i w:val="false"/>
          <w:color w:val="000000"/>
          <w:sz w:val="28"/>
        </w:rPr>
        <w:t>
      7. Анықталған бұзушылықтарды жою үшін қосымша уақыт және (немесе) қаржы шығыны қажет болған жағдайда, бақылау мен қадағалау субъектісі өзіне тергеп-тексеру нәтижелері туралы акт табыс етілген күннен бастап үш жұмыс күнінен кешіктірмей анықталған бұзушылықтарды жою мерзімдерін ұзарту туралы өтінішпен бақылау және қадағалау органына жүгінуге құқылы.</w:t>
      </w:r>
    </w:p>
    <w:bookmarkEnd w:id="348"/>
    <w:bookmarkStart w:name="z382" w:id="349"/>
    <w:p>
      <w:pPr>
        <w:spacing w:after="0"/>
        <w:ind w:left="0"/>
        <w:jc w:val="both"/>
      </w:pPr>
      <w:r>
        <w:rPr>
          <w:rFonts w:ascii="Times New Roman"/>
          <w:b w:val="false"/>
          <w:i w:val="false"/>
          <w:color w:val="000000"/>
          <w:sz w:val="28"/>
        </w:rPr>
        <w:t>
      8. Қазақстан Республикасы заңнамасы талаптарының бұзылуына жол берген бақылау мен қадағалау субъектісі анықталған жағдайда адамдарды Қазақстан Республикасының заңдарында белгіленген тәртіппен жауаптылыққа тарту жөнінде шаралар қабылданады.</w:t>
      </w:r>
    </w:p>
    <w:bookmarkEnd w:id="349"/>
    <w:bookmarkStart w:name="z383" w:id="350"/>
    <w:p>
      <w:pPr>
        <w:spacing w:after="0"/>
        <w:ind w:left="0"/>
        <w:jc w:val="both"/>
      </w:pPr>
      <w:r>
        <w:rPr>
          <w:rFonts w:ascii="Times New Roman"/>
          <w:b w:val="false"/>
          <w:i w:val="false"/>
          <w:color w:val="000000"/>
          <w:sz w:val="28"/>
        </w:rPr>
        <w:t>
      Әкімшілік құқық бұзушылық белгілерін көрсететін жеткілікті деректер анықталған кезде Қазақстан Республикасының Әкімшілік құқық бұзушылық туралы кодексіне сәйкес әкімшілік құқық бұзушылық туралы хаттама жасалады.</w:t>
      </w:r>
    </w:p>
    <w:bookmarkEnd w:id="350"/>
    <w:bookmarkStart w:name="z384" w:id="351"/>
    <w:p>
      <w:pPr>
        <w:spacing w:after="0"/>
        <w:ind w:left="0"/>
        <w:jc w:val="both"/>
      </w:pPr>
      <w:r>
        <w:rPr>
          <w:rFonts w:ascii="Times New Roman"/>
          <w:b w:val="false"/>
          <w:i w:val="false"/>
          <w:color w:val="000000"/>
          <w:sz w:val="28"/>
        </w:rPr>
        <w:t>
      9. Анықталған бұзушылықтардың жойылғаны туралы ақпарат берілген жағдайда немесе оларды жою мерзімдері өткеннен кейін жоспардан тыс тексеру жүргізіледі.</w:t>
      </w:r>
    </w:p>
    <w:bookmarkEnd w:id="351"/>
    <w:bookmarkStart w:name="z385" w:id="352"/>
    <w:p>
      <w:pPr>
        <w:spacing w:after="0"/>
        <w:ind w:left="0"/>
        <w:jc w:val="both"/>
      </w:pPr>
      <w:r>
        <w:rPr>
          <w:rFonts w:ascii="Times New Roman"/>
          <w:b w:val="false"/>
          <w:i w:val="false"/>
          <w:color w:val="000000"/>
          <w:sz w:val="28"/>
        </w:rPr>
        <w:t>
      10. Атом энергиясын пайдалану саласында тергеп-тексерулерді жүргізу тәртібінің сақталмауы тергеп-тексеруді тағайындау, оның мерзімдерін ұзарту және нәтижелері туралы актілерді жарамсыз деп тануға және (немесе) олардың күшін жоюға негіз болады.</w:t>
      </w:r>
    </w:p>
    <w:bookmarkEnd w:id="352"/>
    <w:bookmarkStart w:name="z386" w:id="353"/>
    <w:p>
      <w:pPr>
        <w:spacing w:after="0"/>
        <w:ind w:left="0"/>
        <w:jc w:val="both"/>
      </w:pPr>
      <w:r>
        <w:rPr>
          <w:rFonts w:ascii="Times New Roman"/>
          <w:b w:val="false"/>
          <w:i w:val="false"/>
          <w:color w:val="000000"/>
          <w:sz w:val="28"/>
        </w:rPr>
        <w:t>
      11.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және қадағалау органының интернет-ресурсында тергеп-тексеру аяқталған күннен кейін он жұмыс күні ішінде жарияланады.</w:t>
      </w:r>
    </w:p>
    <w:bookmarkEnd w:id="353"/>
    <w:bookmarkStart w:name="z387" w:id="354"/>
    <w:p>
      <w:pPr>
        <w:spacing w:after="0"/>
        <w:ind w:left="0"/>
        <w:jc w:val="both"/>
      </w:pPr>
      <w:r>
        <w:rPr>
          <w:rFonts w:ascii="Times New Roman"/>
          <w:b w:val="false"/>
          <w:i w:val="false"/>
          <w:color w:val="000000"/>
          <w:sz w:val="28"/>
        </w:rPr>
        <w:t>
      12. Тергеп-тексеру нәтижелері туралы актіге шағым жасау актінің орындалуын тоқтата тұрмайды.</w:t>
      </w:r>
    </w:p>
    <w:bookmarkEnd w:id="354"/>
    <w:bookmarkStart w:name="z388" w:id="355"/>
    <w:p>
      <w:pPr>
        <w:spacing w:after="0"/>
        <w:ind w:left="0"/>
        <w:jc w:val="both"/>
      </w:pPr>
      <w:r>
        <w:rPr>
          <w:rFonts w:ascii="Times New Roman"/>
          <w:b w:val="false"/>
          <w:i w:val="false"/>
          <w:color w:val="000000"/>
          <w:sz w:val="28"/>
        </w:rPr>
        <w:t>
      7-6-бап. Атом энергиясын пайдалану саласындағы жедел ден қою  шаралары және оларды қолдану тәртібі</w:t>
      </w:r>
    </w:p>
    <w:bookmarkEnd w:id="355"/>
    <w:bookmarkStart w:name="z389" w:id="356"/>
    <w:p>
      <w:pPr>
        <w:spacing w:after="0"/>
        <w:ind w:left="0"/>
        <w:jc w:val="both"/>
      </w:pPr>
      <w:r>
        <w:rPr>
          <w:rFonts w:ascii="Times New Roman"/>
          <w:b w:val="false"/>
          <w:i w:val="false"/>
          <w:color w:val="000000"/>
          <w:sz w:val="28"/>
        </w:rPr>
        <w:t>
      1. Бақылау және қадағалау органы мемлекеттік бақылау мен қадағалауды жүзеге асыру барысында және (немесе) оның нәтижелері бойынша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бұзушылықтар анықталған жағдайларда, егер бақылау мен қадағалау субъектісінің (объектісінің) қызметі жеке және заңды тұлғалардың құқықтарына, бостандықтары мен заңды мүдделеріне, адамдардың өмірі мен денсаулығына, мүлікке, қоршаған ортаға, Қазақстан Республикасының ұлттық қауіпсіздігіне тікелей қатер төндіретін болса, атом энергиясын пайдалану саласындағы жедел ден қою шараларын (бұдан әрі – жедел ден қою шаралары) қолданады.</w:t>
      </w:r>
    </w:p>
    <w:bookmarkEnd w:id="356"/>
    <w:bookmarkStart w:name="z390" w:id="357"/>
    <w:p>
      <w:pPr>
        <w:spacing w:after="0"/>
        <w:ind w:left="0"/>
        <w:jc w:val="both"/>
      </w:pPr>
      <w:r>
        <w:rPr>
          <w:rFonts w:ascii="Times New Roman"/>
          <w:b w:val="false"/>
          <w:i w:val="false"/>
          <w:color w:val="000000"/>
          <w:sz w:val="28"/>
        </w:rPr>
        <w:t>
      2. Тексеруді және (немесе) тергеп-тексеруді жүзеге асыру барысында және (немесе) оларды жүргізу нәтижелері бойынша бақылау мен қадағалау субъектілеріне (объектілеріне) қолданылатын ықпал ету тәсілдері жедел ден қою шаралары болып саналады, олардың түрлері осы бапта көзделеді.</w:t>
      </w:r>
    </w:p>
    <w:bookmarkEnd w:id="357"/>
    <w:bookmarkStart w:name="z391" w:id="358"/>
    <w:p>
      <w:pPr>
        <w:spacing w:after="0"/>
        <w:ind w:left="0"/>
        <w:jc w:val="both"/>
      </w:pPr>
      <w:r>
        <w:rPr>
          <w:rFonts w:ascii="Times New Roman"/>
          <w:b w:val="false"/>
          <w:i w:val="false"/>
          <w:color w:val="000000"/>
          <w:sz w:val="28"/>
        </w:rPr>
        <w:t>
      3. Жедел ден қою шаралары мынадай түрлерді қамтиды:</w:t>
      </w:r>
    </w:p>
    <w:bookmarkEnd w:id="358"/>
    <w:bookmarkStart w:name="z392" w:id="359"/>
    <w:p>
      <w:pPr>
        <w:spacing w:after="0"/>
        <w:ind w:left="0"/>
        <w:jc w:val="both"/>
      </w:pPr>
      <w:r>
        <w:rPr>
          <w:rFonts w:ascii="Times New Roman"/>
          <w:b w:val="false"/>
          <w:i w:val="false"/>
          <w:color w:val="000000"/>
          <w:sz w:val="28"/>
        </w:rPr>
        <w:t>
      1) бақылау мен қадағалау субъектілерінің (объектілерінің) қызметін тоқтата тұру;</w:t>
      </w:r>
    </w:p>
    <w:bookmarkEnd w:id="359"/>
    <w:bookmarkStart w:name="z393" w:id="360"/>
    <w:p>
      <w:pPr>
        <w:spacing w:after="0"/>
        <w:ind w:left="0"/>
        <w:jc w:val="both"/>
      </w:pPr>
      <w:r>
        <w:rPr>
          <w:rFonts w:ascii="Times New Roman"/>
          <w:b w:val="false"/>
          <w:i w:val="false"/>
          <w:color w:val="000000"/>
          <w:sz w:val="28"/>
        </w:rPr>
        <w:t>
      2) бақылау мен қадағалау субъектісінің (объектісінің) атом энергиясын пайдалану саласында өнім өндіру, аспаптар мен қондырғылар дайындау, қызметтер көрсету, жұмыстарды орындау жөніндегі қызметіне немесе кәсіпкерлік қызметтің жекелеген түрлеріне тыйым салу;</w:t>
      </w:r>
    </w:p>
    <w:bookmarkEnd w:id="360"/>
    <w:bookmarkStart w:name="z394" w:id="361"/>
    <w:p>
      <w:pPr>
        <w:spacing w:after="0"/>
        <w:ind w:left="0"/>
        <w:jc w:val="both"/>
      </w:pPr>
      <w:r>
        <w:rPr>
          <w:rFonts w:ascii="Times New Roman"/>
          <w:b w:val="false"/>
          <w:i w:val="false"/>
          <w:color w:val="000000"/>
          <w:sz w:val="28"/>
        </w:rPr>
        <w:t>
      3) халықтың пайдалануы мен қолдануына, сондай-ақ кәсіпкерлік және (немесе) өзге де қызметте пайдалану мен қолдануға арналған өнімдерді, аспаптар мен қондырғыларды әкелуге, Қазақстан Республикасының аумағында қолдануға және өткізуге тыйым салу;</w:t>
      </w:r>
    </w:p>
    <w:bookmarkEnd w:id="361"/>
    <w:bookmarkStart w:name="z395" w:id="362"/>
    <w:p>
      <w:pPr>
        <w:spacing w:after="0"/>
        <w:ind w:left="0"/>
        <w:jc w:val="both"/>
      </w:pPr>
      <w:r>
        <w:rPr>
          <w:rFonts w:ascii="Times New Roman"/>
          <w:b w:val="false"/>
          <w:i w:val="false"/>
          <w:color w:val="000000"/>
          <w:sz w:val="28"/>
        </w:rPr>
        <w:t>
      4) адамдарды жұмыстан уақытша шеттету.</w:t>
      </w:r>
    </w:p>
    <w:bookmarkEnd w:id="362"/>
    <w:bookmarkStart w:name="z396" w:id="363"/>
    <w:p>
      <w:pPr>
        <w:spacing w:after="0"/>
        <w:ind w:left="0"/>
        <w:jc w:val="both"/>
      </w:pPr>
      <w:r>
        <w:rPr>
          <w:rFonts w:ascii="Times New Roman"/>
          <w:b w:val="false"/>
          <w:i w:val="false"/>
          <w:color w:val="000000"/>
          <w:sz w:val="28"/>
        </w:rPr>
        <w:t>
      4. Адамдардың өмiрi мен денсаулығына қатер төндiретiн, қоршаған ортаның белгiленген нормалардан жоғары радиоактивтiк ластануына алып келетін, Қазақстан Республикасының заңнамасында белгiленген талаптарды бұзу жедел ден қою шараларын қолдануға негiз болады.</w:t>
      </w:r>
    </w:p>
    <w:bookmarkEnd w:id="363"/>
    <w:bookmarkStart w:name="z397" w:id="364"/>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 сондай-ақ талаптарды нақты бұзуға қатысты жедел ден қою шараларының нақты түрін айқындауды осы шараның қолданылу мерзімін (қажет болған жағдайда) көрсете отырып, уәкілетті орган бекітеді.</w:t>
      </w:r>
    </w:p>
    <w:bookmarkEnd w:id="364"/>
    <w:bookmarkStart w:name="z398" w:id="365"/>
    <w:p>
      <w:pPr>
        <w:spacing w:after="0"/>
        <w:ind w:left="0"/>
        <w:jc w:val="both"/>
      </w:pPr>
      <w:r>
        <w:rPr>
          <w:rFonts w:ascii="Times New Roman"/>
          <w:b w:val="false"/>
          <w:i w:val="false"/>
          <w:color w:val="000000"/>
          <w:sz w:val="28"/>
        </w:rPr>
        <w:t>
      5. Бақылау және қадағалау органы мемлекеттік бақылау мен қадағалауды жүзеге асыру барысында және (немесе) оның нәтижелері бойынша жедел ден қою шараларын қолдануға негіз болатын талаптарды бұзушылықтарды анықтаған кезде уәкілетті орган бекіткен нысан бойынша қадағалау актісін ресімдейді.</w:t>
      </w:r>
    </w:p>
    <w:bookmarkEnd w:id="365"/>
    <w:bookmarkStart w:name="z399" w:id="366"/>
    <w:p>
      <w:pPr>
        <w:spacing w:after="0"/>
        <w:ind w:left="0"/>
        <w:jc w:val="both"/>
      </w:pPr>
      <w:r>
        <w:rPr>
          <w:rFonts w:ascii="Times New Roman"/>
          <w:b w:val="false"/>
          <w:i w:val="false"/>
          <w:color w:val="000000"/>
          <w:sz w:val="28"/>
        </w:rPr>
        <w:t xml:space="preserve">
      Қадағалау актісі рәсімделеді және бақылау мен қадағалау субъектісіне төменде санамаланған тәсілдердің бірімен жіберіледі және мынадай жағдайларда: </w:t>
      </w:r>
    </w:p>
    <w:bookmarkEnd w:id="366"/>
    <w:bookmarkStart w:name="z400" w:id="367"/>
    <w:p>
      <w:pPr>
        <w:spacing w:after="0"/>
        <w:ind w:left="0"/>
        <w:jc w:val="both"/>
      </w:pPr>
      <w:r>
        <w:rPr>
          <w:rFonts w:ascii="Times New Roman"/>
          <w:b w:val="false"/>
          <w:i w:val="false"/>
          <w:color w:val="000000"/>
          <w:sz w:val="28"/>
        </w:rPr>
        <w:t>
      1) қолма-қол – қорытындыда алғаны туралы белгі жасалған күннен бастап;</w:t>
      </w:r>
    </w:p>
    <w:bookmarkEnd w:id="367"/>
    <w:bookmarkStart w:name="z401" w:id="368"/>
    <w:p>
      <w:pPr>
        <w:spacing w:after="0"/>
        <w:ind w:left="0"/>
        <w:jc w:val="both"/>
      </w:pPr>
      <w:r>
        <w:rPr>
          <w:rFonts w:ascii="Times New Roman"/>
          <w:b w:val="false"/>
          <w:i w:val="false"/>
          <w:color w:val="000000"/>
          <w:sz w:val="28"/>
        </w:rPr>
        <w:t>
      2) поштамен – хабарламасы бар тапсырысты хатпен;</w:t>
      </w:r>
    </w:p>
    <w:bookmarkEnd w:id="368"/>
    <w:bookmarkStart w:name="z402" w:id="369"/>
    <w:p>
      <w:pPr>
        <w:spacing w:after="0"/>
        <w:ind w:left="0"/>
        <w:jc w:val="both"/>
      </w:pPr>
      <w:r>
        <w:rPr>
          <w:rFonts w:ascii="Times New Roman"/>
          <w:b w:val="false"/>
          <w:i w:val="false"/>
          <w:color w:val="000000"/>
          <w:sz w:val="28"/>
        </w:rPr>
        <w:t>
      3) ұялы байланыстың абоненттік құрылғыларына, оның ішінде "цифрлық үкімет" веб-порталында тіркелген құрылғыларға, жедел хабар алмасу сервистеріне, электрондық поштамен жіберілген жағдайда, бақылау және қадағалау органы бақылау мен қадағалау субъектісінің (объектісінің) ресми өзара іс-қимыл жасау үшін пайдаланылатын мекенжайына жіберген күннен бастап тиісті түрде табыс етілді деп есептеледі.</w:t>
      </w:r>
    </w:p>
    <w:bookmarkEnd w:id="369"/>
    <w:bookmarkStart w:name="z403" w:id="370"/>
    <w:p>
      <w:pPr>
        <w:spacing w:after="0"/>
        <w:ind w:left="0"/>
        <w:jc w:val="both"/>
      </w:pPr>
      <w:r>
        <w:rPr>
          <w:rFonts w:ascii="Times New Roman"/>
          <w:b w:val="false"/>
          <w:i w:val="false"/>
          <w:color w:val="000000"/>
          <w:sz w:val="28"/>
        </w:rPr>
        <w:t>
      6. Қадағалау актісін қолма-қол табыс етілген кезде оны қабылдаудан бас тартылған жағдайда, оған тиісті жазба енгізіледі және актіні қабылдаудан бас тарту фактісін тіркеп-белгілейтін бейнежазба жүзеге асырылады. Қадағалау актісі оның табыс етілгені туралы хабарламасы бар хатпен бақылау мен қадағалау субъектісінің заңды мекенжайына, тұрған жеріне немесе нақты мекенжайына жіберіледі.</w:t>
      </w:r>
    </w:p>
    <w:bookmarkEnd w:id="370"/>
    <w:bookmarkStart w:name="z404" w:id="371"/>
    <w:p>
      <w:pPr>
        <w:spacing w:after="0"/>
        <w:ind w:left="0"/>
        <w:jc w:val="both"/>
      </w:pPr>
      <w:r>
        <w:rPr>
          <w:rFonts w:ascii="Times New Roman"/>
          <w:b w:val="false"/>
          <w:i w:val="false"/>
          <w:color w:val="000000"/>
          <w:sz w:val="28"/>
        </w:rPr>
        <w:t>
      7. Қадағалау актісін алудан бас тарту оны орындамауға негіз болмайды.</w:t>
      </w:r>
    </w:p>
    <w:bookmarkEnd w:id="371"/>
    <w:bookmarkStart w:name="z405" w:id="372"/>
    <w:p>
      <w:pPr>
        <w:spacing w:after="0"/>
        <w:ind w:left="0"/>
        <w:jc w:val="both"/>
      </w:pPr>
      <w:r>
        <w:rPr>
          <w:rFonts w:ascii="Times New Roman"/>
          <w:b w:val="false"/>
          <w:i w:val="false"/>
          <w:color w:val="000000"/>
          <w:sz w:val="28"/>
        </w:rPr>
        <w:t>
      8. Мемлекеттік бақылау мен қадағалауды жүзеге асыру барысында және (немесе) оның нәтижелері бойынша анықталған, жедел ден қою шараларын қолдануға негіз болатын, талаптарды бұзушылықтар тексеру, тергеп-тексеру нәтижелері туралы актілерде, сондай-ақ Қазақстан Республикасының атом энергиясын пайдалану саласындағы және (немесе) радиоактивті қалдықтармен жұмыс істеу саласындағы нормативтік құқықтық актілерінің талаптарын анықталған бұзушылықтарды жою туралы нұсқамада және жедел нұсқамада көрсетіледі.</w:t>
      </w:r>
    </w:p>
    <w:bookmarkEnd w:id="372"/>
    <w:bookmarkStart w:name="z406" w:id="373"/>
    <w:p>
      <w:pPr>
        <w:spacing w:after="0"/>
        <w:ind w:left="0"/>
        <w:jc w:val="both"/>
      </w:pPr>
      <w:r>
        <w:rPr>
          <w:rFonts w:ascii="Times New Roman"/>
          <w:b w:val="false"/>
          <w:i w:val="false"/>
          <w:color w:val="000000"/>
          <w:sz w:val="28"/>
        </w:rPr>
        <w:t>
      9. Бақылау мен қадағалау субъектісі жедел ден қою шараларын қолдануға негіз болатын талаптарды анықталған бұзушылықтарды тергеп-тексеру нәтижелері туралы актіде, Қазақстан Республикасының атом энергиясын пайдалану саласындағы және (немесе) радиоактивті қалдықтармен жұмыс істеу саласындағы нормативтік құқықтық актілерінің талаптарын анықталған бұзушылықтарды жою туралы нұсқамада және жедел нұсқамада көрсетілген мерзімдерде жоюға міндетті.</w:t>
      </w:r>
    </w:p>
    <w:bookmarkEnd w:id="373"/>
    <w:bookmarkStart w:name="z407" w:id="374"/>
    <w:p>
      <w:pPr>
        <w:spacing w:after="0"/>
        <w:ind w:left="0"/>
        <w:jc w:val="both"/>
      </w:pPr>
      <w:r>
        <w:rPr>
          <w:rFonts w:ascii="Times New Roman"/>
          <w:b w:val="false"/>
          <w:i w:val="false"/>
          <w:color w:val="000000"/>
          <w:sz w:val="28"/>
        </w:rPr>
        <w:t>
      10. Тексеру, тергеп-тексеру және тұрақты мемлекеттік бақылау мен қадағалау нәтижелері бойынша талаптарды анықталған бұзушылықтарды жою мерзімдері өткеннен кейін жедел ден қою шараларын қолдануға негіз болатын анықталған бұзушылықтардың жойылғанын бақылау бойынша жоспардан тыс тексеру жүргізіледі.</w:t>
      </w:r>
    </w:p>
    <w:bookmarkEnd w:id="374"/>
    <w:bookmarkStart w:name="z408" w:id="375"/>
    <w:p>
      <w:pPr>
        <w:spacing w:after="0"/>
        <w:ind w:left="0"/>
        <w:jc w:val="both"/>
      </w:pPr>
      <w:r>
        <w:rPr>
          <w:rFonts w:ascii="Times New Roman"/>
          <w:b w:val="false"/>
          <w:i w:val="false"/>
          <w:color w:val="000000"/>
          <w:sz w:val="28"/>
        </w:rPr>
        <w:t>
      Бақылау және қадағалау органы осы Заңның 7-2-бабы 7-тармағының 1) тармақшасына сәйкес жоспардан тыс тексеру нәтижелері туралы актінің негізінде жедел ден қою шараларын қолдануға негіз болатын талаптарды анықталған бұзушылықтардың жойылғанын растаған жағдайда қадағалау актісінің қолданысы тоқтатылады.</w:t>
      </w:r>
    </w:p>
    <w:bookmarkEnd w:id="375"/>
    <w:bookmarkStart w:name="z409" w:id="376"/>
    <w:p>
      <w:pPr>
        <w:spacing w:after="0"/>
        <w:ind w:left="0"/>
        <w:jc w:val="both"/>
      </w:pPr>
      <w:r>
        <w:rPr>
          <w:rFonts w:ascii="Times New Roman"/>
          <w:b w:val="false"/>
          <w:i w:val="false"/>
          <w:color w:val="000000"/>
          <w:sz w:val="28"/>
        </w:rPr>
        <w:t>
      11. Жедел ден қою шараларын қолдануға негіз болатын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сондай-ақ сотқа талап қою арқылы мәжбүрлеп орындату жөнінде шаралар қабылданады.</w:t>
      </w:r>
    </w:p>
    <w:bookmarkEnd w:id="376"/>
    <w:bookmarkStart w:name="z410" w:id="377"/>
    <w:p>
      <w:pPr>
        <w:spacing w:after="0"/>
        <w:ind w:left="0"/>
        <w:jc w:val="both"/>
      </w:pPr>
      <w:r>
        <w:rPr>
          <w:rFonts w:ascii="Times New Roman"/>
          <w:b w:val="false"/>
          <w:i w:val="false"/>
          <w:color w:val="000000"/>
          <w:sz w:val="28"/>
        </w:rPr>
        <w:t>
      12. Бақылау мен қадағалау субъектісі тергеп-тексеру нәтижелері туралы актіде, Қазақстан Республикасының атом энергиясын пайдалану саласындағы және (немесе) радиоактивті қалдықтармен жұмыс істеу саласындағы нормативтік құқықтық актілерінің талаптарын анықталған бұзушылықтарды жою туралы нұсқамада және жедел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377"/>
    <w:bookmarkStart w:name="z411" w:id="378"/>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End w:id="378"/>
    <w:bookmarkStart w:name="z412" w:id="379"/>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мемлекеттік бақылау мен қадағалау нәтижелерімен келіспеген жағдайда қадағалау актісін жарамсыз деп тану және оның күшін жою туралы шағым бере алады.</w:t>
      </w:r>
    </w:p>
    <w:bookmarkEnd w:id="379"/>
    <w:bookmarkStart w:name="z413" w:id="380"/>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bookmarkEnd w:id="380"/>
    <w:bookmarkStart w:name="z414" w:id="381"/>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381"/>
    <w:bookmarkStart w:name="z415" w:id="382"/>
    <w:p>
      <w:pPr>
        <w:spacing w:after="0"/>
        <w:ind w:left="0"/>
        <w:jc w:val="both"/>
      </w:pPr>
      <w:r>
        <w:rPr>
          <w:rFonts w:ascii="Times New Roman"/>
          <w:b w:val="false"/>
          <w:i w:val="false"/>
          <w:color w:val="000000"/>
          <w:sz w:val="28"/>
        </w:rPr>
        <w:t>
      14. Қадағалау актісін жарамсыз деп тануға және оның күшін жоюға:</w:t>
      </w:r>
    </w:p>
    <w:bookmarkEnd w:id="382"/>
    <w:bookmarkStart w:name="z416" w:id="383"/>
    <w:p>
      <w:pPr>
        <w:spacing w:after="0"/>
        <w:ind w:left="0"/>
        <w:jc w:val="both"/>
      </w:pPr>
      <w:r>
        <w:rPr>
          <w:rFonts w:ascii="Times New Roman"/>
          <w:b w:val="false"/>
          <w:i w:val="false"/>
          <w:color w:val="000000"/>
          <w:sz w:val="28"/>
        </w:rPr>
        <w:t>
      1) жедел ден қою шараларын қолдануға негіздердің болмауы;</w:t>
      </w:r>
    </w:p>
    <w:bookmarkEnd w:id="383"/>
    <w:bookmarkStart w:name="z417" w:id="384"/>
    <w:p>
      <w:pPr>
        <w:spacing w:after="0"/>
        <w:ind w:left="0"/>
        <w:jc w:val="both"/>
      </w:pPr>
      <w:r>
        <w:rPr>
          <w:rFonts w:ascii="Times New Roman"/>
          <w:b w:val="false"/>
          <w:i w:val="false"/>
          <w:color w:val="000000"/>
          <w:sz w:val="28"/>
        </w:rPr>
        <w:t>
      2) жедел ден қою шараларының осы шараларға сәйкес келмейтін негіз бойынша қолданылуы;</w:t>
      </w:r>
    </w:p>
    <w:bookmarkEnd w:id="384"/>
    <w:bookmarkStart w:name="z418" w:id="385"/>
    <w:p>
      <w:pPr>
        <w:spacing w:after="0"/>
        <w:ind w:left="0"/>
        <w:jc w:val="both"/>
      </w:pPr>
      <w:r>
        <w:rPr>
          <w:rFonts w:ascii="Times New Roman"/>
          <w:b w:val="false"/>
          <w:i w:val="false"/>
          <w:color w:val="000000"/>
          <w:sz w:val="28"/>
        </w:rPr>
        <w:t>
      3) бақылау және қадағалау органының жедел ден қою шараларын өз құзыретіне кірмейтін мәселелер бойынша қолдануы негіз болады.</w:t>
      </w:r>
    </w:p>
    <w:bookmarkEnd w:id="385"/>
    <w:bookmarkStart w:name="z419" w:id="386"/>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86"/>
    <w:bookmarkStart w:name="z420" w:id="387"/>
    <w:p>
      <w:pPr>
        <w:spacing w:after="0"/>
        <w:ind w:left="0"/>
        <w:jc w:val="both"/>
      </w:pPr>
      <w:r>
        <w:rPr>
          <w:rFonts w:ascii="Times New Roman"/>
          <w:b w:val="false"/>
          <w:i w:val="false"/>
          <w:color w:val="000000"/>
          <w:sz w:val="28"/>
        </w:rPr>
        <w:t>
      7-7-бап. Тексерулерді жүзеге асыру тәртібі</w:t>
      </w:r>
    </w:p>
    <w:bookmarkEnd w:id="387"/>
    <w:bookmarkStart w:name="z421" w:id="388"/>
    <w:p>
      <w:pPr>
        <w:spacing w:after="0"/>
        <w:ind w:left="0"/>
        <w:jc w:val="both"/>
      </w:pPr>
      <w:r>
        <w:rPr>
          <w:rFonts w:ascii="Times New Roman"/>
          <w:b w:val="false"/>
          <w:i w:val="false"/>
          <w:color w:val="000000"/>
          <w:sz w:val="28"/>
        </w:rPr>
        <w:t>
      1. Тексеруге келген бақылау және қадағалау органының лауазымды адамдары бақылау мен қадағалау субъектісіне (объектісіне):</w:t>
      </w:r>
    </w:p>
    <w:bookmarkEnd w:id="388"/>
    <w:bookmarkStart w:name="z422" w:id="389"/>
    <w:p>
      <w:pPr>
        <w:spacing w:after="0"/>
        <w:ind w:left="0"/>
        <w:jc w:val="both"/>
      </w:pPr>
      <w:r>
        <w:rPr>
          <w:rFonts w:ascii="Times New Roman"/>
          <w:b w:val="false"/>
          <w:i w:val="false"/>
          <w:color w:val="000000"/>
          <w:sz w:val="28"/>
        </w:rPr>
        <w:t>
      1) тексеруді тағайындау туралы актіні;</w:t>
      </w:r>
    </w:p>
    <w:bookmarkEnd w:id="389"/>
    <w:bookmarkStart w:name="z423" w:id="390"/>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390"/>
    <w:bookmarkStart w:name="z424" w:id="391"/>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391"/>
    <w:bookmarkStart w:name="z425" w:id="392"/>
    <w:p>
      <w:pPr>
        <w:spacing w:after="0"/>
        <w:ind w:left="0"/>
        <w:jc w:val="both"/>
      </w:pPr>
      <w:r>
        <w:rPr>
          <w:rFonts w:ascii="Times New Roman"/>
          <w:b w:val="false"/>
          <w:i w:val="false"/>
          <w:color w:val="000000"/>
          <w:sz w:val="28"/>
        </w:rPr>
        <w:t>
      1) актінің күні мен нөмірі;</w:t>
      </w:r>
    </w:p>
    <w:bookmarkEnd w:id="392"/>
    <w:bookmarkStart w:name="z426" w:id="393"/>
    <w:p>
      <w:pPr>
        <w:spacing w:after="0"/>
        <w:ind w:left="0"/>
        <w:jc w:val="both"/>
      </w:pPr>
      <w:r>
        <w:rPr>
          <w:rFonts w:ascii="Times New Roman"/>
          <w:b w:val="false"/>
          <w:i w:val="false"/>
          <w:color w:val="000000"/>
          <w:sz w:val="28"/>
        </w:rPr>
        <w:t>
      2) мемлекеттік органның атауы;</w:t>
      </w:r>
    </w:p>
    <w:bookmarkEnd w:id="393"/>
    <w:bookmarkStart w:name="z427" w:id="394"/>
    <w:p>
      <w:pPr>
        <w:spacing w:after="0"/>
        <w:ind w:left="0"/>
        <w:jc w:val="both"/>
      </w:pPr>
      <w:r>
        <w:rPr>
          <w:rFonts w:ascii="Times New Roman"/>
          <w:b w:val="false"/>
          <w:i w:val="false"/>
          <w:color w:val="000000"/>
          <w:sz w:val="28"/>
        </w:rPr>
        <w:t>
      3) тексеруді жүргізуге уәкілеттік берілген адамдардың тегі, аты, әкесінің аты (егер ол жеке басты куәландыратын құжатта көрсетілсе) және лауазымы;</w:t>
      </w:r>
    </w:p>
    <w:bookmarkEnd w:id="394"/>
    <w:bookmarkStart w:name="z428" w:id="395"/>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сондай-ақ ведомстволық бағынысты ұйымдардың лауазымды адамдары туралы мәліметтер (қажет болған кезде);</w:t>
      </w:r>
    </w:p>
    <w:bookmarkEnd w:id="395"/>
    <w:bookmarkStart w:name="z429" w:id="396"/>
    <w:p>
      <w:pPr>
        <w:spacing w:after="0"/>
        <w:ind w:left="0"/>
        <w:jc w:val="both"/>
      </w:pPr>
      <w:r>
        <w:rPr>
          <w:rFonts w:ascii="Times New Roman"/>
          <w:b w:val="false"/>
          <w:i w:val="false"/>
          <w:color w:val="000000"/>
          <w:sz w:val="28"/>
        </w:rPr>
        <w:t>
      5) бақылау мен қадағалау субъектісінің (объектісінің) атауы, оның тұрған жері, сәйкестендіру нөмірі, объектілердің тізбесі;</w:t>
      </w:r>
    </w:p>
    <w:bookmarkEnd w:id="396"/>
    <w:bookmarkStart w:name="z430" w:id="397"/>
    <w:p>
      <w:pPr>
        <w:spacing w:after="0"/>
        <w:ind w:left="0"/>
        <w:jc w:val="both"/>
      </w:pPr>
      <w:r>
        <w:rPr>
          <w:rFonts w:ascii="Times New Roman"/>
          <w:b w:val="false"/>
          <w:i w:val="false"/>
          <w:color w:val="000000"/>
          <w:sz w:val="28"/>
        </w:rPr>
        <w:t>
      6) тексерудің түрі;</w:t>
      </w:r>
    </w:p>
    <w:bookmarkEnd w:id="397"/>
    <w:bookmarkStart w:name="z431" w:id="398"/>
    <w:p>
      <w:pPr>
        <w:spacing w:after="0"/>
        <w:ind w:left="0"/>
        <w:jc w:val="both"/>
      </w:pPr>
      <w:r>
        <w:rPr>
          <w:rFonts w:ascii="Times New Roman"/>
          <w:b w:val="false"/>
          <w:i w:val="false"/>
          <w:color w:val="000000"/>
          <w:sz w:val="28"/>
        </w:rPr>
        <w:t>
      7) тексерудің нысанасы;</w:t>
      </w:r>
    </w:p>
    <w:bookmarkEnd w:id="398"/>
    <w:bookmarkStart w:name="z432" w:id="399"/>
    <w:p>
      <w:pPr>
        <w:spacing w:after="0"/>
        <w:ind w:left="0"/>
        <w:jc w:val="both"/>
      </w:pPr>
      <w:r>
        <w:rPr>
          <w:rFonts w:ascii="Times New Roman"/>
          <w:b w:val="false"/>
          <w:i w:val="false"/>
          <w:color w:val="000000"/>
          <w:sz w:val="28"/>
        </w:rPr>
        <w:t>
      8) тексеруді жүргізу мерзімі;</w:t>
      </w:r>
    </w:p>
    <w:bookmarkEnd w:id="399"/>
    <w:bookmarkStart w:name="z433" w:id="400"/>
    <w:p>
      <w:pPr>
        <w:spacing w:after="0"/>
        <w:ind w:left="0"/>
        <w:jc w:val="both"/>
      </w:pPr>
      <w:r>
        <w:rPr>
          <w:rFonts w:ascii="Times New Roman"/>
          <w:b w:val="false"/>
          <w:i w:val="false"/>
          <w:color w:val="000000"/>
          <w:sz w:val="28"/>
        </w:rPr>
        <w:t>
      9) тексеруді жүргізудің негіздері;</w:t>
      </w:r>
    </w:p>
    <w:bookmarkEnd w:id="400"/>
    <w:bookmarkStart w:name="z434" w:id="401"/>
    <w:p>
      <w:pPr>
        <w:spacing w:after="0"/>
        <w:ind w:left="0"/>
        <w:jc w:val="both"/>
      </w:pPr>
      <w:r>
        <w:rPr>
          <w:rFonts w:ascii="Times New Roman"/>
          <w:b w:val="false"/>
          <w:i w:val="false"/>
          <w:color w:val="000000"/>
          <w:sz w:val="28"/>
        </w:rPr>
        <w:t>
      10) тексерілетін кезең;</w:t>
      </w:r>
    </w:p>
    <w:bookmarkEnd w:id="401"/>
    <w:bookmarkStart w:name="z435" w:id="402"/>
    <w:p>
      <w:pPr>
        <w:spacing w:after="0"/>
        <w:ind w:left="0"/>
        <w:jc w:val="both"/>
      </w:pPr>
      <w:r>
        <w:rPr>
          <w:rFonts w:ascii="Times New Roman"/>
          <w:b w:val="false"/>
          <w:i w:val="false"/>
          <w:color w:val="000000"/>
          <w:sz w:val="28"/>
        </w:rPr>
        <w:t>
      11) бақылау мен қадағалау субъектісінің (объектісінің) құқықтары мен міндеттері;</w:t>
      </w:r>
    </w:p>
    <w:bookmarkEnd w:id="402"/>
    <w:bookmarkStart w:name="z436" w:id="403"/>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bookmarkEnd w:id="403"/>
    <w:bookmarkStart w:name="z437" w:id="404"/>
    <w:p>
      <w:pPr>
        <w:spacing w:after="0"/>
        <w:ind w:left="0"/>
        <w:jc w:val="both"/>
      </w:pPr>
      <w:r>
        <w:rPr>
          <w:rFonts w:ascii="Times New Roman"/>
          <w:b w:val="false"/>
          <w:i w:val="false"/>
          <w:color w:val="000000"/>
          <w:sz w:val="28"/>
        </w:rPr>
        <w:t>
      13) бақылау мен қадағалау субъектісі (объектісі) басшысының не оның уәкілетті адамының актіні алғаны немесе алудан бас тартқаны туралы қолтаңба.</w:t>
      </w:r>
    </w:p>
    <w:bookmarkEnd w:id="404"/>
    <w:bookmarkStart w:name="z438" w:id="405"/>
    <w:p>
      <w:pPr>
        <w:spacing w:after="0"/>
        <w:ind w:left="0"/>
        <w:jc w:val="both"/>
      </w:pPr>
      <w:r>
        <w:rPr>
          <w:rFonts w:ascii="Times New Roman"/>
          <w:b w:val="false"/>
          <w:i w:val="false"/>
          <w:color w:val="000000"/>
          <w:sz w:val="28"/>
        </w:rPr>
        <w:t>
      3. Бақылау мен қадағалау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405"/>
    <w:bookmarkStart w:name="z439" w:id="406"/>
    <w:p>
      <w:pPr>
        <w:spacing w:after="0"/>
        <w:ind w:left="0"/>
        <w:jc w:val="both"/>
      </w:pPr>
      <w:r>
        <w:rPr>
          <w:rFonts w:ascii="Times New Roman"/>
          <w:b w:val="false"/>
          <w:i w:val="false"/>
          <w:color w:val="000000"/>
          <w:sz w:val="28"/>
        </w:rPr>
        <w:t xml:space="preserve">
      Төменде санамаланған тәсілдердің бірімен жіберілген тексеруді тағайындау туралы акт мынадай жағдайларда: </w:t>
      </w:r>
    </w:p>
    <w:bookmarkEnd w:id="406"/>
    <w:bookmarkStart w:name="z440" w:id="407"/>
    <w:p>
      <w:pPr>
        <w:spacing w:after="0"/>
        <w:ind w:left="0"/>
        <w:jc w:val="both"/>
      </w:pPr>
      <w:r>
        <w:rPr>
          <w:rFonts w:ascii="Times New Roman"/>
          <w:b w:val="false"/>
          <w:i w:val="false"/>
          <w:color w:val="000000"/>
          <w:sz w:val="28"/>
        </w:rPr>
        <w:t>
      1) қолма-қол – қорытындыда алғаны туралы белгі жасалған күннен бастап;</w:t>
      </w:r>
    </w:p>
    <w:bookmarkEnd w:id="407"/>
    <w:bookmarkStart w:name="z441" w:id="408"/>
    <w:p>
      <w:pPr>
        <w:spacing w:after="0"/>
        <w:ind w:left="0"/>
        <w:jc w:val="both"/>
      </w:pPr>
      <w:r>
        <w:rPr>
          <w:rFonts w:ascii="Times New Roman"/>
          <w:b w:val="false"/>
          <w:i w:val="false"/>
          <w:color w:val="000000"/>
          <w:sz w:val="28"/>
        </w:rPr>
        <w:t>
      2) поштамен – хабарламасы бар тапсырысты хатпен;</w:t>
      </w:r>
    </w:p>
    <w:bookmarkEnd w:id="408"/>
    <w:bookmarkStart w:name="z442" w:id="409"/>
    <w:p>
      <w:pPr>
        <w:spacing w:after="0"/>
        <w:ind w:left="0"/>
        <w:jc w:val="both"/>
      </w:pPr>
      <w:r>
        <w:rPr>
          <w:rFonts w:ascii="Times New Roman"/>
          <w:b w:val="false"/>
          <w:i w:val="false"/>
          <w:color w:val="000000"/>
          <w:sz w:val="28"/>
        </w:rPr>
        <w:t>
      3) ұялы байланыстың абоненттік құрылғыларына, оның ішінде "цифрлық үкімет" веб-порталында тіркелген құрылғыларға, жедел хабар алмасу сервистеріне, электрондық поштамен жіберілген жағдайда, бақылау және қадағалау органы бақылау мен қадағалау субъектісінің (объектісінің) ресми өзара іс-қимыл жасау үшін пайдаланылатын мекенжайына жіберген күннен бастап тиісті түрде табыс етілді деп есептеледі.</w:t>
      </w:r>
    </w:p>
    <w:bookmarkEnd w:id="409"/>
    <w:bookmarkStart w:name="z443" w:id="410"/>
    <w:p>
      <w:pPr>
        <w:spacing w:after="0"/>
        <w:ind w:left="0"/>
        <w:jc w:val="both"/>
      </w:pPr>
      <w:r>
        <w:rPr>
          <w:rFonts w:ascii="Times New Roman"/>
          <w:b w:val="false"/>
          <w:i w:val="false"/>
          <w:color w:val="000000"/>
          <w:sz w:val="28"/>
        </w:rPr>
        <w:t>
      Тексеруді тағайындау туралы акт тексеруді тағайындаған бақылау және қадағалау органының тексерулерді тіркеу журналында тіркеледі.</w:t>
      </w:r>
    </w:p>
    <w:bookmarkEnd w:id="410"/>
    <w:bookmarkStart w:name="z444" w:id="411"/>
    <w:p>
      <w:pPr>
        <w:spacing w:after="0"/>
        <w:ind w:left="0"/>
        <w:jc w:val="both"/>
      </w:pPr>
      <w:r>
        <w:rPr>
          <w:rFonts w:ascii="Times New Roman"/>
          <w:b w:val="false"/>
          <w:i w:val="false"/>
          <w:color w:val="000000"/>
          <w:sz w:val="28"/>
        </w:rPr>
        <w:t>
      4. Тексеруді тағайындау туралы акт қолма-қол табыс етілген кезде қабылдаудан бас тартылған жағдайда, оған тиісті жазба енгізіледі және актіні қабылдаудан бас тарту фактісін тіркеп-белгілейтін бейнежазба жүзеге асырылады.</w:t>
      </w:r>
    </w:p>
    <w:bookmarkEnd w:id="411"/>
    <w:bookmarkStart w:name="z445" w:id="412"/>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және тексерудің күшін жоюға негіз болмайды.</w:t>
      </w:r>
    </w:p>
    <w:bookmarkEnd w:id="412"/>
    <w:bookmarkStart w:name="z446" w:id="413"/>
    <w:p>
      <w:pPr>
        <w:spacing w:after="0"/>
        <w:ind w:left="0"/>
        <w:jc w:val="both"/>
      </w:pPr>
      <w:r>
        <w:rPr>
          <w:rFonts w:ascii="Times New Roman"/>
          <w:b w:val="false"/>
          <w:i w:val="false"/>
          <w:color w:val="000000"/>
          <w:sz w:val="28"/>
        </w:rPr>
        <w:t>
      5. Тексеруді тағайындау туралы актіні қабылдаудан бас тартылған, сондай-ақ бақылау және қадағалау органы лауазымды адамдарының тексеру субъектісіне (объектісіне), тексеру жүргізу үшін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413"/>
    <w:bookmarkStart w:name="z447" w:id="414"/>
    <w:p>
      <w:pPr>
        <w:spacing w:after="0"/>
        <w:ind w:left="0"/>
        <w:jc w:val="both"/>
      </w:pPr>
      <w:r>
        <w:rPr>
          <w:rFonts w:ascii="Times New Roman"/>
          <w:b w:val="false"/>
          <w:i w:val="false"/>
          <w:color w:val="000000"/>
          <w:sz w:val="28"/>
        </w:rPr>
        <w:t>
      6. Тексеруді тағайындау туралы актіде көрсетілген лауазымды адам (лауазымды адамдар) ғана тексеруді жүргізе алады.</w:t>
      </w:r>
    </w:p>
    <w:bookmarkEnd w:id="414"/>
    <w:bookmarkStart w:name="z448" w:id="415"/>
    <w:p>
      <w:pPr>
        <w:spacing w:after="0"/>
        <w:ind w:left="0"/>
        <w:jc w:val="both"/>
      </w:pPr>
      <w:r>
        <w:rPr>
          <w:rFonts w:ascii="Times New Roman"/>
          <w:b w:val="false"/>
          <w:i w:val="false"/>
          <w:color w:val="000000"/>
          <w:sz w:val="28"/>
        </w:rPr>
        <w:t>
      Бұл ретте тексеруді жүргізетін лауазымды адамдардың құрамы бақылау және қадағалау органының шешімімен өзгеруі мүмкін, бұл туралы бақылау мен қадағалау субъектісі (объектісі) ауыстырудың себебі көрсетіле отырып, тексеруді тағайындау туралы актіде көрсетілмеген адамдардың тексеруге қатысуы басталғанға дейін хабардар етіледі.</w:t>
      </w:r>
    </w:p>
    <w:bookmarkEnd w:id="415"/>
    <w:bookmarkStart w:name="z449" w:id="416"/>
    <w:p>
      <w:pPr>
        <w:spacing w:after="0"/>
        <w:ind w:left="0"/>
        <w:jc w:val="both"/>
      </w:pPr>
      <w:r>
        <w:rPr>
          <w:rFonts w:ascii="Times New Roman"/>
          <w:b w:val="false"/>
          <w:i w:val="false"/>
          <w:color w:val="000000"/>
          <w:sz w:val="28"/>
        </w:rPr>
        <w:t>
      7. Тексеруді жүргізу мерзімдері алдағы жұмыстардың көлемі, сондай-ақ тексеру нысанасы ескеріле отырып белгіленеді және:</w:t>
      </w:r>
    </w:p>
    <w:bookmarkEnd w:id="416"/>
    <w:bookmarkStart w:name="z450" w:id="417"/>
    <w:p>
      <w:pPr>
        <w:spacing w:after="0"/>
        <w:ind w:left="0"/>
        <w:jc w:val="both"/>
      </w:pPr>
      <w:r>
        <w:rPr>
          <w:rFonts w:ascii="Times New Roman"/>
          <w:b w:val="false"/>
          <w:i w:val="false"/>
          <w:color w:val="000000"/>
          <w:sz w:val="28"/>
        </w:rPr>
        <w:t xml:space="preserve">
      1) жоспарлы тексерулерді жүргізу кезінде қатердің жоғары дәрежесіне жатқызылған бақылау мен қадағалау субъектілері (объектілері) үшін – жиырма жұмыс күнінен, қатердің орташа және төмен дәрежелеріне жатқызылған бақылау мен қадағалау субъектілері (объектілері) үшін – он бес жұмыс күнінен; </w:t>
      </w:r>
    </w:p>
    <w:bookmarkEnd w:id="417"/>
    <w:bookmarkStart w:name="z451" w:id="418"/>
    <w:p>
      <w:pPr>
        <w:spacing w:after="0"/>
        <w:ind w:left="0"/>
        <w:jc w:val="both"/>
      </w:pPr>
      <w:r>
        <w:rPr>
          <w:rFonts w:ascii="Times New Roman"/>
          <w:b w:val="false"/>
          <w:i w:val="false"/>
          <w:color w:val="000000"/>
          <w:sz w:val="28"/>
        </w:rPr>
        <w:t>
      2) жоспардан тыс тексерулер жүргізу кезінде – он бес жұмыс күнінен аспауға тиіс.</w:t>
      </w:r>
    </w:p>
    <w:bookmarkEnd w:id="418"/>
    <w:bookmarkStart w:name="z452" w:id="419"/>
    <w:p>
      <w:pPr>
        <w:spacing w:after="0"/>
        <w:ind w:left="0"/>
        <w:jc w:val="both"/>
      </w:pPr>
      <w:r>
        <w:rPr>
          <w:rFonts w:ascii="Times New Roman"/>
          <w:b w:val="false"/>
          <w:i w:val="false"/>
          <w:color w:val="000000"/>
          <w:sz w:val="28"/>
        </w:rPr>
        <w:t>
      8. Бақылау және қадағалау органының басшысы (не оны алмастыратын адам) арнаулы зерттеулер, сынақтар, сараптамалар жүргізу қажет болған кезде, сондай-ақ жұмыс көлемінің едәуір болуына байланысты тексеруді жүргізу мерзімін отыз жұмыс күнінен аспайтын мерзімге бір рет қана ұзарта алады.</w:t>
      </w:r>
    </w:p>
    <w:bookmarkEnd w:id="419"/>
    <w:bookmarkStart w:name="z453" w:id="420"/>
    <w:p>
      <w:pPr>
        <w:spacing w:after="0"/>
        <w:ind w:left="0"/>
        <w:jc w:val="both"/>
      </w:pPr>
      <w:r>
        <w:rPr>
          <w:rFonts w:ascii="Times New Roman"/>
          <w:b w:val="false"/>
          <w:i w:val="false"/>
          <w:color w:val="000000"/>
          <w:sz w:val="28"/>
        </w:rPr>
        <w:t>
      Тексеруді жүргізу мерзімдерін ұзарту тексеру мерзімі аяқталғанға дейін бақылау мен қадағалау субъектісіне (объектісіне) хабарлама табыс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себебі көрсетіледі.</w:t>
      </w:r>
    </w:p>
    <w:bookmarkEnd w:id="420"/>
    <w:bookmarkStart w:name="z454" w:id="421"/>
    <w:p>
      <w:pPr>
        <w:spacing w:after="0"/>
        <w:ind w:left="0"/>
        <w:jc w:val="both"/>
      </w:pPr>
      <w:r>
        <w:rPr>
          <w:rFonts w:ascii="Times New Roman"/>
          <w:b w:val="false"/>
          <w:i w:val="false"/>
          <w:color w:val="000000"/>
          <w:sz w:val="28"/>
        </w:rPr>
        <w:t>
      9. Бақылау және қадағалау органының басшысы (не оны алмастыратын адам) тексеруді:</w:t>
      </w:r>
    </w:p>
    <w:bookmarkEnd w:id="421"/>
    <w:bookmarkStart w:name="z455" w:id="422"/>
    <w:p>
      <w:pPr>
        <w:spacing w:after="0"/>
        <w:ind w:left="0"/>
        <w:jc w:val="both"/>
      </w:pPr>
      <w:r>
        <w:rPr>
          <w:rFonts w:ascii="Times New Roman"/>
          <w:b w:val="false"/>
          <w:i w:val="false"/>
          <w:color w:val="000000"/>
          <w:sz w:val="28"/>
        </w:rPr>
        <w:t>
      1) мерзімі отыз жұмыс күнінен асатын арнаулы зерттеулер, сынақтар мен сараптамалар жүргізілген жағдайда (қорытынды алынғанға дейін);</w:t>
      </w:r>
    </w:p>
    <w:bookmarkEnd w:id="422"/>
    <w:bookmarkStart w:name="z456" w:id="423"/>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bookmarkEnd w:id="423"/>
    <w:bookmarkStart w:name="z457" w:id="424"/>
    <w:p>
      <w:pPr>
        <w:spacing w:after="0"/>
        <w:ind w:left="0"/>
        <w:jc w:val="both"/>
      </w:pPr>
      <w:r>
        <w:rPr>
          <w:rFonts w:ascii="Times New Roman"/>
          <w:b w:val="false"/>
          <w:i w:val="false"/>
          <w:color w:val="000000"/>
          <w:sz w:val="28"/>
        </w:rPr>
        <w:t>
      3) тексеруді жүргізуге кедергі келтіретін еңсерілмейтін күш мән-жайлары туындаған кезде;</w:t>
      </w:r>
    </w:p>
    <w:bookmarkEnd w:id="424"/>
    <w:bookmarkStart w:name="z458" w:id="425"/>
    <w:p>
      <w:pPr>
        <w:spacing w:after="0"/>
        <w:ind w:left="0"/>
        <w:jc w:val="both"/>
      </w:pPr>
      <w:r>
        <w:rPr>
          <w:rFonts w:ascii="Times New Roman"/>
          <w:b w:val="false"/>
          <w:i w:val="false"/>
          <w:color w:val="000000"/>
          <w:sz w:val="28"/>
        </w:rPr>
        <w:t>
      4) өзіне қатысты тексеру жүргізілетін субъектінің орналасқан жері анықталмаған жағдайда бір рет қана тоқтата тұруы мүмкін.</w:t>
      </w:r>
    </w:p>
    <w:bookmarkEnd w:id="425"/>
    <w:bookmarkStart w:name="z459" w:id="426"/>
    <w:p>
      <w:pPr>
        <w:spacing w:after="0"/>
        <w:ind w:left="0"/>
        <w:jc w:val="both"/>
      </w:pPr>
      <w:r>
        <w:rPr>
          <w:rFonts w:ascii="Times New Roman"/>
          <w:b w:val="false"/>
          <w:i w:val="false"/>
          <w:color w:val="000000"/>
          <w:sz w:val="28"/>
        </w:rPr>
        <w:t>
      Тексеруді тоқтата тұру тексеру мерзімі аяқталғанға дейін бақылау мен қадағалау субъектісіне (объектісіне) хабарлама табыс етіле отырып, тексеруді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bookmarkEnd w:id="426"/>
    <w:bookmarkStart w:name="z460" w:id="427"/>
    <w:p>
      <w:pPr>
        <w:spacing w:after="0"/>
        <w:ind w:left="0"/>
        <w:jc w:val="both"/>
      </w:pPr>
      <w:r>
        <w:rPr>
          <w:rFonts w:ascii="Times New Roman"/>
          <w:b w:val="false"/>
          <w:i w:val="false"/>
          <w:color w:val="000000"/>
          <w:sz w:val="28"/>
        </w:rPr>
        <w:t>
      Осы тармақтың бірінші бөлігінде көзделген, тексеруді тоқтата тұру үшін негіздер тоқтатылғаннан кейін тексеру тоқтатыла тұрған мерзімінен бастап қайта басталады.</w:t>
      </w:r>
    </w:p>
    <w:bookmarkEnd w:id="427"/>
    <w:bookmarkStart w:name="z461" w:id="428"/>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мен қадағалау субъектісіне (объектісіне) хабарлама табыс етіле отырып, тексеруді қайта бастау туралы актімен ресімделеді, онда тексеруді қайта бастау күні көрсетіледі.</w:t>
      </w:r>
    </w:p>
    <w:bookmarkEnd w:id="428"/>
    <w:bookmarkStart w:name="z462" w:id="429"/>
    <w:p>
      <w:pPr>
        <w:spacing w:after="0"/>
        <w:ind w:left="0"/>
        <w:jc w:val="both"/>
      </w:pPr>
      <w:r>
        <w:rPr>
          <w:rFonts w:ascii="Times New Roman"/>
          <w:b w:val="false"/>
          <w:i w:val="false"/>
          <w:color w:val="000000"/>
          <w:sz w:val="28"/>
        </w:rPr>
        <w:t xml:space="preserve">
      Төменде санамаланған тәсілдердің бірімен жіберілген тексеруді тоқтата тұру туралы акт және тексеруді қайта бастау туралы акт мынадай жағдайларда: </w:t>
      </w:r>
    </w:p>
    <w:bookmarkEnd w:id="429"/>
    <w:bookmarkStart w:name="z463" w:id="430"/>
    <w:p>
      <w:pPr>
        <w:spacing w:after="0"/>
        <w:ind w:left="0"/>
        <w:jc w:val="both"/>
      </w:pPr>
      <w:r>
        <w:rPr>
          <w:rFonts w:ascii="Times New Roman"/>
          <w:b w:val="false"/>
          <w:i w:val="false"/>
          <w:color w:val="000000"/>
          <w:sz w:val="28"/>
        </w:rPr>
        <w:t>
      1) қолма-қол – хабарламада алғаны туралы белгі жасалған күннен бастап;</w:t>
      </w:r>
    </w:p>
    <w:bookmarkEnd w:id="430"/>
    <w:bookmarkStart w:name="z464" w:id="431"/>
    <w:p>
      <w:pPr>
        <w:spacing w:after="0"/>
        <w:ind w:left="0"/>
        <w:jc w:val="both"/>
      </w:pPr>
      <w:r>
        <w:rPr>
          <w:rFonts w:ascii="Times New Roman"/>
          <w:b w:val="false"/>
          <w:i w:val="false"/>
          <w:color w:val="000000"/>
          <w:sz w:val="28"/>
        </w:rPr>
        <w:t>
      2) поштамен – хабарламасы бар тапсырысты хатпен;</w:t>
      </w:r>
    </w:p>
    <w:bookmarkEnd w:id="431"/>
    <w:bookmarkStart w:name="z465" w:id="432"/>
    <w:p>
      <w:pPr>
        <w:spacing w:after="0"/>
        <w:ind w:left="0"/>
        <w:jc w:val="both"/>
      </w:pPr>
      <w:r>
        <w:rPr>
          <w:rFonts w:ascii="Times New Roman"/>
          <w:b w:val="false"/>
          <w:i w:val="false"/>
          <w:color w:val="000000"/>
          <w:sz w:val="28"/>
        </w:rPr>
        <w:t>
      3) ұялы байланыстың абоненттік құрылғыларына, оның ішінде "цифрлық үкімет" веб-порталында тіркелген құрылғыларға, жедел хабар алмасу сервистеріне, электрондық поштамен жіберілген жағдайда, бақылау және қадағалау органы бақылау мен қадағалау субъектісінің (объектісінің) ресми өзара іс-қимыл жасау үшін пайдаланылатын мекенжайына жіберген күннен бастап тиісті түрде табыс етілді деп есептеледі.</w:t>
      </w:r>
    </w:p>
    <w:bookmarkEnd w:id="432"/>
    <w:bookmarkStart w:name="z466" w:id="433"/>
    <w:p>
      <w:pPr>
        <w:spacing w:after="0"/>
        <w:ind w:left="0"/>
        <w:jc w:val="both"/>
      </w:pPr>
      <w:r>
        <w:rPr>
          <w:rFonts w:ascii="Times New Roman"/>
          <w:b w:val="false"/>
          <w:i w:val="false"/>
          <w:color w:val="000000"/>
          <w:sz w:val="28"/>
        </w:rPr>
        <w:t>
      10. Бақылау және қадағалау органының лауазымды адамы (лауазымды адамдары) тексеру нәтижелері бойынша тексеру нәтижелері туралы акт және бұзушылықтар анықталған жағдайда, анықталған бұзушылықтарды жою туралы нұсқама жасайды.</w:t>
      </w:r>
    </w:p>
    <w:bookmarkEnd w:id="433"/>
    <w:bookmarkStart w:name="z467" w:id="434"/>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бұзушылықтар анықталған кезде әкімшілік іс жүргізуді қозғауға негіздер болған кезде Қазақстан Республикасының Әкімшілік құқық бұзушылық туралы кодексіне сәйкес әкімшілік құқық бұзушылық туралы хаттама жасалады.</w:t>
      </w:r>
    </w:p>
    <w:bookmarkEnd w:id="434"/>
    <w:bookmarkStart w:name="z468" w:id="435"/>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435"/>
    <w:bookmarkStart w:name="z469" w:id="436"/>
    <w:p>
      <w:pPr>
        <w:spacing w:after="0"/>
        <w:ind w:left="0"/>
        <w:jc w:val="both"/>
      </w:pPr>
      <w:r>
        <w:rPr>
          <w:rFonts w:ascii="Times New Roman"/>
          <w:b w:val="false"/>
          <w:i w:val="false"/>
          <w:color w:val="000000"/>
          <w:sz w:val="28"/>
        </w:rPr>
        <w:t>
      1) актінің жасалған күні мен орны;</w:t>
      </w:r>
    </w:p>
    <w:bookmarkEnd w:id="436"/>
    <w:bookmarkStart w:name="z470" w:id="437"/>
    <w:p>
      <w:pPr>
        <w:spacing w:after="0"/>
        <w:ind w:left="0"/>
        <w:jc w:val="both"/>
      </w:pPr>
      <w:r>
        <w:rPr>
          <w:rFonts w:ascii="Times New Roman"/>
          <w:b w:val="false"/>
          <w:i w:val="false"/>
          <w:color w:val="000000"/>
          <w:sz w:val="28"/>
        </w:rPr>
        <w:t>
      2) мемлекеттік органның атауы;</w:t>
      </w:r>
    </w:p>
    <w:bookmarkEnd w:id="437"/>
    <w:bookmarkStart w:name="z471" w:id="438"/>
    <w:p>
      <w:pPr>
        <w:spacing w:after="0"/>
        <w:ind w:left="0"/>
        <w:jc w:val="both"/>
      </w:pPr>
      <w:r>
        <w:rPr>
          <w:rFonts w:ascii="Times New Roman"/>
          <w:b w:val="false"/>
          <w:i w:val="false"/>
          <w:color w:val="000000"/>
          <w:sz w:val="28"/>
        </w:rPr>
        <w:t>
      3) тексеруді тағайындау туралы актінің (олар болған кезде тексеру мерзімін ұзарту, тексеруді тоқтата тұру туралы қосымша актілердің) күні мен нөмірі;</w:t>
      </w:r>
    </w:p>
    <w:bookmarkEnd w:id="438"/>
    <w:bookmarkStart w:name="z472" w:id="439"/>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439"/>
    <w:bookmarkStart w:name="z473" w:id="440"/>
    <w:p>
      <w:pPr>
        <w:spacing w:after="0"/>
        <w:ind w:left="0"/>
        <w:jc w:val="both"/>
      </w:pPr>
      <w:r>
        <w:rPr>
          <w:rFonts w:ascii="Times New Roman"/>
          <w:b w:val="false"/>
          <w:i w:val="false"/>
          <w:color w:val="000000"/>
          <w:sz w:val="28"/>
        </w:rPr>
        <w:t>
      5) бақылау мен қадағалау субъектісінің (объектісінің) атауы, оның орналасқан жері немесе бақылау мен қадағалау субъектісінің тегі, аты, әкесінің аты (егер ол жеке басты куәландыратын құжатта көрсетілсе), тексеру жүргізу кезінде қатысқан жеке немесе заңды тұлға өкілінің лауазымы;</w:t>
      </w:r>
    </w:p>
    <w:bookmarkEnd w:id="440"/>
    <w:bookmarkStart w:name="z474" w:id="441"/>
    <w:p>
      <w:pPr>
        <w:spacing w:after="0"/>
        <w:ind w:left="0"/>
        <w:jc w:val="both"/>
      </w:pPr>
      <w:r>
        <w:rPr>
          <w:rFonts w:ascii="Times New Roman"/>
          <w:b w:val="false"/>
          <w:i w:val="false"/>
          <w:color w:val="000000"/>
          <w:sz w:val="28"/>
        </w:rPr>
        <w:t>
      6) тексеруді жүргізу кезеңі;</w:t>
      </w:r>
    </w:p>
    <w:bookmarkEnd w:id="441"/>
    <w:bookmarkStart w:name="z475" w:id="442"/>
    <w:p>
      <w:pPr>
        <w:spacing w:after="0"/>
        <w:ind w:left="0"/>
        <w:jc w:val="both"/>
      </w:pPr>
      <w:r>
        <w:rPr>
          <w:rFonts w:ascii="Times New Roman"/>
          <w:b w:val="false"/>
          <w:i w:val="false"/>
          <w:color w:val="000000"/>
          <w:sz w:val="28"/>
        </w:rPr>
        <w:t>
      7) тексерудің түрі;</w:t>
      </w:r>
    </w:p>
    <w:bookmarkEnd w:id="442"/>
    <w:bookmarkStart w:name="z476" w:id="443"/>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bookmarkEnd w:id="443"/>
    <w:bookmarkStart w:name="z477" w:id="444"/>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 жүргізу кезінде қатысқан адамдар туралы мәліметтер, олардың қолтаңбасы немесе қол қоюдан бас тарту туралы жазба;</w:t>
      </w:r>
    </w:p>
    <w:bookmarkEnd w:id="444"/>
    <w:bookmarkStart w:name="z478" w:id="445"/>
    <w:p>
      <w:pPr>
        <w:spacing w:after="0"/>
        <w:ind w:left="0"/>
        <w:jc w:val="both"/>
      </w:pPr>
      <w:r>
        <w:rPr>
          <w:rFonts w:ascii="Times New Roman"/>
          <w:b w:val="false"/>
          <w:i w:val="false"/>
          <w:color w:val="000000"/>
          <w:sz w:val="28"/>
        </w:rPr>
        <w:t>
      10) тексеруді жүргізген лауазымды адамның (лауазымды адамдардың) қолтаңбасы.</w:t>
      </w:r>
    </w:p>
    <w:bookmarkEnd w:id="445"/>
    <w:bookmarkStart w:name="z479" w:id="446"/>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бұзушылықтар болмаған жағдайда, тексеру нәтижелері туралы актіде тиісті жазба жасалады.</w:t>
      </w:r>
    </w:p>
    <w:bookmarkEnd w:id="446"/>
    <w:bookmarkStart w:name="z480" w:id="447"/>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447"/>
    <w:bookmarkStart w:name="z481" w:id="448"/>
    <w:p>
      <w:pPr>
        <w:spacing w:after="0"/>
        <w:ind w:left="0"/>
        <w:jc w:val="both"/>
      </w:pPr>
      <w:r>
        <w:rPr>
          <w:rFonts w:ascii="Times New Roman"/>
          <w:b w:val="false"/>
          <w:i w:val="false"/>
          <w:color w:val="000000"/>
          <w:sz w:val="28"/>
        </w:rPr>
        <w:t>
      1) нұсқаманың жасалған күні мен орны;</w:t>
      </w:r>
    </w:p>
    <w:bookmarkEnd w:id="448"/>
    <w:bookmarkStart w:name="z482" w:id="449"/>
    <w:p>
      <w:pPr>
        <w:spacing w:after="0"/>
        <w:ind w:left="0"/>
        <w:jc w:val="both"/>
      </w:pPr>
      <w:r>
        <w:rPr>
          <w:rFonts w:ascii="Times New Roman"/>
          <w:b w:val="false"/>
          <w:i w:val="false"/>
          <w:color w:val="000000"/>
          <w:sz w:val="28"/>
        </w:rPr>
        <w:t>
      2) мемлекеттік органның атауы;</w:t>
      </w:r>
    </w:p>
    <w:bookmarkEnd w:id="449"/>
    <w:bookmarkStart w:name="z483" w:id="450"/>
    <w:p>
      <w:pPr>
        <w:spacing w:after="0"/>
        <w:ind w:left="0"/>
        <w:jc w:val="both"/>
      </w:pPr>
      <w:r>
        <w:rPr>
          <w:rFonts w:ascii="Times New Roman"/>
          <w:b w:val="false"/>
          <w:i w:val="false"/>
          <w:color w:val="000000"/>
          <w:sz w:val="28"/>
        </w:rPr>
        <w:t>
      3) тексеру жүргізген адамның (адамдардың) тегі, аты, әкесінің аты (егер ол жеке басты куәландыратын құжатта көрсетілсе) және лауазымы;</w:t>
      </w:r>
    </w:p>
    <w:bookmarkEnd w:id="450"/>
    <w:bookmarkStart w:name="z484" w:id="451"/>
    <w:p>
      <w:pPr>
        <w:spacing w:after="0"/>
        <w:ind w:left="0"/>
        <w:jc w:val="both"/>
      </w:pPr>
      <w:r>
        <w:rPr>
          <w:rFonts w:ascii="Times New Roman"/>
          <w:b w:val="false"/>
          <w:i w:val="false"/>
          <w:color w:val="000000"/>
          <w:sz w:val="28"/>
        </w:rPr>
        <w:t>
      4) бақылау мен қадағалау субъектісінің (объектісінің) атауы, оның тұрған жері немесе өзіне қатысты тексеру жүргізу тағайындалған жеке тұлғаның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 (болған кезде);</w:t>
      </w:r>
    </w:p>
    <w:bookmarkEnd w:id="451"/>
    <w:bookmarkStart w:name="z485" w:id="452"/>
    <w:p>
      <w:pPr>
        <w:spacing w:after="0"/>
        <w:ind w:left="0"/>
        <w:jc w:val="both"/>
      </w:pPr>
      <w:r>
        <w:rPr>
          <w:rFonts w:ascii="Times New Roman"/>
          <w:b w:val="false"/>
          <w:i w:val="false"/>
          <w:color w:val="000000"/>
          <w:sz w:val="28"/>
        </w:rPr>
        <w:t>
      5) тексеруді жүргізу күні, орны және кезеңі;</w:t>
      </w:r>
    </w:p>
    <w:bookmarkEnd w:id="452"/>
    <w:bookmarkStart w:name="z486" w:id="453"/>
    <w:p>
      <w:pPr>
        <w:spacing w:after="0"/>
        <w:ind w:left="0"/>
        <w:jc w:val="both"/>
      </w:pPr>
      <w:r>
        <w:rPr>
          <w:rFonts w:ascii="Times New Roman"/>
          <w:b w:val="false"/>
          <w:i w:val="false"/>
          <w:color w:val="000000"/>
          <w:sz w:val="28"/>
        </w:rPr>
        <w:t>
      6)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талаптарына сәйкес анықталған бұзушылықтардың тізбесі;</w:t>
      </w:r>
    </w:p>
    <w:bookmarkEnd w:id="453"/>
    <w:bookmarkStart w:name="z487" w:id="454"/>
    <w:p>
      <w:pPr>
        <w:spacing w:after="0"/>
        <w:ind w:left="0"/>
        <w:jc w:val="both"/>
      </w:pPr>
      <w:r>
        <w:rPr>
          <w:rFonts w:ascii="Times New Roman"/>
          <w:b w:val="false"/>
          <w:i w:val="false"/>
          <w:color w:val="000000"/>
          <w:sz w:val="28"/>
        </w:rPr>
        <w:t>
      7) анықталған бұзушылықтарды жою жөніндегі нұсқаулар және оларды жою мерзімдері;</w:t>
      </w:r>
    </w:p>
    <w:bookmarkEnd w:id="454"/>
    <w:bookmarkStart w:name="z488" w:id="455"/>
    <w:p>
      <w:pPr>
        <w:spacing w:after="0"/>
        <w:ind w:left="0"/>
        <w:jc w:val="both"/>
      </w:pPr>
      <w:r>
        <w:rPr>
          <w:rFonts w:ascii="Times New Roman"/>
          <w:b w:val="false"/>
          <w:i w:val="false"/>
          <w:color w:val="000000"/>
          <w:sz w:val="28"/>
        </w:rPr>
        <w:t>
      8) бақылау мен қадағалау субъектісінің (объектісінің) не оның уәкілетті адамының нұсқамамен танысуы немесе танысудан бас тартуы туралы мәліметтер, олардың қолтаңбасы немесе қол қоюдан бас тартуы туралы жазбасы;</w:t>
      </w:r>
    </w:p>
    <w:bookmarkEnd w:id="455"/>
    <w:bookmarkStart w:name="z489" w:id="456"/>
    <w:p>
      <w:pPr>
        <w:spacing w:after="0"/>
        <w:ind w:left="0"/>
        <w:jc w:val="both"/>
      </w:pPr>
      <w:r>
        <w:rPr>
          <w:rFonts w:ascii="Times New Roman"/>
          <w:b w:val="false"/>
          <w:i w:val="false"/>
          <w:color w:val="000000"/>
          <w:sz w:val="28"/>
        </w:rPr>
        <w:t>
      9) тексеруді жүргізген лауазымды адамның (лауазымды адамдардың) қолтаңбасы.</w:t>
      </w:r>
    </w:p>
    <w:bookmarkEnd w:id="456"/>
    <w:bookmarkStart w:name="z490" w:id="457"/>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регистрограмманы, осциллограмманы қарап тексеру актісі, техникалық бақылау құралдарының, байқау және тіркеп-белгілеу аспаптарының жазбалары, жедел журналдардан үзінді-көшірмелер, түсініктеме жазбалар, схемалар, сызбалар, фото-, аудио- және бейнематериалдар, сауалнама парақтары мен басқа да материалдар) бар болса, олар анықталған бұзушылықтарды жою туралы нұсқамаға қоса беріледі.</w:t>
      </w:r>
    </w:p>
    <w:bookmarkEnd w:id="457"/>
    <w:bookmarkStart w:name="z491" w:id="458"/>
    <w:p>
      <w:pPr>
        <w:spacing w:after="0"/>
        <w:ind w:left="0"/>
        <w:jc w:val="both"/>
      </w:pPr>
      <w:r>
        <w:rPr>
          <w:rFonts w:ascii="Times New Roman"/>
          <w:b w:val="false"/>
          <w:i w:val="false"/>
          <w:color w:val="000000"/>
          <w:sz w:val="28"/>
        </w:rPr>
        <w:t>
      13.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уәкілетті орган бекітеді.</w:t>
      </w:r>
    </w:p>
    <w:bookmarkEnd w:id="458"/>
    <w:bookmarkStart w:name="z492" w:id="459"/>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459"/>
    <w:bookmarkStart w:name="z493" w:id="460"/>
    <w:p>
      <w:pPr>
        <w:spacing w:after="0"/>
        <w:ind w:left="0"/>
        <w:jc w:val="both"/>
      </w:pPr>
      <w:r>
        <w:rPr>
          <w:rFonts w:ascii="Times New Roman"/>
          <w:b w:val="false"/>
          <w:i w:val="false"/>
          <w:color w:val="000000"/>
          <w:sz w:val="28"/>
        </w:rPr>
        <w:t>
      Бақылау және қадағалау органы тексеру нәтижелері туралы актінің, анықталған бұзушылықтарды жою туралы нұсқаманың бірінші даналарын үш жұмыс күні ішінде электрондық нысанда, өз құзыреті шегінде құқықтық статистика және арнайы есепке алу саласында қызметті жүзеге асыратын мемлекеттік органға тапсырады, тексеру нәтижелері туралы актінің, анықталған бұзушылықтарды жою туралы нұсқаманың екінші даналарын қағаз жеткізгіште қол қойғызып немесе электрондық нысанда бақылау мен қадағалау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табыс етеді, үшінші даналары бақылау және қадағалау органында қалады.</w:t>
      </w:r>
    </w:p>
    <w:bookmarkEnd w:id="460"/>
    <w:bookmarkStart w:name="z494" w:id="461"/>
    <w:p>
      <w:pPr>
        <w:spacing w:after="0"/>
        <w:ind w:left="0"/>
        <w:jc w:val="both"/>
      </w:pPr>
      <w:r>
        <w:rPr>
          <w:rFonts w:ascii="Times New Roman"/>
          <w:b w:val="false"/>
          <w:i w:val="false"/>
          <w:color w:val="000000"/>
          <w:sz w:val="28"/>
        </w:rPr>
        <w:t xml:space="preserve">
      Төменде санамаланған тәсілдердің бірімен жіберілген тексеру нәтижелері туралы акт, анықталған бұзушылықтарды жою туралы нұсқама мынадай жағдайларда: </w:t>
      </w:r>
    </w:p>
    <w:bookmarkEnd w:id="461"/>
    <w:bookmarkStart w:name="z495" w:id="462"/>
    <w:p>
      <w:pPr>
        <w:spacing w:after="0"/>
        <w:ind w:left="0"/>
        <w:jc w:val="both"/>
      </w:pPr>
      <w:r>
        <w:rPr>
          <w:rFonts w:ascii="Times New Roman"/>
          <w:b w:val="false"/>
          <w:i w:val="false"/>
          <w:color w:val="000000"/>
          <w:sz w:val="28"/>
        </w:rPr>
        <w:t>
      1) қолма-қол – тексеру нәтижелері туралы актіде, анықталған бұзушылықтарды жою туралы нұсқамада алғаны туралы белгі жасалған күннен бастап;</w:t>
      </w:r>
    </w:p>
    <w:bookmarkEnd w:id="462"/>
    <w:bookmarkStart w:name="z496" w:id="463"/>
    <w:p>
      <w:pPr>
        <w:spacing w:after="0"/>
        <w:ind w:left="0"/>
        <w:jc w:val="both"/>
      </w:pPr>
      <w:r>
        <w:rPr>
          <w:rFonts w:ascii="Times New Roman"/>
          <w:b w:val="false"/>
          <w:i w:val="false"/>
          <w:color w:val="000000"/>
          <w:sz w:val="28"/>
        </w:rPr>
        <w:t>
      2) поштамен – хабарламасы бар тапсырысты хатпен;</w:t>
      </w:r>
    </w:p>
    <w:bookmarkEnd w:id="463"/>
    <w:bookmarkStart w:name="z497" w:id="464"/>
    <w:p>
      <w:pPr>
        <w:spacing w:after="0"/>
        <w:ind w:left="0"/>
        <w:jc w:val="both"/>
      </w:pPr>
      <w:r>
        <w:rPr>
          <w:rFonts w:ascii="Times New Roman"/>
          <w:b w:val="false"/>
          <w:i w:val="false"/>
          <w:color w:val="000000"/>
          <w:sz w:val="28"/>
        </w:rPr>
        <w:t>
      3) ұялы байланыстың абоненттік құрылғыларына, оның ішінде "цифрлық үкімет" веб-порталында тіркелген құрылғыларға, жедел хабар алмасу сервистеріне, электрондық поштамен жіберілген жағдайда, бақылау және қадағалау органы бақылау мен қадағалау субъектісінің (объектісінің) ресми өзара іс-қимыл жасау үшін пайдаланылатын мекенжайына жіберген күннен бастап тиісті түрде табыс етілді деп есептеледі.</w:t>
      </w:r>
    </w:p>
    <w:bookmarkEnd w:id="464"/>
    <w:bookmarkStart w:name="z498" w:id="465"/>
    <w:p>
      <w:pPr>
        <w:spacing w:after="0"/>
        <w:ind w:left="0"/>
        <w:jc w:val="both"/>
      </w:pPr>
      <w:r>
        <w:rPr>
          <w:rFonts w:ascii="Times New Roman"/>
          <w:b w:val="false"/>
          <w:i w:val="false"/>
          <w:color w:val="000000"/>
          <w:sz w:val="28"/>
        </w:rPr>
        <w:t>
      15. Бақылау мен қадағалау субъектісіне (объектісіне) тексеруді тағайындау туралы актіде (тексеру мерзімін ұзарту туралы қосымша акт болған кезде, сонда) көрсетілген тексеруді аяқтау мерзімінен кешіктірмей тексеру нәтижелері туралы актіні табыс еткен күн тексеру мерзімінің аяқталуы болып есептеледі.</w:t>
      </w:r>
    </w:p>
    <w:bookmarkEnd w:id="465"/>
    <w:bookmarkStart w:name="z499" w:id="466"/>
    <w:p>
      <w:pPr>
        <w:spacing w:after="0"/>
        <w:ind w:left="0"/>
        <w:jc w:val="both"/>
      </w:pPr>
      <w:r>
        <w:rPr>
          <w:rFonts w:ascii="Times New Roman"/>
          <w:b w:val="false"/>
          <w:i w:val="false"/>
          <w:color w:val="000000"/>
          <w:sz w:val="28"/>
        </w:rPr>
        <w:t>
      16. Тексеру нәтижелері бойынша ескертулер және (немесе) қарсылықтар болған жағдайда бақылау мен қадағалау субъектісі (объектісі) не оның уәкілетті адамы оларды жазбаша түрде баяндап, өзіне тексеру нәтижелері туралы акт табыс етілген күннен бастап бес жұмыс күнінен кешіктірмей бақылау және қадағалау органына жібереді.</w:t>
      </w:r>
    </w:p>
    <w:bookmarkEnd w:id="466"/>
    <w:bookmarkStart w:name="z500" w:id="467"/>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қойылады.</w:t>
      </w:r>
    </w:p>
    <w:bookmarkEnd w:id="467"/>
    <w:bookmarkStart w:name="z501" w:id="468"/>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жоспарын қоса бере отырып, кемінде бес жұмыс күнін құрайды.</w:t>
      </w:r>
    </w:p>
    <w:bookmarkEnd w:id="468"/>
    <w:bookmarkStart w:name="z502" w:id="469"/>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End w:id="469"/>
    <w:bookmarkStart w:name="z503" w:id="470"/>
    <w:p>
      <w:pPr>
        <w:spacing w:after="0"/>
        <w:ind w:left="0"/>
        <w:jc w:val="both"/>
      </w:pPr>
      <w:r>
        <w:rPr>
          <w:rFonts w:ascii="Times New Roman"/>
          <w:b w:val="false"/>
          <w:i w:val="false"/>
          <w:color w:val="000000"/>
          <w:sz w:val="28"/>
        </w:rPr>
        <w:t>
      1) бақылау мен қадағалау субъектісінде (объектісінде) бұзушылықтарды жою бойынша ұйымдастырушылық, техникалық және қаржылық мүмкіндіктердің болуы;</w:t>
      </w:r>
    </w:p>
    <w:bookmarkEnd w:id="470"/>
    <w:bookmarkStart w:name="z504" w:id="471"/>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471"/>
    <w:bookmarkStart w:name="z505" w:id="472"/>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келісімдерді және басқа да құжаттарды беру мерзімдері ескеріледі.</w:t>
      </w:r>
    </w:p>
    <w:bookmarkEnd w:id="472"/>
    <w:bookmarkStart w:name="z506" w:id="473"/>
    <w:p>
      <w:pPr>
        <w:spacing w:after="0"/>
        <w:ind w:left="0"/>
        <w:jc w:val="both"/>
      </w:pPr>
      <w:r>
        <w:rPr>
          <w:rFonts w:ascii="Times New Roman"/>
          <w:b w:val="false"/>
          <w:i w:val="false"/>
          <w:color w:val="000000"/>
          <w:sz w:val="28"/>
        </w:rPr>
        <w:t>
      18. Бақылау мен қадағалау субъектісі қосымша уақыт және (немесе) қаржы шығыны қажет болған жағдайда, анықталған бұзушылықтарды жою туралы нұсқама өзіне табыс етілген күннен бастап бес жұмыс күнінен кешіктірмей, тексеруді жүргізген бақылау және қадағалау органына анықталған бұзушылықтарды жоюдың нақты мерзімдері көрсетілген анықталған бұзушылықтарды жою жөніндегі іс-шаралар жоспарын қоса бере отырып, оларды жою мерзімдерін ұзарту туралы өтінішпен жүгінуге құқылы.</w:t>
      </w:r>
    </w:p>
    <w:bookmarkEnd w:id="473"/>
    <w:bookmarkStart w:name="z507" w:id="474"/>
    <w:p>
      <w:pPr>
        <w:spacing w:after="0"/>
        <w:ind w:left="0"/>
        <w:jc w:val="both"/>
      </w:pPr>
      <w:r>
        <w:rPr>
          <w:rFonts w:ascii="Times New Roman"/>
          <w:b w:val="false"/>
          <w:i w:val="false"/>
          <w:color w:val="000000"/>
          <w:sz w:val="28"/>
        </w:rPr>
        <w:t>
      Бақылау мен қадағалау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End w:id="474"/>
    <w:bookmarkStart w:name="z508" w:id="475"/>
    <w:p>
      <w:pPr>
        <w:spacing w:after="0"/>
        <w:ind w:left="0"/>
        <w:jc w:val="both"/>
      </w:pPr>
      <w:r>
        <w:rPr>
          <w:rFonts w:ascii="Times New Roman"/>
          <w:b w:val="false"/>
          <w:i w:val="false"/>
          <w:color w:val="000000"/>
          <w:sz w:val="28"/>
        </w:rPr>
        <w:t>
      Тексеруді жүргізген бақылау және қадағалау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және анықталған бұзушылықтарды жоюдың нақты мерзімдері көрсетілген, оларды жою жөніндегі іс-шаралар жоспарын бекіту туралы немесе ұзартудан уәжді негіздемемен бас тарту туралы шешім қабылдайды.</w:t>
      </w:r>
    </w:p>
    <w:bookmarkEnd w:id="475"/>
    <w:bookmarkStart w:name="z509" w:id="476"/>
    <w:p>
      <w:pPr>
        <w:spacing w:after="0"/>
        <w:ind w:left="0"/>
        <w:jc w:val="both"/>
      </w:pPr>
      <w:r>
        <w:rPr>
          <w:rFonts w:ascii="Times New Roman"/>
          <w:b w:val="false"/>
          <w:i w:val="false"/>
          <w:color w:val="000000"/>
          <w:sz w:val="28"/>
        </w:rPr>
        <w:t>
      Бақылау мен қадағалау субъектісі (объектісі) ай сайын, есепті айдан кейінгі айдың 10-на дейінгі мерзімде бақылау және қадағалау органына жою мерзімі басталған анықталған бұзушылықтарды жою жөніндегі іс-шаралар жоспарының орындалуы туралы ақпарат береді.</w:t>
      </w:r>
    </w:p>
    <w:bookmarkEnd w:id="476"/>
    <w:bookmarkStart w:name="z510" w:id="477"/>
    <w:p>
      <w:pPr>
        <w:spacing w:after="0"/>
        <w:ind w:left="0"/>
        <w:jc w:val="both"/>
      </w:pPr>
      <w:r>
        <w:rPr>
          <w:rFonts w:ascii="Times New Roman"/>
          <w:b w:val="false"/>
          <w:i w:val="false"/>
          <w:color w:val="000000"/>
          <w:sz w:val="28"/>
        </w:rPr>
        <w:t>
      Бақылау мен қадағалау субъектісі (объектісі) анықталған бұзушылықтарды жою туралы берілген ақпаратқа бұзушылықты жою фактісін дәлелдейтін материалдарды қоса береді.</w:t>
      </w:r>
    </w:p>
    <w:bookmarkEnd w:id="477"/>
    <w:bookmarkStart w:name="z511" w:id="478"/>
    <w:p>
      <w:pPr>
        <w:spacing w:after="0"/>
        <w:ind w:left="0"/>
        <w:jc w:val="both"/>
      </w:pPr>
      <w:r>
        <w:rPr>
          <w:rFonts w:ascii="Times New Roman"/>
          <w:b w:val="false"/>
          <w:i w:val="false"/>
          <w:color w:val="000000"/>
          <w:sz w:val="28"/>
        </w:rPr>
        <w:t xml:space="preserve">
      Анықталған бұзушылықтарды жою жөніндегі іс-шаралар жоспарының нысанын уәкілетті орган бекітеді. </w:t>
      </w:r>
    </w:p>
    <w:bookmarkEnd w:id="478"/>
    <w:bookmarkStart w:name="z512" w:id="479"/>
    <w:p>
      <w:pPr>
        <w:spacing w:after="0"/>
        <w:ind w:left="0"/>
        <w:jc w:val="both"/>
      </w:pPr>
      <w:r>
        <w:rPr>
          <w:rFonts w:ascii="Times New Roman"/>
          <w:b w:val="false"/>
          <w:i w:val="false"/>
          <w:color w:val="000000"/>
          <w:sz w:val="28"/>
        </w:rPr>
        <w:t>
      19. Бақылау мен қадағалау субъектісі (объектісі)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тексеруді жүргізген бақылау және қадағалау органына анықталған бұзушылықтардың жойылғаны туралы ақпаратты анықталған бұзушылықтарды жою туралы нұсқамада және анықталған бұзушылықтарды жою жөніндегі іс-шаралар жоспарында белгіленген мерзім ішінде беруге міндетті.</w:t>
      </w:r>
    </w:p>
    <w:bookmarkEnd w:id="479"/>
    <w:bookmarkStart w:name="z513" w:id="480"/>
    <w:p>
      <w:pPr>
        <w:spacing w:after="0"/>
        <w:ind w:left="0"/>
        <w:jc w:val="both"/>
      </w:pPr>
      <w:r>
        <w:rPr>
          <w:rFonts w:ascii="Times New Roman"/>
          <w:b w:val="false"/>
          <w:i w:val="false"/>
          <w:color w:val="000000"/>
          <w:sz w:val="28"/>
        </w:rPr>
        <w:t>
      20. Бақылау мен қадағалау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ұсынбаған немесе толық ұсынбаған жағдайда, бақылау және қадағалау органы екі жұмыс күні ішінде бақылау мен қадағалау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ақпаратты беру қажеттілігі туралы сұрау салуды жібереді.</w:t>
      </w:r>
    </w:p>
    <w:bookmarkEnd w:id="480"/>
    <w:bookmarkStart w:name="z514" w:id="481"/>
    <w:p>
      <w:pPr>
        <w:spacing w:after="0"/>
        <w:ind w:left="0"/>
        <w:jc w:val="both"/>
      </w:pPr>
      <w:r>
        <w:rPr>
          <w:rFonts w:ascii="Times New Roman"/>
          <w:b w:val="false"/>
          <w:i w:val="false"/>
          <w:color w:val="000000"/>
          <w:sz w:val="28"/>
        </w:rPr>
        <w:t xml:space="preserve">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ұсынылмаған немесе толық ұсынылмаған жағдайда, бақылау және қадағалау органы нұсқаманың орындалуын бақылау бойынша жоспардан тыс тексеруді тағайындайды. </w:t>
      </w:r>
    </w:p>
    <w:bookmarkEnd w:id="481"/>
    <w:bookmarkStart w:name="z515" w:id="482"/>
    <w:p>
      <w:pPr>
        <w:spacing w:after="0"/>
        <w:ind w:left="0"/>
        <w:jc w:val="both"/>
      </w:pPr>
      <w:r>
        <w:rPr>
          <w:rFonts w:ascii="Times New Roman"/>
          <w:b w:val="false"/>
          <w:i w:val="false"/>
          <w:color w:val="000000"/>
          <w:sz w:val="28"/>
        </w:rPr>
        <w:t>
      21. Бақылау мен қадағалау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тексеруді жүргізген бақылау және қадағалау органына бұзушылықтарды жою фактісін дәлелдейтін материалдарды қоса бере отырып, анықталған бұзушылықтардың жойылғаны туралы ақпарат беруге міндетті.</w:t>
      </w:r>
    </w:p>
    <w:bookmarkEnd w:id="482"/>
    <w:bookmarkStart w:name="z516" w:id="483"/>
    <w:p>
      <w:pPr>
        <w:spacing w:after="0"/>
        <w:ind w:left="0"/>
        <w:jc w:val="both"/>
      </w:pPr>
      <w:r>
        <w:rPr>
          <w:rFonts w:ascii="Times New Roman"/>
          <w:b w:val="false"/>
          <w:i w:val="false"/>
          <w:color w:val="000000"/>
          <w:sz w:val="28"/>
        </w:rPr>
        <w:t>
      22. Бақылау мен қадағалау субъектісі тексеру қорытындыларына Қазақстан Республикасының заңдарында белгіленген тәртіппен шағым жасай алады.</w:t>
      </w:r>
    </w:p>
    <w:bookmarkEnd w:id="483"/>
    <w:bookmarkStart w:name="z517" w:id="484"/>
    <w:p>
      <w:pPr>
        <w:spacing w:after="0"/>
        <w:ind w:left="0"/>
        <w:jc w:val="both"/>
      </w:pPr>
      <w:r>
        <w:rPr>
          <w:rFonts w:ascii="Times New Roman"/>
          <w:b w:val="false"/>
          <w:i w:val="false"/>
          <w:color w:val="000000"/>
          <w:sz w:val="28"/>
        </w:rPr>
        <w:t>
      Бақылау мен қадағалау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bookmarkEnd w:id="484"/>
    <w:bookmarkStart w:name="z518" w:id="485"/>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болады.</w:t>
      </w:r>
    </w:p>
    <w:bookmarkEnd w:id="485"/>
    <w:bookmarkStart w:name="z519" w:id="486"/>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мен қадағалау субъектілерінің (объектілерінің) белгіленген талаптарды бұзуының дәлелі бола алмайды.</w:t>
      </w:r>
    </w:p>
    <w:bookmarkEnd w:id="486"/>
    <w:bookmarkStart w:name="z520" w:id="487"/>
    <w:p>
      <w:pPr>
        <w:spacing w:after="0"/>
        <w:ind w:left="0"/>
        <w:jc w:val="both"/>
      </w:pPr>
      <w:r>
        <w:rPr>
          <w:rFonts w:ascii="Times New Roman"/>
          <w:b w:val="false"/>
          <w:i w:val="false"/>
          <w:color w:val="000000"/>
          <w:sz w:val="28"/>
        </w:rPr>
        <w:t>
      23. Тексеру жүргізу қажеттілігі кәсiпорын жұмыскерлерiнің және халықтың өмiрi мен денсаулығына қатер төндiретiн бұзушылықтарды дереу жоюды талап еткен жағдайда, тiкелей жасалу кезінде бұзушылықтардың жолын кесу және дәлелдемелердi бекiту үшiн кезек күттiрмейтiн әрекеттер жасау қажет болған кезде тексерулер жұмыстан тыс уақытта (тәулiктiң түнгi уақытында, демалыс немесе мереке күндерiнде) жүргiзiлуi мүмкiн.</w:t>
      </w:r>
    </w:p>
    <w:bookmarkEnd w:id="487"/>
    <w:bookmarkStart w:name="z521" w:id="488"/>
    <w:p>
      <w:pPr>
        <w:spacing w:after="0"/>
        <w:ind w:left="0"/>
        <w:jc w:val="both"/>
      </w:pPr>
      <w:r>
        <w:rPr>
          <w:rFonts w:ascii="Times New Roman"/>
          <w:b w:val="false"/>
          <w:i w:val="false"/>
          <w:color w:val="000000"/>
          <w:sz w:val="28"/>
        </w:rPr>
        <w:t>
      Жұмыстан тыс уақытта тексеруді жүргізу жөніндегі шешім бақылау және қадағалау органының бірінші басшысының не оны алмастыратын адамның бұйрығымен ресімделеді.</w:t>
      </w:r>
    </w:p>
    <w:bookmarkEnd w:id="488"/>
    <w:bookmarkStart w:name="z522" w:id="489"/>
    <w:p>
      <w:pPr>
        <w:spacing w:after="0"/>
        <w:ind w:left="0"/>
        <w:jc w:val="both"/>
      </w:pPr>
      <w:r>
        <w:rPr>
          <w:rFonts w:ascii="Times New Roman"/>
          <w:b w:val="false"/>
          <w:i w:val="false"/>
          <w:color w:val="000000"/>
          <w:sz w:val="28"/>
        </w:rPr>
        <w:t>
      Жұмыстан тыс уақытта тексеруді жүргізу туралы бұйрықтың нысанын уәкілетті орган бекітеді.</w:t>
      </w:r>
    </w:p>
    <w:bookmarkEnd w:id="489"/>
    <w:bookmarkStart w:name="z523" w:id="490"/>
    <w:p>
      <w:pPr>
        <w:spacing w:after="0"/>
        <w:ind w:left="0"/>
        <w:jc w:val="both"/>
      </w:pPr>
      <w:r>
        <w:rPr>
          <w:rFonts w:ascii="Times New Roman"/>
          <w:b w:val="false"/>
          <w:i w:val="false"/>
          <w:color w:val="000000"/>
          <w:sz w:val="28"/>
        </w:rPr>
        <w:t>
      24. Егер тексеруді жүргізу нәтижесінде бақылау мен қадағалау субъектісінің (объектісінің) Қазақстан Республикасының атом энергиясын пайдалану саласындағы және (немесе) радиоактивті қалдықтармен жұмыс істеу саласындағы заңнамасында белгіленген талаптарды бұзу фактісі анықталатын болса, әкімшілік құқық бұзушылық құрамының белгілерін көрсететін жеткілікті деректер болған кезде бақылау және қадағалау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90"/>
    <w:bookmarkStart w:name="z524" w:id="491"/>
    <w:p>
      <w:pPr>
        <w:spacing w:after="0"/>
        <w:ind w:left="0"/>
        <w:jc w:val="both"/>
      </w:pPr>
      <w:r>
        <w:rPr>
          <w:rFonts w:ascii="Times New Roman"/>
          <w:b w:val="false"/>
          <w:i w:val="false"/>
          <w:color w:val="000000"/>
          <w:sz w:val="28"/>
        </w:rPr>
        <w:t>
      7-8-бап. Бақылау және қадағалау органының лауазымды   адамдарының құқықтары мен міндеттері</w:t>
      </w:r>
    </w:p>
    <w:bookmarkEnd w:id="491"/>
    <w:bookmarkStart w:name="z525" w:id="492"/>
    <w:p>
      <w:pPr>
        <w:spacing w:after="0"/>
        <w:ind w:left="0"/>
        <w:jc w:val="both"/>
      </w:pPr>
      <w:r>
        <w:rPr>
          <w:rFonts w:ascii="Times New Roman"/>
          <w:b w:val="false"/>
          <w:i w:val="false"/>
          <w:color w:val="000000"/>
          <w:sz w:val="28"/>
        </w:rPr>
        <w:t>
      1. Бақылау және қадағалау органының лауазымды адамдарының мемлекеттік бақылау мен қадағалауды жүргізуі кезінде:</w:t>
      </w:r>
    </w:p>
    <w:bookmarkEnd w:id="492"/>
    <w:bookmarkStart w:name="z526" w:id="493"/>
    <w:p>
      <w:pPr>
        <w:spacing w:after="0"/>
        <w:ind w:left="0"/>
        <w:jc w:val="both"/>
      </w:pPr>
      <w:r>
        <w:rPr>
          <w:rFonts w:ascii="Times New Roman"/>
          <w:b w:val="false"/>
          <w:i w:val="false"/>
          <w:color w:val="000000"/>
          <w:sz w:val="28"/>
        </w:rPr>
        <w:t>
      1) бақылау мен қадағалау субъектісінің (объектісінің) аумағы мен үй-жайларына кедергісіз кіруге;</w:t>
      </w:r>
    </w:p>
    <w:bookmarkEnd w:id="493"/>
    <w:bookmarkStart w:name="z527" w:id="494"/>
    <w:p>
      <w:pPr>
        <w:spacing w:after="0"/>
        <w:ind w:left="0"/>
        <w:jc w:val="both"/>
      </w:pPr>
      <w:r>
        <w:rPr>
          <w:rFonts w:ascii="Times New Roman"/>
          <w:b w:val="false"/>
          <w:i w:val="false"/>
          <w:color w:val="000000"/>
          <w:sz w:val="28"/>
        </w:rPr>
        <w:t>
      2) мемлекеттік бақылау мен қадағалау нысанасына сәйкес құжаттарды (мәліметтерді) не олардың көшірмелерін қағаз және электрондық жеткізгіштерде алуға, сондай-ақ автоматтандырылған дерекқорларға (цифрлық жүйелерге) қолжетімділік алуға;</w:t>
      </w:r>
    </w:p>
    <w:bookmarkEnd w:id="494"/>
    <w:bookmarkStart w:name="z528" w:id="495"/>
    <w:p>
      <w:pPr>
        <w:spacing w:after="0"/>
        <w:ind w:left="0"/>
        <w:jc w:val="both"/>
      </w:pPr>
      <w:r>
        <w:rPr>
          <w:rFonts w:ascii="Times New Roman"/>
          <w:b w:val="false"/>
          <w:i w:val="false"/>
          <w:color w:val="000000"/>
          <w:sz w:val="28"/>
        </w:rPr>
        <w:t>
      3) аудио-, фото- және бейнетүсірілімді жүзеге асыруға;</w:t>
      </w:r>
    </w:p>
    <w:bookmarkEnd w:id="495"/>
    <w:bookmarkStart w:name="z529" w:id="496"/>
    <w:p>
      <w:pPr>
        <w:spacing w:after="0"/>
        <w:ind w:left="0"/>
        <w:jc w:val="both"/>
      </w:pPr>
      <w:r>
        <w:rPr>
          <w:rFonts w:ascii="Times New Roman"/>
          <w:b w:val="false"/>
          <w:i w:val="false"/>
          <w:color w:val="000000"/>
          <w:sz w:val="28"/>
        </w:rPr>
        <w:t>
      4) регистрограмманы, осциллограмманы, техникалық бақылау құралдарының, байқау және тіркеп-белгілеу аспаптарының жазбаларын, жедел журналдардан үзінді-көшірмелерді, түсініктеме жазбаларды, схемаларды, сызбаларды, фото-, аудио- және бейнематериалдарды, сауалнама парақтарын және мемлекеттік бақылау мен қадағалау нысанасына жататын басқа да материалдарды пайдалануға;</w:t>
      </w:r>
    </w:p>
    <w:bookmarkEnd w:id="496"/>
    <w:bookmarkStart w:name="z530" w:id="497"/>
    <w:p>
      <w:pPr>
        <w:spacing w:after="0"/>
        <w:ind w:left="0"/>
        <w:jc w:val="both"/>
      </w:pPr>
      <w:r>
        <w:rPr>
          <w:rFonts w:ascii="Times New Roman"/>
          <w:b w:val="false"/>
          <w:i w:val="false"/>
          <w:color w:val="000000"/>
          <w:sz w:val="28"/>
        </w:rPr>
        <w:t>
      5) түсініктеме алу үшін бақылау мен қадағалау субъектісін шақыртуға;</w:t>
      </w:r>
    </w:p>
    <w:bookmarkEnd w:id="497"/>
    <w:bookmarkStart w:name="z531" w:id="498"/>
    <w:p>
      <w:pPr>
        <w:spacing w:after="0"/>
        <w:ind w:left="0"/>
        <w:jc w:val="both"/>
      </w:pPr>
      <w:r>
        <w:rPr>
          <w:rFonts w:ascii="Times New Roman"/>
          <w:b w:val="false"/>
          <w:i w:val="false"/>
          <w:color w:val="000000"/>
          <w:sz w:val="28"/>
        </w:rPr>
        <w:t>
      6) ведомстволық бағынысты және өзге де ұйымдардың мамандарын, консультанттары мен сарапшыларын, сондай-ақ лауазымды адамдарын тартуға;</w:t>
      </w:r>
    </w:p>
    <w:bookmarkEnd w:id="498"/>
    <w:bookmarkStart w:name="z532" w:id="499"/>
    <w:p>
      <w:pPr>
        <w:spacing w:after="0"/>
        <w:ind w:left="0"/>
        <w:jc w:val="both"/>
      </w:pPr>
      <w:r>
        <w:rPr>
          <w:rFonts w:ascii="Times New Roman"/>
          <w:b w:val="false"/>
          <w:i w:val="false"/>
          <w:color w:val="000000"/>
          <w:sz w:val="28"/>
        </w:rPr>
        <w:t>
      7) Қазақстан Республикасының атом энергиясын пайдалану саласындағы және (немесе) радиоактивті қалдықтармен жұмыс істеу саласындағы заңнамасын бұзушылықтар бойынша, оның ішінде мемлекеттік бақылау мен қадағалау қорытындылары бойынша анықталған бұзушылықтар бойынша сотқа жүгінуге және олар туралы істерді сот қараған кезде қатысуға құқығы бар.</w:t>
      </w:r>
    </w:p>
    <w:bookmarkEnd w:id="499"/>
    <w:bookmarkStart w:name="z533" w:id="500"/>
    <w:p>
      <w:pPr>
        <w:spacing w:after="0"/>
        <w:ind w:left="0"/>
        <w:jc w:val="both"/>
      </w:pPr>
      <w:r>
        <w:rPr>
          <w:rFonts w:ascii="Times New Roman"/>
          <w:b w:val="false"/>
          <w:i w:val="false"/>
          <w:color w:val="000000"/>
          <w:sz w:val="28"/>
        </w:rPr>
        <w:t>
      2. Ядролық, радиациялық және ядролық физикалық қауіпсіздік деңгейін төмендетуге алып келетін,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 фактілері анықталған жағдайларды қоспағанда, бақылау және қадағалау органының лауазымды адамдарына мемлекеттік бақылау мен қадағалау нысанасына жатпайтын талаптарды қоюына және өтініштермен жүгінуіне тыйым салынады.</w:t>
      </w:r>
    </w:p>
    <w:bookmarkEnd w:id="500"/>
    <w:bookmarkStart w:name="z534" w:id="501"/>
    <w:p>
      <w:pPr>
        <w:spacing w:after="0"/>
        <w:ind w:left="0"/>
        <w:jc w:val="both"/>
      </w:pPr>
      <w:r>
        <w:rPr>
          <w:rFonts w:ascii="Times New Roman"/>
          <w:b w:val="false"/>
          <w:i w:val="false"/>
          <w:color w:val="000000"/>
          <w:sz w:val="28"/>
        </w:rPr>
        <w:t>
      3. Бақылау және қадағалау органының лауазымды адамдары мемлекеттік бақылау мен қадағалауды жүргізу кезінде:</w:t>
      </w:r>
    </w:p>
    <w:bookmarkEnd w:id="501"/>
    <w:bookmarkStart w:name="z535" w:id="502"/>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(объектілерінің) құқықтары мен заңды мүдделерін сақтауға;</w:t>
      </w:r>
    </w:p>
    <w:bookmarkEnd w:id="502"/>
    <w:bookmarkStart w:name="z536" w:id="503"/>
    <w:p>
      <w:pPr>
        <w:spacing w:after="0"/>
        <w:ind w:left="0"/>
        <w:jc w:val="both"/>
      </w:pPr>
      <w:r>
        <w:rPr>
          <w:rFonts w:ascii="Times New Roman"/>
          <w:b w:val="false"/>
          <w:i w:val="false"/>
          <w:color w:val="000000"/>
          <w:sz w:val="28"/>
        </w:rPr>
        <w:t>
      2) мемлекеттік бақылау мен қадағалауды осы Заңда белгіленген тәртіп негізінде және соған қатаң сәйкестікте жүргізуге;</w:t>
      </w:r>
    </w:p>
    <w:bookmarkEnd w:id="503"/>
    <w:bookmarkStart w:name="z537" w:id="504"/>
    <w:p>
      <w:pPr>
        <w:spacing w:after="0"/>
        <w:ind w:left="0"/>
        <w:jc w:val="both"/>
      </w:pPr>
      <w:r>
        <w:rPr>
          <w:rFonts w:ascii="Times New Roman"/>
          <w:b w:val="false"/>
          <w:i w:val="false"/>
          <w:color w:val="000000"/>
          <w:sz w:val="28"/>
        </w:rPr>
        <w:t>
      3) егер осы Заңда өзгеше көзделмесе, мемлекеттік бақылау мен қадағалау жүргізу кезеңінде бақылау мен қадағалау субъектілері (объектілері) жұмысының белгіленген режиміне кедергі келтірмеуге;</w:t>
      </w:r>
    </w:p>
    <w:bookmarkEnd w:id="504"/>
    <w:bookmarkStart w:name="z538" w:id="505"/>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жүзеге асыруға;</w:t>
      </w:r>
    </w:p>
    <w:bookmarkEnd w:id="505"/>
    <w:bookmarkStart w:name="z539" w:id="506"/>
    <w:p>
      <w:pPr>
        <w:spacing w:after="0"/>
        <w:ind w:left="0"/>
        <w:jc w:val="both"/>
      </w:pPr>
      <w:r>
        <w:rPr>
          <w:rFonts w:ascii="Times New Roman"/>
          <w:b w:val="false"/>
          <w:i w:val="false"/>
          <w:color w:val="000000"/>
          <w:sz w:val="28"/>
        </w:rPr>
        <w:t>
      5) мемлекеттік бақылау мен қадағалау жүргізу кезінде бақылау мен қадағалау субъектісінің (объектісінің) не оның уәкілетті өкілінің қатысуына, мемлекеттік бақылау мен қадағалау нысанасына қатысты мәселелер бойынша түсіндірмелер беруіне кедергі келтірмеуге;</w:t>
      </w:r>
    </w:p>
    <w:bookmarkEnd w:id="506"/>
    <w:bookmarkStart w:name="z540" w:id="507"/>
    <w:p>
      <w:pPr>
        <w:spacing w:after="0"/>
        <w:ind w:left="0"/>
        <w:jc w:val="both"/>
      </w:pPr>
      <w:r>
        <w:rPr>
          <w:rFonts w:ascii="Times New Roman"/>
          <w:b w:val="false"/>
          <w:i w:val="false"/>
          <w:color w:val="000000"/>
          <w:sz w:val="28"/>
        </w:rPr>
        <w:t>
      6) бақылау мен қадағалау субъектісіне (объектісіне) мемлекеттік бақылау мен қадағалау нысанасына жататын қажетті ақпаратты беруге;</w:t>
      </w:r>
    </w:p>
    <w:bookmarkEnd w:id="507"/>
    <w:bookmarkStart w:name="z541" w:id="508"/>
    <w:p>
      <w:pPr>
        <w:spacing w:after="0"/>
        <w:ind w:left="0"/>
        <w:jc w:val="both"/>
      </w:pPr>
      <w:r>
        <w:rPr>
          <w:rFonts w:ascii="Times New Roman"/>
          <w:b w:val="false"/>
          <w:i w:val="false"/>
          <w:color w:val="000000"/>
          <w:sz w:val="28"/>
        </w:rPr>
        <w:t>
      7) бақылау мен қадағалау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bookmarkEnd w:id="508"/>
    <w:bookmarkStart w:name="z542" w:id="509"/>
    <w:p>
      <w:pPr>
        <w:spacing w:after="0"/>
        <w:ind w:left="0"/>
        <w:jc w:val="both"/>
      </w:pPr>
      <w:r>
        <w:rPr>
          <w:rFonts w:ascii="Times New Roman"/>
          <w:b w:val="false"/>
          <w:i w:val="false"/>
          <w:color w:val="000000"/>
          <w:sz w:val="28"/>
        </w:rPr>
        <w:t>
      8) мемлекеттік бақылау мен қадағалау жүргізу нәтижесінде алынған құжаттар мен мәліметтердің сақталуын және құпиялылығын қамтамасыз етуге міндетті.</w:t>
      </w:r>
    </w:p>
    <w:bookmarkEnd w:id="509"/>
    <w:bookmarkStart w:name="z543" w:id="510"/>
    <w:p>
      <w:pPr>
        <w:spacing w:after="0"/>
        <w:ind w:left="0"/>
        <w:jc w:val="both"/>
      </w:pPr>
      <w:r>
        <w:rPr>
          <w:rFonts w:ascii="Times New Roman"/>
          <w:b w:val="false"/>
          <w:i w:val="false"/>
          <w:color w:val="000000"/>
          <w:sz w:val="28"/>
        </w:rPr>
        <w:t>
      7-9-бап. Бақылау мен қадағалау субъектісінің (объектісінің) не оның уәкілетті адамының мемлекеттік бақылау мен қадағалауды жүзеге асыру кезіндегі құқықтары мен міндеттері</w:t>
      </w:r>
    </w:p>
    <w:bookmarkEnd w:id="510"/>
    <w:bookmarkStart w:name="z544" w:id="511"/>
    <w:p>
      <w:pPr>
        <w:spacing w:after="0"/>
        <w:ind w:left="0"/>
        <w:jc w:val="both"/>
      </w:pPr>
      <w:r>
        <w:rPr>
          <w:rFonts w:ascii="Times New Roman"/>
          <w:b w:val="false"/>
          <w:i w:val="false"/>
          <w:color w:val="000000"/>
          <w:sz w:val="28"/>
        </w:rPr>
        <w:t>
      1. Бақылау мен қадағалау субъектілері (объектілері) не олардың уәкілетті адамдары мемлекеттік бақылау мен қадағалау жүзеге асырылған кезде:</w:t>
      </w:r>
    </w:p>
    <w:bookmarkEnd w:id="511"/>
    <w:bookmarkStart w:name="z545" w:id="512"/>
    <w:p>
      <w:pPr>
        <w:spacing w:after="0"/>
        <w:ind w:left="0"/>
        <w:jc w:val="both"/>
      </w:pPr>
      <w:r>
        <w:rPr>
          <w:rFonts w:ascii="Times New Roman"/>
          <w:b w:val="false"/>
          <w:i w:val="false"/>
          <w:color w:val="000000"/>
          <w:sz w:val="28"/>
        </w:rPr>
        <w:t xml:space="preserve">
      1) бақылау және қадағалау органының тексеру жүргізу үшін келген лауазымды адамдарын: </w:t>
      </w:r>
    </w:p>
    <w:bookmarkEnd w:id="512"/>
    <w:bookmarkStart w:name="z546" w:id="513"/>
    <w:p>
      <w:pPr>
        <w:spacing w:after="0"/>
        <w:ind w:left="0"/>
        <w:jc w:val="both"/>
      </w:pPr>
      <w:r>
        <w:rPr>
          <w:rFonts w:ascii="Times New Roman"/>
          <w:b w:val="false"/>
          <w:i w:val="false"/>
          <w:color w:val="000000"/>
          <w:sz w:val="28"/>
        </w:rPr>
        <w:t>
      тексеруді жүргізу жиілігі сақталмаған;</w:t>
      </w:r>
    </w:p>
    <w:bookmarkEnd w:id="513"/>
    <w:bookmarkStart w:name="z547" w:id="514"/>
    <w:p>
      <w:pPr>
        <w:spacing w:after="0"/>
        <w:ind w:left="0"/>
        <w:jc w:val="both"/>
      </w:pPr>
      <w:r>
        <w:rPr>
          <w:rFonts w:ascii="Times New Roman"/>
          <w:b w:val="false"/>
          <w:i w:val="false"/>
          <w:color w:val="000000"/>
          <w:sz w:val="28"/>
        </w:rPr>
        <w:t>
      тексеруді тағайындау туралы актіде (олар болған кезде мерзімді ұзарту, тоқтата тұру туралы қосымша актілерде) көрсетілген тексеру мерзімдері асып кеткен не өтіп кеткен;</w:t>
      </w:r>
    </w:p>
    <w:bookmarkEnd w:id="514"/>
    <w:bookmarkStart w:name="z548" w:id="515"/>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және заңды тұлғалардың, мемлекеттің құқықтары мен заңды мүдделерін бұзу туралы өзге де жолданымдарда көрсетілген уақыт аралығының шегінен шығатын кезеңде тексеру тағайындалған;</w:t>
      </w:r>
    </w:p>
    <w:bookmarkEnd w:id="515"/>
    <w:bookmarkStart w:name="z549" w:id="516"/>
    <w:p>
      <w:pPr>
        <w:spacing w:after="0"/>
        <w:ind w:left="0"/>
        <w:jc w:val="both"/>
      </w:pPr>
      <w:r>
        <w:rPr>
          <w:rFonts w:ascii="Times New Roman"/>
          <w:b w:val="false"/>
          <w:i w:val="false"/>
          <w:color w:val="000000"/>
          <w:sz w:val="28"/>
        </w:rPr>
        <w:t>
      тексеруді және (немесе) тергеп-тексеруді жүргізу тиісті өкілеттіктері жоқ лауазымды адамдарға тапсырылған;</w:t>
      </w:r>
    </w:p>
    <w:bookmarkEnd w:id="516"/>
    <w:bookmarkStart w:name="z550" w:id="517"/>
    <w:p>
      <w:pPr>
        <w:spacing w:after="0"/>
        <w:ind w:left="0"/>
        <w:jc w:val="both"/>
      </w:pPr>
      <w:r>
        <w:rPr>
          <w:rFonts w:ascii="Times New Roman"/>
          <w:b w:val="false"/>
          <w:i w:val="false"/>
          <w:color w:val="000000"/>
          <w:sz w:val="28"/>
        </w:rPr>
        <w:t>
      тексеруді тағайындау туралы бір актіде бірнеше бақылау мен қадағалау субъектілері (объектілері) көрсетілген;</w:t>
      </w:r>
    </w:p>
    <w:bookmarkEnd w:id="517"/>
    <w:bookmarkStart w:name="z551" w:id="518"/>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bookmarkEnd w:id="518"/>
    <w:bookmarkStart w:name="z552" w:id="519"/>
    <w:p>
      <w:pPr>
        <w:spacing w:after="0"/>
        <w:ind w:left="0"/>
        <w:jc w:val="both"/>
      </w:pPr>
      <w:r>
        <w:rPr>
          <w:rFonts w:ascii="Times New Roman"/>
          <w:b w:val="false"/>
          <w:i w:val="false"/>
          <w:color w:val="000000"/>
          <w:sz w:val="28"/>
        </w:rPr>
        <w:t>
      осы Заңда белгіленген талаптар өрескел бұзылған;</w:t>
      </w:r>
    </w:p>
    <w:bookmarkEnd w:id="519"/>
    <w:bookmarkStart w:name="z553" w:id="520"/>
    <w:p>
      <w:pPr>
        <w:spacing w:after="0"/>
        <w:ind w:left="0"/>
        <w:jc w:val="both"/>
      </w:pPr>
      <w:r>
        <w:rPr>
          <w:rFonts w:ascii="Times New Roman"/>
          <w:b w:val="false"/>
          <w:i w:val="false"/>
          <w:color w:val="000000"/>
          <w:sz w:val="28"/>
        </w:rPr>
        <w:t>
      бақылау және қадағалау органының лауазымды адамдары осы Заңның 7-7-бабының 1-тармағында көрсетілген құжаттарды ұсынбаған жағдайларда тексеруге жібермеуге;</w:t>
      </w:r>
    </w:p>
    <w:bookmarkEnd w:id="520"/>
    <w:bookmarkStart w:name="z554" w:id="521"/>
    <w:p>
      <w:pPr>
        <w:spacing w:after="0"/>
        <w:ind w:left="0"/>
        <w:jc w:val="both"/>
      </w:pPr>
      <w:r>
        <w:rPr>
          <w:rFonts w:ascii="Times New Roman"/>
          <w:b w:val="false"/>
          <w:i w:val="false"/>
          <w:color w:val="000000"/>
          <w:sz w:val="28"/>
        </w:rPr>
        <w:t>
      2) ядролық, радиациялық және ядролық физикалық қауіпсіздік деңгейін төмендетуге алып келетін, Қазақстан Республикасының атом энергиясын пайдалану саласындағы және (немесе) радиоактивті қалдықтармен жұмыс істеу саласындағы заңнамасының талаптарын бұзу фактілері анықталған жағдайларды қоспағанда, құжаттар мен мәліметтерді, егер олар тексеру нысанасына, сондай-ақ тексеруді тағайындау туралы актіде көрсетілген кезеңге жатпайтын болса, ұсынбауға;</w:t>
      </w:r>
    </w:p>
    <w:bookmarkEnd w:id="521"/>
    <w:bookmarkStart w:name="z555" w:id="522"/>
    <w:p>
      <w:pPr>
        <w:spacing w:after="0"/>
        <w:ind w:left="0"/>
        <w:jc w:val="both"/>
      </w:pPr>
      <w:r>
        <w:rPr>
          <w:rFonts w:ascii="Times New Roman"/>
          <w:b w:val="false"/>
          <w:i w:val="false"/>
          <w:color w:val="000000"/>
          <w:sz w:val="28"/>
        </w:rPr>
        <w:t>
      3) тексеруді тағайындау туралы актіге, тексеру нәтижелері туралы актіге, анықталған бұзушылықтарды жою туралы нұсқамаға, сондай-ақ бақылау және қадағалау органы лауазымды адамдарының әрекетіне (әрекетсіздігіне) Қазақстан Республикасының заңнамасында белгіленген тәртіппен шағым жасауға;</w:t>
      </w:r>
    </w:p>
    <w:bookmarkEnd w:id="522"/>
    <w:bookmarkStart w:name="z556" w:id="523"/>
    <w:p>
      <w:pPr>
        <w:spacing w:after="0"/>
        <w:ind w:left="0"/>
        <w:jc w:val="both"/>
      </w:pPr>
      <w:r>
        <w:rPr>
          <w:rFonts w:ascii="Times New Roman"/>
          <w:b w:val="false"/>
          <w:i w:val="false"/>
          <w:color w:val="000000"/>
          <w:sz w:val="28"/>
        </w:rPr>
        <w:t>
      4) бақылау және қадағалау органының немесе лауазымды адамдардың бақылау мен қадағалау субъектілерінің (объектілерінің) қызметін шектейтін, заңға негізделмеген тыйым салуларын орындамауға;</w:t>
      </w:r>
    </w:p>
    <w:bookmarkEnd w:id="523"/>
    <w:bookmarkStart w:name="z557" w:id="524"/>
    <w:p>
      <w:pPr>
        <w:spacing w:after="0"/>
        <w:ind w:left="0"/>
        <w:jc w:val="both"/>
      </w:pPr>
      <w:r>
        <w:rPr>
          <w:rFonts w:ascii="Times New Roman"/>
          <w:b w:val="false"/>
          <w:i w:val="false"/>
          <w:color w:val="000000"/>
          <w:sz w:val="28"/>
        </w:rPr>
        <w:t>
      5) мемлекеттік бақылау мен қадағалауды жүзеге асыру процесін, сондай-ақ бақылау және қадағалау органы лауазымды адамдарының мемлекеттік бақылау мен қадағалау шеңберінде жасайтын жекелеген әрекеттерін бақылау және қадағалау органы лауазымды адамдарының қызметіне кедергі келтірмей, аудио-, фото- және бейнетүсірілім арқылы тіркеп-белгілеуге;</w:t>
      </w:r>
    </w:p>
    <w:bookmarkEnd w:id="524"/>
    <w:bookmarkStart w:name="z558" w:id="525"/>
    <w:p>
      <w:pPr>
        <w:spacing w:after="0"/>
        <w:ind w:left="0"/>
        <w:jc w:val="both"/>
      </w:pPr>
      <w:r>
        <w:rPr>
          <w:rFonts w:ascii="Times New Roman"/>
          <w:b w:val="false"/>
          <w:i w:val="false"/>
          <w:color w:val="000000"/>
          <w:sz w:val="28"/>
        </w:rPr>
        <w:t>
      6) үшінші тұлғаларды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 мен қадағалауға қатысуға тартуға құқылы.</w:t>
      </w:r>
    </w:p>
    <w:bookmarkEnd w:id="525"/>
    <w:bookmarkStart w:name="z559" w:id="526"/>
    <w:p>
      <w:pPr>
        <w:spacing w:after="0"/>
        <w:ind w:left="0"/>
        <w:jc w:val="both"/>
      </w:pPr>
      <w:r>
        <w:rPr>
          <w:rFonts w:ascii="Times New Roman"/>
          <w:b w:val="false"/>
          <w:i w:val="false"/>
          <w:color w:val="000000"/>
          <w:sz w:val="28"/>
        </w:rPr>
        <w:t>
      2. Бақылау мен қадағалау субъектілері (объектілері) не олардың уәкілетті адамдары мемлекеттік бақылау мен қадағалау жүргізілген кезде:</w:t>
      </w:r>
    </w:p>
    <w:bookmarkEnd w:id="526"/>
    <w:bookmarkStart w:name="z560" w:id="527"/>
    <w:p>
      <w:pPr>
        <w:spacing w:after="0"/>
        <w:ind w:left="0"/>
        <w:jc w:val="both"/>
      </w:pPr>
      <w:r>
        <w:rPr>
          <w:rFonts w:ascii="Times New Roman"/>
          <w:b w:val="false"/>
          <w:i w:val="false"/>
          <w:color w:val="000000"/>
          <w:sz w:val="28"/>
        </w:rPr>
        <w:t>
      1) бақылау және қадағалау органы лауазымды адамдарының бақылау мен қадағалау субъектісінің (объектісінің) аумағына және үй-жайларына кедергісіз кіруін қамтамасыз етуге;</w:t>
      </w:r>
    </w:p>
    <w:bookmarkEnd w:id="527"/>
    <w:bookmarkStart w:name="z561" w:id="528"/>
    <w:p>
      <w:pPr>
        <w:spacing w:after="0"/>
        <w:ind w:left="0"/>
        <w:jc w:val="both"/>
      </w:pPr>
      <w:r>
        <w:rPr>
          <w:rFonts w:ascii="Times New Roman"/>
          <w:b w:val="false"/>
          <w:i w:val="false"/>
          <w:color w:val="000000"/>
          <w:sz w:val="28"/>
        </w:rPr>
        <w:t>
      2) объектінің қызметтік үй-жайын (жұмыс орнын), байланыс құралдарын және цифрлық жүйелеріне қолжетімділік беруді қоса алғанда, бақылау және қадағалау органының лауазымды адамдарын олардың өз өкілеттіктерін жүзеге асыруы үшін қажетті жағдайлармен қамтамасыз етуге;</w:t>
      </w:r>
    </w:p>
    <w:bookmarkEnd w:id="528"/>
    <w:bookmarkStart w:name="z562" w:id="529"/>
    <w:p>
      <w:pPr>
        <w:spacing w:after="0"/>
        <w:ind w:left="0"/>
        <w:jc w:val="both"/>
      </w:pPr>
      <w:r>
        <w:rPr>
          <w:rFonts w:ascii="Times New Roman"/>
          <w:b w:val="false"/>
          <w:i w:val="false"/>
          <w:color w:val="000000"/>
          <w:sz w:val="28"/>
        </w:rPr>
        <w:t>
      3) коммерциялық, салықтық не заңмен қорғалатын өзге де құпияны қорғау жөніндегі талаптарды сақтай отырып, бақылау және қадағалау органының лауазымды адамдарына мемлекеттік бақылау мен қадағалау нысанасына сәйкес құжаттардың (мәліметтердің) көшірмелерін қағаз және электрондық жеткізгіштерде ұсынуға, сондай-ақ автоматтандырылған дерекқорларға (цифрлық жүйелерге) қолжетімділік беруге;</w:t>
      </w:r>
    </w:p>
    <w:bookmarkEnd w:id="529"/>
    <w:bookmarkStart w:name="z563" w:id="530"/>
    <w:p>
      <w:pPr>
        <w:spacing w:after="0"/>
        <w:ind w:left="0"/>
        <w:jc w:val="both"/>
      </w:pPr>
      <w:r>
        <w:rPr>
          <w:rFonts w:ascii="Times New Roman"/>
          <w:b w:val="false"/>
          <w:i w:val="false"/>
          <w:color w:val="000000"/>
          <w:sz w:val="28"/>
        </w:rPr>
        <w:t>
      4) тексеруді тағайындау туралы актінің екінші данасына алғаны туралы белгі қоюға;</w:t>
      </w:r>
    </w:p>
    <w:bookmarkEnd w:id="530"/>
    <w:bookmarkStart w:name="z564" w:id="531"/>
    <w:p>
      <w:pPr>
        <w:spacing w:after="0"/>
        <w:ind w:left="0"/>
        <w:jc w:val="both"/>
      </w:pPr>
      <w:r>
        <w:rPr>
          <w:rFonts w:ascii="Times New Roman"/>
          <w:b w:val="false"/>
          <w:i w:val="false"/>
          <w:color w:val="000000"/>
          <w:sz w:val="28"/>
        </w:rPr>
        <w:t>
      5) мемлекеттік бақылау мен қадағалау аяқталған күні тексеру нәтижелері туралы актінің екінші данасына алғаны туралы белгі қоюға;</w:t>
      </w:r>
    </w:p>
    <w:bookmarkEnd w:id="531"/>
    <w:bookmarkStart w:name="z565" w:id="532"/>
    <w:p>
      <w:pPr>
        <w:spacing w:after="0"/>
        <w:ind w:left="0"/>
        <w:jc w:val="both"/>
      </w:pPr>
      <w:r>
        <w:rPr>
          <w:rFonts w:ascii="Times New Roman"/>
          <w:b w:val="false"/>
          <w:i w:val="false"/>
          <w:color w:val="000000"/>
          <w:sz w:val="28"/>
        </w:rPr>
        <w:t>
      6) анықталған бұзушылықтарды жою туралы нұсқаманың екінші данасына алғаны туралы белгі қоюға;</w:t>
      </w:r>
    </w:p>
    <w:bookmarkEnd w:id="532"/>
    <w:bookmarkStart w:name="z566" w:id="533"/>
    <w:p>
      <w:pPr>
        <w:spacing w:after="0"/>
        <w:ind w:left="0"/>
        <w:jc w:val="both"/>
      </w:pPr>
      <w:r>
        <w:rPr>
          <w:rFonts w:ascii="Times New Roman"/>
          <w:b w:val="false"/>
          <w:i w:val="false"/>
          <w:color w:val="000000"/>
          <w:sz w:val="28"/>
        </w:rPr>
        <w:t>
      7) егер осы Заңда не Қазақстан Республикасының өзге де заңдарында өзгеше көзделмесе, тексерілетін құжаттарға мемлекеттік бақылау мен қадағалауды жүргізу кезеңінде өзгерістер мен толықтырулар енгізілуіне жол бермеуге;</w:t>
      </w:r>
    </w:p>
    <w:bookmarkEnd w:id="533"/>
    <w:bookmarkStart w:name="z567" w:id="534"/>
    <w:p>
      <w:pPr>
        <w:spacing w:after="0"/>
        <w:ind w:left="0"/>
        <w:jc w:val="both"/>
      </w:pPr>
      <w:r>
        <w:rPr>
          <w:rFonts w:ascii="Times New Roman"/>
          <w:b w:val="false"/>
          <w:i w:val="false"/>
          <w:color w:val="000000"/>
          <w:sz w:val="28"/>
        </w:rPr>
        <w:t>
      8) мемлекеттік бақылау мен қадағалауды жүргізу үшін бақылау мен қадағалау объектісіне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534"/>
    <w:bookmarkStart w:name="z568" w:id="535"/>
    <w:p>
      <w:pPr>
        <w:spacing w:after="0"/>
        <w:ind w:left="0"/>
        <w:jc w:val="both"/>
      </w:pPr>
      <w:r>
        <w:rPr>
          <w:rFonts w:ascii="Times New Roman"/>
          <w:b w:val="false"/>
          <w:i w:val="false"/>
          <w:color w:val="000000"/>
          <w:sz w:val="28"/>
        </w:rPr>
        <w:t xml:space="preserve">
      9) тағайындау туралы актіні алған жағдайда бақылау мен қадағалау субъектісі (объектісі) басшысының не оның уәкілетті адамының тексеруді тексеру тағайындалған мерзімдерде бақылау мен қадағалау объектісі тұрған жерде болуын қамтамасыз етуге міндетті. </w:t>
      </w:r>
    </w:p>
    <w:bookmarkEnd w:id="535"/>
    <w:bookmarkStart w:name="z569" w:id="536"/>
    <w:p>
      <w:pPr>
        <w:spacing w:after="0"/>
        <w:ind w:left="0"/>
        <w:jc w:val="both"/>
      </w:pPr>
      <w:r>
        <w:rPr>
          <w:rFonts w:ascii="Times New Roman"/>
          <w:b w:val="false"/>
          <w:i w:val="false"/>
          <w:color w:val="000000"/>
          <w:sz w:val="28"/>
        </w:rPr>
        <w:t>
      7-10-бап. Осы Заңның талаптарын өрескел бұзып жүргізілген  тексерулердің жарамсыздығы</w:t>
      </w:r>
    </w:p>
    <w:bookmarkEnd w:id="536"/>
    <w:bookmarkStart w:name="z570" w:id="537"/>
    <w:p>
      <w:pPr>
        <w:spacing w:after="0"/>
        <w:ind w:left="0"/>
        <w:jc w:val="both"/>
      </w:pPr>
      <w:r>
        <w:rPr>
          <w:rFonts w:ascii="Times New Roman"/>
          <w:b w:val="false"/>
          <w:i w:val="false"/>
          <w:color w:val="000000"/>
          <w:sz w:val="28"/>
        </w:rPr>
        <w:t>
      1. Егер бақылау және қадағалау органы тексеруді осы Заңда белгіленген, тексеруді ұйымдастыру мен жүргізуге қойылатын талаптарды өрескел бұзып жүргізсе, тексерулер жарамсыз деп танылады.</w:t>
      </w:r>
    </w:p>
    <w:bookmarkEnd w:id="537"/>
    <w:bookmarkStart w:name="z571" w:id="538"/>
    <w:p>
      <w:pPr>
        <w:spacing w:after="0"/>
        <w:ind w:left="0"/>
        <w:jc w:val="both"/>
      </w:pPr>
      <w:r>
        <w:rPr>
          <w:rFonts w:ascii="Times New Roman"/>
          <w:b w:val="false"/>
          <w:i w:val="false"/>
          <w:color w:val="000000"/>
          <w:sz w:val="28"/>
        </w:rPr>
        <w:t>
      2. Осы Заңның талаптарын өрескел бұзушылықтарға мыналар жатады:</w:t>
      </w:r>
    </w:p>
    <w:bookmarkEnd w:id="538"/>
    <w:bookmarkStart w:name="z572" w:id="539"/>
    <w:p>
      <w:pPr>
        <w:spacing w:after="0"/>
        <w:ind w:left="0"/>
        <w:jc w:val="both"/>
      </w:pPr>
      <w:r>
        <w:rPr>
          <w:rFonts w:ascii="Times New Roman"/>
          <w:b w:val="false"/>
          <w:i w:val="false"/>
          <w:color w:val="000000"/>
          <w:sz w:val="28"/>
        </w:rPr>
        <w:t>
      1) тексеруді жүргізу негіздерінің болмауы;</w:t>
      </w:r>
    </w:p>
    <w:bookmarkEnd w:id="539"/>
    <w:bookmarkStart w:name="z573" w:id="540"/>
    <w:p>
      <w:pPr>
        <w:spacing w:after="0"/>
        <w:ind w:left="0"/>
        <w:jc w:val="both"/>
      </w:pPr>
      <w:r>
        <w:rPr>
          <w:rFonts w:ascii="Times New Roman"/>
          <w:b w:val="false"/>
          <w:i w:val="false"/>
          <w:color w:val="000000"/>
          <w:sz w:val="28"/>
        </w:rPr>
        <w:t>
      2) тексеруді тағайындау туралы актінің болмауы;</w:t>
      </w:r>
    </w:p>
    <w:bookmarkEnd w:id="540"/>
    <w:bookmarkStart w:name="z574" w:id="541"/>
    <w:p>
      <w:pPr>
        <w:spacing w:after="0"/>
        <w:ind w:left="0"/>
        <w:jc w:val="both"/>
      </w:pPr>
      <w:r>
        <w:rPr>
          <w:rFonts w:ascii="Times New Roman"/>
          <w:b w:val="false"/>
          <w:i w:val="false"/>
          <w:color w:val="000000"/>
          <w:sz w:val="28"/>
        </w:rPr>
        <w:t>
      3) тексеру мерзімдерінің сақталмауы;</w:t>
      </w:r>
    </w:p>
    <w:bookmarkEnd w:id="541"/>
    <w:bookmarkStart w:name="z575" w:id="542"/>
    <w:p>
      <w:pPr>
        <w:spacing w:after="0"/>
        <w:ind w:left="0"/>
        <w:jc w:val="both"/>
      </w:pPr>
      <w:r>
        <w:rPr>
          <w:rFonts w:ascii="Times New Roman"/>
          <w:b w:val="false"/>
          <w:i w:val="false"/>
          <w:color w:val="000000"/>
          <w:sz w:val="28"/>
        </w:rPr>
        <w:t>
      4) тексеруді жүргізу кезеңділігінің бұзылуы;</w:t>
      </w:r>
    </w:p>
    <w:bookmarkEnd w:id="542"/>
    <w:bookmarkStart w:name="z576" w:id="543"/>
    <w:p>
      <w:pPr>
        <w:spacing w:after="0"/>
        <w:ind w:left="0"/>
        <w:jc w:val="both"/>
      </w:pPr>
      <w:r>
        <w:rPr>
          <w:rFonts w:ascii="Times New Roman"/>
          <w:b w:val="false"/>
          <w:i w:val="false"/>
          <w:color w:val="000000"/>
          <w:sz w:val="28"/>
        </w:rPr>
        <w:t>
      5) бақылау мен қадағалау субъектісіне (объектісіне) тексеруді тағайындау туралы актінің ұсынылмауы;</w:t>
      </w:r>
    </w:p>
    <w:bookmarkEnd w:id="543"/>
    <w:bookmarkStart w:name="z577" w:id="544"/>
    <w:p>
      <w:pPr>
        <w:spacing w:after="0"/>
        <w:ind w:left="0"/>
        <w:jc w:val="both"/>
      </w:pPr>
      <w:r>
        <w:rPr>
          <w:rFonts w:ascii="Times New Roman"/>
          <w:b w:val="false"/>
          <w:i w:val="false"/>
          <w:color w:val="000000"/>
          <w:sz w:val="28"/>
        </w:rPr>
        <w:t>
      6) бақылау және қадағалау органының өз құзыретіне кірмейтін мәселелер бойынша тексеру тағайындауы.";</w:t>
      </w:r>
    </w:p>
    <w:bookmarkEnd w:id="544"/>
    <w:bookmarkStart w:name="z578" w:id="545"/>
    <w:p>
      <w:pPr>
        <w:spacing w:after="0"/>
        <w:ind w:left="0"/>
        <w:jc w:val="both"/>
      </w:pPr>
      <w:r>
        <w:rPr>
          <w:rFonts w:ascii="Times New Roman"/>
          <w:b w:val="false"/>
          <w:i w:val="false"/>
          <w:color w:val="000000"/>
          <w:sz w:val="28"/>
        </w:rPr>
        <w:t>
      6) </w:t>
      </w:r>
      <w:r>
        <w:rPr>
          <w:rFonts w:ascii="Times New Roman"/>
          <w:b w:val="false"/>
          <w:i w:val="false"/>
          <w:color w:val="000000"/>
          <w:sz w:val="28"/>
        </w:rPr>
        <w:t>12-бап</w:t>
      </w:r>
      <w:r>
        <w:rPr>
          <w:rFonts w:ascii="Times New Roman"/>
          <w:b w:val="false"/>
          <w:i w:val="false"/>
          <w:color w:val="000000"/>
          <w:sz w:val="28"/>
        </w:rPr>
        <w:t xml:space="preserve"> мынадай мазмұндағы 8-тармақпен толықтырылсын:</w:t>
      </w:r>
    </w:p>
    <w:bookmarkEnd w:id="545"/>
    <w:bookmarkStart w:name="z579" w:id="546"/>
    <w:p>
      <w:pPr>
        <w:spacing w:after="0"/>
        <w:ind w:left="0"/>
        <w:jc w:val="both"/>
      </w:pPr>
      <w:r>
        <w:rPr>
          <w:rFonts w:ascii="Times New Roman"/>
          <w:b w:val="false"/>
          <w:i w:val="false"/>
          <w:color w:val="000000"/>
          <w:sz w:val="28"/>
        </w:rPr>
        <w:t>
      "8. АЭС жобалауды, салуды, пайдалануды және пайдаланудан шығаруды АЭС ұлттық операторы және дауыс беретін акцияларының (жарғылық капиталға қатысу үлестерінің) елу пайызынан астамы тікелей немесе жанама түрде АЭС ұлттық операторына тиесілі заңды тұлғалар ғана жүзеге асырады.";</w:t>
      </w:r>
    </w:p>
    <w:bookmarkEnd w:id="546"/>
    <w:bookmarkStart w:name="z580" w:id="547"/>
    <w:p>
      <w:pPr>
        <w:spacing w:after="0"/>
        <w:ind w:left="0"/>
        <w:jc w:val="both"/>
      </w:pPr>
      <w:r>
        <w:rPr>
          <w:rFonts w:ascii="Times New Roman"/>
          <w:b w:val="false"/>
          <w:i w:val="false"/>
          <w:color w:val="000000"/>
          <w:sz w:val="28"/>
        </w:rPr>
        <w:t>
      7) мынадай мазмұндағы 12-1 және 12-2-баптармен толықтырылсын:</w:t>
      </w:r>
    </w:p>
    <w:bookmarkEnd w:id="547"/>
    <w:bookmarkStart w:name="z581" w:id="548"/>
    <w:p>
      <w:pPr>
        <w:spacing w:after="0"/>
        <w:ind w:left="0"/>
        <w:jc w:val="both"/>
      </w:pPr>
      <w:r>
        <w:rPr>
          <w:rFonts w:ascii="Times New Roman"/>
          <w:b w:val="false"/>
          <w:i w:val="false"/>
          <w:color w:val="000000"/>
          <w:sz w:val="28"/>
        </w:rPr>
        <w:t>
      "12-1-бап. АЭС ұлттық операторы</w:t>
      </w:r>
    </w:p>
    <w:bookmarkEnd w:id="548"/>
    <w:bookmarkStart w:name="z582" w:id="549"/>
    <w:p>
      <w:pPr>
        <w:spacing w:after="0"/>
        <w:ind w:left="0"/>
        <w:jc w:val="both"/>
      </w:pPr>
      <w:r>
        <w:rPr>
          <w:rFonts w:ascii="Times New Roman"/>
          <w:b w:val="false"/>
          <w:i w:val="false"/>
          <w:color w:val="000000"/>
          <w:sz w:val="28"/>
        </w:rPr>
        <w:t>
      1. АЭС ұлттық операторы:</w:t>
      </w:r>
    </w:p>
    <w:bookmarkEnd w:id="549"/>
    <w:bookmarkStart w:name="z583" w:id="550"/>
    <w:p>
      <w:pPr>
        <w:spacing w:after="0"/>
        <w:ind w:left="0"/>
        <w:jc w:val="both"/>
      </w:pPr>
      <w:r>
        <w:rPr>
          <w:rFonts w:ascii="Times New Roman"/>
          <w:b w:val="false"/>
          <w:i w:val="false"/>
          <w:color w:val="000000"/>
          <w:sz w:val="28"/>
        </w:rPr>
        <w:t>
      1) АЭС жобаларын іске асырады;</w:t>
      </w:r>
    </w:p>
    <w:bookmarkEnd w:id="550"/>
    <w:bookmarkStart w:name="z584" w:id="551"/>
    <w:p>
      <w:pPr>
        <w:spacing w:after="0"/>
        <w:ind w:left="0"/>
        <w:jc w:val="both"/>
      </w:pPr>
      <w:r>
        <w:rPr>
          <w:rFonts w:ascii="Times New Roman"/>
          <w:b w:val="false"/>
          <w:i w:val="false"/>
          <w:color w:val="000000"/>
          <w:sz w:val="28"/>
        </w:rPr>
        <w:t>
      2) АЭС объектілерінде ядролық, радиациялық және ядролық физикалық қауіпсіздікті қамтамасыз етеді;</w:t>
      </w:r>
    </w:p>
    <w:bookmarkEnd w:id="551"/>
    <w:bookmarkStart w:name="z585" w:id="552"/>
    <w:p>
      <w:pPr>
        <w:spacing w:after="0"/>
        <w:ind w:left="0"/>
        <w:jc w:val="both"/>
      </w:pPr>
      <w:r>
        <w:rPr>
          <w:rFonts w:ascii="Times New Roman"/>
          <w:b w:val="false"/>
          <w:i w:val="false"/>
          <w:color w:val="000000"/>
          <w:sz w:val="28"/>
        </w:rPr>
        <w:t>
      3) АЭС ұлттық операторының және дауыс беретін акцияларының (жарғылық капиталға қатысу үлестерінің) елу пайызынан астамы тікелей немесе жанама түрде АЭС ұлттық операторына тиесілі заңды тұлғалардың тауарларды, жұмыстар мен көрсетілетін қызметтерді сатып алу қағидаларына сәйкес атом энергиясын бейбіт мақсатта пайдалану саласындағы жобаларды іске асыру үшін тауарларды, жұмыстар мен көрсетілетін қызметтерді сатып алуды жүргізуді ұйымдастырады және қамтамасыз етеді;</w:t>
      </w:r>
    </w:p>
    <w:bookmarkEnd w:id="552"/>
    <w:bookmarkStart w:name="z586" w:id="553"/>
    <w:p>
      <w:pPr>
        <w:spacing w:after="0"/>
        <w:ind w:left="0"/>
        <w:jc w:val="both"/>
      </w:pPr>
      <w:r>
        <w:rPr>
          <w:rFonts w:ascii="Times New Roman"/>
          <w:b w:val="false"/>
          <w:i w:val="false"/>
          <w:color w:val="000000"/>
          <w:sz w:val="28"/>
        </w:rPr>
        <w:t>
      4) АЭС персоналын даярлауды, қайта даярлауды және олардың біліктілігін жетілдіріп отыруды ұйымдастыруға қатысады;</w:t>
      </w:r>
    </w:p>
    <w:bookmarkEnd w:id="553"/>
    <w:bookmarkStart w:name="z587" w:id="554"/>
    <w:p>
      <w:pPr>
        <w:spacing w:after="0"/>
        <w:ind w:left="0"/>
        <w:jc w:val="both"/>
      </w:pPr>
      <w:r>
        <w:rPr>
          <w:rFonts w:ascii="Times New Roman"/>
          <w:b w:val="false"/>
          <w:i w:val="false"/>
          <w:color w:val="000000"/>
          <w:sz w:val="28"/>
        </w:rPr>
        <w:t>
      5) АЭС жобаларын іске асыру үшін тауарларды, жұмыстар мен көрсетілетін қызметтерді берушілердің тізілімін қалыптастыруға қатысады;</w:t>
      </w:r>
    </w:p>
    <w:bookmarkEnd w:id="554"/>
    <w:bookmarkStart w:name="z588" w:id="555"/>
    <w:p>
      <w:pPr>
        <w:spacing w:after="0"/>
        <w:ind w:left="0"/>
        <w:jc w:val="both"/>
      </w:pPr>
      <w:r>
        <w:rPr>
          <w:rFonts w:ascii="Times New Roman"/>
          <w:b w:val="false"/>
          <w:i w:val="false"/>
          <w:color w:val="000000"/>
          <w:sz w:val="28"/>
        </w:rPr>
        <w:t>
      6) АЭС жобаларын іске асыру шеңберінде тапсырыс беруші ретінде әрекет етеді;</w:t>
      </w:r>
    </w:p>
    <w:bookmarkEnd w:id="555"/>
    <w:bookmarkStart w:name="z589" w:id="556"/>
    <w:p>
      <w:pPr>
        <w:spacing w:after="0"/>
        <w:ind w:left="0"/>
        <w:jc w:val="both"/>
      </w:pPr>
      <w:r>
        <w:rPr>
          <w:rFonts w:ascii="Times New Roman"/>
          <w:b w:val="false"/>
          <w:i w:val="false"/>
          <w:color w:val="000000"/>
          <w:sz w:val="28"/>
        </w:rPr>
        <w:t>
      7) Қазақстан Республикасының заңнамасына сәйкес өзге де функцияларды жүзеге асырады.</w:t>
      </w:r>
    </w:p>
    <w:bookmarkEnd w:id="556"/>
    <w:bookmarkStart w:name="z590" w:id="557"/>
    <w:p>
      <w:pPr>
        <w:spacing w:after="0"/>
        <w:ind w:left="0"/>
        <w:jc w:val="both"/>
      </w:pPr>
      <w:r>
        <w:rPr>
          <w:rFonts w:ascii="Times New Roman"/>
          <w:b w:val="false"/>
          <w:i w:val="false"/>
          <w:color w:val="000000"/>
          <w:sz w:val="28"/>
        </w:rPr>
        <w:t>
      12-2-бап. АЭС ұлттық операторына бюджеттік   кредит берудің ерекшеліктері</w:t>
      </w:r>
    </w:p>
    <w:bookmarkEnd w:id="557"/>
    <w:bookmarkStart w:name="z591" w:id="558"/>
    <w:p>
      <w:pPr>
        <w:spacing w:after="0"/>
        <w:ind w:left="0"/>
        <w:jc w:val="both"/>
      </w:pPr>
      <w:r>
        <w:rPr>
          <w:rFonts w:ascii="Times New Roman"/>
          <w:b w:val="false"/>
          <w:i w:val="false"/>
          <w:color w:val="000000"/>
          <w:sz w:val="28"/>
        </w:rPr>
        <w:t>
      1. АЭС ұлттық операторына бюджеттік кредит желісі нысанында бюджеттік кредит беру Қазақстан Республикасының бюджет заңнамасына сәйкес ақылылық, мерзімділік және қайтарымдылық қағидаттарында мынадай ерекшеліктер ескеріле отырып жүзеге асырылады:</w:t>
      </w:r>
    </w:p>
    <w:bookmarkEnd w:id="558"/>
    <w:bookmarkStart w:name="z592" w:id="559"/>
    <w:p>
      <w:pPr>
        <w:spacing w:after="0"/>
        <w:ind w:left="0"/>
        <w:jc w:val="both"/>
      </w:pPr>
      <w:r>
        <w:rPr>
          <w:rFonts w:ascii="Times New Roman"/>
          <w:b w:val="false"/>
          <w:i w:val="false"/>
          <w:color w:val="000000"/>
          <w:sz w:val="28"/>
        </w:rPr>
        <w:t>
      1) Қазақстан Республикасы ратификациялаған халықаралық шарттар негізінде жүзеге асырылатын АЭС жобаларын қаржыландыру үшін бюджеттік кредит желісі нысанындағы бюджеттік кредит беру бюджеттік кредитті беру, пайдалану, оған қызмет көрсету және өтеу туралы шешім қабылдау рәсімін қамтитын процесті білдіреді;</w:t>
      </w:r>
    </w:p>
    <w:bookmarkEnd w:id="559"/>
    <w:bookmarkStart w:name="z593" w:id="560"/>
    <w:p>
      <w:pPr>
        <w:spacing w:after="0"/>
        <w:ind w:left="0"/>
        <w:jc w:val="both"/>
      </w:pPr>
      <w:r>
        <w:rPr>
          <w:rFonts w:ascii="Times New Roman"/>
          <w:b w:val="false"/>
          <w:i w:val="false"/>
          <w:color w:val="000000"/>
          <w:sz w:val="28"/>
        </w:rPr>
        <w:t>
      2) бюджеттік кредит желісі АЭС жобаларын іске асыру мерзімі кезеңінде қаражаттың траншпен (бөліктермен) бөлінуін білдіреді;</w:t>
      </w:r>
    </w:p>
    <w:bookmarkEnd w:id="560"/>
    <w:bookmarkStart w:name="z594" w:id="561"/>
    <w:p>
      <w:pPr>
        <w:spacing w:after="0"/>
        <w:ind w:left="0"/>
        <w:jc w:val="both"/>
      </w:pPr>
      <w:r>
        <w:rPr>
          <w:rFonts w:ascii="Times New Roman"/>
          <w:b w:val="false"/>
          <w:i w:val="false"/>
          <w:color w:val="000000"/>
          <w:sz w:val="28"/>
        </w:rPr>
        <w:t>
      3) бюджеттік кредит желісі мынадай нысандарда беріледі:</w:t>
      </w:r>
    </w:p>
    <w:bookmarkEnd w:id="561"/>
    <w:bookmarkStart w:name="z595" w:id="562"/>
    <w:p>
      <w:pPr>
        <w:spacing w:after="0"/>
        <w:ind w:left="0"/>
        <w:jc w:val="both"/>
      </w:pPr>
      <w:r>
        <w:rPr>
          <w:rFonts w:ascii="Times New Roman"/>
          <w:b w:val="false"/>
          <w:i w:val="false"/>
          <w:color w:val="000000"/>
          <w:sz w:val="28"/>
        </w:rPr>
        <w:t>
      ақшалай нысанда – АЭС ұлттық операторына қолма-қол ақшаны бақылау шотына ақша қаражатын аудара отырып, республикалық бюджет қаражатынан бөлінеді;</w:t>
      </w:r>
    </w:p>
    <w:bookmarkEnd w:id="562"/>
    <w:bookmarkStart w:name="z596" w:id="563"/>
    <w:p>
      <w:pPr>
        <w:spacing w:after="0"/>
        <w:ind w:left="0"/>
        <w:jc w:val="both"/>
      </w:pPr>
      <w:r>
        <w:rPr>
          <w:rFonts w:ascii="Times New Roman"/>
          <w:b w:val="false"/>
          <w:i w:val="false"/>
          <w:color w:val="000000"/>
          <w:sz w:val="28"/>
        </w:rPr>
        <w:t>
      аккредитивтік нысанда – бюджеттік кредит желісі бойынша берешекті ұлғайту есебіне уәкілетті органмен, мемлекеттік қазынашылықпен келісілген АЭС ұлттық операторының тапсырмасы бойынша, қаражат көзі экспорттық кредит қаражаты болып табылатын кредиттік қаражатты пайдалану шеңберінде төлем міндеттемелерін орындай отырып;</w:t>
      </w:r>
    </w:p>
    <w:bookmarkEnd w:id="563"/>
    <w:bookmarkStart w:name="z597" w:id="564"/>
    <w:p>
      <w:pPr>
        <w:spacing w:after="0"/>
        <w:ind w:left="0"/>
        <w:jc w:val="both"/>
      </w:pPr>
      <w:r>
        <w:rPr>
          <w:rFonts w:ascii="Times New Roman"/>
          <w:b w:val="false"/>
          <w:i w:val="false"/>
          <w:color w:val="000000"/>
          <w:sz w:val="28"/>
        </w:rPr>
        <w:t>
      аралас нысанда – қарыз қаражатының бір бөлігі АЭС ұлттық операторының қолма-қол ақшаны бақылау шотына аударылады, ал қалған бөлігі – мемлекеттік қазынашылықтың аккредитивті орындауы арқылы бюджеттік кредит желісі бойынша берешекті ұлғайту есебіне аударылады;</w:t>
      </w:r>
    </w:p>
    <w:bookmarkEnd w:id="564"/>
    <w:bookmarkStart w:name="z598" w:id="565"/>
    <w:p>
      <w:pPr>
        <w:spacing w:after="0"/>
        <w:ind w:left="0"/>
        <w:jc w:val="both"/>
      </w:pPr>
      <w:r>
        <w:rPr>
          <w:rFonts w:ascii="Times New Roman"/>
          <w:b w:val="false"/>
          <w:i w:val="false"/>
          <w:color w:val="000000"/>
          <w:sz w:val="28"/>
        </w:rPr>
        <w:t>
      4) бюджеттік кредит желісі осы бапта белгіленген, Қазақстан Республикасы бюджет заңнамасының мынадай:</w:t>
      </w:r>
    </w:p>
    <w:bookmarkEnd w:id="565"/>
    <w:bookmarkStart w:name="z599" w:id="566"/>
    <w:p>
      <w:pPr>
        <w:spacing w:after="0"/>
        <w:ind w:left="0"/>
        <w:jc w:val="both"/>
      </w:pPr>
      <w:r>
        <w:rPr>
          <w:rFonts w:ascii="Times New Roman"/>
          <w:b w:val="false"/>
          <w:i w:val="false"/>
          <w:color w:val="000000"/>
          <w:sz w:val="28"/>
        </w:rPr>
        <w:t>
      қарыз алушының міндеттемелерін орындауды бюджеттік кредит желісі бойынша қамтамасыз етудің болуы;</w:t>
      </w:r>
    </w:p>
    <w:bookmarkEnd w:id="566"/>
    <w:bookmarkStart w:name="z600" w:id="567"/>
    <w:p>
      <w:pPr>
        <w:spacing w:after="0"/>
        <w:ind w:left="0"/>
        <w:jc w:val="both"/>
      </w:pPr>
      <w:r>
        <w:rPr>
          <w:rFonts w:ascii="Times New Roman"/>
          <w:b w:val="false"/>
          <w:i w:val="false"/>
          <w:color w:val="000000"/>
          <w:sz w:val="28"/>
        </w:rPr>
        <w:t>
      бюджеттік кредит берудің орындылығын айқындау;</w:t>
      </w:r>
    </w:p>
    <w:bookmarkEnd w:id="567"/>
    <w:bookmarkStart w:name="z601" w:id="568"/>
    <w:p>
      <w:pPr>
        <w:spacing w:after="0"/>
        <w:ind w:left="0"/>
        <w:jc w:val="both"/>
      </w:pPr>
      <w:r>
        <w:rPr>
          <w:rFonts w:ascii="Times New Roman"/>
          <w:b w:val="false"/>
          <w:i w:val="false"/>
          <w:color w:val="000000"/>
          <w:sz w:val="28"/>
        </w:rPr>
        <w:t>
      қарыз алушының кредит алуға қабілеттілігін бюджеттік кредит желісі бойынша растау;</w:t>
      </w:r>
    </w:p>
    <w:bookmarkEnd w:id="568"/>
    <w:bookmarkStart w:name="z602" w:id="569"/>
    <w:p>
      <w:pPr>
        <w:spacing w:after="0"/>
        <w:ind w:left="0"/>
        <w:jc w:val="both"/>
      </w:pPr>
      <w:r>
        <w:rPr>
          <w:rFonts w:ascii="Times New Roman"/>
          <w:b w:val="false"/>
          <w:i w:val="false"/>
          <w:color w:val="000000"/>
          <w:sz w:val="28"/>
        </w:rPr>
        <w:t>
      инвестициялық ұсынысты, техникалық-экономикалық негіздемені және қаржылық-экономикалық негіздемені әзірлеу сияқты жекелеген талаптарын қолданбауға жол беретін ерекшеліктер ескеріле отырып беріледі;</w:t>
      </w:r>
    </w:p>
    <w:bookmarkEnd w:id="569"/>
    <w:bookmarkStart w:name="z603" w:id="570"/>
    <w:p>
      <w:pPr>
        <w:spacing w:after="0"/>
        <w:ind w:left="0"/>
        <w:jc w:val="both"/>
      </w:pPr>
      <w:r>
        <w:rPr>
          <w:rFonts w:ascii="Times New Roman"/>
          <w:b w:val="false"/>
          <w:i w:val="false"/>
          <w:color w:val="000000"/>
          <w:sz w:val="28"/>
        </w:rPr>
        <w:t>
      5) жобаны мемлекеттік инвестициялық жобалар портфеліне енгізу Қазақстан Республикасы ратификациялаған халықаралық шарттар негізінде жүзеге асырылады.";</w:t>
      </w:r>
    </w:p>
    <w:bookmarkEnd w:id="570"/>
    <w:bookmarkStart w:name="z604" w:id="571"/>
    <w:p>
      <w:pPr>
        <w:spacing w:after="0"/>
        <w:ind w:left="0"/>
        <w:jc w:val="both"/>
      </w:pPr>
      <w:r>
        <w:rPr>
          <w:rFonts w:ascii="Times New Roman"/>
          <w:b w:val="false"/>
          <w:i w:val="false"/>
          <w:color w:val="000000"/>
          <w:sz w:val="28"/>
        </w:rPr>
        <w:t>
      8) </w:t>
      </w:r>
      <w:r>
        <w:rPr>
          <w:rFonts w:ascii="Times New Roman"/>
          <w:b w:val="false"/>
          <w:i w:val="false"/>
          <w:color w:val="000000"/>
          <w:sz w:val="28"/>
        </w:rPr>
        <w:t>17-бапта</w:t>
      </w:r>
      <w:r>
        <w:rPr>
          <w:rFonts w:ascii="Times New Roman"/>
          <w:b w:val="false"/>
          <w:i w:val="false"/>
          <w:color w:val="000000"/>
          <w:sz w:val="28"/>
        </w:rPr>
        <w:t>:</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"атом энергиясын пайдалану" деген сөздерден кейін ", радиоактивті қалдықтармен жұмыс істеу"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07" w:id="572"/>
    <w:p>
      <w:pPr>
        <w:spacing w:after="0"/>
        <w:ind w:left="0"/>
        <w:jc w:val="both"/>
      </w:pPr>
      <w:r>
        <w:rPr>
          <w:rFonts w:ascii="Times New Roman"/>
          <w:b w:val="false"/>
          <w:i w:val="false"/>
          <w:color w:val="000000"/>
          <w:sz w:val="28"/>
        </w:rPr>
        <w:t>
      "7. Радиоактивті қалдықтармен және пайдаланылып болған ядролық отынмен жұмыс істеу кезінде Қазақстан Республикасының заңнамасында белгіленген талаптар сақталуға тиіс.";</w:t>
      </w:r>
    </w:p>
    <w:bookmarkEnd w:id="572"/>
    <w:bookmarkStart w:name="z608" w:id="573"/>
    <w:p>
      <w:pPr>
        <w:spacing w:after="0"/>
        <w:ind w:left="0"/>
        <w:jc w:val="both"/>
      </w:pPr>
      <w:r>
        <w:rPr>
          <w:rFonts w:ascii="Times New Roman"/>
          <w:b w:val="false"/>
          <w:i w:val="false"/>
          <w:color w:val="000000"/>
          <w:sz w:val="28"/>
        </w:rPr>
        <w:t>
      9) </w:t>
      </w:r>
      <w:r>
        <w:rPr>
          <w:rFonts w:ascii="Times New Roman"/>
          <w:b w:val="false"/>
          <w:i w:val="false"/>
          <w:color w:val="000000"/>
          <w:sz w:val="28"/>
        </w:rPr>
        <w:t>18-бап</w:t>
      </w:r>
      <w:r>
        <w:rPr>
          <w:rFonts w:ascii="Times New Roman"/>
          <w:b w:val="false"/>
          <w:i w:val="false"/>
          <w:color w:val="000000"/>
          <w:sz w:val="28"/>
        </w:rPr>
        <w:t xml:space="preserve"> мынадай мазмұндағы 3-тармақпен толықтырылсын:</w:t>
      </w:r>
    </w:p>
    <w:bookmarkEnd w:id="573"/>
    <w:bookmarkStart w:name="z609" w:id="574"/>
    <w:p>
      <w:pPr>
        <w:spacing w:after="0"/>
        <w:ind w:left="0"/>
        <w:jc w:val="both"/>
      </w:pPr>
      <w:r>
        <w:rPr>
          <w:rFonts w:ascii="Times New Roman"/>
          <w:b w:val="false"/>
          <w:i w:val="false"/>
          <w:color w:val="000000"/>
          <w:sz w:val="28"/>
        </w:rPr>
        <w:t>
      "3. Осы бапта көрсетілген аумақтарда орналасқан радиоактивті қалдықтармен жұмыс істеу, ядролық мұра объектілерін оңалту ерекшеліктері Қазақстан Республикасының радиоактивті қалдықтармен жұмыс істеу саласындағы заңнамасында және Қазақстан Республикасының Семей ядролық қауіпсіздік аймағы туралы заңнамасында айқындалады.";</w:t>
      </w:r>
    </w:p>
    <w:bookmarkEnd w:id="574"/>
    <w:bookmarkStart w:name="z610" w:id="575"/>
    <w:p>
      <w:pPr>
        <w:spacing w:after="0"/>
        <w:ind w:left="0"/>
        <w:jc w:val="both"/>
      </w:pPr>
      <w:r>
        <w:rPr>
          <w:rFonts w:ascii="Times New Roman"/>
          <w:b w:val="false"/>
          <w:i w:val="false"/>
          <w:color w:val="000000"/>
          <w:sz w:val="28"/>
        </w:rPr>
        <w:t xml:space="preserve">
      10) 21-баптың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2) тармақшасы мынадай редакцияда жазылсын:</w:t>
      </w:r>
    </w:p>
    <w:bookmarkEnd w:id="575"/>
    <w:bookmarkStart w:name="z611" w:id="576"/>
    <w:p>
      <w:pPr>
        <w:spacing w:after="0"/>
        <w:ind w:left="0"/>
        <w:jc w:val="both"/>
      </w:pPr>
      <w:r>
        <w:rPr>
          <w:rFonts w:ascii="Times New Roman"/>
          <w:b w:val="false"/>
          <w:i w:val="false"/>
          <w:color w:val="000000"/>
          <w:sz w:val="28"/>
        </w:rPr>
        <w:t>
      "2) бақылау және қадағалау органының тексерулері, тергеп-тексерулері және қашықтан бақылауы нәтижесінде анықталған ядролық және (немесе) радиациялық және (немесе) ядролық физикалық қауіпсіздік, ядролық материалдарды, иондандырушы сәулелену көздерін есепке алу талаптары бұзылғанда – бұзушылыққа жол берген адамдарға қатысты;";</w:t>
      </w:r>
    </w:p>
    <w:bookmarkEnd w:id="576"/>
    <w:bookmarkStart w:name="z612" w:id="577"/>
    <w:p>
      <w:pPr>
        <w:spacing w:after="0"/>
        <w:ind w:left="0"/>
        <w:jc w:val="both"/>
      </w:pPr>
      <w:r>
        <w:rPr>
          <w:rFonts w:ascii="Times New Roman"/>
          <w:b w:val="false"/>
          <w:i w:val="false"/>
          <w:color w:val="000000"/>
          <w:sz w:val="28"/>
        </w:rPr>
        <w:t xml:space="preserve">
      11) 22-баптың </w:t>
      </w:r>
      <w:r>
        <w:rPr>
          <w:rFonts w:ascii="Times New Roman"/>
          <w:b w:val="false"/>
          <w:i w:val="false"/>
          <w:color w:val="000000"/>
          <w:sz w:val="28"/>
        </w:rPr>
        <w:t>7-тармағының</w:t>
      </w:r>
      <w:r>
        <w:rPr>
          <w:rFonts w:ascii="Times New Roman"/>
          <w:b w:val="false"/>
          <w:i w:val="false"/>
          <w:color w:val="000000"/>
          <w:sz w:val="28"/>
        </w:rPr>
        <w:t xml:space="preserve"> 3) тармақшасы мынадай редакцияда жазылсын:</w:t>
      </w:r>
    </w:p>
    <w:bookmarkEnd w:id="577"/>
    <w:bookmarkStart w:name="z613" w:id="578"/>
    <w:p>
      <w:pPr>
        <w:spacing w:after="0"/>
        <w:ind w:left="0"/>
        <w:jc w:val="both"/>
      </w:pPr>
      <w:r>
        <w:rPr>
          <w:rFonts w:ascii="Times New Roman"/>
          <w:b w:val="false"/>
          <w:i w:val="false"/>
          <w:color w:val="000000"/>
          <w:sz w:val="28"/>
        </w:rPr>
        <w:t>
      "3) көму пунктінің заттарын, материалдарын, конструкциясын, көму пункті орналасқан алаңның геотектоникалық, геологиялық және геофизикалық сипаттамаларын толық сипаттай отырып, құжаттама топтамасын архивке беру үшін ресімдеуді қамтитын, пайдаланушы ұйым орындаған көму пунктін жабу жөніндегі іс-шараларға негізделеді.";</w:t>
      </w:r>
    </w:p>
    <w:bookmarkEnd w:id="578"/>
    <w:bookmarkStart w:name="z614" w:id="579"/>
    <w:p>
      <w:pPr>
        <w:spacing w:after="0"/>
        <w:ind w:left="0"/>
        <w:jc w:val="both"/>
      </w:pPr>
      <w:r>
        <w:rPr>
          <w:rFonts w:ascii="Times New Roman"/>
          <w:b w:val="false"/>
          <w:i w:val="false"/>
          <w:color w:val="000000"/>
          <w:sz w:val="28"/>
        </w:rPr>
        <w:t>
      12) мынадай мазмұндағы 25-1-баппен толықтырылсын:</w:t>
      </w:r>
    </w:p>
    <w:bookmarkEnd w:id="579"/>
    <w:bookmarkStart w:name="z615" w:id="580"/>
    <w:p>
      <w:pPr>
        <w:spacing w:after="0"/>
        <w:ind w:left="0"/>
        <w:jc w:val="both"/>
      </w:pPr>
      <w:r>
        <w:rPr>
          <w:rFonts w:ascii="Times New Roman"/>
          <w:b w:val="false"/>
          <w:i w:val="false"/>
          <w:color w:val="000000"/>
          <w:sz w:val="28"/>
        </w:rPr>
        <w:t>
      "25-1-бап. Атом энергиясын пайдалану саласындағы  ғылыми-техникалық қолдау ұйымдары</w:t>
      </w:r>
    </w:p>
    <w:bookmarkEnd w:id="580"/>
    <w:bookmarkStart w:name="z616" w:id="581"/>
    <w:p>
      <w:pPr>
        <w:spacing w:after="0"/>
        <w:ind w:left="0"/>
        <w:jc w:val="both"/>
      </w:pPr>
      <w:r>
        <w:rPr>
          <w:rFonts w:ascii="Times New Roman"/>
          <w:b w:val="false"/>
          <w:i w:val="false"/>
          <w:color w:val="000000"/>
          <w:sz w:val="28"/>
        </w:rPr>
        <w:t>
      1. Атом саласын дамытуды ғылыми-техникалық қолдауды және атом энергиясын пайдалану саласындағы мемлекеттік реттеуді қамтамасыз ету, сондай-ақ Қазақстан Республикасында ядролық, радиациялық және ядролық физикалық қауіпсіздік деңгейін арттыру мақсатында ғылыми-техникалық қолдау жүйесі қалыптастырылады.</w:t>
      </w:r>
    </w:p>
    <w:bookmarkEnd w:id="581"/>
    <w:bookmarkStart w:name="z617" w:id="582"/>
    <w:p>
      <w:pPr>
        <w:spacing w:after="0"/>
        <w:ind w:left="0"/>
        <w:jc w:val="both"/>
      </w:pPr>
      <w:r>
        <w:rPr>
          <w:rFonts w:ascii="Times New Roman"/>
          <w:b w:val="false"/>
          <w:i w:val="false"/>
          <w:color w:val="000000"/>
          <w:sz w:val="28"/>
        </w:rPr>
        <w:t xml:space="preserve">
      2. Ғылыми-техникалық қолдау жүйесі: </w:t>
      </w:r>
    </w:p>
    <w:bookmarkEnd w:id="582"/>
    <w:bookmarkStart w:name="z618" w:id="583"/>
    <w:p>
      <w:pPr>
        <w:spacing w:after="0"/>
        <w:ind w:left="0"/>
        <w:jc w:val="both"/>
      </w:pPr>
      <w:r>
        <w:rPr>
          <w:rFonts w:ascii="Times New Roman"/>
          <w:b w:val="false"/>
          <w:i w:val="false"/>
          <w:color w:val="000000"/>
          <w:sz w:val="28"/>
        </w:rPr>
        <w:t>
      атом энергиясын пайдалану саласындағы мемлекеттік реттеу мақсаттары үшін ғылыми-техникалық қолдау;</w:t>
      </w:r>
    </w:p>
    <w:bookmarkEnd w:id="583"/>
    <w:bookmarkStart w:name="z619" w:id="584"/>
    <w:p>
      <w:pPr>
        <w:spacing w:after="0"/>
        <w:ind w:left="0"/>
        <w:jc w:val="both"/>
      </w:pPr>
      <w:r>
        <w:rPr>
          <w:rFonts w:ascii="Times New Roman"/>
          <w:b w:val="false"/>
          <w:i w:val="false"/>
          <w:color w:val="000000"/>
          <w:sz w:val="28"/>
        </w:rPr>
        <w:t>
      атом саласын дамыту үшін ғылыми-техникалық қолдау бағыттары бойынша қалыптастырылады.</w:t>
      </w:r>
    </w:p>
    <w:bookmarkEnd w:id="584"/>
    <w:bookmarkStart w:name="z620" w:id="585"/>
    <w:p>
      <w:pPr>
        <w:spacing w:after="0"/>
        <w:ind w:left="0"/>
        <w:jc w:val="both"/>
      </w:pPr>
      <w:r>
        <w:rPr>
          <w:rFonts w:ascii="Times New Roman"/>
          <w:b w:val="false"/>
          <w:i w:val="false"/>
          <w:color w:val="000000"/>
          <w:sz w:val="28"/>
        </w:rPr>
        <w:t>
      3. Атом энергиясын пайдалану саласындағы ғылыми-техникалық қолдау ұйымын (бұдан әрі – ғылыми-техникалық қолдау ұйымы):</w:t>
      </w:r>
    </w:p>
    <w:bookmarkEnd w:id="585"/>
    <w:bookmarkStart w:name="z621" w:id="586"/>
    <w:p>
      <w:pPr>
        <w:spacing w:after="0"/>
        <w:ind w:left="0"/>
        <w:jc w:val="both"/>
      </w:pPr>
      <w:r>
        <w:rPr>
          <w:rFonts w:ascii="Times New Roman"/>
          <w:b w:val="false"/>
          <w:i w:val="false"/>
          <w:color w:val="000000"/>
          <w:sz w:val="28"/>
        </w:rPr>
        <w:t>
      атом саласын дамыту мақсаттары үшін – уәкілетті орган;</w:t>
      </w:r>
    </w:p>
    <w:bookmarkEnd w:id="586"/>
    <w:bookmarkStart w:name="z622" w:id="587"/>
    <w:p>
      <w:pPr>
        <w:spacing w:after="0"/>
        <w:ind w:left="0"/>
        <w:jc w:val="both"/>
      </w:pPr>
      <w:r>
        <w:rPr>
          <w:rFonts w:ascii="Times New Roman"/>
          <w:b w:val="false"/>
          <w:i w:val="false"/>
          <w:color w:val="000000"/>
          <w:sz w:val="28"/>
        </w:rPr>
        <w:t>
      атом энергиясын пайдалану саласындағы мемлекеттік реттеу мақсаттары үшін – бақылау және қадағалау органы айқындайды.</w:t>
      </w:r>
    </w:p>
    <w:bookmarkEnd w:id="587"/>
    <w:bookmarkStart w:name="z623" w:id="588"/>
    <w:p>
      <w:pPr>
        <w:spacing w:after="0"/>
        <w:ind w:left="0"/>
        <w:jc w:val="both"/>
      </w:pPr>
      <w:r>
        <w:rPr>
          <w:rFonts w:ascii="Times New Roman"/>
          <w:b w:val="false"/>
          <w:i w:val="false"/>
          <w:color w:val="000000"/>
          <w:sz w:val="28"/>
        </w:rPr>
        <w:t>
      Ғылыми-техникалық қолдау ұйымдарын айқындау тәртібін уәкілетті орган белгілейді.</w:t>
      </w:r>
    </w:p>
    <w:bookmarkEnd w:id="588"/>
    <w:bookmarkStart w:name="z624" w:id="589"/>
    <w:p>
      <w:pPr>
        <w:spacing w:after="0"/>
        <w:ind w:left="0"/>
        <w:jc w:val="both"/>
      </w:pPr>
      <w:r>
        <w:rPr>
          <w:rFonts w:ascii="Times New Roman"/>
          <w:b w:val="false"/>
          <w:i w:val="false"/>
          <w:color w:val="000000"/>
          <w:sz w:val="28"/>
        </w:rPr>
        <w:t>
      4. Ғылыми-техникалық қолдау ұйымы атом энергиясын пайдалану саласындағы мемлекеттік реттеу мақсаттары үшін:</w:t>
      </w:r>
    </w:p>
    <w:bookmarkEnd w:id="589"/>
    <w:bookmarkStart w:name="z625" w:id="590"/>
    <w:p>
      <w:pPr>
        <w:spacing w:after="0"/>
        <w:ind w:left="0"/>
        <w:jc w:val="both"/>
      </w:pPr>
      <w:r>
        <w:rPr>
          <w:rFonts w:ascii="Times New Roman"/>
          <w:b w:val="false"/>
          <w:i w:val="false"/>
          <w:color w:val="000000"/>
          <w:sz w:val="28"/>
        </w:rPr>
        <w:t>
      мемлекеттік бақылау мен қадағалау жөніндегі қызметті ғылыми-техникалық қолдауды жүзеге асырады;</w:t>
      </w:r>
    </w:p>
    <w:bookmarkEnd w:id="590"/>
    <w:bookmarkStart w:name="z626" w:id="591"/>
    <w:p>
      <w:pPr>
        <w:spacing w:after="0"/>
        <w:ind w:left="0"/>
        <w:jc w:val="both"/>
      </w:pPr>
      <w:r>
        <w:rPr>
          <w:rFonts w:ascii="Times New Roman"/>
          <w:b w:val="false"/>
          <w:i w:val="false"/>
          <w:color w:val="000000"/>
          <w:sz w:val="28"/>
        </w:rPr>
        <w:t>
      қауіпсіздікті негіздеу жөніндегі есептерді, жобалау және пайдалану құжаттамасын, есептеулер мен талдаулардың нәтижелерін, сондай-ақ рұқсат беру рәсімдері мен бақылау іс-шаралары шеңберінде ұсынылатын өзге де материалдарды қоса алғанда, атом энергиясын пайдалану объектілерінің қауіпсіздігін негіздейтін құжаттарды талдауды және бағалауды (бұдан әрі ˗ қауіпсіздік жөніндегі құжаттарды бағалау) жүргізеді;</w:t>
      </w:r>
    </w:p>
    <w:bookmarkEnd w:id="591"/>
    <w:bookmarkStart w:name="z627" w:id="592"/>
    <w:p>
      <w:pPr>
        <w:spacing w:after="0"/>
        <w:ind w:left="0"/>
        <w:jc w:val="both"/>
      </w:pPr>
      <w:r>
        <w:rPr>
          <w:rFonts w:ascii="Times New Roman"/>
          <w:b w:val="false"/>
          <w:i w:val="false"/>
          <w:color w:val="000000"/>
          <w:sz w:val="28"/>
        </w:rPr>
        <w:t>
      бақылау және қадағалау органының бақылау іс-шараларына консультанттар мен сарапшылар ретінде қатысуға тартылады;</w:t>
      </w:r>
    </w:p>
    <w:bookmarkEnd w:id="592"/>
    <w:bookmarkStart w:name="z628" w:id="593"/>
    <w:p>
      <w:pPr>
        <w:spacing w:after="0"/>
        <w:ind w:left="0"/>
        <w:jc w:val="both"/>
      </w:pPr>
      <w:r>
        <w:rPr>
          <w:rFonts w:ascii="Times New Roman"/>
          <w:b w:val="false"/>
          <w:i w:val="false"/>
          <w:color w:val="000000"/>
          <w:sz w:val="28"/>
        </w:rPr>
        <w:t>
      ядролық, радиациялық және ядролық физикалық қауіпсіздікті қамтамасыз ету саласындағы ғылыми-зерттеу жұмыстарын орындайды;</w:t>
      </w:r>
    </w:p>
    <w:bookmarkEnd w:id="593"/>
    <w:bookmarkStart w:name="z629" w:id="594"/>
    <w:p>
      <w:pPr>
        <w:spacing w:after="0"/>
        <w:ind w:left="0"/>
        <w:jc w:val="both"/>
      </w:pPr>
      <w:r>
        <w:rPr>
          <w:rFonts w:ascii="Times New Roman"/>
          <w:b w:val="false"/>
          <w:i w:val="false"/>
          <w:color w:val="000000"/>
          <w:sz w:val="28"/>
        </w:rPr>
        <w:t>
      халықаралық ұйымдармен және ғылыми-техникалық қолдау ұйымдарымен өзара ic-қимыл жасауды жүзеге асырады;</w:t>
      </w:r>
    </w:p>
    <w:bookmarkEnd w:id="594"/>
    <w:bookmarkStart w:name="z630" w:id="595"/>
    <w:p>
      <w:pPr>
        <w:spacing w:after="0"/>
        <w:ind w:left="0"/>
        <w:jc w:val="both"/>
      </w:pPr>
      <w:r>
        <w:rPr>
          <w:rFonts w:ascii="Times New Roman"/>
          <w:b w:val="false"/>
          <w:i w:val="false"/>
          <w:color w:val="000000"/>
          <w:sz w:val="28"/>
        </w:rPr>
        <w:t>
      Қазақстан Республикасының заңнамасына сәйкес ядролық, радиациялық және ядролық физикалық қауіпсіздік бөлігінде нормативтік құқықтық және нормативтік-техникалық базаны әзірлеуге қатысады;</w:t>
      </w:r>
    </w:p>
    <w:bookmarkEnd w:id="595"/>
    <w:bookmarkStart w:name="z631" w:id="596"/>
    <w:p>
      <w:pPr>
        <w:spacing w:after="0"/>
        <w:ind w:left="0"/>
        <w:jc w:val="both"/>
      </w:pPr>
      <w:r>
        <w:rPr>
          <w:rFonts w:ascii="Times New Roman"/>
          <w:b w:val="false"/>
          <w:i w:val="false"/>
          <w:color w:val="000000"/>
          <w:sz w:val="28"/>
        </w:rPr>
        <w:t>
      атом энергиясын пайдалану объектілеріне қатысты ядролық қауіпсіздік және (немесе) радиациялық қауіпсіздік және (немесе) ядролық физикалық қауіпсіздік сараптамасын жүзеге асырады;</w:t>
      </w:r>
    </w:p>
    <w:bookmarkEnd w:id="596"/>
    <w:bookmarkStart w:name="z632" w:id="597"/>
    <w:p>
      <w:pPr>
        <w:spacing w:after="0"/>
        <w:ind w:left="0"/>
        <w:jc w:val="both"/>
      </w:pPr>
      <w:r>
        <w:rPr>
          <w:rFonts w:ascii="Times New Roman"/>
          <w:b w:val="false"/>
          <w:i w:val="false"/>
          <w:color w:val="000000"/>
          <w:sz w:val="28"/>
        </w:rPr>
        <w:t>
      Қазақстан Республикасының заңнамасына сәйкес өзге де функцияларды орындайды.</w:t>
      </w:r>
    </w:p>
    <w:bookmarkEnd w:id="597"/>
    <w:bookmarkStart w:name="z633" w:id="598"/>
    <w:p>
      <w:pPr>
        <w:spacing w:after="0"/>
        <w:ind w:left="0"/>
        <w:jc w:val="both"/>
      </w:pPr>
      <w:r>
        <w:rPr>
          <w:rFonts w:ascii="Times New Roman"/>
          <w:b w:val="false"/>
          <w:i w:val="false"/>
          <w:color w:val="000000"/>
          <w:sz w:val="28"/>
        </w:rPr>
        <w:t>
      5. Бақылау және қадағалау органы:</w:t>
      </w:r>
    </w:p>
    <w:bookmarkEnd w:id="598"/>
    <w:bookmarkStart w:name="z634" w:id="599"/>
    <w:p>
      <w:pPr>
        <w:spacing w:after="0"/>
        <w:ind w:left="0"/>
        <w:jc w:val="both"/>
      </w:pPr>
      <w:r>
        <w:rPr>
          <w:rFonts w:ascii="Times New Roman"/>
          <w:b w:val="false"/>
          <w:i w:val="false"/>
          <w:color w:val="000000"/>
          <w:sz w:val="28"/>
        </w:rPr>
        <w:t>
      қауіпсіздік жөніндегі құжаттарды бағалауды жүргізуге арналған тапсырмаларды қалыптастырады және береді;</w:t>
      </w:r>
    </w:p>
    <w:bookmarkEnd w:id="599"/>
    <w:bookmarkStart w:name="z635" w:id="600"/>
    <w:p>
      <w:pPr>
        <w:spacing w:after="0"/>
        <w:ind w:left="0"/>
        <w:jc w:val="both"/>
      </w:pPr>
      <w:r>
        <w:rPr>
          <w:rFonts w:ascii="Times New Roman"/>
          <w:b w:val="false"/>
          <w:i w:val="false"/>
          <w:color w:val="000000"/>
          <w:sz w:val="28"/>
        </w:rPr>
        <w:t>
      қауіпсіздік жөніндегі құжаттарды бағалау нәтижелерін қабылдау туралы не оны пысықтау қажеттігі туралы шешімдер қабылдайды.</w:t>
      </w:r>
    </w:p>
    <w:bookmarkEnd w:id="600"/>
    <w:bookmarkStart w:name="z636" w:id="601"/>
    <w:p>
      <w:pPr>
        <w:spacing w:after="0"/>
        <w:ind w:left="0"/>
        <w:jc w:val="both"/>
      </w:pPr>
      <w:r>
        <w:rPr>
          <w:rFonts w:ascii="Times New Roman"/>
          <w:b w:val="false"/>
          <w:i w:val="false"/>
          <w:color w:val="000000"/>
          <w:sz w:val="28"/>
        </w:rPr>
        <w:t>
      6. Рұқсат беру рәсімдері шеңберінде жүргізілетін қауіпсіздік жөніндегі құжаттарды бағалау өтініш берушінің қаражаты есебінен қаржыландырылады.</w:t>
      </w:r>
    </w:p>
    <w:bookmarkEnd w:id="601"/>
    <w:bookmarkStart w:name="z637" w:id="602"/>
    <w:p>
      <w:pPr>
        <w:spacing w:after="0"/>
        <w:ind w:left="0"/>
        <w:jc w:val="both"/>
      </w:pPr>
      <w:r>
        <w:rPr>
          <w:rFonts w:ascii="Times New Roman"/>
          <w:b w:val="false"/>
          <w:i w:val="false"/>
          <w:color w:val="000000"/>
          <w:sz w:val="28"/>
        </w:rPr>
        <w:t>
      7. Ғылыми-техникалық қолдау ұйымы атом энергиясын пайдалану саласындағы мемлекеттік реттеу мақсаттары үшін мүдделер қақтығыстарын болғызбау, анықтау және реттеу жөнінде шаралар қабылдауға, сондай-ақ олардың туындау фактілері туралы бақылау және қадағалау органын хабардар етуге міндетті.</w:t>
      </w:r>
    </w:p>
    <w:bookmarkEnd w:id="602"/>
    <w:bookmarkStart w:name="z638" w:id="603"/>
    <w:p>
      <w:pPr>
        <w:spacing w:after="0"/>
        <w:ind w:left="0"/>
        <w:jc w:val="both"/>
      </w:pPr>
      <w:r>
        <w:rPr>
          <w:rFonts w:ascii="Times New Roman"/>
          <w:b w:val="false"/>
          <w:i w:val="false"/>
          <w:color w:val="000000"/>
          <w:sz w:val="28"/>
        </w:rPr>
        <w:t>
      8. Ғылыми-техникалық қолдау ұйымы атом саласын дамыту мақсаттары үшін:</w:t>
      </w:r>
    </w:p>
    <w:bookmarkEnd w:id="603"/>
    <w:bookmarkStart w:name="z639" w:id="604"/>
    <w:p>
      <w:pPr>
        <w:spacing w:after="0"/>
        <w:ind w:left="0"/>
        <w:jc w:val="both"/>
      </w:pPr>
      <w:r>
        <w:rPr>
          <w:rFonts w:ascii="Times New Roman"/>
          <w:b w:val="false"/>
          <w:i w:val="false"/>
          <w:color w:val="000000"/>
          <w:sz w:val="28"/>
        </w:rPr>
        <w:t>
      мемлекеттік саясатты сараптамалық-талдамалық сүйемелдеуді жүзеге асырады;</w:t>
      </w:r>
    </w:p>
    <w:bookmarkEnd w:id="604"/>
    <w:bookmarkStart w:name="z640" w:id="605"/>
    <w:p>
      <w:pPr>
        <w:spacing w:after="0"/>
        <w:ind w:left="0"/>
        <w:jc w:val="both"/>
      </w:pPr>
      <w:r>
        <w:rPr>
          <w:rFonts w:ascii="Times New Roman"/>
          <w:b w:val="false"/>
          <w:i w:val="false"/>
          <w:color w:val="000000"/>
          <w:sz w:val="28"/>
        </w:rPr>
        <w:t>
      АЭС салуды қоса алғанда, атом энергиясын пайдалану саласындағы жобаларды сүйемелдеуге қатысады;</w:t>
      </w:r>
    </w:p>
    <w:bookmarkEnd w:id="605"/>
    <w:bookmarkStart w:name="z641" w:id="606"/>
    <w:p>
      <w:pPr>
        <w:spacing w:after="0"/>
        <w:ind w:left="0"/>
        <w:jc w:val="both"/>
      </w:pPr>
      <w:r>
        <w:rPr>
          <w:rFonts w:ascii="Times New Roman"/>
          <w:b w:val="false"/>
          <w:i w:val="false"/>
          <w:color w:val="000000"/>
          <w:sz w:val="28"/>
        </w:rPr>
        <w:t>
      технологияларды, жобалық шешімдерді талдауды жүргізеді және қорытындылар дайындайды;</w:t>
      </w:r>
    </w:p>
    <w:bookmarkEnd w:id="606"/>
    <w:bookmarkStart w:name="z642" w:id="607"/>
    <w:p>
      <w:pPr>
        <w:spacing w:after="0"/>
        <w:ind w:left="0"/>
        <w:jc w:val="both"/>
      </w:pPr>
      <w:r>
        <w:rPr>
          <w:rFonts w:ascii="Times New Roman"/>
          <w:b w:val="false"/>
          <w:i w:val="false"/>
          <w:color w:val="000000"/>
          <w:sz w:val="28"/>
        </w:rPr>
        <w:t>
      халықаралық сарапшылармен өзара іс-қимыл жасауды қоса алғанда, жобаларды ғылыми-техникалық сүйемелдеуді жүзеге асырады;</w:t>
      </w:r>
    </w:p>
    <w:bookmarkEnd w:id="607"/>
    <w:bookmarkStart w:name="z643" w:id="608"/>
    <w:p>
      <w:pPr>
        <w:spacing w:after="0"/>
        <w:ind w:left="0"/>
        <w:jc w:val="both"/>
      </w:pPr>
      <w:r>
        <w:rPr>
          <w:rFonts w:ascii="Times New Roman"/>
          <w:b w:val="false"/>
          <w:i w:val="false"/>
          <w:color w:val="000000"/>
          <w:sz w:val="28"/>
        </w:rPr>
        <w:t>
      ұлттық құзыреттерді дамытуға, өндірісті оқшаулауға және отандық ұйымдарды тартуға жәрдемдеседі;</w:t>
      </w:r>
    </w:p>
    <w:bookmarkEnd w:id="608"/>
    <w:bookmarkStart w:name="z644" w:id="609"/>
    <w:p>
      <w:pPr>
        <w:spacing w:after="0"/>
        <w:ind w:left="0"/>
        <w:jc w:val="both"/>
      </w:pPr>
      <w:r>
        <w:rPr>
          <w:rFonts w:ascii="Times New Roman"/>
          <w:b w:val="false"/>
          <w:i w:val="false"/>
          <w:color w:val="000000"/>
          <w:sz w:val="28"/>
        </w:rPr>
        <w:t>
      АЭС жобаларын іске асыру үшін тауарларды, жұмыстар мен көрсетілетін қызметтерді берушілердің тізіліміне енгізу үшін тауарларды, жұмыстар мен көрсетілетін қызметтерді әлеуетті берушілердің өтінімдерін қарау қорытындылары бойынша өтеулі негізде ұсынымдар береді;</w:t>
      </w:r>
    </w:p>
    <w:bookmarkEnd w:id="609"/>
    <w:bookmarkStart w:name="z645" w:id="610"/>
    <w:p>
      <w:pPr>
        <w:spacing w:after="0"/>
        <w:ind w:left="0"/>
        <w:jc w:val="both"/>
      </w:pPr>
      <w:r>
        <w:rPr>
          <w:rFonts w:ascii="Times New Roman"/>
          <w:b w:val="false"/>
          <w:i w:val="false"/>
          <w:color w:val="000000"/>
          <w:sz w:val="28"/>
        </w:rPr>
        <w:t>
      қауіпсіздікті қамтамасыз етуге жататын, мемлекеттік реттеу шеңберінде белгіленетін талаптарды қоспағанда, Қазақстан Республикасының заңнамасына сәйкес нормативтік құқықтық және нормативтік-техникалық базаны әзірлеуге қатысады;</w:t>
      </w:r>
    </w:p>
    <w:bookmarkEnd w:id="610"/>
    <w:bookmarkStart w:name="z646" w:id="611"/>
    <w:p>
      <w:pPr>
        <w:spacing w:after="0"/>
        <w:ind w:left="0"/>
        <w:jc w:val="both"/>
      </w:pPr>
      <w:r>
        <w:rPr>
          <w:rFonts w:ascii="Times New Roman"/>
          <w:b w:val="false"/>
          <w:i w:val="false"/>
          <w:color w:val="000000"/>
          <w:sz w:val="28"/>
        </w:rPr>
        <w:t>
      Қазақстан Республикасының заңнамасына сәйкес өзге де функцияларды орындайды.</w:t>
      </w:r>
    </w:p>
    <w:bookmarkEnd w:id="611"/>
    <w:bookmarkStart w:name="z647" w:id="612"/>
    <w:p>
      <w:pPr>
        <w:spacing w:after="0"/>
        <w:ind w:left="0"/>
        <w:jc w:val="both"/>
      </w:pPr>
      <w:r>
        <w:rPr>
          <w:rFonts w:ascii="Times New Roman"/>
          <w:b w:val="false"/>
          <w:i w:val="false"/>
          <w:color w:val="000000"/>
          <w:sz w:val="28"/>
        </w:rPr>
        <w:t>
      9. Атом энергиясын пайдалану саласындағы мемлекеттік реттеу мақсаттары үшін ғылыми-техникалық қолдау ұйымдарының қызметін қаржыландыру:</w:t>
      </w:r>
    </w:p>
    <w:bookmarkEnd w:id="612"/>
    <w:bookmarkStart w:name="z648" w:id="613"/>
    <w:p>
      <w:pPr>
        <w:spacing w:after="0"/>
        <w:ind w:left="0"/>
        <w:jc w:val="both"/>
      </w:pPr>
      <w:r>
        <w:rPr>
          <w:rFonts w:ascii="Times New Roman"/>
          <w:b w:val="false"/>
          <w:i w:val="false"/>
          <w:color w:val="000000"/>
          <w:sz w:val="28"/>
        </w:rPr>
        <w:t>
      қауіпсіздік жөніндегі құжаттарды бағалауды жүргізуден алынатын қаражат;</w:t>
      </w:r>
    </w:p>
    <w:bookmarkEnd w:id="613"/>
    <w:bookmarkStart w:name="z649" w:id="614"/>
    <w:p>
      <w:pPr>
        <w:spacing w:after="0"/>
        <w:ind w:left="0"/>
        <w:jc w:val="both"/>
      </w:pPr>
      <w:r>
        <w:rPr>
          <w:rFonts w:ascii="Times New Roman"/>
          <w:b w:val="false"/>
          <w:i w:val="false"/>
          <w:color w:val="000000"/>
          <w:sz w:val="28"/>
        </w:rPr>
        <w:t>
      атом энергиясын пайдалану саласында жұмыстар орындағаны және қызметтер көрсеткені үшін алынатын қаражат;</w:t>
      </w:r>
    </w:p>
    <w:bookmarkEnd w:id="614"/>
    <w:bookmarkStart w:name="z650" w:id="615"/>
    <w:p>
      <w:pPr>
        <w:spacing w:after="0"/>
        <w:ind w:left="0"/>
        <w:jc w:val="both"/>
      </w:pPr>
      <w:r>
        <w:rPr>
          <w:rFonts w:ascii="Times New Roman"/>
          <w:b w:val="false"/>
          <w:i w:val="false"/>
          <w:color w:val="000000"/>
          <w:sz w:val="28"/>
        </w:rPr>
        <w:t>
      ғылыми-зерттеу жұмыстарын орындау;</w:t>
      </w:r>
    </w:p>
    <w:bookmarkEnd w:id="615"/>
    <w:bookmarkStart w:name="z651" w:id="616"/>
    <w:p>
      <w:pPr>
        <w:spacing w:after="0"/>
        <w:ind w:left="0"/>
        <w:jc w:val="both"/>
      </w:pPr>
      <w:r>
        <w:rPr>
          <w:rFonts w:ascii="Times New Roman"/>
          <w:b w:val="false"/>
          <w:i w:val="false"/>
          <w:color w:val="000000"/>
          <w:sz w:val="28"/>
        </w:rPr>
        <w:t>
      халықаралық бағдарламалар мен жобалар;</w:t>
      </w:r>
    </w:p>
    <w:bookmarkEnd w:id="616"/>
    <w:bookmarkStart w:name="z652" w:id="617"/>
    <w:p>
      <w:pPr>
        <w:spacing w:after="0"/>
        <w:ind w:left="0"/>
        <w:jc w:val="both"/>
      </w:pPr>
      <w:r>
        <w:rPr>
          <w:rFonts w:ascii="Times New Roman"/>
          <w:b w:val="false"/>
          <w:i w:val="false"/>
          <w:color w:val="000000"/>
          <w:sz w:val="28"/>
        </w:rPr>
        <w:t>
      Қазақстан Республикасының заңдарында тыйым салынбаған өзге де көздер есебінен жүзеге асырылады.</w:t>
      </w:r>
    </w:p>
    <w:bookmarkEnd w:id="617"/>
    <w:bookmarkStart w:name="z653" w:id="618"/>
    <w:p>
      <w:pPr>
        <w:spacing w:after="0"/>
        <w:ind w:left="0"/>
        <w:jc w:val="both"/>
      </w:pPr>
      <w:r>
        <w:rPr>
          <w:rFonts w:ascii="Times New Roman"/>
          <w:b w:val="false"/>
          <w:i w:val="false"/>
          <w:color w:val="000000"/>
          <w:sz w:val="28"/>
        </w:rPr>
        <w:t>
      10. Атом саласын дамыту мақсаттары үшін ғылыми-техникалық қолдау ұйымдарының қызметін қаржыландыру:</w:t>
      </w:r>
    </w:p>
    <w:bookmarkEnd w:id="618"/>
    <w:bookmarkStart w:name="z654" w:id="619"/>
    <w:p>
      <w:pPr>
        <w:spacing w:after="0"/>
        <w:ind w:left="0"/>
        <w:jc w:val="both"/>
      </w:pPr>
      <w:r>
        <w:rPr>
          <w:rFonts w:ascii="Times New Roman"/>
          <w:b w:val="false"/>
          <w:i w:val="false"/>
          <w:color w:val="000000"/>
          <w:sz w:val="28"/>
        </w:rPr>
        <w:t>
      атом энергиясын пайдалану саласында жұмыстар орындағаны және қызметтер көрсеткені және олармен байланысты ғылыми, техникалық және өндірістік қызметтің өзге де бағыттары үшін алынатын қаражат;</w:t>
      </w:r>
    </w:p>
    <w:bookmarkEnd w:id="619"/>
    <w:bookmarkStart w:name="z655" w:id="620"/>
    <w:p>
      <w:pPr>
        <w:spacing w:after="0"/>
        <w:ind w:left="0"/>
        <w:jc w:val="both"/>
      </w:pPr>
      <w:r>
        <w:rPr>
          <w:rFonts w:ascii="Times New Roman"/>
          <w:b w:val="false"/>
          <w:i w:val="false"/>
          <w:color w:val="000000"/>
          <w:sz w:val="28"/>
        </w:rPr>
        <w:t>
      АЭС жобаларын іске асыру үшін тауарларды, жұмыстар мен көрсетілетін қызметтерді берушілердің тізіліміне енгізу мақсатында тауарларды, жұмыстар мен көрсетілетін қызметтерді әлеуетті берушілердің өтінімдерін қарау қорытындылары бойынша ұсынымдар дайындау шеңберінде алынатын қаражат;</w:t>
      </w:r>
    </w:p>
    <w:bookmarkEnd w:id="620"/>
    <w:bookmarkStart w:name="z656" w:id="621"/>
    <w:p>
      <w:pPr>
        <w:spacing w:after="0"/>
        <w:ind w:left="0"/>
        <w:jc w:val="both"/>
      </w:pPr>
      <w:r>
        <w:rPr>
          <w:rFonts w:ascii="Times New Roman"/>
          <w:b w:val="false"/>
          <w:i w:val="false"/>
          <w:color w:val="000000"/>
          <w:sz w:val="28"/>
        </w:rPr>
        <w:t>
      қарыз және нысаналы қаржыландыру;</w:t>
      </w:r>
    </w:p>
    <w:bookmarkEnd w:id="621"/>
    <w:bookmarkStart w:name="z657" w:id="622"/>
    <w:p>
      <w:pPr>
        <w:spacing w:after="0"/>
        <w:ind w:left="0"/>
        <w:jc w:val="both"/>
      </w:pPr>
      <w:r>
        <w:rPr>
          <w:rFonts w:ascii="Times New Roman"/>
          <w:b w:val="false"/>
          <w:i w:val="false"/>
          <w:color w:val="000000"/>
          <w:sz w:val="28"/>
        </w:rPr>
        <w:t>
      Қазақстан Республикасының заңдарында тыйым салынбаған өзге де көздер есебінен жүзеге асырылады.</w:t>
      </w:r>
    </w:p>
    <w:bookmarkEnd w:id="622"/>
    <w:bookmarkStart w:name="z658" w:id="623"/>
    <w:p>
      <w:pPr>
        <w:spacing w:after="0"/>
        <w:ind w:left="0"/>
        <w:jc w:val="both"/>
      </w:pPr>
      <w:r>
        <w:rPr>
          <w:rFonts w:ascii="Times New Roman"/>
          <w:b w:val="false"/>
          <w:i w:val="false"/>
          <w:color w:val="000000"/>
          <w:sz w:val="28"/>
        </w:rPr>
        <w:t>
      11. Мүдделер қақтығысын болғызбау мақсатында бір ұйым шеңберінде атом энергиясын пайдалану саласындағы мемлекеттік реттеу және атом саласын дамыту мақсаттары үшін ғылыми-техникалық қолдау функцияларын қоса атқаруға жол берілмейді.</w:t>
      </w:r>
    </w:p>
    <w:bookmarkEnd w:id="623"/>
    <w:bookmarkStart w:name="z659" w:id="624"/>
    <w:p>
      <w:pPr>
        <w:spacing w:after="0"/>
        <w:ind w:left="0"/>
        <w:jc w:val="both"/>
      </w:pPr>
      <w:r>
        <w:rPr>
          <w:rFonts w:ascii="Times New Roman"/>
          <w:b w:val="false"/>
          <w:i w:val="false"/>
          <w:color w:val="000000"/>
          <w:sz w:val="28"/>
        </w:rPr>
        <w:t>
      12. Уәкілетті орган мен бақылау және қадағалау органы, құзыреттерді дамытуды және халықаралық ұйымдармен өзара іс-қимыл жасауды қоса алғанда, ғылыми-техникалық қолдау жүйесін дамытуды және оның орнықты жұмыс істеуін қамтамасыз етеді.".</w:t>
      </w:r>
    </w:p>
    <w:bookmarkEnd w:id="624"/>
    <w:bookmarkStart w:name="z660" w:id="625"/>
    <w:p>
      <w:pPr>
        <w:spacing w:after="0"/>
        <w:ind w:left="0"/>
        <w:jc w:val="both"/>
      </w:pPr>
      <w:r>
        <w:rPr>
          <w:rFonts w:ascii="Times New Roman"/>
          <w:b w:val="false"/>
          <w:i w:val="false"/>
          <w:color w:val="000000"/>
          <w:sz w:val="28"/>
        </w:rPr>
        <w:t xml:space="preserve">
      7. "Семей ядролық қауіпсіздік аймағы туралы" 2023 жылғы 5 шілдедегі Қазақстан Республикасының </w:t>
      </w:r>
      <w:r>
        <w:rPr>
          <w:rFonts w:ascii="Times New Roman"/>
          <w:b w:val="false"/>
          <w:i w:val="false"/>
          <w:color w:val="000000"/>
          <w:sz w:val="28"/>
        </w:rPr>
        <w:t>Заңына:</w:t>
      </w:r>
    </w:p>
    <w:bookmarkEnd w:id="625"/>
    <w:bookmarkStart w:name="z661" w:id="626"/>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"атом энергиясын пайдалану" деген сөздер "радиоактивті қалдықтармен жұмыс істеу" деген сөздермен ауыстырылсын.</w:t>
      </w:r>
    </w:p>
    <w:bookmarkEnd w:id="626"/>
    <w:bookmarkStart w:name="z662" w:id="627"/>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6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