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b15e" w14:textId="804b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машина жасауды дамыту және көлік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24 маусымдағы № 324-VIII ҚРЗ</w:t>
      </w:r>
    </w:p>
    <w:p>
      <w:pPr>
        <w:spacing w:after="0"/>
        <w:ind w:left="0"/>
        <w:jc w:val="both"/>
      </w:pPr>
      <w:bookmarkStart w:name="z4"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97-1-баптың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"4. Қазақстандық тауар өндірушілер тізілімін құруды (әзірлеуді), дамытуды, сүйемелдеуді, оған жүйелік-техникалық қызмет көрсетуді, киберқауіпсіздікті қамтамасыз етуді, сондай-ақ ақпараттық-талдамалық және консультациялық сүйемелдеуді мемлекеттік сатып алу саласындағы бірыңғай оператор жүзеге асырады.";</w:t>
      </w:r>
    </w:p>
    <w:bookmarkEnd w:id="3"/>
    <w:bookmarkStart w:name="z8" w:id="4"/>
    <w:p>
      <w:pPr>
        <w:spacing w:after="0"/>
        <w:ind w:left="0"/>
        <w:jc w:val="both"/>
      </w:pPr>
      <w:r>
        <w:rPr>
          <w:rFonts w:ascii="Times New Roman"/>
          <w:b w:val="false"/>
          <w:i w:val="false"/>
          <w:color w:val="000000"/>
          <w:sz w:val="28"/>
        </w:rPr>
        <w:t xml:space="preserve">
      2) 105-баптың 1-тармағының </w:t>
      </w:r>
      <w:r>
        <w:rPr>
          <w:rFonts w:ascii="Times New Roman"/>
          <w:b w:val="false"/>
          <w:i w:val="false"/>
          <w:color w:val="000000"/>
          <w:sz w:val="28"/>
        </w:rPr>
        <w:t>8-3)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"8-3) өнеркәсіптік кластерлерді дамытуды жүзеге асырады;";</w:t>
      </w:r>
    </w:p>
    <w:bookmarkEnd w:id="5"/>
    <w:bookmarkStart w:name="z10" w:id="6"/>
    <w:p>
      <w:pPr>
        <w:spacing w:after="0"/>
        <w:ind w:left="0"/>
        <w:jc w:val="both"/>
      </w:pPr>
      <w:r>
        <w:rPr>
          <w:rFonts w:ascii="Times New Roman"/>
          <w:b w:val="false"/>
          <w:i w:val="false"/>
          <w:color w:val="000000"/>
          <w:sz w:val="28"/>
        </w:rPr>
        <w:t xml:space="preserve">
      3) 283-баптың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"ескеріле отырып" деген сөздерден кейін ", ал өнеркәсіптік-инновациялық қызмет субъектілері үшін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өндірістік қуаттар теңгерімін бағалау да ескеріле отырып" деген сөздермен толықтырылсын.</w:t>
      </w:r>
    </w:p>
    <w:bookmarkEnd w:id="6"/>
    <w:bookmarkStart w:name="z11" w:id="7"/>
    <w:p>
      <w:pPr>
        <w:spacing w:after="0"/>
        <w:ind w:left="0"/>
        <w:jc w:val="both"/>
      </w:pPr>
      <w:r>
        <w:rPr>
          <w:rFonts w:ascii="Times New Roman"/>
          <w:b w:val="false"/>
          <w:i w:val="false"/>
          <w:color w:val="000000"/>
          <w:sz w:val="28"/>
        </w:rPr>
        <w:t xml:space="preserve">
      2. 2021 жылғы 2 қаңтардағы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386-бапта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2-тармақтың бірінші бөлігінің </w:t>
      </w:r>
      <w:r>
        <w:rPr>
          <w:rFonts w:ascii="Times New Roman"/>
          <w:b w:val="false"/>
          <w:i w:val="false"/>
          <w:color w:val="000000"/>
          <w:sz w:val="28"/>
        </w:rPr>
        <w:t>2) тармақшасы</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"сәйкес" деген сөзден кейін "кәдеге жарату төлеміне" деген сөздермен толықтырылсын;</w:t>
      </w:r>
    </w:p>
    <w:bookmarkEnd w:id="10"/>
    <w:bookmarkStart w:name="z15" w:id="11"/>
    <w:p>
      <w:pPr>
        <w:spacing w:after="0"/>
        <w:ind w:left="0"/>
        <w:jc w:val="both"/>
      </w:pPr>
      <w:r>
        <w:rPr>
          <w:rFonts w:ascii="Times New Roman"/>
          <w:b w:val="false"/>
          <w:i w:val="false"/>
          <w:color w:val="000000"/>
          <w:sz w:val="28"/>
        </w:rPr>
        <w:t>
      "шотына" деген сөзден кейін "берілген өтінім негізінде" деген сөздермен толықтырылсын;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7" w:id="12"/>
    <w:p>
      <w:pPr>
        <w:spacing w:after="0"/>
        <w:ind w:left="0"/>
        <w:jc w:val="both"/>
      </w:pPr>
      <w:r>
        <w:rPr>
          <w:rFonts w:ascii="Times New Roman"/>
          <w:b w:val="false"/>
          <w:i w:val="false"/>
          <w:color w:val="000000"/>
          <w:sz w:val="28"/>
        </w:rPr>
        <w:t>
      бірінші сөйлемдегі "Осы баптың" деген сөздер "Егер осы тармақтың екінші бөлігінде өзгеше көзделмесе, осы баптың" деген сөздермен ауыстырылсын;</w:t>
      </w:r>
    </w:p>
    <w:bookmarkEnd w:id="12"/>
    <w:bookmarkStart w:name="z18" w:id="13"/>
    <w:p>
      <w:pPr>
        <w:spacing w:after="0"/>
        <w:ind w:left="0"/>
        <w:jc w:val="both"/>
      </w:pPr>
      <w:r>
        <w:rPr>
          <w:rFonts w:ascii="Times New Roman"/>
          <w:b w:val="false"/>
          <w:i w:val="false"/>
          <w:color w:val="000000"/>
          <w:sz w:val="28"/>
        </w:rPr>
        <w:t>
      мынадай мазмұндағы екінші бөлікпен толықтырылсын:</w:t>
      </w:r>
    </w:p>
    <w:bookmarkEnd w:id="13"/>
    <w:bookmarkStart w:name="z19" w:id="14"/>
    <w:p>
      <w:pPr>
        <w:spacing w:after="0"/>
        <w:ind w:left="0"/>
        <w:jc w:val="both"/>
      </w:pPr>
      <w:r>
        <w:rPr>
          <w:rFonts w:ascii="Times New Roman"/>
          <w:b w:val="false"/>
          <w:i w:val="false"/>
          <w:color w:val="000000"/>
          <w:sz w:val="28"/>
        </w:rPr>
        <w:t>
      "Осы Кодекстің 388-бабының 1-тармағы бірінші бөлігінің 3) тармақшасына сәйкес өндірушілердің (импорттаушылардың) кеңейтілген міндеттемелері операторымен шарт жасасқан өндірушілердің кәдеге жарату төлемін енгізу жөніндегі міндеттемелері қарсы талаптар болған кезде есепке жатқызу арқылы тоқтатылады.";</w:t>
      </w:r>
    </w:p>
    <w:bookmarkEnd w:id="14"/>
    <w:bookmarkStart w:name="z20" w:id="15"/>
    <w:p>
      <w:pPr>
        <w:spacing w:after="0"/>
        <w:ind w:left="0"/>
        <w:jc w:val="both"/>
      </w:pPr>
      <w:r>
        <w:rPr>
          <w:rFonts w:ascii="Times New Roman"/>
          <w:b w:val="false"/>
          <w:i w:val="false"/>
          <w:color w:val="000000"/>
          <w:sz w:val="28"/>
        </w:rPr>
        <w:t xml:space="preserve">
      2) 389-баптың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5"/>
    <w:bookmarkStart w:name="z21" w:id="16"/>
    <w:p>
      <w:pPr>
        <w:spacing w:after="0"/>
        <w:ind w:left="0"/>
        <w:jc w:val="both"/>
      </w:pPr>
      <w:r>
        <w:rPr>
          <w:rFonts w:ascii="Times New Roman"/>
          <w:b w:val="false"/>
          <w:i w:val="false"/>
          <w:color w:val="000000"/>
          <w:sz w:val="28"/>
        </w:rPr>
        <w:t>
      "4) артық және (немесе) қате төленген сомалар фактілері расталған жағдайда, артық және (немесе) қате төленген сомаларды өндірушілердің (импорттаушылардың) кеңейтілген міндеттемелері операторы белгілеген тәртіппен өндірушілердің (импорттаушылардың) жолданымдары алынған күннен бастап бес жұмыс күні ішінде өндірушілердің (импорттаушылардың) жолданымдары негізінде қайтару.</w:t>
      </w:r>
    </w:p>
    <w:bookmarkEnd w:id="16"/>
    <w:bookmarkStart w:name="z22" w:id="17"/>
    <w:p>
      <w:pPr>
        <w:spacing w:after="0"/>
        <w:ind w:left="0"/>
        <w:jc w:val="both"/>
      </w:pPr>
      <w:r>
        <w:rPr>
          <w:rFonts w:ascii="Times New Roman"/>
          <w:b w:val="false"/>
          <w:i w:val="false"/>
          <w:color w:val="000000"/>
          <w:sz w:val="28"/>
        </w:rPr>
        <w:t>
      Кәдеге жарату төлемінің барлық асып кеткен сомасы қайтарылуға тиіс;";</w:t>
      </w:r>
    </w:p>
    <w:bookmarkEnd w:id="17"/>
    <w:bookmarkStart w:name="z23"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2-қосымшаның</w:t>
      </w:r>
      <w:r>
        <w:rPr>
          <w:rFonts w:ascii="Times New Roman"/>
          <w:b w:val="false"/>
          <w:i w:val="false"/>
          <w:color w:val="000000"/>
          <w:sz w:val="28"/>
        </w:rPr>
        <w:t xml:space="preserve"> 2-бөлімі мынадай мазмұндағы 7.19-тармақпен толықтырылсын:</w:t>
      </w:r>
    </w:p>
    <w:bookmarkEnd w:id="18"/>
    <w:bookmarkStart w:name="z24" w:id="19"/>
    <w:p>
      <w:pPr>
        <w:spacing w:after="0"/>
        <w:ind w:left="0"/>
        <w:jc w:val="both"/>
      </w:pPr>
      <w:r>
        <w:rPr>
          <w:rFonts w:ascii="Times New Roman"/>
          <w:b w:val="false"/>
          <w:i w:val="false"/>
          <w:color w:val="000000"/>
          <w:sz w:val="28"/>
        </w:rPr>
        <w:t>
      "7.19. катафорез технологиясы бойынша лак-бояу материалдарын жағу.".</w:t>
      </w:r>
    </w:p>
    <w:bookmarkEnd w:id="19"/>
    <w:bookmarkStart w:name="z25" w:id="20"/>
    <w:p>
      <w:pPr>
        <w:spacing w:after="0"/>
        <w:ind w:left="0"/>
        <w:jc w:val="both"/>
      </w:pPr>
      <w:r>
        <w:rPr>
          <w:rFonts w:ascii="Times New Roman"/>
          <w:b w:val="false"/>
          <w:i w:val="false"/>
          <w:color w:val="000000"/>
          <w:sz w:val="28"/>
        </w:rPr>
        <w:t xml:space="preserve">
      3.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21"/>
    <w:bookmarkStart w:name="z27" w:id="22"/>
    <w:p>
      <w:pPr>
        <w:spacing w:after="0"/>
        <w:ind w:left="0"/>
        <w:jc w:val="both"/>
      </w:pPr>
      <w:r>
        <w:rPr>
          <w:rFonts w:ascii="Times New Roman"/>
          <w:b w:val="false"/>
          <w:i w:val="false"/>
          <w:color w:val="000000"/>
          <w:sz w:val="28"/>
        </w:rPr>
        <w:t>
      2) мынадай мазмұндағы 2-2-баппен толықтырылсын:</w:t>
      </w:r>
    </w:p>
    <w:bookmarkEnd w:id="22"/>
    <w:bookmarkStart w:name="z28" w:id="23"/>
    <w:p>
      <w:pPr>
        <w:spacing w:after="0"/>
        <w:ind w:left="0"/>
        <w:jc w:val="both"/>
      </w:pPr>
      <w:r>
        <w:rPr>
          <w:rFonts w:ascii="Times New Roman"/>
          <w:b w:val="false"/>
          <w:i w:val="false"/>
          <w:color w:val="000000"/>
          <w:sz w:val="28"/>
        </w:rPr>
        <w:t>
      "2-2-бап. Осы Заңның негізгі мақсаты, міндеттері мен қағидаттары</w:t>
      </w:r>
    </w:p>
    <w:bookmarkEnd w:id="23"/>
    <w:bookmarkStart w:name="z29" w:id="24"/>
    <w:p>
      <w:pPr>
        <w:spacing w:after="0"/>
        <w:ind w:left="0"/>
        <w:jc w:val="both"/>
      </w:pPr>
      <w:r>
        <w:rPr>
          <w:rFonts w:ascii="Times New Roman"/>
          <w:b w:val="false"/>
          <w:i w:val="false"/>
          <w:color w:val="000000"/>
          <w:sz w:val="28"/>
        </w:rPr>
        <w:t>
      1. Осы Заңның негізгі мақсаты – Қазақстан Республикасы көлігінің құқықтық, экономикалық және ұйымдастырушылық қызметінің негіздерін айқындау.</w:t>
      </w:r>
    </w:p>
    <w:bookmarkEnd w:id="24"/>
    <w:bookmarkStart w:name="z30" w:id="25"/>
    <w:p>
      <w:pPr>
        <w:spacing w:after="0"/>
        <w:ind w:left="0"/>
        <w:jc w:val="both"/>
      </w:pPr>
      <w:r>
        <w:rPr>
          <w:rFonts w:ascii="Times New Roman"/>
          <w:b w:val="false"/>
          <w:i w:val="false"/>
          <w:color w:val="000000"/>
          <w:sz w:val="28"/>
        </w:rPr>
        <w:t>
      2. Осы Заңның негізгі міндеттері:</w:t>
      </w:r>
    </w:p>
    <w:bookmarkEnd w:id="25"/>
    <w:bookmarkStart w:name="z31" w:id="26"/>
    <w:p>
      <w:pPr>
        <w:spacing w:after="0"/>
        <w:ind w:left="0"/>
        <w:jc w:val="both"/>
      </w:pPr>
      <w:r>
        <w:rPr>
          <w:rFonts w:ascii="Times New Roman"/>
          <w:b w:val="false"/>
          <w:i w:val="false"/>
          <w:color w:val="000000"/>
          <w:sz w:val="28"/>
        </w:rPr>
        <w:t>
      1) инвестициялық, ғылыми-техникалық және әлеуметтік саясатты қалыптастыру мен жүргізу;</w:t>
      </w:r>
    </w:p>
    <w:bookmarkEnd w:id="26"/>
    <w:bookmarkStart w:name="z32" w:id="27"/>
    <w:p>
      <w:pPr>
        <w:spacing w:after="0"/>
        <w:ind w:left="0"/>
        <w:jc w:val="both"/>
      </w:pPr>
      <w:r>
        <w:rPr>
          <w:rFonts w:ascii="Times New Roman"/>
          <w:b w:val="false"/>
          <w:i w:val="false"/>
          <w:color w:val="000000"/>
          <w:sz w:val="28"/>
        </w:rPr>
        <w:t>
      2) экономика мен халықтың тасымалдарға, оның ішінде әлеуметтік маңызы бар жолаушылар тасымалдарына және олармен байланысты көрсетілетін қызметтерге қажеттіліктерін қамтамасыз ету үшін жағдай жасау;</w:t>
      </w:r>
    </w:p>
    <w:bookmarkEnd w:id="27"/>
    <w:bookmarkStart w:name="z33" w:id="28"/>
    <w:p>
      <w:pPr>
        <w:spacing w:after="0"/>
        <w:ind w:left="0"/>
        <w:jc w:val="both"/>
      </w:pPr>
      <w:r>
        <w:rPr>
          <w:rFonts w:ascii="Times New Roman"/>
          <w:b w:val="false"/>
          <w:i w:val="false"/>
          <w:color w:val="000000"/>
          <w:sz w:val="28"/>
        </w:rPr>
        <w:t>
      3) көлік саласында мемлекеттік бақылау мен қадағалауды жүзеге асыру;</w:t>
      </w:r>
    </w:p>
    <w:bookmarkEnd w:id="28"/>
    <w:bookmarkStart w:name="z34" w:id="29"/>
    <w:p>
      <w:pPr>
        <w:spacing w:after="0"/>
        <w:ind w:left="0"/>
        <w:jc w:val="both"/>
      </w:pPr>
      <w:r>
        <w:rPr>
          <w:rFonts w:ascii="Times New Roman"/>
          <w:b w:val="false"/>
          <w:i w:val="false"/>
          <w:color w:val="000000"/>
          <w:sz w:val="28"/>
        </w:rPr>
        <w:t>
      4) тасымалдаудың бүкіл кезеңінде жүктердің, багаждың және пошта жөнелтілімдерінің сақталуы;</w:t>
      </w:r>
    </w:p>
    <w:bookmarkEnd w:id="29"/>
    <w:bookmarkStart w:name="z35" w:id="30"/>
    <w:p>
      <w:pPr>
        <w:spacing w:after="0"/>
        <w:ind w:left="0"/>
        <w:jc w:val="both"/>
      </w:pPr>
      <w:r>
        <w:rPr>
          <w:rFonts w:ascii="Times New Roman"/>
          <w:b w:val="false"/>
          <w:i w:val="false"/>
          <w:color w:val="000000"/>
          <w:sz w:val="28"/>
        </w:rPr>
        <w:t>
      5) Қазақстан Республикасының көлік кешенінің жұмысын үйлестіру және қызметін мемлекеттік реттеу функцияларын жүзеге асыру;</w:t>
      </w:r>
    </w:p>
    <w:bookmarkEnd w:id="30"/>
    <w:bookmarkStart w:name="z36" w:id="31"/>
    <w:p>
      <w:pPr>
        <w:spacing w:after="0"/>
        <w:ind w:left="0"/>
        <w:jc w:val="both"/>
      </w:pPr>
      <w:r>
        <w:rPr>
          <w:rFonts w:ascii="Times New Roman"/>
          <w:b w:val="false"/>
          <w:i w:val="false"/>
          <w:color w:val="000000"/>
          <w:sz w:val="28"/>
        </w:rPr>
        <w:t>
      6) қатынас жолдарын техникалық жабуды ұйымдастыру.</w:t>
      </w:r>
    </w:p>
    <w:bookmarkEnd w:id="31"/>
    <w:bookmarkStart w:name="z37" w:id="32"/>
    <w:p>
      <w:pPr>
        <w:spacing w:after="0"/>
        <w:ind w:left="0"/>
        <w:jc w:val="both"/>
      </w:pPr>
      <w:r>
        <w:rPr>
          <w:rFonts w:ascii="Times New Roman"/>
          <w:b w:val="false"/>
          <w:i w:val="false"/>
          <w:color w:val="000000"/>
          <w:sz w:val="28"/>
        </w:rPr>
        <w:t>
      3. Осы Заңның негізгі қағидаттары:</w:t>
      </w:r>
    </w:p>
    <w:bookmarkEnd w:id="32"/>
    <w:bookmarkStart w:name="z38" w:id="33"/>
    <w:p>
      <w:pPr>
        <w:spacing w:after="0"/>
        <w:ind w:left="0"/>
        <w:jc w:val="both"/>
      </w:pPr>
      <w:r>
        <w:rPr>
          <w:rFonts w:ascii="Times New Roman"/>
          <w:b w:val="false"/>
          <w:i w:val="false"/>
          <w:color w:val="000000"/>
          <w:sz w:val="28"/>
        </w:rPr>
        <w:t>
      1) заңдылық;</w:t>
      </w:r>
    </w:p>
    <w:bookmarkEnd w:id="33"/>
    <w:bookmarkStart w:name="z39" w:id="34"/>
    <w:p>
      <w:pPr>
        <w:spacing w:after="0"/>
        <w:ind w:left="0"/>
        <w:jc w:val="both"/>
      </w:pPr>
      <w:r>
        <w:rPr>
          <w:rFonts w:ascii="Times New Roman"/>
          <w:b w:val="false"/>
          <w:i w:val="false"/>
          <w:color w:val="000000"/>
          <w:sz w:val="28"/>
        </w:rPr>
        <w:t>
      2) клиенттердің қажеттіліктеріне бағдарлану;</w:t>
      </w:r>
    </w:p>
    <w:bookmarkEnd w:id="34"/>
    <w:bookmarkStart w:name="z40" w:id="35"/>
    <w:p>
      <w:pPr>
        <w:spacing w:after="0"/>
        <w:ind w:left="0"/>
        <w:jc w:val="both"/>
      </w:pPr>
      <w:r>
        <w:rPr>
          <w:rFonts w:ascii="Times New Roman"/>
          <w:b w:val="false"/>
          <w:i w:val="false"/>
          <w:color w:val="000000"/>
          <w:sz w:val="28"/>
        </w:rPr>
        <w:t>
      3) тасымалдардың қауіпсіздігі және техникалық талаптар мен пайдалану талаптарының сақталуы;</w:t>
      </w:r>
    </w:p>
    <w:bookmarkEnd w:id="35"/>
    <w:bookmarkStart w:name="z41" w:id="36"/>
    <w:p>
      <w:pPr>
        <w:spacing w:after="0"/>
        <w:ind w:left="0"/>
        <w:jc w:val="both"/>
      </w:pPr>
      <w:r>
        <w:rPr>
          <w:rFonts w:ascii="Times New Roman"/>
          <w:b w:val="false"/>
          <w:i w:val="false"/>
          <w:color w:val="000000"/>
          <w:sz w:val="28"/>
        </w:rPr>
        <w:t>
      4) көлік қатынастарына барлық қатысушының теңдігі;</w:t>
      </w:r>
    </w:p>
    <w:bookmarkEnd w:id="36"/>
    <w:bookmarkStart w:name="z42" w:id="37"/>
    <w:p>
      <w:pPr>
        <w:spacing w:after="0"/>
        <w:ind w:left="0"/>
        <w:jc w:val="both"/>
      </w:pPr>
      <w:r>
        <w:rPr>
          <w:rFonts w:ascii="Times New Roman"/>
          <w:b w:val="false"/>
          <w:i w:val="false"/>
          <w:color w:val="000000"/>
          <w:sz w:val="28"/>
        </w:rPr>
        <w:t>
      5) жаһандық көлік-логистика жүйесіне кірігу.";</w:t>
      </w:r>
    </w:p>
    <w:bookmarkEnd w:id="37"/>
    <w:bookmarkStart w:name="z43" w:id="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екінші бөлігі алып тасталсын.</w:t>
      </w:r>
    </w:p>
    <w:bookmarkEnd w:id="38"/>
    <w:bookmarkStart w:name="z44" w:id="39"/>
    <w:p>
      <w:pPr>
        <w:spacing w:after="0"/>
        <w:ind w:left="0"/>
        <w:jc w:val="both"/>
      </w:pPr>
      <w:r>
        <w:rPr>
          <w:rFonts w:ascii="Times New Roman"/>
          <w:b w:val="false"/>
          <w:i w:val="false"/>
          <w:color w:val="000000"/>
          <w:sz w:val="28"/>
        </w:rPr>
        <w:t xml:space="preserve">
      4.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
    <w:bookmarkStart w:name="z45" w:id="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40"/>
    <w:bookmarkStart w:name="z46" w:id="41"/>
    <w:p>
      <w:pPr>
        <w:spacing w:after="0"/>
        <w:ind w:left="0"/>
        <w:jc w:val="both"/>
      </w:pPr>
      <w:r>
        <w:rPr>
          <w:rFonts w:ascii="Times New Roman"/>
          <w:b w:val="false"/>
          <w:i w:val="false"/>
          <w:color w:val="000000"/>
          <w:sz w:val="28"/>
        </w:rPr>
        <w:t>
      екінші абзац "қызметтің түрі" деген сөздерден кейін "(жеке тұлғалар лизинг алушылар болып саналатын жағдайларды қоспағанда)" деген сөздермен толықтырылсын;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8" w:id="42"/>
    <w:p>
      <w:pPr>
        <w:spacing w:after="0"/>
        <w:ind w:left="0"/>
        <w:jc w:val="both"/>
      </w:pPr>
      <w:r>
        <w:rPr>
          <w:rFonts w:ascii="Times New Roman"/>
          <w:b w:val="false"/>
          <w:i w:val="false"/>
          <w:color w:val="000000"/>
          <w:sz w:val="28"/>
        </w:rPr>
        <w:t xml:space="preserve">
      "3) лизингтің бүкіл мерзімі ішіндегі лизинг төлемдерінің ағымдағы (дисконтталған) құны берілетін лизинг нысанасы құнының тоқсан пайызынан асады. </w:t>
      </w:r>
    </w:p>
    <w:bookmarkEnd w:id="42"/>
    <w:bookmarkStart w:name="z49" w:id="43"/>
    <w:p>
      <w:pPr>
        <w:spacing w:after="0"/>
        <w:ind w:left="0"/>
        <w:jc w:val="both"/>
      </w:pPr>
      <w:r>
        <w:rPr>
          <w:rFonts w:ascii="Times New Roman"/>
          <w:b w:val="false"/>
          <w:i w:val="false"/>
          <w:color w:val="000000"/>
          <w:sz w:val="28"/>
        </w:rPr>
        <w:t>
      Жеке тұлғалармен лизингті және лизинг мәмілелерін жүзеге асыру ерекшеліктері Қазақстан Республикасының азаматтық заңнамасында және Қазақстан Республикасының өзге де заңдарында белгіленеді;";</w:t>
      </w:r>
    </w:p>
    <w:bookmarkEnd w:id="43"/>
    <w:bookmarkStart w:name="z50" w:id="44"/>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6) тармақшамен толықтырылсын:</w:t>
      </w:r>
    </w:p>
    <w:bookmarkEnd w:id="44"/>
    <w:bookmarkStart w:name="z51" w:id="45"/>
    <w:p>
      <w:pPr>
        <w:spacing w:after="0"/>
        <w:ind w:left="0"/>
        <w:jc w:val="both"/>
      </w:pPr>
      <w:r>
        <w:rPr>
          <w:rFonts w:ascii="Times New Roman"/>
          <w:b w:val="false"/>
          <w:i w:val="false"/>
          <w:color w:val="000000"/>
          <w:sz w:val="28"/>
        </w:rPr>
        <w:t>
      "6) жеке тұлғаларға арналған лизинг – инвестициялық қызметпен байланысты емес қаржы лизингінің бір түрі, бұл ретте лизинг алушы болып лизинг нысанасын жеке пайдалану немесе кәсіпкерлік қызметті жүзеге асыру үшін сатып алатын жеке тұлға әрекет етеді.";</w:t>
      </w:r>
    </w:p>
    <w:bookmarkEnd w:id="45"/>
    <w:bookmarkStart w:name="z52"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"Үйлер, ғимараттар, машиналар, жабдықтар, құрал-саймандар", "заттар –" деген сөздер тиісінше "Ғимараттар, құрылысжайлар, машиналар, жабдық, мүкәммал,", "заттар" деген сөздермен ауыстырылсын;</w:t>
      </w:r>
    </w:p>
    <w:bookmarkStart w:name="z54" w:id="47"/>
    <w:p>
      <w:pPr>
        <w:spacing w:after="0"/>
        <w:ind w:left="0"/>
        <w:jc w:val="both"/>
      </w:pPr>
      <w:r>
        <w:rPr>
          <w:rFonts w:ascii="Times New Roman"/>
          <w:b w:val="false"/>
          <w:i w:val="false"/>
          <w:color w:val="000000"/>
          <w:sz w:val="28"/>
        </w:rPr>
        <w:t>
      мынадай мазмұндағы 5-тармақпен толықтырылсын:</w:t>
      </w:r>
    </w:p>
    <w:bookmarkEnd w:id="47"/>
    <w:bookmarkStart w:name="z55" w:id="48"/>
    <w:p>
      <w:pPr>
        <w:spacing w:after="0"/>
        <w:ind w:left="0"/>
        <w:jc w:val="both"/>
      </w:pPr>
      <w:r>
        <w:rPr>
          <w:rFonts w:ascii="Times New Roman"/>
          <w:b w:val="false"/>
          <w:i w:val="false"/>
          <w:color w:val="000000"/>
          <w:sz w:val="28"/>
        </w:rPr>
        <w:t>
      "5. Кеден одағының "Дөңгелекті көлік құралдарының қауіпсіздігі туралы" техникалық регламентіне сәйкес көлік құралының типін мақұлдау негізінде айналымға шығарылатын, оның ішінде бұрын жасалған лизинг шарттары бойынша лизинг нысанасы болып саналатын M1, N1 санатындағы автокөлік құралдары ғана жеке тұлғалармен жасалатын лизинг шарттары бойынша лизинг нысанасы бола алады. Көлік құралының типін мақұлдау туралы мәліметтер көлік құралының электрондық паспортында және мүдделі тұлға алатын, жеке тұлғаға лизингке беруге болжанатын көлік құралының электрондық паспортынан үзінді көшірмеде міндетті түрде көрсетілуге тиіс.";</w:t>
      </w:r>
    </w:p>
    <w:bookmarkEnd w:id="48"/>
    <w:bookmarkStart w:name="z56" w:id="49"/>
    <w:p>
      <w:pPr>
        <w:spacing w:after="0"/>
        <w:ind w:left="0"/>
        <w:jc w:val="both"/>
      </w:pPr>
      <w:r>
        <w:rPr>
          <w:rFonts w:ascii="Times New Roman"/>
          <w:b w:val="false"/>
          <w:i w:val="false"/>
          <w:color w:val="000000"/>
          <w:sz w:val="28"/>
        </w:rPr>
        <w:t>
      4) мынадай мазмұндағы 2-2-тараумен толықтырылсын:</w:t>
      </w:r>
    </w:p>
    <w:bookmarkEnd w:id="49"/>
    <w:bookmarkStart w:name="z57" w:id="50"/>
    <w:p>
      <w:pPr>
        <w:spacing w:after="0"/>
        <w:ind w:left="0"/>
        <w:jc w:val="both"/>
      </w:pPr>
      <w:r>
        <w:rPr>
          <w:rFonts w:ascii="Times New Roman"/>
          <w:b w:val="false"/>
          <w:i w:val="false"/>
          <w:color w:val="000000"/>
          <w:sz w:val="28"/>
        </w:rPr>
        <w:t>
      "2-2-тарау. Жеке тұлғаларға арналған лизингті беру ерекшеліктері</w:t>
      </w:r>
    </w:p>
    <w:bookmarkEnd w:id="50"/>
    <w:bookmarkStart w:name="z58" w:id="51"/>
    <w:p>
      <w:pPr>
        <w:spacing w:after="0"/>
        <w:ind w:left="0"/>
        <w:jc w:val="both"/>
      </w:pPr>
      <w:r>
        <w:rPr>
          <w:rFonts w:ascii="Times New Roman"/>
          <w:b w:val="false"/>
          <w:i w:val="false"/>
          <w:color w:val="000000"/>
          <w:sz w:val="28"/>
        </w:rPr>
        <w:t>
      24-5-бап. Жеке тұлғаларға арналған лизингті беру шарттары</w:t>
      </w:r>
    </w:p>
    <w:bookmarkEnd w:id="51"/>
    <w:bookmarkStart w:name="z59" w:id="52"/>
    <w:p>
      <w:pPr>
        <w:spacing w:after="0"/>
        <w:ind w:left="0"/>
        <w:jc w:val="both"/>
      </w:pPr>
      <w:r>
        <w:rPr>
          <w:rFonts w:ascii="Times New Roman"/>
          <w:b w:val="false"/>
          <w:i w:val="false"/>
          <w:color w:val="000000"/>
          <w:sz w:val="28"/>
        </w:rPr>
        <w:t>
      1. Лизинг шарты бойынша жеке тұлғаларға арналған лизинг нысанасын беру мынадай талаптарға сәйкес келуге тиіс:</w:t>
      </w:r>
    </w:p>
    <w:bookmarkEnd w:id="52"/>
    <w:bookmarkStart w:name="z60" w:id="53"/>
    <w:p>
      <w:pPr>
        <w:spacing w:after="0"/>
        <w:ind w:left="0"/>
        <w:jc w:val="both"/>
      </w:pPr>
      <w:r>
        <w:rPr>
          <w:rFonts w:ascii="Times New Roman"/>
          <w:b w:val="false"/>
          <w:i w:val="false"/>
          <w:color w:val="000000"/>
          <w:sz w:val="28"/>
        </w:rPr>
        <w:t>
      1) лизинг нысанасын лизинг алушының меншігіне беру және (немесе) лизинг алушыға лизинг нысанасын тіркеп-белгіленген бағамен сатып алуға құқық беру лизинг шартында айқындалған;</w:t>
      </w:r>
    </w:p>
    <w:bookmarkEnd w:id="53"/>
    <w:bookmarkStart w:name="z61" w:id="54"/>
    <w:p>
      <w:pPr>
        <w:spacing w:after="0"/>
        <w:ind w:left="0"/>
        <w:jc w:val="both"/>
      </w:pPr>
      <w:r>
        <w:rPr>
          <w:rFonts w:ascii="Times New Roman"/>
          <w:b w:val="false"/>
          <w:i w:val="false"/>
          <w:color w:val="000000"/>
          <w:sz w:val="28"/>
        </w:rPr>
        <w:t>
      2) лизинг мерзімі сексен төрт айдан аспайды;</w:t>
      </w:r>
    </w:p>
    <w:bookmarkEnd w:id="54"/>
    <w:bookmarkStart w:name="z62" w:id="55"/>
    <w:p>
      <w:pPr>
        <w:spacing w:after="0"/>
        <w:ind w:left="0"/>
        <w:jc w:val="both"/>
      </w:pPr>
      <w:r>
        <w:rPr>
          <w:rFonts w:ascii="Times New Roman"/>
          <w:b w:val="false"/>
          <w:i w:val="false"/>
          <w:color w:val="000000"/>
          <w:sz w:val="28"/>
        </w:rPr>
        <w:t>
      3) айыппұлдар және (немесе) өсімпұлдар мөлшері мерзімі өткен берешек сомасының он пайызынан аспайды.</w:t>
      </w:r>
    </w:p>
    <w:bookmarkEnd w:id="55"/>
    <w:bookmarkStart w:name="z63" w:id="56"/>
    <w:p>
      <w:pPr>
        <w:spacing w:after="0"/>
        <w:ind w:left="0"/>
        <w:jc w:val="both"/>
      </w:pPr>
      <w:r>
        <w:rPr>
          <w:rFonts w:ascii="Times New Roman"/>
          <w:b w:val="false"/>
          <w:i w:val="false"/>
          <w:color w:val="000000"/>
          <w:sz w:val="28"/>
        </w:rPr>
        <w:t>
      Лизинг шарты бойынша сыйақының жылдық тиімді мөлшерлемесінің және осы бапта көзделмеген өзге де төлемдердің мөлшері өнеркәсіпті мемлекеттік ынталандыру саласындағы уәкілетті органның нормативтік құқықтық актісінде белгіленеді.</w:t>
      </w:r>
    </w:p>
    <w:bookmarkEnd w:id="56"/>
    <w:bookmarkStart w:name="z64" w:id="57"/>
    <w:p>
      <w:pPr>
        <w:spacing w:after="0"/>
        <w:ind w:left="0"/>
        <w:jc w:val="both"/>
      </w:pPr>
      <w:r>
        <w:rPr>
          <w:rFonts w:ascii="Times New Roman"/>
          <w:b w:val="false"/>
          <w:i w:val="false"/>
          <w:color w:val="000000"/>
          <w:sz w:val="28"/>
        </w:rPr>
        <w:t>
      24-6-бап. Жеке тұлғаларға арналған лизингті беретін лизинг берушілерге қойылатын талаптар</w:t>
      </w:r>
    </w:p>
    <w:bookmarkEnd w:id="57"/>
    <w:bookmarkStart w:name="z65" w:id="58"/>
    <w:p>
      <w:pPr>
        <w:spacing w:after="0"/>
        <w:ind w:left="0"/>
        <w:jc w:val="both"/>
      </w:pPr>
      <w:r>
        <w:rPr>
          <w:rFonts w:ascii="Times New Roman"/>
          <w:b w:val="false"/>
          <w:i w:val="false"/>
          <w:color w:val="000000"/>
          <w:sz w:val="28"/>
        </w:rPr>
        <w:t>
      Осы Заңның 4-бабының 5-тармағында көрсетілген автокөлік құралдарының лизингін мынадай талаптарға сәйкес келетін:</w:t>
      </w:r>
    </w:p>
    <w:bookmarkEnd w:id="58"/>
    <w:bookmarkStart w:name="z66" w:id="59"/>
    <w:p>
      <w:pPr>
        <w:spacing w:after="0"/>
        <w:ind w:left="0"/>
        <w:jc w:val="both"/>
      </w:pPr>
      <w:r>
        <w:rPr>
          <w:rFonts w:ascii="Times New Roman"/>
          <w:b w:val="false"/>
          <w:i w:val="false"/>
          <w:color w:val="000000"/>
          <w:sz w:val="28"/>
        </w:rPr>
        <w:t>
      1) жарғылық және (немесе) меншікті капиталының ең төмен мөлшері кемінде бір жүз миллион теңгені құрайтын;</w:t>
      </w:r>
    </w:p>
    <w:bookmarkEnd w:id="59"/>
    <w:bookmarkStart w:name="z67" w:id="60"/>
    <w:p>
      <w:pPr>
        <w:spacing w:after="0"/>
        <w:ind w:left="0"/>
        <w:jc w:val="both"/>
      </w:pPr>
      <w:r>
        <w:rPr>
          <w:rFonts w:ascii="Times New Roman"/>
          <w:b w:val="false"/>
          <w:i w:val="false"/>
          <w:color w:val="000000"/>
          <w:sz w:val="28"/>
        </w:rPr>
        <w:t xml:space="preserve">
      2) басшысының алынбаған немесе жойылмаған сотталғандығы жоқ, ол банкрот деп танылмаған, сондай-ақ Қазақстан Республикасының заңдарына сәйкес басшы лауазымдарды атқару құқығы шектелмеген заңды тұлға ғана бере алады."; </w:t>
      </w:r>
    </w:p>
    <w:bookmarkEnd w:id="60"/>
    <w:bookmarkStart w:name="z68" w:id="61"/>
    <w:p>
      <w:pPr>
        <w:spacing w:after="0"/>
        <w:ind w:left="0"/>
        <w:jc w:val="both"/>
      </w:pPr>
      <w:r>
        <w:rPr>
          <w:rFonts w:ascii="Times New Roman"/>
          <w:b w:val="false"/>
          <w:i w:val="false"/>
          <w:color w:val="000000"/>
          <w:sz w:val="28"/>
        </w:rPr>
        <w:t xml:space="preserve">
      5) 25-баптың </w:t>
      </w:r>
      <w:r>
        <w:rPr>
          <w:rFonts w:ascii="Times New Roman"/>
          <w:b w:val="false"/>
          <w:i w:val="false"/>
          <w:color w:val="000000"/>
          <w:sz w:val="28"/>
        </w:rPr>
        <w:t>1-тармағы</w:t>
      </w:r>
      <w:r>
        <w:rPr>
          <w:rFonts w:ascii="Times New Roman"/>
          <w:b w:val="false"/>
          <w:i w:val="false"/>
          <w:color w:val="000000"/>
          <w:sz w:val="28"/>
        </w:rPr>
        <w:t xml:space="preserve"> "қызметіне" деген сөзден кейін ", жеке тұлғаларға арналған лизингті берумен байланысты лизинг қызметін қоспағанда," деген сөздермен толықтырылсын.</w:t>
      </w:r>
    </w:p>
    <w:bookmarkEnd w:id="61"/>
    <w:bookmarkStart w:name="z69" w:id="62"/>
    <w:p>
      <w:pPr>
        <w:spacing w:after="0"/>
        <w:ind w:left="0"/>
        <w:jc w:val="both"/>
      </w:pPr>
      <w:r>
        <w:rPr>
          <w:rFonts w:ascii="Times New Roman"/>
          <w:b w:val="false"/>
          <w:i w:val="false"/>
          <w:color w:val="000000"/>
          <w:sz w:val="28"/>
        </w:rPr>
        <w:t xml:space="preserve">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
    <w:bookmarkStart w:name="z70" w:id="63"/>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4-7) тармақшамен толықтырылсын:</w:t>
      </w:r>
    </w:p>
    <w:bookmarkEnd w:id="63"/>
    <w:bookmarkStart w:name="z71" w:id="64"/>
    <w:p>
      <w:pPr>
        <w:spacing w:after="0"/>
        <w:ind w:left="0"/>
        <w:jc w:val="both"/>
      </w:pPr>
      <w:r>
        <w:rPr>
          <w:rFonts w:ascii="Times New Roman"/>
          <w:b w:val="false"/>
          <w:i w:val="false"/>
          <w:color w:val="000000"/>
          <w:sz w:val="28"/>
        </w:rPr>
        <w:t>
      "4-7) мемлекеттік инвестициялар мен квазимемлекеттік сектор субъектілерінің қаражаты есебінен қаржыландырылатын объектілерді салу кезінде Қазақстанда шығарылған материалдарды, жабдықты, бұйымдар мен конструкцияларды қолдану бойынша талаптардың сақталуын мониторингтеу жөніндегі комиссиялар құру;";</w:t>
      </w:r>
    </w:p>
    <w:bookmarkEnd w:id="64"/>
    <w:bookmarkStart w:name="z72" w:id="65"/>
    <w:p>
      <w:pPr>
        <w:spacing w:after="0"/>
        <w:ind w:left="0"/>
        <w:jc w:val="both"/>
      </w:pPr>
      <w:r>
        <w:rPr>
          <w:rFonts w:ascii="Times New Roman"/>
          <w:b w:val="false"/>
          <w:i w:val="false"/>
          <w:color w:val="000000"/>
          <w:sz w:val="28"/>
        </w:rPr>
        <w:t xml:space="preserve">
      2) 27-баптың 1-тармағының </w:t>
      </w:r>
      <w:r>
        <w:rPr>
          <w:rFonts w:ascii="Times New Roman"/>
          <w:b w:val="false"/>
          <w:i w:val="false"/>
          <w:color w:val="000000"/>
          <w:sz w:val="28"/>
        </w:rPr>
        <w:t>35) тармақшасы</w:t>
      </w:r>
      <w:r>
        <w:rPr>
          <w:rFonts w:ascii="Times New Roman"/>
          <w:b w:val="false"/>
          <w:i w:val="false"/>
          <w:color w:val="000000"/>
          <w:sz w:val="28"/>
        </w:rPr>
        <w:t xml:space="preserve"> мынадай редакцияда жазылсын: </w:t>
      </w:r>
    </w:p>
    <w:bookmarkEnd w:id="65"/>
    <w:bookmarkStart w:name="z73" w:id="66"/>
    <w:p>
      <w:pPr>
        <w:spacing w:after="0"/>
        <w:ind w:left="0"/>
        <w:jc w:val="both"/>
      </w:pPr>
      <w:r>
        <w:rPr>
          <w:rFonts w:ascii="Times New Roman"/>
          <w:b w:val="false"/>
          <w:i w:val="false"/>
          <w:color w:val="000000"/>
          <w:sz w:val="28"/>
        </w:rPr>
        <w:t>
      "35) өнеркәсіптік кластерлерді дамытуды жүзеге асырады;".</w:t>
      </w:r>
    </w:p>
    <w:bookmarkEnd w:id="66"/>
    <w:bookmarkStart w:name="z74" w:id="67"/>
    <w:p>
      <w:pPr>
        <w:spacing w:after="0"/>
        <w:ind w:left="0"/>
        <w:jc w:val="both"/>
      </w:pPr>
      <w:r>
        <w:rPr>
          <w:rFonts w:ascii="Times New Roman"/>
          <w:b w:val="false"/>
          <w:i w:val="false"/>
          <w:color w:val="000000"/>
          <w:sz w:val="28"/>
        </w:rPr>
        <w:t xml:space="preserve">
      6.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7"/>
    <w:bookmarkStart w:name="z75"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68"/>
    <w:bookmarkStart w:name="z76" w:id="69"/>
    <w:p>
      <w:pPr>
        <w:spacing w:after="0"/>
        <w:ind w:left="0"/>
        <w:jc w:val="both"/>
      </w:pPr>
      <w:r>
        <w:rPr>
          <w:rFonts w:ascii="Times New Roman"/>
          <w:b w:val="false"/>
          <w:i w:val="false"/>
          <w:color w:val="000000"/>
          <w:sz w:val="28"/>
        </w:rPr>
        <w:t>
      2) мынадай мазмұндағы 2-1-баппен толықтырылсын:</w:t>
      </w:r>
    </w:p>
    <w:bookmarkEnd w:id="69"/>
    <w:bookmarkStart w:name="z77" w:id="70"/>
    <w:p>
      <w:pPr>
        <w:spacing w:after="0"/>
        <w:ind w:left="0"/>
        <w:jc w:val="both"/>
      </w:pPr>
      <w:r>
        <w:rPr>
          <w:rFonts w:ascii="Times New Roman"/>
          <w:b w:val="false"/>
          <w:i w:val="false"/>
          <w:color w:val="000000"/>
          <w:sz w:val="28"/>
        </w:rPr>
        <w:t>
      "2-1-бап. Осы Заңның негізгі мақсаты, міндеттері мен қағидаттары</w:t>
      </w:r>
    </w:p>
    <w:bookmarkEnd w:id="70"/>
    <w:bookmarkStart w:name="z78" w:id="71"/>
    <w:p>
      <w:pPr>
        <w:spacing w:after="0"/>
        <w:ind w:left="0"/>
        <w:jc w:val="both"/>
      </w:pPr>
      <w:r>
        <w:rPr>
          <w:rFonts w:ascii="Times New Roman"/>
          <w:b w:val="false"/>
          <w:i w:val="false"/>
          <w:color w:val="000000"/>
          <w:sz w:val="28"/>
        </w:rPr>
        <w:t xml:space="preserve">
      1. Осы Заңның негізгі мақсаты – Қазақстан Республикасындағы автомобиль жолдарын мемлекеттік басқарудың, мемлекет пен автомобиль жолдарын пайдаланушылардың мүдделері үшін оларды салудың, пайдаланудың және дамытудың реттеушілік, құқықтық, ұйымдастырушылық және экономикалық негіздерін айқындау. </w:t>
      </w:r>
    </w:p>
    <w:bookmarkEnd w:id="71"/>
    <w:bookmarkStart w:name="z79" w:id="72"/>
    <w:p>
      <w:pPr>
        <w:spacing w:after="0"/>
        <w:ind w:left="0"/>
        <w:jc w:val="both"/>
      </w:pPr>
      <w:r>
        <w:rPr>
          <w:rFonts w:ascii="Times New Roman"/>
          <w:b w:val="false"/>
          <w:i w:val="false"/>
          <w:color w:val="000000"/>
          <w:sz w:val="28"/>
        </w:rPr>
        <w:t xml:space="preserve">
      2. Заңның негізгі міндеттері: </w:t>
      </w:r>
    </w:p>
    <w:bookmarkEnd w:id="72"/>
    <w:bookmarkStart w:name="z80" w:id="73"/>
    <w:p>
      <w:pPr>
        <w:spacing w:after="0"/>
        <w:ind w:left="0"/>
        <w:jc w:val="both"/>
      </w:pPr>
      <w:r>
        <w:rPr>
          <w:rFonts w:ascii="Times New Roman"/>
          <w:b w:val="false"/>
          <w:i w:val="false"/>
          <w:color w:val="000000"/>
          <w:sz w:val="28"/>
        </w:rPr>
        <w:t>
      1) автомобиль жолдарында көліктік инфрақұрылымды дамыту;</w:t>
      </w:r>
    </w:p>
    <w:bookmarkEnd w:id="73"/>
    <w:bookmarkStart w:name="z81" w:id="74"/>
    <w:p>
      <w:pPr>
        <w:spacing w:after="0"/>
        <w:ind w:left="0"/>
        <w:jc w:val="both"/>
      </w:pPr>
      <w:r>
        <w:rPr>
          <w:rFonts w:ascii="Times New Roman"/>
          <w:b w:val="false"/>
          <w:i w:val="false"/>
          <w:color w:val="000000"/>
          <w:sz w:val="28"/>
        </w:rPr>
        <w:t xml:space="preserve">
      2) бірыңғай техникалық нормалар мен стандарттар негізінде автомобиль жолдарының желісін қалыптастыру; </w:t>
      </w:r>
    </w:p>
    <w:bookmarkEnd w:id="74"/>
    <w:bookmarkStart w:name="z82" w:id="75"/>
    <w:p>
      <w:pPr>
        <w:spacing w:after="0"/>
        <w:ind w:left="0"/>
        <w:jc w:val="both"/>
      </w:pPr>
      <w:r>
        <w:rPr>
          <w:rFonts w:ascii="Times New Roman"/>
          <w:b w:val="false"/>
          <w:i w:val="false"/>
          <w:color w:val="000000"/>
          <w:sz w:val="28"/>
        </w:rPr>
        <w:t xml:space="preserve">
      3) автомобиль жолдарының сақталуы мен дамуын қамтамасыз ету, олардың техникалық жай-күйін жақсарту; </w:t>
      </w:r>
    </w:p>
    <w:bookmarkEnd w:id="75"/>
    <w:bookmarkStart w:name="z83" w:id="76"/>
    <w:p>
      <w:pPr>
        <w:spacing w:after="0"/>
        <w:ind w:left="0"/>
        <w:jc w:val="both"/>
      </w:pPr>
      <w:r>
        <w:rPr>
          <w:rFonts w:ascii="Times New Roman"/>
          <w:b w:val="false"/>
          <w:i w:val="false"/>
          <w:color w:val="000000"/>
          <w:sz w:val="28"/>
        </w:rPr>
        <w:t>
      4) жол қызметі саласында перспективалы технологияларды ендіруге, сондай-ақ ұлттық стандарттарды қолдануға жәрдемдесу.</w:t>
      </w:r>
    </w:p>
    <w:bookmarkEnd w:id="76"/>
    <w:bookmarkStart w:name="z84" w:id="77"/>
    <w:p>
      <w:pPr>
        <w:spacing w:after="0"/>
        <w:ind w:left="0"/>
        <w:jc w:val="both"/>
      </w:pPr>
      <w:r>
        <w:rPr>
          <w:rFonts w:ascii="Times New Roman"/>
          <w:b w:val="false"/>
          <w:i w:val="false"/>
          <w:color w:val="000000"/>
          <w:sz w:val="28"/>
        </w:rPr>
        <w:t xml:space="preserve">
      3. Осы Заңның негізгі қағидаттары: </w:t>
      </w:r>
    </w:p>
    <w:bookmarkEnd w:id="77"/>
    <w:bookmarkStart w:name="z85" w:id="78"/>
    <w:p>
      <w:pPr>
        <w:spacing w:after="0"/>
        <w:ind w:left="0"/>
        <w:jc w:val="both"/>
      </w:pPr>
      <w:r>
        <w:rPr>
          <w:rFonts w:ascii="Times New Roman"/>
          <w:b w:val="false"/>
          <w:i w:val="false"/>
          <w:color w:val="000000"/>
          <w:sz w:val="28"/>
        </w:rPr>
        <w:t xml:space="preserve">
      1) автомобиль жолдарының сапасы мен сақталуын арттыру; </w:t>
      </w:r>
    </w:p>
    <w:bookmarkEnd w:id="78"/>
    <w:bookmarkStart w:name="z86" w:id="79"/>
    <w:p>
      <w:pPr>
        <w:spacing w:after="0"/>
        <w:ind w:left="0"/>
        <w:jc w:val="both"/>
      </w:pPr>
      <w:r>
        <w:rPr>
          <w:rFonts w:ascii="Times New Roman"/>
          <w:b w:val="false"/>
          <w:i w:val="false"/>
          <w:color w:val="000000"/>
          <w:sz w:val="28"/>
        </w:rPr>
        <w:t xml:space="preserve">
      2) автомобиль жолдарын пайдалану кезінде қауіпсіздікті қамтамасыз ету; </w:t>
      </w:r>
    </w:p>
    <w:bookmarkEnd w:id="79"/>
    <w:bookmarkStart w:name="z87" w:id="80"/>
    <w:p>
      <w:pPr>
        <w:spacing w:after="0"/>
        <w:ind w:left="0"/>
        <w:jc w:val="both"/>
      </w:pPr>
      <w:r>
        <w:rPr>
          <w:rFonts w:ascii="Times New Roman"/>
          <w:b w:val="false"/>
          <w:i w:val="false"/>
          <w:color w:val="000000"/>
          <w:sz w:val="28"/>
        </w:rPr>
        <w:t>
      3) жол қызметі саласындағы мемлекеттік басқаруды жетілдіру.";</w:t>
      </w:r>
    </w:p>
    <w:bookmarkEnd w:id="80"/>
    <w:bookmarkStart w:name="z88" w:id="81"/>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2-тармағында</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35)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тармақшадағы</w:t>
      </w:r>
      <w:r>
        <w:rPr>
          <w:rFonts w:ascii="Times New Roman"/>
          <w:b w:val="false"/>
          <w:i w:val="false"/>
          <w:color w:val="000000"/>
          <w:sz w:val="28"/>
        </w:rPr>
        <w:t xml:space="preserve"> "ұйымдастыру жатады." деген сөздер "ұйымдастыру;" деген сөзбен ауыстырылып, мынадай мазмұндағы 44) тармақшамен толықтырылсын:</w:t>
      </w:r>
    </w:p>
    <w:bookmarkStart w:name="z91" w:id="82"/>
    <w:p>
      <w:pPr>
        <w:spacing w:after="0"/>
        <w:ind w:left="0"/>
        <w:jc w:val="both"/>
      </w:pPr>
      <w:r>
        <w:rPr>
          <w:rFonts w:ascii="Times New Roman"/>
          <w:b w:val="false"/>
          <w:i w:val="false"/>
          <w:color w:val="000000"/>
          <w:sz w:val="28"/>
        </w:rPr>
        <w:t>
      "44) осы Заңның мақсаты мен міндеттеріне және Қазақстан Республикасының заңнамасына сәйкес автомобиль жолдары және жол қызметі саласындағы нормативтік құқықтық актілерді бекіту;".</w:t>
      </w:r>
    </w:p>
    <w:bookmarkEnd w:id="82"/>
    <w:bookmarkStart w:name="z92" w:id="83"/>
    <w:p>
      <w:pPr>
        <w:spacing w:after="0"/>
        <w:ind w:left="0"/>
        <w:jc w:val="both"/>
      </w:pPr>
      <w:r>
        <w:rPr>
          <w:rFonts w:ascii="Times New Roman"/>
          <w:b w:val="false"/>
          <w:i w:val="false"/>
          <w:color w:val="000000"/>
          <w:sz w:val="28"/>
        </w:rPr>
        <w:t xml:space="preserve">
      7.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3"/>
    <w:bookmarkStart w:name="z93" w:id="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84"/>
    <w:bookmarkStart w:name="z94"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End w:id="85"/>
    <w:bookmarkStart w:name="z95" w:id="86"/>
    <w:p>
      <w:pPr>
        <w:spacing w:after="0"/>
        <w:ind w:left="0"/>
        <w:jc w:val="both"/>
      </w:pPr>
      <w:r>
        <w:rPr>
          <w:rFonts w:ascii="Times New Roman"/>
          <w:b w:val="false"/>
          <w:i w:val="false"/>
          <w:color w:val="000000"/>
          <w:sz w:val="28"/>
        </w:rPr>
        <w:t>
      "2-бап. Осы Заңның негізгі мақсаты, міндеттері мен қағидаттары</w:t>
      </w:r>
    </w:p>
    <w:bookmarkEnd w:id="86"/>
    <w:bookmarkStart w:name="z96" w:id="87"/>
    <w:p>
      <w:pPr>
        <w:spacing w:after="0"/>
        <w:ind w:left="0"/>
        <w:jc w:val="both"/>
      </w:pPr>
      <w:r>
        <w:rPr>
          <w:rFonts w:ascii="Times New Roman"/>
          <w:b w:val="false"/>
          <w:i w:val="false"/>
          <w:color w:val="000000"/>
          <w:sz w:val="28"/>
        </w:rPr>
        <w:t>
      1. Осы Заңның негізгі мақсаты – жолаушыларды, багажды, жүктерді, жүк-багажды және пошта жөнелтілімдерін тасымалдауды жүзеге асыру кезінде тасымалдаушылар, тасымалдау процесіне қатысушылар, мемлекеттік органдар, басқа да жеке және заңды тұлғалар арасындағы қоғамдық қатынастарды реттеу, сондай-ақ теміржол инфрақұрылымының және теміржол көлігін басқару жүйелерінің жұмыс істеуін қамтамасыз ету.</w:t>
      </w:r>
    </w:p>
    <w:bookmarkEnd w:id="87"/>
    <w:bookmarkStart w:name="z97" w:id="88"/>
    <w:p>
      <w:pPr>
        <w:spacing w:after="0"/>
        <w:ind w:left="0"/>
        <w:jc w:val="both"/>
      </w:pPr>
      <w:r>
        <w:rPr>
          <w:rFonts w:ascii="Times New Roman"/>
          <w:b w:val="false"/>
          <w:i w:val="false"/>
          <w:color w:val="000000"/>
          <w:sz w:val="28"/>
        </w:rPr>
        <w:t>
      2. Осы Заңның негізгі міндеттері:</w:t>
      </w:r>
    </w:p>
    <w:bookmarkEnd w:id="88"/>
    <w:bookmarkStart w:name="z98" w:id="89"/>
    <w:p>
      <w:pPr>
        <w:spacing w:after="0"/>
        <w:ind w:left="0"/>
        <w:jc w:val="both"/>
      </w:pPr>
      <w:r>
        <w:rPr>
          <w:rFonts w:ascii="Times New Roman"/>
          <w:b w:val="false"/>
          <w:i w:val="false"/>
          <w:color w:val="000000"/>
          <w:sz w:val="28"/>
        </w:rPr>
        <w:t>
      1) тасымалдау процесінің үздіксіздігі мен іркіліссіздігін қамтамасыз ету;</w:t>
      </w:r>
    </w:p>
    <w:bookmarkEnd w:id="89"/>
    <w:bookmarkStart w:name="z99" w:id="90"/>
    <w:p>
      <w:pPr>
        <w:spacing w:after="0"/>
        <w:ind w:left="0"/>
        <w:jc w:val="both"/>
      </w:pPr>
      <w:r>
        <w:rPr>
          <w:rFonts w:ascii="Times New Roman"/>
          <w:b w:val="false"/>
          <w:i w:val="false"/>
          <w:color w:val="000000"/>
          <w:sz w:val="28"/>
        </w:rPr>
        <w:t>
      2) теміржол көлігінде жолаушыларды, багажды, жүктерді, жүк-багажды және пошта жөнелтілімдерін тасымалдау кезінде туындайтын қоғамдық қатынастарды реттеу;</w:t>
      </w:r>
    </w:p>
    <w:bookmarkEnd w:id="90"/>
    <w:bookmarkStart w:name="z100" w:id="91"/>
    <w:p>
      <w:pPr>
        <w:spacing w:after="0"/>
        <w:ind w:left="0"/>
        <w:jc w:val="both"/>
      </w:pPr>
      <w:r>
        <w:rPr>
          <w:rFonts w:ascii="Times New Roman"/>
          <w:b w:val="false"/>
          <w:i w:val="false"/>
          <w:color w:val="000000"/>
          <w:sz w:val="28"/>
        </w:rPr>
        <w:t>
      3) теміржол көлігі саласындағы нормативтік құқықтық актілер талаптарының сақталуына мемлекеттік бақылауды қамтамасыз ету;</w:t>
      </w:r>
    </w:p>
    <w:bookmarkEnd w:id="91"/>
    <w:bookmarkStart w:name="z101" w:id="92"/>
    <w:p>
      <w:pPr>
        <w:spacing w:after="0"/>
        <w:ind w:left="0"/>
        <w:jc w:val="both"/>
      </w:pPr>
      <w:r>
        <w:rPr>
          <w:rFonts w:ascii="Times New Roman"/>
          <w:b w:val="false"/>
          <w:i w:val="false"/>
          <w:color w:val="000000"/>
          <w:sz w:val="28"/>
        </w:rPr>
        <w:t>
      4) теміржол көлігінің магистральдық теміржол желісін және жылжымалы құрамын дамыту;</w:t>
      </w:r>
    </w:p>
    <w:bookmarkEnd w:id="92"/>
    <w:bookmarkStart w:name="z102" w:id="93"/>
    <w:p>
      <w:pPr>
        <w:spacing w:after="0"/>
        <w:ind w:left="0"/>
        <w:jc w:val="both"/>
      </w:pPr>
      <w:r>
        <w:rPr>
          <w:rFonts w:ascii="Times New Roman"/>
          <w:b w:val="false"/>
          <w:i w:val="false"/>
          <w:color w:val="000000"/>
          <w:sz w:val="28"/>
        </w:rPr>
        <w:t>
      5) теміржол көлігі саласындағы мемлекеттік басқарудың тиімді жүйесін қалыптастыру, оның ішінде мемлекеттік органдармен, ұйымдармен өзара іс-қимыл жасау;</w:t>
      </w:r>
    </w:p>
    <w:bookmarkEnd w:id="93"/>
    <w:bookmarkStart w:name="z103" w:id="94"/>
    <w:p>
      <w:pPr>
        <w:spacing w:after="0"/>
        <w:ind w:left="0"/>
        <w:jc w:val="both"/>
      </w:pPr>
      <w:r>
        <w:rPr>
          <w:rFonts w:ascii="Times New Roman"/>
          <w:b w:val="false"/>
          <w:i w:val="false"/>
          <w:color w:val="000000"/>
          <w:sz w:val="28"/>
        </w:rPr>
        <w:t>
      6) теміржол көлігімен теміржол тасымалын, оның ішінде транзиттік және халықаралық тасымалдарды дамыту;</w:t>
      </w:r>
    </w:p>
    <w:bookmarkEnd w:id="94"/>
    <w:bookmarkStart w:name="z104" w:id="95"/>
    <w:p>
      <w:pPr>
        <w:spacing w:after="0"/>
        <w:ind w:left="0"/>
        <w:jc w:val="both"/>
      </w:pPr>
      <w:r>
        <w:rPr>
          <w:rFonts w:ascii="Times New Roman"/>
          <w:b w:val="false"/>
          <w:i w:val="false"/>
          <w:color w:val="000000"/>
          <w:sz w:val="28"/>
        </w:rPr>
        <w:t>
      7) теміржол көлігін жұмылдыру дайындығында ұстап тұру.</w:t>
      </w:r>
    </w:p>
    <w:bookmarkEnd w:id="95"/>
    <w:bookmarkStart w:name="z105" w:id="96"/>
    <w:p>
      <w:pPr>
        <w:spacing w:after="0"/>
        <w:ind w:left="0"/>
        <w:jc w:val="both"/>
      </w:pPr>
      <w:r>
        <w:rPr>
          <w:rFonts w:ascii="Times New Roman"/>
          <w:b w:val="false"/>
          <w:i w:val="false"/>
          <w:color w:val="000000"/>
          <w:sz w:val="28"/>
        </w:rPr>
        <w:t>
      3. Осы Заңның негізгі қағидаттары:</w:t>
      </w:r>
    </w:p>
    <w:bookmarkEnd w:id="96"/>
    <w:bookmarkStart w:name="z106" w:id="97"/>
    <w:p>
      <w:pPr>
        <w:spacing w:after="0"/>
        <w:ind w:left="0"/>
        <w:jc w:val="both"/>
      </w:pPr>
      <w:r>
        <w:rPr>
          <w:rFonts w:ascii="Times New Roman"/>
          <w:b w:val="false"/>
          <w:i w:val="false"/>
          <w:color w:val="000000"/>
          <w:sz w:val="28"/>
        </w:rPr>
        <w:t>
      1) Қазақстан Республикасының бірыңғай әлеуметтік-экономикалық кеңістігін сақтау және нығайту;</w:t>
      </w:r>
    </w:p>
    <w:bookmarkEnd w:id="97"/>
    <w:bookmarkStart w:name="z107" w:id="98"/>
    <w:p>
      <w:pPr>
        <w:spacing w:after="0"/>
        <w:ind w:left="0"/>
        <w:jc w:val="both"/>
      </w:pPr>
      <w:r>
        <w:rPr>
          <w:rFonts w:ascii="Times New Roman"/>
          <w:b w:val="false"/>
          <w:i w:val="false"/>
          <w:color w:val="000000"/>
          <w:sz w:val="28"/>
        </w:rPr>
        <w:t>
      2) Қазақстан Республикасының бірыңғай көлік жүйесінің жұмыс істеуінің келісімділігі;</w:t>
      </w:r>
    </w:p>
    <w:bookmarkEnd w:id="98"/>
    <w:bookmarkStart w:name="z108" w:id="99"/>
    <w:p>
      <w:pPr>
        <w:spacing w:after="0"/>
        <w:ind w:left="0"/>
        <w:jc w:val="both"/>
      </w:pPr>
      <w:r>
        <w:rPr>
          <w:rFonts w:ascii="Times New Roman"/>
          <w:b w:val="false"/>
          <w:i w:val="false"/>
          <w:color w:val="000000"/>
          <w:sz w:val="28"/>
        </w:rPr>
        <w:t>
      3) теміржол көлігі инфрақұрылымының тұтастығын және іркіліссіз жұмыс істеуін сақтау;</w:t>
      </w:r>
    </w:p>
    <w:bookmarkEnd w:id="99"/>
    <w:bookmarkStart w:name="z109" w:id="100"/>
    <w:p>
      <w:pPr>
        <w:spacing w:after="0"/>
        <w:ind w:left="0"/>
        <w:jc w:val="both"/>
      </w:pPr>
      <w:r>
        <w:rPr>
          <w:rFonts w:ascii="Times New Roman"/>
          <w:b w:val="false"/>
          <w:i w:val="false"/>
          <w:color w:val="000000"/>
          <w:sz w:val="28"/>
        </w:rPr>
        <w:t>
      4) теміржол көлігінде кәсіпкерлікті дамыту және оған инвестициялар тарту үшін жағдай жасау;</w:t>
      </w:r>
    </w:p>
    <w:bookmarkEnd w:id="100"/>
    <w:bookmarkStart w:name="z110" w:id="101"/>
    <w:p>
      <w:pPr>
        <w:spacing w:after="0"/>
        <w:ind w:left="0"/>
        <w:jc w:val="both"/>
      </w:pPr>
      <w:r>
        <w:rPr>
          <w:rFonts w:ascii="Times New Roman"/>
          <w:b w:val="false"/>
          <w:i w:val="false"/>
          <w:color w:val="000000"/>
          <w:sz w:val="28"/>
        </w:rPr>
        <w:t>
      5) адамның өмірі мен денсаулығы және қоршаған орта үшін теміржол көлігінің және оның өмірлік циклі процестерінің қауіпсіздігін қамтамасыз ету;</w:t>
      </w:r>
    </w:p>
    <w:bookmarkEnd w:id="101"/>
    <w:bookmarkStart w:name="z111" w:id="102"/>
    <w:p>
      <w:pPr>
        <w:spacing w:after="0"/>
        <w:ind w:left="0"/>
        <w:jc w:val="both"/>
      </w:pPr>
      <w:r>
        <w:rPr>
          <w:rFonts w:ascii="Times New Roman"/>
          <w:b w:val="false"/>
          <w:i w:val="false"/>
          <w:color w:val="000000"/>
          <w:sz w:val="28"/>
        </w:rPr>
        <w:t xml:space="preserve">
      6) көлік нарығының барлық субъектісінің теміржол көлігінің көрсетілетін қызметтерін ұсынуға және алуға қол жеткізуі; </w:t>
      </w:r>
    </w:p>
    <w:bookmarkEnd w:id="102"/>
    <w:bookmarkStart w:name="z112" w:id="103"/>
    <w:p>
      <w:pPr>
        <w:spacing w:after="0"/>
        <w:ind w:left="0"/>
        <w:jc w:val="both"/>
      </w:pPr>
      <w:r>
        <w:rPr>
          <w:rFonts w:ascii="Times New Roman"/>
          <w:b w:val="false"/>
          <w:i w:val="false"/>
          <w:color w:val="000000"/>
          <w:sz w:val="28"/>
        </w:rPr>
        <w:t>
      7) Қазақстан Республикасының экономикалық мүдделерін қорғау.";</w:t>
      </w:r>
    </w:p>
    <w:bookmarkEnd w:id="103"/>
    <w:bookmarkStart w:name="z113" w:id="1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w:t>
      </w:r>
      <w:r>
        <w:rPr>
          <w:rFonts w:ascii="Times New Roman"/>
          <w:b w:val="false"/>
          <w:i w:val="false"/>
          <w:color w:val="000000"/>
          <w:sz w:val="28"/>
        </w:rPr>
        <w:t xml:space="preserve"> мынадай мазмұндағы 1-2-тармақпен толықтырылсын:</w:t>
      </w:r>
    </w:p>
    <w:bookmarkEnd w:id="104"/>
    <w:bookmarkStart w:name="z114" w:id="105"/>
    <w:p>
      <w:pPr>
        <w:spacing w:after="0"/>
        <w:ind w:left="0"/>
        <w:jc w:val="both"/>
      </w:pPr>
      <w:r>
        <w:rPr>
          <w:rFonts w:ascii="Times New Roman"/>
          <w:b w:val="false"/>
          <w:i w:val="false"/>
          <w:color w:val="000000"/>
          <w:sz w:val="28"/>
        </w:rPr>
        <w:t>
      "1-2. Теміржол тасымалдарын, оның ішінде халықаралық тасымалдарды жоспарлау, ұйымдастыру және орындау теміржол көлігінің көрсетілетін қызметтеріне тең қолжетімділік қамтамасыз етіле отырып және шектеулерге жол берілмей, бәсекелестік негізінде жүзеге асырылады.";</w:t>
      </w:r>
    </w:p>
    <w:bookmarkEnd w:id="105"/>
    <w:bookmarkStart w:name="z115" w:id="106"/>
    <w:p>
      <w:pPr>
        <w:spacing w:after="0"/>
        <w:ind w:left="0"/>
        <w:jc w:val="both"/>
      </w:pPr>
      <w:r>
        <w:rPr>
          <w:rFonts w:ascii="Times New Roman"/>
          <w:b w:val="false"/>
          <w:i w:val="false"/>
          <w:color w:val="000000"/>
          <w:sz w:val="28"/>
        </w:rPr>
        <w:t xml:space="preserve">
      4) 14-баптың </w:t>
      </w:r>
      <w:r>
        <w:rPr>
          <w:rFonts w:ascii="Times New Roman"/>
          <w:b w:val="false"/>
          <w:i w:val="false"/>
          <w:color w:val="000000"/>
          <w:sz w:val="28"/>
        </w:rPr>
        <w:t>2-тармағында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34-24)</w:t>
      </w:r>
      <w:r>
        <w:rPr>
          <w:rFonts w:ascii="Times New Roman"/>
          <w:b w:val="false"/>
          <w:i w:val="false"/>
          <w:color w:val="000000"/>
          <w:sz w:val="28"/>
        </w:rPr>
        <w:t xml:space="preserve"> және </w:t>
      </w:r>
      <w:r>
        <w:rPr>
          <w:rFonts w:ascii="Times New Roman"/>
          <w:b w:val="false"/>
          <w:i w:val="false"/>
          <w:color w:val="000000"/>
          <w:sz w:val="28"/>
        </w:rPr>
        <w:t>34-31) тармақшалар</w:t>
      </w:r>
      <w:r>
        <w:rPr>
          <w:rFonts w:ascii="Times New Roman"/>
          <w:b w:val="false"/>
          <w:i w:val="false"/>
          <w:color w:val="000000"/>
          <w:sz w:val="28"/>
        </w:rPr>
        <w:t xml:space="preserve"> алып тасталсын;</w:t>
      </w:r>
    </w:p>
    <w:bookmarkStart w:name="z117" w:id="107"/>
    <w:p>
      <w:pPr>
        <w:spacing w:after="0"/>
        <w:ind w:left="0"/>
        <w:jc w:val="both"/>
      </w:pPr>
      <w:r>
        <w:rPr>
          <w:rFonts w:ascii="Times New Roman"/>
          <w:b w:val="false"/>
          <w:i w:val="false"/>
          <w:color w:val="000000"/>
          <w:sz w:val="28"/>
        </w:rPr>
        <w:t>
      мынадай мазмұндағы 34-45) тармақшамен толықтырылсын:</w:t>
      </w:r>
    </w:p>
    <w:bookmarkEnd w:id="107"/>
    <w:bookmarkStart w:name="z118" w:id="108"/>
    <w:p>
      <w:pPr>
        <w:spacing w:after="0"/>
        <w:ind w:left="0"/>
        <w:jc w:val="both"/>
      </w:pPr>
      <w:r>
        <w:rPr>
          <w:rFonts w:ascii="Times New Roman"/>
          <w:b w:val="false"/>
          <w:i w:val="false"/>
          <w:color w:val="000000"/>
          <w:sz w:val="28"/>
        </w:rPr>
        <w:t>
      "34-45) осы Заңның мақсаттары мен міндеттеріне және Қазақстан Республикасының заңнамасына сәйкес теміржол көлігі саласындағы нормативтік құқықтық актілерді бекіту;";</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тармақшадағы</w:t>
      </w:r>
      <w:r>
        <w:rPr>
          <w:rFonts w:ascii="Times New Roman"/>
          <w:b w:val="false"/>
          <w:i w:val="false"/>
          <w:color w:val="000000"/>
          <w:sz w:val="28"/>
        </w:rPr>
        <w:t xml:space="preserve"> "орындау" деген сөз "жүзеге асыру" деген сөздермен ауыстырылсын;</w:t>
      </w:r>
    </w:p>
    <w:bookmarkStart w:name="z120" w:id="1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24-баптың</w:t>
      </w:r>
      <w:r>
        <w:rPr>
          <w:rFonts w:ascii="Times New Roman"/>
          <w:b w:val="false"/>
          <w:i w:val="false"/>
          <w:color w:val="000000"/>
          <w:sz w:val="28"/>
        </w:rPr>
        <w:t xml:space="preserve"> екінші бөлігі алып тасталсын;</w:t>
      </w:r>
    </w:p>
    <w:bookmarkEnd w:id="109"/>
    <w:bookmarkStart w:name="z121" w:id="110"/>
    <w:p>
      <w:pPr>
        <w:spacing w:after="0"/>
        <w:ind w:left="0"/>
        <w:jc w:val="both"/>
      </w:pPr>
      <w:r>
        <w:rPr>
          <w:rFonts w:ascii="Times New Roman"/>
          <w:b w:val="false"/>
          <w:i w:val="false"/>
          <w:color w:val="000000"/>
          <w:sz w:val="28"/>
        </w:rPr>
        <w:t xml:space="preserve">
      6) 30-баптың </w:t>
      </w:r>
      <w:r>
        <w:rPr>
          <w:rFonts w:ascii="Times New Roman"/>
          <w:b w:val="false"/>
          <w:i w:val="false"/>
          <w:color w:val="000000"/>
          <w:sz w:val="28"/>
        </w:rPr>
        <w:t>2-1-тармағының</w:t>
      </w:r>
      <w:r>
        <w:rPr>
          <w:rFonts w:ascii="Times New Roman"/>
          <w:b w:val="false"/>
          <w:i w:val="false"/>
          <w:color w:val="000000"/>
          <w:sz w:val="28"/>
        </w:rPr>
        <w:t xml:space="preserve"> бірінші бөлігіндегі "және оның аумақтық бөлімшелеріне" деген сөздер алып тасталсын;</w:t>
      </w:r>
    </w:p>
    <w:bookmarkEnd w:id="110"/>
    <w:bookmarkStart w:name="z122" w:id="111"/>
    <w:p>
      <w:pPr>
        <w:spacing w:after="0"/>
        <w:ind w:left="0"/>
        <w:jc w:val="both"/>
      </w:pPr>
      <w:r>
        <w:rPr>
          <w:rFonts w:ascii="Times New Roman"/>
          <w:b w:val="false"/>
          <w:i w:val="false"/>
          <w:color w:val="000000"/>
          <w:sz w:val="28"/>
        </w:rPr>
        <w:t xml:space="preserve">
      7) 32-баптың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111"/>
    <w:bookmarkStart w:name="z123" w:id="112"/>
    <w:p>
      <w:pPr>
        <w:spacing w:after="0"/>
        <w:ind w:left="0"/>
        <w:jc w:val="both"/>
      </w:pPr>
      <w:r>
        <w:rPr>
          <w:rFonts w:ascii="Times New Roman"/>
          <w:b w:val="false"/>
          <w:i w:val="false"/>
          <w:color w:val="000000"/>
          <w:sz w:val="28"/>
        </w:rPr>
        <w:t xml:space="preserve">
      8) 66-1-баптың </w:t>
      </w:r>
      <w:r>
        <w:rPr>
          <w:rFonts w:ascii="Times New Roman"/>
          <w:b w:val="false"/>
          <w:i w:val="false"/>
          <w:color w:val="000000"/>
          <w:sz w:val="28"/>
        </w:rPr>
        <w:t>6-тармағы</w:t>
      </w:r>
      <w:r>
        <w:rPr>
          <w:rFonts w:ascii="Times New Roman"/>
          <w:b w:val="false"/>
          <w:i w:val="false"/>
          <w:color w:val="000000"/>
          <w:sz w:val="28"/>
        </w:rPr>
        <w:t xml:space="preserve"> "жөнелтілгеннен кейін" деген сөздерден кейін "және оны қалыптастыру пункттерінде" деген сөздермен толықтырылсын;</w:t>
      </w:r>
    </w:p>
    <w:bookmarkEnd w:id="112"/>
    <w:bookmarkStart w:name="z124" w:id="113"/>
    <w:p>
      <w:pPr>
        <w:spacing w:after="0"/>
        <w:ind w:left="0"/>
        <w:jc w:val="both"/>
      </w:pPr>
      <w:r>
        <w:rPr>
          <w:rFonts w:ascii="Times New Roman"/>
          <w:b w:val="false"/>
          <w:i w:val="false"/>
          <w:color w:val="000000"/>
          <w:sz w:val="28"/>
        </w:rPr>
        <w:t xml:space="preserve">
      9) 88-7-баптың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"уәкілетті органның аумақтық бөлімшелерінің өкілдері," деген сөздер алып тасталсын.</w:t>
      </w:r>
    </w:p>
    <w:bookmarkEnd w:id="113"/>
    <w:bookmarkStart w:name="z125" w:id="114"/>
    <w:p>
      <w:pPr>
        <w:spacing w:after="0"/>
        <w:ind w:left="0"/>
        <w:jc w:val="both"/>
      </w:pPr>
      <w:r>
        <w:rPr>
          <w:rFonts w:ascii="Times New Roman"/>
          <w:b w:val="false"/>
          <w:i w:val="false"/>
          <w:color w:val="000000"/>
          <w:sz w:val="28"/>
        </w:rPr>
        <w:t xml:space="preserve">
      8.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4"/>
    <w:bookmarkStart w:name="z126" w:id="1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115"/>
    <w:bookmarkStart w:name="z127" w:id="116"/>
    <w:p>
      <w:pPr>
        <w:spacing w:after="0"/>
        <w:ind w:left="0"/>
        <w:jc w:val="both"/>
      </w:pPr>
      <w:r>
        <w:rPr>
          <w:rFonts w:ascii="Times New Roman"/>
          <w:b w:val="false"/>
          <w:i w:val="false"/>
          <w:color w:val="000000"/>
          <w:sz w:val="28"/>
        </w:rPr>
        <w:t>
      2) мынадай мазмұндағы 1-1-баппен толықтырылсын:</w:t>
      </w:r>
    </w:p>
    <w:bookmarkEnd w:id="116"/>
    <w:bookmarkStart w:name="z128" w:id="117"/>
    <w:p>
      <w:pPr>
        <w:spacing w:after="0"/>
        <w:ind w:left="0"/>
        <w:jc w:val="both"/>
      </w:pPr>
      <w:r>
        <w:rPr>
          <w:rFonts w:ascii="Times New Roman"/>
          <w:b w:val="false"/>
          <w:i w:val="false"/>
          <w:color w:val="000000"/>
          <w:sz w:val="28"/>
        </w:rPr>
        <w:t>
      "1-1-бап. Осы Заңның негізгі мақсаты, міндеттері мен қағидаттары</w:t>
      </w:r>
    </w:p>
    <w:bookmarkEnd w:id="117"/>
    <w:bookmarkStart w:name="z129" w:id="118"/>
    <w:p>
      <w:pPr>
        <w:spacing w:after="0"/>
        <w:ind w:left="0"/>
        <w:jc w:val="both"/>
      </w:pPr>
      <w:r>
        <w:rPr>
          <w:rFonts w:ascii="Times New Roman"/>
          <w:b w:val="false"/>
          <w:i w:val="false"/>
          <w:color w:val="000000"/>
          <w:sz w:val="28"/>
        </w:rPr>
        <w:t>
      1. Осы Заңның негізгі мақсаты – мемлекеттік басқарудың құқықтық, ұйымдастырушылық, экономикалық және халықаралық негіздерін, сондай-ақ сауда мақсатында теңізде жүзу саласындағы мемлекеттік реттеуді іске асыру тетіктерін айқындау.</w:t>
      </w:r>
    </w:p>
    <w:bookmarkEnd w:id="118"/>
    <w:bookmarkStart w:name="z130" w:id="119"/>
    <w:p>
      <w:pPr>
        <w:spacing w:after="0"/>
        <w:ind w:left="0"/>
        <w:jc w:val="both"/>
      </w:pPr>
      <w:r>
        <w:rPr>
          <w:rFonts w:ascii="Times New Roman"/>
          <w:b w:val="false"/>
          <w:i w:val="false"/>
          <w:color w:val="000000"/>
          <w:sz w:val="28"/>
        </w:rPr>
        <w:t>
      2. Осы Заңның негізгі міндеттері:</w:t>
      </w:r>
    </w:p>
    <w:bookmarkEnd w:id="119"/>
    <w:bookmarkStart w:name="z131" w:id="120"/>
    <w:p>
      <w:pPr>
        <w:spacing w:after="0"/>
        <w:ind w:left="0"/>
        <w:jc w:val="both"/>
      </w:pPr>
      <w:r>
        <w:rPr>
          <w:rFonts w:ascii="Times New Roman"/>
          <w:b w:val="false"/>
          <w:i w:val="false"/>
          <w:color w:val="000000"/>
          <w:sz w:val="28"/>
        </w:rPr>
        <w:t>
      1) теңізде жүзу қауіпсіздігін және теңіз ортасын қорғауды қамтамасыз ету;</w:t>
      </w:r>
    </w:p>
    <w:bookmarkEnd w:id="120"/>
    <w:bookmarkStart w:name="z132" w:id="121"/>
    <w:p>
      <w:pPr>
        <w:spacing w:after="0"/>
        <w:ind w:left="0"/>
        <w:jc w:val="both"/>
      </w:pPr>
      <w:r>
        <w:rPr>
          <w:rFonts w:ascii="Times New Roman"/>
          <w:b w:val="false"/>
          <w:i w:val="false"/>
          <w:color w:val="000000"/>
          <w:sz w:val="28"/>
        </w:rPr>
        <w:t>
      2) жолаушыларды, багажды және жүктерді тасымалдау кезінде, сондай-ақ кемелерді сауда мақсатында теңізде жүзудің өзге де мақсаттарында пайдалану кезінде туындайтын қоғамдық қатынастарды реттеу;</w:t>
      </w:r>
    </w:p>
    <w:bookmarkEnd w:id="121"/>
    <w:bookmarkStart w:name="z133" w:id="122"/>
    <w:p>
      <w:pPr>
        <w:spacing w:after="0"/>
        <w:ind w:left="0"/>
        <w:jc w:val="both"/>
      </w:pPr>
      <w:r>
        <w:rPr>
          <w:rFonts w:ascii="Times New Roman"/>
          <w:b w:val="false"/>
          <w:i w:val="false"/>
          <w:color w:val="000000"/>
          <w:sz w:val="28"/>
        </w:rPr>
        <w:t>
      3) теңіз порттарына, теңіз терминалдарына қатысты мәселелер бойынша қоғамдық қатынастарды реттеу;</w:t>
      </w:r>
    </w:p>
    <w:bookmarkEnd w:id="122"/>
    <w:bookmarkStart w:name="z134" w:id="123"/>
    <w:p>
      <w:pPr>
        <w:spacing w:after="0"/>
        <w:ind w:left="0"/>
        <w:jc w:val="both"/>
      </w:pPr>
      <w:r>
        <w:rPr>
          <w:rFonts w:ascii="Times New Roman"/>
          <w:b w:val="false"/>
          <w:i w:val="false"/>
          <w:color w:val="000000"/>
          <w:sz w:val="28"/>
        </w:rPr>
        <w:t>
      4) теңіз порттарында және теңіз көлігінде мемлекеттік бақылау мен қадағалауды қамтамасыз ету;</w:t>
      </w:r>
    </w:p>
    <w:bookmarkEnd w:id="123"/>
    <w:bookmarkStart w:name="z135" w:id="124"/>
    <w:p>
      <w:pPr>
        <w:spacing w:after="0"/>
        <w:ind w:left="0"/>
        <w:jc w:val="both"/>
      </w:pPr>
      <w:r>
        <w:rPr>
          <w:rFonts w:ascii="Times New Roman"/>
          <w:b w:val="false"/>
          <w:i w:val="false"/>
          <w:color w:val="000000"/>
          <w:sz w:val="28"/>
        </w:rPr>
        <w:t>
      5) Каспий теңізінде жүзетін шағын көлемді кемелерді пайдалану кезінде туындайтын қоғамдық қатынастарды реттеу;</w:t>
      </w:r>
    </w:p>
    <w:bookmarkEnd w:id="124"/>
    <w:bookmarkStart w:name="z136" w:id="125"/>
    <w:p>
      <w:pPr>
        <w:spacing w:after="0"/>
        <w:ind w:left="0"/>
        <w:jc w:val="both"/>
      </w:pPr>
      <w:r>
        <w:rPr>
          <w:rFonts w:ascii="Times New Roman"/>
          <w:b w:val="false"/>
          <w:i w:val="false"/>
          <w:color w:val="000000"/>
          <w:sz w:val="28"/>
        </w:rPr>
        <w:t>
      6) сауда мақсатында теңізде жүзу саласындағы мемлекеттік басқарудың тиімді жүйесін қалыптастыру, оның ішінде мемлекеттік органдармен, ұйымдармен өзара іс-қимыл жасау.</w:t>
      </w:r>
    </w:p>
    <w:bookmarkEnd w:id="125"/>
    <w:bookmarkStart w:name="z137" w:id="126"/>
    <w:p>
      <w:pPr>
        <w:spacing w:after="0"/>
        <w:ind w:left="0"/>
        <w:jc w:val="both"/>
      </w:pPr>
      <w:r>
        <w:rPr>
          <w:rFonts w:ascii="Times New Roman"/>
          <w:b w:val="false"/>
          <w:i w:val="false"/>
          <w:color w:val="000000"/>
          <w:sz w:val="28"/>
        </w:rPr>
        <w:t>
      3. Осы Заңның негізгі қағидаттары:</w:t>
      </w:r>
    </w:p>
    <w:bookmarkEnd w:id="126"/>
    <w:bookmarkStart w:name="z138" w:id="127"/>
    <w:p>
      <w:pPr>
        <w:spacing w:after="0"/>
        <w:ind w:left="0"/>
        <w:jc w:val="both"/>
      </w:pPr>
      <w:r>
        <w:rPr>
          <w:rFonts w:ascii="Times New Roman"/>
          <w:b w:val="false"/>
          <w:i w:val="false"/>
          <w:color w:val="000000"/>
          <w:sz w:val="28"/>
        </w:rPr>
        <w:t xml:space="preserve">
      1) кеме қатынасы қауіпсіздігінің, адамдардың өмірі мен денсаулығын сақтаудың, табиғатты қорғаудың және экологиялық қауіпсіздіктің басымдығы; </w:t>
      </w:r>
    </w:p>
    <w:bookmarkEnd w:id="127"/>
    <w:bookmarkStart w:name="z139" w:id="128"/>
    <w:p>
      <w:pPr>
        <w:spacing w:after="0"/>
        <w:ind w:left="0"/>
        <w:jc w:val="both"/>
      </w:pPr>
      <w:r>
        <w:rPr>
          <w:rFonts w:ascii="Times New Roman"/>
          <w:b w:val="false"/>
          <w:i w:val="false"/>
          <w:color w:val="000000"/>
          <w:sz w:val="28"/>
        </w:rPr>
        <w:t xml:space="preserve">
      2) ішкі су көлігінде жұмыстарды орындау және қызметтерді көрсету кезінде жеке және заңды тұлғалар құқықтарының теңдігі; </w:t>
      </w:r>
    </w:p>
    <w:bookmarkEnd w:id="128"/>
    <w:bookmarkStart w:name="z140" w:id="129"/>
    <w:p>
      <w:pPr>
        <w:spacing w:after="0"/>
        <w:ind w:left="0"/>
        <w:jc w:val="both"/>
      </w:pPr>
      <w:r>
        <w:rPr>
          <w:rFonts w:ascii="Times New Roman"/>
          <w:b w:val="false"/>
          <w:i w:val="false"/>
          <w:color w:val="000000"/>
          <w:sz w:val="28"/>
        </w:rPr>
        <w:t xml:space="preserve">
      3) көрсетілетін қызметтерді тұтынушының тасымалдаушыны таңдау еркіндігін қамтамасыз ету; </w:t>
      </w:r>
    </w:p>
    <w:bookmarkEnd w:id="129"/>
    <w:bookmarkStart w:name="z141" w:id="130"/>
    <w:p>
      <w:pPr>
        <w:spacing w:after="0"/>
        <w:ind w:left="0"/>
        <w:jc w:val="both"/>
      </w:pPr>
      <w:r>
        <w:rPr>
          <w:rFonts w:ascii="Times New Roman"/>
          <w:b w:val="false"/>
          <w:i w:val="false"/>
          <w:color w:val="000000"/>
          <w:sz w:val="28"/>
        </w:rPr>
        <w:t>
      4) Қазақстан Республикасының заңнамасына сәйкес жұмыстарды орындауға және қызметтерді көрсетуге баға еркіндігін қамтамасыз ету.";</w:t>
      </w:r>
    </w:p>
    <w:bookmarkEnd w:id="130"/>
    <w:bookmarkStart w:name="z142" w:id="131"/>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3-тармағында</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алып тасталсын;</w:t>
      </w:r>
    </w:p>
    <w:bookmarkStart w:name="z144" w:id="132"/>
    <w:p>
      <w:pPr>
        <w:spacing w:after="0"/>
        <w:ind w:left="0"/>
        <w:jc w:val="both"/>
      </w:pPr>
      <w:r>
        <w:rPr>
          <w:rFonts w:ascii="Times New Roman"/>
          <w:b w:val="false"/>
          <w:i w:val="false"/>
          <w:color w:val="000000"/>
          <w:sz w:val="28"/>
        </w:rPr>
        <w:t>
      19) тармақшадағы "уәкілетті орган бекіткен Қағидаларға сәйкес" деген сөздер алып тасталсын;</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40-1)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55-10)</w:t>
      </w:r>
      <w:r>
        <w:rPr>
          <w:rFonts w:ascii="Times New Roman"/>
          <w:b w:val="false"/>
          <w:i w:val="false"/>
          <w:color w:val="000000"/>
          <w:sz w:val="28"/>
        </w:rPr>
        <w:t xml:space="preserve">, </w:t>
      </w:r>
      <w:r>
        <w:rPr>
          <w:rFonts w:ascii="Times New Roman"/>
          <w:b w:val="false"/>
          <w:i w:val="false"/>
          <w:color w:val="000000"/>
          <w:sz w:val="28"/>
        </w:rPr>
        <w:t>55-16)</w:t>
      </w:r>
      <w:r>
        <w:rPr>
          <w:rFonts w:ascii="Times New Roman"/>
          <w:b w:val="false"/>
          <w:i w:val="false"/>
          <w:color w:val="000000"/>
          <w:sz w:val="28"/>
        </w:rPr>
        <w:t xml:space="preserve">, </w:t>
      </w:r>
      <w:r>
        <w:rPr>
          <w:rFonts w:ascii="Times New Roman"/>
          <w:b w:val="false"/>
          <w:i w:val="false"/>
          <w:color w:val="000000"/>
          <w:sz w:val="28"/>
        </w:rPr>
        <w:t>55-24)</w:t>
      </w:r>
      <w:r>
        <w:rPr>
          <w:rFonts w:ascii="Times New Roman"/>
          <w:b w:val="false"/>
          <w:i w:val="false"/>
          <w:color w:val="000000"/>
          <w:sz w:val="28"/>
        </w:rPr>
        <w:t xml:space="preserve"> және </w:t>
      </w:r>
      <w:r>
        <w:rPr>
          <w:rFonts w:ascii="Times New Roman"/>
          <w:b w:val="false"/>
          <w:i w:val="false"/>
          <w:color w:val="000000"/>
          <w:sz w:val="28"/>
        </w:rPr>
        <w:t>55-45) тармақшалар</w:t>
      </w:r>
      <w:r>
        <w:rPr>
          <w:rFonts w:ascii="Times New Roman"/>
          <w:b w:val="false"/>
          <w:i w:val="false"/>
          <w:color w:val="000000"/>
          <w:sz w:val="28"/>
        </w:rPr>
        <w:t xml:space="preserve"> алып тасталсын;</w:t>
      </w:r>
    </w:p>
    <w:bookmarkStart w:name="z146" w:id="1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8-3-бапта</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8" w:id="134"/>
    <w:p>
      <w:pPr>
        <w:spacing w:after="0"/>
        <w:ind w:left="0"/>
        <w:jc w:val="both"/>
      </w:pPr>
      <w:r>
        <w:rPr>
          <w:rFonts w:ascii="Times New Roman"/>
          <w:b w:val="false"/>
          <w:i w:val="false"/>
          <w:color w:val="000000"/>
          <w:sz w:val="28"/>
        </w:rPr>
        <w:t>
      "1. Кемелер, порттар, жағалау объектiлері мен сауда мақсатында теңiзде жүзу процесiмен байланысты теңiздегi құрылысжайлар қауіптілігі жоғары аймақтар болып саналады және Қазақстан Республикасының сауда мақсатында теңізде жүзу туралы заңнамасының талаптарына сәйкес келуге тиіс.";</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"құрылыстарды", "сауда мақсатында теңiзде жүзу саласындағы Қазақстан Республикасының заңнамалық актiлері мен Қазақстан Республикасы Үкiметiнiң актiлерi" деген сөздер тиісінше "құрылысжайларды", "Қазақстан Республикасының сауда мақсатында теңізде жүзу туралы заңнамасы" деген сөздермен ауыстырылсын;</w:t>
      </w:r>
    </w:p>
    <w:bookmarkStart w:name="z150" w:id="1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8-4-бапта</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2" w:id="136"/>
    <w:p>
      <w:pPr>
        <w:spacing w:after="0"/>
        <w:ind w:left="0"/>
        <w:jc w:val="both"/>
      </w:pPr>
      <w:r>
        <w:rPr>
          <w:rFonts w:ascii="Times New Roman"/>
          <w:b w:val="false"/>
          <w:i w:val="false"/>
          <w:color w:val="000000"/>
          <w:sz w:val="28"/>
        </w:rPr>
        <w:t>
      "6. Навигациялық орталықпен радиобайланыс орнату кезінде кеме Қазақстан Республикасының теңіз порттарында және олардың кіреберістерінде кемелердің жүзу және тұрақта тұру қағидаларында көзделген мәліметтерді хабарлайды.";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"заңнамасына" деген сөзден кейін "және теңіз портының міндетті көрсететін қызметтері үшін бағаларды (тарифтерді) қолдану қағидаларына" деген сөздермен толықтырылсын;</w:t>
      </w:r>
    </w:p>
    <w:bookmarkStart w:name="z154" w:id="137"/>
    <w:p>
      <w:pPr>
        <w:spacing w:after="0"/>
        <w:ind w:left="0"/>
        <w:jc w:val="both"/>
      </w:pPr>
      <w:r>
        <w:rPr>
          <w:rFonts w:ascii="Times New Roman"/>
          <w:b w:val="false"/>
          <w:i w:val="false"/>
          <w:color w:val="000000"/>
          <w:sz w:val="28"/>
        </w:rPr>
        <w:t xml:space="preserve">
      6) 44-1-баптың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"уәкілетті органның аумақтық бөлімшелері," деген сөздер алып тасталсын;</w:t>
      </w:r>
    </w:p>
    <w:bookmarkEnd w:id="137"/>
    <w:bookmarkStart w:name="z155" w:id="138"/>
    <w:p>
      <w:pPr>
        <w:spacing w:after="0"/>
        <w:ind w:left="0"/>
        <w:jc w:val="both"/>
      </w:pPr>
      <w:r>
        <w:rPr>
          <w:rFonts w:ascii="Times New Roman"/>
          <w:b w:val="false"/>
          <w:i w:val="false"/>
          <w:color w:val="000000"/>
          <w:sz w:val="28"/>
        </w:rPr>
        <w:t xml:space="preserve">
      7) 79-баптың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"осы Заңның 81-бабы 1-тармағының 3) – 8) тармақшаларында көрсетілген" деген сөздер "жолаушыларды, багаж бен жүктерді тасымалдау қағидаларында көзделген" деген сөздермен ауыстырылсын;</w:t>
      </w:r>
    </w:p>
    <w:bookmarkEnd w:id="138"/>
    <w:bookmarkStart w:name="z156" w:id="139"/>
    <w:p>
      <w:pPr>
        <w:spacing w:after="0"/>
        <w:ind w:left="0"/>
        <w:jc w:val="both"/>
      </w:pPr>
      <w:r>
        <w:rPr>
          <w:rFonts w:ascii="Times New Roman"/>
          <w:b w:val="false"/>
          <w:i w:val="false"/>
          <w:color w:val="000000"/>
          <w:sz w:val="28"/>
        </w:rPr>
        <w:t xml:space="preserve">
      8) 81-баптың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39"/>
    <w:bookmarkStart w:name="z157" w:id="140"/>
    <w:p>
      <w:pPr>
        <w:spacing w:after="0"/>
        <w:ind w:left="0"/>
        <w:jc w:val="both"/>
      </w:pPr>
      <w:r>
        <w:rPr>
          <w:rFonts w:ascii="Times New Roman"/>
          <w:b w:val="false"/>
          <w:i w:val="false"/>
          <w:color w:val="000000"/>
          <w:sz w:val="28"/>
        </w:rPr>
        <w:t>
      "1. Коносаментке жолаушыларды, багаж бен жүктерді тасымалдау қағидаларында көзделген деректер енгiзiлуге тиiс.";</w:t>
      </w:r>
    </w:p>
    <w:bookmarkEnd w:id="140"/>
    <w:bookmarkStart w:name="z158" w:id="1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110-баптағы</w:t>
      </w:r>
      <w:r>
        <w:rPr>
          <w:rFonts w:ascii="Times New Roman"/>
          <w:b w:val="false"/>
          <w:i w:val="false"/>
          <w:color w:val="000000"/>
          <w:sz w:val="28"/>
        </w:rPr>
        <w:t xml:space="preserve"> "Қазақстан Республикасының уәкілетті органы бекiткен Тасымалдау" деген сөздер "Жолаушыларды, багаж бен жүктерді тасымалдау" деген сөздермен ауыстырылсын.</w:t>
      </w:r>
    </w:p>
    <w:bookmarkEnd w:id="141"/>
    <w:bookmarkStart w:name="z159" w:id="142"/>
    <w:p>
      <w:pPr>
        <w:spacing w:after="0"/>
        <w:ind w:left="0"/>
        <w:jc w:val="both"/>
      </w:pPr>
      <w:r>
        <w:rPr>
          <w:rFonts w:ascii="Times New Roman"/>
          <w:b w:val="false"/>
          <w:i w:val="false"/>
          <w:color w:val="000000"/>
          <w:sz w:val="28"/>
        </w:rPr>
        <w:t xml:space="preserve">
      9.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2"/>
    <w:bookmarkStart w:name="z160" w:id="1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143"/>
    <w:bookmarkStart w:name="z161" w:id="1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144"/>
    <w:bookmarkStart w:name="z162" w:id="145"/>
    <w:p>
      <w:pPr>
        <w:spacing w:after="0"/>
        <w:ind w:left="0"/>
        <w:jc w:val="both"/>
      </w:pPr>
      <w:r>
        <w:rPr>
          <w:rFonts w:ascii="Times New Roman"/>
          <w:b w:val="false"/>
          <w:i w:val="false"/>
          <w:color w:val="000000"/>
          <w:sz w:val="28"/>
        </w:rPr>
        <w:t>
      "10-бап. Осы Заңның негізгі мақсаттары, міндеттері мен қағидаттары</w:t>
      </w:r>
    </w:p>
    <w:bookmarkEnd w:id="145"/>
    <w:bookmarkStart w:name="z163" w:id="146"/>
    <w:p>
      <w:pPr>
        <w:spacing w:after="0"/>
        <w:ind w:left="0"/>
        <w:jc w:val="both"/>
      </w:pPr>
      <w:r>
        <w:rPr>
          <w:rFonts w:ascii="Times New Roman"/>
          <w:b w:val="false"/>
          <w:i w:val="false"/>
          <w:color w:val="000000"/>
          <w:sz w:val="28"/>
        </w:rPr>
        <w:t>
      1. Осы Заңның негізгі мақсаттары – мемлекеттік басқарудың құқықтық, ұйымдастырушылық және экономикалық негіздерін айқындау, сондай-ақ автомобиль көлігі саласындағы қоғамдық қатынастарды реттеу.</w:t>
      </w:r>
    </w:p>
    <w:bookmarkEnd w:id="146"/>
    <w:bookmarkStart w:name="z164" w:id="147"/>
    <w:p>
      <w:pPr>
        <w:spacing w:after="0"/>
        <w:ind w:left="0"/>
        <w:jc w:val="both"/>
      </w:pPr>
      <w:r>
        <w:rPr>
          <w:rFonts w:ascii="Times New Roman"/>
          <w:b w:val="false"/>
          <w:i w:val="false"/>
          <w:color w:val="000000"/>
          <w:sz w:val="28"/>
        </w:rPr>
        <w:t>
      2. Осы Заңның негізгі міндеттері:</w:t>
      </w:r>
    </w:p>
    <w:bookmarkEnd w:id="147"/>
    <w:bookmarkStart w:name="z165" w:id="148"/>
    <w:p>
      <w:pPr>
        <w:spacing w:after="0"/>
        <w:ind w:left="0"/>
        <w:jc w:val="both"/>
      </w:pPr>
      <w:r>
        <w:rPr>
          <w:rFonts w:ascii="Times New Roman"/>
          <w:b w:val="false"/>
          <w:i w:val="false"/>
          <w:color w:val="000000"/>
          <w:sz w:val="28"/>
        </w:rPr>
        <w:t>
      1) экономиканың және халықтың автомобиль тасымалдарына және өзге де жұмыстар мен көрсетілетін қызметтерге қажеттіліктерін қамтамасыз ету үшін жағдай жасау;</w:t>
      </w:r>
    </w:p>
    <w:bookmarkEnd w:id="148"/>
    <w:bookmarkStart w:name="z166" w:id="149"/>
    <w:p>
      <w:pPr>
        <w:spacing w:after="0"/>
        <w:ind w:left="0"/>
        <w:jc w:val="both"/>
      </w:pPr>
      <w:r>
        <w:rPr>
          <w:rFonts w:ascii="Times New Roman"/>
          <w:b w:val="false"/>
          <w:i w:val="false"/>
          <w:color w:val="000000"/>
          <w:sz w:val="28"/>
        </w:rPr>
        <w:t>
      2) жеке және заңды тұлғалардың құқықтары мен заңды мүдделерін, сондай-ақ мемлекет мүдделерін қорғау;</w:t>
      </w:r>
    </w:p>
    <w:bookmarkEnd w:id="149"/>
    <w:bookmarkStart w:name="z167" w:id="150"/>
    <w:p>
      <w:pPr>
        <w:spacing w:after="0"/>
        <w:ind w:left="0"/>
        <w:jc w:val="both"/>
      </w:pPr>
      <w:r>
        <w:rPr>
          <w:rFonts w:ascii="Times New Roman"/>
          <w:b w:val="false"/>
          <w:i w:val="false"/>
          <w:color w:val="000000"/>
          <w:sz w:val="28"/>
        </w:rPr>
        <w:t>
      3) халықаралық автомобиль тасымалдары нарығында отандық тасымалдаушылардың бәсекеге қабілеттілігі үшін жағдай жасау;</w:t>
      </w:r>
    </w:p>
    <w:bookmarkEnd w:id="150"/>
    <w:bookmarkStart w:name="z168" w:id="151"/>
    <w:p>
      <w:pPr>
        <w:spacing w:after="0"/>
        <w:ind w:left="0"/>
        <w:jc w:val="both"/>
      </w:pPr>
      <w:r>
        <w:rPr>
          <w:rFonts w:ascii="Times New Roman"/>
          <w:b w:val="false"/>
          <w:i w:val="false"/>
          <w:color w:val="000000"/>
          <w:sz w:val="28"/>
        </w:rPr>
        <w:t>
      4) автомобиль тасымалдарының ішкі нарығын қорғау;</w:t>
      </w:r>
    </w:p>
    <w:bookmarkEnd w:id="151"/>
    <w:bookmarkStart w:name="z169" w:id="152"/>
    <w:p>
      <w:pPr>
        <w:spacing w:after="0"/>
        <w:ind w:left="0"/>
        <w:jc w:val="both"/>
      </w:pPr>
      <w:r>
        <w:rPr>
          <w:rFonts w:ascii="Times New Roman"/>
          <w:b w:val="false"/>
          <w:i w:val="false"/>
          <w:color w:val="000000"/>
          <w:sz w:val="28"/>
        </w:rPr>
        <w:t>
      5) автомобиль көлігінің инфрақұрылымын дамыту;</w:t>
      </w:r>
    </w:p>
    <w:bookmarkEnd w:id="152"/>
    <w:bookmarkStart w:name="z170" w:id="153"/>
    <w:p>
      <w:pPr>
        <w:spacing w:after="0"/>
        <w:ind w:left="0"/>
        <w:jc w:val="both"/>
      </w:pPr>
      <w:r>
        <w:rPr>
          <w:rFonts w:ascii="Times New Roman"/>
          <w:b w:val="false"/>
          <w:i w:val="false"/>
          <w:color w:val="000000"/>
          <w:sz w:val="28"/>
        </w:rPr>
        <w:t xml:space="preserve">
      6) автомобиль көлігі саласында өзін-өзі реттеуді дамыту. </w:t>
      </w:r>
    </w:p>
    <w:bookmarkEnd w:id="153"/>
    <w:bookmarkStart w:name="z171" w:id="154"/>
    <w:p>
      <w:pPr>
        <w:spacing w:after="0"/>
        <w:ind w:left="0"/>
        <w:jc w:val="both"/>
      </w:pPr>
      <w:r>
        <w:rPr>
          <w:rFonts w:ascii="Times New Roman"/>
          <w:b w:val="false"/>
          <w:i w:val="false"/>
          <w:color w:val="000000"/>
          <w:sz w:val="28"/>
        </w:rPr>
        <w:t>
      3. Осы Заңның негізгі қағидаттары:</w:t>
      </w:r>
    </w:p>
    <w:bookmarkEnd w:id="154"/>
    <w:bookmarkStart w:name="z172" w:id="155"/>
    <w:p>
      <w:pPr>
        <w:spacing w:after="0"/>
        <w:ind w:left="0"/>
        <w:jc w:val="both"/>
      </w:pPr>
      <w:r>
        <w:rPr>
          <w:rFonts w:ascii="Times New Roman"/>
          <w:b w:val="false"/>
          <w:i w:val="false"/>
          <w:color w:val="000000"/>
          <w:sz w:val="28"/>
        </w:rPr>
        <w:t>
      1) заңдылық;</w:t>
      </w:r>
    </w:p>
    <w:bookmarkEnd w:id="155"/>
    <w:bookmarkStart w:name="z173" w:id="156"/>
    <w:p>
      <w:pPr>
        <w:spacing w:after="0"/>
        <w:ind w:left="0"/>
        <w:jc w:val="both"/>
      </w:pPr>
      <w:r>
        <w:rPr>
          <w:rFonts w:ascii="Times New Roman"/>
          <w:b w:val="false"/>
          <w:i w:val="false"/>
          <w:color w:val="000000"/>
          <w:sz w:val="28"/>
        </w:rPr>
        <w:t>
      2) клиенттердің қажеттіліктеріне бағдарлану;</w:t>
      </w:r>
    </w:p>
    <w:bookmarkEnd w:id="156"/>
    <w:bookmarkStart w:name="z174" w:id="157"/>
    <w:p>
      <w:pPr>
        <w:spacing w:after="0"/>
        <w:ind w:left="0"/>
        <w:jc w:val="both"/>
      </w:pPr>
      <w:r>
        <w:rPr>
          <w:rFonts w:ascii="Times New Roman"/>
          <w:b w:val="false"/>
          <w:i w:val="false"/>
          <w:color w:val="000000"/>
          <w:sz w:val="28"/>
        </w:rPr>
        <w:t>
      3) автомобиль көлігі саласындағы қауіпсіздік, техникалық талаптар мен пайдалану талаптарының сақталуы;</w:t>
      </w:r>
    </w:p>
    <w:bookmarkEnd w:id="157"/>
    <w:bookmarkStart w:name="z175" w:id="158"/>
    <w:p>
      <w:pPr>
        <w:spacing w:after="0"/>
        <w:ind w:left="0"/>
        <w:jc w:val="both"/>
      </w:pPr>
      <w:r>
        <w:rPr>
          <w:rFonts w:ascii="Times New Roman"/>
          <w:b w:val="false"/>
          <w:i w:val="false"/>
          <w:color w:val="000000"/>
          <w:sz w:val="28"/>
        </w:rPr>
        <w:t>
      4) көлік қатынастарына барлық қатысушының теңдігі;</w:t>
      </w:r>
    </w:p>
    <w:bookmarkEnd w:id="158"/>
    <w:bookmarkStart w:name="z176" w:id="159"/>
    <w:p>
      <w:pPr>
        <w:spacing w:after="0"/>
        <w:ind w:left="0"/>
        <w:jc w:val="both"/>
      </w:pPr>
      <w:r>
        <w:rPr>
          <w:rFonts w:ascii="Times New Roman"/>
          <w:b w:val="false"/>
          <w:i w:val="false"/>
          <w:color w:val="000000"/>
          <w:sz w:val="28"/>
        </w:rPr>
        <w:t>
      5) жаһандық көлік-логистика жүйесіне кірігу.";</w:t>
      </w:r>
    </w:p>
    <w:bookmarkEnd w:id="159"/>
    <w:bookmarkStart w:name="z177" w:id="160"/>
    <w:p>
      <w:pPr>
        <w:spacing w:after="0"/>
        <w:ind w:left="0"/>
        <w:jc w:val="both"/>
      </w:pPr>
      <w:r>
        <w:rPr>
          <w:rFonts w:ascii="Times New Roman"/>
          <w:b w:val="false"/>
          <w:i w:val="false"/>
          <w:color w:val="000000"/>
          <w:sz w:val="28"/>
        </w:rPr>
        <w:t xml:space="preserve">
      3) 11-баптың 4-тармағы бірінші бөлігінің </w:t>
      </w:r>
      <w:r>
        <w:rPr>
          <w:rFonts w:ascii="Times New Roman"/>
          <w:b w:val="false"/>
          <w:i w:val="false"/>
          <w:color w:val="000000"/>
          <w:sz w:val="28"/>
        </w:rPr>
        <w:t>8) тармақшасындағы</w:t>
      </w:r>
      <w:r>
        <w:rPr>
          <w:rFonts w:ascii="Times New Roman"/>
          <w:b w:val="false"/>
          <w:i w:val="false"/>
          <w:color w:val="000000"/>
          <w:sz w:val="28"/>
        </w:rPr>
        <w:t xml:space="preserve"> "уәкілетті органның аумақтық бөлімшесінде" деген сөздер "уәкілетті органда" деген сөздермен ауыстырылсын;</w:t>
      </w:r>
    </w:p>
    <w:bookmarkEnd w:id="160"/>
    <w:bookmarkStart w:name="z178" w:id="1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23-13)</w:t>
      </w:r>
      <w:r>
        <w:rPr>
          <w:rFonts w:ascii="Times New Roman"/>
          <w:b w:val="false"/>
          <w:i w:val="false"/>
          <w:color w:val="000000"/>
          <w:sz w:val="28"/>
        </w:rPr>
        <w:t xml:space="preserve"> және </w:t>
      </w:r>
      <w:r>
        <w:rPr>
          <w:rFonts w:ascii="Times New Roman"/>
          <w:b w:val="false"/>
          <w:i w:val="false"/>
          <w:color w:val="000000"/>
          <w:sz w:val="28"/>
        </w:rPr>
        <w:t>23-21) тармақшалар</w:t>
      </w:r>
      <w:r>
        <w:rPr>
          <w:rFonts w:ascii="Times New Roman"/>
          <w:b w:val="false"/>
          <w:i w:val="false"/>
          <w:color w:val="000000"/>
          <w:sz w:val="28"/>
        </w:rPr>
        <w:t xml:space="preserve"> алып тасталсын;</w:t>
      </w:r>
    </w:p>
    <w:bookmarkStart w:name="z180" w:id="162"/>
    <w:p>
      <w:pPr>
        <w:spacing w:after="0"/>
        <w:ind w:left="0"/>
        <w:jc w:val="both"/>
      </w:pPr>
      <w:r>
        <w:rPr>
          <w:rFonts w:ascii="Times New Roman"/>
          <w:b w:val="false"/>
          <w:i w:val="false"/>
          <w:color w:val="000000"/>
          <w:sz w:val="28"/>
        </w:rPr>
        <w:t>
      мынадай мазмұндағы 23-23) тармақшамен толықтырылсын:</w:t>
      </w:r>
    </w:p>
    <w:bookmarkEnd w:id="162"/>
    <w:bookmarkStart w:name="z181" w:id="163"/>
    <w:p>
      <w:pPr>
        <w:spacing w:after="0"/>
        <w:ind w:left="0"/>
        <w:jc w:val="both"/>
      </w:pPr>
      <w:r>
        <w:rPr>
          <w:rFonts w:ascii="Times New Roman"/>
          <w:b w:val="false"/>
          <w:i w:val="false"/>
          <w:color w:val="000000"/>
          <w:sz w:val="28"/>
        </w:rPr>
        <w:t>
      "23-23) осы Заңның мақсаттары мен міндеттеріне және Қазақстан Республикасының заңнамасына сәйкес автомобиль көлігі саласындағы нормативтік құқықтық актілерді бекітеді;";</w:t>
      </w:r>
    </w:p>
    <w:bookmarkEnd w:id="163"/>
    <w:bookmarkStart w:name="z182" w:id="1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15-бапта</w:t>
      </w:r>
      <w:r>
        <w:rPr>
          <w:rFonts w:ascii="Times New Roman"/>
          <w:b w:val="false"/>
          <w:i w:val="false"/>
          <w:color w:val="000000"/>
          <w:sz w:val="28"/>
        </w:rPr>
        <w:t>:</w:t>
      </w:r>
    </w:p>
    <w:bookmarkEnd w:id="164"/>
    <w:bookmarkStart w:name="z183" w:id="16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165"/>
    <w:bookmarkStart w:name="z184" w:id="16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p>
    <w:bookmarkStart w:name="z186" w:id="16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41-1-баптағы</w:t>
      </w:r>
      <w:r>
        <w:rPr>
          <w:rFonts w:ascii="Times New Roman"/>
          <w:b w:val="false"/>
          <w:i w:val="false"/>
          <w:color w:val="000000"/>
          <w:sz w:val="28"/>
        </w:rPr>
        <w:t xml:space="preserve"> "уәкілетті органның аумақтық бөлімшесінде" деген сөздер "уәкілетті органда" деген сөздермен ауыстырылсын.</w:t>
      </w:r>
    </w:p>
    <w:bookmarkEnd w:id="167"/>
    <w:bookmarkStart w:name="z187" w:id="168"/>
    <w:p>
      <w:pPr>
        <w:spacing w:after="0"/>
        <w:ind w:left="0"/>
        <w:jc w:val="both"/>
      </w:pPr>
      <w:r>
        <w:rPr>
          <w:rFonts w:ascii="Times New Roman"/>
          <w:b w:val="false"/>
          <w:i w:val="false"/>
          <w:color w:val="000000"/>
          <w:sz w:val="28"/>
        </w:rPr>
        <w:t xml:space="preserve">
      10.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8"/>
    <w:bookmarkStart w:name="z188" w:id="1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169"/>
    <w:bookmarkStart w:name="z189" w:id="1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170"/>
    <w:bookmarkStart w:name="z190" w:id="171"/>
    <w:p>
      <w:pPr>
        <w:spacing w:after="0"/>
        <w:ind w:left="0"/>
        <w:jc w:val="both"/>
      </w:pPr>
      <w:r>
        <w:rPr>
          <w:rFonts w:ascii="Times New Roman"/>
          <w:b w:val="false"/>
          <w:i w:val="false"/>
          <w:color w:val="000000"/>
          <w:sz w:val="28"/>
        </w:rPr>
        <w:t>
      "4-бап. Осы Заңның негізгі мақсаты, міндеттері мен қағидаттары</w:t>
      </w:r>
    </w:p>
    <w:bookmarkEnd w:id="171"/>
    <w:bookmarkStart w:name="z191" w:id="172"/>
    <w:p>
      <w:pPr>
        <w:spacing w:after="0"/>
        <w:ind w:left="0"/>
        <w:jc w:val="both"/>
      </w:pPr>
      <w:r>
        <w:rPr>
          <w:rFonts w:ascii="Times New Roman"/>
          <w:b w:val="false"/>
          <w:i w:val="false"/>
          <w:color w:val="000000"/>
          <w:sz w:val="28"/>
        </w:rPr>
        <w:t>
      1. Осы Заңның негізгі мақсаты – кеме қатынасын жүзеге асыру, жолаушыларды, багажды және жүктерді тасымалдау, шағын көлемді кемелерді, оның ішінде ішкі су жолдары мен теңіз суларына жатпайтын су айдындарында пайдалану кезінде ішкі су көлігі саласындағы мемлекеттік органдар, жеке және заңды тұлғалар арасында туындайтын қоғамдық қатынастарды реттеу.</w:t>
      </w:r>
    </w:p>
    <w:bookmarkEnd w:id="172"/>
    <w:bookmarkStart w:name="z192" w:id="173"/>
    <w:p>
      <w:pPr>
        <w:spacing w:after="0"/>
        <w:ind w:left="0"/>
        <w:jc w:val="both"/>
      </w:pPr>
      <w:r>
        <w:rPr>
          <w:rFonts w:ascii="Times New Roman"/>
          <w:b w:val="false"/>
          <w:i w:val="false"/>
          <w:color w:val="000000"/>
          <w:sz w:val="28"/>
        </w:rPr>
        <w:t>
      2. Осы Заңның негізгі міндеттері:</w:t>
      </w:r>
    </w:p>
    <w:bookmarkEnd w:id="173"/>
    <w:bookmarkStart w:name="z193" w:id="174"/>
    <w:p>
      <w:pPr>
        <w:spacing w:after="0"/>
        <w:ind w:left="0"/>
        <w:jc w:val="both"/>
      </w:pPr>
      <w:r>
        <w:rPr>
          <w:rFonts w:ascii="Times New Roman"/>
          <w:b w:val="false"/>
          <w:i w:val="false"/>
          <w:color w:val="000000"/>
          <w:sz w:val="28"/>
        </w:rPr>
        <w:t>
      1) кеме қатынасы қауіпсіздігін қамтамасыз етумен және қоршаған ортаны қорғаумен байланысты қоғамдық қатынастарды реттеу;</w:t>
      </w:r>
    </w:p>
    <w:bookmarkEnd w:id="174"/>
    <w:bookmarkStart w:name="z194" w:id="175"/>
    <w:p>
      <w:pPr>
        <w:spacing w:after="0"/>
        <w:ind w:left="0"/>
        <w:jc w:val="both"/>
      </w:pPr>
      <w:r>
        <w:rPr>
          <w:rFonts w:ascii="Times New Roman"/>
          <w:b w:val="false"/>
          <w:i w:val="false"/>
          <w:color w:val="000000"/>
          <w:sz w:val="28"/>
        </w:rPr>
        <w:t>
      2) ішкі су көлігі саласындағы мемлекеттік бақылау мен қадағалауды қамтамасыз ету;</w:t>
      </w:r>
    </w:p>
    <w:bookmarkEnd w:id="175"/>
    <w:bookmarkStart w:name="z195" w:id="176"/>
    <w:p>
      <w:pPr>
        <w:spacing w:after="0"/>
        <w:ind w:left="0"/>
        <w:jc w:val="both"/>
      </w:pPr>
      <w:r>
        <w:rPr>
          <w:rFonts w:ascii="Times New Roman"/>
          <w:b w:val="false"/>
          <w:i w:val="false"/>
          <w:color w:val="000000"/>
          <w:sz w:val="28"/>
        </w:rPr>
        <w:t>
      3) порттар мен айлақтарға, ішкі су жолдары мен кеме қатынайтын гидротехникалық құрылысжайларға (шлюздерге) қатысты мәселелер бойынша қоғамдық қатынастарды реттеу;</w:t>
      </w:r>
    </w:p>
    <w:bookmarkEnd w:id="176"/>
    <w:bookmarkStart w:name="z196" w:id="177"/>
    <w:p>
      <w:pPr>
        <w:spacing w:after="0"/>
        <w:ind w:left="0"/>
        <w:jc w:val="both"/>
      </w:pPr>
      <w:r>
        <w:rPr>
          <w:rFonts w:ascii="Times New Roman"/>
          <w:b w:val="false"/>
          <w:i w:val="false"/>
          <w:color w:val="000000"/>
          <w:sz w:val="28"/>
        </w:rPr>
        <w:t>
      4) барлық мемлекеттік органның өзара іс-қимылын және қызметін үйлестіруді көздейтін ішкі су көлігі саласындағы мемлекеттік басқару жүйесін қалыптастыру.</w:t>
      </w:r>
    </w:p>
    <w:bookmarkEnd w:id="177"/>
    <w:bookmarkStart w:name="z197" w:id="178"/>
    <w:p>
      <w:pPr>
        <w:spacing w:after="0"/>
        <w:ind w:left="0"/>
        <w:jc w:val="both"/>
      </w:pPr>
      <w:r>
        <w:rPr>
          <w:rFonts w:ascii="Times New Roman"/>
          <w:b w:val="false"/>
          <w:i w:val="false"/>
          <w:color w:val="000000"/>
          <w:sz w:val="28"/>
        </w:rPr>
        <w:t>
      3. Осы Заңның негізгі қағидаттары:</w:t>
      </w:r>
    </w:p>
    <w:bookmarkEnd w:id="178"/>
    <w:bookmarkStart w:name="z198" w:id="179"/>
    <w:p>
      <w:pPr>
        <w:spacing w:after="0"/>
        <w:ind w:left="0"/>
        <w:jc w:val="both"/>
      </w:pPr>
      <w:r>
        <w:rPr>
          <w:rFonts w:ascii="Times New Roman"/>
          <w:b w:val="false"/>
          <w:i w:val="false"/>
          <w:color w:val="000000"/>
          <w:sz w:val="28"/>
        </w:rPr>
        <w:t>
      1) кеме қатынасы қауіпсіздігінің, адамдардың өмірі мен денсаулығын сақтаудың, табиғатты қорғаудың және экологиялық қауіпсіздіктің басымдығы;</w:t>
      </w:r>
    </w:p>
    <w:bookmarkEnd w:id="179"/>
    <w:bookmarkStart w:name="z199" w:id="180"/>
    <w:p>
      <w:pPr>
        <w:spacing w:after="0"/>
        <w:ind w:left="0"/>
        <w:jc w:val="both"/>
      </w:pPr>
      <w:r>
        <w:rPr>
          <w:rFonts w:ascii="Times New Roman"/>
          <w:b w:val="false"/>
          <w:i w:val="false"/>
          <w:color w:val="000000"/>
          <w:sz w:val="28"/>
        </w:rPr>
        <w:t>
      2) ішкі су көлігінде жұмыстарды орындау және қызметтерді көрсету кезінде жеке және заңды тұлғалар құқықтарының теңдігі;</w:t>
      </w:r>
    </w:p>
    <w:bookmarkEnd w:id="180"/>
    <w:bookmarkStart w:name="z200" w:id="181"/>
    <w:p>
      <w:pPr>
        <w:spacing w:after="0"/>
        <w:ind w:left="0"/>
        <w:jc w:val="both"/>
      </w:pPr>
      <w:r>
        <w:rPr>
          <w:rFonts w:ascii="Times New Roman"/>
          <w:b w:val="false"/>
          <w:i w:val="false"/>
          <w:color w:val="000000"/>
          <w:sz w:val="28"/>
        </w:rPr>
        <w:t>
      3) көрсетілетін қызметтерді тұтынушының тасымалдаушыны таңдау еркіндігін қамтамасыз ету;</w:t>
      </w:r>
    </w:p>
    <w:bookmarkEnd w:id="181"/>
    <w:bookmarkStart w:name="z201" w:id="182"/>
    <w:p>
      <w:pPr>
        <w:spacing w:after="0"/>
        <w:ind w:left="0"/>
        <w:jc w:val="both"/>
      </w:pPr>
      <w:r>
        <w:rPr>
          <w:rFonts w:ascii="Times New Roman"/>
          <w:b w:val="false"/>
          <w:i w:val="false"/>
          <w:color w:val="000000"/>
          <w:sz w:val="28"/>
        </w:rPr>
        <w:t>
      4) Қазақстан Республикасының заңнамасына сәйкес жұмыстарды орындауға және қызметтерді көрсетуге баға еркіндігін қамтамасыз ету.";</w:t>
      </w:r>
    </w:p>
    <w:bookmarkEnd w:id="182"/>
    <w:bookmarkStart w:name="z202" w:id="1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3-тармағының төртінші бөлігіндегі "уәкілетті органның аумақтық бөлімшелері" деген сөздер "уәкілетті орган" деген сөздермен ауыстырылсын;</w:t>
      </w:r>
    </w:p>
    <w:bookmarkEnd w:id="183"/>
    <w:bookmarkStart w:name="z203" w:id="1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7-1-бапта</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"аумақтық бөлімшелердің"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w:t>
      </w:r>
    </w:p>
    <w:bookmarkStart w:name="z206" w:id="185"/>
    <w:p>
      <w:pPr>
        <w:spacing w:after="0"/>
        <w:ind w:left="0"/>
        <w:jc w:val="both"/>
      </w:pPr>
      <w:r>
        <w:rPr>
          <w:rFonts w:ascii="Times New Roman"/>
          <w:b w:val="false"/>
          <w:i w:val="false"/>
          <w:color w:val="000000"/>
          <w:sz w:val="28"/>
        </w:rPr>
        <w:t>
      "Уәкілетті органның аумақтық бөлімшелері" деген сөздер "Уәкілетті орган" деген сөздермен ауыстырылсын;</w:t>
      </w:r>
    </w:p>
    <w:bookmarkEnd w:id="185"/>
    <w:bookmarkStart w:name="z207" w:id="186"/>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бөлігіндегі "уәкілетті органның аумақтық бөлімшесі" деген сөздер "уәкілетті орган" деген сөздермен ауыстырылсын;</w:t>
      </w:r>
    </w:p>
    <w:bookmarkStart w:name="z209" w:id="18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3) тармақшасында</w:t>
      </w:r>
      <w:r>
        <w:rPr>
          <w:rFonts w:ascii="Times New Roman"/>
          <w:b w:val="false"/>
          <w:i w:val="false"/>
          <w:color w:val="000000"/>
          <w:sz w:val="28"/>
        </w:rPr>
        <w:t>:</w:t>
      </w:r>
    </w:p>
    <w:bookmarkEnd w:id="187"/>
    <w:bookmarkStart w:name="z210" w:id="188"/>
    <w:p>
      <w:pPr>
        <w:spacing w:after="0"/>
        <w:ind w:left="0"/>
        <w:jc w:val="both"/>
      </w:pPr>
      <w:r>
        <w:rPr>
          <w:rFonts w:ascii="Times New Roman"/>
          <w:b w:val="false"/>
          <w:i w:val="false"/>
          <w:color w:val="000000"/>
          <w:sz w:val="28"/>
        </w:rPr>
        <w:t>
      "аумақтық бөлімшелерінің" деген сөздер алып тасталсын;</w:t>
      </w:r>
    </w:p>
    <w:bookmarkEnd w:id="188"/>
    <w:bookmarkStart w:name="z211" w:id="189"/>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89"/>
    <w:bookmarkStart w:name="z212" w:id="19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оның аумақтық бөлімшелерінің"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тармақшадағы</w:t>
      </w:r>
      <w:r>
        <w:rPr>
          <w:rFonts w:ascii="Times New Roman"/>
          <w:b w:val="false"/>
          <w:i w:val="false"/>
          <w:color w:val="000000"/>
          <w:sz w:val="28"/>
        </w:rPr>
        <w:t xml:space="preserve"> "уәкілетті орган бекіткен қағидаларға сәйкес"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219" w:id="191"/>
    <w:p>
      <w:pPr>
        <w:spacing w:after="0"/>
        <w:ind w:left="0"/>
        <w:jc w:val="both"/>
      </w:pPr>
      <w:r>
        <w:rPr>
          <w:rFonts w:ascii="Times New Roman"/>
          <w:b w:val="false"/>
          <w:i w:val="false"/>
          <w:color w:val="000000"/>
          <w:sz w:val="28"/>
        </w:rPr>
        <w:t>
      "24) осы Заңның мақсаты мен міндеттеріне және Қазақстан Республикасының заңнамасына сәйкес ішкі су көлігі саласындағы нормативтік құқықтық актілерді бекіту;";</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26-10)</w:t>
      </w:r>
      <w:r>
        <w:rPr>
          <w:rFonts w:ascii="Times New Roman"/>
          <w:b w:val="false"/>
          <w:i w:val="false"/>
          <w:color w:val="000000"/>
          <w:sz w:val="28"/>
        </w:rPr>
        <w:t xml:space="preserve">, </w:t>
      </w:r>
      <w:r>
        <w:rPr>
          <w:rFonts w:ascii="Times New Roman"/>
          <w:b w:val="false"/>
          <w:i w:val="false"/>
          <w:color w:val="000000"/>
          <w:sz w:val="28"/>
        </w:rPr>
        <w:t>26-13)</w:t>
      </w:r>
      <w:r>
        <w:rPr>
          <w:rFonts w:ascii="Times New Roman"/>
          <w:b w:val="false"/>
          <w:i w:val="false"/>
          <w:color w:val="000000"/>
          <w:sz w:val="28"/>
        </w:rPr>
        <w:t xml:space="preserve">, </w:t>
      </w:r>
      <w:r>
        <w:rPr>
          <w:rFonts w:ascii="Times New Roman"/>
          <w:b w:val="false"/>
          <w:i w:val="false"/>
          <w:color w:val="000000"/>
          <w:sz w:val="28"/>
        </w:rPr>
        <w:t>26-14)</w:t>
      </w:r>
      <w:r>
        <w:rPr>
          <w:rFonts w:ascii="Times New Roman"/>
          <w:b w:val="false"/>
          <w:i w:val="false"/>
          <w:color w:val="000000"/>
          <w:sz w:val="28"/>
        </w:rPr>
        <w:t xml:space="preserve">, </w:t>
      </w:r>
      <w:r>
        <w:rPr>
          <w:rFonts w:ascii="Times New Roman"/>
          <w:b w:val="false"/>
          <w:i w:val="false"/>
          <w:color w:val="000000"/>
          <w:sz w:val="28"/>
        </w:rPr>
        <w:t>26-18)</w:t>
      </w:r>
      <w:r>
        <w:rPr>
          <w:rFonts w:ascii="Times New Roman"/>
          <w:b w:val="false"/>
          <w:i w:val="false"/>
          <w:color w:val="000000"/>
          <w:sz w:val="28"/>
        </w:rPr>
        <w:t xml:space="preserve">, </w:t>
      </w:r>
      <w:r>
        <w:rPr>
          <w:rFonts w:ascii="Times New Roman"/>
          <w:b w:val="false"/>
          <w:i w:val="false"/>
          <w:color w:val="000000"/>
          <w:sz w:val="28"/>
        </w:rPr>
        <w:t>26-25)</w:t>
      </w:r>
      <w:r>
        <w:rPr>
          <w:rFonts w:ascii="Times New Roman"/>
          <w:b w:val="false"/>
          <w:i w:val="false"/>
          <w:color w:val="000000"/>
          <w:sz w:val="28"/>
        </w:rPr>
        <w:t xml:space="preserve"> және </w:t>
      </w:r>
      <w:r>
        <w:rPr>
          <w:rFonts w:ascii="Times New Roman"/>
          <w:b w:val="false"/>
          <w:i w:val="false"/>
          <w:color w:val="000000"/>
          <w:sz w:val="28"/>
        </w:rPr>
        <w:t>26-27) тармақшалар</w:t>
      </w:r>
      <w:r>
        <w:rPr>
          <w:rFonts w:ascii="Times New Roman"/>
          <w:b w:val="false"/>
          <w:i w:val="false"/>
          <w:color w:val="000000"/>
          <w:sz w:val="28"/>
        </w:rPr>
        <w:t xml:space="preserve"> алып тасталсын;</w:t>
      </w:r>
    </w:p>
    <w:bookmarkStart w:name="z221" w:id="192"/>
    <w:p>
      <w:pPr>
        <w:spacing w:after="0"/>
        <w:ind w:left="0"/>
        <w:jc w:val="both"/>
      </w:pPr>
      <w:r>
        <w:rPr>
          <w:rFonts w:ascii="Times New Roman"/>
          <w:b w:val="false"/>
          <w:i w:val="false"/>
          <w:color w:val="000000"/>
          <w:sz w:val="28"/>
        </w:rPr>
        <w:t>
      мынадай мазмұндағы 26-34), 26-35), 26-36), 26-37), 26-38), 26-39), 26-40), 26-41), 26-42), 26-43), 26-44) және 26-45) тармақшалармен толықтырылсын:</w:t>
      </w:r>
    </w:p>
    <w:bookmarkEnd w:id="192"/>
    <w:bookmarkStart w:name="z222" w:id="193"/>
    <w:p>
      <w:pPr>
        <w:spacing w:after="0"/>
        <w:ind w:left="0"/>
        <w:jc w:val="both"/>
      </w:pPr>
      <w:r>
        <w:rPr>
          <w:rFonts w:ascii="Times New Roman"/>
          <w:b w:val="false"/>
          <w:i w:val="false"/>
          <w:color w:val="000000"/>
          <w:sz w:val="28"/>
        </w:rPr>
        <w:t>
      "26-34) кемелерді, салдарды және өзге де жүзу объектілері мен ішкі су жолдарында орналасқан құрылысжайларды қауіпсіз пайдаланылуын қамтамасыз ету талаптарына сәйкес келуіне қарап тексеруді жүргізу;</w:t>
      </w:r>
    </w:p>
    <w:bookmarkEnd w:id="193"/>
    <w:bookmarkStart w:name="z223" w:id="194"/>
    <w:p>
      <w:pPr>
        <w:spacing w:after="0"/>
        <w:ind w:left="0"/>
        <w:jc w:val="both"/>
      </w:pPr>
      <w:r>
        <w:rPr>
          <w:rFonts w:ascii="Times New Roman"/>
          <w:b w:val="false"/>
          <w:i w:val="false"/>
          <w:color w:val="000000"/>
          <w:sz w:val="28"/>
        </w:rPr>
        <w:t>
      26-35) кемелерді, оның ішінде шағын көлемді кемелерді, оларға құқықтарды мемлекеттік тіркеу, тиісті кеме құжаттарын беру;</w:t>
      </w:r>
    </w:p>
    <w:bookmarkEnd w:id="194"/>
    <w:bookmarkStart w:name="z224" w:id="195"/>
    <w:p>
      <w:pPr>
        <w:spacing w:after="0"/>
        <w:ind w:left="0"/>
        <w:jc w:val="both"/>
      </w:pPr>
      <w:r>
        <w:rPr>
          <w:rFonts w:ascii="Times New Roman"/>
          <w:b w:val="false"/>
          <w:i w:val="false"/>
          <w:color w:val="000000"/>
          <w:sz w:val="28"/>
        </w:rPr>
        <w:t>
      26-36) кеме қатынасы қауіпсіздігін қамтамасыз ету талаптарына сәйкес келмейтін кемелерді, салдарды және өзге де жүзу объектілерін ұстау;</w:t>
      </w:r>
    </w:p>
    <w:bookmarkEnd w:id="195"/>
    <w:bookmarkStart w:name="z225" w:id="196"/>
    <w:p>
      <w:pPr>
        <w:spacing w:after="0"/>
        <w:ind w:left="0"/>
        <w:jc w:val="both"/>
      </w:pPr>
      <w:r>
        <w:rPr>
          <w:rFonts w:ascii="Times New Roman"/>
          <w:b w:val="false"/>
          <w:i w:val="false"/>
          <w:color w:val="000000"/>
          <w:sz w:val="28"/>
        </w:rPr>
        <w:t>
      26-37) кеме қатынасы қауіпсіздігіне, адамдардың өмірі мен денсаулығына, жүктердің сақталуына қатер төнген кезде кемелердің, салдардың және өзге де жүзу объектілерінің қозғалысын тоқтата тұру және оған тыйым салу;</w:t>
      </w:r>
    </w:p>
    <w:bookmarkEnd w:id="196"/>
    <w:bookmarkStart w:name="z226" w:id="197"/>
    <w:p>
      <w:pPr>
        <w:spacing w:after="0"/>
        <w:ind w:left="0"/>
        <w:jc w:val="both"/>
      </w:pPr>
      <w:r>
        <w:rPr>
          <w:rFonts w:ascii="Times New Roman"/>
          <w:b w:val="false"/>
          <w:i w:val="false"/>
          <w:color w:val="000000"/>
          <w:sz w:val="28"/>
        </w:rPr>
        <w:t>
      26-38) өз құзыреті шегінде Қазақстан Республикасы қатысушысы болып саналатын халықаралық шарттар талаптарының сақталуын бақылауды және қадағалауды жүзеге асыру;</w:t>
      </w:r>
    </w:p>
    <w:bookmarkEnd w:id="197"/>
    <w:bookmarkStart w:name="z227" w:id="198"/>
    <w:p>
      <w:pPr>
        <w:spacing w:after="0"/>
        <w:ind w:left="0"/>
        <w:jc w:val="both"/>
      </w:pPr>
      <w:r>
        <w:rPr>
          <w:rFonts w:ascii="Times New Roman"/>
          <w:b w:val="false"/>
          <w:i w:val="false"/>
          <w:color w:val="000000"/>
          <w:sz w:val="28"/>
        </w:rPr>
        <w:t>
      26-39) ішкі су жолдарының жай-күйін қадағалау;</w:t>
      </w:r>
    </w:p>
    <w:bookmarkEnd w:id="198"/>
    <w:bookmarkStart w:name="z228" w:id="199"/>
    <w:p>
      <w:pPr>
        <w:spacing w:after="0"/>
        <w:ind w:left="0"/>
        <w:jc w:val="both"/>
      </w:pPr>
      <w:r>
        <w:rPr>
          <w:rFonts w:ascii="Times New Roman"/>
          <w:b w:val="false"/>
          <w:i w:val="false"/>
          <w:color w:val="000000"/>
          <w:sz w:val="28"/>
        </w:rPr>
        <w:t>
      26-40) ішкі су жолдарымен кеме қатынасы қауіпсіздігін қамтамасыз етуге бағытталған өзге де шараларды жүзеге асыру;</w:t>
      </w:r>
    </w:p>
    <w:bookmarkEnd w:id="199"/>
    <w:bookmarkStart w:name="z229" w:id="200"/>
    <w:p>
      <w:pPr>
        <w:spacing w:after="0"/>
        <w:ind w:left="0"/>
        <w:jc w:val="both"/>
      </w:pPr>
      <w:r>
        <w:rPr>
          <w:rFonts w:ascii="Times New Roman"/>
          <w:b w:val="false"/>
          <w:i w:val="false"/>
          <w:color w:val="000000"/>
          <w:sz w:val="28"/>
        </w:rPr>
        <w:t>
      26-41) жеке және заңды тұлғалардың ішкі су жолдарымен жүзу қағидаларын сақтауын мемлекеттік бақылау және қадағалау;</w:t>
      </w:r>
    </w:p>
    <w:bookmarkEnd w:id="200"/>
    <w:bookmarkStart w:name="z230" w:id="201"/>
    <w:p>
      <w:pPr>
        <w:spacing w:after="0"/>
        <w:ind w:left="0"/>
        <w:jc w:val="both"/>
      </w:pPr>
      <w:r>
        <w:rPr>
          <w:rFonts w:ascii="Times New Roman"/>
          <w:b w:val="false"/>
          <w:i w:val="false"/>
          <w:color w:val="000000"/>
          <w:sz w:val="28"/>
        </w:rPr>
        <w:t>
      26-42) Қазақстан Республикасының Мемлекеттiк кеме тiзiлiмiнде мемлекеттiк тiркелуге тиісті кемелердiң командалық құрамының адамдарына диплом беру;</w:t>
      </w:r>
    </w:p>
    <w:bookmarkEnd w:id="201"/>
    <w:bookmarkStart w:name="z231" w:id="202"/>
    <w:p>
      <w:pPr>
        <w:spacing w:after="0"/>
        <w:ind w:left="0"/>
        <w:jc w:val="both"/>
      </w:pPr>
      <w:r>
        <w:rPr>
          <w:rFonts w:ascii="Times New Roman"/>
          <w:b w:val="false"/>
          <w:i w:val="false"/>
          <w:color w:val="000000"/>
          <w:sz w:val="28"/>
        </w:rPr>
        <w:t>
      26-43) кемелердің командалық құрамының адамдарын Қазақстан Республикасының Мемлекеттік кеме тізілімінде мемлекеттік тіркелуге тиісті кемелердің командалық құрамының адамдарына диплом беру және оларды аттестаттау қағидаларына сәйкес жүргізілетін аттестаттау;</w:t>
      </w:r>
    </w:p>
    <w:bookmarkEnd w:id="202"/>
    <w:bookmarkStart w:name="z232" w:id="203"/>
    <w:p>
      <w:pPr>
        <w:spacing w:after="0"/>
        <w:ind w:left="0"/>
        <w:jc w:val="both"/>
      </w:pPr>
      <w:r>
        <w:rPr>
          <w:rFonts w:ascii="Times New Roman"/>
          <w:b w:val="false"/>
          <w:i w:val="false"/>
          <w:color w:val="000000"/>
          <w:sz w:val="28"/>
        </w:rPr>
        <w:t>
      26-44) Қазақстан Республикасының ішкі су көлігі туралы заңнамасын бұзушылықтарды жою туралы ұйғарымдар шығару;</w:t>
      </w:r>
    </w:p>
    <w:bookmarkEnd w:id="203"/>
    <w:bookmarkStart w:name="z233" w:id="204"/>
    <w:p>
      <w:pPr>
        <w:spacing w:after="0"/>
        <w:ind w:left="0"/>
        <w:jc w:val="both"/>
      </w:pPr>
      <w:r>
        <w:rPr>
          <w:rFonts w:ascii="Times New Roman"/>
          <w:b w:val="false"/>
          <w:i w:val="false"/>
          <w:color w:val="000000"/>
          <w:sz w:val="28"/>
        </w:rPr>
        <w:t>
      26-45) уәкілетті органды көлік оқиғасы туралы құлақтандыру, кемелермен болған көлік оқиғаларын тергеп-тексеру, сыныптау және есепке алу үшін қажетті ақпарат пен дәлелдемелерді жинау;";</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35" w:id="205"/>
    <w:p>
      <w:pPr>
        <w:spacing w:after="0"/>
        <w:ind w:left="0"/>
        <w:jc w:val="both"/>
      </w:pPr>
      <w:r>
        <w:rPr>
          <w:rFonts w:ascii="Times New Roman"/>
          <w:b w:val="false"/>
          <w:i w:val="false"/>
          <w:color w:val="000000"/>
          <w:sz w:val="28"/>
        </w:rPr>
        <w:t>
      "2. Аумақтық бөлімшелері бар ведомство өз қызметін уәкілетті орган белгілеген құзырет шегінде жүзеге асырады.";</w:t>
      </w:r>
    </w:p>
    <w:bookmarkEnd w:id="205"/>
    <w:bookmarkStart w:name="z236" w:id="2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15-бапта</w:t>
      </w:r>
      <w:r>
        <w:rPr>
          <w:rFonts w:ascii="Times New Roman"/>
          <w:b w:val="false"/>
          <w:i w:val="false"/>
          <w:color w:val="000000"/>
          <w:sz w:val="28"/>
        </w:rPr>
        <w:t>:</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екінші бөлігіндегі "аумақтық бөлімшемен" деген сөздер "уәкілетті органмен"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"аумақтық бөлімшелерді" деген сөздер "уәкілетті органды"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"Аумақтық бөлімшелер" деген сөздер "Уәкілетті орган" деген сөздермен ауыстырылсын;</w:t>
      </w:r>
    </w:p>
    <w:bookmarkStart w:name="z240" w:id="20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17-баптың</w:t>
      </w:r>
      <w:r>
        <w:rPr>
          <w:rFonts w:ascii="Times New Roman"/>
          <w:b w:val="false"/>
          <w:i w:val="false"/>
          <w:color w:val="000000"/>
          <w:sz w:val="28"/>
        </w:rPr>
        <w:t xml:space="preserve"> бірінші абзацындағы "аумақтық бөлімшелер" деген сөздер "уәкілетті орган" деген сөздермен ауыстырылсын;</w:t>
      </w:r>
    </w:p>
    <w:bookmarkEnd w:id="207"/>
    <w:bookmarkStart w:name="z241" w:id="20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17-1-бапта</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"Аумақтық бөлімшелердің" деген сөздер "Уәкілетті органның"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"осы Заңның 23-бабында көрсетілген" деген сөздер "уәкілетті орган айқындаған"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"аумақтық бөлiмшелер қызметкерлерінің" деген сөздер "уәкілетті орган жұмыскерлерінің"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"осы Заңның 23-бабында көрсетілген" деген сөздер "уәкілетті орган айқындаған"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"аумақтық бөлiмшелер қызметкерлері" деген сөздер "уәкілетті орган жұмыскерлері"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50" w:id="209"/>
    <w:p>
      <w:pPr>
        <w:spacing w:after="0"/>
        <w:ind w:left="0"/>
        <w:jc w:val="both"/>
      </w:pPr>
      <w:r>
        <w:rPr>
          <w:rFonts w:ascii="Times New Roman"/>
          <w:b w:val="false"/>
          <w:i w:val="false"/>
          <w:color w:val="000000"/>
          <w:sz w:val="28"/>
        </w:rPr>
        <w:t>
      бірінші және үшінші бөліктердегі "аумақтық бөлiмшенің қызметкері" деген сөздер "уәкілетті органның жұмыскері" деген сөздермен ауыстырылсын;</w:t>
      </w:r>
    </w:p>
    <w:bookmarkEnd w:id="209"/>
    <w:bookmarkStart w:name="z251" w:id="210"/>
    <w:p>
      <w:pPr>
        <w:spacing w:after="0"/>
        <w:ind w:left="0"/>
        <w:jc w:val="both"/>
      </w:pPr>
      <w:r>
        <w:rPr>
          <w:rFonts w:ascii="Times New Roman"/>
          <w:b w:val="false"/>
          <w:i w:val="false"/>
          <w:color w:val="000000"/>
          <w:sz w:val="28"/>
        </w:rPr>
        <w:t>
      төртінші бөліктегі "аумақтық бөлiмшеде" деген сөздер "уәкілетті органда" деген сөздермен ауыстырылсын;</w:t>
      </w:r>
    </w:p>
    <w:bookmarkEnd w:id="210"/>
    <w:bookmarkStart w:name="z252" w:id="211"/>
    <w:p>
      <w:pPr>
        <w:spacing w:after="0"/>
        <w:ind w:left="0"/>
        <w:jc w:val="both"/>
      </w:pPr>
      <w:r>
        <w:rPr>
          <w:rFonts w:ascii="Times New Roman"/>
          <w:b w:val="false"/>
          <w:i w:val="false"/>
          <w:color w:val="000000"/>
          <w:sz w:val="28"/>
        </w:rPr>
        <w:t>
      бесінші бөліктегі "аумақтық бөлiмшенің" деген сөздер "уәкілетті органның" деген сөздермен ауыстырылсын;</w:t>
      </w:r>
    </w:p>
    <w:bookmarkEnd w:id="211"/>
    <w:bookmarkStart w:name="z253" w:id="212"/>
    <w:p>
      <w:pPr>
        <w:spacing w:after="0"/>
        <w:ind w:left="0"/>
        <w:jc w:val="both"/>
      </w:pPr>
      <w:r>
        <w:rPr>
          <w:rFonts w:ascii="Times New Roman"/>
          <w:b w:val="false"/>
          <w:i w:val="false"/>
          <w:color w:val="000000"/>
          <w:sz w:val="28"/>
        </w:rPr>
        <w:t>
      алтыншы бөліктегі "аумақтық бөлiмшеде" деген сөздер "уәкілетті органда" деген сөздермен ауыстырылсын;</w:t>
      </w:r>
    </w:p>
    <w:bookmarkEnd w:id="212"/>
    <w:bookmarkStart w:name="z254" w:id="213"/>
    <w:p>
      <w:pPr>
        <w:spacing w:after="0"/>
        <w:ind w:left="0"/>
        <w:jc w:val="both"/>
      </w:pPr>
      <w:r>
        <w:rPr>
          <w:rFonts w:ascii="Times New Roman"/>
          <w:b w:val="false"/>
          <w:i w:val="false"/>
          <w:color w:val="000000"/>
          <w:sz w:val="28"/>
        </w:rPr>
        <w:t>
      жетінші бөліктегі "аумақтық бөлiмше қызметкерлері" деген сөздер "уәкілетті орган жұмыскерлері" деген сөздермен ауыстырылсын;</w:t>
      </w:r>
    </w:p>
    <w:bookmarkEnd w:id="213"/>
    <w:bookmarkStart w:name="z255" w:id="214"/>
    <w:p>
      <w:pPr>
        <w:spacing w:after="0"/>
        <w:ind w:left="0"/>
        <w:jc w:val="both"/>
      </w:pPr>
      <w:r>
        <w:rPr>
          <w:rFonts w:ascii="Times New Roman"/>
          <w:b w:val="false"/>
          <w:i w:val="false"/>
          <w:color w:val="000000"/>
          <w:sz w:val="28"/>
        </w:rPr>
        <w:t xml:space="preserve">
      9) 20-баптың </w:t>
      </w:r>
      <w:r>
        <w:rPr>
          <w:rFonts w:ascii="Times New Roman"/>
          <w:b w:val="false"/>
          <w:i w:val="false"/>
          <w:color w:val="000000"/>
          <w:sz w:val="28"/>
        </w:rPr>
        <w:t>7-тармағының</w:t>
      </w:r>
      <w:r>
        <w:rPr>
          <w:rFonts w:ascii="Times New Roman"/>
          <w:b w:val="false"/>
          <w:i w:val="false"/>
          <w:color w:val="000000"/>
          <w:sz w:val="28"/>
        </w:rPr>
        <w:t xml:space="preserve"> бірінші абзацындағы "аумақтық бөлiмшеге" деген сөздер "уәкілетті органға" деген сөздермен ауыстырылсын;</w:t>
      </w:r>
    </w:p>
    <w:bookmarkEnd w:id="214"/>
    <w:bookmarkStart w:name="z256" w:id="21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21-бапта</w:t>
      </w:r>
      <w:r>
        <w:rPr>
          <w:rFonts w:ascii="Times New Roman"/>
          <w:b w:val="false"/>
          <w:i w:val="false"/>
          <w:color w:val="000000"/>
          <w:sz w:val="28"/>
        </w:rPr>
        <w:t>:</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258" w:id="216"/>
    <w:p>
      <w:pPr>
        <w:spacing w:after="0"/>
        <w:ind w:left="0"/>
        <w:jc w:val="both"/>
      </w:pPr>
      <w:r>
        <w:rPr>
          <w:rFonts w:ascii="Times New Roman"/>
          <w:b w:val="false"/>
          <w:i w:val="false"/>
          <w:color w:val="000000"/>
          <w:sz w:val="28"/>
        </w:rPr>
        <w:t>
      "аумақтық бөлiмше" деген сөздер "уәкілетті орган" деген сөздермен ауыстырылсын;</w:t>
      </w:r>
    </w:p>
    <w:bookmarkEnd w:id="216"/>
    <w:bookmarkStart w:name="z259" w:id="217"/>
    <w:p>
      <w:pPr>
        <w:spacing w:after="0"/>
        <w:ind w:left="0"/>
        <w:jc w:val="both"/>
      </w:pPr>
      <w:r>
        <w:rPr>
          <w:rFonts w:ascii="Times New Roman"/>
          <w:b w:val="false"/>
          <w:i w:val="false"/>
          <w:color w:val="000000"/>
          <w:sz w:val="28"/>
        </w:rPr>
        <w:t>
      "шешiм қабылдауға құқылы, ол туралы мұндай шектеудiң қолданылу мерзiмдерi жөнiнде шешiм қабылдайтын уәкiлеттi органға дереу хабарлайды" деген сөздер "және мұндай шектеудiң қолданылу мерзiмдерi туралы шешiм қабылдауға құқылы" деген сөздермен ауыстырылсын;</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"Аумақтық бөлiмше" деген сөздер "Уәкілетті орган" деген сөздермен ауыстырылсын;</w:t>
      </w:r>
    </w:p>
    <w:bookmarkStart w:name="z261" w:id="218"/>
    <w:p>
      <w:pPr>
        <w:spacing w:after="0"/>
        <w:ind w:left="0"/>
        <w:jc w:val="both"/>
      </w:pPr>
      <w:r>
        <w:rPr>
          <w:rFonts w:ascii="Times New Roman"/>
          <w:b w:val="false"/>
          <w:i w:val="false"/>
          <w:color w:val="000000"/>
          <w:sz w:val="28"/>
        </w:rPr>
        <w:t xml:space="preserve">
      11) 22-баптың </w:t>
      </w:r>
      <w:r>
        <w:rPr>
          <w:rFonts w:ascii="Times New Roman"/>
          <w:b w:val="false"/>
          <w:i w:val="false"/>
          <w:color w:val="000000"/>
          <w:sz w:val="28"/>
        </w:rPr>
        <w:t>3-тармағындағы</w:t>
      </w:r>
      <w:r>
        <w:rPr>
          <w:rFonts w:ascii="Times New Roman"/>
          <w:b w:val="false"/>
          <w:i w:val="false"/>
          <w:color w:val="000000"/>
          <w:sz w:val="28"/>
        </w:rPr>
        <w:t xml:space="preserve"> "аумақтық бөлiмше" деген сөздер "уәкілетті орган" деген сөздермен ауыстырылсын;</w:t>
      </w:r>
    </w:p>
    <w:bookmarkEnd w:id="218"/>
    <w:bookmarkStart w:name="z262" w:id="2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23-бапта</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64" w:id="220"/>
    <w:p>
      <w:pPr>
        <w:spacing w:after="0"/>
        <w:ind w:left="0"/>
        <w:jc w:val="both"/>
      </w:pPr>
      <w:r>
        <w:rPr>
          <w:rFonts w:ascii="Times New Roman"/>
          <w:b w:val="false"/>
          <w:i w:val="false"/>
          <w:color w:val="000000"/>
          <w:sz w:val="28"/>
        </w:rPr>
        <w:t>
      "1. Кемеде тізбесін, берілуі мен жүргізілуі тәртібін уәкілетті орган айқындайтын кеме құжаттары болуға тиіс.</w:t>
      </w:r>
    </w:p>
    <w:bookmarkEnd w:id="220"/>
    <w:bookmarkStart w:name="z265" w:id="221"/>
    <w:p>
      <w:pPr>
        <w:spacing w:after="0"/>
        <w:ind w:left="0"/>
        <w:jc w:val="both"/>
      </w:pPr>
      <w:r>
        <w:rPr>
          <w:rFonts w:ascii="Times New Roman"/>
          <w:b w:val="false"/>
          <w:i w:val="false"/>
          <w:color w:val="000000"/>
          <w:sz w:val="28"/>
        </w:rPr>
        <w:t>
      1-1. Ішкі су жолдарында және өзге де су айдындарында пайдаланылатын мемлекеттік тіркелуге тиісті шағын көлемді кемеде тізбесін, берілуі мен жүргізілуі тәртібін уәкілетті орган айқындайтын құжаттар болуға тиіс.";</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"кемеге меншік құқығы туралы куәлікті" деген сөздер "кеме куәлігін (кемеге меншік құқығы туралы куәлікті)"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"осы баптың 1 және 1-1-тармақтарында" деген сөздер "ішкі су жолдарымен кеме қатынасын жүзеге асыратын кемелер үшін кеме құжаттарын беру мен жүргізудің тиісті қағидаларында" деген сөздермен ауыстырылсын;</w:t>
      </w:r>
    </w:p>
    <w:bookmarkStart w:name="z268" w:id="222"/>
    <w:p>
      <w:pPr>
        <w:spacing w:after="0"/>
        <w:ind w:left="0"/>
        <w:jc w:val="both"/>
      </w:pPr>
      <w:r>
        <w:rPr>
          <w:rFonts w:ascii="Times New Roman"/>
          <w:b w:val="false"/>
          <w:i w:val="false"/>
          <w:color w:val="000000"/>
          <w:sz w:val="28"/>
        </w:rPr>
        <w:t xml:space="preserve">
      13) 24-баптың </w:t>
      </w:r>
      <w:r>
        <w:rPr>
          <w:rFonts w:ascii="Times New Roman"/>
          <w:b w:val="false"/>
          <w:i w:val="false"/>
          <w:color w:val="000000"/>
          <w:sz w:val="28"/>
        </w:rPr>
        <w:t>7-тармағындағы</w:t>
      </w:r>
      <w:r>
        <w:rPr>
          <w:rFonts w:ascii="Times New Roman"/>
          <w:b w:val="false"/>
          <w:i w:val="false"/>
          <w:color w:val="000000"/>
          <w:sz w:val="28"/>
        </w:rPr>
        <w:t xml:space="preserve"> "аумақтық бөлiмше" деген сөздер "уәкілетті орган" деген сөздермен ауыстырылсын;</w:t>
      </w:r>
    </w:p>
    <w:bookmarkEnd w:id="222"/>
    <w:bookmarkStart w:name="z269" w:id="22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25-бапта</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71" w:id="224"/>
    <w:p>
      <w:pPr>
        <w:spacing w:after="0"/>
        <w:ind w:left="0"/>
        <w:jc w:val="both"/>
      </w:pPr>
      <w:r>
        <w:rPr>
          <w:rFonts w:ascii="Times New Roman"/>
          <w:b w:val="false"/>
          <w:i w:val="false"/>
          <w:color w:val="000000"/>
          <w:sz w:val="28"/>
        </w:rPr>
        <w:t>
      бірінші бөліктегі "аумақтық бөлiмше" деген сөздер "уәкілетті орган" деген сөздермен ауыстырылсын;</w:t>
      </w:r>
    </w:p>
    <w:bookmarkEnd w:id="224"/>
    <w:bookmarkStart w:name="z272" w:id="225"/>
    <w:p>
      <w:pPr>
        <w:spacing w:after="0"/>
        <w:ind w:left="0"/>
        <w:jc w:val="both"/>
      </w:pPr>
      <w:r>
        <w:rPr>
          <w:rFonts w:ascii="Times New Roman"/>
          <w:b w:val="false"/>
          <w:i w:val="false"/>
          <w:color w:val="000000"/>
          <w:sz w:val="28"/>
        </w:rPr>
        <w:t>
      екінші бөліктегі "аумақтық бөлiмше" деген сөздер "уәкілетті орган" деген сөздермен ауыстырылсын;</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274" w:id="226"/>
    <w:p>
      <w:pPr>
        <w:spacing w:after="0"/>
        <w:ind w:left="0"/>
        <w:jc w:val="both"/>
      </w:pPr>
      <w:r>
        <w:rPr>
          <w:rFonts w:ascii="Times New Roman"/>
          <w:b w:val="false"/>
          <w:i w:val="false"/>
          <w:color w:val="000000"/>
          <w:sz w:val="28"/>
        </w:rPr>
        <w:t>
      бірінші бөліктегі "аумақтық бөлiмше" деген сөздер "уәкілетті орган" деген сөздермен ауыстырылсын;</w:t>
      </w:r>
    </w:p>
    <w:bookmarkEnd w:id="226"/>
    <w:bookmarkStart w:name="z275" w:id="227"/>
    <w:p>
      <w:pPr>
        <w:spacing w:after="0"/>
        <w:ind w:left="0"/>
        <w:jc w:val="both"/>
      </w:pPr>
      <w:r>
        <w:rPr>
          <w:rFonts w:ascii="Times New Roman"/>
          <w:b w:val="false"/>
          <w:i w:val="false"/>
          <w:color w:val="000000"/>
          <w:sz w:val="28"/>
        </w:rPr>
        <w:t>
      екінші бөліктегі "аумақтық бөлiмше" деген сөздер "уәкілетті орган" деген сөздермен ауыстырылсын;</w:t>
      </w:r>
    </w:p>
    <w:bookmarkEnd w:id="227"/>
    <w:bookmarkStart w:name="z276" w:id="228"/>
    <w:p>
      <w:pPr>
        <w:spacing w:after="0"/>
        <w:ind w:left="0"/>
        <w:jc w:val="both"/>
      </w:pPr>
      <w:r>
        <w:rPr>
          <w:rFonts w:ascii="Times New Roman"/>
          <w:b w:val="false"/>
          <w:i w:val="false"/>
          <w:color w:val="000000"/>
          <w:sz w:val="28"/>
        </w:rPr>
        <w:t xml:space="preserve">
      15) 26-баптың </w:t>
      </w:r>
      <w:r>
        <w:rPr>
          <w:rFonts w:ascii="Times New Roman"/>
          <w:b w:val="false"/>
          <w:i w:val="false"/>
          <w:color w:val="000000"/>
          <w:sz w:val="28"/>
        </w:rPr>
        <w:t>7-тармағындағы</w:t>
      </w:r>
      <w:r>
        <w:rPr>
          <w:rFonts w:ascii="Times New Roman"/>
          <w:b w:val="false"/>
          <w:i w:val="false"/>
          <w:color w:val="000000"/>
          <w:sz w:val="28"/>
        </w:rPr>
        <w:t xml:space="preserve"> "Аумақтық бөлiмше" деген сөздер "Уәкілетті орган" деген сөздермен ауыстырылсын;</w:t>
      </w:r>
    </w:p>
    <w:bookmarkEnd w:id="228"/>
    <w:bookmarkStart w:name="z277" w:id="22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p>
    <w:bookmarkEnd w:id="229"/>
    <w:bookmarkStart w:name="z278" w:id="230"/>
    <w:p>
      <w:pPr>
        <w:spacing w:after="0"/>
        <w:ind w:left="0"/>
        <w:jc w:val="both"/>
      </w:pPr>
      <w:r>
        <w:rPr>
          <w:rFonts w:ascii="Times New Roman"/>
          <w:b w:val="false"/>
          <w:i w:val="false"/>
          <w:color w:val="000000"/>
          <w:sz w:val="28"/>
        </w:rPr>
        <w:t>
      "28-бап. Кемені, оның ішінде шағын көлемді кемені және оған құқықтарды мемлекеттік тіркеу үшін қажетті құжаттардың тізбесі</w:t>
      </w:r>
    </w:p>
    <w:bookmarkEnd w:id="230"/>
    <w:bookmarkStart w:name="z279" w:id="231"/>
    <w:p>
      <w:pPr>
        <w:spacing w:after="0"/>
        <w:ind w:left="0"/>
        <w:jc w:val="both"/>
      </w:pPr>
      <w:r>
        <w:rPr>
          <w:rFonts w:ascii="Times New Roman"/>
          <w:b w:val="false"/>
          <w:i w:val="false"/>
          <w:color w:val="000000"/>
          <w:sz w:val="28"/>
        </w:rPr>
        <w:t>
      Кемені, оның ішінде шағын көлемді кемені және оған құқықтарды мемлекеттік тіркеу үшін қажетті өтініштер нысандары, құжаттардың тізбесі уәкілетті орган бекітетін кемені, оның ішінде шағын көлемді кемені және оған құқықтарды мемлекеттік тіркеу қағидаларында белгіленеді.";</w:t>
      </w:r>
    </w:p>
    <w:bookmarkEnd w:id="231"/>
    <w:bookmarkStart w:name="z280" w:id="232"/>
    <w:p>
      <w:pPr>
        <w:spacing w:after="0"/>
        <w:ind w:left="0"/>
        <w:jc w:val="both"/>
      </w:pPr>
      <w:r>
        <w:rPr>
          <w:rFonts w:ascii="Times New Roman"/>
          <w:b w:val="false"/>
          <w:i w:val="false"/>
          <w:color w:val="000000"/>
          <w:sz w:val="28"/>
        </w:rPr>
        <w:t xml:space="preserve">
      17) 29-баптың </w:t>
      </w:r>
      <w:r>
        <w:rPr>
          <w:rFonts w:ascii="Times New Roman"/>
          <w:b w:val="false"/>
          <w:i w:val="false"/>
          <w:color w:val="000000"/>
          <w:sz w:val="28"/>
        </w:rPr>
        <w:t>2-тармағындағы</w:t>
      </w:r>
      <w:r>
        <w:rPr>
          <w:rFonts w:ascii="Times New Roman"/>
          <w:b w:val="false"/>
          <w:i w:val="false"/>
          <w:color w:val="000000"/>
          <w:sz w:val="28"/>
        </w:rPr>
        <w:t xml:space="preserve"> "аумақтық бөлiмшеге" деген сөздер "уәкілетті органға" деген сөздермен ауыстырылсын;</w:t>
      </w:r>
    </w:p>
    <w:bookmarkEnd w:id="232"/>
    <w:bookmarkStart w:name="z281" w:id="23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31-баптағы</w:t>
      </w:r>
      <w:r>
        <w:rPr>
          <w:rFonts w:ascii="Times New Roman"/>
          <w:b w:val="false"/>
          <w:i w:val="false"/>
          <w:color w:val="000000"/>
          <w:sz w:val="28"/>
        </w:rPr>
        <w:t xml:space="preserve"> "аумақтық бөлiмше" деген сөздер "уәкілетті орган" деген сөздермен ауыстырылсын;</w:t>
      </w:r>
    </w:p>
    <w:bookmarkEnd w:id="233"/>
    <w:bookmarkStart w:name="z282" w:id="234"/>
    <w:p>
      <w:pPr>
        <w:spacing w:after="0"/>
        <w:ind w:left="0"/>
        <w:jc w:val="both"/>
      </w:pPr>
      <w:r>
        <w:rPr>
          <w:rFonts w:ascii="Times New Roman"/>
          <w:b w:val="false"/>
          <w:i w:val="false"/>
          <w:color w:val="000000"/>
          <w:sz w:val="28"/>
        </w:rPr>
        <w:t xml:space="preserve">
      19) 32-1-баптың </w:t>
      </w:r>
      <w:r>
        <w:rPr>
          <w:rFonts w:ascii="Times New Roman"/>
          <w:b w:val="false"/>
          <w:i w:val="false"/>
          <w:color w:val="000000"/>
          <w:sz w:val="28"/>
        </w:rPr>
        <w:t>1-тармағындағы</w:t>
      </w:r>
      <w:r>
        <w:rPr>
          <w:rFonts w:ascii="Times New Roman"/>
          <w:b w:val="false"/>
          <w:i w:val="false"/>
          <w:color w:val="000000"/>
          <w:sz w:val="28"/>
        </w:rPr>
        <w:t xml:space="preserve"> "аумақтық бөлiмше" деген сөздер "уәкілетті орган" деген сөздермен ауыстырылсын;</w:t>
      </w:r>
    </w:p>
    <w:bookmarkEnd w:id="234"/>
    <w:bookmarkStart w:name="z283" w:id="235"/>
    <w:p>
      <w:pPr>
        <w:spacing w:after="0"/>
        <w:ind w:left="0"/>
        <w:jc w:val="both"/>
      </w:pPr>
      <w:r>
        <w:rPr>
          <w:rFonts w:ascii="Times New Roman"/>
          <w:b w:val="false"/>
          <w:i w:val="false"/>
          <w:color w:val="000000"/>
          <w:sz w:val="28"/>
        </w:rPr>
        <w:t xml:space="preserve">
      20) 32-2-баптың </w:t>
      </w:r>
      <w:r>
        <w:rPr>
          <w:rFonts w:ascii="Times New Roman"/>
          <w:b w:val="false"/>
          <w:i w:val="false"/>
          <w:color w:val="000000"/>
          <w:sz w:val="28"/>
        </w:rPr>
        <w:t>1-тармағындағы</w:t>
      </w:r>
      <w:r>
        <w:rPr>
          <w:rFonts w:ascii="Times New Roman"/>
          <w:b w:val="false"/>
          <w:i w:val="false"/>
          <w:color w:val="000000"/>
          <w:sz w:val="28"/>
        </w:rPr>
        <w:t xml:space="preserve"> "аумақтық бөлiмше" деген сөздер "уәкілетті орган" деген сөздермен ауыстырылсын;</w:t>
      </w:r>
    </w:p>
    <w:bookmarkEnd w:id="235"/>
    <w:bookmarkStart w:name="z284" w:id="236"/>
    <w:p>
      <w:pPr>
        <w:spacing w:after="0"/>
        <w:ind w:left="0"/>
        <w:jc w:val="both"/>
      </w:pPr>
      <w:r>
        <w:rPr>
          <w:rFonts w:ascii="Times New Roman"/>
          <w:b w:val="false"/>
          <w:i w:val="false"/>
          <w:color w:val="000000"/>
          <w:sz w:val="28"/>
        </w:rPr>
        <w:t xml:space="preserve">
      21) 63-баптың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36"/>
    <w:bookmarkStart w:name="z285" w:id="237"/>
    <w:p>
      <w:pPr>
        <w:spacing w:after="0"/>
        <w:ind w:left="0"/>
        <w:jc w:val="both"/>
      </w:pPr>
      <w:r>
        <w:rPr>
          <w:rFonts w:ascii="Times New Roman"/>
          <w:b w:val="false"/>
          <w:i w:val="false"/>
          <w:color w:val="000000"/>
          <w:sz w:val="28"/>
        </w:rPr>
        <w:t>
      "2. Тіркеп сүйретілетін объектілерді тіркеп сүйреу (бұдан әрі – тіркеп сүйреу) тiркеп сүйреу шартына және уәкілетті орган бекiтетiн кемелердi, салдарды және өзге де жүзу объектiлерiн тiркеп сүйреу қағидаларына сәйкес жүзеге асырылады.".</w:t>
      </w:r>
    </w:p>
    <w:bookmarkEnd w:id="237"/>
    <w:bookmarkStart w:name="z286" w:id="238"/>
    <w:p>
      <w:pPr>
        <w:spacing w:after="0"/>
        <w:ind w:left="0"/>
        <w:jc w:val="both"/>
      </w:pPr>
      <w:r>
        <w:rPr>
          <w:rFonts w:ascii="Times New Roman"/>
          <w:b w:val="false"/>
          <w:i w:val="false"/>
          <w:color w:val="000000"/>
          <w:sz w:val="28"/>
        </w:rPr>
        <w:t xml:space="preserve">
      11.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8"/>
    <w:bookmarkStart w:name="z287" w:id="2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тармақшадағы</w:t>
      </w:r>
      <w:r>
        <w:rPr>
          <w:rFonts w:ascii="Times New Roman"/>
          <w:b w:val="false"/>
          <w:i w:val="false"/>
          <w:color w:val="000000"/>
          <w:sz w:val="28"/>
        </w:rPr>
        <w:t xml:space="preserve"> "ұшуға жарамдылығының нормаларына" деген сөздер "тиісті ұшуға жарамдылық нормаларында көзделген конструкциялауға қойылатын талаптарға" деген сөздермен ауыстырылсын;</w:t>
      </w:r>
    </w:p>
    <w:bookmarkStart w:name="z289" w:id="240"/>
    <w:p>
      <w:pPr>
        <w:spacing w:after="0"/>
        <w:ind w:left="0"/>
        <w:jc w:val="both"/>
      </w:pPr>
      <w:r>
        <w:rPr>
          <w:rFonts w:ascii="Times New Roman"/>
          <w:b w:val="false"/>
          <w:i w:val="false"/>
          <w:color w:val="000000"/>
          <w:sz w:val="28"/>
        </w:rPr>
        <w:t>
      мынадай мазмұндағы 29-3) тармақшамен толықтырылсын:</w:t>
      </w:r>
    </w:p>
    <w:bookmarkEnd w:id="240"/>
    <w:bookmarkStart w:name="z290" w:id="241"/>
    <w:p>
      <w:pPr>
        <w:spacing w:after="0"/>
        <w:ind w:left="0"/>
        <w:jc w:val="both"/>
      </w:pPr>
      <w:r>
        <w:rPr>
          <w:rFonts w:ascii="Times New Roman"/>
          <w:b w:val="false"/>
          <w:i w:val="false"/>
          <w:color w:val="000000"/>
          <w:sz w:val="28"/>
        </w:rPr>
        <w:t>
      "29-3) әзірлеуші мемлекет – әуе кемесі типінің, ұшуды қашықтан басқару пунктінің, қозғалтқыштың немесе әуе бұрандасының конструкциясына жауапты ұйымға қатысты юрисдикциясы бар мемлекет;";</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67-2) тармақша</w:t>
      </w:r>
      <w:r>
        <w:rPr>
          <w:rFonts w:ascii="Times New Roman"/>
          <w:b w:val="false"/>
          <w:i w:val="false"/>
          <w:color w:val="000000"/>
          <w:sz w:val="28"/>
        </w:rPr>
        <w:t xml:space="preserve"> мынадай редакцияда жазылсын:</w:t>
      </w:r>
    </w:p>
    <w:bookmarkStart w:name="z292" w:id="242"/>
    <w:p>
      <w:pPr>
        <w:spacing w:after="0"/>
        <w:ind w:left="0"/>
        <w:jc w:val="both"/>
      </w:pPr>
      <w:r>
        <w:rPr>
          <w:rFonts w:ascii="Times New Roman"/>
          <w:b w:val="false"/>
          <w:i w:val="false"/>
          <w:color w:val="000000"/>
          <w:sz w:val="28"/>
        </w:rPr>
        <w:t>
      "67-2) техникалық қызмет көрсету – бақылау-қалпына келтіру жұмыстарын, бөлек те, біріктіріп те орындалатын тексеруді, ауыстыруды, ақауларды жоюды қоса алғанда, әуе кемесінің, қозғалтқыштың, әуе бұрандасының немесе компонентінің ұшуға жарамдылығын ұстап тұру үшін қажетті, әуе кемесінде, ұшуды қашықтан басқару пунктінде, қозғалтқышта, әуе бұрандасында немесе компонентіне жұмыстар жүргізу, сондай-ақ модификациялауды немесе жөндеуді іс жүзінде жүзеге асыру;";</w:t>
      </w:r>
    </w:p>
    <w:bookmarkEnd w:id="242"/>
    <w:bookmarkStart w:name="z293" w:id="243"/>
    <w:p>
      <w:pPr>
        <w:spacing w:after="0"/>
        <w:ind w:left="0"/>
        <w:jc w:val="both"/>
      </w:pPr>
      <w:r>
        <w:rPr>
          <w:rFonts w:ascii="Times New Roman"/>
          <w:b w:val="false"/>
          <w:i w:val="false"/>
          <w:color w:val="000000"/>
          <w:sz w:val="28"/>
        </w:rPr>
        <w:t>
      мынадай мазмұндағы 67-3) тармақшамен толықтырылсын:</w:t>
      </w:r>
    </w:p>
    <w:bookmarkEnd w:id="243"/>
    <w:bookmarkStart w:name="z294" w:id="244"/>
    <w:p>
      <w:pPr>
        <w:spacing w:after="0"/>
        <w:ind w:left="0"/>
        <w:jc w:val="both"/>
      </w:pPr>
      <w:r>
        <w:rPr>
          <w:rFonts w:ascii="Times New Roman"/>
          <w:b w:val="false"/>
          <w:i w:val="false"/>
          <w:color w:val="000000"/>
          <w:sz w:val="28"/>
        </w:rPr>
        <w:t>
      "67-3) тип сертификаты – әуе кемесі типінің, ұшуды қашықтан басқару пунктінің, қозғалтқыштың немесе әуе бұрандасының конструкциясын айқындау және осы конструкцияның шет мемлекеттің ұшуға жарамдылық нормаларына сай екенін растау үшін әуе кемелерін сертификаттауды жүзеге асыратын азаматтық авиация саласындағы уәкілетті ұйым немесе әзірлеуші шет мемлекеттің авиациялық билігі берген құжат;";</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76-1)</w:t>
      </w:r>
      <w:r>
        <w:rPr>
          <w:rFonts w:ascii="Times New Roman"/>
          <w:b w:val="false"/>
          <w:i w:val="false"/>
          <w:color w:val="000000"/>
          <w:sz w:val="28"/>
        </w:rPr>
        <w:t xml:space="preserve"> және </w:t>
      </w:r>
      <w:r>
        <w:rPr>
          <w:rFonts w:ascii="Times New Roman"/>
          <w:b w:val="false"/>
          <w:i w:val="false"/>
          <w:color w:val="000000"/>
          <w:sz w:val="28"/>
        </w:rPr>
        <w:t>76-2) тармақшалар</w:t>
      </w:r>
      <w:r>
        <w:rPr>
          <w:rFonts w:ascii="Times New Roman"/>
          <w:b w:val="false"/>
          <w:i w:val="false"/>
          <w:color w:val="000000"/>
          <w:sz w:val="28"/>
        </w:rPr>
        <w:t xml:space="preserve"> мынадай редакцияда жазылсын:</w:t>
      </w:r>
    </w:p>
    <w:bookmarkStart w:name="z297" w:id="245"/>
    <w:p>
      <w:pPr>
        <w:spacing w:after="0"/>
        <w:ind w:left="0"/>
        <w:jc w:val="both"/>
      </w:pPr>
      <w:r>
        <w:rPr>
          <w:rFonts w:ascii="Times New Roman"/>
          <w:b w:val="false"/>
          <w:i w:val="false"/>
          <w:color w:val="000000"/>
          <w:sz w:val="28"/>
        </w:rPr>
        <w:t>
      "76) ұшуға жарамдылық жөніндегі директива – жай-күйі қауіпсіз болып саналмайтын не осындай жай-күй нақ сол типтік конструкцияның басқа бұйымдарында орын алуы немесе дамуы мүмкін авиациялық бұйымдарды айқындайтын және көрсетілген бұйымдарды одан әрі пайдалануға рұқсат етілетін, орындау үшін міндетті түзету іс-қимылдары, талаптар немесе шектеулер ұйғарылатын құжат;</w:t>
      </w:r>
    </w:p>
    <w:bookmarkEnd w:id="245"/>
    <w:bookmarkStart w:name="z298" w:id="246"/>
    <w:p>
      <w:pPr>
        <w:spacing w:after="0"/>
        <w:ind w:left="0"/>
        <w:jc w:val="both"/>
      </w:pPr>
      <w:r>
        <w:rPr>
          <w:rFonts w:ascii="Times New Roman"/>
          <w:b w:val="false"/>
          <w:i w:val="false"/>
          <w:color w:val="000000"/>
          <w:sz w:val="28"/>
        </w:rPr>
        <w:t>
      76-1) ұшуға жарамдылық нормалары – әуе кемелерінің, ұшуды қашықтан басқару пункттерінің, қозғалтқыштардың немесе әуе бұрандаларының қаралатын сыныбы үшін Қазақстан Республикасында белгіленген, қабылданған немесе танылған нормалар;</w:t>
      </w:r>
    </w:p>
    <w:bookmarkEnd w:id="246"/>
    <w:bookmarkStart w:name="z299" w:id="247"/>
    <w:p>
      <w:pPr>
        <w:spacing w:after="0"/>
        <w:ind w:left="0"/>
        <w:jc w:val="both"/>
      </w:pPr>
      <w:r>
        <w:rPr>
          <w:rFonts w:ascii="Times New Roman"/>
          <w:b w:val="false"/>
          <w:i w:val="false"/>
          <w:color w:val="000000"/>
          <w:sz w:val="28"/>
        </w:rPr>
        <w:t>
      76-2) ұшуға жарамдылықты ұстап тұру – әуе кемесінің, ұшуды қашықтан басқару пунктінің, қозғалтқыштың, әуе бұрандасының немесе компонентінің ұшуға жарамдылыққа қойылатын қолданыстағы талаптарға сәйкестігін және олардың қызмет ету мерзімі ішінде қауіпсіз пайдалану талаптарына сәйкес келетін жай-күйде ұсталуын қамтамасыз ететін процестер жиынтығы;";</w:t>
      </w:r>
    </w:p>
    <w:bookmarkEnd w:id="247"/>
    <w:bookmarkStart w:name="z300" w:id="248"/>
    <w:p>
      <w:pPr>
        <w:spacing w:after="0"/>
        <w:ind w:left="0"/>
        <w:jc w:val="both"/>
      </w:pPr>
      <w:r>
        <w:rPr>
          <w:rFonts w:ascii="Times New Roman"/>
          <w:b w:val="false"/>
          <w:i w:val="false"/>
          <w:color w:val="000000"/>
          <w:sz w:val="28"/>
        </w:rPr>
        <w:t>
      мынадай мазмұндағы 76-3) және 76-4) тармақшалармен толықтырылсын:</w:t>
      </w:r>
    </w:p>
    <w:bookmarkEnd w:id="248"/>
    <w:bookmarkStart w:name="z301" w:id="249"/>
    <w:p>
      <w:pPr>
        <w:spacing w:after="0"/>
        <w:ind w:left="0"/>
        <w:jc w:val="both"/>
      </w:pPr>
      <w:r>
        <w:rPr>
          <w:rFonts w:ascii="Times New Roman"/>
          <w:b w:val="false"/>
          <w:i w:val="false"/>
          <w:color w:val="000000"/>
          <w:sz w:val="28"/>
        </w:rPr>
        <w:t>
      "76-3) ұшуға шектеу қойылған аймақ – Қазақстан Республикасы аумағының үстіндегі белгіленген мөлшердегі әуе кеңістігі, оның шегінде әуе кемелерінің ұшуына белгілі бір шарттармен шектеу қойылады;</w:t>
      </w:r>
    </w:p>
    <w:bookmarkEnd w:id="249"/>
    <w:bookmarkStart w:name="z302" w:id="250"/>
    <w:p>
      <w:pPr>
        <w:spacing w:after="0"/>
        <w:ind w:left="0"/>
        <w:jc w:val="both"/>
      </w:pPr>
      <w:r>
        <w:rPr>
          <w:rFonts w:ascii="Times New Roman"/>
          <w:b w:val="false"/>
          <w:i w:val="false"/>
          <w:color w:val="000000"/>
          <w:sz w:val="28"/>
        </w:rPr>
        <w:t>
      76-4) ұшуды орындауға жарамдылық – әуе кемесінің, ұшуды қашықтан басқару пунктінің, қозғалтқыштың, әуе бұрандасының немесе компонентінің олардың бекітілген конструкциясына және оларды қауіпсіз пайдалану талаптарына сәйкес келетін жай-күйі;";</w:t>
      </w:r>
    </w:p>
    <w:bookmarkEnd w:id="250"/>
    <w:bookmarkStart w:name="z303" w:id="251"/>
    <w:p>
      <w:pPr>
        <w:spacing w:after="0"/>
        <w:ind w:left="0"/>
        <w:jc w:val="both"/>
      </w:pPr>
      <w:r>
        <w:rPr>
          <w:rFonts w:ascii="Times New Roman"/>
          <w:b w:val="false"/>
          <w:i w:val="false"/>
          <w:color w:val="000000"/>
          <w:sz w:val="28"/>
        </w:rPr>
        <w:t>
      2) мынадай мазмұндағы 3-1-баппен толықтырылсын:</w:t>
      </w:r>
    </w:p>
    <w:bookmarkEnd w:id="251"/>
    <w:bookmarkStart w:name="z304" w:id="252"/>
    <w:p>
      <w:pPr>
        <w:spacing w:after="0"/>
        <w:ind w:left="0"/>
        <w:jc w:val="both"/>
      </w:pPr>
      <w:r>
        <w:rPr>
          <w:rFonts w:ascii="Times New Roman"/>
          <w:b w:val="false"/>
          <w:i w:val="false"/>
          <w:color w:val="000000"/>
          <w:sz w:val="28"/>
        </w:rPr>
        <w:t>
      "3-1-бап. Осы Заңның негiзгi мақсаты, мiндеттерi мен қағидаттары</w:t>
      </w:r>
    </w:p>
    <w:bookmarkEnd w:id="252"/>
    <w:bookmarkStart w:name="z305" w:id="253"/>
    <w:p>
      <w:pPr>
        <w:spacing w:after="0"/>
        <w:ind w:left="0"/>
        <w:jc w:val="both"/>
      </w:pPr>
      <w:r>
        <w:rPr>
          <w:rFonts w:ascii="Times New Roman"/>
          <w:b w:val="false"/>
          <w:i w:val="false"/>
          <w:color w:val="000000"/>
          <w:sz w:val="28"/>
        </w:rPr>
        <w:t>
      1. Осы Заңның негізгі мақсаты – азаматтар мен экономиканың әуе тасымалдарына, авиациялық жұмыстарға деген қажеттіліктерін қамтамасыз ету, сондай-ақ әуе кемелерінің ұшу қауіпсіздігін және авиациялық қауіпсіздікті қамтамасыз ету.</w:t>
      </w:r>
    </w:p>
    <w:bookmarkEnd w:id="253"/>
    <w:bookmarkStart w:name="z306" w:id="254"/>
    <w:p>
      <w:pPr>
        <w:spacing w:after="0"/>
        <w:ind w:left="0"/>
        <w:jc w:val="both"/>
      </w:pPr>
      <w:r>
        <w:rPr>
          <w:rFonts w:ascii="Times New Roman"/>
          <w:b w:val="false"/>
          <w:i w:val="false"/>
          <w:color w:val="000000"/>
          <w:sz w:val="28"/>
        </w:rPr>
        <w:t>
      2. Осы Заңның негізгі міндеттері:</w:t>
      </w:r>
    </w:p>
    <w:bookmarkEnd w:id="254"/>
    <w:bookmarkStart w:name="z307" w:id="255"/>
    <w:p>
      <w:pPr>
        <w:spacing w:after="0"/>
        <w:ind w:left="0"/>
        <w:jc w:val="both"/>
      </w:pPr>
      <w:r>
        <w:rPr>
          <w:rFonts w:ascii="Times New Roman"/>
          <w:b w:val="false"/>
          <w:i w:val="false"/>
          <w:color w:val="000000"/>
          <w:sz w:val="28"/>
        </w:rPr>
        <w:t>
      1) Қазақстан Республикасының әуе кеңiстiгiн пайдаланушылардың оны қауiпсiз пайдалануын қамтамасыз ету, адамдардың өмiрiне немесе денсаулығына, қоршаған ортаға, мемлекет мүдделерiне қатер төндiрмей ұшуды орындау;</w:t>
      </w:r>
    </w:p>
    <w:bookmarkEnd w:id="255"/>
    <w:bookmarkStart w:name="z308" w:id="256"/>
    <w:p>
      <w:pPr>
        <w:spacing w:after="0"/>
        <w:ind w:left="0"/>
        <w:jc w:val="both"/>
      </w:pPr>
      <w:r>
        <w:rPr>
          <w:rFonts w:ascii="Times New Roman"/>
          <w:b w:val="false"/>
          <w:i w:val="false"/>
          <w:color w:val="000000"/>
          <w:sz w:val="28"/>
        </w:rPr>
        <w:t>
      2) әуе кеңістігін пайдалануға және ұшуды орындауға байланысты қызметті жүзеге асырудың жалпы қағидаттарын белгілеу;</w:t>
      </w:r>
    </w:p>
    <w:bookmarkEnd w:id="256"/>
    <w:bookmarkStart w:name="z309" w:id="257"/>
    <w:p>
      <w:pPr>
        <w:spacing w:after="0"/>
        <w:ind w:left="0"/>
        <w:jc w:val="both"/>
      </w:pPr>
      <w:r>
        <w:rPr>
          <w:rFonts w:ascii="Times New Roman"/>
          <w:b w:val="false"/>
          <w:i w:val="false"/>
          <w:color w:val="000000"/>
          <w:sz w:val="28"/>
        </w:rPr>
        <w:t>
      3) Қазақстан Республикасы экономикасының және азаматтардың авиациялық қызметтерге қажеттіліктерін қанағаттандыру;</w:t>
      </w:r>
    </w:p>
    <w:bookmarkEnd w:id="257"/>
    <w:bookmarkStart w:name="z310" w:id="258"/>
    <w:p>
      <w:pPr>
        <w:spacing w:after="0"/>
        <w:ind w:left="0"/>
        <w:jc w:val="both"/>
      </w:pPr>
      <w:r>
        <w:rPr>
          <w:rFonts w:ascii="Times New Roman"/>
          <w:b w:val="false"/>
          <w:i w:val="false"/>
          <w:color w:val="000000"/>
          <w:sz w:val="28"/>
        </w:rPr>
        <w:t>
      4) жеке және заңды тұлғалардың құқықтары мен заңды мүдделерін, сондай-ақ мемлекеттің мүдделерін қорғау.</w:t>
      </w:r>
    </w:p>
    <w:bookmarkEnd w:id="258"/>
    <w:bookmarkStart w:name="z311" w:id="259"/>
    <w:p>
      <w:pPr>
        <w:spacing w:after="0"/>
        <w:ind w:left="0"/>
        <w:jc w:val="both"/>
      </w:pPr>
      <w:r>
        <w:rPr>
          <w:rFonts w:ascii="Times New Roman"/>
          <w:b w:val="false"/>
          <w:i w:val="false"/>
          <w:color w:val="000000"/>
          <w:sz w:val="28"/>
        </w:rPr>
        <w:t>
      3. Осы Заңның негізгі қағидаттары:</w:t>
      </w:r>
    </w:p>
    <w:bookmarkEnd w:id="259"/>
    <w:bookmarkStart w:name="z312" w:id="260"/>
    <w:p>
      <w:pPr>
        <w:spacing w:after="0"/>
        <w:ind w:left="0"/>
        <w:jc w:val="both"/>
      </w:pPr>
      <w:r>
        <w:rPr>
          <w:rFonts w:ascii="Times New Roman"/>
          <w:b w:val="false"/>
          <w:i w:val="false"/>
          <w:color w:val="000000"/>
          <w:sz w:val="28"/>
        </w:rPr>
        <w:t>
      1) ұшу қауіпсіздігі және авиациялық қауіпсіздік;</w:t>
      </w:r>
    </w:p>
    <w:bookmarkEnd w:id="260"/>
    <w:bookmarkStart w:name="z313" w:id="261"/>
    <w:p>
      <w:pPr>
        <w:spacing w:after="0"/>
        <w:ind w:left="0"/>
        <w:jc w:val="both"/>
      </w:pPr>
      <w:r>
        <w:rPr>
          <w:rFonts w:ascii="Times New Roman"/>
          <w:b w:val="false"/>
          <w:i w:val="false"/>
          <w:color w:val="000000"/>
          <w:sz w:val="28"/>
        </w:rPr>
        <w:t>
      2) заңдылық;</w:t>
      </w:r>
    </w:p>
    <w:bookmarkEnd w:id="261"/>
    <w:bookmarkStart w:name="z314" w:id="262"/>
    <w:p>
      <w:pPr>
        <w:spacing w:after="0"/>
        <w:ind w:left="0"/>
        <w:jc w:val="both"/>
      </w:pPr>
      <w:r>
        <w:rPr>
          <w:rFonts w:ascii="Times New Roman"/>
          <w:b w:val="false"/>
          <w:i w:val="false"/>
          <w:color w:val="000000"/>
          <w:sz w:val="28"/>
        </w:rPr>
        <w:t>
      3) авиациялық көрсетілетін қызметтерге және қызметке тең қолжетімділік;</w:t>
      </w:r>
    </w:p>
    <w:bookmarkEnd w:id="262"/>
    <w:bookmarkStart w:name="z315" w:id="263"/>
    <w:p>
      <w:pPr>
        <w:spacing w:after="0"/>
        <w:ind w:left="0"/>
        <w:jc w:val="both"/>
      </w:pPr>
      <w:r>
        <w:rPr>
          <w:rFonts w:ascii="Times New Roman"/>
          <w:b w:val="false"/>
          <w:i w:val="false"/>
          <w:color w:val="000000"/>
          <w:sz w:val="28"/>
        </w:rPr>
        <w:t>
      4) әуе көлігі инфрақұрылымының тұтастығын және іркіліссіз жұмыс істеуін сақтау;</w:t>
      </w:r>
    </w:p>
    <w:bookmarkEnd w:id="263"/>
    <w:bookmarkStart w:name="z316" w:id="264"/>
    <w:p>
      <w:pPr>
        <w:spacing w:after="0"/>
        <w:ind w:left="0"/>
        <w:jc w:val="both"/>
      </w:pPr>
      <w:r>
        <w:rPr>
          <w:rFonts w:ascii="Times New Roman"/>
          <w:b w:val="false"/>
          <w:i w:val="false"/>
          <w:color w:val="000000"/>
          <w:sz w:val="28"/>
        </w:rPr>
        <w:t>
      5) азаматтық авиация саласындағы мемлекеттік реттеудің тиімділігі.";</w:t>
      </w:r>
    </w:p>
    <w:bookmarkEnd w:id="264"/>
    <w:bookmarkStart w:name="z317" w:id="2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"Қазақстан Республикасының мемлекеттік және азаматтық әуе кемелері Қазақстан Республикасының шегінен тыс жерлерде болған уақытта оларға қолданылады." деген сөздер "Қазақстан Республикасының шегінен тысқары жерлерде болған уақытта Қазақстан Республикасының мемлекеттік әуе кемелеріне;" деген сөздермен ауыстырылсын;</w:t>
      </w:r>
    </w:p>
    <w:bookmarkStart w:name="z319" w:id="266"/>
    <w:p>
      <w:pPr>
        <w:spacing w:after="0"/>
        <w:ind w:left="0"/>
        <w:jc w:val="both"/>
      </w:pPr>
      <w:r>
        <w:rPr>
          <w:rFonts w:ascii="Times New Roman"/>
          <w:b w:val="false"/>
          <w:i w:val="false"/>
          <w:color w:val="000000"/>
          <w:sz w:val="28"/>
        </w:rPr>
        <w:t>
      мынадай мазмұндағы 4) тармақшамен толықтырылсын:</w:t>
      </w:r>
    </w:p>
    <w:bookmarkEnd w:id="266"/>
    <w:bookmarkStart w:name="z320" w:id="267"/>
    <w:p>
      <w:pPr>
        <w:spacing w:after="0"/>
        <w:ind w:left="0"/>
        <w:jc w:val="both"/>
      </w:pPr>
      <w:r>
        <w:rPr>
          <w:rFonts w:ascii="Times New Roman"/>
          <w:b w:val="false"/>
          <w:i w:val="false"/>
          <w:color w:val="000000"/>
          <w:sz w:val="28"/>
        </w:rPr>
        <w:t>
      "4) егер Қазақстан Республикасының халықаралық шарттық міндеттемелерінде өзгеше белгіленбесе, Қазақстан Республикасының шегінен тысқары жерлерде болған уақытта Қазақстан Республикасының азаматтық әуе кемелеріне қолданылады.";</w:t>
      </w:r>
    </w:p>
    <w:bookmarkEnd w:id="267"/>
    <w:bookmarkStart w:name="z321" w:id="2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268"/>
    <w:bookmarkStart w:name="z322" w:id="269"/>
    <w:p>
      <w:pPr>
        <w:spacing w:after="0"/>
        <w:ind w:left="0"/>
        <w:jc w:val="both"/>
      </w:pPr>
      <w:r>
        <w:rPr>
          <w:rFonts w:ascii="Times New Roman"/>
          <w:b w:val="false"/>
          <w:i w:val="false"/>
          <w:color w:val="000000"/>
          <w:sz w:val="28"/>
        </w:rPr>
        <w:t>
      "8-бап. Қазақстан Республикасының әуе кеңістігін пайдалану және авиация қызметі саласындағы мемлекеттік реттеу</w:t>
      </w:r>
    </w:p>
    <w:bookmarkEnd w:id="269"/>
    <w:bookmarkStart w:name="z323" w:id="27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саласындағы мемлекеттік реттеуді өз құзыреті шегінде Қазақстан Республикасының Үкіметі, азаматтық және мемлекеттік авиация саласындағы уәкілетті органдар жүзеге асырады.";</w:t>
      </w:r>
    </w:p>
    <w:bookmarkEnd w:id="270"/>
    <w:bookmarkStart w:name="z324" w:id="271"/>
    <w:p>
      <w:pPr>
        <w:spacing w:after="0"/>
        <w:ind w:left="0"/>
        <w:jc w:val="both"/>
      </w:pPr>
      <w:r>
        <w:rPr>
          <w:rFonts w:ascii="Times New Roman"/>
          <w:b w:val="false"/>
          <w:i w:val="false"/>
          <w:color w:val="000000"/>
          <w:sz w:val="28"/>
        </w:rPr>
        <w:t>
      5) мынадай мазмұндағы 12-3-баппен толықтырылсын:</w:t>
      </w:r>
    </w:p>
    <w:bookmarkEnd w:id="271"/>
    <w:bookmarkStart w:name="z325" w:id="272"/>
    <w:p>
      <w:pPr>
        <w:spacing w:after="0"/>
        <w:ind w:left="0"/>
        <w:jc w:val="both"/>
      </w:pPr>
      <w:r>
        <w:rPr>
          <w:rFonts w:ascii="Times New Roman"/>
          <w:b w:val="false"/>
          <w:i w:val="false"/>
          <w:color w:val="000000"/>
          <w:sz w:val="28"/>
        </w:rPr>
        <w:t>
      "12-3-бап. Азаматтық авиация саласындағы уақытша босатулар (ерекшеліктер, ауытқулар)</w:t>
      </w:r>
    </w:p>
    <w:bookmarkEnd w:id="272"/>
    <w:bookmarkStart w:name="z326" w:id="273"/>
    <w:p>
      <w:pPr>
        <w:spacing w:after="0"/>
        <w:ind w:left="0"/>
        <w:jc w:val="both"/>
      </w:pPr>
      <w:r>
        <w:rPr>
          <w:rFonts w:ascii="Times New Roman"/>
          <w:b w:val="false"/>
          <w:i w:val="false"/>
          <w:color w:val="000000"/>
          <w:sz w:val="28"/>
        </w:rPr>
        <w:t>
      1. Азаматтық авиация саласындағы уәкілетті ұйым Қазақстан Республикасының әуе кеңістігін пайдалану және авиация қызметі туралы Қазақстан Республикасы заңнамасының талаптарынан уақытша босатуларды (ерекшеліктерді, ауытқуларды), егер мұндай босатулар (ерекшеліктер, ауытқулар) белгіленген ұшу қауіпсіздігінің деңгейіне баламалы дейгейді қамтамасыз ететін қосымша және (немесе) баламалы шаралар енгізіліп өтелетін болса, пайдаланушыларға, азаматтық авиация ұйымдарына, сондай-ақ авиация персоналына ұсынады.</w:t>
      </w:r>
    </w:p>
    <w:bookmarkEnd w:id="273"/>
    <w:bookmarkStart w:name="z327" w:id="274"/>
    <w:p>
      <w:pPr>
        <w:spacing w:after="0"/>
        <w:ind w:left="0"/>
        <w:jc w:val="both"/>
      </w:pPr>
      <w:r>
        <w:rPr>
          <w:rFonts w:ascii="Times New Roman"/>
          <w:b w:val="false"/>
          <w:i w:val="false"/>
          <w:color w:val="000000"/>
          <w:sz w:val="28"/>
        </w:rPr>
        <w:t>
      Уақытша босатулар (ерекшеліктер, ауытқулар) азаматтық авиация саласындағы уәкілетті органның ұшу қауіпсіздігін қамтамасыз етуге байланысты мәселелер бойынша нормативтік құқықтық актілерінде айқындалатын жағдайларда және тәртіппен ұсынылады.</w:t>
      </w:r>
    </w:p>
    <w:bookmarkEnd w:id="274"/>
    <w:bookmarkStart w:name="z328" w:id="275"/>
    <w:p>
      <w:pPr>
        <w:spacing w:after="0"/>
        <w:ind w:left="0"/>
        <w:jc w:val="both"/>
      </w:pPr>
      <w:r>
        <w:rPr>
          <w:rFonts w:ascii="Times New Roman"/>
          <w:b w:val="false"/>
          <w:i w:val="false"/>
          <w:color w:val="000000"/>
          <w:sz w:val="28"/>
        </w:rPr>
        <w:t>
      2. Уақытша босатуларды (ерекшеліктерді, ауытқуларды) ұсыну азаматтық авиация саласындағы уәкілетті ұйым жүргізетін ілеспе тәуекелдерді талдауға негізделуге тиіс.</w:t>
      </w:r>
    </w:p>
    <w:bookmarkEnd w:id="275"/>
    <w:bookmarkStart w:name="z329" w:id="276"/>
    <w:p>
      <w:pPr>
        <w:spacing w:after="0"/>
        <w:ind w:left="0"/>
        <w:jc w:val="both"/>
      </w:pPr>
      <w:r>
        <w:rPr>
          <w:rFonts w:ascii="Times New Roman"/>
          <w:b w:val="false"/>
          <w:i w:val="false"/>
          <w:color w:val="000000"/>
          <w:sz w:val="28"/>
        </w:rPr>
        <w:t>
      Ілеспе тәуекелдерді талдау пайдаланушылар, азаматтық авиация ұйымдары және авиация персоналы ұсынатын, белгіленген ұшу қауіпсіздігінің деңгейіне баламалы деңгейге қол жеткізу мүмкіндігін көрсетуге тиіс тәуекелдерді бағалау негізінде жүргізіледі.</w:t>
      </w:r>
    </w:p>
    <w:bookmarkEnd w:id="276"/>
    <w:bookmarkStart w:name="z330" w:id="277"/>
    <w:p>
      <w:pPr>
        <w:spacing w:after="0"/>
        <w:ind w:left="0"/>
        <w:jc w:val="both"/>
      </w:pPr>
      <w:r>
        <w:rPr>
          <w:rFonts w:ascii="Times New Roman"/>
          <w:b w:val="false"/>
          <w:i w:val="false"/>
          <w:color w:val="000000"/>
          <w:sz w:val="28"/>
        </w:rPr>
        <w:t>
      3. Пайдаланушыларға, азаматтық авиация ұйымдарына, сондай-ақ авиация персоналына ұсынылған уақытша босатулар (ерекшеліктер, ауытқулар) туралы ақпарат азаматтық авиация саласындағы уәкілетті ұйымның интернет-ресурсында орналастырылады. Көрсетілген ақпаратта нақты жағдайға байланысты уақытша шектеулер және (немесе) жеңілдететін шаралар туралы деректерді қоса алғанда, уақытша босатуларды (ерекшеліктерді, ауытқуларды) ұсыну талаптары және осындай босатулардың (ерекшеліктердің, ауытқулардың) қолданылу мерзімі қамтылуға тиіс.";</w:t>
      </w:r>
    </w:p>
    <w:bookmarkEnd w:id="277"/>
    <w:bookmarkStart w:name="z331" w:id="278"/>
    <w:p>
      <w:pPr>
        <w:spacing w:after="0"/>
        <w:ind w:left="0"/>
        <w:jc w:val="both"/>
      </w:pPr>
      <w:r>
        <w:rPr>
          <w:rFonts w:ascii="Times New Roman"/>
          <w:b w:val="false"/>
          <w:i w:val="false"/>
          <w:color w:val="000000"/>
          <w:sz w:val="28"/>
        </w:rPr>
        <w:t xml:space="preserve">
      6) 14-баптың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41-79) және 41-80) тармақшалармен толықтырылсын:</w:t>
      </w:r>
    </w:p>
    <w:bookmarkEnd w:id="278"/>
    <w:bookmarkStart w:name="z332" w:id="279"/>
    <w:p>
      <w:pPr>
        <w:spacing w:after="0"/>
        <w:ind w:left="0"/>
        <w:jc w:val="both"/>
      </w:pPr>
      <w:r>
        <w:rPr>
          <w:rFonts w:ascii="Times New Roman"/>
          <w:b w:val="false"/>
          <w:i w:val="false"/>
          <w:color w:val="000000"/>
          <w:sz w:val="28"/>
        </w:rPr>
        <w:t>
      "41-79) осы Заңның мақсаттары мен міндеттеріне және Қазақстан Республикасының заңнамасына сәйкес Қазақстан Республикасының әуе кеңістігін пайдалану және авиация қызметі саласындағы нормативтік құқықтық актілерді бекітеді;</w:t>
      </w:r>
    </w:p>
    <w:bookmarkEnd w:id="279"/>
    <w:bookmarkStart w:name="z333" w:id="280"/>
    <w:p>
      <w:pPr>
        <w:spacing w:after="0"/>
        <w:ind w:left="0"/>
        <w:jc w:val="both"/>
      </w:pPr>
      <w:r>
        <w:rPr>
          <w:rFonts w:ascii="Times New Roman"/>
          <w:b w:val="false"/>
          <w:i w:val="false"/>
          <w:color w:val="000000"/>
          <w:sz w:val="28"/>
        </w:rPr>
        <w:t>
      41-80) авиациялық медициналық сарапшыларды тағайындау қағидаларын бекітеді;";</w:t>
      </w:r>
    </w:p>
    <w:bookmarkEnd w:id="280"/>
    <w:bookmarkStart w:name="z334" w:id="281"/>
    <w:p>
      <w:pPr>
        <w:spacing w:after="0"/>
        <w:ind w:left="0"/>
        <w:jc w:val="both"/>
      </w:pPr>
      <w:r>
        <w:rPr>
          <w:rFonts w:ascii="Times New Roman"/>
          <w:b w:val="false"/>
          <w:i w:val="false"/>
          <w:color w:val="000000"/>
          <w:sz w:val="28"/>
        </w:rPr>
        <w:t xml:space="preserve">
      7) 15-2-баптың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281"/>
    <w:bookmarkStart w:name="z335" w:id="282"/>
    <w:p>
      <w:pPr>
        <w:spacing w:after="0"/>
        <w:ind w:left="0"/>
        <w:jc w:val="both"/>
      </w:pPr>
      <w:r>
        <w:rPr>
          <w:rFonts w:ascii="Times New Roman"/>
          <w:b w:val="false"/>
          <w:i w:val="false"/>
          <w:color w:val="000000"/>
          <w:sz w:val="28"/>
        </w:rPr>
        <w:t xml:space="preserve">
      8) 16-5-баптың </w:t>
      </w:r>
      <w:r>
        <w:rPr>
          <w:rFonts w:ascii="Times New Roman"/>
          <w:b w:val="false"/>
          <w:i w:val="false"/>
          <w:color w:val="000000"/>
          <w:sz w:val="28"/>
        </w:rPr>
        <w:t>9-тармағында</w:t>
      </w:r>
      <w:r>
        <w:rPr>
          <w:rFonts w:ascii="Times New Roman"/>
          <w:b w:val="false"/>
          <w:i w:val="false"/>
          <w:color w:val="000000"/>
          <w:sz w:val="28"/>
        </w:rPr>
        <w:t>:</w:t>
      </w:r>
    </w:p>
    <w:bookmarkEnd w:id="282"/>
    <w:bookmarkStart w:name="z336" w:id="283"/>
    <w:p>
      <w:pPr>
        <w:spacing w:after="0"/>
        <w:ind w:left="0"/>
        <w:jc w:val="both"/>
      </w:pPr>
      <w:r>
        <w:rPr>
          <w:rFonts w:ascii="Times New Roman"/>
          <w:b w:val="false"/>
          <w:i w:val="false"/>
          <w:color w:val="000000"/>
          <w:sz w:val="28"/>
        </w:rPr>
        <w:t>
      бірінші абзацтағы "Әуе кемесінің ұшуға жарамдылығына" деген сөздер "Әуе кемесінің ұшуды орындауға жарамдылығына" деген сөздермен ауыстырылсын;</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"әуе кемесінің ұшуға жарамдылығына" деген сөздер "әуе кемесінің ұшуды орындауға жарамдылығына" деген сөздермен ауыстырылсын;</w:t>
      </w:r>
    </w:p>
    <w:bookmarkStart w:name="z338" w:id="28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16-6-бапта</w:t>
      </w:r>
      <w:r>
        <w:rPr>
          <w:rFonts w:ascii="Times New Roman"/>
          <w:b w:val="false"/>
          <w:i w:val="false"/>
          <w:color w:val="000000"/>
          <w:sz w:val="28"/>
        </w:rPr>
        <w:t>:</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w:t>
      </w:r>
    </w:p>
    <w:bookmarkStart w:name="z340" w:id="285"/>
    <w:p>
      <w:pPr>
        <w:spacing w:after="0"/>
        <w:ind w:left="0"/>
        <w:jc w:val="both"/>
      </w:pPr>
      <w:r>
        <w:rPr>
          <w:rFonts w:ascii="Times New Roman"/>
          <w:b w:val="false"/>
          <w:i w:val="false"/>
          <w:color w:val="000000"/>
          <w:sz w:val="28"/>
        </w:rPr>
        <w:t>
      "инспекторлары", "әуе кемелеріне техникалық қызмет көрсету" деген сөздер тиісінше "инспекторларын", "оларға техникалық қызмет көрсету, олардың ұшуға жарамдылығын ұстап тұру" деген сөздермен ауыстырылсын;</w:t>
      </w:r>
    </w:p>
    <w:bookmarkEnd w:id="285"/>
    <w:bookmarkStart w:name="z341" w:id="286"/>
    <w:p>
      <w:pPr>
        <w:spacing w:after="0"/>
        <w:ind w:left="0"/>
        <w:jc w:val="both"/>
      </w:pPr>
      <w:r>
        <w:rPr>
          <w:rFonts w:ascii="Times New Roman"/>
          <w:b w:val="false"/>
          <w:i w:val="false"/>
          <w:color w:val="000000"/>
          <w:sz w:val="28"/>
        </w:rPr>
        <w:t>
      "тағайындалады" деген сөз "азаматтық авиация саласындағы уәкілетті ұйымның бірінші басшысы тағайындайды" деген сөздермен ауыстырылсын;</w:t>
      </w:r>
    </w:p>
    <w:bookmarkEnd w:id="286"/>
    <w:bookmarkStart w:name="z342" w:id="28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"Қазақстан Республикасының азаматтық әуе кемелерінің ұшуға жарамдылығы талаптарына" деген сөздер "ұшуға жарамдылық нормаларына" деген сөздермен ауыстырылсын;</w:t>
      </w:r>
    </w:p>
    <w:bookmarkEnd w:id="287"/>
    <w:bookmarkStart w:name="z343" w:id="288"/>
    <w:p>
      <w:pPr>
        <w:spacing w:after="0"/>
        <w:ind w:left="0"/>
        <w:jc w:val="both"/>
      </w:pPr>
      <w:r>
        <w:rPr>
          <w:rFonts w:ascii="Times New Roman"/>
          <w:b w:val="false"/>
          <w:i w:val="false"/>
          <w:color w:val="000000"/>
          <w:sz w:val="28"/>
        </w:rPr>
        <w:t>
      мынадай мазмұндағы 10-тармақпен толықтырылсын:</w:t>
      </w:r>
    </w:p>
    <w:bookmarkEnd w:id="288"/>
    <w:bookmarkStart w:name="z344" w:id="289"/>
    <w:p>
      <w:pPr>
        <w:spacing w:after="0"/>
        <w:ind w:left="0"/>
        <w:jc w:val="both"/>
      </w:pPr>
      <w:r>
        <w:rPr>
          <w:rFonts w:ascii="Times New Roman"/>
          <w:b w:val="false"/>
          <w:i w:val="false"/>
          <w:color w:val="000000"/>
          <w:sz w:val="28"/>
        </w:rPr>
        <w:t>
      "10. Авиация инспекторлары азаматтық авиация саласындағы уәкілетті ұйымның бірінші басшысы бекіткен ішкі рәсімдерге сәйкес өздеріне жүктелген міндеттерді орындау бойынша жұмысқа кіріседі.";</w:t>
      </w:r>
    </w:p>
    <w:bookmarkEnd w:id="289"/>
    <w:bookmarkStart w:name="z345" w:id="290"/>
    <w:p>
      <w:pPr>
        <w:spacing w:after="0"/>
        <w:ind w:left="0"/>
        <w:jc w:val="both"/>
      </w:pPr>
      <w:r>
        <w:rPr>
          <w:rFonts w:ascii="Times New Roman"/>
          <w:b w:val="false"/>
          <w:i w:val="false"/>
          <w:color w:val="000000"/>
          <w:sz w:val="28"/>
        </w:rPr>
        <w:t xml:space="preserve">
      10) 16-9-баптың </w:t>
      </w:r>
      <w:r>
        <w:rPr>
          <w:rFonts w:ascii="Times New Roman"/>
          <w:b w:val="false"/>
          <w:i w:val="false"/>
          <w:color w:val="000000"/>
          <w:sz w:val="28"/>
        </w:rPr>
        <w:t>2-тармағында</w:t>
      </w:r>
      <w:r>
        <w:rPr>
          <w:rFonts w:ascii="Times New Roman"/>
          <w:b w:val="false"/>
          <w:i w:val="false"/>
          <w:color w:val="000000"/>
          <w:sz w:val="28"/>
        </w:rPr>
        <w:t>:</w:t>
      </w:r>
    </w:p>
    <w:bookmarkEnd w:id="290"/>
    <w:bookmarkStart w:name="z346" w:id="291"/>
    <w:p>
      <w:pPr>
        <w:spacing w:after="0"/>
        <w:ind w:left="0"/>
        <w:jc w:val="both"/>
      </w:pPr>
      <w:r>
        <w:rPr>
          <w:rFonts w:ascii="Times New Roman"/>
          <w:b w:val="false"/>
          <w:i w:val="false"/>
          <w:color w:val="000000"/>
          <w:sz w:val="28"/>
        </w:rPr>
        <w:t>
      мынадай мазмұндағы 10-1) тармақшамен толықтырылсын:</w:t>
      </w:r>
    </w:p>
    <w:bookmarkEnd w:id="291"/>
    <w:bookmarkStart w:name="z347" w:id="292"/>
    <w:p>
      <w:pPr>
        <w:spacing w:after="0"/>
        <w:ind w:left="0"/>
        <w:jc w:val="both"/>
      </w:pPr>
      <w:r>
        <w:rPr>
          <w:rFonts w:ascii="Times New Roman"/>
          <w:b w:val="false"/>
          <w:i w:val="false"/>
          <w:color w:val="000000"/>
          <w:sz w:val="28"/>
        </w:rPr>
        <w:t>
      "10-1) Қазақстан Республикасының азаматтық авиациясында медициналық куәландыру және қарап тексеру қағидаларында көзделген жағдайларда және тәртіппен медициналық сертификатты тоқтата тұрады, кері қайтарып алады;";</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"ұшуға жарамдылығы" деген сөздер "ұшуды орындауға жарамдылықты" деген сөздермен ауыстырылсын;</w:t>
      </w:r>
    </w:p>
    <w:bookmarkStart w:name="z349" w:id="293"/>
    <w:p>
      <w:pPr>
        <w:spacing w:after="0"/>
        <w:ind w:left="0"/>
        <w:jc w:val="both"/>
      </w:pPr>
      <w:r>
        <w:rPr>
          <w:rFonts w:ascii="Times New Roman"/>
          <w:b w:val="false"/>
          <w:i w:val="false"/>
          <w:color w:val="000000"/>
          <w:sz w:val="28"/>
        </w:rPr>
        <w:t xml:space="preserve">
      11) 35-1-баптың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 алып тасталсын;</w:t>
      </w:r>
    </w:p>
    <w:bookmarkEnd w:id="293"/>
    <w:bookmarkStart w:name="z350" w:id="29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43-бапта</w:t>
      </w:r>
      <w:r>
        <w:rPr>
          <w:rFonts w:ascii="Times New Roman"/>
          <w:b w:val="false"/>
          <w:i w:val="false"/>
          <w:color w:val="000000"/>
          <w:sz w:val="28"/>
        </w:rPr>
        <w:t>:</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"ұшуға жарамдылығына" деген сөздер "ұшуды орындауға жарамдылыққа"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"Шет мемлекет, әуе кемелерін сертификаттауды жүзеге асыратын азаматтық авиация саласындағы халықаралық ұйым" деген сөздер "Әуе кемелерін сертификаттауды жүзеге асыратын әзірлеуші шет мемлекеттің авиациялық билігі" деген сөздермен ауыстырылсын;</w:t>
      </w:r>
    </w:p>
    <w:bookmarkStart w:name="z353" w:id="29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45-бапта</w:t>
      </w:r>
      <w:r>
        <w:rPr>
          <w:rFonts w:ascii="Times New Roman"/>
          <w:b w:val="false"/>
          <w:i w:val="false"/>
          <w:color w:val="000000"/>
          <w:sz w:val="28"/>
        </w:rPr>
        <w:t>:</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бөлігіндегі "Қазақстан Республикасы азаматтық әуе кемелерінің ұшуға жарамдылығы нормаларына және ұшуға жарамдылықты айқындайтын пайдалану-техникалық құжаттаманың талаптарына" деген сөздер "ұшуға жарамдылық нормаларына"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2-1-тармақтағы</w:t>
      </w:r>
      <w:r>
        <w:rPr>
          <w:rFonts w:ascii="Times New Roman"/>
          <w:b w:val="false"/>
          <w:i w:val="false"/>
          <w:color w:val="000000"/>
          <w:sz w:val="28"/>
        </w:rPr>
        <w:t xml:space="preserve"> "талаптарына" деген сөз "нормаларына" деген сөзбен ауыстырылсын;</w:t>
      </w:r>
    </w:p>
    <w:bookmarkStart w:name="z356" w:id="29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47-бапта</w:t>
      </w:r>
      <w:r>
        <w:rPr>
          <w:rFonts w:ascii="Times New Roman"/>
          <w:b w:val="false"/>
          <w:i w:val="false"/>
          <w:color w:val="000000"/>
          <w:sz w:val="28"/>
        </w:rPr>
        <w:t>:</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58" w:id="297"/>
    <w:p>
      <w:pPr>
        <w:spacing w:after="0"/>
        <w:ind w:left="0"/>
        <w:jc w:val="both"/>
      </w:pPr>
      <w:r>
        <w:rPr>
          <w:rFonts w:ascii="Times New Roman"/>
          <w:b w:val="false"/>
          <w:i w:val="false"/>
          <w:color w:val="000000"/>
          <w:sz w:val="28"/>
        </w:rPr>
        <w:t>
      бірінші бөліктегі "ұшуға жарамдылықтың қолданыстағы сертификаты" деген сөздер "нақты ұшуға жарамдылық сертификаты" деген сөздермен ауыстырылсын;</w:t>
      </w:r>
    </w:p>
    <w:bookmarkEnd w:id="297"/>
    <w:bookmarkStart w:name="z359" w:id="298"/>
    <w:p>
      <w:pPr>
        <w:spacing w:after="0"/>
        <w:ind w:left="0"/>
        <w:jc w:val="both"/>
      </w:pPr>
      <w:r>
        <w:rPr>
          <w:rFonts w:ascii="Times New Roman"/>
          <w:b w:val="false"/>
          <w:i w:val="false"/>
          <w:color w:val="000000"/>
          <w:sz w:val="28"/>
        </w:rPr>
        <w:t>
      екінші бөлік алып тасталсын;</w:t>
      </w:r>
    </w:p>
    <w:bookmarkEnd w:id="298"/>
    <w:bookmarkStart w:name="z360" w:id="299"/>
    <w:p>
      <w:pPr>
        <w:spacing w:after="0"/>
        <w:ind w:left="0"/>
        <w:jc w:val="both"/>
      </w:pPr>
      <w:r>
        <w:rPr>
          <w:rFonts w:ascii="Times New Roman"/>
          <w:b w:val="false"/>
          <w:i w:val="false"/>
          <w:color w:val="000000"/>
          <w:sz w:val="28"/>
        </w:rPr>
        <w:t>
      төртінші бөліктің 1) тармақшасы мынадай редакцияда жазылсын:</w:t>
      </w:r>
    </w:p>
    <w:bookmarkEnd w:id="299"/>
    <w:bookmarkStart w:name="z361" w:id="300"/>
    <w:p>
      <w:pPr>
        <w:spacing w:after="0"/>
        <w:ind w:left="0"/>
        <w:jc w:val="both"/>
      </w:pPr>
      <w:r>
        <w:rPr>
          <w:rFonts w:ascii="Times New Roman"/>
          <w:b w:val="false"/>
          <w:i w:val="false"/>
          <w:color w:val="000000"/>
          <w:sz w:val="28"/>
        </w:rPr>
        <w:t>
      "1) азаматтық әуе кемесінің тиісті ұшуға жарамдылық нормаларында көзделген конструкциялауға қойылатын талаптарға сәйкестігі негізінде;";</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"ұшуға жарамдылығының жай-күйі" деген сөздер "ұшуды орындауға жарамдылығы"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бөлігінің бірінші абзацы мынадай редакцияда жазылсын:</w:t>
      </w:r>
    </w:p>
    <w:bookmarkStart w:name="z364" w:id="301"/>
    <w:p>
      <w:pPr>
        <w:spacing w:after="0"/>
        <w:ind w:left="0"/>
        <w:jc w:val="both"/>
      </w:pPr>
      <w:r>
        <w:rPr>
          <w:rFonts w:ascii="Times New Roman"/>
          <w:b w:val="false"/>
          <w:i w:val="false"/>
          <w:color w:val="000000"/>
          <w:sz w:val="28"/>
        </w:rPr>
        <w:t>
      "Әуе кемесінің ұшуды орындауға жарамдылығын тексеру:";</w:t>
      </w:r>
    </w:p>
    <w:bookmarkEnd w:id="301"/>
    <w:bookmarkStart w:name="z365" w:id="302"/>
    <w:p>
      <w:pPr>
        <w:spacing w:after="0"/>
        <w:ind w:left="0"/>
        <w:jc w:val="both"/>
      </w:pPr>
      <w:r>
        <w:rPr>
          <w:rFonts w:ascii="Times New Roman"/>
          <w:b w:val="false"/>
          <w:i w:val="false"/>
          <w:color w:val="000000"/>
          <w:sz w:val="28"/>
        </w:rPr>
        <w:t xml:space="preserve">
      15) 48-баптың </w:t>
      </w:r>
      <w:r>
        <w:rPr>
          <w:rFonts w:ascii="Times New Roman"/>
          <w:b w:val="false"/>
          <w:i w:val="false"/>
          <w:color w:val="000000"/>
          <w:sz w:val="28"/>
        </w:rPr>
        <w:t>3-тармағында</w:t>
      </w:r>
      <w:r>
        <w:rPr>
          <w:rFonts w:ascii="Times New Roman"/>
          <w:b w:val="false"/>
          <w:i w:val="false"/>
          <w:color w:val="000000"/>
          <w:sz w:val="28"/>
        </w:rPr>
        <w:t>:</w:t>
      </w:r>
    </w:p>
    <w:bookmarkEnd w:id="302"/>
    <w:bookmarkStart w:name="z366" w:id="303"/>
    <w:p>
      <w:pPr>
        <w:spacing w:after="0"/>
        <w:ind w:left="0"/>
        <w:jc w:val="both"/>
      </w:pPr>
      <w:r>
        <w:rPr>
          <w:rFonts w:ascii="Times New Roman"/>
          <w:b w:val="false"/>
          <w:i w:val="false"/>
          <w:color w:val="000000"/>
          <w:sz w:val="28"/>
        </w:rPr>
        <w:t>
      "сәйкестендіру" деген сөзден кейін "және ұшуға жарамдылық нормаларына сәйкестігін растайтын" деген сөздермен толықтырылсын;</w:t>
      </w:r>
    </w:p>
    <w:bookmarkEnd w:id="303"/>
    <w:bookmarkStart w:name="z367" w:id="304"/>
    <w:p>
      <w:pPr>
        <w:spacing w:after="0"/>
        <w:ind w:left="0"/>
        <w:jc w:val="both"/>
      </w:pPr>
      <w:r>
        <w:rPr>
          <w:rFonts w:ascii="Times New Roman"/>
          <w:b w:val="false"/>
          <w:i w:val="false"/>
          <w:color w:val="000000"/>
          <w:sz w:val="28"/>
        </w:rPr>
        <w:t>
      "агрегаттарды" деген сөз "компоненттерді" деген сөзбен ауыстырылсын;</w:t>
      </w:r>
    </w:p>
    <w:bookmarkEnd w:id="304"/>
    <w:bookmarkStart w:name="z368" w:id="305"/>
    <w:p>
      <w:pPr>
        <w:spacing w:after="0"/>
        <w:ind w:left="0"/>
        <w:jc w:val="both"/>
      </w:pPr>
      <w:r>
        <w:rPr>
          <w:rFonts w:ascii="Times New Roman"/>
          <w:b w:val="false"/>
          <w:i w:val="false"/>
          <w:color w:val="000000"/>
          <w:sz w:val="28"/>
        </w:rPr>
        <w:t xml:space="preserve">
      16) 54-баптың 6-1-тармағының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"әуе кемесінің ұшуға жарамдылығына" деген сөздер "әуе кемесінің ұшуды орындауға жарамдылығына" деген сөздермен ауыстырылсын;</w:t>
      </w:r>
    </w:p>
    <w:bookmarkEnd w:id="305"/>
    <w:bookmarkStart w:name="z369" w:id="30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54-1-бапта</w:t>
      </w:r>
      <w:r>
        <w:rPr>
          <w:rFonts w:ascii="Times New Roman"/>
          <w:b w:val="false"/>
          <w:i w:val="false"/>
          <w:color w:val="000000"/>
          <w:sz w:val="28"/>
        </w:rPr>
        <w:t xml:space="preserve">: </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71" w:id="307"/>
    <w:p>
      <w:pPr>
        <w:spacing w:after="0"/>
        <w:ind w:left="0"/>
        <w:jc w:val="both"/>
      </w:pPr>
      <w:r>
        <w:rPr>
          <w:rFonts w:ascii="Times New Roman"/>
          <w:b w:val="false"/>
          <w:i w:val="false"/>
          <w:color w:val="000000"/>
          <w:sz w:val="28"/>
        </w:rPr>
        <w:t>
      бірінші бөлікте:</w:t>
      </w:r>
    </w:p>
    <w:bookmarkEnd w:id="307"/>
    <w:bookmarkStart w:name="z372" w:id="308"/>
    <w:p>
      <w:pPr>
        <w:spacing w:after="0"/>
        <w:ind w:left="0"/>
        <w:jc w:val="both"/>
      </w:pPr>
      <w:r>
        <w:rPr>
          <w:rFonts w:ascii="Times New Roman"/>
          <w:b w:val="false"/>
          <w:i w:val="false"/>
          <w:color w:val="000000"/>
          <w:sz w:val="28"/>
        </w:rPr>
        <w:t>
      бірінші сөйлемде:</w:t>
      </w:r>
    </w:p>
    <w:bookmarkEnd w:id="308"/>
    <w:bookmarkStart w:name="z373" w:id="309"/>
    <w:p>
      <w:pPr>
        <w:spacing w:after="0"/>
        <w:ind w:left="0"/>
        <w:jc w:val="both"/>
      </w:pPr>
      <w:r>
        <w:rPr>
          <w:rFonts w:ascii="Times New Roman"/>
          <w:b w:val="false"/>
          <w:i w:val="false"/>
          <w:color w:val="000000"/>
          <w:sz w:val="28"/>
        </w:rPr>
        <w:t>
      "сертификаттаған" деген сөз "тағайындаған" деген сөзбен ауыстырылсын;</w:t>
      </w:r>
    </w:p>
    <w:bookmarkEnd w:id="309"/>
    <w:bookmarkStart w:name="z374" w:id="310"/>
    <w:p>
      <w:pPr>
        <w:spacing w:after="0"/>
        <w:ind w:left="0"/>
        <w:jc w:val="both"/>
      </w:pPr>
      <w:r>
        <w:rPr>
          <w:rFonts w:ascii="Times New Roman"/>
          <w:b w:val="false"/>
          <w:i w:val="false"/>
          <w:color w:val="000000"/>
          <w:sz w:val="28"/>
        </w:rPr>
        <w:t>
      "сарапшылар" деген сөзден кейін "авиациялық медициналық сарапшыларды тағайындау қағидаларына сәйкес" деген сөздермен толықтырылсын;</w:t>
      </w:r>
    </w:p>
    <w:bookmarkEnd w:id="310"/>
    <w:bookmarkStart w:name="z375" w:id="311"/>
    <w:p>
      <w:pPr>
        <w:spacing w:after="0"/>
        <w:ind w:left="0"/>
        <w:jc w:val="both"/>
      </w:pPr>
      <w:r>
        <w:rPr>
          <w:rFonts w:ascii="Times New Roman"/>
          <w:b w:val="false"/>
          <w:i w:val="false"/>
          <w:color w:val="000000"/>
          <w:sz w:val="28"/>
        </w:rPr>
        <w:t>
      екінші сөйлем алып тасталсын;</w:t>
      </w:r>
    </w:p>
    <w:bookmarkEnd w:id="311"/>
    <w:bookmarkStart w:name="z376" w:id="312"/>
    <w:p>
      <w:pPr>
        <w:spacing w:after="0"/>
        <w:ind w:left="0"/>
        <w:jc w:val="both"/>
      </w:pPr>
      <w:r>
        <w:rPr>
          <w:rFonts w:ascii="Times New Roman"/>
          <w:b w:val="false"/>
          <w:i w:val="false"/>
          <w:color w:val="000000"/>
          <w:sz w:val="28"/>
        </w:rPr>
        <w:t>
      мынадай мазмұндағы екінші бөлікпен толықтырылсын:</w:t>
      </w:r>
    </w:p>
    <w:bookmarkEnd w:id="312"/>
    <w:bookmarkStart w:name="z377" w:id="313"/>
    <w:p>
      <w:pPr>
        <w:spacing w:after="0"/>
        <w:ind w:left="0"/>
        <w:jc w:val="both"/>
      </w:pPr>
      <w:r>
        <w:rPr>
          <w:rFonts w:ascii="Times New Roman"/>
          <w:b w:val="false"/>
          <w:i w:val="false"/>
          <w:color w:val="000000"/>
          <w:sz w:val="28"/>
        </w:rPr>
        <w:t>
      "Медициналық сертификатты авиациялық медициналық сарапшы Қазақстан Республикасының азаматтық авиациясында медициналық куәландыру және қарап тексеру қағидаларында айқындалатын тәртіппен береді.";</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бөлігінде:</w:t>
      </w:r>
    </w:p>
    <w:bookmarkStart w:name="z379" w:id="314"/>
    <w:p>
      <w:pPr>
        <w:spacing w:after="0"/>
        <w:ind w:left="0"/>
        <w:jc w:val="both"/>
      </w:pPr>
      <w:r>
        <w:rPr>
          <w:rFonts w:ascii="Times New Roman"/>
          <w:b w:val="false"/>
          <w:i w:val="false"/>
          <w:color w:val="000000"/>
          <w:sz w:val="28"/>
        </w:rPr>
        <w:t>
      бірінші абзацтағы "өту кезінде" деген сөздер ", медициналық қарап тексеруден өту кезінде және медициналық куәландыру арасындағы кезеңде" деген сөздермен ауыстырылсын;</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"авиация персоналы куәлігін" деген сөздер "медициналық сертификатты" деген сөздермен ауыстырылсын;</w:t>
      </w:r>
    </w:p>
    <w:bookmarkStart w:name="z381" w:id="315"/>
    <w:p>
      <w:pPr>
        <w:spacing w:after="0"/>
        <w:ind w:left="0"/>
        <w:jc w:val="both"/>
      </w:pPr>
      <w:r>
        <w:rPr>
          <w:rFonts w:ascii="Times New Roman"/>
          <w:b w:val="false"/>
          <w:i w:val="false"/>
          <w:color w:val="000000"/>
          <w:sz w:val="28"/>
        </w:rPr>
        <w:t xml:space="preserve">
      18) 66-баптың </w:t>
      </w:r>
      <w:r>
        <w:rPr>
          <w:rFonts w:ascii="Times New Roman"/>
          <w:b w:val="false"/>
          <w:i w:val="false"/>
          <w:color w:val="000000"/>
          <w:sz w:val="28"/>
        </w:rPr>
        <w:t>10-тармағы</w:t>
      </w:r>
      <w:r>
        <w:rPr>
          <w:rFonts w:ascii="Times New Roman"/>
          <w:b w:val="false"/>
          <w:i w:val="false"/>
          <w:color w:val="000000"/>
          <w:sz w:val="28"/>
        </w:rPr>
        <w:t xml:space="preserve"> алып тасталсын;</w:t>
      </w:r>
    </w:p>
    <w:bookmarkEnd w:id="315"/>
    <w:bookmarkStart w:name="z382" w:id="316"/>
    <w:p>
      <w:pPr>
        <w:spacing w:after="0"/>
        <w:ind w:left="0"/>
        <w:jc w:val="both"/>
      </w:pPr>
      <w:r>
        <w:rPr>
          <w:rFonts w:ascii="Times New Roman"/>
          <w:b w:val="false"/>
          <w:i w:val="false"/>
          <w:color w:val="000000"/>
          <w:sz w:val="28"/>
        </w:rPr>
        <w:t xml:space="preserve">
      19) 81-баптың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w:t>
      </w:r>
    </w:p>
    <w:bookmarkEnd w:id="316"/>
    <w:bookmarkStart w:name="z383" w:id="317"/>
    <w:p>
      <w:pPr>
        <w:spacing w:after="0"/>
        <w:ind w:left="0"/>
        <w:jc w:val="both"/>
      </w:pPr>
      <w:r>
        <w:rPr>
          <w:rFonts w:ascii="Times New Roman"/>
          <w:b w:val="false"/>
          <w:i w:val="false"/>
          <w:color w:val="000000"/>
          <w:sz w:val="28"/>
        </w:rPr>
        <w:t>
      "қарауды" деген сөзден кейін "азаматтық авиация саласындағы уәкілетті ұйымның қатысуымен" деген сөздермен толықтырылсын;</w:t>
      </w:r>
    </w:p>
    <w:bookmarkEnd w:id="317"/>
    <w:bookmarkStart w:name="z384" w:id="318"/>
    <w:p>
      <w:pPr>
        <w:spacing w:after="0"/>
        <w:ind w:left="0"/>
        <w:jc w:val="both"/>
      </w:pPr>
      <w:r>
        <w:rPr>
          <w:rFonts w:ascii="Times New Roman"/>
          <w:b w:val="false"/>
          <w:i w:val="false"/>
          <w:color w:val="000000"/>
          <w:sz w:val="28"/>
        </w:rPr>
        <w:t>
      "жиырма" деген сөз "отыз" деген сөзбен ауыстырылсын.</w:t>
      </w:r>
    </w:p>
    <w:bookmarkEnd w:id="318"/>
    <w:bookmarkStart w:name="z385" w:id="319"/>
    <w:p>
      <w:pPr>
        <w:spacing w:after="0"/>
        <w:ind w:left="0"/>
        <w:jc w:val="both"/>
      </w:pPr>
      <w:r>
        <w:rPr>
          <w:rFonts w:ascii="Times New Roman"/>
          <w:b w:val="false"/>
          <w:i w:val="false"/>
          <w:color w:val="000000"/>
          <w:sz w:val="28"/>
        </w:rPr>
        <w:t xml:space="preserve">
      12.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14-баптың</w:t>
      </w:r>
      <w:r>
        <w:rPr>
          <w:rFonts w:ascii="Times New Roman"/>
          <w:b w:val="false"/>
          <w:i w:val="false"/>
          <w:color w:val="000000"/>
          <w:sz w:val="28"/>
        </w:rPr>
        <w:t xml:space="preserve"> бірінші бөлігінде:</w:t>
      </w:r>
    </w:p>
    <w:bookmarkStart w:name="z387" w:id="320"/>
    <w:p>
      <w:pPr>
        <w:spacing w:after="0"/>
        <w:ind w:left="0"/>
        <w:jc w:val="both"/>
      </w:pPr>
      <w:r>
        <w:rPr>
          <w:rFonts w:ascii="Times New Roman"/>
          <w:b w:val="false"/>
          <w:i w:val="false"/>
          <w:color w:val="000000"/>
          <w:sz w:val="28"/>
        </w:rPr>
        <w:t>
      мынадай мазмұндағы 8-1) тармақшамен толықтырылсын:</w:t>
      </w:r>
    </w:p>
    <w:bookmarkEnd w:id="320"/>
    <w:bookmarkStart w:name="z388" w:id="321"/>
    <w:p>
      <w:pPr>
        <w:spacing w:after="0"/>
        <w:ind w:left="0"/>
        <w:jc w:val="both"/>
      </w:pPr>
      <w:r>
        <w:rPr>
          <w:rFonts w:ascii="Times New Roman"/>
          <w:b w:val="false"/>
          <w:i w:val="false"/>
          <w:color w:val="000000"/>
          <w:sz w:val="28"/>
        </w:rPr>
        <w:t>
      "8-1) тауардың шығу тегі туралы сараптама актісінің көшірмесін және оны беруге негіз болатын құжаттарды тауардың шығу тегі туралы сараптама актісі берілген күннен бастап кемінде үш жыл сақтайды;";</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"тауардың шығарылған елін айқындау бойынша сараптаманы қоспағанда," деген сөздер алып тасталсын;</w:t>
      </w:r>
    </w:p>
    <w:bookmarkStart w:name="z390" w:id="322"/>
    <w:p>
      <w:pPr>
        <w:spacing w:after="0"/>
        <w:ind w:left="0"/>
        <w:jc w:val="both"/>
      </w:pPr>
      <w:r>
        <w:rPr>
          <w:rFonts w:ascii="Times New Roman"/>
          <w:b w:val="false"/>
          <w:i w:val="false"/>
          <w:color w:val="000000"/>
          <w:sz w:val="28"/>
        </w:rPr>
        <w:t>
      мынадай мазмұндағы 11-1) тармақшамен толықтырылсын:</w:t>
      </w:r>
    </w:p>
    <w:bookmarkEnd w:id="322"/>
    <w:bookmarkStart w:name="z391" w:id="323"/>
    <w:p>
      <w:pPr>
        <w:spacing w:after="0"/>
        <w:ind w:left="0"/>
        <w:jc w:val="both"/>
      </w:pPr>
      <w:r>
        <w:rPr>
          <w:rFonts w:ascii="Times New Roman"/>
          <w:b w:val="false"/>
          <w:i w:val="false"/>
          <w:color w:val="000000"/>
          <w:sz w:val="28"/>
        </w:rPr>
        <w:t>
      "11-1) тауардың шығарылған елін айқындау бойынша сараптаманы жүзеге асырады;".</w:t>
      </w:r>
    </w:p>
    <w:bookmarkEnd w:id="323"/>
    <w:bookmarkStart w:name="z392" w:id="324"/>
    <w:p>
      <w:pPr>
        <w:spacing w:after="0"/>
        <w:ind w:left="0"/>
        <w:jc w:val="both"/>
      </w:pPr>
      <w:r>
        <w:rPr>
          <w:rFonts w:ascii="Times New Roman"/>
          <w:b w:val="false"/>
          <w:i w:val="false"/>
          <w:color w:val="000000"/>
          <w:sz w:val="28"/>
        </w:rPr>
        <w:t xml:space="preserve">
      13.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33-1-тармағы мынадай редакцияда жазылсын:</w:t>
      </w:r>
    </w:p>
    <w:bookmarkStart w:name="z394" w:id="325"/>
    <w:p>
      <w:pPr>
        <w:spacing w:after="0"/>
        <w:ind w:left="0"/>
        <w:jc w:val="both"/>
      </w:pPr>
      <w:r>
        <w:rPr>
          <w:rFonts w:ascii="Times New Roman"/>
          <w:b w:val="false"/>
          <w:i w:val="false"/>
          <w:color w:val="000000"/>
          <w:sz w:val="28"/>
        </w:rPr>
        <w:t>
      "33-1. Тазартылған бағалы металдарды,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Қазақстан Республикасының аумағына әкелу және Қазақстан Республикасының аумағынан әкету жөніндегі қызметтің басталғаны немесе тоқтатылғаны туралы хабарлама".</w:t>
      </w:r>
    </w:p>
    <w:bookmarkEnd w:id="325"/>
    <w:bookmarkStart w:name="z395" w:id="326"/>
    <w:p>
      <w:pPr>
        <w:spacing w:after="0"/>
        <w:ind w:left="0"/>
        <w:jc w:val="both"/>
      </w:pPr>
      <w:r>
        <w:rPr>
          <w:rFonts w:ascii="Times New Roman"/>
          <w:b w:val="false"/>
          <w:i w:val="false"/>
          <w:color w:val="000000"/>
          <w:sz w:val="28"/>
        </w:rPr>
        <w:t xml:space="preserve">
      14. "Арнайы экономикалық және индустриялық аймақтар туралы" 2019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6"/>
    <w:bookmarkStart w:name="z396" w:id="3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"немесе бейінді емес", "және (немесе) бейінді емес"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"немесе бейінді емес қызмет түрлерін жүзеге асыратын тұлғаның", "немесе бейінді емес" деген сөздер алып тасталсын;</w:t>
      </w:r>
    </w:p>
    <w:bookmarkStart w:name="z400" w:id="328"/>
    <w:p>
      <w:pPr>
        <w:spacing w:after="0"/>
        <w:ind w:left="0"/>
        <w:jc w:val="both"/>
      </w:pPr>
      <w:r>
        <w:rPr>
          <w:rFonts w:ascii="Times New Roman"/>
          <w:b w:val="false"/>
          <w:i w:val="false"/>
          <w:color w:val="000000"/>
          <w:sz w:val="28"/>
        </w:rPr>
        <w:t>
      мынадай мазмұндағы 15-1) тармақшамен толықтырылсын:</w:t>
      </w:r>
    </w:p>
    <w:bookmarkEnd w:id="328"/>
    <w:bookmarkStart w:name="z401" w:id="329"/>
    <w:p>
      <w:pPr>
        <w:spacing w:after="0"/>
        <w:ind w:left="0"/>
        <w:jc w:val="both"/>
      </w:pPr>
      <w:r>
        <w:rPr>
          <w:rFonts w:ascii="Times New Roman"/>
          <w:b w:val="false"/>
          <w:i w:val="false"/>
          <w:color w:val="000000"/>
          <w:sz w:val="28"/>
        </w:rPr>
        <w:t>
      "15-1) өндірістік алаң – арнайы экономикалық аймақтың немесе индустриялық аймақтың бірыңғай технологиялық процесті жүзеге асыруға арналған объектілер (құрылысжайлар, құрылыстар) орналасқан аумағы;";</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"немесе бейінді емес," деген сөздер алып тасталсын;</w:t>
      </w:r>
    </w:p>
    <w:bookmarkStart w:name="z403" w:id="3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330"/>
    <w:bookmarkStart w:name="z404" w:id="331"/>
    <w:p>
      <w:pPr>
        <w:spacing w:after="0"/>
        <w:ind w:left="0"/>
        <w:jc w:val="both"/>
      </w:pPr>
      <w:r>
        <w:rPr>
          <w:rFonts w:ascii="Times New Roman"/>
          <w:b w:val="false"/>
          <w:i w:val="false"/>
          <w:color w:val="000000"/>
          <w:sz w:val="28"/>
        </w:rPr>
        <w:t>
      5) тармақшаның оныншы абзацы алып тасталсын;</w:t>
      </w:r>
    </w:p>
    <w:bookmarkEnd w:id="331"/>
    <w:bookmarkStart w:name="z405" w:id="332"/>
    <w:p>
      <w:pPr>
        <w:spacing w:after="0"/>
        <w:ind w:left="0"/>
        <w:jc w:val="both"/>
      </w:pPr>
      <w:r>
        <w:rPr>
          <w:rFonts w:ascii="Times New Roman"/>
          <w:b w:val="false"/>
          <w:i w:val="false"/>
          <w:color w:val="000000"/>
          <w:sz w:val="28"/>
        </w:rPr>
        <w:t>
      14) тармақша мынадай редакцияда жазылсын:</w:t>
      </w:r>
    </w:p>
    <w:bookmarkEnd w:id="332"/>
    <w:bookmarkStart w:name="z406" w:id="333"/>
    <w:p>
      <w:pPr>
        <w:spacing w:after="0"/>
        <w:ind w:left="0"/>
        <w:jc w:val="both"/>
      </w:pPr>
      <w:r>
        <w:rPr>
          <w:rFonts w:ascii="Times New Roman"/>
          <w:b w:val="false"/>
          <w:i w:val="false"/>
          <w:color w:val="000000"/>
          <w:sz w:val="28"/>
        </w:rPr>
        <w:t>
      "14) арнайы экономикалық аймақтар қатысушыларының бірыңғай тізілімін жүргізу қағидаларын әзірлеу және бекіту;";</w:t>
      </w:r>
    </w:p>
    <w:bookmarkEnd w:id="333"/>
    <w:bookmarkStart w:name="z407" w:id="3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14-бапта</w:t>
      </w:r>
      <w:r>
        <w:rPr>
          <w:rFonts w:ascii="Times New Roman"/>
          <w:b w:val="false"/>
          <w:i w:val="false"/>
          <w:color w:val="000000"/>
          <w:sz w:val="28"/>
        </w:rPr>
        <w:t>:</w:t>
      </w:r>
    </w:p>
    <w:bookmarkEnd w:id="334"/>
    <w:bookmarkStart w:name="z408" w:id="335"/>
    <w:p>
      <w:pPr>
        <w:spacing w:after="0"/>
        <w:ind w:left="0"/>
        <w:jc w:val="both"/>
      </w:pPr>
      <w:r>
        <w:rPr>
          <w:rFonts w:ascii="Times New Roman"/>
          <w:b w:val="false"/>
          <w:i w:val="false"/>
          <w:color w:val="000000"/>
          <w:sz w:val="28"/>
        </w:rPr>
        <w:t>
      13) тармақшада:</w:t>
      </w:r>
    </w:p>
    <w:bookmarkEnd w:id="335"/>
    <w:bookmarkStart w:name="z409" w:id="336"/>
    <w:p>
      <w:pPr>
        <w:spacing w:after="0"/>
        <w:ind w:left="0"/>
        <w:jc w:val="both"/>
      </w:pPr>
      <w:r>
        <w:rPr>
          <w:rFonts w:ascii="Times New Roman"/>
          <w:b w:val="false"/>
          <w:i w:val="false"/>
          <w:color w:val="000000"/>
          <w:sz w:val="28"/>
        </w:rPr>
        <w:t>
      ", бейінді емес қызмет түрлерін жүзеге асыратын тұлғалардың бейінді емес қызметті жүзеге асыру туралы шарттардың талаптарын" деген сөздер алып тасталсын;</w:t>
      </w:r>
    </w:p>
    <w:bookmarkEnd w:id="336"/>
    <w:bookmarkStart w:name="z410" w:id="337"/>
    <w:p>
      <w:pPr>
        <w:spacing w:after="0"/>
        <w:ind w:left="0"/>
        <w:jc w:val="both"/>
      </w:pPr>
      <w:r>
        <w:rPr>
          <w:rFonts w:ascii="Times New Roman"/>
          <w:b w:val="false"/>
          <w:i w:val="false"/>
          <w:color w:val="000000"/>
          <w:sz w:val="28"/>
        </w:rPr>
        <w:t>
      "мониторингті жүзеге асыру, сондай-ақ мониторингтің деректерін талдау" деген сөздер "мониторингті, сондай-ақ мониторинг деректерін талдауды жүзеге асыру" деген сөздермен ауыстырылсын;</w:t>
      </w:r>
    </w:p>
    <w:bookmarkEnd w:id="337"/>
    <w:bookmarkStart w:name="z411" w:id="338"/>
    <w:p>
      <w:pPr>
        <w:spacing w:after="0"/>
        <w:ind w:left="0"/>
        <w:jc w:val="both"/>
      </w:pPr>
      <w:r>
        <w:rPr>
          <w:rFonts w:ascii="Times New Roman"/>
          <w:b w:val="false"/>
          <w:i w:val="false"/>
          <w:color w:val="000000"/>
          <w:sz w:val="28"/>
        </w:rPr>
        <w:t>
      13-1) тармақшада:</w:t>
      </w:r>
    </w:p>
    <w:bookmarkEnd w:id="338"/>
    <w:bookmarkStart w:name="z412" w:id="339"/>
    <w:p>
      <w:pPr>
        <w:spacing w:after="0"/>
        <w:ind w:left="0"/>
        <w:jc w:val="both"/>
      </w:pPr>
      <w:r>
        <w:rPr>
          <w:rFonts w:ascii="Times New Roman"/>
          <w:b w:val="false"/>
          <w:i w:val="false"/>
          <w:color w:val="000000"/>
          <w:sz w:val="28"/>
        </w:rPr>
        <w:t>
      "немесе бейінді емес қызмет түрлерін жүзеге асыратын тұлғамен" деген сөздер алып тасталсын;</w:t>
      </w:r>
    </w:p>
    <w:bookmarkEnd w:id="339"/>
    <w:bookmarkStart w:name="z413" w:id="340"/>
    <w:p>
      <w:pPr>
        <w:spacing w:after="0"/>
        <w:ind w:left="0"/>
        <w:jc w:val="both"/>
      </w:pPr>
      <w:r>
        <w:rPr>
          <w:rFonts w:ascii="Times New Roman"/>
          <w:b w:val="false"/>
          <w:i w:val="false"/>
          <w:color w:val="000000"/>
          <w:sz w:val="28"/>
        </w:rPr>
        <w:t>
      "немесе бейінді емес қызмет түрлерін жүзеге асыратын тұлғаның" деген сөздер алып тасталсын;</w:t>
      </w:r>
    </w:p>
    <w:bookmarkEnd w:id="340"/>
    <w:bookmarkStart w:name="z414" w:id="3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17-бапта</w:t>
      </w:r>
      <w:r>
        <w:rPr>
          <w:rFonts w:ascii="Times New Roman"/>
          <w:b w:val="false"/>
          <w:i w:val="false"/>
          <w:color w:val="000000"/>
          <w:sz w:val="28"/>
        </w:rPr>
        <w:t>:</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16" w:id="342"/>
    <w:p>
      <w:pPr>
        <w:spacing w:after="0"/>
        <w:ind w:left="0"/>
        <w:jc w:val="both"/>
      </w:pPr>
      <w:r>
        <w:rPr>
          <w:rFonts w:ascii="Times New Roman"/>
          <w:b w:val="false"/>
          <w:i w:val="false"/>
          <w:color w:val="000000"/>
          <w:sz w:val="28"/>
        </w:rPr>
        <w:t>
      екінші бөлік мынадай редакцияда жазылсын:</w:t>
      </w:r>
    </w:p>
    <w:bookmarkEnd w:id="342"/>
    <w:bookmarkStart w:name="z417" w:id="343"/>
    <w:p>
      <w:pPr>
        <w:spacing w:after="0"/>
        <w:ind w:left="0"/>
        <w:jc w:val="both"/>
      </w:pPr>
      <w:r>
        <w:rPr>
          <w:rFonts w:ascii="Times New Roman"/>
          <w:b w:val="false"/>
          <w:i w:val="false"/>
          <w:color w:val="000000"/>
          <w:sz w:val="28"/>
        </w:rPr>
        <w:t>
      "Қазақстан Республикасы Үкіметінің шешімімен арнайы экономикалық аймақтың жұмыс істеу мерзімі арнайы экономикалық аймақты құру мерзімінен аспайтын мерзімге мына шарттардың біреуімен ұзартылуы мүмкін:</w:t>
      </w:r>
    </w:p>
    <w:bookmarkEnd w:id="343"/>
    <w:bookmarkStart w:name="z418" w:id="344"/>
    <w:p>
      <w:pPr>
        <w:spacing w:after="0"/>
        <w:ind w:left="0"/>
        <w:jc w:val="both"/>
      </w:pPr>
      <w:r>
        <w:rPr>
          <w:rFonts w:ascii="Times New Roman"/>
          <w:b w:val="false"/>
          <w:i w:val="false"/>
          <w:color w:val="000000"/>
          <w:sz w:val="28"/>
        </w:rPr>
        <w:t>
      арнайы экономикалық аймақ аумағының жалпы алаңының жиырма пайызынан астам игерілмеген аумақтың болуы;</w:t>
      </w:r>
    </w:p>
    <w:bookmarkEnd w:id="344"/>
    <w:bookmarkStart w:name="z419" w:id="345"/>
    <w:p>
      <w:pPr>
        <w:spacing w:after="0"/>
        <w:ind w:left="0"/>
        <w:jc w:val="both"/>
      </w:pPr>
      <w:r>
        <w:rPr>
          <w:rFonts w:ascii="Times New Roman"/>
          <w:b w:val="false"/>
          <w:i w:val="false"/>
          <w:color w:val="000000"/>
          <w:sz w:val="28"/>
        </w:rPr>
        <w:t>
      әлеуетті инвесторлардың болуы.";</w:t>
      </w:r>
    </w:p>
    <w:bookmarkEnd w:id="345"/>
    <w:bookmarkStart w:name="z420" w:id="346"/>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346"/>
    <w:bookmarkStart w:name="z421" w:id="347"/>
    <w:p>
      <w:pPr>
        <w:spacing w:after="0"/>
        <w:ind w:left="0"/>
        <w:jc w:val="both"/>
      </w:pPr>
      <w:r>
        <w:rPr>
          <w:rFonts w:ascii="Times New Roman"/>
          <w:b w:val="false"/>
          <w:i w:val="false"/>
          <w:color w:val="000000"/>
          <w:sz w:val="28"/>
        </w:rPr>
        <w:t>
      "Арнайы экономикалық аймақтың жұмыс істеу мерзімі ұзартылған кезде басқарушы компанияның қызметті жүзеге асыру мерзімі тиісті арнайы экономикалық аймақтың жұмыс істеу мерзіміне сақталады.";</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23" w:id="348"/>
    <w:p>
      <w:pPr>
        <w:spacing w:after="0"/>
        <w:ind w:left="0"/>
        <w:jc w:val="both"/>
      </w:pPr>
      <w:r>
        <w:rPr>
          <w:rFonts w:ascii="Times New Roman"/>
          <w:b w:val="false"/>
          <w:i w:val="false"/>
          <w:color w:val="000000"/>
          <w:sz w:val="28"/>
        </w:rPr>
        <w:t>
      бірінші бөліктегі "және бейінді емес" деген сөздер алып тасталсын;</w:t>
      </w:r>
    </w:p>
    <w:bookmarkEnd w:id="348"/>
    <w:bookmarkStart w:name="z424" w:id="349"/>
    <w:p>
      <w:pPr>
        <w:spacing w:after="0"/>
        <w:ind w:left="0"/>
        <w:jc w:val="both"/>
      </w:pPr>
      <w:r>
        <w:rPr>
          <w:rFonts w:ascii="Times New Roman"/>
          <w:b w:val="false"/>
          <w:i w:val="false"/>
          <w:color w:val="000000"/>
          <w:sz w:val="28"/>
        </w:rPr>
        <w:t>
      екінші бөліктің 1) тармақшасындағы ", бейінді емес қызметті жүзеге асыру туралы шарт негізінде бейінді емес қызмет түрлерін жүзеге асыратын тұлғаларға" деген сөздер алып тасталсын;</w:t>
      </w:r>
    </w:p>
    <w:bookmarkEnd w:id="349"/>
    <w:bookmarkStart w:name="z425" w:id="350"/>
    <w:p>
      <w:pPr>
        <w:spacing w:after="0"/>
        <w:ind w:left="0"/>
        <w:jc w:val="both"/>
      </w:pPr>
      <w:r>
        <w:rPr>
          <w:rFonts w:ascii="Times New Roman"/>
          <w:b w:val="false"/>
          <w:i w:val="false"/>
          <w:color w:val="000000"/>
          <w:sz w:val="28"/>
        </w:rPr>
        <w:t>
      үшінші бөлікте:</w:t>
      </w:r>
    </w:p>
    <w:bookmarkEnd w:id="350"/>
    <w:bookmarkStart w:name="z426" w:id="351"/>
    <w:p>
      <w:pPr>
        <w:spacing w:after="0"/>
        <w:ind w:left="0"/>
        <w:jc w:val="both"/>
      </w:pPr>
      <w:r>
        <w:rPr>
          <w:rFonts w:ascii="Times New Roman"/>
          <w:b w:val="false"/>
          <w:i w:val="false"/>
          <w:color w:val="000000"/>
          <w:sz w:val="28"/>
        </w:rPr>
        <w:t>
      "және бейінді емес" деген сөздер алып тасталсын;</w:t>
      </w:r>
    </w:p>
    <w:bookmarkEnd w:id="351"/>
    <w:bookmarkStart w:name="z427" w:id="352"/>
    <w:p>
      <w:pPr>
        <w:spacing w:after="0"/>
        <w:ind w:left="0"/>
        <w:jc w:val="both"/>
      </w:pPr>
      <w:r>
        <w:rPr>
          <w:rFonts w:ascii="Times New Roman"/>
          <w:b w:val="false"/>
          <w:i w:val="false"/>
          <w:color w:val="000000"/>
          <w:sz w:val="28"/>
        </w:rPr>
        <w:t>
      "елу" деген сөз "жиырма" деген сөзбен ауыстырылсын;</w:t>
      </w:r>
    </w:p>
    <w:bookmarkEnd w:id="352"/>
    <w:bookmarkStart w:name="z428" w:id="353"/>
    <w:p>
      <w:pPr>
        <w:spacing w:after="0"/>
        <w:ind w:left="0"/>
        <w:jc w:val="both"/>
      </w:pPr>
      <w:r>
        <w:rPr>
          <w:rFonts w:ascii="Times New Roman"/>
          <w:b w:val="false"/>
          <w:i w:val="false"/>
          <w:color w:val="000000"/>
          <w:sz w:val="28"/>
        </w:rPr>
        <w:t>
      төртінші бөлікте:</w:t>
      </w:r>
    </w:p>
    <w:bookmarkEnd w:id="353"/>
    <w:bookmarkStart w:name="z429" w:id="354"/>
    <w:p>
      <w:pPr>
        <w:spacing w:after="0"/>
        <w:ind w:left="0"/>
        <w:jc w:val="both"/>
      </w:pPr>
      <w:r>
        <w:rPr>
          <w:rFonts w:ascii="Times New Roman"/>
          <w:b w:val="false"/>
          <w:i w:val="false"/>
          <w:color w:val="000000"/>
          <w:sz w:val="28"/>
        </w:rPr>
        <w:t>
      "Бұл ретте арнайы" деген сөздер "Арнайы" деген сөзбен ауыстырылсын;</w:t>
      </w:r>
    </w:p>
    <w:bookmarkEnd w:id="354"/>
    <w:bookmarkStart w:name="z430" w:id="355"/>
    <w:p>
      <w:pPr>
        <w:spacing w:after="0"/>
        <w:ind w:left="0"/>
        <w:jc w:val="both"/>
      </w:pPr>
      <w:r>
        <w:rPr>
          <w:rFonts w:ascii="Times New Roman"/>
          <w:b w:val="false"/>
          <w:i w:val="false"/>
          <w:color w:val="000000"/>
          <w:sz w:val="28"/>
        </w:rPr>
        <w:t>
      "және бейінді емес қызмет түрлерін жүзеге асыратын тұлғаларға" деген сөздер алып тасталсын;</w:t>
      </w:r>
    </w:p>
    <w:bookmarkEnd w:id="355"/>
    <w:bookmarkStart w:name="z431" w:id="356"/>
    <w:p>
      <w:pPr>
        <w:spacing w:after="0"/>
        <w:ind w:left="0"/>
        <w:jc w:val="both"/>
      </w:pPr>
      <w:r>
        <w:rPr>
          <w:rFonts w:ascii="Times New Roman"/>
          <w:b w:val="false"/>
          <w:i w:val="false"/>
          <w:color w:val="000000"/>
          <w:sz w:val="28"/>
        </w:rPr>
        <w:t>
      мынадай мазмұндағы бесінші бөлікпен толықтырылсын:</w:t>
      </w:r>
    </w:p>
    <w:bookmarkEnd w:id="356"/>
    <w:bookmarkStart w:name="z432" w:id="357"/>
    <w:p>
      <w:pPr>
        <w:spacing w:after="0"/>
        <w:ind w:left="0"/>
        <w:jc w:val="both"/>
      </w:pPr>
      <w:r>
        <w:rPr>
          <w:rFonts w:ascii="Times New Roman"/>
          <w:b w:val="false"/>
          <w:i w:val="false"/>
          <w:color w:val="000000"/>
          <w:sz w:val="28"/>
        </w:rPr>
        <w:t xml:space="preserve">
      "Бұл ретте арнайы экономикалық аймақтардың қатысушыларына өңдеу өнеркәсібі саласындағы жобаларды іске асыру үшін берілген, өндірістік алаңға кірмейтін аумақтың алаңы өндірістік алаңның отыз пайызынан аспауға тиіс."; </w:t>
      </w:r>
    </w:p>
    <w:bookmarkEnd w:id="357"/>
    <w:bookmarkStart w:name="z433" w:id="358"/>
    <w:p>
      <w:pPr>
        <w:spacing w:after="0"/>
        <w:ind w:left="0"/>
        <w:jc w:val="both"/>
      </w:pPr>
      <w:r>
        <w:rPr>
          <w:rFonts w:ascii="Times New Roman"/>
          <w:b w:val="false"/>
          <w:i w:val="false"/>
          <w:color w:val="000000"/>
          <w:sz w:val="28"/>
        </w:rPr>
        <w:t>
      бесінші бөлікте:</w:t>
      </w:r>
    </w:p>
    <w:bookmarkEnd w:id="358"/>
    <w:bookmarkStart w:name="z434" w:id="359"/>
    <w:p>
      <w:pPr>
        <w:spacing w:after="0"/>
        <w:ind w:left="0"/>
        <w:jc w:val="both"/>
      </w:pPr>
      <w:r>
        <w:rPr>
          <w:rFonts w:ascii="Times New Roman"/>
          <w:b w:val="false"/>
          <w:i w:val="false"/>
          <w:color w:val="000000"/>
          <w:sz w:val="28"/>
        </w:rPr>
        <w:t>
      "немесе бейінді емес қызметті жүзеге асыру туралы шарттарға" деген сөздер алып тасталсын;</w:t>
      </w:r>
    </w:p>
    <w:bookmarkEnd w:id="359"/>
    <w:bookmarkStart w:name="z435" w:id="360"/>
    <w:p>
      <w:pPr>
        <w:spacing w:after="0"/>
        <w:ind w:left="0"/>
        <w:jc w:val="both"/>
      </w:pPr>
      <w:r>
        <w:rPr>
          <w:rFonts w:ascii="Times New Roman"/>
          <w:b w:val="false"/>
          <w:i w:val="false"/>
          <w:color w:val="000000"/>
          <w:sz w:val="28"/>
        </w:rPr>
        <w:t>
      "тиісті шарт" деген сөздер "қызметті жүзеге асыру туралы шарт" деген сөздермен ауыстырылсын;</w:t>
      </w:r>
    </w:p>
    <w:bookmarkEnd w:id="360"/>
    <w:bookmarkStart w:name="z436" w:id="361"/>
    <w:p>
      <w:pPr>
        <w:spacing w:after="0"/>
        <w:ind w:left="0"/>
        <w:jc w:val="both"/>
      </w:pPr>
      <w:r>
        <w:rPr>
          <w:rFonts w:ascii="Times New Roman"/>
          <w:b w:val="false"/>
          <w:i w:val="false"/>
          <w:color w:val="000000"/>
          <w:sz w:val="28"/>
        </w:rPr>
        <w:t>
      "немесе бейінді емес қызмет түрлерін жүзеге асыратын тұлғаның" деген сөздер тасталсын;</w:t>
      </w:r>
    </w:p>
    <w:bookmarkEnd w:id="361"/>
    <w:bookmarkStart w:name="z437" w:id="362"/>
    <w:p>
      <w:pPr>
        <w:spacing w:after="0"/>
        <w:ind w:left="0"/>
        <w:jc w:val="both"/>
      </w:pPr>
      <w:r>
        <w:rPr>
          <w:rFonts w:ascii="Times New Roman"/>
          <w:b w:val="false"/>
          <w:i w:val="false"/>
          <w:color w:val="000000"/>
          <w:sz w:val="28"/>
        </w:rPr>
        <w:t>
      "немесе тұлғаның" деген сөздер алып тасталсын;</w:t>
      </w:r>
    </w:p>
    <w:bookmarkEnd w:id="362"/>
    <w:bookmarkStart w:name="z438" w:id="363"/>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363"/>
    <w:bookmarkStart w:name="z439" w:id="364"/>
    <w:p>
      <w:pPr>
        <w:spacing w:after="0"/>
        <w:ind w:left="0"/>
        <w:jc w:val="both"/>
      </w:pPr>
      <w:r>
        <w:rPr>
          <w:rFonts w:ascii="Times New Roman"/>
          <w:b w:val="false"/>
          <w:i w:val="false"/>
          <w:color w:val="000000"/>
          <w:sz w:val="28"/>
        </w:rPr>
        <w:t>
      жетінші бөліктегі "немесе бейінді емес" деген сөздер алып тасталсын;</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бөлігіндегі "немесе бейінді емес"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және төртінші бөліктеріндегі "немесе бейінді емес"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443" w:id="365"/>
    <w:p>
      <w:pPr>
        <w:spacing w:after="0"/>
        <w:ind w:left="0"/>
        <w:jc w:val="both"/>
      </w:pPr>
      <w:r>
        <w:rPr>
          <w:rFonts w:ascii="Times New Roman"/>
          <w:b w:val="false"/>
          <w:i w:val="false"/>
          <w:color w:val="000000"/>
          <w:sz w:val="28"/>
        </w:rPr>
        <w:t>
      бірінші абзацтағы "немесе бейінді емес" деген сөздер алып тасталсын;</w:t>
      </w:r>
    </w:p>
    <w:bookmarkEnd w:id="365"/>
    <w:bookmarkStart w:name="z444" w:id="366"/>
    <w:p>
      <w:pPr>
        <w:spacing w:after="0"/>
        <w:ind w:left="0"/>
        <w:jc w:val="both"/>
      </w:pPr>
      <w:r>
        <w:rPr>
          <w:rFonts w:ascii="Times New Roman"/>
          <w:b w:val="false"/>
          <w:i w:val="false"/>
          <w:color w:val="000000"/>
          <w:sz w:val="28"/>
        </w:rPr>
        <w:t>
      2) тармақша алып тасталсын;</w:t>
      </w:r>
    </w:p>
    <w:bookmarkEnd w:id="366"/>
    <w:bookmarkStart w:name="z445" w:id="367"/>
    <w:p>
      <w:pPr>
        <w:spacing w:after="0"/>
        <w:ind w:left="0"/>
        <w:jc w:val="both"/>
      </w:pPr>
      <w:r>
        <w:rPr>
          <w:rFonts w:ascii="Times New Roman"/>
          <w:b w:val="false"/>
          <w:i w:val="false"/>
          <w:color w:val="000000"/>
          <w:sz w:val="28"/>
        </w:rPr>
        <w:t>
      3) және 4) тармақшалардағы "немесе бейінді емес" деген сөздер алып тасталсын;</w:t>
      </w:r>
    </w:p>
    <w:bookmarkEnd w:id="367"/>
    <w:bookmarkStart w:name="z446" w:id="36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18-бапта</w:t>
      </w:r>
      <w:r>
        <w:rPr>
          <w:rFonts w:ascii="Times New Roman"/>
          <w:b w:val="false"/>
          <w:i w:val="false"/>
          <w:color w:val="000000"/>
          <w:sz w:val="28"/>
        </w:rPr>
        <w:t>:</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"немесе бейінді емес қызмет түрлерін жүзеге асыратын тұлға"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49" w:id="369"/>
    <w:p>
      <w:pPr>
        <w:spacing w:after="0"/>
        <w:ind w:left="0"/>
        <w:jc w:val="both"/>
      </w:pPr>
      <w:r>
        <w:rPr>
          <w:rFonts w:ascii="Times New Roman"/>
          <w:b w:val="false"/>
          <w:i w:val="false"/>
          <w:color w:val="000000"/>
          <w:sz w:val="28"/>
        </w:rPr>
        <w:t>
      "немесе бейінді емес қызмет түрлерін жүзеге асыратын тұлғаның" деген сөздер алып тасталсын;</w:t>
      </w:r>
    </w:p>
    <w:bookmarkEnd w:id="369"/>
    <w:bookmarkStart w:name="z450" w:id="370"/>
    <w:p>
      <w:pPr>
        <w:spacing w:after="0"/>
        <w:ind w:left="0"/>
        <w:jc w:val="both"/>
      </w:pPr>
      <w:r>
        <w:rPr>
          <w:rFonts w:ascii="Times New Roman"/>
          <w:b w:val="false"/>
          <w:i w:val="false"/>
          <w:color w:val="000000"/>
          <w:sz w:val="28"/>
        </w:rPr>
        <w:t>
      "немесе бейінді емес қызметті жүзеге асыру туралы шартқа" деген сөздер алып тасталсын;</w:t>
      </w:r>
    </w:p>
    <w:bookmarkEnd w:id="370"/>
    <w:bookmarkStart w:name="z451" w:id="371"/>
    <w:p>
      <w:pPr>
        <w:spacing w:after="0"/>
        <w:ind w:left="0"/>
        <w:jc w:val="both"/>
      </w:pPr>
      <w:r>
        <w:rPr>
          <w:rFonts w:ascii="Times New Roman"/>
          <w:b w:val="false"/>
          <w:i w:val="false"/>
          <w:color w:val="000000"/>
          <w:sz w:val="28"/>
        </w:rPr>
        <w:t>
      "оларды" деген сөз "оны" деген сөзбен ауыстырылсын;</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2) тармақшасындағы "Салық және бюджетке төленетін басқа да міндетті төлемдер туралы" Қазақстан Республикасы Кодексінің (Салық кодексі) 462-бабының" деген сөздер "Қазақстан Республикасы Салық кодексінің 536-бабының"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54" w:id="372"/>
    <w:p>
      <w:pPr>
        <w:spacing w:after="0"/>
        <w:ind w:left="0"/>
        <w:jc w:val="both"/>
      </w:pPr>
      <w:r>
        <w:rPr>
          <w:rFonts w:ascii="Times New Roman"/>
          <w:b w:val="false"/>
          <w:i w:val="false"/>
          <w:color w:val="000000"/>
          <w:sz w:val="28"/>
        </w:rPr>
        <w:t>
      бірінші бөліктің бірінші абзацындағы "немесе бейінді емес қызмет түрлерін жүзеге асыратын тұлға" деген сөздер алып тасталсын;</w:t>
      </w:r>
    </w:p>
    <w:bookmarkEnd w:id="372"/>
    <w:bookmarkStart w:name="z455" w:id="373"/>
    <w:p>
      <w:pPr>
        <w:spacing w:after="0"/>
        <w:ind w:left="0"/>
        <w:jc w:val="both"/>
      </w:pPr>
      <w:r>
        <w:rPr>
          <w:rFonts w:ascii="Times New Roman"/>
          <w:b w:val="false"/>
          <w:i w:val="false"/>
          <w:color w:val="000000"/>
          <w:sz w:val="28"/>
        </w:rPr>
        <w:t>
      екінші және үшінші бөліктер алып тасталсын;</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457" w:id="374"/>
    <w:p>
      <w:pPr>
        <w:spacing w:after="0"/>
        <w:ind w:left="0"/>
        <w:jc w:val="both"/>
      </w:pPr>
      <w:r>
        <w:rPr>
          <w:rFonts w:ascii="Times New Roman"/>
          <w:b w:val="false"/>
          <w:i w:val="false"/>
          <w:color w:val="000000"/>
          <w:sz w:val="28"/>
        </w:rPr>
        <w:t>
      бірінші абзацтағы "немесе бейінді емес қызмет түрлерін жүзеге асыратын тұлға" деген сөздер алып тасталсын;</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бесінші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тоғызыншы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461" w:id="375"/>
    <w:p>
      <w:pPr>
        <w:spacing w:after="0"/>
        <w:ind w:left="0"/>
        <w:jc w:val="both"/>
      </w:pPr>
      <w:r>
        <w:rPr>
          <w:rFonts w:ascii="Times New Roman"/>
          <w:b w:val="false"/>
          <w:i w:val="false"/>
          <w:color w:val="000000"/>
          <w:sz w:val="28"/>
        </w:rPr>
        <w:t>
      "Бұл ретте арнайы экономикалық аймақтың әлеуетті қатысушылары жобаларды іріктеудің мынадай өлшемшарттарының біріне сәйкес келуге:</w:t>
      </w:r>
    </w:p>
    <w:bookmarkEnd w:id="375"/>
    <w:bookmarkStart w:name="z462" w:id="376"/>
    <w:p>
      <w:pPr>
        <w:spacing w:after="0"/>
        <w:ind w:left="0"/>
        <w:jc w:val="both"/>
      </w:pPr>
      <w:r>
        <w:rPr>
          <w:rFonts w:ascii="Times New Roman"/>
          <w:b w:val="false"/>
          <w:i w:val="false"/>
          <w:color w:val="000000"/>
          <w:sz w:val="28"/>
        </w:rPr>
        <w:t>
      өндірісі Қазақстан Республикасының аумағында жоқ өнім өндіруді жүзеге асыруға;</w:t>
      </w:r>
    </w:p>
    <w:bookmarkEnd w:id="376"/>
    <w:bookmarkStart w:name="z463" w:id="377"/>
    <w:p>
      <w:pPr>
        <w:spacing w:after="0"/>
        <w:ind w:left="0"/>
        <w:jc w:val="both"/>
      </w:pPr>
      <w:r>
        <w:rPr>
          <w:rFonts w:ascii="Times New Roman"/>
          <w:b w:val="false"/>
          <w:i w:val="false"/>
          <w:color w:val="000000"/>
          <w:sz w:val="28"/>
        </w:rPr>
        <w:t>
      өндірісі Қазақстан Республикасының аумағында қажеттілікті жаппайтын өнім өндіруді жүзеге асыруға тиіс.</w:t>
      </w:r>
    </w:p>
    <w:bookmarkEnd w:id="377"/>
    <w:bookmarkStart w:name="z464" w:id="378"/>
    <w:p>
      <w:pPr>
        <w:spacing w:after="0"/>
        <w:ind w:left="0"/>
        <w:jc w:val="both"/>
      </w:pPr>
      <w:r>
        <w:rPr>
          <w:rFonts w:ascii="Times New Roman"/>
          <w:b w:val="false"/>
          <w:i w:val="false"/>
          <w:color w:val="000000"/>
          <w:sz w:val="28"/>
        </w:rPr>
        <w:t>
      Осы тармақтың 2-бөлігінде көрсетілген өлшемшарттар өңдеу өнеркәсібі саласындағы қызметті жүзеге асыратын әлеуетті қатысушыларға қатысты қолданылады.";</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466" w:id="379"/>
    <w:p>
      <w:pPr>
        <w:spacing w:after="0"/>
        <w:ind w:left="0"/>
        <w:jc w:val="both"/>
      </w:pPr>
      <w:r>
        <w:rPr>
          <w:rFonts w:ascii="Times New Roman"/>
          <w:b w:val="false"/>
          <w:i w:val="false"/>
          <w:color w:val="000000"/>
          <w:sz w:val="28"/>
        </w:rPr>
        <w:t>
      "қызмет түрлеріне," деген сөздерден кейін "осы баптың 6-тармағында көзделген" деген сөздермен толықтырылсын;</w:t>
      </w:r>
    </w:p>
    <w:bookmarkEnd w:id="379"/>
    <w:bookmarkStart w:name="z467" w:id="380"/>
    <w:p>
      <w:pPr>
        <w:spacing w:after="0"/>
        <w:ind w:left="0"/>
        <w:jc w:val="both"/>
      </w:pPr>
      <w:r>
        <w:rPr>
          <w:rFonts w:ascii="Times New Roman"/>
          <w:b w:val="false"/>
          <w:i w:val="false"/>
          <w:color w:val="000000"/>
          <w:sz w:val="28"/>
        </w:rPr>
        <w:t>
      "3 немесе 4-тармақтарында" деген сөздер "3 және 4-тармақтарында" деген сөздермен ауыстырылсын;</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"немесе бейінді емес қызметті жүзеге асыру туралы шартты"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471" w:id="381"/>
    <w:p>
      <w:pPr>
        <w:spacing w:after="0"/>
        <w:ind w:left="0"/>
        <w:jc w:val="both"/>
      </w:pPr>
      <w:r>
        <w:rPr>
          <w:rFonts w:ascii="Times New Roman"/>
          <w:b w:val="false"/>
          <w:i w:val="false"/>
          <w:color w:val="000000"/>
          <w:sz w:val="28"/>
        </w:rPr>
        <w:t>
      "осы баптың 7 және 8-тармақтарында көзделген талаптарды ескере отырып," деген сөздер "осы баптың 6-тармағында көзделген талаптарға өтініштер сәйкес келген жағдайда" деген сөздермен ауыстырылсын;</w:t>
      </w:r>
    </w:p>
    <w:bookmarkEnd w:id="381"/>
    <w:bookmarkStart w:name="z472" w:id="382"/>
    <w:p>
      <w:pPr>
        <w:spacing w:after="0"/>
        <w:ind w:left="0"/>
        <w:jc w:val="both"/>
      </w:pPr>
      <w:r>
        <w:rPr>
          <w:rFonts w:ascii="Times New Roman"/>
          <w:b w:val="false"/>
          <w:i w:val="false"/>
          <w:color w:val="000000"/>
          <w:sz w:val="28"/>
        </w:rPr>
        <w:t>
      "немесе бейінді емес қызметті жүзеге асыру туралы шартқа" деген сөздер алып тасталсын;</w:t>
      </w:r>
    </w:p>
    <w:bookmarkEnd w:id="382"/>
    <w:bookmarkStart w:name="z473" w:id="383"/>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383"/>
    <w:bookmarkStart w:name="z474" w:id="384"/>
    <w:p>
      <w:pPr>
        <w:spacing w:after="0"/>
        <w:ind w:left="0"/>
        <w:jc w:val="both"/>
      </w:pPr>
      <w:r>
        <w:rPr>
          <w:rFonts w:ascii="Times New Roman"/>
          <w:b w:val="false"/>
          <w:i w:val="false"/>
          <w:color w:val="000000"/>
          <w:sz w:val="28"/>
        </w:rPr>
        <w:t>
      "Қызметті жүзеге асыру туралы шартта мынадай мәліметтер қамтылуға тиіс:</w:t>
      </w:r>
    </w:p>
    <w:bookmarkEnd w:id="384"/>
    <w:bookmarkStart w:name="z475" w:id="385"/>
    <w:p>
      <w:pPr>
        <w:spacing w:after="0"/>
        <w:ind w:left="0"/>
        <w:jc w:val="both"/>
      </w:pPr>
      <w:r>
        <w:rPr>
          <w:rFonts w:ascii="Times New Roman"/>
          <w:b w:val="false"/>
          <w:i w:val="false"/>
          <w:color w:val="000000"/>
          <w:sz w:val="28"/>
        </w:rPr>
        <w:t>
      іс-шаралар мен орындау мерзімдері ескерілген жобаны іске асырудың жоспар-графигі;</w:t>
      </w:r>
    </w:p>
    <w:bookmarkEnd w:id="385"/>
    <w:bookmarkStart w:name="z476" w:id="386"/>
    <w:p>
      <w:pPr>
        <w:spacing w:after="0"/>
        <w:ind w:left="0"/>
        <w:jc w:val="both"/>
      </w:pPr>
      <w:r>
        <w:rPr>
          <w:rFonts w:ascii="Times New Roman"/>
          <w:b w:val="false"/>
          <w:i w:val="false"/>
          <w:color w:val="000000"/>
          <w:sz w:val="28"/>
        </w:rPr>
        <w:t>
      жобаның өндірістік және жоспарлы қуаттары;</w:t>
      </w:r>
    </w:p>
    <w:bookmarkEnd w:id="386"/>
    <w:bookmarkStart w:name="z477" w:id="387"/>
    <w:p>
      <w:pPr>
        <w:spacing w:after="0"/>
        <w:ind w:left="0"/>
        <w:jc w:val="both"/>
      </w:pPr>
      <w:r>
        <w:rPr>
          <w:rFonts w:ascii="Times New Roman"/>
          <w:b w:val="false"/>
          <w:i w:val="false"/>
          <w:color w:val="000000"/>
          <w:sz w:val="28"/>
        </w:rPr>
        <w:t>
      Қазақстан Республикасының заңнамасына сәйкес өзге де мәліметтер.</w:t>
      </w:r>
    </w:p>
    <w:bookmarkEnd w:id="387"/>
    <w:bookmarkStart w:name="z478" w:id="388"/>
    <w:p>
      <w:pPr>
        <w:spacing w:after="0"/>
        <w:ind w:left="0"/>
        <w:jc w:val="both"/>
      </w:pPr>
      <w:r>
        <w:rPr>
          <w:rFonts w:ascii="Times New Roman"/>
          <w:b w:val="false"/>
          <w:i w:val="false"/>
          <w:color w:val="000000"/>
          <w:sz w:val="28"/>
        </w:rPr>
        <w:t>
      Бұл ретте өңдеу өнеркәсібі саласындағы қызметті жүзеге асыратын арнайы экономикалық аймақтың қатысушысымен жасалатын қызметті жүзеге асыру туралы шартта Қазақстан Республикасының заңнамасына сәйкес арнайы экономикалық аймақ қатысушысының қарсы міндеттемесі қамтылуға тиіс.";</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"немесе бейінді емес қызметті жүзеге асыру туралы шарт"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481" w:id="389"/>
    <w:p>
      <w:pPr>
        <w:spacing w:after="0"/>
        <w:ind w:left="0"/>
        <w:jc w:val="both"/>
      </w:pPr>
      <w:r>
        <w:rPr>
          <w:rFonts w:ascii="Times New Roman"/>
          <w:b w:val="false"/>
          <w:i w:val="false"/>
          <w:color w:val="000000"/>
          <w:sz w:val="28"/>
        </w:rPr>
        <w:t>
      бірінші бөліктегі "немесе куәлік бермей бейінді емес қызмет түрлерін жүзеге асыратын тұлғалардың бірыңғай тізіліміне енгізеді" деген сөздер алып тасталсын;</w:t>
      </w:r>
    </w:p>
    <w:bookmarkEnd w:id="389"/>
    <w:bookmarkStart w:name="z482" w:id="390"/>
    <w:p>
      <w:pPr>
        <w:spacing w:after="0"/>
        <w:ind w:left="0"/>
        <w:jc w:val="both"/>
      </w:pPr>
      <w:r>
        <w:rPr>
          <w:rFonts w:ascii="Times New Roman"/>
          <w:b w:val="false"/>
          <w:i w:val="false"/>
          <w:color w:val="000000"/>
          <w:sz w:val="28"/>
        </w:rPr>
        <w:t>
      екінші бөлікте:</w:t>
      </w:r>
    </w:p>
    <w:bookmarkEnd w:id="390"/>
    <w:bookmarkStart w:name="z483" w:id="391"/>
    <w:p>
      <w:pPr>
        <w:spacing w:after="0"/>
        <w:ind w:left="0"/>
        <w:jc w:val="both"/>
      </w:pPr>
      <w:r>
        <w:rPr>
          <w:rFonts w:ascii="Times New Roman"/>
          <w:b w:val="false"/>
          <w:i w:val="false"/>
          <w:color w:val="000000"/>
          <w:sz w:val="28"/>
        </w:rPr>
        <w:t>
      "немесе бейінді емес қызмет түрлерін жүзеге асыратын тұлғалардың бірыңғай тізіліміне" деген сөздер алып тасталсын;</w:t>
      </w:r>
    </w:p>
    <w:bookmarkEnd w:id="391"/>
    <w:bookmarkStart w:name="z484" w:id="392"/>
    <w:p>
      <w:pPr>
        <w:spacing w:after="0"/>
        <w:ind w:left="0"/>
        <w:jc w:val="both"/>
      </w:pPr>
      <w:r>
        <w:rPr>
          <w:rFonts w:ascii="Times New Roman"/>
          <w:b w:val="false"/>
          <w:i w:val="false"/>
          <w:color w:val="000000"/>
          <w:sz w:val="28"/>
        </w:rPr>
        <w:t>
      "немесе бейінді емес қызмет түрлерін жүзеге асыратын тұлға" деген сөздер алып тасталсын;</w:t>
      </w:r>
    </w:p>
    <w:bookmarkEnd w:id="392"/>
    <w:bookmarkStart w:name="z485" w:id="393"/>
    <w:p>
      <w:pPr>
        <w:spacing w:after="0"/>
        <w:ind w:left="0"/>
        <w:jc w:val="both"/>
      </w:pPr>
      <w:r>
        <w:rPr>
          <w:rFonts w:ascii="Times New Roman"/>
          <w:b w:val="false"/>
          <w:i w:val="false"/>
          <w:color w:val="000000"/>
          <w:sz w:val="28"/>
        </w:rPr>
        <w:t>
      үшінші бөліктегі "немесе бейінді емес қызмет түрлерін жүзеге асыратын тұлғалардың бірыңғай тізіліміне" деген сөздер алып тасталсын;</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87" w:id="394"/>
    <w:p>
      <w:pPr>
        <w:spacing w:after="0"/>
        <w:ind w:left="0"/>
        <w:jc w:val="both"/>
      </w:pPr>
      <w:r>
        <w:rPr>
          <w:rFonts w:ascii="Times New Roman"/>
          <w:b w:val="false"/>
          <w:i w:val="false"/>
          <w:color w:val="000000"/>
          <w:sz w:val="28"/>
        </w:rPr>
        <w:t>
      бірінші бөлікте:</w:t>
      </w:r>
    </w:p>
    <w:bookmarkEnd w:id="394"/>
    <w:bookmarkStart w:name="z488" w:id="395"/>
    <w:p>
      <w:pPr>
        <w:spacing w:after="0"/>
        <w:ind w:left="0"/>
        <w:jc w:val="both"/>
      </w:pPr>
      <w:r>
        <w:rPr>
          <w:rFonts w:ascii="Times New Roman"/>
          <w:b w:val="false"/>
          <w:i w:val="false"/>
          <w:color w:val="000000"/>
          <w:sz w:val="28"/>
        </w:rPr>
        <w:t>
      бірінші абзацтағы және 2) тармақшадағы "немесе бейінді емес қызметті жүзеге асыру туралы шарттың" деген сөздер алып тасталсын;</w:t>
      </w:r>
    </w:p>
    <w:bookmarkEnd w:id="395"/>
    <w:bookmarkStart w:name="z489" w:id="396"/>
    <w:p>
      <w:pPr>
        <w:spacing w:after="0"/>
        <w:ind w:left="0"/>
        <w:jc w:val="both"/>
      </w:pPr>
      <w:r>
        <w:rPr>
          <w:rFonts w:ascii="Times New Roman"/>
          <w:b w:val="false"/>
          <w:i w:val="false"/>
          <w:color w:val="000000"/>
          <w:sz w:val="28"/>
        </w:rPr>
        <w:t>
      3) тармақшадағы "немесе бейінді емес қызметті жүзеге асыру туралы шартта" деген сөздер алып тасталсын;</w:t>
      </w:r>
    </w:p>
    <w:bookmarkEnd w:id="396"/>
    <w:bookmarkStart w:name="z490" w:id="397"/>
    <w:p>
      <w:pPr>
        <w:spacing w:after="0"/>
        <w:ind w:left="0"/>
        <w:jc w:val="both"/>
      </w:pPr>
      <w:r>
        <w:rPr>
          <w:rFonts w:ascii="Times New Roman"/>
          <w:b w:val="false"/>
          <w:i w:val="false"/>
          <w:color w:val="000000"/>
          <w:sz w:val="28"/>
        </w:rPr>
        <w:t>
      екінші бөлікте:</w:t>
      </w:r>
    </w:p>
    <w:bookmarkEnd w:id="397"/>
    <w:bookmarkStart w:name="z491" w:id="398"/>
    <w:p>
      <w:pPr>
        <w:spacing w:after="0"/>
        <w:ind w:left="0"/>
        <w:jc w:val="both"/>
      </w:pPr>
      <w:r>
        <w:rPr>
          <w:rFonts w:ascii="Times New Roman"/>
          <w:b w:val="false"/>
          <w:i w:val="false"/>
          <w:color w:val="000000"/>
          <w:sz w:val="28"/>
        </w:rPr>
        <w:t>
      "немесе бейінді емес қызметті жүзеге асыру туралы шарттың" деген сөздер алып тасталсын;</w:t>
      </w:r>
    </w:p>
    <w:bookmarkEnd w:id="398"/>
    <w:bookmarkStart w:name="z492" w:id="399"/>
    <w:p>
      <w:pPr>
        <w:spacing w:after="0"/>
        <w:ind w:left="0"/>
        <w:jc w:val="both"/>
      </w:pPr>
      <w:r>
        <w:rPr>
          <w:rFonts w:ascii="Times New Roman"/>
          <w:b w:val="false"/>
          <w:i w:val="false"/>
          <w:color w:val="000000"/>
          <w:sz w:val="28"/>
        </w:rPr>
        <w:t>
      "тиісті шарт" деген сөздер "қызметті жүзеге асыру туралы шарт" деген сөздермен ауыстырылсын;</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494" w:id="400"/>
    <w:p>
      <w:pPr>
        <w:spacing w:after="0"/>
        <w:ind w:left="0"/>
        <w:jc w:val="both"/>
      </w:pPr>
      <w:r>
        <w:rPr>
          <w:rFonts w:ascii="Times New Roman"/>
          <w:b w:val="false"/>
          <w:i w:val="false"/>
          <w:color w:val="000000"/>
          <w:sz w:val="28"/>
        </w:rPr>
        <w:t>
      бірінші бөліктің бірінші абзацындағы "немесе бейінді емес қызмет түрлерін жүзеге асыратын тұлға" деген сөздер алып тасталсын;</w:t>
      </w:r>
    </w:p>
    <w:bookmarkEnd w:id="400"/>
    <w:bookmarkStart w:name="z495" w:id="401"/>
    <w:p>
      <w:pPr>
        <w:spacing w:after="0"/>
        <w:ind w:left="0"/>
        <w:jc w:val="both"/>
      </w:pPr>
      <w:r>
        <w:rPr>
          <w:rFonts w:ascii="Times New Roman"/>
          <w:b w:val="false"/>
          <w:i w:val="false"/>
          <w:color w:val="000000"/>
          <w:sz w:val="28"/>
        </w:rPr>
        <w:t>
      үшінші бөлік алып тасталсын;</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497" w:id="402"/>
    <w:p>
      <w:pPr>
        <w:spacing w:after="0"/>
        <w:ind w:left="0"/>
        <w:jc w:val="both"/>
      </w:pPr>
      <w:r>
        <w:rPr>
          <w:rFonts w:ascii="Times New Roman"/>
          <w:b w:val="false"/>
          <w:i w:val="false"/>
          <w:color w:val="000000"/>
          <w:sz w:val="28"/>
        </w:rPr>
        <w:t>
      бірінші бөлікте:</w:t>
      </w:r>
    </w:p>
    <w:bookmarkEnd w:id="402"/>
    <w:bookmarkStart w:name="z498" w:id="403"/>
    <w:p>
      <w:pPr>
        <w:spacing w:after="0"/>
        <w:ind w:left="0"/>
        <w:jc w:val="both"/>
      </w:pPr>
      <w:r>
        <w:rPr>
          <w:rFonts w:ascii="Times New Roman"/>
          <w:b w:val="false"/>
          <w:i w:val="false"/>
          <w:color w:val="000000"/>
          <w:sz w:val="28"/>
        </w:rPr>
        <w:t>
      "немесе бейінді емес қызмет түрлерін жүзеге асыратын тұлға" деген сөздер алып тасталсын;</w:t>
      </w:r>
    </w:p>
    <w:bookmarkEnd w:id="403"/>
    <w:bookmarkStart w:name="z499" w:id="404"/>
    <w:p>
      <w:pPr>
        <w:spacing w:after="0"/>
        <w:ind w:left="0"/>
        <w:jc w:val="both"/>
      </w:pPr>
      <w:r>
        <w:rPr>
          <w:rFonts w:ascii="Times New Roman"/>
          <w:b w:val="false"/>
          <w:i w:val="false"/>
          <w:color w:val="000000"/>
          <w:sz w:val="28"/>
        </w:rPr>
        <w:t xml:space="preserve">
      орыс тіліндегі мәтінге түзету енгізілді, қазақ тіліндегі мәтін өзгермейді; </w:t>
      </w:r>
    </w:p>
    <w:bookmarkEnd w:id="404"/>
    <w:bookmarkStart w:name="z500" w:id="405"/>
    <w:p>
      <w:pPr>
        <w:spacing w:after="0"/>
        <w:ind w:left="0"/>
        <w:jc w:val="both"/>
      </w:pPr>
      <w:r>
        <w:rPr>
          <w:rFonts w:ascii="Times New Roman"/>
          <w:b w:val="false"/>
          <w:i w:val="false"/>
          <w:color w:val="000000"/>
          <w:sz w:val="28"/>
        </w:rPr>
        <w:t>
      екінші бөлікте:</w:t>
      </w:r>
    </w:p>
    <w:bookmarkEnd w:id="405"/>
    <w:bookmarkStart w:name="z501" w:id="406"/>
    <w:p>
      <w:pPr>
        <w:spacing w:after="0"/>
        <w:ind w:left="0"/>
        <w:jc w:val="both"/>
      </w:pPr>
      <w:r>
        <w:rPr>
          <w:rFonts w:ascii="Times New Roman"/>
          <w:b w:val="false"/>
          <w:i w:val="false"/>
          <w:color w:val="000000"/>
          <w:sz w:val="28"/>
        </w:rPr>
        <w:t>
      "немесе бейінді емес қызмет түрлерін жүзеге асыратын тұлға" деген сөздер алып тасталсын;</w:t>
      </w:r>
    </w:p>
    <w:bookmarkEnd w:id="406"/>
    <w:bookmarkStart w:name="z502" w:id="407"/>
    <w:p>
      <w:pPr>
        <w:spacing w:after="0"/>
        <w:ind w:left="0"/>
        <w:jc w:val="both"/>
      </w:pPr>
      <w:r>
        <w:rPr>
          <w:rFonts w:ascii="Times New Roman"/>
          <w:b w:val="false"/>
          <w:i w:val="false"/>
          <w:color w:val="000000"/>
          <w:sz w:val="28"/>
        </w:rPr>
        <w:t xml:space="preserve">
      орыс тіліндегі мәтінге түзету енгізілді, қазақ тіліндегі мәтін өзгермейді; </w:t>
      </w:r>
    </w:p>
    <w:bookmarkEnd w:id="407"/>
    <w:bookmarkStart w:name="z503" w:id="408"/>
    <w:p>
      <w:pPr>
        <w:spacing w:after="0"/>
        <w:ind w:left="0"/>
        <w:jc w:val="both"/>
      </w:pPr>
      <w:r>
        <w:rPr>
          <w:rFonts w:ascii="Times New Roman"/>
          <w:b w:val="false"/>
          <w:i w:val="false"/>
          <w:color w:val="000000"/>
          <w:sz w:val="28"/>
        </w:rPr>
        <w:t>
      үшінші бөліктегі "немесе бейінді емес қызмет түрлерін жүзеге асыратын тұлға" деген сөздер алып тасталсын;</w:t>
      </w:r>
    </w:p>
    <w:bookmarkEnd w:id="408"/>
    <w:bookmarkStart w:name="z504" w:id="40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20-бапта</w:t>
      </w:r>
      <w:r>
        <w:rPr>
          <w:rFonts w:ascii="Times New Roman"/>
          <w:b w:val="false"/>
          <w:i w:val="false"/>
          <w:color w:val="000000"/>
          <w:sz w:val="28"/>
        </w:rPr>
        <w:t>:</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"немесе бейінді емес қызмет түрлерін жүзеге асыратын тұлға"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07" w:id="410"/>
    <w:p>
      <w:pPr>
        <w:spacing w:after="0"/>
        <w:ind w:left="0"/>
        <w:jc w:val="both"/>
      </w:pPr>
      <w:r>
        <w:rPr>
          <w:rFonts w:ascii="Times New Roman"/>
          <w:b w:val="false"/>
          <w:i w:val="false"/>
          <w:color w:val="000000"/>
          <w:sz w:val="28"/>
        </w:rPr>
        <w:t>
      "немесе бейінді емес қызмет түрлерін жүзеге асыратын тұлға" деген сөздер алып тасталсын;</w:t>
      </w:r>
    </w:p>
    <w:bookmarkEnd w:id="410"/>
    <w:bookmarkStart w:name="z508" w:id="411"/>
    <w:p>
      <w:pPr>
        <w:spacing w:after="0"/>
        <w:ind w:left="0"/>
        <w:jc w:val="both"/>
      </w:pPr>
      <w:r>
        <w:rPr>
          <w:rFonts w:ascii="Times New Roman"/>
          <w:b w:val="false"/>
          <w:i w:val="false"/>
          <w:color w:val="000000"/>
          <w:sz w:val="28"/>
        </w:rPr>
        <w:t>
      "немесе тұлғамен" деген сөздер алып тасталсын;</w:t>
      </w:r>
    </w:p>
    <w:bookmarkEnd w:id="411"/>
    <w:bookmarkStart w:name="z509" w:id="412"/>
    <w:p>
      <w:pPr>
        <w:spacing w:after="0"/>
        <w:ind w:left="0"/>
        <w:jc w:val="both"/>
      </w:pPr>
      <w:r>
        <w:rPr>
          <w:rFonts w:ascii="Times New Roman"/>
          <w:b w:val="false"/>
          <w:i w:val="false"/>
          <w:color w:val="000000"/>
          <w:sz w:val="28"/>
        </w:rPr>
        <w:t>
      "немесе бейінді емес қызметті жүзеге асыру туралы шарт" деген сөздер алып тасталсын;</w:t>
      </w:r>
    </w:p>
    <w:bookmarkEnd w:id="412"/>
    <w:bookmarkStart w:name="z510" w:id="413"/>
    <w:p>
      <w:pPr>
        <w:spacing w:after="0"/>
        <w:ind w:left="0"/>
        <w:jc w:val="both"/>
      </w:pPr>
      <w:r>
        <w:rPr>
          <w:rFonts w:ascii="Times New Roman"/>
          <w:b w:val="false"/>
          <w:i w:val="false"/>
          <w:color w:val="000000"/>
          <w:sz w:val="28"/>
        </w:rPr>
        <w:t>
      "немесе бейінді емес қызметті жүзеге асыру туралы шартта" деген сөздер алып тасталсын;</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12" w:id="414"/>
    <w:p>
      <w:pPr>
        <w:spacing w:after="0"/>
        <w:ind w:left="0"/>
        <w:jc w:val="both"/>
      </w:pPr>
      <w:r>
        <w:rPr>
          <w:rFonts w:ascii="Times New Roman"/>
          <w:b w:val="false"/>
          <w:i w:val="false"/>
          <w:color w:val="000000"/>
          <w:sz w:val="28"/>
        </w:rPr>
        <w:t>
      "немесе бейінді емес қызмет түрлерін жүзеге асыратын тұлғаның" деген сөздер алып тасталсын;</w:t>
      </w:r>
    </w:p>
    <w:bookmarkEnd w:id="414"/>
    <w:bookmarkStart w:name="z513" w:id="415"/>
    <w:p>
      <w:pPr>
        <w:spacing w:after="0"/>
        <w:ind w:left="0"/>
        <w:jc w:val="both"/>
      </w:pPr>
      <w:r>
        <w:rPr>
          <w:rFonts w:ascii="Times New Roman"/>
          <w:b w:val="false"/>
          <w:i w:val="false"/>
          <w:color w:val="000000"/>
          <w:sz w:val="28"/>
        </w:rPr>
        <w:t>
      "немесе тұлғаға" деген сөздер алып тасталсын;</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15" w:id="416"/>
    <w:p>
      <w:pPr>
        <w:spacing w:after="0"/>
        <w:ind w:left="0"/>
        <w:jc w:val="both"/>
      </w:pPr>
      <w:r>
        <w:rPr>
          <w:rFonts w:ascii="Times New Roman"/>
          <w:b w:val="false"/>
          <w:i w:val="false"/>
          <w:color w:val="000000"/>
          <w:sz w:val="28"/>
        </w:rPr>
        <w:t>
      бірінші абзацта:</w:t>
      </w:r>
    </w:p>
    <w:bookmarkEnd w:id="416"/>
    <w:bookmarkStart w:name="z516" w:id="417"/>
    <w:p>
      <w:pPr>
        <w:spacing w:after="0"/>
        <w:ind w:left="0"/>
        <w:jc w:val="both"/>
      </w:pPr>
      <w:r>
        <w:rPr>
          <w:rFonts w:ascii="Times New Roman"/>
          <w:b w:val="false"/>
          <w:i w:val="false"/>
          <w:color w:val="000000"/>
          <w:sz w:val="28"/>
        </w:rPr>
        <w:t>
      "немесе бейінді емес қызмет түрлерін жүзеге асыратын тұлға" деген сөздер алып тасталсын;</w:t>
      </w:r>
    </w:p>
    <w:bookmarkEnd w:id="417"/>
    <w:bookmarkStart w:name="z517" w:id="418"/>
    <w:p>
      <w:pPr>
        <w:spacing w:after="0"/>
        <w:ind w:left="0"/>
        <w:jc w:val="both"/>
      </w:pPr>
      <w:r>
        <w:rPr>
          <w:rFonts w:ascii="Times New Roman"/>
          <w:b w:val="false"/>
          <w:i w:val="false"/>
          <w:color w:val="000000"/>
          <w:sz w:val="28"/>
        </w:rPr>
        <w:t xml:space="preserve">
      орыс тіліндегі мәтінге түзету енгізілді, қазақ тіліндегі мәтін өзгермейді; </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19" w:id="419"/>
    <w:p>
      <w:pPr>
        <w:spacing w:after="0"/>
        <w:ind w:left="0"/>
        <w:jc w:val="both"/>
      </w:pPr>
      <w:r>
        <w:rPr>
          <w:rFonts w:ascii="Times New Roman"/>
          <w:b w:val="false"/>
          <w:i w:val="false"/>
          <w:color w:val="000000"/>
          <w:sz w:val="28"/>
        </w:rPr>
        <w:t>
      "немесе тұлға" деген сөздер алып тасталсын;</w:t>
      </w:r>
    </w:p>
    <w:bookmarkEnd w:id="419"/>
    <w:bookmarkStart w:name="z520" w:id="420"/>
    <w:p>
      <w:pPr>
        <w:spacing w:after="0"/>
        <w:ind w:left="0"/>
        <w:jc w:val="both"/>
      </w:pPr>
      <w:r>
        <w:rPr>
          <w:rFonts w:ascii="Times New Roman"/>
          <w:b w:val="false"/>
          <w:i w:val="false"/>
          <w:color w:val="000000"/>
          <w:sz w:val="28"/>
        </w:rPr>
        <w:t>
      "алты" деген сөз "үш" деген сөзбен ауыстырылсын;</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"немесе тұлғаның"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"немесе тұлға", "немесе бейінді емес қызметті жүзеге асыру туралы шартты"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"немесе бейінді емес қызметті жүзеге асыру туралы шарт" деген сөздер алып тасталсын;</w:t>
      </w:r>
    </w:p>
    <w:bookmarkStart w:name="z524" w:id="421"/>
    <w:p>
      <w:pPr>
        <w:spacing w:after="0"/>
        <w:ind w:left="0"/>
        <w:jc w:val="both"/>
      </w:pPr>
      <w:r>
        <w:rPr>
          <w:rFonts w:ascii="Times New Roman"/>
          <w:b w:val="false"/>
          <w:i w:val="false"/>
          <w:color w:val="000000"/>
          <w:sz w:val="28"/>
        </w:rPr>
        <w:t xml:space="preserve">
      7) 24-баптың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"немесе бейінді емес" деген сөздер алып тасталсын;</w:t>
      </w:r>
    </w:p>
    <w:bookmarkEnd w:id="421"/>
    <w:bookmarkStart w:name="z525" w:id="422"/>
    <w:p>
      <w:pPr>
        <w:spacing w:after="0"/>
        <w:ind w:left="0"/>
        <w:jc w:val="both"/>
      </w:pPr>
      <w:r>
        <w:rPr>
          <w:rFonts w:ascii="Times New Roman"/>
          <w:b w:val="false"/>
          <w:i w:val="false"/>
          <w:color w:val="000000"/>
          <w:sz w:val="28"/>
        </w:rPr>
        <w:t xml:space="preserve">
      8) 25-баптың </w:t>
      </w:r>
      <w:r>
        <w:rPr>
          <w:rFonts w:ascii="Times New Roman"/>
          <w:b w:val="false"/>
          <w:i w:val="false"/>
          <w:color w:val="000000"/>
          <w:sz w:val="28"/>
        </w:rPr>
        <w:t>1-тармағында</w:t>
      </w:r>
      <w:r>
        <w:rPr>
          <w:rFonts w:ascii="Times New Roman"/>
          <w:b w:val="false"/>
          <w:i w:val="false"/>
          <w:color w:val="000000"/>
          <w:sz w:val="28"/>
        </w:rPr>
        <w:t>:</w:t>
      </w:r>
    </w:p>
    <w:bookmarkEnd w:id="422"/>
    <w:bookmarkStart w:name="z526" w:id="423"/>
    <w:p>
      <w:pPr>
        <w:spacing w:after="0"/>
        <w:ind w:left="0"/>
        <w:jc w:val="both"/>
      </w:pPr>
      <w:r>
        <w:rPr>
          <w:rFonts w:ascii="Times New Roman"/>
          <w:b w:val="false"/>
          <w:i w:val="false"/>
          <w:color w:val="000000"/>
          <w:sz w:val="28"/>
        </w:rPr>
        <w:t>
      "аумағында" деген сөзден кейін "қызметті" деген сөзбен толықтырылсын;</w:t>
      </w:r>
    </w:p>
    <w:bookmarkEnd w:id="423"/>
    <w:bookmarkStart w:name="z527" w:id="424"/>
    <w:p>
      <w:pPr>
        <w:spacing w:after="0"/>
        <w:ind w:left="0"/>
        <w:jc w:val="both"/>
      </w:pPr>
      <w:r>
        <w:rPr>
          <w:rFonts w:ascii="Times New Roman"/>
          <w:b w:val="false"/>
          <w:i w:val="false"/>
          <w:color w:val="000000"/>
          <w:sz w:val="28"/>
        </w:rPr>
        <w:t>
      "басым және (немесе) бейінді емес қызмет түрлерін" деген сөздер алып тасталсын;</w:t>
      </w:r>
    </w:p>
    <w:bookmarkEnd w:id="424"/>
    <w:bookmarkStart w:name="z528" w:id="4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37-бапта</w:t>
      </w:r>
      <w:r>
        <w:rPr>
          <w:rFonts w:ascii="Times New Roman"/>
          <w:b w:val="false"/>
          <w:i w:val="false"/>
          <w:color w:val="000000"/>
          <w:sz w:val="28"/>
        </w:rPr>
        <w:t xml:space="preserve">: </w:t>
      </w:r>
    </w:p>
    <w:bookmarkEnd w:id="425"/>
    <w:bookmarkStart w:name="z529" w:id="426"/>
    <w:p>
      <w:pPr>
        <w:spacing w:after="0"/>
        <w:ind w:left="0"/>
        <w:jc w:val="both"/>
      </w:pPr>
      <w:r>
        <w:rPr>
          <w:rFonts w:ascii="Times New Roman"/>
          <w:b w:val="false"/>
          <w:i w:val="false"/>
          <w:color w:val="000000"/>
          <w:sz w:val="28"/>
        </w:rPr>
        <w:t>
      1) тармақшада:</w:t>
      </w:r>
    </w:p>
    <w:bookmarkEnd w:id="426"/>
    <w:bookmarkStart w:name="z530" w:id="427"/>
    <w:p>
      <w:pPr>
        <w:spacing w:after="0"/>
        <w:ind w:left="0"/>
        <w:jc w:val="both"/>
      </w:pPr>
      <w:r>
        <w:rPr>
          <w:rFonts w:ascii="Times New Roman"/>
          <w:b w:val="false"/>
          <w:i w:val="false"/>
          <w:color w:val="000000"/>
          <w:sz w:val="28"/>
        </w:rPr>
        <w:t>
      ", бейінді емес қызмет түрлерін жүзеге асыратын тұлғалармен" деген сөздер алып тасталсын;</w:t>
      </w:r>
    </w:p>
    <w:bookmarkEnd w:id="427"/>
    <w:bookmarkStart w:name="z531" w:id="428"/>
    <w:p>
      <w:pPr>
        <w:spacing w:after="0"/>
        <w:ind w:left="0"/>
        <w:jc w:val="both"/>
      </w:pPr>
      <w:r>
        <w:rPr>
          <w:rFonts w:ascii="Times New Roman"/>
          <w:b w:val="false"/>
          <w:i w:val="false"/>
          <w:color w:val="000000"/>
          <w:sz w:val="28"/>
        </w:rPr>
        <w:t>
      "қатысушылар мен тұлғаларды" деген сөздер "қатысушыларды" деген сөзбен ауыстырылсын;</w:t>
      </w:r>
    </w:p>
    <w:bookmarkEnd w:id="428"/>
    <w:bookmarkStart w:name="z532" w:id="429"/>
    <w:p>
      <w:pPr>
        <w:spacing w:after="0"/>
        <w:ind w:left="0"/>
        <w:jc w:val="both"/>
      </w:pPr>
      <w:r>
        <w:rPr>
          <w:rFonts w:ascii="Times New Roman"/>
          <w:b w:val="false"/>
          <w:i w:val="false"/>
          <w:color w:val="000000"/>
          <w:sz w:val="28"/>
        </w:rPr>
        <w:t xml:space="preserve">
      5) тармақша алып тасталсын; </w:t>
      </w:r>
    </w:p>
    <w:bookmarkEnd w:id="429"/>
    <w:bookmarkStart w:name="z533" w:id="430"/>
    <w:p>
      <w:pPr>
        <w:spacing w:after="0"/>
        <w:ind w:left="0"/>
        <w:jc w:val="both"/>
      </w:pPr>
      <w:r>
        <w:rPr>
          <w:rFonts w:ascii="Times New Roman"/>
          <w:b w:val="false"/>
          <w:i w:val="false"/>
          <w:color w:val="000000"/>
          <w:sz w:val="28"/>
        </w:rPr>
        <w:t xml:space="preserve">
      8) тармақшадағы "және бейінді емес қызметті жүзеге асыру туралы шарттар" деген сөздер алып тасталсын; </w:t>
      </w:r>
    </w:p>
    <w:bookmarkEnd w:id="430"/>
    <w:bookmarkStart w:name="z534" w:id="431"/>
    <w:p>
      <w:pPr>
        <w:spacing w:after="0"/>
        <w:ind w:left="0"/>
        <w:jc w:val="both"/>
      </w:pPr>
      <w:r>
        <w:rPr>
          <w:rFonts w:ascii="Times New Roman"/>
          <w:b w:val="false"/>
          <w:i w:val="false"/>
          <w:color w:val="000000"/>
          <w:sz w:val="28"/>
        </w:rPr>
        <w:t>
      11) тармақшаның тоғызыншы абзацы мынадай редакцияда жазылсын:</w:t>
      </w:r>
    </w:p>
    <w:bookmarkEnd w:id="431"/>
    <w:bookmarkStart w:name="z535" w:id="432"/>
    <w:p>
      <w:pPr>
        <w:spacing w:after="0"/>
        <w:ind w:left="0"/>
        <w:jc w:val="both"/>
      </w:pPr>
      <w:r>
        <w:rPr>
          <w:rFonts w:ascii="Times New Roman"/>
          <w:b w:val="false"/>
          <w:i w:val="false"/>
          <w:color w:val="000000"/>
          <w:sz w:val="28"/>
        </w:rPr>
        <w:t>
      "арнайы экономикалық және индустриялық аймақтардың әлеуетті қатысушыларының қызметін ақпараттық сүйемелдеуді қамтамасыз ету;";</w:t>
      </w:r>
    </w:p>
    <w:bookmarkEnd w:id="432"/>
    <w:bookmarkStart w:name="z536" w:id="4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39-бапта</w:t>
      </w:r>
      <w:r>
        <w:rPr>
          <w:rFonts w:ascii="Times New Roman"/>
          <w:b w:val="false"/>
          <w:i w:val="false"/>
          <w:color w:val="000000"/>
          <w:sz w:val="28"/>
        </w:rPr>
        <w:t>:</w:t>
      </w:r>
    </w:p>
    <w:bookmarkEnd w:id="433"/>
    <w:bookmarkStart w:name="z537" w:id="434"/>
    <w:p>
      <w:pPr>
        <w:spacing w:after="0"/>
        <w:ind w:left="0"/>
        <w:jc w:val="both"/>
      </w:pPr>
      <w:r>
        <w:rPr>
          <w:rFonts w:ascii="Times New Roman"/>
          <w:b w:val="false"/>
          <w:i w:val="false"/>
          <w:color w:val="000000"/>
          <w:sz w:val="28"/>
        </w:rPr>
        <w:t>
      2) тармақшадағы "немесе бейінді емес" деген сөздер алып тасталсын;</w:t>
      </w:r>
    </w:p>
    <w:bookmarkEnd w:id="434"/>
    <w:bookmarkStart w:name="z538" w:id="435"/>
    <w:p>
      <w:pPr>
        <w:spacing w:after="0"/>
        <w:ind w:left="0"/>
        <w:jc w:val="both"/>
      </w:pPr>
      <w:r>
        <w:rPr>
          <w:rFonts w:ascii="Times New Roman"/>
          <w:b w:val="false"/>
          <w:i w:val="false"/>
          <w:color w:val="000000"/>
          <w:sz w:val="28"/>
        </w:rPr>
        <w:t>
      мынадай мазмұндағы 2-1) тармақшамен толықтырылсын:</w:t>
      </w:r>
    </w:p>
    <w:bookmarkEnd w:id="435"/>
    <w:bookmarkStart w:name="z539" w:id="436"/>
    <w:p>
      <w:pPr>
        <w:spacing w:after="0"/>
        <w:ind w:left="0"/>
        <w:jc w:val="both"/>
      </w:pPr>
      <w:r>
        <w:rPr>
          <w:rFonts w:ascii="Times New Roman"/>
          <w:b w:val="false"/>
          <w:i w:val="false"/>
          <w:color w:val="000000"/>
          <w:sz w:val="28"/>
        </w:rPr>
        <w:t>
      "2-1) жобалау-сметалық құжаттамада бекітілген шарттар бұзылған жағдайда, жобаны, оның ішінде жер учаскелерінің жобасын сәйкестікке келтіру;";</w:t>
      </w:r>
    </w:p>
    <w:bookmarkEnd w:id="436"/>
    <w:bookmarkStart w:name="z540" w:id="437"/>
    <w:p>
      <w:pPr>
        <w:spacing w:after="0"/>
        <w:ind w:left="0"/>
        <w:jc w:val="both"/>
      </w:pPr>
      <w:r>
        <w:rPr>
          <w:rFonts w:ascii="Times New Roman"/>
          <w:b w:val="false"/>
          <w:i w:val="false"/>
          <w:color w:val="000000"/>
          <w:sz w:val="28"/>
        </w:rPr>
        <w:t>
      4) тармақшадағы "және бейінді емес қызметті жүзеге асыру туралы шартты" деген сөздер алып тасталсын;</w:t>
      </w:r>
    </w:p>
    <w:bookmarkEnd w:id="437"/>
    <w:bookmarkStart w:name="z541" w:id="438"/>
    <w:p>
      <w:pPr>
        <w:spacing w:after="0"/>
        <w:ind w:left="0"/>
        <w:jc w:val="both"/>
      </w:pPr>
      <w:r>
        <w:rPr>
          <w:rFonts w:ascii="Times New Roman"/>
          <w:b w:val="false"/>
          <w:i w:val="false"/>
          <w:color w:val="000000"/>
          <w:sz w:val="28"/>
        </w:rPr>
        <w:t>
      6) тармақшадағы "және бейінді емес қызмет түрлерін жүзеге асыратын тұлғаларды" деген сөздер алып тасталсын;</w:t>
      </w:r>
    </w:p>
    <w:bookmarkEnd w:id="438"/>
    <w:bookmarkStart w:name="z542" w:id="439"/>
    <w:p>
      <w:pPr>
        <w:spacing w:after="0"/>
        <w:ind w:left="0"/>
        <w:jc w:val="both"/>
      </w:pPr>
      <w:r>
        <w:rPr>
          <w:rFonts w:ascii="Times New Roman"/>
          <w:b w:val="false"/>
          <w:i w:val="false"/>
          <w:color w:val="000000"/>
          <w:sz w:val="28"/>
        </w:rPr>
        <w:t>
      10) тармақшадағы "және бейінді емес қызметті жүзеге асыру туралы шарттар" деген сөздер алып тасталсын;</w:t>
      </w:r>
    </w:p>
    <w:bookmarkEnd w:id="439"/>
    <w:bookmarkStart w:name="z543" w:id="440"/>
    <w:p>
      <w:pPr>
        <w:spacing w:after="0"/>
        <w:ind w:left="0"/>
        <w:jc w:val="both"/>
      </w:pPr>
      <w:r>
        <w:rPr>
          <w:rFonts w:ascii="Times New Roman"/>
          <w:b w:val="false"/>
          <w:i w:val="false"/>
          <w:color w:val="000000"/>
          <w:sz w:val="28"/>
        </w:rPr>
        <w:t>
      19) тармақшадағы "немесе бейінді емес қызмет түрлерін жүзеге асыратын тұлғаларға" деген сөздер алып тасталсын;</w:t>
      </w:r>
    </w:p>
    <w:bookmarkEnd w:id="440"/>
    <w:bookmarkStart w:name="z544" w:id="441"/>
    <w:p>
      <w:pPr>
        <w:spacing w:after="0"/>
        <w:ind w:left="0"/>
        <w:jc w:val="both"/>
      </w:pPr>
      <w:r>
        <w:rPr>
          <w:rFonts w:ascii="Times New Roman"/>
          <w:b w:val="false"/>
          <w:i w:val="false"/>
          <w:color w:val="000000"/>
          <w:sz w:val="28"/>
        </w:rPr>
        <w:t>
      21) тармақшадағы "және бейінді емес қызмет түрлерін жүзеге асыратын тұлғаларға" деген сөздер алып тасталсын;</w:t>
      </w:r>
    </w:p>
    <w:bookmarkEnd w:id="441"/>
    <w:bookmarkStart w:name="z545" w:id="442"/>
    <w:p>
      <w:pPr>
        <w:spacing w:after="0"/>
        <w:ind w:left="0"/>
        <w:jc w:val="both"/>
      </w:pPr>
      <w:r>
        <w:rPr>
          <w:rFonts w:ascii="Times New Roman"/>
          <w:b w:val="false"/>
          <w:i w:val="false"/>
          <w:color w:val="000000"/>
          <w:sz w:val="28"/>
        </w:rPr>
        <w:t xml:space="preserve">
      11) 41-баптың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5-1) тармақшамен толықтырылсын:</w:t>
      </w:r>
    </w:p>
    <w:bookmarkEnd w:id="442"/>
    <w:bookmarkStart w:name="z546" w:id="443"/>
    <w:p>
      <w:pPr>
        <w:spacing w:after="0"/>
        <w:ind w:left="0"/>
        <w:jc w:val="both"/>
      </w:pPr>
      <w:r>
        <w:rPr>
          <w:rFonts w:ascii="Times New Roman"/>
          <w:b w:val="false"/>
          <w:i w:val="false"/>
          <w:color w:val="000000"/>
          <w:sz w:val="28"/>
        </w:rPr>
        <w:t>
      "5-1) жобаны іске асырудың жоспар-графигіне жобаны іске асыру барысында үш реттен асырмай, мерзімдеріне өзгерістер енгізу жоспарланатын кезеңнің алдындағы жобаны іске асыру кезеңдері болған кезде осындай кезеңдерде жоспар-графикте көрсетілген міндеттемелер орындалған жағдайда, арнайы экономикалық аймақты құру туралы тиісті актіде айқындалған осы аймақтың жұмыс істеу мерзімінен аспайтын мерзімге өзгерістер енгізуге;";</w:t>
      </w:r>
    </w:p>
    <w:bookmarkEnd w:id="443"/>
    <w:bookmarkStart w:name="z547" w:id="44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41-1-бап</w:t>
      </w:r>
      <w:r>
        <w:rPr>
          <w:rFonts w:ascii="Times New Roman"/>
          <w:b w:val="false"/>
          <w:i w:val="false"/>
          <w:color w:val="000000"/>
          <w:sz w:val="28"/>
        </w:rPr>
        <w:t xml:space="preserve"> алып тасталсын;</w:t>
      </w:r>
    </w:p>
    <w:bookmarkEnd w:id="444"/>
    <w:bookmarkStart w:name="z548" w:id="44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42-бапта</w:t>
      </w:r>
      <w:r>
        <w:rPr>
          <w:rFonts w:ascii="Times New Roman"/>
          <w:b w:val="false"/>
          <w:i w:val="false"/>
          <w:color w:val="000000"/>
          <w:sz w:val="28"/>
        </w:rPr>
        <w:t>:</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бірінші абзацтағы "және бейінді емес қызметті жүзеге асыру туралы шарттар" деген сөздер алып тасталсын; </w:t>
      </w:r>
    </w:p>
    <w:bookmarkStart w:name="z550" w:id="446"/>
    <w:p>
      <w:pPr>
        <w:spacing w:after="0"/>
        <w:ind w:left="0"/>
        <w:jc w:val="both"/>
      </w:pPr>
      <w:r>
        <w:rPr>
          <w:rFonts w:ascii="Times New Roman"/>
          <w:b w:val="false"/>
          <w:i w:val="false"/>
          <w:color w:val="000000"/>
          <w:sz w:val="28"/>
        </w:rPr>
        <w:t>
      екінші абзацта:</w:t>
      </w:r>
    </w:p>
    <w:bookmarkEnd w:id="446"/>
    <w:bookmarkStart w:name="z551" w:id="447"/>
    <w:p>
      <w:pPr>
        <w:spacing w:after="0"/>
        <w:ind w:left="0"/>
        <w:jc w:val="both"/>
      </w:pPr>
      <w:r>
        <w:rPr>
          <w:rFonts w:ascii="Times New Roman"/>
          <w:b w:val="false"/>
          <w:i w:val="false"/>
          <w:color w:val="000000"/>
          <w:sz w:val="28"/>
        </w:rPr>
        <w:t>
      "және бейінді емес қызметті жүзеге асыру туралы шартты" деген сөздер алып тасталсын;</w:t>
      </w:r>
    </w:p>
    <w:bookmarkEnd w:id="447"/>
    <w:bookmarkStart w:name="z552" w:id="448"/>
    <w:p>
      <w:pPr>
        <w:spacing w:after="0"/>
        <w:ind w:left="0"/>
        <w:jc w:val="both"/>
      </w:pPr>
      <w:r>
        <w:rPr>
          <w:rFonts w:ascii="Times New Roman"/>
          <w:b w:val="false"/>
          <w:i w:val="false"/>
          <w:color w:val="000000"/>
          <w:sz w:val="28"/>
        </w:rPr>
        <w:t xml:space="preserve">
      "және бейінді емес қызмет түрлерін жүзеге асыратын тұлғалардың" деген сөздер алып тасталсын; </w:t>
      </w:r>
    </w:p>
    <w:bookmarkEnd w:id="448"/>
    <w:bookmarkStart w:name="z553" w:id="449"/>
    <w:p>
      <w:pPr>
        <w:spacing w:after="0"/>
        <w:ind w:left="0"/>
        <w:jc w:val="both"/>
      </w:pPr>
      <w:r>
        <w:rPr>
          <w:rFonts w:ascii="Times New Roman"/>
          <w:b w:val="false"/>
          <w:i w:val="false"/>
          <w:color w:val="000000"/>
          <w:sz w:val="28"/>
        </w:rPr>
        <w:t>
      үшінші абзацтағы "және бейінді емес қызметті жүзеге асыратын тұлғалар" деген сөздер алып тасталып, "осы Заңға сәйкес жүргізеді." деген сөздер "осы Заңға сәйкес;" деген сөздермен ауыстырылсын;</w:t>
      </w:r>
    </w:p>
    <w:bookmarkEnd w:id="449"/>
    <w:bookmarkStart w:name="z554" w:id="450"/>
    <w:p>
      <w:pPr>
        <w:spacing w:after="0"/>
        <w:ind w:left="0"/>
        <w:jc w:val="both"/>
      </w:pPr>
      <w:r>
        <w:rPr>
          <w:rFonts w:ascii="Times New Roman"/>
          <w:b w:val="false"/>
          <w:i w:val="false"/>
          <w:color w:val="000000"/>
          <w:sz w:val="28"/>
        </w:rPr>
        <w:t>
      мынадай мазмұндағы төртінші абзацпен толықтырылсын:</w:t>
      </w:r>
    </w:p>
    <w:bookmarkEnd w:id="450"/>
    <w:bookmarkStart w:name="z555" w:id="451"/>
    <w:p>
      <w:pPr>
        <w:spacing w:after="0"/>
        <w:ind w:left="0"/>
        <w:jc w:val="both"/>
      </w:pPr>
      <w:r>
        <w:rPr>
          <w:rFonts w:ascii="Times New Roman"/>
          <w:b w:val="false"/>
          <w:i w:val="false"/>
          <w:color w:val="000000"/>
          <w:sz w:val="28"/>
        </w:rPr>
        <w:t>
      "бірыңғай үйлестіру орталығы басқарушы компаниядан немесе арнайы экономикалық аймақтың қатысушысынан талаптардың орындалу мәртебесін айқындау үшін қажетті қосымша ақпаратты сұрату арқылы не арнайы экономикалық аймақ қатысушысының қызметті жүзеге асыру туралы жасалған шарт бойынша міндеттемені бұзғаны анықталған жағдайда арнайы экономикалық аймақтың басқарушы компаниясы есептілік нысанында ұсынатын ақпараттың, сондай-ақ арнайы экономикалық аймақтың басқарушы компаниясы анықтаған бұзушылықтардың жойылмағаны туралы арнайы экономикалық аймақтың басқарушы компаниясының хабарламасы негізінде жүргізеді.";</w:t>
      </w:r>
    </w:p>
    <w:bookmarkEnd w:id="451"/>
    <w:bookmarkStart w:name="z556" w:id="452"/>
    <w:p>
      <w:pPr>
        <w:spacing w:after="0"/>
        <w:ind w:left="0"/>
        <w:jc w:val="both"/>
      </w:pPr>
      <w:r>
        <w:rPr>
          <w:rFonts w:ascii="Times New Roman"/>
          <w:b w:val="false"/>
          <w:i w:val="false"/>
          <w:color w:val="000000"/>
          <w:sz w:val="28"/>
        </w:rPr>
        <w:t>
      мынадай мазмұндағы екінші бөлікпен толықтырылсын:</w:t>
      </w:r>
    </w:p>
    <w:bookmarkEnd w:id="452"/>
    <w:bookmarkStart w:name="z557" w:id="453"/>
    <w:p>
      <w:pPr>
        <w:spacing w:after="0"/>
        <w:ind w:left="0"/>
        <w:jc w:val="both"/>
      </w:pPr>
      <w:r>
        <w:rPr>
          <w:rFonts w:ascii="Times New Roman"/>
          <w:b w:val="false"/>
          <w:i w:val="false"/>
          <w:color w:val="000000"/>
          <w:sz w:val="28"/>
        </w:rPr>
        <w:t>
      "Бұл ретте арнайы экономикалық аймақтың аумағында қызметті жүзеге асыру туралы шарттар талаптарының орындалуына мониторинг жүргізу тәртібін уәкілетті орган айқындайды.";</w:t>
      </w:r>
    </w:p>
    <w:bookmarkEnd w:id="453"/>
    <w:bookmarkStart w:name="z558" w:id="45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45-бап</w:t>
      </w:r>
      <w:r>
        <w:rPr>
          <w:rFonts w:ascii="Times New Roman"/>
          <w:b w:val="false"/>
          <w:i w:val="false"/>
          <w:color w:val="000000"/>
          <w:sz w:val="28"/>
        </w:rPr>
        <w:t xml:space="preserve"> мынадай мазмұндағы 2-1) тармақшамен толықтырылсын:</w:t>
      </w:r>
    </w:p>
    <w:bookmarkEnd w:id="454"/>
    <w:bookmarkStart w:name="z559" w:id="455"/>
    <w:p>
      <w:pPr>
        <w:spacing w:after="0"/>
        <w:ind w:left="0"/>
        <w:jc w:val="both"/>
      </w:pPr>
      <w:r>
        <w:rPr>
          <w:rFonts w:ascii="Times New Roman"/>
          <w:b w:val="false"/>
          <w:i w:val="false"/>
          <w:color w:val="000000"/>
          <w:sz w:val="28"/>
        </w:rPr>
        <w:t>
      "2-1) уәкілетті органмен міндетті түрде келісе отырып, индустриялық аймақтарды салалық жоспарлау;";</w:t>
      </w:r>
    </w:p>
    <w:bookmarkEnd w:id="455"/>
    <w:bookmarkStart w:name="z560" w:id="456"/>
    <w:p>
      <w:pPr>
        <w:spacing w:after="0"/>
        <w:ind w:left="0"/>
        <w:jc w:val="both"/>
      </w:pPr>
      <w:r>
        <w:rPr>
          <w:rFonts w:ascii="Times New Roman"/>
          <w:b w:val="false"/>
          <w:i w:val="false"/>
          <w:color w:val="000000"/>
          <w:sz w:val="28"/>
        </w:rPr>
        <w:t xml:space="preserve">
      15) 46-баптың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2-1) тармақшамен толықтырылсын:</w:t>
      </w:r>
    </w:p>
    <w:bookmarkEnd w:id="456"/>
    <w:bookmarkStart w:name="z561" w:id="457"/>
    <w:p>
      <w:pPr>
        <w:spacing w:after="0"/>
        <w:ind w:left="0"/>
        <w:jc w:val="both"/>
      </w:pPr>
      <w:r>
        <w:rPr>
          <w:rFonts w:ascii="Times New Roman"/>
          <w:b w:val="false"/>
          <w:i w:val="false"/>
          <w:color w:val="000000"/>
          <w:sz w:val="28"/>
        </w:rPr>
        <w:t>
      "2-1) жобаны іске асырудың жоспар-графигіне жобаны іске асыру барысында үш реттен асырмай, мерзімдеріне өзгерістер енгізу жоспарланатын кезеңнің алдындағы жобаны іске асыру кезеңдері болған кезде осындай кезеңдерде жоспар-графикте көрсетілген міндеттемелер орындалған жағдайда, индустриялық аймақты құру туралы тиісті актіде айқындалған осы аймақтың жұмыс істеу мерзімінен аспайтын мерзімге өзгерістер енгізуге;";</w:t>
      </w:r>
    </w:p>
    <w:bookmarkEnd w:id="457"/>
    <w:bookmarkStart w:name="z562" w:id="45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47-бап</w:t>
      </w:r>
      <w:r>
        <w:rPr>
          <w:rFonts w:ascii="Times New Roman"/>
          <w:b w:val="false"/>
          <w:i w:val="false"/>
          <w:color w:val="000000"/>
          <w:sz w:val="28"/>
        </w:rPr>
        <w:t>:</w:t>
      </w:r>
    </w:p>
    <w:bookmarkEnd w:id="458"/>
    <w:bookmarkStart w:name="z563" w:id="459"/>
    <w:p>
      <w:pPr>
        <w:spacing w:after="0"/>
        <w:ind w:left="0"/>
        <w:jc w:val="both"/>
      </w:pPr>
      <w:r>
        <w:rPr>
          <w:rFonts w:ascii="Times New Roman"/>
          <w:b w:val="false"/>
          <w:i w:val="false"/>
          <w:color w:val="000000"/>
          <w:sz w:val="28"/>
        </w:rPr>
        <w:t>
      үшінші абзацтағы "осы Заңға сәйкес жүргізеді." деген сөздер "осы Заңға сәйкес;" деген сөздермен ауыстырылып, мынадай мазмұндағы төртінші абзацпен толықтырылсын:</w:t>
      </w:r>
    </w:p>
    <w:bookmarkEnd w:id="459"/>
    <w:bookmarkStart w:name="z564" w:id="460"/>
    <w:p>
      <w:pPr>
        <w:spacing w:after="0"/>
        <w:ind w:left="0"/>
        <w:jc w:val="both"/>
      </w:pPr>
      <w:r>
        <w:rPr>
          <w:rFonts w:ascii="Times New Roman"/>
          <w:b w:val="false"/>
          <w:i w:val="false"/>
          <w:color w:val="000000"/>
          <w:sz w:val="28"/>
        </w:rPr>
        <w:t>
      "бірыңғай үйлестіру орталығы басқарушы компаниядан немесе индустриялық аймақтың қатысушысынан талаптардың орындалу мәртебесін айқындау үшін қажетті қосымша ақпаратты сұрату арқылы не индустриялық аймақ қатысушысының қызметті жүзеге асыру туралы жасалған шарт бойынша міндеттемені бұзғаны анықталған жағдайда индустриялық аймақтың басқарушы компаниясы есептілік нысанында ұсынатын ақпараттың, сондай-ақ индустриялық аймақтың басқарушы компаниясы анықтаған бұзушылықтардың жойылмағаны туралы индустриялық аймақтың басқарушы компаниясының хабарламасы негізінде жүргізеді.";</w:t>
      </w:r>
    </w:p>
    <w:bookmarkEnd w:id="460"/>
    <w:bookmarkStart w:name="z565" w:id="461"/>
    <w:p>
      <w:pPr>
        <w:spacing w:after="0"/>
        <w:ind w:left="0"/>
        <w:jc w:val="both"/>
      </w:pPr>
      <w:r>
        <w:rPr>
          <w:rFonts w:ascii="Times New Roman"/>
          <w:b w:val="false"/>
          <w:i w:val="false"/>
          <w:color w:val="000000"/>
          <w:sz w:val="28"/>
        </w:rPr>
        <w:t>
      мынадай мазмұндағы екінші бөлікпен толықтырылсын:</w:t>
      </w:r>
    </w:p>
    <w:bookmarkEnd w:id="461"/>
    <w:bookmarkStart w:name="z566" w:id="462"/>
    <w:p>
      <w:pPr>
        <w:spacing w:after="0"/>
        <w:ind w:left="0"/>
        <w:jc w:val="both"/>
      </w:pPr>
      <w:r>
        <w:rPr>
          <w:rFonts w:ascii="Times New Roman"/>
          <w:b w:val="false"/>
          <w:i w:val="false"/>
          <w:color w:val="000000"/>
          <w:sz w:val="28"/>
        </w:rPr>
        <w:t>
      "Бұл ретте индустриялық аймақ аумағында қызметті жүзеге асыру туралы шарттар талаптарының орындалуына мониторинг жүргізу тәртібін уәкілетті орган айқындайды.";</w:t>
      </w:r>
    </w:p>
    <w:bookmarkEnd w:id="462"/>
    <w:bookmarkStart w:name="z567" w:id="46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58-бапта</w:t>
      </w:r>
      <w:r>
        <w:rPr>
          <w:rFonts w:ascii="Times New Roman"/>
          <w:b w:val="false"/>
          <w:i w:val="false"/>
          <w:color w:val="000000"/>
          <w:sz w:val="28"/>
        </w:rPr>
        <w:t>:</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"осы Заң қолданысқа енгізілгенге дейін арнайы экономикалық аймақты құру туралы тиісті актіде айқындалған осы аймақтың" деген сөздер "арнайы экономикалық аймақтың" деген сөздермен ауыстырылсын;</w:t>
      </w:r>
    </w:p>
    <w:bookmarkStart w:name="z569" w:id="464"/>
    <w:p>
      <w:pPr>
        <w:spacing w:after="0"/>
        <w:ind w:left="0"/>
        <w:jc w:val="both"/>
      </w:pPr>
      <w:r>
        <w:rPr>
          <w:rFonts w:ascii="Times New Roman"/>
          <w:b w:val="false"/>
          <w:i w:val="false"/>
          <w:color w:val="000000"/>
          <w:sz w:val="28"/>
        </w:rPr>
        <w:t>
      мынадай мазмұндағы 7-тармақпен толықтырылсын:</w:t>
      </w:r>
    </w:p>
    <w:bookmarkEnd w:id="464"/>
    <w:bookmarkStart w:name="z570" w:id="465"/>
    <w:p>
      <w:pPr>
        <w:spacing w:after="0"/>
        <w:ind w:left="0"/>
        <w:jc w:val="both"/>
      </w:pPr>
      <w:r>
        <w:rPr>
          <w:rFonts w:ascii="Times New Roman"/>
          <w:b w:val="false"/>
          <w:i w:val="false"/>
          <w:color w:val="000000"/>
          <w:sz w:val="28"/>
        </w:rPr>
        <w:t>
      "7. Осы Заңның 58-бабының 6-тармағында көзделген ережелер қолданысқа енгізілгенге дейін бес жыл ішінде шарттар жасасқан арнайы экономикалық аймақтардың қатысушылары қызметті жүзеге асыру туралы шартты осы Заңның 51-баптың 2-тармағына сәйкес салықтық преференцияларды қолдану санаттарына сай жобаны іске асыру мерзімінен аспайтын мерзімге ұзартуға құқылы.".</w:t>
      </w:r>
    </w:p>
    <w:bookmarkEnd w:id="465"/>
    <w:bookmarkStart w:name="z571" w:id="466"/>
    <w:p>
      <w:pPr>
        <w:spacing w:after="0"/>
        <w:ind w:left="0"/>
        <w:jc w:val="both"/>
      </w:pPr>
      <w:r>
        <w:rPr>
          <w:rFonts w:ascii="Times New Roman"/>
          <w:b w:val="false"/>
          <w:i w:val="false"/>
          <w:color w:val="000000"/>
          <w:sz w:val="28"/>
        </w:rPr>
        <w:t xml:space="preserve">
      15. "Өнеркәсіптік саясат туралы" 2021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6"/>
    <w:bookmarkStart w:name="z572" w:id="4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Start w:name="z574" w:id="468"/>
    <w:p>
      <w:pPr>
        <w:spacing w:after="0"/>
        <w:ind w:left="0"/>
        <w:jc w:val="both"/>
      </w:pPr>
      <w:r>
        <w:rPr>
          <w:rFonts w:ascii="Times New Roman"/>
          <w:b w:val="false"/>
          <w:i w:val="false"/>
          <w:color w:val="000000"/>
          <w:sz w:val="28"/>
        </w:rPr>
        <w:t>
      мынадай мазмұндағы 15-1) тармақшамен толықтырылсын:</w:t>
      </w:r>
    </w:p>
    <w:bookmarkEnd w:id="468"/>
    <w:bookmarkStart w:name="z575" w:id="469"/>
    <w:p>
      <w:pPr>
        <w:spacing w:after="0"/>
        <w:ind w:left="0"/>
        <w:jc w:val="both"/>
      </w:pPr>
      <w:r>
        <w:rPr>
          <w:rFonts w:ascii="Times New Roman"/>
          <w:b w:val="false"/>
          <w:i w:val="false"/>
          <w:color w:val="000000"/>
          <w:sz w:val="28"/>
        </w:rPr>
        <w:t>
      "15-1) өнеркәсіптік кластер – өндірушілерді, өнім берушілерді, ғылыми, ғылыми-зерттеу ұйымдарын, жоғары және (немесе) жоғары оқу орнынан кейінгі білім беру ұйымдарын, техникалық және кәсіптік білім беру ұйымдарын және белгілі бір салалық мамандануы бар басқа да ұйымдарды қамтитын өзара байланысты және бірін-бірі толықтыратын ұйымдар тобы;";</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тармақшадағы</w:t>
      </w:r>
      <w:r>
        <w:rPr>
          <w:rFonts w:ascii="Times New Roman"/>
          <w:b w:val="false"/>
          <w:i w:val="false"/>
          <w:color w:val="000000"/>
          <w:sz w:val="28"/>
        </w:rPr>
        <w:t xml:space="preserve"> "жүзеге асырылатын" деген сөздер "мемлекеттік сатып алу саласындағы бірыңғай оператор жүзеге асыратын" деген сөздермен ауыстырылсын;</w:t>
      </w:r>
    </w:p>
    <w:bookmarkStart w:name="z577" w:id="470"/>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3-1) тармақшасы</w:t>
      </w:r>
      <w:r>
        <w:rPr>
          <w:rFonts w:ascii="Times New Roman"/>
          <w:b w:val="false"/>
          <w:i w:val="false"/>
          <w:color w:val="000000"/>
          <w:sz w:val="28"/>
        </w:rPr>
        <w:t xml:space="preserve"> алып тасталсын;</w:t>
      </w:r>
    </w:p>
    <w:bookmarkEnd w:id="470"/>
    <w:bookmarkStart w:name="z578" w:id="4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 тармақшалардағы</w:t>
      </w:r>
      <w:r>
        <w:rPr>
          <w:rFonts w:ascii="Times New Roman"/>
          <w:b w:val="false"/>
          <w:i w:val="false"/>
          <w:color w:val="000000"/>
          <w:sz w:val="28"/>
        </w:rPr>
        <w:t xml:space="preserve"> "аумақтық" деген сөз "өнеркәсіптік"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тармақшаның</w:t>
      </w:r>
      <w:r>
        <w:rPr>
          <w:rFonts w:ascii="Times New Roman"/>
          <w:b w:val="false"/>
          <w:i w:val="false"/>
          <w:color w:val="000000"/>
          <w:sz w:val="28"/>
        </w:rPr>
        <w:t xml:space="preserve"> екінші абзацы алып тасталсын;</w:t>
      </w:r>
    </w:p>
    <w:bookmarkStart w:name="z582" w:id="472"/>
    <w:p>
      <w:pPr>
        <w:spacing w:after="0"/>
        <w:ind w:left="0"/>
        <w:jc w:val="both"/>
      </w:pPr>
      <w:r>
        <w:rPr>
          <w:rFonts w:ascii="Times New Roman"/>
          <w:b w:val="false"/>
          <w:i w:val="false"/>
          <w:color w:val="000000"/>
          <w:sz w:val="28"/>
        </w:rPr>
        <w:t>
      мынадай мазмұндағы 41-3), 41-4) және 41-5) тармақшалармен толықтырылсын:</w:t>
      </w:r>
    </w:p>
    <w:bookmarkEnd w:id="472"/>
    <w:bookmarkStart w:name="z583" w:id="473"/>
    <w:p>
      <w:pPr>
        <w:spacing w:after="0"/>
        <w:ind w:left="0"/>
        <w:jc w:val="both"/>
      </w:pPr>
      <w:r>
        <w:rPr>
          <w:rFonts w:ascii="Times New Roman"/>
          <w:b w:val="false"/>
          <w:i w:val="false"/>
          <w:color w:val="000000"/>
          <w:sz w:val="28"/>
        </w:rPr>
        <w:t>
      "41-3) елішілік құндылықты дамыту бағдарламаларын және олардың үлгілік нысанын әзірлеу, келісу, бекіту, іске асыру және мониторингтеу қағидаларын әзірлейді және бекітеді;</w:t>
      </w:r>
    </w:p>
    <w:bookmarkEnd w:id="473"/>
    <w:bookmarkStart w:name="z584" w:id="474"/>
    <w:p>
      <w:pPr>
        <w:spacing w:after="0"/>
        <w:ind w:left="0"/>
        <w:jc w:val="both"/>
      </w:pPr>
      <w:r>
        <w:rPr>
          <w:rFonts w:ascii="Times New Roman"/>
          <w:b w:val="false"/>
          <w:i w:val="false"/>
          <w:color w:val="000000"/>
          <w:sz w:val="28"/>
        </w:rPr>
        <w:t>
      41-4) өндірістік қуаттар теңгерімін бағалау әдістемесін әзірлейді және бекітеді;</w:t>
      </w:r>
    </w:p>
    <w:bookmarkEnd w:id="474"/>
    <w:bookmarkStart w:name="z585" w:id="475"/>
    <w:p>
      <w:pPr>
        <w:spacing w:after="0"/>
        <w:ind w:left="0"/>
        <w:jc w:val="both"/>
      </w:pPr>
      <w:r>
        <w:rPr>
          <w:rFonts w:ascii="Times New Roman"/>
          <w:b w:val="false"/>
          <w:i w:val="false"/>
          <w:color w:val="000000"/>
          <w:sz w:val="28"/>
        </w:rPr>
        <w:t>
      41-5) тауардың шығарылған елін айқындау, тауардың шығу тегі туралы сараптама актісін беру және оның қолданысының күшін жою бойынша сараптама жүргізу қағидаларын әзірлейді және бекітеді;";</w:t>
      </w:r>
    </w:p>
    <w:bookmarkEnd w:id="475"/>
    <w:bookmarkStart w:name="z586" w:id="476"/>
    <w:p>
      <w:pPr>
        <w:spacing w:after="0"/>
        <w:ind w:left="0"/>
        <w:jc w:val="both"/>
      </w:pPr>
      <w:r>
        <w:rPr>
          <w:rFonts w:ascii="Times New Roman"/>
          <w:b w:val="false"/>
          <w:i w:val="false"/>
          <w:color w:val="000000"/>
          <w:sz w:val="28"/>
        </w:rPr>
        <w:t xml:space="preserve">
      4) 13-баптың </w:t>
      </w:r>
      <w:r>
        <w:rPr>
          <w:rFonts w:ascii="Times New Roman"/>
          <w:b w:val="false"/>
          <w:i w:val="false"/>
          <w:color w:val="000000"/>
          <w:sz w:val="28"/>
        </w:rPr>
        <w:t>2-тармағында</w:t>
      </w:r>
      <w:r>
        <w:rPr>
          <w:rFonts w:ascii="Times New Roman"/>
          <w:b w:val="false"/>
          <w:i w:val="false"/>
          <w:color w:val="000000"/>
          <w:sz w:val="28"/>
        </w:rPr>
        <w:t>:</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төртінші абзацпен толықтырылсын:</w:t>
      </w:r>
    </w:p>
    <w:bookmarkStart w:name="z588" w:id="477"/>
    <w:p>
      <w:pPr>
        <w:spacing w:after="0"/>
        <w:ind w:left="0"/>
        <w:jc w:val="both"/>
      </w:pPr>
      <w:r>
        <w:rPr>
          <w:rFonts w:ascii="Times New Roman"/>
          <w:b w:val="false"/>
          <w:i w:val="false"/>
          <w:color w:val="000000"/>
          <w:sz w:val="28"/>
        </w:rPr>
        <w:t>
      "өндірістік қуаттар теңгерімін бағалауды қалыптастыру;";</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"аумақтық" деген сөз "өнеркәсіптік" деген сөзбен ауыстырылсын;</w:t>
      </w:r>
    </w:p>
    <w:bookmarkStart w:name="z590" w:id="478"/>
    <w:p>
      <w:pPr>
        <w:spacing w:after="0"/>
        <w:ind w:left="0"/>
        <w:jc w:val="both"/>
      </w:pPr>
      <w:r>
        <w:rPr>
          <w:rFonts w:ascii="Times New Roman"/>
          <w:b w:val="false"/>
          <w:i w:val="false"/>
          <w:color w:val="000000"/>
          <w:sz w:val="28"/>
        </w:rPr>
        <w:t xml:space="preserve">
      5) 17-баптың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478"/>
    <w:bookmarkStart w:name="z591" w:id="479"/>
    <w:p>
      <w:pPr>
        <w:spacing w:after="0"/>
        <w:ind w:left="0"/>
        <w:jc w:val="both"/>
      </w:pPr>
      <w:r>
        <w:rPr>
          <w:rFonts w:ascii="Times New Roman"/>
          <w:b w:val="false"/>
          <w:i w:val="false"/>
          <w:color w:val="000000"/>
          <w:sz w:val="28"/>
        </w:rPr>
        <w:t>
      "10) өнеркәсіптік кластерлер;";</w:t>
      </w:r>
    </w:p>
    <w:bookmarkEnd w:id="479"/>
    <w:bookmarkStart w:name="z592" w:id="4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23-бапта</w:t>
      </w:r>
      <w:r>
        <w:rPr>
          <w:rFonts w:ascii="Times New Roman"/>
          <w:b w:val="false"/>
          <w:i w:val="false"/>
          <w:color w:val="000000"/>
          <w:sz w:val="28"/>
        </w:rPr>
        <w:t>:</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"Аумақтық" деген сөз "Өнеркәсіптік"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4-тармақтардағы</w:t>
      </w:r>
      <w:r>
        <w:rPr>
          <w:rFonts w:ascii="Times New Roman"/>
          <w:b w:val="false"/>
          <w:i w:val="false"/>
          <w:color w:val="000000"/>
          <w:sz w:val="28"/>
        </w:rPr>
        <w:t xml:space="preserve"> "Аумақтық", "аумақтық" деген сөздер тиісінше "Өнеркәсіптік", "өнеркәсіптік" деген сөздермен ауыстырылсын;</w:t>
      </w:r>
    </w:p>
    <w:bookmarkStart w:name="z595" w:id="481"/>
    <w:p>
      <w:pPr>
        <w:spacing w:after="0"/>
        <w:ind w:left="0"/>
        <w:jc w:val="both"/>
      </w:pPr>
      <w:r>
        <w:rPr>
          <w:rFonts w:ascii="Times New Roman"/>
          <w:b w:val="false"/>
          <w:i w:val="false"/>
          <w:color w:val="000000"/>
          <w:sz w:val="28"/>
        </w:rPr>
        <w:t>
      мынадай мазмұндағы 5, 6 және 7-тармақтармен толықтырылсын:</w:t>
      </w:r>
    </w:p>
    <w:bookmarkEnd w:id="481"/>
    <w:bookmarkStart w:name="z596" w:id="482"/>
    <w:p>
      <w:pPr>
        <w:spacing w:after="0"/>
        <w:ind w:left="0"/>
        <w:jc w:val="both"/>
      </w:pPr>
      <w:r>
        <w:rPr>
          <w:rFonts w:ascii="Times New Roman"/>
          <w:b w:val="false"/>
          <w:i w:val="false"/>
          <w:color w:val="000000"/>
          <w:sz w:val="28"/>
        </w:rPr>
        <w:t>
      "5. Мемлекет жүйе құраушы кәсіпорындардың айналасында қалыптасатын өнеркәсіптік кластерлерді құру мен дамытуды қолдауды жүзеге асырады.</w:t>
      </w:r>
    </w:p>
    <w:bookmarkEnd w:id="482"/>
    <w:bookmarkStart w:name="z597" w:id="483"/>
    <w:p>
      <w:pPr>
        <w:spacing w:after="0"/>
        <w:ind w:left="0"/>
        <w:jc w:val="both"/>
      </w:pPr>
      <w:r>
        <w:rPr>
          <w:rFonts w:ascii="Times New Roman"/>
          <w:b w:val="false"/>
          <w:i w:val="false"/>
          <w:color w:val="000000"/>
          <w:sz w:val="28"/>
        </w:rPr>
        <w:t>
      6. Жүйе құраушы кәсіпорындарды және олармен байланысты шикізатты, материалдарды, құрамдастарды, жартылай фабрикаттарды, жабдықты өндірушілер мен көрсетілетін қызметтерді ұсынушыларды қоса алғанда, жүйе құраушы кәсіпорындардың айналасындағы өнеркәсіптік кластерлерге қатысушыларға осы Заңға және Қазақстан Республикасының өзге де заңдарына сәйкес мемлекеттік қолдау шаралары ұсынылады.</w:t>
      </w:r>
    </w:p>
    <w:bookmarkEnd w:id="483"/>
    <w:bookmarkStart w:name="z598" w:id="484"/>
    <w:p>
      <w:pPr>
        <w:spacing w:after="0"/>
        <w:ind w:left="0"/>
        <w:jc w:val="both"/>
      </w:pPr>
      <w:r>
        <w:rPr>
          <w:rFonts w:ascii="Times New Roman"/>
          <w:b w:val="false"/>
          <w:i w:val="false"/>
          <w:color w:val="000000"/>
          <w:sz w:val="28"/>
        </w:rPr>
        <w:t>
      7. Жүйе құраушы кәсіпорындардың айналасындағы өнеркәсіптік кластерлерді мемлекеттік қолдау шараларының тізбесін, оларды ұсыну шарттары мен тәртібін өнеркәсіпті мемлекеттік ынталандыру саласындағы уәкілетті орган белгілейді.";</w:t>
      </w:r>
    </w:p>
    <w:bookmarkEnd w:id="484"/>
    <w:bookmarkStart w:name="z599" w:id="485"/>
    <w:p>
      <w:pPr>
        <w:spacing w:after="0"/>
        <w:ind w:left="0"/>
        <w:jc w:val="both"/>
      </w:pPr>
      <w:r>
        <w:rPr>
          <w:rFonts w:ascii="Times New Roman"/>
          <w:b w:val="false"/>
          <w:i w:val="false"/>
          <w:color w:val="000000"/>
          <w:sz w:val="28"/>
        </w:rPr>
        <w:t xml:space="preserve">
      7) 25-баптың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екінші және үшінші бөліктермен толықтырылсын:</w:t>
      </w:r>
    </w:p>
    <w:bookmarkEnd w:id="485"/>
    <w:bookmarkStart w:name="z600" w:id="486"/>
    <w:p>
      <w:pPr>
        <w:spacing w:after="0"/>
        <w:ind w:left="0"/>
        <w:jc w:val="both"/>
      </w:pPr>
      <w:r>
        <w:rPr>
          <w:rFonts w:ascii="Times New Roman"/>
          <w:b w:val="false"/>
          <w:i w:val="false"/>
          <w:color w:val="000000"/>
          <w:sz w:val="28"/>
        </w:rPr>
        <w:t>
      "Өнеркәсіпті мемлекеттік ынталандыру шаралары өнеркәсіптік-инновациялық қызмет субъектілеріне өндірістік қуаттар теңгерімін бағалау ескеріле отырып ұсынылады.</w:t>
      </w:r>
    </w:p>
    <w:bookmarkEnd w:id="486"/>
    <w:bookmarkStart w:name="z601" w:id="487"/>
    <w:p>
      <w:pPr>
        <w:spacing w:after="0"/>
        <w:ind w:left="0"/>
        <w:jc w:val="both"/>
      </w:pPr>
      <w:r>
        <w:rPr>
          <w:rFonts w:ascii="Times New Roman"/>
          <w:b w:val="false"/>
          <w:i w:val="false"/>
          <w:color w:val="000000"/>
          <w:sz w:val="28"/>
        </w:rPr>
        <w:t>
      Өндірістік қуаттар теңгерімін бағалауды өнеркәсіпті мемлекеттік ынталандыру саласындағы уәкілетті орган өндірістік қуаттар теңгерімін бағалау әдістемесіне сәйкес қалыптастырады.";</w:t>
      </w:r>
    </w:p>
    <w:bookmarkEnd w:id="487"/>
    <w:bookmarkStart w:name="z602" w:id="488"/>
    <w:p>
      <w:pPr>
        <w:spacing w:after="0"/>
        <w:ind w:left="0"/>
        <w:jc w:val="both"/>
      </w:pPr>
      <w:r>
        <w:rPr>
          <w:rFonts w:ascii="Times New Roman"/>
          <w:b w:val="false"/>
          <w:i w:val="false"/>
          <w:color w:val="000000"/>
          <w:sz w:val="28"/>
        </w:rPr>
        <w:t xml:space="preserve">
      8) 27-баптың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бесінші, алтыншы, жетінші және сегізінші абзацтармен толықтырылсын:</w:t>
      </w:r>
    </w:p>
    <w:bookmarkEnd w:id="488"/>
    <w:bookmarkStart w:name="z603" w:id="489"/>
    <w:p>
      <w:pPr>
        <w:spacing w:after="0"/>
        <w:ind w:left="0"/>
        <w:jc w:val="both"/>
      </w:pPr>
      <w:r>
        <w:rPr>
          <w:rFonts w:ascii="Times New Roman"/>
          <w:b w:val="false"/>
          <w:i w:val="false"/>
          <w:color w:val="000000"/>
          <w:sz w:val="28"/>
        </w:rPr>
        <w:t>
      "елішілік құндылықты дамыту;</w:t>
      </w:r>
    </w:p>
    <w:bookmarkEnd w:id="489"/>
    <w:bookmarkStart w:name="z604" w:id="490"/>
    <w:p>
      <w:pPr>
        <w:spacing w:after="0"/>
        <w:ind w:left="0"/>
        <w:jc w:val="both"/>
      </w:pPr>
      <w:r>
        <w:rPr>
          <w:rFonts w:ascii="Times New Roman"/>
          <w:b w:val="false"/>
          <w:i w:val="false"/>
          <w:color w:val="000000"/>
          <w:sz w:val="28"/>
        </w:rPr>
        <w:t>
      өндірістің технологиялық процесінің күрделілігін арттыру;</w:t>
      </w:r>
    </w:p>
    <w:bookmarkEnd w:id="490"/>
    <w:bookmarkStart w:name="z605" w:id="491"/>
    <w:p>
      <w:pPr>
        <w:spacing w:after="0"/>
        <w:ind w:left="0"/>
        <w:jc w:val="both"/>
      </w:pPr>
      <w:r>
        <w:rPr>
          <w:rFonts w:ascii="Times New Roman"/>
          <w:b w:val="false"/>
          <w:i w:val="false"/>
          <w:color w:val="000000"/>
          <w:sz w:val="28"/>
        </w:rPr>
        <w:t>
      өнеркәсіптік-инновациялық жобалардың объектілерін салу кезеңінде Қазақстанда шығарылған тауарларды қолдану;</w:t>
      </w:r>
    </w:p>
    <w:bookmarkEnd w:id="491"/>
    <w:bookmarkStart w:name="z606" w:id="492"/>
    <w:p>
      <w:pPr>
        <w:spacing w:after="0"/>
        <w:ind w:left="0"/>
        <w:jc w:val="both"/>
      </w:pPr>
      <w:r>
        <w:rPr>
          <w:rFonts w:ascii="Times New Roman"/>
          <w:b w:val="false"/>
          <w:i w:val="false"/>
          <w:color w:val="000000"/>
          <w:sz w:val="28"/>
        </w:rPr>
        <w:t>
      өндірілетін өнімде отандық шикізатты және (немесе) материалдарды пайдалану.";</w:t>
      </w:r>
    </w:p>
    <w:bookmarkEnd w:id="492"/>
    <w:bookmarkStart w:name="z607" w:id="493"/>
    <w:p>
      <w:pPr>
        <w:spacing w:after="0"/>
        <w:ind w:left="0"/>
        <w:jc w:val="both"/>
      </w:pPr>
      <w:r>
        <w:rPr>
          <w:rFonts w:ascii="Times New Roman"/>
          <w:b w:val="false"/>
          <w:i w:val="false"/>
          <w:color w:val="000000"/>
          <w:sz w:val="28"/>
        </w:rPr>
        <w:t xml:space="preserve">
      9) 29-баптың </w:t>
      </w:r>
      <w:r>
        <w:rPr>
          <w:rFonts w:ascii="Times New Roman"/>
          <w:b w:val="false"/>
          <w:i w:val="false"/>
          <w:color w:val="000000"/>
          <w:sz w:val="28"/>
        </w:rPr>
        <w:t>11) тармақшасындағы</w:t>
      </w:r>
      <w:r>
        <w:rPr>
          <w:rFonts w:ascii="Times New Roman"/>
          <w:b w:val="false"/>
          <w:i w:val="false"/>
          <w:color w:val="000000"/>
          <w:sz w:val="28"/>
        </w:rPr>
        <w:t xml:space="preserve"> "аумақтық" деген сөз "өнеркәсіптік" деген сөзбен ауыстырылсын;</w:t>
      </w:r>
    </w:p>
    <w:bookmarkEnd w:id="493"/>
    <w:bookmarkStart w:name="z608" w:id="494"/>
    <w:p>
      <w:pPr>
        <w:spacing w:after="0"/>
        <w:ind w:left="0"/>
        <w:jc w:val="both"/>
      </w:pPr>
      <w:r>
        <w:rPr>
          <w:rFonts w:ascii="Times New Roman"/>
          <w:b w:val="false"/>
          <w:i w:val="false"/>
          <w:color w:val="000000"/>
          <w:sz w:val="28"/>
        </w:rPr>
        <w:t xml:space="preserve">
      10) 37-баптың </w:t>
      </w:r>
      <w:r>
        <w:rPr>
          <w:rFonts w:ascii="Times New Roman"/>
          <w:b w:val="false"/>
          <w:i w:val="false"/>
          <w:color w:val="000000"/>
          <w:sz w:val="28"/>
        </w:rPr>
        <w:t>2-тармағында</w:t>
      </w:r>
      <w:r>
        <w:rPr>
          <w:rFonts w:ascii="Times New Roman"/>
          <w:b w:val="false"/>
          <w:i w:val="false"/>
          <w:color w:val="000000"/>
          <w:sz w:val="28"/>
        </w:rPr>
        <w:t>:</w:t>
      </w:r>
    </w:p>
    <w:bookmarkEnd w:id="494"/>
    <w:bookmarkStart w:name="z609" w:id="495"/>
    <w:p>
      <w:pPr>
        <w:spacing w:after="0"/>
        <w:ind w:left="0"/>
        <w:jc w:val="both"/>
      </w:pPr>
      <w:r>
        <w:rPr>
          <w:rFonts w:ascii="Times New Roman"/>
          <w:b w:val="false"/>
          <w:i w:val="false"/>
          <w:color w:val="000000"/>
          <w:sz w:val="28"/>
        </w:rPr>
        <w:t>
      бірінші бөліктегі "Қазақстан Республикасының резиденті екінші деңгейдегі банкте ағымдағы шот" деген сөздер "Қазақстан Республикасының бюджет заңнамасына сәйкес шот" деген сөздермен ауыстырылсын;</w:t>
      </w:r>
    </w:p>
    <w:bookmarkEnd w:id="495"/>
    <w:bookmarkStart w:name="z610" w:id="496"/>
    <w:p>
      <w:pPr>
        <w:spacing w:after="0"/>
        <w:ind w:left="0"/>
        <w:jc w:val="both"/>
      </w:pPr>
      <w:r>
        <w:rPr>
          <w:rFonts w:ascii="Times New Roman"/>
          <w:b w:val="false"/>
          <w:i w:val="false"/>
          <w:color w:val="000000"/>
          <w:sz w:val="28"/>
        </w:rPr>
        <w:t>
      екінші бөлік алып тасталсын;</w:t>
      </w:r>
    </w:p>
    <w:bookmarkEnd w:id="496"/>
    <w:bookmarkStart w:name="z611" w:id="497"/>
    <w:p>
      <w:pPr>
        <w:spacing w:after="0"/>
        <w:ind w:left="0"/>
        <w:jc w:val="both"/>
      </w:pPr>
      <w:r>
        <w:rPr>
          <w:rFonts w:ascii="Times New Roman"/>
          <w:b w:val="false"/>
          <w:i w:val="false"/>
          <w:color w:val="000000"/>
          <w:sz w:val="28"/>
        </w:rPr>
        <w:t xml:space="preserve">
      11) 39-баптың </w:t>
      </w:r>
      <w:r>
        <w:rPr>
          <w:rFonts w:ascii="Times New Roman"/>
          <w:b w:val="false"/>
          <w:i w:val="false"/>
          <w:color w:val="000000"/>
          <w:sz w:val="28"/>
        </w:rPr>
        <w:t>3-тармағындағы</w:t>
      </w:r>
      <w:r>
        <w:rPr>
          <w:rFonts w:ascii="Times New Roman"/>
          <w:b w:val="false"/>
          <w:i w:val="false"/>
          <w:color w:val="000000"/>
          <w:sz w:val="28"/>
        </w:rPr>
        <w:t xml:space="preserve"> "Қазақстан Республикасының резиденті екінші деңгейдегі банкте ағымдағы шот" деген сөздер "Қазақстан Республикасының бюджет заңнамасына сәйкес шот" деген сөздермен ауыстырылсын;</w:t>
      </w:r>
    </w:p>
    <w:bookmarkEnd w:id="497"/>
    <w:bookmarkStart w:name="z612" w:id="49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40-бапта</w:t>
      </w:r>
      <w:r>
        <w:rPr>
          <w:rFonts w:ascii="Times New Roman"/>
          <w:b w:val="false"/>
          <w:i w:val="false"/>
          <w:color w:val="000000"/>
          <w:sz w:val="28"/>
        </w:rPr>
        <w:t>:</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пен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2-тармақтардағы</w:t>
      </w:r>
      <w:r>
        <w:rPr>
          <w:rFonts w:ascii="Times New Roman"/>
          <w:b w:val="false"/>
          <w:i w:val="false"/>
          <w:color w:val="000000"/>
          <w:sz w:val="28"/>
        </w:rPr>
        <w:t xml:space="preserve"> "Аумақтық", "аумақтық" деген сөздер тиісінше "Өнеркәсіптік", "өнеркәсіптік"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615" w:id="499"/>
    <w:p>
      <w:pPr>
        <w:spacing w:after="0"/>
        <w:ind w:left="0"/>
        <w:jc w:val="both"/>
      </w:pPr>
      <w:r>
        <w:rPr>
          <w:rFonts w:ascii="Times New Roman"/>
          <w:b w:val="false"/>
          <w:i w:val="false"/>
          <w:color w:val="000000"/>
          <w:sz w:val="28"/>
        </w:rPr>
        <w:t>
      "аумақтық" деген сөз "өнеркәсіптік" деген сөзбен ауыстырылсын;</w:t>
      </w:r>
    </w:p>
    <w:bookmarkEnd w:id="499"/>
    <w:bookmarkStart w:name="z616" w:id="500"/>
    <w:p>
      <w:pPr>
        <w:spacing w:after="0"/>
        <w:ind w:left="0"/>
        <w:jc w:val="both"/>
      </w:pPr>
      <w:r>
        <w:rPr>
          <w:rFonts w:ascii="Times New Roman"/>
          <w:b w:val="false"/>
          <w:i w:val="false"/>
          <w:color w:val="000000"/>
          <w:sz w:val="28"/>
        </w:rPr>
        <w:t>
      "Қазақстан Республикасының резиденті екінші деңгейдегі банкте ағымдағы шот" деген сөздер "Қазақстан Республикасының бюджет заңнамасына сәйкес шот" деген сөздермен ауыстырылсын;</w:t>
      </w:r>
    </w:p>
    <w:bookmarkEnd w:id="500"/>
    <w:bookmarkStart w:name="z617" w:id="50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42-1-бапта</w:t>
      </w:r>
      <w:r>
        <w:rPr>
          <w:rFonts w:ascii="Times New Roman"/>
          <w:b w:val="false"/>
          <w:i w:val="false"/>
          <w:color w:val="000000"/>
          <w:sz w:val="28"/>
        </w:rPr>
        <w:t>:</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"моторлы көлік құралдарын" деген сөздер "көлік құралдарын және (немесе) олардың құрамдастарын, сондай-ақ ауыл шаруашылығы техникасын және (немесе) оның құрамдастарын"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20" w:id="502"/>
    <w:p>
      <w:pPr>
        <w:spacing w:after="0"/>
        <w:ind w:left="0"/>
        <w:jc w:val="both"/>
      </w:pPr>
      <w:r>
        <w:rPr>
          <w:rFonts w:ascii="Times New Roman"/>
          <w:b w:val="false"/>
          <w:i w:val="false"/>
          <w:color w:val="000000"/>
          <w:sz w:val="28"/>
        </w:rPr>
        <w:t>
      үшінші бөліктің 3) тармақшасындағы "моторлы көлік құралдарын" деген сөздер "көлік құралдарын және (немесе) олардың құрамдастарын, сондай-ақ ауыл шаруашылығы техникасын және (немесе) оның құрамдастарын" деген сөздермен ауыстырылсын;</w:t>
      </w:r>
    </w:p>
    <w:bookmarkEnd w:id="502"/>
    <w:bookmarkStart w:name="z621" w:id="503"/>
    <w:p>
      <w:pPr>
        <w:spacing w:after="0"/>
        <w:ind w:left="0"/>
        <w:jc w:val="both"/>
      </w:pPr>
      <w:r>
        <w:rPr>
          <w:rFonts w:ascii="Times New Roman"/>
          <w:b w:val="false"/>
          <w:i w:val="false"/>
          <w:color w:val="000000"/>
          <w:sz w:val="28"/>
        </w:rPr>
        <w:t>
      мынадай мазмұндағы төртінші бөлікпен толықтырылсын:</w:t>
      </w:r>
    </w:p>
    <w:bookmarkEnd w:id="503"/>
    <w:bookmarkStart w:name="z622" w:id="504"/>
    <w:p>
      <w:pPr>
        <w:spacing w:after="0"/>
        <w:ind w:left="0"/>
        <w:jc w:val="both"/>
      </w:pPr>
      <w:r>
        <w:rPr>
          <w:rFonts w:ascii="Times New Roman"/>
          <w:b w:val="false"/>
          <w:i w:val="false"/>
          <w:color w:val="000000"/>
          <w:sz w:val="28"/>
        </w:rPr>
        <w:t>
      "Лизингтік компания арнаулы инвестициялық жобаны іске асыратын Қазақстан Республикасының заңды тұлғасына арналған қаржы лизингі шарты негізінде арнаулы инвестициялық жобаны іске асыру шеңберінде жеткізілетін технологиялық жабдықтың импорты кезінде кедендік баж салығынан босатылады.";</w:t>
      </w:r>
    </w:p>
    <w:bookmarkEnd w:id="504"/>
    <w:bookmarkStart w:name="z623" w:id="50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42-2-бапта</w:t>
      </w:r>
      <w:r>
        <w:rPr>
          <w:rFonts w:ascii="Times New Roman"/>
          <w:b w:val="false"/>
          <w:i w:val="false"/>
          <w:color w:val="000000"/>
          <w:sz w:val="28"/>
        </w:rPr>
        <w:t>:</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"уәкілетті орган арнаулы" деген сөздер "уәкілетті орган салалық мемлекеттік органдарды тарта отырып, арнаулы"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алып тасталсын;</w:t>
      </w:r>
    </w:p>
    <w:bookmarkStart w:name="z626" w:id="50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51-3-бапта</w:t>
      </w:r>
      <w:r>
        <w:rPr>
          <w:rFonts w:ascii="Times New Roman"/>
          <w:b w:val="false"/>
          <w:i w:val="false"/>
          <w:color w:val="000000"/>
          <w:sz w:val="28"/>
        </w:rPr>
        <w:t>:</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 тармақшамен толықтырылсын:</w:t>
      </w:r>
    </w:p>
    <w:bookmarkStart w:name="z628" w:id="507"/>
    <w:p>
      <w:pPr>
        <w:spacing w:after="0"/>
        <w:ind w:left="0"/>
        <w:jc w:val="both"/>
      </w:pPr>
      <w:r>
        <w:rPr>
          <w:rFonts w:ascii="Times New Roman"/>
          <w:b w:val="false"/>
          <w:i w:val="false"/>
          <w:color w:val="000000"/>
          <w:sz w:val="28"/>
        </w:rPr>
        <w:t>
      "4) Қазақстан Республикасының аумағында өндірілген электр, жылу және өзге де энергия түрлері.";</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"мәліметтерді" деген сөзден кейін ", сондай-ақ электр, жылу және өзге де энергия түрлерін өндірушілер туралы мәліметтерді" деген сөздермен толықтырылсын;</w:t>
      </w:r>
    </w:p>
    <w:bookmarkStart w:name="z630" w:id="50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51-4-бап</w:t>
      </w:r>
      <w:r>
        <w:rPr>
          <w:rFonts w:ascii="Times New Roman"/>
          <w:b w:val="false"/>
          <w:i w:val="false"/>
          <w:color w:val="000000"/>
          <w:sz w:val="28"/>
        </w:rPr>
        <w:t xml:space="preserve"> мынадай мазмұндағы 1-1-тармақпен толықтырылсын:</w:t>
      </w:r>
    </w:p>
    <w:bookmarkEnd w:id="508"/>
    <w:bookmarkStart w:name="z631" w:id="509"/>
    <w:p>
      <w:pPr>
        <w:spacing w:after="0"/>
        <w:ind w:left="0"/>
        <w:jc w:val="both"/>
      </w:pPr>
      <w:r>
        <w:rPr>
          <w:rFonts w:ascii="Times New Roman"/>
          <w:b w:val="false"/>
          <w:i w:val="false"/>
          <w:color w:val="000000"/>
          <w:sz w:val="28"/>
        </w:rPr>
        <w:t>
      "1-1. Қазақстандық тауар өндірушіге қатысты басқа қазақстандық тауар өндірушілерден тізілімде болу талаптарына сәйкессіздігі туралы шағымдар келіп түскен кезде салалық мемлекеттік органдар осы Заңның 51-1-бабының 5-тармағында көзделген тәртіппен шығу инспекциясын жүзеге асыру арқылы тізілімге мониторинг жүргізуі мүмкін. Шығу иснпекциясының қорытындысы бойынша тізілімде болу талаптарына сәйкестігі немесе сәйкессіздігі туралы іс жүргізуді бағалау актісі жасалады.";</w:t>
      </w:r>
    </w:p>
    <w:bookmarkEnd w:id="509"/>
    <w:bookmarkStart w:name="z632" w:id="51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51-6-баптың</w:t>
      </w:r>
      <w:r>
        <w:rPr>
          <w:rFonts w:ascii="Times New Roman"/>
          <w:b w:val="false"/>
          <w:i w:val="false"/>
          <w:color w:val="000000"/>
          <w:sz w:val="28"/>
        </w:rPr>
        <w:t xml:space="preserve"> бірінші бөлігі 3) тармақшасындағы "өтініші негізінде жүзеге асырады." деген сөздер "өтініші;" деген сөзбен ауыстырылып, мынадай мазмұндағы 4) тармақшамен толықтырылсын:</w:t>
      </w:r>
    </w:p>
    <w:bookmarkEnd w:id="510"/>
    <w:bookmarkStart w:name="z633" w:id="511"/>
    <w:p>
      <w:pPr>
        <w:spacing w:after="0"/>
        <w:ind w:left="0"/>
        <w:jc w:val="both"/>
      </w:pPr>
      <w:r>
        <w:rPr>
          <w:rFonts w:ascii="Times New Roman"/>
          <w:b w:val="false"/>
          <w:i w:val="false"/>
          <w:color w:val="000000"/>
          <w:sz w:val="28"/>
        </w:rPr>
        <w:t>
      "4) осы Заңның 51-4-бабының 1-1-тармағына сәйкес жасалған, тізілімде болу талаптарына сәйкессіздігі туралы іс жүргізуді бағалау актісі негізінде жүзеге асырады.";</w:t>
      </w:r>
    </w:p>
    <w:bookmarkEnd w:id="511"/>
    <w:bookmarkStart w:name="z634" w:id="512"/>
    <w:p>
      <w:pPr>
        <w:spacing w:after="0"/>
        <w:ind w:left="0"/>
        <w:jc w:val="both"/>
      </w:pPr>
      <w:r>
        <w:rPr>
          <w:rFonts w:ascii="Times New Roman"/>
          <w:b w:val="false"/>
          <w:i w:val="false"/>
          <w:color w:val="000000"/>
          <w:sz w:val="28"/>
        </w:rPr>
        <w:t>
      18) мынадай мазмұндағы 60-1-баппен толықтырылсын:</w:t>
      </w:r>
    </w:p>
    <w:bookmarkEnd w:id="512"/>
    <w:bookmarkStart w:name="z635" w:id="513"/>
    <w:p>
      <w:pPr>
        <w:spacing w:after="0"/>
        <w:ind w:left="0"/>
        <w:jc w:val="both"/>
      </w:pPr>
      <w:r>
        <w:rPr>
          <w:rFonts w:ascii="Times New Roman"/>
          <w:b w:val="false"/>
          <w:i w:val="false"/>
          <w:color w:val="000000"/>
          <w:sz w:val="28"/>
        </w:rPr>
        <w:t>
      "60-1-бап. Өңдеу өнеркәсібінің кәсіпорындарын қайталама ресурстармен қамтамасыз ету</w:t>
      </w:r>
    </w:p>
    <w:bookmarkEnd w:id="513"/>
    <w:bookmarkStart w:name="z636" w:id="514"/>
    <w:p>
      <w:pPr>
        <w:spacing w:after="0"/>
        <w:ind w:left="0"/>
        <w:jc w:val="both"/>
      </w:pPr>
      <w:r>
        <w:rPr>
          <w:rFonts w:ascii="Times New Roman"/>
          <w:b w:val="false"/>
          <w:i w:val="false"/>
          <w:color w:val="000000"/>
          <w:sz w:val="28"/>
        </w:rPr>
        <w:t>
      1. Мемлекет Қазақстан Республикасының заңнамасында белгіленген тәртіппен өңдеу өнеркәсібінің кәсіпорындарын қайталама ресурстар ретінде түсті және қара металдардың сынықтарымен және қалдықтарымен қамтамасыз етуге жәрдемдеседі.</w:t>
      </w:r>
    </w:p>
    <w:bookmarkEnd w:id="514"/>
    <w:bookmarkStart w:name="z637" w:id="515"/>
    <w:p>
      <w:pPr>
        <w:spacing w:after="0"/>
        <w:ind w:left="0"/>
        <w:jc w:val="both"/>
      </w:pPr>
      <w:r>
        <w:rPr>
          <w:rFonts w:ascii="Times New Roman"/>
          <w:b w:val="false"/>
          <w:i w:val="false"/>
          <w:color w:val="000000"/>
          <w:sz w:val="28"/>
        </w:rPr>
        <w:t>
      2. Түсті және қара металдардың сынықтары мен қалдықтарын жинау (дайындау), сақтау, қайта өңдеу және өткізу жөніндегі қызметті заңды тұлғалар Қазақстан Республикасының рұқсаттар және хабарламалар туралы заңнамасына сәйкес рұқсат негізінде жүзеге асырады.</w:t>
      </w:r>
    </w:p>
    <w:bookmarkEnd w:id="515"/>
    <w:bookmarkStart w:name="z638" w:id="516"/>
    <w:p>
      <w:pPr>
        <w:spacing w:after="0"/>
        <w:ind w:left="0"/>
        <w:jc w:val="both"/>
      </w:pPr>
      <w:r>
        <w:rPr>
          <w:rFonts w:ascii="Times New Roman"/>
          <w:b w:val="false"/>
          <w:i w:val="false"/>
          <w:color w:val="000000"/>
          <w:sz w:val="28"/>
        </w:rPr>
        <w:t>
      Осы тармақтың бірінші бөлігінің талабы заңды тұлғалардың өз өндірісі барысында және құрамында түсті және (немесе) қара металдардың сынықтары және (немесе) қалдықтары болған мүліктік кешенді сатып алу нәтижесінде пайда болған түсті және қара металдардың сынықтары мен қалдықтарын өткізуі кезіндегі қызметіне қолданылмайды. Аталған заңды тұлғалар түсті және қара металдардың сынықтары мен қалдықтарын осы тармақтың бірінші бөлігінде аталған заңды тұлғаларға өткізеді.</w:t>
      </w:r>
    </w:p>
    <w:bookmarkEnd w:id="516"/>
    <w:bookmarkStart w:name="z639" w:id="517"/>
    <w:p>
      <w:pPr>
        <w:spacing w:after="0"/>
        <w:ind w:left="0"/>
        <w:jc w:val="both"/>
      </w:pPr>
      <w:r>
        <w:rPr>
          <w:rFonts w:ascii="Times New Roman"/>
          <w:b w:val="false"/>
          <w:i w:val="false"/>
          <w:color w:val="000000"/>
          <w:sz w:val="28"/>
        </w:rPr>
        <w:t>
      3. Түсті және қара металдардың сынықтары мен қалдықтарын жинау (дайындау), сақтау, қайта өңдеу және өткізу жөніндегі қызметті жүзеге асыратын заңды тұлғалар:</w:t>
      </w:r>
    </w:p>
    <w:bookmarkEnd w:id="517"/>
    <w:bookmarkStart w:name="z640" w:id="518"/>
    <w:p>
      <w:pPr>
        <w:spacing w:after="0"/>
        <w:ind w:left="0"/>
        <w:jc w:val="both"/>
      </w:pPr>
      <w:r>
        <w:rPr>
          <w:rFonts w:ascii="Times New Roman"/>
          <w:b w:val="false"/>
          <w:i w:val="false"/>
          <w:color w:val="000000"/>
          <w:sz w:val="28"/>
        </w:rPr>
        <w:t>
      1) қабылдау пункттерін тұрғын аймақтардың және жеке қоғамдық ғимараттардың шекараларынан қауіпсіз (кемінде тоғыз метр) қашықтықта орналастыруға;</w:t>
      </w:r>
    </w:p>
    <w:bookmarkEnd w:id="518"/>
    <w:bookmarkStart w:name="z641" w:id="519"/>
    <w:p>
      <w:pPr>
        <w:spacing w:after="0"/>
        <w:ind w:left="0"/>
        <w:jc w:val="both"/>
      </w:pPr>
      <w:r>
        <w:rPr>
          <w:rFonts w:ascii="Times New Roman"/>
          <w:b w:val="false"/>
          <w:i w:val="false"/>
          <w:color w:val="000000"/>
          <w:sz w:val="28"/>
        </w:rPr>
        <w:t>
      2) түсті және қара металдардың сынықтары мен қалдықтарын өткізу мақсатында тек заңды тұлғаның немесе оның филиалдарының өндірістік базасының аумағынан тиеп жөнелтуге;</w:t>
      </w:r>
    </w:p>
    <w:bookmarkEnd w:id="519"/>
    <w:bookmarkStart w:name="z642" w:id="520"/>
    <w:p>
      <w:pPr>
        <w:spacing w:after="0"/>
        <w:ind w:left="0"/>
        <w:jc w:val="both"/>
      </w:pPr>
      <w:r>
        <w:rPr>
          <w:rFonts w:ascii="Times New Roman"/>
          <w:b w:val="false"/>
          <w:i w:val="false"/>
          <w:color w:val="000000"/>
          <w:sz w:val="28"/>
        </w:rPr>
        <w:t>
      3) түсті және қара металдардың сынықтары мен қалдықтарын сатып алу-сату шарты және (немесе) қара және түсті металдардың сынықтары мен қалдықтарын қабылдау туралы жүкқұжат негізінде қабылдауға;</w:t>
      </w:r>
    </w:p>
    <w:bookmarkEnd w:id="520"/>
    <w:bookmarkStart w:name="z643" w:id="521"/>
    <w:p>
      <w:pPr>
        <w:spacing w:after="0"/>
        <w:ind w:left="0"/>
        <w:jc w:val="both"/>
      </w:pPr>
      <w:r>
        <w:rPr>
          <w:rFonts w:ascii="Times New Roman"/>
          <w:b w:val="false"/>
          <w:i w:val="false"/>
          <w:color w:val="000000"/>
          <w:sz w:val="28"/>
        </w:rPr>
        <w:t>
      4) түсті және (немесе) қара металдардың сынықтары мен қалдықтарын өткізуді жүзеге асыратын тұлғаларға Қазақстан Республикасының төлемдер және төлем жүйелері туралы заңнамасында айқындалатын тәртіппен ақы төлеуге тиіс.</w:t>
      </w:r>
    </w:p>
    <w:bookmarkEnd w:id="521"/>
    <w:bookmarkStart w:name="z644" w:id="522"/>
    <w:p>
      <w:pPr>
        <w:spacing w:after="0"/>
        <w:ind w:left="0"/>
        <w:jc w:val="both"/>
      </w:pPr>
      <w:r>
        <w:rPr>
          <w:rFonts w:ascii="Times New Roman"/>
          <w:b w:val="false"/>
          <w:i w:val="false"/>
          <w:color w:val="000000"/>
          <w:sz w:val="28"/>
        </w:rPr>
        <w:t>
      4. Кәсіпкерлік қызметті жүзеге асыратын жеке тұлғаларды, шаруа немесе фермер қожалықтарын қоспағанда, жай серіктестіктен немесе жеке тұлғалардан рельстерді, теміржол төсемінің және жылжымалы құрамның элементтерін, кәріз құдықтарының қақпақтарын қабылдауға тыйым салынады.";</w:t>
      </w:r>
    </w:p>
    <w:bookmarkEnd w:id="522"/>
    <w:bookmarkStart w:name="z645" w:id="52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61-1-бапта</w:t>
      </w:r>
      <w:r>
        <w:rPr>
          <w:rFonts w:ascii="Times New Roman"/>
          <w:b w:val="false"/>
          <w:i w:val="false"/>
          <w:color w:val="000000"/>
          <w:sz w:val="28"/>
        </w:rPr>
        <w:t>:</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бесінші бөлігінің 2) тармақшасындағы "жасасу" деген сөз "жасасу және орындау"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"іс-қимылдары," деген сөзден кейін "оларды орындау бойынша индикаторлар," деген сөздермен толықтырылсын;</w:t>
      </w:r>
    </w:p>
    <w:bookmarkStart w:name="z648" w:id="524"/>
    <w:p>
      <w:pPr>
        <w:spacing w:after="0"/>
        <w:ind w:left="0"/>
        <w:jc w:val="both"/>
      </w:pPr>
      <w:r>
        <w:rPr>
          <w:rFonts w:ascii="Times New Roman"/>
          <w:b w:val="false"/>
          <w:i w:val="false"/>
          <w:color w:val="000000"/>
          <w:sz w:val="28"/>
        </w:rPr>
        <w:t>
      20) мынадай мазмұндағы 64-1-баппен толықтырылсын:</w:t>
      </w:r>
    </w:p>
    <w:bookmarkEnd w:id="524"/>
    <w:bookmarkStart w:name="z649" w:id="525"/>
    <w:p>
      <w:pPr>
        <w:spacing w:after="0"/>
        <w:ind w:left="0"/>
        <w:jc w:val="both"/>
      </w:pPr>
      <w:r>
        <w:rPr>
          <w:rFonts w:ascii="Times New Roman"/>
          <w:b w:val="false"/>
          <w:i w:val="false"/>
          <w:color w:val="000000"/>
          <w:sz w:val="28"/>
        </w:rPr>
        <w:t>
      "64-1-бап. Көлік құралдарына және (немесе) ауыл шаруашылығы техникасына құрамдастарды өнеркәсіптік құрастыру туралы келісім</w:t>
      </w:r>
    </w:p>
    <w:bookmarkEnd w:id="525"/>
    <w:bookmarkStart w:name="z650" w:id="526"/>
    <w:p>
      <w:pPr>
        <w:spacing w:after="0"/>
        <w:ind w:left="0"/>
        <w:jc w:val="both"/>
      </w:pPr>
      <w:r>
        <w:rPr>
          <w:rFonts w:ascii="Times New Roman"/>
          <w:b w:val="false"/>
          <w:i w:val="false"/>
          <w:color w:val="000000"/>
          <w:sz w:val="28"/>
        </w:rPr>
        <w:t>
      Моторлы көлік құралдарына арналған шанақтардың СЭҚ ТН коды бойынша көлік құралдарына және (немесе) ауыл шаруашылығы техникасына құрамдастарды өнеркәсіптік құрастыру туралы келісім Қазақстан Республикасының заңды тұлғаларымен осы Заңның 9-бабының 24) тармақшасында көзделген осындай келісімдерді жасасу қағидалары мен талаптарына сәйкес мынадай талаптар орындалған кезде жасалады:</w:t>
      </w:r>
    </w:p>
    <w:bookmarkEnd w:id="526"/>
    <w:bookmarkStart w:name="z651" w:id="527"/>
    <w:p>
      <w:pPr>
        <w:spacing w:after="0"/>
        <w:ind w:left="0"/>
        <w:jc w:val="both"/>
      </w:pPr>
      <w:r>
        <w:rPr>
          <w:rFonts w:ascii="Times New Roman"/>
          <w:b w:val="false"/>
          <w:i w:val="false"/>
          <w:color w:val="000000"/>
          <w:sz w:val="28"/>
        </w:rPr>
        <w:t>
      1) өнеркәсіптік құрастыруды жүзеге асыру кезінде пайдаланылатын лизингтік активтерді қоса алғанда, кәсіпорынның немесе лизингтік компанияның балансында республикалық бюджет туралы заңда тиісті қаржы жылына белгіленген айлық есептік көрсеткіштің кемінде бір миллион еселенген мөлшеріндегі сомаға өндірістік активтердің болуы;</w:t>
      </w:r>
    </w:p>
    <w:bookmarkEnd w:id="527"/>
    <w:bookmarkStart w:name="z652" w:id="528"/>
    <w:p>
      <w:pPr>
        <w:spacing w:after="0"/>
        <w:ind w:left="0"/>
        <w:jc w:val="both"/>
      </w:pPr>
      <w:r>
        <w:rPr>
          <w:rFonts w:ascii="Times New Roman"/>
          <w:b w:val="false"/>
          <w:i w:val="false"/>
          <w:color w:val="000000"/>
          <w:sz w:val="28"/>
        </w:rPr>
        <w:t>
      2) дайын көлік құралын жасап шығару кезінде Қазақстан Республикасының заңды тұлғалары көлік құралдарын өнеркәсіптік құрастыру туралы жасалған келісімдер шеңберінде жасап шығарылған көлік құралдарының шассиін пайдалану.".</w:t>
      </w:r>
    </w:p>
    <w:bookmarkEnd w:id="528"/>
    <w:bookmarkStart w:name="z653" w:id="529"/>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4-тармағын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5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