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9b93b" w14:textId="399b9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жануарлар дүниесі, орман және аңшылық шаруашылығы және кәсіпкерлік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2026 жылғы 19 маусымдағы № 317-VIII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8"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9" w:id="1"/>
    <w:p>
      <w:pPr>
        <w:spacing w:after="0"/>
        <w:ind w:left="0"/>
        <w:jc w:val="both"/>
      </w:pPr>
      <w:r>
        <w:rPr>
          <w:rFonts w:ascii="Times New Roman"/>
          <w:b w:val="false"/>
          <w:i w:val="false"/>
          <w:color w:val="000000"/>
          <w:sz w:val="28"/>
        </w:rPr>
        <w:t xml:space="preserve">
      1.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w:t>
      </w:r>
    </w:p>
    <w:bookmarkEnd w:id="1"/>
    <w:bookmarkStart w:name="z10" w:id="2"/>
    <w:p>
      <w:pPr>
        <w:spacing w:after="0"/>
        <w:ind w:left="0"/>
        <w:jc w:val="both"/>
      </w:pPr>
      <w:r>
        <w:rPr>
          <w:rFonts w:ascii="Times New Roman"/>
          <w:b w:val="false"/>
          <w:i w:val="false"/>
          <w:color w:val="000000"/>
          <w:sz w:val="28"/>
        </w:rPr>
        <w:t xml:space="preserve">
      1) 122-баптың 2-тармағының бесінші бөлігі </w:t>
      </w:r>
      <w:r>
        <w:rPr>
          <w:rFonts w:ascii="Times New Roman"/>
          <w:b w:val="false"/>
          <w:i w:val="false"/>
          <w:color w:val="000000"/>
          <w:sz w:val="28"/>
        </w:rPr>
        <w:t>5) тармақшасындағы</w:t>
      </w:r>
      <w:r>
        <w:rPr>
          <w:rFonts w:ascii="Times New Roman"/>
          <w:b w:val="false"/>
          <w:i w:val="false"/>
          <w:color w:val="000000"/>
          <w:sz w:val="28"/>
        </w:rPr>
        <w:t xml:space="preserve"> "үшін Қазақстан Республикасы Үкіметінің шешімі бойынша босалқы жерге ауыстыру жағдайларын қоспағанда, ерекше қорғалатын табиғи аумақтардың жерін ауыстыруға жол берілмейді." деген сөздер "үшін;" деген сөзбен ауыстырылып, мынадай мазмұндағы 6) тармақшамен толықтырылсын:</w:t>
      </w:r>
    </w:p>
    <w:bookmarkEnd w:id="2"/>
    <w:bookmarkStart w:name="z11" w:id="3"/>
    <w:p>
      <w:pPr>
        <w:spacing w:after="0"/>
        <w:ind w:left="0"/>
        <w:jc w:val="both"/>
      </w:pPr>
      <w:r>
        <w:rPr>
          <w:rFonts w:ascii="Times New Roman"/>
          <w:b w:val="false"/>
          <w:i w:val="false"/>
          <w:color w:val="000000"/>
          <w:sz w:val="28"/>
        </w:rPr>
        <w:t>
      "6) шаруашылық қызметтің шектеулі режимі белгіленген жер учаскелерінде республикалық бюджет туралы заңда белгіленген және тиісті қаржы жылының 1 қаңтарында қолданыста болатын айлық есептік көрсеткіштің кемінде екі миллион еселенген мөлшеріндегі инвестицияларды көздейтін және стандарттау саласындағы уәкілетті орган бекіткен экологиялық туризм саласындағы ұлттық стандартқа сай келетін туризмді дамыту жөніндегі инвестициялық жобаларды іске асыру үшін Қазақстан Республикасы Үкіметінің шешімі бойынша босалқы жерге ауыстыру жағдайларын қоспағанда, ерекше қорғалатын табиғи аумақтардың жерін ауыстыруға жол берілмейді. Бұл ретте осы жерлерді пайдалану осы Кодекстің 138-бабының төртінші бөлігіне сәйкес те жүзеге асырылуға тиіс.";</w:t>
      </w:r>
    </w:p>
    <w:bookmarkEnd w:id="3"/>
    <w:bookmarkStart w:name="z12"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138-бап</w:t>
      </w:r>
      <w:r>
        <w:rPr>
          <w:rFonts w:ascii="Times New Roman"/>
          <w:b w:val="false"/>
          <w:i w:val="false"/>
          <w:color w:val="000000"/>
          <w:sz w:val="28"/>
        </w:rPr>
        <w:t xml:space="preserve"> мынадай мазмұндағы төртінші бөлікпен толықтырылсын:</w:t>
      </w:r>
    </w:p>
    <w:bookmarkEnd w:id="4"/>
    <w:bookmarkStart w:name="z13" w:id="5"/>
    <w:p>
      <w:pPr>
        <w:spacing w:after="0"/>
        <w:ind w:left="0"/>
        <w:jc w:val="both"/>
      </w:pPr>
      <w:r>
        <w:rPr>
          <w:rFonts w:ascii="Times New Roman"/>
          <w:b w:val="false"/>
          <w:i w:val="false"/>
          <w:color w:val="000000"/>
          <w:sz w:val="28"/>
        </w:rPr>
        <w:t xml:space="preserve">
      "Ерекше қорғалатын табиғи аумақтар жерінің құрамына бұрын кірген босалқы жерлерді басқа санаттағы жерлерге кейіннен ауыстыру кезінде осы Кодекстің </w:t>
      </w:r>
      <w:r>
        <w:rPr>
          <w:rFonts w:ascii="Times New Roman"/>
          <w:b w:val="false"/>
          <w:i w:val="false"/>
          <w:color w:val="000000"/>
          <w:sz w:val="28"/>
        </w:rPr>
        <w:t>122-бабы</w:t>
      </w:r>
      <w:r>
        <w:rPr>
          <w:rFonts w:ascii="Times New Roman"/>
          <w:b w:val="false"/>
          <w:i w:val="false"/>
          <w:color w:val="000000"/>
          <w:sz w:val="28"/>
        </w:rPr>
        <w:t xml:space="preserve"> 2-тармағы бесінші бөлігінің 6) тармақшасына сәйкес туризмді дамыту жөніндегі инвестициялық жобаларды іске асыруға арналған осы жер учаскелерін жеке меншікке беруге жол берілмейді.".</w:t>
      </w:r>
    </w:p>
    <w:bookmarkEnd w:id="5"/>
    <w:bookmarkStart w:name="z14" w:id="6"/>
    <w:p>
      <w:pPr>
        <w:spacing w:after="0"/>
        <w:ind w:left="0"/>
        <w:jc w:val="both"/>
      </w:pPr>
      <w:r>
        <w:rPr>
          <w:rFonts w:ascii="Times New Roman"/>
          <w:b w:val="false"/>
          <w:i w:val="false"/>
          <w:color w:val="000000"/>
          <w:sz w:val="28"/>
        </w:rPr>
        <w:t xml:space="preserve">
      2. 2003 жылғы 8 шілдедегі Қазақстан Республикасының </w:t>
      </w:r>
      <w:r>
        <w:rPr>
          <w:rFonts w:ascii="Times New Roman"/>
          <w:b w:val="false"/>
          <w:i w:val="false"/>
          <w:color w:val="000000"/>
          <w:sz w:val="28"/>
        </w:rPr>
        <w:t>Орман кодексіне</w:t>
      </w:r>
      <w:r>
        <w:rPr>
          <w:rFonts w:ascii="Times New Roman"/>
          <w:b w:val="false"/>
          <w:i w:val="false"/>
          <w:color w:val="000000"/>
          <w:sz w:val="28"/>
        </w:rPr>
        <w:t>:</w:t>
      </w:r>
    </w:p>
    <w:bookmarkEnd w:id="6"/>
    <w:bookmarkStart w:name="z15" w:id="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13-баптың</w:t>
      </w:r>
      <w:r>
        <w:rPr>
          <w:rFonts w:ascii="Times New Roman"/>
          <w:b w:val="false"/>
          <w:i w:val="false"/>
          <w:color w:val="000000"/>
          <w:sz w:val="28"/>
        </w:rPr>
        <w:t xml:space="preserve"> 1-тармағы бірінші бөлігінің 18-12) тармақшасындағы "мұқтаждықтары," деген сөз "мұқтажы, балық шаруашылығы мен балық өсіруді жүргізу," деген сөздермен ауыстырылсын;</w:t>
      </w:r>
    </w:p>
    <w:bookmarkEnd w:id="7"/>
    <w:bookmarkStart w:name="z16"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15-баптың</w:t>
      </w:r>
      <w:r>
        <w:rPr>
          <w:rFonts w:ascii="Times New Roman"/>
          <w:b w:val="false"/>
          <w:i w:val="false"/>
          <w:color w:val="000000"/>
          <w:sz w:val="28"/>
        </w:rPr>
        <w:t xml:space="preserve"> 15-2) тармақшасындағы "мұқтаждықтары;" деген сөз "мұқтажы; балық шаруашылығы мен балық өсіруді жүргізу;" деген сөздермен ауыстырылсын;</w:t>
      </w:r>
    </w:p>
    <w:bookmarkEnd w:id="8"/>
    <w:bookmarkStart w:name="z17" w:id="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18-баптың</w:t>
      </w:r>
      <w:r>
        <w:rPr>
          <w:rFonts w:ascii="Times New Roman"/>
          <w:b w:val="false"/>
          <w:i w:val="false"/>
          <w:color w:val="000000"/>
          <w:sz w:val="28"/>
        </w:rPr>
        <w:t xml:space="preserve"> 16) тармақшасы "мұқтажы;" деген сөзден кейін "балық шаруашылығы мен балық өсіруді жүргізу;" деген сөздермен толықтырылсын;</w:t>
      </w:r>
    </w:p>
    <w:bookmarkEnd w:id="9"/>
    <w:bookmarkStart w:name="z18" w:id="1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31-бапта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"түрін" деген сөзден кейін "және осы Кодексте көзделген өзге де жағдайларды" деген сөздермен толықтырылсын;</w:t>
      </w:r>
    </w:p>
    <w:bookmarkStart w:name="z20" w:id="11"/>
    <w:p>
      <w:pPr>
        <w:spacing w:after="0"/>
        <w:ind w:left="0"/>
        <w:jc w:val="both"/>
      </w:pPr>
      <w:r>
        <w:rPr>
          <w:rFonts w:ascii="Times New Roman"/>
          <w:b w:val="false"/>
          <w:i w:val="false"/>
          <w:color w:val="000000"/>
          <w:sz w:val="28"/>
        </w:rPr>
        <w:t>
      мынадай мазмұндағы 1-3, 1-4 және 1-5-тармақтармен толықтырылсын:</w:t>
      </w:r>
    </w:p>
    <w:bookmarkEnd w:id="11"/>
    <w:bookmarkStart w:name="z21" w:id="12"/>
    <w:p>
      <w:pPr>
        <w:spacing w:after="0"/>
        <w:ind w:left="0"/>
        <w:jc w:val="both"/>
      </w:pPr>
      <w:r>
        <w:rPr>
          <w:rFonts w:ascii="Times New Roman"/>
          <w:b w:val="false"/>
          <w:i w:val="false"/>
          <w:color w:val="000000"/>
          <w:sz w:val="28"/>
        </w:rPr>
        <w:t>
      "1-3. Сүректі терең қайта өңдеу жөніндегі ірі жобаларды іске асыратын Қазақстан Республикасының азаматтары және шетелдік қатысуы жоқ Қазақстан Республикасының заңды тұлғалары осы баптың 1-тармағын қолданбай, мемлекеттік орман иеленушімен ұзақ мерзімді орман пайдалану шарттарын жасасуға құқылы.</w:t>
      </w:r>
    </w:p>
    <w:bookmarkEnd w:id="12"/>
    <w:bookmarkStart w:name="z22" w:id="13"/>
    <w:p>
      <w:pPr>
        <w:spacing w:after="0"/>
        <w:ind w:left="0"/>
        <w:jc w:val="both"/>
      </w:pPr>
      <w:r>
        <w:rPr>
          <w:rFonts w:ascii="Times New Roman"/>
          <w:b w:val="false"/>
          <w:i w:val="false"/>
          <w:color w:val="000000"/>
          <w:sz w:val="28"/>
        </w:rPr>
        <w:t>
      1-4. Алаңы 100 гектардан астам ірі орман өртінің салдарын жою кезінде мемлекеттік орман қоры учаскелеріндегі орман ресурстары Қазақстан Республикасының азаматтарына және шетелдік қатысуы жоқ Қазақстан Республикасының заңды тұлғаларына уәкілетті орган айқындаған тәртіпке сәйкес тендер өткізу арқылы, ал осы баптың 1-3-тармағында аталған тұлғаларға тендер өткізбей, ұзақ мерзімді орман пайдалануға беріледі.</w:t>
      </w:r>
    </w:p>
    <w:bookmarkEnd w:id="13"/>
    <w:bookmarkStart w:name="z23" w:id="14"/>
    <w:p>
      <w:pPr>
        <w:spacing w:after="0"/>
        <w:ind w:left="0"/>
        <w:jc w:val="both"/>
      </w:pPr>
      <w:r>
        <w:rPr>
          <w:rFonts w:ascii="Times New Roman"/>
          <w:b w:val="false"/>
          <w:i w:val="false"/>
          <w:color w:val="000000"/>
          <w:sz w:val="28"/>
        </w:rPr>
        <w:t>
      1-5. Қазақстан Республикасы азаматтарының және шетелдік қатысуы жоқ Қазақстан Республикасы заңды тұлғаларының орманды күзету, қорғау, оның өсімін молайту жөніндегі міндеттемелерді және осы Кодексте белгіленген және уәкілетті орган белгілеген өзге де талаптарды қабылдауы ұзақ мерзімді орман пайдалану шартын жасасудың міндетті талабы болады.";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5" w:id="15"/>
    <w:p>
      <w:pPr>
        <w:spacing w:after="0"/>
        <w:ind w:left="0"/>
        <w:jc w:val="both"/>
      </w:pPr>
      <w:r>
        <w:rPr>
          <w:rFonts w:ascii="Times New Roman"/>
          <w:b w:val="false"/>
          <w:i w:val="false"/>
          <w:color w:val="000000"/>
          <w:sz w:val="28"/>
        </w:rPr>
        <w:t>
      бірінші абзацтағы "Мемлекеттік" деген сөз "Егер осы тармақтың екінші бөлігінде өзгеше көзделмесе, мемлекеттік" деген сөздермен ауыстырылсын;</w:t>
      </w:r>
    </w:p>
    <w:bookmarkEnd w:id="15"/>
    <w:bookmarkStart w:name="z26" w:id="16"/>
    <w:p>
      <w:pPr>
        <w:spacing w:after="0"/>
        <w:ind w:left="0"/>
        <w:jc w:val="both"/>
      </w:pPr>
      <w:r>
        <w:rPr>
          <w:rFonts w:ascii="Times New Roman"/>
          <w:b w:val="false"/>
          <w:i w:val="false"/>
          <w:color w:val="000000"/>
          <w:sz w:val="28"/>
        </w:rPr>
        <w:t>
      мынадай мазмұндағы екінші бөлікпен толықтырылсын:</w:t>
      </w:r>
    </w:p>
    <w:bookmarkEnd w:id="16"/>
    <w:bookmarkStart w:name="z27" w:id="17"/>
    <w:p>
      <w:pPr>
        <w:spacing w:after="0"/>
        <w:ind w:left="0"/>
        <w:jc w:val="both"/>
      </w:pPr>
      <w:r>
        <w:rPr>
          <w:rFonts w:ascii="Times New Roman"/>
          <w:b w:val="false"/>
          <w:i w:val="false"/>
          <w:color w:val="000000"/>
          <w:sz w:val="28"/>
        </w:rPr>
        <w:t>
      "Алаңы 100 гектардан астам ірі орман өртінің салдарын жою кезінде мемлекеттік орман қоры учаскелеріндегі орман ресурстары 10 жылға дейінгі мерзімге ұзақ мерзімді орман пайдалануға беріледі.";</w:t>
      </w:r>
    </w:p>
    <w:bookmarkEnd w:id="17"/>
    <w:bookmarkStart w:name="z28" w:id="18"/>
    <w:p>
      <w:pPr>
        <w:spacing w:after="0"/>
        <w:ind w:left="0"/>
        <w:jc w:val="both"/>
      </w:pPr>
      <w:r>
        <w:rPr>
          <w:rFonts w:ascii="Times New Roman"/>
          <w:b w:val="false"/>
          <w:i w:val="false"/>
          <w:color w:val="000000"/>
          <w:sz w:val="28"/>
        </w:rPr>
        <w:t>
      мынадай мазмұндағы ескертпемен толықтырылсын:</w:t>
      </w:r>
    </w:p>
    <w:bookmarkEnd w:id="18"/>
    <w:bookmarkStart w:name="z29" w:id="19"/>
    <w:p>
      <w:pPr>
        <w:spacing w:after="0"/>
        <w:ind w:left="0"/>
        <w:jc w:val="both"/>
      </w:pPr>
      <w:r>
        <w:rPr>
          <w:rFonts w:ascii="Times New Roman"/>
          <w:b w:val="false"/>
          <w:i w:val="false"/>
          <w:color w:val="000000"/>
          <w:sz w:val="28"/>
        </w:rPr>
        <w:t>
      "Ескертпе. Осы баптың 1-3-тармағында ірі жоба деп:</w:t>
      </w:r>
    </w:p>
    <w:bookmarkEnd w:id="19"/>
    <w:bookmarkStart w:name="z30" w:id="20"/>
    <w:p>
      <w:pPr>
        <w:spacing w:after="0"/>
        <w:ind w:left="0"/>
        <w:jc w:val="both"/>
      </w:pPr>
      <w:r>
        <w:rPr>
          <w:rFonts w:ascii="Times New Roman"/>
          <w:b w:val="false"/>
          <w:i w:val="false"/>
          <w:color w:val="000000"/>
          <w:sz w:val="28"/>
        </w:rPr>
        <w:t>
      сүректі қайта өңдеу көлемі жылына кемінде екі жүз елу мың текше метр болатын;</w:t>
      </w:r>
    </w:p>
    <w:bookmarkEnd w:id="20"/>
    <w:bookmarkStart w:name="z31" w:id="21"/>
    <w:p>
      <w:pPr>
        <w:spacing w:after="0"/>
        <w:ind w:left="0"/>
        <w:jc w:val="both"/>
      </w:pPr>
      <w:r>
        <w:rPr>
          <w:rFonts w:ascii="Times New Roman"/>
          <w:b w:val="false"/>
          <w:i w:val="false"/>
          <w:color w:val="000000"/>
          <w:sz w:val="28"/>
        </w:rPr>
        <w:t>
      сүректі терең қайта өңдеу жөніндегі өндірістік қуаты бар;</w:t>
      </w:r>
    </w:p>
    <w:bookmarkEnd w:id="21"/>
    <w:bookmarkStart w:name="z32" w:id="22"/>
    <w:p>
      <w:pPr>
        <w:spacing w:after="0"/>
        <w:ind w:left="0"/>
        <w:jc w:val="both"/>
      </w:pPr>
      <w:r>
        <w:rPr>
          <w:rFonts w:ascii="Times New Roman"/>
          <w:b w:val="false"/>
          <w:i w:val="false"/>
          <w:color w:val="000000"/>
          <w:sz w:val="28"/>
        </w:rPr>
        <w:t xml:space="preserve">
      "Өнеркәсіптік саясат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бірыңғай индустрияландыру картасына енгізілген жоба танылады.";</w:t>
      </w:r>
    </w:p>
    <w:bookmarkEnd w:id="22"/>
    <w:bookmarkStart w:name="z33" w:id="23"/>
    <w:p>
      <w:pPr>
        <w:spacing w:after="0"/>
        <w:ind w:left="0"/>
        <w:jc w:val="both"/>
      </w:pPr>
      <w:r>
        <w:rPr>
          <w:rFonts w:ascii="Times New Roman"/>
          <w:b w:val="false"/>
          <w:i w:val="false"/>
          <w:color w:val="000000"/>
          <w:sz w:val="28"/>
        </w:rPr>
        <w:t xml:space="preserve">
      5) 51-баптың </w:t>
      </w:r>
      <w:r>
        <w:rPr>
          <w:rFonts w:ascii="Times New Roman"/>
          <w:b w:val="false"/>
          <w:i w:val="false"/>
          <w:color w:val="000000"/>
          <w:sz w:val="28"/>
        </w:rPr>
        <w:t>1-1-тармағында</w:t>
      </w:r>
      <w:r>
        <w:rPr>
          <w:rFonts w:ascii="Times New Roman"/>
          <w:b w:val="false"/>
          <w:i w:val="false"/>
          <w:color w:val="000000"/>
          <w:sz w:val="28"/>
        </w:rPr>
        <w:t>:</w:t>
      </w:r>
    </w:p>
    <w:bookmarkEnd w:id="23"/>
    <w:bookmarkStart w:name="z34" w:id="24"/>
    <w:p>
      <w:pPr>
        <w:spacing w:after="0"/>
        <w:ind w:left="0"/>
        <w:jc w:val="both"/>
      </w:pPr>
      <w:r>
        <w:rPr>
          <w:rFonts w:ascii="Times New Roman"/>
          <w:b w:val="false"/>
          <w:i w:val="false"/>
          <w:color w:val="000000"/>
          <w:sz w:val="28"/>
        </w:rPr>
        <w:t>
      бірінші бөлік мынадай мазмұндағы 6-1) тармақшамен толықтырылсын:</w:t>
      </w:r>
    </w:p>
    <w:bookmarkEnd w:id="24"/>
    <w:bookmarkStart w:name="z35" w:id="25"/>
    <w:p>
      <w:pPr>
        <w:spacing w:after="0"/>
        <w:ind w:left="0"/>
        <w:jc w:val="both"/>
      </w:pPr>
      <w:r>
        <w:rPr>
          <w:rFonts w:ascii="Times New Roman"/>
          <w:b w:val="false"/>
          <w:i w:val="false"/>
          <w:color w:val="000000"/>
          <w:sz w:val="28"/>
        </w:rPr>
        <w:t>
      "6-1) республикалық бюджет туралы заңда белгіленген және тиісті қаржы жылының 1 қаңтарында қолданыста болатын айлық есептік көрсеткіштің кемінде екі миллион еселенген мөлшеріндегі инвестицияларды көздейтін инвестициялық жобаларды іске асыруға;";</w:t>
      </w:r>
    </w:p>
    <w:bookmarkEnd w:id="25"/>
    <w:bookmarkStart w:name="z36" w:id="26"/>
    <w:p>
      <w:pPr>
        <w:spacing w:after="0"/>
        <w:ind w:left="0"/>
        <w:jc w:val="both"/>
      </w:pPr>
      <w:r>
        <w:rPr>
          <w:rFonts w:ascii="Times New Roman"/>
          <w:b w:val="false"/>
          <w:i w:val="false"/>
          <w:color w:val="000000"/>
          <w:sz w:val="28"/>
        </w:rPr>
        <w:t>
      мынадай мазмұндағы үшінші бөлікпен толықтырылсын:</w:t>
      </w:r>
    </w:p>
    <w:bookmarkEnd w:id="26"/>
    <w:bookmarkStart w:name="z37" w:id="27"/>
    <w:p>
      <w:pPr>
        <w:spacing w:after="0"/>
        <w:ind w:left="0"/>
        <w:jc w:val="both"/>
      </w:pPr>
      <w:r>
        <w:rPr>
          <w:rFonts w:ascii="Times New Roman"/>
          <w:b w:val="false"/>
          <w:i w:val="false"/>
          <w:color w:val="000000"/>
          <w:sz w:val="28"/>
        </w:rPr>
        <w:t>
      "Осы тармақтың бірінші бөлігінің 6-1) тармақшасында көзделген жағдайда орман қоры жерлерін ауыстыру кезінде инвестор тиісті жергілікті атқарушы органдар айқындаған жер учаскелерінде мемлекеттік орман иеленушіге өтемақы тәртібімен:</w:t>
      </w:r>
    </w:p>
    <w:bookmarkEnd w:id="27"/>
    <w:bookmarkStart w:name="z38" w:id="28"/>
    <w:p>
      <w:pPr>
        <w:spacing w:after="0"/>
        <w:ind w:left="0"/>
        <w:jc w:val="both"/>
      </w:pPr>
      <w:r>
        <w:rPr>
          <w:rFonts w:ascii="Times New Roman"/>
          <w:b w:val="false"/>
          <w:i w:val="false"/>
          <w:color w:val="000000"/>
          <w:sz w:val="28"/>
        </w:rPr>
        <w:t>
      1) орманды жерлерде – ауыстырылатын учаске алаңының алты еселенген мөлшерінде орман дақылдарын өтемдік отырғызуды және жер учаскелерінде орман дақылдарын отырғызғаннан кейін алғашқы үш жыл бойы оларға күтім жасауды;</w:t>
      </w:r>
    </w:p>
    <w:bookmarkEnd w:id="28"/>
    <w:bookmarkStart w:name="z39" w:id="29"/>
    <w:p>
      <w:pPr>
        <w:spacing w:after="0"/>
        <w:ind w:left="0"/>
        <w:jc w:val="both"/>
      </w:pPr>
      <w:r>
        <w:rPr>
          <w:rFonts w:ascii="Times New Roman"/>
          <w:b w:val="false"/>
          <w:i w:val="false"/>
          <w:color w:val="000000"/>
          <w:sz w:val="28"/>
        </w:rPr>
        <w:t>
      2) ағаш өспеген жерлерде – ауыстырылатын учаске алаңының үш еселенген мөлшерінде орман дақылдарын өтемдік отырғызуды және жер учаскелерінде орман дақылдарын отырғызғаннан кейін алғашқы үш жыл бойы оларға күтім жасауды жүзеге асырады.".</w:t>
      </w:r>
    </w:p>
    <w:bookmarkEnd w:id="29"/>
    <w:bookmarkStart w:name="z40" w:id="30"/>
    <w:p>
      <w:pPr>
        <w:spacing w:after="0"/>
        <w:ind w:left="0"/>
        <w:jc w:val="both"/>
      </w:pPr>
      <w:r>
        <w:rPr>
          <w:rFonts w:ascii="Times New Roman"/>
          <w:b w:val="false"/>
          <w:i w:val="false"/>
          <w:color w:val="000000"/>
          <w:sz w:val="28"/>
        </w:rPr>
        <w:t xml:space="preserve">
      3. 2021 жылғы 2 қаңтардағы Қазақстан Республикасының </w:t>
      </w:r>
      <w:r>
        <w:rPr>
          <w:rFonts w:ascii="Times New Roman"/>
          <w:b w:val="false"/>
          <w:i w:val="false"/>
          <w:color w:val="000000"/>
          <w:sz w:val="28"/>
        </w:rPr>
        <w:t>Экология кодексіне</w:t>
      </w:r>
      <w:r>
        <w:rPr>
          <w:rFonts w:ascii="Times New Roman"/>
          <w:b w:val="false"/>
          <w:i w:val="false"/>
          <w:color w:val="000000"/>
          <w:sz w:val="28"/>
        </w:rPr>
        <w:t>:</w:t>
      </w:r>
    </w:p>
    <w:bookmarkEnd w:id="30"/>
    <w:bookmarkStart w:name="z41" w:id="31"/>
    <w:p>
      <w:pPr>
        <w:spacing w:after="0"/>
        <w:ind w:left="0"/>
        <w:jc w:val="both"/>
      </w:pPr>
      <w:r>
        <w:rPr>
          <w:rFonts w:ascii="Times New Roman"/>
          <w:b w:val="false"/>
          <w:i w:val="false"/>
          <w:color w:val="000000"/>
          <w:sz w:val="28"/>
        </w:rPr>
        <w:t xml:space="preserve">
      245-баптың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 </w:t>
      </w:r>
    </w:p>
    <w:bookmarkEnd w:id="31"/>
    <w:bookmarkStart w:name="z42" w:id="32"/>
    <w:p>
      <w:pPr>
        <w:spacing w:after="0"/>
        <w:ind w:left="0"/>
        <w:jc w:val="both"/>
      </w:pPr>
      <w:r>
        <w:rPr>
          <w:rFonts w:ascii="Times New Roman"/>
          <w:b w:val="false"/>
          <w:i w:val="false"/>
          <w:color w:val="000000"/>
          <w:sz w:val="28"/>
        </w:rPr>
        <w:t>
      "3. Теміржолдарды, автомобиль жолдарын, магистральдық құбыржолдарды, байланыс желілерін, жел электр станцияларын, каналдарды, су шаруашылығы құрылысжайлары мен гидротехникалық құрылысжайларды орналастыру, жобалау, салу және пайдалану кезінде жануарлардың мекендеу ортасын, көбею жағдайларын, миграциясы жолдарын, шоғырлану орындарын сақтауды қамтамасыз ететін және көрсетілген объектілерде олардың қырылуын болғызбайтын іс-шаралар әзірленуге және жүзеге асырылуға тиіс.".</w:t>
      </w:r>
    </w:p>
    <w:bookmarkEnd w:id="32"/>
    <w:bookmarkStart w:name="z43" w:id="33"/>
    <w:p>
      <w:pPr>
        <w:spacing w:after="0"/>
        <w:ind w:left="0"/>
        <w:jc w:val="both"/>
      </w:pPr>
      <w:r>
        <w:rPr>
          <w:rFonts w:ascii="Times New Roman"/>
          <w:b w:val="false"/>
          <w:i w:val="false"/>
          <w:color w:val="000000"/>
          <w:sz w:val="28"/>
        </w:rPr>
        <w:t xml:space="preserve">
      4. "Жекелеген қару түрлерінің айналымына мемлекеттік бақылау жасау туралы" 1998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3"/>
    <w:bookmarkStart w:name="z44" w:id="3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13-2) тармақшамен толықтырылсын:</w:t>
      </w:r>
    </w:p>
    <w:bookmarkEnd w:id="34"/>
    <w:bookmarkStart w:name="z45" w:id="35"/>
    <w:p>
      <w:pPr>
        <w:spacing w:after="0"/>
        <w:ind w:left="0"/>
        <w:jc w:val="both"/>
      </w:pPr>
      <w:r>
        <w:rPr>
          <w:rFonts w:ascii="Times New Roman"/>
          <w:b w:val="false"/>
          <w:i w:val="false"/>
          <w:color w:val="000000"/>
          <w:sz w:val="28"/>
        </w:rPr>
        <w:t>
      "13-2) патрондарды өз бетінше құрастыру – меншігінде аңшылық тегіс ұзын ұңғылы атыс қаруы және (немесе) спорттық тегіс ұзын ұңғылы атыс қаруы бар Қазақстан Республикасы азаматтарының жеке пайдалануы үшін патрондар құрастыру;";</w:t>
      </w:r>
    </w:p>
    <w:bookmarkEnd w:id="35"/>
    <w:bookmarkStart w:name="z46" w:id="36"/>
    <w:p>
      <w:pPr>
        <w:spacing w:after="0"/>
        <w:ind w:left="0"/>
        <w:jc w:val="both"/>
      </w:pPr>
      <w:r>
        <w:rPr>
          <w:rFonts w:ascii="Times New Roman"/>
          <w:b w:val="false"/>
          <w:i w:val="false"/>
          <w:color w:val="000000"/>
          <w:sz w:val="28"/>
        </w:rPr>
        <w:t xml:space="preserve">
      2) 7-баптың </w:t>
      </w:r>
      <w:r>
        <w:rPr>
          <w:rFonts w:ascii="Times New Roman"/>
          <w:b w:val="false"/>
          <w:i w:val="false"/>
          <w:color w:val="000000"/>
          <w:sz w:val="28"/>
        </w:rPr>
        <w:t>2-тармағында</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"қызметтік" деген сөз "Қазақстан Республикасының Үкіметі белгілеген мерзімдерде міндеттерді шешу үшін жануарлар дүниесін қорғауды, өсімін молайтуды және орнықты пайдалануды қамтамасыз ету жөніндегі республикалық мемлекеттік кәсіпорындар инспекторларының қызметтік қаруына орнату жағдайларын қоспағанда, қызметтік" деген сөздермен ауыстырылсын;</w:t>
      </w:r>
    </w:p>
    <w:bookmarkStart w:name="z48" w:id="37"/>
    <w:p>
      <w:pPr>
        <w:spacing w:after="0"/>
        <w:ind w:left="0"/>
        <w:jc w:val="both"/>
      </w:pPr>
      <w:r>
        <w:rPr>
          <w:rFonts w:ascii="Times New Roman"/>
          <w:b w:val="false"/>
          <w:i w:val="false"/>
          <w:color w:val="000000"/>
          <w:sz w:val="28"/>
        </w:rPr>
        <w:t>
      мынадай мазмұндағы 6-4) тармақшамен толықтырылсын:</w:t>
      </w:r>
    </w:p>
    <w:bookmarkEnd w:id="37"/>
    <w:bookmarkStart w:name="z49" w:id="38"/>
    <w:p>
      <w:pPr>
        <w:spacing w:after="0"/>
        <w:ind w:left="0"/>
        <w:jc w:val="both"/>
      </w:pPr>
      <w:r>
        <w:rPr>
          <w:rFonts w:ascii="Times New Roman"/>
          <w:b w:val="false"/>
          <w:i w:val="false"/>
          <w:color w:val="000000"/>
          <w:sz w:val="28"/>
        </w:rPr>
        <w:t>
      "6-4) өткізу және (немесе) басқа адамға беру мақсатында патрондарды өз бетінше құрастыруға;";</w:t>
      </w:r>
    </w:p>
    <w:bookmarkEnd w:id="38"/>
    <w:bookmarkStart w:name="z50" w:id="3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15-баптың</w:t>
      </w:r>
      <w:r>
        <w:rPr>
          <w:rFonts w:ascii="Times New Roman"/>
          <w:b w:val="false"/>
          <w:i w:val="false"/>
          <w:color w:val="000000"/>
          <w:sz w:val="28"/>
        </w:rPr>
        <w:t xml:space="preserve"> 1-тармағы сегізінші бөлігінің 1) тармақшасындағы "екі" деген сөз "бес" деген сөзбен ауыстырылсын;</w:t>
      </w:r>
    </w:p>
    <w:bookmarkEnd w:id="39"/>
    <w:bookmarkStart w:name="z51" w:id="4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16-баптың</w:t>
      </w:r>
      <w:r>
        <w:rPr>
          <w:rFonts w:ascii="Times New Roman"/>
          <w:b w:val="false"/>
          <w:i w:val="false"/>
          <w:color w:val="000000"/>
          <w:sz w:val="28"/>
        </w:rPr>
        <w:t xml:space="preserve"> 1-тармағының 3) тармақшасындағы "Қазақстан Республикасының Үкіметі" деген сөздер "қару айналымын бақылау саласындағы уәкілетті орган" деген сөздермен ауыстырылсын;</w:t>
      </w:r>
    </w:p>
    <w:bookmarkEnd w:id="40"/>
    <w:bookmarkStart w:name="z52" w:id="4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21-бапта</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54" w:id="42"/>
    <w:p>
      <w:pPr>
        <w:spacing w:after="0"/>
        <w:ind w:left="0"/>
        <w:jc w:val="both"/>
      </w:pPr>
      <w:r>
        <w:rPr>
          <w:rFonts w:ascii="Times New Roman"/>
          <w:b w:val="false"/>
          <w:i w:val="false"/>
          <w:color w:val="000000"/>
          <w:sz w:val="28"/>
        </w:rPr>
        <w:t>
      "21-бап. Қару мен оның патрондарын өндіру. Патрондарды өз бетінше құрастыру";</w:t>
      </w:r>
    </w:p>
    <w:bookmarkEnd w:id="42"/>
    <w:bookmarkStart w:name="z55" w:id="43"/>
    <w:p>
      <w:pPr>
        <w:spacing w:after="0"/>
        <w:ind w:left="0"/>
        <w:jc w:val="both"/>
      </w:pPr>
      <w:r>
        <w:rPr>
          <w:rFonts w:ascii="Times New Roman"/>
          <w:b w:val="false"/>
          <w:i w:val="false"/>
          <w:color w:val="000000"/>
          <w:sz w:val="28"/>
        </w:rPr>
        <w:t>
      мынадай мазмұндағы бесінші және алтыншы бөліктермен толықтырылсын:</w:t>
      </w:r>
    </w:p>
    <w:bookmarkEnd w:id="43"/>
    <w:bookmarkStart w:name="z56" w:id="44"/>
    <w:p>
      <w:pPr>
        <w:spacing w:after="0"/>
        <w:ind w:left="0"/>
        <w:jc w:val="both"/>
      </w:pPr>
      <w:r>
        <w:rPr>
          <w:rFonts w:ascii="Times New Roman"/>
          <w:b w:val="false"/>
          <w:i w:val="false"/>
          <w:color w:val="000000"/>
          <w:sz w:val="28"/>
        </w:rPr>
        <w:t>
      "Қазақстан Республикасының азаматтары:</w:t>
      </w:r>
    </w:p>
    <w:bookmarkEnd w:id="44"/>
    <w:bookmarkStart w:name="z57" w:id="45"/>
    <w:p>
      <w:pPr>
        <w:spacing w:after="0"/>
        <w:ind w:left="0"/>
        <w:jc w:val="both"/>
      </w:pPr>
      <w:r>
        <w:rPr>
          <w:rFonts w:ascii="Times New Roman"/>
          <w:b w:val="false"/>
          <w:i w:val="false"/>
          <w:color w:val="000000"/>
          <w:sz w:val="28"/>
        </w:rPr>
        <w:t>
      1) меншігінде сақтау мен алып жүруге қолданыстағы рұқсаты бар:</w:t>
      </w:r>
    </w:p>
    <w:bookmarkEnd w:id="45"/>
    <w:bookmarkStart w:name="z58" w:id="46"/>
    <w:p>
      <w:pPr>
        <w:spacing w:after="0"/>
        <w:ind w:left="0"/>
        <w:jc w:val="both"/>
      </w:pPr>
      <w:r>
        <w:rPr>
          <w:rFonts w:ascii="Times New Roman"/>
          <w:b w:val="false"/>
          <w:i w:val="false"/>
          <w:color w:val="000000"/>
          <w:sz w:val="28"/>
        </w:rPr>
        <w:t>
      аңшылық тегіс ұзын ұңғылы атыс қаруының;</w:t>
      </w:r>
    </w:p>
    <w:bookmarkEnd w:id="46"/>
    <w:bookmarkStart w:name="z59" w:id="47"/>
    <w:p>
      <w:pPr>
        <w:spacing w:after="0"/>
        <w:ind w:left="0"/>
        <w:jc w:val="both"/>
      </w:pPr>
      <w:r>
        <w:rPr>
          <w:rFonts w:ascii="Times New Roman"/>
          <w:b w:val="false"/>
          <w:i w:val="false"/>
          <w:color w:val="000000"/>
          <w:sz w:val="28"/>
        </w:rPr>
        <w:t>
      спорттық тегіс ұзын ұңғылы атыс қаруының болуы;</w:t>
      </w:r>
    </w:p>
    <w:bookmarkEnd w:id="47"/>
    <w:bookmarkStart w:name="z60" w:id="48"/>
    <w:p>
      <w:pPr>
        <w:spacing w:after="0"/>
        <w:ind w:left="0"/>
        <w:jc w:val="both"/>
      </w:pPr>
      <w:r>
        <w:rPr>
          <w:rFonts w:ascii="Times New Roman"/>
          <w:b w:val="false"/>
          <w:i w:val="false"/>
          <w:color w:val="000000"/>
          <w:sz w:val="28"/>
        </w:rPr>
        <w:t>
      2) аңшы куәлігінің және (немесе) ату спорты түрлері бойынша "Қазақстан Республикасының спорт шеберлігіне кандидат" спорттық разрядынан төмен емес спортшыны тіркеу туралы куәлігінің болуы шарттары бір мезгілде сақталған кезде кәсіпкерлік қызметті жүзеге асырумен байланысты болмайтын, жеке пайдалану үшін патрондарды өз бетінше құрастыруды жүргізуге құқылы.</w:t>
      </w:r>
    </w:p>
    <w:bookmarkEnd w:id="48"/>
    <w:bookmarkStart w:name="z61" w:id="49"/>
    <w:p>
      <w:pPr>
        <w:spacing w:after="0"/>
        <w:ind w:left="0"/>
        <w:jc w:val="both"/>
      </w:pPr>
      <w:r>
        <w:rPr>
          <w:rFonts w:ascii="Times New Roman"/>
          <w:b w:val="false"/>
          <w:i w:val="false"/>
          <w:color w:val="000000"/>
          <w:sz w:val="28"/>
        </w:rPr>
        <w:t>
      Патрондарды өз бетінше құрастыру үшін азаматтық және қызметтік қарумен және оның патрондарымен сауда жасауға лицензиялары бар заңды тұлғалардан сатып алынған гильзалар, оқтар (бытыра, картечь), капсюльдер (жевело) және аңшылық оқ-дәрі пайдаланылады.".</w:t>
      </w:r>
    </w:p>
    <w:bookmarkEnd w:id="49"/>
    <w:bookmarkStart w:name="z62" w:id="50"/>
    <w:p>
      <w:pPr>
        <w:spacing w:after="0"/>
        <w:ind w:left="0"/>
        <w:jc w:val="both"/>
      </w:pPr>
      <w:r>
        <w:rPr>
          <w:rFonts w:ascii="Times New Roman"/>
          <w:b w:val="false"/>
          <w:i w:val="false"/>
          <w:color w:val="000000"/>
          <w:sz w:val="28"/>
        </w:rPr>
        <w:t xml:space="preserve">
      5.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0"/>
    <w:bookmarkStart w:name="z63" w:id="51"/>
    <w:p>
      <w:pPr>
        <w:spacing w:after="0"/>
        <w:ind w:left="0"/>
        <w:jc w:val="both"/>
      </w:pPr>
      <w:r>
        <w:rPr>
          <w:rFonts w:ascii="Times New Roman"/>
          <w:b w:val="false"/>
          <w:i w:val="false"/>
          <w:color w:val="000000"/>
          <w:sz w:val="28"/>
        </w:rPr>
        <w:t xml:space="preserve">
      1) 9-баптың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"талаптарға" деген сөзден кейін "және Қазақстан Республикасының заңдарында белгіленген өзге де талаптарға" деген сөздермен толықтырылсын;</w:t>
      </w:r>
    </w:p>
    <w:bookmarkEnd w:id="51"/>
    <w:bookmarkStart w:name="z64" w:id="52"/>
    <w:p>
      <w:pPr>
        <w:spacing w:after="0"/>
        <w:ind w:left="0"/>
        <w:jc w:val="both"/>
      </w:pPr>
      <w:r>
        <w:rPr>
          <w:rFonts w:ascii="Times New Roman"/>
          <w:b w:val="false"/>
          <w:i w:val="false"/>
          <w:color w:val="000000"/>
          <w:sz w:val="28"/>
        </w:rPr>
        <w:t xml:space="preserve">
      2) 9-2-баптың </w:t>
      </w:r>
      <w:r>
        <w:rPr>
          <w:rFonts w:ascii="Times New Roman"/>
          <w:b w:val="false"/>
          <w:i w:val="false"/>
          <w:color w:val="000000"/>
          <w:sz w:val="28"/>
        </w:rPr>
        <w:t>1-тармағы</w:t>
      </w:r>
      <w:r>
        <w:rPr>
          <w:rFonts w:ascii="Times New Roman"/>
          <w:b w:val="false"/>
          <w:i w:val="false"/>
          <w:color w:val="000000"/>
          <w:sz w:val="28"/>
        </w:rPr>
        <w:t xml:space="preserve"> "талаптардың" деген сөзден кейін "және Қазақстан Республикасының заңдарында белгіленген өзге де талаптардың" деген сөздермен толықтырылсын.</w:t>
      </w:r>
    </w:p>
    <w:bookmarkEnd w:id="52"/>
    <w:bookmarkStart w:name="z65" w:id="53"/>
    <w:p>
      <w:pPr>
        <w:spacing w:after="0"/>
        <w:ind w:left="0"/>
        <w:jc w:val="both"/>
      </w:pPr>
      <w:r>
        <w:rPr>
          <w:rFonts w:ascii="Times New Roman"/>
          <w:b w:val="false"/>
          <w:i w:val="false"/>
          <w:color w:val="000000"/>
          <w:sz w:val="28"/>
        </w:rPr>
        <w:t xml:space="preserve">
      6. "Жануарлар дүниесін қорғау, өсімін молайту және пайдалану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3"/>
    <w:bookmarkStart w:name="z66" w:id="5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w:t>
      </w:r>
      <w:r>
        <w:rPr>
          <w:rFonts w:ascii="Times New Roman"/>
          <w:b w:val="false"/>
          <w:i w:val="false"/>
          <w:color w:val="000000"/>
          <w:sz w:val="28"/>
        </w:rPr>
        <w:t xml:space="preserve"> алып тасталсын;</w:t>
      </w:r>
    </w:p>
    <w:bookmarkEnd w:id="54"/>
    <w:bookmarkStart w:name="z67" w:id="5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1-бапта</w:t>
      </w:r>
      <w:r>
        <w:rPr>
          <w:rFonts w:ascii="Times New Roman"/>
          <w:b w:val="false"/>
          <w:i w:val="false"/>
          <w:color w:val="000000"/>
          <w:sz w:val="28"/>
        </w:rPr>
        <w:t>:</w:t>
      </w:r>
    </w:p>
    <w:bookmarkEnd w:id="55"/>
    <w:bookmarkStart w:name="z68" w:id="56"/>
    <w:p>
      <w:pPr>
        <w:spacing w:after="0"/>
        <w:ind w:left="0"/>
        <w:jc w:val="both"/>
      </w:pPr>
      <w:r>
        <w:rPr>
          <w:rFonts w:ascii="Times New Roman"/>
          <w:b w:val="false"/>
          <w:i w:val="false"/>
          <w:color w:val="000000"/>
          <w:sz w:val="28"/>
        </w:rPr>
        <w:t>
      мынадай мазмұндағы 2-1) тармақшамен толықтырылсын:</w:t>
      </w:r>
    </w:p>
    <w:bookmarkEnd w:id="56"/>
    <w:bookmarkStart w:name="z69" w:id="57"/>
    <w:p>
      <w:pPr>
        <w:spacing w:after="0"/>
        <w:ind w:left="0"/>
        <w:jc w:val="both"/>
      </w:pPr>
      <w:r>
        <w:rPr>
          <w:rFonts w:ascii="Times New Roman"/>
          <w:b w:val="false"/>
          <w:i w:val="false"/>
          <w:color w:val="000000"/>
          <w:sz w:val="28"/>
        </w:rPr>
        <w:t>
      "2-1) аң-құс өсіру – аң аулау объектілері болып табылатын жануарлар түрлерін еріксіз және (немесе) жартылай ерікті жағдайларда өсіру;";</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тармақшада</w:t>
      </w:r>
      <w:r>
        <w:rPr>
          <w:rFonts w:ascii="Times New Roman"/>
          <w:b w:val="false"/>
          <w:i w:val="false"/>
          <w:color w:val="000000"/>
          <w:sz w:val="28"/>
        </w:rPr>
        <w:t>:</w:t>
      </w:r>
    </w:p>
    <w:bookmarkStart w:name="z72" w:id="58"/>
    <w:p>
      <w:pPr>
        <w:spacing w:after="0"/>
        <w:ind w:left="0"/>
        <w:jc w:val="both"/>
      </w:pPr>
      <w:r>
        <w:rPr>
          <w:rFonts w:ascii="Times New Roman"/>
          <w:b w:val="false"/>
          <w:i w:val="false"/>
          <w:color w:val="000000"/>
          <w:sz w:val="28"/>
        </w:rPr>
        <w:t>
      "табиғи еркіндік жағдайында мекендейтін жануарларды," деген сөздер "жануарларды ғылыми-зерттеу мақсатында ен салу, сақиналау және сынамалар алу үшін аулап, оларды кейіннен мекендеу ортасына шығаруды қоспағанда, тіршілік циклінің барлық сатысында табиғи еркіндік жағдайында мекендейтін жануарларды, сондай-ақ" деген сөздермен ауыстырылсын;</w:t>
      </w:r>
    </w:p>
    <w:bookmarkEnd w:id="58"/>
    <w:bookmarkStart w:name="z73" w:id="59"/>
    <w:p>
      <w:pPr>
        <w:spacing w:after="0"/>
        <w:ind w:left="0"/>
        <w:jc w:val="both"/>
      </w:pPr>
      <w:r>
        <w:rPr>
          <w:rFonts w:ascii="Times New Roman"/>
          <w:b w:val="false"/>
          <w:i w:val="false"/>
          <w:color w:val="000000"/>
          <w:sz w:val="28"/>
        </w:rPr>
        <w:t>
      орыс тіліндегі мәтінге түзету енгізілді, қазақ тіліндегі мәтін өзгермейді;</w:t>
      </w:r>
    </w:p>
    <w:bookmarkEnd w:id="59"/>
    <w:bookmarkStart w:name="z74" w:id="60"/>
    <w:p>
      <w:pPr>
        <w:spacing w:after="0"/>
        <w:ind w:left="0"/>
        <w:jc w:val="both"/>
      </w:pPr>
      <w:r>
        <w:rPr>
          <w:rFonts w:ascii="Times New Roman"/>
          <w:b w:val="false"/>
          <w:i w:val="false"/>
          <w:color w:val="000000"/>
          <w:sz w:val="28"/>
        </w:rPr>
        <w:t>
      мынадай мазмұндағы 54-1), 54-2) және 55-1) тармақшалармен толықтырылсын:</w:t>
      </w:r>
    </w:p>
    <w:bookmarkEnd w:id="60"/>
    <w:bookmarkStart w:name="z75" w:id="61"/>
    <w:p>
      <w:pPr>
        <w:spacing w:after="0"/>
        <w:ind w:left="0"/>
        <w:jc w:val="both"/>
      </w:pPr>
      <w:r>
        <w:rPr>
          <w:rFonts w:ascii="Times New Roman"/>
          <w:b w:val="false"/>
          <w:i w:val="false"/>
          <w:color w:val="000000"/>
          <w:sz w:val="28"/>
        </w:rPr>
        <w:t>
      "54-1) жануарлардың лимиттелетін түрлері – аң аулау объектілері болатын жануарлар түрлері, оларды алып қою жануарлар дүниесі объектілерін алып қою лимитін белгілеуді талап етеді;</w:t>
      </w:r>
    </w:p>
    <w:bookmarkEnd w:id="61"/>
    <w:bookmarkStart w:name="z76" w:id="62"/>
    <w:p>
      <w:pPr>
        <w:spacing w:after="0"/>
        <w:ind w:left="0"/>
        <w:jc w:val="both"/>
      </w:pPr>
      <w:r>
        <w:rPr>
          <w:rFonts w:ascii="Times New Roman"/>
          <w:b w:val="false"/>
          <w:i w:val="false"/>
          <w:color w:val="000000"/>
          <w:sz w:val="28"/>
        </w:rPr>
        <w:t>
      54-2) жануарлардың лимиттелмейтін түрлері – аң аулау объектілері болатын, өсімін молайту қарқыны жоғары, кеңінен таралған жануарлар түрлері, оларды алып қою жануарлар дүниесі объектілерін алып қою лимитін белгілеуді талап етпейді;";</w:t>
      </w:r>
    </w:p>
    <w:bookmarkEnd w:id="62"/>
    <w:bookmarkStart w:name="z77" w:id="63"/>
    <w:p>
      <w:pPr>
        <w:spacing w:after="0"/>
        <w:ind w:left="0"/>
        <w:jc w:val="both"/>
      </w:pPr>
      <w:r>
        <w:rPr>
          <w:rFonts w:ascii="Times New Roman"/>
          <w:b w:val="false"/>
          <w:i w:val="false"/>
          <w:color w:val="000000"/>
          <w:sz w:val="28"/>
        </w:rPr>
        <w:t>
      "55-1) жануарлар түрлері бойынша немесе түрлерінің тобы бойынша іс-қимыл жоспары – бағалы, сирек кездесетін және құрып кету қаупі төнген жануарлар түрлерін немесе жануарлар түрлерінің топтарын сақтауға немесе қалпына келтіруге, ұтымды пайдалануға бағытталған перспективалық іс-шаралар жоспары;";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 тармақша</w:t>
      </w:r>
      <w:r>
        <w:rPr>
          <w:rFonts w:ascii="Times New Roman"/>
          <w:b w:val="false"/>
          <w:i w:val="false"/>
          <w:color w:val="000000"/>
          <w:sz w:val="28"/>
        </w:rPr>
        <w:t xml:space="preserve"> мынадай редакцияда жазылсын: </w:t>
      </w:r>
    </w:p>
    <w:bookmarkStart w:name="z79" w:id="64"/>
    <w:p>
      <w:pPr>
        <w:spacing w:after="0"/>
        <w:ind w:left="0"/>
        <w:jc w:val="both"/>
      </w:pPr>
      <w:r>
        <w:rPr>
          <w:rFonts w:ascii="Times New Roman"/>
          <w:b w:val="false"/>
          <w:i w:val="false"/>
          <w:color w:val="000000"/>
          <w:sz w:val="28"/>
        </w:rPr>
        <w:t>
      "64) қорықшы – тиісті даярлаудан өткен және бекітіліп берілген аңшылық алқаптарда және (немесе) балық шаруашылығы су айдындарында және (немесе) учаскелерінде жануарлар дүниесін қорғауды жүзеге асыратын аңшылық және (немесе) балық шаруашылығы субъектісінің арнайы уәкілеттік берілген тұлғасы;";</w:t>
      </w:r>
    </w:p>
    <w:bookmarkEnd w:id="64"/>
    <w:bookmarkStart w:name="z80" w:id="65"/>
    <w:p>
      <w:pPr>
        <w:spacing w:after="0"/>
        <w:ind w:left="0"/>
        <w:jc w:val="both"/>
      </w:pPr>
      <w:r>
        <w:rPr>
          <w:rFonts w:ascii="Times New Roman"/>
          <w:b w:val="false"/>
          <w:i w:val="false"/>
          <w:color w:val="000000"/>
          <w:sz w:val="28"/>
        </w:rPr>
        <w:t>
      мынадай мазмұндағы 66-1) тармақшамен толықтырылсын:</w:t>
      </w:r>
    </w:p>
    <w:bookmarkEnd w:id="65"/>
    <w:bookmarkStart w:name="z81" w:id="66"/>
    <w:p>
      <w:pPr>
        <w:spacing w:after="0"/>
        <w:ind w:left="0"/>
        <w:jc w:val="both"/>
      </w:pPr>
      <w:r>
        <w:rPr>
          <w:rFonts w:ascii="Times New Roman"/>
          <w:b w:val="false"/>
          <w:i w:val="false"/>
          <w:color w:val="000000"/>
          <w:sz w:val="28"/>
        </w:rPr>
        <w:t>
      "66-1) құстарды қорғау құрылғысы – электр тогының соғуынан құстардың қырылуын болғызбайтын және электр беру желілерін құстардың тіршілік әрекетінің теріс әсерінен қорғауға арналған құрылғы;";</w:t>
      </w:r>
    </w:p>
    <w:bookmarkEnd w:id="66"/>
    <w:bookmarkStart w:name="z82" w:id="67"/>
    <w:p>
      <w:pPr>
        <w:spacing w:after="0"/>
        <w:ind w:left="0"/>
        <w:jc w:val="both"/>
      </w:pPr>
      <w:r>
        <w:rPr>
          <w:rFonts w:ascii="Times New Roman"/>
          <w:b w:val="false"/>
          <w:i w:val="false"/>
          <w:color w:val="000000"/>
          <w:sz w:val="28"/>
        </w:rPr>
        <w:t>
      3) мынадай мазмұндағы 2-1-баппен толықтырылсын:</w:t>
      </w:r>
    </w:p>
    <w:bookmarkEnd w:id="67"/>
    <w:bookmarkStart w:name="z83" w:id="68"/>
    <w:p>
      <w:pPr>
        <w:spacing w:after="0"/>
        <w:ind w:left="0"/>
        <w:jc w:val="both"/>
      </w:pPr>
      <w:r>
        <w:rPr>
          <w:rFonts w:ascii="Times New Roman"/>
          <w:b w:val="false"/>
          <w:i w:val="false"/>
          <w:color w:val="000000"/>
          <w:sz w:val="28"/>
        </w:rPr>
        <w:t>
      "2-1-бап. Осы Заңның мақсаттары мен міндеттері</w:t>
      </w:r>
    </w:p>
    <w:bookmarkEnd w:id="68"/>
    <w:bookmarkStart w:name="z84" w:id="69"/>
    <w:p>
      <w:pPr>
        <w:spacing w:after="0"/>
        <w:ind w:left="0"/>
        <w:jc w:val="both"/>
      </w:pPr>
      <w:r>
        <w:rPr>
          <w:rFonts w:ascii="Times New Roman"/>
          <w:b w:val="false"/>
          <w:i w:val="false"/>
          <w:color w:val="000000"/>
          <w:sz w:val="28"/>
        </w:rPr>
        <w:t>
      1. Осы Заңның мақсаттары:</w:t>
      </w:r>
    </w:p>
    <w:bookmarkEnd w:id="69"/>
    <w:bookmarkStart w:name="z85" w:id="70"/>
    <w:p>
      <w:pPr>
        <w:spacing w:after="0"/>
        <w:ind w:left="0"/>
        <w:jc w:val="both"/>
      </w:pPr>
      <w:r>
        <w:rPr>
          <w:rFonts w:ascii="Times New Roman"/>
          <w:b w:val="false"/>
          <w:i w:val="false"/>
          <w:color w:val="000000"/>
          <w:sz w:val="28"/>
        </w:rPr>
        <w:t>
      1) жануарлар дүниесін және оның биологиялық әртүрлiлiгiн сақтау жағдайларын қамтамасыз ету;</w:t>
      </w:r>
    </w:p>
    <w:bookmarkEnd w:id="70"/>
    <w:bookmarkStart w:name="z86" w:id="71"/>
    <w:p>
      <w:pPr>
        <w:spacing w:after="0"/>
        <w:ind w:left="0"/>
        <w:jc w:val="both"/>
      </w:pPr>
      <w:r>
        <w:rPr>
          <w:rFonts w:ascii="Times New Roman"/>
          <w:b w:val="false"/>
          <w:i w:val="false"/>
          <w:color w:val="000000"/>
          <w:sz w:val="28"/>
        </w:rPr>
        <w:t>
      2) жануарлар дүниесін қорғау, өсімін молайту және пайдалану, сондай-ақ қазақы ит тұқымдарын сақтау және өсімін молайту саласындағы қоғамдық қатынастарды реттеу;</w:t>
      </w:r>
    </w:p>
    <w:bookmarkEnd w:id="71"/>
    <w:bookmarkStart w:name="z87" w:id="72"/>
    <w:p>
      <w:pPr>
        <w:spacing w:after="0"/>
        <w:ind w:left="0"/>
        <w:jc w:val="both"/>
      </w:pPr>
      <w:r>
        <w:rPr>
          <w:rFonts w:ascii="Times New Roman"/>
          <w:b w:val="false"/>
          <w:i w:val="false"/>
          <w:color w:val="000000"/>
          <w:sz w:val="28"/>
        </w:rPr>
        <w:t>
      3) адамның экологиялық, экономикалық, эстетикалық және өзге де қажеттіліктерін қанағаттандыру үшін жануарлар дүниесі объектілерін орнықты пайдалану.</w:t>
      </w:r>
    </w:p>
    <w:bookmarkEnd w:id="72"/>
    <w:bookmarkStart w:name="z88" w:id="73"/>
    <w:p>
      <w:pPr>
        <w:spacing w:after="0"/>
        <w:ind w:left="0"/>
        <w:jc w:val="both"/>
      </w:pPr>
      <w:r>
        <w:rPr>
          <w:rFonts w:ascii="Times New Roman"/>
          <w:b w:val="false"/>
          <w:i w:val="false"/>
          <w:color w:val="000000"/>
          <w:sz w:val="28"/>
        </w:rPr>
        <w:t>
      2. Осы Заңның міндеттері:</w:t>
      </w:r>
    </w:p>
    <w:bookmarkEnd w:id="73"/>
    <w:bookmarkStart w:name="z89" w:id="74"/>
    <w:p>
      <w:pPr>
        <w:spacing w:after="0"/>
        <w:ind w:left="0"/>
        <w:jc w:val="both"/>
      </w:pPr>
      <w:r>
        <w:rPr>
          <w:rFonts w:ascii="Times New Roman"/>
          <w:b w:val="false"/>
          <w:i w:val="false"/>
          <w:color w:val="000000"/>
          <w:sz w:val="28"/>
        </w:rPr>
        <w:t>
      1) жануарлар дүниесін қорғау және өсімін молайту, сондай-ақ қазақы ит тұқымдарын сақтау және өсімін молайту жөніндегі шаралар жүйесін қамтамасыз ету;</w:t>
      </w:r>
    </w:p>
    <w:bookmarkEnd w:id="74"/>
    <w:bookmarkStart w:name="z90" w:id="75"/>
    <w:p>
      <w:pPr>
        <w:spacing w:after="0"/>
        <w:ind w:left="0"/>
        <w:jc w:val="both"/>
      </w:pPr>
      <w:r>
        <w:rPr>
          <w:rFonts w:ascii="Times New Roman"/>
          <w:b w:val="false"/>
          <w:i w:val="false"/>
          <w:color w:val="000000"/>
          <w:sz w:val="28"/>
        </w:rPr>
        <w:t>
      2) жануарлар дүниесі объектілерін орнықты және ұтымды пайдалану үшін жағдай жасау;</w:t>
      </w:r>
    </w:p>
    <w:bookmarkEnd w:id="75"/>
    <w:bookmarkStart w:name="z91" w:id="76"/>
    <w:p>
      <w:pPr>
        <w:spacing w:after="0"/>
        <w:ind w:left="0"/>
        <w:jc w:val="both"/>
      </w:pPr>
      <w:r>
        <w:rPr>
          <w:rFonts w:ascii="Times New Roman"/>
          <w:b w:val="false"/>
          <w:i w:val="false"/>
          <w:color w:val="000000"/>
          <w:sz w:val="28"/>
        </w:rPr>
        <w:t>
      3) халықтың жануарлар дүниесін және оның биологиялық әртүрлілігін сақтауға деген саналы және жауапты көзқарасын қалыптастыру.";</w:t>
      </w:r>
    </w:p>
    <w:bookmarkEnd w:id="76"/>
    <w:bookmarkStart w:name="z92" w:id="77"/>
    <w:p>
      <w:pPr>
        <w:spacing w:after="0"/>
        <w:ind w:left="0"/>
        <w:jc w:val="both"/>
      </w:pPr>
      <w:r>
        <w:rPr>
          <w:rFonts w:ascii="Times New Roman"/>
          <w:b w:val="false"/>
          <w:i w:val="false"/>
          <w:color w:val="000000"/>
          <w:sz w:val="28"/>
        </w:rPr>
        <w:t xml:space="preserve">
      4) 8-баптың </w:t>
      </w:r>
      <w:r>
        <w:rPr>
          <w:rFonts w:ascii="Times New Roman"/>
          <w:b w:val="false"/>
          <w:i w:val="false"/>
          <w:color w:val="000000"/>
          <w:sz w:val="28"/>
        </w:rPr>
        <w:t>11) тармақшасы</w:t>
      </w:r>
      <w:r>
        <w:rPr>
          <w:rFonts w:ascii="Times New Roman"/>
          <w:b w:val="false"/>
          <w:i w:val="false"/>
          <w:color w:val="000000"/>
          <w:sz w:val="28"/>
        </w:rPr>
        <w:t xml:space="preserve"> алып тасталсын;</w:t>
      </w:r>
    </w:p>
    <w:bookmarkEnd w:id="77"/>
    <w:bookmarkStart w:name="z93" w:id="78"/>
    <w:p>
      <w:pPr>
        <w:spacing w:after="0"/>
        <w:ind w:left="0"/>
        <w:jc w:val="both"/>
      </w:pPr>
      <w:r>
        <w:rPr>
          <w:rFonts w:ascii="Times New Roman"/>
          <w:b w:val="false"/>
          <w:i w:val="false"/>
          <w:color w:val="000000"/>
          <w:sz w:val="28"/>
        </w:rPr>
        <w:t xml:space="preserve">
      5) 9-баптың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"жануарлар" деген сөздер "осы Заңның мақсаттары мен міндеттеріне және Қазақстан Республикасының заңнамасына сәйкес жануарлар"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w:t>
      </w:r>
      <w:r>
        <w:rPr>
          <w:rFonts w:ascii="Times New Roman"/>
          <w:b w:val="false"/>
          <w:i w:val="false"/>
          <w:color w:val="000000"/>
          <w:sz w:val="28"/>
        </w:rPr>
        <w:t xml:space="preserve"> алып тасталсын;</w:t>
      </w:r>
    </w:p>
    <w:bookmarkStart w:name="z97" w:id="79"/>
    <w:p>
      <w:pPr>
        <w:spacing w:after="0"/>
        <w:ind w:left="0"/>
        <w:jc w:val="both"/>
      </w:pPr>
      <w:r>
        <w:rPr>
          <w:rFonts w:ascii="Times New Roman"/>
          <w:b w:val="false"/>
          <w:i w:val="false"/>
          <w:color w:val="000000"/>
          <w:sz w:val="28"/>
        </w:rPr>
        <w:t>
      мынадай мазмұндағы 13-1) тармақшамен толықтырылсын:</w:t>
      </w:r>
    </w:p>
    <w:bookmarkEnd w:id="79"/>
    <w:bookmarkStart w:name="z98" w:id="80"/>
    <w:p>
      <w:pPr>
        <w:spacing w:after="0"/>
        <w:ind w:left="0"/>
        <w:jc w:val="both"/>
      </w:pPr>
      <w:r>
        <w:rPr>
          <w:rFonts w:ascii="Times New Roman"/>
          <w:b w:val="false"/>
          <w:i w:val="false"/>
          <w:color w:val="000000"/>
          <w:sz w:val="28"/>
        </w:rPr>
        <w:t>
      "13-1) жануарлар түрлері бойынша немесе түрлерінің тобы бойынша іс-қимыл жоспарларын әзірлеп, бекітеді;";</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76-1)</w:t>
      </w:r>
      <w:r>
        <w:rPr>
          <w:rFonts w:ascii="Times New Roman"/>
          <w:b w:val="false"/>
          <w:i w:val="false"/>
          <w:color w:val="000000"/>
          <w:sz w:val="28"/>
        </w:rPr>
        <w:t xml:space="preserve"> және </w:t>
      </w:r>
      <w:r>
        <w:rPr>
          <w:rFonts w:ascii="Times New Roman"/>
          <w:b w:val="false"/>
          <w:i w:val="false"/>
          <w:color w:val="000000"/>
          <w:sz w:val="28"/>
        </w:rPr>
        <w:t>77-3) тармақшалар</w:t>
      </w:r>
      <w:r>
        <w:rPr>
          <w:rFonts w:ascii="Times New Roman"/>
          <w:b w:val="false"/>
          <w:i w:val="false"/>
          <w:color w:val="000000"/>
          <w:sz w:val="28"/>
        </w:rPr>
        <w:t xml:space="preserve"> алып тасталсын;</w:t>
      </w:r>
    </w:p>
    <w:bookmarkStart w:name="z100" w:id="81"/>
    <w:p>
      <w:pPr>
        <w:spacing w:after="0"/>
        <w:ind w:left="0"/>
        <w:jc w:val="both"/>
      </w:pPr>
      <w:r>
        <w:rPr>
          <w:rFonts w:ascii="Times New Roman"/>
          <w:b w:val="false"/>
          <w:i w:val="false"/>
          <w:color w:val="000000"/>
          <w:sz w:val="28"/>
        </w:rPr>
        <w:t xml:space="preserve">
      6) 10-баптың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5-17) тармақшамен толықтырылсын:</w:t>
      </w:r>
    </w:p>
    <w:bookmarkEnd w:id="81"/>
    <w:bookmarkStart w:name="z101" w:id="82"/>
    <w:p>
      <w:pPr>
        <w:spacing w:after="0"/>
        <w:ind w:left="0"/>
        <w:jc w:val="both"/>
      </w:pPr>
      <w:r>
        <w:rPr>
          <w:rFonts w:ascii="Times New Roman"/>
          <w:b w:val="false"/>
          <w:i w:val="false"/>
          <w:color w:val="000000"/>
          <w:sz w:val="28"/>
        </w:rPr>
        <w:t>
      "5-17) Қазақстан Республикасының ерекше қорғалатын табиғи аумақтар саласындағы заңнамасында белгіленген ерекше қорғалатын табиғи аумақтарда аң аулауды қоспағанда, уәкілетті орган ведомствосының аумақтық бөлімшелерімен келісу бойынша өңірдің табиғи-климаттық жағдайларына қарай маусымның жалпы ұзақтығын сақтай отырып, аң аулау қағидаларында белгіленген аң аулаудың басталу және аяқталу мерзімдерін неғұрлым ерте және (немесе) неғұрлым кеш мерзімдерге (күнтізбелік он бес күнге дейін) ауыстыру туралы шешім қабылдайды;";</w:t>
      </w:r>
    </w:p>
    <w:bookmarkEnd w:id="82"/>
    <w:bookmarkStart w:name="z102" w:id="8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13-бап</w:t>
      </w:r>
      <w:r>
        <w:rPr>
          <w:rFonts w:ascii="Times New Roman"/>
          <w:b w:val="false"/>
          <w:i w:val="false"/>
          <w:color w:val="000000"/>
          <w:sz w:val="28"/>
        </w:rPr>
        <w:t xml:space="preserve"> 13) тармақшасындағы "тәрбиелеу жолымен жүзеге асырылады." деген сөздер "тәрбиелеу;" деген сөзбен ауыстырылып, мынадай мазмұндағы 14) тармақшамен толықтырылсын:</w:t>
      </w:r>
    </w:p>
    <w:bookmarkEnd w:id="83"/>
    <w:bookmarkStart w:name="z103" w:id="84"/>
    <w:p>
      <w:pPr>
        <w:spacing w:after="0"/>
        <w:ind w:left="0"/>
        <w:jc w:val="both"/>
      </w:pPr>
      <w:r>
        <w:rPr>
          <w:rFonts w:ascii="Times New Roman"/>
          <w:b w:val="false"/>
          <w:i w:val="false"/>
          <w:color w:val="000000"/>
          <w:sz w:val="28"/>
        </w:rPr>
        <w:t>
      "14) жануарлар дүниесі объектілерінің санын реттеу жөніндегі іс-шараларды ұйымдастыру арқылы жүзеге асырылады.";</w:t>
      </w:r>
    </w:p>
    <w:bookmarkEnd w:id="84"/>
    <w:bookmarkStart w:name="z104" w:id="8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17-бапта</w:t>
      </w:r>
      <w:r>
        <w:rPr>
          <w:rFonts w:ascii="Times New Roman"/>
          <w:b w:val="false"/>
          <w:i w:val="false"/>
          <w:color w:val="000000"/>
          <w:sz w:val="28"/>
        </w:rPr>
        <w:t>:</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06" w:id="86"/>
    <w:p>
      <w:pPr>
        <w:spacing w:after="0"/>
        <w:ind w:left="0"/>
        <w:jc w:val="both"/>
      </w:pPr>
      <w:r>
        <w:rPr>
          <w:rFonts w:ascii="Times New Roman"/>
          <w:b w:val="false"/>
          <w:i w:val="false"/>
          <w:color w:val="000000"/>
          <w:sz w:val="28"/>
        </w:rPr>
        <w:t>
      "2. Теміржолдарды, автомобиль жолдарын, магистральдық құбыржолдарды, электр желілері мен байланыс желілерін, жел электр станцияларын, каналдарды, су шаруашылығы құрылысжайлары мен гидротехникалық құрылысжайларды орналастыру, жобалау, салу және пайдалану кезінде жануарлардың мекендеу ортасын, көбею жағдайларын, өріс аудару жолдарын, шоғырлану орындарын сақтауды қамтамасыз ететін және көрсетілген объектілерде олардың қырылуын болғызбайтын іс-шаралар әзірленуге және жүзеге асырылуға тиіс.";</w:t>
      </w:r>
    </w:p>
    <w:bookmarkEnd w:id="86"/>
    <w:bookmarkStart w:name="z107" w:id="87"/>
    <w:p>
      <w:pPr>
        <w:spacing w:after="0"/>
        <w:ind w:left="0"/>
        <w:jc w:val="both"/>
      </w:pPr>
      <w:r>
        <w:rPr>
          <w:rFonts w:ascii="Times New Roman"/>
          <w:b w:val="false"/>
          <w:i w:val="false"/>
          <w:color w:val="000000"/>
          <w:sz w:val="28"/>
        </w:rPr>
        <w:t>
      мынадай мазмұндағы 4 және 5-тармақтармен толықтырылсын:</w:t>
      </w:r>
    </w:p>
    <w:bookmarkEnd w:id="87"/>
    <w:bookmarkStart w:name="z108" w:id="88"/>
    <w:p>
      <w:pPr>
        <w:spacing w:after="0"/>
        <w:ind w:left="0"/>
        <w:jc w:val="both"/>
      </w:pPr>
      <w:r>
        <w:rPr>
          <w:rFonts w:ascii="Times New Roman"/>
          <w:b w:val="false"/>
          <w:i w:val="false"/>
          <w:color w:val="000000"/>
          <w:sz w:val="28"/>
        </w:rPr>
        <w:t>
      "4. Құстарға қауіп төндіретін электр беру желілерін құстарды қорғау құрылғыларымен жарақтандырмай жобалауға және салуға, сондай-ақ жұмыс істеп тұрған электр беру желілерін реконструкциялауға және жаңғыртуға жол берілмейді.</w:t>
      </w:r>
    </w:p>
    <w:bookmarkEnd w:id="88"/>
    <w:bookmarkStart w:name="z109" w:id="89"/>
    <w:p>
      <w:pPr>
        <w:spacing w:after="0"/>
        <w:ind w:left="0"/>
        <w:jc w:val="both"/>
      </w:pPr>
      <w:r>
        <w:rPr>
          <w:rFonts w:ascii="Times New Roman"/>
          <w:b w:val="false"/>
          <w:i w:val="false"/>
          <w:color w:val="000000"/>
          <w:sz w:val="28"/>
        </w:rPr>
        <w:t>
      Құстарды қорғау құрылғыларына қойылатын талаптарды және электр беру желілерін құстарға қауіп төндіретін желілерге жатқызу өлшемшарттарын электр энергетикасы саласындағы басшылықты жүзеге асыратын мемлекеттік органмен келісу бойынша уәкілетті орган айқындайды.</w:t>
      </w:r>
    </w:p>
    <w:bookmarkEnd w:id="89"/>
    <w:bookmarkStart w:name="z110" w:id="90"/>
    <w:p>
      <w:pPr>
        <w:spacing w:after="0"/>
        <w:ind w:left="0"/>
        <w:jc w:val="both"/>
      </w:pPr>
      <w:r>
        <w:rPr>
          <w:rFonts w:ascii="Times New Roman"/>
          <w:b w:val="false"/>
          <w:i w:val="false"/>
          <w:color w:val="000000"/>
          <w:sz w:val="28"/>
        </w:rPr>
        <w:t>
      5. Жел электр станцияларын жобалау кезінде жел электр станцияларының жануарлар дүниесінің биологиялық әртүрлілігіне әсерін бағалау жүзеге асырылады.</w:t>
      </w:r>
    </w:p>
    <w:bookmarkEnd w:id="90"/>
    <w:bookmarkStart w:name="z111" w:id="91"/>
    <w:p>
      <w:pPr>
        <w:spacing w:after="0"/>
        <w:ind w:left="0"/>
        <w:jc w:val="both"/>
      </w:pPr>
      <w:r>
        <w:rPr>
          <w:rFonts w:ascii="Times New Roman"/>
          <w:b w:val="false"/>
          <w:i w:val="false"/>
          <w:color w:val="000000"/>
          <w:sz w:val="28"/>
        </w:rPr>
        <w:t>
      Жел электр станцияларының жануарлар дүниесінің биологиялық әртүрлілігіне әсерін бағалау тәртібін уәкілетті орган айқындайды.";</w:t>
      </w:r>
    </w:p>
    <w:bookmarkEnd w:id="91"/>
    <w:bookmarkStart w:name="z112" w:id="9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19-бапта</w:t>
      </w:r>
      <w:r>
        <w:rPr>
          <w:rFonts w:ascii="Times New Roman"/>
          <w:b w:val="false"/>
          <w:i w:val="false"/>
          <w:color w:val="000000"/>
          <w:sz w:val="28"/>
        </w:rPr>
        <w:t>:</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"өсірілген және" деген сөздерден кейін "уәкілетті орган айқындайтын тәртіппен"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"түрлері" деген сөзден кейін "уәкілетті орган айқындайтын тәртіппен" деген сөздермен толықтырылсын;</w:t>
      </w:r>
    </w:p>
    <w:bookmarkStart w:name="z115" w:id="9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22-бапта</w:t>
      </w:r>
      <w:r>
        <w:rPr>
          <w:rFonts w:ascii="Times New Roman"/>
          <w:b w:val="false"/>
          <w:i w:val="false"/>
          <w:color w:val="000000"/>
          <w:sz w:val="28"/>
        </w:rPr>
        <w:t>:</w:t>
      </w:r>
    </w:p>
    <w:bookmarkEnd w:id="93"/>
    <w:bookmarkStart w:name="z116" w:id="94"/>
    <w:p>
      <w:pPr>
        <w:spacing w:after="0"/>
        <w:ind w:left="0"/>
        <w:jc w:val="both"/>
      </w:pPr>
      <w:r>
        <w:rPr>
          <w:rFonts w:ascii="Times New Roman"/>
          <w:b w:val="false"/>
          <w:i w:val="false"/>
          <w:color w:val="000000"/>
          <w:sz w:val="28"/>
        </w:rPr>
        <w:t xml:space="preserve">
      1-тармақ </w:t>
      </w:r>
      <w:r>
        <w:rPr>
          <w:rFonts w:ascii="Times New Roman"/>
          <w:b w:val="false"/>
          <w:i w:val="false"/>
          <w:color w:val="000000"/>
          <w:sz w:val="28"/>
        </w:rPr>
        <w:t>8) тармақшасындағы</w:t>
      </w:r>
      <w:r>
        <w:rPr>
          <w:rFonts w:ascii="Times New Roman"/>
          <w:b w:val="false"/>
          <w:i w:val="false"/>
          <w:color w:val="000000"/>
          <w:sz w:val="28"/>
        </w:rPr>
        <w:t xml:space="preserve"> "паспорттау мақсатында жүзеге асырылады." деген сөздер "паспорттау;" деген сөзбен ауыстырылып, мынадай мазмұндағы 9) тармақшамен толықтырылсын:</w:t>
      </w:r>
    </w:p>
    <w:bookmarkEnd w:id="94"/>
    <w:bookmarkStart w:name="z117" w:id="95"/>
    <w:p>
      <w:pPr>
        <w:spacing w:after="0"/>
        <w:ind w:left="0"/>
        <w:jc w:val="both"/>
      </w:pPr>
      <w:r>
        <w:rPr>
          <w:rFonts w:ascii="Times New Roman"/>
          <w:b w:val="false"/>
          <w:i w:val="false"/>
          <w:color w:val="000000"/>
          <w:sz w:val="28"/>
        </w:rPr>
        <w:t>
      "9) жануарларды ен салу, сақиналау және сынамалар алу арқылы кейіннен мекендеу ортасына шығара отырып, олардың өріс аудару жолдарын, генетикасын және ауруларын зерделеу мақсатында жүзеге асырылады.";</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19" w:id="96"/>
    <w:p>
      <w:pPr>
        <w:spacing w:after="0"/>
        <w:ind w:left="0"/>
        <w:jc w:val="both"/>
      </w:pPr>
      <w:r>
        <w:rPr>
          <w:rFonts w:ascii="Times New Roman"/>
          <w:b w:val="false"/>
          <w:i w:val="false"/>
          <w:color w:val="000000"/>
          <w:sz w:val="28"/>
        </w:rPr>
        <w:t>
      бірінші бөліктегі "жануарлар дүниесін пайдалануға берген рұқсаттар негізінде жылдың кез-келген" деген сөздер "рұқсат етілген аң аулау құралдарын көрсете отырып, жануарлар дүниесін пайдалануға берген рұқсаттар негізінде жылдың кез келген" деген сөздермен ауыстырылсын;</w:t>
      </w:r>
    </w:p>
    <w:bookmarkEnd w:id="96"/>
    <w:bookmarkStart w:name="z120" w:id="97"/>
    <w:p>
      <w:pPr>
        <w:spacing w:after="0"/>
        <w:ind w:left="0"/>
        <w:jc w:val="both"/>
      </w:pPr>
      <w:r>
        <w:rPr>
          <w:rFonts w:ascii="Times New Roman"/>
          <w:b w:val="false"/>
          <w:i w:val="false"/>
          <w:color w:val="000000"/>
          <w:sz w:val="28"/>
        </w:rPr>
        <w:t>
      екінші бөлік мынадай редакцияда жазылсын:</w:t>
      </w:r>
    </w:p>
    <w:bookmarkEnd w:id="97"/>
    <w:bookmarkStart w:name="z121" w:id="98"/>
    <w:p>
      <w:pPr>
        <w:spacing w:after="0"/>
        <w:ind w:left="0"/>
        <w:jc w:val="both"/>
      </w:pPr>
      <w:r>
        <w:rPr>
          <w:rFonts w:ascii="Times New Roman"/>
          <w:b w:val="false"/>
          <w:i w:val="false"/>
          <w:color w:val="000000"/>
          <w:sz w:val="28"/>
        </w:rPr>
        <w:t>
      "Жануарлар дүниесі объектілерін (балық аулау объектілерін қоспағанда) ғылыми зерттеулер үшін алып қою квотасын уәкілетті орган ғылыми-зерттеу бағдарламалары мен биологиялық негіздемелер негізінде уәкілетті орган айқындайтын тәртіппен белгілейді.";</w:t>
      </w:r>
    </w:p>
    <w:bookmarkEnd w:id="98"/>
    <w:bookmarkStart w:name="z122" w:id="9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27-бапта</w:t>
      </w:r>
      <w:r>
        <w:rPr>
          <w:rFonts w:ascii="Times New Roman"/>
          <w:b w:val="false"/>
          <w:i w:val="false"/>
          <w:color w:val="000000"/>
          <w:sz w:val="28"/>
        </w:rPr>
        <w:t>:</w:t>
      </w:r>
    </w:p>
    <w:bookmarkEnd w:id="99"/>
    <w:bookmarkStart w:name="z123" w:id="100"/>
    <w:p>
      <w:pPr>
        <w:spacing w:after="0"/>
        <w:ind w:left="0"/>
        <w:jc w:val="both"/>
      </w:pPr>
      <w:r>
        <w:rPr>
          <w:rFonts w:ascii="Times New Roman"/>
          <w:b w:val="false"/>
          <w:i w:val="false"/>
          <w:color w:val="000000"/>
          <w:sz w:val="28"/>
        </w:rPr>
        <w:t xml:space="preserve">
      1-тармақ </w:t>
      </w:r>
      <w:r>
        <w:rPr>
          <w:rFonts w:ascii="Times New Roman"/>
          <w:b w:val="false"/>
          <w:i w:val="false"/>
          <w:color w:val="000000"/>
          <w:sz w:val="28"/>
        </w:rPr>
        <w:t>8) тармақшасындағы</w:t>
      </w:r>
      <w:r>
        <w:rPr>
          <w:rFonts w:ascii="Times New Roman"/>
          <w:b w:val="false"/>
          <w:i w:val="false"/>
          <w:color w:val="000000"/>
          <w:sz w:val="28"/>
        </w:rPr>
        <w:t xml:space="preserve"> "ауыстыруға құқығы бар." деген сөздер "ауыстыруға;" деген сөзбен ауыстырылып, мынадай мазмұндағы 10) тармақшамен толықтырылсын:</w:t>
      </w:r>
    </w:p>
    <w:bookmarkEnd w:id="100"/>
    <w:bookmarkStart w:name="z124" w:id="101"/>
    <w:p>
      <w:pPr>
        <w:spacing w:after="0"/>
        <w:ind w:left="0"/>
        <w:jc w:val="both"/>
      </w:pPr>
      <w:r>
        <w:rPr>
          <w:rFonts w:ascii="Times New Roman"/>
          <w:b w:val="false"/>
          <w:i w:val="false"/>
          <w:color w:val="000000"/>
          <w:sz w:val="28"/>
        </w:rPr>
        <w:t>
      "10) өздеріне бекітіліп берілген аңшылық алқаптарда жануарлардың жекелеген түрлерін аулау мерзімдерін қысқарту немесе аулауды толық жабу туралы шешім қабылдауға құқығы бар.";</w:t>
      </w:r>
    </w:p>
    <w:bookmarkEnd w:id="101"/>
    <w:bookmarkStart w:name="z125" w:id="102"/>
    <w:p>
      <w:pPr>
        <w:spacing w:after="0"/>
        <w:ind w:left="0"/>
        <w:jc w:val="both"/>
      </w:pPr>
      <w:r>
        <w:rPr>
          <w:rFonts w:ascii="Times New Roman"/>
          <w:b w:val="false"/>
          <w:i w:val="false"/>
          <w:color w:val="000000"/>
          <w:sz w:val="28"/>
        </w:rPr>
        <w:t xml:space="preserve">
      2-тармақтың бірінші бөлігінің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102"/>
    <w:bookmarkStart w:name="z126" w:id="103"/>
    <w:p>
      <w:pPr>
        <w:spacing w:after="0"/>
        <w:ind w:left="0"/>
        <w:jc w:val="both"/>
      </w:pPr>
      <w:r>
        <w:rPr>
          <w:rFonts w:ascii="Times New Roman"/>
          <w:b w:val="false"/>
          <w:i w:val="false"/>
          <w:color w:val="000000"/>
          <w:sz w:val="28"/>
        </w:rPr>
        <w:t>
      "7) жануарлар дүниесінің пайдаланылатын объектілері санын жыл сайын есепке алуды жүргізуге және есептілікті уәкілетті органға Қазақстан Республикасының заңнамасында белгіленген тәртіппен цифрлық жүйе арқылы ұсынуға;";</w:t>
      </w:r>
    </w:p>
    <w:bookmarkEnd w:id="103"/>
    <w:bookmarkStart w:name="z127" w:id="10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29-бапта</w:t>
      </w:r>
      <w:r>
        <w:rPr>
          <w:rFonts w:ascii="Times New Roman"/>
          <w:b w:val="false"/>
          <w:i w:val="false"/>
          <w:color w:val="000000"/>
          <w:sz w:val="28"/>
        </w:rPr>
        <w:t>:</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бөлігіндегі "Жануарлар" деген сөз "Жануарлардың лимиттелетін түрлерін қоса алғанда, жануарлар" деген сөздермен ауыстырылсын;</w:t>
      </w:r>
    </w:p>
    <w:bookmarkStart w:name="z129" w:id="105"/>
    <w:p>
      <w:pPr>
        <w:spacing w:after="0"/>
        <w:ind w:left="0"/>
        <w:jc w:val="both"/>
      </w:pPr>
      <w:r>
        <w:rPr>
          <w:rFonts w:ascii="Times New Roman"/>
          <w:b w:val="false"/>
          <w:i w:val="false"/>
          <w:color w:val="000000"/>
          <w:sz w:val="28"/>
        </w:rPr>
        <w:t>
      мынадай мазмұндағы 1-1 және 3-тармақтармен толықтырылсын:</w:t>
      </w:r>
    </w:p>
    <w:bookmarkEnd w:id="105"/>
    <w:bookmarkStart w:name="z130" w:id="106"/>
    <w:p>
      <w:pPr>
        <w:spacing w:after="0"/>
        <w:ind w:left="0"/>
        <w:jc w:val="both"/>
      </w:pPr>
      <w:r>
        <w:rPr>
          <w:rFonts w:ascii="Times New Roman"/>
          <w:b w:val="false"/>
          <w:i w:val="false"/>
          <w:color w:val="000000"/>
          <w:sz w:val="28"/>
        </w:rPr>
        <w:t>
      "1-1. Аң аулау объектілері болып саналатын жануарлар түрлері лимиттелетін және лимиттелмейтін болып бөлінеді, олардың тізбесін уәкілетті орган бекітеді.";</w:t>
      </w:r>
    </w:p>
    <w:bookmarkEnd w:id="106"/>
    <w:bookmarkStart w:name="z131" w:id="107"/>
    <w:p>
      <w:pPr>
        <w:spacing w:after="0"/>
        <w:ind w:left="0"/>
        <w:jc w:val="both"/>
      </w:pPr>
      <w:r>
        <w:rPr>
          <w:rFonts w:ascii="Times New Roman"/>
          <w:b w:val="false"/>
          <w:i w:val="false"/>
          <w:color w:val="000000"/>
          <w:sz w:val="28"/>
        </w:rPr>
        <w:t>
      "3. Жануарлардың лимиттелмейтін түрлерін алып қоюды жануарлар дүниесін пайдаланушылар уәкілетті орган айқындаған тәртіппен бекітіліп берілген аңшылық алқаптарда жүзеге асырады.";</w:t>
      </w:r>
    </w:p>
    <w:bookmarkEnd w:id="107"/>
    <w:bookmarkStart w:name="z132" w:id="108"/>
    <w:p>
      <w:pPr>
        <w:spacing w:after="0"/>
        <w:ind w:left="0"/>
        <w:jc w:val="both"/>
      </w:pPr>
      <w:r>
        <w:rPr>
          <w:rFonts w:ascii="Times New Roman"/>
          <w:b w:val="false"/>
          <w:i w:val="false"/>
          <w:color w:val="000000"/>
          <w:sz w:val="28"/>
        </w:rPr>
        <w:t xml:space="preserve">
      13) 30-баптың </w:t>
      </w:r>
      <w:r>
        <w:rPr>
          <w:rFonts w:ascii="Times New Roman"/>
          <w:b w:val="false"/>
          <w:i w:val="false"/>
          <w:color w:val="000000"/>
          <w:sz w:val="28"/>
        </w:rPr>
        <w:t>4-1) тармақшасының</w:t>
      </w:r>
      <w:r>
        <w:rPr>
          <w:rFonts w:ascii="Times New Roman"/>
          <w:b w:val="false"/>
          <w:i w:val="false"/>
          <w:color w:val="000000"/>
          <w:sz w:val="28"/>
        </w:rPr>
        <w:t xml:space="preserve"> екінші бөлігіндегі "он" деген сөз "елу" деген сөзбен ауыстырылсын;</w:t>
      </w:r>
    </w:p>
    <w:bookmarkEnd w:id="108"/>
    <w:bookmarkStart w:name="z133" w:id="109"/>
    <w:p>
      <w:pPr>
        <w:spacing w:after="0"/>
        <w:ind w:left="0"/>
        <w:jc w:val="both"/>
      </w:pPr>
      <w:r>
        <w:rPr>
          <w:rFonts w:ascii="Times New Roman"/>
          <w:b w:val="false"/>
          <w:i w:val="false"/>
          <w:color w:val="000000"/>
          <w:sz w:val="28"/>
        </w:rPr>
        <w:t xml:space="preserve">
      14) 32-баптың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"алқаптарда" деген сөзден кейін "және ерекше қорғалатын табиғи аумақтарда" деген сөздермен толықтырылсын;</w:t>
      </w:r>
    </w:p>
    <w:bookmarkEnd w:id="109"/>
    <w:bookmarkStart w:name="z134" w:id="110"/>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33-1-бапта</w:t>
      </w:r>
      <w:r>
        <w:rPr>
          <w:rFonts w:ascii="Times New Roman"/>
          <w:b w:val="false"/>
          <w:i w:val="false"/>
          <w:color w:val="000000"/>
          <w:sz w:val="28"/>
        </w:rPr>
        <w:t>:</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"нысанда" деген сөзден кейін ", оның ішінде өз филиалдары мен өкілдіктері арқылы" деген сөздермен толықтырылсын;</w:t>
      </w:r>
    </w:p>
    <w:bookmarkStart w:name="z137" w:id="111"/>
    <w:p>
      <w:pPr>
        <w:spacing w:after="0"/>
        <w:ind w:left="0"/>
        <w:jc w:val="both"/>
      </w:pPr>
      <w:r>
        <w:rPr>
          <w:rFonts w:ascii="Times New Roman"/>
          <w:b w:val="false"/>
          <w:i w:val="false"/>
          <w:color w:val="000000"/>
          <w:sz w:val="28"/>
        </w:rPr>
        <w:t>
      мынадай мазмұндағы 13-1) тармақшамен толықтырылсын:</w:t>
      </w:r>
    </w:p>
    <w:bookmarkEnd w:id="111"/>
    <w:bookmarkStart w:name="z138" w:id="112"/>
    <w:p>
      <w:pPr>
        <w:spacing w:after="0"/>
        <w:ind w:left="0"/>
        <w:jc w:val="both"/>
      </w:pPr>
      <w:r>
        <w:rPr>
          <w:rFonts w:ascii="Times New Roman"/>
          <w:b w:val="false"/>
          <w:i w:val="false"/>
          <w:color w:val="000000"/>
          <w:sz w:val="28"/>
        </w:rPr>
        <w:t>
      "13-1) уәкілетті орган айқындаған тәртіппен қорықшыларды тиісті даярлаудан өткізуді;";</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9-1) тармақшамен толықтырылсын:</w:t>
      </w:r>
    </w:p>
    <w:bookmarkStart w:name="z140" w:id="113"/>
    <w:p>
      <w:pPr>
        <w:spacing w:after="0"/>
        <w:ind w:left="0"/>
        <w:jc w:val="both"/>
      </w:pPr>
      <w:r>
        <w:rPr>
          <w:rFonts w:ascii="Times New Roman"/>
          <w:b w:val="false"/>
          <w:i w:val="false"/>
          <w:color w:val="000000"/>
          <w:sz w:val="28"/>
        </w:rPr>
        <w:t>
      "9-1) балық шаруашылығы саласындағы уәкілетті орган айқындаған тәртіппен қорықшыларды тиісті даярлаудан өткізуді;";</w:t>
      </w:r>
    </w:p>
    <w:bookmarkEnd w:id="113"/>
    <w:bookmarkStart w:name="z141" w:id="114"/>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37-бапта</w:t>
      </w:r>
      <w:r>
        <w:rPr>
          <w:rFonts w:ascii="Times New Roman"/>
          <w:b w:val="false"/>
          <w:i w:val="false"/>
          <w:color w:val="000000"/>
          <w:sz w:val="28"/>
        </w:rPr>
        <w:t>:</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43" w:id="115"/>
    <w:p>
      <w:pPr>
        <w:spacing w:after="0"/>
        <w:ind w:left="0"/>
        <w:jc w:val="both"/>
      </w:pPr>
      <w:r>
        <w:rPr>
          <w:rFonts w:ascii="Times New Roman"/>
          <w:b w:val="false"/>
          <w:i w:val="false"/>
          <w:color w:val="000000"/>
          <w:sz w:val="28"/>
        </w:rPr>
        <w:t>
      "Балық шаруашылығын" деген сөздер "Аңшылық немесе балық шаруашылығын" деген сөздермен ауыстырылсын;</w:t>
      </w:r>
    </w:p>
    <w:bookmarkEnd w:id="115"/>
    <w:bookmarkStart w:name="z144" w:id="116"/>
    <w:p>
      <w:pPr>
        <w:spacing w:after="0"/>
        <w:ind w:left="0"/>
        <w:jc w:val="both"/>
      </w:pPr>
      <w:r>
        <w:rPr>
          <w:rFonts w:ascii="Times New Roman"/>
          <w:b w:val="false"/>
          <w:i w:val="false"/>
          <w:color w:val="000000"/>
          <w:sz w:val="28"/>
        </w:rPr>
        <w:t>
      "балық шаруашылығы" деген сөздер "аңшылық алқапты немесе балық шаруашылығы" деген сөздермен ауыстырылсын;</w:t>
      </w:r>
    </w:p>
    <w:bookmarkEnd w:id="116"/>
    <w:bookmarkStart w:name="z145" w:id="117"/>
    <w:p>
      <w:pPr>
        <w:spacing w:after="0"/>
        <w:ind w:left="0"/>
        <w:jc w:val="both"/>
      </w:pPr>
      <w:r>
        <w:rPr>
          <w:rFonts w:ascii="Times New Roman"/>
          <w:b w:val="false"/>
          <w:i w:val="false"/>
          <w:color w:val="000000"/>
          <w:sz w:val="28"/>
        </w:rPr>
        <w:t>
      мынадай мазмұндағы 5-тармақпен толықтырылсын:</w:t>
      </w:r>
    </w:p>
    <w:bookmarkEnd w:id="117"/>
    <w:bookmarkStart w:name="z146" w:id="118"/>
    <w:p>
      <w:pPr>
        <w:spacing w:after="0"/>
        <w:ind w:left="0"/>
        <w:jc w:val="both"/>
      </w:pPr>
      <w:r>
        <w:rPr>
          <w:rFonts w:ascii="Times New Roman"/>
          <w:b w:val="false"/>
          <w:i w:val="false"/>
          <w:color w:val="000000"/>
          <w:sz w:val="28"/>
        </w:rPr>
        <w:t>
      "5. Аңшылық шаруашылығын жүргізуге арналған шарт бойынша құқықтар мен міндеттемелерді үшінші тұлғаларға беруге және (немесе) басқаға беруге жол берілмейді, бұған заңды тұлғаны қайта ұйымдастыру немесе осындай құқықтар мен міндеттемелердің мұрагерлік бойынша әмбебап құқықтық мирасқорлық тәртібімен үшінші тұлғаға ауысуы жағдайлары кірмейді.";</w:t>
      </w:r>
    </w:p>
    <w:bookmarkEnd w:id="118"/>
    <w:bookmarkStart w:name="z147" w:id="119"/>
    <w:p>
      <w:pPr>
        <w:spacing w:after="0"/>
        <w:ind w:left="0"/>
        <w:jc w:val="both"/>
      </w:pPr>
      <w:r>
        <w:rPr>
          <w:rFonts w:ascii="Times New Roman"/>
          <w:b w:val="false"/>
          <w:i w:val="false"/>
          <w:color w:val="000000"/>
          <w:sz w:val="28"/>
        </w:rPr>
        <w:t xml:space="preserve">
      17) 38-баптың </w:t>
      </w:r>
      <w:r>
        <w:rPr>
          <w:rFonts w:ascii="Times New Roman"/>
          <w:b w:val="false"/>
          <w:i w:val="false"/>
          <w:color w:val="000000"/>
          <w:sz w:val="28"/>
        </w:rPr>
        <w:t>5-тармағында</w:t>
      </w:r>
      <w:r>
        <w:rPr>
          <w:rFonts w:ascii="Times New Roman"/>
          <w:b w:val="false"/>
          <w:i w:val="false"/>
          <w:color w:val="000000"/>
          <w:sz w:val="28"/>
        </w:rPr>
        <w:t>:</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22) тармақшалар</w:t>
      </w:r>
      <w:r>
        <w:rPr>
          <w:rFonts w:ascii="Times New Roman"/>
          <w:b w:val="false"/>
          <w:i w:val="false"/>
          <w:color w:val="000000"/>
          <w:sz w:val="28"/>
        </w:rPr>
        <w:t xml:space="preserve"> мынадай редакцияда жазылсын:</w:t>
      </w:r>
    </w:p>
    <w:bookmarkStart w:name="z149" w:id="120"/>
    <w:p>
      <w:pPr>
        <w:spacing w:after="0"/>
        <w:ind w:left="0"/>
        <w:jc w:val="both"/>
      </w:pPr>
      <w:r>
        <w:rPr>
          <w:rFonts w:ascii="Times New Roman"/>
          <w:b w:val="false"/>
          <w:i w:val="false"/>
          <w:color w:val="000000"/>
          <w:sz w:val="28"/>
        </w:rPr>
        <w:t>
      "10) қозғалтқышы іске қосылған авиа-, авто-, мотокөлік құралдарын, қарда жүретін техниканы, шағын көлемді кемелерді, түнде көру аспаптарын (инфрақызыл, электрондық-оптикалық және жылу сәулелі аспаптарды, көздеуіштер мен қондырмаларды қоса алғанда), лазерлік нысана көрсеткіштерді, әртүрлі диапазондағы жарық беретін және дыбыстық электрлік аспаптарды, пилотсыз әуе кемелерін қолдана отырып әуесқойлық (спорттық) мақсатта;";</w:t>
      </w:r>
    </w:p>
    <w:bookmarkEnd w:id="120"/>
    <w:bookmarkStart w:name="z150" w:id="121"/>
    <w:p>
      <w:pPr>
        <w:spacing w:after="0"/>
        <w:ind w:left="0"/>
        <w:jc w:val="both"/>
      </w:pPr>
      <w:r>
        <w:rPr>
          <w:rFonts w:ascii="Times New Roman"/>
          <w:b w:val="false"/>
          <w:i w:val="false"/>
          <w:color w:val="000000"/>
          <w:sz w:val="28"/>
        </w:rPr>
        <w:t>
      "22) торларды қолдана отырып; су құю арқылы іннен шығарып (уәкілетті органның ведомствосымен келісу бойынша жануарларды ен салу, сақиналау және сынамалар алу үшін аулап, кейіннен мекендеу ортасына шығаруды, интродукциялау, реинтродукциялау, будандастыру немесе еріксіз ұстау үшін аулауды қоспағанда);";</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тармақшадағы</w:t>
      </w:r>
      <w:r>
        <w:rPr>
          <w:rFonts w:ascii="Times New Roman"/>
          <w:b w:val="false"/>
          <w:i w:val="false"/>
          <w:color w:val="000000"/>
          <w:sz w:val="28"/>
        </w:rPr>
        <w:t xml:space="preserve"> "учаскелерінде аң аулауға тыйым салынады." деген сөздер "учаскелерінде;" деген сөзбен ауыстырылып, мынадай мазмұндағы 32) тармақшамен толықтырылсын:</w:t>
      </w:r>
    </w:p>
    <w:bookmarkStart w:name="z152" w:id="122"/>
    <w:p>
      <w:pPr>
        <w:spacing w:after="0"/>
        <w:ind w:left="0"/>
        <w:jc w:val="both"/>
      </w:pPr>
      <w:r>
        <w:rPr>
          <w:rFonts w:ascii="Times New Roman"/>
          <w:b w:val="false"/>
          <w:i w:val="false"/>
          <w:color w:val="000000"/>
          <w:sz w:val="28"/>
        </w:rPr>
        <w:t>
      "32) саңырау құрды үйірілу орнында қорықшының қатысуынсыз аулауға тыйым салынады.";</w:t>
      </w:r>
    </w:p>
    <w:bookmarkEnd w:id="122"/>
    <w:bookmarkStart w:name="z153" w:id="123"/>
    <w:p>
      <w:pPr>
        <w:spacing w:after="0"/>
        <w:ind w:left="0"/>
        <w:jc w:val="both"/>
      </w:pPr>
      <w:r>
        <w:rPr>
          <w:rFonts w:ascii="Times New Roman"/>
          <w:b w:val="false"/>
          <w:i w:val="false"/>
          <w:color w:val="000000"/>
          <w:sz w:val="28"/>
        </w:rPr>
        <w:t xml:space="preserve">
      18) 40-баптың </w:t>
      </w:r>
      <w:r>
        <w:rPr>
          <w:rFonts w:ascii="Times New Roman"/>
          <w:b w:val="false"/>
          <w:i w:val="false"/>
          <w:color w:val="000000"/>
          <w:sz w:val="28"/>
        </w:rPr>
        <w:t>1-тармағының</w:t>
      </w:r>
      <w:r>
        <w:rPr>
          <w:rFonts w:ascii="Times New Roman"/>
          <w:b w:val="false"/>
          <w:i w:val="false"/>
          <w:color w:val="000000"/>
          <w:sz w:val="28"/>
        </w:rPr>
        <w:t xml:space="preserve"> оныншы бөлігі мынадай мазмұндағы екінші сөйлеммен толықтырылсын:</w:t>
      </w:r>
    </w:p>
    <w:bookmarkEnd w:id="123"/>
    <w:bookmarkStart w:name="z154" w:id="124"/>
    <w:p>
      <w:pPr>
        <w:spacing w:after="0"/>
        <w:ind w:left="0"/>
        <w:jc w:val="both"/>
      </w:pPr>
      <w:r>
        <w:rPr>
          <w:rFonts w:ascii="Times New Roman"/>
          <w:b w:val="false"/>
          <w:i w:val="false"/>
          <w:color w:val="000000"/>
          <w:sz w:val="28"/>
        </w:rPr>
        <w:t>
      "Бұл ретте шартты ұзартуға өтінім аңшылық шаруашылығын жүргізуге арналған шарттың қолданылу мерзімі өткенге дейін күнтізбелік алпыс күн бұрын беріледі.";</w:t>
      </w:r>
    </w:p>
    <w:bookmarkEnd w:id="124"/>
    <w:bookmarkStart w:name="z155" w:id="125"/>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43-1-бап</w:t>
      </w:r>
      <w:r>
        <w:rPr>
          <w:rFonts w:ascii="Times New Roman"/>
          <w:b w:val="false"/>
          <w:i w:val="false"/>
          <w:color w:val="000000"/>
          <w:sz w:val="28"/>
        </w:rPr>
        <w:t xml:space="preserve"> мынадай редакцияда жазылсын:</w:t>
      </w:r>
    </w:p>
    <w:bookmarkEnd w:id="125"/>
    <w:bookmarkStart w:name="z156" w:id="126"/>
    <w:p>
      <w:pPr>
        <w:spacing w:after="0"/>
        <w:ind w:left="0"/>
        <w:jc w:val="both"/>
      </w:pPr>
      <w:r>
        <w:rPr>
          <w:rFonts w:ascii="Times New Roman"/>
          <w:b w:val="false"/>
          <w:i w:val="false"/>
          <w:color w:val="000000"/>
          <w:sz w:val="28"/>
        </w:rPr>
        <w:t>
      "43-1-бап. Жануарлар түрлерінің өсімін молайту</w:t>
      </w:r>
    </w:p>
    <w:bookmarkEnd w:id="126"/>
    <w:bookmarkStart w:name="z157" w:id="127"/>
    <w:p>
      <w:pPr>
        <w:spacing w:after="0"/>
        <w:ind w:left="0"/>
        <w:jc w:val="both"/>
      </w:pPr>
      <w:r>
        <w:rPr>
          <w:rFonts w:ascii="Times New Roman"/>
          <w:b w:val="false"/>
          <w:i w:val="false"/>
          <w:color w:val="000000"/>
          <w:sz w:val="28"/>
        </w:rPr>
        <w:t>
      Балық ресурстары мен басқа да су жануарларын қоспағанда, жануарлар түрлерінің өсімін молайтуды жеке және заңды тұлғалар жануарлар дүниесін қорғау, өсімін молайту және пайдалану саласындағы аккредиттелген ғылыми ұйымдардың ұсынымдары негізінде, ал Қазақстан Республикасының заңдарында көзделген жағдайда – жануарларды қолдан өсіру жөніндегі қызметтің басталғаны немесе тоқтатылғаны туралы хабарлама негізінде де жүзеге асырады.</w:t>
      </w:r>
    </w:p>
    <w:bookmarkEnd w:id="127"/>
    <w:bookmarkStart w:name="z158" w:id="128"/>
    <w:p>
      <w:pPr>
        <w:spacing w:after="0"/>
        <w:ind w:left="0"/>
        <w:jc w:val="both"/>
      </w:pPr>
      <w:r>
        <w:rPr>
          <w:rFonts w:ascii="Times New Roman"/>
          <w:b w:val="false"/>
          <w:i w:val="false"/>
          <w:color w:val="000000"/>
          <w:sz w:val="28"/>
        </w:rPr>
        <w:t>
      Балық ресурстары мен басқа да су жануарларының өсімін молайтуды жеке және заңды тұлғалар, балық ресурстары мен басқа да су жануарларын қорғау, өсімін молайту және пайдалану саласындағы ғылыми ұйымдардың ұсынымдары негізінде, ал Қазақстан Республикасының заңдарында көзделген жағдайда – балық ресурстары мен басқа да су жануарларын қолдан өсіру жөніндегі қызметтің басталғаны немесе тоқтатылғаны туралы хабарлама негізінде де жүзеге асырады.";</w:t>
      </w:r>
    </w:p>
    <w:bookmarkEnd w:id="128"/>
    <w:bookmarkStart w:name="z159" w:id="129"/>
    <w:p>
      <w:pPr>
        <w:spacing w:after="0"/>
        <w:ind w:left="0"/>
        <w:jc w:val="both"/>
      </w:pPr>
      <w:r>
        <w:rPr>
          <w:rFonts w:ascii="Times New Roman"/>
          <w:b w:val="false"/>
          <w:i w:val="false"/>
          <w:color w:val="000000"/>
          <w:sz w:val="28"/>
        </w:rPr>
        <w:t xml:space="preserve">
      20) 52-баптың 1-тармағының </w:t>
      </w:r>
      <w:r>
        <w:rPr>
          <w:rFonts w:ascii="Times New Roman"/>
          <w:b w:val="false"/>
          <w:i w:val="false"/>
          <w:color w:val="000000"/>
          <w:sz w:val="28"/>
        </w:rPr>
        <w:t>9) тармақшасы</w:t>
      </w:r>
      <w:r>
        <w:rPr>
          <w:rFonts w:ascii="Times New Roman"/>
          <w:b w:val="false"/>
          <w:i w:val="false"/>
          <w:color w:val="000000"/>
          <w:sz w:val="28"/>
        </w:rPr>
        <w:t xml:space="preserve"> "объектілерін" деген сөзден кейін ", олардың дериваттарын" деген сөздермен толықтырылсын;</w:t>
      </w:r>
    </w:p>
    <w:bookmarkEnd w:id="129"/>
    <w:bookmarkStart w:name="z160" w:id="130"/>
    <w:p>
      <w:pPr>
        <w:spacing w:after="0"/>
        <w:ind w:left="0"/>
        <w:jc w:val="both"/>
      </w:pPr>
      <w:r>
        <w:rPr>
          <w:rFonts w:ascii="Times New Roman"/>
          <w:b w:val="false"/>
          <w:i w:val="false"/>
          <w:color w:val="000000"/>
          <w:sz w:val="28"/>
        </w:rPr>
        <w:t>
      21) мынадай мазмұндағы 52-1-баппен толықтырылсын:</w:t>
      </w:r>
    </w:p>
    <w:bookmarkEnd w:id="130"/>
    <w:bookmarkStart w:name="z161" w:id="131"/>
    <w:p>
      <w:pPr>
        <w:spacing w:after="0"/>
        <w:ind w:left="0"/>
        <w:jc w:val="both"/>
      </w:pPr>
      <w:r>
        <w:rPr>
          <w:rFonts w:ascii="Times New Roman"/>
          <w:b w:val="false"/>
          <w:i w:val="false"/>
          <w:color w:val="000000"/>
          <w:sz w:val="28"/>
        </w:rPr>
        <w:t>
      "52-1-бап. Арнаулы құралдар мен қызметтік қаруды қолдану</w:t>
      </w:r>
    </w:p>
    <w:bookmarkEnd w:id="131"/>
    <w:bookmarkStart w:name="z162" w:id="132"/>
    <w:p>
      <w:pPr>
        <w:spacing w:after="0"/>
        <w:ind w:left="0"/>
        <w:jc w:val="both"/>
      </w:pPr>
      <w:r>
        <w:rPr>
          <w:rFonts w:ascii="Times New Roman"/>
          <w:b w:val="false"/>
          <w:i w:val="false"/>
          <w:color w:val="000000"/>
          <w:sz w:val="28"/>
        </w:rPr>
        <w:t>
      1. Жануарлар дүниесін қорғау, өсімін молайту және пайдалану саласындағы мемлекеттік бақылау мен қадағалауды жүзеге асыратын лауазымды адамдар және жануарлар дүниесін мемлекеттік қорғаудың лауазымды адамдары арнаулы құралдармен қамтамасыз етіледі, олардың тізбесін уәкілетті орган айқындайды.</w:t>
      </w:r>
    </w:p>
    <w:bookmarkEnd w:id="132"/>
    <w:bookmarkStart w:name="z163" w:id="133"/>
    <w:p>
      <w:pPr>
        <w:spacing w:after="0"/>
        <w:ind w:left="0"/>
        <w:jc w:val="both"/>
      </w:pPr>
      <w:r>
        <w:rPr>
          <w:rFonts w:ascii="Times New Roman"/>
          <w:b w:val="false"/>
          <w:i w:val="false"/>
          <w:color w:val="000000"/>
          <w:sz w:val="28"/>
        </w:rPr>
        <w:t>
      2. Жануарлар дүниесін қорғау, өсімін молайту және пайдалану саласындағы мемлекеттік бақылау мен қадағалауды жүзеге асыратын лауазымды адамдар, жануарлар дүниесін мемлекеттік қорғаудың лауазымды адамдары және қорықшылар Қазақстан Республикасының заңнамасында белгіленген тәртіппен қызметтік қарумен қамтамасыз етіледі.</w:t>
      </w:r>
    </w:p>
    <w:bookmarkEnd w:id="133"/>
    <w:bookmarkStart w:name="z164" w:id="134"/>
    <w:p>
      <w:pPr>
        <w:spacing w:after="0"/>
        <w:ind w:left="0"/>
        <w:jc w:val="both"/>
      </w:pPr>
      <w:r>
        <w:rPr>
          <w:rFonts w:ascii="Times New Roman"/>
          <w:b w:val="false"/>
          <w:i w:val="false"/>
          <w:color w:val="000000"/>
          <w:sz w:val="28"/>
        </w:rPr>
        <w:t>
      3. Жануарлар дүниесін қорғау, өсімін молайту және пайдалану саласындағы мемлекеттік бақылау мен қадағалауды жүзеге асыратын лауазымды адамдардың және жануарлар дүниесін мемлекеттік қорғаудың лауазымды адамдарының арнаулы құралдарды:</w:t>
      </w:r>
    </w:p>
    <w:bookmarkEnd w:id="134"/>
    <w:bookmarkStart w:name="z165" w:id="135"/>
    <w:p>
      <w:pPr>
        <w:spacing w:after="0"/>
        <w:ind w:left="0"/>
        <w:jc w:val="both"/>
      </w:pPr>
      <w:r>
        <w:rPr>
          <w:rFonts w:ascii="Times New Roman"/>
          <w:b w:val="false"/>
          <w:i w:val="false"/>
          <w:color w:val="000000"/>
          <w:sz w:val="28"/>
        </w:rPr>
        <w:t>
      1) қызметтік міндеттерін атқару кезінде құқық бұзушыларды, қарсылық көрсететін немесе өздеріне қасақана кедергі келтіретін өзге де адамдарды ұстау;</w:t>
      </w:r>
    </w:p>
    <w:bookmarkEnd w:id="135"/>
    <w:bookmarkStart w:name="z166" w:id="136"/>
    <w:p>
      <w:pPr>
        <w:spacing w:after="0"/>
        <w:ind w:left="0"/>
        <w:jc w:val="both"/>
      </w:pPr>
      <w:r>
        <w:rPr>
          <w:rFonts w:ascii="Times New Roman"/>
          <w:b w:val="false"/>
          <w:i w:val="false"/>
          <w:color w:val="000000"/>
          <w:sz w:val="28"/>
        </w:rPr>
        <w:t>
      2) қызметтік міндеттерін атқаруға кедергі келтіретін көлік және жүзу құралдарын тоқтату үшін қолдануға құқығы бар.</w:t>
      </w:r>
    </w:p>
    <w:bookmarkEnd w:id="136"/>
    <w:bookmarkStart w:name="z167" w:id="137"/>
    <w:p>
      <w:pPr>
        <w:spacing w:after="0"/>
        <w:ind w:left="0"/>
        <w:jc w:val="both"/>
      </w:pPr>
      <w:r>
        <w:rPr>
          <w:rFonts w:ascii="Times New Roman"/>
          <w:b w:val="false"/>
          <w:i w:val="false"/>
          <w:color w:val="000000"/>
          <w:sz w:val="28"/>
        </w:rPr>
        <w:t>
      4. Жануарлар дүниесін қорғау, өсімін молайту және пайдалану саласындағы мемлекеттік бақылау мен қадағалауды жүзеге асыратын лауазымды адамдардың, жануарлар дүниесін мемлекеттік қорғаудың лауазымды адамдарының және қорықшылардың қызметтік қаруды:</w:t>
      </w:r>
    </w:p>
    <w:bookmarkEnd w:id="137"/>
    <w:bookmarkStart w:name="z168" w:id="138"/>
    <w:p>
      <w:pPr>
        <w:spacing w:after="0"/>
        <w:ind w:left="0"/>
        <w:jc w:val="both"/>
      </w:pPr>
      <w:r>
        <w:rPr>
          <w:rFonts w:ascii="Times New Roman"/>
          <w:b w:val="false"/>
          <w:i w:val="false"/>
          <w:color w:val="000000"/>
          <w:sz w:val="28"/>
        </w:rPr>
        <w:t>
      1) әрекеттері өздерінің өмірі мен денсаулығына тікелей қауіп төндіретін адамдардың қарулы шабуылына тойтарыс беру;</w:t>
      </w:r>
    </w:p>
    <w:bookmarkEnd w:id="138"/>
    <w:bookmarkStart w:name="z169" w:id="139"/>
    <w:p>
      <w:pPr>
        <w:spacing w:after="0"/>
        <w:ind w:left="0"/>
        <w:jc w:val="both"/>
      </w:pPr>
      <w:r>
        <w:rPr>
          <w:rFonts w:ascii="Times New Roman"/>
          <w:b w:val="false"/>
          <w:i w:val="false"/>
          <w:color w:val="000000"/>
          <w:sz w:val="28"/>
        </w:rPr>
        <w:t>
      2) егер адам талаптарға бағынбаса және азаматтардың өмірі мен денсаулығына қауіп төндірсе, аңшылық алқаптар, балық шаруашылығы су айдындары және (немесе) учаскелері аумақтарында және олардың жағалау белдеуінде, сондай-ақ ерекше қорғалатын табиғи аумақтарда және олардан шығу кезінде көлік және жүзу құралдарын зақымдау арқылы оларды тоқтату және ұстау;</w:t>
      </w:r>
    </w:p>
    <w:bookmarkEnd w:id="139"/>
    <w:bookmarkStart w:name="z170" w:id="140"/>
    <w:p>
      <w:pPr>
        <w:spacing w:after="0"/>
        <w:ind w:left="0"/>
        <w:jc w:val="both"/>
      </w:pPr>
      <w:r>
        <w:rPr>
          <w:rFonts w:ascii="Times New Roman"/>
          <w:b w:val="false"/>
          <w:i w:val="false"/>
          <w:color w:val="000000"/>
          <w:sz w:val="28"/>
        </w:rPr>
        <w:t xml:space="preserve">
      3) жануарлардың шабуылынан қорғану және дабыл сигналдарын беру немесе көмек шақыру үшін қолдануға құқығы бар. </w:t>
      </w:r>
    </w:p>
    <w:bookmarkEnd w:id="140"/>
    <w:bookmarkStart w:name="z171" w:id="141"/>
    <w:p>
      <w:pPr>
        <w:spacing w:after="0"/>
        <w:ind w:left="0"/>
        <w:jc w:val="both"/>
      </w:pPr>
      <w:r>
        <w:rPr>
          <w:rFonts w:ascii="Times New Roman"/>
          <w:b w:val="false"/>
          <w:i w:val="false"/>
          <w:color w:val="000000"/>
          <w:sz w:val="28"/>
        </w:rPr>
        <w:t>
      5. Жануарлар дүниесін қорғау, өсімін молайту және пайдалану саласындағы мемлекеттік бақылау мен қадағалауды жүзеге асыратын лауазымды адамдар, жануарлар дүниесін мемлекеттік қорғаудың лауазымды адамдары және қорықшылар арнаулы құралдар мен қызметтік қаруды қолдану кезінде:</w:t>
      </w:r>
    </w:p>
    <w:bookmarkEnd w:id="141"/>
    <w:bookmarkStart w:name="z172" w:id="142"/>
    <w:p>
      <w:pPr>
        <w:spacing w:after="0"/>
        <w:ind w:left="0"/>
        <w:jc w:val="both"/>
      </w:pPr>
      <w:r>
        <w:rPr>
          <w:rFonts w:ascii="Times New Roman"/>
          <w:b w:val="false"/>
          <w:i w:val="false"/>
          <w:color w:val="000000"/>
          <w:sz w:val="28"/>
        </w:rPr>
        <w:t>
      1) осы баптың 4-тармағының 1) тармақшасында көрсетілген жағдайлардан басқа, қызметтік қаруды қолдану ниеті туралы ескерту жасауға (дауыстап ескерту және ескерту ретінде жоғарыға қарай оқ ату);</w:t>
      </w:r>
    </w:p>
    <w:bookmarkEnd w:id="142"/>
    <w:bookmarkStart w:name="z173" w:id="143"/>
    <w:p>
      <w:pPr>
        <w:spacing w:after="0"/>
        <w:ind w:left="0"/>
        <w:jc w:val="both"/>
      </w:pPr>
      <w:r>
        <w:rPr>
          <w:rFonts w:ascii="Times New Roman"/>
          <w:b w:val="false"/>
          <w:i w:val="false"/>
          <w:color w:val="000000"/>
          <w:sz w:val="28"/>
        </w:rPr>
        <w:t>
      2) қызметтік қаруды қолдануды кешіктіру жануарлар дүниесін қорғау, өсімін молайту және пайдалану саласындағы мемлекеттік бақылау мен қадағалауды жүзеге асыратын лауазымды адамның, жануарлар дүниесін мемлекеттік қорғаудың лауазымды адамының және қорықшының өмірі мен денсаулығына тікелей қауіп төндіретін не ауыр зардаптарға алып келуі мүмкін жағдайлардан басқа, талаптарды орындау үшін жеткілікті уақыт беруге;</w:t>
      </w:r>
    </w:p>
    <w:bookmarkEnd w:id="143"/>
    <w:bookmarkStart w:name="z174" w:id="144"/>
    <w:p>
      <w:pPr>
        <w:spacing w:after="0"/>
        <w:ind w:left="0"/>
        <w:jc w:val="both"/>
      </w:pPr>
      <w:r>
        <w:rPr>
          <w:rFonts w:ascii="Times New Roman"/>
          <w:b w:val="false"/>
          <w:i w:val="false"/>
          <w:color w:val="000000"/>
          <w:sz w:val="28"/>
        </w:rPr>
        <w:t>
      3) жануарлар дүниесін қорғау, өсімін молайту және пайдалану саласындағы мемлекеттік бақылау мен қадағалауды жүзеге асыратын лауазымды адамның, жануарлар дүниесін мемлекеттік қорғаудың лауазымды адамының және қорықшының қызметтік қаруды қолдануға мәжбүр болатын жағдайларда, қалыптасқан жағдай мен қол жеткізілуі тиіс мақсатты негізге алып, оны қолдану мүмкіндігін барынша азайта отырып, ұстамдылық танытуға;</w:t>
      </w:r>
    </w:p>
    <w:bookmarkEnd w:id="144"/>
    <w:bookmarkStart w:name="z175" w:id="145"/>
    <w:p>
      <w:pPr>
        <w:spacing w:after="0"/>
        <w:ind w:left="0"/>
        <w:jc w:val="both"/>
      </w:pPr>
      <w:r>
        <w:rPr>
          <w:rFonts w:ascii="Times New Roman"/>
          <w:b w:val="false"/>
          <w:i w:val="false"/>
          <w:color w:val="000000"/>
          <w:sz w:val="28"/>
        </w:rPr>
        <w:t>
      4) арнаулы құралдар мен қызметтік қаруды қолданудан зардап шеккен адамға дәрігерге дейінгі медициналық көмек көрсетуге, ал қажет болған жағдайда оны медициналық ұйымға жеткізуге;</w:t>
      </w:r>
    </w:p>
    <w:bookmarkEnd w:id="145"/>
    <w:bookmarkStart w:name="z176" w:id="146"/>
    <w:p>
      <w:pPr>
        <w:spacing w:after="0"/>
        <w:ind w:left="0"/>
        <w:jc w:val="both"/>
      </w:pPr>
      <w:r>
        <w:rPr>
          <w:rFonts w:ascii="Times New Roman"/>
          <w:b w:val="false"/>
          <w:i w:val="false"/>
          <w:color w:val="000000"/>
          <w:sz w:val="28"/>
        </w:rPr>
        <w:t>
      5) айналадағы адамдардың қауіпсіздігін қамтамасыз ету үшін қажетті шараларды қабылдауға міндетті.</w:t>
      </w:r>
    </w:p>
    <w:bookmarkEnd w:id="146"/>
    <w:bookmarkStart w:name="z177" w:id="147"/>
    <w:p>
      <w:pPr>
        <w:spacing w:after="0"/>
        <w:ind w:left="0"/>
        <w:jc w:val="both"/>
      </w:pPr>
      <w:r>
        <w:rPr>
          <w:rFonts w:ascii="Times New Roman"/>
          <w:b w:val="false"/>
          <w:i w:val="false"/>
          <w:color w:val="000000"/>
          <w:sz w:val="28"/>
        </w:rPr>
        <w:t>
      6. Әйелдер, мүгедектік белгілері анық адамдар, жасы белгілі немесе анық көрініп тұрған кәмелетке толмағандар қаруланып шабуыл жасаған немесе жануарлар дүниесін қорғау, өсімін молайту және пайдалану саласындағы мемлекеттік бақылау мен қадағалауды жүзеге асыратын лауазымды адамның, жануарлар дүниесін мемлекеттік қорғаудың лауазымды адамының және қорықшының өмірі мен денсаулығына олардың тарапынан нақты қауіп төнген жағдайларды қоспағанда, оларға қатысты арнаулы құралдар мен қызметтік қаруды қолдануға тыйым салынады.</w:t>
      </w:r>
    </w:p>
    <w:bookmarkEnd w:id="147"/>
    <w:bookmarkStart w:name="z178" w:id="148"/>
    <w:p>
      <w:pPr>
        <w:spacing w:after="0"/>
        <w:ind w:left="0"/>
        <w:jc w:val="both"/>
      </w:pPr>
      <w:r>
        <w:rPr>
          <w:rFonts w:ascii="Times New Roman"/>
          <w:b w:val="false"/>
          <w:i w:val="false"/>
          <w:color w:val="000000"/>
          <w:sz w:val="28"/>
        </w:rPr>
        <w:t>
      7. Қызметтік қару мен арнаулы құралдарды қолдану дене жарақатын салуға, сондай-ақ адамдардың қаза болуына немесе ауыр зардаптарға алып келген әрбір жағдай туралы оқиға болған жердегі тікелей басшылар, прокуратура және ішкі істер органдары жиырма төрт сағаттан кешіктірілмей хабардар етіледі.";</w:t>
      </w:r>
    </w:p>
    <w:bookmarkEnd w:id="148"/>
    <w:bookmarkStart w:name="z179" w:id="149"/>
    <w:p>
      <w:pPr>
        <w:spacing w:after="0"/>
        <w:ind w:left="0"/>
        <w:jc w:val="both"/>
      </w:pPr>
      <w:r>
        <w:rPr>
          <w:rFonts w:ascii="Times New Roman"/>
          <w:b w:val="false"/>
          <w:i w:val="false"/>
          <w:color w:val="000000"/>
          <w:sz w:val="28"/>
        </w:rPr>
        <w:t xml:space="preserve">
      22) 53-баптың 1-тармағының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49"/>
    <w:bookmarkStart w:name="z180" w:id="150"/>
    <w:p>
      <w:pPr>
        <w:spacing w:after="0"/>
        <w:ind w:left="0"/>
        <w:jc w:val="both"/>
      </w:pPr>
      <w:r>
        <w:rPr>
          <w:rFonts w:ascii="Times New Roman"/>
          <w:b w:val="false"/>
          <w:i w:val="false"/>
          <w:color w:val="000000"/>
          <w:sz w:val="28"/>
        </w:rPr>
        <w:t>
      "4) жануарлар дүниесі объектілерін заңсыз аулау құралдарын, сондай-ақ Қазақстан Республикасының жануарлар дүниесін қорғау, өсімін молайту және пайдалану саласындағы заңнамасын бұза отырып пайдаланылған атыс қаруын, аулау құралдарының тыйым салынған түрлерін және заңсыз ауланған жануарлар дүниесі объектілерін, олардың дериваттары мен тіршілік ету өнімдерін, жүзу және көлік құралдарын сот шешімі шығарылғанға дейін уақытша сақтау үшін алып қою туралы хаттама шығарады.";</w:t>
      </w:r>
    </w:p>
    <w:bookmarkEnd w:id="150"/>
    <w:bookmarkStart w:name="z181" w:id="151"/>
    <w:p>
      <w:pPr>
        <w:spacing w:after="0"/>
        <w:ind w:left="0"/>
        <w:jc w:val="both"/>
      </w:pPr>
      <w:r>
        <w:rPr>
          <w:rFonts w:ascii="Times New Roman"/>
          <w:b w:val="false"/>
          <w:i w:val="false"/>
          <w:color w:val="000000"/>
          <w:sz w:val="28"/>
        </w:rPr>
        <w:t xml:space="preserve">
      23) 55-баптың </w:t>
      </w:r>
      <w:r>
        <w:rPr>
          <w:rFonts w:ascii="Times New Roman"/>
          <w:b w:val="false"/>
          <w:i w:val="false"/>
          <w:color w:val="000000"/>
          <w:sz w:val="28"/>
        </w:rPr>
        <w:t>2-тармағында</w:t>
      </w:r>
      <w:r>
        <w:rPr>
          <w:rFonts w:ascii="Times New Roman"/>
          <w:b w:val="false"/>
          <w:i w:val="false"/>
          <w:color w:val="000000"/>
          <w:sz w:val="28"/>
        </w:rPr>
        <w:t>:</w:t>
      </w:r>
    </w:p>
    <w:bookmarkEnd w:id="151"/>
    <w:bookmarkStart w:name="z182" w:id="152"/>
    <w:p>
      <w:pPr>
        <w:spacing w:after="0"/>
        <w:ind w:left="0"/>
        <w:jc w:val="both"/>
      </w:pPr>
      <w:r>
        <w:rPr>
          <w:rFonts w:ascii="Times New Roman"/>
          <w:b w:val="false"/>
          <w:i w:val="false"/>
          <w:color w:val="000000"/>
          <w:sz w:val="28"/>
        </w:rPr>
        <w:t>
      4) тармақшадағы "құралдарын" деген сөз "құралдарын тоқтату және жете тексеру" деген сөздермен ауыстырылсын;</w:t>
      </w:r>
    </w:p>
    <w:bookmarkEnd w:id="152"/>
    <w:bookmarkStart w:name="z183" w:id="153"/>
    <w:p>
      <w:pPr>
        <w:spacing w:after="0"/>
        <w:ind w:left="0"/>
        <w:jc w:val="both"/>
      </w:pPr>
      <w:r>
        <w:rPr>
          <w:rFonts w:ascii="Times New Roman"/>
          <w:b w:val="false"/>
          <w:i w:val="false"/>
          <w:color w:val="000000"/>
          <w:sz w:val="28"/>
        </w:rPr>
        <w:t>
      мынадай мазмұндағы 6-1) тармақшамен толықтырылсын:</w:t>
      </w:r>
    </w:p>
    <w:bookmarkEnd w:id="153"/>
    <w:bookmarkStart w:name="z184" w:id="154"/>
    <w:p>
      <w:pPr>
        <w:spacing w:after="0"/>
        <w:ind w:left="0"/>
        <w:jc w:val="both"/>
      </w:pPr>
      <w:r>
        <w:rPr>
          <w:rFonts w:ascii="Times New Roman"/>
          <w:b w:val="false"/>
          <w:i w:val="false"/>
          <w:color w:val="000000"/>
          <w:sz w:val="28"/>
        </w:rPr>
        <w:t>
      "6-1) Қазақстан Республикасының заңнамасында белгіленген тәртіппен арнаулы құралдар мен қызметтік қаруды сақтау, алып жүру және қолдану;";</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w:t>
      </w:r>
      <w:r>
        <w:rPr>
          <w:rFonts w:ascii="Times New Roman"/>
          <w:b w:val="false"/>
          <w:i w:val="false"/>
          <w:color w:val="000000"/>
          <w:sz w:val="28"/>
        </w:rPr>
        <w:t>:</w:t>
      </w:r>
    </w:p>
    <w:bookmarkStart w:name="z186" w:id="155"/>
    <w:p>
      <w:pPr>
        <w:spacing w:after="0"/>
        <w:ind w:left="0"/>
        <w:jc w:val="both"/>
      </w:pPr>
      <w:r>
        <w:rPr>
          <w:rFonts w:ascii="Times New Roman"/>
          <w:b w:val="false"/>
          <w:i w:val="false"/>
          <w:color w:val="000000"/>
          <w:sz w:val="28"/>
        </w:rPr>
        <w:t>
      "атыс қаруын" деген сөздер "атыс қаруы мен аулау құралдарын" деген сөздермен ауыстырылсын;</w:t>
      </w:r>
    </w:p>
    <w:bookmarkEnd w:id="155"/>
    <w:bookmarkStart w:name="z187" w:id="156"/>
    <w:p>
      <w:pPr>
        <w:spacing w:after="0"/>
        <w:ind w:left="0"/>
        <w:jc w:val="both"/>
      </w:pPr>
      <w:r>
        <w:rPr>
          <w:rFonts w:ascii="Times New Roman"/>
          <w:b w:val="false"/>
          <w:i w:val="false"/>
          <w:color w:val="000000"/>
          <w:sz w:val="28"/>
        </w:rPr>
        <w:t>
      "объектілері мен" деген сөздер "объектілерін, олардың дериваттарын, сондай-ақ" деген сөздермен ауыстырылсын;</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"және қызметтік қарумен" деген сөздер алып тасталсын;</w:t>
      </w:r>
    </w:p>
    <w:bookmarkStart w:name="z190" w:id="157"/>
    <w:p>
      <w:pPr>
        <w:spacing w:after="0"/>
        <w:ind w:left="0"/>
        <w:jc w:val="both"/>
      </w:pPr>
      <w:r>
        <w:rPr>
          <w:rFonts w:ascii="Times New Roman"/>
          <w:b w:val="false"/>
          <w:i w:val="false"/>
          <w:color w:val="000000"/>
          <w:sz w:val="28"/>
        </w:rPr>
        <w:t xml:space="preserve">
      24) 56-баптың </w:t>
      </w:r>
      <w:r>
        <w:rPr>
          <w:rFonts w:ascii="Times New Roman"/>
          <w:b w:val="false"/>
          <w:i w:val="false"/>
          <w:color w:val="000000"/>
          <w:sz w:val="28"/>
        </w:rPr>
        <w:t>2-тармағында</w:t>
      </w:r>
      <w:r>
        <w:rPr>
          <w:rFonts w:ascii="Times New Roman"/>
          <w:b w:val="false"/>
          <w:i w:val="false"/>
          <w:color w:val="000000"/>
          <w:sz w:val="28"/>
        </w:rPr>
        <w:t>:</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92" w:id="158"/>
    <w:p>
      <w:pPr>
        <w:spacing w:after="0"/>
        <w:ind w:left="0"/>
        <w:jc w:val="both"/>
      </w:pPr>
      <w:r>
        <w:rPr>
          <w:rFonts w:ascii="Times New Roman"/>
          <w:b w:val="false"/>
          <w:i w:val="false"/>
          <w:color w:val="000000"/>
          <w:sz w:val="28"/>
        </w:rPr>
        <w:t>
      "2) Қазақстан Республикасының заңнамасында белгіленген тәртіппен қызметтік қаруды сақтауға, алып жүруге және қолдануға;";</w:t>
      </w:r>
    </w:p>
    <w:bookmarkEnd w:id="158"/>
    <w:bookmarkStart w:name="z193" w:id="159"/>
    <w:p>
      <w:pPr>
        <w:spacing w:after="0"/>
        <w:ind w:left="0"/>
        <w:jc w:val="both"/>
      </w:pPr>
      <w:r>
        <w:rPr>
          <w:rFonts w:ascii="Times New Roman"/>
          <w:b w:val="false"/>
          <w:i w:val="false"/>
          <w:color w:val="000000"/>
          <w:sz w:val="28"/>
        </w:rPr>
        <w:t>
      мынадай мазмұндағы 2-1) тармақшамен толықтырылсын:</w:t>
      </w:r>
    </w:p>
    <w:bookmarkEnd w:id="159"/>
    <w:bookmarkStart w:name="z194" w:id="160"/>
    <w:p>
      <w:pPr>
        <w:spacing w:after="0"/>
        <w:ind w:left="0"/>
        <w:jc w:val="both"/>
      </w:pPr>
      <w:r>
        <w:rPr>
          <w:rFonts w:ascii="Times New Roman"/>
          <w:b w:val="false"/>
          <w:i w:val="false"/>
          <w:color w:val="000000"/>
          <w:sz w:val="28"/>
        </w:rPr>
        <w:t>
      "2-1) айырым белгілері бар арнаулы киім киюге;";</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"тоқтатуға" деген сөзден кейін "және әкімшілік құқық бұзушылық құрамының белгілерін анықтау мақсатында оларды қарап-тексеруге, заттарды қарап-тексеруге" деген сөздермен толықтырылсын.</w:t>
      </w:r>
    </w:p>
    <w:bookmarkStart w:name="z196" w:id="161"/>
    <w:p>
      <w:pPr>
        <w:spacing w:after="0"/>
        <w:ind w:left="0"/>
        <w:jc w:val="both"/>
      </w:pPr>
      <w:r>
        <w:rPr>
          <w:rFonts w:ascii="Times New Roman"/>
          <w:b w:val="false"/>
          <w:i w:val="false"/>
          <w:color w:val="000000"/>
          <w:sz w:val="28"/>
        </w:rPr>
        <w:t xml:space="preserve">
      7.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w:t>
      </w:r>
    </w:p>
    <w:bookmarkEnd w:id="161"/>
    <w:bookmarkStart w:name="z197" w:id="162"/>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13) тармақшасы</w:t>
      </w:r>
      <w:r>
        <w:rPr>
          <w:rFonts w:ascii="Times New Roman"/>
          <w:b w:val="false"/>
          <w:i w:val="false"/>
          <w:color w:val="000000"/>
          <w:sz w:val="28"/>
        </w:rPr>
        <w:t xml:space="preserve"> "аквашаруашылықты" деген сөзден кейін ", аң-құс өсіруді" деген сөздермен толықтырылсын.</w:t>
      </w:r>
    </w:p>
    <w:bookmarkEnd w:id="162"/>
    <w:bookmarkStart w:name="z198" w:id="163"/>
    <w:p>
      <w:pPr>
        <w:spacing w:after="0"/>
        <w:ind w:left="0"/>
        <w:jc w:val="both"/>
      </w:pPr>
      <w:r>
        <w:rPr>
          <w:rFonts w:ascii="Times New Roman"/>
          <w:b w:val="false"/>
          <w:i w:val="false"/>
          <w:color w:val="000000"/>
          <w:sz w:val="28"/>
        </w:rPr>
        <w:t xml:space="preserve">
      8. "Ерекше қорғалатын табиғи аумақтар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3"/>
    <w:bookmarkStart w:name="z199" w:id="164"/>
    <w:p>
      <w:pPr>
        <w:spacing w:after="0"/>
        <w:ind w:left="0"/>
        <w:jc w:val="both"/>
      </w:pPr>
      <w:r>
        <w:rPr>
          <w:rFonts w:ascii="Times New Roman"/>
          <w:b w:val="false"/>
          <w:i w:val="false"/>
          <w:color w:val="000000"/>
          <w:sz w:val="28"/>
        </w:rPr>
        <w:t xml:space="preserve">
      1) 23-баптың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5) тармақшасындағы "үшін Қазақстан Республикасы Үкіметінің шешімі бойынша босалқы жерге ауыстыру жағдайларын қоспағанда, ерекше қорғалатын табиғи аумақтардың жерін ауыстыруға жол берілмейді." деген сөздер "үшін;" деген сөзбен ауыстырылып, мынадай мазмұндағы 6) тармақшамен толықтырылсын:</w:t>
      </w:r>
    </w:p>
    <w:bookmarkEnd w:id="164"/>
    <w:bookmarkStart w:name="z200" w:id="165"/>
    <w:p>
      <w:pPr>
        <w:spacing w:after="0"/>
        <w:ind w:left="0"/>
        <w:jc w:val="both"/>
      </w:pPr>
      <w:r>
        <w:rPr>
          <w:rFonts w:ascii="Times New Roman"/>
          <w:b w:val="false"/>
          <w:i w:val="false"/>
          <w:color w:val="000000"/>
          <w:sz w:val="28"/>
        </w:rPr>
        <w:t xml:space="preserve">
      "6) шаруашылық қызметтің шектеулі режимі белгіленген жер учаскелерінде республикалық бюджет туралы заңда белгіленген және тиісті қаржы жылының 1 қаңтарында қолданыста болатын айлық есептік көрсеткіштің кемінде екі миллион еселенген мөлшеріндегі инвестицияларды көздейтін және стандарттау саласындағы уәкілетті орган бекіткен экологиялық туризм саласындағы ұлттық стандартқа сай келетін туризмді дамыту жөніндегі инвестициялық жобаларды іске асыру үшін Қазақстан Республикасы Үкіметінің шешімі бойынша босалқы жерге ауыстыру жағдайларын қоспағанда, ерекше қорғалатын табиғи аумақтардың жерін ауыстыруға жол берілмейді. Бұл ретте осы жерлерді пайдалану Қазақстан Республикасы Жер кодексінің </w:t>
      </w:r>
      <w:r>
        <w:rPr>
          <w:rFonts w:ascii="Times New Roman"/>
          <w:b w:val="false"/>
          <w:i w:val="false"/>
          <w:color w:val="000000"/>
          <w:sz w:val="28"/>
        </w:rPr>
        <w:t>138-бабының</w:t>
      </w:r>
      <w:r>
        <w:rPr>
          <w:rFonts w:ascii="Times New Roman"/>
          <w:b w:val="false"/>
          <w:i w:val="false"/>
          <w:color w:val="000000"/>
          <w:sz w:val="28"/>
        </w:rPr>
        <w:t xml:space="preserve"> төртінші бөлігіне сәйкес те жүзеге асырылуға тиіс.";</w:t>
      </w:r>
    </w:p>
    <w:bookmarkEnd w:id="165"/>
    <w:bookmarkStart w:name="z201" w:id="166"/>
    <w:p>
      <w:pPr>
        <w:spacing w:after="0"/>
        <w:ind w:left="0"/>
        <w:jc w:val="both"/>
      </w:pPr>
      <w:r>
        <w:rPr>
          <w:rFonts w:ascii="Times New Roman"/>
          <w:b w:val="false"/>
          <w:i w:val="false"/>
          <w:color w:val="000000"/>
          <w:sz w:val="28"/>
        </w:rPr>
        <w:t xml:space="preserve">
      2) 46-баптың </w:t>
      </w:r>
      <w:r>
        <w:rPr>
          <w:rFonts w:ascii="Times New Roman"/>
          <w:b w:val="false"/>
          <w:i w:val="false"/>
          <w:color w:val="000000"/>
          <w:sz w:val="28"/>
        </w:rPr>
        <w:t>2-тармағындағы</w:t>
      </w:r>
      <w:r>
        <w:rPr>
          <w:rFonts w:ascii="Times New Roman"/>
          <w:b w:val="false"/>
          <w:i w:val="false"/>
          <w:color w:val="000000"/>
          <w:sz w:val="28"/>
        </w:rPr>
        <w:t xml:space="preserve"> "жиырма бес" деген сөздер "қырық тоғыз" деген сөздермен ауыстырылсын;</w:t>
      </w:r>
    </w:p>
    <w:bookmarkEnd w:id="166"/>
    <w:bookmarkStart w:name="z202" w:id="16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69-бапта</w:t>
      </w:r>
      <w:r>
        <w:rPr>
          <w:rFonts w:ascii="Times New Roman"/>
          <w:b w:val="false"/>
          <w:i w:val="false"/>
          <w:color w:val="000000"/>
          <w:sz w:val="28"/>
        </w:rPr>
        <w:t>:</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1-1-тармақтағы</w:t>
      </w:r>
      <w:r>
        <w:rPr>
          <w:rFonts w:ascii="Times New Roman"/>
          <w:b w:val="false"/>
          <w:i w:val="false"/>
          <w:color w:val="000000"/>
          <w:sz w:val="28"/>
        </w:rPr>
        <w:t xml:space="preserve"> "және балық аулауға" деген сөздер ", балық аулауға және фермерлік аңшылық шаруашылығын жүргізуге" деген сөздермен ауыстырылсын;</w:t>
      </w:r>
    </w:p>
    <w:bookmarkStart w:name="z204" w:id="168"/>
    <w:p>
      <w:pPr>
        <w:spacing w:after="0"/>
        <w:ind w:left="0"/>
        <w:jc w:val="both"/>
      </w:pPr>
      <w:r>
        <w:rPr>
          <w:rFonts w:ascii="Times New Roman"/>
          <w:b w:val="false"/>
          <w:i w:val="false"/>
          <w:color w:val="000000"/>
          <w:sz w:val="28"/>
        </w:rPr>
        <w:t>
      "шегінде" деген сөзден кейін "(фермерлік аңшылық шаруашылығын жүргізуді қоспағанда)" деген сөздермен толықтырылсын;</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1-2-тармақтағы</w:t>
      </w:r>
      <w:r>
        <w:rPr>
          <w:rFonts w:ascii="Times New Roman"/>
          <w:b w:val="false"/>
          <w:i w:val="false"/>
          <w:color w:val="000000"/>
          <w:sz w:val="28"/>
        </w:rPr>
        <w:t xml:space="preserve"> "(ауыл шаруашылығы дақылдарын өсіру, шөп шабу, мал жаю) және бал ара шаруашылығына" деген сөздер "(ауыл шаруашылығы дақылдарын өсіру, шөп шабу, мал жаю, бал ара шаруашылығы) және фермерлік аңшылық шаруашылығын жүргізуге" деген сөздермен ауыстырылсын.</w:t>
      </w:r>
    </w:p>
    <w:bookmarkStart w:name="z206" w:id="169"/>
    <w:p>
      <w:pPr>
        <w:spacing w:after="0"/>
        <w:ind w:left="0"/>
        <w:jc w:val="both"/>
      </w:pPr>
      <w:r>
        <w:rPr>
          <w:rFonts w:ascii="Times New Roman"/>
          <w:b w:val="false"/>
          <w:i w:val="false"/>
          <w:color w:val="000000"/>
          <w:sz w:val="28"/>
        </w:rPr>
        <w:t xml:space="preserve">
      9. "Қазақстан Республикасының кейбір заңнамалық актілеріне жануарларға жауапкершілікпен қарау мәселелері бойынша өзгерістер мен толықтырулар енгізу туралы" 2026 жылғы 19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9"/>
    <w:bookmarkStart w:name="z207" w:id="170"/>
    <w:p>
      <w:pPr>
        <w:spacing w:after="0"/>
        <w:ind w:left="0"/>
        <w:jc w:val="both"/>
      </w:pPr>
      <w:r>
        <w:rPr>
          <w:rFonts w:ascii="Times New Roman"/>
          <w:b w:val="false"/>
          <w:i w:val="false"/>
          <w:color w:val="000000"/>
          <w:sz w:val="28"/>
        </w:rPr>
        <w:t xml:space="preserve">
      1-баптың 3-тармағы </w:t>
      </w:r>
      <w:r>
        <w:rPr>
          <w:rFonts w:ascii="Times New Roman"/>
          <w:b w:val="false"/>
          <w:i w:val="false"/>
          <w:color w:val="000000"/>
          <w:sz w:val="28"/>
        </w:rPr>
        <w:t>3) тармақшасының</w:t>
      </w:r>
      <w:r>
        <w:rPr>
          <w:rFonts w:ascii="Times New Roman"/>
          <w:b w:val="false"/>
          <w:i w:val="false"/>
          <w:color w:val="000000"/>
          <w:sz w:val="28"/>
        </w:rPr>
        <w:t xml:space="preserve"> алтыншы абзацы мынадай редакцияда жазылсын:</w:t>
      </w:r>
    </w:p>
    <w:bookmarkEnd w:id="170"/>
    <w:bookmarkStart w:name="z208" w:id="171"/>
    <w:p>
      <w:pPr>
        <w:spacing w:after="0"/>
        <w:ind w:left="0"/>
        <w:jc w:val="both"/>
      </w:pPr>
      <w:r>
        <w:rPr>
          <w:rFonts w:ascii="Times New Roman"/>
          <w:b w:val="false"/>
          <w:i w:val="false"/>
          <w:color w:val="000000"/>
          <w:sz w:val="28"/>
        </w:rPr>
        <w:t>
      "16-1) иесіз жануарлар – иесі жоқ немесе үй жануарлары есебіне алынбаған иттер мен мысықтар;".</w:t>
      </w:r>
    </w:p>
    <w:bookmarkEnd w:id="171"/>
    <w:bookmarkStart w:name="z209" w:id="172"/>
    <w:p>
      <w:pPr>
        <w:spacing w:after="0"/>
        <w:ind w:left="0"/>
        <w:jc w:val="both"/>
      </w:pPr>
      <w:r>
        <w:rPr>
          <w:rFonts w:ascii="Times New Roman"/>
          <w:b w:val="false"/>
          <w:i w:val="false"/>
          <w:color w:val="000000"/>
          <w:sz w:val="28"/>
        </w:rPr>
        <w:t>
      2-бап. Осы Заң:</w:t>
      </w:r>
    </w:p>
    <w:bookmarkEnd w:id="172"/>
    <w:bookmarkStart w:name="z210" w:id="173"/>
    <w:p>
      <w:pPr>
        <w:spacing w:after="0"/>
        <w:ind w:left="0"/>
        <w:jc w:val="both"/>
      </w:pPr>
      <w:r>
        <w:rPr>
          <w:rFonts w:ascii="Times New Roman"/>
          <w:b w:val="false"/>
          <w:i w:val="false"/>
          <w:color w:val="000000"/>
          <w:sz w:val="28"/>
        </w:rPr>
        <w:t xml:space="preserve">
      1) алғашқы ресми жарияланған күнінен бастап қолданысқа енгізілетін 1-баптың </w:t>
      </w:r>
      <w:r>
        <w:rPr>
          <w:rFonts w:ascii="Times New Roman"/>
          <w:b w:val="false"/>
          <w:i w:val="false"/>
          <w:color w:val="000000"/>
          <w:sz w:val="28"/>
        </w:rPr>
        <w:t>9-тармағын</w:t>
      </w:r>
      <w:r>
        <w:rPr>
          <w:rFonts w:ascii="Times New Roman"/>
          <w:b w:val="false"/>
          <w:i w:val="false"/>
          <w:color w:val="000000"/>
          <w:sz w:val="28"/>
        </w:rPr>
        <w:t>;</w:t>
      </w:r>
    </w:p>
    <w:bookmarkEnd w:id="173"/>
    <w:bookmarkStart w:name="z211" w:id="174"/>
    <w:p>
      <w:pPr>
        <w:spacing w:after="0"/>
        <w:ind w:left="0"/>
        <w:jc w:val="both"/>
      </w:pPr>
      <w:r>
        <w:rPr>
          <w:rFonts w:ascii="Times New Roman"/>
          <w:b w:val="false"/>
          <w:i w:val="false"/>
          <w:color w:val="000000"/>
          <w:sz w:val="28"/>
        </w:rPr>
        <w:t xml:space="preserve">
      2) алғашқы ресми жарияланған күнінен кейін күнтізбелік алпыс күн өткен соң қолданысқа енгізілетін 1-баптың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5-тармақтарын</w:t>
      </w:r>
      <w:r>
        <w:rPr>
          <w:rFonts w:ascii="Times New Roman"/>
          <w:b w:val="false"/>
          <w:i w:val="false"/>
          <w:color w:val="000000"/>
          <w:sz w:val="28"/>
        </w:rPr>
        <w:t xml:space="preserve">, </w:t>
      </w:r>
      <w:r>
        <w:rPr>
          <w:rFonts w:ascii="Times New Roman"/>
          <w:b w:val="false"/>
          <w:i w:val="false"/>
          <w:color w:val="000000"/>
          <w:sz w:val="28"/>
        </w:rPr>
        <w:t>6-тармағы</w:t>
      </w:r>
      <w:r>
        <w:rPr>
          <w:rFonts w:ascii="Times New Roman"/>
          <w:b w:val="false"/>
          <w:i w:val="false"/>
          <w:color w:val="000000"/>
          <w:sz w:val="28"/>
        </w:rPr>
        <w:t xml:space="preserve"> 2) тармақшасының он төртінші және он бесінші абзацтарын, 8) және 9) тармақшаларын, 16) тармақшасының бесінші және алтыншы абзацтарын, 17) тармақшасын және 24) тармақшасының алтыншы абзацын;</w:t>
      </w:r>
    </w:p>
    <w:bookmarkEnd w:id="174"/>
    <w:bookmarkStart w:name="z212" w:id="175"/>
    <w:p>
      <w:pPr>
        <w:spacing w:after="0"/>
        <w:ind w:left="0"/>
        <w:jc w:val="both"/>
      </w:pPr>
      <w:r>
        <w:rPr>
          <w:rFonts w:ascii="Times New Roman"/>
          <w:b w:val="false"/>
          <w:i w:val="false"/>
          <w:color w:val="000000"/>
          <w:sz w:val="28"/>
        </w:rPr>
        <w:t xml:space="preserve">
      3) 2027 жылғы 1 қаңтардан бастап қолданысқа енгізілетін 1-баптың </w:t>
      </w:r>
      <w:r>
        <w:rPr>
          <w:rFonts w:ascii="Times New Roman"/>
          <w:b w:val="false"/>
          <w:i w:val="false"/>
          <w:color w:val="000000"/>
          <w:sz w:val="28"/>
        </w:rPr>
        <w:t>6-тармағы</w:t>
      </w:r>
      <w:r>
        <w:rPr>
          <w:rFonts w:ascii="Times New Roman"/>
          <w:b w:val="false"/>
          <w:i w:val="false"/>
          <w:color w:val="000000"/>
          <w:sz w:val="28"/>
        </w:rPr>
        <w:t xml:space="preserve"> 2) тармақшасының он екінші және он үшінші абзацтарын, 11) тармақшасының төртінші және бесінші абзацтарын, 15) тармақшасының төртінші – жетінші абзацтарын;</w:t>
      </w:r>
    </w:p>
    <w:bookmarkEnd w:id="175"/>
    <w:bookmarkStart w:name="z213" w:id="176"/>
    <w:p>
      <w:pPr>
        <w:spacing w:after="0"/>
        <w:ind w:left="0"/>
        <w:jc w:val="both"/>
      </w:pPr>
      <w:r>
        <w:rPr>
          <w:rFonts w:ascii="Times New Roman"/>
          <w:b w:val="false"/>
          <w:i w:val="false"/>
          <w:color w:val="000000"/>
          <w:sz w:val="28"/>
        </w:rPr>
        <w:t xml:space="preserve">
      4) 2027 жылғы 16 ақпаннан бастап қолданысқа енгізілетін 1-баптың </w:t>
      </w:r>
      <w:r>
        <w:rPr>
          <w:rFonts w:ascii="Times New Roman"/>
          <w:b w:val="false"/>
          <w:i w:val="false"/>
          <w:color w:val="000000"/>
          <w:sz w:val="28"/>
        </w:rPr>
        <w:t>6-тармағы</w:t>
      </w:r>
      <w:r>
        <w:rPr>
          <w:rFonts w:ascii="Times New Roman"/>
          <w:b w:val="false"/>
          <w:i w:val="false"/>
          <w:color w:val="000000"/>
          <w:sz w:val="28"/>
        </w:rPr>
        <w:t xml:space="preserve"> 2) тармақшасының тоғызыншы және оныншы абзацтарын және 12) тармақшасын қоспағанда, алғашқы ресми жарияланған күнінен кейін күнтізбелік он күн өткен соң қолданысқа енгізіледі.</w:t>
      </w:r>
    </w:p>
    <w:bookmarkEnd w:id="17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