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e3b" w14:textId="bfbc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Валюта Қоры арасындағы Кавказ, Орталық Азия және Моңғолия үшін өңірлік әлеуетті дамыту орталығына қатысты өзара түсіністік туралы меморандумды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19 мамырдағы № 294-VIII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2024 жылғы 23 қазанда Вашингтонда жасалған Қазақстан Республикасы мен Халықаралық Валюта Қоры арасындағы Кавказ, Орталық Азия және Моңғолия үшін өңірлік әлеуетті дамыту орталығына қатысты өзара түсіністік туралы меморандум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