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870a" w14:textId="97a8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Қытай Халық Республикасының Үкіметі арасындағы инвестицияларды көтермелеу және өзара қорғау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2026 жылғы 19 мамырдағы № 293-VIII ҚРЗ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2025 жылғы 16 маусымда Астанада жасалған Қазақстан Республикасының Үкіметі мен Қытай Халық Республикасының Үкіметі арасындағы инвестицияларды көтермелеу және өзара қорғау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