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cf56" w14:textId="092c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19 мамырдағы № 291-VIII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"17) мемлекеттік заңды тұлғаларда басқару функцияларын атқарумен байланысты лауазымдарды қоспағанда,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p>
    <w:bookmarkEnd w:id="3"/>
    <w:bookmarkStart w:name="z8" w:id="4"/>
    <w:p>
      <w:pPr>
        <w:spacing w:after="0"/>
        <w:ind w:left="0"/>
        <w:jc w:val="both"/>
      </w:pPr>
      <w:r>
        <w:rPr>
          <w:rFonts w:ascii="Times New Roman"/>
          <w:b w:val="false"/>
          <w:i w:val="false"/>
          <w:color w:val="000000"/>
          <w:sz w:val="28"/>
        </w:rPr>
        <w:t>
      "23) мемлекеттік білім беру ұйымының педагогін, мемлекеттік дене шынықтыру-спорт ұйымының бірінші басшысын, сондай-ақ осы Кодексте және Қазақстан Республикасының мемлекеттік қызмет саласындағы заңнамасында белгіленген жағдайларды қоспағанда, азаматтық қызметке кіру және азаматтық қызметшінің бос лауазымына орналасуға конкурс өткізу тәртібін айқындайды;";</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101-бап</w:t>
      </w:r>
      <w:r>
        <w:rPr>
          <w:rFonts w:ascii="Times New Roman"/>
          <w:b w:val="false"/>
          <w:i w:val="false"/>
          <w:color w:val="000000"/>
          <w:sz w:val="28"/>
        </w:rPr>
        <w:t xml:space="preserve"> мынадай мазмұндағы 9-тармақпен толықтырылсын:</w:t>
      </w:r>
    </w:p>
    <w:bookmarkEnd w:id="5"/>
    <w:bookmarkStart w:name="z10" w:id="6"/>
    <w:p>
      <w:pPr>
        <w:spacing w:after="0"/>
        <w:ind w:left="0"/>
        <w:jc w:val="both"/>
      </w:pPr>
      <w:r>
        <w:rPr>
          <w:rFonts w:ascii="Times New Roman"/>
          <w:b w:val="false"/>
          <w:i w:val="false"/>
          <w:color w:val="000000"/>
          <w:sz w:val="28"/>
        </w:rPr>
        <w:t>
      "9. Мемлекеттік заңды тұлғаларда басқару функцияларын атқарумен байланысты лауазымдарға қойылатын үлгілік біліктілік талаптары, біліктілік талаптары Қазақстан Республикасының мемлекеттік қызмет туралы заңнамасына сәйкес белгіленеді.";</w:t>
      </w:r>
    </w:p>
    <w:bookmarkEnd w:id="6"/>
    <w:bookmarkStart w:name="z11" w:id="7"/>
    <w:p>
      <w:pPr>
        <w:spacing w:after="0"/>
        <w:ind w:left="0"/>
        <w:jc w:val="both"/>
      </w:pPr>
      <w:r>
        <w:rPr>
          <w:rFonts w:ascii="Times New Roman"/>
          <w:b w:val="false"/>
          <w:i w:val="false"/>
          <w:color w:val="000000"/>
          <w:sz w:val="28"/>
        </w:rPr>
        <w:t xml:space="preserve">
      3) 139-баптың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7"/>
    <w:bookmarkStart w:name="z12" w:id="8"/>
    <w:p>
      <w:pPr>
        <w:spacing w:after="0"/>
        <w:ind w:left="0"/>
        <w:jc w:val="both"/>
      </w:pPr>
      <w:r>
        <w:rPr>
          <w:rFonts w:ascii="Times New Roman"/>
          <w:b w:val="false"/>
          <w:i w:val="false"/>
          <w:color w:val="000000"/>
          <w:sz w:val="28"/>
        </w:rPr>
        <w:t>
      "Білім беру және мәдениет саласындағы жекелеген мемлекеттік заңды тұлғалардың Қазақстан Республикасының Президенті лауазымға тағайындайтын және лауазымнан босататын бірінші басшыларын, сондай-ақ мемлекеттік дене шынықтыру-спорт ұйымының бірінші басшысын қоспағанда, мемлекеттік заңды тұлғаларда басқару функцияларын атқарумен байланысты лауазымдарға адамдарды қабылдау, олардың еңбек қызметін өткеру тәртібін мемлекеттік қызмет істері жөніндегі уәкілетті орган Қазақстан Республикасы Үкіметінің Аппаратымен келісу бойынша айқындайды.";</w:t>
      </w:r>
    </w:p>
    <w:bookmarkEnd w:id="8"/>
    <w:bookmarkStart w:name="z13" w:id="9"/>
    <w:p>
      <w:pPr>
        <w:spacing w:after="0"/>
        <w:ind w:left="0"/>
        <w:jc w:val="both"/>
      </w:pPr>
      <w:r>
        <w:rPr>
          <w:rFonts w:ascii="Times New Roman"/>
          <w:b w:val="false"/>
          <w:i w:val="false"/>
          <w:color w:val="000000"/>
          <w:sz w:val="28"/>
        </w:rPr>
        <w:t>
      4) мынадай мазмұндағы 143-2-баппен толықтырылсын:</w:t>
      </w:r>
    </w:p>
    <w:bookmarkEnd w:id="9"/>
    <w:bookmarkStart w:name="z14" w:id="10"/>
    <w:p>
      <w:pPr>
        <w:spacing w:after="0"/>
        <w:ind w:left="0"/>
        <w:jc w:val="both"/>
      </w:pPr>
      <w:r>
        <w:rPr>
          <w:rFonts w:ascii="Times New Roman"/>
          <w:b w:val="false"/>
          <w:i w:val="false"/>
          <w:color w:val="000000"/>
          <w:sz w:val="28"/>
        </w:rPr>
        <w:t>
      "143-2-бап. Мемлекеттік органдарда қызметін еңбек шарты негізінде жүзеге асыратын адамдардың, мемлекеттік заңды тұлғаларда басқару функцияларын атқаратын адамдардың еңбегін реттеу ерекшеліктері</w:t>
      </w:r>
    </w:p>
    <w:bookmarkEnd w:id="10"/>
    <w:bookmarkStart w:name="z15" w:id="11"/>
    <w:p>
      <w:pPr>
        <w:spacing w:after="0"/>
        <w:ind w:left="0"/>
        <w:jc w:val="both"/>
      </w:pPr>
      <w:r>
        <w:rPr>
          <w:rFonts w:ascii="Times New Roman"/>
          <w:b w:val="false"/>
          <w:i w:val="false"/>
          <w:color w:val="000000"/>
          <w:sz w:val="28"/>
        </w:rPr>
        <w:t xml:space="preserve">
      Мемлекеттік органдарда қызметін еңбек шарты негізінде жүзеге асыратын адамдардың, мемлекеттік заңды тұлғаларда басқару функцияларын атқаратын адамдардың еңбегі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ерекшеліктермен бірге осы Кодексте реттеледі.";</w:t>
      </w:r>
    </w:p>
    <w:bookmarkEnd w:id="11"/>
    <w:bookmarkStart w:name="z16"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146-бап</w:t>
      </w:r>
      <w:r>
        <w:rPr>
          <w:rFonts w:ascii="Times New Roman"/>
          <w:b w:val="false"/>
          <w:i w:val="false"/>
          <w:color w:val="000000"/>
          <w:sz w:val="28"/>
        </w:rPr>
        <w:t xml:space="preserve"> мынадай мазмұндағы екінші бөлікпен толықтырылсын:</w:t>
      </w:r>
    </w:p>
    <w:bookmarkEnd w:id="12"/>
    <w:bookmarkStart w:name="z17" w:id="13"/>
    <w:p>
      <w:pPr>
        <w:spacing w:after="0"/>
        <w:ind w:left="0"/>
        <w:jc w:val="both"/>
      </w:pPr>
      <w:r>
        <w:rPr>
          <w:rFonts w:ascii="Times New Roman"/>
          <w:b w:val="false"/>
          <w:i w:val="false"/>
          <w:color w:val="000000"/>
          <w:sz w:val="28"/>
        </w:rPr>
        <w:t xml:space="preserve">
      "Осы баптың ережелері осы Кодекстің </w:t>
      </w:r>
      <w:r>
        <w:rPr>
          <w:rFonts w:ascii="Times New Roman"/>
          <w:b w:val="false"/>
          <w:i w:val="false"/>
          <w:color w:val="000000"/>
          <w:sz w:val="28"/>
        </w:rPr>
        <w:t>143-бабында</w:t>
      </w:r>
      <w:r>
        <w:rPr>
          <w:rFonts w:ascii="Times New Roman"/>
          <w:b w:val="false"/>
          <w:i w:val="false"/>
          <w:color w:val="000000"/>
          <w:sz w:val="28"/>
        </w:rPr>
        <w:t xml:space="preserve"> көрсетілген жұмыскерлерге қолданылмайды.".</w:t>
      </w:r>
    </w:p>
    <w:bookmarkEnd w:id="13"/>
    <w:bookmarkStart w:name="z18" w:id="14"/>
    <w:p>
      <w:pPr>
        <w:spacing w:after="0"/>
        <w:ind w:left="0"/>
        <w:jc w:val="both"/>
      </w:pPr>
      <w:r>
        <w:rPr>
          <w:rFonts w:ascii="Times New Roman"/>
          <w:b w:val="false"/>
          <w:i w:val="false"/>
          <w:color w:val="000000"/>
          <w:sz w:val="28"/>
        </w:rPr>
        <w:t xml:space="preserve">
      2.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74-1) тармақшамен толықтырылсын:</w:t>
      </w:r>
    </w:p>
    <w:bookmarkEnd w:id="15"/>
    <w:bookmarkStart w:name="z20" w:id="16"/>
    <w:p>
      <w:pPr>
        <w:spacing w:after="0"/>
        <w:ind w:left="0"/>
        <w:jc w:val="both"/>
      </w:pPr>
      <w:r>
        <w:rPr>
          <w:rFonts w:ascii="Times New Roman"/>
          <w:b w:val="false"/>
          <w:i w:val="false"/>
          <w:color w:val="000000"/>
          <w:sz w:val="28"/>
        </w:rPr>
        <w:t>
      "74-1) мемлекеттік қызмет істері жөніндегі уәкілетті органмен бірлесе отырып, мемлекеттік қызметшілердің есірткі, психотроптық заттар мен сол тектестерді тұтыну белгілерін анықтау рәсімдерін жүргізу және олардың нәтижесін ресімдеу қағидаларын бекітеді;";</w:t>
      </w:r>
    </w:p>
    <w:bookmarkEnd w:id="16"/>
    <w:bookmarkStart w:name="z21" w:id="17"/>
    <w:p>
      <w:pPr>
        <w:spacing w:after="0"/>
        <w:ind w:left="0"/>
        <w:jc w:val="both"/>
      </w:pPr>
      <w:r>
        <w:rPr>
          <w:rFonts w:ascii="Times New Roman"/>
          <w:b w:val="false"/>
          <w:i w:val="false"/>
          <w:color w:val="000000"/>
          <w:sz w:val="28"/>
        </w:rPr>
        <w:t>
      2) мынадай мазмұндағы 142-1-баппен толықтырылсын:</w:t>
      </w:r>
    </w:p>
    <w:bookmarkEnd w:id="17"/>
    <w:bookmarkStart w:name="z22" w:id="18"/>
    <w:p>
      <w:pPr>
        <w:spacing w:after="0"/>
        <w:ind w:left="0"/>
        <w:jc w:val="both"/>
      </w:pPr>
      <w:r>
        <w:rPr>
          <w:rFonts w:ascii="Times New Roman"/>
          <w:b w:val="false"/>
          <w:i w:val="false"/>
          <w:color w:val="000000"/>
          <w:sz w:val="28"/>
        </w:rPr>
        <w:t>
      "142-1-бап. Мемлекеттік қызметшілерді есірткі, психотроптық заттар мен сол тектестерді тұтынуы тұрғысынан медициналық куәландыру</w:t>
      </w:r>
    </w:p>
    <w:bookmarkEnd w:id="18"/>
    <w:bookmarkStart w:name="z23" w:id="19"/>
    <w:p>
      <w:pPr>
        <w:spacing w:after="0"/>
        <w:ind w:left="0"/>
        <w:jc w:val="both"/>
      </w:pPr>
      <w:r>
        <w:rPr>
          <w:rFonts w:ascii="Times New Roman"/>
          <w:b w:val="false"/>
          <w:i w:val="false"/>
          <w:color w:val="000000"/>
          <w:sz w:val="28"/>
        </w:rPr>
        <w:t>
      1. Мемлекеттік қызметшілердің есірткі, психотроптық заттарды, сол тектестерді заңсыз тұтынуына профилактика жүргізу мақсатында олар есірткі, психотроптық заттар мен сол тектестерді тұтынуы тұрғысынан Қазақстан Республикасының заңнамасында көзделген жағдайларда және белгіленген тәртіппен медициналық куәландырылуы тиіс.</w:t>
      </w:r>
    </w:p>
    <w:bookmarkEnd w:id="19"/>
    <w:bookmarkStart w:name="z24" w:id="20"/>
    <w:p>
      <w:pPr>
        <w:spacing w:after="0"/>
        <w:ind w:left="0"/>
        <w:jc w:val="both"/>
      </w:pPr>
      <w:r>
        <w:rPr>
          <w:rFonts w:ascii="Times New Roman"/>
          <w:b w:val="false"/>
          <w:i w:val="false"/>
          <w:color w:val="000000"/>
          <w:sz w:val="28"/>
        </w:rPr>
        <w:t>
      Мемлекеттік қызметшілерді есірткі, психотроптық заттар мен сол тектестерді тұтыну фактісін және масаң күйде болуын анықтау тұрғысынан медициналық куәландырудан өтуге жіберу тәртібі мен негіздері, сондай-ақ медициналық куәландырылуға жататын лауазымдардың тізбесі Қазақстан Республикасының есiрткi, психотроптық заттар, сол тектестер мен прекурсорлар және олардың заңсыз айналымы мен терiс пайдаланылуына қарсы iс-қимыл шаралары туралы заңнамасына сәйкес айқындалады.</w:t>
      </w:r>
    </w:p>
    <w:bookmarkEnd w:id="20"/>
    <w:bookmarkStart w:name="z25" w:id="21"/>
    <w:p>
      <w:pPr>
        <w:spacing w:after="0"/>
        <w:ind w:left="0"/>
        <w:jc w:val="both"/>
      </w:pPr>
      <w:r>
        <w:rPr>
          <w:rFonts w:ascii="Times New Roman"/>
          <w:b w:val="false"/>
          <w:i w:val="false"/>
          <w:color w:val="000000"/>
          <w:sz w:val="28"/>
        </w:rPr>
        <w:t>
      2. Медициналық куәландыруға жіберуді және оның жүргізілуін қамтамасыз етпеген не есірткі, психотроптық заттар мен сол тектестерді заңсыз тұтынудың анықталған фактісі бар адамдардың қызметтік міндеттерін атқаруына жол берген мемлекеттік органдардың басшылары Қазақстан Республикасының заңдарында белгіленген тәртіппен жауапты болады.</w:t>
      </w:r>
    </w:p>
    <w:bookmarkEnd w:id="21"/>
    <w:bookmarkStart w:name="z26" w:id="22"/>
    <w:p>
      <w:pPr>
        <w:spacing w:after="0"/>
        <w:ind w:left="0"/>
        <w:jc w:val="both"/>
      </w:pPr>
      <w:r>
        <w:rPr>
          <w:rFonts w:ascii="Times New Roman"/>
          <w:b w:val="false"/>
          <w:i w:val="false"/>
          <w:color w:val="000000"/>
          <w:sz w:val="28"/>
        </w:rPr>
        <w:t>
      3. Мемлекеттік қызметшінің медициналық куәландырудан өтуден бас тартуы немесе одан өтуден жалтаруы Қазақстан Республикасының заңнамасында белгіленген жауаптылыққа алып келеді.".</w:t>
      </w:r>
    </w:p>
    <w:bookmarkEnd w:id="22"/>
    <w:bookmarkStart w:name="z27" w:id="23"/>
    <w:p>
      <w:pPr>
        <w:spacing w:after="0"/>
        <w:ind w:left="0"/>
        <w:jc w:val="both"/>
      </w:pPr>
      <w:r>
        <w:rPr>
          <w:rFonts w:ascii="Times New Roman"/>
          <w:b w:val="false"/>
          <w:i w:val="false"/>
          <w:color w:val="000000"/>
          <w:sz w:val="28"/>
        </w:rPr>
        <w:t xml:space="preserve">
      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20-1-бап</w:t>
      </w:r>
      <w:r>
        <w:rPr>
          <w:rFonts w:ascii="Times New Roman"/>
          <w:b w:val="false"/>
          <w:i w:val="false"/>
          <w:color w:val="000000"/>
          <w:sz w:val="28"/>
        </w:rPr>
        <w:t xml:space="preserve"> мынадай мазмұндағы үшінші бөлікпен толықтырылсын:</w:t>
      </w:r>
    </w:p>
    <w:bookmarkStart w:name="z29" w:id="24"/>
    <w:p>
      <w:pPr>
        <w:spacing w:after="0"/>
        <w:ind w:left="0"/>
        <w:jc w:val="both"/>
      </w:pPr>
      <w:r>
        <w:rPr>
          <w:rFonts w:ascii="Times New Roman"/>
          <w:b w:val="false"/>
          <w:i w:val="false"/>
          <w:color w:val="000000"/>
          <w:sz w:val="28"/>
        </w:rPr>
        <w:t>
      "Саяси мемлекеттік қызметшілерге осы Заңда көзделген ерекшеліктермен бірге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 Заңының күші қолданылады.".</w:t>
      </w:r>
    </w:p>
    <w:bookmarkEnd w:id="24"/>
    <w:bookmarkStart w:name="z30" w:id="25"/>
    <w:p>
      <w:pPr>
        <w:spacing w:after="0"/>
        <w:ind w:left="0"/>
        <w:jc w:val="both"/>
      </w:pPr>
      <w:r>
        <w:rPr>
          <w:rFonts w:ascii="Times New Roman"/>
          <w:b w:val="false"/>
          <w:i w:val="false"/>
          <w:color w:val="000000"/>
          <w:sz w:val="28"/>
        </w:rPr>
        <w:t xml:space="preserve">
      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"құқық қорғау органының" деген сөздер "мемлекеттік қызметшілерді, құқық қорғау органының" деген сөздермен ауыстырылсын;</w:t>
      </w:r>
    </w:p>
    <w:bookmarkEnd w:id="26"/>
    <w:bookmarkStart w:name="z32"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"1-5) бір елді мекеннен екіншісіне көшуге байланысты қызмет бабындағы лауазымдық орын ауыстыру кезіндегі төлемдер – тұрғынжайды жалдау мақсатында Қазақстан Республикасының мемлекеттік қызмет саласындағы заңнамасына сәйкес белгіленетін және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берілетін төлемдер;</w:t>
      </w:r>
    </w:p>
    <w:bookmarkEnd w:id="28"/>
    <w:bookmarkStart w:name="z35" w:id="29"/>
    <w:p>
      <w:pPr>
        <w:spacing w:after="0"/>
        <w:ind w:left="0"/>
        <w:jc w:val="both"/>
      </w:pPr>
      <w:r>
        <w:rPr>
          <w:rFonts w:ascii="Times New Roman"/>
          <w:b w:val="false"/>
          <w:i w:val="false"/>
          <w:color w:val="000000"/>
          <w:sz w:val="28"/>
        </w:rPr>
        <w:t>
      1-6) бірыңғай есеп айырысу орталығы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29"/>
    <w:bookmarkStart w:name="z36" w:id="30"/>
    <w:p>
      <w:pPr>
        <w:spacing w:after="0"/>
        <w:ind w:left="0"/>
        <w:jc w:val="both"/>
      </w:pPr>
      <w:r>
        <w:rPr>
          <w:rFonts w:ascii="Times New Roman"/>
          <w:b w:val="false"/>
          <w:i w:val="false"/>
          <w:color w:val="000000"/>
          <w:sz w:val="28"/>
        </w:rPr>
        <w:t>
      1-7) бірыңғай республикалық электрондық база – осы Заңға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30"/>
    <w:bookmarkStart w:name="z37" w:id="31"/>
    <w:p>
      <w:pPr>
        <w:spacing w:after="0"/>
        <w:ind w:left="0"/>
        <w:jc w:val="both"/>
      </w:pPr>
      <w:r>
        <w:rPr>
          <w:rFonts w:ascii="Times New Roman"/>
          <w:b w:val="false"/>
          <w:i w:val="false"/>
          <w:color w:val="000000"/>
          <w:sz w:val="28"/>
        </w:rPr>
        <w:t>
      1-8) бірыңғай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коммуналдық және қосымша көрсетілетін қызметтерге ақы төлеуді жүзеге асыру үшін жасалған құжат;</w:t>
      </w:r>
    </w:p>
    <w:bookmarkEnd w:id="31"/>
    <w:bookmarkStart w:name="z38" w:id="32"/>
    <w:p>
      <w:pPr>
        <w:spacing w:after="0"/>
        <w:ind w:left="0"/>
        <w:jc w:val="both"/>
      </w:pPr>
      <w:r>
        <w:rPr>
          <w:rFonts w:ascii="Times New Roman"/>
          <w:b w:val="false"/>
          <w:i w:val="false"/>
          <w:color w:val="000000"/>
          <w:sz w:val="28"/>
        </w:rPr>
        <w:t>
      1-9) бюджеттік ұйымдар – мемлекеттік мекемелер және қазыналық кәсіпорындар;";</w:t>
      </w:r>
    </w:p>
    <w:bookmarkEnd w:id="32"/>
    <w:bookmarkStart w:name="z39" w:id="33"/>
    <w:p>
      <w:pPr>
        <w:spacing w:after="0"/>
        <w:ind w:left="0"/>
        <w:jc w:val="both"/>
      </w:pPr>
      <w:r>
        <w:rPr>
          <w:rFonts w:ascii="Times New Roman"/>
          <w:b w:val="false"/>
          <w:i w:val="false"/>
          <w:color w:val="000000"/>
          <w:sz w:val="28"/>
        </w:rPr>
        <w:t>
      мынадай мазмұндағы 1-10) тармақшамен толықтырылсын:</w:t>
      </w:r>
    </w:p>
    <w:bookmarkEnd w:id="33"/>
    <w:bookmarkStart w:name="z40" w:id="34"/>
    <w:p>
      <w:pPr>
        <w:spacing w:after="0"/>
        <w:ind w:left="0"/>
        <w:jc w:val="both"/>
      </w:pPr>
      <w:r>
        <w:rPr>
          <w:rFonts w:ascii="Times New Roman"/>
          <w:b w:val="false"/>
          <w:i w:val="false"/>
          <w:color w:val="000000"/>
          <w:sz w:val="28"/>
        </w:rPr>
        <w:t>
      "1-10) ведомстволық тұрғын үй қоры – мемлекеттік мекемелердің балансында тұрған, лауазымға ротациялау тәртібімен тағайындалатын не мемлекеттік органның көшірілуіне байланысты басқа елді мекенге ауыстырылған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лауазымдық міндеттерін атқару кезеңінде тұру үшін одан әрі жекешелендіру құқығынсыз, тұрғын үй комиссиясының шешімі бойынша беруге арналған қызметтік тұрғынжайлар;";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"20) қызметтік тұрғынжай – мемлекеттік мекеменің тұрғын үй қорынан берілетін және еңбек қатынастарының сипатына қарай өз міндеттерін орындауы кезеңінде, оның ішінде мемлекеттік қызметшілерді ротациялау не оларды мемлекеттік органның көшірілуіне байланысты басқа елді мекенге ауыстыру кезінде Қазақстан Республикасының азаматтарын,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 не Қазақстан Республикасының әлеуметтік қорғау туралы заңнамасына сәйкес жұмыспен қамтуға жәрдемдесудің белсенді шараларына қатысатындарды қоныстандыруға арналған, айрықша құқықтық режимі бар тұрғынжай;";</w:t>
      </w:r>
    </w:p>
    <w:bookmarkEnd w:id="35"/>
    <w:bookmarkStart w:name="z43" w:id="36"/>
    <w:p>
      <w:pPr>
        <w:spacing w:after="0"/>
        <w:ind w:left="0"/>
        <w:jc w:val="both"/>
      </w:pPr>
      <w:r>
        <w:rPr>
          <w:rFonts w:ascii="Times New Roman"/>
          <w:b w:val="false"/>
          <w:i w:val="false"/>
          <w:color w:val="000000"/>
          <w:sz w:val="28"/>
        </w:rPr>
        <w:t>
      мынадай мазмұндағы 21-3) тармақшамен толықтырылсын:</w:t>
      </w:r>
    </w:p>
    <w:bookmarkEnd w:id="36"/>
    <w:bookmarkStart w:name="z44" w:id="37"/>
    <w:p>
      <w:pPr>
        <w:spacing w:after="0"/>
        <w:ind w:left="0"/>
        <w:jc w:val="both"/>
      </w:pPr>
      <w:r>
        <w:rPr>
          <w:rFonts w:ascii="Times New Roman"/>
          <w:b w:val="false"/>
          <w:i w:val="false"/>
          <w:color w:val="000000"/>
          <w:sz w:val="28"/>
        </w:rPr>
        <w:t>
      "21-3) мемлекеттік органды көшіру кезіндегі төлемдер – тұрғынжайды жалдау мақсатында Қазақстан Республикасының мемлекеттік қызмет саласындағы заңнамасына сәйкес белгіленетін және мемлекеттік органның көшірілуіне байланысты басқа елді мекенге ауыстырылған мемлекеттік қызметшілерге берілетін төлемдер;";</w:t>
      </w:r>
    </w:p>
    <w:bookmarkEnd w:id="37"/>
    <w:bookmarkStart w:name="z45" w:id="38"/>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38"/>
    <w:bookmarkStart w:name="z46" w:id="39"/>
    <w:p>
      <w:pPr>
        <w:spacing w:after="0"/>
        <w:ind w:left="0"/>
        <w:jc w:val="both"/>
      </w:pPr>
      <w:r>
        <w:rPr>
          <w:rFonts w:ascii="Times New Roman"/>
          <w:b w:val="false"/>
          <w:i w:val="false"/>
          <w:color w:val="000000"/>
          <w:sz w:val="28"/>
        </w:rPr>
        <w:t>
      "8-1)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лауазымдық міндеттерін атқару кезеңіне ведомстволық тұрғынжай қорынан берілген тұрғынжайларды жекешелендіруге болмайды.";</w:t>
      </w:r>
    </w:p>
    <w:bookmarkEnd w:id="39"/>
    <w:bookmarkStart w:name="z47" w:id="40"/>
    <w:p>
      <w:pPr>
        <w:spacing w:after="0"/>
        <w:ind w:left="0"/>
        <w:jc w:val="both"/>
      </w:pPr>
      <w:r>
        <w:rPr>
          <w:rFonts w:ascii="Times New Roman"/>
          <w:b w:val="false"/>
          <w:i w:val="false"/>
          <w:color w:val="000000"/>
          <w:sz w:val="28"/>
        </w:rPr>
        <w:t xml:space="preserve">
      4) 67-баптың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0"/>
    <w:bookmarkStart w:name="z48" w:id="41"/>
    <w:p>
      <w:pPr>
        <w:spacing w:after="0"/>
        <w:ind w:left="0"/>
        <w:jc w:val="both"/>
      </w:pPr>
      <w:r>
        <w:rPr>
          <w:rFonts w:ascii="Times New Roman"/>
          <w:b w:val="false"/>
          <w:i w:val="false"/>
          <w:color w:val="000000"/>
          <w:sz w:val="28"/>
        </w:rPr>
        <w:t>
      "5. Ведомстволық тұрғын үй қорынан қызметтік тұрғынжайлар лауазымға ротациялау тәртібімен тағайындалған не мемлекеттік органның көшірілуіне байланысты басқа елді мекенге ауыстырылған, осы елді мекендегі тұрғынжайға мұқтаж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осы елді мекендегі тұрғынжайға мұқтаж мемлекеттік қызметшілердің жекелеген санаттарына лауазымдық міндеттерін атқару кезеңіне пайдалануға беріледі.";</w:t>
      </w:r>
    </w:p>
    <w:bookmarkEnd w:id="41"/>
    <w:bookmarkStart w:name="z49" w:id="42"/>
    <w:p>
      <w:pPr>
        <w:spacing w:after="0"/>
        <w:ind w:left="0"/>
        <w:jc w:val="both"/>
      </w:pPr>
      <w:r>
        <w:rPr>
          <w:rFonts w:ascii="Times New Roman"/>
          <w:b w:val="false"/>
          <w:i w:val="false"/>
          <w:color w:val="000000"/>
          <w:sz w:val="28"/>
        </w:rPr>
        <w:t xml:space="preserve">
      5) 110-баптың </w:t>
      </w:r>
      <w:r>
        <w:rPr>
          <w:rFonts w:ascii="Times New Roman"/>
          <w:b w:val="false"/>
          <w:i w:val="false"/>
          <w:color w:val="000000"/>
          <w:sz w:val="28"/>
        </w:rPr>
        <w:t>1-тармағында</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бірінші және үшінші бөліктер мынадай редакцияда жазылсын:</w:t>
      </w:r>
    </w:p>
    <w:bookmarkEnd w:id="43"/>
    <w:bookmarkStart w:name="z51" w:id="44"/>
    <w:p>
      <w:pPr>
        <w:spacing w:after="0"/>
        <w:ind w:left="0"/>
        <w:jc w:val="both"/>
      </w:pPr>
      <w:r>
        <w:rPr>
          <w:rFonts w:ascii="Times New Roman"/>
          <w:b w:val="false"/>
          <w:i w:val="false"/>
          <w:color w:val="000000"/>
          <w:sz w:val="28"/>
        </w:rPr>
        <w:t>
      "1. Еңбек қатынастарының сипатына қарай өз міндеттерін орындау кезеңінде Қазақстан Республикасы азаматтарын, оның ішінде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қызметшілерді, сондай-ақ Қазақстан Республикасының заңнамасында белгіленген тәртіппен бір елді мекеннен екіншісіне көшуге байланысты қызмет бабы бойынша ауыстырылған мемлекеттік қызметшілердің жекелеген санаттарын қоныстандыруға арналған қызметтік тұрғынжайды беру және оны пайдалану тәртібін уәкілетті орган айқындайды.";</w:t>
      </w:r>
    </w:p>
    <w:bookmarkEnd w:id="44"/>
    <w:bookmarkStart w:name="z52" w:id="45"/>
    <w:p>
      <w:pPr>
        <w:spacing w:after="0"/>
        <w:ind w:left="0"/>
        <w:jc w:val="both"/>
      </w:pPr>
      <w:r>
        <w:rPr>
          <w:rFonts w:ascii="Times New Roman"/>
          <w:b w:val="false"/>
          <w:i w:val="false"/>
          <w:color w:val="000000"/>
          <w:sz w:val="28"/>
        </w:rPr>
        <w:t>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ротациялау орны бойынша қызметтік тұрғынжай болмаған жағдайда, еңбек қатынастарының сипатына қарай міндеттерін орындау кезеңіне тиісті төлемдер беріледі.";</w:t>
      </w:r>
    </w:p>
    <w:bookmarkEnd w:id="45"/>
    <w:bookmarkStart w:name="z53" w:id="46"/>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46"/>
    <w:bookmarkStart w:name="z54" w:id="47"/>
    <w:p>
      <w:pPr>
        <w:spacing w:after="0"/>
        <w:ind w:left="0"/>
        <w:jc w:val="both"/>
      </w:pPr>
      <w:r>
        <w:rPr>
          <w:rFonts w:ascii="Times New Roman"/>
          <w:b w:val="false"/>
          <w:i w:val="false"/>
          <w:color w:val="000000"/>
          <w:sz w:val="28"/>
        </w:rPr>
        <w:t>
      "Мемлекеттік органды көшіру кезіндегі төлемдер Қазақстан Республикасының Үкіметі бекіткен, мемлекеттік органның көшірілуіне байланысты басқа елді мекенге ауыстырылған мемлекеттік қызметшілерге берілетін тұрғын үй төлемдерінің, көтерме жәрдемақы төлемдерінің мөлшерін есептеу, оларды тағайындау, қайта есептеу, жүзеге асыру, тоқтату, қайтару, тоқтата тұру және қайта бастау, сондай-ақ жеке мүлкін тасымалдауға арналған шығындарды өтеу қағидаларына сәйкес жүргізіледі.</w:t>
      </w:r>
    </w:p>
    <w:bookmarkEnd w:id="47"/>
    <w:bookmarkStart w:name="z55" w:id="48"/>
    <w:p>
      <w:pPr>
        <w:spacing w:after="0"/>
        <w:ind w:left="0"/>
        <w:jc w:val="both"/>
      </w:pPr>
      <w:r>
        <w:rPr>
          <w:rFonts w:ascii="Times New Roman"/>
          <w:b w:val="false"/>
          <w:i w:val="false"/>
          <w:color w:val="000000"/>
          <w:sz w:val="28"/>
        </w:rPr>
        <w:t>
      Бір елді мекеннен екіншісіне көшуге байланысты қызмет бабындағы лауазымдық орын ауыстыру кезіндегі төлемдер Қазақстан Республикасының Үкіметі бекіткен, мемлекеттік органның көшірілуіне байланысты басқа елді мекенге ауыстырылған мемлекеттік қызметшілерге берілетін тұрғын үй төлемдерінің, көтерме жәрдемақы төлемдерінің мөлшерін есептеу, оларды тағайындау, қайта есептеу, жүзеге асыру, тоқтату, қайтару, тоқтата тұру және қайта бастау, сондай-ақ жеке мүлкін тасымалдауға арналған шығындарды өтеу қағидаларына сәйкес жүргізіледі.";</w:t>
      </w:r>
    </w:p>
    <w:bookmarkEnd w:id="48"/>
    <w:bookmarkStart w:name="z56" w:id="49"/>
    <w:p>
      <w:pPr>
        <w:spacing w:after="0"/>
        <w:ind w:left="0"/>
        <w:jc w:val="both"/>
      </w:pPr>
      <w:r>
        <w:rPr>
          <w:rFonts w:ascii="Times New Roman"/>
          <w:b w:val="false"/>
          <w:i w:val="false"/>
          <w:color w:val="000000"/>
          <w:sz w:val="28"/>
        </w:rPr>
        <w:t xml:space="preserve">
      6) 111-баптың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9"/>
    <w:bookmarkStart w:name="z57" w:id="50"/>
    <w:p>
      <w:pPr>
        <w:spacing w:after="0"/>
        <w:ind w:left="0"/>
        <w:jc w:val="both"/>
      </w:pPr>
      <w:r>
        <w:rPr>
          <w:rFonts w:ascii="Times New Roman"/>
          <w:b w:val="false"/>
          <w:i w:val="false"/>
          <w:color w:val="000000"/>
          <w:sz w:val="28"/>
        </w:rPr>
        <w:t>
      "1. Осы Заңның 109-бабының 2-тармағында көзделген жағдайларды қоспағанда, еңбек қатынастарына байланысты қызметтік тұрғынжай берiлiп, ол қатынастарды тоқтатқан жұмыскерлер, оның ішінде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 басқа тұрғын үй-жай берiлместен өздерiмен бiрге тұратын барлық адамдармен қоса шығарылуға тиіс.".</w:t>
      </w:r>
    </w:p>
    <w:bookmarkEnd w:id="50"/>
    <w:bookmarkStart w:name="z58" w:id="51"/>
    <w:p>
      <w:pPr>
        <w:spacing w:after="0"/>
        <w:ind w:left="0"/>
        <w:jc w:val="both"/>
      </w:pPr>
      <w:r>
        <w:rPr>
          <w:rFonts w:ascii="Times New Roman"/>
          <w:b w:val="false"/>
          <w:i w:val="false"/>
          <w:color w:val="000000"/>
          <w:sz w:val="28"/>
        </w:rPr>
        <w:t xml:space="preserve">
      5.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мынадай мазмұндағы 32-1-баппен толықтырылсын:</w:t>
      </w:r>
    </w:p>
    <w:bookmarkEnd w:id="52"/>
    <w:bookmarkStart w:name="z60" w:id="53"/>
    <w:p>
      <w:pPr>
        <w:spacing w:after="0"/>
        <w:ind w:left="0"/>
        <w:jc w:val="both"/>
      </w:pPr>
      <w:r>
        <w:rPr>
          <w:rFonts w:ascii="Times New Roman"/>
          <w:b w:val="false"/>
          <w:i w:val="false"/>
          <w:color w:val="000000"/>
          <w:sz w:val="28"/>
        </w:rPr>
        <w:t>
      "32-1-бап. Мемлекеттік қызметшілерді есірткі, психотроптық заттарды, сол тектестерді тұтынуы тұрғысынан медициналық куәландыру</w:t>
      </w:r>
    </w:p>
    <w:bookmarkEnd w:id="53"/>
    <w:bookmarkStart w:name="z61" w:id="54"/>
    <w:p>
      <w:pPr>
        <w:spacing w:after="0"/>
        <w:ind w:left="0"/>
        <w:jc w:val="both"/>
      </w:pPr>
      <w:r>
        <w:rPr>
          <w:rFonts w:ascii="Times New Roman"/>
          <w:b w:val="false"/>
          <w:i w:val="false"/>
          <w:color w:val="000000"/>
          <w:sz w:val="28"/>
        </w:rPr>
        <w:t>
      1. Мемлекеттік қызметшілер есірткі, психотроптық заттарды, сол тектестерді тұтынуы тұрғысынан медициналық куәландырудан өтуге жіберіледі.</w:t>
      </w:r>
    </w:p>
    <w:bookmarkEnd w:id="54"/>
    <w:bookmarkStart w:name="z62" w:id="55"/>
    <w:p>
      <w:pPr>
        <w:spacing w:after="0"/>
        <w:ind w:left="0"/>
        <w:jc w:val="both"/>
      </w:pPr>
      <w:r>
        <w:rPr>
          <w:rFonts w:ascii="Times New Roman"/>
          <w:b w:val="false"/>
          <w:i w:val="false"/>
          <w:color w:val="000000"/>
          <w:sz w:val="28"/>
        </w:rPr>
        <w:t>
      2. Мемлекеттік қызметшілер атқаратын мемлекеттік лауазымдарды мынадай өлшемшарттар:</w:t>
      </w:r>
    </w:p>
    <w:bookmarkEnd w:id="55"/>
    <w:bookmarkStart w:name="z63" w:id="56"/>
    <w:p>
      <w:pPr>
        <w:spacing w:after="0"/>
        <w:ind w:left="0"/>
        <w:jc w:val="both"/>
      </w:pPr>
      <w:r>
        <w:rPr>
          <w:rFonts w:ascii="Times New Roman"/>
          <w:b w:val="false"/>
          <w:i w:val="false"/>
          <w:color w:val="000000"/>
          <w:sz w:val="28"/>
        </w:rPr>
        <w:t>
      1) жауапкершілік пен тәуекел деңгейінің жоғары болуына байланысты орындалатын лауазымдық міндеттердің сипаты мен ерекшелігі;</w:t>
      </w:r>
    </w:p>
    <w:bookmarkEnd w:id="56"/>
    <w:bookmarkStart w:name="z64" w:id="57"/>
    <w:p>
      <w:pPr>
        <w:spacing w:after="0"/>
        <w:ind w:left="0"/>
        <w:jc w:val="both"/>
      </w:pPr>
      <w:r>
        <w:rPr>
          <w:rFonts w:ascii="Times New Roman"/>
          <w:b w:val="false"/>
          <w:i w:val="false"/>
          <w:color w:val="000000"/>
          <w:sz w:val="28"/>
        </w:rPr>
        <w:t>
      2) лауазымдық міндеттерін тиісінше орындамаған кезде өзге адамдардың өмірі мен денсаулығына қатер төндіру ықтималдығының дәрежесі;</w:t>
      </w:r>
    </w:p>
    <w:bookmarkEnd w:id="57"/>
    <w:bookmarkStart w:name="z65" w:id="58"/>
    <w:p>
      <w:pPr>
        <w:spacing w:after="0"/>
        <w:ind w:left="0"/>
        <w:jc w:val="both"/>
      </w:pPr>
      <w:r>
        <w:rPr>
          <w:rFonts w:ascii="Times New Roman"/>
          <w:b w:val="false"/>
          <w:i w:val="false"/>
          <w:color w:val="000000"/>
          <w:sz w:val="28"/>
        </w:rPr>
        <w:t>
      3) тиісті лауазымдарды атқаратын мемлекеттік қызметшілердің тәндік және психикалық жай-күйіне қойылатын талаптар ескеріле отырып қалыптастырылатын медициналық куәландырудан өтуге тиісті лауазымдар тізбесіне (бұдан әрі – лауазымдар тізбесі) қосу есірткі, психотроптық заттарды, сол тектестерді тұтынуы тұрғысынан оларды медициналық куәландырудан өту үшін жіберуге негіз болады.</w:t>
      </w:r>
    </w:p>
    <w:bookmarkEnd w:id="58"/>
    <w:bookmarkStart w:name="z66" w:id="59"/>
    <w:p>
      <w:pPr>
        <w:spacing w:after="0"/>
        <w:ind w:left="0"/>
        <w:jc w:val="both"/>
      </w:pPr>
      <w:r>
        <w:rPr>
          <w:rFonts w:ascii="Times New Roman"/>
          <w:b w:val="false"/>
          <w:i w:val="false"/>
          <w:color w:val="000000"/>
          <w:sz w:val="28"/>
        </w:rPr>
        <w:t>
      3. Лауазымдар тізбесі:</w:t>
      </w:r>
    </w:p>
    <w:bookmarkEnd w:id="59"/>
    <w:bookmarkStart w:name="z67" w:id="60"/>
    <w:p>
      <w:pPr>
        <w:spacing w:after="0"/>
        <w:ind w:left="0"/>
        <w:jc w:val="both"/>
      </w:pPr>
      <w:r>
        <w:rPr>
          <w:rFonts w:ascii="Times New Roman"/>
          <w:b w:val="false"/>
          <w:i w:val="false"/>
          <w:color w:val="000000"/>
          <w:sz w:val="28"/>
        </w:rPr>
        <w:t>
      1) жұмыстан шығаруға негіз болмаған, бірақ жай-күйін қайта бағалауды талап ететін жекелеген белгілер анықталған алдыңғы медициналық куәландырудың нәтижелері;</w:t>
      </w:r>
    </w:p>
    <w:bookmarkEnd w:id="60"/>
    <w:bookmarkStart w:name="z68" w:id="61"/>
    <w:p>
      <w:pPr>
        <w:spacing w:after="0"/>
        <w:ind w:left="0"/>
        <w:jc w:val="both"/>
      </w:pPr>
      <w:r>
        <w:rPr>
          <w:rFonts w:ascii="Times New Roman"/>
          <w:b w:val="false"/>
          <w:i w:val="false"/>
          <w:color w:val="000000"/>
          <w:sz w:val="28"/>
        </w:rPr>
        <w:t>
      2) мемлекеттік қызметшінің есірткі, психотроптық заттарды, сол тектестерді тұтыну фактісі не масаң күйде болуы анықталған жол-көлік оқиғаларын жасағаны туралы мәліметтер;</w:t>
      </w:r>
    </w:p>
    <w:bookmarkEnd w:id="61"/>
    <w:bookmarkStart w:name="z69" w:id="62"/>
    <w:p>
      <w:pPr>
        <w:spacing w:after="0"/>
        <w:ind w:left="0"/>
        <w:jc w:val="both"/>
      </w:pPr>
      <w:r>
        <w:rPr>
          <w:rFonts w:ascii="Times New Roman"/>
          <w:b w:val="false"/>
          <w:i w:val="false"/>
          <w:color w:val="000000"/>
          <w:sz w:val="28"/>
        </w:rPr>
        <w:t>
      3) жеке немесе заңды тұлғаның өтініші бойынша жүргізілген тексеру нәтижелерімен расталған, мемлекеттік қызметшінің масаң күйде болуы мүмкін екенін көрсететін мінез-құлық фактілері туралы мәліметтер;</w:t>
      </w:r>
    </w:p>
    <w:bookmarkEnd w:id="62"/>
    <w:bookmarkStart w:name="z70" w:id="63"/>
    <w:p>
      <w:pPr>
        <w:spacing w:after="0"/>
        <w:ind w:left="0"/>
        <w:jc w:val="both"/>
      </w:pPr>
      <w:r>
        <w:rPr>
          <w:rFonts w:ascii="Times New Roman"/>
          <w:b w:val="false"/>
          <w:i w:val="false"/>
          <w:color w:val="000000"/>
          <w:sz w:val="28"/>
        </w:rPr>
        <w:t>
      4) мемлекеттік қызметшінің масаң күйде болу белгілері бар мінез-құлқы туралы ақпаратты қамтитын, бұқаралық ақпарат құралдарында немесе интернет-ресурстарда орналастырылған мәліметтер;</w:t>
      </w:r>
    </w:p>
    <w:bookmarkEnd w:id="63"/>
    <w:bookmarkStart w:name="z71" w:id="64"/>
    <w:p>
      <w:pPr>
        <w:spacing w:after="0"/>
        <w:ind w:left="0"/>
        <w:jc w:val="both"/>
      </w:pPr>
      <w:r>
        <w:rPr>
          <w:rFonts w:ascii="Times New Roman"/>
          <w:b w:val="false"/>
          <w:i w:val="false"/>
          <w:color w:val="000000"/>
          <w:sz w:val="28"/>
        </w:rPr>
        <w:t>
      5) уәкілетті мемлекеттік органдар ұсынған, мемлекеттік қызметшінің есірткі, психотроптық заттарды, сол тектестерді тұтыну фактілерін немесе масаң күйде болуын растайтын мәліметтер ескеріле отырып қалыптастырылады.</w:t>
      </w:r>
    </w:p>
    <w:bookmarkEnd w:id="64"/>
    <w:bookmarkStart w:name="z72" w:id="65"/>
    <w:p>
      <w:pPr>
        <w:spacing w:after="0"/>
        <w:ind w:left="0"/>
        <w:jc w:val="both"/>
      </w:pPr>
      <w:r>
        <w:rPr>
          <w:rFonts w:ascii="Times New Roman"/>
          <w:b w:val="false"/>
          <w:i w:val="false"/>
          <w:color w:val="000000"/>
          <w:sz w:val="28"/>
        </w:rPr>
        <w:t>
      4. Осы бапта көрсетілген көздерден келіп түсетін мәліметтерді жинауды мемлекеттік органның персоналды басқару қызметі (кадр қызметі) жүзеге асырады.</w:t>
      </w:r>
    </w:p>
    <w:bookmarkEnd w:id="65"/>
    <w:bookmarkStart w:name="z73" w:id="66"/>
    <w:p>
      <w:pPr>
        <w:spacing w:after="0"/>
        <w:ind w:left="0"/>
        <w:jc w:val="both"/>
      </w:pPr>
      <w:r>
        <w:rPr>
          <w:rFonts w:ascii="Times New Roman"/>
          <w:b w:val="false"/>
          <w:i w:val="false"/>
          <w:color w:val="000000"/>
          <w:sz w:val="28"/>
        </w:rPr>
        <w:t>
      5. Лауазымдар тізбесін мемлекеттік органның басшысы не оның аппаратының басшысы бекітеді және ол "Қызмет бабында пайдалану үшін" деген белгісі бар таратылуы шектелген құжаттар қатарына жатады.</w:t>
      </w:r>
    </w:p>
    <w:bookmarkEnd w:id="66"/>
    <w:bookmarkStart w:name="z74" w:id="67"/>
    <w:p>
      <w:pPr>
        <w:spacing w:after="0"/>
        <w:ind w:left="0"/>
        <w:jc w:val="both"/>
      </w:pPr>
      <w:r>
        <w:rPr>
          <w:rFonts w:ascii="Times New Roman"/>
          <w:b w:val="false"/>
          <w:i w:val="false"/>
          <w:color w:val="000000"/>
          <w:sz w:val="28"/>
        </w:rPr>
        <w:t>
      6. Лауазымдар тізбесіне енгізілмеген мемлекеттік қызметшілер:</w:t>
      </w:r>
    </w:p>
    <w:bookmarkEnd w:id="67"/>
    <w:bookmarkStart w:name="z75" w:id="68"/>
    <w:p>
      <w:pPr>
        <w:spacing w:after="0"/>
        <w:ind w:left="0"/>
        <w:jc w:val="both"/>
      </w:pPr>
      <w:r>
        <w:rPr>
          <w:rFonts w:ascii="Times New Roman"/>
          <w:b w:val="false"/>
          <w:i w:val="false"/>
          <w:color w:val="000000"/>
          <w:sz w:val="28"/>
        </w:rPr>
        <w:t>
      1) есірткі, психотроптық заттарды, сол тектестерді тұтыну белгілерін анықтау, сондай-ақ оның нәтижелерін ресімдеу тәртібіне сәйкес анықталған, мемлекеттік қызметшінің есірткі, психотроптық заттарды, сол тектестерді тұтынғаны ықтимал екенінің белгілері туралы мәліметтерді қамтитын персоналды басқару қызметінің (кадр қызметінің) ұсынуы бойынша;</w:t>
      </w:r>
    </w:p>
    <w:bookmarkEnd w:id="68"/>
    <w:bookmarkStart w:name="z76" w:id="69"/>
    <w:p>
      <w:pPr>
        <w:spacing w:after="0"/>
        <w:ind w:left="0"/>
        <w:jc w:val="both"/>
      </w:pPr>
      <w:r>
        <w:rPr>
          <w:rFonts w:ascii="Times New Roman"/>
          <w:b w:val="false"/>
          <w:i w:val="false"/>
          <w:color w:val="000000"/>
          <w:sz w:val="28"/>
        </w:rPr>
        <w:t>
      2) персоналды басқару қызметінің (кадр қызметінің) тиісті актісімен ресімделіп, мемлекеттік қызметші жұмыс орнында не қызметтік міндеттерін атқару кезінде есірткілік немесе өзге де уытқұмарлық масаң күйде болған жағдайда;</w:t>
      </w:r>
    </w:p>
    <w:bookmarkEnd w:id="69"/>
    <w:bookmarkStart w:name="z77" w:id="70"/>
    <w:p>
      <w:pPr>
        <w:spacing w:after="0"/>
        <w:ind w:left="0"/>
        <w:jc w:val="both"/>
      </w:pPr>
      <w:r>
        <w:rPr>
          <w:rFonts w:ascii="Times New Roman"/>
          <w:b w:val="false"/>
          <w:i w:val="false"/>
          <w:color w:val="000000"/>
          <w:sz w:val="28"/>
        </w:rPr>
        <w:t>
      3) мемлекеттік қызметші жұмыс уақытында өзге адамдардың өмірі мен денсаулығына қатер төндіретін, қоғамдық тәртіпті бұзатын не мемлекеттік органның қалыпты жұмыс істеуіне кедергі келтіретін әрекеттерді жасаған жағдайда;</w:t>
      </w:r>
    </w:p>
    <w:bookmarkEnd w:id="70"/>
    <w:bookmarkStart w:name="z78" w:id="71"/>
    <w:p>
      <w:pPr>
        <w:spacing w:after="0"/>
        <w:ind w:left="0"/>
        <w:jc w:val="both"/>
      </w:pPr>
      <w:r>
        <w:rPr>
          <w:rFonts w:ascii="Times New Roman"/>
          <w:b w:val="false"/>
          <w:i w:val="false"/>
          <w:color w:val="000000"/>
          <w:sz w:val="28"/>
        </w:rPr>
        <w:t>
      4) жұмыс орнында есірткі мен психотроптық заттар, сол тектестер табылған жағдайда медициналық куәландырудан өтуге жіберіледі.</w:t>
      </w:r>
    </w:p>
    <w:bookmarkEnd w:id="71"/>
    <w:bookmarkStart w:name="z79" w:id="72"/>
    <w:p>
      <w:pPr>
        <w:spacing w:after="0"/>
        <w:ind w:left="0"/>
        <w:jc w:val="both"/>
      </w:pPr>
      <w:r>
        <w:rPr>
          <w:rFonts w:ascii="Times New Roman"/>
          <w:b w:val="false"/>
          <w:i w:val="false"/>
          <w:color w:val="000000"/>
          <w:sz w:val="28"/>
        </w:rPr>
        <w:t>
      7. Персоналды басқару қызметі (кадр қызметі) мемлекеттік қызметшіні мемлекеттік органның басшысы не оның аппаратының басшысы медициналық куәландыруды жүргізу туралы шешім қабылдаған кезден бастап қырық сегіз сағат ішінде медициналық куәландыруға жібереді.</w:t>
      </w:r>
    </w:p>
    <w:bookmarkEnd w:id="72"/>
    <w:bookmarkStart w:name="z80" w:id="73"/>
    <w:p>
      <w:pPr>
        <w:spacing w:after="0"/>
        <w:ind w:left="0"/>
        <w:jc w:val="both"/>
      </w:pPr>
      <w:r>
        <w:rPr>
          <w:rFonts w:ascii="Times New Roman"/>
          <w:b w:val="false"/>
          <w:i w:val="false"/>
          <w:color w:val="000000"/>
          <w:sz w:val="28"/>
        </w:rPr>
        <w:t>
      8. Жолдамада медициналық куәландырудың мақсаты, оны жүргізудің негіздемесі, сондай-ақ мемлекеттік қызметші жіберілетін медициналық ұйымның атауы көрсетіледі.</w:t>
      </w:r>
    </w:p>
    <w:bookmarkEnd w:id="73"/>
    <w:bookmarkStart w:name="z81" w:id="74"/>
    <w:p>
      <w:pPr>
        <w:spacing w:after="0"/>
        <w:ind w:left="0"/>
        <w:jc w:val="both"/>
      </w:pPr>
      <w:r>
        <w:rPr>
          <w:rFonts w:ascii="Times New Roman"/>
          <w:b w:val="false"/>
          <w:i w:val="false"/>
          <w:color w:val="000000"/>
          <w:sz w:val="28"/>
        </w:rPr>
        <w:t>
      9. Медициналық куәландырудың нәтижелерін сақтау мен өңдеу Қазақстан Республикасының дербес деректер және оларды қорғау туралы заңнамасына сәйкес жүзеге асырылады.</w:t>
      </w:r>
    </w:p>
    <w:bookmarkEnd w:id="74"/>
    <w:bookmarkStart w:name="z82" w:id="75"/>
    <w:p>
      <w:pPr>
        <w:spacing w:after="0"/>
        <w:ind w:left="0"/>
        <w:jc w:val="both"/>
      </w:pPr>
      <w:r>
        <w:rPr>
          <w:rFonts w:ascii="Times New Roman"/>
          <w:b w:val="false"/>
          <w:i w:val="false"/>
          <w:color w:val="000000"/>
          <w:sz w:val="28"/>
        </w:rPr>
        <w:t>
      10. Мемлекеттік қызметші медициналық куәландырудан өтуден бас тартқан не одан өтуден жалтарған жағдайда, персоналды басқару қызметі (кадр қызметі) тиісті акті жасап, онда бас тартудың немесе жалтарудың мән-жайларын жазып көрсетеді.</w:t>
      </w:r>
    </w:p>
    <w:bookmarkEnd w:id="75"/>
    <w:bookmarkStart w:name="z83" w:id="76"/>
    <w:p>
      <w:pPr>
        <w:spacing w:after="0"/>
        <w:ind w:left="0"/>
        <w:jc w:val="both"/>
      </w:pPr>
      <w:r>
        <w:rPr>
          <w:rFonts w:ascii="Times New Roman"/>
          <w:b w:val="false"/>
          <w:i w:val="false"/>
          <w:color w:val="000000"/>
          <w:sz w:val="28"/>
        </w:rPr>
        <w:t>
      Көрсетілген акт мемлекеттік қызметшінің жеке ісіне қосып тіркеледі.</w:t>
      </w:r>
    </w:p>
    <w:bookmarkEnd w:id="76"/>
    <w:bookmarkStart w:name="z84" w:id="77"/>
    <w:p>
      <w:pPr>
        <w:spacing w:after="0"/>
        <w:ind w:left="0"/>
        <w:jc w:val="both"/>
      </w:pPr>
      <w:r>
        <w:rPr>
          <w:rFonts w:ascii="Times New Roman"/>
          <w:b w:val="false"/>
          <w:i w:val="false"/>
          <w:color w:val="000000"/>
          <w:sz w:val="28"/>
        </w:rPr>
        <w:t>
      Медициналық куәландырудан өтуден бас тарту Қазақстан Республикасының мемлекеттік қызмет саласындағы заңнамасына сәйкес мемлекеттік қызметшіні жұмыстан шығаруға (өкілеттігін тоқтатуға) негіз болады.</w:t>
      </w:r>
    </w:p>
    <w:bookmarkEnd w:id="77"/>
    <w:bookmarkStart w:name="z85" w:id="78"/>
    <w:p>
      <w:pPr>
        <w:spacing w:after="0"/>
        <w:ind w:left="0"/>
        <w:jc w:val="both"/>
      </w:pPr>
      <w:r>
        <w:rPr>
          <w:rFonts w:ascii="Times New Roman"/>
          <w:b w:val="false"/>
          <w:i w:val="false"/>
          <w:color w:val="000000"/>
          <w:sz w:val="28"/>
        </w:rPr>
        <w:t>
      11. Мемлекеттік қызметшінің есірткі, психотроптық заттарды, сол тектестерді тұтыну фактісі расталған жағдайда мемлекеттік органның басшысы не оның аппараты басшысы Қазақстан Республикасының заңнамасында көзделген жағдайларда және белгіленген тәртіппен тиісті мәліметтердің мемлекеттік қызмет істері жөніндегі уәкілетті органға және құқық қорғау органдарына жіберілуін қамтамасыз етеді.</w:t>
      </w:r>
    </w:p>
    <w:bookmarkEnd w:id="78"/>
    <w:bookmarkStart w:name="z86" w:id="79"/>
    <w:p>
      <w:pPr>
        <w:spacing w:after="0"/>
        <w:ind w:left="0"/>
        <w:jc w:val="both"/>
      </w:pPr>
      <w:r>
        <w:rPr>
          <w:rFonts w:ascii="Times New Roman"/>
          <w:b w:val="false"/>
          <w:i w:val="false"/>
          <w:color w:val="000000"/>
          <w:sz w:val="28"/>
        </w:rPr>
        <w:t>
      12. Мемлекеттік қызметшінің медициналық куәландырудан өтуі жұмыс уақытында жүзеге асырылады.</w:t>
      </w:r>
    </w:p>
    <w:bookmarkEnd w:id="79"/>
    <w:bookmarkStart w:name="z87" w:id="80"/>
    <w:p>
      <w:pPr>
        <w:spacing w:after="0"/>
        <w:ind w:left="0"/>
        <w:jc w:val="both"/>
      </w:pPr>
      <w:r>
        <w:rPr>
          <w:rFonts w:ascii="Times New Roman"/>
          <w:b w:val="false"/>
          <w:i w:val="false"/>
          <w:color w:val="000000"/>
          <w:sz w:val="28"/>
        </w:rPr>
        <w:t>
      13. Басшы мемлекеттік лауазымдарды атқаратын мемлекеттік қызметшілер жыл сайын медициналық куәландырылуға тиіс.</w:t>
      </w:r>
    </w:p>
    <w:bookmarkEnd w:id="80"/>
    <w:bookmarkStart w:name="z88" w:id="81"/>
    <w:p>
      <w:pPr>
        <w:spacing w:after="0"/>
        <w:ind w:left="0"/>
        <w:jc w:val="both"/>
      </w:pPr>
      <w:r>
        <w:rPr>
          <w:rFonts w:ascii="Times New Roman"/>
          <w:b w:val="false"/>
          <w:i w:val="false"/>
          <w:color w:val="000000"/>
          <w:sz w:val="28"/>
        </w:rPr>
        <w:t>
      14. Осы баптың ережелері Қазақстан Республикасының құқық қорғау қызметі, арнаулы мемлекеттік органдар, әскери қызмет және әскери қызметшілердің мәртебесі, азаматтық қорғау туралы заңнамасында көзделген жағдайларға қолданылмайды.".</w:t>
      </w:r>
    </w:p>
    <w:bookmarkEnd w:id="81"/>
    <w:bookmarkStart w:name="z89" w:id="82"/>
    <w:p>
      <w:pPr>
        <w:spacing w:after="0"/>
        <w:ind w:left="0"/>
        <w:jc w:val="both"/>
      </w:pPr>
      <w:r>
        <w:rPr>
          <w:rFonts w:ascii="Times New Roman"/>
          <w:b w:val="false"/>
          <w:i w:val="false"/>
          <w:color w:val="000000"/>
          <w:sz w:val="28"/>
        </w:rPr>
        <w:t xml:space="preserve">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92" w:id="84"/>
    <w:p>
      <w:pPr>
        <w:spacing w:after="0"/>
        <w:ind w:left="0"/>
        <w:jc w:val="both"/>
      </w:pPr>
      <w:r>
        <w:rPr>
          <w:rFonts w:ascii="Times New Roman"/>
          <w:b w:val="false"/>
          <w:i w:val="false"/>
          <w:color w:val="000000"/>
          <w:sz w:val="28"/>
        </w:rPr>
        <w:t>
      "2-11. Ауданның (облыстық маңызы бар қаланың) мәслихаты сайланған әкімнің орнынан түсуін қабылдау немесе орнынан түсуін қабылдаудан уәжді бас тарту туралы шешім қабылдайды.</w:t>
      </w:r>
    </w:p>
    <w:bookmarkEnd w:id="84"/>
    <w:bookmarkStart w:name="z93" w:id="85"/>
    <w:p>
      <w:pPr>
        <w:spacing w:after="0"/>
        <w:ind w:left="0"/>
        <w:jc w:val="both"/>
      </w:pPr>
      <w:r>
        <w:rPr>
          <w:rFonts w:ascii="Times New Roman"/>
          <w:b w:val="false"/>
          <w:i w:val="false"/>
          <w:color w:val="000000"/>
          <w:sz w:val="28"/>
        </w:rPr>
        <w:t>
      Орнынан түсуді қабылдау немесе орнынан түсуді қабылдаудан бас тарту туралы шешім сайланған әкімнің жеке жазбаша өтініші берілген күннен бастап бір ай мерзімде қабылданады.";</w:t>
      </w:r>
    </w:p>
    <w:bookmarkEnd w:id="85"/>
    <w:bookmarkStart w:name="z94" w:id="86"/>
    <w:p>
      <w:pPr>
        <w:spacing w:after="0"/>
        <w:ind w:left="0"/>
        <w:jc w:val="both"/>
      </w:pPr>
      <w:r>
        <w:rPr>
          <w:rFonts w:ascii="Times New Roman"/>
          <w:b w:val="false"/>
          <w:i w:val="false"/>
          <w:color w:val="000000"/>
          <w:sz w:val="28"/>
        </w:rPr>
        <w:t>
      мынадай мазмұндағы 2-17-тармақпен толықтырылсын:</w:t>
      </w:r>
    </w:p>
    <w:bookmarkEnd w:id="86"/>
    <w:bookmarkStart w:name="z95" w:id="87"/>
    <w:p>
      <w:pPr>
        <w:spacing w:after="0"/>
        <w:ind w:left="0"/>
        <w:jc w:val="both"/>
      </w:pPr>
      <w:r>
        <w:rPr>
          <w:rFonts w:ascii="Times New Roman"/>
          <w:b w:val="false"/>
          <w:i w:val="false"/>
          <w:color w:val="000000"/>
          <w:sz w:val="28"/>
        </w:rPr>
        <w:t>
      "2-17. Ауданның (облыстық маңызы бар қаланың) мәслихаты сайланған әкімге атқаратын лауазымына сай емес деп тану түрінде тәртіптік жаза қолдану туралы актінің көшірмесі келіп түскен күннен бастап бір ай мерзімде сайланған әкімнің өкілеттігін тоқтату не оның өз міндеттерін жүзеге асыруды жалғастыруы туралы мәселені қарайды.</w:t>
      </w:r>
    </w:p>
    <w:bookmarkEnd w:id="87"/>
    <w:bookmarkStart w:name="z96" w:id="88"/>
    <w:p>
      <w:pPr>
        <w:spacing w:after="0"/>
        <w:ind w:left="0"/>
        <w:jc w:val="both"/>
      </w:pPr>
      <w:r>
        <w:rPr>
          <w:rFonts w:ascii="Times New Roman"/>
          <w:b w:val="false"/>
          <w:i w:val="false"/>
          <w:color w:val="000000"/>
          <w:sz w:val="28"/>
        </w:rPr>
        <w:t>
      Сайланған әкімнің өкілеттігін тоқтату туралы шешім қабылданған жағдайда аудан (облыстық маңызы бар қала) мәслихаты шешімінің көшірмесі тиісті аумақтық сайлау комиссиясына жіберіледі.</w:t>
      </w:r>
    </w:p>
    <w:bookmarkEnd w:id="88"/>
    <w:bookmarkStart w:name="z97" w:id="89"/>
    <w:p>
      <w:pPr>
        <w:spacing w:after="0"/>
        <w:ind w:left="0"/>
        <w:jc w:val="both"/>
      </w:pPr>
      <w:r>
        <w:rPr>
          <w:rFonts w:ascii="Times New Roman"/>
          <w:b w:val="false"/>
          <w:i w:val="false"/>
          <w:color w:val="000000"/>
          <w:sz w:val="28"/>
        </w:rPr>
        <w:t>
      Аумақтық сайлау комиссиясы аудан (облыстық маңызы бар қала) мәслихатының шешімі негізінде сайланған әкімді өкілеттігінен айыру фактісін назарға алады.";</w:t>
      </w:r>
    </w:p>
    <w:bookmarkEnd w:id="89"/>
    <w:bookmarkStart w:name="z98" w:id="90"/>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p>
    <w:bookmarkEnd w:id="90"/>
    <w:bookmarkStart w:name="z99" w:id="91"/>
    <w:p>
      <w:pPr>
        <w:spacing w:after="0"/>
        <w:ind w:left="0"/>
        <w:jc w:val="both"/>
      </w:pPr>
      <w:r>
        <w:rPr>
          <w:rFonts w:ascii="Times New Roman"/>
          <w:b w:val="false"/>
          <w:i w:val="false"/>
          <w:color w:val="000000"/>
          <w:sz w:val="28"/>
        </w:rPr>
        <w:t>
      "5. Жазалар қатысып отырған депутаттардың жалпы санының көпшілік дауысымен мәслихат сессиясында қолданылады, олардың қолданылуы туралы ақпарат тиісті аумақта таратылатын бұқаралық ақпарат құралдарында жарияланады.";</w:t>
      </w:r>
    </w:p>
    <w:bookmarkEnd w:id="91"/>
    <w:bookmarkStart w:name="z100"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мазмұндағы 3-1) және 3-2) тармақшалармен толықтырылсын:</w:t>
      </w:r>
    </w:p>
    <w:bookmarkStart w:name="z102" w:id="93"/>
    <w:p>
      <w:pPr>
        <w:spacing w:after="0"/>
        <w:ind w:left="0"/>
        <w:jc w:val="both"/>
      </w:pPr>
      <w:r>
        <w:rPr>
          <w:rFonts w:ascii="Times New Roman"/>
          <w:b w:val="false"/>
          <w:i w:val="false"/>
          <w:color w:val="000000"/>
          <w:sz w:val="28"/>
        </w:rPr>
        <w:t>
      "3-1) ауданның (облыстық маңызы бар қаланың) мәслихаты әкімнің орнынан түсуін қабылдаған;</w:t>
      </w:r>
    </w:p>
    <w:bookmarkEnd w:id="93"/>
    <w:bookmarkStart w:name="z103" w:id="94"/>
    <w:p>
      <w:pPr>
        <w:spacing w:after="0"/>
        <w:ind w:left="0"/>
        <w:jc w:val="both"/>
      </w:pPr>
      <w:r>
        <w:rPr>
          <w:rFonts w:ascii="Times New Roman"/>
          <w:b w:val="false"/>
          <w:i w:val="false"/>
          <w:color w:val="000000"/>
          <w:sz w:val="28"/>
        </w:rPr>
        <w:t>
      3-2) ауданның (облыстық маңызы бар қаланың) мәслихаты әкімге атқаратын лауазымына сай емес деп тану түрінде тәртіптік жаза қолдануға байланысты әкімнің өкілеттігін тоқтату туралы шешім қабылдаған;";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05" w:id="95"/>
    <w:p>
      <w:pPr>
        <w:spacing w:after="0"/>
        <w:ind w:left="0"/>
        <w:jc w:val="both"/>
      </w:pPr>
      <w:r>
        <w:rPr>
          <w:rFonts w:ascii="Times New Roman"/>
          <w:b w:val="false"/>
          <w:i w:val="false"/>
          <w:color w:val="000000"/>
          <w:sz w:val="28"/>
        </w:rPr>
        <w:t>
      "6. Аудандық маңызы бар қала, ауыл, кент, ауылдық округ әкімінің өкілеттіктері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өкілеттіктерін тоқтатуға алып келетін негіздердің басталу фактісі көрсетілетін шешім қабылдайды және тиісті аумақтық сайлау комиссиясы сайланған әкімді өкілеттігінен айыру фактісін назарға алатын осы баптың 5-тармағы бірінші бөлігінің 3-2) тармақшасында көзделген жағдайды қоспағанда, тиісті аудан (облыстық маңызы бар қала) әкіміне аудандық маңызы бар қала, ауыл, кент, ауылдық округ әкімінің өкілеттіктерін мерзімінен бұрын тоқтату туралы ұсыну енгізу туралы шешім қабылдайды.".</w:t>
      </w:r>
    </w:p>
    <w:bookmarkEnd w:id="95"/>
    <w:bookmarkStart w:name="z106" w:id="96"/>
    <w:p>
      <w:pPr>
        <w:spacing w:after="0"/>
        <w:ind w:left="0"/>
        <w:jc w:val="both"/>
      </w:pPr>
      <w:r>
        <w:rPr>
          <w:rFonts w:ascii="Times New Roman"/>
          <w:b w:val="false"/>
          <w:i w:val="false"/>
          <w:color w:val="000000"/>
          <w:sz w:val="28"/>
        </w:rPr>
        <w:t xml:space="preserve">
      7.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6"/>
    <w:bookmarkStart w:name="z107"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w:t>
      </w:r>
      <w:r>
        <w:rPr>
          <w:rFonts w:ascii="Times New Roman"/>
          <w:b w:val="false"/>
          <w:i w:val="false"/>
          <w:color w:val="000000"/>
          <w:sz w:val="28"/>
        </w:rPr>
        <w:t xml:space="preserve"> мынадай мазмұндағы 6) тармақшамен толықтырылсын:</w:t>
      </w:r>
    </w:p>
    <w:bookmarkEnd w:id="97"/>
    <w:bookmarkStart w:name="z108" w:id="98"/>
    <w:p>
      <w:pPr>
        <w:spacing w:after="0"/>
        <w:ind w:left="0"/>
        <w:jc w:val="both"/>
      </w:pPr>
      <w:r>
        <w:rPr>
          <w:rFonts w:ascii="Times New Roman"/>
          <w:b w:val="false"/>
          <w:i w:val="false"/>
          <w:color w:val="000000"/>
          <w:sz w:val="28"/>
        </w:rPr>
        <w:t>
      "6) Қазақстан Республикасының мемлекеттік қызмет саласындағы заңнамасында белгіленген өзге де қағидаттар.";</w:t>
      </w:r>
    </w:p>
    <w:bookmarkEnd w:id="98"/>
    <w:bookmarkStart w:name="z109"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"қызметке тұру" деген сөздерден кейін "Қазақстан Республикасының мемлекеттік қызмет саласындағы заңнамасына сәйкес"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12" w:id="100"/>
    <w:p>
      <w:pPr>
        <w:spacing w:after="0"/>
        <w:ind w:left="0"/>
        <w:jc w:val="both"/>
      </w:pPr>
      <w:r>
        <w:rPr>
          <w:rFonts w:ascii="Times New Roman"/>
          <w:b w:val="false"/>
          <w:i w:val="false"/>
          <w:color w:val="000000"/>
          <w:sz w:val="28"/>
        </w:rPr>
        <w:t xml:space="preserve">
      3) 12-баптың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"оқу орындарына," деген сөздерден кейiн "Қазақстан Республикасы Президентiнiң жанындағы бiлiм беру ұйымына," деген сөздермен толықтырылсын;</w:t>
      </w:r>
    </w:p>
    <w:bookmarkEnd w:id="100"/>
    <w:bookmarkStart w:name="z113" w:id="101"/>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"бос" деген сөзден кейін "немесе уақытша бос" деген сөздермен толықтырылсын;</w:t>
      </w:r>
    </w:p>
    <w:bookmarkEnd w:id="101"/>
    <w:bookmarkStart w:name="z114" w:id="102"/>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"адамдар" деген сөз "Қазақстан Республикасының азаматтары" деген сөздермен ауыстырылсын;</w:t>
      </w:r>
    </w:p>
    <w:bookmarkEnd w:id="102"/>
    <w:bookmarkStart w:name="z115" w:id="103"/>
    <w:p>
      <w:pPr>
        <w:spacing w:after="0"/>
        <w:ind w:left="0"/>
        <w:jc w:val="both"/>
      </w:pPr>
      <w:r>
        <w:rPr>
          <w:rFonts w:ascii="Times New Roman"/>
          <w:b w:val="false"/>
          <w:i w:val="false"/>
          <w:color w:val="000000"/>
          <w:sz w:val="28"/>
        </w:rPr>
        <w:t xml:space="preserve">
      6) 15-1-баптың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"мәртебесі," деген сөзден кейін "атқаратын лауазымы," деген сөздермен толықтырылсын;</w:t>
      </w:r>
    </w:p>
    <w:bookmarkEnd w:id="103"/>
    <w:bookmarkStart w:name="z116" w:id="104"/>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тақырыбы</w:t>
      </w:r>
      <w:r>
        <w:rPr>
          <w:rFonts w:ascii="Times New Roman"/>
          <w:b w:val="false"/>
          <w:i w:val="false"/>
          <w:color w:val="000000"/>
          <w:sz w:val="28"/>
        </w:rPr>
        <w:t xml:space="preserve"> және </w:t>
      </w:r>
      <w:r>
        <w:rPr>
          <w:rFonts w:ascii="Times New Roman"/>
          <w:b w:val="false"/>
          <w:i w:val="false"/>
          <w:color w:val="000000"/>
          <w:sz w:val="28"/>
        </w:rPr>
        <w:t>1-тармағы</w:t>
      </w:r>
      <w:r>
        <w:rPr>
          <w:rFonts w:ascii="Times New Roman"/>
          <w:b w:val="false"/>
          <w:i w:val="false"/>
          <w:color w:val="000000"/>
          <w:sz w:val="28"/>
        </w:rPr>
        <w:t xml:space="preserve"> "оқу орындарына," деген сөздерден кейін "Қазақстан Республикасы Президентінің жанындағы білім беру ұйымына," деген сөздермен толықтырылсын;</w:t>
      </w:r>
    </w:p>
    <w:bookmarkEnd w:id="104"/>
    <w:bookmarkStart w:name="z117"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"табысы мен" деген сөздер "кірісі мен өзіне меншік құқығында тиесілі"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1" w:id="106"/>
    <w:p>
      <w:pPr>
        <w:spacing w:after="0"/>
        <w:ind w:left="0"/>
        <w:jc w:val="both"/>
      </w:pPr>
      <w:r>
        <w:rPr>
          <w:rFonts w:ascii="Times New Roman"/>
          <w:b w:val="false"/>
          <w:i w:val="false"/>
          <w:color w:val="000000"/>
          <w:sz w:val="28"/>
        </w:rPr>
        <w:t>
      "4) Қазақстан Республикасының азаматтығын жоғалту, одан айыру не шығу салдарынан Қазақстан Республикасының азаматтығын тоқтатуы негіз болады.</w:t>
      </w:r>
    </w:p>
    <w:bookmarkEnd w:id="106"/>
    <w:bookmarkStart w:name="z122" w:id="107"/>
    <w:p>
      <w:pPr>
        <w:spacing w:after="0"/>
        <w:ind w:left="0"/>
        <w:jc w:val="both"/>
      </w:pPr>
      <w:r>
        <w:rPr>
          <w:rFonts w:ascii="Times New Roman"/>
          <w:b w:val="false"/>
          <w:i w:val="false"/>
          <w:color w:val="000000"/>
          <w:sz w:val="28"/>
        </w:rPr>
        <w:t>
      Дипломатиялық қызметтің қызметкерi немесе дипломатиялық қызметтің жұмыскерi басқа мемлекеттің азаматтығын алған жағдайда, ол Қазақстан Республикасының мемлекеттік қызмет саласындағы заңнамасында белгіленген тәртіппен жұмыстан шығарылуға жатады;";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25" w:id="108"/>
    <w:p>
      <w:pPr>
        <w:spacing w:after="0"/>
        <w:ind w:left="0"/>
        <w:jc w:val="both"/>
      </w:pPr>
      <w:r>
        <w:rPr>
          <w:rFonts w:ascii="Times New Roman"/>
          <w:b w:val="false"/>
          <w:i w:val="false"/>
          <w:color w:val="000000"/>
          <w:sz w:val="28"/>
        </w:rPr>
        <w:t>
      "Дипломатиялық қызметтің персоналы дипломатиялық қызмет органдарынан өз еркiмен жұмыстан шыққан кезде Қазақстан Республикасының заңнамасында белгіленген тәртіппен Сыртқы істер министрлігінің кадр резервіне алынады.".</w:t>
      </w:r>
    </w:p>
    <w:bookmarkEnd w:id="108"/>
    <w:bookmarkStart w:name="z126" w:id="109"/>
    <w:p>
      <w:pPr>
        <w:spacing w:after="0"/>
        <w:ind w:left="0"/>
        <w:jc w:val="both"/>
      </w:pPr>
      <w:r>
        <w:rPr>
          <w:rFonts w:ascii="Times New Roman"/>
          <w:b w:val="false"/>
          <w:i w:val="false"/>
          <w:color w:val="000000"/>
          <w:sz w:val="28"/>
        </w:rPr>
        <w:t xml:space="preserve">
      8.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15-11-бап</w:t>
      </w:r>
      <w:r>
        <w:rPr>
          <w:rFonts w:ascii="Times New Roman"/>
          <w:b w:val="false"/>
          <w:i w:val="false"/>
          <w:color w:val="000000"/>
          <w:sz w:val="28"/>
        </w:rPr>
        <w:t xml:space="preserve"> мынадай мазмұндағы төртінші бөлікпен толықтырылсын:</w:t>
      </w:r>
    </w:p>
    <w:bookmarkStart w:name="z128" w:id="110"/>
    <w:p>
      <w:pPr>
        <w:spacing w:after="0"/>
        <w:ind w:left="0"/>
        <w:jc w:val="both"/>
      </w:pPr>
      <w:r>
        <w:rPr>
          <w:rFonts w:ascii="Times New Roman"/>
          <w:b w:val="false"/>
          <w:i w:val="false"/>
          <w:color w:val="000000"/>
          <w:sz w:val="28"/>
        </w:rPr>
        <w:t>
      "Саяси мемлекеттік қызметшілерге осы Заңда көзделген ерекшеліктермен бірге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 Заңының күші қолданылады.".</w:t>
      </w:r>
    </w:p>
    <w:bookmarkEnd w:id="110"/>
    <w:bookmarkStart w:name="z129" w:id="111"/>
    <w:p>
      <w:pPr>
        <w:spacing w:after="0"/>
        <w:ind w:left="0"/>
        <w:jc w:val="both"/>
      </w:pPr>
      <w:r>
        <w:rPr>
          <w:rFonts w:ascii="Times New Roman"/>
          <w:b w:val="false"/>
          <w:i w:val="false"/>
          <w:color w:val="000000"/>
          <w:sz w:val="28"/>
        </w:rPr>
        <w:t xml:space="preserve">
      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1"/>
    <w:bookmarkStart w:name="z130" w:id="112"/>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79) тармақшасы</w:t>
      </w:r>
      <w:r>
        <w:rPr>
          <w:rFonts w:ascii="Times New Roman"/>
          <w:b w:val="false"/>
          <w:i w:val="false"/>
          <w:color w:val="000000"/>
          <w:sz w:val="28"/>
        </w:rPr>
        <w:t xml:space="preserve"> мынадай редакцияда жазылсын:</w:t>
      </w:r>
    </w:p>
    <w:bookmarkEnd w:id="112"/>
    <w:bookmarkStart w:name="z131" w:id="113"/>
    <w:p>
      <w:pPr>
        <w:spacing w:after="0"/>
        <w:ind w:left="0"/>
        <w:jc w:val="both"/>
      </w:pPr>
      <w:r>
        <w:rPr>
          <w:rFonts w:ascii="Times New Roman"/>
          <w:b w:val="false"/>
          <w:i w:val="false"/>
          <w:color w:val="000000"/>
          <w:sz w:val="28"/>
        </w:rPr>
        <w:t>
      "79) еңбек жөніндегі уәкілетті мемлекеттік органмен бірлесіп, мемлекеттік білім беру ұйымдарының педагогтерін лауазымға тағайындау, лауазымынан босату қағидаларын әзірлейді және бекітеді;";</w:t>
      </w:r>
    </w:p>
    <w:bookmarkEnd w:id="113"/>
    <w:bookmarkStart w:name="z132" w:id="114"/>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екінші бөлікпен толықтырылсын:</w:t>
      </w:r>
    </w:p>
    <w:bookmarkEnd w:id="114"/>
    <w:bookmarkStart w:name="z133" w:id="115"/>
    <w:p>
      <w:pPr>
        <w:spacing w:after="0"/>
        <w:ind w:left="0"/>
        <w:jc w:val="both"/>
      </w:pPr>
      <w:r>
        <w:rPr>
          <w:rFonts w:ascii="Times New Roman"/>
          <w:b w:val="false"/>
          <w:i w:val="false"/>
          <w:color w:val="000000"/>
          <w:sz w:val="28"/>
        </w:rPr>
        <w:t>
      "Төменгі лауазымдарға орналасу үшін мамандар даярлау шеңберінде жоғары білімнің жекелеген мамандықтары немесе білім беру бағдарламалары бойынша мемлекеттік білім беру тапсырысымен оқуға қабылдау Қазақстан Республикасының мемлекеттік қызмет саласындағы заңнамасына сәйкес конкурстық негізде жүзеге асырылады.";</w:t>
      </w:r>
    </w:p>
    <w:bookmarkEnd w:id="115"/>
    <w:bookmarkStart w:name="z134" w:id="116"/>
    <w:p>
      <w:pPr>
        <w:spacing w:after="0"/>
        <w:ind w:left="0"/>
        <w:jc w:val="both"/>
      </w:pPr>
      <w:r>
        <w:rPr>
          <w:rFonts w:ascii="Times New Roman"/>
          <w:b w:val="false"/>
          <w:i w:val="false"/>
          <w:color w:val="000000"/>
          <w:sz w:val="28"/>
        </w:rPr>
        <w:t xml:space="preserve">
      3) 47-баптың </w:t>
      </w:r>
      <w:r>
        <w:rPr>
          <w:rFonts w:ascii="Times New Roman"/>
          <w:b w:val="false"/>
          <w:i w:val="false"/>
          <w:color w:val="000000"/>
          <w:sz w:val="28"/>
        </w:rPr>
        <w:t>17-тармағы</w:t>
      </w:r>
      <w:r>
        <w:rPr>
          <w:rFonts w:ascii="Times New Roman"/>
          <w:b w:val="false"/>
          <w:i w:val="false"/>
          <w:color w:val="000000"/>
          <w:sz w:val="28"/>
        </w:rPr>
        <w:t xml:space="preserve"> мынадай мазмұндағы үшінші бөлікпен толықтырылсын:</w:t>
      </w:r>
    </w:p>
    <w:bookmarkEnd w:id="116"/>
    <w:bookmarkStart w:name="z135" w:id="117"/>
    <w:p>
      <w:pPr>
        <w:spacing w:after="0"/>
        <w:ind w:left="0"/>
        <w:jc w:val="both"/>
      </w:pPr>
      <w:r>
        <w:rPr>
          <w:rFonts w:ascii="Times New Roman"/>
          <w:b w:val="false"/>
          <w:i w:val="false"/>
          <w:color w:val="000000"/>
          <w:sz w:val="28"/>
        </w:rPr>
        <w:t>
      "Мемлекеттік білім беру тапсырысы негізінде төменгі лауазымдарға орналасу үшін мамандар даярлау шеңберінде жоғары білімнің білім беру бағдарламалары бойынша оқыған Қазақстан Республикасының азаматтары оны Қазақстан Республикасының мемлекеттік қызмет саласындағы заңнамасында белгіленген мерзімдерде және тәртіппен жұмыспен өтеуге міндетті.".</w:t>
      </w:r>
    </w:p>
    <w:bookmarkEnd w:id="117"/>
    <w:bookmarkStart w:name="z136" w:id="118"/>
    <w:p>
      <w:pPr>
        <w:spacing w:after="0"/>
        <w:ind w:left="0"/>
        <w:jc w:val="both"/>
      </w:pPr>
      <w:r>
        <w:rPr>
          <w:rFonts w:ascii="Times New Roman"/>
          <w:b w:val="false"/>
          <w:i w:val="false"/>
          <w:color w:val="000000"/>
          <w:sz w:val="28"/>
        </w:rPr>
        <w:t xml:space="preserve">
      10.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37"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23-бапта</w:t>
      </w:r>
      <w:r>
        <w:rPr>
          <w:rFonts w:ascii="Times New Roman"/>
          <w:b w:val="false"/>
          <w:i w:val="false"/>
          <w:color w:val="000000"/>
          <w:sz w:val="28"/>
        </w:rPr>
        <w:t>:</w:t>
      </w:r>
    </w:p>
    <w:bookmarkEnd w:id="119"/>
    <w:bookmarkStart w:name="z138" w:id="12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"(лейтенант)" деген сөз "(лейтенант, аға лейтенант)" деген сөздермен ауыстырылсын;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40" w:id="121"/>
    <w:p>
      <w:pPr>
        <w:spacing w:after="0"/>
        <w:ind w:left="0"/>
        <w:jc w:val="both"/>
      </w:pPr>
      <w:r>
        <w:rPr>
          <w:rFonts w:ascii="Times New Roman"/>
          <w:b w:val="false"/>
          <w:i w:val="false"/>
          <w:color w:val="000000"/>
          <w:sz w:val="28"/>
        </w:rPr>
        <w:t>
      "5. Лейтенант арнаулы атақтары, "3-сыныпты заңгер" сыныптық шені:";</w:t>
      </w:r>
    </w:p>
    <w:bookmarkEnd w:id="121"/>
    <w:bookmarkStart w:name="z141" w:id="122"/>
    <w:p>
      <w:pPr>
        <w:spacing w:after="0"/>
        <w:ind w:left="0"/>
        <w:jc w:val="both"/>
      </w:pPr>
      <w:r>
        <w:rPr>
          <w:rFonts w:ascii="Times New Roman"/>
          <w:b w:val="false"/>
          <w:i w:val="false"/>
          <w:color w:val="000000"/>
          <w:sz w:val="28"/>
        </w:rPr>
        <w:t>
      мынадай мазмұндағы 5-2-тармақпен толықтырылсын:</w:t>
      </w:r>
    </w:p>
    <w:bookmarkEnd w:id="122"/>
    <w:bookmarkStart w:name="z142" w:id="123"/>
    <w:p>
      <w:pPr>
        <w:spacing w:after="0"/>
        <w:ind w:left="0"/>
        <w:jc w:val="both"/>
      </w:pPr>
      <w:r>
        <w:rPr>
          <w:rFonts w:ascii="Times New Roman"/>
          <w:b w:val="false"/>
          <w:i w:val="false"/>
          <w:color w:val="000000"/>
          <w:sz w:val="28"/>
        </w:rPr>
        <w:t>
      "5-2. Қазақстан Республикасы құқық қорғау органдарының білім беру ұйымдарында, шет мемлекеттердің құқық қорғау органдарының білім беру ұйымдарында жоғары білімнің білім беру бағдарламалары бойынша күндізгі оқу нысанының толық курсын үздік бітірген түлектерге "аға лейтенант" арнаулы атағы беріледі.";</w:t>
      </w:r>
    </w:p>
    <w:bookmarkEnd w:id="123"/>
    <w:bookmarkStart w:name="z143"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w:t>
      </w:r>
      <w:r>
        <w:rPr>
          <w:rFonts w:ascii="Times New Roman"/>
          <w:b w:val="false"/>
          <w:i w:val="false"/>
          <w:color w:val="000000"/>
          <w:sz w:val="28"/>
        </w:rPr>
        <w:t xml:space="preserve"> мынадай мазмұндағы 5-1-тармақпен толықтырылсын:</w:t>
      </w:r>
    </w:p>
    <w:bookmarkEnd w:id="124"/>
    <w:bookmarkStart w:name="z144" w:id="125"/>
    <w:p>
      <w:pPr>
        <w:spacing w:after="0"/>
        <w:ind w:left="0"/>
        <w:jc w:val="both"/>
      </w:pPr>
      <w:r>
        <w:rPr>
          <w:rFonts w:ascii="Times New Roman"/>
          <w:b w:val="false"/>
          <w:i w:val="false"/>
          <w:color w:val="000000"/>
          <w:sz w:val="28"/>
        </w:rPr>
        <w:t>
      "5-1. Ауылдық жерлерде учаскелік полиция инспекторлары лауазымдарын атқаратын қызметкерлердің арнаулы атақтарында еңбек сіңірген жылдарының мерзімі қызметтің бір айы үшін бір жарым ай есебімен жеңілдікті жағдайларда есептеледі.";</w:t>
      </w:r>
    </w:p>
    <w:bookmarkEnd w:id="125"/>
    <w:bookmarkStart w:name="z145"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w:t>
      </w:r>
      <w:r>
        <w:rPr>
          <w:rFonts w:ascii="Times New Roman"/>
          <w:b w:val="false"/>
          <w:i w:val="false"/>
          <w:color w:val="000000"/>
          <w:sz w:val="28"/>
        </w:rPr>
        <w:t xml:space="preserve"> мынадай мазмұндағы 5-2-тармақпен толықтырылсын:</w:t>
      </w:r>
    </w:p>
    <w:bookmarkEnd w:id="126"/>
    <w:bookmarkStart w:name="z146" w:id="127"/>
    <w:p>
      <w:pPr>
        <w:spacing w:after="0"/>
        <w:ind w:left="0"/>
        <w:jc w:val="both"/>
      </w:pPr>
      <w:r>
        <w:rPr>
          <w:rFonts w:ascii="Times New Roman"/>
          <w:b w:val="false"/>
          <w:i w:val="false"/>
          <w:color w:val="000000"/>
          <w:sz w:val="28"/>
        </w:rPr>
        <w:t>
      "5-2. Қазақстан Республикасы құқық қорғау органдарының білім беру ұйымдарында, шет мемлекеттердің құқық қорғау органдарының білім беру ұйымдарында жоғары білімнің білім беру бағдарламалары бойынша күндізгі оқу нысанының толық курсын үздік бітірген түлектерге алған мамандығы бойынша орта басшы құрамның бос лауазымын таңдаудың басым құқығы беріледі, олар осы бос лауазымға құқық қорғау органының басшысы айқындайтын тәртіппен тағайындалады.".</w:t>
      </w:r>
    </w:p>
    <w:bookmarkEnd w:id="127"/>
    <w:bookmarkStart w:name="z147" w:id="128"/>
    <w:p>
      <w:pPr>
        <w:spacing w:after="0"/>
        <w:ind w:left="0"/>
        <w:jc w:val="both"/>
      </w:pPr>
      <w:r>
        <w:rPr>
          <w:rFonts w:ascii="Times New Roman"/>
          <w:b w:val="false"/>
          <w:i w:val="false"/>
          <w:color w:val="000000"/>
          <w:sz w:val="28"/>
        </w:rPr>
        <w:t xml:space="preserve">
      11.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0" w:id="129"/>
    <w:p>
      <w:pPr>
        <w:spacing w:after="0"/>
        <w:ind w:left="0"/>
        <w:jc w:val="both"/>
      </w:pPr>
      <w:r>
        <w:rPr>
          <w:rFonts w:ascii="Times New Roman"/>
          <w:b w:val="false"/>
          <w:i w:val="false"/>
          <w:color w:val="000000"/>
          <w:sz w:val="28"/>
        </w:rPr>
        <w:t>
      "3. Осы Заңда көзделген жағдайларда басшыны тағайындау, басшының кандидатурасын келісу, оны аттестаттаудан өткізу, білім беру және мәдениет саласындағы жекелеген мемлекеттік кәсіпорындардың Қазақстан Республикасының Президенті лауазымға тағайындайтын және лауазымнан босататын бірінші басшыларын қоспағанда, мемлекеттік қызмет істері жөніндегі уәкілетті орган айқындайтын тәртіппен жүзеге асырылады.";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52" w:id="130"/>
    <w:p>
      <w:pPr>
        <w:spacing w:after="0"/>
        <w:ind w:left="0"/>
        <w:jc w:val="both"/>
      </w:pPr>
      <w:r>
        <w:rPr>
          <w:rFonts w:ascii="Times New Roman"/>
          <w:b w:val="false"/>
          <w:i w:val="false"/>
          <w:color w:val="000000"/>
          <w:sz w:val="28"/>
        </w:rPr>
        <w:t xml:space="preserve">
      12.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0"/>
    <w:bookmarkStart w:name="z153" w:id="1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131"/>
    <w:bookmarkStart w:name="z154" w:id="13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"(осы баптың 4-1-тармағында көзделген жағдайларда – аға лейтенант)" деген сөздермен толықтырылсын;</w:t>
      </w:r>
    </w:p>
    <w:bookmarkEnd w:id="132"/>
    <w:bookmarkStart w:name="z155" w:id="133"/>
    <w:p>
      <w:pPr>
        <w:spacing w:after="0"/>
        <w:ind w:left="0"/>
        <w:jc w:val="both"/>
      </w:pPr>
      <w:r>
        <w:rPr>
          <w:rFonts w:ascii="Times New Roman"/>
          <w:b w:val="false"/>
          <w:i w:val="false"/>
          <w:color w:val="000000"/>
          <w:sz w:val="28"/>
        </w:rPr>
        <w:t>
      мынадай мазмұндағы 4-1-тармақпен толықтырылсын:</w:t>
      </w:r>
    </w:p>
    <w:bookmarkEnd w:id="133"/>
    <w:bookmarkStart w:name="z156" w:id="134"/>
    <w:p>
      <w:pPr>
        <w:spacing w:after="0"/>
        <w:ind w:left="0"/>
        <w:jc w:val="both"/>
      </w:pPr>
      <w:r>
        <w:rPr>
          <w:rFonts w:ascii="Times New Roman"/>
          <w:b w:val="false"/>
          <w:i w:val="false"/>
          <w:color w:val="000000"/>
          <w:sz w:val="28"/>
        </w:rPr>
        <w:t>
      "4-1. Арнаулы мемлекеттік органдардың жолдамасымен әскери, арнаулы оқу орнында немесе шет мемлекеттің білім беру ұйымында жоғары білімнің білім беру бағдарламалары бойынша күндізгі оқу нысанының толық курсын үздік бітірген түлектерге "аға лейтенант" арнаулы атағы беріледі.";</w:t>
      </w:r>
    </w:p>
    <w:bookmarkEnd w:id="134"/>
    <w:bookmarkStart w:name="z157" w:id="135"/>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135"/>
    <w:bookmarkStart w:name="z158" w:id="136"/>
    <w:p>
      <w:pPr>
        <w:spacing w:after="0"/>
        <w:ind w:left="0"/>
        <w:jc w:val="both"/>
      </w:pPr>
      <w:r>
        <w:rPr>
          <w:rFonts w:ascii="Times New Roman"/>
          <w:b w:val="false"/>
          <w:i w:val="false"/>
          <w:color w:val="000000"/>
          <w:sz w:val="28"/>
        </w:rPr>
        <w:t>
      "Жоғары білімнің білім беру бағдарламалары бойынша арнаулы мемлекеттік органдардың жолдамасымен әскери, арнаулы оқу орнында немесе шет мемлекеттің білім беру ұйымында күндізгі оқу нысанының толық курсын үздік бітірген қызметкерлер арнаулы мемлекеттік органның бірінші басшысы айқындаған басым тәртіппен офицерлер құрамының лауазымдарына тағайындалады.".</w:t>
      </w:r>
    </w:p>
    <w:bookmarkEnd w:id="136"/>
    <w:bookmarkStart w:name="z159" w:id="137"/>
    <w:p>
      <w:pPr>
        <w:spacing w:after="0"/>
        <w:ind w:left="0"/>
        <w:jc w:val="both"/>
      </w:pPr>
      <w:r>
        <w:rPr>
          <w:rFonts w:ascii="Times New Roman"/>
          <w:b w:val="false"/>
          <w:i w:val="false"/>
          <w:color w:val="000000"/>
          <w:sz w:val="28"/>
        </w:rPr>
        <w:t xml:space="preserve">
      13.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7"/>
    <w:bookmarkStart w:name="z160" w:id="138"/>
    <w:p>
      <w:pPr>
        <w:spacing w:after="0"/>
        <w:ind w:left="0"/>
        <w:jc w:val="both"/>
      </w:pPr>
      <w:r>
        <w:rPr>
          <w:rFonts w:ascii="Times New Roman"/>
          <w:b w:val="false"/>
          <w:i w:val="false"/>
          <w:color w:val="000000"/>
          <w:sz w:val="28"/>
        </w:rPr>
        <w:t xml:space="preserve">
      1) 21-баптың 5-тармағының </w:t>
      </w:r>
      <w:r>
        <w:rPr>
          <w:rFonts w:ascii="Times New Roman"/>
          <w:b w:val="false"/>
          <w:i w:val="false"/>
          <w:color w:val="000000"/>
          <w:sz w:val="28"/>
        </w:rPr>
        <w:t>8) тармақшасы</w:t>
      </w:r>
      <w:r>
        <w:rPr>
          <w:rFonts w:ascii="Times New Roman"/>
          <w:b w:val="false"/>
          <w:i w:val="false"/>
          <w:color w:val="000000"/>
          <w:sz w:val="28"/>
        </w:rPr>
        <w:t xml:space="preserve"> "офицерлік құрамның "лейтенант" деген сөздерден кейін "(осы Заңның 39-бабының 6-тармағында көзделген жағдайларда – "аға лейтенант")" деген сөздермен толықтырылсын;</w:t>
      </w:r>
    </w:p>
    <w:bookmarkEnd w:id="138"/>
    <w:bookmarkStart w:name="z161"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w:t>
      </w:r>
      <w:r>
        <w:rPr>
          <w:rFonts w:ascii="Times New Roman"/>
          <w:b w:val="false"/>
          <w:i w:val="false"/>
          <w:color w:val="000000"/>
          <w:sz w:val="28"/>
        </w:rPr>
        <w:t xml:space="preserve"> мынадай мазмұндағы 6-тармақпен толықтырылсын:</w:t>
      </w:r>
    </w:p>
    <w:bookmarkEnd w:id="139"/>
    <w:bookmarkStart w:name="z162" w:id="140"/>
    <w:p>
      <w:pPr>
        <w:spacing w:after="0"/>
        <w:ind w:left="0"/>
        <w:jc w:val="both"/>
      </w:pPr>
      <w:r>
        <w:rPr>
          <w:rFonts w:ascii="Times New Roman"/>
          <w:b w:val="false"/>
          <w:i w:val="false"/>
          <w:color w:val="000000"/>
          <w:sz w:val="28"/>
        </w:rPr>
        <w:t>
      "6. Қазақстан Республикасының әскери, арнаулы оқу орындарында немесе шет мемлекеттердің әскери, арнаулы оқу орындарында жоғары білімнің білім беру бағдарламалары бойынша күндізгі оқу нысанының толық курсын үздік бітірген түлектерге уәкілетті мемлекеттік органның бірінші басшысы айқындаған тәртіппен, алған мамандығы бойынша бос лауазымдарды таңдаудың басым құқығы беріле отырып, "аға лейтенант" әскери атағы беріледі.".</w:t>
      </w:r>
    </w:p>
    <w:bookmarkEnd w:id="140"/>
    <w:bookmarkStart w:name="z163" w:id="141"/>
    <w:p>
      <w:pPr>
        <w:spacing w:after="0"/>
        <w:ind w:left="0"/>
        <w:jc w:val="both"/>
      </w:pPr>
      <w:r>
        <w:rPr>
          <w:rFonts w:ascii="Times New Roman"/>
          <w:b w:val="false"/>
          <w:i w:val="false"/>
          <w:color w:val="000000"/>
          <w:sz w:val="28"/>
        </w:rPr>
        <w:t xml:space="preserve">
      14. "Мемлекеттік және әлеуметтік жауапкершілігі бар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64"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166" w:id="143"/>
    <w:p>
      <w:pPr>
        <w:spacing w:after="0"/>
        <w:ind w:left="0"/>
        <w:jc w:val="both"/>
      </w:pPr>
      <w:r>
        <w:rPr>
          <w:rFonts w:ascii="Times New Roman"/>
          <w:b w:val="false"/>
          <w:i w:val="false"/>
          <w:color w:val="000000"/>
          <w:sz w:val="28"/>
        </w:rPr>
        <w:t>
      "1-2) әлеуметтік жауапкершілігі бар көрсетілетін қызмет – мемлекеттік көрсетілетін қызметтерді қоспағанда, жеке немесе заңды тұлғаға көрсетілетін және оның базалық және қоғамдық маңызы бар қажеттіліктерін қанағаттандыруға бағытталған көрсетілетін қызмет;";</w:t>
      </w:r>
    </w:p>
    <w:bookmarkEnd w:id="143"/>
    <w:bookmarkStart w:name="z167" w:id="144"/>
    <w:p>
      <w:pPr>
        <w:spacing w:after="0"/>
        <w:ind w:left="0"/>
        <w:jc w:val="both"/>
      </w:pPr>
      <w:r>
        <w:rPr>
          <w:rFonts w:ascii="Times New Roman"/>
          <w:b w:val="false"/>
          <w:i w:val="false"/>
          <w:color w:val="000000"/>
          <w:sz w:val="28"/>
        </w:rPr>
        <w:t>
      "2-1)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беру,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44"/>
    <w:bookmarkStart w:name="z168" w:id="145"/>
    <w:p>
      <w:pPr>
        <w:spacing w:after="0"/>
        <w:ind w:left="0"/>
        <w:jc w:val="both"/>
      </w:pPr>
      <w:r>
        <w:rPr>
          <w:rFonts w:ascii="Times New Roman"/>
          <w:b w:val="false"/>
          <w:i w:val="false"/>
          <w:color w:val="000000"/>
          <w:sz w:val="28"/>
        </w:rPr>
        <w:t>
      мынадай мазмұндағы 2-2) және 2-3) тармақшамен толықтырылсын:</w:t>
      </w:r>
    </w:p>
    <w:bookmarkEnd w:id="145"/>
    <w:bookmarkStart w:name="z169" w:id="146"/>
    <w:p>
      <w:pPr>
        <w:spacing w:after="0"/>
        <w:ind w:left="0"/>
        <w:jc w:val="both"/>
      </w:pPr>
      <w:r>
        <w:rPr>
          <w:rFonts w:ascii="Times New Roman"/>
          <w:b w:val="false"/>
          <w:i w:val="false"/>
          <w:color w:val="000000"/>
          <w:sz w:val="28"/>
        </w:rPr>
        <w:t>
      "2-2) жасырын мемлекеттік көрсетілетін қызмет – мемлекеттік көрсетілетін қызметтің өлшемшарттарына сай келетін, бірақ мемлекеттік көрсетілетін қызметтер тізіліміне енгізілмеген мемлекеттік функция;</w:t>
      </w:r>
    </w:p>
    <w:bookmarkEnd w:id="146"/>
    <w:bookmarkStart w:name="z170" w:id="147"/>
    <w:p>
      <w:pPr>
        <w:spacing w:after="0"/>
        <w:ind w:left="0"/>
        <w:jc w:val="both"/>
      </w:pPr>
      <w:r>
        <w:rPr>
          <w:rFonts w:ascii="Times New Roman"/>
          <w:b w:val="false"/>
          <w:i w:val="false"/>
          <w:color w:val="000000"/>
          <w:sz w:val="28"/>
        </w:rPr>
        <w:t>
      2-3)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3" w:id="148"/>
    <w:p>
      <w:pPr>
        <w:spacing w:after="0"/>
        <w:ind w:left="0"/>
        <w:jc w:val="both"/>
      </w:pPr>
      <w:r>
        <w:rPr>
          <w:rFonts w:ascii="Times New Roman"/>
          <w:b w:val="false"/>
          <w:i w:val="false"/>
          <w:color w:val="000000"/>
          <w:sz w:val="28"/>
        </w:rPr>
        <w:t>
      "9) мемлекеттік көрсетілетін қызметтің нәтижесіне автоматтандырылған қол қою – цифрлық объектілер мен жүйелерден барлық қажетті деректер мен растамалар алынған жағдайда, көрсетілетін қызметті берушінің және (немесе) көрсетілетін қызметті бірлесіп берушінің қатысуынсыз мемлекеттік көрсетілетін қызметтің электрондық нәтижесіне электрондық цифрлық қолтаңбаны автоматтандырылған түрде түсіру;";</w:t>
      </w:r>
    </w:p>
    <w:bookmarkEnd w:id="148"/>
    <w:bookmarkStart w:name="z174"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екінші бөлігінің үшінші абзацы "көріністеріне" деген сөзден кейін ", сондай-ақ формальды негіздер бойынша бас тартуға" деген сөздермен толықтырылсын;</w:t>
      </w:r>
    </w:p>
    <w:bookmarkEnd w:id="149"/>
    <w:bookmarkStart w:name="z175" w:id="150"/>
    <w:p>
      <w:pPr>
        <w:spacing w:after="0"/>
        <w:ind w:left="0"/>
        <w:jc w:val="both"/>
      </w:pPr>
      <w:r>
        <w:rPr>
          <w:rFonts w:ascii="Times New Roman"/>
          <w:b w:val="false"/>
          <w:i w:val="false"/>
          <w:color w:val="000000"/>
          <w:sz w:val="28"/>
        </w:rPr>
        <w:t xml:space="preserve">
      3) 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"көрсетілетін қызметті берушінің" деген сөздерден кейін ", көрсетілетін қызметті бірлесіп берушінің" деген сөздермен толықтырылсын;</w:t>
      </w:r>
    </w:p>
    <w:bookmarkEnd w:id="150"/>
    <w:bookmarkStart w:name="z176"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51"/>
    <w:bookmarkStart w:name="z177" w:id="152"/>
    <w:p>
      <w:pPr>
        <w:spacing w:after="0"/>
        <w:ind w:left="0"/>
        <w:jc w:val="both"/>
      </w:pPr>
      <w:r>
        <w:rPr>
          <w:rFonts w:ascii="Times New Roman"/>
          <w:b w:val="false"/>
          <w:i w:val="false"/>
          <w:color w:val="000000"/>
          <w:sz w:val="28"/>
        </w:rPr>
        <w:t>
      мынадай мазмұндағы 4-1) тармақшамен толықтырылсын:</w:t>
      </w:r>
    </w:p>
    <w:bookmarkEnd w:id="152"/>
    <w:bookmarkStart w:name="z178" w:id="153"/>
    <w:p>
      <w:pPr>
        <w:spacing w:after="0"/>
        <w:ind w:left="0"/>
        <w:jc w:val="both"/>
      </w:pPr>
      <w:r>
        <w:rPr>
          <w:rFonts w:ascii="Times New Roman"/>
          <w:b w:val="false"/>
          <w:i w:val="false"/>
          <w:color w:val="000000"/>
          <w:sz w:val="28"/>
        </w:rPr>
        <w:t>
      "4-1) мемлекеттік қызметтер көрсету тәртібін айқындайтын заңға тәуелді нормативтік құқықтық актілердің уақтылы қабылдануын қамтамасыз етеді, сондай-ақ нормативтік құқықтық актілердегі қарама-қайшылықтар мен олқылықтарды жояды;";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"сәйкес" деген сөзден кейін ", мемлекеттік көрсетілетін қызмет нәтижесіне автоматтандырылған қол қоюды қолдануды қоса алғанда," деген сөздермен толықтырылсын;</w:t>
      </w:r>
    </w:p>
    <w:bookmarkStart w:name="z180"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"және әлеуметтік жауапкершілігі бар"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"көрсетілетін қызметті берушілердің" деген сөздерден кейін ", көрсетілетін қызметті бірлесіп берушілердің" деген сөздермен толықтырылсын;</w:t>
      </w:r>
    </w:p>
    <w:bookmarkStart w:name="z183" w:id="155"/>
    <w:p>
      <w:pPr>
        <w:spacing w:after="0"/>
        <w:ind w:left="0"/>
        <w:jc w:val="both"/>
      </w:pPr>
      <w:r>
        <w:rPr>
          <w:rFonts w:ascii="Times New Roman"/>
          <w:b w:val="false"/>
          <w:i w:val="false"/>
          <w:color w:val="000000"/>
          <w:sz w:val="28"/>
        </w:rPr>
        <w:t xml:space="preserve">
      6) 11-1-баптың 4-тармағының </w:t>
      </w:r>
      <w:r>
        <w:rPr>
          <w:rFonts w:ascii="Times New Roman"/>
          <w:b w:val="false"/>
          <w:i w:val="false"/>
          <w:color w:val="000000"/>
          <w:sz w:val="28"/>
        </w:rPr>
        <w:t>6) тармақшасы</w:t>
      </w:r>
      <w:r>
        <w:rPr>
          <w:rFonts w:ascii="Times New Roman"/>
          <w:b w:val="false"/>
          <w:i w:val="false"/>
          <w:color w:val="000000"/>
          <w:sz w:val="28"/>
        </w:rPr>
        <w:t xml:space="preserve"> "арқылы" деген сөзден кейін ", сондай-ақ жеделдетілген тәртіппен" деген сөздермен толықтырылсын;</w:t>
      </w:r>
    </w:p>
    <w:bookmarkEnd w:id="155"/>
    <w:bookmarkStart w:name="z184" w:id="1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6" w:id="157"/>
    <w:p>
      <w:pPr>
        <w:spacing w:after="0"/>
        <w:ind w:left="0"/>
        <w:jc w:val="both"/>
      </w:pPr>
      <w:r>
        <w:rPr>
          <w:rFonts w:ascii="Times New Roman"/>
          <w:b w:val="false"/>
          <w:i w:val="false"/>
          <w:color w:val="000000"/>
          <w:sz w:val="28"/>
        </w:rPr>
        <w:t>
      екінші және үшінші абзацтар "көрсетілетін қызметті берушінің" деген сөздерден кейін ", көрсетілетін қызметті бірлесіп берушінің" деген сөздермен толықтырылсын;</w:t>
      </w:r>
    </w:p>
    <w:bookmarkEnd w:id="157"/>
    <w:bookmarkStart w:name="z187" w:id="158"/>
    <w:p>
      <w:pPr>
        <w:spacing w:after="0"/>
        <w:ind w:left="0"/>
        <w:jc w:val="both"/>
      </w:pPr>
      <w:r>
        <w:rPr>
          <w:rFonts w:ascii="Times New Roman"/>
          <w:b w:val="false"/>
          <w:i w:val="false"/>
          <w:color w:val="000000"/>
          <w:sz w:val="28"/>
        </w:rPr>
        <w:t>
      төртінші абзац "көрсетілетін қызметті берушілермен" деген сөздерден кейін ", көрсетілетін қызметті бірлесіп берушілермен" деген сөздермен толықтырылсын;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"көрсетілетін қызметті берушілерге" деген сөздерден кейін ", көрсетілетін қызметті бірлесіп берушілерге"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тармақшаның</w:t>
      </w:r>
      <w:r>
        <w:rPr>
          <w:rFonts w:ascii="Times New Roman"/>
          <w:b w:val="false"/>
          <w:i w:val="false"/>
          <w:color w:val="000000"/>
          <w:sz w:val="28"/>
        </w:rPr>
        <w:t xml:space="preserve"> төртінші абзацы "көрсетілетін қызметті берушінің" деген сөздерден кейін ", көрсетілетін қызметті бірлесіп берушінің" деген сөздермен толықтырылсын;</w:t>
      </w:r>
    </w:p>
    <w:bookmarkStart w:name="z190" w:id="1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18-1-бапта</w:t>
      </w:r>
      <w:r>
        <w:rPr>
          <w:rFonts w:ascii="Times New Roman"/>
          <w:b w:val="false"/>
          <w:i w:val="false"/>
          <w:color w:val="000000"/>
          <w:sz w:val="28"/>
        </w:rPr>
        <w:t>:</w:t>
      </w:r>
    </w:p>
    <w:bookmarkEnd w:id="159"/>
    <w:bookmarkStart w:name="z191" w:id="160"/>
    <w:p>
      <w:pPr>
        <w:spacing w:after="0"/>
        <w:ind w:left="0"/>
        <w:jc w:val="both"/>
      </w:pPr>
      <w:r>
        <w:rPr>
          <w:rFonts w:ascii="Times New Roman"/>
          <w:b w:val="false"/>
          <w:i w:val="false"/>
          <w:color w:val="000000"/>
          <w:sz w:val="28"/>
        </w:rPr>
        <w:t>
      1-тармақта:</w:t>
      </w:r>
    </w:p>
    <w:bookmarkEnd w:id="160"/>
    <w:bookmarkStart w:name="z192" w:id="161"/>
    <w:p>
      <w:pPr>
        <w:spacing w:after="0"/>
        <w:ind w:left="0"/>
        <w:jc w:val="both"/>
      </w:pPr>
      <w:r>
        <w:rPr>
          <w:rFonts w:ascii="Times New Roman"/>
          <w:b w:val="false"/>
          <w:i w:val="false"/>
          <w:color w:val="000000"/>
          <w:sz w:val="28"/>
        </w:rPr>
        <w:t>
      үшінші бөлік "көрсетілетін қызметті берушілерді" деген сөздерден кейін ", көрсетілетін қызметті бірлесіп берушілерді" деген сөздермен толықтырылсын;</w:t>
      </w:r>
    </w:p>
    <w:bookmarkEnd w:id="161"/>
    <w:bookmarkStart w:name="z193" w:id="162"/>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162"/>
    <w:bookmarkStart w:name="z194" w:id="163"/>
    <w:p>
      <w:pPr>
        <w:spacing w:after="0"/>
        <w:ind w:left="0"/>
        <w:jc w:val="both"/>
      </w:pPr>
      <w:r>
        <w:rPr>
          <w:rFonts w:ascii="Times New Roman"/>
          <w:b w:val="false"/>
          <w:i w:val="false"/>
          <w:color w:val="000000"/>
          <w:sz w:val="28"/>
        </w:rPr>
        <w:t>
      "Мемлекеттік немесе әлеуметтік жауапкершілігі бар қызметтерді көрсету мерзімдері осы Заңда белгіленген жағдайларда тоқтатыла тұруы мүмкін.</w:t>
      </w:r>
    </w:p>
    <w:bookmarkEnd w:id="163"/>
    <w:bookmarkStart w:name="z195" w:id="164"/>
    <w:p>
      <w:pPr>
        <w:spacing w:after="0"/>
        <w:ind w:left="0"/>
        <w:jc w:val="both"/>
      </w:pPr>
      <w:r>
        <w:rPr>
          <w:rFonts w:ascii="Times New Roman"/>
          <w:b w:val="false"/>
          <w:i w:val="false"/>
          <w:color w:val="000000"/>
          <w:sz w:val="28"/>
        </w:rPr>
        <w:t>
      Мемлекеттік немесе әлеуметтік жауапкершілігі бар қызметтерді көрсету мерзімдерін ұзартуға жол берілмейді.";</w:t>
      </w:r>
    </w:p>
    <w:bookmarkEnd w:id="164"/>
    <w:bookmarkStart w:name="z196" w:id="165"/>
    <w:p>
      <w:pPr>
        <w:spacing w:after="0"/>
        <w:ind w:left="0"/>
        <w:jc w:val="both"/>
      </w:pPr>
      <w:r>
        <w:rPr>
          <w:rFonts w:ascii="Times New Roman"/>
          <w:b w:val="false"/>
          <w:i w:val="false"/>
          <w:color w:val="000000"/>
          <w:sz w:val="28"/>
        </w:rPr>
        <w:t>
      2-тармақтың екінші бөлігінің бірінші сөйлемі мынадай редакцияда жазылсын:</w:t>
      </w:r>
    </w:p>
    <w:bookmarkEnd w:id="165"/>
    <w:bookmarkStart w:name="z197" w:id="166"/>
    <w:p>
      <w:pPr>
        <w:spacing w:after="0"/>
        <w:ind w:left="0"/>
        <w:jc w:val="both"/>
      </w:pPr>
      <w:r>
        <w:rPr>
          <w:rFonts w:ascii="Times New Roman"/>
          <w:b w:val="false"/>
          <w:i w:val="false"/>
          <w:color w:val="000000"/>
          <w:sz w:val="28"/>
        </w:rPr>
        <w:t>
      "Айлармен есептелетін мерзім мерзімнің соңғы айының тиісті күнінде аяқталады.";</w:t>
      </w:r>
    </w:p>
    <w:bookmarkEnd w:id="166"/>
    <w:bookmarkStart w:name="z198" w:id="1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18-2-бапта</w:t>
      </w:r>
      <w:r>
        <w:rPr>
          <w:rFonts w:ascii="Times New Roman"/>
          <w:b w:val="false"/>
          <w:i w:val="false"/>
          <w:color w:val="000000"/>
          <w:sz w:val="28"/>
        </w:rPr>
        <w:t>:</w:t>
      </w:r>
    </w:p>
    <w:bookmarkEnd w:id="167"/>
    <w:bookmarkStart w:name="z199" w:id="168"/>
    <w:p>
      <w:pPr>
        <w:spacing w:after="0"/>
        <w:ind w:left="0"/>
        <w:jc w:val="both"/>
      </w:pPr>
      <w:r>
        <w:rPr>
          <w:rFonts w:ascii="Times New Roman"/>
          <w:b w:val="false"/>
          <w:i w:val="false"/>
          <w:color w:val="000000"/>
          <w:sz w:val="28"/>
        </w:rPr>
        <w:t>
      1-тармақта:</w:t>
      </w:r>
    </w:p>
    <w:bookmarkEnd w:id="168"/>
    <w:bookmarkStart w:name="z200" w:id="169"/>
    <w:p>
      <w:pPr>
        <w:spacing w:after="0"/>
        <w:ind w:left="0"/>
        <w:jc w:val="both"/>
      </w:pPr>
      <w:r>
        <w:rPr>
          <w:rFonts w:ascii="Times New Roman"/>
          <w:b w:val="false"/>
          <w:i w:val="false"/>
          <w:color w:val="000000"/>
          <w:sz w:val="28"/>
        </w:rPr>
        <w:t>
      бірінші бөлік "актіде" деген сөзден кейін "немесе әлеуметтік жауапкершілігі бар қызмет көрсету қағидаларында" деген сөздермен толықтырылсын;</w:t>
      </w:r>
    </w:p>
    <w:bookmarkEnd w:id="169"/>
    <w:bookmarkStart w:name="z201" w:id="170"/>
    <w:p>
      <w:pPr>
        <w:spacing w:after="0"/>
        <w:ind w:left="0"/>
        <w:jc w:val="both"/>
      </w:pPr>
      <w:r>
        <w:rPr>
          <w:rFonts w:ascii="Times New Roman"/>
          <w:b w:val="false"/>
          <w:i w:val="false"/>
          <w:color w:val="000000"/>
          <w:sz w:val="28"/>
        </w:rPr>
        <w:t>
      екінші бөлік мынадай редакцияда жазылсын:</w:t>
      </w:r>
    </w:p>
    <w:bookmarkEnd w:id="170"/>
    <w:bookmarkStart w:name="z202" w:id="171"/>
    <w:p>
      <w:pPr>
        <w:spacing w:after="0"/>
        <w:ind w:left="0"/>
        <w:jc w:val="both"/>
      </w:pPr>
      <w:r>
        <w:rPr>
          <w:rFonts w:ascii="Times New Roman"/>
          <w:b w:val="false"/>
          <w:i w:val="false"/>
          <w:color w:val="000000"/>
          <w:sz w:val="28"/>
        </w:rPr>
        <w:t>
      "Мемлекеттік немесе әлеуметтік жауапкершілігі бар қызмет көрсету мерзімін тоқтата тұру көрсетілетін қызметті беруші мемлекеттік немесе әлеуметтік жауапкершілігі бар қызмет көрсету процесін, оның ішінде көрсетілетін қызметті бірлесіп берушінің шешімі негізінде тоқтата тұру туралы хабарламаны көрсетілетін қызметті алушыға жіберген күннен басталады. Мемлекеттік немесе әлеуметтік жауапкершілігі бар қызмет көрсету мерзімінің өтуі көрсетілетін қызметті беруші немесе көрсетілетін қызметті бірлесіп беруші мемлекеттік немесе әлеуметтік жауапкершілігі бар қызмет көрсету процесін қайта бастау туралы шешім шығарған күннен бастап қайта басталады.";</w:t>
      </w:r>
    </w:p>
    <w:bookmarkEnd w:id="171"/>
    <w:bookmarkStart w:name="z203" w:id="172"/>
    <w:p>
      <w:pPr>
        <w:spacing w:after="0"/>
        <w:ind w:left="0"/>
        <w:jc w:val="both"/>
      </w:pPr>
      <w:r>
        <w:rPr>
          <w:rFonts w:ascii="Times New Roman"/>
          <w:b w:val="false"/>
          <w:i w:val="false"/>
          <w:color w:val="000000"/>
          <w:sz w:val="28"/>
        </w:rPr>
        <w:t>
      2-тармақта:</w:t>
      </w:r>
    </w:p>
    <w:bookmarkEnd w:id="172"/>
    <w:bookmarkStart w:name="z204" w:id="173"/>
    <w:p>
      <w:pPr>
        <w:spacing w:after="0"/>
        <w:ind w:left="0"/>
        <w:jc w:val="both"/>
      </w:pPr>
      <w:r>
        <w:rPr>
          <w:rFonts w:ascii="Times New Roman"/>
          <w:b w:val="false"/>
          <w:i w:val="false"/>
          <w:color w:val="000000"/>
          <w:sz w:val="28"/>
        </w:rPr>
        <w:t>
      бірінші абзац "Көрсетілетін қызметті беруші" деген сөздерден кейін "немесе көрсетілетін қызметті бірлесіп беруші" деген сөздермен толықтырылсын;</w:t>
      </w:r>
    </w:p>
    <w:bookmarkEnd w:id="173"/>
    <w:bookmarkStart w:name="z205" w:id="174"/>
    <w:p>
      <w:pPr>
        <w:spacing w:after="0"/>
        <w:ind w:left="0"/>
        <w:jc w:val="both"/>
      </w:pPr>
      <w:r>
        <w:rPr>
          <w:rFonts w:ascii="Times New Roman"/>
          <w:b w:val="false"/>
          <w:i w:val="false"/>
          <w:color w:val="000000"/>
          <w:sz w:val="28"/>
        </w:rPr>
        <w:t>
      3) тармақшадағы "органдар қарайтын не сот тәртібімен қаралатын мәселелер шешілгенге дейін мемлекеттік немесе әлеуметтік жауапкершілігі бар қызмет көрсету мүмкін болмаған жағдайларда тоқтата тұруға міндетті." деген сөздер "органдар, сот қарайтын немесе Қазақстан Республикасының заңнамасында көзделген өзге де тәртіппен қаралатын мәселелер шешілгенге дейін мемлекеттік немесе әлеуметтік жауапкершілігі бар қызмет көрсету мүмкін болмаған;" деген сөздермен ауыстырылсын;</w:t>
      </w:r>
    </w:p>
    <w:bookmarkEnd w:id="174"/>
    <w:bookmarkStart w:name="z206" w:id="175"/>
    <w:p>
      <w:pPr>
        <w:spacing w:after="0"/>
        <w:ind w:left="0"/>
        <w:jc w:val="both"/>
      </w:pPr>
      <w:r>
        <w:rPr>
          <w:rFonts w:ascii="Times New Roman"/>
          <w:b w:val="false"/>
          <w:i w:val="false"/>
          <w:color w:val="000000"/>
          <w:sz w:val="28"/>
        </w:rPr>
        <w:t>
      мынадай мазмұндағы 4) тармақшамен толықтырылсын:</w:t>
      </w:r>
    </w:p>
    <w:bookmarkEnd w:id="175"/>
    <w:bookmarkStart w:name="z207" w:id="176"/>
    <w:p>
      <w:pPr>
        <w:spacing w:after="0"/>
        <w:ind w:left="0"/>
        <w:jc w:val="both"/>
      </w:pPr>
      <w:r>
        <w:rPr>
          <w:rFonts w:ascii="Times New Roman"/>
          <w:b w:val="false"/>
          <w:i w:val="false"/>
          <w:color w:val="000000"/>
          <w:sz w:val="28"/>
        </w:rPr>
        <w:t>
      "4)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мемлекеттік қызмет көрсету тәртібін айқындайтын заңға тәуелді нормативтік құқықтық актіде және әлеуметтік жауапкершілігі бар қызмет көрсету қағидаларында көзделген тізбеге сәйкес құжаттардың толық топтамасы ұсынылмаған жағдайларда тоқтата тұруға міндетті.";</w:t>
      </w:r>
    </w:p>
    <w:bookmarkEnd w:id="176"/>
    <w:bookmarkStart w:name="z208" w:id="177"/>
    <w:p>
      <w:pPr>
        <w:spacing w:after="0"/>
        <w:ind w:left="0"/>
        <w:jc w:val="both"/>
      </w:pPr>
      <w:r>
        <w:rPr>
          <w:rFonts w:ascii="Times New Roman"/>
          <w:b w:val="false"/>
          <w:i w:val="false"/>
          <w:color w:val="000000"/>
          <w:sz w:val="28"/>
        </w:rPr>
        <w:t>
      мынадай мазмұндағы 2-1-тармақпен толықтырылсын:</w:t>
      </w:r>
    </w:p>
    <w:bookmarkEnd w:id="177"/>
    <w:bookmarkStart w:name="z209" w:id="178"/>
    <w:p>
      <w:pPr>
        <w:spacing w:after="0"/>
        <w:ind w:left="0"/>
        <w:jc w:val="both"/>
      </w:pPr>
      <w:r>
        <w:rPr>
          <w:rFonts w:ascii="Times New Roman"/>
          <w:b w:val="false"/>
          <w:i w:val="false"/>
          <w:color w:val="000000"/>
          <w:sz w:val="28"/>
        </w:rPr>
        <w:t>
      "2-1. Осы баптың 2-тармағының 4) тармақшасында көзделген негіз бойынша мемлекеттік немесе әлеуметтік жауапкершілігі бар қызмет көрсету процесі тоқтатыла тұрған жағдайда, көрсетілетін қызметті алушы ұсынған құжаттар (оның ішінде түпнұсқалар) көрсетілетін қызметті берушінің немесе көрсетілетін қызметті бірлесіп берушінің сақтауына қабылданбай, көрсетілетін қызметті алушыға қайтарылуға тиіс, бұған өтініш және (немесе) құжаттар "цифрлық үкімет" веб-порталы, стационарлық абоненттік құрылғы, ұялы байланыстың абоненттік құрылғысы, сондай-ақ орталық мемлекеттік органдар айқындаған өзге де цифрлық объектілер арқылы берілген жағдайлар кірмейді.</w:t>
      </w:r>
    </w:p>
    <w:bookmarkEnd w:id="178"/>
    <w:bookmarkStart w:name="z210" w:id="179"/>
    <w:p>
      <w:pPr>
        <w:spacing w:after="0"/>
        <w:ind w:left="0"/>
        <w:jc w:val="both"/>
      </w:pPr>
      <w:r>
        <w:rPr>
          <w:rFonts w:ascii="Times New Roman"/>
          <w:b w:val="false"/>
          <w:i w:val="false"/>
          <w:color w:val="000000"/>
          <w:sz w:val="28"/>
        </w:rPr>
        <w:t>
      Көрсетілетін қызметті алушы анықталған кемшіліктер тоқтата тұру мерзімі шегінде жойылғаннан кейін құжаттарды қайта ұсынады.</w:t>
      </w:r>
    </w:p>
    <w:bookmarkEnd w:id="179"/>
    <w:bookmarkStart w:name="z211" w:id="180"/>
    <w:p>
      <w:pPr>
        <w:spacing w:after="0"/>
        <w:ind w:left="0"/>
        <w:jc w:val="both"/>
      </w:pPr>
      <w:r>
        <w:rPr>
          <w:rFonts w:ascii="Times New Roman"/>
          <w:b w:val="false"/>
          <w:i w:val="false"/>
          <w:color w:val="000000"/>
          <w:sz w:val="28"/>
        </w:rPr>
        <w:t>
      Бұл ретте осы баптың 2-тармағының 4) тармақшасында көзделген негіз бойынша мемлекеттік немесе әлеуметтік жауапкершілігі бар қызмет көрсету мерзімін тоқтата тұру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қызметтерге қолданылмайды.";</w:t>
      </w:r>
    </w:p>
    <w:bookmarkEnd w:id="180"/>
    <w:bookmarkStart w:name="z212" w:id="181"/>
    <w:p>
      <w:pPr>
        <w:spacing w:after="0"/>
        <w:ind w:left="0"/>
        <w:jc w:val="both"/>
      </w:pPr>
      <w:r>
        <w:rPr>
          <w:rFonts w:ascii="Times New Roman"/>
          <w:b w:val="false"/>
          <w:i w:val="false"/>
          <w:color w:val="000000"/>
          <w:sz w:val="28"/>
        </w:rPr>
        <w:t>
      3-тармақта:</w:t>
      </w:r>
    </w:p>
    <w:bookmarkEnd w:id="181"/>
    <w:bookmarkStart w:name="z213" w:id="182"/>
    <w:p>
      <w:pPr>
        <w:spacing w:after="0"/>
        <w:ind w:left="0"/>
        <w:jc w:val="both"/>
      </w:pPr>
      <w:r>
        <w:rPr>
          <w:rFonts w:ascii="Times New Roman"/>
          <w:b w:val="false"/>
          <w:i w:val="false"/>
          <w:color w:val="000000"/>
          <w:sz w:val="28"/>
        </w:rPr>
        <w:t>
      1) тармақшадағы "қайтыс болған" деген сөздер "тиісті" деген сөзбен ауыстырылсын;</w:t>
      </w:r>
    </w:p>
    <w:bookmarkEnd w:id="182"/>
    <w:bookmarkStart w:name="z214" w:id="183"/>
    <w:p>
      <w:pPr>
        <w:spacing w:after="0"/>
        <w:ind w:left="0"/>
        <w:jc w:val="both"/>
      </w:pPr>
      <w:r>
        <w:rPr>
          <w:rFonts w:ascii="Times New Roman"/>
          <w:b w:val="false"/>
          <w:i w:val="false"/>
          <w:color w:val="000000"/>
          <w:sz w:val="28"/>
        </w:rPr>
        <w:t>
      2) тармақшадағы "көзделген жағдайларда", "немесе сот актісі заңды күшіне енгенге дейін тоқтатыла тұрады." деген сөздер тиісінше "көзделген жағдайларда –", ", сот актісі заңды күшіне енгенге дейін немесе мәселе Қазақстан Республикасының заңнамасында көзделген өзге де тәртіппен шешілгенге дейін;" деген сөздермен ауыстырылсын;</w:t>
      </w:r>
    </w:p>
    <w:bookmarkEnd w:id="183"/>
    <w:bookmarkStart w:name="z215" w:id="184"/>
    <w:p>
      <w:pPr>
        <w:spacing w:after="0"/>
        <w:ind w:left="0"/>
        <w:jc w:val="both"/>
      </w:pPr>
      <w:r>
        <w:rPr>
          <w:rFonts w:ascii="Times New Roman"/>
          <w:b w:val="false"/>
          <w:i w:val="false"/>
          <w:color w:val="000000"/>
          <w:sz w:val="28"/>
        </w:rPr>
        <w:t>
      мынадай мазмұндағы 3) тармақшамен толықтырылсын:</w:t>
      </w:r>
    </w:p>
    <w:bookmarkEnd w:id="184"/>
    <w:bookmarkStart w:name="z216" w:id="185"/>
    <w:p>
      <w:pPr>
        <w:spacing w:after="0"/>
        <w:ind w:left="0"/>
        <w:jc w:val="both"/>
      </w:pPr>
      <w:r>
        <w:rPr>
          <w:rFonts w:ascii="Times New Roman"/>
          <w:b w:val="false"/>
          <w:i w:val="false"/>
          <w:color w:val="000000"/>
          <w:sz w:val="28"/>
        </w:rPr>
        <w:t>
      "3) осы баптың 2-тармағының 4) тармақшасында көзделген жағдайларда, анықталған кемшіліктер көрсетілетін қызметті беруші немесе көрсетілетін қызметті бірлесіп беруші белгілеген ақылға қонымды мерзімде жойылғанға дейін тоқтатыла тұрады.";</w:t>
      </w:r>
    </w:p>
    <w:bookmarkEnd w:id="185"/>
    <w:bookmarkStart w:name="z217" w:id="186"/>
    <w:p>
      <w:pPr>
        <w:spacing w:after="0"/>
        <w:ind w:left="0"/>
        <w:jc w:val="both"/>
      </w:pPr>
      <w:r>
        <w:rPr>
          <w:rFonts w:ascii="Times New Roman"/>
          <w:b w:val="false"/>
          <w:i w:val="false"/>
          <w:color w:val="000000"/>
          <w:sz w:val="28"/>
        </w:rPr>
        <w:t>
      мынадай мазмұндағы екінші бөлікпен толықтырылсын:</w:t>
      </w:r>
    </w:p>
    <w:bookmarkEnd w:id="186"/>
    <w:bookmarkStart w:name="z218" w:id="187"/>
    <w:p>
      <w:pPr>
        <w:spacing w:after="0"/>
        <w:ind w:left="0"/>
        <w:jc w:val="both"/>
      </w:pPr>
      <w:r>
        <w:rPr>
          <w:rFonts w:ascii="Times New Roman"/>
          <w:b w:val="false"/>
          <w:i w:val="false"/>
          <w:color w:val="000000"/>
          <w:sz w:val="28"/>
        </w:rPr>
        <w:t>
      "Осы тармақтың бірінші бөлігінің 3) тармақшасында көзделген тоқтата тұру мерзімі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белгіленген тиісті мемлекеттік немесе әлеуметтік жауапкершілігі бар қызмет көрсетудің жалпы мерзімінен аспауға тиіс.";</w:t>
      </w:r>
    </w:p>
    <w:bookmarkEnd w:id="187"/>
    <w:bookmarkStart w:name="z219" w:id="1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88"/>
    <w:bookmarkStart w:name="z220" w:id="189"/>
    <w:p>
      <w:pPr>
        <w:spacing w:after="0"/>
        <w:ind w:left="0"/>
        <w:jc w:val="both"/>
      </w:pPr>
      <w:r>
        <w:rPr>
          <w:rFonts w:ascii="Times New Roman"/>
          <w:b w:val="false"/>
          <w:i w:val="false"/>
          <w:color w:val="000000"/>
          <w:sz w:val="28"/>
        </w:rPr>
        <w:t>
      "19-бап. Көрсетілетін қызметті берушілердің мемлекеттік немесе әлеуметтік жауапкершілігі бар қызметтер көрсетуі</w:t>
      </w:r>
    </w:p>
    <w:bookmarkEnd w:id="189"/>
    <w:bookmarkStart w:name="z221" w:id="190"/>
    <w:p>
      <w:pPr>
        <w:spacing w:after="0"/>
        <w:ind w:left="0"/>
        <w:jc w:val="both"/>
      </w:pPr>
      <w:r>
        <w:rPr>
          <w:rFonts w:ascii="Times New Roman"/>
          <w:b w:val="false"/>
          <w:i w:val="false"/>
          <w:color w:val="000000"/>
          <w:sz w:val="28"/>
        </w:rPr>
        <w:t>
      1. Көрсетілетін қызметті берушілердің (көрсетілетін қызметті бірлесіп берушілердің) мемлекеттік қызметтер көрсетуіне қойылатын талаптар мен оның тәртібі мемлекеттік қызметтер көрсету тәртібін айқындайтын заңға тәуелді нормативтік құқықтық актіде айқындалады.</w:t>
      </w:r>
    </w:p>
    <w:bookmarkEnd w:id="190"/>
    <w:bookmarkStart w:name="z222" w:id="191"/>
    <w:p>
      <w:pPr>
        <w:spacing w:after="0"/>
        <w:ind w:left="0"/>
        <w:jc w:val="both"/>
      </w:pPr>
      <w:r>
        <w:rPr>
          <w:rFonts w:ascii="Times New Roman"/>
          <w:b w:val="false"/>
          <w:i w:val="false"/>
          <w:color w:val="000000"/>
          <w:sz w:val="28"/>
        </w:rPr>
        <w:t>
      2. Әлеуметтік жауапкершілігі бар қызметтер көрсетуге қойылатын талаптар мен оның тәртібін көрсетілетін қызметті берушілер әлеуметтік жауапкершілігі бар қызметтер көрсетудің үлгілік қағидаларына сәйкес әзірлейді және көрсетілетін қызметті берушілер осы Заңның талаптарына сәйкес бекітеді.</w:t>
      </w:r>
    </w:p>
    <w:bookmarkEnd w:id="191"/>
    <w:bookmarkStart w:name="z223" w:id="192"/>
    <w:p>
      <w:pPr>
        <w:spacing w:after="0"/>
        <w:ind w:left="0"/>
        <w:jc w:val="both"/>
      </w:pPr>
      <w:r>
        <w:rPr>
          <w:rFonts w:ascii="Times New Roman"/>
          <w:b w:val="false"/>
          <w:i w:val="false"/>
          <w:color w:val="000000"/>
          <w:sz w:val="28"/>
        </w:rPr>
        <w:t>
      3.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көзделген тізбеге сәйкес құжаттардың толық топтамасын ұсынбаған жағдайда көрсетілетін қызметті беруші өтініштерді цифрлық күту парағы арқылы қабылдайды.</w:t>
      </w:r>
    </w:p>
    <w:bookmarkEnd w:id="192"/>
    <w:bookmarkStart w:name="z224" w:id="193"/>
    <w:p>
      <w:pPr>
        <w:spacing w:after="0"/>
        <w:ind w:left="0"/>
        <w:jc w:val="both"/>
      </w:pPr>
      <w:r>
        <w:rPr>
          <w:rFonts w:ascii="Times New Roman"/>
          <w:b w:val="false"/>
          <w:i w:val="false"/>
          <w:color w:val="000000"/>
          <w:sz w:val="28"/>
        </w:rPr>
        <w:t>
      Осы тармақтың бірінші бөлігінде көзделген негіз бойынша көрсетілетін қызметті алушы ұсынған құжаттар (оның ішінде түпнұсқалар) көрсетілетін қызметті берушінің немесе бірлескен қызмет көрсетушінің сақтауына қабылданбай, көрсетілетін қызметті алушыға қайтарылуға тиіс, бұған өтініш және (немесе) құжаттар "цифрлық үкімет" веб-порталы, стационарлық абоненттік құрылғы, ұялы байланыстың абоненттік құрылғысы, сондай-ақ орталық мемлекеттік органдар айқындаған өзге де цифрлық объектілер арқылы берілген жағдайлар кірмейді.</w:t>
      </w:r>
    </w:p>
    <w:bookmarkEnd w:id="193"/>
    <w:bookmarkStart w:name="z225" w:id="194"/>
    <w:p>
      <w:pPr>
        <w:spacing w:after="0"/>
        <w:ind w:left="0"/>
        <w:jc w:val="both"/>
      </w:pPr>
      <w:r>
        <w:rPr>
          <w:rFonts w:ascii="Times New Roman"/>
          <w:b w:val="false"/>
          <w:i w:val="false"/>
          <w:color w:val="000000"/>
          <w:sz w:val="28"/>
        </w:rPr>
        <w:t>
      Бұл ретте көрсетілетін қызметті алушыға анықталған кемшіліктерді жою үшін ақылға қонымды мерзім белгіленеді, ол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белгіленген тиісті мемлекеттік немесе әлеуметтік жауапкершілігі бар қызмет көрсетудің жалпы мерзіміне қосылмайды және одан аспауға тиіс.</w:t>
      </w:r>
    </w:p>
    <w:bookmarkEnd w:id="194"/>
    <w:bookmarkStart w:name="z226" w:id="195"/>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немесе әлеуметтік жауапкершілігі бар көрсетілетін қызметті алуға өтініш және (немесе) құжаттар қабылданған күн болып есептеледі.</w:t>
      </w:r>
    </w:p>
    <w:bookmarkEnd w:id="195"/>
    <w:bookmarkStart w:name="z227" w:id="196"/>
    <w:p>
      <w:pPr>
        <w:spacing w:after="0"/>
        <w:ind w:left="0"/>
        <w:jc w:val="both"/>
      </w:pPr>
      <w:r>
        <w:rPr>
          <w:rFonts w:ascii="Times New Roman"/>
          <w:b w:val="false"/>
          <w:i w:val="false"/>
          <w:color w:val="000000"/>
          <w:sz w:val="28"/>
        </w:rPr>
        <w:t>
      Мемлекеттік немесе әлеуметтік жауапкершілігі бар қызмет көрсету мерзімінің өтуі анықталған кемшіліктер жойылған кезден бастап қайта басталады.</w:t>
      </w:r>
    </w:p>
    <w:bookmarkEnd w:id="196"/>
    <w:bookmarkStart w:name="z228" w:id="197"/>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көрсетілетін қызметті беруші өтініш пен құжаттарды қабылдаудан бас тартады.</w:t>
      </w:r>
    </w:p>
    <w:bookmarkEnd w:id="197"/>
    <w:bookmarkStart w:name="z229" w:id="198"/>
    <w:p>
      <w:pPr>
        <w:spacing w:after="0"/>
        <w:ind w:left="0"/>
        <w:jc w:val="both"/>
      </w:pPr>
      <w:r>
        <w:rPr>
          <w:rFonts w:ascii="Times New Roman"/>
          <w:b w:val="false"/>
          <w:i w:val="false"/>
          <w:color w:val="000000"/>
          <w:sz w:val="28"/>
        </w:rPr>
        <w:t>
      4. Осы баптың 3-тармағының ережелері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қызметтерге қолданылмайды.";</w:t>
      </w:r>
    </w:p>
    <w:bookmarkEnd w:id="198"/>
    <w:bookmarkStart w:name="z230" w:id="19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19-1-бапта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"Көрсетілетін қызметті берушілердің" деген сөздерден кейін "және көрсетілетін қызметті бірлесіп берушілердің"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3" w:id="200"/>
    <w:p>
      <w:pPr>
        <w:spacing w:after="0"/>
        <w:ind w:left="0"/>
        <w:jc w:val="both"/>
      </w:pPr>
      <w:r>
        <w:rPr>
          <w:rFonts w:ascii="Times New Roman"/>
          <w:b w:val="false"/>
          <w:i w:val="false"/>
          <w:color w:val="000000"/>
          <w:sz w:val="28"/>
        </w:rPr>
        <w:t>
      "1. Көрсетілетін қызметті беруші мемлекеттік немесе әлеуметтік жауапкершілігі бар қызмет көрсетуден бас тартқан кезде көрсетілетін қызметті алушыға бас тартудың себептерін көрсете отырып, жауап жібереді.</w:t>
      </w:r>
    </w:p>
    <w:bookmarkEnd w:id="200"/>
    <w:bookmarkStart w:name="z234" w:id="201"/>
    <w:p>
      <w:pPr>
        <w:spacing w:after="0"/>
        <w:ind w:left="0"/>
        <w:jc w:val="both"/>
      </w:pPr>
      <w:r>
        <w:rPr>
          <w:rFonts w:ascii="Times New Roman"/>
          <w:b w:val="false"/>
          <w:i w:val="false"/>
          <w:color w:val="000000"/>
          <w:sz w:val="28"/>
        </w:rPr>
        <w:t>
      Бас тарту туралы шешімді көрсетілетін қызметті бірлесіп беруші қабылдаған жағдайда, көрсетілетін қызметті бірлесіп беруші бұл жөнінде көрсетілетін қызметті берушіні хабардар етеді, ол соның шешімі негізінде көрсетілетін қызметті алушыға бас тартудың себептерін көрсете отырып, жауап жібереді.";</w:t>
      </w:r>
    </w:p>
    <w:bookmarkEnd w:id="201"/>
    <w:bookmarkStart w:name="z235" w:id="202"/>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02"/>
    <w:bookmarkStart w:name="z236" w:id="203"/>
    <w:p>
      <w:pPr>
        <w:spacing w:after="0"/>
        <w:ind w:left="0"/>
        <w:jc w:val="both"/>
      </w:pPr>
      <w:r>
        <w:rPr>
          <w:rFonts w:ascii="Times New Roman"/>
          <w:b w:val="false"/>
          <w:i w:val="false"/>
          <w:color w:val="000000"/>
          <w:sz w:val="28"/>
        </w:rPr>
        <w:t>
      "1-1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негіз бола алмайды.</w:t>
      </w:r>
    </w:p>
    <w:bookmarkEnd w:id="203"/>
    <w:bookmarkStart w:name="z237" w:id="204"/>
    <w:p>
      <w:pPr>
        <w:spacing w:after="0"/>
        <w:ind w:left="0"/>
        <w:jc w:val="both"/>
      </w:pPr>
      <w:r>
        <w:rPr>
          <w:rFonts w:ascii="Times New Roman"/>
          <w:b w:val="false"/>
          <w:i w:val="false"/>
          <w:color w:val="000000"/>
          <w:sz w:val="28"/>
        </w:rPr>
        <w:t>
      1-2. Мемлекеттік қызмет көрсетуден бас тартылған кезде көрсетілетін қызметті алушымен тыңдау өткізілмейді.";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9" w:id="205"/>
    <w:p>
      <w:pPr>
        <w:spacing w:after="0"/>
        <w:ind w:left="0"/>
        <w:jc w:val="both"/>
      </w:pPr>
      <w:r>
        <w:rPr>
          <w:rFonts w:ascii="Times New Roman"/>
          <w:b w:val="false"/>
          <w:i w:val="false"/>
          <w:color w:val="000000"/>
          <w:sz w:val="28"/>
        </w:rPr>
        <w:t>
      бірінші абзац "Көрсетілетін қызметті берушілер" деген сөздерден кейін "және көрсетілетін қызметті бірлесіп берушілер" деген сөздермен толықтырылсын;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41" w:id="206"/>
    <w:p>
      <w:pPr>
        <w:spacing w:after="0"/>
        <w:ind w:left="0"/>
        <w:jc w:val="both"/>
      </w:pPr>
      <w:r>
        <w:rPr>
          <w:rFonts w:ascii="Times New Roman"/>
          <w:b w:val="false"/>
          <w:i w:val="false"/>
          <w:color w:val="000000"/>
          <w:sz w:val="28"/>
        </w:rPr>
        <w:t>
      "1)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мемлекеттік немесе әлеуметтік жауапкершілігі бар қызметтерді алу үшін көрсетілетін қызметті алушылар ұсынған құжаттардың және (немесе) олардағы деректердің (мәліметтердің) анық еместігін анықтау;";</w:t>
      </w:r>
    </w:p>
    <w:bookmarkEnd w:id="206"/>
    <w:bookmarkStart w:name="z242" w:id="207"/>
    <w:p>
      <w:pPr>
        <w:spacing w:after="0"/>
        <w:ind w:left="0"/>
        <w:jc w:val="both"/>
      </w:pPr>
      <w:r>
        <w:rPr>
          <w:rFonts w:ascii="Times New Roman"/>
          <w:b w:val="false"/>
          <w:i w:val="false"/>
          <w:color w:val="000000"/>
          <w:sz w:val="28"/>
        </w:rPr>
        <w:t>
      6) тармақшадағы "болмауы бойынша мемлекеттік немесе әлеуметтік жауапкершілігі бар қызметтерді көрсетуден бас тартады." деген сөздер "болмауы;" деген сөзбен ауыстырылып, мынадай мазмұндағы 7) тармақшамен толықтырылсын:</w:t>
      </w:r>
    </w:p>
    <w:bookmarkEnd w:id="207"/>
    <w:bookmarkStart w:name="z243" w:id="208"/>
    <w:p>
      <w:pPr>
        <w:spacing w:after="0"/>
        <w:ind w:left="0"/>
        <w:jc w:val="both"/>
      </w:pPr>
      <w:r>
        <w:rPr>
          <w:rFonts w:ascii="Times New Roman"/>
          <w:b w:val="false"/>
          <w:i w:val="false"/>
          <w:color w:val="000000"/>
          <w:sz w:val="28"/>
        </w:rPr>
        <w:t>
      "7) осы Заңның 18-2-бабы 2-тармағының 4) тармақшасында көзделген негіз бойынша мемлекеттік немесе әлеуметтік жауапкершілігі бар қызмет көрсетуді тоқтата тұру мерзімі өткеннен кейін анықталған кемшіліктердің жойылмауы бойынша мемлекеттік немесе әлеуметтік жауапкершілігі бар қызметтерді көрсетуден бас тартады.";</w:t>
      </w:r>
    </w:p>
    <w:bookmarkEnd w:id="208"/>
    <w:bookmarkStart w:name="z244" w:id="2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bookmarkStart w:name="z246" w:id="210"/>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10"/>
    <w:bookmarkStart w:name="z247" w:id="211"/>
    <w:p>
      <w:pPr>
        <w:spacing w:after="0"/>
        <w:ind w:left="0"/>
        <w:jc w:val="both"/>
      </w:pPr>
      <w:r>
        <w:rPr>
          <w:rFonts w:ascii="Times New Roman"/>
          <w:b w:val="false"/>
          <w:i w:val="false"/>
          <w:color w:val="000000"/>
          <w:sz w:val="28"/>
        </w:rPr>
        <w:t>
      "2-1.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211"/>
    <w:bookmarkStart w:name="z248" w:id="212"/>
    <w:p>
      <w:pPr>
        <w:spacing w:after="0"/>
        <w:ind w:left="0"/>
        <w:jc w:val="both"/>
      </w:pPr>
      <w:r>
        <w:rPr>
          <w:rFonts w:ascii="Times New Roman"/>
          <w:b w:val="false"/>
          <w:i w:val="false"/>
          <w:color w:val="000000"/>
          <w:sz w:val="28"/>
        </w:rPr>
        <w:t>
      Осы тармақтың бірінші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212"/>
    <w:bookmarkStart w:name="z249" w:id="213"/>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213"/>
    <w:bookmarkStart w:name="z250" w:id="214"/>
    <w:p>
      <w:pPr>
        <w:spacing w:after="0"/>
        <w:ind w:left="0"/>
        <w:jc w:val="both"/>
      </w:pPr>
      <w:r>
        <w:rPr>
          <w:rFonts w:ascii="Times New Roman"/>
          <w:b w:val="false"/>
          <w:i w:val="false"/>
          <w:color w:val="000000"/>
          <w:sz w:val="28"/>
        </w:rPr>
        <w:t>
      Бұл ретте көрсетілетін қызметті алушыға анықталған кемшіліктерді жою үшін ақылға қонымды мерзім белгіленеді, ол мемлекеттік қызмет көрсету тәртібін айқындайтын заңға тәуелді нормативтік құқықтық актіде белгіленген тиісті мемлекеттік қызметті көрсетудің жалпы мерзіміне қосылмайды және одан аспауға тиіс.</w:t>
      </w:r>
    </w:p>
    <w:bookmarkEnd w:id="214"/>
    <w:bookmarkStart w:name="z251" w:id="215"/>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215"/>
    <w:bookmarkStart w:name="z252" w:id="216"/>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216"/>
    <w:bookmarkStart w:name="z253" w:id="217"/>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217"/>
    <w:bookmarkStart w:name="z254" w:id="218"/>
    <w:p>
      <w:pPr>
        <w:spacing w:after="0"/>
        <w:ind w:left="0"/>
        <w:jc w:val="both"/>
      </w:pPr>
      <w:r>
        <w:rPr>
          <w:rFonts w:ascii="Times New Roman"/>
          <w:b w:val="false"/>
          <w:i w:val="false"/>
          <w:color w:val="000000"/>
          <w:sz w:val="28"/>
        </w:rPr>
        <w:t>
      2-2. Осы баптың 2-1-тармағының ережелері субсидиялауға байланысты, сондай-ақ көрсетілетін қызметті алушыларды іріктеудің конкурстық рәсімдері арқылы немесе белгіленген лимиттер шегіндегі көрсетілетін қызметтерге қолданылмайды.";</w:t>
      </w:r>
    </w:p>
    <w:bookmarkEnd w:id="218"/>
    <w:bookmarkStart w:name="z255" w:id="2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21-бап</w:t>
      </w:r>
      <w:r>
        <w:rPr>
          <w:rFonts w:ascii="Times New Roman"/>
          <w:b w:val="false"/>
          <w:i w:val="false"/>
          <w:color w:val="000000"/>
          <w:sz w:val="28"/>
        </w:rPr>
        <w:t xml:space="preserve"> мынадай мазмұндағы 7-тармақпен толықтырылсын:</w:t>
      </w:r>
    </w:p>
    <w:bookmarkEnd w:id="219"/>
    <w:bookmarkStart w:name="z256" w:id="220"/>
    <w:p>
      <w:pPr>
        <w:spacing w:after="0"/>
        <w:ind w:left="0"/>
        <w:jc w:val="both"/>
      </w:pPr>
      <w:r>
        <w:rPr>
          <w:rFonts w:ascii="Times New Roman"/>
          <w:b w:val="false"/>
          <w:i w:val="false"/>
          <w:color w:val="000000"/>
          <w:sz w:val="28"/>
        </w:rPr>
        <w:t>
      "7. Мемлекеттік қызметті электрондық нысанда көрсету кезінде шешім автоматтандырылған түрде қабылданған жағдайда оның нәтижесін көрсетілетін қызметті берушінің қатысуынсыз цифрлық жүйе қалыптастырады. Көрсетілетін қызметті алушы нәтижемен келіспеген кезде оны көрсетілетін қызметті берушінің қатысуымен қайта қаратуға құқылы.";</w:t>
      </w:r>
    </w:p>
    <w:bookmarkEnd w:id="220"/>
    <w:bookmarkStart w:name="z257" w:id="221"/>
    <w:p>
      <w:pPr>
        <w:spacing w:after="0"/>
        <w:ind w:left="0"/>
        <w:jc w:val="both"/>
      </w:pPr>
      <w:r>
        <w:rPr>
          <w:rFonts w:ascii="Times New Roman"/>
          <w:b w:val="false"/>
          <w:i w:val="false"/>
          <w:color w:val="000000"/>
          <w:sz w:val="28"/>
        </w:rPr>
        <w:t xml:space="preserve">
      14) 24-баптың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221"/>
    <w:bookmarkStart w:name="z258" w:id="222"/>
    <w:p>
      <w:pPr>
        <w:spacing w:after="0"/>
        <w:ind w:left="0"/>
        <w:jc w:val="both"/>
      </w:pPr>
      <w:r>
        <w:rPr>
          <w:rFonts w:ascii="Times New Roman"/>
          <w:b w:val="false"/>
          <w:i w:val="false"/>
          <w:color w:val="000000"/>
          <w:sz w:val="28"/>
        </w:rPr>
        <w:t>
      "Мемлекеттік корпорация көрсетілетін қызметті алушының өтініші бойынша мемлекеттік қызметті, оның ішінде цифрлық форматта және (немесе) жеделдетілген түрде көрсеткен кезде одан жеделдетіп қызмет көрсеткені үшін Қазақстан Республикасының Үкіметі орталық мемлекеттік органдар қатарынан айқындайтын уәкілетті органның шешімімен бекітілген бағалар прейскурантына сәйкес төлем алуға құқылы.";</w:t>
      </w:r>
    </w:p>
    <w:bookmarkEnd w:id="222"/>
    <w:bookmarkStart w:name="z259" w:id="2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"көрсетілетін қызметті берушінің," деген сөздерден кейін "көрсетілетін қызметті бірлесіп берушінің,"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"көрсетілетін қызметті беруші," деген сөздерден кейін "көрсетілетін қызметті бірлесіп беруші,"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"ауылдық округтің әкімі" деген сөздерден кейін ", көрсетілетін қызметті беруші, көрсетілетін қызметті бірлесіп беруші, Мемлекеттік корпорация"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"ауылдық округтің әкімі" деген сөздерден кейін ", көрсетілетін қызметті беруші, көрсетілетін қызметті бірлесіп беруші, Мемлекеттік корпорация" деген сөздермен толықтырылсын;</w:t>
      </w:r>
    </w:p>
    <w:bookmarkStart w:name="z265" w:id="224"/>
    <w:p>
      <w:pPr>
        <w:spacing w:after="0"/>
        <w:ind w:left="0"/>
        <w:jc w:val="both"/>
      </w:pPr>
      <w:r>
        <w:rPr>
          <w:rFonts w:ascii="Times New Roman"/>
          <w:b w:val="false"/>
          <w:i w:val="false"/>
          <w:color w:val="000000"/>
          <w:sz w:val="28"/>
        </w:rPr>
        <w:t xml:space="preserve">
      16) 27-баптың </w:t>
      </w:r>
      <w:r>
        <w:rPr>
          <w:rFonts w:ascii="Times New Roman"/>
          <w:b w:val="false"/>
          <w:i w:val="false"/>
          <w:color w:val="000000"/>
          <w:sz w:val="28"/>
        </w:rPr>
        <w:t>2-тармағындағы</w:t>
      </w:r>
      <w:r>
        <w:rPr>
          <w:rFonts w:ascii="Times New Roman"/>
          <w:b w:val="false"/>
          <w:i w:val="false"/>
          <w:color w:val="000000"/>
          <w:sz w:val="28"/>
        </w:rPr>
        <w:t xml:space="preserve"> "Көрсетілетін қызметті берушілер" деген сөздер "Көрсетілетін қызметті берушілер, көрсетілетін қызметті бірлесіп берушілер" деген сөздермен ауыстырылсын.</w:t>
      </w:r>
    </w:p>
    <w:bookmarkEnd w:id="224"/>
    <w:bookmarkStart w:name="z266" w:id="225"/>
    <w:p>
      <w:pPr>
        <w:spacing w:after="0"/>
        <w:ind w:left="0"/>
        <w:jc w:val="both"/>
      </w:pPr>
      <w:r>
        <w:rPr>
          <w:rFonts w:ascii="Times New Roman"/>
          <w:b w:val="false"/>
          <w:i w:val="false"/>
          <w:color w:val="000000"/>
          <w:sz w:val="28"/>
        </w:rPr>
        <w:t xml:space="preserve">
      15.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5"/>
    <w:bookmarkStart w:name="z267" w:id="226"/>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226"/>
    <w:bookmarkStart w:name="z268" w:id="227"/>
    <w:p>
      <w:pPr>
        <w:spacing w:after="0"/>
        <w:ind w:left="0"/>
        <w:jc w:val="both"/>
      </w:pPr>
      <w:r>
        <w:rPr>
          <w:rFonts w:ascii="Times New Roman"/>
          <w:b w:val="false"/>
          <w:i w:val="false"/>
          <w:color w:val="000000"/>
          <w:sz w:val="28"/>
        </w:rPr>
        <w:t>
      "Осы тармақтың күші мемлекеттік көрсетілетін қызметтер болып саналатын рұқсаттың және (немесе) оған қосымшаның берілуіне қолданылмайды.";</w:t>
      </w:r>
    </w:p>
    <w:bookmarkEnd w:id="227"/>
    <w:bookmarkStart w:name="z269" w:id="228"/>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228"/>
    <w:bookmarkStart w:name="z270" w:id="229"/>
    <w:p>
      <w:pPr>
        <w:spacing w:after="0"/>
        <w:ind w:left="0"/>
        <w:jc w:val="both"/>
      </w:pPr>
      <w:r>
        <w:rPr>
          <w:rFonts w:ascii="Times New Roman"/>
          <w:b w:val="false"/>
          <w:i w:val="false"/>
          <w:color w:val="000000"/>
          <w:sz w:val="28"/>
        </w:rPr>
        <w:t>
      "Осы тармақтың күші мемлекеттік көрсетілетін қызмет болып саналатын лицензияның және (немесе) лицензияға қосымшаның қайта ресімделуіне қолданылмайды.".</w:t>
      </w:r>
    </w:p>
    <w:bookmarkEnd w:id="229"/>
    <w:bookmarkStart w:name="z271" w:id="230"/>
    <w:p>
      <w:pPr>
        <w:spacing w:after="0"/>
        <w:ind w:left="0"/>
        <w:jc w:val="both"/>
      </w:pPr>
      <w:r>
        <w:rPr>
          <w:rFonts w:ascii="Times New Roman"/>
          <w:b w:val="false"/>
          <w:i w:val="false"/>
          <w:color w:val="000000"/>
          <w:sz w:val="28"/>
        </w:rPr>
        <w:t xml:space="preserve">
      16.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0"/>
    <w:bookmarkStart w:name="z272" w:id="23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1-1) тармақшасындағы</w:t>
      </w:r>
      <w:r>
        <w:rPr>
          <w:rFonts w:ascii="Times New Roman"/>
          <w:b w:val="false"/>
          <w:i w:val="false"/>
          <w:color w:val="000000"/>
          <w:sz w:val="28"/>
        </w:rPr>
        <w:t xml:space="preserve"> "мемлекеттік саяси лауазымды не "А" корпусының мемлекеттік әкімшілік лауазымын" деген сөздер "саяси мемлекеттік лауазымды не "А" корпусының әкімшілік мемлекеттік лауазымын не сайланатын мемлекеттік лауазымды" деген сөздермен ауыстырылсын.</w:t>
      </w:r>
    </w:p>
    <w:bookmarkEnd w:id="231"/>
    <w:bookmarkStart w:name="z273" w:id="232"/>
    <w:p>
      <w:pPr>
        <w:spacing w:after="0"/>
        <w:ind w:left="0"/>
        <w:jc w:val="both"/>
      </w:pPr>
      <w:r>
        <w:rPr>
          <w:rFonts w:ascii="Times New Roman"/>
          <w:b w:val="false"/>
          <w:i w:val="false"/>
          <w:color w:val="000000"/>
          <w:sz w:val="28"/>
        </w:rPr>
        <w:t xml:space="preserve">
      17.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2"/>
    <w:bookmarkStart w:name="z274" w:id="233"/>
    <w:p>
      <w:pPr>
        <w:spacing w:after="0"/>
        <w:ind w:left="0"/>
        <w:jc w:val="both"/>
      </w:pPr>
      <w:r>
        <w:rPr>
          <w:rFonts w:ascii="Times New Roman"/>
          <w:b w:val="false"/>
          <w:i w:val="false"/>
          <w:color w:val="000000"/>
          <w:sz w:val="28"/>
        </w:rPr>
        <w:t xml:space="preserve">
      3-баптың 1-тармағы </w:t>
      </w:r>
      <w:r>
        <w:rPr>
          <w:rFonts w:ascii="Times New Roman"/>
          <w:b w:val="false"/>
          <w:i w:val="false"/>
          <w:color w:val="000000"/>
          <w:sz w:val="28"/>
        </w:rPr>
        <w:t>5) тармақшасындағы</w:t>
      </w:r>
      <w:r>
        <w:rPr>
          <w:rFonts w:ascii="Times New Roman"/>
          <w:b w:val="false"/>
          <w:i w:val="false"/>
          <w:color w:val="000000"/>
          <w:sz w:val="28"/>
        </w:rPr>
        <w:t xml:space="preserve"> "бағытталуға тиіс." деген сөздер "бағытталуға;" деген сөзбен ауыстырылып, мынадай мазмұндағы 6) тармақшамен толықтырылсын:</w:t>
      </w:r>
    </w:p>
    <w:bookmarkEnd w:id="233"/>
    <w:bookmarkStart w:name="z275" w:id="234"/>
    <w:p>
      <w:pPr>
        <w:spacing w:after="0"/>
        <w:ind w:left="0"/>
        <w:jc w:val="both"/>
      </w:pPr>
      <w:r>
        <w:rPr>
          <w:rFonts w:ascii="Times New Roman"/>
          <w:b w:val="false"/>
          <w:i w:val="false"/>
          <w:color w:val="000000"/>
          <w:sz w:val="28"/>
        </w:rPr>
        <w:t>
      "6) жеке және (немесе) заңды тұлғалардың құқықтарын, бостандықтары мен заңды мүдделерін іске асыру үшін қажетті жағдайларды көздеуге, оларды іске асыруды қиындататын немесе шектейтін кедергілерді болғызбауға тиіс.".</w:t>
      </w:r>
    </w:p>
    <w:bookmarkEnd w:id="234"/>
    <w:bookmarkStart w:name="z276" w:id="235"/>
    <w:p>
      <w:pPr>
        <w:spacing w:after="0"/>
        <w:ind w:left="0"/>
        <w:jc w:val="both"/>
      </w:pPr>
      <w:r>
        <w:rPr>
          <w:rFonts w:ascii="Times New Roman"/>
          <w:b w:val="false"/>
          <w:i w:val="false"/>
          <w:color w:val="000000"/>
          <w:sz w:val="28"/>
        </w:rPr>
        <w:t xml:space="preserve">
      18. "Құқық бұзушылық профилактикасы туралы" 2025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5"/>
    <w:bookmarkStart w:name="z277" w:id="236"/>
    <w:p>
      <w:pPr>
        <w:spacing w:after="0"/>
        <w:ind w:left="0"/>
        <w:jc w:val="both"/>
      </w:pPr>
      <w:r>
        <w:rPr>
          <w:rFonts w:ascii="Times New Roman"/>
          <w:b w:val="false"/>
          <w:i w:val="false"/>
          <w:color w:val="000000"/>
          <w:sz w:val="28"/>
        </w:rPr>
        <w:t xml:space="preserve">
      66-баптың </w:t>
      </w:r>
      <w:r>
        <w:rPr>
          <w:rFonts w:ascii="Times New Roman"/>
          <w:b w:val="false"/>
          <w:i w:val="false"/>
          <w:color w:val="000000"/>
          <w:sz w:val="28"/>
        </w:rPr>
        <w:t>5-тармағында</w:t>
      </w:r>
      <w:r>
        <w:rPr>
          <w:rFonts w:ascii="Times New Roman"/>
          <w:b w:val="false"/>
          <w:i w:val="false"/>
          <w:color w:val="000000"/>
          <w:sz w:val="28"/>
        </w:rPr>
        <w:t>:</w:t>
      </w:r>
    </w:p>
    <w:bookmarkEnd w:id="236"/>
    <w:bookmarkStart w:name="z278" w:id="237"/>
    <w:p>
      <w:pPr>
        <w:spacing w:after="0"/>
        <w:ind w:left="0"/>
        <w:jc w:val="both"/>
      </w:pPr>
      <w:r>
        <w:rPr>
          <w:rFonts w:ascii="Times New Roman"/>
          <w:b w:val="false"/>
          <w:i w:val="false"/>
          <w:color w:val="000000"/>
          <w:sz w:val="28"/>
        </w:rPr>
        <w:t>
      бірінші бөліктегі "9-тармағында" деген сөздер "8-тармағында" деген сөздермен ауыстырылсын;</w:t>
      </w:r>
    </w:p>
    <w:bookmarkEnd w:id="237"/>
    <w:bookmarkStart w:name="z279" w:id="238"/>
    <w:p>
      <w:pPr>
        <w:spacing w:after="0"/>
        <w:ind w:left="0"/>
        <w:jc w:val="both"/>
      </w:pPr>
      <w:r>
        <w:rPr>
          <w:rFonts w:ascii="Times New Roman"/>
          <w:b w:val="false"/>
          <w:i w:val="false"/>
          <w:color w:val="000000"/>
          <w:sz w:val="28"/>
        </w:rPr>
        <w:t>
      екінші және үшінші бөліктердегі "9-тармағының" деген сөздер "8-тармағының" деген сөздермен ауыстырылсын.</w:t>
      </w:r>
    </w:p>
    <w:bookmarkEnd w:id="238"/>
    <w:bookmarkStart w:name="z280" w:id="239"/>
    <w:p>
      <w:pPr>
        <w:spacing w:after="0"/>
        <w:ind w:left="0"/>
        <w:jc w:val="both"/>
      </w:pPr>
      <w:r>
        <w:rPr>
          <w:rFonts w:ascii="Times New Roman"/>
          <w:b w:val="false"/>
          <w:i w:val="false"/>
          <w:color w:val="000000"/>
          <w:sz w:val="28"/>
        </w:rPr>
        <w:t>
      2-бап. Осы Заң:</w:t>
      </w:r>
    </w:p>
    <w:bookmarkEnd w:id="239"/>
    <w:bookmarkStart w:name="z281" w:id="240"/>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18-тармағын</w:t>
      </w:r>
      <w:r>
        <w:rPr>
          <w:rFonts w:ascii="Times New Roman"/>
          <w:b w:val="false"/>
          <w:i w:val="false"/>
          <w:color w:val="000000"/>
          <w:sz w:val="28"/>
        </w:rPr>
        <w:t>;</w:t>
      </w:r>
    </w:p>
    <w:bookmarkEnd w:id="240"/>
    <w:bookmarkStart w:name="z282" w:id="241"/>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w:t>
      </w:r>
    </w:p>
    <w:bookmarkEnd w:id="241"/>
    <w:bookmarkStart w:name="z283" w:id="242"/>
    <w:p>
      <w:pPr>
        <w:spacing w:after="0"/>
        <w:ind w:left="0"/>
        <w:jc w:val="both"/>
      </w:pPr>
      <w:r>
        <w:rPr>
          <w:rFonts w:ascii="Times New Roman"/>
          <w:b w:val="false"/>
          <w:i w:val="false"/>
          <w:color w:val="000000"/>
          <w:sz w:val="28"/>
        </w:rPr>
        <w:t xml:space="preserve">
      3) 2026 жылғы 12 шілдеден бастап қолданысқа енгізілетін 1-баптың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w:t>
      </w:r>
      <w:r>
        <w:rPr>
          <w:rFonts w:ascii="Times New Roman"/>
          <w:b w:val="false"/>
          <w:i w:val="false"/>
          <w:color w:val="000000"/>
          <w:sz w:val="28"/>
        </w:rPr>
        <w:t xml:space="preserve"> қоспағанда, 2026 жылғы 1 шілдеден бастап қолданысқа енгізіледі.</w:t>
      </w:r>
    </w:p>
    <w:bookmarkEnd w:id="2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