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a673" w14:textId="69c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Ұлыбритания және Солтүстік Ирландия Құрама Корольдігі арасындағы стратегиялық әріптестік пен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8 мамырдағы № 287-VIII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2024 жылғы 24 сәуірде Астанада жасалған Қазақстан Республикасы мен Ұлыбритания және Солтүстік Ирландия Құрама Корольдігі арасындағы стратегиялық әріптестік пен ынтымақтастық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