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bb0d" w14:textId="6bcb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Республикасының Үкіметі және екінші тараптан Халықаралық Қайта Құру және Даму Банкі, Халықаралық Қаржы Корпорациясы мен Инвестициялар Кепілдігінің Көпжақты Агенттігі арасындағы Қазақстан Республикасының орнықты дамуына және өркендеуіне жәрдемдесу мақсатында ынтымақтастықты кеңейту жөніндегі әріптестік туралы негіздемелік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7 сәуірдегі № 275-VIII ҚРЗ</w:t>
      </w:r>
    </w:p>
    <w:p>
      <w:pPr>
        <w:spacing w:after="0"/>
        <w:ind w:left="0"/>
        <w:jc w:val="both"/>
      </w:pPr>
      <w:bookmarkStart w:name="z7" w:id="0"/>
      <w:r>
        <w:rPr>
          <w:rFonts w:ascii="Times New Roman"/>
          <w:b w:val="false"/>
          <w:i w:val="false"/>
          <w:color w:val="000000"/>
          <w:sz w:val="28"/>
        </w:rPr>
        <w:t>
      2025 жылғы 18 маусымда Астанада жасалған Бір тараптан Қазақстан Республикасының Үкіметі және екінші тараптан Халықаралық Қайта Құру және Даму Банкі, Халықаралық Қаржы Корпорациясы мен Инвестициялар Кепілдігінің Көпжақты Агенттігі арасындағы Қазақстан Республикасының орнықты дамуына және өркендеуіне жәрдемдесу мақсатында ынтымақтастықты кеңейту жөніндегі әріптестік туралы негіздемелік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