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ead7" w14:textId="78f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күзет қызметі, тұрғын үй қатынастары және құқық қорғау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12 ақпандағы № 263-VIII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44-3)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үшінші абзацтағы "осы Заңның 101-4-бабының 1-тармағына сәйкес" деген сөздер алып тасталсын;</w:t>
      </w:r>
    </w:p>
    <w:bookmarkEnd w:id="3"/>
    <w:bookmarkStart w:name="z8" w:id="4"/>
    <w:p>
      <w:pPr>
        <w:spacing w:after="0"/>
        <w:ind w:left="0"/>
        <w:jc w:val="both"/>
      </w:pPr>
      <w:r>
        <w:rPr>
          <w:rFonts w:ascii="Times New Roman"/>
          <w:b w:val="false"/>
          <w:i w:val="false"/>
          <w:color w:val="000000"/>
          <w:sz w:val="28"/>
        </w:rPr>
        <w:t>
      төртінші абзацтағы "101-1-бабының 4-тармағында, 101-9-бабының 2 және 4-тармақтарында және 101-12-бабының 1-тармағында" деген сөздер "101-1-бабының 4 немесе 5-тармағында және 101-9-бабының 2 және 4-тармақтарында" деген сөздермен ауыстырылсын;</w:t>
      </w:r>
    </w:p>
    <w:bookmarkEnd w:id="4"/>
    <w:bookmarkStart w:name="z9" w:id="5"/>
    <w:p>
      <w:pPr>
        <w:spacing w:after="0"/>
        <w:ind w:left="0"/>
        <w:jc w:val="both"/>
      </w:pPr>
      <w:r>
        <w:rPr>
          <w:rFonts w:ascii="Times New Roman"/>
          <w:b w:val="false"/>
          <w:i w:val="false"/>
          <w:color w:val="000000"/>
          <w:sz w:val="28"/>
        </w:rPr>
        <w:t>
      бесінші абзацтағы "101-13-бабында" деген сөздер "101-1-бабының 3-тармағында"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101-1-бап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құқығының іске асырылуы</w:t>
      </w:r>
    </w:p>
    <w:bookmarkEnd w:id="7"/>
    <w:bookmarkStart w:name="z12" w:id="8"/>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8"/>
    <w:bookmarkStart w:name="z13" w:id="9"/>
    <w:p>
      <w:pPr>
        <w:spacing w:after="0"/>
        <w:ind w:left="0"/>
        <w:jc w:val="both"/>
      </w:pPr>
      <w:r>
        <w:rPr>
          <w:rFonts w:ascii="Times New Roman"/>
          <w:b w:val="false"/>
          <w:i w:val="false"/>
          <w:color w:val="000000"/>
          <w:sz w:val="28"/>
        </w:rPr>
        <w:t>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лауазымды атқаратын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bookmarkEnd w:id="9"/>
    <w:bookmarkStart w:name="z14" w:id="10"/>
    <w:p>
      <w:pPr>
        <w:spacing w:after="0"/>
        <w:ind w:left="0"/>
        <w:jc w:val="both"/>
      </w:pPr>
      <w:r>
        <w:rPr>
          <w:rFonts w:ascii="Times New Roman"/>
          <w:b w:val="false"/>
          <w:i w:val="false"/>
          <w:color w:val="000000"/>
          <w:sz w:val="28"/>
        </w:rPr>
        <w:t>
      Тұрғын үй төлемдерін алуға жататын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және тұрғын үй төлемдерінің мөлшерін есептеу, оларды тағайындау, қайта есептеу, жүзеге асыру, тоқтату, тоқтата тұру және қайта бастау тәртібін, сондай-ақ оларды пайдалану мақсаттары мен негіздерін Қазақстан Республикасының Үкіметі айқындайды.</w:t>
      </w:r>
    </w:p>
    <w:bookmarkEnd w:id="10"/>
    <w:bookmarkStart w:name="z15" w:id="11"/>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айқындайды.</w:t>
      </w:r>
    </w:p>
    <w:bookmarkEnd w:id="11"/>
    <w:bookmarkStart w:name="z16" w:id="12"/>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тәртібін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айқындайды.</w:t>
      </w:r>
    </w:p>
    <w:bookmarkEnd w:id="12"/>
    <w:bookmarkStart w:name="z17" w:id="13"/>
    <w:p>
      <w:pPr>
        <w:spacing w:after="0"/>
        <w:ind w:left="0"/>
        <w:jc w:val="both"/>
      </w:pPr>
      <w:r>
        <w:rPr>
          <w:rFonts w:ascii="Times New Roman"/>
          <w:b w:val="false"/>
          <w:i w:val="false"/>
          <w:color w:val="000000"/>
          <w:sz w:val="28"/>
        </w:rPr>
        <w:t>
      2.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13"/>
    <w:bookmarkStart w:name="z18" w:id="14"/>
    <w:p>
      <w:pPr>
        <w:spacing w:after="0"/>
        <w:ind w:left="0"/>
        <w:jc w:val="both"/>
      </w:pPr>
      <w:r>
        <w:rPr>
          <w:rFonts w:ascii="Times New Roman"/>
          <w:b w:val="false"/>
          <w:i w:val="false"/>
          <w:color w:val="000000"/>
          <w:sz w:val="28"/>
        </w:rPr>
        <w:t xml:space="preserve">
      3. 2013 жылғы 1 қаңтарға күнтізбелік есептеумен он және одан көп жыл әскери қызметте болған, күнтізбелік есептеумен жиырма және одан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айқындайтын тәртіппен ақшалай өтемақы алуға құқығы бар. </w:t>
      </w:r>
    </w:p>
    <w:bookmarkEnd w:id="14"/>
    <w:bookmarkStart w:name="z19" w:id="15"/>
    <w:p>
      <w:pPr>
        <w:spacing w:after="0"/>
        <w:ind w:left="0"/>
        <w:jc w:val="both"/>
      </w:pPr>
      <w:r>
        <w:rPr>
          <w:rFonts w:ascii="Times New Roman"/>
          <w:b w:val="false"/>
          <w:i w:val="false"/>
          <w:color w:val="000000"/>
          <w:sz w:val="28"/>
        </w:rPr>
        <w:t xml:space="preserve">
      4.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 </w:t>
      </w:r>
    </w:p>
    <w:bookmarkEnd w:id="15"/>
    <w:bookmarkStart w:name="z20" w:id="16"/>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көрсетілген күннен кейін ауысқан жағдайда бұрын жүзеге асырылған ағымдағы тұрғын үй төлемдерінің кезеңдері шегеріле отырып, 2018 жылғы 1 қаңтарға дейін тағайындалады.</w:t>
      </w:r>
    </w:p>
    <w:bookmarkEnd w:id="16"/>
    <w:bookmarkStart w:name="z21" w:id="17"/>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bookmarkEnd w:id="17"/>
    <w:bookmarkStart w:name="z22" w:id="18"/>
    <w:p>
      <w:pPr>
        <w:spacing w:after="0"/>
        <w:ind w:left="0"/>
        <w:jc w:val="both"/>
      </w:pPr>
      <w:r>
        <w:rPr>
          <w:rFonts w:ascii="Times New Roman"/>
          <w:b w:val="false"/>
          <w:i w:val="false"/>
          <w:color w:val="000000"/>
          <w:sz w:val="28"/>
        </w:rPr>
        <w:t>
      Осы тармақта көзделген біржолғы тұрғын үй төлемдерін жүзеге асыруды Қазақстан Республикасының Үкіметі айқындайды.</w:t>
      </w:r>
    </w:p>
    <w:bookmarkEnd w:id="18"/>
    <w:bookmarkStart w:name="z23" w:id="19"/>
    <w:p>
      <w:pPr>
        <w:spacing w:after="0"/>
        <w:ind w:left="0"/>
        <w:jc w:val="both"/>
      </w:pPr>
      <w:r>
        <w:rPr>
          <w:rFonts w:ascii="Times New Roman"/>
          <w:b w:val="false"/>
          <w:i w:val="false"/>
          <w:color w:val="000000"/>
          <w:sz w:val="28"/>
        </w:rPr>
        <w:t>
      5. Қызмет өткеру кезеңінде мертігуіне (жарақаттануына, жаралануына, контузия алуына) немесе науқастануына байланысты әскери-дәрігерлік комиссия қызметке (әскери қызметке) жарамсыз деп танып, есептен (әскери есептен) шығарған құқық қорғау органының, арнаулы мемлекеттік органның, азаматтық қорғау органының қызметкері және әскери қызметші қызметтен шығарылған кезде аталған қызметкер мен әскери қызметшіге біржолғы тұрғын үй төлемдері Қазақстан Республикасының Үкіметі айқындайтын тәртіппен аударылады.</w:t>
      </w:r>
    </w:p>
    <w:bookmarkEnd w:id="19"/>
    <w:bookmarkStart w:name="z24" w:id="20"/>
    <w:p>
      <w:pPr>
        <w:spacing w:after="0"/>
        <w:ind w:left="0"/>
        <w:jc w:val="both"/>
      </w:pPr>
      <w:r>
        <w:rPr>
          <w:rFonts w:ascii="Times New Roman"/>
          <w:b w:val="false"/>
          <w:i w:val="false"/>
          <w:color w:val="000000"/>
          <w:sz w:val="28"/>
        </w:rPr>
        <w:t>
      6. Тұрғын үй төлемдері Қазақстан Республикасының Үкіметі айқындайтын мақсаттарға пайдаланылады.</w:t>
      </w:r>
    </w:p>
    <w:bookmarkEnd w:id="20"/>
    <w:bookmarkStart w:name="z25" w:id="21"/>
    <w:p>
      <w:pPr>
        <w:spacing w:after="0"/>
        <w:ind w:left="0"/>
        <w:jc w:val="both"/>
      </w:pPr>
      <w:r>
        <w:rPr>
          <w:rFonts w:ascii="Times New Roman"/>
          <w:b w:val="false"/>
          <w:i w:val="false"/>
          <w:color w:val="000000"/>
          <w:sz w:val="28"/>
        </w:rPr>
        <w:t>
      7. Тұрғын үй төлемдерін пайдалану арқылы тұрғынжайды меншікке алу құқығы немесе тұрғынжайға меншік құқығының туындауы бір рет жүзеге асырылады.";</w:t>
      </w:r>
    </w:p>
    <w:bookmarkEnd w:id="21"/>
    <w:bookmarkStart w:name="z26"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101-4</w:t>
      </w:r>
      <w:r>
        <w:rPr>
          <w:rFonts w:ascii="Times New Roman"/>
          <w:b w:val="false"/>
          <w:i w:val="false"/>
          <w:color w:val="000000"/>
          <w:sz w:val="28"/>
        </w:rPr>
        <w:t xml:space="preserve"> және </w:t>
      </w:r>
      <w:r>
        <w:rPr>
          <w:rFonts w:ascii="Times New Roman"/>
          <w:b w:val="false"/>
          <w:i w:val="false"/>
          <w:color w:val="000000"/>
          <w:sz w:val="28"/>
        </w:rPr>
        <w:t>101-5-баптар</w:t>
      </w:r>
      <w:r>
        <w:rPr>
          <w:rFonts w:ascii="Times New Roman"/>
          <w:b w:val="false"/>
          <w:i w:val="false"/>
          <w:color w:val="000000"/>
          <w:sz w:val="28"/>
        </w:rPr>
        <w:t xml:space="preserve"> алып тасталсын;</w:t>
      </w:r>
    </w:p>
    <w:bookmarkEnd w:id="22"/>
    <w:bookmarkStart w:name="z27" w:id="23"/>
    <w:p>
      <w:pPr>
        <w:spacing w:after="0"/>
        <w:ind w:left="0"/>
        <w:jc w:val="both"/>
      </w:pPr>
      <w:r>
        <w:rPr>
          <w:rFonts w:ascii="Times New Roman"/>
          <w:b w:val="false"/>
          <w:i w:val="false"/>
          <w:color w:val="000000"/>
          <w:sz w:val="28"/>
        </w:rPr>
        <w:t xml:space="preserve">
      4) 101-6-баптың </w:t>
      </w:r>
      <w:r>
        <w:rPr>
          <w:rFonts w:ascii="Times New Roman"/>
          <w:b w:val="false"/>
          <w:i w:val="false"/>
          <w:color w:val="000000"/>
          <w:sz w:val="28"/>
        </w:rPr>
        <w:t>2-тармағында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Заңның 101-5-бабында көзделген" деген сөздер "Қазақстан Республикасының Үкіметі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"осы Заңның 101-5-бабы 1-тармағы бірінші бөлігінің 1) және 3) тармақшаларында көзделген" деген сөздер "Қазақстан Республикасының Үкіметі айқындаған"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"осы Заңның 101-5-бабында көзделген" деген сөздер "Қазақстан Республикасының Үкіметі айқындайтын" деген сөздермен ауыстырылсын;</w:t>
      </w:r>
    </w:p>
    <w:bookmarkStart w:name="z31"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101-8-баптың</w:t>
      </w:r>
      <w:r>
        <w:rPr>
          <w:rFonts w:ascii="Times New Roman"/>
          <w:b w:val="false"/>
          <w:i w:val="false"/>
          <w:color w:val="000000"/>
          <w:sz w:val="28"/>
        </w:rPr>
        <w:t xml:space="preserve"> бірінші бөлігіндегі "осы Заңның 101-5-бабы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тармақшасында көрсетілген" деген сөздер "Қазақстан Республикасының Үкіметі айқындайтын" деген сөздермен ауыстырылсын;</w:t>
      </w:r>
    </w:p>
    <w:bookmarkEnd w:id="24"/>
    <w:bookmarkStart w:name="z32"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101-9-бапта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"жеке арнайы шотындағы тұрғын үй төлемдерін осы Заңның 101-5-бабында көзделген мақсаттарға" деген сөздер "тұрғын үй төлемдерін Қазақстан Республикасының Үкіметі айқындайтын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"2. Қызмет өткеру кезінде қаза тапқан (қайтыс болған) тұрғын үй төлемдерін алушының отбасы мүшелеріне біржолғы тұрғын үй төлемдері Қазақстан Республикасының Үкіметі айқындайтын тәртіппен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"101-1-бабының 4-тармағында немесе 101-12-бабының 1-тармағында" деген сөздер "101-1-бабының 4 немесе 5-тармағында" деген сөздермен ауыстырылсын;</w:t>
      </w:r>
    </w:p>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101-12</w:t>
      </w:r>
      <w:r>
        <w:rPr>
          <w:rFonts w:ascii="Times New Roman"/>
          <w:b w:val="false"/>
          <w:i w:val="false"/>
          <w:color w:val="000000"/>
          <w:sz w:val="28"/>
        </w:rPr>
        <w:t xml:space="preserve">, </w:t>
      </w:r>
      <w:r>
        <w:rPr>
          <w:rFonts w:ascii="Times New Roman"/>
          <w:b w:val="false"/>
          <w:i w:val="false"/>
          <w:color w:val="000000"/>
          <w:sz w:val="28"/>
        </w:rPr>
        <w:t>101-13</w:t>
      </w:r>
      <w:r>
        <w:rPr>
          <w:rFonts w:ascii="Times New Roman"/>
          <w:b w:val="false"/>
          <w:i w:val="false"/>
          <w:color w:val="000000"/>
          <w:sz w:val="28"/>
        </w:rPr>
        <w:t xml:space="preserve"> және </w:t>
      </w:r>
      <w:r>
        <w:rPr>
          <w:rFonts w:ascii="Times New Roman"/>
          <w:b w:val="false"/>
          <w:i w:val="false"/>
          <w:color w:val="000000"/>
          <w:sz w:val="28"/>
        </w:rPr>
        <w:t>101-14-баптар</w:t>
      </w:r>
      <w:r>
        <w:rPr>
          <w:rFonts w:ascii="Times New Roman"/>
          <w:b w:val="false"/>
          <w:i w:val="false"/>
          <w:color w:val="000000"/>
          <w:sz w:val="28"/>
        </w:rPr>
        <w:t xml:space="preserve"> алып тасталсын;</w:t>
      </w:r>
    </w:p>
    <w:bookmarkEnd w:id="27"/>
    <w:bookmarkStart w:name="z38"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101-15-бап</w:t>
      </w:r>
      <w:r>
        <w:rPr>
          <w:rFonts w:ascii="Times New Roman"/>
          <w:b w:val="false"/>
          <w:i w:val="false"/>
          <w:color w:val="000000"/>
          <w:sz w:val="28"/>
        </w:rPr>
        <w:t xml:space="preserve"> мынадай редакцияда жазылсын:</w:t>
      </w:r>
    </w:p>
    <w:bookmarkEnd w:id="28"/>
    <w:bookmarkStart w:name="z39" w:id="29"/>
    <w:p>
      <w:pPr>
        <w:spacing w:after="0"/>
        <w:ind w:left="0"/>
        <w:jc w:val="both"/>
      </w:pPr>
      <w:r>
        <w:rPr>
          <w:rFonts w:ascii="Times New Roman"/>
          <w:b w:val="false"/>
          <w:i w:val="false"/>
          <w:color w:val="000000"/>
          <w:sz w:val="28"/>
        </w:rPr>
        <w:t>
      "101-15-бап. Кейбір тұрғын үй төлемдерін алушылар құқықтарының ерекшеліктері</w:t>
      </w:r>
    </w:p>
    <w:bookmarkEnd w:id="29"/>
    <w:bookmarkStart w:name="z40" w:id="30"/>
    <w:p>
      <w:pPr>
        <w:spacing w:after="0"/>
        <w:ind w:left="0"/>
        <w:jc w:val="both"/>
      </w:pPr>
      <w:r>
        <w:rPr>
          <w:rFonts w:ascii="Times New Roman"/>
          <w:b w:val="false"/>
          <w:i w:val="false"/>
          <w:color w:val="000000"/>
          <w:sz w:val="28"/>
        </w:rPr>
        <w:t>
      1. Тұрғын үй төлемдерін алушы:</w:t>
      </w:r>
    </w:p>
    <w:bookmarkEnd w:id="30"/>
    <w:bookmarkStart w:name="z41" w:id="31"/>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31"/>
    <w:bookmarkStart w:name="z42" w:id="32"/>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32"/>
    <w:bookmarkStart w:name="z43" w:id="33"/>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33"/>
    <w:bookmarkStart w:name="z44" w:id="34"/>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34"/>
    <w:bookmarkStart w:name="z45" w:id="35"/>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35"/>
    <w:bookmarkStart w:name="z46" w:id="36"/>
    <w:p>
      <w:pPr>
        <w:spacing w:after="0"/>
        <w:ind w:left="0"/>
        <w:jc w:val="both"/>
      </w:pPr>
      <w:r>
        <w:rPr>
          <w:rFonts w:ascii="Times New Roman"/>
          <w:b w:val="false"/>
          <w:i w:val="false"/>
          <w:color w:val="000000"/>
          <w:sz w:val="28"/>
        </w:rPr>
        <w:t>
      Бұл ретте осы баптың бірінші бөлігінде көзделген ағымдағы тұрғын үй төлемдері Қазақстан Республикасының Үкіметі айқындайтын жағдайларда тоқтатылады.</w:t>
      </w:r>
    </w:p>
    <w:bookmarkEnd w:id="36"/>
    <w:bookmarkStart w:name="z47" w:id="37"/>
    <w:p>
      <w:pPr>
        <w:spacing w:after="0"/>
        <w:ind w:left="0"/>
        <w:jc w:val="both"/>
      </w:pPr>
      <w:r>
        <w:rPr>
          <w:rFonts w:ascii="Times New Roman"/>
          <w:b w:val="false"/>
          <w:i w:val="false"/>
          <w:color w:val="000000"/>
          <w:sz w:val="28"/>
        </w:rPr>
        <w:t>
      Осы баптың бірінші бөлігінің күші қызметтен шығарылған адамдарға қолданылмайды.".</w:t>
      </w:r>
    </w:p>
    <w:bookmarkEnd w:id="37"/>
    <w:bookmarkStart w:name="z48" w:id="38"/>
    <w:p>
      <w:pPr>
        <w:spacing w:after="0"/>
        <w:ind w:left="0"/>
        <w:jc w:val="both"/>
      </w:pPr>
      <w:r>
        <w:rPr>
          <w:rFonts w:ascii="Times New Roman"/>
          <w:b w:val="false"/>
          <w:i w:val="false"/>
          <w:color w:val="000000"/>
          <w:sz w:val="28"/>
        </w:rPr>
        <w:t xml:space="preserve">
      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және 6) тармақшасындағы "хабардар етуге міндетті." деген сөздер "хабардар етуге;" деген сөздермен ауыстырылып, 7) тармақшамен толықтырылсын:</w:t>
      </w:r>
    </w:p>
    <w:bookmarkEnd w:id="39"/>
    <w:bookmarkStart w:name="z50" w:id="40"/>
    <w:p>
      <w:pPr>
        <w:spacing w:after="0"/>
        <w:ind w:left="0"/>
        <w:jc w:val="both"/>
      </w:pPr>
      <w:r>
        <w:rPr>
          <w:rFonts w:ascii="Times New Roman"/>
          <w:b w:val="false"/>
          <w:i w:val="false"/>
          <w:color w:val="000000"/>
          <w:sz w:val="28"/>
        </w:rPr>
        <w:t>
      "2-1) Қазақстан Республикасының заңнамасында белгіленген тәртіппен азаматтық және қызметтік ойық ұңғылы атыс қаруын бақылау мақсатында оқ ату үшін беруге;";</w:t>
      </w:r>
    </w:p>
    <w:bookmarkEnd w:id="40"/>
    <w:bookmarkStart w:name="z51" w:id="41"/>
    <w:p>
      <w:pPr>
        <w:spacing w:after="0"/>
        <w:ind w:left="0"/>
        <w:jc w:val="both"/>
      </w:pPr>
      <w:r>
        <w:rPr>
          <w:rFonts w:ascii="Times New Roman"/>
          <w:b w:val="false"/>
          <w:i w:val="false"/>
          <w:color w:val="000000"/>
          <w:sz w:val="28"/>
        </w:rPr>
        <w:t>
      "7) Қазақстан Республикасының заңнамасына сәйкес қару мен оның патрондарын қару иесі – заңды тұлғаның қызметі тоқтатыла тұрған күннен бастап он жұмыс күні ішінде ішкі істер органдарына сақтауға тапсыруға міндетті.";</w:t>
      </w:r>
    </w:p>
    <w:bookmarkEnd w:id="41"/>
    <w:bookmarkStart w:name="z52" w:id="42"/>
    <w:p>
      <w:pPr>
        <w:spacing w:after="0"/>
        <w:ind w:left="0"/>
        <w:jc w:val="both"/>
      </w:pPr>
      <w:r>
        <w:rPr>
          <w:rFonts w:ascii="Times New Roman"/>
          <w:b w:val="false"/>
          <w:i w:val="false"/>
          <w:color w:val="000000"/>
          <w:sz w:val="28"/>
        </w:rPr>
        <w:t xml:space="preserve">
      2) 19-баптың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"болып табылса, азаматтық және қызметтік қару айналымы саласындағы бірінші және екінші санаттардағы рұқсаттарды тоқтата тұрады." деген сөздер "болып табылса;" деген сөздермен ауыстырылып, мынадай мазмұндағы 4) тармақшамен толықтырылсын:</w:t>
      </w:r>
    </w:p>
    <w:bookmarkEnd w:id="42"/>
    <w:bookmarkStart w:name="z53" w:id="43"/>
    <w:p>
      <w:pPr>
        <w:spacing w:after="0"/>
        <w:ind w:left="0"/>
        <w:jc w:val="both"/>
      </w:pPr>
      <w:r>
        <w:rPr>
          <w:rFonts w:ascii="Times New Roman"/>
          <w:b w:val="false"/>
          <w:i w:val="false"/>
          <w:color w:val="000000"/>
          <w:sz w:val="28"/>
        </w:rPr>
        <w:t>
      "4) ол азаматтық және қызметтік ойық ұңғылы атыс қаруын бақылау мақсатында оқ ату үшін уақтылы бермесе, азаматтық және қызметтік қару айналымы саласындағы бірінші және екінші санаттардағы рұқсаттарды тоқтата тұрады.";</w:t>
      </w:r>
    </w:p>
    <w:bookmarkEnd w:id="43"/>
    <w:bookmarkStart w:name="z54" w:id="44"/>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"айналымына" деген сөзден кейін "және Мемлекеттік оқ-гильза қоймасының қалыптастырылуына" деген сөздермен толықтырылсын.</w:t>
      </w:r>
    </w:p>
    <w:bookmarkEnd w:id="44"/>
    <w:bookmarkStart w:name="z55" w:id="45"/>
    <w:p>
      <w:pPr>
        <w:spacing w:after="0"/>
        <w:ind w:left="0"/>
        <w:jc w:val="both"/>
      </w:pPr>
      <w:r>
        <w:rPr>
          <w:rFonts w:ascii="Times New Roman"/>
          <w:b w:val="false"/>
          <w:i w:val="false"/>
          <w:color w:val="000000"/>
          <w:sz w:val="28"/>
        </w:rPr>
        <w:t xml:space="preserve">
      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"8-бап. Күзет қызметін, күзет дабылы құралдарын монтаждау, баптау және оларға техникалық қызмет көрсету жөніндегі қызметті жүзеге асыратын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мемлекеттік органдармен өзара іс-қимылы";</w:t>
      </w:r>
    </w:p>
    <w:bookmarkEnd w:id="47"/>
    <w:bookmarkStart w:name="z59" w:id="48"/>
    <w:p>
      <w:pPr>
        <w:spacing w:after="0"/>
        <w:ind w:left="0"/>
        <w:jc w:val="both"/>
      </w:pPr>
      <w:r>
        <w:rPr>
          <w:rFonts w:ascii="Times New Roman"/>
          <w:b w:val="false"/>
          <w:i w:val="false"/>
          <w:color w:val="000000"/>
          <w:sz w:val="28"/>
        </w:rPr>
        <w:t>
      мынадай мазмұндағы 5-тармақпен толықтырылсын:</w:t>
      </w:r>
    </w:p>
    <w:bookmarkEnd w:id="48"/>
    <w:bookmarkStart w:name="z60" w:id="49"/>
    <w:p>
      <w:pPr>
        <w:spacing w:after="0"/>
        <w:ind w:left="0"/>
        <w:jc w:val="both"/>
      </w:pPr>
      <w:r>
        <w:rPr>
          <w:rFonts w:ascii="Times New Roman"/>
          <w:b w:val="false"/>
          <w:i w:val="false"/>
          <w:color w:val="000000"/>
          <w:sz w:val="28"/>
        </w:rPr>
        <w:t>
      "5. Күзет қызметін, күзет дабылы құралдарын монтаждау, баптау және оларға техникалық қызмет көрсету жөніндегі қызметті жүзеге асыратын субъектілер,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уәкілетті органның аумақтық құрылымдық бөлімшесіне өздері жүзеге асыратын қызмет туралы есептілікті ұсынуға міндетті.</w:t>
      </w:r>
    </w:p>
    <w:bookmarkEnd w:id="49"/>
    <w:bookmarkStart w:name="z61" w:id="50"/>
    <w:p>
      <w:pPr>
        <w:spacing w:after="0"/>
        <w:ind w:left="0"/>
        <w:jc w:val="both"/>
      </w:pPr>
      <w:r>
        <w:rPr>
          <w:rFonts w:ascii="Times New Roman"/>
          <w:b w:val="false"/>
          <w:i w:val="false"/>
          <w:color w:val="000000"/>
          <w:sz w:val="28"/>
        </w:rPr>
        <w:t>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уәкілетті орган бекітеді.";</w:t>
      </w:r>
    </w:p>
    <w:bookmarkEnd w:id="50"/>
    <w:bookmarkStart w:name="z62" w:id="51"/>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51"/>
    <w:bookmarkStart w:name="z63" w:id="52"/>
    <w:p>
      <w:pPr>
        <w:spacing w:after="0"/>
        <w:ind w:left="0"/>
        <w:jc w:val="both"/>
      </w:pPr>
      <w:r>
        <w:rPr>
          <w:rFonts w:ascii="Times New Roman"/>
          <w:b w:val="false"/>
          <w:i w:val="false"/>
          <w:color w:val="000000"/>
          <w:sz w:val="28"/>
        </w:rPr>
        <w:t>
      "7. Жеке күзет ұйымының басшысы, жеке күзет ұйымының филиалы мен өкілдігінің басшысы, сондай-ақ күзет қызметін жүзеге асыруға тартылған күзет ұйымының өзге де басшы қызметкерлері үшін олардың жеке күзет ұйымының күзетші лауазымын атқаратын жұмыскерлеріне қойылатын талаптарға сәйкестігі міндетті талап болып табылады.";</w:t>
      </w:r>
    </w:p>
    <w:bookmarkEnd w:id="52"/>
    <w:bookmarkStart w:name="z64"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53"/>
    <w:bookmarkStart w:name="z65" w:id="54"/>
    <w:p>
      <w:pPr>
        <w:spacing w:after="0"/>
        <w:ind w:left="0"/>
        <w:jc w:val="both"/>
      </w:pPr>
      <w:r>
        <w:rPr>
          <w:rFonts w:ascii="Times New Roman"/>
          <w:b w:val="false"/>
          <w:i w:val="false"/>
          <w:color w:val="000000"/>
          <w:sz w:val="28"/>
        </w:rPr>
        <w:t>
      "5. Жеке күзет ұйымдары өз қызметін тоқтата тұрған немесе қайта бастаған, сондай-ақ күзет қызметтерін заңды тұлға тіркелген жерден тыс жерде көрсеткен жағдайларда күзет қызметтерін көрсеткен немесе тоқтатқан күннен бастап бес жұмыс күні ішінде уәкілетті органның аумақтық құрылымдық бөлімшесіне қағаз немесе электрондық нысанда тиісті хабарлама жіберуге міндетті.";</w:t>
      </w:r>
    </w:p>
    <w:bookmarkEnd w:id="54"/>
    <w:bookmarkStart w:name="z66" w:id="55"/>
    <w:p>
      <w:pPr>
        <w:spacing w:after="0"/>
        <w:ind w:left="0"/>
        <w:jc w:val="both"/>
      </w:pPr>
      <w:r>
        <w:rPr>
          <w:rFonts w:ascii="Times New Roman"/>
          <w:b w:val="false"/>
          <w:i w:val="false"/>
          <w:color w:val="000000"/>
          <w:sz w:val="28"/>
        </w:rPr>
        <w:t xml:space="preserve">
      4) 17-1-баптың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бесінші бөлікпен толықтырылсын: </w:t>
      </w:r>
    </w:p>
    <w:bookmarkEnd w:id="55"/>
    <w:bookmarkStart w:name="z67" w:id="56"/>
    <w:p>
      <w:pPr>
        <w:spacing w:after="0"/>
        <w:ind w:left="0"/>
        <w:jc w:val="both"/>
      </w:pPr>
      <w:r>
        <w:rPr>
          <w:rFonts w:ascii="Times New Roman"/>
          <w:b w:val="false"/>
          <w:i w:val="false"/>
          <w:color w:val="000000"/>
          <w:sz w:val="28"/>
        </w:rPr>
        <w:t>
      "Осы тармақтың төртінші бөлігі "Теміржол көлігі туралы" Қазақстан Республикасы Заңының 33-бабының 1-1-тармағына сәйкес үшінші тұлғаларға көрсетілетін күзет қызметтеріне қолданылмайды.";</w:t>
      </w:r>
    </w:p>
    <w:bookmarkEnd w:id="56"/>
    <w:bookmarkStart w:name="z68" w:id="57"/>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4-тармағындағы</w:t>
      </w:r>
      <w:r>
        <w:rPr>
          <w:rFonts w:ascii="Times New Roman"/>
          <w:b w:val="false"/>
          <w:i w:val="false"/>
          <w:color w:val="000000"/>
          <w:sz w:val="28"/>
        </w:rPr>
        <w:t xml:space="preserve"> "және арнаулы құралдарды" деген сөздер алып тасталсын.</w:t>
      </w:r>
    </w:p>
    <w:bookmarkEnd w:id="57"/>
    <w:bookmarkStart w:name="z69" w:id="58"/>
    <w:p>
      <w:pPr>
        <w:spacing w:after="0"/>
        <w:ind w:left="0"/>
        <w:jc w:val="both"/>
      </w:pPr>
      <w:r>
        <w:rPr>
          <w:rFonts w:ascii="Times New Roman"/>
          <w:b w:val="false"/>
          <w:i w:val="false"/>
          <w:color w:val="000000"/>
          <w:sz w:val="28"/>
        </w:rPr>
        <w:t xml:space="preserve">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70"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4-1) тармақшамен толықтырылсын:</w:t>
      </w:r>
    </w:p>
    <w:bookmarkEnd w:id="59"/>
    <w:bookmarkStart w:name="z71" w:id="60"/>
    <w:p>
      <w:pPr>
        <w:spacing w:after="0"/>
        <w:ind w:left="0"/>
        <w:jc w:val="both"/>
      </w:pPr>
      <w:r>
        <w:rPr>
          <w:rFonts w:ascii="Times New Roman"/>
          <w:b w:val="false"/>
          <w:i w:val="false"/>
          <w:color w:val="000000"/>
          <w:sz w:val="28"/>
        </w:rPr>
        <w:t>
      "4-1) әскерилендірілген теміржол күзеті (бұдан әрі – әскерилендірілген күзет) – акцияларының бақылау пакеті ұлттық басқарушы холдингке немесе Ұлттық теміржол компаниясына тиесілі, жүктерді және тасымалдау процесінде пайдаланылатын теміржол көлігі объектілерін күзету жөніндегі қызметтерді көрсететін заңды тұлға;";</w:t>
      </w:r>
    </w:p>
    <w:bookmarkEnd w:id="60"/>
    <w:bookmarkStart w:name="z72"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w:t>
      </w:r>
      <w:r>
        <w:rPr>
          <w:rFonts w:ascii="Times New Roman"/>
          <w:b w:val="false"/>
          <w:i w:val="false"/>
          <w:color w:val="000000"/>
          <w:sz w:val="28"/>
        </w:rPr>
        <w:t xml:space="preserve"> мынадай мазмұндағы 1-1-тармақпен толықтырылсын:</w:t>
      </w:r>
    </w:p>
    <w:bookmarkEnd w:id="61"/>
    <w:bookmarkStart w:name="z73" w:id="62"/>
    <w:p>
      <w:pPr>
        <w:spacing w:after="0"/>
        <w:ind w:left="0"/>
        <w:jc w:val="both"/>
      </w:pPr>
      <w:r>
        <w:rPr>
          <w:rFonts w:ascii="Times New Roman"/>
          <w:b w:val="false"/>
          <w:i w:val="false"/>
          <w:color w:val="000000"/>
          <w:sz w:val="28"/>
        </w:rPr>
        <w:t>
      "1-1. Әскерилендірілген күзет үздіксіз күзетуді қамтамасыз ету мақсатында үшінші тұлғаларға транзиттік теміржол жүк тасымалдарын жүзеге асыруға тартылған терминалдар аумақтарында жүктерді және теміржол көлігі объектілерін күзету жөніндегі қызметтерді көрсетуге құқылы.".</w:t>
      </w:r>
    </w:p>
    <w:bookmarkEnd w:id="62"/>
    <w:bookmarkStart w:name="z74" w:id="63"/>
    <w:p>
      <w:pPr>
        <w:spacing w:after="0"/>
        <w:ind w:left="0"/>
        <w:jc w:val="both"/>
      </w:pPr>
      <w:r>
        <w:rPr>
          <w:rFonts w:ascii="Times New Roman"/>
          <w:b w:val="false"/>
          <w:i w:val="false"/>
          <w:color w:val="000000"/>
          <w:sz w:val="28"/>
        </w:rPr>
        <w:t xml:space="preserve">
      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64"/>
    <w:bookmarkStart w:name="z76" w:id="65"/>
    <w:p>
      <w:pPr>
        <w:spacing w:after="0"/>
        <w:ind w:left="0"/>
        <w:jc w:val="both"/>
      </w:pPr>
      <w:r>
        <w:rPr>
          <w:rFonts w:ascii="Times New Roman"/>
          <w:b w:val="false"/>
          <w:i w:val="false"/>
          <w:color w:val="000000"/>
          <w:sz w:val="28"/>
        </w:rPr>
        <w:t>
      "4-бап. Мемлекеттік құқықтық статистика және арнайы есепке алу саласындағы негізгі мақсат, міндеттер мен қағидаттар</w:t>
      </w:r>
    </w:p>
    <w:bookmarkEnd w:id="65"/>
    <w:bookmarkStart w:name="z77" w:id="66"/>
    <w:p>
      <w:pPr>
        <w:spacing w:after="0"/>
        <w:ind w:left="0"/>
        <w:jc w:val="both"/>
      </w:pPr>
      <w:r>
        <w:rPr>
          <w:rFonts w:ascii="Times New Roman"/>
          <w:b w:val="false"/>
          <w:i w:val="false"/>
          <w:color w:val="000000"/>
          <w:sz w:val="28"/>
        </w:rPr>
        <w:t>
      1. Мемлекеттік құқықтық статистиканың және арнайы есепке алудың негізгі мақсаты мемлекеттік органдарды, жеке және заңды тұлғаларды біртұтас статистикалық қағидаттар мен стандарттар негізінде мемлекеттегі заңдылықтың және құқықтық тәртіптің жай-күйі туралы ақпаратпен қамтамасыз ету болып табылады.</w:t>
      </w:r>
    </w:p>
    <w:bookmarkEnd w:id="66"/>
    <w:bookmarkStart w:name="z78" w:id="67"/>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негізгі мақсатқа қол жеткізу мынадай міндеттерді шешу арқылы іске асырылады:</w:t>
      </w:r>
    </w:p>
    <w:bookmarkEnd w:id="67"/>
    <w:bookmarkStart w:name="z79" w:id="68"/>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деген қажеттілігін қанағаттандыру;</w:t>
      </w:r>
    </w:p>
    <w:bookmarkEnd w:id="68"/>
    <w:bookmarkStart w:name="z80" w:id="6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мен дамыту;</w:t>
      </w:r>
    </w:p>
    <w:bookmarkEnd w:id="69"/>
    <w:bookmarkStart w:name="z81" w:id="70"/>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70"/>
    <w:bookmarkStart w:name="z82"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12-12) тармақшамен толықтырылсын:</w:t>
      </w:r>
    </w:p>
    <w:bookmarkEnd w:id="71"/>
    <w:bookmarkStart w:name="z83" w:id="72"/>
    <w:p>
      <w:pPr>
        <w:spacing w:after="0"/>
        <w:ind w:left="0"/>
        <w:jc w:val="both"/>
      </w:pPr>
      <w:r>
        <w:rPr>
          <w:rFonts w:ascii="Times New Roman"/>
          <w:b w:val="false"/>
          <w:i w:val="false"/>
          <w:color w:val="000000"/>
          <w:sz w:val="28"/>
        </w:rPr>
        <w:t>
      "12-12) қылмыстық қатерлерді анықтау жөніндегі болжамды-талдамалық қызметті жүзеге асырады;";</w:t>
      </w:r>
    </w:p>
    <w:bookmarkEnd w:id="72"/>
    <w:bookmarkStart w:name="z84" w:id="7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w:t>
      </w:r>
    </w:p>
    <w:bookmarkEnd w:id="73"/>
    <w:bookmarkStart w:name="z85" w:id="74"/>
    <w:p>
      <w:pPr>
        <w:spacing w:after="0"/>
        <w:ind w:left="0"/>
        <w:jc w:val="both"/>
      </w:pPr>
      <w:r>
        <w:rPr>
          <w:rFonts w:ascii="Times New Roman"/>
          <w:b w:val="false"/>
          <w:i w:val="false"/>
          <w:color w:val="000000"/>
          <w:sz w:val="28"/>
        </w:rPr>
        <w:t>
      "5-2) қылмыстық қатерлерді анықтау жөніндегі болжамды-талдамалық қызметті жүзеге асырудың нәтижелері бойынша ұсыныстар әзірлеуге және оларды құқықтық статистика және арнайы есепке алу субъектілеріне жіберуге;".</w:t>
      </w:r>
    </w:p>
    <w:bookmarkEnd w:id="74"/>
    <w:bookmarkStart w:name="z86" w:id="75"/>
    <w:p>
      <w:pPr>
        <w:spacing w:after="0"/>
        <w:ind w:left="0"/>
        <w:jc w:val="both"/>
      </w:pPr>
      <w:r>
        <w:rPr>
          <w:rFonts w:ascii="Times New Roman"/>
          <w:b w:val="false"/>
          <w:i w:val="false"/>
          <w:color w:val="000000"/>
          <w:sz w:val="28"/>
        </w:rPr>
        <w:t xml:space="preserve">
      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екінші бөлігі алып тасталсын.</w:t>
      </w:r>
    </w:p>
    <w:bookmarkStart w:name="z88" w:id="76"/>
    <w:p>
      <w:pPr>
        <w:spacing w:after="0"/>
        <w:ind w:left="0"/>
        <w:jc w:val="both"/>
      </w:pPr>
      <w:r>
        <w:rPr>
          <w:rFonts w:ascii="Times New Roman"/>
          <w:b w:val="false"/>
          <w:i w:val="false"/>
          <w:color w:val="000000"/>
          <w:sz w:val="28"/>
        </w:rPr>
        <w:t xml:space="preserve">
      7.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мазмұндағы 5-2-тармақпен толықтырылсын:</w:t>
      </w:r>
    </w:p>
    <w:bookmarkEnd w:id="77"/>
    <w:bookmarkStart w:name="z90" w:id="78"/>
    <w:p>
      <w:pPr>
        <w:spacing w:after="0"/>
        <w:ind w:left="0"/>
        <w:jc w:val="both"/>
      </w:pPr>
      <w:r>
        <w:rPr>
          <w:rFonts w:ascii="Times New Roman"/>
          <w:b w:val="false"/>
          <w:i w:val="false"/>
          <w:color w:val="000000"/>
          <w:sz w:val="28"/>
        </w:rPr>
        <w:t>
      "5-2. Қызмет бабында ауыстыру кезінде қызметкер осы Заңның талаптарын лауазымға соңғы тағайындалған кезінен бастап үш жыл ішінде анықталған бұзушылықпен лауазымға тағайындалған жағдайда, ол лауазымынан босатылуға және құқық қорғау органының қарамағына қабылдануға тиіс.";</w:t>
      </w:r>
    </w:p>
    <w:bookmarkEnd w:id="78"/>
    <w:bookmarkStart w:name="z91" w:id="79"/>
    <w:p>
      <w:pPr>
        <w:spacing w:after="0"/>
        <w:ind w:left="0"/>
        <w:jc w:val="both"/>
      </w:pPr>
      <w:r>
        <w:rPr>
          <w:rFonts w:ascii="Times New Roman"/>
          <w:b w:val="false"/>
          <w:i w:val="false"/>
          <w:color w:val="000000"/>
          <w:sz w:val="28"/>
        </w:rPr>
        <w:t xml:space="preserve">
      2) 46-1-баптың 2-тармағы </w:t>
      </w:r>
      <w:r>
        <w:rPr>
          <w:rFonts w:ascii="Times New Roman"/>
          <w:b w:val="false"/>
          <w:i w:val="false"/>
          <w:color w:val="000000"/>
          <w:sz w:val="28"/>
        </w:rPr>
        <w:t>8) тармақшасындағы</w:t>
      </w:r>
      <w:r>
        <w:rPr>
          <w:rFonts w:ascii="Times New Roman"/>
          <w:b w:val="false"/>
          <w:i w:val="false"/>
          <w:color w:val="000000"/>
          <w:sz w:val="28"/>
        </w:rPr>
        <w:t xml:space="preserve"> "бас тарту қызметкерді құқық қорғау органының қарамағына қабылдау негіздері болып табылады." деген сөздер "бас тарту;" деген сөздермен ауыстырылып, мынадай мазмұндағы 9) тармақшамен толықтырылсын:</w:t>
      </w:r>
    </w:p>
    <w:bookmarkEnd w:id="79"/>
    <w:bookmarkStart w:name="z92" w:id="80"/>
    <w:p>
      <w:pPr>
        <w:spacing w:after="0"/>
        <w:ind w:left="0"/>
        <w:jc w:val="both"/>
      </w:pPr>
      <w:r>
        <w:rPr>
          <w:rFonts w:ascii="Times New Roman"/>
          <w:b w:val="false"/>
          <w:i w:val="false"/>
          <w:color w:val="000000"/>
          <w:sz w:val="28"/>
        </w:rPr>
        <w:t>
      "9) осы Заңның 29-бабының 5-2-тармағында көзделген тәртіппен қызметкерді атқаратын лауазымынан босату қызметкерді құқық қорғау органының қарамағына қабылдауға негіз болады.";</w:t>
      </w:r>
    </w:p>
    <w:bookmarkEnd w:id="80"/>
    <w:bookmarkStart w:name="z93" w:id="81"/>
    <w:p>
      <w:pPr>
        <w:spacing w:after="0"/>
        <w:ind w:left="0"/>
        <w:jc w:val="both"/>
      </w:pPr>
      <w:r>
        <w:rPr>
          <w:rFonts w:ascii="Times New Roman"/>
          <w:b w:val="false"/>
          <w:i w:val="false"/>
          <w:color w:val="000000"/>
          <w:sz w:val="28"/>
        </w:rPr>
        <w:t xml:space="preserve">
      3) 54-баптың </w:t>
      </w:r>
      <w:r>
        <w:rPr>
          <w:rFonts w:ascii="Times New Roman"/>
          <w:b w:val="false"/>
          <w:i w:val="false"/>
          <w:color w:val="000000"/>
          <w:sz w:val="28"/>
        </w:rPr>
        <w:t>2-тармағындағы</w:t>
      </w:r>
      <w:r>
        <w:rPr>
          <w:rFonts w:ascii="Times New Roman"/>
          <w:b w:val="false"/>
          <w:i w:val="false"/>
          <w:color w:val="000000"/>
          <w:sz w:val="28"/>
        </w:rPr>
        <w:t xml:space="preserve"> "жай-күйiне жауап береді" деген сөздер "жай-күйі және сеніп тапсырылған органда кадр жұмысында анықталған бұзушылықтар үшін жауапты болады" деген сөздермен ауыстырылсын.</w:t>
      </w:r>
    </w:p>
    <w:bookmarkEnd w:id="81"/>
    <w:bookmarkStart w:name="z94" w:id="82"/>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20-жол алып тасталсын.</w:t>
      </w:r>
    </w:p>
    <w:bookmarkStart w:name="z96" w:id="8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