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ee8e" w14:textId="646e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реттеу мен дамыту, байланыс және банкроттық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16 қаңтардағы № 259-VIII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бөлім):</w:t>
      </w:r>
    </w:p>
    <w:bookmarkStart w:name="z6" w:id="1"/>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3-тармағының бірінші бөлігі мынадай редакцияда жазылсын:</w:t>
      </w:r>
    </w:p>
    <w:bookmarkEnd w:id="1"/>
    <w:bookmarkStart w:name="z7" w:id="2"/>
    <w:p>
      <w:pPr>
        <w:spacing w:after="0"/>
        <w:ind w:left="0"/>
        <w:jc w:val="both"/>
      </w:pPr>
      <w:r>
        <w:rPr>
          <w:rFonts w:ascii="Times New Roman"/>
          <w:b w:val="false"/>
          <w:i w:val="false"/>
          <w:color w:val="000000"/>
          <w:sz w:val="28"/>
        </w:rPr>
        <w:t>
      "3. Банктер мен астық қабылдау кәсіпорындарының құрылуына, қайта ұйымдастырылуына, банкроттығына және таратылуына, банк қызметiн бақылау мен оны аудиторлық тексеруге, астық қабылдау кәсіпорындарының қызметiн бақылауға, банк қызметін лицензиялауға, банктерді реттеуге, банк лицензиясынан айыру салдарының туындауына, астық қабылдау кәсiпорындарының қойма куәлiктерiмен жасалатын операцияларды жүзеге асыруға байланысты қатынастар банк қызметiн және астық қабылдау кәсiпорындарының қызметiн реттейтiн заңнамалық актiлерге қайшы келмейтiн бөлiгiнде осы Кодекспен реттеледi.";</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128-1-баптың</w:t>
      </w:r>
      <w:r>
        <w:rPr>
          <w:rFonts w:ascii="Times New Roman"/>
          <w:b w:val="false"/>
          <w:i w:val="false"/>
          <w:color w:val="000000"/>
          <w:sz w:val="28"/>
        </w:rPr>
        <w:t xml:space="preserve"> 1-тармағы:</w:t>
      </w:r>
    </w:p>
    <w:bookmarkEnd w:id="3"/>
    <w:bookmarkStart w:name="z9" w:id="4"/>
    <w:p>
      <w:pPr>
        <w:spacing w:after="0"/>
        <w:ind w:left="0"/>
        <w:jc w:val="both"/>
      </w:pPr>
      <w:r>
        <w:rPr>
          <w:rFonts w:ascii="Times New Roman"/>
          <w:b w:val="false"/>
          <w:i w:val="false"/>
          <w:color w:val="000000"/>
          <w:sz w:val="28"/>
        </w:rPr>
        <w:t>
      "туынды қаржы құралдары" деген сөздерден кейін ", цифрлық қаржы активтері" деген сөздермен толықтырылсын;</w:t>
      </w:r>
    </w:p>
    <w:bookmarkEnd w:id="4"/>
    <w:bookmarkStart w:name="z10" w:id="5"/>
    <w:p>
      <w:pPr>
        <w:spacing w:after="0"/>
        <w:ind w:left="0"/>
        <w:jc w:val="both"/>
      </w:pPr>
      <w:r>
        <w:rPr>
          <w:rFonts w:ascii="Times New Roman"/>
          <w:b w:val="false"/>
          <w:i w:val="false"/>
          <w:color w:val="000000"/>
          <w:sz w:val="28"/>
        </w:rPr>
        <w:t>
      мынадай мазмұндағы екінші бөлікпен толықтырылсын:</w:t>
      </w:r>
    </w:p>
    <w:bookmarkEnd w:id="5"/>
    <w:bookmarkStart w:name="z11" w:id="6"/>
    <w:p>
      <w:pPr>
        <w:spacing w:after="0"/>
        <w:ind w:left="0"/>
        <w:jc w:val="both"/>
      </w:pPr>
      <w:r>
        <w:rPr>
          <w:rFonts w:ascii="Times New Roman"/>
          <w:b w:val="false"/>
          <w:i w:val="false"/>
          <w:color w:val="000000"/>
          <w:sz w:val="28"/>
        </w:rPr>
        <w:t xml:space="preserve">
      "Қаржы құралы "Қазақстан Республикасындағы цифрлық активтер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электрондық-цифрлық нысанда шығарылуы мүмкін.";</w:t>
      </w:r>
    </w:p>
    <w:bookmarkEnd w:id="6"/>
    <w:bookmarkStart w:name="z12" w:id="7"/>
    <w:p>
      <w:pPr>
        <w:spacing w:after="0"/>
        <w:ind w:left="0"/>
        <w:jc w:val="both"/>
      </w:pPr>
      <w:r>
        <w:rPr>
          <w:rFonts w:ascii="Times New Roman"/>
          <w:b w:val="false"/>
          <w:i w:val="false"/>
          <w:color w:val="000000"/>
          <w:sz w:val="28"/>
        </w:rPr>
        <w:t>
      3) </w:t>
      </w:r>
      <w:r>
        <w:rPr>
          <w:rFonts w:ascii="Times New Roman"/>
          <w:b w:val="false"/>
          <w:i w:val="false"/>
          <w:color w:val="000000"/>
          <w:sz w:val="28"/>
        </w:rPr>
        <w:t>129-баптың</w:t>
      </w:r>
      <w:r>
        <w:rPr>
          <w:rFonts w:ascii="Times New Roman"/>
          <w:b w:val="false"/>
          <w:i w:val="false"/>
          <w:color w:val="000000"/>
          <w:sz w:val="28"/>
        </w:rPr>
        <w:t xml:space="preserve"> 3-тармағының үшінші бөлігі "(электрондық жазбалар жиынтығы түрiнде)" деген сөздерден кейін ", оның ішінде электрондық-цифрлық нысанда" деген сөздермен толықтырылсын.</w:t>
      </w:r>
    </w:p>
    <w:bookmarkEnd w:id="7"/>
    <w:bookmarkStart w:name="z13" w:id="8"/>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8"/>
    <w:bookmarkStart w:name="z14"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406-бапта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2-тармақ "құндылықтарды" деген сөзден кейін "және цифрлық қаржы активтерін" деген сөздермен толықтырылсын;</w:t>
      </w:r>
    </w:p>
    <w:bookmarkEnd w:id="10"/>
    <w:bookmarkStart w:name="z16" w:id="11"/>
    <w:p>
      <w:pPr>
        <w:spacing w:after="0"/>
        <w:ind w:left="0"/>
        <w:jc w:val="both"/>
      </w:pPr>
      <w:r>
        <w:rPr>
          <w:rFonts w:ascii="Times New Roman"/>
          <w:b w:val="false"/>
          <w:i w:val="false"/>
          <w:color w:val="000000"/>
          <w:sz w:val="28"/>
        </w:rPr>
        <w:t>
      2-1-тармақтағы "Ислам банкінің банк қызметін жүзеге асыруы" деген сөздер "Исламдық банк операцияларын жүзеге асыру" деген сөздермен ауыстырылсын;</w:t>
      </w:r>
    </w:p>
    <w:bookmarkEnd w:id="11"/>
    <w:bookmarkStart w:name="z17"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727-баптың</w:t>
      </w:r>
      <w:r>
        <w:rPr>
          <w:rFonts w:ascii="Times New Roman"/>
          <w:b w:val="false"/>
          <w:i w:val="false"/>
          <w:color w:val="000000"/>
          <w:sz w:val="28"/>
        </w:rPr>
        <w:t xml:space="preserve"> 1-1-тармағы мынадай редакцияда жазылсын:</w:t>
      </w:r>
    </w:p>
    <w:bookmarkEnd w:id="12"/>
    <w:bookmarkStart w:name="z18" w:id="13"/>
    <w:p>
      <w:pPr>
        <w:spacing w:after="0"/>
        <w:ind w:left="0"/>
        <w:jc w:val="both"/>
      </w:pPr>
      <w:r>
        <w:rPr>
          <w:rFonts w:ascii="Times New Roman"/>
          <w:b w:val="false"/>
          <w:i w:val="false"/>
          <w:color w:val="000000"/>
          <w:sz w:val="28"/>
        </w:rPr>
        <w:t>
      "1-1. Исламдық банк операцияларын жүзеге асыру кезінде жасалған банктік қарыз шарты бойынша ақша қарызы мерзімділік және қайтарымдылық шарттарымен және ақшаны пайдаланғаны үшін сыйақы алмай жүзеге асырылады.";</w:t>
      </w:r>
    </w:p>
    <w:bookmarkEnd w:id="13"/>
    <w:bookmarkStart w:name="z19" w:id="14"/>
    <w:p>
      <w:pPr>
        <w:spacing w:after="0"/>
        <w:ind w:left="0"/>
        <w:jc w:val="both"/>
      </w:pPr>
      <w:r>
        <w:rPr>
          <w:rFonts w:ascii="Times New Roman"/>
          <w:b w:val="false"/>
          <w:i w:val="false"/>
          <w:color w:val="000000"/>
          <w:sz w:val="28"/>
        </w:rPr>
        <w:t>
      3) </w:t>
      </w:r>
      <w:r>
        <w:rPr>
          <w:rFonts w:ascii="Times New Roman"/>
          <w:b w:val="false"/>
          <w:i w:val="false"/>
          <w:color w:val="000000"/>
          <w:sz w:val="28"/>
        </w:rPr>
        <w:t>740-баптың</w:t>
      </w:r>
      <w:r>
        <w:rPr>
          <w:rFonts w:ascii="Times New Roman"/>
          <w:b w:val="false"/>
          <w:i w:val="false"/>
          <w:color w:val="000000"/>
          <w:sz w:val="28"/>
        </w:rPr>
        <w:t xml:space="preserve"> 1-тармағының үшінші бөлігі 10) тармақшасындағы "ақшаға тыйым салуға жол берілмейді." деген сөздер "ақшаға;" деген сөзбен ауыстырылып, мынадай мазмұндағы 11) тармақшамен толықтырылсын:</w:t>
      </w:r>
    </w:p>
    <w:bookmarkEnd w:id="14"/>
    <w:bookmarkStart w:name="z20" w:id="15"/>
    <w:p>
      <w:pPr>
        <w:spacing w:after="0"/>
        <w:ind w:left="0"/>
        <w:jc w:val="both"/>
      </w:pPr>
      <w:r>
        <w:rPr>
          <w:rFonts w:ascii="Times New Roman"/>
          <w:b w:val="false"/>
          <w:i w:val="false"/>
          <w:color w:val="000000"/>
          <w:sz w:val="28"/>
        </w:rPr>
        <w:t>
      "11)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жол берілмейді.";</w:t>
      </w:r>
    </w:p>
    <w:bookmarkEnd w:id="15"/>
    <w:bookmarkStart w:name="z21" w:id="16"/>
    <w:p>
      <w:pPr>
        <w:spacing w:after="0"/>
        <w:ind w:left="0"/>
        <w:jc w:val="both"/>
      </w:pPr>
      <w:r>
        <w:rPr>
          <w:rFonts w:ascii="Times New Roman"/>
          <w:b w:val="false"/>
          <w:i w:val="false"/>
          <w:color w:val="000000"/>
          <w:sz w:val="28"/>
        </w:rPr>
        <w:t>
      4)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5-4) тармақшамен толықтырылсын:</w:t>
      </w:r>
    </w:p>
    <w:bookmarkEnd w:id="16"/>
    <w:bookmarkStart w:name="z22" w:id="17"/>
    <w:p>
      <w:pPr>
        <w:spacing w:after="0"/>
        <w:ind w:left="0"/>
        <w:jc w:val="both"/>
      </w:pPr>
      <w:r>
        <w:rPr>
          <w:rFonts w:ascii="Times New Roman"/>
          <w:b w:val="false"/>
          <w:i w:val="false"/>
          <w:color w:val="000000"/>
          <w:sz w:val="28"/>
        </w:rPr>
        <w:t>
      "5-4)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p>
    <w:bookmarkEnd w:id="17"/>
    <w:bookmarkStart w:name="z23"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751-баптың</w:t>
      </w:r>
      <w:r>
        <w:rPr>
          <w:rFonts w:ascii="Times New Roman"/>
          <w:b w:val="false"/>
          <w:i w:val="false"/>
          <w:color w:val="000000"/>
          <w:sz w:val="28"/>
        </w:rPr>
        <w:t xml:space="preserve"> екінші бөлігі мынадай редакцияда жазылсын:</w:t>
      </w:r>
    </w:p>
    <w:bookmarkEnd w:id="18"/>
    <w:bookmarkStart w:name="z24" w:id="19"/>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мөлшері жылдық бір пайыздан аспауға тиіс.";</w:t>
      </w:r>
    </w:p>
    <w:bookmarkEnd w:id="19"/>
    <w:bookmarkStart w:name="z25" w:id="20"/>
    <w:p>
      <w:pPr>
        <w:spacing w:after="0"/>
        <w:ind w:left="0"/>
        <w:jc w:val="both"/>
      </w:pPr>
      <w:r>
        <w:rPr>
          <w:rFonts w:ascii="Times New Roman"/>
          <w:b w:val="false"/>
          <w:i w:val="false"/>
          <w:color w:val="000000"/>
          <w:sz w:val="28"/>
        </w:rPr>
        <w:t>
      6) </w:t>
      </w:r>
      <w:r>
        <w:rPr>
          <w:rFonts w:ascii="Times New Roman"/>
          <w:b w:val="false"/>
          <w:i w:val="false"/>
          <w:color w:val="000000"/>
          <w:sz w:val="28"/>
        </w:rPr>
        <w:t>754-баптың</w:t>
      </w:r>
      <w:r>
        <w:rPr>
          <w:rFonts w:ascii="Times New Roman"/>
          <w:b w:val="false"/>
          <w:i w:val="false"/>
          <w:color w:val="000000"/>
          <w:sz w:val="28"/>
        </w:rPr>
        <w:t xml:space="preserve"> 1-тармағындағы және 755-баптағы "тапсырмасы", "тапсырмасын" деген сөздер тиісінше "нұсқауы", "нұсқауын" деген сөздермен ауыстырылсын;</w:t>
      </w:r>
    </w:p>
    <w:bookmarkEnd w:id="20"/>
    <w:bookmarkStart w:name="z26" w:id="21"/>
    <w:p>
      <w:pPr>
        <w:spacing w:after="0"/>
        <w:ind w:left="0"/>
        <w:jc w:val="both"/>
      </w:pPr>
      <w:r>
        <w:rPr>
          <w:rFonts w:ascii="Times New Roman"/>
          <w:b w:val="false"/>
          <w:i w:val="false"/>
          <w:color w:val="000000"/>
          <w:sz w:val="28"/>
        </w:rPr>
        <w:t>
      7) </w:t>
      </w:r>
      <w:r>
        <w:rPr>
          <w:rFonts w:ascii="Times New Roman"/>
          <w:b w:val="false"/>
          <w:i w:val="false"/>
          <w:color w:val="000000"/>
          <w:sz w:val="28"/>
        </w:rPr>
        <w:t>759-баптың</w:t>
      </w:r>
      <w:r>
        <w:rPr>
          <w:rFonts w:ascii="Times New Roman"/>
          <w:b w:val="false"/>
          <w:i w:val="false"/>
          <w:color w:val="000000"/>
          <w:sz w:val="28"/>
        </w:rPr>
        <w:t xml:space="preserve"> 2-1-тармағындағы "төлемге қабілетсіз банктер санатына жатқызылған банкті реттеу шаралары" деген сөздер "реттеу құралдары" деген сөздермен ауыстырылсын;</w:t>
      </w:r>
    </w:p>
    <w:bookmarkEnd w:id="21"/>
    <w:bookmarkStart w:name="z27" w:id="22"/>
    <w:p>
      <w:pPr>
        <w:spacing w:after="0"/>
        <w:ind w:left="0"/>
        <w:jc w:val="both"/>
      </w:pPr>
      <w:r>
        <w:rPr>
          <w:rFonts w:ascii="Times New Roman"/>
          <w:b w:val="false"/>
          <w:i w:val="false"/>
          <w:color w:val="000000"/>
          <w:sz w:val="28"/>
        </w:rPr>
        <w:t>
      8) </w:t>
      </w:r>
      <w:r>
        <w:rPr>
          <w:rFonts w:ascii="Times New Roman"/>
          <w:b w:val="false"/>
          <w:i w:val="false"/>
          <w:color w:val="000000"/>
          <w:sz w:val="28"/>
        </w:rPr>
        <w:t>760-баптың</w:t>
      </w:r>
      <w:r>
        <w:rPr>
          <w:rFonts w:ascii="Times New Roman"/>
          <w:b w:val="false"/>
          <w:i w:val="false"/>
          <w:color w:val="000000"/>
          <w:sz w:val="28"/>
        </w:rPr>
        <w:t xml:space="preserve"> 3-тармағындағы "төлемге қабілетсіз банктер санатына жатқызылған банкті реттеу шаралары" деген сөздер "реттеу құралдары" деген сөздермен ауыстырылсын;</w:t>
      </w:r>
    </w:p>
    <w:bookmarkEnd w:id="22"/>
    <w:bookmarkStart w:name="z28" w:id="23"/>
    <w:p>
      <w:pPr>
        <w:spacing w:after="0"/>
        <w:ind w:left="0"/>
        <w:jc w:val="both"/>
      </w:pPr>
      <w:r>
        <w:rPr>
          <w:rFonts w:ascii="Times New Roman"/>
          <w:b w:val="false"/>
          <w:i w:val="false"/>
          <w:color w:val="000000"/>
          <w:sz w:val="28"/>
        </w:rPr>
        <w:t>
      9) </w:t>
      </w:r>
      <w:r>
        <w:rPr>
          <w:rFonts w:ascii="Times New Roman"/>
          <w:b w:val="false"/>
          <w:i w:val="false"/>
          <w:color w:val="000000"/>
          <w:sz w:val="28"/>
        </w:rPr>
        <w:t>765-баптың</w:t>
      </w:r>
      <w:r>
        <w:rPr>
          <w:rFonts w:ascii="Times New Roman"/>
          <w:b w:val="false"/>
          <w:i w:val="false"/>
          <w:color w:val="000000"/>
          <w:sz w:val="28"/>
        </w:rPr>
        <w:t xml:space="preserve"> 7-тармағының 2) тармақшасы мынадай редакцияда жазылсын:</w:t>
      </w:r>
    </w:p>
    <w:bookmarkEnd w:id="23"/>
    <w:bookmarkStart w:name="z29" w:id="24"/>
    <w:p>
      <w:pPr>
        <w:spacing w:after="0"/>
        <w:ind w:left="0"/>
        <w:jc w:val="both"/>
      </w:pPr>
      <w:r>
        <w:rPr>
          <w:rFonts w:ascii="Times New Roman"/>
          <w:b w:val="false"/>
          <w:i w:val="false"/>
          <w:color w:val="000000"/>
          <w:sz w:val="28"/>
        </w:rPr>
        <w:t xml:space="preserve">
      "2) банктің қаржылық орнықтылығын қалпына келтіру режимі немесе банкті реттеу режимі кезеңінде не банкті лицензиясынан айыру кезінде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тәртіппен тоқтатыла тұруы мүмкін.";</w:t>
      </w:r>
    </w:p>
    <w:bookmarkEnd w:id="24"/>
    <w:bookmarkStart w:name="z30"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830-баптың</w:t>
      </w:r>
      <w:r>
        <w:rPr>
          <w:rFonts w:ascii="Times New Roman"/>
          <w:b w:val="false"/>
          <w:i w:val="false"/>
          <w:color w:val="000000"/>
          <w:sz w:val="28"/>
        </w:rPr>
        <w:t xml:space="preserve"> 4-1-тармағы мынадай редакцияда жазылсын:</w:t>
      </w:r>
    </w:p>
    <w:bookmarkEnd w:id="25"/>
    <w:bookmarkStart w:name="z31" w:id="26"/>
    <w:p>
      <w:pPr>
        <w:spacing w:after="0"/>
        <w:ind w:left="0"/>
        <w:jc w:val="both"/>
      </w:pPr>
      <w:r>
        <w:rPr>
          <w:rFonts w:ascii="Times New Roman"/>
          <w:b w:val="false"/>
          <w:i w:val="false"/>
          <w:color w:val="000000"/>
          <w:sz w:val="28"/>
        </w:rPr>
        <w:t>
      "4-1. Сақтандыру құпиясы қаржы омбудсманына өзінің қарауындағы жеке және заңды тұлғалардың сақтандыру шарттарынан туындайтын дауларды реттеу жөніндегі жолданымдары бойынша ашылуы мүмкін.";</w:t>
      </w:r>
    </w:p>
    <w:bookmarkEnd w:id="26"/>
    <w:bookmarkStart w:name="z32"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839-бапта</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7-тармақтағы "келіспеушіліктерді реттеу үшін сақтандыру омбудсманына" деген сөздер "дауларды реттеу үшін қаржы омбудсманына" деген сөздермен ауыстырылсын;</w:t>
      </w:r>
    </w:p>
    <w:bookmarkEnd w:id="28"/>
    <w:bookmarkStart w:name="z34" w:id="29"/>
    <w:p>
      <w:pPr>
        <w:spacing w:after="0"/>
        <w:ind w:left="0"/>
        <w:jc w:val="both"/>
      </w:pPr>
      <w:r>
        <w:rPr>
          <w:rFonts w:ascii="Times New Roman"/>
          <w:b w:val="false"/>
          <w:i w:val="false"/>
          <w:color w:val="000000"/>
          <w:sz w:val="28"/>
        </w:rPr>
        <w:t>
      8-тармақтағы "сақтандыру омбудсманы" деген сөздер "қаржы омбудсманы" деген сөздермен ауыстырылсын;</w:t>
      </w:r>
    </w:p>
    <w:bookmarkEnd w:id="29"/>
    <w:bookmarkStart w:name="z35" w:id="30"/>
    <w:p>
      <w:pPr>
        <w:spacing w:after="0"/>
        <w:ind w:left="0"/>
        <w:jc w:val="both"/>
      </w:pPr>
      <w:r>
        <w:rPr>
          <w:rFonts w:ascii="Times New Roman"/>
          <w:b w:val="false"/>
          <w:i w:val="false"/>
          <w:color w:val="000000"/>
          <w:sz w:val="28"/>
        </w:rPr>
        <w:t>
      12) </w:t>
      </w:r>
      <w:r>
        <w:rPr>
          <w:rFonts w:ascii="Times New Roman"/>
          <w:b w:val="false"/>
          <w:i w:val="false"/>
          <w:color w:val="000000"/>
          <w:sz w:val="28"/>
        </w:rPr>
        <w:t>840-баптың</w:t>
      </w:r>
      <w:r>
        <w:rPr>
          <w:rFonts w:ascii="Times New Roman"/>
          <w:b w:val="false"/>
          <w:i w:val="false"/>
          <w:color w:val="000000"/>
          <w:sz w:val="28"/>
        </w:rPr>
        <w:t xml:space="preserve"> 2-тармағы "ережелерді" деген сөзден кейін ", сондай-ақ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талаптарды" деген сөздермен толықтырылсын;</w:t>
      </w:r>
    </w:p>
    <w:bookmarkEnd w:id="30"/>
    <w:bookmarkStart w:name="z36" w:id="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842-баптың</w:t>
      </w:r>
      <w:r>
        <w:rPr>
          <w:rFonts w:ascii="Times New Roman"/>
          <w:b w:val="false"/>
          <w:i w:val="false"/>
          <w:color w:val="000000"/>
          <w:sz w:val="28"/>
        </w:rPr>
        <w:t xml:space="preserve"> 2-тармағында:</w:t>
      </w:r>
    </w:p>
    <w:bookmarkEnd w:id="31"/>
    <w:bookmarkStart w:name="z37" w:id="32"/>
    <w:p>
      <w:pPr>
        <w:spacing w:after="0"/>
        <w:ind w:left="0"/>
        <w:jc w:val="both"/>
      </w:pPr>
      <w:r>
        <w:rPr>
          <w:rFonts w:ascii="Times New Roman"/>
          <w:b w:val="false"/>
          <w:i w:val="false"/>
          <w:color w:val="000000"/>
          <w:sz w:val="28"/>
        </w:rPr>
        <w:t>
      екінші бөлік "сақтандыру шартынан" деген сөздерден кейін ", сондай-ақ осы тармақтың үшінші бөлігінде көрсетілген сақтандыру шартынан" деген сөздермен толықтырылсын;</w:t>
      </w:r>
    </w:p>
    <w:bookmarkEnd w:id="32"/>
    <w:bookmarkStart w:name="z38" w:id="33"/>
    <w:p>
      <w:pPr>
        <w:spacing w:after="0"/>
        <w:ind w:left="0"/>
        <w:jc w:val="both"/>
      </w:pPr>
      <w:r>
        <w:rPr>
          <w:rFonts w:ascii="Times New Roman"/>
          <w:b w:val="false"/>
          <w:i w:val="false"/>
          <w:color w:val="000000"/>
          <w:sz w:val="28"/>
        </w:rPr>
        <w:t>
      мынадай мазмұндағы үшінші бөлікпен толықтырылсын:</w:t>
      </w:r>
    </w:p>
    <w:bookmarkEnd w:id="33"/>
    <w:bookmarkStart w:name="z39" w:id="34"/>
    <w:p>
      <w:pPr>
        <w:spacing w:after="0"/>
        <w:ind w:left="0"/>
        <w:jc w:val="both"/>
      </w:pPr>
      <w:r>
        <w:rPr>
          <w:rFonts w:ascii="Times New Roman"/>
          <w:b w:val="false"/>
          <w:i w:val="false"/>
          <w:color w:val="000000"/>
          <w:sz w:val="28"/>
        </w:rPr>
        <w:t>
      "Сақтанушы-жеке тұлға осы тармақтың екінші бөлігінде көзделген мерзім шегінде қарыз шартына байланысты сақтандыру шартынан бас тартқан кезде қарыз беруші қарыз шарты бойынша талаптарды осы шарт бойынша сыйақы мөлшерлемесі және (немесе) оған байланысты комиссия бөлігінде қайта қарауға құқылы. Қайта қарау нәтижелері бойынша қарыз шарты бойынша сыйақы мөлшерлемесінің мөлшері (комиссия мөлшері) сақтандыру шартын жасасу талабынсыз осындай қарыз шартын жасасқан күні қолданыста болған сыйақы мөлшерлемесінен (комиссиядан) аспауға тиіс.";</w:t>
      </w:r>
    </w:p>
    <w:bookmarkEnd w:id="34"/>
    <w:bookmarkStart w:name="z40" w:id="35"/>
    <w:p>
      <w:pPr>
        <w:spacing w:after="0"/>
        <w:ind w:left="0"/>
        <w:jc w:val="both"/>
      </w:pPr>
      <w:r>
        <w:rPr>
          <w:rFonts w:ascii="Times New Roman"/>
          <w:b w:val="false"/>
          <w:i w:val="false"/>
          <w:color w:val="000000"/>
          <w:sz w:val="28"/>
        </w:rPr>
        <w:t>
      үшінші бөлік "(сақтандыру жарналарын)" деген сөздерден кейін "сақтанушы-жеке тұлғадан сақтандыру шартын бұзу туралы өтінішті алған кезден бастап бес жұмыс күні ішінде" деген сөздермен толықтырылсын.</w:t>
      </w:r>
    </w:p>
    <w:bookmarkEnd w:id="35"/>
    <w:bookmarkStart w:name="z41" w:id="36"/>
    <w:p>
      <w:pPr>
        <w:spacing w:after="0"/>
        <w:ind w:left="0"/>
        <w:jc w:val="both"/>
      </w:pPr>
      <w:r>
        <w:rPr>
          <w:rFonts w:ascii="Times New Roman"/>
          <w:b w:val="false"/>
          <w:i w:val="false"/>
          <w:color w:val="000000"/>
          <w:sz w:val="28"/>
        </w:rPr>
        <w:t xml:space="preserve">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92-баптың</w:t>
      </w:r>
      <w:r>
        <w:rPr>
          <w:rFonts w:ascii="Times New Roman"/>
          <w:b w:val="false"/>
          <w:i w:val="false"/>
          <w:color w:val="000000"/>
          <w:sz w:val="28"/>
        </w:rPr>
        <w:t xml:space="preserve"> 6-тармағының бірінші және үшінші бөліктеріндегі "61-4-бабының 8-тармағында" деген сөздер "132-бабының 2-тармағында" деген сөздермен ауыстырылсын.</w:t>
      </w:r>
    </w:p>
    <w:bookmarkStart w:name="z43" w:id="37"/>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1) </w:t>
      </w:r>
      <w:r>
        <w:rPr>
          <w:rFonts w:ascii="Times New Roman"/>
          <w:b w:val="false"/>
          <w:i w:val="false"/>
          <w:color w:val="000000"/>
          <w:sz w:val="28"/>
        </w:rPr>
        <w:t>82-баптың</w:t>
      </w:r>
      <w:r>
        <w:rPr>
          <w:rFonts w:ascii="Times New Roman"/>
          <w:b w:val="false"/>
          <w:i w:val="false"/>
          <w:color w:val="000000"/>
          <w:sz w:val="28"/>
        </w:rPr>
        <w:t xml:space="preserve"> 3-тармағы екінші бөлігінің 3) тармақшасы "кіретін тұлғалардың" деген сөздерден кейін ", "Астана" халықаралық қаржы орталығына қатысушы цифрлық активтер қызметтерінің провайдерлерін қоспағанда, цифрлық активтер қызметтері провайдерлерінің" деген сөздермен толықтырылсын;</w:t>
      </w:r>
    </w:p>
    <w:bookmarkEnd w:id="38"/>
    <w:bookmarkStart w:name="z45"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129-баптың</w:t>
      </w:r>
      <w:r>
        <w:rPr>
          <w:rFonts w:ascii="Times New Roman"/>
          <w:b w:val="false"/>
          <w:i w:val="false"/>
          <w:color w:val="000000"/>
          <w:sz w:val="28"/>
        </w:rPr>
        <w:t xml:space="preserve"> 11-тармағы "қаржы ұйымдарын," деген сөздерден кейін "микроқаржылық қызмет саласындағы өзін-өзі реттейтін ұйымдарды, коллекторлық қызмет саласындағы өзін-өзі реттейтін ұйымдарды," деген сөздермен толықтырылсын;</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139-бап</w:t>
      </w:r>
      <w:r>
        <w:rPr>
          <w:rFonts w:ascii="Times New Roman"/>
          <w:b w:val="false"/>
          <w:i w:val="false"/>
          <w:color w:val="000000"/>
          <w:sz w:val="28"/>
        </w:rPr>
        <w:t xml:space="preserve"> мынадай мазмұндағы 11-1) тармақшамен толықтырылсын:</w:t>
      </w:r>
    </w:p>
    <w:bookmarkEnd w:id="40"/>
    <w:bookmarkStart w:name="z47" w:id="41"/>
    <w:p>
      <w:pPr>
        <w:spacing w:after="0"/>
        <w:ind w:left="0"/>
        <w:jc w:val="both"/>
      </w:pPr>
      <w:r>
        <w:rPr>
          <w:rFonts w:ascii="Times New Roman"/>
          <w:b w:val="false"/>
          <w:i w:val="false"/>
          <w:color w:val="000000"/>
          <w:sz w:val="28"/>
        </w:rPr>
        <w:t>
      "11-1) көрсетілетін төлем қызметтерін берушілерге, төлем жүйелерінің операторлары мен операциялық орталықтарына және Қазақстан Республикасының төлемдер және төлем жүйелері туралы заңнамасы саласында;";</w:t>
      </w:r>
    </w:p>
    <w:bookmarkEnd w:id="41"/>
    <w:bookmarkStart w:name="z48" w:id="42"/>
    <w:p>
      <w:pPr>
        <w:spacing w:after="0"/>
        <w:ind w:left="0"/>
        <w:jc w:val="both"/>
      </w:pPr>
      <w:r>
        <w:rPr>
          <w:rFonts w:ascii="Times New Roman"/>
          <w:b w:val="false"/>
          <w:i w:val="false"/>
          <w:color w:val="000000"/>
          <w:sz w:val="28"/>
        </w:rPr>
        <w:t>
      4) </w:t>
      </w:r>
      <w:r>
        <w:rPr>
          <w:rFonts w:ascii="Times New Roman"/>
          <w:b w:val="false"/>
          <w:i w:val="false"/>
          <w:color w:val="000000"/>
          <w:sz w:val="28"/>
        </w:rPr>
        <w:t>283-1-баптың</w:t>
      </w:r>
      <w:r>
        <w:rPr>
          <w:rFonts w:ascii="Times New Roman"/>
          <w:b w:val="false"/>
          <w:i w:val="false"/>
          <w:color w:val="000000"/>
          <w:sz w:val="28"/>
        </w:rPr>
        <w:t xml:space="preserve"> 5-тармағы мынадай мазмұндағы 15) тармақшамен толықтырылсын:</w:t>
      </w:r>
    </w:p>
    <w:bookmarkEnd w:id="42"/>
    <w:bookmarkStart w:name="z49" w:id="43"/>
    <w:p>
      <w:pPr>
        <w:spacing w:after="0"/>
        <w:ind w:left="0"/>
        <w:jc w:val="both"/>
      </w:pPr>
      <w:r>
        <w:rPr>
          <w:rFonts w:ascii="Times New Roman"/>
          <w:b w:val="false"/>
          <w:i w:val="false"/>
          <w:color w:val="000000"/>
          <w:sz w:val="28"/>
        </w:rPr>
        <w:t>
      "15) цифрлық қаржы активтерінің айналымына (айналысына) байланысты қызмет.".</w:t>
      </w:r>
    </w:p>
    <w:bookmarkEnd w:id="43"/>
    <w:bookmarkStart w:name="z50" w:id="44"/>
    <w:p>
      <w:pPr>
        <w:spacing w:after="0"/>
        <w:ind w:left="0"/>
        <w:jc w:val="both"/>
      </w:pPr>
      <w:r>
        <w:rPr>
          <w:rFonts w:ascii="Times New Roman"/>
          <w:b w:val="false"/>
          <w:i w:val="false"/>
          <w:color w:val="000000"/>
          <w:sz w:val="28"/>
        </w:rPr>
        <w:t xml:space="preserve">
      5. 2015 жылғы 31 қазандағы Қазақстан Республикасының Азаматтық процестік </w:t>
      </w:r>
      <w:r>
        <w:rPr>
          <w:rFonts w:ascii="Times New Roman"/>
          <w:b w:val="false"/>
          <w:i w:val="false"/>
          <w:color w:val="000000"/>
          <w:sz w:val="28"/>
        </w:rPr>
        <w:t>кодексіне:</w:t>
      </w:r>
    </w:p>
    <w:bookmarkEnd w:id="44"/>
    <w:bookmarkStart w:name="z51" w:id="45"/>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1-1-бөлігі</w:t>
      </w:r>
      <w:r>
        <w:rPr>
          <w:rFonts w:ascii="Times New Roman"/>
          <w:b w:val="false"/>
          <w:i w:val="false"/>
          <w:color w:val="000000"/>
          <w:sz w:val="28"/>
        </w:rPr>
        <w:t xml:space="preserve"> мынадай редакцияда жазылсын:</w:t>
      </w:r>
    </w:p>
    <w:bookmarkEnd w:id="45"/>
    <w:bookmarkStart w:name="z52" w:id="46"/>
    <w:p>
      <w:pPr>
        <w:spacing w:after="0"/>
        <w:ind w:left="0"/>
        <w:jc w:val="both"/>
      </w:pPr>
      <w:r>
        <w:rPr>
          <w:rFonts w:ascii="Times New Roman"/>
          <w:b w:val="false"/>
          <w:i w:val="false"/>
          <w:color w:val="000000"/>
          <w:sz w:val="28"/>
        </w:rPr>
        <w:t>
      "1-1. Мамандандырылған ауданаралық экономикалық соттар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End w:id="46"/>
    <w:bookmarkStart w:name="z53" w:id="47"/>
    <w:p>
      <w:pPr>
        <w:spacing w:after="0"/>
        <w:ind w:left="0"/>
        <w:jc w:val="both"/>
      </w:pPr>
      <w:r>
        <w:rPr>
          <w:rFonts w:ascii="Times New Roman"/>
          <w:b w:val="false"/>
          <w:i w:val="false"/>
          <w:color w:val="000000"/>
          <w:sz w:val="28"/>
        </w:rPr>
        <w:t>
      2) </w:t>
      </w:r>
      <w:r>
        <w:rPr>
          <w:rFonts w:ascii="Times New Roman"/>
          <w:b w:val="false"/>
          <w:i w:val="false"/>
          <w:color w:val="000000"/>
          <w:sz w:val="28"/>
        </w:rPr>
        <w:t>155-баптың</w:t>
      </w:r>
      <w:r>
        <w:rPr>
          <w:rFonts w:ascii="Times New Roman"/>
          <w:b w:val="false"/>
          <w:i w:val="false"/>
          <w:color w:val="000000"/>
          <w:sz w:val="28"/>
        </w:rPr>
        <w:t xml:space="preserve"> екінші бөлігінің бірінші және екінші абзацтары мынадай редакцияда жазылсын:</w:t>
      </w:r>
    </w:p>
    <w:bookmarkEnd w:id="47"/>
    <w:bookmarkStart w:name="z54" w:id="48"/>
    <w:p>
      <w:pPr>
        <w:spacing w:after="0"/>
        <w:ind w:left="0"/>
        <w:jc w:val="both"/>
      </w:pPr>
      <w:r>
        <w:rPr>
          <w:rFonts w:ascii="Times New Roman"/>
          <w:b w:val="false"/>
          <w:i w:val="false"/>
          <w:color w:val="000000"/>
          <w:sz w:val="28"/>
        </w:rPr>
        <w:t>
      "2. Реттеу режиміндегі банкке қатысты талап қоюды қамтамасыз ету шараларын қабылдауға жол берілмейді.</w:t>
      </w:r>
    </w:p>
    <w:bookmarkEnd w:id="48"/>
    <w:bookmarkStart w:name="z55" w:id="49"/>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жөніндегі дау айтылып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банкке, Қазақстан Республикасының бейрезидент банкінің филиалына күшейтілген қадағалау, қаржылық орнықтылықты қалпына келтіру режимдерін қолдану туралы, банкке реттеу режимін және реттеу құралдарын қолдану туралы дау айтылатын құқықтық актінің қолданысын тоқтата тұруға қатысты талап қоюды қамтамасыз ету шараларын қабылдауға жол берілмейді.";</w:t>
      </w:r>
    </w:p>
    <w:bookmarkEnd w:id="49"/>
    <w:bookmarkStart w:name="z56"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156-баптың</w:t>
      </w:r>
      <w:r>
        <w:rPr>
          <w:rFonts w:ascii="Times New Roman"/>
          <w:b w:val="false"/>
          <w:i w:val="false"/>
          <w:color w:val="000000"/>
          <w:sz w:val="28"/>
        </w:rPr>
        <w:t xml:space="preserve"> бірінші бөлігінде:</w:t>
      </w:r>
    </w:p>
    <w:bookmarkEnd w:id="50"/>
    <w:bookmarkStart w:name="z57" w:id="51"/>
    <w:p>
      <w:pPr>
        <w:spacing w:after="0"/>
        <w:ind w:left="0"/>
        <w:jc w:val="both"/>
      </w:pPr>
      <w:r>
        <w:rPr>
          <w:rFonts w:ascii="Times New Roman"/>
          <w:b w:val="false"/>
          <w:i w:val="false"/>
          <w:color w:val="000000"/>
          <w:sz w:val="28"/>
        </w:rPr>
        <w:t>
      1) тармақшаның екінші абзацы "шоттарындағы ақшаға" деген сөздерден кейін ",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деген сөздермен толықтырылсын;</w:t>
      </w:r>
    </w:p>
    <w:bookmarkEnd w:id="51"/>
    <w:bookmarkStart w:name="z58" w:id="52"/>
    <w:p>
      <w:pPr>
        <w:spacing w:after="0"/>
        <w:ind w:left="0"/>
        <w:jc w:val="both"/>
      </w:pPr>
      <w:r>
        <w:rPr>
          <w:rFonts w:ascii="Times New Roman"/>
          <w:b w:val="false"/>
          <w:i w:val="false"/>
          <w:color w:val="000000"/>
          <w:sz w:val="28"/>
        </w:rPr>
        <w:t>
      5) тармақша мынадай редакцияда жазылсын:</w:t>
      </w:r>
    </w:p>
    <w:bookmarkEnd w:id="52"/>
    <w:bookmarkStart w:name="z59" w:id="53"/>
    <w:p>
      <w:pPr>
        <w:spacing w:after="0"/>
        <w:ind w:left="0"/>
        <w:jc w:val="both"/>
      </w:pPr>
      <w:r>
        <w:rPr>
          <w:rFonts w:ascii="Times New Roman"/>
          <w:b w:val="false"/>
          <w:i w:val="false"/>
          <w:color w:val="000000"/>
          <w:sz w:val="28"/>
        </w:rPr>
        <w:t xml:space="preserve">
      "5) мемлекеттік органның, жергілікті өзін-өзі басқару органының дау айтылып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банкке, Қазақстан Республикасының бейрезидент банкінің филиалына күшейтілген қадағалау, қаржылық орнықтылықты қалпына келтіру режимдерін қолдану туралы, банкке реттеу режимін және реттеу құралдарын қолдану туралы құқықтық актіні қоспағанда) қолданысын тоқтата тұру;";</w:t>
      </w:r>
    </w:p>
    <w:bookmarkEnd w:id="53"/>
    <w:bookmarkStart w:name="z60"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160-баптың</w:t>
      </w:r>
      <w:r>
        <w:rPr>
          <w:rFonts w:ascii="Times New Roman"/>
          <w:b w:val="false"/>
          <w:i w:val="false"/>
          <w:color w:val="000000"/>
          <w:sz w:val="28"/>
        </w:rPr>
        <w:t xml:space="preserve"> үшінші бөлігі алып тасталсын;</w:t>
      </w:r>
    </w:p>
    <w:bookmarkEnd w:id="54"/>
    <w:bookmarkStart w:name="z61"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240-баптың</w:t>
      </w:r>
      <w:r>
        <w:rPr>
          <w:rFonts w:ascii="Times New Roman"/>
          <w:b w:val="false"/>
          <w:i w:val="false"/>
          <w:color w:val="000000"/>
          <w:sz w:val="28"/>
        </w:rPr>
        <w:t xml:space="preserve"> екінші бөлігі алып тасталсын;</w:t>
      </w:r>
    </w:p>
    <w:bookmarkEnd w:id="55"/>
    <w:bookmarkStart w:name="z62"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243-баптың</w:t>
      </w:r>
      <w:r>
        <w:rPr>
          <w:rFonts w:ascii="Times New Roman"/>
          <w:b w:val="false"/>
          <w:i w:val="false"/>
          <w:color w:val="000000"/>
          <w:sz w:val="28"/>
        </w:rPr>
        <w:t xml:space="preserve"> 6) тармақшасы алып тасталсын;</w:t>
      </w:r>
    </w:p>
    <w:bookmarkEnd w:id="56"/>
    <w:bookmarkStart w:name="z63"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302-баптың</w:t>
      </w:r>
      <w:r>
        <w:rPr>
          <w:rFonts w:ascii="Times New Roman"/>
          <w:b w:val="false"/>
          <w:i w:val="false"/>
          <w:color w:val="000000"/>
          <w:sz w:val="28"/>
        </w:rPr>
        <w:t xml:space="preserve"> бірінші бөлігінің 9) тармақшасы алып тасталсын;</w:t>
      </w:r>
    </w:p>
    <w:bookmarkEnd w:id="57"/>
    <w:bookmarkStart w:name="z64"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41-тарау</w:t>
      </w:r>
      <w:r>
        <w:rPr>
          <w:rFonts w:ascii="Times New Roman"/>
          <w:b w:val="false"/>
          <w:i w:val="false"/>
          <w:color w:val="000000"/>
          <w:sz w:val="28"/>
        </w:rPr>
        <w:t xml:space="preserve"> алып тасталсын.</w:t>
      </w:r>
    </w:p>
    <w:bookmarkEnd w:id="58"/>
    <w:bookmarkStart w:name="z65" w:id="59"/>
    <w:p>
      <w:pPr>
        <w:spacing w:after="0"/>
        <w:ind w:left="0"/>
        <w:jc w:val="both"/>
      </w:pPr>
      <w:r>
        <w:rPr>
          <w:rFonts w:ascii="Times New Roman"/>
          <w:b w:val="false"/>
          <w:i w:val="false"/>
          <w:color w:val="000000"/>
          <w:sz w:val="28"/>
        </w:rPr>
        <w:t xml:space="preserve">
      6. 2020 жылғы 29 маусымдағы Қазақстан Республикасының Әкімшілік рәсімдік-процестік </w:t>
      </w:r>
      <w:r>
        <w:rPr>
          <w:rFonts w:ascii="Times New Roman"/>
          <w:b w:val="false"/>
          <w:i w:val="false"/>
          <w:color w:val="000000"/>
          <w:sz w:val="28"/>
        </w:rPr>
        <w:t>кодексіне:</w:t>
      </w:r>
    </w:p>
    <w:bookmarkEnd w:id="59"/>
    <w:bookmarkStart w:name="z66" w:id="60"/>
    <w:p>
      <w:pPr>
        <w:spacing w:after="0"/>
        <w:ind w:left="0"/>
        <w:jc w:val="both"/>
      </w:pPr>
      <w:r>
        <w:rPr>
          <w:rFonts w:ascii="Times New Roman"/>
          <w:b w:val="false"/>
          <w:i w:val="false"/>
          <w:color w:val="000000"/>
          <w:sz w:val="28"/>
        </w:rPr>
        <w:t>
      1) </w:t>
      </w:r>
      <w:r>
        <w:rPr>
          <w:rFonts w:ascii="Times New Roman"/>
          <w:b w:val="false"/>
          <w:i w:val="false"/>
          <w:color w:val="000000"/>
          <w:sz w:val="28"/>
        </w:rPr>
        <w:t>69-баптың</w:t>
      </w:r>
      <w:r>
        <w:rPr>
          <w:rFonts w:ascii="Times New Roman"/>
          <w:b w:val="false"/>
          <w:i w:val="false"/>
          <w:color w:val="000000"/>
          <w:sz w:val="28"/>
        </w:rPr>
        <w:t xml:space="preserve"> үшінші бөлігінің екінші абзацында:</w:t>
      </w:r>
    </w:p>
    <w:bookmarkEnd w:id="60"/>
    <w:bookmarkStart w:name="z67" w:id="61"/>
    <w:p>
      <w:pPr>
        <w:spacing w:after="0"/>
        <w:ind w:left="0"/>
        <w:jc w:val="both"/>
      </w:pPr>
      <w:r>
        <w:rPr>
          <w:rFonts w:ascii="Times New Roman"/>
          <w:b w:val="false"/>
          <w:i w:val="false"/>
          <w:color w:val="000000"/>
          <w:sz w:val="28"/>
        </w:rPr>
        <w:t>
      "сондай-ақ" деген сөз алып тасталсын;</w:t>
      </w:r>
    </w:p>
    <w:bookmarkEnd w:id="61"/>
    <w:bookmarkStart w:name="z68" w:id="62"/>
    <w:p>
      <w:pPr>
        <w:spacing w:after="0"/>
        <w:ind w:left="0"/>
        <w:jc w:val="both"/>
      </w:pPr>
      <w:r>
        <w:rPr>
          <w:rFonts w:ascii="Times New Roman"/>
          <w:b w:val="false"/>
          <w:i w:val="false"/>
          <w:color w:val="000000"/>
          <w:sz w:val="28"/>
        </w:rPr>
        <w:t>
      "шарттарды есептік тіркеуді жүзеге асыру, шетелдік банктердегі шоттар және осындай шоттарды есептік тіркеу туралы хабардар ету" деген сөздер "шарттарға есептік нөмірлер беру, шетелдік банктердегі, халықаралық қаржы ұйымдарындағы шоттар бойынша мәліметтерді ұсыну және оларға есептік нөмір беру" деген сөздермен ауыстырылсын;</w:t>
      </w:r>
    </w:p>
    <w:bookmarkEnd w:id="62"/>
    <w:bookmarkStart w:name="z69" w:id="63"/>
    <w:p>
      <w:pPr>
        <w:spacing w:after="0"/>
        <w:ind w:left="0"/>
        <w:jc w:val="both"/>
      </w:pPr>
      <w:r>
        <w:rPr>
          <w:rFonts w:ascii="Times New Roman"/>
          <w:b w:val="false"/>
          <w:i w:val="false"/>
          <w:color w:val="000000"/>
          <w:sz w:val="28"/>
        </w:rPr>
        <w:t xml:space="preserve">
      2) 96-баптың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3"/>
    <w:bookmarkStart w:name="z70" w:id="64"/>
    <w:p>
      <w:pPr>
        <w:spacing w:after="0"/>
        <w:ind w:left="0"/>
        <w:jc w:val="both"/>
      </w:pPr>
      <w:r>
        <w:rPr>
          <w:rFonts w:ascii="Times New Roman"/>
          <w:b w:val="false"/>
          <w:i w:val="false"/>
          <w:color w:val="000000"/>
          <w:sz w:val="28"/>
        </w:rPr>
        <w:t>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тиісті тізілімдерден алып тастау және цифрлық активтер саласындағы және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жөніндегі әкімшілік актіні, оның жазбаша нұсқамаларын,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шектеулі ықпал ету шараларын және қадағалап ден қою (қадағалап ден қоюдың ұсынымдық шараларынан басқа) шараларын қолдану жөніндегі, банкке, Қазақстан Республикасының бейрезидент банкінің филиалына күшейтілген қадағалау, қаржылық орнықтылықты қалпына келтіру режимдерін қолдану туралы, банкке реттеу режимін және реттеу құралдарын қолдану туралы әкімшілік актіні, сондай-ақ бюджет қаражатын нысаналы және негізді пайдаланбаудың анықталған фактілеріне байланысты мемлекеттік аудит және қаржылық бақылау органдарының әкімшілік актілерін;".</w:t>
      </w:r>
    </w:p>
    <w:bookmarkEnd w:id="64"/>
    <w:bookmarkStart w:name="z71" w:id="65"/>
    <w:p>
      <w:pPr>
        <w:spacing w:after="0"/>
        <w:ind w:left="0"/>
        <w:jc w:val="both"/>
      </w:pPr>
      <w:r>
        <w:rPr>
          <w:rFonts w:ascii="Times New Roman"/>
          <w:b w:val="false"/>
          <w:i w:val="false"/>
          <w:color w:val="000000"/>
          <w:sz w:val="28"/>
        </w:rPr>
        <w:t xml:space="preserve">
      7.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123-1-тармағы мынадай редакцияда жазылсын:</w:t>
      </w:r>
    </w:p>
    <w:bookmarkEnd w:id="66"/>
    <w:bookmarkStart w:name="z73" w:id="67"/>
    <w:p>
      <w:pPr>
        <w:spacing w:after="0"/>
        <w:ind w:left="0"/>
        <w:jc w:val="both"/>
      </w:pPr>
      <w:r>
        <w:rPr>
          <w:rFonts w:ascii="Times New Roman"/>
          <w:b w:val="false"/>
          <w:i w:val="false"/>
          <w:color w:val="000000"/>
          <w:sz w:val="28"/>
        </w:rPr>
        <w:t>
      "123-1) мінсіз іскерлік бедел – адамның, оның ішінде:</w:t>
      </w:r>
    </w:p>
    <w:bookmarkEnd w:id="67"/>
    <w:bookmarkStart w:name="z74" w:id="68"/>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68"/>
    <w:bookmarkStart w:name="z75" w:id="69"/>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69"/>
    <w:bookmarkStart w:name="z76" w:id="70"/>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70"/>
    <w:bookmarkStart w:name="z77" w:id="71"/>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тармақшасындағы "белгіленген мерзімдерде" деген сөздер "белгіленген мерзімде" деген сөздермен ауыстырылсын;</w:t>
      </w:r>
    </w:p>
    <w:bookmarkEnd w:id="71"/>
    <w:bookmarkStart w:name="z78" w:id="72"/>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4-тармағының</w:t>
      </w:r>
      <w:r>
        <w:rPr>
          <w:rFonts w:ascii="Times New Roman"/>
          <w:b w:val="false"/>
          <w:i w:val="false"/>
          <w:color w:val="000000"/>
          <w:sz w:val="28"/>
        </w:rPr>
        <w:t xml:space="preserve"> 10) тармақшасы "алымдарды және" деген сөздерден кейін "баламалы құралдарға инвестициялармен," деген сөздермен толықтырылсын;</w:t>
      </w:r>
    </w:p>
    <w:bookmarkEnd w:id="72"/>
    <w:bookmarkStart w:name="z79" w:id="73"/>
    <w:p>
      <w:pPr>
        <w:spacing w:after="0"/>
        <w:ind w:left="0"/>
        <w:jc w:val="both"/>
      </w:pPr>
      <w:r>
        <w:rPr>
          <w:rFonts w:ascii="Times New Roman"/>
          <w:b w:val="false"/>
          <w:i w:val="false"/>
          <w:color w:val="000000"/>
          <w:sz w:val="28"/>
        </w:rPr>
        <w:t xml:space="preserve">
      4) 55-баптың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тармақшасындағы "байланысты не оның бірыңғай жинақтаушы зейнетақы қорының, ерікті жинақтаушы зейнетақы қорларының қызметін тексеруді жүзеге асыруына" деген сөздер "байланысты, сондай-ақ қадағалау функцияларын не бірыңғай жинақтаушы зейнетақы қорының, ерікті жинақтаушы зейнетақы қорларының қызметін тексеруді жүзеге асыруға" деген сөздермен ауыстырылсын;</w:t>
      </w:r>
    </w:p>
    <w:bookmarkEnd w:id="73"/>
    <w:bookmarkStart w:name="z80"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w:t>
      </w:r>
      <w:r>
        <w:rPr>
          <w:rFonts w:ascii="Times New Roman"/>
          <w:b w:val="false"/>
          <w:i w:val="false"/>
          <w:color w:val="000000"/>
          <w:sz w:val="28"/>
        </w:rPr>
        <w:t xml:space="preserve"> мынадай мазмұндағы үшінші бөлікпен толықтырылсын:</w:t>
      </w:r>
    </w:p>
    <w:bookmarkEnd w:id="74"/>
    <w:bookmarkStart w:name="z81" w:id="75"/>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жұмыскерлерді тәуекел-менеджмент басшысы, ішкі аудит бөлімшесінің басшысы, бас комплаенс-бақылаушы лауазымына тағайындау кезінде олардың осы баптың екінші бөлігінде көрсетілген қаржы нарығы мен қаржы ұйымдарын реттеу, бақылау және қадағалау жөніндегі уәкілетті органның нормативтік құқықтық актісінде белгіленген талаптарға сай келуін өз бетінше тексереді.";</w:t>
      </w:r>
    </w:p>
    <w:bookmarkEnd w:id="75"/>
    <w:bookmarkStart w:name="z82"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76"/>
    <w:bookmarkStart w:name="z83" w:id="77"/>
    <w:p>
      <w:pPr>
        <w:spacing w:after="0"/>
        <w:ind w:left="0"/>
        <w:jc w:val="both"/>
      </w:pPr>
      <w:r>
        <w:rPr>
          <w:rFonts w:ascii="Times New Roman"/>
          <w:b w:val="false"/>
          <w:i w:val="false"/>
          <w:color w:val="000000"/>
          <w:sz w:val="28"/>
        </w:rPr>
        <w:t>
      "63-бап. Бірыңғай жинақтаушы зейнетақы қорының, ерікті жинақтаушы зейнетақы қорының басшы қызметкерлері</w:t>
      </w:r>
    </w:p>
    <w:bookmarkEnd w:id="77"/>
    <w:bookmarkStart w:name="z84" w:id="78"/>
    <w:p>
      <w:pPr>
        <w:spacing w:after="0"/>
        <w:ind w:left="0"/>
        <w:jc w:val="both"/>
      </w:pPr>
      <w:r>
        <w:rPr>
          <w:rFonts w:ascii="Times New Roman"/>
          <w:b w:val="false"/>
          <w:i w:val="false"/>
          <w:color w:val="000000"/>
          <w:sz w:val="28"/>
        </w:rPr>
        <w:t>
      1. Мыналар:</w:t>
      </w:r>
    </w:p>
    <w:bookmarkEnd w:id="78"/>
    <w:bookmarkStart w:name="z85" w:id="79"/>
    <w:p>
      <w:pPr>
        <w:spacing w:after="0"/>
        <w:ind w:left="0"/>
        <w:jc w:val="both"/>
      </w:pPr>
      <w:r>
        <w:rPr>
          <w:rFonts w:ascii="Times New Roman"/>
          <w:b w:val="false"/>
          <w:i w:val="false"/>
          <w:color w:val="000000"/>
          <w:sz w:val="28"/>
        </w:rPr>
        <w:t>
      1) басқару органының басшысы мен мүшелері;</w:t>
      </w:r>
    </w:p>
    <w:bookmarkEnd w:id="79"/>
    <w:bookmarkStart w:name="z86" w:id="80"/>
    <w:p>
      <w:pPr>
        <w:spacing w:after="0"/>
        <w:ind w:left="0"/>
        <w:jc w:val="both"/>
      </w:pPr>
      <w:r>
        <w:rPr>
          <w:rFonts w:ascii="Times New Roman"/>
          <w:b w:val="false"/>
          <w:i w:val="false"/>
          <w:color w:val="000000"/>
          <w:sz w:val="28"/>
        </w:rPr>
        <w:t>
      2) атқарушы органның басшысы мен мүшелері;</w:t>
      </w:r>
    </w:p>
    <w:bookmarkEnd w:id="80"/>
    <w:bookmarkStart w:name="z87" w:id="81"/>
    <w:p>
      <w:pPr>
        <w:spacing w:after="0"/>
        <w:ind w:left="0"/>
        <w:jc w:val="both"/>
      </w:pPr>
      <w:r>
        <w:rPr>
          <w:rFonts w:ascii="Times New Roman"/>
          <w:b w:val="false"/>
          <w:i w:val="false"/>
          <w:color w:val="000000"/>
          <w:sz w:val="28"/>
        </w:rPr>
        <w:t>
      3) бас бухгалтер және бас бухгалтердің орынбасары;</w:t>
      </w:r>
    </w:p>
    <w:bookmarkEnd w:id="81"/>
    <w:bookmarkStart w:name="z88" w:id="82"/>
    <w:p>
      <w:pPr>
        <w:spacing w:after="0"/>
        <w:ind w:left="0"/>
        <w:jc w:val="both"/>
      </w:pPr>
      <w:r>
        <w:rPr>
          <w:rFonts w:ascii="Times New Roman"/>
          <w:b w:val="false"/>
          <w:i w:val="false"/>
          <w:color w:val="000000"/>
          <w:sz w:val="28"/>
        </w:rPr>
        <w:t>
      4) бірыңғай жинақтаушы зейнетақы қорының, ерікті жинақтаушы зейнетақы қорының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актілеріне сәйкес қаржы нарығы мен қаржы ұйымдарын реттеу, бақылау және қадағалау жөніндегі уәкілетті органға ұсынылатын құжаттарға қол қою құқығына ие өзге де тұлғалар;</w:t>
      </w:r>
    </w:p>
    <w:bookmarkEnd w:id="82"/>
    <w:bookmarkStart w:name="z89" w:id="8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уәжді пайымдауын пайдалана отырып, бірыңғай жинақтаушы зейнетақы қорының, ерікті жинақтаушы зейнетақы қорының басшы қызметкерлері деп танылған өзге де тұлғалар бірыңғай жинақтаушы зейнетақы қорының, ерікті жинақтаушы зейнетақы қорының басшы қызметкерлері деп танылады.</w:t>
      </w:r>
    </w:p>
    <w:bookmarkEnd w:id="83"/>
    <w:bookmarkStart w:name="z90" w:id="84"/>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оқшауланған бөлімшелерінің бірінші басшылары, бас бухгалтерлері және бас бухгалтерлерінің орынбасарлары бірыңғай жинақтаушы зейнетақы қорының, ерікті жинақтаушы зейнетақы қорының басшы қызметкерлері болып табылмайды.</w:t>
      </w:r>
    </w:p>
    <w:bookmarkEnd w:id="84"/>
    <w:bookmarkStart w:name="z91" w:id="85"/>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белгіленген.";</w:t>
      </w:r>
    </w:p>
    <w:bookmarkEnd w:id="85"/>
    <w:bookmarkStart w:name="z92"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256-баптың</w:t>
      </w:r>
      <w:r>
        <w:rPr>
          <w:rFonts w:ascii="Times New Roman"/>
          <w:b w:val="false"/>
          <w:i w:val="false"/>
          <w:color w:val="000000"/>
          <w:sz w:val="28"/>
        </w:rPr>
        <w:t xml:space="preserve"> 5-тармағы мынадай редакцияда жазылсын:</w:t>
      </w:r>
    </w:p>
    <w:bookmarkEnd w:id="86"/>
    <w:bookmarkStart w:name="z93" w:id="87"/>
    <w:p>
      <w:pPr>
        <w:spacing w:after="0"/>
        <w:ind w:left="0"/>
        <w:jc w:val="both"/>
      </w:pPr>
      <w:r>
        <w:rPr>
          <w:rFonts w:ascii="Times New Roman"/>
          <w:b w:val="false"/>
          <w:i w:val="false"/>
          <w:color w:val="000000"/>
          <w:sz w:val="28"/>
        </w:rPr>
        <w:t>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bookmarkEnd w:id="87"/>
    <w:bookmarkStart w:name="z94" w:id="88"/>
    <w:p>
      <w:pPr>
        <w:spacing w:after="0"/>
        <w:ind w:left="0"/>
        <w:jc w:val="both"/>
      </w:pPr>
      <w:r>
        <w:rPr>
          <w:rFonts w:ascii="Times New Roman"/>
          <w:b w:val="false"/>
          <w:i w:val="false"/>
          <w:color w:val="000000"/>
          <w:sz w:val="28"/>
        </w:rPr>
        <w:t xml:space="preserve">
      8.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88"/>
    <w:bookmarkStart w:name="z95"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4-тарау</w:t>
      </w:r>
      <w:r>
        <w:rPr>
          <w:rFonts w:ascii="Times New Roman"/>
          <w:b w:val="false"/>
          <w:i w:val="false"/>
          <w:color w:val="000000"/>
          <w:sz w:val="28"/>
        </w:rPr>
        <w:t xml:space="preserve"> мынадай мазмұндағы 17-1-баппен толықтырылсын:</w:t>
      </w:r>
    </w:p>
    <w:bookmarkEnd w:id="89"/>
    <w:bookmarkStart w:name="z96" w:id="90"/>
    <w:p>
      <w:pPr>
        <w:spacing w:after="0"/>
        <w:ind w:left="0"/>
        <w:jc w:val="both"/>
      </w:pPr>
      <w:r>
        <w:rPr>
          <w:rFonts w:ascii="Times New Roman"/>
          <w:b w:val="false"/>
          <w:i w:val="false"/>
          <w:color w:val="000000"/>
          <w:sz w:val="28"/>
        </w:rPr>
        <w:t>
      "17-1-бап. Жүйелік маңызы бар банкті реттеуге   мемлекеттік қатысудың ерекшеліктері</w:t>
      </w:r>
    </w:p>
    <w:bookmarkEnd w:id="90"/>
    <w:bookmarkStart w:name="z97" w:id="91"/>
    <w:p>
      <w:pPr>
        <w:spacing w:after="0"/>
        <w:ind w:left="0"/>
        <w:jc w:val="both"/>
      </w:pPr>
      <w:r>
        <w:rPr>
          <w:rFonts w:ascii="Times New Roman"/>
          <w:b w:val="false"/>
          <w:i w:val="false"/>
          <w:color w:val="000000"/>
          <w:sz w:val="28"/>
        </w:rPr>
        <w:t>
      1. Қазақстан Республикасының Үкіметі:</w:t>
      </w:r>
    </w:p>
    <w:bookmarkEnd w:id="91"/>
    <w:bookmarkStart w:name="z98" w:id="92"/>
    <w:p>
      <w:pPr>
        <w:spacing w:after="0"/>
        <w:ind w:left="0"/>
        <w:jc w:val="both"/>
      </w:pPr>
      <w:r>
        <w:rPr>
          <w:rFonts w:ascii="Times New Roman"/>
          <w:b w:val="false"/>
          <w:i w:val="false"/>
          <w:color w:val="000000"/>
          <w:sz w:val="28"/>
        </w:rPr>
        <w:t>
      1) реттеу режиміндегі жүйелік маңызы бар банктің акцияларын не реттеу режиміндегі жүйелік маңызы бар банктің активтері мен міндеттемелері берілетін тұрақтандыру банкінің акцияларын сатып алу арқылы жүйелік маңызы бар банктерді реттеуге бағытталған мемлекеттік инвестициялық жобаларды (бұдан әрі – жүйелік маңызы бар банкті реттеуге бағытталған мемлекеттік инвестициялық жоба) іске асыру;</w:t>
      </w:r>
    </w:p>
    <w:bookmarkEnd w:id="92"/>
    <w:bookmarkStart w:name="z99" w:id="93"/>
    <w:p>
      <w:pPr>
        <w:spacing w:after="0"/>
        <w:ind w:left="0"/>
        <w:jc w:val="both"/>
      </w:pPr>
      <w:r>
        <w:rPr>
          <w:rFonts w:ascii="Times New Roman"/>
          <w:b w:val="false"/>
          <w:i w:val="false"/>
          <w:color w:val="000000"/>
          <w:sz w:val="28"/>
        </w:rPr>
        <w:t>
      2) жүйелік маңызы бар банктің не жүйелік маңызы бар банктің активтері мен міндеттемелері берілетін тұрақтандыру банкінің соңғы сатыдағы қарыз бойынша міндеттемелерінің орындалуын қамтамасыз ету ретінде жүйелік маңызы бар банкті реттеу үшін Қазақстан Республикасының қарыздар бойынша мемлекеттік кепілдігін беру арқылы Қазақстан Республикасының банк заңнамасына сәйкес жүйелік маңызы бар банктерді реттеуге қатысуға құқылы.</w:t>
      </w:r>
    </w:p>
    <w:bookmarkEnd w:id="93"/>
    <w:bookmarkStart w:name="z100" w:id="94"/>
    <w:p>
      <w:pPr>
        <w:spacing w:after="0"/>
        <w:ind w:left="0"/>
        <w:jc w:val="both"/>
      </w:pPr>
      <w:r>
        <w:rPr>
          <w:rFonts w:ascii="Times New Roman"/>
          <w:b w:val="false"/>
          <w:i w:val="false"/>
          <w:color w:val="000000"/>
          <w:sz w:val="28"/>
        </w:rPr>
        <w:t>
      2. Жүйелік маңызы бар банкті реттеуге бағытталған мемлекеттік инвестициялық жоба Қазақстан Республикасы Үкіметінің немесе ұлттық басқарушы холдингтің реттеу режиміндегі жүйелік маңызы бар банктің акцияларын не реттеу режиміндегі жүйелік маңызы бар банктің активтері мен міндеттемелері берілетін тұрақтандыру банкінің акцияларын сатып алуы туралы Қазақстан Республикасы Үкіметінің шешімі негізінде Қазақстан Республикасының банк заңнамасында көзделген жағдайларда іске асырылады.</w:t>
      </w:r>
    </w:p>
    <w:bookmarkEnd w:id="94"/>
    <w:bookmarkStart w:name="z101" w:id="95"/>
    <w:p>
      <w:pPr>
        <w:spacing w:after="0"/>
        <w:ind w:left="0"/>
        <w:jc w:val="both"/>
      </w:pPr>
      <w:r>
        <w:rPr>
          <w:rFonts w:ascii="Times New Roman"/>
          <w:b w:val="false"/>
          <w:i w:val="false"/>
          <w:color w:val="000000"/>
          <w:sz w:val="28"/>
        </w:rPr>
        <w:t>
      Жүйелік маңызы бар банкті реттеуге бағытталған мемлекеттік инвестициялық жобаны іске асыру кезінде мынадай талаптардың сақталуы қамтамасыз етіледі:</w:t>
      </w:r>
    </w:p>
    <w:bookmarkEnd w:id="95"/>
    <w:bookmarkStart w:name="z102" w:id="96"/>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жүйелік маңызы бар банкке реттеу режимін қолдану туралы шешім қабылданғанға дейін өзі қабылдаған шаралар туралы толық ақпарат береді;</w:t>
      </w:r>
    </w:p>
    <w:bookmarkEnd w:id="96"/>
    <w:bookmarkStart w:name="z103" w:id="97"/>
    <w:p>
      <w:pPr>
        <w:spacing w:after="0"/>
        <w:ind w:left="0"/>
        <w:jc w:val="both"/>
      </w:pPr>
      <w:r>
        <w:rPr>
          <w:rFonts w:ascii="Times New Roman"/>
          <w:b w:val="false"/>
          <w:i w:val="false"/>
          <w:color w:val="000000"/>
          <w:sz w:val="28"/>
        </w:rPr>
        <w:t>
      2) жүйелік маңызы бар банктің не реттеу режиміндегі жүйелік маңызы бар банктің активтері мен міндеттемелері берілетін тұрақтандыру банкінің акцияларын республикалық бюджет қаражаты және (немесе) өзге де мемлекеттік қаражат есебінен Қазақстан Республикасының Үкіметі не ұлттық басқарушы холдинг сатып алады;</w:t>
      </w:r>
    </w:p>
    <w:bookmarkEnd w:id="97"/>
    <w:bookmarkStart w:name="z104" w:id="98"/>
    <w:p>
      <w:pPr>
        <w:spacing w:after="0"/>
        <w:ind w:left="0"/>
        <w:jc w:val="both"/>
      </w:pPr>
      <w:r>
        <w:rPr>
          <w:rFonts w:ascii="Times New Roman"/>
          <w:b w:val="false"/>
          <w:i w:val="false"/>
          <w:color w:val="000000"/>
          <w:sz w:val="28"/>
        </w:rPr>
        <w:t>
      3) Қазақстан Республикасының Үкіметі, ұлттық басқарушы холдинг жүйелік маңызы бар банктің акцияларын не жүйелік маңызы бар банктің активтері мен міндеттемелері берілген тұрақтандыру банкінің акцияларын иеліктен шығарған кезде алынған қаражат республикалық бюджетке аударылуға жатады.</w:t>
      </w:r>
    </w:p>
    <w:bookmarkEnd w:id="98"/>
    <w:bookmarkStart w:name="z105" w:id="99"/>
    <w:p>
      <w:pPr>
        <w:spacing w:after="0"/>
        <w:ind w:left="0"/>
        <w:jc w:val="both"/>
      </w:pPr>
      <w:r>
        <w:rPr>
          <w:rFonts w:ascii="Times New Roman"/>
          <w:b w:val="false"/>
          <w:i w:val="false"/>
          <w:color w:val="000000"/>
          <w:sz w:val="28"/>
        </w:rPr>
        <w:t xml:space="preserve">
      Қазақстан Республикасы Үкіметінің,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мұндай акцияларды иеліктен шығару нәтижесінде туындаған залал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өтелуге тиіс жағдайларды қоспағанда, көрсетілген акциялар иеліктен шығарылған жылдың алдындағы кезең үшін Қазақстан Республикасының Ұлттық Банкі белгілеген инфляция бойынша нысаналы бағдарлар ескеріле отырып, оларды сатып алу құнынан төмен құны бойынша иеліктен шығаруына жол берілмейді.</w:t>
      </w:r>
    </w:p>
    <w:bookmarkEnd w:id="99"/>
    <w:bookmarkStart w:name="z106" w:id="100"/>
    <w:p>
      <w:pPr>
        <w:spacing w:after="0"/>
        <w:ind w:left="0"/>
        <w:jc w:val="both"/>
      </w:pPr>
      <w:r>
        <w:rPr>
          <w:rFonts w:ascii="Times New Roman"/>
          <w:b w:val="false"/>
          <w:i w:val="false"/>
          <w:color w:val="000000"/>
          <w:sz w:val="28"/>
        </w:rPr>
        <w:t>
      Жүйелік маңызы бар банкті реттеуге бағытталған мемлекеттік инвестициялық жобаларды іске асыру тәртібін, сондай-ақ мұндай мемлекеттік инвестициялық жобалардың іске асырылу мониторингін қаржы нарығы мен қаржы ұйымдарын реттеу, бақылау және қадағалау жөніндегі уәкілетті орган бюджеттік саясат жөніндегі орталық уәкілетті органмен, бюджеттік жоспарлау жөніндегі орталық уәкілетті органмен және бюджеттің атқарылуы жөніндегі орталық уәкілетті органмен келісу бойынша Қазақстан Республикасының Ұлттық Банкімен бірлесіп айқындайды.</w:t>
      </w:r>
    </w:p>
    <w:bookmarkEnd w:id="100"/>
    <w:bookmarkStart w:name="z107" w:id="101"/>
    <w:p>
      <w:pPr>
        <w:spacing w:after="0"/>
        <w:ind w:left="0"/>
        <w:jc w:val="both"/>
      </w:pPr>
      <w:r>
        <w:rPr>
          <w:rFonts w:ascii="Times New Roman"/>
          <w:b w:val="false"/>
          <w:i w:val="false"/>
          <w:color w:val="000000"/>
          <w:sz w:val="28"/>
        </w:rPr>
        <w:t>
      3. Қазақстан Республикасы Үкіметінің Қазақстан Республикасының Ұлттық Банкі алдындағы жүйелік маңызы бар банктің не жүйелік маңызы бар банктің активтері мен міндеттемелері берілетін тұрақтандыру банкінің соңғы сатыдағы қарыз бойынша берешекті толық өтеу міндеттемесі жүйелік маңызы бар банкті реттеу үшін қарыздар бойынша мемлекеттік кепілдік болып табылады.</w:t>
      </w:r>
    </w:p>
    <w:bookmarkEnd w:id="101"/>
    <w:bookmarkStart w:name="z108" w:id="102"/>
    <w:p>
      <w:pPr>
        <w:spacing w:after="0"/>
        <w:ind w:left="0"/>
        <w:jc w:val="both"/>
      </w:pPr>
      <w:r>
        <w:rPr>
          <w:rFonts w:ascii="Times New Roman"/>
          <w:b w:val="false"/>
          <w:i w:val="false"/>
          <w:color w:val="000000"/>
          <w:sz w:val="28"/>
        </w:rPr>
        <w:t>
      Жүйелік маңызы бар банкті реттеу үшін қарыздар бойынша мемлекеттік кепілдік беруді Қазақстан Республикасы Үкіметінің қаулысы негізінде бюджеттің атқарылуы жөніндегі орталық уәкілетті орган жүзеге асырады.</w:t>
      </w:r>
    </w:p>
    <w:bookmarkEnd w:id="102"/>
    <w:bookmarkStart w:name="z109" w:id="103"/>
    <w:p>
      <w:pPr>
        <w:spacing w:after="0"/>
        <w:ind w:left="0"/>
        <w:jc w:val="both"/>
      </w:pPr>
      <w:r>
        <w:rPr>
          <w:rFonts w:ascii="Times New Roman"/>
          <w:b w:val="false"/>
          <w:i w:val="false"/>
          <w:color w:val="000000"/>
          <w:sz w:val="28"/>
        </w:rPr>
        <w:t>
      4. Осы Кодекстің 28-тарауының ережелері мен талаптары жүйелік маңызы бар банкті реттеуге мемлекеттік кепілдік алуға үміткер реттеу режиміндегі жүйелік маңызы бар банкке және реттеу режиміндегі жүйелік маңызы бар банктің активтері мен міндеттемелері берілетін тұрақтандыру банкіне қолданылмайды.</w:t>
      </w:r>
    </w:p>
    <w:bookmarkEnd w:id="103"/>
    <w:bookmarkStart w:name="z110" w:id="104"/>
    <w:p>
      <w:pPr>
        <w:spacing w:after="0"/>
        <w:ind w:left="0"/>
        <w:jc w:val="both"/>
      </w:pPr>
      <w:r>
        <w:rPr>
          <w:rFonts w:ascii="Times New Roman"/>
          <w:b w:val="false"/>
          <w:i w:val="false"/>
          <w:color w:val="000000"/>
          <w:sz w:val="28"/>
        </w:rPr>
        <w:t>
      Осы Кодекстің 29-тарауының ережелері мен талаптары реттеу режиміндегі жүйелік маңызы бар банктің акцияларын және реттеу режиміндегі жүйелік маңызы бар банктің активтері мен міндеттемелері берілетін тұрақтандыру банкінің акцияларын сатып алуға бағытталған мемлекеттік инвестициялық жобаларға қолданылмайды.";</w:t>
      </w:r>
    </w:p>
    <w:bookmarkEnd w:id="104"/>
    <w:bookmarkStart w:name="z111" w:id="105"/>
    <w:p>
      <w:pPr>
        <w:spacing w:after="0"/>
        <w:ind w:left="0"/>
        <w:jc w:val="both"/>
      </w:pPr>
      <w:r>
        <w:rPr>
          <w:rFonts w:ascii="Times New Roman"/>
          <w:b w:val="false"/>
          <w:i w:val="false"/>
          <w:color w:val="000000"/>
          <w:sz w:val="28"/>
        </w:rPr>
        <w:t xml:space="preserve">
      2) 71-баптың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05"/>
    <w:bookmarkStart w:name="z112" w:id="106"/>
    <w:p>
      <w:pPr>
        <w:spacing w:after="0"/>
        <w:ind w:left="0"/>
        <w:jc w:val="both"/>
      </w:pPr>
      <w:r>
        <w:rPr>
          <w:rFonts w:ascii="Times New Roman"/>
          <w:b w:val="false"/>
          <w:i w:val="false"/>
          <w:color w:val="000000"/>
          <w:sz w:val="28"/>
        </w:rPr>
        <w:t>
      "6. Осы Кодекстің 17-1-бабында көзделген жағдайларды қоспағанда, қарыздарды өтеу және оларға қызмет көрсету көлемі осы Кодекстің 28-тарауына сәйкес болжанады және бюджет жобасына енгізіледі.</w:t>
      </w:r>
    </w:p>
    <w:bookmarkEnd w:id="106"/>
    <w:bookmarkStart w:name="z113" w:id="107"/>
    <w:p>
      <w:pPr>
        <w:spacing w:after="0"/>
        <w:ind w:left="0"/>
        <w:jc w:val="both"/>
      </w:pPr>
      <w:r>
        <w:rPr>
          <w:rFonts w:ascii="Times New Roman"/>
          <w:b w:val="false"/>
          <w:i w:val="false"/>
          <w:color w:val="000000"/>
          <w:sz w:val="28"/>
        </w:rPr>
        <w:t>
      7. Осы Кодекстің 17-1-бабында көзделген жағдайларды қоспағанда, мемлекеттік инвестициялық жобалар осы Кодекстің 29-тарауына сәйкес жоспарланады және бюджет жобасына енгізіледі.";</w:t>
      </w:r>
    </w:p>
    <w:bookmarkEnd w:id="107"/>
    <w:bookmarkStart w:name="z114" w:id="108"/>
    <w:p>
      <w:pPr>
        <w:spacing w:after="0"/>
        <w:ind w:left="0"/>
        <w:jc w:val="both"/>
      </w:pPr>
      <w:r>
        <w:rPr>
          <w:rFonts w:ascii="Times New Roman"/>
          <w:b w:val="false"/>
          <w:i w:val="false"/>
          <w:color w:val="000000"/>
          <w:sz w:val="28"/>
        </w:rPr>
        <w:t xml:space="preserve">
      3) 86-баптың </w:t>
      </w:r>
      <w:r>
        <w:rPr>
          <w:rFonts w:ascii="Times New Roman"/>
          <w:b w:val="false"/>
          <w:i w:val="false"/>
          <w:color w:val="000000"/>
          <w:sz w:val="28"/>
        </w:rPr>
        <w:t>4-тармағының</w:t>
      </w:r>
      <w:r>
        <w:rPr>
          <w:rFonts w:ascii="Times New Roman"/>
          <w:b w:val="false"/>
          <w:i w:val="false"/>
          <w:color w:val="000000"/>
          <w:sz w:val="28"/>
        </w:rPr>
        <w:t xml:space="preserve"> он бірінші абзацы мынадай редакцияда жазылсын:</w:t>
      </w:r>
    </w:p>
    <w:bookmarkEnd w:id="108"/>
    <w:bookmarkStart w:name="z115" w:id="109"/>
    <w:p>
      <w:pPr>
        <w:spacing w:after="0"/>
        <w:ind w:left="0"/>
        <w:jc w:val="both"/>
      </w:pPr>
      <w:r>
        <w:rPr>
          <w:rFonts w:ascii="Times New Roman"/>
          <w:b w:val="false"/>
          <w:i w:val="false"/>
          <w:color w:val="000000"/>
          <w:sz w:val="28"/>
        </w:rPr>
        <w:t>
      "осы Кодекстің 17-1-бабында көзделген жағдайларды қоспағанда, Қазақстан Республикасының мемлекеттік кепілдіктерін беру лимиті;".</w:t>
      </w:r>
    </w:p>
    <w:bookmarkEnd w:id="109"/>
    <w:bookmarkStart w:name="z116" w:id="110"/>
    <w:p>
      <w:pPr>
        <w:spacing w:after="0"/>
        <w:ind w:left="0"/>
        <w:jc w:val="both"/>
      </w:pPr>
      <w:r>
        <w:rPr>
          <w:rFonts w:ascii="Times New Roman"/>
          <w:b w:val="false"/>
          <w:i w:val="false"/>
          <w:color w:val="000000"/>
          <w:sz w:val="28"/>
        </w:rPr>
        <w:t xml:space="preserve">
      9.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0"/>
    <w:bookmarkStart w:name="z117"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111"/>
    <w:bookmarkStart w:name="z118" w:id="112"/>
    <w:p>
      <w:pPr>
        <w:spacing w:after="0"/>
        <w:ind w:left="0"/>
        <w:jc w:val="both"/>
      </w:pPr>
      <w:r>
        <w:rPr>
          <w:rFonts w:ascii="Times New Roman"/>
          <w:b w:val="false"/>
          <w:i w:val="false"/>
          <w:color w:val="000000"/>
          <w:sz w:val="28"/>
        </w:rPr>
        <w:t>
      мынадай мазмұндағы 3-3) тармақшамен толықтырылсын:</w:t>
      </w:r>
    </w:p>
    <w:bookmarkEnd w:id="112"/>
    <w:bookmarkStart w:name="z119" w:id="113"/>
    <w:p>
      <w:pPr>
        <w:spacing w:after="0"/>
        <w:ind w:left="0"/>
        <w:jc w:val="both"/>
      </w:pPr>
      <w:r>
        <w:rPr>
          <w:rFonts w:ascii="Times New Roman"/>
          <w:b w:val="false"/>
          <w:i w:val="false"/>
          <w:color w:val="000000"/>
          <w:sz w:val="28"/>
        </w:rPr>
        <w:t>
      "3-3) цифрлық теңгенің жалғыз эмитенті болып табылады;";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1" w:id="114"/>
    <w:p>
      <w:pPr>
        <w:spacing w:after="0"/>
        <w:ind w:left="0"/>
        <w:jc w:val="both"/>
      </w:pPr>
      <w:r>
        <w:rPr>
          <w:rFonts w:ascii="Times New Roman"/>
          <w:b w:val="false"/>
          <w:i w:val="false"/>
          <w:color w:val="000000"/>
          <w:sz w:val="28"/>
        </w:rPr>
        <w:t>
      "10) шетел валютасындағы, бағалы металдардағы активтер мен цифрлық активтерді басқаруды қамтамасыз етеді;";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үшінші абзацындағы "арналған лицензияны береді (беруден бас тартады), қайта ресімдейді, тоқтата тұрады, одан айырады;" деген сөздер "арналған;" деген сөзбен ауыстырылып, мынадай мазмұндағы төртінші абзацпен толықтырылсын:</w:t>
      </w:r>
    </w:p>
    <w:bookmarkStart w:name="z123" w:id="115"/>
    <w:p>
      <w:pPr>
        <w:spacing w:after="0"/>
        <w:ind w:left="0"/>
        <w:jc w:val="both"/>
      </w:pPr>
      <w:r>
        <w:rPr>
          <w:rFonts w:ascii="Times New Roman"/>
          <w:b w:val="false"/>
          <w:i w:val="false"/>
          <w:color w:val="000000"/>
          <w:sz w:val="28"/>
        </w:rPr>
        <w:t>
      "цифрлық активтер нарығындағы дилерлік қызметке – қамтамасыз етілмеген цифрлық активтермен жасалатын айырбастау операцияларын жүзеге асыру қызметінің айрықша түрі болып табылатын қамтамасыз етілмеген цифрлық активтерді айырбастау операторларына қамтамасыз етілмеген цифрлық активтерді айырбастау, сатып алу және (немесе) сату жөніндегі операцияларға арналған лицензияны береді (беруден бас тартады), қайта ресімдейді, тоқтата тұрады, одан айырады;";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тармақшадағы</w:t>
      </w:r>
      <w:r>
        <w:rPr>
          <w:rFonts w:ascii="Times New Roman"/>
          <w:b w:val="false"/>
          <w:i w:val="false"/>
          <w:color w:val="000000"/>
          <w:sz w:val="28"/>
        </w:rPr>
        <w:t xml:space="preserve"> "және төлем ұйымдарының" деген сөздер ", "Астана" халықаралық қаржы орталығының қатысушылары – цифрлық активтер қызметтерінің провайдерлерін қоспағанда, цифрлық активтер қызметтері провайдерлерінің, "Қазақстан Республикасындағы цифрлық активтер туралы" Қазақстан Республикасы Заңының 5-бабының 1) тармақшасында көзделген цифрлық қаржы активтері эмитенттерінің, сондай-ақ цифрлық активтер саласындағы қызметті жүзеге асыратын Қазақстан Ұлттық Банкінің ерекше реттеу режиміне қатысушылардың, төлем ұйымдарының" деген сөздермен ауыстырылсын;</w:t>
      </w:r>
    </w:p>
    <w:bookmarkStart w:name="z125" w:id="116"/>
    <w:p>
      <w:pPr>
        <w:spacing w:after="0"/>
        <w:ind w:left="0"/>
        <w:jc w:val="both"/>
      </w:pPr>
      <w:r>
        <w:rPr>
          <w:rFonts w:ascii="Times New Roman"/>
          <w:b w:val="false"/>
          <w:i w:val="false"/>
          <w:color w:val="000000"/>
          <w:sz w:val="28"/>
        </w:rPr>
        <w:t>
      мынадай мазмұндағы 24-4) тармақшамен толықтырылсын:</w:t>
      </w:r>
    </w:p>
    <w:bookmarkEnd w:id="116"/>
    <w:bookmarkStart w:name="z126" w:id="117"/>
    <w:p>
      <w:pPr>
        <w:spacing w:after="0"/>
        <w:ind w:left="0"/>
        <w:jc w:val="both"/>
      </w:pPr>
      <w:r>
        <w:rPr>
          <w:rFonts w:ascii="Times New Roman"/>
          <w:b w:val="false"/>
          <w:i w:val="false"/>
          <w:color w:val="000000"/>
          <w:sz w:val="28"/>
        </w:rPr>
        <w:t>
      "24-4) "Астана" халықаралық қаржы орталығына қатысушы цифрлық активтер қызметтерінің провайдерлерін қоспағанда, цифрлық активтер қызметтері провайдерлерінің қызметін бақылау және қадағалау шеңберінде тәуекелге бағдарланған тәсілді қолданады;";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 тармақшадағы</w:t>
      </w:r>
      <w:r>
        <w:rPr>
          <w:rFonts w:ascii="Times New Roman"/>
          <w:b w:val="false"/>
          <w:i w:val="false"/>
          <w:color w:val="000000"/>
          <w:sz w:val="28"/>
        </w:rPr>
        <w:t xml:space="preserve"> "әзірлейді және" деген сөздер алып тасталсын;</w:t>
      </w:r>
    </w:p>
    <w:bookmarkStart w:name="z128" w:id="118"/>
    <w:p>
      <w:pPr>
        <w:spacing w:after="0"/>
        <w:ind w:left="0"/>
        <w:jc w:val="both"/>
      </w:pPr>
      <w:r>
        <w:rPr>
          <w:rFonts w:ascii="Times New Roman"/>
          <w:b w:val="false"/>
          <w:i w:val="false"/>
          <w:color w:val="000000"/>
          <w:sz w:val="28"/>
        </w:rPr>
        <w:t>
      мынадай мазмұндағы 38-5), 38-6), 38-7) және 38-8) тармақшалармен толықтырылсын:</w:t>
      </w:r>
    </w:p>
    <w:bookmarkEnd w:id="118"/>
    <w:bookmarkStart w:name="z129" w:id="119"/>
    <w:p>
      <w:pPr>
        <w:spacing w:after="0"/>
        <w:ind w:left="0"/>
        <w:jc w:val="both"/>
      </w:pPr>
      <w:r>
        <w:rPr>
          <w:rFonts w:ascii="Times New Roman"/>
          <w:b w:val="false"/>
          <w:i w:val="false"/>
          <w:color w:val="000000"/>
          <w:sz w:val="28"/>
        </w:rPr>
        <w:t>
      "38-5)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қызметін мемлекеттік реттеуді, бақылау мен қадағалауды жүзеге асырады;</w:t>
      </w:r>
    </w:p>
    <w:bookmarkEnd w:id="119"/>
    <w:bookmarkStart w:name="z130" w:id="120"/>
    <w:p>
      <w:pPr>
        <w:spacing w:after="0"/>
        <w:ind w:left="0"/>
        <w:jc w:val="both"/>
      </w:pPr>
      <w:r>
        <w:rPr>
          <w:rFonts w:ascii="Times New Roman"/>
          <w:b w:val="false"/>
          <w:i w:val="false"/>
          <w:color w:val="000000"/>
          <w:sz w:val="28"/>
        </w:rPr>
        <w:t xml:space="preserve">
      38-6) қамтамасыз етілмеген цифрлық активтерді айырбастау операторларының, цифрлық қаржы активтерінің платформасы операторларының, цифрлық активтердің сауда платформасы операторларының, цифрлық қаржы активінің базалық активін сақтау жөніндегі ұйымдардың және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 эмитенттерінің орындауы міндетті нормативтік құқықтық актілерді бекітеді;</w:t>
      </w:r>
    </w:p>
    <w:bookmarkEnd w:id="120"/>
    <w:bookmarkStart w:name="z131" w:id="121"/>
    <w:p>
      <w:pPr>
        <w:spacing w:after="0"/>
        <w:ind w:left="0"/>
        <w:jc w:val="both"/>
      </w:pPr>
      <w:r>
        <w:rPr>
          <w:rFonts w:ascii="Times New Roman"/>
          <w:b w:val="false"/>
          <w:i w:val="false"/>
          <w:color w:val="000000"/>
          <w:sz w:val="28"/>
        </w:rPr>
        <w:t>
      38-7) қамтамасыз етілмеген цифрлық активтерді айырбастау операторының қамтамасыз етілмеген цифрлық активтерді сатып алу, сату және (немесе) айырбастау бойынша операцияларды жүргізу тәртібін айқындайды;</w:t>
      </w:r>
    </w:p>
    <w:bookmarkEnd w:id="121"/>
    <w:bookmarkStart w:name="z132" w:id="122"/>
    <w:p>
      <w:pPr>
        <w:spacing w:after="0"/>
        <w:ind w:left="0"/>
        <w:jc w:val="both"/>
      </w:pPr>
      <w:r>
        <w:rPr>
          <w:rFonts w:ascii="Times New Roman"/>
          <w:b w:val="false"/>
          <w:i w:val="false"/>
          <w:color w:val="000000"/>
          <w:sz w:val="28"/>
        </w:rPr>
        <w:t>
      38-8) цифрлық қаржы активтері платформасының операторларын, цифрлық активтердің сауда платформасының операторларын, төлем ұйымдарын есептік тіркеуді жүзеге асырады;";</w:t>
      </w:r>
    </w:p>
    <w:bookmarkEnd w:id="122"/>
    <w:bookmarkStart w:name="z133" w:id="123"/>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2-тармағында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35" w:id="124"/>
    <w:p>
      <w:pPr>
        <w:spacing w:after="0"/>
        <w:ind w:left="0"/>
        <w:jc w:val="both"/>
      </w:pPr>
      <w:r>
        <w:rPr>
          <w:rFonts w:ascii="Times New Roman"/>
          <w:b w:val="false"/>
          <w:i w:val="false"/>
          <w:color w:val="000000"/>
          <w:sz w:val="28"/>
        </w:rPr>
        <w:t>
      "9) шетел валютасындағы, бағалы металдардағы активтерді және цифрлық активтердегі басқару, сондай-ақ оларды сыртқы басқаруға беру;";</w:t>
      </w:r>
    </w:p>
    <w:bookmarkEnd w:id="124"/>
    <w:bookmarkStart w:name="z136" w:id="125"/>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банкноттарды, монеталар мен құндылықтарды инкассациялау айрықша қызметі болып табылатын заңды тұлғалардың, қамтамасыз етілмеген цифрлық активтерді айырбастау операторларының қызметін лицензиялау, сондай-ақ Қазақстан Ұлттық Банкінде төлем ұйымдарын, цифрлық қаржы активтері платформасының операторларын және цифрлық активтер сауда платформасының операторларын есептік тіркеу;";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w:t>
      </w:r>
      <w:r>
        <w:rPr>
          <w:rFonts w:ascii="Times New Roman"/>
          <w:b w:val="false"/>
          <w:i w:val="false"/>
          <w:color w:val="000000"/>
          <w:sz w:val="28"/>
        </w:rPr>
        <w:t>:</w:t>
      </w:r>
    </w:p>
    <w:bookmarkStart w:name="z138" w:id="126"/>
    <w:p>
      <w:pPr>
        <w:spacing w:after="0"/>
        <w:ind w:left="0"/>
        <w:jc w:val="both"/>
      </w:pPr>
      <w:r>
        <w:rPr>
          <w:rFonts w:ascii="Times New Roman"/>
          <w:b w:val="false"/>
          <w:i w:val="false"/>
          <w:color w:val="000000"/>
          <w:sz w:val="28"/>
        </w:rPr>
        <w:t>
      "жүзеге асыру," деген сөздерден кейін "сондай-ақ" деген сөзбен толықтырылсын;</w:t>
      </w:r>
    </w:p>
    <w:bookmarkEnd w:id="126"/>
    <w:bookmarkStart w:name="z139" w:id="127"/>
    <w:p>
      <w:pPr>
        <w:spacing w:after="0"/>
        <w:ind w:left="0"/>
        <w:jc w:val="both"/>
      </w:pPr>
      <w:r>
        <w:rPr>
          <w:rFonts w:ascii="Times New Roman"/>
          <w:b w:val="false"/>
          <w:i w:val="false"/>
          <w:color w:val="000000"/>
          <w:sz w:val="28"/>
        </w:rPr>
        <w:t>
      "Қазақстан Республикасының Ұлттық қорын, бірыңғай жинақтаушы зейнетақы қорының зейнетақы активтерін сыртқы" деген сөздер "Қазақстан Ұлттық Банкінің басқаруына берілген баламалы құралдар портфелінің активтерін басқаруды жүзеге асыратын Қазақстан Ұлттық Банкінің еншілес ұйымын қоспағанда, Қазақстан Республикасының Ұлттық қорын, бірыңғай жинақтаушы зейнетақы қорының зейнетақы активтерін сыртқы" деген сөздермен ауыстырылсын;</w:t>
      </w:r>
    </w:p>
    <w:bookmarkEnd w:id="127"/>
    <w:bookmarkStart w:name="z140" w:id="128"/>
    <w:p>
      <w:pPr>
        <w:spacing w:after="0"/>
        <w:ind w:left="0"/>
        <w:jc w:val="both"/>
      </w:pPr>
      <w:r>
        <w:rPr>
          <w:rFonts w:ascii="Times New Roman"/>
          <w:b w:val="false"/>
          <w:i w:val="false"/>
          <w:color w:val="000000"/>
          <w:sz w:val="28"/>
        </w:rPr>
        <w:t>
      мынадай мазмұндағы 27-1), 27-2), 27-3) және 27-4) тармақшалармен толықтырылсын:</w:t>
      </w:r>
    </w:p>
    <w:bookmarkEnd w:id="128"/>
    <w:bookmarkStart w:name="z141" w:id="129"/>
    <w:p>
      <w:pPr>
        <w:spacing w:after="0"/>
        <w:ind w:left="0"/>
        <w:jc w:val="both"/>
      </w:pPr>
      <w:r>
        <w:rPr>
          <w:rFonts w:ascii="Times New Roman"/>
          <w:b w:val="false"/>
          <w:i w:val="false"/>
          <w:color w:val="000000"/>
          <w:sz w:val="28"/>
        </w:rPr>
        <w:t xml:space="preserve">
      "27-1) "Қазақстан Республикасындағы цифрлық активтер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активтеріне қатысты цифрлық қаржы активтерінің платформасы операторларының, цифрлық активтер сауда платформасы операторларының, цифрлық қаржы активінің базалық активін сақтау жөніндегі ұйымдардың және цифрлық қаржы активі эмитенттерінің қызметін жүзеге асыруы және олардың өзара іс-қимыл жасау тәртібі;</w:t>
      </w:r>
    </w:p>
    <w:bookmarkEnd w:id="129"/>
    <w:bookmarkStart w:name="z142" w:id="130"/>
    <w:p>
      <w:pPr>
        <w:spacing w:after="0"/>
        <w:ind w:left="0"/>
        <w:jc w:val="both"/>
      </w:pPr>
      <w:r>
        <w:rPr>
          <w:rFonts w:ascii="Times New Roman"/>
          <w:b w:val="false"/>
          <w:i w:val="false"/>
          <w:color w:val="000000"/>
          <w:sz w:val="28"/>
        </w:rPr>
        <w:t xml:space="preserve">
      27-2)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 шығару, орналастыру, айналымға (айналысқа) жіберу және өтеу, пайдалану және олармен жасалатын мәмілелер бойынша есеп айырысулар жүргізу;</w:t>
      </w:r>
    </w:p>
    <w:bookmarkEnd w:id="130"/>
    <w:bookmarkStart w:name="z143" w:id="131"/>
    <w:p>
      <w:pPr>
        <w:spacing w:after="0"/>
        <w:ind w:left="0"/>
        <w:jc w:val="both"/>
      </w:pPr>
      <w:r>
        <w:rPr>
          <w:rFonts w:ascii="Times New Roman"/>
          <w:b w:val="false"/>
          <w:i w:val="false"/>
          <w:color w:val="000000"/>
          <w:sz w:val="28"/>
        </w:rPr>
        <w:t>
      27-3) қамтамасыз етілмеген цифрлық активтерді айырбастау операторларының қызметін жүзеге асыруы;</w:t>
      </w:r>
    </w:p>
    <w:bookmarkEnd w:id="131"/>
    <w:bookmarkStart w:name="z144" w:id="132"/>
    <w:p>
      <w:pPr>
        <w:spacing w:after="0"/>
        <w:ind w:left="0"/>
        <w:jc w:val="both"/>
      </w:pPr>
      <w:r>
        <w:rPr>
          <w:rFonts w:ascii="Times New Roman"/>
          <w:b w:val="false"/>
          <w:i w:val="false"/>
          <w:color w:val="000000"/>
          <w:sz w:val="28"/>
        </w:rPr>
        <w:t>
      27-4) қамтамасыз етілмеген цифрлық активтерді айырбастау операторларының есептілікті ұсынуы;";</w:t>
      </w:r>
    </w:p>
    <w:bookmarkEnd w:id="132"/>
    <w:bookmarkStart w:name="z145" w:id="1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133"/>
    <w:bookmarkStart w:name="z146" w:id="134"/>
    <w:p>
      <w:pPr>
        <w:spacing w:after="0"/>
        <w:ind w:left="0"/>
        <w:jc w:val="both"/>
      </w:pPr>
      <w:r>
        <w:rPr>
          <w:rFonts w:ascii="Times New Roman"/>
          <w:b w:val="false"/>
          <w:i w:val="false"/>
          <w:color w:val="000000"/>
          <w:sz w:val="28"/>
        </w:rPr>
        <w:t>
      "32-бап. Резервтік талаптар</w:t>
      </w:r>
    </w:p>
    <w:bookmarkEnd w:id="134"/>
    <w:bookmarkStart w:name="z147" w:id="135"/>
    <w:p>
      <w:pPr>
        <w:spacing w:after="0"/>
        <w:ind w:left="0"/>
        <w:jc w:val="both"/>
      </w:pPr>
      <w:r>
        <w:rPr>
          <w:rFonts w:ascii="Times New Roman"/>
          <w:b w:val="false"/>
          <w:i w:val="false"/>
          <w:color w:val="000000"/>
          <w:sz w:val="28"/>
        </w:rPr>
        <w:t>
      Қазақстан Ұлттық Банкi ақша-кредит саясатын жүзеге асыру мақсатында ең төмен резервтік талаптардың нормативтерiн белгілейді, олар:</w:t>
      </w:r>
    </w:p>
    <w:bookmarkEnd w:id="135"/>
    <w:bookmarkStart w:name="z148" w:id="136"/>
    <w:p>
      <w:pPr>
        <w:spacing w:after="0"/>
        <w:ind w:left="0"/>
        <w:jc w:val="both"/>
      </w:pPr>
      <w:r>
        <w:rPr>
          <w:rFonts w:ascii="Times New Roman"/>
          <w:b w:val="false"/>
          <w:i w:val="false"/>
          <w:color w:val="000000"/>
          <w:sz w:val="28"/>
        </w:rPr>
        <w:t>
      банктерге;</w:t>
      </w:r>
    </w:p>
    <w:bookmarkEnd w:id="136"/>
    <w:bookmarkStart w:name="z149" w:id="137"/>
    <w:p>
      <w:pPr>
        <w:spacing w:after="0"/>
        <w:ind w:left="0"/>
        <w:jc w:val="both"/>
      </w:pPr>
      <w:r>
        <w:rPr>
          <w:rFonts w:ascii="Times New Roman"/>
          <w:b w:val="false"/>
          <w:i w:val="false"/>
          <w:color w:val="000000"/>
          <w:sz w:val="28"/>
        </w:rPr>
        <w:t>
      Қазақстан Республикасының бейрезидент банктерінің филиалдарына;</w:t>
      </w:r>
    </w:p>
    <w:bookmarkEnd w:id="137"/>
    <w:bookmarkStart w:name="z150" w:id="138"/>
    <w:p>
      <w:pPr>
        <w:spacing w:after="0"/>
        <w:ind w:left="0"/>
        <w:jc w:val="both"/>
      </w:pPr>
      <w:r>
        <w:rPr>
          <w:rFonts w:ascii="Times New Roman"/>
          <w:b w:val="false"/>
          <w:i w:val="false"/>
          <w:color w:val="000000"/>
          <w:sz w:val="28"/>
        </w:rPr>
        <w:t>
      банк операцияларының жекелеген түрлерін жүзеге асыратын, депозиттер қабылдауды, жеке және (немесе) заңды тұлғаларға банк шоттарын ашуды және оларды жүргізуді жүзеге асыру құқығы бар және Қазақстан Ұлттық Банкінің операцияларына қолжетімділігі бар ұйымдарға;</w:t>
      </w:r>
    </w:p>
    <w:bookmarkEnd w:id="138"/>
    <w:bookmarkStart w:name="z151" w:id="139"/>
    <w:p>
      <w:pPr>
        <w:spacing w:after="0"/>
        <w:ind w:left="0"/>
        <w:jc w:val="both"/>
      </w:pPr>
      <w:r>
        <w:rPr>
          <w:rFonts w:ascii="Times New Roman"/>
          <w:b w:val="false"/>
          <w:i w:val="false"/>
          <w:color w:val="000000"/>
          <w:sz w:val="28"/>
        </w:rPr>
        <w:t>
      Ұлттық пошта операторына қолданылады.</w:t>
      </w:r>
    </w:p>
    <w:bookmarkEnd w:id="139"/>
    <w:bookmarkStart w:name="z152" w:id="140"/>
    <w:p>
      <w:pPr>
        <w:spacing w:after="0"/>
        <w:ind w:left="0"/>
        <w:jc w:val="both"/>
      </w:pPr>
      <w:r>
        <w:rPr>
          <w:rFonts w:ascii="Times New Roman"/>
          <w:b w:val="false"/>
          <w:i w:val="false"/>
          <w:color w:val="000000"/>
          <w:sz w:val="28"/>
        </w:rPr>
        <w:t>
      Қазақстан Ұлттық Банкі ең төмен резервтік талаптар туралы қағидаларды бекітеді, онда:</w:t>
      </w:r>
    </w:p>
    <w:bookmarkEnd w:id="140"/>
    <w:bookmarkStart w:name="z153" w:id="141"/>
    <w:p>
      <w:pPr>
        <w:spacing w:after="0"/>
        <w:ind w:left="0"/>
        <w:jc w:val="both"/>
      </w:pPr>
      <w:r>
        <w:rPr>
          <w:rFonts w:ascii="Times New Roman"/>
          <w:b w:val="false"/>
          <w:i w:val="false"/>
          <w:color w:val="000000"/>
          <w:sz w:val="28"/>
        </w:rPr>
        <w:t>
      ең төмен резервтік талаптарды есептеу үшін қабылданатын міндеттемелердің құрылымы;</w:t>
      </w:r>
    </w:p>
    <w:bookmarkEnd w:id="141"/>
    <w:bookmarkStart w:name="z154" w:id="142"/>
    <w:p>
      <w:pPr>
        <w:spacing w:after="0"/>
        <w:ind w:left="0"/>
        <w:jc w:val="both"/>
      </w:pPr>
      <w:r>
        <w:rPr>
          <w:rFonts w:ascii="Times New Roman"/>
          <w:b w:val="false"/>
          <w:i w:val="false"/>
          <w:color w:val="000000"/>
          <w:sz w:val="28"/>
        </w:rPr>
        <w:t>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w:t>
      </w:r>
    </w:p>
    <w:bookmarkEnd w:id="142"/>
    <w:bookmarkStart w:name="z155" w:id="143"/>
    <w:p>
      <w:pPr>
        <w:spacing w:after="0"/>
        <w:ind w:left="0"/>
        <w:jc w:val="both"/>
      </w:pPr>
      <w:r>
        <w:rPr>
          <w:rFonts w:ascii="Times New Roman"/>
          <w:b w:val="false"/>
          <w:i w:val="false"/>
          <w:color w:val="000000"/>
          <w:sz w:val="28"/>
        </w:rPr>
        <w:t>
      Ұлттық пошта операторына қолданылатын ең төмен резервтік талаптар нормативтерінің ерекшеліктері айқындалады. Мұндай ерекшеліктер Ұлттық пошта операторының акциялар пакетінің жүз пайызы мемлекетке тікелей немесе жанама тиесілі болған жағдайда қолданылады.</w:t>
      </w:r>
    </w:p>
    <w:bookmarkEnd w:id="143"/>
    <w:bookmarkStart w:name="z156" w:id="144"/>
    <w:p>
      <w:pPr>
        <w:spacing w:after="0"/>
        <w:ind w:left="0"/>
        <w:jc w:val="both"/>
      </w:pPr>
      <w:r>
        <w:rPr>
          <w:rFonts w:ascii="Times New Roman"/>
          <w:b w:val="false"/>
          <w:i w:val="false"/>
          <w:color w:val="000000"/>
          <w:sz w:val="28"/>
        </w:rPr>
        <w:t>
      Ең төмен резервтік талаптардың нормативтерін өзгерту осындай шешім қабылданған күннен бастап кемінде бір айдан кейін қолданысқа енгізіледі.</w:t>
      </w:r>
    </w:p>
    <w:bookmarkEnd w:id="144"/>
    <w:bookmarkStart w:name="z157" w:id="145"/>
    <w:p>
      <w:pPr>
        <w:spacing w:after="0"/>
        <w:ind w:left="0"/>
        <w:jc w:val="both"/>
      </w:pPr>
      <w:r>
        <w:rPr>
          <w:rFonts w:ascii="Times New Roman"/>
          <w:b w:val="false"/>
          <w:i w:val="false"/>
          <w:color w:val="000000"/>
          <w:sz w:val="28"/>
        </w:rPr>
        <w:t>
      Ең төмен резервтік талаптар бұзылған кезде осы баптың бірінші бөлігінде аталған тұлғалар Қазақстан Республикасының заңдарында белгіленген жауаптылықта болады.</w:t>
      </w:r>
    </w:p>
    <w:bookmarkEnd w:id="145"/>
    <w:bookmarkStart w:name="z158" w:id="146"/>
    <w:p>
      <w:pPr>
        <w:spacing w:after="0"/>
        <w:ind w:left="0"/>
        <w:jc w:val="both"/>
      </w:pPr>
      <w:r>
        <w:rPr>
          <w:rFonts w:ascii="Times New Roman"/>
          <w:b w:val="false"/>
          <w:i w:val="false"/>
          <w:color w:val="000000"/>
          <w:sz w:val="28"/>
        </w:rPr>
        <w:t>
      Тарату комиссиясының төрағасы тағайындалған күннен бастап күнтізбелік он күн ішінде Қазақстан Ұлттық Банкi осы баптың бірінші бөлігінде аталған тұлғаның тарату комиссиясына өзiнде резервтелген қаражатты қайтарады.";</w:t>
      </w:r>
    </w:p>
    <w:bookmarkEnd w:id="146"/>
    <w:bookmarkStart w:name="z159" w:id="1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7-тарау</w:t>
      </w:r>
      <w:r>
        <w:rPr>
          <w:rFonts w:ascii="Times New Roman"/>
          <w:b w:val="false"/>
          <w:i w:val="false"/>
          <w:color w:val="000000"/>
          <w:sz w:val="28"/>
        </w:rPr>
        <w:t xml:space="preserve"> мынадай мазмұндағы 47-2-баппен толықтырылсын:</w:t>
      </w:r>
    </w:p>
    <w:bookmarkEnd w:id="147"/>
    <w:bookmarkStart w:name="z160" w:id="148"/>
    <w:p>
      <w:pPr>
        <w:spacing w:after="0"/>
        <w:ind w:left="0"/>
        <w:jc w:val="both"/>
      </w:pPr>
      <w:r>
        <w:rPr>
          <w:rFonts w:ascii="Times New Roman"/>
          <w:b w:val="false"/>
          <w:i w:val="false"/>
          <w:color w:val="000000"/>
          <w:sz w:val="28"/>
        </w:rPr>
        <w:t>
      "47-2-бап. Цифрлық теңге</w:t>
      </w:r>
    </w:p>
    <w:bookmarkEnd w:id="148"/>
    <w:bookmarkStart w:name="z161" w:id="149"/>
    <w:p>
      <w:pPr>
        <w:spacing w:after="0"/>
        <w:ind w:left="0"/>
        <w:jc w:val="both"/>
      </w:pPr>
      <w:r>
        <w:rPr>
          <w:rFonts w:ascii="Times New Roman"/>
          <w:b w:val="false"/>
          <w:i w:val="false"/>
          <w:color w:val="000000"/>
          <w:sz w:val="28"/>
        </w:rPr>
        <w:t>
      Цифрлық теңге Қазақстан Республикасы ұлттық валютасының цифрлық нысаны және заңды төлем құралы болып табылады.</w:t>
      </w:r>
    </w:p>
    <w:bookmarkEnd w:id="149"/>
    <w:bookmarkStart w:name="z162" w:id="150"/>
    <w:p>
      <w:pPr>
        <w:spacing w:after="0"/>
        <w:ind w:left="0"/>
        <w:jc w:val="both"/>
      </w:pPr>
      <w:r>
        <w:rPr>
          <w:rFonts w:ascii="Times New Roman"/>
          <w:b w:val="false"/>
          <w:i w:val="false"/>
          <w:color w:val="000000"/>
          <w:sz w:val="28"/>
        </w:rPr>
        <w:t>
      Қазақстан Ұлттық Банкінің цифрлық теңгелері Қазақстан Ұлттық Банкінің сөзсіз міндеттемелері болып табылады және оның барлық активімен қамтамасыз етіледі.</w:t>
      </w:r>
    </w:p>
    <w:bookmarkEnd w:id="150"/>
    <w:bookmarkStart w:name="z163" w:id="151"/>
    <w:p>
      <w:pPr>
        <w:spacing w:after="0"/>
        <w:ind w:left="0"/>
        <w:jc w:val="both"/>
      </w:pPr>
      <w:r>
        <w:rPr>
          <w:rFonts w:ascii="Times New Roman"/>
          <w:b w:val="false"/>
          <w:i w:val="false"/>
          <w:color w:val="000000"/>
          <w:sz w:val="28"/>
        </w:rPr>
        <w:t>
      Цифрлық теңгелерді шығаруды, оларды Қазақстан Республикасының аумағында айналысқа жіберуді ұйымдастыруды және өтеуді тек қана Қазақстан Ұлттық Банкі жүзеге асырады.</w:t>
      </w:r>
    </w:p>
    <w:bookmarkEnd w:id="151"/>
    <w:bookmarkStart w:name="z164" w:id="152"/>
    <w:p>
      <w:pPr>
        <w:spacing w:after="0"/>
        <w:ind w:left="0"/>
        <w:jc w:val="both"/>
      </w:pPr>
      <w:r>
        <w:rPr>
          <w:rFonts w:ascii="Times New Roman"/>
          <w:b w:val="false"/>
          <w:i w:val="false"/>
          <w:color w:val="000000"/>
          <w:sz w:val="28"/>
        </w:rPr>
        <w:t>
      Цифрлық теңгелерді айналысқа жіберу және оларды пайдалану тәртібін Қазақстан Ұлттық Банкі айқындайды.";</w:t>
      </w:r>
    </w:p>
    <w:bookmarkEnd w:id="152"/>
    <w:bookmarkStart w:name="z165" w:id="1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51-1-баптың</w:t>
      </w:r>
      <w:r>
        <w:rPr>
          <w:rFonts w:ascii="Times New Roman"/>
          <w:b w:val="false"/>
          <w:i w:val="false"/>
          <w:color w:val="000000"/>
          <w:sz w:val="28"/>
        </w:rPr>
        <w:t xml:space="preserve"> төртінші бөлігінде:</w:t>
      </w:r>
    </w:p>
    <w:bookmarkEnd w:id="153"/>
    <w:bookmarkStart w:name="z166" w:id="154"/>
    <w:p>
      <w:pPr>
        <w:spacing w:after="0"/>
        <w:ind w:left="0"/>
        <w:jc w:val="both"/>
      </w:pPr>
      <w:r>
        <w:rPr>
          <w:rFonts w:ascii="Times New Roman"/>
          <w:b w:val="false"/>
          <w:i w:val="false"/>
          <w:color w:val="000000"/>
          <w:sz w:val="28"/>
        </w:rPr>
        <w:t>
      төртінші абзацтағы "төлемге қабілетсіз банкті реттеу шаралары" деген сөздер "реттеу құралдары" деген сөздермен ауыстырылсын;</w:t>
      </w:r>
    </w:p>
    <w:bookmarkEnd w:id="154"/>
    <w:bookmarkStart w:name="z167" w:id="155"/>
    <w:p>
      <w:pPr>
        <w:spacing w:after="0"/>
        <w:ind w:left="0"/>
        <w:jc w:val="both"/>
      </w:pPr>
      <w:r>
        <w:rPr>
          <w:rFonts w:ascii="Times New Roman"/>
          <w:b w:val="false"/>
          <w:i w:val="false"/>
          <w:color w:val="000000"/>
          <w:sz w:val="28"/>
        </w:rPr>
        <w:t>
      бесінші абзац алып тасталсын;</w:t>
      </w:r>
    </w:p>
    <w:bookmarkEnd w:id="155"/>
    <w:bookmarkStart w:name="z168" w:id="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51-3-бапта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170" w:id="157"/>
    <w:p>
      <w:pPr>
        <w:spacing w:after="0"/>
        <w:ind w:left="0"/>
        <w:jc w:val="both"/>
      </w:pPr>
      <w:r>
        <w:rPr>
          <w:rFonts w:ascii="Times New Roman"/>
          <w:b w:val="false"/>
          <w:i w:val="false"/>
          <w:color w:val="000000"/>
          <w:sz w:val="28"/>
        </w:rPr>
        <w:t>
      бірінші абзац және 1) тармақша мынадай редакцияда жазылсын:</w:t>
      </w:r>
    </w:p>
    <w:bookmarkEnd w:id="157"/>
    <w:bookmarkStart w:name="z171" w:id="158"/>
    <w:p>
      <w:pPr>
        <w:spacing w:after="0"/>
        <w:ind w:left="0"/>
        <w:jc w:val="both"/>
      </w:pPr>
      <w:r>
        <w:rPr>
          <w:rFonts w:ascii="Times New Roman"/>
          <w:b w:val="false"/>
          <w:i w:val="false"/>
          <w:color w:val="000000"/>
          <w:sz w:val="28"/>
        </w:rPr>
        <w:t>
      "Қазақстан Ұлттық Банкі соңғы сатыдағы қарызды мынадай шарттарда ғана беруге құқылы:</w:t>
      </w:r>
    </w:p>
    <w:bookmarkEnd w:id="158"/>
    <w:bookmarkStart w:name="z172" w:id="159"/>
    <w:p>
      <w:pPr>
        <w:spacing w:after="0"/>
        <w:ind w:left="0"/>
        <w:jc w:val="both"/>
      </w:pPr>
      <w:r>
        <w:rPr>
          <w:rFonts w:ascii="Times New Roman"/>
          <w:b w:val="false"/>
          <w:i w:val="false"/>
          <w:color w:val="000000"/>
          <w:sz w:val="28"/>
        </w:rPr>
        <w:t>
      1) осы баптың 5-тармағын қоспағанда, қаржы нарығы мен қаржы ұйымдарын реттеу, бақылау және қадағалау жөніндегі уәкілетті орган соңғы сатыдағы қарызды алуға банк өтініш берген кезде белгілеген, меншікті капиталының жеткiлiктiлiк коэффиценттерінің және оның мөлшерінің ең төмен мәндеріне қойылатын талаптарды орындайтын және банктің қызмет қабілетін бағалау қорытындысы бойынша қаржы нарығы мен қаржы ұйымдарын реттеу, бақылау және қадағалау жөніндегі уәкілетті орган төлемге қабілетсіз немесе ықтимал төлемге қабілетсіз деп танымаған Қазақстан Республикасының резидент банкі қарыз алушы болып табылады;";</w:t>
      </w:r>
    </w:p>
    <w:bookmarkEnd w:id="159"/>
    <w:bookmarkStart w:name="z173" w:id="160"/>
    <w:p>
      <w:pPr>
        <w:spacing w:after="0"/>
        <w:ind w:left="0"/>
        <w:jc w:val="both"/>
      </w:pPr>
      <w:r>
        <w:rPr>
          <w:rFonts w:ascii="Times New Roman"/>
          <w:b w:val="false"/>
          <w:i w:val="false"/>
          <w:color w:val="000000"/>
          <w:sz w:val="28"/>
        </w:rPr>
        <w:t>
      мынадай мазмұндағы 1-1) тармақшамен толықтырылсын:</w:t>
      </w:r>
    </w:p>
    <w:bookmarkEnd w:id="160"/>
    <w:bookmarkStart w:name="z174" w:id="161"/>
    <w:p>
      <w:pPr>
        <w:spacing w:after="0"/>
        <w:ind w:left="0"/>
        <w:jc w:val="both"/>
      </w:pPr>
      <w:r>
        <w:rPr>
          <w:rFonts w:ascii="Times New Roman"/>
          <w:b w:val="false"/>
          <w:i w:val="false"/>
          <w:color w:val="000000"/>
          <w:sz w:val="28"/>
        </w:rPr>
        <w:t xml:space="preserve">
      "1-1) қаржы нарығы мен қаржы ұйымдарын реттеу, бақылау және қадағалау жөніндегі уәкілетті органның ақпараты негізінде, соңғы сатыдағы қарызды алуға өтініш берген банктің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w:t>
      </w:r>
      <w:r>
        <w:rPr>
          <w:rFonts w:ascii="Times New Roman"/>
          <w:b w:val="false"/>
          <w:i w:val="false"/>
          <w:color w:val="000000"/>
          <w:sz w:val="28"/>
        </w:rPr>
        <w:t xml:space="preserve"> бұза отырып, банкпен ерекше қатынастар арқылы байланысты тұлғаларға, оның ішінде жеңілдік шарттарында қарыз беру фактілері жоқ;";</w:t>
      </w:r>
    </w:p>
    <w:bookmarkEnd w:id="161"/>
    <w:bookmarkStart w:name="z175" w:id="162"/>
    <w:p>
      <w:pPr>
        <w:spacing w:after="0"/>
        <w:ind w:left="0"/>
        <w:jc w:val="both"/>
      </w:pPr>
      <w:r>
        <w:rPr>
          <w:rFonts w:ascii="Times New Roman"/>
          <w:b w:val="false"/>
          <w:i w:val="false"/>
          <w:color w:val="000000"/>
          <w:sz w:val="28"/>
        </w:rPr>
        <w:t>
      мынадай мазмұндағы 1-1 және 5-тармақтармен толықтырылсын:</w:t>
      </w:r>
    </w:p>
    <w:bookmarkEnd w:id="162"/>
    <w:bookmarkStart w:name="z176" w:id="163"/>
    <w:p>
      <w:pPr>
        <w:spacing w:after="0"/>
        <w:ind w:left="0"/>
        <w:jc w:val="both"/>
      </w:pPr>
      <w:r>
        <w:rPr>
          <w:rFonts w:ascii="Times New Roman"/>
          <w:b w:val="false"/>
          <w:i w:val="false"/>
          <w:color w:val="000000"/>
          <w:sz w:val="28"/>
        </w:rPr>
        <w:t>
      "1-1. Банк соңғы сатыдағы қарыз бойынша міндеттемелерді өзі орындағанға дейін:</w:t>
      </w:r>
    </w:p>
    <w:bookmarkEnd w:id="163"/>
    <w:bookmarkStart w:name="z177" w:id="164"/>
    <w:p>
      <w:pPr>
        <w:spacing w:after="0"/>
        <w:ind w:left="0"/>
        <w:jc w:val="both"/>
      </w:pPr>
      <w:r>
        <w:rPr>
          <w:rFonts w:ascii="Times New Roman"/>
          <w:b w:val="false"/>
          <w:i w:val="false"/>
          <w:color w:val="000000"/>
          <w:sz w:val="28"/>
        </w:rPr>
        <w:t>
      1) инвестицияларды жүзеге асыруға, банкпен ерекше қатынастар арқылы байланысты тұлғаларға қарыздар беруге;</w:t>
      </w:r>
    </w:p>
    <w:bookmarkEnd w:id="164"/>
    <w:bookmarkStart w:name="z178" w:id="165"/>
    <w:p>
      <w:pPr>
        <w:spacing w:after="0"/>
        <w:ind w:left="0"/>
        <w:jc w:val="both"/>
      </w:pPr>
      <w:r>
        <w:rPr>
          <w:rFonts w:ascii="Times New Roman"/>
          <w:b w:val="false"/>
          <w:i w:val="false"/>
          <w:color w:val="000000"/>
          <w:sz w:val="28"/>
        </w:rPr>
        <w:t>
      2) банк акционерлеріне дивидендтерді есепке жазуға және төлеуге;</w:t>
      </w:r>
    </w:p>
    <w:bookmarkEnd w:id="165"/>
    <w:bookmarkStart w:name="z179" w:id="166"/>
    <w:p>
      <w:pPr>
        <w:spacing w:after="0"/>
        <w:ind w:left="0"/>
        <w:jc w:val="both"/>
      </w:pPr>
      <w:r>
        <w:rPr>
          <w:rFonts w:ascii="Times New Roman"/>
          <w:b w:val="false"/>
          <w:i w:val="false"/>
          <w:color w:val="000000"/>
          <w:sz w:val="28"/>
        </w:rPr>
        <w:t>
      3) банктің басшы қызметкерлеріне сыйақылар мен бонустарды есепке жазуға құқылы емес.";</w:t>
      </w:r>
    </w:p>
    <w:bookmarkEnd w:id="166"/>
    <w:bookmarkStart w:name="z180" w:id="167"/>
    <w:p>
      <w:pPr>
        <w:spacing w:after="0"/>
        <w:ind w:left="0"/>
        <w:jc w:val="both"/>
      </w:pPr>
      <w:r>
        <w:rPr>
          <w:rFonts w:ascii="Times New Roman"/>
          <w:b w:val="false"/>
          <w:i w:val="false"/>
          <w:color w:val="000000"/>
          <w:sz w:val="28"/>
        </w:rPr>
        <w:t xml:space="preserve">
      "5. Қазақстан Ұлттық Банкі соңғы сатыдағы қарызды реттеу режимі қолданылған жүйелік маңызы бар банкке не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режимі қолданылған жүйелік маңызы бар банктің активтері мен міндеттемелері берілетін тұрақтандыру банкіне мынадай:</w:t>
      </w:r>
    </w:p>
    <w:bookmarkEnd w:id="167"/>
    <w:bookmarkStart w:name="z181" w:id="168"/>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 туралы шешім қабылдау;</w:t>
      </w:r>
    </w:p>
    <w:bookmarkEnd w:id="168"/>
    <w:bookmarkStart w:name="z182" w:id="169"/>
    <w:p>
      <w:pPr>
        <w:spacing w:after="0"/>
        <w:ind w:left="0"/>
        <w:jc w:val="both"/>
      </w:pPr>
      <w:r>
        <w:rPr>
          <w:rFonts w:ascii="Times New Roman"/>
          <w:b w:val="false"/>
          <w:i w:val="false"/>
          <w:color w:val="000000"/>
          <w:sz w:val="28"/>
        </w:rPr>
        <w:t>
      міндеттемелердің орындалуын қамтамасыз ету ретінде жүйелік маңызы бар банкті реттеу үшін соңғы сатыдағы қарыз сомасына толық көлемде Қазақстан Республикасының қарыздар бойынша мемлекеттік кепілдігін беру шарттары сақталған кезде тек қана қысқа мерзімді өтімділік тапшылығын жабу үшін беруге құқылы.";</w:t>
      </w:r>
    </w:p>
    <w:bookmarkEnd w:id="169"/>
    <w:bookmarkStart w:name="z183" w:id="1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54-бапта</w:t>
      </w:r>
      <w:r>
        <w:rPr>
          <w:rFonts w:ascii="Times New Roman"/>
          <w:b w:val="false"/>
          <w:i w:val="false"/>
          <w:color w:val="000000"/>
          <w:sz w:val="28"/>
        </w:rPr>
        <w:t>:</w:t>
      </w:r>
    </w:p>
    <w:bookmarkEnd w:id="170"/>
    <w:bookmarkStart w:name="z184" w:id="171"/>
    <w:p>
      <w:pPr>
        <w:spacing w:after="0"/>
        <w:ind w:left="0"/>
        <w:jc w:val="both"/>
      </w:pPr>
      <w:r>
        <w:rPr>
          <w:rFonts w:ascii="Times New Roman"/>
          <w:b w:val="false"/>
          <w:i w:val="false"/>
          <w:color w:val="000000"/>
          <w:sz w:val="28"/>
        </w:rPr>
        <w:t>
      бірінші бөліктің төртінші абзацындағы "қамтамасыз етілмеген" деген сөздер "Қазақстан Ұлттық Банкі операторы Қазақстан Ұлттық Банкі не оның еншілес ұйымы болып табылатын төлем жүйелеріндегі төлемдер мен ақша аударымдары бойынша есеп айырысулардың аяқталуын қамтамасыз ету үшін ақшаны пайдаланған жағдайларды қоспағанда, қамтамасыз етілмеген" деген сөздермен ауыстырылсын;</w:t>
      </w:r>
    </w:p>
    <w:bookmarkEnd w:id="171"/>
    <w:bookmarkStart w:name="z185" w:id="172"/>
    <w:p>
      <w:pPr>
        <w:spacing w:after="0"/>
        <w:ind w:left="0"/>
        <w:jc w:val="both"/>
      </w:pPr>
      <w:r>
        <w:rPr>
          <w:rFonts w:ascii="Times New Roman"/>
          <w:b w:val="false"/>
          <w:i w:val="false"/>
          <w:color w:val="000000"/>
          <w:sz w:val="28"/>
        </w:rPr>
        <w:t>
      екінші бөлік алып тасталсын;</w:t>
      </w:r>
    </w:p>
    <w:bookmarkEnd w:id="172"/>
    <w:bookmarkStart w:name="z186" w:id="1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56-баптың</w:t>
      </w:r>
      <w:r>
        <w:rPr>
          <w:rFonts w:ascii="Times New Roman"/>
          <w:b w:val="false"/>
          <w:i w:val="false"/>
          <w:color w:val="000000"/>
          <w:sz w:val="28"/>
        </w:rPr>
        <w:t xml:space="preserve"> бірінші бөлігінде:</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88" w:id="174"/>
    <w:p>
      <w:pPr>
        <w:spacing w:after="0"/>
        <w:ind w:left="0"/>
        <w:jc w:val="both"/>
      </w:pPr>
      <w:r>
        <w:rPr>
          <w:rFonts w:ascii="Times New Roman"/>
          <w:b w:val="false"/>
          <w:i w:val="false"/>
          <w:color w:val="000000"/>
          <w:sz w:val="28"/>
        </w:rPr>
        <w:t>
      "6) капитал қозғалысы жөніндегі валюталық шарттарға есептік нөмірлер беру, жүргізілген валюталық операциялар және Қазақстан Республикасы резиденттерінің шетелдік банктердегі, халықаралық қаржы ұйымдарындағы шоттары туралы мәліметтерді ұсыну және валюталық операцияларды мониторингтеу мақсаттары үшін ақпарат беру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халықаралық қаржы ұйымдарындағы шоттары бойынша ақпарат беру тәртібін айқындайды;";</w:t>
      </w:r>
    </w:p>
    <w:bookmarkEnd w:id="174"/>
    <w:bookmarkStart w:name="z189" w:id="175"/>
    <w:p>
      <w:pPr>
        <w:spacing w:after="0"/>
        <w:ind w:left="0"/>
        <w:jc w:val="both"/>
      </w:pPr>
      <w:r>
        <w:rPr>
          <w:rFonts w:ascii="Times New Roman"/>
          <w:b w:val="false"/>
          <w:i w:val="false"/>
          <w:color w:val="000000"/>
          <w:sz w:val="28"/>
        </w:rPr>
        <w:t>
      мынадай мазмұндағы 11) тармақшамен толықтырылсын:</w:t>
      </w:r>
    </w:p>
    <w:bookmarkEnd w:id="175"/>
    <w:bookmarkStart w:name="z190" w:id="176"/>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сұратады.".</w:t>
      </w:r>
    </w:p>
    <w:bookmarkEnd w:id="176"/>
    <w:bookmarkStart w:name="z191" w:id="177"/>
    <w:p>
      <w:pPr>
        <w:spacing w:after="0"/>
        <w:ind w:left="0"/>
        <w:jc w:val="both"/>
      </w:pPr>
      <w:r>
        <w:rPr>
          <w:rFonts w:ascii="Times New Roman"/>
          <w:b w:val="false"/>
          <w:i w:val="false"/>
          <w:color w:val="000000"/>
          <w:sz w:val="28"/>
        </w:rPr>
        <w:t xml:space="preserve">
      10.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7"/>
    <w:bookmarkStart w:name="z192"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5" w:id="179"/>
    <w:p>
      <w:pPr>
        <w:spacing w:after="0"/>
        <w:ind w:left="0"/>
        <w:jc w:val="both"/>
      </w:pPr>
      <w:r>
        <w:rPr>
          <w:rFonts w:ascii="Times New Roman"/>
          <w:b w:val="false"/>
          <w:i w:val="false"/>
          <w:color w:val="000000"/>
          <w:sz w:val="28"/>
        </w:rPr>
        <w:t>
      "2) факторингтік операцияларды: төлем жасамау тәуекелін қабылдай отырып немесе қабылдамай, ақшалай талапты басқаға беріп қаржыландыруды;";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"қызметін жүзеге асыруға құқылы." деген сөздер "қызметін;" деген сөзбен ауыстырылып, мынадай мазмұндағы 5) тармақшамен толықтырылсын:</w:t>
      </w:r>
    </w:p>
    <w:bookmarkStart w:name="z197" w:id="180"/>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белгілеген шектеулерді ескере отырып, цифрлық қаржы активтерін меншікке сатып алуды жүзеге асыруға құқылы.";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6-1) тармақшамен толықтырылсын:</w:t>
      </w:r>
    </w:p>
    <w:bookmarkStart w:name="z199" w:id="181"/>
    <w:p>
      <w:pPr>
        <w:spacing w:after="0"/>
        <w:ind w:left="0"/>
        <w:jc w:val="both"/>
      </w:pPr>
      <w:r>
        <w:rPr>
          <w:rFonts w:ascii="Times New Roman"/>
          <w:b w:val="false"/>
          <w:i w:val="false"/>
          <w:color w:val="000000"/>
          <w:sz w:val="28"/>
        </w:rPr>
        <w:t>
      "6-1) қаржы нарығы мен қаржы ұйымдарын реттеу, бақылау және қадағалау жөніндегі уәкілетті орган белгілеген шектеулерді ескере отырып, цифрлық қаржы активтерін шығаруды;";</w:t>
      </w:r>
    </w:p>
    <w:bookmarkEnd w:id="181"/>
    <w:bookmarkStart w:name="z200" w:id="182"/>
    <w:p>
      <w:pPr>
        <w:spacing w:after="0"/>
        <w:ind w:left="0"/>
        <w:jc w:val="both"/>
      </w:pPr>
      <w:r>
        <w:rPr>
          <w:rFonts w:ascii="Times New Roman"/>
          <w:b w:val="false"/>
          <w:i w:val="false"/>
          <w:color w:val="000000"/>
          <w:sz w:val="28"/>
        </w:rPr>
        <w:t>
      мынадай мазмұндағы 8-тармақпен толықтырылсын:</w:t>
      </w:r>
    </w:p>
    <w:bookmarkEnd w:id="182"/>
    <w:bookmarkStart w:name="z201" w:id="183"/>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45-бабының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 ипотекалық ұйымның басшы қызметкерлері болып табылады.";</w:t>
      </w:r>
    </w:p>
    <w:bookmarkEnd w:id="183"/>
    <w:bookmarkStart w:name="z202" w:id="184"/>
    <w:p>
      <w:pPr>
        <w:spacing w:after="0"/>
        <w:ind w:left="0"/>
        <w:jc w:val="both"/>
      </w:pPr>
      <w:r>
        <w:rPr>
          <w:rFonts w:ascii="Times New Roman"/>
          <w:b w:val="false"/>
          <w:i w:val="false"/>
          <w:color w:val="000000"/>
          <w:sz w:val="28"/>
        </w:rPr>
        <w:t xml:space="preserve">
      2) 5-3-баптың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84"/>
    <w:bookmarkStart w:name="z203"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5-4-баптың</w:t>
      </w:r>
      <w:r>
        <w:rPr>
          <w:rFonts w:ascii="Times New Roman"/>
          <w:b w:val="false"/>
          <w:i w:val="false"/>
          <w:color w:val="000000"/>
          <w:sz w:val="28"/>
        </w:rPr>
        <w:t xml:space="preserve"> тақырыбы мынадай редакцияда жазылсын:</w:t>
      </w:r>
    </w:p>
    <w:bookmarkEnd w:id="185"/>
    <w:bookmarkStart w:name="z204" w:id="186"/>
    <w:p>
      <w:pPr>
        <w:spacing w:after="0"/>
        <w:ind w:left="0"/>
        <w:jc w:val="both"/>
      </w:pPr>
      <w:r>
        <w:rPr>
          <w:rFonts w:ascii="Times New Roman"/>
          <w:b w:val="false"/>
          <w:i w:val="false"/>
          <w:color w:val="000000"/>
          <w:sz w:val="28"/>
        </w:rPr>
        <w:t>
      "5-4-бап. Қадағалап ден қою шаралары мен өзге де шаралар";</w:t>
      </w:r>
    </w:p>
    <w:bookmarkEnd w:id="186"/>
    <w:bookmarkStart w:name="z205" w:id="187"/>
    <w:p>
      <w:pPr>
        <w:spacing w:after="0"/>
        <w:ind w:left="0"/>
        <w:jc w:val="both"/>
      </w:pPr>
      <w:r>
        <w:rPr>
          <w:rFonts w:ascii="Times New Roman"/>
          <w:b w:val="false"/>
          <w:i w:val="false"/>
          <w:color w:val="000000"/>
          <w:sz w:val="28"/>
        </w:rPr>
        <w:t>
      "Республикасының Заңында көзделген қадағалап ден қою шараларын және санкцияларды" деген сөздер "Республикасы Заңының 83-бабында көзделген қадағалап ден қою шаралары мен өзге де шараларды" деген сөздермен ауыстырылсын;</w:t>
      </w:r>
    </w:p>
    <w:bookmarkEnd w:id="187"/>
    <w:bookmarkStart w:name="z206" w:id="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9-1-бапта:</w:t>
      </w:r>
    </w:p>
    <w:bookmarkEnd w:id="188"/>
    <w:bookmarkStart w:name="z207" w:id="189"/>
    <w:p>
      <w:pPr>
        <w:spacing w:after="0"/>
        <w:ind w:left="0"/>
        <w:jc w:val="both"/>
      </w:pPr>
      <w:r>
        <w:rPr>
          <w:rFonts w:ascii="Times New Roman"/>
          <w:b w:val="false"/>
          <w:i w:val="false"/>
          <w:color w:val="000000"/>
          <w:sz w:val="28"/>
        </w:rPr>
        <w:t xml:space="preserve">
      бірінші бөліктегі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 2-тармағының 11) тармақшасында,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61-4-бабының 3 және 10-тармақтарында, 61-11-бабы 5-тармағының 2) тармақшасында, "Микроқаржылық қызмет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11-2) тармақшасының бірінші бөлігінде" деген сөздер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59-бабының</w:t>
      </w:r>
      <w:r>
        <w:rPr>
          <w:rFonts w:ascii="Times New Roman"/>
          <w:b w:val="false"/>
          <w:i w:val="false"/>
          <w:color w:val="000000"/>
          <w:sz w:val="28"/>
        </w:rPr>
        <w:t xml:space="preserve"> 2-тармағында, </w:t>
      </w:r>
      <w:r>
        <w:rPr>
          <w:rFonts w:ascii="Times New Roman"/>
          <w:b w:val="false"/>
          <w:i w:val="false"/>
          <w:color w:val="000000"/>
          <w:sz w:val="28"/>
        </w:rPr>
        <w:t>97-бабы</w:t>
      </w:r>
      <w:r>
        <w:rPr>
          <w:rFonts w:ascii="Times New Roman"/>
          <w:b w:val="false"/>
          <w:i w:val="false"/>
          <w:color w:val="000000"/>
          <w:sz w:val="28"/>
        </w:rPr>
        <w:t xml:space="preserve"> 3-тармағының 2) тармақшасында, 132-бабы 1-тармағының 11) тармақшасында, "Микроқаржылық қызмет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2-тармағында" деген сөздермен ауыстырылсын;</w:t>
      </w:r>
    </w:p>
    <w:bookmarkEnd w:id="189"/>
    <w:bookmarkStart w:name="z208" w:id="190"/>
    <w:p>
      <w:pPr>
        <w:spacing w:after="0"/>
        <w:ind w:left="0"/>
        <w:jc w:val="both"/>
      </w:pPr>
      <w:r>
        <w:rPr>
          <w:rFonts w:ascii="Times New Roman"/>
          <w:b w:val="false"/>
          <w:i w:val="false"/>
          <w:color w:val="000000"/>
          <w:sz w:val="28"/>
        </w:rPr>
        <w:t>
      екінші бөліктегі "34-бабы 3-тармағы екінші бөлігінің алтыншы абзацында" деген сөздер "57-бабы 6-тармағы екінші бөлігінің 5) тармақшасында" деген сөздермен ауыстырылсын;</w:t>
      </w:r>
    </w:p>
    <w:bookmarkEnd w:id="190"/>
    <w:bookmarkStart w:name="z209" w:id="191"/>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5) тармақшасы мынадай редакцияда жазылсын:</w:t>
      </w:r>
    </w:p>
    <w:bookmarkEnd w:id="191"/>
    <w:bookmarkStart w:name="z210" w:id="192"/>
    <w:p>
      <w:pPr>
        <w:spacing w:after="0"/>
        <w:ind w:left="0"/>
        <w:jc w:val="both"/>
      </w:pPr>
      <w:r>
        <w:rPr>
          <w:rFonts w:ascii="Times New Roman"/>
          <w:b w:val="false"/>
          <w:i w:val="false"/>
          <w:color w:val="000000"/>
          <w:sz w:val="28"/>
        </w:rPr>
        <w:t>
      "5) тұрғынжай және (немесе) тұрғынжай орналасқан жер учаскесі ипотеканың нысанасы болып табылған жағдайларда жол берілмейді.".</w:t>
      </w:r>
    </w:p>
    <w:bookmarkEnd w:id="192"/>
    <w:bookmarkStart w:name="z211" w:id="193"/>
    <w:p>
      <w:pPr>
        <w:spacing w:after="0"/>
        <w:ind w:left="0"/>
        <w:jc w:val="both"/>
      </w:pPr>
      <w:r>
        <w:rPr>
          <w:rFonts w:ascii="Times New Roman"/>
          <w:b w:val="false"/>
          <w:i w:val="false"/>
          <w:color w:val="000000"/>
          <w:sz w:val="28"/>
        </w:rPr>
        <w:t xml:space="preserve">
      11.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3"/>
    <w:bookmarkStart w:name="z212" w:id="194"/>
    <w:p>
      <w:pPr>
        <w:spacing w:after="0"/>
        <w:ind w:left="0"/>
        <w:jc w:val="both"/>
      </w:pPr>
      <w:r>
        <w:rPr>
          <w:rFonts w:ascii="Times New Roman"/>
          <w:b w:val="false"/>
          <w:i w:val="false"/>
          <w:color w:val="000000"/>
          <w:sz w:val="28"/>
        </w:rPr>
        <w:t xml:space="preserve">
      101-5-баптың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 "етуге болмайтын" деген сөздерден кейін "тұрғын үй құрылысы жинақ банктеріндегі" деген сөздермен толықтырылсын.</w:t>
      </w:r>
    </w:p>
    <w:bookmarkEnd w:id="194"/>
    <w:bookmarkStart w:name="z213" w:id="195"/>
    <w:p>
      <w:pPr>
        <w:spacing w:after="0"/>
        <w:ind w:left="0"/>
        <w:jc w:val="both"/>
      </w:pPr>
      <w:r>
        <w:rPr>
          <w:rFonts w:ascii="Times New Roman"/>
          <w:b w:val="false"/>
          <w:i w:val="false"/>
          <w:color w:val="000000"/>
          <w:sz w:val="28"/>
        </w:rPr>
        <w:t xml:space="preserve">
      12.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екінші бөлігіндегі "Қазақстан Республикасындағы банктер және банк қызметі туралы" Қазақстан Республикасы Заңының 34-бабы 3-2-тармағының бірінші бөлігінде, "Микроқаржылық қызмет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11-2) тармақшасының бірінші бөлігінде" деген сөздер "Қазақстан Республикасындағы банктер және банк қызметі туралы" Қазақстан Республикасының Заңы 59-бабының 2-тармағында, "Микроқаржылық қызмет туралы" Қазақстан Республикасының Заңы 3-3-бабының 2-тармағында" деген сөздермен ауыстырылсын.</w:t>
      </w:r>
    </w:p>
    <w:bookmarkStart w:name="z215" w:id="196"/>
    <w:p>
      <w:pPr>
        <w:spacing w:after="0"/>
        <w:ind w:left="0"/>
        <w:jc w:val="both"/>
      </w:pPr>
      <w:r>
        <w:rPr>
          <w:rFonts w:ascii="Times New Roman"/>
          <w:b w:val="false"/>
          <w:i w:val="false"/>
          <w:color w:val="000000"/>
          <w:sz w:val="28"/>
        </w:rPr>
        <w:t xml:space="preserve">
      13.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6"/>
    <w:bookmarkStart w:name="z216" w:id="19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"ислам банктері", "лицензиясы" деген сөздер тиісінше "ислам банк операцияларын жүзеге асыратын банктер", "тиісті банк лицензиясы" деген сөздермен ауыстырылсын;</w:t>
      </w:r>
    </w:p>
    <w:bookmarkEnd w:id="197"/>
    <w:bookmarkStart w:name="z217" w:id="1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мазмұндағы 5-тармақпен толықтырылсын:</w:t>
      </w:r>
    </w:p>
    <w:bookmarkEnd w:id="198"/>
    <w:bookmarkStart w:name="z218" w:id="199"/>
    <w:p>
      <w:pPr>
        <w:spacing w:after="0"/>
        <w:ind w:left="0"/>
        <w:jc w:val="both"/>
      </w:pPr>
      <w:r>
        <w:rPr>
          <w:rFonts w:ascii="Times New Roman"/>
          <w:b w:val="false"/>
          <w:i w:val="false"/>
          <w:color w:val="000000"/>
          <w:sz w:val="28"/>
        </w:rPr>
        <w:t>
      "5. Лизинг беруші базалық активі лизинг шарты бойынша құқықтар (талаптар) болып табылатын цифрлық қаржы активтерін шығару арқылы қаржыландыруды тартуға құқылы.".</w:t>
      </w:r>
    </w:p>
    <w:bookmarkEnd w:id="199"/>
    <w:bookmarkStart w:name="z219" w:id="200"/>
    <w:p>
      <w:pPr>
        <w:spacing w:after="0"/>
        <w:ind w:left="0"/>
        <w:jc w:val="both"/>
      </w:pPr>
      <w:r>
        <w:rPr>
          <w:rFonts w:ascii="Times New Roman"/>
          <w:b w:val="false"/>
          <w:i w:val="false"/>
          <w:color w:val="000000"/>
          <w:sz w:val="28"/>
        </w:rPr>
        <w:t xml:space="preserve">
      14.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0"/>
    <w:bookmarkStart w:name="z220" w:id="201"/>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екінші бөлікпен толықтырылсын:</w:t>
      </w:r>
    </w:p>
    <w:bookmarkEnd w:id="201"/>
    <w:bookmarkStart w:name="z221" w:id="202"/>
    <w:p>
      <w:pPr>
        <w:spacing w:after="0"/>
        <w:ind w:left="0"/>
        <w:jc w:val="both"/>
      </w:pPr>
      <w:r>
        <w:rPr>
          <w:rFonts w:ascii="Times New Roman"/>
          <w:b w:val="false"/>
          <w:i w:val="false"/>
          <w:color w:val="000000"/>
          <w:sz w:val="28"/>
        </w:rPr>
        <w:t>
      "Осы Заңның мақсаттары үшін Қазақстан Республикасының банк заңнамасына сәйкес алынған банк лицензиясы негізінде осы Заңның 5-бабы 1-тармағының 1) және 2) тармақшаларында көрсетілген қызметті жүзеге асыратын, тұрғын үй құрылысы жинақ банкі мәртебесіне ие емес екінші деңгейдегі банктер де тұрғын үй құрылысы жинақ банктері деп түсініледі.";</w:t>
      </w:r>
    </w:p>
    <w:bookmarkEnd w:id="202"/>
    <w:bookmarkStart w:name="z222" w:id="203"/>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"тапсырмаларын" деген сөз "нұсқауларын"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"қоса алғанда клиенттердің" деген сөздер "қоса алғанда, клиенттердің"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"шетел" деген сөз "қолма-қол ақшасыз шетел" деген сөздермен ауыстырылсын;</w:t>
      </w:r>
    </w:p>
    <w:bookmarkStart w:name="z227" w:id="204"/>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204"/>
    <w:bookmarkStart w:name="z228" w:id="205"/>
    <w:p>
      <w:pPr>
        <w:spacing w:after="0"/>
        <w:ind w:left="0"/>
        <w:jc w:val="both"/>
      </w:pPr>
      <w:r>
        <w:rPr>
          <w:rFonts w:ascii="Times New Roman"/>
          <w:b w:val="false"/>
          <w:i w:val="false"/>
          <w:color w:val="000000"/>
          <w:sz w:val="28"/>
        </w:rPr>
        <w:t>
      "Осы баптың ережелері Қазақстан Республикасының банк заңнамасына сәйкес алынған банк лицензиясы негізінде осы Заңның 5-бабы 1-тармағының 1) және 2) тармақшаларында көрсетілген қызметті жүзеге асыратын тұрғын үй құрылысы жинақ банкі мәртебесіне ие емес екінші деңгейдегі банктерге қолданылмайды.".</w:t>
      </w:r>
    </w:p>
    <w:bookmarkEnd w:id="205"/>
    <w:bookmarkStart w:name="z229" w:id="206"/>
    <w:p>
      <w:pPr>
        <w:spacing w:after="0"/>
        <w:ind w:left="0"/>
        <w:jc w:val="both"/>
      </w:pPr>
      <w:r>
        <w:rPr>
          <w:rFonts w:ascii="Times New Roman"/>
          <w:b w:val="false"/>
          <w:i w:val="false"/>
          <w:color w:val="000000"/>
          <w:sz w:val="28"/>
        </w:rPr>
        <w:t xml:space="preserve">
      15.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6"/>
    <w:bookmarkStart w:name="z230" w:id="207"/>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4-тармағында</w:t>
      </w:r>
      <w:r>
        <w:rPr>
          <w:rFonts w:ascii="Times New Roman"/>
          <w:b w:val="false"/>
          <w:i w:val="false"/>
          <w:color w:val="000000"/>
          <w:sz w:val="28"/>
        </w:rPr>
        <w:t>:</w:t>
      </w:r>
    </w:p>
    <w:bookmarkEnd w:id="207"/>
    <w:bookmarkStart w:name="z231" w:id="208"/>
    <w:p>
      <w:pPr>
        <w:spacing w:after="0"/>
        <w:ind w:left="0"/>
        <w:jc w:val="both"/>
      </w:pPr>
      <w:r>
        <w:rPr>
          <w:rFonts w:ascii="Times New Roman"/>
          <w:b w:val="false"/>
          <w:i w:val="false"/>
          <w:color w:val="000000"/>
          <w:sz w:val="28"/>
        </w:rPr>
        <w:t>
      бірінші бөліктегі "26-1," деген цифрлар алып тасталсын;</w:t>
      </w:r>
    </w:p>
    <w:bookmarkEnd w:id="208"/>
    <w:bookmarkStart w:name="z232" w:id="209"/>
    <w:p>
      <w:pPr>
        <w:spacing w:after="0"/>
        <w:ind w:left="0"/>
        <w:jc w:val="both"/>
      </w:pPr>
      <w:r>
        <w:rPr>
          <w:rFonts w:ascii="Times New Roman"/>
          <w:b w:val="false"/>
          <w:i w:val="false"/>
          <w:color w:val="000000"/>
          <w:sz w:val="28"/>
        </w:rPr>
        <w:t>
      екінші бөліктегі "31-1," деген цифрлар алып тасталсын;</w:t>
      </w:r>
    </w:p>
    <w:bookmarkEnd w:id="209"/>
    <w:bookmarkStart w:name="z233" w:id="2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235" w:id="211"/>
    <w:p>
      <w:pPr>
        <w:spacing w:after="0"/>
        <w:ind w:left="0"/>
        <w:jc w:val="both"/>
      </w:pPr>
      <w:r>
        <w:rPr>
          <w:rFonts w:ascii="Times New Roman"/>
          <w:b w:val="false"/>
          <w:i w:val="false"/>
          <w:color w:val="000000"/>
          <w:sz w:val="28"/>
        </w:rPr>
        <w:t>
      "3) бақылау – мынадай шарттардың бірі:</w:t>
      </w:r>
    </w:p>
    <w:bookmarkEnd w:id="211"/>
    <w:bookmarkStart w:name="z236" w:id="212"/>
    <w:p>
      <w:pPr>
        <w:spacing w:after="0"/>
        <w:ind w:left="0"/>
        <w:jc w:val="both"/>
      </w:pPr>
      <w:r>
        <w:rPr>
          <w:rFonts w:ascii="Times New Roman"/>
          <w:b w:val="false"/>
          <w:i w:val="false"/>
          <w:color w:val="000000"/>
          <w:sz w:val="28"/>
        </w:rPr>
        <w:t>
      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пайыздан астамын тікелей және (немесе) жанама иеленген және (немесе) пайдаланған және (немесе) оларға билік еткен;</w:t>
      </w:r>
    </w:p>
    <w:bookmarkEnd w:id="212"/>
    <w:bookmarkStart w:name="z237" w:id="213"/>
    <w:p>
      <w:pPr>
        <w:spacing w:after="0"/>
        <w:ind w:left="0"/>
        <w:jc w:val="both"/>
      </w:pPr>
      <w:r>
        <w:rPr>
          <w:rFonts w:ascii="Times New Roman"/>
          <w:b w:val="false"/>
          <w:i w:val="false"/>
          <w:color w:val="000000"/>
          <w:sz w:val="28"/>
        </w:rPr>
        <w:t>
      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bookmarkEnd w:id="213"/>
    <w:bookmarkStart w:name="z238" w:id="214"/>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 басқа заңды тұлғаның немесе заңды тұлға болып табылмайтын ұйымның қаржылық есептілігіне қосқан;</w:t>
      </w:r>
    </w:p>
    <w:bookmarkEnd w:id="214"/>
    <w:bookmarkStart w:name="z239" w:id="215"/>
    <w:p>
      <w:pPr>
        <w:spacing w:after="0"/>
        <w:ind w:left="0"/>
        <w:jc w:val="both"/>
      </w:pPr>
      <w:r>
        <w:rPr>
          <w:rFonts w:ascii="Times New Roman"/>
          <w:b w:val="false"/>
          <w:i w:val="false"/>
          <w:color w:val="000000"/>
          <w:sz w:val="28"/>
        </w:rPr>
        <w:t>
      шартқа (растайтын құжаттарға) орай немесе уәкілетті орган белгілеген жағдайларда өзгеше түрде заңды тұлғаның немесе заңды тұлға болып табылмайтын ұйымның шешімдерін бір тұлғаның өз бетінше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bookmarkEnd w:id="215"/>
    <w:bookmarkStart w:name="z240" w:id="216"/>
    <w:p>
      <w:pPr>
        <w:spacing w:after="0"/>
        <w:ind w:left="0"/>
        <w:jc w:val="both"/>
      </w:pPr>
      <w:r>
        <w:rPr>
          <w:rFonts w:ascii="Times New Roman"/>
          <w:b w:val="false"/>
          <w:i w:val="false"/>
          <w:color w:val="000000"/>
          <w:sz w:val="28"/>
        </w:rPr>
        <w:t>
      4) бас ұйым – басқа заңды тұлғаға немесе заңды тұлға болып табылмайтын басқа ұйымға бақылауды жүзеге асыратын заңды тұлға (заңды тұлға болып табылмайтын ұйым);";</w:t>
      </w:r>
    </w:p>
    <w:bookmarkEnd w:id="216"/>
    <w:bookmarkStart w:name="z241" w:id="217"/>
    <w:p>
      <w:pPr>
        <w:spacing w:after="0"/>
        <w:ind w:left="0"/>
        <w:jc w:val="both"/>
      </w:pPr>
      <w:r>
        <w:rPr>
          <w:rFonts w:ascii="Times New Roman"/>
          <w:b w:val="false"/>
          <w:i w:val="false"/>
          <w:color w:val="000000"/>
          <w:sz w:val="28"/>
        </w:rPr>
        <w:t>
      мынадай мазмұндағы 4-1) тармақшамен толықтырылсын:</w:t>
      </w:r>
    </w:p>
    <w:bookmarkEnd w:id="217"/>
    <w:bookmarkStart w:name="z242" w:id="218"/>
    <w:p>
      <w:pPr>
        <w:spacing w:after="0"/>
        <w:ind w:left="0"/>
        <w:jc w:val="both"/>
      </w:pPr>
      <w:r>
        <w:rPr>
          <w:rFonts w:ascii="Times New Roman"/>
          <w:b w:val="false"/>
          <w:i w:val="false"/>
          <w:color w:val="000000"/>
          <w:sz w:val="28"/>
        </w:rPr>
        <w:t>
      "4-1) деректер витринасы – уәкілетті органның талаптарына сәйкес ұйымдастырылған және жаңартылатын, сақтандыру (қайта сақтандыру) ұйымының, Қазақстан Республикасының бейрезидент сақтандыру (қайта сақтандыру) ұйымы филиалының қызметін қадағалау және (немесе) есептілікті ұсыну жөніндегі талаптарды орындау мақсатында сақтауға және уәкілетті органға белгіленген форматта беруге арналған сақтандыру (қайта сақтандыру) ұйымының, Қазақстан Республикасының бейрезидент сақтандыру (қайта сақтандыру) ұйымы филиалының құрылымдалған деректер жинағы;";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44" w:id="219"/>
    <w:p>
      <w:pPr>
        <w:spacing w:after="0"/>
        <w:ind w:left="0"/>
        <w:jc w:val="both"/>
      </w:pPr>
      <w:r>
        <w:rPr>
          <w:rFonts w:ascii="Times New Roman"/>
          <w:b w:val="false"/>
          <w:i w:val="false"/>
          <w:color w:val="000000"/>
          <w:sz w:val="28"/>
        </w:rPr>
        <w:t>
      "5) еншілес ұйым – өзіне қатысты басқа заңды тұлға немесе заңды тұлға болып табылмайтын ұйым бақылауды жүзеге асыратын заңды тұлға (заңды тұлға болып табылмайтын ұйым);</w:t>
      </w:r>
    </w:p>
    <w:bookmarkEnd w:id="219"/>
    <w:bookmarkStart w:name="z245" w:id="220"/>
    <w:p>
      <w:pPr>
        <w:spacing w:after="0"/>
        <w:ind w:left="0"/>
        <w:jc w:val="both"/>
      </w:pPr>
      <w:r>
        <w:rPr>
          <w:rFonts w:ascii="Times New Roman"/>
          <w:b w:val="false"/>
          <w:i w:val="false"/>
          <w:color w:val="000000"/>
          <w:sz w:val="28"/>
        </w:rPr>
        <w:t>
      6) жанама иелену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ірі қатысушысы болып табылатын тұлғалардың шешіміне дауыс беретін акцияларды, қатысу үлестерін, пайларды не заңды тұлғаға немесе заңды тұлға болып табылмайтын ұйымға үлестік қатысудың басқа да нысандарын иелену арқылы ықпал ету мүмкіндігі;</w:t>
      </w:r>
    </w:p>
    <w:bookmarkEnd w:id="220"/>
    <w:bookmarkStart w:name="z246" w:id="221"/>
    <w:p>
      <w:pPr>
        <w:spacing w:after="0"/>
        <w:ind w:left="0"/>
        <w:jc w:val="both"/>
      </w:pPr>
      <w:r>
        <w:rPr>
          <w:rFonts w:ascii="Times New Roman"/>
          <w:b w:val="false"/>
          <w:i w:val="false"/>
          <w:color w:val="000000"/>
          <w:sz w:val="28"/>
        </w:rPr>
        <w:t>
      7) заңды тұлға болып табылмайтын ұйым – шет мемлекеттің заңнамасына сәйкес құрылған (тіркелген), олардың шет мемлекетте заңды тұлға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221"/>
    <w:bookmarkStart w:name="z247" w:id="222"/>
    <w:p>
      <w:pPr>
        <w:spacing w:after="0"/>
        <w:ind w:left="0"/>
        <w:jc w:val="both"/>
      </w:pPr>
      <w:r>
        <w:rPr>
          <w:rFonts w:ascii="Times New Roman"/>
          <w:b w:val="false"/>
          <w:i w:val="false"/>
          <w:color w:val="000000"/>
          <w:sz w:val="28"/>
        </w:rPr>
        <w:t>
      мынадай мазмұндағы 7-2) тармақшамен толықтырылсын:</w:t>
      </w:r>
    </w:p>
    <w:bookmarkEnd w:id="222"/>
    <w:bookmarkStart w:name="z248" w:id="223"/>
    <w:p>
      <w:pPr>
        <w:spacing w:after="0"/>
        <w:ind w:left="0"/>
        <w:jc w:val="both"/>
      </w:pPr>
      <w:r>
        <w:rPr>
          <w:rFonts w:ascii="Times New Roman"/>
          <w:b w:val="false"/>
          <w:i w:val="false"/>
          <w:color w:val="000000"/>
          <w:sz w:val="28"/>
        </w:rPr>
        <w:t>
      "7-2) капиталға жанама қатысу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ірі қатысушысы болып табылатын тұлғалардың шешімдерін дауыс беретін акцияларды, қатысу үлестерін, пайларды не басқа заңды тұлғаға немесе заңды тұлға болып табылмайтын басқа ұйымға үлестік қатысудың басқа да нысандарын иелену және (немесе) пайдалану және (немесе) оларға билік ету арқылы айқындау мүмкіндігі;";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50" w:id="224"/>
    <w:p>
      <w:pPr>
        <w:spacing w:after="0"/>
        <w:ind w:left="0"/>
        <w:jc w:val="both"/>
      </w:pPr>
      <w:r>
        <w:rPr>
          <w:rFonts w:ascii="Times New Roman"/>
          <w:b w:val="false"/>
          <w:i w:val="false"/>
          <w:color w:val="000000"/>
          <w:sz w:val="28"/>
        </w:rPr>
        <w:t>
      мынадай мазмұндағы 11-1) тармақшамен толықтырылсын:</w:t>
      </w:r>
    </w:p>
    <w:bookmarkEnd w:id="224"/>
    <w:bookmarkStart w:name="z251" w:id="225"/>
    <w:p>
      <w:pPr>
        <w:spacing w:after="0"/>
        <w:ind w:left="0"/>
        <w:jc w:val="both"/>
      </w:pPr>
      <w:r>
        <w:rPr>
          <w:rFonts w:ascii="Times New Roman"/>
          <w:b w:val="false"/>
          <w:i w:val="false"/>
          <w:color w:val="000000"/>
          <w:sz w:val="28"/>
        </w:rPr>
        <w:t xml:space="preserve">
      "11-1) құқықтарды (талаптарды) сенімгерлік басқару шарты – сервистік компания мен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1-тармағында аталған тұлға немесе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5-тармағының бірінші бөлігінде аталған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23-2) тармақшалар</w:t>
      </w:r>
      <w:r>
        <w:rPr>
          <w:rFonts w:ascii="Times New Roman"/>
          <w:b w:val="false"/>
          <w:i w:val="false"/>
          <w:color w:val="000000"/>
          <w:sz w:val="28"/>
        </w:rPr>
        <w:t xml:space="preserve"> мынадай редакцияда жазылсын:</w:t>
      </w:r>
    </w:p>
    <w:bookmarkStart w:name="z253" w:id="226"/>
    <w:p>
      <w:pPr>
        <w:spacing w:after="0"/>
        <w:ind w:left="0"/>
        <w:jc w:val="both"/>
      </w:pPr>
      <w:r>
        <w:rPr>
          <w:rFonts w:ascii="Times New Roman"/>
          <w:b w:val="false"/>
          <w:i w:val="false"/>
          <w:color w:val="000000"/>
          <w:sz w:val="28"/>
        </w:rPr>
        <w:t>
      "12) мінсіз іскерлік бедел – адамның, оның ішінде:</w:t>
      </w:r>
    </w:p>
    <w:bookmarkEnd w:id="226"/>
    <w:bookmarkStart w:name="z254" w:id="227"/>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227"/>
    <w:bookmarkStart w:name="z255" w:id="228"/>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228"/>
    <w:bookmarkStart w:name="z256" w:id="229"/>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229"/>
    <w:bookmarkStart w:name="z257" w:id="230"/>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ұйымдары және (немесе) сақтандыру (қайта сақтандыру) ұйымы капиталына қомақты қатысатын ұйымдардан тұратын заңды тұлғалар және заңды тұлғалар болып табылмайтын ұйымдар тобы.</w:t>
      </w:r>
    </w:p>
    <w:bookmarkEnd w:id="230"/>
    <w:bookmarkStart w:name="z258" w:id="231"/>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бейрезидент сақтандыру холдингі, сондай-ақ Қазақстан Республикасының бейрезидент сақтандыру холдингі капиталына қомақты қатысатын, Қазақстан Республикасының бейрезиденттері болып табылатын еншілес ұйымдар мен ұйымдар кірмейді;";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26-1) тармақшалар</w:t>
      </w:r>
      <w:r>
        <w:rPr>
          <w:rFonts w:ascii="Times New Roman"/>
          <w:b w:val="false"/>
          <w:i w:val="false"/>
          <w:color w:val="000000"/>
          <w:sz w:val="28"/>
        </w:rPr>
        <w:t xml:space="preserve"> мынадай редакцияда жазылсын:</w:t>
      </w:r>
    </w:p>
    <w:bookmarkStart w:name="z261" w:id="232"/>
    <w:p>
      <w:pPr>
        <w:spacing w:after="0"/>
        <w:ind w:left="0"/>
        <w:jc w:val="both"/>
      </w:pPr>
      <w:r>
        <w:rPr>
          <w:rFonts w:ascii="Times New Roman"/>
          <w:b w:val="false"/>
          <w:i w:val="false"/>
          <w:color w:val="000000"/>
          <w:sz w:val="28"/>
        </w:rPr>
        <w:t>
      "26) сақтандыру (қайта сақтандыру) ұйымының ірі қатысушысы – уәкілетті органның жазбаша келісіміне сәйкес:</w:t>
      </w:r>
    </w:p>
    <w:bookmarkEnd w:id="232"/>
    <w:bookmarkStart w:name="z262" w:id="233"/>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тікелей және (немесе) жанама иеленуге, пайдалануға және оларға билік етуге;</w:t>
      </w:r>
    </w:p>
    <w:bookmarkEnd w:id="233"/>
    <w:bookmarkStart w:name="z263" w:id="234"/>
    <w:p>
      <w:pPr>
        <w:spacing w:after="0"/>
        <w:ind w:left="0"/>
        <w:jc w:val="both"/>
      </w:pPr>
      <w:r>
        <w:rPr>
          <w:rFonts w:ascii="Times New Roman"/>
          <w:b w:val="false"/>
          <w:i w:val="false"/>
          <w:color w:val="000000"/>
          <w:sz w:val="28"/>
        </w:rPr>
        <w:t xml:space="preserve">
      шартқа (растайтын құжаттарға) орай не уәкілетті органның нормативтік құқықтық актісінде көзделген жағдайларда өзгеше түрде сақтандыру (қайта сақтандыру) ұйымының дауыс беретін акцияларының он немесе одан көп пайызымен сақтандыру (қайта сақтандыру) ұйымы қабылдайтын шешімдерге тікелей және (немесе) жанама ықпал етуге (дауыс беруге) құқылы жеке немесе заңды тұлға. </w:t>
      </w:r>
    </w:p>
    <w:bookmarkEnd w:id="234"/>
    <w:bookmarkStart w:name="z264" w:id="235"/>
    <w:p>
      <w:pPr>
        <w:spacing w:after="0"/>
        <w:ind w:left="0"/>
        <w:jc w:val="both"/>
      </w:pPr>
      <w:r>
        <w:rPr>
          <w:rFonts w:ascii="Times New Roman"/>
          <w:b w:val="false"/>
          <w:i w:val="false"/>
          <w:color w:val="000000"/>
          <w:sz w:val="28"/>
        </w:rPr>
        <w:t>
      Мыналар сақтандыру (қайта сақтандыру) ұйымының ірі қатысушысы деп танылмайды:</w:t>
      </w:r>
    </w:p>
    <w:bookmarkEnd w:id="235"/>
    <w:bookmarkStart w:name="z265" w:id="236"/>
    <w:p>
      <w:pPr>
        <w:spacing w:after="0"/>
        <w:ind w:left="0"/>
        <w:jc w:val="both"/>
      </w:pPr>
      <w:r>
        <w:rPr>
          <w:rFonts w:ascii="Times New Roman"/>
          <w:b w:val="false"/>
          <w:i w:val="false"/>
          <w:color w:val="000000"/>
          <w:sz w:val="28"/>
        </w:rPr>
        <w:t>
      Қазақстан Республикасының Үкіметі;</w:t>
      </w:r>
    </w:p>
    <w:bookmarkEnd w:id="236"/>
    <w:bookmarkStart w:name="z266" w:id="237"/>
    <w:p>
      <w:pPr>
        <w:spacing w:after="0"/>
        <w:ind w:left="0"/>
        <w:jc w:val="both"/>
      </w:pPr>
      <w:r>
        <w:rPr>
          <w:rFonts w:ascii="Times New Roman"/>
          <w:b w:val="false"/>
          <w:i w:val="false"/>
          <w:color w:val="000000"/>
          <w:sz w:val="28"/>
        </w:rPr>
        <w:t>
      ұлттық басқарушы холдинг;</w:t>
      </w:r>
    </w:p>
    <w:bookmarkEnd w:id="237"/>
    <w:bookmarkStart w:name="z267" w:id="238"/>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238"/>
    <w:bookmarkStart w:name="z268" w:id="239"/>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bookmarkEnd w:id="239"/>
    <w:bookmarkStart w:name="z269" w:id="240"/>
    <w:p>
      <w:pPr>
        <w:spacing w:after="0"/>
        <w:ind w:left="0"/>
        <w:jc w:val="both"/>
      </w:pPr>
      <w:r>
        <w:rPr>
          <w:rFonts w:ascii="Times New Roman"/>
          <w:b w:val="false"/>
          <w:i w:val="false"/>
          <w:color w:val="000000"/>
          <w:sz w:val="28"/>
        </w:rPr>
        <w:t>
      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және (немесе) өзге де кіріс алуға ғана құқығы бар тұлға;</w:t>
      </w:r>
    </w:p>
    <w:bookmarkEnd w:id="240"/>
    <w:bookmarkStart w:name="z270" w:id="241"/>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аталған өзге де тұлғалар;</w:t>
      </w:r>
    </w:p>
    <w:bookmarkEnd w:id="241"/>
    <w:bookmarkStart w:name="z271" w:id="242"/>
    <w:p>
      <w:pPr>
        <w:spacing w:after="0"/>
        <w:ind w:left="0"/>
        <w:jc w:val="both"/>
      </w:pPr>
      <w:r>
        <w:rPr>
          <w:rFonts w:ascii="Times New Roman"/>
          <w:b w:val="false"/>
          <w:i w:val="false"/>
          <w:color w:val="000000"/>
          <w:sz w:val="28"/>
        </w:rPr>
        <w:t>
      26-1) сақтандыру холдингі – уәкілетті органның жазбаша келісіміне сәйкес:</w:t>
      </w:r>
    </w:p>
    <w:bookmarkEnd w:id="242"/>
    <w:bookmarkStart w:name="z272" w:id="243"/>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тікелей және (немесе) жанама иеленуге, пайдалануға және оларға билік етуге;</w:t>
      </w:r>
    </w:p>
    <w:bookmarkEnd w:id="243"/>
    <w:bookmarkStart w:name="z273" w:id="244"/>
    <w:p>
      <w:pPr>
        <w:spacing w:after="0"/>
        <w:ind w:left="0"/>
        <w:jc w:val="both"/>
      </w:pPr>
      <w:r>
        <w:rPr>
          <w:rFonts w:ascii="Times New Roman"/>
          <w:b w:val="false"/>
          <w:i w:val="false"/>
          <w:color w:val="000000"/>
          <w:sz w:val="28"/>
        </w:rPr>
        <w:t>
      шартқа (растайтын құжаттарға) орай не уәкілетті органның нормативтік құқықтық актісінде көзделген жағдайларда өзгеше түрде сақтандыру (қайта сақтандыру) ұйымының дауыс беретін акцияларының жиырма бес немесе одан көп пайызымен сақтандыру (қайта сақтандыру) ұйымы қабылдайтын шешімдерге тікелей және (немесе) жанама ықпал етуге (дауыс беруге) құқылы заңды тұлға.</w:t>
      </w:r>
    </w:p>
    <w:bookmarkEnd w:id="244"/>
    <w:bookmarkStart w:name="z274" w:id="245"/>
    <w:p>
      <w:pPr>
        <w:spacing w:after="0"/>
        <w:ind w:left="0"/>
        <w:jc w:val="both"/>
      </w:pPr>
      <w:r>
        <w:rPr>
          <w:rFonts w:ascii="Times New Roman"/>
          <w:b w:val="false"/>
          <w:i w:val="false"/>
          <w:color w:val="000000"/>
          <w:sz w:val="28"/>
        </w:rPr>
        <w:t>
      Мыналар сақтандыру холдингі болып танылмайды:</w:t>
      </w:r>
    </w:p>
    <w:bookmarkEnd w:id="245"/>
    <w:bookmarkStart w:name="z275" w:id="246"/>
    <w:p>
      <w:pPr>
        <w:spacing w:after="0"/>
        <w:ind w:left="0"/>
        <w:jc w:val="both"/>
      </w:pPr>
      <w:r>
        <w:rPr>
          <w:rFonts w:ascii="Times New Roman"/>
          <w:b w:val="false"/>
          <w:i w:val="false"/>
          <w:color w:val="000000"/>
          <w:sz w:val="28"/>
        </w:rPr>
        <w:t>
      Қазақстан Республикасының Үкіметі;</w:t>
      </w:r>
    </w:p>
    <w:bookmarkEnd w:id="246"/>
    <w:bookmarkStart w:name="z276" w:id="247"/>
    <w:p>
      <w:pPr>
        <w:spacing w:after="0"/>
        <w:ind w:left="0"/>
        <w:jc w:val="both"/>
      </w:pPr>
      <w:r>
        <w:rPr>
          <w:rFonts w:ascii="Times New Roman"/>
          <w:b w:val="false"/>
          <w:i w:val="false"/>
          <w:color w:val="000000"/>
          <w:sz w:val="28"/>
        </w:rPr>
        <w:t>
      ұлттық басқарушы холдинг;</w:t>
      </w:r>
    </w:p>
    <w:bookmarkEnd w:id="247"/>
    <w:bookmarkStart w:name="z277" w:id="248"/>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248"/>
    <w:bookmarkStart w:name="z278" w:id="249"/>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 сондай-ақ көрсетілген туынды бағалы қағаздардың эмитенті;</w:t>
      </w:r>
    </w:p>
    <w:bookmarkEnd w:id="249"/>
    <w:bookmarkStart w:name="z279" w:id="250"/>
    <w:p>
      <w:pPr>
        <w:spacing w:after="0"/>
        <w:ind w:left="0"/>
        <w:jc w:val="both"/>
      </w:pPr>
      <w:r>
        <w:rPr>
          <w:rFonts w:ascii="Times New Roman"/>
          <w:b w:val="false"/>
          <w:i w:val="false"/>
          <w:color w:val="000000"/>
          <w:sz w:val="28"/>
        </w:rPr>
        <w:t>
      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және (немесе) өзге де кіріс алуға ғана құқығы бар тұлға;</w:t>
      </w:r>
    </w:p>
    <w:bookmarkEnd w:id="250"/>
    <w:bookmarkStart w:name="z280" w:id="251"/>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аталған өзге де тұлғалар;";</w:t>
      </w:r>
    </w:p>
    <w:bookmarkEnd w:id="251"/>
    <w:bookmarkStart w:name="z281" w:id="252"/>
    <w:p>
      <w:pPr>
        <w:spacing w:after="0"/>
        <w:ind w:left="0"/>
        <w:jc w:val="both"/>
      </w:pPr>
      <w:r>
        <w:rPr>
          <w:rFonts w:ascii="Times New Roman"/>
          <w:b w:val="false"/>
          <w:i w:val="false"/>
          <w:color w:val="000000"/>
          <w:sz w:val="28"/>
        </w:rPr>
        <w:t>
      мынадай мазмұндағы 27-1), 29-2) және 29-3) тармақшалармен толықтырылсын:</w:t>
      </w:r>
    </w:p>
    <w:bookmarkEnd w:id="252"/>
    <w:bookmarkStart w:name="z282" w:id="253"/>
    <w:p>
      <w:pPr>
        <w:spacing w:after="0"/>
        <w:ind w:left="0"/>
        <w:jc w:val="both"/>
      </w:pPr>
      <w:r>
        <w:rPr>
          <w:rFonts w:ascii="Times New Roman"/>
          <w:b w:val="false"/>
          <w:i w:val="false"/>
          <w:color w:val="000000"/>
          <w:sz w:val="28"/>
        </w:rPr>
        <w:t>
      "27-1)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253"/>
    <w:bookmarkStart w:name="z283" w:id="254"/>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bookmarkEnd w:id="254"/>
    <w:bookmarkStart w:name="z284" w:id="255"/>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bookmarkEnd w:id="255"/>
    <w:bookmarkStart w:name="z285" w:id="256"/>
    <w:p>
      <w:pPr>
        <w:spacing w:after="0"/>
        <w:ind w:left="0"/>
        <w:jc w:val="both"/>
      </w:pPr>
      <w:r>
        <w:rPr>
          <w:rFonts w:ascii="Times New Roman"/>
          <w:b w:val="false"/>
          <w:i w:val="false"/>
          <w:color w:val="000000"/>
          <w:sz w:val="28"/>
        </w:rPr>
        <w:t>
      борышкерден ақшаны және (немесе) өзге де мүлікті қабылдауға;</w:t>
      </w:r>
    </w:p>
    <w:bookmarkEnd w:id="256"/>
    <w:bookmarkStart w:name="z286" w:id="257"/>
    <w:p>
      <w:pPr>
        <w:spacing w:after="0"/>
        <w:ind w:left="0"/>
        <w:jc w:val="both"/>
      </w:pPr>
      <w:r>
        <w:rPr>
          <w:rFonts w:ascii="Times New Roman"/>
          <w:b w:val="false"/>
          <w:i w:val="false"/>
          <w:color w:val="000000"/>
          <w:sz w:val="28"/>
        </w:rPr>
        <w:t>
      Қазақстан Республикасының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ұйым, коллекторлық агенттік;";</w:t>
      </w:r>
    </w:p>
    <w:bookmarkEnd w:id="257"/>
    <w:bookmarkStart w:name="z287" w:id="258"/>
    <w:p>
      <w:pPr>
        <w:spacing w:after="0"/>
        <w:ind w:left="0"/>
        <w:jc w:val="both"/>
      </w:pPr>
      <w:r>
        <w:rPr>
          <w:rFonts w:ascii="Times New Roman"/>
          <w:b w:val="false"/>
          <w:i w:val="false"/>
          <w:color w:val="000000"/>
          <w:sz w:val="28"/>
        </w:rPr>
        <w:t>
      "29-2) ұйымның капиталына қомақты қатысу – шартқа (растайтын құжаттарға) орай немесе уәкілетті орган белгілеген жағдайларда өзгеше түрде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көп пайызын өз бетінше не бір немесе бірнеше тұлғамен бірлесіп тікелей және (немесе) жанама иелену және (немесе) пайдалану және (немесе) оларға билік ету.</w:t>
      </w:r>
    </w:p>
    <w:bookmarkEnd w:id="258"/>
    <w:bookmarkStart w:name="z288" w:id="259"/>
    <w:p>
      <w:pPr>
        <w:spacing w:after="0"/>
        <w:ind w:left="0"/>
        <w:jc w:val="both"/>
      </w:pPr>
      <w:r>
        <w:rPr>
          <w:rFonts w:ascii="Times New Roman"/>
          <w:b w:val="false"/>
          <w:i w:val="false"/>
          <w:color w:val="000000"/>
          <w:sz w:val="28"/>
        </w:rPr>
        <w:t>
      Мыналар ұйымның капиталына қомақты қатысуы бар тұлға болып танылмайды:</w:t>
      </w:r>
    </w:p>
    <w:bookmarkEnd w:id="259"/>
    <w:bookmarkStart w:name="z289" w:id="260"/>
    <w:p>
      <w:pPr>
        <w:spacing w:after="0"/>
        <w:ind w:left="0"/>
        <w:jc w:val="both"/>
      </w:pPr>
      <w:r>
        <w:rPr>
          <w:rFonts w:ascii="Times New Roman"/>
          <w:b w:val="false"/>
          <w:i w:val="false"/>
          <w:color w:val="000000"/>
          <w:sz w:val="28"/>
        </w:rPr>
        <w:t>
      Қазақстан Республикасының Үкіметі;</w:t>
      </w:r>
    </w:p>
    <w:bookmarkEnd w:id="260"/>
    <w:bookmarkStart w:name="z290" w:id="261"/>
    <w:p>
      <w:pPr>
        <w:spacing w:after="0"/>
        <w:ind w:left="0"/>
        <w:jc w:val="both"/>
      </w:pPr>
      <w:r>
        <w:rPr>
          <w:rFonts w:ascii="Times New Roman"/>
          <w:b w:val="false"/>
          <w:i w:val="false"/>
          <w:color w:val="000000"/>
          <w:sz w:val="28"/>
        </w:rPr>
        <w:t>
      ұлттық басқарушы холдинг;</w:t>
      </w:r>
    </w:p>
    <w:bookmarkEnd w:id="261"/>
    <w:bookmarkStart w:name="z291" w:id="262"/>
    <w:p>
      <w:pPr>
        <w:spacing w:after="0"/>
        <w:ind w:left="0"/>
        <w:jc w:val="both"/>
      </w:pPr>
      <w:r>
        <w:rPr>
          <w:rFonts w:ascii="Times New Roman"/>
          <w:b w:val="false"/>
          <w:i w:val="false"/>
          <w:color w:val="000000"/>
          <w:sz w:val="28"/>
        </w:rPr>
        <w:t>
      Қазақстан Республикасы Ұлттық Банкінің еншілес ұйымдары;</w:t>
      </w:r>
    </w:p>
    <w:bookmarkEnd w:id="262"/>
    <w:bookmarkStart w:name="z292" w:id="263"/>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263"/>
    <w:bookmarkStart w:name="z293" w:id="264"/>
    <w:p>
      <w:pPr>
        <w:spacing w:after="0"/>
        <w:ind w:left="0"/>
        <w:jc w:val="both"/>
      </w:pPr>
      <w:r>
        <w:rPr>
          <w:rFonts w:ascii="Times New Roman"/>
          <w:b w:val="false"/>
          <w:i w:val="false"/>
          <w:color w:val="000000"/>
          <w:sz w:val="28"/>
        </w:rPr>
        <w:t>
      осы Заңда көзделген жағдайларда өзге де тұлғалар;</w:t>
      </w:r>
    </w:p>
    <w:bookmarkEnd w:id="264"/>
    <w:bookmarkStart w:name="z294" w:id="265"/>
    <w:p>
      <w:pPr>
        <w:spacing w:after="0"/>
        <w:ind w:left="0"/>
        <w:jc w:val="both"/>
      </w:pPr>
      <w:r>
        <w:rPr>
          <w:rFonts w:ascii="Times New Roman"/>
          <w:b w:val="false"/>
          <w:i w:val="false"/>
          <w:color w:val="000000"/>
          <w:sz w:val="28"/>
        </w:rPr>
        <w:t>
      29-3) ірі қатысушы –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он немесе одан көп пайызын тікелей және (немесе) жанама иеленетін және (немесе) пайдаланатын және (немесе) оларға билік ететін жеке тұлға, заңды тұлға, заңды тұлға болып табылмайтын ұйым.</w:t>
      </w:r>
    </w:p>
    <w:bookmarkEnd w:id="265"/>
    <w:bookmarkStart w:name="z295" w:id="266"/>
    <w:p>
      <w:pPr>
        <w:spacing w:after="0"/>
        <w:ind w:left="0"/>
        <w:jc w:val="both"/>
      </w:pPr>
      <w:r>
        <w:rPr>
          <w:rFonts w:ascii="Times New Roman"/>
          <w:b w:val="false"/>
          <w:i w:val="false"/>
          <w:color w:val="000000"/>
          <w:sz w:val="28"/>
        </w:rPr>
        <w:t>
      Мыналар заңды тұлғаның немесе заңды тұлға болып табылмайтын ұйымның ірі қатысушысы болып танылмайды:</w:t>
      </w:r>
    </w:p>
    <w:bookmarkEnd w:id="266"/>
    <w:bookmarkStart w:name="z296" w:id="267"/>
    <w:p>
      <w:pPr>
        <w:spacing w:after="0"/>
        <w:ind w:left="0"/>
        <w:jc w:val="both"/>
      </w:pPr>
      <w:r>
        <w:rPr>
          <w:rFonts w:ascii="Times New Roman"/>
          <w:b w:val="false"/>
          <w:i w:val="false"/>
          <w:color w:val="000000"/>
          <w:sz w:val="28"/>
        </w:rPr>
        <w:t>
      Қазақстан Республикасының Үкіметі;</w:t>
      </w:r>
    </w:p>
    <w:bookmarkEnd w:id="267"/>
    <w:bookmarkStart w:name="z297" w:id="268"/>
    <w:p>
      <w:pPr>
        <w:spacing w:after="0"/>
        <w:ind w:left="0"/>
        <w:jc w:val="both"/>
      </w:pPr>
      <w:r>
        <w:rPr>
          <w:rFonts w:ascii="Times New Roman"/>
          <w:b w:val="false"/>
          <w:i w:val="false"/>
          <w:color w:val="000000"/>
          <w:sz w:val="28"/>
        </w:rPr>
        <w:t>
      ұлттық басқарушы холдинг;</w:t>
      </w:r>
    </w:p>
    <w:bookmarkEnd w:id="268"/>
    <w:bookmarkStart w:name="z298" w:id="269"/>
    <w:p>
      <w:pPr>
        <w:spacing w:after="0"/>
        <w:ind w:left="0"/>
        <w:jc w:val="both"/>
      </w:pPr>
      <w:r>
        <w:rPr>
          <w:rFonts w:ascii="Times New Roman"/>
          <w:b w:val="false"/>
          <w:i w:val="false"/>
          <w:color w:val="000000"/>
          <w:sz w:val="28"/>
        </w:rPr>
        <w:t>
      Қазақстан Республикасы Ұлттық Банкінің еншілес ұйымдары;</w:t>
      </w:r>
    </w:p>
    <w:bookmarkEnd w:id="269"/>
    <w:bookmarkStart w:name="z299" w:id="270"/>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270"/>
    <w:bookmarkStart w:name="z300" w:id="271"/>
    <w:p>
      <w:pPr>
        <w:spacing w:after="0"/>
        <w:ind w:left="0"/>
        <w:jc w:val="both"/>
      </w:pPr>
      <w:r>
        <w:rPr>
          <w:rFonts w:ascii="Times New Roman"/>
          <w:b w:val="false"/>
          <w:i w:val="false"/>
          <w:color w:val="000000"/>
          <w:sz w:val="28"/>
        </w:rPr>
        <w:t xml:space="preserve">
      3)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271"/>
    <w:bookmarkStart w:name="z301" w:id="272"/>
    <w:p>
      <w:pPr>
        <w:spacing w:after="0"/>
        <w:ind w:left="0"/>
        <w:jc w:val="both"/>
      </w:pPr>
      <w:r>
        <w:rPr>
          <w:rFonts w:ascii="Times New Roman"/>
          <w:b w:val="false"/>
          <w:i w:val="false"/>
          <w:color w:val="000000"/>
          <w:sz w:val="28"/>
        </w:rPr>
        <w:t>
      "Қазақстан Республикасы резиденттерінің Қазақстан Республикасының бейрезидент мемлекеттік сақтандыру ұйымдарымен Қазақстан Республикасының резиденттеріне шетелдік ұйымдардың немесе банктердің кредит беруіне байланысты кредиттерді, инвестицияларды, мәмілелерді сақтандыру бөлігінде сақтандыру шарттарын жасасуына (орындауына) жол беріледі.";</w:t>
      </w:r>
    </w:p>
    <w:bookmarkEnd w:id="272"/>
    <w:bookmarkStart w:name="z302" w:id="273"/>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73"/>
    <w:bookmarkStart w:name="z303" w:id="274"/>
    <w:p>
      <w:pPr>
        <w:spacing w:after="0"/>
        <w:ind w:left="0"/>
        <w:jc w:val="both"/>
      </w:pPr>
      <w:r>
        <w:rPr>
          <w:rFonts w:ascii="Times New Roman"/>
          <w:b w:val="false"/>
          <w:i w:val="false"/>
          <w:color w:val="000000"/>
          <w:sz w:val="28"/>
        </w:rPr>
        <w:t>
      "11) қаржы омбудсманы;";</w:t>
      </w:r>
    </w:p>
    <w:bookmarkEnd w:id="274"/>
    <w:bookmarkStart w:name="z304" w:id="2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11-1-бапта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тармақшасындағы "тәртібі мен мерзімдерін;" деген сөздер "тәртібі мен мерзімдерін айқындауға тиіс." деген сөздермен ауыстырылып, екінші және үшінші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08" w:id="276"/>
    <w:p>
      <w:pPr>
        <w:spacing w:after="0"/>
        <w:ind w:left="0"/>
        <w:jc w:val="both"/>
      </w:pPr>
      <w:r>
        <w:rPr>
          <w:rFonts w:ascii="Times New Roman"/>
          <w:b w:val="false"/>
          <w:i w:val="false"/>
          <w:color w:val="000000"/>
          <w:sz w:val="28"/>
        </w:rPr>
        <w:t>
      екінші бөлік мынадай редакцияда жазылсын:</w:t>
      </w:r>
    </w:p>
    <w:bookmarkEnd w:id="276"/>
    <w:bookmarkStart w:name="z309" w:id="277"/>
    <w:p>
      <w:pPr>
        <w:spacing w:after="0"/>
        <w:ind w:left="0"/>
        <w:jc w:val="both"/>
      </w:pPr>
      <w:r>
        <w:rPr>
          <w:rFonts w:ascii="Times New Roman"/>
          <w:b w:val="false"/>
          <w:i w:val="false"/>
          <w:color w:val="000000"/>
          <w:sz w:val="28"/>
        </w:rPr>
        <w:t>
      "Сақтандыру (қайта сақтандыру) ұйымы, Қазақстан Республикасының бейрезидент сақтандыру (қайта сақтандыру) ұйымының филиалы сақтандыру қағидаларын өзінің интернет-ресурсында орналастыруға міндетті. Сақтандырушының интернет-ресурсында орналастырылған сақтандыру қағидалары жаңартылған күйде болуға тиіс.";</w:t>
      </w:r>
    </w:p>
    <w:bookmarkEnd w:id="277"/>
    <w:bookmarkStart w:name="z310" w:id="278"/>
    <w:p>
      <w:pPr>
        <w:spacing w:after="0"/>
        <w:ind w:left="0"/>
        <w:jc w:val="both"/>
      </w:pPr>
      <w:r>
        <w:rPr>
          <w:rFonts w:ascii="Times New Roman"/>
          <w:b w:val="false"/>
          <w:i w:val="false"/>
          <w:color w:val="000000"/>
          <w:sz w:val="28"/>
        </w:rPr>
        <w:t>
      үшінші бөліктегі "Ерікті сақтандыру" деген сөздер "Сақтандыру" деген сөзбен ауыстырылсын;</w:t>
      </w:r>
    </w:p>
    <w:bookmarkEnd w:id="278"/>
    <w:bookmarkStart w:name="z311" w:id="279"/>
    <w:p>
      <w:pPr>
        <w:spacing w:after="0"/>
        <w:ind w:left="0"/>
        <w:jc w:val="both"/>
      </w:pPr>
      <w:r>
        <w:rPr>
          <w:rFonts w:ascii="Times New Roman"/>
          <w:b w:val="false"/>
          <w:i w:val="false"/>
          <w:color w:val="000000"/>
          <w:sz w:val="28"/>
        </w:rPr>
        <w:t>
      мынадай мазмұндағы 9-тармақпен толықтырылсын:</w:t>
      </w:r>
    </w:p>
    <w:bookmarkEnd w:id="279"/>
    <w:bookmarkStart w:name="z312" w:id="280"/>
    <w:p>
      <w:pPr>
        <w:spacing w:after="0"/>
        <w:ind w:left="0"/>
        <w:jc w:val="both"/>
      </w:pPr>
      <w:r>
        <w:rPr>
          <w:rFonts w:ascii="Times New Roman"/>
          <w:b w:val="false"/>
          <w:i w:val="false"/>
          <w:color w:val="000000"/>
          <w:sz w:val="28"/>
        </w:rPr>
        <w:t xml:space="preserve">
      "9. Қазақстан Республикасы Азаматтық кодексінің (ерекше бөлім) </w:t>
      </w:r>
      <w:r>
        <w:rPr>
          <w:rFonts w:ascii="Times New Roman"/>
          <w:b w:val="false"/>
          <w:i w:val="false"/>
          <w:color w:val="000000"/>
          <w:sz w:val="28"/>
        </w:rPr>
        <w:t>840-бабының</w:t>
      </w:r>
      <w:r>
        <w:rPr>
          <w:rFonts w:ascii="Times New Roman"/>
          <w:b w:val="false"/>
          <w:i w:val="false"/>
          <w:color w:val="000000"/>
          <w:sz w:val="28"/>
        </w:rPr>
        <w:t xml:space="preserve"> 1-тармағында көзделген жағдайда сақтандыру (қайта сақтандыру) ұйымы сақтанушы (сақтандырылушы) банктік қарыз шартынан, микрокредит беру туралы шарттан туындайтын міндеттемелер бойынша қарыз алушының жауапкершілігін сақтандыру нәтижесінде өтелген шығындар үшін жауапты тұлғаға қатысты құқығын (талабын) төленген сома шегінде сервистік компанияның сенімгерлік басқаруына береді.";</w:t>
      </w:r>
    </w:p>
    <w:bookmarkEnd w:id="280"/>
    <w:bookmarkStart w:name="z313" w:id="281"/>
    <w:p>
      <w:pPr>
        <w:spacing w:after="0"/>
        <w:ind w:left="0"/>
        <w:jc w:val="both"/>
      </w:pPr>
      <w:r>
        <w:rPr>
          <w:rFonts w:ascii="Times New Roman"/>
          <w:b w:val="false"/>
          <w:i w:val="false"/>
          <w:color w:val="000000"/>
          <w:sz w:val="28"/>
        </w:rPr>
        <w:t>
      6) мынадай мазмұндағы 11-2-баппен толықтырылсын:</w:t>
      </w:r>
    </w:p>
    <w:bookmarkEnd w:id="281"/>
    <w:bookmarkStart w:name="z314" w:id="282"/>
    <w:p>
      <w:pPr>
        <w:spacing w:after="0"/>
        <w:ind w:left="0"/>
        <w:jc w:val="both"/>
      </w:pPr>
      <w:r>
        <w:rPr>
          <w:rFonts w:ascii="Times New Roman"/>
          <w:b w:val="false"/>
          <w:i w:val="false"/>
          <w:color w:val="000000"/>
          <w:sz w:val="28"/>
        </w:rPr>
        <w:t>
      "11-2-бап. Өтініш берушілердің жолданымдарын қарау</w:t>
      </w:r>
    </w:p>
    <w:bookmarkEnd w:id="282"/>
    <w:bookmarkStart w:name="z315" w:id="283"/>
    <w:p>
      <w:pPr>
        <w:spacing w:after="0"/>
        <w:ind w:left="0"/>
        <w:jc w:val="both"/>
      </w:pPr>
      <w:r>
        <w:rPr>
          <w:rFonts w:ascii="Times New Roman"/>
          <w:b w:val="false"/>
          <w:i w:val="false"/>
          <w:color w:val="000000"/>
          <w:sz w:val="28"/>
        </w:rPr>
        <w:t>
      1. Сақтандыру ұйымы жеке және заңды тұлғалардың сақтандыру қызметін жүзеге асырумен байланысты жолданымдарын уәкілетті органның нормативтік құқықтық актісінде белгіленген сақтандыру ұйымының, Қазақстан Республикасының бейрезидент сақтандыру ұйымы филиалының сақтандыру қызметін, оның ішінде сақтандыру нарығына қатысушылармен өзара қарым-қатынастарда жүзеге асыруға қойылатын талаптарға сәйкес қарайды.</w:t>
      </w:r>
    </w:p>
    <w:bookmarkEnd w:id="283"/>
    <w:bookmarkStart w:name="z316" w:id="284"/>
    <w:p>
      <w:pPr>
        <w:spacing w:after="0"/>
        <w:ind w:left="0"/>
        <w:jc w:val="both"/>
      </w:pPr>
      <w:r>
        <w:rPr>
          <w:rFonts w:ascii="Times New Roman"/>
          <w:b w:val="false"/>
          <w:i w:val="false"/>
          <w:color w:val="000000"/>
          <w:sz w:val="28"/>
        </w:rPr>
        <w:t>
      2. Өтініш берушінің жолданымын қарау мерзімі ол сақтандыру ұйымына келіп түскен күннен бастап он бес жұмыс күнінен аспауға тиіс.</w:t>
      </w:r>
    </w:p>
    <w:bookmarkEnd w:id="284"/>
    <w:bookmarkStart w:name="z317" w:id="285"/>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жолданымды қарау мерзімі он бес жұмыс күніне ұзартылуы мүмкін, ол туралы өтініш берушіге мерзім ұзартылған күннен бастап үш жұмыс күні ішінде хабарланады.</w:t>
      </w:r>
    </w:p>
    <w:bookmarkEnd w:id="285"/>
    <w:bookmarkStart w:name="z318" w:id="286"/>
    <w:p>
      <w:pPr>
        <w:spacing w:after="0"/>
        <w:ind w:left="0"/>
        <w:jc w:val="both"/>
      </w:pPr>
      <w:r>
        <w:rPr>
          <w:rFonts w:ascii="Times New Roman"/>
          <w:b w:val="false"/>
          <w:i w:val="false"/>
          <w:color w:val="000000"/>
          <w:sz w:val="28"/>
        </w:rPr>
        <w:t>
      3. Жолданымды қарау нәтижесі бойынша сақтандыру ұйымы өтініш берушіге оның жолданымының мәні бойынша жауап (шешім) жіберуге міндетті.</w:t>
      </w:r>
    </w:p>
    <w:bookmarkEnd w:id="286"/>
    <w:bookmarkStart w:name="z319" w:id="287"/>
    <w:p>
      <w:pPr>
        <w:spacing w:after="0"/>
        <w:ind w:left="0"/>
        <w:jc w:val="both"/>
      </w:pPr>
      <w:r>
        <w:rPr>
          <w:rFonts w:ascii="Times New Roman"/>
          <w:b w:val="false"/>
          <w:i w:val="false"/>
          <w:color w:val="000000"/>
          <w:sz w:val="28"/>
        </w:rPr>
        <w:t>
      4. Өтініш берушінің жолданымы:</w:t>
      </w:r>
    </w:p>
    <w:bookmarkEnd w:id="287"/>
    <w:bookmarkStart w:name="z320" w:id="288"/>
    <w:p>
      <w:pPr>
        <w:spacing w:after="0"/>
        <w:ind w:left="0"/>
        <w:jc w:val="both"/>
      </w:pPr>
      <w:r>
        <w:rPr>
          <w:rFonts w:ascii="Times New Roman"/>
          <w:b w:val="false"/>
          <w:i w:val="false"/>
          <w:color w:val="000000"/>
          <w:sz w:val="28"/>
        </w:rPr>
        <w:t>
      1) жолданымда жауап жіберілуге тиіс мекенжай көрсетілмеген;</w:t>
      </w:r>
    </w:p>
    <w:bookmarkEnd w:id="288"/>
    <w:bookmarkStart w:name="z321" w:id="289"/>
    <w:p>
      <w:pPr>
        <w:spacing w:after="0"/>
        <w:ind w:left="0"/>
        <w:jc w:val="both"/>
      </w:pPr>
      <w:r>
        <w:rPr>
          <w:rFonts w:ascii="Times New Roman"/>
          <w:b w:val="false"/>
          <w:i w:val="false"/>
          <w:color w:val="000000"/>
          <w:sz w:val="28"/>
        </w:rPr>
        <w:t>
      2) жолданымда өтініш берушінің тегі, аты, әкесінің аты (егер ол жеке басты куәландыратын құжатта көрсетілсе) және оның жеке сәйкестендіру нөмірі немесе толық атауы және оның бизнес-сәйкестендіру нөмірі көрсетілмеген;</w:t>
      </w:r>
    </w:p>
    <w:bookmarkEnd w:id="289"/>
    <w:bookmarkStart w:name="z322" w:id="290"/>
    <w:p>
      <w:pPr>
        <w:spacing w:after="0"/>
        <w:ind w:left="0"/>
        <w:jc w:val="both"/>
      </w:pPr>
      <w:r>
        <w:rPr>
          <w:rFonts w:ascii="Times New Roman"/>
          <w:b w:val="false"/>
          <w:i w:val="false"/>
          <w:color w:val="000000"/>
          <w:sz w:val="28"/>
        </w:rPr>
        <w:t>
      3) жолданымда былапыт не балағат сөздер, сақтандыру ұйымының мүлкіне қауіп, оның жұмыскерінің, сондай-ақ оның отбасы мүшелерінің өміріне, денсаулығына және мүлкіне қауіп болған;</w:t>
      </w:r>
    </w:p>
    <w:bookmarkEnd w:id="290"/>
    <w:bookmarkStart w:name="z323" w:id="291"/>
    <w:p>
      <w:pPr>
        <w:spacing w:after="0"/>
        <w:ind w:left="0"/>
        <w:jc w:val="both"/>
      </w:pPr>
      <w:r>
        <w:rPr>
          <w:rFonts w:ascii="Times New Roman"/>
          <w:b w:val="false"/>
          <w:i w:val="false"/>
          <w:color w:val="000000"/>
          <w:sz w:val="28"/>
        </w:rPr>
        <w:t>
      4) жолданым оқуға келмейтін;</w:t>
      </w:r>
    </w:p>
    <w:bookmarkEnd w:id="291"/>
    <w:bookmarkStart w:name="z324" w:id="292"/>
    <w:p>
      <w:pPr>
        <w:spacing w:after="0"/>
        <w:ind w:left="0"/>
        <w:jc w:val="both"/>
      </w:pPr>
      <w:r>
        <w:rPr>
          <w:rFonts w:ascii="Times New Roman"/>
          <w:b w:val="false"/>
          <w:i w:val="false"/>
          <w:color w:val="000000"/>
          <w:sz w:val="28"/>
        </w:rPr>
        <w:t>
      5) жолданымды уәкілетті емес тұлға берген жағдайларда қараусыз қалдыруға жатады.</w:t>
      </w:r>
    </w:p>
    <w:bookmarkEnd w:id="292"/>
    <w:bookmarkStart w:name="z325" w:id="293"/>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сақтандыру ұйымы өтініш берушінің жолданымын алған кезден бастап бес жұмыс күні ішінде өтініш берушіге жолданымды қараусыз қалдыру себептерін көрсете отырып жауап жібереді.</w:t>
      </w:r>
    </w:p>
    <w:bookmarkEnd w:id="293"/>
    <w:bookmarkStart w:name="z326" w:id="294"/>
    <w:p>
      <w:pPr>
        <w:spacing w:after="0"/>
        <w:ind w:left="0"/>
        <w:jc w:val="both"/>
      </w:pPr>
      <w:r>
        <w:rPr>
          <w:rFonts w:ascii="Times New Roman"/>
          <w:b w:val="false"/>
          <w:i w:val="false"/>
          <w:color w:val="000000"/>
          <w:sz w:val="28"/>
        </w:rPr>
        <w:t>
      5. Сақтанушылар (сақтандырылушылар, пайда алушылар) болатын жеке тұлға және (немесе) шағын кәсіпкерлік субъектісі болып табылатын өтініш беруші – барлық сақтандыру түрі бойынша және өзге де заңды тұлғалар талаптар сомасы республикалық бюджет туралы заңда белгіленген және тиісті қаржы жылының 1 қаңтарында қолданыста болған айлық есептік көрсеткіштің он мың еселенген мөлшерінен аспайтын көлік құралдары иелерінің азаматтық-құқықтық жауапкершілігін міндетті сақтандыру сыныбы (түрі) бойынша ғана дауды сотқа дейінгі реттеу тәртібі шеңберінде мынадай:</w:t>
      </w:r>
    </w:p>
    <w:bookmarkEnd w:id="294"/>
    <w:bookmarkStart w:name="z327" w:id="295"/>
    <w:p>
      <w:pPr>
        <w:spacing w:after="0"/>
        <w:ind w:left="0"/>
        <w:jc w:val="both"/>
      </w:pPr>
      <w:r>
        <w:rPr>
          <w:rFonts w:ascii="Times New Roman"/>
          <w:b w:val="false"/>
          <w:i w:val="false"/>
          <w:color w:val="000000"/>
          <w:sz w:val="28"/>
        </w:rPr>
        <w:t>
      сақтандыру ұйымы өтініш берушінің мүліктік талабын қанағаттандырудан бас тартқан немесе өтініш беруші осы баптың 2-тармағында көзделген мерзімде сақтандыру ұйымынан жауап алмаған;</w:t>
      </w:r>
    </w:p>
    <w:bookmarkEnd w:id="295"/>
    <w:bookmarkStart w:name="z328" w:id="296"/>
    <w:p>
      <w:pPr>
        <w:spacing w:after="0"/>
        <w:ind w:left="0"/>
        <w:jc w:val="both"/>
      </w:pPr>
      <w:r>
        <w:rPr>
          <w:rFonts w:ascii="Times New Roman"/>
          <w:b w:val="false"/>
          <w:i w:val="false"/>
          <w:color w:val="000000"/>
          <w:sz w:val="28"/>
        </w:rPr>
        <w:t>
      сақтандыру шарттарынан туындайтын сақтанушылар (сақтандырылушылар, пайда алушылар) мен сақтандыру ұйымдары арасындағы, сондай-ақ сақтандыру ұйымдары арасындағы дауларды реттеу кезінде өзара қолайлы шешімге қол жеткізілмеген жағдайларда "Қаржы нарығы мен қаржы ұйымдарын мемлекеттік реттеу, бақылау және қадағалау туралы" Қазақстан Республикасының Заңына сәйкес қаржы омбудсманына жүгінуге құқылы.</w:t>
      </w:r>
    </w:p>
    <w:bookmarkEnd w:id="296"/>
    <w:bookmarkStart w:name="z329" w:id="297"/>
    <w:p>
      <w:pPr>
        <w:spacing w:after="0"/>
        <w:ind w:left="0"/>
        <w:jc w:val="both"/>
      </w:pPr>
      <w:r>
        <w:rPr>
          <w:rFonts w:ascii="Times New Roman"/>
          <w:b w:val="false"/>
          <w:i w:val="false"/>
          <w:color w:val="000000"/>
          <w:sz w:val="28"/>
        </w:rPr>
        <w:t>
      6. Сақтандыру ұйымы уәкілетті органға жеке және заңды тұлғалардың келіп түскен жолданымдары бойынша есептілікті ұсынады, олардың тізбесі, нысандары, ұсыну мерзімдері мен тәртібі уәкілетті органның нормативтік құқықтық актісімен белгіленеді.</w:t>
      </w:r>
    </w:p>
    <w:bookmarkEnd w:id="297"/>
    <w:bookmarkStart w:name="z330" w:id="298"/>
    <w:p>
      <w:pPr>
        <w:spacing w:after="0"/>
        <w:ind w:left="0"/>
        <w:jc w:val="both"/>
      </w:pPr>
      <w:r>
        <w:rPr>
          <w:rFonts w:ascii="Times New Roman"/>
          <w:b w:val="false"/>
          <w:i w:val="false"/>
          <w:color w:val="000000"/>
          <w:sz w:val="28"/>
        </w:rPr>
        <w:t>
      7. Осы баптың ережелері Қазақстан Республикасының бейрезидент сақтандыру ұйымының филиалдарына қолданылады.";</w:t>
      </w:r>
    </w:p>
    <w:bookmarkEnd w:id="298"/>
    <w:bookmarkStart w:name="z331" w:id="2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15-2-бапта</w:t>
      </w:r>
      <w:r>
        <w:rPr>
          <w:rFonts w:ascii="Times New Roman"/>
          <w:b w:val="false"/>
          <w:i w:val="false"/>
          <w:color w:val="000000"/>
          <w:sz w:val="28"/>
        </w:rPr>
        <w:t>:</w:t>
      </w:r>
    </w:p>
    <w:bookmarkEnd w:id="299"/>
    <w:bookmarkStart w:name="z332" w:id="300"/>
    <w:p>
      <w:pPr>
        <w:spacing w:after="0"/>
        <w:ind w:left="0"/>
        <w:jc w:val="both"/>
      </w:pPr>
      <w:r>
        <w:rPr>
          <w:rFonts w:ascii="Times New Roman"/>
          <w:b w:val="false"/>
          <w:i w:val="false"/>
          <w:color w:val="000000"/>
          <w:sz w:val="28"/>
        </w:rPr>
        <w:t>
      тақырып "жасасу" деген сөзден кейін ", бұзу және (немесе) мерзімінен бұрын тоқтату" деген сөздермен толықтырылсын;</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"жасасу" деген сөзден кейін ", бұзу және (немесе) мерзімінен бұрын тоқтату"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 тармақшасында:</w:t>
      </w:r>
    </w:p>
    <w:bookmarkStart w:name="z335" w:id="301"/>
    <w:p>
      <w:pPr>
        <w:spacing w:after="0"/>
        <w:ind w:left="0"/>
        <w:jc w:val="both"/>
      </w:pPr>
      <w:r>
        <w:rPr>
          <w:rFonts w:ascii="Times New Roman"/>
          <w:b w:val="false"/>
          <w:i w:val="false"/>
          <w:color w:val="000000"/>
          <w:sz w:val="28"/>
        </w:rPr>
        <w:t>
      бірінші бөліктің үшінші және жетінші абзацтары мынадай редакцияда жазылсын:</w:t>
      </w:r>
    </w:p>
    <w:bookmarkEnd w:id="301"/>
    <w:bookmarkStart w:name="z336" w:id="302"/>
    <w:p>
      <w:pPr>
        <w:spacing w:after="0"/>
        <w:ind w:left="0"/>
        <w:jc w:val="both"/>
      </w:pPr>
      <w:r>
        <w:rPr>
          <w:rFonts w:ascii="Times New Roman"/>
          <w:b w:val="false"/>
          <w:i w:val="false"/>
          <w:color w:val="000000"/>
          <w:sz w:val="28"/>
        </w:rPr>
        <w:t>
      "сақтандыру шартын бұзуға және (немесе) мерзімінен бұрын тоқтатуға;";</w:t>
      </w:r>
    </w:p>
    <w:bookmarkEnd w:id="302"/>
    <w:bookmarkStart w:name="z337" w:id="303"/>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қаржы омбудсманына келіспеушіліктердің болуы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bookmarkEnd w:id="303"/>
    <w:bookmarkStart w:name="z338" w:id="304"/>
    <w:p>
      <w:pPr>
        <w:spacing w:after="0"/>
        <w:ind w:left="0"/>
        <w:jc w:val="both"/>
      </w:pPr>
      <w:r>
        <w:rPr>
          <w:rFonts w:ascii="Times New Roman"/>
          <w:b w:val="false"/>
          <w:i w:val="false"/>
          <w:color w:val="000000"/>
          <w:sz w:val="28"/>
        </w:rPr>
        <w:t>
      екінші бөлік "жасасу" деген сөзден кейін ", бұзу және (немесе) мерзімінен бұрын тоқтату" деген сөздермен толықтырылсын;</w:t>
      </w:r>
    </w:p>
    <w:bookmarkEnd w:id="304"/>
    <w:bookmarkStart w:name="z339" w:id="3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41" w:id="306"/>
    <w:p>
      <w:pPr>
        <w:spacing w:after="0"/>
        <w:ind w:left="0"/>
        <w:jc w:val="both"/>
      </w:pPr>
      <w:r>
        <w:rPr>
          <w:rFonts w:ascii="Times New Roman"/>
          <w:b w:val="false"/>
          <w:i w:val="false"/>
          <w:color w:val="000000"/>
          <w:sz w:val="28"/>
        </w:rPr>
        <w:t>
      "16-бап.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қойылатын сақтанушыларға ақпарат беру жөніндегі талаптар";</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сақтандыру омбудсманының"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"сақтандыру омбудсманының," деген сөздер алып тасталсын;</w:t>
      </w:r>
    </w:p>
    <w:bookmarkStart w:name="z345" w:id="307"/>
    <w:p>
      <w:pPr>
        <w:spacing w:after="0"/>
        <w:ind w:left="0"/>
        <w:jc w:val="both"/>
      </w:pPr>
      <w:r>
        <w:rPr>
          <w:rFonts w:ascii="Times New Roman"/>
          <w:b w:val="false"/>
          <w:i w:val="false"/>
          <w:color w:val="000000"/>
          <w:sz w:val="28"/>
        </w:rPr>
        <w:t xml:space="preserve">
      9) 16-2-баптың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307"/>
    <w:bookmarkStart w:name="z346" w:id="308"/>
    <w:p>
      <w:pPr>
        <w:spacing w:after="0"/>
        <w:ind w:left="0"/>
        <w:jc w:val="both"/>
      </w:pPr>
      <w:r>
        <w:rPr>
          <w:rFonts w:ascii="Times New Roman"/>
          <w:b w:val="false"/>
          <w:i w:val="false"/>
          <w:color w:val="000000"/>
          <w:sz w:val="28"/>
        </w:rPr>
        <w:t xml:space="preserve">
      10) 20-баптың </w:t>
      </w:r>
      <w:r>
        <w:rPr>
          <w:rFonts w:ascii="Times New Roman"/>
          <w:b w:val="false"/>
          <w:i w:val="false"/>
          <w:color w:val="000000"/>
          <w:sz w:val="28"/>
        </w:rPr>
        <w:t>10-тармағының</w:t>
      </w:r>
      <w:r>
        <w:rPr>
          <w:rFonts w:ascii="Times New Roman"/>
          <w:b w:val="false"/>
          <w:i w:val="false"/>
          <w:color w:val="000000"/>
          <w:sz w:val="28"/>
        </w:rPr>
        <w:t xml:space="preserve"> екінші бөлігі алып тасталсын;</w:t>
      </w:r>
    </w:p>
    <w:bookmarkEnd w:id="308"/>
    <w:bookmarkStart w:name="z347" w:id="3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309"/>
    <w:bookmarkStart w:name="z348" w:id="310"/>
    <w:p>
      <w:pPr>
        <w:spacing w:after="0"/>
        <w:ind w:left="0"/>
        <w:jc w:val="both"/>
      </w:pPr>
      <w:r>
        <w:rPr>
          <w:rFonts w:ascii="Times New Roman"/>
          <w:b w:val="false"/>
          <w:i w:val="false"/>
          <w:color w:val="000000"/>
          <w:sz w:val="28"/>
        </w:rPr>
        <w:t>
      "26-бап. Сақтандыру холдингі, сақтандыру (қайта  сақтандыру) ұйымының ірі қатысушысы</w:t>
      </w:r>
    </w:p>
    <w:bookmarkEnd w:id="310"/>
    <w:bookmarkStart w:name="z349" w:id="311"/>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алмай өз бетінше немесе басқа тұлғамен (тұлғалармен) бірлесіп, мыналарға:</w:t>
      </w:r>
    </w:p>
    <w:bookmarkEnd w:id="311"/>
    <w:bookmarkStart w:name="z350" w:id="312"/>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иеленуге және (немесе) пайдалануға және (немесе) оларға билік етуге;</w:t>
      </w:r>
    </w:p>
    <w:bookmarkEnd w:id="312"/>
    <w:bookmarkStart w:name="z351" w:id="313"/>
    <w:p>
      <w:pPr>
        <w:spacing w:after="0"/>
        <w:ind w:left="0"/>
        <w:jc w:val="both"/>
      </w:pPr>
      <w:r>
        <w:rPr>
          <w:rFonts w:ascii="Times New Roman"/>
          <w:b w:val="false"/>
          <w:i w:val="false"/>
          <w:color w:val="000000"/>
          <w:sz w:val="28"/>
        </w:rPr>
        <w:t>
      сақтандыру (қайта сақтандыру) ұйымына бақылауды жүзеге асыруға;</w:t>
      </w:r>
    </w:p>
    <w:bookmarkEnd w:id="313"/>
    <w:bookmarkStart w:name="z352" w:id="314"/>
    <w:p>
      <w:pPr>
        <w:spacing w:after="0"/>
        <w:ind w:left="0"/>
        <w:jc w:val="both"/>
      </w:pPr>
      <w:r>
        <w:rPr>
          <w:rFonts w:ascii="Times New Roman"/>
          <w:b w:val="false"/>
          <w:i w:val="false"/>
          <w:color w:val="000000"/>
          <w:sz w:val="28"/>
        </w:rPr>
        <w:t>
      сақтандыру (қайта сақтандыру) ұйымы қабылдайтын шешімдерге сақтандыру (қайта сақтандыру) ұйымының дауыс беретін акцияларының он немесе одан көп пайызымен тікелей және (немесе) жанама ықпал етуге (дауыс беруге) құқылы емес.</w:t>
      </w:r>
    </w:p>
    <w:bookmarkEnd w:id="314"/>
    <w:bookmarkStart w:name="z353" w:id="315"/>
    <w:p>
      <w:pPr>
        <w:spacing w:after="0"/>
        <w:ind w:left="0"/>
        <w:jc w:val="both"/>
      </w:pPr>
      <w:r>
        <w:rPr>
          <w:rFonts w:ascii="Times New Roman"/>
          <w:b w:val="false"/>
          <w:i w:val="false"/>
          <w:color w:val="000000"/>
          <w:sz w:val="28"/>
        </w:rPr>
        <w:t>
      Осы тармақтың бірінші бөлігінде белгіленген талап:</w:t>
      </w:r>
    </w:p>
    <w:bookmarkEnd w:id="315"/>
    <w:bookmarkStart w:name="z354" w:id="316"/>
    <w:p>
      <w:pPr>
        <w:spacing w:after="0"/>
        <w:ind w:left="0"/>
        <w:jc w:val="both"/>
      </w:pPr>
      <w:r>
        <w:rPr>
          <w:rFonts w:ascii="Times New Roman"/>
          <w:b w:val="false"/>
          <w:i w:val="false"/>
          <w:color w:val="000000"/>
          <w:sz w:val="28"/>
        </w:rPr>
        <w:t>
      Қазақстан Республикасының Үкіметіне;</w:t>
      </w:r>
    </w:p>
    <w:bookmarkEnd w:id="316"/>
    <w:bookmarkStart w:name="z355" w:id="317"/>
    <w:p>
      <w:pPr>
        <w:spacing w:after="0"/>
        <w:ind w:left="0"/>
        <w:jc w:val="both"/>
      </w:pPr>
      <w:r>
        <w:rPr>
          <w:rFonts w:ascii="Times New Roman"/>
          <w:b w:val="false"/>
          <w:i w:val="false"/>
          <w:color w:val="000000"/>
          <w:sz w:val="28"/>
        </w:rPr>
        <w:t>
      ұлттық басқарушы холдингке;</w:t>
      </w:r>
    </w:p>
    <w:bookmarkEnd w:id="317"/>
    <w:bookmarkStart w:name="z356" w:id="318"/>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зейнетақы активтерінің есебінен иеленетін бірыңғай жинақтаушы зейнетақы қорына, инвестициялық портфельді басқарушыға;</w:t>
      </w:r>
    </w:p>
    <w:bookmarkEnd w:id="318"/>
    <w:bookmarkStart w:name="z357" w:id="319"/>
    <w:p>
      <w:pPr>
        <w:spacing w:after="0"/>
        <w:ind w:left="0"/>
        <w:jc w:val="both"/>
      </w:pPr>
      <w:r>
        <w:rPr>
          <w:rFonts w:ascii="Times New Roman"/>
          <w:b w:val="false"/>
          <w:i w:val="false"/>
          <w:color w:val="000000"/>
          <w:sz w:val="28"/>
        </w:rPr>
        <w:t>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номиналды ұстаушының функцияларын жүзеге асыратын тұлғаға, сондай-ақ көрсетілген туынды бағалы қағаздар эмитентіне;</w:t>
      </w:r>
    </w:p>
    <w:bookmarkEnd w:id="319"/>
    <w:bookmarkStart w:name="z358" w:id="320"/>
    <w:p>
      <w:pPr>
        <w:spacing w:after="0"/>
        <w:ind w:left="0"/>
        <w:jc w:val="both"/>
      </w:pPr>
      <w:r>
        <w:rPr>
          <w:rFonts w:ascii="Times New Roman"/>
          <w:b w:val="false"/>
          <w:i w:val="false"/>
          <w:color w:val="000000"/>
          <w:sz w:val="28"/>
        </w:rPr>
        <w:t>
      сақтандыру (қайта сақтандыру) ұйымы қабылдайтын шешімдерге ықпал ету мүмкіндігінсіз сақтандыру (қайта сақтандыру) ұйымының акциялары бойынша дивидендтер және (немесе) өзге де кіріс алуға ғана құқығы бар тұлғаға;</w:t>
      </w:r>
    </w:p>
    <w:bookmarkEnd w:id="320"/>
    <w:bookmarkStart w:name="z359" w:id="321"/>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аталған өзге де тұлғаларға қолданылмайды.</w:t>
      </w:r>
    </w:p>
    <w:bookmarkEnd w:id="321"/>
    <w:bookmarkStart w:name="z360" w:id="322"/>
    <w:p>
      <w:pPr>
        <w:spacing w:after="0"/>
        <w:ind w:left="0"/>
        <w:jc w:val="both"/>
      </w:pPr>
      <w:r>
        <w:rPr>
          <w:rFonts w:ascii="Times New Roman"/>
          <w:b w:val="false"/>
          <w:i w:val="false"/>
          <w:color w:val="000000"/>
          <w:sz w:val="28"/>
        </w:rPr>
        <w:t>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немесе сақтандыру (қайта сақтандыру) ұйымына бақылауды жүзеге асыратын немесе сақтандыру (қайта сақтандыру) ұйымы қабылдайтын шешімдерге сақтандыру (қайта сақтандыру) ұйымының дауыс беретін акцияларының он немесе одан көп пайызымен тікелей және (немесе) жанама ықпал ететін (дауыс беретін) тұлғаларға қойылатын талаптар, сондай-ақ мұндай тұлғалардың сақтандыру (қайта сақтандыру) ұйымының ірі қатысушысы немесе сақтандыру холдингі мәртебесін иеленуге келісім алу тәртібі "Қаржы нарығы мен қаржы ұйымдарын мемлекеттік реттеу, бақылау және қадағалау туралы" Қазақстан Республикасы Заңының 9-5-бабында белгіленеді.</w:t>
      </w:r>
    </w:p>
    <w:bookmarkEnd w:id="322"/>
    <w:bookmarkStart w:name="z361" w:id="323"/>
    <w:p>
      <w:pPr>
        <w:spacing w:after="0"/>
        <w:ind w:left="0"/>
        <w:jc w:val="both"/>
      </w:pPr>
      <w:r>
        <w:rPr>
          <w:rFonts w:ascii="Times New Roman"/>
          <w:b w:val="false"/>
          <w:i w:val="false"/>
          <w:color w:val="000000"/>
          <w:sz w:val="28"/>
        </w:rPr>
        <w:t>
      2.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тұлғалар мынадай шарттардың кез келгені болған:</w:t>
      </w:r>
    </w:p>
    <w:bookmarkEnd w:id="323"/>
    <w:bookmarkStart w:name="z362" w:id="324"/>
    <w:p>
      <w:pPr>
        <w:spacing w:after="0"/>
        <w:ind w:left="0"/>
        <w:jc w:val="both"/>
      </w:pPr>
      <w:r>
        <w:rPr>
          <w:rFonts w:ascii="Times New Roman"/>
          <w:b w:val="false"/>
          <w:i w:val="false"/>
          <w:color w:val="000000"/>
          <w:sz w:val="28"/>
        </w:rPr>
        <w:t>
      1) аталған тұлғалар сақтандыру (қайта сақтандыру) ұйымының шешімдеріне өздерінің арасында жасалған шартқа (растайтын құжаттарға) орай бірлесіп ықпал еткен;</w:t>
      </w:r>
    </w:p>
    <w:bookmarkEnd w:id="324"/>
    <w:bookmarkStart w:name="z363" w:id="325"/>
    <w:p>
      <w:pPr>
        <w:spacing w:after="0"/>
        <w:ind w:left="0"/>
        <w:jc w:val="both"/>
      </w:pPr>
      <w:r>
        <w:rPr>
          <w:rFonts w:ascii="Times New Roman"/>
          <w:b w:val="false"/>
          <w:i w:val="false"/>
          <w:color w:val="000000"/>
          <w:sz w:val="28"/>
        </w:rPr>
        <w:t>
      2) аталған тұлғалар жеке алғанда немесе өзара бір-бірінің ірі қатысушылары болған;</w:t>
      </w:r>
    </w:p>
    <w:bookmarkEnd w:id="325"/>
    <w:bookmarkStart w:name="z364" w:id="326"/>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сәйкес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сатып алуға уәкілеттік берген (міндеттеген);</w:t>
      </w:r>
    </w:p>
    <w:bookmarkEnd w:id="326"/>
    <w:bookmarkStart w:name="z365" w:id="327"/>
    <w:p>
      <w:pPr>
        <w:spacing w:after="0"/>
        <w:ind w:left="0"/>
        <w:jc w:val="both"/>
      </w:pPr>
      <w:r>
        <w:rPr>
          <w:rFonts w:ascii="Times New Roman"/>
          <w:b w:val="false"/>
          <w:i w:val="false"/>
          <w:color w:val="000000"/>
          <w:sz w:val="28"/>
        </w:rPr>
        <w:t>
      4) аталған тұлғалардың бірі басқа аталған тұлғаға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сатып алу үшін өтеусіз ақша және (немесе) өзге де мүлік берген;</w:t>
      </w:r>
    </w:p>
    <w:bookmarkEnd w:id="327"/>
    <w:bookmarkStart w:name="z366" w:id="328"/>
    <w:p>
      <w:pPr>
        <w:spacing w:after="0"/>
        <w:ind w:left="0"/>
        <w:jc w:val="both"/>
      </w:pPr>
      <w:r>
        <w:rPr>
          <w:rFonts w:ascii="Times New Roman"/>
          <w:b w:val="false"/>
          <w:i w:val="false"/>
          <w:color w:val="000000"/>
          <w:sz w:val="28"/>
        </w:rPr>
        <w:t>
      5) аталған тұлғалардың бірі басқа аталған тұлғаның лауазымды тұлғасы болған;</w:t>
      </w:r>
    </w:p>
    <w:bookmarkEnd w:id="328"/>
    <w:bookmarkStart w:name="z367" w:id="329"/>
    <w:p>
      <w:pPr>
        <w:spacing w:after="0"/>
        <w:ind w:left="0"/>
        <w:jc w:val="both"/>
      </w:pPr>
      <w:r>
        <w:rPr>
          <w:rFonts w:ascii="Times New Roman"/>
          <w:b w:val="false"/>
          <w:i w:val="false"/>
          <w:color w:val="000000"/>
          <w:sz w:val="28"/>
        </w:rPr>
        <w:t>
      6) өкіл өкілдік берген тұлғаның нұсқауларына қатаң сәйкестікте әрекет ететін және өкілдік берген тұлғаның атынан өз қалауы бойынша әрекеттер жасауға құқылы емес жағдайларды қоспағанда, аталған тұлғалардың бірі басқа аталған тұлғаның өкілі болған;</w:t>
      </w:r>
    </w:p>
    <w:bookmarkEnd w:id="329"/>
    <w:bookmarkStart w:name="z368" w:id="330"/>
    <w:p>
      <w:pPr>
        <w:spacing w:after="0"/>
        <w:ind w:left="0"/>
        <w:jc w:val="both"/>
      </w:pPr>
      <w:r>
        <w:rPr>
          <w:rFonts w:ascii="Times New Roman"/>
          <w:b w:val="false"/>
          <w:i w:val="false"/>
          <w:color w:val="000000"/>
          <w:sz w:val="28"/>
        </w:rPr>
        <w:t>
      7) аталған тұлғалардың бірі жақын туысы немесе жұбайы (зайыбы) болған;</w:t>
      </w:r>
    </w:p>
    <w:bookmarkEnd w:id="330"/>
    <w:bookmarkStart w:name="z369" w:id="331"/>
    <w:p>
      <w:pPr>
        <w:spacing w:after="0"/>
        <w:ind w:left="0"/>
        <w:jc w:val="both"/>
      </w:pPr>
      <w:r>
        <w:rPr>
          <w:rFonts w:ascii="Times New Roman"/>
          <w:b w:val="false"/>
          <w:i w:val="false"/>
          <w:color w:val="000000"/>
          <w:sz w:val="28"/>
        </w:rPr>
        <w:t>
      8) аталған тұлғалар уәкілетті органның нормативтік құқықтық актілерінде белгіленген жағдайларда сақтандыру (қайта сақтандыру) ұйымының шешімдеріне өзгеше түрде бірлесіп ықпал еткен кезде бірлесіп сақтандыру (қайта сақтандыру) ұйымының ірі қатысушысы болып табылатын тұлғалар деп танылады.</w:t>
      </w:r>
    </w:p>
    <w:bookmarkEnd w:id="331"/>
    <w:bookmarkStart w:name="z370" w:id="332"/>
    <w:p>
      <w:pPr>
        <w:spacing w:after="0"/>
        <w:ind w:left="0"/>
        <w:jc w:val="both"/>
      </w:pPr>
      <w:r>
        <w:rPr>
          <w:rFonts w:ascii="Times New Roman"/>
          <w:b w:val="false"/>
          <w:i w:val="false"/>
          <w:color w:val="000000"/>
          <w:sz w:val="28"/>
        </w:rPr>
        <w:t>
      Сақтандыру (қайта сақтандыру) ұйымы Қазақстан Республикасы банк заңнамасының талаптарына сәйкес банк конгломератына кіретін жағдайда, сақтандыру (қайта сақтандыру) ұйымы Қазақстан Республикасының банк заңнамасына сәйкес шоғырландырылған қадағалауға жатады.</w:t>
      </w:r>
    </w:p>
    <w:bookmarkEnd w:id="332"/>
    <w:bookmarkStart w:name="z371" w:id="333"/>
    <w:p>
      <w:pPr>
        <w:spacing w:after="0"/>
        <w:ind w:left="0"/>
        <w:jc w:val="both"/>
      </w:pPr>
      <w:r>
        <w:rPr>
          <w:rFonts w:ascii="Times New Roman"/>
          <w:b w:val="false"/>
          <w:i w:val="false"/>
          <w:color w:val="000000"/>
          <w:sz w:val="28"/>
        </w:rPr>
        <w:t>
      3. Жиынтығында сақтандыру (қайта сақтандыру) ұйымының дауыс беретін акцияларының жиырма бес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тұлғалар мынадай шарттардың кез келгені болған:</w:t>
      </w:r>
    </w:p>
    <w:bookmarkEnd w:id="333"/>
    <w:bookmarkStart w:name="z372" w:id="334"/>
    <w:p>
      <w:pPr>
        <w:spacing w:after="0"/>
        <w:ind w:left="0"/>
        <w:jc w:val="both"/>
      </w:pPr>
      <w:r>
        <w:rPr>
          <w:rFonts w:ascii="Times New Roman"/>
          <w:b w:val="false"/>
          <w:i w:val="false"/>
          <w:color w:val="000000"/>
          <w:sz w:val="28"/>
        </w:rPr>
        <w:t>
      1) аталған тұлғалар сақтандыру (қайта сақтандыру) ұйымының шешімдеріне өздерінің арасында жасалған шартқа (растайтын құжаттарға) орай бірлесіп ықпал еткен;</w:t>
      </w:r>
    </w:p>
    <w:bookmarkEnd w:id="334"/>
    <w:bookmarkStart w:name="z373" w:id="335"/>
    <w:p>
      <w:pPr>
        <w:spacing w:after="0"/>
        <w:ind w:left="0"/>
        <w:jc w:val="both"/>
      </w:pPr>
      <w:r>
        <w:rPr>
          <w:rFonts w:ascii="Times New Roman"/>
          <w:b w:val="false"/>
          <w:i w:val="false"/>
          <w:color w:val="000000"/>
          <w:sz w:val="28"/>
        </w:rPr>
        <w:t>
      2) аталған тұлғалар жеке алғанда немесе өзара бір-бірінің ірі қатысушылары болған;</w:t>
      </w:r>
    </w:p>
    <w:bookmarkEnd w:id="335"/>
    <w:bookmarkStart w:name="z374" w:id="336"/>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сәйкес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сатып алуға уәкілеттік берген (міндеттеген);</w:t>
      </w:r>
    </w:p>
    <w:bookmarkEnd w:id="336"/>
    <w:bookmarkStart w:name="z375" w:id="337"/>
    <w:p>
      <w:pPr>
        <w:spacing w:after="0"/>
        <w:ind w:left="0"/>
        <w:jc w:val="both"/>
      </w:pPr>
      <w:r>
        <w:rPr>
          <w:rFonts w:ascii="Times New Roman"/>
          <w:b w:val="false"/>
          <w:i w:val="false"/>
          <w:color w:val="000000"/>
          <w:sz w:val="28"/>
        </w:rPr>
        <w:t>
      4) аталған тұлғалардың бірі басқа аталған тұлғаға сақтандыру (қайта сақтандыру) ұйымының дауыс беретін акцияларын,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сатып алу үшін өтеусіз ақша және (немесе) өзге де мүлік берген;</w:t>
      </w:r>
    </w:p>
    <w:bookmarkEnd w:id="337"/>
    <w:bookmarkStart w:name="z376" w:id="338"/>
    <w:p>
      <w:pPr>
        <w:spacing w:after="0"/>
        <w:ind w:left="0"/>
        <w:jc w:val="both"/>
      </w:pPr>
      <w:r>
        <w:rPr>
          <w:rFonts w:ascii="Times New Roman"/>
          <w:b w:val="false"/>
          <w:i w:val="false"/>
          <w:color w:val="000000"/>
          <w:sz w:val="28"/>
        </w:rPr>
        <w:t>
      5) өкіл өкілдік берген тұлғаның нұсқауларына қатаң сәйкестікте әрекет ететін және өкілдік берген тұлғаның атынан өз қалауы бойынша әрекеттер жасауға құқылы емес жағдайларды қоспағанда, аталған тұлғалардың бірі басқа аталған тұлғаның өкілі болған;</w:t>
      </w:r>
    </w:p>
    <w:bookmarkEnd w:id="338"/>
    <w:bookmarkStart w:name="z377" w:id="339"/>
    <w:p>
      <w:pPr>
        <w:spacing w:after="0"/>
        <w:ind w:left="0"/>
        <w:jc w:val="both"/>
      </w:pPr>
      <w:r>
        <w:rPr>
          <w:rFonts w:ascii="Times New Roman"/>
          <w:b w:val="false"/>
          <w:i w:val="false"/>
          <w:color w:val="000000"/>
          <w:sz w:val="28"/>
        </w:rPr>
        <w:t>
      6) аталған тұлғалар уәкілетті органның нормативтік құқықтық актілерінде белгіленген жағдайларда сақтандыру (қайта сақтандыру) ұйымының шешімдеріне өзгеше түрде бірлесіп ықпал еткен кезде бірлесіп сақтандыру холдингі болып табылатын тұлғалар деп танылады.</w:t>
      </w:r>
    </w:p>
    <w:bookmarkEnd w:id="339"/>
    <w:bookmarkStart w:name="z378" w:id="340"/>
    <w:p>
      <w:pPr>
        <w:spacing w:after="0"/>
        <w:ind w:left="0"/>
        <w:jc w:val="both"/>
      </w:pPr>
      <w:r>
        <w:rPr>
          <w:rFonts w:ascii="Times New Roman"/>
          <w:b w:val="false"/>
          <w:i w:val="false"/>
          <w:color w:val="000000"/>
          <w:sz w:val="28"/>
        </w:rPr>
        <w:t>
      4. Жиынтығында сақтандыру (қайта сақтандыру) ұйымының дауыс беретін акцияларының он немесе одан көп пайызын, оның ішінде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тек қана:</w:t>
      </w:r>
    </w:p>
    <w:bookmarkEnd w:id="340"/>
    <w:bookmarkStart w:name="z379" w:id="341"/>
    <w:p>
      <w:pPr>
        <w:spacing w:after="0"/>
        <w:ind w:left="0"/>
        <w:jc w:val="both"/>
      </w:pPr>
      <w:r>
        <w:rPr>
          <w:rFonts w:ascii="Times New Roman"/>
          <w:b w:val="false"/>
          <w:i w:val="false"/>
          <w:color w:val="000000"/>
          <w:sz w:val="28"/>
        </w:rPr>
        <w:t>
      1) сақтандыру (қайта сақтандыру) ұйымы акционерлерінің кезектен тыс жалпы жиналысын шақыру;</w:t>
      </w:r>
    </w:p>
    <w:bookmarkEnd w:id="341"/>
    <w:bookmarkStart w:name="z380" w:id="342"/>
    <w:p>
      <w:pPr>
        <w:spacing w:after="0"/>
        <w:ind w:left="0"/>
        <w:jc w:val="both"/>
      </w:pPr>
      <w:r>
        <w:rPr>
          <w:rFonts w:ascii="Times New Roman"/>
          <w:b w:val="false"/>
          <w:i w:val="false"/>
          <w:color w:val="000000"/>
          <w:sz w:val="28"/>
        </w:rPr>
        <w:t>
      2) директорлар кеңесі сақтандыру (қайта сақтандыру) ұйымы акционерлерінің жалпы жиналысын шақырудан бас тартқан жағдайда, оны шақыру туралы талап қоюмен сотқа жүгіну;</w:t>
      </w:r>
    </w:p>
    <w:bookmarkEnd w:id="342"/>
    <w:bookmarkStart w:name="z381" w:id="343"/>
    <w:p>
      <w:pPr>
        <w:spacing w:after="0"/>
        <w:ind w:left="0"/>
        <w:jc w:val="both"/>
      </w:pPr>
      <w:r>
        <w:rPr>
          <w:rFonts w:ascii="Times New Roman"/>
          <w:b w:val="false"/>
          <w:i w:val="false"/>
          <w:color w:val="000000"/>
          <w:sz w:val="28"/>
        </w:rPr>
        <w:t>
      3) сақтандыру (қайта сақтандыру) ұйымы акционерлерінің жалпы жиналысының күн тәртібіне қосымша мәселелерді енгізу;</w:t>
      </w:r>
    </w:p>
    <w:bookmarkEnd w:id="343"/>
    <w:bookmarkStart w:name="z382" w:id="344"/>
    <w:p>
      <w:pPr>
        <w:spacing w:after="0"/>
        <w:ind w:left="0"/>
        <w:jc w:val="both"/>
      </w:pPr>
      <w:r>
        <w:rPr>
          <w:rFonts w:ascii="Times New Roman"/>
          <w:b w:val="false"/>
          <w:i w:val="false"/>
          <w:color w:val="000000"/>
          <w:sz w:val="28"/>
        </w:rPr>
        <w:t>
      4) сақтандыру (қайта сақтандыру) ұйымының директорлар кеңесінің отырысын шақыру;</w:t>
      </w:r>
    </w:p>
    <w:bookmarkEnd w:id="344"/>
    <w:bookmarkStart w:name="z383" w:id="345"/>
    <w:p>
      <w:pPr>
        <w:spacing w:after="0"/>
        <w:ind w:left="0"/>
        <w:jc w:val="both"/>
      </w:pPr>
      <w:r>
        <w:rPr>
          <w:rFonts w:ascii="Times New Roman"/>
          <w:b w:val="false"/>
          <w:i w:val="false"/>
          <w:color w:val="000000"/>
          <w:sz w:val="28"/>
        </w:rPr>
        <w:t>
      5) аудиторлық ұйымның өз есебінен сақтандыру (қайта сақтандыру) ұйымына аудит жүргізу мәселелері бойынша бірлескен шешімдер қабылдауын көздейтін өздерінің арасында жасалған шарт негізінде әрекет ететін тұлғалар сақтандыру (қайта сақтандыру) ұйымының ірі қатысушысы, сақтандыру холдингі деп танылмайды.</w:t>
      </w:r>
    </w:p>
    <w:bookmarkEnd w:id="345"/>
    <w:bookmarkStart w:name="z384" w:id="346"/>
    <w:p>
      <w:pPr>
        <w:spacing w:after="0"/>
        <w:ind w:left="0"/>
        <w:jc w:val="both"/>
      </w:pPr>
      <w:r>
        <w:rPr>
          <w:rFonts w:ascii="Times New Roman"/>
          <w:b w:val="false"/>
          <w:i w:val="false"/>
          <w:color w:val="000000"/>
          <w:sz w:val="28"/>
        </w:rPr>
        <w:t xml:space="preserve">
      5. Тұлға уәкілетті органның жазбаша келісімінсіз сақтандыру (қайта сақтандыру) ұйымының немесе сақтандыру холдингінің ірі қатысушысының белгілеріне сай бола бастаған жағдайда, мұндай тұлға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уәкілетті органның жазбаша келісімін алғанға дейін өзі сақтандыру (қайта сақтандыру) ұйымында қабылданатын шешімдерге ықпал етуге бағытталған ешқандай әрекет жасауға және (немесе) сақтандыру (қайта сақтандыру) ұйымының акцияларымен,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дауыс беруге құқылы емес.</w:t>
      </w:r>
    </w:p>
    <w:bookmarkEnd w:id="346"/>
    <w:bookmarkStart w:name="z385" w:id="347"/>
    <w:p>
      <w:pPr>
        <w:spacing w:after="0"/>
        <w:ind w:left="0"/>
        <w:jc w:val="both"/>
      </w:pPr>
      <w:r>
        <w:rPr>
          <w:rFonts w:ascii="Times New Roman"/>
          <w:b w:val="false"/>
          <w:i w:val="false"/>
          <w:color w:val="000000"/>
          <w:sz w:val="28"/>
        </w:rPr>
        <w:t>
      Уәкілетті орган алты айдан аспайтын мерзімде сақтандыру (қайта сақтандыру) ұйымының не сақтандыру холдингінің ірі қатысушысының белгілеріне сай келетін тұлғаға уәкілетті органның жазбаша келісімінсіз осы Заңда көзделген қадағалап ден қою шараларын, осы Заңның 53-4-бабында көзделген мәжбүрлеу шараларын қолдануға, оның ішінде аталған тұлғадан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өткізуді талап етуге құқылы.</w:t>
      </w:r>
    </w:p>
    <w:bookmarkEnd w:id="347"/>
    <w:bookmarkStart w:name="z386" w:id="348"/>
    <w:p>
      <w:pPr>
        <w:spacing w:after="0"/>
        <w:ind w:left="0"/>
        <w:jc w:val="both"/>
      </w:pPr>
      <w:r>
        <w:rPr>
          <w:rFonts w:ascii="Times New Roman"/>
          <w:b w:val="false"/>
          <w:i w:val="false"/>
          <w:color w:val="000000"/>
          <w:sz w:val="28"/>
        </w:rPr>
        <w:t>
      6. Уәкілетті орган тұлғаның уәкілетті органның жазбаша келісімінсіз сақтандыру (қайта сақтандыру) ұйымының немесе сақтандыру холдингінің ірі қатысушысының белгілеріне сай келетіні туралы мәліметтерді растайтын немесе теріске шығаратын ақпаратты талап етуге құқылы.</w:t>
      </w:r>
    </w:p>
    <w:bookmarkEnd w:id="348"/>
    <w:bookmarkStart w:name="z387" w:id="349"/>
    <w:p>
      <w:pPr>
        <w:spacing w:after="0"/>
        <w:ind w:left="0"/>
        <w:jc w:val="both"/>
      </w:pPr>
      <w:r>
        <w:rPr>
          <w:rFonts w:ascii="Times New Roman"/>
          <w:b w:val="false"/>
          <w:i w:val="false"/>
          <w:color w:val="000000"/>
          <w:sz w:val="28"/>
        </w:rPr>
        <w:t>
      Уәкілетті орган көрсетілген ақпаратқа ие кез келген тұлғадан, сондай-ақ осындай тұлғаның бақылауындағы кез келген ұйымнан оны талап ете алады.</w:t>
      </w:r>
    </w:p>
    <w:bookmarkEnd w:id="349"/>
    <w:bookmarkStart w:name="z388" w:id="350"/>
    <w:p>
      <w:pPr>
        <w:spacing w:after="0"/>
        <w:ind w:left="0"/>
        <w:jc w:val="both"/>
      </w:pPr>
      <w:r>
        <w:rPr>
          <w:rFonts w:ascii="Times New Roman"/>
          <w:b w:val="false"/>
          <w:i w:val="false"/>
          <w:color w:val="000000"/>
          <w:sz w:val="28"/>
        </w:rPr>
        <w:t>
      7. Сақтандыру (қайта сақтандыру) ұйымы жиынтығында сақтандыру (қайта сақтандыру) ұйымының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 арқылы иеленетін тұлғалар құрамының өзгеруі туралы уәкілетті органды осы фактіні өзі анықтаған күннен бастап күнтізбелік он бес күн ішінде хабардар етуге міндетті.</w:t>
      </w:r>
    </w:p>
    <w:bookmarkEnd w:id="350"/>
    <w:bookmarkStart w:name="z389" w:id="351"/>
    <w:p>
      <w:pPr>
        <w:spacing w:after="0"/>
        <w:ind w:left="0"/>
        <w:jc w:val="both"/>
      </w:pPr>
      <w:r>
        <w:rPr>
          <w:rFonts w:ascii="Times New Roman"/>
          <w:b w:val="false"/>
          <w:i w:val="false"/>
          <w:color w:val="000000"/>
          <w:sz w:val="28"/>
        </w:rPr>
        <w:t>
      8. Сақтандыру (қайта сақтандыру) ұйымының ірі қатысушылары болып табылатын резидент жеке тұлғалар, сондай-ақ олардың жұбайы (зайыбы)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351"/>
    <w:bookmarkStart w:name="z390" w:id="352"/>
    <w:p>
      <w:pPr>
        <w:spacing w:after="0"/>
        <w:ind w:left="0"/>
        <w:jc w:val="both"/>
      </w:pPr>
      <w:r>
        <w:rPr>
          <w:rFonts w:ascii="Times New Roman"/>
          <w:b w:val="false"/>
          <w:i w:val="false"/>
          <w:color w:val="000000"/>
          <w:sz w:val="28"/>
        </w:rPr>
        <w:t>
      9. Банктің сақтандыру холдингі, акциялары банк Қазақстан Республикасының заңнамасында айқындалған тәртіппен қосылу нысанында қайта ұйымдастыру жүргізген кезде сатып алынған немесе "Қазақстан Республикасындағы банктер және банк қызметі туралы" Қазақстан Республикасы Заңының 68, 97 және 98-баптарында көзделген операцияны жүзеге асыру кезінде берілген сақтандыру (қайта сақтандыру) ұйымының ірі қатысушысы мәртебесін иеленуіне уәкілетті органның келісімі операция бағалы қағаздарды ұстаушылардың (номиналды ұстау) тізілімдері жүйесінде тіркелгеннен кейін берілген болып есептеледі.";</w:t>
      </w:r>
    </w:p>
    <w:bookmarkEnd w:id="352"/>
    <w:bookmarkStart w:name="z391" w:id="3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26-1-бап</w:t>
      </w:r>
      <w:r>
        <w:rPr>
          <w:rFonts w:ascii="Times New Roman"/>
          <w:b w:val="false"/>
          <w:i w:val="false"/>
          <w:color w:val="000000"/>
          <w:sz w:val="28"/>
        </w:rPr>
        <w:t xml:space="preserve"> алып тасталсын;</w:t>
      </w:r>
    </w:p>
    <w:bookmarkEnd w:id="353"/>
    <w:bookmarkStart w:name="z392" w:id="354"/>
    <w:p>
      <w:pPr>
        <w:spacing w:after="0"/>
        <w:ind w:left="0"/>
        <w:jc w:val="both"/>
      </w:pPr>
      <w:r>
        <w:rPr>
          <w:rFonts w:ascii="Times New Roman"/>
          <w:b w:val="false"/>
          <w:i w:val="false"/>
          <w:color w:val="000000"/>
          <w:sz w:val="28"/>
        </w:rPr>
        <w:t xml:space="preserve">
      13) 27-баптың </w:t>
      </w:r>
      <w:r>
        <w:rPr>
          <w:rFonts w:ascii="Times New Roman"/>
          <w:b w:val="false"/>
          <w:i w:val="false"/>
          <w:color w:val="000000"/>
          <w:sz w:val="28"/>
        </w:rPr>
        <w:t>1-тармағында</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94" w:id="355"/>
    <w:p>
      <w:pPr>
        <w:spacing w:after="0"/>
        <w:ind w:left="0"/>
        <w:jc w:val="both"/>
      </w:pPr>
      <w:r>
        <w:rPr>
          <w:rFonts w:ascii="Times New Roman"/>
          <w:b w:val="false"/>
          <w:i w:val="false"/>
          <w:color w:val="000000"/>
          <w:sz w:val="28"/>
        </w:rPr>
        <w:t>
      "5) сақтандыру (қайта сақтандыру) ұйымын құру үшін пайдаланылатын көздер мен ақша сомасының сипаттамасын қоса алғанда, құрылтайшы жеке тұлғалар (мұндай құрылтайшылар болған кезде) туралы мәліметтер.</w:t>
      </w:r>
    </w:p>
    <w:bookmarkEnd w:id="355"/>
    <w:bookmarkStart w:name="z395" w:id="356"/>
    <w:p>
      <w:pPr>
        <w:spacing w:after="0"/>
        <w:ind w:left="0"/>
        <w:jc w:val="both"/>
      </w:pPr>
      <w:r>
        <w:rPr>
          <w:rFonts w:ascii="Times New Roman"/>
          <w:b w:val="false"/>
          <w:i w:val="false"/>
          <w:color w:val="000000"/>
          <w:sz w:val="28"/>
        </w:rPr>
        <w:t xml:space="preserve">
      Жеке тұлға құрылатын сақтандыру (қайта сақтандыру) ұйымының акцияларын сатып алу (жарғылық капиталын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9-5-бабының 7-тармағында айқындалған;";</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"осы Заңның 26 және 32-баптарында" деген сөздер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 және 9-6-баптарында" деген сөздермен ауыстырылсын;</w:t>
      </w:r>
    </w:p>
    <w:bookmarkStart w:name="z397" w:id="357"/>
    <w:p>
      <w:pPr>
        <w:spacing w:after="0"/>
        <w:ind w:left="0"/>
        <w:jc w:val="both"/>
      </w:pPr>
      <w:r>
        <w:rPr>
          <w:rFonts w:ascii="Times New Roman"/>
          <w:b w:val="false"/>
          <w:i w:val="false"/>
          <w:color w:val="000000"/>
          <w:sz w:val="28"/>
        </w:rPr>
        <w:t xml:space="preserve">
      14) 28-баптың </w:t>
      </w:r>
      <w:r>
        <w:rPr>
          <w:rFonts w:ascii="Times New Roman"/>
          <w:b w:val="false"/>
          <w:i w:val="false"/>
          <w:color w:val="000000"/>
          <w:sz w:val="28"/>
        </w:rPr>
        <w:t>1-тармағында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"осы Заңның 26-1-бабында" деген сөздер "Қаржы нарығы мен қаржы ұйымдарын мемлекеттік реттеу, бақылау және қадағалау туралы" Қазақстан Республикасы Заңының 9-5-бабында"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"осы Заңның 26-бабында" деген сөздер "Қаржы нарығы мен қаржы ұйымдарын мемлекеттік реттеу, бақылау және қадағалау туралы" Қазақстан Республикасы Заңының 9-5-бабында" деген сөздермен ауыстырылсын;</w:t>
      </w:r>
    </w:p>
    <w:bookmarkStart w:name="z400" w:id="3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31-1-бап</w:t>
      </w:r>
      <w:r>
        <w:rPr>
          <w:rFonts w:ascii="Times New Roman"/>
          <w:b w:val="false"/>
          <w:i w:val="false"/>
          <w:color w:val="000000"/>
          <w:sz w:val="28"/>
        </w:rPr>
        <w:t xml:space="preserve"> алып тасталсын;</w:t>
      </w:r>
    </w:p>
    <w:bookmarkEnd w:id="358"/>
    <w:bookmarkStart w:name="z401" w:id="3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34-баптар</w:t>
      </w:r>
      <w:r>
        <w:rPr>
          <w:rFonts w:ascii="Times New Roman"/>
          <w:b w:val="false"/>
          <w:i w:val="false"/>
          <w:color w:val="000000"/>
          <w:sz w:val="28"/>
        </w:rPr>
        <w:t xml:space="preserve"> мынадай редакцияда жазылсын:</w:t>
      </w:r>
    </w:p>
    <w:bookmarkEnd w:id="359"/>
    <w:bookmarkStart w:name="z402" w:id="360"/>
    <w:p>
      <w:pPr>
        <w:spacing w:after="0"/>
        <w:ind w:left="0"/>
        <w:jc w:val="both"/>
      </w:pPr>
      <w:r>
        <w:rPr>
          <w:rFonts w:ascii="Times New Roman"/>
          <w:b w:val="false"/>
          <w:i w:val="false"/>
          <w:color w:val="000000"/>
          <w:sz w:val="28"/>
        </w:rPr>
        <w:t>
      "32-бап. Сақтандыру (қайта сақтандыру) ұйымының еншілес  ұйымдары және сақтандыру (қайта сақтандыру) ұйымының  ұйымдардың капиталдарына қомақты қатысуы</w:t>
      </w:r>
    </w:p>
    <w:bookmarkEnd w:id="360"/>
    <w:bookmarkStart w:name="z403" w:id="361"/>
    <w:p>
      <w:pPr>
        <w:spacing w:after="0"/>
        <w:ind w:left="0"/>
        <w:jc w:val="both"/>
      </w:pPr>
      <w:r>
        <w:rPr>
          <w:rFonts w:ascii="Times New Roman"/>
          <w:b w:val="false"/>
          <w:i w:val="false"/>
          <w:color w:val="000000"/>
          <w:sz w:val="28"/>
        </w:rPr>
        <w:t>
      1. Сақтандыру (қайта сақтандыру) ұйымы осы Заңның 48-бабында өзіне берілген өкілеттіктерді жүзеге асыру мақсатында уәкілетті органның алдын ала рұқсаты болған кезде ғана еншілес ұйымды құруға немесе иеленуге құқылы.</w:t>
      </w:r>
    </w:p>
    <w:bookmarkEnd w:id="361"/>
    <w:bookmarkStart w:name="z404" w:id="362"/>
    <w:p>
      <w:pPr>
        <w:spacing w:after="0"/>
        <w:ind w:left="0"/>
        <w:jc w:val="both"/>
      </w:pPr>
      <w:r>
        <w:rPr>
          <w:rFonts w:ascii="Times New Roman"/>
          <w:b w:val="false"/>
          <w:i w:val="false"/>
          <w:color w:val="000000"/>
          <w:sz w:val="28"/>
        </w:rPr>
        <w:t>
      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bookmarkEnd w:id="362"/>
    <w:bookmarkStart w:name="z405" w:id="363"/>
    <w:p>
      <w:pPr>
        <w:spacing w:after="0"/>
        <w:ind w:left="0"/>
        <w:jc w:val="both"/>
      </w:pPr>
      <w:r>
        <w:rPr>
          <w:rFonts w:ascii="Times New Roman"/>
          <w:b w:val="false"/>
          <w:i w:val="false"/>
          <w:color w:val="000000"/>
          <w:sz w:val="28"/>
        </w:rPr>
        <w:t>
      3. Сақтандыру (қайта сақтандыру) ұйымы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өтініш берген күннің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bookmarkEnd w:id="363"/>
    <w:bookmarkStart w:name="z406" w:id="364"/>
    <w:p>
      <w:pPr>
        <w:spacing w:after="0"/>
        <w:ind w:left="0"/>
        <w:jc w:val="both"/>
      </w:pPr>
      <w:r>
        <w:rPr>
          <w:rFonts w:ascii="Times New Roman"/>
          <w:b w:val="false"/>
          <w:i w:val="false"/>
          <w:color w:val="000000"/>
          <w:sz w:val="28"/>
        </w:rPr>
        <w:t>
      4. Сақтандыру (қайта сақтандыру) ұйымының еншілес ұйымы, сондай-ақ сақтандыру (қайта сақтандыру) ұйымы капиталына қомақты қатысатын Қазақстан Республикасының бейрезидент ұйымы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bookmarkEnd w:id="364"/>
    <w:bookmarkStart w:name="z407" w:id="365"/>
    <w:p>
      <w:pPr>
        <w:spacing w:after="0"/>
        <w:ind w:left="0"/>
        <w:jc w:val="both"/>
      </w:pPr>
      <w:r>
        <w:rPr>
          <w:rFonts w:ascii="Times New Roman"/>
          <w:b w:val="false"/>
          <w:i w:val="false"/>
          <w:color w:val="000000"/>
          <w:sz w:val="28"/>
        </w:rPr>
        <w:t>
      5. Сақтандыру (қайта сақтандыру) ұйымының ұйымдардың капиталына қомақты қатысуына уәкілетті органның алдын ала рұқсаты болған кезде ғана жол беріледі.</w:t>
      </w:r>
    </w:p>
    <w:bookmarkEnd w:id="365"/>
    <w:bookmarkStart w:name="z408" w:id="366"/>
    <w:p>
      <w:pPr>
        <w:spacing w:after="0"/>
        <w:ind w:left="0"/>
        <w:jc w:val="both"/>
      </w:pPr>
      <w:r>
        <w:rPr>
          <w:rFonts w:ascii="Times New Roman"/>
          <w:b w:val="false"/>
          <w:i w:val="false"/>
          <w:color w:val="000000"/>
          <w:sz w:val="28"/>
        </w:rPr>
        <w:t>
      6. Сақтандыру (қайта сақтандыру) ұйымы уәкілетті органның алдын ала рұқсаты болмаған кезде бақылау не ұйымдардың капиталына қомақты қатысу белгілерін иеленген жағдайда:</w:t>
      </w:r>
    </w:p>
    <w:bookmarkEnd w:id="366"/>
    <w:bookmarkStart w:name="z409" w:id="367"/>
    <w:p>
      <w:pPr>
        <w:spacing w:after="0"/>
        <w:ind w:left="0"/>
        <w:jc w:val="both"/>
      </w:pPr>
      <w:r>
        <w:rPr>
          <w:rFonts w:ascii="Times New Roman"/>
          <w:b w:val="false"/>
          <w:i w:val="false"/>
          <w:color w:val="000000"/>
          <w:sz w:val="28"/>
        </w:rPr>
        <w:t>
      1) уәкілетті орган сақтандыру (қайта сақтандыру) ұйымына осы Заңда көзделген қадағалап ден қою шараларын қолдануға құқылы;</w:t>
      </w:r>
    </w:p>
    <w:bookmarkEnd w:id="367"/>
    <w:bookmarkStart w:name="z410" w:id="368"/>
    <w:p>
      <w:pPr>
        <w:spacing w:after="0"/>
        <w:ind w:left="0"/>
        <w:jc w:val="both"/>
      </w:pPr>
      <w:r>
        <w:rPr>
          <w:rFonts w:ascii="Times New Roman"/>
          <w:b w:val="false"/>
          <w:i w:val="false"/>
          <w:color w:val="000000"/>
          <w:sz w:val="28"/>
        </w:rPr>
        <w:t>
      2) сақтандыру (қайта сақтандыру) ұйымы бақылау не ұйымның капиталына қомақты қатысу белгілері туындаған кезден бастап алты ай ішінде өзіне тиесілі акцияларды, қатысу үлестерін, пайларды не ұйымның капиталына үлестік қатысудың басқа да нысандарын сақтандыру (қайта сақтандыру) ұйымымен ерекше қатынастар арқылы байланысты емес тұлғаға иелігінен шығаруға және көрсетілген иеліктен шығаруды растайтын құжаттарды уәкілетті органға ұсынуға міндетті.</w:t>
      </w:r>
    </w:p>
    <w:bookmarkEnd w:id="368"/>
    <w:bookmarkStart w:name="z411" w:id="369"/>
    <w:p>
      <w:pPr>
        <w:spacing w:after="0"/>
        <w:ind w:left="0"/>
        <w:jc w:val="both"/>
      </w:pPr>
      <w:r>
        <w:rPr>
          <w:rFonts w:ascii="Times New Roman"/>
          <w:b w:val="false"/>
          <w:i w:val="false"/>
          <w:color w:val="000000"/>
          <w:sz w:val="28"/>
        </w:rPr>
        <w:t xml:space="preserve">
      7. Сақтандыру (қайта сақтандыру) ұйымына еншілес ұйымды құруға немесе иеленуге, сондай-ақ ұйымның капиталына қомақты қатысуға рұқсат беру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9-6-бабында және уәкілетті органның нормативтік құқықтық актісінде белгіленеді.";</w:t>
      </w:r>
    </w:p>
    <w:bookmarkEnd w:id="369"/>
    <w:bookmarkStart w:name="z412" w:id="370"/>
    <w:p>
      <w:pPr>
        <w:spacing w:after="0"/>
        <w:ind w:left="0"/>
        <w:jc w:val="both"/>
      </w:pPr>
      <w:r>
        <w:rPr>
          <w:rFonts w:ascii="Times New Roman"/>
          <w:b w:val="false"/>
          <w:i w:val="false"/>
          <w:color w:val="000000"/>
          <w:sz w:val="28"/>
        </w:rPr>
        <w:t>
      "34-бап. Сақтандыру (қайта сақтандыру) ұйымының,  сақтандыру холдингінің және сақтандыру брокерінің басшы қызметкерлері</w:t>
      </w:r>
    </w:p>
    <w:bookmarkEnd w:id="370"/>
    <w:bookmarkStart w:name="z413" w:id="371"/>
    <w:p>
      <w:pPr>
        <w:spacing w:after="0"/>
        <w:ind w:left="0"/>
        <w:jc w:val="both"/>
      </w:pPr>
      <w:r>
        <w:rPr>
          <w:rFonts w:ascii="Times New Roman"/>
          <w:b w:val="false"/>
          <w:i w:val="false"/>
          <w:color w:val="000000"/>
          <w:sz w:val="28"/>
        </w:rPr>
        <w:t>
      1. Мыналар сақтандыру (қайта сақтандыру) ұйымының басшы қызметкерлері деп танылады:</w:t>
      </w:r>
    </w:p>
    <w:bookmarkEnd w:id="371"/>
    <w:bookmarkStart w:name="z414" w:id="372"/>
    <w:p>
      <w:pPr>
        <w:spacing w:after="0"/>
        <w:ind w:left="0"/>
        <w:jc w:val="both"/>
      </w:pPr>
      <w:r>
        <w:rPr>
          <w:rFonts w:ascii="Times New Roman"/>
          <w:b w:val="false"/>
          <w:i w:val="false"/>
          <w:color w:val="000000"/>
          <w:sz w:val="28"/>
        </w:rPr>
        <w:t>
      1) басқару органының басшысы мен мүшелері;</w:t>
      </w:r>
    </w:p>
    <w:bookmarkEnd w:id="372"/>
    <w:bookmarkStart w:name="z415" w:id="373"/>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373"/>
    <w:bookmarkStart w:name="z416" w:id="374"/>
    <w:p>
      <w:pPr>
        <w:spacing w:after="0"/>
        <w:ind w:left="0"/>
        <w:jc w:val="both"/>
      </w:pPr>
      <w:r>
        <w:rPr>
          <w:rFonts w:ascii="Times New Roman"/>
          <w:b w:val="false"/>
          <w:i w:val="false"/>
          <w:color w:val="000000"/>
          <w:sz w:val="28"/>
        </w:rPr>
        <w:t>
      3) бас бухгалтер және бас бухгалтердің орынбасары;</w:t>
      </w:r>
    </w:p>
    <w:bookmarkEnd w:id="374"/>
    <w:bookmarkStart w:name="z417" w:id="375"/>
    <w:p>
      <w:pPr>
        <w:spacing w:after="0"/>
        <w:ind w:left="0"/>
        <w:jc w:val="both"/>
      </w:pPr>
      <w:r>
        <w:rPr>
          <w:rFonts w:ascii="Times New Roman"/>
          <w:b w:val="false"/>
          <w:i w:val="false"/>
          <w:color w:val="000000"/>
          <w:sz w:val="28"/>
        </w:rPr>
        <w:t>
      4) сақтандыру (қайта сақтандыру) ұйымы филиалдары мен өкілдіктерінің басшыларын және олардың бас бухгалтерлерін қоспағанда, сақтандыру (қайта сақтандыру) ұйымы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w:t>
      </w:r>
    </w:p>
    <w:bookmarkEnd w:id="375"/>
    <w:bookmarkStart w:name="z418" w:id="376"/>
    <w:p>
      <w:pPr>
        <w:spacing w:after="0"/>
        <w:ind w:left="0"/>
        <w:jc w:val="both"/>
      </w:pPr>
      <w:r>
        <w:rPr>
          <w:rFonts w:ascii="Times New Roman"/>
          <w:b w:val="false"/>
          <w:i w:val="false"/>
          <w:color w:val="000000"/>
          <w:sz w:val="28"/>
        </w:rPr>
        <w:t>
      5) уәкілетті органның уәжді пайымдауын пайдалана отырып, сақтандыру (қайта сақтандыру) ұйымының басшы қызметкерлері деп танылған өзге де адамдар.</w:t>
      </w:r>
    </w:p>
    <w:bookmarkEnd w:id="376"/>
    <w:bookmarkStart w:name="z419" w:id="377"/>
    <w:p>
      <w:pPr>
        <w:spacing w:after="0"/>
        <w:ind w:left="0"/>
        <w:jc w:val="both"/>
      </w:pPr>
      <w:r>
        <w:rPr>
          <w:rFonts w:ascii="Times New Roman"/>
          <w:b w:val="false"/>
          <w:i w:val="false"/>
          <w:color w:val="000000"/>
          <w:sz w:val="28"/>
        </w:rPr>
        <w:t>
      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End w:id="377"/>
    <w:bookmarkStart w:name="z420" w:id="378"/>
    <w:p>
      <w:pPr>
        <w:spacing w:after="0"/>
        <w:ind w:left="0"/>
        <w:jc w:val="both"/>
      </w:pPr>
      <w:r>
        <w:rPr>
          <w:rFonts w:ascii="Times New Roman"/>
          <w:b w:val="false"/>
          <w:i w:val="false"/>
          <w:color w:val="000000"/>
          <w:sz w:val="28"/>
        </w:rPr>
        <w:t>
      2. Басшы және оның орынбасарлары, бас бухгалтер және оның орынбасары сақтандыру брокерінің басшы қызметкерлері деп танылады.</w:t>
      </w:r>
    </w:p>
    <w:bookmarkEnd w:id="378"/>
    <w:bookmarkStart w:name="z421" w:id="379"/>
    <w:p>
      <w:pPr>
        <w:spacing w:after="0"/>
        <w:ind w:left="0"/>
        <w:jc w:val="both"/>
      </w:pPr>
      <w:r>
        <w:rPr>
          <w:rFonts w:ascii="Times New Roman"/>
          <w:b w:val="false"/>
          <w:i w:val="false"/>
          <w:color w:val="000000"/>
          <w:sz w:val="28"/>
        </w:rPr>
        <w:t>
      3. Мыналар Қазақстан Республикасының бейрезидент сақтандыру (қайта сақтандыру) ұйымы филиалының басшы қызметкерлері деп танылады:</w:t>
      </w:r>
    </w:p>
    <w:bookmarkEnd w:id="379"/>
    <w:bookmarkStart w:name="z422" w:id="380"/>
    <w:p>
      <w:pPr>
        <w:spacing w:after="0"/>
        <w:ind w:left="0"/>
        <w:jc w:val="both"/>
      </w:pPr>
      <w:r>
        <w:rPr>
          <w:rFonts w:ascii="Times New Roman"/>
          <w:b w:val="false"/>
          <w:i w:val="false"/>
          <w:color w:val="000000"/>
          <w:sz w:val="28"/>
        </w:rPr>
        <w:t>
      1) филиал басшысы және оның орынбасарлары;</w:t>
      </w:r>
    </w:p>
    <w:bookmarkEnd w:id="380"/>
    <w:bookmarkStart w:name="z423" w:id="381"/>
    <w:p>
      <w:pPr>
        <w:spacing w:after="0"/>
        <w:ind w:left="0"/>
        <w:jc w:val="both"/>
      </w:pPr>
      <w:r>
        <w:rPr>
          <w:rFonts w:ascii="Times New Roman"/>
          <w:b w:val="false"/>
          <w:i w:val="false"/>
          <w:color w:val="000000"/>
          <w:sz w:val="28"/>
        </w:rPr>
        <w:t>
      2) Қазақстан Республикасының бейрезидент сақтандыру (қайта сақтандыру) ұйымының филиалы құрылымдық бөлімшелерінің қызметін үйлестіруді және (немесе) бақылауды жүзеге асыратын және сақтандыру қызметін жүргізуге негіз болатын құжаттарға қол қою құқығына ие, филиалдың өзге де басшылары;</w:t>
      </w:r>
    </w:p>
    <w:bookmarkEnd w:id="381"/>
    <w:bookmarkStart w:name="z424" w:id="382"/>
    <w:p>
      <w:pPr>
        <w:spacing w:after="0"/>
        <w:ind w:left="0"/>
        <w:jc w:val="both"/>
      </w:pPr>
      <w:r>
        <w:rPr>
          <w:rFonts w:ascii="Times New Roman"/>
          <w:b w:val="false"/>
          <w:i w:val="false"/>
          <w:color w:val="000000"/>
          <w:sz w:val="28"/>
        </w:rPr>
        <w:t>
      3) бас бухгалтер және бас бухгалтердің орынбасары;</w:t>
      </w:r>
    </w:p>
    <w:bookmarkEnd w:id="382"/>
    <w:bookmarkStart w:name="z425" w:id="383"/>
    <w:p>
      <w:pPr>
        <w:spacing w:after="0"/>
        <w:ind w:left="0"/>
        <w:jc w:val="both"/>
      </w:pPr>
      <w:r>
        <w:rPr>
          <w:rFonts w:ascii="Times New Roman"/>
          <w:b w:val="false"/>
          <w:i w:val="false"/>
          <w:color w:val="000000"/>
          <w:sz w:val="28"/>
        </w:rPr>
        <w:t>
      4) уәкілетті органның уәжді пайымдауын пайдалана отырып, Қазақстан Республикасының бейрезидент сақтандыру (қайта сақтандыру) ұйымы филиалының басшы қызметкерлері деп танылған өзге де адамдар.</w:t>
      </w:r>
    </w:p>
    <w:bookmarkEnd w:id="383"/>
    <w:bookmarkStart w:name="z426" w:id="384"/>
    <w:p>
      <w:pPr>
        <w:spacing w:after="0"/>
        <w:ind w:left="0"/>
        <w:jc w:val="both"/>
      </w:pPr>
      <w:r>
        <w:rPr>
          <w:rFonts w:ascii="Times New Roman"/>
          <w:b w:val="false"/>
          <w:i w:val="false"/>
          <w:color w:val="000000"/>
          <w:sz w:val="28"/>
        </w:rPr>
        <w:t>
      Қазақстан Республикасының бейрезидент сақтандыру (қайта сақтандыру) ұйымы филиалының кемінде екі басшы қызметкері Қазақстан Республикасының резиденті болуға тиіс.</w:t>
      </w:r>
    </w:p>
    <w:bookmarkEnd w:id="384"/>
    <w:bookmarkStart w:name="z427" w:id="385"/>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 сақтандыру брокері филиалының басшы қызметкерлері деп танылады.</w:t>
      </w:r>
    </w:p>
    <w:bookmarkEnd w:id="385"/>
    <w:bookmarkStart w:name="z428" w:id="386"/>
    <w:p>
      <w:pPr>
        <w:spacing w:after="0"/>
        <w:ind w:left="0"/>
        <w:jc w:val="both"/>
      </w:pPr>
      <w:r>
        <w:rPr>
          <w:rFonts w:ascii="Times New Roman"/>
          <w:b w:val="false"/>
          <w:i w:val="false"/>
          <w:color w:val="000000"/>
          <w:sz w:val="28"/>
        </w:rPr>
        <w:t>
      4. Мыналар сақтандыру холдингінің басшы қызметкерлері деп танылады:</w:t>
      </w:r>
    </w:p>
    <w:bookmarkEnd w:id="386"/>
    <w:bookmarkStart w:name="z429" w:id="387"/>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387"/>
    <w:bookmarkStart w:name="z430" w:id="388"/>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388"/>
    <w:bookmarkStart w:name="z431" w:id="389"/>
    <w:p>
      <w:pPr>
        <w:spacing w:after="0"/>
        <w:ind w:left="0"/>
        <w:jc w:val="both"/>
      </w:pPr>
      <w:r>
        <w:rPr>
          <w:rFonts w:ascii="Times New Roman"/>
          <w:b w:val="false"/>
          <w:i w:val="false"/>
          <w:color w:val="000000"/>
          <w:sz w:val="28"/>
        </w:rPr>
        <w:t>
      3) бас бухгалтер және бас бухгалтердің орынбасары;</w:t>
      </w:r>
    </w:p>
    <w:bookmarkEnd w:id="389"/>
    <w:bookmarkStart w:name="z432" w:id="390"/>
    <w:p>
      <w:pPr>
        <w:spacing w:after="0"/>
        <w:ind w:left="0"/>
        <w:jc w:val="both"/>
      </w:pPr>
      <w:r>
        <w:rPr>
          <w:rFonts w:ascii="Times New Roman"/>
          <w:b w:val="false"/>
          <w:i w:val="false"/>
          <w:color w:val="000000"/>
          <w:sz w:val="28"/>
        </w:rPr>
        <w:t>
      4) еншілес ұйымның (ұйымдардың) және (немесе) сақтандыру холдингі капиталға қомақты қатысатын ұйымның (ұйымдардың) қызметін үйлестіруді және (немесе) бақылауды жүзеге асыратын өзге де басшылар;</w:t>
      </w:r>
    </w:p>
    <w:bookmarkEnd w:id="390"/>
    <w:bookmarkStart w:name="z433" w:id="391"/>
    <w:p>
      <w:pPr>
        <w:spacing w:after="0"/>
        <w:ind w:left="0"/>
        <w:jc w:val="both"/>
      </w:pPr>
      <w:r>
        <w:rPr>
          <w:rFonts w:ascii="Times New Roman"/>
          <w:b w:val="false"/>
          <w:i w:val="false"/>
          <w:color w:val="000000"/>
          <w:sz w:val="28"/>
        </w:rPr>
        <w:t>
      5) уәкілетті органның уәжді пайымдауын пайдалана отырып, сақтандыру холдингінің басшы қызметкерлері деп танылған өзге де адамдар.</w:t>
      </w:r>
    </w:p>
    <w:bookmarkEnd w:id="391"/>
    <w:bookmarkStart w:name="z434" w:id="392"/>
    <w:p>
      <w:pPr>
        <w:spacing w:after="0"/>
        <w:ind w:left="0"/>
        <w:jc w:val="both"/>
      </w:pPr>
      <w:r>
        <w:rPr>
          <w:rFonts w:ascii="Times New Roman"/>
          <w:b w:val="false"/>
          <w:i w:val="false"/>
          <w:color w:val="000000"/>
          <w:sz w:val="28"/>
        </w:rPr>
        <w:t>
      5. Сақтандыру (қайта сақтандыру) ұйымының, сақтандыру холдингінің, сақтандыру брокерінің, Қазақстан Республикасының бейрезидент сақтандыру (қайта сақтандыру) ұйымы филиалының және Қазақстан Республикасының бейрезидент сақтандыру брокері филиалының басшы 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bookmarkEnd w:id="392"/>
    <w:bookmarkStart w:name="z435" w:id="393"/>
    <w:p>
      <w:pPr>
        <w:spacing w:after="0"/>
        <w:ind w:left="0"/>
        <w:jc w:val="both"/>
      </w:pPr>
      <w:r>
        <w:rPr>
          <w:rFonts w:ascii="Times New Roman"/>
          <w:b w:val="false"/>
          <w:i w:val="false"/>
          <w:color w:val="000000"/>
          <w:sz w:val="28"/>
        </w:rPr>
        <w:t>
      6. Уәкілетті органның уәжді пайымдауын пайдалана отырып, адамды сақтандыру (қайта сақтандыру) ұйымының басшы қызметкері деп таныған және сақтандыру (қайта сақтандыру) ұйымына осы Заңның 53-3-бабы 1-тармағының 11) тармақшасында көзделген қадағалап ден қою шарасын қолданған жағдайда, сақтандыру (қайта сақтандыру) ұйымы басшы қызметкерді тағайындауға (сайлауға) келісім алу үшін уәкілетті органның уәжді пайымдауын пайдалана отырып, сақтандыру (қайта сақтандыру) ұйымының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9-4-бабында белгіленген талаптарға сай келуін растайтын құжаттарды уәкілетті орган белгілеген мерзімде ұсынуға міндетті.</w:t>
      </w:r>
    </w:p>
    <w:bookmarkEnd w:id="393"/>
    <w:bookmarkStart w:name="z436" w:id="394"/>
    <w:p>
      <w:pPr>
        <w:spacing w:after="0"/>
        <w:ind w:left="0"/>
        <w:jc w:val="both"/>
      </w:pPr>
      <w:r>
        <w:rPr>
          <w:rFonts w:ascii="Times New Roman"/>
          <w:b w:val="false"/>
          <w:i w:val="false"/>
          <w:color w:val="000000"/>
          <w:sz w:val="28"/>
        </w:rPr>
        <w:t>
      Сақтандыру (қайта сақтандыру) ұйымы құжаттар уәкілетті орган белгілеген мерзімде ұсынылмаған кезде уәкілетті органның уәжді пайымдауын пайдалана отырып, сақтандыру (қайта сақтандыру) ұйымының басшы қызметкері деп танылған адаммен еңбек шартын бұзуға не еңбек шарты болмаған жағдайда осы адамның өкілеттіктерін тоқтату жөнінде шаралар қабылдауға міндетті.</w:t>
      </w:r>
    </w:p>
    <w:bookmarkEnd w:id="394"/>
    <w:bookmarkStart w:name="z437" w:id="395"/>
    <w:p>
      <w:pPr>
        <w:spacing w:after="0"/>
        <w:ind w:left="0"/>
        <w:jc w:val="both"/>
      </w:pPr>
      <w:r>
        <w:rPr>
          <w:rFonts w:ascii="Times New Roman"/>
          <w:b w:val="false"/>
          <w:i w:val="false"/>
          <w:color w:val="000000"/>
          <w:sz w:val="28"/>
        </w:rPr>
        <w:t>
      Осы тармақтың ережелері сақтандыру холдингтеріне және Қазақстан Республикасының бейрезидент сақтандыру (қайта сақтандыру) ұйымдарының филиалдарына қолданылады.</w:t>
      </w:r>
    </w:p>
    <w:bookmarkEnd w:id="395"/>
    <w:bookmarkStart w:name="z438" w:id="396"/>
    <w:p>
      <w:pPr>
        <w:spacing w:after="0"/>
        <w:ind w:left="0"/>
        <w:jc w:val="both"/>
      </w:pPr>
      <w:r>
        <w:rPr>
          <w:rFonts w:ascii="Times New Roman"/>
          <w:b w:val="false"/>
          <w:i w:val="false"/>
          <w:color w:val="000000"/>
          <w:sz w:val="28"/>
        </w:rPr>
        <w:t>
      7.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қызметкеріне қаржы жылы ішінде төлеген кірістері туралы мәліметтерді қамтитын есептілікті уәкілетті органмен келісу бойынша Ұлттық Банктің нормативтік құқықтық актісінде белгіленген нысан бойынша ұсынуға міндетті.</w:t>
      </w:r>
    </w:p>
    <w:bookmarkEnd w:id="396"/>
    <w:bookmarkStart w:name="z439" w:id="397"/>
    <w:p>
      <w:pPr>
        <w:spacing w:after="0"/>
        <w:ind w:left="0"/>
        <w:jc w:val="both"/>
      </w:pPr>
      <w:r>
        <w:rPr>
          <w:rFonts w:ascii="Times New Roman"/>
          <w:b w:val="false"/>
          <w:i w:val="false"/>
          <w:color w:val="000000"/>
          <w:sz w:val="28"/>
        </w:rPr>
        <w:t>
      8. Сақтандыру (қайта сақтандыру) ұйымының, сақтандыру брокерінің басшы қызметкерлеріне еңбекақы төлеу, ақшалай сыйақы, сондай-ақ материалдық көтермелеудің басқа да түрлерін есепке жазу бойынша сақтандыру (қайта сақтандыру) ұйымының, сақтандыру брокерінің ішкі саясатына қойылатын талаптар уәкілетті органның нормативтік құқықтық актісінде айқындалады.";</w:t>
      </w:r>
    </w:p>
    <w:bookmarkEnd w:id="397"/>
    <w:bookmarkStart w:name="z440" w:id="398"/>
    <w:p>
      <w:pPr>
        <w:spacing w:after="0"/>
        <w:ind w:left="0"/>
        <w:jc w:val="both"/>
      </w:pPr>
      <w:r>
        <w:rPr>
          <w:rFonts w:ascii="Times New Roman"/>
          <w:b w:val="false"/>
          <w:i w:val="false"/>
          <w:color w:val="000000"/>
          <w:sz w:val="28"/>
        </w:rPr>
        <w:t xml:space="preserve">
      17) 37-баптың </w:t>
      </w:r>
      <w:r>
        <w:rPr>
          <w:rFonts w:ascii="Times New Roman"/>
          <w:b w:val="false"/>
          <w:i w:val="false"/>
          <w:color w:val="000000"/>
          <w:sz w:val="28"/>
        </w:rPr>
        <w:t>8-тармағының</w:t>
      </w:r>
      <w:r>
        <w:rPr>
          <w:rFonts w:ascii="Times New Roman"/>
          <w:b w:val="false"/>
          <w:i w:val="false"/>
          <w:color w:val="000000"/>
          <w:sz w:val="28"/>
        </w:rPr>
        <w:t xml:space="preserve"> 5) тармақшасындағы "осы Заңның 34-бабының" деген сөздер "Қаржы нарығы мен қаржы ұйымдарын мемлекеттік реттеу, бақылау және қадағалау туралы" Қазақстан Республикасы Заңының 9-4-бабының" деген сөздермен ауыстырылсын;</w:t>
      </w:r>
    </w:p>
    <w:bookmarkEnd w:id="398"/>
    <w:bookmarkStart w:name="z441" w:id="399"/>
    <w:p>
      <w:pPr>
        <w:spacing w:after="0"/>
        <w:ind w:left="0"/>
        <w:jc w:val="both"/>
      </w:pPr>
      <w:r>
        <w:rPr>
          <w:rFonts w:ascii="Times New Roman"/>
          <w:b w:val="false"/>
          <w:i w:val="false"/>
          <w:color w:val="000000"/>
          <w:sz w:val="28"/>
        </w:rPr>
        <w:t xml:space="preserve">
      18) 38-баптың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тармақшасындағы "1-1-тармағының бірінші бөлігінде" деген сөздер "3-тармағының екінші бөлігінде" деген сөздермен ауыстырылсын;</w:t>
      </w:r>
    </w:p>
    <w:bookmarkEnd w:id="399"/>
    <w:bookmarkStart w:name="z442" w:id="400"/>
    <w:p>
      <w:pPr>
        <w:spacing w:after="0"/>
        <w:ind w:left="0"/>
        <w:jc w:val="both"/>
      </w:pPr>
      <w:r>
        <w:rPr>
          <w:rFonts w:ascii="Times New Roman"/>
          <w:b w:val="false"/>
          <w:i w:val="false"/>
          <w:color w:val="000000"/>
          <w:sz w:val="28"/>
        </w:rPr>
        <w:t xml:space="preserve">
      19) 38-1-баптың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400"/>
    <w:bookmarkStart w:name="z443" w:id="401"/>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26, 32 және 34-баптарында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 9-5 және 9-6-баптарында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w:t>
      </w:r>
    </w:p>
    <w:bookmarkEnd w:id="401"/>
    <w:bookmarkStart w:name="z444" w:id="40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43-бапта</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46" w:id="403"/>
    <w:p>
      <w:pPr>
        <w:spacing w:after="0"/>
        <w:ind w:left="0"/>
        <w:jc w:val="both"/>
      </w:pPr>
      <w:r>
        <w:rPr>
          <w:rFonts w:ascii="Times New Roman"/>
          <w:b w:val="false"/>
          <w:i w:val="false"/>
          <w:color w:val="000000"/>
          <w:sz w:val="28"/>
        </w:rPr>
        <w:t>
      "6) сақтандыру (қайта сақтандыру) ұйымының еншілес ұйымын құруға және ұйымның жарғылық капиталына қомақты қатысуға рұқсат береді;";</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тармақшадағы</w:t>
      </w:r>
      <w:r>
        <w:rPr>
          <w:rFonts w:ascii="Times New Roman"/>
          <w:b w:val="false"/>
          <w:i w:val="false"/>
          <w:color w:val="000000"/>
          <w:sz w:val="28"/>
        </w:rPr>
        <w:t xml:space="preserve"> "сақтандыру омбудсманының" деген сөздер "қаржы омбудсманының"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және </w:t>
      </w:r>
      <w:r>
        <w:rPr>
          <w:rFonts w:ascii="Times New Roman"/>
          <w:b w:val="false"/>
          <w:i w:val="false"/>
          <w:color w:val="000000"/>
          <w:sz w:val="28"/>
        </w:rPr>
        <w:t>46-4) тармақшалар</w:t>
      </w:r>
      <w:r>
        <w:rPr>
          <w:rFonts w:ascii="Times New Roman"/>
          <w:b w:val="false"/>
          <w:i w:val="false"/>
          <w:color w:val="000000"/>
          <w:sz w:val="28"/>
        </w:rPr>
        <w:t xml:space="preserve"> алып тасталсын;</w:t>
      </w:r>
    </w:p>
    <w:bookmarkStart w:name="z450" w:id="4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48-бапта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w:t>
      </w:r>
    </w:p>
    <w:bookmarkStart w:name="z452" w:id="405"/>
    <w:p>
      <w:pPr>
        <w:spacing w:after="0"/>
        <w:ind w:left="0"/>
        <w:jc w:val="both"/>
      </w:pPr>
      <w:r>
        <w:rPr>
          <w:rFonts w:ascii="Times New Roman"/>
          <w:b w:val="false"/>
          <w:i w:val="false"/>
          <w:color w:val="000000"/>
          <w:sz w:val="28"/>
        </w:rPr>
        <w:t>
      алтыншы абзацындағы "резиденттері емес заңды тұлғаларды" деген сөздер "бейрезидент заңды тұлғаларын құру, сондай-ақ акцияларды немесе жарғылық капиталдарға қатысу үлестерін" деген сөздермен ауыстырылып, мынадай мазмұндағы тоғызыншы, оныншы, он бірінші және он екінші абзацтармен толықтырылсын:</w:t>
      </w:r>
    </w:p>
    <w:bookmarkEnd w:id="405"/>
    <w:bookmarkStart w:name="z453" w:id="406"/>
    <w:p>
      <w:pPr>
        <w:spacing w:after="0"/>
        <w:ind w:left="0"/>
        <w:jc w:val="both"/>
      </w:pPr>
      <w:r>
        <w:rPr>
          <w:rFonts w:ascii="Times New Roman"/>
          <w:b w:val="false"/>
          <w:i w:val="false"/>
          <w:color w:val="000000"/>
          <w:sz w:val="28"/>
        </w:rPr>
        <w:t>
      "медицина ұйымдарын және ассистанс қызметтерін көрсететін заңды тұлғаларды (Қазақстан Республикасының резиденттері мен бейрезиденттерін);</w:t>
      </w:r>
    </w:p>
    <w:bookmarkEnd w:id="406"/>
    <w:bookmarkStart w:name="z454" w:id="407"/>
    <w:p>
      <w:pPr>
        <w:spacing w:after="0"/>
        <w:ind w:left="0"/>
        <w:jc w:val="both"/>
      </w:pPr>
      <w:r>
        <w:rPr>
          <w:rFonts w:ascii="Times New Roman"/>
          <w:b w:val="false"/>
          <w:i w:val="false"/>
          <w:color w:val="000000"/>
          <w:sz w:val="28"/>
        </w:rPr>
        <w:t>
      жұмыс істейтін немесе өздері құрған халықаралық сақтандыру синдикаттарының құрамында тәуекелдерді сақтандыруды немесе қайта сақтандыруды қамтамасыз ету үшін капитал қалыптастыратын Қазақстан Республикасының бейрезидент заңды тұлғаларын құру, сондай-ақ акцияларды немесе жарғылық капиталдарға қатысу үлестерін сатып алу жағдайларына қолданылмайды.</w:t>
      </w:r>
    </w:p>
    <w:bookmarkEnd w:id="407"/>
    <w:bookmarkStart w:name="z455" w:id="408"/>
    <w:p>
      <w:pPr>
        <w:spacing w:after="0"/>
        <w:ind w:left="0"/>
        <w:jc w:val="both"/>
      </w:pPr>
      <w:r>
        <w:rPr>
          <w:rFonts w:ascii="Times New Roman"/>
          <w:b w:val="false"/>
          <w:i w:val="false"/>
          <w:color w:val="000000"/>
          <w:sz w:val="28"/>
        </w:rPr>
        <w:t>
      Халықаралық сақтандыру синдикаты – сақтандыру тәуекелдерін немесе міндеттемелерін қабылдауды және бөлуді қамтамасыз ететін, шет мемлекеттің заңнамасына сәйкес құрылған заңды және (немесе) жеке тұлғалардың бірлестігі;</w:t>
      </w:r>
    </w:p>
    <w:bookmarkEnd w:id="408"/>
    <w:bookmarkStart w:name="z456" w:id="409"/>
    <w:p>
      <w:pPr>
        <w:spacing w:after="0"/>
        <w:ind w:left="0"/>
        <w:jc w:val="both"/>
      </w:pPr>
      <w:r>
        <w:rPr>
          <w:rFonts w:ascii="Times New Roman"/>
          <w:b w:val="false"/>
          <w:i w:val="false"/>
          <w:color w:val="000000"/>
          <w:sz w:val="28"/>
        </w:rPr>
        <w:t>
      сақтандыру брокерінің қызметтерін көрсететін заңды тұлғаларды (Қазақстан Республикасының резиденттері мен бейрезиденттерін);";</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"және цифрлық қаржы активтерін" деген сөздермен толықтырылсын;</w:t>
      </w:r>
    </w:p>
    <w:bookmarkStart w:name="z459" w:id="410"/>
    <w:p>
      <w:pPr>
        <w:spacing w:after="0"/>
        <w:ind w:left="0"/>
        <w:jc w:val="both"/>
      </w:pPr>
      <w:r>
        <w:rPr>
          <w:rFonts w:ascii="Times New Roman"/>
          <w:b w:val="false"/>
          <w:i w:val="false"/>
          <w:color w:val="000000"/>
          <w:sz w:val="28"/>
        </w:rPr>
        <w:t>
      2) тармақшаның екінші абзацы "(акциялар мен жарғылық капиталына қатысу үлестерін қоспағанда)" деген сөздерден кейін "және цифрлық қаржы активтерін" деген сөздермен толықтырылсын;</w:t>
      </w:r>
    </w:p>
    <w:bookmarkEnd w:id="410"/>
    <w:bookmarkStart w:name="z460" w:id="4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52-1-бапта</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5) тармақшасындағы "жүйесін;" деген сөз "жүйесін қалыптастырады." деген сөздермен ауыстырылып, 6) тармақшасы алып тасталсын;</w:t>
      </w:r>
    </w:p>
    <w:bookmarkStart w:name="z462" w:id="412"/>
    <w:p>
      <w:pPr>
        <w:spacing w:after="0"/>
        <w:ind w:left="0"/>
        <w:jc w:val="both"/>
      </w:pPr>
      <w:r>
        <w:rPr>
          <w:rFonts w:ascii="Times New Roman"/>
          <w:b w:val="false"/>
          <w:i w:val="false"/>
          <w:color w:val="000000"/>
          <w:sz w:val="28"/>
        </w:rPr>
        <w:t>
      мынадай мазмұндағы 1-2-тармақпен толықтырылсын:</w:t>
      </w:r>
    </w:p>
    <w:bookmarkEnd w:id="412"/>
    <w:bookmarkStart w:name="z463" w:id="413"/>
    <w:p>
      <w:pPr>
        <w:spacing w:after="0"/>
        <w:ind w:left="0"/>
        <w:jc w:val="both"/>
      </w:pPr>
      <w:r>
        <w:rPr>
          <w:rFonts w:ascii="Times New Roman"/>
          <w:b w:val="false"/>
          <w:i w:val="false"/>
          <w:color w:val="000000"/>
          <w:sz w:val="28"/>
        </w:rPr>
        <w:t>
      "1-2. Сақтандыру (қайта сақтандыру) ұйымы тәуекелдерді басқару жөніндегі бөлімшенің басшысы (сақтандыру (қайта сақтандыру) ұйымында тәуекелдерді басқару функцияларын жеке-дара жүзеге асыратын сақтандыру (қайта сақтандыру) ұйымының тәуекел-менеджері), ішкі аудит қызметінің басшысы (сақтандыру (қайта сақтандыру) ұйымында ішкі аудит функцияларын жеке-дара жүзеге асыратын сақтандыру (қайта сақтандыру) ұйымының аудиторы), комплаенс-бақылау жөніндегі бөлімшенің басшысы (сақтандыру (қайта сақтандыру) ұйымында комплаенс-бақылау функцияларын жеке-дара жүзеге асыратын сақтандыру (қайта сақтандыру) ұйымының комплаенс-бақылаушысы) лауазымына жұмыскерлерді тағайындау кезінде олардың уәкілетті органның тәуекелдерді басқару және ішкі бақылау жүйесін қалыптастыру тәртібін айқындайтын нормативтік құқықтық актісінде белгіленген талаптарға сай келуін өз бетінше тексереді.";</w:t>
      </w:r>
    </w:p>
    <w:bookmarkEnd w:id="413"/>
    <w:bookmarkStart w:name="z464" w:id="414"/>
    <w:p>
      <w:pPr>
        <w:spacing w:after="0"/>
        <w:ind w:left="0"/>
        <w:jc w:val="both"/>
      </w:pPr>
      <w:r>
        <w:rPr>
          <w:rFonts w:ascii="Times New Roman"/>
          <w:b w:val="false"/>
          <w:i w:val="false"/>
          <w:color w:val="000000"/>
          <w:sz w:val="28"/>
        </w:rPr>
        <w:t>
      23) </w:t>
      </w:r>
      <w:r>
        <w:rPr>
          <w:rFonts w:ascii="Times New Roman"/>
          <w:b w:val="false"/>
          <w:i w:val="false"/>
          <w:color w:val="000000"/>
          <w:sz w:val="28"/>
        </w:rPr>
        <w:t>52-2-баптың</w:t>
      </w:r>
      <w:r>
        <w:rPr>
          <w:rFonts w:ascii="Times New Roman"/>
          <w:b w:val="false"/>
          <w:i w:val="false"/>
          <w:color w:val="000000"/>
          <w:sz w:val="28"/>
        </w:rPr>
        <w:t xml:space="preserve"> тақырыбы мен 1-тармағы мынадай редакцияда жазылсын:</w:t>
      </w:r>
    </w:p>
    <w:bookmarkEnd w:id="414"/>
    <w:bookmarkStart w:name="z465" w:id="415"/>
    <w:p>
      <w:pPr>
        <w:spacing w:after="0"/>
        <w:ind w:left="0"/>
        <w:jc w:val="both"/>
      </w:pPr>
      <w:r>
        <w:rPr>
          <w:rFonts w:ascii="Times New Roman"/>
          <w:b w:val="false"/>
          <w:i w:val="false"/>
          <w:color w:val="000000"/>
          <w:sz w:val="28"/>
        </w:rPr>
        <w:t>
      "52-2-бап. Сақтандыру (қайта сақтандыру) ұйымдары   тарататын және орналастыратын жарнама</w:t>
      </w:r>
    </w:p>
    <w:bookmarkEnd w:id="415"/>
    <w:bookmarkStart w:name="z466" w:id="416"/>
    <w:p>
      <w:pPr>
        <w:spacing w:after="0"/>
        <w:ind w:left="0"/>
        <w:jc w:val="both"/>
      </w:pPr>
      <w:r>
        <w:rPr>
          <w:rFonts w:ascii="Times New Roman"/>
          <w:b w:val="false"/>
          <w:i w:val="false"/>
          <w:color w:val="000000"/>
          <w:sz w:val="28"/>
        </w:rPr>
        <w:t>
      1. Сақтандыру (қайта сақтандыру) ұйымдарына:</w:t>
      </w:r>
    </w:p>
    <w:bookmarkEnd w:id="416"/>
    <w:bookmarkStart w:name="z467" w:id="417"/>
    <w:p>
      <w:pPr>
        <w:spacing w:after="0"/>
        <w:ind w:left="0"/>
        <w:jc w:val="both"/>
      </w:pPr>
      <w:r>
        <w:rPr>
          <w:rFonts w:ascii="Times New Roman"/>
          <w:b w:val="false"/>
          <w:i w:val="false"/>
          <w:color w:val="000000"/>
          <w:sz w:val="28"/>
        </w:rPr>
        <w:t>
      1) жөнсіз жарнама жасауға;</w:t>
      </w:r>
    </w:p>
    <w:bookmarkEnd w:id="417"/>
    <w:bookmarkStart w:name="z468" w:id="418"/>
    <w:p>
      <w:pPr>
        <w:spacing w:after="0"/>
        <w:ind w:left="0"/>
        <w:jc w:val="both"/>
      </w:pPr>
      <w:r>
        <w:rPr>
          <w:rFonts w:ascii="Times New Roman"/>
          <w:b w:val="false"/>
          <w:i w:val="false"/>
          <w:color w:val="000000"/>
          <w:sz w:val="28"/>
        </w:rPr>
        <w:t>
      2) 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 жасауға тыйым салынады.</w:t>
      </w:r>
    </w:p>
    <w:bookmarkEnd w:id="418"/>
    <w:bookmarkStart w:name="z469" w:id="419"/>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бекіту, өзгерту және ұсынуды тоқтату туралы хабардар ететін қаржы өнімдерінің тізбесі (мөлшерлемелері мен тарифтерін көрсете отырып), осындай хабардар ету тәртібі, сондай-ақ хабарламаға қоса берілетін құжаттар мен мәліметтердің тізбесі уәкілетті органның нормативтік құқықтық актісімен бекітіледі.";</w:t>
      </w:r>
    </w:p>
    <w:bookmarkEnd w:id="419"/>
    <w:bookmarkStart w:name="z470" w:id="42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53-1-бапта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және 13) тармақшалары мынадай редакцияда жазылсын:</w:t>
      </w:r>
    </w:p>
    <w:bookmarkStart w:name="z472" w:id="421"/>
    <w:p>
      <w:pPr>
        <w:spacing w:after="0"/>
        <w:ind w:left="0"/>
        <w:jc w:val="both"/>
      </w:pPr>
      <w:r>
        <w:rPr>
          <w:rFonts w:ascii="Times New Roman"/>
          <w:b w:val="false"/>
          <w:i w:val="false"/>
          <w:color w:val="000000"/>
          <w:sz w:val="28"/>
        </w:rPr>
        <w:t>
      "12) сақтандыру (қайта сақтандыру) ұйымының қаржы омбудсманының қызметіне міндетті жарналарды және (немесе) өзге де төлемдерді төлеу жөніндегі міндеттемелерді орындамауы немесе тиісінше орындамауы;</w:t>
      </w:r>
    </w:p>
    <w:bookmarkEnd w:id="421"/>
    <w:bookmarkStart w:name="z473" w:id="422"/>
    <w:p>
      <w:pPr>
        <w:spacing w:after="0"/>
        <w:ind w:left="0"/>
        <w:jc w:val="both"/>
      </w:pPr>
      <w:r>
        <w:rPr>
          <w:rFonts w:ascii="Times New Roman"/>
          <w:b w:val="false"/>
          <w:i w:val="false"/>
          <w:color w:val="000000"/>
          <w:sz w:val="28"/>
        </w:rPr>
        <w:t>
      13) сақтандыру (қайта сақтандыру) ұйымының қаржы омбудсманының шешімін осы шешімде белгіленген мерзімде орындамауы;";</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75" w:id="423"/>
    <w:p>
      <w:pPr>
        <w:spacing w:after="0"/>
        <w:ind w:left="0"/>
        <w:jc w:val="both"/>
      </w:pPr>
      <w:r>
        <w:rPr>
          <w:rFonts w:ascii="Times New Roman"/>
          <w:b w:val="false"/>
          <w:i w:val="false"/>
          <w:color w:val="000000"/>
          <w:sz w:val="28"/>
        </w:rPr>
        <w:t xml:space="preserve">
      25) 53-3-баптың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p>
    <w:bookmarkEnd w:id="423"/>
    <w:bookmarkStart w:name="z476" w:id="424"/>
    <w:p>
      <w:pPr>
        <w:spacing w:after="0"/>
        <w:ind w:left="0"/>
        <w:jc w:val="both"/>
      </w:pPr>
      <w:r>
        <w:rPr>
          <w:rFonts w:ascii="Times New Roman"/>
          <w:b w:val="false"/>
          <w:i w:val="false"/>
          <w:color w:val="000000"/>
          <w:sz w:val="28"/>
        </w:rPr>
        <w:t>
      "11) осы Заңның 34-бабында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оның ішінде 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 осы Заңның 34-бабында аталған адамдарды қызметтік міндеттерін орындаудан уәкілетті орган осындай қадағалап ден қою шарасын қолданғанға дейін шеттеткен жағдайда, қызметтік міндеттерін орындаудан шеттету жөніндегі талаптарды қою арқылы қолданады. Басшы қызметкерге осындай қадағалап ден қою шарасы қолданылған кезде уәкілетті орган басшы қызметкер лауазымына тағайындауға (сайлауға) келісімді кері қайтарып алады.</w:t>
      </w:r>
    </w:p>
    <w:bookmarkEnd w:id="424"/>
    <w:bookmarkStart w:name="z477" w:id="425"/>
    <w:p>
      <w:pPr>
        <w:spacing w:after="0"/>
        <w:ind w:left="0"/>
        <w:jc w:val="both"/>
      </w:pPr>
      <w:r>
        <w:rPr>
          <w:rFonts w:ascii="Times New Roman"/>
          <w:b w:val="false"/>
          <w:i w:val="false"/>
          <w:color w:val="000000"/>
          <w:sz w:val="28"/>
        </w:rPr>
        <w:t>
      Сақтандыру (қайта сақтандыру) ұйымы, сақтандыру брокері, сақтандыру холдингі, сақтандыру төлемдерін жүзеге асыруға кепілдік беретін ұйым, Қазақстан Республикасының бейрезидент сақтандыру (қайта сақтандыру) ұйымының филиалы уәкілетті органның осы Заңның 34-бабында аталған адамдарды шеттету туралы қадағалап ден қою шарасын қолдану жөніндегі жазбаша хабарламасын алған күннен кейінгі күннен бастап алқалы органның шеттетілген тұлғаның қатысуымен болған барлық кейінгі шешімі жарамсыз деп есептеледі;";</w:t>
      </w:r>
    </w:p>
    <w:bookmarkEnd w:id="425"/>
    <w:bookmarkStart w:name="z478" w:id="42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53-4-бапта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80" w:id="427"/>
    <w:p>
      <w:pPr>
        <w:spacing w:after="0"/>
        <w:ind w:left="0"/>
        <w:jc w:val="both"/>
      </w:pPr>
      <w:r>
        <w:rPr>
          <w:rFonts w:ascii="Times New Roman"/>
          <w:b w:val="false"/>
          <w:i w:val="false"/>
          <w:color w:val="000000"/>
          <w:sz w:val="28"/>
        </w:rPr>
        <w:t>
      "1) осы Заңның 20-бабының 10-тармағында, 26-бабының 3-тармағында және 46-бабының 4-тармағында көзделген;";</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482" w:id="428"/>
    <w:p>
      <w:pPr>
        <w:spacing w:after="0"/>
        <w:ind w:left="0"/>
        <w:jc w:val="both"/>
      </w:pPr>
      <w:r>
        <w:rPr>
          <w:rFonts w:ascii="Times New Roman"/>
          <w:b w:val="false"/>
          <w:i w:val="false"/>
          <w:color w:val="000000"/>
          <w:sz w:val="28"/>
        </w:rPr>
        <w:t xml:space="preserve">
      27) 55-2-баптың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28"/>
    <w:bookmarkStart w:name="z483" w:id="429"/>
    <w:p>
      <w:pPr>
        <w:spacing w:after="0"/>
        <w:ind w:left="0"/>
        <w:jc w:val="both"/>
      </w:pPr>
      <w:r>
        <w:rPr>
          <w:rFonts w:ascii="Times New Roman"/>
          <w:b w:val="false"/>
          <w:i w:val="false"/>
          <w:color w:val="000000"/>
          <w:sz w:val="28"/>
        </w:rPr>
        <w:t xml:space="preserve">
      "1. Уақытша әкімшілікті уәкілетті орган өзінің жұмыскерлері 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9-4-бабының 2-тармағында белгіленген талаптарға сай келетін өзге де адамдар қатарынан тағайындайды.";</w:t>
      </w:r>
    </w:p>
    <w:bookmarkEnd w:id="429"/>
    <w:bookmarkStart w:name="z484" w:id="43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74-бап</w:t>
      </w:r>
      <w:r>
        <w:rPr>
          <w:rFonts w:ascii="Times New Roman"/>
          <w:b w:val="false"/>
          <w:i w:val="false"/>
          <w:color w:val="000000"/>
          <w:sz w:val="28"/>
        </w:rPr>
        <w:t xml:space="preserve"> мынадай мазмұндағы 5-тармақпен толықтырылсын:</w:t>
      </w:r>
    </w:p>
    <w:bookmarkEnd w:id="430"/>
    <w:bookmarkStart w:name="z485" w:id="431"/>
    <w:p>
      <w:pPr>
        <w:spacing w:after="0"/>
        <w:ind w:left="0"/>
        <w:jc w:val="both"/>
      </w:pPr>
      <w:r>
        <w:rPr>
          <w:rFonts w:ascii="Times New Roman"/>
          <w:b w:val="false"/>
          <w:i w:val="false"/>
          <w:color w:val="000000"/>
          <w:sz w:val="28"/>
        </w:rPr>
        <w:t>
      "5. Сақтандыру (қайта сақтандыру) ұйымы, Қазақстан Республикасының бейрезидент сақтандыру (қайта сақтандыру) ұйымының филиалы қадағалау, тәуекелдерді ерте анықтау, сондай-ақ қауіпсіз ақпарат алмасу мақсаттарында өзінің ақпараттық-коммуникациялық инфрақұрылымында деректер витринасын қалыптастыруды, жүргізуді және жаңартуды, сондай-ақ уәкілетті органның нормативтік құқықтық актілерінде айқындалған жағдайларда, тәртіппен, мерзімдерде және форматтарда уәкілетті органға деректер витринасына қолжетімділік беруді қамтамасыз етеді.</w:t>
      </w:r>
    </w:p>
    <w:bookmarkEnd w:id="431"/>
    <w:bookmarkStart w:name="z486" w:id="432"/>
    <w:p>
      <w:pPr>
        <w:spacing w:after="0"/>
        <w:ind w:left="0"/>
        <w:jc w:val="both"/>
      </w:pPr>
      <w:r>
        <w:rPr>
          <w:rFonts w:ascii="Times New Roman"/>
          <w:b w:val="false"/>
          <w:i w:val="false"/>
          <w:color w:val="000000"/>
          <w:sz w:val="28"/>
        </w:rPr>
        <w:t>
      Деректер витринасында сақтандыру (қайта сақтандыру) және өзге де операциялар, оның iшiнде сақтандыру портфелi, сақтандыру (қайта сақтандыру) жөнiндегi iрi мәмiлелер, ортақ сақтандыру (бiрлескен қайта сақтандыру) жөнiндегi қызмет бойынша мәлiметтер және тiзбесi уәкiлеттi органның нормативтiк құқықтық актiсiнде белгiленетiн басқа да мәлiметтер қамтылуға тиiс.</w:t>
      </w:r>
    </w:p>
    <w:bookmarkEnd w:id="432"/>
    <w:bookmarkStart w:name="z487" w:id="433"/>
    <w:p>
      <w:pPr>
        <w:spacing w:after="0"/>
        <w:ind w:left="0"/>
        <w:jc w:val="both"/>
      </w:pPr>
      <w:r>
        <w:rPr>
          <w:rFonts w:ascii="Times New Roman"/>
          <w:b w:val="false"/>
          <w:i w:val="false"/>
          <w:color w:val="000000"/>
          <w:sz w:val="28"/>
        </w:rPr>
        <w:t>
      Сақтандыру (қайта сақтандыру) ұйымы, Қазақстан Республикасының бейрезидент сақтандыру (қайта сақтандыру) ұйымының филиалы сақтандыру (қайта сақтандыру) ұйымы айқындайтын ақпараттық-коммуникациялық технологиялар және ақпараттық қауіпсіздікті қамтамасыз ету саласындағы бірыңғай талаптарға сәйкес келетін ұйымға деректер витринасына қолжетімділік беруге құқылы.</w:t>
      </w:r>
    </w:p>
    <w:bookmarkEnd w:id="433"/>
    <w:bookmarkStart w:name="z488" w:id="434"/>
    <w:p>
      <w:pPr>
        <w:spacing w:after="0"/>
        <w:ind w:left="0"/>
        <w:jc w:val="both"/>
      </w:pPr>
      <w:r>
        <w:rPr>
          <w:rFonts w:ascii="Times New Roman"/>
          <w:b w:val="false"/>
          <w:i w:val="false"/>
          <w:color w:val="000000"/>
          <w:sz w:val="28"/>
        </w:rPr>
        <w:t>
      Деректер витринасын қалыптастыру, сақтау және оған қолжетімділік беру кезінде сақтандыру (қайта сақтандыру) ұйымы, Қазақстан Республикасының бейрезидент сақтандыру (қайта сақтандыру) ұйымының филиалы, деректер витринасына қолжетімділік алған өзге де тұлғалар Қазақстан Республикасының заңнамасына сәйкес дербес деректердің қорғалуын және сақтандыру құпиясының сақталуын қамтамасыз етуге міндетті.";</w:t>
      </w:r>
    </w:p>
    <w:bookmarkEnd w:id="434"/>
    <w:bookmarkStart w:name="z489" w:id="43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76-бап</w:t>
      </w:r>
      <w:r>
        <w:rPr>
          <w:rFonts w:ascii="Times New Roman"/>
          <w:b w:val="false"/>
          <w:i w:val="false"/>
          <w:color w:val="000000"/>
          <w:sz w:val="28"/>
        </w:rPr>
        <w:t xml:space="preserve"> алып тасталсын;</w:t>
      </w:r>
    </w:p>
    <w:bookmarkEnd w:id="435"/>
    <w:bookmarkStart w:name="z490" w:id="43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80-бапта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7) тармақшасындағы "сақтандыру" деген сөз "қаржы"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10) тармақшасы мынадай редакцияда жазылсын:</w:t>
      </w:r>
    </w:p>
    <w:bookmarkStart w:name="z493" w:id="437"/>
    <w:p>
      <w:pPr>
        <w:spacing w:after="0"/>
        <w:ind w:left="0"/>
        <w:jc w:val="both"/>
      </w:pPr>
      <w:r>
        <w:rPr>
          <w:rFonts w:ascii="Times New Roman"/>
          <w:b w:val="false"/>
          <w:i w:val="false"/>
          <w:color w:val="000000"/>
          <w:sz w:val="28"/>
        </w:rPr>
        <w:t>
      "10) қаржы омбудсманы Қазақстан Республикасының заңдарында көзделген тәртіппен дауды реттеу кезінде дерекқор субъектілері туралы қолжетімділігі шектеулі және стандартты сақтандыру есептерін алуға құқылы;";</w:t>
      </w:r>
    </w:p>
    <w:bookmarkEnd w:id="437"/>
    <w:bookmarkStart w:name="z494" w:id="4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15-тарау</w:t>
      </w:r>
      <w:r>
        <w:rPr>
          <w:rFonts w:ascii="Times New Roman"/>
          <w:b w:val="false"/>
          <w:i w:val="false"/>
          <w:color w:val="000000"/>
          <w:sz w:val="28"/>
        </w:rPr>
        <w:t xml:space="preserve"> алып тасталсын.</w:t>
      </w:r>
    </w:p>
    <w:bookmarkEnd w:id="438"/>
    <w:bookmarkStart w:name="z495" w:id="439"/>
    <w:p>
      <w:pPr>
        <w:spacing w:after="0"/>
        <w:ind w:left="0"/>
        <w:jc w:val="both"/>
      </w:pPr>
      <w:r>
        <w:rPr>
          <w:rFonts w:ascii="Times New Roman"/>
          <w:b w:val="false"/>
          <w:i w:val="false"/>
          <w:color w:val="000000"/>
          <w:sz w:val="28"/>
        </w:rPr>
        <w:t xml:space="preserve">
      16. "Қазақстанның Даму Банкі туралы" 2001 жылғы 25 сәуірдегі Қазақстан Республикасының </w:t>
      </w:r>
      <w:r>
        <w:rPr>
          <w:rFonts w:ascii="Times New Roman"/>
          <w:b w:val="false"/>
          <w:i w:val="false"/>
          <w:color w:val="000000"/>
          <w:sz w:val="28"/>
        </w:rPr>
        <w:t>Заңына:</w:t>
      </w:r>
    </w:p>
    <w:bookmarkEnd w:id="439"/>
    <w:bookmarkStart w:name="z496" w:id="440"/>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440"/>
    <w:bookmarkStart w:name="z497" w:id="441"/>
    <w:p>
      <w:pPr>
        <w:spacing w:after="0"/>
        <w:ind w:left="0"/>
        <w:jc w:val="both"/>
      </w:pPr>
      <w:r>
        <w:rPr>
          <w:rFonts w:ascii="Times New Roman"/>
          <w:b w:val="false"/>
          <w:i w:val="false"/>
          <w:color w:val="000000"/>
          <w:sz w:val="28"/>
        </w:rPr>
        <w:t>
      "Даму Банкін қайта ұйымдастыру және тарату Қазақстан Республикасының Азаматтық кодексінде көзделген тәртіппен жүзеге асырылады.";</w:t>
      </w:r>
    </w:p>
    <w:bookmarkEnd w:id="441"/>
    <w:bookmarkStart w:name="z498" w:id="44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1-тармағындағы</w:t>
      </w:r>
      <w:r>
        <w:rPr>
          <w:rFonts w:ascii="Times New Roman"/>
          <w:b w:val="false"/>
          <w:i w:val="false"/>
          <w:color w:val="000000"/>
          <w:sz w:val="28"/>
        </w:rPr>
        <w:t xml:space="preserve"> "заңды тұлғалардың" деген сөздер "ұйымдардың" деген сөзбен ауыстырылсын;</w:t>
      </w:r>
    </w:p>
    <w:bookmarkEnd w:id="442"/>
    <w:bookmarkStart w:name="z499" w:id="443"/>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"40-бабында" деген сөздер "50-бабында" деген сөздермен ауыстырылсын.</w:t>
      </w:r>
    </w:p>
    <w:bookmarkEnd w:id="443"/>
    <w:bookmarkStart w:name="z500" w:id="444"/>
    <w:p>
      <w:pPr>
        <w:spacing w:after="0"/>
        <w:ind w:left="0"/>
        <w:jc w:val="both"/>
      </w:pPr>
      <w:r>
        <w:rPr>
          <w:rFonts w:ascii="Times New Roman"/>
          <w:b w:val="false"/>
          <w:i w:val="false"/>
          <w:color w:val="000000"/>
          <w:sz w:val="28"/>
        </w:rPr>
        <w:t xml:space="preserve">
      17.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212-баптың</w:t>
      </w:r>
      <w:r>
        <w:rPr>
          <w:rFonts w:ascii="Times New Roman"/>
          <w:b w:val="false"/>
          <w:i w:val="false"/>
          <w:color w:val="000000"/>
          <w:sz w:val="28"/>
        </w:rPr>
        <w:t xml:space="preserve"> 1-тармағының екінші бөлігіндегі "Қазақстан Республикасындағы банктер және банк қызметі туралы" Қазақстан Республикасы Заңының 61-4-бабында көзделген тәртіппен операция жүзеге асырылған жағдайда, сондай-ақ" деген сөздер алып тасталсын.</w:t>
      </w:r>
    </w:p>
    <w:bookmarkStart w:name="z502" w:id="445"/>
    <w:p>
      <w:pPr>
        <w:spacing w:after="0"/>
        <w:ind w:left="0"/>
        <w:jc w:val="both"/>
      </w:pPr>
      <w:r>
        <w:rPr>
          <w:rFonts w:ascii="Times New Roman"/>
          <w:b w:val="false"/>
          <w:i w:val="false"/>
          <w:color w:val="000000"/>
          <w:sz w:val="28"/>
        </w:rPr>
        <w:t xml:space="preserve">
      18. "Акционерлік қоғамдар туралы" 2003 жылғы 13 мамырдағы Қазақстан Республикасының </w:t>
      </w:r>
      <w:r>
        <w:rPr>
          <w:rFonts w:ascii="Times New Roman"/>
          <w:b w:val="false"/>
          <w:i w:val="false"/>
          <w:color w:val="000000"/>
          <w:sz w:val="28"/>
        </w:rPr>
        <w:t>Заңына:</w:t>
      </w:r>
    </w:p>
    <w:bookmarkEnd w:id="445"/>
    <w:bookmarkStart w:name="z503" w:id="4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w:t>
      </w:r>
      <w:r>
        <w:rPr>
          <w:rFonts w:ascii="Times New Roman"/>
          <w:b w:val="false"/>
          <w:i w:val="false"/>
          <w:color w:val="000000"/>
          <w:sz w:val="28"/>
        </w:rPr>
        <w:t xml:space="preserve"> мынадай мазмұндағы үшінші бөлікпен толықтырылсын:</w:t>
      </w:r>
    </w:p>
    <w:bookmarkEnd w:id="446"/>
    <w:bookmarkStart w:name="z504" w:id="447"/>
    <w:p>
      <w:pPr>
        <w:spacing w:after="0"/>
        <w:ind w:left="0"/>
        <w:jc w:val="both"/>
      </w:pPr>
      <w:r>
        <w:rPr>
          <w:rFonts w:ascii="Times New Roman"/>
          <w:b w:val="false"/>
          <w:i w:val="false"/>
          <w:color w:val="000000"/>
          <w:sz w:val="28"/>
        </w:rPr>
        <w:t>
      "Қазақстан Республикасының жекелеген қызмет түрлерінде туындайтын қоғамдық қатынастарды реттейтін заңдарында қоғамның жарғылық капиталының ең аз мөлшеріне қойылатын өзге де талаптар белгіленуі мүмкін.";</w:t>
      </w:r>
    </w:p>
    <w:bookmarkEnd w:id="447"/>
    <w:bookmarkStart w:name="z505" w:id="448"/>
    <w:p>
      <w:pPr>
        <w:spacing w:after="0"/>
        <w:ind w:left="0"/>
        <w:jc w:val="both"/>
      </w:pP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үшінші бөлікпен толықтырылсын:</w:t>
      </w:r>
    </w:p>
    <w:bookmarkEnd w:id="448"/>
    <w:bookmarkStart w:name="z506" w:id="449"/>
    <w:p>
      <w:pPr>
        <w:spacing w:after="0"/>
        <w:ind w:left="0"/>
        <w:jc w:val="both"/>
      </w:pPr>
      <w:r>
        <w:rPr>
          <w:rFonts w:ascii="Times New Roman"/>
          <w:b w:val="false"/>
          <w:i w:val="false"/>
          <w:color w:val="000000"/>
          <w:sz w:val="28"/>
        </w:rPr>
        <w:t>
      "Қазақстан Республикасының жекелеген қызмет түрлерінде туындайтын қоғамдық қатынастарды реттейтін заңдарында қоғамның жарғылық капиталын қалыптастырудың өзге де тәртібі белгіленуі мүмкін.";</w:t>
      </w:r>
    </w:p>
    <w:bookmarkEnd w:id="449"/>
    <w:bookmarkStart w:name="z507" w:id="450"/>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450"/>
    <w:bookmarkStart w:name="z508" w:id="451"/>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және "Қазақстан Республикасындағы банктер және банк қызметі туралы" Қазақстан Республикасының заңдарында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bookmarkEnd w:id="451"/>
    <w:bookmarkStart w:name="z509" w:id="452"/>
    <w:p>
      <w:pPr>
        <w:spacing w:after="0"/>
        <w:ind w:left="0"/>
        <w:jc w:val="both"/>
      </w:pPr>
      <w:r>
        <w:rPr>
          <w:rFonts w:ascii="Times New Roman"/>
          <w:b w:val="false"/>
          <w:i w:val="false"/>
          <w:color w:val="000000"/>
          <w:sz w:val="28"/>
        </w:rPr>
        <w:t xml:space="preserve">
      4) 28-баптың </w:t>
      </w:r>
      <w:r>
        <w:rPr>
          <w:rFonts w:ascii="Times New Roman"/>
          <w:b w:val="false"/>
          <w:i w:val="false"/>
          <w:color w:val="000000"/>
          <w:sz w:val="28"/>
        </w:rPr>
        <w:t>1-1-тармағындағы</w:t>
      </w:r>
      <w:r>
        <w:rPr>
          <w:rFonts w:ascii="Times New Roman"/>
          <w:b w:val="false"/>
          <w:i w:val="false"/>
          <w:color w:val="000000"/>
          <w:sz w:val="28"/>
        </w:rPr>
        <w:t xml:space="preserve"> "Республикасы Заңының 17-2-бабына" деген сөздер "Республикасының Заңына" деген сөздермен ауыстырылсын;</w:t>
      </w:r>
    </w:p>
    <w:bookmarkEnd w:id="452"/>
    <w:bookmarkStart w:name="z510" w:id="4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30-бапта</w:t>
      </w:r>
      <w:r>
        <w:rPr>
          <w:rFonts w:ascii="Times New Roman"/>
          <w:b w:val="false"/>
          <w:i w:val="false"/>
          <w:color w:val="000000"/>
          <w:sz w:val="28"/>
        </w:rPr>
        <w:t>:</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514" w:id="454"/>
    <w:p>
      <w:pPr>
        <w:spacing w:after="0"/>
        <w:ind w:left="0"/>
        <w:jc w:val="both"/>
      </w:pPr>
      <w:r>
        <w:rPr>
          <w:rFonts w:ascii="Times New Roman"/>
          <w:b w:val="false"/>
          <w:i w:val="false"/>
          <w:color w:val="000000"/>
          <w:sz w:val="28"/>
        </w:rPr>
        <w:t xml:space="preserve">
      "2-1) уәкілетті органның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реттеу режимін және (немесе) реттеу құралдарын қолдану туралы шешімі;";</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6" w:id="455"/>
    <w:p>
      <w:pPr>
        <w:spacing w:after="0"/>
        <w:ind w:left="0"/>
        <w:jc w:val="both"/>
      </w:pPr>
      <w:r>
        <w:rPr>
          <w:rFonts w:ascii="Times New Roman"/>
          <w:b w:val="false"/>
          <w:i w:val="false"/>
          <w:color w:val="000000"/>
          <w:sz w:val="28"/>
        </w:rPr>
        <w:t>
      "6. Бағалы қағаздар және (немесе) өзге де ақшалай міндеттемелер банкке реттеу режимін қолданған кезде немесе қоғамды оңалту процесінде қоғамның акцияларына айырбасталатын жағдайларда, егер қоғамға қатысты оңалту рәсімі қолданылса, банктің (қоғамның) акционерлеріне өздерінің акциялары бағалы қағаздарды және (немесе) қоғамның өзге де ақшалай міндеттемелерін оның акцияларына айырбастау арқылы орналастырылған кезде басымдықпен сатып алу құқығы берілмейді.";</w:t>
      </w:r>
    </w:p>
    <w:bookmarkEnd w:id="455"/>
    <w:bookmarkStart w:name="z517" w:id="456"/>
    <w:p>
      <w:pPr>
        <w:spacing w:after="0"/>
        <w:ind w:left="0"/>
        <w:jc w:val="both"/>
      </w:pPr>
      <w:r>
        <w:rPr>
          <w:rFonts w:ascii="Times New Roman"/>
          <w:b w:val="false"/>
          <w:i w:val="false"/>
          <w:color w:val="000000"/>
          <w:sz w:val="28"/>
        </w:rPr>
        <w:t xml:space="preserve">
      6) 36-баптың 1-тармағы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 мынадай редакцияда жазылсын:</w:t>
      </w:r>
    </w:p>
    <w:bookmarkEnd w:id="456"/>
    <w:bookmarkStart w:name="z518" w:id="457"/>
    <w:p>
      <w:pPr>
        <w:spacing w:after="0"/>
        <w:ind w:left="0"/>
        <w:jc w:val="both"/>
      </w:pPr>
      <w:r>
        <w:rPr>
          <w:rFonts w:ascii="Times New Roman"/>
          <w:b w:val="false"/>
          <w:i w:val="false"/>
          <w:color w:val="000000"/>
          <w:sz w:val="28"/>
        </w:rPr>
        <w:t>
      "Мемлекет бақылайтын акционерлік қоғамдар (Ұлттық әл-ауқат қорын, Қазақстан Республикасының Ұлттық Банкі акционері (сенімгерлік басқарушысы) болып табылатын акционерлік қоғамдарды қоспағанда) корпоративтік басқарудың үлгілік кодексіне сәйкес корпоративтік басқару кодекстерін бекітеді;".</w:t>
      </w:r>
    </w:p>
    <w:bookmarkEnd w:id="457"/>
    <w:bookmarkStart w:name="z519" w:id="458"/>
    <w:p>
      <w:pPr>
        <w:spacing w:after="0"/>
        <w:ind w:left="0"/>
        <w:jc w:val="both"/>
      </w:pPr>
      <w:r>
        <w:rPr>
          <w:rFonts w:ascii="Times New Roman"/>
          <w:b w:val="false"/>
          <w:i w:val="false"/>
          <w:color w:val="000000"/>
          <w:sz w:val="28"/>
        </w:rPr>
        <w:t xml:space="preserve">
      19.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8"/>
    <w:bookmarkStart w:name="z520"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459"/>
    <w:bookmarkStart w:name="z521" w:id="460"/>
    <w:p>
      <w:pPr>
        <w:spacing w:after="0"/>
        <w:ind w:left="0"/>
        <w:jc w:val="both"/>
      </w:pPr>
      <w:r>
        <w:rPr>
          <w:rFonts w:ascii="Times New Roman"/>
          <w:b w:val="false"/>
          <w:i w:val="false"/>
          <w:color w:val="000000"/>
          <w:sz w:val="28"/>
        </w:rPr>
        <w:t>
      "4-1-бап. Қордың басшы қызметкерлері</w:t>
      </w:r>
    </w:p>
    <w:bookmarkEnd w:id="460"/>
    <w:bookmarkStart w:name="z522" w:id="461"/>
    <w:p>
      <w:pPr>
        <w:spacing w:after="0"/>
        <w:ind w:left="0"/>
        <w:jc w:val="both"/>
      </w:pPr>
      <w:r>
        <w:rPr>
          <w:rFonts w:ascii="Times New Roman"/>
          <w:b w:val="false"/>
          <w:i w:val="false"/>
          <w:color w:val="000000"/>
          <w:sz w:val="28"/>
        </w:rPr>
        <w:t>
      1. Мыналар Қордың басшы қызметкерлері болып табылады:</w:t>
      </w:r>
    </w:p>
    <w:bookmarkEnd w:id="461"/>
    <w:bookmarkStart w:name="z523" w:id="462"/>
    <w:p>
      <w:pPr>
        <w:spacing w:after="0"/>
        <w:ind w:left="0"/>
        <w:jc w:val="both"/>
      </w:pPr>
      <w:r>
        <w:rPr>
          <w:rFonts w:ascii="Times New Roman"/>
          <w:b w:val="false"/>
          <w:i w:val="false"/>
          <w:color w:val="000000"/>
          <w:sz w:val="28"/>
        </w:rPr>
        <w:t>
      1) Қордың басқару органының басшысы мен мүшелері;</w:t>
      </w:r>
    </w:p>
    <w:bookmarkEnd w:id="462"/>
    <w:bookmarkStart w:name="z524" w:id="463"/>
    <w:p>
      <w:pPr>
        <w:spacing w:after="0"/>
        <w:ind w:left="0"/>
        <w:jc w:val="both"/>
      </w:pPr>
      <w:r>
        <w:rPr>
          <w:rFonts w:ascii="Times New Roman"/>
          <w:b w:val="false"/>
          <w:i w:val="false"/>
          <w:color w:val="000000"/>
          <w:sz w:val="28"/>
        </w:rPr>
        <w:t>
      2) Қордың атқарушы органының басшысы мен мүшелері;</w:t>
      </w:r>
    </w:p>
    <w:bookmarkEnd w:id="463"/>
    <w:bookmarkStart w:name="z525" w:id="464"/>
    <w:p>
      <w:pPr>
        <w:spacing w:after="0"/>
        <w:ind w:left="0"/>
        <w:jc w:val="both"/>
      </w:pPr>
      <w:r>
        <w:rPr>
          <w:rFonts w:ascii="Times New Roman"/>
          <w:b w:val="false"/>
          <w:i w:val="false"/>
          <w:color w:val="000000"/>
          <w:sz w:val="28"/>
        </w:rPr>
        <w:t>
      3) Қордың бас бухгалтері.</w:t>
      </w:r>
    </w:p>
    <w:bookmarkEnd w:id="464"/>
    <w:bookmarkStart w:name="z526" w:id="465"/>
    <w:p>
      <w:pPr>
        <w:spacing w:after="0"/>
        <w:ind w:left="0"/>
        <w:jc w:val="both"/>
      </w:pPr>
      <w:r>
        <w:rPr>
          <w:rFonts w:ascii="Times New Roman"/>
          <w:b w:val="false"/>
          <w:i w:val="false"/>
          <w:color w:val="000000"/>
          <w:sz w:val="28"/>
        </w:rPr>
        <w:t>
      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p>
    <w:bookmarkEnd w:id="465"/>
    <w:bookmarkStart w:name="z527" w:id="466"/>
    <w:p>
      <w:pPr>
        <w:spacing w:after="0"/>
        <w:ind w:left="0"/>
        <w:jc w:val="both"/>
      </w:pPr>
      <w:r>
        <w:rPr>
          <w:rFonts w:ascii="Times New Roman"/>
          <w:b w:val="false"/>
          <w:i w:val="false"/>
          <w:color w:val="000000"/>
          <w:sz w:val="28"/>
        </w:rPr>
        <w:t xml:space="preserve">
      2. Қордың басшы 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белгіленеді.";</w:t>
      </w:r>
    </w:p>
    <w:bookmarkEnd w:id="466"/>
    <w:bookmarkStart w:name="z528" w:id="4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30" w:id="468"/>
    <w:p>
      <w:pPr>
        <w:spacing w:after="0"/>
        <w:ind w:left="0"/>
        <w:jc w:val="both"/>
      </w:pPr>
      <w:r>
        <w:rPr>
          <w:rFonts w:ascii="Times New Roman"/>
          <w:b w:val="false"/>
          <w:i w:val="false"/>
          <w:color w:val="000000"/>
          <w:sz w:val="28"/>
        </w:rPr>
        <w:t>
      "4-1. Қор сақтандыру төлемдеріне кепілдік беру резервінің қаражатын, зиянды өтеу резервінің қаражатын Қордың меншікті активтерінен бөлек бухгалтерлік есепке алуды жүргізеді.</w:t>
      </w:r>
    </w:p>
    <w:bookmarkEnd w:id="468"/>
    <w:bookmarkStart w:name="z531" w:id="469"/>
    <w:p>
      <w:pPr>
        <w:spacing w:after="0"/>
        <w:ind w:left="0"/>
        <w:jc w:val="both"/>
      </w:pPr>
      <w:r>
        <w:rPr>
          <w:rFonts w:ascii="Times New Roman"/>
          <w:b w:val="false"/>
          <w:i w:val="false"/>
          <w:color w:val="000000"/>
          <w:sz w:val="28"/>
        </w:rPr>
        <w:t>
      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533" w:id="470"/>
    <w:p>
      <w:pPr>
        <w:spacing w:after="0"/>
        <w:ind w:left="0"/>
        <w:jc w:val="both"/>
      </w:pPr>
      <w:r>
        <w:rPr>
          <w:rFonts w:ascii="Times New Roman"/>
          <w:b w:val="false"/>
          <w:i w:val="false"/>
          <w:color w:val="000000"/>
          <w:sz w:val="28"/>
        </w:rPr>
        <w:t>
      "Қордың тәуекелдерді басқару жөніндегі бөлімшесінің басшысы (Қорда тәуекелдерді басқару функцияларын жеке-дара жүзеге асыратын Қор тәуекел-менеджері), Қордың ішкі аудит қызметінің басшысы (Қорда ішкі аудит функцияларын жеке-дара жүзеге асыратын Қор аудиторы), Қордың комплаенс-бақылау жөніндегі бөлімшесінің басшысы (Қорда комплаенс-бақылау функцияларын жеке-дара жүзеге асыратын Қор комплаенс-бақылаушысы) лауазымына жұмыскерлерді тағайындау (сайлау) кезінде Қор олардың уәкілетті органның тәуекелдерді басқару және ішкі бақылау жүйесін қалыптастыру тәртібін айқындайтын нормативтік құқықтық актісінде белгіленген талаптарға сай келуін өз бетінше тексереді.".</w:t>
      </w:r>
    </w:p>
    <w:bookmarkEnd w:id="470"/>
    <w:bookmarkStart w:name="z534" w:id="471"/>
    <w:p>
      <w:pPr>
        <w:spacing w:after="0"/>
        <w:ind w:left="0"/>
        <w:jc w:val="both"/>
      </w:pPr>
      <w:r>
        <w:rPr>
          <w:rFonts w:ascii="Times New Roman"/>
          <w:b w:val="false"/>
          <w:i w:val="false"/>
          <w:color w:val="000000"/>
          <w:sz w:val="28"/>
        </w:rPr>
        <w:t xml:space="preserve">
      20. "Жекеше нотариустардың азаматтық-құқықтық жауапкершілігін міндетті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1"/>
    <w:bookmarkStart w:name="z535" w:id="4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72"/>
    <w:bookmarkStart w:name="z536" w:id="473"/>
    <w:p>
      <w:pPr>
        <w:spacing w:after="0"/>
        <w:ind w:left="0"/>
        <w:jc w:val="both"/>
      </w:pPr>
      <w:r>
        <w:rPr>
          <w:rFonts w:ascii="Times New Roman"/>
          <w:b w:val="false"/>
          <w:i w:val="false"/>
          <w:color w:val="000000"/>
          <w:sz w:val="28"/>
        </w:rPr>
        <w:t>
      мынадай мазмұндағы 2-1) тармақшамен толықтырылсын:</w:t>
      </w:r>
    </w:p>
    <w:bookmarkEnd w:id="473"/>
    <w:bookmarkStart w:name="z537" w:id="474"/>
    <w:p>
      <w:pPr>
        <w:spacing w:after="0"/>
        <w:ind w:left="0"/>
        <w:jc w:val="both"/>
      </w:pPr>
      <w:r>
        <w:rPr>
          <w:rFonts w:ascii="Times New Roman"/>
          <w:b w:val="false"/>
          <w:i w:val="false"/>
          <w:color w:val="000000"/>
          <w:sz w:val="28"/>
        </w:rPr>
        <w:t xml:space="preserve">
      "2-1) қаржы омбудсманы –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539" w:id="475"/>
    <w:p>
      <w:pPr>
        <w:spacing w:after="0"/>
        <w:ind w:left="0"/>
        <w:jc w:val="both"/>
      </w:pPr>
      <w:r>
        <w:rPr>
          <w:rFonts w:ascii="Times New Roman"/>
          <w:b w:val="false"/>
          <w:i w:val="false"/>
          <w:color w:val="000000"/>
          <w:sz w:val="28"/>
        </w:rPr>
        <w:t>
      2) </w:t>
      </w:r>
      <w:r>
        <w:rPr>
          <w:rFonts w:ascii="Times New Roman"/>
          <w:b w:val="false"/>
          <w:i w:val="false"/>
          <w:color w:val="000000"/>
          <w:sz w:val="28"/>
        </w:rPr>
        <w:t>4-2-баптағы</w:t>
      </w:r>
      <w:r>
        <w:rPr>
          <w:rFonts w:ascii="Times New Roman"/>
          <w:b w:val="false"/>
          <w:i w:val="false"/>
          <w:color w:val="000000"/>
          <w:sz w:val="28"/>
        </w:rPr>
        <w:t xml:space="preserve"> "сақтандыру омбудсманына" деген сөздер "қаржы омбудсманына" деген сөздермен ауыстырылсын;</w:t>
      </w:r>
    </w:p>
    <w:bookmarkEnd w:id="475"/>
    <w:bookmarkStart w:name="z540" w:id="476"/>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1-тармағының</w:t>
      </w:r>
      <w:r>
        <w:rPr>
          <w:rFonts w:ascii="Times New Roman"/>
          <w:b w:val="false"/>
          <w:i w:val="false"/>
          <w:color w:val="000000"/>
          <w:sz w:val="28"/>
        </w:rPr>
        <w:t xml:space="preserve"> 3-1) және 4) тармақшалары мынадай редакцияда жазылсын:</w:t>
      </w:r>
    </w:p>
    <w:bookmarkEnd w:id="476"/>
    <w:bookmarkStart w:name="z541" w:id="477"/>
    <w:p>
      <w:pPr>
        <w:spacing w:after="0"/>
        <w:ind w:left="0"/>
        <w:jc w:val="both"/>
      </w:pPr>
      <w:r>
        <w:rPr>
          <w:rFonts w:ascii="Times New Roman"/>
          <w:b w:val="false"/>
          <w:i w:val="false"/>
          <w:color w:val="000000"/>
          <w:sz w:val="28"/>
        </w:rPr>
        <w:t>
      "3-1) жекеше нотариустардың жауапкершілігін міндетті сақтандыру шартынан туындайтын дауларды реттеу үшін осы Заңның 19-1-бабында көзделген ерекшеліктерді ескере отырып, сақтандырушыға не қаржы омбудсманына не сотқа жүгінуге;</w:t>
      </w:r>
    </w:p>
    <w:bookmarkEnd w:id="477"/>
    <w:bookmarkStart w:name="z542" w:id="478"/>
    <w:p>
      <w:pPr>
        <w:spacing w:after="0"/>
        <w:ind w:left="0"/>
        <w:jc w:val="both"/>
      </w:pPr>
      <w:r>
        <w:rPr>
          <w:rFonts w:ascii="Times New Roman"/>
          <w:b w:val="false"/>
          <w:i w:val="false"/>
          <w:color w:val="000000"/>
          <w:sz w:val="28"/>
        </w:rPr>
        <w:t xml:space="preserve">
      4)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 құқылы.";</w:t>
      </w:r>
    </w:p>
    <w:bookmarkEnd w:id="478"/>
    <w:bookmarkStart w:name="z543" w:id="479"/>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2-тармағының</w:t>
      </w:r>
      <w:r>
        <w:rPr>
          <w:rFonts w:ascii="Times New Roman"/>
          <w:b w:val="false"/>
          <w:i w:val="false"/>
          <w:color w:val="000000"/>
          <w:sz w:val="28"/>
        </w:rPr>
        <w:t xml:space="preserve"> 3-2) тармақшасы мынадай редакцияда жазылсын:</w:t>
      </w:r>
    </w:p>
    <w:bookmarkEnd w:id="479"/>
    <w:bookmarkStart w:name="z544" w:id="480"/>
    <w:p>
      <w:pPr>
        <w:spacing w:after="0"/>
        <w:ind w:left="0"/>
        <w:jc w:val="both"/>
      </w:pPr>
      <w:r>
        <w:rPr>
          <w:rFonts w:ascii="Times New Roman"/>
          <w:b w:val="false"/>
          <w:i w:val="false"/>
          <w:color w:val="000000"/>
          <w:sz w:val="28"/>
        </w:rPr>
        <w:t>
      "3-2) сақтанушыдан (пайда алушыдан) қаржы омбудсманына жіберілетін өтінішті алған кезде осы өтінішті, сондай-ақ оған қоса берілетін құжаттарды алынған күнінен бастап үш жұмыс күні ішінде қаржы омбудсманына қайта жіберуге;";</w:t>
      </w:r>
    </w:p>
    <w:bookmarkEnd w:id="480"/>
    <w:bookmarkStart w:name="z545" w:id="4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481"/>
    <w:bookmarkStart w:name="z546" w:id="482"/>
    <w:p>
      <w:pPr>
        <w:spacing w:after="0"/>
        <w:ind w:left="0"/>
        <w:jc w:val="both"/>
      </w:pPr>
      <w:r>
        <w:rPr>
          <w:rFonts w:ascii="Times New Roman"/>
          <w:b w:val="false"/>
          <w:i w:val="false"/>
          <w:color w:val="000000"/>
          <w:sz w:val="28"/>
        </w:rPr>
        <w:t>
      "19-1-бап. Жекеше нотариустардың азаматтық-құқықтық  жауапкершілігін міндетті сақтандыру жөніндегі дауларды реттеу ерекшеліктері</w:t>
      </w:r>
    </w:p>
    <w:bookmarkEnd w:id="482"/>
    <w:bookmarkStart w:name="z547" w:id="483"/>
    <w:p>
      <w:pPr>
        <w:spacing w:after="0"/>
        <w:ind w:left="0"/>
        <w:jc w:val="both"/>
      </w:pPr>
      <w:r>
        <w:rPr>
          <w:rFonts w:ascii="Times New Roman"/>
          <w:b w:val="false"/>
          <w:i w:val="false"/>
          <w:color w:val="000000"/>
          <w:sz w:val="28"/>
        </w:rPr>
        <w:t xml:space="preserve">
      1. Сақтанушылар (пайда алушылар) және сақтандырушы арасында жекеше нотариустардың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483"/>
    <w:bookmarkStart w:name="z548" w:id="484"/>
    <w:p>
      <w:pPr>
        <w:spacing w:after="0"/>
        <w:ind w:left="0"/>
        <w:jc w:val="both"/>
      </w:pPr>
      <w:r>
        <w:rPr>
          <w:rFonts w:ascii="Times New Roman"/>
          <w:b w:val="false"/>
          <w:i w:val="false"/>
          <w:color w:val="000000"/>
          <w:sz w:val="28"/>
        </w:rPr>
        <w:t xml:space="preserve">
      2. Сақтандырушы сақтанушыдан (пайда алушыдан) өтінішті алған кезде оны қарайды және дауды одан әрі реттеу тәртібін көрсете отырып,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жазбаша жауапты ұсынады.</w:t>
      </w:r>
    </w:p>
    <w:bookmarkEnd w:id="484"/>
    <w:bookmarkStart w:name="z549" w:id="485"/>
    <w:p>
      <w:pPr>
        <w:spacing w:after="0"/>
        <w:ind w:left="0"/>
        <w:jc w:val="both"/>
      </w:pPr>
      <w:r>
        <w:rPr>
          <w:rFonts w:ascii="Times New Roman"/>
          <w:b w:val="false"/>
          <w:i w:val="false"/>
          <w:color w:val="000000"/>
          <w:sz w:val="28"/>
        </w:rPr>
        <w:t>
      3. Сақтанушы (пайда алушы) қаржы омбудсманына жүгінген жағдайда сақтандырушы сақтанушының (пайда алушының) және (немесе)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485"/>
    <w:bookmarkStart w:name="z550" w:id="486"/>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86"/>
    <w:bookmarkStart w:name="z551" w:id="487"/>
    <w:p>
      <w:pPr>
        <w:spacing w:after="0"/>
        <w:ind w:left="0"/>
        <w:jc w:val="both"/>
      </w:pPr>
      <w:r>
        <w:rPr>
          <w:rFonts w:ascii="Times New Roman"/>
          <w:b w:val="false"/>
          <w:i w:val="false"/>
          <w:color w:val="000000"/>
          <w:sz w:val="28"/>
        </w:rPr>
        <w:t>
      "5. Сақтандыру төлемiнен бас тарту үшiн негiздер болған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сотқа дейінгі 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End w:id="487"/>
    <w:bookmarkStart w:name="z552" w:id="488"/>
    <w:p>
      <w:pPr>
        <w:spacing w:after="0"/>
        <w:ind w:left="0"/>
        <w:jc w:val="both"/>
      </w:pPr>
      <w:r>
        <w:rPr>
          <w:rFonts w:ascii="Times New Roman"/>
          <w:b w:val="false"/>
          <w:i w:val="false"/>
          <w:color w:val="000000"/>
          <w:sz w:val="28"/>
        </w:rPr>
        <w:t xml:space="preserve">
      21.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8"/>
    <w:bookmarkStart w:name="z553" w:id="4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89"/>
    <w:bookmarkStart w:name="z554" w:id="490"/>
    <w:p>
      <w:pPr>
        <w:spacing w:after="0"/>
        <w:ind w:left="0"/>
        <w:jc w:val="both"/>
      </w:pPr>
      <w:r>
        <w:rPr>
          <w:rFonts w:ascii="Times New Roman"/>
          <w:b w:val="false"/>
          <w:i w:val="false"/>
          <w:color w:val="000000"/>
          <w:sz w:val="28"/>
        </w:rPr>
        <w:t>
      мынадай мазмұндағы 2-1) тармақшамен толықтырылсын:</w:t>
      </w:r>
    </w:p>
    <w:bookmarkEnd w:id="490"/>
    <w:bookmarkStart w:name="z555" w:id="491"/>
    <w:p>
      <w:pPr>
        <w:spacing w:after="0"/>
        <w:ind w:left="0"/>
        <w:jc w:val="both"/>
      </w:pPr>
      <w:r>
        <w:rPr>
          <w:rFonts w:ascii="Times New Roman"/>
          <w:b w:val="false"/>
          <w:i w:val="false"/>
          <w:color w:val="000000"/>
          <w:sz w:val="28"/>
        </w:rPr>
        <w:t xml:space="preserve">
      "2-1) қаржы омбудсманы –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557" w:id="492"/>
    <w:p>
      <w:pPr>
        <w:spacing w:after="0"/>
        <w:ind w:left="0"/>
        <w:jc w:val="both"/>
      </w:pPr>
      <w:r>
        <w:rPr>
          <w:rFonts w:ascii="Times New Roman"/>
          <w:b w:val="false"/>
          <w:i w:val="false"/>
          <w:color w:val="000000"/>
          <w:sz w:val="28"/>
        </w:rPr>
        <w:t>
      2) 7-1-баптағы "сақтандыру омбудсманына" деген сөздер "қаржы омбудсманына" деген сөздермен ауыстырылсын;</w:t>
      </w:r>
    </w:p>
    <w:bookmarkEnd w:id="492"/>
    <w:bookmarkStart w:name="z558" w:id="493"/>
    <w:p>
      <w:pPr>
        <w:spacing w:after="0"/>
        <w:ind w:left="0"/>
        <w:jc w:val="both"/>
      </w:pP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1-тармағы бірінші бөлігінің 3) және 4) тармақшалары мынадай редакцияда жазылсын:</w:t>
      </w:r>
    </w:p>
    <w:bookmarkEnd w:id="493"/>
    <w:bookmarkStart w:name="z559" w:id="494"/>
    <w:p>
      <w:pPr>
        <w:spacing w:after="0"/>
        <w:ind w:left="0"/>
        <w:jc w:val="both"/>
      </w:pPr>
      <w:r>
        <w:rPr>
          <w:rFonts w:ascii="Times New Roman"/>
          <w:b w:val="false"/>
          <w:i w:val="false"/>
          <w:color w:val="000000"/>
          <w:sz w:val="28"/>
        </w:rPr>
        <w:t>
      "3) аудиторлық ұйымдардың жауапкершілігін міндетті сақтандыру шартынан туындайтын дауларды реттеу үшін осы Заңның 19-1-бабында көзделген ерекшеліктерді ескере отырып, сақтандырушыға не қаржы омбудсманына не сотқа жүгінуге;</w:t>
      </w:r>
    </w:p>
    <w:bookmarkEnd w:id="494"/>
    <w:bookmarkStart w:name="z560" w:id="495"/>
    <w:p>
      <w:pPr>
        <w:spacing w:after="0"/>
        <w:ind w:left="0"/>
        <w:jc w:val="both"/>
      </w:pPr>
      <w:r>
        <w:rPr>
          <w:rFonts w:ascii="Times New Roman"/>
          <w:b w:val="false"/>
          <w:i w:val="false"/>
          <w:color w:val="000000"/>
          <w:sz w:val="28"/>
        </w:rPr>
        <w:t xml:space="preserve">
      4)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 құқылы.";</w:t>
      </w:r>
    </w:p>
    <w:bookmarkEnd w:id="495"/>
    <w:bookmarkStart w:name="z561" w:id="496"/>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 мынадай редакцияда жазылсын:</w:t>
      </w:r>
    </w:p>
    <w:bookmarkEnd w:id="496"/>
    <w:bookmarkStart w:name="z562" w:id="497"/>
    <w:p>
      <w:pPr>
        <w:spacing w:after="0"/>
        <w:ind w:left="0"/>
        <w:jc w:val="both"/>
      </w:pPr>
      <w:r>
        <w:rPr>
          <w:rFonts w:ascii="Times New Roman"/>
          <w:b w:val="false"/>
          <w:i w:val="false"/>
          <w:color w:val="000000"/>
          <w:sz w:val="28"/>
        </w:rPr>
        <w:t>
      "7) сақтанушыдан (пайда алушыдан) қаржы омбудсманына жіберілетін өтінішті алған кезде осы өтінішті, сондай-ақ оған қоса берілетін құжаттарды алынған күнінен бастап үш жұмыс күні ішінде қаржы омбудсманына қайта жіберуге міндетті.";</w:t>
      </w:r>
    </w:p>
    <w:bookmarkEnd w:id="497"/>
    <w:bookmarkStart w:name="z563" w:id="4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498"/>
    <w:bookmarkStart w:name="z564" w:id="499"/>
    <w:p>
      <w:pPr>
        <w:spacing w:after="0"/>
        <w:ind w:left="0"/>
        <w:jc w:val="both"/>
      </w:pPr>
      <w:r>
        <w:rPr>
          <w:rFonts w:ascii="Times New Roman"/>
          <w:b w:val="false"/>
          <w:i w:val="false"/>
          <w:color w:val="000000"/>
          <w:sz w:val="28"/>
        </w:rPr>
        <w:t>
      "19-1-бап. Аудиторлық ұйымдардың азаматтық-құқықтық   жауапкершілігін міндетті сақтандыру жөніндегі   дауларды реттеу ерекшеліктері</w:t>
      </w:r>
    </w:p>
    <w:bookmarkEnd w:id="499"/>
    <w:bookmarkStart w:name="z565" w:id="500"/>
    <w:p>
      <w:pPr>
        <w:spacing w:after="0"/>
        <w:ind w:left="0"/>
        <w:jc w:val="both"/>
      </w:pPr>
      <w:r>
        <w:rPr>
          <w:rFonts w:ascii="Times New Roman"/>
          <w:b w:val="false"/>
          <w:i w:val="false"/>
          <w:color w:val="000000"/>
          <w:sz w:val="28"/>
        </w:rPr>
        <w:t xml:space="preserve">
      1. Сақтанушылар (пайда алушылар) және сақтандырушы арасында аудиторлық ұйымдардың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500"/>
    <w:bookmarkStart w:name="z566" w:id="501"/>
    <w:p>
      <w:pPr>
        <w:spacing w:after="0"/>
        <w:ind w:left="0"/>
        <w:jc w:val="both"/>
      </w:pPr>
      <w:r>
        <w:rPr>
          <w:rFonts w:ascii="Times New Roman"/>
          <w:b w:val="false"/>
          <w:i w:val="false"/>
          <w:color w:val="000000"/>
          <w:sz w:val="28"/>
        </w:rPr>
        <w:t xml:space="preserve">
      2. Сақтандырушы сақтанушыдан (пайда алушыдан) өтінішті алған кезде оны қарайды және дауды одан әрі реттеу тәртібін көрсете отырып,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жазбаша жауапты ұсынады.</w:t>
      </w:r>
    </w:p>
    <w:bookmarkEnd w:id="501"/>
    <w:bookmarkStart w:name="z567" w:id="502"/>
    <w:p>
      <w:pPr>
        <w:spacing w:after="0"/>
        <w:ind w:left="0"/>
        <w:jc w:val="both"/>
      </w:pPr>
      <w:r>
        <w:rPr>
          <w:rFonts w:ascii="Times New Roman"/>
          <w:b w:val="false"/>
          <w:i w:val="false"/>
          <w:color w:val="000000"/>
          <w:sz w:val="28"/>
        </w:rPr>
        <w:t>
      3. Сақтанушы (пайда алушы) қаржы омбудсманына жүгінген жағдайда сақтандырушы сақтанушының (пайда алушының) және (немесе)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502"/>
    <w:bookmarkStart w:name="z568" w:id="5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21-баптың</w:t>
      </w:r>
      <w:r>
        <w:rPr>
          <w:rFonts w:ascii="Times New Roman"/>
          <w:b w:val="false"/>
          <w:i w:val="false"/>
          <w:color w:val="000000"/>
          <w:sz w:val="28"/>
        </w:rPr>
        <w:t xml:space="preserve"> 4-тармағы мынадай редакцияда жазылсын:</w:t>
      </w:r>
    </w:p>
    <w:bookmarkEnd w:id="503"/>
    <w:bookmarkStart w:name="z569" w:id="504"/>
    <w:p>
      <w:pPr>
        <w:spacing w:after="0"/>
        <w:ind w:left="0"/>
        <w:jc w:val="both"/>
      </w:pPr>
      <w:r>
        <w:rPr>
          <w:rFonts w:ascii="Times New Roman"/>
          <w:b w:val="false"/>
          <w:i w:val="false"/>
          <w:color w:val="000000"/>
          <w:sz w:val="28"/>
        </w:rPr>
        <w:t>
      "4. Сақтандыру төлемiнен бас тарту үшiн негiздер болған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сотқа дейінгі 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End w:id="504"/>
    <w:bookmarkStart w:name="z570" w:id="505"/>
    <w:p>
      <w:pPr>
        <w:spacing w:after="0"/>
        <w:ind w:left="0"/>
        <w:jc w:val="both"/>
      </w:pPr>
      <w:r>
        <w:rPr>
          <w:rFonts w:ascii="Times New Roman"/>
          <w:b w:val="false"/>
          <w:i w:val="false"/>
          <w:color w:val="000000"/>
          <w:sz w:val="28"/>
        </w:rPr>
        <w:t xml:space="preserve">
      22.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5"/>
    <w:bookmarkStart w:name="z571"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06"/>
    <w:bookmarkStart w:name="z572" w:id="507"/>
    <w:p>
      <w:pPr>
        <w:spacing w:after="0"/>
        <w:ind w:left="0"/>
        <w:jc w:val="both"/>
      </w:pPr>
      <w:r>
        <w:rPr>
          <w:rFonts w:ascii="Times New Roman"/>
          <w:b w:val="false"/>
          <w:i w:val="false"/>
          <w:color w:val="000000"/>
          <w:sz w:val="28"/>
        </w:rPr>
        <w:t>
      мынадай мазмұндағы 9-2) тармақшамен толықтырылсын:</w:t>
      </w:r>
    </w:p>
    <w:bookmarkEnd w:id="507"/>
    <w:bookmarkStart w:name="z573" w:id="508"/>
    <w:p>
      <w:pPr>
        <w:spacing w:after="0"/>
        <w:ind w:left="0"/>
        <w:jc w:val="both"/>
      </w:pPr>
      <w:r>
        <w:rPr>
          <w:rFonts w:ascii="Times New Roman"/>
          <w:b w:val="false"/>
          <w:i w:val="false"/>
          <w:color w:val="000000"/>
          <w:sz w:val="28"/>
        </w:rPr>
        <w:t>
      "9-2) қаржы омбудсманы – "Қаржы нарығы мен қаржы ұйымдарын мемлекеттік реттеу, 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алып тасталсын;</w:t>
      </w:r>
    </w:p>
    <w:bookmarkStart w:name="z575" w:id="509"/>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xml:space="preserve"> "сақтандыру омбудсманына" деген сөздер "қаржы омбудсманына" деген сөздермен ауыстырылсын;</w:t>
      </w:r>
    </w:p>
    <w:bookmarkEnd w:id="509"/>
    <w:bookmarkStart w:name="z576" w:id="510"/>
    <w:p>
      <w:pPr>
        <w:spacing w:after="0"/>
        <w:ind w:left="0"/>
        <w:jc w:val="both"/>
      </w:pP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1-тармағы бірінші бөлігінің 5) және 6) тармақшалары мынадай редакцияда жазылсын:</w:t>
      </w:r>
    </w:p>
    <w:bookmarkEnd w:id="510"/>
    <w:bookmarkStart w:name="z577" w:id="511"/>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шартынан туындайтын дауларды реттеу үшін осы Заңның 29-1-бабында көзделген ерекшеліктерді ескере отырып, сақтандырушыға не қаржы омбудсманына не сотқа жүгінуге;</w:t>
      </w:r>
    </w:p>
    <w:bookmarkEnd w:id="511"/>
    <w:bookmarkStart w:name="z578" w:id="512"/>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512"/>
    <w:bookmarkStart w:name="z579" w:id="513"/>
    <w:p>
      <w:pPr>
        <w:spacing w:after="0"/>
        <w:ind w:left="0"/>
        <w:jc w:val="both"/>
      </w:pPr>
      <w:r>
        <w:rPr>
          <w:rFonts w:ascii="Times New Roman"/>
          <w:b w:val="false"/>
          <w:i w:val="false"/>
          <w:color w:val="000000"/>
          <w:sz w:val="28"/>
        </w:rPr>
        <w:t>
      4) </w:t>
      </w:r>
      <w:r>
        <w:rPr>
          <w:rFonts w:ascii="Times New Roman"/>
          <w:b w:val="false"/>
          <w:i w:val="false"/>
          <w:color w:val="000000"/>
          <w:sz w:val="28"/>
        </w:rPr>
        <w:t>17-баптың</w:t>
      </w:r>
      <w:r>
        <w:rPr>
          <w:rFonts w:ascii="Times New Roman"/>
          <w:b w:val="false"/>
          <w:i w:val="false"/>
          <w:color w:val="000000"/>
          <w:sz w:val="28"/>
        </w:rPr>
        <w:t xml:space="preserve"> 2-тармағы бірінші бөлігінің 7-3) тармақшасы мынадай редакцияда жазылсын:</w:t>
      </w:r>
    </w:p>
    <w:bookmarkEnd w:id="513"/>
    <w:bookmarkStart w:name="z580" w:id="514"/>
    <w:p>
      <w:pPr>
        <w:spacing w:after="0"/>
        <w:ind w:left="0"/>
        <w:jc w:val="both"/>
      </w:pPr>
      <w:r>
        <w:rPr>
          <w:rFonts w:ascii="Times New Roman"/>
          <w:b w:val="false"/>
          <w:i w:val="false"/>
          <w:color w:val="000000"/>
          <w:sz w:val="28"/>
        </w:rPr>
        <w:t>
      "7-3) сақтанушыдан (жәбірленушіден, пайда алушыдан) қаржы омбудсманына жіберілетін өтінішті алған кезде осы өтінішті, сондай-ақ оған қоса берілетін құжаттарды алынған күнінен бастап үш жұмыс күні ішінде қаржы омбудсманына қайта жіберуге;";</w:t>
      </w:r>
    </w:p>
    <w:bookmarkEnd w:id="514"/>
    <w:bookmarkStart w:name="z581" w:id="515"/>
    <w:p>
      <w:pPr>
        <w:spacing w:after="0"/>
        <w:ind w:left="0"/>
        <w:jc w:val="both"/>
      </w:pPr>
      <w:r>
        <w:rPr>
          <w:rFonts w:ascii="Times New Roman"/>
          <w:b w:val="false"/>
          <w:i w:val="false"/>
          <w:color w:val="000000"/>
          <w:sz w:val="28"/>
        </w:rPr>
        <w:t>
      5) </w:t>
      </w:r>
      <w:r>
        <w:rPr>
          <w:rFonts w:ascii="Times New Roman"/>
          <w:b w:val="false"/>
          <w:i w:val="false"/>
          <w:color w:val="000000"/>
          <w:sz w:val="28"/>
        </w:rPr>
        <w:t>18-баптың</w:t>
      </w:r>
      <w:r>
        <w:rPr>
          <w:rFonts w:ascii="Times New Roman"/>
          <w:b w:val="false"/>
          <w:i w:val="false"/>
          <w:color w:val="000000"/>
          <w:sz w:val="28"/>
        </w:rPr>
        <w:t xml:space="preserve"> 1-тармағының 5-1) және 6) тармақшалары мынадай редакцияда жазылсын:</w:t>
      </w:r>
    </w:p>
    <w:bookmarkEnd w:id="515"/>
    <w:bookmarkStart w:name="z582" w:id="516"/>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шартынан туындайтын дауларды реттеу үшін осы Заңның 29-1-бабында көзделген ерекшеліктерді ескере отырып, сақтандырушыға не қаржы омбудсманына не сотқа жүгінуге;</w:t>
      </w:r>
    </w:p>
    <w:bookmarkEnd w:id="516"/>
    <w:bookmarkStart w:name="z583" w:id="517"/>
    <w:p>
      <w:pPr>
        <w:spacing w:after="0"/>
        <w:ind w:left="0"/>
        <w:jc w:val="both"/>
      </w:pPr>
      <w:r>
        <w:rPr>
          <w:rFonts w:ascii="Times New Roman"/>
          <w:b w:val="false"/>
          <w:i w:val="false"/>
          <w:color w:val="000000"/>
          <w:sz w:val="28"/>
        </w:rPr>
        <w:t>
      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оның филиалы, өкілдігі арқылы) жіберуге;";</w:t>
      </w:r>
    </w:p>
    <w:bookmarkEnd w:id="517"/>
    <w:bookmarkStart w:name="z584" w:id="5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29-баптың</w:t>
      </w:r>
      <w:r>
        <w:rPr>
          <w:rFonts w:ascii="Times New Roman"/>
          <w:b w:val="false"/>
          <w:i w:val="false"/>
          <w:color w:val="000000"/>
          <w:sz w:val="28"/>
        </w:rPr>
        <w:t xml:space="preserve"> 3-тармағы мынадай редакцияда жазылсын:</w:t>
      </w:r>
    </w:p>
    <w:bookmarkEnd w:id="518"/>
    <w:bookmarkStart w:name="z585" w:id="519"/>
    <w:p>
      <w:pPr>
        <w:spacing w:after="0"/>
        <w:ind w:left="0"/>
        <w:jc w:val="both"/>
      </w:pPr>
      <w:r>
        <w:rPr>
          <w:rFonts w:ascii="Times New Roman"/>
          <w:b w:val="false"/>
          <w:i w:val="false"/>
          <w:color w:val="000000"/>
          <w:sz w:val="28"/>
        </w:rPr>
        <w:t xml:space="preserve">
      "3. Сақтандыру төлемiн жүзеге асырудан бас тарту үшiн негiздер болған кезде сақтандырушы өтінішті және осы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2-тармағында көзделген барлық құжаттарды алған күннен бастап жеті жұмыс күні ішінде өтініш берушіге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сотқа дейінгі 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End w:id="519"/>
    <w:bookmarkStart w:name="z586" w:id="5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29-1-бап</w:t>
      </w:r>
      <w:r>
        <w:rPr>
          <w:rFonts w:ascii="Times New Roman"/>
          <w:b w:val="false"/>
          <w:i w:val="false"/>
          <w:color w:val="000000"/>
          <w:sz w:val="28"/>
        </w:rPr>
        <w:t xml:space="preserve"> мынадай редакцияда жазылсын:</w:t>
      </w:r>
    </w:p>
    <w:bookmarkEnd w:id="520"/>
    <w:bookmarkStart w:name="z587" w:id="521"/>
    <w:p>
      <w:pPr>
        <w:spacing w:after="0"/>
        <w:ind w:left="0"/>
        <w:jc w:val="both"/>
      </w:pPr>
      <w:r>
        <w:rPr>
          <w:rFonts w:ascii="Times New Roman"/>
          <w:b w:val="false"/>
          <w:i w:val="false"/>
          <w:color w:val="000000"/>
          <w:sz w:val="28"/>
        </w:rPr>
        <w:t>
      "29-1-бап. Көлік құралдары иелерінің азаматтық-құқықтық  жауапкершілігін міндетті сақтандыру жөніндегі   дауларды реттеу ерекшеліктері</w:t>
      </w:r>
    </w:p>
    <w:bookmarkEnd w:id="521"/>
    <w:bookmarkStart w:name="z588" w:id="522"/>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жеке тұлғалар, сондай-ақ сақтанушылар (жәбірленушілер, пайда алушылар) болып табылатын, талаптар сомасы республикалық бюджет туралы заңда белгіленген және тиісті қаржы жылының 1 қаңтарында қолданыста болған айлық есептік көрсеткіштің он мың еселенген мөлшерінен аспайтын заңды тұлғалар мен сақтандырушы арасындағы дауды реттеу "Қаржы нарығы мен қаржы ұйымдарын мемлекеттік реттеу, бақылау және қадағалау туралы" Қазақстан Республикасының Заңының 2-5-тарауында көзделген ерекшеліктер ескеріле отырып жүзеге асырылады.</w:t>
      </w:r>
    </w:p>
    <w:bookmarkEnd w:id="522"/>
    <w:bookmarkStart w:name="z589" w:id="523"/>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шартынан туындайтын дау болған кезде сақтанушылар (жәбірленушілер, пайда алушылар) болып табылатын, талаптар сомасы республикалық бюджет туралы заңда белгіленген және тиісті қаржы жылының 1 қаңтарында қолданыста болған айлық есептік көрсеткіштің он мың еселенген мөлшерінен асатын заңды тұлғалар сақтандырушыға (оның ішінде сақтандырушының филиалы, өкілдігі, өзге де оқшауланған құрылымдық бөлімшесі, интернет-ресурсы арқылы) талаптарды көрсете және өздерінің талаптарын растайтын құжаттарды қоса бере отырып, жазбаша нысанда өтініш жіберуге не көлік құралдары иелерінің жауапкершілігін міндетті сақтандыру шартынан туындайтын дауды реттеу үшін сотқа өтініш жіберуге құқылы.</w:t>
      </w:r>
    </w:p>
    <w:bookmarkEnd w:id="523"/>
    <w:bookmarkStart w:name="z590" w:id="524"/>
    <w:p>
      <w:pPr>
        <w:spacing w:after="0"/>
        <w:ind w:left="0"/>
        <w:jc w:val="both"/>
      </w:pPr>
      <w:r>
        <w:rPr>
          <w:rFonts w:ascii="Times New Roman"/>
          <w:b w:val="false"/>
          <w:i w:val="false"/>
          <w:color w:val="000000"/>
          <w:sz w:val="28"/>
        </w:rPr>
        <w:t xml:space="preserve">
      3. Сақтандырушы сақтанушыдан (жәбірленушіден, пайда алушыдан) өтініш алған кезде оны қарайды және дауды одан әрі реттеу тәртібін көрсете отырып,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жазбаша жауапты ұсынады.</w:t>
      </w:r>
    </w:p>
    <w:bookmarkEnd w:id="524"/>
    <w:bookmarkStart w:name="z591" w:id="525"/>
    <w:p>
      <w:pPr>
        <w:spacing w:after="0"/>
        <w:ind w:left="0"/>
        <w:jc w:val="both"/>
      </w:pPr>
      <w:r>
        <w:rPr>
          <w:rFonts w:ascii="Times New Roman"/>
          <w:b w:val="false"/>
          <w:i w:val="false"/>
          <w:color w:val="000000"/>
          <w:sz w:val="28"/>
        </w:rPr>
        <w:t>
      4. Сақтанушы (жәбірленуші, пайда алушы) қаржы омбудсманына жүгінген жағдайда сақтандырушы сақтанушының, жәбірленушінің (пайда алушының) және (немесе)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525"/>
    <w:bookmarkStart w:name="z592" w:id="526"/>
    <w:p>
      <w:pPr>
        <w:spacing w:after="0"/>
        <w:ind w:left="0"/>
        <w:jc w:val="both"/>
      </w:pPr>
      <w:r>
        <w:rPr>
          <w:rFonts w:ascii="Times New Roman"/>
          <w:b w:val="false"/>
          <w:i w:val="false"/>
          <w:color w:val="000000"/>
          <w:sz w:val="28"/>
        </w:rPr>
        <w:t xml:space="preserve">
      23.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p>
    <w:bookmarkEnd w:id="526"/>
    <w:bookmarkStart w:name="z593" w:id="5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27"/>
    <w:bookmarkStart w:name="z594" w:id="528"/>
    <w:p>
      <w:pPr>
        <w:spacing w:after="0"/>
        <w:ind w:left="0"/>
        <w:jc w:val="both"/>
      </w:pPr>
      <w:r>
        <w:rPr>
          <w:rFonts w:ascii="Times New Roman"/>
          <w:b w:val="false"/>
          <w:i w:val="false"/>
          <w:color w:val="000000"/>
          <w:sz w:val="28"/>
        </w:rPr>
        <w:t>
      мынадай мазмұндағы 3-1) тармақшамен толықтырылсын:</w:t>
      </w:r>
    </w:p>
    <w:bookmarkEnd w:id="528"/>
    <w:bookmarkStart w:name="z595" w:id="529"/>
    <w:p>
      <w:pPr>
        <w:spacing w:after="0"/>
        <w:ind w:left="0"/>
        <w:jc w:val="both"/>
      </w:pPr>
      <w:r>
        <w:rPr>
          <w:rFonts w:ascii="Times New Roman"/>
          <w:b w:val="false"/>
          <w:i w:val="false"/>
          <w:color w:val="000000"/>
          <w:sz w:val="28"/>
        </w:rPr>
        <w:t xml:space="preserve">
      "3-1) қаржы омбудсманы –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дауларды, оның ішінде сақтандыру нарығына қатысушылар арасындағы дауларды сотқа дейінгі реттеуді жүзеге асыратын, өз қызметінде тәуелсіз жеке тұлға;";</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597" w:id="530"/>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2-тармағындағы</w:t>
      </w:r>
      <w:r>
        <w:rPr>
          <w:rFonts w:ascii="Times New Roman"/>
          <w:b w:val="false"/>
          <w:i w:val="false"/>
          <w:color w:val="000000"/>
          <w:sz w:val="28"/>
        </w:rPr>
        <w:t xml:space="preserve"> "сақтандыру омбудсманына" деген сөздер "қаржы омбудсманына" деген сөздермен ауыстырылсын;</w:t>
      </w:r>
    </w:p>
    <w:bookmarkEnd w:id="530"/>
    <w:bookmarkStart w:name="z598" w:id="531"/>
    <w:p>
      <w:pPr>
        <w:spacing w:after="0"/>
        <w:ind w:left="0"/>
        <w:jc w:val="both"/>
      </w:pP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1-тармағының 5-1) және 6) тармақшалары мынадай редакцияда жазылсын:</w:t>
      </w:r>
    </w:p>
    <w:bookmarkEnd w:id="531"/>
    <w:bookmarkStart w:name="z599" w:id="532"/>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дауларды реттеу үшін осы Заңның 24-1-бабында көзделген ерекшеліктерді ескере отырып, сақтандырушыға не қаржы омбудсманына не сотқа жүгінуге;</w:t>
      </w:r>
    </w:p>
    <w:bookmarkEnd w:id="532"/>
    <w:bookmarkStart w:name="z600" w:id="533"/>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533"/>
    <w:bookmarkStart w:name="z601" w:id="534"/>
    <w:p>
      <w:pPr>
        <w:spacing w:after="0"/>
        <w:ind w:left="0"/>
        <w:jc w:val="both"/>
      </w:pPr>
      <w:r>
        <w:rPr>
          <w:rFonts w:ascii="Times New Roman"/>
          <w:b w:val="false"/>
          <w:i w:val="false"/>
          <w:color w:val="000000"/>
          <w:sz w:val="28"/>
        </w:rPr>
        <w:t>
      4) </w:t>
      </w:r>
      <w:r>
        <w:rPr>
          <w:rFonts w:ascii="Times New Roman"/>
          <w:b w:val="false"/>
          <w:i w:val="false"/>
          <w:color w:val="000000"/>
          <w:sz w:val="28"/>
        </w:rPr>
        <w:t>14-баптың</w:t>
      </w:r>
      <w:r>
        <w:rPr>
          <w:rFonts w:ascii="Times New Roman"/>
          <w:b w:val="false"/>
          <w:i w:val="false"/>
          <w:color w:val="000000"/>
          <w:sz w:val="28"/>
        </w:rPr>
        <w:t xml:space="preserve"> 2-тармағы бірінші бөлігінің 5-2) тармақшасы мынадай редакцияда жазылсын:</w:t>
      </w:r>
    </w:p>
    <w:bookmarkEnd w:id="534"/>
    <w:bookmarkStart w:name="z602" w:id="535"/>
    <w:p>
      <w:pPr>
        <w:spacing w:after="0"/>
        <w:ind w:left="0"/>
        <w:jc w:val="both"/>
      </w:pPr>
      <w:r>
        <w:rPr>
          <w:rFonts w:ascii="Times New Roman"/>
          <w:b w:val="false"/>
          <w:i w:val="false"/>
          <w:color w:val="000000"/>
          <w:sz w:val="28"/>
        </w:rPr>
        <w:t>
      "5-2) сақтанушыдан (жәбірленушіден, пайда алушыдан) қаржы омбудсманына жіберілетін өтінішті алған кезде осы өтінішті, сондай-ақ оған қоса берілетін құжаттарды алынған күнінен бастап үш жұмыс күні ішінде қаржы омбудсманына қайта жіберуге;";</w:t>
      </w:r>
    </w:p>
    <w:bookmarkEnd w:id="535"/>
    <w:bookmarkStart w:name="z603" w:id="536"/>
    <w:p>
      <w:pPr>
        <w:spacing w:after="0"/>
        <w:ind w:left="0"/>
        <w:jc w:val="both"/>
      </w:pPr>
      <w:r>
        <w:rPr>
          <w:rFonts w:ascii="Times New Roman"/>
          <w:b w:val="false"/>
          <w:i w:val="false"/>
          <w:color w:val="000000"/>
          <w:sz w:val="28"/>
        </w:rPr>
        <w:t>
      5) </w:t>
      </w:r>
      <w:r>
        <w:rPr>
          <w:rFonts w:ascii="Times New Roman"/>
          <w:b w:val="false"/>
          <w:i w:val="false"/>
          <w:color w:val="000000"/>
          <w:sz w:val="28"/>
        </w:rPr>
        <w:t>15-баптың</w:t>
      </w:r>
      <w:r>
        <w:rPr>
          <w:rFonts w:ascii="Times New Roman"/>
          <w:b w:val="false"/>
          <w:i w:val="false"/>
          <w:color w:val="000000"/>
          <w:sz w:val="28"/>
        </w:rPr>
        <w:t xml:space="preserve"> 1-тармағының 5-1) және 6) тармақшалары мынадай редакцияда жазылсын:</w:t>
      </w:r>
    </w:p>
    <w:bookmarkEnd w:id="536"/>
    <w:bookmarkStart w:name="z604" w:id="537"/>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дауларды реттеу үшін осы Заңның 24-1-бабында көзделген ерекшеліктерді ескере отырып, сақтандырушыға не қаржы омбудсманына не сотқа жүгінуге;</w:t>
      </w:r>
    </w:p>
    <w:bookmarkEnd w:id="537"/>
    <w:bookmarkStart w:name="z605" w:id="538"/>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арқылы) жіберуге;";</w:t>
      </w:r>
    </w:p>
    <w:bookmarkEnd w:id="538"/>
    <w:bookmarkStart w:name="z606" w:id="5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p>
    <w:bookmarkEnd w:id="539"/>
    <w:bookmarkStart w:name="z607" w:id="540"/>
    <w:p>
      <w:pPr>
        <w:spacing w:after="0"/>
        <w:ind w:left="0"/>
        <w:jc w:val="both"/>
      </w:pPr>
      <w:r>
        <w:rPr>
          <w:rFonts w:ascii="Times New Roman"/>
          <w:b w:val="false"/>
          <w:i w:val="false"/>
          <w:color w:val="000000"/>
          <w:sz w:val="28"/>
        </w:rPr>
        <w:t>
      "4. Сақтандыру төлемінен бас тарту үшін негіздер болған кезде сақтандырушы өтінішті және барлық құжатты алған күннен бастап жеті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сотқа дейінгі 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жіберуге міндетті.";</w:t>
      </w:r>
    </w:p>
    <w:bookmarkEnd w:id="540"/>
    <w:bookmarkStart w:name="z608" w:id="5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24-1-бап</w:t>
      </w:r>
      <w:r>
        <w:rPr>
          <w:rFonts w:ascii="Times New Roman"/>
          <w:b w:val="false"/>
          <w:i w:val="false"/>
          <w:color w:val="000000"/>
          <w:sz w:val="28"/>
        </w:rPr>
        <w:t xml:space="preserve"> мынадай редакцияда жазылсын:</w:t>
      </w:r>
    </w:p>
    <w:bookmarkEnd w:id="541"/>
    <w:bookmarkStart w:name="z609" w:id="542"/>
    <w:p>
      <w:pPr>
        <w:spacing w:after="0"/>
        <w:ind w:left="0"/>
        <w:jc w:val="both"/>
      </w:pPr>
      <w:r>
        <w:rPr>
          <w:rFonts w:ascii="Times New Roman"/>
          <w:b w:val="false"/>
          <w:i w:val="false"/>
          <w:color w:val="000000"/>
          <w:sz w:val="28"/>
        </w:rPr>
        <w:t>
      "24-1-бап. Тасымалдаушының жолаушылар алдындағы   азаматтық-құқықтық жауапкершілігін міндетті   сақтандыру жөніндегі дауларды реттеу ерекшеліктері</w:t>
      </w:r>
    </w:p>
    <w:bookmarkEnd w:id="542"/>
    <w:bookmarkStart w:name="z610" w:id="543"/>
    <w:p>
      <w:pPr>
        <w:spacing w:after="0"/>
        <w:ind w:left="0"/>
        <w:jc w:val="both"/>
      </w:pPr>
      <w:r>
        <w:rPr>
          <w:rFonts w:ascii="Times New Roman"/>
          <w:b w:val="false"/>
          <w:i w:val="false"/>
          <w:color w:val="000000"/>
          <w:sz w:val="28"/>
        </w:rPr>
        <w:t xml:space="preserve">
      1. Сақтанушылар (жәбірленушілер, пайда алушылар) және сақтандырушы арасында тасымалдаушының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543"/>
    <w:bookmarkStart w:name="z611" w:id="544"/>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оны қарайды және дауды одан әрі реттеу тәртібін көрсете отырып, "Сақтандыру қызметі туралы" Қазақстан Республикасы Заңының 11-2-бабында белгіленген мерзімдерде жазбаша жауап ұсынады.</w:t>
      </w:r>
    </w:p>
    <w:bookmarkEnd w:id="544"/>
    <w:bookmarkStart w:name="z612" w:id="545"/>
    <w:p>
      <w:pPr>
        <w:spacing w:after="0"/>
        <w:ind w:left="0"/>
        <w:jc w:val="both"/>
      </w:pPr>
      <w:r>
        <w:rPr>
          <w:rFonts w:ascii="Times New Roman"/>
          <w:b w:val="false"/>
          <w:i w:val="false"/>
          <w:color w:val="000000"/>
          <w:sz w:val="28"/>
        </w:rPr>
        <w:t>
      3. Сақтанушы (жәбірленуші, пайда алушы) қаржы омбудсманына жүгінген жағдайда сақтандырушы сақтанушының (жәбірленушінің, пайда алушының) және (немесе)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545"/>
    <w:bookmarkStart w:name="z613" w:id="546"/>
    <w:p>
      <w:pPr>
        <w:spacing w:after="0"/>
        <w:ind w:left="0"/>
        <w:jc w:val="both"/>
      </w:pPr>
      <w:r>
        <w:rPr>
          <w:rFonts w:ascii="Times New Roman"/>
          <w:b w:val="false"/>
          <w:i w:val="false"/>
          <w:color w:val="000000"/>
          <w:sz w:val="28"/>
        </w:rPr>
        <w:t xml:space="preserve">
      24.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6"/>
    <w:bookmarkStart w:name="z614" w:id="5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мынадай редакцияда жазылсын:</w:t>
      </w:r>
    </w:p>
    <w:bookmarkStart w:name="z616" w:id="548"/>
    <w:p>
      <w:pPr>
        <w:spacing w:after="0"/>
        <w:ind w:left="0"/>
        <w:jc w:val="both"/>
      </w:pPr>
      <w:r>
        <w:rPr>
          <w:rFonts w:ascii="Times New Roman"/>
          <w:b w:val="false"/>
          <w:i w:val="false"/>
          <w:color w:val="000000"/>
          <w:sz w:val="28"/>
        </w:rPr>
        <w:t>
      "3) андеррайтер – брокерлiк және дилерлiк қызметтi жүзеге асыруға арналған лицензиясы бар және эмитентке эмиссиялық бағалы қағаздарды және (немесе) цифрлық қаржы активтерін шығару мен орналастыру жөнiнде қызметтер көрсететiн бағалы қағаздар нарығына кәсiби қатысушы;";</w:t>
      </w:r>
    </w:p>
    <w:bookmarkEnd w:id="548"/>
    <w:bookmarkStart w:name="z617" w:id="549"/>
    <w:p>
      <w:pPr>
        <w:spacing w:after="0"/>
        <w:ind w:left="0"/>
        <w:jc w:val="both"/>
      </w:pPr>
      <w:r>
        <w:rPr>
          <w:rFonts w:ascii="Times New Roman"/>
          <w:b w:val="false"/>
          <w:i w:val="false"/>
          <w:color w:val="000000"/>
          <w:sz w:val="28"/>
        </w:rPr>
        <w:t>
      "63) мінсіз іскерлік бедел – адамның, оның ішінде:</w:t>
      </w:r>
    </w:p>
    <w:bookmarkEnd w:id="549"/>
    <w:bookmarkStart w:name="z618" w:id="55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550"/>
    <w:bookmarkStart w:name="z619" w:id="551"/>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551"/>
    <w:bookmarkStart w:name="z620" w:id="552"/>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тармақшадағы</w:t>
      </w:r>
      <w:r>
        <w:rPr>
          <w:rFonts w:ascii="Times New Roman"/>
          <w:b w:val="false"/>
          <w:i w:val="false"/>
          <w:color w:val="000000"/>
          <w:sz w:val="28"/>
        </w:rPr>
        <w:t xml:space="preserve"> "бағалы қағаздарды" деген сөздер "бағалы қағаздар мен цифрлық қаржы активтерін"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 xml:space="preserve"> және </w:t>
      </w:r>
      <w:r>
        <w:rPr>
          <w:rFonts w:ascii="Times New Roman"/>
          <w:b w:val="false"/>
          <w:i w:val="false"/>
          <w:color w:val="000000"/>
          <w:sz w:val="28"/>
        </w:rPr>
        <w:t>92-2) тармақшалар</w:t>
      </w:r>
      <w:r>
        <w:rPr>
          <w:rFonts w:ascii="Times New Roman"/>
          <w:b w:val="false"/>
          <w:i w:val="false"/>
          <w:color w:val="000000"/>
          <w:sz w:val="28"/>
        </w:rPr>
        <w:t xml:space="preserve"> мынадай мазмұнда жазылсын:</w:t>
      </w:r>
    </w:p>
    <w:bookmarkStart w:name="z623" w:id="553"/>
    <w:p>
      <w:pPr>
        <w:spacing w:after="0"/>
        <w:ind w:left="0"/>
        <w:jc w:val="both"/>
      </w:pPr>
      <w:r>
        <w:rPr>
          <w:rFonts w:ascii="Times New Roman"/>
          <w:b w:val="false"/>
          <w:i w:val="false"/>
          <w:color w:val="000000"/>
          <w:sz w:val="28"/>
        </w:rPr>
        <w:t>
      "92-1) цифрлық қаржы активтерін ұстаушылар тізілімдерінің жүйесі – белгілі бір уақыт кезінде цифрлық қаржы активтері бойынша құқық ұстаушыларды сәйкестендіруді, цифрлық қаржы активтерімен жасалатын мәмілелерді тіркеуді қамтамасыз ететін цифрлық қаржы активтерінің эмитенті, цифрлық қаржы активтері және оларды ұстаушылар туралы мәліметтердің жиынтығы;</w:t>
      </w:r>
    </w:p>
    <w:bookmarkEnd w:id="553"/>
    <w:bookmarkStart w:name="z624" w:id="554"/>
    <w:p>
      <w:pPr>
        <w:spacing w:after="0"/>
        <w:ind w:left="0"/>
        <w:jc w:val="both"/>
      </w:pPr>
      <w:r>
        <w:rPr>
          <w:rFonts w:ascii="Times New Roman"/>
          <w:b w:val="false"/>
          <w:i w:val="false"/>
          <w:color w:val="000000"/>
          <w:sz w:val="28"/>
        </w:rPr>
        <w:t>
      92-2) цифрлық қаржы активін ұстаушы – цифрлық қаржы активтерін ұстаушылардың тізілімдері жүйесінде тіркелген, цифрлық қаржы активі бойынша құқықтарға ие тұлға;";</w:t>
      </w:r>
    </w:p>
    <w:bookmarkEnd w:id="554"/>
    <w:bookmarkStart w:name="z625" w:id="555"/>
    <w:p>
      <w:pPr>
        <w:spacing w:after="0"/>
        <w:ind w:left="0"/>
        <w:jc w:val="both"/>
      </w:pPr>
      <w:r>
        <w:rPr>
          <w:rFonts w:ascii="Times New Roman"/>
          <w:b w:val="false"/>
          <w:i w:val="false"/>
          <w:color w:val="000000"/>
          <w:sz w:val="28"/>
        </w:rPr>
        <w:t>
      мынадай мазмұндағы 92-3) және 92-4) тармақшалармен толықтырылсын:</w:t>
      </w:r>
    </w:p>
    <w:bookmarkEnd w:id="555"/>
    <w:bookmarkStart w:name="z626" w:id="556"/>
    <w:p>
      <w:pPr>
        <w:spacing w:after="0"/>
        <w:ind w:left="0"/>
        <w:jc w:val="both"/>
      </w:pPr>
      <w:r>
        <w:rPr>
          <w:rFonts w:ascii="Times New Roman"/>
          <w:b w:val="false"/>
          <w:i w:val="false"/>
          <w:color w:val="000000"/>
          <w:sz w:val="28"/>
        </w:rPr>
        <w:t>
      "92-3)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1-тармағында белгіленген номиналды ұстаушының функцияларына ұқсас функцияларды жүзеге асыратын шетелдік ұйым;</w:t>
      </w:r>
    </w:p>
    <w:bookmarkEnd w:id="556"/>
    <w:bookmarkStart w:name="z627" w:id="557"/>
    <w:p>
      <w:pPr>
        <w:spacing w:after="0"/>
        <w:ind w:left="0"/>
        <w:jc w:val="both"/>
      </w:pPr>
      <w:r>
        <w:rPr>
          <w:rFonts w:ascii="Times New Roman"/>
          <w:b w:val="false"/>
          <w:i w:val="false"/>
          <w:color w:val="000000"/>
          <w:sz w:val="28"/>
        </w:rPr>
        <w:t>
      92-4)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557"/>
    <w:bookmarkStart w:name="z628" w:id="558"/>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558"/>
    <w:bookmarkStart w:name="z629" w:id="559"/>
    <w:p>
      <w:pPr>
        <w:spacing w:after="0"/>
        <w:ind w:left="0"/>
        <w:jc w:val="both"/>
      </w:pPr>
      <w:r>
        <w:rPr>
          <w:rFonts w:ascii="Times New Roman"/>
          <w:b w:val="false"/>
          <w:i w:val="false"/>
          <w:color w:val="000000"/>
          <w:sz w:val="28"/>
        </w:rPr>
        <w:t xml:space="preserve">
      "Осы Заңның нормалары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реттелмеген бөлігіндегі "Қазақстан Республикасындағы цифрлық активтер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 және 3) тармақшаларында көзделген цифрлық қаржы активтерін шығару, орналастыру, айналымға (айналысқа) жіберу және өтеу процесінде туындайтын құқықтық қатынастарға қолданылады.";</w:t>
      </w:r>
    </w:p>
    <w:bookmarkEnd w:id="559"/>
    <w:bookmarkStart w:name="z630" w:id="5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3-3-бапта</w:t>
      </w:r>
      <w:r>
        <w:rPr>
          <w:rFonts w:ascii="Times New Roman"/>
          <w:b w:val="false"/>
          <w:i w:val="false"/>
          <w:color w:val="000000"/>
          <w:sz w:val="28"/>
        </w:rPr>
        <w:t>:</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және 13) тармақшалармен толықтырылсын:</w:t>
      </w:r>
    </w:p>
    <w:bookmarkStart w:name="z632" w:id="561"/>
    <w:p>
      <w:pPr>
        <w:spacing w:after="0"/>
        <w:ind w:left="0"/>
        <w:jc w:val="both"/>
      </w:pPr>
      <w:r>
        <w:rPr>
          <w:rFonts w:ascii="Times New Roman"/>
          <w:b w:val="false"/>
          <w:i w:val="false"/>
          <w:color w:val="000000"/>
          <w:sz w:val="28"/>
        </w:rPr>
        <w:t>
      "12) бағалы қағаздар нарығында брокерлік қызметті жүзеге асыратын ұйымның қаржы омбудсманы қызметіне міндетті жарналарды және (немесе) өзге де төлемдерді төлеу жөніндегі міндеттемелерді орындамауы немесе тиісінше орындамауы;</w:t>
      </w:r>
    </w:p>
    <w:bookmarkEnd w:id="561"/>
    <w:bookmarkStart w:name="z633" w:id="562"/>
    <w:p>
      <w:pPr>
        <w:spacing w:after="0"/>
        <w:ind w:left="0"/>
        <w:jc w:val="both"/>
      </w:pPr>
      <w:r>
        <w:rPr>
          <w:rFonts w:ascii="Times New Roman"/>
          <w:b w:val="false"/>
          <w:i w:val="false"/>
          <w:color w:val="000000"/>
          <w:sz w:val="28"/>
        </w:rPr>
        <w:t>
      13) бағалы қағаздар нарығында брокерлік қызметті жүзеге асыратын ұйымның қаржы омбудсманының шешімін ол белгілеген мерзімде орындамауы.";</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635" w:id="563"/>
    <w:p>
      <w:pPr>
        <w:spacing w:after="0"/>
        <w:ind w:left="0"/>
        <w:jc w:val="both"/>
      </w:pPr>
      <w:r>
        <w:rPr>
          <w:rFonts w:ascii="Times New Roman"/>
          <w:b w:val="false"/>
          <w:i w:val="false"/>
          <w:color w:val="000000"/>
          <w:sz w:val="28"/>
        </w:rPr>
        <w:t xml:space="preserve">
      4) 3-5-баптың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w:t>
      </w:r>
    </w:p>
    <w:bookmarkEnd w:id="563"/>
    <w:bookmarkStart w:name="z636" w:id="564"/>
    <w:p>
      <w:pPr>
        <w:spacing w:after="0"/>
        <w:ind w:left="0"/>
        <w:jc w:val="both"/>
      </w:pPr>
      <w:r>
        <w:rPr>
          <w:rFonts w:ascii="Times New Roman"/>
          <w:b w:val="false"/>
          <w:i w:val="false"/>
          <w:color w:val="000000"/>
          <w:sz w:val="28"/>
        </w:rPr>
        <w:t>
      бірінші абзац мынадай редакцияда жазылсын:</w:t>
      </w:r>
    </w:p>
    <w:bookmarkEnd w:id="564"/>
    <w:bookmarkStart w:name="z637" w:id="565"/>
    <w:p>
      <w:pPr>
        <w:spacing w:after="0"/>
        <w:ind w:left="0"/>
        <w:jc w:val="both"/>
      </w:pPr>
      <w:r>
        <w:rPr>
          <w:rFonts w:ascii="Times New Roman"/>
          <w:b w:val="false"/>
          <w:i w:val="false"/>
          <w:color w:val="000000"/>
          <w:sz w:val="28"/>
        </w:rPr>
        <w:t>
      "10) осы Заңның 54-бабында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бағалы қағаздар нарығына кәсіби қатысушы осы Заңның 54-бабында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bookmarkEnd w:id="565"/>
    <w:bookmarkStart w:name="z638" w:id="566"/>
    <w:p>
      <w:pPr>
        <w:spacing w:after="0"/>
        <w:ind w:left="0"/>
        <w:jc w:val="both"/>
      </w:pPr>
      <w:r>
        <w:rPr>
          <w:rFonts w:ascii="Times New Roman"/>
          <w:b w:val="false"/>
          <w:i w:val="false"/>
          <w:color w:val="000000"/>
          <w:sz w:val="28"/>
        </w:rPr>
        <w:t>
      мынадай мазмұндағы екінші бөлікпен толықтырылсын:</w:t>
      </w:r>
    </w:p>
    <w:bookmarkEnd w:id="566"/>
    <w:bookmarkStart w:name="z639" w:id="567"/>
    <w:p>
      <w:pPr>
        <w:spacing w:after="0"/>
        <w:ind w:left="0"/>
        <w:jc w:val="both"/>
      </w:pPr>
      <w:r>
        <w:rPr>
          <w:rFonts w:ascii="Times New Roman"/>
          <w:b w:val="false"/>
          <w:i w:val="false"/>
          <w:color w:val="000000"/>
          <w:sz w:val="28"/>
        </w:rPr>
        <w:t>
      "Бағалы қағаздар нарығының кәсіби қатысушысы, инвестициялық портфельді басқарушының ірі қатысушысы, инвестициялық портфельді басқарушының ірі қатысушысы белгілерін иеленуші тұлға уәкілетті органның осы Заңның 54-бабында аталған тұлғаларды шеттету туралы қадағалап ден қою шарасын қолдану жөніндегі жазбаша хабарламасын алған күннен кейінгі күннен бастап алқалы органның шеттетілген тұлғаның қатысуымен болған барлық кейінгі шешімі жарамсыз деп есептеледі;";</w:t>
      </w:r>
    </w:p>
    <w:bookmarkEnd w:id="567"/>
    <w:bookmarkStart w:name="z640" w:id="568"/>
    <w:p>
      <w:pPr>
        <w:spacing w:after="0"/>
        <w:ind w:left="0"/>
        <w:jc w:val="both"/>
      </w:pPr>
      <w:r>
        <w:rPr>
          <w:rFonts w:ascii="Times New Roman"/>
          <w:b w:val="false"/>
          <w:i w:val="false"/>
          <w:color w:val="000000"/>
          <w:sz w:val="28"/>
        </w:rPr>
        <w:t xml:space="preserve">
      5) 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68"/>
    <w:bookmarkStart w:name="z641" w:id="569"/>
    <w:p>
      <w:pPr>
        <w:spacing w:after="0"/>
        <w:ind w:left="0"/>
        <w:jc w:val="both"/>
      </w:pPr>
      <w:r>
        <w:rPr>
          <w:rFonts w:ascii="Times New Roman"/>
          <w:b w:val="false"/>
          <w:i w:val="false"/>
          <w:color w:val="000000"/>
          <w:sz w:val="28"/>
        </w:rPr>
        <w:t>
      "1. Мыналар білікті инвесторлар болып табылады:</w:t>
      </w:r>
    </w:p>
    <w:bookmarkEnd w:id="569"/>
    <w:bookmarkStart w:name="z642" w:id="570"/>
    <w:p>
      <w:pPr>
        <w:spacing w:after="0"/>
        <w:ind w:left="0"/>
        <w:jc w:val="both"/>
      </w:pPr>
      <w:r>
        <w:rPr>
          <w:rFonts w:ascii="Times New Roman"/>
          <w:b w:val="false"/>
          <w:i w:val="false"/>
          <w:color w:val="000000"/>
          <w:sz w:val="28"/>
        </w:rPr>
        <w:t>
      1) заңды тұлғалар;</w:t>
      </w:r>
    </w:p>
    <w:bookmarkEnd w:id="570"/>
    <w:bookmarkStart w:name="z643" w:id="571"/>
    <w:p>
      <w:pPr>
        <w:spacing w:after="0"/>
        <w:ind w:left="0"/>
        <w:jc w:val="both"/>
      </w:pPr>
      <w:r>
        <w:rPr>
          <w:rFonts w:ascii="Times New Roman"/>
          <w:b w:val="false"/>
          <w:i w:val="false"/>
          <w:color w:val="000000"/>
          <w:sz w:val="28"/>
        </w:rPr>
        <w:t>
      2) осы бапта белгіленген тәртіппен білікті инвесторлар деп танылған жеке тұлғалар.";</w:t>
      </w:r>
    </w:p>
    <w:bookmarkEnd w:id="571"/>
    <w:bookmarkStart w:name="z644" w:id="572"/>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572"/>
    <w:bookmarkStart w:name="z645" w:id="573"/>
    <w:p>
      <w:pPr>
        <w:spacing w:after="0"/>
        <w:ind w:left="0"/>
        <w:jc w:val="both"/>
      </w:pPr>
      <w:r>
        <w:rPr>
          <w:rFonts w:ascii="Times New Roman"/>
          <w:b w:val="false"/>
          <w:i w:val="false"/>
          <w:color w:val="000000"/>
          <w:sz w:val="28"/>
        </w:rPr>
        <w:t>
      "Осы тармақтың талабы реттеу режиміндегі банкке қолданылмайды.";</w:t>
      </w:r>
    </w:p>
    <w:bookmarkEnd w:id="573"/>
    <w:bookmarkStart w:name="z646" w:id="574"/>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1-тармағында</w:t>
      </w:r>
      <w:r>
        <w:rPr>
          <w:rFonts w:ascii="Times New Roman"/>
          <w:b w:val="false"/>
          <w:i w:val="false"/>
          <w:color w:val="000000"/>
          <w:sz w:val="28"/>
        </w:rPr>
        <w:t>:</w:t>
      </w:r>
    </w:p>
    <w:bookmarkEnd w:id="574"/>
    <w:bookmarkStart w:name="z647" w:id="575"/>
    <w:p>
      <w:pPr>
        <w:spacing w:after="0"/>
        <w:ind w:left="0"/>
        <w:jc w:val="both"/>
      </w:pPr>
      <w:r>
        <w:rPr>
          <w:rFonts w:ascii="Times New Roman"/>
          <w:b w:val="false"/>
          <w:i w:val="false"/>
          <w:color w:val="000000"/>
          <w:sz w:val="28"/>
        </w:rPr>
        <w:t>
      10) тармақшаның бірінші бөлігі мынадай редакцияда жазылсын:</w:t>
      </w:r>
    </w:p>
    <w:bookmarkEnd w:id="575"/>
    <w:bookmarkStart w:name="z648" w:id="576"/>
    <w:p>
      <w:pPr>
        <w:spacing w:after="0"/>
        <w:ind w:left="0"/>
        <w:jc w:val="both"/>
      </w:pPr>
      <w:r>
        <w:rPr>
          <w:rFonts w:ascii="Times New Roman"/>
          <w:b w:val="false"/>
          <w:i w:val="false"/>
          <w:color w:val="000000"/>
          <w:sz w:val="28"/>
        </w:rPr>
        <w:t>
      "10) эмитенттің (жаңадан құрылған эмитенттерді қоспағанда) аудиторлық есеппен расталған, соңғы қаржы жылы үшін жылдық қаржылық есептілігінің (эмитенттің еншілес ұйымдары болған жағдайда шоғырландырылған қаржылық есептілігінің) көшірмесін;";</w:t>
      </w:r>
    </w:p>
    <w:bookmarkEnd w:id="576"/>
    <w:bookmarkStart w:name="z649" w:id="577"/>
    <w:p>
      <w:pPr>
        <w:spacing w:after="0"/>
        <w:ind w:left="0"/>
        <w:jc w:val="both"/>
      </w:pPr>
      <w:r>
        <w:rPr>
          <w:rFonts w:ascii="Times New Roman"/>
          <w:b w:val="false"/>
          <w:i w:val="false"/>
          <w:color w:val="000000"/>
          <w:sz w:val="28"/>
        </w:rPr>
        <w:t>
      екінші бөлік алып тасталсын;</w:t>
      </w:r>
    </w:p>
    <w:bookmarkEnd w:id="577"/>
    <w:bookmarkStart w:name="z650" w:id="5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12-2-бап</w:t>
      </w:r>
      <w:r>
        <w:rPr>
          <w:rFonts w:ascii="Times New Roman"/>
          <w:b w:val="false"/>
          <w:i w:val="false"/>
          <w:color w:val="000000"/>
          <w:sz w:val="28"/>
        </w:rPr>
        <w:t xml:space="preserve"> мынадай мазмұндағы 7-тармақпен толықтырылсын:</w:t>
      </w:r>
    </w:p>
    <w:bookmarkEnd w:id="578"/>
    <w:bookmarkStart w:name="z651" w:id="579"/>
    <w:p>
      <w:pPr>
        <w:spacing w:after="0"/>
        <w:ind w:left="0"/>
        <w:jc w:val="both"/>
      </w:pPr>
      <w:r>
        <w:rPr>
          <w:rFonts w:ascii="Times New Roman"/>
          <w:b w:val="false"/>
          <w:i w:val="false"/>
          <w:color w:val="000000"/>
          <w:sz w:val="28"/>
        </w:rPr>
        <w:t>
      "7. Осы баптың 3 және 5-тармақтарында белгіленген талаптар өтеу мерзімі жоқ мемлекеттік емес облигациялардың эмитенті банк болып табылатын жағдайларға қолданылмайды.";</w:t>
      </w:r>
    </w:p>
    <w:bookmarkEnd w:id="579"/>
    <w:bookmarkStart w:name="z652" w:id="580"/>
    <w:p>
      <w:pPr>
        <w:spacing w:after="0"/>
        <w:ind w:left="0"/>
        <w:jc w:val="both"/>
      </w:pPr>
      <w:r>
        <w:rPr>
          <w:rFonts w:ascii="Times New Roman"/>
          <w:b w:val="false"/>
          <w:i w:val="false"/>
          <w:color w:val="000000"/>
          <w:sz w:val="28"/>
        </w:rPr>
        <w:t>
      9) </w:t>
      </w:r>
      <w:r>
        <w:rPr>
          <w:rFonts w:ascii="Times New Roman"/>
          <w:b w:val="false"/>
          <w:i w:val="false"/>
          <w:color w:val="000000"/>
          <w:sz w:val="28"/>
        </w:rPr>
        <w:t>13-баптың</w:t>
      </w:r>
      <w:r>
        <w:rPr>
          <w:rFonts w:ascii="Times New Roman"/>
          <w:b w:val="false"/>
          <w:i w:val="false"/>
          <w:color w:val="000000"/>
          <w:sz w:val="28"/>
        </w:rPr>
        <w:t xml:space="preserve"> 2-тармағының екінші бөлігі мынадай редакцияда жазылсын:</w:t>
      </w:r>
    </w:p>
    <w:bookmarkEnd w:id="580"/>
    <w:bookmarkStart w:name="z653" w:id="581"/>
    <w:p>
      <w:pPr>
        <w:spacing w:after="0"/>
        <w:ind w:left="0"/>
        <w:jc w:val="both"/>
      </w:pPr>
      <w:r>
        <w:rPr>
          <w:rFonts w:ascii="Times New Roman"/>
          <w:b w:val="false"/>
          <w:i w:val="false"/>
          <w:color w:val="000000"/>
          <w:sz w:val="28"/>
        </w:rPr>
        <w:t>
      "Осы тармақтың күші реттеу режиміндегі банкке қолданылмайды.";</w:t>
      </w:r>
    </w:p>
    <w:bookmarkEnd w:id="581"/>
    <w:bookmarkStart w:name="z654" w:id="5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582"/>
    <w:bookmarkStart w:name="z655" w:id="583"/>
    <w:p>
      <w:pPr>
        <w:spacing w:after="0"/>
        <w:ind w:left="0"/>
        <w:jc w:val="both"/>
      </w:pPr>
      <w:r>
        <w:rPr>
          <w:rFonts w:ascii="Times New Roman"/>
          <w:b w:val="false"/>
          <w:i w:val="false"/>
          <w:color w:val="000000"/>
          <w:sz w:val="28"/>
        </w:rPr>
        <w:t>
      2-тармақтың бірінші бөлігінің 2) тармақшасы мынадай редакцияда жазылсын:</w:t>
      </w:r>
    </w:p>
    <w:bookmarkEnd w:id="583"/>
    <w:bookmarkStart w:name="z656" w:id="584"/>
    <w:p>
      <w:pPr>
        <w:spacing w:after="0"/>
        <w:ind w:left="0"/>
        <w:jc w:val="both"/>
      </w:pPr>
      <w:r>
        <w:rPr>
          <w:rFonts w:ascii="Times New Roman"/>
          <w:b w:val="false"/>
          <w:i w:val="false"/>
          <w:color w:val="000000"/>
          <w:sz w:val="28"/>
        </w:rPr>
        <w:t>
      "2) реттеу режиміндегі банктің облигацияларын төлеген жағдайларды қоспағанда, ақшамен ғана жүзеге асырылады.";</w:t>
      </w:r>
    </w:p>
    <w:bookmarkEnd w:id="584"/>
    <w:bookmarkStart w:name="z657" w:id="585"/>
    <w:p>
      <w:pPr>
        <w:spacing w:after="0"/>
        <w:ind w:left="0"/>
        <w:jc w:val="both"/>
      </w:pPr>
      <w:r>
        <w:rPr>
          <w:rFonts w:ascii="Times New Roman"/>
          <w:b w:val="false"/>
          <w:i w:val="false"/>
          <w:color w:val="000000"/>
          <w:sz w:val="28"/>
        </w:rPr>
        <w:t>
      4-тармақ мынадай редакцияда жазылсын:</w:t>
      </w:r>
    </w:p>
    <w:bookmarkEnd w:id="585"/>
    <w:bookmarkStart w:name="z658" w:id="586"/>
    <w:p>
      <w:pPr>
        <w:spacing w:after="0"/>
        <w:ind w:left="0"/>
        <w:jc w:val="both"/>
      </w:pPr>
      <w:r>
        <w:rPr>
          <w:rFonts w:ascii="Times New Roman"/>
          <w:b w:val="false"/>
          <w:i w:val="false"/>
          <w:color w:val="000000"/>
          <w:sz w:val="28"/>
        </w:rPr>
        <w:t xml:space="preserve">
      "4. Осы баптың 2 және 3-тармақтарының талаптары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қабылданған, банкке реттеу режимін қолдану туралы шешімде көзделген ерекшеліктер ескеріле отырып, реттеу режиміндегі банкке қолданылады.";</w:t>
      </w:r>
    </w:p>
    <w:bookmarkEnd w:id="586"/>
    <w:bookmarkStart w:name="z659" w:id="587"/>
    <w:p>
      <w:pPr>
        <w:spacing w:after="0"/>
        <w:ind w:left="0"/>
        <w:jc w:val="both"/>
      </w:pPr>
      <w:r>
        <w:rPr>
          <w:rFonts w:ascii="Times New Roman"/>
          <w:b w:val="false"/>
          <w:i w:val="false"/>
          <w:color w:val="000000"/>
          <w:sz w:val="28"/>
        </w:rPr>
        <w:t>
      11) </w:t>
      </w:r>
      <w:r>
        <w:rPr>
          <w:rFonts w:ascii="Times New Roman"/>
          <w:b w:val="false"/>
          <w:i w:val="false"/>
          <w:color w:val="000000"/>
          <w:sz w:val="28"/>
        </w:rPr>
        <w:t>30-1-баптың</w:t>
      </w:r>
      <w:r>
        <w:rPr>
          <w:rFonts w:ascii="Times New Roman"/>
          <w:b w:val="false"/>
          <w:i w:val="false"/>
          <w:color w:val="000000"/>
          <w:sz w:val="28"/>
        </w:rPr>
        <w:t xml:space="preserve"> 1-тармағының бірінші бөлігі 1) тармақшасының бесінші абзацы мынадай редакцияда жазылсын:</w:t>
      </w:r>
    </w:p>
    <w:bookmarkEnd w:id="587"/>
    <w:bookmarkStart w:name="z660" w:id="588"/>
    <w:p>
      <w:pPr>
        <w:spacing w:after="0"/>
        <w:ind w:left="0"/>
        <w:jc w:val="both"/>
      </w:pPr>
      <w:r>
        <w:rPr>
          <w:rFonts w:ascii="Times New Roman"/>
          <w:b w:val="false"/>
          <w:i w:val="false"/>
          <w:color w:val="000000"/>
          <w:sz w:val="28"/>
        </w:rPr>
        <w:t>
      "реттеу режиміндегі банк эмитент болған кезде мемлекеттік емес облигациялар шығарылымын жою туралы эмитент органының шешімі болғанда;";</w:t>
      </w:r>
    </w:p>
    <w:bookmarkEnd w:id="588"/>
    <w:bookmarkStart w:name="z661" w:id="5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31-1-бап</w:t>
      </w:r>
      <w:r>
        <w:rPr>
          <w:rFonts w:ascii="Times New Roman"/>
          <w:b w:val="false"/>
          <w:i w:val="false"/>
          <w:color w:val="000000"/>
          <w:sz w:val="28"/>
        </w:rPr>
        <w:t xml:space="preserve"> алып тасталсын;</w:t>
      </w:r>
    </w:p>
    <w:bookmarkEnd w:id="589"/>
    <w:bookmarkStart w:name="z662" w:id="5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32-5-баптың</w:t>
      </w:r>
      <w:r>
        <w:rPr>
          <w:rFonts w:ascii="Times New Roman"/>
          <w:b w:val="false"/>
          <w:i w:val="false"/>
          <w:color w:val="000000"/>
          <w:sz w:val="28"/>
        </w:rPr>
        <w:t xml:space="preserve"> 1-тармағы бірінші бөлігінің 1) тармақшасы мынадай редакцияда жазылсын:</w:t>
      </w:r>
    </w:p>
    <w:bookmarkEnd w:id="590"/>
    <w:bookmarkStart w:name="z663" w:id="591"/>
    <w:p>
      <w:pPr>
        <w:spacing w:after="0"/>
        <w:ind w:left="0"/>
        <w:jc w:val="both"/>
      </w:pPr>
      <w:r>
        <w:rPr>
          <w:rFonts w:ascii="Times New Roman"/>
          <w:b w:val="false"/>
          <w:i w:val="false"/>
          <w:color w:val="000000"/>
          <w:sz w:val="28"/>
        </w:rPr>
        <w:t>
      "1) осы Заңның 32-2-бабы 1-тармағының 2) және 3) тармақшаларында көрсетілген ислам бағалы қағаздарына қатысты – Қазақстан Республикасының банк заңнамасында белгіленген тәртіппен тағайындалатын, ислам банкінің, исламдық банк операцияларын жүзеге асыратын, әмбебап банк лицензиясы бар банктің исламдық қаржыландыру қағидаттары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қағидаттары жөніндегі кеңес;";</w:t>
      </w:r>
    </w:p>
    <w:bookmarkEnd w:id="591"/>
    <w:bookmarkStart w:name="z664" w:id="5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36-баптың</w:t>
      </w:r>
      <w:r>
        <w:rPr>
          <w:rFonts w:ascii="Times New Roman"/>
          <w:b w:val="false"/>
          <w:i w:val="false"/>
          <w:color w:val="000000"/>
          <w:sz w:val="28"/>
        </w:rPr>
        <w:t xml:space="preserve"> 12-тармағы мынадай редакцияда жазылсын:</w:t>
      </w:r>
    </w:p>
    <w:bookmarkEnd w:id="592"/>
    <w:bookmarkStart w:name="z665" w:id="593"/>
    <w:p>
      <w:pPr>
        <w:spacing w:after="0"/>
        <w:ind w:left="0"/>
        <w:jc w:val="both"/>
      </w:pPr>
      <w:r>
        <w:rPr>
          <w:rFonts w:ascii="Times New Roman"/>
          <w:b w:val="false"/>
          <w:i w:val="false"/>
          <w:color w:val="000000"/>
          <w:sz w:val="28"/>
        </w:rPr>
        <w:t>
      "12. Мемлекеттік эмиссиялық бағалы қағаздар бойынша құқықтарды тіркеу ерекшеліктері Қазақстан Республикасының заңнамасында белгіленеді.";</w:t>
      </w:r>
    </w:p>
    <w:bookmarkEnd w:id="593"/>
    <w:bookmarkStart w:name="z666" w:id="594"/>
    <w:p>
      <w:pPr>
        <w:spacing w:after="0"/>
        <w:ind w:left="0"/>
        <w:jc w:val="both"/>
      </w:pPr>
      <w:r>
        <w:rPr>
          <w:rFonts w:ascii="Times New Roman"/>
          <w:b w:val="false"/>
          <w:i w:val="false"/>
          <w:color w:val="000000"/>
          <w:sz w:val="28"/>
        </w:rPr>
        <w:t xml:space="preserve">
      15) 37-баптың </w:t>
      </w:r>
      <w:r>
        <w:rPr>
          <w:rFonts w:ascii="Times New Roman"/>
          <w:b w:val="false"/>
          <w:i w:val="false"/>
          <w:color w:val="000000"/>
          <w:sz w:val="28"/>
        </w:rPr>
        <w:t>3-тармағындағы</w:t>
      </w:r>
      <w:r>
        <w:rPr>
          <w:rFonts w:ascii="Times New Roman"/>
          <w:b w:val="false"/>
          <w:i w:val="false"/>
          <w:color w:val="000000"/>
          <w:sz w:val="28"/>
        </w:rPr>
        <w:t xml:space="preserve"> "5-1-бабы 2-тармағының 11) тармақшасында, 61-2, 61-4, 61-11 және 61-12-баптарында" деген сөздер "68, 97, 98-баптарында және 132-бабы 1-тармағының 11) тармақшасында" деген сөздермен ауыстырылсын;</w:t>
      </w:r>
    </w:p>
    <w:bookmarkEnd w:id="594"/>
    <w:bookmarkStart w:name="z667" w:id="595"/>
    <w:p>
      <w:pPr>
        <w:spacing w:after="0"/>
        <w:ind w:left="0"/>
        <w:jc w:val="both"/>
      </w:pPr>
      <w:r>
        <w:rPr>
          <w:rFonts w:ascii="Times New Roman"/>
          <w:b w:val="false"/>
          <w:i w:val="false"/>
          <w:color w:val="000000"/>
          <w:sz w:val="28"/>
        </w:rPr>
        <w:t>
      16) мынадай мазмұндағы 7-1-тараумен толықтырылсын:</w:t>
      </w:r>
    </w:p>
    <w:bookmarkEnd w:id="595"/>
    <w:bookmarkStart w:name="z668" w:id="596"/>
    <w:p>
      <w:pPr>
        <w:spacing w:after="0"/>
        <w:ind w:left="0"/>
        <w:jc w:val="both"/>
      </w:pPr>
      <w:r>
        <w:rPr>
          <w:rFonts w:ascii="Times New Roman"/>
          <w:b w:val="false"/>
          <w:i w:val="false"/>
          <w:color w:val="000000"/>
          <w:sz w:val="28"/>
        </w:rPr>
        <w:t>
      "7-1-тарау. Цифрлық қаржы активтерінің айналысы</w:t>
      </w:r>
    </w:p>
    <w:bookmarkEnd w:id="596"/>
    <w:bookmarkStart w:name="z669" w:id="597"/>
    <w:p>
      <w:pPr>
        <w:spacing w:after="0"/>
        <w:ind w:left="0"/>
        <w:jc w:val="both"/>
      </w:pPr>
      <w:r>
        <w:rPr>
          <w:rFonts w:ascii="Times New Roman"/>
          <w:b w:val="false"/>
          <w:i w:val="false"/>
          <w:color w:val="000000"/>
          <w:sz w:val="28"/>
        </w:rPr>
        <w:t>
      40-1-бап. Цифрлық қаржы активтерін шығару</w:t>
      </w:r>
    </w:p>
    <w:bookmarkEnd w:id="597"/>
    <w:bookmarkStart w:name="z670" w:id="598"/>
    <w:p>
      <w:pPr>
        <w:spacing w:after="0"/>
        <w:ind w:left="0"/>
        <w:jc w:val="both"/>
      </w:pPr>
      <w:r>
        <w:rPr>
          <w:rFonts w:ascii="Times New Roman"/>
          <w:b w:val="false"/>
          <w:i w:val="false"/>
          <w:color w:val="000000"/>
          <w:sz w:val="28"/>
        </w:rPr>
        <w:t>
      Цифрлық қаржы активтерін шығаруды оның эмитенті "Қазақстан Республикасындағы цифрлық активтер туралы" Қазақстан Республикасының Заңында белгіленген тәртіппен цифрлық қаржы активтерінің платформасы операторының цифрлық платформасында жүзеге асырады.</w:t>
      </w:r>
    </w:p>
    <w:bookmarkEnd w:id="598"/>
    <w:bookmarkStart w:name="z671" w:id="599"/>
    <w:p>
      <w:pPr>
        <w:spacing w:after="0"/>
        <w:ind w:left="0"/>
        <w:jc w:val="both"/>
      </w:pPr>
      <w:r>
        <w:rPr>
          <w:rFonts w:ascii="Times New Roman"/>
          <w:b w:val="false"/>
          <w:i w:val="false"/>
          <w:color w:val="000000"/>
          <w:sz w:val="28"/>
        </w:rPr>
        <w:t>
      40-2-бап. Цифрлық қаржы активтерімен жасалатын мәмілелерді  тіркеу және олар бойынша құқықтарды растау</w:t>
      </w:r>
    </w:p>
    <w:bookmarkEnd w:id="599"/>
    <w:bookmarkStart w:name="z672" w:id="600"/>
    <w:p>
      <w:pPr>
        <w:spacing w:after="0"/>
        <w:ind w:left="0"/>
        <w:jc w:val="both"/>
      </w:pPr>
      <w:r>
        <w:rPr>
          <w:rFonts w:ascii="Times New Roman"/>
          <w:b w:val="false"/>
          <w:i w:val="false"/>
          <w:color w:val="000000"/>
          <w:sz w:val="28"/>
        </w:rPr>
        <w:t>
      1. Цифрлық қаржы активтерімен жасалатын мәмілелер, сондай-ақ цифрлық қаржы активтері эмитенттерінің міндеттемелері бойынша құқықтарды (талаптарды) басқаға беру:</w:t>
      </w:r>
    </w:p>
    <w:bookmarkEnd w:id="600"/>
    <w:bookmarkStart w:name="z673" w:id="601"/>
    <w:p>
      <w:pPr>
        <w:spacing w:after="0"/>
        <w:ind w:left="0"/>
        <w:jc w:val="both"/>
      </w:pPr>
      <w:r>
        <w:rPr>
          <w:rFonts w:ascii="Times New Roman"/>
          <w:b w:val="false"/>
          <w:i w:val="false"/>
          <w:color w:val="000000"/>
          <w:sz w:val="28"/>
        </w:rPr>
        <w:t>
      цифрлық қаржы активтері платформасы операторының цифрлық қаржы активтерін ұстаушыларды есепке алу жүйесінде осындай цифрлық платформада шығарылған цифрлық қаржы активтеріне қатысты тіркелуге;</w:t>
      </w:r>
    </w:p>
    <w:bookmarkEnd w:id="601"/>
    <w:bookmarkStart w:name="z674" w:id="602"/>
    <w:p>
      <w:pPr>
        <w:spacing w:after="0"/>
        <w:ind w:left="0"/>
        <w:jc w:val="both"/>
      </w:pPr>
      <w:r>
        <w:rPr>
          <w:rFonts w:ascii="Times New Roman"/>
          <w:b w:val="false"/>
          <w:i w:val="false"/>
          <w:color w:val="000000"/>
          <w:sz w:val="28"/>
        </w:rPr>
        <w:t>
      орталық депозитарийдің бағалы қағаздар мен цифрлық қаржы активтерін ұстаушылар тізілімдерінің жүйесінде көрсетілуге тиіс.</w:t>
      </w:r>
    </w:p>
    <w:bookmarkEnd w:id="602"/>
    <w:bookmarkStart w:name="z675" w:id="603"/>
    <w:p>
      <w:pPr>
        <w:spacing w:after="0"/>
        <w:ind w:left="0"/>
        <w:jc w:val="both"/>
      </w:pPr>
      <w:r>
        <w:rPr>
          <w:rFonts w:ascii="Times New Roman"/>
          <w:b w:val="false"/>
          <w:i w:val="false"/>
          <w:color w:val="000000"/>
          <w:sz w:val="28"/>
        </w:rPr>
        <w:t>
      2. Цифрлық қаржы активтері бойынша құқықтарды растау цифрлық қаржы активтері платформасы операторының цифрлық активтерді ұстаушыларды есепке алу жүйесінен және (немесе) орталық депозитарийдің есепке алу жүйесінен цифрлық қаржы активін ұстаушыға қатысты мәліметтерді ұсыну арқылы жүзеге асырылады. Бұл ретте орталық депозитарийдің есепке алу жүйесінде қамтылған мәліметтер басым болады.</w:t>
      </w:r>
    </w:p>
    <w:bookmarkEnd w:id="603"/>
    <w:bookmarkStart w:name="z676" w:id="604"/>
    <w:p>
      <w:pPr>
        <w:spacing w:after="0"/>
        <w:ind w:left="0"/>
        <w:jc w:val="both"/>
      </w:pPr>
      <w:r>
        <w:rPr>
          <w:rFonts w:ascii="Times New Roman"/>
          <w:b w:val="false"/>
          <w:i w:val="false"/>
          <w:color w:val="000000"/>
          <w:sz w:val="28"/>
        </w:rPr>
        <w:t>
      3.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тәртібі, цифрлық қаржы активтері бойынша құқықтарды есепке алу ерекшеліктері, цифрлық қаржы активтері бойынша құқықтарды растау шарттары мен тәртібі, сондай-ақ цифрлық қаржы активтері бойынша құқықтар кепілін тіркеу тәртібі мен ерекшеліктері уәкілетті органның нормативтік құқықтық актісінде және орталық депозитарий қағидаларының жинағында белгіленеді.";</w:t>
      </w:r>
    </w:p>
    <w:bookmarkEnd w:id="604"/>
    <w:bookmarkStart w:name="z677" w:id="6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45-бапта</w:t>
      </w:r>
      <w:r>
        <w:rPr>
          <w:rFonts w:ascii="Times New Roman"/>
          <w:b w:val="false"/>
          <w:i w:val="false"/>
          <w:color w:val="000000"/>
          <w:sz w:val="28"/>
        </w:rPr>
        <w:t>:</w:t>
      </w:r>
    </w:p>
    <w:bookmarkEnd w:id="605"/>
    <w:bookmarkStart w:name="z678" w:id="606"/>
    <w:p>
      <w:pPr>
        <w:spacing w:after="0"/>
        <w:ind w:left="0"/>
        <w:jc w:val="both"/>
      </w:pPr>
      <w:r>
        <w:rPr>
          <w:rFonts w:ascii="Times New Roman"/>
          <w:b w:val="false"/>
          <w:i w:val="false"/>
          <w:color w:val="000000"/>
          <w:sz w:val="28"/>
        </w:rPr>
        <w:t>
      2-тармақтың бірінші бөлігі "қызмет, бағалы қағаздарды" деген сөздерден кейін "және цифрлық қаржы активтерін" деген сөздермен толықтырылсын;</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680" w:id="607"/>
    <w:p>
      <w:pPr>
        <w:spacing w:after="0"/>
        <w:ind w:left="0"/>
        <w:jc w:val="both"/>
      </w:pPr>
      <w:r>
        <w:rPr>
          <w:rFonts w:ascii="Times New Roman"/>
          <w:b w:val="false"/>
          <w:i w:val="false"/>
          <w:color w:val="000000"/>
          <w:sz w:val="28"/>
        </w:rPr>
        <w:t>
      бірінші бөлікте:</w:t>
      </w:r>
    </w:p>
    <w:bookmarkEnd w:id="607"/>
    <w:bookmarkStart w:name="z681" w:id="608"/>
    <w:p>
      <w:pPr>
        <w:spacing w:after="0"/>
        <w:ind w:left="0"/>
        <w:jc w:val="both"/>
      </w:pPr>
      <w:r>
        <w:rPr>
          <w:rFonts w:ascii="Times New Roman"/>
          <w:b w:val="false"/>
          <w:i w:val="false"/>
          <w:color w:val="000000"/>
          <w:sz w:val="28"/>
        </w:rPr>
        <w:t>
      2) тармақша мынадай редакцияда жазылсын:</w:t>
      </w:r>
    </w:p>
    <w:bookmarkEnd w:id="608"/>
    <w:bookmarkStart w:name="z682" w:id="609"/>
    <w:p>
      <w:pPr>
        <w:spacing w:after="0"/>
        <w:ind w:left="0"/>
        <w:jc w:val="both"/>
      </w:pPr>
      <w:r>
        <w:rPr>
          <w:rFonts w:ascii="Times New Roman"/>
          <w:b w:val="false"/>
          <w:i w:val="false"/>
          <w:color w:val="000000"/>
          <w:sz w:val="28"/>
        </w:rPr>
        <w:t>
      "2) бағалы қағаздар мен цифрлық қаржы активтерін ұстаушыларды есепке алу жүйесін және олардың тізілімдерінің жүйесін жүргізу жөніндегі қызметті;";</w:t>
      </w:r>
    </w:p>
    <w:bookmarkEnd w:id="609"/>
    <w:bookmarkStart w:name="z683" w:id="610"/>
    <w:p>
      <w:pPr>
        <w:spacing w:after="0"/>
        <w:ind w:left="0"/>
        <w:jc w:val="both"/>
      </w:pPr>
      <w:r>
        <w:rPr>
          <w:rFonts w:ascii="Times New Roman"/>
          <w:b w:val="false"/>
          <w:i w:val="false"/>
          <w:color w:val="000000"/>
          <w:sz w:val="28"/>
        </w:rPr>
        <w:t>
      мынадай мазмұндағы 2-1) тармақшамен толықтырылсын:</w:t>
      </w:r>
    </w:p>
    <w:bookmarkEnd w:id="610"/>
    <w:bookmarkStart w:name="z684" w:id="611"/>
    <w:p>
      <w:pPr>
        <w:spacing w:after="0"/>
        <w:ind w:left="0"/>
        <w:jc w:val="both"/>
      </w:pPr>
      <w:r>
        <w:rPr>
          <w:rFonts w:ascii="Times New Roman"/>
          <w:b w:val="false"/>
          <w:i w:val="false"/>
          <w:color w:val="000000"/>
          <w:sz w:val="28"/>
        </w:rPr>
        <w:t>
      "2-1) цифрлық активтерді, оның ішінде Ұлттық стратегиялық крипторезерв құрамына кіретін цифрлық активтерді есепке алу және сақтау жөніндегі қызметті;";</w:t>
      </w:r>
    </w:p>
    <w:bookmarkEnd w:id="611"/>
    <w:bookmarkStart w:name="z685" w:id="612"/>
    <w:p>
      <w:pPr>
        <w:spacing w:after="0"/>
        <w:ind w:left="0"/>
        <w:jc w:val="both"/>
      </w:pPr>
      <w:r>
        <w:rPr>
          <w:rFonts w:ascii="Times New Roman"/>
          <w:b w:val="false"/>
          <w:i w:val="false"/>
          <w:color w:val="000000"/>
          <w:sz w:val="28"/>
        </w:rPr>
        <w:t>
      екінші бөліктегі "ұстаушылардың тізілімдер жүйесін жүргізу" деген сөздер "және цифрлық қаржы активтерін ұстаушылардың тізілімдері жүйесін жүргізу жөніндегі қызметті, сондай-ақ Ұлттық стратегиялық крипторезерв құрамына кіретін цифрлық активтерді есепке алу және сақтау" деген сөздермен ауыстырылсын;</w:t>
      </w:r>
    </w:p>
    <w:bookmarkEnd w:id="612"/>
    <w:bookmarkStart w:name="z686" w:id="613"/>
    <w:p>
      <w:pPr>
        <w:spacing w:after="0"/>
        <w:ind w:left="0"/>
        <w:jc w:val="both"/>
      </w:pPr>
      <w:r>
        <w:rPr>
          <w:rFonts w:ascii="Times New Roman"/>
          <w:b w:val="false"/>
          <w:i w:val="false"/>
          <w:color w:val="000000"/>
          <w:sz w:val="28"/>
        </w:rPr>
        <w:t>
      4-тармақ мынадай мазмұндағы үшінші бөлікпен толықтырылсын:</w:t>
      </w:r>
    </w:p>
    <w:bookmarkEnd w:id="613"/>
    <w:bookmarkStart w:name="z687" w:id="614"/>
    <w:p>
      <w:pPr>
        <w:spacing w:after="0"/>
        <w:ind w:left="0"/>
        <w:jc w:val="both"/>
      </w:pPr>
      <w:r>
        <w:rPr>
          <w:rFonts w:ascii="Times New Roman"/>
          <w:b w:val="false"/>
          <w:i w:val="false"/>
          <w:color w:val="000000"/>
          <w:sz w:val="28"/>
        </w:rPr>
        <w:t>
      "Бағалы қағаздар нарығындағы кәсіби қызмет түрлерін және цифрлық қаржы активтері нарығындағы қызметті қоса атқару шарттары мен тәртібі уәкілетті органның нормативтік құқықтық актісінде белгіленеді.";</w:t>
      </w:r>
    </w:p>
    <w:bookmarkEnd w:id="614"/>
    <w:bookmarkStart w:name="z688" w:id="615"/>
    <w:p>
      <w:pPr>
        <w:spacing w:after="0"/>
        <w:ind w:left="0"/>
        <w:jc w:val="both"/>
      </w:pPr>
      <w:r>
        <w:rPr>
          <w:rFonts w:ascii="Times New Roman"/>
          <w:b w:val="false"/>
          <w:i w:val="false"/>
          <w:color w:val="000000"/>
          <w:sz w:val="28"/>
        </w:rPr>
        <w:t>
      8-тармақ мынадай редакцияда жазылсын:</w:t>
      </w:r>
    </w:p>
    <w:bookmarkEnd w:id="615"/>
    <w:bookmarkStart w:name="z689" w:id="616"/>
    <w:p>
      <w:pPr>
        <w:spacing w:after="0"/>
        <w:ind w:left="0"/>
        <w:jc w:val="both"/>
      </w:pPr>
      <w:r>
        <w:rPr>
          <w:rFonts w:ascii="Times New Roman"/>
          <w:b w:val="false"/>
          <w:i w:val="false"/>
          <w:color w:val="000000"/>
          <w:sz w:val="28"/>
        </w:rPr>
        <w:t>
      "8. Қазақстан Республикасының Ұлттық Банкі Қазақстан Республикасы Ұлттық Банкінің алтын-валюта активтерін, Қазақстан Республикасы Ұлттық қорының активтерін, бірыңғай жинақтаушы зейнетақы қорының зейнетақы активтерін басқаруға берген, сондай-ақ Ұлттық стратегиялық крипторезервті (бұдан әрі осы бапта – активтер) басқаруды жүзеге асыратын Қазақстан Республикасы Ұлттық Банкінің акционерлік қоғамы брокерлік және (немесе) дилерлік қызметті және (немесе) инвестициялық портфельді басқару жөніндегі қызметті лицензиясыз жүзеге асырады.";</w:t>
      </w:r>
    </w:p>
    <w:bookmarkEnd w:id="616"/>
    <w:bookmarkStart w:name="z690" w:id="617"/>
    <w:p>
      <w:pPr>
        <w:spacing w:after="0"/>
        <w:ind w:left="0"/>
        <w:jc w:val="both"/>
      </w:pPr>
      <w:r>
        <w:rPr>
          <w:rFonts w:ascii="Times New Roman"/>
          <w:b w:val="false"/>
          <w:i w:val="false"/>
          <w:color w:val="000000"/>
          <w:sz w:val="28"/>
        </w:rPr>
        <w:t>
      10-тармақтағы "Ұлттық қоры" деген сөздер "Үкіметі" деген сөзбен ауыстырылсын;</w:t>
      </w:r>
    </w:p>
    <w:bookmarkEnd w:id="617"/>
    <w:bookmarkStart w:name="z691" w:id="618"/>
    <w:p>
      <w:pPr>
        <w:spacing w:after="0"/>
        <w:ind w:left="0"/>
        <w:jc w:val="both"/>
      </w:pPr>
      <w:r>
        <w:rPr>
          <w:rFonts w:ascii="Times New Roman"/>
          <w:b w:val="false"/>
          <w:i w:val="false"/>
          <w:color w:val="000000"/>
          <w:sz w:val="28"/>
        </w:rPr>
        <w:t>
      11-тармақтың екінші бөлігі мынадай редакцияда жазылсын:</w:t>
      </w:r>
    </w:p>
    <w:bookmarkEnd w:id="618"/>
    <w:bookmarkStart w:name="z692" w:id="619"/>
    <w:p>
      <w:pPr>
        <w:spacing w:after="0"/>
        <w:ind w:left="0"/>
        <w:jc w:val="both"/>
      </w:pPr>
      <w:r>
        <w:rPr>
          <w:rFonts w:ascii="Times New Roman"/>
          <w:b w:val="false"/>
          <w:i w:val="false"/>
          <w:color w:val="000000"/>
          <w:sz w:val="28"/>
        </w:rPr>
        <w:t xml:space="preserve">
      "Осы Заңның 54-бабының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9-4-бабының бағалы қағаздар нарығына кәсіби қатысушыға қатысты талаптары бірыңғай оператордың басшы қызметкерлеріне қолданылады.";</w:t>
      </w:r>
    </w:p>
    <w:bookmarkEnd w:id="619"/>
    <w:bookmarkStart w:name="z693" w:id="6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49-1-бапта</w:t>
      </w:r>
      <w:r>
        <w:rPr>
          <w:rFonts w:ascii="Times New Roman"/>
          <w:b w:val="false"/>
          <w:i w:val="false"/>
          <w:color w:val="000000"/>
          <w:sz w:val="28"/>
        </w:rPr>
        <w:t>:</w:t>
      </w:r>
    </w:p>
    <w:bookmarkEnd w:id="620"/>
    <w:bookmarkStart w:name="z694" w:id="621"/>
    <w:p>
      <w:pPr>
        <w:spacing w:after="0"/>
        <w:ind w:left="0"/>
        <w:jc w:val="both"/>
      </w:pPr>
      <w:r>
        <w:rPr>
          <w:rFonts w:ascii="Times New Roman"/>
          <w:b w:val="false"/>
          <w:i w:val="false"/>
          <w:color w:val="000000"/>
          <w:sz w:val="28"/>
        </w:rPr>
        <w:t>
      бірінші бөлікте:</w:t>
      </w:r>
    </w:p>
    <w:bookmarkEnd w:id="621"/>
    <w:bookmarkStart w:name="z695" w:id="622"/>
    <w:p>
      <w:pPr>
        <w:spacing w:after="0"/>
        <w:ind w:left="0"/>
        <w:jc w:val="both"/>
      </w:pPr>
      <w:r>
        <w:rPr>
          <w:rFonts w:ascii="Times New Roman"/>
          <w:b w:val="false"/>
          <w:i w:val="false"/>
          <w:color w:val="000000"/>
          <w:sz w:val="28"/>
        </w:rPr>
        <w:t>
      1) тармақша мынадай редакцияда жазылсын:</w:t>
      </w:r>
    </w:p>
    <w:bookmarkEnd w:id="622"/>
    <w:bookmarkStart w:name="z696" w:id="623"/>
    <w:p>
      <w:pPr>
        <w:spacing w:after="0"/>
        <w:ind w:left="0"/>
        <w:jc w:val="both"/>
      </w:pPr>
      <w:r>
        <w:rPr>
          <w:rFonts w:ascii="Times New Roman"/>
          <w:b w:val="false"/>
          <w:i w:val="false"/>
          <w:color w:val="000000"/>
          <w:sz w:val="28"/>
        </w:rPr>
        <w:t>
      "1) бағалы қағаздар нарығына кәсіби қатысушылар органдарының, бағалы қағаздар нарығына кәсіби қатысушы бөлімшелерінің тәуекелдерді басқару және ішкі бақылау жөніндегі өкілеттіктері мен функционалдық міндеттері, олардың жауапкершілігі;";</w:t>
      </w:r>
    </w:p>
    <w:bookmarkEnd w:id="623"/>
    <w:bookmarkStart w:name="z697" w:id="624"/>
    <w:p>
      <w:pPr>
        <w:spacing w:after="0"/>
        <w:ind w:left="0"/>
        <w:jc w:val="both"/>
      </w:pPr>
      <w:r>
        <w:rPr>
          <w:rFonts w:ascii="Times New Roman"/>
          <w:b w:val="false"/>
          <w:i w:val="false"/>
          <w:color w:val="000000"/>
          <w:sz w:val="28"/>
        </w:rPr>
        <w:t>
      5) тармақшадағы "өлшемшарттары;" деген сөз "өлшемшарттары қамтылуға тиіс." деген сөздермен ауыстырылып, 6) тармақша алып тасталсын;</w:t>
      </w:r>
    </w:p>
    <w:bookmarkEnd w:id="624"/>
    <w:bookmarkStart w:name="z698" w:id="625"/>
    <w:p>
      <w:pPr>
        <w:spacing w:after="0"/>
        <w:ind w:left="0"/>
        <w:jc w:val="both"/>
      </w:pPr>
      <w:r>
        <w:rPr>
          <w:rFonts w:ascii="Times New Roman"/>
          <w:b w:val="false"/>
          <w:i w:val="false"/>
          <w:color w:val="000000"/>
          <w:sz w:val="28"/>
        </w:rPr>
        <w:t>
      екінші бөлік мынадай редакцияда жазылсын:</w:t>
      </w:r>
    </w:p>
    <w:bookmarkEnd w:id="625"/>
    <w:bookmarkStart w:name="z699" w:id="626"/>
    <w:p>
      <w:pPr>
        <w:spacing w:after="0"/>
        <w:ind w:left="0"/>
        <w:jc w:val="both"/>
      </w:pPr>
      <w:r>
        <w:rPr>
          <w:rFonts w:ascii="Times New Roman"/>
          <w:b w:val="false"/>
          <w:i w:val="false"/>
          <w:color w:val="000000"/>
          <w:sz w:val="28"/>
        </w:rPr>
        <w:t>
      "Бағалы қағаздар нарығына кәсіби қатысушы ішкі аудит қызметінің басшысы (ішкі аудит функцияларын жеке-дара жүзеге асыратын аудитор) лауазымына жұмыскерлерді тағайындау кезінде олардың тәуекелдерді басқару және ішкі бақылау жүйесін қалыптастыру тәртібін айқындайтын уәкілетті органның нормативтік құқықтық актісінде белгіленген талаптарға сай келуін өз бетінше тексереді.";</w:t>
      </w:r>
    </w:p>
    <w:bookmarkEnd w:id="626"/>
    <w:bookmarkStart w:name="z700" w:id="627"/>
    <w:p>
      <w:pPr>
        <w:spacing w:after="0"/>
        <w:ind w:left="0"/>
        <w:jc w:val="both"/>
      </w:pPr>
      <w:r>
        <w:rPr>
          <w:rFonts w:ascii="Times New Roman"/>
          <w:b w:val="false"/>
          <w:i w:val="false"/>
          <w:color w:val="000000"/>
          <w:sz w:val="28"/>
        </w:rPr>
        <w:t>
      мынадай мазмұндағы үшінші бөлікпен толықтырылсын:</w:t>
      </w:r>
    </w:p>
    <w:bookmarkEnd w:id="627"/>
    <w:bookmarkStart w:name="z701" w:id="628"/>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 уәкілетті органның нормативтік құқықтық актісінде белгіленеді.";</w:t>
      </w:r>
    </w:p>
    <w:bookmarkEnd w:id="628"/>
    <w:bookmarkStart w:name="z702" w:id="629"/>
    <w:p>
      <w:pPr>
        <w:spacing w:after="0"/>
        <w:ind w:left="0"/>
        <w:jc w:val="both"/>
      </w:pPr>
      <w:r>
        <w:rPr>
          <w:rFonts w:ascii="Times New Roman"/>
          <w:b w:val="false"/>
          <w:i w:val="false"/>
          <w:color w:val="000000"/>
          <w:sz w:val="28"/>
        </w:rPr>
        <w:t>
      19) </w:t>
      </w:r>
      <w:r>
        <w:rPr>
          <w:rFonts w:ascii="Times New Roman"/>
          <w:b w:val="false"/>
          <w:i w:val="false"/>
          <w:color w:val="000000"/>
          <w:sz w:val="28"/>
        </w:rPr>
        <w:t>51-баптың</w:t>
      </w:r>
      <w:r>
        <w:rPr>
          <w:rFonts w:ascii="Times New Roman"/>
          <w:b w:val="false"/>
          <w:i w:val="false"/>
          <w:color w:val="000000"/>
          <w:sz w:val="28"/>
        </w:rPr>
        <w:t xml:space="preserve"> 1-тармағының 5) тармақшасы мынадай редакцияда жазылсын:</w:t>
      </w:r>
    </w:p>
    <w:bookmarkEnd w:id="629"/>
    <w:bookmarkStart w:name="z703" w:id="630"/>
    <w:p>
      <w:pPr>
        <w:spacing w:after="0"/>
        <w:ind w:left="0"/>
        <w:jc w:val="both"/>
      </w:pPr>
      <w:r>
        <w:rPr>
          <w:rFonts w:ascii="Times New Roman"/>
          <w:b w:val="false"/>
          <w:i w:val="false"/>
          <w:color w:val="000000"/>
          <w:sz w:val="28"/>
        </w:rPr>
        <w:t>
      "5) бағалы қағаздар нарығына кәсіби қатысушының қызметі процесінде осы Заңның 54-бабының және (немесе) "Қаржы нарығы мен қаржы ұйымдарын мемлекеттік реттеу, бақылау және қадағалау туралы" Қазақстан Республикасының Заңы 9-4-бабының талаптары сақталмаған;";</w:t>
      </w:r>
    </w:p>
    <w:bookmarkEnd w:id="630"/>
    <w:bookmarkStart w:name="z704" w:id="631"/>
    <w:p>
      <w:pPr>
        <w:spacing w:after="0"/>
        <w:ind w:left="0"/>
        <w:jc w:val="both"/>
      </w:pPr>
      <w:r>
        <w:rPr>
          <w:rFonts w:ascii="Times New Roman"/>
          <w:b w:val="false"/>
          <w:i w:val="false"/>
          <w:color w:val="000000"/>
          <w:sz w:val="28"/>
        </w:rPr>
        <w:t>
      20) </w:t>
      </w:r>
      <w:r>
        <w:rPr>
          <w:rFonts w:ascii="Times New Roman"/>
          <w:b w:val="false"/>
          <w:i w:val="false"/>
          <w:color w:val="000000"/>
          <w:sz w:val="28"/>
        </w:rPr>
        <w:t>53-1-баптың</w:t>
      </w:r>
      <w:r>
        <w:rPr>
          <w:rFonts w:ascii="Times New Roman"/>
          <w:b w:val="false"/>
          <w:i w:val="false"/>
          <w:color w:val="000000"/>
          <w:sz w:val="28"/>
        </w:rPr>
        <w:t xml:space="preserve"> тақырыбы мен 1-тармағы мынадай редакцияда жазылсын:</w:t>
      </w:r>
    </w:p>
    <w:bookmarkEnd w:id="631"/>
    <w:bookmarkStart w:name="z705" w:id="632"/>
    <w:p>
      <w:pPr>
        <w:spacing w:after="0"/>
        <w:ind w:left="0"/>
        <w:jc w:val="both"/>
      </w:pPr>
      <w:r>
        <w:rPr>
          <w:rFonts w:ascii="Times New Roman"/>
          <w:b w:val="false"/>
          <w:i w:val="false"/>
          <w:color w:val="000000"/>
          <w:sz w:val="28"/>
        </w:rPr>
        <w:t>
      "53-1-бап. Лицензиат тарататын және орналастыратын жарнама</w:t>
      </w:r>
    </w:p>
    <w:bookmarkEnd w:id="632"/>
    <w:bookmarkStart w:name="z706" w:id="633"/>
    <w:p>
      <w:pPr>
        <w:spacing w:after="0"/>
        <w:ind w:left="0"/>
        <w:jc w:val="both"/>
      </w:pPr>
      <w:r>
        <w:rPr>
          <w:rFonts w:ascii="Times New Roman"/>
          <w:b w:val="false"/>
          <w:i w:val="false"/>
          <w:color w:val="000000"/>
          <w:sz w:val="28"/>
        </w:rPr>
        <w:t>
      1. Лицензиатқа:</w:t>
      </w:r>
    </w:p>
    <w:bookmarkEnd w:id="633"/>
    <w:bookmarkStart w:name="z707" w:id="634"/>
    <w:p>
      <w:pPr>
        <w:spacing w:after="0"/>
        <w:ind w:left="0"/>
        <w:jc w:val="both"/>
      </w:pPr>
      <w:r>
        <w:rPr>
          <w:rFonts w:ascii="Times New Roman"/>
          <w:b w:val="false"/>
          <w:i w:val="false"/>
          <w:color w:val="000000"/>
          <w:sz w:val="28"/>
        </w:rPr>
        <w:t>
      1) жөнсіз жарнама жасауға;</w:t>
      </w:r>
    </w:p>
    <w:bookmarkEnd w:id="634"/>
    <w:bookmarkStart w:name="z708" w:id="635"/>
    <w:p>
      <w:pPr>
        <w:spacing w:after="0"/>
        <w:ind w:left="0"/>
        <w:jc w:val="both"/>
      </w:pPr>
      <w:r>
        <w:rPr>
          <w:rFonts w:ascii="Times New Roman"/>
          <w:b w:val="false"/>
          <w:i w:val="false"/>
          <w:color w:val="000000"/>
          <w:sz w:val="28"/>
        </w:rPr>
        <w:t>
      2) 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 жасауға тыйым салынады.</w:t>
      </w:r>
    </w:p>
    <w:bookmarkEnd w:id="635"/>
    <w:bookmarkStart w:name="z709" w:id="636"/>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бекіту, өзгерту және ұсынуды тоқтату туралы хабардар ететін қаржы өнімдерінің тізбесі (мөлшерлемелері мен тарифтерін көрсете отырып), осындай хабардар ету тәртібі, сондай-ақ хабарламаға қоса берілетін құжаттар мен мәліметтердің тізбесі уәкілетті органның нормативтік құқықтық актісімен бекітіледі.";</w:t>
      </w:r>
    </w:p>
    <w:bookmarkEnd w:id="636"/>
    <w:bookmarkStart w:name="z710" w:id="6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54-бап</w:t>
      </w:r>
      <w:r>
        <w:rPr>
          <w:rFonts w:ascii="Times New Roman"/>
          <w:b w:val="false"/>
          <w:i w:val="false"/>
          <w:color w:val="000000"/>
          <w:sz w:val="28"/>
        </w:rPr>
        <w:t xml:space="preserve"> мынадай редакцияда жазылсын:</w:t>
      </w:r>
    </w:p>
    <w:bookmarkEnd w:id="637"/>
    <w:bookmarkStart w:name="z711" w:id="638"/>
    <w:p>
      <w:pPr>
        <w:spacing w:after="0"/>
        <w:ind w:left="0"/>
        <w:jc w:val="both"/>
      </w:pPr>
      <w:r>
        <w:rPr>
          <w:rFonts w:ascii="Times New Roman"/>
          <w:b w:val="false"/>
          <w:i w:val="false"/>
          <w:color w:val="000000"/>
          <w:sz w:val="28"/>
        </w:rPr>
        <w:t>
      "54-бап. Бағалы қағаздар нарығына кәсіби   қатысушының басшы қызметкерлері</w:t>
      </w:r>
    </w:p>
    <w:bookmarkEnd w:id="638"/>
    <w:bookmarkStart w:name="z712" w:id="639"/>
    <w:p>
      <w:pPr>
        <w:spacing w:after="0"/>
        <w:ind w:left="0"/>
        <w:jc w:val="both"/>
      </w:pPr>
      <w:r>
        <w:rPr>
          <w:rFonts w:ascii="Times New Roman"/>
          <w:b w:val="false"/>
          <w:i w:val="false"/>
          <w:color w:val="000000"/>
          <w:sz w:val="28"/>
        </w:rPr>
        <w:t>
      1. Мыналар бағалы қағаздар нарығына кәсіби қатысушының басшы қызметкерлері деп танылады:</w:t>
      </w:r>
    </w:p>
    <w:bookmarkEnd w:id="639"/>
    <w:bookmarkStart w:name="z713" w:id="640"/>
    <w:p>
      <w:pPr>
        <w:spacing w:after="0"/>
        <w:ind w:left="0"/>
        <w:jc w:val="both"/>
      </w:pPr>
      <w:r>
        <w:rPr>
          <w:rFonts w:ascii="Times New Roman"/>
          <w:b w:val="false"/>
          <w:i w:val="false"/>
          <w:color w:val="000000"/>
          <w:sz w:val="28"/>
        </w:rPr>
        <w:t>
      1) бағалы қағаздар нарығына кәсіби қатысушының басқару органының басшысы мен мүшелері;</w:t>
      </w:r>
    </w:p>
    <w:bookmarkEnd w:id="640"/>
    <w:bookmarkStart w:name="z714" w:id="641"/>
    <w:p>
      <w:pPr>
        <w:spacing w:after="0"/>
        <w:ind w:left="0"/>
        <w:jc w:val="both"/>
      </w:pPr>
      <w:r>
        <w:rPr>
          <w:rFonts w:ascii="Times New Roman"/>
          <w:b w:val="false"/>
          <w:i w:val="false"/>
          <w:color w:val="000000"/>
          <w:sz w:val="28"/>
        </w:rPr>
        <w:t>
      2) бағалы қағаздар нарығына кәсіби қатысушының атқарушы органының басшысы (жауапкершілігі шектеулі серіктестік нысанында құрылған бағалы қағаздар нарығына кәсіби қатысушының атқарушы органының функцияларын жеке-дара жүзеге асыратын адам) және мүшелері;</w:t>
      </w:r>
    </w:p>
    <w:bookmarkEnd w:id="641"/>
    <w:bookmarkStart w:name="z715" w:id="642"/>
    <w:p>
      <w:pPr>
        <w:spacing w:after="0"/>
        <w:ind w:left="0"/>
        <w:jc w:val="both"/>
      </w:pPr>
      <w:r>
        <w:rPr>
          <w:rFonts w:ascii="Times New Roman"/>
          <w:b w:val="false"/>
          <w:i w:val="false"/>
          <w:color w:val="000000"/>
          <w:sz w:val="28"/>
        </w:rPr>
        <w:t>
      3) бас бухгалтер, бас бухгалтердің орынбасары (трансфер-агенттің бас бухгалтерін және оның орынбасарын қоспағанда);</w:t>
      </w:r>
    </w:p>
    <w:bookmarkEnd w:id="642"/>
    <w:bookmarkStart w:name="z716" w:id="643"/>
    <w:p>
      <w:pPr>
        <w:spacing w:after="0"/>
        <w:ind w:left="0"/>
        <w:jc w:val="both"/>
      </w:pPr>
      <w:r>
        <w:rPr>
          <w:rFonts w:ascii="Times New Roman"/>
          <w:b w:val="false"/>
          <w:i w:val="false"/>
          <w:color w:val="000000"/>
          <w:sz w:val="28"/>
        </w:rPr>
        <w:t>
      4) өзінің оқшауланған бөлімшелерінің басшылары мен бас бухгалтерлерін қоспағанда, бағалы қағаздар нарығында кәсіби қызметті жүзеге асыратын, бағалы қағаздар нарығына кәсіби қатысушының бір немесе бірнеше құрылымдық бөлімшесінің қызметін үйлестіруді және (немесе) бақылауды жүзеге асыратын және клиенттермен жасасылған шарттарда және уәкілетті органның нормативтік құқықтық актілерінде көзделген 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қатысушының клиенттерінің шоттарындағы активтердің қозғалысы мен қалдығына салыстырып тексеру жүргізілгенін растайтын құжаттарға қол қою құқығы бар өзге де басшылар;</w:t>
      </w:r>
    </w:p>
    <w:bookmarkEnd w:id="643"/>
    <w:bookmarkStart w:name="z717" w:id="644"/>
    <w:p>
      <w:pPr>
        <w:spacing w:after="0"/>
        <w:ind w:left="0"/>
        <w:jc w:val="both"/>
      </w:pPr>
      <w:r>
        <w:rPr>
          <w:rFonts w:ascii="Times New Roman"/>
          <w:b w:val="false"/>
          <w:i w:val="false"/>
          <w:color w:val="000000"/>
          <w:sz w:val="28"/>
        </w:rPr>
        <w:t>
      5) уәкілетті органның уәжді пайымдауын пайдалана отырып, бағалы қағаздар нарығына кәсіби қатысушының басшы қызметкерлері деп танылған өзге де адамдар.</w:t>
      </w:r>
    </w:p>
    <w:bookmarkEnd w:id="644"/>
    <w:bookmarkStart w:name="z718" w:id="645"/>
    <w:p>
      <w:pPr>
        <w:spacing w:after="0"/>
        <w:ind w:left="0"/>
        <w:jc w:val="both"/>
      </w:pPr>
      <w:r>
        <w:rPr>
          <w:rFonts w:ascii="Times New Roman"/>
          <w:b w:val="false"/>
          <w:i w:val="false"/>
          <w:color w:val="000000"/>
          <w:sz w:val="28"/>
        </w:rPr>
        <w:t xml:space="preserve">
      2. Уәкілетті органның уәжді пайымдауын пайдалана отырып, адамды бағалы қағаздар нарығына кәсіби қатысушының басшы қызметкері деп таныған және бағалы қағаздар нарығына кәсіби қатысушыға осы Заңның 3-5-бабы 1-тармағының 10) тармақшасында көзделген қадағалап ден қою шарасы қолданылған жағдайда, бағалы қағаздар нарығына кәсіби қатысушы уәкілетті органның уәжді пайымдауын пайдалана отырып, бағалы қағаздар нарығына кәсіби қатысушының басшы қызметкері деп танылған адамның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келуін растайтын, басшы қызметкерді тағайындауға (сайлауға) келісім алу үшін құжаттарды уәкілетті орган белгілеген мерзімде ұсынуға міндетті.</w:t>
      </w:r>
    </w:p>
    <w:bookmarkEnd w:id="645"/>
    <w:bookmarkStart w:name="z719" w:id="646"/>
    <w:p>
      <w:pPr>
        <w:spacing w:after="0"/>
        <w:ind w:left="0"/>
        <w:jc w:val="both"/>
      </w:pPr>
      <w:r>
        <w:rPr>
          <w:rFonts w:ascii="Times New Roman"/>
          <w:b w:val="false"/>
          <w:i w:val="false"/>
          <w:color w:val="000000"/>
          <w:sz w:val="28"/>
        </w:rPr>
        <w:t>
      Құжаттар уәкілетті орган белгілеген мерзімде ұсынылмаған жағдайда бағалы қағаздар нарығына кәсіби қатысушы уәкілетті органның уәжді пайымдауын пайдалана отырып, бағалы қағаздар нарығына кәсіби қатысушының басшы қызметкері деп танылған адаммен еңбек шартын бұзуға және (немесе) осы адамның өкілеттіктерін тоқтату жөнінде өзге де шаралар қабылдауға міндетті.</w:t>
      </w:r>
    </w:p>
    <w:bookmarkEnd w:id="646"/>
    <w:bookmarkStart w:name="z720" w:id="647"/>
    <w:p>
      <w:pPr>
        <w:spacing w:after="0"/>
        <w:ind w:left="0"/>
        <w:jc w:val="both"/>
      </w:pPr>
      <w:r>
        <w:rPr>
          <w:rFonts w:ascii="Times New Roman"/>
          <w:b w:val="false"/>
          <w:i w:val="false"/>
          <w:color w:val="000000"/>
          <w:sz w:val="28"/>
        </w:rPr>
        <w:t>
      3. Бағалы қағаздар нарығына кәсіби қатысушының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bookmarkEnd w:id="647"/>
    <w:bookmarkStart w:name="z721" w:id="648"/>
    <w:p>
      <w:pPr>
        <w:spacing w:after="0"/>
        <w:ind w:left="0"/>
        <w:jc w:val="both"/>
      </w:pPr>
      <w:r>
        <w:rPr>
          <w:rFonts w:ascii="Times New Roman"/>
          <w:b w:val="false"/>
          <w:i w:val="false"/>
          <w:color w:val="000000"/>
          <w:sz w:val="28"/>
        </w:rPr>
        <w:t>
      4. Бағалы қағаздар нарығына кәсіби қатысушының басшы қызметкерлеріне басқару органының басшысы мен мүшелері бөлігінде қойылатын талаптар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648"/>
    <w:bookmarkStart w:name="z722" w:id="649"/>
    <w:p>
      <w:pPr>
        <w:spacing w:after="0"/>
        <w:ind w:left="0"/>
        <w:jc w:val="both"/>
      </w:pPr>
      <w:r>
        <w:rPr>
          <w:rFonts w:ascii="Times New Roman"/>
          <w:b w:val="false"/>
          <w:i w:val="false"/>
          <w:color w:val="000000"/>
          <w:sz w:val="28"/>
        </w:rPr>
        <w:t>
      5. Лауазымдық міндеттеріне брокерлік, дилерлік және трансфер-агенттік қызметті жүзеге асырумен байланысты мәселелерге жетекшілік ету кіретін Ұлттық пошта операторы атқарушы органының мүшелері Ұлттық пошта операторының басшы қызметкерлері деп танылады.</w:t>
      </w:r>
    </w:p>
    <w:bookmarkEnd w:id="649"/>
    <w:bookmarkStart w:name="z723" w:id="650"/>
    <w:p>
      <w:pPr>
        <w:spacing w:after="0"/>
        <w:ind w:left="0"/>
        <w:jc w:val="both"/>
      </w:pPr>
      <w:r>
        <w:rPr>
          <w:rFonts w:ascii="Times New Roman"/>
          <w:b w:val="false"/>
          <w:i w:val="false"/>
          <w:color w:val="000000"/>
          <w:sz w:val="28"/>
        </w:rPr>
        <w:t xml:space="preserve">
      Осы тармақта аталған адамдар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келуге тиіс. Көрсетілген талаптарға сай келген жағдайда атқарушы органның мүшелері лауазымдарға уәкілетті органның келісімінсіз тағайындалады (сайланады).</w:t>
      </w:r>
    </w:p>
    <w:bookmarkEnd w:id="650"/>
    <w:bookmarkStart w:name="z724" w:id="651"/>
    <w:p>
      <w:pPr>
        <w:spacing w:after="0"/>
        <w:ind w:left="0"/>
        <w:jc w:val="both"/>
      </w:pPr>
      <w:r>
        <w:rPr>
          <w:rFonts w:ascii="Times New Roman"/>
          <w:b w:val="false"/>
          <w:i w:val="false"/>
          <w:color w:val="000000"/>
          <w:sz w:val="28"/>
        </w:rPr>
        <w:t xml:space="preserve">
      Атқарушы органның мүшесі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келмеген жағдайда Ұлттық пошта операторы оны уәкілетті органның талабы бойынша осындай адаммен еңбек шартын бұзу және (немесе) оның өкілеттіктерін тоқтату бойынша өзге де шаралар қабылдау арқылы шеттетеді.";</w:t>
      </w:r>
    </w:p>
    <w:bookmarkEnd w:id="651"/>
    <w:bookmarkStart w:name="z725" w:id="65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64-баптың</w:t>
      </w:r>
      <w:r>
        <w:rPr>
          <w:rFonts w:ascii="Times New Roman"/>
          <w:b w:val="false"/>
          <w:i w:val="false"/>
          <w:color w:val="000000"/>
          <w:sz w:val="28"/>
        </w:rPr>
        <w:t xml:space="preserve"> 6-тармағы мынадай редакцияда жазылсын:</w:t>
      </w:r>
    </w:p>
    <w:bookmarkEnd w:id="652"/>
    <w:bookmarkStart w:name="z726" w:id="653"/>
    <w:p>
      <w:pPr>
        <w:spacing w:after="0"/>
        <w:ind w:left="0"/>
        <w:jc w:val="both"/>
      </w:pPr>
      <w:r>
        <w:rPr>
          <w:rFonts w:ascii="Times New Roman"/>
          <w:b w:val="false"/>
          <w:i w:val="false"/>
          <w:color w:val="000000"/>
          <w:sz w:val="28"/>
        </w:rPr>
        <w:t>
      "6. Андеррайтер (эмиссиялық консорциум) эмиссиялық бағалы қағаздарды, цифрлық қаржы активтерін орналастыруды мынадай тәсiлдермен:</w:t>
      </w:r>
    </w:p>
    <w:bookmarkEnd w:id="653"/>
    <w:bookmarkStart w:name="z727" w:id="654"/>
    <w:p>
      <w:pPr>
        <w:spacing w:after="0"/>
        <w:ind w:left="0"/>
        <w:jc w:val="both"/>
      </w:pPr>
      <w:r>
        <w:rPr>
          <w:rFonts w:ascii="Times New Roman"/>
          <w:b w:val="false"/>
          <w:i w:val="false"/>
          <w:color w:val="000000"/>
          <w:sz w:val="28"/>
        </w:rPr>
        <w:t>
      1) андеррайтер (эмиссиялық консорциум) эмитенттен кейіннен басқа инвесторларға сату мақсатында барлық орналастырылатын эмиссиялық бағалы қағаздарды, цифрлық қаржы активтерін сатып алатын "тұрақты мiндеттемелер" тәсiлiмен;</w:t>
      </w:r>
    </w:p>
    <w:bookmarkEnd w:id="654"/>
    <w:bookmarkStart w:name="z728" w:id="655"/>
    <w:p>
      <w:pPr>
        <w:spacing w:after="0"/>
        <w:ind w:left="0"/>
        <w:jc w:val="both"/>
      </w:pPr>
      <w:r>
        <w:rPr>
          <w:rFonts w:ascii="Times New Roman"/>
          <w:b w:val="false"/>
          <w:i w:val="false"/>
          <w:color w:val="000000"/>
          <w:sz w:val="28"/>
        </w:rPr>
        <w:t>
      2) андеррайтер (эмиссиялық консорциум) эмиссиялық бағалы қағаздарды, цифрлық қаржы активтерін инвесторларға ұсыну арқылы оларды орналастыру бойынша өзінің барлық ықтимал күш-жiгерiн салуға мiндеттенетiн "ең үздік күш салу" тәсiлiмен;</w:t>
      </w:r>
    </w:p>
    <w:bookmarkEnd w:id="655"/>
    <w:bookmarkStart w:name="z729" w:id="656"/>
    <w:p>
      <w:pPr>
        <w:spacing w:after="0"/>
        <w:ind w:left="0"/>
        <w:jc w:val="both"/>
      </w:pPr>
      <w:r>
        <w:rPr>
          <w:rFonts w:ascii="Times New Roman"/>
          <w:b w:val="false"/>
          <w:i w:val="false"/>
          <w:color w:val="000000"/>
          <w:sz w:val="28"/>
        </w:rPr>
        <w:t>
      3) және эмитент пен андеррайтер (эмиссиялық консорциум) арасында жасалған шарт талаптарына сәйкес эмиссиялық бағалы қағаздарды, цифрлық қаржы активтерін орналастырудың өзге де тәсiлдерiмен жүзеге асыруға құқылы.";</w:t>
      </w:r>
    </w:p>
    <w:bookmarkEnd w:id="656"/>
    <w:bookmarkStart w:name="z730" w:id="65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11-тарау</w:t>
      </w:r>
      <w:r>
        <w:rPr>
          <w:rFonts w:ascii="Times New Roman"/>
          <w:b w:val="false"/>
          <w:i w:val="false"/>
          <w:color w:val="000000"/>
          <w:sz w:val="28"/>
        </w:rPr>
        <w:t xml:space="preserve"> мынадай мазмұндағы 64-1-баппен толықтырылсын:</w:t>
      </w:r>
    </w:p>
    <w:bookmarkEnd w:id="657"/>
    <w:bookmarkStart w:name="z731" w:id="658"/>
    <w:p>
      <w:pPr>
        <w:spacing w:after="0"/>
        <w:ind w:left="0"/>
        <w:jc w:val="both"/>
      </w:pPr>
      <w:r>
        <w:rPr>
          <w:rFonts w:ascii="Times New Roman"/>
          <w:b w:val="false"/>
          <w:i w:val="false"/>
          <w:color w:val="000000"/>
          <w:sz w:val="28"/>
        </w:rPr>
        <w:t>
      "64-1-бап. Өтініш берушілердің жолданымдарын қарау</w:t>
      </w:r>
    </w:p>
    <w:bookmarkEnd w:id="658"/>
    <w:bookmarkStart w:name="z732" w:id="659"/>
    <w:p>
      <w:pPr>
        <w:spacing w:after="0"/>
        <w:ind w:left="0"/>
        <w:jc w:val="both"/>
      </w:pPr>
      <w:r>
        <w:rPr>
          <w:rFonts w:ascii="Times New Roman"/>
          <w:b w:val="false"/>
          <w:i w:val="false"/>
          <w:color w:val="000000"/>
          <w:sz w:val="28"/>
        </w:rPr>
        <w:t>
      1. Бағалы қағаздар нарығында брокерлік қызметті жүзеге асыратын ұйым жеке және заңды тұлғалардың бағалы қағаздар нарығында қызметті жүзеге асырумен байланысты жолданымдарын уәкілетті органның нормативтік құқықтық актісінде белгіленген бағалы қағаздар нарығында қызметті жүзеге асыру тәртібіне сәйкес қарайды.</w:t>
      </w:r>
    </w:p>
    <w:bookmarkEnd w:id="659"/>
    <w:bookmarkStart w:name="z733" w:id="660"/>
    <w:p>
      <w:pPr>
        <w:spacing w:after="0"/>
        <w:ind w:left="0"/>
        <w:jc w:val="both"/>
      </w:pPr>
      <w:r>
        <w:rPr>
          <w:rFonts w:ascii="Times New Roman"/>
          <w:b w:val="false"/>
          <w:i w:val="false"/>
          <w:color w:val="000000"/>
          <w:sz w:val="28"/>
        </w:rPr>
        <w:t>
      2. Бағалы қағаздар нарығында брокерлік қызметті жүзеге асыратын ұйымның жолданымдарды қарау мерзімі олар бағалы қағаздар нарығында брокерлік қызметті жүзеге асыратын ұйымға келіп түскен күннен бастап он бес жұмыс күнінен аспауға тиіс.</w:t>
      </w:r>
    </w:p>
    <w:bookmarkEnd w:id="660"/>
    <w:bookmarkStart w:name="z734" w:id="661"/>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қарау мерзімі он бес жұмыс күніне ұзартылуы мүмкін, бұл туралы өтініш берушіге мерзімді ұзарту туралы шешім қабылданған күннен бастап үш жұмыс күні ішінде хабарланады.</w:t>
      </w:r>
    </w:p>
    <w:bookmarkEnd w:id="661"/>
    <w:bookmarkStart w:name="z735" w:id="662"/>
    <w:p>
      <w:pPr>
        <w:spacing w:after="0"/>
        <w:ind w:left="0"/>
        <w:jc w:val="both"/>
      </w:pPr>
      <w:r>
        <w:rPr>
          <w:rFonts w:ascii="Times New Roman"/>
          <w:b w:val="false"/>
          <w:i w:val="false"/>
          <w:color w:val="000000"/>
          <w:sz w:val="28"/>
        </w:rPr>
        <w:t>
      3. Жолданымды қарау нәтижелері бойынша бағалы қағаздар нарығында брокерлік қызметті жүзеге асыратын ұйым өтініш берушіге оның жолданымының мәні бойынша жауап (шешім) жіберуге міндетті.</w:t>
      </w:r>
    </w:p>
    <w:bookmarkEnd w:id="662"/>
    <w:bookmarkStart w:name="z736" w:id="663"/>
    <w:p>
      <w:pPr>
        <w:spacing w:after="0"/>
        <w:ind w:left="0"/>
        <w:jc w:val="both"/>
      </w:pPr>
      <w:r>
        <w:rPr>
          <w:rFonts w:ascii="Times New Roman"/>
          <w:b w:val="false"/>
          <w:i w:val="false"/>
          <w:color w:val="000000"/>
          <w:sz w:val="28"/>
        </w:rPr>
        <w:t>
      4. Бағалы қағаздар нарығында брокерлік қызметті жүзеге асыратын ұйым өтініш берушінің жолданымдарын:</w:t>
      </w:r>
    </w:p>
    <w:bookmarkEnd w:id="663"/>
    <w:bookmarkStart w:name="z737" w:id="664"/>
    <w:p>
      <w:pPr>
        <w:spacing w:after="0"/>
        <w:ind w:left="0"/>
        <w:jc w:val="both"/>
      </w:pPr>
      <w:r>
        <w:rPr>
          <w:rFonts w:ascii="Times New Roman"/>
          <w:b w:val="false"/>
          <w:i w:val="false"/>
          <w:color w:val="000000"/>
          <w:sz w:val="28"/>
        </w:rPr>
        <w:t>
      1) жолданымда жауап жіберілуге тиіс мекенжай көрсетілмеген;</w:t>
      </w:r>
    </w:p>
    <w:bookmarkEnd w:id="664"/>
    <w:bookmarkStart w:name="z738" w:id="665"/>
    <w:p>
      <w:pPr>
        <w:spacing w:after="0"/>
        <w:ind w:left="0"/>
        <w:jc w:val="both"/>
      </w:pPr>
      <w:r>
        <w:rPr>
          <w:rFonts w:ascii="Times New Roman"/>
          <w:b w:val="false"/>
          <w:i w:val="false"/>
          <w:color w:val="000000"/>
          <w:sz w:val="28"/>
        </w:rPr>
        <w:t>
      2) жолданымда өтініш берушінің тегі, аты, әкесінің аты (егер ол жеке басты куәландыратын құжатта көрсетілсе) және оның жеке сәйкестендіру нөмірі немесе толық атауы және оның бизнес-сәйкестендіру нөмірі көрсетілмеген;</w:t>
      </w:r>
    </w:p>
    <w:bookmarkEnd w:id="665"/>
    <w:bookmarkStart w:name="z739" w:id="666"/>
    <w:p>
      <w:pPr>
        <w:spacing w:after="0"/>
        <w:ind w:left="0"/>
        <w:jc w:val="both"/>
      </w:pPr>
      <w:r>
        <w:rPr>
          <w:rFonts w:ascii="Times New Roman"/>
          <w:b w:val="false"/>
          <w:i w:val="false"/>
          <w:color w:val="000000"/>
          <w:sz w:val="28"/>
        </w:rPr>
        <w:t>
      3) жолданымда былапыт не балағат сөздер, бағалы қағаздар нарығында брокерлік қызметті жүзеге асыратын ұйымның мүлкіне қауіптер, оның жұмыскерінің және (немесе) оның отбасы мүшелерінің өміріне, денсаулығына және (немесе) мүлкіне қауіптер болған;</w:t>
      </w:r>
    </w:p>
    <w:bookmarkEnd w:id="666"/>
    <w:bookmarkStart w:name="z740" w:id="667"/>
    <w:p>
      <w:pPr>
        <w:spacing w:after="0"/>
        <w:ind w:left="0"/>
        <w:jc w:val="both"/>
      </w:pPr>
      <w:r>
        <w:rPr>
          <w:rFonts w:ascii="Times New Roman"/>
          <w:b w:val="false"/>
          <w:i w:val="false"/>
          <w:color w:val="000000"/>
          <w:sz w:val="28"/>
        </w:rPr>
        <w:t>
      4) жолданым мәтіні оқуға келмейтін;</w:t>
      </w:r>
    </w:p>
    <w:bookmarkEnd w:id="667"/>
    <w:bookmarkStart w:name="z741" w:id="668"/>
    <w:p>
      <w:pPr>
        <w:spacing w:after="0"/>
        <w:ind w:left="0"/>
        <w:jc w:val="both"/>
      </w:pPr>
      <w:r>
        <w:rPr>
          <w:rFonts w:ascii="Times New Roman"/>
          <w:b w:val="false"/>
          <w:i w:val="false"/>
          <w:color w:val="000000"/>
          <w:sz w:val="28"/>
        </w:rPr>
        <w:t>
      5) жолданымды уәкілетті емес тұлға берген жағдайларда қараусыз қалдыруға тиіс.</w:t>
      </w:r>
    </w:p>
    <w:bookmarkEnd w:id="668"/>
    <w:bookmarkStart w:name="z742" w:id="669"/>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бағалы қағаздар нарығында брокерлік қызметті жүзеге асыратын ұйым өтініш берушінің жолданымын қараусыз қалдыру себептерін көрсете отырып, жолданым алынған кезден бастап бес жұмыс күні ішінде өтініш берушіге жауап жібереді.</w:t>
      </w:r>
    </w:p>
    <w:bookmarkEnd w:id="669"/>
    <w:bookmarkStart w:name="z743" w:id="670"/>
    <w:p>
      <w:pPr>
        <w:spacing w:after="0"/>
        <w:ind w:left="0"/>
        <w:jc w:val="both"/>
      </w:pPr>
      <w:r>
        <w:rPr>
          <w:rFonts w:ascii="Times New Roman"/>
          <w:b w:val="false"/>
          <w:i w:val="false"/>
          <w:color w:val="000000"/>
          <w:sz w:val="28"/>
        </w:rPr>
        <w:t>
      5. Жеке тұлға болып табылатын, оның ішінде дара кәсіпкер ретінде тіркеу есебінде тұрған және шағын кәсіпкерлік субъектісіне жататын өтініш беруші бағалы қағаздар нарығында брокерлік қызметті жүзеге асыратын ұйымға жүгінгеннен кейін бағалы қағаздар нарығында брокерлік қызметті жүзеге асыратын ұйым өтініш берушінің мүліктік талабын қанағаттандырудан бас тартқан немесе өтініш беруші бағалы қағаздар нарығында брокерлік қызметті жүзеге асыратын ұйымның жауабын осы баптың 2-тармағында көзделген мерзімде алмаған жағдайларда, дауды сотқа дейінгі реттеу тәртібі шеңберінде "Қаржы нарығы мен қаржы ұйымдарын мемлекеттік реттеу, бақылау және қадағалау туралы" Қазақстан Республикасының Заңына сәйкес қаржы омбудсманына жүгінуге құқылы.</w:t>
      </w:r>
    </w:p>
    <w:bookmarkEnd w:id="670"/>
    <w:bookmarkStart w:name="z744" w:id="671"/>
    <w:p>
      <w:pPr>
        <w:spacing w:after="0"/>
        <w:ind w:left="0"/>
        <w:jc w:val="both"/>
      </w:pPr>
      <w:r>
        <w:rPr>
          <w:rFonts w:ascii="Times New Roman"/>
          <w:b w:val="false"/>
          <w:i w:val="false"/>
          <w:color w:val="000000"/>
          <w:sz w:val="28"/>
        </w:rPr>
        <w:t>
      6. Бағалы қағаздар нарығында брокерлік қызметті жүзеге асыратын ұйым уәкілетті органға тізбесі, нысандары, ұсыну мерзімдері мен тәртібі уәкілетті органның нормативтік құқықтық актісінде белгіленетін, жеке және заңды тұлғалардың келіп түскен жолданымдары бойынша есептілікті ұсынады.</w:t>
      </w:r>
    </w:p>
    <w:bookmarkEnd w:id="671"/>
    <w:bookmarkStart w:name="z745" w:id="672"/>
    <w:p>
      <w:pPr>
        <w:spacing w:after="0"/>
        <w:ind w:left="0"/>
        <w:jc w:val="both"/>
      </w:pPr>
      <w:r>
        <w:rPr>
          <w:rFonts w:ascii="Times New Roman"/>
          <w:b w:val="false"/>
          <w:i w:val="false"/>
          <w:color w:val="000000"/>
          <w:sz w:val="28"/>
        </w:rPr>
        <w:t>
      7. Осы бапта белгіленген талаптар бағалы қағаздар нарығында брокерлік қызметті жүзеге асыратын ұйымның брокерлік қызметтер көрсету туралы шарт жасасуға (брокерлік қызметтер көрсету туралы шарттың талаптарына қосылуға) берілген өтініштерді қарауына қолданылмайды.";</w:t>
      </w:r>
    </w:p>
    <w:bookmarkEnd w:id="672"/>
    <w:bookmarkStart w:name="z746" w:id="67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72-1-бап</w:t>
      </w:r>
      <w:r>
        <w:rPr>
          <w:rFonts w:ascii="Times New Roman"/>
          <w:b w:val="false"/>
          <w:i w:val="false"/>
          <w:color w:val="000000"/>
          <w:sz w:val="28"/>
        </w:rPr>
        <w:t xml:space="preserve"> мынадай редакцияда жазылсын:</w:t>
      </w:r>
    </w:p>
    <w:bookmarkEnd w:id="673"/>
    <w:bookmarkStart w:name="z747" w:id="674"/>
    <w:p>
      <w:pPr>
        <w:spacing w:after="0"/>
        <w:ind w:left="0"/>
        <w:jc w:val="both"/>
      </w:pPr>
      <w:r>
        <w:rPr>
          <w:rFonts w:ascii="Times New Roman"/>
          <w:b w:val="false"/>
          <w:i w:val="false"/>
          <w:color w:val="000000"/>
          <w:sz w:val="28"/>
        </w:rPr>
        <w:t>
      "72-1-бап. Инвестициялық портфельді   басқарушының ірі қатысушысы</w:t>
      </w:r>
    </w:p>
    <w:bookmarkEnd w:id="674"/>
    <w:bookmarkStart w:name="z748" w:id="675"/>
    <w:p>
      <w:pPr>
        <w:spacing w:after="0"/>
        <w:ind w:left="0"/>
        <w:jc w:val="both"/>
      </w:pPr>
      <w:r>
        <w:rPr>
          <w:rFonts w:ascii="Times New Roman"/>
          <w:b w:val="false"/>
          <w:i w:val="false"/>
          <w:color w:val="000000"/>
          <w:sz w:val="28"/>
        </w:rPr>
        <w:t>
      1. Уәкілетті органның алдын ала жазбаша келісімін алмастан, бірде-бір тұлға өз бетінше немесе басқа тұлғамен (басқа тұлғалармен) бірлесіп:</w:t>
      </w:r>
    </w:p>
    <w:bookmarkEnd w:id="675"/>
    <w:bookmarkStart w:name="z749" w:id="676"/>
    <w:p>
      <w:pPr>
        <w:spacing w:after="0"/>
        <w:ind w:left="0"/>
        <w:jc w:val="both"/>
      </w:pPr>
      <w:r>
        <w:rPr>
          <w:rFonts w:ascii="Times New Roman"/>
          <w:b w:val="false"/>
          <w:i w:val="false"/>
          <w:color w:val="000000"/>
          <w:sz w:val="28"/>
        </w:rPr>
        <w:t>
      жиынтығында инвестициялық портфельді басқарушының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тікелей және (немесе) жанама иеленуге және (немесе) пайдалануға және (немесе) оларға билік етуге;</w:t>
      </w:r>
    </w:p>
    <w:bookmarkEnd w:id="676"/>
    <w:bookmarkStart w:name="z750" w:id="677"/>
    <w:p>
      <w:pPr>
        <w:spacing w:after="0"/>
        <w:ind w:left="0"/>
        <w:jc w:val="both"/>
      </w:pPr>
      <w:r>
        <w:rPr>
          <w:rFonts w:ascii="Times New Roman"/>
          <w:b w:val="false"/>
          <w:i w:val="false"/>
          <w:color w:val="000000"/>
          <w:sz w:val="28"/>
        </w:rPr>
        <w:t>
      инвестициялық портфельді басқарушыға бақылауды жүзеге асыруға;</w:t>
      </w:r>
    </w:p>
    <w:bookmarkEnd w:id="677"/>
    <w:bookmarkStart w:name="z751" w:id="678"/>
    <w:p>
      <w:pPr>
        <w:spacing w:after="0"/>
        <w:ind w:left="0"/>
        <w:jc w:val="both"/>
      </w:pPr>
      <w:r>
        <w:rPr>
          <w:rFonts w:ascii="Times New Roman"/>
          <w:b w:val="false"/>
          <w:i w:val="false"/>
          <w:color w:val="000000"/>
          <w:sz w:val="28"/>
        </w:rPr>
        <w:t>
      инвестициялық портфельді басқарушы қабылдайтын шешімдерге инвестициялық портфельді басқарушының дауыс беретін акцияларының он немесе одан көп пайызымен тікелей және (немесе) жанама ықпал етуге (дауыс беруге) құқылы емес.</w:t>
      </w:r>
    </w:p>
    <w:bookmarkEnd w:id="678"/>
    <w:bookmarkStart w:name="z752" w:id="679"/>
    <w:p>
      <w:pPr>
        <w:spacing w:after="0"/>
        <w:ind w:left="0"/>
        <w:jc w:val="both"/>
      </w:pPr>
      <w:r>
        <w:rPr>
          <w:rFonts w:ascii="Times New Roman"/>
          <w:b w:val="false"/>
          <w:i w:val="false"/>
          <w:color w:val="000000"/>
          <w:sz w:val="28"/>
        </w:rPr>
        <w:t>
      2. Жиынтығында инвестициялық портфельді басқарушының дауыс беретін акцияларының он немесе одан көп пайызын, оның ішінде базалық активі инвестициялық портфельді басқарушының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тек қана:</w:t>
      </w:r>
    </w:p>
    <w:bookmarkEnd w:id="679"/>
    <w:bookmarkStart w:name="z753" w:id="680"/>
    <w:p>
      <w:pPr>
        <w:spacing w:after="0"/>
        <w:ind w:left="0"/>
        <w:jc w:val="both"/>
      </w:pPr>
      <w:r>
        <w:rPr>
          <w:rFonts w:ascii="Times New Roman"/>
          <w:b w:val="false"/>
          <w:i w:val="false"/>
          <w:color w:val="000000"/>
          <w:sz w:val="28"/>
        </w:rPr>
        <w:t>
      1) инвестициялық портфельді басқарушы акционерлерінің кезектен тыс жалпы жиналысын шақыру;</w:t>
      </w:r>
    </w:p>
    <w:bookmarkEnd w:id="680"/>
    <w:bookmarkStart w:name="z754" w:id="681"/>
    <w:p>
      <w:pPr>
        <w:spacing w:after="0"/>
        <w:ind w:left="0"/>
        <w:jc w:val="both"/>
      </w:pPr>
      <w:r>
        <w:rPr>
          <w:rFonts w:ascii="Times New Roman"/>
          <w:b w:val="false"/>
          <w:i w:val="false"/>
          <w:color w:val="000000"/>
          <w:sz w:val="28"/>
        </w:rPr>
        <w:t>
      2) инвестициялық портфельді басқарушының директорлар кеңесі инвестициялық портфельді басқарушы акционерлерінің жалпы жиналысын шақырудан бас тартқан жағдайда, оны шақыру туралы талап қоюмен сотқа жүгіну;</w:t>
      </w:r>
    </w:p>
    <w:bookmarkEnd w:id="681"/>
    <w:bookmarkStart w:name="z755" w:id="682"/>
    <w:p>
      <w:pPr>
        <w:spacing w:after="0"/>
        <w:ind w:left="0"/>
        <w:jc w:val="both"/>
      </w:pPr>
      <w:r>
        <w:rPr>
          <w:rFonts w:ascii="Times New Roman"/>
          <w:b w:val="false"/>
          <w:i w:val="false"/>
          <w:color w:val="000000"/>
          <w:sz w:val="28"/>
        </w:rPr>
        <w:t>
      3) инвестициялық портфельді басқарушының акционерлері жалпы жиналысының күн тәртібіне қосымша мәселелерді енгізу;</w:t>
      </w:r>
    </w:p>
    <w:bookmarkEnd w:id="682"/>
    <w:bookmarkStart w:name="z756" w:id="683"/>
    <w:p>
      <w:pPr>
        <w:spacing w:after="0"/>
        <w:ind w:left="0"/>
        <w:jc w:val="both"/>
      </w:pPr>
      <w:r>
        <w:rPr>
          <w:rFonts w:ascii="Times New Roman"/>
          <w:b w:val="false"/>
          <w:i w:val="false"/>
          <w:color w:val="000000"/>
          <w:sz w:val="28"/>
        </w:rPr>
        <w:t>
      4) инвестициялық портфельді басқарушының директорлар кеңесінің отырысын шақыру;</w:t>
      </w:r>
    </w:p>
    <w:bookmarkEnd w:id="683"/>
    <w:bookmarkStart w:name="z757" w:id="684"/>
    <w:p>
      <w:pPr>
        <w:spacing w:after="0"/>
        <w:ind w:left="0"/>
        <w:jc w:val="both"/>
      </w:pPr>
      <w:r>
        <w:rPr>
          <w:rFonts w:ascii="Times New Roman"/>
          <w:b w:val="false"/>
          <w:i w:val="false"/>
          <w:color w:val="000000"/>
          <w:sz w:val="28"/>
        </w:rPr>
        <w:t>
      5) аудиторлық ұйымның өз есебінен инвестициялық портфельді басқарушыға аудит жүргізуі мәселелері бойынша бірлескен шешімдер қабылдауын көздейтін өздерінің арасында жасалған шарт негізінде әрекет ететін тұлғалар инвестициялық портфельді басқарушының ірі қатысушысы деп танылмайды.</w:t>
      </w:r>
    </w:p>
    <w:bookmarkEnd w:id="684"/>
    <w:bookmarkStart w:name="z758" w:id="685"/>
    <w:p>
      <w:pPr>
        <w:spacing w:after="0"/>
        <w:ind w:left="0"/>
        <w:jc w:val="both"/>
      </w:pPr>
      <w:r>
        <w:rPr>
          <w:rFonts w:ascii="Times New Roman"/>
          <w:b w:val="false"/>
          <w:i w:val="false"/>
          <w:color w:val="000000"/>
          <w:sz w:val="28"/>
        </w:rPr>
        <w:t xml:space="preserve">
      Жиынтығында инвестициялық портфельді басқарушының дауыс беретін акцияларының он немесе одан көп пайызын, оның ішінде базалық активі инвестициялық портфельді басқарушының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немесе инвестициялық портфельді басқарушыға бақылауды жүзеге асыратын немесе инвестициялық портфельді басқарушының дауыс беретін акцияларының он немесе одан көп пайызымен инвестициялық портфельді басқарушы қабылдайтын шешімдерге тікелей және (немесе) жанама ықпал ететін (дауыс беретін) тұлғаларға қойылатын талаптар, сондай-ақ мұндай тұлғалардың инвестициялық портфельді басқарушының ірі қатысушысы мәртебесін иеленуге келісім алу тәртібі "Қаржы нарығы мен қаржы ұйымдарын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9-5-бабында белгіленеді.</w:t>
      </w:r>
    </w:p>
    <w:bookmarkEnd w:id="685"/>
    <w:bookmarkStart w:name="z759" w:id="686"/>
    <w:p>
      <w:pPr>
        <w:spacing w:after="0"/>
        <w:ind w:left="0"/>
        <w:jc w:val="both"/>
      </w:pPr>
      <w:r>
        <w:rPr>
          <w:rFonts w:ascii="Times New Roman"/>
          <w:b w:val="false"/>
          <w:i w:val="false"/>
          <w:color w:val="000000"/>
          <w:sz w:val="28"/>
        </w:rPr>
        <w:t>
      3. Жиынтығында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он немесе одан көп пайызын тікелей және (немесе) жанама иеленетін және (немесе) пайдаланатын және (немесе) оларға билік ететін тұлғалар мынадай шарттардың кез келгені болған:</w:t>
      </w:r>
    </w:p>
    <w:bookmarkEnd w:id="686"/>
    <w:bookmarkStart w:name="z760" w:id="687"/>
    <w:p>
      <w:pPr>
        <w:spacing w:after="0"/>
        <w:ind w:left="0"/>
        <w:jc w:val="both"/>
      </w:pPr>
      <w:r>
        <w:rPr>
          <w:rFonts w:ascii="Times New Roman"/>
          <w:b w:val="false"/>
          <w:i w:val="false"/>
          <w:color w:val="000000"/>
          <w:sz w:val="28"/>
        </w:rPr>
        <w:t>
      1) аталған тұлғалар өздерінің арасында жасалған шартқа (растайтын құжаттарға) орай инвестициялық портфельді басқарушының шешімдеріне бірлесіп ықпал еткен;</w:t>
      </w:r>
    </w:p>
    <w:bookmarkEnd w:id="687"/>
    <w:bookmarkStart w:name="z761" w:id="688"/>
    <w:p>
      <w:pPr>
        <w:spacing w:after="0"/>
        <w:ind w:left="0"/>
        <w:jc w:val="both"/>
      </w:pPr>
      <w:r>
        <w:rPr>
          <w:rFonts w:ascii="Times New Roman"/>
          <w:b w:val="false"/>
          <w:i w:val="false"/>
          <w:color w:val="000000"/>
          <w:sz w:val="28"/>
        </w:rPr>
        <w:t>
      2) аталған тұлғалар жеке алғанда немесе өзара бір-бірінің ірі қатысушылары болған;</w:t>
      </w:r>
    </w:p>
    <w:bookmarkEnd w:id="688"/>
    <w:bookmarkStart w:name="z762" w:id="689"/>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сәйкес инвестициялық портфельді басқарушының дауыс беретін акцияларын,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сатып алуға уәкілеттік берген (міндеттеген);</w:t>
      </w:r>
    </w:p>
    <w:bookmarkEnd w:id="689"/>
    <w:bookmarkStart w:name="z763" w:id="690"/>
    <w:p>
      <w:pPr>
        <w:spacing w:after="0"/>
        <w:ind w:left="0"/>
        <w:jc w:val="both"/>
      </w:pPr>
      <w:r>
        <w:rPr>
          <w:rFonts w:ascii="Times New Roman"/>
          <w:b w:val="false"/>
          <w:i w:val="false"/>
          <w:color w:val="000000"/>
          <w:sz w:val="28"/>
        </w:rPr>
        <w:t>
      4) аталған тұлғалардың бірі басқа аталған тұлғаға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сатып алу үшін ақшаны және (немесе) өзге де мүлікті өтеусіз берген;</w:t>
      </w:r>
    </w:p>
    <w:bookmarkEnd w:id="690"/>
    <w:bookmarkStart w:name="z764" w:id="691"/>
    <w:p>
      <w:pPr>
        <w:spacing w:after="0"/>
        <w:ind w:left="0"/>
        <w:jc w:val="both"/>
      </w:pPr>
      <w:r>
        <w:rPr>
          <w:rFonts w:ascii="Times New Roman"/>
          <w:b w:val="false"/>
          <w:i w:val="false"/>
          <w:color w:val="000000"/>
          <w:sz w:val="28"/>
        </w:rPr>
        <w:t>
      5) аталған тұлғалардың бірі басқа аталған тұлғаның лауазымды тұлғасы болған;</w:t>
      </w:r>
    </w:p>
    <w:bookmarkEnd w:id="691"/>
    <w:bookmarkStart w:name="z765" w:id="692"/>
    <w:p>
      <w:pPr>
        <w:spacing w:after="0"/>
        <w:ind w:left="0"/>
        <w:jc w:val="both"/>
      </w:pPr>
      <w:r>
        <w:rPr>
          <w:rFonts w:ascii="Times New Roman"/>
          <w:b w:val="false"/>
          <w:i w:val="false"/>
          <w:color w:val="000000"/>
          <w:sz w:val="28"/>
        </w:rPr>
        <w:t>
      6) аталған тұлғалардың бірі, өкіл өкілдік берген тұлғаның нұсқауларына қатаң сәйкестікте әрекет ететін және өкілдік берген тұлғаның атынан өзінің жеке қалауы бойынша әрекет жасауға құқылы емес жағдайларды қоспағанда, басқа аталған тұлғаның өкілі болған;</w:t>
      </w:r>
    </w:p>
    <w:bookmarkEnd w:id="692"/>
    <w:bookmarkStart w:name="z766" w:id="693"/>
    <w:p>
      <w:pPr>
        <w:spacing w:after="0"/>
        <w:ind w:left="0"/>
        <w:jc w:val="both"/>
      </w:pPr>
      <w:r>
        <w:rPr>
          <w:rFonts w:ascii="Times New Roman"/>
          <w:b w:val="false"/>
          <w:i w:val="false"/>
          <w:color w:val="000000"/>
          <w:sz w:val="28"/>
        </w:rPr>
        <w:t>
      7) аталған тұлғалар жақын туыстар немесе ерлі-зайыптылар болған;</w:t>
      </w:r>
    </w:p>
    <w:bookmarkEnd w:id="693"/>
    <w:bookmarkStart w:name="z767" w:id="694"/>
    <w:p>
      <w:pPr>
        <w:spacing w:after="0"/>
        <w:ind w:left="0"/>
        <w:jc w:val="both"/>
      </w:pPr>
      <w:r>
        <w:rPr>
          <w:rFonts w:ascii="Times New Roman"/>
          <w:b w:val="false"/>
          <w:i w:val="false"/>
          <w:color w:val="000000"/>
          <w:sz w:val="28"/>
        </w:rPr>
        <w:t>
      8) аталған тұлғалар уәкілетті орган белгілеген жағдайларда инвестициялық портфельді басқарушының шешімдеріне өзгеше түрде бірлесіп ықпал еткен кезде инвестициялық портфельді басқарушының бірлескен ірі қатысушысы болып табылатын тұлғалар деп танылады.</w:t>
      </w:r>
    </w:p>
    <w:bookmarkEnd w:id="694"/>
    <w:bookmarkStart w:name="z768" w:id="695"/>
    <w:p>
      <w:pPr>
        <w:spacing w:after="0"/>
        <w:ind w:left="0"/>
        <w:jc w:val="both"/>
      </w:pPr>
      <w:r>
        <w:rPr>
          <w:rFonts w:ascii="Times New Roman"/>
          <w:b w:val="false"/>
          <w:i w:val="false"/>
          <w:color w:val="000000"/>
          <w:sz w:val="28"/>
        </w:rPr>
        <w:t>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bookmarkEnd w:id="695"/>
    <w:bookmarkStart w:name="z769" w:id="696"/>
    <w:p>
      <w:pPr>
        <w:spacing w:after="0"/>
        <w:ind w:left="0"/>
        <w:jc w:val="both"/>
      </w:pPr>
      <w:r>
        <w:rPr>
          <w:rFonts w:ascii="Times New Roman"/>
          <w:b w:val="false"/>
          <w:i w:val="false"/>
          <w:color w:val="000000"/>
          <w:sz w:val="28"/>
        </w:rPr>
        <w:t>
      4.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68, 97 және 98-баптарында көзделген операция жүзеге асырылған кезде берілген банктің инвестициялық портфельді 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bookmarkEnd w:id="696"/>
    <w:bookmarkStart w:name="z770" w:id="697"/>
    <w:p>
      <w:pPr>
        <w:spacing w:after="0"/>
        <w:ind w:left="0"/>
        <w:jc w:val="both"/>
      </w:pPr>
      <w:r>
        <w:rPr>
          <w:rFonts w:ascii="Times New Roman"/>
          <w:b w:val="false"/>
          <w:i w:val="false"/>
          <w:color w:val="000000"/>
          <w:sz w:val="28"/>
        </w:rPr>
        <w:t xml:space="preserve">
      5. Тұлға уәкілетті органның жазбаша келісімінсіз инвестициялық портфельді басқарушының ірі қатысушысы белгілеріне сай болған жағдайда, мұндай тұлға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уәкілетті органның жазбаша келісімін алғанға дейін инвестициялық портфельді басқарушы қабылдайтын шешімдерге ықпал етуге бағытталған ешқандай әрекет жасауға және (немесе) инвестициялық портфельді басқарушының акцияларымен,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дауыс беруге құқылы емес.</w:t>
      </w:r>
    </w:p>
    <w:bookmarkEnd w:id="697"/>
    <w:bookmarkStart w:name="z771" w:id="698"/>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қатысушысының белгілеріне уәкілетті органның жазбаша келісімінсіз сай келетін тұлғаға осы Заңда көзделген қадағалап ден қою шараларын қолдануға, оның ішінде аталған тұлғадан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алты айдан аспайтын мерзімде өткізуді талап етуге құқылы.</w:t>
      </w:r>
    </w:p>
    <w:bookmarkEnd w:id="698"/>
    <w:bookmarkStart w:name="z772" w:id="699"/>
    <w:p>
      <w:pPr>
        <w:spacing w:after="0"/>
        <w:ind w:left="0"/>
        <w:jc w:val="both"/>
      </w:pPr>
      <w:r>
        <w:rPr>
          <w:rFonts w:ascii="Times New Roman"/>
          <w:b w:val="false"/>
          <w:i w:val="false"/>
          <w:color w:val="000000"/>
          <w:sz w:val="28"/>
        </w:rPr>
        <w:t>
      6. Уәкілетті орган тұлғаның уәкілетті органның жазбаша келісімінсіз инвестициялық портфельді басқарушының ірі қатысушысының белгілеріне сай келетіні туралы мәліметтерді растайтын немесе теріске шығаратын ақпаратты талап етуге құқылы.</w:t>
      </w:r>
    </w:p>
    <w:bookmarkEnd w:id="699"/>
    <w:bookmarkStart w:name="z773" w:id="700"/>
    <w:p>
      <w:pPr>
        <w:spacing w:after="0"/>
        <w:ind w:left="0"/>
        <w:jc w:val="both"/>
      </w:pPr>
      <w:r>
        <w:rPr>
          <w:rFonts w:ascii="Times New Roman"/>
          <w:b w:val="false"/>
          <w:i w:val="false"/>
          <w:color w:val="000000"/>
          <w:sz w:val="28"/>
        </w:rPr>
        <w:t>
      Көрсетілген ақпаратты уәкілетті орган оған ие кез келген тұлғадан, сондай-ақ осындай тұлғаның бақылауындағы кез келген ұйымнан талап ете алады.</w:t>
      </w:r>
    </w:p>
    <w:bookmarkEnd w:id="700"/>
    <w:bookmarkStart w:name="z774" w:id="701"/>
    <w:p>
      <w:pPr>
        <w:spacing w:after="0"/>
        <w:ind w:left="0"/>
        <w:jc w:val="both"/>
      </w:pPr>
      <w:r>
        <w:rPr>
          <w:rFonts w:ascii="Times New Roman"/>
          <w:b w:val="false"/>
          <w:i w:val="false"/>
          <w:color w:val="000000"/>
          <w:sz w:val="28"/>
        </w:rPr>
        <w:t>
      7. Инвестициялық портфельді басқарушы жиынтығында инвестициялық портфельді басқарушының дауыс беретін акцияларының,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он және одан көп пайызын иеленетін тұлғалар құрамының өзгергені туралы уәкілетті органды осы факт анықталған күннен бастап күнтізбелік он бес күн ішінде хабардар етуге міндетті.</w:t>
      </w:r>
    </w:p>
    <w:bookmarkEnd w:id="701"/>
    <w:bookmarkStart w:name="z775" w:id="702"/>
    <w:p>
      <w:pPr>
        <w:spacing w:after="0"/>
        <w:ind w:left="0"/>
        <w:jc w:val="both"/>
      </w:pPr>
      <w:r>
        <w:rPr>
          <w:rFonts w:ascii="Times New Roman"/>
          <w:b w:val="false"/>
          <w:i w:val="false"/>
          <w:color w:val="000000"/>
          <w:sz w:val="28"/>
        </w:rPr>
        <w:t>
      8. Инвестициялық портфельді басқарушының ірі қатысушылары болып табылатын резидент жеке тұлғалар, сондай-ақ олардың жұбайы (зайыбы)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702"/>
    <w:bookmarkStart w:name="z776" w:id="70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72-2-бап</w:t>
      </w:r>
      <w:r>
        <w:rPr>
          <w:rFonts w:ascii="Times New Roman"/>
          <w:b w:val="false"/>
          <w:i w:val="false"/>
          <w:color w:val="000000"/>
          <w:sz w:val="28"/>
        </w:rPr>
        <w:t xml:space="preserve"> алып тасталсын;</w:t>
      </w:r>
    </w:p>
    <w:bookmarkEnd w:id="703"/>
    <w:bookmarkStart w:name="z777" w:id="704"/>
    <w:p>
      <w:pPr>
        <w:spacing w:after="0"/>
        <w:ind w:left="0"/>
        <w:jc w:val="both"/>
      </w:pPr>
      <w:r>
        <w:rPr>
          <w:rFonts w:ascii="Times New Roman"/>
          <w:b w:val="false"/>
          <w:i w:val="false"/>
          <w:color w:val="000000"/>
          <w:sz w:val="28"/>
        </w:rPr>
        <w:t>
      26) </w:t>
      </w:r>
      <w:r>
        <w:rPr>
          <w:rFonts w:ascii="Times New Roman"/>
          <w:b w:val="false"/>
          <w:i w:val="false"/>
          <w:color w:val="000000"/>
          <w:sz w:val="28"/>
        </w:rPr>
        <w:t>72-3-баптың</w:t>
      </w:r>
      <w:r>
        <w:rPr>
          <w:rFonts w:ascii="Times New Roman"/>
          <w:b w:val="false"/>
          <w:i w:val="false"/>
          <w:color w:val="000000"/>
          <w:sz w:val="28"/>
        </w:rPr>
        <w:t xml:space="preserve"> 1-тармағының 1) тармақшасы мынадай редакцияда жазылсын:</w:t>
      </w:r>
    </w:p>
    <w:bookmarkEnd w:id="704"/>
    <w:bookmarkStart w:name="z778" w:id="705"/>
    <w:p>
      <w:pPr>
        <w:spacing w:after="0"/>
        <w:ind w:left="0"/>
        <w:jc w:val="both"/>
      </w:pPr>
      <w:r>
        <w:rPr>
          <w:rFonts w:ascii="Times New Roman"/>
          <w:b w:val="false"/>
          <w:i w:val="false"/>
          <w:color w:val="000000"/>
          <w:sz w:val="28"/>
        </w:rPr>
        <w:t>
      "1) осы Заңның 49-бабының 5-тармағында, 55-1-бабының 6-тармағында, 72-1-бабының 3-тармағында көзделген;";</w:t>
      </w:r>
    </w:p>
    <w:bookmarkEnd w:id="705"/>
    <w:bookmarkStart w:name="z779" w:id="70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78-бапта</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1" w:id="707"/>
    <w:p>
      <w:pPr>
        <w:spacing w:after="0"/>
        <w:ind w:left="0"/>
        <w:jc w:val="both"/>
      </w:pPr>
      <w:r>
        <w:rPr>
          <w:rFonts w:ascii="Times New Roman"/>
          <w:b w:val="false"/>
          <w:i w:val="false"/>
          <w:color w:val="000000"/>
          <w:sz w:val="28"/>
        </w:rPr>
        <w:t xml:space="preserve">
      "1. Орталық депозитарийдің бағалы қағаздар нарығында және цифрлық активтер нарығында қызметті жүзеге асыру шарттары мен тәртібі осы Заңда,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актілерінде, сондай-ақ орталық депозитарийдің ішкі құжаттарында – қағидалар жинағында белгіленеді.";</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6-2), 6-3) және 6-4) тармақшалармен толықтырылсын:</w:t>
      </w:r>
    </w:p>
    <w:bookmarkStart w:name="z783" w:id="708"/>
    <w:p>
      <w:pPr>
        <w:spacing w:after="0"/>
        <w:ind w:left="0"/>
        <w:jc w:val="both"/>
      </w:pPr>
      <w:r>
        <w:rPr>
          <w:rFonts w:ascii="Times New Roman"/>
          <w:b w:val="false"/>
          <w:i w:val="false"/>
          <w:color w:val="000000"/>
          <w:sz w:val="28"/>
        </w:rPr>
        <w:t>
      "6-2) цифрлық қаржы активтерінің эмитенттері;</w:t>
      </w:r>
    </w:p>
    <w:bookmarkEnd w:id="708"/>
    <w:bookmarkStart w:name="z784" w:id="709"/>
    <w:p>
      <w:pPr>
        <w:spacing w:after="0"/>
        <w:ind w:left="0"/>
        <w:jc w:val="both"/>
      </w:pPr>
      <w:r>
        <w:rPr>
          <w:rFonts w:ascii="Times New Roman"/>
          <w:b w:val="false"/>
          <w:i w:val="false"/>
          <w:color w:val="000000"/>
          <w:sz w:val="28"/>
        </w:rPr>
        <w:t>
      6-3) цифрлық қаржы активтері платформасының операторлары;</w:t>
      </w:r>
    </w:p>
    <w:bookmarkEnd w:id="709"/>
    <w:bookmarkStart w:name="z785" w:id="710"/>
    <w:p>
      <w:pPr>
        <w:spacing w:after="0"/>
        <w:ind w:left="0"/>
        <w:jc w:val="both"/>
      </w:pPr>
      <w:r>
        <w:rPr>
          <w:rFonts w:ascii="Times New Roman"/>
          <w:b w:val="false"/>
          <w:i w:val="false"/>
          <w:color w:val="000000"/>
          <w:sz w:val="28"/>
        </w:rPr>
        <w:t>
      6-4) цифрлық активтер сауда платформасының операторлары;";</w:t>
      </w:r>
    </w:p>
    <w:bookmarkEnd w:id="710"/>
    <w:bookmarkStart w:name="z786" w:id="71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79-баптың</w:t>
      </w:r>
      <w:r>
        <w:rPr>
          <w:rFonts w:ascii="Times New Roman"/>
          <w:b w:val="false"/>
          <w:i w:val="false"/>
          <w:color w:val="000000"/>
          <w:sz w:val="28"/>
        </w:rPr>
        <w:t xml:space="preserve"> 1-1-тармағы мынадай редакцияда жазылсын:</w:t>
      </w:r>
    </w:p>
    <w:bookmarkEnd w:id="711"/>
    <w:bookmarkStart w:name="z787" w:id="712"/>
    <w:p>
      <w:pPr>
        <w:spacing w:after="0"/>
        <w:ind w:left="0"/>
        <w:jc w:val="both"/>
      </w:pPr>
      <w:r>
        <w:rPr>
          <w:rFonts w:ascii="Times New Roman"/>
          <w:b w:val="false"/>
          <w:i w:val="false"/>
          <w:color w:val="000000"/>
          <w:sz w:val="28"/>
        </w:rPr>
        <w:t xml:space="preserve">
      "1-1. Осы Заңның 54-бабының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9-4-бабының бағалы қағаздар нарығына кәсіби қатысушыға қатысты талаптары орталық депозитарийдің басшы қызметкерлеріне қолданылады.";</w:t>
      </w:r>
    </w:p>
    <w:bookmarkEnd w:id="712"/>
    <w:bookmarkStart w:name="z788" w:id="71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80-бапта</w:t>
      </w:r>
      <w:r>
        <w:rPr>
          <w:rFonts w:ascii="Times New Roman"/>
          <w:b w:val="false"/>
          <w:i w:val="false"/>
          <w:color w:val="000000"/>
          <w:sz w:val="28"/>
        </w:rPr>
        <w:t>:</w:t>
      </w:r>
    </w:p>
    <w:bookmarkEnd w:id="713"/>
    <w:bookmarkStart w:name="z789" w:id="714"/>
    <w:p>
      <w:pPr>
        <w:spacing w:after="0"/>
        <w:ind w:left="0"/>
        <w:jc w:val="both"/>
      </w:pPr>
      <w:r>
        <w:rPr>
          <w:rFonts w:ascii="Times New Roman"/>
          <w:b w:val="false"/>
          <w:i w:val="false"/>
          <w:color w:val="000000"/>
          <w:sz w:val="28"/>
        </w:rPr>
        <w:t>
      4-тармақ мынадай редакцияда жазылсын:</w:t>
      </w:r>
    </w:p>
    <w:bookmarkEnd w:id="714"/>
    <w:bookmarkStart w:name="z790" w:id="715"/>
    <w:p>
      <w:pPr>
        <w:spacing w:after="0"/>
        <w:ind w:left="0"/>
        <w:jc w:val="both"/>
      </w:pPr>
      <w:r>
        <w:rPr>
          <w:rFonts w:ascii="Times New Roman"/>
          <w:b w:val="false"/>
          <w:i w:val="false"/>
          <w:color w:val="000000"/>
          <w:sz w:val="28"/>
        </w:rPr>
        <w:t>
      "4. Орталық депозитарий бағалы қағаздарды және цифрлық қаржы активтерін ұстаушылардың тiзiлiмдері жүйесiн жүргізу жөніндегі қызметті жүзеге асыру процесiнде:</w:t>
      </w:r>
    </w:p>
    <w:bookmarkEnd w:id="715"/>
    <w:bookmarkStart w:name="z791" w:id="716"/>
    <w:p>
      <w:pPr>
        <w:spacing w:after="0"/>
        <w:ind w:left="0"/>
        <w:jc w:val="both"/>
      </w:pPr>
      <w:r>
        <w:rPr>
          <w:rFonts w:ascii="Times New Roman"/>
          <w:b w:val="false"/>
          <w:i w:val="false"/>
          <w:color w:val="000000"/>
          <w:sz w:val="28"/>
        </w:rPr>
        <w:t>
      1) бағалы қағаздарды және цифрлық қаржы активтерін ұстаушылардың тiзiлiмдері жүйесiн қалыптастыруды, жүргізуді және сақтауды;</w:t>
      </w:r>
    </w:p>
    <w:bookmarkEnd w:id="716"/>
    <w:bookmarkStart w:name="z792" w:id="717"/>
    <w:p>
      <w:pPr>
        <w:spacing w:after="0"/>
        <w:ind w:left="0"/>
        <w:jc w:val="both"/>
      </w:pPr>
      <w:r>
        <w:rPr>
          <w:rFonts w:ascii="Times New Roman"/>
          <w:b w:val="false"/>
          <w:i w:val="false"/>
          <w:color w:val="000000"/>
          <w:sz w:val="28"/>
        </w:rPr>
        <w:t>
      2) тіркелген тұлғаға бағалы қағаздарды ұстаушылардың тiзiлiмдері жүйесiнде жеке шот ашуды;</w:t>
      </w:r>
    </w:p>
    <w:bookmarkEnd w:id="717"/>
    <w:bookmarkStart w:name="z793" w:id="718"/>
    <w:p>
      <w:pPr>
        <w:spacing w:after="0"/>
        <w:ind w:left="0"/>
        <w:jc w:val="both"/>
      </w:pPr>
      <w:r>
        <w:rPr>
          <w:rFonts w:ascii="Times New Roman"/>
          <w:b w:val="false"/>
          <w:i w:val="false"/>
          <w:color w:val="000000"/>
          <w:sz w:val="28"/>
        </w:rPr>
        <w:t>
      3) тіркелген тұлғаның жеке шоты бойынша бағалы қағаздармен жасалатын мәмілелерді тіркеуді;</w:t>
      </w:r>
    </w:p>
    <w:bookmarkEnd w:id="718"/>
    <w:bookmarkStart w:name="z794" w:id="719"/>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цифрлық қаржы активтерімен жасалатын мәмілелерді көрсетуді;</w:t>
      </w:r>
    </w:p>
    <w:bookmarkEnd w:id="719"/>
    <w:bookmarkStart w:name="z795" w:id="720"/>
    <w:p>
      <w:pPr>
        <w:spacing w:after="0"/>
        <w:ind w:left="0"/>
        <w:jc w:val="both"/>
      </w:pPr>
      <w:r>
        <w:rPr>
          <w:rFonts w:ascii="Times New Roman"/>
          <w:b w:val="false"/>
          <w:i w:val="false"/>
          <w:color w:val="000000"/>
          <w:sz w:val="28"/>
        </w:rPr>
        <w:t>
      5) тіркелген тұлғаның бағалы қағаздары және цифрлық қаржы активтері бойынша құқықтарды растауды;</w:t>
      </w:r>
    </w:p>
    <w:bookmarkEnd w:id="720"/>
    <w:bookmarkStart w:name="z796" w:id="721"/>
    <w:p>
      <w:pPr>
        <w:spacing w:after="0"/>
        <w:ind w:left="0"/>
        <w:jc w:val="both"/>
      </w:pPr>
      <w:r>
        <w:rPr>
          <w:rFonts w:ascii="Times New Roman"/>
          <w:b w:val="false"/>
          <w:i w:val="false"/>
          <w:color w:val="000000"/>
          <w:sz w:val="28"/>
        </w:rPr>
        <w:t>
      6) бағалы қағаздарды және цифрлық қаржы активтерін ұстаушылардың тiзiлiмдері жүйесiн жаңартылған күйде ұстап тұруды;</w:t>
      </w:r>
    </w:p>
    <w:bookmarkEnd w:id="721"/>
    <w:bookmarkStart w:name="z797" w:id="722"/>
    <w:p>
      <w:pPr>
        <w:spacing w:after="0"/>
        <w:ind w:left="0"/>
        <w:jc w:val="both"/>
      </w:pPr>
      <w:r>
        <w:rPr>
          <w:rFonts w:ascii="Times New Roman"/>
          <w:b w:val="false"/>
          <w:i w:val="false"/>
          <w:color w:val="000000"/>
          <w:sz w:val="28"/>
        </w:rPr>
        <w:t>
      7) бағалы қағаздардың қайталама нарығында айналыстағы бағалы қағаздар санының уәкілетті орган тіркеген санға сәйкестігін бақылауды;</w:t>
      </w:r>
    </w:p>
    <w:bookmarkEnd w:id="722"/>
    <w:bookmarkStart w:name="z798" w:id="723"/>
    <w:p>
      <w:pPr>
        <w:spacing w:after="0"/>
        <w:ind w:left="0"/>
        <w:jc w:val="both"/>
      </w:pPr>
      <w:r>
        <w:rPr>
          <w:rFonts w:ascii="Times New Roman"/>
          <w:b w:val="false"/>
          <w:i w:val="false"/>
          <w:color w:val="000000"/>
          <w:sz w:val="28"/>
        </w:rPr>
        <w:t>
      8) орталық депозитарийдің қағидалар жинағында айқындалған мәселелердің тізбесі бойынша бағалы қағаздарды ұстаушыларға хабарлауды;</w:t>
      </w:r>
    </w:p>
    <w:bookmarkEnd w:id="723"/>
    <w:bookmarkStart w:name="z799" w:id="724"/>
    <w:p>
      <w:pPr>
        <w:spacing w:after="0"/>
        <w:ind w:left="0"/>
        <w:jc w:val="both"/>
      </w:pPr>
      <w:r>
        <w:rPr>
          <w:rFonts w:ascii="Times New Roman"/>
          <w:b w:val="false"/>
          <w:i w:val="false"/>
          <w:color w:val="000000"/>
          <w:sz w:val="28"/>
        </w:rPr>
        <w:t>
      9) эмитентке оның сұрау салуы негізінде бағалы қағаздарды және цифрлық қаржы активтерін ұстаушылардың тiзiлiмдері жүйесiн құрайтын ақпаратты беруді;</w:t>
      </w:r>
    </w:p>
    <w:bookmarkEnd w:id="724"/>
    <w:bookmarkStart w:name="z800" w:id="725"/>
    <w:p>
      <w:pPr>
        <w:spacing w:after="0"/>
        <w:ind w:left="0"/>
        <w:jc w:val="both"/>
      </w:pPr>
      <w:r>
        <w:rPr>
          <w:rFonts w:ascii="Times New Roman"/>
          <w:b w:val="false"/>
          <w:i w:val="false"/>
          <w:color w:val="000000"/>
          <w:sz w:val="28"/>
        </w:rPr>
        <w:t>
      10) Қазақстан Республикасының заңнамалық актілеріне сәйкес бағалы қағаздарды және цифрлық қаржы активтерін ұстаушылардың тiзiлiмдері жүйесiн құрайтын мәліметтерді алу құқығына ие мемлекеттік органдарға осы Заңның 43-бабына сәйкес ақпарат беруді;</w:t>
      </w:r>
    </w:p>
    <w:bookmarkEnd w:id="725"/>
    <w:bookmarkStart w:name="z801" w:id="726"/>
    <w:p>
      <w:pPr>
        <w:spacing w:after="0"/>
        <w:ind w:left="0"/>
        <w:jc w:val="both"/>
      </w:pPr>
      <w:r>
        <w:rPr>
          <w:rFonts w:ascii="Times New Roman"/>
          <w:b w:val="false"/>
          <w:i w:val="false"/>
          <w:color w:val="000000"/>
          <w:sz w:val="28"/>
        </w:rPr>
        <w:t>
      11) Қазақстан Республикасының заңдарына сәйкес өзге де функцияларды жүзеге асырады.";</w:t>
      </w:r>
    </w:p>
    <w:bookmarkEnd w:id="726"/>
    <w:bookmarkStart w:name="z802" w:id="727"/>
    <w:p>
      <w:pPr>
        <w:spacing w:after="0"/>
        <w:ind w:left="0"/>
        <w:jc w:val="both"/>
      </w:pPr>
      <w:r>
        <w:rPr>
          <w:rFonts w:ascii="Times New Roman"/>
          <w:b w:val="false"/>
          <w:i w:val="false"/>
          <w:color w:val="000000"/>
          <w:sz w:val="28"/>
        </w:rPr>
        <w:t>
      мынадай мазмұндағы 4-1, 5-1 және 6-1-тармақтармен толықтырылсын:</w:t>
      </w:r>
    </w:p>
    <w:bookmarkEnd w:id="727"/>
    <w:bookmarkStart w:name="z803" w:id="728"/>
    <w:p>
      <w:pPr>
        <w:spacing w:after="0"/>
        <w:ind w:left="0"/>
        <w:jc w:val="both"/>
      </w:pPr>
      <w:r>
        <w:rPr>
          <w:rFonts w:ascii="Times New Roman"/>
          <w:b w:val="false"/>
          <w:i w:val="false"/>
          <w:color w:val="000000"/>
          <w:sz w:val="28"/>
        </w:rPr>
        <w:t>
      "4-1. Орталық депозитарий цифрлық активтерді, оның ішінде Ұлттық стратегиялық крипторезерв құрамына кіретін активтерді есепке алу және сақтау жөніндегі қызметті, сондай-ақ "Қазақстан Республикасындағы цифрлық активтер туралы" Қазақстан Республикасының Заңына және Қазақстан Республикасы Ұлттық Банкінің нормативтік құқықтық актісіне, сондай-ақ орталық депозитарий қағидаларының жиынтығына сәйкес өзге де функцияларды жүзеге асырады.";</w:t>
      </w:r>
    </w:p>
    <w:bookmarkEnd w:id="728"/>
    <w:bookmarkStart w:name="z804" w:id="729"/>
    <w:p>
      <w:pPr>
        <w:spacing w:after="0"/>
        <w:ind w:left="0"/>
        <w:jc w:val="both"/>
      </w:pPr>
      <w:r>
        <w:rPr>
          <w:rFonts w:ascii="Times New Roman"/>
          <w:b w:val="false"/>
          <w:i w:val="false"/>
          <w:color w:val="000000"/>
          <w:sz w:val="28"/>
        </w:rPr>
        <w:t>
      "5-1. Цифрлық қаржы активтерін ұстаушылар тізілімдерінің жүйесін қалыптастыру, жүргізу және сақтау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bookmarkEnd w:id="729"/>
    <w:bookmarkStart w:name="z805" w:id="730"/>
    <w:p>
      <w:pPr>
        <w:spacing w:after="0"/>
        <w:ind w:left="0"/>
        <w:jc w:val="both"/>
      </w:pPr>
      <w:r>
        <w:rPr>
          <w:rFonts w:ascii="Times New Roman"/>
          <w:b w:val="false"/>
          <w:i w:val="false"/>
          <w:color w:val="000000"/>
          <w:sz w:val="28"/>
        </w:rPr>
        <w:t>
      "6-1. Цифрлық қаржы активінің эмитенті, цифрлық қаржы активтері платформасының операторы және цифрлық активтердің сауда платформасының операторы, орталық депозитарий цифрлық қаржы активтері платформасының операторы және (немесе) цифрлық активтер сауда платформасының операторы ретінде әрекет ететін жағдайларды қоспағанда, цифрлық қаржы активтерін ұстаушылар тізілімдерінің жүйесін жүргізуге орталық депозитариймен шарт жасасуға міндетті.";</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07" w:id="731"/>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актілерінде және орталық депозитарийдің қағидалар жинағында белгіленген тәртіппен және шарттарда инвесторлар үшін эмитент және оның бағалы қағаздары, цифрлық қаржы активтері туралы ақпарат беруді жүзеге асырады.";</w:t>
      </w:r>
    </w:p>
    <w:bookmarkEnd w:id="731"/>
    <w:bookmarkStart w:name="z808" w:id="732"/>
    <w:p>
      <w:pPr>
        <w:spacing w:after="0"/>
        <w:ind w:left="0"/>
        <w:jc w:val="both"/>
      </w:pPr>
      <w:r>
        <w:rPr>
          <w:rFonts w:ascii="Times New Roman"/>
          <w:b w:val="false"/>
          <w:i w:val="false"/>
          <w:color w:val="000000"/>
          <w:sz w:val="28"/>
        </w:rPr>
        <w:t>
      30) </w:t>
      </w:r>
      <w:r>
        <w:rPr>
          <w:rFonts w:ascii="Times New Roman"/>
          <w:b w:val="false"/>
          <w:i w:val="false"/>
          <w:color w:val="000000"/>
          <w:sz w:val="28"/>
        </w:rPr>
        <w:t>81-баптың</w:t>
      </w:r>
      <w:r>
        <w:rPr>
          <w:rFonts w:ascii="Times New Roman"/>
          <w:b w:val="false"/>
          <w:i w:val="false"/>
          <w:color w:val="000000"/>
          <w:sz w:val="28"/>
        </w:rPr>
        <w:t xml:space="preserve"> 2-тармағының 2) тармақшасы "бағалы қағаздарды" деген сөздерден кейін ", цифрлық қаржы активтерін" деген сөздермен толықтырылсын;</w:t>
      </w:r>
    </w:p>
    <w:bookmarkEnd w:id="732"/>
    <w:bookmarkStart w:name="z809" w:id="733"/>
    <w:p>
      <w:pPr>
        <w:spacing w:after="0"/>
        <w:ind w:left="0"/>
        <w:jc w:val="both"/>
      </w:pPr>
      <w:r>
        <w:rPr>
          <w:rFonts w:ascii="Times New Roman"/>
          <w:b w:val="false"/>
          <w:i w:val="false"/>
          <w:color w:val="000000"/>
          <w:sz w:val="28"/>
        </w:rPr>
        <w:t>
      31) </w:t>
      </w:r>
      <w:r>
        <w:rPr>
          <w:rFonts w:ascii="Times New Roman"/>
          <w:b w:val="false"/>
          <w:i w:val="false"/>
          <w:color w:val="000000"/>
          <w:sz w:val="28"/>
        </w:rPr>
        <w:t>85-баптың</w:t>
      </w:r>
      <w:r>
        <w:rPr>
          <w:rFonts w:ascii="Times New Roman"/>
          <w:b w:val="false"/>
          <w:i w:val="false"/>
          <w:color w:val="000000"/>
          <w:sz w:val="28"/>
        </w:rPr>
        <w:t xml:space="preserve"> 5-тармағы мынадай мазмұндағы 6-2) тармақшамен толықтырылсын:</w:t>
      </w:r>
    </w:p>
    <w:bookmarkEnd w:id="733"/>
    <w:bookmarkStart w:name="z810" w:id="734"/>
    <w:p>
      <w:pPr>
        <w:spacing w:after="0"/>
        <w:ind w:left="0"/>
        <w:jc w:val="both"/>
      </w:pPr>
      <w:r>
        <w:rPr>
          <w:rFonts w:ascii="Times New Roman"/>
          <w:b w:val="false"/>
          <w:i w:val="false"/>
          <w:color w:val="000000"/>
          <w:sz w:val="28"/>
        </w:rPr>
        <w:t>
      "6-2) цифрлық қаржы активтерін қор биржасында айналысқа жіберу шарттары мен талаптарын;";</w:t>
      </w:r>
    </w:p>
    <w:bookmarkEnd w:id="734"/>
    <w:bookmarkStart w:name="z811" w:id="73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88-бапта</w:t>
      </w:r>
      <w:r>
        <w:rPr>
          <w:rFonts w:ascii="Times New Roman"/>
          <w:b w:val="false"/>
          <w:i w:val="false"/>
          <w:color w:val="000000"/>
          <w:sz w:val="28"/>
        </w:rPr>
        <w:t>:</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3" w:id="736"/>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өзге қаржы құралдарымен, оның ішінде цифрлық қаржы активтерімен сауда-саттық ұйымдастыруға және өткiзуге құқылы.";</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15" w:id="737"/>
    <w:p>
      <w:pPr>
        <w:spacing w:after="0"/>
        <w:ind w:left="0"/>
        <w:jc w:val="both"/>
      </w:pPr>
      <w:r>
        <w:rPr>
          <w:rFonts w:ascii="Times New Roman"/>
          <w:b w:val="false"/>
          <w:i w:val="false"/>
          <w:color w:val="000000"/>
          <w:sz w:val="28"/>
        </w:rPr>
        <w:t>
      2-1) тармақша "бағалы қағаздар" деген сөздерден кейін "және цифрлық қаржы активтері" деген сөздермен толықтырылсын;</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"бағалы қағаздармен" деген сөздерден кейін ", цифрлық қаржы активтерімен" деген сөздермен толықтырылсын;</w:t>
      </w:r>
    </w:p>
    <w:bookmarkStart w:name="z817" w:id="73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107-баптың</w:t>
      </w:r>
      <w:r>
        <w:rPr>
          <w:rFonts w:ascii="Times New Roman"/>
          <w:b w:val="false"/>
          <w:i w:val="false"/>
          <w:color w:val="000000"/>
          <w:sz w:val="28"/>
        </w:rPr>
        <w:t xml:space="preserve"> бірінші бөлігінде:</w:t>
      </w:r>
    </w:p>
    <w:bookmarkEnd w:id="738"/>
    <w:bookmarkStart w:name="z818" w:id="739"/>
    <w:p>
      <w:pPr>
        <w:spacing w:after="0"/>
        <w:ind w:left="0"/>
        <w:jc w:val="both"/>
      </w:pPr>
      <w:r>
        <w:rPr>
          <w:rFonts w:ascii="Times New Roman"/>
          <w:b w:val="false"/>
          <w:i w:val="false"/>
          <w:color w:val="000000"/>
          <w:sz w:val="28"/>
        </w:rPr>
        <w:t>
      "ол" деген сөз "уәкілетті орган, сондай-ақ Қазақстан Республикасының Ұлттық Банкі" деген сөздермен ауыстырылсын;</w:t>
      </w:r>
    </w:p>
    <w:bookmarkEnd w:id="739"/>
    <w:bookmarkStart w:name="z819" w:id="740"/>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40"/>
    <w:bookmarkStart w:name="z820" w:id="741"/>
    <w:p>
      <w:pPr>
        <w:spacing w:after="0"/>
        <w:ind w:left="0"/>
        <w:jc w:val="both"/>
      </w:pPr>
      <w:r>
        <w:rPr>
          <w:rFonts w:ascii="Times New Roman"/>
          <w:b w:val="false"/>
          <w:i w:val="false"/>
          <w:color w:val="000000"/>
          <w:sz w:val="28"/>
        </w:rPr>
        <w:t xml:space="preserve">
      25.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1"/>
    <w:bookmarkStart w:name="z821" w:id="7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w:t>
      </w:r>
      <w:r>
        <w:rPr>
          <w:rFonts w:ascii="Times New Roman"/>
          <w:b w:val="false"/>
          <w:i w:val="false"/>
          <w:color w:val="000000"/>
          <w:sz w:val="28"/>
        </w:rPr>
        <w:t xml:space="preserve"> мынадай редакцияда жазылсын:</w:t>
      </w:r>
    </w:p>
    <w:bookmarkEnd w:id="742"/>
    <w:bookmarkStart w:name="z822" w:id="743"/>
    <w:p>
      <w:pPr>
        <w:spacing w:after="0"/>
        <w:ind w:left="0"/>
        <w:jc w:val="both"/>
      </w:pPr>
      <w:r>
        <w:rPr>
          <w:rFonts w:ascii="Times New Roman"/>
          <w:b w:val="false"/>
          <w:i w:val="false"/>
          <w:color w:val="000000"/>
          <w:sz w:val="28"/>
        </w:rPr>
        <w:t>
      "1-бап. Осы Заңда пайдаланылатын негiзгi ұғымдар</w:t>
      </w:r>
    </w:p>
    <w:bookmarkEnd w:id="743"/>
    <w:bookmarkStart w:name="z823" w:id="744"/>
    <w:p>
      <w:pPr>
        <w:spacing w:after="0"/>
        <w:ind w:left="0"/>
        <w:jc w:val="both"/>
      </w:pPr>
      <w:r>
        <w:rPr>
          <w:rFonts w:ascii="Times New Roman"/>
          <w:b w:val="false"/>
          <w:i w:val="false"/>
          <w:color w:val="000000"/>
          <w:sz w:val="28"/>
        </w:rPr>
        <w:t>
      Осы Заңда мынадай негiзгi ұғымдар пайдаланылады:</w:t>
      </w:r>
    </w:p>
    <w:bookmarkEnd w:id="744"/>
    <w:bookmarkStart w:name="z824" w:id="745"/>
    <w:p>
      <w:pPr>
        <w:spacing w:after="0"/>
        <w:ind w:left="0"/>
        <w:jc w:val="both"/>
      </w:pPr>
      <w:r>
        <w:rPr>
          <w:rFonts w:ascii="Times New Roman"/>
          <w:b w:val="false"/>
          <w:i w:val="false"/>
          <w:color w:val="000000"/>
          <w:sz w:val="28"/>
        </w:rPr>
        <w:t>
      1) жосықсыз практикалар – түрлері мен белгілері осы Заңның 15-25-бабының 2-тармағында белгіленген іс-қимылды қадағалау субъектілерінің әрекеттері (әрекетсіздігі);</w:t>
      </w:r>
    </w:p>
    <w:bookmarkEnd w:id="745"/>
    <w:bookmarkStart w:name="z825" w:id="746"/>
    <w:p>
      <w:pPr>
        <w:spacing w:after="0"/>
        <w:ind w:left="0"/>
        <w:jc w:val="both"/>
      </w:pPr>
      <w:r>
        <w:rPr>
          <w:rFonts w:ascii="Times New Roman"/>
          <w:b w:val="false"/>
          <w:i w:val="false"/>
          <w:color w:val="000000"/>
          <w:sz w:val="28"/>
        </w:rPr>
        <w:t>
      2)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жүзеге асыратын ұйымдардың, микроқаржылық қызметті жүзеге асыратын ұйымдардың қызметі, сондай-ақ:</w:t>
      </w:r>
    </w:p>
    <w:bookmarkEnd w:id="746"/>
    <w:bookmarkStart w:name="z826" w:id="747"/>
    <w:p>
      <w:pPr>
        <w:spacing w:after="0"/>
        <w:ind w:left="0"/>
        <w:jc w:val="both"/>
      </w:pPr>
      <w:r>
        <w:rPr>
          <w:rFonts w:ascii="Times New Roman"/>
          <w:b w:val="false"/>
          <w:i w:val="false"/>
          <w:color w:val="000000"/>
          <w:sz w:val="28"/>
        </w:rPr>
        <w:t>
      бірыңғай жинақтаушы зейнетақы қорының;</w:t>
      </w:r>
    </w:p>
    <w:bookmarkEnd w:id="747"/>
    <w:bookmarkStart w:name="z827" w:id="748"/>
    <w:p>
      <w:pPr>
        <w:spacing w:after="0"/>
        <w:ind w:left="0"/>
        <w:jc w:val="both"/>
      </w:pPr>
      <w:r>
        <w:rPr>
          <w:rFonts w:ascii="Times New Roman"/>
          <w:b w:val="false"/>
          <w:i w:val="false"/>
          <w:color w:val="000000"/>
          <w:sz w:val="28"/>
        </w:rPr>
        <w:t>
      орталық депозитарийдің;</w:t>
      </w:r>
    </w:p>
    <w:bookmarkEnd w:id="748"/>
    <w:bookmarkStart w:name="z828" w:id="749"/>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бағалы қағаздарды немесе мемлекеттің, көрсетілген квазимемлекеттік сектор субъектілерінің соларға қатысты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bookmarkEnd w:id="749"/>
    <w:bookmarkStart w:name="z829" w:id="750"/>
    <w:p>
      <w:pPr>
        <w:spacing w:after="0"/>
        <w:ind w:left="0"/>
        <w:jc w:val="both"/>
      </w:pPr>
      <w:r>
        <w:rPr>
          <w:rFonts w:ascii="Times New Roman"/>
          <w:b w:val="false"/>
          <w:i w:val="false"/>
          <w:color w:val="000000"/>
          <w:sz w:val="28"/>
        </w:rPr>
        <w:t>
      өзара сақтандыру қоғамдарының;</w:t>
      </w:r>
    </w:p>
    <w:bookmarkEnd w:id="750"/>
    <w:bookmarkStart w:name="z830" w:id="751"/>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End w:id="751"/>
    <w:bookmarkStart w:name="z831" w:id="752"/>
    <w:p>
      <w:pPr>
        <w:spacing w:after="0"/>
        <w:ind w:left="0"/>
        <w:jc w:val="both"/>
      </w:pPr>
      <w:r>
        <w:rPr>
          <w:rFonts w:ascii="Times New Roman"/>
          <w:b w:val="false"/>
          <w:i w:val="false"/>
          <w:color w:val="000000"/>
          <w:sz w:val="28"/>
        </w:rPr>
        <w:t>
      3) қаржылық көрсетілетін қызметтерді тұтынушы – қаржы ұйымының,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көрсетілетін қызметтерін сатып алу ниеті бар немесе көрсетілетін қызметтерін пайдаланатын, сондай-ақ өз қаражатын қаржы құралдарына инвестициялайтын жеке немесе заңды тұлға;</w:t>
      </w:r>
    </w:p>
    <w:bookmarkEnd w:id="752"/>
    <w:bookmarkStart w:name="z832" w:id="753"/>
    <w:p>
      <w:pPr>
        <w:spacing w:after="0"/>
        <w:ind w:left="0"/>
        <w:jc w:val="both"/>
      </w:pPr>
      <w:r>
        <w:rPr>
          <w:rFonts w:ascii="Times New Roman"/>
          <w:b w:val="false"/>
          <w:i w:val="false"/>
          <w:color w:val="000000"/>
          <w:sz w:val="28"/>
        </w:rPr>
        <w:t>
      4) қаржы нарығы – қаржылық қызметтерді көрсету мен тұтынуға, сондай-ақ қаржы құралдарын шығарумен және олардың айналысына байланысты қатынастардың жиынтығы;</w:t>
      </w:r>
    </w:p>
    <w:bookmarkEnd w:id="753"/>
    <w:bookmarkStart w:name="z833" w:id="754"/>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754"/>
    <w:bookmarkStart w:name="z834" w:id="755"/>
    <w:p>
      <w:pPr>
        <w:spacing w:after="0"/>
        <w:ind w:left="0"/>
        <w:jc w:val="both"/>
      </w:pPr>
      <w:r>
        <w:rPr>
          <w:rFonts w:ascii="Times New Roman"/>
          <w:b w:val="false"/>
          <w:i w:val="false"/>
          <w:color w:val="000000"/>
          <w:sz w:val="28"/>
        </w:rPr>
        <w:t>
      6) қаржы нарығындағы жауапты іскерлік практикалар – іс-қимылды қадағалау субъектілерінің қаржылық көрсетілетін қызметтерді тұтынушыларға адал, ашық және әділ қарым-қатынасын қамтамасыз етуге бағытталған қағидаттар мен әрекеттер жиынтығы;</w:t>
      </w:r>
    </w:p>
    <w:bookmarkEnd w:id="755"/>
    <w:bookmarkStart w:name="z835" w:id="756"/>
    <w:p>
      <w:pPr>
        <w:spacing w:after="0"/>
        <w:ind w:left="0"/>
        <w:jc w:val="both"/>
      </w:pPr>
      <w:r>
        <w:rPr>
          <w:rFonts w:ascii="Times New Roman"/>
          <w:b w:val="false"/>
          <w:i w:val="false"/>
          <w:color w:val="000000"/>
          <w:sz w:val="28"/>
        </w:rPr>
        <w:t>
      7) қаржы нарығындағы кәсiби қызмет – қаржылық көрсетілетін қызметтерді ұсыну жөнiндегi кәсiпкерлiк қызмет;</w:t>
      </w:r>
    </w:p>
    <w:bookmarkEnd w:id="756"/>
    <w:bookmarkStart w:name="z836" w:id="757"/>
    <w:p>
      <w:pPr>
        <w:spacing w:after="0"/>
        <w:ind w:left="0"/>
        <w:jc w:val="both"/>
      </w:pPr>
      <w:r>
        <w:rPr>
          <w:rFonts w:ascii="Times New Roman"/>
          <w:b w:val="false"/>
          <w:i w:val="false"/>
          <w:color w:val="000000"/>
          <w:sz w:val="28"/>
        </w:rPr>
        <w:t>
      8) қаржы өнімі – қаржы ұйымы, Қазақстан Республикасының бейрезидент банкінің филиалы және Қазақстан Республикасының бейрезидент 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757"/>
    <w:bookmarkStart w:name="z837" w:id="758"/>
    <w:p>
      <w:pPr>
        <w:spacing w:after="0"/>
        <w:ind w:left="0"/>
        <w:jc w:val="both"/>
      </w:pPr>
      <w:r>
        <w:rPr>
          <w:rFonts w:ascii="Times New Roman"/>
          <w:b w:val="false"/>
          <w:i w:val="false"/>
          <w:color w:val="000000"/>
          <w:sz w:val="28"/>
        </w:rPr>
        <w:t>
      9) қаржы ұйымы – қаржылық көрсетілетін қызметтерді ұсыну жөніндегі кәсіпкерлік қызметті жүзеге асыратын заңды тұлға;</w:t>
      </w:r>
    </w:p>
    <w:bookmarkEnd w:id="758"/>
    <w:bookmarkStart w:name="z838" w:id="759"/>
    <w:p>
      <w:pPr>
        <w:spacing w:after="0"/>
        <w:ind w:left="0"/>
        <w:jc w:val="both"/>
      </w:pPr>
      <w:r>
        <w:rPr>
          <w:rFonts w:ascii="Times New Roman"/>
          <w:b w:val="false"/>
          <w:i w:val="false"/>
          <w:color w:val="000000"/>
          <w:sz w:val="28"/>
        </w:rPr>
        <w:t>
      10) мінсіз іскерлік бедел – адамның, оның ішінде:</w:t>
      </w:r>
    </w:p>
    <w:bookmarkEnd w:id="759"/>
    <w:bookmarkStart w:name="z839" w:id="76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760"/>
    <w:bookmarkStart w:name="z840" w:id="761"/>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761"/>
    <w:bookmarkStart w:name="z841" w:id="762"/>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762"/>
    <w:bookmarkStart w:name="z842" w:id="763"/>
    <w:p>
      <w:pPr>
        <w:spacing w:after="0"/>
        <w:ind w:left="0"/>
        <w:jc w:val="both"/>
      </w:pPr>
      <w:r>
        <w:rPr>
          <w:rFonts w:ascii="Times New Roman"/>
          <w:b w:val="false"/>
          <w:i w:val="false"/>
          <w:color w:val="000000"/>
          <w:sz w:val="28"/>
        </w:rPr>
        <w:t>
      11) тексеру материалдары – тексеру барысында және нәтижелері бойынша бақылау және қадағалау органы қалыптастыратын материалдар;</w:t>
      </w:r>
    </w:p>
    <w:bookmarkEnd w:id="763"/>
    <w:bookmarkStart w:name="z843" w:id="764"/>
    <w:p>
      <w:pPr>
        <w:spacing w:after="0"/>
        <w:ind w:left="0"/>
        <w:jc w:val="both"/>
      </w:pPr>
      <w:r>
        <w:rPr>
          <w:rFonts w:ascii="Times New Roman"/>
          <w:b w:val="false"/>
          <w:i w:val="false"/>
          <w:color w:val="000000"/>
          <w:sz w:val="28"/>
        </w:rPr>
        <w:t>
      12) уәкілетті агент – іс-қимылды қадағалау субъектісінің коммерциялық өкілдігін жүзеге асыратын тұлға, оның ішінде сақтандыру агенті;</w:t>
      </w:r>
    </w:p>
    <w:bookmarkEnd w:id="764"/>
    <w:bookmarkStart w:name="z844" w:id="765"/>
    <w:p>
      <w:pPr>
        <w:spacing w:after="0"/>
        <w:ind w:left="0"/>
        <w:jc w:val="both"/>
      </w:pPr>
      <w:r>
        <w:rPr>
          <w:rFonts w:ascii="Times New Roman"/>
          <w:b w:val="false"/>
          <w:i w:val="false"/>
          <w:color w:val="000000"/>
          <w:sz w:val="28"/>
        </w:rPr>
        <w:t>
      13) іс-қимылды қадағалау – уәкілетті органның осы Заңның 2-4-тарауында және Қазақстан Республикасының өзге де заңдарында көзделген, іс-қимылды қадағалау субъектілерінің және (немесе) олардың уәкілетті агенттерінің әрекеттерімен (әрекетсіздігімен) қаржылық көрсетілетін қызметтерді тұтынушылардың құқықтары мен заңды мүдделерін бұзудың алдын алуға, анықтауға және жолын кесуге бағытталған қызметі;</w:t>
      </w:r>
    </w:p>
    <w:bookmarkEnd w:id="765"/>
    <w:bookmarkStart w:name="z845" w:id="766"/>
    <w:p>
      <w:pPr>
        <w:spacing w:after="0"/>
        <w:ind w:left="0"/>
        <w:jc w:val="both"/>
      </w:pPr>
      <w:r>
        <w:rPr>
          <w:rFonts w:ascii="Times New Roman"/>
          <w:b w:val="false"/>
          <w:i w:val="false"/>
          <w:color w:val="000000"/>
          <w:sz w:val="28"/>
        </w:rPr>
        <w:t>
      14) іс-қимылды қадағалау субъектісі – банк, Қазақстан Республикасының бейрезидент банкінің филиалы, банк операцияларының жекелеген түрлерін жүзеге асыратын ұйым, микроқаржы ұйымы, жеке тұлғамен жасалған банктік қарыз шарты, микрокредит беру туралы шарт бойынша құқықтар (талаптар) берілген коллекторлық агенттік, сақтандыру (қайта сақтандыру) ұйымы, Қазақстан Республикасының бейрезидент сақтандыру (қайта сақтандыру) ұйымының филиалы, сондай-ақ бағалы қағаздар нарығында брокерлік қызметті жүзеге асыратын ұйым.";</w:t>
      </w:r>
    </w:p>
    <w:bookmarkEnd w:id="766"/>
    <w:bookmarkStart w:name="z846" w:id="767"/>
    <w:p>
      <w:pPr>
        <w:spacing w:after="0"/>
        <w:ind w:left="0"/>
        <w:jc w:val="both"/>
      </w:pPr>
      <w:r>
        <w:rPr>
          <w:rFonts w:ascii="Times New Roman"/>
          <w:b w:val="false"/>
          <w:i w:val="false"/>
          <w:color w:val="000000"/>
          <w:sz w:val="28"/>
        </w:rPr>
        <w:t>
      "3-бап. Қаржы нарығы мен қаржы ұйымдарын мемлекеттiк   реттеудің, бақылаудың және қадағалаудың негізгі   мақсаты, мiндеттерi мен қағидаттары</w:t>
      </w:r>
    </w:p>
    <w:bookmarkEnd w:id="767"/>
    <w:bookmarkStart w:name="z847" w:id="768"/>
    <w:p>
      <w:pPr>
        <w:spacing w:after="0"/>
        <w:ind w:left="0"/>
        <w:jc w:val="both"/>
      </w:pPr>
      <w:r>
        <w:rPr>
          <w:rFonts w:ascii="Times New Roman"/>
          <w:b w:val="false"/>
          <w:i w:val="false"/>
          <w:color w:val="000000"/>
          <w:sz w:val="28"/>
        </w:rPr>
        <w:t>
      1. Қаржы нарығы мен қаржы ұйымдарын мемлекеттік реттеудің, бақылаудың және қадағалаудың негізгі мақсаты қаржы жүйесінің тұрақтылығын қамтамасыз етуге жәрдемдесу болып табылады.</w:t>
      </w:r>
    </w:p>
    <w:bookmarkEnd w:id="768"/>
    <w:bookmarkStart w:name="z848" w:id="769"/>
    <w:p>
      <w:pPr>
        <w:spacing w:after="0"/>
        <w:ind w:left="0"/>
        <w:jc w:val="both"/>
      </w:pPr>
      <w:r>
        <w:rPr>
          <w:rFonts w:ascii="Times New Roman"/>
          <w:b w:val="false"/>
          <w:i w:val="false"/>
          <w:color w:val="000000"/>
          <w:sz w:val="28"/>
        </w:rPr>
        <w:t>
      2. Осы баптың 1-тармағында көзделген негізгі мақсатты іске асыру үшін уәкілетті органға қаржы нарығы мен қаржы ұйымдарын мемлекеттік реттеудің, бақылаудың және қадағалаудың мынадай міндеттері жүктеледі:</w:t>
      </w:r>
    </w:p>
    <w:bookmarkEnd w:id="769"/>
    <w:bookmarkStart w:name="z849" w:id="770"/>
    <w:p>
      <w:pPr>
        <w:spacing w:after="0"/>
        <w:ind w:left="0"/>
        <w:jc w:val="both"/>
      </w:pPr>
      <w:r>
        <w:rPr>
          <w:rFonts w:ascii="Times New Roman"/>
          <w:b w:val="false"/>
          <w:i w:val="false"/>
          <w:color w:val="000000"/>
          <w:sz w:val="28"/>
        </w:rPr>
        <w:t>
      1)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bookmarkEnd w:id="770"/>
    <w:bookmarkStart w:name="z850" w:id="771"/>
    <w:p>
      <w:pPr>
        <w:spacing w:after="0"/>
        <w:ind w:left="0"/>
        <w:jc w:val="both"/>
      </w:pPr>
      <w:r>
        <w:rPr>
          <w:rFonts w:ascii="Times New Roman"/>
          <w:b w:val="false"/>
          <w:i w:val="false"/>
          <w:color w:val="000000"/>
          <w:sz w:val="28"/>
        </w:rPr>
        <w:t>
      2) қаржы нарығында адал бәсекелестікті қолдауға бағытталған,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үшін тең құқылы жағдайлар жасау;</w:t>
      </w:r>
    </w:p>
    <w:bookmarkEnd w:id="771"/>
    <w:bookmarkStart w:name="z851" w:id="772"/>
    <w:p>
      <w:pPr>
        <w:spacing w:after="0"/>
        <w:ind w:left="0"/>
        <w:jc w:val="both"/>
      </w:pPr>
      <w:r>
        <w:rPr>
          <w:rFonts w:ascii="Times New Roman"/>
          <w:b w:val="false"/>
          <w:i w:val="false"/>
          <w:color w:val="000000"/>
          <w:sz w:val="28"/>
        </w:rPr>
        <w:t>
      3)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және олар көрсететін қаржылық қызметтер туралы ақпараттың толықтығы мен қолжетімділігін, сондай-ақ қаржылық сауаттылықтың және халық үшін қаржылық қолжетімділіктің деңгейін арттыруды қамтамасыз ету;</w:t>
      </w:r>
    </w:p>
    <w:bookmarkEnd w:id="772"/>
    <w:bookmarkStart w:name="z852" w:id="773"/>
    <w:p>
      <w:pPr>
        <w:spacing w:after="0"/>
        <w:ind w:left="0"/>
        <w:jc w:val="both"/>
      </w:pPr>
      <w:r>
        <w:rPr>
          <w:rFonts w:ascii="Times New Roman"/>
          <w:b w:val="false"/>
          <w:i w:val="false"/>
          <w:color w:val="000000"/>
          <w:sz w:val="28"/>
        </w:rPr>
        <w:t>
      4) қаржы жүйесінің орнықтылығын сақтау мақсатында қаржы нарығы мен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мониторингтеу;</w:t>
      </w:r>
    </w:p>
    <w:bookmarkEnd w:id="773"/>
    <w:bookmarkStart w:name="z853" w:id="774"/>
    <w:p>
      <w:pPr>
        <w:spacing w:after="0"/>
        <w:ind w:left="0"/>
        <w:jc w:val="both"/>
      </w:pPr>
      <w:r>
        <w:rPr>
          <w:rFonts w:ascii="Times New Roman"/>
          <w:b w:val="false"/>
          <w:i w:val="false"/>
          <w:color w:val="000000"/>
          <w:sz w:val="28"/>
        </w:rPr>
        <w:t>
      5) қаржылық тұрақтылықты қолдап отыру мақсатында қаржы нарығының тәуекелдерге неғұрлым бейім салаларында қадағалау ресурстарын шоғырландыру;</w:t>
      </w:r>
    </w:p>
    <w:bookmarkEnd w:id="774"/>
    <w:bookmarkStart w:name="z854" w:id="775"/>
    <w:p>
      <w:pPr>
        <w:spacing w:after="0"/>
        <w:ind w:left="0"/>
        <w:jc w:val="both"/>
      </w:pPr>
      <w:r>
        <w:rPr>
          <w:rFonts w:ascii="Times New Roman"/>
          <w:b w:val="false"/>
          <w:i w:val="false"/>
          <w:color w:val="000000"/>
          <w:sz w:val="28"/>
        </w:rPr>
        <w:t>
      6) осы баптың 1-тармағында көзделген, қаржы нарығы мен қаржы ұйымдарын мемлекеттік реттеудің, бақылаудың және қадағалаудың негізгі мақсатына қол жеткізуге бағытталған, осы Заңда және Қазақстан Республикасының өзге де заңнамалық актілерінде көзделген өзге де міндеттер.</w:t>
      </w:r>
    </w:p>
    <w:bookmarkEnd w:id="775"/>
    <w:bookmarkStart w:name="z855" w:id="776"/>
    <w:p>
      <w:pPr>
        <w:spacing w:after="0"/>
        <w:ind w:left="0"/>
        <w:jc w:val="both"/>
      </w:pPr>
      <w:r>
        <w:rPr>
          <w:rFonts w:ascii="Times New Roman"/>
          <w:b w:val="false"/>
          <w:i w:val="false"/>
          <w:color w:val="000000"/>
          <w:sz w:val="28"/>
        </w:rPr>
        <w:t>
      3. Қаржы нарығы мен қаржы ұйымдарын мемлекеттiк реттеу, бақылау және қадағалау қағидаттары мыналар болып табылады:</w:t>
      </w:r>
    </w:p>
    <w:bookmarkEnd w:id="776"/>
    <w:bookmarkStart w:name="z856" w:id="777"/>
    <w:p>
      <w:pPr>
        <w:spacing w:after="0"/>
        <w:ind w:left="0"/>
        <w:jc w:val="both"/>
      </w:pPr>
      <w:r>
        <w:rPr>
          <w:rFonts w:ascii="Times New Roman"/>
          <w:b w:val="false"/>
          <w:i w:val="false"/>
          <w:color w:val="000000"/>
          <w:sz w:val="28"/>
        </w:rPr>
        <w:t>
      1) реттеу ресурстары мен құралдарын тиімді пайдалану;</w:t>
      </w:r>
    </w:p>
    <w:bookmarkEnd w:id="777"/>
    <w:bookmarkStart w:name="z857" w:id="778"/>
    <w:p>
      <w:pPr>
        <w:spacing w:after="0"/>
        <w:ind w:left="0"/>
        <w:jc w:val="both"/>
      </w:pPr>
      <w:r>
        <w:rPr>
          <w:rFonts w:ascii="Times New Roman"/>
          <w:b w:val="false"/>
          <w:i w:val="false"/>
          <w:color w:val="000000"/>
          <w:sz w:val="28"/>
        </w:rPr>
        <w:t>
      2)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қызметінің және қаржылық қадағалаудың ашықтығы;</w:t>
      </w:r>
    </w:p>
    <w:bookmarkEnd w:id="778"/>
    <w:bookmarkStart w:name="z858" w:id="779"/>
    <w:p>
      <w:pPr>
        <w:spacing w:after="0"/>
        <w:ind w:left="0"/>
        <w:jc w:val="both"/>
      </w:pPr>
      <w:r>
        <w:rPr>
          <w:rFonts w:ascii="Times New Roman"/>
          <w:b w:val="false"/>
          <w:i w:val="false"/>
          <w:color w:val="000000"/>
          <w:sz w:val="28"/>
        </w:rPr>
        <w:t>
      3)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жауапкершілігі.";</w:t>
      </w:r>
    </w:p>
    <w:bookmarkEnd w:id="779"/>
    <w:bookmarkStart w:name="z859" w:id="7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6-5-баптың</w:t>
      </w:r>
      <w:r>
        <w:rPr>
          <w:rFonts w:ascii="Times New Roman"/>
          <w:b w:val="false"/>
          <w:i w:val="false"/>
          <w:color w:val="000000"/>
          <w:sz w:val="28"/>
        </w:rPr>
        <w:t xml:space="preserve"> екінші бөлігінде:</w:t>
      </w:r>
    </w:p>
    <w:bookmarkEnd w:id="780"/>
    <w:bookmarkStart w:name="z860" w:id="781"/>
    <w:p>
      <w:pPr>
        <w:spacing w:after="0"/>
        <w:ind w:left="0"/>
        <w:jc w:val="both"/>
      </w:pPr>
      <w:r>
        <w:rPr>
          <w:rFonts w:ascii="Times New Roman"/>
          <w:b w:val="false"/>
          <w:i w:val="false"/>
          <w:color w:val="000000"/>
          <w:sz w:val="28"/>
        </w:rPr>
        <w:t>
      4) тармақша алып тасталсын;</w:t>
      </w:r>
    </w:p>
    <w:bookmarkEnd w:id="781"/>
    <w:bookmarkStart w:name="z861" w:id="782"/>
    <w:p>
      <w:pPr>
        <w:spacing w:after="0"/>
        <w:ind w:left="0"/>
        <w:jc w:val="both"/>
      </w:pPr>
      <w:r>
        <w:rPr>
          <w:rFonts w:ascii="Times New Roman"/>
          <w:b w:val="false"/>
          <w:i w:val="false"/>
          <w:color w:val="000000"/>
          <w:sz w:val="28"/>
        </w:rPr>
        <w:t>
      мынадай мазмұндағы 18-3), 18-4) және 18-5) тармақшалармен толықтырылсын:</w:t>
      </w:r>
    </w:p>
    <w:bookmarkEnd w:id="782"/>
    <w:bookmarkStart w:name="z862" w:id="783"/>
    <w:p>
      <w:pPr>
        <w:spacing w:after="0"/>
        <w:ind w:left="0"/>
        <w:jc w:val="both"/>
      </w:pPr>
      <w:r>
        <w:rPr>
          <w:rFonts w:ascii="Times New Roman"/>
          <w:b w:val="false"/>
          <w:i w:val="false"/>
          <w:color w:val="000000"/>
          <w:sz w:val="28"/>
        </w:rPr>
        <w:t>
      "18-3)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активтерін шығару, орналастыру, айналымға (айналысқа) жіберу және өтеу шарттары мен тәртібін айқындайды;</w:t>
      </w:r>
    </w:p>
    <w:bookmarkEnd w:id="783"/>
    <w:bookmarkStart w:name="z863" w:id="784"/>
    <w:p>
      <w:pPr>
        <w:spacing w:after="0"/>
        <w:ind w:left="0"/>
        <w:jc w:val="both"/>
      </w:pPr>
      <w:r>
        <w:rPr>
          <w:rFonts w:ascii="Times New Roman"/>
          <w:b w:val="false"/>
          <w:i w:val="false"/>
          <w:color w:val="000000"/>
          <w:sz w:val="28"/>
        </w:rPr>
        <w:t>
      18-4) "Қазақстан Республикасындағы цифрлық активтер туралы" Қазақстан Республикасының Заңы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bookmarkEnd w:id="784"/>
    <w:bookmarkStart w:name="z864" w:id="785"/>
    <w:p>
      <w:pPr>
        <w:spacing w:after="0"/>
        <w:ind w:left="0"/>
        <w:jc w:val="both"/>
      </w:pPr>
      <w:r>
        <w:rPr>
          <w:rFonts w:ascii="Times New Roman"/>
          <w:b w:val="false"/>
          <w:i w:val="false"/>
          <w:color w:val="000000"/>
          <w:sz w:val="28"/>
        </w:rPr>
        <w:t>
      18-5) "Қазақстан Республикасындағы цифрлық активтер туралы" Қазақстан Республикасының Заңы 5-бабының 2) тармақшасында көзделген цифрлық қаржы активтеріне қатысты цифрлық қаржы активінің базалық активін сақтау жөніндегі ұйымдар ретінде әрекет етуге құқылы ұйымдарға қойылатын талаптарды бекітеді;";</w:t>
      </w:r>
    </w:p>
    <w:bookmarkEnd w:id="785"/>
    <w:bookmarkStart w:name="z865" w:id="7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786"/>
    <w:bookmarkStart w:name="z866" w:id="787"/>
    <w:p>
      <w:pPr>
        <w:spacing w:after="0"/>
        <w:ind w:left="0"/>
        <w:jc w:val="both"/>
      </w:pPr>
      <w:r>
        <w:rPr>
          <w:rFonts w:ascii="Times New Roman"/>
          <w:b w:val="false"/>
          <w:i w:val="false"/>
          <w:color w:val="000000"/>
          <w:sz w:val="28"/>
        </w:rPr>
        <w:t>
      "2-тарау. Уәкілетті органның функциялары мен өкілеттіктері";</w:t>
      </w:r>
    </w:p>
    <w:bookmarkEnd w:id="787"/>
    <w:bookmarkStart w:name="z867" w:id="7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алып тасталсын;</w:t>
      </w:r>
    </w:p>
    <w:bookmarkEnd w:id="788"/>
    <w:bookmarkStart w:name="z868" w:id="7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71" w:id="790"/>
    <w:p>
      <w:pPr>
        <w:spacing w:after="0"/>
        <w:ind w:left="0"/>
        <w:jc w:val="both"/>
      </w:pPr>
      <w:r>
        <w:rPr>
          <w:rFonts w:ascii="Times New Roman"/>
          <w:b w:val="false"/>
          <w:i w:val="false"/>
          <w:color w:val="000000"/>
          <w:sz w:val="28"/>
        </w:rPr>
        <w:t>
      "9) қаржы ұйымдарына және өзге де тұлғаларға,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 сондай-ақ қадағалап ден қою шараларын қолдану тәртібін айқындайды;";</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"брокерлері филиалдарының" деген сөздерден кейін "уақытша әкімшіліктерінің,"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"жүзеге асыратын ұйымдардың" деген сөздерден кейін ", микроқаржы ұйымдарының"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876" w:id="791"/>
    <w:p>
      <w:pPr>
        <w:spacing w:after="0"/>
        <w:ind w:left="0"/>
        <w:jc w:val="both"/>
      </w:pPr>
      <w:r>
        <w:rPr>
          <w:rFonts w:ascii="Times New Roman"/>
          <w:b w:val="false"/>
          <w:i w:val="false"/>
          <w:color w:val="000000"/>
          <w:sz w:val="28"/>
        </w:rPr>
        <w:t>
      "19) екінші деңгейдегі, оның ішінде мемлекеттік бюджеттің,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 шеңберінде қабылданған міндеттемелерді банктердің орындауына бақылауды жүзеге асырады;";</w:t>
      </w:r>
    </w:p>
    <w:bookmarkEnd w:id="791"/>
    <w:bookmarkStart w:name="z877" w:id="792"/>
    <w:p>
      <w:pPr>
        <w:spacing w:after="0"/>
        <w:ind w:left="0"/>
        <w:jc w:val="both"/>
      </w:pPr>
      <w:r>
        <w:rPr>
          <w:rFonts w:ascii="Times New Roman"/>
          <w:b w:val="false"/>
          <w:i w:val="false"/>
          <w:color w:val="000000"/>
          <w:sz w:val="28"/>
        </w:rPr>
        <w:t>
      мынадай мазмұндағы 19-1) және 20-2) тармақшалармен толықтырылсын:</w:t>
      </w:r>
    </w:p>
    <w:bookmarkEnd w:id="792"/>
    <w:bookmarkStart w:name="z878" w:id="793"/>
    <w:p>
      <w:pPr>
        <w:spacing w:after="0"/>
        <w:ind w:left="0"/>
        <w:jc w:val="both"/>
      </w:pPr>
      <w:r>
        <w:rPr>
          <w:rFonts w:ascii="Times New Roman"/>
          <w:b w:val="false"/>
          <w:i w:val="false"/>
          <w:color w:val="000000"/>
          <w:sz w:val="28"/>
        </w:rPr>
        <w:t>
      "19-1) Қазақстан Республикасы Ұлттық Банкінің 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 мониторингін жүргізеді;";</w:t>
      </w:r>
    </w:p>
    <w:bookmarkEnd w:id="793"/>
    <w:bookmarkStart w:name="z879" w:id="794"/>
    <w:p>
      <w:pPr>
        <w:spacing w:after="0"/>
        <w:ind w:left="0"/>
        <w:jc w:val="both"/>
      </w:pPr>
      <w:r>
        <w:rPr>
          <w:rFonts w:ascii="Times New Roman"/>
          <w:b w:val="false"/>
          <w:i w:val="false"/>
          <w:color w:val="000000"/>
          <w:sz w:val="28"/>
        </w:rPr>
        <w:t>
      "20-2) құзыреті шегінде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жасанды интеллект жүйелерін пайдалануын бақылауды және қадағалауды жүзеге асырады;";</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"пошта операторының" деген сөздерден кейін ",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 эмитенттерінің" деген сөздермен толықтырылсын;</w:t>
      </w:r>
    </w:p>
    <w:bookmarkStart w:name="z881" w:id="795"/>
    <w:p>
      <w:pPr>
        <w:spacing w:after="0"/>
        <w:ind w:left="0"/>
        <w:jc w:val="both"/>
      </w:pPr>
      <w:r>
        <w:rPr>
          <w:rFonts w:ascii="Times New Roman"/>
          <w:b w:val="false"/>
          <w:i w:val="false"/>
          <w:color w:val="000000"/>
          <w:sz w:val="28"/>
        </w:rPr>
        <w:t>
      мынадай мазмұндағы 2-3-тармақпен толықтырылсын:</w:t>
      </w:r>
    </w:p>
    <w:bookmarkEnd w:id="795"/>
    <w:bookmarkStart w:name="z882" w:id="796"/>
    <w:p>
      <w:pPr>
        <w:spacing w:after="0"/>
        <w:ind w:left="0"/>
        <w:jc w:val="both"/>
      </w:pPr>
      <w:r>
        <w:rPr>
          <w:rFonts w:ascii="Times New Roman"/>
          <w:b w:val="false"/>
          <w:i w:val="false"/>
          <w:color w:val="000000"/>
          <w:sz w:val="28"/>
        </w:rPr>
        <w:t>
      "2-3. Уәкілетті орган өз құзыреті шегінде банктердің, Қазақстан Республикасының бейрезидент банктері филиалдарының Қазақстан Республикасының Ұлттық Банкі белгілеген макропруденциялық нормативтер мен лимиттердің мәндерін сақтауын бақылауды және қадағалауды жүзеге асырады.";</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84" w:id="797"/>
    <w:p>
      <w:pPr>
        <w:spacing w:after="0"/>
        <w:ind w:left="0"/>
        <w:jc w:val="both"/>
      </w:pPr>
      <w:r>
        <w:rPr>
          <w:rFonts w:ascii="Times New Roman"/>
          <w:b w:val="false"/>
          <w:i w:val="false"/>
          <w:color w:val="000000"/>
          <w:sz w:val="28"/>
        </w:rPr>
        <w:t>
      "6. Уәкілетті органның қаржы ұйымын, Қазақстан Республикасының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операциялардың барлық түрін және қызметті жүргізуге арналған лицензиядан айыру, банкке реттеу режимін және реттеу құралдарын қолдану туралы шешімдерінің, сондай-ақ банктің, сақтандыру (қайта сақтандыру) ұйымының уақытша әкімшілігінің банктің активтері мен міндеттемелерін беру, сақтандыру портфелін беру жөніндегі операцияны жүргізу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bookmarkEnd w:id="797"/>
    <w:bookmarkStart w:name="z885" w:id="798"/>
    <w:p>
      <w:pPr>
        <w:spacing w:after="0"/>
        <w:ind w:left="0"/>
        <w:jc w:val="both"/>
      </w:pPr>
      <w:r>
        <w:rPr>
          <w:rFonts w:ascii="Times New Roman"/>
          <w:b w:val="false"/>
          <w:i w:val="false"/>
          <w:color w:val="000000"/>
          <w:sz w:val="28"/>
        </w:rPr>
        <w:t>
      6) мынадай мазмұндағы 9-4, 9-5, 9-6 және 9-7-баптармен толықтырылсын:</w:t>
      </w:r>
    </w:p>
    <w:bookmarkEnd w:id="798"/>
    <w:bookmarkStart w:name="z886" w:id="799"/>
    <w:p>
      <w:pPr>
        <w:spacing w:after="0"/>
        <w:ind w:left="0"/>
        <w:jc w:val="both"/>
      </w:pPr>
      <w:r>
        <w:rPr>
          <w:rFonts w:ascii="Times New Roman"/>
          <w:b w:val="false"/>
          <w:i w:val="false"/>
          <w:color w:val="000000"/>
          <w:sz w:val="28"/>
        </w:rPr>
        <w:t>
      "9-4-бап. Банктің, сақтандыру (қайта сақтандыру) ұйымының, сақтандыру брокерінің,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банк, сақтандыру холдингтерінің басшы қызметкерлеріне қойылатын талаптар</w:t>
      </w:r>
    </w:p>
    <w:bookmarkEnd w:id="799"/>
    <w:bookmarkStart w:name="z887" w:id="800"/>
    <w:p>
      <w:pPr>
        <w:spacing w:after="0"/>
        <w:ind w:left="0"/>
        <w:jc w:val="both"/>
      </w:pPr>
      <w:r>
        <w:rPr>
          <w:rFonts w:ascii="Times New Roman"/>
          <w:b w:val="false"/>
          <w:i w:val="false"/>
          <w:color w:val="000000"/>
          <w:sz w:val="28"/>
        </w:rPr>
        <w:t>
      1. Осы баптың мақсаттары үшін:</w:t>
      </w:r>
    </w:p>
    <w:bookmarkEnd w:id="800"/>
    <w:bookmarkStart w:name="z888" w:id="801"/>
    <w:p>
      <w:pPr>
        <w:spacing w:after="0"/>
        <w:ind w:left="0"/>
        <w:jc w:val="both"/>
      </w:pPr>
      <w:r>
        <w:rPr>
          <w:rFonts w:ascii="Times New Roman"/>
          <w:b w:val="false"/>
          <w:i w:val="false"/>
          <w:color w:val="000000"/>
          <w:sz w:val="28"/>
        </w:rPr>
        <w:t>
      1) нарық субъектісі деп банк, сақтандыру (қайта сақтандыру) ұйымы, сақтандыру брокері,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бірыңғай жинақтаушы зейнетақы қоры, ерікті жинақтаушы зейнетақы қоры, Сақтандыру төлемдеріне кепілдік беру қоры (бұдан әрі – Қор), бағалы қағаздар нарығына кәсіби қатысушы, банк, сақтандыру холдингтері түсініледі;</w:t>
      </w:r>
    </w:p>
    <w:bookmarkEnd w:id="801"/>
    <w:bookmarkStart w:name="z889" w:id="802"/>
    <w:p>
      <w:pPr>
        <w:spacing w:after="0"/>
        <w:ind w:left="0"/>
        <w:jc w:val="both"/>
      </w:pPr>
      <w:r>
        <w:rPr>
          <w:rFonts w:ascii="Times New Roman"/>
          <w:b w:val="false"/>
          <w:i w:val="false"/>
          <w:color w:val="000000"/>
          <w:sz w:val="28"/>
        </w:rPr>
        <w:t>
      2) филиал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bookmarkEnd w:id="802"/>
    <w:bookmarkStart w:name="z890" w:id="803"/>
    <w:p>
      <w:pPr>
        <w:spacing w:after="0"/>
        <w:ind w:left="0"/>
        <w:jc w:val="both"/>
      </w:pPr>
      <w:r>
        <w:rPr>
          <w:rFonts w:ascii="Times New Roman"/>
          <w:b w:val="false"/>
          <w:i w:val="false"/>
          <w:color w:val="000000"/>
          <w:sz w:val="28"/>
        </w:rPr>
        <w:t>
      3) басшы қызметкер лауазымына кандидат деп нарық субъектісінің басшы қызметкері лауазымын атқаруға ниеті бар жеке тұлға немесе нарық субъектісінің басқару органының мүшесі лауазымына сайланған адам түсініледі;</w:t>
      </w:r>
    </w:p>
    <w:bookmarkEnd w:id="803"/>
    <w:bookmarkStart w:name="z891" w:id="804"/>
    <w:p>
      <w:pPr>
        <w:spacing w:after="0"/>
        <w:ind w:left="0"/>
        <w:jc w:val="both"/>
      </w:pPr>
      <w:r>
        <w:rPr>
          <w:rFonts w:ascii="Times New Roman"/>
          <w:b w:val="false"/>
          <w:i w:val="false"/>
          <w:color w:val="000000"/>
          <w:sz w:val="28"/>
        </w:rPr>
        <w:t>
      4) басшы лауазым деп мынадай лауазымдар түсініледі:</w:t>
      </w:r>
    </w:p>
    <w:bookmarkEnd w:id="804"/>
    <w:bookmarkStart w:name="z892" w:id="805"/>
    <w:p>
      <w:pPr>
        <w:spacing w:after="0"/>
        <w:ind w:left="0"/>
        <w:jc w:val="both"/>
      </w:pPr>
      <w:r>
        <w:rPr>
          <w:rFonts w:ascii="Times New Roman"/>
          <w:b w:val="false"/>
          <w:i w:val="false"/>
          <w:color w:val="000000"/>
          <w:sz w:val="28"/>
        </w:rPr>
        <w:t>
      қаржы ұйымының, филиалдың басшы қызметкері;</w:t>
      </w:r>
    </w:p>
    <w:bookmarkEnd w:id="805"/>
    <w:bookmarkStart w:name="z893" w:id="806"/>
    <w:p>
      <w:pPr>
        <w:spacing w:after="0"/>
        <w:ind w:left="0"/>
        <w:jc w:val="both"/>
      </w:pPr>
      <w:r>
        <w:rPr>
          <w:rFonts w:ascii="Times New Roman"/>
          <w:b w:val="false"/>
          <w:i w:val="false"/>
          <w:color w:val="000000"/>
          <w:sz w:val="28"/>
        </w:rPr>
        <w:t>
      қызметін үйлестіруді және (немесе) бақылауды тікелей қаржы ұйымының басқару органы, атқарушы органының басшысы, мүшесі немесе қаржы ұйымының өзге де басшы қызметкері жүзеге асыратын қаржы ұйымының құрылымдық бөлімшесінің басшысы;</w:t>
      </w:r>
    </w:p>
    <w:bookmarkEnd w:id="806"/>
    <w:bookmarkStart w:name="z894" w:id="807"/>
    <w:p>
      <w:pPr>
        <w:spacing w:after="0"/>
        <w:ind w:left="0"/>
        <w:jc w:val="both"/>
      </w:pPr>
      <w:r>
        <w:rPr>
          <w:rFonts w:ascii="Times New Roman"/>
          <w:b w:val="false"/>
          <w:i w:val="false"/>
          <w:color w:val="000000"/>
          <w:sz w:val="28"/>
        </w:rPr>
        <w:t>
      қызметін үйлестіруді және (немесе) бақылауды тікелей филиал басшысы, басшының орынбасары, өзге де басшы қызметкері жүзеге асыратын филиалдың құрылымдық бөлімшесінің басшысы;</w:t>
      </w:r>
    </w:p>
    <w:bookmarkEnd w:id="807"/>
    <w:bookmarkStart w:name="z895" w:id="808"/>
    <w:p>
      <w:pPr>
        <w:spacing w:after="0"/>
        <w:ind w:left="0"/>
        <w:jc w:val="both"/>
      </w:pPr>
      <w:r>
        <w:rPr>
          <w:rFonts w:ascii="Times New Roman"/>
          <w:b w:val="false"/>
          <w:i w:val="false"/>
          <w:color w:val="000000"/>
          <w:sz w:val="28"/>
        </w:rPr>
        <w:t>
      қаржылық көрсетілетін қызметтерді реттеу саласындағы және (немесе) қаржы ұйымдарының аудиторлық қызметі саласында мемлекеттік реттеу және бақылау саласындағы мемлекеттік органның бірінші басшысы, оның орынбасары, дербес құрылымдық бөлімшесінің басшысы, басшысының орынбасары;</w:t>
      </w:r>
    </w:p>
    <w:bookmarkEnd w:id="808"/>
    <w:bookmarkStart w:name="z896" w:id="809"/>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w:t>
      </w:r>
    </w:p>
    <w:bookmarkEnd w:id="809"/>
    <w:bookmarkStart w:name="z897" w:id="810"/>
    <w:p>
      <w:pPr>
        <w:spacing w:after="0"/>
        <w:ind w:left="0"/>
        <w:jc w:val="both"/>
      </w:pPr>
      <w:r>
        <w:rPr>
          <w:rFonts w:ascii="Times New Roman"/>
          <w:b w:val="false"/>
          <w:i w:val="false"/>
          <w:color w:val="000000"/>
          <w:sz w:val="28"/>
        </w:rPr>
        <w:t>
      ұлттық басқарушы холдингтің, Қазақстанның Даму Банкінің, жеке кәсіпкерлікті дамытудың арнаулы қорының,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810"/>
    <w:bookmarkStart w:name="z898" w:id="811"/>
    <w:p>
      <w:pPr>
        <w:spacing w:after="0"/>
        <w:ind w:left="0"/>
        <w:jc w:val="both"/>
      </w:pPr>
      <w:r>
        <w:rPr>
          <w:rFonts w:ascii="Times New Roman"/>
          <w:b w:val="false"/>
          <w:i w:val="false"/>
          <w:color w:val="000000"/>
          <w:sz w:val="28"/>
        </w:rPr>
        <w:t>
      мынадай:</w:t>
      </w:r>
    </w:p>
    <w:bookmarkEnd w:id="811"/>
    <w:bookmarkStart w:name="z899" w:id="812"/>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bookmarkEnd w:id="812"/>
    <w:bookmarkStart w:name="z900" w:id="813"/>
    <w:p>
      <w:pPr>
        <w:spacing w:after="0"/>
        <w:ind w:left="0"/>
        <w:jc w:val="both"/>
      </w:pPr>
      <w:r>
        <w:rPr>
          <w:rFonts w:ascii="Times New Roman"/>
          <w:b w:val="false"/>
          <w:i w:val="false"/>
          <w:color w:val="000000"/>
          <w:sz w:val="28"/>
        </w:rPr>
        <w:t>
      қаржы ұйымдарына, оның ішінде шетелдік ұйымдарда, заңды тұлғаларда аудит жүргізетін ұйымдардың;</w:t>
      </w:r>
    </w:p>
    <w:bookmarkEnd w:id="813"/>
    <w:bookmarkStart w:name="z901" w:id="814"/>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саласындағы қызметті жүзеге асыратын ұйымдардың бірінші басшысы, оның орынбасары, дербес құрылымдық бөлімшесінің басшысы, басшысының орынбасары;</w:t>
      </w:r>
    </w:p>
    <w:bookmarkEnd w:id="814"/>
    <w:bookmarkStart w:name="z902" w:id="815"/>
    <w:p>
      <w:pPr>
        <w:spacing w:after="0"/>
        <w:ind w:left="0"/>
        <w:jc w:val="both"/>
      </w:pPr>
      <w:r>
        <w:rPr>
          <w:rFonts w:ascii="Times New Roman"/>
          <w:b w:val="false"/>
          <w:i w:val="false"/>
          <w:color w:val="000000"/>
          <w:sz w:val="28"/>
        </w:rPr>
        <w:t>
      қызметі қаржылық қызметтер көрсетумен байланысты бір немесе бірнеше құрылымдық бөлімшеге жетекшілік ететін, қаржы ұйымының, филиалдың өзге де басшысы.</w:t>
      </w:r>
    </w:p>
    <w:bookmarkEnd w:id="815"/>
    <w:bookmarkStart w:name="z903" w:id="816"/>
    <w:p>
      <w:pPr>
        <w:spacing w:after="0"/>
        <w:ind w:left="0"/>
        <w:jc w:val="both"/>
      </w:pPr>
      <w:r>
        <w:rPr>
          <w:rFonts w:ascii="Times New Roman"/>
          <w:b w:val="false"/>
          <w:i w:val="false"/>
          <w:color w:val="000000"/>
          <w:sz w:val="28"/>
        </w:rPr>
        <w:t>
      2. Нарық субъектісінің басшы қызметкері лауазымына орналасу (лауазымға тағайындау (сайлау) үшін жеке тұлғаның:</w:t>
      </w:r>
    </w:p>
    <w:bookmarkEnd w:id="816"/>
    <w:bookmarkStart w:name="z904" w:id="817"/>
    <w:p>
      <w:pPr>
        <w:spacing w:after="0"/>
        <w:ind w:left="0"/>
        <w:jc w:val="both"/>
      </w:pPr>
      <w:r>
        <w:rPr>
          <w:rFonts w:ascii="Times New Roman"/>
          <w:b w:val="false"/>
          <w:i w:val="false"/>
          <w:color w:val="000000"/>
          <w:sz w:val="28"/>
        </w:rPr>
        <w:t>
      1) мінсіз іскерлік беделінің болуы;</w:t>
      </w:r>
    </w:p>
    <w:bookmarkEnd w:id="817"/>
    <w:bookmarkStart w:name="z905" w:id="818"/>
    <w:p>
      <w:pPr>
        <w:spacing w:after="0"/>
        <w:ind w:left="0"/>
        <w:jc w:val="both"/>
      </w:pPr>
      <w:r>
        <w:rPr>
          <w:rFonts w:ascii="Times New Roman"/>
          <w:b w:val="false"/>
          <w:i w:val="false"/>
          <w:color w:val="000000"/>
          <w:sz w:val="28"/>
        </w:rPr>
        <w:t>
      2) жоғары білімінің болуы;</w:t>
      </w:r>
    </w:p>
    <w:bookmarkEnd w:id="818"/>
    <w:bookmarkStart w:name="z906" w:id="819"/>
    <w:p>
      <w:pPr>
        <w:spacing w:after="0"/>
        <w:ind w:left="0"/>
        <w:jc w:val="both"/>
      </w:pPr>
      <w:r>
        <w:rPr>
          <w:rFonts w:ascii="Times New Roman"/>
          <w:b w:val="false"/>
          <w:i w:val="false"/>
          <w:color w:val="000000"/>
          <w:sz w:val="28"/>
        </w:rPr>
        <w:t>
      3) мынадай еңбек өтілінің болуы қажет:</w:t>
      </w:r>
    </w:p>
    <w:bookmarkEnd w:id="819"/>
    <w:bookmarkStart w:name="z907" w:id="820"/>
    <w:p>
      <w:pPr>
        <w:spacing w:after="0"/>
        <w:ind w:left="0"/>
        <w:jc w:val="both"/>
      </w:pPr>
      <w:r>
        <w:rPr>
          <w:rFonts w:ascii="Times New Roman"/>
          <w:b w:val="false"/>
          <w:i w:val="false"/>
          <w:color w:val="000000"/>
          <w:sz w:val="28"/>
        </w:rPr>
        <w:t>
      басқару органының басшысы үшін – кемінде бес жыл;</w:t>
      </w:r>
    </w:p>
    <w:bookmarkEnd w:id="820"/>
    <w:bookmarkStart w:name="z908" w:id="821"/>
    <w:p>
      <w:pPr>
        <w:spacing w:after="0"/>
        <w:ind w:left="0"/>
        <w:jc w:val="both"/>
      </w:pPr>
      <w:r>
        <w:rPr>
          <w:rFonts w:ascii="Times New Roman"/>
          <w:b w:val="false"/>
          <w:i w:val="false"/>
          <w:color w:val="000000"/>
          <w:sz w:val="28"/>
        </w:rPr>
        <w:t>
      басқару органының мүшесі үшін – кемінде екі жыл;</w:t>
      </w:r>
    </w:p>
    <w:bookmarkEnd w:id="821"/>
    <w:bookmarkStart w:name="z909" w:id="822"/>
    <w:p>
      <w:pPr>
        <w:spacing w:after="0"/>
        <w:ind w:left="0"/>
        <w:jc w:val="both"/>
      </w:pPr>
      <w:r>
        <w:rPr>
          <w:rFonts w:ascii="Times New Roman"/>
          <w:b w:val="false"/>
          <w:i w:val="false"/>
          <w:color w:val="000000"/>
          <w:sz w:val="28"/>
        </w:rPr>
        <w:t>
      бас қаржы ұйымының атқарушы органының мүшесі болып табылатын басқару органының басшысы немесе мүшесі, атқарушы органның (атқарушы органның функцияларын жеке-дара жүзеге асыратын тұлғаның) басшысы, Қазақстан Республикасының бейрезидент банкі филиалының басшысы, Қазақстан Республикасының бейрезидент сақтандыру (қайта сақтандыру) ұйымы филиалының басшысы үшін – кемінде бес жыл, оның ішінде басшы лауазымда кемінде үш жыл;</w:t>
      </w:r>
    </w:p>
    <w:bookmarkEnd w:id="822"/>
    <w:bookmarkStart w:name="z910" w:id="823"/>
    <w:p>
      <w:pPr>
        <w:spacing w:after="0"/>
        <w:ind w:left="0"/>
        <w:jc w:val="both"/>
      </w:pPr>
      <w:r>
        <w:rPr>
          <w:rFonts w:ascii="Times New Roman"/>
          <w:b w:val="false"/>
          <w:i w:val="false"/>
          <w:color w:val="000000"/>
          <w:sz w:val="28"/>
        </w:rPr>
        <w:t>
      атқарушы орган басшысының орынбасары, мүшелері, Қазақстан Республикасының бейрезидент банкінің филиалы басшының орынбасары, Қазақстан Республикасының бейрезидент сақтандыру (қайта сақтандыру) ұйымының филиалы басшысының орынбасары, сақтандыру брокерінің басшысы, оның орынбасары, Қазақстан Республикасының бейрезидент сақтандыру брокері филиалының басшысы, оның орынбасары үшін – кемінде үш жыл, оның ішінде басшы лауазымда кемінде екі жыл;</w:t>
      </w:r>
    </w:p>
    <w:bookmarkEnd w:id="823"/>
    <w:bookmarkStart w:name="z911" w:id="824"/>
    <w:p>
      <w:pPr>
        <w:spacing w:after="0"/>
        <w:ind w:left="0"/>
        <w:jc w:val="both"/>
      </w:pPr>
      <w:r>
        <w:rPr>
          <w:rFonts w:ascii="Times New Roman"/>
          <w:b w:val="false"/>
          <w:i w:val="false"/>
          <w:color w:val="000000"/>
          <w:sz w:val="28"/>
        </w:rPr>
        <w:t>
      бас бухгалтер үшін – кемінде үш жыл;</w:t>
      </w:r>
    </w:p>
    <w:bookmarkEnd w:id="824"/>
    <w:bookmarkStart w:name="z912" w:id="825"/>
    <w:p>
      <w:pPr>
        <w:spacing w:after="0"/>
        <w:ind w:left="0"/>
        <w:jc w:val="both"/>
      </w:pPr>
      <w:r>
        <w:rPr>
          <w:rFonts w:ascii="Times New Roman"/>
          <w:b w:val="false"/>
          <w:i w:val="false"/>
          <w:color w:val="000000"/>
          <w:sz w:val="28"/>
        </w:rPr>
        <w:t>
      бас бухгалтердің орынбасары үшін – кемінде екі жыл;</w:t>
      </w:r>
    </w:p>
    <w:bookmarkEnd w:id="825"/>
    <w:bookmarkStart w:name="z913" w:id="826"/>
    <w:p>
      <w:pPr>
        <w:spacing w:after="0"/>
        <w:ind w:left="0"/>
        <w:jc w:val="both"/>
      </w:pPr>
      <w:r>
        <w:rPr>
          <w:rFonts w:ascii="Times New Roman"/>
          <w:b w:val="false"/>
          <w:i w:val="false"/>
          <w:color w:val="000000"/>
          <w:sz w:val="28"/>
        </w:rPr>
        <w:t>
      өзге де басшы қызметкерлер үшін – кемінде бір жыл.</w:t>
      </w:r>
    </w:p>
    <w:bookmarkEnd w:id="826"/>
    <w:bookmarkStart w:name="z914" w:id="827"/>
    <w:p>
      <w:pPr>
        <w:spacing w:after="0"/>
        <w:ind w:left="0"/>
        <w:jc w:val="both"/>
      </w:pPr>
      <w:r>
        <w:rPr>
          <w:rFonts w:ascii="Times New Roman"/>
          <w:b w:val="false"/>
          <w:i w:val="false"/>
          <w:color w:val="000000"/>
          <w:sz w:val="28"/>
        </w:rPr>
        <w:t>
      Мыналар:</w:t>
      </w:r>
    </w:p>
    <w:bookmarkEnd w:id="827"/>
    <w:bookmarkStart w:name="z915" w:id="828"/>
    <w:p>
      <w:pPr>
        <w:spacing w:after="0"/>
        <w:ind w:left="0"/>
        <w:jc w:val="both"/>
      </w:pPr>
      <w:r>
        <w:rPr>
          <w:rFonts w:ascii="Times New Roman"/>
          <w:b w:val="false"/>
          <w:i w:val="false"/>
          <w:color w:val="000000"/>
          <w:sz w:val="28"/>
        </w:rPr>
        <w:t>
      қаржы ұйымының, банк, сақтандыру холдингтерінің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w:t>
      </w:r>
    </w:p>
    <w:bookmarkEnd w:id="828"/>
    <w:bookmarkStart w:name="z916" w:id="829"/>
    <w:p>
      <w:pPr>
        <w:spacing w:after="0"/>
        <w:ind w:left="0"/>
        <w:jc w:val="both"/>
      </w:pPr>
      <w:r>
        <w:rPr>
          <w:rFonts w:ascii="Times New Roman"/>
          <w:b w:val="false"/>
          <w:i w:val="false"/>
          <w:color w:val="000000"/>
          <w:sz w:val="28"/>
        </w:rPr>
        <w:t>
      Қазақстан Республикасы Үкіметінің мүшесі, орналастырылған акцияларының елу пайызынан астамы мемлекетке және (немесе) ұлттық басқарушы холдингке тікелей немесе жанама тиесілі сақтандыру (қайта сақтандыру) ұйымының, бағалы қағаздар нарығына кәсіби қатысушының, ерікті жинақтаушы зейнетақы қорының басқару органының, бірыңғай жинақтаушы зейнетақы қорының басшысы лауазымына кандидат болып табылатын Қазақстан Республикасының орталық атқарушы органы басшысының орынбасары;</w:t>
      </w:r>
    </w:p>
    <w:bookmarkEnd w:id="829"/>
    <w:bookmarkStart w:name="z917" w:id="830"/>
    <w:p>
      <w:pPr>
        <w:spacing w:after="0"/>
        <w:ind w:left="0"/>
        <w:jc w:val="both"/>
      </w:pPr>
      <w:r>
        <w:rPr>
          <w:rFonts w:ascii="Times New Roman"/>
          <w:b w:val="false"/>
          <w:i w:val="false"/>
          <w:color w:val="000000"/>
          <w:sz w:val="28"/>
        </w:rPr>
        <w:t>
      бірыңғай жинақтаушы зейнетақы қорының басқару органының мүшесі лауазымына кандидат болып табылатын,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органның дербес құрылымдық бөлімшесінің басшысы, басшысының орынбасары;</w:t>
      </w:r>
    </w:p>
    <w:bookmarkEnd w:id="830"/>
    <w:bookmarkStart w:name="z918" w:id="831"/>
    <w:p>
      <w:pPr>
        <w:spacing w:after="0"/>
        <w:ind w:left="0"/>
        <w:jc w:val="both"/>
      </w:pPr>
      <w:r>
        <w:rPr>
          <w:rFonts w:ascii="Times New Roman"/>
          <w:b w:val="false"/>
          <w:i w:val="false"/>
          <w:color w:val="000000"/>
          <w:sz w:val="28"/>
        </w:rPr>
        <w:t>
      ұлттық басқарушы холдингтің басқару органының, атқарушы органының басшысы, сондай-ақ орналастырылған акцияларының елу пайызынан астамы ұлттық басқарушы холдингке тікелей немесе жанама тиесілі қаржы ұйымының басқару органының басшысы, мүшесі лауазымына кандидат болып табылатын, қаржы мәселелеріне және (немесе) ұлттық басқарушы холдингтің еншілес қаржы ұйымдарының қызметіне жетекшілік ететін оның орынбасары үшін еңбек өтілінің болуы талап етілмейді;</w:t>
      </w:r>
    </w:p>
    <w:bookmarkEnd w:id="831"/>
    <w:bookmarkStart w:name="z919" w:id="832"/>
    <w:p>
      <w:pPr>
        <w:spacing w:after="0"/>
        <w:ind w:left="0"/>
        <w:jc w:val="both"/>
      </w:pPr>
      <w:r>
        <w:rPr>
          <w:rFonts w:ascii="Times New Roman"/>
          <w:b w:val="false"/>
          <w:i w:val="false"/>
          <w:color w:val="000000"/>
          <w:sz w:val="28"/>
        </w:rPr>
        <w:t>
      4) басшы қызметкер лауазымына келісу туралы өтінішхат берілген күннің алдындағы он жыл ішінде адамның:</w:t>
      </w:r>
    </w:p>
    <w:bookmarkEnd w:id="832"/>
    <w:bookmarkStart w:name="z920" w:id="833"/>
    <w:p>
      <w:pPr>
        <w:spacing w:after="0"/>
        <w:ind w:left="0"/>
        <w:jc w:val="both"/>
      </w:pPr>
      <w:r>
        <w:rPr>
          <w:rFonts w:ascii="Times New Roman"/>
          <w:b w:val="false"/>
          <w:i w:val="false"/>
          <w:color w:val="000000"/>
          <w:sz w:val="28"/>
        </w:rPr>
        <w:t>
      банкке реттеу режимі қолданылғанға дейін;</w:t>
      </w:r>
    </w:p>
    <w:bookmarkEnd w:id="833"/>
    <w:bookmarkStart w:name="z921" w:id="834"/>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филиалды таратуға және (немесе) олардың қаржы нарығында қызметін жүзеге асыруын тоқтатуға алып келген, оларды лицензиясынан айырғанға дейін;</w:t>
      </w:r>
    </w:p>
    <w:bookmarkEnd w:id="834"/>
    <w:bookmarkStart w:name="z922" w:id="835"/>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w:t>
      </w:r>
    </w:p>
    <w:bookmarkEnd w:id="835"/>
    <w:bookmarkStart w:name="z923" w:id="836"/>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басшысының орынбасары, бас бухгалтері, бас бухгалтерінің орынбасары, ірі қатысушы жеке тұлға, қаржы ұйымына, оның ішінде Қазақстан Республикасының бейрезидент қаржы ұйымының ірі қатысушысы (банк холдингі) заңды тұлғаның басшысы болмағаны туралы мәліметтердің болуы қажет.</w:t>
      </w:r>
    </w:p>
    <w:bookmarkEnd w:id="836"/>
    <w:bookmarkStart w:name="z924" w:id="837"/>
    <w:p>
      <w:pPr>
        <w:spacing w:after="0"/>
        <w:ind w:left="0"/>
        <w:jc w:val="both"/>
      </w:pPr>
      <w:r>
        <w:rPr>
          <w:rFonts w:ascii="Times New Roman"/>
          <w:b w:val="false"/>
          <w:i w:val="false"/>
          <w:color w:val="000000"/>
          <w:sz w:val="28"/>
        </w:rPr>
        <w:t>
      Осы тармақшаның талабы Қазақстан Республикасының Үкіметі не ұлттық басқарушы холдинг реттеу режиміндегі жүйелік маңызы бар банктің не реттеу режиміндегі жүйелік маңызы бар банктің активтері мен міндеттемелері берілетін тұрақтандыру банкінің акцияларын сатып алу туралы шешім қабылдағаннан кейін тағайындалған (сайланған) реттеу режиміндегі жүйелік маңызы бар банктің не реттеу режиміндегі жүйелік маңызы бар банктің активтері мен міндеттемелері берілетін тұрақтандыру банкінің басшы қызметкерлеріне қолданылмайды;</w:t>
      </w:r>
    </w:p>
    <w:bookmarkEnd w:id="837"/>
    <w:bookmarkStart w:name="z925" w:id="838"/>
    <w:p>
      <w:pPr>
        <w:spacing w:after="0"/>
        <w:ind w:left="0"/>
        <w:jc w:val="both"/>
      </w:pPr>
      <w:r>
        <w:rPr>
          <w:rFonts w:ascii="Times New Roman"/>
          <w:b w:val="false"/>
          <w:i w:val="false"/>
          <w:color w:val="000000"/>
          <w:sz w:val="28"/>
        </w:rPr>
        <w:t>
      5) басшы қызметкер лауазымына келісу туралы өтінішхат берілген күннің алдындағы соңғы он екі ай ішінде адамнан басшы қызметкер лауазымына тағайындауға (сайлауға) келісімді кері қайтарып алу және (немесе) оны қадағалап ден қою шарасын қолдану арқылы осы және (немесе) өзге де нарық субъектісінде қызметтік міндеттерін орындаудан шеттету жағдайларының болмауы;</w:t>
      </w:r>
    </w:p>
    <w:bookmarkEnd w:id="838"/>
    <w:bookmarkStart w:name="z926" w:id="839"/>
    <w:p>
      <w:pPr>
        <w:spacing w:after="0"/>
        <w:ind w:left="0"/>
        <w:jc w:val="both"/>
      </w:pPr>
      <w:r>
        <w:rPr>
          <w:rFonts w:ascii="Times New Roman"/>
          <w:b w:val="false"/>
          <w:i w:val="false"/>
          <w:color w:val="000000"/>
          <w:sz w:val="28"/>
        </w:rPr>
        <w:t>
      6) мынадай:</w:t>
      </w:r>
    </w:p>
    <w:bookmarkEnd w:id="839"/>
    <w:bookmarkStart w:name="z927" w:id="840"/>
    <w:p>
      <w:pPr>
        <w:spacing w:after="0"/>
        <w:ind w:left="0"/>
        <w:jc w:val="both"/>
      </w:pPr>
      <w:r>
        <w:rPr>
          <w:rFonts w:ascii="Times New Roman"/>
          <w:b w:val="false"/>
          <w:i w:val="false"/>
          <w:color w:val="000000"/>
          <w:sz w:val="28"/>
        </w:rPr>
        <w:t>
      адамға қатысты сыбайлас жемқорлық қылмыс жасағаны үшін заңды күшіне енген соттың айыптау үкімінің болмауы;</w:t>
      </w:r>
    </w:p>
    <w:bookmarkEnd w:id="840"/>
    <w:bookmarkStart w:name="z928" w:id="841"/>
    <w:p>
      <w:pPr>
        <w:spacing w:after="0"/>
        <w:ind w:left="0"/>
        <w:jc w:val="both"/>
      </w:pPr>
      <w:r>
        <w:rPr>
          <w:rFonts w:ascii="Times New Roman"/>
          <w:b w:val="false"/>
          <w:i w:val="false"/>
          <w:color w:val="000000"/>
          <w:sz w:val="28"/>
        </w:rPr>
        <w:t xml:space="preserve">
      басшы қызметкер лауазымына келісу туралы өтінішхат берілген күннің алдындағы үш жыл ішінде адамның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сыбайлас жемқорлық қылмыс жасағаны үшін қылмыстық жауаптылықтан босатылмағаны, сондай-ақ әкімшілік сыбайлас жемқорлық құқық бұзушылықтар жасағаны үшін әкімшілік жауаптылыққа тартылмағаны туралы мәліметтердің болуы;</w:t>
      </w:r>
    </w:p>
    <w:bookmarkEnd w:id="841"/>
    <w:bookmarkStart w:name="z929" w:id="842"/>
    <w:p>
      <w:pPr>
        <w:spacing w:after="0"/>
        <w:ind w:left="0"/>
        <w:jc w:val="both"/>
      </w:pPr>
      <w:r>
        <w:rPr>
          <w:rFonts w:ascii="Times New Roman"/>
          <w:b w:val="false"/>
          <w:i w:val="false"/>
          <w:color w:val="000000"/>
          <w:sz w:val="28"/>
        </w:rPr>
        <w:t>
      7) басшы қызметкер лауазымына келісу туралы өтінішхат берілген күннің алдындағы бес жыл ішінде адамның мынадай мән-жайлардың бірі болған:</w:t>
      </w:r>
    </w:p>
    <w:bookmarkEnd w:id="842"/>
    <w:bookmarkStart w:name="z930" w:id="843"/>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төлемеу төрт немесе одан көп қатар кезеңге созылған;</w:t>
      </w:r>
    </w:p>
    <w:bookmarkEnd w:id="843"/>
    <w:bookmarkStart w:name="z931" w:id="844"/>
    <w:p>
      <w:pPr>
        <w:spacing w:after="0"/>
        <w:ind w:left="0"/>
        <w:jc w:val="both"/>
      </w:pPr>
      <w:r>
        <w:rPr>
          <w:rFonts w:ascii="Times New Roman"/>
          <w:b w:val="false"/>
          <w:i w:val="false"/>
          <w:color w:val="000000"/>
          <w:sz w:val="28"/>
        </w:rPr>
        <w:t>
      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bookmarkEnd w:id="844"/>
    <w:bookmarkStart w:name="z932" w:id="845"/>
    <w:p>
      <w:pPr>
        <w:spacing w:after="0"/>
        <w:ind w:left="0"/>
        <w:jc w:val="both"/>
      </w:pPr>
      <w:r>
        <w:rPr>
          <w:rFonts w:ascii="Times New Roman"/>
          <w:b w:val="false"/>
          <w:i w:val="false"/>
          <w:color w:val="000000"/>
          <w:sz w:val="28"/>
        </w:rPr>
        <w:t>
      шығарылған эмиссиялық бағалы қағаздар бойынша негізгі борышты төлеу бойынша дефолт мөлшері республикалық бюджет туралы заңда төлеу күніне белгіленген айлық есептік көрсеткіштен он мың есе асып түсетін соманы құраған кезде шығарылған эмиссиялық бағалы қағаздар бойынша купондық сыйақы төлеу бойынша дефолтқа жол берген эмитент қаржы ұйымының басшы қызметкері, ірі қатысушы (ірі акционер) жеке тұлға, ірі қатысушы (ірі акционер) эмитент заңды тұлғаның басқару органының басшысы, мүшесі, атқарушы органының басшысы, мүшесі, бас бухгалтері (оның орынбасары) болмағаны туралы мәліметтердің болуы қажет.</w:t>
      </w:r>
    </w:p>
    <w:bookmarkEnd w:id="845"/>
    <w:bookmarkStart w:name="z933" w:id="846"/>
    <w:p>
      <w:pPr>
        <w:spacing w:after="0"/>
        <w:ind w:left="0"/>
        <w:jc w:val="both"/>
      </w:pPr>
      <w:r>
        <w:rPr>
          <w:rFonts w:ascii="Times New Roman"/>
          <w:b w:val="false"/>
          <w:i w:val="false"/>
          <w:color w:val="000000"/>
          <w:sz w:val="28"/>
        </w:rPr>
        <w:t>
      3. Еңбек өтілін есептеу кезінде:</w:t>
      </w:r>
    </w:p>
    <w:bookmarkEnd w:id="846"/>
    <w:bookmarkStart w:name="z934" w:id="847"/>
    <w:p>
      <w:pPr>
        <w:spacing w:after="0"/>
        <w:ind w:left="0"/>
        <w:jc w:val="both"/>
      </w:pPr>
      <w:r>
        <w:rPr>
          <w:rFonts w:ascii="Times New Roman"/>
          <w:b w:val="false"/>
          <w:i w:val="false"/>
          <w:color w:val="000000"/>
          <w:sz w:val="28"/>
        </w:rPr>
        <w:t>
      қаржылық көрсетілетін қызметтерді ұсыну бойынша, оның ішінде шетелдік ұйымдарда, заңды тұлғаларда;</w:t>
      </w:r>
    </w:p>
    <w:bookmarkEnd w:id="847"/>
    <w:bookmarkStart w:name="z935" w:id="848"/>
    <w:p>
      <w:pPr>
        <w:spacing w:after="0"/>
        <w:ind w:left="0"/>
        <w:jc w:val="both"/>
      </w:pPr>
      <w:r>
        <w:rPr>
          <w:rFonts w:ascii="Times New Roman"/>
          <w:b w:val="false"/>
          <w:i w:val="false"/>
          <w:color w:val="000000"/>
          <w:sz w:val="28"/>
        </w:rPr>
        <w:t>
      қаржы нарығы мен қаржы ұйымдарын реттеу, бақылау және қадағалау бойынша, оның ішінде шетелдік ұйымдарда;</w:t>
      </w:r>
    </w:p>
    <w:bookmarkEnd w:id="848"/>
    <w:bookmarkStart w:name="z936" w:id="849"/>
    <w:p>
      <w:pPr>
        <w:spacing w:after="0"/>
        <w:ind w:left="0"/>
        <w:jc w:val="both"/>
      </w:pPr>
      <w:r>
        <w:rPr>
          <w:rFonts w:ascii="Times New Roman"/>
          <w:b w:val="false"/>
          <w:i w:val="false"/>
          <w:color w:val="000000"/>
          <w:sz w:val="28"/>
        </w:rPr>
        <w:t>
      қаржы ұйымдарына аудит жүргізу, қаржы ұйымдарына аудит жүргізу жөнінде көрсетілетін қызметтерді реттеу бойынша, оның ішінде шетелдік ұйымдарда, заңды тұлғаларда;</w:t>
      </w:r>
    </w:p>
    <w:bookmarkEnd w:id="849"/>
    <w:bookmarkStart w:name="z937" w:id="850"/>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лауазымдарындағы;</w:t>
      </w:r>
    </w:p>
    <w:bookmarkEnd w:id="850"/>
    <w:bookmarkStart w:name="z938" w:id="851"/>
    <w:p>
      <w:pPr>
        <w:spacing w:after="0"/>
        <w:ind w:left="0"/>
        <w:jc w:val="both"/>
      </w:pPr>
      <w:r>
        <w:rPr>
          <w:rFonts w:ascii="Times New Roman"/>
          <w:b w:val="false"/>
          <w:i w:val="false"/>
          <w:color w:val="000000"/>
          <w:sz w:val="28"/>
        </w:rPr>
        <w:t>
      ұлттық басқарушы холдингте, Қазақстанның Даму Банкінде, жеке кәсіпкерлікті дамытудың арнаулы қорында, Қазақстанның экспорттық-кредиттік агенттігінде осы баптың 1-тармағы 4) тармақшасының жетінші абзацында көзделген лауазымдардағы;</w:t>
      </w:r>
    </w:p>
    <w:bookmarkEnd w:id="851"/>
    <w:bookmarkStart w:name="z939" w:id="852"/>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ұйымдарындағы;</w:t>
      </w:r>
    </w:p>
    <w:bookmarkEnd w:id="852"/>
    <w:bookmarkStart w:name="z940" w:id="853"/>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бойынша;</w:t>
      </w:r>
    </w:p>
    <w:bookmarkEnd w:id="853"/>
    <w:bookmarkStart w:name="z941" w:id="854"/>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ретіндегі;</w:t>
      </w:r>
    </w:p>
    <w:bookmarkEnd w:id="854"/>
    <w:bookmarkStart w:name="z942" w:id="855"/>
    <w:p>
      <w:pPr>
        <w:spacing w:after="0"/>
        <w:ind w:left="0"/>
        <w:jc w:val="both"/>
      </w:pPr>
      <w:r>
        <w:rPr>
          <w:rFonts w:ascii="Times New Roman"/>
          <w:b w:val="false"/>
          <w:i w:val="false"/>
          <w:color w:val="000000"/>
          <w:sz w:val="28"/>
        </w:rPr>
        <w:t>
      "Астана" халықаралық қаржы орталығының аумағында қаржылық қызметтер көрсетуге арналған лицензиясы бар ұйымдардағы жұмыс өтілі есепке алынады.</w:t>
      </w:r>
    </w:p>
    <w:bookmarkEnd w:id="855"/>
    <w:bookmarkStart w:name="z943" w:id="856"/>
    <w:p>
      <w:pPr>
        <w:spacing w:after="0"/>
        <w:ind w:left="0"/>
        <w:jc w:val="both"/>
      </w:pPr>
      <w:r>
        <w:rPr>
          <w:rFonts w:ascii="Times New Roman"/>
          <w:b w:val="false"/>
          <w:i w:val="false"/>
          <w:color w:val="000000"/>
          <w:sz w:val="28"/>
        </w:rPr>
        <w:t>
      Еңбек өтілін есептеу кезінде қаржы ұйымындағы, филиалдағы қауіпсіздікті қамтамасыз етуге, әкімшілік-шаруашылық қызметті жүзеге асыруға, ақпараттық технологияларды дамытуға байланысты (ақпараттық технологияларды дамытуды және (немесе) ақпараттық қауіпсіздікті қамтамасыз ететін құрылымдық бөлімшенің басшысын қоспағанда) жұмыс, өзара сақтандыру қоғамындағы жұмыс есепке алынбайды.</w:t>
      </w:r>
    </w:p>
    <w:bookmarkEnd w:id="856"/>
    <w:bookmarkStart w:name="z944" w:id="857"/>
    <w:p>
      <w:pPr>
        <w:spacing w:after="0"/>
        <w:ind w:left="0"/>
        <w:jc w:val="both"/>
      </w:pPr>
      <w:r>
        <w:rPr>
          <w:rFonts w:ascii="Times New Roman"/>
          <w:b w:val="false"/>
          <w:i w:val="false"/>
          <w:color w:val="000000"/>
          <w:sz w:val="28"/>
        </w:rPr>
        <w:t>
      Халықаралық сертификаттармен расталған кәсіби біліктілігі бар, басшы қызметкер лауазымына кандидаттар үшін еңбек өтілінің болуы жөніндегі ерекшеліктер және осындай сертификаттардың тізбесі уәкілетті органның тиісті нормативтік құқықтық актісінде белгіленеді.</w:t>
      </w:r>
    </w:p>
    <w:bookmarkEnd w:id="857"/>
    <w:bookmarkStart w:name="z945" w:id="858"/>
    <w:p>
      <w:pPr>
        <w:spacing w:after="0"/>
        <w:ind w:left="0"/>
        <w:jc w:val="both"/>
      </w:pPr>
      <w:r>
        <w:rPr>
          <w:rFonts w:ascii="Times New Roman"/>
          <w:b w:val="false"/>
          <w:i w:val="false"/>
          <w:color w:val="000000"/>
          <w:sz w:val="28"/>
        </w:rPr>
        <w:t>
      Осы тармақтың бірінші бөлігінің сегізінші, тоғызыншы және оныншы абзацтарында көзделген жұмыс өтілінің болуы банктің, Қазақстан Республикасының бейрезидент банкі филиалының басшы қызметкері лауазымына кандидат үшін есепке алынбайды.</w:t>
      </w:r>
    </w:p>
    <w:bookmarkEnd w:id="858"/>
    <w:bookmarkStart w:name="z946" w:id="859"/>
    <w:p>
      <w:pPr>
        <w:spacing w:after="0"/>
        <w:ind w:left="0"/>
        <w:jc w:val="both"/>
      </w:pPr>
      <w:r>
        <w:rPr>
          <w:rFonts w:ascii="Times New Roman"/>
          <w:b w:val="false"/>
          <w:i w:val="false"/>
          <w:color w:val="000000"/>
          <w:sz w:val="28"/>
        </w:rPr>
        <w:t>
      Осы тармақтың бірінші бөлігі сегізінші абзацының талабы бағалы қағаздар нарығына кәсіби қатысушының басшы қызметкері лауазымына кандидатқа қолданылмайды.</w:t>
      </w:r>
    </w:p>
    <w:bookmarkEnd w:id="859"/>
    <w:bookmarkStart w:name="z947" w:id="860"/>
    <w:p>
      <w:pPr>
        <w:spacing w:after="0"/>
        <w:ind w:left="0"/>
        <w:jc w:val="both"/>
      </w:pPr>
      <w:r>
        <w:rPr>
          <w:rFonts w:ascii="Times New Roman"/>
          <w:b w:val="false"/>
          <w:i w:val="false"/>
          <w:color w:val="000000"/>
          <w:sz w:val="28"/>
        </w:rPr>
        <w:t>
      Осы тармақтың ережелері банк, сақтандыру холдингтерінің басқару органының басшысы немесе мүшесі лауазымына кандидаттарға қолданылмайды.</w:t>
      </w:r>
    </w:p>
    <w:bookmarkEnd w:id="860"/>
    <w:bookmarkStart w:name="z948" w:id="861"/>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талаптарға сай келмейтін адам банктің директорлар кеңесінің мүшесі – тәуелсіз директоры бола алмайды.</w:t>
      </w:r>
    </w:p>
    <w:bookmarkEnd w:id="861"/>
    <w:bookmarkStart w:name="z949" w:id="862"/>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және (немесе) оны лауазымға келісу туралы өтінішхат берілген күннің алдындағы үш жыл ішінде сондай лауазымда болған адам сақтандыру (қайта сақтандыру) ұйымының директорлар кеңесінің мүшесі – тәуелсіз директоры бола алмайды.</w:t>
      </w:r>
    </w:p>
    <w:bookmarkEnd w:id="862"/>
    <w:bookmarkStart w:name="z950" w:id="863"/>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директорлар кеңесінің мүшесі – тәуелсіз директор аталған лауазымды бір банкте, сақтандыру (қайта сақтандыру) ұйымында, бірыңғай жинақтаушы зейнетақы қорында, ерікті жинақтаушы зейнетақы қорында, бағалы қағаздар нарығының кәсіби қатысушысында, Қорда бірінші тағайындалған күннен бастап қатарынан тоғыз жылдан астам атқаруға құқылы емес.</w:t>
      </w:r>
    </w:p>
    <w:bookmarkEnd w:id="863"/>
    <w:bookmarkStart w:name="z951" w:id="864"/>
    <w:p>
      <w:pPr>
        <w:spacing w:after="0"/>
        <w:ind w:left="0"/>
        <w:jc w:val="both"/>
      </w:pPr>
      <w:r>
        <w:rPr>
          <w:rFonts w:ascii="Times New Roman"/>
          <w:b w:val="false"/>
          <w:i w:val="false"/>
          <w:color w:val="000000"/>
          <w:sz w:val="28"/>
        </w:rPr>
        <w:t>
      5. Банктің, сақтандыру (қайта сақтандыру) ұйымының, инвестициялық портфельді басқарушының ірі қатысушысы осы банктің, сақтандыру (қайта сақтандыру) ұйымының, инвестициялық портфельді басқарушының атқарушы органының басшысы лауазымына сайлана алмайды.</w:t>
      </w:r>
    </w:p>
    <w:bookmarkEnd w:id="864"/>
    <w:bookmarkStart w:name="z952" w:id="865"/>
    <w:p>
      <w:pPr>
        <w:spacing w:after="0"/>
        <w:ind w:left="0"/>
        <w:jc w:val="both"/>
      </w:pPr>
      <w:r>
        <w:rPr>
          <w:rFonts w:ascii="Times New Roman"/>
          <w:b w:val="false"/>
          <w:i w:val="false"/>
          <w:color w:val="000000"/>
          <w:sz w:val="28"/>
        </w:rPr>
        <w:t>
      Акционерлік қоғам нысанында құрылған нарық субъектісінің атқарушы органы мүшелерінің саны кемінде үш адамды құрауға тиіс.</w:t>
      </w:r>
    </w:p>
    <w:bookmarkEnd w:id="865"/>
    <w:bookmarkStart w:name="z953" w:id="866"/>
    <w:p>
      <w:pPr>
        <w:spacing w:after="0"/>
        <w:ind w:left="0"/>
        <w:jc w:val="both"/>
      </w:pPr>
      <w:r>
        <w:rPr>
          <w:rFonts w:ascii="Times New Roman"/>
          <w:b w:val="false"/>
          <w:i w:val="false"/>
          <w:color w:val="000000"/>
          <w:sz w:val="28"/>
        </w:rPr>
        <w:t>
      6. Мыналарды:</w:t>
      </w:r>
    </w:p>
    <w:bookmarkEnd w:id="866"/>
    <w:bookmarkStart w:name="z954" w:id="867"/>
    <w:p>
      <w:pPr>
        <w:spacing w:after="0"/>
        <w:ind w:left="0"/>
        <w:jc w:val="both"/>
      </w:pPr>
      <w:r>
        <w:rPr>
          <w:rFonts w:ascii="Times New Roman"/>
          <w:b w:val="false"/>
          <w:i w:val="false"/>
          <w:color w:val="000000"/>
          <w:sz w:val="28"/>
        </w:rPr>
        <w:t>
      тағайындалған (сайланған) күннен бастап күнтізбелік алпыс күннен аспайтын басқару органының мүшесін;</w:t>
      </w:r>
    </w:p>
    <w:bookmarkEnd w:id="867"/>
    <w:bookmarkStart w:name="z955" w:id="868"/>
    <w:p>
      <w:pPr>
        <w:spacing w:after="0"/>
        <w:ind w:left="0"/>
        <w:jc w:val="both"/>
      </w:pPr>
      <w:r>
        <w:rPr>
          <w:rFonts w:ascii="Times New Roman"/>
          <w:b w:val="false"/>
          <w:i w:val="false"/>
          <w:color w:val="000000"/>
          <w:sz w:val="28"/>
        </w:rPr>
        <w:t>
      уәкілетті органның банк, сақтандыру холдингтері мәртебесін иеленуге келісімі болған кезде тұлға банк, сақтандыру холдингтерінің белгілерін иеленген күннен бастап күнтізбелік алпыс күннен аспаған банк, сақтандыру холдингтері мәртебесін иеленетін тұлғаның басшы қызметкерлерін қоспағанда, уәкілетті органның тиісті келісімі жоқ адамның нарық субъектісінің басшы қызметкерінің функцияларын орындауына жол берілмейді.</w:t>
      </w:r>
    </w:p>
    <w:bookmarkEnd w:id="868"/>
    <w:bookmarkStart w:name="z956" w:id="869"/>
    <w:p>
      <w:pPr>
        <w:spacing w:after="0"/>
        <w:ind w:left="0"/>
        <w:jc w:val="both"/>
      </w:pPr>
      <w:r>
        <w:rPr>
          <w:rFonts w:ascii="Times New Roman"/>
          <w:b w:val="false"/>
          <w:i w:val="false"/>
          <w:color w:val="000000"/>
          <w:sz w:val="28"/>
        </w:rPr>
        <w:t>
      7. Филиалды қоспағанда, нарық субъектісінің басқару органының мүшесі лауазымына адам кемінде күнтізбелік тоқсан күннен кейін, бірақ:</w:t>
      </w:r>
    </w:p>
    <w:bookmarkEnd w:id="869"/>
    <w:bookmarkStart w:name="z957" w:id="870"/>
    <w:p>
      <w:pPr>
        <w:spacing w:after="0"/>
        <w:ind w:left="0"/>
        <w:jc w:val="both"/>
      </w:pPr>
      <w:r>
        <w:rPr>
          <w:rFonts w:ascii="Times New Roman"/>
          <w:b w:val="false"/>
          <w:i w:val="false"/>
          <w:color w:val="000000"/>
          <w:sz w:val="28"/>
        </w:rPr>
        <w:t>
      басшы қызметкер лауазымына тағайындауға (сайлауға) келісім беруден уәкілетті органның бас тартуын алғаннан кейін;</w:t>
      </w:r>
    </w:p>
    <w:bookmarkEnd w:id="870"/>
    <w:bookmarkStart w:name="z958" w:id="871"/>
    <w:p>
      <w:pPr>
        <w:spacing w:after="0"/>
        <w:ind w:left="0"/>
        <w:jc w:val="both"/>
      </w:pPr>
      <w:r>
        <w:rPr>
          <w:rFonts w:ascii="Times New Roman"/>
          <w:b w:val="false"/>
          <w:i w:val="false"/>
          <w:color w:val="000000"/>
          <w:sz w:val="28"/>
        </w:rPr>
        <w:t>
      уәкілетті органның келісімі берілгенге дейін басқару органы мүшесінің өкілеттіктері тоқтатылғаннан кейін;</w:t>
      </w:r>
    </w:p>
    <w:bookmarkEnd w:id="871"/>
    <w:bookmarkStart w:name="z959" w:id="872"/>
    <w:p>
      <w:pPr>
        <w:spacing w:after="0"/>
        <w:ind w:left="0"/>
        <w:jc w:val="both"/>
      </w:pPr>
      <w:r>
        <w:rPr>
          <w:rFonts w:ascii="Times New Roman"/>
          <w:b w:val="false"/>
          <w:i w:val="false"/>
          <w:color w:val="000000"/>
          <w:sz w:val="28"/>
        </w:rPr>
        <w:t>
      осы баптың 6-тармағында көзделген мерзім өткеннен кейін және оны келісу үшін құжаттар ұсынылмағаннан кейін қатарынан он екі ай ішінде екі реттен артық емес қайта тағайындалуы (сайлануы) мүмкін.</w:t>
      </w:r>
    </w:p>
    <w:bookmarkEnd w:id="872"/>
    <w:bookmarkStart w:name="z960" w:id="873"/>
    <w:p>
      <w:pPr>
        <w:spacing w:after="0"/>
        <w:ind w:left="0"/>
        <w:jc w:val="both"/>
      </w:pPr>
      <w:r>
        <w:rPr>
          <w:rFonts w:ascii="Times New Roman"/>
          <w:b w:val="false"/>
          <w:i w:val="false"/>
          <w:color w:val="000000"/>
          <w:sz w:val="28"/>
        </w:rPr>
        <w:t>
      Осы тармақта көзделген тыйым салу банк, сақтандыру холдингтеріне қолданылмайды.</w:t>
      </w:r>
    </w:p>
    <w:bookmarkEnd w:id="873"/>
    <w:bookmarkStart w:name="z961" w:id="874"/>
    <w:p>
      <w:pPr>
        <w:spacing w:after="0"/>
        <w:ind w:left="0"/>
        <w:jc w:val="both"/>
      </w:pPr>
      <w:r>
        <w:rPr>
          <w:rFonts w:ascii="Times New Roman"/>
          <w:b w:val="false"/>
          <w:i w:val="false"/>
          <w:color w:val="000000"/>
          <w:sz w:val="28"/>
        </w:rPr>
        <w:t>
      8. Мыналарды орындау:</w:t>
      </w:r>
    </w:p>
    <w:bookmarkEnd w:id="874"/>
    <w:bookmarkStart w:name="z962" w:id="875"/>
    <w:p>
      <w:pPr>
        <w:spacing w:after="0"/>
        <w:ind w:left="0"/>
        <w:jc w:val="both"/>
      </w:pPr>
      <w:r>
        <w:rPr>
          <w:rFonts w:ascii="Times New Roman"/>
          <w:b w:val="false"/>
          <w:i w:val="false"/>
          <w:color w:val="000000"/>
          <w:sz w:val="28"/>
        </w:rPr>
        <w:t>
      атқарушы орган басшысының міндеттері атқарушы органның мүшесін тағайындауға (сайлауға) уәкілетті органның келісімі бар адамға;</w:t>
      </w:r>
    </w:p>
    <w:bookmarkEnd w:id="875"/>
    <w:bookmarkStart w:name="z963" w:id="876"/>
    <w:p>
      <w:pPr>
        <w:spacing w:after="0"/>
        <w:ind w:left="0"/>
        <w:jc w:val="both"/>
      </w:pPr>
      <w:r>
        <w:rPr>
          <w:rFonts w:ascii="Times New Roman"/>
          <w:b w:val="false"/>
          <w:i w:val="false"/>
          <w:color w:val="000000"/>
          <w:sz w:val="28"/>
        </w:rPr>
        <w:t>
      бас бухгалтердің міндеттері бас бухгалтердің орынбасарын тағайындауға (сайлауға) уәкілетті органның келісімі бар адамға күнтізбелік алпыс күннен аспайтын мерзімге жүктелген жағдайларды қоспағанда, осы баптың талаптарына сай келмейтін және уәкілетті органмен келісілмеген адамдардың нарық субъектісінің басшы қызметкерінің міндеттерін атқаруына (уақытша болмаған адамды алмастыруға) тыйым салынады.</w:t>
      </w:r>
    </w:p>
    <w:bookmarkEnd w:id="876"/>
    <w:bookmarkStart w:name="z964" w:id="877"/>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бірінші бөлігінде аталған адамдарға атқарушы орган басшысының не бас бухгалтердің міндеттерін атқаруды (уақытша болмаған адамды алмастыруды) қатарынан он екі ай ішінде жиынтығында күнтізбелік бір жүз сексен күннен артық жүктеуге жол берілмейді.</w:t>
      </w:r>
    </w:p>
    <w:bookmarkEnd w:id="877"/>
    <w:bookmarkStart w:name="z965" w:id="878"/>
    <w:p>
      <w:pPr>
        <w:spacing w:after="0"/>
        <w:ind w:left="0"/>
        <w:jc w:val="both"/>
      </w:pPr>
      <w:r>
        <w:rPr>
          <w:rFonts w:ascii="Times New Roman"/>
          <w:b w:val="false"/>
          <w:i w:val="false"/>
          <w:color w:val="000000"/>
          <w:sz w:val="28"/>
        </w:rPr>
        <w:t>
      Осы тармақтың бірінші бөлігінде және осы баптың 6-тармағында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басшы қызметкер лауазымына кандидат басшы қызметкердің өкілеттіктерін жүзеге асыруға құқылы емес.</w:t>
      </w:r>
    </w:p>
    <w:bookmarkEnd w:id="878"/>
    <w:bookmarkStart w:name="z966" w:id="879"/>
    <w:p>
      <w:pPr>
        <w:spacing w:after="0"/>
        <w:ind w:left="0"/>
        <w:jc w:val="both"/>
      </w:pPr>
      <w:r>
        <w:rPr>
          <w:rFonts w:ascii="Times New Roman"/>
          <w:b w:val="false"/>
          <w:i w:val="false"/>
          <w:color w:val="000000"/>
          <w:sz w:val="28"/>
        </w:rPr>
        <w:t>
      9. Банктің, сақтандыру (қайта сақтандыру) ұйымының атқарушы органының басшысы, бас бухгалтері басқа, оның ішінде Қазақстан Республикасының бейрезиденттері болып табылатын банктерде, сақтандыру (қайта сақтандыру) ұйымдарында, Қазақстан Республикасының бейрезидент банктерінің филиалдарында, Қазақстан Республикасының бейрезидент сақтандыру (қайта сақтандыру) ұйымдарының филиалдарында атқарушы органның мүшесі (Қазақстан Республикасының бейрезидент банкі филиалының, Қазақстан Республикасының бейрезидент сақтандыру (қайта сақтандыру) ұйымы филиалының басшысы, басшысының орынбасары), бас бухгалтері лауазымын атқаруға құқылы емес.</w:t>
      </w:r>
    </w:p>
    <w:bookmarkEnd w:id="879"/>
    <w:bookmarkStart w:name="z967" w:id="880"/>
    <w:p>
      <w:pPr>
        <w:spacing w:after="0"/>
        <w:ind w:left="0"/>
        <w:jc w:val="both"/>
      </w:pPr>
      <w:r>
        <w:rPr>
          <w:rFonts w:ascii="Times New Roman"/>
          <w:b w:val="false"/>
          <w:i w:val="false"/>
          <w:color w:val="000000"/>
          <w:sz w:val="28"/>
        </w:rPr>
        <w:t>
      Егер:</w:t>
      </w:r>
    </w:p>
    <w:bookmarkEnd w:id="880"/>
    <w:bookmarkStart w:name="z968" w:id="881"/>
    <w:p>
      <w:pPr>
        <w:spacing w:after="0"/>
        <w:ind w:left="0"/>
        <w:jc w:val="both"/>
      </w:pPr>
      <w:r>
        <w:rPr>
          <w:rFonts w:ascii="Times New Roman"/>
          <w:b w:val="false"/>
          <w:i w:val="false"/>
          <w:color w:val="000000"/>
          <w:sz w:val="28"/>
        </w:rPr>
        <w:t>
      банктер бір-біріне қатысты бас және еншілес ұйым болса;</w:t>
      </w:r>
    </w:p>
    <w:bookmarkEnd w:id="881"/>
    <w:bookmarkStart w:name="z969" w:id="882"/>
    <w:p>
      <w:pPr>
        <w:spacing w:after="0"/>
        <w:ind w:left="0"/>
        <w:jc w:val="both"/>
      </w:pPr>
      <w:r>
        <w:rPr>
          <w:rFonts w:ascii="Times New Roman"/>
          <w:b w:val="false"/>
          <w:i w:val="false"/>
          <w:color w:val="000000"/>
          <w:sz w:val="28"/>
        </w:rPr>
        <w:t>
      сақтандыру (қайта сақтандыру) ұйымдары бір-біріне қатысты бас және еншілес ұйым болса көрсетілген шектеу қолданылмайды.</w:t>
      </w:r>
    </w:p>
    <w:bookmarkEnd w:id="882"/>
    <w:bookmarkStart w:name="z970" w:id="883"/>
    <w:p>
      <w:pPr>
        <w:spacing w:after="0"/>
        <w:ind w:left="0"/>
        <w:jc w:val="both"/>
      </w:pPr>
      <w:r>
        <w:rPr>
          <w:rFonts w:ascii="Times New Roman"/>
          <w:b w:val="false"/>
          <w:i w:val="false"/>
          <w:color w:val="000000"/>
          <w:sz w:val="28"/>
        </w:rPr>
        <w:t>
      Филиал басшысы, басшысының орынбасары, бас бухгалтері:</w:t>
      </w:r>
    </w:p>
    <w:bookmarkEnd w:id="883"/>
    <w:bookmarkStart w:name="z971" w:id="884"/>
    <w:p>
      <w:pPr>
        <w:spacing w:after="0"/>
        <w:ind w:left="0"/>
        <w:jc w:val="both"/>
      </w:pPr>
      <w:r>
        <w:rPr>
          <w:rFonts w:ascii="Times New Roman"/>
          <w:b w:val="false"/>
          <w:i w:val="false"/>
          <w:color w:val="000000"/>
          <w:sz w:val="28"/>
        </w:rPr>
        <w:t>
      қаржы ұйымындағы, басқа филиалдардағы басшы қызметкер;</w:t>
      </w:r>
    </w:p>
    <w:bookmarkEnd w:id="884"/>
    <w:bookmarkStart w:name="z972" w:id="885"/>
    <w:p>
      <w:pPr>
        <w:spacing w:after="0"/>
        <w:ind w:left="0"/>
        <w:jc w:val="both"/>
      </w:pPr>
      <w:r>
        <w:rPr>
          <w:rFonts w:ascii="Times New Roman"/>
          <w:b w:val="false"/>
          <w:i w:val="false"/>
          <w:color w:val="000000"/>
          <w:sz w:val="28"/>
        </w:rPr>
        <w:t>
      атқарушы органның басшысы не заңды тұлғаның атқарушы органының функцияларын жеке-дара жүзеге асыратын тұлға лауазымын атқаруға құқылы емес.</w:t>
      </w:r>
    </w:p>
    <w:bookmarkEnd w:id="885"/>
    <w:bookmarkStart w:name="z973" w:id="886"/>
    <w:p>
      <w:pPr>
        <w:spacing w:after="0"/>
        <w:ind w:left="0"/>
        <w:jc w:val="both"/>
      </w:pPr>
      <w:r>
        <w:rPr>
          <w:rFonts w:ascii="Times New Roman"/>
          <w:b w:val="false"/>
          <w:i w:val="false"/>
          <w:color w:val="000000"/>
          <w:sz w:val="28"/>
        </w:rPr>
        <w:t>
      10. Нарық субъектісі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өз бетінше тексереді.</w:t>
      </w:r>
    </w:p>
    <w:bookmarkEnd w:id="886"/>
    <w:bookmarkStart w:name="z974" w:id="887"/>
    <w:p>
      <w:pPr>
        <w:spacing w:after="0"/>
        <w:ind w:left="0"/>
        <w:jc w:val="both"/>
      </w:pPr>
      <w:r>
        <w:rPr>
          <w:rFonts w:ascii="Times New Roman"/>
          <w:b w:val="false"/>
          <w:i w:val="false"/>
          <w:color w:val="000000"/>
          <w:sz w:val="28"/>
        </w:rPr>
        <w:t>
      11. Уәкілетті орган басшы қызметкер лауазымына тағайындауға (сайлауға) келісім беру үшін ұсынылған құжаттарды уәкілетті органның нормативтік құқықтық актілерінің талаптарына сәйкес құжаттардың толық топтамасы ұсынылған күннен бастап отыз жұмыс күні ішінде қарайды.</w:t>
      </w:r>
    </w:p>
    <w:bookmarkEnd w:id="887"/>
    <w:bookmarkStart w:name="z975" w:id="888"/>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келісімін беру тәртібі мінсіз іскерлік беделі болмауының өлшемшарттарын, келісім алу үшін қажетті құжаттарды, халықаралық сертификаттармен расталған кәсіби біліктілігі бар кандидаттар үшін еңбек өтілінің болуы бойынша ерекшеліктерді және осындай сертификаттардың тізбесін қоса алғанда, уәкілетті органның нормативтік құқықтық актісінде белгіленеді.</w:t>
      </w:r>
    </w:p>
    <w:bookmarkEnd w:id="888"/>
    <w:bookmarkStart w:name="z976" w:id="889"/>
    <w:p>
      <w:pPr>
        <w:spacing w:after="0"/>
        <w:ind w:left="0"/>
        <w:jc w:val="both"/>
      </w:pPr>
      <w:r>
        <w:rPr>
          <w:rFonts w:ascii="Times New Roman"/>
          <w:b w:val="false"/>
          <w:i w:val="false"/>
          <w:color w:val="000000"/>
          <w:sz w:val="28"/>
        </w:rPr>
        <w:t>
      Бағалы қағаздар нарығына кәсіби қатысушының, бірыңғай жинақтаушы зейнетақы қорының, ерікті жинақтаушы зейнетақы қорының басшы қызметкері лауазымын қоспағанда, басшы қызметкер лауазымына тағайындауға (сайлауға) келісім берген үшін алым алынады, оның мөлшері мен төлеу тәртібі Қазақстан Республикасының салық заңнамасында айқындалады.</w:t>
      </w:r>
    </w:p>
    <w:bookmarkEnd w:id="889"/>
    <w:bookmarkStart w:name="z977" w:id="890"/>
    <w:p>
      <w:pPr>
        <w:spacing w:after="0"/>
        <w:ind w:left="0"/>
        <w:jc w:val="both"/>
      </w:pPr>
      <w:r>
        <w:rPr>
          <w:rFonts w:ascii="Times New Roman"/>
          <w:b w:val="false"/>
          <w:i w:val="false"/>
          <w:color w:val="000000"/>
          <w:sz w:val="28"/>
        </w:rPr>
        <w:t>
      Басшы қызметкердің (басшы қызметкер лауазымына кандидаттың) іскерлік беделін бағалауды уәкілетті орган, оның ішінде осы Заңның 13-5-бабына сәйкес уәжді пайымдауды пайдалана отырып жүзеге асырады.</w:t>
      </w:r>
    </w:p>
    <w:bookmarkEnd w:id="890"/>
    <w:bookmarkStart w:name="z978" w:id="891"/>
    <w:p>
      <w:pPr>
        <w:spacing w:after="0"/>
        <w:ind w:left="0"/>
        <w:jc w:val="both"/>
      </w:pPr>
      <w:r>
        <w:rPr>
          <w:rFonts w:ascii="Times New Roman"/>
          <w:b w:val="false"/>
          <w:i w:val="false"/>
          <w:color w:val="000000"/>
          <w:sz w:val="28"/>
        </w:rPr>
        <w:t>
      Уәкілетті орган басшы қызметкер лауазымына кандидатқа қатысты уәжді пайымдауды қалыптастыру кезінде осы тармақтың бірінші бөлігінде көрсетілген құжаттарды қарау мерзімін тоқтата тұрады. Көрсетілген мерзім уәжді пайымдаудың жобасы басшы қызметкер лауазымына кандидатты келісу үшін құжаттарды ұсынған тұлғаға жіберілген кезден бастап уәкілетті орган уәжді пайымдауды қабылдаған күнге дейін тоқтатыла тұрады.</w:t>
      </w:r>
    </w:p>
    <w:bookmarkEnd w:id="891"/>
    <w:bookmarkStart w:name="z979" w:id="892"/>
    <w:p>
      <w:pPr>
        <w:spacing w:after="0"/>
        <w:ind w:left="0"/>
        <w:jc w:val="both"/>
      </w:pPr>
      <w:r>
        <w:rPr>
          <w:rFonts w:ascii="Times New Roman"/>
          <w:b w:val="false"/>
          <w:i w:val="false"/>
          <w:color w:val="000000"/>
          <w:sz w:val="28"/>
        </w:rPr>
        <w:t>
      Уәжді пайымдауды қалыптастыру және пайдалану кезінде уәкілетті орган нарық субъектісіне тиісті хабарлама жібереді.</w:t>
      </w:r>
    </w:p>
    <w:bookmarkEnd w:id="892"/>
    <w:bookmarkStart w:name="z980" w:id="893"/>
    <w:p>
      <w:pPr>
        <w:spacing w:after="0"/>
        <w:ind w:left="0"/>
        <w:jc w:val="both"/>
      </w:pPr>
      <w:r>
        <w:rPr>
          <w:rFonts w:ascii="Times New Roman"/>
          <w:b w:val="false"/>
          <w:i w:val="false"/>
          <w:color w:val="000000"/>
          <w:sz w:val="28"/>
        </w:rPr>
        <w:t>
      12. Басшы қызметкер лауазымына тағайындауға (сайлауға) уәкілетті органның келісімі бар адам көрсетілген келісімді алған кезден бастап он екі ай ішінде келісілген лауазымға тағайындалуы (сайлануы) мүмкін.</w:t>
      </w:r>
    </w:p>
    <w:bookmarkEnd w:id="893"/>
    <w:bookmarkStart w:name="z981" w:id="894"/>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 бар басшы қызметкер, көрсетілген келісімнің қолданысы тоқтаған жағдайды қоспағанда, уәкілетті органның келісімін қайта алмастан, басшы қызметкердің өкілеттіктері тоқтатылған күннен бастап он екі ай ішінде келісілген лауазымға тағайындалуы мүмкін.</w:t>
      </w:r>
    </w:p>
    <w:bookmarkEnd w:id="894"/>
    <w:bookmarkStart w:name="z982" w:id="895"/>
    <w:p>
      <w:pPr>
        <w:spacing w:after="0"/>
        <w:ind w:left="0"/>
        <w:jc w:val="both"/>
      </w:pPr>
      <w:r>
        <w:rPr>
          <w:rFonts w:ascii="Times New Roman"/>
          <w:b w:val="false"/>
          <w:i w:val="false"/>
          <w:color w:val="000000"/>
          <w:sz w:val="28"/>
        </w:rPr>
        <w:t xml:space="preserve">
      Қаржы ұйымының директорлар кеңесінің мүшесі – тәуелсіз директоры лауазымына уәкілетті органмен келісілген адам өкілеттіктері тоқтатылған күннен бастап он екі ай ішінде осы бапта және "Акционерлік қоғамдар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сай келген жағдайда уәкілетті органның келісімін алмастан, осы қаржы ұйымында көрсетілген лауазымға қайта сайлануы мүмкін.</w:t>
      </w:r>
    </w:p>
    <w:bookmarkEnd w:id="895"/>
    <w:bookmarkStart w:name="z983" w:id="896"/>
    <w:p>
      <w:pPr>
        <w:spacing w:after="0"/>
        <w:ind w:left="0"/>
        <w:jc w:val="both"/>
      </w:pPr>
      <w:r>
        <w:rPr>
          <w:rFonts w:ascii="Times New Roman"/>
          <w:b w:val="false"/>
          <w:i w:val="false"/>
          <w:color w:val="000000"/>
          <w:sz w:val="28"/>
        </w:rPr>
        <w:t>
      13. Басшы қызметкер лауазымына тағайындауға (сайлауға) уәкілетті органның келісімі мынадай:</w:t>
      </w:r>
    </w:p>
    <w:bookmarkEnd w:id="896"/>
    <w:bookmarkStart w:name="z984" w:id="897"/>
    <w:p>
      <w:pPr>
        <w:spacing w:after="0"/>
        <w:ind w:left="0"/>
        <w:jc w:val="both"/>
      </w:pPr>
      <w:r>
        <w:rPr>
          <w:rFonts w:ascii="Times New Roman"/>
          <w:b w:val="false"/>
          <w:i w:val="false"/>
          <w:color w:val="000000"/>
          <w:sz w:val="28"/>
        </w:rPr>
        <w:t>
      1) басшы қызметкер лауазымына келісілген кандидат осы баптың 12-тармағында белгіленген мерзімдерде тағайындалмаған (сайланбаған);</w:t>
      </w:r>
    </w:p>
    <w:bookmarkEnd w:id="897"/>
    <w:bookmarkStart w:name="z985" w:id="898"/>
    <w:p>
      <w:pPr>
        <w:spacing w:after="0"/>
        <w:ind w:left="0"/>
        <w:jc w:val="both"/>
      </w:pPr>
      <w:r>
        <w:rPr>
          <w:rFonts w:ascii="Times New Roman"/>
          <w:b w:val="false"/>
          <w:i w:val="false"/>
          <w:color w:val="000000"/>
          <w:sz w:val="28"/>
        </w:rPr>
        <w:t>
      2) уәкілетті орган басшы қызметкер лауазымына тағайындауға (сайлауға) келісімін кері қайтарып алған жағдайларда өз қолданысын тоқтатады.</w:t>
      </w:r>
    </w:p>
    <w:bookmarkEnd w:id="898"/>
    <w:bookmarkStart w:name="z986" w:id="899"/>
    <w:p>
      <w:pPr>
        <w:spacing w:after="0"/>
        <w:ind w:left="0"/>
        <w:jc w:val="both"/>
      </w:pPr>
      <w:r>
        <w:rPr>
          <w:rFonts w:ascii="Times New Roman"/>
          <w:b w:val="false"/>
          <w:i w:val="false"/>
          <w:color w:val="000000"/>
          <w:sz w:val="28"/>
        </w:rPr>
        <w:t>
      14. Уәкілетті орган басшы қызметкер лауазымына тағайындауға (сайлауға) келісім беруден мынадай негіздер бойынша бас тартады:</w:t>
      </w:r>
    </w:p>
    <w:bookmarkEnd w:id="899"/>
    <w:bookmarkStart w:name="z987" w:id="900"/>
    <w:p>
      <w:pPr>
        <w:spacing w:after="0"/>
        <w:ind w:left="0"/>
        <w:jc w:val="both"/>
      </w:pPr>
      <w:r>
        <w:rPr>
          <w:rFonts w:ascii="Times New Roman"/>
          <w:b w:val="false"/>
          <w:i w:val="false"/>
          <w:color w:val="000000"/>
          <w:sz w:val="28"/>
        </w:rPr>
        <w:t xml:space="preserve">
      1) басшы қызметкер лауазымына кандидаттың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900"/>
    <w:bookmarkStart w:name="z988" w:id="901"/>
    <w:p>
      <w:pPr>
        <w:spacing w:after="0"/>
        <w:ind w:left="0"/>
        <w:jc w:val="both"/>
      </w:pPr>
      <w:r>
        <w:rPr>
          <w:rFonts w:ascii="Times New Roman"/>
          <w:b w:val="false"/>
          <w:i w:val="false"/>
          <w:color w:val="000000"/>
          <w:sz w:val="28"/>
        </w:rPr>
        <w:t>
      2) тестілеудің теріс нәтижесі.</w:t>
      </w:r>
    </w:p>
    <w:bookmarkEnd w:id="901"/>
    <w:bookmarkStart w:name="z989" w:id="902"/>
    <w:p>
      <w:pPr>
        <w:spacing w:after="0"/>
        <w:ind w:left="0"/>
        <w:jc w:val="both"/>
      </w:pPr>
      <w:r>
        <w:rPr>
          <w:rFonts w:ascii="Times New Roman"/>
          <w:b w:val="false"/>
          <w:i w:val="false"/>
          <w:color w:val="000000"/>
          <w:sz w:val="28"/>
        </w:rPr>
        <w:t>
      Мыналар:</w:t>
      </w:r>
    </w:p>
    <w:bookmarkEnd w:id="902"/>
    <w:bookmarkStart w:name="z990" w:id="903"/>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bookmarkEnd w:id="903"/>
    <w:bookmarkStart w:name="z991" w:id="904"/>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bookmarkEnd w:id="904"/>
    <w:bookmarkStart w:name="z992" w:id="905"/>
    <w:p>
      <w:pPr>
        <w:spacing w:after="0"/>
        <w:ind w:left="0"/>
        <w:jc w:val="both"/>
      </w:pPr>
      <w:r>
        <w:rPr>
          <w:rFonts w:ascii="Times New Roman"/>
          <w:b w:val="false"/>
          <w:i w:val="false"/>
          <w:color w:val="000000"/>
          <w:sz w:val="28"/>
        </w:rPr>
        <w:t>
      уәкілетті органның басшы қызметкер лауазымына кандидатты келісу мерзімі өткенге дейін белгіленген уақытта тестілеуге келмеуі тестілеудің теріс нәтижелері болып табылады;</w:t>
      </w:r>
    </w:p>
    <w:bookmarkEnd w:id="905"/>
    <w:bookmarkStart w:name="z993" w:id="906"/>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осы баптың 6-тармағында және уәкілетті органның нормативтік құқықтық актісінде белгіленген мерзім өткеннен кейін ұсынылуы;</w:t>
      </w:r>
    </w:p>
    <w:bookmarkEnd w:id="906"/>
    <w:bookmarkStart w:name="z994" w:id="907"/>
    <w:p>
      <w:pPr>
        <w:spacing w:after="0"/>
        <w:ind w:left="0"/>
        <w:jc w:val="both"/>
      </w:pPr>
      <w:r>
        <w:rPr>
          <w:rFonts w:ascii="Times New Roman"/>
          <w:b w:val="false"/>
          <w:i w:val="false"/>
          <w:color w:val="000000"/>
          <w:sz w:val="28"/>
        </w:rPr>
        <w:t>
      4) кандидатты басшы қызметкер лауазымына сайлаудың (тағайындаудың) Қазақстан Республикасының заңнамасында белгіленген тәртібінің бұзылуы;</w:t>
      </w:r>
    </w:p>
    <w:bookmarkEnd w:id="907"/>
    <w:bookmarkStart w:name="z995" w:id="908"/>
    <w:p>
      <w:pPr>
        <w:spacing w:after="0"/>
        <w:ind w:left="0"/>
        <w:jc w:val="both"/>
      </w:pPr>
      <w:r>
        <w:rPr>
          <w:rFonts w:ascii="Times New Roman"/>
          <w:b w:val="false"/>
          <w:i w:val="false"/>
          <w:color w:val="000000"/>
          <w:sz w:val="28"/>
        </w:rPr>
        <w:t>
      5) басшы қызметкер өз лауазымын осы баптың 6-тармағында белгіленген мерзім ішінде уәкілетті органның келісімінсіз атқарып отырған мерзім өткеннен кейін құжаттардың ұсынылуы;</w:t>
      </w:r>
    </w:p>
    <w:bookmarkEnd w:id="908"/>
    <w:bookmarkStart w:name="z996" w:id="909"/>
    <w:p>
      <w:pPr>
        <w:spacing w:after="0"/>
        <w:ind w:left="0"/>
        <w:jc w:val="both"/>
      </w:pPr>
      <w:r>
        <w:rPr>
          <w:rFonts w:ascii="Times New Roman"/>
          <w:b w:val="false"/>
          <w:i w:val="false"/>
          <w:color w:val="000000"/>
          <w:sz w:val="28"/>
        </w:rPr>
        <w:t>
      6) басшы қызметкер лауазымына кандидаттың бағалы қағаздар нарығында айла-шарғы жасау мақсатында жасалған және (немесе) үшінші тұлғаға (үшінші тұлғаларға) залал келтіруге алып келген деп танылған әрекеттер жасағаны туралы ақпараттың уәкілетті органда болуы.</w:t>
      </w:r>
    </w:p>
    <w:bookmarkEnd w:id="909"/>
    <w:bookmarkStart w:name="z997" w:id="910"/>
    <w:p>
      <w:pPr>
        <w:spacing w:after="0"/>
        <w:ind w:left="0"/>
        <w:jc w:val="both"/>
      </w:pPr>
      <w:r>
        <w:rPr>
          <w:rFonts w:ascii="Times New Roman"/>
          <w:b w:val="false"/>
          <w:i w:val="false"/>
          <w:color w:val="000000"/>
          <w:sz w:val="28"/>
        </w:rPr>
        <w:t>
      Осы талап санамаланған оқиғалардың бірі неғұрлым ертерек туындаған күннен бастап бір жыл ішінде қолданылады:</w:t>
      </w:r>
    </w:p>
    <w:bookmarkEnd w:id="910"/>
    <w:bookmarkStart w:name="z998" w:id="911"/>
    <w:p>
      <w:pPr>
        <w:spacing w:after="0"/>
        <w:ind w:left="0"/>
        <w:jc w:val="both"/>
      </w:pPr>
      <w:r>
        <w:rPr>
          <w:rFonts w:ascii="Times New Roman"/>
          <w:b w:val="false"/>
          <w:i w:val="false"/>
          <w:color w:val="000000"/>
          <w:sz w:val="28"/>
        </w:rPr>
        <w:t>
      уәкілетті органның басшы қызметкер лауазымына кандидаттың әрекеттерін бағалы қағаздар нарығында айла-шарғы жасау мақсатында жасалған деп тануы;</w:t>
      </w:r>
    </w:p>
    <w:bookmarkEnd w:id="911"/>
    <w:bookmarkStart w:name="z999" w:id="912"/>
    <w:p>
      <w:pPr>
        <w:spacing w:after="0"/>
        <w:ind w:left="0"/>
        <w:jc w:val="both"/>
      </w:pPr>
      <w:r>
        <w:rPr>
          <w:rFonts w:ascii="Times New Roman"/>
          <w:b w:val="false"/>
          <w:i w:val="false"/>
          <w:color w:val="000000"/>
          <w:sz w:val="28"/>
        </w:rPr>
        <w:t>
      уәкілетті органның мұндай әрекеттерді жасау салдарынан үшінші тұлғаға (үшінші тұлғаларға) залал келтірілген фактіні растайтын ақпаратты алуы;</w:t>
      </w:r>
    </w:p>
    <w:bookmarkEnd w:id="912"/>
    <w:bookmarkStart w:name="z1000" w:id="913"/>
    <w:p>
      <w:pPr>
        <w:spacing w:after="0"/>
        <w:ind w:left="0"/>
        <w:jc w:val="both"/>
      </w:pPr>
      <w:r>
        <w:rPr>
          <w:rFonts w:ascii="Times New Roman"/>
          <w:b w:val="false"/>
          <w:i w:val="false"/>
          <w:color w:val="000000"/>
          <w:sz w:val="28"/>
        </w:rPr>
        <w:t>
      7) басшы қызметкер лауазымына кандидаттың қаржы ұйымына қатысты бағалы қағаздар нарығында айла-шарғы жасау мақсатында жасалған деп танылған әрекеттерді жасағаны үшін уәкілетті орган қадағалап ден қою шараларын қолданған және (немесе) оған Қазақстан Республикасы Әкімшілік құқық бұзушылық туралы кодексінің 259-бабы бойынша әкімшілік жаза қолданылған осы қаржы ұйымының басшы қызметкері (оның міндетін атқарушы адам) болғаны туралы ақпараттың уәкілетті органда болуы;</w:t>
      </w:r>
    </w:p>
    <w:bookmarkEnd w:id="913"/>
    <w:bookmarkStart w:name="z1001" w:id="914"/>
    <w:p>
      <w:pPr>
        <w:spacing w:after="0"/>
        <w:ind w:left="0"/>
        <w:jc w:val="both"/>
      </w:pPr>
      <w:r>
        <w:rPr>
          <w:rFonts w:ascii="Times New Roman"/>
          <w:b w:val="false"/>
          <w:i w:val="false"/>
          <w:color w:val="000000"/>
          <w:sz w:val="28"/>
        </w:rPr>
        <w:t>
      8) басшы қызметкер лауазымына кандидаттың қаржы ұйымының басшы қызметкері (оның міндетін атқарушы адам), әрекеттері мәмілеге қатысатын қаржы ұйымына және (немесе) үшінші тұлғаға (үшінші тұлғаларға) залал келтіруге алып келген қор биржасының трейдері болғаны туралы ақпараттың уәкілетті органда болуы;</w:t>
      </w:r>
    </w:p>
    <w:bookmarkEnd w:id="914"/>
    <w:bookmarkStart w:name="z1002" w:id="915"/>
    <w:p>
      <w:pPr>
        <w:spacing w:after="0"/>
        <w:ind w:left="0"/>
        <w:jc w:val="both"/>
      </w:pPr>
      <w:r>
        <w:rPr>
          <w:rFonts w:ascii="Times New Roman"/>
          <w:b w:val="false"/>
          <w:i w:val="false"/>
          <w:color w:val="000000"/>
          <w:sz w:val="28"/>
        </w:rPr>
        <w:t>
      9) басшы қызметкер лауазымына кандидаттың осы тармақтың 7) тармақшасында көрсетілген бұзушылықтарға алып келген мәселелер бойынша шешімдер қабылдау құзыретіне кіретін қор биржасының трейдері болғаны туралы ақпараттың уәкілетті органда болуы.</w:t>
      </w:r>
    </w:p>
    <w:bookmarkEnd w:id="915"/>
    <w:bookmarkStart w:name="z1003" w:id="916"/>
    <w:p>
      <w:pPr>
        <w:spacing w:after="0"/>
        <w:ind w:left="0"/>
        <w:jc w:val="both"/>
      </w:pPr>
      <w:r>
        <w:rPr>
          <w:rFonts w:ascii="Times New Roman"/>
          <w:b w:val="false"/>
          <w:i w:val="false"/>
          <w:color w:val="000000"/>
          <w:sz w:val="28"/>
        </w:rPr>
        <w:t>
      Осы тармақтың 7), 8) және 9) тармақшаларында белгіленген талаптар санамаланған оқиғалардың бірі неғұрлым ертерек туындаған күннен бастап бір жыл ішінде қолданылады:</w:t>
      </w:r>
    </w:p>
    <w:bookmarkEnd w:id="916"/>
    <w:bookmarkStart w:name="z1004" w:id="917"/>
    <w:p>
      <w:pPr>
        <w:spacing w:after="0"/>
        <w:ind w:left="0"/>
        <w:jc w:val="both"/>
      </w:pPr>
      <w:r>
        <w:rPr>
          <w:rFonts w:ascii="Times New Roman"/>
          <w:b w:val="false"/>
          <w:i w:val="false"/>
          <w:color w:val="000000"/>
          <w:sz w:val="28"/>
        </w:rPr>
        <w:t>
      уәкілетті органның қаржы ұйымының әрекеттерін бағалы қағаздар нарығында айла-шарғы жасау мақсатында жасалған деп тануы;</w:t>
      </w:r>
    </w:p>
    <w:bookmarkEnd w:id="917"/>
    <w:bookmarkStart w:name="z1005" w:id="918"/>
    <w:p>
      <w:pPr>
        <w:spacing w:after="0"/>
        <w:ind w:left="0"/>
        <w:jc w:val="both"/>
      </w:pPr>
      <w:r>
        <w:rPr>
          <w:rFonts w:ascii="Times New Roman"/>
          <w:b w:val="false"/>
          <w:i w:val="false"/>
          <w:color w:val="000000"/>
          <w:sz w:val="28"/>
        </w:rPr>
        <w:t>
      басшы қызметкер лауазымына кандидаттың әрекеттері салдарынан қаржы ұйымына және (немесе) үшінші тұлғаға (үшінші тұлғаларға) залал келтірілгенін растайтын ақпаратты уәкілетті органның алуы.</w:t>
      </w:r>
    </w:p>
    <w:bookmarkEnd w:id="918"/>
    <w:bookmarkStart w:name="z1006" w:id="919"/>
    <w:p>
      <w:pPr>
        <w:spacing w:after="0"/>
        <w:ind w:left="0"/>
        <w:jc w:val="both"/>
      </w:pPr>
      <w:r>
        <w:rPr>
          <w:rFonts w:ascii="Times New Roman"/>
          <w:b w:val="false"/>
          <w:i w:val="false"/>
          <w:color w:val="000000"/>
          <w:sz w:val="28"/>
        </w:rPr>
        <w:t>
      Уәкілетті орган резиденті Қазақстан Республикасының бейрезидент қаржы ұйымы болып табылатын мемлекеттің қаржылық қадағалау органынан алған ақпарат да осы тармақтың бірінші бөлігінің 6), 7), 8) және 9) тармақшаларында көрсетілген ақпаратқа жатады.</w:t>
      </w:r>
    </w:p>
    <w:bookmarkEnd w:id="919"/>
    <w:bookmarkStart w:name="z1007" w:id="920"/>
    <w:p>
      <w:pPr>
        <w:spacing w:after="0"/>
        <w:ind w:left="0"/>
        <w:jc w:val="both"/>
      </w:pPr>
      <w:r>
        <w:rPr>
          <w:rFonts w:ascii="Times New Roman"/>
          <w:b w:val="false"/>
          <w:i w:val="false"/>
          <w:color w:val="000000"/>
          <w:sz w:val="28"/>
        </w:rPr>
        <w:t>
      15. Уәкілетті орган басшы қызметкер лауазымына тағайындауға (сайлауға) келісім беруден қатарынан екі рет бас тартқан жағдайда:</w:t>
      </w:r>
    </w:p>
    <w:bookmarkEnd w:id="920"/>
    <w:bookmarkStart w:name="z1008" w:id="921"/>
    <w:p>
      <w:pPr>
        <w:spacing w:after="0"/>
        <w:ind w:left="0"/>
        <w:jc w:val="both"/>
      </w:pPr>
      <w:r>
        <w:rPr>
          <w:rFonts w:ascii="Times New Roman"/>
          <w:b w:val="false"/>
          <w:i w:val="false"/>
          <w:color w:val="000000"/>
          <w:sz w:val="28"/>
        </w:rPr>
        <w:t>
      1) басшы қызметкер лауазымына кандидатты келісу жөніндегі құжаттар уәкілетті орган оны тағайындауға (сайлауға) келісім беруден екінші рет бас тарту туралы шешім қабылдаған күннен бастап қатарынан он екі ай өткен соң уәкілетті органға қайта ұсынылуы мүмкін;</w:t>
      </w:r>
    </w:p>
    <w:bookmarkEnd w:id="921"/>
    <w:bookmarkStart w:name="z1009" w:id="922"/>
    <w:p>
      <w:pPr>
        <w:spacing w:after="0"/>
        <w:ind w:left="0"/>
        <w:jc w:val="both"/>
      </w:pPr>
      <w:r>
        <w:rPr>
          <w:rFonts w:ascii="Times New Roman"/>
          <w:b w:val="false"/>
          <w:i w:val="false"/>
          <w:color w:val="000000"/>
          <w:sz w:val="28"/>
        </w:rPr>
        <w:t>
      2) қаржы ұйымының басқару органының мүшесі уәкілетті орган оны сайлауға келісім беруден екінші рет бас тарту туралы шешім қабылдаған күннен бастап қатарынан он екі ай өткен соң қаржы ұйымының басшы қызметкері болып сайлануы мүмкін.</w:t>
      </w:r>
    </w:p>
    <w:bookmarkEnd w:id="922"/>
    <w:bookmarkStart w:name="z1010" w:id="923"/>
    <w:p>
      <w:pPr>
        <w:spacing w:after="0"/>
        <w:ind w:left="0"/>
        <w:jc w:val="both"/>
      </w:pPr>
      <w:r>
        <w:rPr>
          <w:rFonts w:ascii="Times New Roman"/>
          <w:b w:val="false"/>
          <w:i w:val="false"/>
          <w:color w:val="000000"/>
          <w:sz w:val="28"/>
        </w:rPr>
        <w:t>
      16. Уәкілетті орган басшы қызметкер лауазымына тағайындауға (сайлауға) берілген келісімді мынадай негіздер бойынша кері қайтарып алады:</w:t>
      </w:r>
    </w:p>
    <w:bookmarkEnd w:id="923"/>
    <w:bookmarkStart w:name="z1011" w:id="924"/>
    <w:p>
      <w:pPr>
        <w:spacing w:after="0"/>
        <w:ind w:left="0"/>
        <w:jc w:val="both"/>
      </w:pPr>
      <w:r>
        <w:rPr>
          <w:rFonts w:ascii="Times New Roman"/>
          <w:b w:val="false"/>
          <w:i w:val="false"/>
          <w:color w:val="000000"/>
          <w:sz w:val="28"/>
        </w:rPr>
        <w:t xml:space="preserve">
      1) басшы қызметкердің осы бапта, "Сақтандыру қызметі туралы" Қазақстан Республикасы Заңының </w:t>
      </w:r>
      <w:r>
        <w:rPr>
          <w:rFonts w:ascii="Times New Roman"/>
          <w:b w:val="false"/>
          <w:i w:val="false"/>
          <w:color w:val="000000"/>
          <w:sz w:val="28"/>
        </w:rPr>
        <w:t>16-2-бабында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және </w:t>
      </w:r>
      <w:r>
        <w:rPr>
          <w:rFonts w:ascii="Times New Roman"/>
          <w:b w:val="false"/>
          <w:i w:val="false"/>
          <w:color w:val="000000"/>
          <w:sz w:val="28"/>
        </w:rPr>
        <w:t>59-бабының</w:t>
      </w:r>
      <w:r>
        <w:rPr>
          <w:rFonts w:ascii="Times New Roman"/>
          <w:b w:val="false"/>
          <w:i w:val="false"/>
          <w:color w:val="000000"/>
          <w:sz w:val="28"/>
        </w:rPr>
        <w:t xml:space="preserve">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bookmarkEnd w:id="924"/>
    <w:bookmarkStart w:name="z1012" w:id="925"/>
    <w:p>
      <w:pPr>
        <w:spacing w:after="0"/>
        <w:ind w:left="0"/>
        <w:jc w:val="both"/>
      </w:pPr>
      <w:r>
        <w:rPr>
          <w:rFonts w:ascii="Times New Roman"/>
          <w:b w:val="false"/>
          <w:i w:val="false"/>
          <w:color w:val="000000"/>
          <w:sz w:val="28"/>
        </w:rPr>
        <w:t>
      2) келісім беруге негіз болған анық емес мәліметтердің анықталуы;</w:t>
      </w:r>
    </w:p>
    <w:bookmarkEnd w:id="925"/>
    <w:bookmarkStart w:name="z1013" w:id="926"/>
    <w:p>
      <w:pPr>
        <w:spacing w:after="0"/>
        <w:ind w:left="0"/>
        <w:jc w:val="both"/>
      </w:pPr>
      <w:r>
        <w:rPr>
          <w:rFonts w:ascii="Times New Roman"/>
          <w:b w:val="false"/>
          <w:i w:val="false"/>
          <w:color w:val="000000"/>
          <w:sz w:val="28"/>
        </w:rPr>
        <w:t xml:space="preserve">
      3) уәкілетті органның "Қазақстан Республикасындағы банктер және банк қызметі туралы" Қазақстан Республикасы Заңының 80-бабы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11) тармақшасында, "Бағалы қағаздар рыногы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10) тармақшасында және "Сақтандыру төлемдеріне кепілдік беру қоры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2-тармағында көзделген қадағалап ден қою шарасын қолдануы;</w:t>
      </w:r>
    </w:p>
    <w:bookmarkEnd w:id="926"/>
    <w:bookmarkStart w:name="z1014" w:id="927"/>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 сақтандыру (қайта сақтандыру) ұйымы филиалының міндетті немесе төтенше жарналарды,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бастапқы біржолғы және қосымша жарналарды төлеу жөніндегі міндеттемелерді соңғы он екі ай ішінде екі және одан көп рет орындамауы немесе тиісінше орындамауы;</w:t>
      </w:r>
    </w:p>
    <w:bookmarkEnd w:id="927"/>
    <w:bookmarkStart w:name="z1015" w:id="928"/>
    <w:p>
      <w:pPr>
        <w:spacing w:after="0"/>
        <w:ind w:left="0"/>
        <w:jc w:val="both"/>
      </w:pPr>
      <w:r>
        <w:rPr>
          <w:rFonts w:ascii="Times New Roman"/>
          <w:b w:val="false"/>
          <w:i w:val="false"/>
          <w:color w:val="000000"/>
          <w:sz w:val="28"/>
        </w:rPr>
        <w:t>
      5) банктің, Қазақстан Республикасының бейрезидент банкі филиалының, сақтандыру (қайта сақтандыру) ұйымының, Қазақстан Республикасының бейрезидент сақтандыру (қайта сақтандыру) ұйымы филиалының, бағалы қағаздар нарығында брокерлік қызметті жүзеге асыратын ұйымның қаржы омбудсманының қызметіне міндетті жарналарды және (немесе) өзге де төлемдерді төлеу жөніндегі міндеттемелерді соңғы он екі ай ішінде екі және одан көп рет орындамауы немесе тиісінше орындамауы;</w:t>
      </w:r>
    </w:p>
    <w:bookmarkEnd w:id="928"/>
    <w:bookmarkStart w:name="z1016" w:id="929"/>
    <w:p>
      <w:pPr>
        <w:spacing w:after="0"/>
        <w:ind w:left="0"/>
        <w:jc w:val="both"/>
      </w:pPr>
      <w:r>
        <w:rPr>
          <w:rFonts w:ascii="Times New Roman"/>
          <w:b w:val="false"/>
          <w:i w:val="false"/>
          <w:color w:val="000000"/>
          <w:sz w:val="28"/>
        </w:rPr>
        <w:t>
      6) банктің, Қазақстан Республикасының бейрезидент банкі филиалының, сақтандыру (қайта сақтандыру) ұйымының, Қазақстан Республикасының бейрезидент сақтандыру (қайта сақтандыру) ұйымы филиалының, бағалы қағаздар нарығында брокерлік қызметті жүзеге асыратын ұйымның қаржы омбудсманының шешімін осы шешімде белгіленген мерзімде соңғы он екі ай ішінде екі және одан көп рет орындамауы;</w:t>
      </w:r>
    </w:p>
    <w:bookmarkEnd w:id="929"/>
    <w:bookmarkStart w:name="z1017" w:id="930"/>
    <w:p>
      <w:pPr>
        <w:spacing w:after="0"/>
        <w:ind w:left="0"/>
        <w:jc w:val="both"/>
      </w:pPr>
      <w:r>
        <w:rPr>
          <w:rFonts w:ascii="Times New Roman"/>
          <w:b w:val="false"/>
          <w:i w:val="false"/>
          <w:color w:val="000000"/>
          <w:sz w:val="28"/>
        </w:rPr>
        <w:t>
      7) сақтандыру (қайта сақтандыру) ұйымының, Қазақстан Республикасының бейрезидент сақтандыру (қайта сақтандыру) ұйымы филиалының сақтандыру жөніндегі бірыңғай дерекқорға ақпарат беру жөніндегі талаптарды қатарынан он екі ай ішінде екі және одан көп рет орындамауы немесе тиісінше орындамауы, оның ішінде оны бұрмалауы және (немесе) толық және (немесе) уақтылы бермеуі;</w:t>
      </w:r>
    </w:p>
    <w:bookmarkEnd w:id="930"/>
    <w:bookmarkStart w:name="z1018" w:id="931"/>
    <w:p>
      <w:pPr>
        <w:spacing w:after="0"/>
        <w:ind w:left="0"/>
        <w:jc w:val="both"/>
      </w:pPr>
      <w:r>
        <w:rPr>
          <w:rFonts w:ascii="Times New Roman"/>
          <w:b w:val="false"/>
          <w:i w:val="false"/>
          <w:color w:val="000000"/>
          <w:sz w:val="28"/>
        </w:rPr>
        <w:t>
      8) осы бапта белгіленген талаптардың сақталмауы.</w:t>
      </w:r>
    </w:p>
    <w:bookmarkEnd w:id="931"/>
    <w:bookmarkStart w:name="z1019" w:id="932"/>
    <w:p>
      <w:pPr>
        <w:spacing w:after="0"/>
        <w:ind w:left="0"/>
        <w:jc w:val="both"/>
      </w:pPr>
      <w:r>
        <w:rPr>
          <w:rFonts w:ascii="Times New Roman"/>
          <w:b w:val="false"/>
          <w:i w:val="false"/>
          <w:color w:val="000000"/>
          <w:sz w:val="28"/>
        </w:rPr>
        <w:t>
      Уәкілетті органның басшы қызметкер лауазымына тағайындауға (сайлауға) келісімді кері қайтарып алуы нарықтың өзге де субъектілерінде осы басшы қызметкерге бұрын берілген келісімді (келісімдерді) кері қайтарып алу үшін негіз болып табылады.</w:t>
      </w:r>
    </w:p>
    <w:bookmarkEnd w:id="932"/>
    <w:bookmarkStart w:name="z1020" w:id="933"/>
    <w:p>
      <w:pPr>
        <w:spacing w:after="0"/>
        <w:ind w:left="0"/>
        <w:jc w:val="both"/>
      </w:pPr>
      <w:r>
        <w:rPr>
          <w:rFonts w:ascii="Times New Roman"/>
          <w:b w:val="false"/>
          <w:i w:val="false"/>
          <w:color w:val="000000"/>
          <w:sz w:val="28"/>
        </w:rPr>
        <w:t>
      Уәкілетті орган басшы қызметкер лауазымына тағайындауға (сайлауға) келісімін кері қайтарып алған басшы қызметкердің өкілеттіктері мұндай кері қайтарып алуды алған кезден бастап тоқтатылады.</w:t>
      </w:r>
    </w:p>
    <w:bookmarkEnd w:id="933"/>
    <w:bookmarkStart w:name="z1021" w:id="934"/>
    <w:p>
      <w:pPr>
        <w:spacing w:after="0"/>
        <w:ind w:left="0"/>
        <w:jc w:val="both"/>
      </w:pPr>
      <w:r>
        <w:rPr>
          <w:rFonts w:ascii="Times New Roman"/>
          <w:b w:val="false"/>
          <w:i w:val="false"/>
          <w:color w:val="000000"/>
          <w:sz w:val="28"/>
        </w:rPr>
        <w:t>
      17. Нарық субъектісі мынадай:</w:t>
      </w:r>
    </w:p>
    <w:bookmarkEnd w:id="934"/>
    <w:bookmarkStart w:name="z1022" w:id="935"/>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bookmarkEnd w:id="935"/>
    <w:bookmarkStart w:name="z1023" w:id="936"/>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w:t>
      </w:r>
    </w:p>
    <w:bookmarkEnd w:id="936"/>
    <w:bookmarkStart w:name="z1024" w:id="937"/>
    <w:p>
      <w:pPr>
        <w:spacing w:after="0"/>
        <w:ind w:left="0"/>
        <w:jc w:val="both"/>
      </w:pPr>
      <w:r>
        <w:rPr>
          <w:rFonts w:ascii="Times New Roman"/>
          <w:b w:val="false"/>
          <w:i w:val="false"/>
          <w:color w:val="000000"/>
          <w:sz w:val="28"/>
        </w:rPr>
        <w:t>
      3) уәкілетті органның уәжді пайымдауы негізінде басшы қызметкер деп танылған адамды уәкілетті орган басшы қызметкер лауазымына келіспеген жағдайда басшы қызметкермен еңбек шартын бұзуға және (немесе) оның өкілеттіктерін тоқтату жөнінде өзге де шаралар қабылдауға міндетті.</w:t>
      </w:r>
    </w:p>
    <w:bookmarkEnd w:id="937"/>
    <w:bookmarkStart w:name="z1025" w:id="938"/>
    <w:p>
      <w:pPr>
        <w:spacing w:after="0"/>
        <w:ind w:left="0"/>
        <w:jc w:val="both"/>
      </w:pPr>
      <w:r>
        <w:rPr>
          <w:rFonts w:ascii="Times New Roman"/>
          <w:b w:val="false"/>
          <w:i w:val="false"/>
          <w:color w:val="000000"/>
          <w:sz w:val="28"/>
        </w:rPr>
        <w:t>
      18. Уәкілетті органды нарық субъектісі (банк, сақтандыру холдингтерін қоспағанда) уәкілетті органның нормативтік құқықтық актісінде белгіленген тәртіппен басшы қызметкерлерге байланысты барлық өзгеріс туралы, оның ішінде:</w:t>
      </w:r>
    </w:p>
    <w:bookmarkEnd w:id="938"/>
    <w:bookmarkStart w:name="z1026" w:id="939"/>
    <w:p>
      <w:pPr>
        <w:spacing w:after="0"/>
        <w:ind w:left="0"/>
        <w:jc w:val="both"/>
      </w:pPr>
      <w:r>
        <w:rPr>
          <w:rFonts w:ascii="Times New Roman"/>
          <w:b w:val="false"/>
          <w:i w:val="false"/>
          <w:color w:val="000000"/>
          <w:sz w:val="28"/>
        </w:rPr>
        <w:t>
      басшы қызметкерді тағайындау (сайлау), оны басқа лауазымға ауыстыру;</w:t>
      </w:r>
    </w:p>
    <w:bookmarkEnd w:id="939"/>
    <w:bookmarkStart w:name="z1027" w:id="940"/>
    <w:p>
      <w:pPr>
        <w:spacing w:after="0"/>
        <w:ind w:left="0"/>
        <w:jc w:val="both"/>
      </w:pPr>
      <w:r>
        <w:rPr>
          <w:rFonts w:ascii="Times New Roman"/>
          <w:b w:val="false"/>
          <w:i w:val="false"/>
          <w:color w:val="000000"/>
          <w:sz w:val="28"/>
        </w:rPr>
        <w:t>
      басшы қызметкермен еңбек шартын бұзу және (немесе) оның өкілеттіктерін тоқтату;</w:t>
      </w:r>
    </w:p>
    <w:bookmarkEnd w:id="940"/>
    <w:bookmarkStart w:name="z1028" w:id="941"/>
    <w:p>
      <w:pPr>
        <w:spacing w:after="0"/>
        <w:ind w:left="0"/>
        <w:jc w:val="both"/>
      </w:pPr>
      <w:r>
        <w:rPr>
          <w:rFonts w:ascii="Times New Roman"/>
          <w:b w:val="false"/>
          <w:i w:val="false"/>
          <w:color w:val="000000"/>
          <w:sz w:val="28"/>
        </w:rPr>
        <w:t>
      басшы қызметкерді сыбайлас жемқорлық құқық бұзушылық жасағаны үшін қылмыстық, әкімшілік жауаптылыққа тарту;</w:t>
      </w:r>
    </w:p>
    <w:bookmarkEnd w:id="941"/>
    <w:bookmarkStart w:name="z1029" w:id="942"/>
    <w:p>
      <w:pPr>
        <w:spacing w:after="0"/>
        <w:ind w:left="0"/>
        <w:jc w:val="both"/>
      </w:pPr>
      <w:r>
        <w:rPr>
          <w:rFonts w:ascii="Times New Roman"/>
          <w:b w:val="false"/>
          <w:i w:val="false"/>
          <w:color w:val="000000"/>
          <w:sz w:val="28"/>
        </w:rPr>
        <w:t>
      басшы қызметкердің тегі, аты, әкесінің аты (егер ол жеке басты куәландыратын құжатта көрсетілсе) өзгергені туралы хабардар етеді.</w:t>
      </w:r>
    </w:p>
    <w:bookmarkEnd w:id="942"/>
    <w:bookmarkStart w:name="z1030" w:id="943"/>
    <w:p>
      <w:pPr>
        <w:spacing w:after="0"/>
        <w:ind w:left="0"/>
        <w:jc w:val="both"/>
      </w:pPr>
      <w:r>
        <w:rPr>
          <w:rFonts w:ascii="Times New Roman"/>
          <w:b w:val="false"/>
          <w:i w:val="false"/>
          <w:color w:val="000000"/>
          <w:sz w:val="28"/>
        </w:rPr>
        <w:t>
      19. Осы баптың талаптары мынадай шарттардың бірі орындалған:</w:t>
      </w:r>
    </w:p>
    <w:bookmarkEnd w:id="943"/>
    <w:bookmarkStart w:name="z1031" w:id="944"/>
    <w:p>
      <w:pPr>
        <w:spacing w:after="0"/>
        <w:ind w:left="0"/>
        <w:jc w:val="both"/>
      </w:pPr>
      <w:r>
        <w:rPr>
          <w:rFonts w:ascii="Times New Roman"/>
          <w:b w:val="false"/>
          <w:i w:val="false"/>
          <w:color w:val="000000"/>
          <w:sz w:val="28"/>
        </w:rPr>
        <w:t>
      банк, сақтандыру холдингтерінде тізбесін уәкілетті орган белгілейтін рейтингтік агенттіктердің бірінің "А-" рейтингісінен төмен емес жеке кредиттік рейтингі, сондай-ақ банк, сақтандыру холдингтері резиденті болып табылатын мемлекеттің қаржылық қадағалау органынан мұндай холдингтер шоғырландырылған қадағалауға жататыны туралы жазбаша растамасы болған;</w:t>
      </w:r>
    </w:p>
    <w:bookmarkEnd w:id="944"/>
    <w:bookmarkStart w:name="z1032" w:id="945"/>
    <w:p>
      <w:pPr>
        <w:spacing w:after="0"/>
        <w:ind w:left="0"/>
        <w:jc w:val="both"/>
      </w:pPr>
      <w:r>
        <w:rPr>
          <w:rFonts w:ascii="Times New Roman"/>
          <w:b w:val="false"/>
          <w:i w:val="false"/>
          <w:color w:val="000000"/>
          <w:sz w:val="28"/>
        </w:rPr>
        <w:t>
      уәкілетті орган және резиденті банк, сақтандыру холдингтері болып табылатын мемлекеттің қаржылық қадағалау органы арасында ақпарат алмасу туралы келісім болған, сондай-ақ банк, сақтандыру холдингтерінде рейтингтік агенттіктердің бірінің талап етілетін ең төмен рейтингі болған кезде Қазақстан Республикасының бейрезидент банк холдингтерінің, Қазақстан Республикасының бейрезидент сақтандыру холдингтерінің басшы қызметкерлеріне қолданылмайды. Ең төмен рейтинг және рейтингтік агенттіктердің тізбесі уәкілетті органның нормативтік құқықтық актісінде белгіленеді.</w:t>
      </w:r>
    </w:p>
    <w:bookmarkEnd w:id="945"/>
    <w:bookmarkStart w:name="z1033" w:id="946"/>
    <w:p>
      <w:pPr>
        <w:spacing w:after="0"/>
        <w:ind w:left="0"/>
        <w:jc w:val="both"/>
      </w:pPr>
      <w:r>
        <w:rPr>
          <w:rFonts w:ascii="Times New Roman"/>
          <w:b w:val="false"/>
          <w:i w:val="false"/>
          <w:color w:val="000000"/>
          <w:sz w:val="28"/>
        </w:rPr>
        <w:t>
      20. Осы баптың 2-тармағының 1), 4), 5) және 7) тармақшаларын қоспағанда, осы баптың талаптары:</w:t>
      </w:r>
    </w:p>
    <w:bookmarkEnd w:id="946"/>
    <w:bookmarkStart w:name="z1034" w:id="947"/>
    <w:p>
      <w:pPr>
        <w:spacing w:after="0"/>
        <w:ind w:left="0"/>
        <w:jc w:val="both"/>
      </w:pPr>
      <w:r>
        <w:rPr>
          <w:rFonts w:ascii="Times New Roman"/>
          <w:b w:val="false"/>
          <w:i w:val="false"/>
          <w:color w:val="000000"/>
          <w:sz w:val="28"/>
        </w:rPr>
        <w:t>
      банктің акцияларына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көрсетілген банктің акцияларына және (немесе) Қазақстан Республикасының немесе шет мемлекеттің заңнамасына сәйкес шығарылған, базалық активі көрсетілген банктің дауыс беретін акциялары болып табылатын туынды бағалы қағаздарға тікелей иеленетін Қазақстан Республикасының резидент банк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банк холдингіне;</w:t>
      </w:r>
    </w:p>
    <w:bookmarkEnd w:id="947"/>
    <w:bookmarkStart w:name="z1035" w:id="948"/>
    <w:p>
      <w:pPr>
        <w:spacing w:after="0"/>
        <w:ind w:left="0"/>
        <w:jc w:val="both"/>
      </w:pPr>
      <w:r>
        <w:rPr>
          <w:rFonts w:ascii="Times New Roman"/>
          <w:b w:val="false"/>
          <w:i w:val="false"/>
          <w:color w:val="000000"/>
          <w:sz w:val="28"/>
        </w:rPr>
        <w:t>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көрсетілген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көрсетілген сақтандыру (қайта сақтандыру) ұйымының дауыс беретін акциялары болып табылатын туынды бағалы қағаздарға тікелей иеленетін Қазақстан Республикасының резидент сақтандыру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сақтандыру холдингіне қолданылмайды.</w:t>
      </w:r>
    </w:p>
    <w:bookmarkEnd w:id="948"/>
    <w:bookmarkStart w:name="z1036" w:id="949"/>
    <w:p>
      <w:pPr>
        <w:spacing w:after="0"/>
        <w:ind w:left="0"/>
        <w:jc w:val="both"/>
      </w:pPr>
      <w:r>
        <w:rPr>
          <w:rFonts w:ascii="Times New Roman"/>
          <w:b w:val="false"/>
          <w:i w:val="false"/>
          <w:color w:val="000000"/>
          <w:sz w:val="28"/>
        </w:rPr>
        <w:t>
      9-5-бап.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беру тәртібі</w:t>
      </w:r>
    </w:p>
    <w:bookmarkEnd w:id="949"/>
    <w:bookmarkStart w:name="z1037" w:id="950"/>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алғысы келетін тұлға осы баптың 8, 9, 10, 11, 13 және 14-тармақтарында айқындалған құжаттар мен мәліметтерді қоса бере отырып, уәкілетті органның нормативтік құқықтық актісінде белгіленген нысан бойынша уәкілетті органға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өтінішті ұсынуға міндетті.</w:t>
      </w:r>
    </w:p>
    <w:bookmarkEnd w:id="950"/>
    <w:bookmarkStart w:name="z1038" w:id="951"/>
    <w:p>
      <w:pPr>
        <w:spacing w:after="0"/>
        <w:ind w:left="0"/>
        <w:jc w:val="both"/>
      </w:pPr>
      <w:r>
        <w:rPr>
          <w:rFonts w:ascii="Times New Roman"/>
          <w:b w:val="false"/>
          <w:i w:val="false"/>
          <w:color w:val="000000"/>
          <w:sz w:val="28"/>
        </w:rPr>
        <w:t>
      2. Банктің, сақтандыру (қайта сақтандыру) ұйымының ірі қатысушысы, банк холдингі, сақтандыру холдингі мәртебесін иеленуге келісім алу үшін алым төленеді, оның мөлшері мен төлеу тәртібі Қазақстан Республикасының салық заңнамасында айқындалады.</w:t>
      </w:r>
    </w:p>
    <w:bookmarkEnd w:id="951"/>
    <w:bookmarkStart w:name="z1039" w:id="952"/>
    <w:p>
      <w:pPr>
        <w:spacing w:after="0"/>
        <w:ind w:left="0"/>
        <w:jc w:val="both"/>
      </w:pPr>
      <w:r>
        <w:rPr>
          <w:rFonts w:ascii="Times New Roman"/>
          <w:b w:val="false"/>
          <w:i w:val="false"/>
          <w:color w:val="000000"/>
          <w:sz w:val="28"/>
        </w:rPr>
        <w:t xml:space="preserve">
      3.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ұсынылатын құжаттарға қойылатын талаптар уәкілетті органның нормативтік құқықтық актісінде айқындалады. </w:t>
      </w:r>
    </w:p>
    <w:bookmarkEnd w:id="952"/>
    <w:bookmarkStart w:name="z1040" w:id="953"/>
    <w:p>
      <w:pPr>
        <w:spacing w:after="0"/>
        <w:ind w:left="0"/>
        <w:jc w:val="both"/>
      </w:pPr>
      <w:r>
        <w:rPr>
          <w:rFonts w:ascii="Times New Roman"/>
          <w:b w:val="false"/>
          <w:i w:val="false"/>
          <w:color w:val="000000"/>
          <w:sz w:val="28"/>
        </w:rPr>
        <w:t>
      4. Қазақстан Республикасының бейрезидент заңды тұлғалары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уәкілетті органның келісімін оларда не олардың бас ұйымында рейтингтік агенттіктердің бірінің талап етілетін ең төмен рейтингі болған кезде ала алады. Рейтингтік агенттіктердің ең төмен рейтингі мен тізбесі уәкілетті органның нормативтік құқықтық актісінде айқындалады.</w:t>
      </w:r>
    </w:p>
    <w:bookmarkEnd w:id="953"/>
    <w:bookmarkStart w:name="z1041" w:id="954"/>
    <w:p>
      <w:pPr>
        <w:spacing w:after="0"/>
        <w:ind w:left="0"/>
        <w:jc w:val="both"/>
      </w:pPr>
      <w:r>
        <w:rPr>
          <w:rFonts w:ascii="Times New Roman"/>
          <w:b w:val="false"/>
          <w:i w:val="false"/>
          <w:color w:val="000000"/>
          <w:sz w:val="28"/>
        </w:rPr>
        <w:t>
      Осы тармақтың бірінші бөлігінде көрсетілген рейтингтің болуы банктің, сақтандыру (қайта сақтандыру) ұйымының, инвестициялық портфельді басқарушының дауыс беретін акцияларының, оның ішінде Қазақстан Республикасының немесе шет мемлекеттің заңнамасына сәйкес шығарылған, базалық активі банктің, сақтандыру (қайта сақтандыру) ұйымының, инвестициялық портфельді басқарушының дауыс беретін акциялары болып табылатын туынды бағалы қағаздары арқылы (бұдан әрі осы баптың мақсатында – акциялар) жиынтығында он немесе одан көп пайызын жанама иеленуді, пайдалануды және оларға билік етуді немесе банк, сақтандыру (қайта сақтандыру) ұйымы, инвестициялық портфельді басқарушы акцияларының жиынтығында он немесе одан көп пайызын тікелей иеленетін және (немесе) пайдаланатын және (немесе) оларға билік ететін банктің ірі қатысушысы немесе банк холдингі, сақтандыру (қайта сақтандыру) ұйымының ірі қатысушысы немесе сақтандыру холдингі, инвестициялық портфельді басқарушының ірі қатысушысы болып табылатын және талап етілетін ең төмен рейтингі бар Қазақстан Республикасының бейрезидент басқа заңды тұлғасының дауыс беретін акцияларын (жарғылық капиталға қатысу үлестерін) иелену арқылы банктің, сақтандыру (қайта сақтандыру) ұйымының, инвестициялық портфельді басқарушының дауыс беретін акцияларының он немесе одан көп пайызымен банк, сақтандыру (қайта сақтандыру) ұйымы, инвестициялық портфельді басқарушы қабылдайтын шешімдерге жанама әсер етуді (дауыс беруді) болжайтын Қазақстан Республикасының бейрезидент заңды тұлғасы үшін талап етілмейді.</w:t>
      </w:r>
    </w:p>
    <w:bookmarkEnd w:id="954"/>
    <w:bookmarkStart w:name="z1042" w:id="955"/>
    <w:p>
      <w:pPr>
        <w:spacing w:after="0"/>
        <w:ind w:left="0"/>
        <w:jc w:val="both"/>
      </w:pPr>
      <w:r>
        <w:rPr>
          <w:rFonts w:ascii="Times New Roman"/>
          <w:b w:val="false"/>
          <w:i w:val="false"/>
          <w:color w:val="000000"/>
          <w:sz w:val="28"/>
        </w:rPr>
        <w:t>
      5. Қазақстан Республикасының бейрезидент 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Рейтингтік агенттіктердің талап етілетін ең төмен рейтингі мен тізбесі уәкілетті органның нормативтік құқықтық актісінде белгіленеді.</w:t>
      </w:r>
    </w:p>
    <w:bookmarkEnd w:id="955"/>
    <w:bookmarkStart w:name="z1043" w:id="956"/>
    <w:p>
      <w:pPr>
        <w:spacing w:after="0"/>
        <w:ind w:left="0"/>
        <w:jc w:val="both"/>
      </w:pPr>
      <w:r>
        <w:rPr>
          <w:rFonts w:ascii="Times New Roman"/>
          <w:b w:val="false"/>
          <w:i w:val="false"/>
          <w:color w:val="000000"/>
          <w:sz w:val="28"/>
        </w:rPr>
        <w:t>
      Қазақстан Республикасының бейрезидент 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аспауға тиіс.</w:t>
      </w:r>
    </w:p>
    <w:bookmarkEnd w:id="956"/>
    <w:bookmarkStart w:name="z1044" w:id="957"/>
    <w:p>
      <w:pPr>
        <w:spacing w:after="0"/>
        <w:ind w:left="0"/>
        <w:jc w:val="both"/>
      </w:pPr>
      <w:r>
        <w:rPr>
          <w:rFonts w:ascii="Times New Roman"/>
          <w:b w:val="false"/>
          <w:i w:val="false"/>
          <w:color w:val="000000"/>
          <w:sz w:val="28"/>
        </w:rPr>
        <w:t>
      6. Қазақстан Республикасының бейрезидент қаржы ұйымы ғана мынадай шарттар орындалған кезде:</w:t>
      </w:r>
    </w:p>
    <w:bookmarkEnd w:id="957"/>
    <w:bookmarkStart w:name="z1045" w:id="958"/>
    <w:p>
      <w:pPr>
        <w:spacing w:after="0"/>
        <w:ind w:left="0"/>
        <w:jc w:val="both"/>
      </w:pPr>
      <w:r>
        <w:rPr>
          <w:rFonts w:ascii="Times New Roman"/>
          <w:b w:val="false"/>
          <w:i w:val="false"/>
          <w:color w:val="000000"/>
          <w:sz w:val="28"/>
        </w:rPr>
        <w:t xml:space="preserve">
      1)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қолданыстағы лицензия (рұқсат) болса, мұндай лицензия (рұқсат) осы мемлекеттің заңнамасы бойынша талап етілетін жағдайларда; </w:t>
      </w:r>
    </w:p>
    <w:bookmarkEnd w:id="958"/>
    <w:bookmarkStart w:name="z1046" w:id="959"/>
    <w:p>
      <w:pPr>
        <w:spacing w:after="0"/>
        <w:ind w:left="0"/>
        <w:jc w:val="both"/>
      </w:pPr>
      <w:r>
        <w:rPr>
          <w:rFonts w:ascii="Times New Roman"/>
          <w:b w:val="false"/>
          <w:i w:val="false"/>
          <w:color w:val="000000"/>
          <w:sz w:val="28"/>
        </w:rPr>
        <w:t>
      2) Қазақстан Республикасының бейрезидент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сақтандыру (қайта сақтандыру) ұйымының акцияларын иеленуге келісім (рұқсат) болса, мұндай келісім (рұқсат) осы мемлекеттің заңнамасы бойынша талап етілетін жағдайларда;</w:t>
      </w:r>
    </w:p>
    <w:bookmarkEnd w:id="959"/>
    <w:bookmarkStart w:name="z1047" w:id="960"/>
    <w:p>
      <w:pPr>
        <w:spacing w:after="0"/>
        <w:ind w:left="0"/>
        <w:jc w:val="both"/>
      </w:pPr>
      <w:r>
        <w:rPr>
          <w:rFonts w:ascii="Times New Roman"/>
          <w:b w:val="false"/>
          <w:i w:val="false"/>
          <w:color w:val="000000"/>
          <w:sz w:val="28"/>
        </w:rPr>
        <w:t>
      3) Қазақстан Республикасының бейрезидент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bookmarkEnd w:id="960"/>
    <w:bookmarkStart w:name="z1048" w:id="961"/>
    <w:p>
      <w:pPr>
        <w:spacing w:after="0"/>
        <w:ind w:left="0"/>
        <w:jc w:val="both"/>
      </w:pPr>
      <w:r>
        <w:rPr>
          <w:rFonts w:ascii="Times New Roman"/>
          <w:b w:val="false"/>
          <w:i w:val="false"/>
          <w:color w:val="000000"/>
          <w:sz w:val="28"/>
        </w:rPr>
        <w:t>
      4) Қазақстан Республикасының бейрезидент қаржы ұйымы өзі резиденті болып табылатын мемлекетте шоғырландырылған қадағалауға жатса, банк, сақтандыру (қайта сақтандыру) ұйымы акцияларының жиырма бес немесе одан көп пайызын тікелей иеленетін және (немесе) пайдаланатын және (немесе) оларға билік ететін Қазақстан Республикасының бейрезидент банк холдингі, Қазақстан Республикасының бейрезидент сақтандыру холдингі бола алады.</w:t>
      </w:r>
    </w:p>
    <w:bookmarkEnd w:id="961"/>
    <w:bookmarkStart w:name="z1049" w:id="962"/>
    <w:p>
      <w:pPr>
        <w:spacing w:after="0"/>
        <w:ind w:left="0"/>
        <w:jc w:val="both"/>
      </w:pPr>
      <w:r>
        <w:rPr>
          <w:rFonts w:ascii="Times New Roman"/>
          <w:b w:val="false"/>
          <w:i w:val="false"/>
          <w:color w:val="000000"/>
          <w:sz w:val="28"/>
        </w:rPr>
        <w:t>
      7. Банктің, сақтандыру (қайта сақтандыру) ұйымының, инвестициялық портфельді басқарушының ірі қатысушылары – жеке тұлғалар банктің, сақтандыру (қайта сақтандыру) ұйымының, инвестициялық портфельді басқарушының акцияларын өздеріне меншік құқығында тиесілі мүліктің құнынан аспайтын мөлшерде төлейді. Бұл ретте мүліктің құны (банктің, сақтандыру (қайта сақтандыру) ұйымының, инвестициялық портфельді басқарушының бұрын сатып алған акцияларының құнын шегергенде) банктің, сақтандыру (қайта сақтандыру) ұйымының, инвестициялық портфельді басқарушының бұрын сатып алған және сатып алатын акцияларының жиынтық құнынан кем болмауға тиіс.</w:t>
      </w:r>
    </w:p>
    <w:bookmarkEnd w:id="962"/>
    <w:bookmarkStart w:name="z1050" w:id="963"/>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үшін пайдаланылатын қаражат көзі өтініш беруші:</w:t>
      </w:r>
    </w:p>
    <w:bookmarkEnd w:id="963"/>
    <w:bookmarkStart w:name="z1051" w:id="964"/>
    <w:p>
      <w:pPr>
        <w:spacing w:after="0"/>
        <w:ind w:left="0"/>
        <w:jc w:val="both"/>
      </w:pPr>
      <w:r>
        <w:rPr>
          <w:rFonts w:ascii="Times New Roman"/>
          <w:b w:val="false"/>
          <w:i w:val="false"/>
          <w:color w:val="000000"/>
          <w:sz w:val="28"/>
        </w:rPr>
        <w:t>
      1) жеке тұлға үшін:</w:t>
      </w:r>
    </w:p>
    <w:bookmarkEnd w:id="964"/>
    <w:bookmarkStart w:name="z1052" w:id="965"/>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965"/>
    <w:bookmarkStart w:name="z1053" w:id="966"/>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сатып алынатын акциялары құнының жиырма бес пайызынан аспайтын мөлшерде – сыйға тарту, мұра, ұтыстар және (немесе) өтеусіз алынған мүлікті, мұра ретінде алынған мүлікті сатудан түсетін кірістер түрінде;</w:t>
      </w:r>
    </w:p>
    <w:bookmarkEnd w:id="966"/>
    <w:bookmarkStart w:name="z1054" w:id="967"/>
    <w:p>
      <w:pPr>
        <w:spacing w:after="0"/>
        <w:ind w:left="0"/>
        <w:jc w:val="both"/>
      </w:pPr>
      <w:r>
        <w:rPr>
          <w:rFonts w:ascii="Times New Roman"/>
          <w:b w:val="false"/>
          <w:i w:val="false"/>
          <w:color w:val="000000"/>
          <w:sz w:val="28"/>
        </w:rPr>
        <w:t>
      2) заңды тұлға үшін:</w:t>
      </w:r>
    </w:p>
    <w:bookmarkEnd w:id="967"/>
    <w:bookmarkStart w:name="z1055" w:id="968"/>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түсімдер ретінде;</w:t>
      </w:r>
    </w:p>
    <w:bookmarkEnd w:id="968"/>
    <w:bookmarkStart w:name="z1056" w:id="969"/>
    <w:p>
      <w:pPr>
        <w:spacing w:after="0"/>
        <w:ind w:left="0"/>
        <w:jc w:val="both"/>
      </w:pPr>
      <w:r>
        <w:rPr>
          <w:rFonts w:ascii="Times New Roman"/>
          <w:b w:val="false"/>
          <w:i w:val="false"/>
          <w:color w:val="000000"/>
          <w:sz w:val="28"/>
        </w:rPr>
        <w:t>
      өтініш берушінің жарғылық капиталына салым түрінде алған өтініш берушінің банктік шотындағы ақша болуы мүмкін.</w:t>
      </w:r>
    </w:p>
    <w:bookmarkEnd w:id="969"/>
    <w:bookmarkStart w:name="z1057" w:id="970"/>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қаржы ұйымы резиденті болып табылатын мемлекеттің заңнамасында белгіленген меншікті капиталдың жеткіліктілік коэффициенттерін, өтімділік коэффициенттерін немесе өзге де нормативтерді (лимиттерді) қаржы ұйымының бұзуына алып келмеген жағдайда, қаржы ұйымының активтері қаржы ұйымы болып табылатын заңды тұлға үшін банктің, сақтандыру (қайта сақтандыру) ұйымының, инвестициялық портфельді басқарушының акцияларын сатып алу үшін пайдаланылатын қаражат көзі болуы мүмкін.</w:t>
      </w:r>
    </w:p>
    <w:bookmarkEnd w:id="970"/>
    <w:bookmarkStart w:name="z1058" w:id="971"/>
    <w:p>
      <w:pPr>
        <w:spacing w:after="0"/>
        <w:ind w:left="0"/>
        <w:jc w:val="both"/>
      </w:pPr>
      <w:r>
        <w:rPr>
          <w:rFonts w:ascii="Times New Roman"/>
          <w:b w:val="false"/>
          <w:i w:val="false"/>
          <w:color w:val="000000"/>
          <w:sz w:val="28"/>
        </w:rPr>
        <w:t>
      8. Жеке тұлға банктің, сақтандыру (қайта сақтандыру) ұйымының, инвестициялық портфельді басқарушының ірі қатысушысы мәртебесін иеленуге келісім алу үшін мынадай құжаттар мен мәліметтерді:</w:t>
      </w:r>
    </w:p>
    <w:bookmarkEnd w:id="971"/>
    <w:bookmarkStart w:name="z1059" w:id="972"/>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 сатып алу шарттары мен тәртібін растайтын құжаттардың көшірмелерін;</w:t>
      </w:r>
    </w:p>
    <w:bookmarkEnd w:id="972"/>
    <w:bookmarkStart w:name="z1060" w:id="973"/>
    <w:p>
      <w:pPr>
        <w:spacing w:after="0"/>
        <w:ind w:left="0"/>
        <w:jc w:val="both"/>
      </w:pPr>
      <w:r>
        <w:rPr>
          <w:rFonts w:ascii="Times New Roman"/>
          <w:b w:val="false"/>
          <w:i w:val="false"/>
          <w:color w:val="000000"/>
          <w:sz w:val="28"/>
        </w:rPr>
        <w:t>
      2) банктің, сақтандыру (қайта сақтандыру) ұйымының, инвестициялық портфельді басқарушының акцияларын сатып алу үшін пайдаланылатын қаражат көзі (пайда болу көзі) туралы мәліметтерді, сондай-ақ осы мәліметтерді растайтын құжаттардың көшірмелерін ұсынады.</w:t>
      </w:r>
    </w:p>
    <w:bookmarkEnd w:id="973"/>
    <w:bookmarkStart w:name="z1061" w:id="974"/>
    <w:p>
      <w:pPr>
        <w:spacing w:after="0"/>
        <w:ind w:left="0"/>
        <w:jc w:val="both"/>
      </w:pPr>
      <w:r>
        <w:rPr>
          <w:rFonts w:ascii="Times New Roman"/>
          <w:b w:val="false"/>
          <w:i w:val="false"/>
          <w:color w:val="000000"/>
          <w:sz w:val="28"/>
        </w:rPr>
        <w:t>
      Жеке тұлға банктің, сақтандыру (қайта сақтандыру) ұйымының, инвестициялық портфельді басқарушының акцияларын сыйға тарту, өтеусіз алынған мүлікті сатудан түскен кіріс түрінде алынған қаражат есебінен сатып алған жағдайда, өтініш беруші сыйға тартушы және сыйға тартушыда осы қаражаттың, мүліктің пайда болу көзі туралы мәліметтерді де ұсынады;</w:t>
      </w:r>
    </w:p>
    <w:bookmarkEnd w:id="974"/>
    <w:bookmarkStart w:name="z1062" w:id="975"/>
    <w:p>
      <w:pPr>
        <w:spacing w:after="0"/>
        <w:ind w:left="0"/>
        <w:jc w:val="both"/>
      </w:pPr>
      <w:r>
        <w:rPr>
          <w:rFonts w:ascii="Times New Roman"/>
          <w:b w:val="false"/>
          <w:i w:val="false"/>
          <w:color w:val="000000"/>
          <w:sz w:val="28"/>
        </w:rPr>
        <w:t>
      3) уәкілетті органның нормативтік құқықтық актісінде белгіленген нысан бойынша өтініш беруші ірі қатысушы болып табылатын заңды тұлғалар жөнінде мәліметтерді ұсынады. Егер өтініш беруші Қазақстан Республикасының бейрезидент заңды тұлғасының ірі қатысушысы болып табылса, өтініш берушінің Қазақстан Республикасының бейрезидент заңды тұлғасына ірі қатысуын растайтын құжаттардың көшірмелері қосымша ұсынылады;</w:t>
      </w:r>
    </w:p>
    <w:bookmarkEnd w:id="975"/>
    <w:bookmarkStart w:name="z1063" w:id="976"/>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қаржылық жағдайы нашарлауы мүмкін болған жағдайларда, банктің, сақтандыру (қайта сақтандыру) ұйымының, инвестициялық портфельді басқарушының қайта капиталдандыру жоспарын;</w:t>
      </w:r>
    </w:p>
    <w:bookmarkEnd w:id="976"/>
    <w:bookmarkStart w:name="z1064" w:id="977"/>
    <w:p>
      <w:pPr>
        <w:spacing w:after="0"/>
        <w:ind w:left="0"/>
        <w:jc w:val="both"/>
      </w:pPr>
      <w:r>
        <w:rPr>
          <w:rFonts w:ascii="Times New Roman"/>
          <w:b w:val="false"/>
          <w:i w:val="false"/>
          <w:color w:val="000000"/>
          <w:sz w:val="28"/>
        </w:rPr>
        <w:t>
      5) уәкілетті органның нормативтік құқықтық актісінде белгіленген нысан бойынша өтініш берушінің кірістері мен мүлкі туралы мәліметтерді, барлық міндеттемелер бойынша қолда бар берешегі туралы ақпаратты ұсынады.</w:t>
      </w:r>
    </w:p>
    <w:bookmarkEnd w:id="977"/>
    <w:bookmarkStart w:name="z1065" w:id="978"/>
    <w:p>
      <w:pPr>
        <w:spacing w:after="0"/>
        <w:ind w:left="0"/>
        <w:jc w:val="both"/>
      </w:pPr>
      <w:r>
        <w:rPr>
          <w:rFonts w:ascii="Times New Roman"/>
          <w:b w:val="false"/>
          <w:i w:val="false"/>
          <w:color w:val="000000"/>
          <w:sz w:val="28"/>
        </w:rPr>
        <w:t>
      Қазақстан Республикасының резидент жеке тұлғасы салық органының қабылдағаны туралы белгісі бар, банктің, сақтандыру (қайта сақтандыру) ұйымының, инвестициялық портфельді басқарушының ірі қатысушысы мәртебесін иелену туралы өтініш уәкілетті органға берілген күннің алдындағы күнтізбелік отыз күннен ерте емес күнге Қазақстан Республикасының салық заңнамасында белгіленген тәртіппен жасалған активтер мен міндеттемелер туралы декларацияның көшірмесін де ұсынады.</w:t>
      </w:r>
    </w:p>
    <w:bookmarkEnd w:id="978"/>
    <w:bookmarkStart w:name="z1066" w:id="979"/>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bookmarkEnd w:id="979"/>
    <w:bookmarkStart w:name="z1067" w:id="980"/>
    <w:p>
      <w:pPr>
        <w:spacing w:after="0"/>
        <w:ind w:left="0"/>
        <w:jc w:val="both"/>
      </w:pPr>
      <w:r>
        <w:rPr>
          <w:rFonts w:ascii="Times New Roman"/>
          <w:b w:val="false"/>
          <w:i w:val="false"/>
          <w:color w:val="000000"/>
          <w:sz w:val="28"/>
        </w:rPr>
        <w:t>
      6)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w:t>
      </w:r>
    </w:p>
    <w:bookmarkEnd w:id="980"/>
    <w:bookmarkStart w:name="z1068" w:id="981"/>
    <w:p>
      <w:pPr>
        <w:spacing w:after="0"/>
        <w:ind w:left="0"/>
        <w:jc w:val="both"/>
      </w:pPr>
      <w:r>
        <w:rPr>
          <w:rFonts w:ascii="Times New Roman"/>
          <w:b w:val="false"/>
          <w:i w:val="false"/>
          <w:color w:val="000000"/>
          <w:sz w:val="28"/>
        </w:rPr>
        <w:t>
      Қазақстан Республикасының бейрезидент жеке тұлғалары өздерінің мінсіз іскерлік беделін растау үшін өздері азаматы болып табылатын елдің және өздері тұрақты тұратын елдің, ал азаматтығы жоқ адамдар –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bookmarkEnd w:id="981"/>
    <w:bookmarkStart w:name="z1069" w:id="982"/>
    <w:p>
      <w:pPr>
        <w:spacing w:after="0"/>
        <w:ind w:left="0"/>
        <w:jc w:val="both"/>
      </w:pPr>
      <w:r>
        <w:rPr>
          <w:rFonts w:ascii="Times New Roman"/>
          <w:b w:val="false"/>
          <w:i w:val="false"/>
          <w:color w:val="000000"/>
          <w:sz w:val="28"/>
        </w:rPr>
        <w:t>
      7) келісім бергені үшін алымның төленгенін растайтын құжаттың көшірмесін ұсынады.</w:t>
      </w:r>
    </w:p>
    <w:bookmarkEnd w:id="982"/>
    <w:bookmarkStart w:name="z1070" w:id="983"/>
    <w:p>
      <w:pPr>
        <w:spacing w:after="0"/>
        <w:ind w:left="0"/>
        <w:jc w:val="both"/>
      </w:pPr>
      <w:r>
        <w:rPr>
          <w:rFonts w:ascii="Times New Roman"/>
          <w:b w:val="false"/>
          <w:i w:val="false"/>
          <w:color w:val="000000"/>
          <w:sz w:val="28"/>
        </w:rPr>
        <w:t>
      Осы тармақшаның бірінші абзацында көзделген құжат:</w:t>
      </w:r>
    </w:p>
    <w:bookmarkEnd w:id="983"/>
    <w:bookmarkStart w:name="z1071" w:id="984"/>
    <w:p>
      <w:pPr>
        <w:spacing w:after="0"/>
        <w:ind w:left="0"/>
        <w:jc w:val="both"/>
      </w:pPr>
      <w:r>
        <w:rPr>
          <w:rFonts w:ascii="Times New Roman"/>
          <w:b w:val="false"/>
          <w:i w:val="false"/>
          <w:color w:val="000000"/>
          <w:sz w:val="28"/>
        </w:rPr>
        <w:t>
      "электрондық үкімет" төлем шлюзі арқылы төлем жасалған;</w:t>
      </w:r>
    </w:p>
    <w:bookmarkEnd w:id="984"/>
    <w:bookmarkStart w:name="z1072" w:id="985"/>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алған жағдайда ұсынылмайды.</w:t>
      </w:r>
    </w:p>
    <w:bookmarkEnd w:id="985"/>
    <w:bookmarkStart w:name="z1073" w:id="986"/>
    <w:p>
      <w:pPr>
        <w:spacing w:after="0"/>
        <w:ind w:left="0"/>
        <w:jc w:val="both"/>
      </w:pPr>
      <w:r>
        <w:rPr>
          <w:rFonts w:ascii="Times New Roman"/>
          <w:b w:val="false"/>
          <w:i w:val="false"/>
          <w:color w:val="000000"/>
          <w:sz w:val="28"/>
        </w:rPr>
        <w:t>
      9. Егер жеке немесе заңды тұлға сыйға тарту шартының, сенімгерлік басқару шартының негізінде немесе мұраны қабылдау нәтижесінде уәкілетті органның алдын ала жазбаша келісімін алмай,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тиісті мәртебені иелену туралы өтініш берген кезде:</w:t>
      </w:r>
    </w:p>
    <w:bookmarkEnd w:id="986"/>
    <w:bookmarkStart w:name="z1074" w:id="987"/>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акцияларына қатысты сыйға тарту, сенімгерлік басқару, мұраға беру шарттары мен тәртібін растайтын құжаттардың көшірмелері;</w:t>
      </w:r>
    </w:p>
    <w:bookmarkEnd w:id="987"/>
    <w:bookmarkStart w:name="z1075" w:id="988"/>
    <w:p>
      <w:pPr>
        <w:spacing w:after="0"/>
        <w:ind w:left="0"/>
        <w:jc w:val="both"/>
      </w:pPr>
      <w:r>
        <w:rPr>
          <w:rFonts w:ascii="Times New Roman"/>
          <w:b w:val="false"/>
          <w:i w:val="false"/>
          <w:color w:val="000000"/>
          <w:sz w:val="28"/>
        </w:rPr>
        <w:t>
      2) осы баптың 8-тармағының 3), 4), 5), 6) және 7) тармақшаларында көзделген құжаттар;</w:t>
      </w:r>
    </w:p>
    <w:bookmarkEnd w:id="988"/>
    <w:bookmarkStart w:name="z1076" w:id="989"/>
    <w:p>
      <w:pPr>
        <w:spacing w:after="0"/>
        <w:ind w:left="0"/>
        <w:jc w:val="both"/>
      </w:pPr>
      <w:r>
        <w:rPr>
          <w:rFonts w:ascii="Times New Roman"/>
          <w:b w:val="false"/>
          <w:i w:val="false"/>
          <w:color w:val="000000"/>
          <w:sz w:val="28"/>
        </w:rPr>
        <w:t>
      3) егер өтініш беруші заңды тұлға болса, осы баптың 10-тармағының 7) тармақшасында көзделген құжаттар;</w:t>
      </w:r>
    </w:p>
    <w:bookmarkEnd w:id="989"/>
    <w:bookmarkStart w:name="z1077" w:id="990"/>
    <w:p>
      <w:pPr>
        <w:spacing w:after="0"/>
        <w:ind w:left="0"/>
        <w:jc w:val="both"/>
      </w:pPr>
      <w:r>
        <w:rPr>
          <w:rFonts w:ascii="Times New Roman"/>
          <w:b w:val="false"/>
          <w:i w:val="false"/>
          <w:color w:val="000000"/>
          <w:sz w:val="28"/>
        </w:rPr>
        <w:t>
      4) егер өтініш беруші Қазақстан Республикасының бейрезидент заңды тұлғасы болса, осы баптың 11-тармағының 3) тармақшасында көзделген құжат;</w:t>
      </w:r>
    </w:p>
    <w:bookmarkEnd w:id="990"/>
    <w:bookmarkStart w:name="z1078" w:id="991"/>
    <w:p>
      <w:pPr>
        <w:spacing w:after="0"/>
        <w:ind w:left="0"/>
        <w:jc w:val="both"/>
      </w:pPr>
      <w:r>
        <w:rPr>
          <w:rFonts w:ascii="Times New Roman"/>
          <w:b w:val="false"/>
          <w:i w:val="false"/>
          <w:color w:val="000000"/>
          <w:sz w:val="28"/>
        </w:rPr>
        <w:t>
      5) растайтын құжаттардың көшірмелерін қоса бере отырып, сыйға тарту шартының, сенімгерлік басқару шартының, мұраға берудің нысанасы болып табылатын акциялардың Қазақстан Республикасының заңнамасына сәйкес бағалаушы айқындаған құны туралы мәліметтер қосымша ұсынылады.</w:t>
      </w:r>
    </w:p>
    <w:bookmarkEnd w:id="991"/>
    <w:bookmarkStart w:name="z1079" w:id="992"/>
    <w:p>
      <w:pPr>
        <w:spacing w:after="0"/>
        <w:ind w:left="0"/>
        <w:jc w:val="both"/>
      </w:pPr>
      <w:r>
        <w:rPr>
          <w:rFonts w:ascii="Times New Roman"/>
          <w:b w:val="false"/>
          <w:i w:val="false"/>
          <w:color w:val="000000"/>
          <w:sz w:val="28"/>
        </w:rPr>
        <w:t>
      Сыйға тарту немесе мұраға беру нәтижесінде банктің, сақтандыру (қайта сақтандыру) ұйымының, инвестициялық портфельді басқарушының акцияларын меншігіне алған өтініш беруші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нарықтық құны банктің, сақтандыру (қайта сақтандыру) ұйымының, инвестициялық портфельді басқарушының бұрын алынған (сатып алынған) акцияларының құнын шегергенде банктің, сақтандыру (қайта сақтандыру) ұйымының, инвестициялық портфельді басқарушының қайта капиталдандыру жоспарына сәйкес банктің, сақтандыру (қайта сақтандыру) ұйымының, инвестициялық портфельді басқарушының қаржылық жағдайын қалпына келтіру үшін өтініш берушіден талап етілуі мүмкін қаржы салымдарының сомасынан кем болмауға тиіс мүліктің меншік иесі болуға тиіс.</w:t>
      </w:r>
    </w:p>
    <w:bookmarkEnd w:id="992"/>
    <w:bookmarkStart w:name="z1080" w:id="993"/>
    <w:p>
      <w:pPr>
        <w:spacing w:after="0"/>
        <w:ind w:left="0"/>
        <w:jc w:val="both"/>
      </w:pPr>
      <w:r>
        <w:rPr>
          <w:rFonts w:ascii="Times New Roman"/>
          <w:b w:val="false"/>
          <w:i w:val="false"/>
          <w:color w:val="000000"/>
          <w:sz w:val="28"/>
        </w:rPr>
        <w:t>
      Егер тұлға уәкілетті органның алдын ала жазбаша келісімін алмастан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банктің, сақтандыру (қайта сақтандыру) ұйымының, инвестициялық портфельді басқарушының басқаруына және (немесе) стратегиясына (саясатына) ықпал етуге бағытталған ешқандай әрекет жасауға және (немесе) осы баптың ережелеріне сәйкес уәкілетті органның жазбаша келісімін алғанға дейін осындай акциялар бойынша дауыс беруге құқылы емес.</w:t>
      </w:r>
    </w:p>
    <w:bookmarkEnd w:id="993"/>
    <w:bookmarkStart w:name="z1081" w:id="994"/>
    <w:p>
      <w:pPr>
        <w:spacing w:after="0"/>
        <w:ind w:left="0"/>
        <w:jc w:val="both"/>
      </w:pPr>
      <w:r>
        <w:rPr>
          <w:rFonts w:ascii="Times New Roman"/>
          <w:b w:val="false"/>
          <w:i w:val="false"/>
          <w:color w:val="000000"/>
          <w:sz w:val="28"/>
        </w:rPr>
        <w:t xml:space="preserve">
      Көрсетілген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он күн ішінде уәкілетті органды хабардар етуге міндетті. </w:t>
      </w:r>
    </w:p>
    <w:bookmarkEnd w:id="994"/>
    <w:bookmarkStart w:name="z1082" w:id="995"/>
    <w:p>
      <w:pPr>
        <w:spacing w:after="0"/>
        <w:ind w:left="0"/>
        <w:jc w:val="both"/>
      </w:pPr>
      <w:r>
        <w:rPr>
          <w:rFonts w:ascii="Times New Roman"/>
          <w:b w:val="false"/>
          <w:i w:val="false"/>
          <w:color w:val="000000"/>
          <w:sz w:val="28"/>
        </w:rPr>
        <w:t>
      Тиісті мәртебені иелену туралы өтініш уәкілетті органға, егер бұл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отыз күн ішінде акцияларды иеліктен шығаруды жоспарламаса, көрсетілген мерзімнің ішінде ұсынылады. Акцияларды иеліктен шығару жөнінде шешім қабылдау туралы ақпарат уәкілетті органға осындай шешім қабылданған күннен бастап дереу беріледі.</w:t>
      </w:r>
    </w:p>
    <w:bookmarkEnd w:id="995"/>
    <w:bookmarkStart w:name="z1083" w:id="996"/>
    <w:p>
      <w:pPr>
        <w:spacing w:after="0"/>
        <w:ind w:left="0"/>
        <w:jc w:val="both"/>
      </w:pPr>
      <w:r>
        <w:rPr>
          <w:rFonts w:ascii="Times New Roman"/>
          <w:b w:val="false"/>
          <w:i w:val="false"/>
          <w:color w:val="000000"/>
          <w:sz w:val="28"/>
        </w:rPr>
        <w:t>
      Уәкілетті орган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тұлғаға келісім беруден бас тартқан жағдайда, мұндай тұлға жазбаша хабарламаны алған кезден бастап алты ай ішінде банктің, сақтандыру (қайта сақтандыру) ұйымының, инвестициялық портфельді басқарушының өзіне тиесілі акцияларының санын тұлға мұндай белгілерге сай келуін тоқтататын деңгейге дейін азайтуға міндетті.</w:t>
      </w:r>
    </w:p>
    <w:bookmarkEnd w:id="996"/>
    <w:bookmarkStart w:name="z1084" w:id="997"/>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 алу үшін Қазақстан Республикасының резидент заңды тұлғасы мынадай құжаттар мен мәліметтерді:</w:t>
      </w:r>
    </w:p>
    <w:bookmarkEnd w:id="997"/>
    <w:bookmarkStart w:name="z1085" w:id="998"/>
    <w:p>
      <w:pPr>
        <w:spacing w:after="0"/>
        <w:ind w:left="0"/>
        <w:jc w:val="both"/>
      </w:pPr>
      <w:r>
        <w:rPr>
          <w:rFonts w:ascii="Times New Roman"/>
          <w:b w:val="false"/>
          <w:i w:val="false"/>
          <w:color w:val="000000"/>
          <w:sz w:val="28"/>
        </w:rPr>
        <w:t>
      1) өтініш берушінің тиісті органының банктің, сақтандыру (қайта сақтандыру) ұйымының, инвестициялық портфельді басқарушының акцияларын сатып алу туралы шешімінің көшірмесін (шешім қаржылық есептілік депозитарийінің интернет-ресурсында болмаған жағдайда);</w:t>
      </w:r>
    </w:p>
    <w:bookmarkEnd w:id="998"/>
    <w:bookmarkStart w:name="z1086" w:id="999"/>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bookmarkEnd w:id="999"/>
    <w:bookmarkStart w:name="z1087" w:id="1000"/>
    <w:p>
      <w:pPr>
        <w:spacing w:after="0"/>
        <w:ind w:left="0"/>
        <w:jc w:val="both"/>
      </w:pPr>
      <w:r>
        <w:rPr>
          <w:rFonts w:ascii="Times New Roman"/>
          <w:b w:val="false"/>
          <w:i w:val="false"/>
          <w:color w:val="000000"/>
          <w:sz w:val="28"/>
        </w:rPr>
        <w:t>
      3) өтініш берушінің үлестес тұлғаларының тізімін (тізім қаржылық есептілік депозитарийінің интернет-ресурсында болмаған жағдайда);</w:t>
      </w:r>
    </w:p>
    <w:bookmarkEnd w:id="1000"/>
    <w:bookmarkStart w:name="z1088" w:id="1001"/>
    <w:p>
      <w:pPr>
        <w:spacing w:after="0"/>
        <w:ind w:left="0"/>
        <w:jc w:val="both"/>
      </w:pPr>
      <w:r>
        <w:rPr>
          <w:rFonts w:ascii="Times New Roman"/>
          <w:b w:val="false"/>
          <w:i w:val="false"/>
          <w:color w:val="000000"/>
          <w:sz w:val="28"/>
        </w:rPr>
        <w:t>
      4) осы баптың 8-тармағының 1), 3), 4) және 7) тармақшаларында көрсетілген құжаттар мен мәліметтерді;</w:t>
      </w:r>
    </w:p>
    <w:bookmarkEnd w:id="1001"/>
    <w:bookmarkStart w:name="z1089" w:id="1002"/>
    <w:p>
      <w:pPr>
        <w:spacing w:after="0"/>
        <w:ind w:left="0"/>
        <w:jc w:val="both"/>
      </w:pPr>
      <w:r>
        <w:rPr>
          <w:rFonts w:ascii="Times New Roman"/>
          <w:b w:val="false"/>
          <w:i w:val="false"/>
          <w:color w:val="000000"/>
          <w:sz w:val="28"/>
        </w:rPr>
        <w:t>
      5) еңбек қызметі, мінсіз іскерлік беделі туралы мәліметтерді қоса алғанда, уәкілетті органның нормативтік құқықтық актісінде көзделген нысан бойынша өтініш берушінің басшы қызметкерлері туралы қысқаша деректерді ұсынады.</w:t>
      </w:r>
    </w:p>
    <w:bookmarkEnd w:id="1002"/>
    <w:bookmarkStart w:name="z1090" w:id="1003"/>
    <w:p>
      <w:pPr>
        <w:spacing w:after="0"/>
        <w:ind w:left="0"/>
        <w:jc w:val="both"/>
      </w:pPr>
      <w:r>
        <w:rPr>
          <w:rFonts w:ascii="Times New Roman"/>
          <w:b w:val="false"/>
          <w:i w:val="false"/>
          <w:color w:val="000000"/>
          <w:sz w:val="28"/>
        </w:rPr>
        <w:t>
      Өтініш берушінің Қазақстан Республикасының бейрезиденттері болып табылатын басшы қызметкерлері бойынша өтініш беруші олардың мінсіз іскерлік беделін растау үшін өздері азаматы болып табылатын елдің және өздері тұрақты тұратын елдің, ал азаматтығы жоқ адамдар бойынша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bookmarkEnd w:id="1003"/>
    <w:bookmarkStart w:name="z1091" w:id="1004"/>
    <w:p>
      <w:pPr>
        <w:spacing w:after="0"/>
        <w:ind w:left="0"/>
        <w:jc w:val="both"/>
      </w:pPr>
      <w:r>
        <w:rPr>
          <w:rFonts w:ascii="Times New Roman"/>
          <w:b w:val="false"/>
          <w:i w:val="false"/>
          <w:color w:val="000000"/>
          <w:sz w:val="28"/>
        </w:rPr>
        <w:t>
      6) өтініш берер алдында өтініш берушінің аудиторлық есептермен расталған, соңғы екі қаржы жылындағы жылдық қаржылық есептілігінің (өтініш берушінің еншілес ұйымдары болған жағдайда, шоғырландырылған қаржылық есептіліктің) көшірмелерін, сондай-ақ өтініш берушінің соңғы аяқталған тоқсандағы қаржылық есептілігінің көшірмесін ұсынады.</w:t>
      </w:r>
    </w:p>
    <w:bookmarkEnd w:id="1004"/>
    <w:bookmarkStart w:name="z1092" w:id="1005"/>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беруші өтініш берер алдында соңғы аяқталған қаржы жылына және соңғы аяқталған тоқсанға қаржылық есептіліктің (өтініш берушінің еншілес ұйымдары болған жағдайда, шоғырландырылған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(өтініш берушінің еншілес ұйымдары болған жағдайда, шоғырландырылған қаржылық есептіліктің) көшірмелерін ұсынады.</w:t>
      </w:r>
    </w:p>
    <w:bookmarkEnd w:id="1005"/>
    <w:bookmarkStart w:name="z1093" w:id="1006"/>
    <w:p>
      <w:pPr>
        <w:spacing w:after="0"/>
        <w:ind w:left="0"/>
        <w:jc w:val="both"/>
      </w:pPr>
      <w:r>
        <w:rPr>
          <w:rFonts w:ascii="Times New Roman"/>
          <w:b w:val="false"/>
          <w:i w:val="false"/>
          <w:color w:val="000000"/>
          <w:sz w:val="28"/>
        </w:rPr>
        <w:t>
      Осы тармақшада көрсетілген қаржылық есептілік мынадай жағдайда:</w:t>
      </w:r>
    </w:p>
    <w:bookmarkEnd w:id="1006"/>
    <w:bookmarkStart w:name="z1094" w:id="1007"/>
    <w:p>
      <w:pPr>
        <w:spacing w:after="0"/>
        <w:ind w:left="0"/>
        <w:jc w:val="both"/>
      </w:pPr>
      <w:r>
        <w:rPr>
          <w:rFonts w:ascii="Times New Roman"/>
          <w:b w:val="false"/>
          <w:i w:val="false"/>
          <w:color w:val="000000"/>
          <w:sz w:val="28"/>
        </w:rPr>
        <w:t>
      осы қаржылық есептілік қаржылық есептілік депозитарийінің интернет-ресурсында орналастырылса;</w:t>
      </w:r>
    </w:p>
    <w:bookmarkEnd w:id="1007"/>
    <w:bookmarkStart w:name="z1095" w:id="1008"/>
    <w:p>
      <w:pPr>
        <w:spacing w:after="0"/>
        <w:ind w:left="0"/>
        <w:jc w:val="both"/>
      </w:pPr>
      <w:r>
        <w:rPr>
          <w:rFonts w:ascii="Times New Roman"/>
          <w:b w:val="false"/>
          <w:i w:val="false"/>
          <w:color w:val="000000"/>
          <w:sz w:val="28"/>
        </w:rPr>
        <w:t>
      егер өтініш беруші заңды тұлға ретінде бір жылдан аз уақыт тіркелген болса және өтініш беруші ірі қатысушы мәртебесін иеленуге өтініш берген қаржы ұйымының ірі қатысушысы мәртебесі бар тұлға оның ірі қатысушысы болып табылса, ұсынылмайды;</w:t>
      </w:r>
    </w:p>
    <w:bookmarkEnd w:id="1008"/>
    <w:bookmarkStart w:name="z1096" w:id="1009"/>
    <w:p>
      <w:pPr>
        <w:spacing w:after="0"/>
        <w:ind w:left="0"/>
        <w:jc w:val="both"/>
      </w:pPr>
      <w:r>
        <w:rPr>
          <w:rFonts w:ascii="Times New Roman"/>
          <w:b w:val="false"/>
          <w:i w:val="false"/>
          <w:color w:val="000000"/>
          <w:sz w:val="28"/>
        </w:rPr>
        <w:t>
      7) тұлғаның өтініш беруге өкілеттіктерін растайтын құжаттардың және оған қоса берілетін құжаттардың көшірмелерін ұсынады.</w:t>
      </w:r>
    </w:p>
    <w:bookmarkEnd w:id="1009"/>
    <w:bookmarkStart w:name="z1097" w:id="1010"/>
    <w:p>
      <w:pPr>
        <w:spacing w:after="0"/>
        <w:ind w:left="0"/>
        <w:jc w:val="both"/>
      </w:pPr>
      <w:r>
        <w:rPr>
          <w:rFonts w:ascii="Times New Roman"/>
          <w:b w:val="false"/>
          <w:i w:val="false"/>
          <w:color w:val="000000"/>
          <w:sz w:val="28"/>
        </w:rPr>
        <w:t>
      11.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Қазақстан Республикасының бейрезидент заңды тұлғасы мынадай құжаттар мен мәліметтерді:</w:t>
      </w:r>
    </w:p>
    <w:bookmarkEnd w:id="1010"/>
    <w:bookmarkStart w:name="z1098" w:id="1011"/>
    <w:p>
      <w:pPr>
        <w:spacing w:after="0"/>
        <w:ind w:left="0"/>
        <w:jc w:val="both"/>
      </w:pPr>
      <w:r>
        <w:rPr>
          <w:rFonts w:ascii="Times New Roman"/>
          <w:b w:val="false"/>
          <w:i w:val="false"/>
          <w:color w:val="000000"/>
          <w:sz w:val="28"/>
        </w:rPr>
        <w:t>
      1) осы баптың 10-тармағында көрсетілген құжаттар мен мәліметтерді;</w:t>
      </w:r>
    </w:p>
    <w:bookmarkEnd w:id="1011"/>
    <w:bookmarkStart w:name="z1099" w:id="1012"/>
    <w:p>
      <w:pPr>
        <w:spacing w:after="0"/>
        <w:ind w:left="0"/>
        <w:jc w:val="both"/>
      </w:pPr>
      <w:r>
        <w:rPr>
          <w:rFonts w:ascii="Times New Roman"/>
          <w:b w:val="false"/>
          <w:i w:val="false"/>
          <w:color w:val="000000"/>
          <w:sz w:val="28"/>
        </w:rPr>
        <w:t>
      2) құрылтай құжаттарының нотариат куәландырған көшірмелерін;</w:t>
      </w:r>
    </w:p>
    <w:bookmarkEnd w:id="1012"/>
    <w:bookmarkStart w:name="z1100" w:id="1013"/>
    <w:p>
      <w:pPr>
        <w:spacing w:after="0"/>
        <w:ind w:left="0"/>
        <w:jc w:val="both"/>
      </w:pPr>
      <w:r>
        <w:rPr>
          <w:rFonts w:ascii="Times New Roman"/>
          <w:b w:val="false"/>
          <w:i w:val="false"/>
          <w:color w:val="000000"/>
          <w:sz w:val="28"/>
        </w:rPr>
        <w:t>
      3) Қазақстан Республикасының аумағында қызметін жүзеге асыратын банктің, сақтандыру (қайта сақтандыру) ұйымының, инвестициялық портфельді басқарушының акцияларын иеленуге өтініш беруші резиденті болып табылатын мемлекеттің құзыретті мемлекеттік органы (қаржылық қадағалау органы) берген келісімнің (рұқсаттың) көшірмесін не өтініш беруші резиденті болып табылатын мемлекеттің құзыретті мемлекеттік органынан (қаржылық қадағалау органынан) мұндай келісім (рұқсат) талап етілмейтіні туралы растаудың көшірмесін;</w:t>
      </w:r>
    </w:p>
    <w:bookmarkEnd w:id="1013"/>
    <w:bookmarkStart w:name="z1101" w:id="1014"/>
    <w:p>
      <w:pPr>
        <w:spacing w:after="0"/>
        <w:ind w:left="0"/>
        <w:jc w:val="both"/>
      </w:pPr>
      <w:r>
        <w:rPr>
          <w:rFonts w:ascii="Times New Roman"/>
          <w:b w:val="false"/>
          <w:i w:val="false"/>
          <w:color w:val="000000"/>
          <w:sz w:val="28"/>
        </w:rPr>
        <w:t>
      4) егер өтініш беруші Қазақстан Республикасының бейрезидент қаржы ұйымы болса,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өтініш беруші резиденті болып табылатын мемлекеттің қаржылық қадағалау органы лицензияның (рұқсаттың) талап етілмейтіні туралы берген растаудың көшірмесін ұсынады.</w:t>
      </w:r>
    </w:p>
    <w:bookmarkEnd w:id="1014"/>
    <w:bookmarkStart w:name="z1102" w:id="1015"/>
    <w:p>
      <w:pPr>
        <w:spacing w:after="0"/>
        <w:ind w:left="0"/>
        <w:jc w:val="both"/>
      </w:pPr>
      <w:r>
        <w:rPr>
          <w:rFonts w:ascii="Times New Roman"/>
          <w:b w:val="false"/>
          <w:i w:val="false"/>
          <w:color w:val="000000"/>
          <w:sz w:val="28"/>
        </w:rPr>
        <w:t>
      12. Өтініш берушінің Қазақстан Республикасының бейрезидент заңды тұлғасына ірі қатысуын растайтын құжаттардың көшірмелерін ұсыну бөлігінде осы баптың 8-тармағы 3) тармақшасының және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 осы баптың 10-тармағы 2) тармақшасының талаптары Қазақстан Республикасының бейрезидент заңды тұлғасы болып табылатын өтініш берушіге мынадай шарттардың бірі орындалған кезде:</w:t>
      </w:r>
    </w:p>
    <w:bookmarkEnd w:id="1015"/>
    <w:bookmarkStart w:name="z1103" w:id="1016"/>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"А-"-тен төмен емес кредиттік рейтингі болса;</w:t>
      </w:r>
    </w:p>
    <w:bookmarkEnd w:id="1016"/>
    <w:bookmarkStart w:name="z1104" w:id="1017"/>
    <w:p>
      <w:pPr>
        <w:spacing w:after="0"/>
        <w:ind w:left="0"/>
        <w:jc w:val="both"/>
      </w:pPr>
      <w:r>
        <w:rPr>
          <w:rFonts w:ascii="Times New Roman"/>
          <w:b w:val="false"/>
          <w:i w:val="false"/>
          <w:color w:val="000000"/>
          <w:sz w:val="28"/>
        </w:rPr>
        <w:t>
      2)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өтініш беруші резиденті болып табылатын мемлекеттің қаржылық қадағалау органының интернет-ресурсында болса, қолданылмайды.</w:t>
      </w:r>
    </w:p>
    <w:bookmarkEnd w:id="1017"/>
    <w:bookmarkStart w:name="z1105" w:id="1018"/>
    <w:p>
      <w:pPr>
        <w:spacing w:after="0"/>
        <w:ind w:left="0"/>
        <w:jc w:val="both"/>
      </w:pPr>
      <w:r>
        <w:rPr>
          <w:rFonts w:ascii="Times New Roman"/>
          <w:b w:val="false"/>
          <w:i w:val="false"/>
          <w:color w:val="000000"/>
          <w:sz w:val="28"/>
        </w:rPr>
        <w:t>
      Осы баптың 10-тармағы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деп танылады.</w:t>
      </w:r>
    </w:p>
    <w:bookmarkEnd w:id="1018"/>
    <w:bookmarkStart w:name="z1106" w:id="1019"/>
    <w:p>
      <w:pPr>
        <w:spacing w:after="0"/>
        <w:ind w:left="0"/>
        <w:jc w:val="both"/>
      </w:pPr>
      <w:r>
        <w:rPr>
          <w:rFonts w:ascii="Times New Roman"/>
          <w:b w:val="false"/>
          <w:i w:val="false"/>
          <w:color w:val="000000"/>
          <w:sz w:val="28"/>
        </w:rPr>
        <w:t>
      Қазақстан Республикасының бейрезиденттері болып табылатын, Қазақстан Республикасының бейрезидент қаржы ұйымы өтініш берушісінің басшы қызметкерлеріне қатысты өтініш беруші осы баптың 10-тармағы 5) тармақшасының мақсаттары үшін уәкілетті органның нормативтік құқықтық актісінде көзделген нысан бойынша олардың мінсіз іскерлік беделін растайтын мәліметтерді ұсынады.</w:t>
      </w:r>
    </w:p>
    <w:bookmarkEnd w:id="1019"/>
    <w:bookmarkStart w:name="z1107" w:id="1020"/>
    <w:p>
      <w:pPr>
        <w:spacing w:after="0"/>
        <w:ind w:left="0"/>
        <w:jc w:val="both"/>
      </w:pPr>
      <w:r>
        <w:rPr>
          <w:rFonts w:ascii="Times New Roman"/>
          <w:b w:val="false"/>
          <w:i w:val="false"/>
          <w:color w:val="000000"/>
          <w:sz w:val="28"/>
        </w:rPr>
        <w:t>
      Өтініш беруші Қазақстан Республикасының бейрезидент қаржы ұйымы болып табылған және осы қаржылық есептілік қазақ, орыс немесе ағылшын тілінде Қазақстан Республикасының бейрезидент қаржы ұйымының немесе шетелдік қор биржасының интернет-ресурсында орналастырылған және қолжетімді болған жағдайларда, осы баптың 10-тармағының 6) тармақшасында көрсетілген қаржылық есептілік ұсынылмайды.</w:t>
      </w:r>
    </w:p>
    <w:bookmarkEnd w:id="1020"/>
    <w:bookmarkStart w:name="z1108" w:id="1021"/>
    <w:p>
      <w:pPr>
        <w:spacing w:after="0"/>
        <w:ind w:left="0"/>
        <w:jc w:val="both"/>
      </w:pPr>
      <w:r>
        <w:rPr>
          <w:rFonts w:ascii="Times New Roman"/>
          <w:b w:val="false"/>
          <w:i w:val="false"/>
          <w:color w:val="000000"/>
          <w:sz w:val="28"/>
        </w:rPr>
        <w:t>
      13. Қазақстан Республикасының бейрезидент банкі банк холдингі мәртебесін, Қазақстан Республикасының бейрезидент сақтандыру ұйымы сақтандыру холдингі мәртебесін иеленуге келісім алу үшін Қазақстан Республикасының бейрезидент банкінде, Қазақстан Республикасының бейрезидент сақтандыру ұйымында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өтініш беруші осы баптың 8-тармағының 4) және 7) тармақшаларында, 10-тармағының 1), 2), 6) және 7) тармақшаларында және 11-тармағының 3) және 4) тармақшаларында көрсетілген құжаттар мен мәліметтерді ұсынады.</w:t>
      </w:r>
    </w:p>
    <w:bookmarkEnd w:id="1021"/>
    <w:bookmarkStart w:name="z1109" w:id="1022"/>
    <w:p>
      <w:pPr>
        <w:spacing w:after="0"/>
        <w:ind w:left="0"/>
        <w:jc w:val="both"/>
      </w:pPr>
      <w:r>
        <w:rPr>
          <w:rFonts w:ascii="Times New Roman"/>
          <w:b w:val="false"/>
          <w:i w:val="false"/>
          <w:color w:val="000000"/>
          <w:sz w:val="28"/>
        </w:rPr>
        <w:t>
      14. Дауыс беретін акциялардың жиырма бес немесе одан көп пайызын иелену үлесімен акцияларды сатып алу кезінде банктің, сақтандыру (қайта сақтандыру) ұйымының, инвестициялық портфельді басқарушының ірі қатысушысы мәртебесін иеленгісі келетін жеке тұлғалар, сондай-ақ банк холдингі, сақтандыру холдингі мәртебесін иеленгісі келетін заңды тұлғалар осы бапта көрсетілген құжаттар мен мәліметтерге қосымша таяудағы бес жылға арналған бизнес-жоспарды ұсынады, оған қойылатын талаптарды уәкілетті орган белгілейді.</w:t>
      </w:r>
    </w:p>
    <w:bookmarkEnd w:id="1022"/>
    <w:bookmarkStart w:name="z1110" w:id="1023"/>
    <w:p>
      <w:pPr>
        <w:spacing w:after="0"/>
        <w:ind w:left="0"/>
        <w:jc w:val="both"/>
      </w:pPr>
      <w:r>
        <w:rPr>
          <w:rFonts w:ascii="Times New Roman"/>
          <w:b w:val="false"/>
          <w:i w:val="false"/>
          <w:color w:val="000000"/>
          <w:sz w:val="28"/>
        </w:rPr>
        <w:t>
      15. Осы баптың талаптарына сәйкес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берілген өтініш бойынша шешімді уәкілетті орган өтініш берілгеннен кейін елу жұмыс күні ішінде қабылдауға тиіс.</w:t>
      </w:r>
    </w:p>
    <w:bookmarkEnd w:id="1023"/>
    <w:bookmarkStart w:name="z1111" w:id="1024"/>
    <w:p>
      <w:pPr>
        <w:spacing w:after="0"/>
        <w:ind w:left="0"/>
        <w:jc w:val="both"/>
      </w:pPr>
      <w:r>
        <w:rPr>
          <w:rFonts w:ascii="Times New Roman"/>
          <w:b w:val="false"/>
          <w:i w:val="false"/>
          <w:color w:val="000000"/>
          <w:sz w:val="28"/>
        </w:rPr>
        <w:t>
      Уәкілетті орган осы Заңның 13-5-бабына сәйкес өтініш берушіге қатысты уәжді пайымдауды қалыптастырған кезде,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ұсынылған құжаттарды қарау мерзімін тоқтата тұрады. Бұл мерзім уәжді пайымдау жобасы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құжаттарды ұсынған тұлғаға жіберілген кезден бастап уәкілетті орган уәжді пайымдауды қабылдаған күнге дейін тоқтатыла тұрады.</w:t>
      </w:r>
    </w:p>
    <w:bookmarkEnd w:id="1024"/>
    <w:bookmarkStart w:name="z1112" w:id="1025"/>
    <w:p>
      <w:pPr>
        <w:spacing w:after="0"/>
        <w:ind w:left="0"/>
        <w:jc w:val="both"/>
      </w:pPr>
      <w:r>
        <w:rPr>
          <w:rFonts w:ascii="Times New Roman"/>
          <w:b w:val="false"/>
          <w:i w:val="false"/>
          <w:color w:val="000000"/>
          <w:sz w:val="28"/>
        </w:rPr>
        <w:t>
      Банк, сақтандыру (қайта сақтандыру) ұйымын ашуға рұқсат алу шеңберінде берілген банктің, сақтандыру (қайта сақтандыру) ұйымының ірі қатысушысы, банк холдингі, сақтандыру холдингі мәртебесін иелену туралы өтінішті уәкілетті орган банкті, сақтандыру (қайта сақтандыру) ұйымын ашуға рұқсат беруге арналған өтінішті қарау үшін белгіленген мерзімдерде қарайды.</w:t>
      </w:r>
    </w:p>
    <w:bookmarkEnd w:id="1025"/>
    <w:bookmarkStart w:name="z1113" w:id="1026"/>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иелену туралы өтінішті уәкілетті орган микроқаржы ұйымын банкке айналдыру нысанында ерікті түрде қайта ұйымдастыруға рұқсат беруге арналған өтінішті қарау үшін белгіленген мерзімдерде қарайды.</w:t>
      </w:r>
    </w:p>
    <w:bookmarkEnd w:id="1026"/>
    <w:bookmarkStart w:name="z1114" w:id="1027"/>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иеленуге келісім беруден бас тартылған жағдайда, жазбаша хабарламада бас тартудың негіздері көрсетіледі.</w:t>
      </w:r>
    </w:p>
    <w:bookmarkEnd w:id="1027"/>
    <w:bookmarkStart w:name="z1115" w:id="1028"/>
    <w:p>
      <w:pPr>
        <w:spacing w:after="0"/>
        <w:ind w:left="0"/>
        <w:jc w:val="both"/>
      </w:pPr>
      <w:r>
        <w:rPr>
          <w:rFonts w:ascii="Times New Roman"/>
          <w:b w:val="false"/>
          <w:i w:val="false"/>
          <w:color w:val="000000"/>
          <w:sz w:val="28"/>
        </w:rPr>
        <w:t>
      Уәкілетті орган банкке басқа банктің ірі қатысушысы, банк холдингі мәртебесін иеленуге, сақтандыру (қайта сақтандыру) ұйымына басқа сақтандыру (қайта сақтандыру) ұйымының ірі қатысушы, сақтандыру холдингі мәртебесін иеленуге келісім берген кезде өтініш беруші тиісті рұқсат алған кезде бір мезгілде банктің, сақтандыру (қайта сақтандыру) ұйымының капиталына қомақты қатысуға не еншілес банкті, еншілес сақтандыру (қайта сақтандыру) ұйымын құруға (иеленуге) рұқсат береді.</w:t>
      </w:r>
    </w:p>
    <w:bookmarkEnd w:id="1028"/>
    <w:bookmarkStart w:name="z1116" w:id="1029"/>
    <w:p>
      <w:pPr>
        <w:spacing w:after="0"/>
        <w:ind w:left="0"/>
        <w:jc w:val="both"/>
      </w:pPr>
      <w:r>
        <w:rPr>
          <w:rFonts w:ascii="Times New Roman"/>
          <w:b w:val="false"/>
          <w:i w:val="false"/>
          <w:color w:val="000000"/>
          <w:sz w:val="28"/>
        </w:rPr>
        <w:t>
      16. Банктің, сақтандыру (қайта сақтандыру) ұйымының, инвестициялық портфельді басқарушының ірі қатысушысы, банк холдингі, сақтандыру холдингі болғысы келетін тұлғаларға келісім беруден уәкілетті органның бас тартуы мынадай негіздердің кез келгені бойынша:</w:t>
      </w:r>
    </w:p>
    <w:bookmarkEnd w:id="1029"/>
    <w:bookmarkStart w:name="z1117" w:id="1030"/>
    <w:p>
      <w:pPr>
        <w:spacing w:after="0"/>
        <w:ind w:left="0"/>
        <w:jc w:val="both"/>
      </w:pPr>
      <w:r>
        <w:rPr>
          <w:rFonts w:ascii="Times New Roman"/>
          <w:b w:val="false"/>
          <w:i w:val="false"/>
          <w:color w:val="000000"/>
          <w:sz w:val="28"/>
        </w:rPr>
        <w:t>
      1) осы Заңның 9-4-бабы 2-тармағының 4), 5), 6) және 7) тармақшаларында белгіленген талаптар сақталмағанда (жеке тұлғаға немесе өтініш беруші заңды тұлғаның басшы қызметкерлеріне қатысты);</w:t>
      </w:r>
    </w:p>
    <w:bookmarkEnd w:id="1030"/>
    <w:bookmarkStart w:name="z1118" w:id="1031"/>
    <w:p>
      <w:pPr>
        <w:spacing w:after="0"/>
        <w:ind w:left="0"/>
        <w:jc w:val="both"/>
      </w:pPr>
      <w:r>
        <w:rPr>
          <w:rFonts w:ascii="Times New Roman"/>
          <w:b w:val="false"/>
          <w:i w:val="false"/>
          <w:color w:val="000000"/>
          <w:sz w:val="28"/>
        </w:rPr>
        <w:t>
      2) өтініш берушінің қаржылық жағдайы орнықсыз болғанда жүргізіледі.</w:t>
      </w:r>
    </w:p>
    <w:bookmarkEnd w:id="1031"/>
    <w:bookmarkStart w:name="z1119" w:id="1032"/>
    <w:p>
      <w:pPr>
        <w:spacing w:after="0"/>
        <w:ind w:left="0"/>
        <w:jc w:val="both"/>
      </w:pPr>
      <w:r>
        <w:rPr>
          <w:rFonts w:ascii="Times New Roman"/>
          <w:b w:val="false"/>
          <w:i w:val="false"/>
          <w:color w:val="000000"/>
          <w:sz w:val="28"/>
        </w:rPr>
        <w:t>
      Өтініш берушінің қаржылық жағдайының орнықсыз болуы деп мынадай белгілердің біреуінің болуы түсініледі:</w:t>
      </w:r>
    </w:p>
    <w:bookmarkEnd w:id="1032"/>
    <w:bookmarkStart w:name="z1120" w:id="1033"/>
    <w:p>
      <w:pPr>
        <w:spacing w:after="0"/>
        <w:ind w:left="0"/>
        <w:jc w:val="both"/>
      </w:pPr>
      <w:r>
        <w:rPr>
          <w:rFonts w:ascii="Times New Roman"/>
          <w:b w:val="false"/>
          <w:i w:val="false"/>
          <w:color w:val="000000"/>
          <w:sz w:val="28"/>
        </w:rPr>
        <w:t>
      өтініш беруші ірі қатысушы мәртебесін иеленуге өтініш берген қаржы ұйымының ірі қатысушысы мәртебесі бар тұлға өтініш берушінің ірі қатысушысы болатын жағдайларды қоспағанда, өтініш беруші заңды тұлғаның өтініш берілген күнге дейін екі жылдан аз уақыт бұрын құрылуы;</w:t>
      </w:r>
    </w:p>
    <w:bookmarkEnd w:id="1033"/>
    <w:bookmarkStart w:name="z1121" w:id="1034"/>
    <w:p>
      <w:pPr>
        <w:spacing w:after="0"/>
        <w:ind w:left="0"/>
        <w:jc w:val="both"/>
      </w:pPr>
      <w:r>
        <w:rPr>
          <w:rFonts w:ascii="Times New Roman"/>
          <w:b w:val="false"/>
          <w:i w:val="false"/>
          <w:color w:val="000000"/>
          <w:sz w:val="28"/>
        </w:rPr>
        <w:t>
      өтініш берушінің міндеттемелері басқа заңды тұлғалардың акциялары мен жарғылық капиталына қатысу үлесіне орналастырылған және банктің, сақтандыру (қайта сақтандыру) ұйымының, инвестициялық портфельді басқарушының акцияларын сатып алу болжанатын активтер сомасын шегергенде оның активтерінен асып түсуі;</w:t>
      </w:r>
    </w:p>
    <w:bookmarkEnd w:id="1034"/>
    <w:bookmarkStart w:name="z1122" w:id="1035"/>
    <w:p>
      <w:pPr>
        <w:spacing w:after="0"/>
        <w:ind w:left="0"/>
        <w:jc w:val="both"/>
      </w:pPr>
      <w:r>
        <w:rPr>
          <w:rFonts w:ascii="Times New Roman"/>
          <w:b w:val="false"/>
          <w:i w:val="false"/>
          <w:color w:val="000000"/>
          <w:sz w:val="28"/>
        </w:rPr>
        <w:t>
      аяқталған екі қаржы жылының әрқайсысының нәтижелері бойынша залал шегуі;</w:t>
      </w:r>
    </w:p>
    <w:bookmarkEnd w:id="1035"/>
    <w:bookmarkStart w:name="z1123" w:id="1036"/>
    <w:p>
      <w:pPr>
        <w:spacing w:after="0"/>
        <w:ind w:left="0"/>
        <w:jc w:val="both"/>
      </w:pPr>
      <w:r>
        <w:rPr>
          <w:rFonts w:ascii="Times New Roman"/>
          <w:b w:val="false"/>
          <w:i w:val="false"/>
          <w:color w:val="000000"/>
          <w:sz w:val="28"/>
        </w:rPr>
        <w:t>
      өтініш беруші міндеттемелерінің мөлшері банктің, сақтандыру (қайта сақтандыру) ұйымының, инвестициялық портфельді басқарушының қаржылық жай-күйіне айтарлықтай қауіп төндіруі;</w:t>
      </w:r>
    </w:p>
    <w:bookmarkEnd w:id="1036"/>
    <w:bookmarkStart w:name="z1124" w:id="1037"/>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алдында өтініш берушінің мерзімі өткен және (немесе) банктің, сақтандыру (қайта сақтандыру) ұйымының, инвестициялық портфельді басқарушының балансына жатқызылған берешегінің болуы;</w:t>
      </w:r>
    </w:p>
    <w:bookmarkEnd w:id="1037"/>
    <w:bookmarkStart w:name="z1125" w:id="1038"/>
    <w:p>
      <w:pPr>
        <w:spacing w:after="0"/>
        <w:ind w:left="0"/>
        <w:jc w:val="both"/>
      </w:pPr>
      <w:r>
        <w:rPr>
          <w:rFonts w:ascii="Times New Roman"/>
          <w:b w:val="false"/>
          <w:i w:val="false"/>
          <w:color w:val="000000"/>
          <w:sz w:val="28"/>
        </w:rPr>
        <w:t>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өтініш берушінің қаржылық жай-күйінің нашарлайтынын болжауы;</w:t>
      </w:r>
    </w:p>
    <w:bookmarkEnd w:id="1038"/>
    <w:bookmarkStart w:name="z1126" w:id="1039"/>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шегергенде) банктің, сақтандыру (қайта сақтандыру) ұйымының, инвестициялық портфельді басқарушының акцияларын сатып алу үшін жеткіліксіз болуы;</w:t>
      </w:r>
    </w:p>
    <w:bookmarkEnd w:id="1039"/>
    <w:bookmarkStart w:name="z1127" w:id="1040"/>
    <w:p>
      <w:pPr>
        <w:spacing w:after="0"/>
        <w:ind w:left="0"/>
        <w:jc w:val="both"/>
      </w:pPr>
      <w:r>
        <w:rPr>
          <w:rFonts w:ascii="Times New Roman"/>
          <w:b w:val="false"/>
          <w:i w:val="false"/>
          <w:color w:val="000000"/>
          <w:sz w:val="28"/>
        </w:rPr>
        <w:t>
      өтініш берушінің қаржылық жағдайының орнықсыздығын және (немесе) банкке және (немесе) оның депозиторларына, сақтандыру (қайта сақтандыру) ұйымына және (немесе) оның клиенттеріне, инвестициялық портфельді басқарушыға және (немесе) ерікті жинақтаушы зейнетақы қорының салымшыларына залал келтіруі мүмкін екенін куәландыратын, уәжді пайымдауды пайдалана отырып анықталған өзге де негіздер;</w:t>
      </w:r>
    </w:p>
    <w:bookmarkEnd w:id="1040"/>
    <w:bookmarkStart w:name="z1128" w:id="1041"/>
    <w:p>
      <w:pPr>
        <w:spacing w:after="0"/>
        <w:ind w:left="0"/>
        <w:jc w:val="both"/>
      </w:pPr>
      <w:r>
        <w:rPr>
          <w:rFonts w:ascii="Times New Roman"/>
          <w:b w:val="false"/>
          <w:i w:val="false"/>
          <w:color w:val="000000"/>
          <w:sz w:val="28"/>
        </w:rPr>
        <w:t>
      3) ұсынылған құжаттар осы баптың талаптарына сәйкес келмегенде немесе ұсынылған құжаттар бойынша уәкілетті органның ескертулері жойылмағанда;</w:t>
      </w:r>
    </w:p>
    <w:bookmarkEnd w:id="1041"/>
    <w:bookmarkStart w:name="z1129" w:id="1042"/>
    <w:p>
      <w:pPr>
        <w:spacing w:after="0"/>
        <w:ind w:left="0"/>
        <w:jc w:val="both"/>
      </w:pPr>
      <w:r>
        <w:rPr>
          <w:rFonts w:ascii="Times New Roman"/>
          <w:b w:val="false"/>
          <w:i w:val="false"/>
          <w:color w:val="000000"/>
          <w:sz w:val="28"/>
        </w:rPr>
        <w:t>
      4)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 нәтижесінде Қазақстан Республикасының бәсекелестікті қорғау саласындағы заңнамасының талаптары бұзылғанда;</w:t>
      </w:r>
    </w:p>
    <w:bookmarkEnd w:id="1042"/>
    <w:bookmarkStart w:name="z1130" w:id="1043"/>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 Заңының 9-бабының 4-тармағында көзделген жағдайларды қоспағанда, тізбесін уәкілетті орган белгілейтін офшор аймақтарда тіркелген заңды тұлға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иеленетін тұлға болып табылатын жағдайларда;</w:t>
      </w:r>
    </w:p>
    <w:bookmarkEnd w:id="1043"/>
    <w:bookmarkStart w:name="z1131" w:id="1044"/>
    <w:p>
      <w:pPr>
        <w:spacing w:after="0"/>
        <w:ind w:left="0"/>
        <w:jc w:val="both"/>
      </w:pPr>
      <w:r>
        <w:rPr>
          <w:rFonts w:ascii="Times New Roman"/>
          <w:b w:val="false"/>
          <w:i w:val="false"/>
          <w:color w:val="000000"/>
          <w:sz w:val="28"/>
        </w:rPr>
        <w:t xml:space="preserve">
      6) өтініш беруші "Қазақстан Республикасындағы банктер және банк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талаптарды, сондай-ақ банктің, сақтандыру (қайта сақтандыру) ұйымының, инвестициялық портфельді басқарушының ірі қатысушыларына, банк холдингтеріне, сақтандыру холдингтеріне қойылатын Қазақстан Республикасының заңнамалық актілерінде белгіленген өзге де талаптарды сақтамағанда;</w:t>
      </w:r>
    </w:p>
    <w:bookmarkEnd w:id="1044"/>
    <w:bookmarkStart w:name="z1132" w:id="1045"/>
    <w:p>
      <w:pPr>
        <w:spacing w:after="0"/>
        <w:ind w:left="0"/>
        <w:jc w:val="both"/>
      </w:pPr>
      <w:r>
        <w:rPr>
          <w:rFonts w:ascii="Times New Roman"/>
          <w:b w:val="false"/>
          <w:i w:val="false"/>
          <w:color w:val="000000"/>
          <w:sz w:val="28"/>
        </w:rPr>
        <w:t>
      7)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тиісінше банктің, сақтандыру (қайта сақтандыру) ұйымының, инвестициялық портфельді басқарушының қаржылық жай-күйінің нашарлайтынын болжағанда;</w:t>
      </w:r>
    </w:p>
    <w:bookmarkEnd w:id="1045"/>
    <w:bookmarkStart w:name="z1133" w:id="1046"/>
    <w:p>
      <w:pPr>
        <w:spacing w:after="0"/>
        <w:ind w:left="0"/>
        <w:jc w:val="both"/>
      </w:pPr>
      <w:r>
        <w:rPr>
          <w:rFonts w:ascii="Times New Roman"/>
          <w:b w:val="false"/>
          <w:i w:val="false"/>
          <w:color w:val="000000"/>
          <w:sz w:val="28"/>
        </w:rPr>
        <w:t>
      8) өтініш беруші –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 (рұқсат) болмағанда;</w:t>
      </w:r>
    </w:p>
    <w:bookmarkEnd w:id="1046"/>
    <w:bookmarkStart w:name="z1134" w:id="1047"/>
    <w:p>
      <w:pPr>
        <w:spacing w:after="0"/>
        <w:ind w:left="0"/>
        <w:jc w:val="both"/>
      </w:pPr>
      <w:r>
        <w:rPr>
          <w:rFonts w:ascii="Times New Roman"/>
          <w:b w:val="false"/>
          <w:i w:val="false"/>
          <w:color w:val="000000"/>
          <w:sz w:val="28"/>
        </w:rPr>
        <w:t>
      9) өтініш беруші – Қазақстан Республикасының бейрезидент заңды тұлғасында не оның бас ұйымында осы баптың 4-тармағында көзделген жағдайларды қоспағанда, тізбесін уәкілетті орган айқындайтын халықаралық рейтингтік агенттіктердің бірінің ең төмен қажетті рейтингі болмағанда;</w:t>
      </w:r>
    </w:p>
    <w:bookmarkEnd w:id="1047"/>
    <w:bookmarkStart w:name="z1135" w:id="1048"/>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қаржылық жай-күйінің нашарлауы мүмкін болған жағдайда, банктің, сақтандыру (қайта сақтандыру) ұйымының, инвестициялық портфельді басқарушының ұсынылған қайта капиталдандыру жоспары тиімсіз болғанда;</w:t>
      </w:r>
    </w:p>
    <w:bookmarkEnd w:id="1048"/>
    <w:bookmarkStart w:name="z1136" w:id="1049"/>
    <w:p>
      <w:pPr>
        <w:spacing w:after="0"/>
        <w:ind w:left="0"/>
        <w:jc w:val="both"/>
      </w:pPr>
      <w:r>
        <w:rPr>
          <w:rFonts w:ascii="Times New Roman"/>
          <w:b w:val="false"/>
          <w:i w:val="false"/>
          <w:color w:val="000000"/>
          <w:sz w:val="28"/>
        </w:rPr>
        <w:t>
      11) өтініш беруші – жеке тұлғада, өтініш берушінің басшы қызметкері – заңды тұлғада мінсіз іскерлік беделі болмағанда;</w:t>
      </w:r>
    </w:p>
    <w:bookmarkEnd w:id="1049"/>
    <w:bookmarkStart w:name="z1137" w:id="1050"/>
    <w:p>
      <w:pPr>
        <w:spacing w:after="0"/>
        <w:ind w:left="0"/>
        <w:jc w:val="both"/>
      </w:pPr>
      <w:r>
        <w:rPr>
          <w:rFonts w:ascii="Times New Roman"/>
          <w:b w:val="false"/>
          <w:i w:val="false"/>
          <w:color w:val="000000"/>
          <w:sz w:val="28"/>
        </w:rPr>
        <w:t>
      12)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қабылдағанға дейін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 бір жылдан аспайтын кезеңде тұлға бұрын ірі қатысушы жеке тұлға не ірі қатысушының бірінші басшысы заңды тұлға және (немесе) қаржы ұйымының, оның ішінде Қазақстан Республикасының бейрезидент қаржы ұйымының басшы қызметкері болып табылған не болып табылатын жағдайларда жүргізіледі.</w:t>
      </w:r>
    </w:p>
    <w:bookmarkEnd w:id="1050"/>
    <w:bookmarkStart w:name="z1138" w:id="1051"/>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қабылдағаннан кейін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енгеннен кейін он жыл бойы қолданылады.</w:t>
      </w:r>
    </w:p>
    <w:bookmarkEnd w:id="1051"/>
    <w:bookmarkStart w:name="z1139" w:id="1052"/>
    <w:p>
      <w:pPr>
        <w:spacing w:after="0"/>
        <w:ind w:left="0"/>
        <w:jc w:val="both"/>
      </w:pPr>
      <w:r>
        <w:rPr>
          <w:rFonts w:ascii="Times New Roman"/>
          <w:b w:val="false"/>
          <w:i w:val="false"/>
          <w:color w:val="000000"/>
          <w:sz w:val="28"/>
        </w:rPr>
        <w:t>
      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bookmarkEnd w:id="1052"/>
    <w:bookmarkStart w:name="z1140" w:id="1053"/>
    <w:p>
      <w:pPr>
        <w:spacing w:after="0"/>
        <w:ind w:left="0"/>
        <w:jc w:val="both"/>
      </w:pPr>
      <w:r>
        <w:rPr>
          <w:rFonts w:ascii="Times New Roman"/>
          <w:b w:val="false"/>
          <w:i w:val="false"/>
          <w:color w:val="000000"/>
          <w:sz w:val="28"/>
        </w:rPr>
        <w:t>
      13) банк холдингі, сақтандыру холдингі мәртебесін иеленгісі келетін Қазақстан Республикасының бейрезидент қаржы ұйымы осы баптың 6-тармағында көзделген талаптарға сәйкес келмегенде;</w:t>
      </w:r>
    </w:p>
    <w:bookmarkEnd w:id="1053"/>
    <w:bookmarkStart w:name="z1141" w:id="1054"/>
    <w:p>
      <w:pPr>
        <w:spacing w:after="0"/>
        <w:ind w:left="0"/>
        <w:jc w:val="both"/>
      </w:pPr>
      <w:r>
        <w:rPr>
          <w:rFonts w:ascii="Times New Roman"/>
          <w:b w:val="false"/>
          <w:i w:val="false"/>
          <w:color w:val="000000"/>
          <w:sz w:val="28"/>
        </w:rPr>
        <w:t>
      14) өтініш беруші – Қазақстан Республикасының бейрезидент қаржы ұйымы өзінің орналасқан елінде шоғырландырылған негізде қадағалауға жатпайтын жағдайларда;</w:t>
      </w:r>
    </w:p>
    <w:bookmarkEnd w:id="1054"/>
    <w:bookmarkStart w:name="z1142" w:id="1055"/>
    <w:p>
      <w:pPr>
        <w:spacing w:after="0"/>
        <w:ind w:left="0"/>
        <w:jc w:val="both"/>
      </w:pPr>
      <w:r>
        <w:rPr>
          <w:rFonts w:ascii="Times New Roman"/>
          <w:b w:val="false"/>
          <w:i w:val="false"/>
          <w:color w:val="000000"/>
          <w:sz w:val="28"/>
        </w:rPr>
        <w:t>
      15) Қазақстан Республикасының бейрезидент банк конгломератының қатысушылары орналасқан елдердің заңнамасы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 мүмкін болмағанда;</w:t>
      </w:r>
    </w:p>
    <w:bookmarkEnd w:id="1055"/>
    <w:bookmarkStart w:name="z1143" w:id="1056"/>
    <w:p>
      <w:pPr>
        <w:spacing w:after="0"/>
        <w:ind w:left="0"/>
        <w:jc w:val="both"/>
      </w:pPr>
      <w:r>
        <w:rPr>
          <w:rFonts w:ascii="Times New Roman"/>
          <w:b w:val="false"/>
          <w:i w:val="false"/>
          <w:color w:val="000000"/>
          <w:sz w:val="28"/>
        </w:rPr>
        <w:t>
      16) банкті, сақтандыру (қайта сақтандыру) ұйымын ашуға рұқсат беруден бас тарту үшін негіздер болғанда жүргізіледі.</w:t>
      </w:r>
    </w:p>
    <w:bookmarkEnd w:id="1056"/>
    <w:bookmarkStart w:name="z1144" w:id="1057"/>
    <w:p>
      <w:pPr>
        <w:spacing w:after="0"/>
        <w:ind w:left="0"/>
        <w:jc w:val="both"/>
      </w:pPr>
      <w:r>
        <w:rPr>
          <w:rFonts w:ascii="Times New Roman"/>
          <w:b w:val="false"/>
          <w:i w:val="false"/>
          <w:color w:val="000000"/>
          <w:sz w:val="28"/>
        </w:rPr>
        <w:t>
      Егер банк, сақтандыру (қайта сақтандыру) ұйымы еншілес банкті, еншілес сақтандыру (қайта сақтандыру) ұйымын құру, иелену не банктің, сақтандыру (қайта сақтандыру) ұйымының жарғылық капиталына қомақты қатысуды иелену үшін басқа банктің, сақтандыру (қайта сақтандыру) ұйымының ірі қатысушысы, банк холдингі, сақтандыру холдингі мәртебесін иеленгісі келсе, уәкілетті орган ұсынылған құжаттарды қарау кезінде осы Заңның 9-6-бабының 3-тармағында көзделген бас тарту негіздерін ескереді. Еншілес ұйымды құруға, иеленуге, ұйымның капиталына қомақты қатысуға рұқсат беруден бас тарту негіздері болған кезде уәкілетті орган банктің, сақтандыру (қайта сақтандыру) ұйымының ірі қатысушысы, банк холдингі, сақтандыру холдингі мәртебесін иеленуге келісім беруден бас тартады;</w:t>
      </w:r>
    </w:p>
    <w:bookmarkEnd w:id="1057"/>
    <w:bookmarkStart w:name="z1145" w:id="1058"/>
    <w:p>
      <w:pPr>
        <w:spacing w:after="0"/>
        <w:ind w:left="0"/>
        <w:jc w:val="both"/>
      </w:pPr>
      <w:r>
        <w:rPr>
          <w:rFonts w:ascii="Times New Roman"/>
          <w:b w:val="false"/>
          <w:i w:val="false"/>
          <w:color w:val="000000"/>
          <w:sz w:val="28"/>
        </w:rPr>
        <w:t xml:space="preserve">
      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заңды тұлға – өтініш берушінің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болғанда жүргізіледі.</w:t>
      </w:r>
    </w:p>
    <w:bookmarkEnd w:id="1058"/>
    <w:bookmarkStart w:name="z1146" w:id="1059"/>
    <w:p>
      <w:pPr>
        <w:spacing w:after="0"/>
        <w:ind w:left="0"/>
        <w:jc w:val="both"/>
      </w:pPr>
      <w:r>
        <w:rPr>
          <w:rFonts w:ascii="Times New Roman"/>
          <w:b w:val="false"/>
          <w:i w:val="false"/>
          <w:color w:val="000000"/>
          <w:sz w:val="28"/>
        </w:rPr>
        <w:t>
      17.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келісімді мынадай:</w:t>
      </w:r>
    </w:p>
    <w:bookmarkEnd w:id="1059"/>
    <w:bookmarkStart w:name="z1147" w:id="1060"/>
    <w:p>
      <w:pPr>
        <w:spacing w:after="0"/>
        <w:ind w:left="0"/>
        <w:jc w:val="both"/>
      </w:pPr>
      <w:r>
        <w:rPr>
          <w:rFonts w:ascii="Times New Roman"/>
          <w:b w:val="false"/>
          <w:i w:val="false"/>
          <w:color w:val="000000"/>
          <w:sz w:val="28"/>
        </w:rPr>
        <w:t>
      1) келісім беруге негіз болған мәліметтердің анық еместігі белгілі болған;</w:t>
      </w:r>
    </w:p>
    <w:bookmarkEnd w:id="1060"/>
    <w:bookmarkStart w:name="z1148" w:id="1061"/>
    <w:p>
      <w:pPr>
        <w:spacing w:after="0"/>
        <w:ind w:left="0"/>
        <w:jc w:val="both"/>
      </w:pPr>
      <w:r>
        <w:rPr>
          <w:rFonts w:ascii="Times New Roman"/>
          <w:b w:val="false"/>
          <w:i w:val="false"/>
          <w:color w:val="000000"/>
          <w:sz w:val="28"/>
        </w:rPr>
        <w:t>
      2) өтініш берушінің ірі қатысушы, банк холдингі, сақтандыру холдингі мәртебесін иеленуі нәтижесінде Қазақстан Республикасының бәсекелестікті қорғау саласындағы заңнамасы талаптарының бұзылуы анықталған;</w:t>
      </w:r>
    </w:p>
    <w:bookmarkEnd w:id="1061"/>
    <w:bookmarkStart w:name="z1149" w:id="1062"/>
    <w:p>
      <w:pPr>
        <w:spacing w:after="0"/>
        <w:ind w:left="0"/>
        <w:jc w:val="both"/>
      </w:pPr>
      <w:r>
        <w:rPr>
          <w:rFonts w:ascii="Times New Roman"/>
          <w:b w:val="false"/>
          <w:i w:val="false"/>
          <w:color w:val="000000"/>
          <w:sz w:val="28"/>
        </w:rPr>
        <w:t>
      3) банктің, сақтандыру (қайта сақтандыру) ұйымының, инвестициялық портфельді басқарушының ірі қатысушылары, банк холдингі, сақтандыру холдингі осы Заңның талаптарын сақтамаған;</w:t>
      </w:r>
    </w:p>
    <w:bookmarkEnd w:id="1062"/>
    <w:bookmarkStart w:name="z1150" w:id="1063"/>
    <w:p>
      <w:pPr>
        <w:spacing w:after="0"/>
        <w:ind w:left="0"/>
        <w:jc w:val="both"/>
      </w:pPr>
      <w:r>
        <w:rPr>
          <w:rFonts w:ascii="Times New Roman"/>
          <w:b w:val="false"/>
          <w:i w:val="false"/>
          <w:color w:val="000000"/>
          <w:sz w:val="28"/>
        </w:rPr>
        <w:t>
      4) Қазақстан Республикасының бейрезидент ірі қатысушысында, банкте, сақтандыру (қайта сақтандыру) ұйымында, инвестициялық портфельді басқарушыда, Қазақстан Республикасының бейрезидент банк холдингінде, Қазақстан Республикасының бейрезидент сақтандыру холдингінде тізбесін уәкілетті орган айқындайтын рейтингтік агенттіктердің бірінің ең төмен қажетті рейтингі болмаған жағдайларда кері қайтарып алуға құқылы.</w:t>
      </w:r>
    </w:p>
    <w:bookmarkEnd w:id="1063"/>
    <w:bookmarkStart w:name="z1151" w:id="1064"/>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келісімді кері қайтарып алған кезде уәкілетті орган келісімді кері қайтарып алуға негіз болып табылатын факті анықталған күннен бастап екі ай ішінде бұрын берілген келісімнің күшін жою туралы шешім қабылдайды.</w:t>
      </w:r>
    </w:p>
    <w:bookmarkEnd w:id="1064"/>
    <w:bookmarkStart w:name="z1152" w:id="1065"/>
    <w:p>
      <w:pPr>
        <w:spacing w:after="0"/>
        <w:ind w:left="0"/>
        <w:jc w:val="both"/>
      </w:pPr>
      <w:r>
        <w:rPr>
          <w:rFonts w:ascii="Times New Roman"/>
          <w:b w:val="false"/>
          <w:i w:val="false"/>
          <w:color w:val="000000"/>
          <w:sz w:val="28"/>
        </w:rPr>
        <w:t>
      Келісімді кері қайтарып алған жағдайда, мұндай шара қолданылатын тұлға осындай келісімді кері қайтарып алған күннен бастап алты ай ішінде банктің, сақтандыру (қайта сақтандыру) ұйымының, инвестициялық портфельді басқарушының өзіне тиесілі акцияларының санын ірі қатысушы мәртебесін иеленуге уәкілетті органның келісімін алуды талап етпейтін деңгейге дейін азайтуға және уәкілетті органға растайтын құжаттарды ұсынуға міндетті.</w:t>
      </w:r>
    </w:p>
    <w:bookmarkEnd w:id="1065"/>
    <w:bookmarkStart w:name="z1153" w:id="1066"/>
    <w:p>
      <w:pPr>
        <w:spacing w:after="0"/>
        <w:ind w:left="0"/>
        <w:jc w:val="both"/>
      </w:pPr>
      <w:r>
        <w:rPr>
          <w:rFonts w:ascii="Times New Roman"/>
          <w:b w:val="false"/>
          <w:i w:val="false"/>
          <w:color w:val="000000"/>
          <w:sz w:val="28"/>
        </w:rPr>
        <w:t>
      Осы бапқа сәйкес берілген келісімі кері қайтарып алынған тұлға банктің, сақтандыру (қайта сақтандыру) ұйымының, инвестициялық портфельді басқарушының акцияларын басқа тұлғаға сенімгерлік басқаруға беруге құқылы емес.</w:t>
      </w:r>
    </w:p>
    <w:bookmarkEnd w:id="1066"/>
    <w:bookmarkStart w:name="z1154" w:id="1067"/>
    <w:p>
      <w:pPr>
        <w:spacing w:after="0"/>
        <w:ind w:left="0"/>
        <w:jc w:val="both"/>
      </w:pPr>
      <w:r>
        <w:rPr>
          <w:rFonts w:ascii="Times New Roman"/>
          <w:b w:val="false"/>
          <w:i w:val="false"/>
          <w:color w:val="000000"/>
          <w:sz w:val="28"/>
        </w:rPr>
        <w:t>
      Уәкілетті орган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End w:id="1067"/>
    <w:bookmarkStart w:name="z1155" w:id="1068"/>
    <w:p>
      <w:pPr>
        <w:spacing w:after="0"/>
        <w:ind w:left="0"/>
        <w:jc w:val="both"/>
      </w:pPr>
      <w:r>
        <w:rPr>
          <w:rFonts w:ascii="Times New Roman"/>
          <w:b w:val="false"/>
          <w:i w:val="false"/>
          <w:color w:val="000000"/>
          <w:sz w:val="28"/>
        </w:rPr>
        <w:t>
      18. Банктің, сақтандыру (қайта сақтандыру) ұйымының, инвестициялық портфельді басқарушының ірі қатысушысы, банк холдингі, сақтандыру холдингі уәкілетті органды банктің, сақтандыру (қайта сақтандыру) ұйымының, инвестициялық портфельді басқарушының өзіне тиесілі акциялары санының банктің, сақтандыру (қайта сақтандыру) ұйымының, инвестициялық портфельді басқарушының өзі тікелей және (немесе) жанама иеленетін дауыс беретін акцияларының санына пайыздық арақатынасы өзгерген күннен бастап күнтізбелік отыз күн ішінде, мұндай өзгеріс банк, сақтандыру (қайта сақтандыру) ұйымы, инвестициялық портфельді басқарушы немесе банк холдингі, сақтандыру холдингі өз акцияларын өзге акционерлерден сатып алуы салдарынан болған жағдайларды қоспағанда, растайтын құжаттарды ұсына отырып, хабардар етуге міндетті.</w:t>
      </w:r>
    </w:p>
    <w:bookmarkEnd w:id="1068"/>
    <w:bookmarkStart w:name="z1156" w:id="1069"/>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қатысушысына, банк холдингіне, сақтандыру холдингіне тиесілі банктің, сақтандыру (қайта сақтандыру) ұйымының, инвестициялық портфельді басқарушының акциялары санының банктің, сақтандыру (қайта сақтандыру) ұйымының, инвестициялық портфельді басқарушының дауыс беретін акцияларының санына ұлғаю жағына өзгерген жағдайда (пайыздық немесе абсолюттік мәнде), банктің, сақтандыру (қайта сақтандыру) ұйымының, инвестициялық портфельді басқарушының ірі қатысушысы, банк холдингі, сақтандыру холдингі банктің, сақтандыру (қайта сақтандыру) ұйымының, инвестициялық портфельді басқарушының акцияларын сатып алу үшін пайдаланылатын қаражат көздері (пайда болу көзі) туралы мәліметтерді уәкілетті органға осындай мәліметтерді растайтын құжаттардың көшірмелерін қоса бере отырып ұсынуға тиіс. Банктің, сақтандыру (қайта сақтандыру) ұйымының, инвестициялық портфельді басқарушының ірі қатысушылары жеке тұлғалар банктің, сақтандыру (қайта сақтандыру) ұйымының, инвестициялық портфельді басқарушының акцияларын қосымша сатып алу үшін пайдалануы мүмкін қаражат көздері осы баптың 7-тармағында көрсетілген.</w:t>
      </w:r>
    </w:p>
    <w:bookmarkEnd w:id="1069"/>
    <w:bookmarkStart w:name="z1157" w:id="1070"/>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 санының пайыздық арақатынасы банктің, сақтандыру (қайта сақтандыру) ұйымының, инвестициялық портфельді басқарушының дауыс беретін акцияларының санына банктің, сақтандыру (қайта сақтандыру) ұйымының, инвестициялық портфельді басқарушының ірі қатысушысына, банк холдингіне, сақтандыру холдингіне тиесілі он немесе жиырма бес пайыздан кем санға дейін өзгерген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өтініші бойынша не уәкілетті орган берілген келісімнің күшін жою үшін негіз болып табылатын фактілерді өз бетінше анықтаған жағдайда, уәкілетті органның бұрын берген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bookmarkEnd w:id="1070"/>
    <w:bookmarkStart w:name="z1158" w:id="1071"/>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жеке тұлға болып табылатын ірі қатысушысы өзіне тиесілі акциялардың саны банктің, сақтандыру (қайта сақтандыру) ұйымының, инвестициялық портфельді басқарушының дауыс беретін акцияларының жиырма бес немесе одан көп пайызына дейін ұлғайған жағдайда, құжаттарға қосымша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End w:id="1071"/>
    <w:bookmarkStart w:name="z1159" w:id="1072"/>
    <w:p>
      <w:pPr>
        <w:spacing w:after="0"/>
        <w:ind w:left="0"/>
        <w:jc w:val="both"/>
      </w:pPr>
      <w:r>
        <w:rPr>
          <w:rFonts w:ascii="Times New Roman"/>
          <w:b w:val="false"/>
          <w:i w:val="false"/>
          <w:color w:val="000000"/>
          <w:sz w:val="28"/>
        </w:rPr>
        <w:t>
      19. Банктің, сақтандыру (қайта сақтандыру) ұйымының, инвестициялық портфельді басқарушының ірі қатысушысы, банк холдингі, сақтандыру холдингі мәртебесін алу жөніндегі талаптар:</w:t>
      </w:r>
    </w:p>
    <w:bookmarkEnd w:id="1072"/>
    <w:bookmarkStart w:name="z1160" w:id="1073"/>
    <w:p>
      <w:pPr>
        <w:spacing w:after="0"/>
        <w:ind w:left="0"/>
        <w:jc w:val="both"/>
      </w:pPr>
      <w:r>
        <w:rPr>
          <w:rFonts w:ascii="Times New Roman"/>
          <w:b w:val="false"/>
          <w:i w:val="false"/>
          <w:color w:val="000000"/>
          <w:sz w:val="28"/>
        </w:rPr>
        <w:t>
      Қазақстан Республикасының Үкіметіне;</w:t>
      </w:r>
    </w:p>
    <w:bookmarkEnd w:id="1073"/>
    <w:bookmarkStart w:name="z1161" w:id="1074"/>
    <w:p>
      <w:pPr>
        <w:spacing w:after="0"/>
        <w:ind w:left="0"/>
        <w:jc w:val="both"/>
      </w:pPr>
      <w:r>
        <w:rPr>
          <w:rFonts w:ascii="Times New Roman"/>
          <w:b w:val="false"/>
          <w:i w:val="false"/>
          <w:color w:val="000000"/>
          <w:sz w:val="28"/>
        </w:rPr>
        <w:t>
      ұлттық басқарушы холдингке;</w:t>
      </w:r>
    </w:p>
    <w:bookmarkEnd w:id="1074"/>
    <w:bookmarkStart w:name="z1162" w:id="1075"/>
    <w:p>
      <w:pPr>
        <w:spacing w:after="0"/>
        <w:ind w:left="0"/>
        <w:jc w:val="both"/>
      </w:pPr>
      <w:r>
        <w:rPr>
          <w:rFonts w:ascii="Times New Roman"/>
          <w:b w:val="false"/>
          <w:i w:val="false"/>
          <w:color w:val="000000"/>
          <w:sz w:val="28"/>
        </w:rPr>
        <w:t>
      зейнетақы активтері есебінен банктің, сақтандыру (қайта сақтандыру) ұйымының, инвестициялық портфельді басқарушының дауыс беретін акцияларын және (немесе) туынды бағалы қағаздарын иеленетін инвестициялық портфельді басқарушының бірыңғай жинақтаушы зейнетақы қорына;</w:t>
      </w:r>
    </w:p>
    <w:bookmarkEnd w:id="1075"/>
    <w:bookmarkStart w:name="z1163" w:id="1076"/>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дауыс беретін акцияларын және (немесе) туынды бағалы қағаздарын номиналды ұстаушы, сондай-ақ көрсетілген туынды бағалы қағаздардың эмитенті функцияларын жүзеге асыратын тұлғаға;</w:t>
      </w:r>
    </w:p>
    <w:bookmarkEnd w:id="1076"/>
    <w:bookmarkStart w:name="z1164" w:id="1077"/>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 (банк холдингі, сақтандыру холдингі) мәртебесі бар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деп танылатын тұлғаға;</w:t>
      </w:r>
    </w:p>
    <w:bookmarkEnd w:id="1077"/>
    <w:bookmarkStart w:name="z1165" w:id="1078"/>
    <w:p>
      <w:pPr>
        <w:spacing w:after="0"/>
        <w:ind w:left="0"/>
        <w:jc w:val="both"/>
      </w:pPr>
      <w:r>
        <w:rPr>
          <w:rFonts w:ascii="Times New Roman"/>
          <w:b w:val="false"/>
          <w:i w:val="false"/>
          <w:color w:val="000000"/>
          <w:sz w:val="28"/>
        </w:rPr>
        <w:t>
      өзі орналасқан елде шоғырландырылған қадағалауға жататын және банктің, сақтандыру (қайта сақтандыру) ұйымының, инвестициялық портфельді басқарушының ірі қатысушысы (банк холдингі, сақтандыру холдингі) мәртебесі бар Қазақстан Республикасының бейрезидент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Қазақстан Республикасының бейрезидент тұлғасына қолданылмайды.</w:t>
      </w:r>
    </w:p>
    <w:bookmarkEnd w:id="1078"/>
    <w:bookmarkStart w:name="z1166" w:id="1079"/>
    <w:p>
      <w:pPr>
        <w:spacing w:after="0"/>
        <w:ind w:left="0"/>
        <w:jc w:val="both"/>
      </w:pPr>
      <w:r>
        <w:rPr>
          <w:rFonts w:ascii="Times New Roman"/>
          <w:b w:val="false"/>
          <w:i w:val="false"/>
          <w:color w:val="000000"/>
          <w:sz w:val="28"/>
        </w:rPr>
        <w:t>
      20. Осы баптың рейтингтік агенттіктердің бірінің талап етілетін ең төмен рейтингінің болуы жөніндегі талаптары және уәкілетті орган мен Қазақстан Республикасының бейрезидент қаржы ұйымы резиденті болып табылатын мемлекеттің қаржылық қадағалау органы арасында ақпарат алмасу туралы келісім өтініш беруші – Қазақстан Республикасының бейрезидент қаржы ұйымы ұлттық басқарушы холдингтен Қазақстан Республикасының резидент банкінің жүз пайыз акцияларын сатып алған жағдайларға қолданылмайды.</w:t>
      </w:r>
    </w:p>
    <w:bookmarkEnd w:id="1079"/>
    <w:bookmarkStart w:name="z1167" w:id="1080"/>
    <w:p>
      <w:pPr>
        <w:spacing w:after="0"/>
        <w:ind w:left="0"/>
        <w:jc w:val="both"/>
      </w:pPr>
      <w:r>
        <w:rPr>
          <w:rFonts w:ascii="Times New Roman"/>
          <w:b w:val="false"/>
          <w:i w:val="false"/>
          <w:color w:val="000000"/>
          <w:sz w:val="28"/>
        </w:rPr>
        <w:t>
      9-6-бап. Банкке, сақтандыру (қайта сақтандыру) ұйымына еншілес ұйым құруға немесе иеленуге, банктің, сақтандыру (қайта   сақтандыру) ұйымының ұйымның капиталына қомақты қатысуына рұқсат беру тәртібі</w:t>
      </w:r>
    </w:p>
    <w:bookmarkEnd w:id="1080"/>
    <w:bookmarkStart w:name="z1168" w:id="1081"/>
    <w:p>
      <w:pPr>
        <w:spacing w:after="0"/>
        <w:ind w:left="0"/>
        <w:jc w:val="both"/>
      </w:pPr>
      <w:r>
        <w:rPr>
          <w:rFonts w:ascii="Times New Roman"/>
          <w:b w:val="false"/>
          <w:i w:val="false"/>
          <w:color w:val="000000"/>
          <w:sz w:val="28"/>
        </w:rPr>
        <w:t xml:space="preserve">
      1. Банк, сақтандыру (қайта сақтандыру) ұйымы уәкілетті органның алдын ала рұқсаты болған кезде ғана "Қазақстан Республикасындағы банктер және банк қызметі туралы" Қазақстан Республикасы Заңының 23-бабының </w:t>
      </w:r>
      <w:r>
        <w:rPr>
          <w:rFonts w:ascii="Times New Roman"/>
          <w:b w:val="false"/>
          <w:i w:val="false"/>
          <w:color w:val="000000"/>
          <w:sz w:val="28"/>
        </w:rPr>
        <w:t>2-тармағында</w:t>
      </w:r>
      <w:r>
        <w:rPr>
          <w:rFonts w:ascii="Times New Roman"/>
          <w:b w:val="false"/>
          <w:i w:val="false"/>
          <w:color w:val="000000"/>
          <w:sz w:val="28"/>
        </w:rPr>
        <w:t xml:space="preserve"> және "Сақтандыру қызметі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белгіленген тізбеге сәйкес еншілес ұйым құруға немесе иеленуге, сондай-ақ ұйымның капиталына қомақты қатысуға құқылы.</w:t>
      </w:r>
    </w:p>
    <w:bookmarkEnd w:id="1081"/>
    <w:bookmarkStart w:name="z1169" w:id="1082"/>
    <w:p>
      <w:pPr>
        <w:spacing w:after="0"/>
        <w:ind w:left="0"/>
        <w:jc w:val="both"/>
      </w:pPr>
      <w:r>
        <w:rPr>
          <w:rFonts w:ascii="Times New Roman"/>
          <w:b w:val="false"/>
          <w:i w:val="false"/>
          <w:color w:val="000000"/>
          <w:sz w:val="28"/>
        </w:rPr>
        <w:t>
      Еншілес ұйым құруға, иеленуге және (немесе) ұйымның капиталына қомақты қатысуға рұқсат беру үшін алым алынады, оның мөлшері мен төлеу тәртібі Қазақстан Республикасының салық заңнамасында айқындалады.</w:t>
      </w:r>
    </w:p>
    <w:bookmarkEnd w:id="1082"/>
    <w:bookmarkStart w:name="z1170" w:id="1083"/>
    <w:p>
      <w:pPr>
        <w:spacing w:after="0"/>
        <w:ind w:left="0"/>
        <w:jc w:val="both"/>
      </w:pPr>
      <w:r>
        <w:rPr>
          <w:rFonts w:ascii="Times New Roman"/>
          <w:b w:val="false"/>
          <w:i w:val="false"/>
          <w:color w:val="000000"/>
          <w:sz w:val="28"/>
        </w:rPr>
        <w:t>
      2. Банктің, сақтандыру (қайта сақтандыру) ұйымының еншілес ұйым құруға, иеленуге рұқсат алуға өтініші уәкілетті органның нормативтік құқықтық актісінде белгіленген нысан бойынша, мынадай құжаттар:</w:t>
      </w:r>
    </w:p>
    <w:bookmarkEnd w:id="1083"/>
    <w:bookmarkStart w:name="z1171" w:id="1084"/>
    <w:p>
      <w:pPr>
        <w:spacing w:after="0"/>
        <w:ind w:left="0"/>
        <w:jc w:val="both"/>
      </w:pPr>
      <w:r>
        <w:rPr>
          <w:rFonts w:ascii="Times New Roman"/>
          <w:b w:val="false"/>
          <w:i w:val="false"/>
          <w:color w:val="000000"/>
          <w:sz w:val="28"/>
        </w:rPr>
        <w:t>
      1) еншілес ұйым құрған жағдайда – құру туралы шешім не құрылтай шарты немесе жарғы жобасы;</w:t>
      </w:r>
    </w:p>
    <w:bookmarkEnd w:id="1084"/>
    <w:bookmarkStart w:name="z1172" w:id="1085"/>
    <w:p>
      <w:pPr>
        <w:spacing w:after="0"/>
        <w:ind w:left="0"/>
        <w:jc w:val="both"/>
      </w:pPr>
      <w:r>
        <w:rPr>
          <w:rFonts w:ascii="Times New Roman"/>
          <w:b w:val="false"/>
          <w:i w:val="false"/>
          <w:color w:val="000000"/>
          <w:sz w:val="28"/>
        </w:rPr>
        <w:t>
      2) еншілес ұйымды иеленген жағдайда – еншілес ұйымды иелену туралы шешім және жарғы;</w:t>
      </w:r>
    </w:p>
    <w:bookmarkEnd w:id="1085"/>
    <w:bookmarkStart w:name="z1173" w:id="1086"/>
    <w:p>
      <w:pPr>
        <w:spacing w:after="0"/>
        <w:ind w:left="0"/>
        <w:jc w:val="both"/>
      </w:pPr>
      <w:r>
        <w:rPr>
          <w:rFonts w:ascii="Times New Roman"/>
          <w:b w:val="false"/>
          <w:i w:val="false"/>
          <w:color w:val="000000"/>
          <w:sz w:val="28"/>
        </w:rPr>
        <w:t>
      3) талаптары уәкілетті органның нормативтік құқықтық актісінде айқындалатын еншілес ұйымның бизнес-жоспары;</w:t>
      </w:r>
    </w:p>
    <w:bookmarkEnd w:id="1086"/>
    <w:bookmarkStart w:name="z1174" w:id="1087"/>
    <w:p>
      <w:pPr>
        <w:spacing w:after="0"/>
        <w:ind w:left="0"/>
        <w:jc w:val="both"/>
      </w:pPr>
      <w:r>
        <w:rPr>
          <w:rFonts w:ascii="Times New Roman"/>
          <w:b w:val="false"/>
          <w:i w:val="false"/>
          <w:color w:val="000000"/>
          <w:sz w:val="28"/>
        </w:rPr>
        <w:t>
      4) өтініш берер алдында иеленетін еншілес ұйымның соңғы аяқталған қаржы жылына аудиторлық есеппен расталған қаржылық есептілігі, сондай-ақ иеленетін еншілес ұйымның соңғы аяқталған тоқсанға қаржылық есептілігі қоса беріле отырып ұсынылады.</w:t>
      </w:r>
    </w:p>
    <w:bookmarkEnd w:id="1087"/>
    <w:bookmarkStart w:name="z1175" w:id="1088"/>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берер алдында соңғы аяқталған қаржы жылына және соңғы аяқталған тоқсанға қаржылық есептіліктің көшірмелері, сондай-ақ соңғы аяқталған қаржы жылының алдындағы жылға аудиторлық есеппен расталған жылдық қаржылық есептілік ұсынылады.</w:t>
      </w:r>
    </w:p>
    <w:bookmarkEnd w:id="1088"/>
    <w:bookmarkStart w:name="z1176" w:id="1089"/>
    <w:p>
      <w:pPr>
        <w:spacing w:after="0"/>
        <w:ind w:left="0"/>
        <w:jc w:val="both"/>
      </w:pPr>
      <w:r>
        <w:rPr>
          <w:rFonts w:ascii="Times New Roman"/>
          <w:b w:val="false"/>
          <w:i w:val="false"/>
          <w:color w:val="000000"/>
          <w:sz w:val="28"/>
        </w:rPr>
        <w:t>
      Егер иеленетін еншілес ұйым қызметін бір жылдан аз жүзеге асырған болса, қаржылық есептілік өтініш берер алдында соңғы аяқталған тоқсанға ұсынылады.</w:t>
      </w:r>
    </w:p>
    <w:bookmarkEnd w:id="1089"/>
    <w:bookmarkStart w:name="z1177" w:id="1090"/>
    <w:p>
      <w:pPr>
        <w:spacing w:after="0"/>
        <w:ind w:left="0"/>
        <w:jc w:val="both"/>
      </w:pPr>
      <w:r>
        <w:rPr>
          <w:rFonts w:ascii="Times New Roman"/>
          <w:b w:val="false"/>
          <w:i w:val="false"/>
          <w:color w:val="000000"/>
          <w:sz w:val="28"/>
        </w:rPr>
        <w:t>
      5) "электрондық үкімет" төлем шлюзі арқылы төлеу жағдайларын қоспағанда, рұқсат беру үшін алымның төленгенін растайтын құжат;</w:t>
      </w:r>
    </w:p>
    <w:bookmarkEnd w:id="1090"/>
    <w:bookmarkStart w:name="z1178" w:id="1091"/>
    <w:p>
      <w:pPr>
        <w:spacing w:after="0"/>
        <w:ind w:left="0"/>
        <w:jc w:val="both"/>
      </w:pPr>
      <w:r>
        <w:rPr>
          <w:rFonts w:ascii="Times New Roman"/>
          <w:b w:val="false"/>
          <w:i w:val="false"/>
          <w:color w:val="000000"/>
          <w:sz w:val="28"/>
        </w:rPr>
        <w:t>
      6) тұлғаның өтініш беруге өкілеттігін растайтын құжаттардың және оған қоса берілетін құжаттардың көшірмелері;</w:t>
      </w:r>
    </w:p>
    <w:bookmarkEnd w:id="1091"/>
    <w:bookmarkStart w:name="z1179" w:id="1092"/>
    <w:p>
      <w:pPr>
        <w:spacing w:after="0"/>
        <w:ind w:left="0"/>
        <w:jc w:val="both"/>
      </w:pPr>
      <w:r>
        <w:rPr>
          <w:rFonts w:ascii="Times New Roman"/>
          <w:b w:val="false"/>
          <w:i w:val="false"/>
          <w:color w:val="000000"/>
          <w:sz w:val="28"/>
        </w:rPr>
        <w:t>
      7) бақылаудың туындау негізін көрсете отырып, еншілес ұйымды бақылауды иелену көзделетін немесе бақылауды растайтын өзге де құжаттар қоса беріле отырып ұсынылады.</w:t>
      </w:r>
    </w:p>
    <w:bookmarkEnd w:id="1092"/>
    <w:bookmarkStart w:name="z1180" w:id="1093"/>
    <w:p>
      <w:pPr>
        <w:spacing w:after="0"/>
        <w:ind w:left="0"/>
        <w:jc w:val="both"/>
      </w:pPr>
      <w:r>
        <w:rPr>
          <w:rFonts w:ascii="Times New Roman"/>
          <w:b w:val="false"/>
          <w:i w:val="false"/>
          <w:color w:val="000000"/>
          <w:sz w:val="28"/>
        </w:rPr>
        <w:t>
      Осы тармақтың 1), 2) және 4) тармақшаларында көрсетілген құжаттар қаржылық есептілік депозитарийінің интернет-ресурсында болған жағдайда, олар ұсынылмайды.</w:t>
      </w:r>
    </w:p>
    <w:bookmarkEnd w:id="1093"/>
    <w:bookmarkStart w:name="z1181" w:id="1094"/>
    <w:p>
      <w:pPr>
        <w:spacing w:after="0"/>
        <w:ind w:left="0"/>
        <w:jc w:val="both"/>
      </w:pPr>
      <w:r>
        <w:rPr>
          <w:rFonts w:ascii="Times New Roman"/>
          <w:b w:val="false"/>
          <w:i w:val="false"/>
          <w:color w:val="000000"/>
          <w:sz w:val="28"/>
        </w:rPr>
        <w:t>
      3. Еншілес ұйым құруға, иеленуге рұқсат беруден бас тарту мынадай негіздердің кез келгені:</w:t>
      </w:r>
    </w:p>
    <w:bookmarkEnd w:id="1094"/>
    <w:bookmarkStart w:name="z1182" w:id="1095"/>
    <w:p>
      <w:pPr>
        <w:spacing w:after="0"/>
        <w:ind w:left="0"/>
        <w:jc w:val="both"/>
      </w:pPr>
      <w:r>
        <w:rPr>
          <w:rFonts w:ascii="Times New Roman"/>
          <w:b w:val="false"/>
          <w:i w:val="false"/>
          <w:color w:val="000000"/>
          <w:sz w:val="28"/>
        </w:rPr>
        <w:t>
      1)  уәкілетті органның ұсынылған құжаттар бойынша ескертулері уәкілетті орган белгілеген мерзімде жойылмағанда;</w:t>
      </w:r>
    </w:p>
    <w:bookmarkEnd w:id="1095"/>
    <w:bookmarkStart w:name="z1183" w:id="1096"/>
    <w:p>
      <w:pPr>
        <w:spacing w:after="0"/>
        <w:ind w:left="0"/>
        <w:jc w:val="both"/>
      </w:pPr>
      <w:r>
        <w:rPr>
          <w:rFonts w:ascii="Times New Roman"/>
          <w:b w:val="false"/>
          <w:i w:val="false"/>
          <w:color w:val="000000"/>
          <w:sz w:val="28"/>
        </w:rPr>
        <w:t>
      2) банктің, сақтандыру (қайта сақтандыру) ұйымының еншілес ұйымы болжамды болуы нәтижесінде банк, сақтандыру (қайта сақтандыру) ұйымы пруденциялық нормативтерді сақтамағанда;</w:t>
      </w:r>
    </w:p>
    <w:bookmarkEnd w:id="1096"/>
    <w:bookmarkStart w:name="z1184" w:id="1097"/>
    <w:p>
      <w:pPr>
        <w:spacing w:after="0"/>
        <w:ind w:left="0"/>
        <w:jc w:val="both"/>
      </w:pPr>
      <w:r>
        <w:rPr>
          <w:rFonts w:ascii="Times New Roman"/>
          <w:b w:val="false"/>
          <w:i w:val="false"/>
          <w:color w:val="000000"/>
          <w:sz w:val="28"/>
        </w:rPr>
        <w:t>
      3) еншілес ұйымның қызметі немесе банк, сақтандыру (қайта сақтандыру) ұйымы жоспарлаған инвестициялар салдарынан банктің, банк конгломератының, сақтандыру (қайта сақтандыру) ұйымының, сақтандыру тобының қаржылық жай-күйінің нашарлауын болжайтын қаржылық салдарды талдау бойынша;</w:t>
      </w:r>
    </w:p>
    <w:bookmarkEnd w:id="1097"/>
    <w:bookmarkStart w:name="z1185" w:id="1098"/>
    <w:p>
      <w:pPr>
        <w:spacing w:after="0"/>
        <w:ind w:left="0"/>
        <w:jc w:val="both"/>
      </w:pPr>
      <w:r>
        <w:rPr>
          <w:rFonts w:ascii="Times New Roman"/>
          <w:b w:val="false"/>
          <w:i w:val="false"/>
          <w:color w:val="000000"/>
          <w:sz w:val="28"/>
        </w:rPr>
        <w:t>
      4) иеленетін еншілес ұйым резиденті болып табылатын мемлекеттің заңнамасында көзделген жағдайларда, уәкілетті органға рұқсат алуға өтініш берген күннің алдындағы соңғы үш ай ішінде және (немесе) өтінішті қарау кезеңінде иеленетін еншілес ұйым белгіленген пруденциялық нормативтер мен лимиттерді сақтамағанда;</w:t>
      </w:r>
    </w:p>
    <w:bookmarkEnd w:id="1098"/>
    <w:bookmarkStart w:name="z1186" w:id="1099"/>
    <w:p>
      <w:pPr>
        <w:spacing w:after="0"/>
        <w:ind w:left="0"/>
        <w:jc w:val="both"/>
      </w:pPr>
      <w:r>
        <w:rPr>
          <w:rFonts w:ascii="Times New Roman"/>
          <w:b w:val="false"/>
          <w:i w:val="false"/>
          <w:color w:val="000000"/>
          <w:sz w:val="28"/>
        </w:rPr>
        <w:t xml:space="preserve">
      5) банкте, сақтандыру (қайта сақтандыру) ұйымында және (немесе) иелену болжанатын еншілес ұйымда өтініш берілген күнге және (немесе) құжаттарды қарау кезеңіне "Қазақстан Республикасындағы банктер және банк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2), 3), 4), 5), 8) және 13) тармақшаларында, </w:t>
      </w:r>
      <w:r>
        <w:rPr>
          <w:rFonts w:ascii="Times New Roman"/>
          <w:b w:val="false"/>
          <w:i w:val="false"/>
          <w:color w:val="000000"/>
          <w:sz w:val="28"/>
        </w:rPr>
        <w:t>81-бабында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2), 3), 4), 5) және 8) тармақшаларында көзделген қолданыстағы қадағалап ден қою шаралары және (немесе) Қазақстан Республикасының Әкімшілік құқық бұзушылық туралы кодексінің 213-бабының алтыншы және сегізінші бөліктерінде,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 болғанда;</w:t>
      </w:r>
    </w:p>
    <w:bookmarkEnd w:id="1099"/>
    <w:bookmarkStart w:name="z1187" w:id="1100"/>
    <w:p>
      <w:pPr>
        <w:spacing w:after="0"/>
        <w:ind w:left="0"/>
        <w:jc w:val="both"/>
      </w:pPr>
      <w:r>
        <w:rPr>
          <w:rFonts w:ascii="Times New Roman"/>
          <w:b w:val="false"/>
          <w:i w:val="false"/>
          <w:color w:val="000000"/>
          <w:sz w:val="28"/>
        </w:rPr>
        <w:t>
      6) банк, сақтандыру (қайта сақтандыру) ұйымы Қазақстан Республикасының резиденттері – банктің, сақтандыру (қайта сақтандыру) ұйымының, инвестициялық портфельді басқарушының еншілес ұйымын құрған немесе иеленген жағдайларда, Қазақстан Республикасының резиденттері – банк холдингі, сақтандыру холдингі, банктің, сақтандыру (қайта сақтандыру) ұйымының, инвестициялық портфельді басқарушының ірі қатысушысы мәртебесін иеленуге келісім беруге қатысты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көзделген талаптарды сақтамағанда;</w:t>
      </w:r>
    </w:p>
    <w:bookmarkEnd w:id="1100"/>
    <w:bookmarkStart w:name="z1188" w:id="1101"/>
    <w:p>
      <w:pPr>
        <w:spacing w:after="0"/>
        <w:ind w:left="0"/>
        <w:jc w:val="both"/>
      </w:pPr>
      <w:r>
        <w:rPr>
          <w:rFonts w:ascii="Times New Roman"/>
          <w:b w:val="false"/>
          <w:i w:val="false"/>
          <w:color w:val="000000"/>
          <w:sz w:val="28"/>
        </w:rPr>
        <w:t xml:space="preserve">
      7) банктің еншілес ұйымдарын, сақтандыру (қайта сақтандыру) ұйымдарының еншілес ұйымдарын құруға, банктердің, сақтандыру (қайта сақтандыру) ұйымының акцияларды, қатысу үлестерін, пайларды не ұйымның капиталына үлестік қатысудың басқа да нысандарын иеленуге қатысты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50-баптарында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белгіленген талаптарды банк, сақтандыру (қайта сақтандыру) ұйымы сақтамағанда жүргізіледі.</w:t>
      </w:r>
    </w:p>
    <w:bookmarkEnd w:id="1101"/>
    <w:bookmarkStart w:name="z1189" w:id="1102"/>
    <w:p>
      <w:pPr>
        <w:spacing w:after="0"/>
        <w:ind w:left="0"/>
        <w:jc w:val="both"/>
      </w:pPr>
      <w:r>
        <w:rPr>
          <w:rFonts w:ascii="Times New Roman"/>
          <w:b w:val="false"/>
          <w:i w:val="false"/>
          <w:color w:val="000000"/>
          <w:sz w:val="28"/>
        </w:rPr>
        <w:t>
      4. Банктің, сақтандыру (қайта сақтандыру) ұйымының ұйымдардың капиталына қомақты қатысуға рұқсат алуға өтініші осы баптың 2-тармағының 2), 3), 4) 5) және 6) тармақшаларында көзделген құжаттар қоса беріле отырып, уәкілетті органның нормативтік құқықтық актісінде белгіленген нысан бойынша ұсынылады.</w:t>
      </w:r>
    </w:p>
    <w:bookmarkEnd w:id="1102"/>
    <w:bookmarkStart w:name="z1190" w:id="1103"/>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3-тармағында көзделген негіздер бойынша жүргізіледі.</w:t>
      </w:r>
    </w:p>
    <w:bookmarkEnd w:id="1103"/>
    <w:bookmarkStart w:name="z1191" w:id="1104"/>
    <w:p>
      <w:pPr>
        <w:spacing w:after="0"/>
        <w:ind w:left="0"/>
        <w:jc w:val="both"/>
      </w:pPr>
      <w:r>
        <w:rPr>
          <w:rFonts w:ascii="Times New Roman"/>
          <w:b w:val="false"/>
          <w:i w:val="false"/>
          <w:color w:val="000000"/>
          <w:sz w:val="28"/>
        </w:rPr>
        <w:t>
      5. Уәкілетті орган өтініш берілгеннен кейін елу жұмыс күні ішінде рұқсат береді немесе рұқсат беруден бас тартады.</w:t>
      </w:r>
    </w:p>
    <w:bookmarkEnd w:id="1104"/>
    <w:bookmarkStart w:name="z1192" w:id="1105"/>
    <w:p>
      <w:pPr>
        <w:spacing w:after="0"/>
        <w:ind w:left="0"/>
        <w:jc w:val="both"/>
      </w:pPr>
      <w:r>
        <w:rPr>
          <w:rFonts w:ascii="Times New Roman"/>
          <w:b w:val="false"/>
          <w:i w:val="false"/>
          <w:color w:val="000000"/>
          <w:sz w:val="28"/>
        </w:rPr>
        <w:t>
      Уәкілетті орган рұқсат беруден бас тартқан жағдайда, өтініш берушіні бас тарту негіздері туралы жазбаша хабардар етуге міндетті.</w:t>
      </w:r>
    </w:p>
    <w:bookmarkEnd w:id="1105"/>
    <w:bookmarkStart w:name="z1193" w:id="1106"/>
    <w:p>
      <w:pPr>
        <w:spacing w:after="0"/>
        <w:ind w:left="0"/>
        <w:jc w:val="both"/>
      </w:pPr>
      <w:r>
        <w:rPr>
          <w:rFonts w:ascii="Times New Roman"/>
          <w:b w:val="false"/>
          <w:i w:val="false"/>
          <w:color w:val="000000"/>
          <w:sz w:val="28"/>
        </w:rPr>
        <w:t>
      Банк басқа банк құрған немесе банк басқа банктің капиталына қомақты қатысуды иеленген жағдайда, банк ашуға немесе микроқаржы ұйымын банкке айналдыру нысанында ерікті түрде қайта ұйымдастыруға рұқсат алу шеңберінде берілген еншілес ұйым құруға немесе ұйымның капиталына қомақты қатысуға рұқсат алуға өтінішті уәкілетті орган көрсетілген рұқсаттарды беруге өтініштерді қарау үшін белгіленген мерзімдерде қарайды.</w:t>
      </w:r>
    </w:p>
    <w:bookmarkEnd w:id="1106"/>
    <w:bookmarkStart w:name="z1194" w:id="1107"/>
    <w:p>
      <w:pPr>
        <w:spacing w:after="0"/>
        <w:ind w:left="0"/>
        <w:jc w:val="both"/>
      </w:pPr>
      <w:r>
        <w:rPr>
          <w:rFonts w:ascii="Times New Roman"/>
          <w:b w:val="false"/>
          <w:i w:val="false"/>
          <w:color w:val="000000"/>
          <w:sz w:val="28"/>
        </w:rPr>
        <w:t>
      6. Банкке, сақтандыру (қайта сақтандыру) ұйымына еншілес ұйым құруға немесе иеленуге, ұйымның капиталына қомақты қатысуға рұқсат беру уәкілетті органның нормативтік құқықтық актісінде айқындалған тәртіппен жүзеге асырылады.</w:t>
      </w:r>
    </w:p>
    <w:bookmarkEnd w:id="1107"/>
    <w:bookmarkStart w:name="z1195" w:id="1108"/>
    <w:p>
      <w:pPr>
        <w:spacing w:after="0"/>
        <w:ind w:left="0"/>
        <w:jc w:val="both"/>
      </w:pPr>
      <w:r>
        <w:rPr>
          <w:rFonts w:ascii="Times New Roman"/>
          <w:b w:val="false"/>
          <w:i w:val="false"/>
          <w:color w:val="000000"/>
          <w:sz w:val="28"/>
        </w:rPr>
        <w:t>
      Еншілес ұйым құруға, иеленуге, ұйымдардың капиталына қомақты қатысуға рұқсат беруді кері қайтарып алу және (немесе) оның күшін жою тәртібі уәкілетті органның нормативтік құқықтық актісінде белгіленеді.</w:t>
      </w:r>
    </w:p>
    <w:bookmarkEnd w:id="1108"/>
    <w:bookmarkStart w:name="z1196" w:id="1109"/>
    <w:p>
      <w:pPr>
        <w:spacing w:after="0"/>
        <w:ind w:left="0"/>
        <w:jc w:val="both"/>
      </w:pPr>
      <w:r>
        <w:rPr>
          <w:rFonts w:ascii="Times New Roman"/>
          <w:b w:val="false"/>
          <w:i w:val="false"/>
          <w:color w:val="000000"/>
          <w:sz w:val="28"/>
        </w:rPr>
        <w:t>
      7. Еншілес ұйым құруға, иеленуге, ұйымның капиталына қомақты қатысуға бұрын берілген рұқсаттың күші мынадай:</w:t>
      </w:r>
    </w:p>
    <w:bookmarkEnd w:id="1109"/>
    <w:bookmarkStart w:name="z1197" w:id="1110"/>
    <w:p>
      <w:pPr>
        <w:spacing w:after="0"/>
        <w:ind w:left="0"/>
        <w:jc w:val="both"/>
      </w:pPr>
      <w:r>
        <w:rPr>
          <w:rFonts w:ascii="Times New Roman"/>
          <w:b w:val="false"/>
          <w:i w:val="false"/>
          <w:color w:val="000000"/>
          <w:sz w:val="28"/>
        </w:rPr>
        <w:t>
      1) еншілес ұйым құруға, иеленуге, ұйымның капиталына қомақты қатысуға рұқсат:</w:t>
      </w:r>
    </w:p>
    <w:bookmarkEnd w:id="1110"/>
    <w:bookmarkStart w:name="z1198" w:id="1111"/>
    <w:p>
      <w:pPr>
        <w:spacing w:after="0"/>
        <w:ind w:left="0"/>
        <w:jc w:val="both"/>
      </w:pPr>
      <w:r>
        <w:rPr>
          <w:rFonts w:ascii="Times New Roman"/>
          <w:b w:val="false"/>
          <w:i w:val="false"/>
          <w:color w:val="000000"/>
          <w:sz w:val="28"/>
        </w:rPr>
        <w:t>
      рұқсат беруге негіз болған мәліметтердің анық еместігі белгілі болған;</w:t>
      </w:r>
    </w:p>
    <w:bookmarkEnd w:id="1111"/>
    <w:bookmarkStart w:name="z1199" w:id="1112"/>
    <w:p>
      <w:pPr>
        <w:spacing w:after="0"/>
        <w:ind w:left="0"/>
        <w:jc w:val="both"/>
      </w:pPr>
      <w:r>
        <w:rPr>
          <w:rFonts w:ascii="Times New Roman"/>
          <w:b w:val="false"/>
          <w:i w:val="false"/>
          <w:color w:val="000000"/>
          <w:sz w:val="28"/>
        </w:rPr>
        <w:t>
      банктің еншілес ұйымының қызметіне байланысты Қазақстан Республикасы заңнамасының банктің меншікті капиталының жеткіліктілік коэффициентінің бұзылуына алып келген талаптарын банк сақтамаған;</w:t>
      </w:r>
    </w:p>
    <w:bookmarkEnd w:id="1112"/>
    <w:bookmarkStart w:name="z1200" w:id="1113"/>
    <w:p>
      <w:pPr>
        <w:spacing w:after="0"/>
        <w:ind w:left="0"/>
        <w:jc w:val="both"/>
      </w:pPr>
      <w:r>
        <w:rPr>
          <w:rFonts w:ascii="Times New Roman"/>
          <w:b w:val="false"/>
          <w:i w:val="false"/>
          <w:color w:val="000000"/>
          <w:sz w:val="28"/>
        </w:rPr>
        <w:t xml:space="preserve">
      банктің, сақтандыру (қайта сақтандыру) ұйымының еншілес ұйымы, сондай-ақ банк, сақтандыру (қайта сақтандыру) ұйымы капиталына қомақты қатысатын ұйым қызметінің "Қазақстан Республикасындағы банктер және банк қызметі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"Сақтандыру қызметі туралы" Қазақстан Республикасы Заңының 48-бабы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келмейтіні анықталған кезде кері қайтарып алынған;</w:t>
      </w:r>
    </w:p>
    <w:bookmarkEnd w:id="1113"/>
    <w:bookmarkStart w:name="z1201" w:id="1114"/>
    <w:p>
      <w:pPr>
        <w:spacing w:after="0"/>
        <w:ind w:left="0"/>
        <w:jc w:val="both"/>
      </w:pPr>
      <w:r>
        <w:rPr>
          <w:rFonts w:ascii="Times New Roman"/>
          <w:b w:val="false"/>
          <w:i w:val="false"/>
          <w:color w:val="000000"/>
          <w:sz w:val="28"/>
        </w:rPr>
        <w:t>
      2) банктің, сақтандыру (қайта сақтандыру) ұйымының еншілес ұйымының не банк, сақтандыру (қайта сақтандыру) ұйымы капиталына қомақты қатысатын ұйымның қызметі қайта ұйымдастыру (бірігу, қосылу нысанында) немесе тарату арқылы тоқтатылған;</w:t>
      </w:r>
    </w:p>
    <w:bookmarkEnd w:id="1114"/>
    <w:bookmarkStart w:name="z1202" w:id="1115"/>
    <w:p>
      <w:pPr>
        <w:spacing w:after="0"/>
        <w:ind w:left="0"/>
        <w:jc w:val="both"/>
      </w:pPr>
      <w:r>
        <w:rPr>
          <w:rFonts w:ascii="Times New Roman"/>
          <w:b w:val="false"/>
          <w:i w:val="false"/>
          <w:color w:val="000000"/>
          <w:sz w:val="28"/>
        </w:rPr>
        <w:t>
      3) банкте, сақтандыру (қайта сақтандыру) ұйымында еншілес ұйымды бақылау белгілері болмаған;</w:t>
      </w:r>
    </w:p>
    <w:bookmarkEnd w:id="1115"/>
    <w:bookmarkStart w:name="z1203" w:id="1116"/>
    <w:p>
      <w:pPr>
        <w:spacing w:after="0"/>
        <w:ind w:left="0"/>
        <w:jc w:val="both"/>
      </w:pPr>
      <w:r>
        <w:rPr>
          <w:rFonts w:ascii="Times New Roman"/>
          <w:b w:val="false"/>
          <w:i w:val="false"/>
          <w:color w:val="000000"/>
          <w:sz w:val="28"/>
        </w:rPr>
        <w:t>
      4) банкте, сақтандыру (қайта сақтандыру) ұйымында ұйымның капиталына қомақты қатысу белгілері болмаған жағдайларда жойылады.</w:t>
      </w:r>
    </w:p>
    <w:bookmarkEnd w:id="1116"/>
    <w:bookmarkStart w:name="z1204" w:id="1117"/>
    <w:p>
      <w:pPr>
        <w:spacing w:after="0"/>
        <w:ind w:left="0"/>
        <w:jc w:val="both"/>
      </w:pPr>
      <w:r>
        <w:rPr>
          <w:rFonts w:ascii="Times New Roman"/>
          <w:b w:val="false"/>
          <w:i w:val="false"/>
          <w:color w:val="000000"/>
          <w:sz w:val="28"/>
        </w:rPr>
        <w:t>
      8. Уәкілетті органның еншілес ұйым құруға, иеленуге, ұйымның капиталына қомақты қатысуға берілген рұқсаты уәкілетті орган осы баптың 7-тармағының 2), 3) және 4) тармақшаларында көзделген негіздер бойынша бұрын берілген рұқсаттың күшін жою туралы растайтын құжаттарды қоса бере отырып, банктің, сақтандыру (қайта сақтандыру) ұйымының өтінішін алған күннен кейінгі не уәкілетті орган берілген рұқсаттың күшін жою үшін негіз болып табылатын фактілерді анықтаған күннен кейінгі күннен бастап күші жойылды деп есептеледі.</w:t>
      </w:r>
    </w:p>
    <w:bookmarkEnd w:id="1117"/>
    <w:bookmarkStart w:name="z1205" w:id="1118"/>
    <w:p>
      <w:pPr>
        <w:spacing w:after="0"/>
        <w:ind w:left="0"/>
        <w:jc w:val="both"/>
      </w:pPr>
      <w:r>
        <w:rPr>
          <w:rFonts w:ascii="Times New Roman"/>
          <w:b w:val="false"/>
          <w:i w:val="false"/>
          <w:color w:val="000000"/>
          <w:sz w:val="28"/>
        </w:rPr>
        <w:t>
      9. Осы баптың 7-тармағының 1) тармақшасында көрсетілген негіздер бойынша еншілес ұйым құруға, иеленуге, ұйымның капиталына қомақты қатысуға рұқсатты кері қайтарып алу кезінде уәкілетті орган рұқсатты кері қайтарып алуға негіз болып табылатын факт анықталған күннен бастап екі ай ішінде шешім қабылдайды.</w:t>
      </w:r>
    </w:p>
    <w:bookmarkEnd w:id="1118"/>
    <w:bookmarkStart w:name="z1206" w:id="1119"/>
    <w:p>
      <w:pPr>
        <w:spacing w:after="0"/>
        <w:ind w:left="0"/>
        <w:jc w:val="both"/>
      </w:pPr>
      <w:r>
        <w:rPr>
          <w:rFonts w:ascii="Times New Roman"/>
          <w:b w:val="false"/>
          <w:i w:val="false"/>
          <w:color w:val="000000"/>
          <w:sz w:val="28"/>
        </w:rPr>
        <w:t>
      Еншілес ұйым құруға, иеленуге, ұйымның капиталына қомақты қатысуға рұқсат кері қайтарып алынған жағдайда, банк, сақтандыру (қайта сақтандыру) ұйымы мұндай рұқсат кері қайтарып алынған күннен бастап алты ай ішінде осы банкпен, осы сақтандыру (қайта сақтандыру) ұйымымен ерекше қатынастармен байланысты емес тұлғаларға өздеріне тиесілі акцияларды, қатысу үлестерін, пайларды не көрсетілген ұйымдардың капиталына үлестік қатысудың басқа да нысандарын иеліктен шығаруды жүргізуге және уәкілетті органға растайтын құжаттарды ұсынуға міндетті.</w:t>
      </w:r>
    </w:p>
    <w:bookmarkEnd w:id="1119"/>
    <w:bookmarkStart w:name="z1207" w:id="1120"/>
    <w:p>
      <w:pPr>
        <w:spacing w:after="0"/>
        <w:ind w:left="0"/>
        <w:jc w:val="both"/>
      </w:pPr>
      <w:r>
        <w:rPr>
          <w:rFonts w:ascii="Times New Roman"/>
          <w:b w:val="false"/>
          <w:i w:val="false"/>
          <w:color w:val="000000"/>
          <w:sz w:val="28"/>
        </w:rPr>
        <w:t>
      10. Егер банктің, сақтандыру (қайта сақтандыру) ұйымының ірі қатысушысы, банк холдингі, сақтандыру холдингі мәртебесін иеленгісі келген банк, сақтандыру (қайта сақтандыру) ұйымы еншілес банкті, еншілес сақтандыру (қайта сақтандыру) ұйымын құрса немесе иеленсе не банктің, сақтандыру (қайта сақтандыру) ұйымының капиталына қомақты қатысуды иеленсе, уәкілетті орган еншілес ұйым құруға, иеленуге немесе капиталына қомақты қатысуға рұқсатты еншілес ұйым құруға, иеленуге немесе ұйымның капиталына қомақты қатысуға рұқсат алуға өтінішті және рұқсат бергені үшін алымның төленгенін растайтын құжатты қоспағанда, осы бапта көзделген құжаттарды ұсынбай, банктің, сақтандыру (қайта сақтандыру) ұйымының ірі қатысушысы, банк холдингі, сақтандыру холдингі мәртебесін иеленуге уәкілетті органның келісімі бар құжатты бір мезгілде бере отырып, банкке, сақтандыру (қайта сақтандыру) ұйымына береді.</w:t>
      </w:r>
    </w:p>
    <w:bookmarkEnd w:id="1120"/>
    <w:bookmarkStart w:name="z1208" w:id="1121"/>
    <w:p>
      <w:pPr>
        <w:spacing w:after="0"/>
        <w:ind w:left="0"/>
        <w:jc w:val="both"/>
      </w:pPr>
      <w:r>
        <w:rPr>
          <w:rFonts w:ascii="Times New Roman"/>
          <w:b w:val="false"/>
          <w:i w:val="false"/>
          <w:color w:val="000000"/>
          <w:sz w:val="28"/>
        </w:rPr>
        <w:t>
      Осы тармақтың бірінші бөлігінде көзделген, рұқсат бергені үшін алымның төленгенін растайтын құжат осы алым "электрондық үкімет" төлем шлюзі арқылы төленген жағдайда ұсынылмайды.</w:t>
      </w:r>
    </w:p>
    <w:bookmarkEnd w:id="1121"/>
    <w:bookmarkStart w:name="z1209" w:id="1122"/>
    <w:p>
      <w:pPr>
        <w:spacing w:after="0"/>
        <w:ind w:left="0"/>
        <w:jc w:val="both"/>
      </w:pPr>
      <w:r>
        <w:rPr>
          <w:rFonts w:ascii="Times New Roman"/>
          <w:b w:val="false"/>
          <w:i w:val="false"/>
          <w:color w:val="000000"/>
          <w:sz w:val="28"/>
        </w:rPr>
        <w:t>
      11. Осы баптың талаптары:</w:t>
      </w:r>
    </w:p>
    <w:bookmarkEnd w:id="1122"/>
    <w:bookmarkStart w:name="z1210" w:id="1123"/>
    <w:p>
      <w:pPr>
        <w:spacing w:after="0"/>
        <w:ind w:left="0"/>
        <w:jc w:val="both"/>
      </w:pPr>
      <w:r>
        <w:rPr>
          <w:rFonts w:ascii="Times New Roman"/>
          <w:b w:val="false"/>
          <w:i w:val="false"/>
          <w:color w:val="000000"/>
          <w:sz w:val="28"/>
        </w:rPr>
        <w:t>
      1) банктің "Қазақстан Республикасындағы банктер және банк қызметі туралы" Қазақстан Республикасы Заңының 30-бабында көзделген шарттарда еншілес ұйымды құру (иелену) жағдайларына;</w:t>
      </w:r>
    </w:p>
    <w:bookmarkEnd w:id="1123"/>
    <w:bookmarkStart w:name="z1211" w:id="1124"/>
    <w:p>
      <w:pPr>
        <w:spacing w:after="0"/>
        <w:ind w:left="0"/>
        <w:jc w:val="both"/>
      </w:pPr>
      <w:r>
        <w:rPr>
          <w:rFonts w:ascii="Times New Roman"/>
          <w:b w:val="false"/>
          <w:i w:val="false"/>
          <w:color w:val="000000"/>
          <w:sz w:val="28"/>
        </w:rPr>
        <w:t>
      2) банктің басқа банктің акцияларын не басқа банкке тиесілі заңды тұлғалардың акциялары мен жарғылық капиталдарына қатысу үлестерін олар Қазақстан Республикасының заңнамасында айқындалған тәртіппен қосылу нысанында қайта ұйымдастыруды жүргізген кезде сатып алу жағдайларына қолданылмайды.</w:t>
      </w:r>
    </w:p>
    <w:bookmarkEnd w:id="1124"/>
    <w:bookmarkStart w:name="z1212" w:id="1125"/>
    <w:p>
      <w:pPr>
        <w:spacing w:after="0"/>
        <w:ind w:left="0"/>
        <w:jc w:val="both"/>
      </w:pPr>
      <w:r>
        <w:rPr>
          <w:rFonts w:ascii="Times New Roman"/>
          <w:b w:val="false"/>
          <w:i w:val="false"/>
          <w:color w:val="000000"/>
          <w:sz w:val="28"/>
        </w:rPr>
        <w:t>
      9-7-бап. Банк, бейрезидент банк филиалы, банк холдингі,   сақтандыру (қайта сақтандыру) ұйымы, сақтандыру брокері, сақтандыру холдингі,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қызметінің негізгі көрсеткіштерін жариялау</w:t>
      </w:r>
    </w:p>
    <w:bookmarkEnd w:id="1125"/>
    <w:bookmarkStart w:name="z1213" w:id="1126"/>
    <w:p>
      <w:pPr>
        <w:spacing w:after="0"/>
        <w:ind w:left="0"/>
        <w:jc w:val="both"/>
      </w:pPr>
      <w:r>
        <w:rPr>
          <w:rFonts w:ascii="Times New Roman"/>
          <w:b w:val="false"/>
          <w:i w:val="false"/>
          <w:color w:val="000000"/>
          <w:sz w:val="28"/>
        </w:rPr>
        <w:t>
      1. Банк, сақтандыру (қайта сақтандыру) ұйымы, сақтандыру брокері шоғырландырылған жылдық қаржылық есептілікті, ал еншілес ұйым (ұйымдар) болмаған жағдайда – шоғырландырылмаған жылдық қаржылық есептілікті, сондай-ақ аудиторлық есепті аудиторлық ұйым оларда ұсынылған мәліметтердің анықтығын растағаннан кейін және банк, сақтандыру (қайта сақтандыру) ұйымы акционерлерінің жылдық жалпы жиналысы, сақтандыру брокері, Қазақстан Республикасының бейрезидент сақтандыру брокері қатысушыларының жылдық жалпы жиналысы жылдық қаржылық есептілікті бекіткеннен кейін уәкілетті органның нормативтік құқықтық актісінде белгіленген тәртіппен және мерзімдерде жариялайды.</w:t>
      </w:r>
    </w:p>
    <w:bookmarkEnd w:id="1126"/>
    <w:bookmarkStart w:name="z1214" w:id="1127"/>
    <w:p>
      <w:pPr>
        <w:spacing w:after="0"/>
        <w:ind w:left="0"/>
        <w:jc w:val="both"/>
      </w:pPr>
      <w:r>
        <w:rPr>
          <w:rFonts w:ascii="Times New Roman"/>
          <w:b w:val="false"/>
          <w:i w:val="false"/>
          <w:color w:val="000000"/>
          <w:sz w:val="28"/>
        </w:rPr>
        <w:t>
      Банк, Қазақстан Республикасының бейрезидент банкінің филиалы уәкілетті органның талап етуі бойынша банктің, Қазақстан Республикасының бейрезидент банкі филиалының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bookmarkEnd w:id="1127"/>
    <w:bookmarkStart w:name="z1215" w:id="1128"/>
    <w:p>
      <w:pPr>
        <w:spacing w:after="0"/>
        <w:ind w:left="0"/>
        <w:jc w:val="both"/>
      </w:pPr>
      <w:r>
        <w:rPr>
          <w:rFonts w:ascii="Times New Roman"/>
          <w:b w:val="false"/>
          <w:i w:val="false"/>
          <w:color w:val="000000"/>
          <w:sz w:val="28"/>
        </w:rPr>
        <w:t>
      Банк, сақтандыру (қайта сақтандыру) ұйымы халықаралық қаржылық есептілік стандарттарына сәйкес келетін бухгалтерлік балансты, пайда мен залал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bookmarkEnd w:id="1128"/>
    <w:bookmarkStart w:name="z1216" w:id="1129"/>
    <w:p>
      <w:pPr>
        <w:spacing w:after="0"/>
        <w:ind w:left="0"/>
        <w:jc w:val="both"/>
      </w:pPr>
      <w:r>
        <w:rPr>
          <w:rFonts w:ascii="Times New Roman"/>
          <w:b w:val="false"/>
          <w:i w:val="false"/>
          <w:color w:val="000000"/>
          <w:sz w:val="28"/>
        </w:rPr>
        <w:t>
      2. Қазақстан Республикасының резиденттері банк холдингтері, Қазақстан Республикасының резиденттері сақтандыру холдингтері шоғырландырылған жылдық қаржылық есептілікті, ал еншілес ұйым (ұйымдар) болмаған жағдайда,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мерзімдерде жариялайды.</w:t>
      </w:r>
    </w:p>
    <w:bookmarkEnd w:id="1129"/>
    <w:bookmarkStart w:name="z1217" w:id="1130"/>
    <w:p>
      <w:pPr>
        <w:spacing w:after="0"/>
        <w:ind w:left="0"/>
        <w:jc w:val="both"/>
      </w:pPr>
      <w:r>
        <w:rPr>
          <w:rFonts w:ascii="Times New Roman"/>
          <w:b w:val="false"/>
          <w:i w:val="false"/>
          <w:color w:val="000000"/>
          <w:sz w:val="28"/>
        </w:rPr>
        <w:t>
      3.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уәкілетті органның нормативтік құқықтық актісінде белгіленген тәртіппен және мерзімдерде:</w:t>
      </w:r>
    </w:p>
    <w:bookmarkEnd w:id="1130"/>
    <w:bookmarkStart w:name="z1218" w:id="1131"/>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бухгалтерлік есепке алу деректері бойынша жылдық есептілікті;</w:t>
      </w:r>
    </w:p>
    <w:bookmarkEnd w:id="1131"/>
    <w:bookmarkStart w:name="z1219" w:id="1132"/>
    <w:p>
      <w:pPr>
        <w:spacing w:after="0"/>
        <w:ind w:left="0"/>
        <w:jc w:val="both"/>
      </w:pPr>
      <w:r>
        <w:rPr>
          <w:rFonts w:ascii="Times New Roman"/>
          <w:b w:val="false"/>
          <w:i w:val="false"/>
          <w:color w:val="000000"/>
          <w:sz w:val="28"/>
        </w:rPr>
        <w:t>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шоғырландырылған жылдық қаржылық есептілігін, ал еншілес ұйым (ұйымдар) болмаған жағдайда,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шоғырландырылмаған жылдық қаржылық есептілігін, сондай-ақ аудиторлық есепті аудиторлық ұйым оларда ұсынылған мәліметтердің анықтығын растағаннан кейін және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қаржылық есептілікті бекіткеннен кейін жариялайды.</w:t>
      </w:r>
    </w:p>
    <w:bookmarkEnd w:id="1132"/>
    <w:bookmarkStart w:name="z1220" w:id="1133"/>
    <w:p>
      <w:pPr>
        <w:spacing w:after="0"/>
        <w:ind w:left="0"/>
        <w:jc w:val="both"/>
      </w:pPr>
      <w:r>
        <w:rPr>
          <w:rFonts w:ascii="Times New Roman"/>
          <w:b w:val="false"/>
          <w:i w:val="false"/>
          <w:color w:val="000000"/>
          <w:sz w:val="28"/>
        </w:rPr>
        <w:t>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bookmarkEnd w:id="1133"/>
    <w:bookmarkStart w:name="z1221" w:id="1134"/>
    <w:p>
      <w:pPr>
        <w:spacing w:after="0"/>
        <w:ind w:left="0"/>
        <w:jc w:val="both"/>
      </w:pPr>
      <w:r>
        <w:rPr>
          <w:rFonts w:ascii="Times New Roman"/>
          <w:b w:val="false"/>
          <w:i w:val="false"/>
          <w:color w:val="000000"/>
          <w:sz w:val="28"/>
        </w:rPr>
        <w:t>
      7) </w:t>
      </w:r>
      <w:r>
        <w:rPr>
          <w:rFonts w:ascii="Times New Roman"/>
          <w:b w:val="false"/>
          <w:i w:val="false"/>
          <w:color w:val="000000"/>
          <w:sz w:val="28"/>
        </w:rPr>
        <w:t>10-баптың</w:t>
      </w:r>
      <w:r>
        <w:rPr>
          <w:rFonts w:ascii="Times New Roman"/>
          <w:b w:val="false"/>
          <w:i w:val="false"/>
          <w:color w:val="000000"/>
          <w:sz w:val="28"/>
        </w:rPr>
        <w:t xml:space="preserve"> 9) және 10) тармақшалары мынадай редакцияда жазылсын:</w:t>
      </w:r>
    </w:p>
    <w:bookmarkEnd w:id="1134"/>
    <w:bookmarkStart w:name="z1222" w:id="1135"/>
    <w:p>
      <w:pPr>
        <w:spacing w:after="0"/>
        <w:ind w:left="0"/>
        <w:jc w:val="both"/>
      </w:pPr>
      <w:r>
        <w:rPr>
          <w:rFonts w:ascii="Times New Roman"/>
          <w:b w:val="false"/>
          <w:i w:val="false"/>
          <w:color w:val="000000"/>
          <w:sz w:val="28"/>
        </w:rPr>
        <w:t>
      "9) Қазақстан Республикасының банк заңнамасында белгiленген жағдайларда банкке, Қазақстан Республикасының бейрезидент банкінің филиалына күшейтілген қадағалау режимін, қаржылық орнықтылығын қалпына келтіру режимін, банкке реттеу режимін қолдану туралы шешім қабылдайды, сондай-ақ банкті басқару жөніндегі уақытша әкімшілікті тағайындайды;";</w:t>
      </w:r>
    </w:p>
    <w:bookmarkEnd w:id="1135"/>
    <w:bookmarkStart w:name="z1223" w:id="1136"/>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операциялардың барлық немесе жекелеген түрлерін жүзеге асыруға арналған банк лицензиясынан айыру туралы шешiм қабылдайды және банктің уақытша әкiмшiлiгін, қызметі мәжбүрлеп тоқтатылатын Қазақстан Республикасының бейрезидент банкі филиалының тарату комиссиясын тағайындайды;";</w:t>
      </w:r>
    </w:p>
    <w:bookmarkEnd w:id="1136"/>
    <w:bookmarkStart w:name="z1224" w:id="1137"/>
    <w:p>
      <w:pPr>
        <w:spacing w:after="0"/>
        <w:ind w:left="0"/>
        <w:jc w:val="both"/>
      </w:pPr>
      <w:r>
        <w:rPr>
          <w:rFonts w:ascii="Times New Roman"/>
          <w:b w:val="false"/>
          <w:i w:val="false"/>
          <w:color w:val="000000"/>
          <w:sz w:val="28"/>
        </w:rPr>
        <w:t>
      8) мынадай мазмұндағы 12-3-баппен толықтырылсын:</w:t>
      </w:r>
    </w:p>
    <w:bookmarkEnd w:id="1137"/>
    <w:bookmarkStart w:name="z1225" w:id="1138"/>
    <w:p>
      <w:pPr>
        <w:spacing w:after="0"/>
        <w:ind w:left="0"/>
        <w:jc w:val="both"/>
      </w:pPr>
      <w:r>
        <w:rPr>
          <w:rFonts w:ascii="Times New Roman"/>
          <w:b w:val="false"/>
          <w:i w:val="false"/>
          <w:color w:val="000000"/>
          <w:sz w:val="28"/>
        </w:rPr>
        <w:t>
      "12-3-бап.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 бақылау және қадағалау</w:t>
      </w:r>
    </w:p>
    <w:bookmarkEnd w:id="1138"/>
    <w:bookmarkStart w:name="z1226" w:id="1139"/>
    <w:p>
      <w:pPr>
        <w:spacing w:after="0"/>
        <w:ind w:left="0"/>
        <w:jc w:val="both"/>
      </w:pPr>
      <w:r>
        <w:rPr>
          <w:rFonts w:ascii="Times New Roman"/>
          <w:b w:val="false"/>
          <w:i w:val="false"/>
          <w:color w:val="000000"/>
          <w:sz w:val="28"/>
        </w:rPr>
        <w:t>
      1. Уәкілетті орган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реттеуді, бақылауды және қадағалауды жүзеге асыру мақсатында:</w:t>
      </w:r>
    </w:p>
    <w:bookmarkEnd w:id="1139"/>
    <w:bookmarkStart w:name="z1227" w:id="1140"/>
    <w:p>
      <w:pPr>
        <w:spacing w:after="0"/>
        <w:ind w:left="0"/>
        <w:jc w:val="both"/>
      </w:pPr>
      <w:r>
        <w:rPr>
          <w:rFonts w:ascii="Times New Roman"/>
          <w:b w:val="false"/>
          <w:i w:val="false"/>
          <w:color w:val="000000"/>
          <w:sz w:val="28"/>
        </w:rPr>
        <w:t>
      1) микроқаржылық қызмет саласындағы өзін-өзі реттейтін ұйымдар мен коллекторлық қызмет саласындағы өзін-өзі реттейтін ұйымдардың қағидалары мен стандарттарын келіседі;</w:t>
      </w:r>
    </w:p>
    <w:bookmarkEnd w:id="1140"/>
    <w:bookmarkStart w:name="z1228" w:id="1141"/>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тізілімдерін жүргізеді;</w:t>
      </w:r>
    </w:p>
    <w:bookmarkEnd w:id="1141"/>
    <w:bookmarkStart w:name="z1229" w:id="1142"/>
    <w:p>
      <w:pPr>
        <w:spacing w:after="0"/>
        <w:ind w:left="0"/>
        <w:jc w:val="both"/>
      </w:pPr>
      <w:r>
        <w:rPr>
          <w:rFonts w:ascii="Times New Roman"/>
          <w:b w:val="false"/>
          <w:i w:val="false"/>
          <w:color w:val="000000"/>
          <w:sz w:val="28"/>
        </w:rPr>
        <w:t>
      3) микроқаржылық қызмет саласындағы өзін-өзі реттейтін ұйым мен коллекторлық қызмет саласындағы өзін-өзі реттейтін ұйымның қызметін жүзеге асыру тәртібін белгілейді;</w:t>
      </w:r>
    </w:p>
    <w:bookmarkEnd w:id="1142"/>
    <w:bookmarkStart w:name="z1230" w:id="1143"/>
    <w:p>
      <w:pPr>
        <w:spacing w:after="0"/>
        <w:ind w:left="0"/>
        <w:jc w:val="both"/>
      </w:pPr>
      <w:r>
        <w:rPr>
          <w:rFonts w:ascii="Times New Roman"/>
          <w:b w:val="false"/>
          <w:i w:val="false"/>
          <w:color w:val="000000"/>
          <w:sz w:val="28"/>
        </w:rPr>
        <w:t>
      4) микроқаржылық қызмет саласындағы өзін-өзі реттейтін ұйымдар мен коллекторлық қызмет саласындағы өзін-өзі реттейтін ұйымдардың осы Заңда, Қазақстан Республикасының өзге де заңдарында, уәкілетті органның және Қазақстан Республикасы Ұлттық Банкінің нормативтік құқықтық актілерінде, микроқаржылық қызмет саласындағы өзін-өзі реттейтін ұйымдар мен коллекторлық қызмет саласындағы өзін-өзі реттейтін ұйымдардың қағидаларында, сондай-ақ стандарттарында белгіленген талаптарды сақтамауы фактілерін анықтау және (немесе) олардың алдын алу мақсатында микроқаржылық қызмет саласындағы өзін-өзі реттейтін ұйымдар мен коллекторлық қызмет саласындағы өзін-өзі реттейтін ұйымдардың қызметін тексеруді жүргізеді;</w:t>
      </w:r>
    </w:p>
    <w:bookmarkEnd w:id="1143"/>
    <w:bookmarkStart w:name="z1231" w:id="1144"/>
    <w:p>
      <w:pPr>
        <w:spacing w:after="0"/>
        <w:ind w:left="0"/>
        <w:jc w:val="both"/>
      </w:pPr>
      <w:r>
        <w:rPr>
          <w:rFonts w:ascii="Times New Roman"/>
          <w:b w:val="false"/>
          <w:i w:val="false"/>
          <w:color w:val="000000"/>
          <w:sz w:val="28"/>
        </w:rPr>
        <w:t>
      5) микроқаржылық қызмет саласындағы өзін-өзі реттейтін ұйымдар мен коллекторлық қызмет саласындағы өзін-өзі реттейтін ұйымдарға Қазақстан Республикасының заңдарында көзделген шектеулі ықпал ету шараларын, санкцияларды қолданады;</w:t>
      </w:r>
    </w:p>
    <w:bookmarkEnd w:id="1144"/>
    <w:bookmarkStart w:name="z1232" w:id="1145"/>
    <w:p>
      <w:pPr>
        <w:spacing w:after="0"/>
        <w:ind w:left="0"/>
        <w:jc w:val="both"/>
      </w:pPr>
      <w:r>
        <w:rPr>
          <w:rFonts w:ascii="Times New Roman"/>
          <w:b w:val="false"/>
          <w:i w:val="false"/>
          <w:color w:val="000000"/>
          <w:sz w:val="28"/>
        </w:rPr>
        <w:t>
      6) бұқаралық ақпарат құралдарында микроқаржылық қызмет саласындағы өзін-өзі реттейтін ұйымдар мен коллекторлық қызмет саласындағы өзін-өзі реттейтін ұйымдар туралы мәліметтерді (қызметтік, коммерциялық, банктік немесе өзге де заңмен қорғалатын құпияны құрайтын мәліметтерді қоспағанда), оның ішінде оларға қабылданған шаралар туралы ақпаратты жариялайды;</w:t>
      </w:r>
    </w:p>
    <w:bookmarkEnd w:id="1145"/>
    <w:bookmarkStart w:name="z1233" w:id="1146"/>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146"/>
    <w:bookmarkStart w:name="z1234" w:id="1147"/>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қызметін бақылау мен қадағалауды уәкілетті орган осы Заңға және Қазақстан Республикасының өзге де заңдарына сәйкес және өзінің бақылау мен қадағалау функцияларын жүзеге асыру барысында микроқаржылық қызмет саласындағы өзін-өзі реттейтін ұйымдар мен коллекторлық қызмет саласындағы өзін-өзі реттейтін ұйымдардың Қазақстан Республикасы заңнамасының, уәкілетті органның және Қазақстан Республикасы Ұлттық Банкінің нормативтік құқықтық актілерінің талаптарын, микроқаржылық қызмет саласындағы өзін-өзі реттейтін ұйымдар мен коллекторлық қызмет саласындағы өзін-өзі реттейтін ұйымдардың қағидаларын, стандарттарын бұзушылықтарын, сондай-ақ қаржылық көрсетілетін қызметтерді тұтынушылардың құқықтары мен заңды мүдделерін бұзушылықтарды анықтау мақсатында жүзеге асырады.</w:t>
      </w:r>
    </w:p>
    <w:bookmarkEnd w:id="1147"/>
    <w:bookmarkStart w:name="z1235" w:id="1148"/>
    <w:p>
      <w:pPr>
        <w:spacing w:after="0"/>
        <w:ind w:left="0"/>
        <w:jc w:val="both"/>
      </w:pPr>
      <w:r>
        <w:rPr>
          <w:rFonts w:ascii="Times New Roman"/>
          <w:b w:val="false"/>
          <w:i w:val="false"/>
          <w:color w:val="000000"/>
          <w:sz w:val="28"/>
        </w:rPr>
        <w:t>
      3. Уәкілетті орган микроқаржылық қызмет саласындағы өзін-өзі реттейтін ұйымдар мен коллекторлық қызмет саласындағы өзін-өзі реттейтін ұйымдарға қатысты:</w:t>
      </w:r>
    </w:p>
    <w:bookmarkEnd w:id="1148"/>
    <w:bookmarkStart w:name="z1236" w:id="1149"/>
    <w:p>
      <w:pPr>
        <w:spacing w:after="0"/>
        <w:ind w:left="0"/>
        <w:jc w:val="both"/>
      </w:pPr>
      <w:r>
        <w:rPr>
          <w:rFonts w:ascii="Times New Roman"/>
          <w:b w:val="false"/>
          <w:i w:val="false"/>
          <w:color w:val="000000"/>
          <w:sz w:val="28"/>
        </w:rPr>
        <w:t>
      1) Қазақстан Республикасы заңнамасының талаптарына сәйкес микроқаржылық қызмет саласындағы өзін-өзі реттейтін ұйымдар мен коллекторлық қызмет саласындағы өзін-өзі реттейтін ұйымдар ұсынатын ақпаратты және есептілікті талдау;</w:t>
      </w:r>
    </w:p>
    <w:bookmarkEnd w:id="1149"/>
    <w:bookmarkStart w:name="z1237" w:id="1150"/>
    <w:p>
      <w:pPr>
        <w:spacing w:after="0"/>
        <w:ind w:left="0"/>
        <w:jc w:val="both"/>
      </w:pPr>
      <w:r>
        <w:rPr>
          <w:rFonts w:ascii="Times New Roman"/>
          <w:b w:val="false"/>
          <w:i w:val="false"/>
          <w:color w:val="000000"/>
          <w:sz w:val="28"/>
        </w:rPr>
        <w:t>
      2) Қазақстан Республикасының заңдарында белгіленген тәртіппен қашықтан қадағалау арқылы бақылау мен қадағалаудың өзге де нысандарын жүзеге асырады.";</w:t>
      </w:r>
    </w:p>
    <w:bookmarkEnd w:id="1150"/>
    <w:bookmarkStart w:name="z1238" w:id="11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13-5-баптың</w:t>
      </w:r>
      <w:r>
        <w:rPr>
          <w:rFonts w:ascii="Times New Roman"/>
          <w:b w:val="false"/>
          <w:i w:val="false"/>
          <w:color w:val="000000"/>
          <w:sz w:val="28"/>
        </w:rPr>
        <w:t xml:space="preserve"> 1 және 2-тармақтары мынадай редакцияда жазылсын:</w:t>
      </w:r>
    </w:p>
    <w:bookmarkEnd w:id="1151"/>
    <w:bookmarkStart w:name="z1239" w:id="1152"/>
    <w:p>
      <w:pPr>
        <w:spacing w:after="0"/>
        <w:ind w:left="0"/>
        <w:jc w:val="both"/>
      </w:pPr>
      <w:r>
        <w:rPr>
          <w:rFonts w:ascii="Times New Roman"/>
          <w:b w:val="false"/>
          <w:i w:val="false"/>
          <w:color w:val="000000"/>
          <w:sz w:val="28"/>
        </w:rPr>
        <w:t>
      "1. Уәкілетті орган:</w:t>
      </w:r>
    </w:p>
    <w:bookmarkEnd w:id="1152"/>
    <w:bookmarkStart w:name="z1240" w:id="1153"/>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сақтандыру (қайта сақтандыру) ұйымдарының ірі қатысушыларына,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арналған лицензиясы бар актуарийлерге, бағалы қағаздар нарығына кәсіби қатысушыларға (трансфер-агенттік қызметті жүзеге асыратын ұйымдарды қоспағанда), инвестициялық портфельді басқарушылардың ірі қатысушыларына, микроқаржы ұйымдарына;</w:t>
      </w:r>
    </w:p>
    <w:bookmarkEnd w:id="1153"/>
    <w:bookmarkStart w:name="z1241" w:id="1154"/>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қызметкерлеріне, басшы қызметкерлері лауазымына кандидаттарға қатысты уәжді пайымдауды пайдалануға құқылы.</w:t>
      </w:r>
    </w:p>
    <w:bookmarkEnd w:id="1154"/>
    <w:bookmarkStart w:name="z1242" w:id="1155"/>
    <w:p>
      <w:pPr>
        <w:spacing w:after="0"/>
        <w:ind w:left="0"/>
        <w:jc w:val="both"/>
      </w:pPr>
      <w:r>
        <w:rPr>
          <w:rFonts w:ascii="Times New Roman"/>
          <w:b w:val="false"/>
          <w:i w:val="false"/>
          <w:color w:val="000000"/>
          <w:sz w:val="28"/>
        </w:rPr>
        <w:t>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w:t>
      </w:r>
    </w:p>
    <w:bookmarkEnd w:id="1155"/>
    <w:bookmarkStart w:name="z1243" w:id="1156"/>
    <w:p>
      <w:pPr>
        <w:spacing w:after="0"/>
        <w:ind w:left="0"/>
        <w:jc w:val="both"/>
      </w:pPr>
      <w:r>
        <w:rPr>
          <w:rFonts w:ascii="Times New Roman"/>
          <w:b w:val="false"/>
          <w:i w:val="false"/>
          <w:color w:val="000000"/>
          <w:sz w:val="28"/>
        </w:rPr>
        <w:t>
      Уәкілетті орган уәжді пайымдауды мынадай:</w:t>
      </w:r>
    </w:p>
    <w:bookmarkEnd w:id="1156"/>
    <w:bookmarkStart w:name="z1244" w:id="1157"/>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ұйымдардың капиталдарына банктің, сақтандыру (қайта сақтандыру) ұйымының қомақты қатысуына рұқсат, банктің, сақтандыру (қайта сақтандыру) ұйымының еншілес ұйым құруына немесе иеленуіне рұқсат, сондай-ақ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бірыңғай жинақтаушы зейнетақы қоры, ерікті жинақтаушы зейнетақы қоры және банк операцияларының жекелеген түрлерін жүзеге асыратын ұйым басшы қызметкерлерді тағайындау (сайлау) туралы хабардар еткен кезде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келісім беру (келісім беруден бас тарту), банк лицензияларын, сақтандыру (қайта сақтандыру) қызметін жүзеге асыруға, сақтандыру брокері қызметін жүзеге асыруға, бағалы қағаздар нарығында қызметті жүзеге асыруға арналған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bookmarkEnd w:id="1157"/>
    <w:bookmarkStart w:name="z1245" w:id="1158"/>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берілген келісімнің қолданылуы кезеңінде мінсіз іскерлік беделінің болуы не болмауы тұрғысынан іскерлік беделін бағалау;</w:t>
      </w:r>
    </w:p>
    <w:bookmarkEnd w:id="1158"/>
    <w:bookmarkStart w:name="z1246" w:id="1159"/>
    <w:p>
      <w:pPr>
        <w:spacing w:after="0"/>
        <w:ind w:left="0"/>
        <w:jc w:val="both"/>
      </w:pPr>
      <w:r>
        <w:rPr>
          <w:rFonts w:ascii="Times New Roman"/>
          <w:b w:val="false"/>
          <w:i w:val="false"/>
          <w:color w:val="000000"/>
          <w:sz w:val="28"/>
        </w:rPr>
        <w:t>
      3) қызметкердің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функцияларына тән қызметті жүзеге асыру белгілерінің болуын айқындау;</w:t>
      </w:r>
    </w:p>
    <w:bookmarkEnd w:id="1159"/>
    <w:bookmarkStart w:name="z1247" w:id="1160"/>
    <w:p>
      <w:pPr>
        <w:spacing w:after="0"/>
        <w:ind w:left="0"/>
        <w:jc w:val="both"/>
      </w:pPr>
      <w:r>
        <w:rPr>
          <w:rFonts w:ascii="Times New Roman"/>
          <w:b w:val="false"/>
          <w:i w:val="false"/>
          <w:color w:val="000000"/>
          <w:sz w:val="28"/>
        </w:rPr>
        <w:t>
      4)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bookmarkEnd w:id="1160"/>
    <w:bookmarkStart w:name="z1248" w:id="1161"/>
    <w:p>
      <w:pPr>
        <w:spacing w:after="0"/>
        <w:ind w:left="0"/>
        <w:jc w:val="both"/>
      </w:pPr>
      <w:r>
        <w:rPr>
          <w:rFonts w:ascii="Times New Roman"/>
          <w:b w:val="false"/>
          <w:i w:val="false"/>
          <w:color w:val="000000"/>
          <w:sz w:val="28"/>
        </w:rPr>
        <w:t>
      5) бағалы қағаздар нарығында айла-шарғы жасау мақсатында өзара байланысты тұлғалар деп танылатын тұлғаларды айқындау;</w:t>
      </w:r>
    </w:p>
    <w:bookmarkEnd w:id="1161"/>
    <w:bookmarkStart w:name="z1249" w:id="1162"/>
    <w:p>
      <w:pPr>
        <w:spacing w:after="0"/>
        <w:ind w:left="0"/>
        <w:jc w:val="both"/>
      </w:pPr>
      <w:r>
        <w:rPr>
          <w:rFonts w:ascii="Times New Roman"/>
          <w:b w:val="false"/>
          <w:i w:val="false"/>
          <w:color w:val="000000"/>
          <w:sz w:val="28"/>
        </w:rPr>
        <w:t>
      6)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микроқаржы ұйымындағы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микроқаржы ұйымының қызмет сипатына, ауқымына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bookmarkEnd w:id="1162"/>
    <w:bookmarkStart w:name="z1250" w:id="1163"/>
    <w:p>
      <w:pPr>
        <w:spacing w:after="0"/>
        <w:ind w:left="0"/>
        <w:jc w:val="both"/>
      </w:pPr>
      <w:r>
        <w:rPr>
          <w:rFonts w:ascii="Times New Roman"/>
          <w:b w:val="false"/>
          <w:i w:val="false"/>
          <w:color w:val="000000"/>
          <w:sz w:val="28"/>
        </w:rPr>
        <w:t>
      7) банктің, микроқаржы ұйымының, сақтандыру (қайта сақтандыру) ұйымының, бағалы қағаздар нарығына кәсіби қатысушының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қалыптастыру жөніндегі әдістемелердің банктің, микроқаржы ұйымының, сақтандыру (қайта сақтандыру) ұйымының, бағалы қағаздар нарығына кәсіби қатысушының тәуекелдеріне сәйкестігі, сондай-ақ оларды қалыптастыру үшін пайдаланылатын ақпараттың анықтығы тұрғысынан бағалау;</w:t>
      </w:r>
    </w:p>
    <w:bookmarkEnd w:id="1163"/>
    <w:bookmarkStart w:name="z1251" w:id="1164"/>
    <w:p>
      <w:pPr>
        <w:spacing w:after="0"/>
        <w:ind w:left="0"/>
        <w:jc w:val="both"/>
      </w:pPr>
      <w:r>
        <w:rPr>
          <w:rFonts w:ascii="Times New Roman"/>
          <w:b w:val="false"/>
          <w:i w:val="false"/>
          <w:color w:val="000000"/>
          <w:sz w:val="28"/>
        </w:rPr>
        <w:t>
      8) банктің директорлар кеңесі мүшесінің – банктің тәуелсіз директорының тәуелсіздікке қойылатын талаптарға сәйкестігін бағалау;</w:t>
      </w:r>
    </w:p>
    <w:bookmarkEnd w:id="1164"/>
    <w:bookmarkStart w:name="z1252" w:id="1165"/>
    <w:p>
      <w:pPr>
        <w:spacing w:after="0"/>
        <w:ind w:left="0"/>
        <w:jc w:val="both"/>
      </w:pPr>
      <w:r>
        <w:rPr>
          <w:rFonts w:ascii="Times New Roman"/>
          <w:b w:val="false"/>
          <w:i w:val="false"/>
          <w:color w:val="000000"/>
          <w:sz w:val="28"/>
        </w:rPr>
        <w:t>
      9) аудиторлық есептерді аудиторлық ұйымның мүдделі болуы аудит жүргізілетін субъектінің қаржылық есептілігінің анықтығы туралы пікірге әсер етуі мүмкін мүдделер қақтығысының бар-жоғы тұрғысынан бағалау;</w:t>
      </w:r>
    </w:p>
    <w:bookmarkEnd w:id="1165"/>
    <w:bookmarkStart w:name="z1253" w:id="1166"/>
    <w:p>
      <w:pPr>
        <w:spacing w:after="0"/>
        <w:ind w:left="0"/>
        <w:jc w:val="both"/>
      </w:pPr>
      <w:r>
        <w:rPr>
          <w:rFonts w:ascii="Times New Roman"/>
          <w:b w:val="false"/>
          <w:i w:val="false"/>
          <w:color w:val="000000"/>
          <w:sz w:val="28"/>
        </w:rPr>
        <w:t>
      10) банк жасайтын (жасау болжанатын) мәмілені жоғары тәуекел белгілерінің бар-жоғы тұрғысынан бағалау;</w:t>
      </w:r>
    </w:p>
    <w:bookmarkEnd w:id="1166"/>
    <w:bookmarkStart w:name="z1254" w:id="1167"/>
    <w:p>
      <w:pPr>
        <w:spacing w:after="0"/>
        <w:ind w:left="0"/>
        <w:jc w:val="both"/>
      </w:pPr>
      <w:r>
        <w:rPr>
          <w:rFonts w:ascii="Times New Roman"/>
          <w:b w:val="false"/>
          <w:i w:val="false"/>
          <w:color w:val="000000"/>
          <w:sz w:val="28"/>
        </w:rPr>
        <w:t>
      11) қаржы ұйымдарының, уәкілетті агенттердің және қаржы нарығының басқа да қатысушыларының қызметін (операцияларын) қаржылық көрсетілетін қызметтерді тұтынушыларға қаржы өнімдерін ұсыну кезінде жосықсыз практикалардың бар-жоғы тұрғысынан бағалау жағдайларында пайдалануға құқылы.";</w:t>
      </w:r>
    </w:p>
    <w:bookmarkEnd w:id="1167"/>
    <w:bookmarkStart w:name="z1255" w:id="1168"/>
    <w:p>
      <w:pPr>
        <w:spacing w:after="0"/>
        <w:ind w:left="0"/>
        <w:jc w:val="both"/>
      </w:pPr>
      <w:r>
        <w:rPr>
          <w:rFonts w:ascii="Times New Roman"/>
          <w:b w:val="false"/>
          <w:i w:val="false"/>
          <w:color w:val="000000"/>
          <w:sz w:val="28"/>
        </w:rPr>
        <w:t>
      10) 14-бапта:</w:t>
      </w:r>
    </w:p>
    <w:bookmarkEnd w:id="1168"/>
    <w:bookmarkStart w:name="z1256" w:id="1169"/>
    <w:p>
      <w:pPr>
        <w:spacing w:after="0"/>
        <w:ind w:left="0"/>
        <w:jc w:val="both"/>
      </w:pPr>
      <w:r>
        <w:rPr>
          <w:rFonts w:ascii="Times New Roman"/>
          <w:b w:val="false"/>
          <w:i w:val="false"/>
          <w:color w:val="000000"/>
          <w:sz w:val="28"/>
        </w:rPr>
        <w:t>
      мынадай мазмұндағы үшінші бөлікпен толықтырылсын:</w:t>
      </w:r>
    </w:p>
    <w:bookmarkEnd w:id="1169"/>
    <w:bookmarkStart w:name="z1257" w:id="1170"/>
    <w:p>
      <w:pPr>
        <w:spacing w:after="0"/>
        <w:ind w:left="0"/>
        <w:jc w:val="both"/>
      </w:pPr>
      <w:r>
        <w:rPr>
          <w:rFonts w:ascii="Times New Roman"/>
          <w:b w:val="false"/>
          <w:i w:val="false"/>
          <w:color w:val="000000"/>
          <w:sz w:val="28"/>
        </w:rPr>
        <w:t>
      "Уәкілетті орган өз мүшелерінің (қатысушыларының) қызметін бақылауды жүзеге асыру мақсатында микроқаржылық қызметті жүзеге асыратын ұйымдардың, коллекторлық агенттіктердің қаржылық және өзге де есептілігін микроқаржылық қызмет саласындағы өзін-өзі реттейтін ұйымдар мен коллекторлық қызмет саласындағы өзін-өзі реттейтін ұйымдарға ұсынады.";</w:t>
      </w:r>
    </w:p>
    <w:bookmarkEnd w:id="1170"/>
    <w:bookmarkStart w:name="z1258" w:id="1171"/>
    <w:p>
      <w:pPr>
        <w:spacing w:after="0"/>
        <w:ind w:left="0"/>
        <w:jc w:val="both"/>
      </w:pPr>
      <w:r>
        <w:rPr>
          <w:rFonts w:ascii="Times New Roman"/>
          <w:b w:val="false"/>
          <w:i w:val="false"/>
          <w:color w:val="000000"/>
          <w:sz w:val="28"/>
        </w:rPr>
        <w:t>
      төртінші бөлік мынадай редакцияда жазылсын:</w:t>
      </w:r>
    </w:p>
    <w:bookmarkEnd w:id="1171"/>
    <w:bookmarkStart w:name="z1259" w:id="1172"/>
    <w:p>
      <w:pPr>
        <w:spacing w:after="0"/>
        <w:ind w:left="0"/>
        <w:jc w:val="both"/>
      </w:pPr>
      <w:r>
        <w:rPr>
          <w:rFonts w:ascii="Times New Roman"/>
          <w:b w:val="false"/>
          <w:i w:val="false"/>
          <w:color w:val="000000"/>
          <w:sz w:val="28"/>
        </w:rPr>
        <w:t>
      "Уәкілетті органның, микроқаржылық қызмет саласындағы өзін-өзі реттейтін ұйым мен коллекторлық қызмет саласындағы өзін-өзі реттейтін ұйымның қызметкерлері Қазақстан Республикасының заңдарына сәйкес қызметтік, коммерциялық, банктік немесе өзге де заңмен қорғалатын құпияны құрайтын бақылау және қадағалау функцияларын жүзеге асыруы барысында алынған мәліметтерді жария еткені үшін жауапты болады.";</w:t>
      </w:r>
    </w:p>
    <w:bookmarkEnd w:id="1172"/>
    <w:bookmarkStart w:name="z1260" w:id="11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15-1-бапта</w:t>
      </w:r>
      <w:r>
        <w:rPr>
          <w:rFonts w:ascii="Times New Roman"/>
          <w:b w:val="false"/>
          <w:i w:val="false"/>
          <w:color w:val="000000"/>
          <w:sz w:val="28"/>
        </w:rPr>
        <w:t>:</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1262" w:id="1174"/>
    <w:p>
      <w:pPr>
        <w:spacing w:after="0"/>
        <w:ind w:left="0"/>
        <w:jc w:val="both"/>
      </w:pPr>
      <w:r>
        <w:rPr>
          <w:rFonts w:ascii="Times New Roman"/>
          <w:b w:val="false"/>
          <w:i w:val="false"/>
          <w:color w:val="000000"/>
          <w:sz w:val="28"/>
        </w:rPr>
        <w:t>
      "төлем ұйымдарының," деген сөздерден кейін "Астана" халықаралық қаржы орталығының қатысушылары – цифрлық активтер көрсетілетін қызметтерінің провайдерлерін қоспағанда, цифрлық активтер көрсетілетін қызметтері провайдерлерінің, цифрлық қаржы активінің базалық активін сақтау жөніндегі ұйымдардың, цифрлық қаржы активтері эмитенттерінің," деген сөздермен толықтырылсын;</w:t>
      </w:r>
    </w:p>
    <w:bookmarkEnd w:id="1174"/>
    <w:bookmarkStart w:name="z1263" w:id="1175"/>
    <w:p>
      <w:pPr>
        <w:spacing w:after="0"/>
        <w:ind w:left="0"/>
        <w:jc w:val="both"/>
      </w:pPr>
      <w:r>
        <w:rPr>
          <w:rFonts w:ascii="Times New Roman"/>
          <w:b w:val="false"/>
          <w:i w:val="false"/>
          <w:color w:val="000000"/>
          <w:sz w:val="28"/>
        </w:rPr>
        <w:t>
      "(бұдан әрі – тексерілетін субъект)" деген сөздердің алдынан ", қаржы омбудсманының" деген сөздермен толықтырылсын;</w:t>
      </w:r>
    </w:p>
    <w:bookmarkEnd w:id="1175"/>
    <w:bookmarkStart w:name="z1264" w:id="1176"/>
    <w:p>
      <w:pPr>
        <w:spacing w:after="0"/>
        <w:ind w:left="0"/>
        <w:jc w:val="both"/>
      </w:pPr>
      <w:r>
        <w:rPr>
          <w:rFonts w:ascii="Times New Roman"/>
          <w:b w:val="false"/>
          <w:i w:val="false"/>
          <w:color w:val="000000"/>
          <w:sz w:val="28"/>
        </w:rPr>
        <w:t>
      "жүйелері," деген сөзден кейін "цифрлық активтер," деген сөздермен толықтырылсын;</w:t>
      </w:r>
    </w:p>
    <w:bookmarkEnd w:id="1176"/>
    <w:bookmarkStart w:name="z1265" w:id="1177"/>
    <w:p>
      <w:pPr>
        <w:spacing w:after="0"/>
        <w:ind w:left="0"/>
        <w:jc w:val="both"/>
      </w:pPr>
      <w:r>
        <w:rPr>
          <w:rFonts w:ascii="Times New Roman"/>
          <w:b w:val="false"/>
          <w:i w:val="false"/>
          <w:color w:val="000000"/>
          <w:sz w:val="28"/>
        </w:rPr>
        <w:t>
      "іс-қимыл," деген сөздерден кейін "өзін-өзі реттеу, жауапкершілігі шектеулі және қосымша жауапкершілігі бар серіктестіктер," деген сөздермен толықтырылсын;</w:t>
      </w:r>
    </w:p>
    <w:bookmarkEnd w:id="1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"не" деген сөз "және (немесе)" деген сөздермен ауыстырылсын;</w:t>
      </w:r>
    </w:p>
    <w:bookmarkStart w:name="z1267" w:id="117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15-2-бапта</w:t>
      </w:r>
      <w:r>
        <w:rPr>
          <w:rFonts w:ascii="Times New Roman"/>
          <w:b w:val="false"/>
          <w:i w:val="false"/>
          <w:color w:val="000000"/>
          <w:sz w:val="28"/>
        </w:rPr>
        <w:t>:</w:t>
      </w:r>
    </w:p>
    <w:bookmarkEnd w:id="1178"/>
    <w:bookmarkStart w:name="z1268" w:id="1179"/>
    <w:p>
      <w:pPr>
        <w:spacing w:after="0"/>
        <w:ind w:left="0"/>
        <w:jc w:val="both"/>
      </w:pPr>
      <w:r>
        <w:rPr>
          <w:rFonts w:ascii="Times New Roman"/>
          <w:b w:val="false"/>
          <w:i w:val="false"/>
          <w:color w:val="000000"/>
          <w:sz w:val="28"/>
        </w:rPr>
        <w:t>
      1-тармақ мынадай мазмұндағы екінші, үшінші және төртінші бөліктермен толықтырылсын:</w:t>
      </w:r>
    </w:p>
    <w:bookmarkEnd w:id="1179"/>
    <w:bookmarkStart w:name="z1269" w:id="1180"/>
    <w:p>
      <w:pPr>
        <w:spacing w:after="0"/>
        <w:ind w:left="0"/>
        <w:jc w:val="both"/>
      </w:pPr>
      <w:r>
        <w:rPr>
          <w:rFonts w:ascii="Times New Roman"/>
          <w:b w:val="false"/>
          <w:i w:val="false"/>
          <w:color w:val="000000"/>
          <w:sz w:val="28"/>
        </w:rPr>
        <w:t>
      "Тексерілетін субъектілердің қызметін тексеруді жүргізу кезінде бақылау және қадағалау органы тексерілетін субъектілердің үлестес тұлғаларының қызметін олардың тексерілетін субъектілердің қызметіне әсер ету дәрежесі мен сипатын айқындау мақсатында ғана тексеруге құқылы.</w:t>
      </w:r>
    </w:p>
    <w:bookmarkEnd w:id="1180"/>
    <w:bookmarkStart w:name="z1270" w:id="1181"/>
    <w:p>
      <w:pPr>
        <w:spacing w:after="0"/>
        <w:ind w:left="0"/>
        <w:jc w:val="both"/>
      </w:pPr>
      <w:r>
        <w:rPr>
          <w:rFonts w:ascii="Times New Roman"/>
          <w:b w:val="false"/>
          <w:i w:val="false"/>
          <w:color w:val="000000"/>
          <w:sz w:val="28"/>
        </w:rPr>
        <w:t>
      Осы тармақтың талаптары қаржы ұйымының ірі қатысушылары, банк холдингтері, сақтандыру холдингтері, қаржы ұйымының ірі қатысушысының немесе банк холдингінің немесе сақтандыру холдингінің белгілері бар тұлғалар болып табылатын Қазақстан Республикасының бейрезиденттеріне мынадай шарттардың бірі орындалған кезде:</w:t>
      </w:r>
    </w:p>
    <w:bookmarkEnd w:id="1181"/>
    <w:bookmarkStart w:name="z1271" w:id="1182"/>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заңды тұлға – қаржы ұйымының ірі қатысушысы, банк холдингі, сақтандыру холдингі, қаржы ұйымының ірі қатысушысының немесе банк холдингінің немесе сақтандыру холдингінің белгілері бар тұлға резиденті болып табылатын мемлекеттің қаржылық қадағалау органынан Қазақстан Республикасының аталған бейрезидент тұлғалары шоғырландырылған қадағалауға жататыны туралы жазбаша растау болғанда;</w:t>
      </w:r>
    </w:p>
    <w:bookmarkEnd w:id="1182"/>
    <w:bookmarkStart w:name="z1272" w:id="1183"/>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болғанда қолданылмайды. Рейтингтік агенттіктердің ең төмен рейтингі мен тізбесі уәкілетті органның нормативтік құқықтық актісінде белгіленеді.</w:t>
      </w:r>
    </w:p>
    <w:bookmarkEnd w:id="1183"/>
    <w:bookmarkStart w:name="z1273" w:id="1184"/>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қызметін тексеруді жүргізген кезде уәкілетті орган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мемлекеттің қаржылық қадағалау органынан уәкілетті орган мен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шет мемлекеттің тиісті қадағалау органы арасында ақпарат алмасу туралы келісім шеңберінде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қызметі туралы ақпарат алуға құқылы.";</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5) және 6) тармақшалары мынадай редакцияда жазылсын:</w:t>
      </w:r>
    </w:p>
    <w:bookmarkStart w:name="z1275" w:id="1185"/>
    <w:p>
      <w:pPr>
        <w:spacing w:after="0"/>
        <w:ind w:left="0"/>
        <w:jc w:val="both"/>
      </w:pPr>
      <w:r>
        <w:rPr>
          <w:rFonts w:ascii="Times New Roman"/>
          <w:b w:val="false"/>
          <w:i w:val="false"/>
          <w:color w:val="000000"/>
          <w:sz w:val="28"/>
        </w:rPr>
        <w:t>
      "5) банкке күшейтілген қадағалау режимін, қаржылық орнықтылықты қалпына келтіру режимін, реттеу режимін қолдану туралы шешім қабылданған жағдайда, сондай-ақ банктік қызмет қабілеттілігіне бағалау жүргізу үшін;</w:t>
      </w:r>
    </w:p>
    <w:bookmarkEnd w:id="1185"/>
    <w:bookmarkStart w:name="z1276" w:id="1186"/>
    <w:p>
      <w:pPr>
        <w:spacing w:after="0"/>
        <w:ind w:left="0"/>
        <w:jc w:val="both"/>
      </w:pPr>
      <w:r>
        <w:rPr>
          <w:rFonts w:ascii="Times New Roman"/>
          <w:b w:val="false"/>
          <w:i w:val="false"/>
          <w:color w:val="000000"/>
          <w:sz w:val="28"/>
        </w:rPr>
        <w:t>
      6) Қазақстан Республикасы бейрезидент банкінің филиалына күшейтілген қадағалау режимін, қаржылық орнықтылықты қалпына келтіру режимін қолдану туралы шешім қабылданған жағдайда жүзеге асырады.";</w:t>
      </w:r>
    </w:p>
    <w:bookmarkEnd w:id="1186"/>
    <w:bookmarkStart w:name="z1277" w:id="11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15-3-бапта</w:t>
      </w:r>
      <w:r>
        <w:rPr>
          <w:rFonts w:ascii="Times New Roman"/>
          <w:b w:val="false"/>
          <w:i w:val="false"/>
          <w:color w:val="000000"/>
          <w:sz w:val="28"/>
        </w:rPr>
        <w:t>:</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279" w:id="1188"/>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қызметкері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жүргізбеуге негіз болып табылмайды. Тексерілетін субъект тексеруші топтың сұрау салуларында көрсетілген мерзімдерде құжаттарды, ақпаратты беруден бас тартқан, осы баптың шарттарын тексеруді белгіленген мерзімдерде жүргізу мүмкін болмауына алып келген орындамау жағдайларында, сондай-ақ тексерілетін субъектінің тексеру материалдарына қосып тіркеу үшін барлық қажетті мәліметтерді, құжаттар мен ақпаратты, оның ішінде тексерілген құжаттардың көшірмелерін беруден бас тартуына байланысты тексеру материалдарын қалыптастыру мүмкін болмаған жағдайда,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281" w:id="1189"/>
    <w:p>
      <w:pPr>
        <w:spacing w:after="0"/>
        <w:ind w:left="0"/>
        <w:jc w:val="both"/>
      </w:pPr>
      <w:r>
        <w:rPr>
          <w:rFonts w:ascii="Times New Roman"/>
          <w:b w:val="false"/>
          <w:i w:val="false"/>
          <w:color w:val="000000"/>
          <w:sz w:val="28"/>
        </w:rPr>
        <w:t>
      "Тексерілетін субъект тексеруші қызметкерлерден сұрау салуды алған күні не сұрау салуда белгіленген мерзімдерде барлық мәліметтерді, ақпарат пен құжаттарды, оның ішінде олардың көшірмелерін тексеру үшін және тексеру материалдарына қосып тіркеу үшін беруге міндетті.";</w:t>
      </w:r>
    </w:p>
    <w:bookmarkEnd w:id="1189"/>
    <w:bookmarkStart w:name="z1282" w:id="1190"/>
    <w:p>
      <w:pPr>
        <w:spacing w:after="0"/>
        <w:ind w:left="0"/>
        <w:jc w:val="both"/>
      </w:pPr>
      <w:r>
        <w:rPr>
          <w:rFonts w:ascii="Times New Roman"/>
          <w:b w:val="false"/>
          <w:i w:val="false"/>
          <w:color w:val="000000"/>
          <w:sz w:val="28"/>
        </w:rPr>
        <w:t>
      мынадай мазмұндағы 7-1 және 9-тармақтармен толықтырылсын:</w:t>
      </w:r>
    </w:p>
    <w:bookmarkEnd w:id="1190"/>
    <w:bookmarkStart w:name="z1283" w:id="1191"/>
    <w:p>
      <w:pPr>
        <w:spacing w:after="0"/>
        <w:ind w:left="0"/>
        <w:jc w:val="both"/>
      </w:pPr>
      <w:r>
        <w:rPr>
          <w:rFonts w:ascii="Times New Roman"/>
          <w:b w:val="false"/>
          <w:i w:val="false"/>
          <w:color w:val="000000"/>
          <w:sz w:val="28"/>
        </w:rPr>
        <w:t>
      "7-1. Тексеруші қызметкерлердің тәуекел дәрежесін бағалау негізінде тексеруді, жоспардан тыс тексеруді жүргізу кезінде:</w:t>
      </w:r>
    </w:p>
    <w:bookmarkEnd w:id="1191"/>
    <w:bookmarkStart w:name="z1284" w:id="1192"/>
    <w:p>
      <w:pPr>
        <w:spacing w:after="0"/>
        <w:ind w:left="0"/>
        <w:jc w:val="both"/>
      </w:pPr>
      <w:r>
        <w:rPr>
          <w:rFonts w:ascii="Times New Roman"/>
          <w:b w:val="false"/>
          <w:i w:val="false"/>
          <w:color w:val="000000"/>
          <w:sz w:val="28"/>
        </w:rPr>
        <w:t>
      1) аудио-, фото- және бейнетүсірілімді жүзеге асыруға;</w:t>
      </w:r>
    </w:p>
    <w:bookmarkEnd w:id="1192"/>
    <w:bookmarkStart w:name="z1285" w:id="1193"/>
    <w:p>
      <w:pPr>
        <w:spacing w:after="0"/>
        <w:ind w:left="0"/>
        <w:jc w:val="both"/>
      </w:pPr>
      <w:r>
        <w:rPr>
          <w:rFonts w:ascii="Times New Roman"/>
          <w:b w:val="false"/>
          <w:i w:val="false"/>
          <w:color w:val="000000"/>
          <w:sz w:val="28"/>
        </w:rPr>
        <w:t>
      2) тәуекел дәрежесін бағалау негізінде тексерудің, жоспардан тыс тексерудің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End w:id="1193"/>
    <w:bookmarkStart w:name="z1286" w:id="1194"/>
    <w:p>
      <w:pPr>
        <w:spacing w:after="0"/>
        <w:ind w:left="0"/>
        <w:jc w:val="both"/>
      </w:pPr>
      <w:r>
        <w:rPr>
          <w:rFonts w:ascii="Times New Roman"/>
          <w:b w:val="false"/>
          <w:i w:val="false"/>
          <w:color w:val="000000"/>
          <w:sz w:val="28"/>
        </w:rPr>
        <w:t>
      "9. Қазақстан Республикасы Ұлттық Банкінің тексерулерді жүзеге асыруы кезеңінде уәкілетті ұйымның қолма-қол шетел валютасымен айырбастау операцияларына арналған лицензияны ерікті түрде қайтару туралы өтініші бойынша осы тексеруді тоқтатуға жол берілмейді.";</w:t>
      </w:r>
    </w:p>
    <w:bookmarkEnd w:id="1194"/>
    <w:bookmarkStart w:name="z1287" w:id="119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15-4-бапта</w:t>
      </w:r>
      <w:r>
        <w:rPr>
          <w:rFonts w:ascii="Times New Roman"/>
          <w:b w:val="false"/>
          <w:i w:val="false"/>
          <w:color w:val="000000"/>
          <w:sz w:val="28"/>
        </w:rPr>
        <w:t>:</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"құжаттардың" деген сөзден кейін "және ақпараттың"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90" w:id="1196"/>
    <w:p>
      <w:pPr>
        <w:spacing w:after="0"/>
        <w:ind w:left="0"/>
        <w:jc w:val="both"/>
      </w:pPr>
      <w:r>
        <w:rPr>
          <w:rFonts w:ascii="Times New Roman"/>
          <w:b w:val="false"/>
          <w:i w:val="false"/>
          <w:color w:val="000000"/>
          <w:sz w:val="28"/>
        </w:rPr>
        <w:t>
      "құжаттар мен" деген сөздер "құжаттарды, ақпаратты және" деген сөздермен ауыстырылсын;</w:t>
      </w:r>
    </w:p>
    <w:bookmarkEnd w:id="1196"/>
    <w:bookmarkStart w:name="z1291" w:id="1197"/>
    <w:p>
      <w:pPr>
        <w:spacing w:after="0"/>
        <w:ind w:left="0"/>
        <w:jc w:val="both"/>
      </w:pPr>
      <w:r>
        <w:rPr>
          <w:rFonts w:ascii="Times New Roman"/>
          <w:b w:val="false"/>
          <w:i w:val="false"/>
          <w:color w:val="000000"/>
          <w:sz w:val="28"/>
        </w:rPr>
        <w:t>
      "ұсынады" деген сөз "береді" деген сөзбен ауыстырылсын;</w:t>
      </w:r>
    </w:p>
    <w:bookmarkEnd w:id="1197"/>
    <w:bookmarkStart w:name="z1292" w:id="1198"/>
    <w:p>
      <w:pPr>
        <w:spacing w:after="0"/>
        <w:ind w:left="0"/>
        <w:jc w:val="both"/>
      </w:pPr>
      <w:r>
        <w:rPr>
          <w:rFonts w:ascii="Times New Roman"/>
          <w:b w:val="false"/>
          <w:i w:val="false"/>
          <w:color w:val="000000"/>
          <w:sz w:val="28"/>
        </w:rPr>
        <w:t>
      4-тармақ мынадай мазмұндағы екінші бөлікпен толықтырылсын:</w:t>
      </w:r>
    </w:p>
    <w:bookmarkEnd w:id="1198"/>
    <w:bookmarkStart w:name="z1293" w:id="1199"/>
    <w:p>
      <w:pPr>
        <w:spacing w:after="0"/>
        <w:ind w:left="0"/>
        <w:jc w:val="both"/>
      </w:pPr>
      <w:r>
        <w:rPr>
          <w:rFonts w:ascii="Times New Roman"/>
          <w:b w:val="false"/>
          <w:i w:val="false"/>
          <w:color w:val="000000"/>
          <w:sz w:val="28"/>
        </w:rPr>
        <w:t>
      "Құжаттық тексеру жүргізу мүмкін болмаған жағдайда, уәкілетті лауазымды адамның құжаттық тексеруді жүргізудің мүмкін еместігі туралы шешімге қол қойған күні құжаттық тексеруді тоқтату болып табылады.";</w:t>
      </w:r>
    </w:p>
    <w:bookmarkEnd w:id="1199"/>
    <w:bookmarkStart w:name="z1294" w:id="120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15-5-баптың</w:t>
      </w:r>
      <w:r>
        <w:rPr>
          <w:rFonts w:ascii="Times New Roman"/>
          <w:b w:val="false"/>
          <w:i w:val="false"/>
          <w:color w:val="000000"/>
          <w:sz w:val="28"/>
        </w:rPr>
        <w:t xml:space="preserve"> 11-тармағындағы "бақылау және қадағалау органының нұсқауы бойынша" деген сөздер алып тасталсын;</w:t>
      </w:r>
    </w:p>
    <w:bookmarkEnd w:id="1200"/>
    <w:bookmarkStart w:name="z1295" w:id="120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15-6-баптың</w:t>
      </w:r>
      <w:r>
        <w:rPr>
          <w:rFonts w:ascii="Times New Roman"/>
          <w:b w:val="false"/>
          <w:i w:val="false"/>
          <w:color w:val="000000"/>
          <w:sz w:val="28"/>
        </w:rPr>
        <w:t xml:space="preserve"> 1-тармағында:</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297" w:id="1202"/>
    <w:p>
      <w:pPr>
        <w:spacing w:after="0"/>
        <w:ind w:left="0"/>
        <w:jc w:val="both"/>
      </w:pPr>
      <w:r>
        <w:rPr>
          <w:rFonts w:ascii="Times New Roman"/>
          <w:b w:val="false"/>
          <w:i w:val="false"/>
          <w:color w:val="000000"/>
          <w:sz w:val="28"/>
        </w:rPr>
        <w:t>
      "13) күшейтілген қадағалау режимін немесе қаржылық орнықтылығын қалпына келтіру режимін қолдану туралы шешім қабылданған банктің, Қазақстан Республикасының бейрезидент банкі филиалының қаржылық және мүліктік жай-күйін бағалау (талдау), оның ішінде банкке барып және (немесе) көрсетілетін қызметіне банк қаражаты есебінен ақы төленетін (өтелетін) бағалаушыларды, аудиторлық ұйымдарды және (немесе) өзге де мамандандырылған ұйымдарды тарта отырып бағалау (талдау);";</w:t>
      </w:r>
    </w:p>
    <w:bookmarkEnd w:id="1202"/>
    <w:bookmarkStart w:name="z1298" w:id="1203"/>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1203"/>
    <w:bookmarkStart w:name="z1299" w:id="1204"/>
    <w:p>
      <w:pPr>
        <w:spacing w:after="0"/>
        <w:ind w:left="0"/>
        <w:jc w:val="both"/>
      </w:pPr>
      <w:r>
        <w:rPr>
          <w:rFonts w:ascii="Times New Roman"/>
          <w:b w:val="false"/>
          <w:i w:val="false"/>
          <w:color w:val="000000"/>
          <w:sz w:val="28"/>
        </w:rPr>
        <w:t>
      "13-1) банкке реттеу режимін қолдану немесе банкті операциялардың барлық түрін жүзеге асыруға арналған банк лицензиясынан айыру туралы шешім қабылдау үшін банктің қызмет қабілеттілігін бағалау;</w:t>
      </w:r>
    </w:p>
    <w:bookmarkEnd w:id="1204"/>
    <w:bookmarkStart w:name="z1300" w:id="1205"/>
    <w:p>
      <w:pPr>
        <w:spacing w:after="0"/>
        <w:ind w:left="0"/>
        <w:jc w:val="both"/>
      </w:pPr>
      <w:r>
        <w:rPr>
          <w:rFonts w:ascii="Times New Roman"/>
          <w:b w:val="false"/>
          <w:i w:val="false"/>
          <w:color w:val="000000"/>
          <w:sz w:val="28"/>
        </w:rPr>
        <w:t>
      13-2) жүйелік маңызы бар банкті реттеу жоспарын, оның ішінде оны реттеуге мемлекеттік қатысу мәселесін қарау үшін жасау;";</w:t>
      </w:r>
    </w:p>
    <w:bookmarkEnd w:id="1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302" w:id="1206"/>
    <w:p>
      <w:pPr>
        <w:spacing w:after="0"/>
        <w:ind w:left="0"/>
        <w:jc w:val="both"/>
      </w:pPr>
      <w:r>
        <w:rPr>
          <w:rFonts w:ascii="Times New Roman"/>
          <w:b w:val="false"/>
          <w:i w:val="false"/>
          <w:color w:val="000000"/>
          <w:sz w:val="28"/>
        </w:rPr>
        <w:t>
      "14) банктің уақытша әкімшілігінің, сақтандыру (қайта сақтандыру) ұйымының уақытша әкімшілігінің (уақытша әкімшісінің) орындалған жұмыс туралы есебін бекіту;";</w:t>
      </w:r>
    </w:p>
    <w:bookmarkEnd w:id="1206"/>
    <w:bookmarkStart w:name="z1303" w:id="1207"/>
    <w:p>
      <w:pPr>
        <w:spacing w:after="0"/>
        <w:ind w:left="0"/>
        <w:jc w:val="both"/>
      </w:pPr>
      <w:r>
        <w:rPr>
          <w:rFonts w:ascii="Times New Roman"/>
          <w:b w:val="false"/>
          <w:i w:val="false"/>
          <w:color w:val="000000"/>
          <w:sz w:val="28"/>
        </w:rPr>
        <w:t xml:space="preserve">
      17) 15-7-баптың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"Қазақстанның Даму Банкі," деген сөздерден кейін "өзін-өзі реттеу, коллекторлық қызмет," деген сөздермен толықтырылсын;</w:t>
      </w:r>
    </w:p>
    <w:bookmarkEnd w:id="1207"/>
    <w:bookmarkStart w:name="z1304" w:id="12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15-18-бапта</w:t>
      </w:r>
      <w:r>
        <w:rPr>
          <w:rFonts w:ascii="Times New Roman"/>
          <w:b w:val="false"/>
          <w:i w:val="false"/>
          <w:color w:val="000000"/>
          <w:sz w:val="28"/>
        </w:rPr>
        <w:t>:</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06" w:id="1209"/>
    <w:p>
      <w:pPr>
        <w:spacing w:after="0"/>
        <w:ind w:left="0"/>
        <w:jc w:val="both"/>
      </w:pPr>
      <w:r>
        <w:rPr>
          <w:rFonts w:ascii="Times New Roman"/>
          <w:b w:val="false"/>
          <w:i w:val="false"/>
          <w:color w:val="000000"/>
          <w:sz w:val="28"/>
        </w:rPr>
        <w:t>
      бірінші абзацтағы "қатысушыларға" деген сөз алып тасталсын;</w:t>
      </w:r>
    </w:p>
    <w:bookmarkEnd w:id="1209"/>
    <w:bookmarkStart w:name="z1307" w:id="1210"/>
    <w:p>
      <w:pPr>
        <w:spacing w:after="0"/>
        <w:ind w:left="0"/>
        <w:jc w:val="both"/>
      </w:pPr>
      <w:r>
        <w:rPr>
          <w:rFonts w:ascii="Times New Roman"/>
          <w:b w:val="false"/>
          <w:i w:val="false"/>
          <w:color w:val="000000"/>
          <w:sz w:val="28"/>
        </w:rPr>
        <w:t>
      1) және 2) тармақшалар мынадай редакцияда жазылсын:</w:t>
      </w:r>
    </w:p>
    <w:bookmarkEnd w:id="1210"/>
    <w:bookmarkStart w:name="z1308" w:id="1211"/>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28-бабының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банктің, банк операцияларының жекелеген түрлерін жүзеге асыратын ұйымның, стрестік активтерді басқару жөніндегі еншілес ұйымның мүлкіне;</w:t>
      </w:r>
    </w:p>
    <w:bookmarkEnd w:id="1211"/>
    <w:bookmarkStart w:name="z1309" w:id="1212"/>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11-7) тармақшасының бірінші абзацында көрсетілген микроқаржы ұйымының мүлкіне;";</w:t>
      </w:r>
    </w:p>
    <w:bookmarkEnd w:id="1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11" w:id="1213"/>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63-бабында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 ескеріле отырып, банктер, банк операцияларының жекелеген түрлерін жүзеге асыратын ұйымдар, стрестік активтерді басқару жөніндегі еншілес ұйымдар, микроқаржы ұйымдары, сондай-ақ өзге де тұлғалар электрондық сауда алаңында өткізілетін сауда-саттыққа қатысушылар бола алады.";</w:t>
      </w:r>
    </w:p>
    <w:bookmarkEnd w:id="1213"/>
    <w:bookmarkStart w:name="z1312" w:id="1214"/>
    <w:p>
      <w:pPr>
        <w:spacing w:after="0"/>
        <w:ind w:left="0"/>
        <w:jc w:val="both"/>
      </w:pPr>
      <w:r>
        <w:rPr>
          <w:rFonts w:ascii="Times New Roman"/>
          <w:b w:val="false"/>
          <w:i w:val="false"/>
          <w:color w:val="000000"/>
          <w:sz w:val="28"/>
        </w:rPr>
        <w:t>
      19) мынадай мазмұндағы 2-4 және 2-5-тараулармен толықтырылсын:</w:t>
      </w:r>
    </w:p>
    <w:bookmarkEnd w:id="1214"/>
    <w:bookmarkStart w:name="z1313" w:id="1215"/>
    <w:p>
      <w:pPr>
        <w:spacing w:after="0"/>
        <w:ind w:left="0"/>
        <w:jc w:val="both"/>
      </w:pPr>
      <w:r>
        <w:rPr>
          <w:rFonts w:ascii="Times New Roman"/>
          <w:b w:val="false"/>
          <w:i w:val="false"/>
          <w:color w:val="000000"/>
          <w:sz w:val="28"/>
        </w:rPr>
        <w:t>
      "2-4-тарау. Іс-қимылды қадағалау</w:t>
      </w:r>
    </w:p>
    <w:bookmarkEnd w:id="1215"/>
    <w:bookmarkStart w:name="z1314" w:id="1216"/>
    <w:p>
      <w:pPr>
        <w:spacing w:after="0"/>
        <w:ind w:left="0"/>
        <w:jc w:val="both"/>
      </w:pPr>
      <w:r>
        <w:rPr>
          <w:rFonts w:ascii="Times New Roman"/>
          <w:b w:val="false"/>
          <w:i w:val="false"/>
          <w:color w:val="000000"/>
          <w:sz w:val="28"/>
        </w:rPr>
        <w:t>
      15-22-бап. Қаржы нарығындағы жауапты   іскерлік практикалар</w:t>
      </w:r>
    </w:p>
    <w:bookmarkEnd w:id="1216"/>
    <w:bookmarkStart w:name="z1315" w:id="1217"/>
    <w:p>
      <w:pPr>
        <w:spacing w:after="0"/>
        <w:ind w:left="0"/>
        <w:jc w:val="both"/>
      </w:pPr>
      <w:r>
        <w:rPr>
          <w:rFonts w:ascii="Times New Roman"/>
          <w:b w:val="false"/>
          <w:i w:val="false"/>
          <w:color w:val="000000"/>
          <w:sz w:val="28"/>
        </w:rPr>
        <w:t>
      1. Іс-қимылды қадағалау субъектілері қаржылық көрсетілетін қызметтерді тұтынушылармен өзара іс-қимыл жасау кезінде қаржы нарығында жауапты іскерлік практикаларды сақтауға міндетті, онда:</w:t>
      </w:r>
    </w:p>
    <w:bookmarkEnd w:id="1217"/>
    <w:bookmarkStart w:name="z1316" w:id="1218"/>
    <w:p>
      <w:pPr>
        <w:spacing w:after="0"/>
        <w:ind w:left="0"/>
        <w:jc w:val="both"/>
      </w:pPr>
      <w:r>
        <w:rPr>
          <w:rFonts w:ascii="Times New Roman"/>
          <w:b w:val="false"/>
          <w:i w:val="false"/>
          <w:color w:val="000000"/>
          <w:sz w:val="28"/>
        </w:rPr>
        <w:t>
      1) қаржы өнімдерін басқару;</w:t>
      </w:r>
    </w:p>
    <w:bookmarkEnd w:id="1218"/>
    <w:bookmarkStart w:name="z1317" w:id="1219"/>
    <w:p>
      <w:pPr>
        <w:spacing w:after="0"/>
        <w:ind w:left="0"/>
        <w:jc w:val="both"/>
      </w:pPr>
      <w:r>
        <w:rPr>
          <w:rFonts w:ascii="Times New Roman"/>
          <w:b w:val="false"/>
          <w:i w:val="false"/>
          <w:color w:val="000000"/>
          <w:sz w:val="28"/>
        </w:rPr>
        <w:t>
      2) қаржы өнімдері туралы ақпаратты ашып көрсету;</w:t>
      </w:r>
    </w:p>
    <w:bookmarkEnd w:id="1219"/>
    <w:bookmarkStart w:name="z1318" w:id="1220"/>
    <w:p>
      <w:pPr>
        <w:spacing w:after="0"/>
        <w:ind w:left="0"/>
        <w:jc w:val="both"/>
      </w:pPr>
      <w:r>
        <w:rPr>
          <w:rFonts w:ascii="Times New Roman"/>
          <w:b w:val="false"/>
          <w:i w:val="false"/>
          <w:color w:val="000000"/>
          <w:sz w:val="28"/>
        </w:rPr>
        <w:t>
      3) қаржылық көрсетілетін қызметтерді тұтынушылармен өзара іс-қимыл жасаудың барлық кезеңінде қаржы нарығында жосықсыз практикаларға жол бермеу;</w:t>
      </w:r>
    </w:p>
    <w:bookmarkEnd w:id="1220"/>
    <w:bookmarkStart w:name="z1319" w:id="1221"/>
    <w:p>
      <w:pPr>
        <w:spacing w:after="0"/>
        <w:ind w:left="0"/>
        <w:jc w:val="both"/>
      </w:pPr>
      <w:r>
        <w:rPr>
          <w:rFonts w:ascii="Times New Roman"/>
          <w:b w:val="false"/>
          <w:i w:val="false"/>
          <w:color w:val="000000"/>
          <w:sz w:val="28"/>
        </w:rPr>
        <w:t>
      4) уәкілетті агенттердің қызметі үшін жауапкершілік алу;</w:t>
      </w:r>
    </w:p>
    <w:bookmarkEnd w:id="1221"/>
    <w:bookmarkStart w:name="z1320" w:id="1222"/>
    <w:p>
      <w:pPr>
        <w:spacing w:after="0"/>
        <w:ind w:left="0"/>
        <w:jc w:val="both"/>
      </w:pPr>
      <w:r>
        <w:rPr>
          <w:rFonts w:ascii="Times New Roman"/>
          <w:b w:val="false"/>
          <w:i w:val="false"/>
          <w:color w:val="000000"/>
          <w:sz w:val="28"/>
        </w:rPr>
        <w:t>
      5) қаржылық көрсетілетін қызметтерді тұтынушылардың жолданымдарын қарау;</w:t>
      </w:r>
    </w:p>
    <w:bookmarkEnd w:id="1222"/>
    <w:bookmarkStart w:name="z1321" w:id="1223"/>
    <w:p>
      <w:pPr>
        <w:spacing w:after="0"/>
        <w:ind w:left="0"/>
        <w:jc w:val="both"/>
      </w:pPr>
      <w:r>
        <w:rPr>
          <w:rFonts w:ascii="Times New Roman"/>
          <w:b w:val="false"/>
          <w:i w:val="false"/>
          <w:color w:val="000000"/>
          <w:sz w:val="28"/>
        </w:rPr>
        <w:t>
      6) қаржылық көрсетілетін қызметтерді тұтынушылардың қаржылық сауаттылық деңгейін арттыру, оның ішінде тиісті іс-шараларды әзірлеу және іске асыру арқылы арттыру көзделеді.</w:t>
      </w:r>
    </w:p>
    <w:bookmarkEnd w:id="1223"/>
    <w:bookmarkStart w:name="z1322" w:id="1224"/>
    <w:p>
      <w:pPr>
        <w:spacing w:after="0"/>
        <w:ind w:left="0"/>
        <w:jc w:val="both"/>
      </w:pPr>
      <w:r>
        <w:rPr>
          <w:rFonts w:ascii="Times New Roman"/>
          <w:b w:val="false"/>
          <w:i w:val="false"/>
          <w:color w:val="000000"/>
          <w:sz w:val="28"/>
        </w:rPr>
        <w:t>
      Осы тармақтың бірінші бөлігінің 2) және 3) тармақшаларында белгіленген талаптар уәкілетті агенттерге қолданылады.</w:t>
      </w:r>
    </w:p>
    <w:bookmarkEnd w:id="1224"/>
    <w:bookmarkStart w:name="z1323" w:id="1225"/>
    <w:p>
      <w:pPr>
        <w:spacing w:after="0"/>
        <w:ind w:left="0"/>
        <w:jc w:val="both"/>
      </w:pPr>
      <w:r>
        <w:rPr>
          <w:rFonts w:ascii="Times New Roman"/>
          <w:b w:val="false"/>
          <w:i w:val="false"/>
          <w:color w:val="000000"/>
          <w:sz w:val="28"/>
        </w:rPr>
        <w:t>
      2. Қаржы нарығындағы жауапты іскерлік практикаларға қойылатын талаптар уәкілетті органның нормативтік құқықтық актілерінде белгіленеді.</w:t>
      </w:r>
    </w:p>
    <w:bookmarkEnd w:id="1225"/>
    <w:bookmarkStart w:name="z1324" w:id="1226"/>
    <w:p>
      <w:pPr>
        <w:spacing w:after="0"/>
        <w:ind w:left="0"/>
        <w:jc w:val="both"/>
      </w:pPr>
      <w:r>
        <w:rPr>
          <w:rFonts w:ascii="Times New Roman"/>
          <w:b w:val="false"/>
          <w:i w:val="false"/>
          <w:color w:val="000000"/>
          <w:sz w:val="28"/>
        </w:rPr>
        <w:t>
      15-23-бап. Қаржы өнімдерін басқару</w:t>
      </w:r>
    </w:p>
    <w:bookmarkEnd w:id="1226"/>
    <w:bookmarkStart w:name="z1325" w:id="1227"/>
    <w:p>
      <w:pPr>
        <w:spacing w:after="0"/>
        <w:ind w:left="0"/>
        <w:jc w:val="both"/>
      </w:pPr>
      <w:r>
        <w:rPr>
          <w:rFonts w:ascii="Times New Roman"/>
          <w:b w:val="false"/>
          <w:i w:val="false"/>
          <w:color w:val="000000"/>
          <w:sz w:val="28"/>
        </w:rPr>
        <w:t>
      1. Іс-қимылды қадағалау субъектісі қаржы өнімін әзірлеу, ілгерілету (жарнамалау), ұсыну, мониторингтеу және ұсынуды тоқтату кезеңдерінде қаржы өнімін басқарудың үздіксіз процесін жүзеге асырады.</w:t>
      </w:r>
    </w:p>
    <w:bookmarkEnd w:id="1227"/>
    <w:bookmarkStart w:name="z1326" w:id="1228"/>
    <w:p>
      <w:pPr>
        <w:spacing w:after="0"/>
        <w:ind w:left="0"/>
        <w:jc w:val="both"/>
      </w:pPr>
      <w:r>
        <w:rPr>
          <w:rFonts w:ascii="Times New Roman"/>
          <w:b w:val="false"/>
          <w:i w:val="false"/>
          <w:color w:val="000000"/>
          <w:sz w:val="28"/>
        </w:rPr>
        <w:t>
      Іс-қимылды қадағалау субъектісі қаржы өнімін әзірлеу кезінде:</w:t>
      </w:r>
    </w:p>
    <w:bookmarkEnd w:id="1228"/>
    <w:bookmarkStart w:name="z1327" w:id="1229"/>
    <w:p>
      <w:pPr>
        <w:spacing w:after="0"/>
        <w:ind w:left="0"/>
        <w:jc w:val="both"/>
      </w:pPr>
      <w:r>
        <w:rPr>
          <w:rFonts w:ascii="Times New Roman"/>
          <w:b w:val="false"/>
          <w:i w:val="false"/>
          <w:color w:val="000000"/>
          <w:sz w:val="28"/>
        </w:rPr>
        <w:t>
      1) қаржы өнімінің сипаттамаларын және оны ұсыну шарттарын айқындайды;</w:t>
      </w:r>
    </w:p>
    <w:bookmarkEnd w:id="1229"/>
    <w:bookmarkStart w:name="z1328" w:id="1230"/>
    <w:p>
      <w:pPr>
        <w:spacing w:after="0"/>
        <w:ind w:left="0"/>
        <w:jc w:val="both"/>
      </w:pPr>
      <w:r>
        <w:rPr>
          <w:rFonts w:ascii="Times New Roman"/>
          <w:b w:val="false"/>
          <w:i w:val="false"/>
          <w:color w:val="000000"/>
          <w:sz w:val="28"/>
        </w:rPr>
        <w:t>
      2) мақсаттарына (қажеттіліктеріне) қаржы өнімі сәйкес келетін қаржылық көрсетілетін қызметтерді ықтимал тұтынушылар санатын айқындайды;</w:t>
      </w:r>
    </w:p>
    <w:bookmarkEnd w:id="1230"/>
    <w:bookmarkStart w:name="z1329" w:id="1231"/>
    <w:p>
      <w:pPr>
        <w:spacing w:after="0"/>
        <w:ind w:left="0"/>
        <w:jc w:val="both"/>
      </w:pPr>
      <w:r>
        <w:rPr>
          <w:rFonts w:ascii="Times New Roman"/>
          <w:b w:val="false"/>
          <w:i w:val="false"/>
          <w:color w:val="000000"/>
          <w:sz w:val="28"/>
        </w:rPr>
        <w:t>
      3) қаржы өніміне ие болуына (оны алуына) және оны пайдалануына байланысты қаржылық көрсетілетін қызметтерді тұтынушылар үшін тәуекелдерді бағалайды;</w:t>
      </w:r>
    </w:p>
    <w:bookmarkEnd w:id="1231"/>
    <w:bookmarkStart w:name="z1330" w:id="1232"/>
    <w:p>
      <w:pPr>
        <w:spacing w:after="0"/>
        <w:ind w:left="0"/>
        <w:jc w:val="both"/>
      </w:pPr>
      <w:r>
        <w:rPr>
          <w:rFonts w:ascii="Times New Roman"/>
          <w:b w:val="false"/>
          <w:i w:val="false"/>
          <w:color w:val="000000"/>
          <w:sz w:val="28"/>
        </w:rPr>
        <w:t>
      4) қаржылық көрсетілетін қызметтерді тұтынушылар үшін қаржы өнімінің тәуекелдерін төмендетуге бағытталған өзге де іс-шараларды жүзеге асырады.</w:t>
      </w:r>
    </w:p>
    <w:bookmarkEnd w:id="1232"/>
    <w:bookmarkStart w:name="z1331" w:id="1233"/>
    <w:p>
      <w:pPr>
        <w:spacing w:after="0"/>
        <w:ind w:left="0"/>
        <w:jc w:val="both"/>
      </w:pPr>
      <w:r>
        <w:rPr>
          <w:rFonts w:ascii="Times New Roman"/>
          <w:b w:val="false"/>
          <w:i w:val="false"/>
          <w:color w:val="000000"/>
          <w:sz w:val="28"/>
        </w:rPr>
        <w:t xml:space="preserve">
      Қаржы өнімін ілгерілету (жарнамалау) кезінде іс-қимылды қадағалау субъектісі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67-бабында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52-2-бабында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53-1-бабында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көзделген талаптарды, сондай-ақ Қазақстан Республикасының жарнама туралы заңнамасының талаптарын сақтайды.</w:t>
      </w:r>
    </w:p>
    <w:bookmarkEnd w:id="1233"/>
    <w:bookmarkStart w:name="z1332" w:id="1234"/>
    <w:p>
      <w:pPr>
        <w:spacing w:after="0"/>
        <w:ind w:left="0"/>
        <w:jc w:val="both"/>
      </w:pPr>
      <w:r>
        <w:rPr>
          <w:rFonts w:ascii="Times New Roman"/>
          <w:b w:val="false"/>
          <w:i w:val="false"/>
          <w:color w:val="000000"/>
          <w:sz w:val="28"/>
        </w:rPr>
        <w:t>
      Қаржы өнімін ұсыну кезінде іс-қимылды қадағалау субъектісі қаржылық көрсетілетін қызметтерді тұтынушыға қаржы өнімінің жарамдылығы өлшемшарттарын негізге ала отырып, қаржы өнімдерін ұсынады.</w:t>
      </w:r>
    </w:p>
    <w:bookmarkEnd w:id="1234"/>
    <w:bookmarkStart w:name="z1333" w:id="1235"/>
    <w:p>
      <w:pPr>
        <w:spacing w:after="0"/>
        <w:ind w:left="0"/>
        <w:jc w:val="both"/>
      </w:pPr>
      <w:r>
        <w:rPr>
          <w:rFonts w:ascii="Times New Roman"/>
          <w:b w:val="false"/>
          <w:i w:val="false"/>
          <w:color w:val="000000"/>
          <w:sz w:val="28"/>
        </w:rPr>
        <w:t>
      Қаржы өнімін мониторингтеу кезінде іс-қимылды қадағалау субъектісі қаржылық көрсетілетін қызметтерді тұтынушылар үшін қаржы өнімінің тәуекелдерін, оның ішінде қаржылық көрсетілетін қызметтерді тұтынушылардың қаржы өнімін пайдалануы туралы ақпаратты және қаржы өніміне қатысты қаржылық көрсетілетін қызметтерді тұтынушылардың жолданымдарын талдау негізінде анықтауға міндетті.</w:t>
      </w:r>
    </w:p>
    <w:bookmarkEnd w:id="1235"/>
    <w:bookmarkStart w:name="z1334" w:id="1236"/>
    <w:p>
      <w:pPr>
        <w:spacing w:after="0"/>
        <w:ind w:left="0"/>
        <w:jc w:val="both"/>
      </w:pPr>
      <w:r>
        <w:rPr>
          <w:rFonts w:ascii="Times New Roman"/>
          <w:b w:val="false"/>
          <w:i w:val="false"/>
          <w:color w:val="000000"/>
          <w:sz w:val="28"/>
        </w:rPr>
        <w:t>
      Іс-қимылды қадағалау субъектісі қаржы өнімін басқару шеңберінде қаржы өнімін ұсынуды тоқтату үшін әлеуетті негіздерді, сондай-ақ қаржы өнімін ұсынуды тоқтатқан кезде қаржылық көрсетілетін қызметтерді тұтынушыларға хабар беру және қаржылық көрсетілетін қызметтерді тұтынушылар алдындағы міндеттемелерді орындау жөніндегі іс-қимылдарды айқындауға тиіс.</w:t>
      </w:r>
    </w:p>
    <w:bookmarkEnd w:id="1236"/>
    <w:bookmarkStart w:name="z1335" w:id="1237"/>
    <w:p>
      <w:pPr>
        <w:spacing w:after="0"/>
        <w:ind w:left="0"/>
        <w:jc w:val="both"/>
      </w:pPr>
      <w:r>
        <w:rPr>
          <w:rFonts w:ascii="Times New Roman"/>
          <w:b w:val="false"/>
          <w:i w:val="false"/>
          <w:color w:val="000000"/>
          <w:sz w:val="28"/>
        </w:rPr>
        <w:t>
      Іс-қимылды қадағалау субъектісі уәкілетті органды іс-қимылды қадағалау субъектісі тиісті шешім қабылдаған күннен бастап он жұмыс күні ішінде қаржы өнімін бекіту, өзгерту және ұсынуды тоқтату туралы хабардар етеді.</w:t>
      </w:r>
    </w:p>
    <w:bookmarkEnd w:id="1237"/>
    <w:bookmarkStart w:name="z1336" w:id="1238"/>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бекіту, өзгерту және ұсынуды тоқтату туралы хабардар ететін қаржы өнімдерінің тізбесі (мөлшерлемелері мен тарифтерін көрсете отырып), осындай хабардар ету тәртібі, сондай-ақ хабарламаға қоса берілетін құжаттар мен мәліметтердің тізбесі уәкілетті органның нормативтік құқықтық актісінде белгіленеді.</w:t>
      </w:r>
    </w:p>
    <w:bookmarkEnd w:id="1238"/>
    <w:bookmarkStart w:name="z1337" w:id="1239"/>
    <w:p>
      <w:pPr>
        <w:spacing w:after="0"/>
        <w:ind w:left="0"/>
        <w:jc w:val="both"/>
      </w:pPr>
      <w:r>
        <w:rPr>
          <w:rFonts w:ascii="Times New Roman"/>
          <w:b w:val="false"/>
          <w:i w:val="false"/>
          <w:color w:val="000000"/>
          <w:sz w:val="28"/>
        </w:rPr>
        <w:t>
      2. Уәкілетті орган қаржылық көрсетілетін қызметтерін тұтынушылар үшін тәуекелдер туғызатын және (немесе) уәкілетті органның нормативтік құқықтық актісінде белгіленген қаржы өнімдерін басқаруға қойылатын талаптарға сай келмейтін қаржы өнімін анықтаған кезде іс-қимылды қадағалау субъектісінен анықталған тәуекелдер жойылғанға дейін және мұндай қаржы өнімі көрсетілген талаптарға сәйкес келтірілгенге дейін қаржылық көрсетілетін қызметтерін тұтынушыларға оларды ұсынуды тоқтата тұруды талап етеді.</w:t>
      </w:r>
    </w:p>
    <w:bookmarkEnd w:id="1239"/>
    <w:bookmarkStart w:name="z1338" w:id="1240"/>
    <w:p>
      <w:pPr>
        <w:spacing w:after="0"/>
        <w:ind w:left="0"/>
        <w:jc w:val="both"/>
      </w:pPr>
      <w:r>
        <w:rPr>
          <w:rFonts w:ascii="Times New Roman"/>
          <w:b w:val="false"/>
          <w:i w:val="false"/>
          <w:color w:val="000000"/>
          <w:sz w:val="28"/>
        </w:rPr>
        <w:t>
      15-24-бап. Қаржы өнімдері туралы ақпаратты  ашып көрсету</w:t>
      </w:r>
    </w:p>
    <w:bookmarkEnd w:id="1240"/>
    <w:bookmarkStart w:name="z1339" w:id="1241"/>
    <w:p>
      <w:pPr>
        <w:spacing w:after="0"/>
        <w:ind w:left="0"/>
        <w:jc w:val="both"/>
      </w:pPr>
      <w:r>
        <w:rPr>
          <w:rFonts w:ascii="Times New Roman"/>
          <w:b w:val="false"/>
          <w:i w:val="false"/>
          <w:color w:val="000000"/>
          <w:sz w:val="28"/>
        </w:rPr>
        <w:t>
      Іс-қимылды қадағалау субъектiлерi осы Заңның 15-22-бабының 2-тармағында көрсетiлген уәкiлеттi органның нормативтiк құқықтық актiлерiне сәйкес қаржы өнiмдерiн ұсыну шарттары туралы қаржылық көрсетілетін қызметтерді тұтынушыларға хабар беру арқылы өздерiнiң қаржы өнiмдерi туралы толық және анық ақпаратты ашып көрсетуге мiндеттi.</w:t>
      </w:r>
    </w:p>
    <w:bookmarkEnd w:id="1241"/>
    <w:bookmarkStart w:name="z1340" w:id="1242"/>
    <w:p>
      <w:pPr>
        <w:spacing w:after="0"/>
        <w:ind w:left="0"/>
        <w:jc w:val="both"/>
      </w:pPr>
      <w:r>
        <w:rPr>
          <w:rFonts w:ascii="Times New Roman"/>
          <w:b w:val="false"/>
          <w:i w:val="false"/>
          <w:color w:val="000000"/>
          <w:sz w:val="28"/>
        </w:rPr>
        <w:t>
      15-25-бап. Қаржы нарығында жосықсыз   практикаларға жол бермеу</w:t>
      </w:r>
    </w:p>
    <w:bookmarkEnd w:id="1242"/>
    <w:bookmarkStart w:name="z1341" w:id="1243"/>
    <w:p>
      <w:pPr>
        <w:spacing w:after="0"/>
        <w:ind w:left="0"/>
        <w:jc w:val="both"/>
      </w:pPr>
      <w:r>
        <w:rPr>
          <w:rFonts w:ascii="Times New Roman"/>
          <w:b w:val="false"/>
          <w:i w:val="false"/>
          <w:color w:val="000000"/>
          <w:sz w:val="28"/>
        </w:rPr>
        <w:t>
      1. Іс-қимылды қадағалау субъектілері қаржы өнімдерін ұсыну кезінде қаржылық көрсетілетін қызметтерді тұтынушыларға қатысты жосықсыз практикаларға жол бермеуге міндетті.</w:t>
      </w:r>
    </w:p>
    <w:bookmarkEnd w:id="1243"/>
    <w:bookmarkStart w:name="z1342" w:id="1244"/>
    <w:p>
      <w:pPr>
        <w:spacing w:after="0"/>
        <w:ind w:left="0"/>
        <w:jc w:val="both"/>
      </w:pPr>
      <w:r>
        <w:rPr>
          <w:rFonts w:ascii="Times New Roman"/>
          <w:b w:val="false"/>
          <w:i w:val="false"/>
          <w:color w:val="000000"/>
          <w:sz w:val="28"/>
        </w:rPr>
        <w:t>
      2. Жосықсыз практикалардың түрлері мен белгілері, іс-қимылды қадағалау субъектілерінің жосықсыз практикаларды анықтау тәртібі уәкілетті орган бекіткен банк қызметін жүзеге асыруға қойылатын талаптарда, сақтандыру ұйымының, Қазақстан Республикасының бейрезиденті сақтандыру ұйымы филиалының сақтандыру қызметін жүзеге асыруына қойылатын талаптарда,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тәртібінде, микроқаржылық қызметті жүзеге асыруға қойылатын талаптарда айқындалады.</w:t>
      </w:r>
    </w:p>
    <w:bookmarkEnd w:id="1244"/>
    <w:bookmarkStart w:name="z1343" w:id="1245"/>
    <w:p>
      <w:pPr>
        <w:spacing w:after="0"/>
        <w:ind w:left="0"/>
        <w:jc w:val="both"/>
      </w:pPr>
      <w:r>
        <w:rPr>
          <w:rFonts w:ascii="Times New Roman"/>
          <w:b w:val="false"/>
          <w:i w:val="false"/>
          <w:color w:val="000000"/>
          <w:sz w:val="28"/>
        </w:rPr>
        <w:t>
      3. Іс-қимылды қадағалау субъектілері өз қызметкерлеріне қаржылық көрсетілетін қызметтерді тұтынушыларға қатысты жосықсыз практикаларды болғызбауға бағытталған сыйақы беру саясатын әзірлейді.</w:t>
      </w:r>
    </w:p>
    <w:bookmarkEnd w:id="1245"/>
    <w:bookmarkStart w:name="z1344" w:id="1246"/>
    <w:p>
      <w:pPr>
        <w:spacing w:after="0"/>
        <w:ind w:left="0"/>
        <w:jc w:val="both"/>
      </w:pPr>
      <w:r>
        <w:rPr>
          <w:rFonts w:ascii="Times New Roman"/>
          <w:b w:val="false"/>
          <w:i w:val="false"/>
          <w:color w:val="000000"/>
          <w:sz w:val="28"/>
        </w:rPr>
        <w:t>
      15-26-бап. Қаржы өнімдерін ұсыну кезінде уәкілетті агенттердің  қызметі үшін іс-қимылды қадағалау субъектілерінің  жауапкершілігі</w:t>
      </w:r>
    </w:p>
    <w:bookmarkEnd w:id="1246"/>
    <w:bookmarkStart w:name="z1345" w:id="1247"/>
    <w:p>
      <w:pPr>
        <w:spacing w:after="0"/>
        <w:ind w:left="0"/>
        <w:jc w:val="both"/>
      </w:pPr>
      <w:r>
        <w:rPr>
          <w:rFonts w:ascii="Times New Roman"/>
          <w:b w:val="false"/>
          <w:i w:val="false"/>
          <w:color w:val="000000"/>
          <w:sz w:val="28"/>
        </w:rPr>
        <w:t>
      Іс-қимылды қадағалау субъектілері уәкілетті агенттер арқылы қаржы өнімдерін ұсыну кезінде:</w:t>
      </w:r>
    </w:p>
    <w:bookmarkEnd w:id="1247"/>
    <w:bookmarkStart w:name="z1346" w:id="1248"/>
    <w:p>
      <w:pPr>
        <w:spacing w:after="0"/>
        <w:ind w:left="0"/>
        <w:jc w:val="both"/>
      </w:pPr>
      <w:r>
        <w:rPr>
          <w:rFonts w:ascii="Times New Roman"/>
          <w:b w:val="false"/>
          <w:i w:val="false"/>
          <w:color w:val="000000"/>
          <w:sz w:val="28"/>
        </w:rPr>
        <w:t>
      1) іс-қимылды қадағалау субъектінің ішкі құжатында белгіленген тәртіппен уәкілетті агенттердің тіркелімін жүргізуге;</w:t>
      </w:r>
    </w:p>
    <w:bookmarkEnd w:id="1248"/>
    <w:bookmarkStart w:name="z1347" w:id="1249"/>
    <w:p>
      <w:pPr>
        <w:spacing w:after="0"/>
        <w:ind w:left="0"/>
        <w:jc w:val="both"/>
      </w:pPr>
      <w:r>
        <w:rPr>
          <w:rFonts w:ascii="Times New Roman"/>
          <w:b w:val="false"/>
          <w:i w:val="false"/>
          <w:color w:val="000000"/>
          <w:sz w:val="28"/>
        </w:rPr>
        <w:t>
      2) уәкілетті агенттердің қаржы өнімдерін ұсыну үшін қажетті кәсіби құзыретін қамтамасыз етуге;</w:t>
      </w:r>
    </w:p>
    <w:bookmarkEnd w:id="1249"/>
    <w:bookmarkStart w:name="z1348" w:id="1250"/>
    <w:p>
      <w:pPr>
        <w:spacing w:after="0"/>
        <w:ind w:left="0"/>
        <w:jc w:val="both"/>
      </w:pPr>
      <w:r>
        <w:rPr>
          <w:rFonts w:ascii="Times New Roman"/>
          <w:b w:val="false"/>
          <w:i w:val="false"/>
          <w:color w:val="000000"/>
          <w:sz w:val="28"/>
        </w:rPr>
        <w:t>
      3) уәкілетті агенттердің қаржы өнімдерін ұсынуды реттейтін Қазақстан Республикасы заңнамасының және іс-қимылды қадағалау субъектісінің ішкі құжаттарының талаптарын сақтауын бақылауды жүзеге асыруға міндетті.</w:t>
      </w:r>
    </w:p>
    <w:bookmarkEnd w:id="1250"/>
    <w:bookmarkStart w:name="z1349" w:id="1251"/>
    <w:p>
      <w:pPr>
        <w:spacing w:after="0"/>
        <w:ind w:left="0"/>
        <w:jc w:val="both"/>
      </w:pPr>
      <w:r>
        <w:rPr>
          <w:rFonts w:ascii="Times New Roman"/>
          <w:b w:val="false"/>
          <w:i w:val="false"/>
          <w:color w:val="000000"/>
          <w:sz w:val="28"/>
        </w:rPr>
        <w:t>
      15-27-бап. Қаржылық көрсетілетін қызметтерді  тұтынушының жолданымдарын қарау</w:t>
      </w:r>
    </w:p>
    <w:bookmarkEnd w:id="1251"/>
    <w:bookmarkStart w:name="z1350" w:id="1252"/>
    <w:p>
      <w:pPr>
        <w:spacing w:after="0"/>
        <w:ind w:left="0"/>
        <w:jc w:val="both"/>
      </w:pPr>
      <w:r>
        <w:rPr>
          <w:rFonts w:ascii="Times New Roman"/>
          <w:b w:val="false"/>
          <w:i w:val="false"/>
          <w:color w:val="000000"/>
          <w:sz w:val="28"/>
        </w:rPr>
        <w:t>
      Іс-қимылды қадағалау субъектілері қаржылық көрсетілетін қызметтерді тұтынушылардың қаржы өнімдеріне және (немесе) уәкілетті агенттердің қызметіне байланысты жолданымдарын Қазақстан Республикасының заңнамасында және уәкілетті органның нормативтік құқықтық актілерінде айқындалған тәртіппен қарауға және олар бойынша шешімдер қабылдауға міндетті.</w:t>
      </w:r>
    </w:p>
    <w:bookmarkEnd w:id="1252"/>
    <w:bookmarkStart w:name="z1351" w:id="1253"/>
    <w:p>
      <w:pPr>
        <w:spacing w:after="0"/>
        <w:ind w:left="0"/>
        <w:jc w:val="both"/>
      </w:pPr>
      <w:r>
        <w:rPr>
          <w:rFonts w:ascii="Times New Roman"/>
          <w:b w:val="false"/>
          <w:i w:val="false"/>
          <w:color w:val="000000"/>
          <w:sz w:val="28"/>
        </w:rPr>
        <w:t>
      2-5-тарау. Қаржылық көрсетілетін қызметтерді тұтынушылардың  дауларын сотқа дейін реттеу тәртібі. Қаржы омбудсманы,  оның мәртебесі, оны сайлау және өкілеттіктерін мерзімінен  бұрын тоқтату тәртібі, қаржы омбудсманы қызметі</w:t>
      </w:r>
    </w:p>
    <w:bookmarkEnd w:id="1253"/>
    <w:bookmarkStart w:name="z1352" w:id="1254"/>
    <w:p>
      <w:pPr>
        <w:spacing w:after="0"/>
        <w:ind w:left="0"/>
        <w:jc w:val="both"/>
      </w:pPr>
      <w:r>
        <w:rPr>
          <w:rFonts w:ascii="Times New Roman"/>
          <w:b w:val="false"/>
          <w:i w:val="false"/>
          <w:color w:val="000000"/>
          <w:sz w:val="28"/>
        </w:rPr>
        <w:t>
      15-28-бап. Дауларды сотқа дейін реттеу тәртібі</w:t>
      </w:r>
    </w:p>
    <w:bookmarkEnd w:id="1254"/>
    <w:bookmarkStart w:name="z1353" w:id="1255"/>
    <w:p>
      <w:pPr>
        <w:spacing w:after="0"/>
        <w:ind w:left="0"/>
        <w:jc w:val="both"/>
      </w:pPr>
      <w:r>
        <w:rPr>
          <w:rFonts w:ascii="Times New Roman"/>
          <w:b w:val="false"/>
          <w:i w:val="false"/>
          <w:color w:val="000000"/>
          <w:sz w:val="28"/>
        </w:rPr>
        <w:t>
      1. Осы тараудың мақсаттары үшін қаржылық көрсетілетін қызметтерді тұтынушы деп:</w:t>
      </w:r>
    </w:p>
    <w:bookmarkEnd w:id="1255"/>
    <w:bookmarkStart w:name="z1354" w:id="1256"/>
    <w:p>
      <w:pPr>
        <w:spacing w:after="0"/>
        <w:ind w:left="0"/>
        <w:jc w:val="both"/>
      </w:pPr>
      <w:r>
        <w:rPr>
          <w:rFonts w:ascii="Times New Roman"/>
          <w:b w:val="false"/>
          <w:i w:val="false"/>
          <w:color w:val="000000"/>
          <w:sz w:val="28"/>
        </w:rPr>
        <w:t>
      1) сақтандыру қызметтері үшін:</w:t>
      </w:r>
    </w:p>
    <w:bookmarkEnd w:id="1256"/>
    <w:bookmarkStart w:name="z1355" w:id="1257"/>
    <w:p>
      <w:pPr>
        <w:spacing w:after="0"/>
        <w:ind w:left="0"/>
        <w:jc w:val="both"/>
      </w:pPr>
      <w:r>
        <w:rPr>
          <w:rFonts w:ascii="Times New Roman"/>
          <w:b w:val="false"/>
          <w:i w:val="false"/>
          <w:color w:val="000000"/>
          <w:sz w:val="28"/>
        </w:rPr>
        <w:t>
      сақтандырудың барлық түрі бойынша жеке тұлғалар, шағын кәсіпкерлік субъектілері;</w:t>
      </w:r>
    </w:p>
    <w:bookmarkEnd w:id="1257"/>
    <w:bookmarkStart w:name="z1356" w:id="1258"/>
    <w:p>
      <w:pPr>
        <w:spacing w:after="0"/>
        <w:ind w:left="0"/>
        <w:jc w:val="both"/>
      </w:pPr>
      <w:r>
        <w:rPr>
          <w:rFonts w:ascii="Times New Roman"/>
          <w:b w:val="false"/>
          <w:i w:val="false"/>
          <w:color w:val="000000"/>
          <w:sz w:val="28"/>
        </w:rPr>
        <w:t>
      айлық есептік көрсеткіштің он мың еселенген мөлшерінен аспайтын талаптар сомасымен тек көлік құралдары иелерінің азаматтық-құқықтық жауапкершілігін міндетті сақтандыру сыныбы (түрі) бойынша – заңды тұлғалар;</w:t>
      </w:r>
    </w:p>
    <w:bookmarkEnd w:id="1258"/>
    <w:bookmarkStart w:name="z1357" w:id="1259"/>
    <w:p>
      <w:pPr>
        <w:spacing w:after="0"/>
        <w:ind w:left="0"/>
        <w:jc w:val="both"/>
      </w:pPr>
      <w:r>
        <w:rPr>
          <w:rFonts w:ascii="Times New Roman"/>
          <w:b w:val="false"/>
          <w:i w:val="false"/>
          <w:color w:val="000000"/>
          <w:sz w:val="28"/>
        </w:rPr>
        <w:t>
      2) өзге де қаржылық көрсетілетін қызметтер үшін – жеке тұлғалар, оның ішінде дара кәсіпкер ретінде тіркеу есебінде тұрған жеке тұлғалар түсініледі.</w:t>
      </w:r>
    </w:p>
    <w:bookmarkEnd w:id="1259"/>
    <w:bookmarkStart w:name="z1358" w:id="1260"/>
    <w:p>
      <w:pPr>
        <w:spacing w:after="0"/>
        <w:ind w:left="0"/>
        <w:jc w:val="both"/>
      </w:pPr>
      <w:r>
        <w:rPr>
          <w:rFonts w:ascii="Times New Roman"/>
          <w:b w:val="false"/>
          <w:i w:val="false"/>
          <w:color w:val="000000"/>
          <w:sz w:val="28"/>
        </w:rPr>
        <w:t>
      Осы тараудың қаржылық көрсетілетін қызметтерді тұтынушыға қатысты қолданылатын ережелері сақтандыру ұйымы осы баптың 2-тармағының екінші бөлігінде көзделген жағдайда басқа сақтандыру ұйымына талаптар қойған кезде сақтандыру ұйымына қолданылады.</w:t>
      </w:r>
    </w:p>
    <w:bookmarkEnd w:id="1260"/>
    <w:bookmarkStart w:name="z1359" w:id="1261"/>
    <w:p>
      <w:pPr>
        <w:spacing w:after="0"/>
        <w:ind w:left="0"/>
        <w:jc w:val="both"/>
      </w:pPr>
      <w:r>
        <w:rPr>
          <w:rFonts w:ascii="Times New Roman"/>
          <w:b w:val="false"/>
          <w:i w:val="false"/>
          <w:color w:val="000000"/>
          <w:sz w:val="28"/>
        </w:rPr>
        <w:t>
      2. Қаржылық көрсетілетін қызметтерді тұтынушы мен іс-қимылды қадағалау субъектісі арасындағы дауды сотқа дейін реттеу тәртібі қаржылық көрсетілетін қызметтерді тұтынушы қаржы омбудсманына жүгінген кезде мынадай жағдайларда:</w:t>
      </w:r>
    </w:p>
    <w:bookmarkEnd w:id="1261"/>
    <w:bookmarkStart w:name="z1360" w:id="1262"/>
    <w:p>
      <w:pPr>
        <w:spacing w:after="0"/>
        <w:ind w:left="0"/>
        <w:jc w:val="both"/>
      </w:pPr>
      <w:r>
        <w:rPr>
          <w:rFonts w:ascii="Times New Roman"/>
          <w:b w:val="false"/>
          <w:i w:val="false"/>
          <w:color w:val="000000"/>
          <w:sz w:val="28"/>
        </w:rPr>
        <w:t>
      1) қаржылық көрсетілетін қызметтерді тұтынушының іс-қимылды қадағалау субъектісіне қаржы өнімін ұсыну туралы жасалған шарттан туындайтын мүліктік талаптары болған кезде;</w:t>
      </w:r>
    </w:p>
    <w:bookmarkEnd w:id="1262"/>
    <w:bookmarkStart w:name="z1361" w:id="1263"/>
    <w:p>
      <w:pPr>
        <w:spacing w:after="0"/>
        <w:ind w:left="0"/>
        <w:jc w:val="both"/>
      </w:pPr>
      <w:r>
        <w:rPr>
          <w:rFonts w:ascii="Times New Roman"/>
          <w:b w:val="false"/>
          <w:i w:val="false"/>
          <w:color w:val="000000"/>
          <w:sz w:val="28"/>
        </w:rPr>
        <w:t xml:space="preserve">
      2) банк не банктік қарыз шарты бойынша құқықтар (талаптар) берілген тұлға банктік қарыз шартының талаптарын өзгертуден бас тартқан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қаржылық көрсетілетін қызметтерді тұтынушы жеке тұлғаның жолданымы (өтініші) бойынша өзара қолайлы шешімге қол жеткізбеген кезде;</w:t>
      </w:r>
    </w:p>
    <w:bookmarkEnd w:id="1263"/>
    <w:bookmarkStart w:name="z1362" w:id="1264"/>
    <w:p>
      <w:pPr>
        <w:spacing w:after="0"/>
        <w:ind w:left="0"/>
        <w:jc w:val="both"/>
      </w:pPr>
      <w:r>
        <w:rPr>
          <w:rFonts w:ascii="Times New Roman"/>
          <w:b w:val="false"/>
          <w:i w:val="false"/>
          <w:color w:val="000000"/>
          <w:sz w:val="28"/>
        </w:rPr>
        <w:t xml:space="preserve">
      3) микроқаржы ұйымы не микрокредит беру туралы шарт бойынша құқықтар (талаптар) берілген тұлға микрокредит беру туралы шарттың талаптарын өзгертуден бас тартқан немесе "Микроқаржылық қызмет туралы" Қазақстан Республикасы Заңының </w:t>
      </w:r>
      <w:r>
        <w:rPr>
          <w:rFonts w:ascii="Times New Roman"/>
          <w:b w:val="false"/>
          <w:i w:val="false"/>
          <w:color w:val="000000"/>
          <w:sz w:val="28"/>
        </w:rPr>
        <w:t>9-2-бабына</w:t>
      </w:r>
      <w:r>
        <w:rPr>
          <w:rFonts w:ascii="Times New Roman"/>
          <w:b w:val="false"/>
          <w:i w:val="false"/>
          <w:color w:val="000000"/>
          <w:sz w:val="28"/>
        </w:rPr>
        <w:t xml:space="preserve"> сәйкес қаржылық көрсетілетін қызметтерді тұтынушы жеке тұлғаның жолданымы (өтініші) бойынша өзара қолайлы шешімге қол жеткізбеген кезде;</w:t>
      </w:r>
    </w:p>
    <w:bookmarkEnd w:id="1264"/>
    <w:bookmarkStart w:name="z1363" w:id="1265"/>
    <w:p>
      <w:pPr>
        <w:spacing w:after="0"/>
        <w:ind w:left="0"/>
        <w:jc w:val="both"/>
      </w:pPr>
      <w:r>
        <w:rPr>
          <w:rFonts w:ascii="Times New Roman"/>
          <w:b w:val="false"/>
          <w:i w:val="false"/>
          <w:color w:val="000000"/>
          <w:sz w:val="28"/>
        </w:rPr>
        <w:t>
      4) сақтанушылар (сақтандырылушылар, пайда алушылар) мен сақтандыру ұйымдары арасында сақтандыру шарттарынан туындайтын даулар болған кезде;</w:t>
      </w:r>
    </w:p>
    <w:bookmarkEnd w:id="1265"/>
    <w:bookmarkStart w:name="z1364" w:id="1266"/>
    <w:p>
      <w:pPr>
        <w:spacing w:after="0"/>
        <w:ind w:left="0"/>
        <w:jc w:val="both"/>
      </w:pPr>
      <w:r>
        <w:rPr>
          <w:rFonts w:ascii="Times New Roman"/>
          <w:b w:val="false"/>
          <w:i w:val="false"/>
          <w:color w:val="000000"/>
          <w:sz w:val="28"/>
        </w:rPr>
        <w:t>
      5) сақтандыру ұйымдары арасында міндетті және ерікті сақтандыру мәселелері бойынша туындайтын даулар болған кезде;</w:t>
      </w:r>
    </w:p>
    <w:bookmarkEnd w:id="1266"/>
    <w:bookmarkStart w:name="z1365" w:id="1267"/>
    <w:p>
      <w:pPr>
        <w:spacing w:after="0"/>
        <w:ind w:left="0"/>
        <w:jc w:val="both"/>
      </w:pPr>
      <w:r>
        <w:rPr>
          <w:rFonts w:ascii="Times New Roman"/>
          <w:b w:val="false"/>
          <w:i w:val="false"/>
          <w:color w:val="000000"/>
          <w:sz w:val="28"/>
        </w:rPr>
        <w:t>
      6) сақтандыру ұйымы жеке немесе заңды тұлғаға міндетті сақтандыру шартын жасасудан, ерікті сақтандыру шартының талаптарын өзгертуден бас тартқан кезде (шарттарда сақтанушылардың, сақтандырылушылардың, пайда алушылардың құқықтарын бұзатын талаптар болған жағдайларда) сақталады (қолданылады).</w:t>
      </w:r>
    </w:p>
    <w:bookmarkEnd w:id="1267"/>
    <w:bookmarkStart w:name="z1366" w:id="1268"/>
    <w:p>
      <w:pPr>
        <w:spacing w:after="0"/>
        <w:ind w:left="0"/>
        <w:jc w:val="both"/>
      </w:pPr>
      <w:r>
        <w:rPr>
          <w:rFonts w:ascii="Times New Roman"/>
          <w:b w:val="false"/>
          <w:i w:val="false"/>
          <w:color w:val="000000"/>
          <w:sz w:val="28"/>
        </w:rPr>
        <w:t>
      3. Қаржылық көрсетілетін қызметтерді тұтынушы мен іс-қимылды қадағалау субъектісінің арасындағы дауды сотқа дейін реттеу тәртібі мыналарды:</w:t>
      </w:r>
    </w:p>
    <w:bookmarkEnd w:id="1268"/>
    <w:bookmarkStart w:name="z1367" w:id="1269"/>
    <w:p>
      <w:pPr>
        <w:spacing w:after="0"/>
        <w:ind w:left="0"/>
        <w:jc w:val="both"/>
      </w:pPr>
      <w:r>
        <w:rPr>
          <w:rFonts w:ascii="Times New Roman"/>
          <w:b w:val="false"/>
          <w:i w:val="false"/>
          <w:color w:val="000000"/>
          <w:sz w:val="28"/>
        </w:rPr>
        <w:t>
      1) қаржылық көрсетілетін қызметтерді тұтынушының қаржы өніміне байланысты дауға немесе өзге жағдайға қатысты іс-қимылды қадағалау субъектісіне жүгінуін;</w:t>
      </w:r>
    </w:p>
    <w:bookmarkEnd w:id="1269"/>
    <w:bookmarkStart w:name="z1368" w:id="1270"/>
    <w:p>
      <w:pPr>
        <w:spacing w:after="0"/>
        <w:ind w:left="0"/>
        <w:jc w:val="both"/>
      </w:pPr>
      <w:r>
        <w:rPr>
          <w:rFonts w:ascii="Times New Roman"/>
          <w:b w:val="false"/>
          <w:i w:val="false"/>
          <w:color w:val="000000"/>
          <w:sz w:val="28"/>
        </w:rPr>
        <w:t>
      2) қаржылық көрсетілетін қызметтерді тұтынушының осы тармақтың 1) тармақшасында көрсетілген жолданымға іс-қимылды қадағалау субъектісінен Қазақстан Республикасының заңдарында белгіленген мерзімдерде жауап алмауына байланысты жағдайларда не іс-қимылды қадағалау субъектісінің мұндай жолданымды толық немесе ішінара қанағаттандырмауына байланысты дауды реттеу үшін қаржы омбудсманына жүгінуін көздейді.</w:t>
      </w:r>
    </w:p>
    <w:bookmarkEnd w:id="1270"/>
    <w:bookmarkStart w:name="z1369" w:id="1271"/>
    <w:p>
      <w:pPr>
        <w:spacing w:after="0"/>
        <w:ind w:left="0"/>
        <w:jc w:val="both"/>
      </w:pPr>
      <w:r>
        <w:rPr>
          <w:rFonts w:ascii="Times New Roman"/>
          <w:b w:val="false"/>
          <w:i w:val="false"/>
          <w:color w:val="000000"/>
          <w:sz w:val="28"/>
        </w:rPr>
        <w:t>
      15-29-бап. Қаржы омбудсманы</w:t>
      </w:r>
    </w:p>
    <w:bookmarkEnd w:id="1271"/>
    <w:bookmarkStart w:name="z1370" w:id="1272"/>
    <w:p>
      <w:pPr>
        <w:spacing w:after="0"/>
        <w:ind w:left="0"/>
        <w:jc w:val="both"/>
      </w:pPr>
      <w:r>
        <w:rPr>
          <w:rFonts w:ascii="Times New Roman"/>
          <w:b w:val="false"/>
          <w:i w:val="false"/>
          <w:color w:val="000000"/>
          <w:sz w:val="28"/>
        </w:rPr>
        <w:t>
      1. Қаржы омбудсманы – осы Заңның 15-28-бабының 2-тармағында көзделген мәселелер бойынша қаржылық көрсетілетін қызметтерді тұтынушылардың, сақтандыру ұйымының жолданымдарын қарау арқылы қаржылық көрсетілетін қызметтерді тұтынушы мен іс-қимылды қадағалау субъектісі арасында жасалған қаржы өнімін ұсыну туралы шарттан туындайтын дауларды, сондай-ақ сақтандыру ұйымдары арасындағы сақтандыру шартынан туындайтын дауларды сотқа дейін реттеуді жүзеге асыратын, өз қызметінде тәуелсіз жеке тұлға.</w:t>
      </w:r>
    </w:p>
    <w:bookmarkEnd w:id="1272"/>
    <w:bookmarkStart w:name="z1371" w:id="1273"/>
    <w:p>
      <w:pPr>
        <w:spacing w:after="0"/>
        <w:ind w:left="0"/>
        <w:jc w:val="both"/>
      </w:pPr>
      <w:r>
        <w:rPr>
          <w:rFonts w:ascii="Times New Roman"/>
          <w:b w:val="false"/>
          <w:i w:val="false"/>
          <w:color w:val="000000"/>
          <w:sz w:val="28"/>
        </w:rPr>
        <w:t>
      2. Қаржы омбудсманы өз қызметінде мынадай қағидаттарды басшылыққа алады:</w:t>
      </w:r>
    </w:p>
    <w:bookmarkEnd w:id="1273"/>
    <w:bookmarkStart w:name="z1372" w:id="1274"/>
    <w:p>
      <w:pPr>
        <w:spacing w:after="0"/>
        <w:ind w:left="0"/>
        <w:jc w:val="both"/>
      </w:pPr>
      <w:r>
        <w:rPr>
          <w:rFonts w:ascii="Times New Roman"/>
          <w:b w:val="false"/>
          <w:i w:val="false"/>
          <w:color w:val="000000"/>
          <w:sz w:val="28"/>
        </w:rPr>
        <w:t>
      1) заңдылық;</w:t>
      </w:r>
    </w:p>
    <w:bookmarkEnd w:id="1274"/>
    <w:bookmarkStart w:name="z1373" w:id="1275"/>
    <w:p>
      <w:pPr>
        <w:spacing w:after="0"/>
        <w:ind w:left="0"/>
        <w:jc w:val="both"/>
      </w:pPr>
      <w:r>
        <w:rPr>
          <w:rFonts w:ascii="Times New Roman"/>
          <w:b w:val="false"/>
          <w:i w:val="false"/>
          <w:color w:val="000000"/>
          <w:sz w:val="28"/>
        </w:rPr>
        <w:t>
      2) дауды қарау кезінде тараптардың теңдігі;</w:t>
      </w:r>
    </w:p>
    <w:bookmarkEnd w:id="1275"/>
    <w:bookmarkStart w:name="z1374" w:id="1276"/>
    <w:p>
      <w:pPr>
        <w:spacing w:after="0"/>
        <w:ind w:left="0"/>
        <w:jc w:val="both"/>
      </w:pPr>
      <w:r>
        <w:rPr>
          <w:rFonts w:ascii="Times New Roman"/>
          <w:b w:val="false"/>
          <w:i w:val="false"/>
          <w:color w:val="000000"/>
          <w:sz w:val="28"/>
        </w:rPr>
        <w:t>
      3) дауды қарау кезінде қаржы омбудсманының тәуелсіздігі мен бейтараптығы;</w:t>
      </w:r>
    </w:p>
    <w:bookmarkEnd w:id="1276"/>
    <w:bookmarkStart w:name="z1375" w:id="1277"/>
    <w:p>
      <w:pPr>
        <w:spacing w:after="0"/>
        <w:ind w:left="0"/>
        <w:jc w:val="both"/>
      </w:pPr>
      <w:r>
        <w:rPr>
          <w:rFonts w:ascii="Times New Roman"/>
          <w:b w:val="false"/>
          <w:i w:val="false"/>
          <w:color w:val="000000"/>
          <w:sz w:val="28"/>
        </w:rPr>
        <w:t>
      4) дауды қарау барысында алынған, қызметтік, коммерциялық, банктік немесе өзге де заңмен қорғалатын құпияны құрайтын мәліметтерді жария етпеу;</w:t>
      </w:r>
    </w:p>
    <w:bookmarkEnd w:id="1277"/>
    <w:bookmarkStart w:name="z1376" w:id="1278"/>
    <w:p>
      <w:pPr>
        <w:spacing w:after="0"/>
        <w:ind w:left="0"/>
        <w:jc w:val="both"/>
      </w:pPr>
      <w:r>
        <w:rPr>
          <w:rFonts w:ascii="Times New Roman"/>
          <w:b w:val="false"/>
          <w:i w:val="false"/>
          <w:color w:val="000000"/>
          <w:sz w:val="28"/>
        </w:rPr>
        <w:t>
      5) қаралатын дау бойынша тараптардың құқықтары мен заңды мүдделерін сақтау;</w:t>
      </w:r>
    </w:p>
    <w:bookmarkEnd w:id="1278"/>
    <w:bookmarkStart w:name="z1377" w:id="1279"/>
    <w:p>
      <w:pPr>
        <w:spacing w:after="0"/>
        <w:ind w:left="0"/>
        <w:jc w:val="both"/>
      </w:pPr>
      <w:r>
        <w:rPr>
          <w:rFonts w:ascii="Times New Roman"/>
          <w:b w:val="false"/>
          <w:i w:val="false"/>
          <w:color w:val="000000"/>
          <w:sz w:val="28"/>
        </w:rPr>
        <w:t>
      6) дауды қарау рәсімінің ашықтығы, сондай-ақ дау бойынша шығарылған шешімнің негізділігі;</w:t>
      </w:r>
    </w:p>
    <w:bookmarkEnd w:id="1279"/>
    <w:bookmarkStart w:name="z1378" w:id="1280"/>
    <w:p>
      <w:pPr>
        <w:spacing w:after="0"/>
        <w:ind w:left="0"/>
        <w:jc w:val="both"/>
      </w:pPr>
      <w:r>
        <w:rPr>
          <w:rFonts w:ascii="Times New Roman"/>
          <w:b w:val="false"/>
          <w:i w:val="false"/>
          <w:color w:val="000000"/>
          <w:sz w:val="28"/>
        </w:rPr>
        <w:t>
      7) дауды қарау кезінде Қазақстан Республикасының тіл туралы заңнамасын сақтау;</w:t>
      </w:r>
    </w:p>
    <w:bookmarkEnd w:id="1280"/>
    <w:bookmarkStart w:name="z1379" w:id="1281"/>
    <w:p>
      <w:pPr>
        <w:spacing w:after="0"/>
        <w:ind w:left="0"/>
        <w:jc w:val="both"/>
      </w:pPr>
      <w:r>
        <w:rPr>
          <w:rFonts w:ascii="Times New Roman"/>
          <w:b w:val="false"/>
          <w:i w:val="false"/>
          <w:color w:val="000000"/>
          <w:sz w:val="28"/>
        </w:rPr>
        <w:t>
      8) осы Заңның 15-33-бабында белгіленген талаптарды ескере отырып, қаралатын дау бойынша тараптар үшін қаржы омбудсманы шешімінің міндеттілігі.</w:t>
      </w:r>
    </w:p>
    <w:bookmarkEnd w:id="1281"/>
    <w:bookmarkStart w:name="z1380" w:id="1282"/>
    <w:p>
      <w:pPr>
        <w:spacing w:after="0"/>
        <w:ind w:left="0"/>
        <w:jc w:val="both"/>
      </w:pPr>
      <w:r>
        <w:rPr>
          <w:rFonts w:ascii="Times New Roman"/>
          <w:b w:val="false"/>
          <w:i w:val="false"/>
          <w:color w:val="000000"/>
          <w:sz w:val="28"/>
        </w:rPr>
        <w:t>
      3. Қаржы омбудсмандарының және қаржы омбудсманы қызметінің жұмысын жүзеге асыру, оның ішінде қаржылық көрсетілетін қызметтерді тұтынушылардың келіп түскен және қаралған жолданымдары туралы ақпаратты уәкілетті органға беру тәртібі осы Заңда және уәкілетті органның нормативтік құқықтық актісінде айқындалады.</w:t>
      </w:r>
    </w:p>
    <w:bookmarkEnd w:id="1282"/>
    <w:bookmarkStart w:name="z1381" w:id="1283"/>
    <w:p>
      <w:pPr>
        <w:spacing w:after="0"/>
        <w:ind w:left="0"/>
        <w:jc w:val="both"/>
      </w:pPr>
      <w:r>
        <w:rPr>
          <w:rFonts w:ascii="Times New Roman"/>
          <w:b w:val="false"/>
          <w:i w:val="false"/>
          <w:color w:val="000000"/>
          <w:sz w:val="28"/>
        </w:rPr>
        <w:t>
      4. Мыналар қаржы омбудсманы ретінде әрекет етеді:</w:t>
      </w:r>
    </w:p>
    <w:bookmarkEnd w:id="1283"/>
    <w:bookmarkStart w:name="z1382" w:id="1284"/>
    <w:p>
      <w:pPr>
        <w:spacing w:after="0"/>
        <w:ind w:left="0"/>
        <w:jc w:val="both"/>
      </w:pPr>
      <w:r>
        <w:rPr>
          <w:rFonts w:ascii="Times New Roman"/>
          <w:b w:val="false"/>
          <w:i w:val="false"/>
          <w:color w:val="000000"/>
          <w:sz w:val="28"/>
        </w:rPr>
        <w:t>
      1) бас қаржы омбудсманы;</w:t>
      </w:r>
    </w:p>
    <w:bookmarkEnd w:id="1284"/>
    <w:bookmarkStart w:name="z1383" w:id="1285"/>
    <w:p>
      <w:pPr>
        <w:spacing w:after="0"/>
        <w:ind w:left="0"/>
        <w:jc w:val="both"/>
      </w:pPr>
      <w:r>
        <w:rPr>
          <w:rFonts w:ascii="Times New Roman"/>
          <w:b w:val="false"/>
          <w:i w:val="false"/>
          <w:color w:val="000000"/>
          <w:sz w:val="28"/>
        </w:rPr>
        <w:t>
      2) қаржылық көрсетілетін қызметтердің тиісті салаларындағы қаржы омбудсмандары.</w:t>
      </w:r>
    </w:p>
    <w:bookmarkEnd w:id="1285"/>
    <w:bookmarkStart w:name="z1384" w:id="1286"/>
    <w:p>
      <w:pPr>
        <w:spacing w:after="0"/>
        <w:ind w:left="0"/>
        <w:jc w:val="both"/>
      </w:pPr>
      <w:r>
        <w:rPr>
          <w:rFonts w:ascii="Times New Roman"/>
          <w:b w:val="false"/>
          <w:i w:val="false"/>
          <w:color w:val="000000"/>
          <w:sz w:val="28"/>
        </w:rPr>
        <w:t>
      5. Қаржы омбудсманы болып сайлану үшін және қаржы омбудсманының қызметін жүзеге асыру кезеңінде адам мынадай талаптарға сәйкес келуге:</w:t>
      </w:r>
    </w:p>
    <w:bookmarkEnd w:id="1286"/>
    <w:bookmarkStart w:name="z1385" w:id="1287"/>
    <w:p>
      <w:pPr>
        <w:spacing w:after="0"/>
        <w:ind w:left="0"/>
        <w:jc w:val="both"/>
      </w:pPr>
      <w:r>
        <w:rPr>
          <w:rFonts w:ascii="Times New Roman"/>
          <w:b w:val="false"/>
          <w:i w:val="false"/>
          <w:color w:val="000000"/>
          <w:sz w:val="28"/>
        </w:rPr>
        <w:t>
      1) жоғары экономикалық және (немесе) заң білімі болуға;</w:t>
      </w:r>
    </w:p>
    <w:bookmarkEnd w:id="1287"/>
    <w:bookmarkStart w:name="z1386" w:id="1288"/>
    <w:p>
      <w:pPr>
        <w:spacing w:after="0"/>
        <w:ind w:left="0"/>
        <w:jc w:val="both"/>
      </w:pPr>
      <w:r>
        <w:rPr>
          <w:rFonts w:ascii="Times New Roman"/>
          <w:b w:val="false"/>
          <w:i w:val="false"/>
          <w:color w:val="000000"/>
          <w:sz w:val="28"/>
        </w:rPr>
        <w:t>
      2) мінсіз іскерлік беделі болуға;</w:t>
      </w:r>
    </w:p>
    <w:bookmarkEnd w:id="1288"/>
    <w:bookmarkStart w:name="z1387" w:id="1289"/>
    <w:p>
      <w:pPr>
        <w:spacing w:after="0"/>
        <w:ind w:left="0"/>
        <w:jc w:val="both"/>
      </w:pPr>
      <w:r>
        <w:rPr>
          <w:rFonts w:ascii="Times New Roman"/>
          <w:b w:val="false"/>
          <w:i w:val="false"/>
          <w:color w:val="000000"/>
          <w:sz w:val="28"/>
        </w:rPr>
        <w:t>
      3) қаржылық көрсетілетін қызметтерді ұсыну және (немесе) реттеу саласында кемінде бес жыл жұмыс өтілі болуға;</w:t>
      </w:r>
    </w:p>
    <w:bookmarkEnd w:id="1289"/>
    <w:bookmarkStart w:name="z1388" w:id="1290"/>
    <w:p>
      <w:pPr>
        <w:spacing w:after="0"/>
        <w:ind w:left="0"/>
        <w:jc w:val="both"/>
      </w:pPr>
      <w:r>
        <w:rPr>
          <w:rFonts w:ascii="Times New Roman"/>
          <w:b w:val="false"/>
          <w:i w:val="false"/>
          <w:color w:val="000000"/>
          <w:sz w:val="28"/>
        </w:rPr>
        <w:t>
      4) қаржы омбудсманы лауазымына тұлғаның кандидатурасын ұсынудың алдындағы бес жыл ішінде тұлғаның:</w:t>
      </w:r>
    </w:p>
    <w:bookmarkEnd w:id="1290"/>
    <w:bookmarkStart w:name="z1389" w:id="1291"/>
    <w:p>
      <w:pPr>
        <w:spacing w:after="0"/>
        <w:ind w:left="0"/>
        <w:jc w:val="both"/>
      </w:pPr>
      <w:r>
        <w:rPr>
          <w:rFonts w:ascii="Times New Roman"/>
          <w:b w:val="false"/>
          <w:i w:val="false"/>
          <w:color w:val="000000"/>
          <w:sz w:val="28"/>
        </w:rPr>
        <w:t>
      банкке реттеу режимін қолданғанға;</w:t>
      </w:r>
    </w:p>
    <w:bookmarkEnd w:id="1291"/>
    <w:bookmarkStart w:name="z1390" w:id="1292"/>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Қазақстан Республикасы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таратуға және (немесе) қаржы нарығында қызметін жүзеге асыруын тоқтатуға алып келген лицензиясынан айырғанға;</w:t>
      </w:r>
    </w:p>
    <w:bookmarkEnd w:id="1292"/>
    <w:bookmarkStart w:name="z1391" w:id="1293"/>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w:t>
      </w:r>
    </w:p>
    <w:bookmarkEnd w:id="1293"/>
    <w:bookmarkStart w:name="z1392" w:id="1294"/>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оның ішінде Қазақстан Республикасының бейрезидент қаржы ұйымының,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 қызметкері болып табылмағаны туралы мәліметтер болуға;</w:t>
      </w:r>
    </w:p>
    <w:bookmarkEnd w:id="1294"/>
    <w:bookmarkStart w:name="z1393" w:id="1295"/>
    <w:p>
      <w:pPr>
        <w:spacing w:after="0"/>
        <w:ind w:left="0"/>
        <w:jc w:val="both"/>
      </w:pPr>
      <w:r>
        <w:rPr>
          <w:rFonts w:ascii="Times New Roman"/>
          <w:b w:val="false"/>
          <w:i w:val="false"/>
          <w:color w:val="000000"/>
          <w:sz w:val="28"/>
        </w:rPr>
        <w:t>
      5) адамға қатысты оны әрекетке қабілетсіз немесе әрекет қабілеті шектеулі деп тану туралы заңды күшіне енген сот шешімінің жоқ екендігі туралы мәліметтер болуға;</w:t>
      </w:r>
    </w:p>
    <w:bookmarkEnd w:id="1295"/>
    <w:bookmarkStart w:name="z1394" w:id="1296"/>
    <w:p>
      <w:pPr>
        <w:spacing w:after="0"/>
        <w:ind w:left="0"/>
        <w:jc w:val="both"/>
      </w:pPr>
      <w:r>
        <w:rPr>
          <w:rFonts w:ascii="Times New Roman"/>
          <w:b w:val="false"/>
          <w:i w:val="false"/>
          <w:color w:val="000000"/>
          <w:sz w:val="28"/>
        </w:rPr>
        <w:t>
      6) адамның психикалық тұрғыдан саулығын сақтау қызметі ұйымдарында психикалық мінез-құлқының бұзылуын (ауыруын), оның ішінде психикаға белсенді әсер ететін заттарды тұтынудан туындаған бұзылуын (ауыруын) динамикалық байқау үшін есепте тұрмайтыны туралы мәліметтер болуға;</w:t>
      </w:r>
    </w:p>
    <w:bookmarkEnd w:id="1296"/>
    <w:bookmarkStart w:name="z1395" w:id="1297"/>
    <w:p>
      <w:pPr>
        <w:spacing w:after="0"/>
        <w:ind w:left="0"/>
        <w:jc w:val="both"/>
      </w:pPr>
      <w:r>
        <w:rPr>
          <w:rFonts w:ascii="Times New Roman"/>
          <w:b w:val="false"/>
          <w:i w:val="false"/>
          <w:color w:val="000000"/>
          <w:sz w:val="28"/>
        </w:rPr>
        <w:t>
      7) мемлекеттік тілді білуге тиіс.</w:t>
      </w:r>
    </w:p>
    <w:bookmarkEnd w:id="1297"/>
    <w:bookmarkStart w:name="z1396" w:id="1298"/>
    <w:p>
      <w:pPr>
        <w:spacing w:after="0"/>
        <w:ind w:left="0"/>
        <w:jc w:val="both"/>
      </w:pPr>
      <w:r>
        <w:rPr>
          <w:rFonts w:ascii="Times New Roman"/>
          <w:b w:val="false"/>
          <w:i w:val="false"/>
          <w:color w:val="000000"/>
          <w:sz w:val="28"/>
        </w:rPr>
        <w:t>
      Қаржы омбудсманы іс-қимылды қадағалау субъектілерінде, коллекторлық агенттіктерде, уәкілетті органда, Қазақстан Республикасының Ұлттық Банкінде, іс-қимылды қадағалау субъектілері және (немесе) коллекторлық агенттіктер мүшелері болып табылатын ұйымдарда (қоғамдық бірлестіктерде, одақтарда, қауымдастықтарда) кез келген лауазымды атқаруға, сондай-ақ іс-қимылды қадағалау субъектісінің және (немесе) коллекторлық агенттіктің үлестес тұлғасы болуға құқылы емес.</w:t>
      </w:r>
    </w:p>
    <w:bookmarkEnd w:id="1298"/>
    <w:bookmarkStart w:name="z1397" w:id="1299"/>
    <w:p>
      <w:pPr>
        <w:spacing w:after="0"/>
        <w:ind w:left="0"/>
        <w:jc w:val="both"/>
      </w:pPr>
      <w:r>
        <w:rPr>
          <w:rFonts w:ascii="Times New Roman"/>
          <w:b w:val="false"/>
          <w:i w:val="false"/>
          <w:color w:val="000000"/>
          <w:sz w:val="28"/>
        </w:rPr>
        <w:t>
      6. Қаржылық көрсетілетін қызметтердің тиісті салаларында бас қаржы омбудсманын және қаржы омбудсмандарын сайлауды қаржы омбудсманы қызметінің кеңесі ұсынатын және осы баптың 5-тармағында белгіленген талаптарға сәйкестігі тұрғысынан уәкілетті органмен алдын ала келісілген кандидаттар арасынан қаржы омбудсманы қызметінің кеңесі жүзеге асырады.</w:t>
      </w:r>
    </w:p>
    <w:bookmarkEnd w:id="1299"/>
    <w:bookmarkStart w:name="z1398" w:id="1300"/>
    <w:p>
      <w:pPr>
        <w:spacing w:after="0"/>
        <w:ind w:left="0"/>
        <w:jc w:val="both"/>
      </w:pPr>
      <w:r>
        <w:rPr>
          <w:rFonts w:ascii="Times New Roman"/>
          <w:b w:val="false"/>
          <w:i w:val="false"/>
          <w:color w:val="000000"/>
          <w:sz w:val="28"/>
        </w:rPr>
        <w:t>
      Қаржы омбудсмандары үш жыл мерзімге сайланады. Бір адам қаржы омбудсманы болып қатарынан екі реттен артық сайлана алмайды.</w:t>
      </w:r>
    </w:p>
    <w:bookmarkEnd w:id="1300"/>
    <w:bookmarkStart w:name="z1399" w:id="1301"/>
    <w:p>
      <w:pPr>
        <w:spacing w:after="0"/>
        <w:ind w:left="0"/>
        <w:jc w:val="both"/>
      </w:pPr>
      <w:r>
        <w:rPr>
          <w:rFonts w:ascii="Times New Roman"/>
          <w:b w:val="false"/>
          <w:i w:val="false"/>
          <w:color w:val="000000"/>
          <w:sz w:val="28"/>
        </w:rPr>
        <w:t>
      Қаржы омбудсманын сайлау және оның қызметін мерзімінен бұрын тоқтату тәртібі осы Заңда және уәкілетті органның нормативтік құқықтық актісінде айқындалады.</w:t>
      </w:r>
    </w:p>
    <w:bookmarkEnd w:id="1301"/>
    <w:bookmarkStart w:name="z1400" w:id="1302"/>
    <w:p>
      <w:pPr>
        <w:spacing w:after="0"/>
        <w:ind w:left="0"/>
        <w:jc w:val="both"/>
      </w:pPr>
      <w:r>
        <w:rPr>
          <w:rFonts w:ascii="Times New Roman"/>
          <w:b w:val="false"/>
          <w:i w:val="false"/>
          <w:color w:val="000000"/>
          <w:sz w:val="28"/>
        </w:rPr>
        <w:t>
      7. Бас қаржы омбудсманының айрықша құзыретіне мынадай мәселелер жатады:</w:t>
      </w:r>
    </w:p>
    <w:bookmarkEnd w:id="1302"/>
    <w:bookmarkStart w:name="z1401" w:id="1303"/>
    <w:p>
      <w:pPr>
        <w:spacing w:after="0"/>
        <w:ind w:left="0"/>
        <w:jc w:val="both"/>
      </w:pPr>
      <w:r>
        <w:rPr>
          <w:rFonts w:ascii="Times New Roman"/>
          <w:b w:val="false"/>
          <w:i w:val="false"/>
          <w:color w:val="000000"/>
          <w:sz w:val="28"/>
        </w:rPr>
        <w:t>
      1) қаржы омбудсманы қызметі басшысының өкілеттіктерін жүзеге асыру;</w:t>
      </w:r>
    </w:p>
    <w:bookmarkEnd w:id="1303"/>
    <w:bookmarkStart w:name="z1402" w:id="1304"/>
    <w:p>
      <w:pPr>
        <w:spacing w:after="0"/>
        <w:ind w:left="0"/>
        <w:jc w:val="both"/>
      </w:pPr>
      <w:r>
        <w:rPr>
          <w:rFonts w:ascii="Times New Roman"/>
          <w:b w:val="false"/>
          <w:i w:val="false"/>
          <w:color w:val="000000"/>
          <w:sz w:val="28"/>
        </w:rPr>
        <w:t>
      2) қаржы омбудсманы қызметі кеңесінің шешімдерін орындауды ұйымдастыру;</w:t>
      </w:r>
    </w:p>
    <w:bookmarkEnd w:id="1304"/>
    <w:bookmarkStart w:name="z1403" w:id="1305"/>
    <w:p>
      <w:pPr>
        <w:spacing w:after="0"/>
        <w:ind w:left="0"/>
        <w:jc w:val="both"/>
      </w:pPr>
      <w:r>
        <w:rPr>
          <w:rFonts w:ascii="Times New Roman"/>
          <w:b w:val="false"/>
          <w:i w:val="false"/>
          <w:color w:val="000000"/>
          <w:sz w:val="28"/>
        </w:rPr>
        <w:t>
      3) үшінші тұлғалармен қатынастарда қаржы омбудсманы қызметінің атынан өкілдік ету;</w:t>
      </w:r>
    </w:p>
    <w:bookmarkEnd w:id="1305"/>
    <w:bookmarkStart w:name="z1404" w:id="1306"/>
    <w:p>
      <w:pPr>
        <w:spacing w:after="0"/>
        <w:ind w:left="0"/>
        <w:jc w:val="both"/>
      </w:pPr>
      <w:r>
        <w:rPr>
          <w:rFonts w:ascii="Times New Roman"/>
          <w:b w:val="false"/>
          <w:i w:val="false"/>
          <w:color w:val="000000"/>
          <w:sz w:val="28"/>
        </w:rPr>
        <w:t>
      4) үшінші тұлғалармен қатынастарда қаржы омбудсманы қызметінің атынан өкілдік ету құқығына сенімхат беру;</w:t>
      </w:r>
    </w:p>
    <w:bookmarkEnd w:id="1306"/>
    <w:bookmarkStart w:name="z1405" w:id="1307"/>
    <w:p>
      <w:pPr>
        <w:spacing w:after="0"/>
        <w:ind w:left="0"/>
        <w:jc w:val="both"/>
      </w:pPr>
      <w:r>
        <w:rPr>
          <w:rFonts w:ascii="Times New Roman"/>
          <w:b w:val="false"/>
          <w:i w:val="false"/>
          <w:color w:val="000000"/>
          <w:sz w:val="28"/>
        </w:rPr>
        <w:t>
      5) қаржы омбудсманы қызметінің қызметкерлерін лауазымға тағайындау, оларды ауыстыру және қызметтен шығару туралы бұйрық шығару;</w:t>
      </w:r>
    </w:p>
    <w:bookmarkEnd w:id="1307"/>
    <w:bookmarkStart w:name="z1406" w:id="1308"/>
    <w:p>
      <w:pPr>
        <w:spacing w:after="0"/>
        <w:ind w:left="0"/>
        <w:jc w:val="both"/>
      </w:pPr>
      <w:r>
        <w:rPr>
          <w:rFonts w:ascii="Times New Roman"/>
          <w:b w:val="false"/>
          <w:i w:val="false"/>
          <w:color w:val="000000"/>
          <w:sz w:val="28"/>
        </w:rPr>
        <w:t>
      6) қаржы омбудсманы қызметінің қаржы омбудсмандары болып табылмайтын қызметкерлерінің еңбегіне ақы төлеу жүйесін айқындау;</w:t>
      </w:r>
    </w:p>
    <w:bookmarkEnd w:id="1308"/>
    <w:bookmarkStart w:name="z1407" w:id="1309"/>
    <w:p>
      <w:pPr>
        <w:spacing w:after="0"/>
        <w:ind w:left="0"/>
        <w:jc w:val="both"/>
      </w:pPr>
      <w:r>
        <w:rPr>
          <w:rFonts w:ascii="Times New Roman"/>
          <w:b w:val="false"/>
          <w:i w:val="false"/>
          <w:color w:val="000000"/>
          <w:sz w:val="28"/>
        </w:rPr>
        <w:t>
      7) қаржы омбудсманы қызметінің бюджетін қаржы омбудсманы қызметі кеңесінің бекітуіне ұсыну;</w:t>
      </w:r>
    </w:p>
    <w:bookmarkEnd w:id="1309"/>
    <w:bookmarkStart w:name="z1408" w:id="1310"/>
    <w:p>
      <w:pPr>
        <w:spacing w:after="0"/>
        <w:ind w:left="0"/>
        <w:jc w:val="both"/>
      </w:pPr>
      <w:r>
        <w:rPr>
          <w:rFonts w:ascii="Times New Roman"/>
          <w:b w:val="false"/>
          <w:i w:val="false"/>
          <w:color w:val="000000"/>
          <w:sz w:val="28"/>
        </w:rPr>
        <w:t>
      8) қаржы омбудсманы қызметінің жарғысында көзделген өзге де өкілеттіктерді жүзеге асыру.</w:t>
      </w:r>
    </w:p>
    <w:bookmarkEnd w:id="1310"/>
    <w:bookmarkStart w:name="z1409" w:id="1311"/>
    <w:p>
      <w:pPr>
        <w:spacing w:after="0"/>
        <w:ind w:left="0"/>
        <w:jc w:val="both"/>
      </w:pPr>
      <w:r>
        <w:rPr>
          <w:rFonts w:ascii="Times New Roman"/>
          <w:b w:val="false"/>
          <w:i w:val="false"/>
          <w:color w:val="000000"/>
          <w:sz w:val="28"/>
        </w:rPr>
        <w:t>
      Бас қаржы омбудсманы қаржылық көрсетілетін қызметтердің тиісті саласында қаржылық көрсетілетін қызметтерді тұтынушылардың жолданымдары бойынша шешімдерді қарауды және қабылдауды жүзеге асыруға құқылы.</w:t>
      </w:r>
    </w:p>
    <w:bookmarkEnd w:id="1311"/>
    <w:bookmarkStart w:name="z1410" w:id="1312"/>
    <w:p>
      <w:pPr>
        <w:spacing w:after="0"/>
        <w:ind w:left="0"/>
        <w:jc w:val="both"/>
      </w:pPr>
      <w:r>
        <w:rPr>
          <w:rFonts w:ascii="Times New Roman"/>
          <w:b w:val="false"/>
          <w:i w:val="false"/>
          <w:color w:val="000000"/>
          <w:sz w:val="28"/>
        </w:rPr>
        <w:t>
      8. Көрсетілетін сақтандыру қызметтері саласында қаржы омбудсманының құзыретіне мыналар жатады:</w:t>
      </w:r>
    </w:p>
    <w:bookmarkEnd w:id="1312"/>
    <w:bookmarkStart w:name="z1411" w:id="1313"/>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ерекшеліктерін ескере отырып, көлік құралына келтірілген залалдың мөлшерін бағалаудың пайдаланылатын әдістемесінің жекелеген ережелерін қолдану бойынша шешімдер қабылдау;</w:t>
      </w:r>
    </w:p>
    <w:bookmarkEnd w:id="1313"/>
    <w:bookmarkStart w:name="z1412" w:id="1314"/>
    <w:p>
      <w:pPr>
        <w:spacing w:after="0"/>
        <w:ind w:left="0"/>
        <w:jc w:val="both"/>
      </w:pPr>
      <w:r>
        <w:rPr>
          <w:rFonts w:ascii="Times New Roman"/>
          <w:b w:val="false"/>
          <w:i w:val="false"/>
          <w:color w:val="000000"/>
          <w:sz w:val="28"/>
        </w:rPr>
        <w:t>
      2) мүлікке келтірілген залалдың мөлшерін бағалауды жүзеге асыру;</w:t>
      </w:r>
    </w:p>
    <w:bookmarkEnd w:id="1314"/>
    <w:bookmarkStart w:name="z1413" w:id="1315"/>
    <w:p>
      <w:pPr>
        <w:spacing w:after="0"/>
        <w:ind w:left="0"/>
        <w:jc w:val="both"/>
      </w:pPr>
      <w:r>
        <w:rPr>
          <w:rFonts w:ascii="Times New Roman"/>
          <w:b w:val="false"/>
          <w:i w:val="false"/>
          <w:color w:val="000000"/>
          <w:sz w:val="28"/>
        </w:rPr>
        <w:t>
      3) көрсетілетін сақтандыру қызметтерін тұтынушылардың құқықтарына нұқсан келтіретін немесе оларды шектейтін сақтандыру шарттарының талаптарын алып тастау (өзгерту) туралы орындалуы міндетті нұсқауларды іс-қимылды қадағалау субъектілеріне жіберу.</w:t>
      </w:r>
    </w:p>
    <w:bookmarkEnd w:id="1315"/>
    <w:bookmarkStart w:name="z1414" w:id="1316"/>
    <w:p>
      <w:pPr>
        <w:spacing w:after="0"/>
        <w:ind w:left="0"/>
        <w:jc w:val="both"/>
      </w:pPr>
      <w:r>
        <w:rPr>
          <w:rFonts w:ascii="Times New Roman"/>
          <w:b w:val="false"/>
          <w:i w:val="false"/>
          <w:color w:val="000000"/>
          <w:sz w:val="28"/>
        </w:rPr>
        <w:t>
      9. Қаржы омбудсмандарының өкілеттіктерін мерзімінен бұрын тоқтату туралы шешімді қаржы омбудсманы қызметінің кеңесі мынадай негіздер:</w:t>
      </w:r>
    </w:p>
    <w:bookmarkEnd w:id="1316"/>
    <w:bookmarkStart w:name="z1415" w:id="1317"/>
    <w:p>
      <w:pPr>
        <w:spacing w:after="0"/>
        <w:ind w:left="0"/>
        <w:jc w:val="both"/>
      </w:pPr>
      <w:r>
        <w:rPr>
          <w:rFonts w:ascii="Times New Roman"/>
          <w:b w:val="false"/>
          <w:i w:val="false"/>
          <w:color w:val="000000"/>
          <w:sz w:val="28"/>
        </w:rPr>
        <w:t>
      1) осы баптың 5-тармағында белгіленген талаптарға сәйкес келмеуінің анықталуы;</w:t>
      </w:r>
    </w:p>
    <w:bookmarkEnd w:id="1317"/>
    <w:bookmarkStart w:name="z1416" w:id="1318"/>
    <w:p>
      <w:pPr>
        <w:spacing w:after="0"/>
        <w:ind w:left="0"/>
        <w:jc w:val="both"/>
      </w:pPr>
      <w:r>
        <w:rPr>
          <w:rFonts w:ascii="Times New Roman"/>
          <w:b w:val="false"/>
          <w:i w:val="false"/>
          <w:color w:val="000000"/>
          <w:sz w:val="28"/>
        </w:rPr>
        <w:t>
      2) өз құзыретіне кіретін мәселелер бойынша Қазақстан Республикасы заңнамасының талаптарын бірнеше рет (қатарынан күнтізбелік он екі ай ішінде үш және одан көп рет) бұзуы;</w:t>
      </w:r>
    </w:p>
    <w:bookmarkEnd w:id="1318"/>
    <w:bookmarkStart w:name="z1417" w:id="1319"/>
    <w:p>
      <w:pPr>
        <w:spacing w:after="0"/>
        <w:ind w:left="0"/>
        <w:jc w:val="both"/>
      </w:pPr>
      <w:r>
        <w:rPr>
          <w:rFonts w:ascii="Times New Roman"/>
          <w:b w:val="false"/>
          <w:i w:val="false"/>
          <w:color w:val="000000"/>
          <w:sz w:val="28"/>
        </w:rPr>
        <w:t>
      3) денсаулық жағдайы бойынша немесе өзге де себептер бойынша өз міндеттерін ұзақ уақыт бойы (қатарынан кемінде төрт ай) атқара алмауы бойынша қабылдайды.</w:t>
      </w:r>
    </w:p>
    <w:bookmarkEnd w:id="1319"/>
    <w:bookmarkStart w:name="z1418" w:id="1320"/>
    <w:p>
      <w:pPr>
        <w:spacing w:after="0"/>
        <w:ind w:left="0"/>
        <w:jc w:val="both"/>
      </w:pPr>
      <w:r>
        <w:rPr>
          <w:rFonts w:ascii="Times New Roman"/>
          <w:b w:val="false"/>
          <w:i w:val="false"/>
          <w:color w:val="000000"/>
          <w:sz w:val="28"/>
        </w:rPr>
        <w:t>
      Қаржы омбудсмандарының өкілеттіктерін өздерінің бастамасы бойынша мерзімінен бұрын тоқтату қаржы омбудсманы қызметінің ішкі қағидаларында айқындалған тәртіппен өкілеттіктері тоқтатылғанға дейін кемінде бір ай бұрын берілген қаржы омбудсманы қызметі кеңесінің жазбаша хабарламасы негізінде жүзеге асырылады.</w:t>
      </w:r>
    </w:p>
    <w:bookmarkEnd w:id="1320"/>
    <w:bookmarkStart w:name="z1419" w:id="1321"/>
    <w:p>
      <w:pPr>
        <w:spacing w:after="0"/>
        <w:ind w:left="0"/>
        <w:jc w:val="both"/>
      </w:pPr>
      <w:r>
        <w:rPr>
          <w:rFonts w:ascii="Times New Roman"/>
          <w:b w:val="false"/>
          <w:i w:val="false"/>
          <w:color w:val="000000"/>
          <w:sz w:val="28"/>
        </w:rPr>
        <w:t>
      15-30-бап. Қаржы омбудсманы қызметі</w:t>
      </w:r>
    </w:p>
    <w:bookmarkEnd w:id="1321"/>
    <w:bookmarkStart w:name="z1420" w:id="1322"/>
    <w:p>
      <w:pPr>
        <w:spacing w:after="0"/>
        <w:ind w:left="0"/>
        <w:jc w:val="both"/>
      </w:pPr>
      <w:r>
        <w:rPr>
          <w:rFonts w:ascii="Times New Roman"/>
          <w:b w:val="false"/>
          <w:i w:val="false"/>
          <w:color w:val="000000"/>
          <w:sz w:val="28"/>
        </w:rPr>
        <w:t>
      1. Қаржы омбудсманы қызметі – қаржы омбудсмандарының қызметін қамтамасыз ететін, жеке мекеме нысанында құрылған коммерциялық емес ұйым.</w:t>
      </w:r>
    </w:p>
    <w:bookmarkEnd w:id="1322"/>
    <w:bookmarkStart w:name="z1421" w:id="1323"/>
    <w:p>
      <w:pPr>
        <w:spacing w:after="0"/>
        <w:ind w:left="0"/>
        <w:jc w:val="both"/>
      </w:pPr>
      <w:r>
        <w:rPr>
          <w:rFonts w:ascii="Times New Roman"/>
          <w:b w:val="false"/>
          <w:i w:val="false"/>
          <w:color w:val="000000"/>
          <w:sz w:val="28"/>
        </w:rPr>
        <w:t>
      Қаржы нарығында қаржы активтерінің кемінде жетпіс пайызын жиынтығында иеленетін, іс-қимылды қадағалау субъектілерін біріктіретін, қауымдастық нысанындағы коммерциялық емес ұйым қаржы омбудсманы қызметінің құрылтайшысы болып табылады.</w:t>
      </w:r>
    </w:p>
    <w:bookmarkEnd w:id="1323"/>
    <w:bookmarkStart w:name="z1422" w:id="1324"/>
    <w:p>
      <w:pPr>
        <w:spacing w:after="0"/>
        <w:ind w:left="0"/>
        <w:jc w:val="both"/>
      </w:pPr>
      <w:r>
        <w:rPr>
          <w:rFonts w:ascii="Times New Roman"/>
          <w:b w:val="false"/>
          <w:i w:val="false"/>
          <w:color w:val="000000"/>
          <w:sz w:val="28"/>
        </w:rPr>
        <w:t>
      Қазақстан Республикасының аумағында бір ғана қаржы омбудсманы қызметі құрылуы және жұмыс істеуі мүмкін.</w:t>
      </w:r>
    </w:p>
    <w:bookmarkEnd w:id="1324"/>
    <w:bookmarkStart w:name="z1423" w:id="1325"/>
    <w:p>
      <w:pPr>
        <w:spacing w:after="0"/>
        <w:ind w:left="0"/>
        <w:jc w:val="both"/>
      </w:pPr>
      <w:r>
        <w:rPr>
          <w:rFonts w:ascii="Times New Roman"/>
          <w:b w:val="false"/>
          <w:i w:val="false"/>
          <w:color w:val="000000"/>
          <w:sz w:val="28"/>
        </w:rPr>
        <w:t>
      2. Қаржы омбудсманы қызметінің құрылтайшысы қаржы омбудсманы қызметінің жарғысын бекітеді және оған өзгерістер және (немесе) толықтырулар енгізеді.</w:t>
      </w:r>
    </w:p>
    <w:bookmarkEnd w:id="1325"/>
    <w:bookmarkStart w:name="z1424" w:id="1326"/>
    <w:p>
      <w:pPr>
        <w:spacing w:after="0"/>
        <w:ind w:left="0"/>
        <w:jc w:val="both"/>
      </w:pPr>
      <w:r>
        <w:rPr>
          <w:rFonts w:ascii="Times New Roman"/>
          <w:b w:val="false"/>
          <w:i w:val="false"/>
          <w:color w:val="000000"/>
          <w:sz w:val="28"/>
        </w:rPr>
        <w:t>
      3. Қаржы омбудсманы қызметінің міндеттері мыналар:</w:t>
      </w:r>
    </w:p>
    <w:bookmarkEnd w:id="1326"/>
    <w:bookmarkStart w:name="z1425" w:id="1327"/>
    <w:p>
      <w:pPr>
        <w:spacing w:after="0"/>
        <w:ind w:left="0"/>
        <w:jc w:val="both"/>
      </w:pPr>
      <w:r>
        <w:rPr>
          <w:rFonts w:ascii="Times New Roman"/>
          <w:b w:val="false"/>
          <w:i w:val="false"/>
          <w:color w:val="000000"/>
          <w:sz w:val="28"/>
        </w:rPr>
        <w:t>
      1) қаржылық көрсетілетін қызметтерді тұтынушылардың жолданымдарын қабылдау және өңдеу және қаржылық көрсетілетін қызметтерді тұтынушыларға қаржы омбудсманы олардың жолданымдары бойынша шығарған шешімдерді ұсыну;</w:t>
      </w:r>
    </w:p>
    <w:bookmarkEnd w:id="1327"/>
    <w:bookmarkStart w:name="z1426" w:id="1328"/>
    <w:p>
      <w:pPr>
        <w:spacing w:after="0"/>
        <w:ind w:left="0"/>
        <w:jc w:val="both"/>
      </w:pPr>
      <w:r>
        <w:rPr>
          <w:rFonts w:ascii="Times New Roman"/>
          <w:b w:val="false"/>
          <w:i w:val="false"/>
          <w:color w:val="000000"/>
          <w:sz w:val="28"/>
        </w:rPr>
        <w:t>
      2) қаржылық көрсетілетін қызметтерді тұтынушылардың қаржылық сауаттылық деңгейін арттыру, оның ішінде тиісті іс-шаралар әзірлеу және іске асыру арқылы арттыру;</w:t>
      </w:r>
    </w:p>
    <w:bookmarkEnd w:id="1328"/>
    <w:bookmarkStart w:name="z1427" w:id="1329"/>
    <w:p>
      <w:pPr>
        <w:spacing w:after="0"/>
        <w:ind w:left="0"/>
        <w:jc w:val="both"/>
      </w:pPr>
      <w:r>
        <w:rPr>
          <w:rFonts w:ascii="Times New Roman"/>
          <w:b w:val="false"/>
          <w:i w:val="false"/>
          <w:color w:val="000000"/>
          <w:sz w:val="28"/>
        </w:rPr>
        <w:t>
      3) қаржылық көрсетілетін қызметтерді тұтынушылардың жолданымдарын есепке алуды және өңдеуді автоматтандыру бойынша қаржы омбудсманы қызметінде мамандандырылған бағдарламалық қамтылымды қолдануды, сондай-ақ берешекті ұжымдық реттеу платформасының жұмыс істеуін және оны жетілдіруді қамтамасыз ету;</w:t>
      </w:r>
    </w:p>
    <w:bookmarkEnd w:id="1329"/>
    <w:bookmarkStart w:name="z1428" w:id="1330"/>
    <w:p>
      <w:pPr>
        <w:spacing w:after="0"/>
        <w:ind w:left="0"/>
        <w:jc w:val="both"/>
      </w:pPr>
      <w:r>
        <w:rPr>
          <w:rFonts w:ascii="Times New Roman"/>
          <w:b w:val="false"/>
          <w:i w:val="false"/>
          <w:color w:val="000000"/>
          <w:sz w:val="28"/>
        </w:rPr>
        <w:t>
      4) қаржылық көрсетілетін қызметтерді тұтынушыларға консультациялық қызметтер көрсету үшін қаржы омбудсманы қызметіне колл-орталықты не қауырт желіні ендіруді қамтамасыз ету;</w:t>
      </w:r>
    </w:p>
    <w:bookmarkEnd w:id="1330"/>
    <w:bookmarkStart w:name="z1429" w:id="1331"/>
    <w:p>
      <w:pPr>
        <w:spacing w:after="0"/>
        <w:ind w:left="0"/>
        <w:jc w:val="both"/>
      </w:pPr>
      <w:r>
        <w:rPr>
          <w:rFonts w:ascii="Times New Roman"/>
          <w:b w:val="false"/>
          <w:i w:val="false"/>
          <w:color w:val="000000"/>
          <w:sz w:val="28"/>
        </w:rPr>
        <w:t>
      5) уәкілетті органды қаржылық көрсетілетін қызметтерді тұтынушылардың жолданымдарын қарау кезінде анықталған іс-қимылды қадағалау субъектілерінің Қазақстан Республикасы заңнамасының талаптарын бұзуы туралы анықталған күнінен кейін үш жұмыс күнінен кешіктірмей хабардар ету;</w:t>
      </w:r>
    </w:p>
    <w:bookmarkEnd w:id="1331"/>
    <w:bookmarkStart w:name="z1430" w:id="1332"/>
    <w:p>
      <w:pPr>
        <w:spacing w:after="0"/>
        <w:ind w:left="0"/>
        <w:jc w:val="both"/>
      </w:pPr>
      <w:r>
        <w:rPr>
          <w:rFonts w:ascii="Times New Roman"/>
          <w:b w:val="false"/>
          <w:i w:val="false"/>
          <w:color w:val="000000"/>
          <w:sz w:val="28"/>
        </w:rPr>
        <w:t>
      6) уәкілетті органның нормативтік құқықтық актілерін қаржылық көрсетілетін қызметтерді тұтынушылардың құқықтарын қорғау мәселелері бойынша жетілдіру жөнінде уәкілетті органға ұсынымдар беру;</w:t>
      </w:r>
    </w:p>
    <w:bookmarkEnd w:id="1332"/>
    <w:bookmarkStart w:name="z1431" w:id="1333"/>
    <w:p>
      <w:pPr>
        <w:spacing w:after="0"/>
        <w:ind w:left="0"/>
        <w:jc w:val="both"/>
      </w:pPr>
      <w:r>
        <w:rPr>
          <w:rFonts w:ascii="Times New Roman"/>
          <w:b w:val="false"/>
          <w:i w:val="false"/>
          <w:color w:val="000000"/>
          <w:sz w:val="28"/>
        </w:rPr>
        <w:t>
      7) қаржы омбудсманы қызметін қаржыландыру үшін іс-қимылды қадағалау субъектілерінің міндетті жарналар және (немесе) өзге де төлемдер төлеуін бақылау болып табылады.</w:t>
      </w:r>
    </w:p>
    <w:bookmarkEnd w:id="1333"/>
    <w:bookmarkStart w:name="z1432" w:id="1334"/>
    <w:p>
      <w:pPr>
        <w:spacing w:after="0"/>
        <w:ind w:left="0"/>
        <w:jc w:val="both"/>
      </w:pPr>
      <w:r>
        <w:rPr>
          <w:rFonts w:ascii="Times New Roman"/>
          <w:b w:val="false"/>
          <w:i w:val="false"/>
          <w:color w:val="000000"/>
          <w:sz w:val="28"/>
        </w:rPr>
        <w:t>
      4. Қаржы омбудсманы қызметінің интернет-ресурсында мынадай ақпарат орналастырылады:</w:t>
      </w:r>
    </w:p>
    <w:bookmarkEnd w:id="1334"/>
    <w:bookmarkStart w:name="z1433" w:id="1335"/>
    <w:p>
      <w:pPr>
        <w:spacing w:after="0"/>
        <w:ind w:left="0"/>
        <w:jc w:val="both"/>
      </w:pPr>
      <w:r>
        <w:rPr>
          <w:rFonts w:ascii="Times New Roman"/>
          <w:b w:val="false"/>
          <w:i w:val="false"/>
          <w:color w:val="000000"/>
          <w:sz w:val="28"/>
        </w:rPr>
        <w:t>
      1) қаржы омбудсманы қызметінің, оның ішінде оның бөлімшелері мен өкілдіктерінің толық атауы, мекенжайы (орналасқан жері), телефон нөмірлері, жұмыс режимі;</w:t>
      </w:r>
    </w:p>
    <w:bookmarkEnd w:id="1335"/>
    <w:bookmarkStart w:name="z1434" w:id="1336"/>
    <w:p>
      <w:pPr>
        <w:spacing w:after="0"/>
        <w:ind w:left="0"/>
        <w:jc w:val="both"/>
      </w:pPr>
      <w:r>
        <w:rPr>
          <w:rFonts w:ascii="Times New Roman"/>
          <w:b w:val="false"/>
          <w:i w:val="false"/>
          <w:color w:val="000000"/>
          <w:sz w:val="28"/>
        </w:rPr>
        <w:t>
      2) қаржы омбудсманы қызметінің кеңесі мүшелерінің құрамы;</w:t>
      </w:r>
    </w:p>
    <w:bookmarkEnd w:id="1336"/>
    <w:bookmarkStart w:name="z1435" w:id="1337"/>
    <w:p>
      <w:pPr>
        <w:spacing w:after="0"/>
        <w:ind w:left="0"/>
        <w:jc w:val="both"/>
      </w:pPr>
      <w:r>
        <w:rPr>
          <w:rFonts w:ascii="Times New Roman"/>
          <w:b w:val="false"/>
          <w:i w:val="false"/>
          <w:color w:val="000000"/>
          <w:sz w:val="28"/>
        </w:rPr>
        <w:t>
      3) қаржы омбудсманы қарауға тиіс даулар;</w:t>
      </w:r>
    </w:p>
    <w:bookmarkEnd w:id="1337"/>
    <w:bookmarkStart w:name="z1436" w:id="1338"/>
    <w:p>
      <w:pPr>
        <w:spacing w:after="0"/>
        <w:ind w:left="0"/>
        <w:jc w:val="both"/>
      </w:pPr>
      <w:r>
        <w:rPr>
          <w:rFonts w:ascii="Times New Roman"/>
          <w:b w:val="false"/>
          <w:i w:val="false"/>
          <w:color w:val="000000"/>
          <w:sz w:val="28"/>
        </w:rPr>
        <w:t>
      4) жолданымдарды қабылдау және қарау тәртібі;</w:t>
      </w:r>
    </w:p>
    <w:bookmarkEnd w:id="1338"/>
    <w:bookmarkStart w:name="z1437" w:id="1339"/>
    <w:p>
      <w:pPr>
        <w:spacing w:after="0"/>
        <w:ind w:left="0"/>
        <w:jc w:val="both"/>
      </w:pPr>
      <w:r>
        <w:rPr>
          <w:rFonts w:ascii="Times New Roman"/>
          <w:b w:val="false"/>
          <w:i w:val="false"/>
          <w:color w:val="000000"/>
          <w:sz w:val="28"/>
        </w:rPr>
        <w:t>
      5) қаржы омбудсмандары қызметінің қорытындылары туралы жылдық есеп;</w:t>
      </w:r>
    </w:p>
    <w:bookmarkEnd w:id="1339"/>
    <w:bookmarkStart w:name="z1438" w:id="1340"/>
    <w:p>
      <w:pPr>
        <w:spacing w:after="0"/>
        <w:ind w:left="0"/>
        <w:jc w:val="both"/>
      </w:pPr>
      <w:r>
        <w:rPr>
          <w:rFonts w:ascii="Times New Roman"/>
          <w:b w:val="false"/>
          <w:i w:val="false"/>
          <w:color w:val="000000"/>
          <w:sz w:val="28"/>
        </w:rPr>
        <w:t>
      6) қаржы омбудсмандарының және қаржы омбудсманы қызметінің жұмысын жүзеге асыру мәселелері жөніндегі ішкі қағидалар;</w:t>
      </w:r>
    </w:p>
    <w:bookmarkEnd w:id="1340"/>
    <w:bookmarkStart w:name="z1439" w:id="1341"/>
    <w:p>
      <w:pPr>
        <w:spacing w:after="0"/>
        <w:ind w:left="0"/>
        <w:jc w:val="both"/>
      </w:pPr>
      <w:r>
        <w:rPr>
          <w:rFonts w:ascii="Times New Roman"/>
          <w:b w:val="false"/>
          <w:i w:val="false"/>
          <w:color w:val="000000"/>
          <w:sz w:val="28"/>
        </w:rPr>
        <w:t>
      7) уәкілетті органның нормативтік құқықтық актісінде бекітілген, қаржы омбудсмандарының және қаржы омбудсманы қызметінің жұмысын жүзеге асыру тәртібіне сәйкес өзге де ақпарат.</w:t>
      </w:r>
    </w:p>
    <w:bookmarkEnd w:id="1341"/>
    <w:bookmarkStart w:name="z1440" w:id="1342"/>
    <w:p>
      <w:pPr>
        <w:spacing w:after="0"/>
        <w:ind w:left="0"/>
        <w:jc w:val="both"/>
      </w:pPr>
      <w:r>
        <w:rPr>
          <w:rFonts w:ascii="Times New Roman"/>
          <w:b w:val="false"/>
          <w:i w:val="false"/>
          <w:color w:val="000000"/>
          <w:sz w:val="28"/>
        </w:rPr>
        <w:t>
      5. Қаржы омбудсманы қызметі мүлік кепілімен қамтамасыз етілмеген тұтынушылық банктік қарыз шарттары және тұтынушылық микрокредит беру туралы шарттар бойынша қарыз алушы жеке тұлғалардың берешегін ұжымдық реттеу платформасының (бұдан әрі – платформа) жұмыс істеуін қамтамасыз етеді.</w:t>
      </w:r>
    </w:p>
    <w:bookmarkEnd w:id="1342"/>
    <w:bookmarkStart w:name="z1441" w:id="1343"/>
    <w:p>
      <w:pPr>
        <w:spacing w:after="0"/>
        <w:ind w:left="0"/>
        <w:jc w:val="both"/>
      </w:pPr>
      <w:r>
        <w:rPr>
          <w:rFonts w:ascii="Times New Roman"/>
          <w:b w:val="false"/>
          <w:i w:val="false"/>
          <w:color w:val="000000"/>
          <w:sz w:val="28"/>
        </w:rPr>
        <w:t>
      Платформа мерзімі өткен берешекті реттеу бойынша келісілген шешімдер әзірлеу мақсатында қарыз алушы жеке тұлғалардың, банктердің, микроқаржы ұйымдарының, коллекторлық агенттіктер мен қаржы омбудсманының (бұдан әрі – қатысушылар) өзара іс-қимыл жасауына арналған.</w:t>
      </w:r>
    </w:p>
    <w:bookmarkEnd w:id="1343"/>
    <w:bookmarkStart w:name="z1442" w:id="1344"/>
    <w:p>
      <w:pPr>
        <w:spacing w:after="0"/>
        <w:ind w:left="0"/>
        <w:jc w:val="both"/>
      </w:pPr>
      <w:r>
        <w:rPr>
          <w:rFonts w:ascii="Times New Roman"/>
          <w:b w:val="false"/>
          <w:i w:val="false"/>
          <w:color w:val="000000"/>
          <w:sz w:val="28"/>
        </w:rPr>
        <w:t>
      Платформа:</w:t>
      </w:r>
    </w:p>
    <w:bookmarkEnd w:id="1344"/>
    <w:bookmarkStart w:name="z1443" w:id="1345"/>
    <w:p>
      <w:pPr>
        <w:spacing w:after="0"/>
        <w:ind w:left="0"/>
        <w:jc w:val="both"/>
      </w:pPr>
      <w:r>
        <w:rPr>
          <w:rFonts w:ascii="Times New Roman"/>
          <w:b w:val="false"/>
          <w:i w:val="false"/>
          <w:color w:val="000000"/>
          <w:sz w:val="28"/>
        </w:rPr>
        <w:t>
      1) берешекті реттеуге жүгінген қарыз алушылар туралы ақпаратты жинауды, өңдеуді және талдауды;</w:t>
      </w:r>
    </w:p>
    <w:bookmarkEnd w:id="1345"/>
    <w:bookmarkStart w:name="z1444" w:id="1346"/>
    <w:p>
      <w:pPr>
        <w:spacing w:after="0"/>
        <w:ind w:left="0"/>
        <w:jc w:val="both"/>
      </w:pPr>
      <w:r>
        <w:rPr>
          <w:rFonts w:ascii="Times New Roman"/>
          <w:b w:val="false"/>
          <w:i w:val="false"/>
          <w:color w:val="000000"/>
          <w:sz w:val="28"/>
        </w:rPr>
        <w:t>
      2) берешекті реттеу бойынша ұсыныстар мен ұсынымдар қалыптастыруды;</w:t>
      </w:r>
    </w:p>
    <w:bookmarkEnd w:id="1346"/>
    <w:bookmarkStart w:name="z1445" w:id="1347"/>
    <w:p>
      <w:pPr>
        <w:spacing w:after="0"/>
        <w:ind w:left="0"/>
        <w:jc w:val="both"/>
      </w:pPr>
      <w:r>
        <w:rPr>
          <w:rFonts w:ascii="Times New Roman"/>
          <w:b w:val="false"/>
          <w:i w:val="false"/>
          <w:color w:val="000000"/>
          <w:sz w:val="28"/>
        </w:rPr>
        <w:t>
      3) реттеуге қатысушылар арасында деректер алмасуды автоматтандыруды;</w:t>
      </w:r>
    </w:p>
    <w:bookmarkEnd w:id="1347"/>
    <w:bookmarkStart w:name="z1446" w:id="1348"/>
    <w:p>
      <w:pPr>
        <w:spacing w:after="0"/>
        <w:ind w:left="0"/>
        <w:jc w:val="both"/>
      </w:pPr>
      <w:r>
        <w:rPr>
          <w:rFonts w:ascii="Times New Roman"/>
          <w:b w:val="false"/>
          <w:i w:val="false"/>
          <w:color w:val="000000"/>
          <w:sz w:val="28"/>
        </w:rPr>
        <w:t>
      4) уәкілетті органға қарыз алушы жеке тұлғалардың борыштық жүктемесін төмендету жөніндегі шараларды мониторингтеу және олардың тиімділігін бағалау үшін талдамалық деректерге қолжетімділік беруді қамтамасыз етеді.</w:t>
      </w:r>
    </w:p>
    <w:bookmarkEnd w:id="1348"/>
    <w:bookmarkStart w:name="z1447" w:id="1349"/>
    <w:p>
      <w:pPr>
        <w:spacing w:after="0"/>
        <w:ind w:left="0"/>
        <w:jc w:val="both"/>
      </w:pPr>
      <w:r>
        <w:rPr>
          <w:rFonts w:ascii="Times New Roman"/>
          <w:b w:val="false"/>
          <w:i w:val="false"/>
          <w:color w:val="000000"/>
          <w:sz w:val="28"/>
        </w:rPr>
        <w:t>
      Платформаның жұмыс істеу тәртібі қатысушыларды қосу талаптарын, қол жеткізу деңгейлерін, дербес деректерді алмасу мен қорғауды қоса алғанда, уәкілетті органның нормативтік құқықтық актісінде айқындалады.</w:t>
      </w:r>
    </w:p>
    <w:bookmarkEnd w:id="1349"/>
    <w:bookmarkStart w:name="z1448" w:id="1350"/>
    <w:p>
      <w:pPr>
        <w:spacing w:after="0"/>
        <w:ind w:left="0"/>
        <w:jc w:val="both"/>
      </w:pPr>
      <w:r>
        <w:rPr>
          <w:rFonts w:ascii="Times New Roman"/>
          <w:b w:val="false"/>
          <w:i w:val="false"/>
          <w:color w:val="000000"/>
          <w:sz w:val="28"/>
        </w:rPr>
        <w:t>
      15-31-бап. Қаржы омбудсманы қызметінің кеңесі</w:t>
      </w:r>
    </w:p>
    <w:bookmarkEnd w:id="1350"/>
    <w:bookmarkStart w:name="z1449" w:id="1351"/>
    <w:p>
      <w:pPr>
        <w:spacing w:after="0"/>
        <w:ind w:left="0"/>
        <w:jc w:val="both"/>
      </w:pPr>
      <w:r>
        <w:rPr>
          <w:rFonts w:ascii="Times New Roman"/>
          <w:b w:val="false"/>
          <w:i w:val="false"/>
          <w:color w:val="000000"/>
          <w:sz w:val="28"/>
        </w:rPr>
        <w:t>
      1. Қаржы омбудсманы қызметінің кеңесі – қаржы омбудсманы қызметінің тұрақты жұмыс істейтін алқалы басқару органы.</w:t>
      </w:r>
    </w:p>
    <w:bookmarkEnd w:id="1351"/>
    <w:bookmarkStart w:name="z1450" w:id="1352"/>
    <w:p>
      <w:pPr>
        <w:spacing w:after="0"/>
        <w:ind w:left="0"/>
        <w:jc w:val="both"/>
      </w:pPr>
      <w:r>
        <w:rPr>
          <w:rFonts w:ascii="Times New Roman"/>
          <w:b w:val="false"/>
          <w:i w:val="false"/>
          <w:color w:val="000000"/>
          <w:sz w:val="28"/>
        </w:rPr>
        <w:t>
      Қаржы омбудсманы қызметінің кеңесі мынадай мүшелерден:</w:t>
      </w:r>
    </w:p>
    <w:bookmarkEnd w:id="1352"/>
    <w:bookmarkStart w:name="z1451" w:id="1353"/>
    <w:p>
      <w:pPr>
        <w:spacing w:after="0"/>
        <w:ind w:left="0"/>
        <w:jc w:val="both"/>
      </w:pPr>
      <w:r>
        <w:rPr>
          <w:rFonts w:ascii="Times New Roman"/>
          <w:b w:val="false"/>
          <w:i w:val="false"/>
          <w:color w:val="000000"/>
          <w:sz w:val="28"/>
        </w:rPr>
        <w:t>
      1) қаржы омбудсманы қызметінің құрылтайшысынан бір өкілден;</w:t>
      </w:r>
    </w:p>
    <w:bookmarkEnd w:id="1353"/>
    <w:bookmarkStart w:name="z1452" w:id="1354"/>
    <w:p>
      <w:pPr>
        <w:spacing w:after="0"/>
        <w:ind w:left="0"/>
        <w:jc w:val="both"/>
      </w:pPr>
      <w:r>
        <w:rPr>
          <w:rFonts w:ascii="Times New Roman"/>
          <w:b w:val="false"/>
          <w:i w:val="false"/>
          <w:color w:val="000000"/>
          <w:sz w:val="28"/>
        </w:rPr>
        <w:t>
      2) банктерден, Қазақстан Республикасының бейрезидент банктерінің филиалдарынан бір өкілден;</w:t>
      </w:r>
    </w:p>
    <w:bookmarkEnd w:id="1354"/>
    <w:bookmarkStart w:name="z1453" w:id="1355"/>
    <w:p>
      <w:pPr>
        <w:spacing w:after="0"/>
        <w:ind w:left="0"/>
        <w:jc w:val="both"/>
      </w:pPr>
      <w:r>
        <w:rPr>
          <w:rFonts w:ascii="Times New Roman"/>
          <w:b w:val="false"/>
          <w:i w:val="false"/>
          <w:color w:val="000000"/>
          <w:sz w:val="28"/>
        </w:rPr>
        <w:t>
      3) сақтандыру (қайта сақтандыру) ұйымдарынан, Қазақстан Республикасының бейрезидент сақтандыру (қайта сақтандыру) ұйымдарының филиалдарынан бір өкілден;</w:t>
      </w:r>
    </w:p>
    <w:bookmarkEnd w:id="1355"/>
    <w:bookmarkStart w:name="z1454" w:id="1356"/>
    <w:p>
      <w:pPr>
        <w:spacing w:after="0"/>
        <w:ind w:left="0"/>
        <w:jc w:val="both"/>
      </w:pPr>
      <w:r>
        <w:rPr>
          <w:rFonts w:ascii="Times New Roman"/>
          <w:b w:val="false"/>
          <w:i w:val="false"/>
          <w:color w:val="000000"/>
          <w:sz w:val="28"/>
        </w:rPr>
        <w:t>
      4) микроқаржы ұйымдарынан бір өкілден;</w:t>
      </w:r>
    </w:p>
    <w:bookmarkEnd w:id="1356"/>
    <w:bookmarkStart w:name="z1455" w:id="1357"/>
    <w:p>
      <w:pPr>
        <w:spacing w:after="0"/>
        <w:ind w:left="0"/>
        <w:jc w:val="both"/>
      </w:pPr>
      <w:r>
        <w:rPr>
          <w:rFonts w:ascii="Times New Roman"/>
          <w:b w:val="false"/>
          <w:i w:val="false"/>
          <w:color w:val="000000"/>
          <w:sz w:val="28"/>
        </w:rPr>
        <w:t>
      5) бағалы қағаздар нарығында брокерлік қызметті жүзеге асыратын ұйымдардан бір өкілден;</w:t>
      </w:r>
    </w:p>
    <w:bookmarkEnd w:id="1357"/>
    <w:bookmarkStart w:name="z1456" w:id="1358"/>
    <w:p>
      <w:pPr>
        <w:spacing w:after="0"/>
        <w:ind w:left="0"/>
        <w:jc w:val="both"/>
      </w:pPr>
      <w:r>
        <w:rPr>
          <w:rFonts w:ascii="Times New Roman"/>
          <w:b w:val="false"/>
          <w:i w:val="false"/>
          <w:color w:val="000000"/>
          <w:sz w:val="28"/>
        </w:rPr>
        <w:t>
      6) банктік қарыз шарты, микрокредит беру туралы шарт бойынша құқықтары (талаптары) берілген коллекторлық агенттіктерден бір өкілден;</w:t>
      </w:r>
    </w:p>
    <w:bookmarkEnd w:id="1358"/>
    <w:bookmarkStart w:name="z1457" w:id="1359"/>
    <w:p>
      <w:pPr>
        <w:spacing w:after="0"/>
        <w:ind w:left="0"/>
        <w:jc w:val="both"/>
      </w:pPr>
      <w:r>
        <w:rPr>
          <w:rFonts w:ascii="Times New Roman"/>
          <w:b w:val="false"/>
          <w:i w:val="false"/>
          <w:color w:val="000000"/>
          <w:sz w:val="28"/>
        </w:rPr>
        <w:t>
      7) уәкілетті органнан бір өкілден тұрады.</w:t>
      </w:r>
    </w:p>
    <w:bookmarkEnd w:id="1359"/>
    <w:bookmarkStart w:name="z1458" w:id="1360"/>
    <w:p>
      <w:pPr>
        <w:spacing w:after="0"/>
        <w:ind w:left="0"/>
        <w:jc w:val="both"/>
      </w:pPr>
      <w:r>
        <w:rPr>
          <w:rFonts w:ascii="Times New Roman"/>
          <w:b w:val="false"/>
          <w:i w:val="false"/>
          <w:color w:val="000000"/>
          <w:sz w:val="28"/>
        </w:rPr>
        <w:t>
      Қаржы омбудсманы қызметінің кеңесі мүшелерінің мінсіз іскерлік беделі және жоғары экономикалық және (немесе) заң білімі болуға тиіс.</w:t>
      </w:r>
    </w:p>
    <w:bookmarkEnd w:id="1360"/>
    <w:bookmarkStart w:name="z1459" w:id="1361"/>
    <w:p>
      <w:pPr>
        <w:spacing w:after="0"/>
        <w:ind w:left="0"/>
        <w:jc w:val="both"/>
      </w:pPr>
      <w:r>
        <w:rPr>
          <w:rFonts w:ascii="Times New Roman"/>
          <w:b w:val="false"/>
          <w:i w:val="false"/>
          <w:color w:val="000000"/>
          <w:sz w:val="28"/>
        </w:rPr>
        <w:t>
      2. Қаржы омбудсманы қызметі кеңесінің құзыретіне мынадай мәселелер жатады:</w:t>
      </w:r>
    </w:p>
    <w:bookmarkEnd w:id="1361"/>
    <w:bookmarkStart w:name="z1460" w:id="1362"/>
    <w:p>
      <w:pPr>
        <w:spacing w:after="0"/>
        <w:ind w:left="0"/>
        <w:jc w:val="both"/>
      </w:pPr>
      <w:r>
        <w:rPr>
          <w:rFonts w:ascii="Times New Roman"/>
          <w:b w:val="false"/>
          <w:i w:val="false"/>
          <w:color w:val="000000"/>
          <w:sz w:val="28"/>
        </w:rPr>
        <w:t>
      1) қаржы омбудсманы қызметі жұмысының оның жарғылық мақсаттарына сәйкестігін бақылауды жүзеге асыру;</w:t>
      </w:r>
    </w:p>
    <w:bookmarkEnd w:id="1362"/>
    <w:bookmarkStart w:name="z1461" w:id="1363"/>
    <w:p>
      <w:pPr>
        <w:spacing w:after="0"/>
        <w:ind w:left="0"/>
        <w:jc w:val="both"/>
      </w:pPr>
      <w:r>
        <w:rPr>
          <w:rFonts w:ascii="Times New Roman"/>
          <w:b w:val="false"/>
          <w:i w:val="false"/>
          <w:color w:val="000000"/>
          <w:sz w:val="28"/>
        </w:rPr>
        <w:t>
      2) қаржы омбудсманы қызметінің құрылымын, штатын және қаржы омбудсмандарының санын бекіту;</w:t>
      </w:r>
    </w:p>
    <w:bookmarkEnd w:id="1363"/>
    <w:bookmarkStart w:name="z1462" w:id="1364"/>
    <w:p>
      <w:pPr>
        <w:spacing w:after="0"/>
        <w:ind w:left="0"/>
        <w:jc w:val="both"/>
      </w:pPr>
      <w:r>
        <w:rPr>
          <w:rFonts w:ascii="Times New Roman"/>
          <w:b w:val="false"/>
          <w:i w:val="false"/>
          <w:color w:val="000000"/>
          <w:sz w:val="28"/>
        </w:rPr>
        <w:t>
      3) бас қаржы омбудсманы мен қаржылық көрсетілетін қызметтердің тиісті салаларындағы қаржы омбудсмандары лауазымдарына сайлау үшін кандидатуралар ұсыну;</w:t>
      </w:r>
    </w:p>
    <w:bookmarkEnd w:id="1364"/>
    <w:bookmarkStart w:name="z1463" w:id="1365"/>
    <w:p>
      <w:pPr>
        <w:spacing w:after="0"/>
        <w:ind w:left="0"/>
        <w:jc w:val="both"/>
      </w:pPr>
      <w:r>
        <w:rPr>
          <w:rFonts w:ascii="Times New Roman"/>
          <w:b w:val="false"/>
          <w:i w:val="false"/>
          <w:color w:val="000000"/>
          <w:sz w:val="28"/>
        </w:rPr>
        <w:t>
      4) бас қаржы омбудсманы мен тиісті салалардағы қаржы омбудсманын сайлау және олардың өкілеттіктерін мерзімінен бұрын тоқтату;</w:t>
      </w:r>
    </w:p>
    <w:bookmarkEnd w:id="1365"/>
    <w:bookmarkStart w:name="z1464" w:id="1366"/>
    <w:p>
      <w:pPr>
        <w:spacing w:after="0"/>
        <w:ind w:left="0"/>
        <w:jc w:val="both"/>
      </w:pPr>
      <w:r>
        <w:rPr>
          <w:rFonts w:ascii="Times New Roman"/>
          <w:b w:val="false"/>
          <w:i w:val="false"/>
          <w:color w:val="000000"/>
          <w:sz w:val="28"/>
        </w:rPr>
        <w:t>
      5) қаржы омбудсмандарының еңбегіне ақы төлеу және оларға сыйлықақы беру жүйесін айқындау;</w:t>
      </w:r>
    </w:p>
    <w:bookmarkEnd w:id="1366"/>
    <w:bookmarkStart w:name="z1465" w:id="1367"/>
    <w:p>
      <w:pPr>
        <w:spacing w:after="0"/>
        <w:ind w:left="0"/>
        <w:jc w:val="both"/>
      </w:pPr>
      <w:r>
        <w:rPr>
          <w:rFonts w:ascii="Times New Roman"/>
          <w:b w:val="false"/>
          <w:i w:val="false"/>
          <w:color w:val="000000"/>
          <w:sz w:val="28"/>
        </w:rPr>
        <w:t>
      6) қаржы омбудсманы қызметінің жылдық бюджетін, оны қаржыландыру тәртібі мен мерзімдерін және қаржы омбудсманы қызметі жұмысының қорытындылары туралы жылдық есепті бекіту;</w:t>
      </w:r>
    </w:p>
    <w:bookmarkEnd w:id="1367"/>
    <w:bookmarkStart w:name="z1466" w:id="1368"/>
    <w:p>
      <w:pPr>
        <w:spacing w:after="0"/>
        <w:ind w:left="0"/>
        <w:jc w:val="both"/>
      </w:pPr>
      <w:r>
        <w:rPr>
          <w:rFonts w:ascii="Times New Roman"/>
          <w:b w:val="false"/>
          <w:i w:val="false"/>
          <w:color w:val="000000"/>
          <w:sz w:val="28"/>
        </w:rPr>
        <w:t>
      7) қаржы омбудсмандарының және қаржы омбудсманы қызметінің жұмысын жүзеге асыру мәселелері бойынша ішкі қағидаларды бекіту;</w:t>
      </w:r>
    </w:p>
    <w:bookmarkEnd w:id="1368"/>
    <w:bookmarkStart w:name="z1467" w:id="1369"/>
    <w:p>
      <w:pPr>
        <w:spacing w:after="0"/>
        <w:ind w:left="0"/>
        <w:jc w:val="both"/>
      </w:pPr>
      <w:r>
        <w:rPr>
          <w:rFonts w:ascii="Times New Roman"/>
          <w:b w:val="false"/>
          <w:i w:val="false"/>
          <w:color w:val="000000"/>
          <w:sz w:val="28"/>
        </w:rPr>
        <w:t>
      8) сақтандыру шарттары бойынша қаржылық көрсетілетін қызметтерді тұтынушыға келтірілген зиянның мөлшерін айқындау әдістемесін бекіту;</w:t>
      </w:r>
    </w:p>
    <w:bookmarkEnd w:id="1369"/>
    <w:bookmarkStart w:name="z1468" w:id="1370"/>
    <w:p>
      <w:pPr>
        <w:spacing w:after="0"/>
        <w:ind w:left="0"/>
        <w:jc w:val="both"/>
      </w:pPr>
      <w:r>
        <w:rPr>
          <w:rFonts w:ascii="Times New Roman"/>
          <w:b w:val="false"/>
          <w:i w:val="false"/>
          <w:color w:val="000000"/>
          <w:sz w:val="28"/>
        </w:rPr>
        <w:t>
      9) өзге де өкілеттіктерді жүзеге асыру.</w:t>
      </w:r>
    </w:p>
    <w:bookmarkEnd w:id="1370"/>
    <w:bookmarkStart w:name="z1469" w:id="1371"/>
    <w:p>
      <w:pPr>
        <w:spacing w:after="0"/>
        <w:ind w:left="0"/>
        <w:jc w:val="both"/>
      </w:pPr>
      <w:r>
        <w:rPr>
          <w:rFonts w:ascii="Times New Roman"/>
          <w:b w:val="false"/>
          <w:i w:val="false"/>
          <w:color w:val="000000"/>
          <w:sz w:val="28"/>
        </w:rPr>
        <w:t>
      3. Қаржы омбудсманы қызметі кеңесінің отырысы, егер отырысқа қаржы омбудсманы қызметі кеңесінің кемінде бес мүшесі қатысса, заңды және кворум талаптары сақталды деп танылады. Қаржы омбудсманы қызметінің кеңесі шешімді өкілдерінің жай көпшілік даусымен қабылдайды.</w:t>
      </w:r>
    </w:p>
    <w:bookmarkEnd w:id="1371"/>
    <w:bookmarkStart w:name="z1470" w:id="1372"/>
    <w:p>
      <w:pPr>
        <w:spacing w:after="0"/>
        <w:ind w:left="0"/>
        <w:jc w:val="both"/>
      </w:pPr>
      <w:r>
        <w:rPr>
          <w:rFonts w:ascii="Times New Roman"/>
          <w:b w:val="false"/>
          <w:i w:val="false"/>
          <w:color w:val="000000"/>
          <w:sz w:val="28"/>
        </w:rPr>
        <w:t>
      Осы баптың 2-тармағының 6) және 7) тармақшаларында көзделген мәселелер бойынша шешім уәкілетті органнан қаржы омбудсманы қызметінің кеңесі өкілінің оң шешімі болған кезде ғана қабылданды деп есептеледі.</w:t>
      </w:r>
    </w:p>
    <w:bookmarkEnd w:id="1372"/>
    <w:bookmarkStart w:name="z1471" w:id="1373"/>
    <w:p>
      <w:pPr>
        <w:spacing w:after="0"/>
        <w:ind w:left="0"/>
        <w:jc w:val="both"/>
      </w:pPr>
      <w:r>
        <w:rPr>
          <w:rFonts w:ascii="Times New Roman"/>
          <w:b w:val="false"/>
          <w:i w:val="false"/>
          <w:color w:val="000000"/>
          <w:sz w:val="28"/>
        </w:rPr>
        <w:t>
      Бас қаржы омбудсманын сайлау туралы шешім қаржы омбудсманы қызметінің кеңесі мүшелерінің көпшілік даусымен қабылданады.</w:t>
      </w:r>
    </w:p>
    <w:bookmarkEnd w:id="1373"/>
    <w:bookmarkStart w:name="z1472" w:id="1374"/>
    <w:p>
      <w:pPr>
        <w:spacing w:after="0"/>
        <w:ind w:left="0"/>
        <w:jc w:val="both"/>
      </w:pPr>
      <w:r>
        <w:rPr>
          <w:rFonts w:ascii="Times New Roman"/>
          <w:b w:val="false"/>
          <w:i w:val="false"/>
          <w:color w:val="000000"/>
          <w:sz w:val="28"/>
        </w:rPr>
        <w:t>
      Бас қаржы омбудсманы қаржы омбудсманы қызметі кеңесінің отырыстарына дауыс беру құқығынсыз қатысады.</w:t>
      </w:r>
    </w:p>
    <w:bookmarkEnd w:id="1374"/>
    <w:bookmarkStart w:name="z1473" w:id="1375"/>
    <w:p>
      <w:pPr>
        <w:spacing w:after="0"/>
        <w:ind w:left="0"/>
        <w:jc w:val="both"/>
      </w:pPr>
      <w:r>
        <w:rPr>
          <w:rFonts w:ascii="Times New Roman"/>
          <w:b w:val="false"/>
          <w:i w:val="false"/>
          <w:color w:val="000000"/>
          <w:sz w:val="28"/>
        </w:rPr>
        <w:t>
      4. Қаржы омбудсманы қызметі кеңесінің мүшелері өз функцияларын өтеусіз негізде жүзеге асырады.</w:t>
      </w:r>
    </w:p>
    <w:bookmarkEnd w:id="1375"/>
    <w:bookmarkStart w:name="z1474" w:id="1376"/>
    <w:p>
      <w:pPr>
        <w:spacing w:after="0"/>
        <w:ind w:left="0"/>
        <w:jc w:val="both"/>
      </w:pPr>
      <w:r>
        <w:rPr>
          <w:rFonts w:ascii="Times New Roman"/>
          <w:b w:val="false"/>
          <w:i w:val="false"/>
          <w:color w:val="000000"/>
          <w:sz w:val="28"/>
        </w:rPr>
        <w:t>
      Қаржы омбудсманы қызметі кеңесінің мүшелерін сайлау және олардың өкілеттіктерін мерзімінен бұрын тоқтату тәртібі қаржы омбудсманы қызметінің жарғысында айқындалады.</w:t>
      </w:r>
    </w:p>
    <w:bookmarkEnd w:id="1376"/>
    <w:bookmarkStart w:name="z1475" w:id="1377"/>
    <w:p>
      <w:pPr>
        <w:spacing w:after="0"/>
        <w:ind w:left="0"/>
        <w:jc w:val="both"/>
      </w:pPr>
      <w:r>
        <w:rPr>
          <w:rFonts w:ascii="Times New Roman"/>
          <w:b w:val="false"/>
          <w:i w:val="false"/>
          <w:color w:val="000000"/>
          <w:sz w:val="28"/>
        </w:rPr>
        <w:t>
      15-32-бап. Қаржы омбудсманы қызметін   қаржыландыру</w:t>
      </w:r>
    </w:p>
    <w:bookmarkEnd w:id="1377"/>
    <w:bookmarkStart w:name="z1476" w:id="1378"/>
    <w:p>
      <w:pPr>
        <w:spacing w:after="0"/>
        <w:ind w:left="0"/>
        <w:jc w:val="both"/>
      </w:pPr>
      <w:r>
        <w:rPr>
          <w:rFonts w:ascii="Times New Roman"/>
          <w:b w:val="false"/>
          <w:i w:val="false"/>
          <w:color w:val="000000"/>
          <w:sz w:val="28"/>
        </w:rPr>
        <w:t>
      1. Қаржы омбудсманы қызметін қаржыландыру іс-қимылды қадағалау субъектілерінен түсетін міндетті жарналар мен өзге де төлемдер есебінен қаржы омбудсманы қызметі кеңесінің ішкі қағидаларына сәйкес қаржы омбудсманы қызметінің кеңесі айқындаған тәртіппен және мерзімдерде жүзеге асырылады.</w:t>
      </w:r>
    </w:p>
    <w:bookmarkEnd w:id="1378"/>
    <w:bookmarkStart w:name="z1477" w:id="1379"/>
    <w:p>
      <w:pPr>
        <w:spacing w:after="0"/>
        <w:ind w:left="0"/>
        <w:jc w:val="both"/>
      </w:pPr>
      <w:r>
        <w:rPr>
          <w:rFonts w:ascii="Times New Roman"/>
          <w:b w:val="false"/>
          <w:i w:val="false"/>
          <w:color w:val="000000"/>
          <w:sz w:val="28"/>
        </w:rPr>
        <w:t>
      2. Операциялардың жекелеген түрлерін жүзеге асыруға (жүргізуге) арналған лицензияның қолданысын тоқтата тұру не тоқтату (лицензиядан айыру) іс-қимылды қадағалау субъектісін қаржы омбудсманы қызметін қаржыландыру үшін міндетті жарналар мен өзге де төлемдерді жүзеге асыру міндетінен босатпайды.</w:t>
      </w:r>
    </w:p>
    <w:bookmarkEnd w:id="1379"/>
    <w:bookmarkStart w:name="z1478" w:id="1380"/>
    <w:p>
      <w:pPr>
        <w:spacing w:after="0"/>
        <w:ind w:left="0"/>
        <w:jc w:val="both"/>
      </w:pPr>
      <w:r>
        <w:rPr>
          <w:rFonts w:ascii="Times New Roman"/>
          <w:b w:val="false"/>
          <w:i w:val="false"/>
          <w:color w:val="000000"/>
          <w:sz w:val="28"/>
        </w:rPr>
        <w:t>
      Барлық операцияларды жүзеге асыруға (жүргізуге) арналған лицензияның қолданысын тоқтату (лицензиядан айыру) іс-қимылды қадағалау субъектісін қаржы омбудсманы қызметін қаржыландыру үшін міндетті төлемдер мен өзге де төлемдерді жүзеге асыру міндетінен көрсетілген лицензияның қолданысы тоқтатылған (лицензиядан айырған) күннен бастап босатады.</w:t>
      </w:r>
    </w:p>
    <w:bookmarkEnd w:id="1380"/>
    <w:bookmarkStart w:name="z1479" w:id="1381"/>
    <w:p>
      <w:pPr>
        <w:spacing w:after="0"/>
        <w:ind w:left="0"/>
        <w:jc w:val="both"/>
      </w:pPr>
      <w:r>
        <w:rPr>
          <w:rFonts w:ascii="Times New Roman"/>
          <w:b w:val="false"/>
          <w:i w:val="false"/>
          <w:color w:val="000000"/>
          <w:sz w:val="28"/>
        </w:rPr>
        <w:t>
      Микроқаржылық қызметті жүзеге асыруға арналған лицензияның қолданысы тоқтатылған (лицензиядан айырған) жағдайда, микроқаржы ұйымы қаржы омбудсманы қызметін қаржыландыру үшін міндетті төлемдер мен өзге де төлемдерді жүзеге асыру міндетінен микрокредит беру туралы шарттар бойынша жеке тұлғалармен шарттық қатынастар тоқтатылған күннен бастап босатылады.</w:t>
      </w:r>
    </w:p>
    <w:bookmarkEnd w:id="1381"/>
    <w:bookmarkStart w:name="z1480" w:id="1382"/>
    <w:p>
      <w:pPr>
        <w:spacing w:after="0"/>
        <w:ind w:left="0"/>
        <w:jc w:val="both"/>
      </w:pPr>
      <w:r>
        <w:rPr>
          <w:rFonts w:ascii="Times New Roman"/>
          <w:b w:val="false"/>
          <w:i w:val="false"/>
          <w:color w:val="000000"/>
          <w:sz w:val="28"/>
        </w:rPr>
        <w:t>
      Коллекторлық агенттіктер тізілімінен коллекторлық агенттік шығарылған кезде коллекторлық агенттік кредиторлар коллекторлық агенттікке құқықтар (талаптар) берген банктік қарыз шарттары мен микрокредит беру туралы шарттар бойынша жеке тұлғалармен шарттық қатынастар тоқтатылған күннен бастап қаржы омбудсманы қызметін қаржыландыру үшін міндетті төлемдер мен өзге де төлемдерді жүзеге асыру міндетінен босатылады.</w:t>
      </w:r>
    </w:p>
    <w:bookmarkEnd w:id="1382"/>
    <w:bookmarkStart w:name="z1481" w:id="1383"/>
    <w:p>
      <w:pPr>
        <w:spacing w:after="0"/>
        <w:ind w:left="0"/>
        <w:jc w:val="both"/>
      </w:pPr>
      <w:r>
        <w:rPr>
          <w:rFonts w:ascii="Times New Roman"/>
          <w:b w:val="false"/>
          <w:i w:val="false"/>
          <w:color w:val="000000"/>
          <w:sz w:val="28"/>
        </w:rPr>
        <w:t>
      3. Қаржы омбудсманы қызметі іс-қимылды қадағалау субъектісі қаржы омбудсманы қызметін қаржыландыру үшін міндетті жарналарды және (немесе) өзге де төлемдерді төлеу жөніндегі міндеттемелерді тиісінше орындамаған күннен бастап бес жұмыс күні ішінде бұл туралы уәкілетті органға хабар береді.</w:t>
      </w:r>
    </w:p>
    <w:bookmarkEnd w:id="1383"/>
    <w:bookmarkStart w:name="z1482" w:id="1384"/>
    <w:p>
      <w:pPr>
        <w:spacing w:after="0"/>
        <w:ind w:left="0"/>
        <w:jc w:val="both"/>
      </w:pPr>
      <w:r>
        <w:rPr>
          <w:rFonts w:ascii="Times New Roman"/>
          <w:b w:val="false"/>
          <w:i w:val="false"/>
          <w:color w:val="000000"/>
          <w:sz w:val="28"/>
        </w:rPr>
        <w:t>
      4. Қаржы омбудсманы қызметін қаржыландыру үшін міндетті жарналарды және (немесе) өзге де төлемдерді төлеу жөніндегі міндетті орындамағаны үшін іс-қимылды қадағалау субъектісі Қазақстан Республикасының заңдарында көзделген жауаптылықта болады.</w:t>
      </w:r>
    </w:p>
    <w:bookmarkEnd w:id="1384"/>
    <w:bookmarkStart w:name="z1483" w:id="1385"/>
    <w:p>
      <w:pPr>
        <w:spacing w:after="0"/>
        <w:ind w:left="0"/>
        <w:jc w:val="both"/>
      </w:pPr>
      <w:r>
        <w:rPr>
          <w:rFonts w:ascii="Times New Roman"/>
          <w:b w:val="false"/>
          <w:i w:val="false"/>
          <w:color w:val="000000"/>
          <w:sz w:val="28"/>
        </w:rPr>
        <w:t>
      15-33-бап. Қаржы омбудсманының жолданымдарды  қарау тәртібі</w:t>
      </w:r>
    </w:p>
    <w:bookmarkEnd w:id="1385"/>
    <w:bookmarkStart w:name="z1484" w:id="1386"/>
    <w:p>
      <w:pPr>
        <w:spacing w:after="0"/>
        <w:ind w:left="0"/>
        <w:jc w:val="both"/>
      </w:pPr>
      <w:r>
        <w:rPr>
          <w:rFonts w:ascii="Times New Roman"/>
          <w:b w:val="false"/>
          <w:i w:val="false"/>
          <w:color w:val="000000"/>
          <w:sz w:val="28"/>
        </w:rPr>
        <w:t>
      1. Қаржы омбудсманының қаржылық көрсетілетін қызметтерді тұтынушының жолданымдарын қарауы ақысыз негізде жүзеге асырылады.</w:t>
      </w:r>
    </w:p>
    <w:bookmarkEnd w:id="1386"/>
    <w:bookmarkStart w:name="z1485" w:id="1387"/>
    <w:p>
      <w:pPr>
        <w:spacing w:after="0"/>
        <w:ind w:left="0"/>
        <w:jc w:val="both"/>
      </w:pPr>
      <w:r>
        <w:rPr>
          <w:rFonts w:ascii="Times New Roman"/>
          <w:b w:val="false"/>
          <w:i w:val="false"/>
          <w:color w:val="000000"/>
          <w:sz w:val="28"/>
        </w:rPr>
        <w:t>
      2. Қаржы омбудсманы, қаржы омбудсманы қызметінің қызметкерлері өз функцияларын жүзеге асыру барысында алынған, Қазақстан Республикасының заңдарына сәйкес қызметтік, коммерциялық, банктік немесе өзге де заңмен қорғалатын құпияны құрайтын мәліметтерді жария еткені үшін жауапты болады.</w:t>
      </w:r>
    </w:p>
    <w:bookmarkEnd w:id="1387"/>
    <w:bookmarkStart w:name="z1486" w:id="1388"/>
    <w:p>
      <w:pPr>
        <w:spacing w:after="0"/>
        <w:ind w:left="0"/>
        <w:jc w:val="both"/>
      </w:pPr>
      <w:r>
        <w:rPr>
          <w:rFonts w:ascii="Times New Roman"/>
          <w:b w:val="false"/>
          <w:i w:val="false"/>
          <w:color w:val="000000"/>
          <w:sz w:val="28"/>
        </w:rPr>
        <w:t>
      3. Қаржы омбудсманы қызметі қаржылық көрсетілетін қызметтерді тұтынушылардың жолданымдарын қаржы омбудсманына, оның ішінде қаржы омбудсманы қызметінің интернет-ресурсында немесе мобильдік қосымшасында үздіксіз жіберу мүмкіндігін қамтамасыз етеді.</w:t>
      </w:r>
    </w:p>
    <w:bookmarkEnd w:id="1388"/>
    <w:bookmarkStart w:name="z1487" w:id="1389"/>
    <w:p>
      <w:pPr>
        <w:spacing w:after="0"/>
        <w:ind w:left="0"/>
        <w:jc w:val="both"/>
      </w:pPr>
      <w:r>
        <w:rPr>
          <w:rFonts w:ascii="Times New Roman"/>
          <w:b w:val="false"/>
          <w:i w:val="false"/>
          <w:color w:val="000000"/>
          <w:sz w:val="28"/>
        </w:rPr>
        <w:t>
      4. Қаржы омбудсманы қызметі қаржылық көрсетілетін қызметтерді тұтынушының жолданымын ол қаржы омбудсманына келіп түскен күннен бастап үш жұмыс күні ішінде тіркеуді қамтамасыз етеді және көрсетілген жолданымның көшірмесін өзіне қатысты жолданым берілген іс-қимылды қадағалау субъектісіне жібереді.</w:t>
      </w:r>
    </w:p>
    <w:bookmarkEnd w:id="1389"/>
    <w:bookmarkStart w:name="z1488" w:id="1390"/>
    <w:p>
      <w:pPr>
        <w:spacing w:after="0"/>
        <w:ind w:left="0"/>
        <w:jc w:val="both"/>
      </w:pPr>
      <w:r>
        <w:rPr>
          <w:rFonts w:ascii="Times New Roman"/>
          <w:b w:val="false"/>
          <w:i w:val="false"/>
          <w:color w:val="000000"/>
          <w:sz w:val="28"/>
        </w:rPr>
        <w:t>
      5. Қаржы омбудсманы мынадай:</w:t>
      </w:r>
    </w:p>
    <w:bookmarkEnd w:id="1390"/>
    <w:bookmarkStart w:name="z1489" w:id="1391"/>
    <w:p>
      <w:pPr>
        <w:spacing w:after="0"/>
        <w:ind w:left="0"/>
        <w:jc w:val="both"/>
      </w:pPr>
      <w:r>
        <w:rPr>
          <w:rFonts w:ascii="Times New Roman"/>
          <w:b w:val="false"/>
          <w:i w:val="false"/>
          <w:color w:val="000000"/>
          <w:sz w:val="28"/>
        </w:rPr>
        <w:t>
      1) қаржы омбудсманы қарауға тиіс емес;</w:t>
      </w:r>
    </w:p>
    <w:bookmarkEnd w:id="1391"/>
    <w:bookmarkStart w:name="z1490" w:id="1392"/>
    <w:p>
      <w:pPr>
        <w:spacing w:after="0"/>
        <w:ind w:left="0"/>
        <w:jc w:val="both"/>
      </w:pPr>
      <w:r>
        <w:rPr>
          <w:rFonts w:ascii="Times New Roman"/>
          <w:b w:val="false"/>
          <w:i w:val="false"/>
          <w:color w:val="000000"/>
          <w:sz w:val="28"/>
        </w:rPr>
        <w:t>
      2) соттың қарауына қабылданған және (немесе) заңды күшіне енген сот актісі немесе атқарушылық жазба бар;</w:t>
      </w:r>
    </w:p>
    <w:bookmarkEnd w:id="1392"/>
    <w:bookmarkStart w:name="z1491" w:id="1393"/>
    <w:p>
      <w:pPr>
        <w:spacing w:after="0"/>
        <w:ind w:left="0"/>
        <w:jc w:val="both"/>
      </w:pPr>
      <w:r>
        <w:rPr>
          <w:rFonts w:ascii="Times New Roman"/>
          <w:b w:val="false"/>
          <w:i w:val="false"/>
          <w:color w:val="000000"/>
          <w:sz w:val="28"/>
        </w:rPr>
        <w:t>
      3) қаржылық көрсетілетін қызметтерді тұтынушы Қазақстан Республикасының заңдарында көзделген тәртіппен іс-қимылды қадағалау субъектісіне жүгінгеніне жазбаша дәлелдемелер ұсынбаған;</w:t>
      </w:r>
    </w:p>
    <w:bookmarkEnd w:id="1393"/>
    <w:bookmarkStart w:name="z1492" w:id="1394"/>
    <w:p>
      <w:pPr>
        <w:spacing w:after="0"/>
        <w:ind w:left="0"/>
        <w:jc w:val="both"/>
      </w:pPr>
      <w:r>
        <w:rPr>
          <w:rFonts w:ascii="Times New Roman"/>
          <w:b w:val="false"/>
          <w:i w:val="false"/>
          <w:color w:val="000000"/>
          <w:sz w:val="28"/>
        </w:rPr>
        <w:t>
      4) істің жаңа мән-жайлары болмаған кезде қайта жіберілген жолданымдарды қарамайды.</w:t>
      </w:r>
    </w:p>
    <w:bookmarkEnd w:id="1394"/>
    <w:bookmarkStart w:name="z1493" w:id="1395"/>
    <w:p>
      <w:pPr>
        <w:spacing w:after="0"/>
        <w:ind w:left="0"/>
        <w:jc w:val="both"/>
      </w:pPr>
      <w:r>
        <w:rPr>
          <w:rFonts w:ascii="Times New Roman"/>
          <w:b w:val="false"/>
          <w:i w:val="false"/>
          <w:color w:val="000000"/>
          <w:sz w:val="28"/>
        </w:rPr>
        <w:t>
      6. Қаржы омбудсманы жолданымдарды қарау процесінде:</w:t>
      </w:r>
    </w:p>
    <w:bookmarkEnd w:id="1395"/>
    <w:bookmarkStart w:name="z1494" w:id="1396"/>
    <w:p>
      <w:pPr>
        <w:spacing w:after="0"/>
        <w:ind w:left="0"/>
        <w:jc w:val="both"/>
      </w:pPr>
      <w:r>
        <w:rPr>
          <w:rFonts w:ascii="Times New Roman"/>
          <w:b w:val="false"/>
          <w:i w:val="false"/>
          <w:color w:val="000000"/>
          <w:sz w:val="28"/>
        </w:rPr>
        <w:t>
      1) қаржылық көрсетілетін қызметтерді тұтынушыдан және (немесе) іс-қимылды қадағалау субъектісінен жолданым нысанасына қатысы бар құжаттардың түпнұсқаларын немесе тиісті түрде куәландырылған көшірмелерін сұратуға;</w:t>
      </w:r>
    </w:p>
    <w:bookmarkEnd w:id="1396"/>
    <w:bookmarkStart w:name="z1495" w:id="1397"/>
    <w:p>
      <w:pPr>
        <w:spacing w:after="0"/>
        <w:ind w:left="0"/>
        <w:jc w:val="both"/>
      </w:pPr>
      <w:r>
        <w:rPr>
          <w:rFonts w:ascii="Times New Roman"/>
          <w:b w:val="false"/>
          <w:i w:val="false"/>
          <w:color w:val="000000"/>
          <w:sz w:val="28"/>
        </w:rPr>
        <w:t>
      2) қаржылық көрсетілетін қызметтерді тұтынушыдан және (немесе) іс-қимылды қадағалау субъектісінен жолданым нысанасы бойынша жазбаша және (немесе) ауызша түсініктер (түсіндірмелер) алуға құқылы.</w:t>
      </w:r>
    </w:p>
    <w:bookmarkEnd w:id="1397"/>
    <w:bookmarkStart w:name="z1496" w:id="1398"/>
    <w:p>
      <w:pPr>
        <w:spacing w:after="0"/>
        <w:ind w:left="0"/>
        <w:jc w:val="both"/>
      </w:pPr>
      <w:r>
        <w:rPr>
          <w:rFonts w:ascii="Times New Roman"/>
          <w:b w:val="false"/>
          <w:i w:val="false"/>
          <w:color w:val="000000"/>
          <w:sz w:val="28"/>
        </w:rPr>
        <w:t>
      Іс-қимылды қадағалау субъектісі, сұратылған құжаттарды ұсыну мерзімдері Қазақстан Республикасының сақтандырудың міндетті түрлерін реттейтін жекелеген заңнамалық актілерінде белгіленетін міндетті сақтандыру шарттарынан туындайтын дауларды қоспағанда, сұратылған құжаттардың уәкілетті органның қолтаңбасымен куәландырылған көшірмелері мен түсініктерді, егер қаржы омбудсманының сұрау салуында неғұрлым ұзақ мерзім белгіленбесе, сұрау салуды алған күннен бастап бес жұмыс күнінен кешіктірмей ұсынады.</w:t>
      </w:r>
    </w:p>
    <w:bookmarkEnd w:id="1398"/>
    <w:bookmarkStart w:name="z1497" w:id="1399"/>
    <w:p>
      <w:pPr>
        <w:spacing w:after="0"/>
        <w:ind w:left="0"/>
        <w:jc w:val="both"/>
      </w:pPr>
      <w:r>
        <w:rPr>
          <w:rFonts w:ascii="Times New Roman"/>
          <w:b w:val="false"/>
          <w:i w:val="false"/>
          <w:color w:val="000000"/>
          <w:sz w:val="28"/>
        </w:rPr>
        <w:t>
      Іс-қимылды қадағалау субъектісі құжаттарды (немесе) түсініктерді белгіленген мерзімде ұсынбаған жағдайда:</w:t>
      </w:r>
    </w:p>
    <w:bookmarkEnd w:id="1399"/>
    <w:bookmarkStart w:name="z1498" w:id="1400"/>
    <w:p>
      <w:pPr>
        <w:spacing w:after="0"/>
        <w:ind w:left="0"/>
        <w:jc w:val="both"/>
      </w:pPr>
      <w:r>
        <w:rPr>
          <w:rFonts w:ascii="Times New Roman"/>
          <w:b w:val="false"/>
          <w:i w:val="false"/>
          <w:color w:val="000000"/>
          <w:sz w:val="28"/>
        </w:rPr>
        <w:t>
      қаржы омбудсманы қызметі бұл жөнінде уәкілетті органға хабар береді;</w:t>
      </w:r>
    </w:p>
    <w:bookmarkEnd w:id="1400"/>
    <w:bookmarkStart w:name="z1499" w:id="1401"/>
    <w:p>
      <w:pPr>
        <w:spacing w:after="0"/>
        <w:ind w:left="0"/>
        <w:jc w:val="both"/>
      </w:pPr>
      <w:r>
        <w:rPr>
          <w:rFonts w:ascii="Times New Roman"/>
          <w:b w:val="false"/>
          <w:i w:val="false"/>
          <w:color w:val="000000"/>
          <w:sz w:val="28"/>
        </w:rPr>
        <w:t>
      іс-қимылды қадағалау субъектісі Қазақстан Республикасының заңдарында көзделген жауаптылықта болады.</w:t>
      </w:r>
    </w:p>
    <w:bookmarkEnd w:id="1401"/>
    <w:bookmarkStart w:name="z1500" w:id="1402"/>
    <w:p>
      <w:pPr>
        <w:spacing w:after="0"/>
        <w:ind w:left="0"/>
        <w:jc w:val="both"/>
      </w:pPr>
      <w:r>
        <w:rPr>
          <w:rFonts w:ascii="Times New Roman"/>
          <w:b w:val="false"/>
          <w:i w:val="false"/>
          <w:color w:val="000000"/>
          <w:sz w:val="28"/>
        </w:rPr>
        <w:t>
      7. Қаржы омбудсманы қаржылық көрсетілетін қызметтерді тұтынушының алынған жолданымы бойынша шешімді жолданым келіп түскен күннен бастап он бес жұмыс күні ішінде қабылдайды.</w:t>
      </w:r>
    </w:p>
    <w:bookmarkEnd w:id="1402"/>
    <w:bookmarkStart w:name="z1501" w:id="1403"/>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өтінішті қарау мерзімін қаржы омбудсманы тағы он бес жұмыс күніне ұзартуы мүмкін, бұл туралы қаржылық көрсетілетін қызметтерді тұтынушыға мерзім ұзартылған күннен бастап үш жұмыс күні ішінде хабарланады.</w:t>
      </w:r>
    </w:p>
    <w:bookmarkEnd w:id="1403"/>
    <w:bookmarkStart w:name="z1502" w:id="1404"/>
    <w:p>
      <w:pPr>
        <w:spacing w:after="0"/>
        <w:ind w:left="0"/>
        <w:jc w:val="both"/>
      </w:pPr>
      <w:r>
        <w:rPr>
          <w:rFonts w:ascii="Times New Roman"/>
          <w:b w:val="false"/>
          <w:i w:val="false"/>
          <w:color w:val="000000"/>
          <w:sz w:val="28"/>
        </w:rPr>
        <w:t>
      8. Қарыз алушы жеке тұлғалардың кәсіпкерлік қызметті жүзеге асырумен байланысты емес банктік қарыз шарттары бойынша, микрокредит беру туралы шарттар бойынша міндеттемелерді орындау талаптарын өзгертуге қатысты жолданымдары бойынша қаржы омбудсманы тараптардың өзара қолайлы шешімге қол жеткізуіне және банктік қарыз шарттары, микрокредит беру туралы шарттар бойынша міндеттемелерді орындау талаптарын өзгерту туралы тараптармен келісілген шешім қабылдауға жәрдемдеседі.</w:t>
      </w:r>
    </w:p>
    <w:bookmarkEnd w:id="1404"/>
    <w:bookmarkStart w:name="z1503" w:id="1405"/>
    <w:p>
      <w:pPr>
        <w:spacing w:after="0"/>
        <w:ind w:left="0"/>
        <w:jc w:val="both"/>
      </w:pPr>
      <w:r>
        <w:rPr>
          <w:rFonts w:ascii="Times New Roman"/>
          <w:b w:val="false"/>
          <w:i w:val="false"/>
          <w:color w:val="000000"/>
          <w:sz w:val="28"/>
        </w:rPr>
        <w:t>
      Қаржы омбудсманының жолданымды қарауы нәтижелері бойынша хаттама ресімделеді, оған қаржы омбудсманы, банк қарызы шартының, микрокредит беру туралы шарттың тараптары қол қояды және онда банк қарызы шарты, микрокредит беру туралы шарт бойынша міндеттемені орындау талаптарын өзгерту талаптары туралы мәліметтер қамтылады.</w:t>
      </w:r>
    </w:p>
    <w:bookmarkEnd w:id="1405"/>
    <w:bookmarkStart w:name="z1504" w:id="1406"/>
    <w:p>
      <w:pPr>
        <w:spacing w:after="0"/>
        <w:ind w:left="0"/>
        <w:jc w:val="both"/>
      </w:pPr>
      <w:r>
        <w:rPr>
          <w:rFonts w:ascii="Times New Roman"/>
          <w:b w:val="false"/>
          <w:i w:val="false"/>
          <w:color w:val="000000"/>
          <w:sz w:val="28"/>
        </w:rPr>
        <w:t>
      9. Осы баптың 8-тармағында көзделген жағдайларды қоспағанда, жолданымды қарау нәтижелері бойынша қаржы омбудсманы мынадай:</w:t>
      </w:r>
    </w:p>
    <w:bookmarkEnd w:id="1406"/>
    <w:bookmarkStart w:name="z1505" w:id="1407"/>
    <w:p>
      <w:pPr>
        <w:spacing w:after="0"/>
        <w:ind w:left="0"/>
        <w:jc w:val="both"/>
      </w:pPr>
      <w:r>
        <w:rPr>
          <w:rFonts w:ascii="Times New Roman"/>
          <w:b w:val="false"/>
          <w:i w:val="false"/>
          <w:color w:val="000000"/>
          <w:sz w:val="28"/>
        </w:rPr>
        <w:t>
      1) жолданымды толық немесе ішінара қанағаттандыру;</w:t>
      </w:r>
    </w:p>
    <w:bookmarkEnd w:id="1407"/>
    <w:bookmarkStart w:name="z1506" w:id="1408"/>
    <w:p>
      <w:pPr>
        <w:spacing w:after="0"/>
        <w:ind w:left="0"/>
        <w:jc w:val="both"/>
      </w:pPr>
      <w:r>
        <w:rPr>
          <w:rFonts w:ascii="Times New Roman"/>
          <w:b w:val="false"/>
          <w:i w:val="false"/>
          <w:color w:val="000000"/>
          <w:sz w:val="28"/>
        </w:rPr>
        <w:t>
      2) жолданымды қанағаттандырудан бас тарту;</w:t>
      </w:r>
    </w:p>
    <w:bookmarkEnd w:id="1408"/>
    <w:bookmarkStart w:name="z1507" w:id="1409"/>
    <w:p>
      <w:pPr>
        <w:spacing w:after="0"/>
        <w:ind w:left="0"/>
        <w:jc w:val="both"/>
      </w:pPr>
      <w:r>
        <w:rPr>
          <w:rFonts w:ascii="Times New Roman"/>
          <w:b w:val="false"/>
          <w:i w:val="false"/>
          <w:color w:val="000000"/>
          <w:sz w:val="28"/>
        </w:rPr>
        <w:t>
      3) жолданымды қарауды тоқтату туралы шешімдердің бірін қабылдайды.</w:t>
      </w:r>
    </w:p>
    <w:bookmarkEnd w:id="1409"/>
    <w:bookmarkStart w:name="z1508" w:id="1410"/>
    <w:p>
      <w:pPr>
        <w:spacing w:after="0"/>
        <w:ind w:left="0"/>
        <w:jc w:val="both"/>
      </w:pPr>
      <w:r>
        <w:rPr>
          <w:rFonts w:ascii="Times New Roman"/>
          <w:b w:val="false"/>
          <w:i w:val="false"/>
          <w:color w:val="000000"/>
          <w:sz w:val="28"/>
        </w:rPr>
        <w:t>
      Қаржы омбудсманының шешімі негізделген болуға, Қазақстан Республикасы заңдарының, уәкілетті органның нормативтік құқықтық актілерінің талаптарына және қаржы омбудсманы қызметінің қағидаттарына сәйкес келуге тиіс.</w:t>
      </w:r>
    </w:p>
    <w:bookmarkEnd w:id="1410"/>
    <w:bookmarkStart w:name="z1509" w:id="1411"/>
    <w:p>
      <w:pPr>
        <w:spacing w:after="0"/>
        <w:ind w:left="0"/>
        <w:jc w:val="both"/>
      </w:pPr>
      <w:r>
        <w:rPr>
          <w:rFonts w:ascii="Times New Roman"/>
          <w:b w:val="false"/>
          <w:i w:val="false"/>
          <w:color w:val="000000"/>
          <w:sz w:val="28"/>
        </w:rPr>
        <w:t>
      Жолданымды толық немесе ішінара қанағаттандыру туралы шешім қабылданған кезде шешімде іс-қимылды қадағалау субъектісінің мұндай шешімді орындау тәртібі мен мерзімдері көрсетіледі.</w:t>
      </w:r>
    </w:p>
    <w:bookmarkEnd w:id="1411"/>
    <w:bookmarkStart w:name="z1510" w:id="1412"/>
    <w:p>
      <w:pPr>
        <w:spacing w:after="0"/>
        <w:ind w:left="0"/>
        <w:jc w:val="both"/>
      </w:pPr>
      <w:r>
        <w:rPr>
          <w:rFonts w:ascii="Times New Roman"/>
          <w:b w:val="false"/>
          <w:i w:val="false"/>
          <w:color w:val="000000"/>
          <w:sz w:val="28"/>
        </w:rPr>
        <w:t>
      10. Қаржы омбудсманының шешімі қаржылық көрсетілетін қызметтерді тұтынушыға, іс-қимылды қадағалау субъектісіне қабылдаған күнінен бастап екі жұмыс күні ішінде жіберіледі.</w:t>
      </w:r>
    </w:p>
    <w:bookmarkEnd w:id="1412"/>
    <w:bookmarkStart w:name="z1511" w:id="1413"/>
    <w:p>
      <w:pPr>
        <w:spacing w:after="0"/>
        <w:ind w:left="0"/>
        <w:jc w:val="both"/>
      </w:pPr>
      <w:r>
        <w:rPr>
          <w:rFonts w:ascii="Times New Roman"/>
          <w:b w:val="false"/>
          <w:i w:val="false"/>
          <w:color w:val="000000"/>
          <w:sz w:val="28"/>
        </w:rPr>
        <w:t>
      Қаржы омбудсманының шешімі:</w:t>
      </w:r>
    </w:p>
    <w:bookmarkEnd w:id="1413"/>
    <w:bookmarkStart w:name="z1512" w:id="1414"/>
    <w:p>
      <w:pPr>
        <w:spacing w:after="0"/>
        <w:ind w:left="0"/>
        <w:jc w:val="both"/>
      </w:pPr>
      <w:r>
        <w:rPr>
          <w:rFonts w:ascii="Times New Roman"/>
          <w:b w:val="false"/>
          <w:i w:val="false"/>
          <w:color w:val="000000"/>
          <w:sz w:val="28"/>
        </w:rPr>
        <w:t>
      қаржылық көрсетілетін қызметтерді тұтынушы қаржы омбудсманының шешімімен жазбаша келіскен жағдайда – іс-қимылды қадағалау субъектісі;</w:t>
      </w:r>
    </w:p>
    <w:bookmarkEnd w:id="1414"/>
    <w:bookmarkStart w:name="z1513" w:id="1415"/>
    <w:p>
      <w:pPr>
        <w:spacing w:after="0"/>
        <w:ind w:left="0"/>
        <w:jc w:val="both"/>
      </w:pPr>
      <w:r>
        <w:rPr>
          <w:rFonts w:ascii="Times New Roman"/>
          <w:b w:val="false"/>
          <w:i w:val="false"/>
          <w:color w:val="000000"/>
          <w:sz w:val="28"/>
        </w:rPr>
        <w:t>
      міндетті және ерікті сақтандыру мәселелері бойынша сақтандыру ұйымдары арасындағы дауды қарау жағдайларында және оның нәтижелері бойынша сақтандыру ұйымдары үшін міндетті болып табылады.</w:t>
      </w:r>
    </w:p>
    <w:bookmarkEnd w:id="1415"/>
    <w:bookmarkStart w:name="z1514" w:id="1416"/>
    <w:p>
      <w:pPr>
        <w:spacing w:after="0"/>
        <w:ind w:left="0"/>
        <w:jc w:val="both"/>
      </w:pPr>
      <w:r>
        <w:rPr>
          <w:rFonts w:ascii="Times New Roman"/>
          <w:b w:val="false"/>
          <w:i w:val="false"/>
          <w:color w:val="000000"/>
          <w:sz w:val="28"/>
        </w:rPr>
        <w:t>
      11. Қаржы омбудсманының шешімін іс-қимылды қадағалау субъектісі белгіленген мерзімде орындамаған жағдайда:</w:t>
      </w:r>
    </w:p>
    <w:bookmarkEnd w:id="1416"/>
    <w:bookmarkStart w:name="z1515" w:id="1417"/>
    <w:p>
      <w:pPr>
        <w:spacing w:after="0"/>
        <w:ind w:left="0"/>
        <w:jc w:val="both"/>
      </w:pPr>
      <w:r>
        <w:rPr>
          <w:rFonts w:ascii="Times New Roman"/>
          <w:b w:val="false"/>
          <w:i w:val="false"/>
          <w:color w:val="000000"/>
          <w:sz w:val="28"/>
        </w:rPr>
        <w:t>
      қаржы омбудсманы қызметі мұндай орындамау фактісін растайтын құжаттарды қоса бере отырып, уәкілетті органға бұл туралы үш жұмыс күнінен кешіктірмей хабар береді;</w:t>
      </w:r>
    </w:p>
    <w:bookmarkEnd w:id="1417"/>
    <w:bookmarkStart w:name="z1516" w:id="1418"/>
    <w:p>
      <w:pPr>
        <w:spacing w:after="0"/>
        <w:ind w:left="0"/>
        <w:jc w:val="both"/>
      </w:pPr>
      <w:r>
        <w:rPr>
          <w:rFonts w:ascii="Times New Roman"/>
          <w:b w:val="false"/>
          <w:i w:val="false"/>
          <w:color w:val="000000"/>
          <w:sz w:val="28"/>
        </w:rPr>
        <w:t>
      іс-қимылды қадағалау субъектісі Қазақстан Республикасының заңдарында көзделген жауаптылықта болады.</w:t>
      </w:r>
    </w:p>
    <w:bookmarkEnd w:id="1418"/>
    <w:bookmarkStart w:name="z1517" w:id="1419"/>
    <w:p>
      <w:pPr>
        <w:spacing w:after="0"/>
        <w:ind w:left="0"/>
        <w:jc w:val="both"/>
      </w:pPr>
      <w:r>
        <w:rPr>
          <w:rFonts w:ascii="Times New Roman"/>
          <w:b w:val="false"/>
          <w:i w:val="false"/>
          <w:color w:val="000000"/>
          <w:sz w:val="28"/>
        </w:rPr>
        <w:t>
      Қаржы омбудсманының шешімі міндетті болып табылатын, қаржы омбудсманы қараған даудың (жолданымның) тараптары осы шешіммен келіспеген жағдайда, қаржы омбудсманының шешімін алған күннен кейін бір ай ішінде осы шешімге дау айту үшін Қазақстан Республикасының заңнамасына сәйкес сотқа жүгінуге құқылы.</w:t>
      </w:r>
    </w:p>
    <w:bookmarkEnd w:id="1419"/>
    <w:bookmarkStart w:name="z1518" w:id="1420"/>
    <w:p>
      <w:pPr>
        <w:spacing w:after="0"/>
        <w:ind w:left="0"/>
        <w:jc w:val="both"/>
      </w:pPr>
      <w:r>
        <w:rPr>
          <w:rFonts w:ascii="Times New Roman"/>
          <w:b w:val="false"/>
          <w:i w:val="false"/>
          <w:color w:val="000000"/>
          <w:sz w:val="28"/>
        </w:rPr>
        <w:t>
      Қаржы омбудсманының шешімдері міндетті болып табылмайтын дау (жолданым) тараптары қаржы омбудсманының шешімімен келіспеген жағдайда, іс-қимылды қадағалау субъектісімен болған дауды шешу үшін Қазақстан Республикасының заңнамасына сәйкес сотқа жүгінуге құқылы.</w:t>
      </w:r>
    </w:p>
    <w:bookmarkEnd w:id="1420"/>
    <w:bookmarkStart w:name="z1519" w:id="1421"/>
    <w:p>
      <w:pPr>
        <w:spacing w:after="0"/>
        <w:ind w:left="0"/>
        <w:jc w:val="both"/>
      </w:pPr>
      <w:r>
        <w:rPr>
          <w:rFonts w:ascii="Times New Roman"/>
          <w:b w:val="false"/>
          <w:i w:val="false"/>
          <w:color w:val="000000"/>
          <w:sz w:val="28"/>
        </w:rPr>
        <w:t>
      Талап қоюды сотқа беру қаржы омбудсманының шешімін орындауды тоқтата тұрады.</w:t>
      </w:r>
    </w:p>
    <w:bookmarkEnd w:id="1421"/>
    <w:bookmarkStart w:name="z1520" w:id="1422"/>
    <w:p>
      <w:pPr>
        <w:spacing w:after="0"/>
        <w:ind w:left="0"/>
        <w:jc w:val="both"/>
      </w:pPr>
      <w:r>
        <w:rPr>
          <w:rFonts w:ascii="Times New Roman"/>
          <w:b w:val="false"/>
          <w:i w:val="false"/>
          <w:color w:val="000000"/>
          <w:sz w:val="28"/>
        </w:rPr>
        <w:t>
      12. Қаржы омбудсманы жолданымды қарауды мынадай жағдайларда:</w:t>
      </w:r>
    </w:p>
    <w:bookmarkEnd w:id="1422"/>
    <w:bookmarkStart w:name="z1521" w:id="1423"/>
    <w:p>
      <w:pPr>
        <w:spacing w:after="0"/>
        <w:ind w:left="0"/>
        <w:jc w:val="both"/>
      </w:pPr>
      <w:r>
        <w:rPr>
          <w:rFonts w:ascii="Times New Roman"/>
          <w:b w:val="false"/>
          <w:i w:val="false"/>
          <w:color w:val="000000"/>
          <w:sz w:val="28"/>
        </w:rPr>
        <w:t>
      1) жолданымды қарау процесінде жолданымның қаржы омбудсманының қарауына жатпайтынын көрсететін мән-жайлар анықталса;</w:t>
      </w:r>
    </w:p>
    <w:bookmarkEnd w:id="1423"/>
    <w:bookmarkStart w:name="z1522" w:id="1424"/>
    <w:p>
      <w:pPr>
        <w:spacing w:after="0"/>
        <w:ind w:left="0"/>
        <w:jc w:val="both"/>
      </w:pPr>
      <w:r>
        <w:rPr>
          <w:rFonts w:ascii="Times New Roman"/>
          <w:b w:val="false"/>
          <w:i w:val="false"/>
          <w:color w:val="000000"/>
          <w:sz w:val="28"/>
        </w:rPr>
        <w:t>
      2) егер іс-қимылды қадағалау субъектісі қаржы омбудсманы жолданымды қарауды аяқтағанша қаржылық көрсетілетін қызметтерді тұтынушының жолданымын қанағаттандырса;</w:t>
      </w:r>
    </w:p>
    <w:bookmarkEnd w:id="1424"/>
    <w:bookmarkStart w:name="z1523" w:id="1425"/>
    <w:p>
      <w:pPr>
        <w:spacing w:after="0"/>
        <w:ind w:left="0"/>
        <w:jc w:val="both"/>
      </w:pPr>
      <w:r>
        <w:rPr>
          <w:rFonts w:ascii="Times New Roman"/>
          <w:b w:val="false"/>
          <w:i w:val="false"/>
          <w:color w:val="000000"/>
          <w:sz w:val="28"/>
        </w:rPr>
        <w:t>
      3) егер қаржылық көрсетілетін қызметтерді тұтынушы және (немесе) оның заңды өкілі қаржы омбудсманы құжаттарды және (немесе) түсініктерді белгілеген мерзімде ұсынбаса;</w:t>
      </w:r>
    </w:p>
    <w:bookmarkEnd w:id="1425"/>
    <w:bookmarkStart w:name="z1524" w:id="1426"/>
    <w:p>
      <w:pPr>
        <w:spacing w:after="0"/>
        <w:ind w:left="0"/>
        <w:jc w:val="both"/>
      </w:pPr>
      <w:r>
        <w:rPr>
          <w:rFonts w:ascii="Times New Roman"/>
          <w:b w:val="false"/>
          <w:i w:val="false"/>
          <w:color w:val="000000"/>
          <w:sz w:val="28"/>
        </w:rPr>
        <w:t>
      4) жолданымды қараудың кез келген сатысында тараптар өзара келісімге келу негізінде татуласса;</w:t>
      </w:r>
    </w:p>
    <w:bookmarkEnd w:id="1426"/>
    <w:bookmarkStart w:name="z1525" w:id="1427"/>
    <w:p>
      <w:pPr>
        <w:spacing w:after="0"/>
        <w:ind w:left="0"/>
        <w:jc w:val="both"/>
      </w:pPr>
      <w:r>
        <w:rPr>
          <w:rFonts w:ascii="Times New Roman"/>
          <w:b w:val="false"/>
          <w:i w:val="false"/>
          <w:color w:val="000000"/>
          <w:sz w:val="28"/>
        </w:rPr>
        <w:t>
      5) қаржылық көрсетілетін қызметті тұтынушының жолданымын толық немесе ішінара қанағаттандыру не қанағаттандырудан бас тарту туралы шешім қабылдау мүмкін болмайтын, дауды сотқа дейін реттеу тәртібіне жатпайтын болса;</w:t>
      </w:r>
    </w:p>
    <w:bookmarkEnd w:id="1427"/>
    <w:bookmarkStart w:name="z1526" w:id="1428"/>
    <w:p>
      <w:pPr>
        <w:spacing w:after="0"/>
        <w:ind w:left="0"/>
        <w:jc w:val="both"/>
      </w:pPr>
      <w:r>
        <w:rPr>
          <w:rFonts w:ascii="Times New Roman"/>
          <w:b w:val="false"/>
          <w:i w:val="false"/>
          <w:color w:val="000000"/>
          <w:sz w:val="28"/>
        </w:rPr>
        <w:t>
      6) іс-қимылды қадағалау субъектісінің әрекеттерінде Қазақстан Республикасы заңнамасының талаптарын және (немесе) шарт талаптарын бұзушылықтар анықталмаса;</w:t>
      </w:r>
    </w:p>
    <w:bookmarkEnd w:id="1428"/>
    <w:bookmarkStart w:name="z1527" w:id="1429"/>
    <w:p>
      <w:pPr>
        <w:spacing w:after="0"/>
        <w:ind w:left="0"/>
        <w:jc w:val="both"/>
      </w:pPr>
      <w:r>
        <w:rPr>
          <w:rFonts w:ascii="Times New Roman"/>
          <w:b w:val="false"/>
          <w:i w:val="false"/>
          <w:color w:val="000000"/>
          <w:sz w:val="28"/>
        </w:rPr>
        <w:t>
      7) қаржылық көрсетілетін қызметтерді тұтынушы жеке тұлға қайтыс болса немесе ол хабар-ошарсыз кетті деп танылса немесе қайтыс болды деп жарияланса;</w:t>
      </w:r>
    </w:p>
    <w:bookmarkEnd w:id="1429"/>
    <w:bookmarkStart w:name="z1528" w:id="1430"/>
    <w:p>
      <w:pPr>
        <w:spacing w:after="0"/>
        <w:ind w:left="0"/>
        <w:jc w:val="both"/>
      </w:pPr>
      <w:r>
        <w:rPr>
          <w:rFonts w:ascii="Times New Roman"/>
          <w:b w:val="false"/>
          <w:i w:val="false"/>
          <w:color w:val="000000"/>
          <w:sz w:val="28"/>
        </w:rPr>
        <w:t>
      8) іс-қимылды қадағалау субъектісі таратылса, тоқтатады.</w:t>
      </w:r>
    </w:p>
    <w:bookmarkEnd w:id="1430"/>
    <w:bookmarkStart w:name="z1529" w:id="1431"/>
    <w:p>
      <w:pPr>
        <w:spacing w:after="0"/>
        <w:ind w:left="0"/>
        <w:jc w:val="both"/>
      </w:pPr>
      <w:r>
        <w:rPr>
          <w:rFonts w:ascii="Times New Roman"/>
          <w:b w:val="false"/>
          <w:i w:val="false"/>
          <w:color w:val="000000"/>
          <w:sz w:val="28"/>
        </w:rPr>
        <w:t>
      Жолданымды қарауды тоқтату туралы шешім қаржылық көрсетілетін қызметті тұтынушыға, іс-қимылды қадағалау субъектісіне қабылданған күнінен бастап екі жұмыс күні ішінде жіберіледі.</w:t>
      </w:r>
    </w:p>
    <w:bookmarkEnd w:id="1431"/>
    <w:bookmarkStart w:name="z1530" w:id="1432"/>
    <w:p>
      <w:pPr>
        <w:spacing w:after="0"/>
        <w:ind w:left="0"/>
        <w:jc w:val="both"/>
      </w:pPr>
      <w:r>
        <w:rPr>
          <w:rFonts w:ascii="Times New Roman"/>
          <w:b w:val="false"/>
          <w:i w:val="false"/>
          <w:color w:val="000000"/>
          <w:sz w:val="28"/>
        </w:rPr>
        <w:t>
      Осы тармақтың 3) тармақшасында көзделген негіз бойынша жолданымды қарау тоқтатылған жағдайда, қаржылық көрсетілетін қызметтерді тұтынушы және (немесе) оның заңды өкілі барлық қажетті құжаттарды және (немесе) түсініктерді ұсына отырып, қаржы омбудсманына қайта жүгінуге құқылы.</w:t>
      </w:r>
    </w:p>
    <w:bookmarkEnd w:id="1432"/>
    <w:bookmarkStart w:name="z1531" w:id="1433"/>
    <w:p>
      <w:pPr>
        <w:spacing w:after="0"/>
        <w:ind w:left="0"/>
        <w:jc w:val="both"/>
      </w:pPr>
      <w:r>
        <w:rPr>
          <w:rFonts w:ascii="Times New Roman"/>
          <w:b w:val="false"/>
          <w:i w:val="false"/>
          <w:color w:val="000000"/>
          <w:sz w:val="28"/>
        </w:rPr>
        <w:t>
      Осы тармақтың 5) және 6) тармақшаларында көзделген негіздер бойынша жолданымды қарау тоқтатылған жағдайларда, қаржы омбудсманы іс-қимылды қадағалау субъектісіне өтініш берушінің жолданымын реттеу туралы ұсыным жіберуге құқылы.</w:t>
      </w:r>
    </w:p>
    <w:bookmarkEnd w:id="1433"/>
    <w:bookmarkStart w:name="z1532" w:id="1434"/>
    <w:p>
      <w:pPr>
        <w:spacing w:after="0"/>
        <w:ind w:left="0"/>
        <w:jc w:val="both"/>
      </w:pPr>
      <w:r>
        <w:rPr>
          <w:rFonts w:ascii="Times New Roman"/>
          <w:b w:val="false"/>
          <w:i w:val="false"/>
          <w:color w:val="000000"/>
          <w:sz w:val="28"/>
        </w:rPr>
        <w:t>
      15-34-бап. Міндетті сақтандыру шарттарынан туындайтын   дауларды реттеу ерекшеліктері</w:t>
      </w:r>
    </w:p>
    <w:bookmarkEnd w:id="1434"/>
    <w:bookmarkStart w:name="z1533" w:id="1435"/>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bookmarkEnd w:id="1435"/>
    <w:bookmarkStart w:name="z1534" w:id="1436"/>
    <w:p>
      <w:pPr>
        <w:spacing w:after="0"/>
        <w:ind w:left="0"/>
        <w:jc w:val="both"/>
      </w:pPr>
      <w:r>
        <w:rPr>
          <w:rFonts w:ascii="Times New Roman"/>
          <w:b w:val="false"/>
          <w:i w:val="false"/>
          <w:color w:val="000000"/>
          <w:sz w:val="28"/>
        </w:rPr>
        <w:t xml:space="preserve">
      26.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тақырыбындағы, бірінші абзацындағы, 1), 2) және 4) тармақшаларындағы "қамтамасыз етілген" деген сөздер алып тасталсын.</w:t>
      </w:r>
    </w:p>
    <w:bookmarkStart w:name="z1536" w:id="1437"/>
    <w:p>
      <w:pPr>
        <w:spacing w:after="0"/>
        <w:ind w:left="0"/>
        <w:jc w:val="both"/>
      </w:pPr>
      <w:r>
        <w:rPr>
          <w:rFonts w:ascii="Times New Roman"/>
          <w:b w:val="false"/>
          <w:i w:val="false"/>
          <w:color w:val="000000"/>
          <w:sz w:val="28"/>
        </w:rPr>
        <w:t xml:space="preserve">
      27.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37"/>
    <w:bookmarkStart w:name="z1537" w:id="14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38"/>
    <w:bookmarkStart w:name="z1538" w:id="1439"/>
    <w:p>
      <w:pPr>
        <w:spacing w:after="0"/>
        <w:ind w:left="0"/>
        <w:jc w:val="both"/>
      </w:pPr>
      <w:r>
        <w:rPr>
          <w:rFonts w:ascii="Times New Roman"/>
          <w:b w:val="false"/>
          <w:i w:val="false"/>
          <w:color w:val="000000"/>
          <w:sz w:val="28"/>
        </w:rPr>
        <w:t>
      мынадай мазмұндағы 2-1) тармақшамен толықтырылсын:</w:t>
      </w:r>
    </w:p>
    <w:bookmarkEnd w:id="1439"/>
    <w:bookmarkStart w:name="z1539" w:id="1440"/>
    <w:p>
      <w:pPr>
        <w:spacing w:after="0"/>
        <w:ind w:left="0"/>
        <w:jc w:val="both"/>
      </w:pPr>
      <w:r>
        <w:rPr>
          <w:rFonts w:ascii="Times New Roman"/>
          <w:b w:val="false"/>
          <w:i w:val="false"/>
          <w:color w:val="000000"/>
          <w:sz w:val="28"/>
        </w:rPr>
        <w:t>
      "2-1) қаржы омбудсманы – "Қаржы нарығы мен қаржы ұйымдарын мемлекеттік реттеу, бақылау және қадағалау туралы" Қазақстан Республикасының Заңына сәйкес дауларды, оның ішінде сақтандыру нарығына қатысушылар арасындағы дауларды сотқа дейін реттеуді жүзеге асыратын, өз қызметінде тәуелсіз жеке тұлға;";</w:t>
      </w:r>
    </w:p>
    <w:bookmarkEnd w:id="1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541" w:id="1441"/>
    <w:p>
      <w:pPr>
        <w:spacing w:after="0"/>
        <w:ind w:left="0"/>
        <w:jc w:val="both"/>
      </w:pPr>
      <w:r>
        <w:rPr>
          <w:rFonts w:ascii="Times New Roman"/>
          <w:b w:val="false"/>
          <w:i w:val="false"/>
          <w:color w:val="000000"/>
          <w:sz w:val="28"/>
        </w:rPr>
        <w:t>
      2) </w:t>
      </w:r>
      <w:r>
        <w:rPr>
          <w:rFonts w:ascii="Times New Roman"/>
          <w:b w:val="false"/>
          <w:i w:val="false"/>
          <w:color w:val="000000"/>
          <w:sz w:val="28"/>
        </w:rPr>
        <w:t>7-2-баптағы</w:t>
      </w:r>
      <w:r>
        <w:rPr>
          <w:rFonts w:ascii="Times New Roman"/>
          <w:b w:val="false"/>
          <w:i w:val="false"/>
          <w:color w:val="000000"/>
          <w:sz w:val="28"/>
        </w:rPr>
        <w:t xml:space="preserve"> "сақтандыру омбудсманына" деген сөздер "қаржы омбудсманына" деген сөздермен ауыстырылсын;</w:t>
      </w:r>
    </w:p>
    <w:bookmarkEnd w:id="1441"/>
    <w:bookmarkStart w:name="z1542" w:id="1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1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3-1) және 4) тармақшалары мынадай редакцияда жазылсын:</w:t>
      </w:r>
    </w:p>
    <w:bookmarkStart w:name="z1544" w:id="1443"/>
    <w:p>
      <w:pPr>
        <w:spacing w:after="0"/>
        <w:ind w:left="0"/>
        <w:jc w:val="both"/>
      </w:pPr>
      <w:r>
        <w:rPr>
          <w:rFonts w:ascii="Times New Roman"/>
          <w:b w:val="false"/>
          <w:i w:val="false"/>
          <w:color w:val="000000"/>
          <w:sz w:val="28"/>
        </w:rPr>
        <w:t>
      "3-1) туристі міндетті сақтандыру шартынан туындайтын дауларды реттеу үшін осы Заңның 20-1-бабында көзделген ерекшеліктерді ескере отырып, сақтандырушыға не қаржы омбудсманына не сотқа жүгінуге;</w:t>
      </w:r>
    </w:p>
    <w:bookmarkEnd w:id="1443"/>
    <w:bookmarkStart w:name="z1545" w:id="1444"/>
    <w:p>
      <w:pPr>
        <w:spacing w:after="0"/>
        <w:ind w:left="0"/>
        <w:jc w:val="both"/>
      </w:pPr>
      <w:r>
        <w:rPr>
          <w:rFonts w:ascii="Times New Roman"/>
          <w:b w:val="false"/>
          <w:i w:val="false"/>
          <w:color w:val="000000"/>
          <w:sz w:val="28"/>
        </w:rPr>
        <w:t xml:space="preserve">
      4)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6) және 7) тармақшалары мынадай редакцияда жазылсын:</w:t>
      </w:r>
    </w:p>
    <w:bookmarkStart w:name="z1547" w:id="1445"/>
    <w:p>
      <w:pPr>
        <w:spacing w:after="0"/>
        <w:ind w:left="0"/>
        <w:jc w:val="both"/>
      </w:pPr>
      <w:r>
        <w:rPr>
          <w:rFonts w:ascii="Times New Roman"/>
          <w:b w:val="false"/>
          <w:i w:val="false"/>
          <w:color w:val="000000"/>
          <w:sz w:val="28"/>
        </w:rPr>
        <w:t>
      "6) туристі міндетті сақтандыру шартынан туындайтын дауларды реттеу үшін осы Заңның 20-1-бабында көзделген ерекшеліктерді ескере отырып, сақтандырушыға не қаржы омбудсманына не сотқа жүгінуге;</w:t>
      </w:r>
    </w:p>
    <w:bookmarkEnd w:id="1445"/>
    <w:bookmarkStart w:name="z1548" w:id="1446"/>
    <w:p>
      <w:pPr>
        <w:spacing w:after="0"/>
        <w:ind w:left="0"/>
        <w:jc w:val="both"/>
      </w:pPr>
      <w:r>
        <w:rPr>
          <w:rFonts w:ascii="Times New Roman"/>
          <w:b w:val="false"/>
          <w:i w:val="false"/>
          <w:color w:val="000000"/>
          <w:sz w:val="28"/>
        </w:rPr>
        <w:t xml:space="preserve">
      7)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446"/>
    <w:bookmarkStart w:name="z1549" w:id="1447"/>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2-тармағының</w:t>
      </w:r>
      <w:r>
        <w:rPr>
          <w:rFonts w:ascii="Times New Roman"/>
          <w:b w:val="false"/>
          <w:i w:val="false"/>
          <w:color w:val="000000"/>
          <w:sz w:val="28"/>
        </w:rPr>
        <w:t xml:space="preserve"> 4-2) тармақшасы мынадай редакцияда жазылсын:</w:t>
      </w:r>
    </w:p>
    <w:bookmarkEnd w:id="1447"/>
    <w:bookmarkStart w:name="z1550" w:id="1448"/>
    <w:p>
      <w:pPr>
        <w:spacing w:after="0"/>
        <w:ind w:left="0"/>
        <w:jc w:val="both"/>
      </w:pPr>
      <w:r>
        <w:rPr>
          <w:rFonts w:ascii="Times New Roman"/>
          <w:b w:val="false"/>
          <w:i w:val="false"/>
          <w:color w:val="000000"/>
          <w:sz w:val="28"/>
        </w:rPr>
        <w:t>
      "4-2) сақтанушыдан, сақтандырылушыдан (пайда алушыдан) қаржы омбудсманына жіберілетін өтінішті алған кезде осы өтінішті, сондай-ақ оған қоса берілетін құжаттарды қаржы омбудсманына алынған күнінен бастап үш жұмыс күні ішінде қайта жіберуге;";</w:t>
      </w:r>
    </w:p>
    <w:bookmarkEnd w:id="1448"/>
    <w:bookmarkStart w:name="z1551" w:id="1449"/>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449"/>
    <w:bookmarkStart w:name="z1552" w:id="1450"/>
    <w:p>
      <w:pPr>
        <w:spacing w:after="0"/>
        <w:ind w:left="0"/>
        <w:jc w:val="both"/>
      </w:pPr>
      <w:r>
        <w:rPr>
          <w:rFonts w:ascii="Times New Roman"/>
          <w:b w:val="false"/>
          <w:i w:val="false"/>
          <w:color w:val="000000"/>
          <w:sz w:val="28"/>
        </w:rPr>
        <w:t>
      "4. Сақтандырушы сақтандыру төлемiнен бас тартуға негiздер болған кезде сақтандыру төлемi туралы өтініш берген тұлғаға осы Заңның 18-бабында көзделген құжаттарды алған күнінен бастап жетi жұмыс күнi iшiнде сақтандыру төлемiнен толық немесе iшiнара бас тарту туралы тиiстi шешiмді бас тарту себептерiн уәждi түрде негіздей отырып және сақтанушының (сақтандырылушының, пайда алушының) Қазақстан Республикасы заңнамасының ерекшеліктерін ескеріп, дауды сотқа дейін реттеу үшін қаржы омбудсманына жүгіну құқығы туралы хабардар ете отырып, жазбаша нысанда жiберуге мiндеттi.";</w:t>
      </w:r>
    </w:p>
    <w:bookmarkEnd w:id="1450"/>
    <w:bookmarkStart w:name="z1553" w:id="14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20-1-бап</w:t>
      </w:r>
      <w:r>
        <w:rPr>
          <w:rFonts w:ascii="Times New Roman"/>
          <w:b w:val="false"/>
          <w:i w:val="false"/>
          <w:color w:val="000000"/>
          <w:sz w:val="28"/>
        </w:rPr>
        <w:t xml:space="preserve"> мынадай редакцияда жазылсын:</w:t>
      </w:r>
    </w:p>
    <w:bookmarkEnd w:id="1451"/>
    <w:bookmarkStart w:name="z1554" w:id="1452"/>
    <w:p>
      <w:pPr>
        <w:spacing w:after="0"/>
        <w:ind w:left="0"/>
        <w:jc w:val="both"/>
      </w:pPr>
      <w:r>
        <w:rPr>
          <w:rFonts w:ascii="Times New Roman"/>
          <w:b w:val="false"/>
          <w:i w:val="false"/>
          <w:color w:val="000000"/>
          <w:sz w:val="28"/>
        </w:rPr>
        <w:t>
      "20-1-бап. Туристі міндетті сақтандыру жөніндегі   дауларды реттеу ерекшеліктері</w:t>
      </w:r>
    </w:p>
    <w:bookmarkEnd w:id="1452"/>
    <w:bookmarkStart w:name="z1555" w:id="1453"/>
    <w:p>
      <w:pPr>
        <w:spacing w:after="0"/>
        <w:ind w:left="0"/>
        <w:jc w:val="both"/>
      </w:pPr>
      <w:r>
        <w:rPr>
          <w:rFonts w:ascii="Times New Roman"/>
          <w:b w:val="false"/>
          <w:i w:val="false"/>
          <w:color w:val="000000"/>
          <w:sz w:val="28"/>
        </w:rPr>
        <w:t xml:space="preserve">
      1. Сақтанушылар, сақтандырылушылар (пайда алушылар) болып табылатын жеке тұлғалар, шағын кәсіпкерлік субъектілері мен сақтандырушы арасындағы туристі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1453"/>
    <w:bookmarkStart w:name="z1556" w:id="1454"/>
    <w:p>
      <w:pPr>
        <w:spacing w:after="0"/>
        <w:ind w:left="0"/>
        <w:jc w:val="both"/>
      </w:pPr>
      <w:r>
        <w:rPr>
          <w:rFonts w:ascii="Times New Roman"/>
          <w:b w:val="false"/>
          <w:i w:val="false"/>
          <w:color w:val="000000"/>
          <w:sz w:val="28"/>
        </w:rPr>
        <w:t xml:space="preserve">
      2. Сақтандырушы сақтанушыдан, сақтандырылушыдан (пайда алушыдан) өтінішті алған кезде оны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қарайды және дауды одан әрі реттеу тәртібін көрсете отырып, жазбаша жауап береді.</w:t>
      </w:r>
    </w:p>
    <w:bookmarkEnd w:id="1454"/>
    <w:bookmarkStart w:name="z1557" w:id="1455"/>
    <w:p>
      <w:pPr>
        <w:spacing w:after="0"/>
        <w:ind w:left="0"/>
        <w:jc w:val="both"/>
      </w:pPr>
      <w:r>
        <w:rPr>
          <w:rFonts w:ascii="Times New Roman"/>
          <w:b w:val="false"/>
          <w:i w:val="false"/>
          <w:color w:val="000000"/>
          <w:sz w:val="28"/>
        </w:rPr>
        <w:t>
      3. Сақтанушы, сақтандырылушы (пайда алушы) қаржы омбудсманына жүгінген жағдайда, сақтандырушы сақтанушының, сақтандырылушының (пайда алушының),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455"/>
    <w:bookmarkStart w:name="z1558" w:id="1456"/>
    <w:p>
      <w:pPr>
        <w:spacing w:after="0"/>
        <w:ind w:left="0"/>
        <w:jc w:val="both"/>
      </w:pPr>
      <w:r>
        <w:rPr>
          <w:rFonts w:ascii="Times New Roman"/>
          <w:b w:val="false"/>
          <w:i w:val="false"/>
          <w:color w:val="000000"/>
          <w:sz w:val="28"/>
        </w:rPr>
        <w:t xml:space="preserve">
      28.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15-4-бап</w:t>
      </w:r>
      <w:r>
        <w:rPr>
          <w:rFonts w:ascii="Times New Roman"/>
          <w:b w:val="false"/>
          <w:i w:val="false"/>
          <w:color w:val="000000"/>
          <w:sz w:val="28"/>
        </w:rPr>
        <w:t xml:space="preserve"> мынадай мазмұндағы 4-тармақпен толықтырылсын:</w:t>
      </w:r>
    </w:p>
    <w:bookmarkStart w:name="z1560" w:id="1457"/>
    <w:p>
      <w:pPr>
        <w:spacing w:after="0"/>
        <w:ind w:left="0"/>
        <w:jc w:val="both"/>
      </w:pPr>
      <w:r>
        <w:rPr>
          <w:rFonts w:ascii="Times New Roman"/>
          <w:b w:val="false"/>
          <w:i w:val="false"/>
          <w:color w:val="000000"/>
          <w:sz w:val="28"/>
        </w:rPr>
        <w:t xml:space="preserve">
      "4. Ұялы байланыстың абоненттік құрылғыларының сәйкестендіру кодтары дерекқорының операторы өзінің дерекқорындағы мәліметтерге Қазақстан Республикасы Ұлттық Банкінің антифрод-орталығының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айқындалған функцияларды орындауы үшін қол жеткізуін өтеусіз қамтамасыз етуге міндетті.".</w:t>
      </w:r>
    </w:p>
    <w:bookmarkEnd w:id="1457"/>
    <w:bookmarkStart w:name="z1561" w:id="1458"/>
    <w:p>
      <w:pPr>
        <w:spacing w:after="0"/>
        <w:ind w:left="0"/>
        <w:jc w:val="both"/>
      </w:pPr>
      <w:r>
        <w:rPr>
          <w:rFonts w:ascii="Times New Roman"/>
          <w:b w:val="false"/>
          <w:i w:val="false"/>
          <w:color w:val="000000"/>
          <w:sz w:val="28"/>
        </w:rPr>
        <w:t xml:space="preserve">
      29.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8"/>
    <w:bookmarkStart w:name="z1562" w:id="145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16-2) тармақшалары</w:t>
      </w:r>
      <w:r>
        <w:rPr>
          <w:rFonts w:ascii="Times New Roman"/>
          <w:b w:val="false"/>
          <w:i w:val="false"/>
          <w:color w:val="000000"/>
          <w:sz w:val="28"/>
        </w:rPr>
        <w:t xml:space="preserve"> мынадай редакцияда жазылсын:</w:t>
      </w:r>
    </w:p>
    <w:bookmarkEnd w:id="1459"/>
    <w:bookmarkStart w:name="z1563" w:id="1460"/>
    <w:p>
      <w:pPr>
        <w:spacing w:after="0"/>
        <w:ind w:left="0"/>
        <w:jc w:val="both"/>
      </w:pPr>
      <w:r>
        <w:rPr>
          <w:rFonts w:ascii="Times New Roman"/>
          <w:b w:val="false"/>
          <w:i w:val="false"/>
          <w:color w:val="000000"/>
          <w:sz w:val="28"/>
        </w:rPr>
        <w:t>
      "5) жазбаша нұсқама – уәкілетті органның кредиттік бюроға, коллекторлық агенттікке қолданатын ықпал ету шарасы;";</w:t>
      </w:r>
    </w:p>
    <w:bookmarkEnd w:id="1460"/>
    <w:bookmarkStart w:name="z1564" w:id="1461"/>
    <w:p>
      <w:pPr>
        <w:spacing w:after="0"/>
        <w:ind w:left="0"/>
        <w:jc w:val="both"/>
      </w:pPr>
      <w:r>
        <w:rPr>
          <w:rFonts w:ascii="Times New Roman"/>
          <w:b w:val="false"/>
          <w:i w:val="false"/>
          <w:color w:val="000000"/>
          <w:sz w:val="28"/>
        </w:rPr>
        <w:t>
      "16-2) нақты уақыт режимі – әрекет дереу, бірақ бір сағаттан аспайтын мерзімде жүзеге асырылуға тиіс уақыт кезеңі;";</w:t>
      </w:r>
    </w:p>
    <w:bookmarkEnd w:id="1461"/>
    <w:bookmarkStart w:name="z1565" w:id="1462"/>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"банктерге, банктік қарыз операцияларын жүргізуге лицензиясы бар заңды тұлғаларға (бұдан әрі – банк операцияларының жекелеген түрлерін жүзеге асыратын ұйымдар)" деген сөздер "коллекторлық агенттіктерге" деген сөздермен ауыстырылсын;</w:t>
      </w:r>
    </w:p>
    <w:bookmarkEnd w:id="1462"/>
    <w:bookmarkStart w:name="z1566" w:id="146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8-1) тармақшамен толықтырылсын:</w:t>
      </w:r>
    </w:p>
    <w:bookmarkEnd w:id="1463"/>
    <w:bookmarkStart w:name="z1567" w:id="1464"/>
    <w:p>
      <w:pPr>
        <w:spacing w:after="0"/>
        <w:ind w:left="0"/>
        <w:jc w:val="both"/>
      </w:pPr>
      <w:r>
        <w:rPr>
          <w:rFonts w:ascii="Times New Roman"/>
          <w:b w:val="false"/>
          <w:i w:val="false"/>
          <w:color w:val="000000"/>
          <w:sz w:val="28"/>
        </w:rPr>
        <w:t>
      "8-1) кредиттік тарих субъектісі жеке тұлғаның осы Заңның 18-бабы 1-тармағының 1) тармақшасында аталған екі және одан көп ақпарат берушілерге мүлік кепілімен қамтамасыз етілмеген тұтынушылық банктік қарыз шартын (тұтынушылық микрокредит беру туралы шартты) жасасуға өтініштер бергені туралы осы Заңның 18-бабы 1-тармағының 1) тармақшасында аталған ақпарат берушілерді нақты уақыт режимінде хабардар ету жөніндегі көрсетілетін қызметтер;";</w:t>
      </w:r>
    </w:p>
    <w:bookmarkEnd w:id="1464"/>
    <w:bookmarkStart w:name="z1568" w:id="1465"/>
    <w:p>
      <w:pPr>
        <w:spacing w:after="0"/>
        <w:ind w:left="0"/>
        <w:jc w:val="both"/>
      </w:pPr>
      <w:r>
        <w:rPr>
          <w:rFonts w:ascii="Times New Roman"/>
          <w:b w:val="false"/>
          <w:i w:val="false"/>
          <w:color w:val="000000"/>
          <w:sz w:val="28"/>
        </w:rPr>
        <w:t>
      4) </w:t>
      </w:r>
      <w:r>
        <w:rPr>
          <w:rFonts w:ascii="Times New Roman"/>
          <w:b w:val="false"/>
          <w:i w:val="false"/>
          <w:color w:val="000000"/>
          <w:sz w:val="28"/>
        </w:rPr>
        <w:t>11-бапта</w:t>
      </w:r>
      <w:r>
        <w:rPr>
          <w:rFonts w:ascii="Times New Roman"/>
          <w:b w:val="false"/>
          <w:i w:val="false"/>
          <w:color w:val="000000"/>
          <w:sz w:val="28"/>
        </w:rPr>
        <w:t>:</w:t>
      </w:r>
    </w:p>
    <w:bookmarkEnd w:id="1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570" w:id="1466"/>
    <w:p>
      <w:pPr>
        <w:spacing w:after="0"/>
        <w:ind w:left="0"/>
        <w:jc w:val="both"/>
      </w:pP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коллекторлық агенттікке жазбаша нұсқама жiберуге құқылы.</w:t>
      </w:r>
    </w:p>
    <w:bookmarkEnd w:id="1466"/>
    <w:bookmarkStart w:name="z1571" w:id="1467"/>
    <w:p>
      <w:pPr>
        <w:spacing w:after="0"/>
        <w:ind w:left="0"/>
        <w:jc w:val="both"/>
      </w:pPr>
      <w:r>
        <w:rPr>
          <w:rFonts w:ascii="Times New Roman"/>
          <w:b w:val="false"/>
          <w:i w:val="false"/>
          <w:color w:val="000000"/>
          <w:sz w:val="28"/>
        </w:rPr>
        <w:t>
      Кредиттік бюроға, коллекторлық агенттікке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берілетін нұсқау жазбаша нұсқама болып табылады.";</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573" w:id="1468"/>
    <w:p>
      <w:pPr>
        <w:spacing w:after="0"/>
        <w:ind w:left="0"/>
        <w:jc w:val="both"/>
      </w:pPr>
      <w:r>
        <w:rPr>
          <w:rFonts w:ascii="Times New Roman"/>
          <w:b w:val="false"/>
          <w:i w:val="false"/>
          <w:color w:val="000000"/>
          <w:sz w:val="28"/>
        </w:rPr>
        <w:t>
      "1-3. Кредиттік бюро, коллекторлық агенттік уәкілетті органды жазбаша нұсқамада көрсетілген шаралардың осы жазбаша нұсқамада көзделген мерзімде орындалғаны туралы хабардар етуге міндетті.</w:t>
      </w:r>
    </w:p>
    <w:bookmarkEnd w:id="1468"/>
    <w:bookmarkStart w:name="z1574" w:id="1469"/>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жою кредиттік бюроға, коллекторлық агенттікке байланысты емес себептер бойынша мүмкін болмаған жағдайда, уәкілетті орган іс-шаралар жоспарын не жазбаша нұсқаманы орындау мерзімін уәкілетті органның нормативтік құқықтық актісінде белгіленген тәртіппен ұзартуы мүмкін.";</w:t>
      </w:r>
    </w:p>
    <w:bookmarkEnd w:id="1469"/>
    <w:bookmarkStart w:name="z1575" w:id="1470"/>
    <w:p>
      <w:pPr>
        <w:spacing w:after="0"/>
        <w:ind w:left="0"/>
        <w:jc w:val="both"/>
      </w:pPr>
      <w:r>
        <w:rPr>
          <w:rFonts w:ascii="Times New Roman"/>
          <w:b w:val="false"/>
          <w:i w:val="false"/>
          <w:color w:val="000000"/>
          <w:sz w:val="28"/>
        </w:rPr>
        <w:t xml:space="preserve">
      "3. Банк, банк операцияларының жекелеген түрлерін жүзеге асыратын ұйым, микроқаржылық қызметті жүзеге асыратын ұйым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қадағалап ден қою шараларын және санкцияларды қолданады.";</w:t>
      </w:r>
    </w:p>
    <w:bookmarkEnd w:id="1470"/>
    <w:bookmarkStart w:name="z1576" w:id="1471"/>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1-тармағында</w:t>
      </w:r>
      <w:r>
        <w:rPr>
          <w:rFonts w:ascii="Times New Roman"/>
          <w:b w:val="false"/>
          <w:i w:val="false"/>
          <w:color w:val="000000"/>
          <w:sz w:val="28"/>
        </w:rPr>
        <w:t>:</w:t>
      </w:r>
    </w:p>
    <w:bookmarkEnd w:id="1471"/>
    <w:bookmarkStart w:name="z1577" w:id="1472"/>
    <w:p>
      <w:pPr>
        <w:spacing w:after="0"/>
        <w:ind w:left="0"/>
        <w:jc w:val="both"/>
      </w:pPr>
      <w:r>
        <w:rPr>
          <w:rFonts w:ascii="Times New Roman"/>
          <w:b w:val="false"/>
          <w:i w:val="false"/>
          <w:color w:val="000000"/>
          <w:sz w:val="28"/>
        </w:rPr>
        <w:t>
      мынадай мазмұндағы 9-1) тармақшамен толықтырылсын:</w:t>
      </w:r>
    </w:p>
    <w:bookmarkEnd w:id="1472"/>
    <w:bookmarkStart w:name="z1578" w:id="1473"/>
    <w:p>
      <w:pPr>
        <w:spacing w:after="0"/>
        <w:ind w:left="0"/>
        <w:jc w:val="both"/>
      </w:pPr>
      <w:r>
        <w:rPr>
          <w:rFonts w:ascii="Times New Roman"/>
          <w:b w:val="false"/>
          <w:i w:val="false"/>
          <w:color w:val="000000"/>
          <w:sz w:val="28"/>
        </w:rPr>
        <w:t>
      "9-1) кредиттік тарих субъектісі жеке тұлғаның осы Заңның 18-бабы 1-тармағының 1) тармақшасында аталған екі және одан көп ақпарат берушіге мүлік кепілімен қамтамасыз етілмеген тұтынушылық банктік қарыз шартын (тұтынушылық микрокредит беру туралы шартты) жасасуға өтініштерді бір сағат ішінде бергені туралы ақпаратты және Қазақстан Республикасы Ұлттық Банкінің нормативтік құқықтық актісінде айқындалған өзге де ақпаратты нақты уақыт режимінде Қазақстан Республикасы Ұлттық Банкінің антифрод-орталығына беруге;";</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тармақшадағы</w:t>
      </w:r>
      <w:r>
        <w:rPr>
          <w:rFonts w:ascii="Times New Roman"/>
          <w:b w:val="false"/>
          <w:i w:val="false"/>
          <w:color w:val="000000"/>
          <w:sz w:val="28"/>
        </w:rPr>
        <w:t xml:space="preserve"> "4-2), 4-4) және 4-5)" деген сөздер "4-2) және 4-4)" деген сөздермен ауыстырылсын;</w:t>
      </w:r>
    </w:p>
    <w:bookmarkStart w:name="z1580" w:id="1474"/>
    <w:p>
      <w:pPr>
        <w:spacing w:after="0"/>
        <w:ind w:left="0"/>
        <w:jc w:val="both"/>
      </w:pPr>
      <w:r>
        <w:rPr>
          <w:rFonts w:ascii="Times New Roman"/>
          <w:b w:val="false"/>
          <w:i w:val="false"/>
          <w:color w:val="000000"/>
          <w:sz w:val="28"/>
        </w:rPr>
        <w:t xml:space="preserve">
      6) 18-баптың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474"/>
    <w:bookmarkStart w:name="z1581" w:id="1475"/>
    <w:p>
      <w:pPr>
        <w:spacing w:after="0"/>
        <w:ind w:left="0"/>
        <w:jc w:val="both"/>
      </w:pPr>
      <w:r>
        <w:rPr>
          <w:rFonts w:ascii="Times New Roman"/>
          <w:b w:val="false"/>
          <w:i w:val="false"/>
          <w:color w:val="000000"/>
          <w:sz w:val="28"/>
        </w:rPr>
        <w:t xml:space="preserve">
      "1-1) коллекторлық агенттіктер, "Қазақстан Республикасындағы банктер және банк қызметі туралы" Қазақстан Республикасы Заңының 63-бабының </w:t>
      </w:r>
      <w:r>
        <w:rPr>
          <w:rFonts w:ascii="Times New Roman"/>
          <w:b w:val="false"/>
          <w:i w:val="false"/>
          <w:color w:val="000000"/>
          <w:sz w:val="28"/>
        </w:rPr>
        <w:t>1-тармағында</w:t>
      </w:r>
      <w:r>
        <w:rPr>
          <w:rFonts w:ascii="Times New Roman"/>
          <w:b w:val="false"/>
          <w:i w:val="false"/>
          <w:color w:val="000000"/>
          <w:sz w:val="28"/>
        </w:rPr>
        <w:t xml:space="preserve"> және (немесе)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5-тармағының бірінші бөлігінде аталған тұлғамен немесе сақтандыру (қайта сақтандыру) ұйымымен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63-бабы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bookmarkEnd w:id="1475"/>
    <w:bookmarkStart w:name="z1582" w:id="1476"/>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2-тармағында</w:t>
      </w:r>
      <w:r>
        <w:rPr>
          <w:rFonts w:ascii="Times New Roman"/>
          <w:b w:val="false"/>
          <w:i w:val="false"/>
          <w:color w:val="000000"/>
          <w:sz w:val="28"/>
        </w:rPr>
        <w:t>:</w:t>
      </w:r>
    </w:p>
    <w:bookmarkEnd w:id="1476"/>
    <w:bookmarkStart w:name="z1583" w:id="1477"/>
    <w:p>
      <w:pPr>
        <w:spacing w:after="0"/>
        <w:ind w:left="0"/>
        <w:jc w:val="both"/>
      </w:pPr>
      <w:r>
        <w:rPr>
          <w:rFonts w:ascii="Times New Roman"/>
          <w:b w:val="false"/>
          <w:i w:val="false"/>
          <w:color w:val="000000"/>
          <w:sz w:val="28"/>
        </w:rPr>
        <w:t>
      бірінші бөліктің 1) тармақшасындағы "61-2" деген цифрлар "68" деген цифрлармен ауыстырылсын;</w:t>
      </w:r>
    </w:p>
    <w:bookmarkEnd w:id="1477"/>
    <w:bookmarkStart w:name="z1584" w:id="1478"/>
    <w:p>
      <w:pPr>
        <w:spacing w:after="0"/>
        <w:ind w:left="0"/>
        <w:jc w:val="both"/>
      </w:pPr>
      <w:r>
        <w:rPr>
          <w:rFonts w:ascii="Times New Roman"/>
          <w:b w:val="false"/>
          <w:i w:val="false"/>
          <w:color w:val="000000"/>
          <w:sz w:val="28"/>
        </w:rPr>
        <w:t>
      екінші бөлік мынадай редакцияда жазылсын:</w:t>
      </w:r>
    </w:p>
    <w:bookmarkEnd w:id="1478"/>
    <w:bookmarkStart w:name="z1585" w:id="1479"/>
    <w:p>
      <w:pPr>
        <w:spacing w:after="0"/>
        <w:ind w:left="0"/>
        <w:jc w:val="both"/>
      </w:pPr>
      <w:r>
        <w:rPr>
          <w:rFonts w:ascii="Times New Roman"/>
          <w:b w:val="false"/>
          <w:i w:val="false"/>
          <w:color w:val="000000"/>
          <w:sz w:val="28"/>
        </w:rPr>
        <w:t>
      "Осы Заңның 18-бабы 1-тармағының 1) тармақшасында аталған ақпарат берушілер (кредиттік серіктестіктерді және ломбардтарды қоспағанда) ақпарат беру туралы шартта айқындалған тәртіппен кредиттік бюроға нақты уақыт режимінде мүлік кепілімен қамтамасыз етілмеген тұтынушылық банктік қарыз шарттары (тұтынушылық микрокредит беру туралы шарттар) бойынша кредиттік тарих субъектісі жеке тұлға туралы ақпарат беруге міндетті, онда:</w:t>
      </w:r>
    </w:p>
    <w:bookmarkEnd w:id="1479"/>
    <w:bookmarkStart w:name="z1586" w:id="1480"/>
    <w:p>
      <w:pPr>
        <w:spacing w:after="0"/>
        <w:ind w:left="0"/>
        <w:jc w:val="both"/>
      </w:pPr>
      <w:r>
        <w:rPr>
          <w:rFonts w:ascii="Times New Roman"/>
          <w:b w:val="false"/>
          <w:i w:val="false"/>
          <w:color w:val="000000"/>
          <w:sz w:val="28"/>
        </w:rPr>
        <w:t>
      жеке тұлғаның жеке сәйкестендіру нөмірі, өтініштің сәйкестендіргіші, банктік қарыздың (микрокредиттің) сомасы көрсетіле отырып, шарт жасасуға өтініш беру күні мен уақыты;</w:t>
      </w:r>
    </w:p>
    <w:bookmarkEnd w:id="1480"/>
    <w:bookmarkStart w:name="z1587" w:id="1481"/>
    <w:p>
      <w:pPr>
        <w:spacing w:after="0"/>
        <w:ind w:left="0"/>
        <w:jc w:val="both"/>
      </w:pPr>
      <w:r>
        <w:rPr>
          <w:rFonts w:ascii="Times New Roman"/>
          <w:b w:val="false"/>
          <w:i w:val="false"/>
          <w:color w:val="000000"/>
          <w:sz w:val="28"/>
        </w:rPr>
        <w:t>
      осы бөліктің екінші абзацында көрсетілген өтінішті мақұлдау немесе мақұлдаудан бас тарту күні мен уақыты, осындай өтініштің сәйкестендіргіші, осындай өтініш бойынша мақұлданған банктік қарыздың (микрокредиттің) және ол бойынша мерзімді төлемнің сомасы;</w:t>
      </w:r>
    </w:p>
    <w:bookmarkEnd w:id="1481"/>
    <w:bookmarkStart w:name="z1588" w:id="1482"/>
    <w:p>
      <w:pPr>
        <w:spacing w:after="0"/>
        <w:ind w:left="0"/>
        <w:jc w:val="both"/>
      </w:pPr>
      <w:r>
        <w:rPr>
          <w:rFonts w:ascii="Times New Roman"/>
          <w:b w:val="false"/>
          <w:i w:val="false"/>
          <w:color w:val="000000"/>
          <w:sz w:val="28"/>
        </w:rPr>
        <w:t>
      осы бөліктің екінші абзацында көрсетілген өтініш бойынша банктік қарызды (микрокредитті) беру күні мен уақыты, осындай өтініштің сәйкестендіргіші, осындай өтініш бойынша берілген банктік қарыздың (микрокредиттің) және ол бойынша мерзімді төлемнің сомасы қамтылады.";</w:t>
      </w:r>
    </w:p>
    <w:bookmarkEnd w:id="1482"/>
    <w:bookmarkStart w:name="z1589" w:id="1483"/>
    <w:p>
      <w:pPr>
        <w:spacing w:after="0"/>
        <w:ind w:left="0"/>
        <w:jc w:val="both"/>
      </w:pPr>
      <w:r>
        <w:rPr>
          <w:rFonts w:ascii="Times New Roman"/>
          <w:b w:val="false"/>
          <w:i w:val="false"/>
          <w:color w:val="000000"/>
          <w:sz w:val="28"/>
        </w:rPr>
        <w:t>
      мынадай мазмұндағы үшінші бөлікпен толықтырылсын:</w:t>
      </w:r>
    </w:p>
    <w:bookmarkEnd w:id="1483"/>
    <w:bookmarkStart w:name="z1590" w:id="1484"/>
    <w:p>
      <w:pPr>
        <w:spacing w:after="0"/>
        <w:ind w:left="0"/>
        <w:jc w:val="both"/>
      </w:pPr>
      <w:r>
        <w:rPr>
          <w:rFonts w:ascii="Times New Roman"/>
          <w:b w:val="false"/>
          <w:i w:val="false"/>
          <w:color w:val="000000"/>
          <w:sz w:val="28"/>
        </w:rPr>
        <w:t>
      "Осы тармақтың екінші бөлігінде көзделген талаптар тауарларды, жұмыстарды немесе көрсетілетін қызметтерді сатып алу мақсатында жасалған және қарыз сомасын тауарларды, жұмыстарды немесе көрсетілетін қызметтерді сатушының (өнім берушінің) тікелей банктік шотына аударуды көздейтін тұтынушылық банктік қарыз (микрокредит) беруге арналған өтініштерді қоспағанда, бұрын жасалған, талаптарында өтініш негізінде ақшаны толық көлемде немесе бөліп-бөліп беру көзделген шарт шеңберінде мүлік кепілімен қамтамасыз етілмеген тұтынушылық банктік қарыз (микрокредит) сомасын ұлғайтуға арналған өтінішке не тұтынушылық банктік қарыз (микрокредит) беруге арналған өтінішке қолданылады.";</w:t>
      </w:r>
    </w:p>
    <w:bookmarkEnd w:id="1484"/>
    <w:bookmarkStart w:name="z1591" w:id="14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1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мынадай редакцияда жазылсын:</w:t>
      </w:r>
    </w:p>
    <w:bookmarkStart w:name="z1594" w:id="1486"/>
    <w:p>
      <w:pPr>
        <w:spacing w:after="0"/>
        <w:ind w:left="0"/>
        <w:jc w:val="both"/>
      </w:pPr>
      <w:r>
        <w:rPr>
          <w:rFonts w:ascii="Times New Roman"/>
          <w:b w:val="false"/>
          <w:i w:val="false"/>
          <w:color w:val="000000"/>
          <w:sz w:val="28"/>
        </w:rPr>
        <w:t xml:space="preserve">
      "1) банктер, банк операцияларының жекелеген түрлерін жүзеге асыратын ұйымдар, микроқаржылық қызметті жүзеге асыратын ұйымдар, сервистік компаниялар, "Қазақстан Республикасындағы банктер және банк қызметі туралы" Қазақстан Республикасы Заңының 63-бабы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End w:id="1486"/>
    <w:bookmarkStart w:name="z1595" w:id="1487"/>
    <w:p>
      <w:pPr>
        <w:spacing w:after="0"/>
        <w:ind w:left="0"/>
        <w:jc w:val="both"/>
      </w:pPr>
      <w:r>
        <w:rPr>
          <w:rFonts w:ascii="Times New Roman"/>
          <w:b w:val="false"/>
          <w:i w:val="false"/>
          <w:color w:val="000000"/>
          <w:sz w:val="28"/>
        </w:rPr>
        <w:t>
      "4-4) қаржы омбудсманы;";</w:t>
      </w:r>
    </w:p>
    <w:bookmarkEnd w:id="1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"4-2), 4-4) және 4-5)" деген сөздер "4-2) және 4-4)" деген сөздермен ауыстырылсын;</w:t>
      </w:r>
    </w:p>
    <w:bookmarkStart w:name="z1598" w:id="14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1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00" w:id="1489"/>
    <w:p>
      <w:pPr>
        <w:spacing w:after="0"/>
        <w:ind w:left="0"/>
        <w:jc w:val="both"/>
      </w:pPr>
      <w:r>
        <w:rPr>
          <w:rFonts w:ascii="Times New Roman"/>
          <w:b w:val="false"/>
          <w:i w:val="false"/>
          <w:color w:val="000000"/>
          <w:sz w:val="28"/>
        </w:rPr>
        <w:t>
      "2-2. Осы Заңның 20-бабы 1-тармағы бірінші бөлігінің 4-4) тармақшасында аталған кредиттік есепті алушылар кредиттік есептерді тегін алады.";</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02" w:id="1490"/>
    <w:p>
      <w:pPr>
        <w:spacing w:after="0"/>
        <w:ind w:left="0"/>
        <w:jc w:val="both"/>
      </w:pPr>
      <w:r>
        <w:rPr>
          <w:rFonts w:ascii="Times New Roman"/>
          <w:b w:val="false"/>
          <w:i w:val="false"/>
          <w:color w:val="000000"/>
          <w:sz w:val="28"/>
        </w:rPr>
        <w:t>
      бірінші абзац мынадай редакцияда жазылсын:</w:t>
      </w:r>
    </w:p>
    <w:bookmarkEnd w:id="1490"/>
    <w:bookmarkStart w:name="z1603" w:id="1491"/>
    <w:p>
      <w:pPr>
        <w:spacing w:after="0"/>
        <w:ind w:left="0"/>
        <w:jc w:val="both"/>
      </w:pPr>
      <w:r>
        <w:rPr>
          <w:rFonts w:ascii="Times New Roman"/>
          <w:b w:val="false"/>
          <w:i w:val="false"/>
          <w:color w:val="000000"/>
          <w:sz w:val="28"/>
        </w:rPr>
        <w:t>
      "4. Осы Заңның 20-бабы 1-тармағы бірінші бөлігінің 4-4) тармақшасында аталған кредиттік есепті алушылар:";</w:t>
      </w:r>
    </w:p>
    <w:bookmarkEnd w:id="1491"/>
    <w:bookmarkStart w:name="z1604" w:id="1492"/>
    <w:p>
      <w:pPr>
        <w:spacing w:after="0"/>
        <w:ind w:left="0"/>
        <w:jc w:val="both"/>
      </w:pPr>
      <w:r>
        <w:rPr>
          <w:rFonts w:ascii="Times New Roman"/>
          <w:b w:val="false"/>
          <w:i w:val="false"/>
          <w:color w:val="000000"/>
          <w:sz w:val="28"/>
        </w:rPr>
        <w:t>
      4) тармақша мынадай редакцияда жазылсын:</w:t>
      </w:r>
    </w:p>
    <w:bookmarkEnd w:id="1492"/>
    <w:bookmarkStart w:name="z1605" w:id="1493"/>
    <w:p>
      <w:pPr>
        <w:spacing w:after="0"/>
        <w:ind w:left="0"/>
        <w:jc w:val="both"/>
      </w:pPr>
      <w:r>
        <w:rPr>
          <w:rFonts w:ascii="Times New Roman"/>
          <w:b w:val="false"/>
          <w:i w:val="false"/>
          <w:color w:val="000000"/>
          <w:sz w:val="28"/>
        </w:rPr>
        <w:t xml:space="preserve">
      "4) кредиттік есепте қамтылған ақпаратты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15-29-бабында көзделген мақсаттар үшін ғана пайдалануға;";</w:t>
      </w:r>
    </w:p>
    <w:bookmarkEnd w:id="1493"/>
    <w:bookmarkStart w:name="z1606" w:id="149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1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08" w:id="1495"/>
    <w:p>
      <w:pPr>
        <w:spacing w:after="0"/>
        <w:ind w:left="0"/>
        <w:jc w:val="both"/>
      </w:pPr>
      <w:r>
        <w:rPr>
          <w:rFonts w:ascii="Times New Roman"/>
          <w:b w:val="false"/>
          <w:i w:val="false"/>
          <w:color w:val="000000"/>
          <w:sz w:val="28"/>
        </w:rPr>
        <w:t>
      бірінші бөліктің 3-3) тармақшасындағы "берешекті" деген сөз "жеке тұлғаның берешегін" деген сөздермен ауыстырылсын;</w:t>
      </w:r>
    </w:p>
    <w:bookmarkEnd w:id="1495"/>
    <w:bookmarkStart w:name="z1609" w:id="1496"/>
    <w:p>
      <w:pPr>
        <w:spacing w:after="0"/>
        <w:ind w:left="0"/>
        <w:jc w:val="both"/>
      </w:pPr>
      <w:r>
        <w:rPr>
          <w:rFonts w:ascii="Times New Roman"/>
          <w:b w:val="false"/>
          <w:i w:val="false"/>
          <w:color w:val="000000"/>
          <w:sz w:val="28"/>
        </w:rPr>
        <w:t>
      мынадай мазмұндағы екінші бөлікпен толықтырылсын:</w:t>
      </w:r>
    </w:p>
    <w:bookmarkEnd w:id="1496"/>
    <w:bookmarkStart w:name="z1610" w:id="1497"/>
    <w:p>
      <w:pPr>
        <w:spacing w:after="0"/>
        <w:ind w:left="0"/>
        <w:jc w:val="both"/>
      </w:pPr>
      <w:r>
        <w:rPr>
          <w:rFonts w:ascii="Times New Roman"/>
          <w:b w:val="false"/>
          <w:i w:val="false"/>
          <w:color w:val="000000"/>
          <w:sz w:val="28"/>
        </w:rPr>
        <w:t>
      "Осы Заңның 18-бабы 1-тармағының 1) тармақшасында аталған ақпарат берушілер (кредиттік серіктестіктерді және ломбардтарды қоспағанда) осы тармақта көзделген ақпараттан басқа, осы Заңның 19-бабы 2-тармағының екінші бөлігінде көрсетілген ақпаратты береді.";</w:t>
      </w:r>
    </w:p>
    <w:bookmarkEnd w:id="1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612" w:id="1498"/>
    <w:p>
      <w:pPr>
        <w:spacing w:after="0"/>
        <w:ind w:left="0"/>
        <w:jc w:val="both"/>
      </w:pPr>
      <w:r>
        <w:rPr>
          <w:rFonts w:ascii="Times New Roman"/>
          <w:b w:val="false"/>
          <w:i w:val="false"/>
          <w:color w:val="000000"/>
          <w:sz w:val="28"/>
        </w:rPr>
        <w:t>
      бірінші абзац мынадай редакцияда жазылсын:</w:t>
      </w:r>
    </w:p>
    <w:bookmarkEnd w:id="1498"/>
    <w:bookmarkStart w:name="z1613" w:id="1499"/>
    <w:p>
      <w:pPr>
        <w:spacing w:after="0"/>
        <w:ind w:left="0"/>
        <w:jc w:val="both"/>
      </w:pPr>
      <w:r>
        <w:rPr>
          <w:rFonts w:ascii="Times New Roman"/>
          <w:b w:val="false"/>
          <w:i w:val="false"/>
          <w:color w:val="000000"/>
          <w:sz w:val="28"/>
        </w:rPr>
        <w:t xml:space="preserve">
      "1-1.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63-бабы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w:t>
      </w:r>
    </w:p>
    <w:bookmarkEnd w:id="1499"/>
    <w:bookmarkStart w:name="z1614" w:id="1500"/>
    <w:p>
      <w:pPr>
        <w:spacing w:after="0"/>
        <w:ind w:left="0"/>
        <w:jc w:val="both"/>
      </w:pPr>
      <w:r>
        <w:rPr>
          <w:rFonts w:ascii="Times New Roman"/>
          <w:b w:val="false"/>
          <w:i w:val="false"/>
          <w:color w:val="000000"/>
          <w:sz w:val="28"/>
        </w:rPr>
        <w:t>
      мынадай мазмұндағы 5-2) тармақшамен толықтырылсын:</w:t>
      </w:r>
    </w:p>
    <w:bookmarkEnd w:id="1500"/>
    <w:bookmarkStart w:name="z1615" w:id="1501"/>
    <w:p>
      <w:pPr>
        <w:spacing w:after="0"/>
        <w:ind w:left="0"/>
        <w:jc w:val="both"/>
      </w:pPr>
      <w:r>
        <w:rPr>
          <w:rFonts w:ascii="Times New Roman"/>
          <w:b w:val="false"/>
          <w:i w:val="false"/>
          <w:color w:val="000000"/>
          <w:sz w:val="28"/>
        </w:rPr>
        <w:t>
      "5-2) сақтанушының (сақтандырылушының) банктік қарыз шартынан және (немесе) микрокредит беру туралы шарттан туындайтын міндеттемелер бойынша тұлғаның жауапкершілігін сақтандыру нәтижесінде өтелген шығындар үшін жауапты тұлғаға қатысты құқықтарын (талаптарын) сенімгерлік басқару нәтижесінде берешекті реттеуді жүргізу туралы мәліметтер;";</w:t>
      </w:r>
    </w:p>
    <w:bookmarkEnd w:id="1501"/>
    <w:bookmarkStart w:name="z1616" w:id="1502"/>
    <w:p>
      <w:pPr>
        <w:spacing w:after="0"/>
        <w:ind w:left="0"/>
        <w:jc w:val="both"/>
      </w:pPr>
      <w:r>
        <w:rPr>
          <w:rFonts w:ascii="Times New Roman"/>
          <w:b w:val="false"/>
          <w:i w:val="false"/>
          <w:color w:val="000000"/>
          <w:sz w:val="28"/>
        </w:rPr>
        <w:t xml:space="preserve">
      11) 25-баптың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w:t>
      </w:r>
    </w:p>
    <w:bookmarkEnd w:id="1502"/>
    <w:bookmarkStart w:name="z1617" w:id="1503"/>
    <w:p>
      <w:pPr>
        <w:spacing w:after="0"/>
        <w:ind w:left="0"/>
        <w:jc w:val="both"/>
      </w:pPr>
      <w:r>
        <w:rPr>
          <w:rFonts w:ascii="Times New Roman"/>
          <w:b w:val="false"/>
          <w:i w:val="false"/>
          <w:color w:val="000000"/>
          <w:sz w:val="28"/>
        </w:rPr>
        <w:t>
      "Кредиттік бюролардың осы Заңның 19-бабы 2-тармағының екінші бөлігінде көрсетілген ақпаратты Қазақстан Республикасы Ұлттық Банкінің антифрод-орталығына беруіне және осы Заңның 7-бабы 2-тармағының 8-1) тармақшасында көзделген қызметті көрсету кезінде кредиттік тарих субъектісі жеке тұлғаның келісімі талап етілмейді.";</w:t>
      </w:r>
    </w:p>
    <w:bookmarkEnd w:id="1503"/>
    <w:bookmarkStart w:name="z1618" w:id="1504"/>
    <w:p>
      <w:pPr>
        <w:spacing w:after="0"/>
        <w:ind w:left="0"/>
        <w:jc w:val="both"/>
      </w:pPr>
      <w:r>
        <w:rPr>
          <w:rFonts w:ascii="Times New Roman"/>
          <w:b w:val="false"/>
          <w:i w:val="false"/>
          <w:color w:val="000000"/>
          <w:sz w:val="28"/>
        </w:rPr>
        <w:t xml:space="preserve">
      12) 27-баптың </w:t>
      </w:r>
      <w:r>
        <w:rPr>
          <w:rFonts w:ascii="Times New Roman"/>
          <w:b w:val="false"/>
          <w:i w:val="false"/>
          <w:color w:val="000000"/>
          <w:sz w:val="28"/>
        </w:rPr>
        <w:t>3-тармағының</w:t>
      </w:r>
      <w:r>
        <w:rPr>
          <w:rFonts w:ascii="Times New Roman"/>
          <w:b w:val="false"/>
          <w:i w:val="false"/>
          <w:color w:val="000000"/>
          <w:sz w:val="28"/>
        </w:rPr>
        <w:t xml:space="preserve"> 2) және 9) тармақшаларындағы "4-2), 4-4) және 4-5)" деген сөздер "4-2) және 4-4)" деген сөздермен ауыстырылсын;</w:t>
      </w:r>
    </w:p>
    <w:bookmarkEnd w:id="1504"/>
    <w:bookmarkStart w:name="z1619" w:id="15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28-баптың</w:t>
      </w:r>
      <w:r>
        <w:rPr>
          <w:rFonts w:ascii="Times New Roman"/>
          <w:b w:val="false"/>
          <w:i w:val="false"/>
          <w:color w:val="000000"/>
          <w:sz w:val="28"/>
        </w:rPr>
        <w:t xml:space="preserve"> екінші бөлігінде:</w:t>
      </w:r>
    </w:p>
    <w:bookmarkEnd w:id="1505"/>
    <w:bookmarkStart w:name="z1620" w:id="1506"/>
    <w:p>
      <w:pPr>
        <w:spacing w:after="0"/>
        <w:ind w:left="0"/>
        <w:jc w:val="both"/>
      </w:pPr>
      <w:r>
        <w:rPr>
          <w:rFonts w:ascii="Times New Roman"/>
          <w:b w:val="false"/>
          <w:i w:val="false"/>
          <w:color w:val="000000"/>
          <w:sz w:val="28"/>
        </w:rPr>
        <w:t>
      бірінші абзац мынадай редакцияда жазылсын:</w:t>
      </w:r>
    </w:p>
    <w:bookmarkEnd w:id="1506"/>
    <w:bookmarkStart w:name="z1621" w:id="1507"/>
    <w:p>
      <w:pPr>
        <w:spacing w:after="0"/>
        <w:ind w:left="0"/>
        <w:jc w:val="both"/>
      </w:pPr>
      <w:r>
        <w:rPr>
          <w:rFonts w:ascii="Times New Roman"/>
          <w:b w:val="false"/>
          <w:i w:val="false"/>
          <w:color w:val="000000"/>
          <w:sz w:val="28"/>
        </w:rPr>
        <w:t>
      "Осы Заңның 20-бабы 1-тармағы бірінші бөлігінің 4-4) тармақшасында аталған тұлғалар кредиттік бюрода тіркелу үшін мынадай құжаттарды:";</w:t>
      </w:r>
    </w:p>
    <w:bookmarkEnd w:id="1507"/>
    <w:bookmarkStart w:name="z1622" w:id="1508"/>
    <w:p>
      <w:pPr>
        <w:spacing w:after="0"/>
        <w:ind w:left="0"/>
        <w:jc w:val="both"/>
      </w:pPr>
      <w:r>
        <w:rPr>
          <w:rFonts w:ascii="Times New Roman"/>
          <w:b w:val="false"/>
          <w:i w:val="false"/>
          <w:color w:val="000000"/>
          <w:sz w:val="28"/>
        </w:rPr>
        <w:t>
      2) тармақша мынадай редакцияда жазылсын:</w:t>
      </w:r>
    </w:p>
    <w:bookmarkEnd w:id="1508"/>
    <w:bookmarkStart w:name="z1623" w:id="1509"/>
    <w:p>
      <w:pPr>
        <w:spacing w:after="0"/>
        <w:ind w:left="0"/>
        <w:jc w:val="both"/>
      </w:pPr>
      <w:r>
        <w:rPr>
          <w:rFonts w:ascii="Times New Roman"/>
          <w:b w:val="false"/>
          <w:i w:val="false"/>
          <w:color w:val="000000"/>
          <w:sz w:val="28"/>
        </w:rPr>
        <w:t>
      "2) қаржы омбудсманы қызметі кеңесінің оларды сайлау туралы шешімінен үзінді көшірмені;".</w:t>
      </w:r>
    </w:p>
    <w:bookmarkEnd w:id="1509"/>
    <w:bookmarkStart w:name="z1624" w:id="1510"/>
    <w:p>
      <w:pPr>
        <w:spacing w:after="0"/>
        <w:ind w:left="0"/>
        <w:jc w:val="both"/>
      </w:pPr>
      <w:r>
        <w:rPr>
          <w:rFonts w:ascii="Times New Roman"/>
          <w:b w:val="false"/>
          <w:i w:val="false"/>
          <w:color w:val="000000"/>
          <w:sz w:val="28"/>
        </w:rPr>
        <w:t xml:space="preserve">
      30.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1-2 және 3-2-тармақтарының бірінші абзацындағы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 2-тармағының 11) тармақшасында, 61-4-бабында" деген сөздер "Қазақстан Республикасындағы банктер және банк қызметі туралы" Қазақстан Республикасы Заңының 132-бабы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11) тармақшасында" деген сөздермен ауыстырылсын.</w:t>
      </w:r>
    </w:p>
    <w:bookmarkStart w:name="z1626" w:id="1511"/>
    <w:p>
      <w:pPr>
        <w:spacing w:after="0"/>
        <w:ind w:left="0"/>
        <w:jc w:val="both"/>
      </w:pPr>
      <w:r>
        <w:rPr>
          <w:rFonts w:ascii="Times New Roman"/>
          <w:b w:val="false"/>
          <w:i w:val="false"/>
          <w:color w:val="000000"/>
          <w:sz w:val="28"/>
        </w:rPr>
        <w:t xml:space="preserve">
      31.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1"/>
    <w:bookmarkStart w:name="z1627" w:id="15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12"/>
    <w:bookmarkStart w:name="z1628" w:id="1513"/>
    <w:p>
      <w:pPr>
        <w:spacing w:after="0"/>
        <w:ind w:left="0"/>
        <w:jc w:val="both"/>
      </w:pPr>
      <w:r>
        <w:rPr>
          <w:rFonts w:ascii="Times New Roman"/>
          <w:b w:val="false"/>
          <w:i w:val="false"/>
          <w:color w:val="000000"/>
          <w:sz w:val="28"/>
        </w:rPr>
        <w:t>
      мынадай мазмұндағы 2-1) тармақшамен толықтырылсын:</w:t>
      </w:r>
    </w:p>
    <w:bookmarkEnd w:id="1513"/>
    <w:bookmarkStart w:name="z1629" w:id="1514"/>
    <w:p>
      <w:pPr>
        <w:spacing w:after="0"/>
        <w:ind w:left="0"/>
        <w:jc w:val="both"/>
      </w:pPr>
      <w:r>
        <w:rPr>
          <w:rFonts w:ascii="Times New Roman"/>
          <w:b w:val="false"/>
          <w:i w:val="false"/>
          <w:color w:val="000000"/>
          <w:sz w:val="28"/>
        </w:rPr>
        <w:t xml:space="preserve">
      "2-1) қаржы омбудсманы –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дауларды, оның ішінде сақтандыру нарығына қатысушылар арасындағы дауларды сотқа дейін реттеуді жүзеге асыратын, өз қызметінде тәуелсіз жеке тұлға;";</w:t>
      </w:r>
    </w:p>
    <w:bookmarkEnd w:id="1514"/>
    <w:bookmarkStart w:name="z1630" w:id="1515"/>
    <w:p>
      <w:pPr>
        <w:spacing w:after="0"/>
        <w:ind w:left="0"/>
        <w:jc w:val="both"/>
      </w:pPr>
      <w:r>
        <w:rPr>
          <w:rFonts w:ascii="Times New Roman"/>
          <w:b w:val="false"/>
          <w:i w:val="false"/>
          <w:color w:val="000000"/>
          <w:sz w:val="28"/>
        </w:rPr>
        <w:t>
      7-1) тармақша алып тасталсын;</w:t>
      </w:r>
    </w:p>
    <w:bookmarkEnd w:id="1515"/>
    <w:bookmarkStart w:name="z1631" w:id="1516"/>
    <w:p>
      <w:pPr>
        <w:spacing w:after="0"/>
        <w:ind w:left="0"/>
        <w:jc w:val="both"/>
      </w:pPr>
      <w:r>
        <w:rPr>
          <w:rFonts w:ascii="Times New Roman"/>
          <w:b w:val="false"/>
          <w:i w:val="false"/>
          <w:color w:val="000000"/>
          <w:sz w:val="28"/>
        </w:rPr>
        <w:t>
      2) </w:t>
      </w:r>
      <w:r>
        <w:rPr>
          <w:rFonts w:ascii="Times New Roman"/>
          <w:b w:val="false"/>
          <w:i w:val="false"/>
          <w:color w:val="000000"/>
          <w:sz w:val="28"/>
        </w:rPr>
        <w:t>7-1-бапта</w:t>
      </w:r>
      <w:r>
        <w:rPr>
          <w:rFonts w:ascii="Times New Roman"/>
          <w:b w:val="false"/>
          <w:i w:val="false"/>
          <w:color w:val="000000"/>
          <w:sz w:val="28"/>
        </w:rPr>
        <w:t xml:space="preserve"> "сақтандыру омбудсманына" деген сөздер "қаржы омбудсманына" деген сөздермен ауыстырылсын;</w:t>
      </w:r>
    </w:p>
    <w:bookmarkEnd w:id="1516"/>
    <w:bookmarkStart w:name="z1632" w:id="15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1-тармағы бірінші бөлігінің 5-1) және 6) тармақшалары мынадай редакцияда жазылсын:</w:t>
      </w:r>
    </w:p>
    <w:bookmarkEnd w:id="1517"/>
    <w:bookmarkStart w:name="z1633" w:id="1518"/>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дауларды реттеу үшін осы Заңның 21-1-бабында көзделген ерекшеліктерді ескере отырып, сақтандырушыға не қаржы омбудсманына, не сотқа жүгінуге;</w:t>
      </w:r>
    </w:p>
    <w:bookmarkEnd w:id="1518"/>
    <w:bookmarkStart w:name="z1634" w:id="1519"/>
    <w:p>
      <w:pPr>
        <w:spacing w:after="0"/>
        <w:ind w:left="0"/>
        <w:jc w:val="both"/>
      </w:pPr>
      <w:r>
        <w:rPr>
          <w:rFonts w:ascii="Times New Roman"/>
          <w:b w:val="false"/>
          <w:i w:val="false"/>
          <w:color w:val="000000"/>
          <w:sz w:val="28"/>
        </w:rPr>
        <w:t>
      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519"/>
    <w:bookmarkStart w:name="z1635" w:id="1520"/>
    <w:p>
      <w:pPr>
        <w:spacing w:after="0"/>
        <w:ind w:left="0"/>
        <w:jc w:val="both"/>
      </w:pPr>
      <w:r>
        <w:rPr>
          <w:rFonts w:ascii="Times New Roman"/>
          <w:b w:val="false"/>
          <w:i w:val="false"/>
          <w:color w:val="000000"/>
          <w:sz w:val="28"/>
        </w:rPr>
        <w:t>
      4) </w:t>
      </w:r>
      <w:r>
        <w:rPr>
          <w:rFonts w:ascii="Times New Roman"/>
          <w:b w:val="false"/>
          <w:i w:val="false"/>
          <w:color w:val="000000"/>
          <w:sz w:val="28"/>
        </w:rPr>
        <w:t>13-баптың</w:t>
      </w:r>
      <w:r>
        <w:rPr>
          <w:rFonts w:ascii="Times New Roman"/>
          <w:b w:val="false"/>
          <w:i w:val="false"/>
          <w:color w:val="000000"/>
          <w:sz w:val="28"/>
        </w:rPr>
        <w:t xml:space="preserve"> 2-тармағы бірінші бөлігінің 4) және 7) тармақшалары мынадай редакцияда жазылсын:</w:t>
      </w:r>
    </w:p>
    <w:bookmarkEnd w:id="1520"/>
    <w:bookmarkStart w:name="z1636" w:id="1521"/>
    <w:p>
      <w:pPr>
        <w:spacing w:after="0"/>
        <w:ind w:left="0"/>
        <w:jc w:val="both"/>
      </w:pPr>
      <w:r>
        <w:rPr>
          <w:rFonts w:ascii="Times New Roman"/>
          <w:b w:val="false"/>
          <w:i w:val="false"/>
          <w:color w:val="000000"/>
          <w:sz w:val="28"/>
        </w:rPr>
        <w:t>
      "4) сақтандыру төлемiн төлеуден бас тарту туралы шешiм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хабарламаны жазбаша нысанда жiберуге;";</w:t>
      </w:r>
    </w:p>
    <w:bookmarkEnd w:id="1521"/>
    <w:bookmarkStart w:name="z1637" w:id="1522"/>
    <w:p>
      <w:pPr>
        <w:spacing w:after="0"/>
        <w:ind w:left="0"/>
        <w:jc w:val="both"/>
      </w:pPr>
      <w:r>
        <w:rPr>
          <w:rFonts w:ascii="Times New Roman"/>
          <w:b w:val="false"/>
          <w:i w:val="false"/>
          <w:color w:val="000000"/>
          <w:sz w:val="28"/>
        </w:rPr>
        <w:t>
      "7) сақтанушыдан (үшінші тұлғадан, пайда алушыдан) қаржы омбудсманына жіберілетін өтінішті алған кезде осы өтінішті, сондай-ақ оған қоса берілетін құжаттарды қаржы омбудсманына алынған күнінен бастап үш жұмыс күні ішінде қайта жіберуге міндетті.";</w:t>
      </w:r>
    </w:p>
    <w:bookmarkEnd w:id="1522"/>
    <w:bookmarkStart w:name="z1638" w:id="1523"/>
    <w:p>
      <w:pPr>
        <w:spacing w:after="0"/>
        <w:ind w:left="0"/>
        <w:jc w:val="both"/>
      </w:pPr>
      <w:r>
        <w:rPr>
          <w:rFonts w:ascii="Times New Roman"/>
          <w:b w:val="false"/>
          <w:i w:val="false"/>
          <w:color w:val="000000"/>
          <w:sz w:val="28"/>
        </w:rPr>
        <w:t>
      5) </w:t>
      </w:r>
      <w:r>
        <w:rPr>
          <w:rFonts w:ascii="Times New Roman"/>
          <w:b w:val="false"/>
          <w:i w:val="false"/>
          <w:color w:val="000000"/>
          <w:sz w:val="28"/>
        </w:rPr>
        <w:t>14-баптың</w:t>
      </w:r>
      <w:r>
        <w:rPr>
          <w:rFonts w:ascii="Times New Roman"/>
          <w:b w:val="false"/>
          <w:i w:val="false"/>
          <w:color w:val="000000"/>
          <w:sz w:val="28"/>
        </w:rPr>
        <w:t xml:space="preserve"> 1-тармағының 5-1) және 6) тармақшалары мынадай редакцияда жазылсын:</w:t>
      </w:r>
    </w:p>
    <w:bookmarkEnd w:id="1523"/>
    <w:bookmarkStart w:name="z1639" w:id="1524"/>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қаржы омбудсманына немесе сотқа жүгінуге;</w:t>
      </w:r>
    </w:p>
    <w:bookmarkEnd w:id="1524"/>
    <w:bookmarkStart w:name="z1640" w:id="1525"/>
    <w:p>
      <w:pPr>
        <w:spacing w:after="0"/>
        <w:ind w:left="0"/>
        <w:jc w:val="both"/>
      </w:pPr>
      <w:r>
        <w:rPr>
          <w:rFonts w:ascii="Times New Roman"/>
          <w:b w:val="false"/>
          <w:i w:val="false"/>
          <w:color w:val="000000"/>
          <w:sz w:val="28"/>
        </w:rPr>
        <w:t>
      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525"/>
    <w:bookmarkStart w:name="z1641" w:id="15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21-баптың</w:t>
      </w:r>
      <w:r>
        <w:rPr>
          <w:rFonts w:ascii="Times New Roman"/>
          <w:b w:val="false"/>
          <w:i w:val="false"/>
          <w:color w:val="000000"/>
          <w:sz w:val="28"/>
        </w:rPr>
        <w:t xml:space="preserve"> 4-тармағы мынадай редакцияда жазылсын:</w:t>
      </w:r>
    </w:p>
    <w:bookmarkEnd w:id="1526"/>
    <w:bookmarkStart w:name="z1642" w:id="1527"/>
    <w:p>
      <w:pPr>
        <w:spacing w:after="0"/>
        <w:ind w:left="0"/>
        <w:jc w:val="both"/>
      </w:pPr>
      <w:r>
        <w:rPr>
          <w:rFonts w:ascii="Times New Roman"/>
          <w:b w:val="false"/>
          <w:i w:val="false"/>
          <w:color w:val="000000"/>
          <w:sz w:val="28"/>
        </w:rPr>
        <w:t>
      "4. Сақтандырушы күнтізбелік отыз күн iшiнде сақтандыру төлемiнен бас тарту туралы шешiм қабылдайды және сақтанушыға (сақтандырылушыға) және (немесе) пайда алушыға бас тарту себептерін уәжді түрде негіздей отырып және сақтанушының (сақтандырылушының, пайда алушының) Қазақстан Республикасы заңнамасының ерекшеліктерін ескеріп, дауды сотқа дейін реттеу үшін қаржы омбудсманына жүгіну құқығы туралы хабардар ете отырып, жазбаша нысанда хабарлайды.";</w:t>
      </w:r>
    </w:p>
    <w:bookmarkEnd w:id="1527"/>
    <w:bookmarkStart w:name="z1643" w:id="15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21-1-бап</w:t>
      </w:r>
      <w:r>
        <w:rPr>
          <w:rFonts w:ascii="Times New Roman"/>
          <w:b w:val="false"/>
          <w:i w:val="false"/>
          <w:color w:val="000000"/>
          <w:sz w:val="28"/>
        </w:rPr>
        <w:t xml:space="preserve"> мынадай редакцияда жазылсын:</w:t>
      </w:r>
    </w:p>
    <w:bookmarkEnd w:id="1528"/>
    <w:bookmarkStart w:name="z1644" w:id="1529"/>
    <w:p>
      <w:pPr>
        <w:spacing w:after="0"/>
        <w:ind w:left="0"/>
        <w:jc w:val="both"/>
      </w:pPr>
      <w:r>
        <w:rPr>
          <w:rFonts w:ascii="Times New Roman"/>
          <w:b w:val="false"/>
          <w:i w:val="false"/>
          <w:color w:val="000000"/>
          <w:sz w:val="28"/>
        </w:rPr>
        <w:t>
      "21-1-бап. Объектiлер иелерiнiң жауапкершілігін міндетті   сақтандыру жөніндегі дауларды реттеу   ерекшеліктері</w:t>
      </w:r>
    </w:p>
    <w:bookmarkEnd w:id="1529"/>
    <w:bookmarkStart w:name="z1645" w:id="1530"/>
    <w:p>
      <w:pPr>
        <w:spacing w:after="0"/>
        <w:ind w:left="0"/>
        <w:jc w:val="both"/>
      </w:pPr>
      <w:r>
        <w:rPr>
          <w:rFonts w:ascii="Times New Roman"/>
          <w:b w:val="false"/>
          <w:i w:val="false"/>
          <w:color w:val="000000"/>
          <w:sz w:val="28"/>
        </w:rPr>
        <w:t xml:space="preserve">
      1. Сақтанушылар (үшінші тұлғалар, пайда алушылар) болып табылатын жеке тұлғалар, шағын кәсіпкерлік субъектілері мен сақтандырушы арасындағы объектілер иелерінің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1530"/>
    <w:bookmarkStart w:name="z1646" w:id="1531"/>
    <w:p>
      <w:pPr>
        <w:spacing w:after="0"/>
        <w:ind w:left="0"/>
        <w:jc w:val="both"/>
      </w:pPr>
      <w:r>
        <w:rPr>
          <w:rFonts w:ascii="Times New Roman"/>
          <w:b w:val="false"/>
          <w:i w:val="false"/>
          <w:color w:val="000000"/>
          <w:sz w:val="28"/>
        </w:rPr>
        <w:t xml:space="preserve">
      2. Сақтандырушы сақтанушыдан (үшінші тұлғадан, пайда алушыдан) өтінішті алған кезде оны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қарайды және дауды одан әрі реттеу тәртібін көрсете отырып, жазбаша жауап береді.</w:t>
      </w:r>
    </w:p>
    <w:bookmarkEnd w:id="1531"/>
    <w:bookmarkStart w:name="z1647" w:id="1532"/>
    <w:p>
      <w:pPr>
        <w:spacing w:after="0"/>
        <w:ind w:left="0"/>
        <w:jc w:val="both"/>
      </w:pPr>
      <w:r>
        <w:rPr>
          <w:rFonts w:ascii="Times New Roman"/>
          <w:b w:val="false"/>
          <w:i w:val="false"/>
          <w:color w:val="000000"/>
          <w:sz w:val="28"/>
        </w:rPr>
        <w:t>
      3. Сақтанушы (үшінші тұлға, пайда алушы) қаржы омбудсманына жүгінген жағдайда, сақтандырушы сақтанушының (үшінші тұлғаның, пайда алушының),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532"/>
    <w:bookmarkStart w:name="z1648" w:id="1533"/>
    <w:p>
      <w:pPr>
        <w:spacing w:after="0"/>
        <w:ind w:left="0"/>
        <w:jc w:val="both"/>
      </w:pPr>
      <w:r>
        <w:rPr>
          <w:rFonts w:ascii="Times New Roman"/>
          <w:b w:val="false"/>
          <w:i w:val="false"/>
          <w:color w:val="000000"/>
          <w:sz w:val="28"/>
        </w:rPr>
        <w:t xml:space="preserve">
      32.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33"/>
    <w:bookmarkStart w:name="z1649" w:id="15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34"/>
    <w:bookmarkStart w:name="z1650" w:id="1535"/>
    <w:p>
      <w:pPr>
        <w:spacing w:after="0"/>
        <w:ind w:left="0"/>
        <w:jc w:val="both"/>
      </w:pPr>
      <w:r>
        <w:rPr>
          <w:rFonts w:ascii="Times New Roman"/>
          <w:b w:val="false"/>
          <w:i w:val="false"/>
          <w:color w:val="000000"/>
          <w:sz w:val="28"/>
        </w:rPr>
        <w:t>
      мынадай мазмұндағы 5-1) тармақшамен толықтырылсын:</w:t>
      </w:r>
    </w:p>
    <w:bookmarkEnd w:id="1535"/>
    <w:bookmarkStart w:name="z1651" w:id="1536"/>
    <w:p>
      <w:pPr>
        <w:spacing w:after="0"/>
        <w:ind w:left="0"/>
        <w:jc w:val="both"/>
      </w:pPr>
      <w:r>
        <w:rPr>
          <w:rFonts w:ascii="Times New Roman"/>
          <w:b w:val="false"/>
          <w:i w:val="false"/>
          <w:color w:val="000000"/>
          <w:sz w:val="28"/>
        </w:rPr>
        <w:t xml:space="preserve">
      "5-1) қаржы омбудсманы –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дауларды, оның ішінде сақтандыру нарығына қатысушылар арасындағы дауларды сотқа дейін реттеудi жүзеге асыратын, өз қызметiнде тәуелсiз жеке тұлға;";</w:t>
      </w:r>
    </w:p>
    <w:bookmarkEnd w:id="1536"/>
    <w:bookmarkStart w:name="z1652" w:id="1537"/>
    <w:p>
      <w:pPr>
        <w:spacing w:after="0"/>
        <w:ind w:left="0"/>
        <w:jc w:val="both"/>
      </w:pPr>
      <w:r>
        <w:rPr>
          <w:rFonts w:ascii="Times New Roman"/>
          <w:b w:val="false"/>
          <w:i w:val="false"/>
          <w:color w:val="000000"/>
          <w:sz w:val="28"/>
        </w:rPr>
        <w:t>
      8-2) тармақша алып тасталсын;</w:t>
      </w:r>
    </w:p>
    <w:bookmarkEnd w:id="1537"/>
    <w:bookmarkStart w:name="z1653" w:id="15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бірінші бөлігіндегі "сақтандыру омбудсманына" деген сөздер "қаржы омбудсманына" деген сөздермен ауыстырылсын;</w:t>
      </w:r>
    </w:p>
    <w:bookmarkEnd w:id="1538"/>
    <w:bookmarkStart w:name="z1654" w:id="1539"/>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1-тармағының</w:t>
      </w:r>
      <w:r>
        <w:rPr>
          <w:rFonts w:ascii="Times New Roman"/>
          <w:b w:val="false"/>
          <w:i w:val="false"/>
          <w:color w:val="000000"/>
          <w:sz w:val="28"/>
        </w:rPr>
        <w:t xml:space="preserve"> 5-1) және 6) тармақшалары мынадай редакцияда жазылсын:</w:t>
      </w:r>
    </w:p>
    <w:bookmarkEnd w:id="1539"/>
    <w:bookmarkStart w:name="z1655" w:id="1540"/>
    <w:p>
      <w:pPr>
        <w:spacing w:after="0"/>
        <w:ind w:left="0"/>
        <w:jc w:val="both"/>
      </w:pPr>
      <w:r>
        <w:rPr>
          <w:rFonts w:ascii="Times New Roman"/>
          <w:b w:val="false"/>
          <w:i w:val="false"/>
          <w:color w:val="000000"/>
          <w:sz w:val="28"/>
        </w:rPr>
        <w:t>
      "5-1) қызметкерді жазатайым оқиғалардан міндетті сақтандыру шартынан туындайтын дауларды реттеу үшін осы Заңның 24-1-бабында көзделген ерекшеліктерді ескере отырып, сақтандырушыға не қаржы омбудсманына, не сотқа жүгінуге;</w:t>
      </w:r>
    </w:p>
    <w:bookmarkEnd w:id="1540"/>
    <w:bookmarkStart w:name="z1656" w:id="1541"/>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541"/>
    <w:bookmarkStart w:name="z1657" w:id="1542"/>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5) және 5-2) тармақшалары мынадай редакцияда жазылсын:</w:t>
      </w:r>
    </w:p>
    <w:bookmarkEnd w:id="1542"/>
    <w:bookmarkStart w:name="z1658" w:id="1543"/>
    <w:p>
      <w:pPr>
        <w:spacing w:after="0"/>
        <w:ind w:left="0"/>
        <w:jc w:val="both"/>
      </w:pPr>
      <w:r>
        <w:rPr>
          <w:rFonts w:ascii="Times New Roman"/>
          <w:b w:val="false"/>
          <w:i w:val="false"/>
          <w:color w:val="000000"/>
          <w:sz w:val="28"/>
        </w:rPr>
        <w:t>
      "5) 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күнінен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хабарламаны жазбаша нысанда жiберуге;";</w:t>
      </w:r>
    </w:p>
    <w:bookmarkEnd w:id="1543"/>
    <w:bookmarkStart w:name="z1659" w:id="1544"/>
    <w:p>
      <w:pPr>
        <w:spacing w:after="0"/>
        <w:ind w:left="0"/>
        <w:jc w:val="both"/>
      </w:pPr>
      <w:r>
        <w:rPr>
          <w:rFonts w:ascii="Times New Roman"/>
          <w:b w:val="false"/>
          <w:i w:val="false"/>
          <w:color w:val="000000"/>
          <w:sz w:val="28"/>
        </w:rPr>
        <w:t>
      "5-2) сақтанушыдан (пайда алушыдан) қаржы омбудсманына жіберілетін өтінішті алған кезде осы өтінішті, сондай-ақ оған қоса берілетін құжаттарды қаржы омбудсманына алынған күнінен бастап үш жұмыс күні ішінде қайта жіберуге;";</w:t>
      </w:r>
    </w:p>
    <w:bookmarkEnd w:id="1544"/>
    <w:bookmarkStart w:name="z1660" w:id="1545"/>
    <w:p>
      <w:pPr>
        <w:spacing w:after="0"/>
        <w:ind w:left="0"/>
        <w:jc w:val="both"/>
      </w:pP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7) және 8) тармақшалары мынадай редакцияда жазылсын:</w:t>
      </w:r>
    </w:p>
    <w:bookmarkEnd w:id="1545"/>
    <w:bookmarkStart w:name="z1661" w:id="1546"/>
    <w:p>
      <w:pPr>
        <w:spacing w:after="0"/>
        <w:ind w:left="0"/>
        <w:jc w:val="both"/>
      </w:pPr>
      <w:r>
        <w:rPr>
          <w:rFonts w:ascii="Times New Roman"/>
          <w:b w:val="false"/>
          <w:i w:val="false"/>
          <w:color w:val="000000"/>
          <w:sz w:val="28"/>
        </w:rPr>
        <w:t>
      "7) қызметкерді жазатайым оқиғалардан міндетті сақтандыру шартынан туындайтын дауларды реттеу үшін осы Заңның 24-1-бабында көзделген ерекшеліктерді ескере отырып, сақтандырушыға не қаржы омбудсманына, не сотқа, еңбек жөніндегі уәкілетті мемлекеттік органның аумақтық бөлімшесіне, уәкілетті органға жүгінуге;</w:t>
      </w:r>
    </w:p>
    <w:bookmarkEnd w:id="1546"/>
    <w:bookmarkStart w:name="z1662" w:id="1547"/>
    <w:p>
      <w:pPr>
        <w:spacing w:after="0"/>
        <w:ind w:left="0"/>
        <w:jc w:val="both"/>
      </w:pPr>
      <w:r>
        <w:rPr>
          <w:rFonts w:ascii="Times New Roman"/>
          <w:b w:val="false"/>
          <w:i w:val="false"/>
          <w:color w:val="000000"/>
          <w:sz w:val="28"/>
        </w:rPr>
        <w:t xml:space="preserve">
      8)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p>
    <w:bookmarkEnd w:id="1547"/>
    <w:bookmarkStart w:name="z1663" w:id="15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24-1-бап</w:t>
      </w:r>
      <w:r>
        <w:rPr>
          <w:rFonts w:ascii="Times New Roman"/>
          <w:b w:val="false"/>
          <w:i w:val="false"/>
          <w:color w:val="000000"/>
          <w:sz w:val="28"/>
        </w:rPr>
        <w:t xml:space="preserve"> мынадай редакцияда жазылсын:</w:t>
      </w:r>
    </w:p>
    <w:bookmarkEnd w:id="1548"/>
    <w:bookmarkStart w:name="z1664" w:id="1549"/>
    <w:p>
      <w:pPr>
        <w:spacing w:after="0"/>
        <w:ind w:left="0"/>
        <w:jc w:val="both"/>
      </w:pPr>
      <w:r>
        <w:rPr>
          <w:rFonts w:ascii="Times New Roman"/>
          <w:b w:val="false"/>
          <w:i w:val="false"/>
          <w:color w:val="000000"/>
          <w:sz w:val="28"/>
        </w:rPr>
        <w:t>
      "24-1-бап. Қызметкерді жазатайым оқиғалардан міндетті  сақтандыру жөніндегі дауларды реттеу ерекшеліктері</w:t>
      </w:r>
    </w:p>
    <w:bookmarkEnd w:id="1549"/>
    <w:bookmarkStart w:name="z1665" w:id="1550"/>
    <w:p>
      <w:pPr>
        <w:spacing w:after="0"/>
        <w:ind w:left="0"/>
        <w:jc w:val="both"/>
      </w:pPr>
      <w:r>
        <w:rPr>
          <w:rFonts w:ascii="Times New Roman"/>
          <w:b w:val="false"/>
          <w:i w:val="false"/>
          <w:color w:val="000000"/>
          <w:sz w:val="28"/>
        </w:rPr>
        <w:t xml:space="preserve">
      1. Сақтанушылар (пайда алушылар) болып табылатын жеке тұлғалар, шағын кәсіпкерлік субъектілері мен сақтандырушы арасындағы қызметкерді жазатайым оқиғалардан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1550"/>
    <w:bookmarkStart w:name="z1666" w:id="1551"/>
    <w:p>
      <w:pPr>
        <w:spacing w:after="0"/>
        <w:ind w:left="0"/>
        <w:jc w:val="both"/>
      </w:pPr>
      <w:r>
        <w:rPr>
          <w:rFonts w:ascii="Times New Roman"/>
          <w:b w:val="false"/>
          <w:i w:val="false"/>
          <w:color w:val="000000"/>
          <w:sz w:val="28"/>
        </w:rPr>
        <w:t xml:space="preserve">
      2. Сақтандырушы сақтанушыдан (пайда алушыдан) өтінішті алған кезде оны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қарайды және дауды одан әрі реттеу тәртібін көрсете отырып, жазбаша жауап береді.</w:t>
      </w:r>
    </w:p>
    <w:bookmarkEnd w:id="1551"/>
    <w:bookmarkStart w:name="z1667" w:id="1552"/>
    <w:p>
      <w:pPr>
        <w:spacing w:after="0"/>
        <w:ind w:left="0"/>
        <w:jc w:val="both"/>
      </w:pPr>
      <w:r>
        <w:rPr>
          <w:rFonts w:ascii="Times New Roman"/>
          <w:b w:val="false"/>
          <w:i w:val="false"/>
          <w:color w:val="000000"/>
          <w:sz w:val="28"/>
        </w:rPr>
        <w:t>
      3. Сақтанушы (пайда алушы) қаржы омбудсманына жүгінген жағдайда, сақтандырушы сақтанушының (пайда алушының) және (немесе)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552"/>
    <w:bookmarkStart w:name="z1668" w:id="1553"/>
    <w:p>
      <w:pPr>
        <w:spacing w:after="0"/>
        <w:ind w:left="0"/>
        <w:jc w:val="both"/>
      </w:pPr>
      <w:r>
        <w:rPr>
          <w:rFonts w:ascii="Times New Roman"/>
          <w:b w:val="false"/>
          <w:i w:val="false"/>
          <w:color w:val="000000"/>
          <w:sz w:val="28"/>
        </w:rPr>
        <w:t xml:space="preserve">
      33.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p>
    <w:bookmarkEnd w:id="1553"/>
    <w:bookmarkStart w:name="z1669" w:id="15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54"/>
    <w:bookmarkStart w:name="z1670" w:id="1555"/>
    <w:p>
      <w:pPr>
        <w:spacing w:after="0"/>
        <w:ind w:left="0"/>
        <w:jc w:val="both"/>
      </w:pPr>
      <w:r>
        <w:rPr>
          <w:rFonts w:ascii="Times New Roman"/>
          <w:b w:val="false"/>
          <w:i w:val="false"/>
          <w:color w:val="000000"/>
          <w:sz w:val="28"/>
        </w:rPr>
        <w:t>
      мынадай мазмұндағы 1-2) тармақшамен толықтырылсын:</w:t>
      </w:r>
    </w:p>
    <w:bookmarkEnd w:id="1555"/>
    <w:bookmarkStart w:name="z1671" w:id="1556"/>
    <w:p>
      <w:pPr>
        <w:spacing w:after="0"/>
        <w:ind w:left="0"/>
        <w:jc w:val="both"/>
      </w:pPr>
      <w:r>
        <w:rPr>
          <w:rFonts w:ascii="Times New Roman"/>
          <w:b w:val="false"/>
          <w:i w:val="false"/>
          <w:color w:val="000000"/>
          <w:sz w:val="28"/>
        </w:rPr>
        <w:t xml:space="preserve">
      "1-2) қаржы омбудсманы –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дауларды, оның ішінде сақтандыру нарығына қатысушылар арасындағы дауларды сотқа дейін реттеудi жүзеге асыратын, өз қызметiнде тәуелсiз жеке тұлға;";</w:t>
      </w:r>
    </w:p>
    <w:bookmarkEnd w:id="1556"/>
    <w:bookmarkStart w:name="z1672" w:id="1557"/>
    <w:p>
      <w:pPr>
        <w:spacing w:after="0"/>
        <w:ind w:left="0"/>
        <w:jc w:val="both"/>
      </w:pPr>
      <w:r>
        <w:rPr>
          <w:rFonts w:ascii="Times New Roman"/>
          <w:b w:val="false"/>
          <w:i w:val="false"/>
          <w:color w:val="000000"/>
          <w:sz w:val="28"/>
        </w:rPr>
        <w:t>
      6-1) тармақша алып тасталсын;</w:t>
      </w:r>
    </w:p>
    <w:bookmarkEnd w:id="1557"/>
    <w:bookmarkStart w:name="z1673" w:id="1558"/>
    <w:p>
      <w:pPr>
        <w:spacing w:after="0"/>
        <w:ind w:left="0"/>
        <w:jc w:val="both"/>
      </w:pPr>
      <w:r>
        <w:rPr>
          <w:rFonts w:ascii="Times New Roman"/>
          <w:b w:val="false"/>
          <w:i w:val="false"/>
          <w:color w:val="000000"/>
          <w:sz w:val="28"/>
        </w:rPr>
        <w:t>
      2) </w:t>
      </w:r>
      <w:r>
        <w:rPr>
          <w:rFonts w:ascii="Times New Roman"/>
          <w:b w:val="false"/>
          <w:i w:val="false"/>
          <w:color w:val="000000"/>
          <w:sz w:val="28"/>
        </w:rPr>
        <w:t>6-1-баптағы</w:t>
      </w:r>
      <w:r>
        <w:rPr>
          <w:rFonts w:ascii="Times New Roman"/>
          <w:b w:val="false"/>
          <w:i w:val="false"/>
          <w:color w:val="000000"/>
          <w:sz w:val="28"/>
        </w:rPr>
        <w:t xml:space="preserve"> "сақтандыру омбудсманына" деген сөздер "қаржы омбудсманына" деген сөздермен ауыстырылсын;</w:t>
      </w:r>
    </w:p>
    <w:bookmarkEnd w:id="1558"/>
    <w:bookmarkStart w:name="z1674" w:id="1559"/>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5-1) және 6) тармақшалары мынадай редакцияда жазылсын:</w:t>
      </w:r>
    </w:p>
    <w:bookmarkEnd w:id="1559"/>
    <w:bookmarkStart w:name="z1675" w:id="1560"/>
    <w:p>
      <w:pPr>
        <w:spacing w:after="0"/>
        <w:ind w:left="0"/>
        <w:jc w:val="both"/>
      </w:pPr>
      <w:r>
        <w:rPr>
          <w:rFonts w:ascii="Times New Roman"/>
          <w:b w:val="false"/>
          <w:i w:val="false"/>
          <w:color w:val="000000"/>
          <w:sz w:val="28"/>
        </w:rPr>
        <w:t xml:space="preserve">
      "5-1) міндетті экологиялық сақтандыру шартынан туындайтын дауларды реттеу үшін осы Заңның </w:t>
      </w:r>
      <w:r>
        <w:rPr>
          <w:rFonts w:ascii="Times New Roman"/>
          <w:b w:val="false"/>
          <w:i w:val="false"/>
          <w:color w:val="000000"/>
          <w:sz w:val="28"/>
        </w:rPr>
        <w:t>22-1-бабында</w:t>
      </w:r>
      <w:r>
        <w:rPr>
          <w:rFonts w:ascii="Times New Roman"/>
          <w:b w:val="false"/>
          <w:i w:val="false"/>
          <w:color w:val="000000"/>
          <w:sz w:val="28"/>
        </w:rPr>
        <w:t xml:space="preserve"> көзделген ерекшеліктерді ескере отырып, сақтандырушыға не қаржы омбудсманына, не сотқа жүгінуге;</w:t>
      </w:r>
    </w:p>
    <w:bookmarkEnd w:id="1560"/>
    <w:bookmarkStart w:name="z1676" w:id="1561"/>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1561"/>
    <w:bookmarkStart w:name="z1677" w:id="1562"/>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10) және 12) тармақшалары мынадай редакцияда жазылсын:</w:t>
      </w:r>
    </w:p>
    <w:bookmarkEnd w:id="1562"/>
    <w:bookmarkStart w:name="z1678" w:id="1563"/>
    <w:p>
      <w:pPr>
        <w:spacing w:after="0"/>
        <w:ind w:left="0"/>
        <w:jc w:val="both"/>
      </w:pPr>
      <w:r>
        <w:rPr>
          <w:rFonts w:ascii="Times New Roman"/>
          <w:b w:val="false"/>
          <w:i w:val="false"/>
          <w:color w:val="000000"/>
          <w:sz w:val="28"/>
        </w:rPr>
        <w:t>
      "10) сақтандыру төлемінен бас тарту туралы шешім қабылданған жағдайда, сақтанушыға бас тарту себептерінің жазбаша негіздемесін және сақтанушының (сақтандырылушының,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хабарламаны жіберуге;";</w:t>
      </w:r>
    </w:p>
    <w:bookmarkEnd w:id="1563"/>
    <w:bookmarkStart w:name="z1679" w:id="1564"/>
    <w:p>
      <w:pPr>
        <w:spacing w:after="0"/>
        <w:ind w:left="0"/>
        <w:jc w:val="both"/>
      </w:pPr>
      <w:r>
        <w:rPr>
          <w:rFonts w:ascii="Times New Roman"/>
          <w:b w:val="false"/>
          <w:i w:val="false"/>
          <w:color w:val="000000"/>
          <w:sz w:val="28"/>
        </w:rPr>
        <w:t>
      "12) сақтанушыдан (пайда алушыдан) қаржы омбудсманына жіберілетін өтінішті алған кезде осы өтінішті, сондай-ақ оған қоса берілетін құжаттарды қаржы омбудсманына алынған күнінен бастап үш жұмыс күні ішінде қайта жіберуге міндетті.";</w:t>
      </w:r>
    </w:p>
    <w:bookmarkEnd w:id="1564"/>
    <w:bookmarkStart w:name="z1680" w:id="1565"/>
    <w:p>
      <w:pPr>
        <w:spacing w:after="0"/>
        <w:ind w:left="0"/>
        <w:jc w:val="both"/>
      </w:pPr>
      <w:r>
        <w:rPr>
          <w:rFonts w:ascii="Times New Roman"/>
          <w:b w:val="false"/>
          <w:i w:val="false"/>
          <w:color w:val="000000"/>
          <w:sz w:val="28"/>
        </w:rPr>
        <w:t>
      5) </w:t>
      </w:r>
      <w:r>
        <w:rPr>
          <w:rFonts w:ascii="Times New Roman"/>
          <w:b w:val="false"/>
          <w:i w:val="false"/>
          <w:color w:val="000000"/>
          <w:sz w:val="28"/>
        </w:rPr>
        <w:t>13-баптың</w:t>
      </w:r>
      <w:r>
        <w:rPr>
          <w:rFonts w:ascii="Times New Roman"/>
          <w:b w:val="false"/>
          <w:i w:val="false"/>
          <w:color w:val="000000"/>
          <w:sz w:val="28"/>
        </w:rPr>
        <w:t xml:space="preserve"> 5-1) және 6) тармақшалары мынадай редакцияда жазылсын:</w:t>
      </w:r>
    </w:p>
    <w:bookmarkEnd w:id="1565"/>
    <w:bookmarkStart w:name="z1681" w:id="1566"/>
    <w:p>
      <w:pPr>
        <w:spacing w:after="0"/>
        <w:ind w:left="0"/>
        <w:jc w:val="both"/>
      </w:pPr>
      <w:r>
        <w:rPr>
          <w:rFonts w:ascii="Times New Roman"/>
          <w:b w:val="false"/>
          <w:i w:val="false"/>
          <w:color w:val="000000"/>
          <w:sz w:val="28"/>
        </w:rPr>
        <w:t>
      "5-1) міндетті экологиялық сақтандыру шартынан туындайтын дауларды реттеу үшін осы Заңның 22-1-бабында көзделген ерекшеліктерді ескере отырып, сақтандырушыға не қаржы омбудсманына, не сотқа жүгінуге;</w:t>
      </w:r>
    </w:p>
    <w:bookmarkEnd w:id="1566"/>
    <w:bookmarkStart w:name="z1682" w:id="1567"/>
    <w:p>
      <w:pPr>
        <w:spacing w:after="0"/>
        <w:ind w:left="0"/>
        <w:jc w:val="both"/>
      </w:pPr>
      <w:r>
        <w:rPr>
          <w:rFonts w:ascii="Times New Roman"/>
          <w:b w:val="false"/>
          <w:i w:val="false"/>
          <w:color w:val="000000"/>
          <w:sz w:val="28"/>
        </w:rPr>
        <w:t xml:space="preserve">
      6)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 құқылы.";</w:t>
      </w:r>
    </w:p>
    <w:bookmarkEnd w:id="1567"/>
    <w:bookmarkStart w:name="z1683" w:id="1568"/>
    <w:p>
      <w:pPr>
        <w:spacing w:after="0"/>
        <w:ind w:left="0"/>
        <w:jc w:val="both"/>
      </w:pPr>
      <w:r>
        <w:rPr>
          <w:rFonts w:ascii="Times New Roman"/>
          <w:b w:val="false"/>
          <w:i w:val="false"/>
          <w:color w:val="000000"/>
          <w:sz w:val="28"/>
        </w:rPr>
        <w:t xml:space="preserve">
      6) 22-баптың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68"/>
    <w:bookmarkStart w:name="z1684" w:id="1569"/>
    <w:p>
      <w:pPr>
        <w:spacing w:after="0"/>
        <w:ind w:left="0"/>
        <w:jc w:val="both"/>
      </w:pPr>
      <w:r>
        <w:rPr>
          <w:rFonts w:ascii="Times New Roman"/>
          <w:b w:val="false"/>
          <w:i w:val="false"/>
          <w:color w:val="000000"/>
          <w:sz w:val="28"/>
        </w:rPr>
        <w:t>
      "4. Сақтандырушы сақтандыру төлемiнен бас тартуға негiздер болған кезде сақтандыру төлемi туралы талапты мәлімдеген тұлғаға талап қойылған күннен бастап он жұмыс күні ішінде сақтандыру төлемiнен толық немесе iшiнара бас тарту туралы тиiстi шешiмдi бас тарту себептерiн уәждi түрде негіздей отырып және сақтанушының (сақтандырылушының, пайда алушының) Қазақстан Республикасы заңнамасының ерекшеліктерін ескеріп, дауды сотқа дейін реттеу үшін қаржы омбудсманына жүгіну құқығы туралы хабардар ете отырып, жазбаша нысанда жiберуге мiндеттi.";</w:t>
      </w:r>
    </w:p>
    <w:bookmarkEnd w:id="1569"/>
    <w:bookmarkStart w:name="z1685" w:id="15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1570"/>
    <w:bookmarkStart w:name="z1686" w:id="1571"/>
    <w:p>
      <w:pPr>
        <w:spacing w:after="0"/>
        <w:ind w:left="0"/>
        <w:jc w:val="both"/>
      </w:pPr>
      <w:r>
        <w:rPr>
          <w:rFonts w:ascii="Times New Roman"/>
          <w:b w:val="false"/>
          <w:i w:val="false"/>
          <w:color w:val="000000"/>
          <w:sz w:val="28"/>
        </w:rPr>
        <w:t>
      "22-1-бап. Міндетті экологиялық сақтандыру жөніндегі   дауларды реттеу ерекшеліктері</w:t>
      </w:r>
    </w:p>
    <w:bookmarkEnd w:id="1571"/>
    <w:bookmarkStart w:name="z1687" w:id="1572"/>
    <w:p>
      <w:pPr>
        <w:spacing w:after="0"/>
        <w:ind w:left="0"/>
        <w:jc w:val="both"/>
      </w:pPr>
      <w:r>
        <w:rPr>
          <w:rFonts w:ascii="Times New Roman"/>
          <w:b w:val="false"/>
          <w:i w:val="false"/>
          <w:color w:val="000000"/>
          <w:sz w:val="28"/>
        </w:rPr>
        <w:t xml:space="preserve">
      1. Сақтанушылар (пайда алушылар) болып табылатын жеке тұлғалар, шағын кәсіпкерлік субъектілері мен сақтандырушы арасындағы міндетті экологиялық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2-5-тарауында көзделген ерекшеліктер ескеріле отырып жүзеге асырылады.</w:t>
      </w:r>
    </w:p>
    <w:bookmarkEnd w:id="1572"/>
    <w:bookmarkStart w:name="z1688" w:id="1573"/>
    <w:p>
      <w:pPr>
        <w:spacing w:after="0"/>
        <w:ind w:left="0"/>
        <w:jc w:val="both"/>
      </w:pPr>
      <w:r>
        <w:rPr>
          <w:rFonts w:ascii="Times New Roman"/>
          <w:b w:val="false"/>
          <w:i w:val="false"/>
          <w:color w:val="000000"/>
          <w:sz w:val="28"/>
        </w:rPr>
        <w:t xml:space="preserve">
      2. Сақтандырушы сақтанушыдан (пайда алушыдан) өтінішті алған кезде оны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11-2-бабында белгіленген мерзімдерде қарайды және дауды одан әрі реттеу тәртібін көрсете отырып, жазбаша жауап береді.</w:t>
      </w:r>
    </w:p>
    <w:bookmarkEnd w:id="1573"/>
    <w:bookmarkStart w:name="z1689" w:id="1574"/>
    <w:p>
      <w:pPr>
        <w:spacing w:after="0"/>
        <w:ind w:left="0"/>
        <w:jc w:val="both"/>
      </w:pPr>
      <w:r>
        <w:rPr>
          <w:rFonts w:ascii="Times New Roman"/>
          <w:b w:val="false"/>
          <w:i w:val="false"/>
          <w:color w:val="000000"/>
          <w:sz w:val="28"/>
        </w:rPr>
        <w:t>
      3. Сақтанушы (пайда алушы) қаржы омбудсманына жүгінген жағдайда, сақтандырушы сақтанушының (пайда алушының) және (немесе)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574"/>
    <w:bookmarkStart w:name="z1690" w:id="1575"/>
    <w:p>
      <w:pPr>
        <w:spacing w:after="0"/>
        <w:ind w:left="0"/>
        <w:jc w:val="both"/>
      </w:pPr>
      <w:r>
        <w:rPr>
          <w:rFonts w:ascii="Times New Roman"/>
          <w:b w:val="false"/>
          <w:i w:val="false"/>
          <w:color w:val="000000"/>
          <w:sz w:val="28"/>
        </w:rPr>
        <w:t xml:space="preserve">
      34.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p>
    <w:bookmarkEnd w:id="1575"/>
    <w:bookmarkStart w:name="z1691" w:id="157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 тармақшасы</w:t>
      </w:r>
      <w:r>
        <w:rPr>
          <w:rFonts w:ascii="Times New Roman"/>
          <w:b w:val="false"/>
          <w:i w:val="false"/>
          <w:color w:val="000000"/>
          <w:sz w:val="28"/>
        </w:rPr>
        <w:t xml:space="preserve"> алып тасталсын;</w:t>
      </w:r>
    </w:p>
    <w:bookmarkEnd w:id="1576"/>
    <w:bookmarkStart w:name="z1692" w:id="1577"/>
    <w:p>
      <w:pPr>
        <w:spacing w:after="0"/>
        <w:ind w:left="0"/>
        <w:jc w:val="both"/>
      </w:pPr>
      <w:r>
        <w:rPr>
          <w:rFonts w:ascii="Times New Roman"/>
          <w:b w:val="false"/>
          <w:i w:val="false"/>
          <w:color w:val="000000"/>
          <w:sz w:val="28"/>
        </w:rPr>
        <w:t xml:space="preserve">
      2) 14-1-баптың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577"/>
    <w:bookmarkStart w:name="z1693" w:id="1578"/>
    <w:p>
      <w:pPr>
        <w:spacing w:after="0"/>
        <w:ind w:left="0"/>
        <w:jc w:val="both"/>
      </w:pPr>
      <w:r>
        <w:rPr>
          <w:rFonts w:ascii="Times New Roman"/>
          <w:b w:val="false"/>
          <w:i w:val="false"/>
          <w:color w:val="000000"/>
          <w:sz w:val="28"/>
        </w:rPr>
        <w:t>
      "5. Егер кредиторлардың және (немесе) қарыз алушылардың ең болмағанда біреуі шетелдік ұйым, "Астана" халықаралық қаржы орталығының қатысушысы және (немесе) халықаралық қаржы ұйымы болып табылса, тараптардың келісімі бойынша синдикатталған қарыз шарты шетелдік құқықпен реттелуі мүмкін.".</w:t>
      </w:r>
    </w:p>
    <w:bookmarkEnd w:id="1578"/>
    <w:bookmarkStart w:name="z1694" w:id="1579"/>
    <w:p>
      <w:pPr>
        <w:spacing w:after="0"/>
        <w:ind w:left="0"/>
        <w:jc w:val="both"/>
      </w:pPr>
      <w:r>
        <w:rPr>
          <w:rFonts w:ascii="Times New Roman"/>
          <w:b w:val="false"/>
          <w:i w:val="false"/>
          <w:color w:val="000000"/>
          <w:sz w:val="28"/>
        </w:rPr>
        <w:t xml:space="preserve">
      35.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p>
    <w:bookmarkEnd w:id="1579"/>
    <w:bookmarkStart w:name="z1695" w:id="15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кіріспесі</w:t>
      </w:r>
      <w:r>
        <w:rPr>
          <w:rFonts w:ascii="Times New Roman"/>
          <w:b w:val="false"/>
          <w:i w:val="false"/>
          <w:color w:val="000000"/>
          <w:sz w:val="28"/>
        </w:rPr>
        <w:t xml:space="preserve"> мынадай мазмұнда жазылсын:</w:t>
      </w:r>
    </w:p>
    <w:bookmarkEnd w:id="1580"/>
    <w:bookmarkStart w:name="z1696" w:id="1581"/>
    <w:p>
      <w:pPr>
        <w:spacing w:after="0"/>
        <w:ind w:left="0"/>
        <w:jc w:val="both"/>
      </w:pPr>
      <w:r>
        <w:rPr>
          <w:rFonts w:ascii="Times New Roman"/>
          <w:b w:val="false"/>
          <w:i w:val="false"/>
          <w:color w:val="000000"/>
          <w:sz w:val="28"/>
        </w:rPr>
        <w:t>
      "Осы Заң депозитор жеке тұлғалардың, оның ішінде дара кәсіпкерлік субъектілерінің, жекеше нотариустардың, жеке сот орындаушыларының, адвокаттардың және кәсіби медиаторлардың құқықтарын қорғауға бағытталған және исламдық банк депозиттерін және исламдық банк операцияларының шеңберінде тартылған банктік шоттардағы ақшаны қоспағанда, Қазақстан Республикасының екінші деңгейдегі банктерінде (Қазақстан Республикасының бейрезидент банктерінің филиалдарында) орналастырылған депозиттерге міндетті кепілдік беру жүйесінің жұмыс істеуінің құқықтық негіздерін, сондай-ақ депозиттерге міндетті кепілдік беруді жүзеге асыратын ұйымның құрылу және қызмет ету, Қазақстан Республикасының екінші деңгейдегі банктерінің (Қазақстан Республикасының бейрезидент банктері филиалдарының) депозиттерге міндетті кепілдік беру жүйесіне қатысу тәртібін және жүйеге қатысушылардың өзара қарым-қатынастарының өзге де мәселелерін айқындайды.";</w:t>
      </w:r>
    </w:p>
    <w:bookmarkEnd w:id="1581"/>
    <w:bookmarkStart w:name="z1697" w:id="15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"осы Заңға сәйкес" деген сөздер "осы Заңның 18-бабында айқындалған мөлшерде және тәртіппен"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"барлық банк операцияларын жүргізуге арналған лицензиядан" деген сөздер "операциялардың барлық түрін жүзеге асыруға арналған банк лицензиясынан" деген сөздермен ауыстырылсын;</w:t>
      </w:r>
    </w:p>
    <w:bookmarkStart w:name="z1700" w:id="1583"/>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End w:id="1583"/>
    <w:bookmarkStart w:name="z1701" w:id="1584"/>
    <w:p>
      <w:pPr>
        <w:spacing w:after="0"/>
        <w:ind w:left="0"/>
        <w:jc w:val="both"/>
      </w:pPr>
      <w:r>
        <w:rPr>
          <w:rFonts w:ascii="Times New Roman"/>
          <w:b w:val="false"/>
          <w:i w:val="false"/>
          <w:color w:val="000000"/>
          <w:sz w:val="28"/>
        </w:rPr>
        <w:t xml:space="preserve">
      4) 3-баптың </w:t>
      </w:r>
      <w:r>
        <w:rPr>
          <w:rFonts w:ascii="Times New Roman"/>
          <w:b w:val="false"/>
          <w:i w:val="false"/>
          <w:color w:val="000000"/>
          <w:sz w:val="28"/>
        </w:rPr>
        <w:t>1-тармағындағы</w:t>
      </w:r>
      <w:r>
        <w:rPr>
          <w:rFonts w:ascii="Times New Roman"/>
          <w:b w:val="false"/>
          <w:i w:val="false"/>
          <w:color w:val="000000"/>
          <w:sz w:val="28"/>
        </w:rPr>
        <w:t xml:space="preserve">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End w:id="1584"/>
    <w:bookmarkStart w:name="z1702" w:id="15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585"/>
    <w:bookmarkStart w:name="z1703" w:id="158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End w:id="1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706" w:id="1587"/>
    <w:p>
      <w:pPr>
        <w:spacing w:after="0"/>
        <w:ind w:left="0"/>
        <w:jc w:val="both"/>
      </w:pPr>
      <w:r>
        <w:rPr>
          <w:rFonts w:ascii="Times New Roman"/>
          <w:b w:val="false"/>
          <w:i w:val="false"/>
          <w:color w:val="000000"/>
          <w:sz w:val="28"/>
        </w:rPr>
        <w:t>
      "2-1) осы Заңның 16-бабында көзделген жағдайда банктің активтері мен міндеттемелерін басқа банкке (банктерге) немесе тұрақтандыру банкіне бір мезгілде беру жөніндегі операцияны жүргізуге қатысады;";</w:t>
      </w:r>
    </w:p>
    <w:bookmarkEnd w:id="1587"/>
    <w:bookmarkStart w:name="z1707" w:id="1588"/>
    <w:p>
      <w:pPr>
        <w:spacing w:after="0"/>
        <w:ind w:left="0"/>
        <w:jc w:val="both"/>
      </w:pPr>
      <w:r>
        <w:rPr>
          <w:rFonts w:ascii="Times New Roman"/>
          <w:b w:val="false"/>
          <w:i w:val="false"/>
          <w:color w:val="000000"/>
          <w:sz w:val="28"/>
        </w:rPr>
        <w:t>
      "6) қатысушы банкке қаржылық орнықтылықты қалпына келтіру режимін, реттеу режимін қолдану кезеңінде тағайындалатын банкті басқару жөніндегі уақытша әкімшіліктің құрамына қатысады;</w:t>
      </w:r>
    </w:p>
    <w:bookmarkEnd w:id="1588"/>
    <w:bookmarkStart w:name="z1708" w:id="1589"/>
    <w:p>
      <w:pPr>
        <w:spacing w:after="0"/>
        <w:ind w:left="0"/>
        <w:jc w:val="both"/>
      </w:pPr>
      <w:r>
        <w:rPr>
          <w:rFonts w:ascii="Times New Roman"/>
          <w:b w:val="false"/>
          <w:i w:val="false"/>
          <w:color w:val="000000"/>
          <w:sz w:val="28"/>
        </w:rPr>
        <w:t>
      7) қатысушы банк операциялардың барлық түрін жүзеге асыруға арналған банк лицензиясынан айырылғаннан кейін тағайындалатын уақытша әкiмшiлiктiң құрамына қатысады;";</w:t>
      </w:r>
    </w:p>
    <w:bookmarkEnd w:id="1589"/>
    <w:bookmarkStart w:name="z1709" w:id="1590"/>
    <w:p>
      <w:pPr>
        <w:spacing w:after="0"/>
        <w:ind w:left="0"/>
        <w:jc w:val="both"/>
      </w:pPr>
      <w:r>
        <w:rPr>
          <w:rFonts w:ascii="Times New Roman"/>
          <w:b w:val="false"/>
          <w:i w:val="false"/>
          <w:color w:val="000000"/>
          <w:sz w:val="28"/>
        </w:rPr>
        <w:t xml:space="preserve">
      6) 6-баптың </w:t>
      </w:r>
      <w:r>
        <w:rPr>
          <w:rFonts w:ascii="Times New Roman"/>
          <w:b w:val="false"/>
          <w:i w:val="false"/>
          <w:color w:val="000000"/>
          <w:sz w:val="28"/>
        </w:rPr>
        <w:t>1-тармағындағы</w:t>
      </w:r>
      <w:r>
        <w:rPr>
          <w:rFonts w:ascii="Times New Roman"/>
          <w:b w:val="false"/>
          <w:i w:val="false"/>
          <w:color w:val="000000"/>
          <w:sz w:val="28"/>
        </w:rPr>
        <w:t>, 2-тармағының екінші және төртінші бөліктеріндегі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End w:id="1590"/>
    <w:bookmarkStart w:name="z1710" w:id="15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1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8) және 10) тармақшалары мынадай редакцияда жазылсын:</w:t>
      </w:r>
    </w:p>
    <w:bookmarkStart w:name="z1712" w:id="1592"/>
    <w:p>
      <w:pPr>
        <w:spacing w:after="0"/>
        <w:ind w:left="0"/>
        <w:jc w:val="both"/>
      </w:pPr>
      <w:r>
        <w:rPr>
          <w:rFonts w:ascii="Times New Roman"/>
          <w:b w:val="false"/>
          <w:i w:val="false"/>
          <w:color w:val="000000"/>
          <w:sz w:val="28"/>
        </w:rPr>
        <w:t>
      "2) өзіне қатысты қаржылық орнықтылықты қалпына келтіру режимі немесе реттеу режимі қолданылған қатысушы банктен, банкті басқару жөніндегі уақытша әкімшіліктен активтері мен міндеттемелері туралы мәліметтерді қоса алғанда, осындай банктің (Қазақстан Республикасының бейрезидент банкі филиалының) қызметі туралы, оның ішінде банктік және заңмен қорғалатын өзге де құпияны құрайтын ақпаратты, мәліметтерді және құжаттарды сұратуға;";</w:t>
      </w:r>
    </w:p>
    <w:bookmarkEnd w:id="1592"/>
    <w:bookmarkStart w:name="z1713" w:id="1593"/>
    <w:p>
      <w:pPr>
        <w:spacing w:after="0"/>
        <w:ind w:left="0"/>
        <w:jc w:val="both"/>
      </w:pPr>
      <w:r>
        <w:rPr>
          <w:rFonts w:ascii="Times New Roman"/>
          <w:b w:val="false"/>
          <w:i w:val="false"/>
          <w:color w:val="000000"/>
          <w:sz w:val="28"/>
        </w:rPr>
        <w:t>
      "8) қатысушы банк операциялардың барлық түрін жүзеге асыруға арналған банк лицензиясынан айырылғаннан кейін тағайындалатын уақытша әкімшіліктен, мәжбүрлеп таратылатын қатысушы банктің (қызметі мәжбүрлеп тоқтатылатын Қазақстан Республикасының бейрезидент 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 органы айқындаған нысан бойынша және тәртіппен уақтылы ұсынуды талап етуге;";</w:t>
      </w:r>
    </w:p>
    <w:bookmarkEnd w:id="1593"/>
    <w:bookmarkStart w:name="z1714" w:id="1594"/>
    <w:p>
      <w:pPr>
        <w:spacing w:after="0"/>
        <w:ind w:left="0"/>
        <w:jc w:val="both"/>
      </w:pPr>
      <w:r>
        <w:rPr>
          <w:rFonts w:ascii="Times New Roman"/>
          <w:b w:val="false"/>
          <w:i w:val="false"/>
          <w:color w:val="000000"/>
          <w:sz w:val="28"/>
        </w:rPr>
        <w:t>
      "10)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операциялардың барлық түрін жүзеге асыруға арналған банк лицензиясынан айырылған қатысушы банктен осы банктің депозиторларына төленген кепілдік берілген өтем сомасын қайтаруды талап етуге құқылы.";</w:t>
      </w:r>
    </w:p>
    <w:bookmarkEnd w:id="1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3-1) тармақшалары мынадай редакцияда жазылсын:</w:t>
      </w:r>
    </w:p>
    <w:bookmarkStart w:name="z1716" w:id="1595"/>
    <w:p>
      <w:pPr>
        <w:spacing w:after="0"/>
        <w:ind w:left="0"/>
        <w:jc w:val="both"/>
      </w:pPr>
      <w:r>
        <w:rPr>
          <w:rFonts w:ascii="Times New Roman"/>
          <w:b w:val="false"/>
          <w:i w:val="false"/>
          <w:color w:val="000000"/>
          <w:sz w:val="28"/>
        </w:rPr>
        <w:t>
      "3) операциялардың барлық түрін жүзеге асыруға арналған банк лицензиясынан айырылған қатысушы банктiң депозиторларына осы Заңда көзделген тәртiппен кепiлдiк берiлген өтемді төлеуге;</w:t>
      </w:r>
    </w:p>
    <w:bookmarkEnd w:id="1595"/>
    <w:bookmarkStart w:name="z1717" w:id="1596"/>
    <w:p>
      <w:pPr>
        <w:spacing w:after="0"/>
        <w:ind w:left="0"/>
        <w:jc w:val="both"/>
      </w:pPr>
      <w:r>
        <w:rPr>
          <w:rFonts w:ascii="Times New Roman"/>
          <w:b w:val="false"/>
          <w:i w:val="false"/>
          <w:color w:val="000000"/>
          <w:sz w:val="28"/>
        </w:rPr>
        <w:t>
      3-1) реттеу режиміндегі банк мүлкінің мөлшері мен басқа банкке (банктерге) немесе тұрақтандыру банкіне берілетін кепілдік берілген депозиттер бойынша міндеттемелердің мөлшері арасындағы айырманы толтыруға;";</w:t>
      </w:r>
    </w:p>
    <w:bookmarkEnd w:id="1596"/>
    <w:bookmarkStart w:name="z1718" w:id="1597"/>
    <w:p>
      <w:pPr>
        <w:spacing w:after="0"/>
        <w:ind w:left="0"/>
        <w:jc w:val="both"/>
      </w:pPr>
      <w:r>
        <w:rPr>
          <w:rFonts w:ascii="Times New Roman"/>
          <w:b w:val="false"/>
          <w:i w:val="false"/>
          <w:color w:val="000000"/>
          <w:sz w:val="28"/>
        </w:rPr>
        <w:t xml:space="preserve">
      8) 10-баптың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597"/>
    <w:bookmarkStart w:name="z1719" w:id="1598"/>
    <w:p>
      <w:pPr>
        <w:spacing w:after="0"/>
        <w:ind w:left="0"/>
        <w:jc w:val="both"/>
      </w:pPr>
      <w:r>
        <w:rPr>
          <w:rFonts w:ascii="Times New Roman"/>
          <w:b w:val="false"/>
          <w:i w:val="false"/>
          <w:color w:val="000000"/>
          <w:sz w:val="28"/>
        </w:rPr>
        <w:t>
      "2. Депозиттерге міндетті кепілдік беру жүйесіне кіру үшін банк (Қазақстан Республикасының бейрезидент банкінің филиалы) жеке тұлғалардың депозиттерін қабылдауға, банктік шоттарын ашуға және жүргізуге арналған банк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жеке тұлғалардың депозиттерін қабылдауға, банктік шоттарын ашуға және жүргізуге арналған банк лицензиясы туралы мәліметтерді ұсыну арқылы қосылу шартына қосылуға міндетті.</w:t>
      </w:r>
    </w:p>
    <w:bookmarkEnd w:id="1598"/>
    <w:bookmarkStart w:name="z1720" w:id="1599"/>
    <w:p>
      <w:pPr>
        <w:spacing w:after="0"/>
        <w:ind w:left="0"/>
        <w:jc w:val="both"/>
      </w:pPr>
      <w:r>
        <w:rPr>
          <w:rFonts w:ascii="Times New Roman"/>
          <w:b w:val="false"/>
          <w:i w:val="false"/>
          <w:color w:val="000000"/>
          <w:sz w:val="28"/>
        </w:rPr>
        <w:t>
      3. Уәкілетті орган қосылу шартына қосылу туралы өтінішті ұсынбаған банкті (Қазақстан Республикасының бейрезидент банкінің филиалын) Қазақстан Республикасы банк заңнамасының талаптарына сәйкес жеке тұлғалардың депозиттерін қабылдауға, банктік шоттарын ашуға және жүргізуге арналған банк лицензиясынан айыру туралы мәселені қарайды.";</w:t>
      </w:r>
    </w:p>
    <w:bookmarkEnd w:id="1599"/>
    <w:bookmarkStart w:name="z1721" w:id="16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725" w:id="1601"/>
    <w:p>
      <w:pPr>
        <w:spacing w:after="0"/>
        <w:ind w:left="0"/>
        <w:jc w:val="both"/>
      </w:pPr>
      <w:r>
        <w:rPr>
          <w:rFonts w:ascii="Times New Roman"/>
          <w:b w:val="false"/>
          <w:i w:val="false"/>
          <w:color w:val="000000"/>
          <w:sz w:val="28"/>
        </w:rPr>
        <w:t>
      "8) қатысушы банктің Қазақстан Республикасының Ұлттық Банкінде ашылған банктік шотын тікелей дебеттеу арқылы толық немесе ішінара төленбеген жарналар сомаларын, сондай-ақ қатысушы банк жарналарды төлеу жөніндегі өз міндеттемелерін орындамағаны үшін тұрақсыздық айыбын есептен шығаруға арналған төлем талаптарын депозиттерге міндетті кепілдік беруді жүзеге асыратын ұйымның Қазақстан Республикасының Ұлттық Банкіне ұсыну құқығын қоса алғанда, тараптардың шартты бұзғаны үшін жауаптылығы туралы талаптар;";</w:t>
      </w:r>
    </w:p>
    <w:bookmarkEnd w:id="1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Start w:name="z1727" w:id="1602"/>
    <w:p>
      <w:pPr>
        <w:spacing w:after="0"/>
        <w:ind w:left="0"/>
        <w:jc w:val="both"/>
      </w:pPr>
      <w:r>
        <w:rPr>
          <w:rFonts w:ascii="Times New Roman"/>
          <w:b w:val="false"/>
          <w:i w:val="false"/>
          <w:color w:val="000000"/>
          <w:sz w:val="28"/>
        </w:rPr>
        <w:t xml:space="preserve">
      10) 12-баптың </w:t>
      </w:r>
      <w:r>
        <w:rPr>
          <w:rFonts w:ascii="Times New Roman"/>
          <w:b w:val="false"/>
          <w:i w:val="false"/>
          <w:color w:val="000000"/>
          <w:sz w:val="28"/>
        </w:rPr>
        <w:t>3-тармағындағы</w:t>
      </w:r>
      <w:r>
        <w:rPr>
          <w:rFonts w:ascii="Times New Roman"/>
          <w:b w:val="false"/>
          <w:i w:val="false"/>
          <w:color w:val="000000"/>
          <w:sz w:val="28"/>
        </w:rPr>
        <w:t xml:space="preserve">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End w:id="1602"/>
    <w:bookmarkStart w:name="z1728" w:id="16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p>
    <w:bookmarkEnd w:id="1603"/>
    <w:bookmarkStart w:name="z1729" w:id="160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"жарна ставкалары" деген сөздер "жарналар" деген сөзбен ауыстырылсын;</w:t>
      </w:r>
    </w:p>
    <w:bookmarkEnd w:id="1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1731" w:id="1605"/>
    <w:p>
      <w:pPr>
        <w:spacing w:after="0"/>
        <w:ind w:left="0"/>
        <w:jc w:val="both"/>
      </w:pPr>
      <w:r>
        <w:rPr>
          <w:rFonts w:ascii="Times New Roman"/>
          <w:b w:val="false"/>
          <w:i w:val="false"/>
          <w:color w:val="000000"/>
          <w:sz w:val="28"/>
        </w:rPr>
        <w:t>
      2) тармақшадағы "кепілді өтемді төлеу мерзімдері мен тәртібі туралы" деген сөздер "кепілді өтемнің мөлшерлері, оны төлеу мерзімдері мен тәртібі туралы" деген сөздермен ауыстырылсын;</w:t>
      </w:r>
    </w:p>
    <w:bookmarkEnd w:id="1605"/>
    <w:bookmarkStart w:name="z1732" w:id="1606"/>
    <w:p>
      <w:pPr>
        <w:spacing w:after="0"/>
        <w:ind w:left="0"/>
        <w:jc w:val="both"/>
      </w:pPr>
      <w:r>
        <w:rPr>
          <w:rFonts w:ascii="Times New Roman"/>
          <w:b w:val="false"/>
          <w:i w:val="false"/>
          <w:color w:val="000000"/>
          <w:sz w:val="28"/>
        </w:rPr>
        <w:t>
      5-1) тармақша мынадай редакцияда жазылсын:</w:t>
      </w:r>
    </w:p>
    <w:bookmarkEnd w:id="1606"/>
    <w:bookmarkStart w:name="z1733" w:id="1607"/>
    <w:p>
      <w:pPr>
        <w:spacing w:after="0"/>
        <w:ind w:left="0"/>
        <w:jc w:val="both"/>
      </w:pPr>
      <w:r>
        <w:rPr>
          <w:rFonts w:ascii="Times New Roman"/>
          <w:b w:val="false"/>
          <w:i w:val="false"/>
          <w:color w:val="000000"/>
          <w:sz w:val="28"/>
        </w:rPr>
        <w:t>
      "5-1) қатысушы банкке қаржылық орнықтылықты қалпына келтіру режимі немесе реттеу режимі қолданылған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беруге;";</w:t>
      </w:r>
    </w:p>
    <w:bookmarkEnd w:id="1607"/>
    <w:bookmarkStart w:name="z1734" w:id="1608"/>
    <w:p>
      <w:pPr>
        <w:spacing w:after="0"/>
        <w:ind w:left="0"/>
        <w:jc w:val="both"/>
      </w:pPr>
      <w:r>
        <w:rPr>
          <w:rFonts w:ascii="Times New Roman"/>
          <w:b w:val="false"/>
          <w:i w:val="false"/>
          <w:color w:val="000000"/>
          <w:sz w:val="28"/>
        </w:rPr>
        <w:t>
      7) және 8) тармақшалардағы "барлық банк операцияларын жүргізуге арналған лицензиясынан", "барлық банк операцияларын жүргізуге арналған лицензиядан" деген сөздер тиісінше "операциялардың барлық түрін жүзеге асыруға арналған банк лицензиясынан", "операциялардың барлық түрін жүзеге асыруға арналған банк лицензиясынан" деген сөздермен ауыстырылсын;</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36" w:id="1609"/>
    <w:p>
      <w:pPr>
        <w:spacing w:after="0"/>
        <w:ind w:left="0"/>
        <w:jc w:val="both"/>
      </w:pPr>
      <w:r>
        <w:rPr>
          <w:rFonts w:ascii="Times New Roman"/>
          <w:b w:val="false"/>
          <w:i w:val="false"/>
          <w:color w:val="000000"/>
          <w:sz w:val="28"/>
        </w:rPr>
        <w:t>
      "3. Қатысушы банк операциялардың барлық түрін жүзеге асыруға арналған банк лицензиясынан айырылғаннан кейін тағайындалатын уақытша әкімшілік (қызметі мәжбүрлеп тоқтатылатын Қазақстан Республикасының бейрезидент банкі филиалының тарату комиссиясы) қатысушы банк операциялардың барлық түрін жүзеге асыруға арналған банк лицензиясынан айырылған күннен бастап бес жұмыс күні ішінде депозиттерге міндетті кепілдік беруді жүзеге асыратын ұйымға қатысушы банк операциялардың барлық түрін жүзеге асыруға арналған банк лицензиясынан айырылған күнге жасалған депозиторлар тізілімін депозиттерге міндетті кепілдік беруді жүзеге асыратын ұйымның басқару органы айқындаған нысан бойынша және тәртіппен ұсынуға міндетті.</w:t>
      </w:r>
    </w:p>
    <w:bookmarkEnd w:id="1609"/>
    <w:bookmarkStart w:name="z1737" w:id="1610"/>
    <w:p>
      <w:pPr>
        <w:spacing w:after="0"/>
        <w:ind w:left="0"/>
        <w:jc w:val="both"/>
      </w:pPr>
      <w:r>
        <w:rPr>
          <w:rFonts w:ascii="Times New Roman"/>
          <w:b w:val="false"/>
          <w:i w:val="false"/>
          <w:color w:val="000000"/>
          <w:sz w:val="28"/>
        </w:rPr>
        <w:t>
      Осы Заңның талаптарына сәйкес кепілдік берілген өтемді төлеу мақсаттары үшін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жинауды және өңдеуді дербес деректер субъектілерінің немесе олардың заңды өкілдерінің келісімінсіз жүзеге асырады.</w:t>
      </w:r>
    </w:p>
    <w:bookmarkEnd w:id="1610"/>
    <w:bookmarkStart w:name="z1738" w:id="1611"/>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өңдеуді және қорғауды Қазақстан Республикасының дербес деректер және оларды қорғау туралы заңнамасына сәйкес жүзеге асырады.";</w:t>
      </w:r>
    </w:p>
    <w:bookmarkEnd w:id="1611"/>
    <w:bookmarkStart w:name="z1739" w:id="16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15-бапта</w:t>
      </w:r>
      <w:r>
        <w:rPr>
          <w:rFonts w:ascii="Times New Roman"/>
          <w:b w:val="false"/>
          <w:i w:val="false"/>
          <w:color w:val="000000"/>
          <w:sz w:val="28"/>
        </w:rPr>
        <w:t>:</w:t>
      </w:r>
    </w:p>
    <w:bookmarkEnd w:id="1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42" w:id="1613"/>
    <w:p>
      <w:pPr>
        <w:spacing w:after="0"/>
        <w:ind w:left="0"/>
        <w:jc w:val="both"/>
      </w:pPr>
      <w:r>
        <w:rPr>
          <w:rFonts w:ascii="Times New Roman"/>
          <w:b w:val="false"/>
          <w:i w:val="false"/>
          <w:color w:val="000000"/>
          <w:sz w:val="28"/>
        </w:rPr>
        <w:t>
      "1) уәкiлеттi органның қатысушы банкті жеке тұлғалардың депозиттерiн қабылдауға, олардың банктік шоттарын ашуға және жүргiзуге арналған банк лицензиясынан не операциялардың барлық түрін жүзеге асыруға арналған банк лицензиясынан айыруы;";</w:t>
      </w:r>
    </w:p>
    <w:bookmarkEnd w:id="1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"банк шоттарын ашу мен жүргiзуге берiлген лицензияны" деген сөздер "банктік шоттарын ашуға және жүргiзуге арналған банк лицензиясын" деген сөздермен ауыстырылсын;</w:t>
      </w:r>
    </w:p>
    <w:bookmarkStart w:name="z1744" w:id="16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14"/>
    <w:bookmarkStart w:name="z1745" w:id="1615"/>
    <w:p>
      <w:pPr>
        <w:spacing w:after="0"/>
        <w:ind w:left="0"/>
        <w:jc w:val="both"/>
      </w:pPr>
      <w:r>
        <w:rPr>
          <w:rFonts w:ascii="Times New Roman"/>
          <w:b w:val="false"/>
          <w:i w:val="false"/>
          <w:color w:val="000000"/>
          <w:sz w:val="28"/>
        </w:rPr>
        <w:t>
      "1) уәкiлеттi орган қатысушы банкті жеке тұлғалардың депозиттерiн қабылдауға, банктік шоттарын ашуға және жүргізуге арналған банк лицензиясынан не банк операцияларының барлық түрін жүзеге асыруға арналған банк лицензиясынан айырған кезде – уәкiлеттi органның осындай лицензиядан айыру туралы шешiмi күшiне енген күннен бастап;";</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"лицензиядан" деген сөз "банк лицензиясынан" деген сөздермен ауыстырылсын;</w:t>
      </w:r>
    </w:p>
    <w:bookmarkStart w:name="z1747" w:id="16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16-бапта</w:t>
      </w:r>
      <w:r>
        <w:rPr>
          <w:rFonts w:ascii="Times New Roman"/>
          <w:b w:val="false"/>
          <w:i w:val="false"/>
          <w:color w:val="000000"/>
          <w:sz w:val="28"/>
        </w:rPr>
        <w:t>:</w:t>
      </w:r>
    </w:p>
    <w:bookmarkEnd w:id="1616"/>
    <w:bookmarkStart w:name="z1748" w:id="1617"/>
    <w:p>
      <w:pPr>
        <w:spacing w:after="0"/>
        <w:ind w:left="0"/>
        <w:jc w:val="both"/>
      </w:pPr>
      <w:r>
        <w:rPr>
          <w:rFonts w:ascii="Times New Roman"/>
          <w:b w:val="false"/>
          <w:i w:val="false"/>
          <w:color w:val="000000"/>
          <w:sz w:val="28"/>
        </w:rPr>
        <w:t>
      тақырып пен 1 және 3-тармақтар мынадай редакцияда жазылсын:</w:t>
      </w:r>
    </w:p>
    <w:bookmarkEnd w:id="1617"/>
    <w:bookmarkStart w:name="z1749" w:id="1618"/>
    <w:p>
      <w:pPr>
        <w:spacing w:after="0"/>
        <w:ind w:left="0"/>
        <w:jc w:val="both"/>
      </w:pPr>
      <w:r>
        <w:rPr>
          <w:rFonts w:ascii="Times New Roman"/>
          <w:b w:val="false"/>
          <w:i w:val="false"/>
          <w:color w:val="000000"/>
          <w:sz w:val="28"/>
        </w:rPr>
        <w:t>
      "16-бап. Банктің активтері мен міндеттемелерін басқа банкке (банктерге) немесе тұрақтандыру банкіне бiр мезгiлде беру  операциясын жүргізу ерекшеліктері</w:t>
      </w:r>
    </w:p>
    <w:bookmarkEnd w:id="1618"/>
    <w:bookmarkStart w:name="z1750" w:id="1619"/>
    <w:p>
      <w:pPr>
        <w:spacing w:after="0"/>
        <w:ind w:left="0"/>
        <w:jc w:val="both"/>
      </w:pPr>
      <w:r>
        <w:rPr>
          <w:rFonts w:ascii="Times New Roman"/>
          <w:b w:val="false"/>
          <w:i w:val="false"/>
          <w:color w:val="000000"/>
          <w:sz w:val="28"/>
        </w:rPr>
        <w:t>
      1. Депозиторлардың мүдделерiн қорғау мақсатында реттеу режиміндегі банктің активтері мен міндеттемелерін басқа банкке (банктерге) немесе тұрақтандыру банкіне бiр мезгiлде беру операциясын жүргізуге жол берiледi, оны жүргiзу тәртiбi Қазақстан Республикасының банк заңнамасында айқындалады.";</w:t>
      </w:r>
    </w:p>
    <w:bookmarkEnd w:id="1619"/>
    <w:bookmarkStart w:name="z1751" w:id="1620"/>
    <w:p>
      <w:pPr>
        <w:spacing w:after="0"/>
        <w:ind w:left="0"/>
        <w:jc w:val="both"/>
      </w:pPr>
      <w:r>
        <w:rPr>
          <w:rFonts w:ascii="Times New Roman"/>
          <w:b w:val="false"/>
          <w:i w:val="false"/>
          <w:color w:val="000000"/>
          <w:sz w:val="28"/>
        </w:rPr>
        <w:t>
      "3. Осы баптың 1-тармағына сәйкес басқа банкке (басқа банктерге) немесе тұрақтандыру банкіне берілетін кепілдік берілген депозиттер бойынша міндеттемелердің мөлшері реттеу режиміндегі банк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bookmarkEnd w:id="1620"/>
    <w:bookmarkStart w:name="z1752" w:id="16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17-баптың</w:t>
      </w:r>
      <w:r>
        <w:rPr>
          <w:rFonts w:ascii="Times New Roman"/>
          <w:b w:val="false"/>
          <w:i w:val="false"/>
          <w:color w:val="000000"/>
          <w:sz w:val="28"/>
        </w:rPr>
        <w:t xml:space="preserve"> бірінші бөлігі мынадай редакцияда жазылсын:</w:t>
      </w:r>
    </w:p>
    <w:bookmarkEnd w:id="1621"/>
    <w:bookmarkStart w:name="z1753" w:id="1622"/>
    <w:p>
      <w:pPr>
        <w:spacing w:after="0"/>
        <w:ind w:left="0"/>
        <w:jc w:val="both"/>
      </w:pPr>
      <w:r>
        <w:rPr>
          <w:rFonts w:ascii="Times New Roman"/>
          <w:b w:val="false"/>
          <w:i w:val="false"/>
          <w:color w:val="000000"/>
          <w:sz w:val="28"/>
        </w:rPr>
        <w:t>
      "Қатысушы банк операциялардың барлық түрін жүзеге асыруға арналған банк лицензиясынан айырылған жағдайда, банктік шоттарында жатқан және банктік шот және (немесе) банктік салым шарттарымен куәландырылған ұлттық және шетел валюталарындағы депозиттерді және қатысушы банк операциялардың барлық түрін жүзеге асыруға арналған банк лицензиясынан айырылған күнге есепке жазылған осындай депозиттер бойынша сыйақыны депозиторларға қайтару бойынша қатысушы банктiң мiндеттемелерi депозиттерге мiндеттi кепiлдiк беру объектiлерi болып табылады.";</w:t>
      </w:r>
    </w:p>
    <w:bookmarkEnd w:id="1622"/>
    <w:bookmarkStart w:name="z1754" w:id="1623"/>
    <w:p>
      <w:pPr>
        <w:spacing w:after="0"/>
        <w:ind w:left="0"/>
        <w:jc w:val="both"/>
      </w:pPr>
      <w:r>
        <w:rPr>
          <w:rFonts w:ascii="Times New Roman"/>
          <w:b w:val="false"/>
          <w:i w:val="false"/>
          <w:color w:val="000000"/>
          <w:sz w:val="28"/>
        </w:rPr>
        <w:t>
      15) </w:t>
      </w:r>
      <w:r>
        <w:rPr>
          <w:rFonts w:ascii="Times New Roman"/>
          <w:b w:val="false"/>
          <w:i w:val="false"/>
          <w:color w:val="000000"/>
          <w:sz w:val="28"/>
        </w:rPr>
        <w:t>18-баптың</w:t>
      </w:r>
      <w:r>
        <w:rPr>
          <w:rFonts w:ascii="Times New Roman"/>
          <w:b w:val="false"/>
          <w:i w:val="false"/>
          <w:color w:val="000000"/>
          <w:sz w:val="28"/>
        </w:rPr>
        <w:t xml:space="preserve"> бүкіл мәтіні бойынша "барлық банк операцияларын жүргізуге арналған лицензиясынан", "Барлық банк операцияларын жүргізуге арналған лицензиядан", "барлық банк операцияларын жүргізуге арналған лицензиядан" деген сөздер тиісінше "операциялардың барлық түрін жүзеге асыруға арналған банк лицензиясынан", "Операциялардың барлық түрін жүзеге асыруға арналған банк лицензиясынан", "операциялардың барлық түрін жүзеге асыруға арналған банк лицензиясынан" деген сөздермен ауыстырылсын;</w:t>
      </w:r>
    </w:p>
    <w:bookmarkEnd w:id="1623"/>
    <w:bookmarkStart w:name="z1755" w:id="1624"/>
    <w:p>
      <w:pPr>
        <w:spacing w:after="0"/>
        <w:ind w:left="0"/>
        <w:jc w:val="both"/>
      </w:pPr>
      <w:r>
        <w:rPr>
          <w:rFonts w:ascii="Times New Roman"/>
          <w:b w:val="false"/>
          <w:i w:val="false"/>
          <w:color w:val="000000"/>
          <w:sz w:val="28"/>
        </w:rPr>
        <w:t>
      16) </w:t>
      </w:r>
      <w:r>
        <w:rPr>
          <w:rFonts w:ascii="Times New Roman"/>
          <w:b w:val="false"/>
          <w:i w:val="false"/>
          <w:color w:val="000000"/>
          <w:sz w:val="28"/>
        </w:rPr>
        <w:t>20-баптың</w:t>
      </w:r>
      <w:r>
        <w:rPr>
          <w:rFonts w:ascii="Times New Roman"/>
          <w:b w:val="false"/>
          <w:i w:val="false"/>
          <w:color w:val="000000"/>
          <w:sz w:val="28"/>
        </w:rPr>
        <w:t xml:space="preserve"> екінші бөлігіндегі "барлық банк операцияларын жүргізуге арналған лицензиясынан", "Барлық банк операцияларын жүргізуге арналған лицензиядан", "барлық банк операцияларын жүргізуге арналған лицензиядан" деген сөздер тиісінше "операциялардың барлық түрін жүзеге асыруға арналған банк лицензиясынан", "Операциялардың барлық түрін жүзеге асыруға арналған банк лицензиясынан", "операциялардың барлық түрін жүзеге асыруға арналған банк лицензиясынан" деген сөздермен ауыстырылсын;</w:t>
      </w:r>
    </w:p>
    <w:bookmarkEnd w:id="1624"/>
    <w:bookmarkStart w:name="z1756" w:id="16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21-бапта</w:t>
      </w:r>
      <w:r>
        <w:rPr>
          <w:rFonts w:ascii="Times New Roman"/>
          <w:b w:val="false"/>
          <w:i w:val="false"/>
          <w:color w:val="000000"/>
          <w:sz w:val="28"/>
        </w:rPr>
        <w:t>:</w:t>
      </w:r>
    </w:p>
    <w:bookmarkEnd w:id="1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758" w:id="1626"/>
    <w:p>
      <w:pPr>
        <w:spacing w:after="0"/>
        <w:ind w:left="0"/>
        <w:jc w:val="both"/>
      </w:pPr>
      <w:r>
        <w:rPr>
          <w:rFonts w:ascii="Times New Roman"/>
          <w:b w:val="false"/>
          <w:i w:val="false"/>
          <w:color w:val="000000"/>
          <w:sz w:val="28"/>
        </w:rPr>
        <w:t>
      "1. Депозиттерге міндетті кепілдік беруді жүзеге асыратын ұйым қатысушы банк операциялардың барлық түрін жүзеге асыруға арналған банк лицензиясынан айырылған күннен бастап он бес жұмыс күні ішінде депозиторларға кепілдік берілген өтемді төлеудің басталу күнін, кепілдік берілген өтемді төлеуді жүзеге асыратын агент банктердің тізбесін, кепілдік берілген өтемді төлеу кезеңін не осы Заңның 23-бабында көзделген жағдайда, оны төлеудің басталуын кейінге қалдыруды, сондай-ақ кепілдік берілген өтемді төлеуге жүгіну тәртібі мен тәсілдерін көрсете отырып,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 береді.";</w:t>
      </w:r>
    </w:p>
    <w:bookmarkEnd w:id="1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"барлық банк операцияларын жүргізуге арналған лицензиядан" деген сөздер "операциялардың барлық түрін жүзеге асыруға арналған банк лицензиясынан"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61" w:id="1627"/>
    <w:p>
      <w:pPr>
        <w:spacing w:after="0"/>
        <w:ind w:left="0"/>
        <w:jc w:val="both"/>
      </w:pPr>
      <w:r>
        <w:rPr>
          <w:rFonts w:ascii="Times New Roman"/>
          <w:b w:val="false"/>
          <w:i w:val="false"/>
          <w:color w:val="000000"/>
          <w:sz w:val="28"/>
        </w:rPr>
        <w:t>
      "4. Депозиторларға кепілдік берілген өтемді төлеу, сондай-ақ қатысушы банктерді, қатысушы банк операциялардың барлық түрін жүзеге асыруға арналған банк лицензиясынан айырылғаннан кейін тағайындалатын уақытша әкімшілікті және мәжбүрлеп таратылатын қатысушы банктің (қызметі мәжбүрлеп тоқтатылатын Қазақстан Республикасының бейрезидент 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 органы айқындайды.";</w:t>
      </w:r>
    </w:p>
    <w:bookmarkEnd w:id="1627"/>
    <w:bookmarkStart w:name="z1762" w:id="1628"/>
    <w:p>
      <w:pPr>
        <w:spacing w:after="0"/>
        <w:ind w:left="0"/>
        <w:jc w:val="both"/>
      </w:pPr>
      <w:r>
        <w:rPr>
          <w:rFonts w:ascii="Times New Roman"/>
          <w:b w:val="false"/>
          <w:i w:val="false"/>
          <w:color w:val="000000"/>
          <w:sz w:val="28"/>
        </w:rPr>
        <w:t xml:space="preserve">
      18) 21-1-баптың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"күнтізбелік отыз күн" деген сөздер "отыз жұмыс күні" деген сөздермен ауыстырылсын;</w:t>
      </w:r>
    </w:p>
    <w:bookmarkEnd w:id="1628"/>
    <w:bookmarkStart w:name="z1763" w:id="16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22-бапта</w:t>
      </w:r>
      <w:r>
        <w:rPr>
          <w:rFonts w:ascii="Times New Roman"/>
          <w:b w:val="false"/>
          <w:i w:val="false"/>
          <w:color w:val="000000"/>
          <w:sz w:val="28"/>
        </w:rPr>
        <w:t>:</w:t>
      </w:r>
    </w:p>
    <w:bookmarkEnd w:id="1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тармақшасындағы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66" w:id="1630"/>
    <w:p>
      <w:pPr>
        <w:spacing w:after="0"/>
        <w:ind w:left="0"/>
        <w:jc w:val="both"/>
      </w:pPr>
      <w:r>
        <w:rPr>
          <w:rFonts w:ascii="Times New Roman"/>
          <w:b w:val="false"/>
          <w:i w:val="false"/>
          <w:color w:val="000000"/>
          <w:sz w:val="28"/>
        </w:rPr>
        <w:t>
      "2. Депозиттерге мiндеттi кепiлдiк берудi жүзеге асыратын ұйымның осы баптың 4-тармағында көзделген тәртіппен пайдаланылатын меншікті активтері ескеріле отырып, арнаулы резервiнiң нысаналы мөлшерi қатысушы банктердегi бүкiл кепiлдiк берiлген депозиттер сомасының бес пайызынан кем болмайды.";</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 мынадай редакцияда жазылсын:</w:t>
      </w:r>
    </w:p>
    <w:bookmarkStart w:name="z1768" w:id="1631"/>
    <w:p>
      <w:pPr>
        <w:spacing w:after="0"/>
        <w:ind w:left="0"/>
        <w:jc w:val="both"/>
      </w:pPr>
      <w:r>
        <w:rPr>
          <w:rFonts w:ascii="Times New Roman"/>
          <w:b w:val="false"/>
          <w:i w:val="false"/>
          <w:color w:val="000000"/>
          <w:sz w:val="28"/>
        </w:rPr>
        <w:t>
      "реттеу режиміндегі банк мүлкінің мөлшері мен басқа банкке (банктерге) немесе тұрақтандыру банкіне берілетін кепілдік берілген депозиттер бойынша міндеттемелердің мөлшері арасындағы айырманың орнын толтыру;";</w:t>
      </w:r>
    </w:p>
    <w:bookmarkEnd w:id="1631"/>
    <w:bookmarkStart w:name="z1769" w:id="1632"/>
    <w:p>
      <w:pPr>
        <w:spacing w:after="0"/>
        <w:ind w:left="0"/>
        <w:jc w:val="both"/>
      </w:pPr>
      <w:r>
        <w:rPr>
          <w:rFonts w:ascii="Times New Roman"/>
          <w:b w:val="false"/>
          <w:i w:val="false"/>
          <w:color w:val="000000"/>
          <w:sz w:val="28"/>
        </w:rPr>
        <w:t>
      20) </w:t>
      </w:r>
      <w:r>
        <w:rPr>
          <w:rFonts w:ascii="Times New Roman"/>
          <w:b w:val="false"/>
          <w:i w:val="false"/>
          <w:color w:val="000000"/>
          <w:sz w:val="28"/>
        </w:rPr>
        <w:t>23-баптың</w:t>
      </w:r>
      <w:r>
        <w:rPr>
          <w:rFonts w:ascii="Times New Roman"/>
          <w:b w:val="false"/>
          <w:i w:val="false"/>
          <w:color w:val="000000"/>
          <w:sz w:val="28"/>
        </w:rPr>
        <w:t xml:space="preserve"> екінші бөлігіндегі "барлық банк операцияларын жүргізуге арналған лицензиясынан" деген сөздер "операциялардың барлық түрін жүзеге асыруға арналған банк лицензиясынан" деген сөздермен ауыстырылсын.</w:t>
      </w:r>
    </w:p>
    <w:bookmarkEnd w:id="1632"/>
    <w:bookmarkStart w:name="z1770" w:id="1633"/>
    <w:p>
      <w:pPr>
        <w:spacing w:after="0"/>
        <w:ind w:left="0"/>
        <w:jc w:val="both"/>
      </w:pPr>
      <w:r>
        <w:rPr>
          <w:rFonts w:ascii="Times New Roman"/>
          <w:b w:val="false"/>
          <w:i w:val="false"/>
          <w:color w:val="000000"/>
          <w:sz w:val="28"/>
        </w:rPr>
        <w:t xml:space="preserve">
      36.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3"/>
    <w:bookmarkStart w:name="z1771" w:id="1634"/>
    <w:p>
      <w:pPr>
        <w:spacing w:after="0"/>
        <w:ind w:left="0"/>
        <w:jc w:val="both"/>
      </w:pPr>
      <w:r>
        <w:rPr>
          <w:rFonts w:ascii="Times New Roman"/>
          <w:b w:val="false"/>
          <w:i w:val="false"/>
          <w:color w:val="000000"/>
          <w:sz w:val="28"/>
        </w:rPr>
        <w:t xml:space="preserve">
      1) 48-баптың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бөлігінде:</w:t>
      </w:r>
    </w:p>
    <w:bookmarkStart w:name="z1773" w:id="1635"/>
    <w:p>
      <w:pPr>
        <w:spacing w:after="0"/>
        <w:ind w:left="0"/>
        <w:jc w:val="both"/>
      </w:pPr>
      <w:r>
        <w:rPr>
          <w:rFonts w:ascii="Times New Roman"/>
          <w:b w:val="false"/>
          <w:i w:val="false"/>
          <w:color w:val="000000"/>
          <w:sz w:val="28"/>
        </w:rPr>
        <w:t>
      "34-бабы 3-2-тармағының бірінші бөлігінде" деген сөздер "59-бабының 2-тармағында" деген сөздермен ауыстырылсын;</w:t>
      </w:r>
    </w:p>
    <w:bookmarkEnd w:id="1635"/>
    <w:bookmarkStart w:name="z1774" w:id="1636"/>
    <w:p>
      <w:pPr>
        <w:spacing w:after="0"/>
        <w:ind w:left="0"/>
        <w:jc w:val="both"/>
      </w:pPr>
      <w:r>
        <w:rPr>
          <w:rFonts w:ascii="Times New Roman"/>
          <w:b w:val="false"/>
          <w:i w:val="false"/>
          <w:color w:val="000000"/>
          <w:sz w:val="28"/>
        </w:rPr>
        <w:t>
      "7-бабының 2-тармағы 11-2) тармақшасының бірінші бөлігінде" деген сөздер "3-3-бабының 2-тармағында" деген сөздермен ауыстырылсын;</w:t>
      </w:r>
    </w:p>
    <w:bookmarkEnd w:id="1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"34-бабы 3-тармағы екінші бөлігінің алтыншы абзацында" деген сөздер "57-бабы 6-тармағы екінші бөлігінің 5) тармақшасында" деген сөздермен ауыстырылсын;</w:t>
      </w:r>
    </w:p>
    <w:bookmarkStart w:name="z1776" w:id="16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w:t>
      </w:r>
      <w:r>
        <w:rPr>
          <w:rFonts w:ascii="Times New Roman"/>
          <w:b w:val="false"/>
          <w:i w:val="false"/>
          <w:color w:val="000000"/>
          <w:sz w:val="28"/>
        </w:rPr>
        <w:t xml:space="preserve"> мынадай мазмұндағы 4-тармақпен толықтырылсын:</w:t>
      </w:r>
    </w:p>
    <w:bookmarkEnd w:id="1637"/>
    <w:bookmarkStart w:name="z1777" w:id="1638"/>
    <w:p>
      <w:pPr>
        <w:spacing w:after="0"/>
        <w:ind w:left="0"/>
        <w:jc w:val="both"/>
      </w:pPr>
      <w:r>
        <w:rPr>
          <w:rFonts w:ascii="Times New Roman"/>
          <w:b w:val="false"/>
          <w:i w:val="false"/>
          <w:color w:val="000000"/>
          <w:sz w:val="28"/>
        </w:rPr>
        <w:t>
      "4. Осы баптың талаптары жылжымайтын мүлікке құқықтарды инвестициялық депозит туралы шарт бойынша исламдық банк операцияларын жүзеге асыратын әмбебап банк лицензиясы бар банктердің, Қазақстан Республикасының бейрезидент ислам банктері филиалдарының және исламдық банк операцияларын жүзеге асыратын әмбебап банк лицензиясы бар Қазақстан Республикасының бейрезидент банктері филиалдарының клиенттеріне мемлекеттік тіркеуге де қолданылады.".</w:t>
      </w:r>
    </w:p>
    <w:bookmarkEnd w:id="1638"/>
    <w:bookmarkStart w:name="z1778" w:id="1639"/>
    <w:p>
      <w:pPr>
        <w:spacing w:after="0"/>
        <w:ind w:left="0"/>
        <w:jc w:val="both"/>
      </w:pPr>
      <w:r>
        <w:rPr>
          <w:rFonts w:ascii="Times New Roman"/>
          <w:b w:val="false"/>
          <w:i w:val="false"/>
          <w:color w:val="000000"/>
          <w:sz w:val="28"/>
        </w:rPr>
        <w:t xml:space="preserve">
      37.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9"/>
    <w:bookmarkStart w:name="z1779" w:id="1640"/>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1-тармағында</w:t>
      </w:r>
      <w:r>
        <w:rPr>
          <w:rFonts w:ascii="Times New Roman"/>
          <w:b w:val="false"/>
          <w:i w:val="false"/>
          <w:color w:val="000000"/>
          <w:sz w:val="28"/>
        </w:rPr>
        <w:t>:</w:t>
      </w:r>
    </w:p>
    <w:bookmarkEnd w:id="1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1781" w:id="1641"/>
    <w:p>
      <w:pPr>
        <w:spacing w:after="0"/>
        <w:ind w:left="0"/>
        <w:jc w:val="both"/>
      </w:pPr>
      <w:r>
        <w:rPr>
          <w:rFonts w:ascii="Times New Roman"/>
          <w:b w:val="false"/>
          <w:i w:val="false"/>
          <w:color w:val="000000"/>
          <w:sz w:val="28"/>
        </w:rPr>
        <w:t>
      22) тармақшадағы "операторлары жатады." деген сөздер "операторлары;" деген сөзбен ауыстырылып, мынадай мазмұндағы 23), 24), 25), 26) және 27) тармақшалармен толықтырылсын:</w:t>
      </w:r>
    </w:p>
    <w:bookmarkEnd w:id="1641"/>
    <w:bookmarkStart w:name="z1782" w:id="1642"/>
    <w:p>
      <w:pPr>
        <w:spacing w:after="0"/>
        <w:ind w:left="0"/>
        <w:jc w:val="both"/>
      </w:pPr>
      <w:r>
        <w:rPr>
          <w:rFonts w:ascii="Times New Roman"/>
          <w:b w:val="false"/>
          <w:i w:val="false"/>
          <w:color w:val="000000"/>
          <w:sz w:val="28"/>
        </w:rPr>
        <w:t>
      "23) қамтамасыз етілмеген цифрлық активтерді айырбастау операторлары;</w:t>
      </w:r>
    </w:p>
    <w:bookmarkEnd w:id="1642"/>
    <w:bookmarkStart w:name="z1783" w:id="1643"/>
    <w:p>
      <w:pPr>
        <w:spacing w:after="0"/>
        <w:ind w:left="0"/>
        <w:jc w:val="both"/>
      </w:pPr>
      <w:r>
        <w:rPr>
          <w:rFonts w:ascii="Times New Roman"/>
          <w:b w:val="false"/>
          <w:i w:val="false"/>
          <w:color w:val="000000"/>
          <w:sz w:val="28"/>
        </w:rPr>
        <w:t>
      24) цифрлық қаржы активтері платформасының операторлары;</w:t>
      </w:r>
    </w:p>
    <w:bookmarkEnd w:id="1643"/>
    <w:bookmarkStart w:name="z1784" w:id="1644"/>
    <w:p>
      <w:pPr>
        <w:spacing w:after="0"/>
        <w:ind w:left="0"/>
        <w:jc w:val="both"/>
      </w:pPr>
      <w:r>
        <w:rPr>
          <w:rFonts w:ascii="Times New Roman"/>
          <w:b w:val="false"/>
          <w:i w:val="false"/>
          <w:color w:val="000000"/>
          <w:sz w:val="28"/>
        </w:rPr>
        <w:t>
      25) цифрлық активтердің сауда платформасының операторлары;</w:t>
      </w:r>
    </w:p>
    <w:bookmarkEnd w:id="1644"/>
    <w:bookmarkStart w:name="z1785" w:id="1645"/>
    <w:p>
      <w:pPr>
        <w:spacing w:after="0"/>
        <w:ind w:left="0"/>
        <w:jc w:val="both"/>
      </w:pPr>
      <w:r>
        <w:rPr>
          <w:rFonts w:ascii="Times New Roman"/>
          <w:b w:val="false"/>
          <w:i w:val="false"/>
          <w:color w:val="000000"/>
          <w:sz w:val="28"/>
        </w:rPr>
        <w:t>
      26) цифрлық қаржы активтерінің эмитенттері;</w:t>
      </w:r>
    </w:p>
    <w:bookmarkEnd w:id="1645"/>
    <w:bookmarkStart w:name="z1786" w:id="1646"/>
    <w:p>
      <w:pPr>
        <w:spacing w:after="0"/>
        <w:ind w:left="0"/>
        <w:jc w:val="both"/>
      </w:pPr>
      <w:r>
        <w:rPr>
          <w:rFonts w:ascii="Times New Roman"/>
          <w:b w:val="false"/>
          <w:i w:val="false"/>
          <w:color w:val="000000"/>
          <w:sz w:val="28"/>
        </w:rPr>
        <w:t>
      27) цифрлық активтер саласында қызметті жүзеге асыратын, Қазақстан Республикасы Ұлттық Банкінің ерекше реттеу режиміне қатысушылар жатады.";</w:t>
      </w:r>
    </w:p>
    <w:bookmarkEnd w:id="1646"/>
    <w:bookmarkStart w:name="z1787" w:id="164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1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89" w:id="1648"/>
    <w:p>
      <w:pPr>
        <w:spacing w:after="0"/>
        <w:ind w:left="0"/>
        <w:jc w:val="both"/>
      </w:pPr>
      <w:r>
        <w:rPr>
          <w:rFonts w:ascii="Times New Roman"/>
          <w:b w:val="false"/>
          <w:i w:val="false"/>
          <w:color w:val="000000"/>
          <w:sz w:val="28"/>
        </w:rPr>
        <w:t>
      бесінші, алтыншы және жетінші абзацтар мынадай редакцияда жазылсын:</w:t>
      </w:r>
    </w:p>
    <w:bookmarkEnd w:id="1648"/>
    <w:bookmarkStart w:name="z1790" w:id="1649"/>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цифрлық активтердің сауда платформасы операторының, қамтамасыз етілмеген цифрлық активтер саласында қызметті жүзеге асыратын, Қазақстан Республикасы Ұлттық Банкінің ерекше реттеу режиміне қатысушылардың, цифрлық активтерге байланысты қызметті жүзеге асыруға тиісті лицензиясы бар АХҚО қатысушысының пайдасына немесе олардың атынан клиент жасайтын ақшамен операциялар;</w:t>
      </w:r>
    </w:p>
    <w:bookmarkEnd w:id="1649"/>
    <w:bookmarkStart w:name="z1791" w:id="1650"/>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қамтамасыз етілмеген цифрлық активтерді есепке жатқызу немесе аудару;</w:t>
      </w:r>
    </w:p>
    <w:bookmarkEnd w:id="1650"/>
    <w:bookmarkStart w:name="z1792" w:id="1651"/>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цифрлық активтердің сауда платформасы операторының, қамтамасыз етілмеген цифрлық активтер саласында қызметті жүзеге асыратын, Қазақстан Республикасы Ұлттық Банкінің ерекше реттеу режиміне қатысушылардың, цифрлық активтерге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bookmarkEnd w:id="1651"/>
    <w:bookmarkStart w:name="z1793" w:id="165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652"/>
    <w:bookmarkStart w:name="z1794" w:id="1653"/>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етілмеген цифрлық активтерді айырбастау операторына, цифрлық активтердің сауда платформасының операторына, қамтамасыз етілмеген цифрлық активтер саласында қызметті жүзеге асыратын, Қазақстан Республикасы Ұлттық Банкінің ерекше реттеу режиміне қатысушыларға, цифрлық активтерге байланысты қызметті жүзеге асыруға тиісті лицензиясы бар АХҚО қатысушысына қолданылады.</w:t>
      </w:r>
    </w:p>
    <w:bookmarkEnd w:id="1653"/>
    <w:bookmarkStart w:name="z1795" w:id="1654"/>
    <w:p>
      <w:pPr>
        <w:spacing w:after="0"/>
        <w:ind w:left="0"/>
        <w:jc w:val="both"/>
      </w:pPr>
      <w:r>
        <w:rPr>
          <w:rFonts w:ascii="Times New Roman"/>
          <w:b w:val="false"/>
          <w:i w:val="false"/>
          <w:color w:val="000000"/>
          <w:sz w:val="28"/>
        </w:rPr>
        <w:t>
      Қамтамасыз етілмеген цифрлық активтерді есепке жатқызу немесе аудару кезінде соманың теңгедегі баламасы шетел валютасында тіркеп-белгіленген құны бар қамтамасыз етілмеген цифрлық активті операция жасалған күні Қазақстан Республикасының Ұлттық Банкі айқындаған валюта айырбастау бағамы қолданыла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End w:id="1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797" w:id="1655"/>
    <w:p>
      <w:pPr>
        <w:spacing w:after="0"/>
        <w:ind w:left="0"/>
        <w:jc w:val="both"/>
      </w:pPr>
      <w:r>
        <w:rPr>
          <w:rFonts w:ascii="Times New Roman"/>
          <w:b w:val="false"/>
          <w:i w:val="false"/>
          <w:color w:val="000000"/>
          <w:sz w:val="28"/>
        </w:rPr>
        <w:t>
      үшінші абзац мынадай редакцияда жазылсын:</w:t>
      </w:r>
    </w:p>
    <w:bookmarkEnd w:id="1655"/>
    <w:bookmarkStart w:name="z1798" w:id="1656"/>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инвестициялық пай қорларының пайларымен, оның ішінде "Қазақстан Республикасындағы цифрлық активтер туралы" Қазақстан Республикасы Заңының 5-бабының 3) тармақшасына сәйкес цифрлық қаржы активтері платформасы операторының цифрлық платформасында электрондық-цифрлық нысанда шығарылатын акциялармен және инвестициялық пай қорларының пайларымен қолма-қол ақшалай немесе қолма-қол ақшасыз нысандағы мәмілелер;";</w:t>
      </w:r>
    </w:p>
    <w:bookmarkEnd w:id="1656"/>
    <w:bookmarkStart w:name="z1799" w:id="1657"/>
    <w:p>
      <w:pPr>
        <w:spacing w:after="0"/>
        <w:ind w:left="0"/>
        <w:jc w:val="both"/>
      </w:pPr>
      <w:r>
        <w:rPr>
          <w:rFonts w:ascii="Times New Roman"/>
          <w:b w:val="false"/>
          <w:i w:val="false"/>
          <w:color w:val="000000"/>
          <w:sz w:val="28"/>
        </w:rPr>
        <w:t>
      мынадай мазмұндағы төртінші абзацпен толықтырылсын:</w:t>
      </w:r>
    </w:p>
    <w:bookmarkEnd w:id="1657"/>
    <w:bookmarkStart w:name="z1800" w:id="1658"/>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және 2) тармақшаларында көзделген цифрлық қаржы активтерімен мәмілелер;";</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төртінші абзацпен толықтырылсын:</w:t>
      </w:r>
    </w:p>
    <w:bookmarkStart w:name="z1802" w:id="1659"/>
    <w:p>
      <w:pPr>
        <w:spacing w:after="0"/>
        <w:ind w:left="0"/>
        <w:jc w:val="both"/>
      </w:pPr>
      <w:r>
        <w:rPr>
          <w:rFonts w:ascii="Times New Roman"/>
          <w:b w:val="false"/>
          <w:i w:val="false"/>
          <w:color w:val="000000"/>
          <w:sz w:val="28"/>
        </w:rPr>
        <w:t xml:space="preserve">
      "цифрлық қаржы активтері платформасы операторының цифрлық платформасында электрондық-цифрлық нысанда шығарылатын инвестициялық пай қорларының акциялары мен пайларын қоспағанда,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 тармақшасында көзделген цифрлық қаржы активтерімен мәмілелер;";</w:t>
      </w:r>
    </w:p>
    <w:bookmarkEnd w:id="1659"/>
    <w:bookmarkStart w:name="z1803" w:id="1660"/>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3-2-тармағында</w:t>
      </w:r>
      <w:r>
        <w:rPr>
          <w:rFonts w:ascii="Times New Roman"/>
          <w:b w:val="false"/>
          <w:i w:val="false"/>
          <w:color w:val="000000"/>
          <w:sz w:val="28"/>
        </w:rPr>
        <w:t>:</w:t>
      </w:r>
    </w:p>
    <w:bookmarkEnd w:id="1660"/>
    <w:bookmarkStart w:name="z1804" w:id="1661"/>
    <w:p>
      <w:pPr>
        <w:spacing w:after="0"/>
        <w:ind w:left="0"/>
        <w:jc w:val="both"/>
      </w:pPr>
      <w:r>
        <w:rPr>
          <w:rFonts w:ascii="Times New Roman"/>
          <w:b w:val="false"/>
          <w:i w:val="false"/>
          <w:color w:val="000000"/>
          <w:sz w:val="28"/>
        </w:rPr>
        <w:t>
      екінші абзацтағы "және 11)" деген сөздер ", 11) және 26) ("Қазақстан Республикасындағы цифрлық активтер туралы" Қазақстан Республикасы Заңының 5-бабының 2) және 3) тармақшаларында көзделген цифрлық қаржы активтерінің эмитенттері бөлігінде)" деген сөздермен ауыстырылсын;</w:t>
      </w:r>
    </w:p>
    <w:bookmarkEnd w:id="1661"/>
    <w:bookmarkStart w:name="z1805" w:id="1662"/>
    <w:p>
      <w:pPr>
        <w:spacing w:after="0"/>
        <w:ind w:left="0"/>
        <w:jc w:val="both"/>
      </w:pPr>
      <w:r>
        <w:rPr>
          <w:rFonts w:ascii="Times New Roman"/>
          <w:b w:val="false"/>
          <w:i w:val="false"/>
          <w:color w:val="000000"/>
          <w:sz w:val="28"/>
        </w:rPr>
        <w:t>
      үшінші абзацтағы "және 12)" деген сөздер ", 12), 23), 24), 25), 26) ("Қазақстан Республикасындағы цифрлық активтер туралы" Қазақстан Республикасы Заңының 5-бабының 1) тармақшасында көзделген цифрлық қаржы активтерінің эмитенттері бөлігінде), 27)" деген сөздермен ауыстырылсын;</w:t>
      </w:r>
    </w:p>
    <w:bookmarkEnd w:id="1662"/>
    <w:bookmarkStart w:name="z1806" w:id="1663"/>
    <w:p>
      <w:pPr>
        <w:spacing w:after="0"/>
        <w:ind w:left="0"/>
        <w:jc w:val="both"/>
      </w:pPr>
      <w:r>
        <w:rPr>
          <w:rFonts w:ascii="Times New Roman"/>
          <w:b w:val="false"/>
          <w:i w:val="false"/>
          <w:color w:val="000000"/>
          <w:sz w:val="28"/>
        </w:rPr>
        <w:t>
      төртінші абзацтағы "9), 10) және 20)" деген сөздер "9) және 10)" деген сөздермен ауыстырылсын;</w:t>
      </w:r>
    </w:p>
    <w:bookmarkEnd w:id="1663"/>
    <w:bookmarkStart w:name="z1807" w:id="16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1664"/>
    <w:bookmarkStart w:name="z1808" w:id="1665"/>
    <w:p>
      <w:pPr>
        <w:spacing w:after="0"/>
        <w:ind w:left="0"/>
        <w:jc w:val="both"/>
      </w:pPr>
      <w:r>
        <w:rPr>
          <w:rFonts w:ascii="Times New Roman"/>
          <w:b w:val="false"/>
          <w:i w:val="false"/>
          <w:color w:val="000000"/>
          <w:sz w:val="28"/>
        </w:rPr>
        <w:t>
      13-9) тармақша алып тасталсын;</w:t>
      </w:r>
    </w:p>
    <w:bookmarkEnd w:id="1665"/>
    <w:bookmarkStart w:name="z1809" w:id="1666"/>
    <w:p>
      <w:pPr>
        <w:spacing w:after="0"/>
        <w:ind w:left="0"/>
        <w:jc w:val="both"/>
      </w:pPr>
      <w:r>
        <w:rPr>
          <w:rFonts w:ascii="Times New Roman"/>
          <w:b w:val="false"/>
          <w:i w:val="false"/>
          <w:color w:val="000000"/>
          <w:sz w:val="28"/>
        </w:rPr>
        <w:t>
      мынадай мазмұндағы 13-11) және 13-12) тармақшалармен толықтырылсын:</w:t>
      </w:r>
    </w:p>
    <w:bookmarkEnd w:id="1666"/>
    <w:bookmarkStart w:name="z1810" w:id="1667"/>
    <w:p>
      <w:pPr>
        <w:spacing w:after="0"/>
        <w:ind w:left="0"/>
        <w:jc w:val="both"/>
      </w:pPr>
      <w:r>
        <w:rPr>
          <w:rFonts w:ascii="Times New Roman"/>
          <w:b w:val="false"/>
          <w:i w:val="false"/>
          <w:color w:val="000000"/>
          <w:sz w:val="28"/>
        </w:rPr>
        <w:t>
      "13-11)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жүргізеді;</w:t>
      </w:r>
    </w:p>
    <w:bookmarkEnd w:id="1667"/>
    <w:bookmarkStart w:name="z1811" w:id="1668"/>
    <w:p>
      <w:pPr>
        <w:spacing w:after="0"/>
        <w:ind w:left="0"/>
        <w:jc w:val="both"/>
      </w:pPr>
      <w:r>
        <w:rPr>
          <w:rFonts w:ascii="Times New Roman"/>
          <w:b w:val="false"/>
          <w:i w:val="false"/>
          <w:color w:val="000000"/>
          <w:sz w:val="28"/>
        </w:rPr>
        <w:t>
      13-12)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жүргізу үшін ақпараттың құрамын, оны ұсыну мерзімдері мен нысанын қамтитын тәртіпті айқындайды;".</w:t>
      </w:r>
    </w:p>
    <w:bookmarkEnd w:id="1668"/>
    <w:bookmarkStart w:name="z1812" w:id="1669"/>
    <w:p>
      <w:pPr>
        <w:spacing w:after="0"/>
        <w:ind w:left="0"/>
        <w:jc w:val="both"/>
      </w:pPr>
      <w:r>
        <w:rPr>
          <w:rFonts w:ascii="Times New Roman"/>
          <w:b w:val="false"/>
          <w:i w:val="false"/>
          <w:color w:val="000000"/>
          <w:sz w:val="28"/>
        </w:rPr>
        <w:t xml:space="preserve">
      38.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9"/>
    <w:bookmarkStart w:name="z1813" w:id="16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бірінші бөлігінде:</w:t>
      </w:r>
    </w:p>
    <w:bookmarkEnd w:id="1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"немесе қаржы ұйымына консервация жүргізу жөнінде шешім"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тармақшалар</w:t>
      </w:r>
      <w:r>
        <w:rPr>
          <w:rFonts w:ascii="Times New Roman"/>
          <w:b w:val="false"/>
          <w:i w:val="false"/>
          <w:color w:val="000000"/>
          <w:sz w:val="28"/>
        </w:rPr>
        <w:t xml:space="preserve"> мынадай редакцияда жазылсын:</w:t>
      </w:r>
    </w:p>
    <w:bookmarkStart w:name="z1816" w:id="1671"/>
    <w:p>
      <w:pPr>
        <w:spacing w:after="0"/>
        <w:ind w:left="0"/>
        <w:jc w:val="both"/>
      </w:pPr>
      <w:r>
        <w:rPr>
          <w:rFonts w:ascii="Times New Roman"/>
          <w:b w:val="false"/>
          <w:i w:val="false"/>
          <w:color w:val="000000"/>
          <w:sz w:val="28"/>
        </w:rPr>
        <w:t>
      "10) егер банкке реттеу режимін қолдану туралы шешімде өзгеше көзделмесе, қаржы нарығы мен қаржы ұйымдарын реттеу, бақылау және қадағалау жөніндегі уәкілетті орган банкке көрсетілген шешімді қабылдаған;</w:t>
      </w:r>
    </w:p>
    <w:bookmarkEnd w:id="1671"/>
    <w:bookmarkStart w:name="z1817" w:id="1672"/>
    <w:p>
      <w:pPr>
        <w:spacing w:after="0"/>
        <w:ind w:left="0"/>
        <w:jc w:val="both"/>
      </w:pPr>
      <w:r>
        <w:rPr>
          <w:rFonts w:ascii="Times New Roman"/>
          <w:b w:val="false"/>
          <w:i w:val="false"/>
          <w:color w:val="000000"/>
          <w:sz w:val="28"/>
        </w:rPr>
        <w:t>
      10-1) қаржылық орнықтылықты қалпына келтіру режиміндегі банкті басқару жөніндегі уақытша әкімшілік көрсетілген режим енгізілген күннен кейін берілген борыштарды банктен өндіріп алу туралы атқарушылық құжаттардың орындалуын тоқтата тұру туралы өтінішпен жүгінген;";</w:t>
      </w:r>
    </w:p>
    <w:bookmarkEnd w:id="1672"/>
    <w:bookmarkStart w:name="z1818" w:id="16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44-бапта</w:t>
      </w:r>
      <w:r>
        <w:rPr>
          <w:rFonts w:ascii="Times New Roman"/>
          <w:b w:val="false"/>
          <w:i w:val="false"/>
          <w:color w:val="000000"/>
          <w:sz w:val="28"/>
        </w:rPr>
        <w:t>:</w:t>
      </w:r>
    </w:p>
    <w:bookmarkEnd w:id="1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820" w:id="1674"/>
    <w:p>
      <w:pPr>
        <w:spacing w:after="0"/>
        <w:ind w:left="0"/>
        <w:jc w:val="both"/>
      </w:pPr>
      <w:r>
        <w:rPr>
          <w:rFonts w:ascii="Times New Roman"/>
          <w:b w:val="false"/>
          <w:i w:val="false"/>
          <w:color w:val="000000"/>
          <w:sz w:val="28"/>
        </w:rPr>
        <w:t>
      "4) осы Заңның 42-бабы бірінші бөлігінің 10) тармақшасында көзделген жағдайда – банкті реттеу режимі тоқтатылғанға дейін;</w:t>
      </w:r>
    </w:p>
    <w:bookmarkEnd w:id="1674"/>
    <w:bookmarkStart w:name="z1821" w:id="1675"/>
    <w:p>
      <w:pPr>
        <w:spacing w:after="0"/>
        <w:ind w:left="0"/>
        <w:jc w:val="both"/>
      </w:pPr>
      <w:r>
        <w:rPr>
          <w:rFonts w:ascii="Times New Roman"/>
          <w:b w:val="false"/>
          <w:i w:val="false"/>
          <w:color w:val="000000"/>
          <w:sz w:val="28"/>
        </w:rPr>
        <w:t>
      5) осы Заңның 42-бабы бірінші бөлігінің 10-1) тармақшасында көзделген жағдайда – егер банкті басқару жөніндегі уақытша әкімшіліктің өтінішінде өзгеше көрсетілмесе, қаржылық орнықтылықты қалпына келтіру режимі тоқтатылғанға дейін;";</w:t>
      </w:r>
    </w:p>
    <w:bookmarkEnd w:id="1675"/>
    <w:bookmarkStart w:name="z1822" w:id="1676"/>
    <w:p>
      <w:pPr>
        <w:spacing w:after="0"/>
        <w:ind w:left="0"/>
        <w:jc w:val="both"/>
      </w:pPr>
      <w:r>
        <w:rPr>
          <w:rFonts w:ascii="Times New Roman"/>
          <w:b w:val="false"/>
          <w:i w:val="false"/>
          <w:color w:val="000000"/>
          <w:sz w:val="28"/>
        </w:rPr>
        <w:t xml:space="preserve">
      3) 47-баптың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 алып тасталсын;</w:t>
      </w:r>
    </w:p>
    <w:bookmarkEnd w:id="1676"/>
    <w:bookmarkStart w:name="z1823" w:id="1677"/>
    <w:p>
      <w:pPr>
        <w:spacing w:after="0"/>
        <w:ind w:left="0"/>
        <w:jc w:val="both"/>
      </w:pPr>
      <w:r>
        <w:rPr>
          <w:rFonts w:ascii="Times New Roman"/>
          <w:b w:val="false"/>
          <w:i w:val="false"/>
          <w:color w:val="000000"/>
          <w:sz w:val="28"/>
        </w:rPr>
        <w:t xml:space="preserve">
      4)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12-1) тармақшамен толықтырылсын:</w:t>
      </w:r>
    </w:p>
    <w:bookmarkEnd w:id="1677"/>
    <w:bookmarkStart w:name="z1824" w:id="1678"/>
    <w:p>
      <w:pPr>
        <w:spacing w:after="0"/>
        <w:ind w:left="0"/>
        <w:jc w:val="both"/>
      </w:pPr>
      <w:r>
        <w:rPr>
          <w:rFonts w:ascii="Times New Roman"/>
          <w:b w:val="false"/>
          <w:i w:val="false"/>
          <w:color w:val="000000"/>
          <w:sz w:val="28"/>
        </w:rPr>
        <w:t>
      "12-1)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 және (немесе) бағалы қағаздарына;";</w:t>
      </w:r>
    </w:p>
    <w:bookmarkEnd w:id="1678"/>
    <w:bookmarkStart w:name="z1825" w:id="1679"/>
    <w:p>
      <w:pPr>
        <w:spacing w:after="0"/>
        <w:ind w:left="0"/>
        <w:jc w:val="both"/>
      </w:pPr>
      <w:r>
        <w:rPr>
          <w:rFonts w:ascii="Times New Roman"/>
          <w:b w:val="false"/>
          <w:i w:val="false"/>
          <w:color w:val="000000"/>
          <w:sz w:val="28"/>
        </w:rPr>
        <w:t xml:space="preserve">
      5)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мазмұндағы 14-1) тармақшамен толықтырылсын:</w:t>
      </w:r>
    </w:p>
    <w:bookmarkEnd w:id="1679"/>
    <w:bookmarkStart w:name="z1826" w:id="1680"/>
    <w:p>
      <w:pPr>
        <w:spacing w:after="0"/>
        <w:ind w:left="0"/>
        <w:jc w:val="both"/>
      </w:pPr>
      <w:r>
        <w:rPr>
          <w:rFonts w:ascii="Times New Roman"/>
          <w:b w:val="false"/>
          <w:i w:val="false"/>
          <w:color w:val="000000"/>
          <w:sz w:val="28"/>
        </w:rPr>
        <w:t>
      "14-1)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 және (немесе) бағалы қағаздарына;";</w:t>
      </w:r>
    </w:p>
    <w:bookmarkEnd w:id="1680"/>
    <w:bookmarkStart w:name="z1827" w:id="16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98-баптың</w:t>
      </w:r>
      <w:r>
        <w:rPr>
          <w:rFonts w:ascii="Times New Roman"/>
          <w:b w:val="false"/>
          <w:i w:val="false"/>
          <w:color w:val="000000"/>
          <w:sz w:val="28"/>
        </w:rPr>
        <w:t xml:space="preserve"> бірінші бөлігі мынадай мазмұндағы 27-1) тармақшамен толықтырылсын:</w:t>
      </w:r>
    </w:p>
    <w:bookmarkEnd w:id="1681"/>
    <w:bookmarkStart w:name="z1828" w:id="1682"/>
    <w:p>
      <w:pPr>
        <w:spacing w:after="0"/>
        <w:ind w:left="0"/>
        <w:jc w:val="both"/>
      </w:pPr>
      <w:r>
        <w:rPr>
          <w:rFonts w:ascii="Times New Roman"/>
          <w:b w:val="false"/>
          <w:i w:val="false"/>
          <w:color w:val="000000"/>
          <w:sz w:val="28"/>
        </w:rPr>
        <w:t>
      "27-1)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ақшасынан және (немесе) бағалы қағаздарынан;".</w:t>
      </w:r>
    </w:p>
    <w:bookmarkEnd w:id="1682"/>
    <w:bookmarkStart w:name="z1829" w:id="1683"/>
    <w:p>
      <w:pPr>
        <w:spacing w:after="0"/>
        <w:ind w:left="0"/>
        <w:jc w:val="both"/>
      </w:pPr>
      <w:r>
        <w:rPr>
          <w:rFonts w:ascii="Times New Roman"/>
          <w:b w:val="false"/>
          <w:i w:val="false"/>
          <w:color w:val="000000"/>
          <w:sz w:val="28"/>
        </w:rPr>
        <w:t xml:space="preserve">
      39. "Ғарыш қызметі туралы" 2012 жылғы 6 қаңтардағы Қазақстан Республикасының </w:t>
      </w:r>
      <w:r>
        <w:rPr>
          <w:rFonts w:ascii="Times New Roman"/>
          <w:b w:val="false"/>
          <w:i w:val="false"/>
          <w:color w:val="000000"/>
          <w:sz w:val="28"/>
        </w:rPr>
        <w:t>Заңына:</w:t>
      </w:r>
    </w:p>
    <w:bookmarkEnd w:id="1683"/>
    <w:bookmarkStart w:name="z1830" w:id="1684"/>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6-2-тармағының</w:t>
      </w:r>
      <w:r>
        <w:rPr>
          <w:rFonts w:ascii="Times New Roman"/>
          <w:b w:val="false"/>
          <w:i w:val="false"/>
          <w:color w:val="000000"/>
          <w:sz w:val="28"/>
        </w:rPr>
        <w:t xml:space="preserve"> бірінші абзацындағы және 7-тармағының екінші бөлігіндегі "Қазақстан Республикасындағы банктер және банк қызметі туралы" Қазақстан Республикасы Заңының 5-1-бабы 2-тармағының 11) тармақшасында, 61-4-бабында" деген сөздер "Қазақстан Республикасындағы банктер және банк қызметі туралы" Қазақстан Республикасы Заңының 132-бабы 1-тармағы бірінші бөлігінің 11) тармақшасында" деген сөздермен ауыстырылсын.</w:t>
      </w:r>
    </w:p>
    <w:bookmarkEnd w:id="1684"/>
    <w:bookmarkStart w:name="z1831" w:id="1685"/>
    <w:p>
      <w:pPr>
        <w:spacing w:after="0"/>
        <w:ind w:left="0"/>
        <w:jc w:val="both"/>
      </w:pPr>
      <w:r>
        <w:rPr>
          <w:rFonts w:ascii="Times New Roman"/>
          <w:b w:val="false"/>
          <w:i w:val="false"/>
          <w:color w:val="000000"/>
          <w:sz w:val="28"/>
        </w:rPr>
        <w:t xml:space="preserve">
      40. "Микроқаржылық қызмет туралы" 2012 жылғы 26 қарашадағы Қазақстан Республикасының </w:t>
      </w:r>
      <w:r>
        <w:rPr>
          <w:rFonts w:ascii="Times New Roman"/>
          <w:b w:val="false"/>
          <w:i w:val="false"/>
          <w:color w:val="000000"/>
          <w:sz w:val="28"/>
        </w:rPr>
        <w:t>Заңына:</w:t>
      </w:r>
    </w:p>
    <w:bookmarkEnd w:id="1685"/>
    <w:bookmarkStart w:name="z1832" w:id="16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86"/>
    <w:bookmarkStart w:name="z1833" w:id="1687"/>
    <w:p>
      <w:pPr>
        <w:spacing w:after="0"/>
        <w:ind w:left="0"/>
        <w:jc w:val="both"/>
      </w:pPr>
      <w:r>
        <w:rPr>
          <w:rFonts w:ascii="Times New Roman"/>
          <w:b w:val="false"/>
          <w:i w:val="false"/>
          <w:color w:val="000000"/>
          <w:sz w:val="28"/>
        </w:rPr>
        <w:t>
      мынадай мазмұндағы 3-1) тармақшамен толықтырылсын:</w:t>
      </w:r>
    </w:p>
    <w:bookmarkEnd w:id="1687"/>
    <w:bookmarkStart w:name="z1834" w:id="1688"/>
    <w:p>
      <w:pPr>
        <w:spacing w:after="0"/>
        <w:ind w:left="0"/>
        <w:jc w:val="both"/>
      </w:pPr>
      <w:r>
        <w:rPr>
          <w:rFonts w:ascii="Times New Roman"/>
          <w:b w:val="false"/>
          <w:i w:val="false"/>
          <w:color w:val="000000"/>
          <w:sz w:val="28"/>
        </w:rPr>
        <w:t xml:space="preserve">
      "3-1) құқықтарды (талаптарды) сенімгерлік басқару шарты – сервистік компания мен "Қазақстан Республикасындағы банктер және банк қызметі туралы" Қазақстан Республикасы Заңының 63-бабының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 немесе осы Заңның 9-1-бабы 5-тармағының бірінші бөлігінде аталған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bookmarkEnd w:id="1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мынадай редакцияда жазылсын:</w:t>
      </w:r>
    </w:p>
    <w:bookmarkStart w:name="z1836" w:id="1689"/>
    <w:p>
      <w:pPr>
        <w:spacing w:after="0"/>
        <w:ind w:left="0"/>
        <w:jc w:val="both"/>
      </w:pPr>
      <w:r>
        <w:rPr>
          <w:rFonts w:ascii="Times New Roman"/>
          <w:b w:val="false"/>
          <w:i w:val="false"/>
          <w:color w:val="000000"/>
          <w:sz w:val="28"/>
        </w:rPr>
        <w:t>
      "6-2) мінсіз іскерлік бедел – адамның, оның ішінде:</w:t>
      </w:r>
    </w:p>
    <w:bookmarkEnd w:id="1689"/>
    <w:bookmarkStart w:name="z1837" w:id="169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1690"/>
    <w:bookmarkStart w:name="z1838" w:id="1691"/>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1691"/>
    <w:bookmarkStart w:name="z1839" w:id="1692"/>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1692"/>
    <w:bookmarkStart w:name="z1840" w:id="1693"/>
    <w:p>
      <w:pPr>
        <w:spacing w:after="0"/>
        <w:ind w:left="0"/>
        <w:jc w:val="both"/>
      </w:pPr>
      <w:r>
        <w:rPr>
          <w:rFonts w:ascii="Times New Roman"/>
          <w:b w:val="false"/>
          <w:i w:val="false"/>
          <w:color w:val="000000"/>
          <w:sz w:val="28"/>
        </w:rPr>
        <w:t>
      "7-1)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1693"/>
    <w:bookmarkStart w:name="z1841" w:id="1694"/>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bookmarkEnd w:id="1694"/>
    <w:bookmarkStart w:name="z1842" w:id="1695"/>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bookmarkEnd w:id="1695"/>
    <w:bookmarkStart w:name="z1843" w:id="1696"/>
    <w:p>
      <w:pPr>
        <w:spacing w:after="0"/>
        <w:ind w:left="0"/>
        <w:jc w:val="both"/>
      </w:pPr>
      <w:r>
        <w:rPr>
          <w:rFonts w:ascii="Times New Roman"/>
          <w:b w:val="false"/>
          <w:i w:val="false"/>
          <w:color w:val="000000"/>
          <w:sz w:val="28"/>
        </w:rPr>
        <w:t>
      борышкерден ақшаны және (немесе) өзге де мүлікті қабылдауға;</w:t>
      </w:r>
    </w:p>
    <w:bookmarkEnd w:id="1696"/>
    <w:bookmarkStart w:name="z1844" w:id="1697"/>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bookmarkEnd w:id="1697"/>
    <w:bookmarkStart w:name="z1845" w:id="16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698"/>
    <w:bookmarkStart w:name="z1846" w:id="1699"/>
    <w:p>
      <w:pPr>
        <w:spacing w:after="0"/>
        <w:ind w:left="0"/>
        <w:jc w:val="both"/>
      </w:pPr>
      <w:r>
        <w:rPr>
          <w:rFonts w:ascii="Times New Roman"/>
          <w:b w:val="false"/>
          <w:i w:val="false"/>
          <w:color w:val="000000"/>
          <w:sz w:val="28"/>
        </w:rPr>
        <w:t>
      "3-бап. Микроқаржылық қызмет</w:t>
      </w:r>
    </w:p>
    <w:bookmarkEnd w:id="1699"/>
    <w:bookmarkStart w:name="z1847" w:id="1700"/>
    <w:p>
      <w:pPr>
        <w:spacing w:after="0"/>
        <w:ind w:left="0"/>
        <w:jc w:val="both"/>
      </w:pPr>
      <w:r>
        <w:rPr>
          <w:rFonts w:ascii="Times New Roman"/>
          <w:b w:val="false"/>
          <w:i w:val="false"/>
          <w:color w:val="000000"/>
          <w:sz w:val="28"/>
        </w:rPr>
        <w:t>
      1. Микроқаржылық қызметке:</w:t>
      </w:r>
    </w:p>
    <w:bookmarkEnd w:id="1700"/>
    <w:bookmarkStart w:name="z1848" w:id="1701"/>
    <w:p>
      <w:pPr>
        <w:spacing w:after="0"/>
        <w:ind w:left="0"/>
        <w:jc w:val="both"/>
      </w:pPr>
      <w:r>
        <w:rPr>
          <w:rFonts w:ascii="Times New Roman"/>
          <w:b w:val="false"/>
          <w:i w:val="false"/>
          <w:color w:val="000000"/>
          <w:sz w:val="28"/>
        </w:rPr>
        <w:t>
      1) микроқаржы ұйымының жеке және (немесе) заңды тұлғаларға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беру жөніндегі қызметі;</w:t>
      </w:r>
    </w:p>
    <w:bookmarkEnd w:id="1701"/>
    <w:bookmarkStart w:name="z1849" w:id="1702"/>
    <w:p>
      <w:pPr>
        <w:spacing w:after="0"/>
        <w:ind w:left="0"/>
        <w:jc w:val="both"/>
      </w:pPr>
      <w:r>
        <w:rPr>
          <w:rFonts w:ascii="Times New Roman"/>
          <w:b w:val="false"/>
          <w:i w:val="false"/>
          <w:color w:val="000000"/>
          <w:sz w:val="28"/>
        </w:rPr>
        <w:t>
      2) ломбардтың жеке тұлғаларға жеке пайдалануға арналған жылжымалы мүлкін кепілге салғыза отырып, сондай-ақ жеке пайдалануға арналған көлік құралын кепілге қойғыза отырып, республикалық бюджет туралы заңда тиісті қаржы жылына белгіленген айлық есептік көрсеткіштің сегіз мың еселенген мөлшерінен аспайтын мөлшерде бір жылға дейінгі мерзімге нысаналы емес микрокредиттер беру жөніндегі қызметі;</w:t>
      </w:r>
    </w:p>
    <w:bookmarkEnd w:id="1702"/>
    <w:bookmarkStart w:name="z1850" w:id="1703"/>
    <w:p>
      <w:pPr>
        <w:spacing w:after="0"/>
        <w:ind w:left="0"/>
        <w:jc w:val="both"/>
      </w:pPr>
      <w:r>
        <w:rPr>
          <w:rFonts w:ascii="Times New Roman"/>
          <w:b w:val="false"/>
          <w:i w:val="false"/>
          <w:color w:val="000000"/>
          <w:sz w:val="28"/>
        </w:rPr>
        <w:t>
      3) кредиттік серіктестіктің өз қатысушыларына кредиттік серіктестіктің жоғары органы бекіткен кредиттік серіктестіктің ішкі қағидаларында айқындалатын мөлшерде қамтамасыз етілетін не қамтамасыз етілмейтін микрокредиттер беру жөніндегі қызметі жатады.</w:t>
      </w:r>
    </w:p>
    <w:bookmarkEnd w:id="1703"/>
    <w:bookmarkStart w:name="z1851" w:id="1704"/>
    <w:p>
      <w:pPr>
        <w:spacing w:after="0"/>
        <w:ind w:left="0"/>
        <w:jc w:val="both"/>
      </w:pPr>
      <w:r>
        <w:rPr>
          <w:rFonts w:ascii="Times New Roman"/>
          <w:b w:val="false"/>
          <w:i w:val="false"/>
          <w:color w:val="000000"/>
          <w:sz w:val="28"/>
        </w:rPr>
        <w:t>
      2. Осы баптың 1-тармағында көзделген микроқаржылық қызметті жүзеге асыруға арналған лицензияны уәкілетті орган береді.</w:t>
      </w:r>
    </w:p>
    <w:bookmarkEnd w:id="1704"/>
    <w:bookmarkStart w:name="z1852" w:id="1705"/>
    <w:p>
      <w:pPr>
        <w:spacing w:after="0"/>
        <w:ind w:left="0"/>
        <w:jc w:val="both"/>
      </w:pPr>
      <w:r>
        <w:rPr>
          <w:rFonts w:ascii="Times New Roman"/>
          <w:b w:val="false"/>
          <w:i w:val="false"/>
          <w:color w:val="000000"/>
          <w:sz w:val="28"/>
        </w:rPr>
        <w:t>
      3. Микроқаржы ұйымы осы баптың 1-тармағының 1) тармақшасында көрсетілген қызметтен басқа, мынадай операцияларды жүзеге асыруға құқылы:</w:t>
      </w:r>
    </w:p>
    <w:bookmarkEnd w:id="1705"/>
    <w:bookmarkStart w:name="z1853" w:id="1706"/>
    <w:p>
      <w:pPr>
        <w:spacing w:after="0"/>
        <w:ind w:left="0"/>
        <w:jc w:val="both"/>
      </w:pPr>
      <w:r>
        <w:rPr>
          <w:rFonts w:ascii="Times New Roman"/>
          <w:b w:val="false"/>
          <w:i w:val="false"/>
          <w:color w:val="000000"/>
          <w:sz w:val="28"/>
        </w:rPr>
        <w:t>
      1)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bookmarkEnd w:id="1706"/>
    <w:bookmarkStart w:name="z1854" w:id="1707"/>
    <w:p>
      <w:pPr>
        <w:spacing w:after="0"/>
        <w:ind w:left="0"/>
        <w:jc w:val="both"/>
      </w:pPr>
      <w:r>
        <w:rPr>
          <w:rFonts w:ascii="Times New Roman"/>
          <w:b w:val="false"/>
          <w:i w:val="false"/>
          <w:color w:val="000000"/>
          <w:sz w:val="28"/>
        </w:rPr>
        <w:t>
      2) меншікті активтерін бағалы қағаздарға және өзге де қаржы құралдарына инвестициялау;</w:t>
      </w:r>
    </w:p>
    <w:bookmarkEnd w:id="1707"/>
    <w:bookmarkStart w:name="z1855" w:id="1708"/>
    <w:p>
      <w:pPr>
        <w:spacing w:after="0"/>
        <w:ind w:left="0"/>
        <w:jc w:val="both"/>
      </w:pPr>
      <w:r>
        <w:rPr>
          <w:rFonts w:ascii="Times New Roman"/>
          <w:b w:val="false"/>
          <w:i w:val="false"/>
          <w:color w:val="000000"/>
          <w:sz w:val="28"/>
        </w:rPr>
        <w:t>
      3) қарыз алушыға оның кәсіпкерлік қызметіне байланысты мәселелер бойынша консультациялық қызметтер көрсету;</w:t>
      </w:r>
    </w:p>
    <w:bookmarkEnd w:id="1708"/>
    <w:bookmarkStart w:name="z1856" w:id="1709"/>
    <w:p>
      <w:pPr>
        <w:spacing w:after="0"/>
        <w:ind w:left="0"/>
        <w:jc w:val="both"/>
      </w:pPr>
      <w:r>
        <w:rPr>
          <w:rFonts w:ascii="Times New Roman"/>
          <w:b w:val="false"/>
          <w:i w:val="false"/>
          <w:color w:val="000000"/>
          <w:sz w:val="28"/>
        </w:rPr>
        <w:t>
      4) меншікті мүлкін мүліктік жалға (жалдауға) беру, сондай-ақ микроқаржылық қызметті жүзеге асыру мақсатында жалданған мүлікті қосымша жалдауға (қосалқы жалға) беру;</w:t>
      </w:r>
    </w:p>
    <w:bookmarkEnd w:id="1709"/>
    <w:bookmarkStart w:name="z1857" w:id="1710"/>
    <w:p>
      <w:pPr>
        <w:spacing w:after="0"/>
        <w:ind w:left="0"/>
        <w:jc w:val="both"/>
      </w:pPr>
      <w:r>
        <w:rPr>
          <w:rFonts w:ascii="Times New Roman"/>
          <w:b w:val="false"/>
          <w:i w:val="false"/>
          <w:color w:val="000000"/>
          <w:sz w:val="28"/>
        </w:rPr>
        <w:t>
      5) меншікті мүлкін өткізу;</w:t>
      </w:r>
    </w:p>
    <w:bookmarkEnd w:id="1710"/>
    <w:bookmarkStart w:name="z1858" w:id="1711"/>
    <w:p>
      <w:pPr>
        <w:spacing w:after="0"/>
        <w:ind w:left="0"/>
        <w:jc w:val="both"/>
      </w:pPr>
      <w:r>
        <w:rPr>
          <w:rFonts w:ascii="Times New Roman"/>
          <w:b w:val="false"/>
          <w:i w:val="false"/>
          <w:color w:val="000000"/>
          <w:sz w:val="28"/>
        </w:rPr>
        <w:t>
      6) лизингтік қызметті жүзеге асыру;</w:t>
      </w:r>
    </w:p>
    <w:bookmarkEnd w:id="1711"/>
    <w:bookmarkStart w:name="z1859" w:id="1712"/>
    <w:p>
      <w:pPr>
        <w:spacing w:after="0"/>
        <w:ind w:left="0"/>
        <w:jc w:val="both"/>
      </w:pPr>
      <w:r>
        <w:rPr>
          <w:rFonts w:ascii="Times New Roman"/>
          <w:b w:val="false"/>
          <w:i w:val="false"/>
          <w:color w:val="000000"/>
          <w:sz w:val="28"/>
        </w:rPr>
        <w:t>
      7) төлем агентінің және қосалқы төлем агентінің функцияларын жүзеге асыру;</w:t>
      </w:r>
    </w:p>
    <w:bookmarkEnd w:id="1712"/>
    <w:bookmarkStart w:name="z1860" w:id="1713"/>
    <w:p>
      <w:pPr>
        <w:spacing w:after="0"/>
        <w:ind w:left="0"/>
        <w:jc w:val="both"/>
      </w:pPr>
      <w:r>
        <w:rPr>
          <w:rFonts w:ascii="Times New Roman"/>
          <w:b w:val="false"/>
          <w:i w:val="false"/>
          <w:color w:val="000000"/>
          <w:sz w:val="28"/>
        </w:rPr>
        <w:t>
      8) Қазақстан Республикасының резидент сақтандыру ұйымдарының атынан және тапсырмасы бойынша сақтандыру агенті ретінде сақтандыру шарттарын жасасу;</w:t>
      </w:r>
    </w:p>
    <w:bookmarkEnd w:id="1713"/>
    <w:bookmarkStart w:name="z1861" w:id="1714"/>
    <w:p>
      <w:pPr>
        <w:spacing w:after="0"/>
        <w:ind w:left="0"/>
        <w:jc w:val="both"/>
      </w:pPr>
      <w:r>
        <w:rPr>
          <w:rFonts w:ascii="Times New Roman"/>
          <w:b w:val="false"/>
          <w:i w:val="false"/>
          <w:color w:val="000000"/>
          <w:sz w:val="28"/>
        </w:rPr>
        <w:t>
      9) Қазақстан Республикасының заңнамасына сәйкес электрондық ақша жүйесі агентінің функцияларын жүзеге асыру;</w:t>
      </w:r>
    </w:p>
    <w:bookmarkEnd w:id="1714"/>
    <w:bookmarkStart w:name="z1862" w:id="1715"/>
    <w:p>
      <w:pPr>
        <w:spacing w:after="0"/>
        <w:ind w:left="0"/>
        <w:jc w:val="both"/>
      </w:pPr>
      <w:r>
        <w:rPr>
          <w:rFonts w:ascii="Times New Roman"/>
          <w:b w:val="false"/>
          <w:i w:val="false"/>
          <w:color w:val="000000"/>
          <w:sz w:val="28"/>
        </w:rPr>
        <w:t>
      10) факторингтік операциялар: төлем жасамау тәуекелін қабылдай отырып немесе қабылдамай, ақшалай талапты басқаға беріп қаржыландыру;</w:t>
      </w:r>
    </w:p>
    <w:bookmarkEnd w:id="1715"/>
    <w:bookmarkStart w:name="z1863" w:id="1716"/>
    <w:p>
      <w:pPr>
        <w:spacing w:after="0"/>
        <w:ind w:left="0"/>
        <w:jc w:val="both"/>
      </w:pPr>
      <w:r>
        <w:rPr>
          <w:rFonts w:ascii="Times New Roman"/>
          <w:b w:val="false"/>
          <w:i w:val="false"/>
          <w:color w:val="000000"/>
          <w:sz w:val="28"/>
        </w:rPr>
        <w:t>
      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bookmarkEnd w:id="1716"/>
    <w:bookmarkStart w:name="z1864" w:id="1717"/>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bookmarkEnd w:id="1717"/>
    <w:bookmarkStart w:name="z1865" w:id="1718"/>
    <w:p>
      <w:pPr>
        <w:spacing w:after="0"/>
        <w:ind w:left="0"/>
        <w:jc w:val="both"/>
      </w:pPr>
      <w:r>
        <w:rPr>
          <w:rFonts w:ascii="Times New Roman"/>
          <w:b w:val="false"/>
          <w:i w:val="false"/>
          <w:color w:val="000000"/>
          <w:sz w:val="28"/>
        </w:rPr>
        <w:t>
      13) микроқаржы ұйымдарының қызметін автоматтандыру үшін пайдаланылатын мамандандырылған бағдарламалық қамтылымды немесе микроқаржы ұйымдарының қызметінде пайдаланылатын өзге де бағдарламалық қамтылымды әзірлеу, іске асыру және оған қолдау көрсету;</w:t>
      </w:r>
    </w:p>
    <w:bookmarkEnd w:id="1718"/>
    <w:bookmarkStart w:name="z1866" w:id="1719"/>
    <w:p>
      <w:pPr>
        <w:spacing w:after="0"/>
        <w:ind w:left="0"/>
        <w:jc w:val="both"/>
      </w:pPr>
      <w:r>
        <w:rPr>
          <w:rFonts w:ascii="Times New Roman"/>
          <w:b w:val="false"/>
          <w:i w:val="false"/>
          <w:color w:val="000000"/>
          <w:sz w:val="28"/>
        </w:rPr>
        <w:t>
      14) осы тармақтың 6), 10), 11), 12) және 13) тармақшаларында көрсетілген операцияларды жүзеге асырумен байланысты мәселелер бойынша консультациялық қызметтер көрсету.</w:t>
      </w:r>
    </w:p>
    <w:bookmarkEnd w:id="1719"/>
    <w:bookmarkStart w:name="z1867" w:id="1720"/>
    <w:p>
      <w:pPr>
        <w:spacing w:after="0"/>
        <w:ind w:left="0"/>
        <w:jc w:val="both"/>
      </w:pPr>
      <w:r>
        <w:rPr>
          <w:rFonts w:ascii="Times New Roman"/>
          <w:b w:val="false"/>
          <w:i w:val="false"/>
          <w:color w:val="000000"/>
          <w:sz w:val="28"/>
        </w:rPr>
        <w:t>
      4. Ломбард осы баптың 1-тармағының 2) тармақшасында көрсетілген қызметтен басқа, осы баптың 3-тармағының 1), 2), 4), 5) және 8) тармақшаларында көрсетілген операцияларды жүзеге асыруға, сондай-ақ құрамында бағалы металдар мен асыл тастар бар зергерлік бұйымдарды есепке алуға, сақтауға және сатуға құқылы.</w:t>
      </w:r>
    </w:p>
    <w:bookmarkEnd w:id="1720"/>
    <w:bookmarkStart w:name="z1868" w:id="1721"/>
    <w:p>
      <w:pPr>
        <w:spacing w:after="0"/>
        <w:ind w:left="0"/>
        <w:jc w:val="both"/>
      </w:pPr>
      <w:r>
        <w:rPr>
          <w:rFonts w:ascii="Times New Roman"/>
          <w:b w:val="false"/>
          <w:i w:val="false"/>
          <w:color w:val="000000"/>
          <w:sz w:val="28"/>
        </w:rPr>
        <w:t>
      5. Кредиттік серіктестік осы баптың 1-тармағының 3) тармақшасында көрсетілген қызметтен басқа, осы баптың 3-тармағының 1), 2), 3), 4), 5), 6), 7), 8), 9), 10), 11) және 12) тармақшаларында көрсетілген операцияларды жүзеге асыруға, сондай-ақ осы баптың 3-тармағының 6), 7), 8), 10), 11) және 12) тармақшаларында көзделген операцияларды жүзеге асырумен байланысты мәселелер бойынша консультациялық қызметтер көрсетуге құқылы.</w:t>
      </w:r>
    </w:p>
    <w:bookmarkEnd w:id="1721"/>
    <w:bookmarkStart w:name="z1869" w:id="1722"/>
    <w:p>
      <w:pPr>
        <w:spacing w:after="0"/>
        <w:ind w:left="0"/>
        <w:jc w:val="both"/>
      </w:pPr>
      <w:r>
        <w:rPr>
          <w:rFonts w:ascii="Times New Roman"/>
          <w:b w:val="false"/>
          <w:i w:val="false"/>
          <w:color w:val="000000"/>
          <w:sz w:val="28"/>
        </w:rPr>
        <w:t>
      6. Микроқаржы ұйымына, ломбардқа, кредиттік серіктестікке осы Заңда көзделмеген өзге де кәсіпкерлік қызметті жүзеге асыруға тыйым салынады.";</w:t>
      </w:r>
    </w:p>
    <w:bookmarkEnd w:id="1722"/>
    <w:bookmarkStart w:name="z1870" w:id="1723"/>
    <w:p>
      <w:pPr>
        <w:spacing w:after="0"/>
        <w:ind w:left="0"/>
        <w:jc w:val="both"/>
      </w:pPr>
      <w:r>
        <w:rPr>
          <w:rFonts w:ascii="Times New Roman"/>
          <w:b w:val="false"/>
          <w:i w:val="false"/>
          <w:color w:val="000000"/>
          <w:sz w:val="28"/>
        </w:rPr>
        <w:t>
      3) мынадай мазмұндағы 3-1, 3-2 және 3-3-баптармен толықтырылсын:</w:t>
      </w:r>
    </w:p>
    <w:bookmarkEnd w:id="1723"/>
    <w:bookmarkStart w:name="z1871" w:id="1724"/>
    <w:p>
      <w:pPr>
        <w:spacing w:after="0"/>
        <w:ind w:left="0"/>
        <w:jc w:val="both"/>
      </w:pPr>
      <w:r>
        <w:rPr>
          <w:rFonts w:ascii="Times New Roman"/>
          <w:b w:val="false"/>
          <w:i w:val="false"/>
          <w:color w:val="000000"/>
          <w:sz w:val="28"/>
        </w:rPr>
        <w:t>
      "3-1-бап. Микроқаржылық қызметке қойылатын  жалпы талаптар</w:t>
      </w:r>
    </w:p>
    <w:bookmarkEnd w:id="1724"/>
    <w:bookmarkStart w:name="z1872" w:id="1725"/>
    <w:p>
      <w:pPr>
        <w:spacing w:after="0"/>
        <w:ind w:left="0"/>
        <w:jc w:val="both"/>
      </w:pPr>
      <w:r>
        <w:rPr>
          <w:rFonts w:ascii="Times New Roman"/>
          <w:b w:val="false"/>
          <w:i w:val="false"/>
          <w:color w:val="000000"/>
          <w:sz w:val="28"/>
        </w:rPr>
        <w:t>
      1. Микроқаржы ұйымдары (кредиттік серіктестіктерді және ломбардтарды қоспағанда) қаржылық қызметтерді тұтынушылармен өзара іс-қимыл жасау кезінде қаржы нарығында қаржылық қызметтерді тұтынушыларға адал, ашық және әділ қарым-қатынасты қамтамасыз етуге бағытталған қағидаттар мен іс-қимылдар жиынтығын көздейтін, оның ішінде мыналарға:</w:t>
      </w:r>
    </w:p>
    <w:bookmarkEnd w:id="1725"/>
    <w:bookmarkStart w:name="z1873" w:id="1726"/>
    <w:p>
      <w:pPr>
        <w:spacing w:after="0"/>
        <w:ind w:left="0"/>
        <w:jc w:val="both"/>
      </w:pPr>
      <w:r>
        <w:rPr>
          <w:rFonts w:ascii="Times New Roman"/>
          <w:b w:val="false"/>
          <w:i w:val="false"/>
          <w:color w:val="000000"/>
          <w:sz w:val="28"/>
        </w:rPr>
        <w:t>
      1) қаржы өнімдерін басқаруға;</w:t>
      </w:r>
    </w:p>
    <w:bookmarkEnd w:id="1726"/>
    <w:bookmarkStart w:name="z1874" w:id="1727"/>
    <w:p>
      <w:pPr>
        <w:spacing w:after="0"/>
        <w:ind w:left="0"/>
        <w:jc w:val="both"/>
      </w:pPr>
      <w:r>
        <w:rPr>
          <w:rFonts w:ascii="Times New Roman"/>
          <w:b w:val="false"/>
          <w:i w:val="false"/>
          <w:color w:val="000000"/>
          <w:sz w:val="28"/>
        </w:rPr>
        <w:t>
      2) микрокредиттер беру жөніндегі ақпаратты ашып көрсетуге;</w:t>
      </w:r>
    </w:p>
    <w:bookmarkEnd w:id="1727"/>
    <w:bookmarkStart w:name="z1875" w:id="1728"/>
    <w:p>
      <w:pPr>
        <w:spacing w:after="0"/>
        <w:ind w:left="0"/>
        <w:jc w:val="both"/>
      </w:pPr>
      <w:r>
        <w:rPr>
          <w:rFonts w:ascii="Times New Roman"/>
          <w:b w:val="false"/>
          <w:i w:val="false"/>
          <w:color w:val="000000"/>
          <w:sz w:val="28"/>
        </w:rPr>
        <w:t>
      3) қаржылық қызметтерді тұтынушылармен өзара іс-қимыл жасаудың барлық кезеңінде жосықсыз практикаларға жол бермеуге;</w:t>
      </w:r>
    </w:p>
    <w:bookmarkEnd w:id="1728"/>
    <w:bookmarkStart w:name="z1876" w:id="1729"/>
    <w:p>
      <w:pPr>
        <w:spacing w:after="0"/>
        <w:ind w:left="0"/>
        <w:jc w:val="both"/>
      </w:pPr>
      <w:r>
        <w:rPr>
          <w:rFonts w:ascii="Times New Roman"/>
          <w:b w:val="false"/>
          <w:i w:val="false"/>
          <w:color w:val="000000"/>
          <w:sz w:val="28"/>
        </w:rPr>
        <w:t>
      4) қаржылық қызметтерді тұтынушылардың жолданымдарын қарауға;</w:t>
      </w:r>
    </w:p>
    <w:bookmarkEnd w:id="1729"/>
    <w:bookmarkStart w:name="z1877" w:id="1730"/>
    <w:p>
      <w:pPr>
        <w:spacing w:after="0"/>
        <w:ind w:left="0"/>
        <w:jc w:val="both"/>
      </w:pPr>
      <w:r>
        <w:rPr>
          <w:rFonts w:ascii="Times New Roman"/>
          <w:b w:val="false"/>
          <w:i w:val="false"/>
          <w:color w:val="000000"/>
          <w:sz w:val="28"/>
        </w:rPr>
        <w:t>
      5) тиісті іс-шараларды әзірлеу және іске асыру арқылы клиенттердің қаржылық сауаттылық деңгейін арттыруға қатысты жауапты іскерлік практикаларды сақтауға міндетті.</w:t>
      </w:r>
    </w:p>
    <w:bookmarkEnd w:id="1730"/>
    <w:bookmarkStart w:name="z1878" w:id="1731"/>
    <w:p>
      <w:pPr>
        <w:spacing w:after="0"/>
        <w:ind w:left="0"/>
        <w:jc w:val="both"/>
      </w:pPr>
      <w:r>
        <w:rPr>
          <w:rFonts w:ascii="Times New Roman"/>
          <w:b w:val="false"/>
          <w:i w:val="false"/>
          <w:color w:val="000000"/>
          <w:sz w:val="28"/>
        </w:rPr>
        <w:t xml:space="preserve">
      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2-4-тарауында белгіленеді.</w:t>
      </w:r>
    </w:p>
    <w:bookmarkEnd w:id="1731"/>
    <w:bookmarkStart w:name="z1879" w:id="1732"/>
    <w:p>
      <w:pPr>
        <w:spacing w:after="0"/>
        <w:ind w:left="0"/>
        <w:jc w:val="both"/>
      </w:pPr>
      <w:r>
        <w:rPr>
          <w:rFonts w:ascii="Times New Roman"/>
          <w:b w:val="false"/>
          <w:i w:val="false"/>
          <w:color w:val="000000"/>
          <w:sz w:val="28"/>
        </w:rPr>
        <w:t>
      2. Микроқаржылық қызметті жүзеге асыратын ұйымдар (бұдан әрі – микроқаржы ұйымдары) қызметін олардың жоғары органы бекіткен микрокредиттер беру қағидалары болған кезде жүзеге асырады.</w:t>
      </w:r>
    </w:p>
    <w:bookmarkEnd w:id="1732"/>
    <w:bookmarkStart w:name="z1880" w:id="1733"/>
    <w:p>
      <w:pPr>
        <w:spacing w:after="0"/>
        <w:ind w:left="0"/>
        <w:jc w:val="both"/>
      </w:pPr>
      <w:r>
        <w:rPr>
          <w:rFonts w:ascii="Times New Roman"/>
          <w:b w:val="false"/>
          <w:i w:val="false"/>
          <w:color w:val="000000"/>
          <w:sz w:val="28"/>
        </w:rPr>
        <w:t>
      3. Микрокредиттер беру қағидалары уәкілетті органның нормативтік құқықтық актісінде белгіленген микроқаржылық қызметті жүзеге асыруға қойылатын талаптарға сәйкес келуге тиіс.</w:t>
      </w:r>
    </w:p>
    <w:bookmarkEnd w:id="1733"/>
    <w:bookmarkStart w:name="z1881" w:id="1734"/>
    <w:p>
      <w:pPr>
        <w:spacing w:after="0"/>
        <w:ind w:left="0"/>
        <w:jc w:val="both"/>
      </w:pPr>
      <w:r>
        <w:rPr>
          <w:rFonts w:ascii="Times New Roman"/>
          <w:b w:val="false"/>
          <w:i w:val="false"/>
          <w:color w:val="000000"/>
          <w:sz w:val="28"/>
        </w:rPr>
        <w:t>
      Микроқаржылық қызметті жүзеге асыруға қойылатын талаптар:</w:t>
      </w:r>
    </w:p>
    <w:bookmarkEnd w:id="1734"/>
    <w:bookmarkStart w:name="z1882" w:id="1735"/>
    <w:p>
      <w:pPr>
        <w:spacing w:after="0"/>
        <w:ind w:left="0"/>
        <w:jc w:val="both"/>
      </w:pPr>
      <w:r>
        <w:rPr>
          <w:rFonts w:ascii="Times New Roman"/>
          <w:b w:val="false"/>
          <w:i w:val="false"/>
          <w:color w:val="000000"/>
          <w:sz w:val="28"/>
        </w:rPr>
        <w:t>
      1) микрокредиттер беру қағидаларын қамтуға тиіс мәліметтер тізбесін;</w:t>
      </w:r>
    </w:p>
    <w:bookmarkEnd w:id="1735"/>
    <w:bookmarkStart w:name="z1883" w:id="1736"/>
    <w:p>
      <w:pPr>
        <w:spacing w:after="0"/>
        <w:ind w:left="0"/>
        <w:jc w:val="both"/>
      </w:pPr>
      <w:r>
        <w:rPr>
          <w:rFonts w:ascii="Times New Roman"/>
          <w:b w:val="false"/>
          <w:i w:val="false"/>
          <w:color w:val="000000"/>
          <w:sz w:val="28"/>
        </w:rPr>
        <w:t>
      2) микрокредиттер беру және клиенттерге консультация беру кезінде ақпаратты ашып көрсету тәртібін;</w:t>
      </w:r>
    </w:p>
    <w:bookmarkEnd w:id="1736"/>
    <w:bookmarkStart w:name="z1884" w:id="1737"/>
    <w:p>
      <w:pPr>
        <w:spacing w:after="0"/>
        <w:ind w:left="0"/>
        <w:jc w:val="both"/>
      </w:pPr>
      <w:r>
        <w:rPr>
          <w:rFonts w:ascii="Times New Roman"/>
          <w:b w:val="false"/>
          <w:i w:val="false"/>
          <w:color w:val="000000"/>
          <w:sz w:val="28"/>
        </w:rPr>
        <w:t>
      3) кәсіпкерлік қызметті жүзеге асырумен байланысты емес жеке тұлғамен микрокредит беру туралы шарт жасасу тәртібін, оның ішінде оның мазмұнына, ресімделуіне, міндетті шарттарына қойылатын талаптарды;</w:t>
      </w:r>
    </w:p>
    <w:bookmarkEnd w:id="1737"/>
    <w:bookmarkStart w:name="z1885" w:id="1738"/>
    <w:p>
      <w:pPr>
        <w:spacing w:after="0"/>
        <w:ind w:left="0"/>
        <w:jc w:val="both"/>
      </w:pPr>
      <w:r>
        <w:rPr>
          <w:rFonts w:ascii="Times New Roman"/>
          <w:b w:val="false"/>
          <w:i w:val="false"/>
          <w:color w:val="000000"/>
          <w:sz w:val="28"/>
        </w:rPr>
        <w:t>
      4) микрокредиттер беру кезіндегі адал мінез-құлық қағидаттарын;</w:t>
      </w:r>
    </w:p>
    <w:bookmarkEnd w:id="1738"/>
    <w:bookmarkStart w:name="z1886" w:id="1739"/>
    <w:p>
      <w:pPr>
        <w:spacing w:after="0"/>
        <w:ind w:left="0"/>
        <w:jc w:val="both"/>
      </w:pPr>
      <w:r>
        <w:rPr>
          <w:rFonts w:ascii="Times New Roman"/>
          <w:b w:val="false"/>
          <w:i w:val="false"/>
          <w:color w:val="000000"/>
          <w:sz w:val="28"/>
        </w:rPr>
        <w:t>
      5) жосықсыз практикалардың түрлері мен белгілерін, сондай-ақ микрокредиттер беру кезінде оларды анықтау тәртібін;</w:t>
      </w:r>
    </w:p>
    <w:bookmarkEnd w:id="1739"/>
    <w:bookmarkStart w:name="z1887" w:id="1740"/>
    <w:p>
      <w:pPr>
        <w:spacing w:after="0"/>
        <w:ind w:left="0"/>
        <w:jc w:val="both"/>
      </w:pPr>
      <w:r>
        <w:rPr>
          <w:rFonts w:ascii="Times New Roman"/>
          <w:b w:val="false"/>
          <w:i w:val="false"/>
          <w:color w:val="000000"/>
          <w:sz w:val="28"/>
        </w:rPr>
        <w:t>
      6) төлемге қабілетсіз клиенттермен жұмыс істеу кезінде берешекті өндіріп алудың тәртібі мен жауапты іскерлік практикаларын;</w:t>
      </w:r>
    </w:p>
    <w:bookmarkEnd w:id="1740"/>
    <w:bookmarkStart w:name="z1888" w:id="1741"/>
    <w:p>
      <w:pPr>
        <w:spacing w:after="0"/>
        <w:ind w:left="0"/>
        <w:jc w:val="both"/>
      </w:pPr>
      <w:r>
        <w:rPr>
          <w:rFonts w:ascii="Times New Roman"/>
          <w:b w:val="false"/>
          <w:i w:val="false"/>
          <w:color w:val="000000"/>
          <w:sz w:val="28"/>
        </w:rPr>
        <w:t>
      7) микроқаржылық қызметтерді ұсыну процесінде туындайтын клиенттердің жолданымдарын микроқаржы ұйымдарының қарау тәртібін;</w:t>
      </w:r>
    </w:p>
    <w:bookmarkEnd w:id="1741"/>
    <w:bookmarkStart w:name="z1889" w:id="1742"/>
    <w:p>
      <w:pPr>
        <w:spacing w:after="0"/>
        <w:ind w:left="0"/>
        <w:jc w:val="both"/>
      </w:pPr>
      <w:r>
        <w:rPr>
          <w:rFonts w:ascii="Times New Roman"/>
          <w:b w:val="false"/>
          <w:i w:val="false"/>
          <w:color w:val="000000"/>
          <w:sz w:val="28"/>
        </w:rPr>
        <w:t>
      8) клиенттердің қаржылық сауаттылық деңгейін арттыруға бағытталған іс-шараларды әзірлеуге және іске асыруға қойылатын талаптарды белгілейді.</w:t>
      </w:r>
    </w:p>
    <w:bookmarkEnd w:id="1742"/>
    <w:bookmarkStart w:name="z1890" w:id="1743"/>
    <w:p>
      <w:pPr>
        <w:spacing w:after="0"/>
        <w:ind w:left="0"/>
        <w:jc w:val="both"/>
      </w:pPr>
      <w:r>
        <w:rPr>
          <w:rFonts w:ascii="Times New Roman"/>
          <w:b w:val="false"/>
          <w:i w:val="false"/>
          <w:color w:val="000000"/>
          <w:sz w:val="28"/>
        </w:rPr>
        <w:t>
      Микрокредиттер беру қағидаларында тізбесі уәкілетті органның осы тармақтың бірінші бөлігінде көрсетілген нормативтік құқықтық актісінде белгіленген мәліметтерден басқа, клиенттермен жұмыс істеу тәртібі туралы ереже, оның ішінде:</w:t>
      </w:r>
    </w:p>
    <w:bookmarkEnd w:id="1743"/>
    <w:bookmarkStart w:name="z1891" w:id="1744"/>
    <w:p>
      <w:pPr>
        <w:spacing w:after="0"/>
        <w:ind w:left="0"/>
        <w:jc w:val="both"/>
      </w:pPr>
      <w:r>
        <w:rPr>
          <w:rFonts w:ascii="Times New Roman"/>
          <w:b w:val="false"/>
          <w:i w:val="false"/>
          <w:color w:val="000000"/>
          <w:sz w:val="28"/>
        </w:rPr>
        <w:t>
      мүгедектігі бар адамдарға және халықтың басқа да жүріп-тұруы шектеулі топтарына қызметтер көрсету бойынша қаржы ұйымдары бөлімшелерінің қолжетімділігі жөніндегі ұлттық стандарттың талаптарын ескере отырып, мүгедектігі бар адамдарға және халықтың жүріп-тұруы шектеулі топтарына қызметтер көрсету тәртібі;</w:t>
      </w:r>
    </w:p>
    <w:bookmarkEnd w:id="1744"/>
    <w:bookmarkStart w:name="z1892" w:id="1745"/>
    <w:p>
      <w:pPr>
        <w:spacing w:after="0"/>
        <w:ind w:left="0"/>
        <w:jc w:val="both"/>
      </w:pPr>
      <w:r>
        <w:rPr>
          <w:rFonts w:ascii="Times New Roman"/>
          <w:b w:val="false"/>
          <w:i w:val="false"/>
          <w:color w:val="000000"/>
          <w:sz w:val="28"/>
        </w:rPr>
        <w:t>
      сенім білдірілген адамның қатысуымен мүгедектігі бар адамдарға және халықтың жүріп-тұруы шектеулі топтарына қызметтер көрсету ерекшеліктері қамтылуға тиіс.</w:t>
      </w:r>
    </w:p>
    <w:bookmarkEnd w:id="1745"/>
    <w:bookmarkStart w:name="z1893" w:id="1746"/>
    <w:p>
      <w:pPr>
        <w:spacing w:after="0"/>
        <w:ind w:left="0"/>
        <w:jc w:val="both"/>
      </w:pPr>
      <w:r>
        <w:rPr>
          <w:rFonts w:ascii="Times New Roman"/>
          <w:b w:val="false"/>
          <w:i w:val="false"/>
          <w:color w:val="000000"/>
          <w:sz w:val="28"/>
        </w:rPr>
        <w:t>
      4. Микрокредиттер беру қағидалары ашық ақпарат болып табылады және коммерциялық құпияның немесе микрокредит беру құпиясының нысанасы бола алмайды.</w:t>
      </w:r>
    </w:p>
    <w:bookmarkEnd w:id="1746"/>
    <w:bookmarkStart w:name="z1894" w:id="1747"/>
    <w:p>
      <w:pPr>
        <w:spacing w:after="0"/>
        <w:ind w:left="0"/>
        <w:jc w:val="both"/>
      </w:pPr>
      <w:r>
        <w:rPr>
          <w:rFonts w:ascii="Times New Roman"/>
          <w:b w:val="false"/>
          <w:i w:val="false"/>
          <w:color w:val="000000"/>
          <w:sz w:val="28"/>
        </w:rPr>
        <w:t>
      5. Микроқаржы ұйымдары тәуекелдерді бағалау және басқару мақсатында өз қызметін жүзеге асыру және (немесе) қызметтер көрсету кезінде жасанды интеллектіні пайдалануға құқылы.</w:t>
      </w:r>
    </w:p>
    <w:bookmarkEnd w:id="1747"/>
    <w:bookmarkStart w:name="z1895" w:id="1748"/>
    <w:p>
      <w:pPr>
        <w:spacing w:after="0"/>
        <w:ind w:left="0"/>
        <w:jc w:val="both"/>
      </w:pPr>
      <w:r>
        <w:rPr>
          <w:rFonts w:ascii="Times New Roman"/>
          <w:b w:val="false"/>
          <w:i w:val="false"/>
          <w:color w:val="000000"/>
          <w:sz w:val="28"/>
        </w:rPr>
        <w:t>
      Микроқаржы ұйымдары жасанды интеллект жүйелерін пайдалана отырып қабылданған шешімдер үшін жауапты болады.</w:t>
      </w:r>
    </w:p>
    <w:bookmarkEnd w:id="1748"/>
    <w:bookmarkStart w:name="z1896" w:id="1749"/>
    <w:p>
      <w:pPr>
        <w:spacing w:after="0"/>
        <w:ind w:left="0"/>
        <w:jc w:val="both"/>
      </w:pPr>
      <w:r>
        <w:rPr>
          <w:rFonts w:ascii="Times New Roman"/>
          <w:b w:val="false"/>
          <w:i w:val="false"/>
          <w:color w:val="000000"/>
          <w:sz w:val="28"/>
        </w:rPr>
        <w:t>
      3-2-бап. Электрондық тәсілмен микрокредиттер беру  ерекшеліктері</w:t>
      </w:r>
    </w:p>
    <w:bookmarkEnd w:id="1749"/>
    <w:bookmarkStart w:name="z1897" w:id="1750"/>
    <w:p>
      <w:pPr>
        <w:spacing w:after="0"/>
        <w:ind w:left="0"/>
        <w:jc w:val="both"/>
      </w:pPr>
      <w:r>
        <w:rPr>
          <w:rFonts w:ascii="Times New Roman"/>
          <w:b w:val="false"/>
          <w:i w:val="false"/>
          <w:color w:val="000000"/>
          <w:sz w:val="28"/>
        </w:rPr>
        <w:t>
      1. Микроқаржы ұйымдары уәкілетті орган айқындайтын тәртіппен электрондық тәсілмен микрокредиттер беруге құқылы.</w:t>
      </w:r>
    </w:p>
    <w:bookmarkEnd w:id="1750"/>
    <w:bookmarkStart w:name="z1898" w:id="1751"/>
    <w:p>
      <w:pPr>
        <w:spacing w:after="0"/>
        <w:ind w:left="0"/>
        <w:jc w:val="both"/>
      </w:pPr>
      <w:r>
        <w:rPr>
          <w:rFonts w:ascii="Times New Roman"/>
          <w:b w:val="false"/>
          <w:i w:val="false"/>
          <w:color w:val="000000"/>
          <w:sz w:val="28"/>
        </w:rPr>
        <w:t>
      2. Микроқаржы ұйымдарының жеке тұлғаны биометриялық аутентификациялауды жүргізбей, онымен Интернет арқылы микрокредит беру туралы шарт жасасуына тыйым салынады.</w:t>
      </w:r>
    </w:p>
    <w:bookmarkEnd w:id="1751"/>
    <w:bookmarkStart w:name="z1899" w:id="1752"/>
    <w:p>
      <w:pPr>
        <w:spacing w:after="0"/>
        <w:ind w:left="0"/>
        <w:jc w:val="both"/>
      </w:pPr>
      <w:r>
        <w:rPr>
          <w:rFonts w:ascii="Times New Roman"/>
          <w:b w:val="false"/>
          <w:i w:val="false"/>
          <w:color w:val="000000"/>
          <w:sz w:val="28"/>
        </w:rPr>
        <w:t>
      Биометриялық аутентификациялауды жүргізу тәртібін, сондай-ақ биометриялық аутентификациялаудың нәтижелерін сақтау мерзімдерін Қазақстан Республикасының Ұлттық Банкімен келісу бойынша уәкілетті орган айқындайды.</w:t>
      </w:r>
    </w:p>
    <w:bookmarkEnd w:id="1752"/>
    <w:bookmarkStart w:name="z1900" w:id="1753"/>
    <w:p>
      <w:pPr>
        <w:spacing w:after="0"/>
        <w:ind w:left="0"/>
        <w:jc w:val="both"/>
      </w:pPr>
      <w:r>
        <w:rPr>
          <w:rFonts w:ascii="Times New Roman"/>
          <w:b w:val="false"/>
          <w:i w:val="false"/>
          <w:color w:val="000000"/>
          <w:sz w:val="28"/>
        </w:rPr>
        <w:t xml:space="preserve">
      Егер микрокредит сомасы уәкілетті органның нормативтік құқықтық актісінде белгіленген мөлшерден асатын болса, қарыз алушыны биометриялық аутентификациялау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жұмыс істеуі көзделген Қазақстан Республикасы Ұлттық Банкінің Сәйкестендіру деректерін алмасу орталығы арқылы жүргізіледі.</w:t>
      </w:r>
    </w:p>
    <w:bookmarkEnd w:id="1753"/>
    <w:bookmarkStart w:name="z1901" w:id="1754"/>
    <w:p>
      <w:pPr>
        <w:spacing w:after="0"/>
        <w:ind w:left="0"/>
        <w:jc w:val="both"/>
      </w:pPr>
      <w:r>
        <w:rPr>
          <w:rFonts w:ascii="Times New Roman"/>
          <w:b w:val="false"/>
          <w:i w:val="false"/>
          <w:color w:val="000000"/>
          <w:sz w:val="28"/>
        </w:rPr>
        <w:t>
      3.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 береді,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1754"/>
    <w:bookmarkStart w:name="z1902" w:id="1755"/>
    <w:p>
      <w:pPr>
        <w:spacing w:after="0"/>
        <w:ind w:left="0"/>
        <w:jc w:val="both"/>
      </w:pPr>
      <w:r>
        <w:rPr>
          <w:rFonts w:ascii="Times New Roman"/>
          <w:b w:val="false"/>
          <w:i w:val="false"/>
          <w:color w:val="000000"/>
          <w:sz w:val="28"/>
        </w:rPr>
        <w:t xml:space="preserve">
      4.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қылмыстық қудалау органдары енгізген (шығарған) қылмыстық құқық бұзушылық жасауға ықпал еткен мән-жайларды жою жөнінде шаралар қабылдау туралы ұсынудың не қарыз алушы жеке тұлғаны алаяқтық тәсілмен микрокредит ресімдеуге байланысты қылмыстық құқық бұзушылық бойынша жәбірленуші деп тану туралы қаулының негізінде микроқаржы ұйымы көрсетілген ұсынуды не қаулыны алған күннен бастап күнтізбелік үш күннен кешіктірмей, көрсетілген микрокредитке қатысты:</w:t>
      </w:r>
    </w:p>
    <w:bookmarkEnd w:id="1755"/>
    <w:bookmarkStart w:name="z1903" w:id="1756"/>
    <w:p>
      <w:pPr>
        <w:spacing w:after="0"/>
        <w:ind w:left="0"/>
        <w:jc w:val="both"/>
      </w:pPr>
      <w:r>
        <w:rPr>
          <w:rFonts w:ascii="Times New Roman"/>
          <w:b w:val="false"/>
          <w:i w:val="false"/>
          <w:color w:val="000000"/>
          <w:sz w:val="28"/>
        </w:rPr>
        <w:t>
      берешекті өндіріп алуды және талап-арыз жұмысын;</w:t>
      </w:r>
    </w:p>
    <w:bookmarkEnd w:id="1756"/>
    <w:bookmarkStart w:name="z1904" w:id="1757"/>
    <w:p>
      <w:pPr>
        <w:spacing w:after="0"/>
        <w:ind w:left="0"/>
        <w:jc w:val="both"/>
      </w:pPr>
      <w:r>
        <w:rPr>
          <w:rFonts w:ascii="Times New Roman"/>
          <w:b w:val="false"/>
          <w:i w:val="false"/>
          <w:color w:val="000000"/>
          <w:sz w:val="28"/>
        </w:rPr>
        <w:t>
      сыйақыны және (немесе) тұрақсыздық айыбын есепке жазуды тоқтата тұрады.</w:t>
      </w:r>
    </w:p>
    <w:bookmarkEnd w:id="1757"/>
    <w:bookmarkStart w:name="z1905" w:id="1758"/>
    <w:p>
      <w:pPr>
        <w:spacing w:after="0"/>
        <w:ind w:left="0"/>
        <w:jc w:val="both"/>
      </w:pPr>
      <w:r>
        <w:rPr>
          <w:rFonts w:ascii="Times New Roman"/>
          <w:b w:val="false"/>
          <w:i w:val="false"/>
          <w:color w:val="000000"/>
          <w:sz w:val="28"/>
        </w:rPr>
        <w:t>
      Микроқаржы ұйымы қарыз алушы жеке тұлғаның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және (немесе) микроқаржы ұйымының биометриялық аутентификациялауды жүргізу тәртібін не уәкілетті органның нормативтік құқықтық актісінде белгіленген алаяқтықтың ішкі, сыртқы фактілерін және (немесе) өзге де тәсілдерін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осындай жеке тұлғаға алаяқтық тәсілмен микрокредит ресімдеу фактісі анықталған заңды күшіне енген сот актісін алған күннен бастап он жұмыс күнінен кешіктірмей, оның тиісті микрокредит бойынша берешегін есептен шығару туралы, сондай-ақ осындай микрокредит бойынша бұрын ұсталған (төленген) сомаларды қарыз алушы жеке тұлғаға қайтару бойынша шаралар қабылдайды.</w:t>
      </w:r>
    </w:p>
    <w:bookmarkEnd w:id="1758"/>
    <w:bookmarkStart w:name="z1906" w:id="1759"/>
    <w:p>
      <w:pPr>
        <w:spacing w:after="0"/>
        <w:ind w:left="0"/>
        <w:jc w:val="both"/>
      </w:pPr>
      <w:r>
        <w:rPr>
          <w:rFonts w:ascii="Times New Roman"/>
          <w:b w:val="false"/>
          <w:i w:val="false"/>
          <w:color w:val="000000"/>
          <w:sz w:val="28"/>
        </w:rPr>
        <w:t>
      3-3-бап. Мерзімді әскери қызметтегі әскери қызметшіге   берілетін микрокредит ерекшеліктері</w:t>
      </w:r>
    </w:p>
    <w:bookmarkEnd w:id="1759"/>
    <w:bookmarkStart w:name="z1907" w:id="1760"/>
    <w:p>
      <w:pPr>
        <w:spacing w:after="0"/>
        <w:ind w:left="0"/>
        <w:jc w:val="both"/>
      </w:pPr>
      <w:r>
        <w:rPr>
          <w:rFonts w:ascii="Times New Roman"/>
          <w:b w:val="false"/>
          <w:i w:val="false"/>
          <w:color w:val="000000"/>
          <w:sz w:val="28"/>
        </w:rPr>
        <w:t>
      1.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ұйымдарының осындай әскери қызметшілердің Қазақстан Республикасының Қарулы Күштерінде, басқа да әскерлері мен әскери құралымдарында мерзімді әскери қызметті өткеруі кезеңінде оларға микрокредиттер беруіне тыйым салынады.</w:t>
      </w:r>
    </w:p>
    <w:bookmarkEnd w:id="1760"/>
    <w:bookmarkStart w:name="z1908" w:id="1761"/>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Заңның 4-бабының 14-тармағында көзделген шараларды қабылдайды.</w:t>
      </w:r>
    </w:p>
    <w:bookmarkEnd w:id="1761"/>
    <w:bookmarkStart w:name="z1909" w:id="1762"/>
    <w:p>
      <w:pPr>
        <w:spacing w:after="0"/>
        <w:ind w:left="0"/>
        <w:jc w:val="both"/>
      </w:pPr>
      <w:r>
        <w:rPr>
          <w:rFonts w:ascii="Times New Roman"/>
          <w:b w:val="false"/>
          <w:i w:val="false"/>
          <w:color w:val="000000"/>
          <w:sz w:val="28"/>
        </w:rPr>
        <w:t>
      2. Микроқаржы ұйымдары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күнтізбелік алпыс күнді қамтитын кезеңге негізгі борыш пен сыйақы бойынша төлемді кейінге қалдыруды ұсынуға міндетті.</w:t>
      </w:r>
    </w:p>
    <w:bookmarkEnd w:id="1762"/>
    <w:bookmarkStart w:name="z1910" w:id="1763"/>
    <w:p>
      <w:pPr>
        <w:spacing w:after="0"/>
        <w:ind w:left="0"/>
        <w:jc w:val="both"/>
      </w:pPr>
      <w:r>
        <w:rPr>
          <w:rFonts w:ascii="Times New Roman"/>
          <w:b w:val="false"/>
          <w:i w:val="false"/>
          <w:color w:val="000000"/>
          <w:sz w:val="28"/>
        </w:rPr>
        <w:t>
      3. Мерзімді әскери қызметке шақырылған әскери қызметшілер туралы,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1763"/>
    <w:bookmarkStart w:name="z1911" w:id="1764"/>
    <w:p>
      <w:pPr>
        <w:spacing w:after="0"/>
        <w:ind w:left="0"/>
        <w:jc w:val="both"/>
      </w:pPr>
      <w:r>
        <w:rPr>
          <w:rFonts w:ascii="Times New Roman"/>
          <w:b w:val="false"/>
          <w:i w:val="false"/>
          <w:color w:val="000000"/>
          <w:sz w:val="28"/>
        </w:rPr>
        <w:t>
      Осы тармақтың бірінші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1764"/>
    <w:bookmarkStart w:name="z1912" w:id="17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765"/>
    <w:bookmarkStart w:name="z1913" w:id="1766"/>
    <w:p>
      <w:pPr>
        <w:spacing w:after="0"/>
        <w:ind w:left="0"/>
        <w:jc w:val="both"/>
      </w:pPr>
      <w:r>
        <w:rPr>
          <w:rFonts w:ascii="Times New Roman"/>
          <w:b w:val="false"/>
          <w:i w:val="false"/>
          <w:color w:val="000000"/>
          <w:sz w:val="28"/>
        </w:rPr>
        <w:t>
      "4-бап. Микрокредит беруге қойылатын ең төмен талаптар</w:t>
      </w:r>
    </w:p>
    <w:bookmarkEnd w:id="1766"/>
    <w:bookmarkStart w:name="z1914" w:id="1767"/>
    <w:p>
      <w:pPr>
        <w:spacing w:after="0"/>
        <w:ind w:left="0"/>
        <w:jc w:val="both"/>
      </w:pPr>
      <w:r>
        <w:rPr>
          <w:rFonts w:ascii="Times New Roman"/>
          <w:b w:val="false"/>
          <w:i w:val="false"/>
          <w:color w:val="000000"/>
          <w:sz w:val="28"/>
        </w:rPr>
        <w:t>
      1. Микроқаржы ұйымдары Қазақстан Республикасы заңнамасының талаптарына және микрокредиттер беру қағидаларына сәйкес микрокредиттер береді.</w:t>
      </w:r>
    </w:p>
    <w:bookmarkEnd w:id="1767"/>
    <w:bookmarkStart w:name="z1915" w:id="1768"/>
    <w:p>
      <w:pPr>
        <w:spacing w:after="0"/>
        <w:ind w:left="0"/>
        <w:jc w:val="both"/>
      </w:pPr>
      <w:r>
        <w:rPr>
          <w:rFonts w:ascii="Times New Roman"/>
          <w:b w:val="false"/>
          <w:i w:val="false"/>
          <w:color w:val="000000"/>
          <w:sz w:val="28"/>
        </w:rPr>
        <w:t>
      2. Микрокредит беру туралы шарт жасасу тәртібі, оның ішінде шарттың және микрокредиттің толық құны (микрокредит бойынша артық төлем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 сондай-ақ микрокредитті өтеу графигінің нысаны уәкілетті органның осы Заңның 3-1-бабы 3-тармағының бірінші бөлігінде көрсетілген нормативтік құқықтық актісімен бекітіледі.</w:t>
      </w:r>
    </w:p>
    <w:bookmarkEnd w:id="1768"/>
    <w:bookmarkStart w:name="z1916" w:id="1769"/>
    <w:p>
      <w:pPr>
        <w:spacing w:after="0"/>
        <w:ind w:left="0"/>
        <w:jc w:val="both"/>
      </w:pPr>
      <w:r>
        <w:rPr>
          <w:rFonts w:ascii="Times New Roman"/>
          <w:b w:val="false"/>
          <w:i w:val="false"/>
          <w:color w:val="000000"/>
          <w:sz w:val="28"/>
        </w:rPr>
        <w:t>
      3. Микроқаржы ұйымдары микрокредиттер беру шеңберінде өтініш берушімен өзара іс-қимыл жасау кезінде мынадай талаптарды сақтауға міндетті:</w:t>
      </w:r>
    </w:p>
    <w:bookmarkEnd w:id="1769"/>
    <w:bookmarkStart w:name="z1917" w:id="1770"/>
    <w:p>
      <w:pPr>
        <w:spacing w:after="0"/>
        <w:ind w:left="0"/>
        <w:jc w:val="both"/>
      </w:pPr>
      <w:r>
        <w:rPr>
          <w:rFonts w:ascii="Times New Roman"/>
          <w:b w:val="false"/>
          <w:i w:val="false"/>
          <w:color w:val="000000"/>
          <w:sz w:val="28"/>
        </w:rPr>
        <w:t>
      1) өтініш берушіге сыйақының жылдық тиімді мөлшерлемесінің мөлшерін қоса алғанда, микрокредиттің талаптары және микрокредит алуға байланысты тәуекелдер, оның ішінде өтініш берушінің микрокредит беру туралы шарт бойынша өз міндеттемелерін орындамауының салдары туралы анық және толық ақпарат беру;</w:t>
      </w:r>
    </w:p>
    <w:bookmarkEnd w:id="1770"/>
    <w:bookmarkStart w:name="z1918" w:id="1771"/>
    <w:p>
      <w:pPr>
        <w:spacing w:after="0"/>
        <w:ind w:left="0"/>
        <w:jc w:val="both"/>
      </w:pPr>
      <w:r>
        <w:rPr>
          <w:rFonts w:ascii="Times New Roman"/>
          <w:b w:val="false"/>
          <w:i w:val="false"/>
          <w:color w:val="000000"/>
          <w:sz w:val="28"/>
        </w:rPr>
        <w:t>
      2) өтініш берушінің қаржылық жағдайы туралы ақпараттың негізінде оның кредит төлеу қабілеттілігіне (төлем қабілеттілігіне) бағалау жүргізу;</w:t>
      </w:r>
    </w:p>
    <w:bookmarkEnd w:id="1771"/>
    <w:bookmarkStart w:name="z1919" w:id="1772"/>
    <w:p>
      <w:pPr>
        <w:spacing w:after="0"/>
        <w:ind w:left="0"/>
        <w:jc w:val="both"/>
      </w:pPr>
      <w:r>
        <w:rPr>
          <w:rFonts w:ascii="Times New Roman"/>
          <w:b w:val="false"/>
          <w:i w:val="false"/>
          <w:color w:val="000000"/>
          <w:sz w:val="28"/>
        </w:rPr>
        <w:t xml:space="preserve">
      3)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ақпарат беру;</w:t>
      </w:r>
    </w:p>
    <w:bookmarkEnd w:id="1772"/>
    <w:bookmarkStart w:name="z1920" w:id="1773"/>
    <w:p>
      <w:pPr>
        <w:spacing w:after="0"/>
        <w:ind w:left="0"/>
        <w:jc w:val="both"/>
      </w:pPr>
      <w:r>
        <w:rPr>
          <w:rFonts w:ascii="Times New Roman"/>
          <w:b w:val="false"/>
          <w:i w:val="false"/>
          <w:color w:val="000000"/>
          <w:sz w:val="28"/>
        </w:rPr>
        <w:t>
      4) қарыз алушы микрокредитті ішінара мерзімінен бұрын өтеген немесе толық мерзімінен бұрын өтеген жағдайда, оның микрокредитті пайдаланған күндерінің нақты саны үшін ғана сыйақыны есепке жазу;</w:t>
      </w:r>
    </w:p>
    <w:bookmarkEnd w:id="1773"/>
    <w:bookmarkStart w:name="z1921" w:id="1774"/>
    <w:p>
      <w:pPr>
        <w:spacing w:after="0"/>
        <w:ind w:left="0"/>
        <w:jc w:val="both"/>
      </w:pPr>
      <w:r>
        <w:rPr>
          <w:rFonts w:ascii="Times New Roman"/>
          <w:b w:val="false"/>
          <w:i w:val="false"/>
          <w:color w:val="000000"/>
          <w:sz w:val="28"/>
        </w:rPr>
        <w:t>
      5) теңгемен берілген микрокредитті беру туралы шарт бойынша міндеттемелер мен төлемдерді кез келген валюталық немесе өзге де баламаға байланыстыра отырып индекстеуге жол бермеу;</w:t>
      </w:r>
    </w:p>
    <w:bookmarkEnd w:id="1774"/>
    <w:bookmarkStart w:name="z1922" w:id="1775"/>
    <w:p>
      <w:pPr>
        <w:spacing w:after="0"/>
        <w:ind w:left="0"/>
        <w:jc w:val="both"/>
      </w:pPr>
      <w:r>
        <w:rPr>
          <w:rFonts w:ascii="Times New Roman"/>
          <w:b w:val="false"/>
          <w:i w:val="false"/>
          <w:color w:val="000000"/>
          <w:sz w:val="28"/>
        </w:rPr>
        <w:t>
      6) жеке тұлғамен микрокредит беру және (немесе) жеке тұлғаның микрокредитін өтеу мақсатында жаңа микрокредит беру туралы шарттың талаптары өзгерген кезде негізгі борыштың сомасына капиталдандырылған (жинақтап қосылған) мерзімі өткен сыйақыға, тұрақсыздық айыбына (айыппұлдарға, өсімпұлдарға), микрокредит беруге және оған қызмет көрсетуге байланысты комиссиялар мен өзге де төлемдерге сыйақыны есепке жазуға жол бермеу.</w:t>
      </w:r>
    </w:p>
    <w:bookmarkEnd w:id="1775"/>
    <w:bookmarkStart w:name="z1923" w:id="1776"/>
    <w:p>
      <w:pPr>
        <w:spacing w:after="0"/>
        <w:ind w:left="0"/>
        <w:jc w:val="both"/>
      </w:pPr>
      <w:r>
        <w:rPr>
          <w:rFonts w:ascii="Times New Roman"/>
          <w:b w:val="false"/>
          <w:i w:val="false"/>
          <w:color w:val="000000"/>
          <w:sz w:val="28"/>
        </w:rPr>
        <w:t>
      4. Қарыз алушы үшін микрокредит беру туралы шарттың талаптарын жақсарту жағдайларын қоспағанда, микроқаржы ұйымдары оларды біржақты тәртіппен өзгертуге құқылы емес.</w:t>
      </w:r>
    </w:p>
    <w:bookmarkEnd w:id="1776"/>
    <w:bookmarkStart w:name="z1924" w:id="1777"/>
    <w:p>
      <w:pPr>
        <w:spacing w:after="0"/>
        <w:ind w:left="0"/>
        <w:jc w:val="both"/>
      </w:pPr>
      <w:r>
        <w:rPr>
          <w:rFonts w:ascii="Times New Roman"/>
          <w:b w:val="false"/>
          <w:i w:val="false"/>
          <w:color w:val="000000"/>
          <w:sz w:val="28"/>
        </w:rPr>
        <w:t>
      Осы тармақтың мақсаттары үшін қарыз алушы үшін микрокредит беру туралы шарттың талаптарын жақсарту деп мыналар түсініледі:</w:t>
      </w:r>
    </w:p>
    <w:bookmarkEnd w:id="1777"/>
    <w:bookmarkStart w:name="z1925" w:id="1778"/>
    <w:p>
      <w:pPr>
        <w:spacing w:after="0"/>
        <w:ind w:left="0"/>
        <w:jc w:val="both"/>
      </w:pPr>
      <w:r>
        <w:rPr>
          <w:rFonts w:ascii="Times New Roman"/>
          <w:b w:val="false"/>
          <w:i w:val="false"/>
          <w:color w:val="000000"/>
          <w:sz w:val="28"/>
        </w:rPr>
        <w:t>
      1) тұрақсыздық айыбын (айыппұлды, өсімпұлдарды) азайту жағына қарай өзгерту немесе оның толық күшін жою;</w:t>
      </w:r>
    </w:p>
    <w:bookmarkEnd w:id="1778"/>
    <w:bookmarkStart w:name="z1926" w:id="1779"/>
    <w:p>
      <w:pPr>
        <w:spacing w:after="0"/>
        <w:ind w:left="0"/>
        <w:jc w:val="both"/>
      </w:pPr>
      <w:r>
        <w:rPr>
          <w:rFonts w:ascii="Times New Roman"/>
          <w:b w:val="false"/>
          <w:i w:val="false"/>
          <w:color w:val="000000"/>
          <w:sz w:val="28"/>
        </w:rPr>
        <w:t>
      2) микрокредит беру туралы шарт бойынша сыйақы мөлшерлемесін азайту жағына өзгерту;</w:t>
      </w:r>
    </w:p>
    <w:bookmarkEnd w:id="1779"/>
    <w:bookmarkStart w:name="z1927" w:id="1780"/>
    <w:p>
      <w:pPr>
        <w:spacing w:after="0"/>
        <w:ind w:left="0"/>
        <w:jc w:val="both"/>
      </w:pPr>
      <w:r>
        <w:rPr>
          <w:rFonts w:ascii="Times New Roman"/>
          <w:b w:val="false"/>
          <w:i w:val="false"/>
          <w:color w:val="000000"/>
          <w:sz w:val="28"/>
        </w:rPr>
        <w:t>
      3) микрокредит бойынша төлемдерді кейінге қалдыру, оның ішінде мерзімді әскери қызмет өткеру мерзімін және ол аяқталғаннан кейінгі күнтізбелік алпыс күнді қамтитын кезеңге кейінге қалдыру және (немесе) бөліп төлеу.</w:t>
      </w:r>
    </w:p>
    <w:bookmarkEnd w:id="1780"/>
    <w:bookmarkStart w:name="z1928" w:id="1781"/>
    <w:p>
      <w:pPr>
        <w:spacing w:after="0"/>
        <w:ind w:left="0"/>
        <w:jc w:val="both"/>
      </w:pPr>
      <w:r>
        <w:rPr>
          <w:rFonts w:ascii="Times New Roman"/>
          <w:b w:val="false"/>
          <w:i w:val="false"/>
          <w:color w:val="000000"/>
          <w:sz w:val="28"/>
        </w:rPr>
        <w:t>
      Микрокредит беру туралы шартта қарыз алушы үшін жақсарту талаптарының қосымша тізбесі көзделуі мүмкін.</w:t>
      </w:r>
    </w:p>
    <w:bookmarkEnd w:id="1781"/>
    <w:bookmarkStart w:name="z1929" w:id="1782"/>
    <w:p>
      <w:pPr>
        <w:spacing w:after="0"/>
        <w:ind w:left="0"/>
        <w:jc w:val="both"/>
      </w:pPr>
      <w:r>
        <w:rPr>
          <w:rFonts w:ascii="Times New Roman"/>
          <w:b w:val="false"/>
          <w:i w:val="false"/>
          <w:color w:val="000000"/>
          <w:sz w:val="28"/>
        </w:rPr>
        <w:t>
      5. Микроқаржы ұйымдары жақсарту талаптарын қолданған жағдайда қарыз алушы микрокредит беру туралы шартта көзделген тәртіппен, сондай-ақ ақпараттандыру объектілері арқылы микрокредит беру туралы шарт талаптарының өзгергені жөнінде хабардар етіледі;</w:t>
      </w:r>
    </w:p>
    <w:bookmarkEnd w:id="1782"/>
    <w:bookmarkStart w:name="z1930" w:id="1783"/>
    <w:p>
      <w:pPr>
        <w:spacing w:after="0"/>
        <w:ind w:left="0"/>
        <w:jc w:val="both"/>
      </w:pPr>
      <w:r>
        <w:rPr>
          <w:rFonts w:ascii="Times New Roman"/>
          <w:b w:val="false"/>
          <w:i w:val="false"/>
          <w:color w:val="000000"/>
          <w:sz w:val="28"/>
        </w:rPr>
        <w:t>
      Ақпараттандыру объектілері арқылы хабардар ету туралы талап кредиттік серіктестіктер мен ломбардтарға қолданылмайды.</w:t>
      </w:r>
    </w:p>
    <w:bookmarkEnd w:id="1783"/>
    <w:bookmarkStart w:name="z1931" w:id="1784"/>
    <w:p>
      <w:pPr>
        <w:spacing w:after="0"/>
        <w:ind w:left="0"/>
        <w:jc w:val="both"/>
      </w:pPr>
      <w:r>
        <w:rPr>
          <w:rFonts w:ascii="Times New Roman"/>
          <w:b w:val="false"/>
          <w:i w:val="false"/>
          <w:color w:val="000000"/>
          <w:sz w:val="28"/>
        </w:rPr>
        <w:t>
      6. Қарыз алушы микроқаржы ұйымының тиісті хабарламасын алған күннен бастап күнтізбелік он төрт күн ішінде микроқаржы ұйымы ұсынған жақсарту талаптарынан бас тартуға және микрокредит беру туралы шартта айқындалған тәртіппен және (немесе) ақпараттандыру объектілері арқылы микроқаржы ұйымына өзінің шешімі туралы хабарлауға құқылы.</w:t>
      </w:r>
    </w:p>
    <w:bookmarkEnd w:id="1784"/>
    <w:bookmarkStart w:name="z1932" w:id="1785"/>
    <w:p>
      <w:pPr>
        <w:spacing w:after="0"/>
        <w:ind w:left="0"/>
        <w:jc w:val="both"/>
      </w:pPr>
      <w:r>
        <w:rPr>
          <w:rFonts w:ascii="Times New Roman"/>
          <w:b w:val="false"/>
          <w:i w:val="false"/>
          <w:color w:val="000000"/>
          <w:sz w:val="28"/>
        </w:rPr>
        <w:t>
      Микроқаржы ұйымдарының микрокредит бойынша ай сайынғы төлемдерді ұлғайтпай, микрокредит беру туралы шарт бойынша төлемдерді кейінге қалдыруды және (немесе) бөліп төлеуді ұсынуы өтініш берушінің келісімі болған кезде ғана жүзеге асырылады.</w:t>
      </w:r>
    </w:p>
    <w:bookmarkEnd w:id="1785"/>
    <w:bookmarkStart w:name="z1933" w:id="1786"/>
    <w:p>
      <w:pPr>
        <w:spacing w:after="0"/>
        <w:ind w:left="0"/>
        <w:jc w:val="both"/>
      </w:pPr>
      <w:r>
        <w:rPr>
          <w:rFonts w:ascii="Times New Roman"/>
          <w:b w:val="false"/>
          <w:i w:val="false"/>
          <w:color w:val="000000"/>
          <w:sz w:val="28"/>
        </w:rPr>
        <w:t xml:space="preserve">
      7. Микроқаржы ұйымдары мөлшері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белгіленетін сомадан асатын тұтынушылық микрокредит беруге құқылы емес.</w:t>
      </w:r>
    </w:p>
    <w:bookmarkEnd w:id="1786"/>
    <w:bookmarkStart w:name="z1934" w:id="1787"/>
    <w:p>
      <w:pPr>
        <w:spacing w:after="0"/>
        <w:ind w:left="0"/>
        <w:jc w:val="both"/>
      </w:pPr>
      <w:r>
        <w:rPr>
          <w:rFonts w:ascii="Times New Roman"/>
          <w:b w:val="false"/>
          <w:i w:val="false"/>
          <w:color w:val="000000"/>
          <w:sz w:val="28"/>
        </w:rPr>
        <w:t>
      8. Жеке тұлға жеке тұлғаның микрокредит алудан ерікті түрде бас тартуын кредиттік бюрода немесе "электрондық үкіметтің" веб-порталында немесе микроқаржы ұйымының "электрондық үкімет" шлюзінде орналастырылған сервистермен интеграцияланған ақпараттандыру объектілерін пайдалана отырып тегін белгілеуге немесе олардан алып тастауға құқылы.</w:t>
      </w:r>
    </w:p>
    <w:bookmarkEnd w:id="1787"/>
    <w:bookmarkStart w:name="z1935" w:id="1788"/>
    <w:p>
      <w:pPr>
        <w:spacing w:after="0"/>
        <w:ind w:left="0"/>
        <w:jc w:val="both"/>
      </w:pPr>
      <w:r>
        <w:rPr>
          <w:rFonts w:ascii="Times New Roman"/>
          <w:b w:val="false"/>
          <w:i w:val="false"/>
          <w:color w:val="000000"/>
          <w:sz w:val="28"/>
        </w:rPr>
        <w:t>
      Микроқаржы ұйымдары микрокредит беру туралы шешім қабылданғанға дейін алған жеке тұлғаның кредиттік есебінде оның микрокредиттер алудан ерікті түрде бас тартуды белгілегені туралы ақпарат болған кезде микроқаржы ұйымдарының оған микрокредиттер беруіне тыйым салынады.</w:t>
      </w:r>
    </w:p>
    <w:bookmarkEnd w:id="1788"/>
    <w:bookmarkStart w:name="z1936" w:id="1789"/>
    <w:p>
      <w:pPr>
        <w:spacing w:after="0"/>
        <w:ind w:left="0"/>
        <w:jc w:val="both"/>
      </w:pPr>
      <w:r>
        <w:rPr>
          <w:rFonts w:ascii="Times New Roman"/>
          <w:b w:val="false"/>
          <w:i w:val="false"/>
          <w:color w:val="000000"/>
          <w:sz w:val="28"/>
        </w:rPr>
        <w:t>
      Бұл тыйым салу ломбардтың микрокредит беру жағдайларына қолданылмайды.</w:t>
      </w:r>
    </w:p>
    <w:bookmarkEnd w:id="1789"/>
    <w:bookmarkStart w:name="z1937" w:id="1790"/>
    <w:p>
      <w:pPr>
        <w:spacing w:after="0"/>
        <w:ind w:left="0"/>
        <w:jc w:val="both"/>
      </w:pPr>
      <w:r>
        <w:rPr>
          <w:rFonts w:ascii="Times New Roman"/>
          <w:b w:val="false"/>
          <w:i w:val="false"/>
          <w:color w:val="000000"/>
          <w:sz w:val="28"/>
        </w:rPr>
        <w:t xml:space="preserve">
      9. Микроқаржы ұйымының мөлшері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белгіленген сомадан асатын, тіркелуге жататын, мүлік кепілімен қамтамасыз етілмеген тұтынушылық микрокредиттерді жеке тұлғаға жұбайының (зайыбының) келісімінсіз беруіне тыйым салынады.</w:t>
      </w:r>
    </w:p>
    <w:bookmarkEnd w:id="1790"/>
    <w:bookmarkStart w:name="z1938" w:id="1791"/>
    <w:p>
      <w:pPr>
        <w:spacing w:after="0"/>
        <w:ind w:left="0"/>
        <w:jc w:val="both"/>
      </w:pPr>
      <w:r>
        <w:rPr>
          <w:rFonts w:ascii="Times New Roman"/>
          <w:b w:val="false"/>
          <w:i w:val="false"/>
          <w:color w:val="000000"/>
          <w:sz w:val="28"/>
        </w:rPr>
        <w:t xml:space="preserve">
      Тіркелуге жататын, мүлік кепілімен қамтамасыз етілмеген тұтынушылық микрокредитті алуға жұбайының (зайыбының) келісімін алу тәртібі және жұбайының (зайыбының) келісімі қажет болатын микрокредиттің ең төмен мөлшері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айқындалады.</w:t>
      </w:r>
    </w:p>
    <w:bookmarkEnd w:id="1791"/>
    <w:bookmarkStart w:name="z1939" w:id="1792"/>
    <w:p>
      <w:pPr>
        <w:spacing w:after="0"/>
        <w:ind w:left="0"/>
        <w:jc w:val="both"/>
      </w:pPr>
      <w:r>
        <w:rPr>
          <w:rFonts w:ascii="Times New Roman"/>
          <w:b w:val="false"/>
          <w:i w:val="false"/>
          <w:color w:val="000000"/>
          <w:sz w:val="28"/>
        </w:rPr>
        <w:t>
      10. Микроқаржы ұйымының кредиттік есебінде бұрын алынған микрокредиттер және (немесе) банктік қарыздар туралы ақпарат жоқ жеке тұлғамен осы жеке тұлғаның микроқаржы ұйымында берген жазбаша келісімінің негізінде микроқаржы ұйымында өзінің жеке қатысуымен осындай жеке тұлғаға биометриялық сәйкестендіру жүргізбей, мүлік кепілімен қамтамасыз етілмеген тұтынушылық микрокредитті беру туралы шарт жасасуына тыйым салынады.</w:t>
      </w:r>
    </w:p>
    <w:bookmarkEnd w:id="1792"/>
    <w:bookmarkStart w:name="z1940" w:id="1793"/>
    <w:p>
      <w:pPr>
        <w:spacing w:after="0"/>
        <w:ind w:left="0"/>
        <w:jc w:val="both"/>
      </w:pPr>
      <w:r>
        <w:rPr>
          <w:rFonts w:ascii="Times New Roman"/>
          <w:b w:val="false"/>
          <w:i w:val="false"/>
          <w:color w:val="000000"/>
          <w:sz w:val="28"/>
        </w:rPr>
        <w:t>
      Тұтынушылық микрокредит шартын жасасқан кезде осы тармақтың бірінші бөлігіне сәйкес жеке тұлғаның өзінің жеке қатысуы міндетті болатын осындай шарт бойынша микрокредиттің ең төмен мөлшері уәкілетті органның осы Заңның 3-1-бабы 3-тармағының бірінші бөлігінде көрсетілген нормативтік құқықтық актісінде айқындалады.</w:t>
      </w:r>
    </w:p>
    <w:bookmarkEnd w:id="1793"/>
    <w:bookmarkStart w:name="z1941" w:id="1794"/>
    <w:p>
      <w:pPr>
        <w:spacing w:after="0"/>
        <w:ind w:left="0"/>
        <w:jc w:val="both"/>
      </w:pPr>
      <w:r>
        <w:rPr>
          <w:rFonts w:ascii="Times New Roman"/>
          <w:b w:val="false"/>
          <w:i w:val="false"/>
          <w:color w:val="000000"/>
          <w:sz w:val="28"/>
        </w:rPr>
        <w:t>
      Осы тармақтың бірінші бөлігінде көзделген талап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1794"/>
    <w:bookmarkStart w:name="z1942" w:id="1795"/>
    <w:p>
      <w:pPr>
        <w:spacing w:after="0"/>
        <w:ind w:left="0"/>
        <w:jc w:val="both"/>
      </w:pPr>
      <w:r>
        <w:rPr>
          <w:rFonts w:ascii="Times New Roman"/>
          <w:b w:val="false"/>
          <w:i w:val="false"/>
          <w:color w:val="000000"/>
          <w:sz w:val="28"/>
        </w:rPr>
        <w:t>
      Микроқаржы ұйымы жеке тұлғаның кепілмен қамтамасыз етілмеген тұтынушылық микрокредит беру туралы шарт жасасуға берген өтініші келіп түскен кезден бастап бір сағаттың ішінде ол бойынша шешім қабылдайды.</w:t>
      </w:r>
    </w:p>
    <w:bookmarkEnd w:id="1795"/>
    <w:bookmarkStart w:name="z1943" w:id="1796"/>
    <w:p>
      <w:pPr>
        <w:spacing w:after="0"/>
        <w:ind w:left="0"/>
        <w:jc w:val="both"/>
      </w:pPr>
      <w:r>
        <w:rPr>
          <w:rFonts w:ascii="Times New Roman"/>
          <w:b w:val="false"/>
          <w:i w:val="false"/>
          <w:color w:val="000000"/>
          <w:sz w:val="28"/>
        </w:rPr>
        <w:t>
      Микроқаржы ұйымының жеке тұлғаның мүлік кепілімен қамтамасыз етілмеген тұтынушылық микрокредит беру туралы шарт жасасуға берген өтініші бойынша оң шешім қабылдауына, сондай-ақ кредиттік есебінде осы жеке тұлғаның өзге микроқаржы ұйымына немесе банкке микрокредит беру туралы шарт немесе қабылданған шешім туралы мәртебесі жоқ, мүлік кепілімен қамтамасыз етілмеген банктік қарыз шартын жасасуға берген өтініші туралы ақпарат болған кезде мұндай шарт жасасуына тыйым салынады.</w:t>
      </w:r>
    </w:p>
    <w:bookmarkEnd w:id="1796"/>
    <w:bookmarkStart w:name="z1944" w:id="1797"/>
    <w:p>
      <w:pPr>
        <w:spacing w:after="0"/>
        <w:ind w:left="0"/>
        <w:jc w:val="both"/>
      </w:pPr>
      <w:r>
        <w:rPr>
          <w:rFonts w:ascii="Times New Roman"/>
          <w:b w:val="false"/>
          <w:i w:val="false"/>
          <w:color w:val="000000"/>
          <w:sz w:val="28"/>
        </w:rPr>
        <w:t>
      Микроқаржы ұйымы кредиттік бюроға жеке тұлғаның мүлік кепілімен қамтамасыз етілмеген тұтынушылық микрокредит беру туралы шарт жасасуға өтініш бергені және ол бойынша қабылданған шешім туралы ақпарат бермеген жағдайда, микроқаржы ұйымының мұндай шарт жасасуына тыйым салынады.</w:t>
      </w:r>
    </w:p>
    <w:bookmarkEnd w:id="1797"/>
    <w:bookmarkStart w:name="z1945" w:id="1798"/>
    <w:p>
      <w:pPr>
        <w:spacing w:after="0"/>
        <w:ind w:left="0"/>
        <w:jc w:val="both"/>
      </w:pPr>
      <w:r>
        <w:rPr>
          <w:rFonts w:ascii="Times New Roman"/>
          <w:b w:val="false"/>
          <w:i w:val="false"/>
          <w:color w:val="000000"/>
          <w:sz w:val="28"/>
        </w:rPr>
        <w:t>
      Осы тармақтың бесінші және алтыншы бөліктерінде белгіленген талаптар сол микроқаржы ұйымында алынған қарыз алушы жеке тұлғаның микрокредиті бойынша берешекті өтеу үшін мүлік кепілімен қамтамасыз етілмеген тұтынушылық микрокредит беру жағдайларына қолданылмайды.</w:t>
      </w:r>
    </w:p>
    <w:bookmarkEnd w:id="1798"/>
    <w:bookmarkStart w:name="z1946" w:id="1799"/>
    <w:p>
      <w:pPr>
        <w:spacing w:after="0"/>
        <w:ind w:left="0"/>
        <w:jc w:val="both"/>
      </w:pPr>
      <w:r>
        <w:rPr>
          <w:rFonts w:ascii="Times New Roman"/>
          <w:b w:val="false"/>
          <w:i w:val="false"/>
          <w:color w:val="000000"/>
          <w:sz w:val="28"/>
        </w:rPr>
        <w:t>
      Қарыз алушы жеке тұлғаның сұрау салуы бойынша микроқаржы ұйымы он жұмыс күнінен кешіктірмей, қарыз алушыға оған биометриялық сәйкестендіруді жүргізу күні мен тәсілін қоса алғанда, осы биометриялық сәйкестендіруді жүргізу процесі, микроқаржы ұйымы мен Қазақстан Республикасы Ұлттық Банкінің антифрод-орталығының дерекқорларында ол туралы ақпараттың болуы тұрғысынан жүргізілген деректерді салыстырып тексеру туралы мәліметтерді, сондай-ақ тұтынушылық микрокредит беру туралы шарт жасасуға берілген өтінішті қарау және осындай шарт жасасу кезінде пайдаланылған борыштық жүктеме коэффициентінің мәнін ұсынады.</w:t>
      </w:r>
    </w:p>
    <w:bookmarkEnd w:id="1799"/>
    <w:bookmarkStart w:name="z1947" w:id="1800"/>
    <w:p>
      <w:pPr>
        <w:spacing w:after="0"/>
        <w:ind w:left="0"/>
        <w:jc w:val="both"/>
      </w:pPr>
      <w:r>
        <w:rPr>
          <w:rFonts w:ascii="Times New Roman"/>
          <w:b w:val="false"/>
          <w:i w:val="false"/>
          <w:color w:val="000000"/>
          <w:sz w:val="28"/>
        </w:rPr>
        <w:t xml:space="preserve">
      11. Уәкілетті органның осы Заңның </w:t>
      </w:r>
      <w:r>
        <w:rPr>
          <w:rFonts w:ascii="Times New Roman"/>
          <w:b w:val="false"/>
          <w:i w:val="false"/>
          <w:color w:val="000000"/>
          <w:sz w:val="28"/>
        </w:rPr>
        <w:t>3-1-бабы</w:t>
      </w:r>
      <w:r>
        <w:rPr>
          <w:rFonts w:ascii="Times New Roman"/>
          <w:b w:val="false"/>
          <w:i w:val="false"/>
          <w:color w:val="000000"/>
          <w:sz w:val="28"/>
        </w:rPr>
        <w:t xml:space="preserve"> 3-тармағының бірінші бөлігінде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 жасасуға оның келісімін алғаннан кейін ғана осындай шарт жасасады.</w:t>
      </w:r>
    </w:p>
    <w:bookmarkEnd w:id="1800"/>
    <w:bookmarkStart w:name="z1948" w:id="1801"/>
    <w:p>
      <w:pPr>
        <w:spacing w:after="0"/>
        <w:ind w:left="0"/>
        <w:jc w:val="both"/>
      </w:pPr>
      <w:r>
        <w:rPr>
          <w:rFonts w:ascii="Times New Roman"/>
          <w:b w:val="false"/>
          <w:i w:val="false"/>
          <w:color w:val="000000"/>
          <w:sz w:val="28"/>
        </w:rPr>
        <w:t>
      Мүлік кепілімен қамтамасыз етілмеген тұтынушылық микрокредитті беру туралы шарт Интернет арқылы жасалған жағдайда, оны жасауға келісім кредиттік бюрода не "электрондық үкіметтің" веб-порталында, не микроқаржы ұйымының "электрондық үкімет" шлюзінде орналастырылған сервистермен интеграцияланған ақпараттандыру объектілері арқылы ресімделеді.</w:t>
      </w:r>
    </w:p>
    <w:bookmarkEnd w:id="1801"/>
    <w:bookmarkStart w:name="z1949" w:id="1802"/>
    <w:p>
      <w:pPr>
        <w:spacing w:after="0"/>
        <w:ind w:left="0"/>
        <w:jc w:val="both"/>
      </w:pPr>
      <w:r>
        <w:rPr>
          <w:rFonts w:ascii="Times New Roman"/>
          <w:b w:val="false"/>
          <w:i w:val="false"/>
          <w:color w:val="000000"/>
          <w:sz w:val="28"/>
        </w:rPr>
        <w:t>
      12. Микроқаржы ұйымы Интернет арқылы жасалған, мөлшері уәкілетті органның осы Заңның 3-1-бабы 3-тармағының бірінші бөлігінде көрсетілген нормативтік құқықтық актісінде айқындалған ең төмен мөлшерден асатын микрокредит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1802"/>
    <w:bookmarkStart w:name="z1950" w:id="1803"/>
    <w:p>
      <w:pPr>
        <w:spacing w:after="0"/>
        <w:ind w:left="0"/>
        <w:jc w:val="both"/>
      </w:pPr>
      <w:r>
        <w:rPr>
          <w:rFonts w:ascii="Times New Roman"/>
          <w:b w:val="false"/>
          <w:i w:val="false"/>
          <w:color w:val="000000"/>
          <w:sz w:val="28"/>
        </w:rPr>
        <w:t>
      1) микрокредит беру туралы шартқа қол қойылған не микрокредит сомасы ұлғайтылған кезден бастап жиырма төрт сағаттан кейін;</w:t>
      </w:r>
    </w:p>
    <w:bookmarkEnd w:id="1803"/>
    <w:bookmarkStart w:name="z1951" w:id="1804"/>
    <w:p>
      <w:pPr>
        <w:spacing w:after="0"/>
        <w:ind w:left="0"/>
        <w:jc w:val="both"/>
      </w:pPr>
      <w:r>
        <w:rPr>
          <w:rFonts w:ascii="Times New Roman"/>
          <w:b w:val="false"/>
          <w:i w:val="false"/>
          <w:color w:val="000000"/>
          <w:sz w:val="28"/>
        </w:rPr>
        <w:t>
      2) уәкілетті органның осы Заңның 3-1-бабы 3-тармағының бірінші бөлігінде көрсетілген нормативтік құқықтық актісінің талаптарына сәйкес ресімделген және микроқаржы ұйымы осы тармақтың бірінші бөлігінің 1) тармақшасында көрсетілген мерзімнен кейін алған тұтынушылық микрокредитті алуға қарыз алушының келісімі (растауы) болған кезде жүзеге асырады.</w:t>
      </w:r>
    </w:p>
    <w:bookmarkEnd w:id="1804"/>
    <w:bookmarkStart w:name="z1952" w:id="1805"/>
    <w:p>
      <w:pPr>
        <w:spacing w:after="0"/>
        <w:ind w:left="0"/>
        <w:jc w:val="both"/>
      </w:pPr>
      <w:r>
        <w:rPr>
          <w:rFonts w:ascii="Times New Roman"/>
          <w:b w:val="false"/>
          <w:i w:val="false"/>
          <w:color w:val="000000"/>
          <w:sz w:val="28"/>
        </w:rPr>
        <w:t xml:space="preserve">
      Қарыз алушыға Интернет арқылы мүлік кепілімен қамтамасыз етілмеген, қосу нәтижесінде сомасы уәкілетті органның осы Заңның 3-1-бабы 3-тармағының бірінші бөлігінде көрсетілген нормативтік құқықтық актісінде айқындалған ең төмен мөлшерден асатын бірнеше тұтынушылық микрокредит сол бір микроқаржы ұйымында күнтізбелік бір күннің ішінде берілген жағдайда, микроқаржы ұйымы көрсетілген ең төмен мөлшерден асып кеткен микрокредиттерге қатысты осы тармақтың бірінші бөлігінің 1) тармақшасында белгіленген талапты сақтайды, сондай-ақ көрсетілген микрокредиттерді уәкілетті органның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көрсетілген нормативтік құқықтық актісінде белгіленген талаптарды ескере отырып, ішкі құжаттарға сәйкес алаяқтық белгілерінің болмауы тұрғысынан тексереді.</w:t>
      </w:r>
    </w:p>
    <w:bookmarkEnd w:id="1805"/>
    <w:bookmarkStart w:name="z1953" w:id="1806"/>
    <w:p>
      <w:pPr>
        <w:spacing w:after="0"/>
        <w:ind w:left="0"/>
        <w:jc w:val="both"/>
      </w:pPr>
      <w:r>
        <w:rPr>
          <w:rFonts w:ascii="Times New Roman"/>
          <w:b w:val="false"/>
          <w:i w:val="false"/>
          <w:color w:val="000000"/>
          <w:sz w:val="28"/>
        </w:rPr>
        <w:t>
      13. Осы баптың 8-тармағының екінші бөлігінде, 11-тармағында және 12-тармағының бірінші бөлігінде көзделген талаптар мынадай жағдайларға:</w:t>
      </w:r>
    </w:p>
    <w:bookmarkEnd w:id="1806"/>
    <w:bookmarkStart w:name="z1954" w:id="1807"/>
    <w:p>
      <w:pPr>
        <w:spacing w:after="0"/>
        <w:ind w:left="0"/>
        <w:jc w:val="both"/>
      </w:pPr>
      <w:r>
        <w:rPr>
          <w:rFonts w:ascii="Times New Roman"/>
          <w:b w:val="false"/>
          <w:i w:val="false"/>
          <w:color w:val="000000"/>
          <w:sz w:val="28"/>
        </w:rPr>
        <w:t>
      1) микроқаржы ұйымының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беруіне;</w:t>
      </w:r>
    </w:p>
    <w:bookmarkEnd w:id="1807"/>
    <w:bookmarkStart w:name="z1955" w:id="1808"/>
    <w:p>
      <w:pPr>
        <w:spacing w:after="0"/>
        <w:ind w:left="0"/>
        <w:jc w:val="both"/>
      </w:pPr>
      <w:r>
        <w:rPr>
          <w:rFonts w:ascii="Times New Roman"/>
          <w:b w:val="false"/>
          <w:i w:val="false"/>
          <w:color w:val="000000"/>
          <w:sz w:val="28"/>
        </w:rPr>
        <w:t>
      2) микроқаржы ұйымының жеке тұлғаның осы микроқаржы ұйымындағы басқа микрокредит бойынша берешегін өтеу мақсатында оған микрокредит беруіне;</w:t>
      </w:r>
    </w:p>
    <w:bookmarkEnd w:id="1808"/>
    <w:bookmarkStart w:name="z1956" w:id="1809"/>
    <w:p>
      <w:pPr>
        <w:spacing w:after="0"/>
        <w:ind w:left="0"/>
        <w:jc w:val="both"/>
      </w:pPr>
      <w:r>
        <w:rPr>
          <w:rFonts w:ascii="Times New Roman"/>
          <w:b w:val="false"/>
          <w:i w:val="false"/>
          <w:color w:val="000000"/>
          <w:sz w:val="28"/>
        </w:rPr>
        <w:t>
      3) микроқаржы ұйымының қарыз алушының салықтар, айыппұлдар, атқарушылық іс жүргізу бойынша берешегін төлеу мақсатында жеке тұлғаға микрокредит беруіне қолданылмайды, мұндай жағдайда микрокредит сомасы қарыз алушы көрсеткен, осындай төлемдерді қабылдауды жүзеге асыратын тиісті уәкілетті органның не өндіріп алушылар пайдасына өндіріп алынған сомаларды сақтау үшін банкте ашылған жеке сот орындаушысының банктік шотына аударылады.</w:t>
      </w:r>
    </w:p>
    <w:bookmarkEnd w:id="1809"/>
    <w:bookmarkStart w:name="z1957" w:id="1810"/>
    <w:p>
      <w:pPr>
        <w:spacing w:after="0"/>
        <w:ind w:left="0"/>
        <w:jc w:val="both"/>
      </w:pPr>
      <w:r>
        <w:rPr>
          <w:rFonts w:ascii="Times New Roman"/>
          <w:b w:val="false"/>
          <w:i w:val="false"/>
          <w:color w:val="000000"/>
          <w:sz w:val="28"/>
        </w:rPr>
        <w:t xml:space="preserve">
      14. Микроқаржы ұйымы осы баптың 9-тармағының бірінші бөлігінде белгіленген талаптарды сақтамай, жеке тұлғаға микрокредит берген жағдайда, микроқаржы ұйымы: </w:t>
      </w:r>
    </w:p>
    <w:bookmarkEnd w:id="1810"/>
    <w:bookmarkStart w:name="z1958" w:id="1811"/>
    <w:p>
      <w:pPr>
        <w:spacing w:after="0"/>
        <w:ind w:left="0"/>
        <w:jc w:val="both"/>
      </w:pPr>
      <w:r>
        <w:rPr>
          <w:rFonts w:ascii="Times New Roman"/>
          <w:b w:val="false"/>
          <w:i w:val="false"/>
          <w:color w:val="000000"/>
          <w:sz w:val="28"/>
        </w:rPr>
        <w:t>
      1) аталған жеке тұлғадан осындай микрокредит бойынша міндеттемелерді орындауын талап етуге құқылы емес;</w:t>
      </w:r>
    </w:p>
    <w:bookmarkEnd w:id="1811"/>
    <w:bookmarkStart w:name="z1959" w:id="1812"/>
    <w:p>
      <w:pPr>
        <w:spacing w:after="0"/>
        <w:ind w:left="0"/>
        <w:jc w:val="both"/>
      </w:pPr>
      <w:r>
        <w:rPr>
          <w:rFonts w:ascii="Times New Roman"/>
          <w:b w:val="false"/>
          <w:i w:val="false"/>
          <w:color w:val="000000"/>
          <w:sz w:val="28"/>
        </w:rPr>
        <w:t>
      2) көрсетілген микрокредитті беру фактісі анықталған күннен бастап үш жұмыс күнінен кешіктірмей мынадай шаралар қабылдайды:</w:t>
      </w:r>
    </w:p>
    <w:bookmarkEnd w:id="1812"/>
    <w:bookmarkStart w:name="z1960" w:id="1813"/>
    <w:p>
      <w:pPr>
        <w:spacing w:after="0"/>
        <w:ind w:left="0"/>
        <w:jc w:val="both"/>
      </w:pPr>
      <w:r>
        <w:rPr>
          <w:rFonts w:ascii="Times New Roman"/>
          <w:b w:val="false"/>
          <w:i w:val="false"/>
          <w:color w:val="000000"/>
          <w:sz w:val="28"/>
        </w:rPr>
        <w:t>
      қарыз алушы жеке тұлғаның осындай микрокредит бойынша берешегін толық есептен шығару (кешіру) туралы шешім қабылдайды;</w:t>
      </w:r>
    </w:p>
    <w:bookmarkEnd w:id="1813"/>
    <w:bookmarkStart w:name="z1961" w:id="1814"/>
    <w:p>
      <w:pPr>
        <w:spacing w:after="0"/>
        <w:ind w:left="0"/>
        <w:jc w:val="both"/>
      </w:pPr>
      <w:r>
        <w:rPr>
          <w:rFonts w:ascii="Times New Roman"/>
          <w:b w:val="false"/>
          <w:i w:val="false"/>
          <w:color w:val="000000"/>
          <w:sz w:val="28"/>
        </w:rPr>
        <w:t>
      осындай микрокредит бойынша берешекті өндіріп алуды және талап-арыз жұмысын тоқтатады;</w:t>
      </w:r>
    </w:p>
    <w:bookmarkEnd w:id="1814"/>
    <w:bookmarkStart w:name="z1962" w:id="1815"/>
    <w:p>
      <w:pPr>
        <w:spacing w:after="0"/>
        <w:ind w:left="0"/>
        <w:jc w:val="both"/>
      </w:pPr>
      <w:r>
        <w:rPr>
          <w:rFonts w:ascii="Times New Roman"/>
          <w:b w:val="false"/>
          <w:i w:val="false"/>
          <w:color w:val="000000"/>
          <w:sz w:val="28"/>
        </w:rPr>
        <w:t>
      қарыз алушы жеке тұлғаның кредиттік бюролардағы кредиттік тарихына осындай микрокредит жөніндегі ақпарат туралы жазбаларды жою арқылы түзетулер енгізеді;</w:t>
      </w:r>
    </w:p>
    <w:bookmarkEnd w:id="1815"/>
    <w:bookmarkStart w:name="z1963" w:id="1816"/>
    <w:p>
      <w:pPr>
        <w:spacing w:after="0"/>
        <w:ind w:left="0"/>
        <w:jc w:val="both"/>
      </w:pPr>
      <w:r>
        <w:rPr>
          <w:rFonts w:ascii="Times New Roman"/>
          <w:b w:val="false"/>
          <w:i w:val="false"/>
          <w:color w:val="000000"/>
          <w:sz w:val="28"/>
        </w:rPr>
        <w:t>
      осындай микрокредит бойынша негізгі борыштың, сыйақының және (немесе) тұрақсыздық айыбының бұрын ұсталған (төленген) сомаларын қарыз алушы жеке тұлғаға қайтаруды жүзеге асырады.</w:t>
      </w:r>
    </w:p>
    <w:bookmarkEnd w:id="1816"/>
    <w:bookmarkStart w:name="z1964" w:id="1817"/>
    <w:p>
      <w:pPr>
        <w:spacing w:after="0"/>
        <w:ind w:left="0"/>
        <w:jc w:val="both"/>
      </w:pPr>
      <w:r>
        <w:rPr>
          <w:rFonts w:ascii="Times New Roman"/>
          <w:b w:val="false"/>
          <w:i w:val="false"/>
          <w:color w:val="000000"/>
          <w:sz w:val="28"/>
        </w:rPr>
        <w:t>
      Осы тармақтың бірінші бөлігінде көзделген шаралар, микроқаржы ұйымы осы Заңның 3-2-бабының 4-тармағының бірінші бөлігінде көрсетілген қылмыстық қудалау органдарының процестік құжаттарын алған жағдайда, оның осы баптың 3-2-бабының 2-тармағында, 8-тармағының екінші бөлігінде, 10-тармағының бірінші бөлігінде, 11 және 12-тармақтарында көзделген талаптардың кез келгенін сақтамай, микрокредит беру жағдайларына қолданылады.</w:t>
      </w:r>
    </w:p>
    <w:bookmarkEnd w:id="1817"/>
    <w:bookmarkStart w:name="z1965" w:id="1818"/>
    <w:p>
      <w:pPr>
        <w:spacing w:after="0"/>
        <w:ind w:left="0"/>
        <w:jc w:val="both"/>
      </w:pPr>
      <w:r>
        <w:rPr>
          <w:rFonts w:ascii="Times New Roman"/>
          <w:b w:val="false"/>
          <w:i w:val="false"/>
          <w:color w:val="000000"/>
          <w:sz w:val="28"/>
        </w:rPr>
        <w:t>
      15. Микроқаржы ұйымдары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жеке тұлғаға қатысты соттан тыс банкроттық рәсімінің немесе сот арқылы банкроттық рәсімінің аяқталғаны туралы хабарландыру орналастырылған күннен бастап бес жыл ішінде аталған жеке тұлғаға микрокредиттер беруге, сондай-ақ мұндай жеке тұлғадан микрокредит беру туралы шарттар бойынша кепіл, кепілдік және (немесе) кепілгерлік түріндегі қамтамасыз етуді қабылдауға құқылы емес.</w:t>
      </w:r>
    </w:p>
    <w:bookmarkEnd w:id="1818"/>
    <w:bookmarkStart w:name="z1966" w:id="1819"/>
    <w:p>
      <w:pPr>
        <w:spacing w:after="0"/>
        <w:ind w:left="0"/>
        <w:jc w:val="both"/>
      </w:pPr>
      <w:r>
        <w:rPr>
          <w:rFonts w:ascii="Times New Roman"/>
          <w:b w:val="false"/>
          <w:i w:val="false"/>
          <w:color w:val="000000"/>
          <w:sz w:val="28"/>
        </w:rPr>
        <w:t>
      Осы тармақтың талаптары мемлекеттік тіркелуге жатпайтын жылжымалы мүлікті кепілге қойып ломбардтар беретін микрокредиттерге қолданылмайды.</w:t>
      </w:r>
    </w:p>
    <w:bookmarkEnd w:id="1819"/>
    <w:bookmarkStart w:name="z1967" w:id="1820"/>
    <w:p>
      <w:pPr>
        <w:spacing w:after="0"/>
        <w:ind w:left="0"/>
        <w:jc w:val="both"/>
      </w:pPr>
      <w:r>
        <w:rPr>
          <w:rFonts w:ascii="Times New Roman"/>
          <w:b w:val="false"/>
          <w:i w:val="false"/>
          <w:color w:val="000000"/>
          <w:sz w:val="28"/>
        </w:rPr>
        <w:t>
      16. Микроқаржы ұйымдары мөлшерін микроқаржы ұйымдары өз бетінше айқындайтын микрокредитті бергені және оның талаптарын өзгерткені үшін заңды тұлғаларға комиссиялар және (немесе) өзге де төлемдер белгілеуге және оларды алуға құқылы.</w:t>
      </w:r>
    </w:p>
    <w:bookmarkEnd w:id="1820"/>
    <w:bookmarkStart w:name="z1968" w:id="1821"/>
    <w:p>
      <w:pPr>
        <w:spacing w:after="0"/>
        <w:ind w:left="0"/>
        <w:jc w:val="both"/>
      </w:pPr>
      <w:r>
        <w:rPr>
          <w:rFonts w:ascii="Times New Roman"/>
          <w:b w:val="false"/>
          <w:i w:val="false"/>
          <w:color w:val="000000"/>
          <w:sz w:val="28"/>
        </w:rPr>
        <w:t>
      Микроқаржы ұйымдары заңды тұлғаға берілген микрокредит беру туралы шарттарда микрокредитті беруге және оның талаптарының өзгеруіне байланысты алуға жататын комиссиялардың және (немесе) өзге де төлемдердің толық тізбесін, сондай-ақ олардың мөлшерін көрсетуге міндетті.</w:t>
      </w:r>
    </w:p>
    <w:bookmarkEnd w:id="1821"/>
    <w:bookmarkStart w:name="z1969" w:id="1822"/>
    <w:p>
      <w:pPr>
        <w:spacing w:after="0"/>
        <w:ind w:left="0"/>
        <w:jc w:val="both"/>
      </w:pPr>
      <w:r>
        <w:rPr>
          <w:rFonts w:ascii="Times New Roman"/>
          <w:b w:val="false"/>
          <w:i w:val="false"/>
          <w:color w:val="000000"/>
          <w:sz w:val="28"/>
        </w:rPr>
        <w:t>
      Микроқаржы ұйымдары заңды тұлғамен жасалған микрокредит беру туралы шарттың шеңберінде комиссиялардың және (немесе) өзге де төлемдердің жаңа түрлерін біржақты тәртіппен енгізуге құқылы емес.</w:t>
      </w:r>
    </w:p>
    <w:bookmarkEnd w:id="1822"/>
    <w:bookmarkStart w:name="z1970" w:id="18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1-1-тармақшаның</w:t>
      </w:r>
      <w:r>
        <w:rPr>
          <w:rFonts w:ascii="Times New Roman"/>
          <w:b w:val="false"/>
          <w:i w:val="false"/>
          <w:color w:val="000000"/>
          <w:sz w:val="28"/>
        </w:rPr>
        <w:t xml:space="preserve"> бірінші бөлігі мынадай редакцияда жазылсын:</w:t>
      </w:r>
    </w:p>
    <w:bookmarkStart w:name="z1972" w:id="1824"/>
    <w:p>
      <w:pPr>
        <w:spacing w:after="0"/>
        <w:ind w:left="0"/>
        <w:jc w:val="both"/>
      </w:pPr>
      <w:r>
        <w:rPr>
          <w:rFonts w:ascii="Times New Roman"/>
          <w:b w:val="false"/>
          <w:i w:val="false"/>
          <w:color w:val="000000"/>
          <w:sz w:val="28"/>
        </w:rPr>
        <w:t xml:space="preserve">
      "1-1. Егер қарыз алушы жеке тұлға жүргізген төлем сомасы микрокредит беру туралы шарт бойынша міндеттемелерді орындау үшін жеткіліксіз болса, көрсетілген сома қарыз алушы жеке тұлғаның микрокредит беру туралы шарт бойынша міндеттемелерін мынадай кезектілікпен өтейді: </w:t>
      </w:r>
    </w:p>
    <w:bookmarkEnd w:id="1824"/>
    <w:bookmarkStart w:name="z1973" w:id="1825"/>
    <w:p>
      <w:pPr>
        <w:spacing w:after="0"/>
        <w:ind w:left="0"/>
        <w:jc w:val="both"/>
      </w:pPr>
      <w:r>
        <w:rPr>
          <w:rFonts w:ascii="Times New Roman"/>
          <w:b w:val="false"/>
          <w:i w:val="false"/>
          <w:color w:val="000000"/>
          <w:sz w:val="28"/>
        </w:rPr>
        <w:t>
      1) негізгі борыш бойынша берешек;</w:t>
      </w:r>
    </w:p>
    <w:bookmarkEnd w:id="1825"/>
    <w:bookmarkStart w:name="z1974" w:id="1826"/>
    <w:p>
      <w:pPr>
        <w:spacing w:after="0"/>
        <w:ind w:left="0"/>
        <w:jc w:val="both"/>
      </w:pPr>
      <w:r>
        <w:rPr>
          <w:rFonts w:ascii="Times New Roman"/>
          <w:b w:val="false"/>
          <w:i w:val="false"/>
          <w:color w:val="000000"/>
          <w:sz w:val="28"/>
        </w:rPr>
        <w:t>
      2) сыйақы бойынша берешек;</w:t>
      </w:r>
    </w:p>
    <w:bookmarkEnd w:id="1826"/>
    <w:bookmarkStart w:name="z1975" w:id="1827"/>
    <w:p>
      <w:pPr>
        <w:spacing w:after="0"/>
        <w:ind w:left="0"/>
        <w:jc w:val="both"/>
      </w:pPr>
      <w:r>
        <w:rPr>
          <w:rFonts w:ascii="Times New Roman"/>
          <w:b w:val="false"/>
          <w:i w:val="false"/>
          <w:color w:val="000000"/>
          <w:sz w:val="28"/>
        </w:rPr>
        <w:t>
      3) осы баптың 3-тармағына сәйкес айқындалған мөлшердегі тұрақсыздық айыбы (айыппұл, өсімпұлдар);</w:t>
      </w:r>
    </w:p>
    <w:bookmarkEnd w:id="1827"/>
    <w:bookmarkStart w:name="z1976" w:id="1828"/>
    <w:p>
      <w:pPr>
        <w:spacing w:after="0"/>
        <w:ind w:left="0"/>
        <w:jc w:val="both"/>
      </w:pPr>
      <w:r>
        <w:rPr>
          <w:rFonts w:ascii="Times New Roman"/>
          <w:b w:val="false"/>
          <w:i w:val="false"/>
          <w:color w:val="000000"/>
          <w:sz w:val="28"/>
        </w:rPr>
        <w:t>
      4) төлемдердің ағымдағы кезеңі үшін негізгі борыштың сомасы;</w:t>
      </w:r>
    </w:p>
    <w:bookmarkEnd w:id="1828"/>
    <w:bookmarkStart w:name="z1977" w:id="1829"/>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1829"/>
    <w:bookmarkStart w:name="z1978" w:id="1830"/>
    <w:p>
      <w:pPr>
        <w:spacing w:after="0"/>
        <w:ind w:left="0"/>
        <w:jc w:val="both"/>
      </w:pPr>
      <w:r>
        <w:rPr>
          <w:rFonts w:ascii="Times New Roman"/>
          <w:b w:val="false"/>
          <w:i w:val="false"/>
          <w:color w:val="000000"/>
          <w:sz w:val="28"/>
        </w:rPr>
        <w:t>
      6) микроқаржы ұйымдарының орындауды алу бойынша шығасылары.";</w:t>
      </w:r>
    </w:p>
    <w:bookmarkEnd w:id="1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80" w:id="1831"/>
    <w:p>
      <w:pPr>
        <w:spacing w:after="0"/>
        <w:ind w:left="0"/>
        <w:jc w:val="both"/>
      </w:pPr>
      <w:r>
        <w:rPr>
          <w:rFonts w:ascii="Times New Roman"/>
          <w:b w:val="false"/>
          <w:i w:val="false"/>
          <w:color w:val="000000"/>
          <w:sz w:val="28"/>
        </w:rPr>
        <w:t>
      "3. Жеке тұлғамен жасалған, кәсіпкерлік қызметті жүзеге асырумен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өсімпұлдардың) мөлшері мерзімін өткізіп алудың тоқсан күні ішінде мерзімі өткізіп алынған әрбір күн үшін мерзімі өткізіп алынған төлем сомасының 0,5 пайызынан аспауға тиіс, бірақ микрокредит беру туралы шарт қолданылатын әрбір жылға берілген микрокредит сомасының он пайызынан артық болмауға тиіс.";</w:t>
      </w:r>
    </w:p>
    <w:bookmarkEnd w:id="1831"/>
    <w:bookmarkStart w:name="z1981" w:id="18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1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 тармақшамен толықтырылсын:</w:t>
      </w:r>
    </w:p>
    <w:bookmarkStart w:name="z1983" w:id="1833"/>
    <w:p>
      <w:pPr>
        <w:spacing w:after="0"/>
        <w:ind w:left="0"/>
        <w:jc w:val="both"/>
      </w:pPr>
      <w:r>
        <w:rPr>
          <w:rFonts w:ascii="Times New Roman"/>
          <w:b w:val="false"/>
          <w:i w:val="false"/>
          <w:color w:val="000000"/>
          <w:sz w:val="28"/>
        </w:rPr>
        <w:t>
      "2-2) осы Заңда көзделген мақсаттар үшін Қазақстан Республикасының бейрезидент жеке тұлғаларының жеке басын куәландыратын құжаттарының көшірмелерін жинауға;";</w:t>
      </w:r>
    </w:p>
    <w:bookmarkEnd w:id="1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986" w:id="1834"/>
    <w:p>
      <w:pPr>
        <w:spacing w:after="0"/>
        <w:ind w:left="0"/>
        <w:jc w:val="both"/>
      </w:pPr>
      <w:r>
        <w:rPr>
          <w:rFonts w:ascii="Times New Roman"/>
          <w:b w:val="false"/>
          <w:i w:val="false"/>
          <w:color w:val="000000"/>
          <w:sz w:val="28"/>
        </w:rPr>
        <w:t>
      "1) тұрған жерi өзгерген не атауы өзгерген жағдайда бұл туралы уәкілетті органды, сондай-ақ қарыз алушыларды (өтініш берушілерді) микроқаржы ұйымының тұрған жері бойынша, сондай-ақ қарыз алушы (өтініш беруші) жеке тұлғаның заңды мекенжайы бойынша және қарыз алушы (өтініш беруші) заңды тұлғаның тұрған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хабардар етуге;</w:t>
      </w:r>
    </w:p>
    <w:bookmarkEnd w:id="1834"/>
    <w:bookmarkStart w:name="z1987" w:id="1835"/>
    <w:p>
      <w:pPr>
        <w:spacing w:after="0"/>
        <w:ind w:left="0"/>
        <w:jc w:val="both"/>
      </w:pPr>
      <w:r>
        <w:rPr>
          <w:rFonts w:ascii="Times New Roman"/>
          <w:b w:val="false"/>
          <w:i w:val="false"/>
          <w:color w:val="000000"/>
          <w:sz w:val="28"/>
        </w:rPr>
        <w:t>
      1-1) 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органды мұндай өзгеріс болған күннен бастап күнтізбелік он күннен кешіктірілмейтін мерзімде микроқаржылық қызметті лицензиялау қағидаларында белгіленген тәртіппен жазбаша хабардар етуге;";</w:t>
      </w:r>
    </w:p>
    <w:bookmarkEnd w:id="1835"/>
    <w:bookmarkStart w:name="z1988" w:id="1836"/>
    <w:p>
      <w:pPr>
        <w:spacing w:after="0"/>
        <w:ind w:left="0"/>
        <w:jc w:val="both"/>
      </w:pPr>
      <w:r>
        <w:rPr>
          <w:rFonts w:ascii="Times New Roman"/>
          <w:b w:val="false"/>
          <w:i w:val="false"/>
          <w:color w:val="000000"/>
          <w:sz w:val="28"/>
        </w:rPr>
        <w:t>
      мынадай мазмұндағы 1-2), 1-3) және 1-4) тармақшалармен толықтырылсын:</w:t>
      </w:r>
    </w:p>
    <w:bookmarkEnd w:id="1836"/>
    <w:bookmarkStart w:name="z1989" w:id="1837"/>
    <w:p>
      <w:pPr>
        <w:spacing w:after="0"/>
        <w:ind w:left="0"/>
        <w:jc w:val="both"/>
      </w:pPr>
      <w:r>
        <w:rPr>
          <w:rFonts w:ascii="Times New Roman"/>
          <w:b w:val="false"/>
          <w:i w:val="false"/>
          <w:color w:val="000000"/>
          <w:sz w:val="28"/>
        </w:rPr>
        <w:t>
      "1-2) Тауар белгілерінің мемлекеттік тізілімінде тіркелген күнінен бастап күнтізбелік отыз күн ішінде Тауар белгілерінің мемлекеттік тізілімінен үзінді көшірмені қоса бере отырып, уәкілетті органды тауар белгісінің (тауар белгілерінің) тіркелгені туралы хабардар етуге міндетті.</w:t>
      </w:r>
    </w:p>
    <w:bookmarkEnd w:id="1837"/>
    <w:bookmarkStart w:name="z1990" w:id="1838"/>
    <w:p>
      <w:pPr>
        <w:spacing w:after="0"/>
        <w:ind w:left="0"/>
        <w:jc w:val="both"/>
      </w:pPr>
      <w:r>
        <w:rPr>
          <w:rFonts w:ascii="Times New Roman"/>
          <w:b w:val="false"/>
          <w:i w:val="false"/>
          <w:color w:val="000000"/>
          <w:sz w:val="28"/>
        </w:rPr>
        <w:t>
      Осы тармақшада белгіленген талап кредиттік серіктестіктерге қолданылмайды;</w:t>
      </w:r>
    </w:p>
    <w:bookmarkEnd w:id="1838"/>
    <w:bookmarkStart w:name="z1991" w:id="1839"/>
    <w:p>
      <w:pPr>
        <w:spacing w:after="0"/>
        <w:ind w:left="0"/>
        <w:jc w:val="both"/>
      </w:pPr>
      <w:r>
        <w:rPr>
          <w:rFonts w:ascii="Times New Roman"/>
          <w:b w:val="false"/>
          <w:i w:val="false"/>
          <w:color w:val="000000"/>
          <w:sz w:val="28"/>
        </w:rPr>
        <w:t>
      1-3) оның микроқаржылық қызметті жүзеге асыруға арналған лицензияның көшірмесі, микрокредиттер бойынша жеке және заңды тұлғаларға көрсетілетін қызметтер үшін сыйақы мөлшерлемелері мен тарифтер туралы өзекті ақпарат, микроқаржы ұйымының атауы көрсетілген тауар белгісінің (тауар белгілерінің) бейнесі, микроқаржы ұйымының тұрған жері, телефон нөмірлері, жұмыс істеу графигі туралы ақпарат, сондай-ақ микроқаржы ұйымының қалауы бойынша өзге де ақпарат орналастырылатын өз интернет-ресурсының болуы міндетті.</w:t>
      </w:r>
    </w:p>
    <w:bookmarkEnd w:id="1839"/>
    <w:bookmarkStart w:name="z1992" w:id="1840"/>
    <w:p>
      <w:pPr>
        <w:spacing w:after="0"/>
        <w:ind w:left="0"/>
        <w:jc w:val="both"/>
      </w:pPr>
      <w:r>
        <w:rPr>
          <w:rFonts w:ascii="Times New Roman"/>
          <w:b w:val="false"/>
          <w:i w:val="false"/>
          <w:color w:val="000000"/>
          <w:sz w:val="28"/>
        </w:rPr>
        <w:t>
      Сыйақы мөлшерлемелері мен тарифтер туралы ақпарат қолданыстағы сыйақы мөлшерлемелері мен тарифтерге өзгерістер енгізу күні туралы мәліметтер, ішкі құжаттың нөмірі мен осы өзгерістерді қабылдаған орган көрсетіліп, жаңартып отыру режимінде болуға тиіс.</w:t>
      </w:r>
    </w:p>
    <w:bookmarkEnd w:id="1840"/>
    <w:bookmarkStart w:name="z1993" w:id="1841"/>
    <w:p>
      <w:pPr>
        <w:spacing w:after="0"/>
        <w:ind w:left="0"/>
        <w:jc w:val="both"/>
      </w:pPr>
      <w:r>
        <w:rPr>
          <w:rFonts w:ascii="Times New Roman"/>
          <w:b w:val="false"/>
          <w:i w:val="false"/>
          <w:color w:val="000000"/>
          <w:sz w:val="28"/>
        </w:rPr>
        <w:t>
      Осы тармақшаның талаптары ломбардтар мен кредиттік серіктестіктерге қолданылмайды;</w:t>
      </w:r>
    </w:p>
    <w:bookmarkEnd w:id="1841"/>
    <w:bookmarkStart w:name="z1994" w:id="1842"/>
    <w:p>
      <w:pPr>
        <w:spacing w:after="0"/>
        <w:ind w:left="0"/>
        <w:jc w:val="both"/>
      </w:pPr>
      <w:r>
        <w:rPr>
          <w:rFonts w:ascii="Times New Roman"/>
          <w:b w:val="false"/>
          <w:i w:val="false"/>
          <w:color w:val="000000"/>
          <w:sz w:val="28"/>
        </w:rPr>
        <w:t>
      1-4) микроқаржы ұйымының тиісті органының басшы қызметкерлер құрамында болған барлық өзгерістер туралы шешімі қабылданған күннен бастап бес жұмыс күні ішінде уәкілетті органды жазбаша хабардар етуге;";</w:t>
      </w:r>
    </w:p>
    <w:bookmarkEnd w:id="1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96" w:id="1843"/>
    <w:p>
      <w:pPr>
        <w:spacing w:after="0"/>
        <w:ind w:left="0"/>
        <w:jc w:val="both"/>
      </w:pPr>
      <w:r>
        <w:rPr>
          <w:rFonts w:ascii="Times New Roman"/>
          <w:b w:val="false"/>
          <w:i w:val="false"/>
          <w:color w:val="000000"/>
          <w:sz w:val="28"/>
        </w:rPr>
        <w:t>
      "2) микрокредиттер беру қағидаларының көшiрмесiн микроқаржы ұйымы қарыз алушысының (өтініш берушісінің) көруі және онымен танысуы үшін қолжетiмдi жерде, оның ішінде микроқаржы ұйымының интернет-ресурсында, сондай-ақ кредиттік серіктестіктің, ломбардтың интернет-ресурсы бар болса, сонда орналастыруға;";</w:t>
      </w:r>
    </w:p>
    <w:bookmarkEnd w:id="1843"/>
    <w:bookmarkStart w:name="z1997" w:id="1844"/>
    <w:p>
      <w:pPr>
        <w:spacing w:after="0"/>
        <w:ind w:left="0"/>
        <w:jc w:val="both"/>
      </w:pPr>
      <w:r>
        <w:rPr>
          <w:rFonts w:ascii="Times New Roman"/>
          <w:b w:val="false"/>
          <w:i w:val="false"/>
          <w:color w:val="000000"/>
          <w:sz w:val="28"/>
        </w:rPr>
        <w:t>
      мынадай мазмұндағы 4-2) тармақшамен толықтырылсын:</w:t>
      </w:r>
    </w:p>
    <w:bookmarkEnd w:id="1844"/>
    <w:bookmarkStart w:name="z1998" w:id="1845"/>
    <w:p>
      <w:pPr>
        <w:spacing w:after="0"/>
        <w:ind w:left="0"/>
        <w:jc w:val="both"/>
      </w:pPr>
      <w:r>
        <w:rPr>
          <w:rFonts w:ascii="Times New Roman"/>
          <w:b w:val="false"/>
          <w:i w:val="false"/>
          <w:color w:val="000000"/>
          <w:sz w:val="28"/>
        </w:rPr>
        <w:t xml:space="preserve">
      "4-2) талаптарында сақтандыру шартын жасасу көзделген микрокредит бойынша міндеттемені қарыз алушы толық мерзімінен бұрын орындаған күннен бастап үш жұмыс күні ішінде микрокредит беру туралы шартта көзделген тәсілмен қарыз алушыны оның осындай сақтандыру шартын бұзуға және Қазақстан Республикасы Азаматтық кодексінің </w:t>
      </w:r>
      <w:r>
        <w:rPr>
          <w:rFonts w:ascii="Times New Roman"/>
          <w:b w:val="false"/>
          <w:i w:val="false"/>
          <w:color w:val="000000"/>
          <w:sz w:val="28"/>
        </w:rPr>
        <w:t>842-бабы</w:t>
      </w:r>
      <w:r>
        <w:rPr>
          <w:rFonts w:ascii="Times New Roman"/>
          <w:b w:val="false"/>
          <w:i w:val="false"/>
          <w:color w:val="000000"/>
          <w:sz w:val="28"/>
        </w:rPr>
        <w:t xml:space="preserve"> 2-тармағының төртінші бөлігінде көзделген тәртіппен сақтандырудың пайдаланылмаған кезеңі үшін сақтандыру сыйлықақысының бір бөлігін қайтаруға құқығы туралы хабардар етуге;";</w:t>
      </w:r>
    </w:p>
    <w:bookmarkEnd w:id="1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алып тасталсын;</w:t>
      </w:r>
    </w:p>
    <w:bookmarkStart w:name="z2000" w:id="1846"/>
    <w:p>
      <w:pPr>
        <w:spacing w:after="0"/>
        <w:ind w:left="0"/>
        <w:jc w:val="both"/>
      </w:pPr>
      <w:r>
        <w:rPr>
          <w:rFonts w:ascii="Times New Roman"/>
          <w:b w:val="false"/>
          <w:i w:val="false"/>
          <w:color w:val="000000"/>
          <w:sz w:val="28"/>
        </w:rPr>
        <w:t>
      мынадай мазмұндағы 11-3), 11-4), 11-5) 11-6) және 11-7) тармақшалармен толықтырылсын:</w:t>
      </w:r>
    </w:p>
    <w:bookmarkEnd w:id="1846"/>
    <w:bookmarkStart w:name="z2001" w:id="1847"/>
    <w:p>
      <w:pPr>
        <w:spacing w:after="0"/>
        <w:ind w:left="0"/>
        <w:jc w:val="both"/>
      </w:pPr>
      <w:r>
        <w:rPr>
          <w:rFonts w:ascii="Times New Roman"/>
          <w:b w:val="false"/>
          <w:i w:val="false"/>
          <w:color w:val="000000"/>
          <w:sz w:val="28"/>
        </w:rPr>
        <w:t>
      "11-3) өз қызметін осы Заңның 3-бабының 1-тармағында көрсетілген микроқаржылық қызметтің бір түріне қатысты жүзеге асыратын микроқаржылық қызмет саласындағы өзін-өзі реттейтін ұйымға мынадай оқиғалардың бірі:</w:t>
      </w:r>
    </w:p>
    <w:bookmarkEnd w:id="1847"/>
    <w:bookmarkStart w:name="z2002" w:id="1848"/>
    <w:p>
      <w:pPr>
        <w:spacing w:after="0"/>
        <w:ind w:left="0"/>
        <w:jc w:val="both"/>
      </w:pPr>
      <w:r>
        <w:rPr>
          <w:rFonts w:ascii="Times New Roman"/>
          <w:b w:val="false"/>
          <w:i w:val="false"/>
          <w:color w:val="000000"/>
          <w:sz w:val="28"/>
        </w:rPr>
        <w:t>
      микроқаржылық қызмет саласындағы өзін-өзі реттейтін ұйымды уәкілетті органның тізіліміне енгізу;</w:t>
      </w:r>
    </w:p>
    <w:bookmarkEnd w:id="1848"/>
    <w:bookmarkStart w:name="z2003" w:id="1849"/>
    <w:p>
      <w:pPr>
        <w:spacing w:after="0"/>
        <w:ind w:left="0"/>
        <w:jc w:val="both"/>
      </w:pPr>
      <w:r>
        <w:rPr>
          <w:rFonts w:ascii="Times New Roman"/>
          <w:b w:val="false"/>
          <w:i w:val="false"/>
          <w:color w:val="000000"/>
          <w:sz w:val="28"/>
        </w:rPr>
        <w:t>
      микроқаржылық қызметті жүзеге асыруға арналған лицензияны алу және уәкілетті органның тізіліміне енгізілген микроқаржылық қызмет саласындағы өзін-өзі реттейтін ұйымның болуы;</w:t>
      </w:r>
    </w:p>
    <w:bookmarkEnd w:id="1849"/>
    <w:bookmarkStart w:name="z2004" w:id="1850"/>
    <w:p>
      <w:pPr>
        <w:spacing w:after="0"/>
        <w:ind w:left="0"/>
        <w:jc w:val="both"/>
      </w:pPr>
      <w:r>
        <w:rPr>
          <w:rFonts w:ascii="Times New Roman"/>
          <w:b w:val="false"/>
          <w:i w:val="false"/>
          <w:color w:val="000000"/>
          <w:sz w:val="28"/>
        </w:rPr>
        <w:t>
      микроқаржылық қызмет саласындағы өзін-өзі реттейтін ұйымға өзінің мүшелігін (қатысуын) тоқтату басталған күннен кейін күнтізбелік тоқсан күннің ішінде кіруге;</w:t>
      </w:r>
    </w:p>
    <w:bookmarkEnd w:id="1850"/>
    <w:bookmarkStart w:name="z2005" w:id="1851"/>
    <w:p>
      <w:pPr>
        <w:spacing w:after="0"/>
        <w:ind w:left="0"/>
        <w:jc w:val="both"/>
      </w:pPr>
      <w:r>
        <w:rPr>
          <w:rFonts w:ascii="Times New Roman"/>
          <w:b w:val="false"/>
          <w:i w:val="false"/>
          <w:color w:val="000000"/>
          <w:sz w:val="28"/>
        </w:rPr>
        <w:t>
      11-4) микроқаржылық қызмет саласындағы өзін-өзі реттейтін ұйым белгілеген жарналарды төлеуге;</w:t>
      </w:r>
    </w:p>
    <w:bookmarkEnd w:id="1851"/>
    <w:bookmarkStart w:name="z2006" w:id="1852"/>
    <w:p>
      <w:pPr>
        <w:spacing w:after="0"/>
        <w:ind w:left="0"/>
        <w:jc w:val="both"/>
      </w:pPr>
      <w:r>
        <w:rPr>
          <w:rFonts w:ascii="Times New Roman"/>
          <w:b w:val="false"/>
          <w:i w:val="false"/>
          <w:color w:val="000000"/>
          <w:sz w:val="28"/>
        </w:rPr>
        <w:t>
      11-5) микроқаржылық қызмет саласындағы өзін-өзі реттейтін ұйымның сұрау салуы бойынша микроқаржылық қызмет саласындағы өзін-өзі реттейтін ұйым айқындайтын тәртіппен тексеру жүргізу үшін қажетті барлық ақпаратты ұсынуға;</w:t>
      </w:r>
    </w:p>
    <w:bookmarkEnd w:id="1852"/>
    <w:bookmarkStart w:name="z2007" w:id="1853"/>
    <w:p>
      <w:pPr>
        <w:spacing w:after="0"/>
        <w:ind w:left="0"/>
        <w:jc w:val="both"/>
      </w:pPr>
      <w:r>
        <w:rPr>
          <w:rFonts w:ascii="Times New Roman"/>
          <w:b w:val="false"/>
          <w:i w:val="false"/>
          <w:color w:val="000000"/>
          <w:sz w:val="28"/>
        </w:rPr>
        <w:t>
      11-6) микроқаржылық қызмет саласындағы өзін-өзі реттейтін ұйымның қағидалары мен стандарттарының талаптарын сақтауға;</w:t>
      </w:r>
    </w:p>
    <w:bookmarkEnd w:id="1853"/>
    <w:bookmarkStart w:name="z2008" w:id="1854"/>
    <w:p>
      <w:pPr>
        <w:spacing w:after="0"/>
        <w:ind w:left="0"/>
        <w:jc w:val="both"/>
      </w:pPr>
      <w:r>
        <w:rPr>
          <w:rFonts w:ascii="Times New Roman"/>
          <w:b w:val="false"/>
          <w:i w:val="false"/>
          <w:color w:val="000000"/>
          <w:sz w:val="28"/>
        </w:rPr>
        <w:t>
      11-7) Қазақстан Республикасының шегінен тысқары жерде орналасқан жылжымайтын мүлікті қоспағанда, микроқаржы ұйымы микрокредит беру туралы шарт бойынша кепілге (өзге де қамтамасыз ету) өндіріп алуды қолдану және (немесе) микрокредит беру туралы шарт бойынша міндеттемелерді орындаудың орнына бас тарту төлемін алу нәтижесінде сатып алған мүлікті банк және микроқаржы активтері сатылатын электрондық сауда алаңында сауда-саттық жүргізу арқылы өткізуге міндетті.</w:t>
      </w:r>
    </w:p>
    <w:bookmarkEnd w:id="1854"/>
    <w:bookmarkStart w:name="z2009" w:id="1855"/>
    <w:p>
      <w:pPr>
        <w:spacing w:after="0"/>
        <w:ind w:left="0"/>
        <w:jc w:val="both"/>
      </w:pPr>
      <w:r>
        <w:rPr>
          <w:rFonts w:ascii="Times New Roman"/>
          <w:b w:val="false"/>
          <w:i w:val="false"/>
          <w:color w:val="000000"/>
          <w:sz w:val="28"/>
        </w:rPr>
        <w:t>
      Микроқаржы ұйымы мыналарды:</w:t>
      </w:r>
    </w:p>
    <w:bookmarkEnd w:id="1855"/>
    <w:bookmarkStart w:name="z2010" w:id="1856"/>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bookmarkEnd w:id="1856"/>
    <w:bookmarkStart w:name="z2011" w:id="1857"/>
    <w:p>
      <w:pPr>
        <w:spacing w:after="0"/>
        <w:ind w:left="0"/>
        <w:jc w:val="both"/>
      </w:pPr>
      <w:r>
        <w:rPr>
          <w:rFonts w:ascii="Times New Roman"/>
          <w:b w:val="false"/>
          <w:i w:val="false"/>
          <w:color w:val="000000"/>
          <w:sz w:val="28"/>
        </w:rPr>
        <w:t>
      микроқаржы ұйымы ғимарат немесе өзге де жылжымайтын мүлік сатып алынған күннен бастап он екі айдан кешіктірмей өзінің үй-жайы ретінде пайдаланудың басталуы шартымен осылайша пайдалануға ниеттенетін көрсетілген ғимаратты немесе өзге де жылжымайтын мүлікті қоспағанда, осы тармақшаның бірінші бөлігінде көрсетілген мүлікті сатып алынған күнінен бастап үш жыл ішінде өткізуге тиіс.</w:t>
      </w:r>
    </w:p>
    <w:bookmarkEnd w:id="1857"/>
    <w:bookmarkStart w:name="z2012" w:id="1858"/>
    <w:p>
      <w:pPr>
        <w:spacing w:after="0"/>
        <w:ind w:left="0"/>
        <w:jc w:val="both"/>
      </w:pPr>
      <w:r>
        <w:rPr>
          <w:rFonts w:ascii="Times New Roman"/>
          <w:b w:val="false"/>
          <w:i w:val="false"/>
          <w:color w:val="000000"/>
          <w:sz w:val="28"/>
        </w:rPr>
        <w:t>
      Осы тармақшаның екінші бөлігінің үшінші абзацында белгіленген мерзім сақталмаған жағдайда, микроқаржы ұйымы тиісті ғимаратты немесе өзге де жылжымайтын мүлікті сатып алған күннен бастап үш жыл ішінде оны банк және микроқаржы активтері сатылатын электрондық сауда алаңында сауда-саттық жүргізу арқылы өткізуге міндетті.</w:t>
      </w:r>
    </w:p>
    <w:bookmarkEnd w:id="1858"/>
    <w:bookmarkStart w:name="z2013" w:id="1859"/>
    <w:p>
      <w:pPr>
        <w:spacing w:after="0"/>
        <w:ind w:left="0"/>
        <w:jc w:val="both"/>
      </w:pPr>
      <w:r>
        <w:rPr>
          <w:rFonts w:ascii="Times New Roman"/>
          <w:b w:val="false"/>
          <w:i w:val="false"/>
          <w:color w:val="000000"/>
          <w:sz w:val="28"/>
        </w:rPr>
        <w:t>
      Ғимаратты немесе өзге де жылжымайтын мүлікті өзінің үй-жайы ретінде пайдалану тоқтатылған жағдайда, микроқаржы ұйымы көрсетілген ғимаратты немесе өзге де жылжымайтын мүлікті аталған пайдалану тоқтатылған күннен бастап екі жыл ішінде банк және микроқаржы активтері сатылатын электрондық сауда алаңында сауда-саттық жүргізу арқылы өткізуге міндетті.</w:t>
      </w:r>
    </w:p>
    <w:bookmarkEnd w:id="1859"/>
    <w:bookmarkStart w:name="z2014" w:id="1860"/>
    <w:p>
      <w:pPr>
        <w:spacing w:after="0"/>
        <w:ind w:left="0"/>
        <w:jc w:val="both"/>
      </w:pPr>
      <w:r>
        <w:rPr>
          <w:rFonts w:ascii="Times New Roman"/>
          <w:b w:val="false"/>
          <w:i w:val="false"/>
          <w:color w:val="000000"/>
          <w:sz w:val="28"/>
        </w:rPr>
        <w:t>
      Осы тармақшаның бірінші бөлігінде көрсетілген мүлікті тікелей атаулы сату уәкілетті органның нормативтік құқықтық актісімен бекітілген банк және микроқаржы активтері сатылатын электрондық сауда алаңында сауда-саттық өткізу қағидаларында айқындалған жағдайларда және тәртіппен банк және микроқаржы активтері сатылатын электрондық сауда алаңында жүзеге асырылады.</w:t>
      </w:r>
    </w:p>
    <w:bookmarkEnd w:id="1860"/>
    <w:bookmarkStart w:name="z2015" w:id="1861"/>
    <w:p>
      <w:pPr>
        <w:spacing w:after="0"/>
        <w:ind w:left="0"/>
        <w:jc w:val="both"/>
      </w:pPr>
      <w:r>
        <w:rPr>
          <w:rFonts w:ascii="Times New Roman"/>
          <w:b w:val="false"/>
          <w:i w:val="false"/>
          <w:color w:val="000000"/>
          <w:sz w:val="28"/>
        </w:rPr>
        <w:t>
      Осы тармақшада белгіленген талаптар ломбардтарға қолданылмайды;";</w:t>
      </w:r>
    </w:p>
    <w:bookmarkEnd w:id="1861"/>
    <w:bookmarkStart w:name="z2016" w:id="1862"/>
    <w:p>
      <w:pPr>
        <w:spacing w:after="0"/>
        <w:ind w:left="0"/>
        <w:jc w:val="both"/>
      </w:pPr>
      <w:r>
        <w:rPr>
          <w:rFonts w:ascii="Times New Roman"/>
          <w:b w:val="false"/>
          <w:i w:val="false"/>
          <w:color w:val="000000"/>
          <w:sz w:val="28"/>
        </w:rPr>
        <w:t>
      мынадай мазмұндағы екінші бөлікпен толықтырылсын:</w:t>
      </w:r>
    </w:p>
    <w:bookmarkEnd w:id="1862"/>
    <w:bookmarkStart w:name="z2017" w:id="1863"/>
    <w:p>
      <w:pPr>
        <w:spacing w:after="0"/>
        <w:ind w:left="0"/>
        <w:jc w:val="both"/>
      </w:pPr>
      <w:r>
        <w:rPr>
          <w:rFonts w:ascii="Times New Roman"/>
          <w:b w:val="false"/>
          <w:i w:val="false"/>
          <w:color w:val="000000"/>
          <w:sz w:val="28"/>
        </w:rPr>
        <w:t>
      "Осы тармақтың бірінші бөлігінің 1), 1-1), 1-2) және 1-4) тармақшаларында көзделген жағдайларда микроқаржы ұйымдарының уәкілетті органды хабардар етуі жазбаша не электрондық құжат айналымы жүйесі арқылы жүзеге асырылады.";</w:t>
      </w:r>
    </w:p>
    <w:bookmarkEnd w:id="1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бірінші бөлігі мынадай редакцияда жазылсын:</w:t>
      </w:r>
    </w:p>
    <w:bookmarkStart w:name="z2020" w:id="1864"/>
    <w:p>
      <w:pPr>
        <w:spacing w:after="0"/>
        <w:ind w:left="0"/>
        <w:jc w:val="both"/>
      </w:pPr>
      <w:r>
        <w:rPr>
          <w:rFonts w:ascii="Times New Roman"/>
          <w:b w:val="false"/>
          <w:i w:val="false"/>
          <w:color w:val="000000"/>
          <w:sz w:val="28"/>
        </w:rPr>
        <w:t>
      "1-1) банктік қарыз және (немесе) микрокредит бойынша күнтізбелік елу күннен астам мерзімі өткен берешегі бар жеке тұлғаға кәсіпкерлік қызметті жүзеге асырумен байланысты емес микрокредит беруге құқылы емес.";</w:t>
      </w:r>
    </w:p>
    <w:bookmarkEnd w:id="1864"/>
    <w:bookmarkStart w:name="z2021" w:id="1865"/>
    <w:p>
      <w:pPr>
        <w:spacing w:after="0"/>
        <w:ind w:left="0"/>
        <w:jc w:val="both"/>
      </w:pPr>
      <w:r>
        <w:rPr>
          <w:rFonts w:ascii="Times New Roman"/>
          <w:b w:val="false"/>
          <w:i w:val="false"/>
          <w:color w:val="000000"/>
          <w:sz w:val="28"/>
        </w:rPr>
        <w:t>
      мынадай мазмұндағы 3-1) тармақшамен толықтырылсын:</w:t>
      </w:r>
    </w:p>
    <w:bookmarkEnd w:id="1865"/>
    <w:bookmarkStart w:name="z2022" w:id="1866"/>
    <w:p>
      <w:pPr>
        <w:spacing w:after="0"/>
        <w:ind w:left="0"/>
        <w:jc w:val="both"/>
      </w:pPr>
      <w:r>
        <w:rPr>
          <w:rFonts w:ascii="Times New Roman"/>
          <w:b w:val="false"/>
          <w:i w:val="false"/>
          <w:color w:val="000000"/>
          <w:sz w:val="28"/>
        </w:rPr>
        <w:t>
      "3-1) Қазақстан Республикасының заңнамасында белгіленген тәртіппен тіркелмеген тауар белгісін (тауар белгілерін) пайдалануға;";</w:t>
      </w:r>
    </w:p>
    <w:bookmarkEnd w:id="1866"/>
    <w:bookmarkStart w:name="z2023" w:id="18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9-1-бапта</w:t>
      </w:r>
      <w:r>
        <w:rPr>
          <w:rFonts w:ascii="Times New Roman"/>
          <w:b w:val="false"/>
          <w:i w:val="false"/>
          <w:color w:val="000000"/>
          <w:sz w:val="28"/>
        </w:rPr>
        <w:t>:</w:t>
      </w:r>
    </w:p>
    <w:bookmarkEnd w:id="1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төртінші абзацы мынадай редакцияда жазылсын:</w:t>
      </w:r>
    </w:p>
    <w:bookmarkStart w:name="z2025" w:id="1868"/>
    <w:p>
      <w:pPr>
        <w:spacing w:after="0"/>
        <w:ind w:left="0"/>
        <w:jc w:val="both"/>
      </w:pPr>
      <w:r>
        <w:rPr>
          <w:rFonts w:ascii="Times New Roman"/>
          <w:b w:val="false"/>
          <w:i w:val="false"/>
          <w:color w:val="000000"/>
          <w:sz w:val="28"/>
        </w:rPr>
        <w:t>
      "микроқаржылық қызметтің осыған ұқсас түрін жүзеге асыратын микроқаржы ұйымына;";</w:t>
      </w:r>
    </w:p>
    <w:bookmarkEnd w:id="1868"/>
    <w:bookmarkStart w:name="z2026" w:id="1869"/>
    <w:p>
      <w:pPr>
        <w:spacing w:after="0"/>
        <w:ind w:left="0"/>
        <w:jc w:val="both"/>
      </w:pPr>
      <w:r>
        <w:rPr>
          <w:rFonts w:ascii="Times New Roman"/>
          <w:b w:val="false"/>
          <w:i w:val="false"/>
          <w:color w:val="000000"/>
          <w:sz w:val="28"/>
        </w:rPr>
        <w:t>
      мынадай мазмұндағы 10-тармақпен толықтырылсын:</w:t>
      </w:r>
    </w:p>
    <w:bookmarkEnd w:id="1869"/>
    <w:bookmarkStart w:name="z2027" w:id="1870"/>
    <w:p>
      <w:pPr>
        <w:spacing w:after="0"/>
        <w:ind w:left="0"/>
        <w:jc w:val="both"/>
      </w:pPr>
      <w:r>
        <w:rPr>
          <w:rFonts w:ascii="Times New Roman"/>
          <w:b w:val="false"/>
          <w:i w:val="false"/>
          <w:color w:val="000000"/>
          <w:sz w:val="28"/>
        </w:rPr>
        <w:t>
      "10. Микрокредит беру туралы шарт бойынша құқықтар (талаптар) берілген тұлға осы құқықтарға (талаптарға) қатысты кредитор (қарыз беруші) деп танылады, оның микрокредит беру туралы шартта белгіленген барлық құқықтары мен міндеттері болады, Қазақстан Республикасының заңнамасында кредитордың қарыз алушымен микрокредит беру туралы шарт шеңберіндегі өзара қатынастарына қойылатын талаптар мен шектеулерді сақтайды, оның ішінде мыналарды:</w:t>
      </w:r>
    </w:p>
    <w:bookmarkEnd w:id="1870"/>
    <w:bookmarkStart w:name="z2028" w:id="1871"/>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заңнамасында белгіленген тәртіппен кредиттік бюроларға микрокредит беру туралы шарт бойынша қарыз алушы және оның міндеттемелері туралы ақпаратты беру мен жаңартып отыруды;</w:t>
      </w:r>
    </w:p>
    <w:bookmarkEnd w:id="1871"/>
    <w:bookmarkStart w:name="z2029" w:id="1872"/>
    <w:p>
      <w:pPr>
        <w:spacing w:after="0"/>
        <w:ind w:left="0"/>
        <w:jc w:val="both"/>
      </w:pPr>
      <w:r>
        <w:rPr>
          <w:rFonts w:ascii="Times New Roman"/>
          <w:b w:val="false"/>
          <w:i w:val="false"/>
          <w:color w:val="000000"/>
          <w:sz w:val="28"/>
        </w:rPr>
        <w:t>
      қарыз алушы жеке тұлғаның микрокредит беру туралы шарттың талаптарына өзгерістер енгізу туралы өтінішін, оған қоса берілетін құжаттар тізбесін қарау тәртібінің, сондай-ақ уәкілетті органның нормативтік құқықтық актісінде айқындалған өтінішті қарау нәтижелері туралы уәкілетті органға хабар беру тәртібінің сақталуын қамтамасыз етеді.</w:t>
      </w:r>
    </w:p>
    <w:bookmarkEnd w:id="1872"/>
    <w:bookmarkStart w:name="z2030" w:id="1873"/>
    <w:p>
      <w:pPr>
        <w:spacing w:after="0"/>
        <w:ind w:left="0"/>
        <w:jc w:val="both"/>
      </w:pPr>
      <w:r>
        <w:rPr>
          <w:rFonts w:ascii="Times New Roman"/>
          <w:b w:val="false"/>
          <w:i w:val="false"/>
          <w:color w:val="000000"/>
          <w:sz w:val="28"/>
        </w:rPr>
        <w:t>
      Микрокредит беру туралы шарт бойынша құқықтар (талаптар) сервистік компанияның сенімгерлік басқаруына берілген жағдайда, сервистік компанияның микрокредит беру туралы шартта белгіленген барлық құқықтары мен міндеттері болады, сондай-ақ ол осы тармақтың бірінші бөлігінде көзделген талаптар мен шектеулерді сақтайды.</w:t>
      </w:r>
    </w:p>
    <w:bookmarkEnd w:id="1873"/>
    <w:bookmarkStart w:name="z2031" w:id="1874"/>
    <w:p>
      <w:pPr>
        <w:spacing w:after="0"/>
        <w:ind w:left="0"/>
        <w:jc w:val="both"/>
      </w:pPr>
      <w:r>
        <w:rPr>
          <w:rFonts w:ascii="Times New Roman"/>
          <w:b w:val="false"/>
          <w:i w:val="false"/>
          <w:color w:val="000000"/>
          <w:sz w:val="28"/>
        </w:rPr>
        <w:t>
      Микрокредит беру туралы шарт бойынша құқықтары (талаптары) берілген тұлғаның, сондай-ақ сервистік компанияның Қазақстан Республикасының заңнамасында кредитордың қарыз алушымен микрокредит беру туралы шарт шеңберіндегі өзара қатынастарына қойылатын талаптарды және (немесе) шектеулерді бұзуы Қазақстан Республикасының заңдарында белгіленген жауаптылыққа алып келеді.";</w:t>
      </w:r>
    </w:p>
    <w:bookmarkEnd w:id="1874"/>
    <w:bookmarkStart w:name="z2032" w:id="18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9-2-бапта</w:t>
      </w:r>
      <w:r>
        <w:rPr>
          <w:rFonts w:ascii="Times New Roman"/>
          <w:b w:val="false"/>
          <w:i w:val="false"/>
          <w:color w:val="000000"/>
          <w:sz w:val="28"/>
        </w:rPr>
        <w:t>:</w:t>
      </w:r>
    </w:p>
    <w:bookmarkEnd w:id="1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034" w:id="1876"/>
    <w:p>
      <w:pPr>
        <w:spacing w:after="0"/>
        <w:ind w:left="0"/>
        <w:jc w:val="both"/>
      </w:pPr>
      <w:r>
        <w:rPr>
          <w:rFonts w:ascii="Times New Roman"/>
          <w:b w:val="false"/>
          <w:i w:val="false"/>
          <w:color w:val="000000"/>
          <w:sz w:val="28"/>
        </w:rPr>
        <w:t>
      "1. Микроқаржы ұйымдары микрокредит беру туралы шарт бойынша ақшалай міндеттемелерді орындау мерзімін өткізіп алудың туындағаны туралы мерзімін өткізіп алу туындаған күннен бастап күнтізбелік он күннен кешіктірмей, микрокредит беру туралы шартта көзделген тәсілмен, сондай-ақ ақпараттандыру объектілері арқылы қарыз алушы жеке тұлғаны жазбаша хабардар етуге міндетті.</w:t>
      </w:r>
    </w:p>
    <w:bookmarkEnd w:id="1876"/>
    <w:bookmarkStart w:name="z2035" w:id="1877"/>
    <w:p>
      <w:pPr>
        <w:spacing w:after="0"/>
        <w:ind w:left="0"/>
        <w:jc w:val="both"/>
      </w:pPr>
      <w:r>
        <w:rPr>
          <w:rFonts w:ascii="Times New Roman"/>
          <w:b w:val="false"/>
          <w:i w:val="false"/>
          <w:color w:val="000000"/>
          <w:sz w:val="28"/>
        </w:rPr>
        <w:t>
      Көрсетілген хабарламада мыналар қамтылуға тиіс:</w:t>
      </w:r>
    </w:p>
    <w:bookmarkEnd w:id="1877"/>
    <w:bookmarkStart w:name="z2036" w:id="1878"/>
    <w:p>
      <w:pPr>
        <w:spacing w:after="0"/>
        <w:ind w:left="0"/>
        <w:jc w:val="both"/>
      </w:pPr>
      <w:r>
        <w:rPr>
          <w:rFonts w:ascii="Times New Roman"/>
          <w:b w:val="false"/>
          <w:i w:val="false"/>
          <w:color w:val="000000"/>
          <w:sz w:val="28"/>
        </w:rPr>
        <w:t>
      1) хабарламада көрсетілген күнге микрокредит беру туралы шарт бойынша мерзімі өткізіп алынған төлемдердің мөлшері;</w:t>
      </w:r>
    </w:p>
    <w:bookmarkEnd w:id="1878"/>
    <w:bookmarkStart w:name="z2037" w:id="1879"/>
    <w:p>
      <w:pPr>
        <w:spacing w:after="0"/>
        <w:ind w:left="0"/>
        <w:jc w:val="both"/>
      </w:pPr>
      <w:r>
        <w:rPr>
          <w:rFonts w:ascii="Times New Roman"/>
          <w:b w:val="false"/>
          <w:i w:val="false"/>
          <w:color w:val="000000"/>
          <w:sz w:val="28"/>
        </w:rPr>
        <w:t>
      2) микрокредит беру туралы шарт бойынша мерзімі өткізіп алынған төлемдерді енгізу туралы талап;</w:t>
      </w:r>
    </w:p>
    <w:bookmarkEnd w:id="1879"/>
    <w:bookmarkStart w:name="z2038" w:id="1880"/>
    <w:p>
      <w:pPr>
        <w:spacing w:after="0"/>
        <w:ind w:left="0"/>
        <w:jc w:val="both"/>
      </w:pPr>
      <w:r>
        <w:rPr>
          <w:rFonts w:ascii="Times New Roman"/>
          <w:b w:val="false"/>
          <w:i w:val="false"/>
          <w:color w:val="000000"/>
          <w:sz w:val="28"/>
        </w:rPr>
        <w:t>
      3) қарыз алушы жеке тұлғаның микрокредит беру туралы шарт бойынша өз міндеттемелерін орындамауының салдарын түсіндіру;</w:t>
      </w:r>
    </w:p>
    <w:bookmarkEnd w:id="1880"/>
    <w:bookmarkStart w:name="z2039" w:id="1881"/>
    <w:p>
      <w:pPr>
        <w:spacing w:after="0"/>
        <w:ind w:left="0"/>
        <w:jc w:val="both"/>
      </w:pPr>
      <w:r>
        <w:rPr>
          <w:rFonts w:ascii="Times New Roman"/>
          <w:b w:val="false"/>
          <w:i w:val="false"/>
          <w:color w:val="000000"/>
          <w:sz w:val="28"/>
        </w:rPr>
        <w:t>
      4) қарыз алушы жеке тұлғаның осы баптың 2-тармағында айқындалған тәртіппен микрокредит беру туралы шартқа өзгерістер енгізу туралы ұсыныспен микроқаржы ұйымына жүгіну құқығына нұсқау;</w:t>
      </w:r>
    </w:p>
    <w:bookmarkEnd w:id="1881"/>
    <w:bookmarkStart w:name="z2040" w:id="1882"/>
    <w:p>
      <w:pPr>
        <w:spacing w:after="0"/>
        <w:ind w:left="0"/>
        <w:jc w:val="both"/>
      </w:pPr>
      <w:r>
        <w:rPr>
          <w:rFonts w:ascii="Times New Roman"/>
          <w:b w:val="false"/>
          <w:i w:val="false"/>
          <w:color w:val="000000"/>
          <w:sz w:val="28"/>
        </w:rPr>
        <w:t>
      5) микроқаржы ұйымының қалауы бойынша өзге де мәліметтер.</w:t>
      </w:r>
    </w:p>
    <w:bookmarkEnd w:id="1882"/>
    <w:bookmarkStart w:name="z2041" w:id="1883"/>
    <w:p>
      <w:pPr>
        <w:spacing w:after="0"/>
        <w:ind w:left="0"/>
        <w:jc w:val="both"/>
      </w:pPr>
      <w:r>
        <w:rPr>
          <w:rFonts w:ascii="Times New Roman"/>
          <w:b w:val="false"/>
          <w:i w:val="false"/>
          <w:color w:val="000000"/>
          <w:sz w:val="28"/>
        </w:rPr>
        <w:t>
      Ақпараттандыру объектілері арқылы хабардар ету туралы талап кредиттік серіктестіктер мен ломбардтарға қолданылмайды.</w:t>
      </w:r>
    </w:p>
    <w:bookmarkEnd w:id="1883"/>
    <w:bookmarkStart w:name="z2042" w:id="1884"/>
    <w:p>
      <w:pPr>
        <w:spacing w:after="0"/>
        <w:ind w:left="0"/>
        <w:jc w:val="both"/>
      </w:pPr>
      <w:r>
        <w:rPr>
          <w:rFonts w:ascii="Times New Roman"/>
          <w:b w:val="false"/>
          <w:i w:val="false"/>
          <w:color w:val="000000"/>
          <w:sz w:val="28"/>
        </w:rPr>
        <w:t>
      Микроқаржы ұйымы қарыз алушыны хабардар ету үшін коллекторлық агенттікті тартуға құқылы.</w:t>
      </w:r>
    </w:p>
    <w:bookmarkEnd w:id="1884"/>
    <w:bookmarkStart w:name="z2043" w:id="1885"/>
    <w:p>
      <w:pPr>
        <w:spacing w:after="0"/>
        <w:ind w:left="0"/>
        <w:jc w:val="both"/>
      </w:pPr>
      <w:r>
        <w:rPr>
          <w:rFonts w:ascii="Times New Roman"/>
          <w:b w:val="false"/>
          <w:i w:val="false"/>
          <w:color w:val="000000"/>
          <w:sz w:val="28"/>
        </w:rPr>
        <w:t>
      2. Микроқаржы ұйымының қарыз алушы жеке тұлғаға осы баптың 1-тармағында көзделген хабарламаны жіберген күнінен бастап күнтізбелік отыз күн ішінде қарыз алушы:</w:t>
      </w:r>
    </w:p>
    <w:bookmarkEnd w:id="1885"/>
    <w:bookmarkStart w:name="z2044" w:id="1886"/>
    <w:p>
      <w:pPr>
        <w:spacing w:after="0"/>
        <w:ind w:left="0"/>
        <w:jc w:val="both"/>
      </w:pPr>
      <w:r>
        <w:rPr>
          <w:rFonts w:ascii="Times New Roman"/>
          <w:b w:val="false"/>
          <w:i w:val="false"/>
          <w:color w:val="000000"/>
          <w:sz w:val="28"/>
        </w:rPr>
        <w:t>
      1) микрокредит беру туралы шарт бойынша сыйақы мөлшерлемесін азайту жағына қарай өзгертуге;</w:t>
      </w:r>
    </w:p>
    <w:bookmarkEnd w:id="1886"/>
    <w:bookmarkStart w:name="z2045" w:id="1887"/>
    <w:p>
      <w:pPr>
        <w:spacing w:after="0"/>
        <w:ind w:left="0"/>
        <w:jc w:val="both"/>
      </w:pPr>
      <w:r>
        <w:rPr>
          <w:rFonts w:ascii="Times New Roman"/>
          <w:b w:val="false"/>
          <w:i w:val="false"/>
          <w:color w:val="000000"/>
          <w:sz w:val="28"/>
        </w:rPr>
        <w:t>
      2) микрокредит беру туралы шарт бойынша ай сайынғы төлемді кемінде үш ай мерзімге микрокредит беру туралы шартта белгіленген мөлшерден кемінде елу пайызға азайтуға;</w:t>
      </w:r>
    </w:p>
    <w:bookmarkEnd w:id="1887"/>
    <w:bookmarkStart w:name="z2046" w:id="1888"/>
    <w:p>
      <w:pPr>
        <w:spacing w:after="0"/>
        <w:ind w:left="0"/>
        <w:jc w:val="both"/>
      </w:pPr>
      <w:r>
        <w:rPr>
          <w:rFonts w:ascii="Times New Roman"/>
          <w:b w:val="false"/>
          <w:i w:val="false"/>
          <w:color w:val="000000"/>
          <w:sz w:val="28"/>
        </w:rPr>
        <w:t>
      3) негізгі борыш және (немесе) сыйақы бойынша төлемдерді кейінге қалдыруға;</w:t>
      </w:r>
    </w:p>
    <w:bookmarkEnd w:id="1888"/>
    <w:bookmarkStart w:name="z2047" w:id="1889"/>
    <w:p>
      <w:pPr>
        <w:spacing w:after="0"/>
        <w:ind w:left="0"/>
        <w:jc w:val="both"/>
      </w:pPr>
      <w:r>
        <w:rPr>
          <w:rFonts w:ascii="Times New Roman"/>
          <w:b w:val="false"/>
          <w:i w:val="false"/>
          <w:color w:val="000000"/>
          <w:sz w:val="28"/>
        </w:rPr>
        <w:t>
      4) берешекті өтеу әдісін және (немесе) берешекті өтеу кезектілігін, оның ішінде негізгі борышты басым тәртіппен өтей отырып өзгертуге;</w:t>
      </w:r>
    </w:p>
    <w:bookmarkEnd w:id="1889"/>
    <w:bookmarkStart w:name="z2048" w:id="1890"/>
    <w:p>
      <w:pPr>
        <w:spacing w:after="0"/>
        <w:ind w:left="0"/>
        <w:jc w:val="both"/>
      </w:pPr>
      <w:r>
        <w:rPr>
          <w:rFonts w:ascii="Times New Roman"/>
          <w:b w:val="false"/>
          <w:i w:val="false"/>
          <w:color w:val="000000"/>
          <w:sz w:val="28"/>
        </w:rPr>
        <w:t>
      5) микрокредиттің мерзімін өзгертуге;</w:t>
      </w:r>
    </w:p>
    <w:bookmarkEnd w:id="1890"/>
    <w:bookmarkStart w:name="z2049" w:id="1891"/>
    <w:p>
      <w:pPr>
        <w:spacing w:after="0"/>
        <w:ind w:left="0"/>
        <w:jc w:val="both"/>
      </w:pPr>
      <w:r>
        <w:rPr>
          <w:rFonts w:ascii="Times New Roman"/>
          <w:b w:val="false"/>
          <w:i w:val="false"/>
          <w:color w:val="000000"/>
          <w:sz w:val="28"/>
        </w:rPr>
        <w:t>
      6) микрокредитке қызмет көрсетуге байланысты мерзімі өткізіп алынған негізгі борышты және (немесе) сыйақыны кешіруге, тұрақсыздық айыбының (айыппұлдың, өсімпұлдардың) күшін жоюға;</w:t>
      </w:r>
    </w:p>
    <w:bookmarkEnd w:id="1891"/>
    <w:bookmarkStart w:name="z2050" w:id="1892"/>
    <w:p>
      <w:pPr>
        <w:spacing w:after="0"/>
        <w:ind w:left="0"/>
        <w:jc w:val="both"/>
      </w:pPr>
      <w:r>
        <w:rPr>
          <w:rFonts w:ascii="Times New Roman"/>
          <w:b w:val="false"/>
          <w:i w:val="false"/>
          <w:color w:val="000000"/>
          <w:sz w:val="28"/>
        </w:rPr>
        <w:t>
      7) тараптардың келісімімен белгіленген мерзімдерде кепіл берушінің ипотека нысанасы болып табылатын жылжымайтын мүлікті өз бетінше өткізуіне;</w:t>
      </w:r>
    </w:p>
    <w:bookmarkEnd w:id="1892"/>
    <w:bookmarkStart w:name="z2051" w:id="1893"/>
    <w:p>
      <w:pPr>
        <w:spacing w:after="0"/>
        <w:ind w:left="0"/>
        <w:jc w:val="both"/>
      </w:pPr>
      <w:r>
        <w:rPr>
          <w:rFonts w:ascii="Times New Roman"/>
          <w:b w:val="false"/>
          <w:i w:val="false"/>
          <w:color w:val="000000"/>
          <w:sz w:val="28"/>
        </w:rPr>
        <w:t>
      8) микрокредит беру туралы шарт бойынша міндеттемені орындаудың орнына микроқаржы ұйымына кепілдік және (немесе) өзге де мүлікті беру арқылы бас тарту төлемін ұсынуға;</w:t>
      </w:r>
    </w:p>
    <w:bookmarkEnd w:id="1893"/>
    <w:bookmarkStart w:name="z2052" w:id="1894"/>
    <w:p>
      <w:pPr>
        <w:spacing w:after="0"/>
        <w:ind w:left="0"/>
        <w:jc w:val="both"/>
      </w:pPr>
      <w:r>
        <w:rPr>
          <w:rFonts w:ascii="Times New Roman"/>
          <w:b w:val="false"/>
          <w:i w:val="false"/>
          <w:color w:val="000000"/>
          <w:sz w:val="28"/>
        </w:rPr>
        <w:t>
      9) сатып алушыға микрокредит беру туралы шарт бойынша міндеттемені бере отырып, ипотека нысанасы болып табылатын жылжымайтын мүлікті өткізуге қатысты ұсыныспен микроқаржы ұйымына жазбаша нысанда және (немесе) ақпараттандыру объектілері арқылы және (немесе) микрокредит беру туралы шартта көзделген тәсілмен жүгінуге құқылы.</w:t>
      </w:r>
    </w:p>
    <w:bookmarkEnd w:id="1894"/>
    <w:bookmarkStart w:name="z2053" w:id="1895"/>
    <w:p>
      <w:pPr>
        <w:spacing w:after="0"/>
        <w:ind w:left="0"/>
        <w:jc w:val="both"/>
      </w:pPr>
      <w:r>
        <w:rPr>
          <w:rFonts w:ascii="Times New Roman"/>
          <w:b w:val="false"/>
          <w:i w:val="false"/>
          <w:color w:val="000000"/>
          <w:sz w:val="28"/>
        </w:rPr>
        <w:t>
      Қарыз алушы жеке тұлғаның көрсетілген жолданымында қарыз алушының микрокредит беру туралы шарт бойынша міндеттемелерді орындауының мерзімін өткізіп алудың туындау себептері, ағымдағы кірістері туралы мәліметтер, қарыз алушының микрокредит беру туралы шарттың талаптарына өзгерістер енгізу туралы ұсыныспен жүгінуін негіздейтін басқа да мән-жайлар қамтылуға тиіс.</w:t>
      </w:r>
    </w:p>
    <w:bookmarkEnd w:id="1895"/>
    <w:bookmarkStart w:name="z2054" w:id="1896"/>
    <w:p>
      <w:pPr>
        <w:spacing w:after="0"/>
        <w:ind w:left="0"/>
        <w:jc w:val="both"/>
      </w:pPr>
      <w:r>
        <w:rPr>
          <w:rFonts w:ascii="Times New Roman"/>
          <w:b w:val="false"/>
          <w:i w:val="false"/>
          <w:color w:val="000000"/>
          <w:sz w:val="28"/>
        </w:rPr>
        <w:t>
      Банктік қарыз шартының және микрокредит беру туралы шарттың талаптарына өзгерістерді қарау тәртібі,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екінші деңгейдегі банктің және микроқаржы ұйымының уәкілетті органға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хабар беру тәртібі уәкілетті органның нормативтік құқықтық актісінде айқындалады.</w:t>
      </w:r>
    </w:p>
    <w:bookmarkEnd w:id="1896"/>
    <w:bookmarkStart w:name="z2055" w:id="1897"/>
    <w:p>
      <w:pPr>
        <w:spacing w:after="0"/>
        <w:ind w:left="0"/>
        <w:jc w:val="both"/>
      </w:pPr>
      <w:r>
        <w:rPr>
          <w:rFonts w:ascii="Times New Roman"/>
          <w:b w:val="false"/>
          <w:i w:val="false"/>
          <w:color w:val="000000"/>
          <w:sz w:val="28"/>
        </w:rPr>
        <w:t>
      3. Микроқаржы ұйымы қарыз алушы жеке тұлғаның осы баптың 2-тармағында көзделген жолданымын алған күннен бастап күнтізбелік он бес күн ішінде микрокредит беру туралы шарттың қарыз алушы ұсынған талаптарына өзгерістер енгізу мүмкіндігін қарауға және микрокредит беру туралы шартта көзделген тәсілмен қарыз алушы жеке тұлғаға жазбаша, сондай-ақ микроқаржы ұйымы қабылдаған:</w:t>
      </w:r>
    </w:p>
    <w:bookmarkEnd w:id="1897"/>
    <w:bookmarkStart w:name="z2056" w:id="1898"/>
    <w:p>
      <w:pPr>
        <w:spacing w:after="0"/>
        <w:ind w:left="0"/>
        <w:jc w:val="both"/>
      </w:pPr>
      <w:r>
        <w:rPr>
          <w:rFonts w:ascii="Times New Roman"/>
          <w:b w:val="false"/>
          <w:i w:val="false"/>
          <w:color w:val="000000"/>
          <w:sz w:val="28"/>
        </w:rPr>
        <w:t>
      1) микрокредит беру туралы шарттың талаптарына қарыз алушы ұсынған өзгерістерді енгізуге келісетіні;</w:t>
      </w:r>
    </w:p>
    <w:bookmarkEnd w:id="1898"/>
    <w:bookmarkStart w:name="z2057" w:id="1899"/>
    <w:p>
      <w:pPr>
        <w:spacing w:after="0"/>
        <w:ind w:left="0"/>
        <w:jc w:val="both"/>
      </w:pPr>
      <w:r>
        <w:rPr>
          <w:rFonts w:ascii="Times New Roman"/>
          <w:b w:val="false"/>
          <w:i w:val="false"/>
          <w:color w:val="000000"/>
          <w:sz w:val="28"/>
        </w:rPr>
        <w:t>
      2) микроқаржы ұйымының микрокредит беру туралы шартқа өзгерістер енгізу туралы қарыз алушыға қарсы ұсынысы;</w:t>
      </w:r>
    </w:p>
    <w:bookmarkEnd w:id="1899"/>
    <w:bookmarkStart w:name="z2058" w:id="1900"/>
    <w:p>
      <w:pPr>
        <w:spacing w:after="0"/>
        <w:ind w:left="0"/>
        <w:jc w:val="both"/>
      </w:pPr>
      <w:r>
        <w:rPr>
          <w:rFonts w:ascii="Times New Roman"/>
          <w:b w:val="false"/>
          <w:i w:val="false"/>
          <w:color w:val="000000"/>
          <w:sz w:val="28"/>
        </w:rPr>
        <w:t>
      3) микрокредит беру туралы шарттың талаптарына қарыз алушы ұсынған өзгерістерді енгізуден бас тарту себептерінің уәжді негіздемесімен қоса, осындай бас тарту туралы шешімдердің бірі туралы ақпараттандыру объектілері арқылы хабарлауға міндетті.</w:t>
      </w:r>
    </w:p>
    <w:bookmarkEnd w:id="1900"/>
    <w:bookmarkStart w:name="z2059" w:id="1901"/>
    <w:p>
      <w:pPr>
        <w:spacing w:after="0"/>
        <w:ind w:left="0"/>
        <w:jc w:val="both"/>
      </w:pPr>
      <w:r>
        <w:rPr>
          <w:rFonts w:ascii="Times New Roman"/>
          <w:b w:val="false"/>
          <w:i w:val="false"/>
          <w:color w:val="000000"/>
          <w:sz w:val="28"/>
        </w:rPr>
        <w:t>
      Ақпараттандыру объектілері арқылы хабардар ету туралы талап кредиттік серіктестіктер мен ломбардтарға қолданылмайды.</w:t>
      </w:r>
    </w:p>
    <w:bookmarkEnd w:id="1901"/>
    <w:bookmarkStart w:name="z2060" w:id="1902"/>
    <w:p>
      <w:pPr>
        <w:spacing w:after="0"/>
        <w:ind w:left="0"/>
        <w:jc w:val="both"/>
      </w:pPr>
      <w:r>
        <w:rPr>
          <w:rFonts w:ascii="Times New Roman"/>
          <w:b w:val="false"/>
          <w:i w:val="false"/>
          <w:color w:val="000000"/>
          <w:sz w:val="28"/>
        </w:rPr>
        <w:t>
      Қарыз алушының осы баптың 2-тармағында көзделген жолданымы бойынша микроқаржы ұйымының шешімін осы баптың 4 және 5-тармақтарында белгіленген талаптарды ескере отырып, микроқаржы ұйымының жеке тұлғалардың микрокредиттерін қайта құрылымдау бойынша кредиттік шешімдер қабылдау жөніндегі ішкі тәртібіне сәйкес микроқаржы ұйымы қабылдайды.</w:t>
      </w:r>
    </w:p>
    <w:bookmarkEnd w:id="1902"/>
    <w:bookmarkStart w:name="z2061" w:id="1903"/>
    <w:p>
      <w:pPr>
        <w:spacing w:after="0"/>
        <w:ind w:left="0"/>
        <w:jc w:val="both"/>
      </w:pPr>
      <w:r>
        <w:rPr>
          <w:rFonts w:ascii="Times New Roman"/>
          <w:b w:val="false"/>
          <w:i w:val="false"/>
          <w:color w:val="000000"/>
          <w:sz w:val="28"/>
        </w:rPr>
        <w:t>
      Жеке тұлғалардың микрокредиттерін қайта құрылымдау бойынша кредиттік шешімдер қабылдау жөніндегі ішкі қағидаларға қойылатын талаптар уәкілетті органның нормативтік құқықтық актісінде белгіленеді.</w:t>
      </w:r>
    </w:p>
    <w:bookmarkEnd w:id="1903"/>
    <w:bookmarkStart w:name="z2062" w:id="1904"/>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1904"/>
    <w:bookmarkStart w:name="z2063" w:id="1905"/>
    <w:p>
      <w:pPr>
        <w:spacing w:after="0"/>
        <w:ind w:left="0"/>
        <w:jc w:val="both"/>
      </w:pPr>
      <w:r>
        <w:rPr>
          <w:rFonts w:ascii="Times New Roman"/>
          <w:b w:val="false"/>
          <w:i w:val="false"/>
          <w:color w:val="000000"/>
          <w:sz w:val="28"/>
        </w:rPr>
        <w:t>
      "3-1. Микроқаржы ұйымы, егер:</w:t>
      </w:r>
    </w:p>
    <w:bookmarkEnd w:id="1905"/>
    <w:bookmarkStart w:name="z2064" w:id="1906"/>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bookmarkEnd w:id="1906"/>
    <w:bookmarkStart w:name="z2065" w:id="1907"/>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кез келген қарыз алушы микрокредит беру туралы шарттың талаптарына осы баптың 3-2-тармағында көзделген жағдайларда осы баптың 2-тармағының 2) және (немесе) 3) тармақшаларында көрсетілген өзгерістерді енгізу туралы ұсыныспен жолданымын микроқаржы ұйымына жіберген болса, мұндай өзгерістерді шарттың талаптарына енгізуге міндетті.</w:t>
      </w:r>
    </w:p>
    <w:bookmarkEnd w:id="1907"/>
    <w:bookmarkStart w:name="z2066" w:id="1908"/>
    <w:p>
      <w:pPr>
        <w:spacing w:after="0"/>
        <w:ind w:left="0"/>
        <w:jc w:val="both"/>
      </w:pPr>
      <w:r>
        <w:rPr>
          <w:rFonts w:ascii="Times New Roman"/>
          <w:b w:val="false"/>
          <w:i w:val="false"/>
          <w:color w:val="000000"/>
          <w:sz w:val="28"/>
        </w:rPr>
        <w:t>
      3-2. Микроқаржы ұйымының микрокредит беру туралы шартқа осы баптың 3-1-тармағында көрсетілген өзгерістерді енгізуі мынадай жағдайлардың:</w:t>
      </w:r>
    </w:p>
    <w:bookmarkEnd w:id="1908"/>
    <w:bookmarkStart w:name="z2067" w:id="1909"/>
    <w:p>
      <w:pPr>
        <w:spacing w:after="0"/>
        <w:ind w:left="0"/>
        <w:jc w:val="both"/>
      </w:pPr>
      <w:r>
        <w:rPr>
          <w:rFonts w:ascii="Times New Roman"/>
          <w:b w:val="false"/>
          <w:i w:val="false"/>
          <w:color w:val="000000"/>
          <w:sz w:val="28"/>
        </w:rPr>
        <w:t>
      1) қарыз алушы жүгінген айдың алдындағы екі айға есептелген қарыз алушының орташа айлық кірісінің аталған қарыз алушының жүгінген айдың алдындағы он екі айға есептелген орташа айлық кірісімен салыстырғанда отыз пайыздан астамға төмендеуі;</w:t>
      </w:r>
    </w:p>
    <w:bookmarkEnd w:id="1909"/>
    <w:bookmarkStart w:name="z2068" w:id="1910"/>
    <w:p>
      <w:pPr>
        <w:spacing w:after="0"/>
        <w:ind w:left="0"/>
        <w:jc w:val="both"/>
      </w:pPr>
      <w:r>
        <w:rPr>
          <w:rFonts w:ascii="Times New Roman"/>
          <w:b w:val="false"/>
          <w:i w:val="false"/>
          <w:color w:val="000000"/>
          <w:sz w:val="28"/>
        </w:rPr>
        <w:t>
      2) қарыз алушы микроқаржы ұйымына жүгінген кезде оның мемлекеттік атаулы әлеуметтік көмекті алуы жағдайларының кез келгені болған кезде жүзеге асырылады.</w:t>
      </w:r>
    </w:p>
    <w:bookmarkEnd w:id="1910"/>
    <w:bookmarkStart w:name="z2069" w:id="1911"/>
    <w:p>
      <w:pPr>
        <w:spacing w:after="0"/>
        <w:ind w:left="0"/>
        <w:jc w:val="both"/>
      </w:pPr>
      <w:r>
        <w:rPr>
          <w:rFonts w:ascii="Times New Roman"/>
          <w:b w:val="false"/>
          <w:i w:val="false"/>
          <w:color w:val="000000"/>
          <w:sz w:val="28"/>
        </w:rPr>
        <w:t>
      3-3. Микроқаржы ұйымы қарыз алушының осы баптың 2-тармағында көзделген жолданымын қарау кезеңінде микрокредитті мерзімінен бұрын өтеуді талап етуге құқылы емес.</w:t>
      </w:r>
    </w:p>
    <w:bookmarkEnd w:id="1911"/>
    <w:bookmarkStart w:name="z2070" w:id="1912"/>
    <w:p>
      <w:pPr>
        <w:spacing w:after="0"/>
        <w:ind w:left="0"/>
        <w:jc w:val="both"/>
      </w:pPr>
      <w:r>
        <w:rPr>
          <w:rFonts w:ascii="Times New Roman"/>
          <w:b w:val="false"/>
          <w:i w:val="false"/>
          <w:color w:val="000000"/>
          <w:sz w:val="28"/>
        </w:rPr>
        <w:t>
      Қарыз алушы микроқаржы ұйымының осы баптың 3-тармағының 2) тармақшасында көзделген шешімін алған күннен бастап күнтізбелік отыз күн ішінде микроқаржы ұйымы мен қарыз алушы жеке тұлға арасында өзара қолайлы шешімге қол жеткізілмеуі микрокредит беру туралы шарттың талаптарын өзгертуден бас тарту болып есептеледі. Көрсетілген мерзім екі тараптың да келісімі болған кезде ұзартылуы мүмкін.";</w:t>
      </w:r>
    </w:p>
    <w:bookmarkEnd w:id="1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72" w:id="1913"/>
    <w:p>
      <w:pPr>
        <w:spacing w:after="0"/>
        <w:ind w:left="0"/>
        <w:jc w:val="both"/>
      </w:pPr>
      <w:r>
        <w:rPr>
          <w:rFonts w:ascii="Times New Roman"/>
          <w:b w:val="false"/>
          <w:i w:val="false"/>
          <w:color w:val="000000"/>
          <w:sz w:val="28"/>
        </w:rPr>
        <w:t>
      4. Қарыз алушы:</w:t>
      </w:r>
    </w:p>
    <w:bookmarkEnd w:id="1913"/>
    <w:bookmarkStart w:name="z2073" w:id="1914"/>
    <w:p>
      <w:pPr>
        <w:spacing w:after="0"/>
        <w:ind w:left="0"/>
        <w:jc w:val="both"/>
      </w:pPr>
      <w:r>
        <w:rPr>
          <w:rFonts w:ascii="Times New Roman"/>
          <w:b w:val="false"/>
          <w:i w:val="false"/>
          <w:color w:val="000000"/>
          <w:sz w:val="28"/>
        </w:rPr>
        <w:t>
      микроқаржы ұйымының осы баптың 3-тармағы бірінші бөлігінің 3) тармақшасында көзделген шешімін алған;</w:t>
      </w:r>
    </w:p>
    <w:bookmarkEnd w:id="1914"/>
    <w:bookmarkStart w:name="z2074" w:id="1915"/>
    <w:p>
      <w:pPr>
        <w:spacing w:after="0"/>
        <w:ind w:left="0"/>
        <w:jc w:val="both"/>
      </w:pPr>
      <w:r>
        <w:rPr>
          <w:rFonts w:ascii="Times New Roman"/>
          <w:b w:val="false"/>
          <w:i w:val="false"/>
          <w:color w:val="000000"/>
          <w:sz w:val="28"/>
        </w:rPr>
        <w:t>
      осы баптың 3-3-тармағының екінші бөлігінде көзделген мерзімде микрокредит беру туралы шарттың талаптарын өзгерту туралы өзара қолайлы шешімге қол жеткізілмеген күннен бастап үш ай ішінде бір мезгілде бұл туралы микроқаржы ұйымын хабардар ете отырып, қаржы омбудсманына кәсіпкерлік қызметті жүзеге асырумен байланысты емес микрокредит бойынша берешекті сотқа дейінгі реттеу жөнінде жүгінуге құқылы.</w:t>
      </w:r>
    </w:p>
    <w:bookmarkEnd w:id="1915"/>
    <w:bookmarkStart w:name="z2075" w:id="1916"/>
    <w:p>
      <w:pPr>
        <w:spacing w:after="0"/>
        <w:ind w:left="0"/>
        <w:jc w:val="both"/>
      </w:pPr>
      <w:r>
        <w:rPr>
          <w:rFonts w:ascii="Times New Roman"/>
          <w:b w:val="false"/>
          <w:i w:val="false"/>
          <w:color w:val="000000"/>
          <w:sz w:val="28"/>
        </w:rPr>
        <w:t xml:space="preserve">
      Қаржы омбудсманының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қарыз алушы жеке тұлғаның кәсіпкерлік қызметті жүзеге асырумен байланысты емес, тұрғынжай болып табылатын жылжымайтын мүлік ипотекасымен қамтамасыз етілген микрокредит беру туралы шарт бойынша жолданымын қараған кезеңде кепілге қойылған мүлікке сот арқылы өндіріп алуды қолдануға жол берілмейді.";</w:t>
      </w:r>
    </w:p>
    <w:bookmarkEnd w:id="1916"/>
    <w:bookmarkStart w:name="z2076" w:id="1917"/>
    <w:p>
      <w:pPr>
        <w:spacing w:after="0"/>
        <w:ind w:left="0"/>
        <w:jc w:val="both"/>
      </w:pPr>
      <w:r>
        <w:rPr>
          <w:rFonts w:ascii="Times New Roman"/>
          <w:b w:val="false"/>
          <w:i w:val="false"/>
          <w:color w:val="000000"/>
          <w:sz w:val="28"/>
        </w:rPr>
        <w:t>
      мынадай мазмұндағы 4-1-тармақпен толықтырылсын:</w:t>
      </w:r>
    </w:p>
    <w:bookmarkEnd w:id="1917"/>
    <w:bookmarkStart w:name="z2077" w:id="1918"/>
    <w:p>
      <w:pPr>
        <w:spacing w:after="0"/>
        <w:ind w:left="0"/>
        <w:jc w:val="both"/>
      </w:pPr>
      <w:r>
        <w:rPr>
          <w:rFonts w:ascii="Times New Roman"/>
          <w:b w:val="false"/>
          <w:i w:val="false"/>
          <w:color w:val="000000"/>
          <w:sz w:val="28"/>
        </w:rPr>
        <w:t>
      "4-1. Микроқаржы ұйымдары, банктер не коллекторлық агенттіктер болып табылатын екі және одан көп кредиторлардың алдында тұтынушылық микрокредиттер және (немесе) мүлік кепілімен қамтамасыз етілмеген тұтынушылық банктік қарыздар бойынша мерзімі өткен берешегі болған кезде қарыз алушы қаржы омбудсманының қызметі жанында жұмыс істейтін ұжымдық реттеу платформасы арқылы берешекті ұжымдық реттеу үшін жүгінуге құқылы.</w:t>
      </w:r>
    </w:p>
    <w:bookmarkEnd w:id="1918"/>
    <w:bookmarkStart w:name="z2078" w:id="1919"/>
    <w:p>
      <w:pPr>
        <w:spacing w:after="0"/>
        <w:ind w:left="0"/>
        <w:jc w:val="both"/>
      </w:pPr>
      <w:r>
        <w:rPr>
          <w:rFonts w:ascii="Times New Roman"/>
          <w:b w:val="false"/>
          <w:i w:val="false"/>
          <w:color w:val="000000"/>
          <w:sz w:val="28"/>
        </w:rPr>
        <w:t>
      Ұжымдық реттеуге жататын берешектің өлшемшарттары, сондай-ақ берешекті ұжымдық реттеуді жүргізудің тәртібі мен шарттары уәкілетті органның осы баптың 2-тармағының үшінші бөлігінде көзделген нормативтік құқықтық актісінде белгіленеді.";</w:t>
      </w:r>
    </w:p>
    <w:bookmarkEnd w:id="1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абзацындағы "бірінші бөлігінің 1) тармақшасында" деген сөздер "екінші бөлігінің 2) тармақшасында" деген сөздермен ауыстырылсын;</w:t>
      </w:r>
    </w:p>
    <w:bookmarkStart w:name="z2080" w:id="19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1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2082" w:id="1921"/>
    <w:p>
      <w:pPr>
        <w:spacing w:after="0"/>
        <w:ind w:left="0"/>
        <w:jc w:val="both"/>
      </w:pPr>
      <w:r>
        <w:rPr>
          <w:rFonts w:ascii="Times New Roman"/>
          <w:b w:val="false"/>
          <w:i w:val="false"/>
          <w:color w:val="000000"/>
          <w:sz w:val="28"/>
        </w:rPr>
        <w:t>
      "Микроқаржы ұйымын банкке айналдыру нысанында қайта ұйымдастырған кезде жарғылық капиталды қалыптастыру осы Заңның 25-бабында көзделген ерекшеліктер ескеріле отырып жүзеге асырылады.";</w:t>
      </w:r>
    </w:p>
    <w:bookmarkEnd w:id="1921"/>
    <w:bookmarkStart w:name="z2083" w:id="1922"/>
    <w:p>
      <w:pPr>
        <w:spacing w:after="0"/>
        <w:ind w:left="0"/>
        <w:jc w:val="both"/>
      </w:pPr>
      <w:r>
        <w:rPr>
          <w:rFonts w:ascii="Times New Roman"/>
          <w:b w:val="false"/>
          <w:i w:val="false"/>
          <w:color w:val="000000"/>
          <w:sz w:val="28"/>
        </w:rPr>
        <w:t>
      мынадай мазмұндағы 4-тармақпен толықтырылсын:</w:t>
      </w:r>
    </w:p>
    <w:bookmarkEnd w:id="1922"/>
    <w:bookmarkStart w:name="z2084" w:id="1923"/>
    <w:p>
      <w:pPr>
        <w:spacing w:after="0"/>
        <w:ind w:left="0"/>
        <w:jc w:val="both"/>
      </w:pPr>
      <w:r>
        <w:rPr>
          <w:rFonts w:ascii="Times New Roman"/>
          <w:b w:val="false"/>
          <w:i w:val="false"/>
          <w:color w:val="000000"/>
          <w:sz w:val="28"/>
        </w:rPr>
        <w:t>
      "4. Мыналар:</w:t>
      </w:r>
    </w:p>
    <w:bookmarkEnd w:id="1923"/>
    <w:bookmarkStart w:name="z2085" w:id="1924"/>
    <w:p>
      <w:pPr>
        <w:spacing w:after="0"/>
        <w:ind w:left="0"/>
        <w:jc w:val="both"/>
      </w:pPr>
      <w:r>
        <w:rPr>
          <w:rFonts w:ascii="Times New Roman"/>
          <w:b w:val="false"/>
          <w:i w:val="false"/>
          <w:color w:val="000000"/>
          <w:sz w:val="28"/>
        </w:rPr>
        <w:t>
      1) жеке тұлға үшін:</w:t>
      </w:r>
    </w:p>
    <w:bookmarkEnd w:id="1924"/>
    <w:bookmarkStart w:name="z2086" w:id="1925"/>
    <w:p>
      <w:pPr>
        <w:spacing w:after="0"/>
        <w:ind w:left="0"/>
        <w:jc w:val="both"/>
      </w:pPr>
      <w:r>
        <w:rPr>
          <w:rFonts w:ascii="Times New Roman"/>
          <w:b w:val="false"/>
          <w:i w:val="false"/>
          <w:color w:val="000000"/>
          <w:sz w:val="28"/>
        </w:rPr>
        <w:t>
      микроқаржы ұйымы құрылтайшыларының (қатысушыларының) кәсіпкерлік қызметтен, еңбек қызметінен және (немесе) Қазақстан Республикасының заңнамасында тыйым салынбаған, ақы төленетін өзге де қызметтен алатын кірістері;</w:t>
      </w:r>
    </w:p>
    <w:bookmarkEnd w:id="1925"/>
    <w:bookmarkStart w:name="z2087" w:id="1926"/>
    <w:p>
      <w:pPr>
        <w:spacing w:after="0"/>
        <w:ind w:left="0"/>
        <w:jc w:val="both"/>
      </w:pPr>
      <w:r>
        <w:rPr>
          <w:rFonts w:ascii="Times New Roman"/>
          <w:b w:val="false"/>
          <w:i w:val="false"/>
          <w:color w:val="000000"/>
          <w:sz w:val="28"/>
        </w:rPr>
        <w:t>
      микроқаржы ұйымы құрылтайшыларының (қатысушыларының) құжатпен расталған ақшалай жинақтары жарғылық капиталды төлеу немесе микроқаржы ұйымының жарғылық капиталға қатысу үлесін (акцияларын) сатып алу үшін пайдаланылатын көздер болып табылады.</w:t>
      </w:r>
    </w:p>
    <w:bookmarkEnd w:id="1926"/>
    <w:bookmarkStart w:name="z2088" w:id="1927"/>
    <w:p>
      <w:pPr>
        <w:spacing w:after="0"/>
        <w:ind w:left="0"/>
        <w:jc w:val="both"/>
      </w:pPr>
      <w:r>
        <w:rPr>
          <w:rFonts w:ascii="Times New Roman"/>
          <w:b w:val="false"/>
          <w:i w:val="false"/>
          <w:color w:val="000000"/>
          <w:sz w:val="28"/>
        </w:rPr>
        <w:t>
      Микроқаржы ұйымының жарғылық капиталға қатысу үлесін (акцияларын) сатып алу үшін осы тармақшаның бірінші бөлігінде көрсетілген көздерге қосымша сыйға тарту, ұтыстар, өтеусіз алынған мүлікті сатудан түскен кіріс түрінде алынған ақша пайдаланылуы мүмкін.</w:t>
      </w:r>
    </w:p>
    <w:bookmarkEnd w:id="1927"/>
    <w:bookmarkStart w:name="z2089" w:id="1928"/>
    <w:p>
      <w:pPr>
        <w:spacing w:after="0"/>
        <w:ind w:left="0"/>
        <w:jc w:val="both"/>
      </w:pPr>
      <w:r>
        <w:rPr>
          <w:rFonts w:ascii="Times New Roman"/>
          <w:b w:val="false"/>
          <w:i w:val="false"/>
          <w:color w:val="000000"/>
          <w:sz w:val="28"/>
        </w:rPr>
        <w:t>
      Құрылтайшы (қатысушы) микроқаржы ұйымының жарғылық капиталына қатысу үлесін (акцияларын) сыйға тарту түрінде алынған мүліктің есебінен сатып алған кезде көрсетілген мүлікті сыйға тартушы мен оның сыйға тартушыда пайда болу көздері туралы мәліметтерді ұсынады;</w:t>
      </w:r>
    </w:p>
    <w:bookmarkEnd w:id="1928"/>
    <w:bookmarkStart w:name="z2090" w:id="1929"/>
    <w:p>
      <w:pPr>
        <w:spacing w:after="0"/>
        <w:ind w:left="0"/>
        <w:jc w:val="both"/>
      </w:pPr>
      <w:r>
        <w:rPr>
          <w:rFonts w:ascii="Times New Roman"/>
          <w:b w:val="false"/>
          <w:i w:val="false"/>
          <w:color w:val="000000"/>
          <w:sz w:val="28"/>
        </w:rPr>
        <w:t>
      2) заңды тұлға үшін:</w:t>
      </w:r>
    </w:p>
    <w:bookmarkEnd w:id="1929"/>
    <w:bookmarkStart w:name="z2091" w:id="1930"/>
    <w:p>
      <w:pPr>
        <w:spacing w:after="0"/>
        <w:ind w:left="0"/>
        <w:jc w:val="both"/>
      </w:pPr>
      <w:r>
        <w:rPr>
          <w:rFonts w:ascii="Times New Roman"/>
          <w:b w:val="false"/>
          <w:i w:val="false"/>
          <w:color w:val="000000"/>
          <w:sz w:val="28"/>
        </w:rPr>
        <w:t>
      кәсіпкерлік қызметтен және (немесе) Қазақстан Республикасының заңнамасында тыйым салынбаған өзге де қызметтен түсетін кірістер, түсімдер;</w:t>
      </w:r>
    </w:p>
    <w:bookmarkEnd w:id="1930"/>
    <w:bookmarkStart w:name="z2092" w:id="1931"/>
    <w:p>
      <w:pPr>
        <w:spacing w:after="0"/>
        <w:ind w:left="0"/>
        <w:jc w:val="both"/>
      </w:pPr>
      <w:r>
        <w:rPr>
          <w:rFonts w:ascii="Times New Roman"/>
          <w:b w:val="false"/>
          <w:i w:val="false"/>
          <w:color w:val="000000"/>
          <w:sz w:val="28"/>
        </w:rPr>
        <w:t>
      осы заңды тұлғаның жарғылық капиталына салым түріндегі қаражат жарғылық капиталды төлеу немесе микроқаржы ұйымының жарғылық капиталға қатысу үлесін (акцияларын) сатып алу үшін пайдаланылатын көздер болып табылады.</w:t>
      </w:r>
    </w:p>
    <w:bookmarkEnd w:id="1931"/>
    <w:bookmarkStart w:name="z2093" w:id="1932"/>
    <w:p>
      <w:pPr>
        <w:spacing w:after="0"/>
        <w:ind w:left="0"/>
        <w:jc w:val="both"/>
      </w:pPr>
      <w:r>
        <w:rPr>
          <w:rFonts w:ascii="Times New Roman"/>
          <w:b w:val="false"/>
          <w:i w:val="false"/>
          <w:color w:val="000000"/>
          <w:sz w:val="28"/>
        </w:rPr>
        <w:t>
      Қаржы ұйымы болып табылатын заңды тұлға үшін микроқаржы ұйымының жарғылық капиталға қатысу үлесін (акцияларын) сатып алу қаржы ұйымының меншікті капиталдың жеткіліктілік коэффициенттерін, өтімділік коэффициенттерін немесе Қазақстан Республикасының заңнамасында белгіленген өзге де нормативтерді (лимиттерді) бұзуына алып келмейтін жағдайда, қаржы ұйымының активтері акцияларды сатып алу үшін пайдаланылатын қаражат көздері болып табылуы мүмкін.";</w:t>
      </w:r>
    </w:p>
    <w:bookmarkEnd w:id="1932"/>
    <w:bookmarkStart w:name="z2094" w:id="19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933"/>
    <w:bookmarkStart w:name="z2095" w:id="1934"/>
    <w:p>
      <w:pPr>
        <w:spacing w:after="0"/>
        <w:ind w:left="0"/>
        <w:jc w:val="both"/>
      </w:pPr>
      <w:r>
        <w:rPr>
          <w:rFonts w:ascii="Times New Roman"/>
          <w:b w:val="false"/>
          <w:i w:val="false"/>
          <w:color w:val="000000"/>
          <w:sz w:val="28"/>
        </w:rPr>
        <w:t>
      "14-бап. Микроқаржылық қызметті лицензиялау және микроқаржы  ұйымының басшы қызметкерлері мен құрылтайшыларына  (қатысушыларына) қойылатын талаптар</w:t>
      </w:r>
    </w:p>
    <w:bookmarkEnd w:id="1934"/>
    <w:bookmarkStart w:name="z2096" w:id="1935"/>
    <w:p>
      <w:pPr>
        <w:spacing w:after="0"/>
        <w:ind w:left="0"/>
        <w:jc w:val="both"/>
      </w:pPr>
      <w:r>
        <w:rPr>
          <w:rFonts w:ascii="Times New Roman"/>
          <w:b w:val="false"/>
          <w:i w:val="false"/>
          <w:color w:val="000000"/>
          <w:sz w:val="28"/>
        </w:rPr>
        <w:t>
      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арналған лицензияны алу үшін уәкілетті органға жүгінеді.</w:t>
      </w:r>
    </w:p>
    <w:bookmarkEnd w:id="1935"/>
    <w:bookmarkStart w:name="z2097" w:id="1936"/>
    <w:p>
      <w:pPr>
        <w:spacing w:after="0"/>
        <w:ind w:left="0"/>
        <w:jc w:val="both"/>
      </w:pPr>
      <w:r>
        <w:rPr>
          <w:rFonts w:ascii="Times New Roman"/>
          <w:b w:val="false"/>
          <w:i w:val="false"/>
          <w:color w:val="000000"/>
          <w:sz w:val="28"/>
        </w:rPr>
        <w:t>
      2. Микрокредиттер беру жөніндегі қызметті жүзеге асыруға ниеті бар заңды тұлға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күннен бастап күнтізбелік он күн ішінде жазбаша немесе электрондық құжат айналымы жүйесі арқылы хабардар етеді.</w:t>
      </w:r>
    </w:p>
    <w:bookmarkEnd w:id="1936"/>
    <w:bookmarkStart w:name="z2098" w:id="1937"/>
    <w:p>
      <w:pPr>
        <w:spacing w:after="0"/>
        <w:ind w:left="0"/>
        <w:jc w:val="both"/>
      </w:pPr>
      <w:r>
        <w:rPr>
          <w:rFonts w:ascii="Times New Roman"/>
          <w:b w:val="false"/>
          <w:i w:val="false"/>
          <w:color w:val="000000"/>
          <w:sz w:val="28"/>
        </w:rPr>
        <w:t>
      3.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келуін растайтын құжаттарды ұсынады.</w:t>
      </w:r>
    </w:p>
    <w:bookmarkEnd w:id="1937"/>
    <w:bookmarkStart w:name="z2099" w:id="1938"/>
    <w:p>
      <w:pPr>
        <w:spacing w:after="0"/>
        <w:ind w:left="0"/>
        <w:jc w:val="both"/>
      </w:pPr>
      <w:r>
        <w:rPr>
          <w:rFonts w:ascii="Times New Roman"/>
          <w:b w:val="false"/>
          <w:i w:val="false"/>
          <w:color w:val="000000"/>
          <w:sz w:val="28"/>
        </w:rPr>
        <w:t xml:space="preserve">
      Микроқаржылық қызметті жүзеге асыруға арналған лицензияны қайта ресімдеу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1-тармағында көзделген, сондай-ақ жарғылық капиталдың ұлғаюына алып келетін, микроқаржы ұйымының тұрған жері өзгерген жағдайларда жүзеге асырылады.</w:t>
      </w:r>
    </w:p>
    <w:bookmarkEnd w:id="1938"/>
    <w:bookmarkStart w:name="z2100" w:id="1939"/>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кезінде микроқаржы ұйымының біліктілік талаптарына сәйкес келуін тексеру лицензияны қайта ресімдеуге себеп болған негіз микроқаржылық қызмет түрінің немесе ұйымдық-құқықтық нысанның өзгеруіне не тұрған жерінің өзгеруіне байланысты жарғылық капиталдың ұлғаюына алып келген жағдайларда жүзеге асырылады.</w:t>
      </w:r>
    </w:p>
    <w:bookmarkEnd w:id="1939"/>
    <w:bookmarkStart w:name="z2101" w:id="1940"/>
    <w:p>
      <w:pPr>
        <w:spacing w:after="0"/>
        <w:ind w:left="0"/>
        <w:jc w:val="both"/>
      </w:pPr>
      <w:r>
        <w:rPr>
          <w:rFonts w:ascii="Times New Roman"/>
          <w:b w:val="false"/>
          <w:i w:val="false"/>
          <w:color w:val="000000"/>
          <w:sz w:val="28"/>
        </w:rPr>
        <w:t>
      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bookmarkEnd w:id="1940"/>
    <w:bookmarkStart w:name="z2102" w:id="1941"/>
    <w:p>
      <w:pPr>
        <w:spacing w:after="0"/>
        <w:ind w:left="0"/>
        <w:jc w:val="both"/>
      </w:pPr>
      <w:r>
        <w:rPr>
          <w:rFonts w:ascii="Times New Roman"/>
          <w:b w:val="false"/>
          <w:i w:val="false"/>
          <w:color w:val="000000"/>
          <w:sz w:val="28"/>
        </w:rPr>
        <w:t>
      4. Уәкілетті орган құжаттардың толық топтамасы алынған күннен бастап отыз жұмыс күні ішінде микроқаржы ұйымына микроқаржылық қызметті жүзеге асыруға арналған лицензияны не микроқаржылық қызметті жүзеге асыруға арналған лицензияны беруден уәжді бас тартуды береді.</w:t>
      </w:r>
    </w:p>
    <w:bookmarkEnd w:id="1941"/>
    <w:bookmarkStart w:name="z2103" w:id="1942"/>
    <w:p>
      <w:pPr>
        <w:spacing w:after="0"/>
        <w:ind w:left="0"/>
        <w:jc w:val="both"/>
      </w:pPr>
      <w:r>
        <w:rPr>
          <w:rFonts w:ascii="Times New Roman"/>
          <w:b w:val="false"/>
          <w:i w:val="false"/>
          <w:color w:val="000000"/>
          <w:sz w:val="28"/>
        </w:rPr>
        <w:t>
      Микроқаржылық қызметті жүзеге асыруға арналған лицензияның көшірмесі микроқаржы ұйымы клиенттерінің көруіне қолжетімді жерде орналастырылуға тиіс.</w:t>
      </w:r>
    </w:p>
    <w:bookmarkEnd w:id="1942"/>
    <w:bookmarkStart w:name="z2104" w:id="1943"/>
    <w:p>
      <w:pPr>
        <w:spacing w:after="0"/>
        <w:ind w:left="0"/>
        <w:jc w:val="both"/>
      </w:pPr>
      <w:r>
        <w:rPr>
          <w:rFonts w:ascii="Times New Roman"/>
          <w:b w:val="false"/>
          <w:i w:val="false"/>
          <w:color w:val="000000"/>
          <w:sz w:val="28"/>
        </w:rPr>
        <w:t>
      5. Атқарушы органның (алқалы немесе жеке-дара) бірінші басшысы мен мүшелері, байқау кеңесінің мүшелері (бар болса), директорлар кеңесінің мүшелері (бар болса), бас бухгалтер микроқаржы ұйымының басшы қызметкерлері деп танылады.</w:t>
      </w:r>
    </w:p>
    <w:bookmarkEnd w:id="1943"/>
    <w:bookmarkStart w:name="z2105" w:id="1944"/>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9-тармағында көрсетілген еңбек өтілінің болуы бойынша мерзімдерді қоспағанда, микроқаржы ұйымының, микроқаржылық қызмет саласындағы өзін-өзі реттейтін ұйымдардың басшы қызметкерлері аталған баптың талаптарына сай келуге тиіс. Көрсетілген талаптарға сай келген жағдайда микроқаржы ұйымының басшы қызметкерлері лауазымдарға уәкілетті органның келісімінсіз тағайындалады (сайланады).</w:t>
      </w:r>
    </w:p>
    <w:bookmarkEnd w:id="1944"/>
    <w:bookmarkStart w:name="z2106" w:id="1945"/>
    <w:p>
      <w:pPr>
        <w:spacing w:after="0"/>
        <w:ind w:left="0"/>
        <w:jc w:val="both"/>
      </w:pPr>
      <w:r>
        <w:rPr>
          <w:rFonts w:ascii="Times New Roman"/>
          <w:b w:val="false"/>
          <w:i w:val="false"/>
          <w:color w:val="000000"/>
          <w:sz w:val="28"/>
        </w:rPr>
        <w:t xml:space="preserve">
      Директорлар кеңесінің мүшелеріне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қойылатын талаптар байқау кеңесінің мүшелеріне де қолданылады.</w:t>
      </w:r>
    </w:p>
    <w:bookmarkEnd w:id="1945"/>
    <w:bookmarkStart w:name="z2107" w:id="1946"/>
    <w:p>
      <w:pPr>
        <w:spacing w:after="0"/>
        <w:ind w:left="0"/>
        <w:jc w:val="both"/>
      </w:pPr>
      <w:r>
        <w:rPr>
          <w:rFonts w:ascii="Times New Roman"/>
          <w:b w:val="false"/>
          <w:i w:val="false"/>
          <w:color w:val="000000"/>
          <w:sz w:val="28"/>
        </w:rPr>
        <w:t xml:space="preserve">
      Микроқаржы ұйымының басшы қызметкерлері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келмеген жағдайда микроқаржы ұйымы уәкілетті органның талабы бойынша оларды қызметтен шеттетеді.</w:t>
      </w:r>
    </w:p>
    <w:bookmarkEnd w:id="1946"/>
    <w:bookmarkStart w:name="z2108" w:id="1947"/>
    <w:p>
      <w:pPr>
        <w:spacing w:after="0"/>
        <w:ind w:left="0"/>
        <w:jc w:val="both"/>
      </w:pPr>
      <w:r>
        <w:rPr>
          <w:rFonts w:ascii="Times New Roman"/>
          <w:b w:val="false"/>
          <w:i w:val="false"/>
          <w:color w:val="000000"/>
          <w:sz w:val="28"/>
        </w:rPr>
        <w:t>
      6. Микроқаржы ұйымының ірі қатысушысы микроқаржы ұйымының атқарушы органының басшысы лауазымына тағайындала (сайлана) алмайды.</w:t>
      </w:r>
    </w:p>
    <w:bookmarkEnd w:id="1947"/>
    <w:bookmarkStart w:name="z2109" w:id="1948"/>
    <w:p>
      <w:pPr>
        <w:spacing w:after="0"/>
        <w:ind w:left="0"/>
        <w:jc w:val="both"/>
      </w:pPr>
      <w:r>
        <w:rPr>
          <w:rFonts w:ascii="Times New Roman"/>
          <w:b w:val="false"/>
          <w:i w:val="false"/>
          <w:color w:val="000000"/>
          <w:sz w:val="28"/>
        </w:rPr>
        <w:t>
      Алқалы атқарушы орган мүшелерінің саны кемінде үш адамды құрауға тиіс.</w:t>
      </w:r>
    </w:p>
    <w:bookmarkEnd w:id="1948"/>
    <w:bookmarkStart w:name="z2110" w:id="1949"/>
    <w:p>
      <w:pPr>
        <w:spacing w:after="0"/>
        <w:ind w:left="0"/>
        <w:jc w:val="both"/>
      </w:pPr>
      <w:r>
        <w:rPr>
          <w:rFonts w:ascii="Times New Roman"/>
          <w:b w:val="false"/>
          <w:i w:val="false"/>
          <w:color w:val="000000"/>
          <w:sz w:val="28"/>
        </w:rPr>
        <w:t>
      Жеке-дара атқарушы орган бір адамнан тұрады.</w:t>
      </w:r>
    </w:p>
    <w:bookmarkEnd w:id="1949"/>
    <w:bookmarkStart w:name="z2111" w:id="1950"/>
    <w:p>
      <w:pPr>
        <w:spacing w:after="0"/>
        <w:ind w:left="0"/>
        <w:jc w:val="both"/>
      </w:pPr>
      <w:r>
        <w:rPr>
          <w:rFonts w:ascii="Times New Roman"/>
          <w:b w:val="false"/>
          <w:i w:val="false"/>
          <w:color w:val="000000"/>
          <w:sz w:val="28"/>
        </w:rPr>
        <w:t>
      Осы тармақтың бірінші бөлігінің талабы шаруашылық серіктестік нысанында құрылған микроқаржы ұйымына қолданылмайды.</w:t>
      </w:r>
    </w:p>
    <w:bookmarkEnd w:id="1950"/>
    <w:bookmarkStart w:name="z2112" w:id="1951"/>
    <w:p>
      <w:pPr>
        <w:spacing w:after="0"/>
        <w:ind w:left="0"/>
        <w:jc w:val="both"/>
      </w:pPr>
      <w:r>
        <w:rPr>
          <w:rFonts w:ascii="Times New Roman"/>
          <w:b w:val="false"/>
          <w:i w:val="false"/>
          <w:color w:val="000000"/>
          <w:sz w:val="28"/>
        </w:rPr>
        <w:t>
      Мынадай:</w:t>
      </w:r>
    </w:p>
    <w:bookmarkEnd w:id="1951"/>
    <w:bookmarkStart w:name="z2113" w:id="1952"/>
    <w:p>
      <w:pPr>
        <w:spacing w:after="0"/>
        <w:ind w:left="0"/>
        <w:jc w:val="both"/>
      </w:pPr>
      <w:r>
        <w:rPr>
          <w:rFonts w:ascii="Times New Roman"/>
          <w:b w:val="false"/>
          <w:i w:val="false"/>
          <w:color w:val="000000"/>
          <w:sz w:val="28"/>
        </w:rPr>
        <w:t>
      1) өтелмеген немесе алынбаған сотталғандығы бар жеке тұлға болып табылатын;</w:t>
      </w:r>
    </w:p>
    <w:bookmarkEnd w:id="1952"/>
    <w:bookmarkStart w:name="z2114" w:id="1953"/>
    <w:p>
      <w:pPr>
        <w:spacing w:after="0"/>
        <w:ind w:left="0"/>
        <w:jc w:val="both"/>
      </w:pPr>
      <w:r>
        <w:rPr>
          <w:rFonts w:ascii="Times New Roman"/>
          <w:b w:val="false"/>
          <w:i w:val="false"/>
          <w:color w:val="000000"/>
          <w:sz w:val="28"/>
        </w:rPr>
        <w:t>
      2) тізбесін уәкілетті орган белгілейтін офшор аймақтарда тіркелген, тұрғылықты жері немесе тұрған жері бар;</w:t>
      </w:r>
    </w:p>
    <w:bookmarkEnd w:id="1953"/>
    <w:bookmarkStart w:name="z2115" w:id="1954"/>
    <w:p>
      <w:pPr>
        <w:spacing w:after="0"/>
        <w:ind w:left="0"/>
        <w:jc w:val="both"/>
      </w:pPr>
      <w:r>
        <w:rPr>
          <w:rFonts w:ascii="Times New Roman"/>
          <w:b w:val="false"/>
          <w:i w:val="false"/>
          <w:color w:val="000000"/>
          <w:sz w:val="28"/>
        </w:rPr>
        <w:t>
      3) уәкілетті орган микроқаржы ұйымын осы Заңның 16-бабы 2-тармағының 1), 1-1), 2), 2-1), 3), 4), 5), 6), 7) және 9) тармақшаларында көзделген негіздер бойынша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осы микроқаржы ұйымының бірінші басшысы немесе құрылтайшысы (қатысушысы) болған заңды тұлға болып табылатын;</w:t>
      </w:r>
    </w:p>
    <w:bookmarkEnd w:id="1954"/>
    <w:bookmarkStart w:name="z2116" w:id="1955"/>
    <w:p>
      <w:pPr>
        <w:spacing w:after="0"/>
        <w:ind w:left="0"/>
        <w:jc w:val="both"/>
      </w:pPr>
      <w:r>
        <w:rPr>
          <w:rFonts w:ascii="Times New Roman"/>
          <w:b w:val="false"/>
          <w:i w:val="false"/>
          <w:color w:val="000000"/>
          <w:sz w:val="28"/>
        </w:rPr>
        <w:t>
      4) уәкілетті орган банкке реттеу режимін қолдану туралы шешім, қаржы ұйымын, Қазақстан Республикасы бейрезидент банкінің филиалын, Қазақстан Республикасы бейрезидент сақтандыру (қайта сақтандыру) ұйымының филиалын, Қазақстан Республикасы бейрезидент 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актісі заңды күшіне енгенге дейін, не Қазақстан Республикасының заңдарында белгіленген жағдайларда Қазақстан Республикасы бейрезидент банкі филиалының, Қазақстан Республикасы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бұрын ірі қатысушы жеке тұлға не ірі қатысушы заңды тұлғаның бірінші басшысы және (немесе) қаржы ұйымының басшы қызметкері, Қазақстан Республикасы бейрезидент банкі филиалының, Қазақстан Республикасы бейрезидент сақтандыру (қайта сақтандыру) ұйымы филиалының, Қазақстан Республикасы бейрезидент сақтандыру брокері филиалының басшысы немесе басшысының орынбасары болған не болып табылатын;</w:t>
      </w:r>
    </w:p>
    <w:bookmarkEnd w:id="1955"/>
    <w:bookmarkStart w:name="z2117" w:id="1956"/>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бенефициарлық меншік иесі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бар заңды тұлға болып табылатын тұлға микроқаржы ұйымының ірі қатысушысы бола алмайды.</w:t>
      </w:r>
    </w:p>
    <w:bookmarkEnd w:id="1956"/>
    <w:bookmarkStart w:name="z2118" w:id="1957"/>
    <w:p>
      <w:pPr>
        <w:spacing w:after="0"/>
        <w:ind w:left="0"/>
        <w:jc w:val="both"/>
      </w:pPr>
      <w:r>
        <w:rPr>
          <w:rFonts w:ascii="Times New Roman"/>
          <w:b w:val="false"/>
          <w:i w:val="false"/>
          <w:color w:val="000000"/>
          <w:sz w:val="28"/>
        </w:rPr>
        <w:t xml:space="preserve">
      7.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2-тармағының 3) тармақшасында көзделген талапқа сай келу үшін:</w:t>
      </w:r>
    </w:p>
    <w:bookmarkEnd w:id="1957"/>
    <w:bookmarkStart w:name="z2119" w:id="1958"/>
    <w:p>
      <w:pPr>
        <w:spacing w:after="0"/>
        <w:ind w:left="0"/>
        <w:jc w:val="both"/>
      </w:pPr>
      <w:r>
        <w:rPr>
          <w:rFonts w:ascii="Times New Roman"/>
          <w:b w:val="false"/>
          <w:i w:val="false"/>
          <w:color w:val="000000"/>
          <w:sz w:val="28"/>
        </w:rPr>
        <w:t>
      1) атқарушы органның басшысы, байқау кеңесінің басшысы (бар болса), микроқаржы ұйымының директорлар кеңесінің басшысы (бар болса) лауазымдарына кандидаттар үшін – кемінде үш жыл, оның ішінде басшы лауазымына кандидаттар үшін кемінде бір жыл;</w:t>
      </w:r>
    </w:p>
    <w:bookmarkEnd w:id="1958"/>
    <w:bookmarkStart w:name="z2120" w:id="1959"/>
    <w:p>
      <w:pPr>
        <w:spacing w:after="0"/>
        <w:ind w:left="0"/>
        <w:jc w:val="both"/>
      </w:pPr>
      <w:r>
        <w:rPr>
          <w:rFonts w:ascii="Times New Roman"/>
          <w:b w:val="false"/>
          <w:i w:val="false"/>
          <w:color w:val="000000"/>
          <w:sz w:val="28"/>
        </w:rPr>
        <w:t>
      2) байқау кеңесінің мүшелері (бар болса), директорлар кеңесінің мүшелері (бар болса), атқарушы органның (алқалы) мүшелері лауазымдарына кандидаттар үшін кемінде екі жыл;</w:t>
      </w:r>
    </w:p>
    <w:bookmarkEnd w:id="1959"/>
    <w:bookmarkStart w:name="z2121" w:id="1960"/>
    <w:p>
      <w:pPr>
        <w:spacing w:after="0"/>
        <w:ind w:left="0"/>
        <w:jc w:val="both"/>
      </w:pPr>
      <w:r>
        <w:rPr>
          <w:rFonts w:ascii="Times New Roman"/>
          <w:b w:val="false"/>
          <w:i w:val="false"/>
          <w:color w:val="000000"/>
          <w:sz w:val="28"/>
        </w:rPr>
        <w:t>
      3) бас бухгалтер лауазымына кандидаттар үшін кемінде екі жыл еңбек өтілі болуы қажет.</w:t>
      </w:r>
    </w:p>
    <w:bookmarkEnd w:id="1960"/>
    <w:bookmarkStart w:name="z2122" w:id="1961"/>
    <w:p>
      <w:pPr>
        <w:spacing w:after="0"/>
        <w:ind w:left="0"/>
        <w:jc w:val="both"/>
      </w:pPr>
      <w:r>
        <w:rPr>
          <w:rFonts w:ascii="Times New Roman"/>
          <w:b w:val="false"/>
          <w:i w:val="false"/>
          <w:color w:val="000000"/>
          <w:sz w:val="28"/>
        </w:rPr>
        <w:t>
      Кредиттік серіктестіктің және ломбардтың басшы қызметкерлері үшін осы тармақта көзделген еңбек өтілінің болуы талап етілмейді.</w:t>
      </w:r>
    </w:p>
    <w:bookmarkEnd w:id="1961"/>
    <w:bookmarkStart w:name="z2123" w:id="1962"/>
    <w:p>
      <w:pPr>
        <w:spacing w:after="0"/>
        <w:ind w:left="0"/>
        <w:jc w:val="both"/>
      </w:pPr>
      <w:r>
        <w:rPr>
          <w:rFonts w:ascii="Times New Roman"/>
          <w:b w:val="false"/>
          <w:i w:val="false"/>
          <w:color w:val="000000"/>
          <w:sz w:val="28"/>
        </w:rPr>
        <w:t>
      8. Микроқаржы ұйымы микроқаржылық қызметті лицензиялау қағидаларында белгіленген тәртіппен басшы қызметкерлерді тағайындаған (сайлаған), басқа лауазымға ауыстырған немесе олармен еңбек шартын бұзған (өкілеттіктерін тоқтатқан) күннен бастап бес жұмыс күні ішінде олардың құрамында болған өзгерістер туралы уәкілетті органды хабардар етеді.";</w:t>
      </w:r>
    </w:p>
    <w:bookmarkEnd w:id="1962"/>
    <w:bookmarkStart w:name="z2124" w:id="19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14-1-бапта</w:t>
      </w:r>
      <w:r>
        <w:rPr>
          <w:rFonts w:ascii="Times New Roman"/>
          <w:b w:val="false"/>
          <w:i w:val="false"/>
          <w:color w:val="000000"/>
          <w:sz w:val="28"/>
        </w:rPr>
        <w:t>:</w:t>
      </w:r>
    </w:p>
    <w:bookmarkEnd w:id="1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2126" w:id="1964"/>
    <w:p>
      <w:pPr>
        <w:spacing w:after="0"/>
        <w:ind w:left="0"/>
        <w:jc w:val="both"/>
      </w:pPr>
      <w:r>
        <w:rPr>
          <w:rFonts w:ascii="Times New Roman"/>
          <w:b w:val="false"/>
          <w:i w:val="false"/>
          <w:color w:val="000000"/>
          <w:sz w:val="28"/>
        </w:rPr>
        <w:t>
      "Филиал,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соғылған күннен бастап отыз жұмыс күні ішінде уәкілетті органға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қағаз жеткізгіште не электрондық құжат айналымы жүйесі арқылы ұсынуға міндетті.";</w:t>
      </w:r>
    </w:p>
    <w:bookmarkEnd w:id="1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128" w:id="1965"/>
    <w:p>
      <w:pPr>
        <w:spacing w:after="0"/>
        <w:ind w:left="0"/>
        <w:jc w:val="both"/>
      </w:pPr>
      <w:r>
        <w:rPr>
          <w:rFonts w:ascii="Times New Roman"/>
          <w:b w:val="false"/>
          <w:i w:val="false"/>
          <w:color w:val="000000"/>
          <w:sz w:val="28"/>
        </w:rPr>
        <w:t>
      "7.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қабылданған шешім туралы шешімінен микроқаржы ұйымы филиалының көрсетілген үй-жайларының мекенжайларын қамтитын үзінді көшірмені қоса бере отырып, жазбаша не электрондық құжат айналымы жүйесі арқылы хабарлама ұсынуға міндетті.</w:t>
      </w:r>
    </w:p>
    <w:bookmarkEnd w:id="1965"/>
    <w:bookmarkStart w:name="z2129" w:id="1966"/>
    <w:p>
      <w:pPr>
        <w:spacing w:after="0"/>
        <w:ind w:left="0"/>
        <w:jc w:val="both"/>
      </w:pPr>
      <w:r>
        <w:rPr>
          <w:rFonts w:ascii="Times New Roman"/>
          <w:b w:val="false"/>
          <w:i w:val="false"/>
          <w:color w:val="000000"/>
          <w:sz w:val="28"/>
        </w:rPr>
        <w:t>
      8. 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не электрондық құжат айналымы жүйесі арқылы хабардар етуге тиіс.";</w:t>
      </w:r>
    </w:p>
    <w:bookmarkEnd w:id="1966"/>
    <w:bookmarkStart w:name="z2130" w:id="19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1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32" w:id="1968"/>
    <w:p>
      <w:pPr>
        <w:spacing w:after="0"/>
        <w:ind w:left="0"/>
        <w:jc w:val="both"/>
      </w:pPr>
      <w:r>
        <w:rPr>
          <w:rFonts w:ascii="Times New Roman"/>
          <w:b w:val="false"/>
          <w:i w:val="false"/>
          <w:color w:val="000000"/>
          <w:sz w:val="28"/>
        </w:rPr>
        <w:t>
      2) және 5) тармақшалар мынадай редакцияда жазылсын:</w:t>
      </w:r>
    </w:p>
    <w:bookmarkEnd w:id="1968"/>
    <w:bookmarkStart w:name="z2133" w:id="1969"/>
    <w:p>
      <w:pPr>
        <w:spacing w:after="0"/>
        <w:ind w:left="0"/>
        <w:jc w:val="both"/>
      </w:pPr>
      <w:r>
        <w:rPr>
          <w:rFonts w:ascii="Times New Roman"/>
          <w:b w:val="false"/>
          <w:i w:val="false"/>
          <w:color w:val="000000"/>
          <w:sz w:val="28"/>
        </w:rPr>
        <w:t>
      "2) пруденциялық нормативтерді және (немесе) сақталуы міндетті өзге де нормалар мен лимиттерді бірнеше рет (қатарынан күнтізбелік он екі ай ішінде екі және одан көп рет) бұзу;";</w:t>
      </w:r>
    </w:p>
    <w:bookmarkEnd w:id="1969"/>
    <w:bookmarkStart w:name="z2134" w:id="1970"/>
    <w:p>
      <w:pPr>
        <w:spacing w:after="0"/>
        <w:ind w:left="0"/>
        <w:jc w:val="both"/>
      </w:pPr>
      <w:r>
        <w:rPr>
          <w:rFonts w:ascii="Times New Roman"/>
          <w:b w:val="false"/>
          <w:i w:val="false"/>
          <w:color w:val="000000"/>
          <w:sz w:val="28"/>
        </w:rPr>
        <w:t>
      "5) қадағалап ден қою шарасын орындамау;";</w:t>
      </w:r>
    </w:p>
    <w:bookmarkEnd w:id="1970"/>
    <w:bookmarkStart w:name="z2135" w:id="1971"/>
    <w:p>
      <w:pPr>
        <w:spacing w:after="0"/>
        <w:ind w:left="0"/>
        <w:jc w:val="both"/>
      </w:pPr>
      <w:r>
        <w:rPr>
          <w:rFonts w:ascii="Times New Roman"/>
          <w:b w:val="false"/>
          <w:i w:val="false"/>
          <w:color w:val="000000"/>
          <w:sz w:val="28"/>
        </w:rPr>
        <w:t>
      мынадай мазмұндағы 9) тармақшамен толықтырылсын:</w:t>
      </w:r>
    </w:p>
    <w:bookmarkEnd w:id="1971"/>
    <w:bookmarkStart w:name="z2136" w:id="1972"/>
    <w:p>
      <w:pPr>
        <w:spacing w:after="0"/>
        <w:ind w:left="0"/>
        <w:jc w:val="both"/>
      </w:pPr>
      <w:r>
        <w:rPr>
          <w:rFonts w:ascii="Times New Roman"/>
          <w:b w:val="false"/>
          <w:i w:val="false"/>
          <w:color w:val="000000"/>
          <w:sz w:val="28"/>
        </w:rPr>
        <w:t>
      "9) тәуекелдерді басқару және ішкі бақылау жүйесінің уәкілетті органның талаптарына сәйкес келмеуі;";</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38" w:id="1973"/>
    <w:p>
      <w:pPr>
        <w:spacing w:after="0"/>
        <w:ind w:left="0"/>
        <w:jc w:val="both"/>
      </w:pPr>
      <w:r>
        <w:rPr>
          <w:rFonts w:ascii="Times New Roman"/>
          <w:b w:val="false"/>
          <w:i w:val="false"/>
          <w:color w:val="000000"/>
          <w:sz w:val="28"/>
        </w:rPr>
        <w:t>
      мынадай мазмұндағы 1-1) тармақшамен толықтырылсын:</w:t>
      </w:r>
    </w:p>
    <w:bookmarkEnd w:id="1973"/>
    <w:bookmarkStart w:name="z2139" w:id="1974"/>
    <w:p>
      <w:pPr>
        <w:spacing w:after="0"/>
        <w:ind w:left="0"/>
        <w:jc w:val="both"/>
      </w:pPr>
      <w:r>
        <w:rPr>
          <w:rFonts w:ascii="Times New Roman"/>
          <w:b w:val="false"/>
          <w:i w:val="false"/>
          <w:color w:val="000000"/>
          <w:sz w:val="28"/>
        </w:rPr>
        <w:t>
      "1-1) микроқаржылық қызметті жүзеге асыруға арналған лицензияның қолданысын тоқтата тұру кезеңінде лицензияның қолданысын тоқтата тұруға негіз болған және жойылатын сипаты бар мән-жайларды жоймау;";</w:t>
      </w:r>
    </w:p>
    <w:bookmarkEnd w:id="1974"/>
    <w:bookmarkStart w:name="z2140" w:id="1975"/>
    <w:p>
      <w:pPr>
        <w:spacing w:after="0"/>
        <w:ind w:left="0"/>
        <w:jc w:val="both"/>
      </w:pPr>
      <w:r>
        <w:rPr>
          <w:rFonts w:ascii="Times New Roman"/>
          <w:b w:val="false"/>
          <w:i w:val="false"/>
          <w:color w:val="000000"/>
          <w:sz w:val="28"/>
        </w:rPr>
        <w:t>
      2) тармақша мынадай редакцияда жазылсын:</w:t>
      </w:r>
    </w:p>
    <w:bookmarkEnd w:id="1975"/>
    <w:bookmarkStart w:name="z2141" w:id="1976"/>
    <w:p>
      <w:pPr>
        <w:spacing w:after="0"/>
        <w:ind w:left="0"/>
        <w:jc w:val="both"/>
      </w:pPr>
      <w:r>
        <w:rPr>
          <w:rFonts w:ascii="Times New Roman"/>
          <w:b w:val="false"/>
          <w:i w:val="false"/>
          <w:color w:val="000000"/>
          <w:sz w:val="28"/>
        </w:rPr>
        <w:t>
      "2) қаржылық көрсетілетін қызметтерді тұтынушылар құқықтарының бұзылуына алып келген, осы Заңның және (немесе) уәкілетті органның және (немесе) Қазақстан Республикасы Ұлттық Банкінің нормативтік құқықтық актілерінің талаптарын бұзу фактілерін жүйелі түрде (қатарынан күнтізбелік он екі ай ішінде үш және одан көп рет) анықтау;";</w:t>
      </w:r>
    </w:p>
    <w:bookmarkEnd w:id="1976"/>
    <w:bookmarkStart w:name="z2142" w:id="1977"/>
    <w:p>
      <w:pPr>
        <w:spacing w:after="0"/>
        <w:ind w:left="0"/>
        <w:jc w:val="both"/>
      </w:pPr>
      <w:r>
        <w:rPr>
          <w:rFonts w:ascii="Times New Roman"/>
          <w:b w:val="false"/>
          <w:i w:val="false"/>
          <w:color w:val="000000"/>
          <w:sz w:val="28"/>
        </w:rPr>
        <w:t>
      мынадай мазмұндағы 2-1) тармақшамен толықтырылсын:</w:t>
      </w:r>
    </w:p>
    <w:bookmarkEnd w:id="1977"/>
    <w:bookmarkStart w:name="z2143" w:id="1978"/>
    <w:p>
      <w:pPr>
        <w:spacing w:after="0"/>
        <w:ind w:left="0"/>
        <w:jc w:val="both"/>
      </w:pPr>
      <w:r>
        <w:rPr>
          <w:rFonts w:ascii="Times New Roman"/>
          <w:b w:val="false"/>
          <w:i w:val="false"/>
          <w:color w:val="000000"/>
          <w:sz w:val="28"/>
        </w:rPr>
        <w:t>
      "2-1) пруденциялық нормативтерді және (немесе) сақталуы міндетті өзге де нормалар мен лимиттерді жүйелі түрде (қатарынан күнтізбелік он екі ай ішінде үш және одан көп рет) бұзу;";</w:t>
      </w:r>
    </w:p>
    <w:bookmarkEnd w:id="1978"/>
    <w:bookmarkStart w:name="z2144" w:id="1979"/>
    <w:p>
      <w:pPr>
        <w:spacing w:after="0"/>
        <w:ind w:left="0"/>
        <w:jc w:val="both"/>
      </w:pPr>
      <w:r>
        <w:rPr>
          <w:rFonts w:ascii="Times New Roman"/>
          <w:b w:val="false"/>
          <w:i w:val="false"/>
          <w:color w:val="000000"/>
          <w:sz w:val="28"/>
        </w:rPr>
        <w:t>
      3) тармақша мынадай редакцияда жазылсын:</w:t>
      </w:r>
    </w:p>
    <w:bookmarkEnd w:id="1979"/>
    <w:bookmarkStart w:name="z2145" w:id="1980"/>
    <w:p>
      <w:pPr>
        <w:spacing w:after="0"/>
        <w:ind w:left="0"/>
        <w:jc w:val="both"/>
      </w:pPr>
      <w:r>
        <w:rPr>
          <w:rFonts w:ascii="Times New Roman"/>
          <w:b w:val="false"/>
          <w:i w:val="false"/>
          <w:color w:val="000000"/>
          <w:sz w:val="28"/>
        </w:rPr>
        <w:t>
      "3) уәкілетті органның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 не уәкілетті орган қолданған қадағалап ден қою шараларын жүйелі түрде (қатарынан күнтізбелік он екі ай ішінде үш және одан көп рет) орындамау;";</w:t>
      </w:r>
    </w:p>
    <w:bookmarkEnd w:id="1980"/>
    <w:bookmarkStart w:name="z2146" w:id="1981"/>
    <w:p>
      <w:pPr>
        <w:spacing w:after="0"/>
        <w:ind w:left="0"/>
        <w:jc w:val="both"/>
      </w:pPr>
      <w:r>
        <w:rPr>
          <w:rFonts w:ascii="Times New Roman"/>
          <w:b w:val="false"/>
          <w:i w:val="false"/>
          <w:color w:val="000000"/>
          <w:sz w:val="28"/>
        </w:rPr>
        <w:t>
      мынадай мазмұндағы 6-1) тармақшамен толықтырылсын:</w:t>
      </w:r>
    </w:p>
    <w:bookmarkEnd w:id="1981"/>
    <w:bookmarkStart w:name="z2147" w:id="1982"/>
    <w:p>
      <w:pPr>
        <w:spacing w:after="0"/>
        <w:ind w:left="0"/>
        <w:jc w:val="both"/>
      </w:pPr>
      <w:r>
        <w:rPr>
          <w:rFonts w:ascii="Times New Roman"/>
          <w:b w:val="false"/>
          <w:i w:val="false"/>
          <w:color w:val="000000"/>
          <w:sz w:val="28"/>
        </w:rPr>
        <w:t>
      "6-1) микроқаржы ұйымының осы Заңда белгіленген микроқаржылық қызмет саласындағы өзін-өзі реттейтін ұйымға міндетті мүшелік туралы талапты бұзуы;";</w:t>
      </w:r>
    </w:p>
    <w:bookmarkEnd w:id="1982"/>
    <w:bookmarkStart w:name="z2148" w:id="1983"/>
    <w:p>
      <w:pPr>
        <w:spacing w:after="0"/>
        <w:ind w:left="0"/>
        <w:jc w:val="both"/>
      </w:pPr>
      <w:r>
        <w:rPr>
          <w:rFonts w:ascii="Times New Roman"/>
          <w:b w:val="false"/>
          <w:i w:val="false"/>
          <w:color w:val="000000"/>
          <w:sz w:val="28"/>
        </w:rPr>
        <w:t>
      8) тармақша алып тасталсын;</w:t>
      </w:r>
    </w:p>
    <w:bookmarkEnd w:id="1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50" w:id="1984"/>
    <w:p>
      <w:pPr>
        <w:spacing w:after="0"/>
        <w:ind w:left="0"/>
        <w:jc w:val="both"/>
      </w:pPr>
      <w:r>
        <w:rPr>
          <w:rFonts w:ascii="Times New Roman"/>
          <w:b w:val="false"/>
          <w:i w:val="false"/>
          <w:color w:val="000000"/>
          <w:sz w:val="28"/>
        </w:rPr>
        <w:t>
      2) тармақша мынадай редакцияда жазылсын:</w:t>
      </w:r>
    </w:p>
    <w:bookmarkEnd w:id="1984"/>
    <w:bookmarkStart w:name="z2151" w:id="1985"/>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оның ішінде қаржылық көрсетілетін қызметтерді тұтынушылар үшін салдарының ауқымы және айтарлықтай болуы;";</w:t>
      </w:r>
    </w:p>
    <w:bookmarkEnd w:id="1985"/>
    <w:bookmarkStart w:name="z2152" w:id="1986"/>
    <w:p>
      <w:pPr>
        <w:spacing w:after="0"/>
        <w:ind w:left="0"/>
        <w:jc w:val="both"/>
      </w:pPr>
      <w:r>
        <w:rPr>
          <w:rFonts w:ascii="Times New Roman"/>
          <w:b w:val="false"/>
          <w:i w:val="false"/>
          <w:color w:val="000000"/>
          <w:sz w:val="28"/>
        </w:rPr>
        <w:t>
      мынадай мазмұндағы 5-1) тармақшамен толықтырылсын:</w:t>
      </w:r>
    </w:p>
    <w:bookmarkEnd w:id="1986"/>
    <w:bookmarkStart w:name="z2153" w:id="1987"/>
    <w:p>
      <w:pPr>
        <w:spacing w:after="0"/>
        <w:ind w:left="0"/>
        <w:jc w:val="both"/>
      </w:pPr>
      <w:r>
        <w:rPr>
          <w:rFonts w:ascii="Times New Roman"/>
          <w:b w:val="false"/>
          <w:i w:val="false"/>
          <w:color w:val="000000"/>
          <w:sz w:val="28"/>
        </w:rPr>
        <w:t>
      "5-1) бұрын қолданылған қадағалап ден қою шаралары мен санкцияларының болуы және тиімділігі (нәтижелілігі);";</w:t>
      </w:r>
    </w:p>
    <w:bookmarkEnd w:id="1987"/>
    <w:bookmarkStart w:name="z2154" w:id="1988"/>
    <w:p>
      <w:pPr>
        <w:spacing w:after="0"/>
        <w:ind w:left="0"/>
        <w:jc w:val="both"/>
      </w:pPr>
      <w:r>
        <w:rPr>
          <w:rFonts w:ascii="Times New Roman"/>
          <w:b w:val="false"/>
          <w:i w:val="false"/>
          <w:color w:val="000000"/>
          <w:sz w:val="28"/>
        </w:rPr>
        <w:t>
      6) тармақша мынадай редакцияда жазылсын:</w:t>
      </w:r>
    </w:p>
    <w:bookmarkEnd w:id="1988"/>
    <w:bookmarkStart w:name="z2155" w:id="1989"/>
    <w:p>
      <w:pPr>
        <w:spacing w:after="0"/>
        <w:ind w:left="0"/>
        <w:jc w:val="both"/>
      </w:pPr>
      <w:r>
        <w:rPr>
          <w:rFonts w:ascii="Times New Roman"/>
          <w:b w:val="false"/>
          <w:i w:val="false"/>
          <w:color w:val="000000"/>
          <w:sz w:val="28"/>
        </w:rPr>
        <w:t>
      "6) анықталған кемшіліктерді, тәуекелдерді немесе бұзушылықтарды жоюға және олардың тиімділігіне бағытталған дербес шаралар қабылдауы ескеріледі.";</w:t>
      </w:r>
    </w:p>
    <w:bookmarkEnd w:id="1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157" w:id="199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5) тармақшасында көзделген жағдайда микроқаржылық қызметті жүзеге асыруға арналған лицензияның қолданысын тоқтатуға арналған өтінішке микроқаржылық қызметті жүзеге асырумен байланысты барлық міндеттемелердің орындалуы және баланста қолданыстағы микрокредиттердің жоқ екені туралы хат қоса беріледі.";</w:t>
      </w:r>
    </w:p>
    <w:bookmarkEnd w:id="1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59" w:id="1991"/>
    <w:p>
      <w:pPr>
        <w:spacing w:after="0"/>
        <w:ind w:left="0"/>
        <w:jc w:val="both"/>
      </w:pPr>
      <w:r>
        <w:rPr>
          <w:rFonts w:ascii="Times New Roman"/>
          <w:b w:val="false"/>
          <w:i w:val="false"/>
          <w:color w:val="000000"/>
          <w:sz w:val="28"/>
        </w:rPr>
        <w:t>
      "7. Микроқаржылық қызметті жүзеге асыруға арналған лицензияның қолданысын тоқтата тұру микроқаржы ұйымының микрокредит беру туралы жаңа шарттар жасасуына, сондай-ақ осы тармақтың екінші бөлігінде көзделген жағдайларды қоспағанда, микрокредит беру туралы қолданыстағы шарттардың талаптарын өзгертуіне тыйым салуға алып келеді.</w:t>
      </w:r>
    </w:p>
    <w:bookmarkEnd w:id="1991"/>
    <w:bookmarkStart w:name="z2160" w:id="1992"/>
    <w:p>
      <w:pPr>
        <w:spacing w:after="0"/>
        <w:ind w:left="0"/>
        <w:jc w:val="both"/>
      </w:pPr>
      <w:r>
        <w:rPr>
          <w:rFonts w:ascii="Times New Roman"/>
          <w:b w:val="false"/>
          <w:i w:val="false"/>
          <w:color w:val="000000"/>
          <w:sz w:val="28"/>
        </w:rPr>
        <w:t>
      Микрокредит беру туралы қолданыстағы шарттардың талаптарын өзгертуге, оның ішінде микроқаржылық қызметті жүзеге асыруға арналған лицензияның қолданысын тоқтата тұру кезеңінде олардың қолданылу мерзімін ұзартуға қарыз алушының келісімімен және микрокредит беру туралы шарттың қолданыстағы талаптарын сақтауды не жақсартуды қамтамасыз ететін және негізгі борыш сомасын, микрокредит бойынша мерзімді төлемдердің мөлшерін ұлғайтуды және қарыз алушының және (немесе) микроқаржы ұйымының жауапкершілігін көздемейтін талаптарда ғана жол беріледі.</w:t>
      </w:r>
    </w:p>
    <w:bookmarkEnd w:id="1992"/>
    <w:bookmarkStart w:name="z2161" w:id="1993"/>
    <w:p>
      <w:pPr>
        <w:spacing w:after="0"/>
        <w:ind w:left="0"/>
        <w:jc w:val="both"/>
      </w:pPr>
      <w:r>
        <w:rPr>
          <w:rFonts w:ascii="Times New Roman"/>
          <w:b w:val="false"/>
          <w:i w:val="false"/>
          <w:color w:val="000000"/>
          <w:sz w:val="28"/>
        </w:rPr>
        <w:t>
      Микроқаржылық қызметті жүзеге асыруға арналған лицензиясының қолданысы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bookmarkEnd w:id="1993"/>
    <w:bookmarkStart w:name="z2162" w:id="1994"/>
    <w:p>
      <w:pPr>
        <w:spacing w:after="0"/>
        <w:ind w:left="0"/>
        <w:jc w:val="both"/>
      </w:pPr>
      <w:r>
        <w:rPr>
          <w:rFonts w:ascii="Times New Roman"/>
          <w:b w:val="false"/>
          <w:i w:val="false"/>
          <w:color w:val="000000"/>
          <w:sz w:val="28"/>
        </w:rPr>
        <w:t>
      8. Микроқаржылық қызметті жүзеге асыруға арналған лицензиядан айырылған микроқаржы ұйымы микроқаржылық қызметті жүзеге асыруға, сондай-ақ осы тармақтың екінші бөлігінде көзделген жағдайларды қоспағанда, микрокредит беру туралы қолданыстағы шарттардың талаптарын өзгертуге құқылы емес.</w:t>
      </w:r>
    </w:p>
    <w:bookmarkEnd w:id="1994"/>
    <w:bookmarkStart w:name="z2163" w:id="1995"/>
    <w:p>
      <w:pPr>
        <w:spacing w:after="0"/>
        <w:ind w:left="0"/>
        <w:jc w:val="both"/>
      </w:pPr>
      <w:r>
        <w:rPr>
          <w:rFonts w:ascii="Times New Roman"/>
          <w:b w:val="false"/>
          <w:i w:val="false"/>
          <w:color w:val="000000"/>
          <w:sz w:val="28"/>
        </w:rPr>
        <w:t>
      Микроқаржылық қызметті жүзеге асыруға арналған лицензиясының қолданысы тоқтатылған микроқаржы ұйымының, сондай-ақ осы микроқаржы ұйымының құқықтары мен міндеттемелерінің құқықтық мирасқоры болған заңды тұлғаның микрокредит беру туралы қолданыстағы шарттардың талаптарын өзгертуіне сыйақы мөлшерлемесін азайту және (немесе) тұрақсыздық айыбын (айыппұлды, өсімпұлдарды) азайту жағына қарай өзгертуді немесе оның толық күшін жоюды қоса алғанда, қарыз алушының келісімімен және микрокредит беру туралы шарттың қолданыстағы талаптарын сақтауды не жақсартуды қамтамасыз ететін және микрокредит бойынша негізгі борыш сомасын, мерзімді төлемдердің мөлшерін ұлғайтуды және қарыз алушының жауапкершілігін көздемейтін талаптарда ғана жол беріледі.</w:t>
      </w:r>
    </w:p>
    <w:bookmarkEnd w:id="1995"/>
    <w:bookmarkStart w:name="z2164" w:id="1996"/>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3) және 5) тармақшаларында көзделген негіздер бойынша микроқаржылық қызметті жүзеге асыруға арналған лицензиясының қолданысы тоқтатылған микроқаржы ұйымы лицензиясы тоқтатылған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bookmarkEnd w:id="1996"/>
    <w:bookmarkStart w:name="z2165" w:id="1997"/>
    <w:p>
      <w:pPr>
        <w:spacing w:after="0"/>
        <w:ind w:left="0"/>
        <w:jc w:val="both"/>
      </w:pPr>
      <w:r>
        <w:rPr>
          <w:rFonts w:ascii="Times New Roman"/>
          <w:b w:val="false"/>
          <w:i w:val="false"/>
          <w:color w:val="000000"/>
          <w:sz w:val="28"/>
        </w:rPr>
        <w:t>
      Құқықтарды (талаптарды) осы Заңның 9-1-бабы 5-тармағының бірінші бөлігінде аталған тұлғаларға беруді қоспағанда, микроқаржылық қызметті жүзеге асыруға арналған лицензиясының қолданысы тоқтатылған, оның ішінде осы баптың 2-тармағында көзделген негіздер бойынша тоқтатылған микроқаржы ұйымының, сондай-ақ қайта ұйымдастыру нәтижесінде осы микроқаржы ұйымының құқықтары мен міндеттемелерінің құқықтық мирасқоры болған заңды тұлғаның микрокредит беру туралы шарт бойынша құқықтарды (талаптарды) үшінші тұлғаға беруіне тыйым салынады.</w:t>
      </w:r>
    </w:p>
    <w:bookmarkEnd w:id="1997"/>
    <w:bookmarkStart w:name="z2166" w:id="1998"/>
    <w:p>
      <w:pPr>
        <w:spacing w:after="0"/>
        <w:ind w:left="0"/>
        <w:jc w:val="both"/>
      </w:pPr>
      <w:r>
        <w:rPr>
          <w:rFonts w:ascii="Times New Roman"/>
          <w:b w:val="false"/>
          <w:i w:val="false"/>
          <w:color w:val="000000"/>
          <w:sz w:val="28"/>
        </w:rPr>
        <w:t>
      Кәсіпкерлік қызметті жүзеге асырумен байланысты емес микрокредит беру туралы шарттар бойынша жеке тұлғалармен шарттық қатынастар тоқтатылғанға дейін микроқаржылық қызметті жүзеге асыруға арналған лицензиясының қолданысы тоқтатылған микроқаржы ұйымы, сондай-ақ қайта ұйымдастыру нәтижесінде осы микроқаржы ұйымының құқықтары мен міндеттемелерінің құқықтық мирасқоры болған заңды тұлға Қазақстан Республикасының заңнамасында кредитордың қарыз алушымен микрокредит беру туралы шарт шеңберіндегі өзара қатынастарына, сондай-ақ кредиттік бюролардың дерекқорларындағы барлық қарыз алушылар жөніндегі ақпаратты жаңартуға қойылатын талаптар мен шектеулерді сақтауға міндетті.</w:t>
      </w:r>
    </w:p>
    <w:bookmarkEnd w:id="1998"/>
    <w:bookmarkStart w:name="z2167" w:id="1999"/>
    <w:p>
      <w:pPr>
        <w:spacing w:after="0"/>
        <w:ind w:left="0"/>
        <w:jc w:val="both"/>
      </w:pPr>
      <w:r>
        <w:rPr>
          <w:rFonts w:ascii="Times New Roman"/>
          <w:b w:val="false"/>
          <w:i w:val="false"/>
          <w:color w:val="000000"/>
          <w:sz w:val="28"/>
        </w:rPr>
        <w:t>
      Микроқаржылық қызметті жүзеге асыруға арналған лицензиясының қолданысы тоқтатылған микроқаржы ұйымының, сондай-ақ осы микроқаржы ұйымының құқықтары мен міндеттемелерінің құқықтық мирасқоры болған заңды тұлғаның жеке тұлғаға кәсіпкерлік қызметті жүзеге асырумен байланысты емес микрокредит беру туралы шарттың талаптарына өзгерістер енгізуіне қарыз алушының келісімімен және сыйақы мөлшерлемесін және (немесе) мерзімді төлемдер мөлшерін азайту жағына қарай өзгертуді және (немесе) тұрақсыздық айыбын (айыппұлды, өсімпұлдарды) азайту жағына қарай өзгертуді немесе оның толық күшін жоюды көздейтін жақсарту талаптарында ғана жол беріледі.";</w:t>
      </w:r>
    </w:p>
    <w:bookmarkEnd w:id="1999"/>
    <w:bookmarkStart w:name="z2168" w:id="2000"/>
    <w:p>
      <w:pPr>
        <w:spacing w:after="0"/>
        <w:ind w:left="0"/>
        <w:jc w:val="both"/>
      </w:pPr>
      <w:r>
        <w:rPr>
          <w:rFonts w:ascii="Times New Roman"/>
          <w:b w:val="false"/>
          <w:i w:val="false"/>
          <w:color w:val="000000"/>
          <w:sz w:val="28"/>
        </w:rPr>
        <w:t>
      мынадай мазмұндағы 10-тармақпен толықтырылсын:</w:t>
      </w:r>
    </w:p>
    <w:bookmarkEnd w:id="2000"/>
    <w:bookmarkStart w:name="z2169" w:id="2001"/>
    <w:p>
      <w:pPr>
        <w:spacing w:after="0"/>
        <w:ind w:left="0"/>
        <w:jc w:val="both"/>
      </w:pPr>
      <w:r>
        <w:rPr>
          <w:rFonts w:ascii="Times New Roman"/>
          <w:b w:val="false"/>
          <w:i w:val="false"/>
          <w:color w:val="000000"/>
          <w:sz w:val="28"/>
        </w:rPr>
        <w:t>
      "10. Микроқаржылық қызметті жүзеге асыруға арналған лицензиясынан айырылған микроқаржы ұйымы жеке тұлғалардың кәсіпкерлік қызметті жүзеге асырумен байланысты емес микрокредиттері бойынша берешекті өндіріп алуды және (немесе) осы Заңның 9-1-бабында белгіленген тәртіппен микрокредит беру туралы шарттар бойынша құқықтарды (талаптарды) басқаға беруді уәкілетті орган микроқаржылық қызметті жүзеге асыруға арналған лицензиядан айыру туралы шешім қабылдаған күннен бастап жиырма төрт ай ішінде жүзеге асырады.</w:t>
      </w:r>
    </w:p>
    <w:bookmarkEnd w:id="2001"/>
    <w:bookmarkStart w:name="z2170" w:id="2002"/>
    <w:p>
      <w:pPr>
        <w:spacing w:after="0"/>
        <w:ind w:left="0"/>
        <w:jc w:val="both"/>
      </w:pPr>
      <w:r>
        <w:rPr>
          <w:rFonts w:ascii="Times New Roman"/>
          <w:b w:val="false"/>
          <w:i w:val="false"/>
          <w:color w:val="000000"/>
          <w:sz w:val="28"/>
        </w:rPr>
        <w:t>
      Жеке тұлғалардың микрокредит беру туралы шарттар бойынша өндіріп алынбаған және (немесе) құқықтары (талаптары) басқаға берілмеген, кәсіпкерлік қызметті жүзеге асырумен байланысты емес микрокредиттері бойынша берешегі уәкілетті органның микроқаржы ұйымын микроқаржылық қызметті жүзеге асыруға арналған лицензиядан айыру туралы шешім қабылдаған күнінен бастап жиырма төрт ай ішінде кешірілуге тиіс.";</w:t>
      </w:r>
    </w:p>
    <w:bookmarkEnd w:id="2002"/>
    <w:bookmarkStart w:name="z2171" w:id="200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2003"/>
    <w:bookmarkStart w:name="z2172" w:id="2004"/>
    <w:p>
      <w:pPr>
        <w:spacing w:after="0"/>
        <w:ind w:left="0"/>
        <w:jc w:val="both"/>
      </w:pPr>
      <w:r>
        <w:rPr>
          <w:rFonts w:ascii="Times New Roman"/>
          <w:b w:val="false"/>
          <w:i w:val="false"/>
          <w:color w:val="000000"/>
          <w:sz w:val="28"/>
        </w:rPr>
        <w:t>
      "17-бап. Өтініш берушілердің жолданымдарын қарау</w:t>
      </w:r>
    </w:p>
    <w:bookmarkEnd w:id="2004"/>
    <w:bookmarkStart w:name="z2173" w:id="2005"/>
    <w:p>
      <w:pPr>
        <w:spacing w:after="0"/>
        <w:ind w:left="0"/>
        <w:jc w:val="both"/>
      </w:pPr>
      <w:r>
        <w:rPr>
          <w:rFonts w:ascii="Times New Roman"/>
          <w:b w:val="false"/>
          <w:i w:val="false"/>
          <w:color w:val="000000"/>
          <w:sz w:val="28"/>
        </w:rPr>
        <w:t>
      1. Микроқаржы ұйымдары уәкілетті органның нормативтік құқықтық актісінде белгіленген микроқаржылық қызметті жүзеге асыруға қойылатын талаптарға сәйкес микроқаржылық қызметті жүзеге асырумен байланысты жеке және заңды тұлғалардың жолданымдарын қарайды.</w:t>
      </w:r>
    </w:p>
    <w:bookmarkEnd w:id="2005"/>
    <w:bookmarkStart w:name="z2174" w:id="2006"/>
    <w:p>
      <w:pPr>
        <w:spacing w:after="0"/>
        <w:ind w:left="0"/>
        <w:jc w:val="both"/>
      </w:pPr>
      <w:r>
        <w:rPr>
          <w:rFonts w:ascii="Times New Roman"/>
          <w:b w:val="false"/>
          <w:i w:val="false"/>
          <w:color w:val="000000"/>
          <w:sz w:val="28"/>
        </w:rPr>
        <w:t>
      2. Өтініш берушінің жолданымын қарау мерзімі микроқаржы ұйымына келіп түскен күнінен бастап он бес жұмыс күнінен аспауға тиіс.</w:t>
      </w:r>
    </w:p>
    <w:bookmarkEnd w:id="2006"/>
    <w:bookmarkStart w:name="z2175" w:id="200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жолданымды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bookmarkEnd w:id="2007"/>
    <w:bookmarkStart w:name="z2176" w:id="2008"/>
    <w:p>
      <w:pPr>
        <w:spacing w:after="0"/>
        <w:ind w:left="0"/>
        <w:jc w:val="both"/>
      </w:pPr>
      <w:r>
        <w:rPr>
          <w:rFonts w:ascii="Times New Roman"/>
          <w:b w:val="false"/>
          <w:i w:val="false"/>
          <w:color w:val="000000"/>
          <w:sz w:val="28"/>
        </w:rPr>
        <w:t>
      Осы тармақта көзделген мерзімдер осы Заңның 9-2-бабының 2-тармағына сәйкес қарыз алушы жеке тұлғаның өтінішін қарау жағдайларына қолданылмайды.</w:t>
      </w:r>
    </w:p>
    <w:bookmarkEnd w:id="2008"/>
    <w:bookmarkStart w:name="z2177" w:id="2009"/>
    <w:p>
      <w:pPr>
        <w:spacing w:after="0"/>
        <w:ind w:left="0"/>
        <w:jc w:val="both"/>
      </w:pPr>
      <w:r>
        <w:rPr>
          <w:rFonts w:ascii="Times New Roman"/>
          <w:b w:val="false"/>
          <w:i w:val="false"/>
          <w:color w:val="000000"/>
          <w:sz w:val="28"/>
        </w:rPr>
        <w:t>
      3. Жолданымды қарау нәтижелері бойынша микроқаржы ұйымы өтініш берушіге оның жолданымының мәні бойынша жауап (шешім) жіберуге міндетті.</w:t>
      </w:r>
    </w:p>
    <w:bookmarkEnd w:id="2009"/>
    <w:bookmarkStart w:name="z2178" w:id="2010"/>
    <w:p>
      <w:pPr>
        <w:spacing w:after="0"/>
        <w:ind w:left="0"/>
        <w:jc w:val="both"/>
      </w:pPr>
      <w:r>
        <w:rPr>
          <w:rFonts w:ascii="Times New Roman"/>
          <w:b w:val="false"/>
          <w:i w:val="false"/>
          <w:color w:val="000000"/>
          <w:sz w:val="28"/>
        </w:rPr>
        <w:t>
      4. Мынадай:</w:t>
      </w:r>
    </w:p>
    <w:bookmarkEnd w:id="2010"/>
    <w:bookmarkStart w:name="z2179" w:id="2011"/>
    <w:p>
      <w:pPr>
        <w:spacing w:after="0"/>
        <w:ind w:left="0"/>
        <w:jc w:val="both"/>
      </w:pPr>
      <w:r>
        <w:rPr>
          <w:rFonts w:ascii="Times New Roman"/>
          <w:b w:val="false"/>
          <w:i w:val="false"/>
          <w:color w:val="000000"/>
          <w:sz w:val="28"/>
        </w:rPr>
        <w:t>
      1) жолданымда жауап жіберілуге тиіс мекенжай көрсетілмеген;</w:t>
      </w:r>
    </w:p>
    <w:bookmarkEnd w:id="2011"/>
    <w:bookmarkStart w:name="z2180" w:id="2012"/>
    <w:p>
      <w:pPr>
        <w:spacing w:after="0"/>
        <w:ind w:left="0"/>
        <w:jc w:val="both"/>
      </w:pPr>
      <w:r>
        <w:rPr>
          <w:rFonts w:ascii="Times New Roman"/>
          <w:b w:val="false"/>
          <w:i w:val="false"/>
          <w:color w:val="000000"/>
          <w:sz w:val="28"/>
        </w:rPr>
        <w:t>
      2) жолданымда өтініш берушінің тегі, аты, әкесінің аты (егер ол жеке басты куәландыратын құжатта көрсетілсе) және жеке сәйкестендіру нөмірі немесе оның толық атауы мен бизнес-сәйкестендіру нөмірі көрсетілмеген;</w:t>
      </w:r>
    </w:p>
    <w:bookmarkEnd w:id="2012"/>
    <w:bookmarkStart w:name="z2181" w:id="2013"/>
    <w:p>
      <w:pPr>
        <w:spacing w:after="0"/>
        <w:ind w:left="0"/>
        <w:jc w:val="both"/>
      </w:pPr>
      <w:r>
        <w:rPr>
          <w:rFonts w:ascii="Times New Roman"/>
          <w:b w:val="false"/>
          <w:i w:val="false"/>
          <w:color w:val="000000"/>
          <w:sz w:val="28"/>
        </w:rPr>
        <w:t>
      3) жолданымда былапыт не қорлайтын сөздер, микроқаржы ұйымының мүлкіне қатер төндіру, микроқаржы ұйымы қызметкерінің және (немесе) оның отбасы мүшелерінің өміріне, денсаулығына және мүлкіне қатер төндіру жазылған;</w:t>
      </w:r>
    </w:p>
    <w:bookmarkEnd w:id="2013"/>
    <w:bookmarkStart w:name="z2182" w:id="2014"/>
    <w:p>
      <w:pPr>
        <w:spacing w:after="0"/>
        <w:ind w:left="0"/>
        <w:jc w:val="both"/>
      </w:pPr>
      <w:r>
        <w:rPr>
          <w:rFonts w:ascii="Times New Roman"/>
          <w:b w:val="false"/>
          <w:i w:val="false"/>
          <w:color w:val="000000"/>
          <w:sz w:val="28"/>
        </w:rPr>
        <w:t>
      4) жолданымның мәтіні оқуға келмейтін;</w:t>
      </w:r>
    </w:p>
    <w:bookmarkEnd w:id="2014"/>
    <w:bookmarkStart w:name="z2183" w:id="2015"/>
    <w:p>
      <w:pPr>
        <w:spacing w:after="0"/>
        <w:ind w:left="0"/>
        <w:jc w:val="both"/>
      </w:pPr>
      <w:r>
        <w:rPr>
          <w:rFonts w:ascii="Times New Roman"/>
          <w:b w:val="false"/>
          <w:i w:val="false"/>
          <w:color w:val="000000"/>
          <w:sz w:val="28"/>
        </w:rPr>
        <w:t>
      5) жолданымды уәкілетті емес адам берген жағдайларда өтініш берушінің жолданымы қараусыз қалдырылуға тиіс.</w:t>
      </w:r>
    </w:p>
    <w:bookmarkEnd w:id="2015"/>
    <w:bookmarkStart w:name="z2184" w:id="2016"/>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микроқаржы ұйымы өтініш берушінің жолданымын алған кезден бастап бес жұмыс күні ішінде жолданымды қараусыз қалдыру себептерін көрсете отырып, өтініш берушіге жауап жібереді.</w:t>
      </w:r>
    </w:p>
    <w:bookmarkEnd w:id="2016"/>
    <w:bookmarkStart w:name="z2185" w:id="2017"/>
    <w:p>
      <w:pPr>
        <w:spacing w:after="0"/>
        <w:ind w:left="0"/>
        <w:jc w:val="both"/>
      </w:pPr>
      <w:r>
        <w:rPr>
          <w:rFonts w:ascii="Times New Roman"/>
          <w:b w:val="false"/>
          <w:i w:val="false"/>
          <w:color w:val="000000"/>
          <w:sz w:val="28"/>
        </w:rPr>
        <w:t>
      5. Жеке тұлға болып табылатын, оның ішінде микрокредиттер және микроқаржылық қызметті жүзеге асырумен байланысты, кәсіпкерлік қызметті жүзеге асырумен байланысты емес мәселелер бойынша өтініш беруші микроқаржы ұйымына (кредиттік серіктестіктер мен ломбардтарды қоспағанда) жүгінгеннен кейін мынадай жағдайларда:</w:t>
      </w:r>
    </w:p>
    <w:bookmarkEnd w:id="2017"/>
    <w:bookmarkStart w:name="z2186" w:id="2018"/>
    <w:p>
      <w:pPr>
        <w:spacing w:after="0"/>
        <w:ind w:left="0"/>
        <w:jc w:val="both"/>
      </w:pPr>
      <w:r>
        <w:rPr>
          <w:rFonts w:ascii="Times New Roman"/>
          <w:b w:val="false"/>
          <w:i w:val="false"/>
          <w:color w:val="000000"/>
          <w:sz w:val="28"/>
        </w:rPr>
        <w:t>
      микроқаржы ұйымы өтініш берушінің мүліктік талабын қанағаттандырудан бас тартқанда немесе өтініш беруші осы баптың 2-тармағында көзделген мерзімде микроқаржы ұйымының жауабын алмағанда;</w:t>
      </w:r>
    </w:p>
    <w:bookmarkEnd w:id="2018"/>
    <w:bookmarkStart w:name="z2187" w:id="2019"/>
    <w:p>
      <w:pPr>
        <w:spacing w:after="0"/>
        <w:ind w:left="0"/>
        <w:jc w:val="both"/>
      </w:pPr>
      <w:r>
        <w:rPr>
          <w:rFonts w:ascii="Times New Roman"/>
          <w:b w:val="false"/>
          <w:i w:val="false"/>
          <w:color w:val="000000"/>
          <w:sz w:val="28"/>
        </w:rPr>
        <w:t xml:space="preserve">
      осы Заңның 9-2-бабының 4-тармағына сәйкес сотқа дейінгі реттеу тәртібі шеңберінде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омбудсманына жүгінуге құқылы.</w:t>
      </w:r>
    </w:p>
    <w:bookmarkEnd w:id="2019"/>
    <w:bookmarkStart w:name="z2188" w:id="2020"/>
    <w:p>
      <w:pPr>
        <w:spacing w:after="0"/>
        <w:ind w:left="0"/>
        <w:jc w:val="both"/>
      </w:pPr>
      <w:r>
        <w:rPr>
          <w:rFonts w:ascii="Times New Roman"/>
          <w:b w:val="false"/>
          <w:i w:val="false"/>
          <w:color w:val="000000"/>
          <w:sz w:val="28"/>
        </w:rPr>
        <w:t>
      6. Микроқаржы ұйымдары (кредиттік серіктестіктер мен ломбардтарды қоспағанда) уәкілетті органға тізбесі, нысандары, мерзімдері мен ұсыну тәртібі уәкілетті органның нормативтік құқықтық актісінде белгіленетін, жеке және заңды тұлғалардың келіп түскен жолданымдары бойынша есептілікті ұсынады.";</w:t>
      </w:r>
    </w:p>
    <w:bookmarkEnd w:id="2020"/>
    <w:bookmarkStart w:name="z2189" w:id="2021"/>
    <w:p>
      <w:pPr>
        <w:spacing w:after="0"/>
        <w:ind w:left="0"/>
        <w:jc w:val="both"/>
      </w:pPr>
      <w:r>
        <w:rPr>
          <w:rFonts w:ascii="Times New Roman"/>
          <w:b w:val="false"/>
          <w:i w:val="false"/>
          <w:color w:val="000000"/>
          <w:sz w:val="28"/>
        </w:rPr>
        <w:t>
      14) мынадай мазмұндағы 17-1-баппен толықтырылсын:</w:t>
      </w:r>
    </w:p>
    <w:bookmarkEnd w:id="2021"/>
    <w:bookmarkStart w:name="z2190" w:id="2022"/>
    <w:p>
      <w:pPr>
        <w:spacing w:after="0"/>
        <w:ind w:left="0"/>
        <w:jc w:val="both"/>
      </w:pPr>
      <w:r>
        <w:rPr>
          <w:rFonts w:ascii="Times New Roman"/>
          <w:b w:val="false"/>
          <w:i w:val="false"/>
          <w:color w:val="000000"/>
          <w:sz w:val="28"/>
        </w:rPr>
        <w:t>
      "17-1-бап. Қаржы омбудсманы</w:t>
      </w:r>
    </w:p>
    <w:bookmarkEnd w:id="2022"/>
    <w:bookmarkStart w:name="z2191" w:id="2023"/>
    <w:p>
      <w:pPr>
        <w:spacing w:after="0"/>
        <w:ind w:left="0"/>
        <w:jc w:val="both"/>
      </w:pPr>
      <w:r>
        <w:rPr>
          <w:rFonts w:ascii="Times New Roman"/>
          <w:b w:val="false"/>
          <w:i w:val="false"/>
          <w:color w:val="000000"/>
          <w:sz w:val="28"/>
        </w:rPr>
        <w:t>
      1. Қаржы омбудсманы дауды сотқа дейінгі реттеу тәртібі шеңберінде осы Заңның 17-бабының 5-тармағында көзделген жағдайларда өтініш берушінің жолданымдарын қарайды.</w:t>
      </w:r>
    </w:p>
    <w:bookmarkEnd w:id="2023"/>
    <w:bookmarkStart w:name="z2192" w:id="2024"/>
    <w:p>
      <w:pPr>
        <w:spacing w:after="0"/>
        <w:ind w:left="0"/>
        <w:jc w:val="both"/>
      </w:pPr>
      <w:r>
        <w:rPr>
          <w:rFonts w:ascii="Times New Roman"/>
          <w:b w:val="false"/>
          <w:i w:val="false"/>
          <w:color w:val="000000"/>
          <w:sz w:val="28"/>
        </w:rPr>
        <w:t xml:space="preserve">
      2. Өтініш берушінің жолданымын қарау нәтижелері бойынша қаржы омбудсманы өтініш берушінің микроқаржы ұйымы үшін міндетті болып табылатын шешімімен келіскен кезде осындай шешім қабылдайды немесе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15-33-бабының 11-тармағында көзделген жағдайларда жолданымды қарауды тоқтату туралы шешім қабылдайды.</w:t>
      </w:r>
    </w:p>
    <w:bookmarkEnd w:id="2024"/>
    <w:bookmarkStart w:name="z2193" w:id="2025"/>
    <w:p>
      <w:pPr>
        <w:spacing w:after="0"/>
        <w:ind w:left="0"/>
        <w:jc w:val="both"/>
      </w:pPr>
      <w:r>
        <w:rPr>
          <w:rFonts w:ascii="Times New Roman"/>
          <w:b w:val="false"/>
          <w:i w:val="false"/>
          <w:color w:val="000000"/>
          <w:sz w:val="28"/>
        </w:rPr>
        <w:t>
      Микроқаржы ұйымы қаржы омбудсманының шешімін ол белгілеген мерзімде орындамаған кезде уәкілетті орган микроқаржы ұйымына осы Заңның 28-бабына сәйкес қадағалап ден қою шараларын қолданады.</w:t>
      </w:r>
    </w:p>
    <w:bookmarkEnd w:id="2025"/>
    <w:bookmarkStart w:name="z2194" w:id="2026"/>
    <w:p>
      <w:pPr>
        <w:spacing w:after="0"/>
        <w:ind w:left="0"/>
        <w:jc w:val="both"/>
      </w:pPr>
      <w:r>
        <w:rPr>
          <w:rFonts w:ascii="Times New Roman"/>
          <w:b w:val="false"/>
          <w:i w:val="false"/>
          <w:color w:val="000000"/>
          <w:sz w:val="28"/>
        </w:rPr>
        <w:t>
      Қаржы омбудсманының шешімімен келіспеген жағдайда, қаржы омбудсманы қараған дау (жолданым) тараптары Қазақстан Республикасының заңнамасына сәйкес сотқа жүгінуге құқылы.</w:t>
      </w:r>
    </w:p>
    <w:bookmarkEnd w:id="2026"/>
    <w:bookmarkStart w:name="z2195" w:id="2027"/>
    <w:p>
      <w:pPr>
        <w:spacing w:after="0"/>
        <w:ind w:left="0"/>
        <w:jc w:val="both"/>
      </w:pPr>
      <w:r>
        <w:rPr>
          <w:rFonts w:ascii="Times New Roman"/>
          <w:b w:val="false"/>
          <w:i w:val="false"/>
          <w:color w:val="000000"/>
          <w:sz w:val="28"/>
        </w:rPr>
        <w:t xml:space="preserve">
      Қаржы омбудсманының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салдары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15-33-бабында және уәкілетті органның нормативтік құқықтық актісінде айқындалады.</w:t>
      </w:r>
    </w:p>
    <w:bookmarkEnd w:id="2027"/>
    <w:bookmarkStart w:name="z2196" w:id="2028"/>
    <w:p>
      <w:pPr>
        <w:spacing w:after="0"/>
        <w:ind w:left="0"/>
        <w:jc w:val="both"/>
      </w:pPr>
      <w:r>
        <w:rPr>
          <w:rFonts w:ascii="Times New Roman"/>
          <w:b w:val="false"/>
          <w:i w:val="false"/>
          <w:color w:val="000000"/>
          <w:sz w:val="28"/>
        </w:rPr>
        <w:t>
      Осы баптың талаптары кредиттік серіктестіктер мен ломбардтарға қолданылмайды.";</w:t>
      </w:r>
    </w:p>
    <w:bookmarkEnd w:id="2028"/>
    <w:bookmarkStart w:name="z2197" w:id="20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2029"/>
    <w:bookmarkStart w:name="z2198" w:id="2030"/>
    <w:p>
      <w:pPr>
        <w:spacing w:after="0"/>
        <w:ind w:left="0"/>
        <w:jc w:val="both"/>
      </w:pPr>
      <w:r>
        <w:rPr>
          <w:rFonts w:ascii="Times New Roman"/>
          <w:b w:val="false"/>
          <w:i w:val="false"/>
          <w:color w:val="000000"/>
          <w:sz w:val="28"/>
        </w:rPr>
        <w:t>
      "18-бап. Тәуекелдерді басқару және ішкі  бақылау жүйесі</w:t>
      </w:r>
    </w:p>
    <w:bookmarkEnd w:id="2030"/>
    <w:bookmarkStart w:name="z2199" w:id="2031"/>
    <w:p>
      <w:pPr>
        <w:spacing w:after="0"/>
        <w:ind w:left="0"/>
        <w:jc w:val="both"/>
      </w:pPr>
      <w:r>
        <w:rPr>
          <w:rFonts w:ascii="Times New Roman"/>
          <w:b w:val="false"/>
          <w:i w:val="false"/>
          <w:color w:val="000000"/>
          <w:sz w:val="28"/>
        </w:rPr>
        <w:t>
      1. Микроқаржы ұйымы (кредиттік серіктестік пен ломбардты қоспағанда) тәуекелдерді басқару және ішкі бақылау жүйесін қалыптастырады, ол:</w:t>
      </w:r>
    </w:p>
    <w:bookmarkEnd w:id="2031"/>
    <w:bookmarkStart w:name="z2200" w:id="2032"/>
    <w:p>
      <w:pPr>
        <w:spacing w:after="0"/>
        <w:ind w:left="0"/>
        <w:jc w:val="both"/>
      </w:pPr>
      <w:r>
        <w:rPr>
          <w:rFonts w:ascii="Times New Roman"/>
          <w:b w:val="false"/>
          <w:i w:val="false"/>
          <w:color w:val="000000"/>
          <w:sz w:val="28"/>
        </w:rPr>
        <w:t>
      1) басқару органының (бар болса), атқарушы органның, бөлімшелердің тәуекелдерді басқару және ішкі бақылау жөніндегі өкілеттіктері мен функционалдық міндеттерін, олардың жауапкершілігін;</w:t>
      </w:r>
    </w:p>
    <w:bookmarkEnd w:id="2032"/>
    <w:bookmarkStart w:name="z2201" w:id="2033"/>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рәсімдерді;</w:t>
      </w:r>
    </w:p>
    <w:bookmarkEnd w:id="2033"/>
    <w:bookmarkStart w:name="z2202" w:id="2034"/>
    <w:p>
      <w:pPr>
        <w:spacing w:after="0"/>
        <w:ind w:left="0"/>
        <w:jc w:val="both"/>
      </w:pPr>
      <w:r>
        <w:rPr>
          <w:rFonts w:ascii="Times New Roman"/>
          <w:b w:val="false"/>
          <w:i w:val="false"/>
          <w:color w:val="000000"/>
          <w:sz w:val="28"/>
        </w:rPr>
        <w:t>
      3) микроқаржылық операциялардың түрлері бойынша жеке-жеке тәуекелдердің рұқсат етілген мөлшеріне арналған лимиттерді;</w:t>
      </w:r>
    </w:p>
    <w:bookmarkEnd w:id="2034"/>
    <w:bookmarkStart w:name="z2203" w:id="2035"/>
    <w:p>
      <w:pPr>
        <w:spacing w:after="0"/>
        <w:ind w:left="0"/>
        <w:jc w:val="both"/>
      </w:pPr>
      <w:r>
        <w:rPr>
          <w:rFonts w:ascii="Times New Roman"/>
          <w:b w:val="false"/>
          <w:i w:val="false"/>
          <w:color w:val="000000"/>
          <w:sz w:val="28"/>
        </w:rPr>
        <w:t>
      4) тәуекелдерді басқару және ішкі бақылау жөніндегі есептілікті микроқаржы ұйымының органдарына ұсынудың ішкі рәсімдерін;</w:t>
      </w:r>
    </w:p>
    <w:bookmarkEnd w:id="2035"/>
    <w:bookmarkStart w:name="z2204" w:id="2036"/>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 қамтуға тиіс.</w:t>
      </w:r>
    </w:p>
    <w:bookmarkEnd w:id="2036"/>
    <w:bookmarkStart w:name="z2205" w:id="2037"/>
    <w:p>
      <w:pPr>
        <w:spacing w:after="0"/>
        <w:ind w:left="0"/>
        <w:jc w:val="both"/>
      </w:pPr>
      <w:r>
        <w:rPr>
          <w:rFonts w:ascii="Times New Roman"/>
          <w:b w:val="false"/>
          <w:i w:val="false"/>
          <w:color w:val="000000"/>
          <w:sz w:val="28"/>
        </w:rPr>
        <w:t>
      Микроқаржы ұйымдары үшін тәуекелдерді басқару және ішкі бақылау жүйесін қалыптастыру тәртібі уәкілетті органның нормативтік құқықтық актісінде белгіленеді.</w:t>
      </w:r>
    </w:p>
    <w:bookmarkEnd w:id="2037"/>
    <w:bookmarkStart w:name="z2206" w:id="2038"/>
    <w:p>
      <w:pPr>
        <w:spacing w:after="0"/>
        <w:ind w:left="0"/>
        <w:jc w:val="both"/>
      </w:pPr>
      <w:r>
        <w:rPr>
          <w:rFonts w:ascii="Times New Roman"/>
          <w:b w:val="false"/>
          <w:i w:val="false"/>
          <w:color w:val="000000"/>
          <w:sz w:val="28"/>
        </w:rPr>
        <w:t>
      2. Уәкілетті орган тәуекелдерді басқару және ішкі бақылау жүйесінің осы бапта белгіленген талаптарға сәйкес келуін бағалауды жүзеге асырады.</w:t>
      </w:r>
    </w:p>
    <w:bookmarkEnd w:id="2038"/>
    <w:bookmarkStart w:name="z2207" w:id="2039"/>
    <w:p>
      <w:pPr>
        <w:spacing w:after="0"/>
        <w:ind w:left="0"/>
        <w:jc w:val="both"/>
      </w:pPr>
      <w:r>
        <w:rPr>
          <w:rFonts w:ascii="Times New Roman"/>
          <w:b w:val="false"/>
          <w:i w:val="false"/>
          <w:color w:val="000000"/>
          <w:sz w:val="28"/>
        </w:rPr>
        <w:t>
      3. Өзінің қаржы-шаруашылық қызметіне бақылауды жүзеге асыру үшін кредиттік серіктестік, ломбард ішкі бақылау қызметін құруы мүмкін.</w:t>
      </w:r>
    </w:p>
    <w:bookmarkEnd w:id="2039"/>
    <w:bookmarkStart w:name="z2208" w:id="2040"/>
    <w:p>
      <w:pPr>
        <w:spacing w:after="0"/>
        <w:ind w:left="0"/>
        <w:jc w:val="both"/>
      </w:pPr>
      <w:r>
        <w:rPr>
          <w:rFonts w:ascii="Times New Roman"/>
          <w:b w:val="false"/>
          <w:i w:val="false"/>
          <w:color w:val="000000"/>
          <w:sz w:val="28"/>
        </w:rPr>
        <w:t>
      4. Ішкі бақылау қызметінің жұмыс істеу тәртібі Қазақстан Республикасының заңнамасында, сондай-ақ кредиттік серіктестіктің, ломбардтың ішкі қызметін реттейтін қағидаларда, ережеде және өзге де құжаттарда айқындалады.";</w:t>
      </w:r>
    </w:p>
    <w:bookmarkEnd w:id="2040"/>
    <w:bookmarkStart w:name="z2209" w:id="20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21-бапта</w:t>
      </w:r>
      <w:r>
        <w:rPr>
          <w:rFonts w:ascii="Times New Roman"/>
          <w:b w:val="false"/>
          <w:i w:val="false"/>
          <w:color w:val="000000"/>
          <w:sz w:val="28"/>
        </w:rPr>
        <w:t>:</w:t>
      </w:r>
    </w:p>
    <w:bookmarkEnd w:id="2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10) тармақшамен толықтырылсын:</w:t>
      </w:r>
    </w:p>
    <w:bookmarkStart w:name="z2211" w:id="2042"/>
    <w:p>
      <w:pPr>
        <w:spacing w:after="0"/>
        <w:ind w:left="0"/>
        <w:jc w:val="both"/>
      </w:pPr>
      <w:r>
        <w:rPr>
          <w:rFonts w:ascii="Times New Roman"/>
          <w:b w:val="false"/>
          <w:i w:val="false"/>
          <w:color w:val="000000"/>
          <w:sz w:val="28"/>
        </w:rPr>
        <w:t>
      "10) микроқаржылық қызмет саласындағы өзін-өзі реттейтін ұйымға: өз мүшелерінің (қатысушыларының) қызметін бақылауды жүзеге асырумен байланысты мәселелер бойынша беріледі.";</w:t>
      </w:r>
    </w:p>
    <w:bookmarkEnd w:id="2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213" w:id="2043"/>
    <w:p>
      <w:pPr>
        <w:spacing w:after="0"/>
        <w:ind w:left="0"/>
        <w:jc w:val="both"/>
      </w:pPr>
      <w:r>
        <w:rPr>
          <w:rFonts w:ascii="Times New Roman"/>
          <w:b w:val="false"/>
          <w:i w:val="false"/>
          <w:color w:val="000000"/>
          <w:sz w:val="28"/>
        </w:rPr>
        <w:t>
      "5-1. Микрокредит беру құпиясы қаржы омбудсманына қарыз алушы жеке тұлғалардың, оның ішінде дара кәсіпкер ретінде тіркеу есебінде тұрған қарыз алушы жеке тұлғалардың қаржы омбудсманының қарауында жатқан, микрокредит беру туралы, оның ішінде құқықтары (талаптары) осы Заңның 9-1-бабының 4-тармағында және 5-тармағының бірінші бөлігінде аталған тұлғаға берілген шарттан туындайтын дауларды реттеуге байланысты жолданымдары бойынша ашылуы мүмкін.";</w:t>
      </w:r>
    </w:p>
    <w:bookmarkEnd w:id="2043"/>
    <w:bookmarkStart w:name="z2214" w:id="204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44"/>
    <w:bookmarkStart w:name="z2215" w:id="2045"/>
    <w:p>
      <w:pPr>
        <w:spacing w:after="0"/>
        <w:ind w:left="0"/>
        <w:jc w:val="both"/>
      </w:pPr>
      <w:r>
        <w:rPr>
          <w:rFonts w:ascii="Times New Roman"/>
          <w:b w:val="false"/>
          <w:i w:val="false"/>
          <w:color w:val="000000"/>
          <w:sz w:val="28"/>
        </w:rPr>
        <w:t xml:space="preserve">
      "6) алаяқтық белгілері бар төлем транзакциялары бойынша деректер алмасу орталығы, микроқаржы ұйымдары, өзге де қаржы ұйымдары,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8) және 9) тармақшаларында көзделген көрсетілетін төлем қызметтерін ұсынатын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қаржы мониторингі жөніндегі уәкілетті орган, Қазақстан Республикасы Ұлттық Банкінің шешімі бойынша антифрод-орталыққа қатысушылар болып табылатын өзге де тұлғалар арасында алаяқтық белгілері бар төлем транзакциялары бойынша, сондай-ақ Қазақстан Республикасы Ұлттық Банкінің нормативтік құқықтық актісінде айқындалған тәртіппен жүзеге асырылатын өзге де төлемдер және (немесе) аударымдар бойынша мәліметтер алмасу микрокредит беру құпиясын ашу болып табылмайды.";</w:t>
      </w:r>
    </w:p>
    <w:bookmarkEnd w:id="2045"/>
    <w:bookmarkStart w:name="z2216" w:id="2046"/>
    <w:p>
      <w:pPr>
        <w:spacing w:after="0"/>
        <w:ind w:left="0"/>
        <w:jc w:val="both"/>
      </w:pPr>
      <w:r>
        <w:rPr>
          <w:rFonts w:ascii="Times New Roman"/>
          <w:b w:val="false"/>
          <w:i w:val="false"/>
          <w:color w:val="000000"/>
          <w:sz w:val="28"/>
        </w:rPr>
        <w:t>
      17) </w:t>
      </w:r>
      <w:r>
        <w:rPr>
          <w:rFonts w:ascii="Times New Roman"/>
          <w:b w:val="false"/>
          <w:i w:val="false"/>
          <w:color w:val="000000"/>
          <w:sz w:val="28"/>
        </w:rPr>
        <w:t>24-баптың</w:t>
      </w:r>
      <w:r>
        <w:rPr>
          <w:rFonts w:ascii="Times New Roman"/>
          <w:b w:val="false"/>
          <w:i w:val="false"/>
          <w:color w:val="000000"/>
          <w:sz w:val="28"/>
        </w:rPr>
        <w:t xml:space="preserve"> тақырыбы және 2-тармағы мынадай редакцияда жазылсын:</w:t>
      </w:r>
    </w:p>
    <w:bookmarkEnd w:id="2046"/>
    <w:bookmarkStart w:name="z2217" w:id="2047"/>
    <w:p>
      <w:pPr>
        <w:spacing w:after="0"/>
        <w:ind w:left="0"/>
        <w:jc w:val="both"/>
      </w:pPr>
      <w:r>
        <w:rPr>
          <w:rFonts w:ascii="Times New Roman"/>
          <w:b w:val="false"/>
          <w:i w:val="false"/>
          <w:color w:val="000000"/>
          <w:sz w:val="28"/>
        </w:rPr>
        <w:t>
      "24-бап. Микроқаржы ұйымы тарататын және орналастыратын жарнама";</w:t>
      </w:r>
    </w:p>
    <w:bookmarkEnd w:id="2047"/>
    <w:bookmarkStart w:name="z2218" w:id="2048"/>
    <w:p>
      <w:pPr>
        <w:spacing w:after="0"/>
        <w:ind w:left="0"/>
        <w:jc w:val="both"/>
      </w:pPr>
      <w:r>
        <w:rPr>
          <w:rFonts w:ascii="Times New Roman"/>
          <w:b w:val="false"/>
          <w:i w:val="false"/>
          <w:color w:val="000000"/>
          <w:sz w:val="28"/>
        </w:rPr>
        <w:t>
      "2. Микроқаржы ұйымдарына:</w:t>
      </w:r>
    </w:p>
    <w:bookmarkEnd w:id="2048"/>
    <w:bookmarkStart w:name="z2219" w:id="2049"/>
    <w:p>
      <w:pPr>
        <w:spacing w:after="0"/>
        <w:ind w:left="0"/>
        <w:jc w:val="both"/>
      </w:pPr>
      <w:r>
        <w:rPr>
          <w:rFonts w:ascii="Times New Roman"/>
          <w:b w:val="false"/>
          <w:i w:val="false"/>
          <w:color w:val="000000"/>
          <w:sz w:val="28"/>
        </w:rPr>
        <w:t>
      1) жөнсіз жарнама жасауға;</w:t>
      </w:r>
    </w:p>
    <w:bookmarkEnd w:id="2049"/>
    <w:bookmarkStart w:name="z2220" w:id="2050"/>
    <w:p>
      <w:pPr>
        <w:spacing w:after="0"/>
        <w:ind w:left="0"/>
        <w:jc w:val="both"/>
      </w:pPr>
      <w:r>
        <w:rPr>
          <w:rFonts w:ascii="Times New Roman"/>
          <w:b w:val="false"/>
          <w:i w:val="false"/>
          <w:color w:val="000000"/>
          <w:sz w:val="28"/>
        </w:rPr>
        <w:t>
      2) Қазақстан Республикасының микроқаржылық қызмет туралы заңнамасына сәйкес келмейтін шарттарда микрокредит ұсынуға байланысты жарнама жасауға;</w:t>
      </w:r>
    </w:p>
    <w:bookmarkEnd w:id="2050"/>
    <w:bookmarkStart w:name="z2221" w:id="2051"/>
    <w:p>
      <w:pPr>
        <w:spacing w:after="0"/>
        <w:ind w:left="0"/>
        <w:jc w:val="both"/>
      </w:pPr>
      <w:r>
        <w:rPr>
          <w:rFonts w:ascii="Times New Roman"/>
          <w:b w:val="false"/>
          <w:i w:val="false"/>
          <w:color w:val="000000"/>
          <w:sz w:val="28"/>
        </w:rPr>
        <w:t>
      3) уәкілетті органның нормативтік құқықтық актісімен бекітілген қаржы өнімдерін басқаруға қойылатын талаптарда, іс-қимылды қадағалау субъектісі уәкілетті органды қаржы өнімдерін бекіту, өзгерту және берудің тоқтатылғаны туралы хабардар ететін қаржы өнімдерінің тізбесінде (мөлшерлемелері мен тарифтері көрсетіле отырып), осындай хабарлама беру тәртібінде, сондай-ақ хабарламаға қоса берілетін құжаттар мен мәліметтер тізбесінде айқындалған қаржы өнімдеріне тән тәуекелдер туралы ақпаратты қамтымайтын жарнама жасауына тыйым салынады.";</w:t>
      </w:r>
    </w:p>
    <w:bookmarkEnd w:id="2051"/>
    <w:bookmarkStart w:name="z2222" w:id="2052"/>
    <w:p>
      <w:pPr>
        <w:spacing w:after="0"/>
        <w:ind w:left="0"/>
        <w:jc w:val="both"/>
      </w:pPr>
      <w:r>
        <w:rPr>
          <w:rFonts w:ascii="Times New Roman"/>
          <w:b w:val="false"/>
          <w:i w:val="false"/>
          <w:color w:val="000000"/>
          <w:sz w:val="28"/>
        </w:rPr>
        <w:t xml:space="preserve">
      18) 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2052"/>
    <w:bookmarkStart w:name="z2223" w:id="2053"/>
    <w:p>
      <w:pPr>
        <w:spacing w:after="0"/>
        <w:ind w:left="0"/>
        <w:jc w:val="both"/>
      </w:pPr>
      <w:r>
        <w:rPr>
          <w:rFonts w:ascii="Times New Roman"/>
          <w:b w:val="false"/>
          <w:i w:val="false"/>
          <w:color w:val="000000"/>
          <w:sz w:val="28"/>
        </w:rPr>
        <w:t>
      "Құрылатын акционерлік қоғамның жарғылық капиталын қалыптастыру резервтік капиталдың және (немесе) бөлінбеген пайданың есебінен де жүзеге асырылуы мүмкін.";</w:t>
      </w:r>
    </w:p>
    <w:bookmarkEnd w:id="2053"/>
    <w:bookmarkStart w:name="z2224" w:id="205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25-1-бапта</w:t>
      </w:r>
      <w:r>
        <w:rPr>
          <w:rFonts w:ascii="Times New Roman"/>
          <w:b w:val="false"/>
          <w:i w:val="false"/>
          <w:color w:val="000000"/>
          <w:sz w:val="28"/>
        </w:rPr>
        <w:t>:</w:t>
      </w:r>
    </w:p>
    <w:bookmarkEnd w:id="2054"/>
    <w:bookmarkStart w:name="z2225" w:id="2055"/>
    <w:p>
      <w:pPr>
        <w:spacing w:after="0"/>
        <w:ind w:left="0"/>
        <w:jc w:val="both"/>
      </w:pPr>
      <w:r>
        <w:rPr>
          <w:rFonts w:ascii="Times New Roman"/>
          <w:b w:val="false"/>
          <w:i w:val="false"/>
          <w:color w:val="000000"/>
          <w:sz w:val="28"/>
        </w:rPr>
        <w:t>
      1-тармақтың төртінші бөлігі мынадай редакцияда жазылсын:</w:t>
      </w:r>
    </w:p>
    <w:bookmarkEnd w:id="2055"/>
    <w:bookmarkStart w:name="z2226" w:id="2056"/>
    <w:p>
      <w:pPr>
        <w:spacing w:after="0"/>
        <w:ind w:left="0"/>
        <w:jc w:val="both"/>
      </w:pPr>
      <w:r>
        <w:rPr>
          <w:rFonts w:ascii="Times New Roman"/>
          <w:b w:val="false"/>
          <w:i w:val="false"/>
          <w:color w:val="000000"/>
          <w:sz w:val="28"/>
        </w:rPr>
        <w:t>
      "Уәкілетті орган микроқаржы ұйымын банкке айналдыруға рұқсат берумен бір мезгілде "Қаржы нарығы мен қаржы ұйымдарын мемлекеттік реттеу, бақылау және қадағалау туралы" Қазақстан Республикасы Заңының 9-5 бабында көзделген тәртіппен рұқсаттар мен келісімдер береді.";</w:t>
      </w:r>
    </w:p>
    <w:bookmarkEnd w:id="2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228" w:id="2057"/>
    <w:p>
      <w:pPr>
        <w:spacing w:after="0"/>
        <w:ind w:left="0"/>
        <w:jc w:val="both"/>
      </w:pPr>
      <w:r>
        <w:rPr>
          <w:rFonts w:ascii="Times New Roman"/>
          <w:b w:val="false"/>
          <w:i w:val="false"/>
          <w:color w:val="000000"/>
          <w:sz w:val="28"/>
        </w:rPr>
        <w:t>
      бірінші бөліктің 3) тармақшасы мынадай редакцияда жазылсын:</w:t>
      </w:r>
    </w:p>
    <w:bookmarkEnd w:id="2057"/>
    <w:bookmarkStart w:name="z2229" w:id="2058"/>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банк операцияларын немесе өзге де операцияларды жүргізуге арналған лицензия алынбаған жағдайларда күші жойылды деп есептеледі.";</w:t>
      </w:r>
    </w:p>
    <w:bookmarkEnd w:id="2058"/>
    <w:bookmarkStart w:name="z2230" w:id="2059"/>
    <w:p>
      <w:pPr>
        <w:spacing w:after="0"/>
        <w:ind w:left="0"/>
        <w:jc w:val="both"/>
      </w:pPr>
      <w:r>
        <w:rPr>
          <w:rFonts w:ascii="Times New Roman"/>
          <w:b w:val="false"/>
          <w:i w:val="false"/>
          <w:color w:val="000000"/>
          <w:sz w:val="28"/>
        </w:rPr>
        <w:t>
      екінші бөлік мынадай редакцияда жазылсын:</w:t>
      </w:r>
    </w:p>
    <w:bookmarkEnd w:id="2059"/>
    <w:bookmarkStart w:name="z2231" w:id="2060"/>
    <w:p>
      <w:pPr>
        <w:spacing w:after="0"/>
        <w:ind w:left="0"/>
        <w:jc w:val="both"/>
      </w:pPr>
      <w:r>
        <w:rPr>
          <w:rFonts w:ascii="Times New Roman"/>
          <w:b w:val="false"/>
          <w:i w:val="false"/>
          <w:color w:val="000000"/>
          <w:sz w:val="28"/>
        </w:rPr>
        <w:t>
      "Осы тармақтың бірінші бөлігінде көзделген жағдайларда, "Қаржы нарығы мен қаржы ұйымдарын мемлекеттік реттеу, бақылау және қадағалау туралы" Қазақстан Республикасы Заңының 9-5-бабында көзделген тәртіппен бұрын берілген рұқсат беру құжаттарының күші жойылды деп есептеледі.";</w:t>
      </w:r>
    </w:p>
    <w:bookmarkEnd w:id="2060"/>
    <w:bookmarkStart w:name="z2232" w:id="206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25-2-бапта</w:t>
      </w:r>
      <w:r>
        <w:rPr>
          <w:rFonts w:ascii="Times New Roman"/>
          <w:b w:val="false"/>
          <w:i w:val="false"/>
          <w:color w:val="000000"/>
          <w:sz w:val="28"/>
        </w:rPr>
        <w:t>:</w:t>
      </w:r>
    </w:p>
    <w:bookmarkEnd w:id="2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235" w:id="2062"/>
    <w:p>
      <w:pPr>
        <w:spacing w:after="0"/>
        <w:ind w:left="0"/>
        <w:jc w:val="both"/>
      </w:pPr>
      <w:r>
        <w:rPr>
          <w:rFonts w:ascii="Times New Roman"/>
          <w:b w:val="false"/>
          <w:i w:val="false"/>
          <w:color w:val="000000"/>
          <w:sz w:val="28"/>
        </w:rPr>
        <w:t>
      "1) банк атауының "Қазақстан Республикасындағы банктер және банк қызметі туралы" Қазақстан Республикасы Заңының 7-бабы 3-тармағының талаптарына сәйкес келмеуі;</w:t>
      </w:r>
    </w:p>
    <w:bookmarkEnd w:id="2062"/>
    <w:bookmarkStart w:name="z2236" w:id="2063"/>
    <w:p>
      <w:pPr>
        <w:spacing w:after="0"/>
        <w:ind w:left="0"/>
        <w:jc w:val="both"/>
      </w:pPr>
      <w:r>
        <w:rPr>
          <w:rFonts w:ascii="Times New Roman"/>
          <w:b w:val="false"/>
          <w:i w:val="false"/>
          <w:color w:val="000000"/>
          <w:sz w:val="28"/>
        </w:rPr>
        <w:t>
      2) банктің ірі қатысушысы (банк холдингі) мәртебесін иеленетін микроқаржы ұйымы акционерлерінің қаржылық жағдайының орнықсыздығы.</w:t>
      </w:r>
    </w:p>
    <w:bookmarkEnd w:id="2063"/>
    <w:bookmarkStart w:name="z2237" w:id="2064"/>
    <w:p>
      <w:pPr>
        <w:spacing w:after="0"/>
        <w:ind w:left="0"/>
        <w:jc w:val="both"/>
      </w:pPr>
      <w:r>
        <w:rPr>
          <w:rFonts w:ascii="Times New Roman"/>
          <w:b w:val="false"/>
          <w:i w:val="false"/>
          <w:color w:val="000000"/>
          <w:sz w:val="28"/>
        </w:rPr>
        <w:t xml:space="preserve">
      Қаржылық жағдайдың орнықсыздығы деп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белгіленген белгілердің бірінің болуы түсініледі;";</w:t>
      </w:r>
    </w:p>
    <w:bookmarkEnd w:id="2064"/>
    <w:bookmarkStart w:name="z2238" w:id="2065"/>
    <w:p>
      <w:pPr>
        <w:spacing w:after="0"/>
        <w:ind w:left="0"/>
        <w:jc w:val="both"/>
      </w:pPr>
      <w:r>
        <w:rPr>
          <w:rFonts w:ascii="Times New Roman"/>
          <w:b w:val="false"/>
          <w:i w:val="false"/>
          <w:color w:val="000000"/>
          <w:sz w:val="28"/>
        </w:rPr>
        <w:t xml:space="preserve">
      3) акционер жеке тұлға не акционер заңды тұлғаның атқарушы органының не басқару органының бірінші басшысы: </w:t>
      </w:r>
    </w:p>
    <w:bookmarkEnd w:id="2065"/>
    <w:bookmarkStart w:name="z2239" w:id="2066"/>
    <w:p>
      <w:pPr>
        <w:spacing w:after="0"/>
        <w:ind w:left="0"/>
        <w:jc w:val="both"/>
      </w:pPr>
      <w:r>
        <w:rPr>
          <w:rFonts w:ascii="Times New Roman"/>
          <w:b w:val="false"/>
          <w:i w:val="false"/>
          <w:color w:val="000000"/>
          <w:sz w:val="28"/>
        </w:rPr>
        <w:t>
      оның жойылмаған немесе алынбаған сотталғандығы бар болған;</w:t>
      </w:r>
    </w:p>
    <w:bookmarkEnd w:id="2066"/>
    <w:bookmarkStart w:name="z2240" w:id="2067"/>
    <w:p>
      <w:pPr>
        <w:spacing w:after="0"/>
        <w:ind w:left="0"/>
        <w:jc w:val="both"/>
      </w:pPr>
      <w:r>
        <w:rPr>
          <w:rFonts w:ascii="Times New Roman"/>
          <w:b w:val="false"/>
          <w:i w:val="false"/>
          <w:color w:val="000000"/>
          <w:sz w:val="28"/>
        </w:rPr>
        <w:t>
      Қазақстан Республикасының бейрезидент қаржы ұйымы резиденті болып табылатын мемлекеттің уәкілетті органы немесе қаржылық қадағалау органы банкке реттеу режимін қолдану туралы шешімді, қаржы ұйымын, оның ішінде Қазақстан Республикасының бейрезидент қаржы ұйымын таратуға және (немесе) қаржы нарығында қызметін жүзеге асыруды тоқтатуға алып келген, оларды лицензиядан айыру туралы шешімді қабылдағанға дейін не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 жүргізіледі.</w:t>
      </w:r>
    </w:p>
    <w:bookmarkEnd w:id="2067"/>
    <w:bookmarkStart w:name="z2241" w:id="2068"/>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шешімді, қаржы ұйымын, оның ішінде Қазақстан Республикасының бейрезидент қаржы ұйымын таратуға және (немесе) қаржы нарығында қызметін жүзеге асыруды тоқтатуға алып келген, оларды лицензиядан айыру туралы шешімді қабылдағаннан кейін не қаржы ұйымын, оның ішінде Қазақстан Республикасының бейрезидент қаржы ұйымын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мәжбүрлеп тарату немесе оны банкрот деп тану туралы сот актісі заңды күшіне енгеннен кейін он жыл бойы қолданылады. 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да түсініледі;</w:t>
      </w:r>
    </w:p>
    <w:bookmarkEnd w:id="2068"/>
    <w:bookmarkStart w:name="z2242" w:id="2069"/>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талаптардың сақталмауы;</w:t>
      </w:r>
    </w:p>
    <w:bookmarkEnd w:id="2069"/>
    <w:bookmarkStart w:name="z2243" w:id="2070"/>
    <w:p>
      <w:pPr>
        <w:spacing w:after="0"/>
        <w:ind w:left="0"/>
        <w:jc w:val="both"/>
      </w:pPr>
      <w:r>
        <w:rPr>
          <w:rFonts w:ascii="Times New Roman"/>
          <w:b w:val="false"/>
          <w:i w:val="false"/>
          <w:color w:val="000000"/>
          <w:sz w:val="28"/>
        </w:rPr>
        <w:t xml:space="preserve">
      5) уәкілетті органның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банктің ірі қатысушысы, банк холдингі мәртебесін иеленуге келісім беруден бас тартуы;";</w:t>
      </w:r>
    </w:p>
    <w:bookmarkEnd w:id="2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2246" w:id="2071"/>
    <w:p>
      <w:pPr>
        <w:spacing w:after="0"/>
        <w:ind w:left="0"/>
        <w:jc w:val="both"/>
      </w:pPr>
      <w:r>
        <w:rPr>
          <w:rFonts w:ascii="Times New Roman"/>
          <w:b w:val="false"/>
          <w:i w:val="false"/>
          <w:color w:val="000000"/>
          <w:sz w:val="28"/>
        </w:rPr>
        <w:t xml:space="preserve">
      "12) өтініш берілген күнге және құжаттарды қарау кезеңінде микроқаржы ұйымында осы Заңның 28-бабында көзделген жазбаша нұсқама түрінде қадағалап ден қоюдың қолданыстағы шарасының және (немесе) Қазақстан Республикасы Әкімшілік құқық бұзушылық туралы кодексінің </w:t>
      </w:r>
      <w:r>
        <w:rPr>
          <w:rFonts w:ascii="Times New Roman"/>
          <w:b w:val="false"/>
          <w:i w:val="false"/>
          <w:color w:val="000000"/>
          <w:sz w:val="28"/>
        </w:rPr>
        <w:t>211-бабының</w:t>
      </w:r>
      <w:r>
        <w:rPr>
          <w:rFonts w:ascii="Times New Roman"/>
          <w:b w:val="false"/>
          <w:i w:val="false"/>
          <w:color w:val="000000"/>
          <w:sz w:val="28"/>
        </w:rPr>
        <w:t xml:space="preserve"> бірінші, 3-1, төртінші бөліктерінде және </w:t>
      </w:r>
      <w:r>
        <w:rPr>
          <w:rFonts w:ascii="Times New Roman"/>
          <w:b w:val="false"/>
          <w:i w:val="false"/>
          <w:color w:val="000000"/>
          <w:sz w:val="28"/>
        </w:rPr>
        <w:t>227</w:t>
      </w:r>
      <w:r>
        <w:rPr>
          <w:rFonts w:ascii="Times New Roman"/>
          <w:b w:val="false"/>
          <w:i w:val="false"/>
          <w:color w:val="000000"/>
          <w:sz w:val="28"/>
        </w:rPr>
        <w:t>-бабының үшінші бөлігінде көзделген әкімшілік құқық бұзушылықтар үшін әкімшілік жазалардың болуы;</w:t>
      </w:r>
    </w:p>
    <w:bookmarkEnd w:id="2071"/>
    <w:bookmarkStart w:name="z2247" w:id="2072"/>
    <w:p>
      <w:pPr>
        <w:spacing w:after="0"/>
        <w:ind w:left="0"/>
        <w:jc w:val="both"/>
      </w:pPr>
      <w:r>
        <w:rPr>
          <w:rFonts w:ascii="Times New Roman"/>
          <w:b w:val="false"/>
          <w:i w:val="false"/>
          <w:color w:val="000000"/>
          <w:sz w:val="28"/>
        </w:rPr>
        <w:t>
      13) осы Заңның 25-1-бабының талаптарының сақталмауы.";</w:t>
      </w:r>
    </w:p>
    <w:bookmarkEnd w:id="2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49" w:id="2073"/>
    <w:p>
      <w:pPr>
        <w:spacing w:after="0"/>
        <w:ind w:left="0"/>
        <w:jc w:val="both"/>
      </w:pPr>
      <w:r>
        <w:rPr>
          <w:rFonts w:ascii="Times New Roman"/>
          <w:b w:val="false"/>
          <w:i w:val="false"/>
          <w:color w:val="000000"/>
          <w:sz w:val="28"/>
        </w:rPr>
        <w:t>
      "3. Рұқсатты беруге негіз болған анық емес мәліметтер анықталған жағдайда, уәкілетті орган микроқаржы ұйымын банкке айналдыруға берілген рұқсатты кері қайтарып алады.</w:t>
      </w:r>
    </w:p>
    <w:bookmarkEnd w:id="2073"/>
    <w:bookmarkStart w:name="z2250" w:id="2074"/>
    <w:p>
      <w:pPr>
        <w:spacing w:after="0"/>
        <w:ind w:left="0"/>
        <w:jc w:val="both"/>
      </w:pPr>
      <w:r>
        <w:rPr>
          <w:rFonts w:ascii="Times New Roman"/>
          <w:b w:val="false"/>
          <w:i w:val="false"/>
          <w:color w:val="000000"/>
          <w:sz w:val="28"/>
        </w:rPr>
        <w:t>
      Микроқаржы ұйымын банкке айналдыруға рұқсат кері қайтарып алынған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екі айдың ішінде бұрын берілген рұқсаттың күшін жою туралы шешім қабылдайды.</w:t>
      </w:r>
    </w:p>
    <w:bookmarkEnd w:id="2074"/>
    <w:bookmarkStart w:name="z2251" w:id="2075"/>
    <w:p>
      <w:pPr>
        <w:spacing w:after="0"/>
        <w:ind w:left="0"/>
        <w:jc w:val="both"/>
      </w:pPr>
      <w:r>
        <w:rPr>
          <w:rFonts w:ascii="Times New Roman"/>
          <w:b w:val="false"/>
          <w:i w:val="false"/>
          <w:color w:val="000000"/>
          <w:sz w:val="28"/>
        </w:rPr>
        <w:t>
      Микроқаржы ұйымы микроқаржы ұйымын банкке айналдыруға өзіне берілген рұқсатты уәкілетті органның микроқаржы ұйымын банкке айналдыруға рұқсатында көрсетілген айналдыру мерзімі өткенге дейін ерікті түрде қайтаруға құқылы.</w:t>
      </w:r>
    </w:p>
    <w:bookmarkEnd w:id="2075"/>
    <w:bookmarkStart w:name="z2252" w:id="2076"/>
    <w:p>
      <w:pPr>
        <w:spacing w:after="0"/>
        <w:ind w:left="0"/>
        <w:jc w:val="both"/>
      </w:pPr>
      <w:r>
        <w:rPr>
          <w:rFonts w:ascii="Times New Roman"/>
          <w:b w:val="false"/>
          <w:i w:val="false"/>
          <w:color w:val="000000"/>
          <w:sz w:val="28"/>
        </w:rPr>
        <w:t xml:space="preserve">
      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берілген келісімнің күші жойылды деп есептеледі.";</w:t>
      </w:r>
    </w:p>
    <w:bookmarkEnd w:id="2076"/>
    <w:bookmarkStart w:name="z2253" w:id="2077"/>
    <w:p>
      <w:pPr>
        <w:spacing w:after="0"/>
        <w:ind w:left="0"/>
        <w:jc w:val="both"/>
      </w:pPr>
      <w:r>
        <w:rPr>
          <w:rFonts w:ascii="Times New Roman"/>
          <w:b w:val="false"/>
          <w:i w:val="false"/>
          <w:color w:val="000000"/>
          <w:sz w:val="28"/>
        </w:rPr>
        <w:t xml:space="preserve">
      21) 25-3-баптың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 мынадай редакцияда жазылсын:</w:t>
      </w:r>
    </w:p>
    <w:bookmarkEnd w:id="2077"/>
    <w:bookmarkStart w:name="z2254" w:id="2078"/>
    <w:p>
      <w:pPr>
        <w:spacing w:after="0"/>
        <w:ind w:left="0"/>
        <w:jc w:val="both"/>
      </w:pPr>
      <w:r>
        <w:rPr>
          <w:rFonts w:ascii="Times New Roman"/>
          <w:b w:val="false"/>
          <w:i w:val="false"/>
          <w:color w:val="000000"/>
          <w:sz w:val="28"/>
        </w:rPr>
        <w:t xml:space="preserve">
      "8)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9-4-бабына сәйкес банктің басшы қызметкерлері лауазымына кандидаттарды келісу;";</w:t>
      </w:r>
    </w:p>
    <w:bookmarkEnd w:id="2078"/>
    <w:bookmarkStart w:name="z2255" w:id="2079"/>
    <w:p>
      <w:pPr>
        <w:spacing w:after="0"/>
        <w:ind w:left="0"/>
        <w:jc w:val="both"/>
      </w:pPr>
      <w:r>
        <w:rPr>
          <w:rFonts w:ascii="Times New Roman"/>
          <w:b w:val="false"/>
          <w:i w:val="false"/>
          <w:color w:val="000000"/>
          <w:sz w:val="28"/>
        </w:rPr>
        <w:t xml:space="preserve">
      22) 25-4-баптың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2079"/>
    <w:bookmarkStart w:name="z2256" w:id="2080"/>
    <w:p>
      <w:pPr>
        <w:spacing w:after="0"/>
        <w:ind w:left="0"/>
        <w:jc w:val="both"/>
      </w:pPr>
      <w:r>
        <w:rPr>
          <w:rFonts w:ascii="Times New Roman"/>
          <w:b w:val="false"/>
          <w:i w:val="false"/>
          <w:color w:val="000000"/>
          <w:sz w:val="28"/>
        </w:rPr>
        <w:t>
      "1) микроқаржы ұйымын банкке айналдыру туралы хабарландыруды қазақ және орыс тілдерінде Қазақстан Республикасының бүкіл аумағында таратылатын мерзімді баспасөз басылымдарында жариялайды және микроқаржы ұйымының интернет-ресурсында орналастырады;";</w:t>
      </w:r>
    </w:p>
    <w:bookmarkEnd w:id="2080"/>
    <w:bookmarkStart w:name="z2257" w:id="2081"/>
    <w:p>
      <w:pPr>
        <w:spacing w:after="0"/>
        <w:ind w:left="0"/>
        <w:jc w:val="both"/>
      </w:pPr>
      <w:r>
        <w:rPr>
          <w:rFonts w:ascii="Times New Roman"/>
          <w:b w:val="false"/>
          <w:i w:val="false"/>
          <w:color w:val="000000"/>
          <w:sz w:val="28"/>
        </w:rPr>
        <w:t xml:space="preserve">
      23) 25-5-баптың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081"/>
    <w:bookmarkStart w:name="z2258" w:id="2082"/>
    <w:p>
      <w:pPr>
        <w:spacing w:after="0"/>
        <w:ind w:left="0"/>
        <w:jc w:val="both"/>
      </w:pPr>
      <w:r>
        <w:rPr>
          <w:rFonts w:ascii="Times New Roman"/>
          <w:b w:val="false"/>
          <w:i w:val="false"/>
          <w:color w:val="000000"/>
          <w:sz w:val="28"/>
        </w:rPr>
        <w:t xml:space="preserve">
      "3. 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банк операцияларын және өзге де операцияларды жүргізуге арналған лицензияны беру туралы өтінішпен жүгінуге міндетті.</w:t>
      </w:r>
    </w:p>
    <w:bookmarkEnd w:id="2082"/>
    <w:bookmarkStart w:name="z2259" w:id="2083"/>
    <w:p>
      <w:pPr>
        <w:spacing w:after="0"/>
        <w:ind w:left="0"/>
        <w:jc w:val="both"/>
      </w:pPr>
      <w:r>
        <w:rPr>
          <w:rFonts w:ascii="Times New Roman"/>
          <w:b w:val="false"/>
          <w:i w:val="false"/>
          <w:color w:val="000000"/>
          <w:sz w:val="28"/>
        </w:rPr>
        <w:t xml:space="preserve">
      4. Банк операцияларын немесе өзге де операцияларды жүргізуге арналған лицензияны беруден бас тарту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жағдайларда жүргізіледі.";</w:t>
      </w:r>
    </w:p>
    <w:bookmarkEnd w:id="2083"/>
    <w:bookmarkStart w:name="z2260" w:id="208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27-баптың</w:t>
      </w:r>
      <w:r>
        <w:rPr>
          <w:rFonts w:ascii="Times New Roman"/>
          <w:b w:val="false"/>
          <w:i w:val="false"/>
          <w:color w:val="000000"/>
          <w:sz w:val="28"/>
        </w:rPr>
        <w:t xml:space="preserve"> бірінші бөлігінде:</w:t>
      </w:r>
    </w:p>
    <w:bookmarkEnd w:id="2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мазмұндағы екінші бөлікпен толықтырылсын:</w:t>
      </w:r>
    </w:p>
    <w:bookmarkStart w:name="z2263" w:id="2085"/>
    <w:p>
      <w:pPr>
        <w:spacing w:after="0"/>
        <w:ind w:left="0"/>
        <w:jc w:val="both"/>
      </w:pPr>
      <w:r>
        <w:rPr>
          <w:rFonts w:ascii="Times New Roman"/>
          <w:b w:val="false"/>
          <w:i w:val="false"/>
          <w:color w:val="000000"/>
          <w:sz w:val="28"/>
        </w:rPr>
        <w:t>
      "Микроқаржы ұйымы құрған провизиялардың (резервтердің) жеткіліктілігін бағалауды уәкілетті орган халықаралық қаржылық есептілік стандарттарына сәйкестігі, олардың сақталуы мен қолданылуы тұрғысынан, оның ішінде уәжді пайымдауды пайдалана отырып жүзеге асырады;";</w:t>
      </w:r>
    </w:p>
    <w:bookmarkEnd w:id="2085"/>
    <w:bookmarkStart w:name="z2264" w:id="2086"/>
    <w:p>
      <w:pPr>
        <w:spacing w:after="0"/>
        <w:ind w:left="0"/>
        <w:jc w:val="both"/>
      </w:pPr>
      <w:r>
        <w:rPr>
          <w:rFonts w:ascii="Times New Roman"/>
          <w:b w:val="false"/>
          <w:i w:val="false"/>
          <w:color w:val="000000"/>
          <w:sz w:val="28"/>
        </w:rPr>
        <w:t>
      мынадай мазмұндағы 6-2) тармақшамен толықтырылсын:</w:t>
      </w:r>
    </w:p>
    <w:bookmarkEnd w:id="2086"/>
    <w:bookmarkStart w:name="z2265" w:id="2087"/>
    <w:p>
      <w:pPr>
        <w:spacing w:after="0"/>
        <w:ind w:left="0"/>
        <w:jc w:val="both"/>
      </w:pPr>
      <w:r>
        <w:rPr>
          <w:rFonts w:ascii="Times New Roman"/>
          <w:b w:val="false"/>
          <w:i w:val="false"/>
          <w:color w:val="000000"/>
          <w:sz w:val="28"/>
        </w:rPr>
        <w:t>
      "6-2) қадағалап ден қою шараларын қолданады;";</w:t>
      </w:r>
    </w:p>
    <w:bookmarkEnd w:id="2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абзацы мынадай редакцияда жазылсын:</w:t>
      </w:r>
    </w:p>
    <w:bookmarkStart w:name="z2267" w:id="2088"/>
    <w:p>
      <w:pPr>
        <w:spacing w:after="0"/>
        <w:ind w:left="0"/>
        <w:jc w:val="both"/>
      </w:pPr>
      <w:r>
        <w:rPr>
          <w:rFonts w:ascii="Times New Roman"/>
          <w:b w:val="false"/>
          <w:i w:val="false"/>
          <w:color w:val="000000"/>
          <w:sz w:val="28"/>
        </w:rPr>
        <w:t>
      "осы Заңның 16-бабының 9-тармағының бірінші бөлігінде көзделген талап орындалмаған жағдайда, микроқаржы ұйымдарын;";</w:t>
      </w:r>
    </w:p>
    <w:bookmarkEnd w:id="2088"/>
    <w:bookmarkStart w:name="z2268" w:id="2089"/>
    <w:p>
      <w:pPr>
        <w:spacing w:after="0"/>
        <w:ind w:left="0"/>
        <w:jc w:val="both"/>
      </w:pPr>
      <w:r>
        <w:rPr>
          <w:rFonts w:ascii="Times New Roman"/>
          <w:b w:val="false"/>
          <w:i w:val="false"/>
          <w:color w:val="000000"/>
          <w:sz w:val="28"/>
        </w:rPr>
        <w:t>
      мынадай мазмұндағы 7-1) және 7-2) тармақшалармен толықтырылсын:</w:t>
      </w:r>
    </w:p>
    <w:bookmarkEnd w:id="2089"/>
    <w:bookmarkStart w:name="z2269" w:id="2090"/>
    <w:p>
      <w:pPr>
        <w:spacing w:after="0"/>
        <w:ind w:left="0"/>
        <w:jc w:val="both"/>
      </w:pPr>
      <w:r>
        <w:rPr>
          <w:rFonts w:ascii="Times New Roman"/>
          <w:b w:val="false"/>
          <w:i w:val="false"/>
          <w:color w:val="000000"/>
          <w:sz w:val="28"/>
        </w:rPr>
        <w:t>
      "7-1) микроқаржылық қызметті жүзеге асыруға арналған лицензиясынан айырылған микроқаржы ұйымының немесе қайта ұйымдастыру нәтижесінде осы микроқаржы ұйымының құқықтары мен міндеттемелерінің құқықтық мирасқоры болған заңды тұлғаның лицензиядан айыру кезіне микроқаржы ұйымы орындамаған микрокредит беру туралы шарттар бойынша сыйақы мен тұрақсыздық айыбының (айыппұлдардың, өсімпұлдардың) құқыққа сыйымсыз ұсталған сомаларын қарыз алушы жеке тұлғаларға қайтаруды көздейтін қадағалап ден қою шараларын мәжбүрлеп орындау туралы сотқа талап қоюды береді;</w:t>
      </w:r>
    </w:p>
    <w:bookmarkEnd w:id="2090"/>
    <w:bookmarkStart w:name="z2270" w:id="2091"/>
    <w:p>
      <w:pPr>
        <w:spacing w:after="0"/>
        <w:ind w:left="0"/>
        <w:jc w:val="both"/>
      </w:pPr>
      <w:r>
        <w:rPr>
          <w:rFonts w:ascii="Times New Roman"/>
          <w:b w:val="false"/>
          <w:i w:val="false"/>
          <w:color w:val="000000"/>
          <w:sz w:val="28"/>
        </w:rPr>
        <w:t>
      7-2) микроқаржылық қызмет саласындағы өзін-өзі реттейтін ұйымға өз мүшелеріне (қатысушыларына) қатысты тексеру жүргізуге тапсырма береді;";</w:t>
      </w:r>
    </w:p>
    <w:bookmarkEnd w:id="2091"/>
    <w:bookmarkStart w:name="z2271" w:id="209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2092"/>
    <w:bookmarkStart w:name="z2272" w:id="2093"/>
    <w:p>
      <w:pPr>
        <w:spacing w:after="0"/>
        <w:ind w:left="0"/>
        <w:jc w:val="both"/>
      </w:pPr>
      <w:r>
        <w:rPr>
          <w:rFonts w:ascii="Times New Roman"/>
          <w:b w:val="false"/>
          <w:i w:val="false"/>
          <w:color w:val="000000"/>
          <w:sz w:val="28"/>
        </w:rPr>
        <w:t>
      "28-бап. Қадағалап ден қою шаралары</w:t>
      </w:r>
    </w:p>
    <w:bookmarkEnd w:id="2093"/>
    <w:bookmarkStart w:name="z2273" w:id="2094"/>
    <w:p>
      <w:pPr>
        <w:spacing w:after="0"/>
        <w:ind w:left="0"/>
        <w:jc w:val="both"/>
      </w:pPr>
      <w:r>
        <w:rPr>
          <w:rFonts w:ascii="Times New Roman"/>
          <w:b w:val="false"/>
          <w:i w:val="false"/>
          <w:color w:val="000000"/>
          <w:sz w:val="28"/>
        </w:rPr>
        <w:t>
      1. Уәкілетті орган микроқаржы ұйымының кредиторлары мен клиенттерінің құқықтары мен заңды мүдделерін қорғау, микроқаржы ұйымының қаржылық жағдайының нашарлауына және микроқаржы ұйымының қызметіне байланысты тәуекелдердің ұлғаюына жол бермеу мақсатында микроқаржы ұйымына қадағалап ден қою шараларын қолданады.</w:t>
      </w:r>
    </w:p>
    <w:bookmarkEnd w:id="2094"/>
    <w:bookmarkStart w:name="z2274" w:id="2095"/>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2095"/>
    <w:bookmarkStart w:name="z2275" w:id="2096"/>
    <w:p>
      <w:pPr>
        <w:spacing w:after="0"/>
        <w:ind w:left="0"/>
        <w:jc w:val="both"/>
      </w:pPr>
      <w:r>
        <w:rPr>
          <w:rFonts w:ascii="Times New Roman"/>
          <w:b w:val="false"/>
          <w:i w:val="false"/>
          <w:color w:val="000000"/>
          <w:sz w:val="28"/>
        </w:rPr>
        <w:t>
      1) Қазақстан Республикасы заңдарының және уәкілетті органның нормативтік құқықтық актілерінің талаптарын сақтамау;</w:t>
      </w:r>
    </w:p>
    <w:bookmarkEnd w:id="2096"/>
    <w:bookmarkStart w:name="z2276" w:id="2097"/>
    <w:p>
      <w:pPr>
        <w:spacing w:after="0"/>
        <w:ind w:left="0"/>
        <w:jc w:val="both"/>
      </w:pPr>
      <w:r>
        <w:rPr>
          <w:rFonts w:ascii="Times New Roman"/>
          <w:b w:val="false"/>
          <w:i w:val="false"/>
          <w:color w:val="000000"/>
          <w:sz w:val="28"/>
        </w:rPr>
        <w:t>
      2) уәкілетті орган бақылау және қадағалау жөніндегі функцияларды жүзеге асыру шеңберінде, оның ішінде уәжді пайымдауды пайдалана отырып анықтаған, микроқаржы ұйымының қызметіндегі микроқаржы ұйымының тұрақты жұмыс істеуіне және (немесе) оның кредиторларының және (немесе) клиенттерінің мүдделеріне қатер төндіретін жағдайдың туындауына алып келуі мүмкін кемшіліктер және (немесе) тәуекелдер;</w:t>
      </w:r>
    </w:p>
    <w:bookmarkEnd w:id="2097"/>
    <w:bookmarkStart w:name="z2277" w:id="2098"/>
    <w:p>
      <w:pPr>
        <w:spacing w:after="0"/>
        <w:ind w:left="0"/>
        <w:jc w:val="both"/>
      </w:pPr>
      <w:r>
        <w:rPr>
          <w:rFonts w:ascii="Times New Roman"/>
          <w:b w:val="false"/>
          <w:i w:val="false"/>
          <w:color w:val="000000"/>
          <w:sz w:val="28"/>
        </w:rPr>
        <w:t>
      3) уәкілетті органның бақылау және қадағалау жөніндегі функцияларды жүзеге асыру шеңберінде микроқаржы ұйымының басшы қызметкерлері мен қызметкерлерінің өз клиенттерінің құқықтары мен заңды мүдделерін бұзуға алып келген құқыққа сыйымсыз әрекеттерін немесе әрекетсіздігін анықтауы;</w:t>
      </w:r>
    </w:p>
    <w:bookmarkEnd w:id="2098"/>
    <w:bookmarkStart w:name="z2278" w:id="2099"/>
    <w:p>
      <w:pPr>
        <w:spacing w:after="0"/>
        <w:ind w:left="0"/>
        <w:jc w:val="both"/>
      </w:pPr>
      <w:r>
        <w:rPr>
          <w:rFonts w:ascii="Times New Roman"/>
          <w:b w:val="false"/>
          <w:i w:val="false"/>
          <w:color w:val="000000"/>
          <w:sz w:val="28"/>
        </w:rPr>
        <w:t>
      4)  уәкілетті органның құзыретіне кіретін мәселелер бойынша басшы қызметкердің (басшы қызметкерлердің) әрекеттерін (әрекетсіздігін) Қазақстан Республикасы заңнамасының талаптарына сәйкес келмейтін және (немесе) олардың микроқаржы ұйымына және (немесе) оның клиенттеріне және (немесе) кредиторларына залал келтіргенін айғақтайтын әрекеттер (әрекетсіздік) деп тану үшін жеткілікті деректер;</w:t>
      </w:r>
    </w:p>
    <w:bookmarkEnd w:id="2099"/>
    <w:bookmarkStart w:name="z2279" w:id="2100"/>
    <w:p>
      <w:pPr>
        <w:spacing w:after="0"/>
        <w:ind w:left="0"/>
        <w:jc w:val="both"/>
      </w:pPr>
      <w:r>
        <w:rPr>
          <w:rFonts w:ascii="Times New Roman"/>
          <w:b w:val="false"/>
          <w:i w:val="false"/>
          <w:color w:val="000000"/>
          <w:sz w:val="28"/>
        </w:rPr>
        <w:t>
      5) уәкілетті органның сұрау салуы бойынша мәліметтерді ұсынбау және (немесе) анық емес мәліметтер ұсыну;</w:t>
      </w:r>
    </w:p>
    <w:bookmarkEnd w:id="2100"/>
    <w:bookmarkStart w:name="z2280" w:id="2101"/>
    <w:p>
      <w:pPr>
        <w:spacing w:after="0"/>
        <w:ind w:left="0"/>
        <w:jc w:val="both"/>
      </w:pPr>
      <w:r>
        <w:rPr>
          <w:rFonts w:ascii="Times New Roman"/>
          <w:b w:val="false"/>
          <w:i w:val="false"/>
          <w:color w:val="000000"/>
          <w:sz w:val="28"/>
        </w:rPr>
        <w:t>
      6) анық емес қаржылық немесе өзге де есептілікті ұсыну;</w:t>
      </w:r>
    </w:p>
    <w:bookmarkEnd w:id="2101"/>
    <w:bookmarkStart w:name="z2281" w:id="2102"/>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bookmarkEnd w:id="2102"/>
    <w:bookmarkStart w:name="z2282" w:id="2103"/>
    <w:p>
      <w:pPr>
        <w:spacing w:after="0"/>
        <w:ind w:left="0"/>
        <w:jc w:val="both"/>
      </w:pPr>
      <w:r>
        <w:rPr>
          <w:rFonts w:ascii="Times New Roman"/>
          <w:b w:val="false"/>
          <w:i w:val="false"/>
          <w:color w:val="000000"/>
          <w:sz w:val="28"/>
        </w:rPr>
        <w:t>
      8) микроқаржы ұйымының (кредиттік серіктестіктер мен ломбардтарды қоспағанда) қаржы омбудсманы қызметіне міндетті жарналарды және (немесе) өзге де төлемдерді төлеу жөніндегі міндеттемелерді орындамауы немесе тиісінше орындамауы;</w:t>
      </w:r>
    </w:p>
    <w:bookmarkEnd w:id="2103"/>
    <w:bookmarkStart w:name="z2283" w:id="2104"/>
    <w:p>
      <w:pPr>
        <w:spacing w:after="0"/>
        <w:ind w:left="0"/>
        <w:jc w:val="both"/>
      </w:pPr>
      <w:r>
        <w:rPr>
          <w:rFonts w:ascii="Times New Roman"/>
          <w:b w:val="false"/>
          <w:i w:val="false"/>
          <w:color w:val="000000"/>
          <w:sz w:val="28"/>
        </w:rPr>
        <w:t>
      9) микроқаржы ұйымының қаржы омбудсманының шешімін ол белгілеген мерзімде орындамауы.</w:t>
      </w:r>
    </w:p>
    <w:bookmarkEnd w:id="2104"/>
    <w:bookmarkStart w:name="z2284" w:id="2105"/>
    <w:p>
      <w:pPr>
        <w:spacing w:after="0"/>
        <w:ind w:left="0"/>
        <w:jc w:val="both"/>
      </w:pPr>
      <w:r>
        <w:rPr>
          <w:rFonts w:ascii="Times New Roman"/>
          <w:b w:val="false"/>
          <w:i w:val="false"/>
          <w:color w:val="000000"/>
          <w:sz w:val="28"/>
        </w:rPr>
        <w:t>
      3. Уәкілетті орган анықталған бұзушылықтарды, оның ішінде уәжді пайымдау пайдаланыла отырып анықталған бұзушылықтарды жою мақсатында микроқаржы ұйымына:</w:t>
      </w:r>
    </w:p>
    <w:bookmarkEnd w:id="2105"/>
    <w:bookmarkStart w:name="z2285" w:id="2106"/>
    <w:p>
      <w:pPr>
        <w:spacing w:after="0"/>
        <w:ind w:left="0"/>
        <w:jc w:val="both"/>
      </w:pPr>
      <w:r>
        <w:rPr>
          <w:rFonts w:ascii="Times New Roman"/>
          <w:b w:val="false"/>
          <w:i w:val="false"/>
          <w:color w:val="000000"/>
          <w:sz w:val="28"/>
        </w:rPr>
        <w:t>
      1) микроқаржы ұйымы қызметінің Қазақстан Республикасының заңнамасына сәйкестігін қамтамасыз ету;</w:t>
      </w:r>
    </w:p>
    <w:bookmarkEnd w:id="2106"/>
    <w:bookmarkStart w:name="z2286" w:id="2107"/>
    <w:p>
      <w:pPr>
        <w:spacing w:after="0"/>
        <w:ind w:left="0"/>
        <w:jc w:val="both"/>
      </w:pPr>
      <w:r>
        <w:rPr>
          <w:rFonts w:ascii="Times New Roman"/>
          <w:b w:val="false"/>
          <w:i w:val="false"/>
          <w:color w:val="000000"/>
          <w:sz w:val="28"/>
        </w:rPr>
        <w:t>
      2) шығыстарды қысқарту, оның ішінде қызметкерлерді қосымша жалдауды тоқтату немесе шектеу, жекелеген филиалдарды жабу, басшы қызметкерлердің ақшалай сыйақыларын және материалдық көтермелеудің басқа да түрлерін шектеу арқылы қысқарту;</w:t>
      </w:r>
    </w:p>
    <w:bookmarkEnd w:id="2107"/>
    <w:bookmarkStart w:name="z2287" w:id="2108"/>
    <w:p>
      <w:pPr>
        <w:spacing w:after="0"/>
        <w:ind w:left="0"/>
        <w:jc w:val="both"/>
      </w:pPr>
      <w:r>
        <w:rPr>
          <w:rFonts w:ascii="Times New Roman"/>
          <w:b w:val="false"/>
          <w:i w:val="false"/>
          <w:color w:val="000000"/>
          <w:sz w:val="28"/>
        </w:rPr>
        <w:t>
      3) халықаралық қаржылық есептілік стандарттары бойынша провизиялар (резервтер) қалыптастыру (толық қалыптастыру);</w:t>
      </w:r>
    </w:p>
    <w:bookmarkEnd w:id="2108"/>
    <w:bookmarkStart w:name="z2288" w:id="2109"/>
    <w:p>
      <w:pPr>
        <w:spacing w:after="0"/>
        <w:ind w:left="0"/>
        <w:jc w:val="both"/>
      </w:pPr>
      <w:r>
        <w:rPr>
          <w:rFonts w:ascii="Times New Roman"/>
          <w:b w:val="false"/>
          <w:i w:val="false"/>
          <w:color w:val="000000"/>
          <w:sz w:val="28"/>
        </w:rPr>
        <w:t>
      4) ішкі саясат пен рәсімдерді, тәуекелдердің жол берілетін мөлшеріне арналған лимиттерді, тәуекелдерді басқару және ішкі бақылау жүйесінің тиімділігін бағалау рәсімін қайта қарау;</w:t>
      </w:r>
    </w:p>
    <w:bookmarkEnd w:id="2109"/>
    <w:bookmarkStart w:name="z2289" w:id="2110"/>
    <w:p>
      <w:pPr>
        <w:spacing w:after="0"/>
        <w:ind w:left="0"/>
        <w:jc w:val="both"/>
      </w:pPr>
      <w:r>
        <w:rPr>
          <w:rFonts w:ascii="Times New Roman"/>
          <w:b w:val="false"/>
          <w:i w:val="false"/>
          <w:color w:val="000000"/>
          <w:sz w:val="28"/>
        </w:rPr>
        <w:t>
      5) осы Заңның 14-бабында және (немесе) уәкілетті органның тәуекелдерді басқару мен ішкі бақылау жүйесін қалыптастыру тәртібін белгілейтін нормативтік құқықтық актісінде аталған адамдарды қызметтік міндеттерін орындаудан шеттету бойынша, оның ішінде микроқаржы ұйымы осы Заңның 14-бабында аталған адамдарды қызметтік міндеттерін орындаудан уәкілетті орган осы қадағалап ден қою шарасын қолданғанға дейін шеттеткен жағдайда;</w:t>
      </w:r>
    </w:p>
    <w:bookmarkEnd w:id="2110"/>
    <w:bookmarkStart w:name="z2290" w:id="2111"/>
    <w:p>
      <w:pPr>
        <w:spacing w:after="0"/>
        <w:ind w:left="0"/>
        <w:jc w:val="both"/>
      </w:pPr>
      <w:r>
        <w:rPr>
          <w:rFonts w:ascii="Times New Roman"/>
          <w:b w:val="false"/>
          <w:i w:val="false"/>
          <w:color w:val="000000"/>
          <w:sz w:val="28"/>
        </w:rPr>
        <w:t>
      6) микроқаржы ұйымы кредиторларының және (немесе) клиенттерінің құқықтары мен заңды мүдделерінің бұзылуына ықпал еткен себептерді және (немесе) жағдайларды жою бойынша талаптар қою арқылы қадағалап ден қою шараларын қолданады.</w:t>
      </w:r>
    </w:p>
    <w:bookmarkEnd w:id="2111"/>
    <w:bookmarkStart w:name="z2291" w:id="2112"/>
    <w:p>
      <w:pPr>
        <w:spacing w:after="0"/>
        <w:ind w:left="0"/>
        <w:jc w:val="both"/>
      </w:pPr>
      <w:r>
        <w:rPr>
          <w:rFonts w:ascii="Times New Roman"/>
          <w:b w:val="false"/>
          <w:i w:val="false"/>
          <w:color w:val="000000"/>
          <w:sz w:val="28"/>
        </w:rPr>
        <w:t>
      4. Бір қадағалап ден қою шарасын қолдану басқа да қадағалап ден қою шараларының қолданылуын жоққа шығармайды, бұрын қабылданған шаралардың қолданысын тоқтата тұрмайды және тоқтатпайды.</w:t>
      </w:r>
    </w:p>
    <w:bookmarkEnd w:id="2112"/>
    <w:bookmarkStart w:name="z2292" w:id="2113"/>
    <w:p>
      <w:pPr>
        <w:spacing w:after="0"/>
        <w:ind w:left="0"/>
        <w:jc w:val="both"/>
      </w:pPr>
      <w:r>
        <w:rPr>
          <w:rFonts w:ascii="Times New Roman"/>
          <w:b w:val="false"/>
          <w:i w:val="false"/>
          <w:color w:val="000000"/>
          <w:sz w:val="28"/>
        </w:rPr>
        <w:t>
      5. Осы баптың 3-тармағында көзделген шаралар жазбаша нұсқама немесе жазбаша келісім нысанында қолданылады.</w:t>
      </w:r>
    </w:p>
    <w:bookmarkEnd w:id="2113"/>
    <w:bookmarkStart w:name="z2293" w:id="2114"/>
    <w:p>
      <w:pPr>
        <w:spacing w:after="0"/>
        <w:ind w:left="0"/>
        <w:jc w:val="both"/>
      </w:pPr>
      <w:r>
        <w:rPr>
          <w:rFonts w:ascii="Times New Roman"/>
          <w:b w:val="false"/>
          <w:i w:val="false"/>
          <w:color w:val="000000"/>
          <w:sz w:val="28"/>
        </w:rPr>
        <w:t>
      6. Осы баптың 3-тармағында белгіленген, орындалуы міндетті шараларды қабылдауға микроқаржы ұйымына берілген нұсқау жазбаша нұсқама болып табылады.</w:t>
      </w:r>
    </w:p>
    <w:bookmarkEnd w:id="2114"/>
    <w:bookmarkStart w:name="z2294" w:id="2115"/>
    <w:p>
      <w:pPr>
        <w:spacing w:after="0"/>
        <w:ind w:left="0"/>
        <w:jc w:val="both"/>
      </w:pPr>
      <w:r>
        <w:rPr>
          <w:rFonts w:ascii="Times New Roman"/>
          <w:b w:val="false"/>
          <w:i w:val="false"/>
          <w:color w:val="000000"/>
          <w:sz w:val="28"/>
        </w:rPr>
        <w:t>
      Жазбаша нұсқамада уәкілетті органның осы баптың 3-тармағында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bookmarkEnd w:id="2115"/>
    <w:bookmarkStart w:name="z2295" w:id="2116"/>
    <w:p>
      <w:pPr>
        <w:spacing w:after="0"/>
        <w:ind w:left="0"/>
        <w:jc w:val="both"/>
      </w:pPr>
      <w:r>
        <w:rPr>
          <w:rFonts w:ascii="Times New Roman"/>
          <w:b w:val="false"/>
          <w:i w:val="false"/>
          <w:color w:val="000000"/>
          <w:sz w:val="28"/>
        </w:rPr>
        <w:t>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басшы қызметкерлер көрсетіледі.</w:t>
      </w:r>
    </w:p>
    <w:bookmarkEnd w:id="2116"/>
    <w:bookmarkStart w:name="z2296" w:id="2117"/>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2117"/>
    <w:bookmarkStart w:name="z2297" w:id="2118"/>
    <w:p>
      <w:pPr>
        <w:spacing w:after="0"/>
        <w:ind w:left="0"/>
        <w:jc w:val="both"/>
      </w:pPr>
      <w:r>
        <w:rPr>
          <w:rFonts w:ascii="Times New Roman"/>
          <w:b w:val="false"/>
          <w:i w:val="false"/>
          <w:color w:val="000000"/>
          <w:sz w:val="28"/>
        </w:rPr>
        <w:t>
      7. Анықталған бұзушылықтарды жою мерзімдері және (немесе) анықталған бұзушылықтар жойылғанға дейін микроқаржы ұйымы өзіне қабылдайтын шектеулер тізбесі көрсетіле отырып, осы баптың 3-тармағында белгіленген шараларды орындау туралы уәкілетті орган мен микроқаржы ұйымы арасында жасалған жазбаша келісім жазбаша келісім болып табылады.</w:t>
      </w:r>
    </w:p>
    <w:bookmarkEnd w:id="2118"/>
    <w:bookmarkStart w:name="z2298" w:id="2119"/>
    <w:p>
      <w:pPr>
        <w:spacing w:after="0"/>
        <w:ind w:left="0"/>
        <w:jc w:val="both"/>
      </w:pPr>
      <w:r>
        <w:rPr>
          <w:rFonts w:ascii="Times New Roman"/>
          <w:b w:val="false"/>
          <w:i w:val="false"/>
          <w:color w:val="000000"/>
          <w:sz w:val="28"/>
        </w:rPr>
        <w:t>
      Жазбаша келісімге қол қоя отырып, микроқаржы ұйымы оның шарттарын орындау бойынша өзіне міндеттемелер қабылдайды.</w:t>
      </w:r>
    </w:p>
    <w:bookmarkEnd w:id="2119"/>
    <w:bookmarkStart w:name="z2299" w:id="2120"/>
    <w:p>
      <w:pPr>
        <w:spacing w:after="0"/>
        <w:ind w:left="0"/>
        <w:jc w:val="both"/>
      </w:pPr>
      <w:r>
        <w:rPr>
          <w:rFonts w:ascii="Times New Roman"/>
          <w:b w:val="false"/>
          <w:i w:val="false"/>
          <w:color w:val="000000"/>
          <w:sz w:val="28"/>
        </w:rPr>
        <w:t>
      Жазбаша келісімге микроқаржы ұйымы тарапынан міндетті түрде қол қойылуға тиіс.</w:t>
      </w:r>
    </w:p>
    <w:bookmarkEnd w:id="2120"/>
    <w:bookmarkStart w:name="z2300" w:id="2121"/>
    <w:p>
      <w:pPr>
        <w:spacing w:after="0"/>
        <w:ind w:left="0"/>
        <w:jc w:val="both"/>
      </w:pPr>
      <w:r>
        <w:rPr>
          <w:rFonts w:ascii="Times New Roman"/>
          <w:b w:val="false"/>
          <w:i w:val="false"/>
          <w:color w:val="000000"/>
          <w:sz w:val="28"/>
        </w:rPr>
        <w:t>
      8. Микроқаржы ұйымы уәкілетті органды жазбаша нұсқамада және (немесе) іс-шаралар жоспарында және (немесе) жазбаша келісімде көрсетілген шараларды осы құжаттарда көзделген мерзімдерде орындау туралы хабардар етуге міндетті.</w:t>
      </w:r>
    </w:p>
    <w:bookmarkEnd w:id="2121"/>
    <w:bookmarkStart w:name="z2301" w:id="2122"/>
    <w:p>
      <w:pPr>
        <w:spacing w:after="0"/>
        <w:ind w:left="0"/>
        <w:jc w:val="both"/>
      </w:pPr>
      <w:r>
        <w:rPr>
          <w:rFonts w:ascii="Times New Roman"/>
          <w:b w:val="false"/>
          <w:i w:val="false"/>
          <w:color w:val="000000"/>
          <w:sz w:val="28"/>
        </w:rPr>
        <w:t>
      9. Бұзушылықты жазбаша нұсқамада және (немесе) іс-шаралар жоспарында және (немесе) жазбаша келісімде белгіленген мерзімдерде жою микроқаржы ұйымына байланысты емес себептер бойынша мүмкін болмаған жағдайда, жазбаша нұсқаманы және (немесе) іс-шаралар жоспарын, жазбаша келісімді орындау жөніндегі мерзім уәкілетті орган белгілеген күнге дейін ұзартылуы мүмкін.</w:t>
      </w:r>
    </w:p>
    <w:bookmarkEnd w:id="2122"/>
    <w:bookmarkStart w:name="z2302" w:id="2123"/>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микроқаржы ұйымы уәкілетті органды орын алған кемшіліктерді жою жөніндегі іс-шараларды орындау туралы ай сайын, айдың жиырмасыншы күніне дейін хабардар етеді.</w:t>
      </w:r>
    </w:p>
    <w:bookmarkEnd w:id="2123"/>
    <w:bookmarkStart w:name="z2303" w:id="2124"/>
    <w:p>
      <w:pPr>
        <w:spacing w:after="0"/>
        <w:ind w:left="0"/>
        <w:jc w:val="both"/>
      </w:pPr>
      <w:r>
        <w:rPr>
          <w:rFonts w:ascii="Times New Roman"/>
          <w:b w:val="false"/>
          <w:i w:val="false"/>
          <w:color w:val="000000"/>
          <w:sz w:val="28"/>
        </w:rPr>
        <w:t>
      10. Қазақстан Республикасы заңнамасының нормаларын бұзғаны үшін жазбаша ескерту шығарылғаннан кейін бір жыл ішінде уәкілетті орган осындай бұзушылыққа ұқсас қайта жасалған бұзушылықты анықтаған жағдайда микроқаржы ұйымына осы баптың 11-тармағында көзделген санкциялар қолданылуы мүмкін екендігі туралы уәкілетті органның хабардар етілуі жазбаша ескерту болып табылады.</w:t>
      </w:r>
    </w:p>
    <w:bookmarkEnd w:id="2124"/>
    <w:bookmarkStart w:name="z2304" w:id="2125"/>
    <w:p>
      <w:pPr>
        <w:spacing w:after="0"/>
        <w:ind w:left="0"/>
        <w:jc w:val="both"/>
      </w:pPr>
      <w:r>
        <w:rPr>
          <w:rFonts w:ascii="Times New Roman"/>
          <w:b w:val="false"/>
          <w:i w:val="false"/>
          <w:color w:val="000000"/>
          <w:sz w:val="28"/>
        </w:rPr>
        <w:t>
      11. Уәкілетті орган қадағалап ден қоюдың қолданылған шараларына қарамастан, микроқаржы ұйымына осы Заңның 16-бабында белгіленген негіздер бойынша микроқаржылық қызметті жүзеге асыруға арналған лицензияның қолданысын тоқтата тұру не одан айыру түріндегі санкцияны қолдануға құқылы.";</w:t>
      </w:r>
    </w:p>
    <w:bookmarkEnd w:id="2125"/>
    <w:bookmarkStart w:name="z2305" w:id="212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4-1-тарау</w:t>
      </w:r>
      <w:r>
        <w:rPr>
          <w:rFonts w:ascii="Times New Roman"/>
          <w:b w:val="false"/>
          <w:i w:val="false"/>
          <w:color w:val="000000"/>
          <w:sz w:val="28"/>
        </w:rPr>
        <w:t xml:space="preserve"> алып тасталсын;</w:t>
      </w:r>
    </w:p>
    <w:bookmarkEnd w:id="2126"/>
    <w:bookmarkStart w:name="z2306" w:id="2127"/>
    <w:p>
      <w:pPr>
        <w:spacing w:after="0"/>
        <w:ind w:left="0"/>
        <w:jc w:val="both"/>
      </w:pPr>
      <w:r>
        <w:rPr>
          <w:rFonts w:ascii="Times New Roman"/>
          <w:b w:val="false"/>
          <w:i w:val="false"/>
          <w:color w:val="000000"/>
          <w:sz w:val="28"/>
        </w:rPr>
        <w:t>
      27) мынадай мазмұндағы 4-2-тараумен толықтырылсын:</w:t>
      </w:r>
    </w:p>
    <w:bookmarkEnd w:id="2127"/>
    <w:bookmarkStart w:name="z2307" w:id="2128"/>
    <w:p>
      <w:pPr>
        <w:spacing w:after="0"/>
        <w:ind w:left="0"/>
        <w:jc w:val="both"/>
      </w:pPr>
      <w:r>
        <w:rPr>
          <w:rFonts w:ascii="Times New Roman"/>
          <w:b w:val="false"/>
          <w:i w:val="false"/>
          <w:color w:val="000000"/>
          <w:sz w:val="28"/>
        </w:rPr>
        <w:t>
      "4-2-тарау. Микроқаржылық қызмет саласындағы  өзін-өзі реттейтін ұйымдар</w:t>
      </w:r>
    </w:p>
    <w:bookmarkEnd w:id="2128"/>
    <w:bookmarkStart w:name="z2308" w:id="2129"/>
    <w:p>
      <w:pPr>
        <w:spacing w:after="0"/>
        <w:ind w:left="0"/>
        <w:jc w:val="both"/>
      </w:pPr>
      <w:r>
        <w:rPr>
          <w:rFonts w:ascii="Times New Roman"/>
          <w:b w:val="false"/>
          <w:i w:val="false"/>
          <w:color w:val="000000"/>
          <w:sz w:val="28"/>
        </w:rPr>
        <w:t>
      29-5-бап. Микроқаржылық қызмет саласындағы өзін-өзі реттейтін  ұйымды құру</w:t>
      </w:r>
    </w:p>
    <w:bookmarkEnd w:id="2129"/>
    <w:bookmarkStart w:name="z2309" w:id="2130"/>
    <w:p>
      <w:pPr>
        <w:spacing w:after="0"/>
        <w:ind w:left="0"/>
        <w:jc w:val="both"/>
      </w:pPr>
      <w:r>
        <w:rPr>
          <w:rFonts w:ascii="Times New Roman"/>
          <w:b w:val="false"/>
          <w:i w:val="false"/>
          <w:color w:val="000000"/>
          <w:sz w:val="28"/>
        </w:rPr>
        <w:t>
      1. Микроқаржылық қызмет саласындағы өзін-өзі реттейтін ұйым деп микроқаржы ұйымдарының немесе кредиттік серіктестіктердің немесе ломбардтардың міндетті мүшелігіне (қатысуына) негізделген, өз мүшелерінің (қатысушыларының) микроқаржылық қызмет саласындағы өзін-өзі реттейтін ұйымның қағидалары мен стандарттарының талаптарын сақтауы бөлігінде олардың қызметін бақылау үшін құрылған, микроқаржылық қызмет саласындағы өзін-өзі реттейтін ұйымдар тізіліміне енгізілген өзін-өзі реттейтін ұйым танылады.</w:t>
      </w:r>
    </w:p>
    <w:bookmarkEnd w:id="2130"/>
    <w:bookmarkStart w:name="z2310" w:id="2131"/>
    <w:p>
      <w:pPr>
        <w:spacing w:after="0"/>
        <w:ind w:left="0"/>
        <w:jc w:val="both"/>
      </w:pPr>
      <w:r>
        <w:rPr>
          <w:rFonts w:ascii="Times New Roman"/>
          <w:b w:val="false"/>
          <w:i w:val="false"/>
          <w:color w:val="000000"/>
          <w:sz w:val="28"/>
        </w:rPr>
        <w:t>
      2. Микроқаржылық қызмет саласындағы өзін-өзі реттейтін ұйым коммерциялық емес ұйым болып табылады және қауымдастық (одақ) нысанында құрылады және өз қызметін осы Заңның 3-бабының 1-тармағында көрсетілген микроқаржылық қызметтің бір түріне қатысты жүзеге асырады.</w:t>
      </w:r>
    </w:p>
    <w:bookmarkEnd w:id="2131"/>
    <w:bookmarkStart w:name="z2311" w:id="2132"/>
    <w:p>
      <w:pPr>
        <w:spacing w:after="0"/>
        <w:ind w:left="0"/>
        <w:jc w:val="both"/>
      </w:pPr>
      <w:r>
        <w:rPr>
          <w:rFonts w:ascii="Times New Roman"/>
          <w:b w:val="false"/>
          <w:i w:val="false"/>
          <w:color w:val="000000"/>
          <w:sz w:val="28"/>
        </w:rPr>
        <w:t>
      3. Микроқаржылық қызмет саласындағы өзін-өзі реттейтін ұйымның қызметі осы Заңмен, Қазақстан Республикасының өзге де заңдарымен, микроқаржылық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микроқаржылық қызмет саласындағы өзін-өзі реттейтін ұйымның қызметін жүзеге асыру тәртібімен реттеледі.</w:t>
      </w:r>
    </w:p>
    <w:bookmarkEnd w:id="2132"/>
    <w:bookmarkStart w:name="z2312" w:id="2133"/>
    <w:p>
      <w:pPr>
        <w:spacing w:after="0"/>
        <w:ind w:left="0"/>
        <w:jc w:val="both"/>
      </w:pPr>
      <w:r>
        <w:rPr>
          <w:rFonts w:ascii="Times New Roman"/>
          <w:b w:val="false"/>
          <w:i w:val="false"/>
          <w:color w:val="000000"/>
          <w:sz w:val="28"/>
        </w:rPr>
        <w:t>
      Микроқаржылық қызмет саласындағы өзін-өзі реттейтін ұйымның қызметін жүзеге асыру тәртібі мыналарды:</w:t>
      </w:r>
    </w:p>
    <w:bookmarkEnd w:id="2133"/>
    <w:bookmarkStart w:name="z2313" w:id="2134"/>
    <w:p>
      <w:pPr>
        <w:spacing w:after="0"/>
        <w:ind w:left="0"/>
        <w:jc w:val="both"/>
      </w:pPr>
      <w:r>
        <w:rPr>
          <w:rFonts w:ascii="Times New Roman"/>
          <w:b w:val="false"/>
          <w:i w:val="false"/>
          <w:color w:val="000000"/>
          <w:sz w:val="28"/>
        </w:rPr>
        <w:t>
      1) микроқаржылық қызмет саласындағы өзін-өзі реттейтін ұйымның бюджетті жасауына қойылатын талаптарды;</w:t>
      </w:r>
    </w:p>
    <w:bookmarkEnd w:id="2134"/>
    <w:bookmarkStart w:name="z2314" w:id="2135"/>
    <w:p>
      <w:pPr>
        <w:spacing w:after="0"/>
        <w:ind w:left="0"/>
        <w:jc w:val="both"/>
      </w:pPr>
      <w:r>
        <w:rPr>
          <w:rFonts w:ascii="Times New Roman"/>
          <w:b w:val="false"/>
          <w:i w:val="false"/>
          <w:color w:val="000000"/>
          <w:sz w:val="28"/>
        </w:rPr>
        <w:t>
      2) микроқаржылық қызмет саласындағы өзін-өзі реттейтін ұйымның басшы қызметкерлері туралы мәліметтерді;</w:t>
      </w:r>
    </w:p>
    <w:bookmarkEnd w:id="2135"/>
    <w:bookmarkStart w:name="z2315" w:id="2136"/>
    <w:p>
      <w:pPr>
        <w:spacing w:after="0"/>
        <w:ind w:left="0"/>
        <w:jc w:val="both"/>
      </w:pPr>
      <w:r>
        <w:rPr>
          <w:rFonts w:ascii="Times New Roman"/>
          <w:b w:val="false"/>
          <w:i w:val="false"/>
          <w:color w:val="000000"/>
          <w:sz w:val="28"/>
        </w:rPr>
        <w:t>
      3) өзін-өзі реттейтін ұйымдардың тізілімінен шығарылған микроқаржылық қызмет саласындағы өзін-өзі реттейтін ұйымның өз қызметі барысында пайда болған, сондай-ақ мүшелердің (қатысушылардың) қызметіне қатысты құжаттар мен мәліметтерді микроқаржылық қызмет саласындағы өзін-өзі реттейтін басқа ұйымға немесе уәкілетті органға беру тәртібін белгілейді.</w:t>
      </w:r>
    </w:p>
    <w:bookmarkEnd w:id="2136"/>
    <w:bookmarkStart w:name="z2316" w:id="2137"/>
    <w:p>
      <w:pPr>
        <w:spacing w:after="0"/>
        <w:ind w:left="0"/>
        <w:jc w:val="both"/>
      </w:pPr>
      <w:r>
        <w:rPr>
          <w:rFonts w:ascii="Times New Roman"/>
          <w:b w:val="false"/>
          <w:i w:val="false"/>
          <w:color w:val="000000"/>
          <w:sz w:val="28"/>
        </w:rPr>
        <w:t>
      4. Микроқаржы ұйымдары, кредиттік серіктестіктер, ломбардтар бір мезгілде микроқаржылық қызмет саласындағы екі және одан көп өзін-өзі реттейтін ұйымдардың мүшелері (қатысушылары) бола алмайды.</w:t>
      </w:r>
    </w:p>
    <w:bookmarkEnd w:id="2137"/>
    <w:bookmarkStart w:name="z2317" w:id="2138"/>
    <w:p>
      <w:pPr>
        <w:spacing w:after="0"/>
        <w:ind w:left="0"/>
        <w:jc w:val="both"/>
      </w:pPr>
      <w:r>
        <w:rPr>
          <w:rFonts w:ascii="Times New Roman"/>
          <w:b w:val="false"/>
          <w:i w:val="false"/>
          <w:color w:val="000000"/>
          <w:sz w:val="28"/>
        </w:rPr>
        <w:t>
      5. Микроқаржылық қызмет саласындағы өзін-өзі реттейтін ұйым құрамында мүшелері (қатысушылары) ретінде микроқаржы ұйымдарының немесе кредиттік серіктестіктердің немесе ломбардтардың жалпы санының кемінде жиырма бір пайызын біріктіруге тиіс. Микроқаржы ұйымдарының, кредиттік серіктестіктер мен ломбардтардың жалпы саны уәкілетті органның интернет-ресурсында орналастырылатын ақпараттың негізінде айқындалады.</w:t>
      </w:r>
    </w:p>
    <w:bookmarkEnd w:id="2138"/>
    <w:bookmarkStart w:name="z2318" w:id="2139"/>
    <w:p>
      <w:pPr>
        <w:spacing w:after="0"/>
        <w:ind w:left="0"/>
        <w:jc w:val="both"/>
      </w:pPr>
      <w:r>
        <w:rPr>
          <w:rFonts w:ascii="Times New Roman"/>
          <w:b w:val="false"/>
          <w:i w:val="false"/>
          <w:color w:val="000000"/>
          <w:sz w:val="28"/>
        </w:rPr>
        <w:t>
      6. Мүшелік (қатысу) шарттарында біріктіруші микроқаржылық қызмет саласындағы өзін-өзі реттейтін ұйымның атауында:</w:t>
      </w:r>
    </w:p>
    <w:bookmarkEnd w:id="2139"/>
    <w:bookmarkStart w:name="z2319" w:id="2140"/>
    <w:p>
      <w:pPr>
        <w:spacing w:after="0"/>
        <w:ind w:left="0"/>
        <w:jc w:val="both"/>
      </w:pPr>
      <w:r>
        <w:rPr>
          <w:rFonts w:ascii="Times New Roman"/>
          <w:b w:val="false"/>
          <w:i w:val="false"/>
          <w:color w:val="000000"/>
          <w:sz w:val="28"/>
        </w:rPr>
        <w:t>
      микроқаржы ұйымдарының атауында "микроқаржы ұйымдарының өзін-өзі реттейтін ұйымы" деген сөздер болуға тиіс;</w:t>
      </w:r>
    </w:p>
    <w:bookmarkEnd w:id="2140"/>
    <w:bookmarkStart w:name="z2320" w:id="2141"/>
    <w:p>
      <w:pPr>
        <w:spacing w:after="0"/>
        <w:ind w:left="0"/>
        <w:jc w:val="both"/>
      </w:pPr>
      <w:r>
        <w:rPr>
          <w:rFonts w:ascii="Times New Roman"/>
          <w:b w:val="false"/>
          <w:i w:val="false"/>
          <w:color w:val="000000"/>
          <w:sz w:val="28"/>
        </w:rPr>
        <w:t>
      кредиттік серіктестіктердің атауында "кредиттік серіктестіктердің өзін-өзі реттейтін ұйымы" деген сөздер болуға тиіс;</w:t>
      </w:r>
    </w:p>
    <w:bookmarkEnd w:id="2141"/>
    <w:bookmarkStart w:name="z2321" w:id="2142"/>
    <w:p>
      <w:pPr>
        <w:spacing w:after="0"/>
        <w:ind w:left="0"/>
        <w:jc w:val="both"/>
      </w:pPr>
      <w:r>
        <w:rPr>
          <w:rFonts w:ascii="Times New Roman"/>
          <w:b w:val="false"/>
          <w:i w:val="false"/>
          <w:color w:val="000000"/>
          <w:sz w:val="28"/>
        </w:rPr>
        <w:t>
      ломбардтардың атауында "ломбардтардың өзін-өзі реттейтін ұйымы" деген сөздер болуға тиіс.</w:t>
      </w:r>
    </w:p>
    <w:bookmarkEnd w:id="2142"/>
    <w:bookmarkStart w:name="z2322" w:id="2143"/>
    <w:p>
      <w:pPr>
        <w:spacing w:after="0"/>
        <w:ind w:left="0"/>
        <w:jc w:val="both"/>
      </w:pPr>
      <w:r>
        <w:rPr>
          <w:rFonts w:ascii="Times New Roman"/>
          <w:b w:val="false"/>
          <w:i w:val="false"/>
          <w:color w:val="000000"/>
          <w:sz w:val="28"/>
        </w:rPr>
        <w:t>
      Микроқаржылық қызмет саласындағы өзін-өзі реттейтін ұйымның атауында "ұлттық", "мемлекеттік", "республикалық" немесе "орталық" деген сөздерді кез келген тілде толық немесе қысқартылған түрде пайдалануға тыйым салынады.</w:t>
      </w:r>
    </w:p>
    <w:bookmarkEnd w:id="2143"/>
    <w:bookmarkStart w:name="z2323" w:id="2144"/>
    <w:p>
      <w:pPr>
        <w:spacing w:after="0"/>
        <w:ind w:left="0"/>
        <w:jc w:val="both"/>
      </w:pPr>
      <w:r>
        <w:rPr>
          <w:rFonts w:ascii="Times New Roman"/>
          <w:b w:val="false"/>
          <w:i w:val="false"/>
          <w:color w:val="000000"/>
          <w:sz w:val="28"/>
        </w:rPr>
        <w:t>
      Микроқаржылық қызмет саласындағы өзін-өзі реттейтін ұйымның атауы ретінде микроқаржы ұйымдарының атауымен бірдей немесе оған айырғысыз дәрежеге дейін ұқсас белгілерді пайдалануға жол берілмейді.</w:t>
      </w:r>
    </w:p>
    <w:bookmarkEnd w:id="2144"/>
    <w:bookmarkStart w:name="z2324" w:id="2145"/>
    <w:p>
      <w:pPr>
        <w:spacing w:after="0"/>
        <w:ind w:left="0"/>
        <w:jc w:val="both"/>
      </w:pPr>
      <w:r>
        <w:rPr>
          <w:rFonts w:ascii="Times New Roman"/>
          <w:b w:val="false"/>
          <w:i w:val="false"/>
          <w:color w:val="000000"/>
          <w:sz w:val="28"/>
        </w:rPr>
        <w:t xml:space="preserve">
      7. Микроқаржылық қызмет саласындағы өзін-өзі реттейтін ұйым "Өзін-өзі реттеу туралы" Қазақстан Республикасы Заңының (бұдан әрі – Өзін-өзі реттеу туралы заң)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белгіленген мерзімдерде уәкілетті органға мынадай мәліметтер мен құжаттарды ұсынады:</w:t>
      </w:r>
    </w:p>
    <w:bookmarkEnd w:id="2145"/>
    <w:bookmarkStart w:name="z2325" w:id="2146"/>
    <w:p>
      <w:pPr>
        <w:spacing w:after="0"/>
        <w:ind w:left="0"/>
        <w:jc w:val="both"/>
      </w:pPr>
      <w:r>
        <w:rPr>
          <w:rFonts w:ascii="Times New Roman"/>
          <w:b w:val="false"/>
          <w:i w:val="false"/>
          <w:color w:val="000000"/>
          <w:sz w:val="28"/>
        </w:rPr>
        <w:t>
      1) микроқаржылық қызмет саласындағы өзін-өзі реттейтін ұйымның жалпы жиналысы бекіткен жарғының көшірмесі;</w:t>
      </w:r>
    </w:p>
    <w:bookmarkEnd w:id="2146"/>
    <w:bookmarkStart w:name="z2326" w:id="2147"/>
    <w:p>
      <w:pPr>
        <w:spacing w:after="0"/>
        <w:ind w:left="0"/>
        <w:jc w:val="both"/>
      </w:pPr>
      <w:r>
        <w:rPr>
          <w:rFonts w:ascii="Times New Roman"/>
          <w:b w:val="false"/>
          <w:i w:val="false"/>
          <w:color w:val="000000"/>
          <w:sz w:val="28"/>
        </w:rPr>
        <w:t>
      2) Өзін-өзі реттеу туралы заңда, осы Заңда белгіленген талаптарға сәйкес әзірленген және микроқаржылық қызмет саласындағы өзін-өзі реттейтін ұйымның алқалы басқару органы бекіткен микроқаржылық қызмет саласындағы өзін-өзі реттейтін ұйымның қағидалары мен стандарттары;</w:t>
      </w:r>
    </w:p>
    <w:bookmarkEnd w:id="2147"/>
    <w:bookmarkStart w:name="z2327" w:id="2148"/>
    <w:p>
      <w:pPr>
        <w:spacing w:after="0"/>
        <w:ind w:left="0"/>
        <w:jc w:val="both"/>
      </w:pPr>
      <w:r>
        <w:rPr>
          <w:rFonts w:ascii="Times New Roman"/>
          <w:b w:val="false"/>
          <w:i w:val="false"/>
          <w:color w:val="000000"/>
          <w:sz w:val="28"/>
        </w:rPr>
        <w:t>
      3) микроқаржылық қызмет саласындағы өзін-өзі реттейтін ұйымда өз мүшелерінің (қатысушыларының) қаржылық көрсетілетін қызметтерді тұтынушылар алдындағы мүліктік жауапкершілікті қамтамасыз етудің бір немесе бірнеше тәсілдердің бар екенін растайтын мәліметтер мен құжаттар;</w:t>
      </w:r>
    </w:p>
    <w:bookmarkEnd w:id="2148"/>
    <w:bookmarkStart w:name="z2328" w:id="2149"/>
    <w:p>
      <w:pPr>
        <w:spacing w:after="0"/>
        <w:ind w:left="0"/>
        <w:jc w:val="both"/>
      </w:pPr>
      <w:r>
        <w:rPr>
          <w:rFonts w:ascii="Times New Roman"/>
          <w:b w:val="false"/>
          <w:i w:val="false"/>
          <w:color w:val="000000"/>
          <w:sz w:val="28"/>
        </w:rPr>
        <w:t>
      4) атқарушы басқару органының басшысы қол қойған, микроқаржы ұйымдарының немесе кредиттік серіктестіктердің немесе ломбардтардың жалпы санының кемінде жиырма бір пайызын қамтитын микроқаржылық қызмет саласындағы өзін-өзі реттейтін ұйым мүшелерінің (қатысушыларының) тізілімінен үзінді көшірме;</w:t>
      </w:r>
    </w:p>
    <w:bookmarkEnd w:id="2149"/>
    <w:bookmarkStart w:name="z2329" w:id="2150"/>
    <w:p>
      <w:pPr>
        <w:spacing w:after="0"/>
        <w:ind w:left="0"/>
        <w:jc w:val="both"/>
      </w:pPr>
      <w:r>
        <w:rPr>
          <w:rFonts w:ascii="Times New Roman"/>
          <w:b w:val="false"/>
          <w:i w:val="false"/>
          <w:color w:val="000000"/>
          <w:sz w:val="28"/>
        </w:rPr>
        <w:t>
      5) микроқаржылық қызмет саласындағы өзін-өзі реттейтін ұйымның осы Заңға сәйкес өз өкілеттіктерін орындау мүмкіндігін растайтын бюджеті.</w:t>
      </w:r>
    </w:p>
    <w:bookmarkEnd w:id="2150"/>
    <w:bookmarkStart w:name="z2330" w:id="2151"/>
    <w:p>
      <w:pPr>
        <w:spacing w:after="0"/>
        <w:ind w:left="0"/>
        <w:jc w:val="both"/>
      </w:pPr>
      <w:r>
        <w:rPr>
          <w:rFonts w:ascii="Times New Roman"/>
          <w:b w:val="false"/>
          <w:i w:val="false"/>
          <w:color w:val="000000"/>
          <w:sz w:val="28"/>
        </w:rPr>
        <w:t>
      Микроқаржылық қызмет саласындағы өзін-өзі реттейтін ұйымның бюджетті жасауына қойылатын талаптар уәкілетті органның осы баптың 3-тармағының бірінші бөлігінде көрсетілген нормативтік құқықтық актісінде белгіленеді;</w:t>
      </w:r>
    </w:p>
    <w:bookmarkEnd w:id="2151"/>
    <w:bookmarkStart w:name="z2331" w:id="2152"/>
    <w:p>
      <w:pPr>
        <w:spacing w:after="0"/>
        <w:ind w:left="0"/>
        <w:jc w:val="both"/>
      </w:pPr>
      <w:r>
        <w:rPr>
          <w:rFonts w:ascii="Times New Roman"/>
          <w:b w:val="false"/>
          <w:i w:val="false"/>
          <w:color w:val="000000"/>
          <w:sz w:val="28"/>
        </w:rPr>
        <w:t xml:space="preserve">
      6) микроқаржылық қызмет саласындағы өзін-өзі реттейтін ұйымның басшы қызметкерлерінің "Қаржы нарығы мен қаржы ұйымдарын мемлекеттiк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сәйкестігін растайтын мәліметтер мен құжаттар.</w:t>
      </w:r>
    </w:p>
    <w:bookmarkEnd w:id="2152"/>
    <w:bookmarkStart w:name="z2332" w:id="2153"/>
    <w:p>
      <w:pPr>
        <w:spacing w:after="0"/>
        <w:ind w:left="0"/>
        <w:jc w:val="both"/>
      </w:pPr>
      <w:r>
        <w:rPr>
          <w:rFonts w:ascii="Times New Roman"/>
          <w:b w:val="false"/>
          <w:i w:val="false"/>
          <w:color w:val="000000"/>
          <w:sz w:val="28"/>
        </w:rPr>
        <w:t>
      Микроқаржылық қызмет саласындағы өзін-өзі реттейтін ұйымның басшы қызметкерлері туралы мәліметтер уәкілетті органның осы баптың 3-тармағының бірінші бөлігінде көрсетілген нормативтік құқықтық актісіне сәйкес ұсынылады.</w:t>
      </w:r>
    </w:p>
    <w:bookmarkEnd w:id="2153"/>
    <w:bookmarkStart w:name="z2333" w:id="2154"/>
    <w:p>
      <w:pPr>
        <w:spacing w:after="0"/>
        <w:ind w:left="0"/>
        <w:jc w:val="both"/>
      </w:pPr>
      <w:r>
        <w:rPr>
          <w:rFonts w:ascii="Times New Roman"/>
          <w:b w:val="false"/>
          <w:i w:val="false"/>
          <w:color w:val="000000"/>
          <w:sz w:val="28"/>
        </w:rPr>
        <w:t>
      Микроқаржылық қызмет саласындағы өзін-өзі реттейтін ұйымның басшы қызметкерлері болып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bookmarkEnd w:id="2154"/>
    <w:bookmarkStart w:name="z2334" w:id="2155"/>
    <w:p>
      <w:pPr>
        <w:spacing w:after="0"/>
        <w:ind w:left="0"/>
        <w:jc w:val="both"/>
      </w:pPr>
      <w:r>
        <w:rPr>
          <w:rFonts w:ascii="Times New Roman"/>
          <w:b w:val="false"/>
          <w:i w:val="false"/>
          <w:color w:val="000000"/>
          <w:sz w:val="28"/>
        </w:rPr>
        <w:t>
      29-6-бап. Микроқаржылық қызмет саласындағы өзін-өзі реттейтін ұйымның қағидалары мен стандарттары</w:t>
      </w:r>
    </w:p>
    <w:bookmarkEnd w:id="2155"/>
    <w:bookmarkStart w:name="z2335" w:id="2156"/>
    <w:p>
      <w:pPr>
        <w:spacing w:after="0"/>
        <w:ind w:left="0"/>
        <w:jc w:val="both"/>
      </w:pPr>
      <w:r>
        <w:rPr>
          <w:rFonts w:ascii="Times New Roman"/>
          <w:b w:val="false"/>
          <w:i w:val="false"/>
          <w:color w:val="000000"/>
          <w:sz w:val="28"/>
        </w:rPr>
        <w:t xml:space="preserve">
      1. Микроқаржылық қызмет саласындағы өзін-өзі реттейтін ұйымның қағидалары Өзін-өзі реттеу туралы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талаптардан басқа, мыналарды қамтуға тиіс:</w:t>
      </w:r>
    </w:p>
    <w:bookmarkEnd w:id="2156"/>
    <w:bookmarkStart w:name="z2336" w:id="2157"/>
    <w:p>
      <w:pPr>
        <w:spacing w:after="0"/>
        <w:ind w:left="0"/>
        <w:jc w:val="both"/>
      </w:pPr>
      <w:r>
        <w:rPr>
          <w:rFonts w:ascii="Times New Roman"/>
          <w:b w:val="false"/>
          <w:i w:val="false"/>
          <w:color w:val="000000"/>
          <w:sz w:val="28"/>
        </w:rPr>
        <w:t>
      1) кіру жарналары мен мүшелік жарналардың мөлшері және (немесе) оларды есептеу тәртібі, төлеу тәртібі;</w:t>
      </w:r>
    </w:p>
    <w:bookmarkEnd w:id="2157"/>
    <w:bookmarkStart w:name="z2337" w:id="2158"/>
    <w:p>
      <w:pPr>
        <w:spacing w:after="0"/>
        <w:ind w:left="0"/>
        <w:jc w:val="both"/>
      </w:pPr>
      <w:r>
        <w:rPr>
          <w:rFonts w:ascii="Times New Roman"/>
          <w:b w:val="false"/>
          <w:i w:val="false"/>
          <w:color w:val="000000"/>
          <w:sz w:val="28"/>
        </w:rPr>
        <w:t>
      2) микроқаржылық қызмет саласындағы өзін-өзі реттейтін ұйым қызметкерлерінің кәсіби әдебінің қағидалары;</w:t>
      </w:r>
    </w:p>
    <w:bookmarkEnd w:id="2158"/>
    <w:bookmarkStart w:name="z2338" w:id="2159"/>
    <w:p>
      <w:pPr>
        <w:spacing w:after="0"/>
        <w:ind w:left="0"/>
        <w:jc w:val="both"/>
      </w:pPr>
      <w:r>
        <w:rPr>
          <w:rFonts w:ascii="Times New Roman"/>
          <w:b w:val="false"/>
          <w:i w:val="false"/>
          <w:color w:val="000000"/>
          <w:sz w:val="28"/>
        </w:rPr>
        <w:t>
      3) микроқаржылық қызмет саласындағы өзін-өзі реттейтін ұйымның өз интернет-ресурсында ақпаратты орналастыру тәртібі, оның тізбесі, нысандары мен мерзімдері;</w:t>
      </w:r>
    </w:p>
    <w:bookmarkEnd w:id="2159"/>
    <w:bookmarkStart w:name="z2339" w:id="2160"/>
    <w:p>
      <w:pPr>
        <w:spacing w:after="0"/>
        <w:ind w:left="0"/>
        <w:jc w:val="both"/>
      </w:pPr>
      <w:r>
        <w:rPr>
          <w:rFonts w:ascii="Times New Roman"/>
          <w:b w:val="false"/>
          <w:i w:val="false"/>
          <w:color w:val="000000"/>
          <w:sz w:val="28"/>
        </w:rPr>
        <w:t>
      4) микроқаржылық қызмет саласындағы өзін-өзі реттейтін ұйым өз бетінше айқындайтын өзге де ережелер.</w:t>
      </w:r>
    </w:p>
    <w:bookmarkEnd w:id="2160"/>
    <w:bookmarkStart w:name="z2340" w:id="2161"/>
    <w:p>
      <w:pPr>
        <w:spacing w:after="0"/>
        <w:ind w:left="0"/>
        <w:jc w:val="both"/>
      </w:pPr>
      <w:r>
        <w:rPr>
          <w:rFonts w:ascii="Times New Roman"/>
          <w:b w:val="false"/>
          <w:i w:val="false"/>
          <w:color w:val="000000"/>
          <w:sz w:val="28"/>
        </w:rPr>
        <w:t>
      2. Микроқаржылық қызмет саласындағы өзін-өзі реттейтін ұйымның стандарттары Өзін-өзі реттеу туралы заңның 20-2-бабында көзделген талаптардан басқа:</w:t>
      </w:r>
    </w:p>
    <w:bookmarkEnd w:id="2161"/>
    <w:bookmarkStart w:name="z2341" w:id="2162"/>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қаржылық көрсетілетін қызметтерді тұтынушылардың құқықтары мен заңды мүдделерін қорғауы;</w:t>
      </w:r>
    </w:p>
    <w:bookmarkEnd w:id="2162"/>
    <w:bookmarkStart w:name="z2342" w:id="2163"/>
    <w:p>
      <w:pPr>
        <w:spacing w:after="0"/>
        <w:ind w:left="0"/>
        <w:jc w:val="both"/>
      </w:pPr>
      <w:r>
        <w:rPr>
          <w:rFonts w:ascii="Times New Roman"/>
          <w:b w:val="false"/>
          <w:i w:val="false"/>
          <w:color w:val="000000"/>
          <w:sz w:val="28"/>
        </w:rPr>
        <w:t>
      2) микроқаржылық қызмет саласындағы өзін-өзі реттейтін ұйым мүшелерінің (қатысушыларының) тәуекелдерді басқару жүйесін басқаруы туралы ережелерді қамтуға тиіс.</w:t>
      </w:r>
    </w:p>
    <w:bookmarkEnd w:id="2163"/>
    <w:bookmarkStart w:name="z2343" w:id="2164"/>
    <w:p>
      <w:pPr>
        <w:spacing w:after="0"/>
        <w:ind w:left="0"/>
        <w:jc w:val="both"/>
      </w:pPr>
      <w:r>
        <w:rPr>
          <w:rFonts w:ascii="Times New Roman"/>
          <w:b w:val="false"/>
          <w:i w:val="false"/>
          <w:color w:val="000000"/>
          <w:sz w:val="28"/>
        </w:rPr>
        <w:t>
      Осы тармақшаның талабы мүшелері (қатысушылары) кредиттік серіктестіктер немесе ломбардтар болып табылатын микроқаржылық қызмет саласындағы өзін-өзі реттейтін ұйымдарға қолданылмайды;</w:t>
      </w:r>
    </w:p>
    <w:bookmarkEnd w:id="2164"/>
    <w:bookmarkStart w:name="z2344" w:id="2165"/>
    <w:p>
      <w:pPr>
        <w:spacing w:after="0"/>
        <w:ind w:left="0"/>
        <w:jc w:val="both"/>
      </w:pPr>
      <w:r>
        <w:rPr>
          <w:rFonts w:ascii="Times New Roman"/>
          <w:b w:val="false"/>
          <w:i w:val="false"/>
          <w:color w:val="000000"/>
          <w:sz w:val="28"/>
        </w:rPr>
        <w:t>
      3) микроқаржылық қызмет саласындағы өзін-өзі реттейтін ұйым мүшелерінің (қатысушыларының)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w:t>
      </w:r>
    </w:p>
    <w:bookmarkEnd w:id="2165"/>
    <w:bookmarkStart w:name="z2345" w:id="2166"/>
    <w:p>
      <w:pPr>
        <w:spacing w:after="0"/>
        <w:ind w:left="0"/>
        <w:jc w:val="both"/>
      </w:pPr>
      <w:r>
        <w:rPr>
          <w:rFonts w:ascii="Times New Roman"/>
          <w:b w:val="false"/>
          <w:i w:val="false"/>
          <w:color w:val="000000"/>
          <w:sz w:val="28"/>
        </w:rPr>
        <w:t>
      4) микроқаржылық қызмет саласындағы өзін-өзі реттейтін ұйым мүшелерінің (қатысушыларының) пруденциялық нормативтерді және сақталуы міндетті өзге де нормалар мен лимиттерді орындауы;</w:t>
      </w:r>
    </w:p>
    <w:bookmarkEnd w:id="2166"/>
    <w:bookmarkStart w:name="z2346" w:id="2167"/>
    <w:p>
      <w:pPr>
        <w:spacing w:after="0"/>
        <w:ind w:left="0"/>
        <w:jc w:val="both"/>
      </w:pPr>
      <w:r>
        <w:rPr>
          <w:rFonts w:ascii="Times New Roman"/>
          <w:b w:val="false"/>
          <w:i w:val="false"/>
          <w:color w:val="000000"/>
          <w:sz w:val="28"/>
        </w:rPr>
        <w:t>
      5) микроқаржылық қызмет саласындағы өзін-өзі реттейтін ұйым мүшелерінің (қатысушыларының) микроқаржылық қызметті жүзеге асыруы туралы ережелерді;</w:t>
      </w:r>
    </w:p>
    <w:bookmarkEnd w:id="2167"/>
    <w:bookmarkStart w:name="z2347" w:id="2168"/>
    <w:p>
      <w:pPr>
        <w:spacing w:after="0"/>
        <w:ind w:left="0"/>
        <w:jc w:val="both"/>
      </w:pPr>
      <w:r>
        <w:rPr>
          <w:rFonts w:ascii="Times New Roman"/>
          <w:b w:val="false"/>
          <w:i w:val="false"/>
          <w:color w:val="000000"/>
          <w:sz w:val="28"/>
        </w:rPr>
        <w:t>
      6) микроқаржылық қызмет саласындағы өзін-өзі реттейтін ұйым өз бетінше айқындайтын өзге де ережелерді қамтуға тиіс.</w:t>
      </w:r>
    </w:p>
    <w:bookmarkEnd w:id="2168"/>
    <w:bookmarkStart w:name="z2348" w:id="2169"/>
    <w:p>
      <w:pPr>
        <w:spacing w:after="0"/>
        <w:ind w:left="0"/>
        <w:jc w:val="both"/>
      </w:pPr>
      <w:r>
        <w:rPr>
          <w:rFonts w:ascii="Times New Roman"/>
          <w:b w:val="false"/>
          <w:i w:val="false"/>
          <w:color w:val="000000"/>
          <w:sz w:val="28"/>
        </w:rPr>
        <w:t>
      29-7-бап. Микроқаржылық қызмет саласындағы өзін-өзі реттейтін  ұйымның құзыреті</w:t>
      </w:r>
    </w:p>
    <w:bookmarkEnd w:id="2169"/>
    <w:bookmarkStart w:name="z2349" w:id="2170"/>
    <w:p>
      <w:pPr>
        <w:spacing w:after="0"/>
        <w:ind w:left="0"/>
        <w:jc w:val="both"/>
      </w:pPr>
      <w:r>
        <w:rPr>
          <w:rFonts w:ascii="Times New Roman"/>
          <w:b w:val="false"/>
          <w:i w:val="false"/>
          <w:color w:val="000000"/>
          <w:sz w:val="28"/>
        </w:rPr>
        <w:t>
      1. Микроқаржылық қызмет саласындағы өзін-өзі реттейтін ұйымның құзыретіне мыналар жатады:</w:t>
      </w:r>
    </w:p>
    <w:bookmarkEnd w:id="2170"/>
    <w:bookmarkStart w:name="z2350" w:id="2171"/>
    <w:p>
      <w:pPr>
        <w:spacing w:after="0"/>
        <w:ind w:left="0"/>
        <w:jc w:val="both"/>
      </w:pPr>
      <w:r>
        <w:rPr>
          <w:rFonts w:ascii="Times New Roman"/>
          <w:b w:val="false"/>
          <w:i w:val="false"/>
          <w:color w:val="000000"/>
          <w:sz w:val="28"/>
        </w:rPr>
        <w:t>
      1) микроқаржылық қызмет саласындағы өзін-өзі реттейтін ұйымның мүшелеріне (қатысушыларына) тексерулер ұйымдастыру мен жүргізудің микроқаржылық қызмет саласындағы өзін-өзі реттейтін ұйым белгілейтін тәртібіне сәйкес, микроқаржылық қызмет саласындағы өзін-өзі реттейтін ұйым мүшелерінің (қатысушыларының) микроқаржылық қызмет саласындағы өзін-өзі реттейтін ұйымның қағидалары мен стандарттарының талаптарын сақтауы тұрғысынан оларға тексерулер жүргізу;</w:t>
      </w:r>
    </w:p>
    <w:bookmarkEnd w:id="2171"/>
    <w:bookmarkStart w:name="z2351" w:id="2172"/>
    <w:p>
      <w:pPr>
        <w:spacing w:after="0"/>
        <w:ind w:left="0"/>
        <w:jc w:val="both"/>
      </w:pPr>
      <w:r>
        <w:rPr>
          <w:rFonts w:ascii="Times New Roman"/>
          <w:b w:val="false"/>
          <w:i w:val="false"/>
          <w:color w:val="000000"/>
          <w:sz w:val="28"/>
        </w:rPr>
        <w:t>
      2) өз мүшелері (қатысушылары) ұсынатын қаржылық көрсетілетін қызметтерді тұтынушылардың жолданымдарын микроқаржылық қызмет саласындағы өзін-өзі реттейтін ұйымның қағидаларында белгіленген тәртіппен қарау;</w:t>
      </w:r>
    </w:p>
    <w:bookmarkEnd w:id="2172"/>
    <w:bookmarkStart w:name="z2352" w:id="2173"/>
    <w:p>
      <w:pPr>
        <w:spacing w:after="0"/>
        <w:ind w:left="0"/>
        <w:jc w:val="both"/>
      </w:pPr>
      <w:r>
        <w:rPr>
          <w:rFonts w:ascii="Times New Roman"/>
          <w:b w:val="false"/>
          <w:i w:val="false"/>
          <w:color w:val="000000"/>
          <w:sz w:val="28"/>
        </w:rPr>
        <w:t>
      Микроқаржылық қызмет саласындағы өзін-өзі реттейтін ұйым осы тармақтың екінші бөлігіне сәйкес өз мүшелері (қатысушылары) ұсынатын қаржылық көрсетілетін қызметтерді тұтынушының жолданымын қарау микроқаржылық қызмет саласындағы өзін-өзі реттейтін ұйымның құзыретіне жатқызылған осындай жолданымды бір жұмыс күні ішінде және жолданым тіркелген күннен кейінгі келесі жұмыс күнінен кешіктірілмейтін мерзімде тіркеуді қамтамасыз етеді, көрсетілген жолданымның көшірмесін өзіне қатысты жолданым берілген микроқаржылық қызмет саласындағы өзін-өзі реттейтін ұйымның мүшесіне (қатысушыларына) жібереді.</w:t>
      </w:r>
    </w:p>
    <w:bookmarkEnd w:id="2173"/>
    <w:bookmarkStart w:name="z2353" w:id="2174"/>
    <w:p>
      <w:pPr>
        <w:spacing w:after="0"/>
        <w:ind w:left="0"/>
        <w:jc w:val="both"/>
      </w:pPr>
      <w:r>
        <w:rPr>
          <w:rFonts w:ascii="Times New Roman"/>
          <w:b w:val="false"/>
          <w:i w:val="false"/>
          <w:color w:val="000000"/>
          <w:sz w:val="28"/>
        </w:rPr>
        <w:t>
      Жолданымдарды қарау мерзімі олар тіркелген күннен бастап он бес жұмыс күнінен аспауға тиіс.</w:t>
      </w:r>
    </w:p>
    <w:bookmarkEnd w:id="2174"/>
    <w:bookmarkStart w:name="z2354" w:id="2175"/>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жағдайда,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bookmarkEnd w:id="2175"/>
    <w:bookmarkStart w:name="z2355" w:id="2176"/>
    <w:p>
      <w:pPr>
        <w:spacing w:after="0"/>
        <w:ind w:left="0"/>
        <w:jc w:val="both"/>
      </w:pPr>
      <w:r>
        <w:rPr>
          <w:rFonts w:ascii="Times New Roman"/>
          <w:b w:val="false"/>
          <w:i w:val="false"/>
          <w:color w:val="000000"/>
          <w:sz w:val="28"/>
        </w:rPr>
        <w:t>
      Жолданымды қарау нәтижелері бойынша микроқаржылық қызмет саласындағы өзін-өзі реттейтін ұйым қаржылық көрсетілетін қызметтерді тұтынушыға жазбаша нысанда немесе ақпараттандыру объектілері арқылы не микроқаржылық қызмет саласындағы өзін-өзі реттейтін ұйымның қағидаларында көзделген өзге де тәсілмен жауап жіберуге міндетті.</w:t>
      </w:r>
    </w:p>
    <w:bookmarkEnd w:id="2176"/>
    <w:bookmarkStart w:name="z2356" w:id="2177"/>
    <w:p>
      <w:pPr>
        <w:spacing w:after="0"/>
        <w:ind w:left="0"/>
        <w:jc w:val="both"/>
      </w:pPr>
      <w:r>
        <w:rPr>
          <w:rFonts w:ascii="Times New Roman"/>
          <w:b w:val="false"/>
          <w:i w:val="false"/>
          <w:color w:val="000000"/>
          <w:sz w:val="28"/>
        </w:rPr>
        <w:t>
      Өзіне қатысты жолданым берілген микроқаржылық қызмет саласындағы өзін-өзі реттейтін ұйымның мүшесі (қатысушысы) микроқаржылық қызмет саласындағы өзін-өзі реттейтін ұйымға өтініш берушінің жолданымын қарау нәтижелері туралы микроқаржылық қызмет саласындағы өзін-өзі реттейтін ұйымның қағидаларында белгіленген тәртіппен және мерзімдерде хабар береді.</w:t>
      </w:r>
    </w:p>
    <w:bookmarkEnd w:id="2177"/>
    <w:bookmarkStart w:name="z2357" w:id="2178"/>
    <w:p>
      <w:pPr>
        <w:spacing w:after="0"/>
        <w:ind w:left="0"/>
        <w:jc w:val="both"/>
      </w:pPr>
      <w:r>
        <w:rPr>
          <w:rFonts w:ascii="Times New Roman"/>
          <w:b w:val="false"/>
          <w:i w:val="false"/>
          <w:color w:val="000000"/>
          <w:sz w:val="28"/>
        </w:rPr>
        <w:t xml:space="preserve">
      Микроқаржылық қызмет саласындағы өзін-өзі реттейтін ұйым қаралуы қаржы омбудсманының құзыретіне жатқызылған қаржылық көрсетілетін қызметтерді тұтынушылардың жолданымдары бойынша өтініш берушіге жазбаша нысанда немесе ақпараттандыру объектілері арқылы не микроқаржылық қызмет саласындағы өзін-өзі реттейтін ұйымның қағидаларында көзделген өзге де тәсілмен оның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15-33-бабында көзделген қаржы омбудсманының жолданымдарды қарау тәртібіне сәйкес қаржы омбудсманына жүгіну құқығы туралы хабарлауға міндетті;</w:t>
      </w:r>
    </w:p>
    <w:bookmarkEnd w:id="2178"/>
    <w:bookmarkStart w:name="z2358" w:id="2179"/>
    <w:p>
      <w:pPr>
        <w:spacing w:after="0"/>
        <w:ind w:left="0"/>
        <w:jc w:val="both"/>
      </w:pPr>
      <w:r>
        <w:rPr>
          <w:rFonts w:ascii="Times New Roman"/>
          <w:b w:val="false"/>
          <w:i w:val="false"/>
          <w:color w:val="000000"/>
          <w:sz w:val="28"/>
        </w:rPr>
        <w:t>
      3) өз мүшелерінің (қатысушыларының) жолданымдарын қарау;</w:t>
      </w:r>
    </w:p>
    <w:bookmarkEnd w:id="2179"/>
    <w:bookmarkStart w:name="z2359" w:id="2180"/>
    <w:p>
      <w:pPr>
        <w:spacing w:after="0"/>
        <w:ind w:left="0"/>
        <w:jc w:val="both"/>
      </w:pPr>
      <w:r>
        <w:rPr>
          <w:rFonts w:ascii="Times New Roman"/>
          <w:b w:val="false"/>
          <w:i w:val="false"/>
          <w:color w:val="000000"/>
          <w:sz w:val="28"/>
        </w:rPr>
        <w:t>
      4) өз мүшелерінің (қатысушыларының) қаржылық және өзге де есептілігін талдауды жүзеге асыру;</w:t>
      </w:r>
    </w:p>
    <w:bookmarkEnd w:id="2180"/>
    <w:bookmarkStart w:name="z2360" w:id="2181"/>
    <w:p>
      <w:pPr>
        <w:spacing w:after="0"/>
        <w:ind w:left="0"/>
        <w:jc w:val="both"/>
      </w:pPr>
      <w:r>
        <w:rPr>
          <w:rFonts w:ascii="Times New Roman"/>
          <w:b w:val="false"/>
          <w:i w:val="false"/>
          <w:color w:val="000000"/>
          <w:sz w:val="28"/>
        </w:rPr>
        <w:t>
      5) өз мүшелерінің (қатысушыларының) қаржылық көрсетілетін қызметтерді тұтынушыларының құқықтары мен заңды мүдделерінің бұзылуына жол бермеу жөніндегі шараларды іске асыруда өз мүшелеріне (қатысушыларына) жәрдемдесу;</w:t>
      </w:r>
    </w:p>
    <w:bookmarkEnd w:id="2181"/>
    <w:bookmarkStart w:name="z2361" w:id="2182"/>
    <w:p>
      <w:pPr>
        <w:spacing w:after="0"/>
        <w:ind w:left="0"/>
        <w:jc w:val="both"/>
      </w:pPr>
      <w:r>
        <w:rPr>
          <w:rFonts w:ascii="Times New Roman"/>
          <w:b w:val="false"/>
          <w:i w:val="false"/>
          <w:color w:val="000000"/>
          <w:sz w:val="28"/>
        </w:rPr>
        <w:t>
      6) микроқаржылық қызмет саласындағы өзін-өзі реттейтін ұйымның осы Заңның 29-10-бабының 4-тармағында көзделген қағидалары мен стандарттарын бұзғаны үшін өз мүшелеріне (қатысушыларына) қатысты ықпал ету шараларын қолдану;</w:t>
      </w:r>
    </w:p>
    <w:bookmarkEnd w:id="2182"/>
    <w:bookmarkStart w:name="z2362" w:id="2183"/>
    <w:p>
      <w:pPr>
        <w:spacing w:after="0"/>
        <w:ind w:left="0"/>
        <w:jc w:val="both"/>
      </w:pPr>
      <w:r>
        <w:rPr>
          <w:rFonts w:ascii="Times New Roman"/>
          <w:b w:val="false"/>
          <w:i w:val="false"/>
          <w:color w:val="000000"/>
          <w:sz w:val="28"/>
        </w:rPr>
        <w:t>
      7) микроқаржыландыру нарығын одан әрі жетілдіру және дамыту бойынша құқық қолдану практикасын қорыту және ұсынымдар мен ұсыныстар әзірлеу;</w:t>
      </w:r>
    </w:p>
    <w:bookmarkEnd w:id="2183"/>
    <w:bookmarkStart w:name="z2363" w:id="2184"/>
    <w:p>
      <w:pPr>
        <w:spacing w:after="0"/>
        <w:ind w:left="0"/>
        <w:jc w:val="both"/>
      </w:pPr>
      <w:r>
        <w:rPr>
          <w:rFonts w:ascii="Times New Roman"/>
          <w:b w:val="false"/>
          <w:i w:val="false"/>
          <w:color w:val="000000"/>
          <w:sz w:val="28"/>
        </w:rPr>
        <w:t>
      8) өз мүшелерінің (қатысушыларының) тізілімін жүргізу;</w:t>
      </w:r>
    </w:p>
    <w:bookmarkEnd w:id="2184"/>
    <w:bookmarkStart w:name="z2364" w:id="2185"/>
    <w:p>
      <w:pPr>
        <w:spacing w:after="0"/>
        <w:ind w:left="0"/>
        <w:jc w:val="both"/>
      </w:pPr>
      <w:r>
        <w:rPr>
          <w:rFonts w:ascii="Times New Roman"/>
          <w:b w:val="false"/>
          <w:i w:val="false"/>
          <w:color w:val="000000"/>
          <w:sz w:val="28"/>
        </w:rPr>
        <w:t>
      9) мүшелік жарналарды жинау және микроқаржылық қызмет саласындағы өзін-өзі реттейтін ұйымның мүлкін Қазақстан Республикасының заңдарында тыйым салынбаған басқа да көздерден қалыптастыру.</w:t>
      </w:r>
    </w:p>
    <w:bookmarkEnd w:id="2185"/>
    <w:bookmarkStart w:name="z2365" w:id="2186"/>
    <w:p>
      <w:pPr>
        <w:spacing w:after="0"/>
        <w:ind w:left="0"/>
        <w:jc w:val="both"/>
      </w:pPr>
      <w:r>
        <w:rPr>
          <w:rFonts w:ascii="Times New Roman"/>
          <w:b w:val="false"/>
          <w:i w:val="false"/>
          <w:color w:val="000000"/>
          <w:sz w:val="28"/>
        </w:rPr>
        <w:t>
      Микроқаржылық қызмет саласындағы өзін-өзі реттейтін ұйым:</w:t>
      </w:r>
    </w:p>
    <w:bookmarkEnd w:id="2186"/>
    <w:bookmarkStart w:name="z2366" w:id="2187"/>
    <w:p>
      <w:pPr>
        <w:spacing w:after="0"/>
        <w:ind w:left="0"/>
        <w:jc w:val="both"/>
      </w:pPr>
      <w:r>
        <w:rPr>
          <w:rFonts w:ascii="Times New Roman"/>
          <w:b w:val="false"/>
          <w:i w:val="false"/>
          <w:color w:val="000000"/>
          <w:sz w:val="28"/>
        </w:rPr>
        <w:t>
      кредиттік серіктестіктер мен ломбардтар көрсететін қызметтер мен операциялар бойынша қаржылық көрсетілетін қызметтерді тұтынушы жеке тұлғалардың;</w:t>
      </w:r>
    </w:p>
    <w:bookmarkEnd w:id="2187"/>
    <w:bookmarkStart w:name="z2367" w:id="2188"/>
    <w:p>
      <w:pPr>
        <w:spacing w:after="0"/>
        <w:ind w:left="0"/>
        <w:jc w:val="both"/>
      </w:pPr>
      <w:r>
        <w:rPr>
          <w:rFonts w:ascii="Times New Roman"/>
          <w:b w:val="false"/>
          <w:i w:val="false"/>
          <w:color w:val="000000"/>
          <w:sz w:val="28"/>
        </w:rPr>
        <w:t>
      микроқаржы ұйымдары және кредиттік серіктестіктер көрсететін қызметтер мен операциялар бойынша қаржылық көрсетілетін қызметтерді тұтынушы заңды тұлғалардың;</w:t>
      </w:r>
    </w:p>
    <w:bookmarkEnd w:id="2188"/>
    <w:bookmarkStart w:name="z2368" w:id="2189"/>
    <w:p>
      <w:pPr>
        <w:spacing w:after="0"/>
        <w:ind w:left="0"/>
        <w:jc w:val="both"/>
      </w:pPr>
      <w:r>
        <w:rPr>
          <w:rFonts w:ascii="Times New Roman"/>
          <w:b w:val="false"/>
          <w:i w:val="false"/>
          <w:color w:val="000000"/>
          <w:sz w:val="28"/>
        </w:rPr>
        <w:t>
      микроқаржылық қызмет саласындағы өзін-өзі реттейтін ұйым мүшелерінің (қатысушыларының) жолданымдарын;</w:t>
      </w:r>
    </w:p>
    <w:bookmarkEnd w:id="2189"/>
    <w:bookmarkStart w:name="z2369" w:id="2190"/>
    <w:p>
      <w:pPr>
        <w:spacing w:after="0"/>
        <w:ind w:left="0"/>
        <w:jc w:val="both"/>
      </w:pPr>
      <w:r>
        <w:rPr>
          <w:rFonts w:ascii="Times New Roman"/>
          <w:b w:val="false"/>
          <w:i w:val="false"/>
          <w:color w:val="000000"/>
          <w:sz w:val="28"/>
        </w:rPr>
        <w:t>
      қаралуы қаржы омбудсманының құзыретіне жатқызылмаған өзге де жолданымдарды қарайды.</w:t>
      </w:r>
    </w:p>
    <w:bookmarkEnd w:id="2190"/>
    <w:bookmarkStart w:name="z2370" w:id="2191"/>
    <w:p>
      <w:pPr>
        <w:spacing w:after="0"/>
        <w:ind w:left="0"/>
        <w:jc w:val="both"/>
      </w:pPr>
      <w:r>
        <w:rPr>
          <w:rFonts w:ascii="Times New Roman"/>
          <w:b w:val="false"/>
          <w:i w:val="false"/>
          <w:color w:val="000000"/>
          <w:sz w:val="28"/>
        </w:rPr>
        <w:t>
      2. Микроқаржылық қызмет саласындағы өзін-өзі реттейтін ұйым микроқаржылық қызмет саласындағы өзін-өзі реттейтін ұйымның қағидалары мен стандарттарын уәкілетті орган келіскенге дейін осы баптың 1-тармағы бірінші бөлігінің 1), 2), 4) және 6) тармақшаларында көрсетілген функцияларды жүзеге асыруға құқылы емес.</w:t>
      </w:r>
    </w:p>
    <w:bookmarkEnd w:id="2191"/>
    <w:bookmarkStart w:name="z2371" w:id="2192"/>
    <w:p>
      <w:pPr>
        <w:spacing w:after="0"/>
        <w:ind w:left="0"/>
        <w:jc w:val="both"/>
      </w:pPr>
      <w:r>
        <w:rPr>
          <w:rFonts w:ascii="Times New Roman"/>
          <w:b w:val="false"/>
          <w:i w:val="false"/>
          <w:color w:val="000000"/>
          <w:sz w:val="28"/>
        </w:rPr>
        <w:t xml:space="preserve">
      3. Микроқаржылық қызмет саласындағы өзін-өзі реттейтін ұйымның басшы қызметкерлері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келмеген жағдайда, микроқаржылық қызмет саласындағы өзін-өзі реттейтін ұйым осы баптың 1-тармағы бірінші бөлігінің 1), 2), 4) және 6) тармақшаларында көрсетілген функцияларды жүзеге асыруға құқылы емес.</w:t>
      </w:r>
    </w:p>
    <w:bookmarkEnd w:id="2192"/>
    <w:bookmarkStart w:name="z2372" w:id="2193"/>
    <w:p>
      <w:pPr>
        <w:spacing w:after="0"/>
        <w:ind w:left="0"/>
        <w:jc w:val="both"/>
      </w:pPr>
      <w:r>
        <w:rPr>
          <w:rFonts w:ascii="Times New Roman"/>
          <w:b w:val="false"/>
          <w:i w:val="false"/>
          <w:color w:val="000000"/>
          <w:sz w:val="28"/>
        </w:rPr>
        <w:t>
      29-8. Микроқаржылық қызмет саласындағы өзін-өзі реттейтін   ұйымның құқықтары мен міндеттері</w:t>
      </w:r>
    </w:p>
    <w:bookmarkEnd w:id="2193"/>
    <w:bookmarkStart w:name="z2373" w:id="2194"/>
    <w:p>
      <w:pPr>
        <w:spacing w:after="0"/>
        <w:ind w:left="0"/>
        <w:jc w:val="both"/>
      </w:pPr>
      <w:r>
        <w:rPr>
          <w:rFonts w:ascii="Times New Roman"/>
          <w:b w:val="false"/>
          <w:i w:val="false"/>
          <w:color w:val="000000"/>
          <w:sz w:val="28"/>
        </w:rPr>
        <w:t>
      1. Микроқаржылық қызмет саласындағы өзін-өзі реттейтін ұйымның құқықтары мен міндеттері осы Заңда, сондай-ақ Өзін-өзі реттеу туралы заңда айқындалады.</w:t>
      </w:r>
    </w:p>
    <w:bookmarkEnd w:id="2194"/>
    <w:bookmarkStart w:name="z2374" w:id="2195"/>
    <w:p>
      <w:pPr>
        <w:spacing w:after="0"/>
        <w:ind w:left="0"/>
        <w:jc w:val="both"/>
      </w:pPr>
      <w:r>
        <w:rPr>
          <w:rFonts w:ascii="Times New Roman"/>
          <w:b w:val="false"/>
          <w:i w:val="false"/>
          <w:color w:val="000000"/>
          <w:sz w:val="28"/>
        </w:rPr>
        <w:t>
      2. Микроқаржылық қызмет саласындағы өзін-өзі реттейтін ұйым:</w:t>
      </w:r>
    </w:p>
    <w:bookmarkEnd w:id="2195"/>
    <w:bookmarkStart w:name="z2375" w:id="2196"/>
    <w:p>
      <w:pPr>
        <w:spacing w:after="0"/>
        <w:ind w:left="0"/>
        <w:jc w:val="both"/>
      </w:pPr>
      <w:r>
        <w:rPr>
          <w:rFonts w:ascii="Times New Roman"/>
          <w:b w:val="false"/>
          <w:i w:val="false"/>
          <w:color w:val="000000"/>
          <w:sz w:val="28"/>
        </w:rPr>
        <w:t>
      1) қаржы ұйымдарының акцияларын және (немесе) жарғылық капиталдарына қатысу үлестерін сатып алуға;</w:t>
      </w:r>
    </w:p>
    <w:bookmarkEnd w:id="2196"/>
    <w:bookmarkStart w:name="z2376" w:id="2197"/>
    <w:p>
      <w:pPr>
        <w:spacing w:after="0"/>
        <w:ind w:left="0"/>
        <w:jc w:val="both"/>
      </w:pPr>
      <w:r>
        <w:rPr>
          <w:rFonts w:ascii="Times New Roman"/>
          <w:b w:val="false"/>
          <w:i w:val="false"/>
          <w:color w:val="000000"/>
          <w:sz w:val="28"/>
        </w:rPr>
        <w:t>
      2) өзге тұлғалардың міндеттемелерін орындауды қамтамасыз ету үшін өзіне тиесілі мүлікті кепілге беруге;</w:t>
      </w:r>
    </w:p>
    <w:bookmarkEnd w:id="2197"/>
    <w:bookmarkStart w:name="z2377" w:id="2198"/>
    <w:p>
      <w:pPr>
        <w:spacing w:after="0"/>
        <w:ind w:left="0"/>
        <w:jc w:val="both"/>
      </w:pPr>
      <w:r>
        <w:rPr>
          <w:rFonts w:ascii="Times New Roman"/>
          <w:b w:val="false"/>
          <w:i w:val="false"/>
          <w:color w:val="000000"/>
          <w:sz w:val="28"/>
        </w:rPr>
        <w:t>
      3) өз міндеттемелерінің орындалуын өз мүшелерінің (қатысушыларының) мүлік кепілімен, сондай-ақ олар берген кепілдіктермен және кепілгерліктермен қамтамасыз етуге;</w:t>
      </w:r>
    </w:p>
    <w:bookmarkEnd w:id="2198"/>
    <w:bookmarkStart w:name="z2378" w:id="2199"/>
    <w:p>
      <w:pPr>
        <w:spacing w:after="0"/>
        <w:ind w:left="0"/>
        <w:jc w:val="both"/>
      </w:pPr>
      <w:r>
        <w:rPr>
          <w:rFonts w:ascii="Times New Roman"/>
          <w:b w:val="false"/>
          <w:i w:val="false"/>
          <w:color w:val="000000"/>
          <w:sz w:val="28"/>
        </w:rPr>
        <w:t>
      4) кепілгер немесе кепілдік беруші ретінде әрекет етуге құқылы емес.</w:t>
      </w:r>
    </w:p>
    <w:bookmarkEnd w:id="2199"/>
    <w:bookmarkStart w:name="z2379" w:id="2200"/>
    <w:p>
      <w:pPr>
        <w:spacing w:after="0"/>
        <w:ind w:left="0"/>
        <w:jc w:val="both"/>
      </w:pPr>
      <w:r>
        <w:rPr>
          <w:rFonts w:ascii="Times New Roman"/>
          <w:b w:val="false"/>
          <w:i w:val="false"/>
          <w:color w:val="000000"/>
          <w:sz w:val="28"/>
        </w:rPr>
        <w:t>
      3. Микроқаржылық қызмет саласындағы өзін-өзі реттейтін ұйымның атқарушы басқару органының басшы қызметкері, оның орынбасары және мүшелері:</w:t>
      </w:r>
    </w:p>
    <w:bookmarkEnd w:id="2200"/>
    <w:bookmarkStart w:name="z2380" w:id="2201"/>
    <w:p>
      <w:pPr>
        <w:spacing w:after="0"/>
        <w:ind w:left="0"/>
        <w:jc w:val="both"/>
      </w:pPr>
      <w:r>
        <w:rPr>
          <w:rFonts w:ascii="Times New Roman"/>
          <w:b w:val="false"/>
          <w:i w:val="false"/>
          <w:color w:val="000000"/>
          <w:sz w:val="28"/>
        </w:rPr>
        <w:t>
      1) қаржы ұйымдарымен және микроқаржылық қызмет саласындағы басқа да өзін-өзі реттейтін ұйымдармен бір мезгілде еңбек қатынастарында және өзге де қатынастарда болуға;</w:t>
      </w:r>
    </w:p>
    <w:bookmarkEnd w:id="2201"/>
    <w:bookmarkStart w:name="z2381" w:id="2202"/>
    <w:p>
      <w:pPr>
        <w:spacing w:after="0"/>
        <w:ind w:left="0"/>
        <w:jc w:val="both"/>
      </w:pPr>
      <w:r>
        <w:rPr>
          <w:rFonts w:ascii="Times New Roman"/>
          <w:b w:val="false"/>
          <w:i w:val="false"/>
          <w:color w:val="000000"/>
          <w:sz w:val="28"/>
        </w:rPr>
        <w:t>
      2) микроқаржылық қызмет саласындағы өзін-өзі реттейтін ұйымның мүшелері (қатысушылары) эмитенттері болып табылатын бағалы қағаздарды сатып алуға;</w:t>
      </w:r>
    </w:p>
    <w:bookmarkEnd w:id="2202"/>
    <w:bookmarkStart w:name="z2382" w:id="2203"/>
    <w:p>
      <w:pPr>
        <w:spacing w:after="0"/>
        <w:ind w:left="0"/>
        <w:jc w:val="both"/>
      </w:pPr>
      <w:r>
        <w:rPr>
          <w:rFonts w:ascii="Times New Roman"/>
          <w:b w:val="false"/>
          <w:i w:val="false"/>
          <w:color w:val="000000"/>
          <w:sz w:val="28"/>
        </w:rPr>
        <w:t>
      3) микроқаржылық қызмет саласындағы өзін-өзі реттейтін ұйымның мүшелерімен (қатысушыларымен) микрокредит беру туралы шарттар, кепілгерлік немесе кепілдік шарттарын жасасуға құқылы емес.</w:t>
      </w:r>
    </w:p>
    <w:bookmarkEnd w:id="2203"/>
    <w:bookmarkStart w:name="z2383" w:id="2204"/>
    <w:p>
      <w:pPr>
        <w:spacing w:after="0"/>
        <w:ind w:left="0"/>
        <w:jc w:val="both"/>
      </w:pPr>
      <w:r>
        <w:rPr>
          <w:rFonts w:ascii="Times New Roman"/>
          <w:b w:val="false"/>
          <w:i w:val="false"/>
          <w:color w:val="000000"/>
          <w:sz w:val="28"/>
        </w:rPr>
        <w:t>
      4. Микроқаржылық қызмет саласындағы өзін-өзі реттейтін ұйым:</w:t>
      </w:r>
    </w:p>
    <w:bookmarkEnd w:id="2204"/>
    <w:bookmarkStart w:name="z2384" w:id="2205"/>
    <w:p>
      <w:pPr>
        <w:spacing w:after="0"/>
        <w:ind w:left="0"/>
        <w:jc w:val="both"/>
      </w:pPr>
      <w:r>
        <w:rPr>
          <w:rFonts w:ascii="Times New Roman"/>
          <w:b w:val="false"/>
          <w:i w:val="false"/>
          <w:color w:val="000000"/>
          <w:sz w:val="28"/>
        </w:rPr>
        <w:t>
      1) микроқаржылық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bookmarkEnd w:id="2205"/>
    <w:bookmarkStart w:name="z2385" w:id="2206"/>
    <w:p>
      <w:pPr>
        <w:spacing w:after="0"/>
        <w:ind w:left="0"/>
        <w:jc w:val="both"/>
      </w:pPr>
      <w:r>
        <w:rPr>
          <w:rFonts w:ascii="Times New Roman"/>
          <w:b w:val="false"/>
          <w:i w:val="false"/>
          <w:color w:val="000000"/>
          <w:sz w:val="28"/>
        </w:rPr>
        <w:t>
      2)  микроқаржылық қызмет саласындағы өзін-өзі реттейтін ұйымға мүшелерді (қатысушыларды) қосу туралы және одан шығару туралы растайтын құжаттарды бере отырып, шешім қабылданған күннен кейінгі үш жұмыс күні ішінде уәкілетті органды хабардар етуге;</w:t>
      </w:r>
    </w:p>
    <w:bookmarkEnd w:id="2206"/>
    <w:bookmarkStart w:name="z2386" w:id="2207"/>
    <w:p>
      <w:pPr>
        <w:spacing w:after="0"/>
        <w:ind w:left="0"/>
        <w:jc w:val="both"/>
      </w:pPr>
      <w:r>
        <w:rPr>
          <w:rFonts w:ascii="Times New Roman"/>
          <w:b w:val="false"/>
          <w:i w:val="false"/>
          <w:color w:val="000000"/>
          <w:sz w:val="28"/>
        </w:rPr>
        <w:t xml:space="preserve">
      3) микроқаржылық қызмет саласындағы өзін-өзі реттейтін ұйымның басшы қызметкерінің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келмейтіні туралы, сондай-ақ оны ауыстыру туралы уәкілетті органды хабардар етуге;</w:t>
      </w:r>
    </w:p>
    <w:bookmarkEnd w:id="2207"/>
    <w:bookmarkStart w:name="z2387" w:id="2208"/>
    <w:p>
      <w:pPr>
        <w:spacing w:after="0"/>
        <w:ind w:left="0"/>
        <w:jc w:val="both"/>
      </w:pPr>
      <w:r>
        <w:rPr>
          <w:rFonts w:ascii="Times New Roman"/>
          <w:b w:val="false"/>
          <w:i w:val="false"/>
          <w:color w:val="000000"/>
          <w:sz w:val="28"/>
        </w:rPr>
        <w:t>
      4) уәкілетті органның осы Заңның 29-5-бабының 3-тармағында көрсетілген нормативтік құқықтық актісіне сәйкес оның басшы қызметкерлерінің тағайындалуын (сайлануын), басқа лауазымға ауыстырылуын немесе еңбек шартын бұзуын (өкілеттіктерін тоқтатуын) қоса алғанда, олардың құрамында болған өзгерістер туралы бес жұмыс күні ішінде уәкілетті органды хабардар етуге;</w:t>
      </w:r>
    </w:p>
    <w:bookmarkEnd w:id="2208"/>
    <w:bookmarkStart w:name="z2388" w:id="2209"/>
    <w:p>
      <w:pPr>
        <w:spacing w:after="0"/>
        <w:ind w:left="0"/>
        <w:jc w:val="both"/>
      </w:pPr>
      <w:r>
        <w:rPr>
          <w:rFonts w:ascii="Times New Roman"/>
          <w:b w:val="false"/>
          <w:i w:val="false"/>
          <w:color w:val="000000"/>
          <w:sz w:val="28"/>
        </w:rPr>
        <w:t>
      5) уәкілетті органның сұрау салуы бойынша оған жүктелген мемлекеттік реттеу, бақылау және қадағалау функцияларын орындау үшін қажетті ақпаратты, мәліметтер мен құжаттарды уәкілетті органға беруге;</w:t>
      </w:r>
    </w:p>
    <w:bookmarkEnd w:id="2209"/>
    <w:bookmarkStart w:name="z2389" w:id="2210"/>
    <w:p>
      <w:pPr>
        <w:spacing w:after="0"/>
        <w:ind w:left="0"/>
        <w:jc w:val="both"/>
      </w:pPr>
      <w:r>
        <w:rPr>
          <w:rFonts w:ascii="Times New Roman"/>
          <w:b w:val="false"/>
          <w:i w:val="false"/>
          <w:color w:val="000000"/>
          <w:sz w:val="28"/>
        </w:rPr>
        <w:t>
      6) микроқаржылық қызмет саласындағы өзін-өзі реттейтін ұйымның мекенжайының (тұрған жерінің), оның ішінде микроқаржылық қызмет саласындағы өзін-өзі реттейтін ұйымның пошта мекенжайының, электрондық пошта мекенжайының, байланыс телефондары нөмірлерінің, интернет-ресурсы мекенжайының өзгергені туралы уәкілетті органды хабардар етуге;</w:t>
      </w:r>
    </w:p>
    <w:bookmarkEnd w:id="2210"/>
    <w:bookmarkStart w:name="z2390" w:id="2211"/>
    <w:p>
      <w:pPr>
        <w:spacing w:after="0"/>
        <w:ind w:left="0"/>
        <w:jc w:val="both"/>
      </w:pPr>
      <w:r>
        <w:rPr>
          <w:rFonts w:ascii="Times New Roman"/>
          <w:b w:val="false"/>
          <w:i w:val="false"/>
          <w:color w:val="000000"/>
          <w:sz w:val="28"/>
        </w:rPr>
        <w:t>
      7) микроқаржылық қызмет саласындағы өзін-өзі реттейтін ұйымның жарғысына енгізілген өзгерістер және (немесе) толықтырулар туралы хабардар етуге;</w:t>
      </w:r>
    </w:p>
    <w:bookmarkEnd w:id="2211"/>
    <w:bookmarkStart w:name="z2391" w:id="2212"/>
    <w:p>
      <w:pPr>
        <w:spacing w:after="0"/>
        <w:ind w:left="0"/>
        <w:jc w:val="both"/>
      </w:pPr>
      <w:r>
        <w:rPr>
          <w:rFonts w:ascii="Times New Roman"/>
          <w:b w:val="false"/>
          <w:i w:val="false"/>
          <w:color w:val="000000"/>
          <w:sz w:val="28"/>
        </w:rPr>
        <w:t>
      8) өз мүшесінің (қатысушысының) микроқаржылық қызмет саласындағы өзін-өзі реттейтін ұйымның қағидалары мен стандарттарының талаптарын бұзғаны, сондай-ақ осы Заңның 29-10-бабының 3-тармағына сәйкес өз мүшелеріне (қатысушыларына) қатысты қолданылған ықпал ету шаралары туралы уәкілетті органға хабар беруге;</w:t>
      </w:r>
    </w:p>
    <w:bookmarkEnd w:id="2212"/>
    <w:bookmarkStart w:name="z2392" w:id="2213"/>
    <w:p>
      <w:pPr>
        <w:spacing w:after="0"/>
        <w:ind w:left="0"/>
        <w:jc w:val="both"/>
      </w:pPr>
      <w:r>
        <w:rPr>
          <w:rFonts w:ascii="Times New Roman"/>
          <w:b w:val="false"/>
          <w:i w:val="false"/>
          <w:color w:val="000000"/>
          <w:sz w:val="28"/>
        </w:rPr>
        <w:t>
      9) микроқаржылық қызмет саласындағы өзін-өзі реттейтін ұйымның мүшелері (қатысушылары) мен өз мүшелерінің (қатысушыларының) қаржылық көрсетілетін қызметтерді тұтынушыларының және қаржылық 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органға хабар беруге;</w:t>
      </w:r>
    </w:p>
    <w:bookmarkEnd w:id="2213"/>
    <w:bookmarkStart w:name="z2393" w:id="2214"/>
    <w:p>
      <w:pPr>
        <w:spacing w:after="0"/>
        <w:ind w:left="0"/>
        <w:jc w:val="both"/>
      </w:pPr>
      <w:r>
        <w:rPr>
          <w:rFonts w:ascii="Times New Roman"/>
          <w:b w:val="false"/>
          <w:i w:val="false"/>
          <w:color w:val="000000"/>
          <w:sz w:val="28"/>
        </w:rPr>
        <w:t>
      10) тізбесі, нысандары, ұсыну мерзімдері мен тәртібі уәкілетті органның нормативтік құқықтық актісінде белгіленетін есептілікті уәкілетті органға ұсынуға;</w:t>
      </w:r>
    </w:p>
    <w:bookmarkEnd w:id="2214"/>
    <w:bookmarkStart w:name="z2394" w:id="2215"/>
    <w:p>
      <w:pPr>
        <w:spacing w:after="0"/>
        <w:ind w:left="0"/>
        <w:jc w:val="both"/>
      </w:pPr>
      <w:r>
        <w:rPr>
          <w:rFonts w:ascii="Times New Roman"/>
          <w:b w:val="false"/>
          <w:i w:val="false"/>
          <w:color w:val="000000"/>
          <w:sz w:val="28"/>
        </w:rPr>
        <w:t>
      11) Қазақстан Республикасы заңнамалық актілерінің ақпаратты қорғауға қойылатын талаптарын сақтай отырып, орналастыру тәртібі микроқаржылық қызмет саласындағы өзін-өзі реттейтін ұйымның қағидаларында белгіленетін ақпаратты өзінің интернет-ресурсында орналастыруға міндетті.</w:t>
      </w:r>
    </w:p>
    <w:bookmarkEnd w:id="2215"/>
    <w:bookmarkStart w:name="z2395" w:id="2216"/>
    <w:p>
      <w:pPr>
        <w:spacing w:after="0"/>
        <w:ind w:left="0"/>
        <w:jc w:val="both"/>
      </w:pPr>
      <w:r>
        <w:rPr>
          <w:rFonts w:ascii="Times New Roman"/>
          <w:b w:val="false"/>
          <w:i w:val="false"/>
          <w:color w:val="000000"/>
          <w:sz w:val="28"/>
        </w:rPr>
        <w:t>
      Осы тармақтың бірінші бөлігінің 2), 3), 4), 6), 7), 8) және 10) тармақшаларында көзделген жағдайларда микроқаржылық қызмет саласындағы өзін-өзі реттейтін ұйымның уәкілетті органды хабардар етуі (оған хабар беруі) жазбаша не электрондық құжат айналымы жүйесі арқылы жүзеге асырылады.</w:t>
      </w:r>
    </w:p>
    <w:bookmarkEnd w:id="2216"/>
    <w:bookmarkStart w:name="z2396" w:id="2217"/>
    <w:p>
      <w:pPr>
        <w:spacing w:after="0"/>
        <w:ind w:left="0"/>
        <w:jc w:val="both"/>
      </w:pPr>
      <w:r>
        <w:rPr>
          <w:rFonts w:ascii="Times New Roman"/>
          <w:b w:val="false"/>
          <w:i w:val="false"/>
          <w:color w:val="000000"/>
          <w:sz w:val="28"/>
        </w:rPr>
        <w:t>
      5. Микроқаржылық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w:t>
      </w:r>
    </w:p>
    <w:bookmarkEnd w:id="2217"/>
    <w:bookmarkStart w:name="z2397" w:id="2218"/>
    <w:p>
      <w:pPr>
        <w:spacing w:after="0"/>
        <w:ind w:left="0"/>
        <w:jc w:val="both"/>
      </w:pPr>
      <w:r>
        <w:rPr>
          <w:rFonts w:ascii="Times New Roman"/>
          <w:b w:val="false"/>
          <w:i w:val="false"/>
          <w:color w:val="000000"/>
          <w:sz w:val="28"/>
        </w:rPr>
        <w:t>
      6. Микроқаржылық қызмет саласындағы өзін-өзі реттейтін ұйымның қызметкерлері өз мүшелерінің (қатысушыларының) қызметіне бақылауды өздері жүзеге асыру барысында алынған мәліметтерді жария еткені үшін Қазақстан Республикасының заңдарында белгіленген жауаптылықта болады.</w:t>
      </w:r>
    </w:p>
    <w:bookmarkEnd w:id="2218"/>
    <w:bookmarkStart w:name="z2398" w:id="2219"/>
    <w:p>
      <w:pPr>
        <w:spacing w:after="0"/>
        <w:ind w:left="0"/>
        <w:jc w:val="both"/>
      </w:pPr>
      <w:r>
        <w:rPr>
          <w:rFonts w:ascii="Times New Roman"/>
          <w:b w:val="false"/>
          <w:i w:val="false"/>
          <w:color w:val="000000"/>
          <w:sz w:val="28"/>
        </w:rPr>
        <w:t>
      7. Микроқаржылық қызмет саласындағы өзін-өзі реттейтін ұйым өзінің мүліктік жауапкершілігін және өз мүшелерінің (қатысушыларының) қаржылық көрсетілетін қызметтерді тұтынушылар алдындағы мүліктік жауапкершілігін қамтамасыз ету үшін мынадай тәсілдердің бірін қолданады:</w:t>
      </w:r>
    </w:p>
    <w:bookmarkEnd w:id="2219"/>
    <w:bookmarkStart w:name="z2399" w:id="2220"/>
    <w:p>
      <w:pPr>
        <w:spacing w:after="0"/>
        <w:ind w:left="0"/>
        <w:jc w:val="both"/>
      </w:pPr>
      <w:r>
        <w:rPr>
          <w:rFonts w:ascii="Times New Roman"/>
          <w:b w:val="false"/>
          <w:i w:val="false"/>
          <w:color w:val="000000"/>
          <w:sz w:val="28"/>
        </w:rPr>
        <w:t>
      1) мүшенің (қатысушының) және микроқаржылық қызмет саласындағы өзін-өзі реттейтін ұйымның азаматтық-құқықтық жауапкершілігін сақтандыру;</w:t>
      </w:r>
    </w:p>
    <w:bookmarkEnd w:id="2220"/>
    <w:bookmarkStart w:name="z2400" w:id="2221"/>
    <w:p>
      <w:pPr>
        <w:spacing w:after="0"/>
        <w:ind w:left="0"/>
        <w:jc w:val="both"/>
      </w:pPr>
      <w:r>
        <w:rPr>
          <w:rFonts w:ascii="Times New Roman"/>
          <w:b w:val="false"/>
          <w:i w:val="false"/>
          <w:color w:val="000000"/>
          <w:sz w:val="28"/>
        </w:rPr>
        <w:t>
      2) микроқаржылық қызмет саласындағы өзін-өзі реттейтін ұйымның мүшелерін (қатысушыларын) мүліктік жауапкершілікке тарту;</w:t>
      </w:r>
    </w:p>
    <w:bookmarkEnd w:id="2221"/>
    <w:bookmarkStart w:name="z2401" w:id="2222"/>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w:t>
      </w:r>
    </w:p>
    <w:bookmarkEnd w:id="2222"/>
    <w:bookmarkStart w:name="z2402" w:id="2223"/>
    <w:p>
      <w:pPr>
        <w:spacing w:after="0"/>
        <w:ind w:left="0"/>
        <w:jc w:val="both"/>
      </w:pPr>
      <w:r>
        <w:rPr>
          <w:rFonts w:ascii="Times New Roman"/>
          <w:b w:val="false"/>
          <w:i w:val="false"/>
          <w:color w:val="000000"/>
          <w:sz w:val="28"/>
        </w:rPr>
        <w:t>
      Мүліктік жауапкершілікті қамтамасыз ету тәсілдерін пайдалану тәртібі микроқаржылық қызмет саласындағы өзін-өзі реттейтін ұйымның қағидаларында белгіленеді.</w:t>
      </w:r>
    </w:p>
    <w:bookmarkEnd w:id="2223"/>
    <w:bookmarkStart w:name="z2403" w:id="2224"/>
    <w:p>
      <w:pPr>
        <w:spacing w:after="0"/>
        <w:ind w:left="0"/>
        <w:jc w:val="both"/>
      </w:pPr>
      <w:r>
        <w:rPr>
          <w:rFonts w:ascii="Times New Roman"/>
          <w:b w:val="false"/>
          <w:i w:val="false"/>
          <w:color w:val="000000"/>
          <w:sz w:val="28"/>
        </w:rPr>
        <w:t>
      29-9-бап. Микроқаржылық қызмет саласындағы өзін-өзі реттейтін  ұйымның басқару органдары</w:t>
      </w:r>
    </w:p>
    <w:bookmarkEnd w:id="2224"/>
    <w:bookmarkStart w:name="z2404" w:id="2225"/>
    <w:p>
      <w:pPr>
        <w:spacing w:after="0"/>
        <w:ind w:left="0"/>
        <w:jc w:val="both"/>
      </w:pPr>
      <w:r>
        <w:rPr>
          <w:rFonts w:ascii="Times New Roman"/>
          <w:b w:val="false"/>
          <w:i w:val="false"/>
          <w:color w:val="000000"/>
          <w:sz w:val="28"/>
        </w:rPr>
        <w:t>
      1. Мыналар микроқаржылық қызмет саласындағы өзін-өзі реттейтін ұйымның басқару органдары болып табылады:</w:t>
      </w:r>
    </w:p>
    <w:bookmarkEnd w:id="2225"/>
    <w:bookmarkStart w:name="z2405" w:id="2226"/>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жалпы жиналысы;</w:t>
      </w:r>
    </w:p>
    <w:bookmarkEnd w:id="2226"/>
    <w:bookmarkStart w:name="z2406" w:id="2227"/>
    <w:p>
      <w:pPr>
        <w:spacing w:after="0"/>
        <w:ind w:left="0"/>
        <w:jc w:val="both"/>
      </w:pPr>
      <w:r>
        <w:rPr>
          <w:rFonts w:ascii="Times New Roman"/>
          <w:b w:val="false"/>
          <w:i w:val="false"/>
          <w:color w:val="000000"/>
          <w:sz w:val="28"/>
        </w:rPr>
        <w:t>
      2) микроқаржылық қызмет саласындағы өзін-өзі реттейтін ұйымның алқалы басқару органы;</w:t>
      </w:r>
    </w:p>
    <w:bookmarkEnd w:id="2227"/>
    <w:bookmarkStart w:name="z2407" w:id="2228"/>
    <w:p>
      <w:pPr>
        <w:spacing w:after="0"/>
        <w:ind w:left="0"/>
        <w:jc w:val="both"/>
      </w:pPr>
      <w:r>
        <w:rPr>
          <w:rFonts w:ascii="Times New Roman"/>
          <w:b w:val="false"/>
          <w:i w:val="false"/>
          <w:color w:val="000000"/>
          <w:sz w:val="28"/>
        </w:rPr>
        <w:t>
      3) микроқаржылық қызмет саласындағы өзін-өзі реттейтін ұйымның атқарушы басқару органы;</w:t>
      </w:r>
    </w:p>
    <w:bookmarkEnd w:id="2228"/>
    <w:bookmarkStart w:name="z2408" w:id="2229"/>
    <w:p>
      <w:pPr>
        <w:spacing w:after="0"/>
        <w:ind w:left="0"/>
        <w:jc w:val="both"/>
      </w:pPr>
      <w:r>
        <w:rPr>
          <w:rFonts w:ascii="Times New Roman"/>
          <w:b w:val="false"/>
          <w:i w:val="false"/>
          <w:color w:val="000000"/>
          <w:sz w:val="28"/>
        </w:rPr>
        <w:t>
      4) микроқаржылық қызмет саласындағы өзін-өзі реттейтін ұйымның бақылау органы (ревизиялық комиссия).</w:t>
      </w:r>
    </w:p>
    <w:bookmarkEnd w:id="2229"/>
    <w:bookmarkStart w:name="z2409" w:id="2230"/>
    <w:p>
      <w:pPr>
        <w:spacing w:after="0"/>
        <w:ind w:left="0"/>
        <w:jc w:val="both"/>
      </w:pPr>
      <w:r>
        <w:rPr>
          <w:rFonts w:ascii="Times New Roman"/>
          <w:b w:val="false"/>
          <w:i w:val="false"/>
          <w:color w:val="000000"/>
          <w:sz w:val="28"/>
        </w:rPr>
        <w:t>
      Микроқаржылық қызмет саласындағы өзін-өзі реттейтін ұйымның басқару органдарын қалыптастыру тәртібі, олардың құрылымы, құзыреті және өкілеттіктерінің мерзімі, осы органдардың шешімдер қабылдау тәртібі осы Заңға және Қазақстан Республикасының өзге де заңдарына сәйкес микроқаржылық қызмет саласындағы өзін-өзі реттейтін ұйымның жарғысында белгіленеді.</w:t>
      </w:r>
    </w:p>
    <w:bookmarkEnd w:id="2230"/>
    <w:bookmarkStart w:name="z2410" w:id="2231"/>
    <w:p>
      <w:pPr>
        <w:spacing w:after="0"/>
        <w:ind w:left="0"/>
        <w:jc w:val="both"/>
      </w:pPr>
      <w:r>
        <w:rPr>
          <w:rFonts w:ascii="Times New Roman"/>
          <w:b w:val="false"/>
          <w:i w:val="false"/>
          <w:color w:val="000000"/>
          <w:sz w:val="28"/>
        </w:rPr>
        <w:t>
      2. Микроқаржылық қызмет саласындағы өзін-өзі реттейтін ұйым мүшелерінің (қатысушыларының) жалпы жиналысы жоғары басқару органы болып табылады, ол осы Заңмен, Қазақстан Республикасының өзге де заңдарымен және өзінің жарғысымен өз құзыретіне жатқызылған, микроқаржылық қызмет саласындағы өзін-өзі реттейтін ұйым қызметінің мәселелерін қарауға өкілетті.</w:t>
      </w:r>
    </w:p>
    <w:bookmarkEnd w:id="2231"/>
    <w:bookmarkStart w:name="z2411" w:id="2232"/>
    <w:p>
      <w:pPr>
        <w:spacing w:after="0"/>
        <w:ind w:left="0"/>
        <w:jc w:val="both"/>
      </w:pPr>
      <w:r>
        <w:rPr>
          <w:rFonts w:ascii="Times New Roman"/>
          <w:b w:val="false"/>
          <w:i w:val="false"/>
          <w:color w:val="000000"/>
          <w:sz w:val="28"/>
        </w:rPr>
        <w:t>
      Микроқаржылық қызмет саласындағы өзін-өзі реттейтін ұйым мүшелерінің жалпы жиналысы микроқаржылық қызмет саласындағы өзін-өзі реттейтін ұйымның жарғысында белгіленген тәртіппен және кезеңділікпен, бірақ жылына бір реттен сиретпей шақырылады.</w:t>
      </w:r>
    </w:p>
    <w:bookmarkEnd w:id="2232"/>
    <w:bookmarkStart w:name="z2412" w:id="2233"/>
    <w:p>
      <w:pPr>
        <w:spacing w:after="0"/>
        <w:ind w:left="0"/>
        <w:jc w:val="both"/>
      </w:pPr>
      <w:r>
        <w:rPr>
          <w:rFonts w:ascii="Times New Roman"/>
          <w:b w:val="false"/>
          <w:i w:val="false"/>
          <w:color w:val="000000"/>
          <w:sz w:val="28"/>
        </w:rPr>
        <w:t>
      3. Микроқаржылық қызмет саласындағы өзін-өзі реттейтін ұйым мүшелерінің (қатысушыларының) жалпы жиналысының айрықша құзыретіне мыналар жатады:</w:t>
      </w:r>
    </w:p>
    <w:bookmarkEnd w:id="2233"/>
    <w:bookmarkStart w:name="z2413" w:id="2234"/>
    <w:p>
      <w:pPr>
        <w:spacing w:after="0"/>
        <w:ind w:left="0"/>
        <w:jc w:val="both"/>
      </w:pPr>
      <w:r>
        <w:rPr>
          <w:rFonts w:ascii="Times New Roman"/>
          <w:b w:val="false"/>
          <w:i w:val="false"/>
          <w:color w:val="000000"/>
          <w:sz w:val="28"/>
        </w:rPr>
        <w:t>
      1) микроқаржылық қызмет саласындағы өзін-өзі реттейтін ұйымның жарғысын бекіту, оған өзгерістер және (немесе) толықтырулар енгізу;</w:t>
      </w:r>
    </w:p>
    <w:bookmarkEnd w:id="2234"/>
    <w:bookmarkStart w:name="z2414" w:id="2235"/>
    <w:p>
      <w:pPr>
        <w:spacing w:after="0"/>
        <w:ind w:left="0"/>
        <w:jc w:val="both"/>
      </w:pPr>
      <w:r>
        <w:rPr>
          <w:rFonts w:ascii="Times New Roman"/>
          <w:b w:val="false"/>
          <w:i w:val="false"/>
          <w:color w:val="000000"/>
          <w:sz w:val="28"/>
        </w:rPr>
        <w:t>
      2) микроқаржылық қызмет саласындағы өзін-өзі реттейтін ұйым қызметінің басым бағыттарын айқындау;</w:t>
      </w:r>
    </w:p>
    <w:bookmarkEnd w:id="2235"/>
    <w:bookmarkStart w:name="z2415" w:id="2236"/>
    <w:p>
      <w:pPr>
        <w:spacing w:after="0"/>
        <w:ind w:left="0"/>
        <w:jc w:val="both"/>
      </w:pPr>
      <w:r>
        <w:rPr>
          <w:rFonts w:ascii="Times New Roman"/>
          <w:b w:val="false"/>
          <w:i w:val="false"/>
          <w:color w:val="000000"/>
          <w:sz w:val="28"/>
        </w:rPr>
        <w:t>
      3) микроқаржылық қызмет саласындағы өзін-өзі реттейтін ұйымды ерікті түрде тарату және тарату комиссиясын тағайындау туралы шешім қабылдау;</w:t>
      </w:r>
    </w:p>
    <w:bookmarkEnd w:id="2236"/>
    <w:bookmarkStart w:name="z2416" w:id="2237"/>
    <w:p>
      <w:pPr>
        <w:spacing w:after="0"/>
        <w:ind w:left="0"/>
        <w:jc w:val="both"/>
      </w:pPr>
      <w:r>
        <w:rPr>
          <w:rFonts w:ascii="Times New Roman"/>
          <w:b w:val="false"/>
          <w:i w:val="false"/>
          <w:color w:val="000000"/>
          <w:sz w:val="28"/>
        </w:rPr>
        <w:t>
      4) микроқаржылық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басшыларының не оның жекелеген мүшелерінің өкілеттіктерін мерзімінен бұрын тоқтату;</w:t>
      </w:r>
    </w:p>
    <w:bookmarkEnd w:id="2237"/>
    <w:bookmarkStart w:name="z2417" w:id="2238"/>
    <w:p>
      <w:pPr>
        <w:spacing w:after="0"/>
        <w:ind w:left="0"/>
        <w:jc w:val="both"/>
      </w:pPr>
      <w:r>
        <w:rPr>
          <w:rFonts w:ascii="Times New Roman"/>
          <w:b w:val="false"/>
          <w:i w:val="false"/>
          <w:color w:val="000000"/>
          <w:sz w:val="28"/>
        </w:rPr>
        <w:t>
      5) өзін-өзі реттейтін ұйымның атқарушы басқару органының функцияларын жүзеге асыратын адамдарды лауазымға тағайындау, оларды лауазымынан мерзімінен бұрын босату, сол сияқты атқарушы басқару органын құру және оның өкілеттіктерін тоқтату;</w:t>
      </w:r>
    </w:p>
    <w:bookmarkEnd w:id="2238"/>
    <w:bookmarkStart w:name="z2418" w:id="2239"/>
    <w:p>
      <w:pPr>
        <w:spacing w:after="0"/>
        <w:ind w:left="0"/>
        <w:jc w:val="both"/>
      </w:pPr>
      <w:r>
        <w:rPr>
          <w:rFonts w:ascii="Times New Roman"/>
          <w:b w:val="false"/>
          <w:i w:val="false"/>
          <w:color w:val="000000"/>
          <w:sz w:val="28"/>
        </w:rPr>
        <w:t>
      6) алқалы және атқарушы басқару органдарының, бақылау органының (ревизиялық комиссияның) және мамандандырылған органдардың есептерін микроқаржылық қызмет саласындағы өзін-өзі реттейтін ұйымның жарғысында белгіленген тәртіппен және кезеңділікпен бекіту;</w:t>
      </w:r>
    </w:p>
    <w:bookmarkEnd w:id="2239"/>
    <w:bookmarkStart w:name="z2419" w:id="2240"/>
    <w:p>
      <w:pPr>
        <w:spacing w:after="0"/>
        <w:ind w:left="0"/>
        <w:jc w:val="both"/>
      </w:pPr>
      <w:r>
        <w:rPr>
          <w:rFonts w:ascii="Times New Roman"/>
          <w:b w:val="false"/>
          <w:i w:val="false"/>
          <w:color w:val="000000"/>
          <w:sz w:val="28"/>
        </w:rPr>
        <w:t>
      7) кіру жарнасы мен мүшелік жарналардың мөлшерін белгілеу;</w:t>
      </w:r>
    </w:p>
    <w:bookmarkEnd w:id="2240"/>
    <w:bookmarkStart w:name="z2420" w:id="2241"/>
    <w:p>
      <w:pPr>
        <w:spacing w:after="0"/>
        <w:ind w:left="0"/>
        <w:jc w:val="both"/>
      </w:pPr>
      <w:r>
        <w:rPr>
          <w:rFonts w:ascii="Times New Roman"/>
          <w:b w:val="false"/>
          <w:i w:val="false"/>
          <w:color w:val="000000"/>
          <w:sz w:val="28"/>
        </w:rPr>
        <w:t>
      8) мүліктік жауапкершілікті қамтамасыз ету тәсілдерін айқындау;</w:t>
      </w:r>
    </w:p>
    <w:bookmarkEnd w:id="2241"/>
    <w:bookmarkStart w:name="z2421" w:id="2242"/>
    <w:p>
      <w:pPr>
        <w:spacing w:after="0"/>
        <w:ind w:left="0"/>
        <w:jc w:val="both"/>
      </w:pPr>
      <w:r>
        <w:rPr>
          <w:rFonts w:ascii="Times New Roman"/>
          <w:b w:val="false"/>
          <w:i w:val="false"/>
          <w:color w:val="000000"/>
          <w:sz w:val="28"/>
        </w:rPr>
        <w:t>
      9) Қазақстан Республикасының заңдарына және микроқаржылық қызмет саласындағы өзін-өзі реттейтін ұйымның жарғысына сәйкес өзге де шешімдер қабылдау.</w:t>
      </w:r>
    </w:p>
    <w:bookmarkEnd w:id="2242"/>
    <w:bookmarkStart w:name="z2422" w:id="2243"/>
    <w:p>
      <w:pPr>
        <w:spacing w:after="0"/>
        <w:ind w:left="0"/>
        <w:jc w:val="both"/>
      </w:pPr>
      <w:r>
        <w:rPr>
          <w:rFonts w:ascii="Times New Roman"/>
          <w:b w:val="false"/>
          <w:i w:val="false"/>
          <w:color w:val="000000"/>
          <w:sz w:val="28"/>
        </w:rPr>
        <w:t>
      4. Егер микроқаржылық қызмет саласындағы өзін-өзі реттейтін ұйым мүшелерінің (қатысушыларының) жалпы жиналысына микроқаржылық қызмет саласындағы өзін-өзі реттейтін ұйым мүшелерінің (қатысушыларының) жартысынан көбі қатысса, жиналыс өз құзыретіне жатқызылған шешімдерді қабылдауға құқықты.</w:t>
      </w:r>
    </w:p>
    <w:bookmarkEnd w:id="2243"/>
    <w:bookmarkStart w:name="z2423" w:id="2244"/>
    <w:p>
      <w:pPr>
        <w:spacing w:after="0"/>
        <w:ind w:left="0"/>
        <w:jc w:val="both"/>
      </w:pPr>
      <w:r>
        <w:rPr>
          <w:rFonts w:ascii="Times New Roman"/>
          <w:b w:val="false"/>
          <w:i w:val="false"/>
          <w:color w:val="000000"/>
          <w:sz w:val="28"/>
        </w:rPr>
        <w:t>
      5. Микроқаржылық қызмет саласындағы өзін-өзі реттейтін ұйым мүшелерінің (қатысушыларының) жалпы жиналысының шешімдері – жалпы жиналысқа қатысатын микроқаржылық қызмет саласындағы өзін-өзі реттейтін ұйым мүшелерінің (қатысушыларының) дауыстары санының көпшілік дауысымен немесе ол сырттай дауыс беру арқылы өткізілген жағдайда микроқаржылық қызмет саласындағы өзін-өзі реттейтін ұйым мүшелері (қатысушылары) дауыстарының жалпы санының көпшілік дауысымен қабылданады.</w:t>
      </w:r>
    </w:p>
    <w:bookmarkEnd w:id="2244"/>
    <w:bookmarkStart w:name="z2424" w:id="2245"/>
    <w:p>
      <w:pPr>
        <w:spacing w:after="0"/>
        <w:ind w:left="0"/>
        <w:jc w:val="both"/>
      </w:pPr>
      <w:r>
        <w:rPr>
          <w:rFonts w:ascii="Times New Roman"/>
          <w:b w:val="false"/>
          <w:i w:val="false"/>
          <w:color w:val="000000"/>
          <w:sz w:val="28"/>
        </w:rPr>
        <w:t>
      6. Микроқаржылық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беруді өткізу шарттары мен тәртібі микроқаржылық қызмет саласындағы өзін-өзі реттейтін ұйымның жарғысында айқындалады.</w:t>
      </w:r>
    </w:p>
    <w:bookmarkEnd w:id="2245"/>
    <w:bookmarkStart w:name="z2425" w:id="2246"/>
    <w:p>
      <w:pPr>
        <w:spacing w:after="0"/>
        <w:ind w:left="0"/>
        <w:jc w:val="both"/>
      </w:pPr>
      <w:r>
        <w:rPr>
          <w:rFonts w:ascii="Times New Roman"/>
          <w:b w:val="false"/>
          <w:i w:val="false"/>
          <w:color w:val="000000"/>
          <w:sz w:val="28"/>
        </w:rPr>
        <w:t>
      7. Микроқаржылық қызмет саласындағы өзін-өзі реттейтін ұйымға басшылық етуді микроқаржылық қызмет саласындағы өзін-өзі реттейтін ұйым мүшелерінің (қатысушыларының) жалпы жиналысында сайланған микроқаржылық қызмет саласындағы өзін-өзі реттейтін ұйымның алқалы басқару органы жүзеге асырады.</w:t>
      </w:r>
    </w:p>
    <w:bookmarkEnd w:id="2246"/>
    <w:bookmarkStart w:name="z2426" w:id="2247"/>
    <w:p>
      <w:pPr>
        <w:spacing w:after="0"/>
        <w:ind w:left="0"/>
        <w:jc w:val="both"/>
      </w:pPr>
      <w:r>
        <w:rPr>
          <w:rFonts w:ascii="Times New Roman"/>
          <w:b w:val="false"/>
          <w:i w:val="false"/>
          <w:color w:val="000000"/>
          <w:sz w:val="28"/>
        </w:rPr>
        <w:t>
      Алқалы басқару органының сандық құрамы, оны қалыптастырудың, оның қызметінің, шешімдер қабылдауының, өкілеттіктерін тоқтатудың тәртібі мен шарттары микроқаржылық қызмет саласындағы өзін-өзі реттейтін ұйымның жарғысында белгіленеді.</w:t>
      </w:r>
    </w:p>
    <w:bookmarkEnd w:id="2247"/>
    <w:bookmarkStart w:name="z2427" w:id="2248"/>
    <w:p>
      <w:pPr>
        <w:spacing w:after="0"/>
        <w:ind w:left="0"/>
        <w:jc w:val="both"/>
      </w:pPr>
      <w:r>
        <w:rPr>
          <w:rFonts w:ascii="Times New Roman"/>
          <w:b w:val="false"/>
          <w:i w:val="false"/>
          <w:color w:val="000000"/>
          <w:sz w:val="28"/>
        </w:rPr>
        <w:t>
      8. Микроқаржылық қызмет саласындағы өзін-өзі реттейтін ұйымның алқалы басқару органының құзыретіне мыналар жатады:</w:t>
      </w:r>
    </w:p>
    <w:bookmarkEnd w:id="2248"/>
    <w:bookmarkStart w:name="z2428" w:id="2249"/>
    <w:p>
      <w:pPr>
        <w:spacing w:after="0"/>
        <w:ind w:left="0"/>
        <w:jc w:val="both"/>
      </w:pPr>
      <w:r>
        <w:rPr>
          <w:rFonts w:ascii="Times New Roman"/>
          <w:b w:val="false"/>
          <w:i w:val="false"/>
          <w:color w:val="000000"/>
          <w:sz w:val="28"/>
        </w:rPr>
        <w:t>
      1) мәселелерді микроқаржылық қызмет саласындағы өзін-өзі реттейтін ұйым мүшелерінің (қатысушыларының) жалпы жиналысының қарауына шығару;</w:t>
      </w:r>
    </w:p>
    <w:bookmarkEnd w:id="2249"/>
    <w:bookmarkStart w:name="z2429" w:id="2250"/>
    <w:p>
      <w:pPr>
        <w:spacing w:after="0"/>
        <w:ind w:left="0"/>
        <w:jc w:val="both"/>
      </w:pPr>
      <w:r>
        <w:rPr>
          <w:rFonts w:ascii="Times New Roman"/>
          <w:b w:val="false"/>
          <w:i w:val="false"/>
          <w:color w:val="000000"/>
          <w:sz w:val="28"/>
        </w:rPr>
        <w:t>
      2) микроқаржылық қызмет саласындағы өзін-өзі реттейтін ұйым мүшелері (қатысушылары) болып кіру және микроқаржылық қызмет саласындағы өзін-өзі реттейтін ұйымға мүшелікті тоқтату туралы шешім қабылдау;</w:t>
      </w:r>
    </w:p>
    <w:bookmarkEnd w:id="2250"/>
    <w:bookmarkStart w:name="z2430" w:id="2251"/>
    <w:p>
      <w:pPr>
        <w:spacing w:after="0"/>
        <w:ind w:left="0"/>
        <w:jc w:val="both"/>
      </w:pPr>
      <w:r>
        <w:rPr>
          <w:rFonts w:ascii="Times New Roman"/>
          <w:b w:val="false"/>
          <w:i w:val="false"/>
          <w:color w:val="000000"/>
          <w:sz w:val="28"/>
        </w:rPr>
        <w:t>
      3) микроқаржылық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w:t>
      </w:r>
    </w:p>
    <w:bookmarkEnd w:id="2251"/>
    <w:bookmarkStart w:name="z2431" w:id="2252"/>
    <w:p>
      <w:pPr>
        <w:spacing w:after="0"/>
        <w:ind w:left="0"/>
        <w:jc w:val="both"/>
      </w:pPr>
      <w:r>
        <w:rPr>
          <w:rFonts w:ascii="Times New Roman"/>
          <w:b w:val="false"/>
          <w:i w:val="false"/>
          <w:color w:val="000000"/>
          <w:sz w:val="28"/>
        </w:rPr>
        <w:t>
      4) микроқаржылық қызмет саласындағы өзін-өзі реттейтін ұйымның бюджетін бекіту, оған өзгерістер енгізу;</w:t>
      </w:r>
    </w:p>
    <w:bookmarkEnd w:id="2252"/>
    <w:bookmarkStart w:name="z2432" w:id="2253"/>
    <w:p>
      <w:pPr>
        <w:spacing w:after="0"/>
        <w:ind w:left="0"/>
        <w:jc w:val="both"/>
      </w:pPr>
      <w:r>
        <w:rPr>
          <w:rFonts w:ascii="Times New Roman"/>
          <w:b w:val="false"/>
          <w:i w:val="false"/>
          <w:color w:val="000000"/>
          <w:sz w:val="28"/>
        </w:rPr>
        <w:t>
      5) микроқаржылық қызмет саласындағы өзін-өзі реттейтін ұйымның қағидалары мен стандарттарын бекіту және оларға өзгерістер және (немесе) толықтырулар енгізу;</w:t>
      </w:r>
    </w:p>
    <w:bookmarkEnd w:id="2253"/>
    <w:bookmarkStart w:name="z2433" w:id="2254"/>
    <w:p>
      <w:pPr>
        <w:spacing w:after="0"/>
        <w:ind w:left="0"/>
        <w:jc w:val="both"/>
      </w:pPr>
      <w:r>
        <w:rPr>
          <w:rFonts w:ascii="Times New Roman"/>
          <w:b w:val="false"/>
          <w:i w:val="false"/>
          <w:color w:val="000000"/>
          <w:sz w:val="28"/>
        </w:rPr>
        <w:t>
      6) микроқаржылық қызмет саласындағы өзін-өзі реттейтін ұйымның жарғысында көзделген өзге де мәселелер.</w:t>
      </w:r>
    </w:p>
    <w:bookmarkEnd w:id="2254"/>
    <w:bookmarkStart w:name="z2434" w:id="2255"/>
    <w:p>
      <w:pPr>
        <w:spacing w:after="0"/>
        <w:ind w:left="0"/>
        <w:jc w:val="both"/>
      </w:pPr>
      <w:r>
        <w:rPr>
          <w:rFonts w:ascii="Times New Roman"/>
          <w:b w:val="false"/>
          <w:i w:val="false"/>
          <w:color w:val="000000"/>
          <w:sz w:val="28"/>
        </w:rPr>
        <w:t>
      Алқалы басқару органы микроқаржылық қызмет саласындағы өзін-өзі реттейтін ұйым мүшелері (қатысушылары) өкілдерінің, сондай-ақ тәуелсіз мүшелерінің қатарынан қалыптастырылады.</w:t>
      </w:r>
    </w:p>
    <w:bookmarkEnd w:id="2255"/>
    <w:bookmarkStart w:name="z2435" w:id="2256"/>
    <w:p>
      <w:pPr>
        <w:spacing w:after="0"/>
        <w:ind w:left="0"/>
        <w:jc w:val="both"/>
      </w:pPr>
      <w:r>
        <w:rPr>
          <w:rFonts w:ascii="Times New Roman"/>
          <w:b w:val="false"/>
          <w:i w:val="false"/>
          <w:color w:val="000000"/>
          <w:sz w:val="28"/>
        </w:rPr>
        <w:t>
      Микроқаржылық қызмет саласындағы өзін-өзі реттейтін ұйымның алқалы басқару органы мүшелерінің саны кемінде жеті адамды құрауға тиіс.</w:t>
      </w:r>
    </w:p>
    <w:bookmarkEnd w:id="2256"/>
    <w:bookmarkStart w:name="z2436" w:id="2257"/>
    <w:p>
      <w:pPr>
        <w:spacing w:after="0"/>
        <w:ind w:left="0"/>
        <w:jc w:val="both"/>
      </w:pPr>
      <w:r>
        <w:rPr>
          <w:rFonts w:ascii="Times New Roman"/>
          <w:b w:val="false"/>
          <w:i w:val="false"/>
          <w:color w:val="000000"/>
          <w:sz w:val="28"/>
        </w:rPr>
        <w:t>
      Микроқаржылық қызмет саласындағы өзін-өзі реттейтін ұйыммен немесе оның мүшелерімен еңбек қатынастары жоқ адамдар тәуелсіз мүшелер болып саналады. Тәуелсіз мүшелер микроқаржылық қызмет саласындағы өзін-өзі реттейтін ұйымның алқалы басқару органы мүшелерінің кемінде бестен бірін құрауға тиіс.</w:t>
      </w:r>
    </w:p>
    <w:bookmarkEnd w:id="2257"/>
    <w:bookmarkStart w:name="z2437" w:id="2258"/>
    <w:p>
      <w:pPr>
        <w:spacing w:after="0"/>
        <w:ind w:left="0"/>
        <w:jc w:val="both"/>
      </w:pPr>
      <w:r>
        <w:rPr>
          <w:rFonts w:ascii="Times New Roman"/>
          <w:b w:val="false"/>
          <w:i w:val="false"/>
          <w:color w:val="000000"/>
          <w:sz w:val="28"/>
        </w:rPr>
        <w:t>
      Микроқаржылық қызмет саласындағы өзін-өзі реттейтін ұйымның алқалы басқару органының әрбір мүшесі дауыс беру кезінде бір дауысқа ие болады.</w:t>
      </w:r>
    </w:p>
    <w:bookmarkEnd w:id="2258"/>
    <w:bookmarkStart w:name="z2438" w:id="2259"/>
    <w:p>
      <w:pPr>
        <w:spacing w:after="0"/>
        <w:ind w:left="0"/>
        <w:jc w:val="both"/>
      </w:pPr>
      <w:r>
        <w:rPr>
          <w:rFonts w:ascii="Times New Roman"/>
          <w:b w:val="false"/>
          <w:i w:val="false"/>
          <w:color w:val="000000"/>
          <w:sz w:val="28"/>
        </w:rPr>
        <w:t>
      Алқалы басқару органының мүшесі өзі акционері (қатысушысы), қызметкері болып табылатын микроқаржылық қызмет саласындағы өзін-өзі реттейтін ұйым мүшесіне (қатысушысына) қатысты мәселелер бойынша дауыс бере алмайды.</w:t>
      </w:r>
    </w:p>
    <w:bookmarkEnd w:id="2259"/>
    <w:bookmarkStart w:name="z2439" w:id="2260"/>
    <w:p>
      <w:pPr>
        <w:spacing w:after="0"/>
        <w:ind w:left="0"/>
        <w:jc w:val="both"/>
      </w:pPr>
      <w:r>
        <w:rPr>
          <w:rFonts w:ascii="Times New Roman"/>
          <w:b w:val="false"/>
          <w:i w:val="false"/>
          <w:color w:val="000000"/>
          <w:sz w:val="28"/>
        </w:rPr>
        <w:t>
      9. Микроқаржылық қызмет саласындағы өзін-өзі реттейтін ұйымның атқарушы басқару органы:</w:t>
      </w:r>
    </w:p>
    <w:bookmarkEnd w:id="2260"/>
    <w:bookmarkStart w:name="z2440" w:id="2261"/>
    <w:p>
      <w:pPr>
        <w:spacing w:after="0"/>
        <w:ind w:left="0"/>
        <w:jc w:val="both"/>
      </w:pPr>
      <w:r>
        <w:rPr>
          <w:rFonts w:ascii="Times New Roman"/>
          <w:b w:val="false"/>
          <w:i w:val="false"/>
          <w:color w:val="000000"/>
          <w:sz w:val="28"/>
        </w:rPr>
        <w:t>
      1) микроқаржылық қызмет саласындағы өзін-өзі реттейтін ұйымның жұмысын ұйымдастырады, микроқаржылық қызмет саласындағы өзін-өзі реттейтін ұйымға жүктелген міндеттердің орындалуын бақылауды жүзеге асырады;</w:t>
      </w:r>
    </w:p>
    <w:bookmarkEnd w:id="2261"/>
    <w:bookmarkStart w:name="z2441" w:id="2262"/>
    <w:p>
      <w:pPr>
        <w:spacing w:after="0"/>
        <w:ind w:left="0"/>
        <w:jc w:val="both"/>
      </w:pPr>
      <w:r>
        <w:rPr>
          <w:rFonts w:ascii="Times New Roman"/>
          <w:b w:val="false"/>
          <w:i w:val="false"/>
          <w:color w:val="000000"/>
          <w:sz w:val="28"/>
        </w:rPr>
        <w:t>
      2) микроқаржылық қызмет саласындағы өзін-өзі реттейтін ұйымның қызметкерлерін жұмысқа қабылдауды және жұмыстан шығаруды жүзеге асырады;</w:t>
      </w:r>
    </w:p>
    <w:bookmarkEnd w:id="2262"/>
    <w:bookmarkStart w:name="z2442" w:id="2263"/>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микроқаржылық қызмет саласындағы өзін-өзі реттейтін ұйымның мүдделерін білдіреді;</w:t>
      </w:r>
    </w:p>
    <w:bookmarkEnd w:id="2263"/>
    <w:bookmarkStart w:name="z2443" w:id="2264"/>
    <w:p>
      <w:pPr>
        <w:spacing w:after="0"/>
        <w:ind w:left="0"/>
        <w:jc w:val="both"/>
      </w:pPr>
      <w:r>
        <w:rPr>
          <w:rFonts w:ascii="Times New Roman"/>
          <w:b w:val="false"/>
          <w:i w:val="false"/>
          <w:color w:val="000000"/>
          <w:sz w:val="28"/>
        </w:rPr>
        <w:t>
      4) өзін-өзі реттейтін ұйым мүшелерінің (қатысушыларының) жалпы жиналысының және оның алқалы басқару органының құзыретіне жатпайтын өзге де өкілеттіктерді жүзеге асырады.</w:t>
      </w:r>
    </w:p>
    <w:bookmarkEnd w:id="2264"/>
    <w:bookmarkStart w:name="z2444" w:id="2265"/>
    <w:p>
      <w:pPr>
        <w:spacing w:after="0"/>
        <w:ind w:left="0"/>
        <w:jc w:val="both"/>
      </w:pPr>
      <w:r>
        <w:rPr>
          <w:rFonts w:ascii="Times New Roman"/>
          <w:b w:val="false"/>
          <w:i w:val="false"/>
          <w:color w:val="000000"/>
          <w:sz w:val="28"/>
        </w:rPr>
        <w:t>
      10. Бақылау органы (ревизиялық комиссия) микроқаржылық қызмет саласындағы өзін-өзі реттейтін ұйымның басқару органдары мен олардың лауазымды адамдарының қаржы-шаруашылық қызметін бақылауды жүзеге асыратын микроқаржылық қызмет саласындағы өзін-өзі реттейтін ұйымның органы болып табылады.</w:t>
      </w:r>
    </w:p>
    <w:bookmarkEnd w:id="2265"/>
    <w:bookmarkStart w:name="z2445" w:id="2266"/>
    <w:p>
      <w:pPr>
        <w:spacing w:after="0"/>
        <w:ind w:left="0"/>
        <w:jc w:val="both"/>
      </w:pPr>
      <w:r>
        <w:rPr>
          <w:rFonts w:ascii="Times New Roman"/>
          <w:b w:val="false"/>
          <w:i w:val="false"/>
          <w:color w:val="000000"/>
          <w:sz w:val="28"/>
        </w:rPr>
        <w:t>
      Микроқаржылық қызмет саласындағы өзін-өзі реттейтін ұйымның бақылау органы (ревизиялық комиссия) микроқаржылық қызмет саласындағы өзін-өзі реттейтін ұйым мүшелерінің (қатысушыларының) жалпы жиналысына есеп береді және оның бақылауында болады.</w:t>
      </w:r>
    </w:p>
    <w:bookmarkEnd w:id="2266"/>
    <w:bookmarkStart w:name="z2446" w:id="2267"/>
    <w:p>
      <w:pPr>
        <w:spacing w:after="0"/>
        <w:ind w:left="0"/>
        <w:jc w:val="both"/>
      </w:pPr>
      <w:r>
        <w:rPr>
          <w:rFonts w:ascii="Times New Roman"/>
          <w:b w:val="false"/>
          <w:i w:val="false"/>
          <w:color w:val="000000"/>
          <w:sz w:val="28"/>
        </w:rPr>
        <w:t>
      Бақылау органының (ревизиялық комиссияның) есептерін ұсыну тәртібі мен мерзімдері микроқаржылық қызмет саласындағы өзін-өзі реттейтін ұйымның жарғысында айқындалады.</w:t>
      </w:r>
    </w:p>
    <w:bookmarkEnd w:id="2267"/>
    <w:bookmarkStart w:name="z2447" w:id="2268"/>
    <w:p>
      <w:pPr>
        <w:spacing w:after="0"/>
        <w:ind w:left="0"/>
        <w:jc w:val="both"/>
      </w:pPr>
      <w:r>
        <w:rPr>
          <w:rFonts w:ascii="Times New Roman"/>
          <w:b w:val="false"/>
          <w:i w:val="false"/>
          <w:color w:val="000000"/>
          <w:sz w:val="28"/>
        </w:rPr>
        <w:t>
      29-10-бап. Микроқаржылық қызмет саласындағы өзін-өзі реттейтін  ұйымның өз мүшелерінің (қатысушыларының) қызметін  бақылауы</w:t>
      </w:r>
    </w:p>
    <w:bookmarkEnd w:id="2268"/>
    <w:bookmarkStart w:name="z2448" w:id="2269"/>
    <w:p>
      <w:pPr>
        <w:spacing w:after="0"/>
        <w:ind w:left="0"/>
        <w:jc w:val="both"/>
      </w:pPr>
      <w:r>
        <w:rPr>
          <w:rFonts w:ascii="Times New Roman"/>
          <w:b w:val="false"/>
          <w:i w:val="false"/>
          <w:color w:val="000000"/>
          <w:sz w:val="28"/>
        </w:rPr>
        <w:t>
      1. Микроқаржылық қызмет саласындағы өзін-өзі реттейтін ұйым өз мүшелерінің (қатысушыларының) микроқаржылық қызмет саласындағы өзін-өзі реттейтін ұйымның қағидалары мен стандарттарының талаптарын сақтауын бақылауды тексерулер жүргізу арқылы жүзеге асырады.</w:t>
      </w:r>
    </w:p>
    <w:bookmarkEnd w:id="2269"/>
    <w:bookmarkStart w:name="z2449" w:id="2270"/>
    <w:p>
      <w:pPr>
        <w:spacing w:after="0"/>
        <w:ind w:left="0"/>
        <w:jc w:val="both"/>
      </w:pPr>
      <w:r>
        <w:rPr>
          <w:rFonts w:ascii="Times New Roman"/>
          <w:b w:val="false"/>
          <w:i w:val="false"/>
          <w:color w:val="000000"/>
          <w:sz w:val="28"/>
        </w:rPr>
        <w:t>
      2. Микроқаржылық қызмет саласындағы өзін-өзі реттейтін ұйымның мүшелерін (қатысушыларын) тексеру:</w:t>
      </w:r>
    </w:p>
    <w:bookmarkEnd w:id="2270"/>
    <w:bookmarkStart w:name="z2450" w:id="2271"/>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микроқаржылық қызмет саласындағы өзін-өзі реттейтін ұйымға мүше болу (қатысу) шарттарын, сондай-ақ микроқаржылық қызмет саласындағы өзін-өзі реттейтін ұйымның қағидалары мен стандарттарын сақтауын бақылау мақсатында;</w:t>
      </w:r>
    </w:p>
    <w:bookmarkEnd w:id="2271"/>
    <w:bookmarkStart w:name="z2451" w:id="2272"/>
    <w:p>
      <w:pPr>
        <w:spacing w:after="0"/>
        <w:ind w:left="0"/>
        <w:jc w:val="both"/>
      </w:pPr>
      <w:r>
        <w:rPr>
          <w:rFonts w:ascii="Times New Roman"/>
          <w:b w:val="false"/>
          <w:i w:val="false"/>
          <w:color w:val="000000"/>
          <w:sz w:val="28"/>
        </w:rPr>
        <w:t>
      2) микроқаржылық қызмет саласындағы өзін-өзі реттейтін ұйым мүшесінің (қатысушысының) микроқаржылық қызмет саласындағы өзін-өзі реттейтін ұйымның қағидалары мен стандарттарының талаптарын не Қазақстан Республикасы заңнамасының талаптарын бұзғаны туралы шағым түскен кезде;</w:t>
      </w:r>
    </w:p>
    <w:bookmarkEnd w:id="2272"/>
    <w:bookmarkStart w:name="z2452" w:id="2273"/>
    <w:p>
      <w:pPr>
        <w:spacing w:after="0"/>
        <w:ind w:left="0"/>
        <w:jc w:val="both"/>
      </w:pPr>
      <w:r>
        <w:rPr>
          <w:rFonts w:ascii="Times New Roman"/>
          <w:b w:val="false"/>
          <w:i w:val="false"/>
          <w:color w:val="000000"/>
          <w:sz w:val="28"/>
        </w:rPr>
        <w:t>
      3) микроқаржылық қызмет саласындағы өзін-өзі реттейтін ұйымның мүшесіне (қатысушысына) тексеру жүргізу туралы уәкілетті органның тапсырмасы бойынша жүзеге асырылады.</w:t>
      </w:r>
    </w:p>
    <w:bookmarkEnd w:id="2273"/>
    <w:bookmarkStart w:name="z2453" w:id="2274"/>
    <w:p>
      <w:pPr>
        <w:spacing w:after="0"/>
        <w:ind w:left="0"/>
        <w:jc w:val="both"/>
      </w:pPr>
      <w:r>
        <w:rPr>
          <w:rFonts w:ascii="Times New Roman"/>
          <w:b w:val="false"/>
          <w:i w:val="false"/>
          <w:color w:val="000000"/>
          <w:sz w:val="28"/>
        </w:rPr>
        <w:t>
      3. Микроқаржылық қызмет саласындағы өзін-өзі реттейтін ұйым микроқаржылық қызмет саласындағы өзін-өзі реттейтін ұйымның қағидалары мен стандарттарын сақтамағаны үшін өз мүшелеріне (қатысушыларына) қатысты мынадай ықпал ету шараларын қолдануға құқылы:</w:t>
      </w:r>
    </w:p>
    <w:bookmarkEnd w:id="2274"/>
    <w:bookmarkStart w:name="z2454" w:id="2275"/>
    <w:p>
      <w:pPr>
        <w:spacing w:after="0"/>
        <w:ind w:left="0"/>
        <w:jc w:val="both"/>
      </w:pPr>
      <w:r>
        <w:rPr>
          <w:rFonts w:ascii="Times New Roman"/>
          <w:b w:val="false"/>
          <w:i w:val="false"/>
          <w:color w:val="000000"/>
          <w:sz w:val="28"/>
        </w:rPr>
        <w:t>
      1) анықталған бұзушылықтарды белгіленген мерзімдерде міндетті түрде жою туралы талап қою;</w:t>
      </w:r>
    </w:p>
    <w:bookmarkEnd w:id="2275"/>
    <w:bookmarkStart w:name="z2455" w:id="2276"/>
    <w:p>
      <w:pPr>
        <w:spacing w:after="0"/>
        <w:ind w:left="0"/>
        <w:jc w:val="both"/>
      </w:pPr>
      <w:r>
        <w:rPr>
          <w:rFonts w:ascii="Times New Roman"/>
          <w:b w:val="false"/>
          <w:i w:val="false"/>
          <w:color w:val="000000"/>
          <w:sz w:val="28"/>
        </w:rPr>
        <w:t>
      2) жазбаша нысанда ескерту шығару;</w:t>
      </w:r>
    </w:p>
    <w:bookmarkEnd w:id="2276"/>
    <w:bookmarkStart w:name="z2456" w:id="2277"/>
    <w:p>
      <w:pPr>
        <w:spacing w:after="0"/>
        <w:ind w:left="0"/>
        <w:jc w:val="both"/>
      </w:pPr>
      <w:r>
        <w:rPr>
          <w:rFonts w:ascii="Times New Roman"/>
          <w:b w:val="false"/>
          <w:i w:val="false"/>
          <w:color w:val="000000"/>
          <w:sz w:val="28"/>
        </w:rPr>
        <w:t>
      3) микроқаржылық қызмет саласындағы өзін-өзі реттейтін ұйымның қағидаларында белгіленген мөлшерде айыппұл салу;</w:t>
      </w:r>
    </w:p>
    <w:bookmarkEnd w:id="2277"/>
    <w:bookmarkStart w:name="z2457" w:id="2278"/>
    <w:p>
      <w:pPr>
        <w:spacing w:after="0"/>
        <w:ind w:left="0"/>
        <w:jc w:val="both"/>
      </w:pPr>
      <w:r>
        <w:rPr>
          <w:rFonts w:ascii="Times New Roman"/>
          <w:b w:val="false"/>
          <w:i w:val="false"/>
          <w:color w:val="000000"/>
          <w:sz w:val="28"/>
        </w:rPr>
        <w:t>
      4) микроқаржылық қызмет саласындағы өзін-өзі реттейтін ұйымның мүшелерін (қатысушыларын) тізілімнен шығару;</w:t>
      </w:r>
    </w:p>
    <w:bookmarkEnd w:id="2278"/>
    <w:bookmarkStart w:name="z2458" w:id="2279"/>
    <w:p>
      <w:pPr>
        <w:spacing w:after="0"/>
        <w:ind w:left="0"/>
        <w:jc w:val="both"/>
      </w:pPr>
      <w:r>
        <w:rPr>
          <w:rFonts w:ascii="Times New Roman"/>
          <w:b w:val="false"/>
          <w:i w:val="false"/>
          <w:color w:val="000000"/>
          <w:sz w:val="28"/>
        </w:rPr>
        <w:t>
      5) микроқаржылық қызмет саласындағы өзін-өзі реттейтін ұйымның қағидаларында белгіленген, Қазақстан Республикасының заңнамасына қайшы келмейтін өзге де шаралар.</w:t>
      </w:r>
    </w:p>
    <w:bookmarkEnd w:id="2279"/>
    <w:bookmarkStart w:name="z2459" w:id="2280"/>
    <w:p>
      <w:pPr>
        <w:spacing w:after="0"/>
        <w:ind w:left="0"/>
        <w:jc w:val="both"/>
      </w:pPr>
      <w:r>
        <w:rPr>
          <w:rFonts w:ascii="Times New Roman"/>
          <w:b w:val="false"/>
          <w:i w:val="false"/>
          <w:color w:val="000000"/>
          <w:sz w:val="28"/>
        </w:rPr>
        <w:t>
      4. Микроқаржылық қызмет саласындағы өзін-өзі реттейтін ұйымның мүшелеріне (қатысушыларына) қатысты осы баптың 3-тармағында көзделген ықпал ету шараларын қолдану тәртібі микроқаржылық қызмет саласындағы өзін-өзі реттейтін ұйымның қағидаларында айқындалады.</w:t>
      </w:r>
    </w:p>
    <w:bookmarkEnd w:id="2280"/>
    <w:bookmarkStart w:name="z2460" w:id="2281"/>
    <w:p>
      <w:pPr>
        <w:spacing w:after="0"/>
        <w:ind w:left="0"/>
        <w:jc w:val="both"/>
      </w:pPr>
      <w:r>
        <w:rPr>
          <w:rFonts w:ascii="Times New Roman"/>
          <w:b w:val="false"/>
          <w:i w:val="false"/>
          <w:color w:val="000000"/>
          <w:sz w:val="28"/>
        </w:rPr>
        <w:t>
      29-11-бап. Микроқаржылық қызмет саласындағы өзін-өзі реттейтін   ұйымдардың тізілімі және оларды тізілімнен шығару</w:t>
      </w:r>
    </w:p>
    <w:bookmarkEnd w:id="2281"/>
    <w:bookmarkStart w:name="z2461" w:id="2282"/>
    <w:p>
      <w:pPr>
        <w:spacing w:after="0"/>
        <w:ind w:left="0"/>
        <w:jc w:val="both"/>
      </w:pPr>
      <w:r>
        <w:rPr>
          <w:rFonts w:ascii="Times New Roman"/>
          <w:b w:val="false"/>
          <w:i w:val="false"/>
          <w:color w:val="000000"/>
          <w:sz w:val="28"/>
        </w:rPr>
        <w:t>
      1. Уәкілетті орган микроқаржылық қызмет саласындағы өзін-өзі реттейтін ұйымдардың тізілімін жүргізеді.</w:t>
      </w:r>
    </w:p>
    <w:bookmarkEnd w:id="2282"/>
    <w:bookmarkStart w:name="z2462" w:id="2283"/>
    <w:p>
      <w:pPr>
        <w:spacing w:after="0"/>
        <w:ind w:left="0"/>
        <w:jc w:val="both"/>
      </w:pPr>
      <w:r>
        <w:rPr>
          <w:rFonts w:ascii="Times New Roman"/>
          <w:b w:val="false"/>
          <w:i w:val="false"/>
          <w:color w:val="000000"/>
          <w:sz w:val="28"/>
        </w:rPr>
        <w:t>
      2. Микроқаржылық қызмет саласындағы өзін-өзі реттейтін ұйымдардың тізілімінде қамтылған мәліметтер ашық мәліметтер болып табылады, олар уәкілетті органның интернет-ресурсында орналастырылады және жаңартылып отырады.</w:t>
      </w:r>
    </w:p>
    <w:bookmarkEnd w:id="2283"/>
    <w:bookmarkStart w:name="z2463" w:id="2284"/>
    <w:p>
      <w:pPr>
        <w:spacing w:after="0"/>
        <w:ind w:left="0"/>
        <w:jc w:val="both"/>
      </w:pPr>
      <w:r>
        <w:rPr>
          <w:rFonts w:ascii="Times New Roman"/>
          <w:b w:val="false"/>
          <w:i w:val="false"/>
          <w:color w:val="000000"/>
          <w:sz w:val="28"/>
        </w:rPr>
        <w:t xml:space="preserve">
      Осы Заңның 29-5-бабы 5-тармағының талаптарына сәйкес келетін микроқаржылық қызмет саласындағы өзін-өзі реттейтін ұйым туралы мәліметтер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негізінде микроқаржылық қызмет саласындағы өзін-өзі реттейтін ұйымдардың тізіліміне енгізіледі.</w:t>
      </w:r>
    </w:p>
    <w:bookmarkEnd w:id="2284"/>
    <w:bookmarkStart w:name="z2464" w:id="2285"/>
    <w:p>
      <w:pPr>
        <w:spacing w:after="0"/>
        <w:ind w:left="0"/>
        <w:jc w:val="both"/>
      </w:pPr>
      <w:r>
        <w:rPr>
          <w:rFonts w:ascii="Times New Roman"/>
          <w:b w:val="false"/>
          <w:i w:val="false"/>
          <w:color w:val="000000"/>
          <w:sz w:val="28"/>
        </w:rPr>
        <w:t>
      3. Мыналар микроқаржылық қызмет саласындағы өзін-өзі реттейтін ұйымдарды тізілімнен шығаруға негіз болып табылады:</w:t>
      </w:r>
    </w:p>
    <w:bookmarkEnd w:id="2285"/>
    <w:bookmarkStart w:name="z2465" w:id="2286"/>
    <w:p>
      <w:pPr>
        <w:spacing w:after="0"/>
        <w:ind w:left="0"/>
        <w:jc w:val="both"/>
      </w:pPr>
      <w:r>
        <w:rPr>
          <w:rFonts w:ascii="Times New Roman"/>
          <w:b w:val="false"/>
          <w:i w:val="false"/>
          <w:color w:val="000000"/>
          <w:sz w:val="28"/>
        </w:rPr>
        <w:t>
      1) микроқаржылық қызмет саласындағы өзін-өзі реттейтін ұйым мүшелерінің (қатысушыларының) жалпы жиналысының микроқаржылық қызмет саласындағы өзін-өзі реттейтін ұйымды тізілімнен ерікті түрде шығару, тарату немесе біріктіру, қосу, бөлу немесе бөліп шығару нысанында жүргізілген қайта ұйымдастыру туралы шешімі;</w:t>
      </w:r>
    </w:p>
    <w:bookmarkEnd w:id="2286"/>
    <w:bookmarkStart w:name="z2466" w:id="2287"/>
    <w:p>
      <w:pPr>
        <w:spacing w:after="0"/>
        <w:ind w:left="0"/>
        <w:jc w:val="both"/>
      </w:pPr>
      <w:r>
        <w:rPr>
          <w:rFonts w:ascii="Times New Roman"/>
          <w:b w:val="false"/>
          <w:i w:val="false"/>
          <w:color w:val="000000"/>
          <w:sz w:val="28"/>
        </w:rPr>
        <w:t xml:space="preserve">
      2) Өзін-өзі реттеу туралы заңның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және осы Заңның 29-5-бабының 7-тармағында көзделген құжаттарды екі ай ішінде ұсынбау;</w:t>
      </w:r>
    </w:p>
    <w:bookmarkEnd w:id="2287"/>
    <w:bookmarkStart w:name="z2467" w:id="2288"/>
    <w:p>
      <w:pPr>
        <w:spacing w:after="0"/>
        <w:ind w:left="0"/>
        <w:jc w:val="both"/>
      </w:pPr>
      <w:r>
        <w:rPr>
          <w:rFonts w:ascii="Times New Roman"/>
          <w:b w:val="false"/>
          <w:i w:val="false"/>
          <w:color w:val="000000"/>
          <w:sz w:val="28"/>
        </w:rPr>
        <w:t>
      3) микроқаржылық қызмет саласындағы өзін-өзі реттейтін ұйымның қызметін тоқтату туралы заңды күшіне енген сот шешімі;</w:t>
      </w:r>
    </w:p>
    <w:bookmarkEnd w:id="2288"/>
    <w:bookmarkStart w:name="z2468" w:id="2289"/>
    <w:p>
      <w:pPr>
        <w:spacing w:after="0"/>
        <w:ind w:left="0"/>
        <w:jc w:val="both"/>
      </w:pPr>
      <w:r>
        <w:rPr>
          <w:rFonts w:ascii="Times New Roman"/>
          <w:b w:val="false"/>
          <w:i w:val="false"/>
          <w:color w:val="000000"/>
          <w:sz w:val="28"/>
        </w:rPr>
        <w:t>
      4) уәкілетті органның жазбаша нұсқамасын жүйелі түрде (қатарынан күнтізбелік он екі ай ішінде үш және одан көп рет) орындамау;</w:t>
      </w:r>
    </w:p>
    <w:bookmarkEnd w:id="2289"/>
    <w:bookmarkStart w:name="z2469" w:id="2290"/>
    <w:p>
      <w:pPr>
        <w:spacing w:after="0"/>
        <w:ind w:left="0"/>
        <w:jc w:val="both"/>
      </w:pPr>
      <w:r>
        <w:rPr>
          <w:rFonts w:ascii="Times New Roman"/>
          <w:b w:val="false"/>
          <w:i w:val="false"/>
          <w:color w:val="000000"/>
          <w:sz w:val="28"/>
        </w:rPr>
        <w:t>
      5) уәкілетті органға есептілікті бірнеше рет (қатарынан күнтізбелік он екі ай ішінде екі және одан көп рет) ұсынбау және (немесе) анық емес есептілікті ұсыну;</w:t>
      </w:r>
    </w:p>
    <w:bookmarkEnd w:id="2290"/>
    <w:bookmarkStart w:name="z2470" w:id="2291"/>
    <w:p>
      <w:pPr>
        <w:spacing w:after="0"/>
        <w:ind w:left="0"/>
        <w:jc w:val="both"/>
      </w:pPr>
      <w:r>
        <w:rPr>
          <w:rFonts w:ascii="Times New Roman"/>
          <w:b w:val="false"/>
          <w:i w:val="false"/>
          <w:color w:val="000000"/>
          <w:sz w:val="28"/>
        </w:rPr>
        <w:t xml:space="preserve">
      6) микроқаржылық қызмет саласындағы өзін-өзі реттейтін ұйымның қатарынан күнтізбелік он екі ай ішінде осы </w:t>
      </w:r>
      <w:r>
        <w:rPr>
          <w:rFonts w:ascii="Times New Roman"/>
          <w:b w:val="false"/>
          <w:i w:val="false"/>
          <w:color w:val="000000"/>
          <w:sz w:val="28"/>
        </w:rPr>
        <w:t>Заңның</w:t>
      </w:r>
      <w:r>
        <w:rPr>
          <w:rFonts w:ascii="Times New Roman"/>
          <w:b w:val="false"/>
          <w:i w:val="false"/>
          <w:color w:val="000000"/>
          <w:sz w:val="28"/>
        </w:rPr>
        <w:t xml:space="preserve"> 29-5-бабының 5-тармағында белгіленген талапқа сәйкес келмеуі.</w:t>
      </w:r>
    </w:p>
    <w:bookmarkEnd w:id="2291"/>
    <w:bookmarkStart w:name="z2471" w:id="2292"/>
    <w:p>
      <w:pPr>
        <w:spacing w:after="0"/>
        <w:ind w:left="0"/>
        <w:jc w:val="both"/>
      </w:pPr>
      <w:r>
        <w:rPr>
          <w:rFonts w:ascii="Times New Roman"/>
          <w:b w:val="false"/>
          <w:i w:val="false"/>
          <w:color w:val="000000"/>
          <w:sz w:val="28"/>
        </w:rPr>
        <w:t>
      4. Уәкілетті орган микроқаржылық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микроқаржылық қызмет саласындағы өзін-өзі реттейтін ұйым ретінде қызметті жүзеге асыру мүмкіндігіне ие бола алмайды.</w:t>
      </w:r>
    </w:p>
    <w:bookmarkEnd w:id="2292"/>
    <w:bookmarkStart w:name="z2472" w:id="2293"/>
    <w:p>
      <w:pPr>
        <w:spacing w:after="0"/>
        <w:ind w:left="0"/>
        <w:jc w:val="both"/>
      </w:pPr>
      <w:r>
        <w:rPr>
          <w:rFonts w:ascii="Times New Roman"/>
          <w:b w:val="false"/>
          <w:i w:val="false"/>
          <w:color w:val="000000"/>
          <w:sz w:val="28"/>
        </w:rPr>
        <w:t xml:space="preserve">
      5. Тізілімнен шығарылған микроқаржылық қызмет саласындағы өзін-өзі реттейтін ұйымның мүшелері (қатысушылары) болып табылған микроқаржы ұйымдарына қатысты оның осы </w:t>
      </w:r>
      <w:r>
        <w:rPr>
          <w:rFonts w:ascii="Times New Roman"/>
          <w:b w:val="false"/>
          <w:i w:val="false"/>
          <w:color w:val="000000"/>
          <w:sz w:val="28"/>
        </w:rPr>
        <w:t>Заңның</w:t>
      </w:r>
      <w:r>
        <w:rPr>
          <w:rFonts w:ascii="Times New Roman"/>
          <w:b w:val="false"/>
          <w:i w:val="false"/>
          <w:color w:val="000000"/>
          <w:sz w:val="28"/>
        </w:rPr>
        <w:t xml:space="preserve"> 29-7-бабының 1-тармағы бірінші бөлігінің 1), 2), 3), 4) және 6) тармақшаларында және 29-10-бабында белгіленген оның функциялары микроқаржы ұйымы микроқаржылық қызмет саласындағы осындай өзін-өзі реттейтін ұйымға кірген күннен бастап тиісті түрдегі микроқаржылық қызмет саласындағы өзге өзін-өзі реттейтін ұйымға ауысады, ал жұмыс істеп тұрған тиісті түрдегі микроқаржылық қызмет саласындағы өзін-өзі реттейтін ұйым болмаған жағдайда микроқаржы ұйымы тиісті түрдегі микроқаржылық қызмет саласындағы өзін-өзі реттейтін ұйымдардың тізіліміне енгізілген және микроқаржылық қызмет саласындағы осындай өзін-өзі реттейтін ұйымға кірген күнге дейін уәкілетті органның бақылауы мен қадағалауында қалады.</w:t>
      </w:r>
    </w:p>
    <w:bookmarkEnd w:id="2293"/>
    <w:bookmarkStart w:name="z2473" w:id="2294"/>
    <w:p>
      <w:pPr>
        <w:spacing w:after="0"/>
        <w:ind w:left="0"/>
        <w:jc w:val="both"/>
      </w:pPr>
      <w:r>
        <w:rPr>
          <w:rFonts w:ascii="Times New Roman"/>
          <w:b w:val="false"/>
          <w:i w:val="false"/>
          <w:color w:val="000000"/>
          <w:sz w:val="28"/>
        </w:rPr>
        <w:t>
      6. Микроқаржылық қызмет саласындағы өзін-өзі реттейтін ұйым микроқаржылық қызмет саласындағы өзін-өзі реттейтін ұйымдар тізілімінен шығарылған жағдайда, микроқаржылық қызмет саласындағы өзін-өзі реттейтін ұйым, оның мүшелері (қатысушылары) және қаржылық көрсетілетін қызметтерді тұтынушылар арасындағы құқықтық қатынастардан қалыптасқан және туындайтын барлық құжат пен мәліметті мүшелерінің (қатысушыларының) құрамына өзін-өзі реттейтін ұйымдар тізілімінен шығарылған микроқаржылық қызмет саласындағы өзін-өзі реттейтін ұйымның мүшелері (қатысушылары) кірген микроқаржылық қызмет саласындағы өзін-өзі реттейтін басқа ұйымға, ал жұмыс істеп тұрған микроқаржылық қызмет саласындағы өзін-өзі реттейтін ұйым болмаған жағдайда уәкілетті органға беруге міндетті.</w:t>
      </w:r>
    </w:p>
    <w:bookmarkEnd w:id="2294"/>
    <w:bookmarkStart w:name="z2474" w:id="2295"/>
    <w:p>
      <w:pPr>
        <w:spacing w:after="0"/>
        <w:ind w:left="0"/>
        <w:jc w:val="both"/>
      </w:pPr>
      <w:r>
        <w:rPr>
          <w:rFonts w:ascii="Times New Roman"/>
          <w:b w:val="false"/>
          <w:i w:val="false"/>
          <w:color w:val="000000"/>
          <w:sz w:val="28"/>
        </w:rPr>
        <w:t>
      Осы тармақтың бірінші бөлігінде көрсетілген құжаттар мен мәліметтер уәкілетті органға берілген кезде уәкілетті орган микроқаржылық қызмет саласындағы өзін-өзі реттейтін ұйым мүшесі (қатысушысы) мен қаржылық көрсетілетін қызметтерді тұтынушы арасындағы құқықтық қатынастардан туындайтын міндеттемелерді, сондай-ақ микроқаржылық қызмет саласындағы өзін-өзі реттейтін ұйымның үшінші тұлғалармен құқықтық қатынастарынан туындайтын мүліктік сипаттағы өзге де міндеттемелерді атқармайды.</w:t>
      </w:r>
    </w:p>
    <w:bookmarkEnd w:id="2295"/>
    <w:bookmarkStart w:name="z2475" w:id="2296"/>
    <w:p>
      <w:pPr>
        <w:spacing w:after="0"/>
        <w:ind w:left="0"/>
        <w:jc w:val="both"/>
      </w:pPr>
      <w:r>
        <w:rPr>
          <w:rFonts w:ascii="Times New Roman"/>
          <w:b w:val="false"/>
          <w:i w:val="false"/>
          <w:color w:val="000000"/>
          <w:sz w:val="28"/>
        </w:rPr>
        <w:t>
      Осы тармақта көрсетілген құжаттар мен мәліметтерді беру тәртібі осы Заңның 29-5-бабы 3-тармағының екінші бөлігінде көрсетілген нормативтік құқықтық актіде белгіленеді.</w:t>
      </w:r>
    </w:p>
    <w:bookmarkEnd w:id="2296"/>
    <w:bookmarkStart w:name="z2476" w:id="2297"/>
    <w:p>
      <w:pPr>
        <w:spacing w:after="0"/>
        <w:ind w:left="0"/>
        <w:jc w:val="both"/>
      </w:pPr>
      <w:r>
        <w:rPr>
          <w:rFonts w:ascii="Times New Roman"/>
          <w:b w:val="false"/>
          <w:i w:val="false"/>
          <w:color w:val="000000"/>
          <w:sz w:val="28"/>
        </w:rPr>
        <w:t>
      7. Осы баптың 6-тармағында көрсетілген материалдарды беру жөніндегі міндетті орындамағаны үшін тізілімнен шығарылатын микроқаржылық қызмет саласындағы өзін-өзі реттейтін ұйымның басшы қызметкері Қазақстан Республикасының заңдарында белгіленген жауаптылықта болады.</w:t>
      </w:r>
    </w:p>
    <w:bookmarkEnd w:id="2297"/>
    <w:bookmarkStart w:name="z2477" w:id="2298"/>
    <w:p>
      <w:pPr>
        <w:spacing w:after="0"/>
        <w:ind w:left="0"/>
        <w:jc w:val="both"/>
      </w:pPr>
      <w:r>
        <w:rPr>
          <w:rFonts w:ascii="Times New Roman"/>
          <w:b w:val="false"/>
          <w:i w:val="false"/>
          <w:color w:val="000000"/>
          <w:sz w:val="28"/>
        </w:rPr>
        <w:t>
      29-12. Микроқаржылық қызмет саласындағы өзін-өзі реттейтін  ұйымға қолданылатын ықпал ету шаралары және оларды  қолдану негіздері</w:t>
      </w:r>
    </w:p>
    <w:bookmarkEnd w:id="2298"/>
    <w:bookmarkStart w:name="z2478" w:id="2299"/>
    <w:p>
      <w:pPr>
        <w:spacing w:after="0"/>
        <w:ind w:left="0"/>
        <w:jc w:val="both"/>
      </w:pPr>
      <w:r>
        <w:rPr>
          <w:rFonts w:ascii="Times New Roman"/>
          <w:b w:val="false"/>
          <w:i w:val="false"/>
          <w:color w:val="000000"/>
          <w:sz w:val="28"/>
        </w:rPr>
        <w:t>
      1. Микроқаржылық қызмет саласындағы өзін-өзі реттейтін ұйым осы Заңның және Қазақстан Республикасының өзге де заңдарының, уәкілетті органның нормативтік құқықтық актілерінің микроқаржылық қызмет саласындағы өзін-өзі реттейтін ұйымның қызметіне қойылатын талаптарын, қағидалар мен стандарттарды сақтамаған кезде, сондай-ақ микроқаржылық қызмет саласындағы өзін-өзі реттейтін ұйымның басшы қызметкерлерінің құқыққа сыйымсыз әрекеттері немесе әрекетсіздігі анықталған кезде уәкілетті орган осы бапта белгіленген ықпал ету шараларын қолданады.</w:t>
      </w:r>
    </w:p>
    <w:bookmarkEnd w:id="2299"/>
    <w:bookmarkStart w:name="z2479" w:id="2300"/>
    <w:p>
      <w:pPr>
        <w:spacing w:after="0"/>
        <w:ind w:left="0"/>
        <w:jc w:val="both"/>
      </w:pPr>
      <w:r>
        <w:rPr>
          <w:rFonts w:ascii="Times New Roman"/>
          <w:b w:val="false"/>
          <w:i w:val="false"/>
          <w:color w:val="000000"/>
          <w:sz w:val="28"/>
        </w:rPr>
        <w:t>
      Ықпал ету шаралары деп орындалуы міндетті жазбаша нұсқама мен санкциялар түсініледі.</w:t>
      </w:r>
    </w:p>
    <w:bookmarkEnd w:id="2300"/>
    <w:bookmarkStart w:name="z2480" w:id="2301"/>
    <w:p>
      <w:pPr>
        <w:spacing w:after="0"/>
        <w:ind w:left="0"/>
        <w:jc w:val="both"/>
      </w:pPr>
      <w:r>
        <w:rPr>
          <w:rFonts w:ascii="Times New Roman"/>
          <w:b w:val="false"/>
          <w:i w:val="false"/>
          <w:color w:val="000000"/>
          <w:sz w:val="28"/>
        </w:rPr>
        <w:t>
      2. Микроқаржылық қызмет саласындағы өзін-өзі реттейтін ұйымға анықталған бұзушылықтарды және (немесе) олардың жасалуына ықпал еткен себептерді, сондай-ақ жағдайларды жоюға бағытталған орындалуы міндетті шараларды қабылдауға берілетін нұсқау жазбаша нұсқама болып табылады.</w:t>
      </w:r>
    </w:p>
    <w:bookmarkEnd w:id="2301"/>
    <w:bookmarkStart w:name="z2481" w:id="2302"/>
    <w:p>
      <w:pPr>
        <w:spacing w:after="0"/>
        <w:ind w:left="0"/>
        <w:jc w:val="both"/>
      </w:pPr>
      <w:r>
        <w:rPr>
          <w:rFonts w:ascii="Times New Roman"/>
          <w:b w:val="false"/>
          <w:i w:val="false"/>
          <w:color w:val="000000"/>
          <w:sz w:val="28"/>
        </w:rPr>
        <w:t>
      Жазбаша нұсқамада уәкілетті органның осы тармақтың бірінші бөлігінде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bookmarkEnd w:id="2302"/>
    <w:bookmarkStart w:name="z2482" w:id="2303"/>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сипаттамалары, жоспарланған іс-шаралардың тізбесі, оларды жүзеге асыру мерзімі, сондай-ақ микроқаржылық қызмет саласындағы өзін-өзі реттейтін ұйымның жауапты басшы қызметкерлері көрсетіледі.</w:t>
      </w:r>
    </w:p>
    <w:bookmarkEnd w:id="2303"/>
    <w:bookmarkStart w:name="z2483" w:id="2304"/>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bookmarkEnd w:id="2304"/>
    <w:bookmarkStart w:name="z2484" w:id="2305"/>
    <w:p>
      <w:pPr>
        <w:spacing w:after="0"/>
        <w:ind w:left="0"/>
        <w:jc w:val="both"/>
      </w:pPr>
      <w:r>
        <w:rPr>
          <w:rFonts w:ascii="Times New Roman"/>
          <w:b w:val="false"/>
          <w:i w:val="false"/>
          <w:color w:val="000000"/>
          <w:sz w:val="28"/>
        </w:rPr>
        <w:t>
      Микроқаржылық қызмет саласындағы өзін-өзі реттейтін ұйым уәкілетті органды жазбаша нұсқамада көрсетілген шаралардың және (немесе) іс-шаралар жоспарында көрсетілген іс-шаралардың осы құжаттарда көзделген мерзімдерде орындалғаны туралы хабардар етуге міндетті.</w:t>
      </w:r>
    </w:p>
    <w:bookmarkEnd w:id="2305"/>
    <w:bookmarkStart w:name="z2485" w:id="2306"/>
    <w:p>
      <w:pPr>
        <w:spacing w:after="0"/>
        <w:ind w:left="0"/>
        <w:jc w:val="both"/>
      </w:pPr>
      <w:r>
        <w:rPr>
          <w:rFonts w:ascii="Times New Roman"/>
          <w:b w:val="false"/>
          <w:i w:val="false"/>
          <w:color w:val="000000"/>
          <w:sz w:val="28"/>
        </w:rPr>
        <w:t>
      3. Жазбаша нұсқама уәкілетті орган белгілеген мерзімде орындалмаған жағдайда уәкілетті орган микроқаржылық қызмет саласындағы өзін-өзі реттейтін ұйымға микроқаржылық қызмет саласындағы өзін-өзі реттейтін ұйымның басшы қызметкерін шеттету және (немесе) микроқаржылық қызмет саласындағы өзін-өзі реттейтін ұйымның осы Заңның 29-7-бабында көзделген барлық функциясының немесе олардың бір бөлігінің атқарылуын тоқтата тұру туралы талап жіберуге құқылы.</w:t>
      </w:r>
    </w:p>
    <w:bookmarkEnd w:id="2306"/>
    <w:bookmarkStart w:name="z2486" w:id="2307"/>
    <w:p>
      <w:pPr>
        <w:spacing w:after="0"/>
        <w:ind w:left="0"/>
        <w:jc w:val="both"/>
      </w:pPr>
      <w:r>
        <w:rPr>
          <w:rFonts w:ascii="Times New Roman"/>
          <w:b w:val="false"/>
          <w:i w:val="false"/>
          <w:color w:val="000000"/>
          <w:sz w:val="28"/>
        </w:rPr>
        <w:t>
      Микроқаржылық қызмет саласындағы өзін-өзі реттейтін ұйымның басшы қызметкері шеттетілген жағдайда оны алмастыру тәртібі мен міндеттерді орындау мерзімдері микроқаржылық қызмет саласындағы өзін-өзі реттейтін ұйымның қағидаларында айқындалады.</w:t>
      </w:r>
    </w:p>
    <w:bookmarkEnd w:id="2307"/>
    <w:bookmarkStart w:name="z2487" w:id="2308"/>
    <w:p>
      <w:pPr>
        <w:spacing w:after="0"/>
        <w:ind w:left="0"/>
        <w:jc w:val="both"/>
      </w:pPr>
      <w:r>
        <w:rPr>
          <w:rFonts w:ascii="Times New Roman"/>
          <w:b w:val="false"/>
          <w:i w:val="false"/>
          <w:color w:val="000000"/>
          <w:sz w:val="28"/>
        </w:rPr>
        <w:t>
      4. Уәкілетті орган микроқаржылық қызмет саласындағы өзін-өзі реттейтін ұйымға осы Заңның 29-11-бабы 3-тармағының 2), 4), 5) және 6) тармақшаларында көзделген негіздер бойынша микроқаржылық қызмет саласындағы өзін-өзі реттейтін ұйымдардың тізілімінен шығару түріндегі санкцияны қолдануға құқылы.</w:t>
      </w:r>
    </w:p>
    <w:bookmarkEnd w:id="2308"/>
    <w:bookmarkStart w:name="z2488" w:id="2309"/>
    <w:p>
      <w:pPr>
        <w:spacing w:after="0"/>
        <w:ind w:left="0"/>
        <w:jc w:val="both"/>
      </w:pPr>
      <w:r>
        <w:rPr>
          <w:rFonts w:ascii="Times New Roman"/>
          <w:b w:val="false"/>
          <w:i w:val="false"/>
          <w:color w:val="000000"/>
          <w:sz w:val="28"/>
        </w:rPr>
        <w:t>
      29-13. Микроқаржылық қызмет саласындағы өзін-өзі реттейтін   ұйымға мүшелікті (қатысуды) тоқтату</w:t>
      </w:r>
    </w:p>
    <w:bookmarkEnd w:id="2309"/>
    <w:bookmarkStart w:name="z2489" w:id="2310"/>
    <w:p>
      <w:pPr>
        <w:spacing w:after="0"/>
        <w:ind w:left="0"/>
        <w:jc w:val="both"/>
      </w:pPr>
      <w:r>
        <w:rPr>
          <w:rFonts w:ascii="Times New Roman"/>
          <w:b w:val="false"/>
          <w:i w:val="false"/>
          <w:color w:val="000000"/>
          <w:sz w:val="28"/>
        </w:rPr>
        <w:t>
      1. Микроқаржы ұйымының микроқаржылық қызмет саласындағы өзін-өзі реттейтін ұйымға мүшелікті (қатысуды) тоқтатуға мыналар негіз болып табылады:</w:t>
      </w:r>
    </w:p>
    <w:bookmarkEnd w:id="2310"/>
    <w:bookmarkStart w:name="z2490" w:id="2311"/>
    <w:p>
      <w:pPr>
        <w:spacing w:after="0"/>
        <w:ind w:left="0"/>
        <w:jc w:val="both"/>
      </w:pPr>
      <w:r>
        <w:rPr>
          <w:rFonts w:ascii="Times New Roman"/>
          <w:b w:val="false"/>
          <w:i w:val="false"/>
          <w:color w:val="000000"/>
          <w:sz w:val="28"/>
        </w:rPr>
        <w:t>
      1) микроқаржы ұйымының микроқаржылық қызмет саласындағы өзін-өзі реттейтін ұйымға мүшелігін (қатысуын) ерікті түрде тоқтату микроқаржылық қызмет саласындағы өзін-өзі реттейтін ұйымның қағидаларында белгіленген мерзімдерде жүзеге асырылады;</w:t>
      </w:r>
    </w:p>
    <w:bookmarkEnd w:id="2311"/>
    <w:bookmarkStart w:name="z2491" w:id="2312"/>
    <w:p>
      <w:pPr>
        <w:spacing w:after="0"/>
        <w:ind w:left="0"/>
        <w:jc w:val="both"/>
      </w:pPr>
      <w:r>
        <w:rPr>
          <w:rFonts w:ascii="Times New Roman"/>
          <w:b w:val="false"/>
          <w:i w:val="false"/>
          <w:color w:val="000000"/>
          <w:sz w:val="28"/>
        </w:rPr>
        <w:t>
      2) микроқаржы ұйымын микроқаржылық қызмет саласындағы өзін-өзі реттейтін ұйымның шешімі бойынша микроқаржылық қызмет саласындағы өзін-өзі реттейтін ұйымның мүшелері (қатысушылары) қатарынан шығару микроқаржылық қызмет саласындағы өзін-өзі реттейтін ұйымның алқалы басқару органы осындай шешім қабылдаған күннен кейінгі күннен бастап жүзеге асырылады;</w:t>
      </w:r>
    </w:p>
    <w:bookmarkEnd w:id="2312"/>
    <w:bookmarkStart w:name="z2492" w:id="2313"/>
    <w:p>
      <w:pPr>
        <w:spacing w:after="0"/>
        <w:ind w:left="0"/>
        <w:jc w:val="both"/>
      </w:pPr>
      <w:r>
        <w:rPr>
          <w:rFonts w:ascii="Times New Roman"/>
          <w:b w:val="false"/>
          <w:i w:val="false"/>
          <w:color w:val="000000"/>
          <w:sz w:val="28"/>
        </w:rPr>
        <w:t>
      3) микроқаржы ұйымын лицензиядан айыру уәкілетті орган осындай шешім қабылдаған күннен кейінгі күннен бастап жүзеге асырылады;</w:t>
      </w:r>
    </w:p>
    <w:bookmarkEnd w:id="2313"/>
    <w:bookmarkStart w:name="z2493" w:id="2314"/>
    <w:p>
      <w:pPr>
        <w:spacing w:after="0"/>
        <w:ind w:left="0"/>
        <w:jc w:val="both"/>
      </w:pPr>
      <w:r>
        <w:rPr>
          <w:rFonts w:ascii="Times New Roman"/>
          <w:b w:val="false"/>
          <w:i w:val="false"/>
          <w:color w:val="000000"/>
          <w:sz w:val="28"/>
        </w:rPr>
        <w:t>
      4) микроқаржы ұйымын тарату осы Заңға сәйкес микроқаржы ұйымы таратылған күннен бастап жүзеге асырылады;</w:t>
      </w:r>
    </w:p>
    <w:bookmarkEnd w:id="2314"/>
    <w:bookmarkStart w:name="z2494" w:id="2315"/>
    <w:p>
      <w:pPr>
        <w:spacing w:after="0"/>
        <w:ind w:left="0"/>
        <w:jc w:val="both"/>
      </w:pPr>
      <w:r>
        <w:rPr>
          <w:rFonts w:ascii="Times New Roman"/>
          <w:b w:val="false"/>
          <w:i w:val="false"/>
          <w:color w:val="000000"/>
          <w:sz w:val="28"/>
        </w:rPr>
        <w:t>
      5) микроқаржылық қызмет саласындағы өзін-өзі реттейтін ұйымның қызметін тоқтату микроқаржылық қызмет саласындағы өзін-өзі реттейтін ұйымның қызметі тоқтатылған күннен бастап жүзеге асырылады.</w:t>
      </w:r>
    </w:p>
    <w:bookmarkEnd w:id="2315"/>
    <w:bookmarkStart w:name="z2495" w:id="2316"/>
    <w:p>
      <w:pPr>
        <w:spacing w:after="0"/>
        <w:ind w:left="0"/>
        <w:jc w:val="both"/>
      </w:pPr>
      <w:r>
        <w:rPr>
          <w:rFonts w:ascii="Times New Roman"/>
          <w:b w:val="false"/>
          <w:i w:val="false"/>
          <w:color w:val="000000"/>
          <w:sz w:val="28"/>
        </w:rPr>
        <w:t>
      2. Микроқаржылық қызмет саласындағы өзін-өзі реттейтін ұйым мынадай:</w:t>
      </w:r>
    </w:p>
    <w:bookmarkEnd w:id="2316"/>
    <w:bookmarkStart w:name="z2496" w:id="2317"/>
    <w:p>
      <w:pPr>
        <w:spacing w:after="0"/>
        <w:ind w:left="0"/>
        <w:jc w:val="both"/>
      </w:pPr>
      <w:r>
        <w:rPr>
          <w:rFonts w:ascii="Times New Roman"/>
          <w:b w:val="false"/>
          <w:i w:val="false"/>
          <w:color w:val="000000"/>
          <w:sz w:val="28"/>
        </w:rPr>
        <w:t>
      1) микроқаржылық қызмет саласындағы өзін-өзі реттейтін ұйымның мүшесі (қатысушысы) микроқаржылық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көп рет) сақтамаған;</w:t>
      </w:r>
    </w:p>
    <w:bookmarkEnd w:id="2317"/>
    <w:bookmarkStart w:name="z2497" w:id="2318"/>
    <w:p>
      <w:pPr>
        <w:spacing w:after="0"/>
        <w:ind w:left="0"/>
        <w:jc w:val="both"/>
      </w:pPr>
      <w:r>
        <w:rPr>
          <w:rFonts w:ascii="Times New Roman"/>
          <w:b w:val="false"/>
          <w:i w:val="false"/>
          <w:color w:val="000000"/>
          <w:sz w:val="28"/>
        </w:rPr>
        <w:t>
      2) мүше (қатысушы) мүшелік жарналарды бірнеше рет (қатарынан күнтізбелік он екі ай ішінде екі және одан көп рет) төлемеген;</w:t>
      </w:r>
    </w:p>
    <w:bookmarkEnd w:id="2318"/>
    <w:bookmarkStart w:name="z2498" w:id="2319"/>
    <w:p>
      <w:pPr>
        <w:spacing w:after="0"/>
        <w:ind w:left="0"/>
        <w:jc w:val="both"/>
      </w:pPr>
      <w:r>
        <w:rPr>
          <w:rFonts w:ascii="Times New Roman"/>
          <w:b w:val="false"/>
          <w:i w:val="false"/>
          <w:color w:val="000000"/>
          <w:sz w:val="28"/>
        </w:rPr>
        <w:t>
      3) микроқаржылық қызмет саласындағы өзін-өзі реттейтін ұйымға мүше (қатысушы) болуға қабылдау үшін мүше ұсынған құжаттарда анық емес мәліметтер анықталған жағдайда микроқаржы ұйымын микроқаржылық қызмет саласындағы өзін-өзі реттейтін ұйымның мүшелері (қатысушылары) қатарынан шығару туралы шешім қабылдауға құқылы.</w:t>
      </w:r>
    </w:p>
    <w:bookmarkEnd w:id="2319"/>
    <w:bookmarkStart w:name="z2499" w:id="2320"/>
    <w:p>
      <w:pPr>
        <w:spacing w:after="0"/>
        <w:ind w:left="0"/>
        <w:jc w:val="both"/>
      </w:pPr>
      <w:r>
        <w:rPr>
          <w:rFonts w:ascii="Times New Roman"/>
          <w:b w:val="false"/>
          <w:i w:val="false"/>
          <w:color w:val="000000"/>
          <w:sz w:val="28"/>
        </w:rPr>
        <w:t>
      3. Микроқаржы ұйымы өзінің микроқаржылық қызмет саласындағы өзін-өзі реттейтін ұйымға мүше (қатысушы) болуына байланысты төлеген кіру жарнасы мен мүшелік жарналар микроқаржы ұйымының микроқаржылық қызмет саласындағы өзін-өзі реттейтін ұйымға мүше (қатысушы) болуы тоқтатылған кезде қайтарылуға жатпайды.</w:t>
      </w:r>
    </w:p>
    <w:bookmarkEnd w:id="2320"/>
    <w:bookmarkStart w:name="z2500" w:id="2321"/>
    <w:p>
      <w:pPr>
        <w:spacing w:after="0"/>
        <w:ind w:left="0"/>
        <w:jc w:val="both"/>
      </w:pPr>
      <w:r>
        <w:rPr>
          <w:rFonts w:ascii="Times New Roman"/>
          <w:b w:val="false"/>
          <w:i w:val="false"/>
          <w:color w:val="000000"/>
          <w:sz w:val="28"/>
        </w:rPr>
        <w:t>
      4. Микроқаржылық қызмет саласындағы өзін-өзі реттейтін ұйымға мүше (қатысушы) болуға қабылдаудан бас тарту немесе оның мүшелері (қатысушылары) қатарынан шығару туралы микроқаржылық қызмет саласындағы өзін-өзі реттейтін ұйымның шешіміне, сондай-ақ микроқаржылық қызмет саласындағы өзін-өзі реттейтін ұйым мүшесінің (қатысушысының), оның мүшелеріне (қатысушыларына) кандидаттың құқықтары мен заңды мүдделерін бұзатын микроқаржылық қызмет саласындағы өзін-өзі реттейтін ұйымның әрекеттеріне (әрекетсіздігіне) сотқа шағым жасауға болады.";</w:t>
      </w:r>
    </w:p>
    <w:bookmarkEnd w:id="2321"/>
    <w:bookmarkStart w:name="z2501" w:id="232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31-1-бап</w:t>
      </w:r>
      <w:r>
        <w:rPr>
          <w:rFonts w:ascii="Times New Roman"/>
          <w:b w:val="false"/>
          <w:i w:val="false"/>
          <w:color w:val="000000"/>
          <w:sz w:val="28"/>
        </w:rPr>
        <w:t xml:space="preserve"> алып тасталсын.</w:t>
      </w:r>
    </w:p>
    <w:bookmarkEnd w:id="2322"/>
    <w:bookmarkStart w:name="z2502" w:id="2323"/>
    <w:p>
      <w:pPr>
        <w:spacing w:after="0"/>
        <w:ind w:left="0"/>
        <w:jc w:val="both"/>
      </w:pPr>
      <w:r>
        <w:rPr>
          <w:rFonts w:ascii="Times New Roman"/>
          <w:b w:val="false"/>
          <w:i w:val="false"/>
          <w:color w:val="000000"/>
          <w:sz w:val="28"/>
        </w:rPr>
        <w:t xml:space="preserve">
      41.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23"/>
    <w:bookmarkStart w:name="z2503" w:id="2324"/>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2324"/>
    <w:bookmarkStart w:name="z2504" w:id="2325"/>
    <w:p>
      <w:pPr>
        <w:spacing w:after="0"/>
        <w:ind w:left="0"/>
        <w:jc w:val="both"/>
      </w:pPr>
      <w:r>
        <w:rPr>
          <w:rFonts w:ascii="Times New Roman"/>
          <w:b w:val="false"/>
          <w:i w:val="false"/>
          <w:color w:val="000000"/>
          <w:sz w:val="28"/>
        </w:rPr>
        <w:t>
      "Банкроттықты басқарушының қосымша сыйақысын есептеген кезде осы Заңның 104-1-бабына сәйкес қанағаттандырылған кепілді кредиторлар талаптарының мөлшері ескерілмейді.";</w:t>
      </w:r>
    </w:p>
    <w:bookmarkEnd w:id="2325"/>
    <w:bookmarkStart w:name="z2505" w:id="23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3) тармақшасы мынадай редакцияда жазылсын:</w:t>
      </w:r>
    </w:p>
    <w:bookmarkEnd w:id="2326"/>
    <w:bookmarkStart w:name="z2506" w:id="2327"/>
    <w:p>
      <w:pPr>
        <w:spacing w:after="0"/>
        <w:ind w:left="0"/>
        <w:jc w:val="both"/>
      </w:pPr>
      <w:r>
        <w:rPr>
          <w:rFonts w:ascii="Times New Roman"/>
          <w:b w:val="false"/>
          <w:i w:val="false"/>
          <w:color w:val="000000"/>
          <w:sz w:val="28"/>
        </w:rPr>
        <w:t>
      "3) уәкілетті орган оңалтуды, банкроттықты басқарушыларды және өзі тағайындаған жағдайда уақытша басқарушыны шеттетеді;";</w:t>
      </w:r>
    </w:p>
    <w:bookmarkEnd w:id="2327"/>
    <w:bookmarkStart w:name="z2507" w:id="2328"/>
    <w:p>
      <w:pPr>
        <w:spacing w:after="0"/>
        <w:ind w:left="0"/>
        <w:jc w:val="both"/>
      </w:pPr>
      <w:r>
        <w:rPr>
          <w:rFonts w:ascii="Times New Roman"/>
          <w:b w:val="false"/>
          <w:i w:val="false"/>
          <w:color w:val="000000"/>
          <w:sz w:val="28"/>
        </w:rPr>
        <w:t xml:space="preserve">
      3) 25-баптың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тармақшасындағы "хабар беру тәсілдерінің бірі кредиторларды, сондай-ақ кредиторлар жиналысына қатысуға құқығы бар өзге де адамдарды тиісінше хабардар ету деп танылады." деген сөздер "хабар беру;" деген сөздермен ауыстырылып, мынадай мазмұндағы 5) тармақшамен толықтырылсын:</w:t>
      </w:r>
    </w:p>
    <w:bookmarkEnd w:id="2328"/>
    <w:bookmarkStart w:name="z2508" w:id="2329"/>
    <w:p>
      <w:pPr>
        <w:spacing w:after="0"/>
        <w:ind w:left="0"/>
        <w:jc w:val="both"/>
      </w:pPr>
      <w:r>
        <w:rPr>
          <w:rFonts w:ascii="Times New Roman"/>
          <w:b w:val="false"/>
          <w:i w:val="false"/>
          <w:color w:val="000000"/>
          <w:sz w:val="28"/>
        </w:rPr>
        <w:t>
      "5) кредитор өз талаптарын мәлімдеген кезде көрсеткен ұялы байланыстың абоненттік нөмірі бойынша немесе электрондық пошта арқылы кредиторға кредиторлар жиналысы өткізілетін күнге дейін он жұмыс күнінен кешіктірмей, кредиторлар жиналысын өткізу туралы мәтіндік хабарламаны жіберу тәсілдерінің бірі кредиторларды, сондай-ақ кредиторлар жиналысына қатысуға құқығы бар өзге де адамдарды тиісінше хабардар ету деп танылады.</w:t>
      </w:r>
    </w:p>
    <w:bookmarkEnd w:id="2329"/>
    <w:bookmarkStart w:name="z2509" w:id="2330"/>
    <w:p>
      <w:pPr>
        <w:spacing w:after="0"/>
        <w:ind w:left="0"/>
        <w:jc w:val="both"/>
      </w:pPr>
      <w:r>
        <w:rPr>
          <w:rFonts w:ascii="Times New Roman"/>
          <w:b w:val="false"/>
          <w:i w:val="false"/>
          <w:color w:val="000000"/>
          <w:sz w:val="28"/>
        </w:rPr>
        <w:t>
      Осы тармақшаның мақсаттары үшін кредитор өз талаптарын мәлімдеген кезде хабардар ету тәсілі ретінде көрсеткен ұялы байланыстың абоненттік нөміріне немесе электрондық поштаға осы тармақшаның бірінші бөлігінде белгіленген мерзімдерде хабарламаның жөнелтілу фактісі тиісінше хабардар ету болып есептеледі.";</w:t>
      </w:r>
    </w:p>
    <w:bookmarkEnd w:id="2330"/>
    <w:bookmarkStart w:name="z2510" w:id="2331"/>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331"/>
    <w:bookmarkStart w:name="z2511" w:id="2332"/>
    <w:p>
      <w:pPr>
        <w:spacing w:after="0"/>
        <w:ind w:left="0"/>
        <w:jc w:val="both"/>
      </w:pPr>
      <w:r>
        <w:rPr>
          <w:rFonts w:ascii="Times New Roman"/>
          <w:b w:val="false"/>
          <w:i w:val="false"/>
          <w:color w:val="000000"/>
          <w:sz w:val="28"/>
        </w:rPr>
        <w:t>
      "4. Әкімші кредиторлар комитетінің отырысын өткізу туралы хабарламаны отырыс өткізілетін күнге дейін бес жұмыс күнінен кешіктірмей мынадай тәсілдердің бірімен:</w:t>
      </w:r>
    </w:p>
    <w:bookmarkEnd w:id="2332"/>
    <w:bookmarkStart w:name="z2512" w:id="2333"/>
    <w:p>
      <w:pPr>
        <w:spacing w:after="0"/>
        <w:ind w:left="0"/>
        <w:jc w:val="both"/>
      </w:pPr>
      <w:r>
        <w:rPr>
          <w:rFonts w:ascii="Times New Roman"/>
          <w:b w:val="false"/>
          <w:i w:val="false"/>
          <w:color w:val="000000"/>
          <w:sz w:val="28"/>
        </w:rPr>
        <w:t>
      пошта арқылы тапсырысты хатпен;</w:t>
      </w:r>
    </w:p>
    <w:bookmarkEnd w:id="2333"/>
    <w:bookmarkStart w:name="z2513" w:id="2334"/>
    <w:p>
      <w:pPr>
        <w:spacing w:after="0"/>
        <w:ind w:left="0"/>
        <w:jc w:val="both"/>
      </w:pPr>
      <w:r>
        <w:rPr>
          <w:rFonts w:ascii="Times New Roman"/>
          <w:b w:val="false"/>
          <w:i w:val="false"/>
          <w:color w:val="000000"/>
          <w:sz w:val="28"/>
        </w:rPr>
        <w:t>
      кредитор өз талаптарын мәлімдеген кезде көрсеткен ұялы байланыстың абоненттік нөмірі бойынша немесе электрондық пошта арқылы жібереді.</w:t>
      </w:r>
    </w:p>
    <w:bookmarkEnd w:id="2334"/>
    <w:bookmarkStart w:name="z2514" w:id="2335"/>
    <w:p>
      <w:pPr>
        <w:spacing w:after="0"/>
        <w:ind w:left="0"/>
        <w:jc w:val="both"/>
      </w:pPr>
      <w:r>
        <w:rPr>
          <w:rFonts w:ascii="Times New Roman"/>
          <w:b w:val="false"/>
          <w:i w:val="false"/>
          <w:color w:val="000000"/>
          <w:sz w:val="28"/>
        </w:rPr>
        <w:t>
      Бұл ретте кредитор өз талаптарын мәлімдеген кезде хабардар ету тәсілі ретінде көрсеткен ұялы байланыстың абоненттік нөміріне немесе электрондық поштаға осы тармақтың бірінші бөлігінде белгіленген мерзімдерде хабарламаның жөнелтілу фактісі тиісінше хабардар ету болып есептеледі.</w:t>
      </w:r>
    </w:p>
    <w:bookmarkEnd w:id="2335"/>
    <w:bookmarkStart w:name="z2515" w:id="2336"/>
    <w:p>
      <w:pPr>
        <w:spacing w:after="0"/>
        <w:ind w:left="0"/>
        <w:jc w:val="both"/>
      </w:pPr>
      <w:r>
        <w:rPr>
          <w:rFonts w:ascii="Times New Roman"/>
          <w:b w:val="false"/>
          <w:i w:val="false"/>
          <w:color w:val="000000"/>
          <w:sz w:val="28"/>
        </w:rPr>
        <w:t>
      Осы баптың 1-тармағының екінші бөлігінде көзделген жағдайда кредиторлар комитетінің өкілеттіктерін кредиторлар жиналысы жүзеге асырған кезде кредиторлар жиналысының отырысын өткізу туралы хабарлама осы бапта көзделген тәртіппен жіберіледі.";</w:t>
      </w:r>
    </w:p>
    <w:bookmarkEnd w:id="2336"/>
    <w:bookmarkStart w:name="z2516" w:id="2337"/>
    <w:p>
      <w:pPr>
        <w:spacing w:after="0"/>
        <w:ind w:left="0"/>
        <w:jc w:val="both"/>
      </w:pPr>
      <w:r>
        <w:rPr>
          <w:rFonts w:ascii="Times New Roman"/>
          <w:b w:val="false"/>
          <w:i w:val="false"/>
          <w:color w:val="000000"/>
          <w:sz w:val="28"/>
        </w:rPr>
        <w:t xml:space="preserve">
      5) 48-баптың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екінші бөлікпен толықтырылсын:</w:t>
      </w:r>
    </w:p>
    <w:bookmarkEnd w:id="2337"/>
    <w:bookmarkStart w:name="z2517" w:id="2338"/>
    <w:p>
      <w:pPr>
        <w:spacing w:after="0"/>
        <w:ind w:left="0"/>
        <w:jc w:val="both"/>
      </w:pPr>
      <w:r>
        <w:rPr>
          <w:rFonts w:ascii="Times New Roman"/>
          <w:b w:val="false"/>
          <w:i w:val="false"/>
          <w:color w:val="000000"/>
          <w:sz w:val="28"/>
        </w:rPr>
        <w:t>
      "Егер өтініш банкроттық рәсімін қолданудан бас тарту туралы сот шешімі немесе банкроттық рәсімін тоқтату туралы сот ұйғарымы заңды күшіне енген күннен бастап бір жыл өткенге дейін берілсе, сот банкроттық рәсімін қолдану туралы борышкер бастамашылық жасаған өтінішті қайтарады.";</w:t>
      </w:r>
    </w:p>
    <w:bookmarkEnd w:id="2338"/>
    <w:bookmarkStart w:name="z2518" w:id="23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63-бап</w:t>
      </w:r>
      <w:r>
        <w:rPr>
          <w:rFonts w:ascii="Times New Roman"/>
          <w:b w:val="false"/>
          <w:i w:val="false"/>
          <w:color w:val="000000"/>
          <w:sz w:val="28"/>
        </w:rPr>
        <w:t xml:space="preserve"> мынадай мазмұндағы екінші бөлікпен толықтырылсын:</w:t>
      </w:r>
    </w:p>
    <w:bookmarkEnd w:id="2339"/>
    <w:bookmarkStart w:name="z2519" w:id="2340"/>
    <w:p>
      <w:pPr>
        <w:spacing w:after="0"/>
        <w:ind w:left="0"/>
        <w:jc w:val="both"/>
      </w:pPr>
      <w:r>
        <w:rPr>
          <w:rFonts w:ascii="Times New Roman"/>
          <w:b w:val="false"/>
          <w:i w:val="false"/>
          <w:color w:val="000000"/>
          <w:sz w:val="28"/>
        </w:rPr>
        <w:t>
      "Егер борышкерде салық және бюджетке төленетін басқа да міндетті төлемдерді төлеу бойынша кредитордан басқа өзге кредиторлар болмаса, оңалту рәсімі қолданылмайды.";</w:t>
      </w:r>
    </w:p>
    <w:bookmarkEnd w:id="2340"/>
    <w:bookmarkStart w:name="z2520" w:id="2341"/>
    <w:p>
      <w:pPr>
        <w:spacing w:after="0"/>
        <w:ind w:left="0"/>
        <w:jc w:val="both"/>
      </w:pPr>
      <w:r>
        <w:rPr>
          <w:rFonts w:ascii="Times New Roman"/>
          <w:b w:val="false"/>
          <w:i w:val="false"/>
          <w:color w:val="000000"/>
          <w:sz w:val="28"/>
        </w:rPr>
        <w:t xml:space="preserve">
      7) 84-баптың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"және" деген сөзден кейін "қайта ұзарту мерзімінен кейін есепке жазылған" деген сөздермен толықтырылсын;</w:t>
      </w:r>
    </w:p>
    <w:bookmarkEnd w:id="2341"/>
    <w:bookmarkStart w:name="z2521" w:id="23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89-бапта</w:t>
      </w:r>
      <w:r>
        <w:rPr>
          <w:rFonts w:ascii="Times New Roman"/>
          <w:b w:val="false"/>
          <w:i w:val="false"/>
          <w:color w:val="000000"/>
          <w:sz w:val="28"/>
        </w:rPr>
        <w:t>:</w:t>
      </w:r>
    </w:p>
    <w:bookmarkEnd w:id="2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тармақшасы "тану туралы" деген сөздерден кейін ", сондай-ақ заңды тұлғаның мемлекеттік қайта тіркелуін жарамсыз деп тану туралы"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24-1) тармақшамен толықтырылсын:</w:t>
      </w:r>
    </w:p>
    <w:bookmarkStart w:name="z2524" w:id="2343"/>
    <w:p>
      <w:pPr>
        <w:spacing w:after="0"/>
        <w:ind w:left="0"/>
        <w:jc w:val="both"/>
      </w:pPr>
      <w:r>
        <w:rPr>
          <w:rFonts w:ascii="Times New Roman"/>
          <w:b w:val="false"/>
          <w:i w:val="false"/>
          <w:color w:val="000000"/>
          <w:sz w:val="28"/>
        </w:rPr>
        <w:t>
      "24-1) осы Заңда көзделген жағдайларды қоспағанда, кредиторлар жиналысымен келісілген күннен бастап жеті жұмыс күнінен кешіктірмей, сотқа қорытынды есепті және тарату балансын бекіту үшін ұсынуға;";</w:t>
      </w:r>
    </w:p>
    <w:bookmarkEnd w:id="2343"/>
    <w:bookmarkStart w:name="z2525" w:id="2344"/>
    <w:p>
      <w:pPr>
        <w:spacing w:after="0"/>
        <w:ind w:left="0"/>
        <w:jc w:val="both"/>
      </w:pPr>
      <w:r>
        <w:rPr>
          <w:rFonts w:ascii="Times New Roman"/>
          <w:b w:val="false"/>
          <w:i w:val="false"/>
          <w:color w:val="000000"/>
          <w:sz w:val="28"/>
        </w:rPr>
        <w:t xml:space="preserve">
      9) 99-баптың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344"/>
    <w:bookmarkStart w:name="z2526" w:id="2345"/>
    <w:p>
      <w:pPr>
        <w:spacing w:after="0"/>
        <w:ind w:left="0"/>
        <w:jc w:val="both"/>
      </w:pPr>
      <w:r>
        <w:rPr>
          <w:rFonts w:ascii="Times New Roman"/>
          <w:b w:val="false"/>
          <w:i w:val="false"/>
          <w:color w:val="000000"/>
          <w:sz w:val="28"/>
        </w:rPr>
        <w:t>
      "6. Банкроттың мүлкін, сондай-ақ банкроттың кәсіпорнын тікелей сату кезінде кредиторлар жиналысы өткізілетін күнге талаптары қанағаттандырылмаған барлық кредиторлар жиналысқа қатысқан жағдайда кредиторлар жиналысы заңды болып табылады.</w:t>
      </w:r>
    </w:p>
    <w:bookmarkEnd w:id="2345"/>
    <w:bookmarkStart w:name="z2527" w:id="2346"/>
    <w:p>
      <w:pPr>
        <w:spacing w:after="0"/>
        <w:ind w:left="0"/>
        <w:jc w:val="both"/>
      </w:pPr>
      <w:r>
        <w:rPr>
          <w:rFonts w:ascii="Times New Roman"/>
          <w:b w:val="false"/>
          <w:i w:val="false"/>
          <w:color w:val="000000"/>
          <w:sz w:val="28"/>
        </w:rPr>
        <w:t>
      Кредитор кредиторлар жиналысының өткізілу уақыты мен орны туралы тиісті түрде хабардар етіле отырып, оған дәлелді себепсіз екі рет келмеген жағдайда, кредиторлар жиналысы мұндай кредитордың қатысуынсыз заңды болып есептеледі.</w:t>
      </w:r>
    </w:p>
    <w:bookmarkEnd w:id="2346"/>
    <w:bookmarkStart w:name="z2528" w:id="2347"/>
    <w:p>
      <w:pPr>
        <w:spacing w:after="0"/>
        <w:ind w:left="0"/>
        <w:jc w:val="both"/>
      </w:pPr>
      <w:r>
        <w:rPr>
          <w:rFonts w:ascii="Times New Roman"/>
          <w:b w:val="false"/>
          <w:i w:val="false"/>
          <w:color w:val="000000"/>
          <w:sz w:val="28"/>
        </w:rPr>
        <w:t>
      Кредиторлар жиналысы заңды болған кезде кредиторлар жиналысының күн тәртібіне енгізілген мәселені қарауды ауыстыруға жол берілмейді.</w:t>
      </w:r>
    </w:p>
    <w:bookmarkEnd w:id="2347"/>
    <w:bookmarkStart w:name="z2529" w:id="2348"/>
    <w:p>
      <w:pPr>
        <w:spacing w:after="0"/>
        <w:ind w:left="0"/>
        <w:jc w:val="both"/>
      </w:pPr>
      <w:r>
        <w:rPr>
          <w:rFonts w:ascii="Times New Roman"/>
          <w:b w:val="false"/>
          <w:i w:val="false"/>
          <w:color w:val="000000"/>
          <w:sz w:val="28"/>
        </w:rPr>
        <w:t>
      Сату шарттары, сондай-ақ сатып алушы және онымен сатып алу-сату шартын жасасу мерзімі кредиторлар жиналысының бірауызды шешімімен айқындалады.";</w:t>
      </w:r>
    </w:p>
    <w:bookmarkEnd w:id="2348"/>
    <w:bookmarkStart w:name="z2530" w:id="2349"/>
    <w:p>
      <w:pPr>
        <w:spacing w:after="0"/>
        <w:ind w:left="0"/>
        <w:jc w:val="both"/>
      </w:pPr>
      <w:r>
        <w:rPr>
          <w:rFonts w:ascii="Times New Roman"/>
          <w:b w:val="false"/>
          <w:i w:val="false"/>
          <w:color w:val="000000"/>
          <w:sz w:val="28"/>
        </w:rPr>
        <w:t xml:space="preserve">
      10) 100-баптың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349"/>
    <w:bookmarkStart w:name="z2531" w:id="2350"/>
    <w:p>
      <w:pPr>
        <w:spacing w:after="0"/>
        <w:ind w:left="0"/>
        <w:jc w:val="both"/>
      </w:pPr>
      <w:r>
        <w:rPr>
          <w:rFonts w:ascii="Times New Roman"/>
          <w:b w:val="false"/>
          <w:i w:val="false"/>
          <w:color w:val="000000"/>
          <w:sz w:val="28"/>
        </w:rPr>
        <w:t>
      "3. Екінші кезекте осы Заңның 104-1-бабының 7-тармағында көзделген жағдайларда кепілді кредиторлардың талаптары, банкроттық рәсімін жүргізу кезеңінде банкроттықты басқарушының қарыз алуының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банкроттың орталық контрагенттің қатысуымен бұрын жасаған және орындамаған мәмілелердің салдарынан туындаған талаптары және кредиторлардың мүлік кепілімен қамтамасыз етілген цифрлық қаржы активтері бойынша талаптары қанағаттандырылады.";</w:t>
      </w:r>
    </w:p>
    <w:bookmarkEnd w:id="2350"/>
    <w:bookmarkStart w:name="z2532" w:id="2351"/>
    <w:p>
      <w:pPr>
        <w:spacing w:after="0"/>
        <w:ind w:left="0"/>
        <w:jc w:val="both"/>
      </w:pPr>
      <w:r>
        <w:rPr>
          <w:rFonts w:ascii="Times New Roman"/>
          <w:b w:val="false"/>
          <w:i w:val="false"/>
          <w:color w:val="000000"/>
          <w:sz w:val="28"/>
        </w:rPr>
        <w:t xml:space="preserve">
      11) 104-1-баптың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2351"/>
    <w:bookmarkStart w:name="z2533" w:id="2352"/>
    <w:p>
      <w:pPr>
        <w:spacing w:after="0"/>
        <w:ind w:left="0"/>
        <w:jc w:val="both"/>
      </w:pPr>
      <w:r>
        <w:rPr>
          <w:rFonts w:ascii="Times New Roman"/>
          <w:b w:val="false"/>
          <w:i w:val="false"/>
          <w:color w:val="000000"/>
          <w:sz w:val="28"/>
        </w:rPr>
        <w:t>
      "9. Осы бапта белгіленген тәртіп:</w:t>
      </w:r>
    </w:p>
    <w:bookmarkEnd w:id="2352"/>
    <w:bookmarkStart w:name="z2534" w:id="2353"/>
    <w:p>
      <w:pPr>
        <w:spacing w:after="0"/>
        <w:ind w:left="0"/>
        <w:jc w:val="both"/>
      </w:pPr>
      <w:r>
        <w:rPr>
          <w:rFonts w:ascii="Times New Roman"/>
          <w:b w:val="false"/>
          <w:i w:val="false"/>
          <w:color w:val="000000"/>
          <w:sz w:val="28"/>
        </w:rPr>
        <w:t>
      1) талаптары банкроттық рәсімін жүргізу кезеңінде банкроттықты басқарушының қарыз алуы нәтижесінде туындаған кредиторларға;</w:t>
      </w:r>
    </w:p>
    <w:bookmarkEnd w:id="2353"/>
    <w:bookmarkStart w:name="z2535" w:id="2354"/>
    <w:p>
      <w:pPr>
        <w:spacing w:after="0"/>
        <w:ind w:left="0"/>
        <w:jc w:val="both"/>
      </w:pPr>
      <w:r>
        <w:rPr>
          <w:rFonts w:ascii="Times New Roman"/>
          <w:b w:val="false"/>
          <w:i w:val="false"/>
          <w:color w:val="000000"/>
          <w:sz w:val="28"/>
        </w:rPr>
        <w:t>
      2) мүлік кепілімен қамтамасыз етілген цифрлық қаржы активтері бойынша кредиторларға қолданылмайды.".</w:t>
      </w:r>
    </w:p>
    <w:bookmarkEnd w:id="2354"/>
    <w:bookmarkStart w:name="z2536" w:id="2355"/>
    <w:p>
      <w:pPr>
        <w:spacing w:after="0"/>
        <w:ind w:left="0"/>
        <w:jc w:val="both"/>
      </w:pPr>
      <w:r>
        <w:rPr>
          <w:rFonts w:ascii="Times New Roman"/>
          <w:b w:val="false"/>
          <w:i w:val="false"/>
          <w:color w:val="000000"/>
          <w:sz w:val="28"/>
        </w:rPr>
        <w:t xml:space="preserve">
      12) 109-баптың </w:t>
      </w:r>
      <w:r>
        <w:rPr>
          <w:rFonts w:ascii="Times New Roman"/>
          <w:b w:val="false"/>
          <w:i w:val="false"/>
          <w:color w:val="000000"/>
          <w:sz w:val="28"/>
        </w:rPr>
        <w:t>2-тармағы</w:t>
      </w:r>
      <w:r>
        <w:rPr>
          <w:rFonts w:ascii="Times New Roman"/>
          <w:b w:val="false"/>
          <w:i w:val="false"/>
          <w:color w:val="000000"/>
          <w:sz w:val="28"/>
        </w:rPr>
        <w:t xml:space="preserve"> "3-тармағына" деген сөзден кейін "және 11-бабының 4-тармағына" деген сөздермен толықтырылсын.</w:t>
      </w:r>
    </w:p>
    <w:bookmarkEnd w:id="2355"/>
    <w:bookmarkStart w:name="z2537" w:id="2356"/>
    <w:p>
      <w:pPr>
        <w:spacing w:after="0"/>
        <w:ind w:left="0"/>
        <w:jc w:val="both"/>
      </w:pPr>
      <w:r>
        <w:rPr>
          <w:rFonts w:ascii="Times New Roman"/>
          <w:b w:val="false"/>
          <w:i w:val="false"/>
          <w:color w:val="000000"/>
          <w:sz w:val="28"/>
        </w:rPr>
        <w:t xml:space="preserve">
      42.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56"/>
    <w:bookmarkStart w:name="z2538" w:id="2357"/>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сегізінші абзацындағы "Ұлттық пошта операторы жүзеге асыратын қызметте;" деген сөздер "Ұлттық пошта операторы;" деген сөздермен ауыстырылып, мынадай мазмұндағы тоғызыншы абзацпен толықтырылсын:</w:t>
      </w:r>
    </w:p>
    <w:bookmarkEnd w:id="2357"/>
    <w:bookmarkStart w:name="z2539" w:id="2358"/>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алтын-валюта активтерін, Қазақстан Республикасы Ұлттық қорының активтерін, бірыңғай жинақтаушы зейнетақы қорының зейнетақы активтерін басқаруға берген, сондай-ақ Ұлттық стратегиялық крипторезервті басқаруды жүзеге асыратын Қазақстан Республикасы Ұлттық Банкінің акционерлік қоғамы брокерлік және (немесе) дилерлік қызметті және (немесе) көрсетілген активтерге қатысты инвестициялық портфельді басқару жөніндегі қызметті жүзеге асырған кезде осы акционерлік қоғам жүзеге асыратын қызметте;";</w:t>
      </w:r>
    </w:p>
    <w:bookmarkEnd w:id="2358"/>
    <w:bookmarkStart w:name="z2540" w:id="2359"/>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5-1-тармағының</w:t>
      </w:r>
      <w:r>
        <w:rPr>
          <w:rFonts w:ascii="Times New Roman"/>
          <w:b w:val="false"/>
          <w:i w:val="false"/>
          <w:color w:val="000000"/>
          <w:sz w:val="28"/>
        </w:rPr>
        <w:t xml:space="preserve"> екінші абзацы мынадай редакцияда жазылсын:</w:t>
      </w:r>
    </w:p>
    <w:bookmarkEnd w:id="2359"/>
    <w:bookmarkStart w:name="z2541" w:id="2360"/>
    <w:p>
      <w:pPr>
        <w:spacing w:after="0"/>
        <w:ind w:left="0"/>
        <w:jc w:val="both"/>
      </w:pPr>
      <w:r>
        <w:rPr>
          <w:rFonts w:ascii="Times New Roman"/>
          <w:b w:val="false"/>
          <w:i w:val="false"/>
          <w:color w:val="000000"/>
          <w:sz w:val="28"/>
        </w:rPr>
        <w:t>
      "банк операцияларын және өзге де операцияларды жүзеге асыруға арналған лицензияның қолданысы оған исламдық банк операцияларын және өзге де операцияларды жүзеге асыруға арналған лицензия берілген кезден бастап тоқтатылады;";</w:t>
      </w:r>
    </w:p>
    <w:bookmarkEnd w:id="2360"/>
    <w:bookmarkStart w:name="z2542" w:id="23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w:t>
      </w:r>
      <w:r>
        <w:rPr>
          <w:rFonts w:ascii="Times New Roman"/>
          <w:b w:val="false"/>
          <w:i w:val="false"/>
          <w:color w:val="000000"/>
          <w:sz w:val="28"/>
        </w:rPr>
        <w:t xml:space="preserve"> мынадай мазмұндағы 5-тармақпен толықтырылсын:</w:t>
      </w:r>
    </w:p>
    <w:bookmarkEnd w:id="2361"/>
    <w:bookmarkStart w:name="z2543" w:id="2362"/>
    <w:p>
      <w:pPr>
        <w:spacing w:after="0"/>
        <w:ind w:left="0"/>
        <w:jc w:val="both"/>
      </w:pPr>
      <w:r>
        <w:rPr>
          <w:rFonts w:ascii="Times New Roman"/>
          <w:b w:val="false"/>
          <w:i w:val="false"/>
          <w:color w:val="000000"/>
          <w:sz w:val="28"/>
        </w:rPr>
        <w:t>
      "5. Қазақстан Республикасының Ұлттық Банкі тексеруді аяқтағанға және ол анықтаған бұзушылықтар бойынша шешімдер қабылдағанға дейін лицензияның және лицензияға қосымшаның қолданысын тоқтатуға жол берілмейді.";</w:t>
      </w:r>
    </w:p>
    <w:bookmarkEnd w:id="2362"/>
    <w:bookmarkStart w:name="z2544" w:id="2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w:t>
      </w:r>
      <w:r>
        <w:rPr>
          <w:rFonts w:ascii="Times New Roman"/>
          <w:b w:val="false"/>
          <w:i w:val="false"/>
          <w:color w:val="000000"/>
          <w:sz w:val="28"/>
        </w:rPr>
        <w:t xml:space="preserve"> мынадай мазмұндағы 2-1-тармақпен толықтырылсын:</w:t>
      </w:r>
    </w:p>
    <w:bookmarkEnd w:id="2363"/>
    <w:bookmarkStart w:name="z2545" w:id="2364"/>
    <w:p>
      <w:pPr>
        <w:spacing w:after="0"/>
        <w:ind w:left="0"/>
        <w:jc w:val="both"/>
      </w:pPr>
      <w:r>
        <w:rPr>
          <w:rFonts w:ascii="Times New Roman"/>
          <w:b w:val="false"/>
          <w:i w:val="false"/>
          <w:color w:val="000000"/>
          <w:sz w:val="28"/>
        </w:rPr>
        <w:t>
      "2-1. Рұқсаттың және (немесе) рұқсатқа қосымшаның қолданысын тоқтата тұру бұзушылық (бұзушылықтар) жасауға ықпал еткен себептерді және (немесе) жағдайларды жою мақсатында жүзеге асырылады.";</w:t>
      </w:r>
    </w:p>
    <w:bookmarkEnd w:id="2364"/>
    <w:bookmarkStart w:name="z2546" w:id="23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1-қосымшада</w:t>
      </w:r>
      <w:r>
        <w:rPr>
          <w:rFonts w:ascii="Times New Roman"/>
          <w:b w:val="false"/>
          <w:i w:val="false"/>
          <w:color w:val="000000"/>
          <w:sz w:val="28"/>
        </w:rPr>
        <w:t>:</w:t>
      </w:r>
    </w:p>
    <w:bookmarkEnd w:id="2365"/>
    <w:bookmarkStart w:name="z2547" w:id="2366"/>
    <w:p>
      <w:pPr>
        <w:spacing w:after="0"/>
        <w:ind w:left="0"/>
        <w:jc w:val="both"/>
      </w:pPr>
      <w:r>
        <w:rPr>
          <w:rFonts w:ascii="Times New Roman"/>
          <w:b w:val="false"/>
          <w:i w:val="false"/>
          <w:color w:val="000000"/>
          <w:sz w:val="28"/>
        </w:rPr>
        <w:t>
      53-жол мынадай редакцияда жазылсын:</w:t>
      </w:r>
    </w:p>
    <w:bookmarkEnd w:id="2366"/>
    <w:bookmarkStart w:name="z2548" w:id="2367"/>
    <w:p>
      <w:pPr>
        <w:spacing w:after="0"/>
        <w:ind w:left="0"/>
        <w:jc w:val="both"/>
      </w:pPr>
      <w:r>
        <w:rPr>
          <w:rFonts w:ascii="Times New Roman"/>
          <w:b w:val="false"/>
          <w:i w:val="false"/>
          <w:color w:val="000000"/>
          <w:sz w:val="28"/>
        </w:rPr>
        <w:t>
      "</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 және өзге де операцияларды жүзеге асыруға арналған лицензия (базалық, әмбебап):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368"/>
          <w:p>
            <w:pPr>
              <w:spacing w:after="20"/>
              <w:ind w:left="20"/>
              <w:jc w:val="both"/>
            </w:pPr>
            <w:r>
              <w:rPr>
                <w:rFonts w:ascii="Times New Roman"/>
                <w:b w:val="false"/>
                <w:i w:val="false"/>
                <w:color w:val="000000"/>
                <w:sz w:val="20"/>
              </w:rPr>
              <w:t>
1. Банк операциялары:</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тұлғалардың депозиттерін қабылдау, банктік шоттарын ашу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заңды тұлғалардың металл шоттарын ашу және жүргізу, оларда осы тұлғаға тиесілі тазартылған бағалы металдар мен бағалы металдардан жасалған монеталардың нақты саны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аударым операциялары: жеке және заңды тұлғалардың төлемдер мен ақша аударымдары бойынша нұсқауларын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кассалық операциялар: қолма-қол ақшаны ұсақтауды, айырбастауды, қайта есептеуді, сұрыптауды, орауды және сақтауды қоса алғанда, оны қабылдау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шетел валютасымен қолма-қол және (немесе) қолма-қол емес айырбастау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банктік қарыз операциялары: ақылылық, мерзімділік және қайтарымдылық шарттарында ақшалай нысанда банктік қарыздар беру (банкаралық қарыздарды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аккредитивті ашу (ұсыну) және растау және ол бойынша міндеттемелерді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ақшалай нысанда орындауды көздейтін банк кепілдіктерін беру (банкаралық кепілдіктерді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ақшалай нысанда орындауды көздейтін үшінші тұлғалар үшін банк кепілгерліктерін және өзге де міндеттемелерді беру (банкаралық кепілгерліктерді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банкноттарды, монеталарды және құндылықтарды инкассациялау;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есепке алу операциялары: жеке және заңды тұлғалардың вексельдерін және өзге де борыштық міндеттемелерін есепке алу (дисконт);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инкассоға төлем құжаттарын (вексельдерді қоспағанда)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тұрғын үй құрылыс жинақтарына салымдарды (депозиттерді) қабылдау, салымшылардың шоттарын ашу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кондоминиум объектісінің ортақ мүлкін күрделі жөндеуге қаражат жинақтаушы салымшылардың салымдарын қабылдау, банктік шоттар ашу және жүргізу және оларға тұрғын үй қарыздарын беру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18) мемлекеттік білім беру жинақтау жүйесіне қатысу үшін жеке тұлғалардың депозиттерін қабылдау,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19)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20) жеке тұрғын үй қорында жалға алынған тұрғын үйге ақы төлеу мақсатында төлемдер мен субсидияларды есептеу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21) тұрғын үй жағдайларын жақсарту және (немесе) білім беруге ақы төлеу мақсатында жеке тұлғалардың нысаналы жинақтау төлемдерін есепке жатқызуға арналған ағымдағы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22) тұрғын үй жағдайларын жақсартуға арналған білім беру жинақтау салымынан жинақ төлемдерін немесе білім беру жинақтау сақтандыру шарты бойынша сақтандыру төлемдерін есепке жатқызу үшін жеке тұлғалардың ағымдағы банктік шоттарын ашу және жүргізу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23) мемлекеттік білім беру жинақтау жүйесі шеңберінде ақылылық, мерзімділік және қайтарымдылық шарттарында ақшалай нысанда кредиттер беру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24) қолма-қол ақшасыз шетел валютасымен айырбастау операциялары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Банктер, Қазақстан Республикасы бейрезидент банктерінің филиалдары жүзеге асыратын өзге де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факторингтік операциялар: төлем жасамау тәуекелін қабылдай отырып немесе қабылдамай, ақшалай талапты басқаға беріп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лизингтік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сенімгерлік операциялар: құрылтайшы көрсеткен тұлғаның мүддесі үшін сенімгерлік басқару құрылтайшысының тапсырмасы бойынша банктік қарыз шарты, микрокредит беру туралы шарт бойынша ақшаны, тазартылған бағалы металдарды, құқықтарды (талаптарды)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сейфтік операциялар: сейф жәшіктерін, шкафтарды, үй-жайларды жалға беруді қоса алғанда, клиенттердің құжат нысанында шығарылған бағалы қағаздарын, құжаттары мен құндылықтарын сақтау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құймалардағы тазартылған бағалы металдарды (алтын, күміс, платина, платина тобындағы металдар), бағалы металдардан жасалған монеталарды сатып алу, кепілге қабылдау, есепке алу, сақтау және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құрамында бағалы металдар және (немесе) асыл тастар бар зергерлік бұйымдарды сатып алу, кепілге қабылдау, есепке алу, сақтау және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вексельдермен жасалатын операциялар: вексельдерді инкассоға қабылдау, төлеушінің вексельге ақы төлеуі бойынша көрсетілетін қызметтерді ұсыну, домицильдендірілген вексельдерге ақы төлеу, делдалдық тәртіппен жасалған вексельдер акцепті;</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форфейтингтік операциялар (форфетирлеу): сатушыға айналымсыз жолмен вексель сатып алу арқылы тауарларды (жұмыстарды, көрсетілетін қызметтерді) сатып алушының борыштық міндеттемесіне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банкаралық қарыздар, банкаралық кепілдіктер, банкаралық кепілгерліктер, сондай-ақ өзге де банкаралық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сенім білдірушінің мүддесі үшін және тапсырмасы бойынша ипотекалық қарыздар бойынша талап ету құқықтарын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тұрғын үй қорында жалға алынған тұрғын үйге ақы төлеу мақсатында төлемдер мен субсидияларды есепке жатқызу және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ауылдық елді мекендерге жұмыс істеу және тұру үшін келген мемлекеттік қызметшілеріне, әлеуметтік қолдау шараларын ұсыну үшін сенім білдірушінің мүддесі үшін және тапсырмасы бойынша ақшаны басқарудың сенімгерлік операциялары (тұрғын үй құрылыс жинақ банктері үшін);</w:t>
            </w:r>
          </w:p>
          <w:p>
            <w:pPr>
              <w:spacing w:after="20"/>
              <w:ind w:left="20"/>
              <w:jc w:val="both"/>
            </w:pPr>
            <w:r>
              <w:rPr>
                <w:rFonts w:ascii="Times New Roman"/>
                <w:b w:val="false"/>
                <w:i w:val="false"/>
                <w:color w:val="000000"/>
                <w:sz w:val="20"/>
              </w:rPr>
              <w:t>
12) мемлекеттік білім беру жинақтау жүйесі шеңберінде сенім білдірушінің мүддесі үшін және тапсырмасы бойынша ақшаны басқарудың сенімгерлік операциялары (тұрғын үй құрылыс жинақ банктері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369"/>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bookmarkEnd w:id="2369"/>
          <w:p>
            <w:pPr>
              <w:spacing w:after="20"/>
              <w:ind w:left="20"/>
              <w:jc w:val="both"/>
            </w:pPr>
            <w:r>
              <w:rPr>
                <w:rFonts w:ascii="Times New Roman"/>
                <w:b w:val="false"/>
                <w:i w:val="false"/>
                <w:color w:val="000000"/>
                <w:sz w:val="20"/>
              </w:rPr>
              <w:t>
1-сынып</w:t>
            </w:r>
          </w:p>
        </w:tc>
      </w:tr>
    </w:tbl>
    <w:bookmarkStart w:name="z2587" w:id="2370"/>
    <w:p>
      <w:pPr>
        <w:spacing w:after="0"/>
        <w:ind w:left="0"/>
        <w:jc w:val="both"/>
      </w:pPr>
      <w:r>
        <w:rPr>
          <w:rFonts w:ascii="Times New Roman"/>
          <w:b w:val="false"/>
          <w:i w:val="false"/>
          <w:color w:val="000000"/>
          <w:sz w:val="28"/>
        </w:rPr>
        <w:t>
      ";</w:t>
      </w:r>
    </w:p>
    <w:bookmarkEnd w:id="2370"/>
    <w:bookmarkStart w:name="z2588" w:id="2371"/>
    <w:p>
      <w:pPr>
        <w:spacing w:after="0"/>
        <w:ind w:left="0"/>
        <w:jc w:val="both"/>
      </w:pPr>
      <w:r>
        <w:rPr>
          <w:rFonts w:ascii="Times New Roman"/>
          <w:b w:val="false"/>
          <w:i w:val="false"/>
          <w:color w:val="000000"/>
          <w:sz w:val="28"/>
        </w:rPr>
        <w:t>
      54-жол мынадай редакцияда жазылсын:</w:t>
      </w:r>
    </w:p>
    <w:bookmarkEnd w:id="2371"/>
    <w:bookmarkStart w:name="z2589" w:id="2372"/>
    <w:p>
      <w:pPr>
        <w:spacing w:after="0"/>
        <w:ind w:left="0"/>
        <w:jc w:val="both"/>
      </w:pPr>
      <w:r>
        <w:rPr>
          <w:rFonts w:ascii="Times New Roman"/>
          <w:b w:val="false"/>
          <w:i w:val="false"/>
          <w:color w:val="000000"/>
          <w:sz w:val="28"/>
        </w:rPr>
        <w:t>
      "</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нарығындағы және цифрлық активтер нарығындағы қызметті жүзеге асыруға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373"/>
          <w:p>
            <w:pPr>
              <w:spacing w:after="20"/>
              <w:ind w:left="20"/>
              <w:jc w:val="both"/>
            </w:pPr>
            <w:r>
              <w:rPr>
                <w:rFonts w:ascii="Times New Roman"/>
                <w:b w:val="false"/>
                <w:i w:val="false"/>
                <w:color w:val="000000"/>
                <w:sz w:val="20"/>
              </w:rPr>
              <w:t>
1. Кастодиандық қызмет</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2. Бағалы қағаздармен және өзге де қаржы құралдарымен жасалатын сауданы ұйымдастыру жөніндегі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 құралдарымен мәмілелер жөніндегі клирингтік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Трансфер-агенттік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Брокерлік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Дилерлік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Инвестициялық портфельді басқару жөніндегі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ерікті зейнетақы жарналарын тарту құқығымен инвестициялық портфельді басқару жөніндегі қызмет (ерікті жинақтаушы зейнетақы қоры);</w:t>
            </w:r>
          </w:p>
          <w:p>
            <w:pPr>
              <w:spacing w:after="20"/>
              <w:ind w:left="20"/>
              <w:jc w:val="both"/>
            </w:pP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374"/>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bookmarkEnd w:id="2374"/>
          <w:p>
            <w:pPr>
              <w:spacing w:after="20"/>
              <w:ind w:left="20"/>
              <w:jc w:val="both"/>
            </w:pPr>
            <w:r>
              <w:rPr>
                <w:rFonts w:ascii="Times New Roman"/>
                <w:b w:val="false"/>
                <w:i w:val="false"/>
                <w:color w:val="000000"/>
                <w:sz w:val="20"/>
              </w:rPr>
              <w:t>
1-сынып</w:t>
            </w:r>
          </w:p>
        </w:tc>
      </w:tr>
    </w:tbl>
    <w:bookmarkStart w:name="z2599" w:id="2375"/>
    <w:p>
      <w:pPr>
        <w:spacing w:after="0"/>
        <w:ind w:left="0"/>
        <w:jc w:val="both"/>
      </w:pPr>
      <w:r>
        <w:rPr>
          <w:rFonts w:ascii="Times New Roman"/>
          <w:b w:val="false"/>
          <w:i w:val="false"/>
          <w:color w:val="000000"/>
          <w:sz w:val="28"/>
        </w:rPr>
        <w:t>
      ";</w:t>
      </w:r>
    </w:p>
    <w:bookmarkEnd w:id="2375"/>
    <w:bookmarkStart w:name="z2600" w:id="2376"/>
    <w:p>
      <w:pPr>
        <w:spacing w:after="0"/>
        <w:ind w:left="0"/>
        <w:jc w:val="both"/>
      </w:pPr>
      <w:r>
        <w:rPr>
          <w:rFonts w:ascii="Times New Roman"/>
          <w:b w:val="false"/>
          <w:i w:val="false"/>
          <w:color w:val="000000"/>
          <w:sz w:val="28"/>
        </w:rPr>
        <w:t>
      57-жол мынадай редакцияда жазылсын:</w:t>
      </w:r>
    </w:p>
    <w:bookmarkEnd w:id="2376"/>
    <w:bookmarkStart w:name="z2601" w:id="2377"/>
    <w:p>
      <w:pPr>
        <w:spacing w:after="0"/>
        <w:ind w:left="0"/>
        <w:jc w:val="both"/>
      </w:pPr>
      <w:r>
        <w:rPr>
          <w:rFonts w:ascii="Times New Roman"/>
          <w:b w:val="false"/>
          <w:i w:val="false"/>
          <w:color w:val="000000"/>
          <w:sz w:val="28"/>
        </w:rPr>
        <w:t>
      "</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 операцияларын және өзге де операцияларды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378"/>
          <w:p>
            <w:pPr>
              <w:spacing w:after="20"/>
              <w:ind w:left="20"/>
              <w:jc w:val="both"/>
            </w:pPr>
            <w:r>
              <w:rPr>
                <w:rFonts w:ascii="Times New Roman"/>
                <w:b w:val="false"/>
                <w:i w:val="false"/>
                <w:color w:val="000000"/>
                <w:sz w:val="20"/>
              </w:rPr>
              <w:t>
1. Жеке және (немесе) заңды тұлғалардың банктік шоттарын ашу және жүргізу.</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Ислам банкінің депозиттерін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тұлғалардың талап етуіне дейін пайызсыз депозиттерді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тұлғалардың инвестициялық депозиттерін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Банктік қарыз операциялары: мерзімділік, қайтарымдылық шарттарында және сыйақыны өндіріп алусыз ақшалай нысанда кредиттер беру (банкаралық қарыздарды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кредитті: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үшінші тұлғаға кейіннен сату шартынсыз;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үшінші тұлғаға кейіннен сату шарттарында беру арқылы сауда делдалы ретінде жеке және заңды тұлғаларды банктік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тұлғалардың капиталына қатысу жолымен және (немесе) әріптестік шарттарында өндірістік қызметті және сауда қызметін банктік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Лизинг (жалдау) шарттарындағы банктік инвестициялық қызмет.</w:t>
            </w:r>
          </w:p>
          <w:p>
            <w:pPr>
              <w:spacing w:after="20"/>
              <w:ind w:left="20"/>
              <w:jc w:val="both"/>
            </w:pPr>
            <w:r>
              <w:rPr>
                <w:rFonts w:ascii="Times New Roman"/>
                <w:b w:val="false"/>
                <w:i w:val="false"/>
                <w:color w:val="000000"/>
                <w:sz w:val="20"/>
              </w:rPr>
              <w:t>
7. Исламдық банк операцияларын жүзеге асыру кезіндегі агенттік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379"/>
          <w:p>
            <w:pPr>
              <w:spacing w:after="20"/>
              <w:ind w:left="20"/>
              <w:jc w:val="both"/>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w:t>
            </w:r>
          </w:p>
          <w:bookmarkEnd w:id="2379"/>
          <w:p>
            <w:pPr>
              <w:spacing w:after="20"/>
              <w:ind w:left="20"/>
              <w:jc w:val="both"/>
            </w:pPr>
            <w:r>
              <w:rPr>
                <w:rFonts w:ascii="Times New Roman"/>
                <w:b w:val="false"/>
                <w:i w:val="false"/>
                <w:color w:val="000000"/>
                <w:sz w:val="20"/>
              </w:rPr>
              <w:t>
1-сынып</w:t>
            </w:r>
          </w:p>
        </w:tc>
      </w:tr>
    </w:tbl>
    <w:bookmarkStart w:name="z2613" w:id="2380"/>
    <w:p>
      <w:pPr>
        <w:spacing w:after="0"/>
        <w:ind w:left="0"/>
        <w:jc w:val="both"/>
      </w:pPr>
      <w:r>
        <w:rPr>
          <w:rFonts w:ascii="Times New Roman"/>
          <w:b w:val="false"/>
          <w:i w:val="false"/>
          <w:color w:val="000000"/>
          <w:sz w:val="28"/>
        </w:rPr>
        <w:t>
      ";</w:t>
      </w:r>
    </w:p>
    <w:bookmarkEnd w:id="2380"/>
    <w:bookmarkStart w:name="z2614" w:id="23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2-қосымшада</w:t>
      </w:r>
      <w:r>
        <w:rPr>
          <w:rFonts w:ascii="Times New Roman"/>
          <w:b w:val="false"/>
          <w:i w:val="false"/>
          <w:color w:val="000000"/>
          <w:sz w:val="28"/>
        </w:rPr>
        <w:t>:</w:t>
      </w:r>
    </w:p>
    <w:bookmarkEnd w:id="2381"/>
    <w:bookmarkStart w:name="z2615" w:id="2382"/>
    <w:p>
      <w:pPr>
        <w:spacing w:after="0"/>
        <w:ind w:left="0"/>
        <w:jc w:val="both"/>
      </w:pPr>
      <w:r>
        <w:rPr>
          <w:rFonts w:ascii="Times New Roman"/>
          <w:b w:val="false"/>
          <w:i w:val="false"/>
          <w:color w:val="000000"/>
          <w:sz w:val="28"/>
        </w:rPr>
        <w:t>
      мынадай мазмұндағы 84-3 және 84-4-жолдармен толықтырылсын:</w:t>
      </w:r>
    </w:p>
    <w:bookmarkEnd w:id="2382"/>
    <w:bookmarkStart w:name="z2616" w:id="2383"/>
    <w:p>
      <w:pPr>
        <w:spacing w:after="0"/>
        <w:ind w:left="0"/>
        <w:jc w:val="both"/>
      </w:pPr>
      <w:r>
        <w:rPr>
          <w:rFonts w:ascii="Times New Roman"/>
          <w:b w:val="false"/>
          <w:i w:val="false"/>
          <w:color w:val="000000"/>
          <w:sz w:val="28"/>
        </w:rPr>
        <w:t>
      "</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қаржы активтері платформасы операторларының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қаржы активтері платформасы операторының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цифрлық қаржы активтерімен байланысты көрсетілетін қызметтерді ұсынуына рұқсат (құқық) беру үшін есептік тіркеуден өткені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активтердің сауда платформасы операторларының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активтердің сауда платформасы операторының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цифрлық қаржы активтерімен байланысты көрсетілетін қызметтерді ұсынуына рұқсат (құқық) беру үшін есептік тіркеуден өткені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7" w:id="2384"/>
    <w:p>
      <w:pPr>
        <w:spacing w:after="0"/>
        <w:ind w:left="0"/>
        <w:jc w:val="both"/>
      </w:pPr>
      <w:r>
        <w:rPr>
          <w:rFonts w:ascii="Times New Roman"/>
          <w:b w:val="false"/>
          <w:i w:val="false"/>
          <w:color w:val="000000"/>
          <w:sz w:val="28"/>
        </w:rPr>
        <w:t>
      ";</w:t>
      </w:r>
    </w:p>
    <w:bookmarkEnd w:id="2384"/>
    <w:bookmarkStart w:name="z2618" w:id="2385"/>
    <w:p>
      <w:pPr>
        <w:spacing w:after="0"/>
        <w:ind w:left="0"/>
        <w:jc w:val="both"/>
      </w:pPr>
      <w:r>
        <w:rPr>
          <w:rFonts w:ascii="Times New Roman"/>
          <w:b w:val="false"/>
          <w:i w:val="false"/>
          <w:color w:val="000000"/>
          <w:sz w:val="28"/>
        </w:rPr>
        <w:t>
      87-13-жол алып тасталсын;</w:t>
      </w:r>
    </w:p>
    <w:bookmarkEnd w:id="2385"/>
    <w:bookmarkStart w:name="z2619" w:id="2386"/>
    <w:p>
      <w:pPr>
        <w:spacing w:after="0"/>
        <w:ind w:left="0"/>
        <w:jc w:val="both"/>
      </w:pPr>
      <w:r>
        <w:rPr>
          <w:rFonts w:ascii="Times New Roman"/>
          <w:b w:val="false"/>
          <w:i w:val="false"/>
          <w:color w:val="000000"/>
          <w:sz w:val="28"/>
        </w:rPr>
        <w:t>
      242, 248 және 249-жолдар мынадай редакцияда жазылсын:</w:t>
      </w:r>
    </w:p>
    <w:bookmarkEnd w:id="2386"/>
    <w:bookmarkStart w:name="z2620" w:id="2387"/>
    <w:p>
      <w:pPr>
        <w:spacing w:after="0"/>
        <w:ind w:left="0"/>
        <w:jc w:val="both"/>
      </w:pPr>
      <w:r>
        <w:rPr>
          <w:rFonts w:ascii="Times New Roman"/>
          <w:b w:val="false"/>
          <w:i w:val="false"/>
          <w:color w:val="000000"/>
          <w:sz w:val="28"/>
        </w:rPr>
        <w:t>
      "</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еншілес ұйым құруына немесе сатып алуына немесе банктің ұйымдардың капиталына қомақты қатысуына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банкке еншілес ұйым құруына немесе сатып алуына немесе банктің ұйымдардың капиталына қомақты қатысуына рұқсат беру туралы (рұқсат беруден бас тарту туралы)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388"/>
          <w:p>
            <w:pPr>
              <w:spacing w:after="20"/>
              <w:ind w:left="20"/>
              <w:jc w:val="both"/>
            </w:pPr>
            <w:r>
              <w:rPr>
                <w:rFonts w:ascii="Times New Roman"/>
                <w:b w:val="false"/>
                <w:i w:val="false"/>
                <w:color w:val="000000"/>
                <w:sz w:val="20"/>
              </w:rPr>
              <w:t>
Мерзімсіз рұқсат; конкурс рәсімі қолданылмайды;</w:t>
            </w:r>
          </w:p>
          <w:bookmarkEnd w:id="2388"/>
          <w:p>
            <w:pPr>
              <w:spacing w:after="20"/>
              <w:ind w:left="20"/>
              <w:jc w:val="both"/>
            </w:pPr>
            <w:r>
              <w:rPr>
                <w:rFonts w:ascii="Times New Roman"/>
                <w:b w:val="false"/>
                <w:i w:val="false"/>
                <w:color w:val="000000"/>
                <w:sz w:val="20"/>
              </w:rPr>
              <w:t>
рұқсат беру кезінде осы Заңның  25-бабының  3-тармағы бірінші бөлігінің және 26-бабы 1, 2-тармақтарының күші қолданылмайды</w:t>
            </w:r>
          </w:p>
        </w:tc>
      </w:tr>
    </w:tbl>
    <w:bookmarkStart w:name="z2622" w:id="2389"/>
    <w:p>
      <w:pPr>
        <w:spacing w:after="0"/>
        <w:ind w:left="0"/>
        <w:jc w:val="both"/>
      </w:pPr>
      <w:r>
        <w:rPr>
          <w:rFonts w:ascii="Times New Roman"/>
          <w:b w:val="false"/>
          <w:i w:val="false"/>
          <w:color w:val="000000"/>
          <w:sz w:val="28"/>
        </w:rPr>
        <w:t>
      ";</w:t>
      </w:r>
    </w:p>
    <w:bookmarkEnd w:id="2389"/>
    <w:bookmarkStart w:name="z2623" w:id="2390"/>
    <w:p>
      <w:pPr>
        <w:spacing w:after="0"/>
        <w:ind w:left="0"/>
        <w:jc w:val="both"/>
      </w:pPr>
      <w:r>
        <w:rPr>
          <w:rFonts w:ascii="Times New Roman"/>
          <w:b w:val="false"/>
          <w:i w:val="false"/>
          <w:color w:val="000000"/>
          <w:sz w:val="28"/>
        </w:rPr>
        <w:t>
      "</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ұйымдардың капиталдарына қомақты қатысуына рұқсат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ұйымдардың капиталдарына қомақты қатысуына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391"/>
          <w:p>
            <w:pPr>
              <w:spacing w:after="20"/>
              <w:ind w:left="20"/>
              <w:jc w:val="both"/>
            </w:pPr>
            <w:r>
              <w:rPr>
                <w:rFonts w:ascii="Times New Roman"/>
                <w:b w:val="false"/>
                <w:i w:val="false"/>
                <w:color w:val="000000"/>
                <w:sz w:val="20"/>
              </w:rPr>
              <w:t xml:space="preserve">
Мерзімсіз рұқсат; конкурс рәсімі қолданылмайды; </w:t>
            </w:r>
          </w:p>
          <w:bookmarkEnd w:id="2391"/>
          <w:p>
            <w:pPr>
              <w:spacing w:after="20"/>
              <w:ind w:left="20"/>
              <w:jc w:val="both"/>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еншілес ұйым құруына немесе сатып алуына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сақтандыру (қайта сақтандыру) ұйымының еншілес ұйым құруына немесе сатып алуына рұқсат беру туралы (рұқсат беруден бас тарту туралы) қаулысы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қолданылмайды; рұқсат беру кезінде осы Заңның 25-бабы  3-тармағының бірінші бөлігінің және 26-бабының 1, 2-тармақтарының күші қолданылмайды</w:t>
            </w:r>
          </w:p>
        </w:tc>
      </w:tr>
    </w:tbl>
    <w:bookmarkStart w:name="z2625" w:id="2392"/>
    <w:p>
      <w:pPr>
        <w:spacing w:after="0"/>
        <w:ind w:left="0"/>
        <w:jc w:val="both"/>
      </w:pPr>
      <w:r>
        <w:rPr>
          <w:rFonts w:ascii="Times New Roman"/>
          <w:b w:val="false"/>
          <w:i w:val="false"/>
          <w:color w:val="000000"/>
          <w:sz w:val="28"/>
        </w:rPr>
        <w:t>
      ".</w:t>
      </w:r>
    </w:p>
    <w:bookmarkEnd w:id="2392"/>
    <w:bookmarkStart w:name="z2626" w:id="2393"/>
    <w:p>
      <w:pPr>
        <w:spacing w:after="0"/>
        <w:ind w:left="0"/>
        <w:jc w:val="both"/>
      </w:pPr>
      <w:r>
        <w:rPr>
          <w:rFonts w:ascii="Times New Roman"/>
          <w:b w:val="false"/>
          <w:i w:val="false"/>
          <w:color w:val="000000"/>
          <w:sz w:val="28"/>
        </w:rPr>
        <w:t xml:space="preserve">
      43.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p>
    <w:bookmarkEnd w:id="2393"/>
    <w:bookmarkStart w:name="z2627" w:id="2394"/>
    <w:p>
      <w:pPr>
        <w:spacing w:after="0"/>
        <w:ind w:left="0"/>
        <w:jc w:val="both"/>
      </w:pPr>
      <w:r>
        <w:rPr>
          <w:rFonts w:ascii="Times New Roman"/>
          <w:b w:val="false"/>
          <w:i w:val="false"/>
          <w:color w:val="000000"/>
          <w:sz w:val="28"/>
        </w:rPr>
        <w:t xml:space="preserve">
      31-баптың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p>
    <w:bookmarkEnd w:id="2394"/>
    <w:bookmarkStart w:name="z2628" w:id="2395"/>
    <w:p>
      <w:pPr>
        <w:spacing w:after="0"/>
        <w:ind w:left="0"/>
        <w:jc w:val="both"/>
      </w:pPr>
      <w:r>
        <w:rPr>
          <w:rFonts w:ascii="Times New Roman"/>
          <w:b w:val="false"/>
          <w:i w:val="false"/>
          <w:color w:val="000000"/>
          <w:sz w:val="28"/>
        </w:rPr>
        <w:t>
      "4-1. Аударымдар және (немесе) жарналар бойынша берешек өтелмеген жағдайда төлеуші өзіне хабарлама табыс етілген күннен бастап он бес жұмыс күні ішінде аударымдар және (немесе) жарналар жүргізілетін қызметкерлердің тізімін хабарлама жіберген мемлекеттік кіріс органына ұсынады.".</w:t>
      </w:r>
    </w:p>
    <w:bookmarkEnd w:id="2395"/>
    <w:bookmarkStart w:name="z2629" w:id="2396"/>
    <w:p>
      <w:pPr>
        <w:spacing w:after="0"/>
        <w:ind w:left="0"/>
        <w:jc w:val="both"/>
      </w:pPr>
      <w:r>
        <w:rPr>
          <w:rFonts w:ascii="Times New Roman"/>
          <w:b w:val="false"/>
          <w:i w:val="false"/>
          <w:color w:val="000000"/>
          <w:sz w:val="28"/>
        </w:rPr>
        <w:t xml:space="preserve">
      44.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w:t>
      </w:r>
      <w:r>
        <w:rPr>
          <w:rFonts w:ascii="Times New Roman"/>
          <w:b w:val="false"/>
          <w:i w:val="false"/>
          <w:color w:val="000000"/>
          <w:sz w:val="28"/>
        </w:rPr>
        <w:t xml:space="preserve"> мынадай мазмұндағы 7-тармақпен толықтырылсын:</w:t>
      </w:r>
    </w:p>
    <w:bookmarkStart w:name="z2631" w:id="2397"/>
    <w:p>
      <w:pPr>
        <w:spacing w:after="0"/>
        <w:ind w:left="0"/>
        <w:jc w:val="both"/>
      </w:pPr>
      <w:r>
        <w:rPr>
          <w:rFonts w:ascii="Times New Roman"/>
          <w:b w:val="false"/>
          <w:i w:val="false"/>
          <w:color w:val="000000"/>
          <w:sz w:val="28"/>
        </w:rPr>
        <w:t>
      "7. "Қазақстан Республикасындағы банктер және банк қызметі туралы", "Бағалы қағаздар рыногы туралы" Қазақстан Республикасының заңдарында айқындалған адамдар Ұлттық пошта операторының басшы қызметкерлері болып табылады.".</w:t>
      </w:r>
    </w:p>
    <w:bookmarkEnd w:id="2397"/>
    <w:bookmarkStart w:name="z2632" w:id="2398"/>
    <w:p>
      <w:pPr>
        <w:spacing w:after="0"/>
        <w:ind w:left="0"/>
        <w:jc w:val="both"/>
      </w:pPr>
      <w:r>
        <w:rPr>
          <w:rFonts w:ascii="Times New Roman"/>
          <w:b w:val="false"/>
          <w:i w:val="false"/>
          <w:color w:val="000000"/>
          <w:sz w:val="28"/>
        </w:rPr>
        <w:t xml:space="preserve">
      45.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p>
    <w:bookmarkEnd w:id="2398"/>
    <w:bookmarkStart w:name="z2633" w:id="23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99"/>
    <w:bookmarkStart w:name="z2634" w:id="2400"/>
    <w:p>
      <w:pPr>
        <w:spacing w:after="0"/>
        <w:ind w:left="0"/>
        <w:jc w:val="both"/>
      </w:pPr>
      <w:r>
        <w:rPr>
          <w:rFonts w:ascii="Times New Roman"/>
          <w:b w:val="false"/>
          <w:i w:val="false"/>
          <w:color w:val="000000"/>
          <w:sz w:val="28"/>
        </w:rPr>
        <w:t>
      мынадай мазмұндағы 8-1), 8-2), 10-1), 10-2) және 38-1) тармақшалармен толықтырылсын:</w:t>
      </w:r>
    </w:p>
    <w:bookmarkEnd w:id="2400"/>
    <w:bookmarkStart w:name="z2635" w:id="2401"/>
    <w:p>
      <w:pPr>
        <w:spacing w:after="0"/>
        <w:ind w:left="0"/>
        <w:jc w:val="both"/>
      </w:pPr>
      <w:r>
        <w:rPr>
          <w:rFonts w:ascii="Times New Roman"/>
          <w:b w:val="false"/>
          <w:i w:val="false"/>
          <w:color w:val="000000"/>
          <w:sz w:val="28"/>
        </w:rPr>
        <w:t>
      "8-1) ашық банкинг жүйесі – ақпараттық жүйеге қатысушылардың клиенттерін сәйкестендіруді, олардың көрсетілетін төлем қызметтерін бөгде берушілердің электрондық банк қызметтерін көрсетуіне келісімдерін жинауды, сақтауды және өңдеуді, сондай-ақ көрсетілетін төлем қызметтерін авторландырылған берушілердің тізілімін жүргізуді және олардың арасында ақпарат алмасуды жүзеге асыратын ақпараттық жүйе;</w:t>
      </w:r>
    </w:p>
    <w:bookmarkEnd w:id="2401"/>
    <w:bookmarkStart w:name="z2636" w:id="2402"/>
    <w:p>
      <w:pPr>
        <w:spacing w:after="0"/>
        <w:ind w:left="0"/>
        <w:jc w:val="both"/>
      </w:pPr>
      <w:r>
        <w:rPr>
          <w:rFonts w:ascii="Times New Roman"/>
          <w:b w:val="false"/>
          <w:i w:val="false"/>
          <w:color w:val="000000"/>
          <w:sz w:val="28"/>
        </w:rPr>
        <w:t>
      8-2) ашық банкинг жүйесінде көрсетілетін төлем қызметтерін авторландырылған беруші (бұдан әрі – көрсетілетін төлем қызметтерін авторландырылған беруші) – ашық банкинг жүйесіндегі қауіпсіздік, қорғау және ақпарат алмасу режимі жөніндегі талаптарға сәйкестігіне аккредиттеуден өткен көрсетілетін төлем қызметтерін беруші;";</w:t>
      </w:r>
    </w:p>
    <w:bookmarkEnd w:id="2402"/>
    <w:bookmarkStart w:name="z2637" w:id="2403"/>
    <w:p>
      <w:pPr>
        <w:spacing w:after="0"/>
        <w:ind w:left="0"/>
        <w:jc w:val="both"/>
      </w:pPr>
      <w:r>
        <w:rPr>
          <w:rFonts w:ascii="Times New Roman"/>
          <w:b w:val="false"/>
          <w:i w:val="false"/>
          <w:color w:val="000000"/>
          <w:sz w:val="28"/>
        </w:rPr>
        <w:t>
      "10-1) банкаралық мобильді төлемдер жүйесі – операторы Қазақстан Республикасының Ұлттық Банкі немесе Қазақстан Республикасы Ұлттық Банкінің заңды тұлғасы болып табылатын, өз қатысушыларының клиенттері арасында мобильді қосымшалар арқылы, оның ішінде штрих-кодты, биометриялық аутентификациялау құралдарын пайдалана отырып, төлемдерді және (немесе) ақша аударымдарын жүзеге асыруға арналған төлем жүйесі;</w:t>
      </w:r>
    </w:p>
    <w:bookmarkEnd w:id="2403"/>
    <w:bookmarkStart w:name="z2638" w:id="2404"/>
    <w:p>
      <w:pPr>
        <w:spacing w:after="0"/>
        <w:ind w:left="0"/>
        <w:jc w:val="both"/>
      </w:pPr>
      <w:r>
        <w:rPr>
          <w:rFonts w:ascii="Times New Roman"/>
          <w:b w:val="false"/>
          <w:i w:val="false"/>
          <w:color w:val="000000"/>
          <w:sz w:val="28"/>
        </w:rPr>
        <w:t>
      10-2) банкаралық төлем карточкалары жүйесі – Қазақстан Республикасының резиденттері екінші деңгейдегі банктер және операторы Қазақстан Республикасының Ұлттық банкі немесе Қазақстан Республикасы Ұлттық Банкінің заңды тұлғасы болып табылатын банк операцияларының жекелеген түрлерін жүзеге асыратын ұйымдар шығарған төлем карточкаларын пайдалана отырып, Қазақстан Республикасының аумағында жасалатын операциялар бойынша өңдеу мен клирингті қоса алғанда, банкаралық төлемдерді және (немесе) ақша аударымдарын жүзеге асыруға арналған төлем жүйесі;";</w:t>
      </w:r>
    </w:p>
    <w:bookmarkEnd w:id="2404"/>
    <w:bookmarkStart w:name="z2639" w:id="2405"/>
    <w:p>
      <w:pPr>
        <w:spacing w:after="0"/>
        <w:ind w:left="0"/>
        <w:jc w:val="both"/>
      </w:pPr>
      <w:r>
        <w:rPr>
          <w:rFonts w:ascii="Times New Roman"/>
          <w:b w:val="false"/>
          <w:i w:val="false"/>
          <w:color w:val="000000"/>
          <w:sz w:val="28"/>
        </w:rPr>
        <w:t>
      "38-1) Сәйкестендіру деректерімен алмасу орталығы – клиенттерді сәйкестендіру, оның ішінде биометриялық аутентификациялау рәсімдерін жүргізу үшін клиенттердің қолжетімді көздерден алынған деректерімен алмасу бойынша қаржы және төлем ұйымдарымен өзара іс-қимыл жасауды қамтамасыз ететін ақпараттық жүйе;";</w:t>
      </w:r>
    </w:p>
    <w:bookmarkEnd w:id="2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bookmarkStart w:name="z2641" w:id="2406"/>
    <w:p>
      <w:pPr>
        <w:spacing w:after="0"/>
        <w:ind w:left="0"/>
        <w:jc w:val="both"/>
      </w:pPr>
      <w:r>
        <w:rPr>
          <w:rFonts w:ascii="Times New Roman"/>
          <w:b w:val="false"/>
          <w:i w:val="false"/>
          <w:color w:val="000000"/>
          <w:sz w:val="28"/>
        </w:rPr>
        <w:t>
      "46)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Қазақстан Республикасының Ұлттық Банкі айқындаған жағдайларда және тәртіппен – төлем жүйесінің операторымен төлем жүйесіне қатысу туралы шарт жасасқан төлем ұйымы;";</w:t>
      </w:r>
    </w:p>
    <w:bookmarkEnd w:id="2406"/>
    <w:bookmarkStart w:name="z2642" w:id="2407"/>
    <w:p>
      <w:pPr>
        <w:spacing w:after="0"/>
        <w:ind w:left="0"/>
        <w:jc w:val="both"/>
      </w:pPr>
      <w:r>
        <w:rPr>
          <w:rFonts w:ascii="Times New Roman"/>
          <w:b w:val="false"/>
          <w:i w:val="false"/>
          <w:color w:val="000000"/>
          <w:sz w:val="28"/>
        </w:rPr>
        <w:t>
      мынадай мазмұндағы 62-1), 62-2), 62-3), 62-4), 62-5), 62-6), 62-7), 62-8), 62-9), 62-10) және 62-11) тармақшалармен толықтырылсын:</w:t>
      </w:r>
    </w:p>
    <w:bookmarkEnd w:id="2407"/>
    <w:bookmarkStart w:name="z2643" w:id="2408"/>
    <w:p>
      <w:pPr>
        <w:spacing w:after="0"/>
        <w:ind w:left="0"/>
        <w:jc w:val="both"/>
      </w:pPr>
      <w:r>
        <w:rPr>
          <w:rFonts w:ascii="Times New Roman"/>
          <w:b w:val="false"/>
          <w:i w:val="false"/>
          <w:color w:val="000000"/>
          <w:sz w:val="28"/>
        </w:rPr>
        <w:t>
      "62-1) ұлттық төлем жүйесі – операторы Қазақстан Республикасының Ұлттық Банкі не Қазақстан Республикасы Ұлттық Банкінің заңды тұлғасы болып табылатын, олардың қатысушылары арасында төлемдер мен ақша аударымдарын теңгемен жүргізуге арналған төлем жүйелерінің жиынтығы;</w:t>
      </w:r>
    </w:p>
    <w:bookmarkEnd w:id="2408"/>
    <w:bookmarkStart w:name="z2644" w:id="2409"/>
    <w:p>
      <w:pPr>
        <w:spacing w:after="0"/>
        <w:ind w:left="0"/>
        <w:jc w:val="both"/>
      </w:pPr>
      <w:r>
        <w:rPr>
          <w:rFonts w:ascii="Times New Roman"/>
          <w:b w:val="false"/>
          <w:i w:val="false"/>
          <w:color w:val="000000"/>
          <w:sz w:val="28"/>
        </w:rPr>
        <w:t>
      62-2) ұлттық цифрлық қаржы инфрақұрылымы – ұлттық төлем жүйесінің, цифрлық теңге платформасының, ашық банкинг жүйесінің, Қазақстан Республикасы Ұлттық Банкінің антифрод-орталығының, инфрақұрылым құрауыштары болып табылатын Сәйкестендіру деректерімен алмасу орталығының және инфрақұрылымның жұмыс істеуін қамтамасыз ететін ілеспе ақпараттық жүйелер мен технологиялардың, сондай-ақ Қазақстан Республикасының Ұлттық Банкі айқындайтын басқа да құрауыштардың жиынтығы;</w:t>
      </w:r>
    </w:p>
    <w:bookmarkEnd w:id="2409"/>
    <w:bookmarkStart w:name="z2645" w:id="2410"/>
    <w:p>
      <w:pPr>
        <w:spacing w:after="0"/>
        <w:ind w:left="0"/>
        <w:jc w:val="both"/>
      </w:pPr>
      <w:r>
        <w:rPr>
          <w:rFonts w:ascii="Times New Roman"/>
          <w:b w:val="false"/>
          <w:i w:val="false"/>
          <w:color w:val="000000"/>
          <w:sz w:val="28"/>
        </w:rPr>
        <w:t>
      62-3) ұлттық цифрлық қаржы инфрақұрылымын басқару жөніндегі ұлттық орталық (бұдан әрі – ұлттық банкаралық орталық) – ұлттық цифрлық қаржы инфрақұрылымының жұмыс істеуін қамтамасыз ету үшін Қазақстан Республикасының Ұлттық Банкі айқындаған операциялық, технологиялық және өзге де функцияларды жүзеге асыратын Қазақстан Республикасы Ұлттық Банкінің заңды тұлғасы;</w:t>
      </w:r>
    </w:p>
    <w:bookmarkEnd w:id="2410"/>
    <w:bookmarkStart w:name="z2646" w:id="2411"/>
    <w:p>
      <w:pPr>
        <w:spacing w:after="0"/>
        <w:ind w:left="0"/>
        <w:jc w:val="both"/>
      </w:pPr>
      <w:r>
        <w:rPr>
          <w:rFonts w:ascii="Times New Roman"/>
          <w:b w:val="false"/>
          <w:i w:val="false"/>
          <w:color w:val="000000"/>
          <w:sz w:val="28"/>
        </w:rPr>
        <w:t>
      62-4) цифрлық теңге – Қазақстан Республикасы ұлттық валютасының цифрлық нысаны және заңды төлем құралы;</w:t>
      </w:r>
    </w:p>
    <w:bookmarkEnd w:id="2411"/>
    <w:bookmarkStart w:name="z2647" w:id="2412"/>
    <w:p>
      <w:pPr>
        <w:spacing w:after="0"/>
        <w:ind w:left="0"/>
        <w:jc w:val="both"/>
      </w:pPr>
      <w:r>
        <w:rPr>
          <w:rFonts w:ascii="Times New Roman"/>
          <w:b w:val="false"/>
          <w:i w:val="false"/>
          <w:color w:val="000000"/>
          <w:sz w:val="28"/>
        </w:rPr>
        <w:t>
      62-5) цифрлық теңгені бағдарламалау технологиясы (бұдан әрі – цифрлық теңгенің смарт-келісімшарты) – цифрлық теңгені айналысқа жіберудің, пайдалану мен өтеудің қағидаларын, шарттарын және өлшемшарттарын белгілеу;</w:t>
      </w:r>
    </w:p>
    <w:bookmarkEnd w:id="2412"/>
    <w:bookmarkStart w:name="z2648" w:id="2413"/>
    <w:p>
      <w:pPr>
        <w:spacing w:after="0"/>
        <w:ind w:left="0"/>
        <w:jc w:val="both"/>
      </w:pPr>
      <w:r>
        <w:rPr>
          <w:rFonts w:ascii="Times New Roman"/>
          <w:b w:val="false"/>
          <w:i w:val="false"/>
          <w:color w:val="000000"/>
          <w:sz w:val="28"/>
        </w:rPr>
        <w:t>
      62-6) цифрлық теңгені таңбалау – цифрлық теңгені одан әрі сәйкестендіру мақсатында оған бірегей әріптік-цифрлық немесе графикалық белгілер беру;</w:t>
      </w:r>
    </w:p>
    <w:bookmarkEnd w:id="2413"/>
    <w:bookmarkStart w:name="z2649" w:id="2414"/>
    <w:p>
      <w:pPr>
        <w:spacing w:after="0"/>
        <w:ind w:left="0"/>
        <w:jc w:val="both"/>
      </w:pPr>
      <w:r>
        <w:rPr>
          <w:rFonts w:ascii="Times New Roman"/>
          <w:b w:val="false"/>
          <w:i w:val="false"/>
          <w:color w:val="000000"/>
          <w:sz w:val="28"/>
        </w:rPr>
        <w:t>
      62-7) цифрлық теңге платформасы – эмитенттің (оператордың), цифрлық теңге платформасына қатысушылардың және цифрлық теңге платформасын пайдаланушылардың өзара іс-қимыл жасауы арқылы осы Заңда және Қазақстан Республикасы Ұлттық Банкінің нормативтік құқықтық актілерінде көзделген, төлемдерді және (немесе) ақша аударымдарын және операциялардың өзге де түрлерін цифрлық теңгені пайдалана отырып жүзеге асыруды қамтамасыз ететін бағдарламалық-техникалық құралдар мен қатынастардың жиынтығы;</w:t>
      </w:r>
    </w:p>
    <w:bookmarkEnd w:id="2414"/>
    <w:bookmarkStart w:name="z2650" w:id="2415"/>
    <w:p>
      <w:pPr>
        <w:spacing w:after="0"/>
        <w:ind w:left="0"/>
        <w:jc w:val="both"/>
      </w:pPr>
      <w:r>
        <w:rPr>
          <w:rFonts w:ascii="Times New Roman"/>
          <w:b w:val="false"/>
          <w:i w:val="false"/>
          <w:color w:val="000000"/>
          <w:sz w:val="28"/>
        </w:rPr>
        <w:t>
      62-8) цифрлық теңге платформасына қатысушы – цифрлық теңге платформасын пайдаланушылардың цифрлық шоттарына қызмет көрсететін төлем қызметтерін беруші немесе өзге де заңды тұлға;</w:t>
      </w:r>
    </w:p>
    <w:bookmarkEnd w:id="2415"/>
    <w:bookmarkStart w:name="z2651" w:id="2416"/>
    <w:p>
      <w:pPr>
        <w:spacing w:after="0"/>
        <w:ind w:left="0"/>
        <w:jc w:val="both"/>
      </w:pPr>
      <w:r>
        <w:rPr>
          <w:rFonts w:ascii="Times New Roman"/>
          <w:b w:val="false"/>
          <w:i w:val="false"/>
          <w:color w:val="000000"/>
          <w:sz w:val="28"/>
        </w:rPr>
        <w:t>
      62-9) цифрлық теңге платформасын пайдаланушы – цифрлық теңгемен операциялар жасау мақсатында цифрлық шотқа қызмет көрсететін цифрлық теңге платформасына қатысушы арқылы цифрлық теңге платформасына қолжетімділікке ие жеке тұлға, оның ішінде дара кәсіпкер, заңды тұлға;</w:t>
      </w:r>
    </w:p>
    <w:bookmarkEnd w:id="2416"/>
    <w:bookmarkStart w:name="z2652" w:id="2417"/>
    <w:p>
      <w:pPr>
        <w:spacing w:after="0"/>
        <w:ind w:left="0"/>
        <w:jc w:val="both"/>
      </w:pPr>
      <w:r>
        <w:rPr>
          <w:rFonts w:ascii="Times New Roman"/>
          <w:b w:val="false"/>
          <w:i w:val="false"/>
          <w:color w:val="000000"/>
          <w:sz w:val="28"/>
        </w:rPr>
        <w:t>
      62-10) цифрлық теңге платформасының операторы – Қазақстан Республикасының Ұлттық Банкі;</w:t>
      </w:r>
    </w:p>
    <w:bookmarkEnd w:id="2417"/>
    <w:bookmarkStart w:name="z2653" w:id="2418"/>
    <w:p>
      <w:pPr>
        <w:spacing w:after="0"/>
        <w:ind w:left="0"/>
        <w:jc w:val="both"/>
      </w:pPr>
      <w:r>
        <w:rPr>
          <w:rFonts w:ascii="Times New Roman"/>
          <w:b w:val="false"/>
          <w:i w:val="false"/>
          <w:color w:val="000000"/>
          <w:sz w:val="28"/>
        </w:rPr>
        <w:t>
      62-11) цифрлық шот – цифрлық теңге иелерінің оған билік етуін қамтамасыз ететін, цифрлық теңге платформасында цифрлық теңгені есепке алу және онда сақтау тәсілі;";</w:t>
      </w:r>
    </w:p>
    <w:bookmarkEnd w:id="2418"/>
    <w:bookmarkStart w:name="z2654" w:id="2419"/>
    <w:p>
      <w:pPr>
        <w:spacing w:after="0"/>
        <w:ind w:left="0"/>
        <w:jc w:val="both"/>
      </w:pPr>
      <w:r>
        <w:rPr>
          <w:rFonts w:ascii="Times New Roman"/>
          <w:b w:val="false"/>
          <w:i w:val="false"/>
          <w:color w:val="000000"/>
          <w:sz w:val="28"/>
        </w:rPr>
        <w:t>
      2) мынадай мазмұндағы 1-1-тараумен толықтырылсын:</w:t>
      </w:r>
    </w:p>
    <w:bookmarkEnd w:id="2419"/>
    <w:bookmarkStart w:name="z2655" w:id="2420"/>
    <w:p>
      <w:pPr>
        <w:spacing w:after="0"/>
        <w:ind w:left="0"/>
        <w:jc w:val="both"/>
      </w:pPr>
      <w:r>
        <w:rPr>
          <w:rFonts w:ascii="Times New Roman"/>
          <w:b w:val="false"/>
          <w:i w:val="false"/>
          <w:color w:val="000000"/>
          <w:sz w:val="28"/>
        </w:rPr>
        <w:t>
      "1-1 тарау. Ұлттық цифрлық қаржы инфрақұрылымы</w:t>
      </w:r>
    </w:p>
    <w:bookmarkEnd w:id="2420"/>
    <w:bookmarkStart w:name="z2656" w:id="2421"/>
    <w:p>
      <w:pPr>
        <w:spacing w:after="0"/>
        <w:ind w:left="0"/>
        <w:jc w:val="both"/>
      </w:pPr>
      <w:r>
        <w:rPr>
          <w:rFonts w:ascii="Times New Roman"/>
          <w:b w:val="false"/>
          <w:i w:val="false"/>
          <w:color w:val="000000"/>
          <w:sz w:val="28"/>
        </w:rPr>
        <w:t>
      4-2-бап. Ұлттық цифрлық қаржы инфрақұрылымының негізгі   міндеттері, жұмыс істеу қағидаттары және құрауыштары</w:t>
      </w:r>
    </w:p>
    <w:bookmarkEnd w:id="2421"/>
    <w:bookmarkStart w:name="z2657" w:id="2422"/>
    <w:p>
      <w:pPr>
        <w:spacing w:after="0"/>
        <w:ind w:left="0"/>
        <w:jc w:val="both"/>
      </w:pPr>
      <w:r>
        <w:rPr>
          <w:rFonts w:ascii="Times New Roman"/>
          <w:b w:val="false"/>
          <w:i w:val="false"/>
          <w:color w:val="000000"/>
          <w:sz w:val="28"/>
        </w:rPr>
        <w:t>
      1. Ұлттық цифрлық қаржы инфрақұрылымының негізгі міндеттері:</w:t>
      </w:r>
    </w:p>
    <w:bookmarkEnd w:id="2422"/>
    <w:bookmarkStart w:name="z2658" w:id="2423"/>
    <w:p>
      <w:pPr>
        <w:spacing w:after="0"/>
        <w:ind w:left="0"/>
        <w:jc w:val="both"/>
      </w:pPr>
      <w:r>
        <w:rPr>
          <w:rFonts w:ascii="Times New Roman"/>
          <w:b w:val="false"/>
          <w:i w:val="false"/>
          <w:color w:val="000000"/>
          <w:sz w:val="28"/>
        </w:rPr>
        <w:t>
      1) ұлттық төлем жүйесі арқылы банкаралық төлемдер мен ақша аударымдарын, мобильді төлемдерді, цифрлық теңге пайдаланыла отырып жасалатын операцияларды жүргізу кезінде банктердің және банк операцияларының жекелеген түрлерін жүзеге асыратын ұйымдардың өзара іс-қимыл жасауын қамтамасыз ету;</w:t>
      </w:r>
    </w:p>
    <w:bookmarkEnd w:id="2423"/>
    <w:bookmarkStart w:name="z2659" w:id="2424"/>
    <w:p>
      <w:pPr>
        <w:spacing w:after="0"/>
        <w:ind w:left="0"/>
        <w:jc w:val="both"/>
      </w:pPr>
      <w:r>
        <w:rPr>
          <w:rFonts w:ascii="Times New Roman"/>
          <w:b w:val="false"/>
          <w:i w:val="false"/>
          <w:color w:val="000000"/>
          <w:sz w:val="28"/>
        </w:rPr>
        <w:t>
      2) қаржы және төлем ұйымдарының клиенттерін биометриялық аутентификациялауды жүргізу;</w:t>
      </w:r>
    </w:p>
    <w:bookmarkEnd w:id="2424"/>
    <w:bookmarkStart w:name="z2660" w:id="2425"/>
    <w:p>
      <w:pPr>
        <w:spacing w:after="0"/>
        <w:ind w:left="0"/>
        <w:jc w:val="both"/>
      </w:pPr>
      <w:r>
        <w:rPr>
          <w:rFonts w:ascii="Times New Roman"/>
          <w:b w:val="false"/>
          <w:i w:val="false"/>
          <w:color w:val="000000"/>
          <w:sz w:val="28"/>
        </w:rPr>
        <w:t>
      3) алаяқтық белгілері бар төлем транзакциялары бойынша және өзге де төлем транзакцияларына қатысушылар арасында деректер алмасу арқылы алаяқтыққа қарсы іс-қимыл жасауға жәрдемдесу;</w:t>
      </w:r>
    </w:p>
    <w:bookmarkEnd w:id="2425"/>
    <w:bookmarkStart w:name="z2661" w:id="2426"/>
    <w:p>
      <w:pPr>
        <w:spacing w:after="0"/>
        <w:ind w:left="0"/>
        <w:jc w:val="both"/>
      </w:pPr>
      <w:r>
        <w:rPr>
          <w:rFonts w:ascii="Times New Roman"/>
          <w:b w:val="false"/>
          <w:i w:val="false"/>
          <w:color w:val="000000"/>
          <w:sz w:val="28"/>
        </w:rPr>
        <w:t>
      4) екінші деңгейдегі банктер және банк операцияларының жекелеген түрлерін жүзеге асыратын ұйымдар шығарған төлем карточкаларын пайдалана отырып, банкаралық төлемдерді және (немесе) ақша аударымдарын Қазақстан Республикасының аумағында өңдеу;</w:t>
      </w:r>
    </w:p>
    <w:bookmarkEnd w:id="2426"/>
    <w:bookmarkStart w:name="z2662" w:id="2427"/>
    <w:p>
      <w:pPr>
        <w:spacing w:after="0"/>
        <w:ind w:left="0"/>
        <w:jc w:val="both"/>
      </w:pPr>
      <w:r>
        <w:rPr>
          <w:rFonts w:ascii="Times New Roman"/>
          <w:b w:val="false"/>
          <w:i w:val="false"/>
          <w:color w:val="000000"/>
          <w:sz w:val="28"/>
        </w:rPr>
        <w:t>
      5) көрсетілетін төлем қызметтерін берушілер арасында ашық бағдарламалық интерфейстер бойынша ақпарат алмасу үшін қауіпсіз ортаны қамтамасыз ету;</w:t>
      </w:r>
    </w:p>
    <w:bookmarkEnd w:id="2427"/>
    <w:bookmarkStart w:name="z2663" w:id="2428"/>
    <w:p>
      <w:pPr>
        <w:spacing w:after="0"/>
        <w:ind w:left="0"/>
        <w:jc w:val="both"/>
      </w:pPr>
      <w:r>
        <w:rPr>
          <w:rFonts w:ascii="Times New Roman"/>
          <w:b w:val="false"/>
          <w:i w:val="false"/>
          <w:color w:val="000000"/>
          <w:sz w:val="28"/>
        </w:rPr>
        <w:t>
      6) қаржы нарығы мен көрсетілетін төлем қызметтері нарығына қатысушы клиенттердің көрсетілетін төлем қызметтерін бөгде берушілерге деректерді беруіне келісімдерін жинау, сақтау және өңдеу.</w:t>
      </w:r>
    </w:p>
    <w:bookmarkEnd w:id="2428"/>
    <w:bookmarkStart w:name="z2664" w:id="2429"/>
    <w:p>
      <w:pPr>
        <w:spacing w:after="0"/>
        <w:ind w:left="0"/>
        <w:jc w:val="both"/>
      </w:pPr>
      <w:r>
        <w:rPr>
          <w:rFonts w:ascii="Times New Roman"/>
          <w:b w:val="false"/>
          <w:i w:val="false"/>
          <w:color w:val="000000"/>
          <w:sz w:val="28"/>
        </w:rPr>
        <w:t>
      2. Ұлттық цифрлық қаржы инфрақұрылымы мынадай қағидаттармен жұмыс істейді:</w:t>
      </w:r>
    </w:p>
    <w:bookmarkEnd w:id="2429"/>
    <w:bookmarkStart w:name="z2665" w:id="2430"/>
    <w:p>
      <w:pPr>
        <w:spacing w:after="0"/>
        <w:ind w:left="0"/>
        <w:jc w:val="both"/>
      </w:pPr>
      <w:r>
        <w:rPr>
          <w:rFonts w:ascii="Times New Roman"/>
          <w:b w:val="false"/>
          <w:i w:val="false"/>
          <w:color w:val="000000"/>
          <w:sz w:val="28"/>
        </w:rPr>
        <w:t>
      1) қатысушылардың ұлттық цифрлық қаржы инфрақұрылымының құрауыштарына тең және ашық түрде қол жеткізуі;</w:t>
      </w:r>
    </w:p>
    <w:bookmarkEnd w:id="2430"/>
    <w:bookmarkStart w:name="z2666" w:id="2431"/>
    <w:p>
      <w:pPr>
        <w:spacing w:after="0"/>
        <w:ind w:left="0"/>
        <w:jc w:val="both"/>
      </w:pPr>
      <w:r>
        <w:rPr>
          <w:rFonts w:ascii="Times New Roman"/>
          <w:b w:val="false"/>
          <w:i w:val="false"/>
          <w:color w:val="000000"/>
          <w:sz w:val="28"/>
        </w:rPr>
        <w:t>
      2) ұлттық цифрлық қаржы инфрақұрылымына қатысушылардың өзара іс-қимыл жасауы кезінде қауіпсіздікті қамтамасыз ету;</w:t>
      </w:r>
    </w:p>
    <w:bookmarkEnd w:id="2431"/>
    <w:bookmarkStart w:name="z2667" w:id="2432"/>
    <w:p>
      <w:pPr>
        <w:spacing w:after="0"/>
        <w:ind w:left="0"/>
        <w:jc w:val="both"/>
      </w:pPr>
      <w:r>
        <w:rPr>
          <w:rFonts w:ascii="Times New Roman"/>
          <w:b w:val="false"/>
          <w:i w:val="false"/>
          <w:color w:val="000000"/>
          <w:sz w:val="28"/>
        </w:rPr>
        <w:t>
      3) көрсетілетін төлем қызметтерін тұтынушылардың құқықтарын қорғауды қамтамасыз ету;</w:t>
      </w:r>
    </w:p>
    <w:bookmarkEnd w:id="2432"/>
    <w:bookmarkStart w:name="z2668" w:id="2433"/>
    <w:p>
      <w:pPr>
        <w:spacing w:after="0"/>
        <w:ind w:left="0"/>
        <w:jc w:val="both"/>
      </w:pPr>
      <w:r>
        <w:rPr>
          <w:rFonts w:ascii="Times New Roman"/>
          <w:b w:val="false"/>
          <w:i w:val="false"/>
          <w:color w:val="000000"/>
          <w:sz w:val="28"/>
        </w:rPr>
        <w:t>
      4) қаржы нарығы мен көрсетілетін төлем қызметтері нарығында инновацияларды дамытуға және бәсекелестікті ынталандыруға жәрдемдесу.</w:t>
      </w:r>
    </w:p>
    <w:bookmarkEnd w:id="2433"/>
    <w:bookmarkStart w:name="z2669" w:id="2434"/>
    <w:p>
      <w:pPr>
        <w:spacing w:after="0"/>
        <w:ind w:left="0"/>
        <w:jc w:val="both"/>
      </w:pPr>
      <w:r>
        <w:rPr>
          <w:rFonts w:ascii="Times New Roman"/>
          <w:b w:val="false"/>
          <w:i w:val="false"/>
          <w:color w:val="000000"/>
          <w:sz w:val="28"/>
        </w:rPr>
        <w:t>
      3. Мыналар ұлттық цифрлық қаржы инфрақұрылымының құрауыштары болып табылады:</w:t>
      </w:r>
    </w:p>
    <w:bookmarkEnd w:id="2434"/>
    <w:bookmarkStart w:name="z2670" w:id="2435"/>
    <w:p>
      <w:pPr>
        <w:spacing w:after="0"/>
        <w:ind w:left="0"/>
        <w:jc w:val="both"/>
      </w:pPr>
      <w:r>
        <w:rPr>
          <w:rFonts w:ascii="Times New Roman"/>
          <w:b w:val="false"/>
          <w:i w:val="false"/>
          <w:color w:val="000000"/>
          <w:sz w:val="28"/>
        </w:rPr>
        <w:t>
      1) ұлттық төлем жүйесі;</w:t>
      </w:r>
    </w:p>
    <w:bookmarkEnd w:id="2435"/>
    <w:bookmarkStart w:name="z2671" w:id="2436"/>
    <w:p>
      <w:pPr>
        <w:spacing w:after="0"/>
        <w:ind w:left="0"/>
        <w:jc w:val="both"/>
      </w:pPr>
      <w:r>
        <w:rPr>
          <w:rFonts w:ascii="Times New Roman"/>
          <w:b w:val="false"/>
          <w:i w:val="false"/>
          <w:color w:val="000000"/>
          <w:sz w:val="28"/>
        </w:rPr>
        <w:t>
      2) ашық банкинг жүйесі;</w:t>
      </w:r>
    </w:p>
    <w:bookmarkEnd w:id="2436"/>
    <w:bookmarkStart w:name="z2672" w:id="2437"/>
    <w:p>
      <w:pPr>
        <w:spacing w:after="0"/>
        <w:ind w:left="0"/>
        <w:jc w:val="both"/>
      </w:pPr>
      <w:r>
        <w:rPr>
          <w:rFonts w:ascii="Times New Roman"/>
          <w:b w:val="false"/>
          <w:i w:val="false"/>
          <w:color w:val="000000"/>
          <w:sz w:val="28"/>
        </w:rPr>
        <w:t>
      3) Қазақстан Республикасы Ұлттық Банкінің антифрод-орталығы;</w:t>
      </w:r>
    </w:p>
    <w:bookmarkEnd w:id="2437"/>
    <w:bookmarkStart w:name="z2673" w:id="2438"/>
    <w:p>
      <w:pPr>
        <w:spacing w:after="0"/>
        <w:ind w:left="0"/>
        <w:jc w:val="both"/>
      </w:pPr>
      <w:r>
        <w:rPr>
          <w:rFonts w:ascii="Times New Roman"/>
          <w:b w:val="false"/>
          <w:i w:val="false"/>
          <w:color w:val="000000"/>
          <w:sz w:val="28"/>
        </w:rPr>
        <w:t>
      4) Сәйкестендіру деректерімен алмасу орталығы;</w:t>
      </w:r>
    </w:p>
    <w:bookmarkEnd w:id="2438"/>
    <w:bookmarkStart w:name="z2674" w:id="2439"/>
    <w:p>
      <w:pPr>
        <w:spacing w:after="0"/>
        <w:ind w:left="0"/>
        <w:jc w:val="both"/>
      </w:pPr>
      <w:r>
        <w:rPr>
          <w:rFonts w:ascii="Times New Roman"/>
          <w:b w:val="false"/>
          <w:i w:val="false"/>
          <w:color w:val="000000"/>
          <w:sz w:val="28"/>
        </w:rPr>
        <w:t>
      5) цифрлық теңге платформасы;</w:t>
      </w:r>
    </w:p>
    <w:bookmarkEnd w:id="2439"/>
    <w:bookmarkStart w:name="z2675" w:id="2440"/>
    <w:p>
      <w:pPr>
        <w:spacing w:after="0"/>
        <w:ind w:left="0"/>
        <w:jc w:val="both"/>
      </w:pPr>
      <w:r>
        <w:rPr>
          <w:rFonts w:ascii="Times New Roman"/>
          <w:b w:val="false"/>
          <w:i w:val="false"/>
          <w:color w:val="000000"/>
          <w:sz w:val="28"/>
        </w:rPr>
        <w:t>
      6) Қазақстан Республикасының Ұлттық Банкі айқындайтын өзге де құрауыштар.</w:t>
      </w:r>
    </w:p>
    <w:bookmarkEnd w:id="2440"/>
    <w:bookmarkStart w:name="z2676" w:id="2441"/>
    <w:p>
      <w:pPr>
        <w:spacing w:after="0"/>
        <w:ind w:left="0"/>
        <w:jc w:val="both"/>
      </w:pPr>
      <w:r>
        <w:rPr>
          <w:rFonts w:ascii="Times New Roman"/>
          <w:b w:val="false"/>
          <w:i w:val="false"/>
          <w:color w:val="000000"/>
          <w:sz w:val="28"/>
        </w:rPr>
        <w:t>
      4. Сәйкестендіру деректерімен алмасу орталығының жұмыс істеу және қызметтер көрсету тәртібі Қазақстан Республикасы Ұлттық Банкінің электрондық банк қызметтерін көрсетуді реттейтін нормативтік құқықтық актісінде белгіленеді.</w:t>
      </w:r>
    </w:p>
    <w:bookmarkEnd w:id="2441"/>
    <w:bookmarkStart w:name="z2677" w:id="2442"/>
    <w:p>
      <w:pPr>
        <w:spacing w:after="0"/>
        <w:ind w:left="0"/>
        <w:jc w:val="both"/>
      </w:pPr>
      <w:r>
        <w:rPr>
          <w:rFonts w:ascii="Times New Roman"/>
          <w:b w:val="false"/>
          <w:i w:val="false"/>
          <w:color w:val="000000"/>
          <w:sz w:val="28"/>
        </w:rPr>
        <w:t>
      5. Электрондық банктік көрсетілетін қызметтерді мобильді қосымшалар және (немесе) қашықтан қол жеткізу жүйелері арқылы ұсынатын екінші деңгейдегі банктер банкаралық мобильді төлемдер және ақша аударымдары, цифрлық теңге пайдаланыла отырып жасалатын операциялар, клиенттерді қашықтан биометриялық аутентификациялау, көрсетілетін төлем қызметтерін бөгде берушілердің төлем қызметтерін көрсетуіне клиенттердің келісімдерін өңдеу бойынша клиенттерге қызметтер көрсету үшін ұлттық цифрлық қаржы инфрақұрылымының құрауыштарын пайдалануға міндетті.</w:t>
      </w:r>
    </w:p>
    <w:bookmarkEnd w:id="2442"/>
    <w:bookmarkStart w:name="z2678" w:id="2443"/>
    <w:p>
      <w:pPr>
        <w:spacing w:after="0"/>
        <w:ind w:left="0"/>
        <w:jc w:val="both"/>
      </w:pPr>
      <w:r>
        <w:rPr>
          <w:rFonts w:ascii="Times New Roman"/>
          <w:b w:val="false"/>
          <w:i w:val="false"/>
          <w:color w:val="000000"/>
          <w:sz w:val="28"/>
        </w:rPr>
        <w:t>
      4-3-бап. Ұлттық цифрлық қаржы инфрақұрылымының  операторы</w:t>
      </w:r>
    </w:p>
    <w:bookmarkEnd w:id="2443"/>
    <w:bookmarkStart w:name="z2679" w:id="2444"/>
    <w:p>
      <w:pPr>
        <w:spacing w:after="0"/>
        <w:ind w:left="0"/>
        <w:jc w:val="both"/>
      </w:pPr>
      <w:r>
        <w:rPr>
          <w:rFonts w:ascii="Times New Roman"/>
          <w:b w:val="false"/>
          <w:i w:val="false"/>
          <w:color w:val="000000"/>
          <w:sz w:val="28"/>
        </w:rPr>
        <w:t>
      1. Ұлттық цифрлық қаржы инфрақұрылымының операторы Қазақстан Республикасының Ұлттық Банкі болып табылады.</w:t>
      </w:r>
    </w:p>
    <w:bookmarkEnd w:id="2444"/>
    <w:bookmarkStart w:name="z2680" w:id="2445"/>
    <w:p>
      <w:pPr>
        <w:spacing w:after="0"/>
        <w:ind w:left="0"/>
        <w:jc w:val="both"/>
      </w:pPr>
      <w:r>
        <w:rPr>
          <w:rFonts w:ascii="Times New Roman"/>
          <w:b w:val="false"/>
          <w:i w:val="false"/>
          <w:color w:val="000000"/>
          <w:sz w:val="28"/>
        </w:rPr>
        <w:t>
      Ұлттық цифрлық қаржы инфрақұрылымының жұмыс істеуін қамтамасыз ету мақсатында Қазақстан Республикасының Ұлттық Банкі:</w:t>
      </w:r>
    </w:p>
    <w:bookmarkEnd w:id="2445"/>
    <w:bookmarkStart w:name="z2681" w:id="2446"/>
    <w:p>
      <w:pPr>
        <w:spacing w:after="0"/>
        <w:ind w:left="0"/>
        <w:jc w:val="both"/>
      </w:pPr>
      <w:r>
        <w:rPr>
          <w:rFonts w:ascii="Times New Roman"/>
          <w:b w:val="false"/>
          <w:i w:val="false"/>
          <w:color w:val="000000"/>
          <w:sz w:val="28"/>
        </w:rPr>
        <w:t>
      1) ұлттық цифрлық қаржы инфрақұрылымының құрауыштарын айқындайды;</w:t>
      </w:r>
    </w:p>
    <w:bookmarkEnd w:id="2446"/>
    <w:bookmarkStart w:name="z2682" w:id="2447"/>
    <w:p>
      <w:pPr>
        <w:spacing w:after="0"/>
        <w:ind w:left="0"/>
        <w:jc w:val="both"/>
      </w:pPr>
      <w:r>
        <w:rPr>
          <w:rFonts w:ascii="Times New Roman"/>
          <w:b w:val="false"/>
          <w:i w:val="false"/>
          <w:color w:val="000000"/>
          <w:sz w:val="28"/>
        </w:rPr>
        <w:t>
      2) ұлттық цифрлық қаржы инфрақұрылымы құрауыштарының жұмыс істеу және оларды басқару қағидаларын, ерекшеліктерін бекітеді;</w:t>
      </w:r>
    </w:p>
    <w:bookmarkEnd w:id="2447"/>
    <w:bookmarkStart w:name="z2683" w:id="2448"/>
    <w:p>
      <w:pPr>
        <w:spacing w:after="0"/>
        <w:ind w:left="0"/>
        <w:jc w:val="both"/>
      </w:pPr>
      <w:r>
        <w:rPr>
          <w:rFonts w:ascii="Times New Roman"/>
          <w:b w:val="false"/>
          <w:i w:val="false"/>
          <w:color w:val="000000"/>
          <w:sz w:val="28"/>
        </w:rPr>
        <w:t>
      3) қатысушылардың ұлттық цифрлық қаржы инфрақұрылымына қатысу және олардың құрауыштарымен өзара іс-қимыл жасау шарттарын айқындайды, сондай-ақ ұлттық цифрлық қаржы инфрақұрылымына қатысушылардың оларды сақтауын қамтамасыз етеді;</w:t>
      </w:r>
    </w:p>
    <w:bookmarkEnd w:id="2448"/>
    <w:bookmarkStart w:name="z2684" w:id="2449"/>
    <w:p>
      <w:pPr>
        <w:spacing w:after="0"/>
        <w:ind w:left="0"/>
        <w:jc w:val="both"/>
      </w:pPr>
      <w:r>
        <w:rPr>
          <w:rFonts w:ascii="Times New Roman"/>
          <w:b w:val="false"/>
          <w:i w:val="false"/>
          <w:color w:val="000000"/>
          <w:sz w:val="28"/>
        </w:rPr>
        <w:t>
      4) ұлттық цифрлық қаржы инфрақұрылымының құрауыштарына қатысты ақпараттық қауіпсіздік шараларын іске асырады;</w:t>
      </w:r>
    </w:p>
    <w:bookmarkEnd w:id="2449"/>
    <w:bookmarkStart w:name="z2685" w:id="2450"/>
    <w:p>
      <w:pPr>
        <w:spacing w:after="0"/>
        <w:ind w:left="0"/>
        <w:jc w:val="both"/>
      </w:pPr>
      <w:r>
        <w:rPr>
          <w:rFonts w:ascii="Times New Roman"/>
          <w:b w:val="false"/>
          <w:i w:val="false"/>
          <w:color w:val="000000"/>
          <w:sz w:val="28"/>
        </w:rPr>
        <w:t>
      5) ұлттық цифрлық қаржы инфрақұрылымының құрауыштары шеңберінде қатысушылар арасында ақпарат алмасуды ұйымдастырады;</w:t>
      </w:r>
    </w:p>
    <w:bookmarkEnd w:id="2450"/>
    <w:bookmarkStart w:name="z2686" w:id="2451"/>
    <w:p>
      <w:pPr>
        <w:spacing w:after="0"/>
        <w:ind w:left="0"/>
        <w:jc w:val="both"/>
      </w:pPr>
      <w:r>
        <w:rPr>
          <w:rFonts w:ascii="Times New Roman"/>
          <w:b w:val="false"/>
          <w:i w:val="false"/>
          <w:color w:val="000000"/>
          <w:sz w:val="28"/>
        </w:rPr>
        <w:t>
      6) ұлттық цифрлық қаржы инфрақұрылымына қатысушылармен шарттар жасасады;</w:t>
      </w:r>
    </w:p>
    <w:bookmarkEnd w:id="2451"/>
    <w:bookmarkStart w:name="z2687" w:id="2452"/>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актілерінде және ұлттық цифрлық қаржы инфрақұрылымына қатысушылармен жасалған шарттарда көзделген өзге де функцияларды жүзеге асырады.</w:t>
      </w:r>
    </w:p>
    <w:bookmarkEnd w:id="2452"/>
    <w:bookmarkStart w:name="z2688" w:id="2453"/>
    <w:p>
      <w:pPr>
        <w:spacing w:after="0"/>
        <w:ind w:left="0"/>
        <w:jc w:val="both"/>
      </w:pPr>
      <w:r>
        <w:rPr>
          <w:rFonts w:ascii="Times New Roman"/>
          <w:b w:val="false"/>
          <w:i w:val="false"/>
          <w:color w:val="000000"/>
          <w:sz w:val="28"/>
        </w:rPr>
        <w:t>
      2. Қазақстан Республикасының Ұлттық Банкі ұлттық цифрлық қаржы инфрақұрылымының жекелеген құрауыштары операторының функцияларын орындауды ұлттық банкаралық орталыққа жүктеуге құқылы.</w:t>
      </w:r>
    </w:p>
    <w:bookmarkEnd w:id="2453"/>
    <w:bookmarkStart w:name="z2689" w:id="2454"/>
    <w:p>
      <w:pPr>
        <w:spacing w:after="0"/>
        <w:ind w:left="0"/>
        <w:jc w:val="both"/>
      </w:pPr>
      <w:r>
        <w:rPr>
          <w:rFonts w:ascii="Times New Roman"/>
          <w:b w:val="false"/>
          <w:i w:val="false"/>
          <w:color w:val="000000"/>
          <w:sz w:val="28"/>
        </w:rPr>
        <w:t>
      4-4-бап. Ұлттық төлем жүйесі</w:t>
      </w:r>
    </w:p>
    <w:bookmarkEnd w:id="2454"/>
    <w:bookmarkStart w:name="z2690" w:id="2455"/>
    <w:p>
      <w:pPr>
        <w:spacing w:after="0"/>
        <w:ind w:left="0"/>
        <w:jc w:val="both"/>
      </w:pPr>
      <w:r>
        <w:rPr>
          <w:rFonts w:ascii="Times New Roman"/>
          <w:b w:val="false"/>
          <w:i w:val="false"/>
          <w:color w:val="000000"/>
          <w:sz w:val="28"/>
        </w:rPr>
        <w:t>
      1. Ұлттық төлем жүйесі ақша аударымдарының банкаралық жүйесінен, банкаралық клиринг жүйесінен және операторы Қазақстан Республикасының Ұлттық Банкі немесе Қазақстан Республикасы Ұлттық Банкінің заңды тұлғасы болып табылатын басқа да төлем жүйелерінен тұрады.</w:t>
      </w:r>
    </w:p>
    <w:bookmarkEnd w:id="2455"/>
    <w:bookmarkStart w:name="z2691" w:id="2456"/>
    <w:p>
      <w:pPr>
        <w:spacing w:after="0"/>
        <w:ind w:left="0"/>
        <w:jc w:val="both"/>
      </w:pPr>
      <w:r>
        <w:rPr>
          <w:rFonts w:ascii="Times New Roman"/>
          <w:b w:val="false"/>
          <w:i w:val="false"/>
          <w:color w:val="000000"/>
          <w:sz w:val="28"/>
        </w:rPr>
        <w:t>
      2. Ұлттық төлем жүйесі:</w:t>
      </w:r>
    </w:p>
    <w:bookmarkEnd w:id="2456"/>
    <w:bookmarkStart w:name="z2692" w:id="2457"/>
    <w:p>
      <w:pPr>
        <w:spacing w:after="0"/>
        <w:ind w:left="0"/>
        <w:jc w:val="both"/>
      </w:pPr>
      <w:r>
        <w:rPr>
          <w:rFonts w:ascii="Times New Roman"/>
          <w:b w:val="false"/>
          <w:i w:val="false"/>
          <w:color w:val="000000"/>
          <w:sz w:val="28"/>
        </w:rPr>
        <w:t>
      1) мемлекеттің ақша-кредит саясатының операциялары бойынша төлемдер және (немесе) ақша аударымдарын жүргізуді жүзеге асыруға;</w:t>
      </w:r>
    </w:p>
    <w:bookmarkEnd w:id="2457"/>
    <w:bookmarkStart w:name="z2693" w:id="2458"/>
    <w:p>
      <w:pPr>
        <w:spacing w:after="0"/>
        <w:ind w:left="0"/>
        <w:jc w:val="both"/>
      </w:pPr>
      <w:r>
        <w:rPr>
          <w:rFonts w:ascii="Times New Roman"/>
          <w:b w:val="false"/>
          <w:i w:val="false"/>
          <w:color w:val="000000"/>
          <w:sz w:val="28"/>
        </w:rPr>
        <w:t>
      2) Қазақстан Республикасының Ұлттық Банкінде ашылған корреспонденттік шоттардағы ақшаны пайдалана отырып, қаржы ұйымдары арасында төлемдерді және (немесе) ақша аударымдарын жүзеге асыруға;</w:t>
      </w:r>
    </w:p>
    <w:bookmarkEnd w:id="2458"/>
    <w:bookmarkStart w:name="z2694" w:id="2459"/>
    <w:p>
      <w:pPr>
        <w:spacing w:after="0"/>
        <w:ind w:left="0"/>
        <w:jc w:val="both"/>
      </w:pPr>
      <w:r>
        <w:rPr>
          <w:rFonts w:ascii="Times New Roman"/>
          <w:b w:val="false"/>
          <w:i w:val="false"/>
          <w:color w:val="000000"/>
          <w:sz w:val="28"/>
        </w:rPr>
        <w:t>
      3) Қазақстан Республикасының аумағында жұмыс істейтін төлем жүйелерінің қағидаларында айқындалған осы төлем жүйелеріндегі клирингтің нәтижелері бойынша есеп айырысулардың аяқталуын қамтамасыз етуге;</w:t>
      </w:r>
    </w:p>
    <w:bookmarkEnd w:id="2459"/>
    <w:bookmarkStart w:name="z2695" w:id="2460"/>
    <w:p>
      <w:pPr>
        <w:spacing w:after="0"/>
        <w:ind w:left="0"/>
        <w:jc w:val="both"/>
      </w:pPr>
      <w:r>
        <w:rPr>
          <w:rFonts w:ascii="Times New Roman"/>
          <w:b w:val="false"/>
          <w:i w:val="false"/>
          <w:color w:val="000000"/>
          <w:sz w:val="28"/>
        </w:rPr>
        <w:t>
      4) Қазақстан Республикасының резиденттері екінші деңгейдегі банктер мен банк операцияларының жекелеген түрлерін жүзеге асыратын ұйымдар шығарған төлем карточкаларын пайдалана отырып, өңдеу мен клирингті қоса алғанда, банкаралық төлем карточкалары жүйесі арқылы Қазақстан Республикасының аумағында банкаралық төлемдерді және (немесе) ақша аударымдарын жүзеге асыруға;</w:t>
      </w:r>
    </w:p>
    <w:bookmarkEnd w:id="2460"/>
    <w:bookmarkStart w:name="z2696" w:id="2461"/>
    <w:p>
      <w:pPr>
        <w:spacing w:after="0"/>
        <w:ind w:left="0"/>
        <w:jc w:val="both"/>
      </w:pPr>
      <w:r>
        <w:rPr>
          <w:rFonts w:ascii="Times New Roman"/>
          <w:b w:val="false"/>
          <w:i w:val="false"/>
          <w:color w:val="000000"/>
          <w:sz w:val="28"/>
        </w:rPr>
        <w:t>
      5) банкаралық мобильді төлемдер жүйесіне қатысушылардың клиенттері арасында лездік мобильді төлемдерді және (немесе) ақша аударымдарын жүзеге асыруға бағытталған.</w:t>
      </w:r>
    </w:p>
    <w:bookmarkEnd w:id="2461"/>
    <w:bookmarkStart w:name="z2697" w:id="2462"/>
    <w:p>
      <w:pPr>
        <w:spacing w:after="0"/>
        <w:ind w:left="0"/>
        <w:jc w:val="both"/>
      </w:pPr>
      <w:r>
        <w:rPr>
          <w:rFonts w:ascii="Times New Roman"/>
          <w:b w:val="false"/>
          <w:i w:val="false"/>
          <w:color w:val="000000"/>
          <w:sz w:val="28"/>
        </w:rPr>
        <w:t>
      3. Көрсетілетін төлем қызметтерін берушілердің ұлттық төлем жүйесіне қатысу шарттарын Қазақстан Республикасының Ұлттық Банкі айқындайды.";</w:t>
      </w:r>
    </w:p>
    <w:bookmarkEnd w:id="2462"/>
    <w:bookmarkStart w:name="z2698" w:id="2463"/>
    <w:p>
      <w:pPr>
        <w:spacing w:after="0"/>
        <w:ind w:left="0"/>
        <w:jc w:val="both"/>
      </w:pPr>
      <w:r>
        <w:rPr>
          <w:rFonts w:ascii="Times New Roman"/>
          <w:b w:val="false"/>
          <w:i w:val="false"/>
          <w:color w:val="000000"/>
          <w:sz w:val="28"/>
        </w:rPr>
        <w:t>
      3) </w:t>
      </w:r>
      <w:r>
        <w:rPr>
          <w:rFonts w:ascii="Times New Roman"/>
          <w:b w:val="false"/>
          <w:i w:val="false"/>
          <w:color w:val="000000"/>
          <w:sz w:val="28"/>
        </w:rPr>
        <w:t>5-бап</w:t>
      </w:r>
      <w:r>
        <w:rPr>
          <w:rFonts w:ascii="Times New Roman"/>
          <w:b w:val="false"/>
          <w:i w:val="false"/>
          <w:color w:val="000000"/>
          <w:sz w:val="28"/>
        </w:rPr>
        <w:t xml:space="preserve"> мынадай мазмұндағы 3-1, 4-1 және 14-тармақтармен толықтырылсын:</w:t>
      </w:r>
    </w:p>
    <w:bookmarkEnd w:id="2463"/>
    <w:bookmarkStart w:name="z2699" w:id="2464"/>
    <w:p>
      <w:pPr>
        <w:spacing w:after="0"/>
        <w:ind w:left="0"/>
        <w:jc w:val="both"/>
      </w:pPr>
      <w:r>
        <w:rPr>
          <w:rFonts w:ascii="Times New Roman"/>
          <w:b w:val="false"/>
          <w:i w:val="false"/>
          <w:color w:val="000000"/>
          <w:sz w:val="28"/>
        </w:rPr>
        <w:t>
      "3-1. Банкаралық мобильді төлемдер жүйесіне қатысушылардың өз клиенттері үшін электрондық төлем құралдарын, мобильді қосымшаларды және (немесе) штрих-кодты пайдалана отырып, төлемдерді және (немесе) ақша аударымдарын қамтамасыз ететін басқа төлем жүйелерінде осы қатысушылар ұсынатын ұқсас көрсетілетін төлем қызметтеріне арналған тарифтерден асатын осы жүйеде операциялар жасауға арналған тарифтерді белгілеуіне тыйым салынады.";</w:t>
      </w:r>
    </w:p>
    <w:bookmarkEnd w:id="2464"/>
    <w:bookmarkStart w:name="z2700" w:id="2465"/>
    <w:p>
      <w:pPr>
        <w:spacing w:after="0"/>
        <w:ind w:left="0"/>
        <w:jc w:val="both"/>
      </w:pPr>
      <w:r>
        <w:rPr>
          <w:rFonts w:ascii="Times New Roman"/>
          <w:b w:val="false"/>
          <w:i w:val="false"/>
          <w:color w:val="000000"/>
          <w:sz w:val="28"/>
        </w:rPr>
        <w:t>
      "4-1. Банкаралық мобильді төлемдер жүйесінің жұмыс істеу қағидаларын, ол көрсететін қызметтерге арналған тарифтерді, сондай-ақ оларды жүйеге қатысушылармен келісу тәртібін Қазақстан Республикасының Ұлттық Банкі бекітеді.";</w:t>
      </w:r>
    </w:p>
    <w:bookmarkEnd w:id="2465"/>
    <w:bookmarkStart w:name="z2701" w:id="2466"/>
    <w:p>
      <w:pPr>
        <w:spacing w:after="0"/>
        <w:ind w:left="0"/>
        <w:jc w:val="both"/>
      </w:pPr>
      <w:r>
        <w:rPr>
          <w:rFonts w:ascii="Times New Roman"/>
          <w:b w:val="false"/>
          <w:i w:val="false"/>
          <w:color w:val="000000"/>
          <w:sz w:val="28"/>
        </w:rPr>
        <w:t>
      "14. Операторы Қазақстан Республикасының Ұлттық Банкі немесе Қазақстан Республикасы Ұлттық Банкінің заңды тұлғасы болып табылатын электрондық төлем құралдарын, мобильді қосымшаларды және (немесе) штрих-кодты пайдалана отырып банкаралық төлемдерді және (немесе) ақша аударымдарын қамтамасыз ететін төлем жүйелеріне қатысушылардың клиенттерге банкаралық төлем қызметтерін көрсету тәртібі мен шарттарына қойылатын талаптарды Қазақстан Республикасының Ұлттық Банкі айқындайды.";</w:t>
      </w:r>
    </w:p>
    <w:bookmarkEnd w:id="2466"/>
    <w:bookmarkStart w:name="z2702" w:id="2467"/>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1-тармағында</w:t>
      </w:r>
      <w:r>
        <w:rPr>
          <w:rFonts w:ascii="Times New Roman"/>
          <w:b w:val="false"/>
          <w:i w:val="false"/>
          <w:color w:val="000000"/>
          <w:sz w:val="28"/>
        </w:rPr>
        <w:t>:</w:t>
      </w:r>
    </w:p>
    <w:bookmarkEnd w:id="2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"банктік" деген сөзден кейін "және (немесе) цифрлық"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"есепке жатқызу" деген сөздерден кейін "және (немесе) цифрлық шотты толықтыру" деген сөздермен толықтырылсын;</w:t>
      </w:r>
    </w:p>
    <w:bookmarkStart w:name="z2705" w:id="2468"/>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2468"/>
    <w:bookmarkStart w:name="z2706" w:id="2469"/>
    <w:p>
      <w:pPr>
        <w:spacing w:after="0"/>
        <w:ind w:left="0"/>
        <w:jc w:val="both"/>
      </w:pPr>
      <w:r>
        <w:rPr>
          <w:rFonts w:ascii="Times New Roman"/>
          <w:b w:val="false"/>
          <w:i w:val="false"/>
          <w:color w:val="000000"/>
          <w:sz w:val="28"/>
        </w:rPr>
        <w:t>
      "10. Клиенттің банктік және (немесе) цифрлық шотына қызмет көрсететін төлем қызметтерін беруші клиенттің банктік және (немесе) цифрлық шоттарының бар екені, нөмірі және банктік және (немесе) цифрлық шоттары бойынша операциялар туралы ақпаратты бұйрық бойынша және клиенттің сәйкестендіру құралдары арқылы расталған келісімімен үшінші тұлғаларға беруге тиіс.";</w:t>
      </w:r>
    </w:p>
    <w:bookmarkEnd w:id="2469"/>
    <w:bookmarkStart w:name="z2707" w:id="24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16-бапта</w:t>
      </w:r>
      <w:r>
        <w:rPr>
          <w:rFonts w:ascii="Times New Roman"/>
          <w:b w:val="false"/>
          <w:i w:val="false"/>
          <w:color w:val="000000"/>
          <w:sz w:val="28"/>
        </w:rPr>
        <w:t>:</w:t>
      </w:r>
    </w:p>
    <w:bookmarkEnd w:id="2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09" w:id="2471"/>
    <w:p>
      <w:pPr>
        <w:spacing w:after="0"/>
        <w:ind w:left="0"/>
        <w:jc w:val="both"/>
      </w:pPr>
      <w:r>
        <w:rPr>
          <w:rFonts w:ascii="Times New Roman"/>
          <w:b w:val="false"/>
          <w:i w:val="false"/>
          <w:color w:val="000000"/>
          <w:sz w:val="28"/>
        </w:rPr>
        <w:t>
      "2. Төлем ұйымы есептік тіркеуден өту үшін Қазақстан Республикасының Ұлттық Банкіне мыналарды ұсынады:</w:t>
      </w:r>
    </w:p>
    <w:bookmarkEnd w:id="2471"/>
    <w:bookmarkStart w:name="z2710" w:id="2472"/>
    <w:p>
      <w:pPr>
        <w:spacing w:after="0"/>
        <w:ind w:left="0"/>
        <w:jc w:val="both"/>
      </w:pPr>
      <w:r>
        <w:rPr>
          <w:rFonts w:ascii="Times New Roman"/>
          <w:b w:val="false"/>
          <w:i w:val="false"/>
          <w:color w:val="000000"/>
          <w:sz w:val="28"/>
        </w:rPr>
        <w:t>
      1) Қазақстан Республикасының Ұлттық Банкі айқындайтын нысан бойынша, оның ішінде атқарушы органның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w:t>
      </w:r>
    </w:p>
    <w:bookmarkEnd w:id="2472"/>
    <w:bookmarkStart w:name="z2711" w:id="2473"/>
    <w:p>
      <w:pPr>
        <w:spacing w:after="0"/>
        <w:ind w:left="0"/>
        <w:jc w:val="both"/>
      </w:pPr>
      <w:r>
        <w:rPr>
          <w:rFonts w:ascii="Times New Roman"/>
          <w:b w:val="false"/>
          <w:i w:val="false"/>
          <w:color w:val="000000"/>
          <w:sz w:val="28"/>
        </w:rPr>
        <w:t>
      2) жарғылық капиталдың қалыптастырылғанын растайтын құжаттардың көшірмелері;</w:t>
      </w:r>
    </w:p>
    <w:bookmarkEnd w:id="2473"/>
    <w:bookmarkStart w:name="z2712" w:id="2474"/>
    <w:p>
      <w:pPr>
        <w:spacing w:after="0"/>
        <w:ind w:left="0"/>
        <w:jc w:val="both"/>
      </w:pPr>
      <w:r>
        <w:rPr>
          <w:rFonts w:ascii="Times New Roman"/>
          <w:b w:val="false"/>
          <w:i w:val="false"/>
          <w:color w:val="000000"/>
          <w:sz w:val="28"/>
        </w:rPr>
        <w:t>
      3) жарғы;</w:t>
      </w:r>
    </w:p>
    <w:bookmarkEnd w:id="2474"/>
    <w:bookmarkStart w:name="z2713" w:id="2475"/>
    <w:p>
      <w:pPr>
        <w:spacing w:after="0"/>
        <w:ind w:left="0"/>
        <w:jc w:val="both"/>
      </w:pPr>
      <w:r>
        <w:rPr>
          <w:rFonts w:ascii="Times New Roman"/>
          <w:b w:val="false"/>
          <w:i w:val="false"/>
          <w:color w:val="000000"/>
          <w:sz w:val="28"/>
        </w:rPr>
        <w:t>
      4)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w:t>
      </w:r>
    </w:p>
    <w:bookmarkEnd w:id="2475"/>
    <w:bookmarkStart w:name="z2714" w:id="2476"/>
    <w:p>
      <w:pPr>
        <w:spacing w:after="0"/>
        <w:ind w:left="0"/>
        <w:jc w:val="both"/>
      </w:pPr>
      <w:r>
        <w:rPr>
          <w:rFonts w:ascii="Times New Roman"/>
          <w:b w:val="false"/>
          <w:i w:val="false"/>
          <w:color w:val="000000"/>
          <w:sz w:val="28"/>
        </w:rPr>
        <w:t>
      5) штатта ақпараттық-коммуникациялық жүйелерді әкімшілендіруге жауапты құрылымдық бөлімше басшысының және комплаенс-бақылау қызметі басшысының немесе комплаенс-бақылау жүргізу жүктелетін өзге де адамның бар екенін (жұмысқа қабылданғанын) растайтын мәліметтер мен құжаттар;</w:t>
      </w:r>
    </w:p>
    <w:bookmarkEnd w:id="2476"/>
    <w:bookmarkStart w:name="z2715" w:id="2477"/>
    <w:p>
      <w:pPr>
        <w:spacing w:after="0"/>
        <w:ind w:left="0"/>
        <w:jc w:val="both"/>
      </w:pPr>
      <w:r>
        <w:rPr>
          <w:rFonts w:ascii="Times New Roman"/>
          <w:b w:val="false"/>
          <w:i w:val="false"/>
          <w:color w:val="000000"/>
          <w:sz w:val="28"/>
        </w:rPr>
        <w:t>
      6) төлем ұйымдары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w:t>
      </w:r>
    </w:p>
    <w:bookmarkEnd w:id="2477"/>
    <w:bookmarkStart w:name="z2716" w:id="2478"/>
    <w:p>
      <w:pPr>
        <w:spacing w:after="0"/>
        <w:ind w:left="0"/>
        <w:jc w:val="both"/>
      </w:pPr>
      <w:r>
        <w:rPr>
          <w:rFonts w:ascii="Times New Roman"/>
          <w:b w:val="false"/>
          <w:i w:val="false"/>
          <w:color w:val="000000"/>
          <w:sz w:val="28"/>
        </w:rPr>
        <w:t>
      7) төлем ұйымының басқару органы бекіткен төлем ұйымының қызметін жүзеге асыру қағидалары.</w:t>
      </w:r>
    </w:p>
    <w:bookmarkEnd w:id="2478"/>
    <w:bookmarkStart w:name="z2717" w:id="2479"/>
    <w:p>
      <w:pPr>
        <w:spacing w:after="0"/>
        <w:ind w:left="0"/>
        <w:jc w:val="both"/>
      </w:pPr>
      <w:r>
        <w:rPr>
          <w:rFonts w:ascii="Times New Roman"/>
          <w:b w:val="false"/>
          <w:i w:val="false"/>
          <w:color w:val="000000"/>
          <w:sz w:val="28"/>
        </w:rPr>
        <w:t>
      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bookmarkEnd w:id="2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"он" деген сөз "он бес" деген сөздермен ауыстырылсын;</w:t>
      </w:r>
    </w:p>
    <w:bookmarkStart w:name="z2719" w:id="2480"/>
    <w:p>
      <w:pPr>
        <w:spacing w:after="0"/>
        <w:ind w:left="0"/>
        <w:jc w:val="both"/>
      </w:pPr>
      <w:r>
        <w:rPr>
          <w:rFonts w:ascii="Times New Roman"/>
          <w:b w:val="false"/>
          <w:i w:val="false"/>
          <w:color w:val="000000"/>
          <w:sz w:val="28"/>
        </w:rPr>
        <w:t xml:space="preserve">
      7)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480"/>
    <w:bookmarkStart w:name="z2720" w:id="2481"/>
    <w:p>
      <w:pPr>
        <w:spacing w:after="0"/>
        <w:ind w:left="0"/>
        <w:jc w:val="both"/>
      </w:pPr>
      <w:r>
        <w:rPr>
          <w:rFonts w:ascii="Times New Roman"/>
          <w:b w:val="false"/>
          <w:i w:val="false"/>
          <w:color w:val="000000"/>
          <w:sz w:val="28"/>
        </w:rPr>
        <w:t>
      "1. Төлем ұйымы:</w:t>
      </w:r>
    </w:p>
    <w:bookmarkEnd w:id="2481"/>
    <w:bookmarkStart w:name="z2721" w:id="2482"/>
    <w:p>
      <w:pPr>
        <w:spacing w:after="0"/>
        <w:ind w:left="0"/>
        <w:jc w:val="both"/>
      </w:pPr>
      <w:r>
        <w:rPr>
          <w:rFonts w:ascii="Times New Roman"/>
          <w:b w:val="false"/>
          <w:i w:val="false"/>
          <w:color w:val="000000"/>
          <w:sz w:val="28"/>
        </w:rPr>
        <w:t>
      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bookmarkEnd w:id="2482"/>
    <w:bookmarkStart w:name="z2722" w:id="2483"/>
    <w:p>
      <w:pPr>
        <w:spacing w:after="0"/>
        <w:ind w:left="0"/>
        <w:jc w:val="both"/>
      </w:pPr>
      <w:r>
        <w:rPr>
          <w:rFonts w:ascii="Times New Roman"/>
          <w:b w:val="false"/>
          <w:i w:val="false"/>
          <w:color w:val="000000"/>
          <w:sz w:val="28"/>
        </w:rPr>
        <w:t>
      2) төлем ұйымын есептік тіркеу туралы шешім қабылдауға әсер ететін көрсетілетін төлем қызметтері туралы анық емес мәліметтерді не осы Заңның 16-бабының 2-тармағында көрсетілген құжаттарда көрсетілуге тиіс анық емес мәліметтерді ұсынған;</w:t>
      </w:r>
    </w:p>
    <w:bookmarkEnd w:id="2483"/>
    <w:bookmarkStart w:name="z2723" w:id="2484"/>
    <w:p>
      <w:pPr>
        <w:spacing w:after="0"/>
        <w:ind w:left="0"/>
        <w:jc w:val="both"/>
      </w:pPr>
      <w:r>
        <w:rPr>
          <w:rFonts w:ascii="Times New Roman"/>
          <w:b w:val="false"/>
          <w:i w:val="false"/>
          <w:color w:val="000000"/>
          <w:sz w:val="28"/>
        </w:rPr>
        <w:t>
      3) Қазақстан Республикасының төлемдер және төлем жүйелері туралы және (немесе)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заңнамасының талаптарын жүйелі түрде (қатарынан күнтізбелік он екі ай ішінде үш және одан көп рет) бұзған;</w:t>
      </w:r>
    </w:p>
    <w:bookmarkEnd w:id="2484"/>
    <w:bookmarkStart w:name="z2724" w:id="2485"/>
    <w:p>
      <w:pPr>
        <w:spacing w:after="0"/>
        <w:ind w:left="0"/>
        <w:jc w:val="both"/>
      </w:pPr>
      <w:r>
        <w:rPr>
          <w:rFonts w:ascii="Times New Roman"/>
          <w:b w:val="false"/>
          <w:i w:val="false"/>
          <w:color w:val="000000"/>
          <w:sz w:val="28"/>
        </w:rPr>
        <w:t>
      4) төлем ұйымдарының тізіліміне енгізілген төлем ұйымы қатарынан күнтізбелік алты ай бойы төлем қызметтерін көрсету жөніндегі қызметті жүзеге асырмаған;</w:t>
      </w:r>
    </w:p>
    <w:bookmarkEnd w:id="2485"/>
    <w:bookmarkStart w:name="z2725" w:id="2486"/>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w:t>
      </w:r>
      <w:r>
        <w:rPr>
          <w:rFonts w:ascii="Times New Roman"/>
          <w:b w:val="false"/>
          <w:i w:val="false"/>
          <w:color w:val="000000"/>
          <w:sz w:val="28"/>
        </w:rPr>
        <w:t xml:space="preserve"> 1-тармағының 3) және 4) тармақшаларында көзделген мән-жайлар анықталған;</w:t>
      </w:r>
    </w:p>
    <w:bookmarkEnd w:id="2486"/>
    <w:bookmarkStart w:name="z2726" w:id="2487"/>
    <w:p>
      <w:pPr>
        <w:spacing w:after="0"/>
        <w:ind w:left="0"/>
        <w:jc w:val="both"/>
      </w:pPr>
      <w:r>
        <w:rPr>
          <w:rFonts w:ascii="Times New Roman"/>
          <w:b w:val="false"/>
          <w:i w:val="false"/>
          <w:color w:val="000000"/>
          <w:sz w:val="28"/>
        </w:rPr>
        <w:t>
      6) төлем ұйымының қызметін тоқтату туралы сот актісі заңды күшіне енген;</w:t>
      </w:r>
    </w:p>
    <w:bookmarkEnd w:id="2487"/>
    <w:bookmarkStart w:name="z2727" w:id="2488"/>
    <w:p>
      <w:pPr>
        <w:spacing w:after="0"/>
        <w:ind w:left="0"/>
        <w:jc w:val="both"/>
      </w:pPr>
      <w:r>
        <w:rPr>
          <w:rFonts w:ascii="Times New Roman"/>
          <w:b w:val="false"/>
          <w:i w:val="false"/>
          <w:color w:val="000000"/>
          <w:sz w:val="28"/>
        </w:rPr>
        <w:t>
      7) төлем ұйымы қызметінің тоқтатылғаны туралы мәліметтер Бизнес-сәйкестендіру нөмірлерінің ұлттық тізіліміне енгізілген;</w:t>
      </w:r>
    </w:p>
    <w:bookmarkEnd w:id="2488"/>
    <w:bookmarkStart w:name="z2728" w:id="2489"/>
    <w:p>
      <w:pPr>
        <w:spacing w:after="0"/>
        <w:ind w:left="0"/>
        <w:jc w:val="both"/>
      </w:pPr>
      <w:r>
        <w:rPr>
          <w:rFonts w:ascii="Times New Roman"/>
          <w:b w:val="false"/>
          <w:i w:val="false"/>
          <w:color w:val="000000"/>
          <w:sz w:val="28"/>
        </w:rPr>
        <w:t>
      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шығарылады. Бұл ретте төлем ұйымы төлем ұйымдарының тізілімінен шығару туралы өтініш бергенге дейін өзінің барлық міндеттемелерін орындайды. Өтінішке бір мезгілде барлық міндеттемелердің орындалғанын растау туралы хат қоса беріледі;</w:t>
      </w:r>
    </w:p>
    <w:bookmarkEnd w:id="2489"/>
    <w:bookmarkStart w:name="z2729" w:id="2490"/>
    <w:p>
      <w:pPr>
        <w:spacing w:after="0"/>
        <w:ind w:left="0"/>
        <w:jc w:val="both"/>
      </w:pPr>
      <w:r>
        <w:rPr>
          <w:rFonts w:ascii="Times New Roman"/>
          <w:b w:val="false"/>
          <w:i w:val="false"/>
          <w:color w:val="000000"/>
          <w:sz w:val="28"/>
        </w:rPr>
        <w:t>
      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bookmarkEnd w:id="2490"/>
    <w:bookmarkStart w:name="z2730" w:id="2491"/>
    <w:p>
      <w:pPr>
        <w:spacing w:after="0"/>
        <w:ind w:left="0"/>
        <w:jc w:val="both"/>
      </w:pPr>
      <w:r>
        <w:rPr>
          <w:rFonts w:ascii="Times New Roman"/>
          <w:b w:val="false"/>
          <w:i w:val="false"/>
          <w:color w:val="000000"/>
          <w:sz w:val="28"/>
        </w:rPr>
        <w:t>
      10) төлем қызметтерін көрсетуден бас тарту көрсетілетін төлем қызметтерін алушылардың мүдделеріне нұқсан келтіруге ықпал ететін жағдайларды қоспағанда, мұндай бас тарту болғанда төлем ұйымының өтініші келіп түскен;</w:t>
      </w:r>
    </w:p>
    <w:bookmarkEnd w:id="2491"/>
    <w:bookmarkStart w:name="z2731" w:id="2492"/>
    <w:p>
      <w:pPr>
        <w:spacing w:after="0"/>
        <w:ind w:left="0"/>
        <w:jc w:val="both"/>
      </w:pPr>
      <w:r>
        <w:rPr>
          <w:rFonts w:ascii="Times New Roman"/>
          <w:b w:val="false"/>
          <w:i w:val="false"/>
          <w:color w:val="000000"/>
          <w:sz w:val="28"/>
        </w:rPr>
        <w:t>
      11) осы Заңның талаптарына сәйкес төлем ұйымдары үшін тыйым салынған қызметті жүзеге асырған жағдайларда, төлем ұйымдарының тізілімінен шығарылады.";</w:t>
      </w:r>
    </w:p>
    <w:bookmarkEnd w:id="2492"/>
    <w:bookmarkStart w:name="z2732" w:id="2493"/>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93"/>
    <w:bookmarkStart w:name="z2733" w:id="2494"/>
    <w:p>
      <w:pPr>
        <w:spacing w:after="0"/>
        <w:ind w:left="0"/>
        <w:jc w:val="both"/>
      </w:pPr>
      <w:r>
        <w:rPr>
          <w:rFonts w:ascii="Times New Roman"/>
          <w:b w:val="false"/>
          <w:i w:val="false"/>
          <w:color w:val="000000"/>
          <w:sz w:val="28"/>
        </w:rPr>
        <w:t>
      "2. Мынадай:</w:t>
      </w:r>
    </w:p>
    <w:bookmarkEnd w:id="2494"/>
    <w:bookmarkStart w:name="z2734" w:id="2495"/>
    <w:p>
      <w:pPr>
        <w:spacing w:after="0"/>
        <w:ind w:left="0"/>
        <w:jc w:val="both"/>
      </w:pPr>
      <w:r>
        <w:rPr>
          <w:rFonts w:ascii="Times New Roman"/>
          <w:b w:val="false"/>
          <w:i w:val="false"/>
          <w:color w:val="000000"/>
          <w:sz w:val="28"/>
        </w:rPr>
        <w:t>
      1) банкке реттеу режимін қолдану туралы шешім, қаржы ұйымын таратуға және (немесе) қаржы нарығында қызметін жүзеге асыруды тоқтатуға алып келген, оны лицензиядан айыру туралы шешім қабылданғанға дейін не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қаржы ұйымын мәжбүрлеп тарату немесе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bookmarkEnd w:id="2495"/>
    <w:bookmarkStart w:name="z2735" w:id="2496"/>
    <w:p>
      <w:pPr>
        <w:spacing w:after="0"/>
        <w:ind w:left="0"/>
        <w:jc w:val="both"/>
      </w:pPr>
      <w:r>
        <w:rPr>
          <w:rFonts w:ascii="Times New Roman"/>
          <w:b w:val="false"/>
          <w:i w:val="false"/>
          <w:color w:val="000000"/>
          <w:sz w:val="28"/>
        </w:rPr>
        <w:t>
      2) төлем ұйымы осы Заңның 18-бабы 1-тармағының 1), 2), 3), 4), 5), 6), 9) және 11) тармақшаларында көзделген негіздер бойынша төлем ұйымдары тізілімінен шығарылғанға дейін бес жылдан аспайтын кезеңде осы төлем ұйымының не заңды күшіне енген сот актісінің негізінде таратылған немесе Қазақстан Республикасының заңнамасында белгіленген тәртіппен банкрот деп танылған төлем ұйымының бұрын атқарушы органының басшысы, төлем ұйымының құрылтайшысы немесе құрылтайшы заңды тұлғасының бірінші басшысы, төлем ұйымының ірі қатысушысы не ірі қатысушы заңды тұлғасының бірінші басшысы болған;</w:t>
      </w:r>
    </w:p>
    <w:bookmarkEnd w:id="2496"/>
    <w:bookmarkStart w:name="z2736" w:id="2497"/>
    <w:p>
      <w:pPr>
        <w:spacing w:after="0"/>
        <w:ind w:left="0"/>
        <w:jc w:val="both"/>
      </w:pPr>
      <w:r>
        <w:rPr>
          <w:rFonts w:ascii="Times New Roman"/>
          <w:b w:val="false"/>
          <w:i w:val="false"/>
          <w:color w:val="000000"/>
          <w:sz w:val="28"/>
        </w:rPr>
        <w:t>
      3) алынбаған немесе жойылмаған сотталғандығы бар адамды төлем ұйымының атқарушы органының басшысы етіп сайлауға немесе тағайындауға тыйым салынады.";</w:t>
      </w:r>
    </w:p>
    <w:bookmarkEnd w:id="2497"/>
    <w:bookmarkStart w:name="z2737" w:id="24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2498"/>
    <w:bookmarkStart w:name="z2738" w:id="2499"/>
    <w:p>
      <w:pPr>
        <w:spacing w:after="0"/>
        <w:ind w:left="0"/>
        <w:jc w:val="both"/>
      </w:pPr>
      <w:r>
        <w:rPr>
          <w:rFonts w:ascii="Times New Roman"/>
          <w:b w:val="false"/>
          <w:i w:val="false"/>
          <w:color w:val="000000"/>
          <w:sz w:val="28"/>
        </w:rPr>
        <w:t>
      "19-1-бап. Төлем ұйымының құрылтайшылары мен қатысушылары</w:t>
      </w:r>
    </w:p>
    <w:bookmarkEnd w:id="2499"/>
    <w:bookmarkStart w:name="z2739" w:id="2500"/>
    <w:p>
      <w:pPr>
        <w:spacing w:after="0"/>
        <w:ind w:left="0"/>
        <w:jc w:val="both"/>
      </w:pPr>
      <w:r>
        <w:rPr>
          <w:rFonts w:ascii="Times New Roman"/>
          <w:b w:val="false"/>
          <w:i w:val="false"/>
          <w:color w:val="000000"/>
          <w:sz w:val="28"/>
        </w:rPr>
        <w:t>
      Мыналарды:</w:t>
      </w:r>
    </w:p>
    <w:bookmarkEnd w:id="2500"/>
    <w:bookmarkStart w:name="z2740" w:id="2501"/>
    <w:p>
      <w:pPr>
        <w:spacing w:after="0"/>
        <w:ind w:left="0"/>
        <w:jc w:val="both"/>
      </w:pPr>
      <w:r>
        <w:rPr>
          <w:rFonts w:ascii="Times New Roman"/>
          <w:b w:val="false"/>
          <w:i w:val="false"/>
          <w:color w:val="000000"/>
          <w:sz w:val="28"/>
        </w:rPr>
        <w:t>
      1)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түріндегі қылмыстық жазаны қолдану туралы заңды күшіне енген сот шешімі бар адамдарды;</w:t>
      </w:r>
    </w:p>
    <w:bookmarkEnd w:id="2501"/>
    <w:bookmarkStart w:name="z2741" w:id="2502"/>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 мен экстремизмді қаржыландыруға байланысты ұйымдар мен тұлғалар тізбесіндегі, сондай-ақ жаппай қырып-жою қаруын таратуды қаржыландыруға байланысты ұйымдар мен тұлғалар тізбесіндегі;</w:t>
      </w:r>
    </w:p>
    <w:bookmarkEnd w:id="2502"/>
    <w:bookmarkStart w:name="z2742" w:id="2503"/>
    <w:p>
      <w:pPr>
        <w:spacing w:after="0"/>
        <w:ind w:left="0"/>
        <w:jc w:val="both"/>
      </w:pPr>
      <w:r>
        <w:rPr>
          <w:rFonts w:ascii="Times New Roman"/>
          <w:b w:val="false"/>
          <w:i w:val="false"/>
          <w:color w:val="000000"/>
          <w:sz w:val="28"/>
        </w:rPr>
        <w:t>
      3) уәкілетті орган банкке реттеу режимін қолдану туралы шешім, қаржы ұйымын, Қазақстан Республикасы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туралы немесе оны банкрот деп тану туралы сот актісі заңды күшіне енгенге дейін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немесе басшысының орынбасары болған;</w:t>
      </w:r>
    </w:p>
    <w:bookmarkEnd w:id="2503"/>
    <w:bookmarkStart w:name="z2743" w:id="2504"/>
    <w:p>
      <w:pPr>
        <w:spacing w:after="0"/>
        <w:ind w:left="0"/>
        <w:jc w:val="both"/>
      </w:pPr>
      <w:r>
        <w:rPr>
          <w:rFonts w:ascii="Times New Roman"/>
          <w:b w:val="false"/>
          <w:i w:val="false"/>
          <w:color w:val="000000"/>
          <w:sz w:val="28"/>
        </w:rPr>
        <w:t>
      4) осы Заңның 18-бабы 1-тармағының 1), 2), 3), 4), 5), 6), 9) және 11) тармақшаларында көзделген негіздер бойынша төлем ұйымдарының тізілімінен шығарылғанға дейін бес жылдан аспайтын кезеңде төлем ұйымының не заңды күшіне енген сот актісінің негізінде таратылған немесе Қазақстан Республикасының заңнамасында белгіленген тәртіппен банкрот деп танылған төлем ұйымының құрылтайшысы немесе құрылтайшы заңды тұлғасының бірінші басшысы, ірі қатысушы заңды тұлғасының ірі қатысушысы не бірінші басшысы және (немесе) басқару органының басшысы, атқарушы органының басшысы болған;</w:t>
      </w:r>
    </w:p>
    <w:bookmarkEnd w:id="2504"/>
    <w:bookmarkStart w:name="z2744" w:id="2505"/>
    <w:p>
      <w:pPr>
        <w:spacing w:after="0"/>
        <w:ind w:left="0"/>
        <w:jc w:val="both"/>
      </w:pPr>
      <w:r>
        <w:rPr>
          <w:rFonts w:ascii="Times New Roman"/>
          <w:b w:val="false"/>
          <w:i w:val="false"/>
          <w:color w:val="000000"/>
          <w:sz w:val="28"/>
        </w:rPr>
        <w:t>
      5) тізбесін Қазақстан Республикасының Ұлттық Банкі белгілейтін, офшор аймақтарда тіркелген, тұрғылықты жері немесе тұрған жері бар адамдарды қоспағанда, жеке, заңды тұлғалар және заңды тұлға құрмайтын шетелдік құрылымдар төлем ұйымының құрылтайшылары (қатысушылары) (құрылтайшыларының, қатысушыларының бірі) болып табылады.";</w:t>
      </w:r>
    </w:p>
    <w:bookmarkEnd w:id="2505"/>
    <w:bookmarkStart w:name="z2745" w:id="25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25-бапта</w:t>
      </w:r>
      <w:r>
        <w:rPr>
          <w:rFonts w:ascii="Times New Roman"/>
          <w:b w:val="false"/>
          <w:i w:val="false"/>
          <w:color w:val="000000"/>
          <w:sz w:val="28"/>
        </w:rPr>
        <w:t>:</w:t>
      </w:r>
    </w:p>
    <w:bookmarkEnd w:id="2506"/>
    <w:bookmarkStart w:name="z2746" w:id="2507"/>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5) тармақшадағы</w:t>
      </w:r>
      <w:r>
        <w:rPr>
          <w:rFonts w:ascii="Times New Roman"/>
          <w:b w:val="false"/>
          <w:i w:val="false"/>
          <w:color w:val="000000"/>
          <w:sz w:val="28"/>
        </w:rPr>
        <w:t xml:space="preserve"> "пайдалану тәсілдерімен жүзеге асырылады." деген сөздер "пайдалану;" деген сөзбен ауыстырылып, мынадай мазмұндағы 6) тармақшамен толықтырылсын: </w:t>
      </w:r>
    </w:p>
    <w:bookmarkEnd w:id="2507"/>
    <w:bookmarkStart w:name="z2747" w:id="2508"/>
    <w:p>
      <w:pPr>
        <w:spacing w:after="0"/>
        <w:ind w:left="0"/>
        <w:jc w:val="both"/>
      </w:pPr>
      <w:r>
        <w:rPr>
          <w:rFonts w:ascii="Times New Roman"/>
          <w:b w:val="false"/>
          <w:i w:val="false"/>
          <w:color w:val="000000"/>
          <w:sz w:val="28"/>
        </w:rPr>
        <w:t>
      "6) цифрлық теңгені беру (аудару) тәсілдерімен жүзеге асырылады.";</w:t>
      </w:r>
    </w:p>
    <w:bookmarkEnd w:id="2508"/>
    <w:bookmarkStart w:name="z2748" w:id="2509"/>
    <w:p>
      <w:pPr>
        <w:spacing w:after="0"/>
        <w:ind w:left="0"/>
        <w:jc w:val="both"/>
      </w:pPr>
      <w:r>
        <w:rPr>
          <w:rFonts w:ascii="Times New Roman"/>
          <w:b w:val="false"/>
          <w:i w:val="false"/>
          <w:color w:val="000000"/>
          <w:sz w:val="28"/>
        </w:rPr>
        <w:t>
      мынадай мазмұндағы 7-1 тармақпен толықтырылсын:</w:t>
      </w:r>
    </w:p>
    <w:bookmarkEnd w:id="2509"/>
    <w:bookmarkStart w:name="z2749" w:id="2510"/>
    <w:p>
      <w:pPr>
        <w:spacing w:after="0"/>
        <w:ind w:left="0"/>
        <w:jc w:val="both"/>
      </w:pPr>
      <w:r>
        <w:rPr>
          <w:rFonts w:ascii="Times New Roman"/>
          <w:b w:val="false"/>
          <w:i w:val="false"/>
          <w:color w:val="000000"/>
          <w:sz w:val="28"/>
        </w:rPr>
        <w:t>
      "7-1. Цифрлық теңге пайдаланыла отырып жүргізілетін төлемдер және (немесе) ақша аударымдары осы Заңда және Қазақстан Республикасы Ұлттық Банкінің нормативтік құқықтық актілерінде айқындалған тәртіппен цифрлық шоттар пайдаланыла отырып жүзеге асырылады.";</w:t>
      </w:r>
    </w:p>
    <w:bookmarkEnd w:id="2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"банктік" деген сөзден кейін "және (немесе) цифрлық" деген сөздермен толықтырылсын;</w:t>
      </w:r>
    </w:p>
    <w:bookmarkStart w:name="z2751" w:id="2511"/>
    <w:p>
      <w:pPr>
        <w:spacing w:after="0"/>
        <w:ind w:left="0"/>
        <w:jc w:val="both"/>
      </w:pPr>
      <w:r>
        <w:rPr>
          <w:rFonts w:ascii="Times New Roman"/>
          <w:b w:val="false"/>
          <w:i w:val="false"/>
          <w:color w:val="000000"/>
          <w:sz w:val="28"/>
        </w:rPr>
        <w:t>
      мынадай мазмұндағы 10-2-тармақпен толықтырылсын:</w:t>
      </w:r>
    </w:p>
    <w:bookmarkEnd w:id="2511"/>
    <w:bookmarkStart w:name="z2752" w:id="2512"/>
    <w:p>
      <w:pPr>
        <w:spacing w:after="0"/>
        <w:ind w:left="0"/>
        <w:jc w:val="both"/>
      </w:pPr>
      <w:r>
        <w:rPr>
          <w:rFonts w:ascii="Times New Roman"/>
          <w:b w:val="false"/>
          <w:i w:val="false"/>
          <w:color w:val="000000"/>
          <w:sz w:val="28"/>
        </w:rPr>
        <w:t>
      "10-2. Мобильді қосымшалар және (немесе) қашықтан қол жеткізу жүйелері арқылы, оның ішінде штрих-кодты пайдалана отырып, көрсетілетін төлем қызметтерін ұсынатын екінші деңгейдегі банктер клиент жеке тұлғалардың нұсқаулары бойынша банкаралық мобильді төлемдерді және (немесе) ақша аударымдарын жүзеге асыру үшін банкаралық мобильді төлемдер жүйесімен өзара іс-қимыл жасауға міндетті.";</w:t>
      </w:r>
    </w:p>
    <w:bookmarkEnd w:id="2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754" w:id="2513"/>
    <w:p>
      <w:pPr>
        <w:spacing w:after="0"/>
        <w:ind w:left="0"/>
        <w:jc w:val="both"/>
      </w:pPr>
      <w:r>
        <w:rPr>
          <w:rFonts w:ascii="Times New Roman"/>
          <w:b w:val="false"/>
          <w:i w:val="false"/>
          <w:color w:val="000000"/>
          <w:sz w:val="28"/>
        </w:rPr>
        <w:t>
      бірінші бөлік мынадай редакцияда жазылсын:</w:t>
      </w:r>
    </w:p>
    <w:bookmarkEnd w:id="2513"/>
    <w:bookmarkStart w:name="z2755" w:id="2514"/>
    <w:p>
      <w:pPr>
        <w:spacing w:after="0"/>
        <w:ind w:left="0"/>
        <w:jc w:val="both"/>
      </w:pPr>
      <w:r>
        <w:rPr>
          <w:rFonts w:ascii="Times New Roman"/>
          <w:b w:val="false"/>
          <w:i w:val="false"/>
          <w:color w:val="000000"/>
          <w:sz w:val="28"/>
        </w:rPr>
        <w:t>
      "11. Ортақ пайдаланылатын телекоммуникация желісі жоқ жерлерде болатындарды қоспағанда, дара кәсіпкерлер және (немесе) заңды тұлғалар жекелеген қызмет түрлерін жүзеге асырған кезде өз қызметін жүзеге асыратын орындарда төлем карточкалары пайдаланыла отырып төлемдер қабылдауға арналған жабдықты (құрылғыны) орнатуды және қолдануды және банкаралық мобильді төлемдер жүйесін пайдалана отырып мобильді төлемдерді қабылдауды қамтамасыз етуге міндетті.";</w:t>
      </w:r>
    </w:p>
    <w:bookmarkEnd w:id="2514"/>
    <w:bookmarkStart w:name="z2756" w:id="2515"/>
    <w:p>
      <w:pPr>
        <w:spacing w:after="0"/>
        <w:ind w:left="0"/>
        <w:jc w:val="both"/>
      </w:pPr>
      <w:r>
        <w:rPr>
          <w:rFonts w:ascii="Times New Roman"/>
          <w:b w:val="false"/>
          <w:i w:val="false"/>
          <w:color w:val="000000"/>
          <w:sz w:val="28"/>
        </w:rPr>
        <w:t>
      мынадай мазмұндағы екінші бөлікпен толықтырылсын:</w:t>
      </w:r>
    </w:p>
    <w:bookmarkEnd w:id="2515"/>
    <w:bookmarkStart w:name="z2757" w:id="2516"/>
    <w:p>
      <w:pPr>
        <w:spacing w:after="0"/>
        <w:ind w:left="0"/>
        <w:jc w:val="both"/>
      </w:pPr>
      <w:r>
        <w:rPr>
          <w:rFonts w:ascii="Times New Roman"/>
          <w:b w:val="false"/>
          <w:i w:val="false"/>
          <w:color w:val="000000"/>
          <w:sz w:val="28"/>
        </w:rPr>
        <w:t>
      "Ортақ пайдаланылатын телекоммуникация желісі жоқ жерлерде болатындарды қоспағанда, жекелеген қызмет түрлерін жүзеге асырған кезде клиент дара кәсіпкерлерге және (немесе) заңды тұлғаларға төлем карточкалары пайдаланыла отырып төлемдер қабылдауға арналған жабдықты (құрылғыны) орнататын банктер Қазақстан Республикасының Ұлттық Банкі айқындаған формат бойынша штрих-код қалыптастыра отырып, төлемдерді банкаралық мобильді төлемдер жүйесін пайдалана отырып қабылдау мүмкіндігін қамтамасыз етеді.";</w:t>
      </w:r>
    </w:p>
    <w:bookmarkEnd w:id="2516"/>
    <w:bookmarkStart w:name="z2758" w:id="2517"/>
    <w:p>
      <w:pPr>
        <w:spacing w:after="0"/>
        <w:ind w:left="0"/>
        <w:jc w:val="both"/>
      </w:pPr>
      <w:r>
        <w:rPr>
          <w:rFonts w:ascii="Times New Roman"/>
          <w:b w:val="false"/>
          <w:i w:val="false"/>
          <w:color w:val="000000"/>
          <w:sz w:val="28"/>
        </w:rPr>
        <w:t>
      екінші бөлік мынадай редакцияда жазылсын:</w:t>
      </w:r>
    </w:p>
    <w:bookmarkEnd w:id="2517"/>
    <w:bookmarkStart w:name="z2759" w:id="2518"/>
    <w:p>
      <w:pPr>
        <w:spacing w:after="0"/>
        <w:ind w:left="0"/>
        <w:jc w:val="both"/>
      </w:pPr>
      <w:r>
        <w:rPr>
          <w:rFonts w:ascii="Times New Roman"/>
          <w:b w:val="false"/>
          <w:i w:val="false"/>
          <w:color w:val="000000"/>
          <w:sz w:val="28"/>
        </w:rPr>
        <w:t>
      "Жекелеген қызмет түрлерінің және төлем карточкаларын пайдалана отырып төлемдер қабылдауға және банкаралық мобильді төлемдер жүйесін пайдалана отырып мобильді төлемдерді қабылдауға арналған жабдықты (құрылғыны) қолдану тізбесін Қазақстан Республикасының Үкіметі бекітеді;";</w:t>
      </w:r>
    </w:p>
    <w:bookmarkEnd w:id="2518"/>
    <w:bookmarkStart w:name="z2760" w:id="25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25-1-бапта</w:t>
      </w:r>
      <w:r>
        <w:rPr>
          <w:rFonts w:ascii="Times New Roman"/>
          <w:b w:val="false"/>
          <w:i w:val="false"/>
          <w:color w:val="000000"/>
          <w:sz w:val="28"/>
        </w:rPr>
        <w:t>:</w:t>
      </w:r>
    </w:p>
    <w:bookmarkEnd w:id="2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7) тармақшасы мынадай редакцияда жазылсын:</w:t>
      </w:r>
    </w:p>
    <w:bookmarkStart w:name="z2762" w:id="2520"/>
    <w:p>
      <w:pPr>
        <w:spacing w:after="0"/>
        <w:ind w:left="0"/>
        <w:jc w:val="both"/>
      </w:pPr>
      <w:r>
        <w:rPr>
          <w:rFonts w:ascii="Times New Roman"/>
          <w:b w:val="false"/>
          <w:i w:val="false"/>
          <w:color w:val="000000"/>
          <w:sz w:val="28"/>
        </w:rPr>
        <w:t>
      "7) прокурор келіскен, қылмыстық қудалау органының транзакцияны алаяқтық транзакция деп тану туралы қаулысында көрсетілген клиентке ақшаны қайтару тәртібі айқындалады.";</w:t>
      </w:r>
    </w:p>
    <w:bookmarkEnd w:id="2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64" w:id="2521"/>
    <w:p>
      <w:pPr>
        <w:spacing w:after="0"/>
        <w:ind w:left="0"/>
        <w:jc w:val="both"/>
      </w:pPr>
      <w:r>
        <w:rPr>
          <w:rFonts w:ascii="Times New Roman"/>
          <w:b w:val="false"/>
          <w:i w:val="false"/>
          <w:color w:val="000000"/>
          <w:sz w:val="28"/>
        </w:rPr>
        <w:t>
      "3. Мыналар антифрод-орталықтың қызметіне қатысушы тұлғалар болып табылады:</w:t>
      </w:r>
    </w:p>
    <w:bookmarkEnd w:id="2521"/>
    <w:bookmarkStart w:name="z2765" w:id="2522"/>
    <w:p>
      <w:pPr>
        <w:spacing w:after="0"/>
        <w:ind w:left="0"/>
        <w:jc w:val="both"/>
      </w:pPr>
      <w:r>
        <w:rPr>
          <w:rFonts w:ascii="Times New Roman"/>
          <w:b w:val="false"/>
          <w:i w:val="false"/>
          <w:color w:val="000000"/>
          <w:sz w:val="28"/>
        </w:rPr>
        <w:t>
      1) қаржы ұйымдары;</w:t>
      </w:r>
    </w:p>
    <w:bookmarkEnd w:id="2522"/>
    <w:bookmarkStart w:name="z2766" w:id="2523"/>
    <w:p>
      <w:pPr>
        <w:spacing w:after="0"/>
        <w:ind w:left="0"/>
        <w:jc w:val="both"/>
      </w:pPr>
      <w:r>
        <w:rPr>
          <w:rFonts w:ascii="Times New Roman"/>
          <w:b w:val="false"/>
          <w:i w:val="false"/>
          <w:color w:val="000000"/>
          <w:sz w:val="28"/>
        </w:rPr>
        <w:t xml:space="preserve">
      2) осы Заңның 12-бабы 1-тармағының 8) және 9) тармақшаларында көзделген көрсетілетін төлем қызметтерін ұсынатын төлем ұйымдары; </w:t>
      </w:r>
    </w:p>
    <w:bookmarkEnd w:id="2523"/>
    <w:bookmarkStart w:name="z2767" w:id="2524"/>
    <w:p>
      <w:pPr>
        <w:spacing w:after="0"/>
        <w:ind w:left="0"/>
        <w:jc w:val="both"/>
      </w:pPr>
      <w:r>
        <w:rPr>
          <w:rFonts w:ascii="Times New Roman"/>
          <w:b w:val="false"/>
          <w:i w:val="false"/>
          <w:color w:val="000000"/>
          <w:sz w:val="28"/>
        </w:rPr>
        <w:t>
      3) ұялы байланыс операторлары;</w:t>
      </w:r>
    </w:p>
    <w:bookmarkEnd w:id="2524"/>
    <w:bookmarkStart w:name="z2768" w:id="2525"/>
    <w:p>
      <w:pPr>
        <w:spacing w:after="0"/>
        <w:ind w:left="0"/>
        <w:jc w:val="both"/>
      </w:pPr>
      <w:r>
        <w:rPr>
          <w:rFonts w:ascii="Times New Roman"/>
          <w:b w:val="false"/>
          <w:i w:val="false"/>
          <w:color w:val="000000"/>
          <w:sz w:val="28"/>
        </w:rPr>
        <w:t>
      4) кредиттік бюролар;</w:t>
      </w:r>
    </w:p>
    <w:bookmarkEnd w:id="2525"/>
    <w:bookmarkStart w:name="z2769" w:id="2526"/>
    <w:p>
      <w:pPr>
        <w:spacing w:after="0"/>
        <w:ind w:left="0"/>
        <w:jc w:val="both"/>
      </w:pPr>
      <w:r>
        <w:rPr>
          <w:rFonts w:ascii="Times New Roman"/>
          <w:b w:val="false"/>
          <w:i w:val="false"/>
          <w:color w:val="000000"/>
          <w:sz w:val="28"/>
        </w:rPr>
        <w:t>
      5) қылмыстық қудалау, ұлттық қауіпсіздік органдары, құқық қорғау органдары;</w:t>
      </w:r>
    </w:p>
    <w:bookmarkEnd w:id="2526"/>
    <w:bookmarkStart w:name="z2770" w:id="2527"/>
    <w:p>
      <w:pPr>
        <w:spacing w:after="0"/>
        <w:ind w:left="0"/>
        <w:jc w:val="both"/>
      </w:pPr>
      <w:r>
        <w:rPr>
          <w:rFonts w:ascii="Times New Roman"/>
          <w:b w:val="false"/>
          <w:i w:val="false"/>
          <w:color w:val="000000"/>
          <w:sz w:val="28"/>
        </w:rPr>
        <w:t>
      6) Қазақстан Республикасының Ұлттық Банкі;</w:t>
      </w:r>
    </w:p>
    <w:bookmarkEnd w:id="2527"/>
    <w:bookmarkStart w:name="z2771" w:id="2528"/>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w:t>
      </w:r>
    </w:p>
    <w:bookmarkEnd w:id="2528"/>
    <w:bookmarkStart w:name="z2772" w:id="2529"/>
    <w:p>
      <w:pPr>
        <w:spacing w:after="0"/>
        <w:ind w:left="0"/>
        <w:jc w:val="both"/>
      </w:pPr>
      <w:r>
        <w:rPr>
          <w:rFonts w:ascii="Times New Roman"/>
          <w:b w:val="false"/>
          <w:i w:val="false"/>
          <w:color w:val="000000"/>
          <w:sz w:val="28"/>
        </w:rPr>
        <w:t>
      8) қаржы мониторингі жөніндегі уәкілетті орган;</w:t>
      </w:r>
    </w:p>
    <w:bookmarkEnd w:id="2529"/>
    <w:bookmarkStart w:name="z2773" w:id="2530"/>
    <w:p>
      <w:pPr>
        <w:spacing w:after="0"/>
        <w:ind w:left="0"/>
        <w:jc w:val="both"/>
      </w:pPr>
      <w:r>
        <w:rPr>
          <w:rFonts w:ascii="Times New Roman"/>
          <w:b w:val="false"/>
          <w:i w:val="false"/>
          <w:color w:val="000000"/>
          <w:sz w:val="28"/>
        </w:rPr>
        <w:t>
      9) Қазақстан Республикасы Ұлттық Банкінің шешімімен айқындалатын өзге де тұлғалар.";</w:t>
      </w:r>
    </w:p>
    <w:bookmarkEnd w:id="2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2775" w:id="2531"/>
    <w:p>
      <w:pPr>
        <w:spacing w:after="0"/>
        <w:ind w:left="0"/>
        <w:jc w:val="both"/>
      </w:pPr>
      <w:r>
        <w:rPr>
          <w:rFonts w:ascii="Times New Roman"/>
          <w:b w:val="false"/>
          <w:i w:val="false"/>
          <w:color w:val="000000"/>
          <w:sz w:val="28"/>
        </w:rPr>
        <w:t>
      "Төлемді және (немесе) ақша аударымын жүзеге асыру кезінде антифрод-орталықтың алаяқтық белгілері бар төлем транзакциясын жүзеге асыру оқиғалары туралы дерекқорда болған бенефициардың пайдасына төлемді және (немесе) ақша аударымын жүзеге асырған банк, банк операцияларының жекелеген түрлерін жүзеге асыратын ұйым, төлем ұйымы клиенттің алдында жауапты болады және оған ақшасын өтейді.";</w:t>
      </w:r>
    </w:p>
    <w:bookmarkEnd w:id="2531"/>
    <w:bookmarkStart w:name="z2776" w:id="25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2532"/>
    <w:bookmarkStart w:name="z2777" w:id="25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33"/>
    <w:bookmarkStart w:name="z2778" w:id="2534"/>
    <w:p>
      <w:pPr>
        <w:spacing w:after="0"/>
        <w:ind w:left="0"/>
        <w:jc w:val="both"/>
      </w:pPr>
      <w:r>
        <w:rPr>
          <w:rFonts w:ascii="Times New Roman"/>
          <w:b w:val="false"/>
          <w:i w:val="false"/>
          <w:color w:val="000000"/>
          <w:sz w:val="28"/>
        </w:rPr>
        <w:t>
      "1) клиенттің орталық депозитарийде ашылған банктік шоты немесе оның қызмет көрсетуді орталық депозитарий жүзеге асыратын цифрлық теңге платформасындағы цифрлық шоты бойынша;";</w:t>
      </w:r>
    </w:p>
    <w:bookmarkEnd w:id="2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780" w:id="2535"/>
    <w:p>
      <w:pPr>
        <w:spacing w:after="0"/>
        <w:ind w:left="0"/>
        <w:jc w:val="both"/>
      </w:pPr>
      <w:r>
        <w:rPr>
          <w:rFonts w:ascii="Times New Roman"/>
          <w:b w:val="false"/>
          <w:i w:val="false"/>
          <w:color w:val="000000"/>
          <w:sz w:val="28"/>
        </w:rPr>
        <w:t>
      "Қаржы құралдарымен жасалатын мәмілелер (операциялар) бойынша есеп айырысулар Қазақстан Республикасы Ұлттық Банкінің цифрлық теңге платформасында ашылған және орталық депозитарий қызмет көрсететін цифрлық шоттардағы цифрлық теңге пайдаланыла отырып та жүзеге асырылуы мүмкін.";</w:t>
      </w:r>
    </w:p>
    <w:bookmarkEnd w:id="2535"/>
    <w:bookmarkStart w:name="z2781" w:id="2536"/>
    <w:p>
      <w:pPr>
        <w:spacing w:after="0"/>
        <w:ind w:left="0"/>
        <w:jc w:val="both"/>
      </w:pPr>
      <w:r>
        <w:rPr>
          <w:rFonts w:ascii="Times New Roman"/>
          <w:b w:val="false"/>
          <w:i w:val="false"/>
          <w:color w:val="000000"/>
          <w:sz w:val="28"/>
        </w:rPr>
        <w:t>
      13) </w:t>
      </w:r>
      <w:r>
        <w:rPr>
          <w:rFonts w:ascii="Times New Roman"/>
          <w:b w:val="false"/>
          <w:i w:val="false"/>
          <w:color w:val="000000"/>
          <w:sz w:val="28"/>
        </w:rPr>
        <w:t>27-бапта</w:t>
      </w:r>
      <w:r>
        <w:rPr>
          <w:rFonts w:ascii="Times New Roman"/>
          <w:b w:val="false"/>
          <w:i w:val="false"/>
          <w:color w:val="000000"/>
          <w:sz w:val="28"/>
        </w:rPr>
        <w:t>:</w:t>
      </w:r>
    </w:p>
    <w:bookmarkEnd w:id="2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бөлікпен толықтырылсын:</w:t>
      </w:r>
    </w:p>
    <w:bookmarkStart w:name="z2783" w:id="2537"/>
    <w:p>
      <w:pPr>
        <w:spacing w:after="0"/>
        <w:ind w:left="0"/>
        <w:jc w:val="both"/>
      </w:pPr>
      <w:r>
        <w:rPr>
          <w:rFonts w:ascii="Times New Roman"/>
          <w:b w:val="false"/>
          <w:i w:val="false"/>
          <w:color w:val="000000"/>
          <w:sz w:val="28"/>
        </w:rPr>
        <w:t>
      "Банктік шот ашу арқылы қашықтан іскерлік қатынастар орнату кезінде клиенттерді биометриялық аутентификациялау Қазақстан Республикасы Ұлттық Банкінің Сәйкестендіру деректерімен алмасу орталығы арқылы жүзеге асырылады.";</w:t>
      </w:r>
    </w:p>
    <w:bookmarkEnd w:id="2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12) тармақшасындағы "ақшаға өндіріп алуды қолдануға жол берілмейді." деген сөздер "ақшаға;" деген сөзбен ауыстырылып, мынадай мазмұндағы 13) тармақшамен толықтырылсын:</w:t>
      </w:r>
    </w:p>
    <w:bookmarkStart w:name="z2785" w:id="2538"/>
    <w:p>
      <w:pPr>
        <w:spacing w:after="0"/>
        <w:ind w:left="0"/>
        <w:jc w:val="both"/>
      </w:pPr>
      <w:r>
        <w:rPr>
          <w:rFonts w:ascii="Times New Roman"/>
          <w:b w:val="false"/>
          <w:i w:val="false"/>
          <w:color w:val="000000"/>
          <w:sz w:val="28"/>
        </w:rPr>
        <w:t>
      "13)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банктердің орталық депозитарийдегі және (немесе) клирингтік ұйымдағы ақшасына және (немесе) бағалы қағаздарына өндіріп алуды қолдануға жол берілмейді.";</w:t>
      </w:r>
    </w:p>
    <w:bookmarkEnd w:id="2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"банктік шотындағы ақшаға," деген сөздерден кейін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банктердің орталық депозитарийдегі және (немесе) клирингтік ұйымдағы ақшасына және (немесе) бағалы қағаздарына," деген сөздермен толықтырылсын;</w:t>
      </w:r>
    </w:p>
    <w:bookmarkStart w:name="z2787" w:id="2539"/>
    <w:p>
      <w:pPr>
        <w:spacing w:after="0"/>
        <w:ind w:left="0"/>
        <w:jc w:val="both"/>
      </w:pPr>
      <w:r>
        <w:rPr>
          <w:rFonts w:ascii="Times New Roman"/>
          <w:b w:val="false"/>
          <w:i w:val="false"/>
          <w:color w:val="000000"/>
          <w:sz w:val="28"/>
        </w:rPr>
        <w:t xml:space="preserve">
      14) 29-баптың </w:t>
      </w:r>
      <w:r>
        <w:rPr>
          <w:rFonts w:ascii="Times New Roman"/>
          <w:b w:val="false"/>
          <w:i w:val="false"/>
          <w:color w:val="000000"/>
          <w:sz w:val="28"/>
        </w:rPr>
        <w:t>12-тармағы</w:t>
      </w:r>
      <w:r>
        <w:rPr>
          <w:rFonts w:ascii="Times New Roman"/>
          <w:b w:val="false"/>
          <w:i w:val="false"/>
          <w:color w:val="000000"/>
          <w:sz w:val="28"/>
        </w:rPr>
        <w:t xml:space="preserve"> "корреспонденттік шот" деген сөздерден кейін "және цифрлық шот" деген сөздермен толықтырылсын;</w:t>
      </w:r>
    </w:p>
    <w:bookmarkEnd w:id="2539"/>
    <w:bookmarkStart w:name="z2788" w:id="2540"/>
    <w:p>
      <w:pPr>
        <w:spacing w:after="0"/>
        <w:ind w:left="0"/>
        <w:jc w:val="both"/>
      </w:pPr>
      <w:r>
        <w:rPr>
          <w:rFonts w:ascii="Times New Roman"/>
          <w:b w:val="false"/>
          <w:i w:val="false"/>
          <w:color w:val="000000"/>
          <w:sz w:val="28"/>
        </w:rPr>
        <w:t xml:space="preserve">
      15) 32-баптың </w:t>
      </w:r>
      <w:r>
        <w:rPr>
          <w:rFonts w:ascii="Times New Roman"/>
          <w:b w:val="false"/>
          <w:i w:val="false"/>
          <w:color w:val="000000"/>
          <w:sz w:val="28"/>
        </w:rPr>
        <w:t>6-тармағы</w:t>
      </w:r>
      <w:r>
        <w:rPr>
          <w:rFonts w:ascii="Times New Roman"/>
          <w:b w:val="false"/>
          <w:i w:val="false"/>
          <w:color w:val="000000"/>
          <w:sz w:val="28"/>
        </w:rPr>
        <w:t xml:space="preserve"> үшінші бөлігіндегі "Бұл ретте ақша жөнелтушінің ағымдағы шотында" деген сөздер "Ағымдағы шотта" деген сөздермен ауыстырылсын;</w:t>
      </w:r>
    </w:p>
    <w:bookmarkEnd w:id="2540"/>
    <w:bookmarkStart w:name="z2789" w:id="2541"/>
    <w:p>
      <w:pPr>
        <w:spacing w:after="0"/>
        <w:ind w:left="0"/>
        <w:jc w:val="both"/>
      </w:pPr>
      <w:r>
        <w:rPr>
          <w:rFonts w:ascii="Times New Roman"/>
          <w:b w:val="false"/>
          <w:i w:val="false"/>
          <w:color w:val="000000"/>
          <w:sz w:val="28"/>
        </w:rPr>
        <w:t>
      16) мынадай мазмұндағы 39-1-баппен толықтырылсын:</w:t>
      </w:r>
    </w:p>
    <w:bookmarkEnd w:id="2541"/>
    <w:bookmarkStart w:name="z2790" w:id="2542"/>
    <w:p>
      <w:pPr>
        <w:spacing w:after="0"/>
        <w:ind w:left="0"/>
        <w:jc w:val="both"/>
      </w:pPr>
      <w:r>
        <w:rPr>
          <w:rFonts w:ascii="Times New Roman"/>
          <w:b w:val="false"/>
          <w:i w:val="false"/>
          <w:color w:val="000000"/>
          <w:sz w:val="28"/>
        </w:rPr>
        <w:t>
      "39-1-бап. Төлем карточкаларымен жасалатын операциялар</w:t>
      </w:r>
    </w:p>
    <w:bookmarkEnd w:id="2542"/>
    <w:bookmarkStart w:name="z2791" w:id="2543"/>
    <w:p>
      <w:pPr>
        <w:spacing w:after="0"/>
        <w:ind w:left="0"/>
        <w:jc w:val="both"/>
      </w:pPr>
      <w:r>
        <w:rPr>
          <w:rFonts w:ascii="Times New Roman"/>
          <w:b w:val="false"/>
          <w:i w:val="false"/>
          <w:color w:val="000000"/>
          <w:sz w:val="28"/>
        </w:rPr>
        <w:t>
      Төлем карточкаларымен жасалатын операцияларға мыналар жатады:</w:t>
      </w:r>
    </w:p>
    <w:bookmarkEnd w:id="2543"/>
    <w:bookmarkStart w:name="z2792" w:id="2544"/>
    <w:p>
      <w:pPr>
        <w:spacing w:after="0"/>
        <w:ind w:left="0"/>
        <w:jc w:val="both"/>
      </w:pPr>
      <w:r>
        <w:rPr>
          <w:rFonts w:ascii="Times New Roman"/>
          <w:b w:val="false"/>
          <w:i w:val="false"/>
          <w:color w:val="000000"/>
          <w:sz w:val="28"/>
        </w:rPr>
        <w:t>
      1) төлем карточкасын шығару, төлем карточкасын немесе оның деректемелерін пайдалана отырып жасалатын төлемдер және (немесе) ақша аударымдары, оның ішінде қолма-қол ақша алуға, валюта айырбастауға және (немесе) төлем карточкасының эмитенті айқындаған басқа да операцияларға байланысты операциялар;</w:t>
      </w:r>
    </w:p>
    <w:bookmarkEnd w:id="2544"/>
    <w:bookmarkStart w:name="z2793" w:id="2545"/>
    <w:p>
      <w:pPr>
        <w:spacing w:after="0"/>
        <w:ind w:left="0"/>
        <w:jc w:val="both"/>
      </w:pPr>
      <w:r>
        <w:rPr>
          <w:rFonts w:ascii="Times New Roman"/>
          <w:b w:val="false"/>
          <w:i w:val="false"/>
          <w:color w:val="000000"/>
          <w:sz w:val="28"/>
        </w:rPr>
        <w:t>
      2) қол жеткізу төлем карточкасы арқылы, оның ішінде балама сәйкестендіргішті пайдаланумен қамтамасыз етілетін банктік шотты пайдалана отырып жасалатын төлемдер және (немесе) ақша аударымдары;</w:t>
      </w:r>
    </w:p>
    <w:bookmarkEnd w:id="2545"/>
    <w:bookmarkStart w:name="z2794" w:id="2546"/>
    <w:p>
      <w:pPr>
        <w:spacing w:after="0"/>
        <w:ind w:left="0"/>
        <w:jc w:val="both"/>
      </w:pPr>
      <w:r>
        <w:rPr>
          <w:rFonts w:ascii="Times New Roman"/>
          <w:b w:val="false"/>
          <w:i w:val="false"/>
          <w:color w:val="000000"/>
          <w:sz w:val="28"/>
        </w:rPr>
        <w:t>
      3) төлем карточкаларымен операцияларды технологиялық жағынан қолдау, оның ішінде төлемге қатысушылардың деректерін жинау, өңдеу, сақтау, оларды аутентификациялау және осы тармақтың 1) және 2) тармақшаларында көрсетілген операциялар бойынша есеп айырысуға қатысушыларға ақпаратты тарату;</w:t>
      </w:r>
    </w:p>
    <w:bookmarkEnd w:id="2546"/>
    <w:bookmarkStart w:name="z2795" w:id="2547"/>
    <w:p>
      <w:pPr>
        <w:spacing w:after="0"/>
        <w:ind w:left="0"/>
        <w:jc w:val="both"/>
      </w:pPr>
      <w:r>
        <w:rPr>
          <w:rFonts w:ascii="Times New Roman"/>
          <w:b w:val="false"/>
          <w:i w:val="false"/>
          <w:color w:val="000000"/>
          <w:sz w:val="28"/>
        </w:rPr>
        <w:t>
      4) осы тармақтың 1) және 2) тармақшаларында көрсетілген операцияларға қатысушылар арасындағы клиринг және есеп айырысу;</w:t>
      </w:r>
    </w:p>
    <w:bookmarkEnd w:id="2547"/>
    <w:bookmarkStart w:name="z2796" w:id="2548"/>
    <w:p>
      <w:pPr>
        <w:spacing w:after="0"/>
        <w:ind w:left="0"/>
        <w:jc w:val="both"/>
      </w:pPr>
      <w:r>
        <w:rPr>
          <w:rFonts w:ascii="Times New Roman"/>
          <w:b w:val="false"/>
          <w:i w:val="false"/>
          <w:color w:val="000000"/>
          <w:sz w:val="28"/>
        </w:rPr>
        <w:t>
      5) осы тармақтың 1), 2), 3) және 4) тармақшаларында аталған көрсетілетін қызметтер үшін комиссияларды, сондай-ақ төлем жүйесіне қатысушы мен оператор арасындағы, төлем карточкалары бойынша операцияларды өңдеуді қамтамасыз ететін төлем жүйесіне қатысушылар арасындағы комиссияларды төлеу.";</w:t>
      </w:r>
    </w:p>
    <w:bookmarkEnd w:id="2548"/>
    <w:bookmarkStart w:name="z2797" w:id="2549"/>
    <w:p>
      <w:pPr>
        <w:spacing w:after="0"/>
        <w:ind w:left="0"/>
        <w:jc w:val="both"/>
      </w:pPr>
      <w:r>
        <w:rPr>
          <w:rFonts w:ascii="Times New Roman"/>
          <w:b w:val="false"/>
          <w:i w:val="false"/>
          <w:color w:val="000000"/>
          <w:sz w:val="28"/>
        </w:rPr>
        <w:t xml:space="preserve">
      17) 41-баптың </w:t>
      </w:r>
      <w:r>
        <w:rPr>
          <w:rFonts w:ascii="Times New Roman"/>
          <w:b w:val="false"/>
          <w:i w:val="false"/>
          <w:color w:val="000000"/>
          <w:sz w:val="28"/>
        </w:rPr>
        <w:t>1-тармағындағы</w:t>
      </w:r>
      <w:r>
        <w:rPr>
          <w:rFonts w:ascii="Times New Roman"/>
          <w:b w:val="false"/>
          <w:i w:val="false"/>
          <w:color w:val="000000"/>
          <w:sz w:val="28"/>
        </w:rPr>
        <w:t xml:space="preserve"> "және төлемдер клирингі" деген сөздер "мен олардың клирингін Қазақстан Республикасы Ұлттық Банкінің төлем жүйелері тізіліміне енгізілген төлем жүйесінің операторы жүзеге асырады және ол" деген сөздермен ауыстырылсын;</w:t>
      </w:r>
    </w:p>
    <w:bookmarkEnd w:id="2549"/>
    <w:bookmarkStart w:name="z2798" w:id="2550"/>
    <w:p>
      <w:pPr>
        <w:spacing w:after="0"/>
        <w:ind w:left="0"/>
        <w:jc w:val="both"/>
      </w:pPr>
      <w:r>
        <w:rPr>
          <w:rFonts w:ascii="Times New Roman"/>
          <w:b w:val="false"/>
          <w:i w:val="false"/>
          <w:color w:val="000000"/>
          <w:sz w:val="28"/>
        </w:rPr>
        <w:t>
      18) мынадай мазмұндағы 7-1-тараумен толықтырылсын:</w:t>
      </w:r>
    </w:p>
    <w:bookmarkEnd w:id="2550"/>
    <w:bookmarkStart w:name="z2799" w:id="2551"/>
    <w:p>
      <w:pPr>
        <w:spacing w:after="0"/>
        <w:ind w:left="0"/>
        <w:jc w:val="both"/>
      </w:pPr>
      <w:r>
        <w:rPr>
          <w:rFonts w:ascii="Times New Roman"/>
          <w:b w:val="false"/>
          <w:i w:val="false"/>
          <w:color w:val="000000"/>
          <w:sz w:val="28"/>
        </w:rPr>
        <w:t>
      "7-1-тарау. Цифрлық теңге</w:t>
      </w:r>
    </w:p>
    <w:bookmarkEnd w:id="2551"/>
    <w:bookmarkStart w:name="z2800" w:id="2552"/>
    <w:p>
      <w:pPr>
        <w:spacing w:after="0"/>
        <w:ind w:left="0"/>
        <w:jc w:val="both"/>
      </w:pPr>
      <w:r>
        <w:rPr>
          <w:rFonts w:ascii="Times New Roman"/>
          <w:b w:val="false"/>
          <w:i w:val="false"/>
          <w:color w:val="000000"/>
          <w:sz w:val="28"/>
        </w:rPr>
        <w:t>
      41-1-бап. Цифрлық шот</w:t>
      </w:r>
    </w:p>
    <w:bookmarkEnd w:id="2552"/>
    <w:bookmarkStart w:name="z2801" w:id="2553"/>
    <w:p>
      <w:pPr>
        <w:spacing w:after="0"/>
        <w:ind w:left="0"/>
        <w:jc w:val="both"/>
      </w:pPr>
      <w:r>
        <w:rPr>
          <w:rFonts w:ascii="Times New Roman"/>
          <w:b w:val="false"/>
          <w:i w:val="false"/>
          <w:color w:val="000000"/>
          <w:sz w:val="28"/>
        </w:rPr>
        <w:t>
      1. Қазақстан Республикасының Ұлттық Банкі және цифрлық теңге платформасының өзге де қатысушылары клиентпен цифрлық шот шарты жасалғаннан кейін клиенттің цифрлық шот ашуға өтінімі негізінде цифрлық теңге платформасында цифрлық шот ашады.</w:t>
      </w:r>
    </w:p>
    <w:bookmarkEnd w:id="2553"/>
    <w:bookmarkStart w:name="z2802" w:id="2554"/>
    <w:p>
      <w:pPr>
        <w:spacing w:after="0"/>
        <w:ind w:left="0"/>
        <w:jc w:val="both"/>
      </w:pPr>
      <w:r>
        <w:rPr>
          <w:rFonts w:ascii="Times New Roman"/>
          <w:b w:val="false"/>
          <w:i w:val="false"/>
          <w:color w:val="000000"/>
          <w:sz w:val="28"/>
        </w:rPr>
        <w:t>
      Цифрлық теңгені айналысқа жіберу, цифрлық шоттар ашу және жүргізу Қазақстан Республикасы Ұлттық Банкінің цифрлық теңге платформасында жүзеге асырылады.</w:t>
      </w:r>
    </w:p>
    <w:bookmarkEnd w:id="2554"/>
    <w:bookmarkStart w:name="z2803" w:id="2555"/>
    <w:p>
      <w:pPr>
        <w:spacing w:after="0"/>
        <w:ind w:left="0"/>
        <w:jc w:val="both"/>
      </w:pPr>
      <w:r>
        <w:rPr>
          <w:rFonts w:ascii="Times New Roman"/>
          <w:b w:val="false"/>
          <w:i w:val="false"/>
          <w:color w:val="000000"/>
          <w:sz w:val="28"/>
        </w:rPr>
        <w:t>
      Цифрлық теңге платформасының операторымен жасалған шарттың негізінде банктер, банк операцияларының жекелеген түрлерін жүзеге асыратын ұйымдар, орталық депозитарий, Қазақстан Республикасы Қаржы министрлігінің Қазынашылық комитеті, Қазақстан Республикасының Ұлттық Банкі айқындаған көрсетілетін төлем қызметтерін өзге де берушілер мен заңды тұлғалар цифрлық теңге платформасына қатысушылар бола алады.</w:t>
      </w:r>
    </w:p>
    <w:bookmarkEnd w:id="2555"/>
    <w:bookmarkStart w:name="z2804" w:id="2556"/>
    <w:p>
      <w:pPr>
        <w:spacing w:after="0"/>
        <w:ind w:left="0"/>
        <w:jc w:val="both"/>
      </w:pPr>
      <w:r>
        <w:rPr>
          <w:rFonts w:ascii="Times New Roman"/>
          <w:b w:val="false"/>
          <w:i w:val="false"/>
          <w:color w:val="000000"/>
          <w:sz w:val="28"/>
        </w:rPr>
        <w:t>
      Цифрлық шот ашуға өтінімнің нысаны, цифрлық шот шартының мазмұнына қойылатын талаптар және цифрлық шотты ашу кезінде оның иесіне берілетін жеке сәйкестендіру кодының форматы Қазақстан Республикасы Ұлттық Банкі бекіткен цифрлық теңгені шығару, айналысқа жіберу және өтеу қағидаларында айқындалады.</w:t>
      </w:r>
    </w:p>
    <w:bookmarkEnd w:id="2556"/>
    <w:bookmarkStart w:name="z2805" w:id="2557"/>
    <w:p>
      <w:pPr>
        <w:spacing w:after="0"/>
        <w:ind w:left="0"/>
        <w:jc w:val="both"/>
      </w:pPr>
      <w:r>
        <w:rPr>
          <w:rFonts w:ascii="Times New Roman"/>
          <w:b w:val="false"/>
          <w:i w:val="false"/>
          <w:color w:val="000000"/>
          <w:sz w:val="28"/>
        </w:rPr>
        <w:t>
      Цифрлық шотқа қызмет көрсету цифрлық шоттың иесіне төлемдер мен аударымдарды және цифрлық шотты пайдалана отырып жасау үшін қолжетімді операциялардың өзге де түрлерін жасауға арналған ақпараттық ресурстар (жүйелер) арқылы цифрлық шотқа қолжетімділік беруді қамтиды.</w:t>
      </w:r>
    </w:p>
    <w:bookmarkEnd w:id="2557"/>
    <w:bookmarkStart w:name="z2806" w:id="2558"/>
    <w:p>
      <w:pPr>
        <w:spacing w:after="0"/>
        <w:ind w:left="0"/>
        <w:jc w:val="both"/>
      </w:pPr>
      <w:r>
        <w:rPr>
          <w:rFonts w:ascii="Times New Roman"/>
          <w:b w:val="false"/>
          <w:i w:val="false"/>
          <w:color w:val="000000"/>
          <w:sz w:val="28"/>
        </w:rPr>
        <w:t>
      2. Цифрлық шот бойынша мынадай операциялар орындалады:</w:t>
      </w:r>
    </w:p>
    <w:bookmarkEnd w:id="2558"/>
    <w:bookmarkStart w:name="z2807" w:id="2559"/>
    <w:p>
      <w:pPr>
        <w:spacing w:after="0"/>
        <w:ind w:left="0"/>
        <w:jc w:val="both"/>
      </w:pPr>
      <w:r>
        <w:rPr>
          <w:rFonts w:ascii="Times New Roman"/>
          <w:b w:val="false"/>
          <w:i w:val="false"/>
          <w:color w:val="000000"/>
          <w:sz w:val="28"/>
        </w:rPr>
        <w:t>
      1) цифрлық теңгені цифрлық шотқа қабылдау (есепке жазу), оның ішінде цифрлық шот шартында көзделген талаптарда цифрлық шотты алынған қаражаттың орнына баламалы сомамен толықтыруды жүзеге асыру;</w:t>
      </w:r>
    </w:p>
    <w:bookmarkEnd w:id="2559"/>
    <w:bookmarkStart w:name="z2808" w:id="2560"/>
    <w:p>
      <w:pPr>
        <w:spacing w:after="0"/>
        <w:ind w:left="0"/>
        <w:jc w:val="both"/>
      </w:pPr>
      <w:r>
        <w:rPr>
          <w:rFonts w:ascii="Times New Roman"/>
          <w:b w:val="false"/>
          <w:i w:val="false"/>
          <w:color w:val="000000"/>
          <w:sz w:val="28"/>
        </w:rPr>
        <w:t>
      2) цифрлық теңгені цифрлық шот шартында көзделген тәртіппен цифрлық шоттардың өзге иелерінің пайдасына аударуды жүзеге асыру;</w:t>
      </w:r>
    </w:p>
    <w:bookmarkEnd w:id="2560"/>
    <w:bookmarkStart w:name="z2809" w:id="2561"/>
    <w:p>
      <w:pPr>
        <w:spacing w:after="0"/>
        <w:ind w:left="0"/>
        <w:jc w:val="both"/>
      </w:pPr>
      <w:r>
        <w:rPr>
          <w:rFonts w:ascii="Times New Roman"/>
          <w:b w:val="false"/>
          <w:i w:val="false"/>
          <w:color w:val="000000"/>
          <w:sz w:val="28"/>
        </w:rPr>
        <w:t>
      3) Қазақстан Республикасының Ұлттық Банкі айқындаған цифрлық теңгенің смарт-келісімшарттарының және таңбаланған цифрлық теңгенің жұмыс істеу режимінің ерекшеліктерін ескере отырып, Қазақстан Республикасының банктік шоттардағы ақшаға қатысты заңдарында көзделген негіздер бойынша үшінші тұлғалардың цифрлық теңгені алып қою туралы нұсқауларын орындау;</w:t>
      </w:r>
    </w:p>
    <w:bookmarkEnd w:id="2561"/>
    <w:bookmarkStart w:name="z2810" w:id="2562"/>
    <w:p>
      <w:pPr>
        <w:spacing w:after="0"/>
        <w:ind w:left="0"/>
        <w:jc w:val="both"/>
      </w:pPr>
      <w:r>
        <w:rPr>
          <w:rFonts w:ascii="Times New Roman"/>
          <w:b w:val="false"/>
          <w:i w:val="false"/>
          <w:color w:val="000000"/>
          <w:sz w:val="28"/>
        </w:rPr>
        <w:t>
      4) цифрлық шот шартында көзделген талаптарда клиенттің нұсқауы бойынша клиентке немесе үшінші тұлғаға қолма-қол ақшаны берудің немесе олардың банктік шотын баламалы сомамен толықтырудың орнына цифрлық шоттан цифрлық теңгені алып қою;</w:t>
      </w:r>
    </w:p>
    <w:bookmarkEnd w:id="2562"/>
    <w:bookmarkStart w:name="z2811" w:id="2563"/>
    <w:p>
      <w:pPr>
        <w:spacing w:after="0"/>
        <w:ind w:left="0"/>
        <w:jc w:val="both"/>
      </w:pPr>
      <w:r>
        <w:rPr>
          <w:rFonts w:ascii="Times New Roman"/>
          <w:b w:val="false"/>
          <w:i w:val="false"/>
          <w:color w:val="000000"/>
          <w:sz w:val="28"/>
        </w:rPr>
        <w:t>
      5) цифрлық шот иесінің талабы бойынша цифрлық шот шартында көзделген тәртіппен және мерзімдерде клиенттің цифрлық шоттағы цифрлық теңгесінің сомасы және жүргізілген операциялар туралы ақпарат беру;</w:t>
      </w:r>
    </w:p>
    <w:bookmarkEnd w:id="2563"/>
    <w:bookmarkStart w:name="z2812" w:id="2564"/>
    <w:p>
      <w:pPr>
        <w:spacing w:after="0"/>
        <w:ind w:left="0"/>
        <w:jc w:val="both"/>
      </w:pPr>
      <w:r>
        <w:rPr>
          <w:rFonts w:ascii="Times New Roman"/>
          <w:b w:val="false"/>
          <w:i w:val="false"/>
          <w:color w:val="000000"/>
          <w:sz w:val="28"/>
        </w:rPr>
        <w:t>
      6) Қазақстан Республикасы Ұлттық Банкі бекіткен цифрлық теңгені шығару, айналысқа жіберу және өтеу қағидаларында және (немесе) цифрлық шот шартында көзделген клиентке өзге де қызмет көрсетуді жүзеге асыру.</w:t>
      </w:r>
    </w:p>
    <w:bookmarkEnd w:id="2564"/>
    <w:bookmarkStart w:name="z2813" w:id="2565"/>
    <w:p>
      <w:pPr>
        <w:spacing w:after="0"/>
        <w:ind w:left="0"/>
        <w:jc w:val="both"/>
      </w:pPr>
      <w:r>
        <w:rPr>
          <w:rFonts w:ascii="Times New Roman"/>
          <w:b w:val="false"/>
          <w:i w:val="false"/>
          <w:color w:val="000000"/>
          <w:sz w:val="28"/>
        </w:rPr>
        <w:t>
      Цифрлық теңгенi пайдалана отырып жасалатын төлемдер мен аударымдар цифрлық шоттағы қаражат қалдығы шегiнде жүзеге асырылады.</w:t>
      </w:r>
    </w:p>
    <w:bookmarkEnd w:id="2565"/>
    <w:bookmarkStart w:name="z2814" w:id="2566"/>
    <w:p>
      <w:pPr>
        <w:spacing w:after="0"/>
        <w:ind w:left="0"/>
        <w:jc w:val="both"/>
      </w:pPr>
      <w:r>
        <w:rPr>
          <w:rFonts w:ascii="Times New Roman"/>
          <w:b w:val="false"/>
          <w:i w:val="false"/>
          <w:color w:val="000000"/>
          <w:sz w:val="28"/>
        </w:rPr>
        <w:t>
      Жинақ цифрлық шоттарды ашуға жол берілмейді.</w:t>
      </w:r>
    </w:p>
    <w:bookmarkEnd w:id="2566"/>
    <w:bookmarkStart w:name="z2815" w:id="2567"/>
    <w:p>
      <w:pPr>
        <w:spacing w:after="0"/>
        <w:ind w:left="0"/>
        <w:jc w:val="both"/>
      </w:pPr>
      <w:r>
        <w:rPr>
          <w:rFonts w:ascii="Times New Roman"/>
          <w:b w:val="false"/>
          <w:i w:val="false"/>
          <w:color w:val="000000"/>
          <w:sz w:val="28"/>
        </w:rPr>
        <w:t>
      3. Цифрлық теңге платформасына қатысушы мен цифрлық шот иесі арасындағы шартта мыналар:</w:t>
      </w:r>
    </w:p>
    <w:bookmarkEnd w:id="2567"/>
    <w:bookmarkStart w:name="z2816" w:id="2568"/>
    <w:p>
      <w:pPr>
        <w:spacing w:after="0"/>
        <w:ind w:left="0"/>
        <w:jc w:val="both"/>
      </w:pPr>
      <w:r>
        <w:rPr>
          <w:rFonts w:ascii="Times New Roman"/>
          <w:b w:val="false"/>
          <w:i w:val="false"/>
          <w:color w:val="000000"/>
          <w:sz w:val="28"/>
        </w:rPr>
        <w:t>
      1) цифрлық теңгені пайдалану, сатып алу, цифрлық шоттың цифрлық теңгесімен толықтыру және цифрлық шоттан цифрлық теңгені шығарып алу шарттары туралы;</w:t>
      </w:r>
    </w:p>
    <w:bookmarkEnd w:id="2568"/>
    <w:bookmarkStart w:name="z2817" w:id="2569"/>
    <w:p>
      <w:pPr>
        <w:spacing w:after="0"/>
        <w:ind w:left="0"/>
        <w:jc w:val="both"/>
      </w:pPr>
      <w:r>
        <w:rPr>
          <w:rFonts w:ascii="Times New Roman"/>
          <w:b w:val="false"/>
          <w:i w:val="false"/>
          <w:color w:val="000000"/>
          <w:sz w:val="28"/>
        </w:rPr>
        <w:t>
      2) цифрлық теңге пайдаланыла отырып жасалатын операцияларға қызмет көрсету кезінде комиссиялық сыйақы алудың мөлшері мен тәртібі туралы;</w:t>
      </w:r>
    </w:p>
    <w:bookmarkEnd w:id="2569"/>
    <w:bookmarkStart w:name="z2818" w:id="2570"/>
    <w:p>
      <w:pPr>
        <w:spacing w:after="0"/>
        <w:ind w:left="0"/>
        <w:jc w:val="both"/>
      </w:pPr>
      <w:r>
        <w:rPr>
          <w:rFonts w:ascii="Times New Roman"/>
          <w:b w:val="false"/>
          <w:i w:val="false"/>
          <w:color w:val="000000"/>
          <w:sz w:val="28"/>
        </w:rPr>
        <w:t>
      3) клиенттің цифрлық шотына қызмет көрсететін цифрлық теңге платформасына қатысушымен байланысуға арналған ақпаратты қоса алғанда, наразылықтар білдіру тәсілдері мен оларды қарау тәртібі туралы;</w:t>
      </w:r>
    </w:p>
    <w:bookmarkEnd w:id="2570"/>
    <w:bookmarkStart w:name="z2819" w:id="2571"/>
    <w:p>
      <w:pPr>
        <w:spacing w:after="0"/>
        <w:ind w:left="0"/>
        <w:jc w:val="both"/>
      </w:pPr>
      <w:r>
        <w:rPr>
          <w:rFonts w:ascii="Times New Roman"/>
          <w:b w:val="false"/>
          <w:i w:val="false"/>
          <w:color w:val="000000"/>
          <w:sz w:val="28"/>
        </w:rPr>
        <w:t>
      4) тараптардың өз мiндеттемелерiн орындамағаны немесе тиiсiнше орындамағаны үшiн жауаптылығы туралы ақпарат қамтылуға тиіс.</w:t>
      </w:r>
    </w:p>
    <w:bookmarkEnd w:id="2571"/>
    <w:bookmarkStart w:name="z2820" w:id="2572"/>
    <w:p>
      <w:pPr>
        <w:spacing w:after="0"/>
        <w:ind w:left="0"/>
        <w:jc w:val="both"/>
      </w:pPr>
      <w:r>
        <w:rPr>
          <w:rFonts w:ascii="Times New Roman"/>
          <w:b w:val="false"/>
          <w:i w:val="false"/>
          <w:color w:val="000000"/>
          <w:sz w:val="28"/>
        </w:rPr>
        <w:t>
      Цифрлық теңге платформасына қатысушы клиенттің цифрлық шотына қызмет көрсету үшін қажетті қосымша шарттар көздеуі мүмкін.</w:t>
      </w:r>
    </w:p>
    <w:bookmarkEnd w:id="2572"/>
    <w:bookmarkStart w:name="z2821" w:id="2573"/>
    <w:p>
      <w:pPr>
        <w:spacing w:after="0"/>
        <w:ind w:left="0"/>
        <w:jc w:val="both"/>
      </w:pPr>
      <w:r>
        <w:rPr>
          <w:rFonts w:ascii="Times New Roman"/>
          <w:b w:val="false"/>
          <w:i w:val="false"/>
          <w:color w:val="000000"/>
          <w:sz w:val="28"/>
        </w:rPr>
        <w:t>
      4. Цифрлық теңге платформасына қатысушының цифрлық шот иесімен жасалған шартта белгіленген мөлшерлер шеңберінде цифрлық шот иелерінің операцияларына қызмет көрсеткені үшін комиссиялық сыйақы алуына жол беріледі.</w:t>
      </w:r>
    </w:p>
    <w:bookmarkEnd w:id="2573"/>
    <w:bookmarkStart w:name="z2822" w:id="2574"/>
    <w:p>
      <w:pPr>
        <w:spacing w:after="0"/>
        <w:ind w:left="0"/>
        <w:jc w:val="both"/>
      </w:pPr>
      <w:r>
        <w:rPr>
          <w:rFonts w:ascii="Times New Roman"/>
          <w:b w:val="false"/>
          <w:i w:val="false"/>
          <w:color w:val="000000"/>
          <w:sz w:val="28"/>
        </w:rPr>
        <w:t>
      Цифрлық теңге платформасына қатысушылардың цифрлық шот иелерінің операцияларына қызмет көрсеткені үшін комиссиялық сыйақысының түрлері мен шекті мөлшерлері Қазақстан Республикасының Ұлттық Банкі бекіткен цифрлық теңгені шығару, айналысқа жіберу және өтеу қағидаларында белгіленеді.</w:t>
      </w:r>
    </w:p>
    <w:bookmarkEnd w:id="2574"/>
    <w:bookmarkStart w:name="z2823" w:id="2575"/>
    <w:p>
      <w:pPr>
        <w:spacing w:after="0"/>
        <w:ind w:left="0"/>
        <w:jc w:val="both"/>
      </w:pPr>
      <w:r>
        <w:rPr>
          <w:rFonts w:ascii="Times New Roman"/>
          <w:b w:val="false"/>
          <w:i w:val="false"/>
          <w:color w:val="000000"/>
          <w:sz w:val="28"/>
        </w:rPr>
        <w:t>
      5. Цифрлық теңге платформасына қатысушы цифрлық шот шартының талаптарына сәйкес цифрлық шотқа санкцияланбаған қол жеткізудің немесе цифрлық теңге платформасына қатысушының ақпараттық ресурсы (жүйесі) арқылы цифрлық шотқа қол жеткізу арқылы оны санкцияланбаған пайдаланудың, сондай-ақ цифрлық теңге платформасына қатысушының бағдарламалық қамтылымының жұмыс істеуіндегі қателердің немесе іркілістердің салдарынан цифрлық шоттың иесіне келтірілген залал үшін цифрлық шот иесінің алдында жауапты болады.</w:t>
      </w:r>
    </w:p>
    <w:bookmarkEnd w:id="2575"/>
    <w:bookmarkStart w:name="z2824" w:id="2576"/>
    <w:p>
      <w:pPr>
        <w:spacing w:after="0"/>
        <w:ind w:left="0"/>
        <w:jc w:val="both"/>
      </w:pPr>
      <w:r>
        <w:rPr>
          <w:rFonts w:ascii="Times New Roman"/>
          <w:b w:val="false"/>
          <w:i w:val="false"/>
          <w:color w:val="000000"/>
          <w:sz w:val="28"/>
        </w:rPr>
        <w:t xml:space="preserve">
      6. Цифрлық теңге платформасына қатысушы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оларды болғызбау жөніндегі шараларды қабылдайды.</w:t>
      </w:r>
    </w:p>
    <w:bookmarkEnd w:id="2576"/>
    <w:bookmarkStart w:name="z2825" w:id="2577"/>
    <w:p>
      <w:pPr>
        <w:spacing w:after="0"/>
        <w:ind w:left="0"/>
        <w:jc w:val="both"/>
      </w:pPr>
      <w:r>
        <w:rPr>
          <w:rFonts w:ascii="Times New Roman"/>
          <w:b w:val="false"/>
          <w:i w:val="false"/>
          <w:color w:val="000000"/>
          <w:sz w:val="28"/>
        </w:rPr>
        <w:t xml:space="preserve">
      Цифрлық теңге платформасына қатысушы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қаржы мониторингіне жататын операциялар туралы мәліметтер мен ақпаратты қаржы мониторингі жөніндегі уәкілетті органға береді.</w:t>
      </w:r>
    </w:p>
    <w:bookmarkEnd w:id="2577"/>
    <w:bookmarkStart w:name="z2826" w:id="2578"/>
    <w:p>
      <w:pPr>
        <w:spacing w:after="0"/>
        <w:ind w:left="0"/>
        <w:jc w:val="both"/>
      </w:pPr>
      <w:r>
        <w:rPr>
          <w:rFonts w:ascii="Times New Roman"/>
          <w:b w:val="false"/>
          <w:i w:val="false"/>
          <w:color w:val="000000"/>
          <w:sz w:val="28"/>
        </w:rPr>
        <w:t>
      7. Егер Қазақстан Республикасының заңдарында және Қазақстан Республикасы Ұлттық Банкінің нормативтік құқықтық актілерінде өзгеше көзделмесе, цифрлық шоттарға қатысты клиенттің келісімінсіз ақшаны алып қою, қаражатқа билік етуге тыйым салу мен шектеулер бөлігінде осы Заңның және Қазақстан Республикасының өзге де заңдарының банктік шоттарға қатысты қолданыстағы ережелері қолданылады.</w:t>
      </w:r>
    </w:p>
    <w:bookmarkEnd w:id="2578"/>
    <w:bookmarkStart w:name="z2827" w:id="2579"/>
    <w:p>
      <w:pPr>
        <w:spacing w:after="0"/>
        <w:ind w:left="0"/>
        <w:jc w:val="both"/>
      </w:pPr>
      <w:r>
        <w:rPr>
          <w:rFonts w:ascii="Times New Roman"/>
          <w:b w:val="false"/>
          <w:i w:val="false"/>
          <w:color w:val="000000"/>
          <w:sz w:val="28"/>
        </w:rPr>
        <w:t>
      Цифрлық шотты жабу осы Заңның 28-бабының талаптарына сәйкес жүзеге асырылады.</w:t>
      </w:r>
    </w:p>
    <w:bookmarkEnd w:id="2579"/>
    <w:bookmarkStart w:name="z2828" w:id="2580"/>
    <w:p>
      <w:pPr>
        <w:spacing w:after="0"/>
        <w:ind w:left="0"/>
        <w:jc w:val="both"/>
      </w:pPr>
      <w:r>
        <w:rPr>
          <w:rFonts w:ascii="Times New Roman"/>
          <w:b w:val="false"/>
          <w:i w:val="false"/>
          <w:color w:val="000000"/>
          <w:sz w:val="28"/>
        </w:rPr>
        <w:t xml:space="preserve">
      8. Цифрлық теңге платформасына қатысушы цифрлық теңгенің иелері мен оларға тиесілі сомалар туралы, сондай-ақ цифрлық теңге пайдаланыла отырып жасалған операциялар туралы мәліметтерді тұлғаларға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69-бабында</w:t>
      </w:r>
      <w:r>
        <w:rPr>
          <w:rFonts w:ascii="Times New Roman"/>
          <w:b w:val="false"/>
          <w:i w:val="false"/>
          <w:color w:val="000000"/>
          <w:sz w:val="28"/>
        </w:rPr>
        <w:t xml:space="preserve"> көзделген негіздер бойынша және шектерде ұсынады.</w:t>
      </w:r>
    </w:p>
    <w:bookmarkEnd w:id="2580"/>
    <w:bookmarkStart w:name="z2829" w:id="2581"/>
    <w:p>
      <w:pPr>
        <w:spacing w:after="0"/>
        <w:ind w:left="0"/>
        <w:jc w:val="both"/>
      </w:pPr>
      <w:r>
        <w:rPr>
          <w:rFonts w:ascii="Times New Roman"/>
          <w:b w:val="false"/>
          <w:i w:val="false"/>
          <w:color w:val="000000"/>
          <w:sz w:val="28"/>
        </w:rPr>
        <w:t>
      41-2-бап. Цифрлық теңгені айналысқа жіберуді ұйымдастыру</w:t>
      </w:r>
    </w:p>
    <w:bookmarkEnd w:id="2581"/>
    <w:bookmarkStart w:name="z2830" w:id="2582"/>
    <w:p>
      <w:pPr>
        <w:spacing w:after="0"/>
        <w:ind w:left="0"/>
        <w:jc w:val="both"/>
      </w:pPr>
      <w:r>
        <w:rPr>
          <w:rFonts w:ascii="Times New Roman"/>
          <w:b w:val="false"/>
          <w:i w:val="false"/>
          <w:color w:val="000000"/>
          <w:sz w:val="28"/>
        </w:rPr>
        <w:t>
      1. Қазақстан Республикасының Ұлттық Банкі цифрлық теңгені айналысқа жіберуді ұйымдастыру мақсатында цифрлық теңге платформасына қатысушыларға цифрлық шоттар ашады, цифрлық теңгені шығару, айналысқа жіберу және өтеу қағидаларын белгілейді, олардың сақталуын бақылауды жүзеге асырады және цифрлық шоттарды ашу және оларға қызмет көрсету жөніндегі функцияларды қоса алғанда, цифрлық теңге платформасының операциялық және технологиялық функцияларын Қазақстан Республикасы Ұлттық Банкінің заңды тұлғасына жүктеуге құқылы.</w:t>
      </w:r>
    </w:p>
    <w:bookmarkEnd w:id="2582"/>
    <w:bookmarkStart w:name="z2831" w:id="2583"/>
    <w:p>
      <w:pPr>
        <w:spacing w:after="0"/>
        <w:ind w:left="0"/>
        <w:jc w:val="both"/>
      </w:pPr>
      <w:r>
        <w:rPr>
          <w:rFonts w:ascii="Times New Roman"/>
          <w:b w:val="false"/>
          <w:i w:val="false"/>
          <w:color w:val="000000"/>
          <w:sz w:val="28"/>
        </w:rPr>
        <w:t>
      Цифрлық теңгенi есепке алу және сақтау қаражатқа билiк етуге мүмкiндiк беретiн сыртқы электрондық жеткізгіштерде де жүзеге асырылуы мүмкiн.</w:t>
      </w:r>
    </w:p>
    <w:bookmarkEnd w:id="2583"/>
    <w:bookmarkStart w:name="z2832" w:id="2584"/>
    <w:p>
      <w:pPr>
        <w:spacing w:after="0"/>
        <w:ind w:left="0"/>
        <w:jc w:val="both"/>
      </w:pPr>
      <w:r>
        <w:rPr>
          <w:rFonts w:ascii="Times New Roman"/>
          <w:b w:val="false"/>
          <w:i w:val="false"/>
          <w:color w:val="000000"/>
          <w:sz w:val="28"/>
        </w:rPr>
        <w:t>
      2. Цифрлық теңге Қазақстан Республикасының Ұлттық Банкi бекіткен цифрлық теңгенi шығару, айналысқа жіберу және өтеу қағидаларында айқындалған тәртiппен халықаралық төлемдер мен ақша аударымдарында пайдаланылуы мүмкiн.</w:t>
      </w:r>
    </w:p>
    <w:bookmarkEnd w:id="2584"/>
    <w:bookmarkStart w:name="z2833" w:id="2585"/>
    <w:p>
      <w:pPr>
        <w:spacing w:after="0"/>
        <w:ind w:left="0"/>
        <w:jc w:val="both"/>
      </w:pPr>
      <w:r>
        <w:rPr>
          <w:rFonts w:ascii="Times New Roman"/>
          <w:b w:val="false"/>
          <w:i w:val="false"/>
          <w:color w:val="000000"/>
          <w:sz w:val="28"/>
        </w:rPr>
        <w:t>
      3. Цифрлық теңгені шығару, айналысқа жіберу және өтеу қағидаларында:</w:t>
      </w:r>
    </w:p>
    <w:bookmarkEnd w:id="2585"/>
    <w:bookmarkStart w:name="z2834" w:id="2586"/>
    <w:p>
      <w:pPr>
        <w:spacing w:after="0"/>
        <w:ind w:left="0"/>
        <w:jc w:val="both"/>
      </w:pPr>
      <w:r>
        <w:rPr>
          <w:rFonts w:ascii="Times New Roman"/>
          <w:b w:val="false"/>
          <w:i w:val="false"/>
          <w:color w:val="000000"/>
          <w:sz w:val="28"/>
        </w:rPr>
        <w:t>
      1) Қазақстан Республикасы Ұлттық Банкiнiң цифрлық теңгені шығару мен өтеуді жүзеге асыруының тәртібі мен шарттары;</w:t>
      </w:r>
    </w:p>
    <w:bookmarkEnd w:id="2586"/>
    <w:bookmarkStart w:name="z2835" w:id="2587"/>
    <w:p>
      <w:pPr>
        <w:spacing w:after="0"/>
        <w:ind w:left="0"/>
        <w:jc w:val="both"/>
      </w:pPr>
      <w:r>
        <w:rPr>
          <w:rFonts w:ascii="Times New Roman"/>
          <w:b w:val="false"/>
          <w:i w:val="false"/>
          <w:color w:val="000000"/>
          <w:sz w:val="28"/>
        </w:rPr>
        <w:t>
      2) цифрлық теңге платформасына қатысушылар мен цифрлық шоттардың иелеріне қойылатын талаптар;</w:t>
      </w:r>
    </w:p>
    <w:bookmarkEnd w:id="2587"/>
    <w:bookmarkStart w:name="z2836" w:id="2588"/>
    <w:p>
      <w:pPr>
        <w:spacing w:after="0"/>
        <w:ind w:left="0"/>
        <w:jc w:val="both"/>
      </w:pPr>
      <w:r>
        <w:rPr>
          <w:rFonts w:ascii="Times New Roman"/>
          <w:b w:val="false"/>
          <w:i w:val="false"/>
          <w:color w:val="000000"/>
          <w:sz w:val="28"/>
        </w:rPr>
        <w:t>
      3) цифрлық теңге платформасына қатысушының цифрлық шоттарға қызмет көрсету жөніндегі қызметті жүзеге асыруын тоқтату шарттары;</w:t>
      </w:r>
    </w:p>
    <w:bookmarkEnd w:id="2588"/>
    <w:bookmarkStart w:name="z2837" w:id="2589"/>
    <w:p>
      <w:pPr>
        <w:spacing w:after="0"/>
        <w:ind w:left="0"/>
        <w:jc w:val="both"/>
      </w:pPr>
      <w:r>
        <w:rPr>
          <w:rFonts w:ascii="Times New Roman"/>
          <w:b w:val="false"/>
          <w:i w:val="false"/>
          <w:color w:val="000000"/>
          <w:sz w:val="28"/>
        </w:rPr>
        <w:t>
      4) цифрлық шотқа қолжетімділік беру, цифрлық шотқа қолжетімділікті тоқтата тұру, қайта бастау және тоқтату тәртібі;</w:t>
      </w:r>
    </w:p>
    <w:bookmarkEnd w:id="2589"/>
    <w:bookmarkStart w:name="z2838" w:id="2590"/>
    <w:p>
      <w:pPr>
        <w:spacing w:after="0"/>
        <w:ind w:left="0"/>
        <w:jc w:val="both"/>
      </w:pPr>
      <w:r>
        <w:rPr>
          <w:rFonts w:ascii="Times New Roman"/>
          <w:b w:val="false"/>
          <w:i w:val="false"/>
          <w:color w:val="000000"/>
          <w:sz w:val="28"/>
        </w:rPr>
        <w:t>
      5) цифрлық теңгені есепке алу, сақтау және оған билік ету құралы ретінде сыртқы электрондық жеткізгіштерді пайдалану шарттары мен тәртібі;</w:t>
      </w:r>
    </w:p>
    <w:bookmarkEnd w:id="2590"/>
    <w:bookmarkStart w:name="z2839" w:id="2591"/>
    <w:p>
      <w:pPr>
        <w:spacing w:after="0"/>
        <w:ind w:left="0"/>
        <w:jc w:val="both"/>
      </w:pPr>
      <w:r>
        <w:rPr>
          <w:rFonts w:ascii="Times New Roman"/>
          <w:b w:val="false"/>
          <w:i w:val="false"/>
          <w:color w:val="000000"/>
          <w:sz w:val="28"/>
        </w:rPr>
        <w:t>
      6) цифрлық теңгемен жасалатын операциялардың түрлері және оларды жасау тәртібі;</w:t>
      </w:r>
    </w:p>
    <w:bookmarkEnd w:id="2591"/>
    <w:bookmarkStart w:name="z2840" w:id="2592"/>
    <w:p>
      <w:pPr>
        <w:spacing w:after="0"/>
        <w:ind w:left="0"/>
        <w:jc w:val="both"/>
      </w:pPr>
      <w:r>
        <w:rPr>
          <w:rFonts w:ascii="Times New Roman"/>
          <w:b w:val="false"/>
          <w:i w:val="false"/>
          <w:color w:val="000000"/>
          <w:sz w:val="28"/>
        </w:rPr>
        <w:t>
      7) цифрлық теңгені таңбалаудың және цифрлық теңгені пайдалану кезінде цифрлық теңгенің смарт-келісімшарттарын қолданудың, сондай-ақ оларды алудың тәртібі мен шарттары;</w:t>
      </w:r>
    </w:p>
    <w:bookmarkEnd w:id="2592"/>
    <w:bookmarkStart w:name="z2841" w:id="2593"/>
    <w:p>
      <w:pPr>
        <w:spacing w:after="0"/>
        <w:ind w:left="0"/>
        <w:jc w:val="both"/>
      </w:pPr>
      <w:r>
        <w:rPr>
          <w:rFonts w:ascii="Times New Roman"/>
          <w:b w:val="false"/>
          <w:i w:val="false"/>
          <w:color w:val="000000"/>
          <w:sz w:val="28"/>
        </w:rPr>
        <w:t>
      8) таңбаланған цифрлық теңге мен цифрлық теңгенің смарт-келісімшарттарын пайдалану және олардың қолданылу ерекшеліктері;</w:t>
      </w:r>
    </w:p>
    <w:bookmarkEnd w:id="2593"/>
    <w:bookmarkStart w:name="z2842" w:id="2594"/>
    <w:p>
      <w:pPr>
        <w:spacing w:after="0"/>
        <w:ind w:left="0"/>
        <w:jc w:val="both"/>
      </w:pPr>
      <w:r>
        <w:rPr>
          <w:rFonts w:ascii="Times New Roman"/>
          <w:b w:val="false"/>
          <w:i w:val="false"/>
          <w:color w:val="000000"/>
          <w:sz w:val="28"/>
        </w:rPr>
        <w:t>
      9) Қазақстан Республикасы Ұлттық Банкінің цифрлық теңге платформасының тәуекелдерін және үздіксіз жұмыс істеуін басқару тәртібі;</w:t>
      </w:r>
    </w:p>
    <w:bookmarkEnd w:id="2594"/>
    <w:bookmarkStart w:name="z2843" w:id="2595"/>
    <w:p>
      <w:pPr>
        <w:spacing w:after="0"/>
        <w:ind w:left="0"/>
        <w:jc w:val="both"/>
      </w:pPr>
      <w:r>
        <w:rPr>
          <w:rFonts w:ascii="Times New Roman"/>
          <w:b w:val="false"/>
          <w:i w:val="false"/>
          <w:color w:val="000000"/>
          <w:sz w:val="28"/>
        </w:rPr>
        <w:t>
      10) цифрлық теңге платформасы мен цифрлық теңге платформасына қатысушылардың ақпараттық қауіпсіздігіне қойылатын талаптар;</w:t>
      </w:r>
    </w:p>
    <w:bookmarkEnd w:id="2595"/>
    <w:bookmarkStart w:name="z2844" w:id="2596"/>
    <w:p>
      <w:pPr>
        <w:spacing w:after="0"/>
        <w:ind w:left="0"/>
        <w:jc w:val="both"/>
      </w:pPr>
      <w:r>
        <w:rPr>
          <w:rFonts w:ascii="Times New Roman"/>
          <w:b w:val="false"/>
          <w:i w:val="false"/>
          <w:color w:val="000000"/>
          <w:sz w:val="28"/>
        </w:rPr>
        <w:t xml:space="preserve">
      11) цифрлық теңгені айналысқа жіберуді ұйымдастыру және қамтамасыз ету үшін қажетті өзге де талаптар мен ережелер қамтылуға тиіс. </w:t>
      </w:r>
    </w:p>
    <w:bookmarkEnd w:id="2596"/>
    <w:bookmarkStart w:name="z2845" w:id="2597"/>
    <w:p>
      <w:pPr>
        <w:spacing w:after="0"/>
        <w:ind w:left="0"/>
        <w:jc w:val="both"/>
      </w:pPr>
      <w:r>
        <w:rPr>
          <w:rFonts w:ascii="Times New Roman"/>
          <w:b w:val="false"/>
          <w:i w:val="false"/>
          <w:color w:val="000000"/>
          <w:sz w:val="28"/>
        </w:rPr>
        <w:t>
      4. Қазақстан Республикасының Ұлттық Банкі цифрлық теңгемен операциялар жасау кезінде Қазақстан Республикасы Ұлттық Банкінің, цифрлық теңге платформасына қатысушылардың және цифрлық шоттар иелерінің өзара іс-қимыл жасауы үшін пайдаланылатын электрондық хабарлардың тізбесін, форматтарын, оларды қалыптастыру тәртібін және деректемелерін айқындайды.</w:t>
      </w:r>
    </w:p>
    <w:bookmarkEnd w:id="2597"/>
    <w:bookmarkStart w:name="z2846" w:id="2598"/>
    <w:p>
      <w:pPr>
        <w:spacing w:after="0"/>
        <w:ind w:left="0"/>
        <w:jc w:val="both"/>
      </w:pPr>
      <w:r>
        <w:rPr>
          <w:rFonts w:ascii="Times New Roman"/>
          <w:b w:val="false"/>
          <w:i w:val="false"/>
          <w:color w:val="000000"/>
          <w:sz w:val="28"/>
        </w:rPr>
        <w:t>
      5. Қазақстан Республикасының Ұлттық Банкі цифрлық теңге платформасының үздіксіз жұмыс істеуін қамтамасыз етеді.</w:t>
      </w:r>
    </w:p>
    <w:bookmarkEnd w:id="2598"/>
    <w:bookmarkStart w:name="z2847" w:id="2599"/>
    <w:p>
      <w:pPr>
        <w:spacing w:after="0"/>
        <w:ind w:left="0"/>
        <w:jc w:val="both"/>
      </w:pPr>
      <w:r>
        <w:rPr>
          <w:rFonts w:ascii="Times New Roman"/>
          <w:b w:val="false"/>
          <w:i w:val="false"/>
          <w:color w:val="000000"/>
          <w:sz w:val="28"/>
        </w:rPr>
        <w:t>
      41-3-бап. Цифрлық теңгені шығару, өтеу, толықтыру және цифрлық   шоттан шығарып алу</w:t>
      </w:r>
    </w:p>
    <w:bookmarkEnd w:id="2599"/>
    <w:bookmarkStart w:name="z2848" w:id="2600"/>
    <w:p>
      <w:pPr>
        <w:spacing w:after="0"/>
        <w:ind w:left="0"/>
        <w:jc w:val="both"/>
      </w:pPr>
      <w:r>
        <w:rPr>
          <w:rFonts w:ascii="Times New Roman"/>
          <w:b w:val="false"/>
          <w:i w:val="false"/>
          <w:color w:val="000000"/>
          <w:sz w:val="28"/>
        </w:rPr>
        <w:t>
      1. Тек Қазақстан Республикасының Ұлттық Банкi ғана цифрлық теңгенi шығаруға және өтеуге құқылы.</w:t>
      </w:r>
    </w:p>
    <w:bookmarkEnd w:id="2600"/>
    <w:bookmarkStart w:name="z2849" w:id="2601"/>
    <w:p>
      <w:pPr>
        <w:spacing w:after="0"/>
        <w:ind w:left="0"/>
        <w:jc w:val="both"/>
      </w:pPr>
      <w:r>
        <w:rPr>
          <w:rFonts w:ascii="Times New Roman"/>
          <w:b w:val="false"/>
          <w:i w:val="false"/>
          <w:color w:val="000000"/>
          <w:sz w:val="28"/>
        </w:rPr>
        <w:t>
      2. Қазақстан Республикасының Ұлттық Банкi цифрлық шот иесiнен алынған ақшаның орнына цифрлық теңге шығаруды жүзеге асырады.</w:t>
      </w:r>
    </w:p>
    <w:bookmarkEnd w:id="2601"/>
    <w:bookmarkStart w:name="z2850" w:id="2602"/>
    <w:p>
      <w:pPr>
        <w:spacing w:after="0"/>
        <w:ind w:left="0"/>
        <w:jc w:val="both"/>
      </w:pPr>
      <w:r>
        <w:rPr>
          <w:rFonts w:ascii="Times New Roman"/>
          <w:b w:val="false"/>
          <w:i w:val="false"/>
          <w:color w:val="000000"/>
          <w:sz w:val="28"/>
        </w:rPr>
        <w:t>
      Қазақстан Республикасының Ұлттық Банкi цифрлық теңгенi өтеудi цифрлық шот иесiнiң банктiк шотына баламалы ақша сомасын аудару арқылы жүргізеді.</w:t>
      </w:r>
    </w:p>
    <w:bookmarkEnd w:id="2602"/>
    <w:bookmarkStart w:name="z2851" w:id="2603"/>
    <w:p>
      <w:pPr>
        <w:spacing w:after="0"/>
        <w:ind w:left="0"/>
        <w:jc w:val="both"/>
      </w:pPr>
      <w:r>
        <w:rPr>
          <w:rFonts w:ascii="Times New Roman"/>
          <w:b w:val="false"/>
          <w:i w:val="false"/>
          <w:color w:val="000000"/>
          <w:sz w:val="28"/>
        </w:rPr>
        <w:t>
      3. Цифрлық теңге иесiнiң құқықтары Қазақстан Республикасы Ұлттық Банкi бекіткен цифрлық теңгенi шығару, айналысқа жіберу және өтеу қағидаларында көзделген жағдайларды қоспағанда, цифрлық шотқа цифрлық теңге түскен кезден бастап туындайды.</w:t>
      </w:r>
    </w:p>
    <w:bookmarkEnd w:id="2603"/>
    <w:bookmarkStart w:name="z2852" w:id="2604"/>
    <w:p>
      <w:pPr>
        <w:spacing w:after="0"/>
        <w:ind w:left="0"/>
        <w:jc w:val="both"/>
      </w:pPr>
      <w:r>
        <w:rPr>
          <w:rFonts w:ascii="Times New Roman"/>
          <w:b w:val="false"/>
          <w:i w:val="false"/>
          <w:color w:val="000000"/>
          <w:sz w:val="28"/>
        </w:rPr>
        <w:t>
      4. Цифрлық шоттың иесі оның цифрлық шотына қызмет көрсететін цифрлық теңге платформасына қатысушы арқылы цифрлық шотты цифрлық теңгемен толықтыруға немесе цифрлық теңгені цифрлық шоттан шығарып алуға құқылы.</w:t>
      </w:r>
    </w:p>
    <w:bookmarkEnd w:id="2604"/>
    <w:bookmarkStart w:name="z2853" w:id="2605"/>
    <w:p>
      <w:pPr>
        <w:spacing w:after="0"/>
        <w:ind w:left="0"/>
        <w:jc w:val="both"/>
      </w:pPr>
      <w:r>
        <w:rPr>
          <w:rFonts w:ascii="Times New Roman"/>
          <w:b w:val="false"/>
          <w:i w:val="false"/>
          <w:color w:val="000000"/>
          <w:sz w:val="28"/>
        </w:rPr>
        <w:t>
      Цифрлық шотқа қызмет көрсететін цифрлық теңге платформасына қатысушы арқылы цифрлық шотты цифрлық теңгемен толықтыру және оны цифрлық шоттан шығарып алудың тәртібі мен шарттары Қазақстан Республикасы Ұлттық Банкі бекіткен цифрлық теңгені шығару, айналысқа жіберу және өтеу қағидаларында айқындалады.</w:t>
      </w:r>
    </w:p>
    <w:bookmarkEnd w:id="2605"/>
    <w:bookmarkStart w:name="z2854" w:id="2606"/>
    <w:p>
      <w:pPr>
        <w:spacing w:after="0"/>
        <w:ind w:left="0"/>
        <w:jc w:val="both"/>
      </w:pPr>
      <w:r>
        <w:rPr>
          <w:rFonts w:ascii="Times New Roman"/>
          <w:b w:val="false"/>
          <w:i w:val="false"/>
          <w:color w:val="000000"/>
          <w:sz w:val="28"/>
        </w:rPr>
        <w:t>
      41-4-бап. Цифрлық шотқа қызмет көрсететін цифрлық теңге  платформасына қатысушыны ауыстыру</w:t>
      </w:r>
    </w:p>
    <w:bookmarkEnd w:id="2606"/>
    <w:bookmarkStart w:name="z2855" w:id="2607"/>
    <w:p>
      <w:pPr>
        <w:spacing w:after="0"/>
        <w:ind w:left="0"/>
        <w:jc w:val="both"/>
      </w:pPr>
      <w:r>
        <w:rPr>
          <w:rFonts w:ascii="Times New Roman"/>
          <w:b w:val="false"/>
          <w:i w:val="false"/>
          <w:color w:val="000000"/>
          <w:sz w:val="28"/>
        </w:rPr>
        <w:t>
      Цифрлық теңге платформасын пайдаланушы Қазақстан Республикасының Ұлттық Банкіне немесе цифрлық теңге платформасының операциялық және технологиялық функциялары жүктелген Қазақстан Республикасы Ұлттық Банкінің заңды тұлғасына цифрлық шотына қызмет көрсететін цифрлық теңге платформасына қатысушыны ауыстыру туралы өтініш жіберу арқылы өзінің цифрлық шотына қызмет көрсететін цифрлық теңге платформасына қатысушыны ауыстыруға құқылы.</w:t>
      </w:r>
    </w:p>
    <w:bookmarkEnd w:id="2607"/>
    <w:bookmarkStart w:name="z2856" w:id="2608"/>
    <w:p>
      <w:pPr>
        <w:spacing w:after="0"/>
        <w:ind w:left="0"/>
        <w:jc w:val="both"/>
      </w:pPr>
      <w:r>
        <w:rPr>
          <w:rFonts w:ascii="Times New Roman"/>
          <w:b w:val="false"/>
          <w:i w:val="false"/>
          <w:color w:val="000000"/>
          <w:sz w:val="28"/>
        </w:rPr>
        <w:t>
      Цифрлық шотқа қызмет көрсететін цифрлық теңге платформасына қатысушыны ауыстыруды жүргізудің тәртібі мен шарттары және өтiнiштiң үлгiлік нысаны цифрлық теңгенi шығару, айналысқа жіберу және өтеу қағидаларында белгiленедi.";</w:t>
      </w:r>
    </w:p>
    <w:bookmarkEnd w:id="2608"/>
    <w:bookmarkStart w:name="z2857" w:id="2609"/>
    <w:p>
      <w:pPr>
        <w:spacing w:after="0"/>
        <w:ind w:left="0"/>
        <w:jc w:val="both"/>
      </w:pPr>
      <w:r>
        <w:rPr>
          <w:rFonts w:ascii="Times New Roman"/>
          <w:b w:val="false"/>
          <w:i w:val="false"/>
          <w:color w:val="000000"/>
          <w:sz w:val="28"/>
        </w:rPr>
        <w:t xml:space="preserve">
      19) 42-баптың </w:t>
      </w:r>
      <w:r>
        <w:rPr>
          <w:rFonts w:ascii="Times New Roman"/>
          <w:b w:val="false"/>
          <w:i w:val="false"/>
          <w:color w:val="000000"/>
          <w:sz w:val="28"/>
        </w:rPr>
        <w:t>5-тармағында</w:t>
      </w:r>
      <w:r>
        <w:rPr>
          <w:rFonts w:ascii="Times New Roman"/>
          <w:b w:val="false"/>
          <w:i w:val="false"/>
          <w:color w:val="000000"/>
          <w:sz w:val="28"/>
        </w:rPr>
        <w:t>:</w:t>
      </w:r>
    </w:p>
    <w:bookmarkEnd w:id="2609"/>
    <w:bookmarkStart w:name="z2858" w:id="2610"/>
    <w:p>
      <w:pPr>
        <w:spacing w:after="0"/>
        <w:ind w:left="0"/>
        <w:jc w:val="both"/>
      </w:pPr>
      <w:r>
        <w:rPr>
          <w:rFonts w:ascii="Times New Roman"/>
          <w:b w:val="false"/>
          <w:i w:val="false"/>
          <w:color w:val="000000"/>
          <w:sz w:val="28"/>
        </w:rPr>
        <w:t>
      бірінші бөліктегі "елу еселенген" деген сөздер "үш еселенген" деген сөздермен ауыстырылсын;</w:t>
      </w:r>
    </w:p>
    <w:bookmarkEnd w:id="2610"/>
    <w:bookmarkStart w:name="z2859" w:id="2611"/>
    <w:p>
      <w:pPr>
        <w:spacing w:after="0"/>
        <w:ind w:left="0"/>
        <w:jc w:val="both"/>
      </w:pPr>
      <w:r>
        <w:rPr>
          <w:rFonts w:ascii="Times New Roman"/>
          <w:b w:val="false"/>
          <w:i w:val="false"/>
          <w:color w:val="000000"/>
          <w:sz w:val="28"/>
        </w:rPr>
        <w:t>
      үшінші бөліктегі "немесе оңайлатылған сәйкестендіру жолымен" деген сөздер алып тасталсын;</w:t>
      </w:r>
    </w:p>
    <w:bookmarkEnd w:id="2611"/>
    <w:bookmarkStart w:name="z2860" w:id="2612"/>
    <w:p>
      <w:pPr>
        <w:spacing w:after="0"/>
        <w:ind w:left="0"/>
        <w:jc w:val="both"/>
      </w:pPr>
      <w:r>
        <w:rPr>
          <w:rFonts w:ascii="Times New Roman"/>
          <w:b w:val="false"/>
          <w:i w:val="false"/>
          <w:color w:val="000000"/>
          <w:sz w:val="28"/>
        </w:rPr>
        <w:t>
      төртінші және бесінші бөліктер алып тасталсын;</w:t>
      </w:r>
    </w:p>
    <w:bookmarkEnd w:id="2612"/>
    <w:bookmarkStart w:name="z2861" w:id="2613"/>
    <w:p>
      <w:pPr>
        <w:spacing w:after="0"/>
        <w:ind w:left="0"/>
        <w:jc w:val="both"/>
      </w:pPr>
      <w:r>
        <w:rPr>
          <w:rFonts w:ascii="Times New Roman"/>
          <w:b w:val="false"/>
          <w:i w:val="false"/>
          <w:color w:val="000000"/>
          <w:sz w:val="28"/>
        </w:rPr>
        <w:t>
      20) </w:t>
      </w:r>
      <w:r>
        <w:rPr>
          <w:rFonts w:ascii="Times New Roman"/>
          <w:b w:val="false"/>
          <w:i w:val="false"/>
          <w:color w:val="000000"/>
          <w:sz w:val="28"/>
        </w:rPr>
        <w:t>44-бапта</w:t>
      </w:r>
      <w:r>
        <w:rPr>
          <w:rFonts w:ascii="Times New Roman"/>
          <w:b w:val="false"/>
          <w:i w:val="false"/>
          <w:color w:val="000000"/>
          <w:sz w:val="28"/>
        </w:rPr>
        <w:t>:</w:t>
      </w:r>
    </w:p>
    <w:bookmarkEnd w:id="2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2863" w:id="2614"/>
    <w:p>
      <w:pPr>
        <w:spacing w:after="0"/>
        <w:ind w:left="0"/>
        <w:jc w:val="both"/>
      </w:pPr>
      <w:r>
        <w:rPr>
          <w:rFonts w:ascii="Times New Roman"/>
          <w:b w:val="false"/>
          <w:i w:val="false"/>
          <w:color w:val="000000"/>
          <w:sz w:val="28"/>
        </w:rPr>
        <w:t>
      "4. Электрондық ақшаны сәйкестендірілмеген иеленуші жеке тұлға жасайтын бір операцияның ең жоғары сомасы республикалық бюджет туралы заңда тиісті қаржы жылына белгіленген айлық есептік көрсеткіштің үш еселенген мөлшеріне тең сомадан аспауға тиіс.</w:t>
      </w:r>
    </w:p>
    <w:bookmarkEnd w:id="2614"/>
    <w:bookmarkStart w:name="z2864" w:id="2615"/>
    <w:p>
      <w:pPr>
        <w:spacing w:after="0"/>
        <w:ind w:left="0"/>
        <w:jc w:val="both"/>
      </w:pPr>
      <w:r>
        <w:rPr>
          <w:rFonts w:ascii="Times New Roman"/>
          <w:b w:val="false"/>
          <w:i w:val="false"/>
          <w:color w:val="000000"/>
          <w:sz w:val="28"/>
        </w:rPr>
        <w:t>
      5. Электрондық ақшаны сәйкестендірілмеген иеленуші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еселенген мөлшеріне тең сомадан аспайды.</w:t>
      </w:r>
    </w:p>
    <w:bookmarkEnd w:id="2615"/>
    <w:bookmarkStart w:name="z2865" w:id="2616"/>
    <w:p>
      <w:pPr>
        <w:spacing w:after="0"/>
        <w:ind w:left="0"/>
        <w:jc w:val="both"/>
      </w:pPr>
      <w:r>
        <w:rPr>
          <w:rFonts w:ascii="Times New Roman"/>
          <w:b w:val="false"/>
          <w:i w:val="false"/>
          <w:color w:val="000000"/>
          <w:sz w:val="28"/>
        </w:rPr>
        <w:t>
      5-1. Электрондық ақшаны сәйкестендірілмеген иеленуші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еселенген мөлшеріне тең сомадан аспауға тиіс.";</w:t>
      </w:r>
    </w:p>
    <w:bookmarkEnd w:id="2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"50-бабында" деген сөздер "69-бабында" деген сөздермен ауыстырылсын;</w:t>
      </w:r>
    </w:p>
    <w:bookmarkStart w:name="z2867" w:id="2617"/>
    <w:p>
      <w:pPr>
        <w:spacing w:after="0"/>
        <w:ind w:left="0"/>
        <w:jc w:val="both"/>
      </w:pPr>
      <w:r>
        <w:rPr>
          <w:rFonts w:ascii="Times New Roman"/>
          <w:b w:val="false"/>
          <w:i w:val="false"/>
          <w:color w:val="000000"/>
          <w:sz w:val="28"/>
        </w:rPr>
        <w:t xml:space="preserve">
      21) 46-баптың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617"/>
    <w:bookmarkStart w:name="z2868" w:id="2618"/>
    <w:p>
      <w:pPr>
        <w:spacing w:after="0"/>
        <w:ind w:left="0"/>
        <w:jc w:val="both"/>
      </w:pPr>
      <w:r>
        <w:rPr>
          <w:rFonts w:ascii="Times New Roman"/>
          <w:b w:val="false"/>
          <w:i w:val="false"/>
          <w:color w:val="000000"/>
          <w:sz w:val="28"/>
        </w:rPr>
        <w:t>
      "5. Бенефициардың банкі жүзеге асырылу тәртібі Қазақстан Республикасының Ұлттық Банкі бекіткен цифрлық теңгені шығару, айналысқа жіберу және өтеу қағидаларында айқындалатын цифрлық теңгені беру (аудару) жөніндегі операциялар бойынша бас тартуды қоспағанда, бас тарту себебін көрсете отырып, нұсқауды алған операциялық күннің ішінде нұсқауды орындаудан бас тартады.";</w:t>
      </w:r>
    </w:p>
    <w:bookmarkEnd w:id="2618"/>
    <w:bookmarkStart w:name="z2869" w:id="2619"/>
    <w:p>
      <w:pPr>
        <w:spacing w:after="0"/>
        <w:ind w:left="0"/>
        <w:jc w:val="both"/>
      </w:pPr>
      <w:r>
        <w:rPr>
          <w:rFonts w:ascii="Times New Roman"/>
          <w:b w:val="false"/>
          <w:i w:val="false"/>
          <w:color w:val="000000"/>
          <w:sz w:val="28"/>
        </w:rPr>
        <w:t>
      22) </w:t>
      </w:r>
      <w:r>
        <w:rPr>
          <w:rFonts w:ascii="Times New Roman"/>
          <w:b w:val="false"/>
          <w:i w:val="false"/>
          <w:color w:val="000000"/>
          <w:sz w:val="28"/>
        </w:rPr>
        <w:t>47-бапта:</w:t>
      </w:r>
    </w:p>
    <w:bookmarkEnd w:id="2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"көрсетілетін төлем қызметтерін бөгде берушінің қашықтан қол жеткізу", "төлем қызметтерін бөгде берушінің қашықтан қол жеткізу" деген сөздер "ашық банкинг" деген сөздермен ауыстырылсын; </w:t>
      </w:r>
    </w:p>
    <w:bookmarkStart w:name="z2871" w:id="2620"/>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2620"/>
    <w:bookmarkStart w:name="z2872" w:id="2621"/>
    <w:p>
      <w:pPr>
        <w:spacing w:after="0"/>
        <w:ind w:left="0"/>
        <w:jc w:val="both"/>
      </w:pPr>
      <w:r>
        <w:rPr>
          <w:rFonts w:ascii="Times New Roman"/>
          <w:b w:val="false"/>
          <w:i w:val="false"/>
          <w:color w:val="000000"/>
          <w:sz w:val="28"/>
        </w:rPr>
        <w:t>
      "1-1. Ашық банкинг жүйесі клиенттің келісімі негізінде көрсетілетін төлем қызметтерін бөгде берушілердің электрондық банктік қызметтерді көрсетуге ашық банкинг жүйесіне қатысушы клиенттердің келісімдерін жинауды, сақтауды және өңдеуді, ашық банкинг жүйесіне қатысушы клиенттерді сәйкестендіруді, көрсетілетін төлем қызметтерін берушілерді авторландыруды және авторландырылған көрсетілетін төлем қызметтерін берушілерді тізілімін жүргізуді, көрсетілетін төлем қызметтерін берушілер, оның ішінде көрсетілетін төлем қызметтерін бөгде берушілер арасында ақпарат алмасуды жүзеге асырады.";</w:t>
      </w:r>
    </w:p>
    <w:bookmarkEnd w:id="2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74" w:id="2622"/>
    <w:p>
      <w:pPr>
        <w:spacing w:after="0"/>
        <w:ind w:left="0"/>
        <w:jc w:val="both"/>
      </w:pPr>
      <w:r>
        <w:rPr>
          <w:rFonts w:ascii="Times New Roman"/>
          <w:b w:val="false"/>
          <w:i w:val="false"/>
          <w:color w:val="000000"/>
          <w:sz w:val="28"/>
        </w:rPr>
        <w:t>
      "4. Көрсетілетін төлем қызметтерін бөгде берушілердің электрондық банктік қызметтерді көрсетуі электрондық банктік қызметтер көрсетуді реттейтін Қазақстан Республикасы Ұлттық Банкінің нормативтік құқықтық актісіне сәйкес ашық банкинг жүйесі арқылы жүзеге асырылады.";</w:t>
      </w:r>
    </w:p>
    <w:bookmarkEnd w:id="2622"/>
    <w:bookmarkStart w:name="z2875" w:id="2623"/>
    <w:p>
      <w:pPr>
        <w:spacing w:after="0"/>
        <w:ind w:left="0"/>
        <w:jc w:val="both"/>
      </w:pPr>
      <w:r>
        <w:rPr>
          <w:rFonts w:ascii="Times New Roman"/>
          <w:b w:val="false"/>
          <w:i w:val="false"/>
          <w:color w:val="000000"/>
          <w:sz w:val="28"/>
        </w:rPr>
        <w:t xml:space="preserve">
      23) 48-баптың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7) тармақшасындағы "ұсынылған нұсқауларды орындауға қолданылмайды." деген сөздер "ұсынылған;" деген сөзбен ауыстырылып, мынадай мазмұндағы 8-тармақшамен толықтырылсын:</w:t>
      </w:r>
    </w:p>
    <w:bookmarkEnd w:id="2623"/>
    <w:bookmarkStart w:name="z2876" w:id="2624"/>
    <w:p>
      <w:pPr>
        <w:spacing w:after="0"/>
        <w:ind w:left="0"/>
        <w:jc w:val="both"/>
      </w:pPr>
      <w:r>
        <w:rPr>
          <w:rFonts w:ascii="Times New Roman"/>
          <w:b w:val="false"/>
          <w:i w:val="false"/>
          <w:color w:val="000000"/>
          <w:sz w:val="28"/>
        </w:rPr>
        <w:t>
      "8) цифрлық теңгені беру (аудару) түрінде көрсетілген нұсқауларды орындауға қолданылмайды.";</w:t>
      </w:r>
    </w:p>
    <w:bookmarkEnd w:id="2624"/>
    <w:bookmarkStart w:name="z2877" w:id="2625"/>
    <w:p>
      <w:pPr>
        <w:spacing w:after="0"/>
        <w:ind w:left="0"/>
        <w:jc w:val="both"/>
      </w:pPr>
      <w:r>
        <w:rPr>
          <w:rFonts w:ascii="Times New Roman"/>
          <w:b w:val="false"/>
          <w:i w:val="false"/>
          <w:color w:val="000000"/>
          <w:sz w:val="28"/>
        </w:rPr>
        <w:t xml:space="preserve">
      24) 50-баптың </w:t>
      </w:r>
      <w:r>
        <w:rPr>
          <w:rFonts w:ascii="Times New Roman"/>
          <w:b w:val="false"/>
          <w:i w:val="false"/>
          <w:color w:val="000000"/>
          <w:sz w:val="28"/>
        </w:rPr>
        <w:t>4-тармағындағы</w:t>
      </w:r>
      <w:r>
        <w:rPr>
          <w:rFonts w:ascii="Times New Roman"/>
          <w:b w:val="false"/>
          <w:i w:val="false"/>
          <w:color w:val="000000"/>
          <w:sz w:val="28"/>
        </w:rPr>
        <w:t xml:space="preserve"> "61-9-бабында" деген сөздер "92-бабының 6-тармағында және 102-бабында" деген сөздермен ауыстырылсын;</w:t>
      </w:r>
    </w:p>
    <w:bookmarkEnd w:id="2625"/>
    <w:bookmarkStart w:name="z2878" w:id="2626"/>
    <w:p>
      <w:pPr>
        <w:spacing w:after="0"/>
        <w:ind w:left="0"/>
        <w:jc w:val="both"/>
      </w:pPr>
      <w:r>
        <w:rPr>
          <w:rFonts w:ascii="Times New Roman"/>
          <w:b w:val="false"/>
          <w:i w:val="false"/>
          <w:color w:val="000000"/>
          <w:sz w:val="28"/>
        </w:rPr>
        <w:t xml:space="preserve">
      25) 53-баптың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626"/>
    <w:bookmarkStart w:name="z2879" w:id="2627"/>
    <w:p>
      <w:pPr>
        <w:spacing w:after="0"/>
        <w:ind w:left="0"/>
        <w:jc w:val="both"/>
      </w:pPr>
      <w:r>
        <w:rPr>
          <w:rFonts w:ascii="Times New Roman"/>
          <w:b w:val="false"/>
          <w:i w:val="false"/>
          <w:color w:val="000000"/>
          <w:sz w:val="28"/>
        </w:rPr>
        <w:t>
      "5. Қаржылық орнықтылықты қалпына келтіру режимі, банкті реттеу режимі қолданылған кезеңде банк қаржылық орнықтылықты қалпына келтіру режимі, реттеу режимі тоқтатылғанға дейін міндеттемелерінің орындалуы тоқтатыла тұрған нұсқауларды қабылдайды және сақтайды.</w:t>
      </w:r>
    </w:p>
    <w:bookmarkEnd w:id="2627"/>
    <w:bookmarkStart w:name="z2880" w:id="2628"/>
    <w:p>
      <w:pPr>
        <w:spacing w:after="0"/>
        <w:ind w:left="0"/>
        <w:jc w:val="both"/>
      </w:pPr>
      <w:r>
        <w:rPr>
          <w:rFonts w:ascii="Times New Roman"/>
          <w:b w:val="false"/>
          <w:i w:val="false"/>
          <w:color w:val="000000"/>
          <w:sz w:val="28"/>
        </w:rPr>
        <w:t>
      Қаржылық орнықтылықты қалпына келтіру режимі, банкті реттеу режимі тоқтатылған жағдайда, банк мұндай нұсқауды орындамай, оны жөнелтушіге қайтаруға міндетті.</w:t>
      </w:r>
    </w:p>
    <w:bookmarkEnd w:id="2628"/>
    <w:bookmarkStart w:name="z2881" w:id="2629"/>
    <w:p>
      <w:pPr>
        <w:spacing w:after="0"/>
        <w:ind w:left="0"/>
        <w:jc w:val="both"/>
      </w:pPr>
      <w:r>
        <w:rPr>
          <w:rFonts w:ascii="Times New Roman"/>
          <w:b w:val="false"/>
          <w:i w:val="false"/>
          <w:color w:val="000000"/>
          <w:sz w:val="28"/>
        </w:rPr>
        <w:t>
      Қаржылық орнықтылықты қалпына келтіру режимінде, банкті реттеу режимінде міндеттемелерін орындау тоқтатыла тұрмаған нұсқауларды банк осы Заңда және Қазақстан Республикасының өзге де заңдарында айқындалған тәртіппен орындайды.";</w:t>
      </w:r>
    </w:p>
    <w:bookmarkEnd w:id="2629"/>
    <w:bookmarkStart w:name="z2882" w:id="2630"/>
    <w:p>
      <w:pPr>
        <w:spacing w:after="0"/>
        <w:ind w:left="0"/>
        <w:jc w:val="both"/>
      </w:pPr>
      <w:r>
        <w:rPr>
          <w:rFonts w:ascii="Times New Roman"/>
          <w:b w:val="false"/>
          <w:i w:val="false"/>
          <w:color w:val="000000"/>
          <w:sz w:val="28"/>
        </w:rPr>
        <w:t>
      26) </w:t>
      </w:r>
      <w:r>
        <w:rPr>
          <w:rFonts w:ascii="Times New Roman"/>
          <w:b w:val="false"/>
          <w:i w:val="false"/>
          <w:color w:val="000000"/>
          <w:sz w:val="28"/>
        </w:rPr>
        <w:t>57-бапта</w:t>
      </w:r>
      <w:r>
        <w:rPr>
          <w:rFonts w:ascii="Times New Roman"/>
          <w:b w:val="false"/>
          <w:i w:val="false"/>
          <w:color w:val="000000"/>
          <w:sz w:val="28"/>
        </w:rPr>
        <w:t>:</w:t>
      </w:r>
    </w:p>
    <w:bookmarkEnd w:id="2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2884" w:id="2631"/>
    <w:p>
      <w:pPr>
        <w:spacing w:after="0"/>
        <w:ind w:left="0"/>
        <w:jc w:val="both"/>
      </w:pPr>
      <w:r>
        <w:rPr>
          <w:rFonts w:ascii="Times New Roman"/>
          <w:b w:val="false"/>
          <w:i w:val="false"/>
          <w:color w:val="000000"/>
          <w:sz w:val="28"/>
        </w:rPr>
        <w:t>
      4) тармақшадағы "48-1-бабында" деген сөздер "84-бабында" деген сөздермен ауыстырылсын;</w:t>
      </w:r>
    </w:p>
    <w:bookmarkEnd w:id="2631"/>
    <w:bookmarkStart w:name="z2885" w:id="2632"/>
    <w:p>
      <w:pPr>
        <w:spacing w:after="0"/>
        <w:ind w:left="0"/>
        <w:jc w:val="both"/>
      </w:pPr>
      <w:r>
        <w:rPr>
          <w:rFonts w:ascii="Times New Roman"/>
          <w:b w:val="false"/>
          <w:i w:val="false"/>
          <w:color w:val="000000"/>
          <w:sz w:val="28"/>
        </w:rPr>
        <w:t>
      5) тармақшада:</w:t>
      </w:r>
    </w:p>
    <w:bookmarkEnd w:id="2632"/>
    <w:bookmarkStart w:name="z2886" w:id="2633"/>
    <w:p>
      <w:pPr>
        <w:spacing w:after="0"/>
        <w:ind w:left="0"/>
        <w:jc w:val="both"/>
      </w:pPr>
      <w:r>
        <w:rPr>
          <w:rFonts w:ascii="Times New Roman"/>
          <w:b w:val="false"/>
          <w:i w:val="false"/>
          <w:color w:val="000000"/>
          <w:sz w:val="28"/>
        </w:rPr>
        <w:t>
      "органынан прокурор санкциялаған" деген сөздер "органының прокурор келіскен" деген сөздермен ауыстырылсын;</w:t>
      </w:r>
    </w:p>
    <w:bookmarkEnd w:id="2633"/>
    <w:bookmarkStart w:name="z2887" w:id="2634"/>
    <w:p>
      <w:pPr>
        <w:spacing w:after="0"/>
        <w:ind w:left="0"/>
        <w:jc w:val="both"/>
      </w:pPr>
      <w:r>
        <w:rPr>
          <w:rFonts w:ascii="Times New Roman"/>
          <w:b w:val="false"/>
          <w:i w:val="false"/>
          <w:color w:val="000000"/>
          <w:sz w:val="28"/>
        </w:rPr>
        <w:t>
      "хабарламада" деген сөз "қаулыда" деген сөзбен ауыстырылсын;</w:t>
      </w:r>
    </w:p>
    <w:bookmarkEnd w:id="2634"/>
    <w:bookmarkStart w:name="z2888" w:id="2635"/>
    <w:p>
      <w:pPr>
        <w:spacing w:after="0"/>
        <w:ind w:left="0"/>
        <w:jc w:val="both"/>
      </w:pPr>
      <w:r>
        <w:rPr>
          <w:rFonts w:ascii="Times New Roman"/>
          <w:b w:val="false"/>
          <w:i w:val="false"/>
          <w:color w:val="000000"/>
          <w:sz w:val="28"/>
        </w:rPr>
        <w:t>
      "хабарламаны" деген сөз "қаулысын" деген сөзбен ауыстырылсын;</w:t>
      </w:r>
    </w:p>
    <w:bookmarkEnd w:id="2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890" w:id="2636"/>
    <w:p>
      <w:pPr>
        <w:spacing w:after="0"/>
        <w:ind w:left="0"/>
        <w:jc w:val="both"/>
      </w:pPr>
      <w:r>
        <w:rPr>
          <w:rFonts w:ascii="Times New Roman"/>
          <w:b w:val="false"/>
          <w:i w:val="false"/>
          <w:color w:val="000000"/>
          <w:sz w:val="28"/>
        </w:rPr>
        <w:t>
      "санкциялаған, қылмыстық құдалау органынан" деген сөздер "келіскен, қылмыстық құдалау органының" деген сөздермен ауыстырылсын;</w:t>
      </w:r>
    </w:p>
    <w:bookmarkEnd w:id="2636"/>
    <w:bookmarkStart w:name="z2891" w:id="2637"/>
    <w:p>
      <w:pPr>
        <w:spacing w:after="0"/>
        <w:ind w:left="0"/>
        <w:jc w:val="both"/>
      </w:pPr>
      <w:r>
        <w:rPr>
          <w:rFonts w:ascii="Times New Roman"/>
          <w:b w:val="false"/>
          <w:i w:val="false"/>
          <w:color w:val="000000"/>
          <w:sz w:val="28"/>
        </w:rPr>
        <w:t>
      "хабарлама" деген сөз "қаулы" деген сөзбен ауыстырылсын;</w:t>
      </w:r>
    </w:p>
    <w:bookmarkEnd w:id="2637"/>
    <w:bookmarkStart w:name="z2892" w:id="2638"/>
    <w:p>
      <w:pPr>
        <w:spacing w:after="0"/>
        <w:ind w:left="0"/>
        <w:jc w:val="both"/>
      </w:pPr>
      <w:r>
        <w:rPr>
          <w:rFonts w:ascii="Times New Roman"/>
          <w:b w:val="false"/>
          <w:i w:val="false"/>
          <w:color w:val="000000"/>
          <w:sz w:val="28"/>
        </w:rPr>
        <w:t>
      27) </w:t>
      </w:r>
      <w:r>
        <w:rPr>
          <w:rFonts w:ascii="Times New Roman"/>
          <w:b w:val="false"/>
          <w:i w:val="false"/>
          <w:color w:val="000000"/>
          <w:sz w:val="28"/>
        </w:rPr>
        <w:t>58-бапта</w:t>
      </w:r>
      <w:r>
        <w:rPr>
          <w:rFonts w:ascii="Times New Roman"/>
          <w:b w:val="false"/>
          <w:i w:val="false"/>
          <w:color w:val="000000"/>
          <w:sz w:val="28"/>
        </w:rPr>
        <w:t>:</w:t>
      </w:r>
    </w:p>
    <w:bookmarkEnd w:id="2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бөлігіндегі "елу" деген сөз "үш" деген сөзбен ауыстырылсын;</w:t>
      </w:r>
    </w:p>
    <w:bookmarkStart w:name="z2894" w:id="2639"/>
    <w:p>
      <w:pPr>
        <w:spacing w:after="0"/>
        <w:ind w:left="0"/>
        <w:jc w:val="both"/>
      </w:pPr>
      <w:r>
        <w:rPr>
          <w:rFonts w:ascii="Times New Roman"/>
          <w:b w:val="false"/>
          <w:i w:val="false"/>
          <w:color w:val="000000"/>
          <w:sz w:val="28"/>
        </w:rPr>
        <w:t>
      мынадай мазмұндағы 6-тармақпен толықтырылсын:</w:t>
      </w:r>
    </w:p>
    <w:bookmarkEnd w:id="2639"/>
    <w:bookmarkStart w:name="z2895" w:id="2640"/>
    <w:p>
      <w:pPr>
        <w:spacing w:after="0"/>
        <w:ind w:left="0"/>
        <w:jc w:val="both"/>
      </w:pPr>
      <w:r>
        <w:rPr>
          <w:rFonts w:ascii="Times New Roman"/>
          <w:b w:val="false"/>
          <w:i w:val="false"/>
          <w:color w:val="000000"/>
          <w:sz w:val="28"/>
        </w:rPr>
        <w:t>
      "6.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белгіленген тәртіппен және жағдайларда ақша жөнелтушіні сәйкестендіруді жүргізу жөніндегі талаптарды бұза отырып, төлемді және (немесе) ақша аударымын жүзеге асыру салдарынан алаяқтық фактісі жөніндегі қылмыстық іс бойынша жәбірленуші деп танылған клиентке заңды күшіне енген сот актісін алған күннен бастап он жұмыс күнінен кешіктірмей ақшаны өтейді.".</w:t>
      </w:r>
    </w:p>
    <w:bookmarkEnd w:id="2640"/>
    <w:bookmarkStart w:name="z2896" w:id="2641"/>
    <w:p>
      <w:pPr>
        <w:spacing w:after="0"/>
        <w:ind w:left="0"/>
        <w:jc w:val="both"/>
      </w:pPr>
      <w:r>
        <w:rPr>
          <w:rFonts w:ascii="Times New Roman"/>
          <w:b w:val="false"/>
          <w:i w:val="false"/>
          <w:color w:val="000000"/>
          <w:sz w:val="28"/>
        </w:rPr>
        <w:t xml:space="preserve">
      46. "Коллекторлық қызмет туралы" 2017 жылғы 6 мамырдағы Қазақстан Республикасының </w:t>
      </w:r>
      <w:r>
        <w:rPr>
          <w:rFonts w:ascii="Times New Roman"/>
          <w:b w:val="false"/>
          <w:i w:val="false"/>
          <w:color w:val="000000"/>
          <w:sz w:val="28"/>
        </w:rPr>
        <w:t>Заңына:</w:t>
      </w:r>
    </w:p>
    <w:bookmarkEnd w:id="2641"/>
    <w:bookmarkStart w:name="z2897" w:id="264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642"/>
    <w:bookmarkStart w:name="z2898" w:id="2643"/>
    <w:p>
      <w:pPr>
        <w:spacing w:after="0"/>
        <w:ind w:left="0"/>
        <w:jc w:val="both"/>
      </w:pPr>
      <w:r>
        <w:rPr>
          <w:rFonts w:ascii="Times New Roman"/>
          <w:b w:val="false"/>
          <w:i w:val="false"/>
          <w:color w:val="000000"/>
          <w:sz w:val="28"/>
        </w:rPr>
        <w:t>
      "9)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2643"/>
    <w:bookmarkStart w:name="z2899" w:id="2644"/>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bookmarkEnd w:id="2644"/>
    <w:bookmarkStart w:name="z2900" w:id="2645"/>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bookmarkEnd w:id="2645"/>
    <w:bookmarkStart w:name="z2901" w:id="2646"/>
    <w:p>
      <w:pPr>
        <w:spacing w:after="0"/>
        <w:ind w:left="0"/>
        <w:jc w:val="both"/>
      </w:pPr>
      <w:r>
        <w:rPr>
          <w:rFonts w:ascii="Times New Roman"/>
          <w:b w:val="false"/>
          <w:i w:val="false"/>
          <w:color w:val="000000"/>
          <w:sz w:val="28"/>
        </w:rPr>
        <w:t>
      борышкерден ақшаны және (немесе) өзге де мүлікті қабылдауға;</w:t>
      </w:r>
    </w:p>
    <w:bookmarkEnd w:id="2646"/>
    <w:bookmarkStart w:name="z2902" w:id="2647"/>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bookmarkEnd w:id="2647"/>
    <w:bookmarkStart w:name="z2903" w:id="2648"/>
    <w:p>
      <w:pPr>
        <w:spacing w:after="0"/>
        <w:ind w:left="0"/>
        <w:jc w:val="both"/>
      </w:pP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p>
    <w:bookmarkEnd w:id="2648"/>
    <w:bookmarkStart w:name="z2904" w:id="264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"1), 2), 3), 4), 5), 6) және 7)" деген сөздер "1), 4), 5), 6), 7), 9) және 10)" деген сөздермен ауыстырылсын;</w:t>
      </w:r>
    </w:p>
    <w:bookmarkEnd w:id="2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06" w:id="2650"/>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кәсіпкерлік қызметті жүзеге асырумен байланысты емес банктік қарыз шарты бойынша құқықтарды (талаптарды) иеленген жағдайда қаржы омбудсманы қызметіне міндетті жарналарды және (немесе) өзге де төлемдерді төлеуге міндетті.</w:t>
      </w:r>
    </w:p>
    <w:bookmarkEnd w:id="2650"/>
    <w:bookmarkStart w:name="z2907" w:id="2651"/>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кәсіпкерлік қызметті жүзеге асырумен байланысты емес микрокредит беру туралы шарт бойынша құқықтарды (талаптарды) иеленген жағдайда қаржы омбудсманы қызметіне міндетті жарналарды және (немесе) өзге де төлемдерді төлеуге міндетті.";</w:t>
      </w:r>
    </w:p>
    <w:bookmarkEnd w:id="2651"/>
    <w:bookmarkStart w:name="z2908" w:id="2652"/>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2652"/>
    <w:bookmarkStart w:name="z2909" w:id="26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6-1-бапта:</w:t>
      </w:r>
    </w:p>
    <w:bookmarkEnd w:id="2653"/>
    <w:bookmarkStart w:name="z2910" w:id="2654"/>
    <w:p>
      <w:pPr>
        <w:spacing w:after="0"/>
        <w:ind w:left="0"/>
        <w:jc w:val="both"/>
      </w:pPr>
      <w:r>
        <w:rPr>
          <w:rFonts w:ascii="Times New Roman"/>
          <w:b w:val="false"/>
          <w:i w:val="false"/>
          <w:color w:val="000000"/>
          <w:sz w:val="28"/>
        </w:rPr>
        <w:t>
      2-тармақтың екінші және үшінші бөліктері мынадай редакцияда жазылсын:</w:t>
      </w:r>
    </w:p>
    <w:bookmarkEnd w:id="2654"/>
    <w:bookmarkStart w:name="z2911" w:id="2655"/>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және (немесе) микрокредит бойынша сыйақыны есепке жазбай, мерзімді әскери қызмет өткеру мерзімін және ол аяқталғаннан кейінге күнтізбелік алпыс күнді қамтитын кезеңге негізгі борыш пен сыйақы бойынша төлемді кейінге қалдыруды ұсынуға міндетті.</w:t>
      </w:r>
    </w:p>
    <w:bookmarkEnd w:id="2655"/>
    <w:bookmarkStart w:name="z2912" w:id="2656"/>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олардың қызметтен шығарылуы туралы мәліметтермен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2656"/>
    <w:bookmarkStart w:name="z2913" w:id="2657"/>
    <w:p>
      <w:pPr>
        <w:spacing w:after="0"/>
        <w:ind w:left="0"/>
        <w:jc w:val="both"/>
      </w:pPr>
      <w:r>
        <w:rPr>
          <w:rFonts w:ascii="Times New Roman"/>
          <w:b w:val="false"/>
          <w:i w:val="false"/>
          <w:color w:val="000000"/>
          <w:sz w:val="28"/>
        </w:rPr>
        <w:t>
      төртінші бөлік алып тасталсын;</w:t>
      </w:r>
    </w:p>
    <w:bookmarkEnd w:id="2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915" w:id="2658"/>
    <w:p>
      <w:pPr>
        <w:spacing w:after="0"/>
        <w:ind w:left="0"/>
        <w:jc w:val="both"/>
      </w:pPr>
      <w:r>
        <w:rPr>
          <w:rFonts w:ascii="Times New Roman"/>
          <w:b w:val="false"/>
          <w:i w:val="false"/>
          <w:color w:val="000000"/>
          <w:sz w:val="28"/>
        </w:rPr>
        <w:t>
      бірінші бөліктегі "бесінші бөлігінде көзделген мерзімде қол жеткізілмеген кезде бір мезгілде коллекторлық агенттікті хабардар ете отырып, банк және (немесе) микроқаржы" деген сөздер "төртінші бөлігінде көзделген мерзімде қол жеткізілмеген кезде бір мезгілде коллекторлық агенттікті хабардар ете отырып, қаржы" деген сөздермен ауыстырылсын;</w:t>
      </w:r>
    </w:p>
    <w:bookmarkEnd w:id="2658"/>
    <w:bookmarkStart w:name="z2916" w:id="2659"/>
    <w:p>
      <w:pPr>
        <w:spacing w:after="0"/>
        <w:ind w:left="0"/>
        <w:jc w:val="both"/>
      </w:pPr>
      <w:r>
        <w:rPr>
          <w:rFonts w:ascii="Times New Roman"/>
          <w:b w:val="false"/>
          <w:i w:val="false"/>
          <w:color w:val="000000"/>
          <w:sz w:val="28"/>
        </w:rPr>
        <w:t>
      екінші бөліктегі "Банк және (немесе) микроқаржы омбудсмандары" деген сөздер "Қаржы омбудсманы" деген сөздермен ауыстырылсын;</w:t>
      </w:r>
    </w:p>
    <w:bookmarkEnd w:id="2659"/>
    <w:bookmarkStart w:name="z2917" w:id="2660"/>
    <w:p>
      <w:pPr>
        <w:spacing w:after="0"/>
        <w:ind w:left="0"/>
        <w:jc w:val="both"/>
      </w:pPr>
      <w:r>
        <w:rPr>
          <w:rFonts w:ascii="Times New Roman"/>
          <w:b w:val="false"/>
          <w:i w:val="false"/>
          <w:color w:val="000000"/>
          <w:sz w:val="28"/>
        </w:rPr>
        <w:t>
      үшінші бөліктегі "Банк және (немесе) микроқаржы омбудсмандары" деген сөздер "Қаржы омбудсманы" деген сөздермен ауыстырылсын;</w:t>
      </w:r>
    </w:p>
    <w:bookmarkEnd w:id="2660"/>
    <w:bookmarkStart w:name="z2918" w:id="2661"/>
    <w:p>
      <w:pPr>
        <w:spacing w:after="0"/>
        <w:ind w:left="0"/>
        <w:jc w:val="both"/>
      </w:pPr>
      <w:r>
        <w:rPr>
          <w:rFonts w:ascii="Times New Roman"/>
          <w:b w:val="false"/>
          <w:i w:val="false"/>
          <w:color w:val="000000"/>
          <w:sz w:val="28"/>
        </w:rPr>
        <w:t>
      мынадай мазмұндағы 4-тармақпен толықтырылсын:</w:t>
      </w:r>
    </w:p>
    <w:bookmarkEnd w:id="2661"/>
    <w:bookmarkStart w:name="z2919" w:id="2662"/>
    <w:p>
      <w:pPr>
        <w:spacing w:after="0"/>
        <w:ind w:left="0"/>
        <w:jc w:val="both"/>
      </w:pPr>
      <w:r>
        <w:rPr>
          <w:rFonts w:ascii="Times New Roman"/>
          <w:b w:val="false"/>
          <w:i w:val="false"/>
          <w:color w:val="000000"/>
          <w:sz w:val="28"/>
        </w:rPr>
        <w:t>
      "4. Банктер, микроқаржы ұйымдары не коллекторлық агенттіктер болып табылатын екі және одан көп кредиторлардың алдында мүлік кепілімен қамтамасыз етілмеген тұтынушылық банктік қарыздар және (немесе) тұтынушылық микрокредиттер бойынша мерзімі өткен берешек болған кезде қарыз алушы берешекті ұжымдық реттеу үшін қаржы омбудсманының қызметі жанында жұмыс істейтін ұжымдық реттеу платформасы арқылы жүгінуге құқылы.</w:t>
      </w:r>
    </w:p>
    <w:bookmarkEnd w:id="2662"/>
    <w:bookmarkStart w:name="z2920" w:id="2663"/>
    <w:p>
      <w:pPr>
        <w:spacing w:after="0"/>
        <w:ind w:left="0"/>
        <w:jc w:val="both"/>
      </w:pPr>
      <w:r>
        <w:rPr>
          <w:rFonts w:ascii="Times New Roman"/>
          <w:b w:val="false"/>
          <w:i w:val="false"/>
          <w:color w:val="000000"/>
          <w:sz w:val="28"/>
        </w:rPr>
        <w:t>
      Ұжымдық реттеуге жататын берешектің өлшемшарттары, сондай-ақ берешекті ұжымдық реттеуді жүргізу тәртібі мен шарттары осы Заңның 15-бабы 1-тармағының 3-1) тармақшасында көзделген уәкілетті органның нормативтік құқықтық актісінде белгіленеді.";</w:t>
      </w:r>
    </w:p>
    <w:bookmarkEnd w:id="2663"/>
    <w:bookmarkStart w:name="z2921" w:id="2664"/>
    <w:p>
      <w:pPr>
        <w:spacing w:after="0"/>
        <w:ind w:left="0"/>
        <w:jc w:val="both"/>
      </w:pP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p>
    <w:bookmarkEnd w:id="2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23" w:id="2665"/>
    <w:p>
      <w:pPr>
        <w:spacing w:after="0"/>
        <w:ind w:left="0"/>
        <w:jc w:val="both"/>
      </w:pPr>
      <w:r>
        <w:rPr>
          <w:rFonts w:ascii="Times New Roman"/>
          <w:b w:val="false"/>
          <w:i w:val="false"/>
          <w:color w:val="000000"/>
          <w:sz w:val="28"/>
        </w:rPr>
        <w:t>
      "1. Коллекторлық агенттік коллекторлық агенттіктер тізілімінен мынадай негіздердің бірі бойынша шығарылады:</w:t>
      </w:r>
    </w:p>
    <w:bookmarkEnd w:id="2665"/>
    <w:bookmarkStart w:name="z2924" w:id="2666"/>
    <w:p>
      <w:pPr>
        <w:spacing w:after="0"/>
        <w:ind w:left="0"/>
        <w:jc w:val="both"/>
      </w:pPr>
      <w:r>
        <w:rPr>
          <w:rFonts w:ascii="Times New Roman"/>
          <w:b w:val="false"/>
          <w:i w:val="false"/>
          <w:color w:val="000000"/>
          <w:sz w:val="28"/>
        </w:rPr>
        <w:t>
      1) коллекторлық агенттіктің және (немесе) оның борышкерлермен өзара іс-қимыл жасайтын қызметкерлерінің осы Заңның 5-бабы 5-тармағының 7) және 8) тармақшаларында, 5-1-тармағында көзделген жосықсыз әрекеттердің бірін қатарынан күнтізбелік он екі ай ішінде үш және одан көп рет жасауы;</w:t>
      </w:r>
    </w:p>
    <w:bookmarkEnd w:id="2666"/>
    <w:bookmarkStart w:name="z2925" w:id="2667"/>
    <w:p>
      <w:pPr>
        <w:spacing w:after="0"/>
        <w:ind w:left="0"/>
        <w:jc w:val="both"/>
      </w:pPr>
      <w:r>
        <w:rPr>
          <w:rFonts w:ascii="Times New Roman"/>
          <w:b w:val="false"/>
          <w:i w:val="false"/>
          <w:color w:val="000000"/>
          <w:sz w:val="28"/>
        </w:rPr>
        <w:t>
      2) есептік тіркеуден өту үшін ұсынылған құжаттарда анық емес мәліметтер мен ақпараттың анықталуы;</w:t>
      </w:r>
    </w:p>
    <w:bookmarkEnd w:id="2667"/>
    <w:bookmarkStart w:name="z2926" w:id="2668"/>
    <w:p>
      <w:pPr>
        <w:spacing w:after="0"/>
        <w:ind w:left="0"/>
        <w:jc w:val="both"/>
      </w:pPr>
      <w:r>
        <w:rPr>
          <w:rFonts w:ascii="Times New Roman"/>
          <w:b w:val="false"/>
          <w:i w:val="false"/>
          <w:color w:val="000000"/>
          <w:sz w:val="28"/>
        </w:rPr>
        <w:t>
      3) уәкілетті органның нормативтік құқықтық актісінде белгіленген жарғылық капиталдың ең төмен мөлшері жөніндегі талаптардың сақталмауы;</w:t>
      </w:r>
    </w:p>
    <w:bookmarkEnd w:id="2668"/>
    <w:bookmarkStart w:name="z2927" w:id="2669"/>
    <w:p>
      <w:pPr>
        <w:spacing w:after="0"/>
        <w:ind w:left="0"/>
        <w:jc w:val="both"/>
      </w:pPr>
      <w:r>
        <w:rPr>
          <w:rFonts w:ascii="Times New Roman"/>
          <w:b w:val="false"/>
          <w:i w:val="false"/>
          <w:color w:val="000000"/>
          <w:sz w:val="28"/>
        </w:rPr>
        <w:t>
      4)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ұсынылмауы немесе уақтылы ұсынылмауы;</w:t>
      </w:r>
    </w:p>
    <w:bookmarkEnd w:id="2669"/>
    <w:bookmarkStart w:name="z2928" w:id="2670"/>
    <w:p>
      <w:pPr>
        <w:spacing w:after="0"/>
        <w:ind w:left="0"/>
        <w:jc w:val="both"/>
      </w:pPr>
      <w:r>
        <w:rPr>
          <w:rFonts w:ascii="Times New Roman"/>
          <w:b w:val="false"/>
          <w:i w:val="false"/>
          <w:color w:val="000000"/>
          <w:sz w:val="28"/>
        </w:rPr>
        <w:t>
      5) коллекторлық агенттіктің уәкілетті органға Қазақстан Республикасының коллекторлық қызмет туралы заңнамасына сәйкес талап етілетін ақпаратты немесе өзге де сұратылатын ақпаратты бірнеше рет (қатарынан күнтізбелік он екі ай ішінде үш реттен көп) бермеуі, уақтылы бермеуі не коллекторлық агенттіктің уәкілетті органға Қазақстан Республикасының коллекторлық қызмет туралы заңнамасына сәйкес ұсынылуы талап етілетін мәліметтер қамтылмаған ақпаратты беруі не анық емес ақпарат беруі;</w:t>
      </w:r>
    </w:p>
    <w:bookmarkEnd w:id="2670"/>
    <w:bookmarkStart w:name="z2929" w:id="2671"/>
    <w:p>
      <w:pPr>
        <w:spacing w:after="0"/>
        <w:ind w:left="0"/>
        <w:jc w:val="both"/>
      </w:pPr>
      <w:r>
        <w:rPr>
          <w:rFonts w:ascii="Times New Roman"/>
          <w:b w:val="false"/>
          <w:i w:val="false"/>
          <w:color w:val="000000"/>
          <w:sz w:val="28"/>
        </w:rPr>
        <w:t>
      6) коллекторлық агенттіктің шектеулі ықпал ету шараларын қолдану арқылы өзі қабылдаған және (немесе) оған уәкілетті орган жүктеген міндеттерді бірнеше рет (қатарынан күнтізбелік он екі ай ішінде үш реттен көп) орындамауы, уақтылы орындамауы;</w:t>
      </w:r>
    </w:p>
    <w:bookmarkEnd w:id="2671"/>
    <w:bookmarkStart w:name="z2930" w:id="2672"/>
    <w:p>
      <w:pPr>
        <w:spacing w:after="0"/>
        <w:ind w:left="0"/>
        <w:jc w:val="both"/>
      </w:pPr>
      <w:r>
        <w:rPr>
          <w:rFonts w:ascii="Times New Roman"/>
          <w:b w:val="false"/>
          <w:i w:val="false"/>
          <w:color w:val="000000"/>
          <w:sz w:val="28"/>
        </w:rPr>
        <w:t>
      7) коллекторлық қызметтің қатарынан күнтізбелік он екі ай ішінде жүзеге асырылмауы;</w:t>
      </w:r>
    </w:p>
    <w:bookmarkEnd w:id="2672"/>
    <w:bookmarkStart w:name="z2931" w:id="2673"/>
    <w:p>
      <w:pPr>
        <w:spacing w:after="0"/>
        <w:ind w:left="0"/>
        <w:jc w:val="both"/>
      </w:pPr>
      <w:r>
        <w:rPr>
          <w:rFonts w:ascii="Times New Roman"/>
          <w:b w:val="false"/>
          <w:i w:val="false"/>
          <w:color w:val="000000"/>
          <w:sz w:val="28"/>
        </w:rPr>
        <w:t>
      8) коллекторлық агенттіктің осы Заңда белгіленген коллекторлық қызмет саласындағы өзін-өзі реттейтін ұйымға міндетті мүше болу туралы талапты бұзуы;</w:t>
      </w:r>
    </w:p>
    <w:bookmarkEnd w:id="2673"/>
    <w:bookmarkStart w:name="z2932" w:id="2674"/>
    <w:p>
      <w:pPr>
        <w:spacing w:after="0"/>
        <w:ind w:left="0"/>
        <w:jc w:val="both"/>
      </w:pPr>
      <w:r>
        <w:rPr>
          <w:rFonts w:ascii="Times New Roman"/>
          <w:b w:val="false"/>
          <w:i w:val="false"/>
          <w:color w:val="000000"/>
          <w:sz w:val="28"/>
        </w:rPr>
        <w:t>
      9) коллекторлық агенттіктің қызметін тоқтату туралы сот актісінің заңды күшіне енуі;</w:t>
      </w:r>
    </w:p>
    <w:bookmarkEnd w:id="2674"/>
    <w:bookmarkStart w:name="z2933" w:id="2675"/>
    <w:p>
      <w:pPr>
        <w:spacing w:after="0"/>
        <w:ind w:left="0"/>
        <w:jc w:val="both"/>
      </w:pPr>
      <w:r>
        <w:rPr>
          <w:rFonts w:ascii="Times New Roman"/>
          <w:b w:val="false"/>
          <w:i w:val="false"/>
          <w:color w:val="000000"/>
          <w:sz w:val="28"/>
        </w:rPr>
        <w:t>
      10) коллекторлық агенттіктің тексеру жүргізуге соңғы күнтізбелік он екі айда үш және одан көп рет кедергі жасауы;</w:t>
      </w:r>
    </w:p>
    <w:bookmarkEnd w:id="2675"/>
    <w:bookmarkStart w:name="z2934" w:id="2676"/>
    <w:p>
      <w:pPr>
        <w:spacing w:after="0"/>
        <w:ind w:left="0"/>
        <w:jc w:val="both"/>
      </w:pPr>
      <w:r>
        <w:rPr>
          <w:rFonts w:ascii="Times New Roman"/>
          <w:b w:val="false"/>
          <w:i w:val="false"/>
          <w:color w:val="000000"/>
          <w:sz w:val="28"/>
        </w:rPr>
        <w:t>
      11) коллекторлық агенттіктің коллекторлық қызметті жүзеге асыруды ерікті түрде тоқтату туралы шешім қабылдауы.</w:t>
      </w:r>
    </w:p>
    <w:bookmarkEnd w:id="2676"/>
    <w:bookmarkStart w:name="z2935" w:id="2677"/>
    <w:p>
      <w:pPr>
        <w:spacing w:after="0"/>
        <w:ind w:left="0"/>
        <w:jc w:val="both"/>
      </w:pPr>
      <w:r>
        <w:rPr>
          <w:rFonts w:ascii="Times New Roman"/>
          <w:b w:val="false"/>
          <w:i w:val="false"/>
          <w:color w:val="000000"/>
          <w:sz w:val="28"/>
        </w:rPr>
        <w:t>
      Осы тармақтың бірінші бөлігінің 11)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иеленген құқықтардың (талаптардың) болмауы туралы хат қоса беріледі.";</w:t>
      </w:r>
    </w:p>
    <w:bookmarkEnd w:id="2677"/>
    <w:bookmarkStart w:name="z2936" w:id="2678"/>
    <w:p>
      <w:pPr>
        <w:spacing w:after="0"/>
        <w:ind w:left="0"/>
        <w:jc w:val="both"/>
      </w:pPr>
      <w:r>
        <w:rPr>
          <w:rFonts w:ascii="Times New Roman"/>
          <w:b w:val="false"/>
          <w:i w:val="false"/>
          <w:color w:val="000000"/>
          <w:sz w:val="28"/>
        </w:rPr>
        <w:t>
      мынадай мазмұндағы 1-1-тармақпен толықтырылсын:</w:t>
      </w:r>
    </w:p>
    <w:bookmarkEnd w:id="2678"/>
    <w:bookmarkStart w:name="z2937" w:id="2679"/>
    <w:p>
      <w:pPr>
        <w:spacing w:after="0"/>
        <w:ind w:left="0"/>
        <w:jc w:val="both"/>
      </w:pPr>
      <w:r>
        <w:rPr>
          <w:rFonts w:ascii="Times New Roman"/>
          <w:b w:val="false"/>
          <w:i w:val="false"/>
          <w:color w:val="000000"/>
          <w:sz w:val="28"/>
        </w:rPr>
        <w:t>
      "1-1. Коллекторлық агенттікті коллекторлық агенттіктер тізілімінен шығарудың орындылығын айқындау кезінде мыналар ескеріледі:</w:t>
      </w:r>
    </w:p>
    <w:bookmarkEnd w:id="2679"/>
    <w:bookmarkStart w:name="z2938" w:id="2680"/>
    <w:p>
      <w:pPr>
        <w:spacing w:after="0"/>
        <w:ind w:left="0"/>
        <w:jc w:val="both"/>
      </w:pPr>
      <w:r>
        <w:rPr>
          <w:rFonts w:ascii="Times New Roman"/>
          <w:b w:val="false"/>
          <w:i w:val="false"/>
          <w:color w:val="000000"/>
          <w:sz w:val="28"/>
        </w:rPr>
        <w:t>
      1) бұзушылықтардың сипаты және салдары;</w:t>
      </w:r>
    </w:p>
    <w:bookmarkEnd w:id="2680"/>
    <w:bookmarkStart w:name="z2939" w:id="2681"/>
    <w:p>
      <w:pPr>
        <w:spacing w:after="0"/>
        <w:ind w:left="0"/>
        <w:jc w:val="both"/>
      </w:pPr>
      <w:r>
        <w:rPr>
          <w:rFonts w:ascii="Times New Roman"/>
          <w:b w:val="false"/>
          <w:i w:val="false"/>
          <w:color w:val="000000"/>
          <w:sz w:val="28"/>
        </w:rPr>
        <w:t>
      2) жол берілген бұзушылықтардың ауқымы мен айтарлықтай болуы және олардың салдары;</w:t>
      </w:r>
    </w:p>
    <w:bookmarkEnd w:id="2681"/>
    <w:bookmarkStart w:name="z2940" w:id="2682"/>
    <w:p>
      <w:pPr>
        <w:spacing w:after="0"/>
        <w:ind w:left="0"/>
        <w:jc w:val="both"/>
      </w:pPr>
      <w:r>
        <w:rPr>
          <w:rFonts w:ascii="Times New Roman"/>
          <w:b w:val="false"/>
          <w:i w:val="false"/>
          <w:color w:val="000000"/>
          <w:sz w:val="28"/>
        </w:rPr>
        <w:t>
      3) бұзушылықтардың жүйелілігі мен ұзақтығы;</w:t>
      </w:r>
    </w:p>
    <w:bookmarkEnd w:id="2682"/>
    <w:bookmarkStart w:name="z2941" w:id="2683"/>
    <w:p>
      <w:pPr>
        <w:spacing w:after="0"/>
        <w:ind w:left="0"/>
        <w:jc w:val="both"/>
      </w:pPr>
      <w:r>
        <w:rPr>
          <w:rFonts w:ascii="Times New Roman"/>
          <w:b w:val="false"/>
          <w:i w:val="false"/>
          <w:color w:val="000000"/>
          <w:sz w:val="28"/>
        </w:rPr>
        <w:t>
      4) жол берілген бұзушылықтардың туындауына негіз болған себептер;</w:t>
      </w:r>
    </w:p>
    <w:bookmarkEnd w:id="2683"/>
    <w:bookmarkStart w:name="z2942" w:id="2684"/>
    <w:p>
      <w:pPr>
        <w:spacing w:after="0"/>
        <w:ind w:left="0"/>
        <w:jc w:val="both"/>
      </w:pPr>
      <w:r>
        <w:rPr>
          <w:rFonts w:ascii="Times New Roman"/>
          <w:b w:val="false"/>
          <w:i w:val="false"/>
          <w:color w:val="000000"/>
          <w:sz w:val="28"/>
        </w:rPr>
        <w:t>
      5) бұрын қолданылған шектеулі ықпал ету шараларының болуы және тиімділігі (нәтижелілігі);</w:t>
      </w:r>
    </w:p>
    <w:bookmarkEnd w:id="2684"/>
    <w:bookmarkStart w:name="z2943" w:id="2685"/>
    <w:p>
      <w:pPr>
        <w:spacing w:after="0"/>
        <w:ind w:left="0"/>
        <w:jc w:val="both"/>
      </w:pPr>
      <w:r>
        <w:rPr>
          <w:rFonts w:ascii="Times New Roman"/>
          <w:b w:val="false"/>
          <w:i w:val="false"/>
          <w:color w:val="000000"/>
          <w:sz w:val="28"/>
        </w:rPr>
        <w:t>
      6) анықталған бұзушылықтарды жоюға және олардың тиімділігіне бағытталған дербес шаралар қабылдауы.";</w:t>
      </w:r>
    </w:p>
    <w:bookmarkEnd w:id="2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45" w:id="2686"/>
    <w:p>
      <w:pPr>
        <w:spacing w:after="0"/>
        <w:ind w:left="0"/>
        <w:jc w:val="both"/>
      </w:pPr>
      <w:r>
        <w:rPr>
          <w:rFonts w:ascii="Times New Roman"/>
          <w:b w:val="false"/>
          <w:i w:val="false"/>
          <w:color w:val="000000"/>
          <w:sz w:val="28"/>
        </w:rPr>
        <w:t>
      "4. Коллекторлық агенттікке өзінің коллекторлық агенттіктер тізілімінен шығарылғаны туралы уәкілетті органның хабарламасын алған кезден бастап берешекті өндіріп алу туралы жаңа шарттар және (немесе) банктік қарыз шарттары және (немесе) микрокредит беру туралы шарттар бойынша құқықтардың (талаптардың) коллекторлық агенттікке өту жағдайларын қамтитын шарттар (бұдан әрі – талап ету құқығын басқаға беру шарты) жасауға тыйым салынады.</w:t>
      </w:r>
    </w:p>
    <w:bookmarkEnd w:id="2686"/>
    <w:bookmarkStart w:name="z2946" w:id="2687"/>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63-бабының 1-тармағында, "Микроқаржылық қызмет туралы" Қазақстан Республикасы Заңының 9-1-бабы 5-тармағының бірінші бөлігінде аталған тұлғаларға құқықтарды (талаптарды) беруді қоспағанда, коллекторлық агенттікке оның коллекторлық агенттіктер тізілімінен шығарылғаны туралы уәкілетті органның хабарламасын алған кезден бастап, сондай-ақ қайта ұйымдастыру нәтижесінде осы коллекторлық агенттіктің құқықтары мен міндеттемелерінің құқықтық мирасқоры болған заңды тұлғаға банктік қарыз шарты және (немесе) микрокредит беру туралы шарт бойынша құқықтарды (талаптарды) үшінші тұлғаға беруді жүргізуге тыйым салынады.</w:t>
      </w:r>
    </w:p>
    <w:bookmarkEnd w:id="2687"/>
    <w:bookmarkStart w:name="z2947" w:id="2688"/>
    <w:p>
      <w:pPr>
        <w:spacing w:after="0"/>
        <w:ind w:left="0"/>
        <w:jc w:val="both"/>
      </w:pPr>
      <w:r>
        <w:rPr>
          <w:rFonts w:ascii="Times New Roman"/>
          <w:b w:val="false"/>
          <w:i w:val="false"/>
          <w:color w:val="000000"/>
          <w:sz w:val="28"/>
        </w:rPr>
        <w:t>
      Кәсіпкерлік қызметті жүзеге асырумен байланысты емес банктік қарыз шарттары және (немесе) микрокредит беру туралы шарттар бойынша жеке тұлғалармен шарттық қатынастар тоқтатылғанға дейін коллекторлық агенттіктер тізілімінен шығарылған коллекторлық агенттік, сондай-ақ қайта ұйымдастыру нәтижесінде осы коллекторлық агенттіктің құқықтары мен міндеттемелерінің құқықтық мирасқоры болған заңды тұлға банктік қарыз шарты және (немесе) микрокредит беру туралы шарт шеңберінде кредитордың қарыз алушымен өзара қатынастарына, сондай-ақ кредиттік бюролардың дерекқорындағы барлық борышкер бойынша ақпаратты жаңартуға Қазақстан Республикасының заңнамасында қойылатын талаптар мен шектеулерді сақтауға міндетті.";</w:t>
      </w:r>
    </w:p>
    <w:bookmarkEnd w:id="2688"/>
    <w:bookmarkStart w:name="z2948" w:id="2689"/>
    <w:p>
      <w:pPr>
        <w:spacing w:after="0"/>
        <w:ind w:left="0"/>
        <w:jc w:val="both"/>
      </w:pP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p>
    <w:bookmarkEnd w:id="2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8-1) тармақшамен толықтырылсын:</w:t>
      </w:r>
    </w:p>
    <w:bookmarkStart w:name="z2950" w:id="2690"/>
    <w:p>
      <w:pPr>
        <w:spacing w:after="0"/>
        <w:ind w:left="0"/>
        <w:jc w:val="both"/>
      </w:pPr>
      <w:r>
        <w:rPr>
          <w:rFonts w:ascii="Times New Roman"/>
          <w:b w:val="false"/>
          <w:i w:val="false"/>
          <w:color w:val="000000"/>
          <w:sz w:val="28"/>
        </w:rPr>
        <w:t>
      "8-1) коллекторлық қызмет саласындағы өзін-өзі реттейтін ұйымға: өз мүшелерінің (қатысушыларының) қызметін бақылауды жүзеге асырумен байланысты мәселелер бойынша;";</w:t>
      </w:r>
    </w:p>
    <w:bookmarkEnd w:id="2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2952" w:id="2691"/>
    <w:p>
      <w:pPr>
        <w:spacing w:after="0"/>
        <w:ind w:left="0"/>
        <w:jc w:val="both"/>
      </w:pPr>
      <w:r>
        <w:rPr>
          <w:rFonts w:ascii="Times New Roman"/>
          <w:b w:val="false"/>
          <w:i w:val="false"/>
          <w:color w:val="000000"/>
          <w:sz w:val="28"/>
        </w:rPr>
        <w:t xml:space="preserve">
      "Коллекторлық қызметтің құпиясы қаржы омбудсманына оның қарауындағы, міндеттемелері "Қазақстан Республикасындағы банктер және банк қызметі туралы" Қазақстан Республикасы Заңының 63-бабының 1-тармағында немесе "Микроқаржылық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9-1-бабының 4 және 5-тармақтарында аталған тұлғаға берілген банктік қарыз шартынан немесе микрокредит беру туралы шарттан туындайтын дауларды реттеу жөніндегі жеке тұлғалардың жолданымдары бойынша ашылуы мүмкін.";</w:t>
      </w:r>
    </w:p>
    <w:bookmarkEnd w:id="2691"/>
    <w:bookmarkStart w:name="z2953" w:id="2692"/>
    <w:p>
      <w:pPr>
        <w:spacing w:after="0"/>
        <w:ind w:left="0"/>
        <w:jc w:val="both"/>
      </w:pP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p>
    <w:bookmarkEnd w:id="2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55" w:id="2693"/>
    <w:p>
      <w:pPr>
        <w:spacing w:after="0"/>
        <w:ind w:left="0"/>
        <w:jc w:val="both"/>
      </w:pPr>
      <w:r>
        <w:rPr>
          <w:rFonts w:ascii="Times New Roman"/>
          <w:b w:val="false"/>
          <w:i w:val="false"/>
          <w:color w:val="000000"/>
          <w:sz w:val="28"/>
        </w:rPr>
        <w:t>
      5) тармақшадағы "1), 2), 3), 4), 5), 6) және 7)" деген сөздер "1), 4), 5), 6), 7), 9) және 10)" деген сөздермен ауыстырылсын;</w:t>
      </w:r>
    </w:p>
    <w:bookmarkEnd w:id="2693"/>
    <w:bookmarkStart w:name="z2956" w:id="2694"/>
    <w:p>
      <w:pPr>
        <w:spacing w:after="0"/>
        <w:ind w:left="0"/>
        <w:jc w:val="both"/>
      </w:pPr>
      <w:r>
        <w:rPr>
          <w:rFonts w:ascii="Times New Roman"/>
          <w:b w:val="false"/>
          <w:i w:val="false"/>
          <w:color w:val="000000"/>
          <w:sz w:val="28"/>
        </w:rPr>
        <w:t>
      7) тармақша мынадай редакцияда жазылсын:</w:t>
      </w:r>
    </w:p>
    <w:bookmarkEnd w:id="2694"/>
    <w:bookmarkStart w:name="z2957" w:id="2695"/>
    <w:p>
      <w:pPr>
        <w:spacing w:after="0"/>
        <w:ind w:left="0"/>
        <w:jc w:val="both"/>
      </w:pPr>
      <w:r>
        <w:rPr>
          <w:rFonts w:ascii="Times New Roman"/>
          <w:b w:val="false"/>
          <w:i w:val="false"/>
          <w:color w:val="000000"/>
          <w:sz w:val="28"/>
        </w:rPr>
        <w:t>
      "7)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шешімді, қаржы ұйымын таратуға және (немесе) қаржы нарығында қызметін жүзеге асыруын тоқтатуға алып келген қаржы ұйымын лицензиядан айыру туралы шешімді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ірі қатысушы жеке тұлға, қаржы ұйымының ірі қатысушысының, банк және (немесе) сақтандыру холдингі заңды тұлғасының басшысы болған жеке тұлға коллекторлық агенттіктің басшы қызметкері бола алмайды.</w:t>
      </w:r>
    </w:p>
    <w:bookmarkEnd w:id="2695"/>
    <w:bookmarkStart w:name="z2958" w:id="2696"/>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қаржы ұйымына реттеу режимін қолдану туралы шешімді, қаржы ұйымын таратуға және (немесе) қаржы нарығында қызметін жүзеге асыруын тоқтатуға алып келген, қаржы ұйымын лицензиядан айыру туралы шешімді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он жыл ішінде қолданылады;";</w:t>
      </w:r>
    </w:p>
    <w:bookmarkEnd w:id="2696"/>
    <w:bookmarkStart w:name="z2959" w:id="2697"/>
    <w:p>
      <w:pPr>
        <w:spacing w:after="0"/>
        <w:ind w:left="0"/>
        <w:jc w:val="both"/>
      </w:pPr>
      <w:r>
        <w:rPr>
          <w:rFonts w:ascii="Times New Roman"/>
          <w:b w:val="false"/>
          <w:i w:val="false"/>
          <w:color w:val="000000"/>
          <w:sz w:val="28"/>
        </w:rPr>
        <w:t>
      мынадай мазмұндағы 4-тармақпен толықтырылсын:</w:t>
      </w:r>
    </w:p>
    <w:bookmarkEnd w:id="2697"/>
    <w:bookmarkStart w:name="z2960" w:id="2698"/>
    <w:p>
      <w:pPr>
        <w:spacing w:after="0"/>
        <w:ind w:left="0"/>
        <w:jc w:val="both"/>
      </w:pPr>
      <w:r>
        <w:rPr>
          <w:rFonts w:ascii="Times New Roman"/>
          <w:b w:val="false"/>
          <w:i w:val="false"/>
          <w:color w:val="000000"/>
          <w:sz w:val="28"/>
        </w:rPr>
        <w:t>
      "4. Коллекторлық қызмет саласындағы өзін-өзі реттейтін ұйымдардың басшы қызметкерлері осы баптың 1 және 2-тармағында белгіленген талаптарға сай келуге тиіс.";</w:t>
      </w:r>
    </w:p>
    <w:bookmarkEnd w:id="2698"/>
    <w:bookmarkStart w:name="z2961" w:id="2699"/>
    <w:p>
      <w:pPr>
        <w:spacing w:after="0"/>
        <w:ind w:left="0"/>
        <w:jc w:val="both"/>
      </w:pPr>
      <w:r>
        <w:rPr>
          <w:rFonts w:ascii="Times New Roman"/>
          <w:b w:val="false"/>
          <w:i w:val="false"/>
          <w:color w:val="000000"/>
          <w:sz w:val="28"/>
        </w:rPr>
        <w:t>
      8) </w:t>
      </w:r>
      <w:r>
        <w:rPr>
          <w:rFonts w:ascii="Times New Roman"/>
          <w:b w:val="false"/>
          <w:i w:val="false"/>
          <w:color w:val="000000"/>
          <w:sz w:val="28"/>
        </w:rPr>
        <w:t>14-бапта</w:t>
      </w:r>
      <w:r>
        <w:rPr>
          <w:rFonts w:ascii="Times New Roman"/>
          <w:b w:val="false"/>
          <w:i w:val="false"/>
          <w:color w:val="000000"/>
          <w:sz w:val="28"/>
        </w:rPr>
        <w:t>:</w:t>
      </w:r>
    </w:p>
    <w:bookmarkEnd w:id="2699"/>
    <w:bookmarkStart w:name="z2962" w:id="2700"/>
    <w:p>
      <w:pPr>
        <w:spacing w:after="0"/>
        <w:ind w:left="0"/>
        <w:jc w:val="both"/>
      </w:pPr>
      <w:r>
        <w:rPr>
          <w:rFonts w:ascii="Times New Roman"/>
          <w:b w:val="false"/>
          <w:i w:val="false"/>
          <w:color w:val="000000"/>
          <w:sz w:val="28"/>
        </w:rPr>
        <w:t>
      5) тармақшадағы "36-бабы 2-1-тармағының 3) тармақшасында" деген сөздер "61-бабы 11-тармағы 4) тармақшасының екінші бөлігінде" деген сөздермен ауыстырылсын;</w:t>
      </w:r>
    </w:p>
    <w:bookmarkEnd w:id="2700"/>
    <w:bookmarkStart w:name="z2963" w:id="2701"/>
    <w:p>
      <w:pPr>
        <w:spacing w:after="0"/>
        <w:ind w:left="0"/>
        <w:jc w:val="both"/>
      </w:pPr>
      <w:r>
        <w:rPr>
          <w:rFonts w:ascii="Times New Roman"/>
          <w:b w:val="false"/>
          <w:i w:val="false"/>
          <w:color w:val="000000"/>
          <w:sz w:val="28"/>
        </w:rPr>
        <w:t>
      7-1) тармақшаның екінші бөлігінің екінші абзацында:</w:t>
      </w:r>
    </w:p>
    <w:bookmarkEnd w:id="2701"/>
    <w:bookmarkStart w:name="z2964" w:id="2702"/>
    <w:p>
      <w:pPr>
        <w:spacing w:after="0"/>
        <w:ind w:left="0"/>
        <w:jc w:val="both"/>
      </w:pPr>
      <w:r>
        <w:rPr>
          <w:rFonts w:ascii="Times New Roman"/>
          <w:b w:val="false"/>
          <w:i w:val="false"/>
          <w:color w:val="000000"/>
          <w:sz w:val="28"/>
        </w:rPr>
        <w:t>
      "34-бабы 3-тармағының" деген сөздер "57-бабы 4-тармағының" деген сөздермен ауыстырылсын;</w:t>
      </w:r>
    </w:p>
    <w:bookmarkEnd w:id="2702"/>
    <w:bookmarkStart w:name="z2965" w:id="2703"/>
    <w:p>
      <w:pPr>
        <w:spacing w:after="0"/>
        <w:ind w:left="0"/>
        <w:jc w:val="both"/>
      </w:pPr>
      <w:r>
        <w:rPr>
          <w:rFonts w:ascii="Times New Roman"/>
          <w:b w:val="false"/>
          <w:i w:val="false"/>
          <w:color w:val="000000"/>
          <w:sz w:val="28"/>
        </w:rPr>
        <w:t>
      "3-бабының 6-тармағы" деген сөздер "4-бабының 4-тармағы" деген сөздермен ауыстырылсын;</w:t>
      </w:r>
    </w:p>
    <w:bookmarkEnd w:id="2703"/>
    <w:bookmarkStart w:name="z2966" w:id="2704"/>
    <w:p>
      <w:pPr>
        <w:spacing w:after="0"/>
        <w:ind w:left="0"/>
        <w:jc w:val="both"/>
      </w:pPr>
      <w:r>
        <w:rPr>
          <w:rFonts w:ascii="Times New Roman"/>
          <w:b w:val="false"/>
          <w:i w:val="false"/>
          <w:color w:val="000000"/>
          <w:sz w:val="28"/>
        </w:rPr>
        <w:t xml:space="preserve">
      9)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18-2), 18-3), 18-4) және 18-5) тармақшалармен толықтырылсын:</w:t>
      </w:r>
    </w:p>
    <w:bookmarkEnd w:id="2704"/>
    <w:bookmarkStart w:name="z2967" w:id="2705"/>
    <w:p>
      <w:pPr>
        <w:spacing w:after="0"/>
        <w:ind w:left="0"/>
        <w:jc w:val="both"/>
      </w:pPr>
      <w:r>
        <w:rPr>
          <w:rFonts w:ascii="Times New Roman"/>
          <w:b w:val="false"/>
          <w:i w:val="false"/>
          <w:color w:val="000000"/>
          <w:sz w:val="28"/>
        </w:rPr>
        <w:t>
      "18-2) мынадай оқиғалардың бірі басталған:</w:t>
      </w:r>
    </w:p>
    <w:bookmarkEnd w:id="2705"/>
    <w:bookmarkStart w:name="z2968" w:id="2706"/>
    <w:p>
      <w:pPr>
        <w:spacing w:after="0"/>
        <w:ind w:left="0"/>
        <w:jc w:val="both"/>
      </w:pPr>
      <w:r>
        <w:rPr>
          <w:rFonts w:ascii="Times New Roman"/>
          <w:b w:val="false"/>
          <w:i w:val="false"/>
          <w:color w:val="000000"/>
          <w:sz w:val="28"/>
        </w:rPr>
        <w:t>
      коллекторлық қызмет саласындағы өзін-өзі реттейтін ұйым уәкілетті органның тізіліміне енгізілген;</w:t>
      </w:r>
    </w:p>
    <w:bookmarkEnd w:id="2706"/>
    <w:bookmarkStart w:name="z2969" w:id="2707"/>
    <w:p>
      <w:pPr>
        <w:spacing w:after="0"/>
        <w:ind w:left="0"/>
        <w:jc w:val="both"/>
      </w:pPr>
      <w:r>
        <w:rPr>
          <w:rFonts w:ascii="Times New Roman"/>
          <w:b w:val="false"/>
          <w:i w:val="false"/>
          <w:color w:val="000000"/>
          <w:sz w:val="28"/>
        </w:rPr>
        <w:t>
      коллекторлық агенттіктер тізіліміне енгізілген және уәкілетті органның тізіліміне енгізілген коллекторлық қызмет саласындағы өзін-өзі реттейтін ұйым бар болған;</w:t>
      </w:r>
    </w:p>
    <w:bookmarkEnd w:id="2707"/>
    <w:bookmarkStart w:name="z2970" w:id="2708"/>
    <w:p>
      <w:pPr>
        <w:spacing w:after="0"/>
        <w:ind w:left="0"/>
        <w:jc w:val="both"/>
      </w:pPr>
      <w:r>
        <w:rPr>
          <w:rFonts w:ascii="Times New Roman"/>
          <w:b w:val="false"/>
          <w:i w:val="false"/>
          <w:color w:val="000000"/>
          <w:sz w:val="28"/>
        </w:rPr>
        <w:t>
      коллекторлық қызмет саласындағы өзін-өзі реттейтін ұйымдағы өзінің мүшелігін (қатысуын) тоқтатқан күннен кейінгі күнтізбелік тоқсан күн ішінде коллекторлық қызмет саласындағы өзін-өзі реттейтін ұйымға кіруге;</w:t>
      </w:r>
    </w:p>
    <w:bookmarkEnd w:id="2708"/>
    <w:bookmarkStart w:name="z2971" w:id="2709"/>
    <w:p>
      <w:pPr>
        <w:spacing w:after="0"/>
        <w:ind w:left="0"/>
        <w:jc w:val="both"/>
      </w:pPr>
      <w:r>
        <w:rPr>
          <w:rFonts w:ascii="Times New Roman"/>
          <w:b w:val="false"/>
          <w:i w:val="false"/>
          <w:color w:val="000000"/>
          <w:sz w:val="28"/>
        </w:rPr>
        <w:t>
      18-3) коллекторлық қызмет саласындағы өзін-өзі реттейтін ұйымның қағидалары мен стандарттарын сақтауға;</w:t>
      </w:r>
    </w:p>
    <w:bookmarkEnd w:id="2709"/>
    <w:bookmarkStart w:name="z2972" w:id="2710"/>
    <w:p>
      <w:pPr>
        <w:spacing w:after="0"/>
        <w:ind w:left="0"/>
        <w:jc w:val="both"/>
      </w:pPr>
      <w:r>
        <w:rPr>
          <w:rFonts w:ascii="Times New Roman"/>
          <w:b w:val="false"/>
          <w:i w:val="false"/>
          <w:color w:val="000000"/>
          <w:sz w:val="28"/>
        </w:rPr>
        <w:t>
      18-4) коллекторлық қызмет саласындағы өзін-өзі реттейтін ұйым белгілеген жарналарды төлеуге;</w:t>
      </w:r>
    </w:p>
    <w:bookmarkEnd w:id="2710"/>
    <w:bookmarkStart w:name="z2973" w:id="2711"/>
    <w:p>
      <w:pPr>
        <w:spacing w:after="0"/>
        <w:ind w:left="0"/>
        <w:jc w:val="both"/>
      </w:pPr>
      <w:r>
        <w:rPr>
          <w:rFonts w:ascii="Times New Roman"/>
          <w:b w:val="false"/>
          <w:i w:val="false"/>
          <w:color w:val="000000"/>
          <w:sz w:val="28"/>
        </w:rPr>
        <w:t>
      18-5) коллекторлық қызмет саласындағы өзін-өзі реттейтін ұйымның сұрау салуы бойынша коллекторлық қызмет саласындағы өзін-өзі реттейтін ұйым айқындайтын тәртіппен тексеру жүргізу үшін қажетті барлық ақпаратты беруге;";</w:t>
      </w:r>
    </w:p>
    <w:bookmarkEnd w:id="2711"/>
    <w:bookmarkStart w:name="z2974" w:id="2712"/>
    <w:p>
      <w:pPr>
        <w:spacing w:after="0"/>
        <w:ind w:left="0"/>
        <w:jc w:val="both"/>
      </w:pPr>
      <w:r>
        <w:rPr>
          <w:rFonts w:ascii="Times New Roman"/>
          <w:b w:val="false"/>
          <w:i w:val="false"/>
          <w:color w:val="000000"/>
          <w:sz w:val="28"/>
        </w:rPr>
        <w:t xml:space="preserve">
      10) 18-баптың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тармақшасындағы "1), 1-1), 1-2), 2), 3), 4), 5), 6) және 7)" деген сөздер "1), 2), 3), 4), 5), 6), 7), 8), 9) және 10)" деген сөздермен ауыстырылсын;</w:t>
      </w:r>
    </w:p>
    <w:bookmarkEnd w:id="2712"/>
    <w:bookmarkStart w:name="z2975" w:id="2713"/>
    <w:p>
      <w:pPr>
        <w:spacing w:after="0"/>
        <w:ind w:left="0"/>
        <w:jc w:val="both"/>
      </w:pPr>
      <w:r>
        <w:rPr>
          <w:rFonts w:ascii="Times New Roman"/>
          <w:b w:val="false"/>
          <w:i w:val="false"/>
          <w:color w:val="000000"/>
          <w:sz w:val="28"/>
        </w:rPr>
        <w:t>
      11) мынадай мазмұндағы 4-1-тараумен толықтырылсын:</w:t>
      </w:r>
    </w:p>
    <w:bookmarkEnd w:id="2713"/>
    <w:bookmarkStart w:name="z2976" w:id="2714"/>
    <w:p>
      <w:pPr>
        <w:spacing w:after="0"/>
        <w:ind w:left="0"/>
        <w:jc w:val="both"/>
      </w:pPr>
      <w:r>
        <w:rPr>
          <w:rFonts w:ascii="Times New Roman"/>
          <w:b w:val="false"/>
          <w:i w:val="false"/>
          <w:color w:val="000000"/>
          <w:sz w:val="28"/>
        </w:rPr>
        <w:t>
      "4-1-тарау. Коллекторлық қызмет саласындағы өзін-өзі реттейтін ұйым</w:t>
      </w:r>
    </w:p>
    <w:bookmarkEnd w:id="2714"/>
    <w:bookmarkStart w:name="z2977" w:id="2715"/>
    <w:p>
      <w:pPr>
        <w:spacing w:after="0"/>
        <w:ind w:left="0"/>
        <w:jc w:val="both"/>
      </w:pPr>
      <w:r>
        <w:rPr>
          <w:rFonts w:ascii="Times New Roman"/>
          <w:b w:val="false"/>
          <w:i w:val="false"/>
          <w:color w:val="000000"/>
          <w:sz w:val="28"/>
        </w:rPr>
        <w:t>
      19-1-бап. Коллекторлық қызмет саласындағы өзін-өзі реттейтін ұйымды құру</w:t>
      </w:r>
    </w:p>
    <w:bookmarkEnd w:id="2715"/>
    <w:bookmarkStart w:name="z2978" w:id="2716"/>
    <w:p>
      <w:pPr>
        <w:spacing w:after="0"/>
        <w:ind w:left="0"/>
        <w:jc w:val="both"/>
      </w:pPr>
      <w:r>
        <w:rPr>
          <w:rFonts w:ascii="Times New Roman"/>
          <w:b w:val="false"/>
          <w:i w:val="false"/>
          <w:color w:val="000000"/>
          <w:sz w:val="28"/>
        </w:rPr>
        <w:t>
      1. Коллекторлық қызмет саласындағы өзін-өзі реттейтін ұйым деп коллекторлық агенттіктердің міндетті мүшелігіне (қатысуына) негізделген, өз мүшелерінің (қатысушыларының) коллекторлық қызмет саласындағы өзін-өзі реттейтін ұйымның қағидалары мен стандарттарының талаптарын сақтауы бөлігінде олардың қызметін бақылау үшін құрылған, коллекторлық қызмет саласындағы өзін-өзі реттейтін ұйымның тізіліміне енгізілген өзін-өзі реттейтін ұйым танылады.</w:t>
      </w:r>
    </w:p>
    <w:bookmarkEnd w:id="2716"/>
    <w:bookmarkStart w:name="z2979" w:id="2717"/>
    <w:p>
      <w:pPr>
        <w:spacing w:after="0"/>
        <w:ind w:left="0"/>
        <w:jc w:val="both"/>
      </w:pPr>
      <w:r>
        <w:rPr>
          <w:rFonts w:ascii="Times New Roman"/>
          <w:b w:val="false"/>
          <w:i w:val="false"/>
          <w:color w:val="000000"/>
          <w:sz w:val="28"/>
        </w:rPr>
        <w:t>
      2. Коллекторлық қызмет саласындағы өзін-өзі реттейтін ұйым коммерциялық емес ұйым болып табылады және қауымдастық (одақ) нысанында құрылады.</w:t>
      </w:r>
    </w:p>
    <w:bookmarkEnd w:id="2717"/>
    <w:bookmarkStart w:name="z2980" w:id="2718"/>
    <w:p>
      <w:pPr>
        <w:spacing w:after="0"/>
        <w:ind w:left="0"/>
        <w:jc w:val="both"/>
      </w:pPr>
      <w:r>
        <w:rPr>
          <w:rFonts w:ascii="Times New Roman"/>
          <w:b w:val="false"/>
          <w:i w:val="false"/>
          <w:color w:val="000000"/>
          <w:sz w:val="28"/>
        </w:rPr>
        <w:t>
      3. Коллекторлық қызмет саласындағы өзін-өзі реттейтін ұйымның қызметі осы Заңмен, Қазақстан Республикасының өзге де заңдарымен, коллекторлық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коллекторлық қызмет саласындағы өзін-өзі реттейтін ұйымның қызметін жүзеге асыру тәртібімен реттеледі.</w:t>
      </w:r>
    </w:p>
    <w:bookmarkEnd w:id="2718"/>
    <w:bookmarkStart w:name="z2981" w:id="2719"/>
    <w:p>
      <w:pPr>
        <w:spacing w:after="0"/>
        <w:ind w:left="0"/>
        <w:jc w:val="both"/>
      </w:pPr>
      <w:r>
        <w:rPr>
          <w:rFonts w:ascii="Times New Roman"/>
          <w:b w:val="false"/>
          <w:i w:val="false"/>
          <w:color w:val="000000"/>
          <w:sz w:val="28"/>
        </w:rPr>
        <w:t>
      Коллекторлық қызмет саласындағы өзін-өзі реттейтін ұйымның қызметін жүзеге асыру тәртібі мыналарды:</w:t>
      </w:r>
    </w:p>
    <w:bookmarkEnd w:id="2719"/>
    <w:bookmarkStart w:name="z2982" w:id="2720"/>
    <w:p>
      <w:pPr>
        <w:spacing w:after="0"/>
        <w:ind w:left="0"/>
        <w:jc w:val="both"/>
      </w:pPr>
      <w:r>
        <w:rPr>
          <w:rFonts w:ascii="Times New Roman"/>
          <w:b w:val="false"/>
          <w:i w:val="false"/>
          <w:color w:val="000000"/>
          <w:sz w:val="28"/>
        </w:rPr>
        <w:t>
      1) коллекторлық қызмет саласындағы өзін-өзі реттейтін ұйымның бюджетті жасауына қойылатын талаптарды;</w:t>
      </w:r>
    </w:p>
    <w:bookmarkEnd w:id="2720"/>
    <w:bookmarkStart w:name="z2983" w:id="2721"/>
    <w:p>
      <w:pPr>
        <w:spacing w:after="0"/>
        <w:ind w:left="0"/>
        <w:jc w:val="both"/>
      </w:pPr>
      <w:r>
        <w:rPr>
          <w:rFonts w:ascii="Times New Roman"/>
          <w:b w:val="false"/>
          <w:i w:val="false"/>
          <w:color w:val="000000"/>
          <w:sz w:val="28"/>
        </w:rPr>
        <w:t>
      2) коллекторлық қызмет саласындағы өзін-өзі реттейтін ұйымның басшы қызметкерлері туралы мәліметтерді;</w:t>
      </w:r>
    </w:p>
    <w:bookmarkEnd w:id="2721"/>
    <w:bookmarkStart w:name="z2984" w:id="2722"/>
    <w:p>
      <w:pPr>
        <w:spacing w:after="0"/>
        <w:ind w:left="0"/>
        <w:jc w:val="both"/>
      </w:pPr>
      <w:r>
        <w:rPr>
          <w:rFonts w:ascii="Times New Roman"/>
          <w:b w:val="false"/>
          <w:i w:val="false"/>
          <w:color w:val="000000"/>
          <w:sz w:val="28"/>
        </w:rPr>
        <w:t>
      3) өзін-өзі реттейтін ұйымдардың тізілімінен шығарылған коллекторлық қызмет саласындағы өзін-өзі реттейтін ұйымның өз қызметі барысында пайда болған, сондай-ақ мүшелердің (қатысушылардың) қызметіне қатысты құжаттар мен мәліметтерді коллекторлық қызмет саласындағы өзін-өзі реттейтін басқа ұйымға немесе уәкілетті органға беру тәртібін белгілейді.</w:t>
      </w:r>
    </w:p>
    <w:bookmarkEnd w:id="2722"/>
    <w:bookmarkStart w:name="z2985" w:id="2723"/>
    <w:p>
      <w:pPr>
        <w:spacing w:after="0"/>
        <w:ind w:left="0"/>
        <w:jc w:val="both"/>
      </w:pPr>
      <w:r>
        <w:rPr>
          <w:rFonts w:ascii="Times New Roman"/>
          <w:b w:val="false"/>
          <w:i w:val="false"/>
          <w:color w:val="000000"/>
          <w:sz w:val="28"/>
        </w:rPr>
        <w:t>
      4. Коллекторлық қызмет саласындағы өзін-өзі реттейтін ұйым құрамында мүшелері (қатысушылары) ретінде коллекторлық агенттіктердің жалпы санының кемінде жиырма бір пайызын біріктіруге тиіс. Коллекторлық агенттіктердің жалпы саны уәкілетті органның интернет-ресурсында орналастырылатын ақпараттың негізінде айқындалады.</w:t>
      </w:r>
    </w:p>
    <w:bookmarkEnd w:id="2723"/>
    <w:bookmarkStart w:name="z2986" w:id="2724"/>
    <w:p>
      <w:pPr>
        <w:spacing w:after="0"/>
        <w:ind w:left="0"/>
        <w:jc w:val="both"/>
      </w:pPr>
      <w:r>
        <w:rPr>
          <w:rFonts w:ascii="Times New Roman"/>
          <w:b w:val="false"/>
          <w:i w:val="false"/>
          <w:color w:val="000000"/>
          <w:sz w:val="28"/>
        </w:rPr>
        <w:t>
      Коллекторлық агенттік коллекторлық қызмет саласындағы өзін-өзі реттейтін бір ұйымның ғана мүшесі (қатысушысы) бола алады.</w:t>
      </w:r>
    </w:p>
    <w:bookmarkEnd w:id="2724"/>
    <w:bookmarkStart w:name="z2987" w:id="2725"/>
    <w:p>
      <w:pPr>
        <w:spacing w:after="0"/>
        <w:ind w:left="0"/>
        <w:jc w:val="both"/>
      </w:pPr>
      <w:r>
        <w:rPr>
          <w:rFonts w:ascii="Times New Roman"/>
          <w:b w:val="false"/>
          <w:i w:val="false"/>
          <w:color w:val="000000"/>
          <w:sz w:val="28"/>
        </w:rPr>
        <w:t>
      5. Коллекторлық қызмет саласындағы өзін-өзі реттейтін ұйымның атауында "коллекторлық агенттіктердің өзін-өзі реттейтін ұйымы" деген сөздер міндетті түрде болуға тиіс.</w:t>
      </w:r>
    </w:p>
    <w:bookmarkEnd w:id="2725"/>
    <w:bookmarkStart w:name="z2988" w:id="2726"/>
    <w:p>
      <w:pPr>
        <w:spacing w:after="0"/>
        <w:ind w:left="0"/>
        <w:jc w:val="both"/>
      </w:pPr>
      <w:r>
        <w:rPr>
          <w:rFonts w:ascii="Times New Roman"/>
          <w:b w:val="false"/>
          <w:i w:val="false"/>
          <w:color w:val="000000"/>
          <w:sz w:val="28"/>
        </w:rPr>
        <w:t>
      Коллекторлық қызмет саласындағы өзін-өзі реттейтін ұйымның атауында "ұлттық", "мемлекеттік", "республикалық" немесе "орталық" деген сөздерді кез келген тілде толық немесе қысқартылған түрде пайдалануға тыйым салынады.</w:t>
      </w:r>
    </w:p>
    <w:bookmarkEnd w:id="2726"/>
    <w:bookmarkStart w:name="z2989" w:id="2727"/>
    <w:p>
      <w:pPr>
        <w:spacing w:after="0"/>
        <w:ind w:left="0"/>
        <w:jc w:val="both"/>
      </w:pPr>
      <w:r>
        <w:rPr>
          <w:rFonts w:ascii="Times New Roman"/>
          <w:b w:val="false"/>
          <w:i w:val="false"/>
          <w:color w:val="000000"/>
          <w:sz w:val="28"/>
        </w:rPr>
        <w:t>
      Коллекторлық қызмет саласындағы өзін-өзі реттейтін ұйымның атауы ретінде коллекторлық агенттіктердің атауымен бірдей немесе оларға айырғысыз дәрежеге дейін ұқсас белгілерді пайдалануға жол берілмейді.</w:t>
      </w:r>
    </w:p>
    <w:bookmarkEnd w:id="2727"/>
    <w:bookmarkStart w:name="z2990" w:id="2728"/>
    <w:p>
      <w:pPr>
        <w:spacing w:after="0"/>
        <w:ind w:left="0"/>
        <w:jc w:val="both"/>
      </w:pPr>
      <w:r>
        <w:rPr>
          <w:rFonts w:ascii="Times New Roman"/>
          <w:b w:val="false"/>
          <w:i w:val="false"/>
          <w:color w:val="000000"/>
          <w:sz w:val="28"/>
        </w:rPr>
        <w:t xml:space="preserve">
      6. Коллекторлық қызмет саласындағы өзін-өзі реттейтін ұйым "Өзін-өзі реттеу туралы" Қазақстан Республикасы Заңының (бұдан әрі – Өзін-өзі реттеу туралы заң) </w:t>
      </w:r>
      <w:r>
        <w:rPr>
          <w:rFonts w:ascii="Times New Roman"/>
          <w:b w:val="false"/>
          <w:i w:val="false"/>
          <w:color w:val="000000"/>
          <w:sz w:val="28"/>
        </w:rPr>
        <w:t>9-бабы</w:t>
      </w:r>
      <w:r>
        <w:rPr>
          <w:rFonts w:ascii="Times New Roman"/>
          <w:b w:val="false"/>
          <w:i w:val="false"/>
          <w:color w:val="000000"/>
          <w:sz w:val="28"/>
        </w:rPr>
        <w:t xml:space="preserve"> 4-тармағының үшінші бөлігінде белгіленген мерзімдерде уәкілетті органға мынадай мәліметтер мен құжаттарды ұсынады:</w:t>
      </w:r>
    </w:p>
    <w:bookmarkEnd w:id="2728"/>
    <w:bookmarkStart w:name="z2991" w:id="2729"/>
    <w:p>
      <w:pPr>
        <w:spacing w:after="0"/>
        <w:ind w:left="0"/>
        <w:jc w:val="both"/>
      </w:pPr>
      <w:r>
        <w:rPr>
          <w:rFonts w:ascii="Times New Roman"/>
          <w:b w:val="false"/>
          <w:i w:val="false"/>
          <w:color w:val="000000"/>
          <w:sz w:val="28"/>
        </w:rPr>
        <w:t>
      1) коллекторлық қызмет саласындағы өзін-өзі реттейтін ұйымның жалпы жиналысы бекіткен жарғының көшірмесі;</w:t>
      </w:r>
    </w:p>
    <w:bookmarkEnd w:id="2729"/>
    <w:bookmarkStart w:name="z2992" w:id="2730"/>
    <w:p>
      <w:pPr>
        <w:spacing w:after="0"/>
        <w:ind w:left="0"/>
        <w:jc w:val="both"/>
      </w:pPr>
      <w:r>
        <w:rPr>
          <w:rFonts w:ascii="Times New Roman"/>
          <w:b w:val="false"/>
          <w:i w:val="false"/>
          <w:color w:val="000000"/>
          <w:sz w:val="28"/>
        </w:rPr>
        <w:t>
      2) Өзін-өзі реттеу туралы заңда, осы Заңда белгіленген талаптарға сәйкес әзірленген және коллекторлық қызмет саласындағы өзін-өзі реттейтін ұйымның алқалы басқару органы бекіткен коллекторлық қызмет саласындағы өзін-өзі реттейтін ұйымның қағидалары мен стандарттары;</w:t>
      </w:r>
    </w:p>
    <w:bookmarkEnd w:id="2730"/>
    <w:bookmarkStart w:name="z2993" w:id="2731"/>
    <w:p>
      <w:pPr>
        <w:spacing w:after="0"/>
        <w:ind w:left="0"/>
        <w:jc w:val="both"/>
      </w:pPr>
      <w:r>
        <w:rPr>
          <w:rFonts w:ascii="Times New Roman"/>
          <w:b w:val="false"/>
          <w:i w:val="false"/>
          <w:color w:val="000000"/>
          <w:sz w:val="28"/>
        </w:rPr>
        <w:t>
      3) коллекторлық қызмет саласындағы өзін-өзі реттейтін ұйымда мүліктік жауапкершілікті қамтамасыз етудің бір немесе бірнеше тәсілдерінің бар екенін растайтын мәліметтер мен құжаттар;</w:t>
      </w:r>
    </w:p>
    <w:bookmarkEnd w:id="2731"/>
    <w:bookmarkStart w:name="z2994" w:id="2732"/>
    <w:p>
      <w:pPr>
        <w:spacing w:after="0"/>
        <w:ind w:left="0"/>
        <w:jc w:val="both"/>
      </w:pPr>
      <w:r>
        <w:rPr>
          <w:rFonts w:ascii="Times New Roman"/>
          <w:b w:val="false"/>
          <w:i w:val="false"/>
          <w:color w:val="000000"/>
          <w:sz w:val="28"/>
        </w:rPr>
        <w:t>
      4) атқарушы басқару органының басшысы қол қойған, коллекторлық агенттіктердің жалпы санының кемінде жиырма бір пайызын қамтитын коллекторлық қызмет саласындағы өзін-өзі реттейтін ұйым мүшелерінің (қатысушыларының) тізілімінен үзінді көшірме;</w:t>
      </w:r>
    </w:p>
    <w:bookmarkEnd w:id="2732"/>
    <w:bookmarkStart w:name="z2995" w:id="2733"/>
    <w:p>
      <w:pPr>
        <w:spacing w:after="0"/>
        <w:ind w:left="0"/>
        <w:jc w:val="both"/>
      </w:pPr>
      <w:r>
        <w:rPr>
          <w:rFonts w:ascii="Times New Roman"/>
          <w:b w:val="false"/>
          <w:i w:val="false"/>
          <w:color w:val="000000"/>
          <w:sz w:val="28"/>
        </w:rPr>
        <w:t>
      5) коллекторлық қызмет саласындағы өзін-өзі реттейтін ұйымның осы Заңға сәйкес өз өкілеттіктерін орындау мүмкіндігін растайтын бюджеті.</w:t>
      </w:r>
    </w:p>
    <w:bookmarkEnd w:id="2733"/>
    <w:bookmarkStart w:name="z2996" w:id="2734"/>
    <w:p>
      <w:pPr>
        <w:spacing w:after="0"/>
        <w:ind w:left="0"/>
        <w:jc w:val="both"/>
      </w:pPr>
      <w:r>
        <w:rPr>
          <w:rFonts w:ascii="Times New Roman"/>
          <w:b w:val="false"/>
          <w:i w:val="false"/>
          <w:color w:val="000000"/>
          <w:sz w:val="28"/>
        </w:rPr>
        <w:t>
      Коллекторлық қызмет саласындағы өзін өзі реттейтін ұйымның бюджетті жасауына қойылатын талаптар уәкілетті органның осы баптың 3-тармағының бірінші бөлігінде көрсетілген нормативтік құқықтық актісінде белгіленеді;</w:t>
      </w:r>
    </w:p>
    <w:bookmarkEnd w:id="2734"/>
    <w:bookmarkStart w:name="z2997" w:id="2735"/>
    <w:p>
      <w:pPr>
        <w:spacing w:after="0"/>
        <w:ind w:left="0"/>
        <w:jc w:val="both"/>
      </w:pPr>
      <w:r>
        <w:rPr>
          <w:rFonts w:ascii="Times New Roman"/>
          <w:b w:val="false"/>
          <w:i w:val="false"/>
          <w:color w:val="000000"/>
          <w:sz w:val="28"/>
        </w:rPr>
        <w:t>
      6) коллекторлық қызмет саласындағы өзін-өзі реттейтін ұйымның басшы қызметкерлерінің осы Заңның 12-бабының 1 және 2-тармақтарында белгіленген талаптарға сәйкестігін растайтын мәліметтер мен құжаттар. Коллекторлық қызмет саласындағы өзін өзі реттейтін ұйымның басшы қызметкерлері туралы мәліметтер уәкілетті органның осы баптың 3-тармағының бірінші бөлігінде көрсетілген нормативтік құқықтық актісіне сәйкес ұсынылады.</w:t>
      </w:r>
    </w:p>
    <w:bookmarkEnd w:id="2735"/>
    <w:bookmarkStart w:name="z2998" w:id="2736"/>
    <w:p>
      <w:pPr>
        <w:spacing w:after="0"/>
        <w:ind w:left="0"/>
        <w:jc w:val="both"/>
      </w:pPr>
      <w:r>
        <w:rPr>
          <w:rFonts w:ascii="Times New Roman"/>
          <w:b w:val="false"/>
          <w:i w:val="false"/>
          <w:color w:val="000000"/>
          <w:sz w:val="28"/>
        </w:rPr>
        <w:t>
      Коллекторлық қызмет саласындағы өзін-өзі реттейтін ұйымның басшы қызметкерлері болып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bookmarkEnd w:id="2736"/>
    <w:bookmarkStart w:name="z2999" w:id="2737"/>
    <w:p>
      <w:pPr>
        <w:spacing w:after="0"/>
        <w:ind w:left="0"/>
        <w:jc w:val="both"/>
      </w:pPr>
      <w:r>
        <w:rPr>
          <w:rFonts w:ascii="Times New Roman"/>
          <w:b w:val="false"/>
          <w:i w:val="false"/>
          <w:color w:val="000000"/>
          <w:sz w:val="28"/>
        </w:rPr>
        <w:t>
      19-2-бап. Коллекторлық қызмет саласындағы өзін-өзі реттейтін ұйымның қағидалары мен стандарттары</w:t>
      </w:r>
    </w:p>
    <w:bookmarkEnd w:id="2737"/>
    <w:bookmarkStart w:name="z3000" w:id="2738"/>
    <w:p>
      <w:pPr>
        <w:spacing w:after="0"/>
        <w:ind w:left="0"/>
        <w:jc w:val="both"/>
      </w:pPr>
      <w:r>
        <w:rPr>
          <w:rFonts w:ascii="Times New Roman"/>
          <w:b w:val="false"/>
          <w:i w:val="false"/>
          <w:color w:val="000000"/>
          <w:sz w:val="28"/>
        </w:rPr>
        <w:t xml:space="preserve">
      1. Коллекторлық қызмет саласындағы өзін-өзі реттейтін ұйымның қағидалары Өзін-өзі реттеу туралы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талаптардан басқа, мыналарды қамтуға тиіс:</w:t>
      </w:r>
    </w:p>
    <w:bookmarkEnd w:id="2738"/>
    <w:bookmarkStart w:name="z3001" w:id="2739"/>
    <w:p>
      <w:pPr>
        <w:spacing w:after="0"/>
        <w:ind w:left="0"/>
        <w:jc w:val="both"/>
      </w:pPr>
      <w:r>
        <w:rPr>
          <w:rFonts w:ascii="Times New Roman"/>
          <w:b w:val="false"/>
          <w:i w:val="false"/>
          <w:color w:val="000000"/>
          <w:sz w:val="28"/>
        </w:rPr>
        <w:t>
      1) кіру жарналары мен мүшелік жарналардың мөлшері және (немесе) оларды есептеу тәртібі, төлеу тәртібі;</w:t>
      </w:r>
    </w:p>
    <w:bookmarkEnd w:id="2739"/>
    <w:bookmarkStart w:name="z3002" w:id="2740"/>
    <w:p>
      <w:pPr>
        <w:spacing w:after="0"/>
        <w:ind w:left="0"/>
        <w:jc w:val="both"/>
      </w:pPr>
      <w:r>
        <w:rPr>
          <w:rFonts w:ascii="Times New Roman"/>
          <w:b w:val="false"/>
          <w:i w:val="false"/>
          <w:color w:val="000000"/>
          <w:sz w:val="28"/>
        </w:rPr>
        <w:t>
      2) коллекторлық қызмет саласындағы өзін-өзі реттейтін ұйым қызметкерлерінің кәсіби әдебінің қағидалары;</w:t>
      </w:r>
    </w:p>
    <w:bookmarkEnd w:id="2740"/>
    <w:bookmarkStart w:name="z3003" w:id="2741"/>
    <w:p>
      <w:pPr>
        <w:spacing w:after="0"/>
        <w:ind w:left="0"/>
        <w:jc w:val="both"/>
      </w:pPr>
      <w:r>
        <w:rPr>
          <w:rFonts w:ascii="Times New Roman"/>
          <w:b w:val="false"/>
          <w:i w:val="false"/>
          <w:color w:val="000000"/>
          <w:sz w:val="28"/>
        </w:rPr>
        <w:t>
      3) коллекторлық қызмет саласындағы өзін-өзі реттейтін ұйымның өз интернет-ресурсында ақпаратты орналастыру тәртібі, оның тізбесі, нысандары мен мерзімдері;</w:t>
      </w:r>
    </w:p>
    <w:bookmarkEnd w:id="2741"/>
    <w:bookmarkStart w:name="z3004" w:id="2742"/>
    <w:p>
      <w:pPr>
        <w:spacing w:after="0"/>
        <w:ind w:left="0"/>
        <w:jc w:val="both"/>
      </w:pPr>
      <w:r>
        <w:rPr>
          <w:rFonts w:ascii="Times New Roman"/>
          <w:b w:val="false"/>
          <w:i w:val="false"/>
          <w:color w:val="000000"/>
          <w:sz w:val="28"/>
        </w:rPr>
        <w:t>
      4) коллекторлық қызмет саласындағы өзін-өзі реттейтін ұйым өз бетінше айқындайтын өзге де ережелер.</w:t>
      </w:r>
    </w:p>
    <w:bookmarkEnd w:id="2742"/>
    <w:bookmarkStart w:name="z3005" w:id="2743"/>
    <w:p>
      <w:pPr>
        <w:spacing w:after="0"/>
        <w:ind w:left="0"/>
        <w:jc w:val="both"/>
      </w:pPr>
      <w:r>
        <w:rPr>
          <w:rFonts w:ascii="Times New Roman"/>
          <w:b w:val="false"/>
          <w:i w:val="false"/>
          <w:color w:val="000000"/>
          <w:sz w:val="28"/>
        </w:rPr>
        <w:t xml:space="preserve">
      2. Коллекторлық қызмет саласындағы өзін-өзі реттейтін ұйымның стандарттары Өзін-өзі реттеу туралы заңның </w:t>
      </w:r>
      <w:r>
        <w:rPr>
          <w:rFonts w:ascii="Times New Roman"/>
          <w:b w:val="false"/>
          <w:i w:val="false"/>
          <w:color w:val="000000"/>
          <w:sz w:val="28"/>
        </w:rPr>
        <w:t>20-2-бабында</w:t>
      </w:r>
      <w:r>
        <w:rPr>
          <w:rFonts w:ascii="Times New Roman"/>
          <w:b w:val="false"/>
          <w:i w:val="false"/>
          <w:color w:val="000000"/>
          <w:sz w:val="28"/>
        </w:rPr>
        <w:t xml:space="preserve"> көзделген талаптардан басқа, коллекторлық қызмет саласындағы өзін-өзі реттейтін ұйым мүшелерінің (қатысушыларының) борышкерлердің құқықтары мен заңды мүдделерін сақтауы жөніндегі ережелерді және коллекторлық қызмет саласындағы өзін-өзі реттейтін ұйым өз бетінше айқындайтын өзге де ережелерді қамтуға тиіс.</w:t>
      </w:r>
    </w:p>
    <w:bookmarkEnd w:id="2743"/>
    <w:bookmarkStart w:name="z3006" w:id="2744"/>
    <w:p>
      <w:pPr>
        <w:spacing w:after="0"/>
        <w:ind w:left="0"/>
        <w:jc w:val="both"/>
      </w:pPr>
      <w:r>
        <w:rPr>
          <w:rFonts w:ascii="Times New Roman"/>
          <w:b w:val="false"/>
          <w:i w:val="false"/>
          <w:color w:val="000000"/>
          <w:sz w:val="28"/>
        </w:rPr>
        <w:t>
      19-3-бап. Коллекторлық қызмет саласындағы  өзін-өзі реттейтін ұйымның құзыреті</w:t>
      </w:r>
    </w:p>
    <w:bookmarkEnd w:id="2744"/>
    <w:bookmarkStart w:name="z3007" w:id="2745"/>
    <w:p>
      <w:pPr>
        <w:spacing w:after="0"/>
        <w:ind w:left="0"/>
        <w:jc w:val="both"/>
      </w:pPr>
      <w:r>
        <w:rPr>
          <w:rFonts w:ascii="Times New Roman"/>
          <w:b w:val="false"/>
          <w:i w:val="false"/>
          <w:color w:val="000000"/>
          <w:sz w:val="28"/>
        </w:rPr>
        <w:t>
      1. Коллекторлық қызмет саласындағы өзін-өзі реттейтін ұйымның құзыретіне мыналар жатады:</w:t>
      </w:r>
    </w:p>
    <w:bookmarkEnd w:id="2745"/>
    <w:bookmarkStart w:name="z3008" w:id="2746"/>
    <w:p>
      <w:pPr>
        <w:spacing w:after="0"/>
        <w:ind w:left="0"/>
        <w:jc w:val="both"/>
      </w:pPr>
      <w:r>
        <w:rPr>
          <w:rFonts w:ascii="Times New Roman"/>
          <w:b w:val="false"/>
          <w:i w:val="false"/>
          <w:color w:val="000000"/>
          <w:sz w:val="28"/>
        </w:rPr>
        <w:t>
      1) коллекторлық қызмет саласындағы өзін-өзі реттейтін ұйымның мүшелеріне (қатысушыларына) тексерулер ұйымдастыру мен жүргізудің коллекторлық қызмет саласындағы өзін-өзі реттейтін ұйым белгілейтін тәртібіне сәйкес, коллекторлық қызмет саласындағы өзін-өзі реттейтін ұйым мүшелерінің (қатысушыларының) коллекторлық қызмет саласындағы өзін-өзі реттейтін ұйымның қағидалары мен стандарттарының талаптарын сақтауы тұрғысынан оларға тексерулер жүргізу;</w:t>
      </w:r>
    </w:p>
    <w:bookmarkEnd w:id="2746"/>
    <w:bookmarkStart w:name="z3009" w:id="2747"/>
    <w:p>
      <w:pPr>
        <w:spacing w:after="0"/>
        <w:ind w:left="0"/>
        <w:jc w:val="both"/>
      </w:pPr>
      <w:r>
        <w:rPr>
          <w:rFonts w:ascii="Times New Roman"/>
          <w:b w:val="false"/>
          <w:i w:val="false"/>
          <w:color w:val="000000"/>
          <w:sz w:val="28"/>
        </w:rPr>
        <w:t>
      2) берешегі оның мүшесіне (қатысушысына) берілген борышкерлердің және берешегін сотқа дейінгі өндіріп алу және реттеу жөніндегі қызметтерді оның мүшесі (қатысушысы) көрсететін кредиторлардың жолданымдарын коллекторлық қызмет саласындағы өзін-өзі реттейтін ұйымның қағидаларында белгіленген тәртіппен қарау.</w:t>
      </w:r>
    </w:p>
    <w:bookmarkEnd w:id="2747"/>
    <w:bookmarkStart w:name="z3010" w:id="2748"/>
    <w:p>
      <w:pPr>
        <w:spacing w:after="0"/>
        <w:ind w:left="0"/>
        <w:jc w:val="both"/>
      </w:pPr>
      <w:r>
        <w:rPr>
          <w:rFonts w:ascii="Times New Roman"/>
          <w:b w:val="false"/>
          <w:i w:val="false"/>
          <w:color w:val="000000"/>
          <w:sz w:val="28"/>
        </w:rPr>
        <w:t>
      Коллекторлық қызмет саласындағы өзін-өзі реттейтін ұйым берешегі коллекторлық қызмет саласындағы өзін-өзі реттейтін ұйымның мүшесіне (қатысушысына) берілген борышкердің және берешегін сотқа дейінгі өндіріп алу және реттеу жөніндегі қызметтерді коллекторлық қызмет саласындағы өзін-өзі реттейтін ұйымның мүшесі (қатысушысы) көрсететін кредиторлардың жолданымын қарау коллекторлық қызмет саласындағы өзін-өзі реттейтін ұйымның құзыретіне жатқызылған осындай жолданымды бір жұмыс күні ішінде және жолданым тіркелген күннен кейінгі келесі жұмыс күнінен кешіктірілмейтін мерзімде тіркеуді қамтамасыз етеді, көрсетілген жолданымның көшірмесін өзіне қатысты жолданым берілген коллекторлық қызмет саласындағы өзін-өзі реттейтін ұйымның мүшесіне (қатысушысына) жібереді.</w:t>
      </w:r>
    </w:p>
    <w:bookmarkEnd w:id="2748"/>
    <w:bookmarkStart w:name="z3011" w:id="2749"/>
    <w:p>
      <w:pPr>
        <w:spacing w:after="0"/>
        <w:ind w:left="0"/>
        <w:jc w:val="both"/>
      </w:pPr>
      <w:r>
        <w:rPr>
          <w:rFonts w:ascii="Times New Roman"/>
          <w:b w:val="false"/>
          <w:i w:val="false"/>
          <w:color w:val="000000"/>
          <w:sz w:val="28"/>
        </w:rPr>
        <w:t>
      Жолданымдарды қарау мерзімі олар тіркелген күннен бастап он бес жұмыс күнінен аспауға тиіс.</w:t>
      </w:r>
    </w:p>
    <w:bookmarkEnd w:id="2749"/>
    <w:bookmarkStart w:name="z3012" w:id="2750"/>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жағдайда, қарау мерзімі он бес жұмыс күніне ұзартылуы мүмкін, бұл туралы өтініш берушіні мерзімді ұзарту туралы шешім қабылданған күннен бастап үш жұмыс күні ішінде хабардар етеді.</w:t>
      </w:r>
    </w:p>
    <w:bookmarkEnd w:id="2750"/>
    <w:bookmarkStart w:name="z3013" w:id="2751"/>
    <w:p>
      <w:pPr>
        <w:spacing w:after="0"/>
        <w:ind w:left="0"/>
        <w:jc w:val="both"/>
      </w:pPr>
      <w:r>
        <w:rPr>
          <w:rFonts w:ascii="Times New Roman"/>
          <w:b w:val="false"/>
          <w:i w:val="false"/>
          <w:color w:val="000000"/>
          <w:sz w:val="28"/>
        </w:rPr>
        <w:t>
      Жолданымды қарау нәтижелері бойынша коллекторлық қызмет саласындағы өзін-өзі реттейтін ұйым өтініш берушіге жазбаша нысанда немесе ақпараттандыру объектілері арқылы не коллекторлық қызмет саласындағы өзін-өзі реттейтін ұйымның қағидаларында көзделген өзге де тәсілмен жауап жіберуге міндетті.</w:t>
      </w:r>
    </w:p>
    <w:bookmarkEnd w:id="2751"/>
    <w:bookmarkStart w:name="z3014" w:id="2752"/>
    <w:p>
      <w:pPr>
        <w:spacing w:after="0"/>
        <w:ind w:left="0"/>
        <w:jc w:val="both"/>
      </w:pPr>
      <w:r>
        <w:rPr>
          <w:rFonts w:ascii="Times New Roman"/>
          <w:b w:val="false"/>
          <w:i w:val="false"/>
          <w:color w:val="000000"/>
          <w:sz w:val="28"/>
        </w:rPr>
        <w:t>
      Өзіне қатысты жолданым берілген коллекторлық қызмет саласындағы өзін-өзі реттейтін ұйымның мүшесі (қатысушысы) коллекторлық қызмет саласындағы өзін-өзі реттейтін ұйымға көрсетілетін қаржы қызметтерін тұтынушының жолданымын қарау нәтижелері туралы коллекторлық қызмет саласындағы өзін-өзі реттейтін ұйымның қағидаларында белгіленген тәртіппен және мерзімдерде хабар береді.</w:t>
      </w:r>
    </w:p>
    <w:bookmarkEnd w:id="2752"/>
    <w:bookmarkStart w:name="z3015" w:id="2753"/>
    <w:p>
      <w:pPr>
        <w:spacing w:after="0"/>
        <w:ind w:left="0"/>
        <w:jc w:val="both"/>
      </w:pPr>
      <w:r>
        <w:rPr>
          <w:rFonts w:ascii="Times New Roman"/>
          <w:b w:val="false"/>
          <w:i w:val="false"/>
          <w:color w:val="000000"/>
          <w:sz w:val="28"/>
        </w:rPr>
        <w:t>
      Коллекторлық қызмет саласындағы өзін-өзі реттейтін ұйым берешегі коллекторлық қызмет саласындағы өзін-өзі реттейтін ұйымның мүшесіне (қатысушысына) берілген борышкерлердің қаралуы қаржы омбудсманының құзыретіне жатқызылған жолданымдары бойынша өтініш берушіге жазбаша нысанда немесе ақпараттандыру объектілері арқылы не коллекторлық қызмет саласындағы өзін-өзі реттейтін ұйымның қағидаларында көзделген өзге де тәсілмен оның "Қаржы нарығы мен қаржы ұйымдарын мемлекеттік реттеу, бақылау және қадағалау туралы" Қазақстан Республикасы Заңының 15-33-бабында көзделген қаржы омбудсманының жолданымдарды қарау тәртібіне сәйкес қаржы омбудсманына жүгіну құқығы туралы хабарлауға міндетті;</w:t>
      </w:r>
    </w:p>
    <w:bookmarkEnd w:id="2753"/>
    <w:bookmarkStart w:name="z3016" w:id="2754"/>
    <w:p>
      <w:pPr>
        <w:spacing w:after="0"/>
        <w:ind w:left="0"/>
        <w:jc w:val="both"/>
      </w:pPr>
      <w:r>
        <w:rPr>
          <w:rFonts w:ascii="Times New Roman"/>
          <w:b w:val="false"/>
          <w:i w:val="false"/>
          <w:color w:val="000000"/>
          <w:sz w:val="28"/>
        </w:rPr>
        <w:t xml:space="preserve">
      3) өз мүшелерінің (қатысушыларының) жолданымдарын қарау; </w:t>
      </w:r>
    </w:p>
    <w:bookmarkEnd w:id="2754"/>
    <w:bookmarkStart w:name="z3017" w:id="2755"/>
    <w:p>
      <w:pPr>
        <w:spacing w:after="0"/>
        <w:ind w:left="0"/>
        <w:jc w:val="both"/>
      </w:pPr>
      <w:r>
        <w:rPr>
          <w:rFonts w:ascii="Times New Roman"/>
          <w:b w:val="false"/>
          <w:i w:val="false"/>
          <w:color w:val="000000"/>
          <w:sz w:val="28"/>
        </w:rPr>
        <w:t>
      4) өз мүшелерінің (қатысушыларының) есептілігін талдауды жүзеге асыру;</w:t>
      </w:r>
    </w:p>
    <w:bookmarkEnd w:id="2755"/>
    <w:bookmarkStart w:name="z3018" w:id="2756"/>
    <w:p>
      <w:pPr>
        <w:spacing w:after="0"/>
        <w:ind w:left="0"/>
        <w:jc w:val="both"/>
      </w:pPr>
      <w:r>
        <w:rPr>
          <w:rFonts w:ascii="Times New Roman"/>
          <w:b w:val="false"/>
          <w:i w:val="false"/>
          <w:color w:val="000000"/>
          <w:sz w:val="28"/>
        </w:rPr>
        <w:t>
      5) өз мүшелері (қатысушылары) борышкерлерінің құқықтары мен заңды мүдделерінің бұзылуына жол бермеу жөніндегі шараларды іске асыруда өз мүшелеріне (қатысушыларына) жәрдемдесу;</w:t>
      </w:r>
    </w:p>
    <w:bookmarkEnd w:id="2756"/>
    <w:bookmarkStart w:name="z3019" w:id="2757"/>
    <w:p>
      <w:pPr>
        <w:spacing w:after="0"/>
        <w:ind w:left="0"/>
        <w:jc w:val="both"/>
      </w:pPr>
      <w:r>
        <w:rPr>
          <w:rFonts w:ascii="Times New Roman"/>
          <w:b w:val="false"/>
          <w:i w:val="false"/>
          <w:color w:val="000000"/>
          <w:sz w:val="28"/>
        </w:rPr>
        <w:t>
      6) коллекторлық қызмет саласындағы өзін-өзі реттейтін ұйымның осы Заңның 19-6-бабының 4-тармағында көзделген қағидалары мен стандарттарын бұзғаны үшін өз мүшелеріне (қатысушыларына) қатысты ықпал ету шараларын қолдану;</w:t>
      </w:r>
    </w:p>
    <w:bookmarkEnd w:id="2757"/>
    <w:bookmarkStart w:name="z3020" w:id="2758"/>
    <w:p>
      <w:pPr>
        <w:spacing w:after="0"/>
        <w:ind w:left="0"/>
        <w:jc w:val="both"/>
      </w:pPr>
      <w:r>
        <w:rPr>
          <w:rFonts w:ascii="Times New Roman"/>
          <w:b w:val="false"/>
          <w:i w:val="false"/>
          <w:color w:val="000000"/>
          <w:sz w:val="28"/>
        </w:rPr>
        <w:t>
      7) коллекторлық агенттіктердің қызметін одан әрі жетілдіру мен дамыту бойынша құқық қолдану практикасын қорыту және ұсынымдар мен ұсыныстар әзірлеу;</w:t>
      </w:r>
    </w:p>
    <w:bookmarkEnd w:id="2758"/>
    <w:bookmarkStart w:name="z3021" w:id="2759"/>
    <w:p>
      <w:pPr>
        <w:spacing w:after="0"/>
        <w:ind w:left="0"/>
        <w:jc w:val="both"/>
      </w:pPr>
      <w:r>
        <w:rPr>
          <w:rFonts w:ascii="Times New Roman"/>
          <w:b w:val="false"/>
          <w:i w:val="false"/>
          <w:color w:val="000000"/>
          <w:sz w:val="28"/>
        </w:rPr>
        <w:t>
      8) өз мүшелерінің (қатысушыларының) тізілімін жүргізу;</w:t>
      </w:r>
    </w:p>
    <w:bookmarkEnd w:id="2759"/>
    <w:bookmarkStart w:name="z3022" w:id="2760"/>
    <w:p>
      <w:pPr>
        <w:spacing w:after="0"/>
        <w:ind w:left="0"/>
        <w:jc w:val="both"/>
      </w:pPr>
      <w:r>
        <w:rPr>
          <w:rFonts w:ascii="Times New Roman"/>
          <w:b w:val="false"/>
          <w:i w:val="false"/>
          <w:color w:val="000000"/>
          <w:sz w:val="28"/>
        </w:rPr>
        <w:t>
      9) мүшелік жарналарды жинау және коллекторлық қызмет саласындағы өзін-өзі реттейтін ұйымның мүлкін Қазақстан Республикасының заңдарында тыйым салынбаған басқа да көздерден қалыптастыру.</w:t>
      </w:r>
    </w:p>
    <w:bookmarkEnd w:id="2760"/>
    <w:bookmarkStart w:name="z3023" w:id="2761"/>
    <w:p>
      <w:pPr>
        <w:spacing w:after="0"/>
        <w:ind w:left="0"/>
        <w:jc w:val="both"/>
      </w:pPr>
      <w:r>
        <w:rPr>
          <w:rFonts w:ascii="Times New Roman"/>
          <w:b w:val="false"/>
          <w:i w:val="false"/>
          <w:color w:val="000000"/>
          <w:sz w:val="28"/>
        </w:rPr>
        <w:t>
      Коллекторлық қызмет саласындағы өзін-өзі реттейтін ұйым:</w:t>
      </w:r>
    </w:p>
    <w:bookmarkEnd w:id="2761"/>
    <w:bookmarkStart w:name="z3024" w:id="2762"/>
    <w:p>
      <w:pPr>
        <w:spacing w:after="0"/>
        <w:ind w:left="0"/>
        <w:jc w:val="both"/>
      </w:pPr>
      <w:r>
        <w:rPr>
          <w:rFonts w:ascii="Times New Roman"/>
          <w:b w:val="false"/>
          <w:i w:val="false"/>
          <w:color w:val="000000"/>
          <w:sz w:val="28"/>
        </w:rPr>
        <w:t>
      коллекторлық агенттік берешекті өндіріп алу туралы шарт негізінде жүзеге асыратын банктік қарыз шарты бойынша және (немесе) микрокредит беру туралы шарт бойынша берешекті өндіріп алумен байланысты мәселелер бойынша жолданымдарды;</w:t>
      </w:r>
    </w:p>
    <w:bookmarkEnd w:id="2762"/>
    <w:bookmarkStart w:name="z3025" w:id="2763"/>
    <w:p>
      <w:pPr>
        <w:spacing w:after="0"/>
        <w:ind w:left="0"/>
        <w:jc w:val="both"/>
      </w:pPr>
      <w:r>
        <w:rPr>
          <w:rFonts w:ascii="Times New Roman"/>
          <w:b w:val="false"/>
          <w:i w:val="false"/>
          <w:color w:val="000000"/>
          <w:sz w:val="28"/>
        </w:rPr>
        <w:t>
      қаржылық көрсетілетін қызметтерді тұтынушы заңды тұлғалардың аталған тұлғалар мен банктік қарыз шарты бойынша және (немесе) микрокредит беру туралы шарт бойынша құқық (талап) берілген коллекторлық агенттік арасындағы құқықтық қатынастардан туындайтын мәселелер бойынша;</w:t>
      </w:r>
    </w:p>
    <w:bookmarkEnd w:id="2763"/>
    <w:bookmarkStart w:name="z3026" w:id="2764"/>
    <w:p>
      <w:pPr>
        <w:spacing w:after="0"/>
        <w:ind w:left="0"/>
        <w:jc w:val="both"/>
      </w:pPr>
      <w:r>
        <w:rPr>
          <w:rFonts w:ascii="Times New Roman"/>
          <w:b w:val="false"/>
          <w:i w:val="false"/>
          <w:color w:val="000000"/>
          <w:sz w:val="28"/>
        </w:rPr>
        <w:t>
      коллекторлық қызмет саласындағы өзін-өзі реттейтін ұйым мүшелерінің (қатысушыларының) жолданымдарын;</w:t>
      </w:r>
    </w:p>
    <w:bookmarkEnd w:id="2764"/>
    <w:bookmarkStart w:name="z3027" w:id="2765"/>
    <w:p>
      <w:pPr>
        <w:spacing w:after="0"/>
        <w:ind w:left="0"/>
        <w:jc w:val="both"/>
      </w:pPr>
      <w:r>
        <w:rPr>
          <w:rFonts w:ascii="Times New Roman"/>
          <w:b w:val="false"/>
          <w:i w:val="false"/>
          <w:color w:val="000000"/>
          <w:sz w:val="28"/>
        </w:rPr>
        <w:t>
      қаралуы қаржы омбудсманының құзыретіне жатқызылмаған өзге де жолданымдарды қарайды.</w:t>
      </w:r>
    </w:p>
    <w:bookmarkEnd w:id="2765"/>
    <w:bookmarkStart w:name="z3028" w:id="2766"/>
    <w:p>
      <w:pPr>
        <w:spacing w:after="0"/>
        <w:ind w:left="0"/>
        <w:jc w:val="both"/>
      </w:pPr>
      <w:r>
        <w:rPr>
          <w:rFonts w:ascii="Times New Roman"/>
          <w:b w:val="false"/>
          <w:i w:val="false"/>
          <w:color w:val="000000"/>
          <w:sz w:val="28"/>
        </w:rPr>
        <w:t>
      2. Коллекторлық қызмет саласындағы өзін-өзі реттейтін ұйым уәкілетті органның коллекторлық қызмет саласындағы өзін-өзі реттейтін ұйымның қағидалары мен стандарттарын келісуі кезеңінде осы баптың 1-тармағының 1), 2), 4) және 6) тармақшаларында көрсетілген функцияларды жүзеге асыруға құқылы емес.</w:t>
      </w:r>
    </w:p>
    <w:bookmarkEnd w:id="2766"/>
    <w:bookmarkStart w:name="z3029" w:id="2767"/>
    <w:p>
      <w:pPr>
        <w:spacing w:after="0"/>
        <w:ind w:left="0"/>
        <w:jc w:val="both"/>
      </w:pPr>
      <w:r>
        <w:rPr>
          <w:rFonts w:ascii="Times New Roman"/>
          <w:b w:val="false"/>
          <w:i w:val="false"/>
          <w:color w:val="000000"/>
          <w:sz w:val="28"/>
        </w:rPr>
        <w:t>
      3. Коллекторлық қызмет саласындағы өзін-өзі реттейтін ұйымның басшы қызметкерлері осы Заңның 12-бабының 2-тармағында белгіленген талаптарға сай келмеген жағдайда, коллекторлық қызмет саласындағы өзін-өзі реттейтін ұйым осы баптың 1-тармағының 1), 2), 4) және 6) тармақшаларында көрсетілген функцияларды жүзеге асыруға құқылы емес.</w:t>
      </w:r>
    </w:p>
    <w:bookmarkEnd w:id="2767"/>
    <w:bookmarkStart w:name="z3030" w:id="2768"/>
    <w:p>
      <w:pPr>
        <w:spacing w:after="0"/>
        <w:ind w:left="0"/>
        <w:jc w:val="both"/>
      </w:pPr>
      <w:r>
        <w:rPr>
          <w:rFonts w:ascii="Times New Roman"/>
          <w:b w:val="false"/>
          <w:i w:val="false"/>
          <w:color w:val="000000"/>
          <w:sz w:val="28"/>
        </w:rPr>
        <w:t>
      19-4-бап. Коллекторлық қызмет саласындағы өзін-өзі реттейтін ұйымның құқықтары мен міндеттері</w:t>
      </w:r>
    </w:p>
    <w:bookmarkEnd w:id="2768"/>
    <w:bookmarkStart w:name="z3031" w:id="2769"/>
    <w:p>
      <w:pPr>
        <w:spacing w:after="0"/>
        <w:ind w:left="0"/>
        <w:jc w:val="both"/>
      </w:pPr>
      <w:r>
        <w:rPr>
          <w:rFonts w:ascii="Times New Roman"/>
          <w:b w:val="false"/>
          <w:i w:val="false"/>
          <w:color w:val="000000"/>
          <w:sz w:val="28"/>
        </w:rPr>
        <w:t>
      1. Коллекторлық қызмет саласындағы өзін-өзі реттейтін ұйымның құқықтары мен міндеттері осы Заңда, сондай-ақ Өзін-өзі реттеу туралы заңда айқындалады.</w:t>
      </w:r>
    </w:p>
    <w:bookmarkEnd w:id="2769"/>
    <w:bookmarkStart w:name="z3032" w:id="2770"/>
    <w:p>
      <w:pPr>
        <w:spacing w:after="0"/>
        <w:ind w:left="0"/>
        <w:jc w:val="both"/>
      </w:pPr>
      <w:r>
        <w:rPr>
          <w:rFonts w:ascii="Times New Roman"/>
          <w:b w:val="false"/>
          <w:i w:val="false"/>
          <w:color w:val="000000"/>
          <w:sz w:val="28"/>
        </w:rPr>
        <w:t>
      2. Коллекторлық қызмет саласындағы өзін-өзі реттейтін ұйым:</w:t>
      </w:r>
    </w:p>
    <w:bookmarkEnd w:id="2770"/>
    <w:bookmarkStart w:name="z3033" w:id="2771"/>
    <w:p>
      <w:pPr>
        <w:spacing w:after="0"/>
        <w:ind w:left="0"/>
        <w:jc w:val="both"/>
      </w:pPr>
      <w:r>
        <w:rPr>
          <w:rFonts w:ascii="Times New Roman"/>
          <w:b w:val="false"/>
          <w:i w:val="false"/>
          <w:color w:val="000000"/>
          <w:sz w:val="28"/>
        </w:rPr>
        <w:t>
      1) қаржы ұйымдарының акцияларын және (немесе) жарғылық капиталдарына қатысу үлестерін сатып алуға;</w:t>
      </w:r>
    </w:p>
    <w:bookmarkEnd w:id="2771"/>
    <w:bookmarkStart w:name="z3034" w:id="2772"/>
    <w:p>
      <w:pPr>
        <w:spacing w:after="0"/>
        <w:ind w:left="0"/>
        <w:jc w:val="both"/>
      </w:pPr>
      <w:r>
        <w:rPr>
          <w:rFonts w:ascii="Times New Roman"/>
          <w:b w:val="false"/>
          <w:i w:val="false"/>
          <w:color w:val="000000"/>
          <w:sz w:val="28"/>
        </w:rPr>
        <w:t>
      2) өзге де тұлғалардың міндеттемелерін орындауды қамтамасыз ету үшін өзіне тиесілі мүлікті кепілге беруге;</w:t>
      </w:r>
    </w:p>
    <w:bookmarkEnd w:id="2772"/>
    <w:bookmarkStart w:name="z3035" w:id="2773"/>
    <w:p>
      <w:pPr>
        <w:spacing w:after="0"/>
        <w:ind w:left="0"/>
        <w:jc w:val="both"/>
      </w:pPr>
      <w:r>
        <w:rPr>
          <w:rFonts w:ascii="Times New Roman"/>
          <w:b w:val="false"/>
          <w:i w:val="false"/>
          <w:color w:val="000000"/>
          <w:sz w:val="28"/>
        </w:rPr>
        <w:t>
      3) өз міндеттемелерінің орындалуын өз мүшелерінің (қатысушыларының) мүлік кепілімен, сондай-ақ олар берген кепілдіктермен және кепілгерліктермен қамтамасыз етуге;</w:t>
      </w:r>
    </w:p>
    <w:bookmarkEnd w:id="2773"/>
    <w:bookmarkStart w:name="z3036" w:id="2774"/>
    <w:p>
      <w:pPr>
        <w:spacing w:after="0"/>
        <w:ind w:left="0"/>
        <w:jc w:val="both"/>
      </w:pPr>
      <w:r>
        <w:rPr>
          <w:rFonts w:ascii="Times New Roman"/>
          <w:b w:val="false"/>
          <w:i w:val="false"/>
          <w:color w:val="000000"/>
          <w:sz w:val="28"/>
        </w:rPr>
        <w:t>
      4) кепілгер немесе кепілдік беруші ретінде әрекет етуге құқылы емес.</w:t>
      </w:r>
    </w:p>
    <w:bookmarkEnd w:id="2774"/>
    <w:bookmarkStart w:name="z3037" w:id="2775"/>
    <w:p>
      <w:pPr>
        <w:spacing w:after="0"/>
        <w:ind w:left="0"/>
        <w:jc w:val="both"/>
      </w:pPr>
      <w:r>
        <w:rPr>
          <w:rFonts w:ascii="Times New Roman"/>
          <w:b w:val="false"/>
          <w:i w:val="false"/>
          <w:color w:val="000000"/>
          <w:sz w:val="28"/>
        </w:rPr>
        <w:t>
      3. Коллекторлық қызмет саласындағы өзін-өзі реттейтін ұйымның атқарушы басқару органының басшысы, оның орынбасары және мүшелері:</w:t>
      </w:r>
    </w:p>
    <w:bookmarkEnd w:id="2775"/>
    <w:bookmarkStart w:name="z3038" w:id="2776"/>
    <w:p>
      <w:pPr>
        <w:spacing w:after="0"/>
        <w:ind w:left="0"/>
        <w:jc w:val="both"/>
      </w:pPr>
      <w:r>
        <w:rPr>
          <w:rFonts w:ascii="Times New Roman"/>
          <w:b w:val="false"/>
          <w:i w:val="false"/>
          <w:color w:val="000000"/>
          <w:sz w:val="28"/>
        </w:rPr>
        <w:t>
      1) қаржы ұйымдарымен және коллекторлық қызмет саласындағы басқа да өзін-өзі реттейтін ұйымдармен бір мезгілде еңбек қатынастарында және өзге де қатынастарда болуға;</w:t>
      </w:r>
    </w:p>
    <w:bookmarkEnd w:id="2776"/>
    <w:bookmarkStart w:name="z3039" w:id="2777"/>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 (қатысушылары) эмитенттері болып табылатын бағалы қағаздарды сатып алуға;</w:t>
      </w:r>
    </w:p>
    <w:bookmarkEnd w:id="2777"/>
    <w:bookmarkStart w:name="z3040" w:id="2778"/>
    <w:p>
      <w:pPr>
        <w:spacing w:after="0"/>
        <w:ind w:left="0"/>
        <w:jc w:val="both"/>
      </w:pPr>
      <w:r>
        <w:rPr>
          <w:rFonts w:ascii="Times New Roman"/>
          <w:b w:val="false"/>
          <w:i w:val="false"/>
          <w:color w:val="000000"/>
          <w:sz w:val="28"/>
        </w:rPr>
        <w:t>
      3) коллекторлық қызмет саласындағы өзін-өзі реттейтін ұйымның мүшелерімен (қатысушыларымен) кепілгерлік немесе кепілдік шарттарын жасасуға құқылы емес.</w:t>
      </w:r>
    </w:p>
    <w:bookmarkEnd w:id="2778"/>
    <w:bookmarkStart w:name="z3041" w:id="2779"/>
    <w:p>
      <w:pPr>
        <w:spacing w:after="0"/>
        <w:ind w:left="0"/>
        <w:jc w:val="both"/>
      </w:pPr>
      <w:r>
        <w:rPr>
          <w:rFonts w:ascii="Times New Roman"/>
          <w:b w:val="false"/>
          <w:i w:val="false"/>
          <w:color w:val="000000"/>
          <w:sz w:val="28"/>
        </w:rPr>
        <w:t>
      4. Коллекторлық қызмет саласындағы өзін-өзі реттейтін ұйым:</w:t>
      </w:r>
    </w:p>
    <w:bookmarkEnd w:id="2779"/>
    <w:bookmarkStart w:name="z3042" w:id="2780"/>
    <w:p>
      <w:pPr>
        <w:spacing w:after="0"/>
        <w:ind w:left="0"/>
        <w:jc w:val="both"/>
      </w:pPr>
      <w:r>
        <w:rPr>
          <w:rFonts w:ascii="Times New Roman"/>
          <w:b w:val="false"/>
          <w:i w:val="false"/>
          <w:color w:val="000000"/>
          <w:sz w:val="28"/>
        </w:rPr>
        <w:t>
      1) коллекторлық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bookmarkEnd w:id="2780"/>
    <w:bookmarkStart w:name="z3043" w:id="2781"/>
    <w:p>
      <w:pPr>
        <w:spacing w:after="0"/>
        <w:ind w:left="0"/>
        <w:jc w:val="both"/>
      </w:pPr>
      <w:r>
        <w:rPr>
          <w:rFonts w:ascii="Times New Roman"/>
          <w:b w:val="false"/>
          <w:i w:val="false"/>
          <w:color w:val="000000"/>
          <w:sz w:val="28"/>
        </w:rPr>
        <w:t>
      2) коллекторлық қызмет саласындағы өзін-өзі реттейтін ұйымға мүшелерді (қатысушыларды) қосу туралы және одан шығару туралы растайтын құжаттарды қоса бере отырып, шешім қабылданған күннен кейінгі үш жұмыс күні ішінде уәкілетті органды хабардар етуге;</w:t>
      </w:r>
    </w:p>
    <w:bookmarkEnd w:id="2781"/>
    <w:bookmarkStart w:name="z3044" w:id="2782"/>
    <w:p>
      <w:pPr>
        <w:spacing w:after="0"/>
        <w:ind w:left="0"/>
        <w:jc w:val="both"/>
      </w:pPr>
      <w:r>
        <w:rPr>
          <w:rFonts w:ascii="Times New Roman"/>
          <w:b w:val="false"/>
          <w:i w:val="false"/>
          <w:color w:val="000000"/>
          <w:sz w:val="28"/>
        </w:rPr>
        <w:t>
      3) коллекторлық қызмет саласындағы өзін-өзі реттейтін ұйымның басшы қызметкерінің осы Заңның 12-бабының 2-тармағында белгіленген талаптарға сай келмейтіні туралы, сондай-ақ оны ауыстыру туралы уәкілетті органды хабардар етуге;</w:t>
      </w:r>
    </w:p>
    <w:bookmarkEnd w:id="2782"/>
    <w:bookmarkStart w:name="z3045" w:id="2783"/>
    <w:p>
      <w:pPr>
        <w:spacing w:after="0"/>
        <w:ind w:left="0"/>
        <w:jc w:val="both"/>
      </w:pPr>
      <w:r>
        <w:rPr>
          <w:rFonts w:ascii="Times New Roman"/>
          <w:b w:val="false"/>
          <w:i w:val="false"/>
          <w:color w:val="000000"/>
          <w:sz w:val="28"/>
        </w:rPr>
        <w:t>
      4) уәкілетті органның осы Заңның 19-1-бабының 3-тармағының бірінші бөлігінде көрсетілген нормативтік құқықтық актісіне сәйкес оның басшы қызметкерлерінің тағайындалуын (сайлануын), басқа лауазымға ауыстырылуын немесе еңбек шартын бұзуын (өкілеттіктерін тоқтатуын) қоса алғанда, олардың құрамында болған өзгерістер туралы бес жұмыс күні ішінде уәкілетті органды хабардар етуге;</w:t>
      </w:r>
    </w:p>
    <w:bookmarkEnd w:id="2783"/>
    <w:bookmarkStart w:name="z3046" w:id="2784"/>
    <w:p>
      <w:pPr>
        <w:spacing w:after="0"/>
        <w:ind w:left="0"/>
        <w:jc w:val="both"/>
      </w:pPr>
      <w:r>
        <w:rPr>
          <w:rFonts w:ascii="Times New Roman"/>
          <w:b w:val="false"/>
          <w:i w:val="false"/>
          <w:color w:val="000000"/>
          <w:sz w:val="28"/>
        </w:rPr>
        <w:t>
      5) уәкілетті органның сұрау салуы бойынша оған жүктелген мемлекеттік реттеу, бақылау және қадағалау функцияларын орындау үшін қажетті ақпаратты, мәліметтерді және құжаттарды уәкілетті органға беруге;</w:t>
      </w:r>
    </w:p>
    <w:bookmarkEnd w:id="2784"/>
    <w:bookmarkStart w:name="z3047" w:id="2785"/>
    <w:p>
      <w:pPr>
        <w:spacing w:after="0"/>
        <w:ind w:left="0"/>
        <w:jc w:val="both"/>
      </w:pPr>
      <w:r>
        <w:rPr>
          <w:rFonts w:ascii="Times New Roman"/>
          <w:b w:val="false"/>
          <w:i w:val="false"/>
          <w:color w:val="000000"/>
          <w:sz w:val="28"/>
        </w:rPr>
        <w:t>
      6) коллекторлық қызмет саласындағы өзін-өзі реттейтін ұйымның мекенжайының (тұрған жерінің), оның ішінде коллекторлық қызмет саласындағы өзін-өзі реттейтін ұйымның пошта мекенжайының, электрондық пошта мекенжайының, байланыс телефондары нөмірлерінің, интернет-ресурсының мекенжайының өзгергені туралы уәкілетті органды хабардар етуге;</w:t>
      </w:r>
    </w:p>
    <w:bookmarkEnd w:id="2785"/>
    <w:bookmarkStart w:name="z3048" w:id="2786"/>
    <w:p>
      <w:pPr>
        <w:spacing w:after="0"/>
        <w:ind w:left="0"/>
        <w:jc w:val="both"/>
      </w:pPr>
      <w:r>
        <w:rPr>
          <w:rFonts w:ascii="Times New Roman"/>
          <w:b w:val="false"/>
          <w:i w:val="false"/>
          <w:color w:val="000000"/>
          <w:sz w:val="28"/>
        </w:rPr>
        <w:t>
      7) коллекторлық қызмет саласындағы өзін-өзі реттейтін ұйымның жарғысына енгізілген өзгерістер және (немесе) толықтырулар туралы хабардар етуге;</w:t>
      </w:r>
    </w:p>
    <w:bookmarkEnd w:id="2786"/>
    <w:bookmarkStart w:name="z3049" w:id="2787"/>
    <w:p>
      <w:pPr>
        <w:spacing w:after="0"/>
        <w:ind w:left="0"/>
        <w:jc w:val="both"/>
      </w:pPr>
      <w:r>
        <w:rPr>
          <w:rFonts w:ascii="Times New Roman"/>
          <w:b w:val="false"/>
          <w:i w:val="false"/>
          <w:color w:val="000000"/>
          <w:sz w:val="28"/>
        </w:rPr>
        <w:t>
      8) өз мүшесінің (қатысушысының) коллекторлық қызмет саласындағы өзін-өзі реттейтін ұйымның қағидалары мен стандарттарының талаптарын бұзғаны, сондай-ақ осы Заңның 19-6-бабының 3-тармағына сәйкес өз мүшелеріне (қатысушыларына) қатысты қолданылған ықпал ету шаралары туралы уәкілетті органға хабар беруге;</w:t>
      </w:r>
    </w:p>
    <w:bookmarkEnd w:id="2787"/>
    <w:bookmarkStart w:name="z3050" w:id="2788"/>
    <w:p>
      <w:pPr>
        <w:spacing w:after="0"/>
        <w:ind w:left="0"/>
        <w:jc w:val="both"/>
      </w:pPr>
      <w:r>
        <w:rPr>
          <w:rFonts w:ascii="Times New Roman"/>
          <w:b w:val="false"/>
          <w:i w:val="false"/>
          <w:color w:val="000000"/>
          <w:sz w:val="28"/>
        </w:rPr>
        <w:t>
      9) коллекторлық қызмет саласындағы өзін-өзі реттейтін ұйымның мүшелері (қатысушылары) мен өз мүшелерінің (қатысушыларының) борышкерлері және қаржылық 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органға хабар беруге;</w:t>
      </w:r>
    </w:p>
    <w:bookmarkEnd w:id="2788"/>
    <w:bookmarkStart w:name="z3051" w:id="2789"/>
    <w:p>
      <w:pPr>
        <w:spacing w:after="0"/>
        <w:ind w:left="0"/>
        <w:jc w:val="both"/>
      </w:pPr>
      <w:r>
        <w:rPr>
          <w:rFonts w:ascii="Times New Roman"/>
          <w:b w:val="false"/>
          <w:i w:val="false"/>
          <w:color w:val="000000"/>
          <w:sz w:val="28"/>
        </w:rPr>
        <w:t>
      10) тізбесі, нысандары, ұсыну мерзімдері мен тәртібі уәкілетті органның нормативтік құқықтық актісінде белгіленетін есептілікті уәкілетті органға ұсынуға;</w:t>
      </w:r>
    </w:p>
    <w:bookmarkEnd w:id="2789"/>
    <w:bookmarkStart w:name="z3052" w:id="2790"/>
    <w:p>
      <w:pPr>
        <w:spacing w:after="0"/>
        <w:ind w:left="0"/>
        <w:jc w:val="both"/>
      </w:pPr>
      <w:r>
        <w:rPr>
          <w:rFonts w:ascii="Times New Roman"/>
          <w:b w:val="false"/>
          <w:i w:val="false"/>
          <w:color w:val="000000"/>
          <w:sz w:val="28"/>
        </w:rPr>
        <w:t>
      11) Қазақстан Республикасы заңнамалық актілерінің ақпаратты қорғауға қойылатын талаптарын сақтай отырып, орналастыру тәртібі коллекторлық қызмет саласындағы өзін-өзі реттейтін ұйымның қағидаларында белгіленетін ақпаратты өзінің интернет-ресурсында орналастыруға міндетті.</w:t>
      </w:r>
    </w:p>
    <w:bookmarkEnd w:id="2790"/>
    <w:bookmarkStart w:name="z3053" w:id="2791"/>
    <w:p>
      <w:pPr>
        <w:spacing w:after="0"/>
        <w:ind w:left="0"/>
        <w:jc w:val="both"/>
      </w:pPr>
      <w:r>
        <w:rPr>
          <w:rFonts w:ascii="Times New Roman"/>
          <w:b w:val="false"/>
          <w:i w:val="false"/>
          <w:color w:val="000000"/>
          <w:sz w:val="28"/>
        </w:rPr>
        <w:t>
      Осы тармақтың бірінші бөлігінің 2), 3), 4), 6), 7), 8) және 10) тармақшаларында көзделген жағдайларда коллекторлық қызмет саласындағы өзін-өзі реттейтін ұйымның уәкілетті органды хабардар етуі (оған хабар беруі) жазбаша не электрондық құжат айналымы жүйесі арқылы жүзеге асырылады.</w:t>
      </w:r>
    </w:p>
    <w:bookmarkEnd w:id="2791"/>
    <w:bookmarkStart w:name="z3054" w:id="2792"/>
    <w:p>
      <w:pPr>
        <w:spacing w:after="0"/>
        <w:ind w:left="0"/>
        <w:jc w:val="both"/>
      </w:pPr>
      <w:r>
        <w:rPr>
          <w:rFonts w:ascii="Times New Roman"/>
          <w:b w:val="false"/>
          <w:i w:val="false"/>
          <w:color w:val="000000"/>
          <w:sz w:val="28"/>
        </w:rPr>
        <w:t>
      5. Коллекторлық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w:t>
      </w:r>
    </w:p>
    <w:bookmarkEnd w:id="2792"/>
    <w:bookmarkStart w:name="z3055" w:id="2793"/>
    <w:p>
      <w:pPr>
        <w:spacing w:after="0"/>
        <w:ind w:left="0"/>
        <w:jc w:val="both"/>
      </w:pPr>
      <w:r>
        <w:rPr>
          <w:rFonts w:ascii="Times New Roman"/>
          <w:b w:val="false"/>
          <w:i w:val="false"/>
          <w:color w:val="000000"/>
          <w:sz w:val="28"/>
        </w:rPr>
        <w:t>
      6. Коллекторлық қызмет саласындағы өзін-өзі реттейтін ұйымның қызметкерлері өз мүшелерінің (қатысушыларының) қызметіне бақылауды жүзеге асыру барысында алынған ақпаратқа қатысты құпиялылықты сақтауға міндетті.</w:t>
      </w:r>
    </w:p>
    <w:bookmarkEnd w:id="2793"/>
    <w:bookmarkStart w:name="z3056" w:id="2794"/>
    <w:p>
      <w:pPr>
        <w:spacing w:after="0"/>
        <w:ind w:left="0"/>
        <w:jc w:val="both"/>
      </w:pPr>
      <w:r>
        <w:rPr>
          <w:rFonts w:ascii="Times New Roman"/>
          <w:b w:val="false"/>
          <w:i w:val="false"/>
          <w:color w:val="000000"/>
          <w:sz w:val="28"/>
        </w:rPr>
        <w:t>
      7. Коллекторлық қызмет саласындағы өзін-өзі реттейтін ұйым өзінің мүліктік жауапкершілігін және өз мүшелерінің (қатысушыларының) борышкерлер алдындағы мүліктік жауапкершілігін қамтамасыз ету үшін мынадай тәсілдердің бірін қолданады:</w:t>
      </w:r>
    </w:p>
    <w:bookmarkEnd w:id="2794"/>
    <w:bookmarkStart w:name="z3057" w:id="2795"/>
    <w:p>
      <w:pPr>
        <w:spacing w:after="0"/>
        <w:ind w:left="0"/>
        <w:jc w:val="both"/>
      </w:pPr>
      <w:r>
        <w:rPr>
          <w:rFonts w:ascii="Times New Roman"/>
          <w:b w:val="false"/>
          <w:i w:val="false"/>
          <w:color w:val="000000"/>
          <w:sz w:val="28"/>
        </w:rPr>
        <w:t>
      1) мүшенің (қатысушының) және коллекторлық қызмет саласындағы өзін-өзі реттейтін ұйымның азаматтық-құқықтық жауапкершілігін сақтандыру;</w:t>
      </w:r>
    </w:p>
    <w:bookmarkEnd w:id="2795"/>
    <w:bookmarkStart w:name="z3058" w:id="2796"/>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мүшелерін (қатысушыларын) мүліктік жауапкершілікке тарту;</w:t>
      </w:r>
    </w:p>
    <w:bookmarkEnd w:id="2796"/>
    <w:bookmarkStart w:name="z3059" w:id="2797"/>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w:t>
      </w:r>
    </w:p>
    <w:bookmarkEnd w:id="2797"/>
    <w:bookmarkStart w:name="z3060" w:id="2798"/>
    <w:p>
      <w:pPr>
        <w:spacing w:after="0"/>
        <w:ind w:left="0"/>
        <w:jc w:val="both"/>
      </w:pPr>
      <w:r>
        <w:rPr>
          <w:rFonts w:ascii="Times New Roman"/>
          <w:b w:val="false"/>
          <w:i w:val="false"/>
          <w:color w:val="000000"/>
          <w:sz w:val="28"/>
        </w:rPr>
        <w:t>
      Мүліктік жауапкершілікті қамтамасыз ету тәсілдерін пайдалану тәртібі коллекторлық қызмет саласындағы өзін-өзі реттейтін ұйымның қағидаларында белгіленеді.</w:t>
      </w:r>
    </w:p>
    <w:bookmarkEnd w:id="2798"/>
    <w:bookmarkStart w:name="z3061" w:id="2799"/>
    <w:p>
      <w:pPr>
        <w:spacing w:after="0"/>
        <w:ind w:left="0"/>
        <w:jc w:val="both"/>
      </w:pPr>
      <w:r>
        <w:rPr>
          <w:rFonts w:ascii="Times New Roman"/>
          <w:b w:val="false"/>
          <w:i w:val="false"/>
          <w:color w:val="000000"/>
          <w:sz w:val="28"/>
        </w:rPr>
        <w:t>
      19-5-бап. Коллекторлық қызмет саласындағы өзін-өзі реттейтін ұйымның басқару органдары</w:t>
      </w:r>
    </w:p>
    <w:bookmarkEnd w:id="2799"/>
    <w:bookmarkStart w:name="z3062" w:id="2800"/>
    <w:p>
      <w:pPr>
        <w:spacing w:after="0"/>
        <w:ind w:left="0"/>
        <w:jc w:val="both"/>
      </w:pPr>
      <w:r>
        <w:rPr>
          <w:rFonts w:ascii="Times New Roman"/>
          <w:b w:val="false"/>
          <w:i w:val="false"/>
          <w:color w:val="000000"/>
          <w:sz w:val="28"/>
        </w:rPr>
        <w:t>
      1. Мыналар коллекторлық қызмет саласындағы өзін-өзі реттейтін ұйымның басқару органдары болып табылады:</w:t>
      </w:r>
    </w:p>
    <w:bookmarkEnd w:id="2800"/>
    <w:bookmarkStart w:name="z3063" w:id="2801"/>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жалпы жиналысы;</w:t>
      </w:r>
    </w:p>
    <w:bookmarkEnd w:id="2801"/>
    <w:bookmarkStart w:name="z3064" w:id="2802"/>
    <w:p>
      <w:pPr>
        <w:spacing w:after="0"/>
        <w:ind w:left="0"/>
        <w:jc w:val="both"/>
      </w:pPr>
      <w:r>
        <w:rPr>
          <w:rFonts w:ascii="Times New Roman"/>
          <w:b w:val="false"/>
          <w:i w:val="false"/>
          <w:color w:val="000000"/>
          <w:sz w:val="28"/>
        </w:rPr>
        <w:t>
      2) коллекторлық қызмет саласындағы өзін-өзі реттейтін ұйымның алқалы басқару органы;</w:t>
      </w:r>
    </w:p>
    <w:bookmarkEnd w:id="2802"/>
    <w:bookmarkStart w:name="z3065" w:id="2803"/>
    <w:p>
      <w:pPr>
        <w:spacing w:after="0"/>
        <w:ind w:left="0"/>
        <w:jc w:val="both"/>
      </w:pPr>
      <w:r>
        <w:rPr>
          <w:rFonts w:ascii="Times New Roman"/>
          <w:b w:val="false"/>
          <w:i w:val="false"/>
          <w:color w:val="000000"/>
          <w:sz w:val="28"/>
        </w:rPr>
        <w:t>
      3) коллекторлық қызмет саласындағы өзін-өзі реттейтін ұйымның атқарушы басқару органы;</w:t>
      </w:r>
    </w:p>
    <w:bookmarkEnd w:id="2803"/>
    <w:bookmarkStart w:name="z3066" w:id="2804"/>
    <w:p>
      <w:pPr>
        <w:spacing w:after="0"/>
        <w:ind w:left="0"/>
        <w:jc w:val="both"/>
      </w:pPr>
      <w:r>
        <w:rPr>
          <w:rFonts w:ascii="Times New Roman"/>
          <w:b w:val="false"/>
          <w:i w:val="false"/>
          <w:color w:val="000000"/>
          <w:sz w:val="28"/>
        </w:rPr>
        <w:t>
      4) коллекторлық қызмет саласындағы өзін-өзі реттейтін ұйымның бақылау органы (ревизиялық комиссия).</w:t>
      </w:r>
    </w:p>
    <w:bookmarkEnd w:id="2804"/>
    <w:bookmarkStart w:name="z3067" w:id="2805"/>
    <w:p>
      <w:pPr>
        <w:spacing w:after="0"/>
        <w:ind w:left="0"/>
        <w:jc w:val="both"/>
      </w:pPr>
      <w:r>
        <w:rPr>
          <w:rFonts w:ascii="Times New Roman"/>
          <w:b w:val="false"/>
          <w:i w:val="false"/>
          <w:color w:val="000000"/>
          <w:sz w:val="28"/>
        </w:rPr>
        <w:t>
      Коллекторлық қызмет саласындағы өзін-өзі реттейтін ұйымның басқару органдарын қалыптастыру тәртібі, олардың құрылымы, құзыреті және өкілеттіктерінің мерзімі, осы органдардың шешімдер қабылдау тәртібі осы Заңға және Қазақстан Республикасының өзге де заңдарына сәйкес коллекторлық қызмет саласындағы өзін-өзі реттейтін ұйымның жарғысында белгіленеді.</w:t>
      </w:r>
    </w:p>
    <w:bookmarkEnd w:id="2805"/>
    <w:bookmarkStart w:name="z3068" w:id="2806"/>
    <w:p>
      <w:pPr>
        <w:spacing w:after="0"/>
        <w:ind w:left="0"/>
        <w:jc w:val="both"/>
      </w:pPr>
      <w:r>
        <w:rPr>
          <w:rFonts w:ascii="Times New Roman"/>
          <w:b w:val="false"/>
          <w:i w:val="false"/>
          <w:color w:val="000000"/>
          <w:sz w:val="28"/>
        </w:rPr>
        <w:t>
      2. Коллекторлық қызмет саласындағы өзін-өзі реттейтін ұйым мүшелерінің (қатысушыларының) жалпы жиналысы жоғары басқару органы болып табылады, ол осы Заңмен, Қазақстан Республикасының өзге де заңдарымен және оның жарғысымен өз құзыретіне жатқызылған, коллекторлық қызмет саласындағы өзін-өзі реттейтін ұйым қызметінің мәселелерін қарауға өкілетті.</w:t>
      </w:r>
    </w:p>
    <w:bookmarkEnd w:id="2806"/>
    <w:bookmarkStart w:name="z3069" w:id="2807"/>
    <w:p>
      <w:pPr>
        <w:spacing w:after="0"/>
        <w:ind w:left="0"/>
        <w:jc w:val="both"/>
      </w:pPr>
      <w:r>
        <w:rPr>
          <w:rFonts w:ascii="Times New Roman"/>
          <w:b w:val="false"/>
          <w:i w:val="false"/>
          <w:color w:val="000000"/>
          <w:sz w:val="28"/>
        </w:rPr>
        <w:t>
      Коллекторлық қызмет саласындағы өзін-өзі реттейтін ұйым мүшелерінің (қатысушыларының) жалпы жиналысы коллекторлық қызмет саласындағы өзін-өзі реттейтін ұйымның жарғысында белгіленген тәртіппен және кезеңділікпен, бірақ жылына бір реттен сиретпей шақырылады.</w:t>
      </w:r>
    </w:p>
    <w:bookmarkEnd w:id="2807"/>
    <w:bookmarkStart w:name="z3070" w:id="2808"/>
    <w:p>
      <w:pPr>
        <w:spacing w:after="0"/>
        <w:ind w:left="0"/>
        <w:jc w:val="both"/>
      </w:pPr>
      <w:r>
        <w:rPr>
          <w:rFonts w:ascii="Times New Roman"/>
          <w:b w:val="false"/>
          <w:i w:val="false"/>
          <w:color w:val="000000"/>
          <w:sz w:val="28"/>
        </w:rPr>
        <w:t>
      3. Коллекторлық қызмет саласындағы өзін-өзі реттейтін ұйым мүшелерінің (қатысушыларының) жалпы жиналасының айрықша құзыретіне мыналар жатады:</w:t>
      </w:r>
    </w:p>
    <w:bookmarkEnd w:id="2808"/>
    <w:bookmarkStart w:name="z3071" w:id="2809"/>
    <w:p>
      <w:pPr>
        <w:spacing w:after="0"/>
        <w:ind w:left="0"/>
        <w:jc w:val="both"/>
      </w:pPr>
      <w:r>
        <w:rPr>
          <w:rFonts w:ascii="Times New Roman"/>
          <w:b w:val="false"/>
          <w:i w:val="false"/>
          <w:color w:val="000000"/>
          <w:sz w:val="28"/>
        </w:rPr>
        <w:t>
      1) коллекторлық қызмет саласындағы өзін-өзі реттейтін ұйымның жарғысын бекіту, оған өзгерістер және (немесе) толықтырулар енгізу;</w:t>
      </w:r>
    </w:p>
    <w:bookmarkEnd w:id="2809"/>
    <w:bookmarkStart w:name="z3072" w:id="2810"/>
    <w:p>
      <w:pPr>
        <w:spacing w:after="0"/>
        <w:ind w:left="0"/>
        <w:jc w:val="both"/>
      </w:pPr>
      <w:r>
        <w:rPr>
          <w:rFonts w:ascii="Times New Roman"/>
          <w:b w:val="false"/>
          <w:i w:val="false"/>
          <w:color w:val="000000"/>
          <w:sz w:val="28"/>
        </w:rPr>
        <w:t>
      2) коллекторлық қызмет саласындағы өзін-өзі реттейтін ұйым қызметінің басым бағыттарын айқындау;</w:t>
      </w:r>
    </w:p>
    <w:bookmarkEnd w:id="2810"/>
    <w:bookmarkStart w:name="z3073" w:id="2811"/>
    <w:p>
      <w:pPr>
        <w:spacing w:after="0"/>
        <w:ind w:left="0"/>
        <w:jc w:val="both"/>
      </w:pPr>
      <w:r>
        <w:rPr>
          <w:rFonts w:ascii="Times New Roman"/>
          <w:b w:val="false"/>
          <w:i w:val="false"/>
          <w:color w:val="000000"/>
          <w:sz w:val="28"/>
        </w:rPr>
        <w:t>
      3) коллекторлық қызмет саласындағы өзін-өзі реттейтін ұйымды ерікті түрде тарату және тарату комиссиясын тағайындау туралы шешім қабылдау;</w:t>
      </w:r>
    </w:p>
    <w:bookmarkEnd w:id="2811"/>
    <w:bookmarkStart w:name="z3074" w:id="2812"/>
    <w:p>
      <w:pPr>
        <w:spacing w:after="0"/>
        <w:ind w:left="0"/>
        <w:jc w:val="both"/>
      </w:pPr>
      <w:r>
        <w:rPr>
          <w:rFonts w:ascii="Times New Roman"/>
          <w:b w:val="false"/>
          <w:i w:val="false"/>
          <w:color w:val="000000"/>
          <w:sz w:val="28"/>
        </w:rPr>
        <w:t>
      4) коллекторлық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басшылардың не оның жекелеген мүшелерінің өкілеттіктерін мерзімінен бұрын тоқтату;</w:t>
      </w:r>
    </w:p>
    <w:bookmarkEnd w:id="2812"/>
    <w:bookmarkStart w:name="z3075" w:id="2813"/>
    <w:p>
      <w:pPr>
        <w:spacing w:after="0"/>
        <w:ind w:left="0"/>
        <w:jc w:val="both"/>
      </w:pPr>
      <w:r>
        <w:rPr>
          <w:rFonts w:ascii="Times New Roman"/>
          <w:b w:val="false"/>
          <w:i w:val="false"/>
          <w:color w:val="000000"/>
          <w:sz w:val="28"/>
        </w:rPr>
        <w:t>
      5) өзін-өзі реттейтін ұйымның атқарушы басқару органының функцияларын жүзеге асыратын адамдарды лауазымға тағайындау, оларды лауазымнан мерзімінен бұрын босату, сол сияқты атқарушы басқару органын құру және оның өкілеттіктерін тоқтату;</w:t>
      </w:r>
    </w:p>
    <w:bookmarkEnd w:id="2813"/>
    <w:bookmarkStart w:name="z3076" w:id="2814"/>
    <w:p>
      <w:pPr>
        <w:spacing w:after="0"/>
        <w:ind w:left="0"/>
        <w:jc w:val="both"/>
      </w:pPr>
      <w:r>
        <w:rPr>
          <w:rFonts w:ascii="Times New Roman"/>
          <w:b w:val="false"/>
          <w:i w:val="false"/>
          <w:color w:val="000000"/>
          <w:sz w:val="28"/>
        </w:rPr>
        <w:t>
      6) алқалы және атқарушы басқару органдарының, бақылау органының (ревизиялық комиссияның) және мамандандырылған органдардың есептерін коллекторлық қызмет саласындағы өзін-өзі реттейтін ұйымның жарғысында белгіленген тәртіппен және кезеңділікпен бекіту;</w:t>
      </w:r>
    </w:p>
    <w:bookmarkEnd w:id="2814"/>
    <w:bookmarkStart w:name="z3077" w:id="2815"/>
    <w:p>
      <w:pPr>
        <w:spacing w:after="0"/>
        <w:ind w:left="0"/>
        <w:jc w:val="both"/>
      </w:pPr>
      <w:r>
        <w:rPr>
          <w:rFonts w:ascii="Times New Roman"/>
          <w:b w:val="false"/>
          <w:i w:val="false"/>
          <w:color w:val="000000"/>
          <w:sz w:val="28"/>
        </w:rPr>
        <w:t>
      7) кіру жарнасы мен мүшелік жарналардың мөлшерін белгілеу;</w:t>
      </w:r>
    </w:p>
    <w:bookmarkEnd w:id="2815"/>
    <w:bookmarkStart w:name="z3078" w:id="2816"/>
    <w:p>
      <w:pPr>
        <w:spacing w:after="0"/>
        <w:ind w:left="0"/>
        <w:jc w:val="both"/>
      </w:pPr>
      <w:r>
        <w:rPr>
          <w:rFonts w:ascii="Times New Roman"/>
          <w:b w:val="false"/>
          <w:i w:val="false"/>
          <w:color w:val="000000"/>
          <w:sz w:val="28"/>
        </w:rPr>
        <w:t>
      8) мүліктік жауапкершілікті қамтамасыз ету тәсілдерін айқындау;</w:t>
      </w:r>
    </w:p>
    <w:bookmarkEnd w:id="2816"/>
    <w:bookmarkStart w:name="z3079" w:id="2817"/>
    <w:p>
      <w:pPr>
        <w:spacing w:after="0"/>
        <w:ind w:left="0"/>
        <w:jc w:val="both"/>
      </w:pPr>
      <w:r>
        <w:rPr>
          <w:rFonts w:ascii="Times New Roman"/>
          <w:b w:val="false"/>
          <w:i w:val="false"/>
          <w:color w:val="000000"/>
          <w:sz w:val="28"/>
        </w:rPr>
        <w:t>
      9) Қазақстан Республикасының заңдарына және коллекторлық қызмет саласындағы өзін-өзі реттейтін ұйымның жарғысына сәйкес өзге де шешімдер қабылдау.</w:t>
      </w:r>
    </w:p>
    <w:bookmarkEnd w:id="2817"/>
    <w:bookmarkStart w:name="z3080" w:id="2818"/>
    <w:p>
      <w:pPr>
        <w:spacing w:after="0"/>
        <w:ind w:left="0"/>
        <w:jc w:val="both"/>
      </w:pPr>
      <w:r>
        <w:rPr>
          <w:rFonts w:ascii="Times New Roman"/>
          <w:b w:val="false"/>
          <w:i w:val="false"/>
          <w:color w:val="000000"/>
          <w:sz w:val="28"/>
        </w:rPr>
        <w:t>
      4. Егер коллекторлық қызмет саласындағы өзін-өзі реттейтін ұйымның мүшелерінің (қатысушыларының) жалпы жиналысына коллекторлық қызмет саласындағы өзін-өзі реттейтін ұйым мүшелерінің (қатысушыларының) жартысынан көбі қатысса, жиналыс өз құзыретіне жатқызылған шешімдерді қабылдауға құқықты.</w:t>
      </w:r>
    </w:p>
    <w:bookmarkEnd w:id="2818"/>
    <w:bookmarkStart w:name="z3081" w:id="2819"/>
    <w:p>
      <w:pPr>
        <w:spacing w:after="0"/>
        <w:ind w:left="0"/>
        <w:jc w:val="both"/>
      </w:pPr>
      <w:r>
        <w:rPr>
          <w:rFonts w:ascii="Times New Roman"/>
          <w:b w:val="false"/>
          <w:i w:val="false"/>
          <w:color w:val="000000"/>
          <w:sz w:val="28"/>
        </w:rPr>
        <w:t>
      5. Коллекторлық қызмет саласындағы өзін-өзі реттейтін ұйым мүшелерінің (қатысушыларының) жалпы жиналысының шешімдері – жалпы жиналысқа қатысатын коллекторлық қызмет саласындағы өзін-өзі реттейтін ұйым мүшелерінің (қатысушыларының) дауыстары санының көпшілік дауысымен немесе ол сырттай дауыс беру арқылы өткізілген жағдайда коллекторлық қызмет саласындағы өзін-өзі реттейтін ұйым мүшелері (қатысушылары) дауыстарының жалпы санының көпшілік дауысымен қабылданады.</w:t>
      </w:r>
    </w:p>
    <w:bookmarkEnd w:id="2819"/>
    <w:bookmarkStart w:name="z3082" w:id="2820"/>
    <w:p>
      <w:pPr>
        <w:spacing w:after="0"/>
        <w:ind w:left="0"/>
        <w:jc w:val="both"/>
      </w:pPr>
      <w:r>
        <w:rPr>
          <w:rFonts w:ascii="Times New Roman"/>
          <w:b w:val="false"/>
          <w:i w:val="false"/>
          <w:color w:val="000000"/>
          <w:sz w:val="28"/>
        </w:rPr>
        <w:t>
      6. Коллекторлық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беруді өткізу шарттары мен тәртібі коллекторлық қызмет саласындағы өзін-өзі реттейтін ұйымның жарғысында айқындалады.</w:t>
      </w:r>
    </w:p>
    <w:bookmarkEnd w:id="2820"/>
    <w:bookmarkStart w:name="z3083" w:id="2821"/>
    <w:p>
      <w:pPr>
        <w:spacing w:after="0"/>
        <w:ind w:left="0"/>
        <w:jc w:val="both"/>
      </w:pPr>
      <w:r>
        <w:rPr>
          <w:rFonts w:ascii="Times New Roman"/>
          <w:b w:val="false"/>
          <w:i w:val="false"/>
          <w:color w:val="000000"/>
          <w:sz w:val="28"/>
        </w:rPr>
        <w:t>
      7. Коллекторлық қызмет саласындағы өзін-өзі реттейтін ұйымға басшылық етуді коллекторлық қызмет саласындағы өзін-өзі реттейтін ұйым мүшелерінің (қатысушыларының) жалпы жиналысында сайланған коллекторлық қызмет саласындағы өзін-өзі реттейтін ұйымның алқалы басқару органы жүзеге асырады.</w:t>
      </w:r>
    </w:p>
    <w:bookmarkEnd w:id="2821"/>
    <w:bookmarkStart w:name="z3084" w:id="2822"/>
    <w:p>
      <w:pPr>
        <w:spacing w:after="0"/>
        <w:ind w:left="0"/>
        <w:jc w:val="both"/>
      </w:pPr>
      <w:r>
        <w:rPr>
          <w:rFonts w:ascii="Times New Roman"/>
          <w:b w:val="false"/>
          <w:i w:val="false"/>
          <w:color w:val="000000"/>
          <w:sz w:val="28"/>
        </w:rPr>
        <w:t>
      Алқалы басқару органының сандық құрамы, оны қалыптастырудың, оның қызметінің, шешімдер қабылдауының, өкілеттіктері тоқтатылуының тәртібі мен шарттары коллекторлық қызмет саласындағы өзін-өзі реттейтін ұйымның жарғысында белгіленеді.</w:t>
      </w:r>
    </w:p>
    <w:bookmarkEnd w:id="2822"/>
    <w:bookmarkStart w:name="z3085" w:id="2823"/>
    <w:p>
      <w:pPr>
        <w:spacing w:after="0"/>
        <w:ind w:left="0"/>
        <w:jc w:val="both"/>
      </w:pPr>
      <w:r>
        <w:rPr>
          <w:rFonts w:ascii="Times New Roman"/>
          <w:b w:val="false"/>
          <w:i w:val="false"/>
          <w:color w:val="000000"/>
          <w:sz w:val="28"/>
        </w:rPr>
        <w:t>
      8. Коллекторлық қызмет саласындағы өзін-өзі реттейтін ұйымның алқалы басқару органының құзыретіне мыналар жатады:</w:t>
      </w:r>
    </w:p>
    <w:bookmarkEnd w:id="2823"/>
    <w:bookmarkStart w:name="z3086" w:id="2824"/>
    <w:p>
      <w:pPr>
        <w:spacing w:after="0"/>
        <w:ind w:left="0"/>
        <w:jc w:val="both"/>
      </w:pPr>
      <w:r>
        <w:rPr>
          <w:rFonts w:ascii="Times New Roman"/>
          <w:b w:val="false"/>
          <w:i w:val="false"/>
          <w:color w:val="000000"/>
          <w:sz w:val="28"/>
        </w:rPr>
        <w:t>
      1) мәселелерді коллекторлық қызмет саласындағы өзін-өзі реттейтін ұйым мүшелерінің (қатысушыларының) жалпы жиналысының қарауына шығару;</w:t>
      </w:r>
    </w:p>
    <w:bookmarkEnd w:id="2824"/>
    <w:bookmarkStart w:name="z3087" w:id="2825"/>
    <w:p>
      <w:pPr>
        <w:spacing w:after="0"/>
        <w:ind w:left="0"/>
        <w:jc w:val="both"/>
      </w:pPr>
      <w:r>
        <w:rPr>
          <w:rFonts w:ascii="Times New Roman"/>
          <w:b w:val="false"/>
          <w:i w:val="false"/>
          <w:color w:val="000000"/>
          <w:sz w:val="28"/>
        </w:rPr>
        <w:t>
      2) коллекторлық қызмет саласындағы өзін-өзі реттейтін ұйым мүшелері (қатысушылары) болып кіру және коллекторлық қызмет саласындағы өзін-өзі реттейтін ұйымға мүшелікті тоқтату туралы шешім қабылдау;</w:t>
      </w:r>
    </w:p>
    <w:bookmarkEnd w:id="2825"/>
    <w:bookmarkStart w:name="z3088" w:id="2826"/>
    <w:p>
      <w:pPr>
        <w:spacing w:after="0"/>
        <w:ind w:left="0"/>
        <w:jc w:val="both"/>
      </w:pPr>
      <w:r>
        <w:rPr>
          <w:rFonts w:ascii="Times New Roman"/>
          <w:b w:val="false"/>
          <w:i w:val="false"/>
          <w:color w:val="000000"/>
          <w:sz w:val="28"/>
        </w:rPr>
        <w:t>
      3) коллекторлық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w:t>
      </w:r>
    </w:p>
    <w:bookmarkEnd w:id="2826"/>
    <w:bookmarkStart w:name="z3089" w:id="2827"/>
    <w:p>
      <w:pPr>
        <w:spacing w:after="0"/>
        <w:ind w:left="0"/>
        <w:jc w:val="both"/>
      </w:pPr>
      <w:r>
        <w:rPr>
          <w:rFonts w:ascii="Times New Roman"/>
          <w:b w:val="false"/>
          <w:i w:val="false"/>
          <w:color w:val="000000"/>
          <w:sz w:val="28"/>
        </w:rPr>
        <w:t>
      4) коллекторлық қызмет саласындағы өзін-өзі реттейтін ұйымның бюджетін бекіту, оған өзгерістер енгізу;</w:t>
      </w:r>
    </w:p>
    <w:bookmarkEnd w:id="2827"/>
    <w:bookmarkStart w:name="z3090" w:id="2828"/>
    <w:p>
      <w:pPr>
        <w:spacing w:after="0"/>
        <w:ind w:left="0"/>
        <w:jc w:val="both"/>
      </w:pPr>
      <w:r>
        <w:rPr>
          <w:rFonts w:ascii="Times New Roman"/>
          <w:b w:val="false"/>
          <w:i w:val="false"/>
          <w:color w:val="000000"/>
          <w:sz w:val="28"/>
        </w:rPr>
        <w:t>
      5) коллекторлық қызмет саласындағы өзін-өзі реттейтін ұйымның қағидалары мен стандарттарын бекіту және оларға өзгерістер және (немесе) толықтырулар енгізу;</w:t>
      </w:r>
    </w:p>
    <w:bookmarkEnd w:id="2828"/>
    <w:bookmarkStart w:name="z3091" w:id="2829"/>
    <w:p>
      <w:pPr>
        <w:spacing w:after="0"/>
        <w:ind w:left="0"/>
        <w:jc w:val="both"/>
      </w:pPr>
      <w:r>
        <w:rPr>
          <w:rFonts w:ascii="Times New Roman"/>
          <w:b w:val="false"/>
          <w:i w:val="false"/>
          <w:color w:val="000000"/>
          <w:sz w:val="28"/>
        </w:rPr>
        <w:t>
      6) коллекторлық қызмет саласындағы өзін-өзі реттейтін ұйымның жарғысында көзделген өзге де мәселелер.</w:t>
      </w:r>
    </w:p>
    <w:bookmarkEnd w:id="2829"/>
    <w:bookmarkStart w:name="z3092" w:id="2830"/>
    <w:p>
      <w:pPr>
        <w:spacing w:after="0"/>
        <w:ind w:left="0"/>
        <w:jc w:val="both"/>
      </w:pPr>
      <w:r>
        <w:rPr>
          <w:rFonts w:ascii="Times New Roman"/>
          <w:b w:val="false"/>
          <w:i w:val="false"/>
          <w:color w:val="000000"/>
          <w:sz w:val="28"/>
        </w:rPr>
        <w:t>
      Алқалы басқару органы коллекторлық қызмет саласындағы өзін-өзі реттейтін ұйым мүшелері (қатысушылары) өкілдерінің, сондай-ақ тәуелсіз мүшелерінің қатарынан қалыптастырылады.</w:t>
      </w:r>
    </w:p>
    <w:bookmarkEnd w:id="2830"/>
    <w:bookmarkStart w:name="z3093" w:id="2831"/>
    <w:p>
      <w:pPr>
        <w:spacing w:after="0"/>
        <w:ind w:left="0"/>
        <w:jc w:val="both"/>
      </w:pPr>
      <w:r>
        <w:rPr>
          <w:rFonts w:ascii="Times New Roman"/>
          <w:b w:val="false"/>
          <w:i w:val="false"/>
          <w:color w:val="000000"/>
          <w:sz w:val="28"/>
        </w:rPr>
        <w:t>
      Коллекторлық қызмет саласындағы өзін-өзі реттейтін ұйымның алқалы басқару органы мүшелерінің саны кемінде жеті адамды құрауға тиіс.</w:t>
      </w:r>
    </w:p>
    <w:bookmarkEnd w:id="2831"/>
    <w:bookmarkStart w:name="z3094" w:id="2832"/>
    <w:p>
      <w:pPr>
        <w:spacing w:after="0"/>
        <w:ind w:left="0"/>
        <w:jc w:val="both"/>
      </w:pPr>
      <w:r>
        <w:rPr>
          <w:rFonts w:ascii="Times New Roman"/>
          <w:b w:val="false"/>
          <w:i w:val="false"/>
          <w:color w:val="000000"/>
          <w:sz w:val="28"/>
        </w:rPr>
        <w:t>
      Коллекторлық қызмет саласындағы өзін-өзі реттейтін ұйыммен немесе оның мүшелерімен еңбек қатынастары жоқ адамдар тәуелсіз мүшелер болып саналады. Тәуелсіз мүшелер коллекторлық қызмет саласындағы өзін-өзі реттейтін ұйымның алқалы басқару органы мүшелерінің кемінде бестен бірін құрауға тиіс.</w:t>
      </w:r>
    </w:p>
    <w:bookmarkEnd w:id="2832"/>
    <w:bookmarkStart w:name="z3095" w:id="2833"/>
    <w:p>
      <w:pPr>
        <w:spacing w:after="0"/>
        <w:ind w:left="0"/>
        <w:jc w:val="both"/>
      </w:pPr>
      <w:r>
        <w:rPr>
          <w:rFonts w:ascii="Times New Roman"/>
          <w:b w:val="false"/>
          <w:i w:val="false"/>
          <w:color w:val="000000"/>
          <w:sz w:val="28"/>
        </w:rPr>
        <w:t>
      Коллекторлық қызмет саласындағы өзін-өзі реттейтін ұйымның алқалы басқару органының әрбір мүшесі дауыс беру кезінде бір дауысқа ие болады.</w:t>
      </w:r>
    </w:p>
    <w:bookmarkEnd w:id="2833"/>
    <w:bookmarkStart w:name="z3096" w:id="2834"/>
    <w:p>
      <w:pPr>
        <w:spacing w:after="0"/>
        <w:ind w:left="0"/>
        <w:jc w:val="both"/>
      </w:pPr>
      <w:r>
        <w:rPr>
          <w:rFonts w:ascii="Times New Roman"/>
          <w:b w:val="false"/>
          <w:i w:val="false"/>
          <w:color w:val="000000"/>
          <w:sz w:val="28"/>
        </w:rPr>
        <w:t>
      Алқалы басқару органының мүшесі өзі акционері (қатысушысы), қызметкері болып табылатын коллекторлық қызмет саласындағы өзін-өзі реттейтін ұйымның мүшесіне (қатысушысына) қатысты мәселелер бойынша дауыс бере алмайды.</w:t>
      </w:r>
    </w:p>
    <w:bookmarkEnd w:id="2834"/>
    <w:bookmarkStart w:name="z3097" w:id="2835"/>
    <w:p>
      <w:pPr>
        <w:spacing w:after="0"/>
        <w:ind w:left="0"/>
        <w:jc w:val="both"/>
      </w:pPr>
      <w:r>
        <w:rPr>
          <w:rFonts w:ascii="Times New Roman"/>
          <w:b w:val="false"/>
          <w:i w:val="false"/>
          <w:color w:val="000000"/>
          <w:sz w:val="28"/>
        </w:rPr>
        <w:t>
      9. Коллекторлық қызмет саласындағы өзін-өзі реттейтін ұйымның атқарушы басқару органы:</w:t>
      </w:r>
    </w:p>
    <w:bookmarkEnd w:id="2835"/>
    <w:bookmarkStart w:name="z3098" w:id="2836"/>
    <w:p>
      <w:pPr>
        <w:spacing w:after="0"/>
        <w:ind w:left="0"/>
        <w:jc w:val="both"/>
      </w:pPr>
      <w:r>
        <w:rPr>
          <w:rFonts w:ascii="Times New Roman"/>
          <w:b w:val="false"/>
          <w:i w:val="false"/>
          <w:color w:val="000000"/>
          <w:sz w:val="28"/>
        </w:rPr>
        <w:t>
      1) коллекторлық қызмет саласындағы өзін-өзі реттейтін ұйымның жұмысын ұйымдастырады, коллекторлық қызмет саласындағы өзін-өзі реттейтін ұйымға жүктелген міндеттердің орындалуын бақылауды жүзеге асырады;</w:t>
      </w:r>
    </w:p>
    <w:bookmarkEnd w:id="2836"/>
    <w:bookmarkStart w:name="z3099" w:id="2837"/>
    <w:p>
      <w:pPr>
        <w:spacing w:after="0"/>
        <w:ind w:left="0"/>
        <w:jc w:val="both"/>
      </w:pPr>
      <w:r>
        <w:rPr>
          <w:rFonts w:ascii="Times New Roman"/>
          <w:b w:val="false"/>
          <w:i w:val="false"/>
          <w:color w:val="000000"/>
          <w:sz w:val="28"/>
        </w:rPr>
        <w:t>
      2) коллекторлық қызмет саласындағы өзін-өзі реттейтін ұйымның қызметкерлерін жұмысқа қабылдауды және жұмыстан шығаруды жүзеге асырады;</w:t>
      </w:r>
    </w:p>
    <w:bookmarkEnd w:id="2837"/>
    <w:bookmarkStart w:name="z3100" w:id="2838"/>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коллекторлық қызмет саласындағы өзін-өзі реттейтін ұйымның мүдделерін білдіреді;</w:t>
      </w:r>
    </w:p>
    <w:bookmarkEnd w:id="2838"/>
    <w:bookmarkStart w:name="z3101" w:id="2839"/>
    <w:p>
      <w:pPr>
        <w:spacing w:after="0"/>
        <w:ind w:left="0"/>
        <w:jc w:val="both"/>
      </w:pPr>
      <w:r>
        <w:rPr>
          <w:rFonts w:ascii="Times New Roman"/>
          <w:b w:val="false"/>
          <w:i w:val="false"/>
          <w:color w:val="000000"/>
          <w:sz w:val="28"/>
        </w:rPr>
        <w:t>
      4) коллекторлық қызмет саласындағы өзін-өзі реттейтін ұйым мүшелерінің (қатысушыларының) жалпы жиналысының және оның алқалы басқару органының құзыретіне жатпайтын өзге де өкілеттіктерді жүзеге асырады.</w:t>
      </w:r>
    </w:p>
    <w:bookmarkEnd w:id="2839"/>
    <w:bookmarkStart w:name="z3102" w:id="2840"/>
    <w:p>
      <w:pPr>
        <w:spacing w:after="0"/>
        <w:ind w:left="0"/>
        <w:jc w:val="both"/>
      </w:pPr>
      <w:r>
        <w:rPr>
          <w:rFonts w:ascii="Times New Roman"/>
          <w:b w:val="false"/>
          <w:i w:val="false"/>
          <w:color w:val="000000"/>
          <w:sz w:val="28"/>
        </w:rPr>
        <w:t>
      10. Бақылау органы (ревизиялық комиссия) коллекторлық қызмет саласындағы өзін-өзі реттейтін ұйымның басқару органдары мен олардың лауазымды адамдарының қаржы-шаруашылық қызметін бақылауды жүзеге асыратын коллекторлық қызмет саласындағы өзін-өзі реттейтін ұйымның органы болып табылады.</w:t>
      </w:r>
    </w:p>
    <w:bookmarkEnd w:id="2840"/>
    <w:bookmarkStart w:name="z3103" w:id="2841"/>
    <w:p>
      <w:pPr>
        <w:spacing w:after="0"/>
        <w:ind w:left="0"/>
        <w:jc w:val="both"/>
      </w:pPr>
      <w:r>
        <w:rPr>
          <w:rFonts w:ascii="Times New Roman"/>
          <w:b w:val="false"/>
          <w:i w:val="false"/>
          <w:color w:val="000000"/>
          <w:sz w:val="28"/>
        </w:rPr>
        <w:t>
      Коллекторлық қызмет саласындағы өзін-өзі реттейтін ұйымның бақылау органы (ревизиялық комиссия) коллекторлық қызмет саласындағы өзін-өзі реттейтін ұйым мүшелерінің (қатысушыларының) жалпы жиналысына есеп береді және оның бақылауында болады.</w:t>
      </w:r>
    </w:p>
    <w:bookmarkEnd w:id="2841"/>
    <w:bookmarkStart w:name="z3104" w:id="2842"/>
    <w:p>
      <w:pPr>
        <w:spacing w:after="0"/>
        <w:ind w:left="0"/>
        <w:jc w:val="both"/>
      </w:pPr>
      <w:r>
        <w:rPr>
          <w:rFonts w:ascii="Times New Roman"/>
          <w:b w:val="false"/>
          <w:i w:val="false"/>
          <w:color w:val="000000"/>
          <w:sz w:val="28"/>
        </w:rPr>
        <w:t>
      Бақылау органының (ревизиялық комиссияның) есептерін ұсыну тәртібі мен мерзімдері коллекторлық қызмет саласындағы өзін-өзі реттейтін ұйымның жарғысында айқындалады.</w:t>
      </w:r>
    </w:p>
    <w:bookmarkEnd w:id="2842"/>
    <w:bookmarkStart w:name="z3105" w:id="2843"/>
    <w:p>
      <w:pPr>
        <w:spacing w:after="0"/>
        <w:ind w:left="0"/>
        <w:jc w:val="both"/>
      </w:pPr>
      <w:r>
        <w:rPr>
          <w:rFonts w:ascii="Times New Roman"/>
          <w:b w:val="false"/>
          <w:i w:val="false"/>
          <w:color w:val="000000"/>
          <w:sz w:val="28"/>
        </w:rPr>
        <w:t>
      19-6-бап. Коллекторлық қызмет саласындағы өзін-өзі реттейтін ұйымның өз мүшелерінің (қатысушыларының) қызметін бақылауы</w:t>
      </w:r>
    </w:p>
    <w:bookmarkEnd w:id="2843"/>
    <w:bookmarkStart w:name="z3106" w:id="2844"/>
    <w:p>
      <w:pPr>
        <w:spacing w:after="0"/>
        <w:ind w:left="0"/>
        <w:jc w:val="both"/>
      </w:pPr>
      <w:r>
        <w:rPr>
          <w:rFonts w:ascii="Times New Roman"/>
          <w:b w:val="false"/>
          <w:i w:val="false"/>
          <w:color w:val="000000"/>
          <w:sz w:val="28"/>
        </w:rPr>
        <w:t>
      1. Коллекторлық қызмет саласындағы өзін-өзі реттейтін ұйым өз мүшелерінің (қатысушыларының) коллекторлық қызмет саласындағы өзін-өзі реттейтін ұйымның қағидалары мен стандарттарының талаптарын сақтауын бақылауды тексерулер жүргізу арқылы жүзеге асырады.</w:t>
      </w:r>
    </w:p>
    <w:bookmarkEnd w:id="2844"/>
    <w:bookmarkStart w:name="z3107" w:id="2845"/>
    <w:p>
      <w:pPr>
        <w:spacing w:after="0"/>
        <w:ind w:left="0"/>
        <w:jc w:val="both"/>
      </w:pPr>
      <w:r>
        <w:rPr>
          <w:rFonts w:ascii="Times New Roman"/>
          <w:b w:val="false"/>
          <w:i w:val="false"/>
          <w:color w:val="000000"/>
          <w:sz w:val="28"/>
        </w:rPr>
        <w:t>
      2. Коллекторлық қызмет саласындағы өзін-өзі реттейтін ұйымның мүшелерін (қатысушыларын) тексеру:</w:t>
      </w:r>
    </w:p>
    <w:bookmarkEnd w:id="2845"/>
    <w:bookmarkStart w:name="z3108" w:id="2846"/>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коллекторлық қызмет саласындағы өзін-өзі реттейтін ұйымға мүше болу (қатысу) шарттарын, сондай-ақ коллекторлық қызмет саласындағы өзін-өзі реттейтін ұйымның қағидалары мен стандарттарын сақтауын бақылау мақсатында;</w:t>
      </w:r>
    </w:p>
    <w:bookmarkEnd w:id="2846"/>
    <w:bookmarkStart w:name="z3109" w:id="2847"/>
    <w:p>
      <w:pPr>
        <w:spacing w:after="0"/>
        <w:ind w:left="0"/>
        <w:jc w:val="both"/>
      </w:pPr>
      <w:r>
        <w:rPr>
          <w:rFonts w:ascii="Times New Roman"/>
          <w:b w:val="false"/>
          <w:i w:val="false"/>
          <w:color w:val="000000"/>
          <w:sz w:val="28"/>
        </w:rPr>
        <w:t>
      2) коллекторлық қызмет саласындағы өзін-өзі реттейтін ұйым мүшесінің (қатысушысының) коллекторлық қызмет саласындағы өзін-өзі реттейтін ұйымның қағидалары мен стандарттарының талаптарын не Қазақстан Республикасы заңнамасының талаптарын бұзғаны туралы шағым түскен кезде;</w:t>
      </w:r>
    </w:p>
    <w:bookmarkEnd w:id="2847"/>
    <w:bookmarkStart w:name="z3110" w:id="2848"/>
    <w:p>
      <w:pPr>
        <w:spacing w:after="0"/>
        <w:ind w:left="0"/>
        <w:jc w:val="both"/>
      </w:pPr>
      <w:r>
        <w:rPr>
          <w:rFonts w:ascii="Times New Roman"/>
          <w:b w:val="false"/>
          <w:i w:val="false"/>
          <w:color w:val="000000"/>
          <w:sz w:val="28"/>
        </w:rPr>
        <w:t>
      3) коллекторлық қызмет саласындағы өзін-өзі реттейтін ұйымның мүшесіне (қатысушысына) тексеру жүргізу туралы уәкілетті органның тапсырмасы бойынша жүзеге асырылады.</w:t>
      </w:r>
    </w:p>
    <w:bookmarkEnd w:id="2848"/>
    <w:bookmarkStart w:name="z3111" w:id="2849"/>
    <w:p>
      <w:pPr>
        <w:spacing w:after="0"/>
        <w:ind w:left="0"/>
        <w:jc w:val="both"/>
      </w:pPr>
      <w:r>
        <w:rPr>
          <w:rFonts w:ascii="Times New Roman"/>
          <w:b w:val="false"/>
          <w:i w:val="false"/>
          <w:color w:val="000000"/>
          <w:sz w:val="28"/>
        </w:rPr>
        <w:t>
      3. Коллекторлық қызмет саласындағы өзін-өзі реттейтін ұйым коллекторлық қызмет саласындағы өзін-өзі реттейтін ұйымның қағидалары мен стандарттарын сақтамағаны үшін өз мүшелеріне (қатысушыларына) қатысты мынадай ықпал ету шараларын қолдануға құқылы:</w:t>
      </w:r>
    </w:p>
    <w:bookmarkEnd w:id="2849"/>
    <w:bookmarkStart w:name="z3112" w:id="2850"/>
    <w:p>
      <w:pPr>
        <w:spacing w:after="0"/>
        <w:ind w:left="0"/>
        <w:jc w:val="both"/>
      </w:pPr>
      <w:r>
        <w:rPr>
          <w:rFonts w:ascii="Times New Roman"/>
          <w:b w:val="false"/>
          <w:i w:val="false"/>
          <w:color w:val="000000"/>
          <w:sz w:val="28"/>
        </w:rPr>
        <w:t>
      1) анықталған бұзушылықтарды белгіленген мерзімдерде міндетті түрде жою туралы талап қою;</w:t>
      </w:r>
    </w:p>
    <w:bookmarkEnd w:id="2850"/>
    <w:bookmarkStart w:name="z3113" w:id="2851"/>
    <w:p>
      <w:pPr>
        <w:spacing w:after="0"/>
        <w:ind w:left="0"/>
        <w:jc w:val="both"/>
      </w:pPr>
      <w:r>
        <w:rPr>
          <w:rFonts w:ascii="Times New Roman"/>
          <w:b w:val="false"/>
          <w:i w:val="false"/>
          <w:color w:val="000000"/>
          <w:sz w:val="28"/>
        </w:rPr>
        <w:t>
      2) жазбаша нысанда ескерту шығару;</w:t>
      </w:r>
    </w:p>
    <w:bookmarkEnd w:id="2851"/>
    <w:bookmarkStart w:name="z3114" w:id="2852"/>
    <w:p>
      <w:pPr>
        <w:spacing w:after="0"/>
        <w:ind w:left="0"/>
        <w:jc w:val="both"/>
      </w:pPr>
      <w:r>
        <w:rPr>
          <w:rFonts w:ascii="Times New Roman"/>
          <w:b w:val="false"/>
          <w:i w:val="false"/>
          <w:color w:val="000000"/>
          <w:sz w:val="28"/>
        </w:rPr>
        <w:t>
      3) коллекторлық қызмет саласындағы өзін-өзі реттейтін ұйымның қағидаларында белгіленген мөлшерде айыппұл салу;</w:t>
      </w:r>
    </w:p>
    <w:bookmarkEnd w:id="2852"/>
    <w:bookmarkStart w:name="z3115" w:id="2853"/>
    <w:p>
      <w:pPr>
        <w:spacing w:after="0"/>
        <w:ind w:left="0"/>
        <w:jc w:val="both"/>
      </w:pPr>
      <w:r>
        <w:rPr>
          <w:rFonts w:ascii="Times New Roman"/>
          <w:b w:val="false"/>
          <w:i w:val="false"/>
          <w:color w:val="000000"/>
          <w:sz w:val="28"/>
        </w:rPr>
        <w:t>
      4) коллекторлық қызмет саласындағы өзін-өзі реттейтін ұйымның мүшелерін (қатысушыларын) тізілімнен шығару;</w:t>
      </w:r>
    </w:p>
    <w:bookmarkEnd w:id="2853"/>
    <w:bookmarkStart w:name="z3116" w:id="2854"/>
    <w:p>
      <w:pPr>
        <w:spacing w:after="0"/>
        <w:ind w:left="0"/>
        <w:jc w:val="both"/>
      </w:pPr>
      <w:r>
        <w:rPr>
          <w:rFonts w:ascii="Times New Roman"/>
          <w:b w:val="false"/>
          <w:i w:val="false"/>
          <w:color w:val="000000"/>
          <w:sz w:val="28"/>
        </w:rPr>
        <w:t>
      5) коллекторлық қызмет саласындағы өзін-өзі реттейтін ұйымның қағидаларында белгіленген, Қазақстан Республикасының заңнамасына қайшы келмейтін өзге де шаралар.</w:t>
      </w:r>
    </w:p>
    <w:bookmarkEnd w:id="2854"/>
    <w:bookmarkStart w:name="z3117" w:id="2855"/>
    <w:p>
      <w:pPr>
        <w:spacing w:after="0"/>
        <w:ind w:left="0"/>
        <w:jc w:val="both"/>
      </w:pPr>
      <w:r>
        <w:rPr>
          <w:rFonts w:ascii="Times New Roman"/>
          <w:b w:val="false"/>
          <w:i w:val="false"/>
          <w:color w:val="000000"/>
          <w:sz w:val="28"/>
        </w:rPr>
        <w:t>
      4. Коллекторлық қызмет саласындағы өзін-өзі реттейтін ұйымның мүшелеріне (қатысушыларына) қатысты осы баптың 3-тармағында көзделген ықпал ету шараларын қолдану тәртібі коллекторлық қызмет саласындағы өзін-өзі реттейтін ұйымның қағидаларында айқындалады.</w:t>
      </w:r>
    </w:p>
    <w:bookmarkEnd w:id="2855"/>
    <w:bookmarkStart w:name="z3118" w:id="2856"/>
    <w:p>
      <w:pPr>
        <w:spacing w:after="0"/>
        <w:ind w:left="0"/>
        <w:jc w:val="both"/>
      </w:pPr>
      <w:r>
        <w:rPr>
          <w:rFonts w:ascii="Times New Roman"/>
          <w:b w:val="false"/>
          <w:i w:val="false"/>
          <w:color w:val="000000"/>
          <w:sz w:val="28"/>
        </w:rPr>
        <w:t>
      19-7-бап. Коллекторлық қызмет саласындағы өзін-өзі реттейтін ұйымдардың тізілімі және оларды тізілімнен шығару</w:t>
      </w:r>
    </w:p>
    <w:bookmarkEnd w:id="2856"/>
    <w:bookmarkStart w:name="z3119" w:id="2857"/>
    <w:p>
      <w:pPr>
        <w:spacing w:after="0"/>
        <w:ind w:left="0"/>
        <w:jc w:val="both"/>
      </w:pPr>
      <w:r>
        <w:rPr>
          <w:rFonts w:ascii="Times New Roman"/>
          <w:b w:val="false"/>
          <w:i w:val="false"/>
          <w:color w:val="000000"/>
          <w:sz w:val="28"/>
        </w:rPr>
        <w:t>
      1. Уәкілетті орган коллекторлық қызмет саласындағы өзін-өзі реттейтін ұйымдардың тізілімін жүргізеді.</w:t>
      </w:r>
    </w:p>
    <w:bookmarkEnd w:id="2857"/>
    <w:bookmarkStart w:name="z3120" w:id="2858"/>
    <w:p>
      <w:pPr>
        <w:spacing w:after="0"/>
        <w:ind w:left="0"/>
        <w:jc w:val="both"/>
      </w:pPr>
      <w:r>
        <w:rPr>
          <w:rFonts w:ascii="Times New Roman"/>
          <w:b w:val="false"/>
          <w:i w:val="false"/>
          <w:color w:val="000000"/>
          <w:sz w:val="28"/>
        </w:rPr>
        <w:t>
      2. Коллекторлық қызмет саласындағы өзін-өзі реттейтін ұйымдардың тізілімінде қамтылған мәліметтер ашық мәліметтер болып табылады, олар уәкілетті органның интернет-ресурсында орналастырылады және жаңартылып отырады.</w:t>
      </w:r>
    </w:p>
    <w:bookmarkEnd w:id="2858"/>
    <w:bookmarkStart w:name="z3121" w:id="2859"/>
    <w:p>
      <w:pPr>
        <w:spacing w:after="0"/>
        <w:ind w:left="0"/>
        <w:jc w:val="both"/>
      </w:pPr>
      <w:r>
        <w:rPr>
          <w:rFonts w:ascii="Times New Roman"/>
          <w:b w:val="false"/>
          <w:i w:val="false"/>
          <w:color w:val="000000"/>
          <w:sz w:val="28"/>
        </w:rPr>
        <w:t xml:space="preserve">
      Осы Заңның 19-1-бабы 4-тармағының талаптарына сәйкес келетін коллекторлық қызмет саласындағы өзін-өзі реттейтін ұйым туралы мәліметтер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негізінде коллекторлық қызмет саласындағы өзін-өзі реттейтін ұйымдардың тізіліміне енгізіледі.</w:t>
      </w:r>
    </w:p>
    <w:bookmarkEnd w:id="2859"/>
    <w:bookmarkStart w:name="z3122" w:id="2860"/>
    <w:p>
      <w:pPr>
        <w:spacing w:after="0"/>
        <w:ind w:left="0"/>
        <w:jc w:val="both"/>
      </w:pPr>
      <w:r>
        <w:rPr>
          <w:rFonts w:ascii="Times New Roman"/>
          <w:b w:val="false"/>
          <w:i w:val="false"/>
          <w:color w:val="000000"/>
          <w:sz w:val="28"/>
        </w:rPr>
        <w:t>
      3. Мыналар коллекторлық қызмет саласындағы өзін өзі реттейтін ұйымдардың тізілімінен шығаруға негіз болып табылады:</w:t>
      </w:r>
    </w:p>
    <w:bookmarkEnd w:id="2860"/>
    <w:bookmarkStart w:name="z3123" w:id="2861"/>
    <w:p>
      <w:pPr>
        <w:spacing w:after="0"/>
        <w:ind w:left="0"/>
        <w:jc w:val="both"/>
      </w:pPr>
      <w:r>
        <w:rPr>
          <w:rFonts w:ascii="Times New Roman"/>
          <w:b w:val="false"/>
          <w:i w:val="false"/>
          <w:color w:val="000000"/>
          <w:sz w:val="28"/>
        </w:rPr>
        <w:t>
      1) коллекторлық қызмет саласындағы өзін-өзі реттейтін ұйым мүшелерінің (қатысушыларының) жалпы жиналысының коллекторлық қызмет саласындағы өзін-өзі реттейтін ұйымды тізілімнен ерікті түрде шығару, тарату немесе біріктіру, қосу, бөлу немесе бөліп шығару нысанында жүргізілген қайта ұйымдастыру туралы шешімі;</w:t>
      </w:r>
    </w:p>
    <w:bookmarkEnd w:id="2861"/>
    <w:bookmarkStart w:name="z3124" w:id="2862"/>
    <w:p>
      <w:pPr>
        <w:spacing w:after="0"/>
        <w:ind w:left="0"/>
        <w:jc w:val="both"/>
      </w:pPr>
      <w:r>
        <w:rPr>
          <w:rFonts w:ascii="Times New Roman"/>
          <w:b w:val="false"/>
          <w:i w:val="false"/>
          <w:color w:val="000000"/>
          <w:sz w:val="28"/>
        </w:rPr>
        <w:t>
      2) Өзін-өзі реттеу туралы заңның 9-бабы 4-тармағының үшінші бөлігінде және осы Заңның 19-1-бабының 5-тармағында көзделген құжаттарды екі ай ішінде ұсынбау;</w:t>
      </w:r>
    </w:p>
    <w:bookmarkEnd w:id="2862"/>
    <w:bookmarkStart w:name="z3125" w:id="2863"/>
    <w:p>
      <w:pPr>
        <w:spacing w:after="0"/>
        <w:ind w:left="0"/>
        <w:jc w:val="both"/>
      </w:pPr>
      <w:r>
        <w:rPr>
          <w:rFonts w:ascii="Times New Roman"/>
          <w:b w:val="false"/>
          <w:i w:val="false"/>
          <w:color w:val="000000"/>
          <w:sz w:val="28"/>
        </w:rPr>
        <w:t>
      3) коллекторлық қызмет саласындағы өзін-өзі реттейтін ұйымның қызметін тоқтату туралы заңды күшіне енген сот шешімі;</w:t>
      </w:r>
    </w:p>
    <w:bookmarkEnd w:id="2863"/>
    <w:bookmarkStart w:name="z3126" w:id="2864"/>
    <w:p>
      <w:pPr>
        <w:spacing w:after="0"/>
        <w:ind w:left="0"/>
        <w:jc w:val="both"/>
      </w:pPr>
      <w:r>
        <w:rPr>
          <w:rFonts w:ascii="Times New Roman"/>
          <w:b w:val="false"/>
          <w:i w:val="false"/>
          <w:color w:val="000000"/>
          <w:sz w:val="28"/>
        </w:rPr>
        <w:t>
      4) уәкілетті органның жазбаша нұсқамасын жүйелі түрде (қатарынан күнтізбелік он екі ай ішінде үш және одан көп рет) орындамау;</w:t>
      </w:r>
    </w:p>
    <w:bookmarkEnd w:id="2864"/>
    <w:bookmarkStart w:name="z3127" w:id="2865"/>
    <w:p>
      <w:pPr>
        <w:spacing w:after="0"/>
        <w:ind w:left="0"/>
        <w:jc w:val="both"/>
      </w:pPr>
      <w:r>
        <w:rPr>
          <w:rFonts w:ascii="Times New Roman"/>
          <w:b w:val="false"/>
          <w:i w:val="false"/>
          <w:color w:val="000000"/>
          <w:sz w:val="28"/>
        </w:rPr>
        <w:t>
      5) уәкілетті органға есептілікті бірнеше рет (қатарынан күнтізбелік он екі ай ішінде екі және одан көп рет) ұсынбау және (немесе) анық емес есептілікті ұсыну;</w:t>
      </w:r>
    </w:p>
    <w:bookmarkEnd w:id="2865"/>
    <w:bookmarkStart w:name="z3128" w:id="2866"/>
    <w:p>
      <w:pPr>
        <w:spacing w:after="0"/>
        <w:ind w:left="0"/>
        <w:jc w:val="both"/>
      </w:pPr>
      <w:r>
        <w:rPr>
          <w:rFonts w:ascii="Times New Roman"/>
          <w:b w:val="false"/>
          <w:i w:val="false"/>
          <w:color w:val="000000"/>
          <w:sz w:val="28"/>
        </w:rPr>
        <w:t>
      6) коллекторлық қызмет саласындағы өзін-өзі реттейтін ұйымның қатарынан күнтізбелік он екі ай ішінде осы Заңның 19-1-бабының 4-тармағында белгіленген талапқа сәйкес келмеуі.</w:t>
      </w:r>
    </w:p>
    <w:bookmarkEnd w:id="2866"/>
    <w:bookmarkStart w:name="z3129" w:id="2867"/>
    <w:p>
      <w:pPr>
        <w:spacing w:after="0"/>
        <w:ind w:left="0"/>
        <w:jc w:val="both"/>
      </w:pPr>
      <w:r>
        <w:rPr>
          <w:rFonts w:ascii="Times New Roman"/>
          <w:b w:val="false"/>
          <w:i w:val="false"/>
          <w:color w:val="000000"/>
          <w:sz w:val="28"/>
        </w:rPr>
        <w:t>
      4. Уәкілетті орган коллекторлық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коллекторлық қызмет саласындағы өзін-өзі реттейтін ұйым ретінде қызметті жүзеге асыру мүмкіндігіне ие бола алмайды.</w:t>
      </w:r>
    </w:p>
    <w:bookmarkEnd w:id="2867"/>
    <w:bookmarkStart w:name="z3130" w:id="2868"/>
    <w:p>
      <w:pPr>
        <w:spacing w:after="0"/>
        <w:ind w:left="0"/>
        <w:jc w:val="both"/>
      </w:pPr>
      <w:r>
        <w:rPr>
          <w:rFonts w:ascii="Times New Roman"/>
          <w:b w:val="false"/>
          <w:i w:val="false"/>
          <w:color w:val="000000"/>
          <w:sz w:val="28"/>
        </w:rPr>
        <w:t>
      5. Тізілімнен шығарылған коллекторлық қызмет саласындағы өзін-өзі реттейтін ұйымның мүшелері (қатысушылары) болып табылған коллекторлық агенттіктерге қатысты осы Заңның 19-3-бабы 1-тармағының 1), 2), 3), 4) және 6) тармақшаларында және 19-6-бабында белгіленген оның функциялары коллекторлық агенттік коллекторлық қызмет саласындағы осындай өзін-өзі реттейтін ұйымға кірген күннен бастап тиісті түрдегі коллекторлық қызмет саласындағы өзін-өзі реттейтін өзге ұйымға ауысады, ал жұмыс істеп тұрған тиісті түрдегі коллекторлық қызмет саласындағы өзін-өзі реттейтін ұйым болмаған жағдайда коллекторлық агенттік тиісті түрдегі коллекторлық қызмет саласындағы өзін-өзі реттейтін ұйымның тізіліміне енгізілген және коллекторлық қызмет саласындағы өзін-өзі реттейтін осындай ұйымға кірген күнге дейін уәкілетті органның бақылауы мен қадағалауында қалады.</w:t>
      </w:r>
    </w:p>
    <w:bookmarkEnd w:id="2868"/>
    <w:bookmarkStart w:name="z3131" w:id="2869"/>
    <w:p>
      <w:pPr>
        <w:spacing w:after="0"/>
        <w:ind w:left="0"/>
        <w:jc w:val="both"/>
      </w:pPr>
      <w:r>
        <w:rPr>
          <w:rFonts w:ascii="Times New Roman"/>
          <w:b w:val="false"/>
          <w:i w:val="false"/>
          <w:color w:val="000000"/>
          <w:sz w:val="28"/>
        </w:rPr>
        <w:t>
      6. Коллекторлық қызмет саласындағы өзін-өзі реттейтін ұйым коллекторлық қызмет саласындағы өзін-өзі реттейтін ұйымдар тізілімінен шығарылған жағдайда, коллекторлық қызмет саласындағы өзін-өзі реттейтін ұйым, оның мүшелері (қатысушылары) және борышкерлер арасындағы құқықтық қатынастардан қалыптасқан және туындайтын барлық құжат пен мәліметті мүшелерінің (қатысушыларының) құрамына өзін-өзі реттейтін ұйымдар тізілімінен шығарылған коллекторлық қызмет саласындағы өзін-өзі реттейтін ұйымның мүшелері (қатысушылары) кірген коллекторлық қызмет саласындағы өзін-өзі реттейтін басқа ұйымға, ал жұмыс істеп тұрған коллекторлық қызмет саласындағы өзін-өзі реттейтін ұйым болмаған жағдайда уәкілетті органға беруге міндетті.</w:t>
      </w:r>
    </w:p>
    <w:bookmarkEnd w:id="2869"/>
    <w:bookmarkStart w:name="z3132" w:id="2870"/>
    <w:p>
      <w:pPr>
        <w:spacing w:after="0"/>
        <w:ind w:left="0"/>
        <w:jc w:val="both"/>
      </w:pPr>
      <w:r>
        <w:rPr>
          <w:rFonts w:ascii="Times New Roman"/>
          <w:b w:val="false"/>
          <w:i w:val="false"/>
          <w:color w:val="000000"/>
          <w:sz w:val="28"/>
        </w:rPr>
        <w:t>
      Осы тармақтың бірінші бөлігінде көрсетілген құжаттар мен мәліметтер уәкілетті органға берілген кезде уәкілетті орган берешек бойынша құқықты (талапты) басқаға беру нәтижесінде туындаған кредитор құқығы бар, коллекторлық қызмет саласындағы өзін-өзі реттейтін ұйымның мүшесі (қатысушысы) және борышкер арасындағы құқықтық қатынастардан туындайтын міндеттемелерді, сондай-ақ коллекторлық қызмет саласындағы өзін-өзі реттейтін ұйымның үшінші тұлғалармен құқықтық қатынастарынан туындайтын мүліктік сипаттағы өзге де міндеттемелерді атқармайды.</w:t>
      </w:r>
    </w:p>
    <w:bookmarkEnd w:id="2870"/>
    <w:bookmarkStart w:name="z3133" w:id="2871"/>
    <w:p>
      <w:pPr>
        <w:spacing w:after="0"/>
        <w:ind w:left="0"/>
        <w:jc w:val="both"/>
      </w:pPr>
      <w:r>
        <w:rPr>
          <w:rFonts w:ascii="Times New Roman"/>
          <w:b w:val="false"/>
          <w:i w:val="false"/>
          <w:color w:val="000000"/>
          <w:sz w:val="28"/>
        </w:rPr>
        <w:t>
      Осы тармақта көрсетілген құжаттар мен мәліметтерді беру тәртібі уәкілетті органның осы Заңның 19-1-бабының 3-тармағының екінші бөлігінде көрсетілген нормативтік құқықтық актісінде белгіленеді.</w:t>
      </w:r>
    </w:p>
    <w:bookmarkEnd w:id="2871"/>
    <w:bookmarkStart w:name="z3134" w:id="2872"/>
    <w:p>
      <w:pPr>
        <w:spacing w:after="0"/>
        <w:ind w:left="0"/>
        <w:jc w:val="both"/>
      </w:pPr>
      <w:r>
        <w:rPr>
          <w:rFonts w:ascii="Times New Roman"/>
          <w:b w:val="false"/>
          <w:i w:val="false"/>
          <w:color w:val="000000"/>
          <w:sz w:val="28"/>
        </w:rPr>
        <w:t>
      7. Осы баптың 7-тармағында көрсетілген материалдарды беру жөніндегі міндетті орындамағаны үшін тізілімнен шығарылатын коллекторлық қызмет саласындағы өзін-өзі реттейтін ұйымның басшы қызметкері Қазақстан Республикасының заңдарында белгіленген жауаптылықта болады.</w:t>
      </w:r>
    </w:p>
    <w:bookmarkEnd w:id="2872"/>
    <w:bookmarkStart w:name="z3135" w:id="2873"/>
    <w:p>
      <w:pPr>
        <w:spacing w:after="0"/>
        <w:ind w:left="0"/>
        <w:jc w:val="both"/>
      </w:pPr>
      <w:r>
        <w:rPr>
          <w:rFonts w:ascii="Times New Roman"/>
          <w:b w:val="false"/>
          <w:i w:val="false"/>
          <w:color w:val="000000"/>
          <w:sz w:val="28"/>
        </w:rPr>
        <w:t>
      19-8-бап. Коллекторлық қызмет саласындағы өзін-өзі реттейтін ұйымға қолданылатын ықпал ету шаралары және оларды қолдану негіздері</w:t>
      </w:r>
    </w:p>
    <w:bookmarkEnd w:id="2873"/>
    <w:bookmarkStart w:name="z3136" w:id="2874"/>
    <w:p>
      <w:pPr>
        <w:spacing w:after="0"/>
        <w:ind w:left="0"/>
        <w:jc w:val="both"/>
      </w:pPr>
      <w:r>
        <w:rPr>
          <w:rFonts w:ascii="Times New Roman"/>
          <w:b w:val="false"/>
          <w:i w:val="false"/>
          <w:color w:val="000000"/>
          <w:sz w:val="28"/>
        </w:rPr>
        <w:t xml:space="preserve">
      1. Коллекторлық қызмет саласындағы өзін-өзі реттейтін ұйым осы Заңның және Қазақстан Республикасының өзге де заңдарының, уәкілетті органның нормативтік құқықтық актілерінің коллекторлық қызмет саласындағы өзін-өзі реттейтін ұйымның қызметіне қойылатын талаптарын, қағидалар мен стандарттарды сақтамаған кезде, сондай-ақ коллекторлық қызмет саласындағы өзін-өзі реттейтін ұйымның басшы қызметкерлерінің құқыққа сыйымыз әрекеттері немесе әрекетсіздігі анықталған кезде уәкілетті орган осы бапта белгіленген ықпал ету шараларын қолданады. </w:t>
      </w:r>
    </w:p>
    <w:bookmarkEnd w:id="2874"/>
    <w:bookmarkStart w:name="z3137" w:id="2875"/>
    <w:p>
      <w:pPr>
        <w:spacing w:after="0"/>
        <w:ind w:left="0"/>
        <w:jc w:val="both"/>
      </w:pPr>
      <w:r>
        <w:rPr>
          <w:rFonts w:ascii="Times New Roman"/>
          <w:b w:val="false"/>
          <w:i w:val="false"/>
          <w:color w:val="000000"/>
          <w:sz w:val="28"/>
        </w:rPr>
        <w:t>
      Ықпал ету шаралары деп орындалуы міндетті жазбаша нұсқама және санкциялар түсініледі.</w:t>
      </w:r>
    </w:p>
    <w:bookmarkEnd w:id="2875"/>
    <w:bookmarkStart w:name="z3138" w:id="2876"/>
    <w:p>
      <w:pPr>
        <w:spacing w:after="0"/>
        <w:ind w:left="0"/>
        <w:jc w:val="both"/>
      </w:pPr>
      <w:r>
        <w:rPr>
          <w:rFonts w:ascii="Times New Roman"/>
          <w:b w:val="false"/>
          <w:i w:val="false"/>
          <w:color w:val="000000"/>
          <w:sz w:val="28"/>
        </w:rPr>
        <w:t>
      2. Коллекторлық қызмет саласындағы өзін-өзі реттейтін ұйымға анықталған бұзушылықтарды және (немесе) олардың жасалуына ықпал еткен себептерді, сондай-ақ жағдайларды жоюға бағытталған орындалуы міндетті шараларды қабылдауға берілетін нұсқау жазбаша нұсқама болып табылады.</w:t>
      </w:r>
    </w:p>
    <w:bookmarkEnd w:id="2876"/>
    <w:bookmarkStart w:name="z3139" w:id="2877"/>
    <w:p>
      <w:pPr>
        <w:spacing w:after="0"/>
        <w:ind w:left="0"/>
        <w:jc w:val="both"/>
      </w:pPr>
      <w:r>
        <w:rPr>
          <w:rFonts w:ascii="Times New Roman"/>
          <w:b w:val="false"/>
          <w:i w:val="false"/>
          <w:color w:val="000000"/>
          <w:sz w:val="28"/>
        </w:rPr>
        <w:t>
      Жазбаша нұсқамада уәкілетті органның осы тармақтың бірінші бөлігінде белгіленген талаптарын орындау жөніндегі іс-шаралар жоспарын (бұдан әрі – іс-шаралар жоспары) уәкілетті орган белгілеген мерзімде ұсыну туралы талап қамтылуы мүмкін.</w:t>
      </w:r>
    </w:p>
    <w:bookmarkEnd w:id="2877"/>
    <w:bookmarkStart w:name="z3140" w:id="2878"/>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сипаттамалары, жоспарланған іс-шаралардың тізбесі, оларды жүзеге асыру мерзімі, сондай-ақ коллекторлық қызмет саласындағы өзін-өзі реттейтін ұйымның жауапты басшы қызметкерлері көрсетіледі.</w:t>
      </w:r>
    </w:p>
    <w:bookmarkEnd w:id="2878"/>
    <w:bookmarkStart w:name="z3141" w:id="2879"/>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bookmarkEnd w:id="2879"/>
    <w:bookmarkStart w:name="z3142" w:id="2880"/>
    <w:p>
      <w:pPr>
        <w:spacing w:after="0"/>
        <w:ind w:left="0"/>
        <w:jc w:val="both"/>
      </w:pPr>
      <w:r>
        <w:rPr>
          <w:rFonts w:ascii="Times New Roman"/>
          <w:b w:val="false"/>
          <w:i w:val="false"/>
          <w:color w:val="000000"/>
          <w:sz w:val="28"/>
        </w:rPr>
        <w:t>
      Коллекторлық қызмет саласындағы өзін-өзі реттейтін ұйым уәкілетті органды жазбаша нұсқамада көрсетілген шаралардың және (немесе) іс-шаралар жоспарында көрсетілген іс-шаралардың осы құжаттарда көзделген мерзімдерде орындалғаны туралы хабардар етуге міндетті.</w:t>
      </w:r>
    </w:p>
    <w:bookmarkEnd w:id="2880"/>
    <w:bookmarkStart w:name="z3143" w:id="2881"/>
    <w:p>
      <w:pPr>
        <w:spacing w:after="0"/>
        <w:ind w:left="0"/>
        <w:jc w:val="both"/>
      </w:pPr>
      <w:r>
        <w:rPr>
          <w:rFonts w:ascii="Times New Roman"/>
          <w:b w:val="false"/>
          <w:i w:val="false"/>
          <w:color w:val="000000"/>
          <w:sz w:val="28"/>
        </w:rPr>
        <w:t>
      3. Жазбаша нұсқама уәкілетті орган белгілеген мерзімде орындалмаған жағдайда уәкілетті орган коллекторлық қызмет саласындағы өзін-өзі реттейтін ұйымға коллекторлық қызмет саласындағы өзін-өзі реттейтін ұйымның басшы қызметкерін шеттету және (немесе) осы Заңның 19-3-бабында көзделген коллекторлық қызмет саласындағы өзін-өзі реттейтін ұйымның барлық функциясының немесе олардың бір бөлігінің атқарылуын тоқтата тұру туралы талап жіберуге құқылы.</w:t>
      </w:r>
    </w:p>
    <w:bookmarkEnd w:id="2881"/>
    <w:bookmarkStart w:name="z3144" w:id="2882"/>
    <w:p>
      <w:pPr>
        <w:spacing w:after="0"/>
        <w:ind w:left="0"/>
        <w:jc w:val="both"/>
      </w:pPr>
      <w:r>
        <w:rPr>
          <w:rFonts w:ascii="Times New Roman"/>
          <w:b w:val="false"/>
          <w:i w:val="false"/>
          <w:color w:val="000000"/>
          <w:sz w:val="28"/>
        </w:rPr>
        <w:t>
      Коллекторлық қызмет саласындағы өзін-өзі реттейтін ұйымның басшы қызметкері шеттетілген жағдайда оны алмастыру тәртібі мен міндеттерді орындау мерзімдері коллекторлық қызмет саласындағы өзін-өзі реттейтін ұйымның қағидаларында айқындалады.</w:t>
      </w:r>
    </w:p>
    <w:bookmarkEnd w:id="2882"/>
    <w:bookmarkStart w:name="z3145" w:id="2883"/>
    <w:p>
      <w:pPr>
        <w:spacing w:after="0"/>
        <w:ind w:left="0"/>
        <w:jc w:val="both"/>
      </w:pPr>
      <w:r>
        <w:rPr>
          <w:rFonts w:ascii="Times New Roman"/>
          <w:b w:val="false"/>
          <w:i w:val="false"/>
          <w:color w:val="000000"/>
          <w:sz w:val="28"/>
        </w:rPr>
        <w:t xml:space="preserve">
      4. Уәкілетті орган коллекторлық қызмет саласындағы өзін-өзі реттейтін ұйымға осы </w:t>
      </w:r>
      <w:r>
        <w:rPr>
          <w:rFonts w:ascii="Times New Roman"/>
          <w:b w:val="false"/>
          <w:i w:val="false"/>
          <w:color w:val="000000"/>
          <w:sz w:val="28"/>
        </w:rPr>
        <w:t>Заңның</w:t>
      </w:r>
      <w:r>
        <w:rPr>
          <w:rFonts w:ascii="Times New Roman"/>
          <w:b w:val="false"/>
          <w:i w:val="false"/>
          <w:color w:val="000000"/>
          <w:sz w:val="28"/>
        </w:rPr>
        <w:t xml:space="preserve"> 19-7-бабы 3-тармағының 2), 4), 5) және 6) тармақшаларында көзделген негіздер бойынша коллекторлық қызмет саласындағы өзін-өзі реттейтін ұйымдардың тізілімінен шығару түріндегі санкцияны қолдануға құқылы.</w:t>
      </w:r>
    </w:p>
    <w:bookmarkEnd w:id="2883"/>
    <w:bookmarkStart w:name="z3146" w:id="2884"/>
    <w:p>
      <w:pPr>
        <w:spacing w:after="0"/>
        <w:ind w:left="0"/>
        <w:jc w:val="both"/>
      </w:pPr>
      <w:r>
        <w:rPr>
          <w:rFonts w:ascii="Times New Roman"/>
          <w:b w:val="false"/>
          <w:i w:val="false"/>
          <w:color w:val="000000"/>
          <w:sz w:val="28"/>
        </w:rPr>
        <w:t>
      19-9-бап. Коллекторлық қызмет саласындағы өзін-өзі реттейтін ұйымға мүшелікті (қатысуды) тоқтату</w:t>
      </w:r>
    </w:p>
    <w:bookmarkEnd w:id="2884"/>
    <w:bookmarkStart w:name="z3147" w:id="2885"/>
    <w:p>
      <w:pPr>
        <w:spacing w:after="0"/>
        <w:ind w:left="0"/>
        <w:jc w:val="both"/>
      </w:pPr>
      <w:r>
        <w:rPr>
          <w:rFonts w:ascii="Times New Roman"/>
          <w:b w:val="false"/>
          <w:i w:val="false"/>
          <w:color w:val="000000"/>
          <w:sz w:val="28"/>
        </w:rPr>
        <w:t>
      1. Коллекторлық қызмет саласындағы өзін-өзі реттейтін ұйымға коллекторлық агенттіктің мүшелігін (қатысуын) тоқтатуға мыналар негіз болып табылады:</w:t>
      </w:r>
    </w:p>
    <w:bookmarkEnd w:id="2885"/>
    <w:bookmarkStart w:name="z3148" w:id="2886"/>
    <w:p>
      <w:pPr>
        <w:spacing w:after="0"/>
        <w:ind w:left="0"/>
        <w:jc w:val="both"/>
      </w:pPr>
      <w:r>
        <w:rPr>
          <w:rFonts w:ascii="Times New Roman"/>
          <w:b w:val="false"/>
          <w:i w:val="false"/>
          <w:color w:val="000000"/>
          <w:sz w:val="28"/>
        </w:rPr>
        <w:t>
      1) коллекторлық агенттіктің коллекторлық қызмет саласындағы өзін-өзі реттейтін ұйымға мүшелігін (қатысуын) ерікті түрде тоқтату коллекторлық қызмет саласындағы өзін-өзі реттейтін ұйымның қағидаларында белгіленген мерзімдерде жүзеге асырылады;</w:t>
      </w:r>
    </w:p>
    <w:bookmarkEnd w:id="2886"/>
    <w:bookmarkStart w:name="z3149" w:id="2887"/>
    <w:p>
      <w:pPr>
        <w:spacing w:after="0"/>
        <w:ind w:left="0"/>
        <w:jc w:val="both"/>
      </w:pPr>
      <w:r>
        <w:rPr>
          <w:rFonts w:ascii="Times New Roman"/>
          <w:b w:val="false"/>
          <w:i w:val="false"/>
          <w:color w:val="000000"/>
          <w:sz w:val="28"/>
        </w:rPr>
        <w:t>
      2) коллекторлық агенттікті коллекторлық қызмет саласындағы өзін-өзі реттейтін ұйымның шешімі бойынша коллекторлық қызмет саласындағы өзін-өзі реттейтін ұйымның мүшелері (қатысушылары) қатарынан шығару коллекторлық қызмет саласындағы өзін-өзі реттейтін ұйымның алқалы басқару органы осындай шешім қабылдаған күннен кейінгі күннен бастап жүзеге асырылады;</w:t>
      </w:r>
    </w:p>
    <w:bookmarkEnd w:id="2887"/>
    <w:bookmarkStart w:name="z3150" w:id="2888"/>
    <w:p>
      <w:pPr>
        <w:spacing w:after="0"/>
        <w:ind w:left="0"/>
        <w:jc w:val="both"/>
      </w:pPr>
      <w:r>
        <w:rPr>
          <w:rFonts w:ascii="Times New Roman"/>
          <w:b w:val="false"/>
          <w:i w:val="false"/>
          <w:color w:val="000000"/>
          <w:sz w:val="28"/>
        </w:rPr>
        <w:t>
      3) коллекторлық агенттікті коллекторлық агенттіктер тізілімінен шығару уәкілетті орган осындай шешім қабылдаған күннен кейінгі күннен бастап жүзеге асырылады;</w:t>
      </w:r>
    </w:p>
    <w:bookmarkEnd w:id="2888"/>
    <w:bookmarkStart w:name="z3151" w:id="2889"/>
    <w:p>
      <w:pPr>
        <w:spacing w:after="0"/>
        <w:ind w:left="0"/>
        <w:jc w:val="both"/>
      </w:pPr>
      <w:r>
        <w:rPr>
          <w:rFonts w:ascii="Times New Roman"/>
          <w:b w:val="false"/>
          <w:i w:val="false"/>
          <w:color w:val="000000"/>
          <w:sz w:val="28"/>
        </w:rPr>
        <w:t>
      4) коллекторлық агенттікті тарату осы Заңға сәйкес коллекторлық агенттік таратылған күннен бастап жүзеге асырылады;</w:t>
      </w:r>
    </w:p>
    <w:bookmarkEnd w:id="2889"/>
    <w:bookmarkStart w:name="z3152" w:id="2890"/>
    <w:p>
      <w:pPr>
        <w:spacing w:after="0"/>
        <w:ind w:left="0"/>
        <w:jc w:val="both"/>
      </w:pPr>
      <w:r>
        <w:rPr>
          <w:rFonts w:ascii="Times New Roman"/>
          <w:b w:val="false"/>
          <w:i w:val="false"/>
          <w:color w:val="000000"/>
          <w:sz w:val="28"/>
        </w:rPr>
        <w:t>
      5) коллекторлық қызмет саласындағы өзін-өзі реттейтін ұйымның қызметін тоқтату коллекторлық қызмет саласындағы өзін-өзі реттейтін ұйымның қызметі тоқтатылған күннен бастап жүзеге асырылады.</w:t>
      </w:r>
    </w:p>
    <w:bookmarkEnd w:id="2890"/>
    <w:bookmarkStart w:name="z3153" w:id="2891"/>
    <w:p>
      <w:pPr>
        <w:spacing w:after="0"/>
        <w:ind w:left="0"/>
        <w:jc w:val="both"/>
      </w:pPr>
      <w:r>
        <w:rPr>
          <w:rFonts w:ascii="Times New Roman"/>
          <w:b w:val="false"/>
          <w:i w:val="false"/>
          <w:color w:val="000000"/>
          <w:sz w:val="28"/>
        </w:rPr>
        <w:t>
      2. Коллекторлық қызмет саласындағы өзін-өзі реттейтін ұйым мынадай:</w:t>
      </w:r>
    </w:p>
    <w:bookmarkEnd w:id="2891"/>
    <w:bookmarkStart w:name="z3154" w:id="2892"/>
    <w:p>
      <w:pPr>
        <w:spacing w:after="0"/>
        <w:ind w:left="0"/>
        <w:jc w:val="both"/>
      </w:pPr>
      <w:r>
        <w:rPr>
          <w:rFonts w:ascii="Times New Roman"/>
          <w:b w:val="false"/>
          <w:i w:val="false"/>
          <w:color w:val="000000"/>
          <w:sz w:val="28"/>
        </w:rPr>
        <w:t>
      1) коллекторлық қызмет саласындағы өзін-өзі реттейтін ұйым мүшесі (қатысушы) коллекторлық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көп рет) сақтамаған;</w:t>
      </w:r>
    </w:p>
    <w:bookmarkEnd w:id="2892"/>
    <w:bookmarkStart w:name="z3155" w:id="2893"/>
    <w:p>
      <w:pPr>
        <w:spacing w:after="0"/>
        <w:ind w:left="0"/>
        <w:jc w:val="both"/>
      </w:pPr>
      <w:r>
        <w:rPr>
          <w:rFonts w:ascii="Times New Roman"/>
          <w:b w:val="false"/>
          <w:i w:val="false"/>
          <w:color w:val="000000"/>
          <w:sz w:val="28"/>
        </w:rPr>
        <w:t>
      2) мүше (қатысушы) мүшелік жарналарды бірнеше рет (қатарынан күнтізбелік он екі ай ішінде екі және одан көп рет) төлемеген;</w:t>
      </w:r>
    </w:p>
    <w:bookmarkEnd w:id="2893"/>
    <w:bookmarkStart w:name="z3156" w:id="2894"/>
    <w:p>
      <w:pPr>
        <w:spacing w:after="0"/>
        <w:ind w:left="0"/>
        <w:jc w:val="both"/>
      </w:pPr>
      <w:r>
        <w:rPr>
          <w:rFonts w:ascii="Times New Roman"/>
          <w:b w:val="false"/>
          <w:i w:val="false"/>
          <w:color w:val="000000"/>
          <w:sz w:val="28"/>
        </w:rPr>
        <w:t>
      3) коллекторлық қызмет саласындағы өзін-өзі реттейтін ұйымға мүше (қатысушы) болуға қабылдау үшін мүше ұсынған құжаттарда анық емес мәліметтер анықталған жағдайда коллекторлық агенттікті коллекторлық қызмет саласындағы өзін-өзі реттейтін ұйымның мүшелері (қатысушылары) қатарынан шығару туралы шешім қабылдауға құқылы.</w:t>
      </w:r>
    </w:p>
    <w:bookmarkEnd w:id="2894"/>
    <w:bookmarkStart w:name="z3157" w:id="2895"/>
    <w:p>
      <w:pPr>
        <w:spacing w:after="0"/>
        <w:ind w:left="0"/>
        <w:jc w:val="both"/>
      </w:pPr>
      <w:r>
        <w:rPr>
          <w:rFonts w:ascii="Times New Roman"/>
          <w:b w:val="false"/>
          <w:i w:val="false"/>
          <w:color w:val="000000"/>
          <w:sz w:val="28"/>
        </w:rPr>
        <w:t>
      3. Коллекторлық агенттік өзінің коллекторлық қызмет саласындағы өзін-өзі реттейтін ұйымға мүше (қатысушы) болуына байланысты төлеген кіру жарнасы және мүшелік жарналар коллекторлық агенттіктің коллекторлық қызмет саласындағы өзін-өзі реттейтін ұйымға мүше (қатысушы) болуы тоқтатылған кезде қайтарылуға жатпайды.</w:t>
      </w:r>
    </w:p>
    <w:bookmarkEnd w:id="2895"/>
    <w:bookmarkStart w:name="z3158" w:id="2896"/>
    <w:p>
      <w:pPr>
        <w:spacing w:after="0"/>
        <w:ind w:left="0"/>
        <w:jc w:val="both"/>
      </w:pPr>
      <w:r>
        <w:rPr>
          <w:rFonts w:ascii="Times New Roman"/>
          <w:b w:val="false"/>
          <w:i w:val="false"/>
          <w:color w:val="000000"/>
          <w:sz w:val="28"/>
        </w:rPr>
        <w:t>
      4. Коллекторлық қызмет саласындағы өзін-өзі реттейтін ұйымға мүше (қатысушы) болуға қабылдаудан бас тарту немесе оның мүшелері (қатысушылары) қатарынан шығару туралы коллекторлық қызмет саласындағы өзін-өзі реттейтін ұйымның шешіміне, сондай-ақ коллекторлық қызмет саласындағы өзін-өзі реттейтін ұйым мүшесінің (қатысушысының), оның мүшелеріне (қатысушыларына) кандидаттың құқықтары мен заңды мүдделерін бұзатын коллекторлық қызмет саласындағы өзін-өзі реттейтін ұйымның әрекеттеріне (әрекетсіздігіне) сотқа шағым жасауға болады.".</w:t>
      </w:r>
    </w:p>
    <w:bookmarkEnd w:id="2896"/>
    <w:bookmarkStart w:name="z3159" w:id="2897"/>
    <w:p>
      <w:pPr>
        <w:spacing w:after="0"/>
        <w:ind w:left="0"/>
        <w:jc w:val="both"/>
      </w:pPr>
      <w:r>
        <w:rPr>
          <w:rFonts w:ascii="Times New Roman"/>
          <w:b w:val="false"/>
          <w:i w:val="false"/>
          <w:color w:val="000000"/>
          <w:sz w:val="28"/>
        </w:rPr>
        <w:t xml:space="preserve">
      47. "Валюталық реттеу және валюталық бақылау туралы" 2018 жылғы 2 шiлдедегi Қазақстан Республикасының </w:t>
      </w:r>
      <w:r>
        <w:rPr>
          <w:rFonts w:ascii="Times New Roman"/>
          <w:b w:val="false"/>
          <w:i w:val="false"/>
          <w:color w:val="000000"/>
          <w:sz w:val="28"/>
        </w:rPr>
        <w:t>Заңына:</w:t>
      </w:r>
    </w:p>
    <w:bookmarkEnd w:id="2897"/>
    <w:bookmarkStart w:name="z3160" w:id="2898"/>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2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"шетелдік банктегі" деген сөздерден кейін ", халықаралық қаржы ұйымындағы"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мазмұндағы төртінші абзацпен толықтырылсын:</w:t>
      </w:r>
    </w:p>
    <w:bookmarkStart w:name="z3164" w:id="2899"/>
    <w:p>
      <w:pPr>
        <w:spacing w:after="0"/>
        <w:ind w:left="0"/>
        <w:jc w:val="both"/>
      </w:pPr>
      <w:r>
        <w:rPr>
          <w:rFonts w:ascii="Times New Roman"/>
          <w:b w:val="false"/>
          <w:i w:val="false"/>
          <w:color w:val="000000"/>
          <w:sz w:val="28"/>
        </w:rPr>
        <w:t>
      "цифрлық теңге;";</w:t>
      </w:r>
    </w:p>
    <w:bookmarkEnd w:id="2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мазмұндағы төртінші абзацпен толықтырылсын:</w:t>
      </w:r>
    </w:p>
    <w:bookmarkStart w:name="z3166" w:id="2900"/>
    <w:p>
      <w:pPr>
        <w:spacing w:after="0"/>
        <w:ind w:left="0"/>
        <w:jc w:val="both"/>
      </w:pPr>
      <w:r>
        <w:rPr>
          <w:rFonts w:ascii="Times New Roman"/>
          <w:b w:val="false"/>
          <w:i w:val="false"/>
          <w:color w:val="000000"/>
          <w:sz w:val="28"/>
        </w:rPr>
        <w:t>
      "шет мемлекеттің (шет мемлекеттер тобының) аумағында заңды төлем құралы болып табылатын, цифрлық нысанда шығарылатын шет мемлекеттің ұлттық валютасы;";</w:t>
      </w:r>
    </w:p>
    <w:bookmarkEnd w:id="2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169" w:id="2901"/>
    <w:p>
      <w:pPr>
        <w:spacing w:after="0"/>
        <w:ind w:left="0"/>
        <w:jc w:val="both"/>
      </w:pPr>
      <w:r>
        <w:rPr>
          <w:rFonts w:ascii="Times New Roman"/>
          <w:b w:val="false"/>
          <w:i w:val="false"/>
          <w:color w:val="000000"/>
          <w:sz w:val="28"/>
        </w:rPr>
        <w:t>
      сегізінші абзац "тиесілі ақшаны" деген сөздерден кейін "және (немесе) қаржы құралдарын" деген сөздермен толықтырылсын;</w:t>
      </w:r>
    </w:p>
    <w:bookmarkEnd w:id="2901"/>
    <w:bookmarkStart w:name="z3170" w:id="2902"/>
    <w:p>
      <w:pPr>
        <w:spacing w:after="0"/>
        <w:ind w:left="0"/>
        <w:jc w:val="both"/>
      </w:pPr>
      <w:r>
        <w:rPr>
          <w:rFonts w:ascii="Times New Roman"/>
          <w:b w:val="false"/>
          <w:i w:val="false"/>
          <w:color w:val="000000"/>
          <w:sz w:val="28"/>
        </w:rPr>
        <w:t>
      тоғызыншы абзац "валюталық құндылықтарды" деген сөздерден кейін ", жылжымайтын мүлікті" деген сөздермен толықтырылсын;</w:t>
      </w:r>
    </w:p>
    <w:bookmarkEnd w:id="2902"/>
    <w:bookmarkStart w:name="z3171" w:id="2903"/>
    <w:p>
      <w:pPr>
        <w:spacing w:after="0"/>
        <w:ind w:left="0"/>
        <w:jc w:val="both"/>
      </w:pPr>
      <w:r>
        <w:rPr>
          <w:rFonts w:ascii="Times New Roman"/>
          <w:b w:val="false"/>
          <w:i w:val="false"/>
          <w:color w:val="000000"/>
          <w:sz w:val="28"/>
        </w:rPr>
        <w:t>
      мынадай мазмұндағы үшінші бөлікпен толықтырылсын:</w:t>
      </w:r>
    </w:p>
    <w:bookmarkEnd w:id="2903"/>
    <w:bookmarkStart w:name="z3172" w:id="2904"/>
    <w:p>
      <w:pPr>
        <w:spacing w:after="0"/>
        <w:ind w:left="0"/>
        <w:jc w:val="both"/>
      </w:pPr>
      <w:r>
        <w:rPr>
          <w:rFonts w:ascii="Times New Roman"/>
          <w:b w:val="false"/>
          <w:i w:val="false"/>
          <w:color w:val="000000"/>
          <w:sz w:val="28"/>
        </w:rPr>
        <w:t>
      "Капитал қозғалысы операцияларына мыналар теңестіріледі:</w:t>
      </w:r>
    </w:p>
    <w:bookmarkEnd w:id="2904"/>
    <w:bookmarkStart w:name="z3173" w:id="2905"/>
    <w:p>
      <w:pPr>
        <w:spacing w:after="0"/>
        <w:ind w:left="0"/>
        <w:jc w:val="both"/>
      </w:pPr>
      <w:r>
        <w:rPr>
          <w:rFonts w:ascii="Times New Roman"/>
          <w:b w:val="false"/>
          <w:i w:val="false"/>
          <w:color w:val="000000"/>
          <w:sz w:val="28"/>
        </w:rPr>
        <w:t>
      1) Қазақстан Республикасының резиденттері арасында жүзеге асырылатын, мыналарға:</w:t>
      </w:r>
    </w:p>
    <w:bookmarkEnd w:id="2905"/>
    <w:bookmarkStart w:name="z3174" w:id="2906"/>
    <w:p>
      <w:pPr>
        <w:spacing w:after="0"/>
        <w:ind w:left="0"/>
        <w:jc w:val="both"/>
      </w:pPr>
      <w:r>
        <w:rPr>
          <w:rFonts w:ascii="Times New Roman"/>
          <w:b w:val="false"/>
          <w:i w:val="false"/>
          <w:color w:val="000000"/>
          <w:sz w:val="28"/>
        </w:rPr>
        <w:t>
      Қазақстан Республикасының бейрезиденттері шығарған бағалы қағаздарға;</w:t>
      </w:r>
    </w:p>
    <w:bookmarkEnd w:id="2906"/>
    <w:bookmarkStart w:name="z3175" w:id="2907"/>
    <w:p>
      <w:pPr>
        <w:spacing w:after="0"/>
        <w:ind w:left="0"/>
        <w:jc w:val="both"/>
      </w:pPr>
      <w:r>
        <w:rPr>
          <w:rFonts w:ascii="Times New Roman"/>
          <w:b w:val="false"/>
          <w:i w:val="false"/>
          <w:color w:val="000000"/>
          <w:sz w:val="28"/>
        </w:rPr>
        <w:t>
      Қазақстан Республикасы бейрезиденттерінің капиталына қатысу үлестеріне;</w:t>
      </w:r>
    </w:p>
    <w:bookmarkEnd w:id="2907"/>
    <w:bookmarkStart w:name="z3176" w:id="2908"/>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шет мемлекеттің аумағындағы жылжымайтын мүлікке меншік құқығының және (немесе) өзге де құқықтардың өтуіне байланысты операциялар;</w:t>
      </w:r>
    </w:p>
    <w:bookmarkEnd w:id="2908"/>
    <w:bookmarkStart w:name="z3177" w:id="2909"/>
    <w:p>
      <w:pPr>
        <w:spacing w:after="0"/>
        <w:ind w:left="0"/>
        <w:jc w:val="both"/>
      </w:pPr>
      <w:r>
        <w:rPr>
          <w:rFonts w:ascii="Times New Roman"/>
          <w:b w:val="false"/>
          <w:i w:val="false"/>
          <w:color w:val="000000"/>
          <w:sz w:val="28"/>
        </w:rPr>
        <w:t>
      2) Қазақстан Республикасының резиденттері мен Қазақстан Республикасының бейрезиденттері арасында жүзеге асырылатын, Қазақстан Республикасы резиденттерінің, Қазақстан Республикасы бейрезиденттерінің капиталына қатысу үлестеріне меншік құқығының және (немесе) өзге де құқықтардың өтуіне байланысты операциялар;</w:t>
      </w:r>
    </w:p>
    <w:bookmarkEnd w:id="2909"/>
    <w:bookmarkStart w:name="z3178" w:id="2910"/>
    <w:p>
      <w:pPr>
        <w:spacing w:after="0"/>
        <w:ind w:left="0"/>
        <w:jc w:val="both"/>
      </w:pPr>
      <w:r>
        <w:rPr>
          <w:rFonts w:ascii="Times New Roman"/>
          <w:b w:val="false"/>
          <w:i w:val="false"/>
          <w:color w:val="000000"/>
          <w:sz w:val="28"/>
        </w:rPr>
        <w:t>
      3) Қазақстан Республикасының резиденттері арасында:</w:t>
      </w:r>
    </w:p>
    <w:bookmarkEnd w:id="2910"/>
    <w:bookmarkStart w:name="z3179" w:id="2911"/>
    <w:p>
      <w:pPr>
        <w:spacing w:after="0"/>
        <w:ind w:left="0"/>
        <w:jc w:val="both"/>
      </w:pPr>
      <w:r>
        <w:rPr>
          <w:rFonts w:ascii="Times New Roman"/>
          <w:b w:val="false"/>
          <w:i w:val="false"/>
          <w:color w:val="000000"/>
          <w:sz w:val="28"/>
        </w:rPr>
        <w:t>
      Қазақстан Республикасының бейрезиденттері шығарған бағалы қағаздарды;</w:t>
      </w:r>
    </w:p>
    <w:bookmarkEnd w:id="2911"/>
    <w:bookmarkStart w:name="z3180" w:id="2912"/>
    <w:p>
      <w:pPr>
        <w:spacing w:after="0"/>
        <w:ind w:left="0"/>
        <w:jc w:val="both"/>
      </w:pPr>
      <w:r>
        <w:rPr>
          <w:rFonts w:ascii="Times New Roman"/>
          <w:b w:val="false"/>
          <w:i w:val="false"/>
          <w:color w:val="000000"/>
          <w:sz w:val="28"/>
        </w:rPr>
        <w:t>
      Қазақстан Республикасы бейрезиденттерінің капиталына қатысу үлестерін;</w:t>
      </w:r>
    </w:p>
    <w:bookmarkEnd w:id="2912"/>
    <w:bookmarkStart w:name="z3181" w:id="2913"/>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не жатқызылған жылжымалы заттарды қоспағанда, шет мемлекеттің аумағындағы жылжымайтын мүлікті өтеусіз беру;";</w:t>
      </w:r>
    </w:p>
    <w:bookmarkEnd w:id="2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183" w:id="2914"/>
    <w:p>
      <w:pPr>
        <w:spacing w:after="0"/>
        <w:ind w:left="0"/>
        <w:jc w:val="both"/>
      </w:pPr>
      <w:r>
        <w:rPr>
          <w:rFonts w:ascii="Times New Roman"/>
          <w:b w:val="false"/>
          <w:i w:val="false"/>
          <w:color w:val="000000"/>
          <w:sz w:val="28"/>
        </w:rPr>
        <w:t>
      екінші абзац мынадай редакцияда жазылсын:</w:t>
      </w:r>
    </w:p>
    <w:bookmarkEnd w:id="2914"/>
    <w:bookmarkStart w:name="z3184" w:id="2915"/>
    <w:p>
      <w:pPr>
        <w:spacing w:after="0"/>
        <w:ind w:left="0"/>
        <w:jc w:val="both"/>
      </w:pPr>
      <w:r>
        <w:rPr>
          <w:rFonts w:ascii="Times New Roman"/>
          <w:b w:val="false"/>
          <w:i w:val="false"/>
          <w:color w:val="000000"/>
          <w:sz w:val="28"/>
        </w:rPr>
        <w:t>
      "Қазақстан Республикасының азаматтары;";</w:t>
      </w:r>
    </w:p>
    <w:bookmarkEnd w:id="2915"/>
    <w:bookmarkStart w:name="z3185" w:id="2916"/>
    <w:p>
      <w:pPr>
        <w:spacing w:after="0"/>
        <w:ind w:left="0"/>
        <w:jc w:val="both"/>
      </w:pPr>
      <w:r>
        <w:rPr>
          <w:rFonts w:ascii="Times New Roman"/>
          <w:b w:val="false"/>
          <w:i w:val="false"/>
          <w:color w:val="000000"/>
          <w:sz w:val="28"/>
        </w:rPr>
        <w:t>
      сегізінші абзац мынадай редакцияда жазылсын:</w:t>
      </w:r>
    </w:p>
    <w:bookmarkEnd w:id="2916"/>
    <w:bookmarkStart w:name="z3186" w:id="2917"/>
    <w:p>
      <w:pPr>
        <w:spacing w:after="0"/>
        <w:ind w:left="0"/>
        <w:jc w:val="both"/>
      </w:pPr>
      <w:r>
        <w:rPr>
          <w:rFonts w:ascii="Times New Roman"/>
          <w:b w:val="false"/>
          <w:i w:val="false"/>
          <w:color w:val="000000"/>
          <w:sz w:val="28"/>
        </w:rPr>
        <w:t>
      "осы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шетелдік қаржылық емес ұйымдардың филиалдары (өкілдіктері) танылады.";</w:t>
      </w:r>
    </w:p>
    <w:bookmarkEnd w:id="2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үшінші абзацы мынадай редакцияда жазылсын:</w:t>
      </w:r>
    </w:p>
    <w:bookmarkStart w:name="z3188" w:id="2918"/>
    <w:p>
      <w:pPr>
        <w:spacing w:after="0"/>
        <w:ind w:left="0"/>
        <w:jc w:val="both"/>
      </w:pPr>
      <w:r>
        <w:rPr>
          <w:rFonts w:ascii="Times New Roman"/>
          <w:b w:val="false"/>
          <w:i w:val="false"/>
          <w:color w:val="000000"/>
          <w:sz w:val="28"/>
        </w:rPr>
        <w:t>
      "шет мемлекеттердің заңнамасына сәйкес құрылған, Қазақстан Республикасының шегінен тысқары жерде орналасқан заңды тұлғалар және заңды тұлғалар болып табылмайтын ұйымдар;";</w:t>
      </w:r>
    </w:p>
    <w:bookmarkEnd w:id="2918"/>
    <w:bookmarkStart w:name="z3189" w:id="2919"/>
    <w:p>
      <w:pPr>
        <w:spacing w:after="0"/>
        <w:ind w:left="0"/>
        <w:jc w:val="both"/>
      </w:pP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p>
    <w:bookmarkEnd w:id="2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91" w:id="2920"/>
    <w:p>
      <w:pPr>
        <w:spacing w:after="0"/>
        <w:ind w:left="0"/>
        <w:jc w:val="both"/>
      </w:pPr>
      <w:r>
        <w:rPr>
          <w:rFonts w:ascii="Times New Roman"/>
          <w:b w:val="false"/>
          <w:i w:val="false"/>
          <w:color w:val="000000"/>
          <w:sz w:val="28"/>
        </w:rPr>
        <w:t>
      4) тармақша мынадай редакцияда жазылсын:</w:t>
      </w:r>
    </w:p>
    <w:bookmarkEnd w:id="2920"/>
    <w:bookmarkStart w:name="z3192" w:id="2921"/>
    <w:p>
      <w:pPr>
        <w:spacing w:after="0"/>
        <w:ind w:left="0"/>
        <w:jc w:val="both"/>
      </w:pPr>
      <w:r>
        <w:rPr>
          <w:rFonts w:ascii="Times New Roman"/>
          <w:b w:val="false"/>
          <w:i w:val="false"/>
          <w:color w:val="000000"/>
          <w:sz w:val="28"/>
        </w:rPr>
        <w:t>
      "4) банк операцияларына және уәкілетті банктер өздеріне қаржы нарығы мен қаржы ұйымдарын реттеу, бақылау және қадағалау жөніндегі уәкілетті орган берген лицензияға немесе Қазақстан Республикасының заңдарына сәйкес жүзеге асыруға құқылы өзге де операцияларға жататын валюталық құндылықтармен жүзеге асырылатын операцияларды жүргізу бойынша уәкілетті банктердің көрсетілетін қызметтеріне ақы төлеу;";</w:t>
      </w:r>
    </w:p>
    <w:bookmarkEnd w:id="2921"/>
    <w:bookmarkStart w:name="z3193" w:id="2922"/>
    <w:p>
      <w:pPr>
        <w:spacing w:after="0"/>
        <w:ind w:left="0"/>
        <w:jc w:val="both"/>
      </w:pPr>
      <w:r>
        <w:rPr>
          <w:rFonts w:ascii="Times New Roman"/>
          <w:b w:val="false"/>
          <w:i w:val="false"/>
          <w:color w:val="000000"/>
          <w:sz w:val="28"/>
        </w:rPr>
        <w:t>
      15) тармақшадағы "Салық кодексінде" деген сөздер "Қазақстан Республикасының Салық кодексінде" деген сөздермен ауыстырылсын;</w:t>
      </w:r>
    </w:p>
    <w:bookmarkEnd w:id="2922"/>
    <w:bookmarkStart w:name="z3194" w:id="2923"/>
    <w:p>
      <w:pPr>
        <w:spacing w:after="0"/>
        <w:ind w:left="0"/>
        <w:jc w:val="both"/>
      </w:pPr>
      <w:r>
        <w:rPr>
          <w:rFonts w:ascii="Times New Roman"/>
          <w:b w:val="false"/>
          <w:i w:val="false"/>
          <w:color w:val="000000"/>
          <w:sz w:val="28"/>
        </w:rPr>
        <w:t>
      16) тармақшадағы "Салық кодексіне" деген сөздер "Қазақстан Республикасының Салық кодексіне" деген сөздермен ауыстырылсын;</w:t>
      </w:r>
    </w:p>
    <w:bookmarkEnd w:id="2923"/>
    <w:bookmarkStart w:name="z3195" w:id="2924"/>
    <w:p>
      <w:pPr>
        <w:spacing w:after="0"/>
        <w:ind w:left="0"/>
        <w:jc w:val="both"/>
      </w:pPr>
      <w:r>
        <w:rPr>
          <w:rFonts w:ascii="Times New Roman"/>
          <w:b w:val="false"/>
          <w:i w:val="false"/>
          <w:color w:val="000000"/>
          <w:sz w:val="28"/>
        </w:rPr>
        <w:t>
      17) тармақшадағы "төлемдер жүргізу жағдайлары кірмейді." деген сөздер "төлемдер;" деген сөзбен ауыстырылып, мынадай мазмұндағы 18) тармақшамен толықтырылсын:</w:t>
      </w:r>
    </w:p>
    <w:bookmarkEnd w:id="2924"/>
    <w:bookmarkStart w:name="z3196" w:id="2925"/>
    <w:p>
      <w:pPr>
        <w:spacing w:after="0"/>
        <w:ind w:left="0"/>
        <w:jc w:val="both"/>
      </w:pPr>
      <w:r>
        <w:rPr>
          <w:rFonts w:ascii="Times New Roman"/>
          <w:b w:val="false"/>
          <w:i w:val="false"/>
          <w:color w:val="000000"/>
          <w:sz w:val="28"/>
        </w:rPr>
        <w:t xml:space="preserve">
      "18) "Магистральдық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өнім сапасы банкінің тетігі шеңберінде магистральдық мұнай құбырымен тасымалданатын өнімді жөнелтушілер арасындағы өзара ақшалай есеп айырысулар жүргізу жағдайлары кірмейді.";</w:t>
      </w:r>
    </w:p>
    <w:bookmarkEnd w:id="2925"/>
    <w:bookmarkStart w:name="z3197" w:id="2926"/>
    <w:p>
      <w:pPr>
        <w:spacing w:after="0"/>
        <w:ind w:left="0"/>
        <w:jc w:val="both"/>
      </w:pP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p>
    <w:bookmarkEnd w:id="2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3199" w:id="2927"/>
    <w:p>
      <w:pPr>
        <w:spacing w:after="0"/>
        <w:ind w:left="0"/>
        <w:jc w:val="both"/>
      </w:pPr>
      <w:r>
        <w:rPr>
          <w:rFonts w:ascii="Times New Roman"/>
          <w:b w:val="false"/>
          <w:i w:val="false"/>
          <w:color w:val="000000"/>
          <w:sz w:val="28"/>
        </w:rPr>
        <w:t>
      14) тармақша мынадай редакцияда жазылсын:</w:t>
      </w:r>
    </w:p>
    <w:bookmarkEnd w:id="2927"/>
    <w:bookmarkStart w:name="z3200" w:id="2928"/>
    <w:p>
      <w:pPr>
        <w:spacing w:after="0"/>
        <w:ind w:left="0"/>
        <w:jc w:val="both"/>
      </w:pPr>
      <w:r>
        <w:rPr>
          <w:rFonts w:ascii="Times New Roman"/>
          <w:b w:val="false"/>
          <w:i w:val="false"/>
          <w:color w:val="000000"/>
          <w:sz w:val="28"/>
        </w:rPr>
        <w:t>
      "14) осы Заңда белгіленген жағдайларда және тәртіппен резиденттер ашқан шетелдік банктердегі, халықаралық қаржы ұйымдарындағы шоттар арқылы жүзеге асырылатын бейрезиденттермен жасалатын операциялар бойынша төлемдерді және (немесе) ақша аударымдарын, сондай-ақ уәкілетті банктердің шетелдік банктердегі, халықаралық қаржы ұйымдарындағы корреспонденттік шоттары арқылы төлемдерді және (немесе) ақша аударымдарын;";</w:t>
      </w:r>
    </w:p>
    <w:bookmarkEnd w:id="2928"/>
    <w:bookmarkStart w:name="z3201" w:id="2929"/>
    <w:p>
      <w:pPr>
        <w:spacing w:after="0"/>
        <w:ind w:left="0"/>
        <w:jc w:val="both"/>
      </w:pPr>
      <w:r>
        <w:rPr>
          <w:rFonts w:ascii="Times New Roman"/>
          <w:b w:val="false"/>
          <w:i w:val="false"/>
          <w:color w:val="000000"/>
          <w:sz w:val="28"/>
        </w:rPr>
        <w:t>
      15) тармақша "шетелдік банктердегі" деген сөздерден кейін ", халықаралық қаржы ұйымдарындағы" деген сөздермен толықтырылсын;</w:t>
      </w:r>
    </w:p>
    <w:bookmarkEnd w:id="2929"/>
    <w:bookmarkStart w:name="z3202" w:id="2930"/>
    <w:p>
      <w:pPr>
        <w:spacing w:after="0"/>
        <w:ind w:left="0"/>
        <w:jc w:val="both"/>
      </w:pPr>
      <w:r>
        <w:rPr>
          <w:rFonts w:ascii="Times New Roman"/>
          <w:b w:val="false"/>
          <w:i w:val="false"/>
          <w:color w:val="000000"/>
          <w:sz w:val="28"/>
        </w:rPr>
        <w:t>
      3-тармақ "Капитал қозғалысы операциялары" деген сөздерден кейін "және оларға теңестірілген операциялар" деген сөздермен толықтырылсын;</w:t>
      </w:r>
    </w:p>
    <w:bookmarkEnd w:id="2930"/>
    <w:bookmarkStart w:name="z3203" w:id="2931"/>
    <w:p>
      <w:pPr>
        <w:spacing w:after="0"/>
        <w:ind w:left="0"/>
        <w:jc w:val="both"/>
      </w:pPr>
      <w:r>
        <w:rPr>
          <w:rFonts w:ascii="Times New Roman"/>
          <w:b w:val="false"/>
          <w:i w:val="false"/>
          <w:color w:val="000000"/>
          <w:sz w:val="28"/>
        </w:rPr>
        <w:t>
      4)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p>
    <w:bookmarkEnd w:id="2931"/>
    <w:bookmarkStart w:name="z3204" w:id="2932"/>
    <w:p>
      <w:pPr>
        <w:spacing w:after="0"/>
        <w:ind w:left="0"/>
        <w:jc w:val="both"/>
      </w:pPr>
      <w:r>
        <w:rPr>
          <w:rFonts w:ascii="Times New Roman"/>
          <w:b w:val="false"/>
          <w:i w:val="false"/>
          <w:color w:val="000000"/>
          <w:sz w:val="28"/>
        </w:rPr>
        <w:t>
      "1. Резиденттер осы Заңның 16-бабының ережелерін ескере отырып, осы Заңда көзделген жағдайларда шетелдік банктерде, халықаралық қаржы ұйымдарында шоттар ашады.";</w:t>
      </w:r>
    </w:p>
    <w:bookmarkEnd w:id="2932"/>
    <w:bookmarkStart w:name="z3205" w:id="2933"/>
    <w:p>
      <w:pPr>
        <w:spacing w:after="0"/>
        <w:ind w:left="0"/>
        <w:jc w:val="both"/>
      </w:pP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p>
    <w:bookmarkEnd w:id="2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"шетелдік банктердегі" деген сөздерден кейін ", халықаралық қаржы ұйымдарындағы"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208" w:id="2934"/>
    <w:p>
      <w:pPr>
        <w:spacing w:after="0"/>
        <w:ind w:left="0"/>
        <w:jc w:val="both"/>
      </w:pPr>
      <w:r>
        <w:rPr>
          <w:rFonts w:ascii="Times New Roman"/>
          <w:b w:val="false"/>
          <w:i w:val="false"/>
          <w:color w:val="000000"/>
          <w:sz w:val="28"/>
        </w:rPr>
        <w:t>
      1) тармақша "шетелдік банктердегі" деген сөздерден кейін ", халықаралық қаржы ұйымдарындағы" деген сөздермен толықтырылсын;</w:t>
      </w:r>
    </w:p>
    <w:bookmarkEnd w:id="2934"/>
    <w:bookmarkStart w:name="z3209" w:id="2935"/>
    <w:p>
      <w:pPr>
        <w:spacing w:after="0"/>
        <w:ind w:left="0"/>
        <w:jc w:val="both"/>
      </w:pPr>
      <w:r>
        <w:rPr>
          <w:rFonts w:ascii="Times New Roman"/>
          <w:b w:val="false"/>
          <w:i w:val="false"/>
          <w:color w:val="000000"/>
          <w:sz w:val="28"/>
        </w:rPr>
        <w:t>
      3) тармақша "шетелдік банктердегі" деген сөздерден кейін ", халықаралық қаржы ұйымдарындағы" деген сөздермен толықтырылсын;</w:t>
      </w:r>
    </w:p>
    <w:bookmarkEnd w:id="2935"/>
    <w:bookmarkStart w:name="z3210" w:id="2936"/>
    <w:p>
      <w:pPr>
        <w:spacing w:after="0"/>
        <w:ind w:left="0"/>
        <w:jc w:val="both"/>
      </w:pP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p>
    <w:bookmarkEnd w:id="2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12" w:id="2937"/>
    <w:p>
      <w:pPr>
        <w:spacing w:after="0"/>
        <w:ind w:left="0"/>
        <w:jc w:val="both"/>
      </w:pPr>
      <w:r>
        <w:rPr>
          <w:rFonts w:ascii="Times New Roman"/>
          <w:b w:val="false"/>
          <w:i w:val="false"/>
          <w:color w:val="000000"/>
          <w:sz w:val="28"/>
        </w:rPr>
        <w:t>
      "6.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банк клиенттерінің (жеке тұлғаларды қоспағанда) Қазақстан Республикасының ішкі валюта нарығында ұлттық валютаға шетел валютасын сатып алу мақсаттарын растау жөніндегі талаптар және оны мәлімделген мақсаттарға пайдалану, сондай-ақ көрсетілген талаптардан алып тастау тәртібі айқындалады.</w:t>
      </w:r>
    </w:p>
    <w:bookmarkEnd w:id="2937"/>
    <w:bookmarkStart w:name="z3213" w:id="2938"/>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сомасына қатысты шекті мәнге жеткен кезде Қазақстан Республикасының ішкі валюта нарығында ұлттық валютаға қолма-қол ақшасыз шетел валютасын сатып алу мақсаттарын растау жөніндегі талаптар және оны мәлімделген мақсаттарға пайдалану тәртібі қолданылатын шекті мән Қазақстан Республикасы Ұлттық Банкінің нормативтік құқықтық актісінде айқындалады.";</w:t>
      </w:r>
    </w:p>
    <w:bookmarkEnd w:id="2938"/>
    <w:bookmarkStart w:name="z3214" w:id="2939"/>
    <w:p>
      <w:pPr>
        <w:spacing w:after="0"/>
        <w:ind w:left="0"/>
        <w:jc w:val="both"/>
      </w:pPr>
      <w:r>
        <w:rPr>
          <w:rFonts w:ascii="Times New Roman"/>
          <w:b w:val="false"/>
          <w:i w:val="false"/>
          <w:color w:val="000000"/>
          <w:sz w:val="28"/>
        </w:rPr>
        <w:t>
      7) </w:t>
      </w:r>
      <w:r>
        <w:rPr>
          <w:rFonts w:ascii="Times New Roman"/>
          <w:b w:val="false"/>
          <w:i w:val="false"/>
          <w:color w:val="000000"/>
          <w:sz w:val="28"/>
        </w:rPr>
        <w:t>4-тараудың</w:t>
      </w:r>
      <w:r>
        <w:rPr>
          <w:rFonts w:ascii="Times New Roman"/>
          <w:b w:val="false"/>
          <w:i w:val="false"/>
          <w:color w:val="000000"/>
          <w:sz w:val="28"/>
        </w:rPr>
        <w:t xml:space="preserve"> тақырыбы "шетелдік банктердегі" деген сөздерден кейін ", халықаралық қаржы ұйымдарындағы" деген сөздермен толықтырылсын;</w:t>
      </w:r>
    </w:p>
    <w:bookmarkEnd w:id="2939"/>
    <w:bookmarkStart w:name="z3215" w:id="2940"/>
    <w:p>
      <w:pPr>
        <w:spacing w:after="0"/>
        <w:ind w:left="0"/>
        <w:jc w:val="both"/>
      </w:pPr>
      <w:r>
        <w:rPr>
          <w:rFonts w:ascii="Times New Roman"/>
          <w:b w:val="false"/>
          <w:i w:val="false"/>
          <w:color w:val="000000"/>
          <w:sz w:val="28"/>
        </w:rPr>
        <w:t>
      8) </w:t>
      </w:r>
      <w:r>
        <w:rPr>
          <w:rFonts w:ascii="Times New Roman"/>
          <w:b w:val="false"/>
          <w:i w:val="false"/>
          <w:color w:val="000000"/>
          <w:sz w:val="28"/>
        </w:rPr>
        <w:t>13-бапта</w:t>
      </w:r>
      <w:r>
        <w:rPr>
          <w:rFonts w:ascii="Times New Roman"/>
          <w:b w:val="false"/>
          <w:i w:val="false"/>
          <w:color w:val="000000"/>
          <w:sz w:val="28"/>
        </w:rPr>
        <w:t>:</w:t>
      </w:r>
    </w:p>
    <w:bookmarkEnd w:id="2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17" w:id="2941"/>
    <w:p>
      <w:pPr>
        <w:spacing w:after="0"/>
        <w:ind w:left="0"/>
        <w:jc w:val="both"/>
      </w:pPr>
      <w:r>
        <w:rPr>
          <w:rFonts w:ascii="Times New Roman"/>
          <w:b w:val="false"/>
          <w:i w:val="false"/>
          <w:color w:val="000000"/>
          <w:sz w:val="28"/>
        </w:rPr>
        <w:t>
      бірінші бөлік мынадай редакцияда жазылсын:</w:t>
      </w:r>
    </w:p>
    <w:bookmarkEnd w:id="2941"/>
    <w:bookmarkStart w:name="z3218" w:id="2942"/>
    <w:p>
      <w:pPr>
        <w:spacing w:after="0"/>
        <w:ind w:left="0"/>
        <w:jc w:val="both"/>
      </w:pPr>
      <w:r>
        <w:rPr>
          <w:rFonts w:ascii="Times New Roman"/>
          <w:b w:val="false"/>
          <w:i w:val="false"/>
          <w:color w:val="000000"/>
          <w:sz w:val="28"/>
        </w:rPr>
        <w:t>
      "1. Валюталық операцияларды мониторингтеуді Қазақстан Республикасының Ұлттық Банкі валюталық операцияларға қатысушы резиденттерден және (немесе) валюталық операцияларды жүзеге асыратын уәкілетті банктерден валюталық операциялар, сондай-ақ шетелдік банктердегі, халықаралық қаржы ұйымдарындағы шоттар туралы ақпарат алу арқылы жүзеге асырады.";</w:t>
      </w:r>
    </w:p>
    <w:bookmarkEnd w:id="2942"/>
    <w:bookmarkStart w:name="z3219" w:id="2943"/>
    <w:p>
      <w:pPr>
        <w:spacing w:after="0"/>
        <w:ind w:left="0"/>
        <w:jc w:val="both"/>
      </w:pPr>
      <w:r>
        <w:rPr>
          <w:rFonts w:ascii="Times New Roman"/>
          <w:b w:val="false"/>
          <w:i w:val="false"/>
          <w:color w:val="000000"/>
          <w:sz w:val="28"/>
        </w:rPr>
        <w:t>
      екінші бөлікте:</w:t>
      </w:r>
    </w:p>
    <w:bookmarkEnd w:id="2943"/>
    <w:bookmarkStart w:name="z3220" w:id="2944"/>
    <w:p>
      <w:pPr>
        <w:spacing w:after="0"/>
        <w:ind w:left="0"/>
        <w:jc w:val="both"/>
      </w:pPr>
      <w:r>
        <w:rPr>
          <w:rFonts w:ascii="Times New Roman"/>
          <w:b w:val="false"/>
          <w:i w:val="false"/>
          <w:color w:val="000000"/>
          <w:sz w:val="28"/>
        </w:rPr>
        <w:t>
      1) тармақша мынадай редакцияда жазылсын:</w:t>
      </w:r>
    </w:p>
    <w:bookmarkEnd w:id="2944"/>
    <w:bookmarkStart w:name="z3221" w:id="2945"/>
    <w:p>
      <w:pPr>
        <w:spacing w:after="0"/>
        <w:ind w:left="0"/>
        <w:jc w:val="both"/>
      </w:pPr>
      <w:r>
        <w:rPr>
          <w:rFonts w:ascii="Times New Roman"/>
          <w:b w:val="false"/>
          <w:i w:val="false"/>
          <w:color w:val="000000"/>
          <w:sz w:val="28"/>
        </w:rPr>
        <w:t>
      "1) капитал қозғалысы операциялары және оларға теңестірілген операциялар солардың негізінде және (немесе) оларды орындау үшін жүргізілетін валюталық шарттарға (бұдан әрі – капитал қозғалысы бойынша валюталық шарттар) есептік нөмірлер береді және олар бойынша жүргізілетін валюталық операциялар мен олармен байланысты бейрезиденттерге қойылатын талаптар және бейрезиденттер алдындағы міндеттемелер туралы ақпарат алады;";</w:t>
      </w:r>
    </w:p>
    <w:bookmarkEnd w:id="2945"/>
    <w:bookmarkStart w:name="z3222" w:id="2946"/>
    <w:p>
      <w:pPr>
        <w:spacing w:after="0"/>
        <w:ind w:left="0"/>
        <w:jc w:val="both"/>
      </w:pPr>
      <w:r>
        <w:rPr>
          <w:rFonts w:ascii="Times New Roman"/>
          <w:b w:val="false"/>
          <w:i w:val="false"/>
          <w:color w:val="000000"/>
          <w:sz w:val="28"/>
        </w:rPr>
        <w:t>
      2) тармақша "хабарламалар" деген сөзден кейін "және (немесе) мәліметтер" деген сөздермен толықтырылсын;</w:t>
      </w:r>
    </w:p>
    <w:bookmarkEnd w:id="2946"/>
    <w:bookmarkStart w:name="z3223" w:id="2947"/>
    <w:p>
      <w:pPr>
        <w:spacing w:after="0"/>
        <w:ind w:left="0"/>
        <w:jc w:val="both"/>
      </w:pPr>
      <w:r>
        <w:rPr>
          <w:rFonts w:ascii="Times New Roman"/>
          <w:b w:val="false"/>
          <w:i w:val="false"/>
          <w:color w:val="000000"/>
          <w:sz w:val="28"/>
        </w:rPr>
        <w:t>
      3) тармақша мынадай редакцияда жазылсын:</w:t>
      </w:r>
    </w:p>
    <w:bookmarkEnd w:id="2947"/>
    <w:bookmarkStart w:name="z3224" w:id="2948"/>
    <w:p>
      <w:pPr>
        <w:spacing w:after="0"/>
        <w:ind w:left="0"/>
        <w:jc w:val="both"/>
      </w:pPr>
      <w:r>
        <w:rPr>
          <w:rFonts w:ascii="Times New Roman"/>
          <w:b w:val="false"/>
          <w:i w:val="false"/>
          <w:color w:val="000000"/>
          <w:sz w:val="28"/>
        </w:rPr>
        <w:t xml:space="preserve">
      "3) резиденттер (банктерді және шетелдік ұйымдардың филиалдарын (өкілдіктерін) қоспағанда) ашқан шетелдік банктердегі, халықаралық қаржы ұйымдарындағы шоттар туралы мәліметтер алады және осындай шоттарға есептік нөмірлер береді;"; </w:t>
      </w:r>
    </w:p>
    <w:bookmarkEnd w:id="2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26" w:id="2949"/>
    <w:p>
      <w:pPr>
        <w:spacing w:after="0"/>
        <w:ind w:left="0"/>
        <w:jc w:val="both"/>
      </w:pPr>
      <w:r>
        <w:rPr>
          <w:rFonts w:ascii="Times New Roman"/>
          <w:b w:val="false"/>
          <w:i w:val="false"/>
          <w:color w:val="000000"/>
          <w:sz w:val="28"/>
        </w:rPr>
        <w:t>
      "2. Осы Заңда белгіленген жағдайларда Қазақстан Республикасының Ұлттық Банкі немесе уәкілетті банктер валюталық операциялардың мониторингін ұйымдастыру және жүзеге асыру үшін,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w:t>
      </w:r>
    </w:p>
    <w:bookmarkEnd w:id="2949"/>
    <w:bookmarkStart w:name="z3227" w:id="2950"/>
    <w:p>
      <w:pPr>
        <w:spacing w:after="0"/>
        <w:ind w:left="0"/>
        <w:jc w:val="both"/>
      </w:pPr>
      <w:r>
        <w:rPr>
          <w:rFonts w:ascii="Times New Roman"/>
          <w:b w:val="false"/>
          <w:i w:val="false"/>
          <w:color w:val="000000"/>
          <w:sz w:val="28"/>
        </w:rPr>
        <w:t>
      Егер валюталық шартта капитал қозғалысы бойынша операциялардың немесе оған теңестірілген операциялардың жүргізілуі және экспорттың немесе импорттың жүзеге асырылуы көзделсе және ол бойынша есеп айырысулар уәкілетті банктердегі банктік шоттар арқылы жүзеге асырылса, онда резидент (уәкілетті банкті және шетелдік ұйымның филиалын (өкілдігін) қоспағанда) осындай валюталық шартқа есептік нөмір беруі үшін Қазақстан Республикасының валюталық заңнамасында көзделген тәртіппен уәкілетті банкке жүгінеді.</w:t>
      </w:r>
    </w:p>
    <w:bookmarkEnd w:id="2950"/>
    <w:bookmarkStart w:name="z3228" w:id="2951"/>
    <w:p>
      <w:pPr>
        <w:spacing w:after="0"/>
        <w:ind w:left="0"/>
        <w:jc w:val="both"/>
      </w:pPr>
      <w:r>
        <w:rPr>
          <w:rFonts w:ascii="Times New Roman"/>
          <w:b w:val="false"/>
          <w:i w:val="false"/>
          <w:color w:val="000000"/>
          <w:sz w:val="28"/>
        </w:rPr>
        <w:t>
      Егер валюталық шартта қаржылай қарыз, оның ішінде лизинг беруші мен лизинг алушы арасында қаржы лизингі, инвестициялық жобаларды іске асыруға гранттар беру және экспортты немесе импортты жүзеге асыру көзделсе және ол бойынша есеп айырысулар уәкілетті банктердегі банктік шоттар арқылы жүзеге асырылса, резидент (уәкілетті банкті және шетелдік ұйымның филиалын (өкілдігін) қоспағанда) осындай валюталық шартқа есептік нөмір беруі үшін Қазақстан Республикасының валюталық заңнамасында көзделген тәртіппен Қазақстан Республикасының Ұлттық Банкіне және уәкілетті банкке жүгінеді.</w:t>
      </w:r>
    </w:p>
    <w:bookmarkEnd w:id="2951"/>
    <w:bookmarkStart w:name="z3229" w:id="2952"/>
    <w:p>
      <w:pPr>
        <w:spacing w:after="0"/>
        <w:ind w:left="0"/>
        <w:jc w:val="both"/>
      </w:pPr>
      <w:r>
        <w:rPr>
          <w:rFonts w:ascii="Times New Roman"/>
          <w:b w:val="false"/>
          <w:i w:val="false"/>
          <w:color w:val="000000"/>
          <w:sz w:val="28"/>
        </w:rPr>
        <w:t>
      Қазақстан Республикасы Ұлттық Банкінің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сондай-ақ есеп айырысулары осындай шоттар арқылы жүзеге асырылатын экспорт немесе импорт жөніндегі валюталық шарттарға есептік нөмірлер беру бойынша іс-қимылдар жасауы әкімшілік актінің қабылдануына байланысты болмайды.";</w:t>
      </w:r>
    </w:p>
    <w:bookmarkEnd w:id="2952"/>
    <w:bookmarkStart w:name="z3230" w:id="2953"/>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2953"/>
    <w:bookmarkStart w:name="z3231" w:id="2954"/>
    <w:p>
      <w:pPr>
        <w:spacing w:after="0"/>
        <w:ind w:left="0"/>
        <w:jc w:val="both"/>
      </w:pPr>
      <w:r>
        <w:rPr>
          <w:rFonts w:ascii="Times New Roman"/>
          <w:b w:val="false"/>
          <w:i w:val="false"/>
          <w:color w:val="000000"/>
          <w:sz w:val="28"/>
        </w:rPr>
        <w:t>
      "4. Қазақстан Республикасы Ұлттық Банкінің капитал қозғалысы жөніндегі валюталық шарттарға, резиденттердің шетелдік банктердегі, халықаралық қаржы ұйымдарындағы шоттарына, есеп айырысулары шетелдік банктердегі, халықаралық қаржы ұйымдарындағы шоттар арқылы жүзеге асырылатын экспорт немесе импорт жөніндегі валюталық шарттарға есептік нөмірлер беруі Қазақстан Республикасының Ұлттық Банкі тарапынан қандай да бір міндеттемелерсіз жүзеге асырылады. Есептік нөмірдің болуы Қазақстан Республикасы заңнамасының талаптарын бұзғаны үшін жауаптылықтан босату үшін негіз болып табылмайды.</w:t>
      </w:r>
    </w:p>
    <w:bookmarkEnd w:id="2954"/>
    <w:bookmarkStart w:name="z3232" w:id="2955"/>
    <w:p>
      <w:pPr>
        <w:spacing w:after="0"/>
        <w:ind w:left="0"/>
        <w:jc w:val="both"/>
      </w:pPr>
      <w:r>
        <w:rPr>
          <w:rFonts w:ascii="Times New Roman"/>
          <w:b w:val="false"/>
          <w:i w:val="false"/>
          <w:color w:val="000000"/>
          <w:sz w:val="28"/>
        </w:rPr>
        <w:t>
      5. Резидент (банкті және шетелдік ұйымның филиалын (өкілдігін) қоспағанда) капитал қозғалысы жөніндегі валюталық шартқа есептік нөмір беру және шетелдік банктегі, халықаралық қаржы ұйымындағы шотқа есептік нөмір беру үшін мәліметті Қазақстан Республикасының Ұлттық Банкіне электрондық цифрлық қолтаңба арқылы куәландыру рәсімдерін сақтай отырып, Қазақстан Республикасы Ұлттық Банкінің ақпараттық жүйесі арқылы электрондық тәсілмен ұсынады.</w:t>
      </w:r>
    </w:p>
    <w:bookmarkEnd w:id="2955"/>
    <w:bookmarkStart w:name="z3233" w:id="2956"/>
    <w:p>
      <w:pPr>
        <w:spacing w:after="0"/>
        <w:ind w:left="0"/>
        <w:jc w:val="both"/>
      </w:pPr>
      <w:r>
        <w:rPr>
          <w:rFonts w:ascii="Times New Roman"/>
          <w:b w:val="false"/>
          <w:i w:val="false"/>
          <w:color w:val="000000"/>
          <w:sz w:val="28"/>
        </w:rPr>
        <w:t>
      Капитал қозғалысы жөніндегі валюталық шарттар бойынша есептерді, шетелдік банктегі, халықаралық қаржы ұйымындағы шоттағы ақша қозғалысы бойынша есептерді Қазақстан Республикасының Ұлттық Банкіне ұсыну электрондық цифрлық қолтаңба арқылы куәландыру рәсімдері сақтала отырып, ақпараттық жүйелерді пайдалану арқылы электрондық тәсілмен жүзеге асырылады.";</w:t>
      </w:r>
    </w:p>
    <w:bookmarkEnd w:id="2956"/>
    <w:bookmarkStart w:name="z3234" w:id="2957"/>
    <w:p>
      <w:pPr>
        <w:spacing w:after="0"/>
        <w:ind w:left="0"/>
        <w:jc w:val="both"/>
      </w:pPr>
      <w:r>
        <w:rPr>
          <w:rFonts w:ascii="Times New Roman"/>
          <w:b w:val="false"/>
          <w:i w:val="false"/>
          <w:color w:val="000000"/>
          <w:sz w:val="28"/>
        </w:rPr>
        <w:t>
      9)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2957"/>
    <w:bookmarkStart w:name="z3235" w:id="2958"/>
    <w:p>
      <w:pPr>
        <w:spacing w:after="0"/>
        <w:ind w:left="0"/>
        <w:jc w:val="both"/>
      </w:pPr>
      <w:r>
        <w:rPr>
          <w:rFonts w:ascii="Times New Roman"/>
          <w:b w:val="false"/>
          <w:i w:val="false"/>
          <w:color w:val="000000"/>
          <w:sz w:val="28"/>
        </w:rPr>
        <w:t>
      "14-бап. Капитал қозғалысы жөніндегі валюталық шарт бойынша валюталық операцияларды мониторингтеу</w:t>
      </w:r>
    </w:p>
    <w:bookmarkEnd w:id="2958"/>
    <w:bookmarkStart w:name="z3236" w:id="2959"/>
    <w:p>
      <w:pPr>
        <w:spacing w:after="0"/>
        <w:ind w:left="0"/>
        <w:jc w:val="both"/>
      </w:pPr>
      <w:r>
        <w:rPr>
          <w:rFonts w:ascii="Times New Roman"/>
          <w:b w:val="false"/>
          <w:i w:val="false"/>
          <w:color w:val="000000"/>
          <w:sz w:val="28"/>
        </w:rPr>
        <w:t>
      1. Капитал қозғалысы жөніндегі валюталық шарт бойынша валюталық операцияларды мониторингтеу мақсаттары үшін капитал қозғалысы жөніндегі валюталық шартқа есептік нөмір беріледі. Валюталық шартқа қатысушы резидент Қазақстан Республикасының Ұлттық Банкіне есептік нөмір берілген капитал қозғалысы жөніндегі валюталық шарт бойынша мәліметтер мен есептерді ұсынады.</w:t>
      </w:r>
    </w:p>
    <w:bookmarkEnd w:id="2959"/>
    <w:bookmarkStart w:name="z3237" w:id="2960"/>
    <w:p>
      <w:pPr>
        <w:spacing w:after="0"/>
        <w:ind w:left="0"/>
        <w:jc w:val="both"/>
      </w:pPr>
      <w:r>
        <w:rPr>
          <w:rFonts w:ascii="Times New Roman"/>
          <w:b w:val="false"/>
          <w:i w:val="false"/>
          <w:color w:val="000000"/>
          <w:sz w:val="28"/>
        </w:rPr>
        <w:t>
      Резиденттер (банктерді және шетелдік ұйымдардың филиалдарын (өкілдіктерін) қоспағанда) қатысушылары болып табылатын капитал қозғалысы жөніндегі валюталық шарттарға есептік нөмірлер берілуге тиіс.</w:t>
      </w:r>
    </w:p>
    <w:bookmarkEnd w:id="2960"/>
    <w:bookmarkStart w:name="z3238" w:id="2961"/>
    <w:p>
      <w:pPr>
        <w:spacing w:after="0"/>
        <w:ind w:left="0"/>
        <w:jc w:val="both"/>
      </w:pPr>
      <w:r>
        <w:rPr>
          <w:rFonts w:ascii="Times New Roman"/>
          <w:b w:val="false"/>
          <w:i w:val="false"/>
          <w:color w:val="000000"/>
          <w:sz w:val="28"/>
        </w:rPr>
        <w:t>
      2. Капитал қозғалысы жөніндегі валюталық шартқа қатысушы болып табылатын резидент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берілуі үшін оның тараптарының кез келгені осындай валюталық шарт бойынша міндеттемелерді орындауды бастағанға дейін жүгінеді.</w:t>
      </w:r>
    </w:p>
    <w:bookmarkEnd w:id="2961"/>
    <w:bookmarkStart w:name="z3239" w:id="2962"/>
    <w:p>
      <w:pPr>
        <w:spacing w:after="0"/>
        <w:ind w:left="0"/>
        <w:jc w:val="both"/>
      </w:pPr>
      <w:r>
        <w:rPr>
          <w:rFonts w:ascii="Times New Roman"/>
          <w:b w:val="false"/>
          <w:i w:val="false"/>
          <w:color w:val="000000"/>
          <w:sz w:val="28"/>
        </w:rPr>
        <w:t>
      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bookmarkEnd w:id="2962"/>
    <w:bookmarkStart w:name="z3240" w:id="2963"/>
    <w:p>
      <w:pPr>
        <w:spacing w:after="0"/>
        <w:ind w:left="0"/>
        <w:jc w:val="both"/>
      </w:pPr>
      <w:r>
        <w:rPr>
          <w:rFonts w:ascii="Times New Roman"/>
          <w:b w:val="false"/>
          <w:i w:val="false"/>
          <w:color w:val="000000"/>
          <w:sz w:val="28"/>
        </w:rPr>
        <w:t>
      Егер капитал қозғалысы жөніндегі валюталық шарт өзгерістер және (немесе) толықтырулар енгізу нәтижесінде есептік нөмір беруге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w:t>
      </w:r>
    </w:p>
    <w:bookmarkEnd w:id="2963"/>
    <w:bookmarkStart w:name="z3241" w:id="2964"/>
    <w:p>
      <w:pPr>
        <w:spacing w:after="0"/>
        <w:ind w:left="0"/>
        <w:jc w:val="both"/>
      </w:pPr>
      <w:r>
        <w:rPr>
          <w:rFonts w:ascii="Times New Roman"/>
          <w:b w:val="false"/>
          <w:i w:val="false"/>
          <w:color w:val="000000"/>
          <w:sz w:val="28"/>
        </w:rPr>
        <w:t>
      Есептік нөмір берілуге тиіс капитал қозғалысы жөніндегі валюталық шарттар бойынша валюталық бақылау агенттерінің валюталық операцияларды жүргізуі есептік нөмір болған кезде ғана жүзеге асырылады.</w:t>
      </w:r>
    </w:p>
    <w:bookmarkEnd w:id="2964"/>
    <w:bookmarkStart w:name="z3242" w:id="2965"/>
    <w:p>
      <w:pPr>
        <w:spacing w:after="0"/>
        <w:ind w:left="0"/>
        <w:jc w:val="both"/>
      </w:pPr>
      <w:r>
        <w:rPr>
          <w:rFonts w:ascii="Times New Roman"/>
          <w:b w:val="false"/>
          <w:i w:val="false"/>
          <w:color w:val="000000"/>
          <w:sz w:val="28"/>
        </w:rPr>
        <w:t>
      3. Қазақстан Республикасының Ұлттық Банкі капитал қозғалысы жөніндегі валюталық шарттар бойынша валюталық операцияларды мониторингтеу мақсаттары үшін капитал қозғалысы жөніндегі валюталық шарттардың және оларға өзгерістердің және (немесе) толықтырулардың түпнұсқаларын, сондай-ақ капитал қозғалысы операциясын жүзеге асыруға қатысты және (немесе) ұсынылған құжаттарда сілтеме жасалған өзге де құжаттарды және (немесе) мәліметтерді танысу үшін сұратуға құқылы.</w:t>
      </w:r>
    </w:p>
    <w:bookmarkEnd w:id="2965"/>
    <w:bookmarkStart w:name="z3243" w:id="2966"/>
    <w:p>
      <w:pPr>
        <w:spacing w:after="0"/>
        <w:ind w:left="0"/>
        <w:jc w:val="both"/>
      </w:pPr>
      <w:r>
        <w:rPr>
          <w:rFonts w:ascii="Times New Roman"/>
          <w:b w:val="false"/>
          <w:i w:val="false"/>
          <w:color w:val="000000"/>
          <w:sz w:val="28"/>
        </w:rPr>
        <w:t>
      Шет тілінде жасалған құжаттар Қазақстан Республикасының Ұлттық Банкіне қазақ немесе орыс тіліндегі аудармасымен ұсынылады.</w:t>
      </w:r>
    </w:p>
    <w:bookmarkEnd w:id="2966"/>
    <w:bookmarkStart w:name="z3244" w:id="2967"/>
    <w:p>
      <w:pPr>
        <w:spacing w:after="0"/>
        <w:ind w:left="0"/>
        <w:jc w:val="both"/>
      </w:pPr>
      <w:r>
        <w:rPr>
          <w:rFonts w:ascii="Times New Roman"/>
          <w:b w:val="false"/>
          <w:i w:val="false"/>
          <w:color w:val="000000"/>
          <w:sz w:val="28"/>
        </w:rPr>
        <w:t>
      Капитал қозғалысы жөніндегі валюталық шартқа есептік нөмірді беру резидент талап етілетін құжаттар мен мәліметтерді ұсынған күннен бастап бес жұмыс күні ішінде жүзеге асырылады.</w:t>
      </w:r>
    </w:p>
    <w:bookmarkEnd w:id="2967"/>
    <w:bookmarkStart w:name="z3245" w:id="2968"/>
    <w:p>
      <w:pPr>
        <w:spacing w:after="0"/>
        <w:ind w:left="0"/>
        <w:jc w:val="both"/>
      </w:pPr>
      <w:r>
        <w:rPr>
          <w:rFonts w:ascii="Times New Roman"/>
          <w:b w:val="false"/>
          <w:i w:val="false"/>
          <w:color w:val="000000"/>
          <w:sz w:val="28"/>
        </w:rPr>
        <w:t>
      4. Қазақстан Республикасының Ұлттық Банкі, Қазақстан Республикасының Қаржы министрлігі қатысушылары болып табылатын капитал қозғалысы жөніндегі валюталық шарттар бойынша валюталық операциялар есептік нөмірлер берілмей жүзеге асырылады.</w:t>
      </w:r>
    </w:p>
    <w:bookmarkEnd w:id="2968"/>
    <w:bookmarkStart w:name="z3246" w:id="2969"/>
    <w:p>
      <w:pPr>
        <w:spacing w:after="0"/>
        <w:ind w:left="0"/>
        <w:jc w:val="both"/>
      </w:pPr>
      <w:r>
        <w:rPr>
          <w:rFonts w:ascii="Times New Roman"/>
          <w:b w:val="false"/>
          <w:i w:val="false"/>
          <w:color w:val="000000"/>
          <w:sz w:val="28"/>
        </w:rPr>
        <w:t>
      5. Резиденттердің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оның ішінде олар болған кезде осындай шарттарға есептік нөмірлер берілуге тиіс капитал қозғалысы жөніндегі валюталық шарт сомасының шекті мәні және есептік нөмірлер беру рәсімдеріне жатпайтын жағдайлар Қазақстан Республикасында валюталық операцияларды мониторингтеу қағидаларында айқындалады.</w:t>
      </w:r>
    </w:p>
    <w:bookmarkEnd w:id="2969"/>
    <w:bookmarkStart w:name="z3247" w:id="2970"/>
    <w:p>
      <w:pPr>
        <w:spacing w:after="0"/>
        <w:ind w:left="0"/>
        <w:jc w:val="both"/>
      </w:pPr>
      <w:r>
        <w:rPr>
          <w:rFonts w:ascii="Times New Roman"/>
          <w:b w:val="false"/>
          <w:i w:val="false"/>
          <w:color w:val="000000"/>
          <w:sz w:val="28"/>
        </w:rPr>
        <w:t>
      6. Осы баптың талаптары "Астана" халықаралық қаржы орталығының қатысушылары оның аумағында жүргізетін валюталық операцияларға қолданылмайды.";</w:t>
      </w:r>
    </w:p>
    <w:bookmarkEnd w:id="2970"/>
    <w:bookmarkStart w:name="z3248" w:id="2971"/>
    <w:p>
      <w:pPr>
        <w:spacing w:after="0"/>
        <w:ind w:left="0"/>
        <w:jc w:val="both"/>
      </w:pPr>
      <w:r>
        <w:rPr>
          <w:rFonts w:ascii="Times New Roman"/>
          <w:b w:val="false"/>
          <w:i w:val="false"/>
          <w:color w:val="000000"/>
          <w:sz w:val="28"/>
        </w:rPr>
        <w:t>
      10) </w:t>
      </w:r>
      <w:r>
        <w:rPr>
          <w:rFonts w:ascii="Times New Roman"/>
          <w:b w:val="false"/>
          <w:i w:val="false"/>
          <w:color w:val="000000"/>
          <w:sz w:val="28"/>
        </w:rPr>
        <w:t>15-бапта</w:t>
      </w:r>
      <w:r>
        <w:rPr>
          <w:rFonts w:ascii="Times New Roman"/>
          <w:b w:val="false"/>
          <w:i w:val="false"/>
          <w:color w:val="000000"/>
          <w:sz w:val="28"/>
        </w:rPr>
        <w:t>:</w:t>
      </w:r>
    </w:p>
    <w:bookmarkEnd w:id="2971"/>
    <w:bookmarkStart w:name="z3249" w:id="2972"/>
    <w:p>
      <w:pPr>
        <w:spacing w:after="0"/>
        <w:ind w:left="0"/>
        <w:jc w:val="both"/>
      </w:pPr>
      <w:r>
        <w:rPr>
          <w:rFonts w:ascii="Times New Roman"/>
          <w:b w:val="false"/>
          <w:i w:val="false"/>
          <w:color w:val="000000"/>
          <w:sz w:val="28"/>
        </w:rPr>
        <w:t>
      тақырыптағы "хабардар ету" деген сөздер "хабарламалар және (немесе) мәліметтер" деген сөздермен ауыстырылсын;</w:t>
      </w:r>
    </w:p>
    <w:bookmarkEnd w:id="2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51" w:id="2973"/>
    <w:p>
      <w:pPr>
        <w:spacing w:after="0"/>
        <w:ind w:left="0"/>
        <w:jc w:val="both"/>
      </w:pPr>
      <w:r>
        <w:rPr>
          <w:rFonts w:ascii="Times New Roman"/>
          <w:b w:val="false"/>
          <w:i w:val="false"/>
          <w:color w:val="000000"/>
          <w:sz w:val="28"/>
        </w:rPr>
        <w:t>
      "хабардар етуді" деген сөздерден кейін "және (немесе) мәліметтер ұсынуды" деген сөздермен толықтырылсын;</w:t>
      </w:r>
    </w:p>
    <w:bookmarkEnd w:id="2973"/>
    <w:bookmarkStart w:name="z3252" w:id="297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254" w:id="2975"/>
    <w:p>
      <w:pPr>
        <w:spacing w:after="0"/>
        <w:ind w:left="0"/>
        <w:jc w:val="both"/>
      </w:pPr>
      <w:r>
        <w:rPr>
          <w:rFonts w:ascii="Times New Roman"/>
          <w:b w:val="false"/>
          <w:i w:val="false"/>
          <w:color w:val="000000"/>
          <w:sz w:val="28"/>
        </w:rPr>
        <w:t>
      бірінші бөлік "хабардар етеді" деген сөздерден кейін "және (немесе) мәліметтер ұсынады" деген сөздермен толықтырылсын;</w:t>
      </w:r>
    </w:p>
    <w:bookmarkEnd w:id="2975"/>
    <w:bookmarkStart w:name="z3255" w:id="2976"/>
    <w:p>
      <w:pPr>
        <w:spacing w:after="0"/>
        <w:ind w:left="0"/>
        <w:jc w:val="both"/>
      </w:pPr>
      <w:r>
        <w:rPr>
          <w:rFonts w:ascii="Times New Roman"/>
          <w:b w:val="false"/>
          <w:i w:val="false"/>
          <w:color w:val="000000"/>
          <w:sz w:val="28"/>
        </w:rPr>
        <w:t>
      төртінші бөлік мынадай редакцияда жазылсын:</w:t>
      </w:r>
    </w:p>
    <w:bookmarkEnd w:id="2976"/>
    <w:bookmarkStart w:name="z3256" w:id="2977"/>
    <w:p>
      <w:pPr>
        <w:spacing w:after="0"/>
        <w:ind w:left="0"/>
        <w:jc w:val="both"/>
      </w:pPr>
      <w:r>
        <w:rPr>
          <w:rFonts w:ascii="Times New Roman"/>
          <w:b w:val="false"/>
          <w:i w:val="false"/>
          <w:color w:val="000000"/>
          <w:sz w:val="28"/>
        </w:rPr>
        <w:t>
      "Валюталық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Қазақстан Республикасында валюталық операцияларды жүзеге асыру қағидаларында белгіленген тәртіппен және мерзімдерде өз бетінше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bookmarkEnd w:id="2977"/>
    <w:bookmarkStart w:name="z3257" w:id="2978"/>
    <w:p>
      <w:pPr>
        <w:spacing w:after="0"/>
        <w:ind w:left="0"/>
        <w:jc w:val="both"/>
      </w:pPr>
      <w:r>
        <w:rPr>
          <w:rFonts w:ascii="Times New Roman"/>
          <w:b w:val="false"/>
          <w:i w:val="false"/>
          <w:color w:val="000000"/>
          <w:sz w:val="28"/>
        </w:rPr>
        <w:t>
      бесінші бөлік "Хабардар етуге жататын" деген сөздерден кейін "және (немесе) мәліметтері ұсынылуға тиіс" деген сөздермен толықтырылсын;</w:t>
      </w:r>
    </w:p>
    <w:bookmarkEnd w:id="2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259" w:id="2979"/>
    <w:p>
      <w:pPr>
        <w:spacing w:after="0"/>
        <w:ind w:left="0"/>
        <w:jc w:val="both"/>
      </w:pPr>
      <w:r>
        <w:rPr>
          <w:rFonts w:ascii="Times New Roman"/>
          <w:b w:val="false"/>
          <w:i w:val="false"/>
          <w:color w:val="000000"/>
          <w:sz w:val="28"/>
        </w:rPr>
        <w:t>
      "3. Есептердің нысандарын және оларды ұсыну мерзімдерін қоса алғанда, уәкілетті банктердің жүргізілген валюталық операциялар туралы хабардар ету және (немесе) мәліметтер ұсыну тәртібі Қазақстан Республикасында валюталық операцияларды жүзеге асыру қағидаларында айқындалады.";</w:t>
      </w:r>
    </w:p>
    <w:bookmarkEnd w:id="2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61" w:id="2980"/>
    <w:p>
      <w:pPr>
        <w:spacing w:after="0"/>
        <w:ind w:left="0"/>
        <w:jc w:val="both"/>
      </w:pPr>
      <w:r>
        <w:rPr>
          <w:rFonts w:ascii="Times New Roman"/>
          <w:b w:val="false"/>
          <w:i w:val="false"/>
          <w:color w:val="000000"/>
          <w:sz w:val="28"/>
        </w:rPr>
        <w:t>
      "4.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 жөнелтушіден немесе резидент бенефициардан мәліметтері және (немесе) хабарламасы ұсынылатын төлем және (немесе) ақша аударымы бойынша осындай төлем және (немесе) ақша аударымы валюталық шарт негізінде және (немесе) оны орындау үшін жүзеге асырылған осындай шарттың көшірмесін, сондай-ақ осындай валюталық шарт бойынша өзге де мәліметтерді талап етуге құқылы.";</w:t>
      </w:r>
    </w:p>
    <w:bookmarkEnd w:id="2980"/>
    <w:bookmarkStart w:name="z3262" w:id="2981"/>
    <w:p>
      <w:pPr>
        <w:spacing w:after="0"/>
        <w:ind w:left="0"/>
        <w:jc w:val="both"/>
      </w:pPr>
      <w:r>
        <w:rPr>
          <w:rFonts w:ascii="Times New Roman"/>
          <w:b w:val="false"/>
          <w:i w:val="false"/>
          <w:color w:val="000000"/>
          <w:sz w:val="28"/>
        </w:rPr>
        <w:t>
      11)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2981"/>
    <w:bookmarkStart w:name="z3263" w:id="2982"/>
    <w:p>
      <w:pPr>
        <w:spacing w:after="0"/>
        <w:ind w:left="0"/>
        <w:jc w:val="both"/>
      </w:pPr>
      <w:r>
        <w:rPr>
          <w:rFonts w:ascii="Times New Roman"/>
          <w:b w:val="false"/>
          <w:i w:val="false"/>
          <w:color w:val="000000"/>
          <w:sz w:val="28"/>
        </w:rPr>
        <w:t>
      "16-бап. Шетелдік банктердегі, халықаралық қаржы ұйымдарындағы шоттарды мониторингтеу</w:t>
      </w:r>
    </w:p>
    <w:bookmarkEnd w:id="2982"/>
    <w:bookmarkStart w:name="z3264" w:id="2983"/>
    <w:p>
      <w:pPr>
        <w:spacing w:after="0"/>
        <w:ind w:left="0"/>
        <w:jc w:val="both"/>
      </w:pPr>
      <w:r>
        <w:rPr>
          <w:rFonts w:ascii="Times New Roman"/>
          <w:b w:val="false"/>
          <w:i w:val="false"/>
          <w:color w:val="000000"/>
          <w:sz w:val="28"/>
        </w:rPr>
        <w:t>
      1. Резидент заңды тұлға (банкті және шетелдік ұйымның филиалын (өкілдігін) қоспағанда) Қазақстан Республикасының Ұлттық Банкін шетелдік банкте, халықаралық қаржы ұйымында шот ашылғаны туралы осындай шотты пайдалана отырып операцияларды жүзеге асырғанға дейін оған есептік нөмір беру үшін осындай шот бойынша мәліметтерді ұсыну арқылы хабардар етеді. Шетелдік банктегі, халықаралық қаржы ұйымындағы шотқа есептік нөмір беру резидент талап етілетін құжаттар мен мәліметтерді ұсынған күннен бастап бес жұмыс күні ішінде жүзеге асырылады.</w:t>
      </w:r>
    </w:p>
    <w:bookmarkEnd w:id="2983"/>
    <w:bookmarkStart w:name="z3265" w:id="2984"/>
    <w:p>
      <w:pPr>
        <w:spacing w:after="0"/>
        <w:ind w:left="0"/>
        <w:jc w:val="both"/>
      </w:pPr>
      <w:r>
        <w:rPr>
          <w:rFonts w:ascii="Times New Roman"/>
          <w:b w:val="false"/>
          <w:i w:val="false"/>
          <w:color w:val="000000"/>
          <w:sz w:val="28"/>
        </w:rPr>
        <w:t>
      Резидент 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халықаралық қаржы ұйымында ашылған шотты пайдаланып жүргізілген операциялар бойынша ақпарат береді.</w:t>
      </w:r>
    </w:p>
    <w:bookmarkEnd w:id="2984"/>
    <w:bookmarkStart w:name="z3266" w:id="2985"/>
    <w:p>
      <w:pPr>
        <w:spacing w:after="0"/>
        <w:ind w:left="0"/>
        <w:jc w:val="both"/>
      </w:pPr>
      <w:r>
        <w:rPr>
          <w:rFonts w:ascii="Times New Roman"/>
          <w:b w:val="false"/>
          <w:i w:val="false"/>
          <w:color w:val="000000"/>
          <w:sz w:val="28"/>
        </w:rPr>
        <w:t>
      Есептік нөмір берілген шетелдік банктегі, халықаралық қаржы ұйымындағы шоттың деректемелері өзгерген немесе ол жабылған жағдайларда резидент заңды тұлға (банкті және шетелдік ұйымның филиалын (өкілдігін) қоспағанда) бұл туралы Қазақстан Республикасының Ұлттық Банкін белгіленген мерзімдерде хабардар етеді.</w:t>
      </w:r>
    </w:p>
    <w:bookmarkEnd w:id="2985"/>
    <w:bookmarkStart w:name="z3267" w:id="2986"/>
    <w:p>
      <w:pPr>
        <w:spacing w:after="0"/>
        <w:ind w:left="0"/>
        <w:jc w:val="both"/>
      </w:pPr>
      <w:r>
        <w:rPr>
          <w:rFonts w:ascii="Times New Roman"/>
          <w:b w:val="false"/>
          <w:i w:val="false"/>
          <w:color w:val="000000"/>
          <w:sz w:val="28"/>
        </w:rPr>
        <w:t>
      Резиденттің шетелдік банктегі, халықаралық қаржы ұйымындағы есептік нөмір берілуге тиіс шоттары бойынша есептік нөмірі болған кезде ғана осындай шотты пайдалана отырып, төлемдерді және (немесе) ақша аударымдарын жүргізу жүзеге асырылады.</w:t>
      </w:r>
    </w:p>
    <w:bookmarkEnd w:id="2986"/>
    <w:bookmarkStart w:name="z3268" w:id="2987"/>
    <w:p>
      <w:pPr>
        <w:spacing w:after="0"/>
        <w:ind w:left="0"/>
        <w:jc w:val="both"/>
      </w:pPr>
      <w:r>
        <w:rPr>
          <w:rFonts w:ascii="Times New Roman"/>
          <w:b w:val="false"/>
          <w:i w:val="false"/>
          <w:color w:val="000000"/>
          <w:sz w:val="28"/>
        </w:rPr>
        <w:t>
      2. Резидент жеке тұлғалар Қазақстан Республикасының Ұлттық Банкіне шетелдік банктердегі, халықаралық қаржы ұйымдарындағы шоттары туралы мәліметтерді ұсынбайды. Жеке тұлғалардың шетелдік банктердегі, халықаралық қаржы ұйымдарындағы меншікті шоттарынан (меншікті шоттарына) ақша аударымдары туралы мәліметтерді осындай ақша аударымдарын жүзеге асыратын уәкілетті банк Қазақстан Республикасының валюталық заңнамасында көзделген тәртіппен ұсынады.</w:t>
      </w:r>
    </w:p>
    <w:bookmarkEnd w:id="2987"/>
    <w:bookmarkStart w:name="z3269" w:id="2988"/>
    <w:p>
      <w:pPr>
        <w:spacing w:after="0"/>
        <w:ind w:left="0"/>
        <w:jc w:val="both"/>
      </w:pPr>
      <w:r>
        <w:rPr>
          <w:rFonts w:ascii="Times New Roman"/>
          <w:b w:val="false"/>
          <w:i w:val="false"/>
          <w:color w:val="000000"/>
          <w:sz w:val="28"/>
        </w:rPr>
        <w:t>
      3. Резидент заңды тұлғалардың (банктерді және шетелдік ұйымдардың филиалдарын (өкілдіктерін) қоспағанда) шетелдік банктердегі, халықаралық қаржы ұйымдарындағы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халықаралық қаржы ұйымындағы шот деректемелерінің өзгергені немесе оның жабылғаны туралы хабардар ету тәртібі Қазақстан Республикасында валюталық операцияларды мониторингтеу қағидаларында айқындалады.</w:t>
      </w:r>
    </w:p>
    <w:bookmarkEnd w:id="2988"/>
    <w:bookmarkStart w:name="z3270" w:id="2989"/>
    <w:p>
      <w:pPr>
        <w:spacing w:after="0"/>
        <w:ind w:left="0"/>
        <w:jc w:val="both"/>
      </w:pPr>
      <w:r>
        <w:rPr>
          <w:rFonts w:ascii="Times New Roman"/>
          <w:b w:val="false"/>
          <w:i w:val="false"/>
          <w:color w:val="000000"/>
          <w:sz w:val="28"/>
        </w:rPr>
        <w:t>
      Уәкілетті банктердің жүргізілген валюталық операциялар туралы есептерді ұсыну тәртібі Қазақстан Республикасында валюталық операцияларды жүзеге асыру қағидаларында айқындалады.</w:t>
      </w:r>
    </w:p>
    <w:bookmarkEnd w:id="2989"/>
    <w:bookmarkStart w:name="z3271" w:id="2990"/>
    <w:p>
      <w:pPr>
        <w:spacing w:after="0"/>
        <w:ind w:left="0"/>
        <w:jc w:val="both"/>
      </w:pPr>
      <w:r>
        <w:rPr>
          <w:rFonts w:ascii="Times New Roman"/>
          <w:b w:val="false"/>
          <w:i w:val="false"/>
          <w:color w:val="000000"/>
          <w:sz w:val="28"/>
        </w:rPr>
        <w:t>
      4. Осы баптың талаптары "Астана" халықаралық қаржы орталығының қатысушыларына қолданылмайды.";</w:t>
      </w:r>
    </w:p>
    <w:bookmarkEnd w:id="2990"/>
    <w:bookmarkStart w:name="z3272" w:id="2991"/>
    <w:p>
      <w:pPr>
        <w:spacing w:after="0"/>
        <w:ind w:left="0"/>
        <w:jc w:val="both"/>
      </w:pPr>
      <w:r>
        <w:rPr>
          <w:rFonts w:ascii="Times New Roman"/>
          <w:b w:val="false"/>
          <w:i w:val="false"/>
          <w:color w:val="000000"/>
          <w:sz w:val="28"/>
        </w:rPr>
        <w:t>
      12) </w:t>
      </w:r>
      <w:r>
        <w:rPr>
          <w:rFonts w:ascii="Times New Roman"/>
          <w:b w:val="false"/>
          <w:i w:val="false"/>
          <w:color w:val="000000"/>
          <w:sz w:val="28"/>
        </w:rPr>
        <w:t>19-бапта</w:t>
      </w:r>
      <w:r>
        <w:rPr>
          <w:rFonts w:ascii="Times New Roman"/>
          <w:b w:val="false"/>
          <w:i w:val="false"/>
          <w:color w:val="000000"/>
          <w:sz w:val="28"/>
        </w:rPr>
        <w:t>:</w:t>
      </w:r>
    </w:p>
    <w:bookmarkEnd w:id="2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3274" w:id="2992"/>
    <w:p>
      <w:pPr>
        <w:spacing w:after="0"/>
        <w:ind w:left="0"/>
        <w:jc w:val="both"/>
      </w:pPr>
      <w:r>
        <w:rPr>
          <w:rFonts w:ascii="Times New Roman"/>
          <w:b w:val="false"/>
          <w:i w:val="false"/>
          <w:color w:val="000000"/>
          <w:sz w:val="28"/>
        </w:rPr>
        <w:t>
      "Қазақстан Республикасының Ұлттық Банкі уәкілетті банктің валюталық операцияны жүргізуіне,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 іске асыруына байланысты мәліметтерді, құжаттарды және (немесе) ақпаратты уәкілетті банктен сұратуға құқылы.";</w:t>
      </w:r>
    </w:p>
    <w:bookmarkEnd w:id="2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"валюталық операциялар туралы" деген сөздерден кейін "мәліметтерді, құжаттарды және (немесе)"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277" w:id="2993"/>
    <w:p>
      <w:pPr>
        <w:spacing w:after="0"/>
        <w:ind w:left="0"/>
        <w:jc w:val="both"/>
      </w:pPr>
      <w:r>
        <w:rPr>
          <w:rFonts w:ascii="Times New Roman"/>
          <w:b w:val="false"/>
          <w:i w:val="false"/>
          <w:color w:val="000000"/>
          <w:sz w:val="28"/>
        </w:rPr>
        <w:t>
      "5. Валюталық бақылау агенті резиденттің және (немесе) бейрезиденттің валюталық операцияларын олар Қазақстан Республикасының валюталық заңнамасына сәйкес талап етілетін құжаттарды және (немесе) мәліметтерді ұсынған жағдайда ғана жүзеге асырады.";</w:t>
      </w:r>
    </w:p>
    <w:bookmarkEnd w:id="2993"/>
    <w:bookmarkStart w:name="z3278" w:id="2994"/>
    <w:p>
      <w:pPr>
        <w:spacing w:after="0"/>
        <w:ind w:left="0"/>
        <w:jc w:val="both"/>
      </w:pPr>
      <w:r>
        <w:rPr>
          <w:rFonts w:ascii="Times New Roman"/>
          <w:b w:val="false"/>
          <w:i w:val="false"/>
          <w:color w:val="000000"/>
          <w:sz w:val="28"/>
        </w:rPr>
        <w:t>
      "8. Валюталық бақылау агенттері тұлға Қазақстан Республикасының валюталық заңнамасына сәйкес талап етілетін мәліметтерді, құжаттарды және (немесе) ақпаратты ұсынбаған, ол анық емес құжаттарды ұсынған жағдайларда не Қазақстан Республикасының валюталық заңнамасында белгіленген әрекеттерді жүзеге асырмаған кезде валюталық операцияны жүргізуден бас тартады.";</w:t>
      </w:r>
    </w:p>
    <w:bookmarkEnd w:id="2994"/>
    <w:bookmarkStart w:name="z3279" w:id="2995"/>
    <w:p>
      <w:pPr>
        <w:spacing w:after="0"/>
        <w:ind w:left="0"/>
        <w:jc w:val="both"/>
      </w:pPr>
      <w:r>
        <w:rPr>
          <w:rFonts w:ascii="Times New Roman"/>
          <w:b w:val="false"/>
          <w:i w:val="false"/>
          <w:color w:val="000000"/>
          <w:sz w:val="28"/>
        </w:rPr>
        <w:t>
      13) </w:t>
      </w:r>
      <w:r>
        <w:rPr>
          <w:rFonts w:ascii="Times New Roman"/>
          <w:b w:val="false"/>
          <w:i w:val="false"/>
          <w:color w:val="000000"/>
          <w:sz w:val="28"/>
        </w:rPr>
        <w:t>20-бапта</w:t>
      </w:r>
      <w:r>
        <w:rPr>
          <w:rFonts w:ascii="Times New Roman"/>
          <w:b w:val="false"/>
          <w:i w:val="false"/>
          <w:color w:val="000000"/>
          <w:sz w:val="28"/>
        </w:rPr>
        <w:t>:</w:t>
      </w:r>
    </w:p>
    <w:bookmarkEnd w:id="2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3281" w:id="2996"/>
    <w:p>
      <w:pPr>
        <w:spacing w:after="0"/>
        <w:ind w:left="0"/>
        <w:jc w:val="both"/>
      </w:pPr>
      <w:r>
        <w:rPr>
          <w:rFonts w:ascii="Times New Roman"/>
          <w:b w:val="false"/>
          <w:i w:val="false"/>
          <w:color w:val="000000"/>
          <w:sz w:val="28"/>
        </w:rPr>
        <w:t>
      "Қазақстан Республикасының Ұлттық Банкі тексерулер немесе өзге де бақылау нысандары шеңберінде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сұратуға құқылы.";</w:t>
      </w:r>
    </w:p>
    <w:bookmarkEnd w:id="2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3283" w:id="2997"/>
    <w:p>
      <w:pPr>
        <w:spacing w:after="0"/>
        <w:ind w:left="0"/>
        <w:jc w:val="both"/>
      </w:pPr>
      <w:r>
        <w:rPr>
          <w:rFonts w:ascii="Times New Roman"/>
          <w:b w:val="false"/>
          <w:i w:val="false"/>
          <w:color w:val="000000"/>
          <w:sz w:val="28"/>
        </w:rPr>
        <w:t>
      "2) валюталық бақылау агентіне тапсырманың мәні және оны орындау мерзімдері көрсетілген жазбаша нысандағы тапсырманы жіберуді қамтиды. Валюталық бақылау агенті валюталық бақылау органының тапсырмасын осындай тапсырмада көрсетілген нысанда және мерзімдерде орындайды;";</w:t>
      </w:r>
    </w:p>
    <w:bookmarkEnd w:id="2997"/>
    <w:bookmarkStart w:name="z3284" w:id="29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21-бапта</w:t>
      </w:r>
      <w:r>
        <w:rPr>
          <w:rFonts w:ascii="Times New Roman"/>
          <w:b w:val="false"/>
          <w:i w:val="false"/>
          <w:color w:val="000000"/>
          <w:sz w:val="28"/>
        </w:rPr>
        <w:t>:</w:t>
      </w:r>
    </w:p>
    <w:bookmarkEnd w:id="2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86" w:id="2999"/>
    <w:p>
      <w:pPr>
        <w:spacing w:after="0"/>
        <w:ind w:left="0"/>
        <w:jc w:val="both"/>
      </w:pPr>
      <w:r>
        <w:rPr>
          <w:rFonts w:ascii="Times New Roman"/>
          <w:b w:val="false"/>
          <w:i w:val="false"/>
          <w:color w:val="000000"/>
          <w:sz w:val="28"/>
        </w:rPr>
        <w:t>
      "1. Уәкілетті банктер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 бойынша уәкілетті банк клиенттерінің төлемдерін және (немесе) ақша аударымдарын, сондай-ақ айқын экономикалық мағынасы жоқ валюталық операцияларды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уәкілетті банктің клиенті уәкілетті банкке осы төлем және (немесе) ақша аударымы туралы ақпаратты валюталық бақылау органдарына және құқық қорғау органдарына беруіне рұқсат берген кезде жүзеге асырады.";</w:t>
      </w:r>
    </w:p>
    <w:bookmarkEnd w:id="2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"жалтаруға" деген сөзден кейін ", сондай-ақ айқын экономикалық мағынасы жоқ валюталық операцияларға" деген сөздермен толықтырылсын;</w:t>
      </w:r>
    </w:p>
    <w:bookmarkStart w:name="z3288" w:id="3000"/>
    <w:p>
      <w:pPr>
        <w:spacing w:after="0"/>
        <w:ind w:left="0"/>
        <w:jc w:val="both"/>
      </w:pPr>
      <w:r>
        <w:rPr>
          <w:rFonts w:ascii="Times New Roman"/>
          <w:b w:val="false"/>
          <w:i w:val="false"/>
          <w:color w:val="000000"/>
          <w:sz w:val="28"/>
        </w:rPr>
        <w:t xml:space="preserve">
      15) 22-баптың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3000"/>
    <w:bookmarkStart w:name="z3289" w:id="3001"/>
    <w:p>
      <w:pPr>
        <w:spacing w:after="0"/>
        <w:ind w:left="0"/>
        <w:jc w:val="both"/>
      </w:pPr>
      <w:r>
        <w:rPr>
          <w:rFonts w:ascii="Times New Roman"/>
          <w:b w:val="false"/>
          <w:i w:val="false"/>
          <w:color w:val="000000"/>
          <w:sz w:val="28"/>
        </w:rPr>
        <w:t>
      "1) уәкілетті банктерге және клиенттердің тапсырмалары бойынша валюталық операцияларды жүзеге асыратын бағалы қағаздар нарығына кәсіби қатысушыларға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жəне (немесе) оларды жасауға ықпал еткен себептер мен жағдайларды жою туралы талаптар қойылады.".</w:t>
      </w:r>
    </w:p>
    <w:bookmarkEnd w:id="3001"/>
    <w:bookmarkStart w:name="z3290" w:id="3002"/>
    <w:p>
      <w:pPr>
        <w:spacing w:after="0"/>
        <w:ind w:left="0"/>
        <w:jc w:val="both"/>
      </w:pPr>
      <w:r>
        <w:rPr>
          <w:rFonts w:ascii="Times New Roman"/>
          <w:b w:val="false"/>
          <w:i w:val="false"/>
          <w:color w:val="000000"/>
          <w:sz w:val="28"/>
        </w:rPr>
        <w:t xml:space="preserve">
      48.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2"/>
    <w:bookmarkStart w:name="z3291" w:id="300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 "микроқаржылық қызметті жүзеге асыратын ұйымдардың" деген сөздерден кейін "(ломбардтарды қоспағанда)" деген сөздермен толықтырылсын;</w:t>
      </w:r>
    </w:p>
    <w:bookmarkEnd w:id="3003"/>
    <w:bookmarkStart w:name="z3292" w:id="3004"/>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6-тармағының</w:t>
      </w:r>
      <w:r>
        <w:rPr>
          <w:rFonts w:ascii="Times New Roman"/>
          <w:b w:val="false"/>
          <w:i w:val="false"/>
          <w:color w:val="000000"/>
          <w:sz w:val="28"/>
        </w:rPr>
        <w:t xml:space="preserve"> 1) тармақшасы мынадай редакцияда жазылсын:</w:t>
      </w:r>
    </w:p>
    <w:bookmarkEnd w:id="3004"/>
    <w:bookmarkStart w:name="z3293" w:id="3005"/>
    <w:p>
      <w:pPr>
        <w:spacing w:after="0"/>
        <w:ind w:left="0"/>
        <w:jc w:val="both"/>
      </w:pPr>
      <w:r>
        <w:rPr>
          <w:rFonts w:ascii="Times New Roman"/>
          <w:b w:val="false"/>
          <w:i w:val="false"/>
          <w:color w:val="000000"/>
          <w:sz w:val="28"/>
        </w:rPr>
        <w:t>
      "1) банктік қарыз шарты және микрокредит беру туралы шарт бойынша кредиторларға қойылатын талаптардың немесе міндеттемелердің болуын қоспағанда, борышкерге немесе оның кредиторларына талаптары немесе міндеттемелері болған;";</w:t>
      </w:r>
    </w:p>
    <w:bookmarkEnd w:id="3005"/>
    <w:bookmarkStart w:name="z3294" w:id="3006"/>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 </w:t>
      </w:r>
    </w:p>
    <w:bookmarkEnd w:id="3006"/>
    <w:bookmarkStart w:name="z3295" w:id="3007"/>
    <w:p>
      <w:pPr>
        <w:spacing w:after="0"/>
        <w:ind w:left="0"/>
        <w:jc w:val="both"/>
      </w:pPr>
      <w:r>
        <w:rPr>
          <w:rFonts w:ascii="Times New Roman"/>
          <w:b w:val="false"/>
          <w:i w:val="false"/>
          <w:color w:val="000000"/>
          <w:sz w:val="28"/>
        </w:rPr>
        <w:t>
      "Жиынтық берешегі өтініш берілген күнге республикалық бюджет туралы заңда белгіленген айлық есептік көрсеткіштің 1 600 еселенген мөлшерінен аспайтын және міндеттемелерін орындамау мерзімі бес жылдан асатын борышкерге қатысты соттан тыс банкроттық рәсім көрсетілген мәліметтер "электрондық үкіметтің" веб-порталында орналастырылған күннен бастап бір ай жүргізіледі.";</w:t>
      </w:r>
    </w:p>
    <w:bookmarkEnd w:id="3007"/>
    <w:bookmarkStart w:name="z3296" w:id="3008"/>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1-тармағындағы</w:t>
      </w:r>
      <w:r>
        <w:rPr>
          <w:rFonts w:ascii="Times New Roman"/>
          <w:b w:val="false"/>
          <w:i w:val="false"/>
          <w:color w:val="000000"/>
          <w:sz w:val="28"/>
        </w:rPr>
        <w:t xml:space="preserve"> "алты ай" деген сөздер "осы Заңның 17-бабының 1-тармағында көрсетілген мерзім" деген сөздермен ауыстырылсын.</w:t>
      </w:r>
    </w:p>
    <w:bookmarkEnd w:id="3008"/>
    <w:bookmarkStart w:name="z3297" w:id="3009"/>
    <w:p>
      <w:pPr>
        <w:spacing w:after="0"/>
        <w:ind w:left="0"/>
        <w:jc w:val="both"/>
      </w:pPr>
      <w:r>
        <w:rPr>
          <w:rFonts w:ascii="Times New Roman"/>
          <w:b w:val="false"/>
          <w:i w:val="false"/>
          <w:color w:val="000000"/>
          <w:sz w:val="28"/>
        </w:rPr>
        <w:t xml:space="preserve">
      49.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9"/>
    <w:bookmarkStart w:name="z3298" w:id="3010"/>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3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тармақшалар мынадай редакцияда жазылсын:</w:t>
      </w:r>
    </w:p>
    <w:bookmarkStart w:name="z3300" w:id="3011"/>
    <w:p>
      <w:pPr>
        <w:spacing w:after="0"/>
        <w:ind w:left="0"/>
        <w:jc w:val="both"/>
      </w:pPr>
      <w:r>
        <w:rPr>
          <w:rFonts w:ascii="Times New Roman"/>
          <w:b w:val="false"/>
          <w:i w:val="false"/>
          <w:color w:val="000000"/>
          <w:sz w:val="28"/>
        </w:rPr>
        <w:t>
      "1) есептік тіркеу – цифрлық қаржы активтері платформасының операторын, цифрлық активтердің сауда платформасының операторын цифрлық қаржы активтері платформасы операторларының тізіліміне, цифрлық активтердің сауда платформасы операторларының тізіліміне енгізу;";</w:t>
      </w:r>
    </w:p>
    <w:bookmarkEnd w:id="3011"/>
    <w:bookmarkStart w:name="z3301" w:id="3012"/>
    <w:p>
      <w:pPr>
        <w:spacing w:after="0"/>
        <w:ind w:left="0"/>
        <w:jc w:val="both"/>
      </w:pPr>
      <w:r>
        <w:rPr>
          <w:rFonts w:ascii="Times New Roman"/>
          <w:b w:val="false"/>
          <w:i w:val="false"/>
          <w:color w:val="000000"/>
          <w:sz w:val="28"/>
        </w:rPr>
        <w:t>
      "3) қамтамасыз етілмеген цифрлық актив – цифрлық қаржы активі болып табылмайтын цифрлық актив;";</w:t>
      </w:r>
    </w:p>
    <w:bookmarkEnd w:id="3012"/>
    <w:bookmarkStart w:name="z3302" w:id="3013"/>
    <w:p>
      <w:pPr>
        <w:spacing w:after="0"/>
        <w:ind w:left="0"/>
        <w:jc w:val="both"/>
      </w:pPr>
      <w:r>
        <w:rPr>
          <w:rFonts w:ascii="Times New Roman"/>
          <w:b w:val="false"/>
          <w:i w:val="false"/>
          <w:color w:val="000000"/>
          <w:sz w:val="28"/>
        </w:rPr>
        <w:t xml:space="preserve">
      мынадай мазмұндағы 3-1) және 3-2) тармақшалармен толықтырылсын: </w:t>
      </w:r>
    </w:p>
    <w:bookmarkEnd w:id="3013"/>
    <w:bookmarkStart w:name="z3303" w:id="3014"/>
    <w:p>
      <w:pPr>
        <w:spacing w:after="0"/>
        <w:ind w:left="0"/>
        <w:jc w:val="both"/>
      </w:pPr>
      <w:r>
        <w:rPr>
          <w:rFonts w:ascii="Times New Roman"/>
          <w:b w:val="false"/>
          <w:i w:val="false"/>
          <w:color w:val="000000"/>
          <w:sz w:val="28"/>
        </w:rPr>
        <w:t>
      "3-1) қамтамасыз етілмеген цифрлық активтерді айырбастау операторы – Қазақстан Республикасы Ұлттық Банкінің лицензиясы негізінде цифрлық активтер нарығында дилерлік қызметті – өз клиенттерінің мүддесі үшін қамтамасыз етілмеген цифрлық активтерді айырбастау, сатып алу және (немесе) сату жөніндегі операцияларды жүзеге асыратын цифрлық активтер қызметтерінің провайдері;</w:t>
      </w:r>
    </w:p>
    <w:bookmarkEnd w:id="3014"/>
    <w:bookmarkStart w:name="z3304" w:id="3015"/>
    <w:p>
      <w:pPr>
        <w:spacing w:after="0"/>
        <w:ind w:left="0"/>
        <w:jc w:val="both"/>
      </w:pPr>
      <w:r>
        <w:rPr>
          <w:rFonts w:ascii="Times New Roman"/>
          <w:b w:val="false"/>
          <w:i w:val="false"/>
          <w:color w:val="000000"/>
          <w:sz w:val="28"/>
        </w:rPr>
        <w:t>
      3-2) мінсіз іскерлік бедел – адамның, оның ішінде:</w:t>
      </w:r>
    </w:p>
    <w:bookmarkEnd w:id="3015"/>
    <w:bookmarkStart w:name="z3305" w:id="3016"/>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3016"/>
    <w:bookmarkStart w:name="z3306" w:id="3017"/>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3017"/>
    <w:bookmarkStart w:name="z3307" w:id="3018"/>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3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09" w:id="3019"/>
    <w:p>
      <w:pPr>
        <w:spacing w:after="0"/>
        <w:ind w:left="0"/>
        <w:jc w:val="both"/>
      </w:pPr>
      <w:r>
        <w:rPr>
          <w:rFonts w:ascii="Times New Roman"/>
          <w:b w:val="false"/>
          <w:i w:val="false"/>
          <w:color w:val="000000"/>
          <w:sz w:val="28"/>
        </w:rPr>
        <w:t>
      "4)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3019"/>
    <w:bookmarkStart w:name="z3310" w:id="3020"/>
    <w:p>
      <w:pPr>
        <w:spacing w:after="0"/>
        <w:ind w:left="0"/>
        <w:jc w:val="both"/>
      </w:pPr>
      <w:r>
        <w:rPr>
          <w:rFonts w:ascii="Times New Roman"/>
          <w:b w:val="false"/>
          <w:i w:val="false"/>
          <w:color w:val="000000"/>
          <w:sz w:val="28"/>
        </w:rPr>
        <w:t>
      Мыналар цифрлық активтердің түрлері болып табылады:</w:t>
      </w:r>
    </w:p>
    <w:bookmarkEnd w:id="3020"/>
    <w:bookmarkStart w:name="z3311" w:id="3021"/>
    <w:p>
      <w:pPr>
        <w:spacing w:after="0"/>
        <w:ind w:left="0"/>
        <w:jc w:val="both"/>
      </w:pPr>
      <w:r>
        <w:rPr>
          <w:rFonts w:ascii="Times New Roman"/>
          <w:b w:val="false"/>
          <w:i w:val="false"/>
          <w:color w:val="000000"/>
          <w:sz w:val="28"/>
        </w:rPr>
        <w:t>
      цифрлық қаржы активі;</w:t>
      </w:r>
    </w:p>
    <w:bookmarkEnd w:id="3021"/>
    <w:bookmarkStart w:name="z3312" w:id="3022"/>
    <w:p>
      <w:pPr>
        <w:spacing w:after="0"/>
        <w:ind w:left="0"/>
        <w:jc w:val="both"/>
      </w:pPr>
      <w:r>
        <w:rPr>
          <w:rFonts w:ascii="Times New Roman"/>
          <w:b w:val="false"/>
          <w:i w:val="false"/>
          <w:color w:val="000000"/>
          <w:sz w:val="28"/>
        </w:rPr>
        <w:t>
      қамтамасыз етілмеген цифрлық актив;";</w:t>
      </w:r>
    </w:p>
    <w:bookmarkEnd w:id="3022"/>
    <w:bookmarkStart w:name="z3313" w:id="3023"/>
    <w:p>
      <w:pPr>
        <w:spacing w:after="0"/>
        <w:ind w:left="0"/>
        <w:jc w:val="both"/>
      </w:pPr>
      <w:r>
        <w:rPr>
          <w:rFonts w:ascii="Times New Roman"/>
          <w:b w:val="false"/>
          <w:i w:val="false"/>
          <w:color w:val="000000"/>
          <w:sz w:val="28"/>
        </w:rPr>
        <w:t>
      4-1) тармақша алып тасталсын;</w:t>
      </w:r>
    </w:p>
    <w:bookmarkEnd w:id="3023"/>
    <w:bookmarkStart w:name="z3314" w:id="3024"/>
    <w:p>
      <w:pPr>
        <w:spacing w:after="0"/>
        <w:ind w:left="0"/>
        <w:jc w:val="both"/>
      </w:pPr>
      <w:r>
        <w:rPr>
          <w:rFonts w:ascii="Times New Roman"/>
          <w:b w:val="false"/>
          <w:i w:val="false"/>
          <w:color w:val="000000"/>
          <w:sz w:val="28"/>
        </w:rPr>
        <w:t>
      мынадай мазмұндағы 4-2), 4-3), 5-1), 5-2), 5-3) және 5-4) тармақшалармен толықтырылсын:</w:t>
      </w:r>
    </w:p>
    <w:bookmarkEnd w:id="3024"/>
    <w:bookmarkStart w:name="z3315" w:id="3025"/>
    <w:p>
      <w:pPr>
        <w:spacing w:after="0"/>
        <w:ind w:left="0"/>
        <w:jc w:val="both"/>
      </w:pPr>
      <w:r>
        <w:rPr>
          <w:rFonts w:ascii="Times New Roman"/>
          <w:b w:val="false"/>
          <w:i w:val="false"/>
          <w:color w:val="000000"/>
          <w:sz w:val="28"/>
        </w:rPr>
        <w:t xml:space="preserve">
      "4-2) цифрлық актив әмияны – криптографиялық кілттерді сақтау немесе оларды басқару үшін пайдаланылатын, цифрлық активтерге қол жеткізуді және олармен транзакциялар жүргізуді қамтамасыз ететін бағдарламалық немесе аппараттық құрал; </w:t>
      </w:r>
    </w:p>
    <w:bookmarkEnd w:id="3025"/>
    <w:bookmarkStart w:name="z3316" w:id="3026"/>
    <w:p>
      <w:pPr>
        <w:spacing w:after="0"/>
        <w:ind w:left="0"/>
        <w:jc w:val="both"/>
      </w:pPr>
      <w:r>
        <w:rPr>
          <w:rFonts w:ascii="Times New Roman"/>
          <w:b w:val="false"/>
          <w:i w:val="false"/>
          <w:color w:val="000000"/>
          <w:sz w:val="28"/>
        </w:rPr>
        <w:t>
      4-3) цифрлық активтер айналымы (айналысы) – цифрлық активті сатып алуды, сатуды, айырбастауды, аударуды, сақтауды қамтитын Қазақстан Республикасының аумағында немесе Қазақстан Республикасының азаматының, резидентінің немесе Қазақстан Республикасында тіркелген заңды тұлғаның қатысуымен цифрлық активтермен азаматтық-құқықтық мәмілелер жасау;";</w:t>
      </w:r>
    </w:p>
    <w:bookmarkEnd w:id="3026"/>
    <w:bookmarkStart w:name="z3317" w:id="3027"/>
    <w:p>
      <w:pPr>
        <w:spacing w:after="0"/>
        <w:ind w:left="0"/>
        <w:jc w:val="both"/>
      </w:pPr>
      <w:r>
        <w:rPr>
          <w:rFonts w:ascii="Times New Roman"/>
          <w:b w:val="false"/>
          <w:i w:val="false"/>
          <w:color w:val="000000"/>
          <w:sz w:val="28"/>
        </w:rPr>
        <w:t>
      "5-1) цифрлық активтердің сауда платформасының операторы – Қазақстан Республикасы Ұлттық Банкінің цифрлық активтердің сауда платформасы операторларының тізіліміне енгізілген, цифрлық активтер бойынша сауда-саттықты ұйымдастырушылық және техникалық тұрғыдан қамтамасыз етуді цифрлық активтер қызметтері провайдерінің сауда жүйесін пайдалана отырып тікелей өткізу арқылы жүзеге асыратын цифрлық активтер қызметтерінің провайдері;</w:t>
      </w:r>
    </w:p>
    <w:bookmarkEnd w:id="3027"/>
    <w:bookmarkStart w:name="z3318" w:id="3028"/>
    <w:p>
      <w:pPr>
        <w:spacing w:after="0"/>
        <w:ind w:left="0"/>
        <w:jc w:val="both"/>
      </w:pPr>
      <w:r>
        <w:rPr>
          <w:rFonts w:ascii="Times New Roman"/>
          <w:b w:val="false"/>
          <w:i w:val="false"/>
          <w:color w:val="000000"/>
          <w:sz w:val="28"/>
        </w:rPr>
        <w:t>
      5-2) цифрлық активтердің сауда платформасы операторларының тізілімі – Қазақстан Республикасының Ұлттық Банкінде есептік тіркеуден өткен цифрлық активтердің сауда платформасы операторларының бірыңғай тізбесі;</w:t>
      </w:r>
    </w:p>
    <w:bookmarkEnd w:id="3028"/>
    <w:bookmarkStart w:name="z3319" w:id="3029"/>
    <w:p>
      <w:pPr>
        <w:spacing w:after="0"/>
        <w:ind w:left="0"/>
        <w:jc w:val="both"/>
      </w:pPr>
      <w:r>
        <w:rPr>
          <w:rFonts w:ascii="Times New Roman"/>
          <w:b w:val="false"/>
          <w:i w:val="false"/>
          <w:color w:val="000000"/>
          <w:sz w:val="28"/>
        </w:rPr>
        <w:t>
      5-3) цифрлық активтер қызметтерінің провайдері – цифрлық активтермен байланысты қызметтер көрсететін және Интернеттің қазақстандық сегментінде тіркелген цифрлық активтер нарығының субъектісі.</w:t>
      </w:r>
    </w:p>
    <w:bookmarkEnd w:id="3029"/>
    <w:bookmarkStart w:name="z3320" w:id="3030"/>
    <w:p>
      <w:pPr>
        <w:spacing w:after="0"/>
        <w:ind w:left="0"/>
        <w:jc w:val="both"/>
      </w:pPr>
      <w:r>
        <w:rPr>
          <w:rFonts w:ascii="Times New Roman"/>
          <w:b w:val="false"/>
          <w:i w:val="false"/>
          <w:color w:val="000000"/>
          <w:sz w:val="28"/>
        </w:rPr>
        <w:t>
      Мыналар цифрлық активтер қызметтерінің провайдерлері болып табылады:</w:t>
      </w:r>
    </w:p>
    <w:bookmarkEnd w:id="3030"/>
    <w:bookmarkStart w:name="z3321" w:id="3031"/>
    <w:p>
      <w:pPr>
        <w:spacing w:after="0"/>
        <w:ind w:left="0"/>
        <w:jc w:val="both"/>
      </w:pPr>
      <w:r>
        <w:rPr>
          <w:rFonts w:ascii="Times New Roman"/>
          <w:b w:val="false"/>
          <w:i w:val="false"/>
          <w:color w:val="000000"/>
          <w:sz w:val="28"/>
        </w:rPr>
        <w:t>
      цифрлық қаржы активтері платформасының операторы;</w:t>
      </w:r>
    </w:p>
    <w:bookmarkEnd w:id="3031"/>
    <w:bookmarkStart w:name="z3322" w:id="3032"/>
    <w:p>
      <w:pPr>
        <w:spacing w:after="0"/>
        <w:ind w:left="0"/>
        <w:jc w:val="both"/>
      </w:pPr>
      <w:r>
        <w:rPr>
          <w:rFonts w:ascii="Times New Roman"/>
          <w:b w:val="false"/>
          <w:i w:val="false"/>
          <w:color w:val="000000"/>
          <w:sz w:val="28"/>
        </w:rPr>
        <w:t>
      цифрлық активтердің сауда платформасының операторы;</w:t>
      </w:r>
    </w:p>
    <w:bookmarkEnd w:id="3032"/>
    <w:bookmarkStart w:name="z3323" w:id="3033"/>
    <w:p>
      <w:pPr>
        <w:spacing w:after="0"/>
        <w:ind w:left="0"/>
        <w:jc w:val="both"/>
      </w:pPr>
      <w:r>
        <w:rPr>
          <w:rFonts w:ascii="Times New Roman"/>
          <w:b w:val="false"/>
          <w:i w:val="false"/>
          <w:color w:val="000000"/>
          <w:sz w:val="28"/>
        </w:rPr>
        <w:t>
      қамтамасыз етілмеген цифрлық активтерді айырбастау операторы;</w:t>
      </w:r>
    </w:p>
    <w:bookmarkEnd w:id="3033"/>
    <w:bookmarkStart w:name="z3324" w:id="3034"/>
    <w:p>
      <w:pPr>
        <w:spacing w:after="0"/>
        <w:ind w:left="0"/>
        <w:jc w:val="both"/>
      </w:pPr>
      <w:r>
        <w:rPr>
          <w:rFonts w:ascii="Times New Roman"/>
          <w:b w:val="false"/>
          <w:i w:val="false"/>
          <w:color w:val="000000"/>
          <w:sz w:val="28"/>
        </w:rPr>
        <w:t>
      цифрлық активтермен байланысты қызметті жүзеге асыруға арналған тиісті лицензиясы бар цифрлық активтер биржасын қоса алғанда, "Астана" халықаралық қаржы орталығының қатысушылары;</w:t>
      </w:r>
    </w:p>
    <w:bookmarkEnd w:id="3034"/>
    <w:bookmarkStart w:name="z3325" w:id="3035"/>
    <w:p>
      <w:pPr>
        <w:spacing w:after="0"/>
        <w:ind w:left="0"/>
        <w:jc w:val="both"/>
      </w:pPr>
      <w:r>
        <w:rPr>
          <w:rFonts w:ascii="Times New Roman"/>
          <w:b w:val="false"/>
          <w:i w:val="false"/>
          <w:color w:val="000000"/>
          <w:sz w:val="28"/>
        </w:rPr>
        <w:t>
      5-4) цифрлық активтермен жасалатын операцияларды талдау және бақылау жүйесі (бұдан әрі – операцияларды талдау және бақылау жүйесі) – цифрлық активтермен жасалатын операцияларды мониторингтеуге, операцияларды қадағалауға және күдікті әрекеттерді анықтауға арналған цифрлық платформа немесе сервис;";</w:t>
      </w:r>
    </w:p>
    <w:bookmarkEnd w:id="3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3327" w:id="3036"/>
    <w:p>
      <w:pPr>
        <w:spacing w:after="0"/>
        <w:ind w:left="0"/>
        <w:jc w:val="both"/>
      </w:pPr>
      <w:r>
        <w:rPr>
          <w:rFonts w:ascii="Times New Roman"/>
          <w:b w:val="false"/>
          <w:i w:val="false"/>
          <w:color w:val="000000"/>
          <w:sz w:val="28"/>
        </w:rPr>
        <w:t>
      мынадай мазмұндағы 6-2), 6-3), 6-4), 6-5), 6-6), 6-7), 6-8), 6-9) және 6-10) тармақшалармен толықтырылсын:</w:t>
      </w:r>
    </w:p>
    <w:bookmarkEnd w:id="3036"/>
    <w:bookmarkStart w:name="z3328" w:id="3037"/>
    <w:p>
      <w:pPr>
        <w:spacing w:after="0"/>
        <w:ind w:left="0"/>
        <w:jc w:val="both"/>
      </w:pPr>
      <w:r>
        <w:rPr>
          <w:rFonts w:ascii="Times New Roman"/>
          <w:b w:val="false"/>
          <w:i w:val="false"/>
          <w:color w:val="000000"/>
          <w:sz w:val="28"/>
        </w:rPr>
        <w:t>
      "6-2) цифрлық қаржы активтерін орналастыру – цифрлық қаржы активтері платформасы операторының цифрлық платформасы арқылы жүзеге асырылатын, инвесторларға цифрлық қаржы активтерін бастапқы ұсыну;</w:t>
      </w:r>
    </w:p>
    <w:bookmarkEnd w:id="3037"/>
    <w:bookmarkStart w:name="z3329" w:id="3038"/>
    <w:p>
      <w:pPr>
        <w:spacing w:after="0"/>
        <w:ind w:left="0"/>
        <w:jc w:val="both"/>
      </w:pPr>
      <w:r>
        <w:rPr>
          <w:rFonts w:ascii="Times New Roman"/>
          <w:b w:val="false"/>
          <w:i w:val="false"/>
          <w:color w:val="000000"/>
          <w:sz w:val="28"/>
        </w:rPr>
        <w:t>
      6-3) цифрлық қаржы активтерін ұстаушыларды есепке алу жүйесі – цифрлық қаржы активтері платформасы операторының есепке алу жүйесі, ол:</w:t>
      </w:r>
    </w:p>
    <w:bookmarkEnd w:id="3038"/>
    <w:bookmarkStart w:name="z3330" w:id="3039"/>
    <w:p>
      <w:pPr>
        <w:spacing w:after="0"/>
        <w:ind w:left="0"/>
        <w:jc w:val="both"/>
      </w:pPr>
      <w:r>
        <w:rPr>
          <w:rFonts w:ascii="Times New Roman"/>
          <w:b w:val="false"/>
          <w:i w:val="false"/>
          <w:color w:val="000000"/>
          <w:sz w:val="28"/>
        </w:rPr>
        <w:t>
      цифрлық қаржы активтерін ұстаушылар және оларға тиесілі цифрлық қаржы активтері туралы мәліметтерді есепке алуды және сақтауды;</w:t>
      </w:r>
    </w:p>
    <w:bookmarkEnd w:id="3039"/>
    <w:bookmarkStart w:name="z3331" w:id="3040"/>
    <w:p>
      <w:pPr>
        <w:spacing w:after="0"/>
        <w:ind w:left="0"/>
        <w:jc w:val="both"/>
      </w:pPr>
      <w:r>
        <w:rPr>
          <w:rFonts w:ascii="Times New Roman"/>
          <w:b w:val="false"/>
          <w:i w:val="false"/>
          <w:color w:val="000000"/>
          <w:sz w:val="28"/>
        </w:rPr>
        <w:t>
      цифрлық қаржы активтерін ұстаушыларды белгілі бір уақытқа сәйкестендіруді;</w:t>
      </w:r>
    </w:p>
    <w:bookmarkEnd w:id="3040"/>
    <w:bookmarkStart w:name="z3332" w:id="3041"/>
    <w:p>
      <w:pPr>
        <w:spacing w:after="0"/>
        <w:ind w:left="0"/>
        <w:jc w:val="both"/>
      </w:pPr>
      <w:r>
        <w:rPr>
          <w:rFonts w:ascii="Times New Roman"/>
          <w:b w:val="false"/>
          <w:i w:val="false"/>
          <w:color w:val="000000"/>
          <w:sz w:val="28"/>
        </w:rPr>
        <w:t>
      цифрлық қаржы активтерімен жасалатын мәмілелерді тіркеуді;</w:t>
      </w:r>
    </w:p>
    <w:bookmarkEnd w:id="3041"/>
    <w:bookmarkStart w:name="z3333" w:id="3042"/>
    <w:p>
      <w:pPr>
        <w:spacing w:after="0"/>
        <w:ind w:left="0"/>
        <w:jc w:val="both"/>
      </w:pPr>
      <w:r>
        <w:rPr>
          <w:rFonts w:ascii="Times New Roman"/>
          <w:b w:val="false"/>
          <w:i w:val="false"/>
          <w:color w:val="000000"/>
          <w:sz w:val="28"/>
        </w:rPr>
        <w:t>
      цифрлық қаржы активтері бойынша айналысқа немесе құқықтарды іске асыруға тіркелген шектеулер (ауыртпалықтар) туралы мәліметтерді есепке алуды және сақтауды;</w:t>
      </w:r>
    </w:p>
    <w:bookmarkEnd w:id="3042"/>
    <w:bookmarkStart w:name="z3334" w:id="3043"/>
    <w:p>
      <w:pPr>
        <w:spacing w:after="0"/>
        <w:ind w:left="0"/>
        <w:jc w:val="both"/>
      </w:pPr>
      <w:r>
        <w:rPr>
          <w:rFonts w:ascii="Times New Roman"/>
          <w:b w:val="false"/>
          <w:i w:val="false"/>
          <w:color w:val="000000"/>
          <w:sz w:val="28"/>
        </w:rPr>
        <w:t>
      Қазақстан Республикасының заңнамасында көзделген өзге де мәліметтерді есепке алуды және сақтауды қамтамасыз етеді.</w:t>
      </w:r>
    </w:p>
    <w:bookmarkEnd w:id="3043"/>
    <w:bookmarkStart w:name="z3335" w:id="3044"/>
    <w:p>
      <w:pPr>
        <w:spacing w:after="0"/>
        <w:ind w:left="0"/>
        <w:jc w:val="both"/>
      </w:pPr>
      <w:r>
        <w:rPr>
          <w:rFonts w:ascii="Times New Roman"/>
          <w:b w:val="false"/>
          <w:i w:val="false"/>
          <w:color w:val="000000"/>
          <w:sz w:val="28"/>
        </w:rPr>
        <w:t>
      Цифрлық қаржы активтері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алынуға және сақталуға тиіс өзге де мәліметтердің тізбесі, сондай-ақ цифрлық қаржы активтері платформасы операторларының цифрлық қаржы активтерін ұстаушыларды есепке алу жүйесінен мәліметтерді орталық депозитарийге беру тәртібі Қазақстан Республикасы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айқындалады;</w:t>
      </w:r>
    </w:p>
    <w:bookmarkEnd w:id="3044"/>
    <w:bookmarkStart w:name="z3336" w:id="3045"/>
    <w:p>
      <w:pPr>
        <w:spacing w:after="0"/>
        <w:ind w:left="0"/>
        <w:jc w:val="both"/>
      </w:pPr>
      <w:r>
        <w:rPr>
          <w:rFonts w:ascii="Times New Roman"/>
          <w:b w:val="false"/>
          <w:i w:val="false"/>
          <w:color w:val="000000"/>
          <w:sz w:val="28"/>
        </w:rPr>
        <w:t>
      6-4) цифрлық қаржы активтері платформасының операторы – Қазақстан Республикасы Ұлттық Банкінің цифрлық қаржы активтері платформасы операторларының тізіліміне енгізілген, цифрлық платформаға қолжетімділікті және оның жұмыс істеуін қамтамасыз ететін цифрлық активтер қызметтерінің провайдері, осы платформа пайдаланыла отырып:</w:t>
      </w:r>
    </w:p>
    <w:bookmarkEnd w:id="3045"/>
    <w:bookmarkStart w:name="z3337" w:id="3046"/>
    <w:p>
      <w:pPr>
        <w:spacing w:after="0"/>
        <w:ind w:left="0"/>
        <w:jc w:val="both"/>
      </w:pPr>
      <w:r>
        <w:rPr>
          <w:rFonts w:ascii="Times New Roman"/>
          <w:b w:val="false"/>
          <w:i w:val="false"/>
          <w:color w:val="000000"/>
          <w:sz w:val="28"/>
        </w:rPr>
        <w:t>
      цифрлық қаржы активтерін шығару және (немесе) айналымға (айналысқа) жіберу;</w:t>
      </w:r>
    </w:p>
    <w:bookmarkEnd w:id="3046"/>
    <w:bookmarkStart w:name="z3338" w:id="3047"/>
    <w:p>
      <w:pPr>
        <w:spacing w:after="0"/>
        <w:ind w:left="0"/>
        <w:jc w:val="both"/>
      </w:pPr>
      <w:r>
        <w:rPr>
          <w:rFonts w:ascii="Times New Roman"/>
          <w:b w:val="false"/>
          <w:i w:val="false"/>
          <w:color w:val="000000"/>
          <w:sz w:val="28"/>
        </w:rPr>
        <w:t>
      цифрлық қаржы активтерін есепке алу және сақтау;</w:t>
      </w:r>
    </w:p>
    <w:bookmarkEnd w:id="3047"/>
    <w:bookmarkStart w:name="z3339" w:id="3048"/>
    <w:p>
      <w:pPr>
        <w:spacing w:after="0"/>
        <w:ind w:left="0"/>
        <w:jc w:val="both"/>
      </w:pPr>
      <w:r>
        <w:rPr>
          <w:rFonts w:ascii="Times New Roman"/>
          <w:b w:val="false"/>
          <w:i w:val="false"/>
          <w:color w:val="000000"/>
          <w:sz w:val="28"/>
        </w:rPr>
        <w:t>
      көрсетілген цифрлық платформада шығарылған және (немесе) айналыстағы цифрлық қаржы активтерін ұстаушыларды есепке алу жүйесін қалыптастыру, жүргізу және сақтау жүзеге асырылады;</w:t>
      </w:r>
    </w:p>
    <w:bookmarkEnd w:id="3048"/>
    <w:bookmarkStart w:name="z3340" w:id="3049"/>
    <w:p>
      <w:pPr>
        <w:spacing w:after="0"/>
        <w:ind w:left="0"/>
        <w:jc w:val="both"/>
      </w:pPr>
      <w:r>
        <w:rPr>
          <w:rFonts w:ascii="Times New Roman"/>
          <w:b w:val="false"/>
          <w:i w:val="false"/>
          <w:color w:val="000000"/>
          <w:sz w:val="28"/>
        </w:rPr>
        <w:t>
      6-5) цифрлық қаржы активтері платформасы операторларының тізілімі – Қазақстан Республикасының Ұлттық Банкінде есептік тіркеуден өткен цифрлық қаржы активтері платформасы операторларының бірыңғай тізбесі;</w:t>
      </w:r>
    </w:p>
    <w:bookmarkEnd w:id="3049"/>
    <w:bookmarkStart w:name="z3341" w:id="3050"/>
    <w:p>
      <w:pPr>
        <w:spacing w:after="0"/>
        <w:ind w:left="0"/>
        <w:jc w:val="both"/>
      </w:pPr>
      <w:r>
        <w:rPr>
          <w:rFonts w:ascii="Times New Roman"/>
          <w:b w:val="false"/>
          <w:i w:val="false"/>
          <w:color w:val="000000"/>
          <w:sz w:val="28"/>
        </w:rPr>
        <w:t>
      6-6) цифрлық қаржы активі:</w:t>
      </w:r>
    </w:p>
    <w:bookmarkEnd w:id="3050"/>
    <w:bookmarkStart w:name="z3342" w:id="3051"/>
    <w:p>
      <w:pPr>
        <w:spacing w:after="0"/>
        <w:ind w:left="0"/>
        <w:jc w:val="both"/>
      </w:pPr>
      <w:r>
        <w:rPr>
          <w:rFonts w:ascii="Times New Roman"/>
          <w:b w:val="false"/>
          <w:i w:val="false"/>
          <w:color w:val="000000"/>
          <w:sz w:val="28"/>
        </w:rPr>
        <w:t>
      цифрлық активтің базалық активіне қатысты ақшалай және (немесе) өзге де талап ету құқығын куәландыратын, 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активтердің сауда платформасы операторының цифрлық платформасында айналыста болатын осындай цифрлық актив;</w:t>
      </w:r>
    </w:p>
    <w:bookmarkEnd w:id="3051"/>
    <w:bookmarkStart w:name="z3343" w:id="3052"/>
    <w:p>
      <w:pPr>
        <w:spacing w:after="0"/>
        <w:ind w:left="0"/>
        <w:jc w:val="both"/>
      </w:pPr>
      <w:r>
        <w:rPr>
          <w:rFonts w:ascii="Times New Roman"/>
          <w:b w:val="false"/>
          <w:i w:val="false"/>
          <w:color w:val="000000"/>
          <w:sz w:val="28"/>
        </w:rPr>
        <w:t>
      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активтердің сауда платформасы операторының цифрлық платформасында айналыста болатын қаржы құралы және (немесе) қаржы активі.</w:t>
      </w:r>
    </w:p>
    <w:bookmarkEnd w:id="3052"/>
    <w:bookmarkStart w:name="z3344" w:id="3053"/>
    <w:p>
      <w:pPr>
        <w:spacing w:after="0"/>
        <w:ind w:left="0"/>
        <w:jc w:val="both"/>
      </w:pPr>
      <w:r>
        <w:rPr>
          <w:rFonts w:ascii="Times New Roman"/>
          <w:b w:val="false"/>
          <w:i w:val="false"/>
          <w:color w:val="000000"/>
          <w:sz w:val="28"/>
        </w:rPr>
        <w:t>
      Цифрлық қаржы активін орналастыру, айналымға (айналысқа) жіберу және өтеу осындай цифрлық қаржы активін шығару шарттарына сәйкес жүзеге асырылады;</w:t>
      </w:r>
    </w:p>
    <w:bookmarkEnd w:id="3053"/>
    <w:bookmarkStart w:name="z3345" w:id="3054"/>
    <w:p>
      <w:pPr>
        <w:spacing w:after="0"/>
        <w:ind w:left="0"/>
        <w:jc w:val="both"/>
      </w:pPr>
      <w:r>
        <w:rPr>
          <w:rFonts w:ascii="Times New Roman"/>
          <w:b w:val="false"/>
          <w:i w:val="false"/>
          <w:color w:val="000000"/>
          <w:sz w:val="28"/>
        </w:rPr>
        <w:t>
      6-7) цифрлық қаржы активін өтеу – цифрлық қаржы активі эмитентінің тиісті міндеттемелерін өтеуге байланысты және (немесе) цифрлық қаржы активін шығару шарттарына сәйкес өзге де негіздер бойынша осындай цифрлық қаржы активін айналымнан (айналыстан) алу;</w:t>
      </w:r>
    </w:p>
    <w:bookmarkEnd w:id="3054"/>
    <w:bookmarkStart w:name="z3346" w:id="3055"/>
    <w:p>
      <w:pPr>
        <w:spacing w:after="0"/>
        <w:ind w:left="0"/>
        <w:jc w:val="both"/>
      </w:pPr>
      <w:r>
        <w:rPr>
          <w:rFonts w:ascii="Times New Roman"/>
          <w:b w:val="false"/>
          <w:i w:val="false"/>
          <w:color w:val="000000"/>
          <w:sz w:val="28"/>
        </w:rPr>
        <w:t>
      6-8) цифрлық қаржы активінің базалық активі – құны немесе шамасы (құнының немесе шамасының құбылуын қоса алғанда) тиісті цифрлық қаржы активінің құнын айқындайтын және оған қатысты цифрлық қаржы активін ұстаушыда ақшалай және (немесе) өзге де талап ету құқығы туындайтын мүлік.</w:t>
      </w:r>
    </w:p>
    <w:bookmarkEnd w:id="3055"/>
    <w:bookmarkStart w:name="z3347" w:id="3056"/>
    <w:p>
      <w:pPr>
        <w:spacing w:after="0"/>
        <w:ind w:left="0"/>
        <w:jc w:val="both"/>
      </w:pPr>
      <w:r>
        <w:rPr>
          <w:rFonts w:ascii="Times New Roman"/>
          <w:b w:val="false"/>
          <w:i w:val="false"/>
          <w:color w:val="000000"/>
          <w:sz w:val="28"/>
        </w:rPr>
        <w:t>
      Қаржы құралы (оның ішінде ақша, туынды бағалы қағаздарды қоса алғанда, бағалы қағаздар, туынды қаржы құралдары, басқа да цифрлық қаржы активі), мүліктік құқық (талап), тауар және (немесе) өзге де мүлік цифрлық қаржы активінің базалық активі бола алады;</w:t>
      </w:r>
    </w:p>
    <w:bookmarkEnd w:id="3056"/>
    <w:bookmarkStart w:name="z3348" w:id="3057"/>
    <w:p>
      <w:pPr>
        <w:spacing w:after="0"/>
        <w:ind w:left="0"/>
        <w:jc w:val="both"/>
      </w:pPr>
      <w:r>
        <w:rPr>
          <w:rFonts w:ascii="Times New Roman"/>
          <w:b w:val="false"/>
          <w:i w:val="false"/>
          <w:color w:val="000000"/>
          <w:sz w:val="28"/>
        </w:rPr>
        <w:t>
      6-9) цифрлық қаржы активінің базалық активін сақтау жөніндегі ұйым – цифрлық қаржы активінің базалық активін сақтау жөніндегі міндеттемелерді өзіне қабылдай отырып, оны есепке алуды және сақтауды, сондай-ақ Қазақстан Республикасының заңдарына сәйкес өзге де қызметті жүзеге асыратын Қазақстан Республикасының резидент заңды тұлғасы;</w:t>
      </w:r>
    </w:p>
    <w:bookmarkEnd w:id="3057"/>
    <w:bookmarkStart w:name="z3349" w:id="3058"/>
    <w:p>
      <w:pPr>
        <w:spacing w:after="0"/>
        <w:ind w:left="0"/>
        <w:jc w:val="both"/>
      </w:pPr>
      <w:r>
        <w:rPr>
          <w:rFonts w:ascii="Times New Roman"/>
          <w:b w:val="false"/>
          <w:i w:val="false"/>
          <w:color w:val="000000"/>
          <w:sz w:val="28"/>
        </w:rPr>
        <w:t>
      6-10) цифрлық қаржы активінің эмитенті – цифрлық қаржы активтерін шығаруды (эмиссиясын) жүзеге асыратын Қазақстан Республикасының резидент заңды тұлғасы;";</w:t>
      </w:r>
    </w:p>
    <w:bookmarkEnd w:id="3058"/>
    <w:bookmarkStart w:name="z3350" w:id="3059"/>
    <w:p>
      <w:pPr>
        <w:spacing w:after="0"/>
        <w:ind w:left="0"/>
        <w:jc w:val="both"/>
      </w:pP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3059"/>
    <w:bookmarkStart w:name="z3351" w:id="3060"/>
    <w:p>
      <w:pPr>
        <w:spacing w:after="0"/>
        <w:ind w:left="0"/>
        <w:jc w:val="both"/>
      </w:pPr>
      <w:r>
        <w:rPr>
          <w:rFonts w:ascii="Times New Roman"/>
          <w:b w:val="false"/>
          <w:i w:val="false"/>
          <w:color w:val="000000"/>
          <w:sz w:val="28"/>
        </w:rPr>
        <w:t>
      "4-бап. Уәкілетті мемлекеттік органдардың құзыреті</w:t>
      </w:r>
    </w:p>
    <w:bookmarkEnd w:id="3060"/>
    <w:bookmarkStart w:name="z3352" w:id="3061"/>
    <w:p>
      <w:pPr>
        <w:spacing w:after="0"/>
        <w:ind w:left="0"/>
        <w:jc w:val="both"/>
      </w:pPr>
      <w:r>
        <w:rPr>
          <w:rFonts w:ascii="Times New Roman"/>
          <w:b w:val="false"/>
          <w:i w:val="false"/>
          <w:color w:val="000000"/>
          <w:sz w:val="28"/>
        </w:rPr>
        <w:t>
      1. Қазақстан Республикасының Ұлттық Банкі:</w:t>
      </w:r>
    </w:p>
    <w:bookmarkEnd w:id="3061"/>
    <w:bookmarkStart w:name="z3353" w:id="3062"/>
    <w:p>
      <w:pPr>
        <w:spacing w:after="0"/>
        <w:ind w:left="0"/>
        <w:jc w:val="both"/>
      </w:pPr>
      <w:r>
        <w:rPr>
          <w:rFonts w:ascii="Times New Roman"/>
          <w:b w:val="false"/>
          <w:i w:val="false"/>
          <w:color w:val="000000"/>
          <w:sz w:val="28"/>
        </w:rPr>
        <w:t xml:space="preserve">
      1)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эмитенттерін, сондай-ақ "Астана" халықаралық қаржы орталығы қатысушыларының цифрлық активтері қызметтерінің провайдерлерін қоспағанда, цифрлық активтер қызметтерінің провайдерлерін мемлекеттік реттеуді, бақылауды және қадағалауды жүзеге асырады;</w:t>
      </w:r>
    </w:p>
    <w:bookmarkEnd w:id="3062"/>
    <w:bookmarkStart w:name="z3354" w:id="3063"/>
    <w:p>
      <w:pPr>
        <w:spacing w:after="0"/>
        <w:ind w:left="0"/>
        <w:jc w:val="both"/>
      </w:pPr>
      <w:r>
        <w:rPr>
          <w:rFonts w:ascii="Times New Roman"/>
          <w:b w:val="false"/>
          <w:i w:val="false"/>
          <w:color w:val="000000"/>
          <w:sz w:val="28"/>
        </w:rPr>
        <w:t xml:space="preserve">
      2) "Астана" халықаралық қаржы орталығы қатысушыларының цифрлық активтері қызметтерінің провайдерлерін қоспағанда, цифрлық активтер қызметтері провайдерлерінің, цифрлық қаржы активінің базалық активін сақтау жөніндегі ұйымдардың және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орындауы үшін міндетті нормативтік құқықтық актілерді бекітеді;</w:t>
      </w:r>
    </w:p>
    <w:bookmarkEnd w:id="3063"/>
    <w:bookmarkStart w:name="z3355" w:id="3064"/>
    <w:p>
      <w:pPr>
        <w:spacing w:after="0"/>
        <w:ind w:left="0"/>
        <w:jc w:val="both"/>
      </w:pPr>
      <w:r>
        <w:rPr>
          <w:rFonts w:ascii="Times New Roman"/>
          <w:b w:val="false"/>
          <w:i w:val="false"/>
          <w:color w:val="000000"/>
          <w:sz w:val="28"/>
        </w:rPr>
        <w:t>
      3) цифрлық қаржы активтері платформасының операторларын, цифрлық активтердің сауда платформасының операторларын есептік тіркеуді жүзеге асырады және олардың тізілімдерін жүргізеді;</w:t>
      </w:r>
    </w:p>
    <w:bookmarkEnd w:id="3064"/>
    <w:bookmarkStart w:name="z3356" w:id="3065"/>
    <w:p>
      <w:pPr>
        <w:spacing w:after="0"/>
        <w:ind w:left="0"/>
        <w:jc w:val="both"/>
      </w:pPr>
      <w:r>
        <w:rPr>
          <w:rFonts w:ascii="Times New Roman"/>
          <w:b w:val="false"/>
          <w:i w:val="false"/>
          <w:color w:val="000000"/>
          <w:sz w:val="28"/>
        </w:rPr>
        <w:t xml:space="preserve">
      4)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 мен инвесторларына қойылатын талаптарды айқындайды;</w:t>
      </w:r>
    </w:p>
    <w:bookmarkEnd w:id="3065"/>
    <w:bookmarkStart w:name="z3357" w:id="3066"/>
    <w:p>
      <w:pPr>
        <w:spacing w:after="0"/>
        <w:ind w:left="0"/>
        <w:jc w:val="both"/>
      </w:pPr>
      <w:r>
        <w:rPr>
          <w:rFonts w:ascii="Times New Roman"/>
          <w:b w:val="false"/>
          <w:i w:val="false"/>
          <w:color w:val="000000"/>
          <w:sz w:val="28"/>
        </w:rPr>
        <w:t xml:space="preserve">
      5) "Астана" халықаралық қаржы орталығы қатысушыларының цифрлық активтері қызметтерінің провайдерлерін қоспағанда, цифрлық активтер қызметтері провайдерлерінің және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p>
    <w:bookmarkEnd w:id="3066"/>
    <w:bookmarkStart w:name="z3358" w:id="3067"/>
    <w:p>
      <w:pPr>
        <w:spacing w:after="0"/>
        <w:ind w:left="0"/>
        <w:jc w:val="both"/>
      </w:pPr>
      <w:r>
        <w:rPr>
          <w:rFonts w:ascii="Times New Roman"/>
          <w:b w:val="false"/>
          <w:i w:val="false"/>
          <w:color w:val="000000"/>
          <w:sz w:val="28"/>
        </w:rPr>
        <w:t>
      6) қамтамасыз етілмеген цифрлық активтерді айырбастау операторларының қызметін мемлекеттік реттеуді, бақылауды және қадағалауды жүзеге асырады;</w:t>
      </w:r>
    </w:p>
    <w:bookmarkEnd w:id="3067"/>
    <w:bookmarkStart w:name="z3359" w:id="3068"/>
    <w:p>
      <w:pPr>
        <w:spacing w:after="0"/>
        <w:ind w:left="0"/>
        <w:jc w:val="both"/>
      </w:pPr>
      <w:r>
        <w:rPr>
          <w:rFonts w:ascii="Times New Roman"/>
          <w:b w:val="false"/>
          <w:i w:val="false"/>
          <w:color w:val="000000"/>
          <w:sz w:val="28"/>
        </w:rPr>
        <w:t>
      7) цифрлық активтер нарығындағы дилерлік қызметке – қамтамасыз етілмеген цифрлық активтермен жасалатын айырбастау операцияларына арналған лицензияны (бұдан әрі – қамтамасыз етілмеген цифрлық активтермен жасалатын айырбастау операцияларына арналған лицензия) береді (беруден бас тартады), қайта ресімдейді, тоқтата тұрады, одан айырады;</w:t>
      </w:r>
    </w:p>
    <w:bookmarkEnd w:id="3068"/>
    <w:bookmarkStart w:name="z3360" w:id="3069"/>
    <w:p>
      <w:pPr>
        <w:spacing w:after="0"/>
        <w:ind w:left="0"/>
        <w:jc w:val="both"/>
      </w:pPr>
      <w:r>
        <w:rPr>
          <w:rFonts w:ascii="Times New Roman"/>
          <w:b w:val="false"/>
          <w:i w:val="false"/>
          <w:color w:val="000000"/>
          <w:sz w:val="28"/>
        </w:rPr>
        <w:t xml:space="preserve">
      8) цифрлық активтермен байланысты қызметке қатысты "Қазақстан Республикасының Ұлттық Банкі туралы" Қазақстан Республикасы Заңының </w:t>
      </w:r>
      <w:r>
        <w:rPr>
          <w:rFonts w:ascii="Times New Roman"/>
          <w:b w:val="false"/>
          <w:i w:val="false"/>
          <w:color w:val="000000"/>
          <w:sz w:val="28"/>
        </w:rPr>
        <w:t>8-2-тарауында</w:t>
      </w:r>
      <w:r>
        <w:rPr>
          <w:rFonts w:ascii="Times New Roman"/>
          <w:b w:val="false"/>
          <w:i w:val="false"/>
          <w:color w:val="000000"/>
          <w:sz w:val="28"/>
        </w:rPr>
        <w:t xml:space="preserve"> көзделген тәртіппен ерекше реттеу режимін енгізеді;</w:t>
      </w:r>
    </w:p>
    <w:bookmarkEnd w:id="3069"/>
    <w:bookmarkStart w:name="z3361" w:id="3070"/>
    <w:p>
      <w:pPr>
        <w:spacing w:after="0"/>
        <w:ind w:left="0"/>
        <w:jc w:val="both"/>
      </w:pPr>
      <w:r>
        <w:rPr>
          <w:rFonts w:ascii="Times New Roman"/>
          <w:b w:val="false"/>
          <w:i w:val="false"/>
          <w:color w:val="000000"/>
          <w:sz w:val="28"/>
        </w:rPr>
        <w:t>
      9)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3070"/>
    <w:bookmarkStart w:name="z3362" w:id="3071"/>
    <w:p>
      <w:pPr>
        <w:spacing w:after="0"/>
        <w:ind w:left="0"/>
        <w:jc w:val="both"/>
      </w:pPr>
      <w:r>
        <w:rPr>
          <w:rFonts w:ascii="Times New Roman"/>
          <w:b w:val="false"/>
          <w:i w:val="false"/>
          <w:color w:val="000000"/>
          <w:sz w:val="28"/>
        </w:rPr>
        <w:t>
      Қазақстан Республикасының Ұлттық Банкі мыналарды бекітеді:</w:t>
      </w:r>
    </w:p>
    <w:bookmarkEnd w:id="3071"/>
    <w:bookmarkStart w:name="z3363" w:id="3072"/>
    <w:p>
      <w:pPr>
        <w:spacing w:after="0"/>
        <w:ind w:left="0"/>
        <w:jc w:val="both"/>
      </w:pPr>
      <w:r>
        <w:rPr>
          <w:rFonts w:ascii="Times New Roman"/>
          <w:b w:val="false"/>
          <w:i w:val="false"/>
          <w:color w:val="000000"/>
          <w:sz w:val="28"/>
        </w:rPr>
        <w:t>
      1) қамтамасыз етілмеген цифрлық активтерді айырбастау операторларының қызметін жүзеге асыру қағидалары, онда мыналар айқындалады:</w:t>
      </w:r>
    </w:p>
    <w:bookmarkEnd w:id="3072"/>
    <w:bookmarkStart w:name="z3364" w:id="3073"/>
    <w:p>
      <w:pPr>
        <w:spacing w:after="0"/>
        <w:ind w:left="0"/>
        <w:jc w:val="both"/>
      </w:pPr>
      <w:r>
        <w:rPr>
          <w:rFonts w:ascii="Times New Roman"/>
          <w:b w:val="false"/>
          <w:i w:val="false"/>
          <w:color w:val="000000"/>
          <w:sz w:val="28"/>
        </w:rPr>
        <w:t>
      қамтамасыз етілмеген цифрлық активтерді айырбастау операторын лицензиялау тәртібі және қамтамасыз етілмеген цифрлық активтерді айырбастау операторына қойылатын біліктілік талаптары;</w:t>
      </w:r>
    </w:p>
    <w:bookmarkEnd w:id="3073"/>
    <w:bookmarkStart w:name="z3365" w:id="3074"/>
    <w:p>
      <w:pPr>
        <w:spacing w:after="0"/>
        <w:ind w:left="0"/>
        <w:jc w:val="both"/>
      </w:pPr>
      <w:r>
        <w:rPr>
          <w:rFonts w:ascii="Times New Roman"/>
          <w:b w:val="false"/>
          <w:i w:val="false"/>
          <w:color w:val="000000"/>
          <w:sz w:val="28"/>
        </w:rPr>
        <w:t>
      қамтамасыз етілмеген цифрлық активтермен жасалатын айырбастау операцияларына арналған лицензия алу үшін Қазақстан Республикасының Ұлттық Банкіне ұсынылатын құжаттардың тізбесі;</w:t>
      </w:r>
    </w:p>
    <w:bookmarkEnd w:id="3074"/>
    <w:bookmarkStart w:name="z3366" w:id="3075"/>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басшы қызметкеріне және құрылтайшыларына (қатысушыларына) (құрылтайшыларының біріне, қатысушыларына немесе акционерлеріне), бенефициарлық меншік иесіне қойылатын талаптар;</w:t>
      </w:r>
    </w:p>
    <w:bookmarkEnd w:id="3075"/>
    <w:bookmarkStart w:name="z3367" w:id="3076"/>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жарғылық капиталының ең аз мөлшеріне қойылатын талаптар;</w:t>
      </w:r>
    </w:p>
    <w:bookmarkEnd w:id="3076"/>
    <w:bookmarkStart w:name="z3368" w:id="3077"/>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ұйымдық-құқықтық нысанына қойылатын талаптар;</w:t>
      </w:r>
    </w:p>
    <w:bookmarkEnd w:id="3077"/>
    <w:bookmarkStart w:name="z3369" w:id="3078"/>
    <w:p>
      <w:pPr>
        <w:spacing w:after="0"/>
        <w:ind w:left="0"/>
        <w:jc w:val="both"/>
      </w:pPr>
      <w:r>
        <w:rPr>
          <w:rFonts w:ascii="Times New Roman"/>
          <w:b w:val="false"/>
          <w:i w:val="false"/>
          <w:color w:val="000000"/>
          <w:sz w:val="28"/>
        </w:rPr>
        <w:t>
      ақпараттық қауіпсіздікке қойылатын талаптар;</w:t>
      </w:r>
    </w:p>
    <w:bookmarkEnd w:id="3078"/>
    <w:bookmarkStart w:name="z3370" w:id="3079"/>
    <w:p>
      <w:pPr>
        <w:spacing w:after="0"/>
        <w:ind w:left="0"/>
        <w:jc w:val="both"/>
      </w:pPr>
      <w:r>
        <w:rPr>
          <w:rFonts w:ascii="Times New Roman"/>
          <w:b w:val="false"/>
          <w:i w:val="false"/>
          <w:color w:val="000000"/>
          <w:sz w:val="28"/>
        </w:rPr>
        <w:t>
      қамтамасыз етілмеген цифрлық активтерді айырбастау операторын қайта ұйымдастыру тәртібі;</w:t>
      </w:r>
    </w:p>
    <w:bookmarkEnd w:id="3079"/>
    <w:bookmarkStart w:name="z3371" w:id="3080"/>
    <w:p>
      <w:pPr>
        <w:spacing w:after="0"/>
        <w:ind w:left="0"/>
        <w:jc w:val="both"/>
      </w:pPr>
      <w:r>
        <w:rPr>
          <w:rFonts w:ascii="Times New Roman"/>
          <w:b w:val="false"/>
          <w:i w:val="false"/>
          <w:color w:val="000000"/>
          <w:sz w:val="28"/>
        </w:rPr>
        <w:t>
      қамтамасыз етілмеген цифрлық активтерді айырбастау операторына қойылатын біліктілік талаптары;</w:t>
      </w:r>
    </w:p>
    <w:bookmarkEnd w:id="3080"/>
    <w:bookmarkStart w:name="z3372" w:id="3081"/>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қызметін жүзеге асыру тәртібі;</w:t>
      </w:r>
    </w:p>
    <w:bookmarkEnd w:id="3081"/>
    <w:bookmarkStart w:name="z3373" w:id="3082"/>
    <w:p>
      <w:pPr>
        <w:spacing w:after="0"/>
        <w:ind w:left="0"/>
        <w:jc w:val="both"/>
      </w:pPr>
      <w:r>
        <w:rPr>
          <w:rFonts w:ascii="Times New Roman"/>
          <w:b w:val="false"/>
          <w:i w:val="false"/>
          <w:color w:val="000000"/>
          <w:sz w:val="28"/>
        </w:rPr>
        <w:t>
      қамтамасыз етілмеген цифрлық активтерді сатып алу, сату және (немесе) айырбастау жөніндегі операцияларды жүргізу тәртібі;</w:t>
      </w:r>
    </w:p>
    <w:bookmarkEnd w:id="3082"/>
    <w:bookmarkStart w:name="z3374" w:id="3083"/>
    <w:p>
      <w:pPr>
        <w:spacing w:after="0"/>
        <w:ind w:left="0"/>
        <w:jc w:val="both"/>
      </w:pPr>
      <w:r>
        <w:rPr>
          <w:rFonts w:ascii="Times New Roman"/>
          <w:b w:val="false"/>
          <w:i w:val="false"/>
          <w:color w:val="000000"/>
          <w:sz w:val="28"/>
        </w:rPr>
        <w:t>
      операцияларды талдау және бақылау жүйесіне қойылатын талаптар;</w:t>
      </w:r>
    </w:p>
    <w:bookmarkEnd w:id="3083"/>
    <w:bookmarkStart w:name="z3375" w:id="3084"/>
    <w:p>
      <w:pPr>
        <w:spacing w:after="0"/>
        <w:ind w:left="0"/>
        <w:jc w:val="both"/>
      </w:pPr>
      <w:r>
        <w:rPr>
          <w:rFonts w:ascii="Times New Roman"/>
          <w:b w:val="false"/>
          <w:i w:val="false"/>
          <w:color w:val="000000"/>
          <w:sz w:val="28"/>
        </w:rPr>
        <w:t>
      клиенттердің операциялары бойынша шектеулер мен лимиттер;</w:t>
      </w:r>
    </w:p>
    <w:bookmarkEnd w:id="3084"/>
    <w:bookmarkStart w:name="z3376" w:id="3085"/>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w:t>
      </w:r>
    </w:p>
    <w:bookmarkEnd w:id="3085"/>
    <w:bookmarkStart w:name="z3377" w:id="3086"/>
    <w:p>
      <w:pPr>
        <w:spacing w:after="0"/>
        <w:ind w:left="0"/>
        <w:jc w:val="both"/>
      </w:pPr>
      <w:r>
        <w:rPr>
          <w:rFonts w:ascii="Times New Roman"/>
          <w:b w:val="false"/>
          <w:i w:val="false"/>
          <w:color w:val="000000"/>
          <w:sz w:val="28"/>
        </w:rPr>
        <w:t>
      клиенттердің цифрлық активінің әмияндарын ашу және оларға қызмет көрсету тәртібі;</w:t>
      </w:r>
    </w:p>
    <w:bookmarkEnd w:id="3086"/>
    <w:bookmarkStart w:name="z3378" w:id="3087"/>
    <w:p>
      <w:pPr>
        <w:spacing w:after="0"/>
        <w:ind w:left="0"/>
        <w:jc w:val="both"/>
      </w:pPr>
      <w:r>
        <w:rPr>
          <w:rFonts w:ascii="Times New Roman"/>
          <w:b w:val="false"/>
          <w:i w:val="false"/>
          <w:color w:val="000000"/>
          <w:sz w:val="28"/>
        </w:rPr>
        <w:t>
      2) цифрлық қаржы активтері платформасы операторларының, цифрлық активтердің сауда платформасы операторларының қызметін жүзеге асыру қағидалары, онда мыналар айқындалады:</w:t>
      </w:r>
    </w:p>
    <w:bookmarkEnd w:id="3087"/>
    <w:bookmarkStart w:name="z3379" w:id="3088"/>
    <w:p>
      <w:pPr>
        <w:spacing w:after="0"/>
        <w:ind w:left="0"/>
        <w:jc w:val="both"/>
      </w:pPr>
      <w:r>
        <w:rPr>
          <w:rFonts w:ascii="Times New Roman"/>
          <w:b w:val="false"/>
          <w:i w:val="false"/>
          <w:color w:val="000000"/>
          <w:sz w:val="28"/>
        </w:rPr>
        <w:t>
      цифрлық қаржы активтері платформасының операторларын, цифрлық активтердің сауда платформасының операторларын есептік тіркеу тәртібі;</w:t>
      </w:r>
    </w:p>
    <w:bookmarkEnd w:id="3088"/>
    <w:bookmarkStart w:name="z3380" w:id="3089"/>
    <w:p>
      <w:pPr>
        <w:spacing w:after="0"/>
        <w:ind w:left="0"/>
        <w:jc w:val="both"/>
      </w:pPr>
      <w:r>
        <w:rPr>
          <w:rFonts w:ascii="Times New Roman"/>
          <w:b w:val="false"/>
          <w:i w:val="false"/>
          <w:color w:val="000000"/>
          <w:sz w:val="28"/>
        </w:rPr>
        <w:t>
      есептік тіркеуден өту үшін өтініш беруші Қазақстан Республикасының Ұлттық Банкіне ұсынатын құжаттардың тізбесі;</w:t>
      </w:r>
    </w:p>
    <w:bookmarkEnd w:id="3089"/>
    <w:bookmarkStart w:name="z3381" w:id="3090"/>
    <w:p>
      <w:pPr>
        <w:spacing w:after="0"/>
        <w:ind w:left="0"/>
        <w:jc w:val="both"/>
      </w:pPr>
      <w:r>
        <w:rPr>
          <w:rFonts w:ascii="Times New Roman"/>
          <w:b w:val="false"/>
          <w:i w:val="false"/>
          <w:color w:val="000000"/>
          <w:sz w:val="28"/>
        </w:rPr>
        <w:t>
      өтініш берушінің ұйымдық-құқықтық нысанына қойылатын талаптар;</w:t>
      </w:r>
    </w:p>
    <w:bookmarkEnd w:id="3090"/>
    <w:bookmarkStart w:name="z3382" w:id="3091"/>
    <w:p>
      <w:pPr>
        <w:spacing w:after="0"/>
        <w:ind w:left="0"/>
        <w:jc w:val="both"/>
      </w:pPr>
      <w:r>
        <w:rPr>
          <w:rFonts w:ascii="Times New Roman"/>
          <w:b w:val="false"/>
          <w:i w:val="false"/>
          <w:color w:val="000000"/>
          <w:sz w:val="28"/>
        </w:rPr>
        <w:t>
      өтініш берушінің жарғылық капиталының ең аз мөлшеріне қойылатын талаптар;</w:t>
      </w:r>
    </w:p>
    <w:bookmarkEnd w:id="3091"/>
    <w:bookmarkStart w:name="z3383" w:id="3092"/>
    <w:p>
      <w:pPr>
        <w:spacing w:after="0"/>
        <w:ind w:left="0"/>
        <w:jc w:val="both"/>
      </w:pPr>
      <w:r>
        <w:rPr>
          <w:rFonts w:ascii="Times New Roman"/>
          <w:b w:val="false"/>
          <w:i w:val="false"/>
          <w:color w:val="000000"/>
          <w:sz w:val="28"/>
        </w:rPr>
        <w:t>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мониторингтеу тәртібі;</w:t>
      </w:r>
    </w:p>
    <w:bookmarkEnd w:id="3092"/>
    <w:bookmarkStart w:name="z3384" w:id="3093"/>
    <w:p>
      <w:pPr>
        <w:spacing w:after="0"/>
        <w:ind w:left="0"/>
        <w:jc w:val="both"/>
      </w:pPr>
      <w:r>
        <w:rPr>
          <w:rFonts w:ascii="Times New Roman"/>
          <w:b w:val="false"/>
          <w:i w:val="false"/>
          <w:color w:val="000000"/>
          <w:sz w:val="28"/>
        </w:rPr>
        <w:t>
      цифрлық қаржы активтері платформасы операторларының, цифрлық активтердің сауда платформасы операторларының қызметін жүзеге асырудың ішкі қағидаларына қойылатын талаптар;</w:t>
      </w:r>
    </w:p>
    <w:bookmarkEnd w:id="3093"/>
    <w:bookmarkStart w:name="z3385" w:id="3094"/>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bookmarkEnd w:id="3094"/>
    <w:bookmarkStart w:name="z3386" w:id="3095"/>
    <w:p>
      <w:pPr>
        <w:spacing w:after="0"/>
        <w:ind w:left="0"/>
        <w:jc w:val="both"/>
      </w:pPr>
      <w:r>
        <w:rPr>
          <w:rFonts w:ascii="Times New Roman"/>
          <w:b w:val="false"/>
          <w:i w:val="false"/>
          <w:color w:val="000000"/>
          <w:sz w:val="28"/>
        </w:rPr>
        <w:t>
      цифрлық қаржы активтері платформасының операторын, цифрлық активтердің сауда платформасының операторын қайта ұйымдастыру тәртібі;</w:t>
      </w:r>
    </w:p>
    <w:bookmarkEnd w:id="3095"/>
    <w:bookmarkStart w:name="z3387" w:id="3096"/>
    <w:p>
      <w:pPr>
        <w:spacing w:after="0"/>
        <w:ind w:left="0"/>
        <w:jc w:val="both"/>
      </w:pPr>
      <w:r>
        <w:rPr>
          <w:rFonts w:ascii="Times New Roman"/>
          <w:b w:val="false"/>
          <w:i w:val="false"/>
          <w:color w:val="000000"/>
          <w:sz w:val="28"/>
        </w:rPr>
        <w:t>
      цифрлық қаржы активтері платформасы операторының және цифрлық активтердің сауда платформасы операторының біліктілік талаптары, кәсіптік қызмет түрлерін ұштастыру шарттары мен тәртібі;</w:t>
      </w:r>
    </w:p>
    <w:bookmarkEnd w:id="3096"/>
    <w:bookmarkStart w:name="z3388" w:id="3097"/>
    <w:p>
      <w:pPr>
        <w:spacing w:after="0"/>
        <w:ind w:left="0"/>
        <w:jc w:val="both"/>
      </w:pPr>
      <w:r>
        <w:rPr>
          <w:rFonts w:ascii="Times New Roman"/>
          <w:b w:val="false"/>
          <w:i w:val="false"/>
          <w:color w:val="000000"/>
          <w:sz w:val="28"/>
        </w:rPr>
        <w:t>
      цифрлық қаржы активтері платформасының операторларында, цифрлық активтер сауда платформасының операторларында есепке алынатын және сақталатын барлық деректі (мәліметті), оның ішінде цифрлық қаржы активтерінің эмитенттері, цифрлық қаржы активтерін ұстаушылар және оларға тиесілі цифрлық қаржы активтері туралы деректерді (мәліметтерді) цифрлық қаржы активтері платформасының басқа операторына, цифрлық активтердің сауда платформасының басқа операторына беру тәртібі;</w:t>
      </w:r>
    </w:p>
    <w:bookmarkEnd w:id="3097"/>
    <w:bookmarkStart w:name="z3389" w:id="3098"/>
    <w:p>
      <w:pPr>
        <w:spacing w:after="0"/>
        <w:ind w:left="0"/>
        <w:jc w:val="both"/>
      </w:pPr>
      <w:r>
        <w:rPr>
          <w:rFonts w:ascii="Times New Roman"/>
          <w:b w:val="false"/>
          <w:i w:val="false"/>
          <w:color w:val="000000"/>
          <w:sz w:val="28"/>
        </w:rPr>
        <w:t>
      цифрлық қаржы активтері платформасы операторларының цифрлық қаржы активтерін ұстаушыларды есепке алу жүйесін, цифрлық қаржы активтерін ұстаушыларды есепке алу жүйесінде есепке алынуға және сақталуға тиіс өзге де мәліметтер тізбесін жүргізу тәртібі;</w:t>
      </w:r>
    </w:p>
    <w:bookmarkEnd w:id="3098"/>
    <w:bookmarkStart w:name="z3390" w:id="3099"/>
    <w:p>
      <w:pPr>
        <w:spacing w:after="0"/>
        <w:ind w:left="0"/>
        <w:jc w:val="both"/>
      </w:pPr>
      <w:r>
        <w:rPr>
          <w:rFonts w:ascii="Times New Roman"/>
          <w:b w:val="false"/>
          <w:i w:val="false"/>
          <w:color w:val="000000"/>
          <w:sz w:val="28"/>
        </w:rPr>
        <w:t>
      3)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w:t>
      </w:r>
    </w:p>
    <w:bookmarkEnd w:id="3099"/>
    <w:bookmarkStart w:name="z3391" w:id="3100"/>
    <w:p>
      <w:pPr>
        <w:spacing w:after="0"/>
        <w:ind w:left="0"/>
        <w:jc w:val="both"/>
      </w:pPr>
      <w:r>
        <w:rPr>
          <w:rFonts w:ascii="Times New Roman"/>
          <w:b w:val="false"/>
          <w:i w:val="false"/>
          <w:color w:val="000000"/>
          <w:sz w:val="28"/>
        </w:rPr>
        <w:t>
      4) цифрлық қаржы активтерін шығару, орналастыру, айналымға (айналысқа) жіберу және өтеу қағидалары, онда мыналар айқындалады:</w:t>
      </w:r>
    </w:p>
    <w:bookmarkEnd w:id="3100"/>
    <w:bookmarkStart w:name="z3392" w:id="3101"/>
    <w:p>
      <w:pPr>
        <w:spacing w:after="0"/>
        <w:ind w:left="0"/>
        <w:jc w:val="both"/>
      </w:pPr>
      <w:r>
        <w:rPr>
          <w:rFonts w:ascii="Times New Roman"/>
          <w:b w:val="false"/>
          <w:i w:val="false"/>
          <w:color w:val="000000"/>
          <w:sz w:val="28"/>
        </w:rPr>
        <w:t>
      цифрлық қаржы активтерін шығару, орналастыру, айналымға (айналысқа) жіберу және өтеу тәртібі мен шарттары;</w:t>
      </w:r>
    </w:p>
    <w:bookmarkEnd w:id="3101"/>
    <w:bookmarkStart w:name="z3393" w:id="3102"/>
    <w:p>
      <w:pPr>
        <w:spacing w:after="0"/>
        <w:ind w:left="0"/>
        <w:jc w:val="both"/>
      </w:pPr>
      <w:r>
        <w:rPr>
          <w:rFonts w:ascii="Times New Roman"/>
          <w:b w:val="false"/>
          <w:i w:val="false"/>
          <w:color w:val="000000"/>
          <w:sz w:val="28"/>
        </w:rPr>
        <w:t>
      цифрлық қаржы активтерінің эмитенттеріне және цифрлық қаржы активтерін шығару туралы шешімге қойылатын талаптар;</w:t>
      </w:r>
    </w:p>
    <w:bookmarkEnd w:id="3102"/>
    <w:bookmarkStart w:name="z3394" w:id="3103"/>
    <w:p>
      <w:pPr>
        <w:spacing w:after="0"/>
        <w:ind w:left="0"/>
        <w:jc w:val="both"/>
      </w:pPr>
      <w:r>
        <w:rPr>
          <w:rFonts w:ascii="Times New Roman"/>
          <w:b w:val="false"/>
          <w:i w:val="false"/>
          <w:color w:val="000000"/>
          <w:sz w:val="28"/>
        </w:rPr>
        <w:t xml:space="preserve">
      цифрлық қаржы активтерінің инвесторларына қойылатын талаптар; </w:t>
      </w:r>
    </w:p>
    <w:bookmarkEnd w:id="3103"/>
    <w:bookmarkStart w:name="z3395" w:id="3104"/>
    <w:p>
      <w:pPr>
        <w:spacing w:after="0"/>
        <w:ind w:left="0"/>
        <w:jc w:val="both"/>
      </w:pPr>
      <w:r>
        <w:rPr>
          <w:rFonts w:ascii="Times New Roman"/>
          <w:b w:val="false"/>
          <w:i w:val="false"/>
          <w:color w:val="000000"/>
          <w:sz w:val="28"/>
        </w:rPr>
        <w:t>
      цифрлық қаржы активтерімен жасалатын мәмілелерді жүзеге асыру мақсатында тұлғаларды білікті инвесторлар деп тану тәртібі мен шарттары;</w:t>
      </w:r>
    </w:p>
    <w:bookmarkEnd w:id="3104"/>
    <w:bookmarkStart w:name="z3396" w:id="3105"/>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цифрлық қаржы активтерінің тізбесі;</w:t>
      </w:r>
    </w:p>
    <w:bookmarkEnd w:id="3105"/>
    <w:bookmarkStart w:name="z3397" w:id="3106"/>
    <w:p>
      <w:pPr>
        <w:spacing w:after="0"/>
        <w:ind w:left="0"/>
        <w:jc w:val="both"/>
      </w:pPr>
      <w:r>
        <w:rPr>
          <w:rFonts w:ascii="Times New Roman"/>
          <w:b w:val="false"/>
          <w:i w:val="false"/>
          <w:color w:val="000000"/>
          <w:sz w:val="28"/>
        </w:rPr>
        <w:t>
      5) нысандарын, кезеңділігі мен ұсыну мерзімдерін қоса алғанда,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w:t>
      </w:r>
    </w:p>
    <w:bookmarkEnd w:id="3106"/>
    <w:bookmarkStart w:name="z3398" w:id="3107"/>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нысандарын, кезеңділігі мен ұсыну мерзімдерін қоса алғанда, цифрлық қаржы активінің базалық активін сақтау жөніндегі ұйымдардың Қазақстан Республикасының Ұлттық Банкіне есептілік ұсыну қағидалары;</w:t>
      </w:r>
    </w:p>
    <w:bookmarkEnd w:id="3107"/>
    <w:bookmarkStart w:name="z3399" w:id="3108"/>
    <w:p>
      <w:pPr>
        <w:spacing w:after="0"/>
        <w:ind w:left="0"/>
        <w:jc w:val="both"/>
      </w:pPr>
      <w:r>
        <w:rPr>
          <w:rFonts w:ascii="Times New Roman"/>
          <w:b w:val="false"/>
          <w:i w:val="false"/>
          <w:color w:val="000000"/>
          <w:sz w:val="28"/>
        </w:rPr>
        <w:t>
      7) қамтамасыз етілмеген цифрлық активтерді айырбастау операторына қадағалап ден қою шараларын қолдану қағидалары;</w:t>
      </w:r>
    </w:p>
    <w:bookmarkEnd w:id="3108"/>
    <w:bookmarkStart w:name="z3400" w:id="3109"/>
    <w:p>
      <w:pPr>
        <w:spacing w:after="0"/>
        <w:ind w:left="0"/>
        <w:jc w:val="both"/>
      </w:pPr>
      <w:r>
        <w:rPr>
          <w:rFonts w:ascii="Times New Roman"/>
          <w:b w:val="false"/>
          <w:i w:val="false"/>
          <w:color w:val="000000"/>
          <w:sz w:val="28"/>
        </w:rPr>
        <w:t>
      8) цифрлық қаржы активтері платформасының операторына, цифрлық активтердің сауда платформасының операторына, цифрлық қаржы активтерінің эмитентіне шектеулі ықпал ету шараларын қолдану қағидалары;</w:t>
      </w:r>
    </w:p>
    <w:bookmarkEnd w:id="3109"/>
    <w:bookmarkStart w:name="z3401" w:id="3110"/>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органмен бірлесіп,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w:t>
      </w:r>
    </w:p>
    <w:bookmarkEnd w:id="3110"/>
    <w:bookmarkStart w:name="z3402" w:id="3111"/>
    <w:p>
      <w:pPr>
        <w:spacing w:after="0"/>
        <w:ind w:left="0"/>
        <w:jc w:val="both"/>
      </w:pPr>
      <w:r>
        <w:rPr>
          <w:rFonts w:ascii="Times New Roman"/>
          <w:b w:val="false"/>
          <w:i w:val="false"/>
          <w:color w:val="000000"/>
          <w:sz w:val="28"/>
        </w:rPr>
        <w:t>
      10)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w:t>
      </w:r>
    </w:p>
    <w:bookmarkEnd w:id="3111"/>
    <w:bookmarkStart w:name="z3403" w:id="3112"/>
    <w:p>
      <w:pPr>
        <w:spacing w:after="0"/>
        <w:ind w:left="0"/>
        <w:jc w:val="both"/>
      </w:pPr>
      <w:r>
        <w:rPr>
          <w:rFonts w:ascii="Times New Roman"/>
          <w:b w:val="false"/>
          <w:i w:val="false"/>
          <w:color w:val="000000"/>
          <w:sz w:val="28"/>
        </w:rPr>
        <w:t>
      11)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осы Заңның 5-бабының 1) тармақшасында көзделген цифрлық қаржы активтерінің эмитенттері, цифрлық активтер саласындағы қызметті жүзеге асыратын Қазақстан Республикасы Ұлттық Банкінің ерекше реттеу режимінің қатысушылары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w:t>
      </w:r>
    </w:p>
    <w:bookmarkEnd w:id="3112"/>
    <w:bookmarkStart w:name="z3404" w:id="3113"/>
    <w:p>
      <w:pPr>
        <w:spacing w:after="0"/>
        <w:ind w:left="0"/>
        <w:jc w:val="both"/>
      </w:pPr>
      <w:r>
        <w:rPr>
          <w:rFonts w:ascii="Times New Roman"/>
          <w:b w:val="false"/>
          <w:i w:val="false"/>
          <w:color w:val="000000"/>
          <w:sz w:val="28"/>
        </w:rPr>
        <w:t>
      12) офшор аймақтардың тізбесі;</w:t>
      </w:r>
    </w:p>
    <w:bookmarkEnd w:id="3113"/>
    <w:bookmarkStart w:name="z3405" w:id="3114"/>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органмен бірлесіп, "Астана" халықаралық қаржы орталығының аумағында цифрлық қаржы активтерін шығаруға рұқсат беру мақсаттары үшін Қазақстан Республикасының қаржы ұйымдарына қойылатын талаптар, сондай-ақ "Астана" халықаралық қаржы орталығының қатысушыларын цифрлық қаржы активтері платформасы операторының цифрлық платформасында цифрлық қаржы активтерін шығаруды жүзеге асыруға рұқсат беру қағидалары;</w:t>
      </w:r>
    </w:p>
    <w:bookmarkEnd w:id="3114"/>
    <w:bookmarkStart w:name="z3406" w:id="3115"/>
    <w:p>
      <w:pPr>
        <w:spacing w:after="0"/>
        <w:ind w:left="0"/>
        <w:jc w:val="both"/>
      </w:pPr>
      <w:r>
        <w:rPr>
          <w:rFonts w:ascii="Times New Roman"/>
          <w:b w:val="false"/>
          <w:i w:val="false"/>
          <w:color w:val="000000"/>
          <w:sz w:val="28"/>
        </w:rPr>
        <w:t>
      14) қаржы нарығы мен қаржы ұйымдарын реттеу, бақылау және қадағалау жөніндегі уәкілетті органмен және "Астана" халықаралық қаржы орталығының Қаржылық қызметтерді реттеу жөніндегі комитетімен бірлесіп, "Астана" халықаралық қаржы орталығының аумағында цифрлық қаржы активтерін шығару үшін Қазақстан Республикасының заңды тұлғаларына рұқсат беру қағидалары.</w:t>
      </w:r>
    </w:p>
    <w:bookmarkEnd w:id="3115"/>
    <w:bookmarkStart w:name="z3407" w:id="3116"/>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w:t>
      </w:r>
    </w:p>
    <w:bookmarkEnd w:id="3116"/>
    <w:bookmarkStart w:name="z3408" w:id="3117"/>
    <w:p>
      <w:pPr>
        <w:spacing w:after="0"/>
        <w:ind w:left="0"/>
        <w:jc w:val="both"/>
      </w:pPr>
      <w:r>
        <w:rPr>
          <w:rFonts w:ascii="Times New Roman"/>
          <w:b w:val="false"/>
          <w:i w:val="false"/>
          <w:color w:val="000000"/>
          <w:sz w:val="28"/>
        </w:rPr>
        <w:t xml:space="preserve">
      1)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активтерінің эмитенттерін мемлекеттік реттеуді, бақылауды және қадағалауды жүзеге асырады;</w:t>
      </w:r>
    </w:p>
    <w:bookmarkEnd w:id="3117"/>
    <w:bookmarkStart w:name="z3409" w:id="3118"/>
    <w:p>
      <w:pPr>
        <w:spacing w:after="0"/>
        <w:ind w:left="0"/>
        <w:jc w:val="both"/>
      </w:pPr>
      <w:r>
        <w:rPr>
          <w:rFonts w:ascii="Times New Roman"/>
          <w:b w:val="false"/>
          <w:i w:val="false"/>
          <w:color w:val="000000"/>
          <w:sz w:val="28"/>
        </w:rPr>
        <w:t xml:space="preserve">
      2)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 шығару, орналастыру, айналымға (айналысқа) жіберу және өтеу шарттары мен тәртібін айқындайды;</w:t>
      </w:r>
    </w:p>
    <w:bookmarkEnd w:id="3118"/>
    <w:bookmarkStart w:name="z3410" w:id="3119"/>
    <w:p>
      <w:pPr>
        <w:spacing w:after="0"/>
        <w:ind w:left="0"/>
        <w:jc w:val="both"/>
      </w:pPr>
      <w:r>
        <w:rPr>
          <w:rFonts w:ascii="Times New Roman"/>
          <w:b w:val="false"/>
          <w:i w:val="false"/>
          <w:color w:val="000000"/>
          <w:sz w:val="28"/>
        </w:rPr>
        <w:t xml:space="preserve">
      3)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активтерінің эмитенттері мен инвесторларына қойылатын талаптарды айқындайды;</w:t>
      </w:r>
    </w:p>
    <w:bookmarkEnd w:id="3119"/>
    <w:bookmarkStart w:name="z3411" w:id="3120"/>
    <w:p>
      <w:pPr>
        <w:spacing w:after="0"/>
        <w:ind w:left="0"/>
        <w:jc w:val="both"/>
      </w:pPr>
      <w:r>
        <w:rPr>
          <w:rFonts w:ascii="Times New Roman"/>
          <w:b w:val="false"/>
          <w:i w:val="false"/>
          <w:color w:val="000000"/>
          <w:sz w:val="28"/>
        </w:rPr>
        <w:t>
      4) Қазақстан Республикасының Ұлттық Банкімен бірлесіп, осы Заңның 5-бабының 2) және 3) тармақшаларында көзделген цифрлық қаржы активтері эмитенттерінің есептілік тізбесін, нысандарын, ұсыну мерзімдері мен тәртібін бекітеді;</w:t>
      </w:r>
    </w:p>
    <w:bookmarkEnd w:id="3120"/>
    <w:bookmarkStart w:name="z3412" w:id="3121"/>
    <w:p>
      <w:pPr>
        <w:spacing w:after="0"/>
        <w:ind w:left="0"/>
        <w:jc w:val="both"/>
      </w:pPr>
      <w:r>
        <w:rPr>
          <w:rFonts w:ascii="Times New Roman"/>
          <w:b w:val="false"/>
          <w:i w:val="false"/>
          <w:color w:val="000000"/>
          <w:sz w:val="28"/>
        </w:rPr>
        <w:t xml:space="preserve">
      5) осы Заңның 5-бабының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bookmarkEnd w:id="3121"/>
    <w:bookmarkStart w:name="z3413" w:id="3122"/>
    <w:p>
      <w:pPr>
        <w:spacing w:after="0"/>
        <w:ind w:left="0"/>
        <w:jc w:val="both"/>
      </w:pPr>
      <w:r>
        <w:rPr>
          <w:rFonts w:ascii="Times New Roman"/>
          <w:b w:val="false"/>
          <w:i w:val="false"/>
          <w:color w:val="000000"/>
          <w:sz w:val="28"/>
        </w:rPr>
        <w:t>
      6)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p>
    <w:bookmarkEnd w:id="3122"/>
    <w:bookmarkStart w:name="z3414" w:id="3123"/>
    <w:p>
      <w:pPr>
        <w:spacing w:after="0"/>
        <w:ind w:left="0"/>
        <w:jc w:val="both"/>
      </w:pPr>
      <w:r>
        <w:rPr>
          <w:rFonts w:ascii="Times New Roman"/>
          <w:b w:val="false"/>
          <w:i w:val="false"/>
          <w:color w:val="000000"/>
          <w:sz w:val="28"/>
        </w:rPr>
        <w:t>
      7) Қазақстан Республикасының Ұлттық Банкімен бірлесіп, цифрлық қаржы активінің базалық активін сақтау жөніндегі ұйымдардың есептілік тізбесін, нысандарын, оны Қазақстан Республикасының Ұлттық Банкіне ұсыну мерзімдері мен тәртібін бекітеді;</w:t>
      </w:r>
    </w:p>
    <w:bookmarkEnd w:id="3123"/>
    <w:bookmarkStart w:name="z3415" w:id="3124"/>
    <w:p>
      <w:pPr>
        <w:spacing w:after="0"/>
        <w:ind w:left="0"/>
        <w:jc w:val="both"/>
      </w:pPr>
      <w:r>
        <w:rPr>
          <w:rFonts w:ascii="Times New Roman"/>
          <w:b w:val="false"/>
          <w:i w:val="false"/>
          <w:color w:val="000000"/>
          <w:sz w:val="28"/>
        </w:rPr>
        <w:t>
      8) Қазақстан Республикасының Ұлттық Банкімен келісу бойынша цифрлық қаржы активтері нарығындағы әрекеттерді айла-шарғы қолдану мақсатында жасалған деп танудың қағидалары мен шарттарын бекітеді;</w:t>
      </w:r>
    </w:p>
    <w:bookmarkEnd w:id="3124"/>
    <w:bookmarkStart w:name="z3416" w:id="3125"/>
    <w:p>
      <w:pPr>
        <w:spacing w:after="0"/>
        <w:ind w:left="0"/>
        <w:jc w:val="both"/>
      </w:pPr>
      <w:r>
        <w:rPr>
          <w:rFonts w:ascii="Times New Roman"/>
          <w:b w:val="false"/>
          <w:i w:val="false"/>
          <w:color w:val="000000"/>
          <w:sz w:val="28"/>
        </w:rPr>
        <w:t>
      9) осы Заңның 5-бабының 2) және 3) тармақшаларында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p>
    <w:bookmarkEnd w:id="3125"/>
    <w:bookmarkStart w:name="z3417" w:id="3126"/>
    <w:p>
      <w:pPr>
        <w:spacing w:after="0"/>
        <w:ind w:left="0"/>
        <w:jc w:val="both"/>
      </w:pPr>
      <w:r>
        <w:rPr>
          <w:rFonts w:ascii="Times New Roman"/>
          <w:b w:val="false"/>
          <w:i w:val="false"/>
          <w:color w:val="000000"/>
          <w:sz w:val="28"/>
        </w:rPr>
        <w:t>
      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3126"/>
    <w:bookmarkStart w:name="z3418" w:id="3127"/>
    <w:p>
      <w:pPr>
        <w:spacing w:after="0"/>
        <w:ind w:left="0"/>
        <w:jc w:val="both"/>
      </w:pPr>
      <w:r>
        <w:rPr>
          <w:rFonts w:ascii="Times New Roman"/>
          <w:b w:val="false"/>
          <w:i w:val="false"/>
          <w:color w:val="000000"/>
          <w:sz w:val="28"/>
        </w:rPr>
        <w:t xml:space="preserve">
      3. Цифрлық майнинг саласындағы уәкілетті орган: </w:t>
      </w:r>
    </w:p>
    <w:bookmarkEnd w:id="3127"/>
    <w:bookmarkStart w:name="z3419" w:id="3128"/>
    <w:p>
      <w:pPr>
        <w:spacing w:after="0"/>
        <w:ind w:left="0"/>
        <w:jc w:val="both"/>
      </w:pPr>
      <w:r>
        <w:rPr>
          <w:rFonts w:ascii="Times New Roman"/>
          <w:b w:val="false"/>
          <w:i w:val="false"/>
          <w:color w:val="000000"/>
          <w:sz w:val="28"/>
        </w:rPr>
        <w:t>
      1) цифрлық майнинг бойынша қызметті жүзеге асыруға арналған лицензияны береді (беруден бас тартады), қайта ресімдейді, тоқтата тұрады, одан айырады;</w:t>
      </w:r>
    </w:p>
    <w:bookmarkEnd w:id="3128"/>
    <w:bookmarkStart w:name="z3420" w:id="3129"/>
    <w:p>
      <w:pPr>
        <w:spacing w:after="0"/>
        <w:ind w:left="0"/>
        <w:jc w:val="both"/>
      </w:pPr>
      <w:r>
        <w:rPr>
          <w:rFonts w:ascii="Times New Roman"/>
          <w:b w:val="false"/>
          <w:i w:val="false"/>
          <w:color w:val="000000"/>
          <w:sz w:val="28"/>
        </w:rPr>
        <w:t>
      2) салықтың және бюджетке төленетін басқа да міндетті төлемдердің түсімдерін қамтамасыз ету саласында басшылықты жүзеге асыратын уәкілетті органмен келісу бойынша салық салу мақсатында цифрлық майнерлер мен цифрлық майнингтік пулдардың кірістері туралы мәліметтерді ұсыну қағидаларын бекітеді;</w:t>
      </w:r>
    </w:p>
    <w:bookmarkEnd w:id="3129"/>
    <w:bookmarkStart w:name="z3421" w:id="3130"/>
    <w:p>
      <w:pPr>
        <w:spacing w:after="0"/>
        <w:ind w:left="0"/>
        <w:jc w:val="both"/>
      </w:pPr>
      <w:r>
        <w:rPr>
          <w:rFonts w:ascii="Times New Roman"/>
          <w:b w:val="false"/>
          <w:i w:val="false"/>
          <w:color w:val="000000"/>
          <w:sz w:val="28"/>
        </w:rPr>
        <w:t>
      3) цифрлық майнингтік пулдарды аккредиттеу қағидаларын бекітеді;</w:t>
      </w:r>
    </w:p>
    <w:bookmarkEnd w:id="3130"/>
    <w:bookmarkStart w:name="z3422" w:id="3131"/>
    <w:p>
      <w:pPr>
        <w:spacing w:after="0"/>
        <w:ind w:left="0"/>
        <w:jc w:val="both"/>
      </w:pPr>
      <w:r>
        <w:rPr>
          <w:rFonts w:ascii="Times New Roman"/>
          <w:b w:val="false"/>
          <w:i w:val="false"/>
          <w:color w:val="000000"/>
          <w:sz w:val="28"/>
        </w:rPr>
        <w:t>
      4) рұқсаттар және хабарламалар саласындағы уәкілетті органмен келісу бойынша цифрлық майнинг жөніндегі қызметті лицензиялау қағидаларын бекітеді;</w:t>
      </w:r>
    </w:p>
    <w:bookmarkEnd w:id="3131"/>
    <w:bookmarkStart w:name="z3423" w:id="3132"/>
    <w:p>
      <w:pPr>
        <w:spacing w:after="0"/>
        <w:ind w:left="0"/>
        <w:jc w:val="both"/>
      </w:pPr>
      <w:r>
        <w:rPr>
          <w:rFonts w:ascii="Times New Roman"/>
          <w:b w:val="false"/>
          <w:i w:val="false"/>
          <w:color w:val="000000"/>
          <w:sz w:val="28"/>
        </w:rPr>
        <w:t>
      5) цифрлық майнингтік пулдарды аккредиттеуді жүргізеді;</w:t>
      </w:r>
    </w:p>
    <w:bookmarkEnd w:id="3132"/>
    <w:bookmarkStart w:name="z3424" w:id="3133"/>
    <w:p>
      <w:pPr>
        <w:spacing w:after="0"/>
        <w:ind w:left="0"/>
        <w:jc w:val="both"/>
      </w:pPr>
      <w:r>
        <w:rPr>
          <w:rFonts w:ascii="Times New Roman"/>
          <w:b w:val="false"/>
          <w:i w:val="false"/>
          <w:color w:val="000000"/>
          <w:sz w:val="28"/>
        </w:rPr>
        <w:t>
      6) цифрлық майнингке арналған аппараттық-бағдарламалық кешендердің тізілімін жүргізеді;</w:t>
      </w:r>
    </w:p>
    <w:bookmarkEnd w:id="3133"/>
    <w:bookmarkStart w:name="z3425" w:id="3134"/>
    <w:p>
      <w:pPr>
        <w:spacing w:after="0"/>
        <w:ind w:left="0"/>
        <w:jc w:val="both"/>
      </w:pPr>
      <w:r>
        <w:rPr>
          <w:rFonts w:ascii="Times New Roman"/>
          <w:b w:val="false"/>
          <w:i w:val="false"/>
          <w:color w:val="000000"/>
          <w:sz w:val="28"/>
        </w:rPr>
        <w:t>
      7) цифрлық майнингке арналған аппараттық-бағдарламалық кешендерді есепке алу және олардың тізілімін жүргізу қағидаларын бекітеді;</w:t>
      </w:r>
    </w:p>
    <w:bookmarkEnd w:id="3134"/>
    <w:bookmarkStart w:name="z3426" w:id="3135"/>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35"/>
    <w:bookmarkStart w:name="z3427" w:id="3136"/>
    <w:p>
      <w:pPr>
        <w:spacing w:after="0"/>
        <w:ind w:left="0"/>
        <w:jc w:val="both"/>
      </w:pPr>
      <w:r>
        <w:rPr>
          <w:rFonts w:ascii="Times New Roman"/>
          <w:b w:val="false"/>
          <w:i w:val="false"/>
          <w:color w:val="000000"/>
          <w:sz w:val="28"/>
        </w:rPr>
        <w:t>
      4. Қаржы мониторингі жөніндегі уәкілетті орган:</w:t>
      </w:r>
    </w:p>
    <w:bookmarkEnd w:id="3136"/>
    <w:bookmarkStart w:name="z3428" w:id="3137"/>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жүргізеді;</w:t>
      </w:r>
    </w:p>
    <w:bookmarkEnd w:id="3137"/>
    <w:bookmarkStart w:name="z3429" w:id="3138"/>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жүргізу үшін ақпараттың құрамын, оны беру мерзімдері мен нысанын қамтитын тәртіпті айқындайды;</w:t>
      </w:r>
    </w:p>
    <w:bookmarkEnd w:id="3138"/>
    <w:bookmarkStart w:name="z3430" w:id="3139"/>
    <w:p>
      <w:pPr>
        <w:spacing w:after="0"/>
        <w:ind w:left="0"/>
        <w:jc w:val="both"/>
      </w:pP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3139"/>
    <w:bookmarkStart w:name="z3431" w:id="3140"/>
    <w:p>
      <w:pPr>
        <w:spacing w:after="0"/>
        <w:ind w:left="0"/>
        <w:jc w:val="both"/>
      </w:pPr>
      <w:r>
        <w:rPr>
          <w:rFonts w:ascii="Times New Roman"/>
          <w:b w:val="false"/>
          <w:i w:val="false"/>
          <w:color w:val="000000"/>
          <w:sz w:val="28"/>
        </w:rPr>
        <w:t>
      5. Электр энергетикасы саласындағы басшылықты жүзеге асыратын мемлекеттік орган:</w:t>
      </w:r>
    </w:p>
    <w:bookmarkEnd w:id="3140"/>
    <w:bookmarkStart w:name="z3432" w:id="3141"/>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bookmarkEnd w:id="3141"/>
    <w:bookmarkStart w:name="z3433" w:id="3142"/>
    <w:p>
      <w:pPr>
        <w:spacing w:after="0"/>
        <w:ind w:left="0"/>
        <w:jc w:val="both"/>
      </w:pPr>
      <w:r>
        <w:rPr>
          <w:rFonts w:ascii="Times New Roman"/>
          <w:b w:val="false"/>
          <w:i w:val="false"/>
          <w:color w:val="000000"/>
          <w:sz w:val="28"/>
        </w:rPr>
        <w:t>
      2) цифрлық майнерлер үшін электр энергиясына квотаны айқындау тетігін бекітеді;</w:t>
      </w:r>
    </w:p>
    <w:bookmarkEnd w:id="3142"/>
    <w:bookmarkStart w:name="z3434" w:id="3143"/>
    <w:p>
      <w:pPr>
        <w:spacing w:after="0"/>
        <w:ind w:left="0"/>
        <w:jc w:val="both"/>
      </w:pPr>
      <w:r>
        <w:rPr>
          <w:rFonts w:ascii="Times New Roman"/>
          <w:b w:val="false"/>
          <w:i w:val="false"/>
          <w:color w:val="000000"/>
          <w:sz w:val="28"/>
        </w:rPr>
        <w:t>
      3)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43"/>
    <w:bookmarkStart w:name="z3435" w:id="3144"/>
    <w:p>
      <w:pPr>
        <w:spacing w:after="0"/>
        <w:ind w:left="0"/>
        <w:jc w:val="both"/>
      </w:pPr>
      <w:r>
        <w:rPr>
          <w:rFonts w:ascii="Times New Roman"/>
          <w:b w:val="false"/>
          <w:i w:val="false"/>
          <w:color w:val="000000"/>
          <w:sz w:val="28"/>
        </w:rPr>
        <w:t>
      3)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3144"/>
    <w:bookmarkStart w:name="z3436" w:id="3145"/>
    <w:p>
      <w:pPr>
        <w:spacing w:after="0"/>
        <w:ind w:left="0"/>
        <w:jc w:val="both"/>
      </w:pPr>
      <w:r>
        <w:rPr>
          <w:rFonts w:ascii="Times New Roman"/>
          <w:b w:val="false"/>
          <w:i w:val="false"/>
          <w:color w:val="000000"/>
          <w:sz w:val="28"/>
        </w:rPr>
        <w:t>
      "2-тарау. Цифрлық қаржы активтері";</w:t>
      </w:r>
    </w:p>
    <w:bookmarkEnd w:id="3145"/>
    <w:bookmarkStart w:name="z3437" w:id="3146"/>
    <w:p>
      <w:pPr>
        <w:spacing w:after="0"/>
        <w:ind w:left="0"/>
        <w:jc w:val="both"/>
      </w:pPr>
      <w:r>
        <w:rPr>
          <w:rFonts w:ascii="Times New Roman"/>
          <w:b w:val="false"/>
          <w:i w:val="false"/>
          <w:color w:val="000000"/>
          <w:sz w:val="28"/>
        </w:rPr>
        <w:t>
      4)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p>
    <w:bookmarkEnd w:id="3146"/>
    <w:bookmarkStart w:name="z3438" w:id="3147"/>
    <w:p>
      <w:pPr>
        <w:spacing w:after="0"/>
        <w:ind w:left="0"/>
        <w:jc w:val="both"/>
      </w:pPr>
      <w:r>
        <w:rPr>
          <w:rFonts w:ascii="Times New Roman"/>
          <w:b w:val="false"/>
          <w:i w:val="false"/>
          <w:color w:val="000000"/>
          <w:sz w:val="28"/>
        </w:rPr>
        <w:t>
      "5-бап. Цифрлық қаржы активтерінің түрлері</w:t>
      </w:r>
    </w:p>
    <w:bookmarkEnd w:id="3147"/>
    <w:bookmarkStart w:name="z3439" w:id="3148"/>
    <w:p>
      <w:pPr>
        <w:spacing w:after="0"/>
        <w:ind w:left="0"/>
        <w:jc w:val="both"/>
      </w:pPr>
      <w:r>
        <w:rPr>
          <w:rFonts w:ascii="Times New Roman"/>
          <w:b w:val="false"/>
          <w:i w:val="false"/>
          <w:color w:val="000000"/>
          <w:sz w:val="28"/>
        </w:rPr>
        <w:t>
      Мыналар цифрлық қаржы активтерінің түрлері болып табылады:</w:t>
      </w:r>
    </w:p>
    <w:bookmarkEnd w:id="3148"/>
    <w:bookmarkStart w:name="z3440" w:id="3149"/>
    <w:p>
      <w:pPr>
        <w:spacing w:after="0"/>
        <w:ind w:left="0"/>
        <w:jc w:val="both"/>
      </w:pPr>
      <w:r>
        <w:rPr>
          <w:rFonts w:ascii="Times New Roman"/>
          <w:b w:val="false"/>
          <w:i w:val="false"/>
          <w:color w:val="000000"/>
          <w:sz w:val="28"/>
        </w:rPr>
        <w:t>
      1) базалық активі ақша болатын цифрлық қаржы активтері (стейблкоин);</w:t>
      </w:r>
    </w:p>
    <w:bookmarkEnd w:id="3149"/>
    <w:bookmarkStart w:name="z3441" w:id="3150"/>
    <w:p>
      <w:pPr>
        <w:spacing w:after="0"/>
        <w:ind w:left="0"/>
        <w:jc w:val="both"/>
      </w:pPr>
      <w:r>
        <w:rPr>
          <w:rFonts w:ascii="Times New Roman"/>
          <w:b w:val="false"/>
          <w:i w:val="false"/>
          <w:color w:val="000000"/>
          <w:sz w:val="28"/>
        </w:rPr>
        <w:t>
      2)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болатын цифрлық қаржы активтері;</w:t>
      </w:r>
    </w:p>
    <w:bookmarkEnd w:id="3150"/>
    <w:bookmarkStart w:name="z3442" w:id="3151"/>
    <w:p>
      <w:pPr>
        <w:spacing w:after="0"/>
        <w:ind w:left="0"/>
        <w:jc w:val="both"/>
      </w:pPr>
      <w:r>
        <w:rPr>
          <w:rFonts w:ascii="Times New Roman"/>
          <w:b w:val="false"/>
          <w:i w:val="false"/>
          <w:color w:val="000000"/>
          <w:sz w:val="28"/>
        </w:rPr>
        <w:t>
      3) цифрлық қаржы активтері платформасы операторының цифрлық платформасында электрондық-цифрлық нысанда шығарылатын қаржы құралдары.</w:t>
      </w:r>
    </w:p>
    <w:bookmarkEnd w:id="3151"/>
    <w:bookmarkStart w:name="z3443" w:id="3152"/>
    <w:p>
      <w:pPr>
        <w:spacing w:after="0"/>
        <w:ind w:left="0"/>
        <w:jc w:val="both"/>
      </w:pPr>
      <w:r>
        <w:rPr>
          <w:rFonts w:ascii="Times New Roman"/>
          <w:b w:val="false"/>
          <w:i w:val="false"/>
          <w:color w:val="000000"/>
          <w:sz w:val="28"/>
        </w:rPr>
        <w:t>
      6-бап. Цифрлық қаржы активтерін шығару және айналымға (айналысқа) жіберу</w:t>
      </w:r>
    </w:p>
    <w:bookmarkEnd w:id="3152"/>
    <w:bookmarkStart w:name="z3444" w:id="3153"/>
    <w:p>
      <w:pPr>
        <w:spacing w:after="0"/>
        <w:ind w:left="0"/>
        <w:jc w:val="both"/>
      </w:pPr>
      <w:r>
        <w:rPr>
          <w:rFonts w:ascii="Times New Roman"/>
          <w:b w:val="false"/>
          <w:i w:val="false"/>
          <w:color w:val="000000"/>
          <w:sz w:val="28"/>
        </w:rPr>
        <w:t>
      1. Цифрлық қаржы активтерін шығаруды цифрлық қаржы активтерінің эмитенті цифрлық қаржы активтері платформасы операторының цифрлық платформасында көрсетілген эмитенттің осы цифрлық қаржы активтерін шығару туралы шешімі негізінде жүзеге асырады.</w:t>
      </w:r>
    </w:p>
    <w:bookmarkEnd w:id="3153"/>
    <w:bookmarkStart w:name="z3445" w:id="3154"/>
    <w:p>
      <w:pPr>
        <w:spacing w:after="0"/>
        <w:ind w:left="0"/>
        <w:jc w:val="both"/>
      </w:pPr>
      <w:r>
        <w:rPr>
          <w:rFonts w:ascii="Times New Roman"/>
          <w:b w:val="false"/>
          <w:i w:val="false"/>
          <w:color w:val="000000"/>
          <w:sz w:val="28"/>
        </w:rPr>
        <w:t>
      Цифрлық қаржы активтерін шығару, орналастыру, айналымға (айналысқа) жіберу және өтеу тәртібі мен шарттарын, цифрлық қаржы активтерінің эмитенттеріне және цифрлық қаржы активтерін шығару туралы шешімге қойылатын талаптарды, цифрлық қаржы активтерінің инвесторларына қойылатын талаптарды, оның ішінде цифрлық қаржы активтерімен жасалатын мәмілелерді жүзеге асыру мақсатында жеке тұлғаларды білікті инвесторлар деп тану тәртібі мен шарттарын, сондай-ақ білікті инвесторлардың қаражаты есебінен ғана сатып алуға рұқсат етілген цифрлық қаржы активтерінің тізбесін:</w:t>
      </w:r>
    </w:p>
    <w:bookmarkEnd w:id="3154"/>
    <w:bookmarkStart w:name="z3446" w:id="3155"/>
    <w:p>
      <w:pPr>
        <w:spacing w:after="0"/>
        <w:ind w:left="0"/>
        <w:jc w:val="both"/>
      </w:pPr>
      <w:r>
        <w:rPr>
          <w:rFonts w:ascii="Times New Roman"/>
          <w:b w:val="false"/>
          <w:i w:val="false"/>
          <w:color w:val="000000"/>
          <w:sz w:val="28"/>
        </w:rPr>
        <w:t>
      осы Заңның 5-бабының 1) тармақшасында көзделген цифрлық қаржы активтеріне қатысты Қазақстан Республикасының Ұлттық Банкі белгілейді;</w:t>
      </w:r>
    </w:p>
    <w:bookmarkEnd w:id="3155"/>
    <w:bookmarkStart w:name="z3447" w:id="3156"/>
    <w:p>
      <w:pPr>
        <w:spacing w:after="0"/>
        <w:ind w:left="0"/>
        <w:jc w:val="both"/>
      </w:pPr>
      <w:r>
        <w:rPr>
          <w:rFonts w:ascii="Times New Roman"/>
          <w:b w:val="false"/>
          <w:i w:val="false"/>
          <w:color w:val="000000"/>
          <w:sz w:val="28"/>
        </w:rPr>
        <w:t>
      осы Заңның 5-бабының 2) және 3) тармақшаларында көзделген цифрлық қаржы активтеріне қатысты қаржы нарығы мен қаржы ұйымдарын реттеу, бақылау және қадағалау жөніндегі уәкілетті органның нормативтік құқықтық актісімен белгіленеді.</w:t>
      </w:r>
    </w:p>
    <w:bookmarkEnd w:id="3156"/>
    <w:bookmarkStart w:name="z3448" w:id="3157"/>
    <w:p>
      <w:pPr>
        <w:spacing w:after="0"/>
        <w:ind w:left="0"/>
        <w:jc w:val="both"/>
      </w:pPr>
      <w:r>
        <w:rPr>
          <w:rFonts w:ascii="Times New Roman"/>
          <w:b w:val="false"/>
          <w:i w:val="false"/>
          <w:color w:val="000000"/>
          <w:sz w:val="28"/>
        </w:rPr>
        <w:t>
      2. Цифрлық қаржы активтерінің шығарылуын тіркеуді цифрлық қаржы активтері платформасының операторы жүзеге асырады және онда эмитент ұсынған құжаттардың Қазақстан Республикасының заңнамасына сәйкестігін қарау қамтылады.</w:t>
      </w:r>
    </w:p>
    <w:bookmarkEnd w:id="3157"/>
    <w:bookmarkStart w:name="z3449" w:id="3158"/>
    <w:p>
      <w:pPr>
        <w:spacing w:after="0"/>
        <w:ind w:left="0"/>
        <w:jc w:val="both"/>
      </w:pPr>
      <w:r>
        <w:rPr>
          <w:rFonts w:ascii="Times New Roman"/>
          <w:b w:val="false"/>
          <w:i w:val="false"/>
          <w:color w:val="000000"/>
          <w:sz w:val="28"/>
        </w:rPr>
        <w:t>
      3. Цифрлық қаржы активтері платформасының операторы:</w:t>
      </w:r>
    </w:p>
    <w:bookmarkEnd w:id="3158"/>
    <w:bookmarkStart w:name="z3450" w:id="3159"/>
    <w:p>
      <w:pPr>
        <w:spacing w:after="0"/>
        <w:ind w:left="0"/>
        <w:jc w:val="both"/>
      </w:pPr>
      <w:r>
        <w:rPr>
          <w:rFonts w:ascii="Times New Roman"/>
          <w:b w:val="false"/>
          <w:i w:val="false"/>
          <w:color w:val="000000"/>
          <w:sz w:val="28"/>
        </w:rPr>
        <w:t>
      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қаржы активтерінің цифрлық платформасына қолжетімділік беруді;</w:t>
      </w:r>
    </w:p>
    <w:bookmarkEnd w:id="3159"/>
    <w:bookmarkStart w:name="z3451" w:id="3160"/>
    <w:p>
      <w:pPr>
        <w:spacing w:after="0"/>
        <w:ind w:left="0"/>
        <w:jc w:val="both"/>
      </w:pPr>
      <w:r>
        <w:rPr>
          <w:rFonts w:ascii="Times New Roman"/>
          <w:b w:val="false"/>
          <w:i w:val="false"/>
          <w:color w:val="000000"/>
          <w:sz w:val="28"/>
        </w:rPr>
        <w:t>
      2) цифрлық қаржы активтері платформасы операторының цифрлық платформасында жазбаны орналастыру арқылы цифрлық қаржы активтерін шығаруды жүзеге асырады.</w:t>
      </w:r>
    </w:p>
    <w:bookmarkEnd w:id="3160"/>
    <w:bookmarkStart w:name="z3452" w:id="3161"/>
    <w:p>
      <w:pPr>
        <w:spacing w:after="0"/>
        <w:ind w:left="0"/>
        <w:jc w:val="both"/>
      </w:pPr>
      <w:r>
        <w:rPr>
          <w:rFonts w:ascii="Times New Roman"/>
          <w:b w:val="false"/>
          <w:i w:val="false"/>
          <w:color w:val="000000"/>
          <w:sz w:val="28"/>
        </w:rPr>
        <w:t>
      Цифрлық қаржы активін шығару шарттарында базалық активтің болуы көзделген жағдайларда цифрлық қаржы активін шығару цифрлық қаржы активтері платформасының операторы осындай базалық активтің бар екендігіне көз жеткізгеннен кейін ғана жүзеге асырылады.</w:t>
      </w:r>
    </w:p>
    <w:bookmarkEnd w:id="3161"/>
    <w:bookmarkStart w:name="z3453" w:id="3162"/>
    <w:p>
      <w:pPr>
        <w:spacing w:after="0"/>
        <w:ind w:left="0"/>
        <w:jc w:val="both"/>
      </w:pPr>
      <w:r>
        <w:rPr>
          <w:rFonts w:ascii="Times New Roman"/>
          <w:b w:val="false"/>
          <w:i w:val="false"/>
          <w:color w:val="000000"/>
          <w:sz w:val="28"/>
        </w:rPr>
        <w:t>
      4. Цифрлық қаржы активінің базалық активін есепке алуды және сақтауды цифрлық қаржы активінің базалық активін сақтау жөніндегі ұйым жүзеге асырады.</w:t>
      </w:r>
    </w:p>
    <w:bookmarkEnd w:id="3162"/>
    <w:bookmarkStart w:name="z3454" w:id="3163"/>
    <w:p>
      <w:pPr>
        <w:spacing w:after="0"/>
        <w:ind w:left="0"/>
        <w:jc w:val="both"/>
      </w:pPr>
      <w:r>
        <w:rPr>
          <w:rFonts w:ascii="Times New Roman"/>
          <w:b w:val="false"/>
          <w:i w:val="false"/>
          <w:color w:val="000000"/>
          <w:sz w:val="28"/>
        </w:rPr>
        <w:t>
      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Қазақстан Республикасының Ұлттық Банкі белгілейді.</w:t>
      </w:r>
    </w:p>
    <w:bookmarkEnd w:id="3163"/>
    <w:bookmarkStart w:name="z3455" w:id="3164"/>
    <w:p>
      <w:pPr>
        <w:spacing w:after="0"/>
        <w:ind w:left="0"/>
        <w:jc w:val="both"/>
      </w:pPr>
      <w:r>
        <w:rPr>
          <w:rFonts w:ascii="Times New Roman"/>
          <w:b w:val="false"/>
          <w:i w:val="false"/>
          <w:color w:val="000000"/>
          <w:sz w:val="28"/>
        </w:rPr>
        <w:t>
      Осы Заңның 5-бабының 2) тармақшасында көзделген цифрлық қаржы активтерінің базалық активі бола алатын мүліктің тізбесі (түрлері), осындай цифрлық қаржы активтері бойынша базалық активті есепке алу және сақтау тәртібі,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bookmarkEnd w:id="3164"/>
    <w:bookmarkStart w:name="z3456" w:id="3165"/>
    <w:p>
      <w:pPr>
        <w:spacing w:after="0"/>
        <w:ind w:left="0"/>
        <w:jc w:val="both"/>
      </w:pPr>
      <w:r>
        <w:rPr>
          <w:rFonts w:ascii="Times New Roman"/>
          <w:b w:val="false"/>
          <w:i w:val="false"/>
          <w:color w:val="000000"/>
          <w:sz w:val="28"/>
        </w:rPr>
        <w:t>
      Есептіліктің нысандарын, оны ұсыну кезеңділігі мен мерзімдерін қоса алғанда, цифрлық қаржы активінің базалық активін сақтау жөніндегі ұйымдардың Қазақстан Республикасының Ұлттық Банкіне оны ұсыну тәртібін Қазақстан Республикасының Ұлттық Банкі және қаржы нарығы мен қаржы ұйымдарын реттеу, бақылау және қадағалау жөніндегі уәкілетті орган бірлесіп айқындайды.</w:t>
      </w:r>
    </w:p>
    <w:bookmarkEnd w:id="3165"/>
    <w:bookmarkStart w:name="z3457" w:id="3166"/>
    <w:p>
      <w:pPr>
        <w:spacing w:after="0"/>
        <w:ind w:left="0"/>
        <w:jc w:val="both"/>
      </w:pPr>
      <w:r>
        <w:rPr>
          <w:rFonts w:ascii="Times New Roman"/>
          <w:b w:val="false"/>
          <w:i w:val="false"/>
          <w:color w:val="000000"/>
          <w:sz w:val="28"/>
        </w:rPr>
        <w:t>
      5. Бір түрдегі цифрлық қаржы активтерін басқа түрдегі цифрлық қаржы активтеріне айырбастауды қоса алғанда, цифрлық қаржы активтерінің айналымы цифрлық қаржы активтері платформасы операторының және (немесе) цифрлық активтердің сауда платформасы операторының цифрлық платформасында жүзеге асырылады.</w:t>
      </w:r>
    </w:p>
    <w:bookmarkEnd w:id="3166"/>
    <w:bookmarkStart w:name="z3458" w:id="3167"/>
    <w:p>
      <w:pPr>
        <w:spacing w:after="0"/>
        <w:ind w:left="0"/>
        <w:jc w:val="both"/>
      </w:pPr>
      <w:r>
        <w:rPr>
          <w:rFonts w:ascii="Times New Roman"/>
          <w:b w:val="false"/>
          <w:i w:val="false"/>
          <w:color w:val="000000"/>
          <w:sz w:val="28"/>
        </w:rPr>
        <w:t>
      Цифрлық қаржы активтері платформасының операторы Қазақстан Республикасының Ұлттық Банкінде тиісті есептік тіркеуі болған кезде цифрлық активтердің сауда платформасының операторы ретінде әрекет ете алады.</w:t>
      </w:r>
    </w:p>
    <w:bookmarkEnd w:id="3167"/>
    <w:bookmarkStart w:name="z3459" w:id="3168"/>
    <w:p>
      <w:pPr>
        <w:spacing w:after="0"/>
        <w:ind w:left="0"/>
        <w:jc w:val="both"/>
      </w:pPr>
      <w:r>
        <w:rPr>
          <w:rFonts w:ascii="Times New Roman"/>
          <w:b w:val="false"/>
          <w:i w:val="false"/>
          <w:color w:val="000000"/>
          <w:sz w:val="28"/>
        </w:rPr>
        <w:t>
      Цифрлық активтердің сауда платформасының операторы Қазақстан Республикасы Ұлттық Банкінің нормативтік-құқықтық актісінде көзделген тәртіппен цифрлық активтермен сауда-саттықты ұйымдастырады.</w:t>
      </w:r>
    </w:p>
    <w:bookmarkEnd w:id="3168"/>
    <w:bookmarkStart w:name="z3460" w:id="3169"/>
    <w:p>
      <w:pPr>
        <w:spacing w:after="0"/>
        <w:ind w:left="0"/>
        <w:jc w:val="both"/>
      </w:pPr>
      <w:r>
        <w:rPr>
          <w:rFonts w:ascii="Times New Roman"/>
          <w:b w:val="false"/>
          <w:i w:val="false"/>
          <w:color w:val="000000"/>
          <w:sz w:val="28"/>
        </w:rPr>
        <w:t xml:space="preserve">
      6. Орталық депозитарий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осы Заңның 5-бабының 2) және 3) тармақшаларында көзделген цифрлық қаржы активтерін ұстаушылар тізілімдерінің жүйесін жүргізуді жүзеге асырады.</w:t>
      </w:r>
    </w:p>
    <w:bookmarkEnd w:id="3169"/>
    <w:bookmarkStart w:name="z3461" w:id="3170"/>
    <w:p>
      <w:pPr>
        <w:spacing w:after="0"/>
        <w:ind w:left="0"/>
        <w:jc w:val="both"/>
      </w:pPr>
      <w:r>
        <w:rPr>
          <w:rFonts w:ascii="Times New Roman"/>
          <w:b w:val="false"/>
          <w:i w:val="false"/>
          <w:color w:val="000000"/>
          <w:sz w:val="28"/>
        </w:rPr>
        <w:t>
      Цифрлық қаржы активтері платформасы операторларының, цифрлық активтердің сауда платформасы операторларының орталық депозитарийге мәліметтер ұсыну тәртібі, сондай-ақ цифрлық қаржы активтері платформасы операторларының, цифрлық активтердің сауда платформасы операторларының орталық депозитариймен өзара іс-қимыл жасауының өзге де мәселелері Қазақстан Республикасының Ұлттық Банкінің және қаржы нарығы мен қаржы ұйымдарын реттеу, бақылау және қадағалау жөніндегі уәкілетті органның бірлескен актісінде айқындалады.</w:t>
      </w:r>
    </w:p>
    <w:bookmarkEnd w:id="3170"/>
    <w:bookmarkStart w:name="z3462" w:id="3171"/>
    <w:p>
      <w:pPr>
        <w:spacing w:after="0"/>
        <w:ind w:left="0"/>
        <w:jc w:val="both"/>
      </w:pPr>
      <w:r>
        <w:rPr>
          <w:rFonts w:ascii="Times New Roman"/>
          <w:b w:val="false"/>
          <w:i w:val="false"/>
          <w:color w:val="000000"/>
          <w:sz w:val="28"/>
        </w:rPr>
        <w:t>
      7. Цифрлық қаржы активтері платформасының операторы, цифрлық активтердің сауда платформасының операторы қызметін Қазақстан Республикасының Ұлттық Банкіндегі есептік тіркеудің негізінде жүзеге асырады.</w:t>
      </w:r>
    </w:p>
    <w:bookmarkEnd w:id="3171"/>
    <w:bookmarkStart w:name="z3463" w:id="3172"/>
    <w:p>
      <w:pPr>
        <w:spacing w:after="0"/>
        <w:ind w:left="0"/>
        <w:jc w:val="both"/>
      </w:pPr>
      <w:r>
        <w:rPr>
          <w:rFonts w:ascii="Times New Roman"/>
          <w:b w:val="false"/>
          <w:i w:val="false"/>
          <w:color w:val="000000"/>
          <w:sz w:val="28"/>
        </w:rPr>
        <w:t>
      Цифрлық қаржы активтері платформасының операторын, цифрлық активтердің сауда платформасының операторын Қазақстан Республикасының Ұлттық Банкінде есептік тіркеу олардың қызметін реттеу, бақылау және қадағалау мақсатында жүзеге асырылады және цифрлық активтер платформасы операторының, цифрлық активтердің сауда платформасы операторының тиісті қызметтерді көрсетуі кезінде міндетті шарт болып табылады.</w:t>
      </w:r>
    </w:p>
    <w:bookmarkEnd w:id="3172"/>
    <w:bookmarkStart w:name="z3464" w:id="3173"/>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Қазақстан Республикасының Ұлттық Банкінде есептік тіркеуден өтпей жүзеге асырылатын қызметтер көрсету жөніндегі жұмысына жол берілмейді.</w:t>
      </w:r>
    </w:p>
    <w:bookmarkEnd w:id="3173"/>
    <w:bookmarkStart w:name="z3465" w:id="3174"/>
    <w:p>
      <w:pPr>
        <w:spacing w:after="0"/>
        <w:ind w:left="0"/>
        <w:jc w:val="both"/>
      </w:pPr>
      <w:r>
        <w:rPr>
          <w:rFonts w:ascii="Times New Roman"/>
          <w:b w:val="false"/>
          <w:i w:val="false"/>
          <w:color w:val="000000"/>
          <w:sz w:val="28"/>
        </w:rPr>
        <w:t>
      8. Есептік тіркеуден өту үшін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Қазақстан Республикасының Ұлттық Банкі белгілеген біліктілік талаптарына сай келуге тиіс.</w:t>
      </w:r>
    </w:p>
    <w:bookmarkEnd w:id="3174"/>
    <w:bookmarkStart w:name="z3466" w:id="3175"/>
    <w:p>
      <w:pPr>
        <w:spacing w:after="0"/>
        <w:ind w:left="0"/>
        <w:jc w:val="both"/>
      </w:pPr>
      <w:r>
        <w:rPr>
          <w:rFonts w:ascii="Times New Roman"/>
          <w:b w:val="false"/>
          <w:i w:val="false"/>
          <w:color w:val="000000"/>
          <w:sz w:val="28"/>
        </w:rPr>
        <w:t>
      9. Цифрлық қаржы активтері платформасы операторының, цифрлық активтердің сауда платформасы операторының есептік тіркеуден өту тәртібін, цифрлық қаржы активтері платформасының операторы мен цифрлық активтердің сауда платформасы операторының біліктілік талаптарын, кәсіптік қызмет түрлерін біріктіру шарттары мен тәртібін Қазақстан Республикасы Ұлттық Банкі бекітеді.</w:t>
      </w:r>
    </w:p>
    <w:bookmarkEnd w:id="3175"/>
    <w:bookmarkStart w:name="z3467" w:id="3176"/>
    <w:p>
      <w:pPr>
        <w:spacing w:after="0"/>
        <w:ind w:left="0"/>
        <w:jc w:val="both"/>
      </w:pPr>
      <w:r>
        <w:rPr>
          <w:rFonts w:ascii="Times New Roman"/>
          <w:b w:val="false"/>
          <w:i w:val="false"/>
          <w:color w:val="000000"/>
          <w:sz w:val="28"/>
        </w:rPr>
        <w:t>
      10. Осы баптың 9-тармағында көрсетілген Қазақстан Республикасы Ұлттық Банкінің нормативтік құқықтық актісінде:</w:t>
      </w:r>
    </w:p>
    <w:bookmarkEnd w:id="3176"/>
    <w:bookmarkStart w:name="z3468" w:id="3177"/>
    <w:p>
      <w:pPr>
        <w:spacing w:after="0"/>
        <w:ind w:left="0"/>
        <w:jc w:val="both"/>
      </w:pPr>
      <w:r>
        <w:rPr>
          <w:rFonts w:ascii="Times New Roman"/>
          <w:b w:val="false"/>
          <w:i w:val="false"/>
          <w:color w:val="000000"/>
          <w:sz w:val="28"/>
        </w:rPr>
        <w:t>
      1) өтініш беруші Қазақстан Республикасының Ұлттық Банкіне есептік тіркеуден өту үшін ұсынатын құжаттардың тізбесі;</w:t>
      </w:r>
    </w:p>
    <w:bookmarkEnd w:id="3177"/>
    <w:bookmarkStart w:name="z3469" w:id="3178"/>
    <w:p>
      <w:pPr>
        <w:spacing w:after="0"/>
        <w:ind w:left="0"/>
        <w:jc w:val="both"/>
      </w:pPr>
      <w:r>
        <w:rPr>
          <w:rFonts w:ascii="Times New Roman"/>
          <w:b w:val="false"/>
          <w:i w:val="false"/>
          <w:color w:val="000000"/>
          <w:sz w:val="28"/>
        </w:rPr>
        <w:t>
      2) өтініш берушінің ұйымдық-құқықтық нысанына қойылатын талаптар;</w:t>
      </w:r>
    </w:p>
    <w:bookmarkEnd w:id="3178"/>
    <w:bookmarkStart w:name="z3470" w:id="3179"/>
    <w:p>
      <w:pPr>
        <w:spacing w:after="0"/>
        <w:ind w:left="0"/>
        <w:jc w:val="both"/>
      </w:pPr>
      <w:r>
        <w:rPr>
          <w:rFonts w:ascii="Times New Roman"/>
          <w:b w:val="false"/>
          <w:i w:val="false"/>
          <w:color w:val="000000"/>
          <w:sz w:val="28"/>
        </w:rPr>
        <w:t>
      3) өтініш берушінің жарғылық капиталының ең аз мөлшеріне қойылатын талаптар;</w:t>
      </w:r>
    </w:p>
    <w:bookmarkEnd w:id="3179"/>
    <w:bookmarkStart w:name="z3471" w:id="3180"/>
    <w:p>
      <w:pPr>
        <w:spacing w:after="0"/>
        <w:ind w:left="0"/>
        <w:jc w:val="both"/>
      </w:pPr>
      <w:r>
        <w:rPr>
          <w:rFonts w:ascii="Times New Roman"/>
          <w:b w:val="false"/>
          <w:i w:val="false"/>
          <w:color w:val="000000"/>
          <w:sz w:val="28"/>
        </w:rPr>
        <w:t>
      4)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мониторингтеу тәртібі;</w:t>
      </w:r>
    </w:p>
    <w:bookmarkEnd w:id="3180"/>
    <w:bookmarkStart w:name="z3472" w:id="3181"/>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қызметін жүзеге асырудың ішкі қағидаларына қойылатын талаптар;</w:t>
      </w:r>
    </w:p>
    <w:bookmarkEnd w:id="3181"/>
    <w:bookmarkStart w:name="z3473" w:id="3182"/>
    <w:p>
      <w:pPr>
        <w:spacing w:after="0"/>
        <w:ind w:left="0"/>
        <w:jc w:val="both"/>
      </w:pPr>
      <w:r>
        <w:rPr>
          <w:rFonts w:ascii="Times New Roman"/>
          <w:b w:val="false"/>
          <w:i w:val="false"/>
          <w:color w:val="000000"/>
          <w:sz w:val="28"/>
        </w:rPr>
        <w:t>
      6)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bookmarkEnd w:id="3182"/>
    <w:bookmarkStart w:name="z3474" w:id="3183"/>
    <w:p>
      <w:pPr>
        <w:spacing w:after="0"/>
        <w:ind w:left="0"/>
        <w:jc w:val="both"/>
      </w:pPr>
      <w:r>
        <w:rPr>
          <w:rFonts w:ascii="Times New Roman"/>
          <w:b w:val="false"/>
          <w:i w:val="false"/>
          <w:color w:val="000000"/>
          <w:sz w:val="28"/>
        </w:rPr>
        <w:t>
      7) цифрлық қаржы активтері платформасының операторын, цифрлық активтердің сауда платформасының операторын қайта ұйымдастыру тәртібі қамтылады.</w:t>
      </w:r>
    </w:p>
    <w:bookmarkEnd w:id="3183"/>
    <w:bookmarkStart w:name="z3475" w:id="3184"/>
    <w:p>
      <w:pPr>
        <w:spacing w:after="0"/>
        <w:ind w:left="0"/>
        <w:jc w:val="both"/>
      </w:pPr>
      <w:r>
        <w:rPr>
          <w:rFonts w:ascii="Times New Roman"/>
          <w:b w:val="false"/>
          <w:i w:val="false"/>
          <w:color w:val="000000"/>
          <w:sz w:val="28"/>
        </w:rPr>
        <w:t>
      11. Мыналарды:</w:t>
      </w:r>
    </w:p>
    <w:bookmarkEnd w:id="3184"/>
    <w:bookmarkStart w:name="z3476" w:id="3185"/>
    <w:p>
      <w:pPr>
        <w:spacing w:after="0"/>
        <w:ind w:left="0"/>
        <w:jc w:val="both"/>
      </w:pPr>
      <w:r>
        <w:rPr>
          <w:rFonts w:ascii="Times New Roman"/>
          <w:b w:val="false"/>
          <w:i w:val="false"/>
          <w:color w:val="000000"/>
          <w:sz w:val="28"/>
        </w:rPr>
        <w:t>
      1) осы баптың 12-тармағында аталған;</w:t>
      </w:r>
    </w:p>
    <w:bookmarkEnd w:id="3185"/>
    <w:bookmarkStart w:name="z3477" w:id="3186"/>
    <w:p>
      <w:pPr>
        <w:spacing w:after="0"/>
        <w:ind w:left="0"/>
        <w:jc w:val="both"/>
      </w:pPr>
      <w:r>
        <w:rPr>
          <w:rFonts w:ascii="Times New Roman"/>
          <w:b w:val="false"/>
          <w:i w:val="false"/>
          <w:color w:val="000000"/>
          <w:sz w:val="28"/>
        </w:rPr>
        <w:t>
      2) мінсіз іскерлік беделі жоқ адамдарды қоспағанда, Қазақстан Республикасының резидент және бейрезидент жеке тұлғалар мен заңды тұлғалар цифрлық қаржы активтері платформасы операторының, цифрлық активтердің сауда платформасы операторының құрылтайшылары және қатысушылары (акционерлері) бола алады.</w:t>
      </w:r>
    </w:p>
    <w:bookmarkEnd w:id="3186"/>
    <w:bookmarkStart w:name="z3478" w:id="3187"/>
    <w:p>
      <w:pPr>
        <w:spacing w:after="0"/>
        <w:ind w:left="0"/>
        <w:jc w:val="both"/>
      </w:pPr>
      <w:r>
        <w:rPr>
          <w:rFonts w:ascii="Times New Roman"/>
          <w:b w:val="false"/>
          <w:i w:val="false"/>
          <w:color w:val="000000"/>
          <w:sz w:val="28"/>
        </w:rPr>
        <w:t>
      12.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(аумақтар) тізбесіне енгізілген шет мемлекетте (аумақта) тіркелген, сондай-ақ тізбесін Қазақстан Республикасының Ұлттық Банкі белгілейтін офшор аймақтарда тіркелген, заңды тұлға мәртебесі жоқ заңды тұлғалар және (немесе) шетелдік ұйымдар:</w:t>
      </w:r>
    </w:p>
    <w:bookmarkEnd w:id="3187"/>
    <w:bookmarkStart w:name="z3479" w:id="3188"/>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дауыс беретін акцияларын немесе жарғылық капиталына қатысу үлестерін;</w:t>
      </w:r>
    </w:p>
    <w:bookmarkEnd w:id="3188"/>
    <w:bookmarkStart w:name="z3480" w:id="3189"/>
    <w:p>
      <w:pPr>
        <w:spacing w:after="0"/>
        <w:ind w:left="0"/>
        <w:jc w:val="both"/>
      </w:pPr>
      <w:r>
        <w:rPr>
          <w:rFonts w:ascii="Times New Roman"/>
          <w:b w:val="false"/>
          <w:i w:val="false"/>
          <w:color w:val="000000"/>
          <w:sz w:val="28"/>
        </w:rPr>
        <w:t>
      базалық активі цифрлық қаржы активтері платформасы операторының, цифрлық активтердің сауда платформасы операторының дауыс беретін акциялары болып табылатын, Қазақстан Республикасының немесе шет мемлекеттің заңнамасына сәйкес шығарылған туынды бағалы қағаздарын тікелей немесе жанама иелене және (немесе) пайдалана және (немесе) оларға билік ете алмайды.</w:t>
      </w:r>
    </w:p>
    <w:bookmarkEnd w:id="3189"/>
    <w:bookmarkStart w:name="z3481" w:id="3190"/>
    <w:p>
      <w:pPr>
        <w:spacing w:after="0"/>
        <w:ind w:left="0"/>
        <w:jc w:val="both"/>
      </w:pPr>
      <w:r>
        <w:rPr>
          <w:rFonts w:ascii="Times New Roman"/>
          <w:b w:val="false"/>
          <w:i w:val="false"/>
          <w:color w:val="000000"/>
          <w:sz w:val="28"/>
        </w:rPr>
        <w:t>
      Осы тармақтың бірінші бөлігінде белгіленген тыйым салу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 мен экстремизмді қаржыландыруға байланысты ұйымдар мен адамдардың тізбесіндегі, сондай-ақ жаппай қырып-жою қаруын таратуды қаржыландыруға байланысты ұйымдар мен адамдардың тізбесіндегі адамдарға да қолданылады.</w:t>
      </w:r>
    </w:p>
    <w:bookmarkEnd w:id="3190"/>
    <w:bookmarkStart w:name="z3482" w:id="3191"/>
    <w:p>
      <w:pPr>
        <w:spacing w:after="0"/>
        <w:ind w:left="0"/>
        <w:jc w:val="both"/>
      </w:pPr>
      <w:r>
        <w:rPr>
          <w:rFonts w:ascii="Times New Roman"/>
          <w:b w:val="false"/>
          <w:i w:val="false"/>
          <w:color w:val="000000"/>
          <w:sz w:val="28"/>
        </w:rPr>
        <w:t>
      Осы тармақтың мақсаттары үшін цифрлық қаржы активтері платформасы операторының, цифрлық активтердің сауда платформасы операторының дауыс беретін акцияларын, туынды бағалы қағаздарын және (немесе) жарғылық капиталына қатысу үлестерін жанама иелену және (немесе) пайдалану және (немесе) оларға билік ету деп заңды тұлға мәртебесі жоқ басқа заңды тұлғалардағы және (немесе) шетелдік ұйымдардағы дауыс беретін акцияларын, қатысу үлестерін, пайларды не үлестік қатысудың басқа да нысандарын иелену арқылы цифрлық қаржы активтері платформасының операторы, цифрлық активтердің сауда платформасы операторы қатысушысының (акционерінің) шешімдерін айқындау мүмкіндігі түсініледі.</w:t>
      </w:r>
    </w:p>
    <w:bookmarkEnd w:id="3191"/>
    <w:bookmarkStart w:name="z3483" w:id="3192"/>
    <w:p>
      <w:pPr>
        <w:spacing w:after="0"/>
        <w:ind w:left="0"/>
        <w:jc w:val="both"/>
      </w:pPr>
      <w:r>
        <w:rPr>
          <w:rFonts w:ascii="Times New Roman"/>
          <w:b w:val="false"/>
          <w:i w:val="false"/>
          <w:color w:val="000000"/>
          <w:sz w:val="28"/>
        </w:rPr>
        <w:t>
      13.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(аумақтар) тізбесіне енгізілген шет мемлекетте (аумақта) тіркелген, сондай-ақ тізбесін Қазақстан Республикасының Ұлттық Банкі белгілейтін офшор аймақтарда тіркелген жеке тұлғалар цифрлық қаржы активтері платформасы операторының, цифрлық активтердің сауда платформасы операторының басшы қызметкерлері бола алмайды.</w:t>
      </w:r>
    </w:p>
    <w:bookmarkEnd w:id="3192"/>
    <w:bookmarkStart w:name="z3484" w:id="3193"/>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басшы қызметкерінің лауазымына:</w:t>
      </w:r>
    </w:p>
    <w:bookmarkEnd w:id="3193"/>
    <w:bookmarkStart w:name="z3485" w:id="319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немесе Қазақстан Республикасының бейрезидент қаржы ұйымы резиденті болып табылатын мемлекеттің қаржылық қадағалау органы қаржы ұйымын таратуға және (немесе) қаржы нарығында қызметін жүзеге асыруды тоқтатуға алып келген банкке реттеу режимін қолдану туралы шешімді, қаржы ұйымын, оның ішінде Қазақстан Республикасының бейрезидент қаржы ұйымын лицензиядан айыру туралы шешімді қабылдағанға не қаржы ұйымын, оның ішінде Қазақстан Республикасының бейрезидент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төлемге қабілетсіз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 қаржы ұйымының басқару органының басшысы, мүшесі, атқарушы органының басшысы, мүшесі, бас бухгалтері болған адамды сайлауға немесе тағайындауға тыйым салынады.</w:t>
      </w:r>
    </w:p>
    <w:bookmarkEnd w:id="3194"/>
    <w:bookmarkStart w:name="z3486" w:id="3195"/>
    <w:p>
      <w:pPr>
        <w:spacing w:after="0"/>
        <w:ind w:left="0"/>
        <w:jc w:val="both"/>
      </w:pPr>
      <w:r>
        <w:rPr>
          <w:rFonts w:ascii="Times New Roman"/>
          <w:b w:val="false"/>
          <w:i w:val="false"/>
          <w:color w:val="000000"/>
          <w:sz w:val="28"/>
        </w:rPr>
        <w:t>
      Осы тармақшаның бірінші бөлігінде көзделген тыйым салу қаржы нарығы мен қаржы ұйымдарын реттеу, бақылау және қадағалау жөніндегі уәкілетті орган немесе Қазақстан Республикасының бейрезидент қаржы ұйымы резиденті болып табылатын мемлекеттің қаржылық қадағалау органы тиісті шешім қабылдағаннан немесе тиісті сот актісі заңды күшіне енгеннен кейін он жыл бойы қолданылады;</w:t>
      </w:r>
    </w:p>
    <w:bookmarkEnd w:id="3195"/>
    <w:bookmarkStart w:name="z3487" w:id="3196"/>
    <w:p>
      <w:pPr>
        <w:spacing w:after="0"/>
        <w:ind w:left="0"/>
        <w:jc w:val="both"/>
      </w:pPr>
      <w:r>
        <w:rPr>
          <w:rFonts w:ascii="Times New Roman"/>
          <w:b w:val="false"/>
          <w:i w:val="false"/>
          <w:color w:val="000000"/>
          <w:sz w:val="28"/>
        </w:rPr>
        <w:t>
      2) мінсіз іскерлік беделі жоқ адамды сайлауға немесе тағайындауға тыйым салынады.</w:t>
      </w:r>
    </w:p>
    <w:bookmarkEnd w:id="3196"/>
    <w:bookmarkStart w:name="z3488" w:id="3197"/>
    <w:p>
      <w:pPr>
        <w:spacing w:after="0"/>
        <w:ind w:left="0"/>
        <w:jc w:val="both"/>
      </w:pPr>
      <w:r>
        <w:rPr>
          <w:rFonts w:ascii="Times New Roman"/>
          <w:b w:val="false"/>
          <w:i w:val="false"/>
          <w:color w:val="000000"/>
          <w:sz w:val="28"/>
        </w:rPr>
        <w:t>
      Осы тармақтың мақсаттары үшін:</w:t>
      </w:r>
    </w:p>
    <w:bookmarkEnd w:id="3197"/>
    <w:bookmarkStart w:name="z3489" w:id="3198"/>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3198"/>
    <w:bookmarkStart w:name="z3490" w:id="3199"/>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3199"/>
    <w:bookmarkStart w:name="z3491" w:id="3200"/>
    <w:p>
      <w:pPr>
        <w:spacing w:after="0"/>
        <w:ind w:left="0"/>
        <w:jc w:val="both"/>
      </w:pPr>
      <w:r>
        <w:rPr>
          <w:rFonts w:ascii="Times New Roman"/>
          <w:b w:val="false"/>
          <w:i w:val="false"/>
          <w:color w:val="000000"/>
          <w:sz w:val="28"/>
        </w:rPr>
        <w:t xml:space="preserve">
      3) бас бухгалтер цифрлық қаржы активтері платформасы операторының, цифрлық активтердің сауда платформасы операторының басшы қызметкерлері деп танылады. </w:t>
      </w:r>
    </w:p>
    <w:bookmarkEnd w:id="3200"/>
    <w:bookmarkStart w:name="z3492" w:id="3201"/>
    <w:p>
      <w:pPr>
        <w:spacing w:after="0"/>
        <w:ind w:left="0"/>
        <w:jc w:val="both"/>
      </w:pPr>
      <w:r>
        <w:rPr>
          <w:rFonts w:ascii="Times New Roman"/>
          <w:b w:val="false"/>
          <w:i w:val="false"/>
          <w:color w:val="000000"/>
          <w:sz w:val="28"/>
        </w:rPr>
        <w:t>
      14. Цифрлық қаржы активтері платформасы операторының, цифрлық активтердің сауда платформасы операторының жарғылық капиталы тек қана Қазақстан Республикасының ұлттық валютасындағы ақшамен қалыптастырылады.</w:t>
      </w:r>
    </w:p>
    <w:bookmarkEnd w:id="3201"/>
    <w:bookmarkStart w:name="z3493" w:id="3202"/>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жарғылық капиталы цифрлық қаржы активтері платформасы операторының, цифрлық активтердің сауда платформасы операторының қызметін жүзеге асыруға ниет білдірген өтініш беруші есептік тіркеуден өту үшін Қазақстан Республикасының Ұлттық Банкіне жүгінгенге дейін қалыптастырылады.</w:t>
      </w:r>
    </w:p>
    <w:bookmarkEnd w:id="3202"/>
    <w:bookmarkStart w:name="z3494" w:id="3203"/>
    <w:p>
      <w:pPr>
        <w:spacing w:after="0"/>
        <w:ind w:left="0"/>
        <w:jc w:val="both"/>
      </w:pPr>
      <w:r>
        <w:rPr>
          <w:rFonts w:ascii="Times New Roman"/>
          <w:b w:val="false"/>
          <w:i w:val="false"/>
          <w:color w:val="000000"/>
          <w:sz w:val="28"/>
        </w:rPr>
        <w:t>
      15. Есептік тіркеуден өту үшін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Қазақстан Республикасының Ұлттық Банкіне мынадай құжаттар мен мәліметтерді ұсынады:</w:t>
      </w:r>
    </w:p>
    <w:bookmarkEnd w:id="3203"/>
    <w:bookmarkStart w:name="z3495" w:id="3204"/>
    <w:p>
      <w:pPr>
        <w:spacing w:after="0"/>
        <w:ind w:left="0"/>
        <w:jc w:val="both"/>
      </w:pPr>
      <w:r>
        <w:rPr>
          <w:rFonts w:ascii="Times New Roman"/>
          <w:b w:val="false"/>
          <w:i w:val="false"/>
          <w:color w:val="000000"/>
          <w:sz w:val="28"/>
        </w:rPr>
        <w:t>
      1) атқарушы органның басшысы (мүшелері) туралы мәліметтерді де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Қазақстан Республикасының Ұлттық Банкі белгілеген нысан бойынша өтініш;</w:t>
      </w:r>
    </w:p>
    <w:bookmarkEnd w:id="3204"/>
    <w:bookmarkStart w:name="z3496" w:id="3205"/>
    <w:p>
      <w:pPr>
        <w:spacing w:after="0"/>
        <w:ind w:left="0"/>
        <w:jc w:val="both"/>
      </w:pPr>
      <w:r>
        <w:rPr>
          <w:rFonts w:ascii="Times New Roman"/>
          <w:b w:val="false"/>
          <w:i w:val="false"/>
          <w:color w:val="000000"/>
          <w:sz w:val="28"/>
        </w:rPr>
        <w:t>
      2) ең аз мөлшерін Қазақстан Республикасының Ұлттық Банкі белгілеген жарғылық капиталға ақы төленгенін растайтын құжат;</w:t>
      </w:r>
    </w:p>
    <w:bookmarkEnd w:id="3205"/>
    <w:bookmarkStart w:name="z3497" w:id="3206"/>
    <w:p>
      <w:pPr>
        <w:spacing w:after="0"/>
        <w:ind w:left="0"/>
        <w:jc w:val="both"/>
      </w:pPr>
      <w:r>
        <w:rPr>
          <w:rFonts w:ascii="Times New Roman"/>
          <w:b w:val="false"/>
          <w:i w:val="false"/>
          <w:color w:val="000000"/>
          <w:sz w:val="28"/>
        </w:rPr>
        <w:t>
      3) өтініш беруші үлгілік жарғы бойынша қызметті жүзеге асыратын жағдайларды қоспағанда, жарғы;</w:t>
      </w:r>
    </w:p>
    <w:bookmarkEnd w:id="3206"/>
    <w:bookmarkStart w:name="z3498" w:id="3207"/>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активтердің сауда платформасының операторымен, банкпен және (немесе) Ұлттық пошта операторымен өзара іс-қимыл жасау тәртібін айқындайтын құжат;</w:t>
      </w:r>
    </w:p>
    <w:bookmarkEnd w:id="3207"/>
    <w:bookmarkStart w:name="z3499" w:id="3208"/>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қызметін жүзеге асырудың өтініш берушінің басқару органы бекіткен ішкі қағидалары;</w:t>
      </w:r>
    </w:p>
    <w:bookmarkEnd w:id="3208"/>
    <w:bookmarkStart w:name="z3500" w:id="3209"/>
    <w:p>
      <w:pPr>
        <w:spacing w:after="0"/>
        <w:ind w:left="0"/>
        <w:jc w:val="both"/>
      </w:pPr>
      <w:r>
        <w:rPr>
          <w:rFonts w:ascii="Times New Roman"/>
          <w:b w:val="false"/>
          <w:i w:val="false"/>
          <w:color w:val="000000"/>
          <w:sz w:val="28"/>
        </w:rPr>
        <w:t>
      6) өтінішті және оған қоса берілетін құжаттар мен мәліметтерді беруге адамның өкілеттігін растайтын құжат.</w:t>
      </w:r>
    </w:p>
    <w:bookmarkEnd w:id="3209"/>
    <w:bookmarkStart w:name="z3501" w:id="3210"/>
    <w:p>
      <w:pPr>
        <w:spacing w:after="0"/>
        <w:ind w:left="0"/>
        <w:jc w:val="both"/>
      </w:pPr>
      <w:r>
        <w:rPr>
          <w:rFonts w:ascii="Times New Roman"/>
          <w:b w:val="false"/>
          <w:i w:val="false"/>
          <w:color w:val="000000"/>
          <w:sz w:val="28"/>
        </w:rPr>
        <w:t>
      16. Қазақстан Республикасының Ұлттық Банкі цифрлық қаржы активтері платформасының операторы, цифрлық активтердің сауда платформасының операторы ретінде есептік тіркеуден өту үшін берілген өтінішті есептік тіркеуден өту үшін қажетті құжаттардың толық жинақталымы ұсынылған күннен бастап жиырма жұмыс күні ішінде қарайды.</w:t>
      </w:r>
    </w:p>
    <w:bookmarkEnd w:id="3210"/>
    <w:bookmarkStart w:name="z3502" w:id="3211"/>
    <w:p>
      <w:pPr>
        <w:spacing w:after="0"/>
        <w:ind w:left="0"/>
        <w:jc w:val="both"/>
      </w:pPr>
      <w:r>
        <w:rPr>
          <w:rFonts w:ascii="Times New Roman"/>
          <w:b w:val="false"/>
          <w:i w:val="false"/>
          <w:color w:val="000000"/>
          <w:sz w:val="28"/>
        </w:rPr>
        <w:t>
      Қазақстан Республикасының Ұлттық Банкі мынадай жағдайлардың кез келгенінде:</w:t>
      </w:r>
    </w:p>
    <w:bookmarkEnd w:id="3211"/>
    <w:bookmarkStart w:name="z3503" w:id="3212"/>
    <w:p>
      <w:pPr>
        <w:spacing w:after="0"/>
        <w:ind w:left="0"/>
        <w:jc w:val="both"/>
      </w:pPr>
      <w:r>
        <w:rPr>
          <w:rFonts w:ascii="Times New Roman"/>
          <w:b w:val="false"/>
          <w:i w:val="false"/>
          <w:color w:val="000000"/>
          <w:sz w:val="28"/>
        </w:rPr>
        <w:t>
      ұсынылған құжаттарда және (немесе) мәліметтерде қамтылған өтініш беруші және (немесе) оның құрылтайшылары, қатысушылары (акционерлері) туралы анық емес деректер (мәліметтер) анықталғанда;</w:t>
      </w:r>
    </w:p>
    <w:bookmarkEnd w:id="3212"/>
    <w:bookmarkStart w:name="z3504" w:id="3213"/>
    <w:p>
      <w:pPr>
        <w:spacing w:after="0"/>
        <w:ind w:left="0"/>
        <w:jc w:val="both"/>
      </w:pPr>
      <w:r>
        <w:rPr>
          <w:rFonts w:ascii="Times New Roman"/>
          <w:b w:val="false"/>
          <w:i w:val="false"/>
          <w:color w:val="000000"/>
          <w:sz w:val="28"/>
        </w:rPr>
        <w:t>
      ұсынылған құжаттардың және (немесе) мәліметтердің мазмұны Қазақстан Республикасы заңнамасының талаптарына сәйкес келмегенде;</w:t>
      </w:r>
    </w:p>
    <w:bookmarkEnd w:id="3213"/>
    <w:bookmarkStart w:name="z3505" w:id="3214"/>
    <w:p>
      <w:pPr>
        <w:spacing w:after="0"/>
        <w:ind w:left="0"/>
        <w:jc w:val="both"/>
      </w:pPr>
      <w:r>
        <w:rPr>
          <w:rFonts w:ascii="Times New Roman"/>
          <w:b w:val="false"/>
          <w:i w:val="false"/>
          <w:color w:val="000000"/>
          <w:sz w:val="28"/>
        </w:rPr>
        <w:t>
      ұсынылған құжаттар мен мәліметтердегі деректердің анықтығын тексеруді жүзеге асыру қажет болғанда цифрлық қаржы активтері платформасының операторы, цифрлық активтердің сауда платформасының операторы ретінде есептік тіркеуден өту үшін берілген өтінішті қарау мерзімін тоқтата тұруға құқылы.</w:t>
      </w:r>
    </w:p>
    <w:bookmarkEnd w:id="3214"/>
    <w:bookmarkStart w:name="z3506" w:id="3215"/>
    <w:p>
      <w:pPr>
        <w:spacing w:after="0"/>
        <w:ind w:left="0"/>
        <w:jc w:val="both"/>
      </w:pPr>
      <w:r>
        <w:rPr>
          <w:rFonts w:ascii="Times New Roman"/>
          <w:b w:val="false"/>
          <w:i w:val="false"/>
          <w:color w:val="000000"/>
          <w:sz w:val="28"/>
        </w:rPr>
        <w:t>
      Қазақстан Республикасы Ұлттық Банкінің ұсынылған құжаттарға және (немесе) мәліметтерге берген ескертулерін өтініш берушінің жою мерзімі он жұмыс күнінен аспайды.</w:t>
      </w:r>
    </w:p>
    <w:bookmarkEnd w:id="3215"/>
    <w:bookmarkStart w:name="z3507" w:id="3216"/>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ретінде есептік тіркеуден өту үшін өтінішті қарау мерзімі өтініш беруші Қазақстан Республикасы Ұлттық Банкінің ұсынылған құжаттарға және (немесе) мәліметтерге берген ескертулерін жойғаннан кейін және Қазақстан Республикасының Ұлттық Банкі көрсетілген құжаттардағы және (немесе) мәліметтердегі деректердің анықтығын тексеруді аяқтағаннан кейін немесе өтініш беруші осы тармақтың үшінші бөлігінде көзделген мерзім ішінде нақтыланған (түзетілген) құжаттарды және (немесе) мәліметтерді ұсынбаған жағдайда қайта басталады.</w:t>
      </w:r>
    </w:p>
    <w:bookmarkEnd w:id="3216"/>
    <w:bookmarkStart w:name="z3508" w:id="3217"/>
    <w:p>
      <w:pPr>
        <w:spacing w:after="0"/>
        <w:ind w:left="0"/>
        <w:jc w:val="both"/>
      </w:pPr>
      <w:r>
        <w:rPr>
          <w:rFonts w:ascii="Times New Roman"/>
          <w:b w:val="false"/>
          <w:i w:val="false"/>
          <w:color w:val="000000"/>
          <w:sz w:val="28"/>
        </w:rPr>
        <w:t>
      17. Қазақстан Республикасының Ұлттық Банкі есептік тіркеуден өткен өтініш берушіге цифрлық қаржы активтері платформасы операторының, цифрлық активтердің сауда платформасы операторының тіркеу нөмірін береді, цифрлық қаржы активтері платформасы операторларының тізілімінде, цифрлық активтердің сауда платформасы операторларының тізілімінде жазбаны жүзеге асырады және өтініш берушіге тіркеу нөмірін көрсете отырып, осы баптың 16-тармағында белгіленген мерзімде жазбаша нысанда есептік тіркеуден өткені туралы хабарлама жібереді.</w:t>
      </w:r>
    </w:p>
    <w:bookmarkEnd w:id="3217"/>
    <w:bookmarkStart w:name="z3509" w:id="3218"/>
    <w:p>
      <w:pPr>
        <w:spacing w:after="0"/>
        <w:ind w:left="0"/>
        <w:jc w:val="both"/>
      </w:pPr>
      <w:r>
        <w:rPr>
          <w:rFonts w:ascii="Times New Roman"/>
          <w:b w:val="false"/>
          <w:i w:val="false"/>
          <w:color w:val="000000"/>
          <w:sz w:val="28"/>
        </w:rPr>
        <w:t>
      Есептік тіркеуден өткен цифрлық қаржы активтері платформасы операторларының тізілімі және цифрлық активтердің сауда платформасы операторларының тізілімі Қазақстан Республикасы Ұлттық Банкінің интернет-ресурсында орналастырылады.</w:t>
      </w:r>
    </w:p>
    <w:bookmarkEnd w:id="3218"/>
    <w:bookmarkStart w:name="z3510" w:id="3219"/>
    <w:p>
      <w:pPr>
        <w:spacing w:after="0"/>
        <w:ind w:left="0"/>
        <w:jc w:val="both"/>
      </w:pPr>
      <w:r>
        <w:rPr>
          <w:rFonts w:ascii="Times New Roman"/>
          <w:b w:val="false"/>
          <w:i w:val="false"/>
          <w:color w:val="000000"/>
          <w:sz w:val="28"/>
        </w:rPr>
        <w:t>
      Есептік тіркеуден бас тартылған кезде Қазақстан Республикасының Ұлттық Банкі өтініш берушіге бас тарту себебін көрсете отырып, осы баптың 16-тармағында белгіленген мерзімде жазбаша нысанда есептік тіркеуден бас тарту туралы хабарлама жібереді.</w:t>
      </w:r>
    </w:p>
    <w:bookmarkEnd w:id="3219"/>
    <w:bookmarkStart w:name="z3511" w:id="3220"/>
    <w:p>
      <w:pPr>
        <w:spacing w:after="0"/>
        <w:ind w:left="0"/>
        <w:jc w:val="both"/>
      </w:pPr>
      <w:r>
        <w:rPr>
          <w:rFonts w:ascii="Times New Roman"/>
          <w:b w:val="false"/>
          <w:i w:val="false"/>
          <w:color w:val="000000"/>
          <w:sz w:val="28"/>
        </w:rPr>
        <w:t>
      18. Цифрлық қаржы активтері платформасы операторын, цифрлық активтердің сауда платформасы операторын есептік тіркеуден бас тарту мынадай негіздердің кез келгені бойынша жүргізіледі:</w:t>
      </w:r>
    </w:p>
    <w:bookmarkEnd w:id="3220"/>
    <w:bookmarkStart w:name="z3512" w:id="3221"/>
    <w:p>
      <w:pPr>
        <w:spacing w:after="0"/>
        <w:ind w:left="0"/>
        <w:jc w:val="both"/>
      </w:pPr>
      <w:r>
        <w:rPr>
          <w:rFonts w:ascii="Times New Roman"/>
          <w:b w:val="false"/>
          <w:i w:val="false"/>
          <w:color w:val="000000"/>
          <w:sz w:val="28"/>
        </w:rPr>
        <w:t>
      1) есептік тіркеуден өту үшін ұсынылған құжаттардағы мәліметтердің және (немесе) ақпараттың анық болмауы және (немесе) толық болмауы;</w:t>
      </w:r>
    </w:p>
    <w:bookmarkEnd w:id="3221"/>
    <w:bookmarkStart w:name="z3513" w:id="3222"/>
    <w:p>
      <w:pPr>
        <w:spacing w:after="0"/>
        <w:ind w:left="0"/>
        <w:jc w:val="both"/>
      </w:pPr>
      <w:r>
        <w:rPr>
          <w:rFonts w:ascii="Times New Roman"/>
          <w:b w:val="false"/>
          <w:i w:val="false"/>
          <w:color w:val="000000"/>
          <w:sz w:val="28"/>
        </w:rPr>
        <w:t>
      2) құжаттардың толық жинақталымының ұсынылмауы немесе құжаттардың осы Заңның және Қазақстан Республикасы Ұлттық Банкінің нормативтік құқықтық актісінің талаптарына сәйкес келмеуі;</w:t>
      </w:r>
    </w:p>
    <w:bookmarkEnd w:id="3222"/>
    <w:bookmarkStart w:name="z3514" w:id="3223"/>
    <w:p>
      <w:pPr>
        <w:spacing w:after="0"/>
        <w:ind w:left="0"/>
        <w:jc w:val="both"/>
      </w:pPr>
      <w:r>
        <w:rPr>
          <w:rFonts w:ascii="Times New Roman"/>
          <w:b w:val="false"/>
          <w:i w:val="false"/>
          <w:color w:val="000000"/>
          <w:sz w:val="28"/>
        </w:rPr>
        <w:t>
      3) цифрлық қаржы активтері платформасы операторы, цифрлық активтердің сауда платформасы операторы құрылтайшысының, қатысушысының (акционерінің) осы баптың 11 және 12-тармақтарында белгіленген талаптарға сай келмеуі;</w:t>
      </w:r>
    </w:p>
    <w:bookmarkEnd w:id="3223"/>
    <w:bookmarkStart w:name="z3515" w:id="3224"/>
    <w:p>
      <w:pPr>
        <w:spacing w:after="0"/>
        <w:ind w:left="0"/>
        <w:jc w:val="both"/>
      </w:pPr>
      <w:r>
        <w:rPr>
          <w:rFonts w:ascii="Times New Roman"/>
          <w:b w:val="false"/>
          <w:i w:val="false"/>
          <w:color w:val="000000"/>
          <w:sz w:val="28"/>
        </w:rPr>
        <w:t>
      4) басшы қызметкерлердің осы баптың 13-тармағында белгіленген талаптарға сәйкес келмеуі;</w:t>
      </w:r>
    </w:p>
    <w:bookmarkEnd w:id="3224"/>
    <w:bookmarkStart w:name="z3516" w:id="3225"/>
    <w:p>
      <w:pPr>
        <w:spacing w:after="0"/>
        <w:ind w:left="0"/>
        <w:jc w:val="both"/>
      </w:pPr>
      <w:r>
        <w:rPr>
          <w:rFonts w:ascii="Times New Roman"/>
          <w:b w:val="false"/>
          <w:i w:val="false"/>
          <w:color w:val="000000"/>
          <w:sz w:val="28"/>
        </w:rPr>
        <w:t>
      5) осы баптың 14-тармағында белгіленген талаптардың сақталмауы;</w:t>
      </w:r>
    </w:p>
    <w:bookmarkEnd w:id="3225"/>
    <w:bookmarkStart w:name="z3517" w:id="3226"/>
    <w:p>
      <w:pPr>
        <w:spacing w:after="0"/>
        <w:ind w:left="0"/>
        <w:jc w:val="both"/>
      </w:pPr>
      <w:r>
        <w:rPr>
          <w:rFonts w:ascii="Times New Roman"/>
          <w:b w:val="false"/>
          <w:i w:val="false"/>
          <w:color w:val="000000"/>
          <w:sz w:val="28"/>
        </w:rPr>
        <w:t>
      6) бенефициарлық меншік иесінде алынбаған немесе жойылмаған сотталғандығының болуы.</w:t>
      </w:r>
    </w:p>
    <w:bookmarkEnd w:id="3226"/>
    <w:bookmarkStart w:name="z3518" w:id="3227"/>
    <w:p>
      <w:pPr>
        <w:spacing w:after="0"/>
        <w:ind w:left="0"/>
        <w:jc w:val="both"/>
      </w:pPr>
      <w:r>
        <w:rPr>
          <w:rFonts w:ascii="Times New Roman"/>
          <w:b w:val="false"/>
          <w:i w:val="false"/>
          <w:color w:val="000000"/>
          <w:sz w:val="28"/>
        </w:rPr>
        <w:t>
      19. Есептік тіркеуден бас тартылған жағдайда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есептік тіркеуден бас тартуға алып келген себептер жойылған кезде есептік тіркеуге өтінішті қайта ұсынуға немесе өз атауын өзгерту не қайта ұйымдастыру немесе тарату туралы шешім қабылдауға құқылы.</w:t>
      </w:r>
    </w:p>
    <w:bookmarkEnd w:id="3227"/>
    <w:bookmarkStart w:name="z3519" w:id="3228"/>
    <w:p>
      <w:pPr>
        <w:spacing w:after="0"/>
        <w:ind w:left="0"/>
        <w:jc w:val="both"/>
      </w:pPr>
      <w:r>
        <w:rPr>
          <w:rFonts w:ascii="Times New Roman"/>
          <w:b w:val="false"/>
          <w:i w:val="false"/>
          <w:color w:val="000000"/>
          <w:sz w:val="28"/>
        </w:rPr>
        <w:t>
      Цифрлық қаржы активтері платформасы операторын, цифрлық активтердің сауда платформасы операторын есептік тіркеуден бас тартуға алып келген себептердің жойылмауы көрсетілген өтінішті қайта қараудан бас тартуға негіз болып табылады.</w:t>
      </w:r>
    </w:p>
    <w:bookmarkEnd w:id="3228"/>
    <w:bookmarkStart w:name="z3520" w:id="3229"/>
    <w:p>
      <w:pPr>
        <w:spacing w:after="0"/>
        <w:ind w:left="0"/>
        <w:jc w:val="both"/>
      </w:pPr>
      <w:r>
        <w:rPr>
          <w:rFonts w:ascii="Times New Roman"/>
          <w:b w:val="false"/>
          <w:i w:val="false"/>
          <w:color w:val="000000"/>
          <w:sz w:val="28"/>
        </w:rPr>
        <w:t>
      Қайта ұсынылған өтінішті Қазақстан Республикасының Ұлттық Банкі он жұмыс күні ішінде қарайды.</w:t>
      </w:r>
    </w:p>
    <w:bookmarkEnd w:id="3229"/>
    <w:bookmarkStart w:name="z3521" w:id="3230"/>
    <w:p>
      <w:pPr>
        <w:spacing w:after="0"/>
        <w:ind w:left="0"/>
        <w:jc w:val="both"/>
      </w:pPr>
      <w:r>
        <w:rPr>
          <w:rFonts w:ascii="Times New Roman"/>
          <w:b w:val="false"/>
          <w:i w:val="false"/>
          <w:color w:val="000000"/>
          <w:sz w:val="28"/>
        </w:rPr>
        <w:t>
      20. Есептіліктің нысандарын, оны ұсыну кезеңділігі мен мерзімдерін қоса алғанда, цифрлық қаржы активтері платформасы операторларының, цифрлық активтердің сауда платформасы операторларының Қазақстан Республикасының Ұлттық Банкіне оны ұсыну тәртібін Қазақстан Республикасының Ұлттық Банкі айқындайды.</w:t>
      </w:r>
    </w:p>
    <w:bookmarkEnd w:id="3230"/>
    <w:bookmarkStart w:name="z3522" w:id="3231"/>
    <w:p>
      <w:pPr>
        <w:spacing w:after="0"/>
        <w:ind w:left="0"/>
        <w:jc w:val="both"/>
      </w:pPr>
      <w:r>
        <w:rPr>
          <w:rFonts w:ascii="Times New Roman"/>
          <w:b w:val="false"/>
          <w:i w:val="false"/>
          <w:color w:val="000000"/>
          <w:sz w:val="28"/>
        </w:rPr>
        <w:t>
      21. Цифрлық қаржы активтері платформасының операторы, цифрлық активтердің сауда платформасының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p>
    <w:bookmarkEnd w:id="3231"/>
    <w:bookmarkStart w:name="z3523" w:id="3232"/>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тәуекелдерді басқару және ішкі бақылау жүйесін қалыптастырады.</w:t>
      </w:r>
    </w:p>
    <w:bookmarkEnd w:id="3232"/>
    <w:bookmarkStart w:name="z3524" w:id="3233"/>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тәуекелдерді басқару және ішкі бақылау жүйесін қалыптастыру тәртібін Қазақстан Республикасының Ұлттық Банкі айқындайды.</w:t>
      </w:r>
    </w:p>
    <w:bookmarkEnd w:id="3233"/>
    <w:bookmarkStart w:name="z3525" w:id="3234"/>
    <w:p>
      <w:pPr>
        <w:spacing w:after="0"/>
        <w:ind w:left="0"/>
        <w:jc w:val="both"/>
      </w:pPr>
      <w:r>
        <w:rPr>
          <w:rFonts w:ascii="Times New Roman"/>
          <w:b w:val="false"/>
          <w:i w:val="false"/>
          <w:color w:val="000000"/>
          <w:sz w:val="28"/>
        </w:rPr>
        <w:t>
      22. Қаржы нарығы мен қаржы ұйымдарын реттеу, бақылау және қадағалау жөніндегі уәкілетті органның және Қазақстан Республикасы Ұлттық Банкінің бірлескен актісінде белгіленген талаптарға сәйкес келген кезде қаржы ұйымдары мен Қазақстан Республикасы резиденттерінің "Астана" халықаралық қаржы орталығының аумағында цифрлық қаржы активтерін шығаруды жүзеге асыруына жол беріледі.</w:t>
      </w:r>
    </w:p>
    <w:bookmarkEnd w:id="3234"/>
    <w:bookmarkStart w:name="z3526" w:id="3235"/>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органның және Қазақстан Республикасы Ұлттық Банкінің бірлескен актісінде белгіленген талаптарға сәйкес келген кезде "Астана" халықаралық қаржы орталығы қатысушыларының цифрлық қаржы активтері платформасы операторының цифрлық платформасында цифрлық қаржы активтерін шығаруды жүзеге асыруына жол беріледі.</w:t>
      </w:r>
    </w:p>
    <w:bookmarkEnd w:id="3235"/>
    <w:bookmarkStart w:name="z3527" w:id="3236"/>
    <w:p>
      <w:pPr>
        <w:spacing w:after="0"/>
        <w:ind w:left="0"/>
        <w:jc w:val="both"/>
      </w:pPr>
      <w:r>
        <w:rPr>
          <w:rFonts w:ascii="Times New Roman"/>
          <w:b w:val="false"/>
          <w:i w:val="false"/>
          <w:color w:val="000000"/>
          <w:sz w:val="28"/>
        </w:rPr>
        <w:t>
      24. Осы баптың 7-тармағын қоспағанда, осы баптың талаптары қор биржасы мен орталық депозитарий цифрлық қаржы активтері платформасының операторы және (немесе) цифрлық активтердің сауда платформасының операторы ретінде қызметін жүзеге асырған кезде "Бағалы қағаздар рыногы туралы" Қазақстан Республикасының Заңымен реттелмеген бөлігінде қор биржасына және орталық депозитарийге қолданылады.</w:t>
      </w:r>
    </w:p>
    <w:bookmarkEnd w:id="3236"/>
    <w:bookmarkStart w:name="z3528" w:id="3237"/>
    <w:p>
      <w:pPr>
        <w:spacing w:after="0"/>
        <w:ind w:left="0"/>
        <w:jc w:val="both"/>
      </w:pPr>
      <w:r>
        <w:rPr>
          <w:rFonts w:ascii="Times New Roman"/>
          <w:b w:val="false"/>
          <w:i w:val="false"/>
          <w:color w:val="000000"/>
          <w:sz w:val="28"/>
        </w:rPr>
        <w:t>
      Қор биржасы және орталық депозитарий цифрлық қаржы активтері платформасының операторы және (немесе) цифрлық активтердің сауда платформасының операторы ретіндегі қызмет үшін Қазақстан Республикасының Ұлттық Банкі белгілеген біліктілік талаптарына сәйкес келген кезде осындай қызметті Қазақстан Республикасының Ұлттық Банкінде есептік тіркеуден өтпей жүзеге асыруға құқылы.</w:t>
      </w:r>
    </w:p>
    <w:bookmarkEnd w:id="3237"/>
    <w:bookmarkStart w:name="z3529" w:id="3238"/>
    <w:p>
      <w:pPr>
        <w:spacing w:after="0"/>
        <w:ind w:left="0"/>
        <w:jc w:val="both"/>
      </w:pPr>
      <w:r>
        <w:rPr>
          <w:rFonts w:ascii="Times New Roman"/>
          <w:b w:val="false"/>
          <w:i w:val="false"/>
          <w:color w:val="000000"/>
          <w:sz w:val="28"/>
        </w:rPr>
        <w:t>
      25. Қазақстан Республикасының заңды тұлғалары Қазақстан Республикасы Ұлттық Банкінің, қаржы нарығы мен қаржы ұйымдарын реттеу, бақылау және қадағалау жөніндегі уәкілетті органның және "Астана" халықаралық қаржы орталығының Қаржылық қызметтерді реттеу жөніндегі комитетінің бірлескен актісінде айқындалған тәртіппен және шарттарда "Астана" халықаралық қаржы орталығының аумағында цифрлық қаржы активтерін шығаруға құқылы.</w:t>
      </w:r>
    </w:p>
    <w:bookmarkEnd w:id="3238"/>
    <w:bookmarkStart w:name="z3530" w:id="3239"/>
    <w:p>
      <w:pPr>
        <w:spacing w:after="0"/>
        <w:ind w:left="0"/>
        <w:jc w:val="both"/>
      </w:pPr>
      <w:r>
        <w:rPr>
          <w:rFonts w:ascii="Times New Roman"/>
          <w:b w:val="false"/>
          <w:i w:val="false"/>
          <w:color w:val="000000"/>
          <w:sz w:val="28"/>
        </w:rPr>
        <w:t>
      "Астана" халықаралық қаржы орталығының қатысушылары Қазақстан Республикасы Ұлттық Банкінің, қаржы нарығы мен қаржы ұйымдарын реттеу, бақылау және қадағалау жөніндегі уәкілетті органның бірлескен актісінде айқындалған тәртіппен және шарттарда цифрлық қаржы активтері платформасы операторының цифрлық платформасында цифрлық қаржы активтерін шығаруға құқылы.</w:t>
      </w:r>
    </w:p>
    <w:bookmarkEnd w:id="3239"/>
    <w:bookmarkStart w:name="z3531" w:id="3240"/>
    <w:p>
      <w:pPr>
        <w:spacing w:after="0"/>
        <w:ind w:left="0"/>
        <w:jc w:val="both"/>
      </w:pPr>
      <w:r>
        <w:rPr>
          <w:rFonts w:ascii="Times New Roman"/>
          <w:b w:val="false"/>
          <w:i w:val="false"/>
          <w:color w:val="000000"/>
          <w:sz w:val="28"/>
        </w:rPr>
        <w:t>
      26. Цифрлық қаржы активтерін аударуды жүзеге асыру кезінде цифрлық қаржы активтері платформасының операторы, цифрлық активтердің сауда платформасының операторы цифрлық қаржы активтерін жөнелтуші мен алушы туралы ақпаратты, оның ішінде аталған тұлғаларды және (немесе) бенефициарлық меншік иелерін сәйкестендіруге мүмкіндік беретін мәліметтерді Қазақстан Республикасы Ұлттық Банкінің нормативтік құқықтық актісінде көзделген тәртіппен жинауды және сақтауды жүзеге асырады.</w:t>
      </w:r>
    </w:p>
    <w:bookmarkEnd w:id="3240"/>
    <w:bookmarkStart w:name="z3532" w:id="3241"/>
    <w:p>
      <w:pPr>
        <w:spacing w:after="0"/>
        <w:ind w:left="0"/>
        <w:jc w:val="both"/>
      </w:pPr>
      <w:r>
        <w:rPr>
          <w:rFonts w:ascii="Times New Roman"/>
          <w:b w:val="false"/>
          <w:i w:val="false"/>
          <w:color w:val="000000"/>
          <w:sz w:val="28"/>
        </w:rPr>
        <w:t>
      27. Осы баптың 26-тармағында көрсетілген ақпарат болмаған не толық берілмеген жағдайда, цифрлық қаржы активтері платформасының операторы, цифрлық активтердің сауда платформасының операторы клиент талап етілетін ақпаратты бергенге дейін кемінде қырық сегіз сағат мерзімге операция жүргізуді тоқтата тұруға тиіс.</w:t>
      </w:r>
    </w:p>
    <w:bookmarkEnd w:id="3241"/>
    <w:bookmarkStart w:name="z3533" w:id="3242"/>
    <w:p>
      <w:pPr>
        <w:spacing w:after="0"/>
        <w:ind w:left="0"/>
        <w:jc w:val="both"/>
      </w:pPr>
      <w:r>
        <w:rPr>
          <w:rFonts w:ascii="Times New Roman"/>
          <w:b w:val="false"/>
          <w:i w:val="false"/>
          <w:color w:val="000000"/>
          <w:sz w:val="28"/>
        </w:rPr>
        <w:t>
      Клиент жөнелтушіні және (немесе) алушыны сәйкестендіру үшін қажетті ақпаратты бермеген жағдайда, цифрлық қаржы активтері платформасының операторы, цифрлық активтердің сауда платформасының операторы белгіленген мерзім өткеннен кейін операцияны жүргізуден бас тартады.</w:t>
      </w:r>
    </w:p>
    <w:bookmarkEnd w:id="3242"/>
    <w:bookmarkStart w:name="z3534" w:id="3243"/>
    <w:p>
      <w:pPr>
        <w:spacing w:after="0"/>
        <w:ind w:left="0"/>
        <w:jc w:val="both"/>
      </w:pPr>
      <w:r>
        <w:rPr>
          <w:rFonts w:ascii="Times New Roman"/>
          <w:b w:val="false"/>
          <w:i w:val="false"/>
          <w:color w:val="000000"/>
          <w:sz w:val="28"/>
        </w:rPr>
        <w:t>
      7-бап. Цифрлық қаржы активтері платформасы операторларының, цифрлық активтердің сауда платформасы операторларының қызметін бақылау және қадағалау</w:t>
      </w:r>
    </w:p>
    <w:bookmarkEnd w:id="3243"/>
    <w:bookmarkStart w:name="z3535" w:id="3244"/>
    <w:p>
      <w:pPr>
        <w:spacing w:after="0"/>
        <w:ind w:left="0"/>
        <w:jc w:val="both"/>
      </w:pPr>
      <w:r>
        <w:rPr>
          <w:rFonts w:ascii="Times New Roman"/>
          <w:b w:val="false"/>
          <w:i w:val="false"/>
          <w:color w:val="000000"/>
          <w:sz w:val="28"/>
        </w:rPr>
        <w:t>
      1. Цифрлық қаржы активтері нарығын бақылау және қадағалау мақсатында Қазақстан Республикасының Ұлттық Банкі цифрлық қаржы активтері платформасы операторларының, цифрлық активтердің сауда платформасы операторларының қызметіне қатысты тексеруді және бақылаудың (қадағалаудың) өзге де нысандарын жүзеге асырады.</w:t>
      </w:r>
    </w:p>
    <w:bookmarkEnd w:id="3244"/>
    <w:bookmarkStart w:name="z3536" w:id="3245"/>
    <w:p>
      <w:pPr>
        <w:spacing w:after="0"/>
        <w:ind w:left="0"/>
        <w:jc w:val="both"/>
      </w:pPr>
      <w:r>
        <w:rPr>
          <w:rFonts w:ascii="Times New Roman"/>
          <w:b w:val="false"/>
          <w:i w:val="false"/>
          <w:color w:val="000000"/>
          <w:sz w:val="28"/>
        </w:rPr>
        <w:t>
      2. Цифрлық қаржы активтері платформасы операторларының, цифрлық активтердің сауда платформасы операторларының қызметіне қатысты тексерулер және бақылаудың (қадағалаудың) өзге де нысандары Қазақстан Республикасының заңдарында және Қазақстан Республикасының қаржы заңнамасында белгіленген қаржы нарығы мен қаржы ұйымдарын бақылауды және қадағалауды ұйымдастыру мен жүзеге асыру тәртібіне сәйкес жүзеге асырылады.</w:t>
      </w:r>
    </w:p>
    <w:bookmarkEnd w:id="3245"/>
    <w:bookmarkStart w:name="z3537" w:id="3246"/>
    <w:p>
      <w:pPr>
        <w:spacing w:after="0"/>
        <w:ind w:left="0"/>
        <w:jc w:val="both"/>
      </w:pPr>
      <w:r>
        <w:rPr>
          <w:rFonts w:ascii="Times New Roman"/>
          <w:b w:val="false"/>
          <w:i w:val="false"/>
          <w:color w:val="000000"/>
          <w:sz w:val="28"/>
        </w:rPr>
        <w:t xml:space="preserve">
      3. Қазақстан Республикасының Ұлттық Банкі Қазақстан Республикасының заңнамасын бұзушылықтар анықталған кезде өз құзыретіне кіретін мәселелер бойынша цифрлық қаржы активтері платформасының операторына, цифрлық активтердің сауда платформасының операторына қатысты осы Заңның және Қазақстан Республикасының өзге де заңдарының талаптарына сәйкес шектеулі ықпал ету шаралары мен санкцияларды қолданады. </w:t>
      </w:r>
    </w:p>
    <w:bookmarkEnd w:id="3246"/>
    <w:bookmarkStart w:name="z3538" w:id="3247"/>
    <w:p>
      <w:pPr>
        <w:spacing w:after="0"/>
        <w:ind w:left="0"/>
        <w:jc w:val="both"/>
      </w:pPr>
      <w:r>
        <w:rPr>
          <w:rFonts w:ascii="Times New Roman"/>
          <w:b w:val="false"/>
          <w:i w:val="false"/>
          <w:color w:val="000000"/>
          <w:sz w:val="28"/>
        </w:rPr>
        <w:t xml:space="preserve">
      4. Қазақстан Республикасының Ұлттық Банкі цифрлық қаржы активтері платформасының операторларына, цифрлық активтердің сауда платформасының операторларына қатысты Қазақстан Республикасындағы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бағалы қағаздар рыногы туралы Қазақстан Республикасы заңнамасының талаптарын бұзғаны үшін шектеулі ықпал ету шараларының мынадай түрлерін қолданады: </w:t>
      </w:r>
    </w:p>
    <w:bookmarkEnd w:id="3247"/>
    <w:bookmarkStart w:name="z3539" w:id="3248"/>
    <w:p>
      <w:pPr>
        <w:spacing w:after="0"/>
        <w:ind w:left="0"/>
        <w:jc w:val="both"/>
      </w:pPr>
      <w:r>
        <w:rPr>
          <w:rFonts w:ascii="Times New Roman"/>
          <w:b w:val="false"/>
          <w:i w:val="false"/>
          <w:color w:val="000000"/>
          <w:sz w:val="28"/>
        </w:rPr>
        <w:t>
      1) орындалуы міндетті жазбаша нұсқама жіберу;</w:t>
      </w:r>
    </w:p>
    <w:bookmarkEnd w:id="3248"/>
    <w:bookmarkStart w:name="z3540" w:id="3249"/>
    <w:p>
      <w:pPr>
        <w:spacing w:after="0"/>
        <w:ind w:left="0"/>
        <w:jc w:val="both"/>
      </w:pPr>
      <w:r>
        <w:rPr>
          <w:rFonts w:ascii="Times New Roman"/>
          <w:b w:val="false"/>
          <w:i w:val="false"/>
          <w:color w:val="000000"/>
          <w:sz w:val="28"/>
        </w:rPr>
        <w:t xml:space="preserve">
      2) жазбаша ескерту шығару; </w:t>
      </w:r>
    </w:p>
    <w:bookmarkEnd w:id="3249"/>
    <w:bookmarkStart w:name="z3541" w:id="3250"/>
    <w:p>
      <w:pPr>
        <w:spacing w:after="0"/>
        <w:ind w:left="0"/>
        <w:jc w:val="both"/>
      </w:pPr>
      <w:r>
        <w:rPr>
          <w:rFonts w:ascii="Times New Roman"/>
          <w:b w:val="false"/>
          <w:i w:val="false"/>
          <w:color w:val="000000"/>
          <w:sz w:val="28"/>
        </w:rPr>
        <w:t>
      3) жазбаша келісім жасау.</w:t>
      </w:r>
    </w:p>
    <w:bookmarkEnd w:id="3250"/>
    <w:bookmarkStart w:name="z3542" w:id="3251"/>
    <w:p>
      <w:pPr>
        <w:spacing w:after="0"/>
        <w:ind w:left="0"/>
        <w:jc w:val="both"/>
      </w:pPr>
      <w:r>
        <w:rPr>
          <w:rFonts w:ascii="Times New Roman"/>
          <w:b w:val="false"/>
          <w:i w:val="false"/>
          <w:color w:val="000000"/>
          <w:sz w:val="28"/>
        </w:rPr>
        <w:t>
      Цифрлық қаржы активтері платформасының операторына, цифрлық активтердің сауда платформасының операторына шектеулі ықпал ету шараларын қолдану тәртібі, сондай-ақ қолданылатын шектеулі ықпал ету шарасының түрін таңдау үшін негіздер Қазақстан Республикасы Ұлттық Банкінің нормативтік құқықтық актісінде айқындалады.</w:t>
      </w:r>
    </w:p>
    <w:bookmarkEnd w:id="3251"/>
    <w:bookmarkStart w:name="z3543" w:id="3252"/>
    <w:p>
      <w:pPr>
        <w:spacing w:after="0"/>
        <w:ind w:left="0"/>
        <w:jc w:val="both"/>
      </w:pPr>
      <w:r>
        <w:rPr>
          <w:rFonts w:ascii="Times New Roman"/>
          <w:b w:val="false"/>
          <w:i w:val="false"/>
          <w:color w:val="000000"/>
          <w:sz w:val="28"/>
        </w:rPr>
        <w:t>
      5. Цифрлық қаржы активтері платформасының операторы, цифрлық активтердің сауда платформасының операторы цифрлық қаржы активтері платформасы операторларының тізілімінен, цифрлық активтердің сауда платформасы операторларының тізілімінен мынадай негіздердің кез келгені бойынша шығарылады:</w:t>
      </w:r>
    </w:p>
    <w:bookmarkEnd w:id="3252"/>
    <w:bookmarkStart w:name="z3544" w:id="3253"/>
    <w:p>
      <w:pPr>
        <w:spacing w:after="0"/>
        <w:ind w:left="0"/>
        <w:jc w:val="both"/>
      </w:pPr>
      <w:r>
        <w:rPr>
          <w:rFonts w:ascii="Times New Roman"/>
          <w:b w:val="false"/>
          <w:i w:val="false"/>
          <w:color w:val="000000"/>
          <w:sz w:val="28"/>
        </w:rPr>
        <w:t>
      1) цифрлық қаржы активтері платформасы операторының, цифрлық активтердің сауда платформасы операторының қайта ұйымдастыру немесе тарату арқылы өз қызметін ерікті түрде тоқтату туралы шешім қабылдауы;</w:t>
      </w:r>
    </w:p>
    <w:bookmarkEnd w:id="3253"/>
    <w:bookmarkStart w:name="z3545" w:id="3254"/>
    <w:p>
      <w:pPr>
        <w:spacing w:after="0"/>
        <w:ind w:left="0"/>
        <w:jc w:val="both"/>
      </w:pPr>
      <w:r>
        <w:rPr>
          <w:rFonts w:ascii="Times New Roman"/>
          <w:b w:val="false"/>
          <w:i w:val="false"/>
          <w:color w:val="000000"/>
          <w:sz w:val="28"/>
        </w:rPr>
        <w:t>
      2) соттың цифрлық қаржы активтері платформасы операторының, цифрлық активтердің сауда платформасы операторының қызметін тоқтату туралы шешім қабылдауы;</w:t>
      </w:r>
    </w:p>
    <w:bookmarkEnd w:id="3254"/>
    <w:bookmarkStart w:name="z3546" w:id="3255"/>
    <w:p>
      <w:pPr>
        <w:spacing w:after="0"/>
        <w:ind w:left="0"/>
        <w:jc w:val="both"/>
      </w:pPr>
      <w:r>
        <w:rPr>
          <w:rFonts w:ascii="Times New Roman"/>
          <w:b w:val="false"/>
          <w:i w:val="false"/>
          <w:color w:val="000000"/>
          <w:sz w:val="28"/>
        </w:rPr>
        <w:t>
      3) цифрлық қаржы активтері платформасы операторының, цифрлық активтердің сауда платформасы операторының басшы қызметкерлеріне және (немесе) қатысушыларына (акционерлеріне) қойылатын талаптардың сақталмауы;</w:t>
      </w:r>
    </w:p>
    <w:bookmarkEnd w:id="3255"/>
    <w:bookmarkStart w:name="z3547" w:id="3256"/>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активтердің сауда платформасы операторының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бұзуы;</w:t>
      </w:r>
    </w:p>
    <w:bookmarkEnd w:id="3256"/>
    <w:bookmarkStart w:name="z3548" w:id="3257"/>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Қазақстан Республикасының Ұлттық Банкі қолданған шектеулі ықпал ету шараларын жүйелі түрде (қатарынан күнтізбелік он екі ай ішінде үш және одан көп рет) орындамауы;</w:t>
      </w:r>
    </w:p>
    <w:bookmarkEnd w:id="3257"/>
    <w:bookmarkStart w:name="z3549" w:id="3258"/>
    <w:p>
      <w:pPr>
        <w:spacing w:after="0"/>
        <w:ind w:left="0"/>
        <w:jc w:val="both"/>
      </w:pPr>
      <w:r>
        <w:rPr>
          <w:rFonts w:ascii="Times New Roman"/>
          <w:b w:val="false"/>
          <w:i w:val="false"/>
          <w:color w:val="000000"/>
          <w:sz w:val="28"/>
        </w:rPr>
        <w:t>
      6) цифрлық қаржы активтері платформасы операторының, цифрлық активтердің сауда платформасы операторының есептік тіркеу күнінен бастап қатарынан күнтізбелік он екі ай ішінде қызметін есептік тіркеуге сәйкес жүзеге асырмауы немесе қатарынан күнтізбелік алты айдан астам кезеңге қызметін тоқтатуы;</w:t>
      </w:r>
    </w:p>
    <w:bookmarkEnd w:id="3258"/>
    <w:bookmarkStart w:name="z3550" w:id="3259"/>
    <w:p>
      <w:pPr>
        <w:spacing w:after="0"/>
        <w:ind w:left="0"/>
        <w:jc w:val="both"/>
      </w:pPr>
      <w:r>
        <w:rPr>
          <w:rFonts w:ascii="Times New Roman"/>
          <w:b w:val="false"/>
          <w:i w:val="false"/>
          <w:color w:val="000000"/>
          <w:sz w:val="28"/>
        </w:rPr>
        <w:t>
      7) цифрлық қаржы активтері платформасының операторына, цифрлық активтердің сауда платформасының операторына қойылатын біліктілік талаптарына сәйкес келмеу;</w:t>
      </w:r>
    </w:p>
    <w:bookmarkEnd w:id="3259"/>
    <w:bookmarkStart w:name="z3551" w:id="3260"/>
    <w:p>
      <w:pPr>
        <w:spacing w:after="0"/>
        <w:ind w:left="0"/>
        <w:jc w:val="both"/>
      </w:pPr>
      <w:r>
        <w:rPr>
          <w:rFonts w:ascii="Times New Roman"/>
          <w:b w:val="false"/>
          <w:i w:val="false"/>
          <w:color w:val="000000"/>
          <w:sz w:val="28"/>
        </w:rPr>
        <w:t>
      8) цифрлық қаржы активтері платформасы операторының, цифрлық активтердің сауда платформасы операторының жүзеге асырылатын қызмет бойынша деректерді (мәліметтерді) Қазақстан Республикасының Ұлттық Банкіне жүйелі түрде (қатарынан күнтізбелік он екі ай ішінде үш және одан көп рет) ұсынбауы;</w:t>
      </w:r>
    </w:p>
    <w:bookmarkEnd w:id="3260"/>
    <w:bookmarkStart w:name="z3552" w:id="3261"/>
    <w:p>
      <w:pPr>
        <w:spacing w:after="0"/>
        <w:ind w:left="0"/>
        <w:jc w:val="both"/>
      </w:pPr>
      <w:r>
        <w:rPr>
          <w:rFonts w:ascii="Times New Roman"/>
          <w:b w:val="false"/>
          <w:i w:val="false"/>
          <w:color w:val="000000"/>
          <w:sz w:val="28"/>
        </w:rPr>
        <w:t>
      9) цифрлық қаржы активтері платформасы операторының, цифрлық активтердің сауда платформасы операторының Қазақстан Республикасының Ұлттық Банкіне жүйелі түрде (қатарынан күнтізбелік он екі ай ішінде үш және одан көп рет) жүзеге асырылатын қызметі бойынша анық емес деректерді (мәліметтерді) ұсынуы;</w:t>
      </w:r>
    </w:p>
    <w:bookmarkEnd w:id="3261"/>
    <w:bookmarkStart w:name="z3553" w:id="3262"/>
    <w:p>
      <w:pPr>
        <w:spacing w:after="0"/>
        <w:ind w:left="0"/>
        <w:jc w:val="both"/>
      </w:pPr>
      <w:r>
        <w:rPr>
          <w:rFonts w:ascii="Times New Roman"/>
          <w:b w:val="false"/>
          <w:i w:val="false"/>
          <w:color w:val="000000"/>
          <w:sz w:val="28"/>
        </w:rPr>
        <w:t>
      10) Қазақстан Республикасының Ұлттық Банкі тарапынан операторға қатысты бақылау мен қадағалау жүргізілуіне кедергі жасалуы;</w:t>
      </w:r>
    </w:p>
    <w:bookmarkEnd w:id="3262"/>
    <w:bookmarkStart w:name="z3554" w:id="3263"/>
    <w:p>
      <w:pPr>
        <w:spacing w:after="0"/>
        <w:ind w:left="0"/>
        <w:jc w:val="both"/>
      </w:pPr>
      <w:r>
        <w:rPr>
          <w:rFonts w:ascii="Times New Roman"/>
          <w:b w:val="false"/>
          <w:i w:val="false"/>
          <w:color w:val="000000"/>
          <w:sz w:val="28"/>
        </w:rPr>
        <w:t>
      11) есептік тіркеуден өту үшін ұсынылған құжаттарда және (немесе) мәліметтерде анық емес деректердің (мәліметтердің) анықталуы.</w:t>
      </w:r>
    </w:p>
    <w:bookmarkEnd w:id="3263"/>
    <w:bookmarkStart w:name="z3555" w:id="3264"/>
    <w:p>
      <w:pPr>
        <w:spacing w:after="0"/>
        <w:ind w:left="0"/>
        <w:jc w:val="both"/>
      </w:pPr>
      <w:r>
        <w:rPr>
          <w:rFonts w:ascii="Times New Roman"/>
          <w:b w:val="false"/>
          <w:i w:val="false"/>
          <w:color w:val="000000"/>
          <w:sz w:val="28"/>
        </w:rPr>
        <w:t>
      6. Цифрлық қаржы активтері платформасы операторларының тізілімінен, цифрлық активтердің сауда платформасы операторларының тізілімінен шығарылған жағдайда Қазақстан Республикасының Ұлттық Банкі шығарылған күннен бастап бұл туралы цифрлық қаржы активтері платформасының операторын, цифрлық активтердің сауда платформасының операторын бес жұмыс күні ішінде жазбаша хабардар етеді және өзінің интернет-ресурсында тиісті ақпаратты орналастырады.</w:t>
      </w:r>
    </w:p>
    <w:bookmarkEnd w:id="3264"/>
    <w:bookmarkStart w:name="z3556" w:id="3265"/>
    <w:p>
      <w:pPr>
        <w:spacing w:after="0"/>
        <w:ind w:left="0"/>
        <w:jc w:val="both"/>
      </w:pPr>
      <w:r>
        <w:rPr>
          <w:rFonts w:ascii="Times New Roman"/>
          <w:b w:val="false"/>
          <w:i w:val="false"/>
          <w:color w:val="000000"/>
          <w:sz w:val="28"/>
        </w:rPr>
        <w:t>
      Қазақстан Республикасы Ұлттық Банкінің цифрлық қаржы активтері платформасының операторын, цифрлық активтердің сауда платформасының операторын цифрлық қаржы активтері платформасы операторларының тізілімінен, цифрлық активтердің сауда платформасы операторларының тізілімінен шығару туралы шешіміне Қазақстан Республикасының заңдарында белгіленген тәртіппен шағым жасалуы мүмкін.</w:t>
      </w:r>
    </w:p>
    <w:bookmarkEnd w:id="3265"/>
    <w:bookmarkStart w:name="z3557" w:id="3266"/>
    <w:p>
      <w:pPr>
        <w:spacing w:after="0"/>
        <w:ind w:left="0"/>
        <w:jc w:val="both"/>
      </w:pPr>
      <w:r>
        <w:rPr>
          <w:rFonts w:ascii="Times New Roman"/>
          <w:b w:val="false"/>
          <w:i w:val="false"/>
          <w:color w:val="000000"/>
          <w:sz w:val="28"/>
        </w:rPr>
        <w:t>
      Қазақстан Республикасы Ұлттық Банкінің осы тармақтың екінші бөлігінде көрсетілген шешіміне шағым жасау оның орындалуын тоқтата тұрмайды.</w:t>
      </w:r>
    </w:p>
    <w:bookmarkEnd w:id="3266"/>
    <w:bookmarkStart w:name="z3558" w:id="3267"/>
    <w:p>
      <w:pPr>
        <w:spacing w:after="0"/>
        <w:ind w:left="0"/>
        <w:jc w:val="both"/>
      </w:pPr>
      <w:r>
        <w:rPr>
          <w:rFonts w:ascii="Times New Roman"/>
          <w:b w:val="false"/>
          <w:i w:val="false"/>
          <w:color w:val="000000"/>
          <w:sz w:val="28"/>
        </w:rPr>
        <w:t xml:space="preserve">
      7. Цифрлық қаржы активтері платформасының операторына, цифрлық активтердің сауда платформасының операторына Қазақстан Республикасы Ұлттық Банкінің оны цифрлық қаржы активтері платформасы операторларының тізілімінен, цифрлық активтердің сауда платформасы операторларының тізілімінен алып тастау туралы жазбаша хабарламасын алғаннан кейін қызметтер көрсетуге тыйым салынады. </w:t>
      </w:r>
    </w:p>
    <w:bookmarkEnd w:id="3267"/>
    <w:bookmarkStart w:name="z3559" w:id="3268"/>
    <w:p>
      <w:pPr>
        <w:spacing w:after="0"/>
        <w:ind w:left="0"/>
        <w:jc w:val="both"/>
      </w:pPr>
      <w:r>
        <w:rPr>
          <w:rFonts w:ascii="Times New Roman"/>
          <w:b w:val="false"/>
          <w:i w:val="false"/>
          <w:color w:val="000000"/>
          <w:sz w:val="28"/>
        </w:rPr>
        <w:t>
      8. Цифрлық қаржы активтері платформасының операторы, цифрлық активтердің сауда платформасының операторы Қазақстан Республикасы Ұлттық Банкінің цифрлық қаржы активтері платформасы операторларының тізілімінен, цифрлық активтердің сауда платформасы операторларының тізілімінен шығару туралы жазбаша хабарламасын алған кезден бастап күнтізбелік отыз күн ішінде:</w:t>
      </w:r>
    </w:p>
    <w:bookmarkEnd w:id="3268"/>
    <w:bookmarkStart w:name="z3560" w:id="3269"/>
    <w:p>
      <w:pPr>
        <w:spacing w:after="0"/>
        <w:ind w:left="0"/>
        <w:jc w:val="both"/>
      </w:pPr>
      <w:r>
        <w:rPr>
          <w:rFonts w:ascii="Times New Roman"/>
          <w:b w:val="false"/>
          <w:i w:val="false"/>
          <w:color w:val="000000"/>
          <w:sz w:val="28"/>
        </w:rPr>
        <w:t>
      1) өз атауынан "цифрлық қаржы активтері платформасының операторы" немесе "цифрлық активтердің сауда платформасының операторы" деген сөздерді алып тастау мақсатында атауының өзгеруіне байланысты заңды тұлғаны мемлекеттік қайта тіркеуді жүргізуге не төлем ұйымын тарату туралы шешім қабылдауға;</w:t>
      </w:r>
    </w:p>
    <w:bookmarkEnd w:id="3269"/>
    <w:bookmarkStart w:name="z3561" w:id="3270"/>
    <w:p>
      <w:pPr>
        <w:spacing w:after="0"/>
        <w:ind w:left="0"/>
        <w:jc w:val="both"/>
      </w:pPr>
      <w:r>
        <w:rPr>
          <w:rFonts w:ascii="Times New Roman"/>
          <w:b w:val="false"/>
          <w:i w:val="false"/>
          <w:color w:val="000000"/>
          <w:sz w:val="28"/>
        </w:rPr>
        <w:t>
      2) өздерінің цифрлық платформаларында есепке алынатын және сақталатын барлық деректердің (мәліметтердің), оның ішінде цифрлық қаржы активтерінің эмитенттері, цифрлық қаржы активтерін ұстаушылар және өздеріне тиесілі цифрлық қаржы активтері туралы деректердің (мәліметтердің) басқа цифрлық қаржы активтері платформасының операторына, цифрлық активтердің сауда платформасының операторына Қазақстан Республикасының Ұлттық Банкі айқындаған тәртіппен берілуін қамтамасыз етуге міндетті.";</w:t>
      </w:r>
    </w:p>
    <w:bookmarkEnd w:id="3270"/>
    <w:bookmarkStart w:name="z3562" w:id="3271"/>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4-тармағында</w:t>
      </w:r>
      <w:r>
        <w:rPr>
          <w:rFonts w:ascii="Times New Roman"/>
          <w:b w:val="false"/>
          <w:i w:val="false"/>
          <w:color w:val="000000"/>
          <w:sz w:val="28"/>
        </w:rPr>
        <w:t>:</w:t>
      </w:r>
    </w:p>
    <w:bookmarkEnd w:id="3271"/>
    <w:bookmarkStart w:name="z3563" w:id="3272"/>
    <w:p>
      <w:pPr>
        <w:spacing w:after="0"/>
        <w:ind w:left="0"/>
        <w:jc w:val="both"/>
      </w:pPr>
      <w:r>
        <w:rPr>
          <w:rFonts w:ascii="Times New Roman"/>
          <w:b w:val="false"/>
          <w:i w:val="false"/>
          <w:color w:val="000000"/>
          <w:sz w:val="28"/>
        </w:rPr>
        <w:t>
      бірінші абзац "тоқтата тұру" деген сөздерден кейін "цифрлық майнинг саласындағы" деген сөздермен толықтырылсын;</w:t>
      </w:r>
    </w:p>
    <w:bookmarkEnd w:id="3272"/>
    <w:bookmarkStart w:name="z3564" w:id="3273"/>
    <w:p>
      <w:pPr>
        <w:spacing w:after="0"/>
        <w:ind w:left="0"/>
        <w:jc w:val="both"/>
      </w:pPr>
      <w:r>
        <w:rPr>
          <w:rFonts w:ascii="Times New Roman"/>
          <w:b w:val="false"/>
          <w:i w:val="false"/>
          <w:color w:val="000000"/>
          <w:sz w:val="28"/>
        </w:rPr>
        <w:t>
      3) тармақшадағы "уәкілетті" деген сөз "цифрлық майнинг саласындағы уәкілетті" деген сөздермен ауыстырылсын;</w:t>
      </w:r>
    </w:p>
    <w:bookmarkEnd w:id="3273"/>
    <w:bookmarkStart w:name="z3565" w:id="3274"/>
    <w:p>
      <w:pPr>
        <w:spacing w:after="0"/>
        <w:ind w:left="0"/>
        <w:jc w:val="both"/>
      </w:pPr>
      <w:r>
        <w:rPr>
          <w:rFonts w:ascii="Times New Roman"/>
          <w:b w:val="false"/>
          <w:i w:val="false"/>
          <w:color w:val="000000"/>
          <w:sz w:val="28"/>
        </w:rPr>
        <w:t>
      4) тармақша "майнер" деген сөзден кейін "цифрлық майнинг саласындағы" деген сөздермен толықтырылсын;</w:t>
      </w:r>
    </w:p>
    <w:bookmarkEnd w:id="3274"/>
    <w:bookmarkStart w:name="z3566" w:id="3275"/>
    <w:p>
      <w:pPr>
        <w:spacing w:after="0"/>
        <w:ind w:left="0"/>
        <w:jc w:val="both"/>
      </w:pPr>
      <w:r>
        <w:rPr>
          <w:rFonts w:ascii="Times New Roman"/>
          <w:b w:val="false"/>
          <w:i w:val="false"/>
          <w:color w:val="000000"/>
          <w:sz w:val="28"/>
        </w:rPr>
        <w:t>
      5) тармақша "майнер" деген сөзден кейін "цифрлық майнинг саласындағы" деген сөздермен толықтырылсын;</w:t>
      </w:r>
    </w:p>
    <w:bookmarkEnd w:id="3275"/>
    <w:bookmarkStart w:name="z3567" w:id="3276"/>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3-тармағы</w:t>
      </w:r>
      <w:r>
        <w:rPr>
          <w:rFonts w:ascii="Times New Roman"/>
          <w:b w:val="false"/>
          <w:i w:val="false"/>
          <w:color w:val="000000"/>
          <w:sz w:val="28"/>
        </w:rPr>
        <w:t xml:space="preserve"> "пул" деген сөзден кейін "цифрлық майнинг саласындағы" деген сөздермен толықтырылсын;</w:t>
      </w:r>
    </w:p>
    <w:bookmarkEnd w:id="3276"/>
    <w:bookmarkStart w:name="z3568" w:id="3277"/>
    <w:p>
      <w:pPr>
        <w:spacing w:after="0"/>
        <w:ind w:left="0"/>
        <w:jc w:val="both"/>
      </w:pPr>
      <w:r>
        <w:rPr>
          <w:rFonts w:ascii="Times New Roman"/>
          <w:b w:val="false"/>
          <w:i w:val="false"/>
          <w:color w:val="000000"/>
          <w:sz w:val="28"/>
        </w:rPr>
        <w:t>
      7) </w:t>
      </w:r>
      <w:r>
        <w:rPr>
          <w:rFonts w:ascii="Times New Roman"/>
          <w:b w:val="false"/>
          <w:i w:val="false"/>
          <w:color w:val="000000"/>
          <w:sz w:val="28"/>
        </w:rPr>
        <w:t>11-бап</w:t>
      </w:r>
      <w:r>
        <w:rPr>
          <w:rFonts w:ascii="Times New Roman"/>
          <w:b w:val="false"/>
          <w:i w:val="false"/>
          <w:color w:val="000000"/>
          <w:sz w:val="28"/>
        </w:rPr>
        <w:t xml:space="preserve"> алып тасталсын;</w:t>
      </w:r>
    </w:p>
    <w:bookmarkEnd w:id="3277"/>
    <w:bookmarkStart w:name="z3569" w:id="3278"/>
    <w:p>
      <w:pPr>
        <w:spacing w:after="0"/>
        <w:ind w:left="0"/>
        <w:jc w:val="both"/>
      </w:pPr>
      <w:r>
        <w:rPr>
          <w:rFonts w:ascii="Times New Roman"/>
          <w:b w:val="false"/>
          <w:i w:val="false"/>
          <w:color w:val="000000"/>
          <w:sz w:val="28"/>
        </w:rPr>
        <w:t xml:space="preserve">
      8) мынадай мазмұндағы 11-1-баппен толықтырылсын: </w:t>
      </w:r>
    </w:p>
    <w:bookmarkEnd w:id="3278"/>
    <w:bookmarkStart w:name="z3570" w:id="3279"/>
    <w:p>
      <w:pPr>
        <w:spacing w:after="0"/>
        <w:ind w:left="0"/>
        <w:jc w:val="both"/>
      </w:pPr>
      <w:r>
        <w:rPr>
          <w:rFonts w:ascii="Times New Roman"/>
          <w:b w:val="false"/>
          <w:i w:val="false"/>
          <w:color w:val="000000"/>
          <w:sz w:val="28"/>
        </w:rPr>
        <w:t>
      "11-1-бап. Ұлттық стратегиялық крипторезерв туралы жалпы ережелер</w:t>
      </w:r>
    </w:p>
    <w:bookmarkEnd w:id="3279"/>
    <w:bookmarkStart w:name="z3571" w:id="3280"/>
    <w:p>
      <w:pPr>
        <w:spacing w:after="0"/>
        <w:ind w:left="0"/>
        <w:jc w:val="both"/>
      </w:pPr>
      <w:r>
        <w:rPr>
          <w:rFonts w:ascii="Times New Roman"/>
          <w:b w:val="false"/>
          <w:i w:val="false"/>
          <w:color w:val="000000"/>
          <w:sz w:val="28"/>
        </w:rPr>
        <w:t>
      1. Ұлттық стратегиялық крипторезерв – цифрлық активтерге, базалық активі цифрлық активтер болып табылатын туынды қаржы құралдарына, сондай-ақ цифрлық активтерді дамытатын және (немесе) соларға инвестициялайтын компаниялардың акциялары мен үлестеріне инвестицияларды жүзеге асыру үшін құрылған қор.</w:t>
      </w:r>
    </w:p>
    <w:bookmarkEnd w:id="3280"/>
    <w:bookmarkStart w:name="z3572" w:id="3281"/>
    <w:p>
      <w:pPr>
        <w:spacing w:after="0"/>
        <w:ind w:left="0"/>
        <w:jc w:val="both"/>
      </w:pPr>
      <w:r>
        <w:rPr>
          <w:rFonts w:ascii="Times New Roman"/>
          <w:b w:val="false"/>
          <w:i w:val="false"/>
          <w:color w:val="000000"/>
          <w:sz w:val="28"/>
        </w:rPr>
        <w:t xml:space="preserve">
      2. Ұлттық стратегиялық крипторезервті басқаруды брокерлік, дилерлік көрсетілетін қызметтерді және инвестициялық портфельді басқару жөніндегі көрсетілетін қызметтерді ұсынатын Қазақстан Республикасы Ұлттық Банкінің акционерлік қоғамы жүзеге асырады. </w:t>
      </w:r>
    </w:p>
    <w:bookmarkEnd w:id="3281"/>
    <w:bookmarkStart w:name="z3573" w:id="3282"/>
    <w:p>
      <w:pPr>
        <w:spacing w:after="0"/>
        <w:ind w:left="0"/>
        <w:jc w:val="both"/>
      </w:pPr>
      <w:r>
        <w:rPr>
          <w:rFonts w:ascii="Times New Roman"/>
          <w:b w:val="false"/>
          <w:i w:val="false"/>
          <w:color w:val="000000"/>
          <w:sz w:val="28"/>
        </w:rPr>
        <w:t>
      3. Ұлттық стратегиялық крипторезервті басқару нәтижелері туралы жыл сайынғы есеп Қазақстан Республикасының Ұлттық қорын басқару жөніндегі кеңеске қарауға ұсынылады.</w:t>
      </w:r>
    </w:p>
    <w:bookmarkEnd w:id="3282"/>
    <w:bookmarkStart w:name="z3574" w:id="3283"/>
    <w:p>
      <w:pPr>
        <w:spacing w:after="0"/>
        <w:ind w:left="0"/>
        <w:jc w:val="both"/>
      </w:pPr>
      <w:r>
        <w:rPr>
          <w:rFonts w:ascii="Times New Roman"/>
          <w:b w:val="false"/>
          <w:i w:val="false"/>
          <w:color w:val="000000"/>
          <w:sz w:val="28"/>
        </w:rPr>
        <w:t>
      4. Ұлттық стратегиялық крипторезерв активтерін инвестициялау Қазақстан Республикасы Ұлттық Банкінің құқықтық актілеріне сәйкес жүзеге асырылады.";</w:t>
      </w:r>
    </w:p>
    <w:bookmarkEnd w:id="3283"/>
    <w:bookmarkStart w:name="z3575" w:id="3284"/>
    <w:p>
      <w:pPr>
        <w:spacing w:after="0"/>
        <w:ind w:left="0"/>
        <w:jc w:val="both"/>
      </w:pPr>
      <w:r>
        <w:rPr>
          <w:rFonts w:ascii="Times New Roman"/>
          <w:b w:val="false"/>
          <w:i w:val="false"/>
          <w:color w:val="000000"/>
          <w:sz w:val="28"/>
        </w:rPr>
        <w:t>
      9)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3284"/>
    <w:bookmarkStart w:name="z3576" w:id="3285"/>
    <w:p>
      <w:pPr>
        <w:spacing w:after="0"/>
        <w:ind w:left="0"/>
        <w:jc w:val="both"/>
      </w:pPr>
      <w:r>
        <w:rPr>
          <w:rFonts w:ascii="Times New Roman"/>
          <w:b w:val="false"/>
          <w:i w:val="false"/>
          <w:color w:val="000000"/>
          <w:sz w:val="28"/>
        </w:rPr>
        <w:t>
      "12-бап. Цифрлық қаржы активтерін қоспағанда, цифрлық активтер саласындағы мемлекеттік бақылау</w:t>
      </w:r>
    </w:p>
    <w:bookmarkEnd w:id="3285"/>
    <w:bookmarkStart w:name="z3577" w:id="3286"/>
    <w:p>
      <w:pPr>
        <w:spacing w:after="0"/>
        <w:ind w:left="0"/>
        <w:jc w:val="both"/>
      </w:pPr>
      <w:r>
        <w:rPr>
          <w:rFonts w:ascii="Times New Roman"/>
          <w:b w:val="false"/>
          <w:i w:val="false"/>
          <w:color w:val="000000"/>
          <w:sz w:val="28"/>
        </w:rPr>
        <w:t>
      Цифрлық майнинг саласындағы мемлекеттік бақылау Қазақстан Республикасының Кәсіпкерлік кодексіне сәйкес тексеру нысанында жүзеге асырылады.";</w:t>
      </w:r>
    </w:p>
    <w:bookmarkEnd w:id="3286"/>
    <w:bookmarkStart w:name="z3578" w:id="3287"/>
    <w:p>
      <w:pPr>
        <w:spacing w:after="0"/>
        <w:ind w:left="0"/>
        <w:jc w:val="both"/>
      </w:pPr>
      <w:r>
        <w:rPr>
          <w:rFonts w:ascii="Times New Roman"/>
          <w:b w:val="false"/>
          <w:i w:val="false"/>
          <w:color w:val="000000"/>
          <w:sz w:val="28"/>
        </w:rPr>
        <w:t xml:space="preserve">
      10) мынадай мазмұндағы 3-1-тараумен толықтырылсын: </w:t>
      </w:r>
    </w:p>
    <w:bookmarkEnd w:id="3287"/>
    <w:bookmarkStart w:name="z3579" w:id="3288"/>
    <w:p>
      <w:pPr>
        <w:spacing w:after="0"/>
        <w:ind w:left="0"/>
        <w:jc w:val="both"/>
      </w:pPr>
      <w:r>
        <w:rPr>
          <w:rFonts w:ascii="Times New Roman"/>
          <w:b w:val="false"/>
          <w:i w:val="false"/>
          <w:color w:val="000000"/>
          <w:sz w:val="28"/>
        </w:rPr>
        <w:t>
      "3-1-тарау. Қамтамасыз етілмеген цифрлық активтер</w:t>
      </w:r>
    </w:p>
    <w:bookmarkEnd w:id="3288"/>
    <w:bookmarkStart w:name="z3580" w:id="3289"/>
    <w:p>
      <w:pPr>
        <w:spacing w:after="0"/>
        <w:ind w:left="0"/>
        <w:jc w:val="both"/>
      </w:pPr>
      <w:r>
        <w:rPr>
          <w:rFonts w:ascii="Times New Roman"/>
          <w:b w:val="false"/>
          <w:i w:val="false"/>
          <w:color w:val="000000"/>
          <w:sz w:val="28"/>
        </w:rPr>
        <w:t>
      12-1-бап. Қамтамасыз етілмеген  цифрлық активтердің айналымы</w:t>
      </w:r>
    </w:p>
    <w:bookmarkEnd w:id="3289"/>
    <w:bookmarkStart w:name="z3581" w:id="3290"/>
    <w:p>
      <w:pPr>
        <w:spacing w:after="0"/>
        <w:ind w:left="0"/>
        <w:jc w:val="both"/>
      </w:pPr>
      <w:r>
        <w:rPr>
          <w:rFonts w:ascii="Times New Roman"/>
          <w:b w:val="false"/>
          <w:i w:val="false"/>
          <w:color w:val="000000"/>
          <w:sz w:val="28"/>
        </w:rPr>
        <w:t>
      1. Қазақстан Республикасының аумағында қамтамасыз етілмеген цифрлық активтерді шығаруға және айналымға (айналысқа) жіберуді ұйымдастыру жөніндегі қызметке тек қана мынадай:</w:t>
      </w:r>
    </w:p>
    <w:bookmarkEnd w:id="3290"/>
    <w:bookmarkStart w:name="z3582" w:id="3291"/>
    <w:p>
      <w:pPr>
        <w:spacing w:after="0"/>
        <w:ind w:left="0"/>
        <w:jc w:val="both"/>
      </w:pPr>
      <w:r>
        <w:rPr>
          <w:rFonts w:ascii="Times New Roman"/>
          <w:b w:val="false"/>
          <w:i w:val="false"/>
          <w:color w:val="000000"/>
          <w:sz w:val="28"/>
        </w:rPr>
        <w:t>
      1) Қазақстан Республикасы Ұлттық Банкінің лицензиясы немесе Қазақстан Республикасының Ұлттық Банкінде есептік тіркеуі бар қамтамасыз етілмеген цифрлық активтерді айырбастау операторлары немесе цифрлық активтердің сауда платформасының операторлары жүзеге асыратын қамтамасыз етілмеген цифрлық активтерді шығару және қамтамасыз етілмеген цифрлық активтерді сатып алуды, сатуды және (немесе) айырбастауды қоса алғанда, оларды айналымға жіберуді ұйымдастыру жағдайларында жол беріледі.</w:t>
      </w:r>
    </w:p>
    <w:bookmarkEnd w:id="3291"/>
    <w:bookmarkStart w:name="z3583" w:id="3292"/>
    <w:p>
      <w:pPr>
        <w:spacing w:after="0"/>
        <w:ind w:left="0"/>
        <w:jc w:val="both"/>
      </w:pPr>
      <w:r>
        <w:rPr>
          <w:rFonts w:ascii="Times New Roman"/>
          <w:b w:val="false"/>
          <w:i w:val="false"/>
          <w:color w:val="000000"/>
          <w:sz w:val="28"/>
        </w:rPr>
        <w:t>
      Қамтамасыз етілмеген цифрлық активтерді сатып алу, сату және (немесе) айырбастау жөніндегі операцияларды жүргізу тәртібін қоса алғанда, қамтамасыз етілмеген цифрлық активтерді айырбастау операторларының қызметін жүзеге асыру тәртібін Қазақстан Республикасының Ұлттық Банкі айқындайды.</w:t>
      </w:r>
    </w:p>
    <w:bookmarkEnd w:id="3292"/>
    <w:bookmarkStart w:name="z3584" w:id="3293"/>
    <w:p>
      <w:pPr>
        <w:spacing w:after="0"/>
        <w:ind w:left="0"/>
        <w:jc w:val="both"/>
      </w:pPr>
      <w:r>
        <w:rPr>
          <w:rFonts w:ascii="Times New Roman"/>
          <w:b w:val="false"/>
          <w:i w:val="false"/>
          <w:color w:val="000000"/>
          <w:sz w:val="28"/>
        </w:rPr>
        <w:t>
      Қамтамасыз етілмеген цифрлық активтерді айырбастау операторлары талаптарын Қазақстан Республикасының Ұлттық Банкі айқындайтын операцияларды талдау және бақылау жүйесін ендіруге міндетті;</w:t>
      </w:r>
    </w:p>
    <w:bookmarkEnd w:id="3293"/>
    <w:bookmarkStart w:name="z3585" w:id="3294"/>
    <w:p>
      <w:pPr>
        <w:spacing w:after="0"/>
        <w:ind w:left="0"/>
        <w:jc w:val="both"/>
      </w:pPr>
      <w:r>
        <w:rPr>
          <w:rFonts w:ascii="Times New Roman"/>
          <w:b w:val="false"/>
          <w:i w:val="false"/>
          <w:color w:val="000000"/>
          <w:sz w:val="28"/>
        </w:rPr>
        <w:t>
      2) "Астана" халықаралық қаржы орталығының аумағында цифрлық активтермен байланысты қызметті жүзеге асыруға арналған тиісті лицензиясы бар "Астана" халықаралық қаржы орталығының цифрлық активтер биржалары арқылы және "Астана" халықаралық қаржы орталығының басқа да қатысушылары арқылы қамтамасыз етілмеген цифрлық активтерді шығару және айналымға жіберуді ұйымдастыру жағдайларында жол беріледі.</w:t>
      </w:r>
    </w:p>
    <w:bookmarkEnd w:id="3294"/>
    <w:bookmarkStart w:name="z3586" w:id="3295"/>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цифрлық активтер биржасына және "Астана" халықаралық қаржы орталығының басқа да қатысушыларына қойылатын талаптар "Астана" халықаралық қаржы орталығының қолданыстағы құқығына сәйкес айқындалады;</w:t>
      </w:r>
    </w:p>
    <w:bookmarkEnd w:id="3295"/>
    <w:bookmarkStart w:name="z3587" w:id="3296"/>
    <w:p>
      <w:pPr>
        <w:spacing w:after="0"/>
        <w:ind w:left="0"/>
        <w:jc w:val="both"/>
      </w:pPr>
      <w:r>
        <w:rPr>
          <w:rFonts w:ascii="Times New Roman"/>
          <w:b w:val="false"/>
          <w:i w:val="false"/>
          <w:color w:val="000000"/>
          <w:sz w:val="28"/>
        </w:rPr>
        <w:t>
      3) Қазақстан Республикасы Ұлттық Банкінің ерекше реттеу режимі шеңберінде цифрлық активтерді шығару және айналымға жіберуді ұйымдастыру;</w:t>
      </w:r>
    </w:p>
    <w:bookmarkEnd w:id="3296"/>
    <w:bookmarkStart w:name="z3588" w:id="3297"/>
    <w:p>
      <w:pPr>
        <w:spacing w:after="0"/>
        <w:ind w:left="0"/>
        <w:jc w:val="both"/>
      </w:pPr>
      <w:r>
        <w:rPr>
          <w:rFonts w:ascii="Times New Roman"/>
          <w:b w:val="false"/>
          <w:i w:val="false"/>
          <w:color w:val="000000"/>
          <w:sz w:val="28"/>
        </w:rPr>
        <w:t>
      4) құқық қорғау органдарының және арнаулы мемлекеттік органдардың цифрлық активтерге тыйым салуға, оларды алып қоюға және тәркілеуге байланысты цифрлық активтерді айналымға (айналысқа) жіберуі;</w:t>
      </w:r>
    </w:p>
    <w:bookmarkEnd w:id="3297"/>
    <w:bookmarkStart w:name="z3589" w:id="3298"/>
    <w:p>
      <w:pPr>
        <w:spacing w:after="0"/>
        <w:ind w:left="0"/>
        <w:jc w:val="both"/>
      </w:pPr>
      <w:r>
        <w:rPr>
          <w:rFonts w:ascii="Times New Roman"/>
          <w:b w:val="false"/>
          <w:i w:val="false"/>
          <w:color w:val="000000"/>
          <w:sz w:val="28"/>
        </w:rPr>
        <w:t>
      5) цифрлық майнерлер цифрлық майнинг нәтижесінде алған цифрлық активтердің айналымы;</w:t>
      </w:r>
    </w:p>
    <w:bookmarkEnd w:id="3298"/>
    <w:bookmarkStart w:name="z3590" w:id="3299"/>
    <w:p>
      <w:pPr>
        <w:spacing w:after="0"/>
        <w:ind w:left="0"/>
        <w:jc w:val="both"/>
      </w:pPr>
      <w:r>
        <w:rPr>
          <w:rFonts w:ascii="Times New Roman"/>
          <w:b w:val="false"/>
          <w:i w:val="false"/>
          <w:color w:val="000000"/>
          <w:sz w:val="28"/>
        </w:rPr>
        <w:t xml:space="preserve">
      6) Қазақстан Республикасының заңнамасында көзделген функциялар шеңберінде Қазақстан Республикасы Ұлттық Банкінің және (немесе) оның еншілес ұйымдарының цифрлық активтерді айналымға жіберуі және айналымға (айналысқа) жіберуді ұйымдастыруы жағдайларында жол беріледі. </w:t>
      </w:r>
    </w:p>
    <w:bookmarkEnd w:id="3299"/>
    <w:bookmarkStart w:name="z3591" w:id="3300"/>
    <w:p>
      <w:pPr>
        <w:spacing w:after="0"/>
        <w:ind w:left="0"/>
        <w:jc w:val="both"/>
      </w:pPr>
      <w:r>
        <w:rPr>
          <w:rFonts w:ascii="Times New Roman"/>
          <w:b w:val="false"/>
          <w:i w:val="false"/>
          <w:color w:val="000000"/>
          <w:sz w:val="28"/>
        </w:rPr>
        <w:t>
      2. Қазақстан Республикасының аумағында қамтамасыз етілмеген цифрлық активтер төлем құралы, қаржы құралдары немесе қаржы активтері деп танылмайды.</w:t>
      </w:r>
    </w:p>
    <w:bookmarkEnd w:id="3300"/>
    <w:bookmarkStart w:name="z3592" w:id="3301"/>
    <w:p>
      <w:pPr>
        <w:spacing w:after="0"/>
        <w:ind w:left="0"/>
        <w:jc w:val="both"/>
      </w:pPr>
      <w:r>
        <w:rPr>
          <w:rFonts w:ascii="Times New Roman"/>
          <w:b w:val="false"/>
          <w:i w:val="false"/>
          <w:color w:val="000000"/>
          <w:sz w:val="28"/>
        </w:rPr>
        <w:t>
      Цифрлық қаржы активтеріне қатысты осы Заңда белгіленген талаптарға сәйкес келмейтін цифрлық активтер осы Заңның мақсаттары үшін Қазақстан Республикасының аумағында қамтамасыз етілмеген цифрлық активтер деп танылады.</w:t>
      </w:r>
    </w:p>
    <w:bookmarkEnd w:id="3301"/>
    <w:bookmarkStart w:name="z3593" w:id="3302"/>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 және "Астана" халықаралық қаржы орталығының цифрлық активтер биржалары Қазақстан Республикасының екінші деңгейдегі банктерінде және (немесе) Ұлттық пошта операторында ашылған банктік шоттарды пайдалана отырып, клиенттердің операцияларына қызмет көрсетеді.</w:t>
      </w:r>
    </w:p>
    <w:bookmarkEnd w:id="3302"/>
    <w:bookmarkStart w:name="z3594" w:id="3303"/>
    <w:p>
      <w:pPr>
        <w:spacing w:after="0"/>
        <w:ind w:left="0"/>
        <w:jc w:val="both"/>
      </w:pPr>
      <w:r>
        <w:rPr>
          <w:rFonts w:ascii="Times New Roman"/>
          <w:b w:val="false"/>
          <w:i w:val="false"/>
          <w:color w:val="000000"/>
          <w:sz w:val="28"/>
        </w:rPr>
        <w:t>
      Екінші деңгейдегі банк және Ұлттық пошта операторы цифрлық активтермен байланысты қызметті жүзеге асыруға арналған тиісті лицензиясы (рұқсаты) болған кезде цифрлық активтер қызметтерінің провайдерлеріне банктік шоттарды ашады.</w:t>
      </w:r>
    </w:p>
    <w:bookmarkEnd w:id="3303"/>
    <w:bookmarkStart w:name="z3595" w:id="3304"/>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цифрлық активтер биржаларының және "Астана" халықаралық қаржы орталығының басқа да қатысушыларының екінші деңгейдегі банктермен және Ұлттық пошта операторымен өзара іс-қимыл жасау тәртібі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"Астана" халықаралық қаржы орталығының актісінде айқындалады.</w:t>
      </w:r>
    </w:p>
    <w:bookmarkEnd w:id="3304"/>
    <w:bookmarkStart w:name="z3596" w:id="3305"/>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тәртібін Қазақстан Республикасының Ұлттық Банкі айқындайды.</w:t>
      </w:r>
    </w:p>
    <w:bookmarkEnd w:id="3305"/>
    <w:bookmarkStart w:name="z3597" w:id="3306"/>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"Астана" халықаралық қаржы орталығының цифрлық активтері биржасының және "Астана" халықаралық қаржы орталығының басқа да қатысушылары есептілігінің тізбесі, оны ұсыну мерзімдері мен тәртібі Қазақстан Республикасының Ұлттық Банкімен келісу бойынша "Астана" халықаралық қаржы орталығының актісінде айқындалады.</w:t>
      </w:r>
    </w:p>
    <w:bookmarkEnd w:id="3306"/>
    <w:bookmarkStart w:name="z3598" w:id="3307"/>
    <w:p>
      <w:pPr>
        <w:spacing w:after="0"/>
        <w:ind w:left="0"/>
        <w:jc w:val="both"/>
      </w:pPr>
      <w:r>
        <w:rPr>
          <w:rFonts w:ascii="Times New Roman"/>
          <w:b w:val="false"/>
          <w:i w:val="false"/>
          <w:color w:val="000000"/>
          <w:sz w:val="28"/>
        </w:rPr>
        <w:t>
      4. Қамтамасыз етілмеген цифрлық активтерді айырбастау операторлары, "Астана" халықаралық қаржы орталығының цифрлық активтер биржалары және цифрлық активтердің сауда платформасының операторлары арқылы қамтамасыз етілмеген цифрлық активтермен жасалатын айырбастау операцияларын өз бетінше жүзеге асыратын тұлғалар қамтамасыз етілмеген цифрлық активтің құнын өзгерту үшін жауаптылықта болады.</w:t>
      </w:r>
    </w:p>
    <w:bookmarkEnd w:id="3307"/>
    <w:bookmarkStart w:name="z3599" w:id="3308"/>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операторы, "Астана" халықаралық қаржы орталығының цифрлық активтер биржалары және "Астана" халықаралық қаржы орталығының басқа да қатысушылары қамтамасыз етілмеген цифрлық активтермен жасалатын айырбастау операцияларын жүзеге асыратын тұлғаға қамтамасыз етілмеген цифрлық активтерді сатып алуға, иеленуге және олармен операциялар жасауға байланысты тәуекелдер туралы хабар беруге міндетті.</w:t>
      </w:r>
    </w:p>
    <w:bookmarkEnd w:id="3308"/>
    <w:bookmarkStart w:name="z3600" w:id="3309"/>
    <w:p>
      <w:pPr>
        <w:spacing w:after="0"/>
        <w:ind w:left="0"/>
        <w:jc w:val="both"/>
      </w:pPr>
      <w:r>
        <w:rPr>
          <w:rFonts w:ascii="Times New Roman"/>
          <w:b w:val="false"/>
          <w:i w:val="false"/>
          <w:color w:val="000000"/>
          <w:sz w:val="28"/>
        </w:rPr>
        <w:t>
      5. Қамтамасыз етілмеген цифрлық активтерді айырбастау операторы Қазақстан Республикасының Ұлттық Банкі белгілеген шектеулер мен лимиттерге сәйкес клиенттердің операцияларына қызмет көрсетеді.</w:t>
      </w:r>
    </w:p>
    <w:bookmarkEnd w:id="3309"/>
    <w:bookmarkStart w:name="z3601" w:id="3310"/>
    <w:p>
      <w:pPr>
        <w:spacing w:after="0"/>
        <w:ind w:left="0"/>
        <w:jc w:val="both"/>
      </w:pPr>
      <w:r>
        <w:rPr>
          <w:rFonts w:ascii="Times New Roman"/>
          <w:b w:val="false"/>
          <w:i w:val="false"/>
          <w:color w:val="000000"/>
          <w:sz w:val="28"/>
        </w:rPr>
        <w:t>
      6. Қамтамасыз етілмеген цифрлық активтерді айырбастау операторы Қазақстан Республикасының заңнамасында көзделген тәртіппен клиентті сәйкестендіру жүргізілгеннен кейін клиенттердің операцияларына қызмет көрсетеді.</w:t>
      </w:r>
    </w:p>
    <w:bookmarkEnd w:id="3310"/>
    <w:bookmarkStart w:name="z3602" w:id="3311"/>
    <w:p>
      <w:pPr>
        <w:spacing w:after="0"/>
        <w:ind w:left="0"/>
        <w:jc w:val="both"/>
      </w:pPr>
      <w:r>
        <w:rPr>
          <w:rFonts w:ascii="Times New Roman"/>
          <w:b w:val="false"/>
          <w:i w:val="false"/>
          <w:color w:val="000000"/>
          <w:sz w:val="28"/>
        </w:rPr>
        <w:t>
      7. Клиенттердің цифрлық активінің әмияндарын ашуға және оларға қызмет көрсетуге қойылатын талаптарды Қазақстан Республикасының Ұлттық Банкі айқындайды.</w:t>
      </w:r>
    </w:p>
    <w:bookmarkEnd w:id="3311"/>
    <w:bookmarkStart w:name="z3603" w:id="3312"/>
    <w:p>
      <w:pPr>
        <w:spacing w:after="0"/>
        <w:ind w:left="0"/>
        <w:jc w:val="both"/>
      </w:pPr>
      <w:r>
        <w:rPr>
          <w:rFonts w:ascii="Times New Roman"/>
          <w:b w:val="false"/>
          <w:i w:val="false"/>
          <w:color w:val="000000"/>
          <w:sz w:val="28"/>
        </w:rPr>
        <w:t>
      8.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қамтамасыз етілмеген цифрлық активтерді аударуды жүзеге асыру кезінде цифрлық активтерді жөнелтуші мен алушы туралы ақпаратты, оның ішінде аталған тұлғаларды және (немесе) бенефициарлық меншік иелерін сәйкестендіруге мүмкіндік беретін мәліметтерді жинауды және сақтауды Қазақстан Республикасының заңнамасына сәйкес жүзеге асырады.</w:t>
      </w:r>
    </w:p>
    <w:bookmarkEnd w:id="3312"/>
    <w:bookmarkStart w:name="z3604" w:id="3313"/>
    <w:p>
      <w:pPr>
        <w:spacing w:after="0"/>
        <w:ind w:left="0"/>
        <w:jc w:val="both"/>
      </w:pPr>
      <w:r>
        <w:rPr>
          <w:rFonts w:ascii="Times New Roman"/>
          <w:b w:val="false"/>
          <w:i w:val="false"/>
          <w:color w:val="000000"/>
          <w:sz w:val="28"/>
        </w:rPr>
        <w:t>
      9. Осы баптың 8-тармағында көрсетілген ақпарат болмаған не толық берілмеген жағдайларда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операция жүргізуді клиент талап етілетін ақпаратты бергенге дейін кемінде қырық сегіз сағат мерзімге тоқтата тұруға тиіс.</w:t>
      </w:r>
    </w:p>
    <w:bookmarkEnd w:id="3313"/>
    <w:bookmarkStart w:name="z3605" w:id="3314"/>
    <w:p>
      <w:pPr>
        <w:spacing w:after="0"/>
        <w:ind w:left="0"/>
        <w:jc w:val="both"/>
      </w:pPr>
      <w:r>
        <w:rPr>
          <w:rFonts w:ascii="Times New Roman"/>
          <w:b w:val="false"/>
          <w:i w:val="false"/>
          <w:color w:val="000000"/>
          <w:sz w:val="28"/>
        </w:rPr>
        <w:t>
      Клиент жөнелтушіні және (немесе) алушыны сәйкестендіру үшін қажетті ақпаратты бермеген жағдайда, белгіленген мерзім өткеннен кейін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операция жүргізуден бас тартады.</w:t>
      </w:r>
    </w:p>
    <w:bookmarkEnd w:id="3314"/>
    <w:bookmarkStart w:name="z3606" w:id="3315"/>
    <w:p>
      <w:pPr>
        <w:spacing w:after="0"/>
        <w:ind w:left="0"/>
        <w:jc w:val="both"/>
      </w:pPr>
      <w:r>
        <w:rPr>
          <w:rFonts w:ascii="Times New Roman"/>
          <w:b w:val="false"/>
          <w:i w:val="false"/>
          <w:color w:val="000000"/>
          <w:sz w:val="28"/>
        </w:rPr>
        <w:t xml:space="preserve">
      10.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"Мемлекеттік мүлік туралы" Қазақстан Республикасы Заңының </w:t>
      </w:r>
      <w:r>
        <w:rPr>
          <w:rFonts w:ascii="Times New Roman"/>
          <w:b w:val="false"/>
          <w:i w:val="false"/>
          <w:color w:val="000000"/>
          <w:sz w:val="28"/>
        </w:rPr>
        <w:t>211-бабында</w:t>
      </w:r>
      <w:r>
        <w:rPr>
          <w:rFonts w:ascii="Times New Roman"/>
          <w:b w:val="false"/>
          <w:i w:val="false"/>
          <w:color w:val="000000"/>
          <w:sz w:val="28"/>
        </w:rPr>
        <w:t xml:space="preserve"> айқындалған, мемлекет меншігіне айналдырылған (түскен) мүлікті есепке алу, сақтау, бағалау және одан әрі пайдалану бойынша жұмыстарды ұйымдастыру жөніндегі уәкілетті органдарды қоса алғанда, мемлекеттік органдардан, құқық қорғау органдарынан және арнаулы мемлекеттік органдардан цифрлық активтің әмиянын ашқаны және жүргізгені үшін, сондай-ақ цифрлық активтермен жасалатын операцияларды жүзеге асырғаны үшін комиссия алмайды.</w:t>
      </w:r>
    </w:p>
    <w:bookmarkEnd w:id="3315"/>
    <w:bookmarkStart w:name="z3607" w:id="3316"/>
    <w:p>
      <w:pPr>
        <w:spacing w:after="0"/>
        <w:ind w:left="0"/>
        <w:jc w:val="both"/>
      </w:pPr>
      <w:r>
        <w:rPr>
          <w:rFonts w:ascii="Times New Roman"/>
          <w:b w:val="false"/>
          <w:i w:val="false"/>
          <w:color w:val="000000"/>
          <w:sz w:val="28"/>
        </w:rPr>
        <w:t>
      12-2-бап. Қамтамасыз етілмеген цифрлық активтерді айырбастау операторының қызметін реттеу</w:t>
      </w:r>
    </w:p>
    <w:bookmarkEnd w:id="3316"/>
    <w:bookmarkStart w:name="z3608" w:id="3317"/>
    <w:p>
      <w:pPr>
        <w:spacing w:after="0"/>
        <w:ind w:left="0"/>
        <w:jc w:val="both"/>
      </w:pPr>
      <w:r>
        <w:rPr>
          <w:rFonts w:ascii="Times New Roman"/>
          <w:b w:val="false"/>
          <w:i w:val="false"/>
          <w:color w:val="000000"/>
          <w:sz w:val="28"/>
        </w:rPr>
        <w:t>
      1. Қамтамасыз етілмеген цифрлық активтерді айырбастау операторы қызметін Қазақстан Республикасының Ұлттық Банкі берген, қамтамасыз етілмеген цифрлық активтермен жасалатын айырбастау операцияларына арналған лицензияның негізінде жүзеге асырады.</w:t>
      </w:r>
    </w:p>
    <w:bookmarkEnd w:id="3317"/>
    <w:bookmarkStart w:name="z3609" w:id="3318"/>
    <w:p>
      <w:pPr>
        <w:spacing w:after="0"/>
        <w:ind w:left="0"/>
        <w:jc w:val="both"/>
      </w:pPr>
      <w:r>
        <w:rPr>
          <w:rFonts w:ascii="Times New Roman"/>
          <w:b w:val="false"/>
          <w:i w:val="false"/>
          <w:color w:val="000000"/>
          <w:sz w:val="28"/>
        </w:rPr>
        <w:t>
      2. Қазақстан Республикасының Ұлттық Банкі беретін, қамтамасыз етілмеген цифрлық активтермен жасалатын айырбастау операцияларына арналған лицензиясы жоқ тұлғалар жүзеге асыратын, қамтамасыз етілмеген цифрлық активтерді айырбастау операторының қызметтерін көрсету жөніндегі қызметке жол берілмейді.</w:t>
      </w:r>
    </w:p>
    <w:bookmarkEnd w:id="3318"/>
    <w:bookmarkStart w:name="z3610" w:id="3319"/>
    <w:p>
      <w:pPr>
        <w:spacing w:after="0"/>
        <w:ind w:left="0"/>
        <w:jc w:val="both"/>
      </w:pPr>
      <w:r>
        <w:rPr>
          <w:rFonts w:ascii="Times New Roman"/>
          <w:b w:val="false"/>
          <w:i w:val="false"/>
          <w:color w:val="000000"/>
          <w:sz w:val="28"/>
        </w:rPr>
        <w:t>
      3. Қамтамасыз етілмеген цифрлық активтермен жасалатын айырбастау операцияларына арналған лицензияны алу үшін қамтамасыз етілмеген цифрлық активтерді айырбастау операторының қызметін жүзеге асыруға ниет білдірген өтініш беруші Қазақстан Республикасының Ұлттық Банкі белгілеген біліктілік талаптарына сай келуге тиіс.</w:t>
      </w:r>
    </w:p>
    <w:bookmarkEnd w:id="3319"/>
    <w:bookmarkStart w:name="z3611" w:id="3320"/>
    <w:p>
      <w:pPr>
        <w:spacing w:after="0"/>
        <w:ind w:left="0"/>
        <w:jc w:val="both"/>
      </w:pPr>
      <w:r>
        <w:rPr>
          <w:rFonts w:ascii="Times New Roman"/>
          <w:b w:val="false"/>
          <w:i w:val="false"/>
          <w:color w:val="000000"/>
          <w:sz w:val="28"/>
        </w:rPr>
        <w:t>
      Қамтамасыз етілмеген цифрлық активтерді айырбастау операторын лицензиялау тәртібін және қамтамасыз етілмеген цифрлық активтерді айырбастау операторына қойылатын біліктілік талаптарын Қазақстан Республикасының Ұлттық Банкі айқындайды.</w:t>
      </w:r>
    </w:p>
    <w:bookmarkEnd w:id="3320"/>
    <w:bookmarkStart w:name="z3612" w:id="3321"/>
    <w:p>
      <w:pPr>
        <w:spacing w:after="0"/>
        <w:ind w:left="0"/>
        <w:jc w:val="both"/>
      </w:pPr>
      <w:r>
        <w:rPr>
          <w:rFonts w:ascii="Times New Roman"/>
          <w:b w:val="false"/>
          <w:i w:val="false"/>
          <w:color w:val="000000"/>
          <w:sz w:val="28"/>
        </w:rPr>
        <w:t>
      4. Қазақстан Республикасы Ұлттық Банкінің осы баптың 3-тармағының екінші бөлігінде көзделген нормативтік құқықтық актісі мыналарды қамтиды:</w:t>
      </w:r>
    </w:p>
    <w:bookmarkEnd w:id="3321"/>
    <w:bookmarkStart w:name="z3613" w:id="3322"/>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операцияларына арналған лицензияны алу үшін Қазақстан Республикасының Ұлттық Банкіне ұсынылатын құжаттардың тізбесі;</w:t>
      </w:r>
    </w:p>
    <w:bookmarkEnd w:id="3322"/>
    <w:bookmarkStart w:name="z3614" w:id="3323"/>
    <w:p>
      <w:pPr>
        <w:spacing w:after="0"/>
        <w:ind w:left="0"/>
        <w:jc w:val="both"/>
      </w:pPr>
      <w:r>
        <w:rPr>
          <w:rFonts w:ascii="Times New Roman"/>
          <w:b w:val="false"/>
          <w:i w:val="false"/>
          <w:color w:val="000000"/>
          <w:sz w:val="28"/>
        </w:rPr>
        <w:t>
      2) қамтамасыз етілмеген цифрлық активтерді айырбастау операторының жарғылық капиталының ең аз мөлшеріне қойылатын талаптар;</w:t>
      </w:r>
    </w:p>
    <w:bookmarkEnd w:id="3323"/>
    <w:bookmarkStart w:name="z3615" w:id="3324"/>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ұйымдық-құқықтық нысанына қойылатын талаптар;</w:t>
      </w:r>
    </w:p>
    <w:bookmarkEnd w:id="3324"/>
    <w:bookmarkStart w:name="z3616" w:id="3325"/>
    <w:p>
      <w:pPr>
        <w:spacing w:after="0"/>
        <w:ind w:left="0"/>
        <w:jc w:val="both"/>
      </w:pPr>
      <w:r>
        <w:rPr>
          <w:rFonts w:ascii="Times New Roman"/>
          <w:b w:val="false"/>
          <w:i w:val="false"/>
          <w:color w:val="000000"/>
          <w:sz w:val="28"/>
        </w:rPr>
        <w:t>
      4) ақпараттық қауіпсіздікке қойылатын талаптар;</w:t>
      </w:r>
    </w:p>
    <w:bookmarkEnd w:id="3325"/>
    <w:bookmarkStart w:name="z3617" w:id="3326"/>
    <w:p>
      <w:pPr>
        <w:spacing w:after="0"/>
        <w:ind w:left="0"/>
        <w:jc w:val="both"/>
      </w:pPr>
      <w:r>
        <w:rPr>
          <w:rFonts w:ascii="Times New Roman"/>
          <w:b w:val="false"/>
          <w:i w:val="false"/>
          <w:color w:val="000000"/>
          <w:sz w:val="28"/>
        </w:rPr>
        <w:t>
      5) қамтамасыз етілмеген цифрлық активтерді айырбастау операторын қайта ұйымдастыру тәртібі.</w:t>
      </w:r>
    </w:p>
    <w:bookmarkEnd w:id="3326"/>
    <w:bookmarkStart w:name="z3618" w:id="3327"/>
    <w:p>
      <w:pPr>
        <w:spacing w:after="0"/>
        <w:ind w:left="0"/>
        <w:jc w:val="both"/>
      </w:pPr>
      <w:r>
        <w:rPr>
          <w:rFonts w:ascii="Times New Roman"/>
          <w:b w:val="false"/>
          <w:i w:val="false"/>
          <w:color w:val="000000"/>
          <w:sz w:val="28"/>
        </w:rPr>
        <w:t>
      5. Қазақстан Республикасының Ұлттық Банкі қамтамасыз етілмеген цифрлық активтермен жасалатын айырбастау операцияларына арналған лицензияны алу үшін өтінішті өтініш беруші Қазақстан Республикасы Ұлттық Банкінің нормативтік құқықтық актісінде көрсетілген құжаттардың толық жинақталымын ұсынған күннен бастап жиырма жұмыс күні ішінде қарайды.</w:t>
      </w:r>
    </w:p>
    <w:bookmarkEnd w:id="3327"/>
    <w:bookmarkStart w:name="z3619" w:id="3328"/>
    <w:p>
      <w:pPr>
        <w:spacing w:after="0"/>
        <w:ind w:left="0"/>
        <w:jc w:val="both"/>
      </w:pPr>
      <w:r>
        <w:rPr>
          <w:rFonts w:ascii="Times New Roman"/>
          <w:b w:val="false"/>
          <w:i w:val="false"/>
          <w:color w:val="000000"/>
          <w:sz w:val="28"/>
        </w:rPr>
        <w:t>
      6. Өтініш беруші лицензия алу үшін Қазақстан Республикасының Ұлттық Банкіне мынадай құжаттар мен мәліметтерді ұсынады:</w:t>
      </w:r>
    </w:p>
    <w:bookmarkEnd w:id="3328"/>
    <w:bookmarkStart w:name="z3620" w:id="3329"/>
    <w:p>
      <w:pPr>
        <w:spacing w:after="0"/>
        <w:ind w:left="0"/>
        <w:jc w:val="both"/>
      </w:pPr>
      <w:r>
        <w:rPr>
          <w:rFonts w:ascii="Times New Roman"/>
          <w:b w:val="false"/>
          <w:i w:val="false"/>
          <w:color w:val="000000"/>
          <w:sz w:val="28"/>
        </w:rPr>
        <w:t>
      1) атқарушы органның басшысы (мүшелері) туралы мәліметтерді де (дипломның (дипломдардың) және Қазақстан Республикасының Еңбек кодексіне сәйкес қызметкердің еңбек қызметін растайтын құжаттың көшірмелері қоса беріле отырып) қамтитын Қазақстан Республикасының Ұлттық Банкі белгілеген нысан бойынша өтініш;</w:t>
      </w:r>
    </w:p>
    <w:bookmarkEnd w:id="3329"/>
    <w:bookmarkStart w:name="z3621" w:id="3330"/>
    <w:p>
      <w:pPr>
        <w:spacing w:after="0"/>
        <w:ind w:left="0"/>
        <w:jc w:val="both"/>
      </w:pPr>
      <w:r>
        <w:rPr>
          <w:rFonts w:ascii="Times New Roman"/>
          <w:b w:val="false"/>
          <w:i w:val="false"/>
          <w:color w:val="000000"/>
          <w:sz w:val="28"/>
        </w:rPr>
        <w:t>
      2) ең аз мөлшерін Қазақстан Республикасының Ұлттық Банкі белгілеген жарғылық капиталға ақы төленгенін растайтын құжаттар;</w:t>
      </w:r>
    </w:p>
    <w:bookmarkEnd w:id="3330"/>
    <w:bookmarkStart w:name="z3622" w:id="3331"/>
    <w:p>
      <w:pPr>
        <w:spacing w:after="0"/>
        <w:ind w:left="0"/>
        <w:jc w:val="both"/>
      </w:pPr>
      <w:r>
        <w:rPr>
          <w:rFonts w:ascii="Times New Roman"/>
          <w:b w:val="false"/>
          <w:i w:val="false"/>
          <w:color w:val="000000"/>
          <w:sz w:val="28"/>
        </w:rPr>
        <w:t>
      3) қамтамасыз етілмеген цифрлық активтерді айырбастау операторы үлгілік жарғы бойынша қызметті жүзеге асыратын жағдайларды қоспағанда, жарғы;</w:t>
      </w:r>
    </w:p>
    <w:bookmarkEnd w:id="3331"/>
    <w:bookmarkStart w:name="z3623" w:id="3332"/>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банкпен немесе Ұлттық пошта операторымен, цифрлық активтер биржасымен немесе қамтамасыз етілмеген цифрлық активтерге қолжетімділікті ұсынатын өзге де тұлғалармен өзара іс-қимыл жасау тәртібін айқындайтын құжат;</w:t>
      </w:r>
    </w:p>
    <w:bookmarkEnd w:id="3332"/>
    <w:bookmarkStart w:name="z3624" w:id="3333"/>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w:t>
      </w:r>
    </w:p>
    <w:bookmarkEnd w:id="3333"/>
    <w:bookmarkStart w:name="z3625" w:id="3334"/>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қызметін жүзеге асырудың міндетті шарттары мен қағидаларының тізбесін Қазақстан Республикасының Ұлттық Банкі белгілейді;</w:t>
      </w:r>
    </w:p>
    <w:bookmarkEnd w:id="3334"/>
    <w:bookmarkStart w:name="z3626" w:id="3335"/>
    <w:p>
      <w:pPr>
        <w:spacing w:after="0"/>
        <w:ind w:left="0"/>
        <w:jc w:val="both"/>
      </w:pPr>
      <w:r>
        <w:rPr>
          <w:rFonts w:ascii="Times New Roman"/>
          <w:b w:val="false"/>
          <w:i w:val="false"/>
          <w:color w:val="000000"/>
          <w:sz w:val="28"/>
        </w:rPr>
        <w:t>
      6) өтінішті және оған қоса берілетін құжаттар мен мәліметтерді беруге адамның өкілеттігін растайтын құжат.</w:t>
      </w:r>
    </w:p>
    <w:bookmarkEnd w:id="3335"/>
    <w:bookmarkStart w:name="z3627" w:id="3336"/>
    <w:p>
      <w:pPr>
        <w:spacing w:after="0"/>
        <w:ind w:left="0"/>
        <w:jc w:val="both"/>
      </w:pPr>
      <w:r>
        <w:rPr>
          <w:rFonts w:ascii="Times New Roman"/>
          <w:b w:val="false"/>
          <w:i w:val="false"/>
          <w:color w:val="000000"/>
          <w:sz w:val="28"/>
        </w:rPr>
        <w:t>
      7. Қамтамасыз етілмеген цифрлық активтермен жасалатын айырбастау операцияларына арналған лицензияны бергені үшін алым алынады, оның мөлшері мен төлеу тәртібі Қазақстан Республикасының салық заңнамасында айқындалады.</w:t>
      </w:r>
    </w:p>
    <w:bookmarkEnd w:id="3336"/>
    <w:bookmarkStart w:name="z3628" w:id="3337"/>
    <w:p>
      <w:pPr>
        <w:spacing w:after="0"/>
        <w:ind w:left="0"/>
        <w:jc w:val="both"/>
      </w:pPr>
      <w:r>
        <w:rPr>
          <w:rFonts w:ascii="Times New Roman"/>
          <w:b w:val="false"/>
          <w:i w:val="false"/>
          <w:color w:val="000000"/>
          <w:sz w:val="28"/>
        </w:rPr>
        <w:t>
      8. Қамтамасыз етілмеген цифрлық активтермен жасалатын айырбастау операцияларына арналған лицензия шексіз мерзімге беріледі.</w:t>
      </w:r>
    </w:p>
    <w:bookmarkEnd w:id="3337"/>
    <w:bookmarkStart w:name="z3629" w:id="3338"/>
    <w:p>
      <w:pPr>
        <w:spacing w:after="0"/>
        <w:ind w:left="0"/>
        <w:jc w:val="both"/>
      </w:pPr>
      <w:r>
        <w:rPr>
          <w:rFonts w:ascii="Times New Roman"/>
          <w:b w:val="false"/>
          <w:i w:val="false"/>
          <w:color w:val="000000"/>
          <w:sz w:val="28"/>
        </w:rPr>
        <w:t>
      9. Қамтамасыз етілмеген цифрлық активтермен жасалатын айырбастау операцияларына арналған лицензияны беру туралы шешім Қазақстан Республикасы Ұлттық Банкінің интернет-ресурсында қазақ және орыс тілдерінде орналастырылады.</w:t>
      </w:r>
    </w:p>
    <w:bookmarkEnd w:id="3338"/>
    <w:bookmarkStart w:name="z3630" w:id="3339"/>
    <w:p>
      <w:pPr>
        <w:spacing w:after="0"/>
        <w:ind w:left="0"/>
        <w:jc w:val="both"/>
      </w:pPr>
      <w:r>
        <w:rPr>
          <w:rFonts w:ascii="Times New Roman"/>
          <w:b w:val="false"/>
          <w:i w:val="false"/>
          <w:color w:val="000000"/>
          <w:sz w:val="28"/>
        </w:rPr>
        <w:t>
      10. Қамтамасыз етілмеген цифрлық активтерді айырбастау операторының жарғылық капиталы тек қана Қазақстан Республикасының ұлттық валютасындағы ақшамен қалыптастырылады.</w:t>
      </w:r>
    </w:p>
    <w:bookmarkEnd w:id="3339"/>
    <w:bookmarkStart w:name="z3631" w:id="3340"/>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операторының жарғылық капиталы қамтамасыз етілмеген цифрлық активтерді айырбастау операторының қызметін жүзеге асыруға ниет білдірген өтініш беруші қамтамасыз етілмеген цифрлық активтермен жасалатын айырбастау операцияларына арналған лицензияны алу үшін Қазақстан Республикасының Ұлттық Банкіне жүгінгенге дейін қалыптастырылады. </w:t>
      </w:r>
    </w:p>
    <w:bookmarkEnd w:id="3340"/>
    <w:bookmarkStart w:name="z3632" w:id="3341"/>
    <w:p>
      <w:pPr>
        <w:spacing w:after="0"/>
        <w:ind w:left="0"/>
        <w:jc w:val="both"/>
      </w:pPr>
      <w:r>
        <w:rPr>
          <w:rFonts w:ascii="Times New Roman"/>
          <w:b w:val="false"/>
          <w:i w:val="false"/>
          <w:color w:val="000000"/>
          <w:sz w:val="28"/>
        </w:rPr>
        <w:t>
      11. Қамтамасыз етілмеген цифрлық активтерді айырбастау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p>
    <w:bookmarkEnd w:id="3341"/>
    <w:bookmarkStart w:name="z3633" w:id="3342"/>
    <w:p>
      <w:pPr>
        <w:spacing w:after="0"/>
        <w:ind w:left="0"/>
        <w:jc w:val="both"/>
      </w:pPr>
      <w:r>
        <w:rPr>
          <w:rFonts w:ascii="Times New Roman"/>
          <w:b w:val="false"/>
          <w:i w:val="false"/>
          <w:color w:val="000000"/>
          <w:sz w:val="28"/>
        </w:rPr>
        <w:t>
      Қамтамасыз етілмеген цифрлық активтерді айырбастау операторы тәуекелдерді басқару және ішкі бақылау жүйесін қалыптастырады.</w:t>
      </w:r>
    </w:p>
    <w:bookmarkEnd w:id="3342"/>
    <w:bookmarkStart w:name="z3634" w:id="3343"/>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тәуекелдерді басқару және ішкі бақылау жүйесін қалыптастыру тәртібін Қазақстан Республикасының Ұлттық Банкі айқындайды.</w:t>
      </w:r>
    </w:p>
    <w:bookmarkEnd w:id="3343"/>
    <w:bookmarkStart w:name="z3635" w:id="3344"/>
    <w:p>
      <w:pPr>
        <w:spacing w:after="0"/>
        <w:ind w:left="0"/>
        <w:jc w:val="both"/>
      </w:pPr>
      <w:r>
        <w:rPr>
          <w:rFonts w:ascii="Times New Roman"/>
          <w:b w:val="false"/>
          <w:i w:val="false"/>
          <w:color w:val="000000"/>
          <w:sz w:val="28"/>
        </w:rPr>
        <w:t>
      12. Қамтамасыз етілмеген цифрлық активтерді айырбастау операторының басқа ұйымдардың (Қазақстан Республикасының резиденттері мен бейрезиденттерінің) жарғылық капиталына қатысуына жол берілмейді.</w:t>
      </w:r>
    </w:p>
    <w:bookmarkEnd w:id="3344"/>
    <w:bookmarkStart w:name="z3636" w:id="3345"/>
    <w:p>
      <w:pPr>
        <w:spacing w:after="0"/>
        <w:ind w:left="0"/>
        <w:jc w:val="both"/>
      </w:pPr>
      <w:r>
        <w:rPr>
          <w:rFonts w:ascii="Times New Roman"/>
          <w:b w:val="false"/>
          <w:i w:val="false"/>
          <w:color w:val="000000"/>
          <w:sz w:val="28"/>
        </w:rPr>
        <w:t>
      13. Қамтамасыз етілмеген цифрлық активтермен жасалатын айырбастау операцияларын жүзеге асыру қамтамасыз етілмеген цифрлық активтерді айырбастау операторының кәсіпкерлік қызметінің айрықша түрі болып табылады.</w:t>
      </w:r>
    </w:p>
    <w:bookmarkEnd w:id="3345"/>
    <w:bookmarkStart w:name="z3637" w:id="3346"/>
    <w:p>
      <w:pPr>
        <w:spacing w:after="0"/>
        <w:ind w:left="0"/>
        <w:jc w:val="both"/>
      </w:pPr>
      <w:r>
        <w:rPr>
          <w:rFonts w:ascii="Times New Roman"/>
          <w:b w:val="false"/>
          <w:i w:val="false"/>
          <w:color w:val="000000"/>
          <w:sz w:val="28"/>
        </w:rPr>
        <w:t>
      14. Қамтамасыз етілмеген цифрлық активтерді айырбастау операторларының Қазақстан Республикасының Ұлттық Банкіне есептілікті ұсыну нысандарын, кезеңділігі мен мерзімдерін қоса алғанда, оны ұсыну тәртібін Қазақстан Республикасының Ұлттық Банкі айқындайды.</w:t>
      </w:r>
    </w:p>
    <w:bookmarkEnd w:id="3346"/>
    <w:bookmarkStart w:name="z3638" w:id="3347"/>
    <w:p>
      <w:pPr>
        <w:spacing w:after="0"/>
        <w:ind w:left="0"/>
        <w:jc w:val="both"/>
      </w:pPr>
      <w:r>
        <w:rPr>
          <w:rFonts w:ascii="Times New Roman"/>
          <w:b w:val="false"/>
          <w:i w:val="false"/>
          <w:color w:val="000000"/>
          <w:sz w:val="28"/>
        </w:rPr>
        <w:t>
      15. Мыналарды:</w:t>
      </w:r>
    </w:p>
    <w:bookmarkEnd w:id="3347"/>
    <w:bookmarkStart w:name="z3639" w:id="3348"/>
    <w:p>
      <w:pPr>
        <w:spacing w:after="0"/>
        <w:ind w:left="0"/>
        <w:jc w:val="both"/>
      </w:pPr>
      <w:r>
        <w:rPr>
          <w:rFonts w:ascii="Times New Roman"/>
          <w:b w:val="false"/>
          <w:i w:val="false"/>
          <w:color w:val="000000"/>
          <w:sz w:val="28"/>
        </w:rPr>
        <w:t>
      1) мінсіз іскерлік беделі жоқ адамдарды;</w:t>
      </w:r>
    </w:p>
    <w:bookmarkEnd w:id="3348"/>
    <w:bookmarkStart w:name="z3640" w:id="3349"/>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терроризмді, экстремизмді қаржыландырумен және (немесе) жаппай қырып-жою қаруын таратуды қаржыландырумен байланысты ұйымдар мен тұлғалардың тізбесіндегі адамдарды;</w:t>
      </w:r>
    </w:p>
    <w:bookmarkEnd w:id="3349"/>
    <w:bookmarkStart w:name="z3641" w:id="3350"/>
    <w:p>
      <w:pPr>
        <w:spacing w:after="0"/>
        <w:ind w:left="0"/>
        <w:jc w:val="both"/>
      </w:pPr>
      <w:r>
        <w:rPr>
          <w:rFonts w:ascii="Times New Roman"/>
          <w:b w:val="false"/>
          <w:i w:val="false"/>
          <w:color w:val="000000"/>
          <w:sz w:val="28"/>
        </w:rPr>
        <w:t>
      3) Ақшаны жылыстатуға қарсы күрестің қаржылық шараларын әзірлеу тобының (ФАТФ) ұсынымдарын орындамайтын не жеткілікті түрде орындамайтын мемлекетте (аумақта) тіркелген (тұратын) адамдарды қоспағанда, Қазақстан Республикасының резидент және бейрезидент жеке тұлғалары мен заңды тұлғалары қамтамасыз етілмеген цифрлық активтерді айырбастау операторының құрылтайшылары (қатысушылары) (құрылтайшыларының, қатысушыларының немесе акционерлерінің бірі), бенефициарлық меншік иелері болып табылады.</w:t>
      </w:r>
    </w:p>
    <w:bookmarkEnd w:id="3350"/>
    <w:bookmarkStart w:name="z3642" w:id="3351"/>
    <w:p>
      <w:pPr>
        <w:spacing w:after="0"/>
        <w:ind w:left="0"/>
        <w:jc w:val="both"/>
      </w:pPr>
      <w:r>
        <w:rPr>
          <w:rFonts w:ascii="Times New Roman"/>
          <w:b w:val="false"/>
          <w:i w:val="false"/>
          <w:color w:val="000000"/>
          <w:sz w:val="28"/>
        </w:rPr>
        <w:t>
      Осы тармақшаның мақсаттары үшін Ақшаны жылыстатуға қарсы күрестің қаржылық шараларын әзірлеу тобының (ФАТФ) ұсынымдарын орындамайтын не жеткілікті түрде орындамайтын мемлекет (аумақ) деп қаржы мониторингі жөніндегі уәкілетті орган жасаған тізбеге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енгізілген мемлекет (аумақ) түсініледі.</w:t>
      </w:r>
    </w:p>
    <w:bookmarkEnd w:id="3351"/>
    <w:bookmarkStart w:name="z3643" w:id="3352"/>
    <w:p>
      <w:pPr>
        <w:spacing w:after="0"/>
        <w:ind w:left="0"/>
        <w:jc w:val="both"/>
      </w:pPr>
      <w:r>
        <w:rPr>
          <w:rFonts w:ascii="Times New Roman"/>
          <w:b w:val="false"/>
          <w:i w:val="false"/>
          <w:color w:val="000000"/>
          <w:sz w:val="28"/>
        </w:rPr>
        <w:t xml:space="preserve">
      16. Мыналарды: </w:t>
      </w:r>
    </w:p>
    <w:bookmarkEnd w:id="3352"/>
    <w:bookmarkStart w:name="z3644" w:id="3353"/>
    <w:p>
      <w:pPr>
        <w:spacing w:after="0"/>
        <w:ind w:left="0"/>
        <w:jc w:val="both"/>
      </w:pPr>
      <w:r>
        <w:rPr>
          <w:rFonts w:ascii="Times New Roman"/>
          <w:b w:val="false"/>
          <w:i w:val="false"/>
          <w:color w:val="000000"/>
          <w:sz w:val="28"/>
        </w:rPr>
        <w:t xml:space="preserve">
      1) осы баптың 15-тармағының 1), 2) және 3) тармақшаларында аталған адамдарды; </w:t>
      </w:r>
    </w:p>
    <w:bookmarkEnd w:id="3353"/>
    <w:bookmarkStart w:name="z3645" w:id="3354"/>
    <w:p>
      <w:pPr>
        <w:spacing w:after="0"/>
        <w:ind w:left="0"/>
        <w:jc w:val="both"/>
      </w:pPr>
      <w:r>
        <w:rPr>
          <w:rFonts w:ascii="Times New Roman"/>
          <w:b w:val="false"/>
          <w:i w:val="false"/>
          <w:color w:val="000000"/>
          <w:sz w:val="28"/>
        </w:rPr>
        <w:t>
      2) жоғары білімі жоқ адамды қоспағанда, Қазақстан Республикасының резидент жеке тұлғасы қамтамасыз етілмеген цифрлық активтерді айырбастау операторының басшы қызметкері болып табылады.</w:t>
      </w:r>
    </w:p>
    <w:bookmarkEnd w:id="3354"/>
    <w:bookmarkStart w:name="z3646" w:id="3355"/>
    <w:p>
      <w:pPr>
        <w:spacing w:after="0"/>
        <w:ind w:left="0"/>
        <w:jc w:val="both"/>
      </w:pPr>
      <w:r>
        <w:rPr>
          <w:rFonts w:ascii="Times New Roman"/>
          <w:b w:val="false"/>
          <w:i w:val="false"/>
          <w:color w:val="000000"/>
          <w:sz w:val="28"/>
        </w:rPr>
        <w:t>
      12-3-бап. Қамтамасыз етілмеген цифрлық активтерді айырбастау операторының лицензиясын беруден бас тарту негіздері</w:t>
      </w:r>
    </w:p>
    <w:bookmarkEnd w:id="3355"/>
    <w:bookmarkStart w:name="z3647" w:id="3356"/>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лицензиясын беруден бас тарту мынадай негіздердің кез келгені бойынша жүргізіледі:</w:t>
      </w:r>
    </w:p>
    <w:bookmarkEnd w:id="3356"/>
    <w:bookmarkStart w:name="z3648" w:id="3357"/>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bookmarkEnd w:id="3357"/>
    <w:bookmarkStart w:name="z3649" w:id="3358"/>
    <w:p>
      <w:pPr>
        <w:spacing w:after="0"/>
        <w:ind w:left="0"/>
        <w:jc w:val="both"/>
      </w:pPr>
      <w:r>
        <w:rPr>
          <w:rFonts w:ascii="Times New Roman"/>
          <w:b w:val="false"/>
          <w:i w:val="false"/>
          <w:color w:val="000000"/>
          <w:sz w:val="28"/>
        </w:rPr>
        <w:t>
      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bookmarkEnd w:id="3358"/>
    <w:bookmarkStart w:name="z3650" w:id="3359"/>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атқарушы органы басшысының белгіленген талаптарға сәйкес келмеуі;</w:t>
      </w:r>
    </w:p>
    <w:bookmarkEnd w:id="3359"/>
    <w:bookmarkStart w:name="z3651" w:id="3360"/>
    <w:p>
      <w:pPr>
        <w:spacing w:after="0"/>
        <w:ind w:left="0"/>
        <w:jc w:val="both"/>
      </w:pPr>
      <w:r>
        <w:rPr>
          <w:rFonts w:ascii="Times New Roman"/>
          <w:b w:val="false"/>
          <w:i w:val="false"/>
          <w:color w:val="000000"/>
          <w:sz w:val="28"/>
        </w:rPr>
        <w:t>
      4) бенефициарлық меншік иесінде алынбаған немесе жойылмаған сотталғандығының болуы.</w:t>
      </w:r>
    </w:p>
    <w:bookmarkEnd w:id="3360"/>
    <w:bookmarkStart w:name="z3652" w:id="3361"/>
    <w:p>
      <w:pPr>
        <w:spacing w:after="0"/>
        <w:ind w:left="0"/>
        <w:jc w:val="both"/>
      </w:pPr>
      <w:r>
        <w:rPr>
          <w:rFonts w:ascii="Times New Roman"/>
          <w:b w:val="false"/>
          <w:i w:val="false"/>
          <w:color w:val="000000"/>
          <w:sz w:val="28"/>
        </w:rPr>
        <w:t>
      12-4-бап. Қамтамасыз етілмеген цифрлық активтерді айырбастау операторы атқарушы органының басшысына қойылатын талаптар</w:t>
      </w:r>
    </w:p>
    <w:bookmarkEnd w:id="3361"/>
    <w:bookmarkStart w:name="z3653" w:id="3362"/>
    <w:p>
      <w:pPr>
        <w:spacing w:after="0"/>
        <w:ind w:left="0"/>
        <w:jc w:val="both"/>
      </w:pPr>
      <w:r>
        <w:rPr>
          <w:rFonts w:ascii="Times New Roman"/>
          <w:b w:val="false"/>
          <w:i w:val="false"/>
          <w:color w:val="000000"/>
          <w:sz w:val="28"/>
        </w:rPr>
        <w:t>
      Мынадай:</w:t>
      </w:r>
    </w:p>
    <w:bookmarkEnd w:id="3362"/>
    <w:bookmarkStart w:name="z3654" w:id="3363"/>
    <w:p>
      <w:pPr>
        <w:spacing w:after="0"/>
        <w:ind w:left="0"/>
        <w:jc w:val="both"/>
      </w:pPr>
      <w:r>
        <w:rPr>
          <w:rFonts w:ascii="Times New Roman"/>
          <w:b w:val="false"/>
          <w:i w:val="false"/>
          <w:color w:val="000000"/>
          <w:sz w:val="28"/>
        </w:rPr>
        <w:t>
      1) банкке реттеу режимін қолдану туралы шешім, қаржы ұйымын таратуға және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bookmarkEnd w:id="3363"/>
    <w:bookmarkStart w:name="z3655" w:id="3364"/>
    <w:p>
      <w:pPr>
        <w:spacing w:after="0"/>
        <w:ind w:left="0"/>
        <w:jc w:val="both"/>
      </w:pPr>
      <w:r>
        <w:rPr>
          <w:rFonts w:ascii="Times New Roman"/>
          <w:b w:val="false"/>
          <w:i w:val="false"/>
          <w:color w:val="000000"/>
          <w:sz w:val="28"/>
        </w:rPr>
        <w:t>
      2) бұрын қамтамасыз етілмеген цифрлық активтерді айырбастау операторының тізілімінен шығарылған, қамтамасыз етілмеген цифрлық активтерді айырбастау операторының атқарушы органының басшысы болған адамды қамтамасыз етілмеген цифрлық активтерді айырбастау операторы атқарушы органының басшысы етіп сайлауға немесе тағайындауға тыйым салынады. Осы тармақшада көрсетілген негіз қамтамасыз етілмеген цифрлық активтерді айырбастау операторы қамтамасыз етілмеген цифрлық активтерді айырбастау операторының тізілімінен шығарылған күннен бастап қатарынан күнтізбелік бес жыл бойы қолданылады;</w:t>
      </w:r>
    </w:p>
    <w:bookmarkEnd w:id="3364"/>
    <w:bookmarkStart w:name="z3656" w:id="3365"/>
    <w:p>
      <w:pPr>
        <w:spacing w:after="0"/>
        <w:ind w:left="0"/>
        <w:jc w:val="both"/>
      </w:pPr>
      <w:r>
        <w:rPr>
          <w:rFonts w:ascii="Times New Roman"/>
          <w:b w:val="false"/>
          <w:i w:val="false"/>
          <w:color w:val="000000"/>
          <w:sz w:val="28"/>
        </w:rPr>
        <w:t>
      3) мінсіз іскерлік беделі жоқ адамды қамтамасыз етілмеген цифрлық активтерді айырбастау операторы атқарушы органының басшысы етіп сайлауға немесе тағайындауға тыйым салынады.</w:t>
      </w:r>
    </w:p>
    <w:bookmarkEnd w:id="3365"/>
    <w:bookmarkStart w:name="z3657" w:id="3366"/>
    <w:p>
      <w:pPr>
        <w:spacing w:after="0"/>
        <w:ind w:left="0"/>
        <w:jc w:val="both"/>
      </w:pPr>
      <w:r>
        <w:rPr>
          <w:rFonts w:ascii="Times New Roman"/>
          <w:b w:val="false"/>
          <w:i w:val="false"/>
          <w:color w:val="000000"/>
          <w:sz w:val="28"/>
        </w:rPr>
        <w:t>
      12-5-бап. Қамтамасыз етілмеген цифрлық активтерді айырбастау операторларының қызметін бақылау және қадағалау</w:t>
      </w:r>
    </w:p>
    <w:bookmarkEnd w:id="3366"/>
    <w:bookmarkStart w:name="z3658" w:id="3367"/>
    <w:p>
      <w:pPr>
        <w:spacing w:after="0"/>
        <w:ind w:left="0"/>
        <w:jc w:val="both"/>
      </w:pPr>
      <w:r>
        <w:rPr>
          <w:rFonts w:ascii="Times New Roman"/>
          <w:b w:val="false"/>
          <w:i w:val="false"/>
          <w:color w:val="000000"/>
          <w:sz w:val="28"/>
        </w:rPr>
        <w:t>
      1. Қамтамасыз етілмеген цифрлық активтерді айырбастау операторларының қызметіне қатысты тексеруді және бақылаудың (қадағалаудың) өзге де нысандарын Қазақстан Республикасының Ұлттық Банкі "Қаржы нарығы мен қаржы ұйымдарын мемлекеттік реттеу, бақылау және қадағалау туралы" Қазақстан Республикасының Заңында және Қазақстан Республикасының қаржы заңнамасында белгіленген қаржы нарығы мен қаржы ұйымдарын бақылау мен қадағалауды ұйымдастыру және жүзеге асыру тәртібіне сәйкес жүзеге асырады.</w:t>
      </w:r>
    </w:p>
    <w:bookmarkEnd w:id="3367"/>
    <w:bookmarkStart w:name="z3659" w:id="3368"/>
    <w:p>
      <w:pPr>
        <w:spacing w:after="0"/>
        <w:ind w:left="0"/>
        <w:jc w:val="both"/>
      </w:pPr>
      <w:r>
        <w:rPr>
          <w:rFonts w:ascii="Times New Roman"/>
          <w:b w:val="false"/>
          <w:i w:val="false"/>
          <w:color w:val="000000"/>
          <w:sz w:val="28"/>
        </w:rPr>
        <w:t>
      2. Қамтамасыз етілмеген цифрлық активтерді айырбастау операторлары клиенттерінің мүдделерін қорғауды қамтамасыз ету мақсатында Қазақстан Республикасының Ұлттық Банкі қамтамасыз етілмеген цифрлық активтерді айырбастау операторына Қазақстан Республикасының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бұзғаны үшін қадағалап ден қою шараларын қолданады.</w:t>
      </w:r>
    </w:p>
    <w:bookmarkEnd w:id="3368"/>
    <w:bookmarkStart w:name="z3660" w:id="3369"/>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операторларына қатысты Қазақстан Республикасының Ұлттық Банкі қадағалап ден қою шараларының мынадай түрлерін қолдануға құқылы:</w:t>
      </w:r>
    </w:p>
    <w:bookmarkEnd w:id="3369"/>
    <w:bookmarkStart w:name="z3661" w:id="3370"/>
    <w:p>
      <w:pPr>
        <w:spacing w:after="0"/>
        <w:ind w:left="0"/>
        <w:jc w:val="both"/>
      </w:pPr>
      <w:r>
        <w:rPr>
          <w:rFonts w:ascii="Times New Roman"/>
          <w:b w:val="false"/>
          <w:i w:val="false"/>
          <w:color w:val="000000"/>
          <w:sz w:val="28"/>
        </w:rPr>
        <w:t>
      1) қадағалап ден қоюдың ұсынымдық шаралары;</w:t>
      </w:r>
    </w:p>
    <w:bookmarkEnd w:id="3370"/>
    <w:bookmarkStart w:name="z3662" w:id="3371"/>
    <w:p>
      <w:pPr>
        <w:spacing w:after="0"/>
        <w:ind w:left="0"/>
        <w:jc w:val="both"/>
      </w:pPr>
      <w:r>
        <w:rPr>
          <w:rFonts w:ascii="Times New Roman"/>
          <w:b w:val="false"/>
          <w:i w:val="false"/>
          <w:color w:val="000000"/>
          <w:sz w:val="28"/>
        </w:rPr>
        <w:t>
      2) қаржылық жай-күйін жақсарту және (немесе) тәуекелдерді барынша азайту жөніндегі шаралар;</w:t>
      </w:r>
    </w:p>
    <w:bookmarkEnd w:id="3371"/>
    <w:bookmarkStart w:name="z3663" w:id="3372"/>
    <w:p>
      <w:pPr>
        <w:spacing w:after="0"/>
        <w:ind w:left="0"/>
        <w:jc w:val="both"/>
      </w:pPr>
      <w:r>
        <w:rPr>
          <w:rFonts w:ascii="Times New Roman"/>
          <w:b w:val="false"/>
          <w:i w:val="false"/>
          <w:color w:val="000000"/>
          <w:sz w:val="28"/>
        </w:rPr>
        <w:t>
      3) қадағалап ден қоюдың мәжбүрлеу шаралары.</w:t>
      </w:r>
    </w:p>
    <w:bookmarkEnd w:id="3372"/>
    <w:bookmarkStart w:name="z3664" w:id="3373"/>
    <w:p>
      <w:pPr>
        <w:spacing w:after="0"/>
        <w:ind w:left="0"/>
        <w:jc w:val="both"/>
      </w:pPr>
      <w:r>
        <w:rPr>
          <w:rFonts w:ascii="Times New Roman"/>
          <w:b w:val="false"/>
          <w:i w:val="false"/>
          <w:color w:val="000000"/>
          <w:sz w:val="28"/>
        </w:rPr>
        <w:t>
      4. Қадағалап ден қою шараларын қолданудың орындылығын айқындау және қадағалап ден қою шарасын таңдау кезінде:</w:t>
      </w:r>
    </w:p>
    <w:bookmarkEnd w:id="3373"/>
    <w:bookmarkStart w:name="z3665" w:id="3374"/>
    <w:p>
      <w:pPr>
        <w:spacing w:after="0"/>
        <w:ind w:left="0"/>
        <w:jc w:val="both"/>
      </w:pPr>
      <w:r>
        <w:rPr>
          <w:rFonts w:ascii="Times New Roman"/>
          <w:b w:val="false"/>
          <w:i w:val="false"/>
          <w:color w:val="000000"/>
          <w:sz w:val="28"/>
        </w:rPr>
        <w:t>
      1) тәуекел деңгейі, бұзушылықтардың және (немесе) кемшіліктердің, олардың салдарының сипаты;</w:t>
      </w:r>
    </w:p>
    <w:bookmarkEnd w:id="3374"/>
    <w:bookmarkStart w:name="z3666" w:id="3375"/>
    <w:p>
      <w:pPr>
        <w:spacing w:after="0"/>
        <w:ind w:left="0"/>
        <w:jc w:val="both"/>
      </w:pPr>
      <w:r>
        <w:rPr>
          <w:rFonts w:ascii="Times New Roman"/>
          <w:b w:val="false"/>
          <w:i w:val="false"/>
          <w:color w:val="000000"/>
          <w:sz w:val="28"/>
        </w:rPr>
        <w:t>
      2) жол берілген бұзушылықтардың және (немесе) кемшіліктердің, олардың салдарының ауқымы мен айтарлықтай болуы;</w:t>
      </w:r>
    </w:p>
    <w:bookmarkEnd w:id="3375"/>
    <w:bookmarkStart w:name="z3667" w:id="3376"/>
    <w:p>
      <w:pPr>
        <w:spacing w:after="0"/>
        <w:ind w:left="0"/>
        <w:jc w:val="both"/>
      </w:pPr>
      <w:r>
        <w:rPr>
          <w:rFonts w:ascii="Times New Roman"/>
          <w:b w:val="false"/>
          <w:i w:val="false"/>
          <w:color w:val="000000"/>
          <w:sz w:val="28"/>
        </w:rPr>
        <w:t>
      3) бұзушылықтардың және (немесе) кемшіліктердің жүйелілігі, ұзақтығы;</w:t>
      </w:r>
    </w:p>
    <w:bookmarkEnd w:id="3376"/>
    <w:bookmarkStart w:name="z3668" w:id="3377"/>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жай-күйге әсері;</w:t>
      </w:r>
    </w:p>
    <w:bookmarkEnd w:id="3377"/>
    <w:bookmarkStart w:name="z3669" w:id="3378"/>
    <w:p>
      <w:pPr>
        <w:spacing w:after="0"/>
        <w:ind w:left="0"/>
        <w:jc w:val="both"/>
      </w:pPr>
      <w:r>
        <w:rPr>
          <w:rFonts w:ascii="Times New Roman"/>
          <w:b w:val="false"/>
          <w:i w:val="false"/>
          <w:color w:val="000000"/>
          <w:sz w:val="28"/>
        </w:rPr>
        <w:t>
      5) таңдалған қадағалап ден қою шарасын қолдану нәтижесінде жағдайды түзету қабілеті;</w:t>
      </w:r>
    </w:p>
    <w:bookmarkEnd w:id="3378"/>
    <w:bookmarkStart w:name="z3670" w:id="3379"/>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3379"/>
    <w:bookmarkStart w:name="z3671" w:id="3380"/>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3380"/>
    <w:bookmarkStart w:name="z3672" w:id="3381"/>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 ескеріледі.</w:t>
      </w:r>
    </w:p>
    <w:bookmarkEnd w:id="3381"/>
    <w:bookmarkStart w:name="z3673" w:id="3382"/>
    <w:p>
      <w:pPr>
        <w:spacing w:after="0"/>
        <w:ind w:left="0"/>
        <w:jc w:val="both"/>
      </w:pPr>
      <w:r>
        <w:rPr>
          <w:rFonts w:ascii="Times New Roman"/>
          <w:b w:val="false"/>
          <w:i w:val="false"/>
          <w:color w:val="000000"/>
          <w:sz w:val="28"/>
        </w:rPr>
        <w:t>
      5. Қадағалап ден қоюдың ұсынымдық шарасы Қазақстан Республикасы Ұлттық Банкінің хатымен ресімделеді, онда осы шараны қолдану негіздері және анықталған кемшіліктер, тәуекелдер немесе бұзушылықтар туралы хабарлама және (немесе) анықталған кемшіліктерді, тәуекелдерді немесе бұзушылықтарды жою жөніндегі ұсынымдар және (немесе) Қазақстан Республикасының Ұлттық Банкі кемшіліктерді, тәуекелдерді немесе бұзушылықтарды қайта анықтаған, сондай-ақ қадағалап ден қоюдың ұсынымдық шаралары орындалмаған жағдайларда қадағалап ден қоюдың өзге де шараларын қолдану мүмкіндігі туралы ескерту қамтылады.</w:t>
      </w:r>
    </w:p>
    <w:bookmarkEnd w:id="3382"/>
    <w:bookmarkStart w:name="z3674" w:id="3383"/>
    <w:p>
      <w:pPr>
        <w:spacing w:after="0"/>
        <w:ind w:left="0"/>
        <w:jc w:val="both"/>
      </w:pPr>
      <w:r>
        <w:rPr>
          <w:rFonts w:ascii="Times New Roman"/>
          <w:b w:val="false"/>
          <w:i w:val="false"/>
          <w:color w:val="000000"/>
          <w:sz w:val="28"/>
        </w:rPr>
        <w:t>
      6. Қазақстан Республикасының Ұлттық Банкі кемшіліктерді, тәуекелдерді немесе бұзушылықтарды жою мақсатында қаржылық жай-күйін жақсарту және (немесе) тәуекелдерді барынша азайту жөніндегі шараларды қолданады. Қаржылық жай-күйін жақсарту және (немесе) тәуекелдерді барынша азайту жөніндегі шаралар жазбаша нұсқама немесе жазбаша келісім нысанында қолданылады.</w:t>
      </w:r>
    </w:p>
    <w:bookmarkEnd w:id="3383"/>
    <w:bookmarkStart w:name="z3675" w:id="3384"/>
    <w:p>
      <w:pPr>
        <w:spacing w:after="0"/>
        <w:ind w:left="0"/>
        <w:jc w:val="both"/>
      </w:pPr>
      <w:r>
        <w:rPr>
          <w:rFonts w:ascii="Times New Roman"/>
          <w:b w:val="false"/>
          <w:i w:val="false"/>
          <w:color w:val="000000"/>
          <w:sz w:val="28"/>
        </w:rPr>
        <w:t>
      Қазақстан Республикасының Ұлттық Банкі жазбаша нұсқамада орындалуы міндетті шаралар қабылдауды және жазбаша нұсқамада белгіленген мерзімде оларды орындау жөніндегі іс-шаралар жоспарын ұсыну қажеттілігін нұсқап көрсетеді.</w:t>
      </w:r>
    </w:p>
    <w:bookmarkEnd w:id="3384"/>
    <w:bookmarkStart w:name="z3676" w:id="3385"/>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 орындау үшін жауапты басшы қызметкерлер қамтылады.</w:t>
      </w:r>
    </w:p>
    <w:bookmarkEnd w:id="3385"/>
    <w:bookmarkStart w:name="z3677" w:id="3386"/>
    <w:p>
      <w:pPr>
        <w:spacing w:after="0"/>
        <w:ind w:left="0"/>
        <w:jc w:val="both"/>
      </w:pPr>
      <w:r>
        <w:rPr>
          <w:rFonts w:ascii="Times New Roman"/>
          <w:b w:val="false"/>
          <w:i w:val="false"/>
          <w:color w:val="000000"/>
          <w:sz w:val="28"/>
        </w:rPr>
        <w:t>
      Қазақстан Республикасының Ұлттық Банкі қаржылық жай-күйін жақсарту және (немесе) тәуекелдерді барынша азайту жөніндегі шаралар қолданылған тұлға ұсынған іс-шаралар жоспарын Қазақстан Республикасының Ұлттық Банкіне ол келіп түскен күннен кейін он жұмыс күнінен аспайтын мерзімде қарайды. Ұсынылған іс-шаралар жоспары бойынша Қазақстан Республикасы Ұлттық Банкінің ескертулері болған жағдайда және (немесе) егер жоспарланатын іс-шаралар көлемі жиырма іс-шарадан асатын болса, іс-шаралар жоспарын қарау мерзімі тек бір рет он жұмыс күнінен аспайтын мерзімге ұзартылады.</w:t>
      </w:r>
    </w:p>
    <w:bookmarkEnd w:id="3386"/>
    <w:bookmarkStart w:name="z3678" w:id="3387"/>
    <w:p>
      <w:pPr>
        <w:spacing w:after="0"/>
        <w:ind w:left="0"/>
        <w:jc w:val="both"/>
      </w:pPr>
      <w:r>
        <w:rPr>
          <w:rFonts w:ascii="Times New Roman"/>
          <w:b w:val="false"/>
          <w:i w:val="false"/>
          <w:color w:val="000000"/>
          <w:sz w:val="28"/>
        </w:rPr>
        <w:t>
      Қазақстан Республикасы Ұлттық Банкінің қаржылық жай-күйін жақсарту және (немесе) тәуекелдерді барынша азайту жөніндегі шаралар қолданылған тұлға ұсынған іс-шаралар жоспарына ескертулері болған жағдайда, Қазақстан Республикасының Ұлттық Банкі іс-шаралар жоспарын пысықтау мақсатында ол бойынша жазбаша ескертулер жібереді және (немесе) бірлескен талқылаулар жүргізеді. Бұл ретте қаржылық жай-күйін жақсарту және (немесе) тәуекелдерді барынша азайту жөніндегі шаралар қолданылған тұлға Қазақстан Республикасы Ұлттық Банкінің ескертулерін ескере отырып пысықталған іс-шаралар жоспарын Қазақстан Республикасы Ұлттық Банкінің хатында көрсетілген мерзімдерде ұсынады немесе мұндай ескертулермен келіспеген жағдайда өзінің негіздемелерін ұсынады.</w:t>
      </w:r>
    </w:p>
    <w:bookmarkEnd w:id="3387"/>
    <w:bookmarkStart w:name="z3679" w:id="3388"/>
    <w:p>
      <w:pPr>
        <w:spacing w:after="0"/>
        <w:ind w:left="0"/>
        <w:jc w:val="both"/>
      </w:pPr>
      <w:r>
        <w:rPr>
          <w:rFonts w:ascii="Times New Roman"/>
          <w:b w:val="false"/>
          <w:i w:val="false"/>
          <w:color w:val="000000"/>
          <w:sz w:val="28"/>
        </w:rPr>
        <w:t>
      Қазақстан Республикасының Ұлттық Банкі қаржылық жай-күйін жақсарту және (немесе) тәуекелдерді барынша азайту жөніндегі шаралар қолданылған тұлға ұсынған іс-шаралар жоспарын жазбаша нысанда мақұлдайды немесе мақұлдамайды.</w:t>
      </w:r>
    </w:p>
    <w:bookmarkEnd w:id="3388"/>
    <w:bookmarkStart w:name="z3680" w:id="3389"/>
    <w:p>
      <w:pPr>
        <w:spacing w:after="0"/>
        <w:ind w:left="0"/>
        <w:jc w:val="both"/>
      </w:pPr>
      <w:r>
        <w:rPr>
          <w:rFonts w:ascii="Times New Roman"/>
          <w:b w:val="false"/>
          <w:i w:val="false"/>
          <w:color w:val="000000"/>
          <w:sz w:val="28"/>
        </w:rPr>
        <w:t>
      Қазақстан Республикасының Ұлттық Банкі ұсынылған іс-шаралар жоспарын мақұлдаған жағдайда қаржылық жай-күйін жақсарту және (немесе) тәуекелдерді барынша азайту жөніндегі шаралар қолданылған тұлға оны іске асыруға кіріседі.</w:t>
      </w:r>
    </w:p>
    <w:bookmarkEnd w:id="3389"/>
    <w:bookmarkStart w:name="z3681" w:id="3390"/>
    <w:p>
      <w:pPr>
        <w:spacing w:after="0"/>
        <w:ind w:left="0"/>
        <w:jc w:val="both"/>
      </w:pPr>
      <w:r>
        <w:rPr>
          <w:rFonts w:ascii="Times New Roman"/>
          <w:b w:val="false"/>
          <w:i w:val="false"/>
          <w:color w:val="000000"/>
          <w:sz w:val="28"/>
        </w:rPr>
        <w:t>
      7. Қазақстан Республикасының Ұлттық Банкі қамтамасыз етілмеген цифрлық активтерді айырбастау операторының қызметіндегі бұзушылықтарды жою мақсатында қадағалап ден қоюдың мәжбүрлеу шараларын қолданады.</w:t>
      </w:r>
    </w:p>
    <w:bookmarkEnd w:id="3390"/>
    <w:bookmarkStart w:name="z3682" w:id="3391"/>
    <w:p>
      <w:pPr>
        <w:spacing w:after="0"/>
        <w:ind w:left="0"/>
        <w:jc w:val="both"/>
      </w:pPr>
      <w:r>
        <w:rPr>
          <w:rFonts w:ascii="Times New Roman"/>
          <w:b w:val="false"/>
          <w:i w:val="false"/>
          <w:color w:val="000000"/>
          <w:sz w:val="28"/>
        </w:rPr>
        <w:t>
      Қадағалап ден қоюдың мәжбүрлеу шарасы қолданылған тұлға Қазақстан Республикасының Ұлттық Банкіне жоспарланған іс-шаралардың тізбесін, оларды жүзеге асыру мерзімдерін, сондай-ақ Қазақстан Республикасы Ұлттық Банкінің талаптарын орындау жөніндегі іс-шаралар жоспарының әрбір тармағының орындалуына жауапты басшы қызметкерлерді көрсете отырып, Қазақстан Республикасы Ұлттық Банкінің талаптарын орындау жөніндегі іс-шаралар жоспарын қадағалап ден қоюдың мәжбүрлеу шарасында белгіленген мерзімде ұсынады.</w:t>
      </w:r>
    </w:p>
    <w:bookmarkEnd w:id="3391"/>
    <w:bookmarkStart w:name="z3683" w:id="3392"/>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талаптарын орындау жөніндегі іс-шаралар жоспарын Қазақстан Республикасының Ұлттық Банкіне ол келіп түскен күннен кейін он жұмыс күнінен аспайтын мерзімде қарайды.</w:t>
      </w:r>
    </w:p>
    <w:bookmarkEnd w:id="3392"/>
    <w:bookmarkStart w:name="z3684" w:id="3393"/>
    <w:p>
      <w:pPr>
        <w:spacing w:after="0"/>
        <w:ind w:left="0"/>
        <w:jc w:val="both"/>
      </w:pPr>
      <w:r>
        <w:rPr>
          <w:rFonts w:ascii="Times New Roman"/>
          <w:b w:val="false"/>
          <w:i w:val="false"/>
          <w:color w:val="000000"/>
          <w:sz w:val="28"/>
        </w:rPr>
        <w:t>
      Қазақстан Республикасы Ұлттық Банкінің қадағалап ден қоюдың мәжбүрлеу шарасы қолданылған тұлға ұсынған Қазақстан Республикасы Ұлттық Банкінің талаптарын орындау жөніндегі іс-шаралар жоспарына ескертулері болған жағдайда Қазақстан Республикасының Ұлттық Банкі іс-шаралар жоспарын пысықтау мақсатында ол бойынша жазбаша ескертулер жібереді және (немесе) бірлескен талқылаулар жүргізеді. Бұл ретте қадағалап ден қоюдың мәжбүрлеу шарасы қолданылған тұлға Қазақстан Республикасы Ұлттық Банкінің ескертулерін ескере отырып пысықталған Қазақстан Республикасы Ұлттық Банкінің талаптарын орындау жөніндегі іс-шаралар жоспарын Қазақстан Республикасы Ұлттық Банкінің хатында көрсетілген мерзімдерде ұсынады немесе мұндай ескертулермен келіспеген жағдайда өзінің негіздемелерін ұсынады.</w:t>
      </w:r>
    </w:p>
    <w:bookmarkEnd w:id="3393"/>
    <w:bookmarkStart w:name="z3685" w:id="3394"/>
    <w:p>
      <w:pPr>
        <w:spacing w:after="0"/>
        <w:ind w:left="0"/>
        <w:jc w:val="both"/>
      </w:pPr>
      <w:r>
        <w:rPr>
          <w:rFonts w:ascii="Times New Roman"/>
          <w:b w:val="false"/>
          <w:i w:val="false"/>
          <w:color w:val="000000"/>
          <w:sz w:val="28"/>
        </w:rPr>
        <w:t>
      Қазақстан Республикасының Ұлттық Банкі қадағалап ден қоюдың мәжбүрлеу шарасы қолданылған тұлға ұсынған Қазақстан Республикасы Ұлттық Банкінің талаптарын орындау жөніндегі іс-шаралар жоспарын жазбаша нысанда мақұлдайды немесе ол бойынша өз қорытындысын жібереді, онда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қамтылады.</w:t>
      </w:r>
    </w:p>
    <w:bookmarkEnd w:id="3394"/>
    <w:bookmarkStart w:name="z3686" w:id="3395"/>
    <w:p>
      <w:pPr>
        <w:spacing w:after="0"/>
        <w:ind w:left="0"/>
        <w:jc w:val="both"/>
      </w:pPr>
      <w:r>
        <w:rPr>
          <w:rFonts w:ascii="Times New Roman"/>
          <w:b w:val="false"/>
          <w:i w:val="false"/>
          <w:color w:val="000000"/>
          <w:sz w:val="28"/>
        </w:rPr>
        <w:t>
      8. Қаржылық жай-күйін жақсарту және (немесе) тәуекелдерді барынша азайту жөніндегі шара, сондай-ақ қадағалап ден қоюдың мәжбүрлеу шарасы қолданылған тұлғаның Қазақстан Республикасы Ұлттық Банкінің талаптарын орындау жөніндегі іс-шаралар жоспарында көзделген іс-шараларды орындауы Қазақстан Республикасы Ұлттық Банкінің талаптарын орындау жөніндегі мақұлданған іс-шаралар жоспарын немесе Қазақстан Республикасы Ұлттық Банкінің қадағалап ден қою шарасы қолданылған тұлғаға жоспарланған іс-шараларды және (немесе) оларды орындау мерзімдерін түзету қажеттілігіне нұсқауы бар қорытындысын алған күннен басталады.</w:t>
      </w:r>
    </w:p>
    <w:bookmarkEnd w:id="3395"/>
    <w:bookmarkStart w:name="z3687" w:id="3396"/>
    <w:p>
      <w:pPr>
        <w:spacing w:after="0"/>
        <w:ind w:left="0"/>
        <w:jc w:val="both"/>
      </w:pPr>
      <w:r>
        <w:rPr>
          <w:rFonts w:ascii="Times New Roman"/>
          <w:b w:val="false"/>
          <w:i w:val="false"/>
          <w:color w:val="000000"/>
          <w:sz w:val="28"/>
        </w:rPr>
        <w:t>
      Қаржылық жай-күйін жақсарту және (немесе) тәуекелдерді барынша азайту жөніндегі шара, сондай-ақ қадағалап ден қоюдың мәжбүрлеу шарасы қолданылған тұлға Қазақстан Республикасының Ұлттық Банкін іс-шаралардың орындалуы туралы, оның ішінде Қазақстан Республикасы Ұлттық Банкінің талаптарын орындау жөніндегі іс-шаралар жоспарында көзделген әрбір іс-шара бойынша Қазақстан Республикасы Ұлттық Банкінің талаптарын орындау жөніндегі іс-шаралар жоспарында көзделген, оларды жүзеге асыру күнінен кейін бес жұмыс күнінен кешіктірмей хабардар етеді.</w:t>
      </w:r>
    </w:p>
    <w:bookmarkEnd w:id="3396"/>
    <w:bookmarkStart w:name="z3688" w:id="3397"/>
    <w:p>
      <w:pPr>
        <w:spacing w:after="0"/>
        <w:ind w:left="0"/>
        <w:jc w:val="both"/>
      </w:pPr>
      <w:r>
        <w:rPr>
          <w:rFonts w:ascii="Times New Roman"/>
          <w:b w:val="false"/>
          <w:i w:val="false"/>
          <w:color w:val="000000"/>
          <w:sz w:val="28"/>
        </w:rPr>
        <w:t>
      12-6-бап. Қамтамасыз етілмеген цифрлық активтерді айырбастау операторы лицензиясының қолданысын тоқтата тұру немесе одан айыру үшін негіздер</w:t>
      </w:r>
    </w:p>
    <w:bookmarkEnd w:id="3397"/>
    <w:bookmarkStart w:name="z3689" w:id="3398"/>
    <w:p>
      <w:pPr>
        <w:spacing w:after="0"/>
        <w:ind w:left="0"/>
        <w:jc w:val="both"/>
      </w:pPr>
      <w:r>
        <w:rPr>
          <w:rFonts w:ascii="Times New Roman"/>
          <w:b w:val="false"/>
          <w:i w:val="false"/>
          <w:color w:val="000000"/>
          <w:sz w:val="28"/>
        </w:rPr>
        <w:t xml:space="preserve">
      1. Қамтамасыз етілмеген цифрлық активтермен жасалатын айырбастау операцияларын жүргізуге арналған лицензиялардың қолданысын тоқтата тұру мынадай негіздердің кез келгені бойынша жүргізіледі: </w:t>
      </w:r>
    </w:p>
    <w:bookmarkEnd w:id="3398"/>
    <w:bookmarkStart w:name="z3690" w:id="3399"/>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 жүргізуге арналған лицензияны беруге негіз болған мәліметтердің анық еместігінің анықталуы;</w:t>
      </w:r>
    </w:p>
    <w:bookmarkEnd w:id="3399"/>
    <w:bookmarkStart w:name="z3691" w:id="3400"/>
    <w:p>
      <w:pPr>
        <w:spacing w:after="0"/>
        <w:ind w:left="0"/>
        <w:jc w:val="both"/>
      </w:pPr>
      <w:r>
        <w:rPr>
          <w:rFonts w:ascii="Times New Roman"/>
          <w:b w:val="false"/>
          <w:i w:val="false"/>
          <w:color w:val="000000"/>
          <w:sz w:val="28"/>
        </w:rPr>
        <w:t>
      2) қамтамасыз етілмеген цифрлық активтерді айырбастау операторының басшы қызметкерлеріне және (немесе) қатысушыларына (акционерлеріне) қойылатын талаптарды қамтамасыз етілмеген цифрлық активтерді айырбастау операторының сақтамауы;</w:t>
      </w:r>
    </w:p>
    <w:bookmarkEnd w:id="3400"/>
    <w:bookmarkStart w:name="z3692" w:id="3401"/>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осы Заңда, қамтамасыз етілмеген цифрлық активтерді айырбастау операторының жарғысында немесе қамтамасыз етілмеген цифрлық активтермен жасалатын айырбастау операцияларына арналған лицензияда белгіленген оның құқық қабілетінің шегінен шығатын операцияларды жүзеге асыруы;</w:t>
      </w:r>
    </w:p>
    <w:bookmarkEnd w:id="3401"/>
    <w:bookmarkStart w:name="z3693" w:id="3402"/>
    <w:p>
      <w:pPr>
        <w:spacing w:after="0"/>
        <w:ind w:left="0"/>
        <w:jc w:val="both"/>
      </w:pPr>
      <w:r>
        <w:rPr>
          <w:rFonts w:ascii="Times New Roman"/>
          <w:b w:val="false"/>
          <w:i w:val="false"/>
          <w:color w:val="000000"/>
          <w:sz w:val="28"/>
        </w:rPr>
        <w:t>
      4) қамтамасыз етілмеген цифрлық активтерді айырбастау операторына қойылатын біліктілік талаптарына сәйкес келмеу;</w:t>
      </w:r>
    </w:p>
    <w:bookmarkEnd w:id="3402"/>
    <w:bookmarkStart w:name="z3694" w:id="3403"/>
    <w:p>
      <w:pPr>
        <w:spacing w:after="0"/>
        <w:ind w:left="0"/>
        <w:jc w:val="both"/>
      </w:pPr>
      <w:r>
        <w:rPr>
          <w:rFonts w:ascii="Times New Roman"/>
          <w:b w:val="false"/>
          <w:i w:val="false"/>
          <w:color w:val="000000"/>
          <w:sz w:val="28"/>
        </w:rPr>
        <w:t>
      5) қамтамасыз етілмеген цифрлық активтерді сатып алуға, сатуға және (немесе) айырбастауға байланысты көрсетілетін қызметтер бойынша мәліметтерді Қазақстан Республикасының Ұлттық Банкіне жүйелі түрде (қатарынан күнтізбелік он екі ай ішінде үш және одан да көп рет) ұсынбау;</w:t>
      </w:r>
    </w:p>
    <w:bookmarkEnd w:id="3403"/>
    <w:bookmarkStart w:name="z3695" w:id="3404"/>
    <w:p>
      <w:pPr>
        <w:spacing w:after="0"/>
        <w:ind w:left="0"/>
        <w:jc w:val="both"/>
      </w:pPr>
      <w:r>
        <w:rPr>
          <w:rFonts w:ascii="Times New Roman"/>
          <w:b w:val="false"/>
          <w:i w:val="false"/>
          <w:color w:val="000000"/>
          <w:sz w:val="28"/>
        </w:rPr>
        <w:t>
      6) Қазақстан Республикасының Ұлттық Банкіне жүйелі түрде (қатарынан күнтізбелік он екі ай ішінде үш және одан көп рет) қамтамасыз етілмеген цифрлық активтерді сатып алуға, сатуға және (немесе) айырбастауға байланысты көрсетілетін қызметтер бойынша анық емес мәліметтерді ұсыну;</w:t>
      </w:r>
    </w:p>
    <w:bookmarkEnd w:id="3404"/>
    <w:bookmarkStart w:name="z3696" w:id="3405"/>
    <w:p>
      <w:pPr>
        <w:spacing w:after="0"/>
        <w:ind w:left="0"/>
        <w:jc w:val="both"/>
      </w:pPr>
      <w:r>
        <w:rPr>
          <w:rFonts w:ascii="Times New Roman"/>
          <w:b w:val="false"/>
          <w:i w:val="false"/>
          <w:color w:val="000000"/>
          <w:sz w:val="28"/>
        </w:rPr>
        <w:t>
      7) қамтамасыз етілмеген цифрлық активтерді айырбастау операторының Қазақстан Республикасының Ұлттық Банкі тарапынан бақылау мен қадағалау жүргізілуіне кедергі келтіруі.</w:t>
      </w:r>
    </w:p>
    <w:bookmarkEnd w:id="3405"/>
    <w:bookmarkStart w:name="z3697" w:id="3406"/>
    <w:p>
      <w:pPr>
        <w:spacing w:after="0"/>
        <w:ind w:left="0"/>
        <w:jc w:val="both"/>
      </w:pPr>
      <w:r>
        <w:rPr>
          <w:rFonts w:ascii="Times New Roman"/>
          <w:b w:val="false"/>
          <w:i w:val="false"/>
          <w:color w:val="000000"/>
          <w:sz w:val="28"/>
        </w:rPr>
        <w:t xml:space="preserve">
      2. Қамтамасыз етілмеген цифрлық активтермен жасалатын айырбастау операцияларын жүргізуге арналған лицензиялардан айыру мынадай негіздердің кез келгені бойынша жүргізіледі: </w:t>
      </w:r>
    </w:p>
    <w:bookmarkEnd w:id="3406"/>
    <w:bookmarkStart w:name="z3698" w:id="3407"/>
    <w:p>
      <w:pPr>
        <w:spacing w:after="0"/>
        <w:ind w:left="0"/>
        <w:jc w:val="both"/>
      </w:pPr>
      <w:r>
        <w:rPr>
          <w:rFonts w:ascii="Times New Roman"/>
          <w:b w:val="false"/>
          <w:i w:val="false"/>
          <w:color w:val="000000"/>
          <w:sz w:val="28"/>
        </w:rPr>
        <w:t>
      1) қамтамасыз етілмеген цифрлық активтерді айырбастау операторының қайта ұйымдастыру немесе тарату не соттың қамтамасыз етілмеген цифрлық активтерді айырбастау операторының қызметін тоқтату туралы шешім қабылдауы арқылы өз қызметін ерікті түрде тоқтату туралы шешім қабылдауы;</w:t>
      </w:r>
    </w:p>
    <w:bookmarkEnd w:id="3407"/>
    <w:bookmarkStart w:name="z3699" w:id="3408"/>
    <w:p>
      <w:pPr>
        <w:spacing w:after="0"/>
        <w:ind w:left="0"/>
        <w:jc w:val="both"/>
      </w:pPr>
      <w:r>
        <w:rPr>
          <w:rFonts w:ascii="Times New Roman"/>
          <w:b w:val="false"/>
          <w:i w:val="false"/>
          <w:color w:val="000000"/>
          <w:sz w:val="28"/>
        </w:rPr>
        <w:t>
      2)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жиырма төрт ай ішінде үш және одан көп рет) бұзу;</w:t>
      </w:r>
    </w:p>
    <w:bookmarkEnd w:id="3408"/>
    <w:bookmarkStart w:name="z3700" w:id="3409"/>
    <w:p>
      <w:pPr>
        <w:spacing w:after="0"/>
        <w:ind w:left="0"/>
        <w:jc w:val="both"/>
      </w:pPr>
      <w:r>
        <w:rPr>
          <w:rFonts w:ascii="Times New Roman"/>
          <w:b w:val="false"/>
          <w:i w:val="false"/>
          <w:color w:val="000000"/>
          <w:sz w:val="28"/>
        </w:rPr>
        <w:t>
      3) Қазақстан Республикасының Ұлттық Банкі қолданған қадағалап ден қою шараларын жүйелі түрде (қатарынан күнтізбелік он екі ай ішінде үш және одан көп рет) орындамау;</w:t>
      </w:r>
    </w:p>
    <w:bookmarkEnd w:id="3409"/>
    <w:bookmarkStart w:name="z3701" w:id="3410"/>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кәсіпкерлік қызметтің өзге түрін жүзеге асыруы;</w:t>
      </w:r>
    </w:p>
    <w:bookmarkEnd w:id="3410"/>
    <w:bookmarkStart w:name="z3702" w:id="3411"/>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қамтамасыз етілмеген цифрлық активтермен жасалатын айырбастау операцияларын жүргізуге арналған өзіне берілген лицензияға сәйкес ол берілген немесе өз қызметін қатарынан алты айдан асатын кезеңге тоқтатқан күннен бастап қатарынан күнтізбелік он екі ай бойы қызметін жүзеге асырмауы.</w:t>
      </w:r>
    </w:p>
    <w:bookmarkEnd w:id="3411"/>
    <w:bookmarkStart w:name="z3703" w:id="3412"/>
    <w:p>
      <w:pPr>
        <w:spacing w:after="0"/>
        <w:ind w:left="0"/>
        <w:jc w:val="both"/>
      </w:pPr>
      <w:r>
        <w:rPr>
          <w:rFonts w:ascii="Times New Roman"/>
          <w:b w:val="false"/>
          <w:i w:val="false"/>
          <w:color w:val="000000"/>
          <w:sz w:val="28"/>
        </w:rPr>
        <w:t>
      3. Осы баптың 2-тармағының 1) тармақшасында көзделген негіз бойынша лицензиядан айыру туралы шешімді қоспағанда, қамтамасыз етілмеген цифрлық активтерді айырбастау операторының қамтамасыз етілмеген цифрлық активтермен жасалатын айырбастау операцияларын жүргізуге арналған лицензиясының қолданысын тоқтата тұру немесе одан айыру туралы шешім Қазақстан Республикасының Ұлттық Банкі осындай шешімді қамтамасыз етілмеген цифрлық активтерді айырбастау операторының назарына жеткізген күннен бастап күшіне енеді.</w:t>
      </w:r>
    </w:p>
    <w:bookmarkEnd w:id="3412"/>
    <w:bookmarkStart w:name="z3704" w:id="3413"/>
    <w:p>
      <w:pPr>
        <w:spacing w:after="0"/>
        <w:ind w:left="0"/>
        <w:jc w:val="both"/>
      </w:pPr>
      <w:r>
        <w:rPr>
          <w:rFonts w:ascii="Times New Roman"/>
          <w:b w:val="false"/>
          <w:i w:val="false"/>
          <w:color w:val="000000"/>
          <w:sz w:val="28"/>
        </w:rPr>
        <w:t>
      Қазақстан Республикасының Ұлттық Банкі қамтамасыз етілмеген цифрлық активтерді айырбастау операторын қамтамасыз етілмеген цифрлық активтерді айырбастау операторы лицензиясының қолданысын тоқтата тұру немесе одан айыру туралы алдын ала шешім туралы лицензияның қолданысын тоқтата тұру немесе одан айыру туралы шешім қабылданатын күнге дейін кемінде үш жұмыс күні бұрын хабардар етеді.</w:t>
      </w:r>
    </w:p>
    <w:bookmarkEnd w:id="3413"/>
    <w:bookmarkStart w:name="z3705" w:id="3414"/>
    <w:p>
      <w:pPr>
        <w:spacing w:after="0"/>
        <w:ind w:left="0"/>
        <w:jc w:val="both"/>
      </w:pPr>
      <w:r>
        <w:rPr>
          <w:rFonts w:ascii="Times New Roman"/>
          <w:b w:val="false"/>
          <w:i w:val="false"/>
          <w:color w:val="000000"/>
          <w:sz w:val="28"/>
        </w:rPr>
        <w:t>
      4. Осы баптың 2-тармағының 1) тармақшасында көзделген жағдайларды қоспағанда, қамтамасыз етілмеген цифрлық активтермен жасалатын айырбастау операцияларын жүргізуге арналған лицензиядан айыру туралы шешімге қамтамасыз етілмеген цифрлық активтерді айырбастау операторының атынан оның бірінші басшысы ғана шағым жасауға құқылы.".</w:t>
      </w:r>
    </w:p>
    <w:bookmarkEnd w:id="3414"/>
    <w:bookmarkStart w:name="z3706" w:id="3415"/>
    <w:p>
      <w:pPr>
        <w:spacing w:after="0"/>
        <w:ind w:left="0"/>
        <w:jc w:val="both"/>
      </w:pPr>
      <w:r>
        <w:rPr>
          <w:rFonts w:ascii="Times New Roman"/>
          <w:b w:val="false"/>
          <w:i w:val="false"/>
          <w:color w:val="000000"/>
          <w:sz w:val="28"/>
        </w:rPr>
        <w:t xml:space="preserve">
      50. "Қазақстан Республикасының кейбір заңнамалық актілеріне кредит беру кезінде тәуекелдерді барынша азайту, қарыз алушылардың құқықтарын қорғау, қаржы нарығын реттеуді және атқарушылық іс жүргізуді жетілдіру мәселелері бойынша өзгерістер мен толықтырулар енгізу туралы" 2024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15"/>
    <w:bookmarkStart w:name="z3707" w:id="3416"/>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p>
    <w:bookmarkEnd w:id="3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9) тармақшасының отыз екінші абзацы алып тасталсын; </w:t>
      </w:r>
    </w:p>
    <w:bookmarkStart w:name="z3709" w:id="3417"/>
    <w:p>
      <w:pPr>
        <w:spacing w:after="0"/>
        <w:ind w:left="0"/>
        <w:jc w:val="both"/>
      </w:pPr>
      <w:r>
        <w:rPr>
          <w:rFonts w:ascii="Times New Roman"/>
          <w:b w:val="false"/>
          <w:i w:val="false"/>
          <w:color w:val="000000"/>
          <w:sz w:val="28"/>
        </w:rPr>
        <w:t>
      17-тармақтың 9) тармақшасының жиырма алтыншы абзацындағы "3-бабының 6-тармағында" деген сөздер "4-бабының 4 және 6-тармақтарында" деген сөздермен ауыстырылсын;</w:t>
      </w:r>
    </w:p>
    <w:bookmarkEnd w:id="3417"/>
    <w:bookmarkStart w:name="z3710" w:id="3418"/>
    <w:p>
      <w:pPr>
        <w:spacing w:after="0"/>
        <w:ind w:left="0"/>
        <w:jc w:val="both"/>
      </w:pPr>
      <w:r>
        <w:rPr>
          <w:rFonts w:ascii="Times New Roman"/>
          <w:b w:val="false"/>
          <w:i w:val="false"/>
          <w:color w:val="000000"/>
          <w:sz w:val="28"/>
        </w:rPr>
        <w:t>
      25-тармақтың 5) тармақшасының төртінші абзацындағы "жеке тұлғаның" деген сөздер "қарыз алушы жеке тұлғаның кәсіпкерлік қызметпен байланысты емес микрокредиті бойынша" деген сөздермен ауыстырылсын;</w:t>
      </w:r>
    </w:p>
    <w:bookmarkEnd w:id="3418"/>
    <w:bookmarkStart w:name="z3711" w:id="3419"/>
    <w:p>
      <w:pPr>
        <w:spacing w:after="0"/>
        <w:ind w:left="0"/>
        <w:jc w:val="both"/>
      </w:pP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p>
    <w:bookmarkEnd w:id="3419"/>
    <w:bookmarkStart w:name="z3712" w:id="342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тармақшасында</w:t>
      </w:r>
      <w:r>
        <w:rPr>
          <w:rFonts w:ascii="Times New Roman"/>
          <w:b w:val="false"/>
          <w:i w:val="false"/>
          <w:color w:val="000000"/>
          <w:sz w:val="28"/>
        </w:rPr>
        <w:t>:</w:t>
      </w:r>
    </w:p>
    <w:bookmarkEnd w:id="3420"/>
    <w:bookmarkStart w:name="z3713" w:id="3421"/>
    <w:p>
      <w:pPr>
        <w:spacing w:after="0"/>
        <w:ind w:left="0"/>
        <w:jc w:val="both"/>
      </w:pPr>
      <w:r>
        <w:rPr>
          <w:rFonts w:ascii="Times New Roman"/>
          <w:b w:val="false"/>
          <w:i w:val="false"/>
          <w:color w:val="000000"/>
          <w:sz w:val="28"/>
        </w:rPr>
        <w:t>
      "2026 жылғы 1 мамырдан бастап" деген сөздер "2027 жылғы 1 мамырдан бастап" деген сөздермен ауыстырылсын;</w:t>
      </w:r>
    </w:p>
    <w:bookmarkEnd w:id="3421"/>
    <w:bookmarkStart w:name="z3714" w:id="3422"/>
    <w:p>
      <w:pPr>
        <w:spacing w:after="0"/>
        <w:ind w:left="0"/>
        <w:jc w:val="both"/>
      </w:pPr>
      <w:r>
        <w:rPr>
          <w:rFonts w:ascii="Times New Roman"/>
          <w:b w:val="false"/>
          <w:i w:val="false"/>
          <w:color w:val="000000"/>
          <w:sz w:val="28"/>
        </w:rPr>
        <w:t>
      "5-тармағы 9) тармақшасының отыз екінші абзацын," деген сөздер алып тасталсын;</w:t>
      </w:r>
    </w:p>
    <w:bookmarkEnd w:id="3422"/>
    <w:bookmarkStart w:name="z3715" w:id="34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423"/>
    <w:bookmarkStart w:name="z3716" w:id="3424"/>
    <w:p>
      <w:pPr>
        <w:spacing w:after="0"/>
        <w:ind w:left="0"/>
        <w:jc w:val="both"/>
      </w:pPr>
      <w:r>
        <w:rPr>
          <w:rFonts w:ascii="Times New Roman"/>
          <w:b w:val="false"/>
          <w:i w:val="false"/>
          <w:color w:val="000000"/>
          <w:sz w:val="28"/>
        </w:rPr>
        <w:t>
      бірінші абзацта:</w:t>
      </w:r>
    </w:p>
    <w:bookmarkEnd w:id="3424"/>
    <w:bookmarkStart w:name="z3717" w:id="3425"/>
    <w:p>
      <w:pPr>
        <w:spacing w:after="0"/>
        <w:ind w:left="0"/>
        <w:jc w:val="both"/>
      </w:pPr>
      <w:r>
        <w:rPr>
          <w:rFonts w:ascii="Times New Roman"/>
          <w:b w:val="false"/>
          <w:i w:val="false"/>
          <w:color w:val="000000"/>
          <w:sz w:val="28"/>
        </w:rPr>
        <w:t>
      "2026 жылғы 1 мамырға дейін" деген сөздер "2027 жылғы 1 мамырға дейін" деген сөздермен ауыстырылсын;</w:t>
      </w:r>
    </w:p>
    <w:bookmarkEnd w:id="3425"/>
    <w:bookmarkStart w:name="z3718" w:id="3426"/>
    <w:p>
      <w:pPr>
        <w:spacing w:after="0"/>
        <w:ind w:left="0"/>
        <w:jc w:val="both"/>
      </w:pPr>
      <w:r>
        <w:rPr>
          <w:rFonts w:ascii="Times New Roman"/>
          <w:b w:val="false"/>
          <w:i w:val="false"/>
          <w:color w:val="000000"/>
          <w:sz w:val="28"/>
        </w:rPr>
        <w:t>
      "5-тармағының 10) тармақшасы он төртінші абзацының және" деген сөздер алып тасталсын;</w:t>
      </w:r>
    </w:p>
    <w:bookmarkEnd w:id="3426"/>
    <w:bookmarkStart w:name="z3719" w:id="3427"/>
    <w:p>
      <w:pPr>
        <w:spacing w:after="0"/>
        <w:ind w:left="0"/>
        <w:jc w:val="both"/>
      </w:pPr>
      <w:r>
        <w:rPr>
          <w:rFonts w:ascii="Times New Roman"/>
          <w:b w:val="false"/>
          <w:i w:val="false"/>
          <w:color w:val="000000"/>
          <w:sz w:val="28"/>
        </w:rPr>
        <w:t>
      "осы абзацтар" деген сөздер "осы абзац" деген сөздермен ауыстырылсын;</w:t>
      </w:r>
    </w:p>
    <w:bookmarkEnd w:id="3427"/>
    <w:bookmarkStart w:name="z3720" w:id="3428"/>
    <w:p>
      <w:pPr>
        <w:spacing w:after="0"/>
        <w:ind w:left="0"/>
        <w:jc w:val="both"/>
      </w:pPr>
      <w:r>
        <w:rPr>
          <w:rFonts w:ascii="Times New Roman"/>
          <w:b w:val="false"/>
          <w:i w:val="false"/>
          <w:color w:val="000000"/>
          <w:sz w:val="28"/>
        </w:rPr>
        <w:t>
      екінші абзац алып тасталсын;</w:t>
      </w:r>
    </w:p>
    <w:bookmarkEnd w:id="3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3723" w:id="3429"/>
    <w:p>
      <w:pPr>
        <w:spacing w:after="0"/>
        <w:ind w:left="0"/>
        <w:jc w:val="both"/>
      </w:pPr>
      <w:r>
        <w:rPr>
          <w:rFonts w:ascii="Times New Roman"/>
          <w:b w:val="false"/>
          <w:i w:val="false"/>
          <w:color w:val="000000"/>
          <w:sz w:val="28"/>
        </w:rPr>
        <w:t>
      бірінші абзацтағы "5-тармағының 9) тармақшасы отыз екінші абзацының және" деген сөздер алып тасталсын;</w:t>
      </w:r>
    </w:p>
    <w:bookmarkEnd w:id="3429"/>
    <w:bookmarkStart w:name="z3724" w:id="3430"/>
    <w:p>
      <w:pPr>
        <w:spacing w:after="0"/>
        <w:ind w:left="0"/>
        <w:jc w:val="both"/>
      </w:pPr>
      <w:r>
        <w:rPr>
          <w:rFonts w:ascii="Times New Roman"/>
          <w:b w:val="false"/>
          <w:i w:val="false"/>
          <w:color w:val="000000"/>
          <w:sz w:val="28"/>
        </w:rPr>
        <w:t>
      екінші абзацта:</w:t>
      </w:r>
    </w:p>
    <w:bookmarkEnd w:id="3430"/>
    <w:bookmarkStart w:name="z3725" w:id="3431"/>
    <w:p>
      <w:pPr>
        <w:spacing w:after="0"/>
        <w:ind w:left="0"/>
        <w:jc w:val="both"/>
      </w:pPr>
      <w:r>
        <w:rPr>
          <w:rFonts w:ascii="Times New Roman"/>
          <w:b w:val="false"/>
          <w:i w:val="false"/>
          <w:color w:val="000000"/>
          <w:sz w:val="28"/>
        </w:rPr>
        <w:t>
      "2026 жылғы 1 мамырға дейін" деген сөздер "2027 жылғы 1 мамырға дейін" деген сөздермен ауыстырылсын;</w:t>
      </w:r>
    </w:p>
    <w:bookmarkEnd w:id="3431"/>
    <w:bookmarkStart w:name="z3726" w:id="3432"/>
    <w:p>
      <w:pPr>
        <w:spacing w:after="0"/>
        <w:ind w:left="0"/>
        <w:jc w:val="both"/>
      </w:pPr>
      <w:r>
        <w:rPr>
          <w:rFonts w:ascii="Times New Roman"/>
          <w:b w:val="false"/>
          <w:i w:val="false"/>
          <w:color w:val="000000"/>
          <w:sz w:val="28"/>
        </w:rPr>
        <w:t>
      "банктік қарыз шарты немесе" деген сөздер алып тасталсын;</w:t>
      </w:r>
    </w:p>
    <w:bookmarkEnd w:id="3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"2026 жылғы 1 мамырдан кейін" деген сөздер "2027 жылғы 1 мамырдан кейін" деген сөздермен ауыстырылсын.</w:t>
      </w:r>
    </w:p>
    <w:bookmarkStart w:name="z3728" w:id="3433"/>
    <w:p>
      <w:pPr>
        <w:spacing w:after="0"/>
        <w:ind w:left="0"/>
        <w:jc w:val="both"/>
      </w:pPr>
      <w:r>
        <w:rPr>
          <w:rFonts w:ascii="Times New Roman"/>
          <w:b w:val="false"/>
          <w:i w:val="false"/>
          <w:color w:val="000000"/>
          <w:sz w:val="28"/>
        </w:rPr>
        <w:t xml:space="preserve">
      51. "Мемлекеттiк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33"/>
    <w:bookmarkStart w:name="z3729" w:id="343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8) тармақшасындағы</w:t>
      </w:r>
      <w:r>
        <w:rPr>
          <w:rFonts w:ascii="Times New Roman"/>
          <w:b w:val="false"/>
          <w:i w:val="false"/>
          <w:color w:val="000000"/>
          <w:sz w:val="28"/>
        </w:rPr>
        <w:t xml:space="preserve"> "Қазақстан Республикасы Заңының 5-1-бабының 2-тармағында" деген сөздер "Қазақстан Республикасының Заңында" деген сөздермен ауыстырылсын.</w:t>
      </w:r>
    </w:p>
    <w:bookmarkEnd w:id="3434"/>
    <w:bookmarkStart w:name="z3730" w:id="3435"/>
    <w:p>
      <w:pPr>
        <w:spacing w:after="0"/>
        <w:ind w:left="0"/>
        <w:jc w:val="both"/>
      </w:pPr>
      <w:r>
        <w:rPr>
          <w:rFonts w:ascii="Times New Roman"/>
          <w:b w:val="false"/>
          <w:i w:val="false"/>
          <w:color w:val="000000"/>
          <w:sz w:val="28"/>
        </w:rPr>
        <w:t xml:space="preserve">
      52.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w:t>
      </w:r>
      <w:r>
        <w:rPr>
          <w:rFonts w:ascii="Times New Roman"/>
          <w:b w:val="false"/>
          <w:i w:val="false"/>
          <w:color w:val="000000"/>
          <w:sz w:val="28"/>
        </w:rPr>
        <w:t>Заңына</w:t>
      </w:r>
      <w:r>
        <w:rPr>
          <w:rFonts w:ascii="Times New Roman"/>
          <w:b w:val="false"/>
          <w:i w:val="false"/>
          <w:color w:val="000000"/>
          <w:sz w:val="28"/>
        </w:rPr>
        <w:t>:</w:t>
      </w:r>
    </w:p>
    <w:bookmarkEnd w:id="3435"/>
    <w:bookmarkStart w:name="z3731" w:id="3436"/>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3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20) тармақшасының алтыншы және жетінші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7) тармақшасындағы "үшінші" деген сөз "төртінші"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6) тармақшасының он алтыншы абзацы алып тасталсын;</w:t>
      </w:r>
    </w:p>
    <w:bookmarkStart w:name="z3735" w:id="3437"/>
    <w:p>
      <w:pPr>
        <w:spacing w:after="0"/>
        <w:ind w:left="0"/>
        <w:jc w:val="both"/>
      </w:pPr>
      <w:r>
        <w:rPr>
          <w:rFonts w:ascii="Times New Roman"/>
          <w:b w:val="false"/>
          <w:i w:val="false"/>
          <w:color w:val="000000"/>
          <w:sz w:val="28"/>
        </w:rPr>
        <w:t xml:space="preserve">
      2) 2-баптың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"6-тармағы  20) тармақшасының алтыншы және жетінші абзацтарын," және ", 30-тармағы 6) тармақшасының он алтыншы абзацын" деген сөздер алып тасталсын.</w:t>
      </w:r>
    </w:p>
    <w:bookmarkEnd w:id="3437"/>
    <w:bookmarkStart w:name="z3736" w:id="3438"/>
    <w:p>
      <w:pPr>
        <w:spacing w:after="0"/>
        <w:ind w:left="0"/>
        <w:jc w:val="both"/>
      </w:pPr>
      <w:r>
        <w:rPr>
          <w:rFonts w:ascii="Times New Roman"/>
          <w:b w:val="false"/>
          <w:i w:val="false"/>
          <w:color w:val="000000"/>
          <w:sz w:val="28"/>
        </w:rPr>
        <w:t>
      2-бап.</w:t>
      </w:r>
    </w:p>
    <w:bookmarkEnd w:id="3438"/>
    <w:bookmarkStart w:name="z3737" w:id="3439"/>
    <w:p>
      <w:pPr>
        <w:spacing w:after="0"/>
        <w:ind w:left="0"/>
        <w:jc w:val="both"/>
      </w:pPr>
      <w:r>
        <w:rPr>
          <w:rFonts w:ascii="Times New Roman"/>
          <w:b w:val="false"/>
          <w:i w:val="false"/>
          <w:color w:val="000000"/>
          <w:sz w:val="28"/>
        </w:rPr>
        <w:t>
      1. Осы Заң:</w:t>
      </w:r>
    </w:p>
    <w:bookmarkEnd w:id="3439"/>
    <w:bookmarkStart w:name="z3738" w:id="3440"/>
    <w:p>
      <w:pPr>
        <w:spacing w:after="0"/>
        <w:ind w:left="0"/>
        <w:jc w:val="both"/>
      </w:pPr>
      <w:r>
        <w:rPr>
          <w:rFonts w:ascii="Times New Roman"/>
          <w:b w:val="false"/>
          <w:i w:val="false"/>
          <w:color w:val="000000"/>
          <w:sz w:val="28"/>
        </w:rPr>
        <w:t xml:space="preserve">
      1) 2026 жылғы 1 қаңтардан бастап қолданысқа енгізілетін 1-баптың 7-тармағының </w:t>
      </w:r>
      <w:r>
        <w:rPr>
          <w:rFonts w:ascii="Times New Roman"/>
          <w:b w:val="false"/>
          <w:i w:val="false"/>
          <w:color w:val="000000"/>
          <w:sz w:val="28"/>
        </w:rPr>
        <w:t>7) тармақшасын</w:t>
      </w:r>
      <w:r>
        <w:rPr>
          <w:rFonts w:ascii="Times New Roman"/>
          <w:b w:val="false"/>
          <w:i w:val="false"/>
          <w:color w:val="000000"/>
          <w:sz w:val="28"/>
        </w:rPr>
        <w:t xml:space="preserve"> және </w:t>
      </w:r>
      <w:r>
        <w:rPr>
          <w:rFonts w:ascii="Times New Roman"/>
          <w:b w:val="false"/>
          <w:i w:val="false"/>
          <w:color w:val="000000"/>
          <w:sz w:val="28"/>
        </w:rPr>
        <w:t>43-тармағын</w:t>
      </w:r>
      <w:r>
        <w:rPr>
          <w:rFonts w:ascii="Times New Roman"/>
          <w:b w:val="false"/>
          <w:i w:val="false"/>
          <w:color w:val="000000"/>
          <w:sz w:val="28"/>
        </w:rPr>
        <w:t>;</w:t>
      </w:r>
    </w:p>
    <w:bookmarkEnd w:id="3440"/>
    <w:bookmarkStart w:name="z3739" w:id="3441"/>
    <w:p>
      <w:pPr>
        <w:spacing w:after="0"/>
        <w:ind w:left="0"/>
        <w:jc w:val="both"/>
      </w:pPr>
      <w:r>
        <w:rPr>
          <w:rFonts w:ascii="Times New Roman"/>
          <w:b w:val="false"/>
          <w:i w:val="false"/>
          <w:color w:val="000000"/>
          <w:sz w:val="28"/>
        </w:rPr>
        <w:t xml:space="preserve">
      2) 2026 жылғы 1 мамырдан бастап қолданысқа енгізілетін 1-баптың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 оныншы, он екінші – он алтыншы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төртінші, сегізінші – он екінші абзацтарын, 10-тармағы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 сегізінші абзацтарын, 13-тармағының </w:t>
      </w:r>
      <w:r>
        <w:rPr>
          <w:rFonts w:ascii="Times New Roman"/>
          <w:b w:val="false"/>
          <w:i w:val="false"/>
          <w:color w:val="000000"/>
          <w:sz w:val="28"/>
        </w:rPr>
        <w:t>2) тармақшасын</w:t>
      </w:r>
      <w:r>
        <w:rPr>
          <w:rFonts w:ascii="Times New Roman"/>
          <w:b w:val="false"/>
          <w:i w:val="false"/>
          <w:color w:val="000000"/>
          <w:sz w:val="28"/>
        </w:rPr>
        <w:t xml:space="preserve">, 15-тармағы </w:t>
      </w:r>
      <w:r>
        <w:rPr>
          <w:rFonts w:ascii="Times New Roman"/>
          <w:b w:val="false"/>
          <w:i w:val="false"/>
          <w:color w:val="000000"/>
          <w:sz w:val="28"/>
        </w:rPr>
        <w:t>21) тармақшасының</w:t>
      </w:r>
      <w:r>
        <w:rPr>
          <w:rFonts w:ascii="Times New Roman"/>
          <w:b w:val="false"/>
          <w:i w:val="false"/>
          <w:color w:val="000000"/>
          <w:sz w:val="28"/>
        </w:rPr>
        <w:t xml:space="preserve"> сегізінші – оныншы абзацтарын, 24-тармағы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сегізінші – он бірінші абзацтарын, </w:t>
      </w:r>
      <w:r>
        <w:rPr>
          <w:rFonts w:ascii="Times New Roman"/>
          <w:b w:val="false"/>
          <w:i w:val="false"/>
          <w:color w:val="000000"/>
          <w:sz w:val="28"/>
        </w:rPr>
        <w:t>2)</w:t>
      </w:r>
      <w:r>
        <w:rPr>
          <w:rFonts w:ascii="Times New Roman"/>
          <w:b w:val="false"/>
          <w:i w:val="false"/>
          <w:color w:val="000000"/>
          <w:sz w:val="28"/>
        </w:rPr>
        <w:t xml:space="preserve">, 16) тармақшаларын, </w:t>
      </w:r>
      <w:r>
        <w:rPr>
          <w:rFonts w:ascii="Times New Roman"/>
          <w:b w:val="false"/>
          <w:i w:val="false"/>
          <w:color w:val="000000"/>
          <w:sz w:val="28"/>
        </w:rPr>
        <w:t>17)</w:t>
      </w:r>
      <w:r>
        <w:rPr>
          <w:rFonts w:ascii="Times New Roman"/>
          <w:b w:val="false"/>
          <w:i w:val="false"/>
          <w:color w:val="000000"/>
          <w:sz w:val="28"/>
        </w:rPr>
        <w:t xml:space="preserve"> тармақшасының екінші, бесінші, алтыншы, оныншы және он бірінші абзацтарын,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27) тармақшаларын</w:t>
      </w:r>
      <w:r>
        <w:rPr>
          <w:rFonts w:ascii="Times New Roman"/>
          <w:b w:val="false"/>
          <w:i w:val="false"/>
          <w:color w:val="000000"/>
          <w:sz w:val="28"/>
        </w:rPr>
        <w:t xml:space="preserve">, </w:t>
      </w:r>
      <w:r>
        <w:rPr>
          <w:rFonts w:ascii="Times New Roman"/>
          <w:b w:val="false"/>
          <w:i w:val="false"/>
          <w:color w:val="000000"/>
          <w:sz w:val="28"/>
        </w:rPr>
        <w:t>29) тармақшасының</w:t>
      </w:r>
      <w:r>
        <w:rPr>
          <w:rFonts w:ascii="Times New Roman"/>
          <w:b w:val="false"/>
          <w:i w:val="false"/>
          <w:color w:val="000000"/>
          <w:sz w:val="28"/>
        </w:rPr>
        <w:t xml:space="preserve"> екінші – он төртінші, он жетінші – жиырмасыншы абзацтарын,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тармақшаларын</w:t>
      </w:r>
      <w:r>
        <w:rPr>
          <w:rFonts w:ascii="Times New Roman"/>
          <w:b w:val="false"/>
          <w:i w:val="false"/>
          <w:color w:val="000000"/>
          <w:sz w:val="28"/>
        </w:rPr>
        <w:t xml:space="preserve">, 25-тармағы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 алтыншы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он үшінші абзацын, </w:t>
      </w:r>
      <w:r>
        <w:rPr>
          <w:rFonts w:ascii="Times New Roman"/>
          <w:b w:val="false"/>
          <w:i w:val="false"/>
          <w:color w:val="000000"/>
          <w:sz w:val="28"/>
        </w:rPr>
        <w:t>11) тармақшасының</w:t>
      </w:r>
      <w:r>
        <w:rPr>
          <w:rFonts w:ascii="Times New Roman"/>
          <w:b w:val="false"/>
          <w:i w:val="false"/>
          <w:color w:val="000000"/>
          <w:sz w:val="28"/>
        </w:rPr>
        <w:t xml:space="preserve"> үшінші және бесінші абзацтарын, </w:t>
      </w:r>
      <w:r>
        <w:rPr>
          <w:rFonts w:ascii="Times New Roman"/>
          <w:b w:val="false"/>
          <w:i w:val="false"/>
          <w:color w:val="000000"/>
          <w:sz w:val="28"/>
        </w:rPr>
        <w:t>26-тармағын</w:t>
      </w:r>
      <w:r>
        <w:rPr>
          <w:rFonts w:ascii="Times New Roman"/>
          <w:b w:val="false"/>
          <w:i w:val="false"/>
          <w:color w:val="000000"/>
          <w:sz w:val="28"/>
        </w:rPr>
        <w:t xml:space="preserve">, 37-тармағы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төртінші – жетінші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41-тармағының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тармақшасының төртінші абзацын, 42-тармағы </w:t>
      </w:r>
      <w:r>
        <w:rPr>
          <w:rFonts w:ascii="Times New Roman"/>
          <w:b w:val="false"/>
          <w:i w:val="false"/>
          <w:color w:val="000000"/>
          <w:sz w:val="28"/>
        </w:rPr>
        <w:t>5)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екінші және үшінші абзацтарын, 49-тармағының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w:t>
      </w:r>
    </w:p>
    <w:bookmarkEnd w:id="3441"/>
    <w:bookmarkStart w:name="z3740" w:id="3442"/>
    <w:p>
      <w:pPr>
        <w:spacing w:after="0"/>
        <w:ind w:left="0"/>
        <w:jc w:val="both"/>
      </w:pPr>
      <w:r>
        <w:rPr>
          <w:rFonts w:ascii="Times New Roman"/>
          <w:b w:val="false"/>
          <w:i w:val="false"/>
          <w:color w:val="000000"/>
          <w:sz w:val="28"/>
        </w:rPr>
        <w:t xml:space="preserve">
      3) 2026 жылғы 1 шілдеден бастап қолданысқа енгізілетін 1-баптың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8-тармағын</w:t>
      </w:r>
      <w:r>
        <w:rPr>
          <w:rFonts w:ascii="Times New Roman"/>
          <w:b w:val="false"/>
          <w:i w:val="false"/>
          <w:color w:val="000000"/>
          <w:sz w:val="28"/>
        </w:rPr>
        <w:t xml:space="preserve">, 9-тармағы </w:t>
      </w:r>
      <w:r>
        <w:rPr>
          <w:rFonts w:ascii="Times New Roman"/>
          <w:b w:val="false"/>
          <w:i w:val="false"/>
          <w:color w:val="000000"/>
          <w:sz w:val="28"/>
        </w:rPr>
        <w:t>3)</w:t>
      </w:r>
      <w:r>
        <w:rPr>
          <w:rFonts w:ascii="Times New Roman"/>
          <w:b w:val="false"/>
          <w:i w:val="false"/>
          <w:color w:val="000000"/>
          <w:sz w:val="28"/>
        </w:rPr>
        <w:t xml:space="preserve"> тармақшасының алтыншы, жетінші және он бірінші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үшінші, төртінші, бесінші, он үшінші, он төртінші және он бесінші абзацтарын, 15-тармағы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23) тармақшасының</w:t>
      </w:r>
      <w:r>
        <w:rPr>
          <w:rFonts w:ascii="Times New Roman"/>
          <w:b w:val="false"/>
          <w:i w:val="false"/>
          <w:color w:val="000000"/>
          <w:sz w:val="28"/>
        </w:rPr>
        <w:t xml:space="preserve"> бесінші және алтыншы абзацтарын, 18-тармағының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 24-тармағының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тармақшасының бесінші және алтыншы абзацтарын, </w:t>
      </w:r>
      <w:r>
        <w:rPr>
          <w:rFonts w:ascii="Times New Roman"/>
          <w:b w:val="false"/>
          <w:i w:val="false"/>
          <w:color w:val="000000"/>
          <w:sz w:val="28"/>
        </w:rPr>
        <w:t>24) тармақшасының</w:t>
      </w:r>
      <w:r>
        <w:rPr>
          <w:rFonts w:ascii="Times New Roman"/>
          <w:b w:val="false"/>
          <w:i w:val="false"/>
          <w:color w:val="000000"/>
          <w:sz w:val="28"/>
        </w:rPr>
        <w:t xml:space="preserve"> жиырма төртінші абзацын, 25-тармағы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он алтыншы және он жетінші абзацтарын, 6) тармақшасының отыз алтыншы және қырқыншы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 тармақшасының</w:t>
      </w:r>
      <w:r>
        <w:rPr>
          <w:rFonts w:ascii="Times New Roman"/>
          <w:b w:val="false"/>
          <w:i w:val="false"/>
          <w:color w:val="000000"/>
          <w:sz w:val="28"/>
        </w:rPr>
        <w:t xml:space="preserve"> сегізінші, тоғызыншы және оныншы абзацтарын, </w:t>
      </w:r>
      <w:r>
        <w:rPr>
          <w:rFonts w:ascii="Times New Roman"/>
          <w:b w:val="false"/>
          <w:i w:val="false"/>
          <w:color w:val="000000"/>
          <w:sz w:val="28"/>
        </w:rPr>
        <w:t>16)</w:t>
      </w:r>
      <w:r>
        <w:rPr>
          <w:rFonts w:ascii="Times New Roman"/>
          <w:b w:val="false"/>
          <w:i w:val="false"/>
          <w:color w:val="000000"/>
          <w:sz w:val="28"/>
        </w:rPr>
        <w:t xml:space="preserve"> тармақшасының екінші, үшінші, төртінші, бесінші және алтыншы абзацтарын, </w:t>
      </w:r>
      <w:r>
        <w:rPr>
          <w:rFonts w:ascii="Times New Roman"/>
          <w:b w:val="false"/>
          <w:i w:val="false"/>
          <w:color w:val="000000"/>
          <w:sz w:val="28"/>
        </w:rPr>
        <w:t>19)</w:t>
      </w:r>
      <w:r>
        <w:rPr>
          <w:rFonts w:ascii="Times New Roman"/>
          <w:b w:val="false"/>
          <w:i w:val="false"/>
          <w:color w:val="000000"/>
          <w:sz w:val="28"/>
        </w:rPr>
        <w:t xml:space="preserve"> тармақшасының бесінші, он үшінші – жиырма сегізінші және жетпіс сегізінші абзацтарын, 35-тармағы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үшінші және сегізінші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13) тармақшасын</w:t>
      </w:r>
      <w:r>
        <w:rPr>
          <w:rFonts w:ascii="Times New Roman"/>
          <w:b w:val="false"/>
          <w:i w:val="false"/>
          <w:color w:val="000000"/>
          <w:sz w:val="28"/>
        </w:rPr>
        <w:t xml:space="preserve">, </w:t>
      </w:r>
      <w:r>
        <w:rPr>
          <w:rFonts w:ascii="Times New Roman"/>
          <w:b w:val="false"/>
          <w:i w:val="false"/>
          <w:color w:val="000000"/>
          <w:sz w:val="28"/>
        </w:rPr>
        <w:t>19) тармақшасының</w:t>
      </w:r>
      <w:r>
        <w:rPr>
          <w:rFonts w:ascii="Times New Roman"/>
          <w:b w:val="false"/>
          <w:i w:val="false"/>
          <w:color w:val="000000"/>
          <w:sz w:val="28"/>
        </w:rPr>
        <w:t xml:space="preserve"> бесінші және алтыншы абзацтарын, 38-тармағының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40-тармағы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8)</w:t>
      </w:r>
      <w:r>
        <w:rPr>
          <w:rFonts w:ascii="Times New Roman"/>
          <w:b w:val="false"/>
          <w:i w:val="false"/>
          <w:color w:val="000000"/>
          <w:sz w:val="28"/>
        </w:rPr>
        <w:t xml:space="preserve"> тармақшасының қырық бесінші, қырық алтыншы және қырық жетінші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15) тармақшасының</w:t>
      </w:r>
      <w:r>
        <w:rPr>
          <w:rFonts w:ascii="Times New Roman"/>
          <w:b w:val="false"/>
          <w:i w:val="false"/>
          <w:color w:val="000000"/>
          <w:sz w:val="28"/>
        </w:rPr>
        <w:t xml:space="preserve"> үшінші – оныншы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28) тармақшасын</w:t>
      </w:r>
      <w:r>
        <w:rPr>
          <w:rFonts w:ascii="Times New Roman"/>
          <w:b w:val="false"/>
          <w:i w:val="false"/>
          <w:color w:val="000000"/>
          <w:sz w:val="28"/>
        </w:rPr>
        <w:t xml:space="preserve">, 45-тармағының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 тармақшаларын</w:t>
      </w:r>
      <w:r>
        <w:rPr>
          <w:rFonts w:ascii="Times New Roman"/>
          <w:b w:val="false"/>
          <w:i w:val="false"/>
          <w:color w:val="000000"/>
          <w:sz w:val="28"/>
        </w:rPr>
        <w:t xml:space="preserve"> және </w:t>
      </w:r>
      <w:r>
        <w:rPr>
          <w:rFonts w:ascii="Times New Roman"/>
          <w:b w:val="false"/>
          <w:i w:val="false"/>
          <w:color w:val="000000"/>
          <w:sz w:val="28"/>
        </w:rPr>
        <w:t>26) тармақшасының</w:t>
      </w:r>
      <w:r>
        <w:rPr>
          <w:rFonts w:ascii="Times New Roman"/>
          <w:b w:val="false"/>
          <w:i w:val="false"/>
          <w:color w:val="000000"/>
          <w:sz w:val="28"/>
        </w:rPr>
        <w:t xml:space="preserve"> үшінші абзацын, 46-тармағы </w:t>
      </w:r>
      <w:r>
        <w:rPr>
          <w:rFonts w:ascii="Times New Roman"/>
          <w:b w:val="false"/>
          <w:i w:val="false"/>
          <w:color w:val="000000"/>
          <w:sz w:val="28"/>
        </w:rPr>
        <w:t>4) тармақшасының</w:t>
      </w:r>
      <w:r>
        <w:rPr>
          <w:rFonts w:ascii="Times New Roman"/>
          <w:b w:val="false"/>
          <w:i w:val="false"/>
          <w:color w:val="000000"/>
          <w:sz w:val="28"/>
        </w:rPr>
        <w:t xml:space="preserve"> оныншы, он бірінші және он екінші абзацтарын;</w:t>
      </w:r>
    </w:p>
    <w:bookmarkEnd w:id="3442"/>
    <w:bookmarkStart w:name="z3741" w:id="3443"/>
    <w:p>
      <w:pPr>
        <w:spacing w:after="0"/>
        <w:ind w:left="0"/>
        <w:jc w:val="both"/>
      </w:pPr>
      <w:r>
        <w:rPr>
          <w:rFonts w:ascii="Times New Roman"/>
          <w:b w:val="false"/>
          <w:i w:val="false"/>
          <w:color w:val="000000"/>
          <w:sz w:val="28"/>
        </w:rPr>
        <w:t xml:space="preserve">
      4) 2026 жылғы 2 шілдеден бастап қолданысқа енгізілетін 1-баптың 40-тармағы </w:t>
      </w:r>
      <w:r>
        <w:rPr>
          <w:rFonts w:ascii="Times New Roman"/>
          <w:b w:val="false"/>
          <w:i w:val="false"/>
          <w:color w:val="000000"/>
          <w:sz w:val="28"/>
        </w:rPr>
        <w:t>3) тармақшасының</w:t>
      </w:r>
      <w:r>
        <w:rPr>
          <w:rFonts w:ascii="Times New Roman"/>
          <w:b w:val="false"/>
          <w:i w:val="false"/>
          <w:color w:val="000000"/>
          <w:sz w:val="28"/>
        </w:rPr>
        <w:t xml:space="preserve"> жиырма бірінші – жиырма үшінші абзацтарын;</w:t>
      </w:r>
    </w:p>
    <w:bookmarkEnd w:id="3443"/>
    <w:bookmarkStart w:name="z3742" w:id="3444"/>
    <w:p>
      <w:pPr>
        <w:spacing w:after="0"/>
        <w:ind w:left="0"/>
        <w:jc w:val="both"/>
      </w:pPr>
      <w:r>
        <w:rPr>
          <w:rFonts w:ascii="Times New Roman"/>
          <w:b w:val="false"/>
          <w:i w:val="false"/>
          <w:color w:val="000000"/>
          <w:sz w:val="28"/>
        </w:rPr>
        <w:t xml:space="preserve">
      5) алғашқы ресми жарияланған күнінен кейін алты ай өткен соң қолданысқа енгізілетін 1-баптың 29-тармағы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тармақшасының екінші және үшінші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үшінші – тоғызыншы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11) тармақшасын</w:t>
      </w:r>
      <w:r>
        <w:rPr>
          <w:rFonts w:ascii="Times New Roman"/>
          <w:b w:val="false"/>
          <w:i w:val="false"/>
          <w:color w:val="000000"/>
          <w:sz w:val="28"/>
        </w:rPr>
        <w:t xml:space="preserve">, 40-тармағы </w:t>
      </w:r>
      <w:r>
        <w:rPr>
          <w:rFonts w:ascii="Times New Roman"/>
          <w:b w:val="false"/>
          <w:i w:val="false"/>
          <w:color w:val="000000"/>
          <w:sz w:val="28"/>
        </w:rPr>
        <w:t>4) тармақшасының</w:t>
      </w:r>
      <w:r>
        <w:rPr>
          <w:rFonts w:ascii="Times New Roman"/>
          <w:b w:val="false"/>
          <w:i w:val="false"/>
          <w:color w:val="000000"/>
          <w:sz w:val="28"/>
        </w:rPr>
        <w:t xml:space="preserve"> отыз бірінші – отыз төртінші абзацтарын, 45-тармағы </w:t>
      </w:r>
      <w:r>
        <w:rPr>
          <w:rFonts w:ascii="Times New Roman"/>
          <w:b w:val="false"/>
          <w:i w:val="false"/>
          <w:color w:val="000000"/>
          <w:sz w:val="28"/>
        </w:rPr>
        <w:t>1)</w:t>
      </w:r>
      <w:r>
        <w:rPr>
          <w:rFonts w:ascii="Times New Roman"/>
          <w:b w:val="false"/>
          <w:i w:val="false"/>
          <w:color w:val="000000"/>
          <w:sz w:val="28"/>
        </w:rPr>
        <w:t xml:space="preserve"> тармақшасының үшінші, төртінші, бесінші, он төртінші – жиырма бірінші абзацтарын, </w:t>
      </w:r>
      <w:r>
        <w:rPr>
          <w:rFonts w:ascii="Times New Roman"/>
          <w:b w:val="false"/>
          <w:i w:val="false"/>
          <w:color w:val="000000"/>
          <w:sz w:val="28"/>
        </w:rPr>
        <w:t>2)</w:t>
      </w:r>
      <w:r>
        <w:rPr>
          <w:rFonts w:ascii="Times New Roman"/>
          <w:b w:val="false"/>
          <w:i w:val="false"/>
          <w:color w:val="000000"/>
          <w:sz w:val="28"/>
        </w:rPr>
        <w:t xml:space="preserve"> тармақшасының жиырма төртінші, қырық төртінші абзацтарын,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тармақшаларын, </w:t>
      </w:r>
      <w:r>
        <w:rPr>
          <w:rFonts w:ascii="Times New Roman"/>
          <w:b w:val="false"/>
          <w:i w:val="false"/>
          <w:color w:val="000000"/>
          <w:sz w:val="28"/>
        </w:rPr>
        <w:t>11) тармақшасының</w:t>
      </w:r>
      <w:r>
        <w:rPr>
          <w:rFonts w:ascii="Times New Roman"/>
          <w:b w:val="false"/>
          <w:i w:val="false"/>
          <w:color w:val="000000"/>
          <w:sz w:val="28"/>
        </w:rPr>
        <w:t xml:space="preserve"> тоғызыншы абзацын,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 xml:space="preserve"> тармақшаларын;</w:t>
      </w:r>
    </w:p>
    <w:bookmarkEnd w:id="3444"/>
    <w:bookmarkStart w:name="z3743" w:id="3445"/>
    <w:p>
      <w:pPr>
        <w:spacing w:after="0"/>
        <w:ind w:left="0"/>
        <w:jc w:val="both"/>
      </w:pPr>
      <w:r>
        <w:rPr>
          <w:rFonts w:ascii="Times New Roman"/>
          <w:b w:val="false"/>
          <w:i w:val="false"/>
          <w:color w:val="000000"/>
          <w:sz w:val="28"/>
        </w:rPr>
        <w:t xml:space="preserve">
      6) 2027 жылғы 1 қаңтардан бастап қолданысқа енгізілетін 1-баптың 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15-тармағы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және оныншы абзацтарын,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он төртінші, он бесінші және он алтыншы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8)</w:t>
      </w:r>
      <w:r>
        <w:rPr>
          <w:rFonts w:ascii="Times New Roman"/>
          <w:b w:val="false"/>
          <w:i w:val="false"/>
          <w:color w:val="000000"/>
          <w:sz w:val="28"/>
        </w:rPr>
        <w:t xml:space="preserve"> тармақшасын, </w:t>
      </w:r>
      <w:r>
        <w:rPr>
          <w:rFonts w:ascii="Times New Roman"/>
          <w:b w:val="false"/>
          <w:i w:val="false"/>
          <w:color w:val="000000"/>
          <w:sz w:val="28"/>
        </w:rPr>
        <w:t>20)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24)</w:t>
      </w:r>
      <w:r>
        <w:rPr>
          <w:rFonts w:ascii="Times New Roman"/>
          <w:b w:val="false"/>
          <w:i w:val="false"/>
          <w:color w:val="000000"/>
          <w:sz w:val="28"/>
        </w:rPr>
        <w:t xml:space="preserve"> тармақшасының екінші, үшінші және төртінші абзацтарын,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тармақшаларын</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w:t>
      </w:r>
      <w:r>
        <w:rPr>
          <w:rFonts w:ascii="Times New Roman"/>
          <w:b w:val="false"/>
          <w:i w:val="false"/>
          <w:color w:val="000000"/>
          <w:sz w:val="28"/>
        </w:rPr>
        <w:t xml:space="preserve">, 24-тармағы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23) тармақшасының</w:t>
      </w:r>
      <w:r>
        <w:rPr>
          <w:rFonts w:ascii="Times New Roman"/>
          <w:b w:val="false"/>
          <w:i w:val="false"/>
          <w:color w:val="000000"/>
          <w:sz w:val="28"/>
        </w:rPr>
        <w:t xml:space="preserve"> он төртінші абзацын, 25-тармағы </w:t>
      </w:r>
      <w:r>
        <w:rPr>
          <w:rFonts w:ascii="Times New Roman"/>
          <w:b w:val="false"/>
          <w:i w:val="false"/>
          <w:color w:val="000000"/>
          <w:sz w:val="28"/>
        </w:rPr>
        <w:t>6)</w:t>
      </w:r>
      <w:r>
        <w:rPr>
          <w:rFonts w:ascii="Times New Roman"/>
          <w:b w:val="false"/>
          <w:i w:val="false"/>
          <w:color w:val="000000"/>
          <w:sz w:val="28"/>
        </w:rPr>
        <w:t xml:space="preserve"> тармақшасының бір жүз отыз бірінші және бір жүз отыз екінші абзацтарын, </w:t>
      </w:r>
      <w:r>
        <w:rPr>
          <w:rFonts w:ascii="Times New Roman"/>
          <w:b w:val="false"/>
          <w:i w:val="false"/>
          <w:color w:val="000000"/>
          <w:sz w:val="28"/>
        </w:rPr>
        <w:t xml:space="preserve">11) </w:t>
      </w:r>
      <w:r>
        <w:rPr>
          <w:rFonts w:ascii="Times New Roman"/>
          <w:b w:val="false"/>
          <w:i w:val="false"/>
          <w:color w:val="000000"/>
          <w:sz w:val="28"/>
        </w:rPr>
        <w:t xml:space="preserve"> тармақшасының төртінші абзацын, </w:t>
      </w:r>
      <w:r>
        <w:rPr>
          <w:rFonts w:ascii="Times New Roman"/>
          <w:b w:val="false"/>
          <w:i w:val="false"/>
          <w:color w:val="000000"/>
          <w:sz w:val="28"/>
        </w:rPr>
        <w:t>19) тармақшасының</w:t>
      </w:r>
      <w:r>
        <w:rPr>
          <w:rFonts w:ascii="Times New Roman"/>
          <w:b w:val="false"/>
          <w:i w:val="false"/>
          <w:color w:val="000000"/>
          <w:sz w:val="28"/>
        </w:rPr>
        <w:t xml:space="preserve"> қырқыншы – екі жүз жиырмасыншы абзацтарын, </w:t>
      </w:r>
      <w:r>
        <w:rPr>
          <w:rFonts w:ascii="Times New Roman"/>
          <w:b w:val="false"/>
          <w:i w:val="false"/>
          <w:color w:val="000000"/>
          <w:sz w:val="28"/>
        </w:rPr>
        <w:t>27-тармағын</w:t>
      </w:r>
      <w:r>
        <w:rPr>
          <w:rFonts w:ascii="Times New Roman"/>
          <w:b w:val="false"/>
          <w:i w:val="false"/>
          <w:color w:val="000000"/>
          <w:sz w:val="28"/>
        </w:rPr>
        <w:t xml:space="preserve">, 29-тармағы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w:t>
      </w:r>
      <w:r>
        <w:rPr>
          <w:rFonts w:ascii="Times New Roman"/>
          <w:b w:val="false"/>
          <w:i w:val="false"/>
          <w:color w:val="000000"/>
          <w:sz w:val="28"/>
        </w:rPr>
        <w:t xml:space="preserve">, 40-тармағы </w:t>
      </w:r>
      <w:r>
        <w:rPr>
          <w:rFonts w:ascii="Times New Roman"/>
          <w:b w:val="false"/>
          <w:i w:val="false"/>
          <w:color w:val="000000"/>
          <w:sz w:val="28"/>
        </w:rPr>
        <w:t>8) тармақшасының</w:t>
      </w:r>
      <w:r>
        <w:rPr>
          <w:rFonts w:ascii="Times New Roman"/>
          <w:b w:val="false"/>
          <w:i w:val="false"/>
          <w:color w:val="000000"/>
          <w:sz w:val="28"/>
        </w:rPr>
        <w:t xml:space="preserve"> қырқыншы – қырық төртінші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он бесінші, он алтыншы, он жетінші абзацтарын, </w:t>
      </w:r>
      <w:r>
        <w:rPr>
          <w:rFonts w:ascii="Times New Roman"/>
          <w:b w:val="false"/>
          <w:i w:val="false"/>
          <w:color w:val="000000"/>
          <w:sz w:val="28"/>
        </w:rPr>
        <w:t>14)</w:t>
      </w:r>
      <w:r>
        <w:rPr>
          <w:rFonts w:ascii="Times New Roman"/>
          <w:b w:val="false"/>
          <w:i w:val="false"/>
          <w:color w:val="000000"/>
          <w:sz w:val="28"/>
        </w:rPr>
        <w:t xml:space="preserve"> тармақшасын, </w:t>
      </w:r>
      <w:r>
        <w:rPr>
          <w:rFonts w:ascii="Times New Roman"/>
          <w:b w:val="false"/>
          <w:i w:val="false"/>
          <w:color w:val="000000"/>
          <w:sz w:val="28"/>
        </w:rPr>
        <w:t>16)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25) тармақшасының</w:t>
      </w:r>
      <w:r>
        <w:rPr>
          <w:rFonts w:ascii="Times New Roman"/>
          <w:b w:val="false"/>
          <w:i w:val="false"/>
          <w:color w:val="000000"/>
          <w:sz w:val="28"/>
        </w:rPr>
        <w:t xml:space="preserve"> он екінші және он үшінші абзацтарын, </w:t>
      </w:r>
      <w:r>
        <w:rPr>
          <w:rFonts w:ascii="Times New Roman"/>
          <w:b w:val="false"/>
          <w:i w:val="false"/>
          <w:color w:val="000000"/>
          <w:sz w:val="28"/>
        </w:rPr>
        <w:t>26) тармақшасын</w:t>
      </w:r>
      <w:r>
        <w:rPr>
          <w:rFonts w:ascii="Times New Roman"/>
          <w:b w:val="false"/>
          <w:i w:val="false"/>
          <w:color w:val="000000"/>
          <w:sz w:val="28"/>
        </w:rPr>
        <w:t xml:space="preserve">, </w:t>
      </w:r>
      <w:r>
        <w:rPr>
          <w:rFonts w:ascii="Times New Roman"/>
          <w:b w:val="false"/>
          <w:i w:val="false"/>
          <w:color w:val="000000"/>
          <w:sz w:val="28"/>
        </w:rPr>
        <w:t>27) тармақшасының</w:t>
      </w:r>
      <w:r>
        <w:rPr>
          <w:rFonts w:ascii="Times New Roman"/>
          <w:b w:val="false"/>
          <w:i w:val="false"/>
          <w:color w:val="000000"/>
          <w:sz w:val="28"/>
        </w:rPr>
        <w:t xml:space="preserve"> елу екінші және алпыс төртінші абзацтарын, 46-тармағы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және бесінші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алтыншы, жетінші, сегізінші және тоғызыншы абзацтарын, 6) тармақшасының төртінші және бесінші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қырық бірінші және елу үшінші абзацтарын қоспағанда, алғашқы ресми жарияланған күнінен кейін күнтізбелік алпыс күн өткен соң қолданысқа енгізіледі.</w:t>
      </w:r>
    </w:p>
    <w:bookmarkEnd w:id="3445"/>
    <w:bookmarkStart w:name="z3744" w:id="3446"/>
    <w:p>
      <w:pPr>
        <w:spacing w:after="0"/>
        <w:ind w:left="0"/>
        <w:jc w:val="both"/>
      </w:pPr>
      <w:r>
        <w:rPr>
          <w:rFonts w:ascii="Times New Roman"/>
          <w:b w:val="false"/>
          <w:i w:val="false"/>
          <w:color w:val="000000"/>
          <w:sz w:val="28"/>
        </w:rPr>
        <w:t>
      2. Мыналардың:</w:t>
      </w:r>
    </w:p>
    <w:bookmarkEnd w:id="3446"/>
    <w:bookmarkStart w:name="z3745" w:id="3447"/>
    <w:p>
      <w:pPr>
        <w:spacing w:after="0"/>
        <w:ind w:left="0"/>
        <w:jc w:val="both"/>
      </w:pPr>
      <w:r>
        <w:rPr>
          <w:rFonts w:ascii="Times New Roman"/>
          <w:b w:val="false"/>
          <w:i w:val="false"/>
          <w:color w:val="000000"/>
          <w:sz w:val="28"/>
        </w:rPr>
        <w:t xml:space="preserve">
      1) осы Заңның 1-бабы 25-тармағы </w:t>
      </w:r>
      <w:r>
        <w:rPr>
          <w:rFonts w:ascii="Times New Roman"/>
          <w:b w:val="false"/>
          <w:i w:val="false"/>
          <w:color w:val="000000"/>
          <w:sz w:val="28"/>
        </w:rPr>
        <w:t>9) тармақшасы</w:t>
      </w:r>
      <w:r>
        <w:rPr>
          <w:rFonts w:ascii="Times New Roman"/>
          <w:b w:val="false"/>
          <w:i w:val="false"/>
          <w:color w:val="000000"/>
          <w:sz w:val="28"/>
        </w:rPr>
        <w:t xml:space="preserve"> он екінші абзацының және 40-тармағы 25) тармақшасы он сегізінші және он тоғызыншы абзацтарының қолданысы 2026 жылғы 1 шілдеге дейін тоқтатыла тұрсын, тоқтатыла тұру кезеңінде осы абзацтар мынадай редакцияда қолданылады деп белгіленсін:</w:t>
      </w:r>
    </w:p>
    <w:bookmarkEnd w:id="3447"/>
    <w:bookmarkStart w:name="z3746" w:id="3448"/>
    <w:p>
      <w:pPr>
        <w:spacing w:after="0"/>
        <w:ind w:left="0"/>
        <w:jc w:val="both"/>
      </w:pPr>
      <w:r>
        <w:rPr>
          <w:rFonts w:ascii="Times New Roman"/>
          <w:b w:val="false"/>
          <w:i w:val="false"/>
          <w:color w:val="000000"/>
          <w:sz w:val="28"/>
        </w:rPr>
        <w:t>
      "6)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қызметі сипатына, ауқымына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bookmarkEnd w:id="3448"/>
    <w:bookmarkStart w:name="z3747" w:id="3449"/>
    <w:p>
      <w:pPr>
        <w:spacing w:after="0"/>
        <w:ind w:left="0"/>
        <w:jc w:val="both"/>
      </w:pPr>
      <w:r>
        <w:rPr>
          <w:rFonts w:ascii="Times New Roman"/>
          <w:b w:val="false"/>
          <w:i w:val="false"/>
          <w:color w:val="000000"/>
          <w:sz w:val="28"/>
        </w:rPr>
        <w:t>
      "4) ішкі саясат пен рәсімдерді, тәуекелдердің жол берілетін мөлшеріне арналған лимиттерді қайта қарау;";</w:t>
      </w:r>
    </w:p>
    <w:bookmarkEnd w:id="3449"/>
    <w:bookmarkStart w:name="z3748" w:id="3450"/>
    <w:p>
      <w:pPr>
        <w:spacing w:after="0"/>
        <w:ind w:left="0"/>
        <w:jc w:val="both"/>
      </w:pPr>
      <w:r>
        <w:rPr>
          <w:rFonts w:ascii="Times New Roman"/>
          <w:b w:val="false"/>
          <w:i w:val="false"/>
          <w:color w:val="000000"/>
          <w:sz w:val="28"/>
        </w:rPr>
        <w:t>
      "5) осы Заңның 14-бабында аталған адамдарды қызметтік міндеттерін орындаудан шеттету бойынша, оның ішінде микроқаржы ұйымы осы Заңның 14-бабында аталған адамдарды қызметтік міндеттерін орындаудан уәкілетті орган осы қадағалап ден қою шарасын қолданғанға дейін шеттеткен жағдайларда;";</w:t>
      </w:r>
    </w:p>
    <w:bookmarkEnd w:id="3450"/>
    <w:bookmarkStart w:name="z3749" w:id="3451"/>
    <w:p>
      <w:pPr>
        <w:spacing w:after="0"/>
        <w:ind w:left="0"/>
        <w:jc w:val="both"/>
      </w:pPr>
      <w:r>
        <w:rPr>
          <w:rFonts w:ascii="Times New Roman"/>
          <w:b w:val="false"/>
          <w:i w:val="false"/>
          <w:color w:val="000000"/>
          <w:sz w:val="28"/>
        </w:rPr>
        <w:t xml:space="preserve">
      2) осы Заңның 1-бабы 15-тармағының </w:t>
      </w:r>
      <w:r>
        <w:rPr>
          <w:rFonts w:ascii="Times New Roman"/>
          <w:b w:val="false"/>
          <w:i w:val="false"/>
          <w:color w:val="000000"/>
          <w:sz w:val="28"/>
        </w:rPr>
        <w:t>24) тармақшасы</w:t>
      </w:r>
      <w:r>
        <w:rPr>
          <w:rFonts w:ascii="Times New Roman"/>
          <w:b w:val="false"/>
          <w:i w:val="false"/>
          <w:color w:val="000000"/>
          <w:sz w:val="28"/>
        </w:rPr>
        <w:t xml:space="preserve"> екінші, үшінші және төртінші абзацтарының, 29-тармағы </w:t>
      </w:r>
      <w:r>
        <w:rPr>
          <w:rFonts w:ascii="Times New Roman"/>
          <w:b w:val="false"/>
          <w:i w:val="false"/>
          <w:color w:val="000000"/>
          <w:sz w:val="28"/>
        </w:rPr>
        <w:t>9) тармақшасы</w:t>
      </w:r>
      <w:r>
        <w:rPr>
          <w:rFonts w:ascii="Times New Roman"/>
          <w:b w:val="false"/>
          <w:i w:val="false"/>
          <w:color w:val="000000"/>
          <w:sz w:val="28"/>
        </w:rPr>
        <w:t xml:space="preserve"> сегізінші абзацының, 40-тармағы </w:t>
      </w:r>
      <w:r>
        <w:rPr>
          <w:rFonts w:ascii="Times New Roman"/>
          <w:b w:val="false"/>
          <w:i w:val="false"/>
          <w:color w:val="000000"/>
          <w:sz w:val="28"/>
        </w:rPr>
        <w:t>25) тармақшасы</w:t>
      </w:r>
      <w:r>
        <w:rPr>
          <w:rFonts w:ascii="Times New Roman"/>
          <w:b w:val="false"/>
          <w:i w:val="false"/>
          <w:color w:val="000000"/>
          <w:sz w:val="28"/>
        </w:rPr>
        <w:t xml:space="preserve"> он екінші және он үшінші абзацтарының қолданысы 2027 жылғы 1 қаңтарға дейін тоқтатыла тұрсын, тоқтатыла тұру кезеңінде осы абзацтар мынадай редакцияда қолданылады деп белгіленсін:</w:t>
      </w:r>
    </w:p>
    <w:bookmarkEnd w:id="3451"/>
    <w:bookmarkStart w:name="z3750" w:id="3452"/>
    <w:p>
      <w:pPr>
        <w:spacing w:after="0"/>
        <w:ind w:left="0"/>
        <w:jc w:val="both"/>
      </w:pPr>
      <w:r>
        <w:rPr>
          <w:rFonts w:ascii="Times New Roman"/>
          <w:b w:val="false"/>
          <w:i w:val="false"/>
          <w:color w:val="000000"/>
          <w:sz w:val="28"/>
        </w:rPr>
        <w:t>
      "12) 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сақтандыру ұйымдарының сақтандыру омбудсманы офисіне міндетті жарналарды төлемеуі, уақтылы төлемеуі не толық көлемде төлемеуі;</w:t>
      </w:r>
    </w:p>
    <w:bookmarkEnd w:id="3452"/>
    <w:bookmarkStart w:name="z3751" w:id="3453"/>
    <w:p>
      <w:pPr>
        <w:spacing w:after="0"/>
        <w:ind w:left="0"/>
        <w:jc w:val="both"/>
      </w:pPr>
      <w:r>
        <w:rPr>
          <w:rFonts w:ascii="Times New Roman"/>
          <w:b w:val="false"/>
          <w:i w:val="false"/>
          <w:color w:val="000000"/>
          <w:sz w:val="28"/>
        </w:rPr>
        <w:t>
      13) сақтандыру ұйымының сақтандыру омбудсманы шешімін ол белгілеген мерзімде орындамауы;";</w:t>
      </w:r>
    </w:p>
    <w:bookmarkEnd w:id="3453"/>
    <w:bookmarkStart w:name="z3752" w:id="3454"/>
    <w:p>
      <w:pPr>
        <w:spacing w:after="0"/>
        <w:ind w:left="0"/>
        <w:jc w:val="both"/>
      </w:pPr>
      <w:r>
        <w:rPr>
          <w:rFonts w:ascii="Times New Roman"/>
          <w:b w:val="false"/>
          <w:i w:val="false"/>
          <w:color w:val="000000"/>
          <w:sz w:val="28"/>
        </w:rPr>
        <w:t>
      "4) жеке тұлғаның және банктің, банк операцияларының жекелеген түрлерін жүзеге асыратын ұйымның, микроқаржылық қызметті жүзеге асыратын ұйымның құқықтары мен заңмен қорғалатын мүдделерін қанағаттандыру туралы келісімге қол жеткізу мақсатында жеке тұлғаның жолданымы бойынша оның банкпен, банк операцияларының жекелеген түрлерін жүзеге асыратын ұйыммен, микроқаржылық қызметті жүзеге асыратын ұйыммен жасасқан банктік қарыз шартынан туындайтын келіспеушіліктерді реттеуді жүзеге асыру үшін, сондай-ақ қарыз алушының жолданымы негізінде жеке тұлға болып табылатын қарыз алушы мен осындай қарыз алушымен жасалған банктік қарыз шарты және (немесе) микрокредит беру туралы шарт бойынша құқық (талап) берілген тұлға арасында туындайтын келіспеушіліктерді реттеу жүзеге асырылған жағдайларда ғана кредиттік есепте қамтылған ақпаратты пайдалануға;";</w:t>
      </w:r>
    </w:p>
    <w:bookmarkEnd w:id="3454"/>
    <w:bookmarkStart w:name="z3753" w:id="3455"/>
    <w:p>
      <w:pPr>
        <w:spacing w:after="0"/>
        <w:ind w:left="0"/>
        <w:jc w:val="both"/>
      </w:pPr>
      <w:r>
        <w:rPr>
          <w:rFonts w:ascii="Times New Roman"/>
          <w:b w:val="false"/>
          <w:i w:val="false"/>
          <w:color w:val="000000"/>
          <w:sz w:val="28"/>
        </w:rPr>
        <w:t>
      "8) микроқаржы ұйымының микроқаржы омбудсманының офисіне міндетті жарналарды төлеу жөніндегі міндеттемелерді орындамауы немесе тиісінше орындамауы;</w:t>
      </w:r>
    </w:p>
    <w:bookmarkEnd w:id="3455"/>
    <w:bookmarkStart w:name="z3754" w:id="3456"/>
    <w:p>
      <w:pPr>
        <w:spacing w:after="0"/>
        <w:ind w:left="0"/>
        <w:jc w:val="both"/>
      </w:pPr>
      <w:r>
        <w:rPr>
          <w:rFonts w:ascii="Times New Roman"/>
          <w:b w:val="false"/>
          <w:i w:val="false"/>
          <w:color w:val="000000"/>
          <w:sz w:val="28"/>
        </w:rPr>
        <w:t>
      9) микроқаржы ұйымының микроқаржы омбудсманының шешімін қарыз алушы жеке тұлға қабылдаған жағдайда осы Заңның 29-3-бабының 5-тармағында белгіленген мерзімде оны орындамауы.".</w:t>
      </w:r>
    </w:p>
    <w:bookmarkEnd w:id="3456"/>
    <w:bookmarkStart w:name="z3755" w:id="3457"/>
    <w:p>
      <w:pPr>
        <w:spacing w:after="0"/>
        <w:ind w:left="0"/>
        <w:jc w:val="both"/>
      </w:pPr>
      <w:r>
        <w:rPr>
          <w:rFonts w:ascii="Times New Roman"/>
          <w:b w:val="false"/>
          <w:i w:val="false"/>
          <w:color w:val="000000"/>
          <w:sz w:val="28"/>
        </w:rPr>
        <w:t>
      3. Мыналар:</w:t>
      </w:r>
    </w:p>
    <w:bookmarkEnd w:id="3457"/>
    <w:bookmarkStart w:name="z3756" w:id="3458"/>
    <w:p>
      <w:pPr>
        <w:spacing w:after="0"/>
        <w:ind w:left="0"/>
        <w:jc w:val="both"/>
      </w:pPr>
      <w:r>
        <w:rPr>
          <w:rFonts w:ascii="Times New Roman"/>
          <w:b w:val="false"/>
          <w:i w:val="false"/>
          <w:color w:val="000000"/>
          <w:sz w:val="28"/>
        </w:rPr>
        <w:t>
      1) микроқаржылық қызмет саласында және (немесе) коллекторлық қызмет саласында міндетті мүшелікке (қатысуға) негізделген өзін-өзі реттейтін ұйымның қызметін жүзеге асыруға ниет білдірген кәсіпкерлік немесе кәсіптік қызметті жүзеге асыратын заңды тұлғалар қызметінің басталғаны туралы қаржы нарығы мен қаржы ұйымдарын мемлекеттік реттеуді, бақылауды және қадағалауды жүзеге асыратын мемлекеттік органды "Азаматтарға арналған үкімет" мемлекеттік корпорациясында микроқаржылық қызмет саласында және (немесе) коллекторлық қызмет саласында міндетті мүшелікке (қатысуға) негізделген өзін-өзі реттейтін ұйым ретінде мемлекеттік тіркелген (қайта тіркелген) күннен бастап екі ай ішінде хабардар етеді;</w:t>
      </w:r>
    </w:p>
    <w:bookmarkEnd w:id="3458"/>
    <w:bookmarkStart w:name="z3757" w:id="3459"/>
    <w:p>
      <w:pPr>
        <w:spacing w:after="0"/>
        <w:ind w:left="0"/>
        <w:jc w:val="both"/>
      </w:pPr>
      <w:r>
        <w:rPr>
          <w:rFonts w:ascii="Times New Roman"/>
          <w:b w:val="false"/>
          <w:i w:val="false"/>
          <w:color w:val="000000"/>
          <w:sz w:val="28"/>
        </w:rPr>
        <w:t>
      2) микроқаржылық қызметті жүзеге асыратын ұйымдарға қатысты осы Заң қолданысқа енгізілгенге дейін қаржы нарығы мен қаржы ұйымдарын реттеу, бақылау және қадағалау жөніндегі уәкілетті орган қолданған қолданыстағы шектеулі ықпал ету шаралары қадағалап ден қою шараларына теңестіріледі;</w:t>
      </w:r>
    </w:p>
    <w:bookmarkEnd w:id="3459"/>
    <w:bookmarkStart w:name="z3758" w:id="3460"/>
    <w:p>
      <w:pPr>
        <w:spacing w:after="0"/>
        <w:ind w:left="0"/>
        <w:jc w:val="both"/>
      </w:pPr>
      <w:r>
        <w:rPr>
          <w:rFonts w:ascii="Times New Roman"/>
          <w:b w:val="false"/>
          <w:i w:val="false"/>
          <w:color w:val="000000"/>
          <w:sz w:val="28"/>
        </w:rPr>
        <w:t>
      3) осы Заң қолданысқа енгізілгенге дейін қалыптастырылған сақтандыру және микроқаржы омбудсмандары өкілдерінің кеңестері өз қызметін 2027 жылғы 1 қаңтарға дейін жүзеге асырады;</w:t>
      </w:r>
    </w:p>
    <w:bookmarkEnd w:id="3460"/>
    <w:bookmarkStart w:name="z3759" w:id="3461"/>
    <w:p>
      <w:pPr>
        <w:spacing w:after="0"/>
        <w:ind w:left="0"/>
        <w:jc w:val="both"/>
      </w:pPr>
      <w:r>
        <w:rPr>
          <w:rFonts w:ascii="Times New Roman"/>
          <w:b w:val="false"/>
          <w:i w:val="false"/>
          <w:color w:val="000000"/>
          <w:sz w:val="28"/>
        </w:rPr>
        <w:t xml:space="preserve">
      4) қарыз алушы жеке тұлға микроқаржылық қызметті жүзеге асыратын ұйымға жүгінгеннен кейін: </w:t>
      </w:r>
    </w:p>
    <w:bookmarkEnd w:id="3461"/>
    <w:bookmarkStart w:name="z3760" w:id="3462"/>
    <w:p>
      <w:pPr>
        <w:spacing w:after="0"/>
        <w:ind w:left="0"/>
        <w:jc w:val="both"/>
      </w:pPr>
      <w:r>
        <w:rPr>
          <w:rFonts w:ascii="Times New Roman"/>
          <w:b w:val="false"/>
          <w:i w:val="false"/>
          <w:color w:val="000000"/>
          <w:sz w:val="28"/>
        </w:rPr>
        <w:t xml:space="preserve">
      микроқаржылық қызметті жүзеге асыратын ұйымның микрокредит беру туралы шартқа қарыз алушы ұсынған өзгерістерді енгізуден бас тарту туралы шешімін алған; </w:t>
      </w:r>
    </w:p>
    <w:bookmarkEnd w:id="3462"/>
    <w:bookmarkStart w:name="z3761" w:id="3463"/>
    <w:p>
      <w:pPr>
        <w:spacing w:after="0"/>
        <w:ind w:left="0"/>
        <w:jc w:val="both"/>
      </w:pPr>
      <w:r>
        <w:rPr>
          <w:rFonts w:ascii="Times New Roman"/>
          <w:b w:val="false"/>
          <w:i w:val="false"/>
          <w:color w:val="000000"/>
          <w:sz w:val="28"/>
        </w:rPr>
        <w:t>
      микрокредит беру туралы шарттың талаптарын өзгерту туралы өзара қолайлы шешімге қол жеткізбеген;</w:t>
      </w:r>
    </w:p>
    <w:bookmarkEnd w:id="3463"/>
    <w:bookmarkStart w:name="z3762" w:id="3464"/>
    <w:p>
      <w:pPr>
        <w:spacing w:after="0"/>
        <w:ind w:left="0"/>
        <w:jc w:val="both"/>
      </w:pPr>
      <w:r>
        <w:rPr>
          <w:rFonts w:ascii="Times New Roman"/>
          <w:b w:val="false"/>
          <w:i w:val="false"/>
          <w:color w:val="000000"/>
          <w:sz w:val="28"/>
        </w:rPr>
        <w:t>
      қарыз алушының, оның ішінде микрокредитті алаяқтық тәсілмен ресімдеуге байланысты қылмыстық құқық бұзушылық бойынша жәбірленуші деп танылған қарыз алушының құқықтары мен заңмен қорғалатын мүдделерін қанағаттандыру бөлігінде микроқаржылық қызметті жүзеге асыратын ұйыммен келісімге қол жеткізбеген жағдайларда дауды сотқа дейінгі реттеу тәртібімен микроқаржы омбудсманына жүгінуге құқылы деп белгіленсін.</w:t>
      </w:r>
    </w:p>
    <w:bookmarkEnd w:id="3464"/>
    <w:bookmarkStart w:name="z3763" w:id="3465"/>
    <w:p>
      <w:pPr>
        <w:spacing w:after="0"/>
        <w:ind w:left="0"/>
        <w:jc w:val="both"/>
      </w:pPr>
      <w:r>
        <w:rPr>
          <w:rFonts w:ascii="Times New Roman"/>
          <w:b w:val="false"/>
          <w:i w:val="false"/>
          <w:color w:val="000000"/>
          <w:sz w:val="28"/>
        </w:rPr>
        <w:t>
      Осы тармақшаның екінші және үшінші абзацтарында көзделген жағдайларда қарыз алушы жеке тұлға микроқаржылық қызметті жүзеге асыратын ұйымды микроқаржы омбудсманына жүгінгені туралы бір мезгілде хабардар ете отырып, күнтізбелік он бес күн ішінде микроқаржы омбудсманына жүгінуге құқылы.</w:t>
      </w:r>
    </w:p>
    <w:bookmarkEnd w:id="3465"/>
    <w:bookmarkStart w:name="z3764" w:id="3466"/>
    <w:p>
      <w:pPr>
        <w:spacing w:after="0"/>
        <w:ind w:left="0"/>
        <w:jc w:val="both"/>
      </w:pPr>
      <w:r>
        <w:rPr>
          <w:rFonts w:ascii="Times New Roman"/>
          <w:b w:val="false"/>
          <w:i w:val="false"/>
          <w:color w:val="000000"/>
          <w:sz w:val="28"/>
        </w:rPr>
        <w:t xml:space="preserve">
      Микроқаржы омбудсманының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қарыз алушыдан келіп түскен ипотекалық қарыз, оның ішінде кәсіпкерлік қызметті жүзеге асырумен байланысты емес ипотекалық тұрғын үй қарызы бойынша жолданымды қарауы кезеңінде кепілге салынған мүлікке сот арқылы немесе соттан тыс өндіріп алуды қолдануға жол берілмейді;</w:t>
      </w:r>
    </w:p>
    <w:bookmarkEnd w:id="3466"/>
    <w:bookmarkStart w:name="z3765" w:id="3467"/>
    <w:p>
      <w:pPr>
        <w:spacing w:after="0"/>
        <w:ind w:left="0"/>
        <w:jc w:val="both"/>
      </w:pPr>
      <w:r>
        <w:rPr>
          <w:rFonts w:ascii="Times New Roman"/>
          <w:b w:val="false"/>
          <w:i w:val="false"/>
          <w:color w:val="000000"/>
          <w:sz w:val="28"/>
        </w:rPr>
        <w:t>
      5) жеке тұлғалардың 2027 жылғы 1 қаңтарға дейін микроқаржы омбудсманына жіберілген, олар бойынша шешімдер қабылданбаған жолданымдары, сондай-ақ жолданымдарға қатысты өзара қолайлы шешімге қол жеткізуге жәрдемдесу жүзеге асырылмаған және тараптар шарттарды өзгерту туралы келісілген шешім қабылдамаған, микрокредит беру туралы шарттар бойынша міндеттемелерді орындау талаптарының өзгеруіне байланысты жолданымдар 2027 жылғы 14 қаңтарға дейін қаржы омбудсманына берілуге тиіс;</w:t>
      </w:r>
    </w:p>
    <w:bookmarkEnd w:id="3467"/>
    <w:bookmarkStart w:name="z3766" w:id="3468"/>
    <w:p>
      <w:pPr>
        <w:spacing w:after="0"/>
        <w:ind w:left="0"/>
        <w:jc w:val="both"/>
      </w:pPr>
      <w:r>
        <w:rPr>
          <w:rFonts w:ascii="Times New Roman"/>
          <w:b w:val="false"/>
          <w:i w:val="false"/>
          <w:color w:val="000000"/>
          <w:sz w:val="28"/>
        </w:rPr>
        <w:t>
      6) көрсетілетін сақтандыру қызметтерін тұтынушылар мен сақтандыру ұйымдарының сақтандыру омбудсманына 2027 жылғы 1 қаңтарға дейін жіберілген, олар бойынша шешімдер қабылданбаған не өзара келісімге келу негізінде тараптарды татуластыру жолымен не сақтандыру омбудсманының ұсынымдары немесе түсіндірмелері арқылы реттелмеген жолданымдары 2027 жылғы 14 қаңтарға дейін қаржы омбудсманына берілуге тиіс деп белгіленсін.</w:t>
      </w:r>
    </w:p>
    <w:bookmarkEnd w:id="3468"/>
    <w:bookmarkStart w:name="z3767" w:id="3469"/>
    <w:p>
      <w:pPr>
        <w:spacing w:after="0"/>
        <w:ind w:left="0"/>
        <w:jc w:val="both"/>
      </w:pPr>
      <w:r>
        <w:rPr>
          <w:rFonts w:ascii="Times New Roman"/>
          <w:b w:val="false"/>
          <w:i w:val="false"/>
          <w:color w:val="000000"/>
          <w:sz w:val="28"/>
        </w:rPr>
        <w:t>
      Аталған жолданымдар бойынша оларды қарау мерзімін есептеу оларды қаржы омбудсманының қызметі алған күннен басталады;</w:t>
      </w:r>
    </w:p>
    <w:bookmarkEnd w:id="3469"/>
    <w:bookmarkStart w:name="z3768" w:id="3470"/>
    <w:p>
      <w:pPr>
        <w:spacing w:after="0"/>
        <w:ind w:left="0"/>
        <w:jc w:val="both"/>
      </w:pPr>
      <w:r>
        <w:rPr>
          <w:rFonts w:ascii="Times New Roman"/>
          <w:b w:val="false"/>
          <w:i w:val="false"/>
          <w:color w:val="000000"/>
          <w:sz w:val="28"/>
        </w:rPr>
        <w:t>
      7) қаржы омбудсманы қызметінің кеңесі осы Заңның талаптарына сәйкес 2026 жылғы 1 шілдеге дейін қалыптастырылуға тиіс деп белгіленсін.</w:t>
      </w:r>
    </w:p>
    <w:bookmarkEnd w:id="3470"/>
    <w:bookmarkStart w:name="z3769" w:id="3471"/>
    <w:p>
      <w:pPr>
        <w:spacing w:after="0"/>
        <w:ind w:left="0"/>
        <w:jc w:val="both"/>
      </w:pPr>
      <w:r>
        <w:rPr>
          <w:rFonts w:ascii="Times New Roman"/>
          <w:b w:val="false"/>
          <w:i w:val="false"/>
          <w:color w:val="000000"/>
          <w:sz w:val="28"/>
        </w:rPr>
        <w:t>
      Қаржы омбудсманы қызметінің кеңесі тиісті салаларда қаржы омбудсмандарын 2026 жылғы 1 қазанға дейін сайлауға тиіс;</w:t>
      </w:r>
    </w:p>
    <w:bookmarkEnd w:id="3471"/>
    <w:bookmarkStart w:name="z3770" w:id="3472"/>
    <w:p>
      <w:pPr>
        <w:spacing w:after="0"/>
        <w:ind w:left="0"/>
        <w:jc w:val="both"/>
      </w:pPr>
      <w:r>
        <w:rPr>
          <w:rFonts w:ascii="Times New Roman"/>
          <w:b w:val="false"/>
          <w:i w:val="false"/>
          <w:color w:val="000000"/>
          <w:sz w:val="28"/>
        </w:rPr>
        <w:t xml:space="preserve">
      8) микроқаржы омбудсманы осы Заңның 40-тармағы </w:t>
      </w:r>
      <w:r>
        <w:rPr>
          <w:rFonts w:ascii="Times New Roman"/>
          <w:b w:val="false"/>
          <w:i w:val="false"/>
          <w:color w:val="000000"/>
          <w:sz w:val="28"/>
        </w:rPr>
        <w:t>8) тармақшасының</w:t>
      </w:r>
      <w:r>
        <w:rPr>
          <w:rFonts w:ascii="Times New Roman"/>
          <w:b w:val="false"/>
          <w:i w:val="false"/>
          <w:color w:val="000000"/>
          <w:sz w:val="28"/>
        </w:rPr>
        <w:t xml:space="preserve"> қырық алтыншы және қырық жетінші абзацтарына сәйкес микроқаржы омбудсманы жанында жұмыс істейтін ұжымдық реттеу платформасы арқылы берешекті ұжымдық реттеуді 2026 жылғы 1 шілдеден бастап жүзеге асырады;</w:t>
      </w:r>
    </w:p>
    <w:bookmarkEnd w:id="3472"/>
    <w:bookmarkStart w:name="z3771" w:id="3473"/>
    <w:p>
      <w:pPr>
        <w:spacing w:after="0"/>
        <w:ind w:left="0"/>
        <w:jc w:val="both"/>
      </w:pPr>
      <w:r>
        <w:rPr>
          <w:rFonts w:ascii="Times New Roman"/>
          <w:b w:val="false"/>
          <w:i w:val="false"/>
          <w:color w:val="000000"/>
          <w:sz w:val="28"/>
        </w:rPr>
        <w:t xml:space="preserve">
      9) осы Заңның 40-тармағы </w:t>
      </w:r>
      <w:r>
        <w:rPr>
          <w:rFonts w:ascii="Times New Roman"/>
          <w:b w:val="false"/>
          <w:i w:val="false"/>
          <w:color w:val="000000"/>
          <w:sz w:val="28"/>
        </w:rPr>
        <w:t>6) тармақшасының</w:t>
      </w:r>
      <w:r>
        <w:rPr>
          <w:rFonts w:ascii="Times New Roman"/>
          <w:b w:val="false"/>
          <w:i w:val="false"/>
          <w:color w:val="000000"/>
          <w:sz w:val="28"/>
        </w:rPr>
        <w:t xml:space="preserve"> он сегізінші абзацының талаптары бұрын жасалған шарттардан туындаған құқықтық қатынастарға қолданылады;</w:t>
      </w:r>
    </w:p>
    <w:bookmarkEnd w:id="3473"/>
    <w:bookmarkStart w:name="z3772" w:id="3474"/>
    <w:p>
      <w:pPr>
        <w:spacing w:after="0"/>
        <w:ind w:left="0"/>
        <w:jc w:val="both"/>
      </w:pPr>
      <w:r>
        <w:rPr>
          <w:rFonts w:ascii="Times New Roman"/>
          <w:b w:val="false"/>
          <w:i w:val="false"/>
          <w:color w:val="000000"/>
          <w:sz w:val="28"/>
        </w:rPr>
        <w:t xml:space="preserve">
      10) осы Заңның 40-тармағы </w:t>
      </w:r>
      <w:r>
        <w:rPr>
          <w:rFonts w:ascii="Times New Roman"/>
          <w:b w:val="false"/>
          <w:i w:val="false"/>
          <w:color w:val="000000"/>
          <w:sz w:val="28"/>
        </w:rPr>
        <w:t>4) тармақшасының</w:t>
      </w:r>
      <w:r>
        <w:rPr>
          <w:rFonts w:ascii="Times New Roman"/>
          <w:b w:val="false"/>
          <w:i w:val="false"/>
          <w:color w:val="000000"/>
          <w:sz w:val="28"/>
        </w:rPr>
        <w:t xml:space="preserve"> отыз бірінші – отыз төртінші абзацтарында көзделген талаптар:</w:t>
      </w:r>
    </w:p>
    <w:bookmarkEnd w:id="3474"/>
    <w:bookmarkStart w:name="z3773" w:id="3475"/>
    <w:p>
      <w:pPr>
        <w:spacing w:after="0"/>
        <w:ind w:left="0"/>
        <w:jc w:val="both"/>
      </w:pPr>
      <w:r>
        <w:rPr>
          <w:rFonts w:ascii="Times New Roman"/>
          <w:b w:val="false"/>
          <w:i w:val="false"/>
          <w:color w:val="000000"/>
          <w:sz w:val="28"/>
        </w:rPr>
        <w:t>
      осы Заң алғашқы ресми жарияланған күнінен кейін алты ай өткен соң жасалған, мүлік кепілімен қамтамасыз етілмеген тұтынушылық микрокредит беру туралы шарттарға (тұтынушылық банктік қарыз шарттары);</w:t>
      </w:r>
    </w:p>
    <w:bookmarkEnd w:id="3475"/>
    <w:bookmarkStart w:name="z3774" w:id="3476"/>
    <w:p>
      <w:pPr>
        <w:spacing w:after="0"/>
        <w:ind w:left="0"/>
        <w:jc w:val="both"/>
      </w:pPr>
      <w:r>
        <w:rPr>
          <w:rFonts w:ascii="Times New Roman"/>
          <w:b w:val="false"/>
          <w:i w:val="false"/>
          <w:color w:val="000000"/>
          <w:sz w:val="28"/>
        </w:rPr>
        <w:t>
      тұтынушылық микрокредиттің (банктік қарыздың) сомасын ұлғайтуға арналған өтініштерге, сондай-ақ бұрын жасалған шарт шеңберінде осы Заң алғашқы ресми жарияланған күнінен кейін алты ай өткен соң берілген, талаптарында ақшаны толық көлемде не өтініш негізінде бөліп-бөліп беру көзделген, мүлік кепілімен қамтамасыз етілмеген тұтынушылық микрокредитті (банктік қарызды) беруге арналған өтініштерге қолданылады;</w:t>
      </w:r>
    </w:p>
    <w:bookmarkEnd w:id="3476"/>
    <w:bookmarkStart w:name="z3775" w:id="3477"/>
    <w:p>
      <w:pPr>
        <w:spacing w:after="0"/>
        <w:ind w:left="0"/>
        <w:jc w:val="both"/>
      </w:pPr>
      <w:r>
        <w:rPr>
          <w:rFonts w:ascii="Times New Roman"/>
          <w:b w:val="false"/>
          <w:i w:val="false"/>
          <w:color w:val="000000"/>
          <w:sz w:val="28"/>
        </w:rPr>
        <w:t xml:space="preserve">
      11) осы 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2027 жылғы 1 қаңтарға дейін қолданылады;</w:t>
      </w:r>
    </w:p>
    <w:bookmarkEnd w:id="3477"/>
    <w:bookmarkStart w:name="z3776" w:id="3478"/>
    <w:p>
      <w:pPr>
        <w:spacing w:after="0"/>
        <w:ind w:left="0"/>
        <w:jc w:val="both"/>
      </w:pPr>
      <w:r>
        <w:rPr>
          <w:rFonts w:ascii="Times New Roman"/>
          <w:b w:val="false"/>
          <w:i w:val="false"/>
          <w:color w:val="000000"/>
          <w:sz w:val="28"/>
        </w:rPr>
        <w:t xml:space="preserve">
      12) цифрлық активтер саласындағы уәкілетті орган берген қамтамасыз етілген цифрлық активтерді шығаруға және айналысқа жіберуге арналған рұқсаттар "Қазақстан Республикасындағы цифрлық активтер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3-1-тарауы қолданысқа енгізілген кезден бастап 2026 жылғы 1 мамырдан бастап қолданысын тоқтатады;</w:t>
      </w:r>
    </w:p>
    <w:bookmarkEnd w:id="3478"/>
    <w:bookmarkStart w:name="z3777" w:id="3479"/>
    <w:p>
      <w:pPr>
        <w:spacing w:after="0"/>
        <w:ind w:left="0"/>
        <w:jc w:val="both"/>
      </w:pPr>
      <w:r>
        <w:rPr>
          <w:rFonts w:ascii="Times New Roman"/>
          <w:b w:val="false"/>
          <w:i w:val="false"/>
          <w:color w:val="000000"/>
          <w:sz w:val="28"/>
        </w:rPr>
        <w:t>
      13) микроқаржылық қызметті жүзеге асыратын ұйым (бұдан әрі – микроқаржы ұйымы) осы Заң қолданысқа енгізілген күннен бастап үш жыл ішінде банк және микроқаржы активтерін сату бойынша электрондық сауда алаңында сауда-саттық жүргізу арқылы мынадай мүлікті:</w:t>
      </w:r>
    </w:p>
    <w:bookmarkEnd w:id="3479"/>
    <w:bookmarkStart w:name="z3778" w:id="3480"/>
    <w:p>
      <w:pPr>
        <w:spacing w:after="0"/>
        <w:ind w:left="0"/>
        <w:jc w:val="both"/>
      </w:pPr>
      <w:r>
        <w:rPr>
          <w:rFonts w:ascii="Times New Roman"/>
          <w:b w:val="false"/>
          <w:i w:val="false"/>
          <w:color w:val="000000"/>
          <w:sz w:val="28"/>
        </w:rPr>
        <w:t>
      микроқаржы ұйымының (ломбардтарды қоспағанда) балансындағы және (немесе) микрокредит беру туралы шарт бойынша кепіл (өзге де қамтамасыз ету) нысанасына өндіріп алуды қолдану нәтижесінде өзі 2022 жылғы 5 қыркүйекке дейін сатып алған мүлікті;</w:t>
      </w:r>
    </w:p>
    <w:bookmarkEnd w:id="3480"/>
    <w:bookmarkStart w:name="z3779" w:id="3481"/>
    <w:p>
      <w:pPr>
        <w:spacing w:after="0"/>
        <w:ind w:left="0"/>
        <w:jc w:val="both"/>
      </w:pPr>
      <w:r>
        <w:rPr>
          <w:rFonts w:ascii="Times New Roman"/>
          <w:b w:val="false"/>
          <w:i w:val="false"/>
          <w:color w:val="000000"/>
          <w:sz w:val="28"/>
        </w:rPr>
        <w:t>
      микроқаржы ұйымының (ломбардтарды қоспағанда) балансындағы және (немесе) микрокредит беру туралы шарт бойынша міндеттемелерді орындаудың орнына бас тарту төлемін алу нәтижесінде өзі 2024 жылғы 20 тамызға дейін сатып алған мүлікті өткізуге міндетті деп белгіленсін.</w:t>
      </w:r>
    </w:p>
    <w:bookmarkEnd w:id="3481"/>
    <w:bookmarkStart w:name="z3780" w:id="3482"/>
    <w:p>
      <w:pPr>
        <w:spacing w:after="0"/>
        <w:ind w:left="0"/>
        <w:jc w:val="both"/>
      </w:pPr>
      <w:r>
        <w:rPr>
          <w:rFonts w:ascii="Times New Roman"/>
          <w:b w:val="false"/>
          <w:i w:val="false"/>
          <w:color w:val="000000"/>
          <w:sz w:val="28"/>
        </w:rPr>
        <w:t>
      Микрокредит беру туралы шарт бойынша кепіл (өзге де қамтамасыз ету) нысанасына өндіріп алуды қолдану және (немесе) микрокредит беру туралы шарт бойынша міндеттемелерді орындаудың орнына бас тарту төлемін алу нәтижесінде сатып алынған мүліктің микроқаржы ұйымының балансында болуының жалпы мерзімі ол микроқаржы ұйымының меншігіне түскен күннен бастап үш жылдан аспауға тиіс.</w:t>
      </w:r>
    </w:p>
    <w:bookmarkEnd w:id="3482"/>
    <w:bookmarkStart w:name="z3781" w:id="3483"/>
    <w:p>
      <w:pPr>
        <w:spacing w:after="0"/>
        <w:ind w:left="0"/>
        <w:jc w:val="both"/>
      </w:pPr>
      <w:r>
        <w:rPr>
          <w:rFonts w:ascii="Times New Roman"/>
          <w:b w:val="false"/>
          <w:i w:val="false"/>
          <w:color w:val="000000"/>
          <w:sz w:val="28"/>
        </w:rPr>
        <w:t>
      Осы тармақшаның бірінші бөлігінде белгіленген мерзім өткізу мерзімі Қазақстан Республикасының Жер кодексінде көзделген ерекшеліктер ескеріле отырып айқындалатын жер учаскелеріне қолданылмайды.</w:t>
      </w:r>
    </w:p>
    <w:bookmarkEnd w:id="3483"/>
    <w:bookmarkStart w:name="z3782" w:id="3484"/>
    <w:p>
      <w:pPr>
        <w:spacing w:after="0"/>
        <w:ind w:left="0"/>
        <w:jc w:val="both"/>
      </w:pPr>
      <w:r>
        <w:rPr>
          <w:rFonts w:ascii="Times New Roman"/>
          <w:b w:val="false"/>
          <w:i w:val="false"/>
          <w:color w:val="000000"/>
          <w:sz w:val="28"/>
        </w:rPr>
        <w:t xml:space="preserve">
      4. "Қазақстан Республикасының Ұлттық Банкі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төртінші бөлігінің қолданысы 2023 жылғы 1 қаңтардан бастап 2030 жылғы 1 қаңтарға дейін тоқтатыла тұрсын, тоқтатыла тұру кезеңінде осы бөлік мынадай редакцияда қолданылады деп белгіленсін:</w:t>
      </w:r>
    </w:p>
    <w:bookmarkEnd w:id="3484"/>
    <w:bookmarkStart w:name="z3783" w:id="3485"/>
    <w:p>
      <w:pPr>
        <w:spacing w:after="0"/>
        <w:ind w:left="0"/>
        <w:jc w:val="both"/>
      </w:pPr>
      <w:r>
        <w:rPr>
          <w:rFonts w:ascii="Times New Roman"/>
          <w:b w:val="false"/>
          <w:i w:val="false"/>
          <w:color w:val="000000"/>
          <w:sz w:val="28"/>
        </w:rPr>
        <w:t>
      "Егер резервтік капиталдың мөлшері жарғылық капиталдың сомасынан аз болса, онда бөлінбеген бүкіл таза кіріс Қазақстан Ұлттық Банкінің билік етуінде қалады және резервтік капитал жарғылық капиталдың мөлшеріне жеткенге дейін оны толықтыруға жіберіледі.".</w:t>
      </w:r>
    </w:p>
    <w:bookmarkEnd w:id="348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