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3b70" w14:textId="1e53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w:t>
      </w:r>
    </w:p>
    <w:p>
      <w:pPr>
        <w:spacing w:after="0"/>
        <w:ind w:left="0"/>
        <w:jc w:val="both"/>
      </w:pPr>
      <w:r>
        <w:rPr>
          <w:rFonts w:ascii="Times New Roman"/>
          <w:b w:val="false"/>
          <w:i w:val="false"/>
          <w:color w:val="000000"/>
          <w:sz w:val="28"/>
        </w:rPr>
        <w:t>Қазақстан Республикасының Заңы 2026 жылғы 16 қаңтардағы № 258-VIII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135-б, </w:t>
      </w:r>
      <w:r>
        <w:rPr>
          <w:rFonts w:ascii="Times New Roman"/>
          <w:b w:val="false"/>
          <w:i w:val="false"/>
          <w:color w:val="ff0000"/>
          <w:sz w:val="28"/>
        </w:rPr>
        <w:t>1-т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1-БӨЛІМ. ЖАЛПЫ ЕРЕЖЕЛЕР</w:t>
      </w:r>
    </w:p>
    <w:bookmarkStart w:name="z5" w:id="0"/>
    <w:p>
      <w:pPr>
        <w:spacing w:after="0"/>
        <w:ind w:left="0"/>
        <w:jc w:val="left"/>
      </w:pPr>
      <w:r>
        <w:rPr>
          <w:rFonts w:ascii="Times New Roman"/>
          <w:b/>
          <w:i w:val="false"/>
          <w:color w:val="000000"/>
        </w:rPr>
        <w:t xml:space="preserve"> 1-тарау. НЕГІЗГІ ҰҒЫМДАР. БАНК ҚЫЗМЕТІ САЛАСЫНДАҒЫ МЕМЛЕКЕТТІК РЕТТЕУДІҢ МАҚСАТЫ, МІНДЕТТЕРІ МЕН ҚАҒИДАТТАРЫ</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7"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8" w:id="2"/>
    <w:p>
      <w:pPr>
        <w:spacing w:after="0"/>
        <w:ind w:left="0"/>
        <w:jc w:val="both"/>
      </w:pPr>
      <w:r>
        <w:rPr>
          <w:rFonts w:ascii="Times New Roman"/>
          <w:b w:val="false"/>
          <w:i w:val="false"/>
          <w:color w:val="000000"/>
          <w:sz w:val="28"/>
        </w:rPr>
        <w:t xml:space="preserve">
      1) ақпараттандыру объектілері – банкке, Қазақстан Республикасының бейрезидент банкінің филиалына, банк операцияларының жекелеген түрлерін жүзеге асыратын ұйымға, оның ішінде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клиентпен деректер (мәліметтер) алмасуды жүзеге асыруға мүмкіндік беретін электрондық ақпараттық ресурстар, бағдарламалық қамтылым, интернет-ресурс және (немесе) ақпараттық-коммуникациялық инфрақұрылым;</w:t>
      </w:r>
    </w:p>
    <w:bookmarkEnd w:id="2"/>
    <w:bookmarkStart w:name="z9" w:id="3"/>
    <w:p>
      <w:pPr>
        <w:spacing w:after="0"/>
        <w:ind w:left="0"/>
        <w:jc w:val="both"/>
      </w:pPr>
      <w:r>
        <w:rPr>
          <w:rFonts w:ascii="Times New Roman"/>
          <w:b w:val="false"/>
          <w:i w:val="false"/>
          <w:color w:val="000000"/>
          <w:sz w:val="28"/>
        </w:rPr>
        <w:t>
      2) әмбебап банк лицензиясы – уәкілетті органның банкке, Қазақстан Республикасының бейрезидент банкінің филиалына банк операцияларын және өзге де операцияларды жүзеге асыруға берілген лицензиясы;</w:t>
      </w:r>
    </w:p>
    <w:bookmarkEnd w:id="3"/>
    <w:bookmarkStart w:name="z10" w:id="4"/>
    <w:p>
      <w:pPr>
        <w:spacing w:after="0"/>
        <w:ind w:left="0"/>
        <w:jc w:val="both"/>
      </w:pPr>
      <w:r>
        <w:rPr>
          <w:rFonts w:ascii="Times New Roman"/>
          <w:b w:val="false"/>
          <w:i w:val="false"/>
          <w:color w:val="000000"/>
          <w:sz w:val="28"/>
        </w:rPr>
        <w:t>
      3) базалық банк лицензиясы – уәкілетті органның банкке осы Заңда базалық банк лицензиясы бар банк үшін белгіленген шектеулер мен ерекшеліктер ескеріле отырып, банк операцияларын және өзге де операцияларды жүзеге асыруға берілген лицензиясы;</w:t>
      </w:r>
    </w:p>
    <w:bookmarkEnd w:id="4"/>
    <w:bookmarkStart w:name="z11" w:id="5"/>
    <w:p>
      <w:pPr>
        <w:spacing w:after="0"/>
        <w:ind w:left="0"/>
        <w:jc w:val="both"/>
      </w:pPr>
      <w:r>
        <w:rPr>
          <w:rFonts w:ascii="Times New Roman"/>
          <w:b w:val="false"/>
          <w:i w:val="false"/>
          <w:color w:val="000000"/>
          <w:sz w:val="28"/>
        </w:rPr>
        <w:t>
      4) бақылау – мынадай шарттардың бірі:</w:t>
      </w:r>
    </w:p>
    <w:bookmarkEnd w:id="5"/>
    <w:bookmarkStart w:name="z12" w:id="6"/>
    <w:p>
      <w:pPr>
        <w:spacing w:after="0"/>
        <w:ind w:left="0"/>
        <w:jc w:val="both"/>
      </w:pPr>
      <w:r>
        <w:rPr>
          <w:rFonts w:ascii="Times New Roman"/>
          <w:b w:val="false"/>
          <w:i w:val="false"/>
          <w:color w:val="000000"/>
          <w:sz w:val="28"/>
        </w:rPr>
        <w:t>
      бір тұлға дауыс беретін акциялардың, қатысу үлестерінің, пайлардың не заңды тұлғаға немесе заңды тұлға болып табылмайтын ұйымға үлестік қатысудың басқа да нысандарының елу пайыздан астамын тікелей және (немесе) жанама иеленген және (немесе) пайдаланған және (немесе) оларға билік еткен;</w:t>
      </w:r>
    </w:p>
    <w:bookmarkEnd w:id="6"/>
    <w:bookmarkStart w:name="z13" w:id="7"/>
    <w:p>
      <w:pPr>
        <w:spacing w:after="0"/>
        <w:ind w:left="0"/>
        <w:jc w:val="both"/>
      </w:pPr>
      <w:r>
        <w:rPr>
          <w:rFonts w:ascii="Times New Roman"/>
          <w:b w:val="false"/>
          <w:i w:val="false"/>
          <w:color w:val="000000"/>
          <w:sz w:val="28"/>
        </w:rPr>
        <w:t>
      бір тұлғаның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bookmarkEnd w:id="7"/>
    <w:bookmarkStart w:name="z14" w:id="8"/>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арнаулы қаржы компаниясының немесе заңды тұлға болып табылмайтын ұйымның қаржылық есептілігін қоспағанда, заңды тұлғаның қаржылық есептілігін аудиторлық есепке сәйкес басқа заңды тұлғаның немесе заңды тұлға болып табылмайтын ұйымның қаржылық есептілігіне қосқан;</w:t>
      </w:r>
    </w:p>
    <w:bookmarkEnd w:id="8"/>
    <w:bookmarkStart w:name="z15" w:id="9"/>
    <w:p>
      <w:pPr>
        <w:spacing w:after="0"/>
        <w:ind w:left="0"/>
        <w:jc w:val="both"/>
      </w:pPr>
      <w:r>
        <w:rPr>
          <w:rFonts w:ascii="Times New Roman"/>
          <w:b w:val="false"/>
          <w:i w:val="false"/>
          <w:color w:val="000000"/>
          <w:sz w:val="28"/>
        </w:rPr>
        <w:t>
      шартқа (растайтын құжаттарға) орай немесе уәкілетті орган белгілеген жағдайларда өзгеше түрде заңды тұлғаның немесе заңды тұлға болып табылмайтын ұйымның шешімдерін бір тұлғаның дербес не бір немесе бірнеше тұлға бірлесіп айқындау мүмкіндігі болған кезде туындайтын, заңды тұлғаның немесе заңды тұлға болып табылмайтын ұйымның шешімдерін айқындау мүмкіндігі;</w:t>
      </w:r>
    </w:p>
    <w:bookmarkEnd w:id="9"/>
    <w:bookmarkStart w:name="z16" w:id="10"/>
    <w:p>
      <w:pPr>
        <w:spacing w:after="0"/>
        <w:ind w:left="0"/>
        <w:jc w:val="both"/>
      </w:pPr>
      <w:r>
        <w:rPr>
          <w:rFonts w:ascii="Times New Roman"/>
          <w:b w:val="false"/>
          <w:i w:val="false"/>
          <w:color w:val="000000"/>
          <w:sz w:val="28"/>
        </w:rPr>
        <w:t>
      5) банк – коммерциялық ұйым болып табылатын, акционерлік қоғамның ұйымдық-құқықтық нысанында құрылған, осы Заңға сәйкес банк лицензиясы негізінде банк қызметін жүзеге асыруға құқылы заңды тұлға;</w:t>
      </w:r>
    </w:p>
    <w:bookmarkEnd w:id="10"/>
    <w:bookmarkStart w:name="z17" w:id="11"/>
    <w:p>
      <w:pPr>
        <w:spacing w:after="0"/>
        <w:ind w:left="0"/>
        <w:jc w:val="both"/>
      </w:pPr>
      <w:r>
        <w:rPr>
          <w:rFonts w:ascii="Times New Roman"/>
          <w:b w:val="false"/>
          <w:i w:val="false"/>
          <w:color w:val="000000"/>
          <w:sz w:val="28"/>
        </w:rPr>
        <w:t>
      6) банк және микроқаржы активтері сатылатын электрондық сауда алаңы – сауда-саттық өткізу үшін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11"/>
    <w:bookmarkStart w:name="z18" w:id="12"/>
    <w:p>
      <w:pPr>
        <w:spacing w:after="0"/>
        <w:ind w:left="0"/>
        <w:jc w:val="both"/>
      </w:pPr>
      <w:r>
        <w:rPr>
          <w:rFonts w:ascii="Times New Roman"/>
          <w:b w:val="false"/>
          <w:i w:val="false"/>
          <w:color w:val="000000"/>
          <w:sz w:val="28"/>
        </w:rPr>
        <w:t>
      7)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(бұдан әрі – банк конгломератының құрамына кіретін ұйымдар) тұратын заңды тұлғалар мен заңды тұлғалар болып табылмайтын ұйымдар тобы.</w:t>
      </w:r>
    </w:p>
    <w:bookmarkEnd w:id="12"/>
    <w:bookmarkStart w:name="z19" w:id="13"/>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бейрезидент банк холдингі, сондай-ақ Қазақстан Республикасының бейрезиденттері болып табылатын еншілес ұйымдар және капиталына Қазақстан Республикасының бейрезидент банк холдингі қомақты қатысатын ұйымдар кірмейді;</w:t>
      </w:r>
    </w:p>
    <w:bookmarkEnd w:id="13"/>
    <w:bookmarkStart w:name="z20" w:id="14"/>
    <w:p>
      <w:pPr>
        <w:spacing w:after="0"/>
        <w:ind w:left="0"/>
        <w:jc w:val="both"/>
      </w:pPr>
      <w:r>
        <w:rPr>
          <w:rFonts w:ascii="Times New Roman"/>
          <w:b w:val="false"/>
          <w:i w:val="false"/>
          <w:color w:val="000000"/>
          <w:sz w:val="28"/>
        </w:rPr>
        <w:t>
      8) банк лицензиясы – әмбебап банк лицензиясы, базалық банк лицензиясы және (немесе) исламдық банк операцияларын және өзге де операцияларды жүзеге асыруға арналған лицензия;</w:t>
      </w:r>
    </w:p>
    <w:bookmarkEnd w:id="14"/>
    <w:bookmarkStart w:name="z21" w:id="15"/>
    <w:p>
      <w:pPr>
        <w:spacing w:after="0"/>
        <w:ind w:left="0"/>
        <w:jc w:val="both"/>
      </w:pPr>
      <w:r>
        <w:rPr>
          <w:rFonts w:ascii="Times New Roman"/>
          <w:b w:val="false"/>
          <w:i w:val="false"/>
          <w:color w:val="000000"/>
          <w:sz w:val="28"/>
        </w:rPr>
        <w:t>
      9) банк операцияларының жекелеген түрлерін жүзеге асыратын ұйым – банк болып табылмайтын, уәкілетті органның немесе Қазақстан Республикасы Ұлттық Банкінің лицензиясы негізінде не Қазақстан Республикасының заңдарына сәйкес осы Заңда көзделген банк операцияларының жекелеген түрлерін жүзеге асыруға құқылы заңды тұлға;</w:t>
      </w:r>
    </w:p>
    <w:bookmarkEnd w:id="15"/>
    <w:bookmarkStart w:name="z22" w:id="16"/>
    <w:p>
      <w:pPr>
        <w:spacing w:after="0"/>
        <w:ind w:left="0"/>
        <w:jc w:val="both"/>
      </w:pPr>
      <w:r>
        <w:rPr>
          <w:rFonts w:ascii="Times New Roman"/>
          <w:b w:val="false"/>
          <w:i w:val="false"/>
          <w:color w:val="000000"/>
          <w:sz w:val="28"/>
        </w:rPr>
        <w:t>
      10) банктің ірі қатысушысы – уәкілетті органның жазбаша келісіміне сәйкес:</w:t>
      </w:r>
    </w:p>
    <w:bookmarkEnd w:id="16"/>
    <w:bookmarkStart w:name="z23" w:id="17"/>
    <w:p>
      <w:pPr>
        <w:spacing w:after="0"/>
        <w:ind w:left="0"/>
        <w:jc w:val="both"/>
      </w:pPr>
      <w:r>
        <w:rPr>
          <w:rFonts w:ascii="Times New Roman"/>
          <w:b w:val="false"/>
          <w:i w:val="false"/>
          <w:color w:val="000000"/>
          <w:sz w:val="28"/>
        </w:rPr>
        <w:t>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17"/>
    <w:bookmarkStart w:name="z24" w:id="18"/>
    <w:p>
      <w:pPr>
        <w:spacing w:after="0"/>
        <w:ind w:left="0"/>
        <w:jc w:val="both"/>
      </w:pPr>
      <w:r>
        <w:rPr>
          <w:rFonts w:ascii="Times New Roman"/>
          <w:b w:val="false"/>
          <w:i w:val="false"/>
          <w:color w:val="000000"/>
          <w:sz w:val="28"/>
        </w:rPr>
        <w:t>
      шартқа (растайтын құжаттарға) орай не уәкілетті орган белгілеген жағдайларда өзгеше түрде 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жеке немесе заңды тұлға.</w:t>
      </w:r>
    </w:p>
    <w:bookmarkEnd w:id="18"/>
    <w:bookmarkStart w:name="z25" w:id="19"/>
    <w:p>
      <w:pPr>
        <w:spacing w:after="0"/>
        <w:ind w:left="0"/>
        <w:jc w:val="both"/>
      </w:pPr>
      <w:r>
        <w:rPr>
          <w:rFonts w:ascii="Times New Roman"/>
          <w:b w:val="false"/>
          <w:i w:val="false"/>
          <w:color w:val="000000"/>
          <w:sz w:val="28"/>
        </w:rPr>
        <w:t>
      Мыналар банктің ірі қатысушысы болып танылмайды:</w:t>
      </w:r>
    </w:p>
    <w:bookmarkEnd w:id="19"/>
    <w:bookmarkStart w:name="z26" w:id="20"/>
    <w:p>
      <w:pPr>
        <w:spacing w:after="0"/>
        <w:ind w:left="0"/>
        <w:jc w:val="both"/>
      </w:pPr>
      <w:r>
        <w:rPr>
          <w:rFonts w:ascii="Times New Roman"/>
          <w:b w:val="false"/>
          <w:i w:val="false"/>
          <w:color w:val="000000"/>
          <w:sz w:val="28"/>
        </w:rPr>
        <w:t>
      Қазақстан Республикасының Үкіметі;</w:t>
      </w:r>
    </w:p>
    <w:bookmarkEnd w:id="20"/>
    <w:bookmarkStart w:name="z27" w:id="21"/>
    <w:p>
      <w:pPr>
        <w:spacing w:after="0"/>
        <w:ind w:left="0"/>
        <w:jc w:val="both"/>
      </w:pPr>
      <w:r>
        <w:rPr>
          <w:rFonts w:ascii="Times New Roman"/>
          <w:b w:val="false"/>
          <w:i w:val="false"/>
          <w:color w:val="000000"/>
          <w:sz w:val="28"/>
        </w:rPr>
        <w:t>
      ұлттық басқарушы холдинг;</w:t>
      </w:r>
    </w:p>
    <w:bookmarkEnd w:id="21"/>
    <w:bookmarkStart w:name="z28" w:id="2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22"/>
    <w:bookmarkStart w:name="z29" w:id="2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қағаздардың эмитенті;</w:t>
      </w:r>
    </w:p>
    <w:bookmarkEnd w:id="23"/>
    <w:bookmarkStart w:name="z30" w:id="24"/>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w:t>
      </w:r>
    </w:p>
    <w:bookmarkEnd w:id="24"/>
    <w:bookmarkStart w:name="z31" w:id="2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w:t>
      </w:r>
    </w:p>
    <w:bookmarkEnd w:id="25"/>
    <w:bookmarkStart w:name="z32" w:id="26"/>
    <w:p>
      <w:pPr>
        <w:spacing w:after="0"/>
        <w:ind w:left="0"/>
        <w:jc w:val="both"/>
      </w:pPr>
      <w:r>
        <w:rPr>
          <w:rFonts w:ascii="Times New Roman"/>
          <w:b w:val="false"/>
          <w:i w:val="false"/>
          <w:color w:val="000000"/>
          <w:sz w:val="28"/>
        </w:rPr>
        <w:t>
      11) банк холдингі – уәкілетті органның жазбаша келісіміне сәйкес:</w:t>
      </w:r>
    </w:p>
    <w:bookmarkEnd w:id="26"/>
    <w:bookmarkStart w:name="z33" w:id="27"/>
    <w:p>
      <w:pPr>
        <w:spacing w:after="0"/>
        <w:ind w:left="0"/>
        <w:jc w:val="both"/>
      </w:pPr>
      <w:r>
        <w:rPr>
          <w:rFonts w:ascii="Times New Roman"/>
          <w:b w:val="false"/>
          <w:i w:val="false"/>
          <w:color w:val="000000"/>
          <w:sz w:val="28"/>
        </w:rPr>
        <w:t>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пайдалануға және оларға билік етуге;</w:t>
      </w:r>
    </w:p>
    <w:bookmarkEnd w:id="27"/>
    <w:bookmarkStart w:name="z34" w:id="28"/>
    <w:p>
      <w:pPr>
        <w:spacing w:after="0"/>
        <w:ind w:left="0"/>
        <w:jc w:val="both"/>
      </w:pPr>
      <w:r>
        <w:rPr>
          <w:rFonts w:ascii="Times New Roman"/>
          <w:b w:val="false"/>
          <w:i w:val="false"/>
          <w:color w:val="000000"/>
          <w:sz w:val="28"/>
        </w:rPr>
        <w:t>
      шартқа (растайтын құжаттарға) орай не уәкілетті орган белгілеген жағдайларда өзгеше түрде банктің дауыс беретін акцияларының жиырма бес немесе одан көп пайызымен банк қабылдайтын шешімдерге тікелей және (немесе) жанама ықпал етуге (дауыс беруге) құқылы заңды тұлға.</w:t>
      </w:r>
    </w:p>
    <w:bookmarkEnd w:id="28"/>
    <w:bookmarkStart w:name="z35" w:id="29"/>
    <w:p>
      <w:pPr>
        <w:spacing w:after="0"/>
        <w:ind w:left="0"/>
        <w:jc w:val="both"/>
      </w:pPr>
      <w:r>
        <w:rPr>
          <w:rFonts w:ascii="Times New Roman"/>
          <w:b w:val="false"/>
          <w:i w:val="false"/>
          <w:color w:val="000000"/>
          <w:sz w:val="28"/>
        </w:rPr>
        <w:t>
      Мыналар банк холдингі болып танылмайды:</w:t>
      </w:r>
    </w:p>
    <w:bookmarkEnd w:id="29"/>
    <w:bookmarkStart w:name="z36" w:id="30"/>
    <w:p>
      <w:pPr>
        <w:spacing w:after="0"/>
        <w:ind w:left="0"/>
        <w:jc w:val="both"/>
      </w:pPr>
      <w:r>
        <w:rPr>
          <w:rFonts w:ascii="Times New Roman"/>
          <w:b w:val="false"/>
          <w:i w:val="false"/>
          <w:color w:val="000000"/>
          <w:sz w:val="28"/>
        </w:rPr>
        <w:t>
      Қазақстан Республикасының Үкіметі;</w:t>
      </w:r>
    </w:p>
    <w:bookmarkEnd w:id="30"/>
    <w:bookmarkStart w:name="z37" w:id="31"/>
    <w:p>
      <w:pPr>
        <w:spacing w:after="0"/>
        <w:ind w:left="0"/>
        <w:jc w:val="both"/>
      </w:pPr>
      <w:r>
        <w:rPr>
          <w:rFonts w:ascii="Times New Roman"/>
          <w:b w:val="false"/>
          <w:i w:val="false"/>
          <w:color w:val="000000"/>
          <w:sz w:val="28"/>
        </w:rPr>
        <w:t>
      ұлттық басқарушы холдинг;</w:t>
      </w:r>
    </w:p>
    <w:bookmarkEnd w:id="31"/>
    <w:bookmarkStart w:name="z38" w:id="3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32"/>
    <w:bookmarkStart w:name="z39" w:id="3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 сондай-ақ аталған туынды бағалы қағаздардың эмитенті;</w:t>
      </w:r>
    </w:p>
    <w:bookmarkEnd w:id="33"/>
    <w:bookmarkStart w:name="z40" w:id="34"/>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w:t>
      </w:r>
    </w:p>
    <w:bookmarkEnd w:id="34"/>
    <w:bookmarkStart w:name="z41" w:id="3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w:t>
      </w:r>
    </w:p>
    <w:bookmarkEnd w:id="35"/>
    <w:bookmarkStart w:name="z42" w:id="36"/>
    <w:p>
      <w:pPr>
        <w:spacing w:after="0"/>
        <w:ind w:left="0"/>
        <w:jc w:val="both"/>
      </w:pPr>
      <w:r>
        <w:rPr>
          <w:rFonts w:ascii="Times New Roman"/>
          <w:b w:val="false"/>
          <w:i w:val="false"/>
          <w:color w:val="000000"/>
          <w:sz w:val="28"/>
        </w:rPr>
        <w:t>
      12) басқару органы – акционерлік қоғамның директорлар кеңесі не заңды тұлғада тұрақты әрекет ететін, құзыреті бойынша өзге де ұқсас орган;</w:t>
      </w:r>
    </w:p>
    <w:bookmarkEnd w:id="36"/>
    <w:bookmarkStart w:name="z43" w:id="37"/>
    <w:p>
      <w:pPr>
        <w:spacing w:after="0"/>
        <w:ind w:left="0"/>
        <w:jc w:val="both"/>
      </w:pPr>
      <w:r>
        <w:rPr>
          <w:rFonts w:ascii="Times New Roman"/>
          <w:b w:val="false"/>
          <w:i w:val="false"/>
          <w:color w:val="000000"/>
          <w:sz w:val="28"/>
        </w:rPr>
        <w:t>
      13) бас ұйым – басқа заңды тұлғаға немесе заңды тұлға болып табылмайтын басқа ұйымға бақылауды жүзеге асыратын заңды тұлға (заңды тұлға болып табылмайтын ұйым);</w:t>
      </w:r>
    </w:p>
    <w:bookmarkEnd w:id="37"/>
    <w:bookmarkStart w:name="z44" w:id="38"/>
    <w:p>
      <w:pPr>
        <w:spacing w:after="0"/>
        <w:ind w:left="0"/>
        <w:jc w:val="both"/>
      </w:pPr>
      <w:r>
        <w:rPr>
          <w:rFonts w:ascii="Times New Roman"/>
          <w:b w:val="false"/>
          <w:i w:val="false"/>
          <w:color w:val="000000"/>
          <w:sz w:val="28"/>
        </w:rPr>
        <w:t>
      14) депозит – бір тұлға (депозитор) басқа тұлға банкке, Қазақстан Республикасының бейрезидент банкінің филиалына, Ұлттық пошта операторына немесе Қазақстан Республикасының Ұлттық Банкіне ақшаны алғашқы талап ету бойынша немесе қандай да бір мерзімнен кейін алдын ала келісілген үстемесімен (сыйақысымен) не онсыз, толық немесе бөліп-бөліп тікелей депозиторға не үшінші тұлғаларға қайтарылуға тиіс не тиіс емес екеніне қарамастан, көрсетілген ақшаны номиналды түрде (исламдық банк операциялары шеңберіндегі инвестициялық депозитті қоспағанда) қайтару талабымен беретін ақша;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деректер витринасы – уәкілетті органның талаптарына сәйкес ұйымдастырылған және жаңартылатын, банктің, Қазақстан Республикасының бейрезидент банкі филиалының қызметін қадағалау және (немесе) есептілікті ұсыну жөніндегі талаптарды орындау мақсатында сақтауға және уәкілетті органға белгіленген форматта беруге арналған банктің, Қазақстан Республикасының бейрезидент банкі филиалының құрылымдалған деректер жинағы;</w:t>
      </w:r>
    </w:p>
    <w:bookmarkStart w:name="z46" w:id="39"/>
    <w:p>
      <w:pPr>
        <w:spacing w:after="0"/>
        <w:ind w:left="0"/>
        <w:jc w:val="both"/>
      </w:pPr>
      <w:r>
        <w:rPr>
          <w:rFonts w:ascii="Times New Roman"/>
          <w:b w:val="false"/>
          <w:i w:val="false"/>
          <w:color w:val="000000"/>
          <w:sz w:val="28"/>
        </w:rPr>
        <w:t>
      16) еншілес ұйым – өзіне қатысты басқа заңды тұлға немесе заңды тұлға болып табылмайтын ұйым бақылауды жүзеге асыратын заңды тұлға (заңды тұлға болып табылмайтын ұйым);</w:t>
      </w:r>
    </w:p>
    <w:bookmarkEnd w:id="39"/>
    <w:bookmarkStart w:name="z47" w:id="40"/>
    <w:p>
      <w:pPr>
        <w:spacing w:after="0"/>
        <w:ind w:left="0"/>
        <w:jc w:val="both"/>
      </w:pPr>
      <w:r>
        <w:rPr>
          <w:rFonts w:ascii="Times New Roman"/>
          <w:b w:val="false"/>
          <w:i w:val="false"/>
          <w:color w:val="000000"/>
          <w:sz w:val="28"/>
        </w:rPr>
        <w:t>
      17) жанама иелену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бірлесіп заңды тұлғаның немесе заңды тұлға болып табылмайтын ұйымның ірі қатысушысы болып табылатын тұлғалардың шешімдеріне дауыс беретін акцияларды, қатысу үлестерін, пайларды заңды тұлғаға немесе заңды тұлға болып табылмайтын ұйымға үлестік қатысудың не басқа да нысандарын сатып алу арқылы ықпал ету мүмкіндігі;</w:t>
      </w:r>
    </w:p>
    <w:bookmarkEnd w:id="40"/>
    <w:bookmarkStart w:name="z48" w:id="41"/>
    <w:p>
      <w:pPr>
        <w:spacing w:after="0"/>
        <w:ind w:left="0"/>
        <w:jc w:val="both"/>
      </w:pPr>
      <w:r>
        <w:rPr>
          <w:rFonts w:ascii="Times New Roman"/>
          <w:b w:val="false"/>
          <w:i w:val="false"/>
          <w:color w:val="000000"/>
          <w:sz w:val="28"/>
        </w:rPr>
        <w:t>
      18) жүйелік маңызы бар банк – тұтастай алғанда қаржы жүйесінің тұрақтылығы оның тұрақты жұмыс істеуіне байланысты болатын банк;</w:t>
      </w:r>
    </w:p>
    <w:bookmarkEnd w:id="41"/>
    <w:bookmarkStart w:name="z49" w:id="42"/>
    <w:p>
      <w:pPr>
        <w:spacing w:after="0"/>
        <w:ind w:left="0"/>
        <w:jc w:val="both"/>
      </w:pPr>
      <w:r>
        <w:rPr>
          <w:rFonts w:ascii="Times New Roman"/>
          <w:b w:val="false"/>
          <w:i w:val="false"/>
          <w:color w:val="000000"/>
          <w:sz w:val="28"/>
        </w:rPr>
        <w:t>
      19) заңды тұлға болып табылмайтын ұйым – шет мемлекеттің заңнамасына сәйкес құрылған (тіркелген), олардың шет мемлекетте заңды тұлға мәртебесіне ие болуына не болмауына қарамастан, дербес ұйымдық-құқықтық нысандар ретінде қаралатын қор, серіктестік, траст, компания, әріптестік, ұйым немесе басқа да корпоративтік құрылым;</w:t>
      </w:r>
    </w:p>
    <w:bookmarkEnd w:id="42"/>
    <w:bookmarkStart w:name="z50" w:id="43"/>
    <w:p>
      <w:pPr>
        <w:spacing w:after="0"/>
        <w:ind w:left="0"/>
        <w:jc w:val="both"/>
      </w:pPr>
      <w:r>
        <w:rPr>
          <w:rFonts w:ascii="Times New Roman"/>
          <w:b w:val="false"/>
          <w:i w:val="false"/>
          <w:color w:val="000000"/>
          <w:sz w:val="28"/>
        </w:rPr>
        <w:t>
      20) ислам банкі – исламдық банк операцияларын және өзге де операцияларды жүзеге асыруға арналған лицензия негізінде көрсетілген банк үшін негізгі қызмет түрі болып табылатын исламдық банк операцияларын жүзеге асыруға құқылы банк;</w:t>
      </w:r>
    </w:p>
    <w:bookmarkEnd w:id="43"/>
    <w:bookmarkStart w:name="z51" w:id="44"/>
    <w:p>
      <w:pPr>
        <w:spacing w:after="0"/>
        <w:ind w:left="0"/>
        <w:jc w:val="both"/>
      </w:pPr>
      <w:r>
        <w:rPr>
          <w:rFonts w:ascii="Times New Roman"/>
          <w:b w:val="false"/>
          <w:i w:val="false"/>
          <w:color w:val="000000"/>
          <w:sz w:val="28"/>
        </w:rPr>
        <w:t>
      21) исламдық банк операцияларын және өзге де операцияларды жүзеге асыруға арналған лицензия – ислам банкіне, исламдық банк операцияларын жүзеге асыратын әмбебап банк лицензиясы бар банкке, Қазақстан Республикасының бейрезидент ислам банкінің филиалына, исламдық банк операцияларын жүзеге асыратын әмбебап банк лицензиясы бар Қазақстан Республикасының бейрезидент банкінің филиалына берілген, исламдық банк операцияларын және өзге де операцияларды жүзеге асыруға арналған уәкілетті органның лицензиясы;</w:t>
      </w:r>
    </w:p>
    <w:bookmarkEnd w:id="44"/>
    <w:bookmarkStart w:name="z52" w:id="45"/>
    <w:p>
      <w:pPr>
        <w:spacing w:after="0"/>
        <w:ind w:left="0"/>
        <w:jc w:val="both"/>
      </w:pPr>
      <w:r>
        <w:rPr>
          <w:rFonts w:ascii="Times New Roman"/>
          <w:b w:val="false"/>
          <w:i w:val="false"/>
          <w:color w:val="000000"/>
          <w:sz w:val="28"/>
        </w:rPr>
        <w:t>
      22) исламдық банк операцияларын жүзеге асыратын әмбебап банк лицензиясы бар банк – әмбебап банк лицензиясы негізінде банк операцияларын және өзге де операцияларды, сондай-ақ исламдық банк операцияларын және өзге де операцияларды жүзеге асыруға арналған лицензияның негізінде исламдық банк операцияларын жүзеге асыруға құқылы банк;</w:t>
      </w:r>
    </w:p>
    <w:bookmarkEnd w:id="45"/>
    <w:bookmarkStart w:name="z53" w:id="46"/>
    <w:p>
      <w:pPr>
        <w:spacing w:after="0"/>
        <w:ind w:left="0"/>
        <w:jc w:val="both"/>
      </w:pPr>
      <w:r>
        <w:rPr>
          <w:rFonts w:ascii="Times New Roman"/>
          <w:b w:val="false"/>
          <w:i w:val="false"/>
          <w:color w:val="000000"/>
          <w:sz w:val="28"/>
        </w:rPr>
        <w:t>
      23) Қазақстан Республикасының бейрезидент банкінің филиалы – заңды тұлға болып табылмайтын, Қазақстан Республикасының аумағында орналасқан, "Азаматтарға арналған үкімет" мемлекеттік корпорациясында есептік тіркеуден өткен және банк лицензиясы негізінде банк операцияларын және өзге де операцияларды және (немесе) исламдық банк операцияларын жүзеге асыратын Қазақстан Республикасының бейрезидент банкінің оқшауланған бөлімшесі;</w:t>
      </w:r>
    </w:p>
    <w:bookmarkEnd w:id="46"/>
    <w:bookmarkStart w:name="z54" w:id="47"/>
    <w:p>
      <w:pPr>
        <w:spacing w:after="0"/>
        <w:ind w:left="0"/>
        <w:jc w:val="both"/>
      </w:pPr>
      <w:r>
        <w:rPr>
          <w:rFonts w:ascii="Times New Roman"/>
          <w:b w:val="false"/>
          <w:i w:val="false"/>
          <w:color w:val="000000"/>
          <w:sz w:val="28"/>
        </w:rPr>
        <w:t>
      24) Қазақстан Республикасының бейрезиденттері:</w:t>
      </w:r>
    </w:p>
    <w:bookmarkEnd w:id="47"/>
    <w:bookmarkStart w:name="z55" w:id="48"/>
    <w:p>
      <w:pPr>
        <w:spacing w:after="0"/>
        <w:ind w:left="0"/>
        <w:jc w:val="both"/>
      </w:pPr>
      <w:r>
        <w:rPr>
          <w:rFonts w:ascii="Times New Roman"/>
          <w:b w:val="false"/>
          <w:i w:val="false"/>
          <w:color w:val="000000"/>
          <w:sz w:val="28"/>
        </w:rPr>
        <w:t>
      Қазақстан Республикасында тұрақты тұруға рұқсаты жоқ шетелдіктер мен азаматтығы жоқ адамдар;</w:t>
      </w:r>
    </w:p>
    <w:bookmarkEnd w:id="48"/>
    <w:bookmarkStart w:name="z56" w:id="49"/>
    <w:p>
      <w:pPr>
        <w:spacing w:after="0"/>
        <w:ind w:left="0"/>
        <w:jc w:val="both"/>
      </w:pPr>
      <w:r>
        <w:rPr>
          <w:rFonts w:ascii="Times New Roman"/>
          <w:b w:val="false"/>
          <w:i w:val="false"/>
          <w:color w:val="000000"/>
          <w:sz w:val="28"/>
        </w:rPr>
        <w:t>
      шет мемлекеттердің заңнамасына сәйкес құрылған заңды тұлғалар және заңды тұлғалар болып табылмайтын ұйымдар;</w:t>
      </w:r>
    </w:p>
    <w:bookmarkEnd w:id="49"/>
    <w:bookmarkStart w:name="z57" w:id="50"/>
    <w:p>
      <w:pPr>
        <w:spacing w:after="0"/>
        <w:ind w:left="0"/>
        <w:jc w:val="both"/>
      </w:pPr>
      <w:r>
        <w:rPr>
          <w:rFonts w:ascii="Times New Roman"/>
          <w:b w:val="false"/>
          <w:i w:val="false"/>
          <w:color w:val="000000"/>
          <w:sz w:val="28"/>
        </w:rPr>
        <w:t>
      халықаралық ұйымдар;</w:t>
      </w:r>
    </w:p>
    <w:bookmarkEnd w:id="50"/>
    <w:bookmarkStart w:name="z58" w:id="51"/>
    <w:p>
      <w:pPr>
        <w:spacing w:after="0"/>
        <w:ind w:left="0"/>
        <w:jc w:val="both"/>
      </w:pPr>
      <w:r>
        <w:rPr>
          <w:rFonts w:ascii="Times New Roman"/>
          <w:b w:val="false"/>
          <w:i w:val="false"/>
          <w:color w:val="000000"/>
          <w:sz w:val="28"/>
        </w:rPr>
        <w:t>
      25) Қазақстан Республикасының резиденттері:</w:t>
      </w:r>
    </w:p>
    <w:bookmarkEnd w:id="51"/>
    <w:bookmarkStart w:name="z59" w:id="52"/>
    <w:p>
      <w:pPr>
        <w:spacing w:after="0"/>
        <w:ind w:left="0"/>
        <w:jc w:val="both"/>
      </w:pPr>
      <w:r>
        <w:rPr>
          <w:rFonts w:ascii="Times New Roman"/>
          <w:b w:val="false"/>
          <w:i w:val="false"/>
          <w:color w:val="000000"/>
          <w:sz w:val="28"/>
        </w:rPr>
        <w:t>
      Қазақстан Республикасының азаматтары;</w:t>
      </w:r>
    </w:p>
    <w:bookmarkEnd w:id="52"/>
    <w:bookmarkStart w:name="z60" w:id="53"/>
    <w:p>
      <w:pPr>
        <w:spacing w:after="0"/>
        <w:ind w:left="0"/>
        <w:jc w:val="both"/>
      </w:pPr>
      <w:r>
        <w:rPr>
          <w:rFonts w:ascii="Times New Roman"/>
          <w:b w:val="false"/>
          <w:i w:val="false"/>
          <w:color w:val="000000"/>
          <w:sz w:val="28"/>
        </w:rPr>
        <w:t>
      Қазақстан Республикасында тұрақты тұруға рұқсаты бар шетелдіктер мен азаматтығы жоқ адамдар;</w:t>
      </w:r>
    </w:p>
    <w:bookmarkEnd w:id="53"/>
    <w:bookmarkStart w:name="z61" w:id="54"/>
    <w:p>
      <w:pPr>
        <w:spacing w:after="0"/>
        <w:ind w:left="0"/>
        <w:jc w:val="both"/>
      </w:pPr>
      <w:r>
        <w:rPr>
          <w:rFonts w:ascii="Times New Roman"/>
          <w:b w:val="false"/>
          <w:i w:val="false"/>
          <w:color w:val="000000"/>
          <w:sz w:val="28"/>
        </w:rPr>
        <w:t>
      Қазақстан Республикасының заңнамасына сәйкес құрылған заңды тұлғалар;</w:t>
      </w:r>
    </w:p>
    <w:bookmarkEnd w:id="54"/>
    <w:bookmarkStart w:name="z62" w:id="55"/>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тіркелген заңды тұлғалар;</w:t>
      </w:r>
    </w:p>
    <w:bookmarkEnd w:id="55"/>
    <w:bookmarkStart w:name="z63" w:id="56"/>
    <w:p>
      <w:pPr>
        <w:spacing w:after="0"/>
        <w:ind w:left="0"/>
        <w:jc w:val="both"/>
      </w:pPr>
      <w:r>
        <w:rPr>
          <w:rFonts w:ascii="Times New Roman"/>
          <w:b w:val="false"/>
          <w:i w:val="false"/>
          <w:color w:val="000000"/>
          <w:sz w:val="28"/>
        </w:rPr>
        <w:t>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w:t>
      </w:r>
    </w:p>
    <w:bookmarkEnd w:id="56"/>
    <w:bookmarkStart w:name="z64" w:id="57"/>
    <w:p>
      <w:pPr>
        <w:spacing w:after="0"/>
        <w:ind w:left="0"/>
        <w:jc w:val="both"/>
      </w:pPr>
      <w:r>
        <w:rPr>
          <w:rFonts w:ascii="Times New Roman"/>
          <w:b w:val="false"/>
          <w:i w:val="false"/>
          <w:color w:val="000000"/>
          <w:sz w:val="28"/>
        </w:rPr>
        <w:t>
      26) қаржы нарығы мен қаржы ұйымдарын реттеу, бақылау және қадағалау жөніндегі уәкілетті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7"/>
    <w:bookmarkStart w:name="z65" w:id="58"/>
    <w:p>
      <w:pPr>
        <w:spacing w:after="0"/>
        <w:ind w:left="0"/>
        <w:jc w:val="both"/>
      </w:pPr>
      <w:r>
        <w:rPr>
          <w:rFonts w:ascii="Times New Roman"/>
          <w:b w:val="false"/>
          <w:i w:val="false"/>
          <w:color w:val="000000"/>
          <w:sz w:val="28"/>
        </w:rPr>
        <w:t xml:space="preserve">
      27) құқықтарды (талаптарды) сенімгерлік басқару шарты – сервистік компания мен осы Заңның 63-бабының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bookmarkEnd w:id="58"/>
    <w:bookmarkStart w:name="z66" w:id="59"/>
    <w:p>
      <w:pPr>
        <w:spacing w:after="0"/>
        <w:ind w:left="0"/>
        <w:jc w:val="both"/>
      </w:pPr>
      <w:r>
        <w:rPr>
          <w:rFonts w:ascii="Times New Roman"/>
          <w:b w:val="false"/>
          <w:i w:val="false"/>
          <w:color w:val="000000"/>
          <w:sz w:val="28"/>
        </w:rPr>
        <w:t>
      28) мінсіз іскерлік бедел – адамның, оның ішінде:</w:t>
      </w:r>
    </w:p>
    <w:bookmarkEnd w:id="59"/>
    <w:bookmarkStart w:name="z67" w:id="6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bookmarkEnd w:id="60"/>
    <w:bookmarkStart w:name="z68" w:id="61"/>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bookmarkEnd w:id="61"/>
    <w:bookmarkStart w:name="z69" w:id="62"/>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End w:id="62"/>
    <w:bookmarkStart w:name="z70" w:id="63"/>
    <w:p>
      <w:pPr>
        <w:spacing w:after="0"/>
        <w:ind w:left="0"/>
        <w:jc w:val="both"/>
      </w:pPr>
      <w:r>
        <w:rPr>
          <w:rFonts w:ascii="Times New Roman"/>
          <w:b w:val="false"/>
          <w:i w:val="false"/>
          <w:color w:val="000000"/>
          <w:sz w:val="28"/>
        </w:rPr>
        <w:t xml:space="preserve">
      29) нарықтық емес активтер кепілінің препозициясы – банктің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соңғы сатыдағы қарызды алу мүмкіндігін қамтамасыз ету мақсатында уәкілетті органның Қазақстан Республикасы Ұлттық Банкінің кепілге қабылдауы үшін қолайлы, көрсетілген банктің нарықтық емес активтерін алдын ала айқындауы жөніндегі рәсім;</w:t>
      </w:r>
    </w:p>
    <w:bookmarkEnd w:id="63"/>
    <w:bookmarkStart w:name="z71" w:id="64"/>
    <w:p>
      <w:pPr>
        <w:spacing w:after="0"/>
        <w:ind w:left="0"/>
        <w:jc w:val="both"/>
      </w:pPr>
      <w:r>
        <w:rPr>
          <w:rFonts w:ascii="Times New Roman"/>
          <w:b w:val="false"/>
          <w:i w:val="false"/>
          <w:color w:val="000000"/>
          <w:sz w:val="28"/>
        </w:rPr>
        <w:t>
      30) сервистік компания – құқықтарды (талаптарды) сенімгерлік басқару шарты шеңберінде банктік қарыз шарты, микрокредит беру туралы шарт бойынша, құқықтарды (талаптарды) сенімгерлік басқару бойынша, оның ішінде:</w:t>
      </w:r>
    </w:p>
    <w:bookmarkEnd w:id="64"/>
    <w:bookmarkStart w:name="z72" w:id="65"/>
    <w:p>
      <w:pPr>
        <w:spacing w:after="0"/>
        <w:ind w:left="0"/>
        <w:jc w:val="both"/>
      </w:pPr>
      <w:r>
        <w:rPr>
          <w:rFonts w:ascii="Times New Roman"/>
          <w:b w:val="false"/>
          <w:i w:val="false"/>
          <w:color w:val="000000"/>
          <w:sz w:val="28"/>
        </w:rPr>
        <w:t>
      банктік қарыз шартының, микрокредит беру туралы шарттың талаптарын өзгертуге;</w:t>
      </w:r>
    </w:p>
    <w:bookmarkEnd w:id="65"/>
    <w:bookmarkStart w:name="z73" w:id="66"/>
    <w:p>
      <w:pPr>
        <w:spacing w:after="0"/>
        <w:ind w:left="0"/>
        <w:jc w:val="both"/>
      </w:pPr>
      <w:r>
        <w:rPr>
          <w:rFonts w:ascii="Times New Roman"/>
          <w:b w:val="false"/>
          <w:i w:val="false"/>
          <w:color w:val="000000"/>
          <w:sz w:val="28"/>
        </w:rPr>
        <w:t>
      өзімен құқықтарды (талаптарды) сенімгерлік басқару шарты жасалған тұлғаның мүдделерін сотта білдіруге;</w:t>
      </w:r>
    </w:p>
    <w:bookmarkEnd w:id="66"/>
    <w:bookmarkStart w:name="z74" w:id="67"/>
    <w:p>
      <w:pPr>
        <w:spacing w:after="0"/>
        <w:ind w:left="0"/>
        <w:jc w:val="both"/>
      </w:pPr>
      <w:r>
        <w:rPr>
          <w:rFonts w:ascii="Times New Roman"/>
          <w:b w:val="false"/>
          <w:i w:val="false"/>
          <w:color w:val="000000"/>
          <w:sz w:val="28"/>
        </w:rPr>
        <w:t>
      борышкерден ақшаны және (немесе) өзге де мүлікті қабылдауға;</w:t>
      </w:r>
    </w:p>
    <w:bookmarkEnd w:id="67"/>
    <w:bookmarkStart w:name="z75" w:id="68"/>
    <w:p>
      <w:pPr>
        <w:spacing w:after="0"/>
        <w:ind w:left="0"/>
        <w:jc w:val="both"/>
      </w:pPr>
      <w:r>
        <w:rPr>
          <w:rFonts w:ascii="Times New Roman"/>
          <w:b w:val="false"/>
          <w:i w:val="false"/>
          <w:color w:val="000000"/>
          <w:sz w:val="28"/>
        </w:rPr>
        <w:t>
      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өкілеттіктерге ие, стрестік активтерді басқару жөніндегі еншілес ұйым, коллекторлық агенттік;</w:t>
      </w:r>
    </w:p>
    <w:bookmarkEnd w:id="68"/>
    <w:bookmarkStart w:name="z76" w:id="69"/>
    <w:p>
      <w:pPr>
        <w:spacing w:after="0"/>
        <w:ind w:left="0"/>
        <w:jc w:val="both"/>
      </w:pPr>
      <w:r>
        <w:rPr>
          <w:rFonts w:ascii="Times New Roman"/>
          <w:b w:val="false"/>
          <w:i w:val="false"/>
          <w:color w:val="000000"/>
          <w:sz w:val="28"/>
        </w:rPr>
        <w:t>
      31) таратылатын банк – банкті мәжбүрлеп тарату туралы заңды күшіне енген сот шешіміне не уәкілетті органның банкті ерікті түрде таратуға берген рұқсатына сәйкес тарату рәсімінде тұрған банк;</w:t>
      </w:r>
    </w:p>
    <w:bookmarkEnd w:id="69"/>
    <w:bookmarkStart w:name="z77" w:id="70"/>
    <w:p>
      <w:pPr>
        <w:spacing w:after="0"/>
        <w:ind w:left="0"/>
        <w:jc w:val="both"/>
      </w:pPr>
      <w:r>
        <w:rPr>
          <w:rFonts w:ascii="Times New Roman"/>
          <w:b w:val="false"/>
          <w:i w:val="false"/>
          <w:color w:val="000000"/>
          <w:sz w:val="28"/>
        </w:rPr>
        <w:t>
      32) төлемге қабілетсіз немесе ықтимал төлемге қабілетсіз банк – қызмет қабілетін бағалау мынадай мән-жайлардың біреуінің болуын растайтын банк:</w:t>
      </w:r>
    </w:p>
    <w:bookmarkEnd w:id="70"/>
    <w:bookmarkStart w:name="z78" w:id="71"/>
    <w:p>
      <w:pPr>
        <w:spacing w:after="0"/>
        <w:ind w:left="0"/>
        <w:jc w:val="both"/>
      </w:pPr>
      <w:r>
        <w:rPr>
          <w:rFonts w:ascii="Times New Roman"/>
          <w:b w:val="false"/>
          <w:i w:val="false"/>
          <w:color w:val="000000"/>
          <w:sz w:val="28"/>
        </w:rPr>
        <w:t>
      банк міндеттемелерінің банк активтерінен асып түсуі;</w:t>
      </w:r>
    </w:p>
    <w:bookmarkEnd w:id="71"/>
    <w:bookmarkStart w:name="z79" w:id="72"/>
    <w:p>
      <w:pPr>
        <w:spacing w:after="0"/>
        <w:ind w:left="0"/>
        <w:jc w:val="both"/>
      </w:pPr>
      <w:r>
        <w:rPr>
          <w:rFonts w:ascii="Times New Roman"/>
          <w:b w:val="false"/>
          <w:i w:val="false"/>
          <w:color w:val="000000"/>
          <w:sz w:val="28"/>
        </w:rPr>
        <w:t>
      банктің меншікті капиталының жеткіліктілігі коэффициенттерінің және (немесе) өтімділік коэффициенттерінің уәкілетті орган белгілеген ең төмен мәндерден төмен деңгейге дейін төмендеуі;</w:t>
      </w:r>
    </w:p>
    <w:bookmarkEnd w:id="72"/>
    <w:bookmarkStart w:name="z80" w:id="73"/>
    <w:p>
      <w:pPr>
        <w:spacing w:after="0"/>
        <w:ind w:left="0"/>
        <w:jc w:val="both"/>
      </w:pPr>
      <w:r>
        <w:rPr>
          <w:rFonts w:ascii="Times New Roman"/>
          <w:b w:val="false"/>
          <w:i w:val="false"/>
          <w:color w:val="000000"/>
          <w:sz w:val="28"/>
        </w:rPr>
        <w:t>
      ақшаның болмауына немесе жеткіліксіз болуына байланысты банктің депозиторлар және (немесе) өзге кредиторлар алдындағы ақшалай міндеттемелерді орындауға қабілетсіздігі;</w:t>
      </w:r>
    </w:p>
    <w:bookmarkEnd w:id="73"/>
    <w:bookmarkStart w:name="z81" w:id="74"/>
    <w:p>
      <w:pPr>
        <w:spacing w:after="0"/>
        <w:ind w:left="0"/>
        <w:jc w:val="both"/>
      </w:pPr>
      <w:r>
        <w:rPr>
          <w:rFonts w:ascii="Times New Roman"/>
          <w:b w:val="false"/>
          <w:i w:val="false"/>
          <w:color w:val="000000"/>
          <w:sz w:val="28"/>
        </w:rPr>
        <w:t>
      банктің қаржылық орнықтылығына айтарлықтай теріс әсер ететін банктің корпоративтік басқаруындағы және (немесе) тәуекелдерді басқару және ішкі бақылау жүйесіндегі едәуір кемшіліктер;</w:t>
      </w:r>
    </w:p>
    <w:bookmarkEnd w:id="74"/>
    <w:bookmarkStart w:name="z82" w:id="75"/>
    <w:p>
      <w:pPr>
        <w:spacing w:after="0"/>
        <w:ind w:left="0"/>
        <w:jc w:val="both"/>
      </w:pPr>
      <w:r>
        <w:rPr>
          <w:rFonts w:ascii="Times New Roman"/>
          <w:b w:val="false"/>
          <w:i w:val="false"/>
          <w:color w:val="000000"/>
          <w:sz w:val="28"/>
        </w:rPr>
        <w:t>
      банктің қаржылық орнықтылығына айтарлықтай теріс әсер ететін, банктің реттеу немесе қаржылық есептілігіндегі едәуір бұрмаланулар, оның ішінде ұсынылған ақпараттың банктің нақты қаржылық жағдайынан едәуір ауытқуына алып келген залалдарды әдейі бұрмалау немесе мойындамау, есептік саясатта айла-шарғы жасау;</w:t>
      </w:r>
    </w:p>
    <w:bookmarkEnd w:id="75"/>
    <w:bookmarkStart w:name="z83" w:id="76"/>
    <w:p>
      <w:pPr>
        <w:spacing w:after="0"/>
        <w:ind w:left="0"/>
        <w:jc w:val="both"/>
      </w:pPr>
      <w:r>
        <w:rPr>
          <w:rFonts w:ascii="Times New Roman"/>
          <w:b w:val="false"/>
          <w:i w:val="false"/>
          <w:color w:val="000000"/>
          <w:sz w:val="28"/>
        </w:rPr>
        <w:t>
      банктің қаржылық орнықтылығының қауіп-қатерін куәландыратын мән-жайлардың болуы, оның ішінде банк активтері құнының едәуір нашарлауы;</w:t>
      </w:r>
    </w:p>
    <w:bookmarkEnd w:id="76"/>
    <w:bookmarkStart w:name="z84" w:id="77"/>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айыру үшін осы Заңда белгіленген негіздердің болуы;</w:t>
      </w:r>
    </w:p>
    <w:bookmarkEnd w:id="77"/>
    <w:bookmarkStart w:name="z85" w:id="78"/>
    <w:p>
      <w:pPr>
        <w:spacing w:after="0"/>
        <w:ind w:left="0"/>
        <w:jc w:val="both"/>
      </w:pPr>
      <w:r>
        <w:rPr>
          <w:rFonts w:ascii="Times New Roman"/>
          <w:b w:val="false"/>
          <w:i w:val="false"/>
          <w:color w:val="000000"/>
          <w:sz w:val="28"/>
        </w:rPr>
        <w:t>
      жоғарыда көрсетілген мән-жайлардың кез келгені банкке қатысты алдағы алты ай ішінде басталатынын көрсететін мән-жайлардың (мәліметтердің) болуы;</w:t>
      </w:r>
    </w:p>
    <w:bookmarkEnd w:id="78"/>
    <w:bookmarkStart w:name="z86" w:id="79"/>
    <w:p>
      <w:pPr>
        <w:spacing w:after="0"/>
        <w:ind w:left="0"/>
        <w:jc w:val="both"/>
      </w:pPr>
      <w:r>
        <w:rPr>
          <w:rFonts w:ascii="Times New Roman"/>
          <w:b w:val="false"/>
          <w:i w:val="false"/>
          <w:color w:val="000000"/>
          <w:sz w:val="28"/>
        </w:rPr>
        <w:t>
      33) тұрақтандыру банкі – реттеу режиміндегі банктің активтері мен міндеттемелерінің барлығын немесе бір бөлігін өзіне беру мақсаты үшін құрылатын екінші деңгейдегі банк;</w:t>
      </w:r>
    </w:p>
    <w:bookmarkEnd w:id="79"/>
    <w:bookmarkStart w:name="z87" w:id="80"/>
    <w:p>
      <w:pPr>
        <w:spacing w:after="0"/>
        <w:ind w:left="0"/>
        <w:jc w:val="both"/>
      </w:pPr>
      <w:r>
        <w:rPr>
          <w:rFonts w:ascii="Times New Roman"/>
          <w:b w:val="false"/>
          <w:i w:val="false"/>
          <w:color w:val="000000"/>
          <w:sz w:val="28"/>
        </w:rPr>
        <w:t>
      34) тұтынушылық банктік қарыз – ипотекалық қарызды қоспағанда,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жеке тұлғаның банктік қарызы</w:t>
      </w:r>
    </w:p>
    <w:bookmarkEnd w:id="80"/>
    <w:bookmarkStart w:name="z88" w:id="81"/>
    <w:p>
      <w:pPr>
        <w:spacing w:after="0"/>
        <w:ind w:left="0"/>
        <w:jc w:val="both"/>
      </w:pPr>
      <w:r>
        <w:rPr>
          <w:rFonts w:ascii="Times New Roman"/>
          <w:b w:val="false"/>
          <w:i w:val="false"/>
          <w:color w:val="000000"/>
          <w:sz w:val="28"/>
        </w:rPr>
        <w:t>
      35) ұйымның капиталына қомақты қатысу – шартқа (растайтын құжаттарға) орай немесе уәкілетті орган белгілеген жағдайларда өзгеше түрде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жиырма және одан көп пайызын дербес не бір немесе бірнеше тұлғамен бірлесіп тікелей және (немесе) жанама иелену және (немесе) пайдалану және (немесе) оларға билік ету.</w:t>
      </w:r>
    </w:p>
    <w:bookmarkEnd w:id="81"/>
    <w:bookmarkStart w:name="z89" w:id="82"/>
    <w:p>
      <w:pPr>
        <w:spacing w:after="0"/>
        <w:ind w:left="0"/>
        <w:jc w:val="both"/>
      </w:pPr>
      <w:r>
        <w:rPr>
          <w:rFonts w:ascii="Times New Roman"/>
          <w:b w:val="false"/>
          <w:i w:val="false"/>
          <w:color w:val="000000"/>
          <w:sz w:val="28"/>
        </w:rPr>
        <w:t>
      Мыналар ұйымның капиталына қомақты қатысуы бар тұлға болып танылмайды:</w:t>
      </w:r>
    </w:p>
    <w:bookmarkEnd w:id="82"/>
    <w:bookmarkStart w:name="z90" w:id="83"/>
    <w:p>
      <w:pPr>
        <w:spacing w:after="0"/>
        <w:ind w:left="0"/>
        <w:jc w:val="both"/>
      </w:pPr>
      <w:r>
        <w:rPr>
          <w:rFonts w:ascii="Times New Roman"/>
          <w:b w:val="false"/>
          <w:i w:val="false"/>
          <w:color w:val="000000"/>
          <w:sz w:val="28"/>
        </w:rPr>
        <w:t>
      Қазақстан Республикасының Үкіметі;</w:t>
      </w:r>
    </w:p>
    <w:bookmarkEnd w:id="83"/>
    <w:bookmarkStart w:name="z91" w:id="84"/>
    <w:p>
      <w:pPr>
        <w:spacing w:after="0"/>
        <w:ind w:left="0"/>
        <w:jc w:val="both"/>
      </w:pPr>
      <w:r>
        <w:rPr>
          <w:rFonts w:ascii="Times New Roman"/>
          <w:b w:val="false"/>
          <w:i w:val="false"/>
          <w:color w:val="000000"/>
          <w:sz w:val="28"/>
        </w:rPr>
        <w:t>
      ұлттық басқарушы холдинг;</w:t>
      </w:r>
    </w:p>
    <w:bookmarkEnd w:id="84"/>
    <w:bookmarkStart w:name="z92" w:id="85"/>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85"/>
    <w:bookmarkStart w:name="z93" w:id="86"/>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86"/>
    <w:bookmarkStart w:name="z94" w:id="87"/>
    <w:p>
      <w:pPr>
        <w:spacing w:after="0"/>
        <w:ind w:left="0"/>
        <w:jc w:val="both"/>
      </w:pPr>
      <w:r>
        <w:rPr>
          <w:rFonts w:ascii="Times New Roman"/>
          <w:b w:val="false"/>
          <w:i w:val="false"/>
          <w:color w:val="000000"/>
          <w:sz w:val="28"/>
        </w:rPr>
        <w:t>
      осы Заңда көзделген жағдайларда өзге де тұлғалар;</w:t>
      </w:r>
    </w:p>
    <w:bookmarkEnd w:id="87"/>
    <w:bookmarkStart w:name="z95" w:id="88"/>
    <w:p>
      <w:pPr>
        <w:spacing w:after="0"/>
        <w:ind w:left="0"/>
        <w:jc w:val="both"/>
      </w:pPr>
      <w:r>
        <w:rPr>
          <w:rFonts w:ascii="Times New Roman"/>
          <w:b w:val="false"/>
          <w:i w:val="false"/>
          <w:color w:val="000000"/>
          <w:sz w:val="28"/>
        </w:rPr>
        <w:t>
      36) ірі қатысушы – дауыс беретін акциялардың, қатысу үлестерінің, пайлардың не заңды тұлғаға немесе заңды тұлға болып табылмайтын ұйымға үлестік қатысудың басқа нысандарының он немесе одан көп пайызын тікелей және (немесе) жанама иеленетін және (немесе) пайдаланатын және (немесе) оларға билік ететін жеке тұлға, заңды тұлға, заңды тұлға болып табылмайтын ұйым.</w:t>
      </w:r>
    </w:p>
    <w:bookmarkEnd w:id="88"/>
    <w:bookmarkStart w:name="z96" w:id="89"/>
    <w:p>
      <w:pPr>
        <w:spacing w:after="0"/>
        <w:ind w:left="0"/>
        <w:jc w:val="both"/>
      </w:pPr>
      <w:r>
        <w:rPr>
          <w:rFonts w:ascii="Times New Roman"/>
          <w:b w:val="false"/>
          <w:i w:val="false"/>
          <w:color w:val="000000"/>
          <w:sz w:val="28"/>
        </w:rPr>
        <w:t>
      Мыналар заңды тұлғаның немесе заңды тұлға болып табылмайтын ұйымның ірі қатысушысы болып танылмайды:</w:t>
      </w:r>
    </w:p>
    <w:bookmarkEnd w:id="89"/>
    <w:bookmarkStart w:name="z97" w:id="90"/>
    <w:p>
      <w:pPr>
        <w:spacing w:after="0"/>
        <w:ind w:left="0"/>
        <w:jc w:val="both"/>
      </w:pPr>
      <w:r>
        <w:rPr>
          <w:rFonts w:ascii="Times New Roman"/>
          <w:b w:val="false"/>
          <w:i w:val="false"/>
          <w:color w:val="000000"/>
          <w:sz w:val="28"/>
        </w:rPr>
        <w:t>
      Қазақстан Республикасының Үкіметі;</w:t>
      </w:r>
    </w:p>
    <w:bookmarkEnd w:id="90"/>
    <w:bookmarkStart w:name="z98" w:id="91"/>
    <w:p>
      <w:pPr>
        <w:spacing w:after="0"/>
        <w:ind w:left="0"/>
        <w:jc w:val="both"/>
      </w:pPr>
      <w:r>
        <w:rPr>
          <w:rFonts w:ascii="Times New Roman"/>
          <w:b w:val="false"/>
          <w:i w:val="false"/>
          <w:color w:val="000000"/>
          <w:sz w:val="28"/>
        </w:rPr>
        <w:t>
      ұлттық басқарушы холдинг;</w:t>
      </w:r>
    </w:p>
    <w:bookmarkEnd w:id="91"/>
    <w:bookmarkStart w:name="z99" w:id="92"/>
    <w:p>
      <w:pPr>
        <w:spacing w:after="0"/>
        <w:ind w:left="0"/>
        <w:jc w:val="both"/>
      </w:pPr>
      <w:r>
        <w:rPr>
          <w:rFonts w:ascii="Times New Roman"/>
          <w:b w:val="false"/>
          <w:i w:val="false"/>
          <w:color w:val="000000"/>
          <w:sz w:val="28"/>
        </w:rPr>
        <w:t>
      Қазақстан Республикасы Ұлттық Банкінің еншілес ұйымдары;</w:t>
      </w:r>
    </w:p>
    <w:bookmarkEnd w:id="92"/>
    <w:bookmarkStart w:name="z100" w:id="93"/>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 инвестициялық портфельді басқарушы.</w:t>
      </w:r>
    </w:p>
    <w:bookmarkEnd w:id="93"/>
    <w:p>
      <w:pPr>
        <w:spacing w:after="0"/>
        <w:ind w:left="0"/>
        <w:jc w:val="both"/>
      </w:pPr>
      <w:r>
        <w:rPr>
          <w:rFonts w:ascii="Times New Roman"/>
          <w:b/>
          <w:i w:val="false"/>
          <w:color w:val="000000"/>
          <w:sz w:val="28"/>
        </w:rPr>
        <w:t>2-бап. Қазақстан Республикасының банк заңнамасы</w:t>
      </w:r>
    </w:p>
    <w:bookmarkStart w:name="z102" w:id="94"/>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p>
    <w:bookmarkEnd w:id="94"/>
    <w:bookmarkStart w:name="z103" w:id="9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95"/>
    <w:p>
      <w:pPr>
        <w:spacing w:after="0"/>
        <w:ind w:left="0"/>
        <w:jc w:val="both"/>
      </w:pPr>
      <w:r>
        <w:rPr>
          <w:rFonts w:ascii="Times New Roman"/>
          <w:b/>
          <w:i w:val="false"/>
          <w:color w:val="000000"/>
          <w:sz w:val="28"/>
        </w:rPr>
        <w:t>3-бап. Банк қызметі саласындағы мемлекеттік реттеудің, бақылаудың және</w:t>
      </w:r>
    </w:p>
    <w:p>
      <w:pPr>
        <w:spacing w:after="0"/>
        <w:ind w:left="0"/>
        <w:jc w:val="both"/>
      </w:pPr>
      <w:r>
        <w:rPr>
          <w:rFonts w:ascii="Times New Roman"/>
          <w:b/>
          <w:i w:val="false"/>
          <w:color w:val="000000"/>
          <w:sz w:val="28"/>
        </w:rPr>
        <w:t>қадағалаудың негізгі мақсаты, міндеттері мен қағидаттары</w:t>
      </w:r>
    </w:p>
    <w:bookmarkStart w:name="z106" w:id="96"/>
    <w:p>
      <w:pPr>
        <w:spacing w:after="0"/>
        <w:ind w:left="0"/>
        <w:jc w:val="both"/>
      </w:pPr>
      <w:r>
        <w:rPr>
          <w:rFonts w:ascii="Times New Roman"/>
          <w:b w:val="false"/>
          <w:i w:val="false"/>
          <w:color w:val="000000"/>
          <w:sz w:val="28"/>
        </w:rPr>
        <w:t>
      1. Қазақстан Республикасының банк жүйесінің қаржылық тұрақтылығын қамтамасыз ету банк қызметі саласындағы мемлекеттік реттеудің, бақылаудың және қадағалаудың негізгі мақсаты болып табылады.</w:t>
      </w:r>
    </w:p>
    <w:bookmarkEnd w:id="96"/>
    <w:bookmarkStart w:name="z107" w:id="97"/>
    <w:p>
      <w:pPr>
        <w:spacing w:after="0"/>
        <w:ind w:left="0"/>
        <w:jc w:val="both"/>
      </w:pPr>
      <w:r>
        <w:rPr>
          <w:rFonts w:ascii="Times New Roman"/>
          <w:b w:val="false"/>
          <w:i w:val="false"/>
          <w:color w:val="000000"/>
          <w:sz w:val="28"/>
        </w:rPr>
        <w:t>
      2. Банк қызметі саласындағы мемлекеттік реттеудің, бақылаудың және қадағалаудың негізгі міндеттері мыналар болып табылады:</w:t>
      </w:r>
    </w:p>
    <w:bookmarkEnd w:id="97"/>
    <w:bookmarkStart w:name="z108" w:id="98"/>
    <w:p>
      <w:pPr>
        <w:spacing w:after="0"/>
        <w:ind w:left="0"/>
        <w:jc w:val="both"/>
      </w:pPr>
      <w:r>
        <w:rPr>
          <w:rFonts w:ascii="Times New Roman"/>
          <w:b w:val="false"/>
          <w:i w:val="false"/>
          <w:color w:val="000000"/>
          <w:sz w:val="28"/>
        </w:rPr>
        <w:t>
      1) Қазақстан Республикасының банк жүйесінің жұмыс істеуі үшін құқықтық негіздерді белгілеу;</w:t>
      </w:r>
    </w:p>
    <w:bookmarkEnd w:id="98"/>
    <w:bookmarkStart w:name="z109" w:id="99"/>
    <w:p>
      <w:pPr>
        <w:spacing w:after="0"/>
        <w:ind w:left="0"/>
        <w:jc w:val="both"/>
      </w:pPr>
      <w:r>
        <w:rPr>
          <w:rFonts w:ascii="Times New Roman"/>
          <w:b w:val="false"/>
          <w:i w:val="false"/>
          <w:color w:val="000000"/>
          <w:sz w:val="28"/>
        </w:rPr>
        <w:t>
      2) Қазақстан Республикасындағы банк қызметін реттеу, бақылау және қадағалау;</w:t>
      </w:r>
    </w:p>
    <w:bookmarkEnd w:id="99"/>
    <w:bookmarkStart w:name="z110" w:id="100"/>
    <w:p>
      <w:pPr>
        <w:spacing w:after="0"/>
        <w:ind w:left="0"/>
        <w:jc w:val="both"/>
      </w:pPr>
      <w:r>
        <w:rPr>
          <w:rFonts w:ascii="Times New Roman"/>
          <w:b w:val="false"/>
          <w:i w:val="false"/>
          <w:color w:val="000000"/>
          <w:sz w:val="28"/>
        </w:rPr>
        <w:t>
      3) банктер және Қазақстан Республикасының бейрезидент банктерінің филиалдары депозиторларының, өзге де кредиторларының және клиенттерінің құқықтары мен заңды мүдделерін қорғау;</w:t>
      </w:r>
    </w:p>
    <w:bookmarkEnd w:id="100"/>
    <w:bookmarkStart w:name="z111" w:id="101"/>
    <w:p>
      <w:pPr>
        <w:spacing w:after="0"/>
        <w:ind w:left="0"/>
        <w:jc w:val="both"/>
      </w:pPr>
      <w:r>
        <w:rPr>
          <w:rFonts w:ascii="Times New Roman"/>
          <w:b w:val="false"/>
          <w:i w:val="false"/>
          <w:color w:val="000000"/>
          <w:sz w:val="28"/>
        </w:rPr>
        <w:t>
      4) банк қызметтері нарығында адал бәсекелестікті қамтамасыз етуге жәрдемдесу;</w:t>
      </w:r>
    </w:p>
    <w:bookmarkEnd w:id="101"/>
    <w:bookmarkStart w:name="z112" w:id="102"/>
    <w:p>
      <w:pPr>
        <w:spacing w:after="0"/>
        <w:ind w:left="0"/>
        <w:jc w:val="both"/>
      </w:pPr>
      <w:r>
        <w:rPr>
          <w:rFonts w:ascii="Times New Roman"/>
          <w:b w:val="false"/>
          <w:i w:val="false"/>
          <w:color w:val="000000"/>
          <w:sz w:val="28"/>
        </w:rPr>
        <w:t>
      5) қаржылық сауаттылық деңгейін арттыруға және халыққа көрсетілетін банк қызметтерінің қолжетімді болуына жәрдемдесу.</w:t>
      </w:r>
    </w:p>
    <w:bookmarkEnd w:id="102"/>
    <w:bookmarkStart w:name="z113" w:id="103"/>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03"/>
    <w:bookmarkStart w:name="z114" w:id="104"/>
    <w:p>
      <w:pPr>
        <w:spacing w:after="0"/>
        <w:ind w:left="0"/>
        <w:jc w:val="both"/>
      </w:pPr>
      <w:r>
        <w:rPr>
          <w:rFonts w:ascii="Times New Roman"/>
          <w:b w:val="false"/>
          <w:i w:val="false"/>
          <w:color w:val="000000"/>
          <w:sz w:val="28"/>
        </w:rPr>
        <w:t>
      1) банк қызметін тиімді және пропорционалды (мөлшерлес) реттеу;</w:t>
      </w:r>
    </w:p>
    <w:bookmarkEnd w:id="104"/>
    <w:bookmarkStart w:name="z115" w:id="105"/>
    <w:p>
      <w:pPr>
        <w:spacing w:after="0"/>
        <w:ind w:left="0"/>
        <w:jc w:val="both"/>
      </w:pPr>
      <w:r>
        <w:rPr>
          <w:rFonts w:ascii="Times New Roman"/>
          <w:b w:val="false"/>
          <w:i w:val="false"/>
          <w:color w:val="000000"/>
          <w:sz w:val="28"/>
        </w:rPr>
        <w:t>
      2) банктер, Қазақстан Республикасының бейрезидент банктерінің филиалдары және Қазақстан Республикасының банк жүйесінің өзге де қатысушылары қызметінің ашықтығы;</w:t>
      </w:r>
    </w:p>
    <w:bookmarkEnd w:id="105"/>
    <w:bookmarkStart w:name="z116" w:id="106"/>
    <w:p>
      <w:pPr>
        <w:spacing w:after="0"/>
        <w:ind w:left="0"/>
        <w:jc w:val="both"/>
      </w:pPr>
      <w:r>
        <w:rPr>
          <w:rFonts w:ascii="Times New Roman"/>
          <w:b w:val="false"/>
          <w:i w:val="false"/>
          <w:color w:val="000000"/>
          <w:sz w:val="28"/>
        </w:rPr>
        <w:t>
      3) банктердің, Қазақстан Республикасының бейрезидент банктері филиалдарының және Қазақстан Республикасының банк жүйесінің өзге де қатысушыларының банк қызметін жүзеге асыру процесіндегі жауапкершілігі.</w:t>
      </w:r>
    </w:p>
    <w:bookmarkEnd w:id="106"/>
    <w:bookmarkStart w:name="z117" w:id="107"/>
    <w:p>
      <w:pPr>
        <w:spacing w:after="0"/>
        <w:ind w:left="0"/>
        <w:jc w:val="left"/>
      </w:pPr>
      <w:r>
        <w:rPr>
          <w:rFonts w:ascii="Times New Roman"/>
          <w:b/>
          <w:i w:val="false"/>
          <w:color w:val="000000"/>
        </w:rPr>
        <w:t xml:space="preserve"> 2-тарау. ҚАЗАҚСТАН РЕСПУБЛИКАСЫНЫҢ БАНК ЖҮЙЕСІ</w:t>
      </w:r>
    </w:p>
    <w:bookmarkEnd w:id="107"/>
    <w:p>
      <w:pPr>
        <w:spacing w:after="0"/>
        <w:ind w:left="0"/>
        <w:jc w:val="both"/>
      </w:pPr>
      <w:r>
        <w:rPr>
          <w:rFonts w:ascii="Times New Roman"/>
          <w:b/>
          <w:i w:val="false"/>
          <w:color w:val="000000"/>
          <w:sz w:val="28"/>
        </w:rPr>
        <w:t>4-бап. Қазақстан Республикасының банк жүйесі</w:t>
      </w:r>
    </w:p>
    <w:bookmarkStart w:name="z119" w:id="108"/>
    <w:p>
      <w:pPr>
        <w:spacing w:after="0"/>
        <w:ind w:left="0"/>
        <w:jc w:val="both"/>
      </w:pPr>
      <w:r>
        <w:rPr>
          <w:rFonts w:ascii="Times New Roman"/>
          <w:b w:val="false"/>
          <w:i w:val="false"/>
          <w:color w:val="000000"/>
          <w:sz w:val="28"/>
        </w:rPr>
        <w:t>
      1. Қазақстан Республикасының екi деңгейлi банк жүйесi бар.</w:t>
      </w:r>
    </w:p>
    <w:bookmarkEnd w:id="108"/>
    <w:bookmarkStart w:name="z120" w:id="109"/>
    <w:p>
      <w:pPr>
        <w:spacing w:after="0"/>
        <w:ind w:left="0"/>
        <w:jc w:val="both"/>
      </w:pPr>
      <w:r>
        <w:rPr>
          <w:rFonts w:ascii="Times New Roman"/>
          <w:b w:val="false"/>
          <w:i w:val="false"/>
          <w:color w:val="000000"/>
          <w:sz w:val="28"/>
        </w:rPr>
        <w:t>
      Қазақстан Республикасының Ұлттық Банкі мемлекеттiң орталық банкi болып табылады және ол Қазақстан Республикасы банк жүйесiнiң жоғарғы (бiрiншi) деңгейiн білдіреді.</w:t>
      </w:r>
    </w:p>
    <w:bookmarkEnd w:id="109"/>
    <w:bookmarkStart w:name="z121" w:id="110"/>
    <w:p>
      <w:pPr>
        <w:spacing w:after="0"/>
        <w:ind w:left="0"/>
        <w:jc w:val="both"/>
      </w:pPr>
      <w:r>
        <w:rPr>
          <w:rFonts w:ascii="Times New Roman"/>
          <w:b w:val="false"/>
          <w:i w:val="false"/>
          <w:color w:val="000000"/>
          <w:sz w:val="28"/>
        </w:rPr>
        <w:t xml:space="preserve">
      "Қазақстанның Даму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 құқықтық мәртебесі бар Қазақстанның Даму Банкін қоспағанда, барлық өзге банктер Қазақстан Республикасы банк жүйесiнiң төменгi (екiншi) деңгейiн білдіреді және екінші деңгейдегі банктер болып табылады. Қазақстан Республикасының бейрезидент банктерінің филиалдары да Қазақстан Республикасы банк жүйесінің төменгі (екінші) деңгейінің құрамына кіреді.</w:t>
      </w:r>
    </w:p>
    <w:bookmarkEnd w:id="110"/>
    <w:bookmarkStart w:name="z122" w:id="111"/>
    <w:p>
      <w:pPr>
        <w:spacing w:after="0"/>
        <w:ind w:left="0"/>
        <w:jc w:val="both"/>
      </w:pPr>
      <w:r>
        <w:rPr>
          <w:rFonts w:ascii="Times New Roman"/>
          <w:b w:val="false"/>
          <w:i w:val="false"/>
          <w:color w:val="000000"/>
          <w:sz w:val="28"/>
        </w:rPr>
        <w:t xml:space="preserve">
      2. Қазақстан Республикасы Ұлттық Банкiнiң мақсаты, мiндеттерi, қызмет қағидаттары, құқықтық мәртебесi және өкiлеттiктері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басқа да заңдарында және Қазақстан Республикасы Президентінің актілерінде айқындалады. </w:t>
      </w:r>
    </w:p>
    <w:bookmarkEnd w:id="111"/>
    <w:bookmarkStart w:name="z123" w:id="112"/>
    <w:p>
      <w:pPr>
        <w:spacing w:after="0"/>
        <w:ind w:left="0"/>
        <w:jc w:val="both"/>
      </w:pPr>
      <w:r>
        <w:rPr>
          <w:rFonts w:ascii="Times New Roman"/>
          <w:b w:val="false"/>
          <w:i w:val="false"/>
          <w:color w:val="000000"/>
          <w:sz w:val="28"/>
        </w:rPr>
        <w:t>
      Қазақстан Республикасының Ұлттық Банкi өз құзыретi шегiнде банк қызметiнiң жекелеген мәселелерi бойынша реттеудi, бақылау мен қадағалауды жүзеге асырады және банктердің, Қазақстан Республикасының бейрезидент банктері филиалдарының, сондай-ақ банк операцияларының жекелеген түрлерін жүзеге асыратын ұйымдардың жұмыс iстеуi үшiн жалпы жағдайлар жасауға ықпал етеді.</w:t>
      </w:r>
    </w:p>
    <w:bookmarkEnd w:id="112"/>
    <w:bookmarkStart w:name="z124" w:id="113"/>
    <w:p>
      <w:pPr>
        <w:spacing w:after="0"/>
        <w:ind w:left="0"/>
        <w:jc w:val="both"/>
      </w:pPr>
      <w:r>
        <w:rPr>
          <w:rFonts w:ascii="Times New Roman"/>
          <w:b w:val="false"/>
          <w:i w:val="false"/>
          <w:color w:val="000000"/>
          <w:sz w:val="28"/>
        </w:rPr>
        <w:t xml:space="preserve">
      Қазақстан Республикасы Ұлттық Банкiнің өзінің құзыреті шегінде банктерге, Қазақстан Республикасының бейрезидент банктерінің филиалдарына, сондай-ақ банк операцияларының жекелеген түрлерін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банктер, Қазақстан Республикасының бейрезидент банктері филиалдары, сондай-ақ банк операцияларының жекелеген түрлерін жүзеге асыратын ұйымдардың депозиторларының, өзге де кредиторларының және клиенттерінің құқықтары мен заңды мүдделерiн қорғауға бағытталған. </w:t>
      </w:r>
    </w:p>
    <w:bookmarkEnd w:id="113"/>
    <w:bookmarkStart w:name="z125" w:id="114"/>
    <w:p>
      <w:pPr>
        <w:spacing w:after="0"/>
        <w:ind w:left="0"/>
        <w:jc w:val="both"/>
      </w:pPr>
      <w:r>
        <w:rPr>
          <w:rFonts w:ascii="Times New Roman"/>
          <w:b w:val="false"/>
          <w:i w:val="false"/>
          <w:color w:val="000000"/>
          <w:sz w:val="28"/>
        </w:rPr>
        <w:t>
      3. Уәкiлеттi органның не Қазақстан Республикасы Ұлттық Банкінің тиiстi лицензиясы жоқ бiрде-бiр тұлға:</w:t>
      </w:r>
    </w:p>
    <w:bookmarkEnd w:id="114"/>
    <w:bookmarkStart w:name="z126" w:id="115"/>
    <w:p>
      <w:pPr>
        <w:spacing w:after="0"/>
        <w:ind w:left="0"/>
        <w:jc w:val="both"/>
      </w:pPr>
      <w:r>
        <w:rPr>
          <w:rFonts w:ascii="Times New Roman"/>
          <w:b w:val="false"/>
          <w:i w:val="false"/>
          <w:color w:val="000000"/>
          <w:sz w:val="28"/>
        </w:rPr>
        <w:t>
      1) негізгі немесе қосымша қызмет ретінде банк операцияларын жүзеге асыруға құқылы емес.</w:t>
      </w:r>
    </w:p>
    <w:bookmarkEnd w:id="115"/>
    <w:bookmarkStart w:name="z127" w:id="116"/>
    <w:p>
      <w:pPr>
        <w:spacing w:after="0"/>
        <w:ind w:left="0"/>
        <w:jc w:val="both"/>
      </w:pPr>
      <w:r>
        <w:rPr>
          <w:rFonts w:ascii="Times New Roman"/>
          <w:b w:val="false"/>
          <w:i w:val="false"/>
          <w:color w:val="000000"/>
          <w:sz w:val="28"/>
        </w:rPr>
        <w:t>
      Мемлекеттік орган, Ұлттық пошта операторы, Қазақстанның Даму Банкі, халықаралық қаржы ұйымдары, сондай-ақ осы Заңда және (немесе) Қазақстан Республикасының өзге де заңдарында бекітілген өкілеттіктері шегінде өзге тұлғалар жүзеге асыратын банк операцияларын қоспағанда, Қазақстан Республикасының аумағында уәкілетті органның немесе Қазақстан Республикасы Ұлттық Банкінің лицензиясынсыз жүзеге асырылған банк операциялары маңызсыз болып табылады;</w:t>
      </w:r>
    </w:p>
    <w:bookmarkEnd w:id="116"/>
    <w:bookmarkStart w:name="z128" w:id="117"/>
    <w:p>
      <w:pPr>
        <w:spacing w:after="0"/>
        <w:ind w:left="0"/>
        <w:jc w:val="both"/>
      </w:pPr>
      <w:r>
        <w:rPr>
          <w:rFonts w:ascii="Times New Roman"/>
          <w:b w:val="false"/>
          <w:i w:val="false"/>
          <w:color w:val="000000"/>
          <w:sz w:val="28"/>
        </w:rPr>
        <w:t xml:space="preserve">
      2) Қазақстан Республикасының Ұлттық Банкін, Қазақстанның Даму Банкін, халықаралық қаржы ұйымдарын және банктердің өкілдіктерін қоспағанда, өзінің атауында, құжаттарда, хабарландыруларда және (немесе) жарнамада "банк" деген сөзді немесе одан туындайтын ол банк операцияларын жүзеге асыратындай әсер қалдыратын сөзді (ұғымды) пайдалануға құқылы емес. </w:t>
      </w:r>
    </w:p>
    <w:bookmarkEnd w:id="117"/>
    <w:bookmarkStart w:name="z129" w:id="118"/>
    <w:p>
      <w:pPr>
        <w:spacing w:after="0"/>
        <w:ind w:left="0"/>
        <w:jc w:val="both"/>
      </w:pPr>
      <w:r>
        <w:rPr>
          <w:rFonts w:ascii="Times New Roman"/>
          <w:b w:val="false"/>
          <w:i w:val="false"/>
          <w:color w:val="000000"/>
          <w:sz w:val="28"/>
        </w:rPr>
        <w:t>
      4.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118"/>
    <w:bookmarkStart w:name="z130" w:id="119"/>
    <w:p>
      <w:pPr>
        <w:spacing w:after="0"/>
        <w:ind w:left="0"/>
        <w:jc w:val="both"/>
      </w:pPr>
      <w:r>
        <w:rPr>
          <w:rFonts w:ascii="Times New Roman"/>
          <w:b w:val="false"/>
          <w:i w:val="false"/>
          <w:color w:val="000000"/>
          <w:sz w:val="28"/>
        </w:rPr>
        <w:t xml:space="preserve">
      Ұлттық даму институты мәртебесіне ие тұрғын үй құрылысы жинақ банкі – осы Заңда және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ерекше құқықтық мәртебесі бар екінші деңгейдегі банк.</w:t>
      </w:r>
    </w:p>
    <w:bookmarkEnd w:id="119"/>
    <w:bookmarkStart w:name="z131" w:id="120"/>
    <w:p>
      <w:pPr>
        <w:spacing w:after="0"/>
        <w:ind w:left="0"/>
        <w:jc w:val="both"/>
      </w:pPr>
      <w:r>
        <w:rPr>
          <w:rFonts w:ascii="Times New Roman"/>
          <w:b w:val="false"/>
          <w:i w:val="false"/>
          <w:color w:val="000000"/>
          <w:sz w:val="28"/>
        </w:rPr>
        <w:t>
      5. Қазақстан Республикасында бүркеме-банктерді құруға немесе олардың қызметіне тыйым салынады.</w:t>
      </w:r>
    </w:p>
    <w:bookmarkEnd w:id="120"/>
    <w:p>
      <w:pPr>
        <w:spacing w:after="0"/>
        <w:ind w:left="0"/>
        <w:jc w:val="both"/>
      </w:pPr>
      <w:r>
        <w:rPr>
          <w:rFonts w:ascii="Times New Roman"/>
          <w:b/>
          <w:i w:val="false"/>
          <w:color w:val="000000"/>
          <w:sz w:val="28"/>
        </w:rPr>
        <w:t>5-бап.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үлестес тұлғалары</w:t>
      </w:r>
    </w:p>
    <w:bookmarkStart w:name="z134" w:id="121"/>
    <w:p>
      <w:pPr>
        <w:spacing w:after="0"/>
        <w:ind w:left="0"/>
        <w:jc w:val="both"/>
      </w:pPr>
      <w:r>
        <w:rPr>
          <w:rFonts w:ascii="Times New Roman"/>
          <w:b w:val="false"/>
          <w:i w:val="false"/>
          <w:color w:val="000000"/>
          <w:sz w:val="28"/>
        </w:rPr>
        <w:t>
      1. Мыналарды:</w:t>
      </w:r>
    </w:p>
    <w:bookmarkEnd w:id="121"/>
    <w:bookmarkStart w:name="z135" w:id="122"/>
    <w:p>
      <w:pPr>
        <w:spacing w:after="0"/>
        <w:ind w:left="0"/>
        <w:jc w:val="both"/>
      </w:pPr>
      <w:r>
        <w:rPr>
          <w:rFonts w:ascii="Times New Roman"/>
          <w:b w:val="false"/>
          <w:i w:val="false"/>
          <w:color w:val="000000"/>
          <w:sz w:val="28"/>
        </w:rPr>
        <w:t xml:space="preserve">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тұлғаларды, сондай-ақ аталған туынды бағалы қағаздардың эмитенттерін; </w:t>
      </w:r>
    </w:p>
    <w:bookmarkEnd w:id="122"/>
    <w:bookmarkStart w:name="z136" w:id="12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жағдайларды қоспағанда,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банктің үлестес тұлғалары болып табылады. </w:t>
      </w:r>
    </w:p>
    <w:bookmarkEnd w:id="123"/>
    <w:bookmarkStart w:name="z137" w:id="124"/>
    <w:p>
      <w:pPr>
        <w:spacing w:after="0"/>
        <w:ind w:left="0"/>
        <w:jc w:val="both"/>
      </w:pPr>
      <w:r>
        <w:rPr>
          <w:rFonts w:ascii="Times New Roman"/>
          <w:b w:val="false"/>
          <w:i w:val="false"/>
          <w:color w:val="000000"/>
          <w:sz w:val="28"/>
        </w:rPr>
        <w:t>
      2. Қазақстан Республикасының Үкіметінде және (немесе) ұлттық басқарушы холдингте банктің ірі акционері мәртебесінің немесе белгілерінің болуы, сондай-ақ ұлттық басқарушы холдингтің лауазымды адамдарының банктің органдарына қатысуы:</w:t>
      </w:r>
    </w:p>
    <w:bookmarkEnd w:id="124"/>
    <w:bookmarkStart w:name="z138" w:id="125"/>
    <w:p>
      <w:pPr>
        <w:spacing w:after="0"/>
        <w:ind w:left="0"/>
        <w:jc w:val="both"/>
      </w:pPr>
      <w:r>
        <w:rPr>
          <w:rFonts w:ascii="Times New Roman"/>
          <w:b w:val="false"/>
          <w:i w:val="false"/>
          <w:color w:val="000000"/>
          <w:sz w:val="28"/>
        </w:rPr>
        <w:t>
      Қазақстан Республикасы Үкіметін;</w:t>
      </w:r>
    </w:p>
    <w:bookmarkEnd w:id="125"/>
    <w:bookmarkStart w:name="z139" w:id="126"/>
    <w:p>
      <w:pPr>
        <w:spacing w:after="0"/>
        <w:ind w:left="0"/>
        <w:jc w:val="both"/>
      </w:pPr>
      <w:r>
        <w:rPr>
          <w:rFonts w:ascii="Times New Roman"/>
          <w:b w:val="false"/>
          <w:i w:val="false"/>
          <w:color w:val="000000"/>
          <w:sz w:val="28"/>
        </w:rPr>
        <w:t>
      ұлттық басқарушы холдингтің және (немесе) оның лауазымды адамдарын көрсетілген банктің үлестес тұлғалары деп тануға негіз болып табылмайды.</w:t>
      </w:r>
    </w:p>
    <w:bookmarkEnd w:id="126"/>
    <w:bookmarkStart w:name="z140" w:id="127"/>
    <w:p>
      <w:pPr>
        <w:spacing w:after="0"/>
        <w:ind w:left="0"/>
        <w:jc w:val="both"/>
      </w:pPr>
      <w:r>
        <w:rPr>
          <w:rFonts w:ascii="Times New Roman"/>
          <w:b w:val="false"/>
          <w:i w:val="false"/>
          <w:color w:val="000000"/>
          <w:sz w:val="28"/>
        </w:rPr>
        <w:t>
      3. Осы банктер акционерлерінің құрамында Қазақстан Республикасы Үкіметінің және (немесе) ұлттық басқарушы холдингтің болуы банктерді бір-біріне қатысты үлестес тұлғалар деп тануға негіз болып табылмайды.</w:t>
      </w:r>
    </w:p>
    <w:bookmarkEnd w:id="127"/>
    <w:bookmarkStart w:name="z141" w:id="12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Қазақстан Республикасының салық заңнамасының және Қазақстан Республикасының трансферттік баға белгілеу туралы заңнамасының мақсаты үшін ескерілмейді.</w:t>
      </w:r>
    </w:p>
    <w:bookmarkEnd w:id="128"/>
    <w:bookmarkStart w:name="z142" w:id="129"/>
    <w:p>
      <w:pPr>
        <w:spacing w:after="0"/>
        <w:ind w:left="0"/>
        <w:jc w:val="both"/>
      </w:pPr>
      <w:r>
        <w:rPr>
          <w:rFonts w:ascii="Times New Roman"/>
          <w:b w:val="false"/>
          <w:i w:val="false"/>
          <w:color w:val="000000"/>
          <w:sz w:val="28"/>
        </w:rPr>
        <w:t>
      5. Қазақстан Республикасының бейрезидент банкі филиалының үлестес тұлғалары деп Қазақстан Республикасының бейрезидент банкі өзі резиденті болып табылатын мемлекеттің заңнамасына сәйкес осылай деп танылатын Қазақстан Республикасының бейрезидент банкінің үлестес тұлғалары танылады.</w:t>
      </w:r>
    </w:p>
    <w:bookmarkEnd w:id="129"/>
    <w:bookmarkStart w:name="z143" w:id="130"/>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банкі ұсынатын мәліметтер негізінде өзінің үлестес тұлғаларының есебін жүргізеді.</w:t>
      </w:r>
    </w:p>
    <w:bookmarkEnd w:id="130"/>
    <w:p>
      <w:pPr>
        <w:spacing w:after="0"/>
        <w:ind w:left="0"/>
        <w:jc w:val="both"/>
      </w:pPr>
      <w:r>
        <w:rPr>
          <w:rFonts w:ascii="Times New Roman"/>
          <w:b/>
          <w:i w:val="false"/>
          <w:color w:val="000000"/>
          <w:sz w:val="28"/>
        </w:rPr>
        <w:t>6-бап. Банк, Қазақстан Республикасының бейрезидент банкінің филиалы және</w:t>
      </w:r>
    </w:p>
    <w:p>
      <w:pPr>
        <w:spacing w:after="0"/>
        <w:ind w:left="0"/>
        <w:jc w:val="both"/>
      </w:pPr>
      <w:r>
        <w:rPr>
          <w:rFonts w:ascii="Times New Roman"/>
          <w:b/>
          <w:i w:val="false"/>
          <w:color w:val="000000"/>
          <w:sz w:val="28"/>
        </w:rPr>
        <w:t>мемлекет жауапкершілігінің аражігін ажырату.  Банктердің және Қазақстан</w:t>
      </w:r>
    </w:p>
    <w:p>
      <w:pPr>
        <w:spacing w:after="0"/>
        <w:ind w:left="0"/>
        <w:jc w:val="both"/>
      </w:pPr>
      <w:r>
        <w:rPr>
          <w:rFonts w:ascii="Times New Roman"/>
          <w:b/>
          <w:i w:val="false"/>
          <w:color w:val="000000"/>
          <w:sz w:val="28"/>
        </w:rPr>
        <w:t>Республикасының бейрезидент банктері филиалдарының тәуелсіздігі</w:t>
      </w:r>
    </w:p>
    <w:bookmarkStart w:name="z147" w:id="131"/>
    <w:p>
      <w:pPr>
        <w:spacing w:after="0"/>
        <w:ind w:left="0"/>
        <w:jc w:val="both"/>
      </w:pPr>
      <w:r>
        <w:rPr>
          <w:rFonts w:ascii="Times New Roman"/>
          <w:b w:val="false"/>
          <w:i w:val="false"/>
          <w:color w:val="000000"/>
          <w:sz w:val="28"/>
        </w:rPr>
        <w:t>
      1. Банк, Қазақстан Республикасының бейрезидент банкінің филиалы мемлекеттің міндеттемелері бойынша жауап бермейді, сол сияқты мемлекет те банктің, Қазақстан Республикасының бейрезидент банкі филиалының міндеттемелері бойынша жауап бермейді, бұған банк, Қазақстан Республикасының бейрезидент банкінің филиалы және (немесе) мемлекет өзіне осындай жауапкершілік алған жағдайлар кірмейді.</w:t>
      </w:r>
    </w:p>
    <w:bookmarkEnd w:id="131"/>
    <w:bookmarkStart w:name="z148" w:id="132"/>
    <w:p>
      <w:pPr>
        <w:spacing w:after="0"/>
        <w:ind w:left="0"/>
        <w:jc w:val="both"/>
      </w:pPr>
      <w:r>
        <w:rPr>
          <w:rFonts w:ascii="Times New Roman"/>
          <w:b w:val="false"/>
          <w:i w:val="false"/>
          <w:color w:val="000000"/>
          <w:sz w:val="28"/>
        </w:rPr>
        <w:t>
      2. Қазақстан Республикасының заңдарында көзделгеннен басқа жағдайларда мемлекеттiк органдардың және олардың лауазымды адамдарының кез келген түрде банктiң, Қазақстан Республикасының бейрезидент банкі филиалының қызметiне араласуына тыйым салынады.</w:t>
      </w:r>
    </w:p>
    <w:bookmarkEnd w:id="132"/>
    <w:bookmarkStart w:name="z149" w:id="133"/>
    <w:p>
      <w:pPr>
        <w:spacing w:after="0"/>
        <w:ind w:left="0"/>
        <w:jc w:val="both"/>
      </w:pPr>
      <w:r>
        <w:rPr>
          <w:rFonts w:ascii="Times New Roman"/>
          <w:b w:val="false"/>
          <w:i w:val="false"/>
          <w:color w:val="000000"/>
          <w:sz w:val="28"/>
        </w:rPr>
        <w:t>
      3. Қаржылық орнықтылықты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көрсетілген қаражатты беру туралы шешім қабылданған күннен бастап және оларды қайтару жөніндегі міндеттемелерді банк толық орындағанға дейінгі кезеңде:</w:t>
      </w:r>
    </w:p>
    <w:bookmarkEnd w:id="133"/>
    <w:bookmarkStart w:name="z150" w:id="134"/>
    <w:p>
      <w:pPr>
        <w:spacing w:after="0"/>
        <w:ind w:left="0"/>
        <w:jc w:val="both"/>
      </w:pPr>
      <w:r>
        <w:rPr>
          <w:rFonts w:ascii="Times New Roman"/>
          <w:b w:val="false"/>
          <w:i w:val="false"/>
          <w:color w:val="000000"/>
          <w:sz w:val="28"/>
        </w:rPr>
        <w:t>
      1) пайданы бөледі, жай және (немесе) артықшылықты акциялар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134"/>
    <w:bookmarkStart w:name="z151" w:id="135"/>
    <w:p>
      <w:pPr>
        <w:spacing w:after="0"/>
        <w:ind w:left="0"/>
        <w:jc w:val="both"/>
      </w:pPr>
      <w:r>
        <w:rPr>
          <w:rFonts w:ascii="Times New Roman"/>
          <w:b w:val="false"/>
          <w:i w:val="false"/>
          <w:color w:val="000000"/>
          <w:sz w:val="28"/>
        </w:rPr>
        <w:t>
      2) еншілес ұйымдарды құруға және (немесе) сатып алуға, ұйымның капиталына қомақты қатысуының болуына, сондай-ақ Қазақстан Республикасынан тыс жерлерде орналасқан (тіркелген) заңды тұлғалар мен заңды тұлғалар болып табылмайтын ұйымдарға (бұдан әрі – ұйымдар) өзге де инвестицияларды жүзеге асыруға құқылы емес.</w:t>
      </w:r>
    </w:p>
    <w:bookmarkEnd w:id="135"/>
    <w:bookmarkStart w:name="z152" w:id="136"/>
    <w:p>
      <w:pPr>
        <w:spacing w:after="0"/>
        <w:ind w:left="0"/>
        <w:jc w:val="both"/>
      </w:pPr>
      <w:r>
        <w:rPr>
          <w:rFonts w:ascii="Times New Roman"/>
          <w:b w:val="false"/>
          <w:i w:val="false"/>
          <w:color w:val="000000"/>
          <w:sz w:val="28"/>
        </w:rPr>
        <w:t xml:space="preserve">
      Банктің ірі қатысушысы, банк холдингі банктің қаржылық орнықтылығын қамтамасыз ету (қалпына келтіру) және (немесе) оны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күннен бастап және көрсетілген қаражатты беру жөніндегі міндеттемелерді банк толық орындағанға дейінгі кезеңде уәкілетті органның нормативтік құқықтық актісінде көзделген шарттар сақталған кезде олардың банк акцияларын тікелей және (немесе) жанама иелену және (немесе) пайдалану және (немесе) оларға билік ету үлесін азайтуға құқылы. </w:t>
      </w:r>
    </w:p>
    <w:bookmarkEnd w:id="136"/>
    <w:bookmarkStart w:name="z153" w:id="137"/>
    <w:p>
      <w:pPr>
        <w:spacing w:after="0"/>
        <w:ind w:left="0"/>
        <w:jc w:val="both"/>
      </w:pPr>
      <w:r>
        <w:rPr>
          <w:rFonts w:ascii="Times New Roman"/>
          <w:b w:val="false"/>
          <w:i w:val="false"/>
          <w:color w:val="000000"/>
          <w:sz w:val="28"/>
        </w:rPr>
        <w:t>
      Банктің ірі қатысушысы және (немесе) банк холдингі мәртебесін алу үшін қаржылық орнықтылығын қамтамасыз ету (қалпына келтіру)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акцияларына тікелей және (немесе) жанама иелену және (немесе) пайдалану және (немесе) оларға билік ету үлесін сатып алғысы келетін тұлға осы тармақтың екінші бөлігінде көрсетілген уәкілетті органның нормативтік құқықтық актісі шарттарының сақталуын қамтамасыз етеді.</w:t>
      </w:r>
    </w:p>
    <w:bookmarkEnd w:id="137"/>
    <w:bookmarkStart w:name="z154" w:id="138"/>
    <w:p>
      <w:pPr>
        <w:spacing w:after="0"/>
        <w:ind w:left="0"/>
        <w:jc w:val="left"/>
      </w:pPr>
      <w:r>
        <w:rPr>
          <w:rFonts w:ascii="Times New Roman"/>
          <w:b/>
          <w:i w:val="false"/>
          <w:color w:val="000000"/>
        </w:rPr>
        <w:t xml:space="preserve"> 2-БӨЛІМ. АШУ ЖӘНЕ ЛИЦЕНЗИЯЛАУ</w:t>
      </w:r>
    </w:p>
    <w:bookmarkEnd w:id="138"/>
    <w:bookmarkStart w:name="z155" w:id="139"/>
    <w:p>
      <w:pPr>
        <w:spacing w:after="0"/>
        <w:ind w:left="0"/>
        <w:jc w:val="left"/>
      </w:pPr>
      <w:r>
        <w:rPr>
          <w:rFonts w:ascii="Times New Roman"/>
          <w:b/>
          <w:i w:val="false"/>
          <w:color w:val="000000"/>
        </w:rPr>
        <w:t xml:space="preserve"> 3-тарау. БАНК АШУ ТӘРТІБІ</w:t>
      </w:r>
    </w:p>
    <w:bookmarkEnd w:id="139"/>
    <w:p>
      <w:pPr>
        <w:spacing w:after="0"/>
        <w:ind w:left="0"/>
        <w:jc w:val="both"/>
      </w:pPr>
      <w:r>
        <w:rPr>
          <w:rFonts w:ascii="Times New Roman"/>
          <w:b/>
          <w:i w:val="false"/>
          <w:color w:val="000000"/>
          <w:sz w:val="28"/>
        </w:rPr>
        <w:t>7-бап. Банктің құқықтық мәртебесі</w:t>
      </w:r>
    </w:p>
    <w:bookmarkStart w:name="z157" w:id="140"/>
    <w:p>
      <w:pPr>
        <w:spacing w:after="0"/>
        <w:ind w:left="0"/>
        <w:jc w:val="both"/>
      </w:pPr>
      <w:r>
        <w:rPr>
          <w:rFonts w:ascii="Times New Roman"/>
          <w:b w:val="false"/>
          <w:i w:val="false"/>
          <w:color w:val="000000"/>
          <w:sz w:val="28"/>
        </w:rPr>
        <w:t xml:space="preserve">
      1. Банк Қазақстан Республикасының банк заңнамасында белгiленген ерекшелiктер ескерiле отырып, акционерлік қоғам нысанында құрылады. </w:t>
      </w:r>
    </w:p>
    <w:bookmarkEnd w:id="140"/>
    <w:bookmarkStart w:name="z158" w:id="141"/>
    <w:p>
      <w:pPr>
        <w:spacing w:after="0"/>
        <w:ind w:left="0"/>
        <w:jc w:val="both"/>
      </w:pPr>
      <w:r>
        <w:rPr>
          <w:rFonts w:ascii="Times New Roman"/>
          <w:b w:val="false"/>
          <w:i w:val="false"/>
          <w:color w:val="000000"/>
          <w:sz w:val="28"/>
        </w:rPr>
        <w:t>
      2. Банктің ресми мәртебесі заңды тұлғаның "Азаматтарға арналған үкімет" мемлекеттік корпорациясында (бұдан әрі – Мемлекеттік корпорация) банк ретінде уәкілетті органның банк ашуға рұқсаты немесе уәкілетті органның микроқаржы ұйымын банкке айналдыру нысанында ерікті түрде қайта ұйымдастыруға рұқсаты негізінде жүзеге асырылатын мемлекеттік тіркелуімен (қайта тіркелуімен) және банк лицензиясының болуымен айқындалады.</w:t>
      </w:r>
    </w:p>
    <w:bookmarkEnd w:id="141"/>
    <w:bookmarkStart w:name="z159" w:id="142"/>
    <w:p>
      <w:pPr>
        <w:spacing w:after="0"/>
        <w:ind w:left="0"/>
        <w:jc w:val="both"/>
      </w:pPr>
      <w:r>
        <w:rPr>
          <w:rFonts w:ascii="Times New Roman"/>
          <w:b w:val="false"/>
          <w:i w:val="false"/>
          <w:color w:val="000000"/>
          <w:sz w:val="28"/>
        </w:rPr>
        <w:t>
      3. Банктің атауы мынадай талаптарға сәйкес келуге тиіс:</w:t>
      </w:r>
    </w:p>
    <w:bookmarkEnd w:id="142"/>
    <w:bookmarkStart w:name="z160" w:id="143"/>
    <w:p>
      <w:pPr>
        <w:spacing w:after="0"/>
        <w:ind w:left="0"/>
        <w:jc w:val="both"/>
      </w:pPr>
      <w:r>
        <w:rPr>
          <w:rFonts w:ascii="Times New Roman"/>
          <w:b w:val="false"/>
          <w:i w:val="false"/>
          <w:color w:val="000000"/>
          <w:sz w:val="28"/>
        </w:rPr>
        <w:t>
      1) "банк" деген сөздің немесе содан туындайтын сөздің болуы;</w:t>
      </w:r>
    </w:p>
    <w:bookmarkEnd w:id="143"/>
    <w:bookmarkStart w:name="z161" w:id="144"/>
    <w:p>
      <w:pPr>
        <w:spacing w:after="0"/>
        <w:ind w:left="0"/>
        <w:jc w:val="both"/>
      </w:pPr>
      <w:r>
        <w:rPr>
          <w:rFonts w:ascii="Times New Roman"/>
          <w:b w:val="false"/>
          <w:i w:val="false"/>
          <w:color w:val="000000"/>
          <w:sz w:val="28"/>
        </w:rPr>
        <w:t>
      2) кез келген тілде толық немесе қысқартылған түрде "ұлттық", "орталық", "мемлекеттік", "республикалық" деген сөздер пайдаланылмауы;</w:t>
      </w:r>
    </w:p>
    <w:bookmarkEnd w:id="144"/>
    <w:bookmarkStart w:name="z162" w:id="145"/>
    <w:p>
      <w:pPr>
        <w:spacing w:after="0"/>
        <w:ind w:left="0"/>
        <w:jc w:val="both"/>
      </w:pPr>
      <w:r>
        <w:rPr>
          <w:rFonts w:ascii="Times New Roman"/>
          <w:b w:val="false"/>
          <w:i w:val="false"/>
          <w:color w:val="000000"/>
          <w:sz w:val="28"/>
        </w:rPr>
        <w:t>
      3) еншілес банктердің атауын қоспағанда, бұрын құрылған банктердің, оның ішінде Қазақстан Республикасының бейрезидент банктерінің атауымен бірдей немесе оған айырғысыз дәрежеге дейін ұқсас сөздер және (немесе) белгілемелердің пайдаланылмауы;</w:t>
      </w:r>
    </w:p>
    <w:bookmarkEnd w:id="145"/>
    <w:bookmarkStart w:name="z163" w:id="146"/>
    <w:p>
      <w:pPr>
        <w:spacing w:after="0"/>
        <w:ind w:left="0"/>
        <w:jc w:val="both"/>
      </w:pPr>
      <w:r>
        <w:rPr>
          <w:rFonts w:ascii="Times New Roman"/>
          <w:b w:val="false"/>
          <w:i w:val="false"/>
          <w:color w:val="000000"/>
          <w:sz w:val="28"/>
        </w:rPr>
        <w:t>
      4) бас банктің атауының болуы (еншілес банктің атауы үшін);</w:t>
      </w:r>
    </w:p>
    <w:bookmarkEnd w:id="146"/>
    <w:bookmarkStart w:name="z164" w:id="147"/>
    <w:p>
      <w:pPr>
        <w:spacing w:after="0"/>
        <w:ind w:left="0"/>
        <w:jc w:val="both"/>
      </w:pPr>
      <w:r>
        <w:rPr>
          <w:rFonts w:ascii="Times New Roman"/>
          <w:b w:val="false"/>
          <w:i w:val="false"/>
          <w:color w:val="000000"/>
          <w:sz w:val="28"/>
        </w:rPr>
        <w:t>
      5) "ислам банкі" деген сөз тіркесінің болуы (ислам банкінің атауы үшін).</w:t>
      </w:r>
    </w:p>
    <w:bookmarkEnd w:id="147"/>
    <w:bookmarkStart w:name="z165" w:id="148"/>
    <w:p>
      <w:pPr>
        <w:spacing w:after="0"/>
        <w:ind w:left="0"/>
        <w:jc w:val="both"/>
      </w:pPr>
      <w:r>
        <w:rPr>
          <w:rFonts w:ascii="Times New Roman"/>
          <w:b w:val="false"/>
          <w:i w:val="false"/>
          <w:color w:val="000000"/>
          <w:sz w:val="28"/>
        </w:rPr>
        <w:t>
      4. Банк басқармасы тұрған жер (пошталық мекенжайы) банк тұрған жер деп танылады.</w:t>
      </w:r>
    </w:p>
    <w:bookmarkEnd w:id="148"/>
    <w:bookmarkStart w:name="z166" w:id="149"/>
    <w:p>
      <w:pPr>
        <w:spacing w:after="0"/>
        <w:ind w:left="0"/>
        <w:jc w:val="both"/>
      </w:pPr>
      <w:r>
        <w:rPr>
          <w:rFonts w:ascii="Times New Roman"/>
          <w:b w:val="false"/>
          <w:i w:val="false"/>
          <w:color w:val="000000"/>
          <w:sz w:val="28"/>
        </w:rPr>
        <w:t xml:space="preserve">
      5. Ислам банкінің жарғысында және исламдық банк операцияларын жүзеге асыратын әмбебап банк лицензиясы бар банктің жарғысында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мәліметтерден басқа, банктің тұрақты жұмыс істейтін органы – исламдық қаржыландыру қағидаттары жөніндегі кеңес функцияларының сипаттамасы мен оны құру тәртібі қамтылуға тиіс.</w:t>
      </w:r>
    </w:p>
    <w:bookmarkEnd w:id="149"/>
    <w:bookmarkStart w:name="z167" w:id="150"/>
    <w:p>
      <w:pPr>
        <w:spacing w:after="0"/>
        <w:ind w:left="0"/>
        <w:jc w:val="both"/>
      </w:pPr>
      <w:r>
        <w:rPr>
          <w:rFonts w:ascii="Times New Roman"/>
          <w:b w:val="false"/>
          <w:i w:val="false"/>
          <w:color w:val="000000"/>
          <w:sz w:val="28"/>
        </w:rPr>
        <w:t>
      6. Банктің атауы және (немесе) оның орналасқан жері өзгерген жағдайда банк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bookmarkEnd w:id="150"/>
    <w:bookmarkStart w:name="z168" w:id="151"/>
    <w:p>
      <w:pPr>
        <w:spacing w:after="0"/>
        <w:ind w:left="0"/>
        <w:jc w:val="both"/>
      </w:pPr>
      <w:r>
        <w:rPr>
          <w:rFonts w:ascii="Times New Roman"/>
          <w:b w:val="false"/>
          <w:i w:val="false"/>
          <w:color w:val="000000"/>
          <w:sz w:val="28"/>
        </w:rPr>
        <w:t>
      7. Таратылатын банк қызметін тоқтату Мемлекеттік корпорацияда мемлекеттік тіркелген күннен бастап банктің ресми мәртебесін жоғалтады, ол Қазақстан Республикасының заңнамасында белгіленген тәртіппен жүзеге асырылады.</w:t>
      </w:r>
    </w:p>
    <w:bookmarkEnd w:id="151"/>
    <w:p>
      <w:pPr>
        <w:spacing w:after="0"/>
        <w:ind w:left="0"/>
        <w:jc w:val="both"/>
      </w:pPr>
      <w:r>
        <w:rPr>
          <w:rFonts w:ascii="Times New Roman"/>
          <w:b/>
          <w:i w:val="false"/>
          <w:color w:val="000000"/>
          <w:sz w:val="28"/>
        </w:rPr>
        <w:t>8-бап. Банктің жарғылық және меншікті капиталы</w:t>
      </w:r>
    </w:p>
    <w:bookmarkStart w:name="z170" w:id="152"/>
    <w:p>
      <w:pPr>
        <w:spacing w:after="0"/>
        <w:ind w:left="0"/>
        <w:jc w:val="both"/>
      </w:pPr>
      <w:r>
        <w:rPr>
          <w:rFonts w:ascii="Times New Roman"/>
          <w:b w:val="false"/>
          <w:i w:val="false"/>
          <w:color w:val="000000"/>
          <w:sz w:val="28"/>
        </w:rPr>
        <w:t xml:space="preserve">
      1. Банктің жарғылық капиталы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акцияларды орналастыру есебінен Қазақстан Республикасының ұлттық валютасында қалыптастырылады.</w:t>
      </w:r>
    </w:p>
    <w:bookmarkEnd w:id="152"/>
    <w:bookmarkStart w:name="z171" w:id="153"/>
    <w:p>
      <w:pPr>
        <w:spacing w:after="0"/>
        <w:ind w:left="0"/>
        <w:jc w:val="both"/>
      </w:pPr>
      <w:r>
        <w:rPr>
          <w:rFonts w:ascii="Times New Roman"/>
          <w:b w:val="false"/>
          <w:i w:val="false"/>
          <w:color w:val="000000"/>
          <w:sz w:val="28"/>
        </w:rPr>
        <w:t>
      2. Әмбебап банк лицензиясы бар банктің, базалық банк лицензиясы бар банктің, ислам банкінің жарғылық капиталының ең төмен мөлшерлері уәкілетті органның нормативтік құқықтық актісінде белгіленеді.</w:t>
      </w:r>
    </w:p>
    <w:bookmarkEnd w:id="153"/>
    <w:bookmarkStart w:name="z172" w:id="154"/>
    <w:p>
      <w:pPr>
        <w:spacing w:after="0"/>
        <w:ind w:left="0"/>
        <w:jc w:val="both"/>
      </w:pPr>
      <w:r>
        <w:rPr>
          <w:rFonts w:ascii="Times New Roman"/>
          <w:b w:val="false"/>
          <w:i w:val="false"/>
          <w:color w:val="000000"/>
          <w:sz w:val="28"/>
        </w:rPr>
        <w:t>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154"/>
    <w:bookmarkStart w:name="z173" w:id="155"/>
    <w:p>
      <w:pPr>
        <w:spacing w:after="0"/>
        <w:ind w:left="0"/>
        <w:jc w:val="both"/>
      </w:pPr>
      <w:r>
        <w:rPr>
          <w:rFonts w:ascii="Times New Roman"/>
          <w:b w:val="false"/>
          <w:i w:val="false"/>
          <w:color w:val="000000"/>
          <w:sz w:val="28"/>
        </w:rPr>
        <w:t xml:space="preserve">
      3. Мынадай жағдайларды қоспағанда, банк акциялары оларды орналастыру кезінде ақшамен ғана төленуге тиіс: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банкке реттеу режимін қолдану шеңберінде банктің міндеттемелерін осындай банктің жай акцияларына конвертациялау;</w:t>
      </w:r>
    </w:p>
    <w:bookmarkStart w:name="z175" w:id="156"/>
    <w:p>
      <w:pPr>
        <w:spacing w:after="0"/>
        <w:ind w:left="0"/>
        <w:jc w:val="both"/>
      </w:pPr>
      <w:r>
        <w:rPr>
          <w:rFonts w:ascii="Times New Roman"/>
          <w:b w:val="false"/>
          <w:i w:val="false"/>
          <w:color w:val="000000"/>
          <w:sz w:val="28"/>
        </w:rPr>
        <w:t>
      2) банктің акцияларына конвертацияланған эмиссиялық бағалы қағаздар шығарылымының проспектісі негізінде бағалы қағаздарды банктің акцияларына конвертациялау;</w:t>
      </w:r>
    </w:p>
    <w:bookmarkEnd w:id="156"/>
    <w:bookmarkStart w:name="z176" w:id="157"/>
    <w:p>
      <w:pPr>
        <w:spacing w:after="0"/>
        <w:ind w:left="0"/>
        <w:jc w:val="both"/>
      </w:pPr>
      <w:r>
        <w:rPr>
          <w:rFonts w:ascii="Times New Roman"/>
          <w:b w:val="false"/>
          <w:i w:val="false"/>
          <w:color w:val="000000"/>
          <w:sz w:val="28"/>
        </w:rPr>
        <w:t>
      3) банктің жарғысы және банк акциялары шығарылымының проспектісі негізінде банктің орналастырылған акцияларының бір түрін осы банк акцияларының басқа түріне конвертациялау;</w:t>
      </w:r>
    </w:p>
    <w:bookmarkEnd w:id="157"/>
    <w:bookmarkStart w:name="z177" w:id="158"/>
    <w:p>
      <w:pPr>
        <w:spacing w:after="0"/>
        <w:ind w:left="0"/>
        <w:jc w:val="both"/>
      </w:pPr>
      <w:r>
        <w:rPr>
          <w:rFonts w:ascii="Times New Roman"/>
          <w:b w:val="false"/>
          <w:i w:val="false"/>
          <w:color w:val="000000"/>
          <w:sz w:val="28"/>
        </w:rPr>
        <w:t xml:space="preserve">
      4)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 акцияларының ақысын төлеу;</w:t>
      </w:r>
    </w:p>
    <w:bookmarkEnd w:id="158"/>
    <w:bookmarkStart w:name="z178" w:id="159"/>
    <w:p>
      <w:pPr>
        <w:spacing w:after="0"/>
        <w:ind w:left="0"/>
        <w:jc w:val="both"/>
      </w:pPr>
      <w:r>
        <w:rPr>
          <w:rFonts w:ascii="Times New Roman"/>
          <w:b w:val="false"/>
          <w:i w:val="false"/>
          <w:color w:val="000000"/>
          <w:sz w:val="28"/>
        </w:rPr>
        <w:t>
      5) микроқаржы ұйымы айналдыруға өтініш бергенге дейін микроқаржы ұйымын банкке айналдыру нысанында ерікті түрде қайта ұйымдастырылу.</w:t>
      </w:r>
    </w:p>
    <w:bookmarkEnd w:id="159"/>
    <w:bookmarkStart w:name="z179" w:id="160"/>
    <w:p>
      <w:pPr>
        <w:spacing w:after="0"/>
        <w:ind w:left="0"/>
        <w:jc w:val="both"/>
      </w:pPr>
      <w:r>
        <w:rPr>
          <w:rFonts w:ascii="Times New Roman"/>
          <w:b w:val="false"/>
          <w:i w:val="false"/>
          <w:color w:val="000000"/>
          <w:sz w:val="28"/>
        </w:rPr>
        <w:t xml:space="preserve">
      Осы тармақтың бірінші бөлігінде белгіленген жағдайларда акциялардың ақысын төлеу үшін пайдаланылатын мүлікті бағалауды жүргізу талап етілмейді. </w:t>
      </w:r>
    </w:p>
    <w:bookmarkEnd w:id="160"/>
    <w:bookmarkStart w:name="z180" w:id="161"/>
    <w:p>
      <w:pPr>
        <w:spacing w:after="0"/>
        <w:ind w:left="0"/>
        <w:jc w:val="both"/>
      </w:pPr>
      <w:r>
        <w:rPr>
          <w:rFonts w:ascii="Times New Roman"/>
          <w:b w:val="false"/>
          <w:i w:val="false"/>
          <w:color w:val="000000"/>
          <w:sz w:val="28"/>
        </w:rPr>
        <w:t xml:space="preserve">
      4. Микроқаржы ұйымын банкке айналдыру нысанында ерікті түрде қайта ұйымдастыру нәтижесінде құрылатын банктің ең төмен меншікті капиталы банк лицензиясын алуға арналған өтініш берілген күні осы Заңның 72-бабы </w:t>
      </w:r>
      <w:r>
        <w:rPr>
          <w:rFonts w:ascii="Times New Roman"/>
          <w:b w:val="false"/>
          <w:i w:val="false"/>
          <w:color w:val="000000"/>
          <w:sz w:val="28"/>
        </w:rPr>
        <w:t>1-тармағы</w:t>
      </w:r>
      <w:r>
        <w:rPr>
          <w:rFonts w:ascii="Times New Roman"/>
          <w:b w:val="false"/>
          <w:i w:val="false"/>
          <w:color w:val="000000"/>
          <w:sz w:val="28"/>
        </w:rPr>
        <w:t xml:space="preserve"> екінші бөлігі 1) тармақшасының талаптарына сәйкес келуге тиіс.</w:t>
      </w:r>
    </w:p>
    <w:bookmarkEnd w:id="161"/>
    <w:p>
      <w:pPr>
        <w:spacing w:after="0"/>
        <w:ind w:left="0"/>
        <w:jc w:val="both"/>
      </w:pPr>
      <w:r>
        <w:rPr>
          <w:rFonts w:ascii="Times New Roman"/>
          <w:b/>
          <w:i w:val="false"/>
          <w:color w:val="000000"/>
          <w:sz w:val="28"/>
        </w:rPr>
        <w:t>9-бап. Банктің құрылтайшылары мен акционерлері</w:t>
      </w:r>
    </w:p>
    <w:bookmarkStart w:name="z182" w:id="16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белгiленген шектеулер ескеріле отырып, жеке және (немесе) заңды тұлғалар, Қазақстан Республикасының резиденттерi және (немесе) бейрезиденттерi банктiң құрылтайшылары мен акционерлерi бола 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және 94-бабы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жағдайларды қоспағанда, мемлекет Қазақстан Республикасының Үкіметі арқылы ғана банктің құрылтайшысы және (немесе) акционері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реттеу режиміндегі банктің осы Заңның </w:t>
      </w:r>
      <w:r>
        <w:rPr>
          <w:rFonts w:ascii="Times New Roman"/>
          <w:b w:val="false"/>
          <w:i w:val="false"/>
          <w:color w:val="000000"/>
          <w:sz w:val="28"/>
        </w:rPr>
        <w:t>98-бабында</w:t>
      </w:r>
      <w:r>
        <w:rPr>
          <w:rFonts w:ascii="Times New Roman"/>
          <w:b w:val="false"/>
          <w:i w:val="false"/>
          <w:color w:val="000000"/>
          <w:sz w:val="28"/>
        </w:rPr>
        <w:t xml:space="preserve"> көзделген активтері мен міндеттемелерін бір мезгілде беру жөніндегі операцияны жүзеге асыру мақсатында тұрақтандыру банкінің жалғыз құрылтайшысы болуы мүмкін.</w:t>
      </w:r>
    </w:p>
    <w:bookmarkStart w:name="z185" w:id="163"/>
    <w:p>
      <w:pPr>
        <w:spacing w:after="0"/>
        <w:ind w:left="0"/>
        <w:jc w:val="both"/>
      </w:pPr>
      <w:r>
        <w:rPr>
          <w:rFonts w:ascii="Times New Roman"/>
          <w:b w:val="false"/>
          <w:i w:val="false"/>
          <w:color w:val="000000"/>
          <w:sz w:val="28"/>
        </w:rPr>
        <w:t>
      Ұлттық басқарушы холдингті қоспағанда, дауыс беретін акцияларының не жарғылық капиталдарындағы қатысу үлестерінің елу пайыздан астамы мемлекетке тиесілі мемлекеттік кәсіпорындар мен ұйымдар банктің құрылтайшылары мен акционерлері бола алмайды.</w:t>
      </w:r>
    </w:p>
    <w:bookmarkEnd w:id="163"/>
    <w:bookmarkStart w:name="z186" w:id="164"/>
    <w:p>
      <w:pPr>
        <w:spacing w:after="0"/>
        <w:ind w:left="0"/>
        <w:jc w:val="both"/>
      </w:pPr>
      <w:r>
        <w:rPr>
          <w:rFonts w:ascii="Times New Roman"/>
          <w:b w:val="false"/>
          <w:i w:val="false"/>
          <w:color w:val="000000"/>
          <w:sz w:val="28"/>
        </w:rPr>
        <w:t>
      2. Бірде-бір тұлға уәкілетті органның алдын ала жазбаша келісімін алмай, дербес немесе басқа тұлғамен (басқа тұлғалармен) бірлесіп:</w:t>
      </w:r>
    </w:p>
    <w:bookmarkEnd w:id="164"/>
    <w:bookmarkStart w:name="z187" w:id="165"/>
    <w:p>
      <w:pPr>
        <w:spacing w:after="0"/>
        <w:ind w:left="0"/>
        <w:jc w:val="both"/>
      </w:pPr>
      <w:r>
        <w:rPr>
          <w:rFonts w:ascii="Times New Roman"/>
          <w:b w:val="false"/>
          <w:i w:val="false"/>
          <w:color w:val="000000"/>
          <w:sz w:val="28"/>
        </w:rPr>
        <w:t>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иеленуге және (немесе) пайдалануға және (немесе) оларға билік етуге;</w:t>
      </w:r>
    </w:p>
    <w:bookmarkEnd w:id="165"/>
    <w:bookmarkStart w:name="z188" w:id="166"/>
    <w:p>
      <w:pPr>
        <w:spacing w:after="0"/>
        <w:ind w:left="0"/>
        <w:jc w:val="both"/>
      </w:pPr>
      <w:r>
        <w:rPr>
          <w:rFonts w:ascii="Times New Roman"/>
          <w:b w:val="false"/>
          <w:i w:val="false"/>
          <w:color w:val="000000"/>
          <w:sz w:val="28"/>
        </w:rPr>
        <w:t xml:space="preserve">
      банкті бақылауды жүзеге асыруға; </w:t>
      </w:r>
    </w:p>
    <w:bookmarkEnd w:id="166"/>
    <w:bookmarkStart w:name="z189" w:id="167"/>
    <w:p>
      <w:pPr>
        <w:spacing w:after="0"/>
        <w:ind w:left="0"/>
        <w:jc w:val="both"/>
      </w:pPr>
      <w:r>
        <w:rPr>
          <w:rFonts w:ascii="Times New Roman"/>
          <w:b w:val="false"/>
          <w:i w:val="false"/>
          <w:color w:val="000000"/>
          <w:sz w:val="28"/>
        </w:rPr>
        <w:t xml:space="preserve">
      банктің дауыс беретін акцияларының он немесе одан көп пайызымен банк қабылдайтын шешімдерге тікелей және (немесе) жанама ықпал етуге (дауыс беруге) құқылы емес. </w:t>
      </w:r>
    </w:p>
    <w:bookmarkEnd w:id="167"/>
    <w:bookmarkStart w:name="z190" w:id="168"/>
    <w:p>
      <w:pPr>
        <w:spacing w:after="0"/>
        <w:ind w:left="0"/>
        <w:jc w:val="both"/>
      </w:pPr>
      <w:r>
        <w:rPr>
          <w:rFonts w:ascii="Times New Roman"/>
          <w:b w:val="false"/>
          <w:i w:val="false"/>
          <w:color w:val="000000"/>
          <w:sz w:val="28"/>
        </w:rPr>
        <w:t>
      Осы тармақтың бірінші бөлігінде белгіленген талап:</w:t>
      </w:r>
    </w:p>
    <w:bookmarkEnd w:id="168"/>
    <w:bookmarkStart w:name="z191" w:id="169"/>
    <w:p>
      <w:pPr>
        <w:spacing w:after="0"/>
        <w:ind w:left="0"/>
        <w:jc w:val="both"/>
      </w:pPr>
      <w:r>
        <w:rPr>
          <w:rFonts w:ascii="Times New Roman"/>
          <w:b w:val="false"/>
          <w:i w:val="false"/>
          <w:color w:val="000000"/>
          <w:sz w:val="28"/>
        </w:rPr>
        <w:t>
      Қазақстан Республикасының Үкіметіне;</w:t>
      </w:r>
    </w:p>
    <w:bookmarkEnd w:id="169"/>
    <w:bookmarkStart w:name="z192" w:id="170"/>
    <w:p>
      <w:pPr>
        <w:spacing w:after="0"/>
        <w:ind w:left="0"/>
        <w:jc w:val="both"/>
      </w:pPr>
      <w:r>
        <w:rPr>
          <w:rFonts w:ascii="Times New Roman"/>
          <w:b w:val="false"/>
          <w:i w:val="false"/>
          <w:color w:val="000000"/>
          <w:sz w:val="28"/>
        </w:rPr>
        <w:t>
      ұлттық басқарушы холдингке;</w:t>
      </w:r>
    </w:p>
    <w:bookmarkEnd w:id="170"/>
    <w:bookmarkStart w:name="z193" w:id="171"/>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зейнетақы активтерінің есебінен иеленетін бірыңғай жинақтаушы зейнетақы қорына, инвестициялық портфельді басқарушыға;</w:t>
      </w:r>
    </w:p>
    <w:bookmarkEnd w:id="171"/>
    <w:bookmarkStart w:name="z194" w:id="172"/>
    <w:p>
      <w:pPr>
        <w:spacing w:after="0"/>
        <w:ind w:left="0"/>
        <w:jc w:val="both"/>
      </w:pPr>
      <w:r>
        <w:rPr>
          <w:rFonts w:ascii="Times New Roman"/>
          <w:b w:val="false"/>
          <w:i w:val="false"/>
          <w:color w:val="000000"/>
          <w:sz w:val="28"/>
        </w:rPr>
        <w:t>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номиналды ұстаушының функцияларын жүзеге асыратын тұлғаға, сондай-ақ аталған туынды бағалы қағаздардың эмитентіне;</w:t>
      </w:r>
    </w:p>
    <w:bookmarkEnd w:id="172"/>
    <w:bookmarkStart w:name="z195" w:id="173"/>
    <w:p>
      <w:pPr>
        <w:spacing w:after="0"/>
        <w:ind w:left="0"/>
        <w:jc w:val="both"/>
      </w:pPr>
      <w:r>
        <w:rPr>
          <w:rFonts w:ascii="Times New Roman"/>
          <w:b w:val="false"/>
          <w:i w:val="false"/>
          <w:color w:val="000000"/>
          <w:sz w:val="28"/>
        </w:rPr>
        <w:t>
      банк қабылдайтын шешімдерге ықпал ету мүмкіндігінсіз банк акциялары бойынша дивидендтер және (немесе) өзге де кіріс алуға ғана құқығы бар тұлғаға;</w:t>
      </w:r>
    </w:p>
    <w:bookmarkEnd w:id="173"/>
    <w:bookmarkStart w:name="z196" w:id="174"/>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19-тармағында көрсетілген өзге де тұлғаларға қолданылмайды.</w:t>
      </w:r>
    </w:p>
    <w:bookmarkEnd w:id="174"/>
    <w:bookmarkStart w:name="z197" w:id="175"/>
    <w:p>
      <w:pPr>
        <w:spacing w:after="0"/>
        <w:ind w:left="0"/>
        <w:jc w:val="both"/>
      </w:pPr>
      <w:r>
        <w:rPr>
          <w:rFonts w:ascii="Times New Roman"/>
          <w:b w:val="false"/>
          <w:i w:val="false"/>
          <w:color w:val="000000"/>
          <w:sz w:val="28"/>
        </w:rPr>
        <w:t xml:space="preserve">
      Жиынтығында банктің дауыс беретін акцияларының он немесе одан көп пайызын тікелей және (немесе) жанама иеленетін және (немесе) пайдаланатын және (немесе) оларға билік ететін,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осындай сатып алуды жүзеге асыратын тұлғаларға, сондай-ақ банкті бақылауды жүзеге асыратын немесе банк қабылдайтын шешімдерге тікелей және (немесе) жанама ықпал ететін тұлғаларға қойылатын талаптар, сондай-ақ мұндай тұлғалардың банк немесе банк холдингінің ірі қатысушысы мәртебесін иеленуге келісім алу тәртібі "Қаржы нарығын және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9-5-бабында белгіленеді.</w:t>
      </w:r>
    </w:p>
    <w:bookmarkEnd w:id="175"/>
    <w:bookmarkStart w:name="z198" w:id="176"/>
    <w:p>
      <w:pPr>
        <w:spacing w:after="0"/>
        <w:ind w:left="0"/>
        <w:jc w:val="both"/>
      </w:pPr>
      <w:r>
        <w:rPr>
          <w:rFonts w:ascii="Times New Roman"/>
          <w:b w:val="false"/>
          <w:i w:val="false"/>
          <w:color w:val="000000"/>
          <w:sz w:val="28"/>
        </w:rPr>
        <w:t>
      3. Банктің дауыс беретін акцияларының елу пайыздан астамы Қазақстан Республикасының Үкіметіне немесе ұлттық басқарушы холдингке тиесілі болған жағдайларды қоспағанда, банктің кемінде бір ірі қатысушысы немесе бір банк холдингі болуға тиіс.</w:t>
      </w:r>
    </w:p>
    <w:bookmarkEnd w:id="176"/>
    <w:bookmarkStart w:name="z199" w:id="177"/>
    <w:p>
      <w:pPr>
        <w:spacing w:after="0"/>
        <w:ind w:left="0"/>
        <w:jc w:val="both"/>
      </w:pPr>
      <w:r>
        <w:rPr>
          <w:rFonts w:ascii="Times New Roman"/>
          <w:b w:val="false"/>
          <w:i w:val="false"/>
          <w:color w:val="000000"/>
          <w:sz w:val="28"/>
        </w:rPr>
        <w:t>
      4. Банктің ірі қатысушысы, банк холдингі уәкілетті органның нормативтік құқықтық актісінде тізбесі белгіленетін офшорлық аймақтарда тіркеле алмайды.</w:t>
      </w:r>
    </w:p>
    <w:bookmarkEnd w:id="177"/>
    <w:bookmarkStart w:name="z200" w:id="178"/>
    <w:p>
      <w:pPr>
        <w:spacing w:after="0"/>
        <w:ind w:left="0"/>
        <w:jc w:val="both"/>
      </w:pPr>
      <w:r>
        <w:rPr>
          <w:rFonts w:ascii="Times New Roman"/>
          <w:b w:val="false"/>
          <w:i w:val="false"/>
          <w:color w:val="000000"/>
          <w:sz w:val="28"/>
        </w:rPr>
        <w:t xml:space="preserve">
      Аталған шектеу Қазақстан Республикасының бейрезидент банкінің еншілес ұйымы болып табылатын, рейтингтік агенттіктердің бірінің ең төменгі талап етілетін рейтингіне ие банкке қолданылмайды. Рейтингтік агенттіктердің тізбесі мен ең төменгі талап етілетін рейтинг уәкілетті органның нормативтік құқықтық актісінде айқындалады. </w:t>
      </w:r>
    </w:p>
    <w:bookmarkEnd w:id="178"/>
    <w:bookmarkStart w:name="z201" w:id="179"/>
    <w:p>
      <w:pPr>
        <w:spacing w:after="0"/>
        <w:ind w:left="0"/>
        <w:jc w:val="both"/>
      </w:pPr>
      <w:r>
        <w:rPr>
          <w:rFonts w:ascii="Times New Roman"/>
          <w:b w:val="false"/>
          <w:i w:val="false"/>
          <w:color w:val="000000"/>
          <w:sz w:val="28"/>
        </w:rPr>
        <w:t>
      5.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bookmarkEnd w:id="179"/>
    <w:bookmarkStart w:name="z202" w:id="180"/>
    <w:p>
      <w:pPr>
        <w:spacing w:after="0"/>
        <w:ind w:left="0"/>
        <w:jc w:val="both"/>
      </w:pPr>
      <w:r>
        <w:rPr>
          <w:rFonts w:ascii="Times New Roman"/>
          <w:b w:val="false"/>
          <w:i w:val="false"/>
          <w:color w:val="000000"/>
          <w:sz w:val="28"/>
        </w:rPr>
        <w:t>
      1) көрсетілген тұлғалар өздерінің арасында жасалған шартқа (растайтын құжаттарға) орай банк шешіміне бірлесіп ықпал ететін болса;</w:t>
      </w:r>
    </w:p>
    <w:bookmarkEnd w:id="180"/>
    <w:bookmarkStart w:name="z203" w:id="181"/>
    <w:p>
      <w:pPr>
        <w:spacing w:after="0"/>
        <w:ind w:left="0"/>
        <w:jc w:val="both"/>
      </w:pPr>
      <w:r>
        <w:rPr>
          <w:rFonts w:ascii="Times New Roman"/>
          <w:b w:val="false"/>
          <w:i w:val="false"/>
          <w:color w:val="000000"/>
          <w:sz w:val="28"/>
        </w:rPr>
        <w:t>
      2) көрсетілген тұлғалар жеке алғанда немесе өзара бір-бірінің ірі қатысушылары болып табылса;</w:t>
      </w:r>
    </w:p>
    <w:bookmarkEnd w:id="181"/>
    <w:bookmarkStart w:name="z204" w:id="182"/>
    <w:p>
      <w:pPr>
        <w:spacing w:after="0"/>
        <w:ind w:left="0"/>
        <w:jc w:val="both"/>
      </w:pPr>
      <w:r>
        <w:rPr>
          <w:rFonts w:ascii="Times New Roman"/>
          <w:b w:val="false"/>
          <w:i w:val="false"/>
          <w:color w:val="000000"/>
          <w:sz w:val="28"/>
        </w:rPr>
        <w:t xml:space="preserve">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екінші көрсетілген тұлғаға өздерінің арасында жасалған шартқа сәйкес банктің дауыс беретін акцияларын және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 </w:t>
      </w:r>
    </w:p>
    <w:bookmarkEnd w:id="182"/>
    <w:bookmarkStart w:name="z205" w:id="183"/>
    <w:p>
      <w:pPr>
        <w:spacing w:after="0"/>
        <w:ind w:left="0"/>
        <w:jc w:val="both"/>
      </w:pPr>
      <w:r>
        <w:rPr>
          <w:rFonts w:ascii="Times New Roman"/>
          <w:b w:val="false"/>
          <w:i w:val="false"/>
          <w:color w:val="000000"/>
          <w:sz w:val="28"/>
        </w:rPr>
        <w:t xml:space="preserve">
      4) көрсетілген тұлғалардың бірі екінші көрсетілген тұлғаға банктің дауыс беретін акцияларын және (немесе) Қазақстан Республикасының немесе банктің дауыс беретін акциялары шет мемлекеттің заңнамасына сәйкес шығарылған, базалық активі болып табылатын туынды бағалы қағаздарды сатып алу үшін өтеусіз ақша және (немесе) өзге мүлік берсе; </w:t>
      </w:r>
    </w:p>
    <w:bookmarkEnd w:id="183"/>
    <w:bookmarkStart w:name="z206" w:id="184"/>
    <w:p>
      <w:pPr>
        <w:spacing w:after="0"/>
        <w:ind w:left="0"/>
        <w:jc w:val="both"/>
      </w:pPr>
      <w:r>
        <w:rPr>
          <w:rFonts w:ascii="Times New Roman"/>
          <w:b w:val="false"/>
          <w:i w:val="false"/>
          <w:color w:val="000000"/>
          <w:sz w:val="28"/>
        </w:rPr>
        <w:t xml:space="preserve">
      5) көрсетілген тұлғалардың бірі екінші көрсетілген тұлғаның лауазымды адамы болып табылса; </w:t>
      </w:r>
    </w:p>
    <w:bookmarkEnd w:id="184"/>
    <w:bookmarkStart w:name="z207" w:id="185"/>
    <w:p>
      <w:pPr>
        <w:spacing w:after="0"/>
        <w:ind w:left="0"/>
        <w:jc w:val="both"/>
      </w:pPr>
      <w:r>
        <w:rPr>
          <w:rFonts w:ascii="Times New Roman"/>
          <w:b w:val="false"/>
          <w:i w:val="false"/>
          <w:color w:val="000000"/>
          <w:sz w:val="28"/>
        </w:rPr>
        <w:t>
      6) өкіл өзі өкілі болып табылатын тұлғаның нұсқауларына қатаң сәйкестікте әрекет ететін және өкілі болып табылатын тұлғаның атынан өз қалауы бойынша әрекеттер жасауға құқылы емес жағдайларды қоспағанда, көрсетілген тұлғалардың бірі екінші көрсетілген тұлғаның өкілі болып табылса;</w:t>
      </w:r>
    </w:p>
    <w:bookmarkEnd w:id="185"/>
    <w:bookmarkStart w:name="z208" w:id="186"/>
    <w:p>
      <w:pPr>
        <w:spacing w:after="0"/>
        <w:ind w:left="0"/>
        <w:jc w:val="both"/>
      </w:pPr>
      <w:r>
        <w:rPr>
          <w:rFonts w:ascii="Times New Roman"/>
          <w:b w:val="false"/>
          <w:i w:val="false"/>
          <w:color w:val="000000"/>
          <w:sz w:val="28"/>
        </w:rPr>
        <w:t>
      7) көрсетілген тұлғалар жақын туыстар немесе ерлі-зайыптылар болып табылса;</w:t>
      </w:r>
    </w:p>
    <w:bookmarkEnd w:id="186"/>
    <w:bookmarkStart w:name="z209" w:id="187"/>
    <w:p>
      <w:pPr>
        <w:spacing w:after="0"/>
        <w:ind w:left="0"/>
        <w:jc w:val="both"/>
      </w:pPr>
      <w:r>
        <w:rPr>
          <w:rFonts w:ascii="Times New Roman"/>
          <w:b w:val="false"/>
          <w:i w:val="false"/>
          <w:color w:val="000000"/>
          <w:sz w:val="28"/>
        </w:rPr>
        <w:t>
      8) уәкілетті орган белгілеген жағдайларда көрсетілген тұлғалар банк шешіміне өзгеше түрде бірлесіп ықпал ететін болса, бірлесіп банктің ірі қатысушысы болып табылатын тұлғалар деп танылады.</w:t>
      </w:r>
    </w:p>
    <w:bookmarkEnd w:id="187"/>
    <w:bookmarkStart w:name="z210" w:id="188"/>
    <w:p>
      <w:pPr>
        <w:spacing w:after="0"/>
        <w:ind w:left="0"/>
        <w:jc w:val="both"/>
      </w:pPr>
      <w:r>
        <w:rPr>
          <w:rFonts w:ascii="Times New Roman"/>
          <w:b w:val="false"/>
          <w:i w:val="false"/>
          <w:color w:val="000000"/>
          <w:sz w:val="28"/>
        </w:rPr>
        <w:t>
      6. Жиынтығында банктің дауыс беретін акцияларының жиырма бес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мына шарттардың кез келгені болған кезде:</w:t>
      </w:r>
    </w:p>
    <w:bookmarkEnd w:id="188"/>
    <w:bookmarkStart w:name="z211" w:id="189"/>
    <w:p>
      <w:pPr>
        <w:spacing w:after="0"/>
        <w:ind w:left="0"/>
        <w:jc w:val="both"/>
      </w:pPr>
      <w:r>
        <w:rPr>
          <w:rFonts w:ascii="Times New Roman"/>
          <w:b w:val="false"/>
          <w:i w:val="false"/>
          <w:color w:val="000000"/>
          <w:sz w:val="28"/>
        </w:rPr>
        <w:t xml:space="preserve">
      1) көрсетілген тұлғалар өздерінің арасында жасалған шартқа (растайтын құжаттарға) орай банктің шешіміне бірлесіп ықпал ететін болса; </w:t>
      </w:r>
    </w:p>
    <w:bookmarkEnd w:id="189"/>
    <w:bookmarkStart w:name="z212" w:id="190"/>
    <w:p>
      <w:pPr>
        <w:spacing w:after="0"/>
        <w:ind w:left="0"/>
        <w:jc w:val="both"/>
      </w:pPr>
      <w:r>
        <w:rPr>
          <w:rFonts w:ascii="Times New Roman"/>
          <w:b w:val="false"/>
          <w:i w:val="false"/>
          <w:color w:val="000000"/>
          <w:sz w:val="28"/>
        </w:rPr>
        <w:t>
      2) көрсетілген тұлғалар жеке алғанда немесе өзара бір-бірінің ірі қатысушылары болып табылса;</w:t>
      </w:r>
    </w:p>
    <w:bookmarkEnd w:id="190"/>
    <w:bookmarkStart w:name="z213" w:id="191"/>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өздерінің арасында жасалған шартқа сәйкес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алуға уәкілеттік берсе (міндеттесе);</w:t>
      </w:r>
    </w:p>
    <w:bookmarkEnd w:id="191"/>
    <w:bookmarkStart w:name="z214" w:id="192"/>
    <w:p>
      <w:pPr>
        <w:spacing w:after="0"/>
        <w:ind w:left="0"/>
        <w:jc w:val="both"/>
      </w:pPr>
      <w:r>
        <w:rPr>
          <w:rFonts w:ascii="Times New Roman"/>
          <w:b w:val="false"/>
          <w:i w:val="false"/>
          <w:color w:val="000000"/>
          <w:sz w:val="28"/>
        </w:rPr>
        <w:t>
      4) көрсетілген тұлғалардың бірі екінші көрсетілген тұлғаға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сатып алу үшін өтеусіз ақша және (немесе) өзге де мүлік берсе;</w:t>
      </w:r>
    </w:p>
    <w:bookmarkEnd w:id="192"/>
    <w:bookmarkStart w:name="z215" w:id="193"/>
    <w:p>
      <w:pPr>
        <w:spacing w:after="0"/>
        <w:ind w:left="0"/>
        <w:jc w:val="both"/>
      </w:pPr>
      <w:r>
        <w:rPr>
          <w:rFonts w:ascii="Times New Roman"/>
          <w:b w:val="false"/>
          <w:i w:val="false"/>
          <w:color w:val="000000"/>
          <w:sz w:val="28"/>
        </w:rPr>
        <w:t>
      5) өкіл өзі өкілі болып табылатын адамның нұсқауларына қатаң сәйкестікте әрекет ететін және өкілі болып табылатын адамның атынан өз қалауы бойынша әрекеттер жасауға құқылы болмайтын жағдайларды қоспағанда, көрсетілген тұлғалардың бірі екінші көрсетілген тұлғаның өкілі болып табылса;</w:t>
      </w:r>
    </w:p>
    <w:bookmarkEnd w:id="193"/>
    <w:bookmarkStart w:name="z216" w:id="194"/>
    <w:p>
      <w:pPr>
        <w:spacing w:after="0"/>
        <w:ind w:left="0"/>
        <w:jc w:val="both"/>
      </w:pPr>
      <w:r>
        <w:rPr>
          <w:rFonts w:ascii="Times New Roman"/>
          <w:b w:val="false"/>
          <w:i w:val="false"/>
          <w:color w:val="000000"/>
          <w:sz w:val="28"/>
        </w:rPr>
        <w:t xml:space="preserve">
      6) көрсетілген тұлғалар уәкілетті орган белгілеген жағдайларда банк шешіміне өзгеше түрде бірлесіп ықпал ететін болса, бірлесіп банк холдингі болып табылатын тұлғалар деп танылады. </w:t>
      </w:r>
    </w:p>
    <w:bookmarkEnd w:id="194"/>
    <w:bookmarkStart w:name="z217" w:id="195"/>
    <w:p>
      <w:pPr>
        <w:spacing w:after="0"/>
        <w:ind w:left="0"/>
        <w:jc w:val="both"/>
      </w:pPr>
      <w:r>
        <w:rPr>
          <w:rFonts w:ascii="Times New Roman"/>
          <w:b w:val="false"/>
          <w:i w:val="false"/>
          <w:color w:val="000000"/>
          <w:sz w:val="28"/>
        </w:rPr>
        <w:t>
      7. Мынадай:</w:t>
      </w:r>
    </w:p>
    <w:bookmarkEnd w:id="195"/>
    <w:bookmarkStart w:name="z218" w:id="196"/>
    <w:p>
      <w:pPr>
        <w:spacing w:after="0"/>
        <w:ind w:left="0"/>
        <w:jc w:val="both"/>
      </w:pPr>
      <w:r>
        <w:rPr>
          <w:rFonts w:ascii="Times New Roman"/>
          <w:b w:val="false"/>
          <w:i w:val="false"/>
          <w:color w:val="000000"/>
          <w:sz w:val="28"/>
        </w:rPr>
        <w:t xml:space="preserve">
      1) банк акционерлерінің кезектен тыс жалпы жиналысын шақыру; </w:t>
      </w:r>
    </w:p>
    <w:bookmarkEnd w:id="196"/>
    <w:bookmarkStart w:name="z219" w:id="197"/>
    <w:p>
      <w:pPr>
        <w:spacing w:after="0"/>
        <w:ind w:left="0"/>
        <w:jc w:val="both"/>
      </w:pPr>
      <w:r>
        <w:rPr>
          <w:rFonts w:ascii="Times New Roman"/>
          <w:b w:val="false"/>
          <w:i w:val="false"/>
          <w:color w:val="000000"/>
          <w:sz w:val="28"/>
        </w:rPr>
        <w:t>
      2) банктің директорлар кеңесі банк акционерлерінің жалпы жиналысын шақырудан бас тартқан жағдайда оны шақыру туралы талап арызбен сотқа жүгіну;</w:t>
      </w:r>
    </w:p>
    <w:bookmarkEnd w:id="197"/>
    <w:bookmarkStart w:name="z220" w:id="198"/>
    <w:p>
      <w:pPr>
        <w:spacing w:after="0"/>
        <w:ind w:left="0"/>
        <w:jc w:val="both"/>
      </w:pPr>
      <w:r>
        <w:rPr>
          <w:rFonts w:ascii="Times New Roman"/>
          <w:b w:val="false"/>
          <w:i w:val="false"/>
          <w:color w:val="000000"/>
          <w:sz w:val="28"/>
        </w:rPr>
        <w:t>
      3) банк акционерлерінің жалпы жиналысының күн тәртібіне қосымша мәселелер енгізу;</w:t>
      </w:r>
    </w:p>
    <w:bookmarkEnd w:id="198"/>
    <w:bookmarkStart w:name="z221" w:id="199"/>
    <w:p>
      <w:pPr>
        <w:spacing w:after="0"/>
        <w:ind w:left="0"/>
        <w:jc w:val="both"/>
      </w:pPr>
      <w:r>
        <w:rPr>
          <w:rFonts w:ascii="Times New Roman"/>
          <w:b w:val="false"/>
          <w:i w:val="false"/>
          <w:color w:val="000000"/>
          <w:sz w:val="28"/>
        </w:rPr>
        <w:t>
      4) банктің директорлар кеңесінің отырысын шақыру;</w:t>
      </w:r>
    </w:p>
    <w:bookmarkEnd w:id="199"/>
    <w:bookmarkStart w:name="z222" w:id="200"/>
    <w:p>
      <w:pPr>
        <w:spacing w:after="0"/>
        <w:ind w:left="0"/>
        <w:jc w:val="both"/>
      </w:pPr>
      <w:r>
        <w:rPr>
          <w:rFonts w:ascii="Times New Roman"/>
          <w:b w:val="false"/>
          <w:i w:val="false"/>
          <w:color w:val="000000"/>
          <w:sz w:val="28"/>
        </w:rPr>
        <w:t>
      5) аудиторлық ұйымның өз есебінен банкке аудит жүргізуі мәселелері бойынша ғана бірлесіп шешімдер қабылдауын көздейтін, өздерінің арасында жасалған шарт негізінде әрекет ететін,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 банктің ірі қатысушысы, банк холдингі деп танылмайды.</w:t>
      </w:r>
    </w:p>
    <w:bookmarkEnd w:id="200"/>
    <w:bookmarkStart w:name="z223" w:id="201"/>
    <w:p>
      <w:pPr>
        <w:spacing w:after="0"/>
        <w:ind w:left="0"/>
        <w:jc w:val="both"/>
      </w:pPr>
      <w:r>
        <w:rPr>
          <w:rFonts w:ascii="Times New Roman"/>
          <w:b w:val="false"/>
          <w:i w:val="false"/>
          <w:color w:val="000000"/>
          <w:sz w:val="28"/>
        </w:rPr>
        <w:t xml:space="preserve">
      8. Егер тұлға банктің ірі қатысушысы немесе банк холдингі белгілеріне уәкілетті органның жазбаша келісімінсіз сай келсе, бұл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алмайынша банкте қабылданатын шешімдерге ықпал етуге бағытталған ешбір әрекетті қабылдауға және (немесе) банктің акцияларымен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қағаздарымен дауыс беруге құқылы емес.</w:t>
      </w:r>
    </w:p>
    <w:bookmarkEnd w:id="201"/>
    <w:bookmarkStart w:name="z224" w:id="202"/>
    <w:p>
      <w:pPr>
        <w:spacing w:after="0"/>
        <w:ind w:left="0"/>
        <w:jc w:val="both"/>
      </w:pPr>
      <w:r>
        <w:rPr>
          <w:rFonts w:ascii="Times New Roman"/>
          <w:b w:val="false"/>
          <w:i w:val="false"/>
          <w:color w:val="000000"/>
          <w:sz w:val="28"/>
        </w:rPr>
        <w:t>
      Уәкілетті орган банктің ірі қатысушысы немесе банк холдингі белгілеріне уәкілетті органның жазбаша келісімінсіз сай келетін тұлғаға осы Заңда көзделген қадағалап ден қою шараларын қолдануға, оның ішінде көрсетілген тұлғадан банктің дауыс беретін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алты айдан аспайтын мерзімде өткізуін талап етуге құқылы.</w:t>
      </w:r>
    </w:p>
    <w:bookmarkEnd w:id="202"/>
    <w:bookmarkStart w:name="z225" w:id="203"/>
    <w:p>
      <w:pPr>
        <w:spacing w:after="0"/>
        <w:ind w:left="0"/>
        <w:jc w:val="both"/>
      </w:pPr>
      <w:r>
        <w:rPr>
          <w:rFonts w:ascii="Times New Roman"/>
          <w:b w:val="false"/>
          <w:i w:val="false"/>
          <w:color w:val="000000"/>
          <w:sz w:val="28"/>
        </w:rPr>
        <w:t xml:space="preserve">
      9. Уәкілетті орган тұлғаның банктің ірі қатысушысының немесе банк холдингінің белгілеріне уәкілетті органның жазбаша келісімінсіз сай келетіні туралы мәліметтерді растайтын немесе теріске шығаратын ақпаратты талап етуге құқылы. </w:t>
      </w:r>
    </w:p>
    <w:bookmarkEnd w:id="203"/>
    <w:bookmarkStart w:name="z226" w:id="204"/>
    <w:p>
      <w:pPr>
        <w:spacing w:after="0"/>
        <w:ind w:left="0"/>
        <w:jc w:val="both"/>
      </w:pPr>
      <w:r>
        <w:rPr>
          <w:rFonts w:ascii="Times New Roman"/>
          <w:b w:val="false"/>
          <w:i w:val="false"/>
          <w:color w:val="000000"/>
          <w:sz w:val="28"/>
        </w:rPr>
        <w:t>
      Көрсетілген ақпаратты уәкілетті орган оны иеленуші кез келген тұлғадан, сондай-ақ осындай тұлғаның бақылауындағы кез келген ұйымнан талап ете алады.</w:t>
      </w:r>
    </w:p>
    <w:bookmarkEnd w:id="204"/>
    <w:bookmarkStart w:name="z227" w:id="205"/>
    <w:p>
      <w:pPr>
        <w:spacing w:after="0"/>
        <w:ind w:left="0"/>
        <w:jc w:val="both"/>
      </w:pPr>
      <w:r>
        <w:rPr>
          <w:rFonts w:ascii="Times New Roman"/>
          <w:b w:val="false"/>
          <w:i w:val="false"/>
          <w:color w:val="000000"/>
          <w:sz w:val="28"/>
        </w:rPr>
        <w:t>
      10. Банк жиынтығында банктің дауыс беретін акцияларының он және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иеленетін және (немесе) пайдаланатын және (немесе) оларға билік ететін тұлғалар құрамының өзгергені туралы осындай факті анықталған күннен бастап күнтізбелік он бес күн ішінде уәкілетті органды хабардар етуге міндетті.</w:t>
      </w:r>
    </w:p>
    <w:bookmarkEnd w:id="205"/>
    <w:bookmarkStart w:name="z228" w:id="206"/>
    <w:p>
      <w:pPr>
        <w:spacing w:after="0"/>
        <w:ind w:left="0"/>
        <w:jc w:val="both"/>
      </w:pPr>
      <w:r>
        <w:rPr>
          <w:rFonts w:ascii="Times New Roman"/>
          <w:b w:val="false"/>
          <w:i w:val="false"/>
          <w:color w:val="000000"/>
          <w:sz w:val="28"/>
        </w:rPr>
        <w:t>
      11. Банктің ірі қатысушылары болып табылатын резидент жеке тұлғалар, сондай-ақ олардың жұбайлары Қазақстан Республикасының салық заңнамасында белгіленген тәртіппен және мерзімдерде кірістер мен мүлік туралы декларацияны жыл сайын ұсынуға міндетті.</w:t>
      </w:r>
    </w:p>
    <w:bookmarkEnd w:id="206"/>
    <w:bookmarkStart w:name="z229" w:id="207"/>
    <w:p>
      <w:pPr>
        <w:spacing w:after="0"/>
        <w:ind w:left="0"/>
        <w:jc w:val="both"/>
      </w:pPr>
      <w:r>
        <w:rPr>
          <w:rFonts w:ascii="Times New Roman"/>
          <w:b w:val="false"/>
          <w:i w:val="false"/>
          <w:color w:val="000000"/>
          <w:sz w:val="28"/>
        </w:rPr>
        <w:t>
      12. Бақылау белгілерін, банктің ірі қатысушысы, банк холдингі, ұйымның капиталына қомақты қатысу белгілерін анықтау тәртібі уәкілетті органның нормативтік құқықтық актісінде айқындалады және мыналарды қамтиды:</w:t>
      </w:r>
    </w:p>
    <w:bookmarkEnd w:id="207"/>
    <w:bookmarkStart w:name="z230" w:id="208"/>
    <w:p>
      <w:pPr>
        <w:spacing w:after="0"/>
        <w:ind w:left="0"/>
        <w:jc w:val="both"/>
      </w:pPr>
      <w:r>
        <w:rPr>
          <w:rFonts w:ascii="Times New Roman"/>
          <w:b w:val="false"/>
          <w:i w:val="false"/>
          <w:color w:val="000000"/>
          <w:sz w:val="28"/>
        </w:rPr>
        <w:t xml:space="preserve">
      1) банктің ірі қатысушысы белгілерін анықтау мақсаты үшін жеке немесе заңды тұлғаның банк қабылдайтын шешімдерге банктің дауыс беретін акцияларының он немесе одан көп пайызымен тікелей және (немесе) жанама ықпал ету (дауыс беру) жағдайларын анықтау; </w:t>
      </w:r>
    </w:p>
    <w:bookmarkEnd w:id="208"/>
    <w:bookmarkStart w:name="z231" w:id="209"/>
    <w:p>
      <w:pPr>
        <w:spacing w:after="0"/>
        <w:ind w:left="0"/>
        <w:jc w:val="both"/>
      </w:pPr>
      <w:r>
        <w:rPr>
          <w:rFonts w:ascii="Times New Roman"/>
          <w:b w:val="false"/>
          <w:i w:val="false"/>
          <w:color w:val="000000"/>
          <w:sz w:val="28"/>
        </w:rPr>
        <w:t>
      2) заңды тұлғаның банк холдингінің белгілерін анықтау мақсаты үшін банк қабылдайтын шешімдерге банктің дауыс беретін акцияларының жиырма бес немесе одан көп пайызымен тікелей және (немесе) жанама ықпал ету (дауыс беру) жағдайларын анықтау;</w:t>
      </w:r>
    </w:p>
    <w:bookmarkEnd w:id="209"/>
    <w:bookmarkStart w:name="z232" w:id="210"/>
    <w:p>
      <w:pPr>
        <w:spacing w:after="0"/>
        <w:ind w:left="0"/>
        <w:jc w:val="both"/>
      </w:pPr>
      <w:r>
        <w:rPr>
          <w:rFonts w:ascii="Times New Roman"/>
          <w:b w:val="false"/>
          <w:i w:val="false"/>
          <w:color w:val="000000"/>
          <w:sz w:val="28"/>
        </w:rPr>
        <w:t xml:space="preserve">
      3) жиынтығында банктің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 арқылы тікелей және (немесе) жанама иеленетін және (немесе) пайдаланатын және (немесе) оларға билік ететін тұлғаларды бірлесіп банктің ірі қатысушысы немесе банк холдингі болып табылатын тұлғалар деп тану мақсаты үшін олардың банк шешімдеріне өзгеше түрде бірлесіп ықпал ету жағдайларын айқындау; </w:t>
      </w:r>
    </w:p>
    <w:bookmarkEnd w:id="210"/>
    <w:bookmarkStart w:name="z233" w:id="211"/>
    <w:p>
      <w:pPr>
        <w:spacing w:after="0"/>
        <w:ind w:left="0"/>
        <w:jc w:val="both"/>
      </w:pPr>
      <w:r>
        <w:rPr>
          <w:rFonts w:ascii="Times New Roman"/>
          <w:b w:val="false"/>
          <w:i w:val="false"/>
          <w:color w:val="000000"/>
          <w:sz w:val="28"/>
        </w:rPr>
        <w:t xml:space="preserve">
      4) бақылау белгілерін анықтау мақсаты үшін бір тұлғаның дербес не бір немесе бірнеше тұлғамен бірлесіп, заңды тұлғаның шешімдерін өзгеше түрде айқындау мүмкіндігі болған жағдайларды анықтау; </w:t>
      </w:r>
    </w:p>
    <w:bookmarkEnd w:id="211"/>
    <w:bookmarkStart w:name="z234" w:id="212"/>
    <w:p>
      <w:pPr>
        <w:spacing w:after="0"/>
        <w:ind w:left="0"/>
        <w:jc w:val="both"/>
      </w:pPr>
      <w:r>
        <w:rPr>
          <w:rFonts w:ascii="Times New Roman"/>
          <w:b w:val="false"/>
          <w:i w:val="false"/>
          <w:color w:val="000000"/>
          <w:sz w:val="28"/>
        </w:rPr>
        <w:t>
      5) ұйымның капиталына қомақты қатысу белгілерін анықтау мақсаты үшін дербес немесе бір немесе бірнеше тұлғамен бірлесіп, дауыс беретін акциялардың, қатысу үлестерінің, пайлардың жиырма және одан көп пайызын тікелей және (немесе) жанама иелену және (немесе) пайдалану не оларға билік ету жағдайларын анықтау.</w:t>
      </w:r>
    </w:p>
    <w:bookmarkEnd w:id="212"/>
    <w:p>
      <w:pPr>
        <w:spacing w:after="0"/>
        <w:ind w:left="0"/>
        <w:jc w:val="both"/>
      </w:pPr>
      <w:r>
        <w:rPr>
          <w:rFonts w:ascii="Times New Roman"/>
          <w:b/>
          <w:i w:val="false"/>
          <w:color w:val="000000"/>
          <w:sz w:val="28"/>
        </w:rPr>
        <w:t>10-бап. Банк ашуға рұқсат беру туралы өтініш</w:t>
      </w:r>
    </w:p>
    <w:bookmarkStart w:name="z236" w:id="213"/>
    <w:p>
      <w:pPr>
        <w:spacing w:after="0"/>
        <w:ind w:left="0"/>
        <w:jc w:val="both"/>
      </w:pPr>
      <w:r>
        <w:rPr>
          <w:rFonts w:ascii="Times New Roman"/>
          <w:b w:val="false"/>
          <w:i w:val="false"/>
          <w:color w:val="000000"/>
          <w:sz w:val="28"/>
        </w:rPr>
        <w:t>
      1. Жеке немесе заңды тұлға уәкілетті органға банк ашуға рұқсат беру туралы өтінішпен жүгінуге құқылы.</w:t>
      </w:r>
    </w:p>
    <w:bookmarkEnd w:id="213"/>
    <w:bookmarkStart w:name="z237" w:id="214"/>
    <w:p>
      <w:pPr>
        <w:spacing w:after="0"/>
        <w:ind w:left="0"/>
        <w:jc w:val="both"/>
      </w:pPr>
      <w:r>
        <w:rPr>
          <w:rFonts w:ascii="Times New Roman"/>
          <w:b w:val="false"/>
          <w:i w:val="false"/>
          <w:color w:val="000000"/>
          <w:sz w:val="28"/>
        </w:rPr>
        <w:t>
      2. Өтініш беруші банк ашуға рұқсат беру туралы өтінішті уәкілетті орган белгілеген нысан бойынша береді.</w:t>
      </w:r>
    </w:p>
    <w:bookmarkEnd w:id="214"/>
    <w:bookmarkStart w:name="z238" w:id="215"/>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 қоса берілуге тиіс:</w:t>
      </w:r>
    </w:p>
    <w:bookmarkEnd w:id="215"/>
    <w:bookmarkStart w:name="z239" w:id="216"/>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bookmarkEnd w:id="216"/>
    <w:bookmarkStart w:name="z240" w:id="217"/>
    <w:p>
      <w:pPr>
        <w:spacing w:after="0"/>
        <w:ind w:left="0"/>
        <w:jc w:val="both"/>
      </w:pPr>
      <w:r>
        <w:rPr>
          <w:rFonts w:ascii="Times New Roman"/>
          <w:b w:val="false"/>
          <w:i w:val="false"/>
          <w:color w:val="000000"/>
          <w:sz w:val="28"/>
        </w:rPr>
        <w:t>
      2) банктің жарғылық капиталындағы қатысу үлесі он пайыздан кем құрылтайшылар туралы мәліметтер (уәкілетті органның нормативтік құқықтық актісінде айқындалған тізбе бойынша), оның ішінде құрылтайшы заңды тұлғаның аудиторлық есептермен расталған, соңғы екі қаржы жылындағы жылдық қаржылық есептілігінің (құрылтайшы заңды тұлғада еншілес ұйымдар болған жағдайда шоғырландырылған қаржылық есептіліктің) көшірмелері, сондай-ақ құрылтайшы заңды тұлғаның өтініш беру алдындағы соңғы аяқталған тоқсандағы қаржылық есептілігінің көшірмесі.</w:t>
      </w:r>
    </w:p>
    <w:bookmarkEnd w:id="217"/>
    <w:bookmarkStart w:name="z241" w:id="218"/>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құрылтайшы заңды тұлға өтініш беру алдындағы соңғы аяқталған қаржы жылы мен соңғы аяқталған тоқсандағы қаржылық есептіліктің (құрылтайшы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заңды тұлғада еншілес ұйымдар болған жағдайда шоғырландырылған қаржылық есептіліктің) көшірмелерін ұсынады.</w:t>
      </w:r>
    </w:p>
    <w:bookmarkEnd w:id="218"/>
    <w:bookmarkStart w:name="z242" w:id="219"/>
    <w:p>
      <w:pPr>
        <w:spacing w:after="0"/>
        <w:ind w:left="0"/>
        <w:jc w:val="both"/>
      </w:pPr>
      <w:r>
        <w:rPr>
          <w:rFonts w:ascii="Times New Roman"/>
          <w:b w:val="false"/>
          <w:i w:val="false"/>
          <w:color w:val="000000"/>
          <w:sz w:val="28"/>
        </w:rPr>
        <w:t>
      Мынадай жағдайларда:</w:t>
      </w:r>
    </w:p>
    <w:bookmarkEnd w:id="219"/>
    <w:bookmarkStart w:name="z243" w:id="220"/>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болғанда;</w:t>
      </w:r>
    </w:p>
    <w:bookmarkEnd w:id="220"/>
    <w:bookmarkStart w:name="z244" w:id="221"/>
    <w:p>
      <w:pPr>
        <w:spacing w:after="0"/>
        <w:ind w:left="0"/>
        <w:jc w:val="both"/>
      </w:pPr>
      <w:r>
        <w:rPr>
          <w:rFonts w:ascii="Times New Roman"/>
          <w:b w:val="false"/>
          <w:i w:val="false"/>
          <w:color w:val="000000"/>
          <w:sz w:val="28"/>
        </w:rPr>
        <w:t>
      құрылтайшы заңды тұлға Қазақстан Республикасының бейрезидент қаржы ұйымы болып табылғанда және осы қаржылық есептілік Қазақстан Республикасының бейрезидент қаржы ұйымының немесе шетелдік қор биржасының интернет-ресурсында қазақ, орыс немесе ағылшын тілдерінде орналастырылғанда және қолжетімді болғанда осы тармақшада көрсетілген қаржылық есептілік ұсынылмайды.</w:t>
      </w:r>
    </w:p>
    <w:bookmarkEnd w:id="221"/>
    <w:bookmarkStart w:name="z245" w:id="222"/>
    <w:p>
      <w:pPr>
        <w:spacing w:after="0"/>
        <w:ind w:left="0"/>
        <w:jc w:val="both"/>
      </w:pPr>
      <w:r>
        <w:rPr>
          <w:rFonts w:ascii="Times New Roman"/>
          <w:b w:val="false"/>
          <w:i w:val="false"/>
          <w:color w:val="000000"/>
          <w:sz w:val="28"/>
        </w:rPr>
        <w:t xml:space="preserve">
      3)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8-тармағының 1) тармақшасында, 10-тармағының 1) тармақшасында және 14-тармағында көзделген құжаттар мен мәліметтерді қоспағанда, өтініш беруші банктің ірі қатысушысы немесе банк холдингі мәртебесін алған жағдайда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айқындалған тәртіппен құжаттар мен мәліметтер;</w:t>
      </w:r>
    </w:p>
    <w:bookmarkEnd w:id="222"/>
    <w:bookmarkStart w:name="z246" w:id="223"/>
    <w:p>
      <w:pPr>
        <w:spacing w:after="0"/>
        <w:ind w:left="0"/>
        <w:jc w:val="both"/>
      </w:pPr>
      <w:r>
        <w:rPr>
          <w:rFonts w:ascii="Times New Roman"/>
          <w:b w:val="false"/>
          <w:i w:val="false"/>
          <w:color w:val="000000"/>
          <w:sz w:val="28"/>
        </w:rPr>
        <w:t xml:space="preserve">
      4)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9-6-бабына сәйкес банк еншілес банкті құруға немесе басқа банктің капиталына қомақты қатысуға рұқсат алған жағдайда еншілес ұйымды құруға, иеленуге немесе ұйымның капиталына қомақты қатысуға рұқсат алуға арналған өтініш және рұқсатты беру үшін алымның төленгенін растайтын құжат;</w:t>
      </w:r>
    </w:p>
    <w:bookmarkEnd w:id="223"/>
    <w:bookmarkStart w:name="z247" w:id="224"/>
    <w:p>
      <w:pPr>
        <w:spacing w:after="0"/>
        <w:ind w:left="0"/>
        <w:jc w:val="both"/>
      </w:pPr>
      <w:r>
        <w:rPr>
          <w:rFonts w:ascii="Times New Roman"/>
          <w:b w:val="false"/>
          <w:i w:val="false"/>
          <w:color w:val="000000"/>
          <w:sz w:val="28"/>
        </w:rPr>
        <w:t>
      5) жеке тұлға құрылатын банк акцияларын сатып алу (жарғылық капиталының ақысын төлеу) үшін пайдаланатын қаражат көздерін (шығу тегін) растайтын құжаттардың көшірмелері.</w:t>
      </w:r>
    </w:p>
    <w:bookmarkEnd w:id="224"/>
    <w:bookmarkStart w:name="z248" w:id="225"/>
    <w:p>
      <w:pPr>
        <w:spacing w:after="0"/>
        <w:ind w:left="0"/>
        <w:jc w:val="both"/>
      </w:pPr>
      <w:r>
        <w:rPr>
          <w:rFonts w:ascii="Times New Roman"/>
          <w:b w:val="false"/>
          <w:i w:val="false"/>
          <w:color w:val="000000"/>
          <w:sz w:val="28"/>
        </w:rPr>
        <w:t xml:space="preserve">
      Жеке тұлға құрылатын банк акцияларын сатып алу (жарғылық капиталының ақысын төлеу) үшін пайдалануы мүмкін қаражат көздері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9-5-бабының 7-тармағында айқындалған;</w:t>
      </w:r>
    </w:p>
    <w:bookmarkEnd w:id="225"/>
    <w:bookmarkStart w:name="z249" w:id="226"/>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көшірмесі (салыстырып тексеру үшін түпнұсқасы ұсынылмаған жағдайда нотариат куәландырған);</w:t>
      </w:r>
    </w:p>
    <w:bookmarkEnd w:id="226"/>
    <w:bookmarkStart w:name="z250" w:id="227"/>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 мен мәліметтердің көшірмелері.</w:t>
      </w:r>
    </w:p>
    <w:bookmarkEnd w:id="227"/>
    <w:bookmarkStart w:name="z251" w:id="228"/>
    <w:p>
      <w:pPr>
        <w:spacing w:after="0"/>
        <w:ind w:left="0"/>
        <w:jc w:val="both"/>
      </w:pPr>
      <w:r>
        <w:rPr>
          <w:rFonts w:ascii="Times New Roman"/>
          <w:b w:val="false"/>
          <w:i w:val="false"/>
          <w:color w:val="000000"/>
          <w:sz w:val="28"/>
        </w:rPr>
        <w:t xml:space="preserve">
      4. Банктің құрылтайшысы болып табылатын Қазақстан Республикасының бейрезидент заңды тұлғасы осы баптың 3-тармағында көзделген құжаттардан басқа банк ашуға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 </w:t>
      </w:r>
    </w:p>
    <w:bookmarkEnd w:id="228"/>
    <w:bookmarkStart w:name="z252" w:id="229"/>
    <w:p>
      <w:pPr>
        <w:spacing w:after="0"/>
        <w:ind w:left="0"/>
        <w:jc w:val="both"/>
      </w:pPr>
      <w:r>
        <w:rPr>
          <w:rFonts w:ascii="Times New Roman"/>
          <w:b w:val="false"/>
          <w:i w:val="false"/>
          <w:color w:val="000000"/>
          <w:sz w:val="28"/>
        </w:rPr>
        <w:t xml:space="preserve">
      5.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заңды тұлғасы микроқаржы ұйымын банкке айналдыру нысанында ерікті түрде қайта ұйымдастыруға рұқсат беру туралы өтінішке өтініш беруші өзі резиденті болып табылатын мемлекеттің қаржылық қадағалау органы берген, Қазақстан Республикасының аумағында өз қызметін жүзеге асыратын банк акцияларын сатып алуға келісімнің (рұқсаттың) көшірмесін не өтініш беруші өзі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 </w:t>
      </w:r>
    </w:p>
    <w:bookmarkEnd w:id="229"/>
    <w:bookmarkStart w:name="z253" w:id="230"/>
    <w:p>
      <w:pPr>
        <w:spacing w:after="0"/>
        <w:ind w:left="0"/>
        <w:jc w:val="both"/>
      </w:pPr>
      <w:r>
        <w:rPr>
          <w:rFonts w:ascii="Times New Roman"/>
          <w:b w:val="false"/>
          <w:i w:val="false"/>
          <w:color w:val="000000"/>
          <w:sz w:val="28"/>
        </w:rPr>
        <w:t>
      6. Уәкілетті орган банк ашуға рұқсат беру туралы шешім қабылдау үшін қажетті қосымша ақпаратты немесе құжаттарды сұратуға құқылы.</w:t>
      </w:r>
    </w:p>
    <w:bookmarkEnd w:id="230"/>
    <w:bookmarkStart w:name="z254" w:id="231"/>
    <w:p>
      <w:pPr>
        <w:spacing w:after="0"/>
        <w:ind w:left="0"/>
        <w:jc w:val="both"/>
      </w:pPr>
      <w:r>
        <w:rPr>
          <w:rFonts w:ascii="Times New Roman"/>
          <w:b w:val="false"/>
          <w:i w:val="false"/>
          <w:color w:val="000000"/>
          <w:sz w:val="28"/>
        </w:rPr>
        <w:t>
      7. Банк ашуға рұқсат беру тәртібі уәкілетті органның нормативтік құқықтық актісінде айқындалады.</w:t>
      </w:r>
    </w:p>
    <w:bookmarkEnd w:id="231"/>
    <w:bookmarkStart w:name="z255" w:id="232"/>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ұйымдастыруға арналған рұқсатты беру тәртібі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232"/>
    <w:bookmarkStart w:name="z256" w:id="233"/>
    <w:p>
      <w:pPr>
        <w:spacing w:after="0"/>
        <w:ind w:left="0"/>
        <w:jc w:val="both"/>
      </w:pPr>
      <w:r>
        <w:rPr>
          <w:rFonts w:ascii="Times New Roman"/>
          <w:b w:val="false"/>
          <w:i w:val="false"/>
          <w:color w:val="000000"/>
          <w:sz w:val="28"/>
        </w:rPr>
        <w:t>
      8. Банк ашуға рұқсат беру туралы өтiнiштi уәкiлеттi орган өтiнiш берілген күннен бастап алпыс бес жұмыс күні ішінде қарайды.</w:t>
      </w:r>
    </w:p>
    <w:bookmarkEnd w:id="233"/>
    <w:bookmarkStart w:name="z257" w:id="234"/>
    <w:p>
      <w:pPr>
        <w:spacing w:after="0"/>
        <w:ind w:left="0"/>
        <w:jc w:val="both"/>
      </w:pPr>
      <w:r>
        <w:rPr>
          <w:rFonts w:ascii="Times New Roman"/>
          <w:b w:val="false"/>
          <w:i w:val="false"/>
          <w:color w:val="000000"/>
          <w:sz w:val="28"/>
        </w:rPr>
        <w:t xml:space="preserve">
      Уәкілетті орган кез келген мынадай жағдайларда банк ашуға рұқсат беру туралы өтінішті қарау мерзімін тоқтата тұруға құқылы: </w:t>
      </w:r>
    </w:p>
    <w:bookmarkEnd w:id="234"/>
    <w:bookmarkStart w:name="z258" w:id="235"/>
    <w:p>
      <w:pPr>
        <w:spacing w:after="0"/>
        <w:ind w:left="0"/>
        <w:jc w:val="both"/>
      </w:pPr>
      <w:r>
        <w:rPr>
          <w:rFonts w:ascii="Times New Roman"/>
          <w:b w:val="false"/>
          <w:i w:val="false"/>
          <w:color w:val="000000"/>
          <w:sz w:val="28"/>
        </w:rPr>
        <w:t>
      өтініш беруші және (немесе) оның құрылтайшылары туралы ұсынылған құжаттарда және (немесе) мәліметтерде анық емес деректердің (мәліметтердің) анықталуы;</w:t>
      </w:r>
    </w:p>
    <w:bookmarkEnd w:id="235"/>
    <w:bookmarkStart w:name="z259" w:id="236"/>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236"/>
    <w:bookmarkStart w:name="z260" w:id="237"/>
    <w:p>
      <w:pPr>
        <w:spacing w:after="0"/>
        <w:ind w:left="0"/>
        <w:jc w:val="both"/>
      </w:pPr>
      <w:r>
        <w:rPr>
          <w:rFonts w:ascii="Times New Roman"/>
          <w:b w:val="false"/>
          <w:i w:val="false"/>
          <w:color w:val="000000"/>
          <w:sz w:val="28"/>
        </w:rPr>
        <w:t>
      ұсынылған құжаттар мен мәліметтердегі деректердің (мәліметтердің) анықтығын тексеруді жүзеге асырудың қажет болуы.</w:t>
      </w:r>
    </w:p>
    <w:bookmarkEnd w:id="237"/>
    <w:bookmarkStart w:name="z261" w:id="238"/>
    <w:p>
      <w:pPr>
        <w:spacing w:after="0"/>
        <w:ind w:left="0"/>
        <w:jc w:val="both"/>
      </w:pPr>
      <w:r>
        <w:rPr>
          <w:rFonts w:ascii="Times New Roman"/>
          <w:b w:val="false"/>
          <w:i w:val="false"/>
          <w:color w:val="000000"/>
          <w:sz w:val="28"/>
        </w:rPr>
        <w:t>
      Өтініш берушінің ұсынылған құжаттарға және (немесе) мәліметтерге уәкілетті орган берген ескертулерді жою мерзімі он жұмыс күнінен аспайды.</w:t>
      </w:r>
    </w:p>
    <w:bookmarkEnd w:id="238"/>
    <w:bookmarkStart w:name="z262" w:id="239"/>
    <w:p>
      <w:pPr>
        <w:spacing w:after="0"/>
        <w:ind w:left="0"/>
        <w:jc w:val="both"/>
      </w:pPr>
      <w:r>
        <w:rPr>
          <w:rFonts w:ascii="Times New Roman"/>
          <w:b w:val="false"/>
          <w:i w:val="false"/>
          <w:color w:val="000000"/>
          <w:sz w:val="28"/>
        </w:rPr>
        <w:t>
      Банк ашуға рұқсат беру туралы өтінішті қарау мерзімі өтініш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немесе өтініш беруші түзетілген (нақтыланған) құжаттарды және (немесе) мәліметтерді осы тармақтың үшінші бөлігінде белгіленген мерзім ішінде ұсынбаған жағдайда қайта басталады.</w:t>
      </w:r>
    </w:p>
    <w:bookmarkEnd w:id="239"/>
    <w:bookmarkStart w:name="z263" w:id="240"/>
    <w:p>
      <w:pPr>
        <w:spacing w:after="0"/>
        <w:ind w:left="0"/>
        <w:jc w:val="both"/>
      </w:pPr>
      <w:r>
        <w:rPr>
          <w:rFonts w:ascii="Times New Roman"/>
          <w:b w:val="false"/>
          <w:i w:val="false"/>
          <w:color w:val="000000"/>
          <w:sz w:val="28"/>
        </w:rPr>
        <w:t>
      9. Банк ашуға рұқсат беру туралы хабарлама өтініш берушіге және Мемлекеттік корпорацияға жіберіледі.</w:t>
      </w:r>
    </w:p>
    <w:bookmarkEnd w:id="240"/>
    <w:p>
      <w:pPr>
        <w:spacing w:after="0"/>
        <w:ind w:left="0"/>
        <w:jc w:val="both"/>
      </w:pPr>
      <w:r>
        <w:rPr>
          <w:rFonts w:ascii="Times New Roman"/>
          <w:b/>
          <w:i w:val="false"/>
          <w:color w:val="000000"/>
          <w:sz w:val="28"/>
        </w:rPr>
        <w:t>11-бап. Банк ашуға рұқсат беруден бас тарту</w:t>
      </w:r>
    </w:p>
    <w:bookmarkStart w:name="z265" w:id="241"/>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bookmarkEnd w:id="241"/>
    <w:bookmarkStart w:name="z266" w:id="242"/>
    <w:p>
      <w:pPr>
        <w:spacing w:after="0"/>
        <w:ind w:left="0"/>
        <w:jc w:val="both"/>
      </w:pPr>
      <w:r>
        <w:rPr>
          <w:rFonts w:ascii="Times New Roman"/>
          <w:b w:val="false"/>
          <w:i w:val="false"/>
          <w:color w:val="000000"/>
          <w:sz w:val="28"/>
        </w:rPr>
        <w:t xml:space="preserve">
      1) банк атауының осы Заңның 7-бабы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сай болмауы;</w:t>
      </w:r>
    </w:p>
    <w:bookmarkEnd w:id="242"/>
    <w:bookmarkStart w:name="z267" w:id="243"/>
    <w:p>
      <w:pPr>
        <w:spacing w:after="0"/>
        <w:ind w:left="0"/>
        <w:jc w:val="both"/>
      </w:pPr>
      <w:r>
        <w:rPr>
          <w:rFonts w:ascii="Times New Roman"/>
          <w:b w:val="false"/>
          <w:i w:val="false"/>
          <w:color w:val="000000"/>
          <w:sz w:val="28"/>
        </w:rPr>
        <w:t>
      2) банк құрылтайшысының қаржылық жағдайының тұрақсыздығы.</w:t>
      </w:r>
    </w:p>
    <w:bookmarkEnd w:id="243"/>
    <w:bookmarkStart w:name="z268" w:id="244"/>
    <w:p>
      <w:pPr>
        <w:spacing w:after="0"/>
        <w:ind w:left="0"/>
        <w:jc w:val="both"/>
      </w:pPr>
      <w:r>
        <w:rPr>
          <w:rFonts w:ascii="Times New Roman"/>
          <w:b w:val="false"/>
          <w:i w:val="false"/>
          <w:color w:val="000000"/>
          <w:sz w:val="28"/>
        </w:rPr>
        <w:t>
      Мынадай белгілердің кез келгенінің болуы тұрақсыз қаржылық жағдай деп түсініледі:</w:t>
      </w:r>
    </w:p>
    <w:bookmarkEnd w:id="244"/>
    <w:bookmarkStart w:name="z269" w:id="245"/>
    <w:p>
      <w:pPr>
        <w:spacing w:after="0"/>
        <w:ind w:left="0"/>
        <w:jc w:val="both"/>
      </w:pPr>
      <w:r>
        <w:rPr>
          <w:rFonts w:ascii="Times New Roman"/>
          <w:b w:val="false"/>
          <w:i w:val="false"/>
          <w:color w:val="000000"/>
          <w:sz w:val="28"/>
        </w:rPr>
        <w:t>
      банк құрылтайшысы міндеттемелерінің акцияларға, қатысу үлестеріне, пайларға не ұйымдардағы үлестік қатысудың басқа да нысандарына орналастырылған және банк акцияларын сатып алуға көзделген активтерінің сомасын шегеріп тастағанда өз активтерінен асып кетуі;</w:t>
      </w:r>
    </w:p>
    <w:bookmarkEnd w:id="245"/>
    <w:bookmarkStart w:name="z270" w:id="246"/>
    <w:p>
      <w:pPr>
        <w:spacing w:after="0"/>
        <w:ind w:left="0"/>
        <w:jc w:val="both"/>
      </w:pPr>
      <w:r>
        <w:rPr>
          <w:rFonts w:ascii="Times New Roman"/>
          <w:b w:val="false"/>
          <w:i w:val="false"/>
          <w:color w:val="000000"/>
          <w:sz w:val="28"/>
        </w:rPr>
        <w:t>
      аяқталған әрбір соңғы екі қаржы жылының нәтижелері бойынша банк құрылтайшысының залал шегуі;</w:t>
      </w:r>
    </w:p>
    <w:bookmarkEnd w:id="246"/>
    <w:bookmarkStart w:name="z271" w:id="247"/>
    <w:p>
      <w:pPr>
        <w:spacing w:after="0"/>
        <w:ind w:left="0"/>
        <w:jc w:val="both"/>
      </w:pPr>
      <w:r>
        <w:rPr>
          <w:rFonts w:ascii="Times New Roman"/>
          <w:b w:val="false"/>
          <w:i w:val="false"/>
          <w:color w:val="000000"/>
          <w:sz w:val="28"/>
        </w:rPr>
        <w:t>
      банк құрылтайшысының міндеттемелері мөлшерінің банктің қаржылық жай-күйіне айтарлықтай қауіп-қатер төндіруі;</w:t>
      </w:r>
    </w:p>
    <w:bookmarkEnd w:id="247"/>
    <w:bookmarkStart w:name="z272" w:id="248"/>
    <w:p>
      <w:pPr>
        <w:spacing w:after="0"/>
        <w:ind w:left="0"/>
        <w:jc w:val="both"/>
      </w:pPr>
      <w:r>
        <w:rPr>
          <w:rFonts w:ascii="Times New Roman"/>
          <w:b w:val="false"/>
          <w:i w:val="false"/>
          <w:color w:val="000000"/>
          <w:sz w:val="28"/>
        </w:rPr>
        <w:t>
      банк құрылтайшысының банктің ірі қатысушысы (банк холдингі) мәртебесін иеленуінің қаржылық салдарын талдау банк құрылтайшысының қаржылық жай-күйінің нашарлайтынын болжауы;</w:t>
      </w:r>
    </w:p>
    <w:bookmarkEnd w:id="248"/>
    <w:bookmarkStart w:name="z273" w:id="249"/>
    <w:p>
      <w:pPr>
        <w:spacing w:after="0"/>
        <w:ind w:left="0"/>
        <w:jc w:val="both"/>
      </w:pPr>
      <w:r>
        <w:rPr>
          <w:rFonts w:ascii="Times New Roman"/>
          <w:b w:val="false"/>
          <w:i w:val="false"/>
          <w:color w:val="000000"/>
          <w:sz w:val="28"/>
        </w:rPr>
        <w:t>
      банк құрылтайшысының мүлкі құнының (оның міндеттемелері шегерілген) банк акцияларын сатып алу үшін жеткіліксіз болуы;</w:t>
      </w:r>
    </w:p>
    <w:bookmarkEnd w:id="249"/>
    <w:bookmarkStart w:name="z274" w:id="250"/>
    <w:p>
      <w:pPr>
        <w:spacing w:after="0"/>
        <w:ind w:left="0"/>
        <w:jc w:val="both"/>
      </w:pPr>
      <w:r>
        <w:rPr>
          <w:rFonts w:ascii="Times New Roman"/>
          <w:b w:val="false"/>
          <w:i w:val="false"/>
          <w:color w:val="000000"/>
          <w:sz w:val="28"/>
        </w:rPr>
        <w:t>
      банк құрылтайшысының тұрақсыз қаржылық жағдайының және (немесе) банкке және (немесе) оның депозиторлары мен өзге кредиторларына нұқсан келтіру мүмкіндігінің болуы туралы куәландыратын уәжді пайымдау пайдаланылып анықталған өзге де негіздер.</w:t>
      </w:r>
    </w:p>
    <w:bookmarkEnd w:id="250"/>
    <w:bookmarkStart w:name="z275" w:id="251"/>
    <w:p>
      <w:pPr>
        <w:spacing w:after="0"/>
        <w:ind w:left="0"/>
        <w:jc w:val="both"/>
      </w:pPr>
      <w:r>
        <w:rPr>
          <w:rFonts w:ascii="Times New Roman"/>
          <w:b w:val="false"/>
          <w:i w:val="false"/>
          <w:color w:val="000000"/>
          <w:sz w:val="28"/>
        </w:rPr>
        <w:t>
      Банк микроқаржы ұйымын банкке айналдыру нысанында ерікті түрде қайта ұйымдастыру шеңберінде құрылған жағдайда тұрақсыз қаржылық жағдай банктің ірі қатысушысы (банк холдингі) мәртебесін иеленуші тұлғада ғана болмауға тиіс;</w:t>
      </w:r>
    </w:p>
    <w:bookmarkEnd w:id="251"/>
    <w:bookmarkStart w:name="z276" w:id="252"/>
    <w:p>
      <w:pPr>
        <w:spacing w:after="0"/>
        <w:ind w:left="0"/>
        <w:jc w:val="both"/>
      </w:pPr>
      <w:r>
        <w:rPr>
          <w:rFonts w:ascii="Times New Roman"/>
          <w:b w:val="false"/>
          <w:i w:val="false"/>
          <w:color w:val="000000"/>
          <w:sz w:val="28"/>
        </w:rPr>
        <w:t xml:space="preserve">
      3) банк құрылтайшысының жеке тұлғаның не құрылтайшының заңды тұлғаның атқарушы органының және (немесе) басқару органының бірінші басшысының: </w:t>
      </w:r>
    </w:p>
    <w:bookmarkEnd w:id="252"/>
    <w:bookmarkStart w:name="z277" w:id="253"/>
    <w:p>
      <w:pPr>
        <w:spacing w:after="0"/>
        <w:ind w:left="0"/>
        <w:jc w:val="both"/>
      </w:pPr>
      <w:r>
        <w:rPr>
          <w:rFonts w:ascii="Times New Roman"/>
          <w:b w:val="false"/>
          <w:i w:val="false"/>
          <w:color w:val="000000"/>
          <w:sz w:val="28"/>
        </w:rPr>
        <w:t>
      жойылмаған немесе алынбаған сотталғандығының болуы;</w:t>
      </w:r>
    </w:p>
    <w:bookmarkEnd w:id="253"/>
    <w:bookmarkStart w:name="z278" w:id="254"/>
    <w:p>
      <w:pPr>
        <w:spacing w:after="0"/>
        <w:ind w:left="0"/>
        <w:jc w:val="both"/>
      </w:pPr>
      <w:r>
        <w:rPr>
          <w:rFonts w:ascii="Times New Roman"/>
          <w:b w:val="false"/>
          <w:i w:val="false"/>
          <w:color w:val="000000"/>
          <w:sz w:val="28"/>
        </w:rPr>
        <w:t xml:space="preserve">
      Қазақстан Республикасының бейрезидент қаржы ұйымы өзі резиденті болып табылатын мемлекеттің уәкілетті органы немесе қаржылық қадағалау органы реттеу режимін қолдану туралы шешім, қаржы ұйымын, оның ішінде Қазақстан Республикасының бейрезидент қаржы ұйымын таратуға және (немесе) олардың қаржы нарығындағы қызметті жүзеге асыруының тоқтатылуына алып келген лицензиясынан айыру туралы шешім қабылдағанға дейін не Қазақстан Республикасының заңнамасында немесе Қазақстан Республикасының бейрезидент қаржы ұйымы өзі резиденті болып табылатын мемлекеттің заңнамасында белгіленген тәртіппен қаржы ұйымын, оның ішінде Қазақстан Республикасының бейрезидент қаржы ұйымын мәжбүрлеп тарату немесе оны төлемге қабілетсіз (банкрот) деп тану туралы сот актісі заңды күшіне енгенге дейін бір жылдан аспайтын кезеңде қаржы ұйымының, оның ішінде Қазақстан Республикасы бейрезидент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атқарған жағдайлар. </w:t>
      </w:r>
    </w:p>
    <w:bookmarkEnd w:id="254"/>
    <w:bookmarkStart w:name="z279" w:id="255"/>
    <w:p>
      <w:pPr>
        <w:spacing w:after="0"/>
        <w:ind w:left="0"/>
        <w:jc w:val="both"/>
      </w:pPr>
      <w:r>
        <w:rPr>
          <w:rFonts w:ascii="Times New Roman"/>
          <w:b w:val="false"/>
          <w:i w:val="false"/>
          <w:color w:val="000000"/>
          <w:sz w:val="28"/>
        </w:rPr>
        <w:t>
      Осы тармақшаның үшінші абзацында көзделген банк ашуға рұқсат беруден бас тарту үшін негіз Қазақстан Республикасының бейрезидент қаржы ұйымы өзі резиденті болып табылатын мемлекеттің уәкілетті органы немесе қаржылық қадағалау органы тиісті шешім қабылдағаннан кейін немесе тиісті сот актісі заңды күшіне енгеннен кейін он жыл бойы қолданылады.</w:t>
      </w:r>
    </w:p>
    <w:bookmarkEnd w:id="255"/>
    <w:bookmarkStart w:name="z280" w:id="256"/>
    <w:p>
      <w:pPr>
        <w:spacing w:after="0"/>
        <w:ind w:left="0"/>
        <w:jc w:val="both"/>
      </w:pPr>
      <w:r>
        <w:rPr>
          <w:rFonts w:ascii="Times New Roman"/>
          <w:b w:val="false"/>
          <w:i w:val="false"/>
          <w:color w:val="000000"/>
          <w:sz w:val="28"/>
        </w:rPr>
        <w:t>
      Осы тармақшаның мақсаты үшін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қаржы ұйымы деп түсініледі;</w:t>
      </w:r>
    </w:p>
    <w:bookmarkEnd w:id="256"/>
    <w:bookmarkStart w:name="z281" w:id="2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шектеулерді сақтамау;</w:t>
      </w:r>
    </w:p>
    <w:bookmarkEnd w:id="257"/>
    <w:bookmarkStart w:name="z282" w:id="258"/>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10-бабында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белгіленген талаптарды сақтамау;</w:t>
      </w:r>
    </w:p>
    <w:bookmarkEnd w:id="258"/>
    <w:bookmarkStart w:name="z283" w:id="259"/>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bookmarkEnd w:id="259"/>
    <w:bookmarkStart w:name="z284" w:id="260"/>
    <w:p>
      <w:pPr>
        <w:spacing w:after="0"/>
        <w:ind w:left="0"/>
        <w:jc w:val="both"/>
      </w:pPr>
      <w:r>
        <w:rPr>
          <w:rFonts w:ascii="Times New Roman"/>
          <w:b w:val="false"/>
          <w:i w:val="false"/>
          <w:color w:val="000000"/>
          <w:sz w:val="28"/>
        </w:rPr>
        <w:t xml:space="preserve">
      7) уәкілетті органның еншілес банкті құруға немесе басқа банктің капиталына қомақты қатысуға рұқсат беруден бас тартуы; </w:t>
      </w:r>
    </w:p>
    <w:bookmarkEnd w:id="260"/>
    <w:bookmarkStart w:name="z285" w:id="261"/>
    <w:p>
      <w:pPr>
        <w:spacing w:after="0"/>
        <w:ind w:left="0"/>
        <w:jc w:val="both"/>
      </w:pPr>
      <w:r>
        <w:rPr>
          <w:rFonts w:ascii="Times New Roman"/>
          <w:b w:val="false"/>
          <w:i w:val="false"/>
          <w:color w:val="000000"/>
          <w:sz w:val="28"/>
        </w:rPr>
        <w:t xml:space="preserve">
      8) уәкілетті органның ұсынылған құжаттар және (немесе) мәліметтер бойынша ескертулерін осы Заңның 10-бабы </w:t>
      </w:r>
      <w:r>
        <w:rPr>
          <w:rFonts w:ascii="Times New Roman"/>
          <w:b w:val="false"/>
          <w:i w:val="false"/>
          <w:color w:val="000000"/>
          <w:sz w:val="28"/>
        </w:rPr>
        <w:t>8-тармағының</w:t>
      </w:r>
      <w:r>
        <w:rPr>
          <w:rFonts w:ascii="Times New Roman"/>
          <w:b w:val="false"/>
          <w:i w:val="false"/>
          <w:color w:val="000000"/>
          <w:sz w:val="28"/>
        </w:rPr>
        <w:t xml:space="preserve"> үшінші бөлігінде көзделген мерзімде жоймау; </w:t>
      </w:r>
    </w:p>
    <w:bookmarkEnd w:id="261"/>
    <w:bookmarkStart w:name="z286" w:id="262"/>
    <w:p>
      <w:pPr>
        <w:spacing w:after="0"/>
        <w:ind w:left="0"/>
        <w:jc w:val="both"/>
      </w:pPr>
      <w:r>
        <w:rPr>
          <w:rFonts w:ascii="Times New Roman"/>
          <w:b w:val="false"/>
          <w:i w:val="false"/>
          <w:color w:val="000000"/>
          <w:sz w:val="28"/>
        </w:rPr>
        <w:t>
      9) өтініш беруші рұқсат алу үшін ұсынған құжаттарда және (немесе) мәліметтерде анық емес деректердің (мәліметтердің) анықталуы.</w:t>
      </w:r>
    </w:p>
    <w:bookmarkEnd w:id="262"/>
    <w:bookmarkStart w:name="z287" w:id="263"/>
    <w:p>
      <w:pPr>
        <w:spacing w:after="0"/>
        <w:ind w:left="0"/>
        <w:jc w:val="both"/>
      </w:pPr>
      <w:r>
        <w:rPr>
          <w:rFonts w:ascii="Times New Roman"/>
          <w:b w:val="false"/>
          <w:i w:val="false"/>
          <w:color w:val="000000"/>
          <w:sz w:val="28"/>
        </w:rPr>
        <w:t>
      2. Уәкілетті орган өтініш берушіні бас тарту себебін негіздей отырып, банк ашуға рұқсат беруден бас тарту туралы жазбаша хабардар етуге міндетті.</w:t>
      </w:r>
    </w:p>
    <w:bookmarkEnd w:id="263"/>
    <w:p>
      <w:pPr>
        <w:spacing w:after="0"/>
        <w:ind w:left="0"/>
        <w:jc w:val="both"/>
      </w:pPr>
      <w:r>
        <w:rPr>
          <w:rFonts w:ascii="Times New Roman"/>
          <w:b/>
          <w:i w:val="false"/>
          <w:color w:val="000000"/>
          <w:sz w:val="28"/>
        </w:rPr>
        <w:t>12-бап. Банк ашуға рұқсаттың қолданылу мерзімі</w:t>
      </w:r>
    </w:p>
    <w:bookmarkStart w:name="z289" w:id="264"/>
    <w:p>
      <w:pPr>
        <w:spacing w:after="0"/>
        <w:ind w:left="0"/>
        <w:jc w:val="both"/>
      </w:pPr>
      <w:r>
        <w:rPr>
          <w:rFonts w:ascii="Times New Roman"/>
          <w:b w:val="false"/>
          <w:i w:val="false"/>
          <w:color w:val="000000"/>
          <w:sz w:val="28"/>
        </w:rPr>
        <w:t xml:space="preserve">
      1. Уәкілетті орган банкке банк лицензиясын беру туралы шешім қабылдағанға дейін не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жағдайлардың бірі басталғанға дейін банк ашуға рұқсаттың заңды күші болады.</w:t>
      </w:r>
    </w:p>
    <w:bookmarkEnd w:id="264"/>
    <w:bookmarkStart w:name="z290" w:id="265"/>
    <w:p>
      <w:pPr>
        <w:spacing w:after="0"/>
        <w:ind w:left="0"/>
        <w:jc w:val="both"/>
      </w:pPr>
      <w:r>
        <w:rPr>
          <w:rFonts w:ascii="Times New Roman"/>
          <w:b w:val="false"/>
          <w:i w:val="false"/>
          <w:color w:val="000000"/>
          <w:sz w:val="28"/>
        </w:rPr>
        <w:t>
      2. Мынадай жағдайларда банк ашуға берiлген рұқсаттың күші жойылды деп танылады:</w:t>
      </w:r>
    </w:p>
    <w:bookmarkEnd w:id="265"/>
    <w:bookmarkStart w:name="z291" w:id="266"/>
    <w:p>
      <w:pPr>
        <w:spacing w:after="0"/>
        <w:ind w:left="0"/>
        <w:jc w:val="both"/>
      </w:pPr>
      <w:r>
        <w:rPr>
          <w:rFonts w:ascii="Times New Roman"/>
          <w:b w:val="false"/>
          <w:i w:val="false"/>
          <w:color w:val="000000"/>
          <w:sz w:val="28"/>
        </w:rPr>
        <w:t>
      1) банк құрылтайшыларының (акционерлерінің) қайта ұйымдастыру немесе тарату арқылы банк қызметін ерікті түрде тоқтату туралы шешім қабылдауы;</w:t>
      </w:r>
    </w:p>
    <w:bookmarkEnd w:id="266"/>
    <w:bookmarkStart w:name="z292" w:id="267"/>
    <w:p>
      <w:pPr>
        <w:spacing w:after="0"/>
        <w:ind w:left="0"/>
        <w:jc w:val="both"/>
      </w:pPr>
      <w:r>
        <w:rPr>
          <w:rFonts w:ascii="Times New Roman"/>
          <w:b w:val="false"/>
          <w:i w:val="false"/>
          <w:color w:val="000000"/>
          <w:sz w:val="28"/>
        </w:rPr>
        <w:t>
      2) сот банктің қызметін тоқтату туралы шешім қабылдауы;</w:t>
      </w:r>
    </w:p>
    <w:bookmarkEnd w:id="267"/>
    <w:bookmarkStart w:name="z293" w:id="268"/>
    <w:p>
      <w:pPr>
        <w:spacing w:after="0"/>
        <w:ind w:left="0"/>
        <w:jc w:val="both"/>
      </w:pPr>
      <w:r>
        <w:rPr>
          <w:rFonts w:ascii="Times New Roman"/>
          <w:b w:val="false"/>
          <w:i w:val="false"/>
          <w:color w:val="000000"/>
          <w:sz w:val="28"/>
        </w:rPr>
        <w:t>
      3) банк ашуға рұқсат берілген күннен бастап екі ай ішінде Мемлекеттік корпорацияда заңды тұлғаны банк ретінде мемлекеттік тіркеуден өтпеуі;</w:t>
      </w:r>
    </w:p>
    <w:bookmarkEnd w:id="268"/>
    <w:bookmarkStart w:name="z294" w:id="269"/>
    <w:p>
      <w:pPr>
        <w:spacing w:after="0"/>
        <w:ind w:left="0"/>
        <w:jc w:val="both"/>
      </w:pPr>
      <w:r>
        <w:rPr>
          <w:rFonts w:ascii="Times New Roman"/>
          <w:b w:val="false"/>
          <w:i w:val="false"/>
          <w:color w:val="000000"/>
          <w:sz w:val="28"/>
        </w:rPr>
        <w:t>
      4) уәкілетті органның банк ашуға рұқсатты кері қайтарып алуы.</w:t>
      </w:r>
    </w:p>
    <w:bookmarkEnd w:id="269"/>
    <w:bookmarkStart w:name="z295" w:id="270"/>
    <w:p>
      <w:pPr>
        <w:spacing w:after="0"/>
        <w:ind w:left="0"/>
        <w:jc w:val="both"/>
      </w:pPr>
      <w:r>
        <w:rPr>
          <w:rFonts w:ascii="Times New Roman"/>
          <w:b w:val="false"/>
          <w:i w:val="false"/>
          <w:color w:val="000000"/>
          <w:sz w:val="28"/>
        </w:rPr>
        <w:t>
      Рұқсат беруге негіз болған құжаттарда және (немесе) мәліметтерде анық емес деректер (мәліметтер) анықталған жағдайда уәкілетті орган банк ашуға рұқсатты кері қайтарып алады.</w:t>
      </w:r>
    </w:p>
    <w:bookmarkEnd w:id="270"/>
    <w:bookmarkStart w:name="z296" w:id="271"/>
    <w:p>
      <w:pPr>
        <w:spacing w:after="0"/>
        <w:ind w:left="0"/>
        <w:jc w:val="both"/>
      </w:pPr>
      <w:r>
        <w:rPr>
          <w:rFonts w:ascii="Times New Roman"/>
          <w:b w:val="false"/>
          <w:i w:val="false"/>
          <w:color w:val="000000"/>
          <w:sz w:val="28"/>
        </w:rPr>
        <w:t>
      Уәкілетті орган банк ашуға рұқсатты кері қайтарып алу кезінде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271"/>
    <w:bookmarkStart w:name="z297" w:id="272"/>
    <w:p>
      <w:pPr>
        <w:spacing w:after="0"/>
        <w:ind w:left="0"/>
        <w:jc w:val="both"/>
      </w:pPr>
      <w:r>
        <w:rPr>
          <w:rFonts w:ascii="Times New Roman"/>
          <w:b w:val="false"/>
          <w:i w:val="false"/>
          <w:color w:val="000000"/>
          <w:sz w:val="28"/>
        </w:rPr>
        <w:t>
      5) банк ашуға рұқсат берілген күннен бастап бір жыл ішінде банк лицензиясын алмауы.</w:t>
      </w:r>
    </w:p>
    <w:bookmarkEnd w:id="272"/>
    <w:bookmarkStart w:name="z298" w:id="273"/>
    <w:p>
      <w:pPr>
        <w:spacing w:after="0"/>
        <w:ind w:left="0"/>
        <w:jc w:val="both"/>
      </w:pPr>
      <w:r>
        <w:rPr>
          <w:rFonts w:ascii="Times New Roman"/>
          <w:b w:val="false"/>
          <w:i w:val="false"/>
          <w:color w:val="000000"/>
          <w:sz w:val="28"/>
        </w:rPr>
        <w:t xml:space="preserve">
      3. Банктің құрылтайшысы (акционері) банк ашуға берілген рұқсатты уәкілетті органға қайтару арқылы банк ашуға рұқсаттан өз еркімен бас тартуға құқылы. </w:t>
      </w:r>
    </w:p>
    <w:bookmarkEnd w:id="273"/>
    <w:bookmarkStart w:name="z299" w:id="274"/>
    <w:p>
      <w:pPr>
        <w:spacing w:after="0"/>
        <w:ind w:left="0"/>
        <w:jc w:val="both"/>
      </w:pPr>
      <w:r>
        <w:rPr>
          <w:rFonts w:ascii="Times New Roman"/>
          <w:b w:val="false"/>
          <w:i w:val="false"/>
          <w:color w:val="000000"/>
          <w:sz w:val="28"/>
        </w:rPr>
        <w:t>
      Көрсетілген жағдайда банк өзге ұйым болып қайта тіркелуге не Қазақстан Республикасының заңнамасында белгіленген тәртіппен өз қызметін тоқтатуға міндетті.</w:t>
      </w:r>
    </w:p>
    <w:bookmarkEnd w:id="274"/>
    <w:bookmarkStart w:name="z300" w:id="27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банктің ірі қатысушысы (банк холдингі) мәртебесін иеленуге бұрын берілген келісімнің күші жойылды деп танылады.</w:t>
      </w:r>
    </w:p>
    <w:bookmarkEnd w:id="275"/>
    <w:p>
      <w:pPr>
        <w:spacing w:after="0"/>
        <w:ind w:left="0"/>
        <w:jc w:val="both"/>
      </w:pPr>
      <w:r>
        <w:rPr>
          <w:rFonts w:ascii="Times New Roman"/>
          <w:b/>
          <w:i w:val="false"/>
          <w:color w:val="000000"/>
          <w:sz w:val="28"/>
        </w:rPr>
        <w:t>13-бап. Микроқаржы ұйымын банкке айналдыру  нысанында ерікті түрде қайта</w:t>
      </w:r>
    </w:p>
    <w:p>
      <w:pPr>
        <w:spacing w:after="0"/>
        <w:ind w:left="0"/>
        <w:jc w:val="both"/>
      </w:pPr>
      <w:r>
        <w:rPr>
          <w:rFonts w:ascii="Times New Roman"/>
          <w:b/>
          <w:i w:val="false"/>
          <w:color w:val="000000"/>
          <w:sz w:val="28"/>
        </w:rPr>
        <w:t>ұйымдастыру</w:t>
      </w:r>
    </w:p>
    <w:bookmarkStart w:name="z303" w:id="276"/>
    <w:p>
      <w:pPr>
        <w:spacing w:after="0"/>
        <w:ind w:left="0"/>
        <w:jc w:val="both"/>
      </w:pPr>
      <w:r>
        <w:rPr>
          <w:rFonts w:ascii="Times New Roman"/>
          <w:b w:val="false"/>
          <w:i w:val="false"/>
          <w:color w:val="000000"/>
          <w:sz w:val="28"/>
        </w:rPr>
        <w:t xml:space="preserve">
      1. Микроқаржы ұйымын банкке айналдыру нысанында ерікті түрде қайта ұйымдастыру шеңберінде микроқаржы ұйымын банкке мемлекеттік қайта тіркеуді Мемлекеттік корпорация уәкілетті органның микроқаржы ұйымын банкке айналдыру нысанында ерікті түрде қайта ұйымдастыруға берген рұқсаты және уәкілетті орган мақұлдаған микроқаржы ұйымын банкке айналдыру жөніндегі іс-шаралар жоспарында көзделген іс-шаралардың іске асырылуы туралы есеп негізінде жүзеге асырады. </w:t>
      </w:r>
    </w:p>
    <w:bookmarkEnd w:id="276"/>
    <w:bookmarkStart w:name="z304" w:id="277"/>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көрсетілген микроқаржы ұйымының барлық құқықтары (талаптары) мен міндеттемелерінің құқықтық мирасқоры болып табылады.</w:t>
      </w:r>
    </w:p>
    <w:bookmarkEnd w:id="277"/>
    <w:bookmarkStart w:name="z305" w:id="278"/>
    <w:p>
      <w:pPr>
        <w:spacing w:after="0"/>
        <w:ind w:left="0"/>
        <w:jc w:val="both"/>
      </w:pPr>
      <w:r>
        <w:rPr>
          <w:rFonts w:ascii="Times New Roman"/>
          <w:b w:val="false"/>
          <w:i w:val="false"/>
          <w:color w:val="000000"/>
          <w:sz w:val="28"/>
        </w:rPr>
        <w:t>
      2. Банк микроқаржы ұйымын банкке айналдыру нысанында ерікті түрде қайта ұйымдастыру нәтижесінде құрылған банк лицензиясын алғаннан кейін он жұмыс күні ішінде клиенттерге микрокредит беру туралы шартта көзделген тәсілмен, көрсетілген банк жүзеге асыруға құқылы операциялардың түрлерін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278"/>
    <w:bookmarkStart w:name="z306" w:id="279"/>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 нәтижесінде құрылған банкке, микрокредит беру туралы шарттардың талаптарын қарыз алушылар үшін жақсарту жағына қарай өзгертуді қоспағанда, микрокредит беру туралы шарттардың талаптарын біржақты тәртіппен өзгертуге тыйым салынады. </w:t>
      </w:r>
    </w:p>
    <w:bookmarkEnd w:id="279"/>
    <w:bookmarkStart w:name="z307" w:id="280"/>
    <w:p>
      <w:pPr>
        <w:spacing w:after="0"/>
        <w:ind w:left="0"/>
        <w:jc w:val="left"/>
      </w:pPr>
      <w:r>
        <w:rPr>
          <w:rFonts w:ascii="Times New Roman"/>
          <w:b/>
          <w:i w:val="false"/>
          <w:color w:val="000000"/>
        </w:rPr>
        <w:t xml:space="preserve"> 4-тарау. ҚАЗАҚСТАН РЕСПУБЛИКАСЫНЫҢ БЕЙРЕЗИДЕНТ БАНКІНІҢ ФИЛИАЛЫН АШУ ТӘРТІБІ</w:t>
      </w:r>
    </w:p>
    <w:bookmarkEnd w:id="280"/>
    <w:p>
      <w:pPr>
        <w:spacing w:after="0"/>
        <w:ind w:left="0"/>
        <w:jc w:val="both"/>
      </w:pPr>
      <w:r>
        <w:rPr>
          <w:rFonts w:ascii="Times New Roman"/>
          <w:b/>
          <w:i w:val="false"/>
          <w:color w:val="000000"/>
          <w:sz w:val="28"/>
        </w:rPr>
        <w:t>14-бап. Қазақстан Республикасының бейрезидент банкі филиалының құқықтық</w:t>
      </w:r>
    </w:p>
    <w:p>
      <w:pPr>
        <w:spacing w:after="0"/>
        <w:ind w:left="0"/>
        <w:jc w:val="both"/>
      </w:pPr>
      <w:r>
        <w:rPr>
          <w:rFonts w:ascii="Times New Roman"/>
          <w:b/>
          <w:i w:val="false"/>
          <w:color w:val="000000"/>
          <w:sz w:val="28"/>
        </w:rPr>
        <w:t>мәртебесі</w:t>
      </w:r>
    </w:p>
    <w:bookmarkStart w:name="z310" w:id="281"/>
    <w:p>
      <w:pPr>
        <w:spacing w:after="0"/>
        <w:ind w:left="0"/>
        <w:jc w:val="both"/>
      </w:pPr>
      <w:r>
        <w:rPr>
          <w:rFonts w:ascii="Times New Roman"/>
          <w:b w:val="false"/>
          <w:i w:val="false"/>
          <w:color w:val="000000"/>
          <w:sz w:val="28"/>
        </w:rPr>
        <w:t>
      1. Қазақстан Республикасының бейрезидент банкі филиалының ресми мәртебесі оны Қазақстан Республикасының бейрезидент банкінің филиалын ашуға уәкілетті органның рұқсаты негізінде жүзеге асырылатын Мемлекеттік корпорацияда есептік тіркеумен (қайта тіркеумен) және банк лицензиясының болуымен айқындалады.</w:t>
      </w:r>
    </w:p>
    <w:bookmarkEnd w:id="281"/>
    <w:bookmarkStart w:name="z311" w:id="282"/>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атауы мынадай талаптарға сәйкес келуге тиіс: </w:t>
      </w:r>
    </w:p>
    <w:bookmarkEnd w:id="282"/>
    <w:bookmarkStart w:name="z312" w:id="283"/>
    <w:p>
      <w:pPr>
        <w:spacing w:after="0"/>
        <w:ind w:left="0"/>
        <w:jc w:val="both"/>
      </w:pPr>
      <w:r>
        <w:rPr>
          <w:rFonts w:ascii="Times New Roman"/>
          <w:b w:val="false"/>
          <w:i w:val="false"/>
          <w:color w:val="000000"/>
          <w:sz w:val="28"/>
        </w:rPr>
        <w:t>
      1) Қазақстан Республикасының бейрезидент банкінің атауы, сондай-ақ "филиал" деген сөздің болуы;</w:t>
      </w:r>
    </w:p>
    <w:bookmarkEnd w:id="283"/>
    <w:bookmarkStart w:name="z313" w:id="284"/>
    <w:p>
      <w:pPr>
        <w:spacing w:after="0"/>
        <w:ind w:left="0"/>
        <w:jc w:val="both"/>
      </w:pPr>
      <w:r>
        <w:rPr>
          <w:rFonts w:ascii="Times New Roman"/>
          <w:b w:val="false"/>
          <w:i w:val="false"/>
          <w:color w:val="000000"/>
          <w:sz w:val="28"/>
        </w:rPr>
        <w:t>
      2) басқа банктердің, оның ішінде Қазақстан Республикасының бейрезидент банктерінің атауымен бірдей немесе оған айырғысыз дәрежеге дейін ұқсас сөздер және (немесе) белгілемелердің пайдаланылмауы;</w:t>
      </w:r>
    </w:p>
    <w:bookmarkEnd w:id="284"/>
    <w:bookmarkStart w:name="z314" w:id="285"/>
    <w:p>
      <w:pPr>
        <w:spacing w:after="0"/>
        <w:ind w:left="0"/>
        <w:jc w:val="both"/>
      </w:pPr>
      <w:r>
        <w:rPr>
          <w:rFonts w:ascii="Times New Roman"/>
          <w:b w:val="false"/>
          <w:i w:val="false"/>
          <w:color w:val="000000"/>
          <w:sz w:val="28"/>
        </w:rPr>
        <w:t>
      3) "ислам банкі" деген сөз тіркесінің болуы (Қазақстан Республикасының бейрезидент ислам банкі филиалының атауы үшін).</w:t>
      </w:r>
    </w:p>
    <w:bookmarkEnd w:id="285"/>
    <w:bookmarkStart w:name="z315" w:id="286"/>
    <w:p>
      <w:pPr>
        <w:spacing w:after="0"/>
        <w:ind w:left="0"/>
        <w:jc w:val="both"/>
      </w:pPr>
      <w:r>
        <w:rPr>
          <w:rFonts w:ascii="Times New Roman"/>
          <w:b w:val="false"/>
          <w:i w:val="false"/>
          <w:color w:val="000000"/>
          <w:sz w:val="28"/>
        </w:rPr>
        <w:t>
      3. Қазақстан Республикасының бейрезидент банкінің филиалы туралы ережеде көрсетілген оның Қазақстан Республикасының аумағында тұрған жері Қазақстан Республикасының бейрезидент банкінің филиалы тұрған жері деп танылады.</w:t>
      </w:r>
    </w:p>
    <w:bookmarkEnd w:id="286"/>
    <w:bookmarkStart w:name="z316" w:id="287"/>
    <w:p>
      <w:pPr>
        <w:spacing w:after="0"/>
        <w:ind w:left="0"/>
        <w:jc w:val="both"/>
      </w:pPr>
      <w:r>
        <w:rPr>
          <w:rFonts w:ascii="Times New Roman"/>
          <w:b w:val="false"/>
          <w:i w:val="false"/>
          <w:color w:val="000000"/>
          <w:sz w:val="28"/>
        </w:rPr>
        <w:t>
      4. Қазақстан Республикасының заңнамасында көзделген мәліметтерден басқа, исламдық банк операцияларын жүзеге асыратын әмбебап банк лицензиясы бар Қазақстан Республикасының бейрезидент ислам банкінің филиалы туралы ережеде және Қазақстан Республикасының бейрезидент банкінің филиалы туралы ережеде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функцияларының сипаттамасы қамтылуға тиіс.</w:t>
      </w:r>
    </w:p>
    <w:bookmarkEnd w:id="287"/>
    <w:bookmarkStart w:name="z317" w:id="288"/>
    <w:p>
      <w:pPr>
        <w:spacing w:after="0"/>
        <w:ind w:left="0"/>
        <w:jc w:val="both"/>
      </w:pPr>
      <w:r>
        <w:rPr>
          <w:rFonts w:ascii="Times New Roman"/>
          <w:b w:val="false"/>
          <w:i w:val="false"/>
          <w:color w:val="000000"/>
          <w:sz w:val="28"/>
        </w:rPr>
        <w:t>
      5. Қазақстан Республикасының бейрезидент банкі филиалының атауы және (немесе) оның орналасқан жері өзгерген жағдайда, Қазақстан Республикасының бейрезидент банкінің филиалы осындай өзгерістер мемлекеттік тіркелген күннен немесе оларды мемлекеттік тіркеу талап етілмейтін жағдайларда, осындай өзгерістер туралы Мемлекеттік корпорацияны хабардар еткен күннен бастап күнтізбелік он төрт күн ішінде уәкілетті органға осындай өзгерістерді растайтын құжаттардың көшірмелерін ұсынуға міндетті.</w:t>
      </w:r>
    </w:p>
    <w:bookmarkEnd w:id="288"/>
    <w:p>
      <w:pPr>
        <w:spacing w:after="0"/>
        <w:ind w:left="0"/>
        <w:jc w:val="both"/>
      </w:pPr>
      <w:r>
        <w:rPr>
          <w:rFonts w:ascii="Times New Roman"/>
          <w:b/>
          <w:i w:val="false"/>
          <w:color w:val="000000"/>
          <w:sz w:val="28"/>
        </w:rPr>
        <w:t>15-бап. Қазақстан Республикасының бейрезидент банкінің филиалын ашуға</w:t>
      </w:r>
    </w:p>
    <w:p>
      <w:pPr>
        <w:spacing w:after="0"/>
        <w:ind w:left="0"/>
        <w:jc w:val="both"/>
      </w:pPr>
      <w:r>
        <w:rPr>
          <w:rFonts w:ascii="Times New Roman"/>
          <w:b/>
          <w:i w:val="false"/>
          <w:color w:val="000000"/>
          <w:sz w:val="28"/>
        </w:rPr>
        <w:t>қойылатын талаптар</w:t>
      </w:r>
    </w:p>
    <w:bookmarkStart w:name="z320" w:id="289"/>
    <w:p>
      <w:pPr>
        <w:spacing w:after="0"/>
        <w:ind w:left="0"/>
        <w:jc w:val="both"/>
      </w:pPr>
      <w:r>
        <w:rPr>
          <w:rFonts w:ascii="Times New Roman"/>
          <w:b w:val="false"/>
          <w:i w:val="false"/>
          <w:color w:val="000000"/>
          <w:sz w:val="28"/>
        </w:rPr>
        <w:t>
      Мына талаптардың барлығы орындалған кезде Қазақстан Республикасының бейрезидент банкі Қазақстан Республикасының аумағында филиал ашуға рұқсат алу үшін уәкілетті органға жүгінуге құқылы:</w:t>
      </w:r>
    </w:p>
    <w:bookmarkEnd w:id="289"/>
    <w:bookmarkStart w:name="z321" w:id="290"/>
    <w:p>
      <w:pPr>
        <w:spacing w:after="0"/>
        <w:ind w:left="0"/>
        <w:jc w:val="both"/>
      </w:pPr>
      <w:r>
        <w:rPr>
          <w:rFonts w:ascii="Times New Roman"/>
          <w:b w:val="false"/>
          <w:i w:val="false"/>
          <w:color w:val="000000"/>
          <w:sz w:val="28"/>
        </w:rPr>
        <w:t>
      1) Қазақстан Республикасының бейрезидент банкінің жиынтық активтерінің сомасы он миллиард АҚШ долларына балама сомадан төмен болмауға тиіс;</w:t>
      </w:r>
    </w:p>
    <w:bookmarkEnd w:id="290"/>
    <w:bookmarkStart w:name="z322" w:id="291"/>
    <w:p>
      <w:pPr>
        <w:spacing w:after="0"/>
        <w:ind w:left="0"/>
        <w:jc w:val="both"/>
      </w:pPr>
      <w:r>
        <w:rPr>
          <w:rFonts w:ascii="Times New Roman"/>
          <w:b w:val="false"/>
          <w:i w:val="false"/>
          <w:color w:val="000000"/>
          <w:sz w:val="28"/>
        </w:rPr>
        <w:t>
      2) Қазақстан Республикасының бейрезидент банкі өзі резиденті болып табылатын мемлекеттің заңнамасы бойынша заңды тұлға болуға тиіс;</w:t>
      </w:r>
    </w:p>
    <w:bookmarkEnd w:id="291"/>
    <w:bookmarkStart w:name="z323" w:id="292"/>
    <w:p>
      <w:pPr>
        <w:spacing w:after="0"/>
        <w:ind w:left="0"/>
        <w:jc w:val="both"/>
      </w:pPr>
      <w:r>
        <w:rPr>
          <w:rFonts w:ascii="Times New Roman"/>
          <w:b w:val="false"/>
          <w:i w:val="false"/>
          <w:color w:val="000000"/>
          <w:sz w:val="28"/>
        </w:rPr>
        <w:t>
      3) Қазақстан Республикасының бейрезидент банкі өзі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292"/>
    <w:bookmarkStart w:name="z324" w:id="293"/>
    <w:p>
      <w:pPr>
        <w:spacing w:after="0"/>
        <w:ind w:left="0"/>
        <w:jc w:val="both"/>
      </w:pPr>
      <w:r>
        <w:rPr>
          <w:rFonts w:ascii="Times New Roman"/>
          <w:b w:val="false"/>
          <w:i w:val="false"/>
          <w:color w:val="000000"/>
          <w:sz w:val="28"/>
        </w:rPr>
        <w:t>
      4) Қазақстан Республикасының бейрезидент банкі өзі резиденті болып табылатын мемлекеттің қаржылық қадағалау органы Қазақстан Республикасының аумағында Қазақстан Республикасының бейрезидент банкінің филиалын ашуға берген келісім (рұқсат) сол мемлекеттің заңнамасы бойынша талап етілетін жағдайларда осындай келісімнің (рұқсаттың) болуы;</w:t>
      </w:r>
    </w:p>
    <w:bookmarkEnd w:id="293"/>
    <w:bookmarkStart w:name="z325" w:id="294"/>
    <w:p>
      <w:pPr>
        <w:spacing w:after="0"/>
        <w:ind w:left="0"/>
        <w:jc w:val="both"/>
      </w:pPr>
      <w:r>
        <w:rPr>
          <w:rFonts w:ascii="Times New Roman"/>
          <w:b w:val="false"/>
          <w:i w:val="false"/>
          <w:color w:val="000000"/>
          <w:sz w:val="28"/>
        </w:rPr>
        <w:t>
      5) Қазақстан Республикасының бейрезидент банкінде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қолданыстағы лицензияның (қолданыстағы рұқсаттың) болуы;</w:t>
      </w:r>
    </w:p>
    <w:bookmarkEnd w:id="294"/>
    <w:bookmarkStart w:name="z326" w:id="295"/>
    <w:p>
      <w:pPr>
        <w:spacing w:after="0"/>
        <w:ind w:left="0"/>
        <w:jc w:val="both"/>
      </w:pPr>
      <w:r>
        <w:rPr>
          <w:rFonts w:ascii="Times New Roman"/>
          <w:b w:val="false"/>
          <w:i w:val="false"/>
          <w:color w:val="000000"/>
          <w:sz w:val="28"/>
        </w:rPr>
        <w:t>
      6) Қазақстан Республикасының бейрезидент банкінде тізбесі уәкілетті органның нормативтік құқықтық актісінде белгіленетін рейтингтік агенттіктердің бірінің ең төменгі талап етілетін рейтингінің болуы;</w:t>
      </w:r>
    </w:p>
    <w:bookmarkEnd w:id="295"/>
    <w:bookmarkStart w:name="z327" w:id="296"/>
    <w:p>
      <w:pPr>
        <w:spacing w:after="0"/>
        <w:ind w:left="0"/>
        <w:jc w:val="both"/>
      </w:pPr>
      <w:r>
        <w:rPr>
          <w:rFonts w:ascii="Times New Roman"/>
          <w:b w:val="false"/>
          <w:i w:val="false"/>
          <w:color w:val="000000"/>
          <w:sz w:val="28"/>
        </w:rPr>
        <w:t>
      7) Қазақстан Республикасының бейрезидент банкінде Қазақстан Республикасының аумағында филиал ашуға рұқсат алуға арналған өтініш берген күннің алдындағы соңғы он екі ай ішінде Қазақстан Республикасының бейрезидент банкі өзі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End w:id="296"/>
    <w:p>
      <w:pPr>
        <w:spacing w:after="0"/>
        <w:ind w:left="0"/>
        <w:jc w:val="both"/>
      </w:pPr>
      <w:r>
        <w:rPr>
          <w:rFonts w:ascii="Times New Roman"/>
          <w:b/>
          <w:i w:val="false"/>
          <w:color w:val="000000"/>
          <w:sz w:val="28"/>
        </w:rPr>
        <w:t>16-бап.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 беру туралы өтініш</w:t>
      </w:r>
    </w:p>
    <w:bookmarkStart w:name="z330" w:id="297"/>
    <w:p>
      <w:pPr>
        <w:spacing w:after="0"/>
        <w:ind w:left="0"/>
        <w:jc w:val="both"/>
      </w:pPr>
      <w:r>
        <w:rPr>
          <w:rFonts w:ascii="Times New Roman"/>
          <w:b w:val="false"/>
          <w:i w:val="false"/>
          <w:color w:val="000000"/>
          <w:sz w:val="28"/>
        </w:rPr>
        <w:t>
      1. Қазақстан Республикасының бейрезидент банкінің филиалын ашуға рұқсат беру туралы өтінішті уәкілетті орган белгілеген нысан бойынша өтініш беруші береді.</w:t>
      </w:r>
    </w:p>
    <w:bookmarkEnd w:id="297"/>
    <w:bookmarkStart w:name="z331" w:id="298"/>
    <w:p>
      <w:pPr>
        <w:spacing w:after="0"/>
        <w:ind w:left="0"/>
        <w:jc w:val="both"/>
      </w:pPr>
      <w:r>
        <w:rPr>
          <w:rFonts w:ascii="Times New Roman"/>
          <w:b w:val="false"/>
          <w:i w:val="false"/>
          <w:color w:val="000000"/>
          <w:sz w:val="28"/>
        </w:rPr>
        <w:t>
      2. Қазақстан Республикасының бейрезидент банкінің филиалын ашуға рұқсат беру туралы өтінішке мынадай құжаттар мен мәліметтер қоса беріледі:</w:t>
      </w:r>
    </w:p>
    <w:bookmarkEnd w:id="298"/>
    <w:bookmarkStart w:name="z332" w:id="299"/>
    <w:p>
      <w:pPr>
        <w:spacing w:after="0"/>
        <w:ind w:left="0"/>
        <w:jc w:val="both"/>
      </w:pPr>
      <w:r>
        <w:rPr>
          <w:rFonts w:ascii="Times New Roman"/>
          <w:b w:val="false"/>
          <w:i w:val="false"/>
          <w:color w:val="000000"/>
          <w:sz w:val="28"/>
        </w:rPr>
        <w:t>
      1) Қазақстан Республикасының бейрезидент банкінің құрылтай құжаттарының нотариат куәландырған көшірмелері;</w:t>
      </w:r>
    </w:p>
    <w:bookmarkEnd w:id="299"/>
    <w:bookmarkStart w:name="z333" w:id="300"/>
    <w:p>
      <w:pPr>
        <w:spacing w:after="0"/>
        <w:ind w:left="0"/>
        <w:jc w:val="both"/>
      </w:pPr>
      <w:r>
        <w:rPr>
          <w:rFonts w:ascii="Times New Roman"/>
          <w:b w:val="false"/>
          <w:i w:val="false"/>
          <w:color w:val="000000"/>
          <w:sz w:val="28"/>
        </w:rPr>
        <w:t>
      2) лицензия (рұқсат) шеңберінде рұқсат етілген банк операциялары және өзге де операциялар тізбесі көрсетіле отырып,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Қазақстан Республикасының бейрезидент банкінің қолданыстағы лицензиясының (қолданыстағы рұқсаттың) көшірмесі;</w:t>
      </w:r>
    </w:p>
    <w:bookmarkEnd w:id="300"/>
    <w:bookmarkStart w:name="z334" w:id="301"/>
    <w:p>
      <w:pPr>
        <w:spacing w:after="0"/>
        <w:ind w:left="0"/>
        <w:jc w:val="both"/>
      </w:pPr>
      <w:r>
        <w:rPr>
          <w:rFonts w:ascii="Times New Roman"/>
          <w:b w:val="false"/>
          <w:i w:val="false"/>
          <w:color w:val="000000"/>
          <w:sz w:val="28"/>
        </w:rPr>
        <w:t>
      3) Қазақстан Республикасының бейрезидент банкінің мынадай:</w:t>
      </w:r>
    </w:p>
    <w:bookmarkEnd w:id="301"/>
    <w:bookmarkStart w:name="z335" w:id="302"/>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банкінің балансында есепке алу туралы;</w:t>
      </w:r>
    </w:p>
    <w:bookmarkEnd w:id="302"/>
    <w:bookmarkStart w:name="z336" w:id="303"/>
    <w:p>
      <w:pPr>
        <w:spacing w:after="0"/>
        <w:ind w:left="0"/>
        <w:jc w:val="both"/>
      </w:pPr>
      <w:r>
        <w:rPr>
          <w:rFonts w:ascii="Times New Roman"/>
          <w:b w:val="false"/>
          <w:i w:val="false"/>
          <w:color w:val="000000"/>
          <w:sz w:val="28"/>
        </w:rPr>
        <w:t xml:space="preserve">
      осы Заңның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резерв ретінде қабылданатын Қазақстан Республикасының бейрезидент банкінің филиалы активтерінің мөлшерін бекіту туралы мәселелер бойынша шешімдерді қамтитын Қазақстан Республикасының аумағында филиал ашу туралы шешімінің көшірмесі; </w:t>
      </w:r>
    </w:p>
    <w:bookmarkEnd w:id="303"/>
    <w:bookmarkStart w:name="z337" w:id="304"/>
    <w:p>
      <w:pPr>
        <w:spacing w:after="0"/>
        <w:ind w:left="0"/>
        <w:jc w:val="both"/>
      </w:pPr>
      <w:r>
        <w:rPr>
          <w:rFonts w:ascii="Times New Roman"/>
          <w:b w:val="false"/>
          <w:i w:val="false"/>
          <w:color w:val="000000"/>
          <w:sz w:val="28"/>
        </w:rPr>
        <w:t>
      4) Қазақстан Республикасының бейрезидент банкі резиденті өзі болып табылатын мемлекеттің қаржылық қадағалау органы берген Қазақстан Республикасының аумағында Қазақстан Республикасының бейрезидент банкінің филиалын ашуға келісімнің (рұқсаттың) көшірмесі не Қазақстан Республикасының бейрезидент банкі өзі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bookmarkEnd w:id="304"/>
    <w:bookmarkStart w:name="z338" w:id="305"/>
    <w:p>
      <w:pPr>
        <w:spacing w:after="0"/>
        <w:ind w:left="0"/>
        <w:jc w:val="both"/>
      </w:pPr>
      <w:r>
        <w:rPr>
          <w:rFonts w:ascii="Times New Roman"/>
          <w:b w:val="false"/>
          <w:i w:val="false"/>
          <w:color w:val="000000"/>
          <w:sz w:val="28"/>
        </w:rPr>
        <w:t>
      5) Қазақстан Республикасының бейрезидент банкі акцияларының (жарғылық капиталға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 көшірмелері;</w:t>
      </w:r>
    </w:p>
    <w:bookmarkEnd w:id="305"/>
    <w:bookmarkStart w:name="z339" w:id="306"/>
    <w:p>
      <w:pPr>
        <w:spacing w:after="0"/>
        <w:ind w:left="0"/>
        <w:jc w:val="both"/>
      </w:pPr>
      <w:r>
        <w:rPr>
          <w:rFonts w:ascii="Times New Roman"/>
          <w:b w:val="false"/>
          <w:i w:val="false"/>
          <w:color w:val="000000"/>
          <w:sz w:val="28"/>
        </w:rPr>
        <w:t>
      6) Қазақстан Республикасының бейрезидент банкінің аудиторлық есептермен расталған соңғы екі қаржы жылындағы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көшірмелері, сондай-ақ Қазақстан Республикасының бейрезидент банкінің өтініш беру алдындағы соңғы аяқталған тоқсандағы қаржылық есептілігінің көшірмесі.</w:t>
      </w:r>
    </w:p>
    <w:bookmarkEnd w:id="306"/>
    <w:bookmarkStart w:name="z340" w:id="307"/>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банкі өтініш беру алдындағы соңғы аяқталған қаржы жылы мен соңғы аяқталған тоқсандағы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ұсынады.</w:t>
      </w:r>
    </w:p>
    <w:bookmarkEnd w:id="307"/>
    <w:bookmarkStart w:name="z341" w:id="308"/>
    <w:p>
      <w:pPr>
        <w:spacing w:after="0"/>
        <w:ind w:left="0"/>
        <w:jc w:val="both"/>
      </w:pPr>
      <w:r>
        <w:rPr>
          <w:rFonts w:ascii="Times New Roman"/>
          <w:b w:val="false"/>
          <w:i w:val="false"/>
          <w:color w:val="000000"/>
          <w:sz w:val="28"/>
        </w:rPr>
        <w:t>
      Қаржылық есептілік Қазақстан Республикасының бейрезидент банкінің немесе шетелдік қор биржасының интернет-ресурсында қазақ, орыс немесе ағылшын тілдерінде орналастырылған және қолжетімді болған жағдайларда осы тармақшада көрсетілген қаржылық есептілік ұсынылмайды;</w:t>
      </w:r>
    </w:p>
    <w:bookmarkEnd w:id="308"/>
    <w:bookmarkStart w:name="z342" w:id="309"/>
    <w:p>
      <w:pPr>
        <w:spacing w:after="0"/>
        <w:ind w:left="0"/>
        <w:jc w:val="both"/>
      </w:pPr>
      <w:r>
        <w:rPr>
          <w:rFonts w:ascii="Times New Roman"/>
          <w:b w:val="false"/>
          <w:i w:val="false"/>
          <w:color w:val="000000"/>
          <w:sz w:val="28"/>
        </w:rPr>
        <w:t>
      7) уәкілетті орган белгілеген нысан бойынша Қазақстан Республикасының бейрезидент банкінің басшы қызметкерлері туралы қысқаша деректер;</w:t>
      </w:r>
    </w:p>
    <w:bookmarkEnd w:id="309"/>
    <w:bookmarkStart w:name="z343" w:id="310"/>
    <w:p>
      <w:pPr>
        <w:spacing w:after="0"/>
        <w:ind w:left="0"/>
        <w:jc w:val="both"/>
      </w:pPr>
      <w:r>
        <w:rPr>
          <w:rFonts w:ascii="Times New Roman"/>
          <w:b w:val="false"/>
          <w:i w:val="false"/>
          <w:color w:val="000000"/>
          <w:sz w:val="28"/>
        </w:rPr>
        <w:t>
      8) тұлғаның өтініш беруге өкілеттіктерін растайтын құжаттардың және оған қоса берілетін құжаттар мен мәліметтердің көшірмелері.</w:t>
      </w:r>
    </w:p>
    <w:bookmarkEnd w:id="310"/>
    <w:bookmarkStart w:name="z344" w:id="311"/>
    <w:p>
      <w:pPr>
        <w:spacing w:after="0"/>
        <w:ind w:left="0"/>
        <w:jc w:val="both"/>
      </w:pPr>
      <w:r>
        <w:rPr>
          <w:rFonts w:ascii="Times New Roman"/>
          <w:b w:val="false"/>
          <w:i w:val="false"/>
          <w:color w:val="000000"/>
          <w:sz w:val="28"/>
        </w:rPr>
        <w:t xml:space="preserve">
      3.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бар, Қазақстан Республикасының бейрезидент банкіне осы баптың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мәліметтерді растайтын құжаттарды, сондай-ақ осы баптың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құжаттарды ұсыну туралы талаптар қолданылмайды.</w:t>
      </w:r>
    </w:p>
    <w:bookmarkEnd w:id="311"/>
    <w:bookmarkStart w:name="z345" w:id="312"/>
    <w:p>
      <w:pPr>
        <w:spacing w:after="0"/>
        <w:ind w:left="0"/>
        <w:jc w:val="both"/>
      </w:pPr>
      <w:r>
        <w:rPr>
          <w:rFonts w:ascii="Times New Roman"/>
          <w:b w:val="false"/>
          <w:i w:val="false"/>
          <w:color w:val="000000"/>
          <w:sz w:val="28"/>
        </w:rPr>
        <w:t>
      4. Уәкілетті орган Қазақстан Республикасының бейрезидент банкінің филиалын ашуға рұқсат беру туралы шешім қабылдау үшін қажетті қосымша ақпаратты немесе құжаттарды сұратуға құқылы.</w:t>
      </w:r>
    </w:p>
    <w:bookmarkEnd w:id="312"/>
    <w:bookmarkStart w:name="z346" w:id="313"/>
    <w:p>
      <w:pPr>
        <w:spacing w:after="0"/>
        <w:ind w:left="0"/>
        <w:jc w:val="both"/>
      </w:pPr>
      <w:r>
        <w:rPr>
          <w:rFonts w:ascii="Times New Roman"/>
          <w:b w:val="false"/>
          <w:i w:val="false"/>
          <w:color w:val="000000"/>
          <w:sz w:val="28"/>
        </w:rPr>
        <w:t>
      5. Қазақстан Республикасының бейрезидент банкінің филиалын ашуға рұқсат беру тәртібі уәкілетті органның нормативтік құқықтық актісінде айқындалады.</w:t>
      </w:r>
    </w:p>
    <w:bookmarkEnd w:id="313"/>
    <w:bookmarkStart w:name="z347" w:id="314"/>
    <w:p>
      <w:pPr>
        <w:spacing w:after="0"/>
        <w:ind w:left="0"/>
        <w:jc w:val="both"/>
      </w:pPr>
      <w:r>
        <w:rPr>
          <w:rFonts w:ascii="Times New Roman"/>
          <w:b w:val="false"/>
          <w:i w:val="false"/>
          <w:color w:val="000000"/>
          <w:sz w:val="28"/>
        </w:rPr>
        <w:t>
      6. Қазақстан Республикасының бейрезидент банкінің филиалын ашуға рұқсат беру туралы өтінішті уәкілетті орган өтініш берілген күннен бастап алпыс бес жұмыс күні ішінде қарайды.</w:t>
      </w:r>
    </w:p>
    <w:bookmarkEnd w:id="314"/>
    <w:bookmarkStart w:name="z348" w:id="315"/>
    <w:p>
      <w:pPr>
        <w:spacing w:after="0"/>
        <w:ind w:left="0"/>
        <w:jc w:val="both"/>
      </w:pPr>
      <w:r>
        <w:rPr>
          <w:rFonts w:ascii="Times New Roman"/>
          <w:b w:val="false"/>
          <w:i w:val="false"/>
          <w:color w:val="000000"/>
          <w:sz w:val="28"/>
        </w:rPr>
        <w:t xml:space="preserve">
      Уәкілетті орган кез келген мынадай жағдайларда Қазақстан Республикасының бейрезидент банкінің филиалын ашуға рұқсат беру туралы өтінішті қарау мерзімін тоқтата тұруға құқылы: </w:t>
      </w:r>
    </w:p>
    <w:bookmarkEnd w:id="315"/>
    <w:bookmarkStart w:name="z349" w:id="316"/>
    <w:p>
      <w:pPr>
        <w:spacing w:after="0"/>
        <w:ind w:left="0"/>
        <w:jc w:val="both"/>
      </w:pPr>
      <w:r>
        <w:rPr>
          <w:rFonts w:ascii="Times New Roman"/>
          <w:b w:val="false"/>
          <w:i w:val="false"/>
          <w:color w:val="000000"/>
          <w:sz w:val="28"/>
        </w:rPr>
        <w:t>
      ұсынылған құжаттарда және (немесе) мәліметтерде өтініш беруші және (немесе) оның құрылтайшылары туралы анық емес деректердің (мәліметтердің) анықталуы;</w:t>
      </w:r>
    </w:p>
    <w:bookmarkEnd w:id="316"/>
    <w:bookmarkStart w:name="z350" w:id="317"/>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317"/>
    <w:bookmarkStart w:name="z351" w:id="318"/>
    <w:p>
      <w:pPr>
        <w:spacing w:after="0"/>
        <w:ind w:left="0"/>
        <w:jc w:val="both"/>
      </w:pPr>
      <w:r>
        <w:rPr>
          <w:rFonts w:ascii="Times New Roman"/>
          <w:b w:val="false"/>
          <w:i w:val="false"/>
          <w:color w:val="000000"/>
          <w:sz w:val="28"/>
        </w:rPr>
        <w:t>
      ұсынылған құжаттар мен мәліметтердегі деректердің (мәліметтердің) анықтығын тексеруді жүзеге асырудың қажет болуы.</w:t>
      </w:r>
    </w:p>
    <w:bookmarkEnd w:id="318"/>
    <w:bookmarkStart w:name="z352" w:id="319"/>
    <w:p>
      <w:pPr>
        <w:spacing w:after="0"/>
        <w:ind w:left="0"/>
        <w:jc w:val="both"/>
      </w:pPr>
      <w:r>
        <w:rPr>
          <w:rFonts w:ascii="Times New Roman"/>
          <w:b w:val="false"/>
          <w:i w:val="false"/>
          <w:color w:val="000000"/>
          <w:sz w:val="28"/>
        </w:rPr>
        <w:t>
      Өтініш берушінің ұсынылған құжаттарға және (немесе) мәліметтерге уәкілетті орган берген ескертулерді жою мерзімі он жұмыс күнінен аспайды.</w:t>
      </w:r>
    </w:p>
    <w:bookmarkEnd w:id="319"/>
    <w:bookmarkStart w:name="z353" w:id="320"/>
    <w:p>
      <w:pPr>
        <w:spacing w:after="0"/>
        <w:ind w:left="0"/>
        <w:jc w:val="both"/>
      </w:pPr>
      <w:r>
        <w:rPr>
          <w:rFonts w:ascii="Times New Roman"/>
          <w:b w:val="false"/>
          <w:i w:val="false"/>
          <w:color w:val="000000"/>
          <w:sz w:val="28"/>
        </w:rPr>
        <w:t>
      Қазақстан Республикасының бейрезидент банкінің филиалын ашуға рұқсат беру туралы өтінішті қарау мерзімі өтініш беруші ұсынылған құжаттарға және (немесе) мәліметтерге уәкілетті орган берген ескертулерді жойғаннан кейін және уәкілетті орган аталған құжаттардағы және (немесе) мәліметтердегі деректердің (мәліметтердің) анықтығын тексеруді аяқтағаннан кейін және (немесе) өтініш беруші осы тармақтың үшінші бөлігінде белгіленген мерзім ішінде түзетілген (нақтыланған) құжаттарды және (немесе) мәліметтерді ұсынбаған жағдайда қайта басталады.</w:t>
      </w:r>
    </w:p>
    <w:bookmarkEnd w:id="320"/>
    <w:bookmarkStart w:name="z354" w:id="321"/>
    <w:p>
      <w:pPr>
        <w:spacing w:after="0"/>
        <w:ind w:left="0"/>
        <w:jc w:val="both"/>
      </w:pPr>
      <w:r>
        <w:rPr>
          <w:rFonts w:ascii="Times New Roman"/>
          <w:b w:val="false"/>
          <w:i w:val="false"/>
          <w:color w:val="000000"/>
          <w:sz w:val="28"/>
        </w:rPr>
        <w:t>
      7. Қазақстан Республикасының бейрезидент банкінің филиалын ашуға рұқсат беру туралы хабарлама Қазақстан Республикасының бейрезидент банкіне және Мемлекеттік корпорацияға жіберіледі.</w:t>
      </w:r>
    </w:p>
    <w:bookmarkEnd w:id="321"/>
    <w:p>
      <w:pPr>
        <w:spacing w:after="0"/>
        <w:ind w:left="0"/>
        <w:jc w:val="both"/>
      </w:pPr>
      <w:r>
        <w:rPr>
          <w:rFonts w:ascii="Times New Roman"/>
          <w:b/>
          <w:i w:val="false"/>
          <w:color w:val="000000"/>
          <w:sz w:val="28"/>
        </w:rPr>
        <w:t>17-бап.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 беруден бас тарту</w:t>
      </w:r>
    </w:p>
    <w:bookmarkStart w:name="z357" w:id="322"/>
    <w:p>
      <w:pPr>
        <w:spacing w:after="0"/>
        <w:ind w:left="0"/>
        <w:jc w:val="both"/>
      </w:pPr>
      <w:r>
        <w:rPr>
          <w:rFonts w:ascii="Times New Roman"/>
          <w:b w:val="false"/>
          <w:i w:val="false"/>
          <w:color w:val="000000"/>
          <w:sz w:val="28"/>
        </w:rPr>
        <w:t xml:space="preserve">
      1. Қазақстан Республикасының бейрезидент банкінің филиалын ашуға рұқсат беруден бас тарту мынадай негіздердің кез келгені бойынша жүргізіледі: </w:t>
      </w:r>
    </w:p>
    <w:bookmarkEnd w:id="322"/>
    <w:bookmarkStart w:name="z358" w:id="323"/>
    <w:p>
      <w:pPr>
        <w:spacing w:after="0"/>
        <w:ind w:left="0"/>
        <w:jc w:val="both"/>
      </w:pPr>
      <w:r>
        <w:rPr>
          <w:rFonts w:ascii="Times New Roman"/>
          <w:b w:val="false"/>
          <w:i w:val="false"/>
          <w:color w:val="000000"/>
          <w:sz w:val="28"/>
        </w:rPr>
        <w:t xml:space="preserve">
      1) Қазақстан Республикасының бейрезидент банкі атауының осы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талаптарға сай болмауы;</w:t>
      </w:r>
    </w:p>
    <w:bookmarkEnd w:id="323"/>
    <w:bookmarkStart w:name="z359" w:id="324"/>
    <w:p>
      <w:pPr>
        <w:spacing w:after="0"/>
        <w:ind w:left="0"/>
        <w:jc w:val="both"/>
      </w:pPr>
      <w:r>
        <w:rPr>
          <w:rFonts w:ascii="Times New Roman"/>
          <w:b w:val="false"/>
          <w:i w:val="false"/>
          <w:color w:val="000000"/>
          <w:sz w:val="28"/>
        </w:rPr>
        <w:t>
      2) Қазақстан Республикасының аумағында филиал ашатын Қазақстан Республикасының бейрезидент банкінің басшы қызметкерінің мінсіз іскерлік беделінің болмауы;</w:t>
      </w:r>
    </w:p>
    <w:bookmarkEnd w:id="324"/>
    <w:bookmarkStart w:name="z360" w:id="325"/>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талаптардың сақталмауы;</w:t>
      </w:r>
    </w:p>
    <w:bookmarkEnd w:id="325"/>
    <w:bookmarkStart w:name="z361" w:id="326"/>
    <w:p>
      <w:pPr>
        <w:spacing w:after="0"/>
        <w:ind w:left="0"/>
        <w:jc w:val="both"/>
      </w:pPr>
      <w:r>
        <w:rPr>
          <w:rFonts w:ascii="Times New Roman"/>
          <w:b w:val="false"/>
          <w:i w:val="false"/>
          <w:color w:val="000000"/>
          <w:sz w:val="28"/>
        </w:rPr>
        <w:t xml:space="preserve">
      4) ұсынылған құжаттарға және (немесе) мәліметтерге уәкілетті орган берген ескертулерді осы Заңның 16-бабы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 көзделген мерзімде жоймау;</w:t>
      </w:r>
    </w:p>
    <w:bookmarkEnd w:id="326"/>
    <w:bookmarkStart w:name="z362" w:id="327"/>
    <w:p>
      <w:pPr>
        <w:spacing w:after="0"/>
        <w:ind w:left="0"/>
        <w:jc w:val="both"/>
      </w:pPr>
      <w:r>
        <w:rPr>
          <w:rFonts w:ascii="Times New Roman"/>
          <w:b w:val="false"/>
          <w:i w:val="false"/>
          <w:color w:val="000000"/>
          <w:sz w:val="28"/>
        </w:rPr>
        <w:t>
      5) рұқсат алу үшін ұсынылған құжаттардағы және (немесе) мәліметтердегі деректердің (мәліметтердің) анық еместігі.</w:t>
      </w:r>
    </w:p>
    <w:bookmarkEnd w:id="327"/>
    <w:bookmarkStart w:name="z363" w:id="328"/>
    <w:p>
      <w:pPr>
        <w:spacing w:after="0"/>
        <w:ind w:left="0"/>
        <w:jc w:val="both"/>
      </w:pPr>
      <w:r>
        <w:rPr>
          <w:rFonts w:ascii="Times New Roman"/>
          <w:b w:val="false"/>
          <w:i w:val="false"/>
          <w:color w:val="000000"/>
          <w:sz w:val="28"/>
        </w:rPr>
        <w:t xml:space="preserve">
      2. Уәкілетті орган бас тарту себебін негіздей отырып, Қазақстан Республикасының бейрезидент банкін Қазақстан Республикасының бейрезидент банкін ашуға рұқсат беруден бас тарту туралы жазбаша хабардар етуге міндетті. </w:t>
      </w:r>
    </w:p>
    <w:bookmarkEnd w:id="328"/>
    <w:p>
      <w:pPr>
        <w:spacing w:after="0"/>
        <w:ind w:left="0"/>
        <w:jc w:val="both"/>
      </w:pPr>
      <w:r>
        <w:rPr>
          <w:rFonts w:ascii="Times New Roman"/>
          <w:b/>
          <w:i w:val="false"/>
          <w:color w:val="000000"/>
          <w:sz w:val="28"/>
        </w:rPr>
        <w:t>18-бап. Қазақстан Республикасының бейрезидент банкінің  филиалын ашуға</w:t>
      </w:r>
    </w:p>
    <w:p>
      <w:pPr>
        <w:spacing w:after="0"/>
        <w:ind w:left="0"/>
        <w:jc w:val="both"/>
      </w:pPr>
      <w:r>
        <w:rPr>
          <w:rFonts w:ascii="Times New Roman"/>
          <w:b/>
          <w:i w:val="false"/>
          <w:color w:val="000000"/>
          <w:sz w:val="28"/>
        </w:rPr>
        <w:t>рұқсаттың қолданылу мерзімі</w:t>
      </w:r>
    </w:p>
    <w:bookmarkStart w:name="z366" w:id="329"/>
    <w:p>
      <w:pPr>
        <w:spacing w:after="0"/>
        <w:ind w:left="0"/>
        <w:jc w:val="both"/>
      </w:pPr>
      <w:r>
        <w:rPr>
          <w:rFonts w:ascii="Times New Roman"/>
          <w:b w:val="false"/>
          <w:i w:val="false"/>
          <w:color w:val="000000"/>
          <w:sz w:val="28"/>
        </w:rPr>
        <w:t xml:space="preserve">
      1. Уәкілетті орган Қазақстан Республикасының бейрезидент банкінің филиалына банк лицензиясын беру туралы шешім қабылдағанға дейін не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жағдайлардың бірі басталғанға дейін Қазақстан Республикасының бейрезидент банкінің филиалын ашуға рұқсаттың заңды күші болады. </w:t>
      </w:r>
    </w:p>
    <w:bookmarkEnd w:id="329"/>
    <w:bookmarkStart w:name="z367" w:id="330"/>
    <w:p>
      <w:pPr>
        <w:spacing w:after="0"/>
        <w:ind w:left="0"/>
        <w:jc w:val="both"/>
      </w:pPr>
      <w:r>
        <w:rPr>
          <w:rFonts w:ascii="Times New Roman"/>
          <w:b w:val="false"/>
          <w:i w:val="false"/>
          <w:color w:val="000000"/>
          <w:sz w:val="28"/>
        </w:rPr>
        <w:t>
      2. Мынадай жағдайларда Қазақстан Республикасының бейрезидент банкінің филиалын ашуға берiлген рұқсаттың күші жойылды деп танылады:</w:t>
      </w:r>
    </w:p>
    <w:bookmarkEnd w:id="330"/>
    <w:bookmarkStart w:name="z368" w:id="331"/>
    <w:p>
      <w:pPr>
        <w:spacing w:after="0"/>
        <w:ind w:left="0"/>
        <w:jc w:val="both"/>
      </w:pPr>
      <w:r>
        <w:rPr>
          <w:rFonts w:ascii="Times New Roman"/>
          <w:b w:val="false"/>
          <w:i w:val="false"/>
          <w:color w:val="000000"/>
          <w:sz w:val="28"/>
        </w:rPr>
        <w:t xml:space="preserve">
      1) Қазақстан Республикасының бейрезидент банкі Қазақстан Республикасының аумағында өз филиалының қызметін ерікті түрде тоқтату туралы шешім қабылдауы; </w:t>
      </w:r>
    </w:p>
    <w:bookmarkEnd w:id="331"/>
    <w:bookmarkStart w:name="z369" w:id="332"/>
    <w:p>
      <w:pPr>
        <w:spacing w:after="0"/>
        <w:ind w:left="0"/>
        <w:jc w:val="both"/>
      </w:pPr>
      <w:r>
        <w:rPr>
          <w:rFonts w:ascii="Times New Roman"/>
          <w:b w:val="false"/>
          <w:i w:val="false"/>
          <w:color w:val="000000"/>
          <w:sz w:val="28"/>
        </w:rPr>
        <w:t>
      2) Қазақстан Республикасының бейрезидент банкінің Қазақстан Республикасының бейрезидент банкі өзі резиденті болып табылатын мемлекеттің қаржылық қадағалау органы берген банк қызметін жүзеге асыруға арналған лицензияның (рұқсаттың) қолданысы тоқтатыла тұруы немесе одан айырылуы;</w:t>
      </w:r>
    </w:p>
    <w:bookmarkEnd w:id="332"/>
    <w:bookmarkStart w:name="z370" w:id="333"/>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банкінің филиалын ашуға рұқсат берілген күннен бастап екі ай ішінде Мемлекеттік корпорацияда есептік тіркеуден өтпеуі;</w:t>
      </w:r>
    </w:p>
    <w:bookmarkEnd w:id="333"/>
    <w:bookmarkStart w:name="z371" w:id="334"/>
    <w:p>
      <w:pPr>
        <w:spacing w:after="0"/>
        <w:ind w:left="0"/>
        <w:jc w:val="both"/>
      </w:pPr>
      <w:r>
        <w:rPr>
          <w:rFonts w:ascii="Times New Roman"/>
          <w:b w:val="false"/>
          <w:i w:val="false"/>
          <w:color w:val="000000"/>
          <w:sz w:val="28"/>
        </w:rPr>
        <w:t>
      4) уәкілетті орган Қазақстан Республикасының бейрезидент банкінің филиалын ашуға рұқсатты кері қайтарып алуы.</w:t>
      </w:r>
    </w:p>
    <w:bookmarkEnd w:id="334"/>
    <w:bookmarkStart w:name="z372" w:id="335"/>
    <w:p>
      <w:pPr>
        <w:spacing w:after="0"/>
        <w:ind w:left="0"/>
        <w:jc w:val="both"/>
      </w:pPr>
      <w:r>
        <w:rPr>
          <w:rFonts w:ascii="Times New Roman"/>
          <w:b w:val="false"/>
          <w:i w:val="false"/>
          <w:color w:val="000000"/>
          <w:sz w:val="28"/>
        </w:rPr>
        <w:t>
      Рұқсат беруге негіз болған құжаттарда және (немесе) мәліметтерде анық емес деректер (мәліметтер) анықталған жағдайда уәкілетті орган Қазақстан Республикасының бейрезидент банкінің филиалын ашуға рұқсатты кері қайтарып алады.</w:t>
      </w:r>
    </w:p>
    <w:bookmarkEnd w:id="335"/>
    <w:bookmarkStart w:name="z373" w:id="336"/>
    <w:p>
      <w:pPr>
        <w:spacing w:after="0"/>
        <w:ind w:left="0"/>
        <w:jc w:val="both"/>
      </w:pPr>
      <w:r>
        <w:rPr>
          <w:rFonts w:ascii="Times New Roman"/>
          <w:b w:val="false"/>
          <w:i w:val="false"/>
          <w:color w:val="000000"/>
          <w:sz w:val="28"/>
        </w:rPr>
        <w:t>
      Қазақстан Республикасының бейрезидент банкінің филиалын ашуға рұқсатты кері қайтарып алу кезінде уәкілетті орган рұқсатты кері қайтарып алуға негіз болып табылатын факті анықталған күннен бастап екі ай ішінде бұрын берілген рұқсаттың күшін жою туралы шешім қабылдайды;</w:t>
      </w:r>
    </w:p>
    <w:bookmarkEnd w:id="336"/>
    <w:bookmarkStart w:name="z374" w:id="337"/>
    <w:p>
      <w:pPr>
        <w:spacing w:after="0"/>
        <w:ind w:left="0"/>
        <w:jc w:val="both"/>
      </w:pPr>
      <w:r>
        <w:rPr>
          <w:rFonts w:ascii="Times New Roman"/>
          <w:b w:val="false"/>
          <w:i w:val="false"/>
          <w:color w:val="000000"/>
          <w:sz w:val="28"/>
        </w:rPr>
        <w:t>
      5) Қазақстан Республикасының бейрезидент банкінің филиалын ашуға рұқсат берілген күннен бастап бір жыл ішінде банк лицензиясын алмауы.</w:t>
      </w:r>
    </w:p>
    <w:bookmarkEnd w:id="337"/>
    <w:bookmarkStart w:name="z375" w:id="338"/>
    <w:p>
      <w:pPr>
        <w:spacing w:after="0"/>
        <w:ind w:left="0"/>
        <w:jc w:val="both"/>
      </w:pPr>
      <w:r>
        <w:rPr>
          <w:rFonts w:ascii="Times New Roman"/>
          <w:b w:val="false"/>
          <w:i w:val="false"/>
          <w:color w:val="000000"/>
          <w:sz w:val="28"/>
        </w:rPr>
        <w:t>
      3. Қазақстан Республикасының бейрезидент банкі Қазақстан Республикасының бейрезидент банкінің филиалын ашуға рұқсатты уәкілетті органға қайтару арқылы оған берілген Қазақстан Республикасының бейрезидент банкінің филиалын ашуға рұқсаттан өз еркімен бас тартуға құқылы.</w:t>
      </w:r>
    </w:p>
    <w:bookmarkEnd w:id="338"/>
    <w:bookmarkStart w:name="z376" w:id="339"/>
    <w:p>
      <w:pPr>
        <w:spacing w:after="0"/>
        <w:ind w:left="0"/>
        <w:jc w:val="both"/>
      </w:pPr>
      <w:r>
        <w:rPr>
          <w:rFonts w:ascii="Times New Roman"/>
          <w:b w:val="false"/>
          <w:i w:val="false"/>
          <w:color w:val="000000"/>
          <w:sz w:val="28"/>
        </w:rPr>
        <w:t>
      Көрсетілген жағдайда Қазақстан Республикасының бейрезидент банкі Қазақстан Республикасының заңнамасында белгіленген тәртіппен көрсетілген филиалды есептік тіркеуден алу арқылы өз филиалының Қазақстан Республикасының аумағындағы қызметін тоқтатуға міндетті.</w:t>
      </w:r>
    </w:p>
    <w:bookmarkEnd w:id="339"/>
    <w:bookmarkStart w:name="z377" w:id="340"/>
    <w:p>
      <w:pPr>
        <w:spacing w:after="0"/>
        <w:ind w:left="0"/>
        <w:jc w:val="left"/>
      </w:pPr>
      <w:r>
        <w:rPr>
          <w:rFonts w:ascii="Times New Roman"/>
          <w:b/>
          <w:i w:val="false"/>
          <w:color w:val="000000"/>
        </w:rPr>
        <w:t xml:space="preserve"> 5-тарау. БАНК ЛИЦЕНЗИЯСЫ</w:t>
      </w:r>
    </w:p>
    <w:bookmarkEnd w:id="340"/>
    <w:p>
      <w:pPr>
        <w:spacing w:after="0"/>
        <w:ind w:left="0"/>
        <w:jc w:val="both"/>
      </w:pPr>
      <w:r>
        <w:rPr>
          <w:rFonts w:ascii="Times New Roman"/>
          <w:b/>
          <w:i w:val="false"/>
          <w:color w:val="000000"/>
          <w:sz w:val="28"/>
        </w:rPr>
        <w:t>19-бап. Банк қызметін лицензиялау</w:t>
      </w:r>
    </w:p>
    <w:bookmarkStart w:name="z379" w:id="341"/>
    <w:p>
      <w:pPr>
        <w:spacing w:after="0"/>
        <w:ind w:left="0"/>
        <w:jc w:val="both"/>
      </w:pPr>
      <w:r>
        <w:rPr>
          <w:rFonts w:ascii="Times New Roman"/>
          <w:b w:val="false"/>
          <w:i w:val="false"/>
          <w:color w:val="000000"/>
          <w:sz w:val="28"/>
        </w:rPr>
        <w:t>
      1. Банк лицензиясын уәкілетті орган береді.</w:t>
      </w:r>
    </w:p>
    <w:bookmarkEnd w:id="341"/>
    <w:bookmarkStart w:name="z380" w:id="342"/>
    <w:p>
      <w:pPr>
        <w:spacing w:after="0"/>
        <w:ind w:left="0"/>
        <w:jc w:val="both"/>
      </w:pPr>
      <w:r>
        <w:rPr>
          <w:rFonts w:ascii="Times New Roman"/>
          <w:b w:val="false"/>
          <w:i w:val="false"/>
          <w:color w:val="000000"/>
          <w:sz w:val="28"/>
        </w:rPr>
        <w:t>
      Банктерге, Қазақстан Республикасының бейрезидент банктерінің филиалдарына банк лицензиясын беру тәртібі уәкілетті органның нормативтік құқықтық актісінде айқындалады.</w:t>
      </w:r>
    </w:p>
    <w:bookmarkEnd w:id="342"/>
    <w:bookmarkStart w:name="z381" w:id="343"/>
    <w:p>
      <w:pPr>
        <w:spacing w:after="0"/>
        <w:ind w:left="0"/>
        <w:jc w:val="both"/>
      </w:pPr>
      <w:r>
        <w:rPr>
          <w:rFonts w:ascii="Times New Roman"/>
          <w:b w:val="false"/>
          <w:i w:val="false"/>
          <w:color w:val="000000"/>
          <w:sz w:val="28"/>
        </w:rPr>
        <w:t>
      2. Уәкілетті орган мыналарды:</w:t>
      </w:r>
    </w:p>
    <w:bookmarkEnd w:id="343"/>
    <w:bookmarkStart w:name="z382" w:id="344"/>
    <w:p>
      <w:pPr>
        <w:spacing w:after="0"/>
        <w:ind w:left="0"/>
        <w:jc w:val="both"/>
      </w:pPr>
      <w:r>
        <w:rPr>
          <w:rFonts w:ascii="Times New Roman"/>
          <w:b w:val="false"/>
          <w:i w:val="false"/>
          <w:color w:val="000000"/>
          <w:sz w:val="28"/>
        </w:rPr>
        <w:t xml:space="preserve">
      банкті, Қазақстан Республикасының бейрезидент банкінің филиалын ашуға рұқсатты; </w:t>
      </w:r>
    </w:p>
    <w:bookmarkEnd w:id="344"/>
    <w:bookmarkStart w:name="z383" w:id="345"/>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рұқсатты берген күннен бастап бір жыл ішінде, бірақ көрсетілген рұқсатта белгіленген айналдыру мерзімі аяқталғанға дейін күнтізбелік отыз күннен кешіктірмей, уәкілетті орган белгілеген нысан бойынша өтініш беруші банк лицензиясын алуға арналған өтінішті уәкілетті органға беруге міндетті.</w:t>
      </w:r>
    </w:p>
    <w:bookmarkEnd w:id="345"/>
    <w:bookmarkStart w:name="z384" w:id="346"/>
    <w:p>
      <w:pPr>
        <w:spacing w:after="0"/>
        <w:ind w:left="0"/>
        <w:jc w:val="both"/>
      </w:pPr>
      <w:r>
        <w:rPr>
          <w:rFonts w:ascii="Times New Roman"/>
          <w:b w:val="false"/>
          <w:i w:val="false"/>
          <w:color w:val="000000"/>
          <w:sz w:val="28"/>
        </w:rPr>
        <w:t>
      3. Әмбебап банк лицензиясын немесе базалық банк лицензиясын алуға алғаш рет өтініш бергенге дейін өтініш беруші банк қызметін жүзеге асыруды жоспарлы бастауға байланысты барлық ұйымдастырушылық-техникалық іс-шараларды, оның ішінде мыналарды орындауға:</w:t>
      </w:r>
    </w:p>
    <w:bookmarkEnd w:id="346"/>
    <w:bookmarkStart w:name="z385" w:id="347"/>
    <w:p>
      <w:pPr>
        <w:spacing w:after="0"/>
        <w:ind w:left="0"/>
        <w:jc w:val="both"/>
      </w:pPr>
      <w:r>
        <w:rPr>
          <w:rFonts w:ascii="Times New Roman"/>
          <w:b w:val="false"/>
          <w:i w:val="false"/>
          <w:color w:val="000000"/>
          <w:sz w:val="28"/>
        </w:rPr>
        <w:t>
      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47"/>
    <w:bookmarkStart w:name="z386" w:id="348"/>
    <w:p>
      <w:pPr>
        <w:spacing w:after="0"/>
        <w:ind w:left="0"/>
        <w:jc w:val="both"/>
      </w:pPr>
      <w:r>
        <w:rPr>
          <w:rFonts w:ascii="Times New Roman"/>
          <w:b w:val="false"/>
          <w:i w:val="false"/>
          <w:color w:val="000000"/>
          <w:sz w:val="28"/>
        </w:rPr>
        <w:t>
      2) банк операцияларын және өзге де операцияларды жүзеге асырудың жалпы шарттары туралы қағидаларды бекітуге;</w:t>
      </w:r>
    </w:p>
    <w:bookmarkEnd w:id="348"/>
    <w:bookmarkStart w:name="z387" w:id="349"/>
    <w:p>
      <w:pPr>
        <w:spacing w:after="0"/>
        <w:ind w:left="0"/>
        <w:jc w:val="both"/>
      </w:pPr>
      <w:r>
        <w:rPr>
          <w:rFonts w:ascii="Times New Roman"/>
          <w:b w:val="false"/>
          <w:i w:val="false"/>
          <w:color w:val="000000"/>
          <w:sz w:val="28"/>
        </w:rPr>
        <w:t>
      3)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bookmarkEnd w:id="349"/>
    <w:bookmarkStart w:name="z388" w:id="350"/>
    <w:p>
      <w:pPr>
        <w:spacing w:after="0"/>
        <w:ind w:left="0"/>
        <w:jc w:val="both"/>
      </w:pPr>
      <w:r>
        <w:rPr>
          <w:rFonts w:ascii="Times New Roman"/>
          <w:b w:val="false"/>
          <w:i w:val="false"/>
          <w:color w:val="000000"/>
          <w:sz w:val="28"/>
        </w:rPr>
        <w:t>
      4) банк қызметін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bookmarkEnd w:id="350"/>
    <w:bookmarkStart w:name="z389" w:id="351"/>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асыруға арналған лицензияны алуға алғаш рет өтініш бергенге дейін өтініш беруші исламдық банк операцияларын және өзге де операцияларды жүзеге асырудың жоспарлы басталуына байланысты барлық ұйымдастырушылық-техникалық іс-шараларды, оның ішінде мыналарды орындауға:</w:t>
      </w:r>
    </w:p>
    <w:bookmarkEnd w:id="351"/>
    <w:bookmarkStart w:name="z390" w:id="352"/>
    <w:p>
      <w:pPr>
        <w:spacing w:after="0"/>
        <w:ind w:left="0"/>
        <w:jc w:val="both"/>
      </w:pPr>
      <w:r>
        <w:rPr>
          <w:rFonts w:ascii="Times New Roman"/>
          <w:b w:val="false"/>
          <w:i w:val="false"/>
          <w:color w:val="000000"/>
          <w:sz w:val="28"/>
        </w:rPr>
        <w:t>
      1) уәкілетті органның және Қазақстан Республикасы Ұлттық Банкінің нормативтік құқықтық актілерінің талаптарына сай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52"/>
    <w:bookmarkStart w:name="z391" w:id="353"/>
    <w:p>
      <w:pPr>
        <w:spacing w:after="0"/>
        <w:ind w:left="0"/>
        <w:jc w:val="both"/>
      </w:pPr>
      <w:r>
        <w:rPr>
          <w:rFonts w:ascii="Times New Roman"/>
          <w:b w:val="false"/>
          <w:i w:val="false"/>
          <w:color w:val="000000"/>
          <w:sz w:val="28"/>
        </w:rPr>
        <w:t>
      2) исламдық қаржыландыру қағидаттары жөніндегі кеңес туралы ережені бекітуге;</w:t>
      </w:r>
    </w:p>
    <w:bookmarkEnd w:id="353"/>
    <w:bookmarkStart w:name="z392" w:id="354"/>
    <w:p>
      <w:pPr>
        <w:spacing w:after="0"/>
        <w:ind w:left="0"/>
        <w:jc w:val="both"/>
      </w:pPr>
      <w:r>
        <w:rPr>
          <w:rFonts w:ascii="Times New Roman"/>
          <w:b w:val="false"/>
          <w:i w:val="false"/>
          <w:color w:val="000000"/>
          <w:sz w:val="28"/>
        </w:rPr>
        <w:t>
      3) исламдық қаржыландыру қағидаттары жөніндегі кеңестің басшысы мен мүшелерін тағайындауға;</w:t>
      </w:r>
    </w:p>
    <w:bookmarkEnd w:id="354"/>
    <w:bookmarkStart w:name="z393" w:id="355"/>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асырудың жалпы шарттары туралы қағидаларды бекітуге;</w:t>
      </w:r>
    </w:p>
    <w:bookmarkEnd w:id="355"/>
    <w:bookmarkStart w:name="z394" w:id="356"/>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 бекітуге;</w:t>
      </w:r>
    </w:p>
    <w:bookmarkEnd w:id="356"/>
    <w:bookmarkStart w:name="z395" w:id="357"/>
    <w:p>
      <w:pPr>
        <w:spacing w:after="0"/>
        <w:ind w:left="0"/>
        <w:jc w:val="both"/>
      </w:pPr>
      <w:r>
        <w:rPr>
          <w:rFonts w:ascii="Times New Roman"/>
          <w:b w:val="false"/>
          <w:i w:val="false"/>
          <w:color w:val="000000"/>
          <w:sz w:val="28"/>
        </w:rPr>
        <w:t>
      6) исламдық банк операцияларын және өзге де операцияларды жүзеге асыруға байланысты, оның ішінде уәкілетті органның нормативтік құқықтық актілерінде белгіленген талаптарға сәйкес тәуекелдерді басқару және ішкі бақылау жүйесін қалыптастыру үшін қажетті өзге де ішкі құжаттарды бекітуге міндетті.</w:t>
      </w:r>
    </w:p>
    <w:bookmarkEnd w:id="357"/>
    <w:bookmarkStart w:name="z396" w:id="358"/>
    <w:p>
      <w:pPr>
        <w:spacing w:after="0"/>
        <w:ind w:left="0"/>
        <w:jc w:val="both"/>
      </w:pPr>
      <w:r>
        <w:rPr>
          <w:rFonts w:ascii="Times New Roman"/>
          <w:b w:val="false"/>
          <w:i w:val="false"/>
          <w:color w:val="000000"/>
          <w:sz w:val="28"/>
        </w:rPr>
        <w:t xml:space="preserve">
      5. Өтініш беруші бір мезгілде әмбебап банк лицензиясын және исламдық банк операциялары мен өзге де операцияларды жүзеге асыруға арналған лицензияны алуға алғаш рет өтініш бергенге дейін: </w:t>
      </w:r>
    </w:p>
    <w:bookmarkEnd w:id="358"/>
    <w:bookmarkStart w:name="z397" w:id="35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талаптарды орындауға;</w:t>
      </w:r>
    </w:p>
    <w:bookmarkEnd w:id="359"/>
    <w:bookmarkStart w:name="z398" w:id="360"/>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операцияларын жүзеге асыру үшін бөлінген активтердің қалыптастырылуын қамтамасыз етуге;</w:t>
      </w:r>
    </w:p>
    <w:bookmarkEnd w:id="360"/>
    <w:bookmarkStart w:name="z399" w:id="361"/>
    <w:p>
      <w:pPr>
        <w:spacing w:after="0"/>
        <w:ind w:left="0"/>
        <w:jc w:val="both"/>
      </w:pPr>
      <w:r>
        <w:rPr>
          <w:rFonts w:ascii="Times New Roman"/>
          <w:b w:val="false"/>
          <w:i w:val="false"/>
          <w:color w:val="000000"/>
          <w:sz w:val="28"/>
        </w:rPr>
        <w:t>
      3) исламдық банк операцияларына жататын активтер мен міндеттемелерді банктің өзге де активтері мен міндеттемелерінен бөлек есепке алуды қамтамасыз етуге міндетті.</w:t>
      </w:r>
    </w:p>
    <w:bookmarkEnd w:id="361"/>
    <w:bookmarkStart w:name="z400" w:id="362"/>
    <w:p>
      <w:pPr>
        <w:spacing w:after="0"/>
        <w:ind w:left="0"/>
        <w:jc w:val="both"/>
      </w:pPr>
      <w:r>
        <w:rPr>
          <w:rFonts w:ascii="Times New Roman"/>
          <w:b w:val="false"/>
          <w:i w:val="false"/>
          <w:color w:val="000000"/>
          <w:sz w:val="28"/>
        </w:rPr>
        <w:t>
      6. Өтініш беруші заңды тұлға әмбебап банк лицензиясын немесе базалық банк лицензиясын алу үшін алғаш рет ұсынатын құжаттар тізбесі:</w:t>
      </w:r>
    </w:p>
    <w:bookmarkEnd w:id="362"/>
    <w:bookmarkStart w:name="z401" w:id="363"/>
    <w:p>
      <w:pPr>
        <w:spacing w:after="0"/>
        <w:ind w:left="0"/>
        <w:jc w:val="both"/>
      </w:pPr>
      <w:r>
        <w:rPr>
          <w:rFonts w:ascii="Times New Roman"/>
          <w:b w:val="false"/>
          <w:i w:val="false"/>
          <w:color w:val="000000"/>
          <w:sz w:val="28"/>
        </w:rPr>
        <w:t xml:space="preserve">
      1) өтініш беруші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 қызметін жүзеге асырудың жоспарлы басталуына байланысты талаптардың және ұйымдастырушылық-техникалық іс-шаралардың орындалғанын растайтын өтініш;</w:t>
      </w:r>
    </w:p>
    <w:bookmarkEnd w:id="363"/>
    <w:bookmarkStart w:name="z402" w:id="364"/>
    <w:p>
      <w:pPr>
        <w:spacing w:after="0"/>
        <w:ind w:left="0"/>
        <w:jc w:val="both"/>
      </w:pPr>
      <w:r>
        <w:rPr>
          <w:rFonts w:ascii="Times New Roman"/>
          <w:b w:val="false"/>
          <w:i w:val="false"/>
          <w:color w:val="000000"/>
          <w:sz w:val="28"/>
        </w:rPr>
        <w:t>
      2) өтініш беруші жарғысының нотариат куәландырған көшірмесі;</w:t>
      </w:r>
    </w:p>
    <w:bookmarkEnd w:id="364"/>
    <w:bookmarkStart w:name="z403" w:id="365"/>
    <w:p>
      <w:pPr>
        <w:spacing w:after="0"/>
        <w:ind w:left="0"/>
        <w:jc w:val="both"/>
      </w:pPr>
      <w:r>
        <w:rPr>
          <w:rFonts w:ascii="Times New Roman"/>
          <w:b w:val="false"/>
          <w:i w:val="false"/>
          <w:color w:val="000000"/>
          <w:sz w:val="28"/>
        </w:rPr>
        <w:t>
      3) көрсетілген алымды "электрондық үкіметтің" төлем шлюзі арқылы төлеу жағдайларын қоспағанда, қызметтің жекелеген түрлерімен айналысу құқығына лицензиялық алымның бюджетке төленгенін растайтын құжат;</w:t>
      </w:r>
    </w:p>
    <w:bookmarkEnd w:id="365"/>
    <w:bookmarkStart w:name="z404" w:id="36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45-бабында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сәйкес басшы қызметкерлер лауазымына ұсынылатын адамдарды келісу үшін көзделген құжаттар;</w:t>
      </w:r>
    </w:p>
    <w:bookmarkEnd w:id="366"/>
    <w:bookmarkStart w:name="z405" w:id="367"/>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өтініш берушінің таяу үш жылға арналған даму стратегиясының көшірмесі.</w:t>
      </w:r>
    </w:p>
    <w:bookmarkEnd w:id="367"/>
    <w:bookmarkStart w:name="z406" w:id="368"/>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өтініш беруші құрамына кіретін банк конгломератының пруденциялық нормативтерінің болжамды есебі енгізіледі.</w:t>
      </w:r>
    </w:p>
    <w:bookmarkEnd w:id="368"/>
    <w:bookmarkStart w:name="z407" w:id="369"/>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өтініш берілетін жылдан кейінгі қаржы жылына осы тармақшаның екінші бөлігінде көзделген ақпарат қосымша енгізіледі;</w:t>
      </w:r>
    </w:p>
    <w:bookmarkEnd w:id="369"/>
    <w:bookmarkStart w:name="z408" w:id="370"/>
    <w:p>
      <w:pPr>
        <w:spacing w:after="0"/>
        <w:ind w:left="0"/>
        <w:jc w:val="both"/>
      </w:pPr>
      <w:r>
        <w:rPr>
          <w:rFonts w:ascii="Times New Roman"/>
          <w:b w:val="false"/>
          <w:i w:val="false"/>
          <w:color w:val="000000"/>
          <w:sz w:val="28"/>
        </w:rPr>
        <w:t>
      6) қызметкерлерінің тегі, аты және әкесінің аты (егер ол жеке басын куәландыратын құжаттарда көрсетілсе) көрсетіле отырып, өтініш берушінің штат кестесі;</w:t>
      </w:r>
    </w:p>
    <w:bookmarkEnd w:id="370"/>
    <w:bookmarkStart w:name="z409" w:id="371"/>
    <w:p>
      <w:pPr>
        <w:spacing w:after="0"/>
        <w:ind w:left="0"/>
        <w:jc w:val="both"/>
      </w:pPr>
      <w:r>
        <w:rPr>
          <w:rFonts w:ascii="Times New Roman"/>
          <w:b w:val="false"/>
          <w:i w:val="false"/>
          <w:color w:val="000000"/>
          <w:sz w:val="28"/>
        </w:rPr>
        <w:t>
      7) ең төмен мөлшері уәкілетті органның нормативтік құқықтық актісінде белгіленген, банктің жарғылық капиталының төленгенін растайтын құжаттардың көшірмелері;</w:t>
      </w:r>
    </w:p>
    <w:bookmarkEnd w:id="371"/>
    <w:bookmarkStart w:name="z410" w:id="372"/>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 мен мәліметтердің көшірмелері.</w:t>
      </w:r>
    </w:p>
    <w:bookmarkEnd w:id="372"/>
    <w:bookmarkStart w:name="z411" w:id="373"/>
    <w:p>
      <w:pPr>
        <w:spacing w:after="0"/>
        <w:ind w:left="0"/>
        <w:jc w:val="both"/>
      </w:pPr>
      <w:r>
        <w:rPr>
          <w:rFonts w:ascii="Times New Roman"/>
          <w:b w:val="false"/>
          <w:i w:val="false"/>
          <w:color w:val="000000"/>
          <w:sz w:val="28"/>
        </w:rPr>
        <w:t>
      7. Өтініш беруші заңды тұлғаның исламдық банк операцияларын және өзге де операцияларды жүзеге асыруға арналған лицензияны алғаш рет алу үшін ұсынатын құжаттар тізбесі:</w:t>
      </w:r>
    </w:p>
    <w:bookmarkEnd w:id="373"/>
    <w:bookmarkStart w:name="z412" w:id="37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w:t>
      </w:r>
    </w:p>
    <w:bookmarkEnd w:id="374"/>
    <w:bookmarkStart w:name="z413" w:id="375"/>
    <w:p>
      <w:pPr>
        <w:spacing w:after="0"/>
        <w:ind w:left="0"/>
        <w:jc w:val="both"/>
      </w:pPr>
      <w:r>
        <w:rPr>
          <w:rFonts w:ascii="Times New Roman"/>
          <w:b w:val="false"/>
          <w:i w:val="false"/>
          <w:color w:val="000000"/>
          <w:sz w:val="28"/>
        </w:rPr>
        <w:t>
      2) исламдық қаржыландыру қағидаттары жөніндегі кеңес туралы ереженің көшірмесі;</w:t>
      </w:r>
    </w:p>
    <w:bookmarkEnd w:id="375"/>
    <w:bookmarkStart w:name="z414" w:id="376"/>
    <w:p>
      <w:pPr>
        <w:spacing w:after="0"/>
        <w:ind w:left="0"/>
        <w:jc w:val="both"/>
      </w:pPr>
      <w:r>
        <w:rPr>
          <w:rFonts w:ascii="Times New Roman"/>
          <w:b w:val="false"/>
          <w:i w:val="false"/>
          <w:color w:val="000000"/>
          <w:sz w:val="28"/>
        </w:rPr>
        <w:t>
      3) исламдық қаржыландыру қағидаттары жөніндегі кеңестің басшысы мен мүшелерінің лауазымына тағайындалған адамдардың осы Заңның 36-бабының 2 және 3-тармақтарында белгіленген талаптарға сай келетінін растайтын, олар туралы мәліметтер.</w:t>
      </w:r>
    </w:p>
    <w:bookmarkEnd w:id="376"/>
    <w:bookmarkStart w:name="z415" w:id="377"/>
    <w:p>
      <w:pPr>
        <w:spacing w:after="0"/>
        <w:ind w:left="0"/>
        <w:jc w:val="both"/>
      </w:pPr>
      <w:r>
        <w:rPr>
          <w:rFonts w:ascii="Times New Roman"/>
          <w:b w:val="false"/>
          <w:i w:val="false"/>
          <w:color w:val="000000"/>
          <w:sz w:val="28"/>
        </w:rPr>
        <w:t>
      8. Өтініш беруші заңды тұлға бір мезгілде әмбебап банк лицензиясын және исламдық банк операциялары мен өзге де операцияларды жүзеге асыруға арналған лицензияны алу үшін алғаш рет ұсынатын құжаттар тізбесі:</w:t>
      </w:r>
    </w:p>
    <w:bookmarkEnd w:id="377"/>
    <w:bookmarkStart w:name="z416" w:id="37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w:t>
      </w:r>
    </w:p>
    <w:bookmarkEnd w:id="378"/>
    <w:bookmarkStart w:name="z417" w:id="379"/>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 үшін бөлінген активтердің қалыптастырылуын растайтын құжаттар.</w:t>
      </w:r>
    </w:p>
    <w:bookmarkEnd w:id="379"/>
    <w:bookmarkStart w:name="z418" w:id="380"/>
    <w:p>
      <w:pPr>
        <w:spacing w:after="0"/>
        <w:ind w:left="0"/>
        <w:jc w:val="both"/>
      </w:pPr>
      <w:r>
        <w:rPr>
          <w:rFonts w:ascii="Times New Roman"/>
          <w:b w:val="false"/>
          <w:i w:val="false"/>
          <w:color w:val="000000"/>
          <w:sz w:val="28"/>
        </w:rPr>
        <w:t>
      9. Уәкілетті орган Қазақстан Республикасының бейрезидент банкінің филиалына банк лицензиясын Қазақстан Республикасының бейрезидент банкінде Қазақстан Республикасының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бойынша ұқсас операциялар түрлеріне банк қызметін жүзеге асыруға арналған қолданыстағы лицензиясы (қолданыстағы рұқсаты) болған кезде береді.</w:t>
      </w:r>
    </w:p>
    <w:bookmarkEnd w:id="380"/>
    <w:bookmarkStart w:name="z419" w:id="381"/>
    <w:p>
      <w:pPr>
        <w:spacing w:after="0"/>
        <w:ind w:left="0"/>
        <w:jc w:val="both"/>
      </w:pPr>
      <w:r>
        <w:rPr>
          <w:rFonts w:ascii="Times New Roman"/>
          <w:b w:val="false"/>
          <w:i w:val="false"/>
          <w:color w:val="000000"/>
          <w:sz w:val="28"/>
        </w:rPr>
        <w:t>
      10. Өтініш беруші – Қазақстан Республикасының бейрезидент банкінің филиалы әмбебап банк лицензиясын алғаш рет алу үшін ұсынатын құжаттар тізбесі:</w:t>
      </w:r>
    </w:p>
    <w:bookmarkEnd w:id="381"/>
    <w:bookmarkStart w:name="z420" w:id="38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4), 5), 6) және 8) тармақшаларында көзделген құжаттар;</w:t>
      </w:r>
    </w:p>
    <w:bookmarkEnd w:id="382"/>
    <w:bookmarkStart w:name="z421" w:id="383"/>
    <w:p>
      <w:pPr>
        <w:spacing w:after="0"/>
        <w:ind w:left="0"/>
        <w:jc w:val="both"/>
      </w:pPr>
      <w:r>
        <w:rPr>
          <w:rFonts w:ascii="Times New Roman"/>
          <w:b w:val="false"/>
          <w:i w:val="false"/>
          <w:color w:val="000000"/>
          <w:sz w:val="28"/>
        </w:rPr>
        <w:t>
      2) Қазақстан Республикасының бейрезидент банкінің басқару органы бекіткен филиал туралы ереженің нотариат куәландырған көшірмесі;</w:t>
      </w:r>
    </w:p>
    <w:bookmarkEnd w:id="383"/>
    <w:bookmarkStart w:name="z422" w:id="384"/>
    <w:p>
      <w:pPr>
        <w:spacing w:after="0"/>
        <w:ind w:left="0"/>
        <w:jc w:val="both"/>
      </w:pPr>
      <w:r>
        <w:rPr>
          <w:rFonts w:ascii="Times New Roman"/>
          <w:b w:val="false"/>
          <w:i w:val="false"/>
          <w:color w:val="000000"/>
          <w:sz w:val="28"/>
        </w:rPr>
        <w:t>
      3) Қазақстан Республикасының бейрезидент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қабылдауы туралы және мұндай міндеттемелерді Қазақстан Республикасының бейрезидент банкінің балансында есепке алу туралы жазбаша міндеттемесі (растауы);</w:t>
      </w:r>
    </w:p>
    <w:bookmarkEnd w:id="384"/>
    <w:bookmarkStart w:name="z423" w:id="385"/>
    <w:p>
      <w:pPr>
        <w:spacing w:after="0"/>
        <w:ind w:left="0"/>
        <w:jc w:val="both"/>
      </w:pPr>
      <w:r>
        <w:rPr>
          <w:rFonts w:ascii="Times New Roman"/>
          <w:b w:val="false"/>
          <w:i w:val="false"/>
          <w:color w:val="000000"/>
          <w:sz w:val="28"/>
        </w:rPr>
        <w:t>
      4) рұқсат етілген операциялар түрлерінің тізбесі көрсетіле отырып, Қазақстан Республикасының бейрезидент банкі өзі резиденті болып табылатын мемлекеттің қаржылық қадағалау органы берген Қазақстан Республикасының бейрезидент банкінің қолданыстағы лицензиясының (қолданыстағы рұқсаттың) көшірмесі.</w:t>
      </w:r>
    </w:p>
    <w:bookmarkEnd w:id="385"/>
    <w:bookmarkStart w:name="z424" w:id="386"/>
    <w:p>
      <w:pPr>
        <w:spacing w:after="0"/>
        <w:ind w:left="0"/>
        <w:jc w:val="both"/>
      </w:pPr>
      <w:r>
        <w:rPr>
          <w:rFonts w:ascii="Times New Roman"/>
          <w:b w:val="false"/>
          <w:i w:val="false"/>
          <w:color w:val="000000"/>
          <w:sz w:val="28"/>
        </w:rPr>
        <w:t xml:space="preserve">
      Егер осы Заңның 16-бабының 1-тармағында көзделген Қазақстан Республикасының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өзгерсе не Қазақстан Республикасының бейрезидент банкі жаңа лицензия (жаңа рұқсат) алса, көрсетілген лицензия (рұқсат) ұсынылады. </w:t>
      </w:r>
    </w:p>
    <w:bookmarkEnd w:id="386"/>
    <w:bookmarkStart w:name="z425" w:id="387"/>
    <w:p>
      <w:pPr>
        <w:spacing w:after="0"/>
        <w:ind w:left="0"/>
        <w:jc w:val="both"/>
      </w:pPr>
      <w:r>
        <w:rPr>
          <w:rFonts w:ascii="Times New Roman"/>
          <w:b w:val="false"/>
          <w:i w:val="false"/>
          <w:color w:val="000000"/>
          <w:sz w:val="28"/>
        </w:rPr>
        <w:t>
      11. Өтініш беруші – Қазақстан Республикасының бейрезидент банкінің филиалы исламдық банк операцияларын және өзге де операцияларды жүзеге асыруға арналған лицензияны алу үшін алғаш рет ұсынатын құжаттар тізбесі:</w:t>
      </w:r>
    </w:p>
    <w:bookmarkEnd w:id="387"/>
    <w:bookmarkStart w:name="z426" w:id="38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w:t>
      </w:r>
    </w:p>
    <w:bookmarkEnd w:id="388"/>
    <w:bookmarkStart w:name="z427" w:id="389"/>
    <w:p>
      <w:pPr>
        <w:spacing w:after="0"/>
        <w:ind w:left="0"/>
        <w:jc w:val="both"/>
      </w:pPr>
      <w:r>
        <w:rPr>
          <w:rFonts w:ascii="Times New Roman"/>
          <w:b w:val="false"/>
          <w:i w:val="false"/>
          <w:color w:val="000000"/>
          <w:sz w:val="28"/>
        </w:rPr>
        <w:t>
      2)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w:t>
      </w:r>
    </w:p>
    <w:bookmarkEnd w:id="389"/>
    <w:bookmarkStart w:name="z428" w:id="390"/>
    <w:p>
      <w:pPr>
        <w:spacing w:after="0"/>
        <w:ind w:left="0"/>
        <w:jc w:val="both"/>
      </w:pPr>
      <w:r>
        <w:rPr>
          <w:rFonts w:ascii="Times New Roman"/>
          <w:b w:val="false"/>
          <w:i w:val="false"/>
          <w:color w:val="000000"/>
          <w:sz w:val="28"/>
        </w:rPr>
        <w:t>
      3)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басшысы мен мүшелерінің лауазымына тағайындалған адамдар туралы мәліметтер.</w:t>
      </w:r>
    </w:p>
    <w:bookmarkEnd w:id="390"/>
    <w:bookmarkStart w:name="z429" w:id="391"/>
    <w:p>
      <w:pPr>
        <w:spacing w:after="0"/>
        <w:ind w:left="0"/>
        <w:jc w:val="both"/>
      </w:pPr>
      <w:r>
        <w:rPr>
          <w:rFonts w:ascii="Times New Roman"/>
          <w:b w:val="false"/>
          <w:i w:val="false"/>
          <w:color w:val="000000"/>
          <w:sz w:val="28"/>
        </w:rPr>
        <w:t>
      12. Өтініш беруші – Қазақстан Республикасының бейрезидент банкінің филиалы бір мезгілде әмбебап банк лицензиясын және исламдық банк операциялары мен өзге де операцияларды жүзеге асыруға арналған лицензияны алғаш рет алу үшін ұсынатын құжаттар тізбесі:</w:t>
      </w:r>
    </w:p>
    <w:bookmarkEnd w:id="391"/>
    <w:bookmarkStart w:name="z430" w:id="39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w:t>
      </w:r>
    </w:p>
    <w:bookmarkEnd w:id="392"/>
    <w:bookmarkStart w:name="z431" w:id="393"/>
    <w:p>
      <w:pPr>
        <w:spacing w:after="0"/>
        <w:ind w:left="0"/>
        <w:jc w:val="both"/>
      </w:pPr>
      <w:r>
        <w:rPr>
          <w:rFonts w:ascii="Times New Roman"/>
          <w:b w:val="false"/>
          <w:i w:val="false"/>
          <w:color w:val="000000"/>
          <w:sz w:val="28"/>
        </w:rPr>
        <w:t>
      2) ең төмен мөлшерін уәкілетті орган белгілеген, исламдық банк операциялары үшін бөлінген активтердің қалыптастырылуын растайтын құжаттар.</w:t>
      </w:r>
    </w:p>
    <w:bookmarkEnd w:id="393"/>
    <w:bookmarkStart w:name="z432" w:id="394"/>
    <w:p>
      <w:pPr>
        <w:spacing w:after="0"/>
        <w:ind w:left="0"/>
        <w:jc w:val="both"/>
      </w:pPr>
      <w:r>
        <w:rPr>
          <w:rFonts w:ascii="Times New Roman"/>
          <w:b w:val="false"/>
          <w:i w:val="false"/>
          <w:color w:val="000000"/>
          <w:sz w:val="28"/>
        </w:rPr>
        <w:t>
      13. Жұмыс істеп тұрған банк, Қазақстан Республикасының бейрезидент банкінің жұмыс істеп тұрған филиалы операциялардың қосымша түрлерін жүзеге асыруға арналған банк лицензиясын алу үшін:</w:t>
      </w:r>
    </w:p>
    <w:bookmarkEnd w:id="394"/>
    <w:bookmarkStart w:name="z433" w:id="395"/>
    <w:p>
      <w:pPr>
        <w:spacing w:after="0"/>
        <w:ind w:left="0"/>
        <w:jc w:val="both"/>
      </w:pPr>
      <w:r>
        <w:rPr>
          <w:rFonts w:ascii="Times New Roman"/>
          <w:b w:val="false"/>
          <w:i w:val="false"/>
          <w:color w:val="000000"/>
          <w:sz w:val="28"/>
        </w:rPr>
        <w:t>
      1) операциялардың қосымша түрлерін жүзеге асыруға арналған банк лицензиясын алу үшін өтініш берген айдың алдындағы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етуге;</w:t>
      </w:r>
    </w:p>
    <w:bookmarkEnd w:id="395"/>
    <w:bookmarkStart w:name="z434" w:id="396"/>
    <w:p>
      <w:pPr>
        <w:spacing w:after="0"/>
        <w:ind w:left="0"/>
        <w:jc w:val="both"/>
      </w:pPr>
      <w:r>
        <w:rPr>
          <w:rFonts w:ascii="Times New Roman"/>
          <w:b w:val="false"/>
          <w:i w:val="false"/>
          <w:color w:val="000000"/>
          <w:sz w:val="28"/>
        </w:rPr>
        <w:t>
      2) операциялардың қосымша түрлерін жүзеге асырудың жалпы талаптары туралы қағидаларды бекітуге;</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88-бабында көзделген қаржылық орнықтылығын қалпына келтірудің жаңартылған жоспарын бекітуге міндетті. </w:t>
      </w:r>
    </w:p>
    <w:bookmarkStart w:name="z436" w:id="397"/>
    <w:p>
      <w:pPr>
        <w:spacing w:after="0"/>
        <w:ind w:left="0"/>
        <w:jc w:val="both"/>
      </w:pPr>
      <w:r>
        <w:rPr>
          <w:rFonts w:ascii="Times New Roman"/>
          <w:b w:val="false"/>
          <w:i w:val="false"/>
          <w:color w:val="000000"/>
          <w:sz w:val="28"/>
        </w:rPr>
        <w:t xml:space="preserve">
      14. Жұмыс істеп тұрған банк, Қазақстан Республикасының бейрезидент банкінің жұмыс істеп тұрған филиалы операциялардың қосымша түрлерін жүзеге асыруға арналған банк лицензиясын алу үшін ұсынатын құжаттар тізбесі: </w:t>
      </w:r>
    </w:p>
    <w:bookmarkEnd w:id="397"/>
    <w:bookmarkStart w:name="z437" w:id="398"/>
    <w:p>
      <w:pPr>
        <w:spacing w:after="0"/>
        <w:ind w:left="0"/>
        <w:jc w:val="both"/>
      </w:pPr>
      <w:r>
        <w:rPr>
          <w:rFonts w:ascii="Times New Roman"/>
          <w:b w:val="false"/>
          <w:i w:val="false"/>
          <w:color w:val="000000"/>
          <w:sz w:val="28"/>
        </w:rPr>
        <w:t xml:space="preserve">
      1) оның ішінде өтініш беруші осы баптың </w:t>
      </w:r>
      <w:r>
        <w:rPr>
          <w:rFonts w:ascii="Times New Roman"/>
          <w:b w:val="false"/>
          <w:i w:val="false"/>
          <w:color w:val="000000"/>
          <w:sz w:val="28"/>
        </w:rPr>
        <w:t>13-тармағында</w:t>
      </w:r>
      <w:r>
        <w:rPr>
          <w:rFonts w:ascii="Times New Roman"/>
          <w:b w:val="false"/>
          <w:i w:val="false"/>
          <w:color w:val="000000"/>
          <w:sz w:val="28"/>
        </w:rPr>
        <w:t xml:space="preserve"> көзделген талаптардың орындалуын растайтын өтініш;</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88-бабында көзделген қаржылық орнықтылығын қалпына келтірудің жаңартылған жоспарының көшірмесі;</w:t>
      </w:r>
    </w:p>
    <w:bookmarkStart w:name="z439" w:id="399"/>
    <w:p>
      <w:pPr>
        <w:spacing w:after="0"/>
        <w:ind w:left="0"/>
        <w:jc w:val="both"/>
      </w:pPr>
      <w:r>
        <w:rPr>
          <w:rFonts w:ascii="Times New Roman"/>
          <w:b w:val="false"/>
          <w:i w:val="false"/>
          <w:color w:val="000000"/>
          <w:sz w:val="28"/>
        </w:rPr>
        <w:t>
      3)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bookmarkEnd w:id="399"/>
    <w:bookmarkStart w:name="z440" w:id="400"/>
    <w:p>
      <w:pPr>
        <w:spacing w:after="0"/>
        <w:ind w:left="0"/>
        <w:jc w:val="both"/>
      </w:pPr>
      <w:r>
        <w:rPr>
          <w:rFonts w:ascii="Times New Roman"/>
          <w:b w:val="false"/>
          <w:i w:val="false"/>
          <w:color w:val="000000"/>
          <w:sz w:val="28"/>
        </w:rPr>
        <w:t>
      4) адамның өтініш беруге өкілеттігін растайтын құжаттардың және оған қоса берілетін құжаттар мен мәліметтердің көшірмелері.</w:t>
      </w:r>
    </w:p>
    <w:bookmarkEnd w:id="400"/>
    <w:bookmarkStart w:name="z441" w:id="401"/>
    <w:p>
      <w:pPr>
        <w:spacing w:after="0"/>
        <w:ind w:left="0"/>
        <w:jc w:val="both"/>
      </w:pPr>
      <w:r>
        <w:rPr>
          <w:rFonts w:ascii="Times New Roman"/>
          <w:b w:val="false"/>
          <w:i w:val="false"/>
          <w:color w:val="000000"/>
          <w:sz w:val="28"/>
        </w:rPr>
        <w:t>
      15. Әмбебап банк лицензиясы бар банк, Қазақстан Республикасының бейрезидент банкінің филиалы исламдық банк операцияларын жүзеге асыруға арналған қосымша лицензия алуға өтініш бергенге дейін жоспарланып отырған исламдық банк операцияларын жүзеге асыруды бастауға байланысты барлық ұйымдастырушылық-техникалық іс-шараларды, оның ішінде мыналарды орындауға:</w:t>
      </w:r>
    </w:p>
    <w:bookmarkEnd w:id="401"/>
    <w:bookmarkStart w:name="z442" w:id="402"/>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талаптарды орындауға;</w:t>
      </w:r>
    </w:p>
    <w:bookmarkEnd w:id="402"/>
    <w:bookmarkStart w:name="z443" w:id="403"/>
    <w:p>
      <w:pPr>
        <w:spacing w:after="0"/>
        <w:ind w:left="0"/>
        <w:jc w:val="both"/>
      </w:pPr>
      <w:r>
        <w:rPr>
          <w:rFonts w:ascii="Times New Roman"/>
          <w:b w:val="false"/>
          <w:i w:val="false"/>
          <w:color w:val="000000"/>
          <w:sz w:val="28"/>
        </w:rPr>
        <w:t>
      2) банк акционерлерінің,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алуға ниеті туралы шешім қабылдауға;</w:t>
      </w:r>
    </w:p>
    <w:bookmarkEnd w:id="403"/>
    <w:bookmarkStart w:name="z444" w:id="404"/>
    <w:p>
      <w:pPr>
        <w:spacing w:after="0"/>
        <w:ind w:left="0"/>
        <w:jc w:val="both"/>
      </w:pPr>
      <w:r>
        <w:rPr>
          <w:rFonts w:ascii="Times New Roman"/>
          <w:b w:val="false"/>
          <w:i w:val="false"/>
          <w:color w:val="000000"/>
          <w:sz w:val="28"/>
        </w:rPr>
        <w:t xml:space="preserve">
      3) осы Заңның 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жарғыға, Қазақстан Республикасының бейрезидент банкінің филиалы туралы ережеге осы Заңның 14-бабының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өзгерістерді және (немесе) толықтыруларды енгізуге; </w:t>
      </w:r>
    </w:p>
    <w:bookmarkEnd w:id="404"/>
    <w:bookmarkStart w:name="z445" w:id="405"/>
    <w:p>
      <w:pPr>
        <w:spacing w:after="0"/>
        <w:ind w:left="0"/>
        <w:jc w:val="both"/>
      </w:pPr>
      <w:r>
        <w:rPr>
          <w:rFonts w:ascii="Times New Roman"/>
          <w:b w:val="false"/>
          <w:i w:val="false"/>
          <w:color w:val="000000"/>
          <w:sz w:val="28"/>
        </w:rPr>
        <w:t>
      4) исламдық қаржыландыру қағидаттары жөніндегі кеңес туралы ережені бекітуі, сондай-ақ исламдық қаржыландыру қағидаттары жөніндегі кеңестің басшысы мен мүшелерін тағайындауға (өтініш беруші банк үшін);</w:t>
      </w:r>
    </w:p>
    <w:bookmarkEnd w:id="405"/>
    <w:bookmarkStart w:name="z446" w:id="406"/>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таяу үш жылға арналған исламдық банк операцияларын дамыту стратегиясын бекітуге;</w:t>
      </w:r>
    </w:p>
    <w:bookmarkEnd w:id="406"/>
    <w:bookmarkStart w:name="z447" w:id="407"/>
    <w:p>
      <w:pPr>
        <w:spacing w:after="0"/>
        <w:ind w:left="0"/>
        <w:jc w:val="both"/>
      </w:pPr>
      <w:r>
        <w:rPr>
          <w:rFonts w:ascii="Times New Roman"/>
          <w:b w:val="false"/>
          <w:i w:val="false"/>
          <w:color w:val="000000"/>
          <w:sz w:val="28"/>
        </w:rPr>
        <w:t>
      6) ең төмен мөлшерін уәкілетті орган белгілеген, исламдық банк операцияларын жүзеге асыру үшін бөлінген активтердің қалыптастырылуға;</w:t>
      </w:r>
    </w:p>
    <w:bookmarkEnd w:id="407"/>
    <w:bookmarkStart w:name="z448" w:id="408"/>
    <w:p>
      <w:pPr>
        <w:spacing w:after="0"/>
        <w:ind w:left="0"/>
        <w:jc w:val="both"/>
      </w:pPr>
      <w:r>
        <w:rPr>
          <w:rFonts w:ascii="Times New Roman"/>
          <w:b w:val="false"/>
          <w:i w:val="false"/>
          <w:color w:val="000000"/>
          <w:sz w:val="28"/>
        </w:rPr>
        <w:t>
      7) банктің, Қазақстан Республикасының бейрезидент банкі филиалының өзге де активтері мен міндеттемелерінен исламдық банк операцияларына жататын активтер мен міндеттемелерді бөлек есепке алуды қамтамасыз етуге тиіс.</w:t>
      </w:r>
    </w:p>
    <w:bookmarkEnd w:id="408"/>
    <w:bookmarkStart w:name="z449" w:id="409"/>
    <w:p>
      <w:pPr>
        <w:spacing w:after="0"/>
        <w:ind w:left="0"/>
        <w:jc w:val="both"/>
      </w:pPr>
      <w:r>
        <w:rPr>
          <w:rFonts w:ascii="Times New Roman"/>
          <w:b w:val="false"/>
          <w:i w:val="false"/>
          <w:color w:val="000000"/>
          <w:sz w:val="28"/>
        </w:rPr>
        <w:t xml:space="preserve">
      16. Әмбебап банк лицензиясы бар банк, Қазақстан Республикасының бейрезидент банкінің филиалы исламдық банк операцияларын және өзге де операцияларды жүзеге асыруға қосымша лицензия алу үшін ұсынатын құжаттар тізбесі: </w:t>
      </w:r>
    </w:p>
    <w:bookmarkEnd w:id="409"/>
    <w:bookmarkStart w:name="z450" w:id="41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w:t>
      </w:r>
    </w:p>
    <w:bookmarkEnd w:id="410"/>
    <w:bookmarkStart w:name="z451" w:id="411"/>
    <w:p>
      <w:pPr>
        <w:spacing w:after="0"/>
        <w:ind w:left="0"/>
        <w:jc w:val="both"/>
      </w:pPr>
      <w:r>
        <w:rPr>
          <w:rFonts w:ascii="Times New Roman"/>
          <w:b w:val="false"/>
          <w:i w:val="false"/>
          <w:color w:val="000000"/>
          <w:sz w:val="28"/>
        </w:rPr>
        <w:t>
      2) банк акционерлерінің, Қазақстан Республикасының бейрезидент банкінің басқару органының жалпы жиналысының исламдық банк операцияларын және өзге де операцияларды жүзеге асыруға арналған лицензия алу ниеті туралы шешімінің көшірмесі;</w:t>
      </w:r>
    </w:p>
    <w:bookmarkEnd w:id="411"/>
    <w:bookmarkStart w:name="z452" w:id="412"/>
    <w:p>
      <w:pPr>
        <w:spacing w:after="0"/>
        <w:ind w:left="0"/>
        <w:jc w:val="both"/>
      </w:pPr>
      <w:r>
        <w:rPr>
          <w:rFonts w:ascii="Times New Roman"/>
          <w:b w:val="false"/>
          <w:i w:val="false"/>
          <w:color w:val="000000"/>
          <w:sz w:val="28"/>
        </w:rPr>
        <w:t xml:space="preserve">
      3) осы баптың 15-тармағының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талаптар ескеріле отырып, Қазақстан Республикасының бейрезидент банкінің филиалы туралы жарғының, ереженің нотариат куәландырған көшірмесі;</w:t>
      </w:r>
    </w:p>
    <w:bookmarkEnd w:id="412"/>
    <w:bookmarkStart w:name="z453" w:id="413"/>
    <w:p>
      <w:pPr>
        <w:spacing w:after="0"/>
        <w:ind w:left="0"/>
        <w:jc w:val="both"/>
      </w:pPr>
      <w:r>
        <w:rPr>
          <w:rFonts w:ascii="Times New Roman"/>
          <w:b w:val="false"/>
          <w:i w:val="false"/>
          <w:color w:val="000000"/>
          <w:sz w:val="28"/>
        </w:rPr>
        <w:t xml:space="preserve">
      4) исламдық қаржыландыру қағидаттары жөніндегі кеңес туралы ереженің көшірмесі, сондай-ақ исламдық қаржыландыру қағидаттары жөніндегі кеңестің басшысы мен мүшелерінің лауазымына тағайындалған адамдардың осы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сай келетінін растайтын, олар туралы мәліметтер (өтініш беруші банк үшін);</w:t>
      </w:r>
    </w:p>
    <w:bookmarkEnd w:id="413"/>
    <w:bookmarkStart w:name="z454" w:id="414"/>
    <w:p>
      <w:pPr>
        <w:spacing w:after="0"/>
        <w:ind w:left="0"/>
        <w:jc w:val="both"/>
      </w:pPr>
      <w:r>
        <w:rPr>
          <w:rFonts w:ascii="Times New Roman"/>
          <w:b w:val="false"/>
          <w:i w:val="false"/>
          <w:color w:val="000000"/>
          <w:sz w:val="28"/>
        </w:rPr>
        <w:t>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лауазымына тағайындалған адамдар не Қазақстан Республикасының бейрезидент банкінде тұрақты жұмыс істейтін өзге де осыған ұқсас орган туралы мәліметтер (өтініш беруші Қазақстан Республикасының бейрезидент банкінің филиалы үшін);</w:t>
      </w:r>
    </w:p>
    <w:bookmarkEnd w:id="414"/>
    <w:bookmarkStart w:name="z455" w:id="415"/>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сай келетін, таяу үш жылға арналған исламдық банк операцияларын дамыту стратегиясының көшірмесі;</w:t>
      </w:r>
    </w:p>
    <w:bookmarkEnd w:id="415"/>
    <w:bookmarkStart w:name="z456" w:id="416"/>
    <w:p>
      <w:pPr>
        <w:spacing w:after="0"/>
        <w:ind w:left="0"/>
        <w:jc w:val="both"/>
      </w:pPr>
      <w:r>
        <w:rPr>
          <w:rFonts w:ascii="Times New Roman"/>
          <w:b w:val="false"/>
          <w:i w:val="false"/>
          <w:color w:val="000000"/>
          <w:sz w:val="28"/>
        </w:rPr>
        <w:t>
      6) ең төмен мөлшерін уәкілетті орган белгілеген, бөлінген активтердің қалыптастырылуын растайтын құжаттар.</w:t>
      </w:r>
    </w:p>
    <w:bookmarkEnd w:id="416"/>
    <w:bookmarkStart w:name="z457" w:id="417"/>
    <w:p>
      <w:pPr>
        <w:spacing w:after="0"/>
        <w:ind w:left="0"/>
        <w:jc w:val="both"/>
      </w:pPr>
      <w:r>
        <w:rPr>
          <w:rFonts w:ascii="Times New Roman"/>
          <w:b w:val="false"/>
          <w:i w:val="false"/>
          <w:color w:val="000000"/>
          <w:sz w:val="28"/>
        </w:rPr>
        <w:t xml:space="preserve">
      17. Банк лицензиясын беру туралы өтінішті уәкілетті орган өтініш беруші Қазақстан Республикасының заңнамасының талаптарына сәйкес келетін құжаттар мен мәліметтерді ұсынған күннен бастап отыз жұмыс күні ішінде қарайды. </w:t>
      </w:r>
    </w:p>
    <w:bookmarkEnd w:id="417"/>
    <w:bookmarkStart w:name="z458" w:id="418"/>
    <w:p>
      <w:pPr>
        <w:spacing w:after="0"/>
        <w:ind w:left="0"/>
        <w:jc w:val="both"/>
      </w:pPr>
      <w:r>
        <w:rPr>
          <w:rFonts w:ascii="Times New Roman"/>
          <w:b w:val="false"/>
          <w:i w:val="false"/>
          <w:color w:val="000000"/>
          <w:sz w:val="28"/>
        </w:rPr>
        <w:t xml:space="preserve">
      Уәкілетті орган микроқаржы ұйымын банкке айналдыру нысанында ерікті түрде қайта ұйымдастыру шеңберінде ұсынылған банк лицензиясын беру туралы өтінішті Қазақстан Республикасының заңнамасының талаптарына сәйкес келетін құжаттар мен мәліметтерді ұсынған күннен бастап он жұмыс күні ішінде қарайды. </w:t>
      </w:r>
    </w:p>
    <w:bookmarkEnd w:id="418"/>
    <w:bookmarkStart w:name="z459" w:id="419"/>
    <w:p>
      <w:pPr>
        <w:spacing w:after="0"/>
        <w:ind w:left="0"/>
        <w:jc w:val="both"/>
      </w:pPr>
      <w:r>
        <w:rPr>
          <w:rFonts w:ascii="Times New Roman"/>
          <w:b w:val="false"/>
          <w:i w:val="false"/>
          <w:color w:val="000000"/>
          <w:sz w:val="28"/>
        </w:rPr>
        <w:t xml:space="preserve">
      Уәкілетті орган банк лицензиясын қайта ресімдеу туралы өтінішті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оның ішінде осы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өтініш беруші Қазақстан Республикасының заңнамасының талаптарына сәйкес келетін құжаттар мен мәліметтерді ұсынған күннен бастап он бес жұмыс күні ішінде қарайды.</w:t>
      </w:r>
    </w:p>
    <w:bookmarkEnd w:id="419"/>
    <w:bookmarkStart w:name="z460" w:id="420"/>
    <w:p>
      <w:pPr>
        <w:spacing w:after="0"/>
        <w:ind w:left="0"/>
        <w:jc w:val="both"/>
      </w:pPr>
      <w:r>
        <w:rPr>
          <w:rFonts w:ascii="Times New Roman"/>
          <w:b w:val="false"/>
          <w:i w:val="false"/>
          <w:color w:val="000000"/>
          <w:sz w:val="28"/>
        </w:rPr>
        <w:t xml:space="preserve">
      Өтініш беруші базалық банк лицензиясын әмбебап банк лицензиясына қайта ресімдеу кезінде бір мезгілде операциялардың қосымша түрлерін жүзеге асыруға арналған банк лицензиясын алу қажет болған кезде өтініш беруші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талаптарды орындауға міндетті. Көрсетілген жағдайда уәкілетті орган банк лицензиясын қайта ресімдеу туралы өтінішті Қазақстан Республикасы заңнамасының талаптарына сәйкес келетін құжаттар мен мәліметтерді өтініш беруші ұсынған күннен бастап отыз жұмыс күні ішінде қарайды. </w:t>
      </w:r>
    </w:p>
    <w:bookmarkEnd w:id="420"/>
    <w:bookmarkStart w:name="z461" w:id="421"/>
    <w:p>
      <w:pPr>
        <w:spacing w:after="0"/>
        <w:ind w:left="0"/>
        <w:jc w:val="both"/>
      </w:pPr>
      <w:r>
        <w:rPr>
          <w:rFonts w:ascii="Times New Roman"/>
          <w:b w:val="false"/>
          <w:i w:val="false"/>
          <w:color w:val="000000"/>
          <w:sz w:val="28"/>
        </w:rPr>
        <w:t>
      Уәкілетті орган осы тармақтың бірінші, екінші, үшінші және төртінші бөліктерінде көзделген өтінішті қарау мерзімін мынадай кез келген жағдайларда тоқтата тұруға құқылы:</w:t>
      </w:r>
    </w:p>
    <w:bookmarkEnd w:id="421"/>
    <w:bookmarkStart w:name="z462" w:id="422"/>
    <w:p>
      <w:pPr>
        <w:spacing w:after="0"/>
        <w:ind w:left="0"/>
        <w:jc w:val="both"/>
      </w:pPr>
      <w:r>
        <w:rPr>
          <w:rFonts w:ascii="Times New Roman"/>
          <w:b w:val="false"/>
          <w:i w:val="false"/>
          <w:color w:val="000000"/>
          <w:sz w:val="28"/>
        </w:rPr>
        <w:t xml:space="preserve">
      ұсынылған құжаттардағы және (немесе) мәліметтердегі өтініш беруші және (немесе) оның құрылтайшылары туралы анық емес деректердің анықталуы; </w:t>
      </w:r>
    </w:p>
    <w:bookmarkEnd w:id="422"/>
    <w:bookmarkStart w:name="z463" w:id="423"/>
    <w:p>
      <w:pPr>
        <w:spacing w:after="0"/>
        <w:ind w:left="0"/>
        <w:jc w:val="both"/>
      </w:pPr>
      <w:r>
        <w:rPr>
          <w:rFonts w:ascii="Times New Roman"/>
          <w:b w:val="false"/>
          <w:i w:val="false"/>
          <w:color w:val="000000"/>
          <w:sz w:val="28"/>
        </w:rPr>
        <w:t>
      ұсынылған құжаттар және (немесе) мәліметтер мазмұнының Қазақстан Республикасы заңнамасының талаптарына сәйкес келмеуі;</w:t>
      </w:r>
    </w:p>
    <w:bookmarkEnd w:id="423"/>
    <w:bookmarkStart w:name="z464" w:id="424"/>
    <w:p>
      <w:pPr>
        <w:spacing w:after="0"/>
        <w:ind w:left="0"/>
        <w:jc w:val="both"/>
      </w:pPr>
      <w:r>
        <w:rPr>
          <w:rFonts w:ascii="Times New Roman"/>
          <w:b w:val="false"/>
          <w:i w:val="false"/>
          <w:color w:val="000000"/>
          <w:sz w:val="28"/>
        </w:rPr>
        <w:t xml:space="preserve">
      ұсынылған құжаттар мен мәліметтердегі деректердің анықтығын тексеруді жүзеге асырудың қажет болуы. </w:t>
      </w:r>
    </w:p>
    <w:bookmarkEnd w:id="424"/>
    <w:bookmarkStart w:name="z465" w:id="425"/>
    <w:p>
      <w:pPr>
        <w:spacing w:after="0"/>
        <w:ind w:left="0"/>
        <w:jc w:val="both"/>
      </w:pPr>
      <w:r>
        <w:rPr>
          <w:rFonts w:ascii="Times New Roman"/>
          <w:b w:val="false"/>
          <w:i w:val="false"/>
          <w:color w:val="000000"/>
          <w:sz w:val="28"/>
        </w:rPr>
        <w:t xml:space="preserve">
      Өтініш берушінің ұсынылған құжаттарға және (немесе) мәліметтерге уәкілетті орган берген ескертулерді жою мерзімі он жұмыс күнінен аспайды. </w:t>
      </w:r>
    </w:p>
    <w:bookmarkEnd w:id="425"/>
    <w:bookmarkStart w:name="z466" w:id="426"/>
    <w:p>
      <w:pPr>
        <w:spacing w:after="0"/>
        <w:ind w:left="0"/>
        <w:jc w:val="both"/>
      </w:pPr>
      <w:r>
        <w:rPr>
          <w:rFonts w:ascii="Times New Roman"/>
          <w:b w:val="false"/>
          <w:i w:val="false"/>
          <w:color w:val="000000"/>
          <w:sz w:val="28"/>
        </w:rPr>
        <w:t xml:space="preserve">
      Өтініш беруші ұсынылған құжаттарға және (немесе) мәліметтерге уәкілетті орган берген ескертулерді жойғаннан кейін және уәкілетті орган көрсетілген құжаттардағы және (немесе) мәліметтердегі деректердің анықтығын тексеруді аяқтағаннан кейін немесе өтініш беруші осы тармақтың алтыншы бөлігінде белгіленген мерзім ішінде түзетілген (нақтыланған) құжаттарды және (немесе) мәліметтерді ұсынбаған жағдайда, өтінішті қарау мерзімі қайта басталады. </w:t>
      </w:r>
    </w:p>
    <w:bookmarkEnd w:id="426"/>
    <w:bookmarkStart w:name="z467" w:id="427"/>
    <w:p>
      <w:pPr>
        <w:spacing w:after="0"/>
        <w:ind w:left="0"/>
        <w:jc w:val="both"/>
      </w:pPr>
      <w:r>
        <w:rPr>
          <w:rFonts w:ascii="Times New Roman"/>
          <w:b w:val="false"/>
          <w:i w:val="false"/>
          <w:color w:val="000000"/>
          <w:sz w:val="28"/>
        </w:rPr>
        <w:t xml:space="preserve">
      18. Уәкілетті орган банк лицензиясын беру немесе қайта ресімдеу кезінде Қазақстан Республикасының заңнамасына сәйкес рұқсат етілген операциялар түрлерінің атауларын нақтылауға құқылы. </w:t>
      </w:r>
    </w:p>
    <w:bookmarkEnd w:id="427"/>
    <w:bookmarkStart w:name="z468" w:id="428"/>
    <w:p>
      <w:pPr>
        <w:spacing w:after="0"/>
        <w:ind w:left="0"/>
        <w:jc w:val="both"/>
      </w:pPr>
      <w:r>
        <w:rPr>
          <w:rFonts w:ascii="Times New Roman"/>
          <w:b w:val="false"/>
          <w:i w:val="false"/>
          <w:color w:val="000000"/>
          <w:sz w:val="28"/>
        </w:rPr>
        <w:t>
      19. Банк лицензиясын бергені үшін мөлшері мен төлеу тәртібі Қазақстан Республикасының салық заңнамасында айқындалатын алым алынады.</w:t>
      </w:r>
    </w:p>
    <w:bookmarkEnd w:id="428"/>
    <w:bookmarkStart w:name="z469" w:id="429"/>
    <w:p>
      <w:pPr>
        <w:spacing w:after="0"/>
        <w:ind w:left="0"/>
        <w:jc w:val="both"/>
      </w:pPr>
      <w:r>
        <w:rPr>
          <w:rFonts w:ascii="Times New Roman"/>
          <w:b w:val="false"/>
          <w:i w:val="false"/>
          <w:color w:val="000000"/>
          <w:sz w:val="28"/>
        </w:rPr>
        <w:t>
      20. Банк лицензиясы шектеусіз мерзімге беріледі.</w:t>
      </w:r>
    </w:p>
    <w:bookmarkEnd w:id="429"/>
    <w:bookmarkStart w:name="z470" w:id="430"/>
    <w:p>
      <w:pPr>
        <w:spacing w:after="0"/>
        <w:ind w:left="0"/>
        <w:jc w:val="both"/>
      </w:pPr>
      <w:r>
        <w:rPr>
          <w:rFonts w:ascii="Times New Roman"/>
          <w:b w:val="false"/>
          <w:i w:val="false"/>
          <w:color w:val="000000"/>
          <w:sz w:val="28"/>
        </w:rPr>
        <w:t>
      Банк лицензиясы үшінші тұлғаларға берілмеуге тиіс.</w:t>
      </w:r>
    </w:p>
    <w:bookmarkEnd w:id="430"/>
    <w:bookmarkStart w:name="z471" w:id="431"/>
    <w:p>
      <w:pPr>
        <w:spacing w:after="0"/>
        <w:ind w:left="0"/>
        <w:jc w:val="both"/>
      </w:pPr>
      <w:r>
        <w:rPr>
          <w:rFonts w:ascii="Times New Roman"/>
          <w:b w:val="false"/>
          <w:i w:val="false"/>
          <w:color w:val="000000"/>
          <w:sz w:val="28"/>
        </w:rPr>
        <w:t xml:space="preserve">
      Банк операцияларының және өзге де операциялардың, исламдық банк операцияларының барлық түрін жүзеге асыру құқығына берілген банк лицензиясында тікелей нұсқау болған кезде ғана оларды жүзеге асыруға болады. </w:t>
      </w:r>
    </w:p>
    <w:bookmarkEnd w:id="431"/>
    <w:bookmarkStart w:name="z472" w:id="432"/>
    <w:p>
      <w:pPr>
        <w:spacing w:after="0"/>
        <w:ind w:left="0"/>
        <w:jc w:val="both"/>
      </w:pPr>
      <w:r>
        <w:rPr>
          <w:rFonts w:ascii="Times New Roman"/>
          <w:b w:val="false"/>
          <w:i w:val="false"/>
          <w:color w:val="000000"/>
          <w:sz w:val="28"/>
        </w:rPr>
        <w:t>
      21. Банк лицензиясының көшірмесі банктің, Қазақстан Республикасының бейрезидент банкі филиалының клиенттері көруі үшін қолжетімді жерде, сондай-ақ олардың интернет-ресурстарында орналастырылуға жатады.</w:t>
      </w:r>
    </w:p>
    <w:bookmarkEnd w:id="432"/>
    <w:bookmarkStart w:name="z473" w:id="433"/>
    <w:p>
      <w:pPr>
        <w:spacing w:after="0"/>
        <w:ind w:left="0"/>
        <w:jc w:val="both"/>
      </w:pPr>
      <w:r>
        <w:rPr>
          <w:rFonts w:ascii="Times New Roman"/>
          <w:b w:val="false"/>
          <w:i w:val="false"/>
          <w:color w:val="000000"/>
          <w:sz w:val="28"/>
        </w:rPr>
        <w:t xml:space="preserve">
      22. Банк операцияларының жекелеген түрлерін жүзеге асыратын ұйымдардың әрқайсысы үшін рұқсат етілген банк операциялары түрлерінің тізбесін қоса алғанда, олардың құқықтық мәртебесі, қызметін құру, лицензиялау, реттеу және тоқтату тәртібі, оларға банк операцияларының жекелеген түрлерін жүзеге асыруға арналған лицензиялар беру негіздері және олардың қызметін ықтимал шектеу осы Заңда және Қазақстан Республикасының өзге де заңдарында белгіленеді. </w:t>
      </w:r>
    </w:p>
    <w:bookmarkEnd w:id="433"/>
    <w:bookmarkStart w:name="z474" w:id="434"/>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лицензиялар беру тәртібі, банк операцияларының жекелеген түрлерін жүзеге асыратын ұйымдарға банк операцияларын жүргізу үшін қойылатын біліктілік талаптары, сондай-ақ көрсетілген біліктілік талаптарына сәйкестігін растайтын құжаттардың тізбесі олардың құзыреті шегінде уәкілетті органның және Қазақстан Республикасы Ұлттық Банкінің нормативтік құқықтық актілерінде айқындалады.</w:t>
      </w:r>
    </w:p>
    <w:bookmarkEnd w:id="434"/>
    <w:bookmarkStart w:name="z475" w:id="435"/>
    <w:p>
      <w:pPr>
        <w:spacing w:after="0"/>
        <w:ind w:left="0"/>
        <w:jc w:val="both"/>
      </w:pPr>
      <w:r>
        <w:rPr>
          <w:rFonts w:ascii="Times New Roman"/>
          <w:b w:val="false"/>
          <w:i w:val="false"/>
          <w:color w:val="000000"/>
          <w:sz w:val="28"/>
        </w:rPr>
        <w:t xml:space="preserve">
      23. Қазақстан Республикасының Ұлттық Банкі банк операцияларының жекелеген түрлерін жүзеге асыруға мыналарға: </w:t>
      </w:r>
    </w:p>
    <w:bookmarkEnd w:id="435"/>
    <w:bookmarkStart w:name="z476" w:id="436"/>
    <w:p>
      <w:pPr>
        <w:spacing w:after="0"/>
        <w:ind w:left="0"/>
        <w:jc w:val="both"/>
      </w:pPr>
      <w:r>
        <w:rPr>
          <w:rFonts w:ascii="Times New Roman"/>
          <w:b w:val="false"/>
          <w:i w:val="false"/>
          <w:color w:val="000000"/>
          <w:sz w:val="28"/>
        </w:rPr>
        <w:t xml:space="preserve">
      1) банкноттарды, монеталар мен құндылықтарды инкассациялау айрықша қызметі болып табылатын заңды тұлғаға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 тармақшасында көзделген банк операцияларын жүзеге асыруға;</w:t>
      </w:r>
    </w:p>
    <w:bookmarkEnd w:id="436"/>
    <w:bookmarkStart w:name="z477" w:id="437"/>
    <w:p>
      <w:pPr>
        <w:spacing w:after="0"/>
        <w:ind w:left="0"/>
        <w:jc w:val="both"/>
      </w:pPr>
      <w:r>
        <w:rPr>
          <w:rFonts w:ascii="Times New Roman"/>
          <w:b w:val="false"/>
          <w:i w:val="false"/>
          <w:color w:val="000000"/>
          <w:sz w:val="28"/>
        </w:rPr>
        <w:t xml:space="preserve">
      2) қызметті қолма-қол шетел валютасымен айырбастау пункттері арқылы ғана жүзеге асыратын заңды тұлғаға осы Заңның 22-бабының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операциясын жүзеге асыруға арналған лицензияны береді. </w:t>
      </w:r>
    </w:p>
    <w:bookmarkEnd w:id="437"/>
    <w:p>
      <w:pPr>
        <w:spacing w:after="0"/>
        <w:ind w:left="0"/>
        <w:jc w:val="both"/>
      </w:pPr>
      <w:r>
        <w:rPr>
          <w:rFonts w:ascii="Times New Roman"/>
          <w:b/>
          <w:i w:val="false"/>
          <w:color w:val="000000"/>
          <w:sz w:val="28"/>
        </w:rPr>
        <w:t>20-бап. Банк лицензиясын беруден (қайта ресімдеуден) бас тарту</w:t>
      </w:r>
    </w:p>
    <w:bookmarkStart w:name="z479" w:id="438"/>
    <w:p>
      <w:pPr>
        <w:spacing w:after="0"/>
        <w:ind w:left="0"/>
        <w:jc w:val="both"/>
      </w:pPr>
      <w:r>
        <w:rPr>
          <w:rFonts w:ascii="Times New Roman"/>
          <w:b w:val="false"/>
          <w:i w:val="false"/>
          <w:color w:val="000000"/>
          <w:sz w:val="28"/>
        </w:rPr>
        <w:t xml:space="preserve">
      1. Банк лицензиясын беруден (қайта ресімдеуден) бас тарту мынадай негiздердің кез келгені бойынша жүргізіледі: </w:t>
      </w:r>
    </w:p>
    <w:bookmarkEnd w:id="438"/>
    <w:bookmarkStart w:name="z480" w:id="439"/>
    <w:p>
      <w:pPr>
        <w:spacing w:after="0"/>
        <w:ind w:left="0"/>
        <w:jc w:val="both"/>
      </w:pPr>
      <w:r>
        <w:rPr>
          <w:rFonts w:ascii="Times New Roman"/>
          <w:b w:val="false"/>
          <w:i w:val="false"/>
          <w:color w:val="000000"/>
          <w:sz w:val="28"/>
        </w:rPr>
        <w:t xml:space="preserve">
      1) өтініш берушінің осы Заңның </w:t>
      </w:r>
      <w:r>
        <w:rPr>
          <w:rFonts w:ascii="Times New Roman"/>
          <w:b w:val="false"/>
          <w:i w:val="false"/>
          <w:color w:val="000000"/>
          <w:sz w:val="28"/>
        </w:rPr>
        <w:t>19-бабында</w:t>
      </w:r>
      <w:r>
        <w:rPr>
          <w:rFonts w:ascii="Times New Roman"/>
          <w:b w:val="false"/>
          <w:i w:val="false"/>
          <w:color w:val="000000"/>
          <w:sz w:val="28"/>
        </w:rPr>
        <w:t xml:space="preserve"> және 112-бабының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келгенін сақтамауы;</w:t>
      </w:r>
    </w:p>
    <w:bookmarkEnd w:id="439"/>
    <w:bookmarkStart w:name="z481" w:id="440"/>
    <w:p>
      <w:pPr>
        <w:spacing w:after="0"/>
        <w:ind w:left="0"/>
        <w:jc w:val="both"/>
      </w:pPr>
      <w:r>
        <w:rPr>
          <w:rFonts w:ascii="Times New Roman"/>
          <w:b w:val="false"/>
          <w:i w:val="false"/>
          <w:color w:val="000000"/>
          <w:sz w:val="28"/>
        </w:rPr>
        <w:t xml:space="preserve">
      2) құрамына банк кіретін банк конгломератының өтініш берілгенге дейінгі алты ай кезеңде пруденциялық нормативтер мен лимиттерді сақтамауы; </w:t>
      </w:r>
    </w:p>
    <w:bookmarkEnd w:id="440"/>
    <w:bookmarkStart w:name="z482" w:id="441"/>
    <w:p>
      <w:pPr>
        <w:spacing w:after="0"/>
        <w:ind w:left="0"/>
        <w:jc w:val="both"/>
      </w:pPr>
      <w:r>
        <w:rPr>
          <w:rFonts w:ascii="Times New Roman"/>
          <w:b w:val="false"/>
          <w:i w:val="false"/>
          <w:color w:val="000000"/>
          <w:sz w:val="28"/>
        </w:rPr>
        <w:t xml:space="preserve">
      3) осы Заңның 72-бабының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Қазақстан Республикасының бейрезидент банкі филиалының резерв ретінде қабылданатын активтерді қалыптастыру жөніндегі талапты орындамауы;</w:t>
      </w:r>
    </w:p>
    <w:bookmarkEnd w:id="441"/>
    <w:bookmarkStart w:name="z483" w:id="442"/>
    <w:p>
      <w:pPr>
        <w:spacing w:after="0"/>
        <w:ind w:left="0"/>
        <w:jc w:val="both"/>
      </w:pPr>
      <w:r>
        <w:rPr>
          <w:rFonts w:ascii="Times New Roman"/>
          <w:b w:val="false"/>
          <w:i w:val="false"/>
          <w:color w:val="000000"/>
          <w:sz w:val="28"/>
        </w:rPr>
        <w:t xml:space="preserve">
      4) банктің жарғылық капиталының осы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келмеуі;</w:t>
      </w:r>
    </w:p>
    <w:bookmarkEnd w:id="442"/>
    <w:bookmarkStart w:name="z484" w:id="443"/>
    <w:p>
      <w:pPr>
        <w:spacing w:after="0"/>
        <w:ind w:left="0"/>
        <w:jc w:val="both"/>
      </w:pPr>
      <w:r>
        <w:rPr>
          <w:rFonts w:ascii="Times New Roman"/>
          <w:b w:val="false"/>
          <w:i w:val="false"/>
          <w:color w:val="000000"/>
          <w:sz w:val="28"/>
        </w:rPr>
        <w:t xml:space="preserve">
      5) Қазақстан Республикасының бейрезидент банкінде Қазақстан Республикасы бейрезидент банкінің филиалы Қазақстан Республикасының аумағында жүзеге асыруды жоспарлап отырған, Қазақстан Республикасының бейрезидент банкі өзі резиденті болып табылатын мемлекеттің қаржылық қадағалау органы берген, мәні бойынша ұқсас операциялар түрлерін жүзеге асыруға арналған қолданыстағы лицензияның (қолданыстағы рұқсаттың) болмауы; </w:t>
      </w:r>
    </w:p>
    <w:bookmarkEnd w:id="443"/>
    <w:bookmarkStart w:name="z485" w:id="444"/>
    <w:p>
      <w:pPr>
        <w:spacing w:after="0"/>
        <w:ind w:left="0"/>
        <w:jc w:val="both"/>
      </w:pPr>
      <w:r>
        <w:rPr>
          <w:rFonts w:ascii="Times New Roman"/>
          <w:b w:val="false"/>
          <w:i w:val="false"/>
          <w:color w:val="000000"/>
          <w:sz w:val="28"/>
        </w:rPr>
        <w:t>
      6) өтініш берушіге банкті, Қазақстан Республикасының бейрезидент банкінің филиалын ашуға бұрын берілген рұқсаттың күшінің жойылуы;</w:t>
      </w:r>
    </w:p>
    <w:bookmarkEnd w:id="444"/>
    <w:bookmarkStart w:name="z486" w:id="445"/>
    <w:p>
      <w:pPr>
        <w:spacing w:after="0"/>
        <w:ind w:left="0"/>
        <w:jc w:val="both"/>
      </w:pPr>
      <w:r>
        <w:rPr>
          <w:rFonts w:ascii="Times New Roman"/>
          <w:b w:val="false"/>
          <w:i w:val="false"/>
          <w:color w:val="000000"/>
          <w:sz w:val="28"/>
        </w:rPr>
        <w:t>
      7) өтініш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bookmarkEnd w:id="445"/>
    <w:bookmarkStart w:name="z487" w:id="446"/>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bookmarkEnd w:id="446"/>
    <w:bookmarkStart w:name="z488" w:id="447"/>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 мен лимиттерді орындайтынын;</w:t>
      </w:r>
    </w:p>
    <w:bookmarkEnd w:id="447"/>
    <w:bookmarkStart w:name="z489" w:id="448"/>
    <w:p>
      <w:pPr>
        <w:spacing w:after="0"/>
        <w:ind w:left="0"/>
        <w:jc w:val="both"/>
      </w:pPr>
      <w:r>
        <w:rPr>
          <w:rFonts w:ascii="Times New Roman"/>
          <w:b w:val="false"/>
          <w:i w:val="false"/>
          <w:color w:val="000000"/>
          <w:sz w:val="28"/>
        </w:rPr>
        <w:t>
      өтініш берушінің оның даму стратегиясына сәйкес келетін ұйымдастырушылық құрылымының бар екенін растайтын мәліметтерді ұсынбауы;</w:t>
      </w:r>
    </w:p>
    <w:bookmarkEnd w:id="448"/>
    <w:bookmarkStart w:name="z490" w:id="449"/>
    <w:p>
      <w:pPr>
        <w:spacing w:after="0"/>
        <w:ind w:left="0"/>
        <w:jc w:val="both"/>
      </w:pPr>
      <w:r>
        <w:rPr>
          <w:rFonts w:ascii="Times New Roman"/>
          <w:b w:val="false"/>
          <w:i w:val="false"/>
          <w:color w:val="000000"/>
          <w:sz w:val="28"/>
        </w:rPr>
        <w:t xml:space="preserve">
      8) тағайындауға (сайлауға) ұсынылатын кандидаттар ішінен өтініш берушінің басшы қызметкеріне келісім берілмеуі (банк лицензиясын алуға алғаш рет жүгінген өтініш беруші үшін); </w:t>
      </w:r>
    </w:p>
    <w:bookmarkEnd w:id="449"/>
    <w:bookmarkStart w:name="z491" w:id="450"/>
    <w:p>
      <w:pPr>
        <w:spacing w:after="0"/>
        <w:ind w:left="0"/>
        <w:jc w:val="both"/>
      </w:pPr>
      <w:r>
        <w:rPr>
          <w:rFonts w:ascii="Times New Roman"/>
          <w:b w:val="false"/>
          <w:i w:val="false"/>
          <w:color w:val="000000"/>
          <w:sz w:val="28"/>
        </w:rPr>
        <w:t xml:space="preserve">
      9) осы Заңның 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Қазақстан Республикасының бейрезидент банкі филиалының басшы қызметкерлерінің ішінде кемінде екі басшы қызметкердің Қазақстан Республикасының резиденті болуы жөніндегі талаптың сақталмауы; </w:t>
      </w:r>
    </w:p>
    <w:bookmarkEnd w:id="450"/>
    <w:bookmarkStart w:name="z492" w:id="451"/>
    <w:p>
      <w:pPr>
        <w:spacing w:after="0"/>
        <w:ind w:left="0"/>
        <w:jc w:val="both"/>
      </w:pPr>
      <w:r>
        <w:rPr>
          <w:rFonts w:ascii="Times New Roman"/>
          <w:b w:val="false"/>
          <w:i w:val="false"/>
          <w:color w:val="000000"/>
          <w:sz w:val="28"/>
        </w:rPr>
        <w:t>
      10) өтініш беруші ұсынған құжаттардың және (немесе) мәліметтердің Қазақстан Республикасы заңнамасының талаптарына сәйкес келмеуі;</w:t>
      </w:r>
    </w:p>
    <w:bookmarkEnd w:id="451"/>
    <w:bookmarkStart w:name="z493" w:id="452"/>
    <w:p>
      <w:pPr>
        <w:spacing w:after="0"/>
        <w:ind w:left="0"/>
        <w:jc w:val="both"/>
      </w:pPr>
      <w:r>
        <w:rPr>
          <w:rFonts w:ascii="Times New Roman"/>
          <w:b w:val="false"/>
          <w:i w:val="false"/>
          <w:color w:val="000000"/>
          <w:sz w:val="28"/>
        </w:rPr>
        <w:t>
      11) банк лицензиясын алу үшін ұсынылған құжаттардағы және (немесе) мәліметтердегі деректердің (мәліметтердің) анық еместігі.</w:t>
      </w:r>
    </w:p>
    <w:bookmarkEnd w:id="452"/>
    <w:bookmarkStart w:name="z494" w:id="453"/>
    <w:p>
      <w:pPr>
        <w:spacing w:after="0"/>
        <w:ind w:left="0"/>
        <w:jc w:val="both"/>
      </w:pPr>
      <w:r>
        <w:rPr>
          <w:rFonts w:ascii="Times New Roman"/>
          <w:b w:val="false"/>
          <w:i w:val="false"/>
          <w:color w:val="000000"/>
          <w:sz w:val="28"/>
        </w:rPr>
        <w:t>
      2. Банк лицензиясын беруден (қайта ресімдеуден) бас тартылған жағдайда өтініш беруші соның негізінде бас тарту алынған сәйкессіздіктерді жоюға және түзетілген (нақтыланған) құжаттар және (немесе) мәліметтер ұсыныла отырып, банк лицензиясын алуға арналған өтінішпен уәкілетті органға қайта жүгінуге құқылы.</w:t>
      </w:r>
    </w:p>
    <w:bookmarkEnd w:id="453"/>
    <w:bookmarkStart w:name="z495" w:id="454"/>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негіз бойынша банк лицензиясын беруден (қайта ресімдеуден) бас тартылған жағдайда, өтініш беруші сәйкессіздіктерді жоюға және өтініш берушіге келісім беруден бас тартылған адамның орнына осы Заңның </w:t>
      </w:r>
      <w:r>
        <w:rPr>
          <w:rFonts w:ascii="Times New Roman"/>
          <w:b w:val="false"/>
          <w:i w:val="false"/>
          <w:color w:val="000000"/>
          <w:sz w:val="28"/>
        </w:rPr>
        <w:t>45-бабының</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талаптарына сәйкес өтініш берушінің басшы қызметкері лауазымына өтініш беруші ұсынатын жаңа адамға қатысты құжаттар мен мәліметтер ұсыныла отырып, банк лицензиясын алуға арналған өтінішпен уәкілетті органға қайта жүгінуге құқылы. </w:t>
      </w:r>
    </w:p>
    <w:bookmarkEnd w:id="454"/>
    <w:p>
      <w:pPr>
        <w:spacing w:after="0"/>
        <w:ind w:left="0"/>
        <w:jc w:val="both"/>
      </w:pPr>
      <w:r>
        <w:rPr>
          <w:rFonts w:ascii="Times New Roman"/>
          <w:b/>
          <w:i w:val="false"/>
          <w:color w:val="000000"/>
          <w:sz w:val="28"/>
        </w:rPr>
        <w:t>21-бап. Базалық банк лицензиясы бар банктің әмбебап банк  лицензиясы бар</w:t>
      </w:r>
    </w:p>
    <w:p>
      <w:pPr>
        <w:spacing w:after="0"/>
        <w:ind w:left="0"/>
        <w:jc w:val="both"/>
      </w:pPr>
      <w:r>
        <w:rPr>
          <w:rFonts w:ascii="Times New Roman"/>
          <w:b/>
          <w:i w:val="false"/>
          <w:color w:val="000000"/>
          <w:sz w:val="28"/>
        </w:rPr>
        <w:t>банкке өту (қайта ресімдеу) тәртібі</w:t>
      </w:r>
    </w:p>
    <w:bookmarkStart w:name="z498" w:id="455"/>
    <w:p>
      <w:pPr>
        <w:spacing w:after="0"/>
        <w:ind w:left="0"/>
        <w:jc w:val="both"/>
      </w:pPr>
      <w:r>
        <w:rPr>
          <w:rFonts w:ascii="Times New Roman"/>
          <w:b w:val="false"/>
          <w:i w:val="false"/>
          <w:color w:val="000000"/>
          <w:sz w:val="28"/>
        </w:rPr>
        <w:t>
      1. Активтерінің жиынтық көлемі қатарынан үш ай бойы әрбір осындай айдың есепті күніне уәкілетті органның нормативтік құқықтық актісінде белгіленген шекті мәннен асатын, базалық банк лицензиясы бар банк осы уақыт кезеңі өткеннен кейін пруденциялық нормативтер мен лимиттерді, тәуекелдерді басқару жүйесіне қойылатын талаптарды, сондай-ақ әмбебап банк лицензиясы бар банк үшін уәкілетті орган белгіленген есепке алу мен есептілікке қойылатын талаптарды сақтауға міндетті.</w:t>
      </w:r>
    </w:p>
    <w:bookmarkEnd w:id="455"/>
    <w:bookmarkStart w:name="z499" w:id="456"/>
    <w:p>
      <w:pPr>
        <w:spacing w:after="0"/>
        <w:ind w:left="0"/>
        <w:jc w:val="both"/>
      </w:pPr>
      <w:r>
        <w:rPr>
          <w:rFonts w:ascii="Times New Roman"/>
          <w:b w:val="false"/>
          <w:i w:val="false"/>
          <w:color w:val="000000"/>
          <w:sz w:val="28"/>
        </w:rPr>
        <w:t xml:space="preserve">
      2. Активтерінің жиынтық көлемі қатарынан тоғыз ай бойы уәкілетті органның нормативтік құқықтық актісінде белгіленген шекті мәннен асатын, базалық банк лицензиясы бар банк осы баптың 1-тармағына сәйкес он екі ай бойы пруденциалдық нормативтер мен лимиттерді сақтаған кезде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тәртіппен базалық банк лицензиясын әмбебап банк лицензиясына қайта ресімдеу туралы өтінішпен уәкілетті органға жүгіну арқылы базалық банк лицензиясын әмбебап банк лицензиясына қайта ресімдеуге не өз активтерінің жиынтық көлемінің мәнін шекті мәннен аспайтын мөлшерге дейін азайтуға міндетті.</w:t>
      </w:r>
    </w:p>
    <w:bookmarkEnd w:id="456"/>
    <w:bookmarkStart w:name="z500" w:id="457"/>
    <w:p>
      <w:pPr>
        <w:spacing w:after="0"/>
        <w:ind w:left="0"/>
        <w:jc w:val="left"/>
      </w:pPr>
      <w:r>
        <w:rPr>
          <w:rFonts w:ascii="Times New Roman"/>
          <w:b/>
          <w:i w:val="false"/>
          <w:color w:val="000000"/>
        </w:rPr>
        <w:t xml:space="preserve"> 3-БӨЛІМ. БАНК ҚЫЗМЕТІ ЖӘНЕ КОРПОРАТИВТІК БАСҚАРУДЫҢ ЕРЕКШЕЛІКТЕРІ</w:t>
      </w:r>
    </w:p>
    <w:bookmarkEnd w:id="457"/>
    <w:bookmarkStart w:name="z501" w:id="458"/>
    <w:p>
      <w:pPr>
        <w:spacing w:after="0"/>
        <w:ind w:left="0"/>
        <w:jc w:val="left"/>
      </w:pPr>
      <w:r>
        <w:rPr>
          <w:rFonts w:ascii="Times New Roman"/>
          <w:b/>
          <w:i w:val="false"/>
          <w:color w:val="000000"/>
        </w:rPr>
        <w:t xml:space="preserve"> 6-тарау. БАНКТІҢ, ҚАЗАҚСТАН РЕСПУБЛИКАСЫНЫҢ БЕЙРЕЗИДЕНТ БАНКІ ФИЛИАЛЫНЫҢ ҚЫЗМЕТІНЕ ҚОЙЫЛАТЫН ЖАЛПЫ ТАЛАПТАР</w:t>
      </w:r>
    </w:p>
    <w:bookmarkEnd w:id="458"/>
    <w:p>
      <w:pPr>
        <w:spacing w:after="0"/>
        <w:ind w:left="0"/>
        <w:jc w:val="both"/>
      </w:pPr>
      <w:r>
        <w:rPr>
          <w:rFonts w:ascii="Times New Roman"/>
          <w:b/>
          <w:i w:val="false"/>
          <w:color w:val="000000"/>
          <w:sz w:val="28"/>
        </w:rPr>
        <w:t>22-бап. Банк қызметі</w:t>
      </w:r>
    </w:p>
    <w:bookmarkStart w:name="z503" w:id="459"/>
    <w:p>
      <w:pPr>
        <w:spacing w:after="0"/>
        <w:ind w:left="0"/>
        <w:jc w:val="both"/>
      </w:pPr>
      <w:r>
        <w:rPr>
          <w:rFonts w:ascii="Times New Roman"/>
          <w:b w:val="false"/>
          <w:i w:val="false"/>
          <w:color w:val="000000"/>
          <w:sz w:val="28"/>
        </w:rPr>
        <w:t xml:space="preserve">
      1. Банктің қызметі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банк операцияларын, осы 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өзге де операцияларды, сондай-ақ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жүзеге асыру болып табылады.</w:t>
      </w:r>
    </w:p>
    <w:bookmarkEnd w:id="459"/>
    <w:bookmarkStart w:name="z504" w:id="460"/>
    <w:p>
      <w:pPr>
        <w:spacing w:after="0"/>
        <w:ind w:left="0"/>
        <w:jc w:val="both"/>
      </w:pPr>
      <w:r>
        <w:rPr>
          <w:rFonts w:ascii="Times New Roman"/>
          <w:b w:val="false"/>
          <w:i w:val="false"/>
          <w:color w:val="000000"/>
          <w:sz w:val="28"/>
        </w:rPr>
        <w:t xml:space="preserve">
      2. Банк тиісті банк лицензиясы болған кезде банк операцияларының мынадай түрлерін жүзеге асыруға құқылы: </w:t>
      </w:r>
    </w:p>
    <w:bookmarkEnd w:id="460"/>
    <w:bookmarkStart w:name="z505" w:id="461"/>
    <w:p>
      <w:pPr>
        <w:spacing w:after="0"/>
        <w:ind w:left="0"/>
        <w:jc w:val="both"/>
      </w:pPr>
      <w:r>
        <w:rPr>
          <w:rFonts w:ascii="Times New Roman"/>
          <w:b w:val="false"/>
          <w:i w:val="false"/>
          <w:color w:val="000000"/>
          <w:sz w:val="28"/>
        </w:rPr>
        <w:t>
      1) депозиттер қабылдау, заңды тұлғалардың банктік шоттарын ашу және жүргізу;</w:t>
      </w:r>
    </w:p>
    <w:bookmarkEnd w:id="461"/>
    <w:bookmarkStart w:name="z506" w:id="462"/>
    <w:p>
      <w:pPr>
        <w:spacing w:after="0"/>
        <w:ind w:left="0"/>
        <w:jc w:val="both"/>
      </w:pPr>
      <w:r>
        <w:rPr>
          <w:rFonts w:ascii="Times New Roman"/>
          <w:b w:val="false"/>
          <w:i w:val="false"/>
          <w:color w:val="000000"/>
          <w:sz w:val="28"/>
        </w:rPr>
        <w:t>
      2) депозиттер қабылдау, жеке тұлғалардың банктік шоттарын ашу және жүргізу;</w:t>
      </w:r>
    </w:p>
    <w:bookmarkEnd w:id="462"/>
    <w:bookmarkStart w:name="z507" w:id="463"/>
    <w:p>
      <w:pPr>
        <w:spacing w:after="0"/>
        <w:ind w:left="0"/>
        <w:jc w:val="both"/>
      </w:pPr>
      <w:r>
        <w:rPr>
          <w:rFonts w:ascii="Times New Roman"/>
          <w:b w:val="false"/>
          <w:i w:val="false"/>
          <w:color w:val="000000"/>
          <w:sz w:val="28"/>
        </w:rPr>
        <w:t xml:space="preserve">
      3) банктердің, банк операцияларының жекелеген түрлерін жүзеге асыратын ұйымдардың, сондай-ақ Қазақстан Республикасының бейрезидент қаржы ұйымдарының корреспонденттік шоттарын ашу және жүргізу; </w:t>
      </w:r>
    </w:p>
    <w:bookmarkEnd w:id="463"/>
    <w:bookmarkStart w:name="z508" w:id="464"/>
    <w:p>
      <w:pPr>
        <w:spacing w:after="0"/>
        <w:ind w:left="0"/>
        <w:jc w:val="both"/>
      </w:pPr>
      <w:r>
        <w:rPr>
          <w:rFonts w:ascii="Times New Roman"/>
          <w:b w:val="false"/>
          <w:i w:val="false"/>
          <w:color w:val="000000"/>
          <w:sz w:val="28"/>
        </w:rPr>
        <w:t>
      4) жеке және заңды тұлғаларға тиесілі тазартылған бағалы металдардың және бағалы металдардан жасалған монеталардың нақты саны көрсетілетін, осы тұлғалардың металл шоттарын ашу және жүргізу;</w:t>
      </w:r>
    </w:p>
    <w:bookmarkEnd w:id="464"/>
    <w:bookmarkStart w:name="z509" w:id="465"/>
    <w:p>
      <w:pPr>
        <w:spacing w:after="0"/>
        <w:ind w:left="0"/>
        <w:jc w:val="both"/>
      </w:pPr>
      <w:r>
        <w:rPr>
          <w:rFonts w:ascii="Times New Roman"/>
          <w:b w:val="false"/>
          <w:i w:val="false"/>
          <w:color w:val="000000"/>
          <w:sz w:val="28"/>
        </w:rPr>
        <w:t xml:space="preserve">
      5) аударым операциялары: ақша төлемдері мен аударымдары бойынша жеке және заңды тұлғалардың нұсқауларын орындау; </w:t>
      </w:r>
    </w:p>
    <w:bookmarkEnd w:id="465"/>
    <w:bookmarkStart w:name="z510" w:id="466"/>
    <w:p>
      <w:pPr>
        <w:spacing w:after="0"/>
        <w:ind w:left="0"/>
        <w:jc w:val="both"/>
      </w:pPr>
      <w:r>
        <w:rPr>
          <w:rFonts w:ascii="Times New Roman"/>
          <w:b w:val="false"/>
          <w:i w:val="false"/>
          <w:color w:val="000000"/>
          <w:sz w:val="28"/>
        </w:rPr>
        <w:t>
      6) кассалық операциялар: қолма-қол ақшаны ұсақтауды, айырбастауды, қайта санауды, сұрыптауды, орауды және сақтауды қоса алғанда, оны қабылдау және беру;</w:t>
      </w:r>
    </w:p>
    <w:bookmarkEnd w:id="466"/>
    <w:bookmarkStart w:name="z511" w:id="467"/>
    <w:p>
      <w:pPr>
        <w:spacing w:after="0"/>
        <w:ind w:left="0"/>
        <w:jc w:val="both"/>
      </w:pPr>
      <w:r>
        <w:rPr>
          <w:rFonts w:ascii="Times New Roman"/>
          <w:b w:val="false"/>
          <w:i w:val="false"/>
          <w:color w:val="000000"/>
          <w:sz w:val="28"/>
        </w:rPr>
        <w:t>
      7) қолма-қол ақшамен және (немесе) қолма-қол ақшасыз шетел валютасымен айырбастау операциялары;</w:t>
      </w:r>
    </w:p>
    <w:bookmarkEnd w:id="467"/>
    <w:bookmarkStart w:name="z512" w:id="468"/>
    <w:p>
      <w:pPr>
        <w:spacing w:after="0"/>
        <w:ind w:left="0"/>
        <w:jc w:val="both"/>
      </w:pPr>
      <w:r>
        <w:rPr>
          <w:rFonts w:ascii="Times New Roman"/>
          <w:b w:val="false"/>
          <w:i w:val="false"/>
          <w:color w:val="000000"/>
          <w:sz w:val="28"/>
        </w:rPr>
        <w:t>
      8) банктік қарыз операциялары: ақылылық, мерзімділік және қайтарымдылық шарттарымен ақшалай нысанда банктік қарыздар беру (банкаралық кепілгерлікті қоспағанда);</w:t>
      </w:r>
    </w:p>
    <w:bookmarkEnd w:id="468"/>
    <w:bookmarkStart w:name="z513" w:id="469"/>
    <w:p>
      <w:pPr>
        <w:spacing w:after="0"/>
        <w:ind w:left="0"/>
        <w:jc w:val="both"/>
      </w:pPr>
      <w:r>
        <w:rPr>
          <w:rFonts w:ascii="Times New Roman"/>
          <w:b w:val="false"/>
          <w:i w:val="false"/>
          <w:color w:val="000000"/>
          <w:sz w:val="28"/>
        </w:rPr>
        <w:t>
      9) аккредитив ашу (ұсыну) мен оны растау және ол бойынша міндеттемелерді орындау;</w:t>
      </w:r>
    </w:p>
    <w:bookmarkEnd w:id="469"/>
    <w:bookmarkStart w:name="z514" w:id="470"/>
    <w:p>
      <w:pPr>
        <w:spacing w:after="0"/>
        <w:ind w:left="0"/>
        <w:jc w:val="both"/>
      </w:pPr>
      <w:r>
        <w:rPr>
          <w:rFonts w:ascii="Times New Roman"/>
          <w:b w:val="false"/>
          <w:i w:val="false"/>
          <w:color w:val="000000"/>
          <w:sz w:val="28"/>
        </w:rPr>
        <w:t>
      10) ақшалай нысанда орындау көзделетін банк кепілдіктерін беру (банкаралық кепілгерлікті қоспағанда);</w:t>
      </w:r>
    </w:p>
    <w:bookmarkEnd w:id="470"/>
    <w:bookmarkStart w:name="z515" w:id="471"/>
    <w:p>
      <w:pPr>
        <w:spacing w:after="0"/>
        <w:ind w:left="0"/>
        <w:jc w:val="both"/>
      </w:pPr>
      <w:r>
        <w:rPr>
          <w:rFonts w:ascii="Times New Roman"/>
          <w:b w:val="false"/>
          <w:i w:val="false"/>
          <w:color w:val="000000"/>
          <w:sz w:val="28"/>
        </w:rPr>
        <w:t>
      11) үшінші тұлғалар үшін ақшалай нысанда орындау көзделетін банк кепілдіктерін және өзге де міндеттемелерді беру (банкаралық кепілдіктерді қоспағанда);</w:t>
      </w:r>
    </w:p>
    <w:bookmarkEnd w:id="471"/>
    <w:bookmarkStart w:name="z516" w:id="472"/>
    <w:p>
      <w:pPr>
        <w:spacing w:after="0"/>
        <w:ind w:left="0"/>
        <w:jc w:val="both"/>
      </w:pPr>
      <w:r>
        <w:rPr>
          <w:rFonts w:ascii="Times New Roman"/>
          <w:b w:val="false"/>
          <w:i w:val="false"/>
          <w:color w:val="000000"/>
          <w:sz w:val="28"/>
        </w:rPr>
        <w:t>
      12) банкноттарды, монеталар мен құндылықтарды инкассациялау;</w:t>
      </w:r>
    </w:p>
    <w:bookmarkEnd w:id="472"/>
    <w:bookmarkStart w:name="z517" w:id="473"/>
    <w:p>
      <w:pPr>
        <w:spacing w:after="0"/>
        <w:ind w:left="0"/>
        <w:jc w:val="both"/>
      </w:pPr>
      <w:r>
        <w:rPr>
          <w:rFonts w:ascii="Times New Roman"/>
          <w:b w:val="false"/>
          <w:i w:val="false"/>
          <w:color w:val="000000"/>
          <w:sz w:val="28"/>
        </w:rPr>
        <w:t xml:space="preserve">
      13) есепке алу операциялары: жеке және заңды тұлғалардың вексельдері мен өзге де борышкерлік міндеттемелерін есепке алу (дисконт); </w:t>
      </w:r>
    </w:p>
    <w:bookmarkEnd w:id="473"/>
    <w:bookmarkStart w:name="z518" w:id="474"/>
    <w:p>
      <w:pPr>
        <w:spacing w:after="0"/>
        <w:ind w:left="0"/>
        <w:jc w:val="both"/>
      </w:pPr>
      <w:r>
        <w:rPr>
          <w:rFonts w:ascii="Times New Roman"/>
          <w:b w:val="false"/>
          <w:i w:val="false"/>
          <w:color w:val="000000"/>
          <w:sz w:val="28"/>
        </w:rPr>
        <w:t>
      14) төлем құжаттарын инкассоға қабылдау (вексельдерді қоспағанда).</w:t>
      </w:r>
    </w:p>
    <w:bookmarkEnd w:id="474"/>
    <w:bookmarkStart w:name="z519" w:id="475"/>
    <w:p>
      <w:pPr>
        <w:spacing w:after="0"/>
        <w:ind w:left="0"/>
        <w:jc w:val="both"/>
      </w:pPr>
      <w:r>
        <w:rPr>
          <w:rFonts w:ascii="Times New Roman"/>
          <w:b w:val="false"/>
          <w:i w:val="false"/>
          <w:color w:val="000000"/>
          <w:sz w:val="28"/>
        </w:rPr>
        <w:t xml:space="preserve">
      Базалық банк лицензиясы бар банк осы тармақтың бірінші бөлігінің 2) тармақшасында көзделген банк операциясын уәкілетті органның нормативтік құқықтық актісінде белгіленген мөлшерден аспайтын шектерде жүзеге асырады. </w:t>
      </w:r>
    </w:p>
    <w:bookmarkEnd w:id="475"/>
    <w:bookmarkStart w:name="z520" w:id="476"/>
    <w:p>
      <w:pPr>
        <w:spacing w:after="0"/>
        <w:ind w:left="0"/>
        <w:jc w:val="both"/>
      </w:pPr>
      <w:r>
        <w:rPr>
          <w:rFonts w:ascii="Times New Roman"/>
          <w:b w:val="false"/>
          <w:i w:val="false"/>
          <w:color w:val="000000"/>
          <w:sz w:val="28"/>
        </w:rPr>
        <w:t>
      Базалық банк лицензиясы бар банк осы тармақтың бірінші бөлігінің 8), 9), 10), 11), 13) және 14) тармақшаларында көзделген банк операцияларын Қазақстан Республикасының резиденттерімен ғана жүзеге асырады.</w:t>
      </w:r>
    </w:p>
    <w:bookmarkEnd w:id="476"/>
    <w:bookmarkStart w:name="z521" w:id="477"/>
    <w:p>
      <w:pPr>
        <w:spacing w:after="0"/>
        <w:ind w:left="0"/>
        <w:jc w:val="both"/>
      </w:pPr>
      <w:r>
        <w:rPr>
          <w:rFonts w:ascii="Times New Roman"/>
          <w:b w:val="false"/>
          <w:i w:val="false"/>
          <w:color w:val="000000"/>
          <w:sz w:val="28"/>
        </w:rPr>
        <w:t xml:space="preserve">
      3. Банк тиісті банк лицензиясы болған кезде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банк операцияларынан басқа, өзге де операциялардың мынадай түрлерін жүзеге асыруға құқылы:</w:t>
      </w:r>
    </w:p>
    <w:bookmarkEnd w:id="477"/>
    <w:bookmarkStart w:name="z522" w:id="478"/>
    <w:p>
      <w:pPr>
        <w:spacing w:after="0"/>
        <w:ind w:left="0"/>
        <w:jc w:val="both"/>
      </w:pPr>
      <w:r>
        <w:rPr>
          <w:rFonts w:ascii="Times New Roman"/>
          <w:b w:val="false"/>
          <w:i w:val="false"/>
          <w:color w:val="000000"/>
          <w:sz w:val="28"/>
        </w:rPr>
        <w:t xml:space="preserve">
      1) факторингтік операциялар: төлем жасамау тәуекелін қабылдай отырып немесе қабылдамай, ақшалай талап беру арқылы қаржыландыру; </w:t>
      </w:r>
    </w:p>
    <w:bookmarkEnd w:id="478"/>
    <w:bookmarkStart w:name="z523" w:id="479"/>
    <w:p>
      <w:pPr>
        <w:spacing w:after="0"/>
        <w:ind w:left="0"/>
        <w:jc w:val="both"/>
      </w:pPr>
      <w:r>
        <w:rPr>
          <w:rFonts w:ascii="Times New Roman"/>
          <w:b w:val="false"/>
          <w:i w:val="false"/>
          <w:color w:val="000000"/>
          <w:sz w:val="28"/>
        </w:rPr>
        <w:t xml:space="preserve">
      2) лизинг қызметі; </w:t>
      </w:r>
    </w:p>
    <w:bookmarkEnd w:id="479"/>
    <w:bookmarkStart w:name="z524" w:id="480"/>
    <w:p>
      <w:pPr>
        <w:spacing w:after="0"/>
        <w:ind w:left="0"/>
        <w:jc w:val="both"/>
      </w:pPr>
      <w:r>
        <w:rPr>
          <w:rFonts w:ascii="Times New Roman"/>
          <w:b w:val="false"/>
          <w:i w:val="false"/>
          <w:color w:val="000000"/>
          <w:sz w:val="28"/>
        </w:rPr>
        <w:t>
      3) сенімгерлік операциялар: құрылтайшы көрсеткен адамның мүддесіне, сенімгерлік басқару құрылтайшысының тапсырмасы бойынша ақшаларды, тазартылған қымбат металдарды, банктік қарыз шарты, микрокредит беру туралы шарт бойынша құқықтарды (талап етуді) басқару;</w:t>
      </w:r>
    </w:p>
    <w:bookmarkEnd w:id="480"/>
    <w:bookmarkStart w:name="z525" w:id="481"/>
    <w:p>
      <w:pPr>
        <w:spacing w:after="0"/>
        <w:ind w:left="0"/>
        <w:jc w:val="both"/>
      </w:pPr>
      <w:r>
        <w:rPr>
          <w:rFonts w:ascii="Times New Roman"/>
          <w:b w:val="false"/>
          <w:i w:val="false"/>
          <w:color w:val="000000"/>
          <w:sz w:val="28"/>
        </w:rPr>
        <w:t>
      4) сейфтік операциялар: сейф жәшіктерін, шкафтарды,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қызметтер;</w:t>
      </w:r>
    </w:p>
    <w:bookmarkEnd w:id="481"/>
    <w:bookmarkStart w:name="z526" w:id="482"/>
    <w:p>
      <w:pPr>
        <w:spacing w:after="0"/>
        <w:ind w:left="0"/>
        <w:jc w:val="both"/>
      </w:pPr>
      <w:r>
        <w:rPr>
          <w:rFonts w:ascii="Times New Roman"/>
          <w:b w:val="false"/>
          <w:i w:val="false"/>
          <w:color w:val="000000"/>
          <w:sz w:val="28"/>
        </w:rPr>
        <w:t>
      5) тазартылған қымбат бағалы металдарды (алтын, күміс, платина, платина тобына жататын металдар) құйма күйінде, қымбат бағалы металдардан жасалған монеталарды сатып алу, кепілге қабылдау, есепке алу, сақтау және сату;</w:t>
      </w:r>
    </w:p>
    <w:bookmarkEnd w:id="482"/>
    <w:bookmarkStart w:name="z527" w:id="483"/>
    <w:p>
      <w:pPr>
        <w:spacing w:after="0"/>
        <w:ind w:left="0"/>
        <w:jc w:val="both"/>
      </w:pPr>
      <w:r>
        <w:rPr>
          <w:rFonts w:ascii="Times New Roman"/>
          <w:b w:val="false"/>
          <w:i w:val="false"/>
          <w:color w:val="000000"/>
          <w:sz w:val="28"/>
        </w:rPr>
        <w:t>
      6) құрамында бағалы металдар және (немесе) асыл тастар бар зергерлік бұйымдарды сатып алу, кепілге қабылдау, есепке алу, сақтау және сату;</w:t>
      </w:r>
    </w:p>
    <w:bookmarkEnd w:id="483"/>
    <w:bookmarkStart w:name="z528" w:id="484"/>
    <w:p>
      <w:pPr>
        <w:spacing w:after="0"/>
        <w:ind w:left="0"/>
        <w:jc w:val="both"/>
      </w:pPr>
      <w:r>
        <w:rPr>
          <w:rFonts w:ascii="Times New Roman"/>
          <w:b w:val="false"/>
          <w:i w:val="false"/>
          <w:color w:val="000000"/>
          <w:sz w:val="28"/>
        </w:rPr>
        <w:t xml:space="preserve">
      7) вексельдермен жасалатын операциялар: вексельдерді инкассоға қабылдау, төлемшінің вексельдерді төлеу бойынша қызметтер ұсынуы, домицилденген вексельдерді төлеу, делдалдық тәртібімен вексельдер акцепті; </w:t>
      </w:r>
    </w:p>
    <w:bookmarkEnd w:id="484"/>
    <w:bookmarkStart w:name="z529" w:id="485"/>
    <w:p>
      <w:pPr>
        <w:spacing w:after="0"/>
        <w:ind w:left="0"/>
        <w:jc w:val="both"/>
      </w:pPr>
      <w:r>
        <w:rPr>
          <w:rFonts w:ascii="Times New Roman"/>
          <w:b w:val="false"/>
          <w:i w:val="false"/>
          <w:color w:val="000000"/>
          <w:sz w:val="28"/>
        </w:rPr>
        <w:t>
      8) форфейтингтік операциялар (форфейтингтеу): тауарларды (жұмыстарды, көрсетілетін қызметтерді) сатып алушының борыштық міндеттемесін сатушыға айналымсыз вексельді сатып алу арқылы төлеу;</w:t>
      </w:r>
    </w:p>
    <w:bookmarkEnd w:id="485"/>
    <w:bookmarkStart w:name="z530" w:id="486"/>
    <w:p>
      <w:pPr>
        <w:spacing w:after="0"/>
        <w:ind w:left="0"/>
        <w:jc w:val="both"/>
      </w:pPr>
      <w:r>
        <w:rPr>
          <w:rFonts w:ascii="Times New Roman"/>
          <w:b w:val="false"/>
          <w:i w:val="false"/>
          <w:color w:val="000000"/>
          <w:sz w:val="28"/>
        </w:rPr>
        <w:t>
      9) банкаралық қарыздар (банкаралық қаржыландыру), банкаралық кепілдіктер, банкаралық кепілгерліктер, сондай-ақ өзге де банкаралық операциялар.</w:t>
      </w:r>
    </w:p>
    <w:bookmarkEnd w:id="486"/>
    <w:bookmarkStart w:name="z531" w:id="487"/>
    <w:p>
      <w:pPr>
        <w:spacing w:after="0"/>
        <w:ind w:left="0"/>
        <w:jc w:val="both"/>
      </w:pPr>
      <w:r>
        <w:rPr>
          <w:rFonts w:ascii="Times New Roman"/>
          <w:b w:val="false"/>
          <w:i w:val="false"/>
          <w:color w:val="000000"/>
          <w:sz w:val="28"/>
        </w:rPr>
        <w:t xml:space="preserve">
      Базалық банк лицензиясы бар банк осы тармақтың бірінші бөлігінің 1), 2), 3), 7), 8) және 9) тармақшаларында көзделген операцияларды Қазақстан Республикасының резиденттерімен ғана жүзеге асырады. </w:t>
      </w:r>
    </w:p>
    <w:bookmarkEnd w:id="487"/>
    <w:bookmarkStart w:name="z532" w:id="488"/>
    <w:p>
      <w:pPr>
        <w:spacing w:after="0"/>
        <w:ind w:left="0"/>
        <w:jc w:val="both"/>
      </w:pPr>
      <w:r>
        <w:rPr>
          <w:rFonts w:ascii="Times New Roman"/>
          <w:b w:val="false"/>
          <w:i w:val="false"/>
          <w:color w:val="000000"/>
          <w:sz w:val="28"/>
        </w:rPr>
        <w:t xml:space="preserve">
      4. Ислам банкі, сондай-ақ исламдық банк операцияларын жүзеге асыратын әмбебап банк лицензиясы бар банк тиісті банк лицензиясы болған кезде исламдық банк операцияларының мынадай түрлерін жүзеге асыруға құқылы: </w:t>
      </w:r>
    </w:p>
    <w:bookmarkEnd w:id="488"/>
    <w:bookmarkStart w:name="z533" w:id="489"/>
    <w:p>
      <w:pPr>
        <w:spacing w:after="0"/>
        <w:ind w:left="0"/>
        <w:jc w:val="both"/>
      </w:pPr>
      <w:r>
        <w:rPr>
          <w:rFonts w:ascii="Times New Roman"/>
          <w:b w:val="false"/>
          <w:i w:val="false"/>
          <w:color w:val="000000"/>
          <w:sz w:val="28"/>
        </w:rPr>
        <w:t>
      1) жеке және (немесе) заңды тұлғалардың банктік шоттарын ашу және жүргізу;</w:t>
      </w:r>
    </w:p>
    <w:bookmarkEnd w:id="489"/>
    <w:bookmarkStart w:name="z534" w:id="490"/>
    <w:p>
      <w:pPr>
        <w:spacing w:after="0"/>
        <w:ind w:left="0"/>
        <w:jc w:val="both"/>
      </w:pPr>
      <w:r>
        <w:rPr>
          <w:rFonts w:ascii="Times New Roman"/>
          <w:b w:val="false"/>
          <w:i w:val="false"/>
          <w:color w:val="000000"/>
          <w:sz w:val="28"/>
        </w:rPr>
        <w:t xml:space="preserve">
      2) исламдық банк депозиттерін қабылдау: </w:t>
      </w:r>
    </w:p>
    <w:bookmarkEnd w:id="490"/>
    <w:bookmarkStart w:name="z535" w:id="491"/>
    <w:p>
      <w:pPr>
        <w:spacing w:after="0"/>
        <w:ind w:left="0"/>
        <w:jc w:val="both"/>
      </w:pPr>
      <w:r>
        <w:rPr>
          <w:rFonts w:ascii="Times New Roman"/>
          <w:b w:val="false"/>
          <w:i w:val="false"/>
          <w:color w:val="000000"/>
          <w:sz w:val="28"/>
        </w:rPr>
        <w:t>
      жеке және заңды тұлғалардан талап етуге дейінгі пайызсыз депозиттерді қабылдау,</w:t>
      </w:r>
    </w:p>
    <w:bookmarkEnd w:id="491"/>
    <w:bookmarkStart w:name="z536" w:id="492"/>
    <w:p>
      <w:pPr>
        <w:spacing w:after="0"/>
        <w:ind w:left="0"/>
        <w:jc w:val="both"/>
      </w:pPr>
      <w:r>
        <w:rPr>
          <w:rFonts w:ascii="Times New Roman"/>
          <w:b w:val="false"/>
          <w:i w:val="false"/>
          <w:color w:val="000000"/>
          <w:sz w:val="28"/>
        </w:rPr>
        <w:t xml:space="preserve">
      жеке және заңды тұлғалардың инвестициялық депозиттерін қабылдау; </w:t>
      </w:r>
    </w:p>
    <w:bookmarkEnd w:id="492"/>
    <w:bookmarkStart w:name="z537" w:id="493"/>
    <w:p>
      <w:pPr>
        <w:spacing w:after="0"/>
        <w:ind w:left="0"/>
        <w:jc w:val="both"/>
      </w:pPr>
      <w:r>
        <w:rPr>
          <w:rFonts w:ascii="Times New Roman"/>
          <w:b w:val="false"/>
          <w:i w:val="false"/>
          <w:color w:val="000000"/>
          <w:sz w:val="28"/>
        </w:rPr>
        <w:t xml:space="preserve">
      3) банктік қарыз операциялары: мерзімділік, қайтарымдылық шарттарымен және сыйақы алмай ақшалай нысанда кредиттер беру (банкаралық кепілгерлікті қоспағанда); </w:t>
      </w:r>
    </w:p>
    <w:bookmarkEnd w:id="493"/>
    <w:bookmarkStart w:name="z538" w:id="494"/>
    <w:p>
      <w:pPr>
        <w:spacing w:after="0"/>
        <w:ind w:left="0"/>
        <w:jc w:val="both"/>
      </w:pPr>
      <w:r>
        <w:rPr>
          <w:rFonts w:ascii="Times New Roman"/>
          <w:b w:val="false"/>
          <w:i w:val="false"/>
          <w:color w:val="000000"/>
          <w:sz w:val="28"/>
        </w:rPr>
        <w:t>
      4) жеке және заңды тұлғаларды:</w:t>
      </w:r>
    </w:p>
    <w:bookmarkEnd w:id="494"/>
    <w:bookmarkStart w:name="z539" w:id="495"/>
    <w:p>
      <w:pPr>
        <w:spacing w:after="0"/>
        <w:ind w:left="0"/>
        <w:jc w:val="both"/>
      </w:pPr>
      <w:r>
        <w:rPr>
          <w:rFonts w:ascii="Times New Roman"/>
          <w:b w:val="false"/>
          <w:i w:val="false"/>
          <w:color w:val="000000"/>
          <w:sz w:val="28"/>
        </w:rPr>
        <w:t>
      тауарды үшінші тұлғаға кейіннен сату туралы шартсыз;</w:t>
      </w:r>
    </w:p>
    <w:bookmarkEnd w:id="495"/>
    <w:bookmarkStart w:name="z540" w:id="496"/>
    <w:p>
      <w:pPr>
        <w:spacing w:after="0"/>
        <w:ind w:left="0"/>
        <w:jc w:val="both"/>
      </w:pPr>
      <w:r>
        <w:rPr>
          <w:rFonts w:ascii="Times New Roman"/>
          <w:b w:val="false"/>
          <w:i w:val="false"/>
          <w:color w:val="000000"/>
          <w:sz w:val="28"/>
        </w:rPr>
        <w:t xml:space="preserve">
      тауарды үшінші тұлғаға кейіннен сату шартымен коммерциялық кредит беру арқылы сауда делдалы ретінде банктік қаржыландыру; </w:t>
      </w:r>
    </w:p>
    <w:bookmarkEnd w:id="496"/>
    <w:bookmarkStart w:name="z541" w:id="497"/>
    <w:p>
      <w:pPr>
        <w:spacing w:after="0"/>
        <w:ind w:left="0"/>
        <w:jc w:val="both"/>
      </w:pPr>
      <w:r>
        <w:rPr>
          <w:rFonts w:ascii="Times New Roman"/>
          <w:b w:val="false"/>
          <w:i w:val="false"/>
          <w:color w:val="000000"/>
          <w:sz w:val="28"/>
        </w:rPr>
        <w:t xml:space="preserve">
      5) заңды тұлғалардың капиталына қатысу арқылы және (немесе) әріптестік шарттарымен өндірістік және сауда қызметін банктік қаржыландыру; </w:t>
      </w:r>
    </w:p>
    <w:bookmarkEnd w:id="497"/>
    <w:bookmarkStart w:name="z542" w:id="498"/>
    <w:p>
      <w:pPr>
        <w:spacing w:after="0"/>
        <w:ind w:left="0"/>
        <w:jc w:val="both"/>
      </w:pPr>
      <w:r>
        <w:rPr>
          <w:rFonts w:ascii="Times New Roman"/>
          <w:b w:val="false"/>
          <w:i w:val="false"/>
          <w:color w:val="000000"/>
          <w:sz w:val="28"/>
        </w:rPr>
        <w:t xml:space="preserve">
      6) лизинг (жалдау) шарттарымен банктік инвестициялық қызмет; </w:t>
      </w:r>
    </w:p>
    <w:bookmarkEnd w:id="498"/>
    <w:bookmarkStart w:name="z543" w:id="499"/>
    <w:p>
      <w:pPr>
        <w:spacing w:after="0"/>
        <w:ind w:left="0"/>
        <w:jc w:val="both"/>
      </w:pPr>
      <w:r>
        <w:rPr>
          <w:rFonts w:ascii="Times New Roman"/>
          <w:b w:val="false"/>
          <w:i w:val="false"/>
          <w:color w:val="000000"/>
          <w:sz w:val="28"/>
        </w:rPr>
        <w:t xml:space="preserve">
      7) исламдық банк операцияларын жүзеге асыру кезіндегі агенттік қызмет. </w:t>
      </w:r>
    </w:p>
    <w:bookmarkEnd w:id="499"/>
    <w:bookmarkStart w:name="z544" w:id="500"/>
    <w:p>
      <w:pPr>
        <w:spacing w:after="0"/>
        <w:ind w:left="0"/>
        <w:jc w:val="both"/>
      </w:pPr>
      <w:r>
        <w:rPr>
          <w:rFonts w:ascii="Times New Roman"/>
          <w:b w:val="false"/>
          <w:i w:val="false"/>
          <w:color w:val="000000"/>
          <w:sz w:val="28"/>
        </w:rPr>
        <w:t xml:space="preserve">
      Егер бұл ислам банкінің жарғысында және банк лицензиясында көзделсе, ол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сақтай отырып, осы баптың 2-тармағының бірінші бөлігінің 3), 4), 5), 6), 7), 9), 10), 11), 12), 13) және 14) тармақшаларында және 3-тармағының бірінші бөлігінің 2), 3), 4), 5), 6), 7) және 9) тармақшаларында көзделген банк операцияларының және өзге де операциялардың жекелеген түрлерін жүзеге асыруға құқылы.</w:t>
      </w:r>
    </w:p>
    <w:bookmarkEnd w:id="500"/>
    <w:bookmarkStart w:name="z545" w:id="501"/>
    <w:p>
      <w:pPr>
        <w:spacing w:after="0"/>
        <w:ind w:left="0"/>
        <w:jc w:val="both"/>
      </w:pPr>
      <w:r>
        <w:rPr>
          <w:rFonts w:ascii="Times New Roman"/>
          <w:b w:val="false"/>
          <w:i w:val="false"/>
          <w:color w:val="000000"/>
          <w:sz w:val="28"/>
        </w:rPr>
        <w:t>
      5. Әмбебап банк лицензиясы бар банк уәкілетті органның тиісті лицензиясы болған кезде осы баптың 2-тармағының бірінші бөлігінде және 3-тармағының бірінші бөлігінде көзделген банк операцияларынан және өзге де операциялардан басқа, сондай-ақ осы баптың 4-тармағының бірінші бөлігінде көзделген исламдық банк операцияларынан басқа, сондай-ақ ислам банкі осы баптың 4-тармағында көзделген исламдық банк және өзге де операциялардан басқа, бағалы қағаздар нарығында мынадай қызмет түрлерін жүзеге асыруға құқылы:</w:t>
      </w:r>
    </w:p>
    <w:bookmarkEnd w:id="501"/>
    <w:bookmarkStart w:name="z546" w:id="502"/>
    <w:p>
      <w:pPr>
        <w:spacing w:after="0"/>
        <w:ind w:left="0"/>
        <w:jc w:val="both"/>
      </w:pPr>
      <w:r>
        <w:rPr>
          <w:rFonts w:ascii="Times New Roman"/>
          <w:b w:val="false"/>
          <w:i w:val="false"/>
          <w:color w:val="000000"/>
          <w:sz w:val="28"/>
        </w:rPr>
        <w:t xml:space="preserve">
      1) брокерлік қызмет; </w:t>
      </w:r>
    </w:p>
    <w:bookmarkEnd w:id="502"/>
    <w:bookmarkStart w:name="z547" w:id="503"/>
    <w:p>
      <w:pPr>
        <w:spacing w:after="0"/>
        <w:ind w:left="0"/>
        <w:jc w:val="both"/>
      </w:pPr>
      <w:r>
        <w:rPr>
          <w:rFonts w:ascii="Times New Roman"/>
          <w:b w:val="false"/>
          <w:i w:val="false"/>
          <w:color w:val="000000"/>
          <w:sz w:val="28"/>
        </w:rPr>
        <w:t>
      2) дилерлік қызмет;</w:t>
      </w:r>
    </w:p>
    <w:bookmarkEnd w:id="503"/>
    <w:bookmarkStart w:name="z548" w:id="504"/>
    <w:p>
      <w:pPr>
        <w:spacing w:after="0"/>
        <w:ind w:left="0"/>
        <w:jc w:val="both"/>
      </w:pPr>
      <w:r>
        <w:rPr>
          <w:rFonts w:ascii="Times New Roman"/>
          <w:b w:val="false"/>
          <w:i w:val="false"/>
          <w:color w:val="000000"/>
          <w:sz w:val="28"/>
        </w:rPr>
        <w:t>
      3) кастодиандық қызмет;</w:t>
      </w:r>
    </w:p>
    <w:bookmarkEnd w:id="504"/>
    <w:bookmarkStart w:name="z549" w:id="505"/>
    <w:p>
      <w:pPr>
        <w:spacing w:after="0"/>
        <w:ind w:left="0"/>
        <w:jc w:val="both"/>
      </w:pPr>
      <w:r>
        <w:rPr>
          <w:rFonts w:ascii="Times New Roman"/>
          <w:b w:val="false"/>
          <w:i w:val="false"/>
          <w:color w:val="000000"/>
          <w:sz w:val="28"/>
        </w:rPr>
        <w:t>
      4) трансфер-агенттік қызмет.</w:t>
      </w:r>
    </w:p>
    <w:bookmarkEnd w:id="505"/>
    <w:bookmarkStart w:name="z550" w:id="506"/>
    <w:p>
      <w:pPr>
        <w:spacing w:after="0"/>
        <w:ind w:left="0"/>
        <w:jc w:val="both"/>
      </w:pPr>
      <w:r>
        <w:rPr>
          <w:rFonts w:ascii="Times New Roman"/>
          <w:b w:val="false"/>
          <w:i w:val="false"/>
          <w:color w:val="000000"/>
          <w:sz w:val="28"/>
        </w:rPr>
        <w:t xml:space="preserve">
      Базалық банк лицензиясы бар банк уәкілетті органның тиісті лицензиясы болған кезде осы баптың 2 және 3-тармақтарында көзделген банк операцияларынан және өзге де операциялардан басқа, бағалы қағаздар нарығында мынадай қызмет түрлерін жүзеге асыруға құқылы: </w:t>
      </w:r>
    </w:p>
    <w:bookmarkEnd w:id="506"/>
    <w:bookmarkStart w:name="z551" w:id="507"/>
    <w:p>
      <w:pPr>
        <w:spacing w:after="0"/>
        <w:ind w:left="0"/>
        <w:jc w:val="both"/>
      </w:pPr>
      <w:r>
        <w:rPr>
          <w:rFonts w:ascii="Times New Roman"/>
          <w:b w:val="false"/>
          <w:i w:val="false"/>
          <w:color w:val="000000"/>
          <w:sz w:val="28"/>
        </w:rPr>
        <w:t xml:space="preserve">
      1) брокерлік қызмет; </w:t>
      </w:r>
    </w:p>
    <w:bookmarkEnd w:id="507"/>
    <w:bookmarkStart w:name="z552" w:id="508"/>
    <w:p>
      <w:pPr>
        <w:spacing w:after="0"/>
        <w:ind w:left="0"/>
        <w:jc w:val="both"/>
      </w:pPr>
      <w:r>
        <w:rPr>
          <w:rFonts w:ascii="Times New Roman"/>
          <w:b w:val="false"/>
          <w:i w:val="false"/>
          <w:color w:val="000000"/>
          <w:sz w:val="28"/>
        </w:rPr>
        <w:t>
      2) дилерлік қызмет.</w:t>
      </w:r>
    </w:p>
    <w:bookmarkEnd w:id="508"/>
    <w:bookmarkStart w:name="z553" w:id="509"/>
    <w:p>
      <w:pPr>
        <w:spacing w:after="0"/>
        <w:ind w:left="0"/>
        <w:jc w:val="both"/>
      </w:pPr>
      <w:r>
        <w:rPr>
          <w:rFonts w:ascii="Times New Roman"/>
          <w:b w:val="false"/>
          <w:i w:val="false"/>
          <w:color w:val="000000"/>
          <w:sz w:val="28"/>
        </w:rPr>
        <w:t>
      Әмбебап банк лицензиясы бар банк, базалық банк лицензиясы бар банк, ислам банкі тізбесі мен сатып алу тәртібі уәкілетті органның нормативтік құқықтық актілерінде айқындалатын қаржы құралдарымен бағалы қағаздар нарығында дилерлік қызметті және брокерлік қызметті жүзеге асырады.</w:t>
      </w:r>
    </w:p>
    <w:bookmarkEnd w:id="509"/>
    <w:bookmarkStart w:name="z554" w:id="510"/>
    <w:p>
      <w:pPr>
        <w:spacing w:after="0"/>
        <w:ind w:left="0"/>
        <w:jc w:val="both"/>
      </w:pPr>
      <w:r>
        <w:rPr>
          <w:rFonts w:ascii="Times New Roman"/>
          <w:b w:val="false"/>
          <w:i w:val="false"/>
          <w:color w:val="000000"/>
          <w:sz w:val="28"/>
        </w:rPr>
        <w:t xml:space="preserve">
      Әмбебап банк лицензиясы бар банк, базалық банк лицензиясы бар банк, ислам банкі бағалы қағаздар нарығында осы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шектеулерді ескере отырып, дилерлік қызметті жүзеге асырады. </w:t>
      </w:r>
    </w:p>
    <w:bookmarkEnd w:id="510"/>
    <w:bookmarkStart w:name="z555" w:id="511"/>
    <w:p>
      <w:pPr>
        <w:spacing w:after="0"/>
        <w:ind w:left="0"/>
        <w:jc w:val="both"/>
      </w:pPr>
      <w:r>
        <w:rPr>
          <w:rFonts w:ascii="Times New Roman"/>
          <w:b w:val="false"/>
          <w:i w:val="false"/>
          <w:color w:val="000000"/>
          <w:sz w:val="28"/>
        </w:rPr>
        <w:t xml:space="preserve">
      6. Қазақстан Республикасының бейрезидент банкінің филиалы уәкілетті органның тиісті лицензиялары болған кезде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банк операцияларын және өзге де операцияларды,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сондай-ақ осы 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көзделген бағалы қағаздар нарығындағы қызметті жүзеге асыруға құқылы.</w:t>
      </w:r>
    </w:p>
    <w:bookmarkEnd w:id="511"/>
    <w:bookmarkStart w:name="z556" w:id="512"/>
    <w:p>
      <w:pPr>
        <w:spacing w:after="0"/>
        <w:ind w:left="0"/>
        <w:jc w:val="both"/>
      </w:pPr>
      <w:r>
        <w:rPr>
          <w:rFonts w:ascii="Times New Roman"/>
          <w:b w:val="false"/>
          <w:i w:val="false"/>
          <w:color w:val="000000"/>
          <w:sz w:val="28"/>
        </w:rPr>
        <w:t>
      Қазақстан Республикасының бейрезидент ислам банкінің филиалы уәкілетті органның тиісті лицензиялары болған кезде:</w:t>
      </w:r>
    </w:p>
    <w:bookmarkEnd w:id="512"/>
    <w:bookmarkStart w:name="z557" w:id="51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исламдық банк операцияларын; </w:t>
      </w:r>
    </w:p>
    <w:bookmarkEnd w:id="513"/>
    <w:bookmarkStart w:name="z558" w:id="5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3), 4), 5), 6), 7), 9), 10), 11), 12), 13) және 14) тармақшаларында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бөлігінің 2), 3), 4), 5), 6), 7) және 9) тармақшаларында көзделген банк операцияларының және өзге де операциялардың жекелеген түрлерін, сондай-ақ, егер бұл филиал туралы ережеде көзделсе және осы Заңның 35-бабында белгіленген исламдық банк операцияларының қағидаттарын сақтай отырып, осы баптың 5-тармағының бірінші бөлігінде көзделген бағалы қағаздар нарығындағы қызметті жүзеге асыруға құқылы.</w:t>
      </w:r>
    </w:p>
    <w:bookmarkEnd w:id="514"/>
    <w:bookmarkStart w:name="z559" w:id="51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тек депозиттерге міндетті кепілдік беру жүйесінің қатысушылары болып табылатын банк, Қазақстан Республикасының бейрезидент банкінің филиалы, сондай-ақ осы 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бөлігінің 1), 3), 6) және 7) тармақшаларында көрсетілген банк операцияларының жекелеген түрлерін жүзеге асыратын ұйымдар ғана жүзеге асыруға құқылы. </w:t>
      </w:r>
    </w:p>
    <w:bookmarkEnd w:id="515"/>
    <w:bookmarkStart w:name="z560" w:id="516"/>
    <w:p>
      <w:pPr>
        <w:spacing w:after="0"/>
        <w:ind w:left="0"/>
        <w:jc w:val="both"/>
      </w:pPr>
      <w:r>
        <w:rPr>
          <w:rFonts w:ascii="Times New Roman"/>
          <w:b w:val="false"/>
          <w:i w:val="false"/>
          <w:color w:val="000000"/>
          <w:sz w:val="28"/>
        </w:rPr>
        <w:t xml:space="preserve">
      Осы тармақтың бірінші бөлігінде көзделген талаптан басқа, Қазақстан Республикасының бейрезидент банкі филиалының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жүзеге асыру үшін жеке тұлғадан кемінде бір жүз жиырма мың АҚШ долларына балама мөлшерде депозит қабылдау шарт болып табылады.</w:t>
      </w:r>
    </w:p>
    <w:bookmarkEnd w:id="516"/>
    <w:bookmarkStart w:name="z561" w:id="517"/>
    <w:p>
      <w:pPr>
        <w:spacing w:after="0"/>
        <w:ind w:left="0"/>
        <w:jc w:val="both"/>
      </w:pPr>
      <w:r>
        <w:rPr>
          <w:rFonts w:ascii="Times New Roman"/>
          <w:b w:val="false"/>
          <w:i w:val="false"/>
          <w:color w:val="000000"/>
          <w:sz w:val="28"/>
        </w:rPr>
        <w:t>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517"/>
    <w:bookmarkStart w:name="z562" w:id="518"/>
    <w:p>
      <w:pPr>
        <w:spacing w:after="0"/>
        <w:ind w:left="0"/>
        <w:jc w:val="both"/>
      </w:pPr>
      <w:r>
        <w:rPr>
          <w:rFonts w:ascii="Times New Roman"/>
          <w:b w:val="false"/>
          <w:i w:val="false"/>
          <w:color w:val="000000"/>
          <w:sz w:val="28"/>
        </w:rPr>
        <w:t>
      8. Осы Заңда және (немесе) осындай ұйымның қызметін реттейтін Қазақстан Республикасының заңында көрсетілген банк операцияларын лицензиясыз жүзеге асыру мүмкіндігі көзделген жағдайларды қоспағанда, осы баптың 2-тармағының бірінші бөлігінде көзделген банк операцияларының бір немесе бірнеше түрін уәкілетті органның немесе Қазақстан Республикасы Ұлттық Банкінің тиісті лицензиясы болған кезде банк операцияларының жекелеген түрлерін жүзеге асыратын ұйым жүзеге асыра алады.</w:t>
      </w:r>
    </w:p>
    <w:bookmarkEnd w:id="518"/>
    <w:bookmarkStart w:name="z563" w:id="519"/>
    <w:p>
      <w:pPr>
        <w:spacing w:after="0"/>
        <w:ind w:left="0"/>
        <w:jc w:val="both"/>
      </w:pPr>
      <w:r>
        <w:rPr>
          <w:rFonts w:ascii="Times New Roman"/>
          <w:b w:val="false"/>
          <w:i w:val="false"/>
          <w:color w:val="000000"/>
          <w:sz w:val="28"/>
        </w:rPr>
        <w:t>
      Уәкілетті органның тиісті лицензиясы негізінде:</w:t>
      </w:r>
    </w:p>
    <w:bookmarkEnd w:id="519"/>
    <w:bookmarkStart w:name="z564" w:id="520"/>
    <w:p>
      <w:pPr>
        <w:spacing w:after="0"/>
        <w:ind w:left="0"/>
        <w:jc w:val="both"/>
      </w:pPr>
      <w:r>
        <w:rPr>
          <w:rFonts w:ascii="Times New Roman"/>
          <w:b w:val="false"/>
          <w:i w:val="false"/>
          <w:color w:val="000000"/>
          <w:sz w:val="28"/>
        </w:rPr>
        <w:t xml:space="preserve">
      1) Ұлттық пошта операторы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банк операцияларын жүзеге асыруға құқылы;</w:t>
      </w:r>
    </w:p>
    <w:bookmarkEnd w:id="520"/>
    <w:bookmarkStart w:name="z565" w:id="521"/>
    <w:p>
      <w:pPr>
        <w:spacing w:after="0"/>
        <w:ind w:left="0"/>
        <w:jc w:val="both"/>
      </w:pPr>
      <w:r>
        <w:rPr>
          <w:rFonts w:ascii="Times New Roman"/>
          <w:b w:val="false"/>
          <w:i w:val="false"/>
          <w:color w:val="000000"/>
          <w:sz w:val="28"/>
        </w:rPr>
        <w:t xml:space="preserve">
      2) ақша аударымдарының банкаралық жүйесінің операциялық орталығы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5) тармақшасында көзделген банк операцияларын жүзеге асыруға құқылы;</w:t>
      </w:r>
    </w:p>
    <w:bookmarkEnd w:id="521"/>
    <w:bookmarkStart w:name="z566" w:id="522"/>
    <w:p>
      <w:pPr>
        <w:spacing w:after="0"/>
        <w:ind w:left="0"/>
        <w:jc w:val="both"/>
      </w:pPr>
      <w:r>
        <w:rPr>
          <w:rFonts w:ascii="Times New Roman"/>
          <w:b w:val="false"/>
          <w:i w:val="false"/>
          <w:color w:val="000000"/>
          <w:sz w:val="28"/>
        </w:rPr>
        <w:t xml:space="preserve">
      3) депозиттер қабылдауды қоспағанда, орталық депозитарий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және 2) тармақшаларында,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және 5) тармақшаларында, сондай-ақ қолма-қол шетел валютасымен айырбастау операцияларын қоспағанда,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операцияларын жүзеге асыруға құқылы;</w:t>
      </w:r>
    </w:p>
    <w:bookmarkEnd w:id="522"/>
    <w:bookmarkStart w:name="z567" w:id="523"/>
    <w:p>
      <w:pPr>
        <w:spacing w:after="0"/>
        <w:ind w:left="0"/>
        <w:jc w:val="both"/>
      </w:pPr>
      <w:r>
        <w:rPr>
          <w:rFonts w:ascii="Times New Roman"/>
          <w:b w:val="false"/>
          <w:i w:val="false"/>
          <w:color w:val="000000"/>
          <w:sz w:val="28"/>
        </w:rPr>
        <w:t xml:space="preserve">
      4) депозиттер қабылдауды қоспағанда, қор биржасы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3) және 5) тармақшаларында, сондай-ақ қолма-қол шетел валютасымен айырбастау операцияларын қоспағанда,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тармақшасында көзделген банк операцияларын жүзеге асыруға құқылы; </w:t>
      </w:r>
    </w:p>
    <w:bookmarkEnd w:id="523"/>
    <w:bookmarkStart w:name="z568" w:id="524"/>
    <w:p>
      <w:pPr>
        <w:spacing w:after="0"/>
        <w:ind w:left="0"/>
        <w:jc w:val="both"/>
      </w:pPr>
      <w:r>
        <w:rPr>
          <w:rFonts w:ascii="Times New Roman"/>
          <w:b w:val="false"/>
          <w:i w:val="false"/>
          <w:color w:val="000000"/>
          <w:sz w:val="28"/>
        </w:rPr>
        <w:t xml:space="preserve">
      5) депозиттер қабылдауды қоспағанда, орталық контрагенттің функцияларын жүзеге асыратын клирингтік ұйым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осы баптың 2-тармағы бірінші бөлігінің 3) және 5)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 </w:t>
      </w:r>
    </w:p>
    <w:bookmarkEnd w:id="524"/>
    <w:bookmarkStart w:name="z569" w:id="525"/>
    <w:p>
      <w:pPr>
        <w:spacing w:after="0"/>
        <w:ind w:left="0"/>
        <w:jc w:val="both"/>
      </w:pPr>
      <w:r>
        <w:rPr>
          <w:rFonts w:ascii="Times New Roman"/>
          <w:b w:val="false"/>
          <w:i w:val="false"/>
          <w:color w:val="000000"/>
          <w:sz w:val="28"/>
        </w:rPr>
        <w:t>
      6) депозиттер қабылдауды қоспағанда, брокер осы баптың 2-тармағы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bookmarkEnd w:id="525"/>
    <w:bookmarkStart w:name="z570" w:id="526"/>
    <w:p>
      <w:pPr>
        <w:spacing w:after="0"/>
        <w:ind w:left="0"/>
        <w:jc w:val="both"/>
      </w:pPr>
      <w:r>
        <w:rPr>
          <w:rFonts w:ascii="Times New Roman"/>
          <w:b w:val="false"/>
          <w:i w:val="false"/>
          <w:color w:val="000000"/>
          <w:sz w:val="28"/>
        </w:rPr>
        <w:t xml:space="preserve">
      7) депозиттер қабылдауды қоспағанда, дилер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және 2) тармақшаларында, осы баптың 2-тармағы бірінші бөлігінің 5) және 8) тармақшаларында, сондай-ақ қолма-қол шетел валютасымен айырбастау операцияларын қоспағанда, осы баптың 2-тармағы бірінші бөлігінің 7) тармақшасында көзделген банк операцияларын жүзеге асыруға құқылы;</w:t>
      </w:r>
    </w:p>
    <w:bookmarkEnd w:id="526"/>
    <w:bookmarkStart w:name="z571" w:id="527"/>
    <w:p>
      <w:pPr>
        <w:spacing w:after="0"/>
        <w:ind w:left="0"/>
        <w:jc w:val="both"/>
      </w:pPr>
      <w:r>
        <w:rPr>
          <w:rFonts w:ascii="Times New Roman"/>
          <w:b w:val="false"/>
          <w:i w:val="false"/>
          <w:color w:val="000000"/>
          <w:sz w:val="28"/>
        </w:rPr>
        <w:t xml:space="preserve">
      8) ипотекалық ұйым осы баптың 2-тармағы бірінші бөлігінің 8) тармақшасында көзделген банк операцияларын жүзеге асыруға құқылы; </w:t>
      </w:r>
    </w:p>
    <w:bookmarkEnd w:id="527"/>
    <w:bookmarkStart w:name="z572" w:id="528"/>
    <w:p>
      <w:pPr>
        <w:spacing w:after="0"/>
        <w:ind w:left="0"/>
        <w:jc w:val="both"/>
      </w:pPr>
      <w:r>
        <w:rPr>
          <w:rFonts w:ascii="Times New Roman"/>
          <w:b w:val="false"/>
          <w:i w:val="false"/>
          <w:color w:val="000000"/>
          <w:sz w:val="28"/>
        </w:rPr>
        <w:t xml:space="preserve">
      9) дауыс беретін акцияларының жүз пайызы тікелей немесе жанама түрде ұлттық басқарушы холдингке тиесілі, агроөнеркәсіптік кешен субъектілеріне кредит беруді жүзеге асыратын ұйым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8) тармақшасында көзделген банк операцияларын жүзеге асыруға құқылы.</w:t>
      </w:r>
    </w:p>
    <w:bookmarkEnd w:id="528"/>
    <w:bookmarkStart w:name="z573" w:id="529"/>
    <w:p>
      <w:pPr>
        <w:spacing w:after="0"/>
        <w:ind w:left="0"/>
        <w:jc w:val="both"/>
      </w:pPr>
      <w:r>
        <w:rPr>
          <w:rFonts w:ascii="Times New Roman"/>
          <w:b w:val="false"/>
          <w:i w:val="false"/>
          <w:color w:val="000000"/>
          <w:sz w:val="28"/>
        </w:rPr>
        <w:t>
      Қазақстан Республикасы Ұлттық Банкінің тиісті лицензиясы негізінде:</w:t>
      </w:r>
    </w:p>
    <w:bookmarkEnd w:id="529"/>
    <w:bookmarkStart w:name="z574" w:id="530"/>
    <w:p>
      <w:pPr>
        <w:spacing w:after="0"/>
        <w:ind w:left="0"/>
        <w:jc w:val="both"/>
      </w:pPr>
      <w:r>
        <w:rPr>
          <w:rFonts w:ascii="Times New Roman"/>
          <w:b w:val="false"/>
          <w:i w:val="false"/>
          <w:color w:val="000000"/>
          <w:sz w:val="28"/>
        </w:rPr>
        <w:t xml:space="preserve">
      1) банкноттарды, монеталар мен құндылықтарды инкассациялау айрықша қызметі болып табылатын заңды тұлға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12-тармақшасында көзделген банк операцияларын жүзеге асыруға құқылы.</w:t>
      </w:r>
    </w:p>
    <w:bookmarkEnd w:id="530"/>
    <w:bookmarkStart w:name="z575" w:id="531"/>
    <w:p>
      <w:pPr>
        <w:spacing w:after="0"/>
        <w:ind w:left="0"/>
        <w:jc w:val="both"/>
      </w:pPr>
      <w:r>
        <w:rPr>
          <w:rFonts w:ascii="Times New Roman"/>
          <w:b w:val="false"/>
          <w:i w:val="false"/>
          <w:color w:val="000000"/>
          <w:sz w:val="28"/>
        </w:rPr>
        <w:t>
      Банкноттарды, монеталар мен құндылықтарды қайта санау, сұрыптау, орау, тасымалдау, сақтау, сондай-ақ оларды банктерге және банктердің тапсырмасы бойынша олардың клиенттеріне беру жөніндегі қызметті қоспағанда, банкноттарды, монеталар мен құндылықтарды инкассациялау айрықша қызметі болып табылатын заңды тұлғаларға қызметтің өзге түрлерімен (өзге де операциялармен) айналысуға тыйым салынады;</w:t>
      </w:r>
    </w:p>
    <w:bookmarkEnd w:id="531"/>
    <w:bookmarkStart w:name="z576" w:id="532"/>
    <w:p>
      <w:pPr>
        <w:spacing w:after="0"/>
        <w:ind w:left="0"/>
        <w:jc w:val="both"/>
      </w:pPr>
      <w:r>
        <w:rPr>
          <w:rFonts w:ascii="Times New Roman"/>
          <w:b w:val="false"/>
          <w:i w:val="false"/>
          <w:color w:val="000000"/>
          <w:sz w:val="28"/>
        </w:rPr>
        <w:t>
      2) қызметін айырбастау пункттері арқылы ғана жүзеге асыратын заңды тұлға осы баптың 2-тармағы бірінші бөлігінің 7) тармақшасында көзделген банк операцияларын қолма-қол шетел валютасымен жүзеге асыруға құқылы.</w:t>
      </w:r>
    </w:p>
    <w:bookmarkEnd w:id="532"/>
    <w:p>
      <w:pPr>
        <w:spacing w:after="0"/>
        <w:ind w:left="0"/>
        <w:jc w:val="both"/>
      </w:pPr>
      <w:r>
        <w:rPr>
          <w:rFonts w:ascii="Times New Roman"/>
          <w:b/>
          <w:i w:val="false"/>
          <w:color w:val="000000"/>
          <w:sz w:val="28"/>
        </w:rPr>
        <w:t>23-бап.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инвестициялық және өзге де кәсіпкерлік қызметі</w:t>
      </w:r>
    </w:p>
    <w:bookmarkStart w:name="z579" w:id="533"/>
    <w:p>
      <w:pPr>
        <w:spacing w:after="0"/>
        <w:ind w:left="0"/>
        <w:jc w:val="both"/>
      </w:pPr>
      <w:r>
        <w:rPr>
          <w:rFonts w:ascii="Times New Roman"/>
          <w:b w:val="false"/>
          <w:i w:val="false"/>
          <w:color w:val="000000"/>
          <w:sz w:val="28"/>
        </w:rPr>
        <w:t xml:space="preserve">
      1. Банкке осы Заңда көзделмеген инвестициялық және (немесе) өзге де кәсіпкерлік қызметті жүзеге асыруға тыйым салынады. </w:t>
      </w:r>
    </w:p>
    <w:bookmarkEnd w:id="533"/>
    <w:bookmarkStart w:name="z580" w:id="534"/>
    <w:p>
      <w:pPr>
        <w:spacing w:after="0"/>
        <w:ind w:left="0"/>
        <w:jc w:val="both"/>
      </w:pPr>
      <w:r>
        <w:rPr>
          <w:rFonts w:ascii="Times New Roman"/>
          <w:b w:val="false"/>
          <w:i w:val="false"/>
          <w:color w:val="000000"/>
          <w:sz w:val="28"/>
        </w:rPr>
        <w:t>
      2. Банк акцияларды, қатысу үлестерін, пайларды не үлестік қатысудың басқа да нысандарын сатып алу арқылы мына ұйымдарда инвестициялық қызметті жүзеге асыруға құқылы:</w:t>
      </w:r>
    </w:p>
    <w:bookmarkEnd w:id="534"/>
    <w:bookmarkStart w:name="z581" w:id="535"/>
    <w:p>
      <w:pPr>
        <w:spacing w:after="0"/>
        <w:ind w:left="0"/>
        <w:jc w:val="both"/>
      </w:pPr>
      <w:r>
        <w:rPr>
          <w:rFonts w:ascii="Times New Roman"/>
          <w:b w:val="false"/>
          <w:i w:val="false"/>
          <w:color w:val="000000"/>
          <w:sz w:val="28"/>
        </w:rPr>
        <w:t>
      1) Қазақстан Республикасының резиденттері болып табылатын қаржы және (немесе) төлем ұйымдары, сондай-ақ банктер (кредиттік ұйымдар), сақтандыру ұйымдары, зейнетақы қорлары, бағалы қағаздар нарығына кәсіби қатысушылар және (немесе) төлем ұйымдары мәртебесі бар Қазақстан Республикасының бейрезидент заңды тұлғалары;</w:t>
      </w:r>
    </w:p>
    <w:bookmarkEnd w:id="535"/>
    <w:bookmarkStart w:name="z582" w:id="536"/>
    <w:p>
      <w:pPr>
        <w:spacing w:after="0"/>
        <w:ind w:left="0"/>
        <w:jc w:val="both"/>
      </w:pPr>
      <w:r>
        <w:rPr>
          <w:rFonts w:ascii="Times New Roman"/>
          <w:b w:val="false"/>
          <w:i w:val="false"/>
          <w:color w:val="000000"/>
          <w:sz w:val="28"/>
        </w:rPr>
        <w:t>
      2) эмиссиялық бағалы қағаздарды банк кепілдігімен шығару және орналастыру үшін арнайы құрылған еншілес ұйымдар;</w:t>
      </w:r>
    </w:p>
    <w:bookmarkEnd w:id="536"/>
    <w:bookmarkStart w:name="z583" w:id="537"/>
    <w:p>
      <w:pPr>
        <w:spacing w:after="0"/>
        <w:ind w:left="0"/>
        <w:jc w:val="both"/>
      </w:pPr>
      <w:r>
        <w:rPr>
          <w:rFonts w:ascii="Times New Roman"/>
          <w:b w:val="false"/>
          <w:i w:val="false"/>
          <w:color w:val="000000"/>
          <w:sz w:val="28"/>
        </w:rPr>
        <w:t xml:space="preserve">
      3)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немесе секьюритилендіру мәмілелерін жүзеге асыру үшін құрылған арнаулы қаржы компаниялары; </w:t>
      </w:r>
    </w:p>
    <w:bookmarkEnd w:id="537"/>
    <w:bookmarkStart w:name="z584" w:id="538"/>
    <w:p>
      <w:pPr>
        <w:spacing w:after="0"/>
        <w:ind w:left="0"/>
        <w:jc w:val="both"/>
      </w:pPr>
      <w:r>
        <w:rPr>
          <w:rFonts w:ascii="Times New Roman"/>
          <w:b w:val="false"/>
          <w:i w:val="false"/>
          <w:color w:val="000000"/>
          <w:sz w:val="28"/>
        </w:rPr>
        <w:t>
      4) Қазақстан Республикасының резиденттері болып табылатын стрестік активтерді басқару жөніндегі еншілес ұйымдар;</w:t>
      </w:r>
    </w:p>
    <w:bookmarkEnd w:id="538"/>
    <w:bookmarkStart w:name="z585" w:id="539"/>
    <w:p>
      <w:pPr>
        <w:spacing w:after="0"/>
        <w:ind w:left="0"/>
        <w:jc w:val="both"/>
      </w:pPr>
      <w:r>
        <w:rPr>
          <w:rFonts w:ascii="Times New Roman"/>
          <w:b w:val="false"/>
          <w:i w:val="false"/>
          <w:color w:val="000000"/>
          <w:sz w:val="28"/>
        </w:rPr>
        <w:t>
      5) лизингтік қызметті жүзеге асыратын ұйымдар;</w:t>
      </w:r>
    </w:p>
    <w:bookmarkEnd w:id="539"/>
    <w:bookmarkStart w:name="z586" w:id="540"/>
    <w:p>
      <w:pPr>
        <w:spacing w:after="0"/>
        <w:ind w:left="0"/>
        <w:jc w:val="both"/>
      </w:pPr>
      <w:r>
        <w:rPr>
          <w:rFonts w:ascii="Times New Roman"/>
          <w:b w:val="false"/>
          <w:i w:val="false"/>
          <w:color w:val="000000"/>
          <w:sz w:val="28"/>
        </w:rPr>
        <w:t xml:space="preserve">
      6) қор биржалары, орталық депозитарий; </w:t>
      </w:r>
    </w:p>
    <w:bookmarkEnd w:id="540"/>
    <w:bookmarkStart w:name="z587" w:id="541"/>
    <w:p>
      <w:pPr>
        <w:spacing w:after="0"/>
        <w:ind w:left="0"/>
        <w:jc w:val="both"/>
      </w:pPr>
      <w:r>
        <w:rPr>
          <w:rFonts w:ascii="Times New Roman"/>
          <w:b w:val="false"/>
          <w:i w:val="false"/>
          <w:color w:val="000000"/>
          <w:sz w:val="28"/>
        </w:rPr>
        <w:t>
      7) кредиттік бюролар;</w:t>
      </w:r>
    </w:p>
    <w:bookmarkEnd w:id="541"/>
    <w:bookmarkStart w:name="z588" w:id="542"/>
    <w:p>
      <w:pPr>
        <w:spacing w:after="0"/>
        <w:ind w:left="0"/>
        <w:jc w:val="both"/>
      </w:pPr>
      <w:r>
        <w:rPr>
          <w:rFonts w:ascii="Times New Roman"/>
          <w:b w:val="false"/>
          <w:i w:val="false"/>
          <w:color w:val="000000"/>
          <w:sz w:val="28"/>
        </w:rPr>
        <w:t>
      8) банкноттарды, монеталар мен құндылықтарды инкассациялау айрықша қызметі болып табылатын ұйымдар;</w:t>
      </w:r>
    </w:p>
    <w:bookmarkEnd w:id="542"/>
    <w:bookmarkStart w:name="z589" w:id="543"/>
    <w:p>
      <w:pPr>
        <w:spacing w:after="0"/>
        <w:ind w:left="0"/>
        <w:jc w:val="both"/>
      </w:pPr>
      <w:r>
        <w:rPr>
          <w:rFonts w:ascii="Times New Roman"/>
          <w:b w:val="false"/>
          <w:i w:val="false"/>
          <w:color w:val="000000"/>
          <w:sz w:val="28"/>
        </w:rPr>
        <w:t>
      9) жасанды интеллект, блокчейн және басқа да инновациялық технологиялар пайдаланыла отырып, қаржылық және (немесе) төлем қызметтерін ұсыну жөніндегі қызметтер көрсететін ұйымдар (Қазақстан Республикасының резиденттері мен бейрезиденттері);</w:t>
      </w:r>
    </w:p>
    <w:bookmarkEnd w:id="543"/>
    <w:bookmarkStart w:name="z590" w:id="544"/>
    <w:p>
      <w:pPr>
        <w:spacing w:after="0"/>
        <w:ind w:left="0"/>
        <w:jc w:val="both"/>
      </w:pPr>
      <w:r>
        <w:rPr>
          <w:rFonts w:ascii="Times New Roman"/>
          <w:b w:val="false"/>
          <w:i w:val="false"/>
          <w:color w:val="000000"/>
          <w:sz w:val="28"/>
        </w:rPr>
        <w:t>
      10) Интернет арқылы ақпараттық жүйе пайдаланыла отырып, қаржы ұйымдары немесе қаржы қызметтерінің эмитенттері мен тұтынушылары арасында қаржылық қызметтер көрсету бойынша мәмілелер жасасу мүмкіндігін ұсыну жөніндегі қызметтер көрсететін ұйымдар (Қазақстан Республикасының резиденттері мен бейрезиденттері);</w:t>
      </w:r>
    </w:p>
    <w:bookmarkEnd w:id="544"/>
    <w:bookmarkStart w:name="z591" w:id="545"/>
    <w:p>
      <w:pPr>
        <w:spacing w:after="0"/>
        <w:ind w:left="0"/>
        <w:jc w:val="both"/>
      </w:pPr>
      <w:r>
        <w:rPr>
          <w:rFonts w:ascii="Times New Roman"/>
          <w:b w:val="false"/>
          <w:i w:val="false"/>
          <w:color w:val="000000"/>
          <w:sz w:val="28"/>
        </w:rPr>
        <w:t>
      11)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 (Қазақстан Республикасының резиденттері мен бейрезиденттері);</w:t>
      </w:r>
    </w:p>
    <w:bookmarkEnd w:id="545"/>
    <w:bookmarkStart w:name="z592" w:id="546"/>
    <w:p>
      <w:pPr>
        <w:spacing w:after="0"/>
        <w:ind w:left="0"/>
        <w:jc w:val="both"/>
      </w:pPr>
      <w:r>
        <w:rPr>
          <w:rFonts w:ascii="Times New Roman"/>
          <w:b w:val="false"/>
          <w:i w:val="false"/>
          <w:color w:val="000000"/>
          <w:sz w:val="28"/>
        </w:rPr>
        <w:t>
      12) тауарларды, жұмыстар мен көрсетілетін қызметтерді электрондық сауда алаңында және (немесе) ақпараттық-жарнамалық сауда алаңында және (немесе) интернет-платформада ұсыну және өткізу жөніндегі, сондай-ақ оларға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 (Қазақстан Республикасының резиденттері мен бейрезиденттері);</w:t>
      </w:r>
    </w:p>
    <w:bookmarkEnd w:id="546"/>
    <w:bookmarkStart w:name="z593" w:id="547"/>
    <w:p>
      <w:pPr>
        <w:spacing w:after="0"/>
        <w:ind w:left="0"/>
        <w:jc w:val="both"/>
      </w:pPr>
      <w:r>
        <w:rPr>
          <w:rFonts w:ascii="Times New Roman"/>
          <w:b w:val="false"/>
          <w:i w:val="false"/>
          <w:color w:val="000000"/>
          <w:sz w:val="28"/>
        </w:rPr>
        <w:t>
      13) ақпараттық-коммуникациялық технологиялар және (немесе) биометриялық сәйкестендірумен жұмыс істеу жөніндегі жүйелер саласындағы бағдарламалық қамтылымды, жабдықтар мен құрылғыларды әзірлеуді, ендіруді және сүйемелдеуді жүзеге асыратын ұйымдар (Қазақстан Республикасының резиденттері мен бейрезиденттері);</w:t>
      </w:r>
    </w:p>
    <w:bookmarkEnd w:id="547"/>
    <w:bookmarkStart w:name="z594" w:id="548"/>
    <w:p>
      <w:pPr>
        <w:spacing w:after="0"/>
        <w:ind w:left="0"/>
        <w:jc w:val="both"/>
      </w:pPr>
      <w:r>
        <w:rPr>
          <w:rFonts w:ascii="Times New Roman"/>
          <w:b w:val="false"/>
          <w:i w:val="false"/>
          <w:color w:val="000000"/>
          <w:sz w:val="28"/>
        </w:rPr>
        <w:t>
      14)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 (Қазақстан Республикасының резиденттері мен бейрезиденттері);</w:t>
      </w:r>
    </w:p>
    <w:bookmarkEnd w:id="548"/>
    <w:bookmarkStart w:name="z595" w:id="549"/>
    <w:p>
      <w:pPr>
        <w:spacing w:after="0"/>
        <w:ind w:left="0"/>
        <w:jc w:val="both"/>
      </w:pPr>
      <w:r>
        <w:rPr>
          <w:rFonts w:ascii="Times New Roman"/>
          <w:b w:val="false"/>
          <w:i w:val="false"/>
          <w:color w:val="000000"/>
          <w:sz w:val="28"/>
        </w:rPr>
        <w:t>
      15) бұлтты есептеу технологиялары пайдаланыла отырып, бағдарламалық қамтылымды әзірлеуді және сүйемелдеуді жүзеге асыратын ұйымдар (Қазақстан Республикасының резиденттері мен бейрезиденттері);</w:t>
      </w:r>
    </w:p>
    <w:bookmarkEnd w:id="549"/>
    <w:bookmarkStart w:name="z596" w:id="550"/>
    <w:p>
      <w:pPr>
        <w:spacing w:after="0"/>
        <w:ind w:left="0"/>
        <w:jc w:val="both"/>
      </w:pPr>
      <w:r>
        <w:rPr>
          <w:rFonts w:ascii="Times New Roman"/>
          <w:b w:val="false"/>
          <w:i w:val="false"/>
          <w:color w:val="000000"/>
          <w:sz w:val="28"/>
        </w:rPr>
        <w:t>
      16) технологиялық платформаға қатысушылар арасында ақпараттық, телекоммуникациялық және технологиялық өзара іс-қимылды қамтамасыз ету жөніндегі қызметті жүзеге асыратын ұйымдар (Қазақстан Республикасының резиденттері мен бейрезиденттері);</w:t>
      </w:r>
    </w:p>
    <w:bookmarkEnd w:id="550"/>
    <w:bookmarkStart w:name="z597" w:id="551"/>
    <w:p>
      <w:pPr>
        <w:spacing w:after="0"/>
        <w:ind w:left="0"/>
        <w:jc w:val="both"/>
      </w:pPr>
      <w:r>
        <w:rPr>
          <w:rFonts w:ascii="Times New Roman"/>
          <w:b w:val="false"/>
          <w:i w:val="false"/>
          <w:color w:val="000000"/>
          <w:sz w:val="28"/>
        </w:rPr>
        <w:t>
      17) цифрлық қаржы активтері платформасының операторлары;</w:t>
      </w:r>
    </w:p>
    <w:bookmarkEnd w:id="551"/>
    <w:bookmarkStart w:name="z598" w:id="552"/>
    <w:p>
      <w:pPr>
        <w:spacing w:after="0"/>
        <w:ind w:left="0"/>
        <w:jc w:val="both"/>
      </w:pPr>
      <w:r>
        <w:rPr>
          <w:rFonts w:ascii="Times New Roman"/>
          <w:b w:val="false"/>
          <w:i w:val="false"/>
          <w:color w:val="000000"/>
          <w:sz w:val="28"/>
        </w:rPr>
        <w:t>
      18) цифрлық активтердің сауда платформасының операторлары;</w:t>
      </w:r>
    </w:p>
    <w:bookmarkEnd w:id="552"/>
    <w:bookmarkStart w:name="z599" w:id="553"/>
    <w:p>
      <w:pPr>
        <w:spacing w:after="0"/>
        <w:ind w:left="0"/>
        <w:jc w:val="both"/>
      </w:pPr>
      <w:r>
        <w:rPr>
          <w:rFonts w:ascii="Times New Roman"/>
          <w:b w:val="false"/>
          <w:i w:val="false"/>
          <w:color w:val="000000"/>
          <w:sz w:val="28"/>
        </w:rPr>
        <w:t>
      19)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w:t>
      </w:r>
    </w:p>
    <w:bookmarkEnd w:id="553"/>
    <w:bookmarkStart w:name="z600" w:id="554"/>
    <w:p>
      <w:pPr>
        <w:spacing w:after="0"/>
        <w:ind w:left="0"/>
        <w:jc w:val="both"/>
      </w:pPr>
      <w:r>
        <w:rPr>
          <w:rFonts w:ascii="Times New Roman"/>
          <w:b w:val="false"/>
          <w:i w:val="false"/>
          <w:color w:val="000000"/>
          <w:sz w:val="28"/>
        </w:rPr>
        <w:t xml:space="preserve">
      20) электрондық цифрлық қолтаңбаның ашық кілтінің электрондық цифрлық қолтаңбаның жабық кілтіне сәйкес келуін куәландыру, сондай-ақ тіркеу куәлігінің дұрыстығын растау жөніндегі қызметті жүзеге асыратын ұйымдар; </w:t>
      </w:r>
    </w:p>
    <w:bookmarkEnd w:id="554"/>
    <w:bookmarkStart w:name="z601" w:id="555"/>
    <w:p>
      <w:pPr>
        <w:spacing w:after="0"/>
        <w:ind w:left="0"/>
        <w:jc w:val="both"/>
      </w:pPr>
      <w:r>
        <w:rPr>
          <w:rFonts w:ascii="Times New Roman"/>
          <w:b w:val="false"/>
          <w:i w:val="false"/>
          <w:color w:val="000000"/>
          <w:sz w:val="28"/>
        </w:rPr>
        <w:t>
      21) электрондық ақша жүйесі операторының қызметтерін көрсететін ұйымдар;</w:t>
      </w:r>
    </w:p>
    <w:bookmarkEnd w:id="555"/>
    <w:bookmarkStart w:name="z602" w:id="556"/>
    <w:p>
      <w:pPr>
        <w:spacing w:after="0"/>
        <w:ind w:left="0"/>
        <w:jc w:val="both"/>
      </w:pPr>
      <w:r>
        <w:rPr>
          <w:rFonts w:ascii="Times New Roman"/>
          <w:b w:val="false"/>
          <w:i w:val="false"/>
          <w:color w:val="000000"/>
          <w:sz w:val="28"/>
        </w:rPr>
        <w:t xml:space="preserve">
      22) осы Заңның </w:t>
      </w:r>
      <w:r>
        <w:rPr>
          <w:rFonts w:ascii="Times New Roman"/>
          <w:b w:val="false"/>
          <w:i w:val="false"/>
          <w:color w:val="000000"/>
          <w:sz w:val="28"/>
        </w:rPr>
        <w:t>32-бабының</w:t>
      </w:r>
      <w:r>
        <w:rPr>
          <w:rFonts w:ascii="Times New Roman"/>
          <w:b w:val="false"/>
          <w:i w:val="false"/>
          <w:color w:val="000000"/>
          <w:sz w:val="28"/>
        </w:rPr>
        <w:t xml:space="preserve"> 1 және 2-тармақтарында көрсетілген қауымдастықтар; </w:t>
      </w:r>
    </w:p>
    <w:bookmarkEnd w:id="556"/>
    <w:bookmarkStart w:name="z603" w:id="557"/>
    <w:p>
      <w:pPr>
        <w:spacing w:after="0"/>
        <w:ind w:left="0"/>
        <w:jc w:val="both"/>
      </w:pPr>
      <w:r>
        <w:rPr>
          <w:rFonts w:ascii="Times New Roman"/>
          <w:b w:val="false"/>
          <w:i w:val="false"/>
          <w:color w:val="000000"/>
          <w:sz w:val="28"/>
        </w:rPr>
        <w:t>
      23) көрсетілген сатып алу уәкілетті органның қосымша талаптарына сәйкес келген жағдайда өзге заңды тұлғалар;</w:t>
      </w:r>
    </w:p>
    <w:bookmarkEnd w:id="557"/>
    <w:bookmarkStart w:name="z604" w:id="558"/>
    <w:p>
      <w:pPr>
        <w:spacing w:after="0"/>
        <w:ind w:left="0"/>
        <w:jc w:val="both"/>
      </w:pPr>
      <w:r>
        <w:rPr>
          <w:rFonts w:ascii="Times New Roman"/>
          <w:b w:val="false"/>
          <w:i w:val="false"/>
          <w:color w:val="000000"/>
          <w:sz w:val="28"/>
        </w:rPr>
        <w:t>
      24) исламдық банк операцияларын жүзеге асыру кезінде өзге де ұйымдар.</w:t>
      </w:r>
    </w:p>
    <w:bookmarkEnd w:id="558"/>
    <w:bookmarkStart w:name="z605" w:id="559"/>
    <w:p>
      <w:pPr>
        <w:spacing w:after="0"/>
        <w:ind w:left="0"/>
        <w:jc w:val="both"/>
      </w:pPr>
      <w:r>
        <w:rPr>
          <w:rFonts w:ascii="Times New Roman"/>
          <w:b w:val="false"/>
          <w:i w:val="false"/>
          <w:color w:val="000000"/>
          <w:sz w:val="28"/>
        </w:rPr>
        <w:t>
      Әмбебап банк лицензиясы бар банк, ислам банкі банктік қадағалау саласында ақпарат алмасу туралы келісім, оның ішінде өзара түсіністік туралы меморандум, Қазақстан Республикасының бейрезидент ұйымы өзі резиденті болып табылатын тиісті шет мемлекеттің уәкілетті органы мен қаржылық қадағалау органы арасында қадағалау ақпаратын алмасу туралы хаттар және (немесе) хат-хабарлар түріндегі келісім болған кезде осы тармақтың бірінші бөлігінде көрсетілген Қазақстан Республикасының бейрезиденттері болып табылатын ұйымдардағы акцияларын, қатысу үлестерін, пайларды не үлестік қатысудың басқа да нысандарын сатып алуға құқылы.</w:t>
      </w:r>
    </w:p>
    <w:bookmarkEnd w:id="559"/>
    <w:bookmarkStart w:name="z606" w:id="560"/>
    <w:p>
      <w:pPr>
        <w:spacing w:after="0"/>
        <w:ind w:left="0"/>
        <w:jc w:val="both"/>
      </w:pPr>
      <w:r>
        <w:rPr>
          <w:rFonts w:ascii="Times New Roman"/>
          <w:b w:val="false"/>
          <w:i w:val="false"/>
          <w:color w:val="000000"/>
          <w:sz w:val="28"/>
        </w:rPr>
        <w:t>
      Базалық банк лицензиясы бар банкке Қазақстан Республикасының бейрезидент ұйымдарындағы немесе "Астана" халықаралық қаржы орталығының қолданыстағы құқығына сәйкес тіркелген ұйымдардағы акцияларын, қатысу үлестерін, пайларды не үлестік қатысудың басқа да нысандарын сатып алу арқылы инвестициялық қызметті жүзеге асыруға тыйым салынады.</w:t>
      </w:r>
    </w:p>
    <w:bookmarkEnd w:id="560"/>
    <w:bookmarkStart w:name="z607" w:id="561"/>
    <w:p>
      <w:pPr>
        <w:spacing w:after="0"/>
        <w:ind w:left="0"/>
        <w:jc w:val="both"/>
      </w:pPr>
      <w:r>
        <w:rPr>
          <w:rFonts w:ascii="Times New Roman"/>
          <w:b w:val="false"/>
          <w:i w:val="false"/>
          <w:color w:val="000000"/>
          <w:sz w:val="28"/>
        </w:rPr>
        <w:t>
      Осы тармақтың бірінші, екінші және үшінші бөліктерінің ережелері банктің көрсетілген ұйымдарды құру жағдайларына қолданылады.</w:t>
      </w:r>
    </w:p>
    <w:bookmarkEnd w:id="561"/>
    <w:bookmarkStart w:name="z608" w:id="562"/>
    <w:p>
      <w:pPr>
        <w:spacing w:after="0"/>
        <w:ind w:left="0"/>
        <w:jc w:val="both"/>
      </w:pPr>
      <w:r>
        <w:rPr>
          <w:rFonts w:ascii="Times New Roman"/>
          <w:b w:val="false"/>
          <w:i w:val="false"/>
          <w:color w:val="000000"/>
          <w:sz w:val="28"/>
        </w:rPr>
        <w:t xml:space="preserve">
      3. Банк банктік қарыз шарты бойынша кепіл нысанасына (өзге қамтамасыз ету) өндіріп алған және (немесе) осы Заңның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талаптарды ескере отырып, банктік қарыз шарты бойынша міндеттемелерді орындаудың орнына бас тарту төлемін алған кезде көрсетілген акциялар, қатысу үлестері, пайлар не ұйымдардағы үлестік қатысудың басқа да нысандары банктің меншігіне өткен кезде акцияларды, қатысу үлестерін, пайларды не ұйымдардағы үлестік қатысудың басқа да нысандарын сатып алуға құқылы.</w:t>
      </w:r>
    </w:p>
    <w:bookmarkEnd w:id="562"/>
    <w:bookmarkStart w:name="z609" w:id="563"/>
    <w:p>
      <w:pPr>
        <w:spacing w:after="0"/>
        <w:ind w:left="0"/>
        <w:jc w:val="both"/>
      </w:pPr>
      <w:r>
        <w:rPr>
          <w:rFonts w:ascii="Times New Roman"/>
          <w:b w:val="false"/>
          <w:i w:val="false"/>
          <w:color w:val="000000"/>
          <w:sz w:val="28"/>
        </w:rPr>
        <w:t xml:space="preserve">
      4. Әмбебап банк лицензиясы бар банк мыналарды сатып алу арқылы инвестициялық қызметті жүзеге асыруға құқылы: </w:t>
      </w:r>
    </w:p>
    <w:bookmarkEnd w:id="563"/>
    <w:bookmarkStart w:name="z610" w:id="564"/>
    <w:p>
      <w:pPr>
        <w:spacing w:after="0"/>
        <w:ind w:left="0"/>
        <w:jc w:val="both"/>
      </w:pPr>
      <w:r>
        <w:rPr>
          <w:rFonts w:ascii="Times New Roman"/>
          <w:b w:val="false"/>
          <w:i w:val="false"/>
          <w:color w:val="000000"/>
          <w:sz w:val="28"/>
        </w:rPr>
        <w:t>
      1) халықаралық қаржы ұйымдары шығарған борыштық эмиссиялық бағалы қағаздар;</w:t>
      </w:r>
    </w:p>
    <w:bookmarkEnd w:id="564"/>
    <w:bookmarkStart w:name="z611" w:id="565"/>
    <w:p>
      <w:pPr>
        <w:spacing w:after="0"/>
        <w:ind w:left="0"/>
        <w:jc w:val="both"/>
      </w:pPr>
      <w:r>
        <w:rPr>
          <w:rFonts w:ascii="Times New Roman"/>
          <w:b w:val="false"/>
          <w:i w:val="false"/>
          <w:color w:val="000000"/>
          <w:sz w:val="28"/>
        </w:rPr>
        <w:t>
      2) мемлекеттік борыштық эмиссиялық бағалы қағаздар;</w:t>
      </w:r>
    </w:p>
    <w:bookmarkEnd w:id="565"/>
    <w:bookmarkStart w:name="z612" w:id="566"/>
    <w:p>
      <w:pPr>
        <w:spacing w:after="0"/>
        <w:ind w:left="0"/>
        <w:jc w:val="both"/>
      </w:pPr>
      <w:r>
        <w:rPr>
          <w:rFonts w:ascii="Times New Roman"/>
          <w:b w:val="false"/>
          <w:i w:val="false"/>
          <w:color w:val="000000"/>
          <w:sz w:val="28"/>
        </w:rPr>
        <w:t>
      3) мемлекеттік емес борыштық эмиссиялық бағалы қағаздар, оның ішінде:</w:t>
      </w:r>
    </w:p>
    <w:bookmarkEnd w:id="566"/>
    <w:bookmarkStart w:name="z613" w:id="567"/>
    <w:p>
      <w:pPr>
        <w:spacing w:after="0"/>
        <w:ind w:left="0"/>
        <w:jc w:val="both"/>
      </w:pPr>
      <w:r>
        <w:rPr>
          <w:rFonts w:ascii="Times New Roman"/>
          <w:b w:val="false"/>
          <w:i w:val="false"/>
          <w:color w:val="000000"/>
          <w:sz w:val="28"/>
        </w:rPr>
        <w:t xml:space="preserve">
      міндеттемелеріне банк немесе банк холдингі кепілдік берген банктің еншілес ұйымдары шығарған облигациялар; </w:t>
      </w:r>
    </w:p>
    <w:bookmarkEnd w:id="567"/>
    <w:bookmarkStart w:name="z614" w:id="568"/>
    <w:p>
      <w:pPr>
        <w:spacing w:after="0"/>
        <w:ind w:left="0"/>
        <w:jc w:val="both"/>
      </w:pPr>
      <w:r>
        <w:rPr>
          <w:rFonts w:ascii="Times New Roman"/>
          <w:b w:val="false"/>
          <w:i w:val="false"/>
          <w:color w:val="000000"/>
          <w:sz w:val="28"/>
        </w:rPr>
        <w:t xml:space="preserve">
      міндеттемелеріне банк кепілдік берген банк холдингінің облигациялары; </w:t>
      </w:r>
    </w:p>
    <w:bookmarkEnd w:id="568"/>
    <w:bookmarkStart w:name="z615" w:id="569"/>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немесе секьюритилендіру мәмілесі шеңберінде шығарылған арнаулы қаржы компаниясының облигациялары;</w:t>
      </w:r>
    </w:p>
    <w:bookmarkEnd w:id="569"/>
    <w:bookmarkStart w:name="z616" w:id="570"/>
    <w:p>
      <w:pPr>
        <w:spacing w:after="0"/>
        <w:ind w:left="0"/>
        <w:jc w:val="both"/>
      </w:pPr>
      <w:r>
        <w:rPr>
          <w:rFonts w:ascii="Times New Roman"/>
          <w:b w:val="false"/>
          <w:i w:val="false"/>
          <w:color w:val="000000"/>
          <w:sz w:val="28"/>
        </w:rPr>
        <w:t>
      өзге де мемлекеттік емес борыштық эмиссиялық бағалы қағаздар;</w:t>
      </w:r>
    </w:p>
    <w:bookmarkEnd w:id="570"/>
    <w:bookmarkStart w:name="z617" w:id="571"/>
    <w:p>
      <w:pPr>
        <w:spacing w:after="0"/>
        <w:ind w:left="0"/>
        <w:jc w:val="both"/>
      </w:pPr>
      <w:r>
        <w:rPr>
          <w:rFonts w:ascii="Times New Roman"/>
          <w:b w:val="false"/>
          <w:i w:val="false"/>
          <w:color w:val="000000"/>
          <w:sz w:val="28"/>
        </w:rPr>
        <w:t>
      4) банктің өзінің борыштық эмиссиялық бағалы қағаздары;</w:t>
      </w:r>
    </w:p>
    <w:bookmarkEnd w:id="571"/>
    <w:bookmarkStart w:name="z618" w:id="572"/>
    <w:p>
      <w:pPr>
        <w:spacing w:after="0"/>
        <w:ind w:left="0"/>
        <w:jc w:val="both"/>
      </w:pPr>
      <w:r>
        <w:rPr>
          <w:rFonts w:ascii="Times New Roman"/>
          <w:b w:val="false"/>
          <w:i w:val="false"/>
          <w:color w:val="000000"/>
          <w:sz w:val="28"/>
        </w:rPr>
        <w:t>
      5) туынды қаржы құралдары;</w:t>
      </w:r>
    </w:p>
    <w:bookmarkEnd w:id="572"/>
    <w:bookmarkStart w:name="z619" w:id="573"/>
    <w:p>
      <w:pPr>
        <w:spacing w:after="0"/>
        <w:ind w:left="0"/>
        <w:jc w:val="both"/>
      </w:pPr>
      <w:r>
        <w:rPr>
          <w:rFonts w:ascii="Times New Roman"/>
          <w:b w:val="false"/>
          <w:i w:val="false"/>
          <w:color w:val="000000"/>
          <w:sz w:val="28"/>
        </w:rPr>
        <w:t>
      6) туынды бағалы қағаздар;</w:t>
      </w:r>
    </w:p>
    <w:bookmarkEnd w:id="573"/>
    <w:bookmarkStart w:name="z620" w:id="574"/>
    <w:p>
      <w:pPr>
        <w:spacing w:after="0"/>
        <w:ind w:left="0"/>
        <w:jc w:val="both"/>
      </w:pPr>
      <w:r>
        <w:rPr>
          <w:rFonts w:ascii="Times New Roman"/>
          <w:b w:val="false"/>
          <w:i w:val="false"/>
          <w:color w:val="000000"/>
          <w:sz w:val="28"/>
        </w:rPr>
        <w:t>
      7) цифрлық қаржы активтері;</w:t>
      </w:r>
    </w:p>
    <w:bookmarkEnd w:id="574"/>
    <w:bookmarkStart w:name="z621" w:id="575"/>
    <w:p>
      <w:pPr>
        <w:spacing w:after="0"/>
        <w:ind w:left="0"/>
        <w:jc w:val="both"/>
      </w:pPr>
      <w:r>
        <w:rPr>
          <w:rFonts w:ascii="Times New Roman"/>
          <w:b w:val="false"/>
          <w:i w:val="false"/>
          <w:color w:val="000000"/>
          <w:sz w:val="28"/>
        </w:rPr>
        <w:t>
      8) исламдық бағалы қағаздар.</w:t>
      </w:r>
    </w:p>
    <w:bookmarkEnd w:id="575"/>
    <w:bookmarkStart w:name="z622" w:id="576"/>
    <w:p>
      <w:pPr>
        <w:spacing w:after="0"/>
        <w:ind w:left="0"/>
        <w:jc w:val="both"/>
      </w:pPr>
      <w:r>
        <w:rPr>
          <w:rFonts w:ascii="Times New Roman"/>
          <w:b w:val="false"/>
          <w:i w:val="false"/>
          <w:color w:val="000000"/>
          <w:sz w:val="28"/>
        </w:rPr>
        <w:t xml:space="preserve">
      Базалық банк лицензиясы бар банк осы Заңның </w:t>
      </w:r>
      <w:r>
        <w:rPr>
          <w:rFonts w:ascii="Times New Roman"/>
          <w:b w:val="false"/>
          <w:i w:val="false"/>
          <w:color w:val="000000"/>
          <w:sz w:val="28"/>
        </w:rPr>
        <w:t>50-бабының</w:t>
      </w:r>
      <w:r>
        <w:rPr>
          <w:rFonts w:ascii="Times New Roman"/>
          <w:b w:val="false"/>
          <w:i w:val="false"/>
          <w:color w:val="000000"/>
          <w:sz w:val="28"/>
        </w:rPr>
        <w:t xml:space="preserve"> 1-тармағында белгіленген шектеулерді ескере отырып, осы тармақтың бірінші бөлігінің 1), 2) және 4) тармақшаларында, сондай-ақ осы тармақтың бірінші бөлігінің 3) тармақшасында көзделген бағалы қағаздарды сатып алу арқылы инвестициялық қызметті жүзеге асыруға құқылы.</w:t>
      </w:r>
    </w:p>
    <w:bookmarkEnd w:id="576"/>
    <w:bookmarkStart w:name="z623" w:id="577"/>
    <w:p>
      <w:pPr>
        <w:spacing w:after="0"/>
        <w:ind w:left="0"/>
        <w:jc w:val="both"/>
      </w:pPr>
      <w:r>
        <w:rPr>
          <w:rFonts w:ascii="Times New Roman"/>
          <w:b w:val="false"/>
          <w:i w:val="false"/>
          <w:color w:val="000000"/>
          <w:sz w:val="28"/>
        </w:rPr>
        <w:t xml:space="preserve">
      Ислам банкі, Қазақстан Республикасының бейрезидент ислам банкінің филиалы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қайшы келмейтін бөлігінде, сондай-ақ исламдық бағалы қағаздарды сатып алу арқылы осы тармақтың бірінші бөлігінің 5), 6) және 7) тармақшаларында көрсетілген инвестициялық қызметті жүзеге асыруға құқылы.</w:t>
      </w:r>
    </w:p>
    <w:bookmarkEnd w:id="577"/>
    <w:bookmarkStart w:name="z624" w:id="578"/>
    <w:p>
      <w:pPr>
        <w:spacing w:after="0"/>
        <w:ind w:left="0"/>
        <w:jc w:val="both"/>
      </w:pPr>
      <w:r>
        <w:rPr>
          <w:rFonts w:ascii="Times New Roman"/>
          <w:b w:val="false"/>
          <w:i w:val="false"/>
          <w:color w:val="000000"/>
          <w:sz w:val="28"/>
        </w:rPr>
        <w:t xml:space="preserve">
      Әмбебап банк лицензиясы бар банктің, ислам банкінің цифрлық қаржы активтерімен мәмілелер жасасу тәртібі уәкілетті органның және Қазақстан Республикасы Ұлттық Банкінің бірлескен нормативтік құқықтық актісінде айқындалады және әмбебап банк лицензиясы бар банк, ислам банкі мәмілелер жасасуға құқылы цифрлық қаржы активтерінің тізбесін, сондай-ақ осындай цифрлық қаржы активтеріне қойылатын талаптарды қамтиды. </w:t>
      </w:r>
    </w:p>
    <w:bookmarkEnd w:id="578"/>
    <w:bookmarkStart w:name="z625" w:id="579"/>
    <w:p>
      <w:pPr>
        <w:spacing w:after="0"/>
        <w:ind w:left="0"/>
        <w:jc w:val="both"/>
      </w:pPr>
      <w:r>
        <w:rPr>
          <w:rFonts w:ascii="Times New Roman"/>
          <w:b w:val="false"/>
          <w:i w:val="false"/>
          <w:color w:val="000000"/>
          <w:sz w:val="28"/>
        </w:rPr>
        <w:t>
      5. Банк мынадай қаржы құралдарымен мәмілелерді тек бағалы қағаздардың ұйымдастырылған нарығында жасасуға құқылы:</w:t>
      </w:r>
    </w:p>
    <w:bookmarkEnd w:id="579"/>
    <w:bookmarkStart w:name="z626" w:id="580"/>
    <w:p>
      <w:pPr>
        <w:spacing w:after="0"/>
        <w:ind w:left="0"/>
        <w:jc w:val="both"/>
      </w:pPr>
      <w:r>
        <w:rPr>
          <w:rFonts w:ascii="Times New Roman"/>
          <w:b w:val="false"/>
          <w:i w:val="false"/>
          <w:color w:val="000000"/>
          <w:sz w:val="28"/>
        </w:rPr>
        <w:t>
      1) бағалы қағаздардың қайталама нарығында мәмілелер жасасу кезінде мемлекеттік және мемлекеттік емес бағалы қағаздар;</w:t>
      </w:r>
    </w:p>
    <w:bookmarkEnd w:id="580"/>
    <w:bookmarkStart w:name="z627" w:id="581"/>
    <w:p>
      <w:pPr>
        <w:spacing w:after="0"/>
        <w:ind w:left="0"/>
        <w:jc w:val="both"/>
      </w:pPr>
      <w:r>
        <w:rPr>
          <w:rFonts w:ascii="Times New Roman"/>
          <w:b w:val="false"/>
          <w:i w:val="false"/>
          <w:color w:val="000000"/>
          <w:sz w:val="28"/>
        </w:rPr>
        <w:t>
      2) туынды қаржы құралдары;</w:t>
      </w:r>
    </w:p>
    <w:bookmarkEnd w:id="581"/>
    <w:bookmarkStart w:name="z628" w:id="582"/>
    <w:p>
      <w:pPr>
        <w:spacing w:after="0"/>
        <w:ind w:left="0"/>
        <w:jc w:val="both"/>
      </w:pPr>
      <w:r>
        <w:rPr>
          <w:rFonts w:ascii="Times New Roman"/>
          <w:b w:val="false"/>
          <w:i w:val="false"/>
          <w:color w:val="000000"/>
          <w:sz w:val="28"/>
        </w:rPr>
        <w:t>
      3) туынды бағалы қағаздар.</w:t>
      </w:r>
    </w:p>
    <w:bookmarkEnd w:id="582"/>
    <w:bookmarkStart w:name="z629" w:id="583"/>
    <w:p>
      <w:pPr>
        <w:spacing w:after="0"/>
        <w:ind w:left="0"/>
        <w:jc w:val="both"/>
      </w:pPr>
      <w:r>
        <w:rPr>
          <w:rFonts w:ascii="Times New Roman"/>
          <w:b w:val="false"/>
          <w:i w:val="false"/>
          <w:color w:val="000000"/>
          <w:sz w:val="28"/>
        </w:rPr>
        <w:t>
      Осы тармақтың бірінші бөлігінің талабы банктер Қазақстан Республикасының заңнамасында айқындалған тәртіппен қосылу нысанында қайта ұйымдастыруды жүргізген кезде банктің басқа банк акцияларын сатып алу жағдайларына, сондай-ақ осы баптың 6-тармағында көрсетілген уәкілетті органның нормативтік құқықтық актісінде көзделген жағдайларға қолданылмайды.</w:t>
      </w:r>
    </w:p>
    <w:bookmarkEnd w:id="583"/>
    <w:bookmarkStart w:name="z630" w:id="584"/>
    <w:p>
      <w:pPr>
        <w:spacing w:after="0"/>
        <w:ind w:left="0"/>
        <w:jc w:val="both"/>
      </w:pPr>
      <w:r>
        <w:rPr>
          <w:rFonts w:ascii="Times New Roman"/>
          <w:b w:val="false"/>
          <w:i w:val="false"/>
          <w:color w:val="000000"/>
          <w:sz w:val="28"/>
        </w:rPr>
        <w:t>
      6. Банктің, Қазақстан Республикасының бейрезидент банкі филиалының инвестициялық қызметті жүзеге асыру тәртібі уәкілетті органның нормативтік құқықтық актісінде айқындалады және мыналарды қамтиды:</w:t>
      </w:r>
    </w:p>
    <w:bookmarkEnd w:id="584"/>
    <w:bookmarkStart w:name="z631" w:id="585"/>
    <w:p>
      <w:pPr>
        <w:spacing w:after="0"/>
        <w:ind w:left="0"/>
        <w:jc w:val="both"/>
      </w:pPr>
      <w:r>
        <w:rPr>
          <w:rFonts w:ascii="Times New Roman"/>
          <w:b w:val="false"/>
          <w:i w:val="false"/>
          <w:color w:val="000000"/>
          <w:sz w:val="28"/>
        </w:rPr>
        <w:t>
      1) банк сатып алатын немесе құратын ұйымдарға қойылатын талаптар, сондай-ақ банктің көрсетілген ұйымдарға қатысуының шекті мөлшері;</w:t>
      </w:r>
    </w:p>
    <w:bookmarkEnd w:id="585"/>
    <w:bookmarkStart w:name="z632" w:id="586"/>
    <w:p>
      <w:pPr>
        <w:spacing w:after="0"/>
        <w:ind w:left="0"/>
        <w:jc w:val="both"/>
      </w:pPr>
      <w:r>
        <w:rPr>
          <w:rFonts w:ascii="Times New Roman"/>
          <w:b w:val="false"/>
          <w:i w:val="false"/>
          <w:color w:val="000000"/>
          <w:sz w:val="28"/>
        </w:rPr>
        <w:t>
      2) осы баптың 2-тармағының 23) тармақшасында көзделген заңды тұлғалардағы акциялар мен қатысу үлестерін сатып алуға қойылатын қосымша талаптар;</w:t>
      </w:r>
    </w:p>
    <w:bookmarkEnd w:id="586"/>
    <w:bookmarkStart w:name="z633" w:id="587"/>
    <w:p>
      <w:pPr>
        <w:spacing w:after="0"/>
        <w:ind w:left="0"/>
        <w:jc w:val="both"/>
      </w:pPr>
      <w:r>
        <w:rPr>
          <w:rFonts w:ascii="Times New Roman"/>
          <w:b w:val="false"/>
          <w:i w:val="false"/>
          <w:color w:val="000000"/>
          <w:sz w:val="28"/>
        </w:rPr>
        <w:t>
      3) банк сатып алатын борыштық эмиссиялық бағалы қағаздарға қойылатын талаптар;</w:t>
      </w:r>
    </w:p>
    <w:bookmarkEnd w:id="587"/>
    <w:bookmarkStart w:name="z634" w:id="588"/>
    <w:p>
      <w:pPr>
        <w:spacing w:after="0"/>
        <w:ind w:left="0"/>
        <w:jc w:val="both"/>
      </w:pPr>
      <w:r>
        <w:rPr>
          <w:rFonts w:ascii="Times New Roman"/>
          <w:b w:val="false"/>
          <w:i w:val="false"/>
          <w:color w:val="000000"/>
          <w:sz w:val="28"/>
        </w:rPr>
        <w:t>
      4) борыштық эмиссиялық бағалы қағаздарын банк сатып алуға құқылы халықаралық қаржы ұйымдарының тізбесі;</w:t>
      </w:r>
    </w:p>
    <w:bookmarkEnd w:id="588"/>
    <w:bookmarkStart w:name="z635" w:id="589"/>
    <w:p>
      <w:pPr>
        <w:spacing w:after="0"/>
        <w:ind w:left="0"/>
        <w:jc w:val="both"/>
      </w:pPr>
      <w:r>
        <w:rPr>
          <w:rFonts w:ascii="Times New Roman"/>
          <w:b w:val="false"/>
          <w:i w:val="false"/>
          <w:color w:val="000000"/>
          <w:sz w:val="28"/>
        </w:rPr>
        <w:t>
      5) банктің:</w:t>
      </w:r>
    </w:p>
    <w:bookmarkEnd w:id="589"/>
    <w:bookmarkStart w:name="z636" w:id="590"/>
    <w:p>
      <w:pPr>
        <w:spacing w:after="0"/>
        <w:ind w:left="0"/>
        <w:jc w:val="both"/>
      </w:pPr>
      <w:r>
        <w:rPr>
          <w:rFonts w:ascii="Times New Roman"/>
          <w:b w:val="false"/>
          <w:i w:val="false"/>
          <w:color w:val="000000"/>
          <w:sz w:val="28"/>
        </w:rPr>
        <w:t>
      меншікті борыштық эмиссиялық бағалы қағаздармен;</w:t>
      </w:r>
    </w:p>
    <w:bookmarkEnd w:id="590"/>
    <w:bookmarkStart w:name="z637" w:id="591"/>
    <w:p>
      <w:pPr>
        <w:spacing w:after="0"/>
        <w:ind w:left="0"/>
        <w:jc w:val="both"/>
      </w:pPr>
      <w:r>
        <w:rPr>
          <w:rFonts w:ascii="Times New Roman"/>
          <w:b w:val="false"/>
          <w:i w:val="false"/>
          <w:color w:val="000000"/>
          <w:sz w:val="28"/>
        </w:rPr>
        <w:t>
      міндеттемелеріне банк немесе банк холдингі кепілдік берген банктің еншілес ұйымдары шығарған облигациялармен;</w:t>
      </w:r>
    </w:p>
    <w:bookmarkEnd w:id="591"/>
    <w:bookmarkStart w:name="z638" w:id="592"/>
    <w:p>
      <w:pPr>
        <w:spacing w:after="0"/>
        <w:ind w:left="0"/>
        <w:jc w:val="both"/>
      </w:pPr>
      <w:r>
        <w:rPr>
          <w:rFonts w:ascii="Times New Roman"/>
          <w:b w:val="false"/>
          <w:i w:val="false"/>
          <w:color w:val="000000"/>
          <w:sz w:val="28"/>
        </w:rPr>
        <w:t>
      міндеттемелеріне банк кепілдік берген банк холдингінің облигацияларымен мәмілелер жасасу тәртібі;</w:t>
      </w:r>
    </w:p>
    <w:bookmarkEnd w:id="592"/>
    <w:bookmarkStart w:name="z639" w:id="593"/>
    <w:p>
      <w:pPr>
        <w:spacing w:after="0"/>
        <w:ind w:left="0"/>
        <w:jc w:val="both"/>
      </w:pPr>
      <w:r>
        <w:rPr>
          <w:rFonts w:ascii="Times New Roman"/>
          <w:b w:val="false"/>
          <w:i w:val="false"/>
          <w:color w:val="000000"/>
          <w:sz w:val="28"/>
        </w:rPr>
        <w:t>
      6) банктің бағалы қағаздардың ұйымдастырылмаған нарығында:</w:t>
      </w:r>
    </w:p>
    <w:bookmarkEnd w:id="593"/>
    <w:bookmarkStart w:name="z640" w:id="594"/>
    <w:p>
      <w:pPr>
        <w:spacing w:after="0"/>
        <w:ind w:left="0"/>
        <w:jc w:val="both"/>
      </w:pPr>
      <w:r>
        <w:rPr>
          <w:rFonts w:ascii="Times New Roman"/>
          <w:b w:val="false"/>
          <w:i w:val="false"/>
          <w:color w:val="000000"/>
          <w:sz w:val="28"/>
        </w:rPr>
        <w:t>
      бағалы қағаздардың қайталама нарығында мәмілелер жасасу кезінде мемлекеттік және мемлекеттік емес бағалы қағаздарды;</w:t>
      </w:r>
    </w:p>
    <w:bookmarkEnd w:id="594"/>
    <w:bookmarkStart w:name="z641" w:id="595"/>
    <w:p>
      <w:pPr>
        <w:spacing w:after="0"/>
        <w:ind w:left="0"/>
        <w:jc w:val="both"/>
      </w:pPr>
      <w:r>
        <w:rPr>
          <w:rFonts w:ascii="Times New Roman"/>
          <w:b w:val="false"/>
          <w:i w:val="false"/>
          <w:color w:val="000000"/>
          <w:sz w:val="28"/>
        </w:rPr>
        <w:t>
      туынды қаржы құралдарын;</w:t>
      </w:r>
    </w:p>
    <w:bookmarkEnd w:id="595"/>
    <w:bookmarkStart w:name="z642" w:id="596"/>
    <w:p>
      <w:pPr>
        <w:spacing w:after="0"/>
        <w:ind w:left="0"/>
        <w:jc w:val="both"/>
      </w:pPr>
      <w:r>
        <w:rPr>
          <w:rFonts w:ascii="Times New Roman"/>
          <w:b w:val="false"/>
          <w:i w:val="false"/>
          <w:color w:val="000000"/>
          <w:sz w:val="28"/>
        </w:rPr>
        <w:t>
      туынды бағалы қағаздарды сатып алу жағдайлары мен тәртібі.</w:t>
      </w:r>
    </w:p>
    <w:bookmarkEnd w:id="596"/>
    <w:bookmarkStart w:name="z643" w:id="597"/>
    <w:p>
      <w:pPr>
        <w:spacing w:after="0"/>
        <w:ind w:left="0"/>
        <w:jc w:val="both"/>
      </w:pPr>
      <w:r>
        <w:rPr>
          <w:rFonts w:ascii="Times New Roman"/>
          <w:b w:val="false"/>
          <w:i w:val="false"/>
          <w:color w:val="000000"/>
          <w:sz w:val="28"/>
        </w:rPr>
        <w:t>
      Банктің осы тармақтың бірінші бөлігінің 1) тармақшасына сәйкес белгіленетін ұйымдардағы қатысуының шекті мөлшерлеріне қатысты талаптар банктер Қазақстан Республикасының заңнамасында айқындалған тәртіппен қосылу нысанында қайта ұйымдастыру жүргізген кезде банктің басқа банк акцияларын сатып алу жағдайларына қолданылмайды.</w:t>
      </w:r>
    </w:p>
    <w:bookmarkEnd w:id="597"/>
    <w:bookmarkStart w:name="z644" w:id="598"/>
    <w:p>
      <w:pPr>
        <w:spacing w:after="0"/>
        <w:ind w:left="0"/>
        <w:jc w:val="both"/>
      </w:pPr>
      <w:r>
        <w:rPr>
          <w:rFonts w:ascii="Times New Roman"/>
          <w:b w:val="false"/>
          <w:i w:val="false"/>
          <w:color w:val="000000"/>
          <w:sz w:val="28"/>
        </w:rPr>
        <w:t>
      Осы тармақтың бірінші бөлігінің 3) тармақшасына сәйкес белгіленетін талаптар бұрын сатып алынған борыштық эмиссиялық бағалы қағаздар бойынша міндеттемелер осы эмитенттің қайта құрылымдалатын міндеттемелерінің тізбесіне енгізілген жағдайда міндеттемелері қайта құрылымдау процесінде тұрған эмитенттің борыштық эмиссиялық бағалы қағаздарын банктің аталған эмитенттің бұрын сатып алынған борыштық эмиссиялық бағалы қағаздарының орнына сатып алған жағдайларына қолданылмайды.</w:t>
      </w:r>
    </w:p>
    <w:bookmarkEnd w:id="598"/>
    <w:bookmarkStart w:name="z645" w:id="599"/>
    <w:p>
      <w:pPr>
        <w:spacing w:after="0"/>
        <w:ind w:left="0"/>
        <w:jc w:val="both"/>
      </w:pPr>
      <w:r>
        <w:rPr>
          <w:rFonts w:ascii="Times New Roman"/>
          <w:b w:val="false"/>
          <w:i w:val="false"/>
          <w:color w:val="000000"/>
          <w:sz w:val="28"/>
        </w:rPr>
        <w:t xml:space="preserve">
      7. Осы баптың 2, 3, 4 және 5-тармақтарында көзделген қызметтен басқа, әмбебап банк лицензиясы бар банк, ислам банкі мынадай кәсіпкерлік қызмет түрлерімен айналысуға құқылы: </w:t>
      </w:r>
    </w:p>
    <w:bookmarkEnd w:id="599"/>
    <w:bookmarkStart w:name="z646" w:id="600"/>
    <w:p>
      <w:pPr>
        <w:spacing w:after="0"/>
        <w:ind w:left="0"/>
        <w:jc w:val="both"/>
      </w:pPr>
      <w:r>
        <w:rPr>
          <w:rFonts w:ascii="Times New Roman"/>
          <w:b w:val="false"/>
          <w:i w:val="false"/>
          <w:color w:val="000000"/>
          <w:sz w:val="28"/>
        </w:rPr>
        <w:t>
      1) өзінің бағалы қағаздары мен цифрлық қаржы активтерін шығару;</w:t>
      </w:r>
    </w:p>
    <w:bookmarkEnd w:id="600"/>
    <w:bookmarkStart w:name="z647" w:id="601"/>
    <w:p>
      <w:pPr>
        <w:spacing w:after="0"/>
        <w:ind w:left="0"/>
        <w:jc w:val="both"/>
      </w:pPr>
      <w:r>
        <w:rPr>
          <w:rFonts w:ascii="Times New Roman"/>
          <w:b w:val="false"/>
          <w:i w:val="false"/>
          <w:color w:val="000000"/>
          <w:sz w:val="28"/>
        </w:rPr>
        <w:t>
      2) Қазақстан Республикасының төлемдер және төлем жүйелері туралы заңнамасына сәйкес төлем қызметтерін көрсету;</w:t>
      </w:r>
    </w:p>
    <w:bookmarkEnd w:id="601"/>
    <w:bookmarkStart w:name="z648" w:id="602"/>
    <w:p>
      <w:pPr>
        <w:spacing w:after="0"/>
        <w:ind w:left="0"/>
        <w:jc w:val="both"/>
      </w:pPr>
      <w:r>
        <w:rPr>
          <w:rFonts w:ascii="Times New Roman"/>
          <w:b w:val="false"/>
          <w:i w:val="false"/>
          <w:color w:val="000000"/>
          <w:sz w:val="28"/>
        </w:rPr>
        <w:t xml:space="preserve">
      3) банк пен көрсетілген ұйым арасында жасалған шарт негізінде осындай ұйымның клиенттеріне банк операцияларына және өзге де операцияларға қол жеткізуді қамтамасыз ететін банктің өзінің технологиялық инфрақұрылымын банк болып табылмайтын басқа ұйымға беруі арқылы банк қызметін жүзеге асыру. </w:t>
      </w:r>
    </w:p>
    <w:bookmarkEnd w:id="602"/>
    <w:bookmarkStart w:name="z649" w:id="603"/>
    <w:p>
      <w:pPr>
        <w:spacing w:after="0"/>
        <w:ind w:left="0"/>
        <w:jc w:val="both"/>
      </w:pPr>
      <w:r>
        <w:rPr>
          <w:rFonts w:ascii="Times New Roman"/>
          <w:b w:val="false"/>
          <w:i w:val="false"/>
          <w:color w:val="000000"/>
          <w:sz w:val="28"/>
        </w:rPr>
        <w:t xml:space="preserve">
      Осы тармақшаның бірінші бөлігінде көзделген қызмет шеңберінде банк осындай клиенттің пайдасына банк жасаған банк операциялары және өзге де операциялар үшін басқа ұйымның клиенті алдында дербес жауапты болады; </w:t>
      </w:r>
    </w:p>
    <w:bookmarkEnd w:id="603"/>
    <w:bookmarkStart w:name="z650" w:id="604"/>
    <w:p>
      <w:pPr>
        <w:spacing w:after="0"/>
        <w:ind w:left="0"/>
        <w:jc w:val="both"/>
      </w:pPr>
      <w:r>
        <w:rPr>
          <w:rFonts w:ascii="Times New Roman"/>
          <w:b w:val="false"/>
          <w:i w:val="false"/>
          <w:color w:val="000000"/>
          <w:sz w:val="28"/>
        </w:rPr>
        <w:t>
      4) төлемді қолма-қол ақшасыз тәсілмен жүзеге асыруға болатын кезде банк жүйелерін, бағдарламаларын, инфрақұрылымын пайдаланып,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w:t>
      </w:r>
    </w:p>
    <w:bookmarkEnd w:id="604"/>
    <w:bookmarkStart w:name="z651" w:id="605"/>
    <w:p>
      <w:pPr>
        <w:spacing w:after="0"/>
        <w:ind w:left="0"/>
        <w:jc w:val="both"/>
      </w:pPr>
      <w:r>
        <w:rPr>
          <w:rFonts w:ascii="Times New Roman"/>
          <w:b w:val="false"/>
          <w:i w:val="false"/>
          <w:color w:val="000000"/>
          <w:sz w:val="28"/>
        </w:rPr>
        <w:t xml:space="preserve">
      5) банктердің, банк операцияларының жекелеген түрлерін жүзеге асыратын ұйымдардың қызметін автоматтандыру үшін пайдаланылатын мамандандырылған бағдарламалық қамтылымды немесе қаржылық қызметтерді көрсетуге байланысты өзге де бағдарламалық қамтылымды әзірлеу, өткізу, пайдалануға беру және қолдап отыру; </w:t>
      </w:r>
    </w:p>
    <w:bookmarkEnd w:id="605"/>
    <w:bookmarkStart w:name="z652" w:id="606"/>
    <w:p>
      <w:pPr>
        <w:spacing w:after="0"/>
        <w:ind w:left="0"/>
        <w:jc w:val="both"/>
      </w:pPr>
      <w:r>
        <w:rPr>
          <w:rFonts w:ascii="Times New Roman"/>
          <w:b w:val="false"/>
          <w:i w:val="false"/>
          <w:color w:val="000000"/>
          <w:sz w:val="28"/>
        </w:rPr>
        <w:t xml:space="preserve">
      6) мынадай: </w:t>
      </w:r>
    </w:p>
    <w:bookmarkEnd w:id="606"/>
    <w:bookmarkStart w:name="z653" w:id="607"/>
    <w:p>
      <w:pPr>
        <w:spacing w:after="0"/>
        <w:ind w:left="0"/>
        <w:jc w:val="both"/>
      </w:pPr>
      <w:r>
        <w:rPr>
          <w:rFonts w:ascii="Times New Roman"/>
          <w:b w:val="false"/>
          <w:i w:val="false"/>
          <w:color w:val="000000"/>
          <w:sz w:val="28"/>
        </w:rPr>
        <w:t xml:space="preserve">
      облигация ұстаушылар өкілінің; </w:t>
      </w:r>
    </w:p>
    <w:bookmarkEnd w:id="607"/>
    <w:bookmarkStart w:name="z654" w:id="608"/>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немесе синдикатталған қаржыландыру мәмілесінде агент банктің және (немесе) кепілді басқарушының; </w:t>
      </w:r>
    </w:p>
    <w:bookmarkEnd w:id="608"/>
    <w:bookmarkStart w:name="z655" w:id="609"/>
    <w:p>
      <w:pPr>
        <w:spacing w:after="0"/>
        <w:ind w:left="0"/>
        <w:jc w:val="both"/>
      </w:pPr>
      <w:r>
        <w:rPr>
          <w:rFonts w:ascii="Times New Roman"/>
          <w:b w:val="false"/>
          <w:i w:val="false"/>
          <w:color w:val="000000"/>
          <w:sz w:val="28"/>
        </w:rPr>
        <w:t xml:space="preserve">
      шетелдік құқықпен реттелетін қарыз (қаржыландыру) шарты бойынша агент банктің және (немесе) кепілді басқарушының функцияларын орындауды қоса алғанда, банк қызметіне және (немесе) бағалы қағаздар нарығындағы қызметке байланысты мәселелер бойынша басқа тұлғалардың құқықтары мен заңды мүдделерін білдіру және қорғау; </w:t>
      </w:r>
    </w:p>
    <w:bookmarkEnd w:id="609"/>
    <w:bookmarkStart w:name="z656" w:id="610"/>
    <w:p>
      <w:pPr>
        <w:spacing w:after="0"/>
        <w:ind w:left="0"/>
        <w:jc w:val="both"/>
      </w:pPr>
      <w:r>
        <w:rPr>
          <w:rFonts w:ascii="Times New Roman"/>
          <w:b w:val="false"/>
          <w:i w:val="false"/>
          <w:color w:val="000000"/>
          <w:sz w:val="28"/>
        </w:rPr>
        <w:t xml:space="preserve">
      7) орталық депозитарийде депоненттің атына ашылған депонент шотты (шоттардың) басқару жөніндегі қызметтер көрсету; </w:t>
      </w:r>
    </w:p>
    <w:bookmarkEnd w:id="610"/>
    <w:bookmarkStart w:name="z657" w:id="611"/>
    <w:p>
      <w:pPr>
        <w:spacing w:after="0"/>
        <w:ind w:left="0"/>
        <w:jc w:val="both"/>
      </w:pPr>
      <w:r>
        <w:rPr>
          <w:rFonts w:ascii="Times New Roman"/>
          <w:b w:val="false"/>
          <w:i w:val="false"/>
          <w:color w:val="000000"/>
          <w:sz w:val="28"/>
        </w:rPr>
        <w:t xml:space="preserve">
      8) Қазақстан Республикасының ақпараттандыру туралы заңнамасының талаптары сақталған кезде электрондық цифрлық қолтаңбаның ашық кілтінің электрондық цифрлық қолтаңбаның жабық кілтіне сәйкестігін куәландыру, сондай-ақ тіркеу куәлігінің анықтығын растау; </w:t>
      </w:r>
    </w:p>
    <w:bookmarkEnd w:id="611"/>
    <w:bookmarkStart w:name="z658" w:id="612"/>
    <w:p>
      <w:pPr>
        <w:spacing w:after="0"/>
        <w:ind w:left="0"/>
        <w:jc w:val="both"/>
      </w:pPr>
      <w:r>
        <w:rPr>
          <w:rFonts w:ascii="Times New Roman"/>
          <w:b w:val="false"/>
          <w:i w:val="false"/>
          <w:color w:val="000000"/>
          <w:sz w:val="28"/>
        </w:rPr>
        <w:t xml:space="preserve">
      9) банк қызметі және қаржылық қызмет саласындағы мамандардың біліктілігін арттыру жөніндегі оқуды ұйымдастыру; </w:t>
      </w:r>
    </w:p>
    <w:bookmarkEnd w:id="612"/>
    <w:bookmarkStart w:name="z659" w:id="613"/>
    <w:p>
      <w:pPr>
        <w:spacing w:after="0"/>
        <w:ind w:left="0"/>
        <w:jc w:val="both"/>
      </w:pPr>
      <w:r>
        <w:rPr>
          <w:rFonts w:ascii="Times New Roman"/>
          <w:b w:val="false"/>
          <w:i w:val="false"/>
          <w:color w:val="000000"/>
          <w:sz w:val="28"/>
        </w:rPr>
        <w:t xml:space="preserve">
      10) банк қызметі және қаржылық қызметке байланысты мәселелер бойынша консультациялық қызметтер көрсету; </w:t>
      </w:r>
    </w:p>
    <w:bookmarkEnd w:id="613"/>
    <w:bookmarkStart w:name="z660" w:id="614"/>
    <w:p>
      <w:pPr>
        <w:spacing w:after="0"/>
        <w:ind w:left="0"/>
        <w:jc w:val="both"/>
      </w:pPr>
      <w:r>
        <w:rPr>
          <w:rFonts w:ascii="Times New Roman"/>
          <w:b w:val="false"/>
          <w:i w:val="false"/>
          <w:color w:val="000000"/>
          <w:sz w:val="28"/>
        </w:rPr>
        <w:t xml:space="preserve">
      11) банк қызметі және қаржылық қызмет мәселелері бойынша ақпараттың арнаулы әдебиетін жеткізгіштердің кез келген түрінде өткізу; </w:t>
      </w:r>
    </w:p>
    <w:bookmarkEnd w:id="614"/>
    <w:bookmarkStart w:name="z661" w:id="615"/>
    <w:p>
      <w:pPr>
        <w:spacing w:after="0"/>
        <w:ind w:left="0"/>
        <w:jc w:val="both"/>
      </w:pPr>
      <w:r>
        <w:rPr>
          <w:rFonts w:ascii="Times New Roman"/>
          <w:b w:val="false"/>
          <w:i w:val="false"/>
          <w:color w:val="000000"/>
          <w:sz w:val="28"/>
        </w:rPr>
        <w:t xml:space="preserve">
      12) банк пен Қазақстан Республикасының резидент сақтандыру ұйымының арасында олардың атынан сақтандыру шарттарын жасасуға шарт болған кезде Қазақстан Республикасының резидент сақтандыру ұйымының атынан сақтандыру шарттарын жасасу; </w:t>
      </w:r>
    </w:p>
    <w:bookmarkEnd w:id="615"/>
    <w:bookmarkStart w:name="z662" w:id="616"/>
    <w:p>
      <w:pPr>
        <w:spacing w:after="0"/>
        <w:ind w:left="0"/>
        <w:jc w:val="both"/>
      </w:pPr>
      <w:r>
        <w:rPr>
          <w:rFonts w:ascii="Times New Roman"/>
          <w:b w:val="false"/>
          <w:i w:val="false"/>
          <w:color w:val="000000"/>
          <w:sz w:val="28"/>
        </w:rPr>
        <w:t xml:space="preserve">
      13) өз мүлкін өткізу; </w:t>
      </w:r>
    </w:p>
    <w:bookmarkEnd w:id="616"/>
    <w:bookmarkStart w:name="z663" w:id="617"/>
    <w:p>
      <w:pPr>
        <w:spacing w:after="0"/>
        <w:ind w:left="0"/>
        <w:jc w:val="both"/>
      </w:pPr>
      <w:r>
        <w:rPr>
          <w:rFonts w:ascii="Times New Roman"/>
          <w:b w:val="false"/>
          <w:i w:val="false"/>
          <w:color w:val="000000"/>
          <w:sz w:val="28"/>
        </w:rPr>
        <w:t xml:space="preserve">
      14) Қазақстан Республикасының заңдарында белгіленген тәртіппен банктік қарыз шарты бойынша кепіл нысанасынан өндіріп алу (өзге де қамтамасыз ету) және (немесе) банктік қарыз шарты бойынша міндеттемелерді орындаудың орнына өндіріп алу нәтижесінде банк сатып алған мүлікті өткізу; </w:t>
      </w:r>
    </w:p>
    <w:bookmarkEnd w:id="617"/>
    <w:bookmarkStart w:name="z664" w:id="618"/>
    <w:p>
      <w:pPr>
        <w:spacing w:after="0"/>
        <w:ind w:left="0"/>
        <w:jc w:val="both"/>
      </w:pPr>
      <w:r>
        <w:rPr>
          <w:rFonts w:ascii="Times New Roman"/>
          <w:b w:val="false"/>
          <w:i w:val="false"/>
          <w:color w:val="000000"/>
          <w:sz w:val="28"/>
        </w:rPr>
        <w:t xml:space="preserve">
      15) жалға беру (мүліктік жалдау) шартына сәйкес өз мүлкін еншілес ұйымдарға жалға беру; </w:t>
      </w:r>
    </w:p>
    <w:bookmarkEnd w:id="618"/>
    <w:bookmarkStart w:name="z665" w:id="619"/>
    <w:p>
      <w:pPr>
        <w:spacing w:after="0"/>
        <w:ind w:left="0"/>
        <w:jc w:val="both"/>
      </w:pPr>
      <w:r>
        <w:rPr>
          <w:rFonts w:ascii="Times New Roman"/>
          <w:b w:val="false"/>
          <w:i w:val="false"/>
          <w:color w:val="000000"/>
          <w:sz w:val="28"/>
        </w:rPr>
        <w:t>
      16) банктің меншігіне өткен тұрғынжайды жалға беру (мүліктік жалдау) шарты негізінде, оның ішінде сатып алу шартымен жалға беру;</w:t>
      </w:r>
    </w:p>
    <w:bookmarkEnd w:id="619"/>
    <w:bookmarkStart w:name="z666" w:id="620"/>
    <w:p>
      <w:pPr>
        <w:spacing w:after="0"/>
        <w:ind w:left="0"/>
        <w:jc w:val="both"/>
      </w:pPr>
      <w:r>
        <w:rPr>
          <w:rFonts w:ascii="Times New Roman"/>
          <w:b w:val="false"/>
          <w:i w:val="false"/>
          <w:color w:val="000000"/>
          <w:sz w:val="28"/>
        </w:rPr>
        <w:t>
      17) фискалдық деректер операторының қызметін жүзеге асыру;</w:t>
      </w:r>
    </w:p>
    <w:bookmarkEnd w:id="620"/>
    <w:bookmarkStart w:name="z667" w:id="621"/>
    <w:p>
      <w:pPr>
        <w:spacing w:after="0"/>
        <w:ind w:left="0"/>
        <w:jc w:val="both"/>
      </w:pPr>
      <w:r>
        <w:rPr>
          <w:rFonts w:ascii="Times New Roman"/>
          <w:b w:val="false"/>
          <w:i w:val="false"/>
          <w:color w:val="000000"/>
          <w:sz w:val="28"/>
        </w:rPr>
        <w:t>
      18) бақылау-кассалық машиналар үшін пайдаланылатын мамандандырылған бағдарламалық қамтылымды әзірлеу, өткізу, пайдалануға беру және қолдап отыру.</w:t>
      </w:r>
    </w:p>
    <w:bookmarkEnd w:id="621"/>
    <w:bookmarkStart w:name="z668" w:id="622"/>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көрсетілген жеке тұлғалардың ипотекалық тұрғын үй қарызы (ипотекалық қарыз) шарты бойынша міндеттемелерін орындамауына немесе тиісінше орындамауына байланысты не ипотекалық тұрғын үй қарызы (ипотекалық қарыз) шарты бойынша міндеттемелерді қамтамасыз еткен, шарт бойынша міндеттемелерді орындаудың орнына кепіл нысанасы болып табылған, тұрғын үйді бас тарту ретінде беру нәтижесінде тұрғын үйі банк меншігіне өткен жеке тұлғалар ғана осы тармақшаның бірінші бөлігінде көрсетілген тұрғынжайды жалға алушылар ретінде бола алады.</w:t>
      </w:r>
    </w:p>
    <w:bookmarkEnd w:id="622"/>
    <w:bookmarkStart w:name="z669" w:id="623"/>
    <w:p>
      <w:pPr>
        <w:spacing w:after="0"/>
        <w:ind w:left="0"/>
        <w:jc w:val="both"/>
      </w:pPr>
      <w:r>
        <w:rPr>
          <w:rFonts w:ascii="Times New Roman"/>
          <w:b w:val="false"/>
          <w:i w:val="false"/>
          <w:color w:val="000000"/>
          <w:sz w:val="28"/>
        </w:rPr>
        <w:t>
      8. Базалық банк лицензиясы бар банк мынадай кәсіпкерлік қызмет түрлерімен айналысуға құқылы:</w:t>
      </w:r>
    </w:p>
    <w:bookmarkEnd w:id="623"/>
    <w:bookmarkStart w:name="z670" w:id="624"/>
    <w:p>
      <w:pPr>
        <w:spacing w:after="0"/>
        <w:ind w:left="0"/>
        <w:jc w:val="both"/>
      </w:pPr>
      <w:r>
        <w:rPr>
          <w:rFonts w:ascii="Times New Roman"/>
          <w:b w:val="false"/>
          <w:i w:val="false"/>
          <w:color w:val="000000"/>
          <w:sz w:val="28"/>
        </w:rPr>
        <w:t>
      1) өзінің бағалы қағаздарын шығару;</w:t>
      </w:r>
    </w:p>
    <w:bookmarkEnd w:id="624"/>
    <w:bookmarkStart w:name="z671" w:id="6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7-тармағының</w:t>
      </w:r>
      <w:r>
        <w:rPr>
          <w:rFonts w:ascii="Times New Roman"/>
          <w:b w:val="false"/>
          <w:i w:val="false"/>
          <w:color w:val="000000"/>
          <w:sz w:val="28"/>
        </w:rPr>
        <w:t xml:space="preserve"> 2), 3), 4), 5), 7), 8), 9), 10), 11), 12), 13), 14), 15), 16) 17) және 18) тармақшаларында көзделген кәсіпкерлік қызмет түрлері.</w:t>
      </w:r>
    </w:p>
    <w:bookmarkEnd w:id="625"/>
    <w:bookmarkStart w:name="z672" w:id="626"/>
    <w:p>
      <w:pPr>
        <w:spacing w:after="0"/>
        <w:ind w:left="0"/>
        <w:jc w:val="both"/>
      </w:pPr>
      <w:r>
        <w:rPr>
          <w:rFonts w:ascii="Times New Roman"/>
          <w:b w:val="false"/>
          <w:i w:val="false"/>
          <w:color w:val="000000"/>
          <w:sz w:val="28"/>
        </w:rPr>
        <w:t xml:space="preserve">
      9. Банктер мен банк холдингтеріне "алтын акция" шығаруға тыйым салынады. </w:t>
      </w:r>
    </w:p>
    <w:bookmarkEnd w:id="626"/>
    <w:bookmarkStart w:name="z673" w:id="627"/>
    <w:p>
      <w:pPr>
        <w:spacing w:after="0"/>
        <w:ind w:left="0"/>
        <w:jc w:val="both"/>
      </w:pPr>
      <w:r>
        <w:rPr>
          <w:rFonts w:ascii="Times New Roman"/>
          <w:b w:val="false"/>
          <w:i w:val="false"/>
          <w:color w:val="000000"/>
          <w:sz w:val="28"/>
        </w:rPr>
        <w:t>
      10. Қазақстан Республикасының аумағында филиалы бар Қазақстан Республикасының бейрезидент банкі осы баптың 2-тармағында көрсетілген акцияларды, қатысу үлестерін, пайларды не ұйымдарға үлестік қатысудың басқа да нысандарын сатып алу арқылы не мұндай қызмет Қазақстан Республикасының заңнамасында, сондай-ақ Қазақстан Республикасының бейрезидент банкі өзі резиденті болып табылатын мемлекеттің заңнамасында белгіленген талаптарға сәйкес келген жағдайларда осындай ұйымдар құру арқылы инвестициялық қызметті жүзеге асыруға құқылы.</w:t>
      </w:r>
    </w:p>
    <w:bookmarkEnd w:id="627"/>
    <w:bookmarkStart w:name="z674" w:id="628"/>
    <w:p>
      <w:pPr>
        <w:spacing w:after="0"/>
        <w:ind w:left="0"/>
        <w:jc w:val="both"/>
      </w:pPr>
      <w:r>
        <w:rPr>
          <w:rFonts w:ascii="Times New Roman"/>
          <w:b w:val="false"/>
          <w:i w:val="false"/>
          <w:color w:val="000000"/>
          <w:sz w:val="28"/>
        </w:rPr>
        <w:t xml:space="preserve">
      Қазақстан Республикасының бейрезидент банкінің филиалы осы 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сондай-ақ </w:t>
      </w:r>
      <w:r>
        <w:rPr>
          <w:rFonts w:ascii="Times New Roman"/>
          <w:b w:val="false"/>
          <w:i w:val="false"/>
          <w:color w:val="000000"/>
          <w:sz w:val="28"/>
        </w:rPr>
        <w:t>7-тармақтың</w:t>
      </w:r>
      <w:r>
        <w:rPr>
          <w:rFonts w:ascii="Times New Roman"/>
          <w:b w:val="false"/>
          <w:i w:val="false"/>
          <w:color w:val="000000"/>
          <w:sz w:val="28"/>
        </w:rPr>
        <w:t xml:space="preserve"> 2) (төлем карточкаларын шығару және өткізу (тарату) жөніндегі операцияларды жүзеге асыру бөлігінде), 3), 4), 5), 6), 7), 9), 10), 11), 12), 13), 14), 15) және 16) тармақшаларында көзделген қызметті жүзеге асыруға құқылы. </w:t>
      </w:r>
    </w:p>
    <w:bookmarkEnd w:id="628"/>
    <w:bookmarkStart w:name="z675" w:id="629"/>
    <w:p>
      <w:pPr>
        <w:spacing w:after="0"/>
        <w:ind w:left="0"/>
        <w:jc w:val="both"/>
      </w:pPr>
      <w:r>
        <w:rPr>
          <w:rFonts w:ascii="Times New Roman"/>
          <w:b w:val="false"/>
          <w:i w:val="false"/>
          <w:color w:val="000000"/>
          <w:sz w:val="28"/>
        </w:rPr>
        <w:t>
      11. Осы баптың қағидалары осы Заңның 35-бабында белгіленген қағидаттарға қайшы келмейтін бөлігінде ислам банктеріне, исламдық банк операцияларын жүзеге асыратын әмбебап банк лицензиясы бар банктерге, Қазақстан Республикасының бейрезидент ислам банктерінің филиалдарына, исламдық банк операцияларын жүзеге асыратын әмбебап банк лицензиясы бар Қазақстан Республикасының бейрезидент банктерінің филиалдарына қолданылады.</w:t>
      </w:r>
    </w:p>
    <w:bookmarkEnd w:id="629"/>
    <w:p>
      <w:pPr>
        <w:spacing w:after="0"/>
        <w:ind w:left="0"/>
        <w:jc w:val="both"/>
      </w:pPr>
      <w:r>
        <w:rPr>
          <w:rFonts w:ascii="Times New Roman"/>
          <w:b/>
          <w:i w:val="false"/>
          <w:color w:val="000000"/>
          <w:sz w:val="28"/>
        </w:rPr>
        <w:t>24-бап. Банктің субординарлық борышы</w:t>
      </w:r>
    </w:p>
    <w:bookmarkStart w:name="z677" w:id="630"/>
    <w:p>
      <w:pPr>
        <w:spacing w:after="0"/>
        <w:ind w:left="0"/>
        <w:jc w:val="both"/>
      </w:pPr>
      <w:r>
        <w:rPr>
          <w:rFonts w:ascii="Times New Roman"/>
          <w:b w:val="false"/>
          <w:i w:val="false"/>
          <w:color w:val="000000"/>
          <w:sz w:val="28"/>
        </w:rPr>
        <w:t>
      Банктің субординарлық борышы деп банктің қамтамасыз етілмеген борыштық міндеттемесі түсініледі, ол бір мезгілде мынадай шарттарды қанағаттандырады:</w:t>
      </w:r>
    </w:p>
    <w:bookmarkEnd w:id="630"/>
    <w:bookmarkStart w:name="z678" w:id="631"/>
    <w:p>
      <w:pPr>
        <w:spacing w:after="0"/>
        <w:ind w:left="0"/>
        <w:jc w:val="both"/>
      </w:pPr>
      <w:r>
        <w:rPr>
          <w:rFonts w:ascii="Times New Roman"/>
          <w:b w:val="false"/>
          <w:i w:val="false"/>
          <w:color w:val="000000"/>
          <w:sz w:val="28"/>
        </w:rPr>
        <w:t>
      1) қамтамасыз етілмеген борыштық міндеттеменің қолданылу мерзімі кемінде бес жылды құрайды;</w:t>
      </w:r>
    </w:p>
    <w:bookmarkEnd w:id="631"/>
    <w:bookmarkStart w:name="z679" w:id="632"/>
    <w:p>
      <w:pPr>
        <w:spacing w:after="0"/>
        <w:ind w:left="0"/>
        <w:jc w:val="both"/>
      </w:pPr>
      <w:r>
        <w:rPr>
          <w:rFonts w:ascii="Times New Roman"/>
          <w:b w:val="false"/>
          <w:i w:val="false"/>
          <w:color w:val="000000"/>
          <w:sz w:val="28"/>
        </w:rPr>
        <w:t>
      2) кредитор (кредиторлар) қамтамасыз етілмеген борыштық міндеттеме бойынша оны мерзімінен бұрын өтеу не орындау туралы талап қоя алмайды;</w:t>
      </w:r>
    </w:p>
    <w:bookmarkEnd w:id="632"/>
    <w:bookmarkStart w:name="z680" w:id="633"/>
    <w:p>
      <w:pPr>
        <w:spacing w:after="0"/>
        <w:ind w:left="0"/>
        <w:jc w:val="both"/>
      </w:pPr>
      <w:r>
        <w:rPr>
          <w:rFonts w:ascii="Times New Roman"/>
          <w:b w:val="false"/>
          <w:i w:val="false"/>
          <w:color w:val="000000"/>
          <w:sz w:val="28"/>
        </w:rPr>
        <w:t>
      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орындалуы мүмкін;</w:t>
      </w:r>
    </w:p>
    <w:bookmarkEnd w:id="633"/>
    <w:bookmarkStart w:name="z681" w:id="634"/>
    <w:p>
      <w:pPr>
        <w:spacing w:after="0"/>
        <w:ind w:left="0"/>
        <w:jc w:val="both"/>
      </w:pPr>
      <w:r>
        <w:rPr>
          <w:rFonts w:ascii="Times New Roman"/>
          <w:b w:val="false"/>
          <w:i w:val="false"/>
          <w:color w:val="000000"/>
          <w:sz w:val="28"/>
        </w:rPr>
        <w:t>
      4) банк таратылған кезде қамтамасыз етілмеген борыштық міндеттеме осы Заңның 123-бабында белгіленген он бірінші кезек тәртібімен қанағаттандырылады;</w:t>
      </w:r>
    </w:p>
    <w:bookmarkEnd w:id="634"/>
    <w:bookmarkStart w:name="z682" w:id="635"/>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шарттар (талаптар).</w:t>
      </w:r>
    </w:p>
    <w:bookmarkEnd w:id="635"/>
    <w:p>
      <w:pPr>
        <w:spacing w:after="0"/>
        <w:ind w:left="0"/>
        <w:jc w:val="both"/>
      </w:pPr>
      <w:r>
        <w:rPr>
          <w:rFonts w:ascii="Times New Roman"/>
          <w:b/>
          <w:i w:val="false"/>
          <w:color w:val="000000"/>
          <w:sz w:val="28"/>
        </w:rPr>
        <w:t>25-бап. Банктің мерзімсіз қаржы құралы</w:t>
      </w:r>
    </w:p>
    <w:bookmarkStart w:name="z684" w:id="636"/>
    <w:p>
      <w:pPr>
        <w:spacing w:after="0"/>
        <w:ind w:left="0"/>
        <w:jc w:val="both"/>
      </w:pPr>
      <w:r>
        <w:rPr>
          <w:rFonts w:ascii="Times New Roman"/>
          <w:b w:val="false"/>
          <w:i w:val="false"/>
          <w:color w:val="000000"/>
          <w:sz w:val="28"/>
        </w:rPr>
        <w:t xml:space="preserve">
      Банктің мерзімсіз қаржы құралы деп банктің қамтамасыз етілмеген борыштық міндеттемесі түсініледі, ол бір мезгілде мынадай шарттарды қанағаттандырады: </w:t>
      </w:r>
    </w:p>
    <w:bookmarkEnd w:id="636"/>
    <w:bookmarkStart w:name="z685" w:id="637"/>
    <w:p>
      <w:pPr>
        <w:spacing w:after="0"/>
        <w:ind w:left="0"/>
        <w:jc w:val="both"/>
      </w:pPr>
      <w:r>
        <w:rPr>
          <w:rFonts w:ascii="Times New Roman"/>
          <w:b w:val="false"/>
          <w:i w:val="false"/>
          <w:color w:val="000000"/>
          <w:sz w:val="28"/>
        </w:rPr>
        <w:t>
      1) қамтамасыз етілмеген борыштық міндеттеменің қолданылу мерзімі кемінде елу жылды құрайды не қамтамасыз етілмеген борыштық міндеттеме мерзімсіз (өтеу күні белгіленбеген) болып табылады;</w:t>
      </w:r>
    </w:p>
    <w:bookmarkEnd w:id="637"/>
    <w:bookmarkStart w:name="z686" w:id="638"/>
    <w:p>
      <w:pPr>
        <w:spacing w:after="0"/>
        <w:ind w:left="0"/>
        <w:jc w:val="both"/>
      </w:pPr>
      <w:r>
        <w:rPr>
          <w:rFonts w:ascii="Times New Roman"/>
          <w:b w:val="false"/>
          <w:i w:val="false"/>
          <w:color w:val="000000"/>
          <w:sz w:val="28"/>
        </w:rPr>
        <w:t>
      2) кредитор (кредиторлар) қамтамасыз етілмеген борыштық міндеттеме бойынша оны мерзімінен бұрын өтеу не орындау туралы талап қоя алмайды;</w:t>
      </w:r>
    </w:p>
    <w:bookmarkEnd w:id="638"/>
    <w:bookmarkStart w:name="z687" w:id="639"/>
    <w:p>
      <w:pPr>
        <w:spacing w:after="0"/>
        <w:ind w:left="0"/>
        <w:jc w:val="both"/>
      </w:pPr>
      <w:r>
        <w:rPr>
          <w:rFonts w:ascii="Times New Roman"/>
          <w:b w:val="false"/>
          <w:i w:val="false"/>
          <w:color w:val="000000"/>
          <w:sz w:val="28"/>
        </w:rPr>
        <w:t xml:space="preserve">
      3) қамтамасыз етілмеген борыштық міндеттеме банктің бастамасы бойынша, егер көрсетілген өтеу (орындау) банктің пруденциялық нормативтерінің уәкілетті органның нормативтік құқықтық актісінде белгіленген мәндерден төмен азайтуға алып келмеген жағдайда, мерзімінен бұрын өтелуі не орындалуы мүмкін; </w:t>
      </w:r>
    </w:p>
    <w:bookmarkEnd w:id="639"/>
    <w:bookmarkStart w:name="z688" w:id="640"/>
    <w:p>
      <w:pPr>
        <w:spacing w:after="0"/>
        <w:ind w:left="0"/>
        <w:jc w:val="both"/>
      </w:pPr>
      <w:r>
        <w:rPr>
          <w:rFonts w:ascii="Times New Roman"/>
          <w:b w:val="false"/>
          <w:i w:val="false"/>
          <w:color w:val="000000"/>
          <w:sz w:val="28"/>
        </w:rPr>
        <w:t xml:space="preserve">
      4) банк таратылған кезде қамтамасыз етілмеген борыштық міндеттеме осы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он екінші кезек тәртібімен қанағаттандырылады;</w:t>
      </w:r>
    </w:p>
    <w:bookmarkEnd w:id="640"/>
    <w:bookmarkStart w:name="z689" w:id="641"/>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шарттар (талаптар).</w:t>
      </w:r>
    </w:p>
    <w:bookmarkEnd w:id="641"/>
    <w:p>
      <w:pPr>
        <w:spacing w:after="0"/>
        <w:ind w:left="0"/>
        <w:jc w:val="both"/>
      </w:pPr>
      <w:r>
        <w:rPr>
          <w:rFonts w:ascii="Times New Roman"/>
          <w:b/>
          <w:i w:val="false"/>
          <w:color w:val="000000"/>
          <w:sz w:val="28"/>
        </w:rPr>
        <w:t>26-бап. Банктің шет мемлекеттің аумағында эмиссиялық бағалы  қағаздарды</w:t>
      </w:r>
    </w:p>
    <w:p>
      <w:pPr>
        <w:spacing w:after="0"/>
        <w:ind w:left="0"/>
        <w:jc w:val="both"/>
      </w:pPr>
      <w:r>
        <w:rPr>
          <w:rFonts w:ascii="Times New Roman"/>
          <w:b/>
          <w:i w:val="false"/>
          <w:color w:val="000000"/>
          <w:sz w:val="28"/>
        </w:rPr>
        <w:t>шығару және (немесе) орналастыру ерекшеліктері</w:t>
      </w:r>
    </w:p>
    <w:bookmarkStart w:name="z692" w:id="642"/>
    <w:p>
      <w:pPr>
        <w:spacing w:after="0"/>
        <w:ind w:left="0"/>
        <w:jc w:val="both"/>
      </w:pPr>
      <w:r>
        <w:rPr>
          <w:rFonts w:ascii="Times New Roman"/>
          <w:b w:val="false"/>
          <w:i w:val="false"/>
          <w:color w:val="000000"/>
          <w:sz w:val="28"/>
        </w:rPr>
        <w:t xml:space="preserve">
      1. Банк "Бағалы қағаздар рыногы туралы"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1-тармағында белгіленген талап сақталған кезде шет мемлекеттің аумағында эмиссиялық бағалы қағаздарды және (немесе) базалық активі банктің эмиссиялық бағалы қағаздары болып табылатын туынды бағалы қағаздарды шығаруды және (немесе) орналастыруды жүзеге асыруға құқылы.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 шет мемлекеттің аумағында борыштық бағалы қағаздарды шығарған және (немесе) орналастырған кезде не шығару шарттарында банктің кепілдігін беру көзделген борыштық бағалы қағаздар шет мемлекеттің аумағында шығарылған және (немесе) орналастырылған кезде банк мынадай шарттардың орындалуын қамтамасыз етуге міндетті:</w:t>
      </w:r>
    </w:p>
    <w:bookmarkStart w:name="z694" w:id="643"/>
    <w:p>
      <w:pPr>
        <w:spacing w:after="0"/>
        <w:ind w:left="0"/>
        <w:jc w:val="both"/>
      </w:pPr>
      <w:r>
        <w:rPr>
          <w:rFonts w:ascii="Times New Roman"/>
          <w:b w:val="false"/>
          <w:i w:val="false"/>
          <w:color w:val="000000"/>
          <w:sz w:val="28"/>
        </w:rPr>
        <w:t xml:space="preserve">
      1) уәкілетті орган көрсетілген банкке қатысты осы Заңда көзделген реттеу құралдарын қолданған жағдайда, банктің борыштық бағалы қағаздарын шығару шарттарында борыштық бағалы қағаздардың мәжбүрлеп қайта құрылымдалуы мүмкін екендігі туралы ережелер қамтылады; </w:t>
      </w:r>
    </w:p>
    <w:bookmarkEnd w:id="643"/>
    <w:bookmarkStart w:name="z695" w:id="644"/>
    <w:p>
      <w:pPr>
        <w:spacing w:after="0"/>
        <w:ind w:left="0"/>
        <w:jc w:val="both"/>
      </w:pPr>
      <w:r>
        <w:rPr>
          <w:rFonts w:ascii="Times New Roman"/>
          <w:b w:val="false"/>
          <w:i w:val="false"/>
          <w:color w:val="000000"/>
          <w:sz w:val="28"/>
        </w:rPr>
        <w:t>
      2) көрсетілген борыштық бағалы қағаздар бойынша кепілгер болып табылатын банкке осы Заңда көзделген реттеу құралдары қолданылған жағдайда, борыштық бағалы қағаздарды шығару шарттарында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ережелер қамтылады.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баптың 1 және 2-тармақтарының талаптары осы Заңда айқындалған тәртіппен реттеу режиміндегі банктің міндеттемелерін мәжбүрлеп қайта құрылымдау шеңберінде эмиссиялық бағалы қағаздарды шығару және (немесе) орналастыру жағдайларына қолданылмайды. </w:t>
      </w:r>
    </w:p>
    <w:bookmarkStart w:name="z697" w:id="645"/>
    <w:p>
      <w:pPr>
        <w:spacing w:after="0"/>
        <w:ind w:left="0"/>
        <w:jc w:val="both"/>
      </w:pPr>
      <w:r>
        <w:rPr>
          <w:rFonts w:ascii="Times New Roman"/>
          <w:b w:val="false"/>
          <w:i w:val="false"/>
          <w:color w:val="000000"/>
          <w:sz w:val="28"/>
        </w:rPr>
        <w:t xml:space="preserve">
      4. Эмиссиялық бағалы қағаздарды және (немесе) базалық активі банктің эмиссиялық бағалы қағаздары болып табылатын туынды бағалы қағаздарды шет мемлекеттің аумағында орналастырған не шет мемлекеттің аумағында орналастырылған борыштық бағалы қағаздар бойынша кепілгер болған банк "Бағалы қағаздар рыногы туралы" Қазақстан Республикасы Заңының </w:t>
      </w:r>
      <w:r>
        <w:rPr>
          <w:rFonts w:ascii="Times New Roman"/>
          <w:b w:val="false"/>
          <w:i w:val="false"/>
          <w:color w:val="000000"/>
          <w:sz w:val="28"/>
        </w:rPr>
        <w:t>22-1-бабының</w:t>
      </w:r>
      <w:r>
        <w:rPr>
          <w:rFonts w:ascii="Times New Roman"/>
          <w:b w:val="false"/>
          <w:i w:val="false"/>
          <w:color w:val="000000"/>
          <w:sz w:val="28"/>
        </w:rPr>
        <w:t xml:space="preserve"> 2-тармағына сәйкес осы бағалы қағаздарды орналастыру қорытындылары туралы уәкілетті органды хабардар етеді. </w:t>
      </w:r>
    </w:p>
    <w:bookmarkEnd w:id="645"/>
    <w:p>
      <w:pPr>
        <w:spacing w:after="0"/>
        <w:ind w:left="0"/>
        <w:jc w:val="both"/>
      </w:pPr>
      <w:r>
        <w:rPr>
          <w:rFonts w:ascii="Times New Roman"/>
          <w:b/>
          <w:i w:val="false"/>
          <w:color w:val="000000"/>
          <w:sz w:val="28"/>
        </w:rPr>
        <w:t>27-бап. Банкпен, Қазақстан Республикасының бейрезидент банкінің</w:t>
      </w:r>
    </w:p>
    <w:p>
      <w:pPr>
        <w:spacing w:after="0"/>
        <w:ind w:left="0"/>
        <w:jc w:val="both"/>
      </w:pPr>
      <w:r>
        <w:rPr>
          <w:rFonts w:ascii="Times New Roman"/>
          <w:b/>
          <w:i w:val="false"/>
          <w:color w:val="000000"/>
          <w:sz w:val="28"/>
        </w:rPr>
        <w:t>филиалымен жасалған бас қаржылық келісім шеңберінде тарату неттингі</w:t>
      </w:r>
    </w:p>
    <w:bookmarkStart w:name="z700" w:id="6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80-баптарының</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2-тармағының, </w:t>
      </w:r>
      <w:r>
        <w:rPr>
          <w:rFonts w:ascii="Times New Roman"/>
          <w:b w:val="false"/>
          <w:i w:val="false"/>
          <w:color w:val="000000"/>
          <w:sz w:val="28"/>
        </w:rPr>
        <w:t>84-бабының</w:t>
      </w:r>
      <w:r>
        <w:rPr>
          <w:rFonts w:ascii="Times New Roman"/>
          <w:b w:val="false"/>
          <w:i w:val="false"/>
          <w:color w:val="000000"/>
          <w:sz w:val="28"/>
        </w:rPr>
        <w:t xml:space="preserve"> 1, 3 және 4-тармақтарының,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98-баптарының</w:t>
      </w:r>
      <w:r>
        <w:rPr>
          <w:rFonts w:ascii="Times New Roman"/>
          <w:b w:val="false"/>
          <w:i w:val="false"/>
          <w:color w:val="000000"/>
          <w:sz w:val="28"/>
        </w:rPr>
        <w:t xml:space="preserve">, </w:t>
      </w:r>
      <w:r>
        <w:rPr>
          <w:rFonts w:ascii="Times New Roman"/>
          <w:b w:val="false"/>
          <w:i w:val="false"/>
          <w:color w:val="000000"/>
          <w:sz w:val="28"/>
        </w:rPr>
        <w:t>101-бабының</w:t>
      </w:r>
      <w:r>
        <w:rPr>
          <w:rFonts w:ascii="Times New Roman"/>
          <w:b w:val="false"/>
          <w:i w:val="false"/>
          <w:color w:val="000000"/>
          <w:sz w:val="28"/>
        </w:rPr>
        <w:t xml:space="preserve"> 2-тармағының, </w:t>
      </w:r>
      <w:r>
        <w:rPr>
          <w:rFonts w:ascii="Times New Roman"/>
          <w:b w:val="false"/>
          <w:i w:val="false"/>
          <w:color w:val="000000"/>
          <w:sz w:val="28"/>
        </w:rPr>
        <w:t>102-бабының</w:t>
      </w:r>
      <w:r>
        <w:rPr>
          <w:rFonts w:ascii="Times New Roman"/>
          <w:b w:val="false"/>
          <w:i w:val="false"/>
          <w:color w:val="000000"/>
          <w:sz w:val="28"/>
        </w:rPr>
        <w:t xml:space="preserve">, </w:t>
      </w:r>
      <w:r>
        <w:rPr>
          <w:rFonts w:ascii="Times New Roman"/>
          <w:b w:val="false"/>
          <w:i w:val="false"/>
          <w:color w:val="000000"/>
          <w:sz w:val="28"/>
        </w:rPr>
        <w:t>115-бабының</w:t>
      </w:r>
      <w:r>
        <w:rPr>
          <w:rFonts w:ascii="Times New Roman"/>
          <w:b w:val="false"/>
          <w:i w:val="false"/>
          <w:color w:val="000000"/>
          <w:sz w:val="28"/>
        </w:rPr>
        <w:t xml:space="preserve"> 1-тармағының, </w:t>
      </w:r>
      <w:r>
        <w:rPr>
          <w:rFonts w:ascii="Times New Roman"/>
          <w:b w:val="false"/>
          <w:i w:val="false"/>
          <w:color w:val="000000"/>
          <w:sz w:val="28"/>
        </w:rPr>
        <w:t>116-бабының</w:t>
      </w:r>
      <w:r>
        <w:rPr>
          <w:rFonts w:ascii="Times New Roman"/>
          <w:b w:val="false"/>
          <w:i w:val="false"/>
          <w:color w:val="000000"/>
          <w:sz w:val="28"/>
        </w:rPr>
        <w:t xml:space="preserve"> 1-тармағының, </w:t>
      </w:r>
      <w:r>
        <w:rPr>
          <w:rFonts w:ascii="Times New Roman"/>
          <w:b w:val="false"/>
          <w:i w:val="false"/>
          <w:color w:val="000000"/>
          <w:sz w:val="28"/>
        </w:rPr>
        <w:t>120-бабының</w:t>
      </w:r>
      <w:r>
        <w:rPr>
          <w:rFonts w:ascii="Times New Roman"/>
          <w:b w:val="false"/>
          <w:i w:val="false"/>
          <w:color w:val="000000"/>
          <w:sz w:val="28"/>
        </w:rPr>
        <w:t xml:space="preserve">, 126-бабының 2-тармағының және </w:t>
      </w:r>
      <w:r>
        <w:rPr>
          <w:rFonts w:ascii="Times New Roman"/>
          <w:b w:val="false"/>
          <w:i w:val="false"/>
          <w:color w:val="000000"/>
          <w:sz w:val="28"/>
        </w:rPr>
        <w:t>128-бабының</w:t>
      </w:r>
      <w:r>
        <w:rPr>
          <w:rFonts w:ascii="Times New Roman"/>
          <w:b w:val="false"/>
          <w:i w:val="false"/>
          <w:color w:val="000000"/>
          <w:sz w:val="28"/>
        </w:rPr>
        <w:t xml:space="preserve"> 1-тармағының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646"/>
    <w:bookmarkStart w:name="z701" w:id="647"/>
    <w:p>
      <w:pPr>
        <w:spacing w:after="0"/>
        <w:ind w:left="0"/>
        <w:jc w:val="both"/>
      </w:pPr>
      <w:r>
        <w:rPr>
          <w:rFonts w:ascii="Times New Roman"/>
          <w:b w:val="false"/>
          <w:i w:val="false"/>
          <w:color w:val="000000"/>
          <w:sz w:val="28"/>
        </w:rPr>
        <w:t xml:space="preserve">
      2.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bookmarkEnd w:id="647"/>
    <w:bookmarkStart w:name="z702" w:id="648"/>
    <w:p>
      <w:pPr>
        <w:spacing w:after="0"/>
        <w:ind w:left="0"/>
        <w:jc w:val="both"/>
      </w:pPr>
      <w:r>
        <w:rPr>
          <w:rFonts w:ascii="Times New Roman"/>
          <w:b w:val="false"/>
          <w:i w:val="false"/>
          <w:color w:val="000000"/>
          <w:sz w:val="28"/>
        </w:rPr>
        <w:t xml:space="preserve">
      3.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 </w:t>
      </w:r>
    </w:p>
    <w:bookmarkEnd w:id="648"/>
    <w:p>
      <w:pPr>
        <w:spacing w:after="0"/>
        <w:ind w:left="0"/>
        <w:jc w:val="both"/>
      </w:pPr>
      <w:r>
        <w:rPr>
          <w:rFonts w:ascii="Times New Roman"/>
          <w:b/>
          <w:i w:val="false"/>
          <w:color w:val="000000"/>
          <w:sz w:val="28"/>
        </w:rPr>
        <w:t>28-бап. Кепіл нысанасына (өзге де қамтамасыз етуге) өндіріп алуды қолдану</w:t>
      </w:r>
    </w:p>
    <w:p>
      <w:pPr>
        <w:spacing w:after="0"/>
        <w:ind w:left="0"/>
        <w:jc w:val="both"/>
      </w:pPr>
      <w:r>
        <w:rPr>
          <w:rFonts w:ascii="Times New Roman"/>
          <w:b/>
          <w:i w:val="false"/>
          <w:color w:val="000000"/>
          <w:sz w:val="28"/>
        </w:rPr>
        <w:t>немесе бас тарту төлемін алу нәтижесінде сатып алынатын мүлік</w:t>
      </w:r>
    </w:p>
    <w:bookmarkStart w:name="z705" w:id="649"/>
    <w:p>
      <w:pPr>
        <w:spacing w:after="0"/>
        <w:ind w:left="0"/>
        <w:jc w:val="both"/>
      </w:pPr>
      <w:r>
        <w:rPr>
          <w:rFonts w:ascii="Times New Roman"/>
          <w:b w:val="false"/>
          <w:i w:val="false"/>
          <w:color w:val="000000"/>
          <w:sz w:val="28"/>
        </w:rPr>
        <w:t xml:space="preserve">
      1. Банк және микроқаржы активтері сатылатын электрондық сауда алаңында сауда-саттық өткізу арқылы банк, Қазақстан Республикасының бейрезидент банкінің филиалы мынадай: </w:t>
      </w:r>
    </w:p>
    <w:bookmarkEnd w:id="649"/>
    <w:bookmarkStart w:name="z706" w:id="65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w:t>
      </w:r>
      <w:r>
        <w:rPr>
          <w:rFonts w:ascii="Times New Roman"/>
          <w:b w:val="false"/>
          <w:i w:val="false"/>
          <w:color w:val="000000"/>
          <w:sz w:val="28"/>
        </w:rPr>
        <w:t xml:space="preserve"> 7-тармағының 16) тармақшасына сәйкес сатып алу шартымен банк жалға (мүлікті жалдауға) берген тұрғынжайды; </w:t>
      </w:r>
    </w:p>
    <w:bookmarkEnd w:id="650"/>
    <w:bookmarkStart w:name="z707" w:id="651"/>
    <w:p>
      <w:pPr>
        <w:spacing w:after="0"/>
        <w:ind w:left="0"/>
        <w:jc w:val="both"/>
      </w:pPr>
      <w:r>
        <w:rPr>
          <w:rFonts w:ascii="Times New Roman"/>
          <w:b w:val="false"/>
          <w:i w:val="false"/>
          <w:color w:val="000000"/>
          <w:sz w:val="28"/>
        </w:rPr>
        <w:t>
      2) осы баптың 3-тармағында көзделген жағдайларды;</w:t>
      </w:r>
    </w:p>
    <w:bookmarkEnd w:id="651"/>
    <w:bookmarkStart w:name="z708" w:id="652"/>
    <w:p>
      <w:pPr>
        <w:spacing w:after="0"/>
        <w:ind w:left="0"/>
        <w:jc w:val="both"/>
      </w:pPr>
      <w:r>
        <w:rPr>
          <w:rFonts w:ascii="Times New Roman"/>
          <w:b w:val="false"/>
          <w:i w:val="false"/>
          <w:color w:val="000000"/>
          <w:sz w:val="28"/>
        </w:rPr>
        <w:t xml:space="preserve">
      3) Қазақстан Республикасының шегінен тысқары жерде орналасқан жылжымайтын мүлікті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өздері сатып алған мүлікті өткізуге міндетті. </w:t>
      </w:r>
    </w:p>
    <w:bookmarkEnd w:id="652"/>
    <w:bookmarkStart w:name="z709" w:id="653"/>
    <w:p>
      <w:pPr>
        <w:spacing w:after="0"/>
        <w:ind w:left="0"/>
        <w:jc w:val="both"/>
      </w:pPr>
      <w:r>
        <w:rPr>
          <w:rFonts w:ascii="Times New Roman"/>
          <w:b w:val="false"/>
          <w:i w:val="false"/>
          <w:color w:val="000000"/>
          <w:sz w:val="28"/>
        </w:rPr>
        <w:t xml:space="preserve">
      2. Банк, Қазақстан Республикасының бейрезидент банкінің филиалы мыналарды: </w:t>
      </w:r>
    </w:p>
    <w:bookmarkEnd w:id="653"/>
    <w:bookmarkStart w:name="z710" w:id="654"/>
    <w:p>
      <w:pPr>
        <w:spacing w:after="0"/>
        <w:ind w:left="0"/>
        <w:jc w:val="both"/>
      </w:pPr>
      <w:r>
        <w:rPr>
          <w:rFonts w:ascii="Times New Roman"/>
          <w:b w:val="false"/>
          <w:i w:val="false"/>
          <w:color w:val="000000"/>
          <w:sz w:val="28"/>
        </w:rPr>
        <w:t>
      1) өткізу мерзімі Қазақстан Республикасының Жер кодексінде көзделген ерекшеліктер ескеріле отырып айқындалатын жер учаскесін;</w:t>
      </w:r>
    </w:p>
    <w:bookmarkEnd w:id="654"/>
    <w:bookmarkStart w:name="z711" w:id="65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23-бабы</w:t>
      </w:r>
      <w:r>
        <w:rPr>
          <w:rFonts w:ascii="Times New Roman"/>
          <w:b w:val="false"/>
          <w:i w:val="false"/>
          <w:color w:val="000000"/>
          <w:sz w:val="28"/>
        </w:rPr>
        <w:t xml:space="preserve"> 7-тармағының 16) тармақшасына сәйкес сатып алу шартынсыз жалға (мүлікті жалдауға) берілген, өткізу мерзімі жалдау мерзіміне мөлшерлес ұзартылатын тұрғынжайды;</w:t>
      </w:r>
    </w:p>
    <w:bookmarkEnd w:id="655"/>
    <w:bookmarkStart w:name="z712" w:id="656"/>
    <w:p>
      <w:pPr>
        <w:spacing w:after="0"/>
        <w:ind w:left="0"/>
        <w:jc w:val="both"/>
      </w:pPr>
      <w:r>
        <w:rPr>
          <w:rFonts w:ascii="Times New Roman"/>
          <w:b w:val="false"/>
          <w:i w:val="false"/>
          <w:color w:val="000000"/>
          <w:sz w:val="28"/>
        </w:rPr>
        <w:t>
      3) банк, Қазақстан Республикасының бейрезидент банкінің филиалы ғимарат немесе өзге де жылжымайтын мүлік сатып алынған күннен бастап он екі айдан кешіктірмей өзінің үй-жайы ретінде пайдаланудың басталуы шартымен осылайша пайдалануға ниеттенетін көрсетілген ғимаратты немесе өзге де жылжымайтын мүлікті қоспағанда, осы баптың 1-тармағында көрсетілген мүлікті сатып алынған күнінен бастап үш жыл ішінде өткізуге тиіс.</w:t>
      </w:r>
    </w:p>
    <w:bookmarkEnd w:id="656"/>
    <w:bookmarkStart w:name="z713" w:id="657"/>
    <w:p>
      <w:pPr>
        <w:spacing w:after="0"/>
        <w:ind w:left="0"/>
        <w:jc w:val="both"/>
      </w:pPr>
      <w:r>
        <w:rPr>
          <w:rFonts w:ascii="Times New Roman"/>
          <w:b w:val="false"/>
          <w:i w:val="false"/>
          <w:color w:val="000000"/>
          <w:sz w:val="28"/>
        </w:rPr>
        <w:t>
      Осы тармақшаның бірінші бөлігінде белгіленген мерзім сақталмаған жағдайда, банк, Қазақстан Республикасының бейрезидент банкінің филиалы банк және микроқаржы активтері сатылатын электрондық сауда алаңында сауда-саттық жүргізу арқылы тиісті ғимаратты немесе өзге де жылжымайтын мүлікті сатып алынған күнінен бастап үш жыл ішінде өткізуге міндетті.</w:t>
      </w:r>
    </w:p>
    <w:bookmarkEnd w:id="657"/>
    <w:bookmarkStart w:name="z714" w:id="658"/>
    <w:p>
      <w:pPr>
        <w:spacing w:after="0"/>
        <w:ind w:left="0"/>
        <w:jc w:val="both"/>
      </w:pPr>
      <w:r>
        <w:rPr>
          <w:rFonts w:ascii="Times New Roman"/>
          <w:b w:val="false"/>
          <w:i w:val="false"/>
          <w:color w:val="000000"/>
          <w:sz w:val="28"/>
        </w:rPr>
        <w:t>
      Банк, Қазақстан Республикасының бейрезидент банкінің филиалы ғимаратты немесе өзге де жылжымайтын мүлікті өзінің үй-жайы ретінде пайдалану тоқтатылған жағдайда, көрсетілген ғимаратты немесе өзге де жылжымайтын мүлікті көрсетілген пайдалану тоқтатылған күннен бастап екі жыл ішінде банк және микроқаржы активтері сатылатын электрондық сауда алаңында сауда-саттық жүргізу арқылы өткізуге міндетті.</w:t>
      </w:r>
    </w:p>
    <w:bookmarkEnd w:id="658"/>
    <w:bookmarkStart w:name="z715" w:id="659"/>
    <w:p>
      <w:pPr>
        <w:spacing w:after="0"/>
        <w:ind w:left="0"/>
        <w:jc w:val="both"/>
      </w:pPr>
      <w:r>
        <w:rPr>
          <w:rFonts w:ascii="Times New Roman"/>
          <w:b w:val="false"/>
          <w:i w:val="false"/>
          <w:color w:val="000000"/>
          <w:sz w:val="28"/>
        </w:rPr>
        <w:t xml:space="preserve">
      3. Банк банктік қарыз шарты бойынша кепіл нысанасына (өзге де қамтамасыз етуге) өндіріп алуды қолданған және (немесе) банктік қарыз шарты бойынша міндеттемелерді орындаудың орнына бас тарту төлемін алған кезде банк акцияларды, қатысу үлестерін, пайларды не ұйымдарға үлестік қатысудың басқа да нысандарын сатып алған жағдайларда, банктің мұндай ұйымдарға қатысуы уәкілетті орган белгілеген шекті мөлшерден аспауға тиіс. </w:t>
      </w:r>
    </w:p>
    <w:bookmarkEnd w:id="659"/>
    <w:bookmarkStart w:name="z716" w:id="660"/>
    <w:p>
      <w:pPr>
        <w:spacing w:after="0"/>
        <w:ind w:left="0"/>
        <w:jc w:val="both"/>
      </w:pPr>
      <w:r>
        <w:rPr>
          <w:rFonts w:ascii="Times New Roman"/>
          <w:b w:val="false"/>
          <w:i w:val="false"/>
          <w:color w:val="000000"/>
          <w:sz w:val="28"/>
        </w:rPr>
        <w:t xml:space="preserve">
      Банк акцияларды, қатысу үлестерін, пайларды не осы Заңның </w:t>
      </w:r>
      <w:r>
        <w:rPr>
          <w:rFonts w:ascii="Times New Roman"/>
          <w:b w:val="false"/>
          <w:i w:val="false"/>
          <w:color w:val="000000"/>
          <w:sz w:val="28"/>
        </w:rPr>
        <w:t>23-бабы</w:t>
      </w:r>
      <w:r>
        <w:rPr>
          <w:rFonts w:ascii="Times New Roman"/>
          <w:b w:val="false"/>
          <w:i w:val="false"/>
          <w:color w:val="000000"/>
          <w:sz w:val="28"/>
        </w:rPr>
        <w:t xml:space="preserve"> 2-тармағының талаптарына сәйкес келетін ұйымдардың капиталына үлестік қатысудың басқа да нысандарын сатып алу жағдайларын қоспағанда, акцияларды, қатысу үлестерін, пайларды не осы тармақтың бірінші бөлігінде көрсетілген ұйымдарға үлестік қатысудың басқа да нысандарын олар сатып алынған күннен бастап он екі ай ішінде өткізуге міндетті. </w:t>
      </w:r>
    </w:p>
    <w:bookmarkEnd w:id="660"/>
    <w:bookmarkStart w:name="z717" w:id="661"/>
    <w:p>
      <w:pPr>
        <w:spacing w:after="0"/>
        <w:ind w:left="0"/>
        <w:jc w:val="both"/>
      </w:pPr>
      <w:r>
        <w:rPr>
          <w:rFonts w:ascii="Times New Roman"/>
          <w:b w:val="false"/>
          <w:i w:val="false"/>
          <w:color w:val="000000"/>
          <w:sz w:val="28"/>
        </w:rPr>
        <w:t>
      Қазақстан Республикасының аумағында филиалы бар Қазақстан Республикасының бейрезидент банкі Қазақстан Республикасының бейрезидент банкі банктік қарыз шарты бойынша кепіл нысанасына (өзге де қамтамасыз етуге) өндіріп алуды қолданған және (немесе) банктік қарыз шарты бойынша міндеттемелерді орындаудың орнына бас тарту төлемін алған кезде акцияларды, қатысу үлестерін, пайларды не ұйымдарға үлестік қатысудың басқа да нысандарын сатып алған жағдайларда, Қазақстан Республикасының бейрезидент банкінің мұндай ұйымдарға қатысуы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келуге тиіс.</w:t>
      </w:r>
    </w:p>
    <w:bookmarkEnd w:id="661"/>
    <w:bookmarkStart w:name="z718" w:id="662"/>
    <w:p>
      <w:pPr>
        <w:spacing w:after="0"/>
        <w:ind w:left="0"/>
        <w:jc w:val="both"/>
      </w:pPr>
      <w:r>
        <w:rPr>
          <w:rFonts w:ascii="Times New Roman"/>
          <w:b w:val="false"/>
          <w:i w:val="false"/>
          <w:color w:val="000000"/>
          <w:sz w:val="28"/>
        </w:rPr>
        <w:t>
      4. Осы баптың 1, 2-тармақтары мен 3-тармағының бірінші және екінші бөліктерінде белгіленген талаптар стрестік активтерді басқару жөніндегі еншілес ұйымдарға және банк операцияларының жекелеген түрлерін жүзеге асыратын ұйымдарға қолданылады.</w:t>
      </w:r>
    </w:p>
    <w:bookmarkEnd w:id="662"/>
    <w:bookmarkStart w:name="z719" w:id="663"/>
    <w:p>
      <w:pPr>
        <w:spacing w:after="0"/>
        <w:ind w:left="0"/>
        <w:jc w:val="both"/>
      </w:pPr>
      <w:r>
        <w:rPr>
          <w:rFonts w:ascii="Times New Roman"/>
          <w:b w:val="false"/>
          <w:i w:val="false"/>
          <w:color w:val="000000"/>
          <w:sz w:val="28"/>
        </w:rPr>
        <w:t xml:space="preserve">
      5. Стрестік активтерді басқару жөніндегі еншілес ұйым осы Заңның </w:t>
      </w:r>
      <w:r>
        <w:rPr>
          <w:rFonts w:ascii="Times New Roman"/>
          <w:b w:val="false"/>
          <w:i w:val="false"/>
          <w:color w:val="000000"/>
          <w:sz w:val="28"/>
        </w:rPr>
        <w:t>30-бабы</w:t>
      </w:r>
      <w:r>
        <w:rPr>
          <w:rFonts w:ascii="Times New Roman"/>
          <w:b w:val="false"/>
          <w:i w:val="false"/>
          <w:color w:val="000000"/>
          <w:sz w:val="28"/>
        </w:rPr>
        <w:t xml:space="preserve"> 3-тармағының 1) тармақшасында көрсетілген, оған бас банк берген, оның ішінде жарғылық капиталға салым арқылы берген және (немесе) бас банктен сатып алынған мүлікті банк және микроқаржы активтері сатылатын электрондық сауда алаңында сауда-саттық жүргізу арқылы өткізуге міндетті.</w:t>
      </w:r>
    </w:p>
    <w:bookmarkEnd w:id="663"/>
    <w:bookmarkStart w:name="z720" w:id="664"/>
    <w:p>
      <w:pPr>
        <w:spacing w:after="0"/>
        <w:ind w:left="0"/>
        <w:jc w:val="both"/>
      </w:pPr>
      <w:r>
        <w:rPr>
          <w:rFonts w:ascii="Times New Roman"/>
          <w:b w:val="false"/>
          <w:i w:val="false"/>
          <w:color w:val="000000"/>
          <w:sz w:val="28"/>
        </w:rPr>
        <w:t>
      6. Осы баптың 1 және 5-тармақтарында көрсетілген мүлікті өткізу үшін банк пен оның стрестік активтерді басқару жөніндегі еншілес ұйымы үшін жалпы (жиынтық) мерзім ол бастапқы сатып алынған күннен бастап үш жылды құрайды.</w:t>
      </w:r>
    </w:p>
    <w:bookmarkEnd w:id="664"/>
    <w:bookmarkStart w:name="z721" w:id="665"/>
    <w:p>
      <w:pPr>
        <w:spacing w:after="0"/>
        <w:ind w:left="0"/>
        <w:jc w:val="both"/>
      </w:pPr>
      <w:r>
        <w:rPr>
          <w:rFonts w:ascii="Times New Roman"/>
          <w:b w:val="false"/>
          <w:i w:val="false"/>
          <w:color w:val="000000"/>
          <w:sz w:val="28"/>
        </w:rPr>
        <w:t>
      Акцияларды, қатысу үлестерін, пайларды не осы баптың 3-тармағының екінші бөлігінде көрсетілген ұйымдарға үлестік қатысудың басқа да нысандарын өткізу үшін банк пен оның стрестік активтерді басқару жөніндегі еншілес ұйымы үшін жалпы (жиынтық) мерзім олар бастапқы сатып алынған күннен бастап он екі айды құрайды.</w:t>
      </w:r>
    </w:p>
    <w:bookmarkEnd w:id="665"/>
    <w:bookmarkStart w:name="z722" w:id="666"/>
    <w:p>
      <w:pPr>
        <w:spacing w:after="0"/>
        <w:ind w:left="0"/>
        <w:jc w:val="both"/>
      </w:pPr>
      <w:r>
        <w:rPr>
          <w:rFonts w:ascii="Times New Roman"/>
          <w:b w:val="false"/>
          <w:i w:val="false"/>
          <w:color w:val="000000"/>
          <w:sz w:val="28"/>
        </w:rPr>
        <w:t>
      7. Осы баптың 1 және 5-тармақтарында көрсетілген мүлікті тікелей атаулы сату уәкілетті органның нормативтік құқықтық актісімен бекітілген банк және микроқаржы активтері сатылатын электрондық сауда алаңында сауда-саттық өткізу қағидаларында айқындалған жағдайларда және тәртіппен банк және микроқаржы активтері сатылатын электрондық сауда алаңында жүзеге асырылады.</w:t>
      </w:r>
    </w:p>
    <w:bookmarkEnd w:id="666"/>
    <w:p>
      <w:pPr>
        <w:spacing w:after="0"/>
        <w:ind w:left="0"/>
        <w:jc w:val="both"/>
      </w:pPr>
      <w:r>
        <w:rPr>
          <w:rFonts w:ascii="Times New Roman"/>
          <w:b/>
          <w:i w:val="false"/>
          <w:color w:val="000000"/>
          <w:sz w:val="28"/>
        </w:rPr>
        <w:t>29-бап. Банктің еншілес ұйымдары және банктің ұйымдардың капиталына</w:t>
      </w:r>
    </w:p>
    <w:p>
      <w:pPr>
        <w:spacing w:after="0"/>
        <w:ind w:left="0"/>
        <w:jc w:val="both"/>
      </w:pPr>
      <w:r>
        <w:rPr>
          <w:rFonts w:ascii="Times New Roman"/>
          <w:b/>
          <w:i w:val="false"/>
          <w:color w:val="000000"/>
          <w:sz w:val="28"/>
        </w:rPr>
        <w:t>қомақты қатысуы</w:t>
      </w:r>
    </w:p>
    <w:bookmarkStart w:name="z725" w:id="667"/>
    <w:p>
      <w:pPr>
        <w:spacing w:after="0"/>
        <w:ind w:left="0"/>
        <w:jc w:val="both"/>
      </w:pPr>
      <w:r>
        <w:rPr>
          <w:rFonts w:ascii="Times New Roman"/>
          <w:b w:val="false"/>
          <w:i w:val="false"/>
          <w:color w:val="000000"/>
          <w:sz w:val="28"/>
        </w:rPr>
        <w:t xml:space="preserve">
      1. Өзіне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берілген өкілеттіктерді жүзеге асыру шеңберінде банк уәкілетті органның алдын ала рұқсаты болған кезде ғана еншілес ұйымды құруға немесе иеленуге құқылы. </w:t>
      </w:r>
    </w:p>
    <w:bookmarkEnd w:id="667"/>
    <w:bookmarkStart w:name="z726" w:id="668"/>
    <w:p>
      <w:pPr>
        <w:spacing w:after="0"/>
        <w:ind w:left="0"/>
        <w:jc w:val="both"/>
      </w:pPr>
      <w:r>
        <w:rPr>
          <w:rFonts w:ascii="Times New Roman"/>
          <w:b w:val="false"/>
          <w:i w:val="false"/>
          <w:color w:val="000000"/>
          <w:sz w:val="28"/>
        </w:rPr>
        <w:t>
      2. Банктің еншілес ұйымы:</w:t>
      </w:r>
    </w:p>
    <w:bookmarkEnd w:id="668"/>
    <w:bookmarkStart w:name="z727" w:id="669"/>
    <w:p>
      <w:pPr>
        <w:spacing w:after="0"/>
        <w:ind w:left="0"/>
        <w:jc w:val="both"/>
      </w:pPr>
      <w:r>
        <w:rPr>
          <w:rFonts w:ascii="Times New Roman"/>
          <w:b w:val="false"/>
          <w:i w:val="false"/>
          <w:color w:val="000000"/>
          <w:sz w:val="28"/>
        </w:rPr>
        <w:t>
      1) сақтандыру (қайта сақтандыру) ұйымы болып табылмайтын банктің еншілес ұйымдарын:</w:t>
      </w:r>
    </w:p>
    <w:bookmarkEnd w:id="669"/>
    <w:bookmarkStart w:name="z728" w:id="670"/>
    <w:p>
      <w:pPr>
        <w:spacing w:after="0"/>
        <w:ind w:left="0"/>
        <w:jc w:val="both"/>
      </w:pPr>
      <w:r>
        <w:rPr>
          <w:rFonts w:ascii="Times New Roman"/>
          <w:b w:val="false"/>
          <w:i w:val="false"/>
          <w:color w:val="000000"/>
          <w:sz w:val="28"/>
        </w:rPr>
        <w:t xml:space="preserve">
      қаржы ұйымдарының қызметінде, оның ішінде олардың қызметін автоматтандыру үшін пайдаланылатын бағдарламалық қамтылымды әзірлеуді, іске асыруды, пайдалануға беруді және қолдауды жүзеге асыратын Қазақстан Республикасының бейрезидент ұйымдарын; </w:t>
      </w:r>
    </w:p>
    <w:bookmarkEnd w:id="670"/>
    <w:bookmarkStart w:name="z729" w:id="671"/>
    <w:p>
      <w:pPr>
        <w:spacing w:after="0"/>
        <w:ind w:left="0"/>
        <w:jc w:val="both"/>
      </w:pPr>
      <w:r>
        <w:rPr>
          <w:rFonts w:ascii="Times New Roman"/>
          <w:b w:val="false"/>
          <w:i w:val="false"/>
          <w:color w:val="000000"/>
          <w:sz w:val="28"/>
        </w:rPr>
        <w:t>
      осындай ұйым құрылатын немесе қызметін жүзеге асыратын елдің құқығына сәйкес қаржылық қызметті жүзеге асыратын Қазақстан Республикасының бейрезидент ұйымдарын;</w:t>
      </w:r>
    </w:p>
    <w:bookmarkEnd w:id="671"/>
    <w:bookmarkStart w:name="z730" w:id="672"/>
    <w:p>
      <w:pPr>
        <w:spacing w:after="0"/>
        <w:ind w:left="0"/>
        <w:jc w:val="both"/>
      </w:pPr>
      <w:r>
        <w:rPr>
          <w:rFonts w:ascii="Times New Roman"/>
          <w:b w:val="false"/>
          <w:i w:val="false"/>
          <w:color w:val="000000"/>
          <w:sz w:val="28"/>
        </w:rPr>
        <w:t>
      осындай ұйым құрылатын немесе қызметін жүзеге асыратын елдің құқығына сәйкес лизингтік қызметті жүзеге асыратын Қазақстан Республикасының бейрезидент ұйымдарын;</w:t>
      </w:r>
    </w:p>
    <w:bookmarkEnd w:id="672"/>
    <w:bookmarkStart w:name="z731" w:id="673"/>
    <w:p>
      <w:pPr>
        <w:spacing w:after="0"/>
        <w:ind w:left="0"/>
        <w:jc w:val="both"/>
      </w:pPr>
      <w:r>
        <w:rPr>
          <w:rFonts w:ascii="Times New Roman"/>
          <w:b w:val="false"/>
          <w:i w:val="false"/>
          <w:color w:val="000000"/>
          <w:sz w:val="28"/>
        </w:rPr>
        <w:t xml:space="preserve">
      2) "Сақтандыру қызметі туралы" Қазақстан Республикасы Заңының </w:t>
      </w:r>
      <w:r>
        <w:rPr>
          <w:rFonts w:ascii="Times New Roman"/>
          <w:b w:val="false"/>
          <w:i w:val="false"/>
          <w:color w:val="000000"/>
          <w:sz w:val="28"/>
        </w:rPr>
        <w:t>48-бабының</w:t>
      </w:r>
      <w:r>
        <w:rPr>
          <w:rFonts w:ascii="Times New Roman"/>
          <w:b w:val="false"/>
          <w:i w:val="false"/>
          <w:color w:val="000000"/>
          <w:sz w:val="28"/>
        </w:rPr>
        <w:t xml:space="preserve"> 3-тармағында көрсетілген сақтандыру (қайта сақтандыру) ұйымы болып табылатын банктің еншілес ұйымын құру және (немесе) иелену, сондай-ақ олардың капиталдарына қомақты қатысу жағдайларын қоспағанда, еншілес ұйымдарды құруға және (немесе) иеленуге, ұйымдардың капиталдарына қомақты қатысуға құқылы емес.</w:t>
      </w:r>
    </w:p>
    <w:bookmarkEnd w:id="673"/>
    <w:bookmarkStart w:name="z732" w:id="674"/>
    <w:p>
      <w:pPr>
        <w:spacing w:after="0"/>
        <w:ind w:left="0"/>
        <w:jc w:val="both"/>
      </w:pPr>
      <w:r>
        <w:rPr>
          <w:rFonts w:ascii="Times New Roman"/>
          <w:b w:val="false"/>
          <w:i w:val="false"/>
          <w:color w:val="000000"/>
          <w:sz w:val="28"/>
        </w:rPr>
        <w:t>
      Осы тармақтың бірінші бөлігінде көзделген шектеу стрестік активтерді басқару жөніндегі еншілес ұйымға қолданылмайды.</w:t>
      </w:r>
    </w:p>
    <w:bookmarkEnd w:id="674"/>
    <w:bookmarkStart w:name="z733" w:id="675"/>
    <w:p>
      <w:pPr>
        <w:spacing w:after="0"/>
        <w:ind w:left="0"/>
        <w:jc w:val="both"/>
      </w:pPr>
      <w:r>
        <w:rPr>
          <w:rFonts w:ascii="Times New Roman"/>
          <w:b w:val="false"/>
          <w:i w:val="false"/>
          <w:color w:val="000000"/>
          <w:sz w:val="28"/>
        </w:rPr>
        <w:t>
      3. Банктердің еншілес ұйымдарына:</w:t>
      </w:r>
    </w:p>
    <w:bookmarkEnd w:id="675"/>
    <w:bookmarkStart w:name="z734" w:id="676"/>
    <w:p>
      <w:pPr>
        <w:spacing w:after="0"/>
        <w:ind w:left="0"/>
        <w:jc w:val="both"/>
      </w:pPr>
      <w:r>
        <w:rPr>
          <w:rFonts w:ascii="Times New Roman"/>
          <w:b w:val="false"/>
          <w:i w:val="false"/>
          <w:color w:val="000000"/>
          <w:sz w:val="28"/>
        </w:rPr>
        <w:t xml:space="preserve">
      1) банк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және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акцияларды, қатысу үлестерін, пайларды не үлестік қатысудың басқа да нысандарын сатып алатын ұйымдар;</w:t>
      </w:r>
    </w:p>
    <w:bookmarkEnd w:id="676"/>
    <w:bookmarkStart w:name="z735" w:id="677"/>
    <w:p>
      <w:pPr>
        <w:spacing w:after="0"/>
        <w:ind w:left="0"/>
        <w:jc w:val="both"/>
      </w:pPr>
      <w:r>
        <w:rPr>
          <w:rFonts w:ascii="Times New Roman"/>
          <w:b w:val="false"/>
          <w:i w:val="false"/>
          <w:color w:val="000000"/>
          <w:sz w:val="28"/>
        </w:rPr>
        <w:t>
      2) банктің стрестік активтерді басқару жөніндегі еншілес ұйымға иелік етуі арқылы акциялары, қатысу үлестері, пайлары не үлестік қатысудың басқа да нысандары жанама түрде банкке тиесілі ұйымдар;</w:t>
      </w:r>
    </w:p>
    <w:bookmarkEnd w:id="677"/>
    <w:bookmarkStart w:name="z736" w:id="678"/>
    <w:p>
      <w:pPr>
        <w:spacing w:after="0"/>
        <w:ind w:left="0"/>
        <w:jc w:val="both"/>
      </w:pPr>
      <w:r>
        <w:rPr>
          <w:rFonts w:ascii="Times New Roman"/>
          <w:b w:val="false"/>
          <w:i w:val="false"/>
          <w:color w:val="000000"/>
          <w:sz w:val="28"/>
        </w:rPr>
        <w:t>
      3) акцияларын, капиталға қатысу үлестерін ислам банкі, исламдық банк операцияларын жүзеге асыратын әмбебап банк лицензиясы бар банк өндірістік және сауда қызметін заңды тұлғалардың капиталдарына қатысу арқылы және (немесе) әріптестік шарттарымен қаржыландыру кезінде сатып алған заңды тұлғалар жатпайды.</w:t>
      </w:r>
    </w:p>
    <w:bookmarkEnd w:id="678"/>
    <w:bookmarkStart w:name="z737" w:id="679"/>
    <w:p>
      <w:pPr>
        <w:spacing w:after="0"/>
        <w:ind w:left="0"/>
        <w:jc w:val="both"/>
      </w:pPr>
      <w:r>
        <w:rPr>
          <w:rFonts w:ascii="Times New Roman"/>
          <w:b w:val="false"/>
          <w:i w:val="false"/>
          <w:color w:val="000000"/>
          <w:sz w:val="28"/>
        </w:rPr>
        <w:t>
      4. Еншілес ұйымды иеленуге уәкілетті органның рұқсатын алу жөніндегі талап мынадай жағдайларға:</w:t>
      </w:r>
    </w:p>
    <w:bookmarkEnd w:id="679"/>
    <w:bookmarkStart w:name="z738" w:id="680"/>
    <w:p>
      <w:pPr>
        <w:spacing w:after="0"/>
        <w:ind w:left="0"/>
        <w:jc w:val="both"/>
      </w:pPr>
      <w:r>
        <w:rPr>
          <w:rFonts w:ascii="Times New Roman"/>
          <w:b w:val="false"/>
          <w:i w:val="false"/>
          <w:color w:val="000000"/>
          <w:sz w:val="28"/>
        </w:rPr>
        <w:t>
      1) банктер Қазақстан Республикасының заңнамасында айқындалған тәртіппен қосылу нысанында қайта ұйымдастыруды жүргізген кезде банктің басқа банктің акцияларын не басқа банкке тиесілі акцияларды, қатысу үлестерін, пайларды не ұйымдарға үлестік қатысудың басқа да нысандарын сатып алуына;</w:t>
      </w:r>
    </w:p>
    <w:bookmarkEnd w:id="680"/>
    <w:bookmarkStart w:name="z739" w:id="681"/>
    <w:p>
      <w:pPr>
        <w:spacing w:after="0"/>
        <w:ind w:left="0"/>
        <w:jc w:val="both"/>
      </w:pPr>
      <w:r>
        <w:rPr>
          <w:rFonts w:ascii="Times New Roman"/>
          <w:b w:val="false"/>
          <w:i w:val="false"/>
          <w:color w:val="000000"/>
          <w:sz w:val="28"/>
        </w:rPr>
        <w:t xml:space="preserve">
      2) банктің стрестік активтерді басқару жөніндегі ұйымды құруына немесе иеленуіне қолданылмайды. </w:t>
      </w:r>
    </w:p>
    <w:bookmarkEnd w:id="681"/>
    <w:bookmarkStart w:name="z740" w:id="682"/>
    <w:p>
      <w:pPr>
        <w:spacing w:after="0"/>
        <w:ind w:left="0"/>
        <w:jc w:val="both"/>
      </w:pPr>
      <w:r>
        <w:rPr>
          <w:rFonts w:ascii="Times New Roman"/>
          <w:b w:val="false"/>
          <w:i w:val="false"/>
          <w:color w:val="000000"/>
          <w:sz w:val="28"/>
        </w:rPr>
        <w:t xml:space="preserve">
      5. Банктің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көрсетілген ұйымдардың капиталына қомақты қатысуына уәкілетті органның алдын ала рұқсаты болған кезде ғана жол беріледі.</w:t>
      </w:r>
    </w:p>
    <w:bookmarkEnd w:id="682"/>
    <w:bookmarkStart w:name="z741" w:id="683"/>
    <w:p>
      <w:pPr>
        <w:spacing w:after="0"/>
        <w:ind w:left="0"/>
        <w:jc w:val="both"/>
      </w:pPr>
      <w:r>
        <w:rPr>
          <w:rFonts w:ascii="Times New Roman"/>
          <w:b w:val="false"/>
          <w:i w:val="false"/>
          <w:color w:val="000000"/>
          <w:sz w:val="28"/>
        </w:rPr>
        <w:t xml:space="preserve">
      6. Ұйымның капиталына қомақты қатысуға уәкілетті органның рұқсатын алу жөніндегі талап банкке мынадай: </w:t>
      </w:r>
    </w:p>
    <w:bookmarkEnd w:id="683"/>
    <w:bookmarkStart w:name="z742" w:id="68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және </w:t>
      </w:r>
      <w:r>
        <w:rPr>
          <w:rFonts w:ascii="Times New Roman"/>
          <w:b w:val="false"/>
          <w:i w:val="false"/>
          <w:color w:val="000000"/>
          <w:sz w:val="28"/>
        </w:rPr>
        <w:t>28-бабында</w:t>
      </w:r>
      <w:r>
        <w:rPr>
          <w:rFonts w:ascii="Times New Roman"/>
          <w:b w:val="false"/>
          <w:i w:val="false"/>
          <w:color w:val="000000"/>
          <w:sz w:val="28"/>
        </w:rPr>
        <w:t xml:space="preserve"> белгіленген талаптар мен шектеулер сақталған кезде және осы баптың 8-тармағы 1) тармақшасының екінші бөлігінде белгіленген жағдайларды қоспағанда,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акцияларды, қатысу үлестерін, пайларды не ұйымдарға үлестік қатысудың өзге де нысандарын сатып алған;</w:t>
      </w:r>
    </w:p>
    <w:bookmarkEnd w:id="684"/>
    <w:bookmarkStart w:name="z743" w:id="685"/>
    <w:p>
      <w:pPr>
        <w:spacing w:after="0"/>
        <w:ind w:left="0"/>
        <w:jc w:val="both"/>
      </w:pPr>
      <w:r>
        <w:rPr>
          <w:rFonts w:ascii="Times New Roman"/>
          <w:b w:val="false"/>
          <w:i w:val="false"/>
          <w:color w:val="000000"/>
          <w:sz w:val="28"/>
        </w:rPr>
        <w:t>
      2) банктің стрестік активтерді басқару жөніндегі ұйымға иелік етуі арқылы банк акцияларды, қатысу үлестерін, пайларды не ұйымдарға үлестік қатысудың басқа да нысандарын жанама иеленген;</w:t>
      </w:r>
    </w:p>
    <w:bookmarkEnd w:id="685"/>
    <w:bookmarkStart w:name="z744" w:id="686"/>
    <w:p>
      <w:pPr>
        <w:spacing w:after="0"/>
        <w:ind w:left="0"/>
        <w:jc w:val="both"/>
      </w:pPr>
      <w:r>
        <w:rPr>
          <w:rFonts w:ascii="Times New Roman"/>
          <w:b w:val="false"/>
          <w:i w:val="false"/>
          <w:color w:val="000000"/>
          <w:sz w:val="28"/>
        </w:rPr>
        <w:t xml:space="preserve">
      3) ислам банкі, исламдық банк операцияларын жүзеге асыратын әмбебап банк лицензиясы бар банк өндірістік және сауда қызметін заңды тұлғалардың капиталына қатысу арқылы және (немесе) әріптестік шарттарымен қаржыландырған жағдайларда қолданылмайды. </w:t>
      </w:r>
    </w:p>
    <w:bookmarkEnd w:id="686"/>
    <w:bookmarkStart w:name="z745" w:id="687"/>
    <w:p>
      <w:pPr>
        <w:spacing w:after="0"/>
        <w:ind w:left="0"/>
        <w:jc w:val="both"/>
      </w:pPr>
      <w:r>
        <w:rPr>
          <w:rFonts w:ascii="Times New Roman"/>
          <w:b w:val="false"/>
          <w:i w:val="false"/>
          <w:color w:val="000000"/>
          <w:sz w:val="28"/>
        </w:rPr>
        <w:t xml:space="preserve">
      7. Банкке еншілес ұйымды құруға немесе иеленуге, сондай-ақ ұйымның капиталына қомақты қатысуға рұқсат беру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9-6-бабында және уәкілетті органның нормативтік құқықтық актісінде айқындалады. </w:t>
      </w:r>
    </w:p>
    <w:bookmarkEnd w:id="687"/>
    <w:bookmarkStart w:name="z746" w:id="688"/>
    <w:p>
      <w:pPr>
        <w:spacing w:after="0"/>
        <w:ind w:left="0"/>
        <w:jc w:val="both"/>
      </w:pPr>
      <w:r>
        <w:rPr>
          <w:rFonts w:ascii="Times New Roman"/>
          <w:b w:val="false"/>
          <w:i w:val="false"/>
          <w:color w:val="000000"/>
          <w:sz w:val="28"/>
        </w:rPr>
        <w:t xml:space="preserve">
      8. Банк уәкілетті органның алдын ала рұқсаты болмаған кезде бақылау жасау белгілерін не ұйымның капиталына қомақты қатысуды иеленген жағдайда: </w:t>
      </w:r>
    </w:p>
    <w:bookmarkEnd w:id="688"/>
    <w:bookmarkStart w:name="z747" w:id="689"/>
    <w:p>
      <w:pPr>
        <w:spacing w:after="0"/>
        <w:ind w:left="0"/>
        <w:jc w:val="both"/>
      </w:pPr>
      <w:r>
        <w:rPr>
          <w:rFonts w:ascii="Times New Roman"/>
          <w:b w:val="false"/>
          <w:i w:val="false"/>
          <w:color w:val="000000"/>
          <w:sz w:val="28"/>
        </w:rPr>
        <w:t>
      1) уәкілетті орган банкке осы Заңда көзделген қадағалап ден қою шараларын қолдануға құқылы.</w:t>
      </w:r>
    </w:p>
    <w:bookmarkEnd w:id="689"/>
    <w:bookmarkStart w:name="z748" w:id="690"/>
    <w:p>
      <w:pPr>
        <w:spacing w:after="0"/>
        <w:ind w:left="0"/>
        <w:jc w:val="both"/>
      </w:pPr>
      <w:r>
        <w:rPr>
          <w:rFonts w:ascii="Times New Roman"/>
          <w:b w:val="false"/>
          <w:i w:val="false"/>
          <w:color w:val="000000"/>
          <w:sz w:val="28"/>
        </w:rPr>
        <w:t xml:space="preserve">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бақылау жасау белгілерін не осы Заңның </w:t>
      </w:r>
      <w:r>
        <w:rPr>
          <w:rFonts w:ascii="Times New Roman"/>
          <w:b w:val="false"/>
          <w:i w:val="false"/>
          <w:color w:val="000000"/>
          <w:sz w:val="28"/>
        </w:rPr>
        <w:t>23</w:t>
      </w:r>
      <w:r>
        <w:rPr>
          <w:rFonts w:ascii="Times New Roman"/>
          <w:b w:val="false"/>
          <w:i w:val="false"/>
          <w:color w:val="000000"/>
          <w:sz w:val="28"/>
        </w:rPr>
        <w:t>-бабының 2-тармағында көрсетілген ұйымдардың капиталына қомақты қатысуды сатып алған жағдайда, банк еншілес ұйымды иеленуге немесе осындай ұйымдардың капиталына қомақты қатысуға уәкілетті органның рұқсатын банкке қадағалап ден қою шараларын қолдану шеңберінде уәкілетті орган белгілеген мерзімде алуға міндетті;</w:t>
      </w:r>
    </w:p>
    <w:bookmarkEnd w:id="690"/>
    <w:bookmarkStart w:name="z749" w:id="691"/>
    <w:p>
      <w:pPr>
        <w:spacing w:after="0"/>
        <w:ind w:left="0"/>
        <w:jc w:val="both"/>
      </w:pPr>
      <w:r>
        <w:rPr>
          <w:rFonts w:ascii="Times New Roman"/>
          <w:b w:val="false"/>
          <w:i w:val="false"/>
          <w:color w:val="000000"/>
          <w:sz w:val="28"/>
        </w:rPr>
        <w:t>
      2) банк бақылау жасау белгілері не ұйымның капиталына қомақты қатысу туындаған кезден бастап алты ай ішінде өзіне тиесілі акцияларды, қатысу үлестерін, пайларды не ұйымға үлестік қатысудың өзге де нысандарын банкпен ерекше қатынасы жоқ тұлғаға иеліктен шығаруды жүргізуге және көрсетілген иеліктен шығаруды растайтын құжаттарды уәкілетті органға ұсынуға немесе еншілес ұйымды иеленуге немесе ұйымның капиталына қомақты қатысуға уәкілетті органның рұқсатын алуға міндетті.</w:t>
      </w:r>
    </w:p>
    <w:bookmarkEnd w:id="691"/>
    <w:bookmarkStart w:name="z750" w:id="692"/>
    <w:p>
      <w:pPr>
        <w:spacing w:after="0"/>
        <w:ind w:left="0"/>
        <w:jc w:val="both"/>
      </w:pPr>
      <w:r>
        <w:rPr>
          <w:rFonts w:ascii="Times New Roman"/>
          <w:b w:val="false"/>
          <w:i w:val="false"/>
          <w:color w:val="000000"/>
          <w:sz w:val="28"/>
        </w:rPr>
        <w:t>
      9. Банктің еншілес ұйымы уәкілетті органға өзінің құрылтай құжаттарына осы еншілес ұйымның атауы және (немесе) қызмет түрлері бөлігінде енгізілген өзгерістер және (немесе) толықтырулар туралы осындай өзгерістер және (немесе) толықтырулар күшіне енген күннен бастап күнтізбелік отыз күн ішінде хабар беруге міндетті.</w:t>
      </w:r>
    </w:p>
    <w:bookmarkEnd w:id="692"/>
    <w:bookmarkStart w:name="z751" w:id="693"/>
    <w:p>
      <w:pPr>
        <w:spacing w:after="0"/>
        <w:ind w:left="0"/>
        <w:jc w:val="both"/>
      </w:pPr>
      <w:r>
        <w:rPr>
          <w:rFonts w:ascii="Times New Roman"/>
          <w:b w:val="false"/>
          <w:i w:val="false"/>
          <w:color w:val="000000"/>
          <w:sz w:val="28"/>
        </w:rPr>
        <w:t>
      10. Қазақстан Республикасының аумағында филиалы бар Қазақстан Республикасының бейрезидент банкі еншілес ұйымдарды құруға немесе иеленуге, сондай-ақ көрсетілген қызмет Қазақстан Республикасының заңнамасында, сондай-ақ Қазақстан Республикасының бейрезидент банкі резиденті болып табылатын мемлекеттің заңнамасында белгіленген талаптарға сәйкес келген жағдайларда, ұйымдардың капиталына қомақты қатысуға құқылы.</w:t>
      </w:r>
    </w:p>
    <w:bookmarkEnd w:id="693"/>
    <w:bookmarkStart w:name="z752" w:id="694"/>
    <w:p>
      <w:pPr>
        <w:spacing w:after="0"/>
        <w:ind w:left="0"/>
        <w:jc w:val="both"/>
      </w:pPr>
      <w:r>
        <w:rPr>
          <w:rFonts w:ascii="Times New Roman"/>
          <w:b w:val="false"/>
          <w:i w:val="false"/>
          <w:color w:val="000000"/>
          <w:sz w:val="28"/>
        </w:rPr>
        <w:t xml:space="preserve">
      Қазақстан Республикасының бейрезидент банкінің филиалы, сондай-ақ Қазақстан Республикасының бейрезидент банкінің еншілес ұйымдары және капиталына Қазақстан Республикасының бейрезидент банкі қомақты қатысатын ұйымдар тиісті сұрау салу негізінде уәкілетті органға шоғырландырылған қадағалауды жүзеге асыру жөніндегі функцияларды уәкілетті органның орындауы мақсатында қажетті ақпаратты ашып көрсетуге міндетті. </w:t>
      </w:r>
    </w:p>
    <w:bookmarkEnd w:id="694"/>
    <w:p>
      <w:pPr>
        <w:spacing w:after="0"/>
        <w:ind w:left="0"/>
        <w:jc w:val="both"/>
      </w:pPr>
      <w:r>
        <w:rPr>
          <w:rFonts w:ascii="Times New Roman"/>
          <w:b/>
          <w:i w:val="false"/>
          <w:color w:val="000000"/>
          <w:sz w:val="28"/>
        </w:rPr>
        <w:t>30-бап. Стрестік активтерді басқару жөніндегі еншілес ұйым</w:t>
      </w:r>
    </w:p>
    <w:bookmarkStart w:name="z754" w:id="695"/>
    <w:p>
      <w:pPr>
        <w:spacing w:after="0"/>
        <w:ind w:left="0"/>
        <w:jc w:val="both"/>
      </w:pPr>
      <w:r>
        <w:rPr>
          <w:rFonts w:ascii="Times New Roman"/>
          <w:b w:val="false"/>
          <w:i w:val="false"/>
          <w:color w:val="000000"/>
          <w:sz w:val="28"/>
        </w:rPr>
        <w:t xml:space="preserve">
      1. Өзіне осы Заңның </w:t>
      </w:r>
      <w:r>
        <w:rPr>
          <w:rFonts w:ascii="Times New Roman"/>
          <w:b w:val="false"/>
          <w:i w:val="false"/>
          <w:color w:val="000000"/>
          <w:sz w:val="28"/>
        </w:rPr>
        <w:t>23-бабы</w:t>
      </w:r>
      <w:r>
        <w:rPr>
          <w:rFonts w:ascii="Times New Roman"/>
          <w:b w:val="false"/>
          <w:i w:val="false"/>
          <w:color w:val="000000"/>
          <w:sz w:val="28"/>
        </w:rPr>
        <w:t xml:space="preserve"> 2-тармағының 4) тармақшасында берілген өкілеттіктерді жүзеге асыру шеңберінде банк уәкілетті органның алдын ала рұқсаты болған кезде ғана стрестік активтерді басқару жөніндегі еншілес ұйымды құруға немесе иеленуге құқылы.</w:t>
      </w:r>
    </w:p>
    <w:bookmarkEnd w:id="695"/>
    <w:bookmarkStart w:name="z755" w:id="696"/>
    <w:p>
      <w:pPr>
        <w:spacing w:after="0"/>
        <w:ind w:left="0"/>
        <w:jc w:val="both"/>
      </w:pPr>
      <w:r>
        <w:rPr>
          <w:rFonts w:ascii="Times New Roman"/>
          <w:b w:val="false"/>
          <w:i w:val="false"/>
          <w:color w:val="000000"/>
          <w:sz w:val="28"/>
        </w:rPr>
        <w:t xml:space="preserve">
      Банктің стрестік активтерді басқару жөніндегі еншілес ұйымды құруына немесе иеленуіне рұқсат беру тәртібі уәкілетті органның нормативтік құқықтық актісінде айқындалады. </w:t>
      </w:r>
    </w:p>
    <w:bookmarkEnd w:id="696"/>
    <w:bookmarkStart w:name="z756" w:id="697"/>
    <w:p>
      <w:pPr>
        <w:spacing w:after="0"/>
        <w:ind w:left="0"/>
        <w:jc w:val="both"/>
      </w:pPr>
      <w:r>
        <w:rPr>
          <w:rFonts w:ascii="Times New Roman"/>
          <w:b w:val="false"/>
          <w:i w:val="false"/>
          <w:color w:val="000000"/>
          <w:sz w:val="28"/>
        </w:rPr>
        <w:t xml:space="preserve">
      Стрестік активтерді басқару жөніндегі еншілес ұйымды иеленуге уәкілетті органның рұқсатын алу жөніндегі талап банк стрестік активтерді басқару жөніндегі еншілес ұйымдағы акциялар немесе қатысу үлестері тиесілі басқа банкті қосылу нысанында қайта ұйымдастыруды жүргізу кезінде банктің стрестік активтерді басқару жөніндегі көрсетілген еншілес ұйымдағы акцияларды немесе қатысу үлестерін сатып алуы жағдайларына қолданылмайды. </w:t>
      </w:r>
    </w:p>
    <w:bookmarkEnd w:id="697"/>
    <w:bookmarkStart w:name="z757" w:id="698"/>
    <w:p>
      <w:pPr>
        <w:spacing w:after="0"/>
        <w:ind w:left="0"/>
        <w:jc w:val="both"/>
      </w:pPr>
      <w:r>
        <w:rPr>
          <w:rFonts w:ascii="Times New Roman"/>
          <w:b w:val="false"/>
          <w:i w:val="false"/>
          <w:color w:val="000000"/>
          <w:sz w:val="28"/>
        </w:rPr>
        <w:t>
      2. Банктің стрестік активтерді басқару жөніндегі еншілес ұйымды құруына немесе иеленуіне рұқсат беруден бас тарту мынадай негіздердің кез келгені бойынша жүргізіледі:</w:t>
      </w:r>
    </w:p>
    <w:bookmarkEnd w:id="698"/>
    <w:bookmarkStart w:name="z758" w:id="699"/>
    <w:p>
      <w:pPr>
        <w:spacing w:after="0"/>
        <w:ind w:left="0"/>
        <w:jc w:val="both"/>
      </w:pPr>
      <w:r>
        <w:rPr>
          <w:rFonts w:ascii="Times New Roman"/>
          <w:b w:val="false"/>
          <w:i w:val="false"/>
          <w:color w:val="000000"/>
          <w:sz w:val="28"/>
        </w:rPr>
        <w:t>
      1) уәкілетті орган белгілеген мерзімде ұсынылған құжаттар бойынша уәкілетті органның ескертулерін жоймау;</w:t>
      </w:r>
    </w:p>
    <w:bookmarkEnd w:id="699"/>
    <w:bookmarkStart w:name="z759" w:id="700"/>
    <w:p>
      <w:pPr>
        <w:spacing w:after="0"/>
        <w:ind w:left="0"/>
        <w:jc w:val="both"/>
      </w:pPr>
      <w:r>
        <w:rPr>
          <w:rFonts w:ascii="Times New Roman"/>
          <w:b w:val="false"/>
          <w:i w:val="false"/>
          <w:color w:val="000000"/>
          <w:sz w:val="28"/>
        </w:rPr>
        <w:t>
      2) стрестік активтерді басқару жөніндегі еншілес ұйымның болжамды болуы нәтижесінде құрамына банк кіретін банк конгломератының пруденциялық нормативтер мен лимиттерді сақтамауы;</w:t>
      </w:r>
    </w:p>
    <w:bookmarkEnd w:id="700"/>
    <w:bookmarkStart w:name="z760" w:id="701"/>
    <w:p>
      <w:pPr>
        <w:spacing w:after="0"/>
        <w:ind w:left="0"/>
        <w:jc w:val="both"/>
      </w:pPr>
      <w:r>
        <w:rPr>
          <w:rFonts w:ascii="Times New Roman"/>
          <w:b w:val="false"/>
          <w:i w:val="false"/>
          <w:color w:val="000000"/>
          <w:sz w:val="28"/>
        </w:rPr>
        <w:t>
      3) стрестік активтерді басқару жөніндегі еншілес ұйымға берілуі жоспарланатын активтердің осы баптың 3-тармағында және (немесе) уәкілетті органның нормативтік құқықтық актісінде белгіленген талаптарға сәйкес келмеуі.</w:t>
      </w:r>
    </w:p>
    <w:bookmarkEnd w:id="701"/>
    <w:bookmarkStart w:name="z761" w:id="702"/>
    <w:p>
      <w:pPr>
        <w:spacing w:after="0"/>
        <w:ind w:left="0"/>
        <w:jc w:val="both"/>
      </w:pPr>
      <w:r>
        <w:rPr>
          <w:rFonts w:ascii="Times New Roman"/>
          <w:b w:val="false"/>
          <w:i w:val="false"/>
          <w:color w:val="000000"/>
          <w:sz w:val="28"/>
        </w:rPr>
        <w:t xml:space="preserve">
      3. Стрестік активтерді басқару жөніндегі еншілес ұйым: </w:t>
      </w:r>
    </w:p>
    <w:bookmarkEnd w:id="702"/>
    <w:bookmarkStart w:name="z762" w:id="703"/>
    <w:p>
      <w:pPr>
        <w:spacing w:after="0"/>
        <w:ind w:left="0"/>
        <w:jc w:val="both"/>
      </w:pPr>
      <w:r>
        <w:rPr>
          <w:rFonts w:ascii="Times New Roman"/>
          <w:b w:val="false"/>
          <w:i w:val="false"/>
          <w:color w:val="000000"/>
          <w:sz w:val="28"/>
        </w:rPr>
        <w:t>
      1)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бұрын сатып алған жылжымалы және жылжымайтын мүлікті және (немесе) аяқталмаған құрылыс объектілерін сатып алуға және өткізуге;</w:t>
      </w:r>
    </w:p>
    <w:bookmarkEnd w:id="703"/>
    <w:bookmarkStart w:name="z763" w:id="704"/>
    <w:p>
      <w:pPr>
        <w:spacing w:after="0"/>
        <w:ind w:left="0"/>
        <w:jc w:val="both"/>
      </w:pPr>
      <w:r>
        <w:rPr>
          <w:rFonts w:ascii="Times New Roman"/>
          <w:b w:val="false"/>
          <w:i w:val="false"/>
          <w:color w:val="000000"/>
          <w:sz w:val="28"/>
        </w:rPr>
        <w:t xml:space="preserve">
      2)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банк бұрын сатып алған акцияларды, қатысу үлестерін, пайларды не ұйымдарға үлестік қатысудың өзге де нысандарын сатып алуға және өткізуге; </w:t>
      </w:r>
    </w:p>
    <w:bookmarkEnd w:id="704"/>
    <w:bookmarkStart w:name="z764" w:id="705"/>
    <w:p>
      <w:pPr>
        <w:spacing w:after="0"/>
        <w:ind w:left="0"/>
        <w:jc w:val="both"/>
      </w:pPr>
      <w:r>
        <w:rPr>
          <w:rFonts w:ascii="Times New Roman"/>
          <w:b w:val="false"/>
          <w:i w:val="false"/>
          <w:color w:val="000000"/>
          <w:sz w:val="28"/>
        </w:rPr>
        <w:t xml:space="preserve">
      3) осы тармақтың 1) тармақшасында көрсетілген мүлікті жалға (мүлікті жалдауға) беруге; </w:t>
      </w:r>
    </w:p>
    <w:bookmarkEnd w:id="705"/>
    <w:bookmarkStart w:name="z765" w:id="706"/>
    <w:p>
      <w:pPr>
        <w:spacing w:after="0"/>
        <w:ind w:left="0"/>
        <w:jc w:val="both"/>
      </w:pPr>
      <w:r>
        <w:rPr>
          <w:rFonts w:ascii="Times New Roman"/>
          <w:b w:val="false"/>
          <w:i w:val="false"/>
          <w:color w:val="000000"/>
          <w:sz w:val="28"/>
        </w:rPr>
        <w:t xml:space="preserve">
      4) құқықтарды (талаптарды) сенімгерлік басқару шарты бойынша сервистік компания ретінде әрекет етуге; </w:t>
      </w:r>
    </w:p>
    <w:bookmarkEnd w:id="706"/>
    <w:bookmarkStart w:name="z766" w:id="707"/>
    <w:p>
      <w:pPr>
        <w:spacing w:after="0"/>
        <w:ind w:left="0"/>
        <w:jc w:val="both"/>
      </w:pPr>
      <w:r>
        <w:rPr>
          <w:rFonts w:ascii="Times New Roman"/>
          <w:b w:val="false"/>
          <w:i w:val="false"/>
          <w:color w:val="000000"/>
          <w:sz w:val="28"/>
        </w:rPr>
        <w:t>
      5) уәкілетті органның нормативтік құқықтық актісінде белгіленген өзге де қызмет түрлерін жүзеге асыруға құқылы.</w:t>
      </w:r>
    </w:p>
    <w:bookmarkEnd w:id="707"/>
    <w:bookmarkStart w:name="z767" w:id="708"/>
    <w:p>
      <w:pPr>
        <w:spacing w:after="0"/>
        <w:ind w:left="0"/>
        <w:jc w:val="both"/>
      </w:pPr>
      <w:r>
        <w:rPr>
          <w:rFonts w:ascii="Times New Roman"/>
          <w:b w:val="false"/>
          <w:i w:val="false"/>
          <w:color w:val="000000"/>
          <w:sz w:val="28"/>
        </w:rPr>
        <w:t>
      4. Стрестік активтерді басқару жөніндегі еншілес ұйым бас банктен, оның ішінде оның жарғылық капиталына салым салу арқылы банктік қарыз шарты бойынша құқықтарды (талаптарды) сатып алуға немесе өзгеше түрде меншікке алуға құқылы емес.</w:t>
      </w:r>
    </w:p>
    <w:bookmarkEnd w:id="708"/>
    <w:bookmarkStart w:name="z768" w:id="709"/>
    <w:p>
      <w:pPr>
        <w:spacing w:after="0"/>
        <w:ind w:left="0"/>
        <w:jc w:val="both"/>
      </w:pPr>
      <w:r>
        <w:rPr>
          <w:rFonts w:ascii="Times New Roman"/>
          <w:b w:val="false"/>
          <w:i w:val="false"/>
          <w:color w:val="000000"/>
          <w:sz w:val="28"/>
        </w:rPr>
        <w:t xml:space="preserve">
      5. Стрестік активтерді басқару жөніндегі еншілес ұйым қызметінің тәртібі, сондай-ақ ол сатып алатын (сатып алған) активтерге қойылатын талаптар уәкілетті органның нормативтік құқықтық актісінде белгіленеді. </w:t>
      </w:r>
    </w:p>
    <w:bookmarkEnd w:id="709"/>
    <w:bookmarkStart w:name="z769" w:id="710"/>
    <w:p>
      <w:pPr>
        <w:spacing w:after="0"/>
        <w:ind w:left="0"/>
        <w:jc w:val="both"/>
      </w:pPr>
      <w:r>
        <w:rPr>
          <w:rFonts w:ascii="Times New Roman"/>
          <w:b w:val="false"/>
          <w:i w:val="false"/>
          <w:color w:val="000000"/>
          <w:sz w:val="28"/>
        </w:rPr>
        <w:t xml:space="preserve">
      6. Құқықтарды (талаптарды) сенімгерлік басқару шарты шеңберінде стрестік активтерді басқару жөніндегі еншілес ұйым: </w:t>
      </w:r>
    </w:p>
    <w:bookmarkEnd w:id="710"/>
    <w:bookmarkStart w:name="z770" w:id="711"/>
    <w:p>
      <w:pPr>
        <w:spacing w:after="0"/>
        <w:ind w:left="0"/>
        <w:jc w:val="both"/>
      </w:pPr>
      <w:r>
        <w:rPr>
          <w:rFonts w:ascii="Times New Roman"/>
          <w:b w:val="false"/>
          <w:i w:val="false"/>
          <w:color w:val="000000"/>
          <w:sz w:val="28"/>
        </w:rPr>
        <w:t xml:space="preserve">
      1)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микрокредит беру туралы шарттың талаптарын өзгертуге; </w:t>
      </w:r>
    </w:p>
    <w:bookmarkEnd w:id="711"/>
    <w:bookmarkStart w:name="z771" w:id="712"/>
    <w:p>
      <w:pPr>
        <w:spacing w:after="0"/>
        <w:ind w:left="0"/>
        <w:jc w:val="both"/>
      </w:pPr>
      <w:r>
        <w:rPr>
          <w:rFonts w:ascii="Times New Roman"/>
          <w:b w:val="false"/>
          <w:i w:val="false"/>
          <w:color w:val="000000"/>
          <w:sz w:val="28"/>
        </w:rPr>
        <w:t xml:space="preserve">
      2) банктік қарыз шартының, микрокредит беру туралы шарттың талаптары осы Заңның </w:t>
      </w:r>
      <w:r>
        <w:rPr>
          <w:rFonts w:ascii="Times New Roman"/>
          <w:b w:val="false"/>
          <w:i w:val="false"/>
          <w:color w:val="000000"/>
          <w:sz w:val="28"/>
        </w:rPr>
        <w:t>57-бабының</w:t>
      </w:r>
      <w:r>
        <w:rPr>
          <w:rFonts w:ascii="Times New Roman"/>
          <w:b w:val="false"/>
          <w:i w:val="false"/>
          <w:color w:val="000000"/>
          <w:sz w:val="28"/>
        </w:rPr>
        <w:t xml:space="preserve"> 4, 5 және 6-тармақтарында және "Микроқаржылық қызмет туралы" Қазақстан Республикасы Заңының 3-бабының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қарыз алушы үшін жақсартылған жағдайларда, оларды біржақты тәртіппен өзгертуге;</w:t>
      </w:r>
    </w:p>
    <w:bookmarkEnd w:id="712"/>
    <w:bookmarkStart w:name="z772" w:id="713"/>
    <w:p>
      <w:pPr>
        <w:spacing w:after="0"/>
        <w:ind w:left="0"/>
        <w:jc w:val="both"/>
      </w:pPr>
      <w:r>
        <w:rPr>
          <w:rFonts w:ascii="Times New Roman"/>
          <w:b w:val="false"/>
          <w:i w:val="false"/>
          <w:color w:val="000000"/>
          <w:sz w:val="28"/>
        </w:rPr>
        <w:t>
      3) өзімен құқықтарды (талаптарды) сенімгерлікпен басқару шарты жасалған тұлғаның мүдделерін сотта, оның ішінде берешекті өндіріп алу және (немесе) кепіл нысанасына (өзге де қамтамасыз етуге) өндіріп алуды қолдану процесінде білдіруге;</w:t>
      </w:r>
    </w:p>
    <w:bookmarkEnd w:id="713"/>
    <w:bookmarkStart w:name="z773" w:id="714"/>
    <w:p>
      <w:pPr>
        <w:spacing w:after="0"/>
        <w:ind w:left="0"/>
        <w:jc w:val="both"/>
      </w:pPr>
      <w:r>
        <w:rPr>
          <w:rFonts w:ascii="Times New Roman"/>
          <w:b w:val="false"/>
          <w:i w:val="false"/>
          <w:color w:val="000000"/>
          <w:sz w:val="28"/>
        </w:rPr>
        <w:t>
      4) борышкерден өзімен құқықтарды (талаптарды) сенімгерлікпен басқару шарты жасалған тұлғаның мүддесі үшін берешекті өтеу есебіне қолма-қол ақшасыз нысандағы ақшаны және (немесе) өзге де мүлікті, кейіннен осындай ақшаны және (немесе) осындай мүлікті өзімен құқықтарды (талаптарды) сенімгерлікпен басқару шарты жасалған тұлғаның пайдасына беретін болып, қабылдауға;</w:t>
      </w:r>
    </w:p>
    <w:bookmarkEnd w:id="714"/>
    <w:bookmarkStart w:name="z774" w:id="715"/>
    <w:p>
      <w:pPr>
        <w:spacing w:after="0"/>
        <w:ind w:left="0"/>
        <w:jc w:val="both"/>
      </w:pPr>
      <w:r>
        <w:rPr>
          <w:rFonts w:ascii="Times New Roman"/>
          <w:b w:val="false"/>
          <w:i w:val="false"/>
          <w:color w:val="000000"/>
          <w:sz w:val="28"/>
        </w:rPr>
        <w:t>
      5) бағалаушылардың, аудиторлардың, заңгерлердің және (немесе) өзге де консультанттардың көрсетілетін қызметтерін пайдалануға;</w:t>
      </w:r>
    </w:p>
    <w:bookmarkEnd w:id="715"/>
    <w:bookmarkStart w:name="z775" w:id="716"/>
    <w:p>
      <w:pPr>
        <w:spacing w:after="0"/>
        <w:ind w:left="0"/>
        <w:jc w:val="both"/>
      </w:pPr>
      <w:r>
        <w:rPr>
          <w:rFonts w:ascii="Times New Roman"/>
          <w:b w:val="false"/>
          <w:i w:val="false"/>
          <w:color w:val="000000"/>
          <w:sz w:val="28"/>
        </w:rPr>
        <w:t xml:space="preserve">
      6) құқықтарды (талаптарды) сенімгерлік басқару шартында көзделген өзге де құқықтарды жүзеге асыруға құқылы. </w:t>
      </w:r>
    </w:p>
    <w:bookmarkEnd w:id="716"/>
    <w:bookmarkStart w:name="z776" w:id="717"/>
    <w:p>
      <w:pPr>
        <w:spacing w:after="0"/>
        <w:ind w:left="0"/>
        <w:jc w:val="both"/>
      </w:pPr>
      <w:r>
        <w:rPr>
          <w:rFonts w:ascii="Times New Roman"/>
          <w:b w:val="false"/>
          <w:i w:val="false"/>
          <w:color w:val="000000"/>
          <w:sz w:val="28"/>
        </w:rPr>
        <w:t xml:space="preserve">
      7. Сервистік компания ретінде әрекет ететін стрестік активтерді басқару жөніндегі еншілес ұйымға сыйақыны, сондай-ақ сенімгерлік басқаруға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 </w:t>
      </w:r>
    </w:p>
    <w:bookmarkEnd w:id="717"/>
    <w:bookmarkStart w:name="z777" w:id="718"/>
    <w:p>
      <w:pPr>
        <w:spacing w:after="0"/>
        <w:ind w:left="0"/>
        <w:jc w:val="both"/>
      </w:pPr>
      <w:r>
        <w:rPr>
          <w:rFonts w:ascii="Times New Roman"/>
          <w:b w:val="false"/>
          <w:i w:val="false"/>
          <w:color w:val="000000"/>
          <w:sz w:val="28"/>
        </w:rPr>
        <w:t xml:space="preserve">
      8. Құқықтары (талаптары) сервистік компанияға сенімгерлік басқаруға берілген, банктік қарыз шарты, микрокредит беру туралы шарт бойынша қарыз алушы және (немесе) оның өкілі: </w:t>
      </w:r>
    </w:p>
    <w:bookmarkEnd w:id="718"/>
    <w:bookmarkStart w:name="z778" w:id="719"/>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стрестік активтерді басқару жөніндегі еншілес ұйым, оның тұрған жері, онда қарыз алушының дербес деректерінің болуы, қарыз алушы берешегінің мөлшері мен құрылымы туралы мәліметтерді алуға;</w:t>
      </w:r>
    </w:p>
    <w:bookmarkEnd w:id="719"/>
    <w:bookmarkStart w:name="z779" w:id="720"/>
    <w:p>
      <w:pPr>
        <w:spacing w:after="0"/>
        <w:ind w:left="0"/>
        <w:jc w:val="both"/>
      </w:pPr>
      <w:r>
        <w:rPr>
          <w:rFonts w:ascii="Times New Roman"/>
          <w:b w:val="false"/>
          <w:i w:val="false"/>
          <w:color w:val="000000"/>
          <w:sz w:val="28"/>
        </w:rPr>
        <w:t>
      2) жүгіну себептерін негіздей отырып, стрестік активтерді басқару жөніндегі еншілес ұйымға көрсетілген шарт бойынша қарыз алушының және (немесе) қамтамасыз етуді ұсынған тұлғаның міндеттемелерін орындауға байланысты банктік қарыз шартының және (немесе) микрокредит беру туралы шарттың талаптарын өзгерту туралы ұсыныспен жүгінуге құқылы.</w:t>
      </w:r>
    </w:p>
    <w:bookmarkEnd w:id="720"/>
    <w:bookmarkStart w:name="z780" w:id="721"/>
    <w:p>
      <w:pPr>
        <w:spacing w:after="0"/>
        <w:ind w:left="0"/>
        <w:jc w:val="both"/>
      </w:pPr>
      <w:r>
        <w:rPr>
          <w:rFonts w:ascii="Times New Roman"/>
          <w:b w:val="false"/>
          <w:i w:val="false"/>
          <w:color w:val="000000"/>
          <w:sz w:val="28"/>
        </w:rPr>
        <w:t>
      9. Стрестік активтерді басқару жөніндегі еншілес ұйым құқықтарды (талаптарды) сенімгерлік басқару шарты шеңберінде:</w:t>
      </w:r>
    </w:p>
    <w:bookmarkEnd w:id="721"/>
    <w:bookmarkStart w:name="z781" w:id="722"/>
    <w:p>
      <w:pPr>
        <w:spacing w:after="0"/>
        <w:ind w:left="0"/>
        <w:jc w:val="both"/>
      </w:pPr>
      <w:r>
        <w:rPr>
          <w:rFonts w:ascii="Times New Roman"/>
          <w:b w:val="false"/>
          <w:i w:val="false"/>
          <w:color w:val="000000"/>
          <w:sz w:val="28"/>
        </w:rPr>
        <w:t xml:space="preserve">
      1) "Коллекторлық қызмет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2, және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және 9) тармақшаларында және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талаптарды ескере отырып, қарыз алушылармен өзара іс-қимылды жүзеге асыруға;</w:t>
      </w:r>
    </w:p>
    <w:bookmarkEnd w:id="722"/>
    <w:bookmarkStart w:name="z782" w:id="723"/>
    <w:p>
      <w:pPr>
        <w:spacing w:after="0"/>
        <w:ind w:left="0"/>
        <w:jc w:val="both"/>
      </w:pPr>
      <w:r>
        <w:rPr>
          <w:rFonts w:ascii="Times New Roman"/>
          <w:b w:val="false"/>
          <w:i w:val="false"/>
          <w:color w:val="000000"/>
          <w:sz w:val="28"/>
        </w:rPr>
        <w:t>
      2) Қазақстан Республикасының заңнамасымен кредитор мен борышкердің банктік қарыз шарты, микрокредит беру туралы шарт шеңберіндегі өзара қатынастарына қойылатын өзге де талаптар мен шектеулерді сақтауға міндетті.</w:t>
      </w:r>
    </w:p>
    <w:bookmarkEnd w:id="723"/>
    <w:bookmarkStart w:name="z783" w:id="724"/>
    <w:p>
      <w:pPr>
        <w:spacing w:after="0"/>
        <w:ind w:left="0"/>
        <w:jc w:val="both"/>
      </w:pPr>
      <w:r>
        <w:rPr>
          <w:rFonts w:ascii="Times New Roman"/>
          <w:b w:val="false"/>
          <w:i w:val="false"/>
          <w:color w:val="000000"/>
          <w:sz w:val="28"/>
        </w:rPr>
        <w:t>
      10.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бес жұмыс күні ішінде бұл туралы:</w:t>
      </w:r>
    </w:p>
    <w:bookmarkEnd w:id="724"/>
    <w:bookmarkStart w:name="z784" w:id="725"/>
    <w:p>
      <w:pPr>
        <w:spacing w:after="0"/>
        <w:ind w:left="0"/>
        <w:jc w:val="both"/>
      </w:pPr>
      <w:r>
        <w:rPr>
          <w:rFonts w:ascii="Times New Roman"/>
          <w:b w:val="false"/>
          <w:i w:val="false"/>
          <w:color w:val="000000"/>
          <w:sz w:val="28"/>
        </w:rPr>
        <w:t>
      1) құқықтарды (талаптарды) сенімгерлікпен басқару шартында көзделген тәсілдермен құқықтарды (талаптарды) сенімгерлік басқару шарттары жасалған тұлғаларды;</w:t>
      </w:r>
    </w:p>
    <w:bookmarkEnd w:id="725"/>
    <w:bookmarkStart w:name="z785" w:id="726"/>
    <w:p>
      <w:pPr>
        <w:spacing w:after="0"/>
        <w:ind w:left="0"/>
        <w:jc w:val="both"/>
      </w:pPr>
      <w:r>
        <w:rPr>
          <w:rFonts w:ascii="Times New Roman"/>
          <w:b w:val="false"/>
          <w:i w:val="false"/>
          <w:color w:val="000000"/>
          <w:sz w:val="28"/>
        </w:rPr>
        <w:t xml:space="preserve">
      2)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тәсілдердің бірімен құқықтары (талаптары) стрестік активтерді басқару жөніндегі көрсетілген еншілес ұйымға сенімгерлік басқаруға берілген банктік қарыз шарттары, микрокредит беру туралы шарттар бойынша борышкерлерді хабардар етуге міндетті. </w:t>
      </w:r>
    </w:p>
    <w:bookmarkEnd w:id="726"/>
    <w:bookmarkStart w:name="z786" w:id="727"/>
    <w:p>
      <w:pPr>
        <w:spacing w:after="0"/>
        <w:ind w:left="0"/>
        <w:jc w:val="both"/>
      </w:pPr>
      <w:r>
        <w:rPr>
          <w:rFonts w:ascii="Times New Roman"/>
          <w:b w:val="false"/>
          <w:i w:val="false"/>
          <w:color w:val="000000"/>
          <w:sz w:val="28"/>
        </w:rPr>
        <w:t xml:space="preserve">
      11. Құқықтарды (талаптарды) сенімгерлік басқару шарты бойынша сервистік компания ретінде әрекет ететін стрестік активтерді басқару жөніндегі еншілес ұйым өз қызметін ерікті түрде немесе мәжбүрлеп тоқтатқан жағдайда, оның қызметін ерікті түрде немесе мәжбүрлеп тоқтату туралы шешім қабылданған (күшіне енген) күннен бастап отыз жұмыс күні ішінде: </w:t>
      </w:r>
    </w:p>
    <w:bookmarkEnd w:id="727"/>
    <w:bookmarkStart w:name="z787" w:id="728"/>
    <w:p>
      <w:pPr>
        <w:spacing w:after="0"/>
        <w:ind w:left="0"/>
        <w:jc w:val="both"/>
      </w:pPr>
      <w:r>
        <w:rPr>
          <w:rFonts w:ascii="Times New Roman"/>
          <w:b w:val="false"/>
          <w:i w:val="false"/>
          <w:color w:val="000000"/>
          <w:sz w:val="28"/>
        </w:rPr>
        <w:t>
      1) өзіне банктік қарыз шарты,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басқа сервистік компанияға құқықтар (талаптар) стрестік активтерді басқару жөніндегі еншілес ұйымға сенімгерлік басқаруға берілген банктік қарыз шарттары, микрокредит беру туралы шарттар бойынша, өз қызметін ерікті түрде немесе мәжбүрлеп тоқтату туралы шешім қабылданған (күшіне енген) күнгі жағдай бойынша барлық мәліметтер мен құжаттарды беруге;</w:t>
      </w:r>
    </w:p>
    <w:bookmarkEnd w:id="728"/>
    <w:bookmarkStart w:name="z788" w:id="729"/>
    <w:p>
      <w:pPr>
        <w:spacing w:after="0"/>
        <w:ind w:left="0"/>
        <w:jc w:val="both"/>
      </w:pPr>
      <w:r>
        <w:rPr>
          <w:rFonts w:ascii="Times New Roman"/>
          <w:b w:val="false"/>
          <w:i w:val="false"/>
          <w:color w:val="000000"/>
          <w:sz w:val="28"/>
        </w:rPr>
        <w:t>
      2) құқықтарды (талаптарды) сенімгерлік басқарудың барлық жасалған шарттарын бұзуға міндетті.</w:t>
      </w:r>
    </w:p>
    <w:bookmarkEnd w:id="729"/>
    <w:bookmarkStart w:name="z789" w:id="730"/>
    <w:p>
      <w:pPr>
        <w:spacing w:after="0"/>
        <w:ind w:left="0"/>
        <w:jc w:val="both"/>
      </w:pPr>
      <w:r>
        <w:rPr>
          <w:rFonts w:ascii="Times New Roman"/>
          <w:b w:val="false"/>
          <w:i w:val="false"/>
          <w:color w:val="000000"/>
          <w:sz w:val="28"/>
        </w:rPr>
        <w:t xml:space="preserve">
      Өзіне банктік қарыз шарты,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бірінші бөлігінің 1) тармақшасында көзделген жағдайда, мәліметтер мен құжаттардың қабылдануын қамтамасыз етуге міндетті. </w:t>
      </w:r>
    </w:p>
    <w:bookmarkEnd w:id="730"/>
    <w:p>
      <w:pPr>
        <w:spacing w:after="0"/>
        <w:ind w:left="0"/>
        <w:jc w:val="both"/>
      </w:pPr>
      <w:r>
        <w:rPr>
          <w:rFonts w:ascii="Times New Roman"/>
          <w:b/>
          <w:i w:val="false"/>
          <w:color w:val="000000"/>
          <w:sz w:val="28"/>
        </w:rPr>
        <w:t>31-бап. Банктің филиалдары мен өкілдіктерін ашу және жабу</w:t>
      </w:r>
    </w:p>
    <w:bookmarkStart w:name="z791" w:id="731"/>
    <w:p>
      <w:pPr>
        <w:spacing w:after="0"/>
        <w:ind w:left="0"/>
        <w:jc w:val="both"/>
      </w:pPr>
      <w:r>
        <w:rPr>
          <w:rFonts w:ascii="Times New Roman"/>
          <w:b w:val="false"/>
          <w:i w:val="false"/>
          <w:color w:val="000000"/>
          <w:sz w:val="28"/>
        </w:rPr>
        <w:t xml:space="preserve">
      1. Әмбебап банк лицензиясы бар банк банктің директорлар кеңесінің шешімі негізінде Қазақстан Республикасының аумағында да, сонымен қатар оның шегінен тысқары жерде де өз филиалдарын және (немесе) өкілдіктерін уәкілетті органның келісімінсіз ашуға құқылы. </w:t>
      </w:r>
    </w:p>
    <w:bookmarkEnd w:id="731"/>
    <w:bookmarkStart w:name="z792" w:id="732"/>
    <w:p>
      <w:pPr>
        <w:spacing w:after="0"/>
        <w:ind w:left="0"/>
        <w:jc w:val="both"/>
      </w:pPr>
      <w:r>
        <w:rPr>
          <w:rFonts w:ascii="Times New Roman"/>
          <w:b w:val="false"/>
          <w:i w:val="false"/>
          <w:color w:val="000000"/>
          <w:sz w:val="28"/>
        </w:rPr>
        <w:t xml:space="preserve">
      Базалық банк лицензиясы бар банк банктің директорлар кеңесінің шешімі негізінде Қазақстан Республикасының аумағында өз филиалдарын және (немесе) өкілдіктерін уәкілетті органның келісімінсіз ашуға құқылы. </w:t>
      </w:r>
    </w:p>
    <w:bookmarkEnd w:id="732"/>
    <w:bookmarkStart w:name="z793" w:id="733"/>
    <w:p>
      <w:pPr>
        <w:spacing w:after="0"/>
        <w:ind w:left="0"/>
        <w:jc w:val="both"/>
      </w:pPr>
      <w:r>
        <w:rPr>
          <w:rFonts w:ascii="Times New Roman"/>
          <w:b w:val="false"/>
          <w:i w:val="false"/>
          <w:color w:val="000000"/>
          <w:sz w:val="28"/>
        </w:rPr>
        <w:t xml:space="preserve">
      Базалық банк лицензиясы бар банктің шет мемлекеттің аумағында филиалдар және (немесе) өкілдіктер ашуына тыйым салынады. </w:t>
      </w:r>
    </w:p>
    <w:bookmarkEnd w:id="733"/>
    <w:bookmarkStart w:name="z794" w:id="734"/>
    <w:p>
      <w:pPr>
        <w:spacing w:after="0"/>
        <w:ind w:left="0"/>
        <w:jc w:val="both"/>
      </w:pPr>
      <w:r>
        <w:rPr>
          <w:rFonts w:ascii="Times New Roman"/>
          <w:b w:val="false"/>
          <w:i w:val="false"/>
          <w:color w:val="000000"/>
          <w:sz w:val="28"/>
        </w:rPr>
        <w:t>
      2. Әмбебап банк лицензиясы бар банк уәкілетті орган мен тиісті шет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түріндегі келісім болған кезде ғана Қазақстан Республикасының шегінен тысқары жерде филиалдар ашуға құқылы.</w:t>
      </w:r>
    </w:p>
    <w:bookmarkEnd w:id="734"/>
    <w:bookmarkStart w:name="z795" w:id="735"/>
    <w:p>
      <w:pPr>
        <w:spacing w:after="0"/>
        <w:ind w:left="0"/>
        <w:jc w:val="both"/>
      </w:pPr>
      <w:r>
        <w:rPr>
          <w:rFonts w:ascii="Times New Roman"/>
          <w:b w:val="false"/>
          <w:i w:val="false"/>
          <w:color w:val="000000"/>
          <w:sz w:val="28"/>
        </w:rPr>
        <w:t xml:space="preserve">
      3. Банк, Қазақстан Республикасының бейрезидент банкінің филиалы Қазақстан Республикасының аумағында қосымша үй-жайларға ие болуға құқылы. </w:t>
      </w:r>
    </w:p>
    <w:bookmarkEnd w:id="735"/>
    <w:bookmarkStart w:name="z796" w:id="736"/>
    <w:p>
      <w:pPr>
        <w:spacing w:after="0"/>
        <w:ind w:left="0"/>
        <w:jc w:val="both"/>
      </w:pPr>
      <w:r>
        <w:rPr>
          <w:rFonts w:ascii="Times New Roman"/>
          <w:b w:val="false"/>
          <w:i w:val="false"/>
          <w:color w:val="000000"/>
          <w:sz w:val="28"/>
        </w:rPr>
        <w:t xml:space="preserve">
      4. Банк филиал, өкілдік, қосымша үй-жай ашылған не жабылған не олардың тұрған жері өзгерген жағдайда, банк олардың ашылғаны немесе жабылғаны не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міндетті. </w:t>
      </w:r>
    </w:p>
    <w:bookmarkEnd w:id="736"/>
    <w:bookmarkStart w:name="z797" w:id="737"/>
    <w:p>
      <w:pPr>
        <w:spacing w:after="0"/>
        <w:ind w:left="0"/>
        <w:jc w:val="both"/>
      </w:pPr>
      <w:r>
        <w:rPr>
          <w:rFonts w:ascii="Times New Roman"/>
          <w:b w:val="false"/>
          <w:i w:val="false"/>
          <w:color w:val="000000"/>
          <w:sz w:val="28"/>
        </w:rPr>
        <w:t>
      Қазақстан Республикасының бейрезидент банкінің филиалы қосымша үй-жайлар ашылған не жабылған не олардың тұрған жері өзгерген жағдайда, Қазақстан Республикасының бейрезидент банкі олардың ашылғаны не жабылғаны не олардың тұрған жерінің өзгергені туралы шешім қабылдаған күннен бастап отыз жұмыс күні ішінде бұл туралы уәкілетті органды жазбаша түрде хабардар етуге міндетті.</w:t>
      </w:r>
    </w:p>
    <w:bookmarkEnd w:id="737"/>
    <w:bookmarkStart w:name="z798" w:id="738"/>
    <w:p>
      <w:pPr>
        <w:spacing w:after="0"/>
        <w:ind w:left="0"/>
        <w:jc w:val="both"/>
      </w:pPr>
      <w:r>
        <w:rPr>
          <w:rFonts w:ascii="Times New Roman"/>
          <w:b w:val="false"/>
          <w:i w:val="false"/>
          <w:color w:val="000000"/>
          <w:sz w:val="28"/>
        </w:rPr>
        <w:t xml:space="preserve">
      5. Әмбебап банк лицензиясы бар банк Қазақстан Республикасының шегінен тысқары жерде филиалдар және (немесе) өкілдіктер ашылған жағдайда, шет мемлекетте олар тіркелген күннен бастап отыз жұмыс күні ішінде бұл туралы уәкілетті органды көрсетілген тіркеуді растайтын құжаттарды қоса бере отырып, жазбаша түрде хабардар етуге міндетті. </w:t>
      </w:r>
    </w:p>
    <w:bookmarkEnd w:id="738"/>
    <w:bookmarkStart w:name="z799" w:id="739"/>
    <w:p>
      <w:pPr>
        <w:spacing w:after="0"/>
        <w:ind w:left="0"/>
        <w:jc w:val="both"/>
      </w:pPr>
      <w:r>
        <w:rPr>
          <w:rFonts w:ascii="Times New Roman"/>
          <w:b w:val="false"/>
          <w:i w:val="false"/>
          <w:color w:val="000000"/>
          <w:sz w:val="28"/>
        </w:rPr>
        <w:t>
      6. Қазақстан Республикасының бейрезидент банкі Қазақстан Республикасының аумағында банк қызметін және (немесе) өзге де кәсіпкерлік қызметті жүзеге асырмайтын өз өкілдігін уәкілетті органның келісімін алмастан ашуға құқылы.</w:t>
      </w:r>
    </w:p>
    <w:bookmarkEnd w:id="739"/>
    <w:bookmarkStart w:name="z800" w:id="740"/>
    <w:p>
      <w:pPr>
        <w:spacing w:after="0"/>
        <w:ind w:left="0"/>
        <w:jc w:val="both"/>
      </w:pPr>
      <w:r>
        <w:rPr>
          <w:rFonts w:ascii="Times New Roman"/>
          <w:b w:val="false"/>
          <w:i w:val="false"/>
          <w:color w:val="000000"/>
          <w:sz w:val="28"/>
        </w:rPr>
        <w:t>
      Қазақстан Республикасының бейрезидент банкі Қазақстан Республикасының аумағында өз өкілдігінің ашылғаны немесе жабылғаны не оның тұрған жерінің өзгергені туралы Қазақстан Республикасының бейрезидент банкі тиісті шешім қабылдаған күннен бастап отыз жұмыс күні ішінде уәкілетті органды хабардар етуге міндетті.</w:t>
      </w:r>
    </w:p>
    <w:bookmarkEnd w:id="740"/>
    <w:p>
      <w:pPr>
        <w:spacing w:after="0"/>
        <w:ind w:left="0"/>
        <w:jc w:val="both"/>
      </w:pPr>
      <w:r>
        <w:rPr>
          <w:rFonts w:ascii="Times New Roman"/>
          <w:b/>
          <w:i w:val="false"/>
          <w:color w:val="000000"/>
          <w:sz w:val="28"/>
        </w:rPr>
        <w:t>32-бап. Банктер қатысатын қауымдастықтар</w:t>
      </w:r>
    </w:p>
    <w:bookmarkStart w:name="z802" w:id="741"/>
    <w:p>
      <w:pPr>
        <w:spacing w:after="0"/>
        <w:ind w:left="0"/>
        <w:jc w:val="both"/>
      </w:pPr>
      <w:r>
        <w:rPr>
          <w:rFonts w:ascii="Times New Roman"/>
          <w:b w:val="false"/>
          <w:i w:val="false"/>
          <w:color w:val="000000"/>
          <w:sz w:val="28"/>
        </w:rPr>
        <w:t xml:space="preserve">
      1. Банктер өз қызметін үйлестіру, ортақ мүдделерді қорғау және білдіру, бірлескен жобаларды жүзеге асыру және өзге де ортақ міндеттерді шешу үшін Қазақстан Республикасының заңнамасына сәйкес қауымдастықтар құруға құқылы. </w:t>
      </w:r>
    </w:p>
    <w:bookmarkEnd w:id="741"/>
    <w:bookmarkStart w:name="z803" w:id="742"/>
    <w:p>
      <w:pPr>
        <w:spacing w:after="0"/>
        <w:ind w:left="0"/>
        <w:jc w:val="both"/>
      </w:pPr>
      <w:r>
        <w:rPr>
          <w:rFonts w:ascii="Times New Roman"/>
          <w:b w:val="false"/>
          <w:i w:val="false"/>
          <w:color w:val="000000"/>
          <w:sz w:val="28"/>
        </w:rPr>
        <w:t xml:space="preserve">
      Банктер қатысатын қауымдастықтар коммерциялық емес ұйымдар болып табылады. </w:t>
      </w:r>
    </w:p>
    <w:bookmarkEnd w:id="742"/>
    <w:bookmarkStart w:name="z804" w:id="743"/>
    <w:p>
      <w:pPr>
        <w:spacing w:after="0"/>
        <w:ind w:left="0"/>
        <w:jc w:val="both"/>
      </w:pPr>
      <w:r>
        <w:rPr>
          <w:rFonts w:ascii="Times New Roman"/>
          <w:b w:val="false"/>
          <w:i w:val="false"/>
          <w:color w:val="000000"/>
          <w:sz w:val="28"/>
        </w:rPr>
        <w:t>
      2. Банктер басқа ұйымдармен қауымдастықтарға (одақтарға) кіруге және олардың қызметіне қатысуға құқылы.</w:t>
      </w:r>
    </w:p>
    <w:bookmarkEnd w:id="743"/>
    <w:bookmarkStart w:name="z805" w:id="744"/>
    <w:p>
      <w:pPr>
        <w:spacing w:after="0"/>
        <w:ind w:left="0"/>
        <w:jc w:val="both"/>
      </w:pPr>
      <w:r>
        <w:rPr>
          <w:rFonts w:ascii="Times New Roman"/>
          <w:b w:val="false"/>
          <w:i w:val="false"/>
          <w:color w:val="000000"/>
          <w:sz w:val="28"/>
        </w:rPr>
        <w:t xml:space="preserve">
      3. Банктер қатысатын қауымдастықтарды қаржылық көрсетілетін қызметтер нарығындағы бәсекені шектеу мақсатында пайдалануға болмайды. </w:t>
      </w:r>
    </w:p>
    <w:bookmarkEnd w:id="744"/>
    <w:bookmarkStart w:name="z806" w:id="745"/>
    <w:p>
      <w:pPr>
        <w:spacing w:after="0"/>
        <w:ind w:left="0"/>
        <w:jc w:val="left"/>
      </w:pPr>
      <w:r>
        <w:rPr>
          <w:rFonts w:ascii="Times New Roman"/>
          <w:b/>
          <w:i w:val="false"/>
          <w:color w:val="000000"/>
        </w:rPr>
        <w:t xml:space="preserve"> 7-тарау. ИСЛАМДЫҚ БАНК ОПЕРАЦИЯЛАРЫН ЖҮЗЕГЕ АСЫРУ ЕРЕКШЕЛІКТЕРІ</w:t>
      </w:r>
    </w:p>
    <w:bookmarkEnd w:id="745"/>
    <w:p>
      <w:pPr>
        <w:spacing w:after="0"/>
        <w:ind w:left="0"/>
        <w:jc w:val="both"/>
      </w:pPr>
      <w:r>
        <w:rPr>
          <w:rFonts w:ascii="Times New Roman"/>
          <w:b/>
          <w:i w:val="false"/>
          <w:color w:val="000000"/>
          <w:sz w:val="28"/>
        </w:rPr>
        <w:t>33-бап. Исламдық банк операциялары</w:t>
      </w:r>
    </w:p>
    <w:bookmarkStart w:name="z808" w:id="746"/>
    <w:p>
      <w:pPr>
        <w:spacing w:after="0"/>
        <w:ind w:left="0"/>
        <w:jc w:val="both"/>
      </w:pPr>
      <w:r>
        <w:rPr>
          <w:rFonts w:ascii="Times New Roman"/>
          <w:b w:val="false"/>
          <w:i w:val="false"/>
          <w:color w:val="000000"/>
          <w:sz w:val="28"/>
        </w:rPr>
        <w:t>
      1. Исламдық банк операцияларын ислам банкі, исламдық банк операцияларын жүзеге асыратын әмбебап банк лицензиясы бар банк, Қазақстан Республикасының бейрезидент ислам банкінің филиалы, сондай-ақ исламдық банк операцияларын жүзеге асыратын әмбебап банк лицензиясы бар Қазақстан Республикасының бейрезидент банкінің филиалы (бұдан әрі – исламдық банк операцияларын жүзеге асыратын банк, Қазақстан Республикасының бейрезидент банкінің филиалы) жүзеге асырады.</w:t>
      </w:r>
    </w:p>
    <w:bookmarkEnd w:id="746"/>
    <w:bookmarkStart w:name="z809" w:id="747"/>
    <w:p>
      <w:pPr>
        <w:spacing w:after="0"/>
        <w:ind w:left="0"/>
        <w:jc w:val="both"/>
      </w:pPr>
      <w:r>
        <w:rPr>
          <w:rFonts w:ascii="Times New Roman"/>
          <w:b w:val="false"/>
          <w:i w:val="false"/>
          <w:color w:val="000000"/>
          <w:sz w:val="28"/>
        </w:rPr>
        <w:t xml:space="preserve">
      2. Исламдық банк операцияларын жүзеге асыратын банк, Қазақстан Республикасының бейрезидент банкінің филиалы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4), 5) және 6) тармақшаларында көзделген операцияларды өз ақшасы және (немесе) инвестициялық депозиттерге тартылған ақша және (немесе) осы баптың 3-тармағында көзделген жағдайларда коммерциялық кредит ретінде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тартылған қаржыландыру есебінен жүзеге асырады.</w:t>
      </w:r>
    </w:p>
    <w:bookmarkEnd w:id="747"/>
    <w:bookmarkStart w:name="z810" w:id="748"/>
    <w:p>
      <w:pPr>
        <w:spacing w:after="0"/>
        <w:ind w:left="0"/>
        <w:jc w:val="both"/>
      </w:pPr>
      <w:r>
        <w:rPr>
          <w:rFonts w:ascii="Times New Roman"/>
          <w:b w:val="false"/>
          <w:i w:val="false"/>
          <w:color w:val="000000"/>
          <w:sz w:val="28"/>
        </w:rPr>
        <w:t>
      Көрсетілген жағдайларда:</w:t>
      </w:r>
    </w:p>
    <w:bookmarkEnd w:id="748"/>
    <w:bookmarkStart w:name="z811" w:id="749"/>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және (немесе) инвестициялық депозит бойынша олардың клиенті (клиенттері) өздерінің ақшасы есебінен сатып алынған мүлікке ортақ үлестік меншік құқығын иеленеді;</w:t>
      </w:r>
    </w:p>
    <w:bookmarkEnd w:id="749"/>
    <w:bookmarkStart w:name="z812" w:id="750"/>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ортақ үлестік меншікке жататын мүлікті басқаруды жүзеге асыратын сенімгерлік басқарушылар болады.</w:t>
      </w:r>
    </w:p>
    <w:bookmarkEnd w:id="750"/>
    <w:bookmarkStart w:name="z813" w:id="751"/>
    <w:p>
      <w:pPr>
        <w:spacing w:after="0"/>
        <w:ind w:left="0"/>
        <w:jc w:val="both"/>
      </w:pPr>
      <w:r>
        <w:rPr>
          <w:rFonts w:ascii="Times New Roman"/>
          <w:b w:val="false"/>
          <w:i w:val="false"/>
          <w:color w:val="000000"/>
          <w:sz w:val="28"/>
        </w:rPr>
        <w:t>
      Исламдық банк операцияларын жүзеге асыратын, ортақ үлестік меншікке жататын мүлікті сенімгерлік басқарушы ретінде әрекет ететін банк, Қазақстан Республикасының бейрезидент банкінің филиалы Қазақстан Республикасының заңдарының талаптарына сәйкес жылжымайтын мүлікке құқықтарды мемлекеттік тіркеуді, көлік құралдарын және өзге де жылжымалы мүлікті тіркеу туралы өтініш беруге құқылы.</w:t>
      </w:r>
    </w:p>
    <w:bookmarkEnd w:id="751"/>
    <w:bookmarkStart w:name="z814" w:id="752"/>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сатып алынған мүлікке ортақ үлестік меншікке қатысушыларды есепке алуды жүргізеді.</w:t>
      </w:r>
    </w:p>
    <w:bookmarkEnd w:id="752"/>
    <w:bookmarkStart w:name="z815" w:id="753"/>
    <w:p>
      <w:pPr>
        <w:spacing w:after="0"/>
        <w:ind w:left="0"/>
        <w:jc w:val="both"/>
      </w:pPr>
      <w:r>
        <w:rPr>
          <w:rFonts w:ascii="Times New Roman"/>
          <w:b w:val="false"/>
          <w:i w:val="false"/>
          <w:color w:val="000000"/>
          <w:sz w:val="28"/>
        </w:rPr>
        <w:t>
      3. Исламдық банк операцияларды жүзеге асыратын банк, Қазақстан Республикасының бейрезидент банкінің филиалы сауда делдалы ретінде әрекет ететін, исламдық банк операцияларын жүзеге асыратын басқа да банктерден, Қазақстан Республикасының бейрезидент банктерінің филиалдарынан, халықаралық қаржы ұйымдарынан, жеке кәсіпкерлікті дамытудың арнаулы қорынан мынадай талаптарды сақтай отырып, коммерциялық кредит туралы шарт негізінде коммерциялық кредит алу арқылы қаржыландыруды тартуға құқылы:</w:t>
      </w:r>
    </w:p>
    <w:bookmarkEnd w:id="753"/>
    <w:bookmarkStart w:name="z816" w:id="754"/>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және сауда делдалы ретінде әрекет ететін, исламдық банк операцияларын жүзеге асыратын басқа да банк, Қазақстан Республикасының бейрезидент банкінің филиалы, халықаралық қаржы ұйымы, жеке кәсіпкерлікті дамытудың арнаулы қоры арасында жасалатын коммерциялық кредит туралы шартта:</w:t>
      </w:r>
    </w:p>
    <w:bookmarkEnd w:id="754"/>
    <w:bookmarkStart w:name="z817" w:id="755"/>
    <w:p>
      <w:pPr>
        <w:spacing w:after="0"/>
        <w:ind w:left="0"/>
        <w:jc w:val="both"/>
      </w:pPr>
      <w:r>
        <w:rPr>
          <w:rFonts w:ascii="Times New Roman"/>
          <w:b w:val="false"/>
          <w:i w:val="false"/>
          <w:color w:val="000000"/>
          <w:sz w:val="28"/>
        </w:rPr>
        <w:t xml:space="preserve">
      тауардың атауы мен мөлшері; </w:t>
      </w:r>
    </w:p>
    <w:bookmarkEnd w:id="755"/>
    <w:bookmarkStart w:name="z818" w:id="756"/>
    <w:p>
      <w:pPr>
        <w:spacing w:after="0"/>
        <w:ind w:left="0"/>
        <w:jc w:val="both"/>
      </w:pPr>
      <w:r>
        <w:rPr>
          <w:rFonts w:ascii="Times New Roman"/>
          <w:b w:val="false"/>
          <w:i w:val="false"/>
          <w:color w:val="000000"/>
          <w:sz w:val="28"/>
        </w:rPr>
        <w:t>
      тауарға үстеме бағаның мөлшері көрсетіле отырып, исламдық банк операцияларын жүзеге асыратын банк немесе Қазақстан Республикасының бейрезидент банкінің филиалы сауда делдалынан тауарды сатып алатын баға;</w:t>
      </w:r>
    </w:p>
    <w:bookmarkEnd w:id="756"/>
    <w:bookmarkStart w:name="z819" w:id="757"/>
    <w:p>
      <w:pPr>
        <w:spacing w:after="0"/>
        <w:ind w:left="0"/>
        <w:jc w:val="both"/>
      </w:pPr>
      <w:r>
        <w:rPr>
          <w:rFonts w:ascii="Times New Roman"/>
          <w:b w:val="false"/>
          <w:i w:val="false"/>
          <w:color w:val="000000"/>
          <w:sz w:val="28"/>
        </w:rPr>
        <w:t>
      сауда делдалы исламдық банк операцияларын жүзеге асыратын банкке, Қазақстан Республикасының бейрезидент банкінің филиалына ақшалай нысанда жүзеге асырылатын төлемді бөліп төлеу түрінде беретін коммерциялық кредиттің талаптары;</w:t>
      </w:r>
    </w:p>
    <w:bookmarkEnd w:id="757"/>
    <w:bookmarkStart w:name="z820" w:id="758"/>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тауарды сауда делдалының үстеме бағасын есепке алмастан, коммерциялық кредит туралы шартта көрсетілген мөлшерде және бағасы бойынша үшінші тарапқа кейіннен сатуы туралы талап қамтылуға тиіс;</w:t>
      </w:r>
    </w:p>
    <w:bookmarkEnd w:id="758"/>
    <w:bookmarkStart w:name="z821" w:id="759"/>
    <w:p>
      <w:pPr>
        <w:spacing w:after="0"/>
        <w:ind w:left="0"/>
        <w:jc w:val="both"/>
      </w:pPr>
      <w:r>
        <w:rPr>
          <w:rFonts w:ascii="Times New Roman"/>
          <w:b w:val="false"/>
          <w:i w:val="false"/>
          <w:color w:val="000000"/>
          <w:sz w:val="28"/>
        </w:rPr>
        <w:t>
      2) коммерциялық кредит туралы шартта тауар ретінде халықаралық тауар биржаларында өткізілетін және халықаралық тауар биржаларында сауда делдалы сатып алатын тауар айқындалады.</w:t>
      </w:r>
    </w:p>
    <w:bookmarkEnd w:id="759"/>
    <w:bookmarkStart w:name="z822" w:id="760"/>
    <w:p>
      <w:pPr>
        <w:spacing w:after="0"/>
        <w:ind w:left="0"/>
        <w:jc w:val="both"/>
      </w:pPr>
      <w:r>
        <w:rPr>
          <w:rFonts w:ascii="Times New Roman"/>
          <w:b w:val="false"/>
          <w:i w:val="false"/>
          <w:color w:val="000000"/>
          <w:sz w:val="28"/>
        </w:rPr>
        <w:t xml:space="preserve">
      Осы тармақшаның мақсаттары үшін осы Заңның </w:t>
      </w:r>
      <w:r>
        <w:rPr>
          <w:rFonts w:ascii="Times New Roman"/>
          <w:b w:val="false"/>
          <w:i w:val="false"/>
          <w:color w:val="000000"/>
          <w:sz w:val="28"/>
        </w:rPr>
        <w:t>41-бабының</w:t>
      </w:r>
      <w:r>
        <w:rPr>
          <w:rFonts w:ascii="Times New Roman"/>
          <w:b w:val="false"/>
          <w:i w:val="false"/>
          <w:color w:val="000000"/>
          <w:sz w:val="28"/>
        </w:rPr>
        <w:t xml:space="preserve"> 3-тармағында көзделген талаптарға сәйкес келетін тауар биржасы халықаралық тауар биржасы деп танылады;</w:t>
      </w:r>
    </w:p>
    <w:bookmarkEnd w:id="760"/>
    <w:bookmarkStart w:name="z823" w:id="761"/>
    <w:p>
      <w:pPr>
        <w:spacing w:after="0"/>
        <w:ind w:left="0"/>
        <w:jc w:val="both"/>
      </w:pPr>
      <w:r>
        <w:rPr>
          <w:rFonts w:ascii="Times New Roman"/>
          <w:b w:val="false"/>
          <w:i w:val="false"/>
          <w:color w:val="000000"/>
          <w:sz w:val="28"/>
        </w:rPr>
        <w:t>
      3) исламдық банк операцияларын жүзеге асыратын банкке, Қазақстан Республикасының бейрезидент банкінің филиалына тауарды сату бағасы осы тауарды сауда делдалының сатып алу бағасы мен оны исламдық банк операцияларын жүзеге асыратын банкке, Қазақстан Республикасының бейрезидент банкінің филиалына коммерциялық кредит туралы шарт бойынша сатқан кездегі тауарға үстеме бағаның сомасынан құралады;</w:t>
      </w:r>
    </w:p>
    <w:bookmarkEnd w:id="761"/>
    <w:bookmarkStart w:name="z824" w:id="762"/>
    <w:p>
      <w:pPr>
        <w:spacing w:after="0"/>
        <w:ind w:left="0"/>
        <w:jc w:val="both"/>
      </w:pPr>
      <w:r>
        <w:rPr>
          <w:rFonts w:ascii="Times New Roman"/>
          <w:b w:val="false"/>
          <w:i w:val="false"/>
          <w:color w:val="000000"/>
          <w:sz w:val="28"/>
        </w:rPr>
        <w:t>
      4) тауарды сатушы тіркеп-белгіленген сома немесе тауарды сатып алу бағасының пайызы түрінде белгілейтін тауарға үстеме бағаның сомасы коммерциялық кредит туралы шарт бойынша сауда делдалы алатын сыйақы болып табылады;</w:t>
      </w:r>
    </w:p>
    <w:bookmarkEnd w:id="762"/>
    <w:bookmarkStart w:name="z825" w:id="763"/>
    <w:p>
      <w:pPr>
        <w:spacing w:after="0"/>
        <w:ind w:left="0"/>
        <w:jc w:val="both"/>
      </w:pPr>
      <w:r>
        <w:rPr>
          <w:rFonts w:ascii="Times New Roman"/>
          <w:b w:val="false"/>
          <w:i w:val="false"/>
          <w:color w:val="000000"/>
          <w:sz w:val="28"/>
        </w:rPr>
        <w:t>
      5) сауда делдалы, исламдық банк операцияларын жүзеге асыратын банк, Қазақстан Республикасының бейрезидент банкінің филиалы және үшінші тарап Қазақстан Республикасының Салық кодексіне сәйкес өзара байланысты тараптар болып табылмайды.</w:t>
      </w:r>
    </w:p>
    <w:bookmarkEnd w:id="763"/>
    <w:bookmarkStart w:name="z826" w:id="764"/>
    <w:p>
      <w:pPr>
        <w:spacing w:after="0"/>
        <w:ind w:left="0"/>
        <w:jc w:val="both"/>
      </w:pPr>
      <w:r>
        <w:rPr>
          <w:rFonts w:ascii="Times New Roman"/>
          <w:b w:val="false"/>
          <w:i w:val="false"/>
          <w:color w:val="000000"/>
          <w:sz w:val="28"/>
        </w:rPr>
        <w:t>
      Коммерциялық кредит туралы шартқа осы тармақта көзделген ерекшеліктер ескеріле отырып, тауарларды кредитке (төлемді бөліп төлеу арқылы) сатып алу-сату шартының қағидалары қолданылады.</w:t>
      </w:r>
    </w:p>
    <w:bookmarkEnd w:id="764"/>
    <w:bookmarkStart w:name="z827" w:id="765"/>
    <w:p>
      <w:pPr>
        <w:spacing w:after="0"/>
        <w:ind w:left="0"/>
        <w:jc w:val="both"/>
      </w:pPr>
      <w:r>
        <w:rPr>
          <w:rFonts w:ascii="Times New Roman"/>
          <w:b w:val="false"/>
          <w:i w:val="false"/>
          <w:color w:val="000000"/>
          <w:sz w:val="28"/>
        </w:rPr>
        <w:t>
      4. Исламдық банк операцияларын жүзеге асыратын банк, Қазақстан Республикасының бейрезидент банкінің филиалы:</w:t>
      </w:r>
    </w:p>
    <w:bookmarkEnd w:id="765"/>
    <w:bookmarkStart w:name="z828" w:id="766"/>
    <w:p>
      <w:pPr>
        <w:spacing w:after="0"/>
        <w:ind w:left="0"/>
        <w:jc w:val="both"/>
      </w:pPr>
      <w:r>
        <w:rPr>
          <w:rFonts w:ascii="Times New Roman"/>
          <w:b w:val="false"/>
          <w:i w:val="false"/>
          <w:color w:val="000000"/>
          <w:sz w:val="28"/>
        </w:rPr>
        <w:t>
      1) клиенттерге исламдық банк операцияларымен байланысты көрсетілетін қызметтерді ұсыну туралы хабар беруге;</w:t>
      </w:r>
    </w:p>
    <w:bookmarkEnd w:id="766"/>
    <w:bookmarkStart w:name="z829" w:id="767"/>
    <w:p>
      <w:pPr>
        <w:spacing w:after="0"/>
        <w:ind w:left="0"/>
        <w:jc w:val="both"/>
      </w:pPr>
      <w:r>
        <w:rPr>
          <w:rFonts w:ascii="Times New Roman"/>
          <w:b w:val="false"/>
          <w:i w:val="false"/>
          <w:color w:val="000000"/>
          <w:sz w:val="28"/>
        </w:rPr>
        <w:t xml:space="preserve">
      2) клиентке ұсынылатын құжаттарға банктік көрсетілетін қызметтің исламдық банк операцияларына жататындығы туралы белгі (жазба) қоюға (көрсетуге) міндетті. </w:t>
      </w:r>
    </w:p>
    <w:bookmarkEnd w:id="767"/>
    <w:p>
      <w:pPr>
        <w:spacing w:after="0"/>
        <w:ind w:left="0"/>
        <w:jc w:val="both"/>
      </w:pPr>
      <w:r>
        <w:rPr>
          <w:rFonts w:ascii="Times New Roman"/>
          <w:b/>
          <w:i w:val="false"/>
          <w:color w:val="000000"/>
          <w:sz w:val="28"/>
        </w:rPr>
        <w:t>34-бап. Исламдық банк операцияларын жүзеге асыратын, әмбебап банк</w:t>
      </w:r>
    </w:p>
    <w:p>
      <w:pPr>
        <w:spacing w:after="0"/>
        <w:ind w:left="0"/>
        <w:jc w:val="both"/>
      </w:pPr>
      <w:r>
        <w:rPr>
          <w:rFonts w:ascii="Times New Roman"/>
          <w:b/>
          <w:i w:val="false"/>
          <w:color w:val="000000"/>
          <w:sz w:val="28"/>
        </w:rPr>
        <w:t>лицензиясы бар банкке, әмбебап банк лицензиясы бар Қазақстан</w:t>
      </w:r>
    </w:p>
    <w:p>
      <w:pPr>
        <w:spacing w:after="0"/>
        <w:ind w:left="0"/>
        <w:jc w:val="both"/>
      </w:pPr>
      <w:r>
        <w:rPr>
          <w:rFonts w:ascii="Times New Roman"/>
          <w:b/>
          <w:i w:val="false"/>
          <w:color w:val="000000"/>
          <w:sz w:val="28"/>
        </w:rPr>
        <w:t>Республикасының бейрезидент банкінің филиалына қойылатын талаптар</w:t>
      </w:r>
    </w:p>
    <w:bookmarkStart w:name="z833" w:id="768"/>
    <w:p>
      <w:pPr>
        <w:spacing w:after="0"/>
        <w:ind w:left="0"/>
        <w:jc w:val="both"/>
      </w:pPr>
      <w:r>
        <w:rPr>
          <w:rFonts w:ascii="Times New Roman"/>
          <w:b w:val="false"/>
          <w:i w:val="false"/>
          <w:color w:val="000000"/>
          <w:sz w:val="28"/>
        </w:rPr>
        <w:t>
      1. Исламдық банк операцияларын жүзеге асыратын, әмбебап банк лицензиясы бар банкке, әмбебап банк лицензиясы бар Қазақстан Республикасының бейрезидент банкінің филиалы мыналарды:</w:t>
      </w:r>
    </w:p>
    <w:bookmarkEnd w:id="768"/>
    <w:bookmarkStart w:name="z834" w:id="769"/>
    <w:p>
      <w:pPr>
        <w:spacing w:after="0"/>
        <w:ind w:left="0"/>
        <w:jc w:val="both"/>
      </w:pPr>
      <w:r>
        <w:rPr>
          <w:rFonts w:ascii="Times New Roman"/>
          <w:b w:val="false"/>
          <w:i w:val="false"/>
          <w:color w:val="000000"/>
          <w:sz w:val="28"/>
        </w:rPr>
        <w:t>
      1) ең төмен мөлшері уәкілетті органның нормативтік құқықтық актісінде белгіленетін исламдық банк операцияларын жүзеге асыру үшін бөлінген активтердің болуын;</w:t>
      </w:r>
    </w:p>
    <w:bookmarkEnd w:id="769"/>
    <w:bookmarkStart w:name="z835" w:id="770"/>
    <w:p>
      <w:pPr>
        <w:spacing w:after="0"/>
        <w:ind w:left="0"/>
        <w:jc w:val="both"/>
      </w:pPr>
      <w:r>
        <w:rPr>
          <w:rFonts w:ascii="Times New Roman"/>
          <w:b w:val="false"/>
          <w:i w:val="false"/>
          <w:color w:val="000000"/>
          <w:sz w:val="28"/>
        </w:rPr>
        <w:t xml:space="preserve">
      2) исламдық банк операцияларына жататын активтер мен міндеттемелерді банктің, Қазақстан Республикасының бейрезидент банкі филиалының өзге де активтері мен міндеттемелерінен бөлек есепке алуды қамтамасыз етуге міндетті. </w:t>
      </w:r>
    </w:p>
    <w:bookmarkEnd w:id="770"/>
    <w:bookmarkStart w:name="z836" w:id="771"/>
    <w:p>
      <w:pPr>
        <w:spacing w:after="0"/>
        <w:ind w:left="0"/>
        <w:jc w:val="both"/>
      </w:pPr>
      <w:r>
        <w:rPr>
          <w:rFonts w:ascii="Times New Roman"/>
          <w:b w:val="false"/>
          <w:i w:val="false"/>
          <w:color w:val="000000"/>
          <w:sz w:val="28"/>
        </w:rPr>
        <w:t>
      2. Исламдық банк операцияларын жүзеге асыратын, әмбебап банк лицензиясы бар банкте, әмбебап банк лицензиясы бар Қазақстан Республикасының бейрезидент банкінің филиалында исламдық банк операцияларына жататын активтер мен міндеттемелерді өзінің өзге де активтері мен міндеттемелерінен бөлек есепке алуды қамтамасыз ету мақсаттары үшін:</w:t>
      </w:r>
    </w:p>
    <w:bookmarkEnd w:id="771"/>
    <w:bookmarkStart w:name="z837" w:id="77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 сақтала отырып жүзеге асырылатын исламдық банк операцияларына, сондай-ақ банк операциялары мен өзге де операцияларға арналған;</w:t>
      </w:r>
    </w:p>
    <w:bookmarkEnd w:id="772"/>
    <w:bookmarkStart w:name="z838" w:id="773"/>
    <w:p>
      <w:pPr>
        <w:spacing w:after="0"/>
        <w:ind w:left="0"/>
        <w:jc w:val="both"/>
      </w:pPr>
      <w:r>
        <w:rPr>
          <w:rFonts w:ascii="Times New Roman"/>
          <w:b w:val="false"/>
          <w:i w:val="false"/>
          <w:color w:val="000000"/>
          <w:sz w:val="28"/>
        </w:rPr>
        <w:t>
      әмбебап банк лицензия негізінде жүзеге асырылатын банк операциялары мен өзге де операцияларға арналған жекелеген корреспонденттік шоттар мен клиенттердің жекелеген банктік шоттары болуы міндетті.</w:t>
      </w:r>
    </w:p>
    <w:bookmarkEnd w:id="773"/>
    <w:bookmarkStart w:name="z839" w:id="774"/>
    <w:p>
      <w:pPr>
        <w:spacing w:after="0"/>
        <w:ind w:left="0"/>
        <w:jc w:val="both"/>
      </w:pPr>
      <w:r>
        <w:rPr>
          <w:rFonts w:ascii="Times New Roman"/>
          <w:b w:val="false"/>
          <w:i w:val="false"/>
          <w:color w:val="000000"/>
          <w:sz w:val="28"/>
        </w:rPr>
        <w:t xml:space="preserve">
      3. Исламдық банк операциялары шеңберінде түзілетін (есепке алынатын) активтер исламдық банк операцияларының қағидаттарына сәйкес келмейтін банк операциялары және (немесе) өзге де операциялар бойынша залалдарды өтеу (жабу) және (немесе) міндеттемелерді орындау үшін пайдаланылмайды. </w:t>
      </w:r>
    </w:p>
    <w:bookmarkEnd w:id="774"/>
    <w:bookmarkStart w:name="z840" w:id="775"/>
    <w:p>
      <w:pPr>
        <w:spacing w:after="0"/>
        <w:ind w:left="0"/>
        <w:jc w:val="both"/>
      </w:pPr>
      <w:r>
        <w:rPr>
          <w:rFonts w:ascii="Times New Roman"/>
          <w:b w:val="false"/>
          <w:i w:val="false"/>
          <w:color w:val="000000"/>
          <w:sz w:val="28"/>
        </w:rPr>
        <w:t xml:space="preserve">
      Исламдық банк операциялары нәтижесінде туындайтын міндеттемелер мен залалдар исламдық банк операцияларының қағидаттарына сәйкес келмейтін активтер есебінен орындалмайды және (немесе) өтелмейді (жабылмайды). </w:t>
      </w:r>
    </w:p>
    <w:bookmarkEnd w:id="775"/>
    <w:p>
      <w:pPr>
        <w:spacing w:after="0"/>
        <w:ind w:left="0"/>
        <w:jc w:val="both"/>
      </w:pPr>
      <w:r>
        <w:rPr>
          <w:rFonts w:ascii="Times New Roman"/>
          <w:b/>
          <w:i w:val="false"/>
          <w:color w:val="000000"/>
          <w:sz w:val="28"/>
        </w:rPr>
        <w:t>35-бап. Исламдық банк операцияларының қағидаттары</w:t>
      </w:r>
    </w:p>
    <w:bookmarkStart w:name="z842" w:id="776"/>
    <w:p>
      <w:pPr>
        <w:spacing w:after="0"/>
        <w:ind w:left="0"/>
        <w:jc w:val="both"/>
      </w:pPr>
      <w:r>
        <w:rPr>
          <w:rFonts w:ascii="Times New Roman"/>
          <w:b w:val="false"/>
          <w:i w:val="false"/>
          <w:color w:val="000000"/>
          <w:sz w:val="28"/>
        </w:rPr>
        <w:t>
      1. Исламдық банк операцияларын жүзеге асыратын банктің, Қазақстан Республикасының бейрезидент банкі филиалының исламдық банк операцияларын жүзеге асыру процесінде:</w:t>
      </w:r>
    </w:p>
    <w:bookmarkEnd w:id="776"/>
    <w:bookmarkStart w:name="z843" w:id="777"/>
    <w:p>
      <w:pPr>
        <w:spacing w:after="0"/>
        <w:ind w:left="0"/>
        <w:jc w:val="both"/>
      </w:pPr>
      <w:r>
        <w:rPr>
          <w:rFonts w:ascii="Times New Roman"/>
          <w:b w:val="false"/>
          <w:i w:val="false"/>
          <w:color w:val="000000"/>
          <w:sz w:val="28"/>
        </w:rPr>
        <w:t>
      1) пайыз түрінде сыйақы алуға;</w:t>
      </w:r>
    </w:p>
    <w:bookmarkEnd w:id="777"/>
    <w:bookmarkStart w:name="z844" w:id="778"/>
    <w:p>
      <w:pPr>
        <w:spacing w:after="0"/>
        <w:ind w:left="0"/>
        <w:jc w:val="both"/>
      </w:pPr>
      <w:r>
        <w:rPr>
          <w:rFonts w:ascii="Times New Roman"/>
          <w:b w:val="false"/>
          <w:i w:val="false"/>
          <w:color w:val="000000"/>
          <w:sz w:val="28"/>
        </w:rPr>
        <w:t xml:space="preserve">
      2) инвестициялық депозитті қайтаруға немесе ол бойынша кіріске кепілдік беруге; </w:t>
      </w:r>
    </w:p>
    <w:bookmarkEnd w:id="778"/>
    <w:bookmarkStart w:name="z845" w:id="779"/>
    <w:p>
      <w:pPr>
        <w:spacing w:after="0"/>
        <w:ind w:left="0"/>
        <w:jc w:val="both"/>
      </w:pPr>
      <w:r>
        <w:rPr>
          <w:rFonts w:ascii="Times New Roman"/>
          <w:b w:val="false"/>
          <w:i w:val="false"/>
          <w:color w:val="000000"/>
          <w:sz w:val="28"/>
        </w:rPr>
        <w:t xml:space="preserve">
      3) темекі және (немесе) алкоголь өнімдерін, қару-жарақты және (немесе) оқ-дәрілерді шығарумен және (немесе) сатумен, ойын бизнесімен байланысты қызметті, сондай-ақ исламдық қаржыландыру қағидаттары жөніндегі кеңес қаржыландыруға (кредит беруге) тыйым салған өзге де қызмет түрлерін қаржыландыруға (кредит беруге) құқылы емес. </w:t>
      </w:r>
    </w:p>
    <w:bookmarkEnd w:id="779"/>
    <w:bookmarkStart w:name="z846" w:id="780"/>
    <w:p>
      <w:pPr>
        <w:spacing w:after="0"/>
        <w:ind w:left="0"/>
        <w:jc w:val="both"/>
      </w:pPr>
      <w:r>
        <w:rPr>
          <w:rFonts w:ascii="Times New Roman"/>
          <w:b w:val="false"/>
          <w:i w:val="false"/>
          <w:color w:val="000000"/>
          <w:sz w:val="28"/>
        </w:rPr>
        <w:t>
      2. Исламдық қаржыландыру қағидаттары жөніндегі кеңес:</w:t>
      </w:r>
    </w:p>
    <w:bookmarkEnd w:id="780"/>
    <w:bookmarkStart w:name="z847" w:id="781"/>
    <w:p>
      <w:pPr>
        <w:spacing w:after="0"/>
        <w:ind w:left="0"/>
        <w:jc w:val="both"/>
      </w:pPr>
      <w:r>
        <w:rPr>
          <w:rFonts w:ascii="Times New Roman"/>
          <w:b w:val="false"/>
          <w:i w:val="false"/>
          <w:color w:val="000000"/>
          <w:sz w:val="28"/>
        </w:rPr>
        <w:t>
      1) исламдық банк операцияларын жүзеге асыратын банктің, Қазақстан Республикасының бейрезидент банкінің филиалының сақтауы міндетті исламдық банк операцияларының қосымша қағидаттарын айқындауға;</w:t>
      </w:r>
    </w:p>
    <w:bookmarkEnd w:id="781"/>
    <w:bookmarkStart w:name="z848" w:id="78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w:t>
      </w:r>
      <w:r>
        <w:rPr>
          <w:rFonts w:ascii="Times New Roman"/>
          <w:b w:val="false"/>
          <w:i w:val="false"/>
          <w:color w:val="000000"/>
          <w:sz w:val="28"/>
        </w:rPr>
        <w:t xml:space="preserve"> 2-тармағының бірінші бөлігінде және 3-тармағының бірінші бөлігінде көзделген банк операцияларының және (немесе) өзге де операциялардың жекелеген түрлерін исламдық банк операцияларының қағидаттарына сәйкес келмейді деп тануға құқылы.</w:t>
      </w:r>
    </w:p>
    <w:bookmarkEnd w:id="782"/>
    <w:p>
      <w:pPr>
        <w:spacing w:after="0"/>
        <w:ind w:left="0"/>
        <w:jc w:val="both"/>
      </w:pPr>
      <w:r>
        <w:rPr>
          <w:rFonts w:ascii="Times New Roman"/>
          <w:b/>
          <w:i w:val="false"/>
          <w:color w:val="000000"/>
          <w:sz w:val="28"/>
        </w:rPr>
        <w:t>36-бап. Исламдық қаржыландыру қағидаттары жөніндегі кеңес</w:t>
      </w:r>
    </w:p>
    <w:bookmarkStart w:name="z850" w:id="783"/>
    <w:p>
      <w:pPr>
        <w:spacing w:after="0"/>
        <w:ind w:left="0"/>
        <w:jc w:val="both"/>
      </w:pPr>
      <w:r>
        <w:rPr>
          <w:rFonts w:ascii="Times New Roman"/>
          <w:b w:val="false"/>
          <w:i w:val="false"/>
          <w:color w:val="000000"/>
          <w:sz w:val="28"/>
        </w:rPr>
        <w:t xml:space="preserve">
      1. Операциялардың және (немесе) мәмілелердің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келуін айқындау үшін ислам банкінің, исламдық банк операцияларын жүзеге асыратын әмбебап банк лицензиясы бар банктің исламдық қаржыландыру қағидаттары жөніндегі кеңесі болуы міндетті.</w:t>
      </w:r>
    </w:p>
    <w:bookmarkEnd w:id="783"/>
    <w:bookmarkStart w:name="z851" w:id="784"/>
    <w:p>
      <w:pPr>
        <w:spacing w:after="0"/>
        <w:ind w:left="0"/>
        <w:jc w:val="both"/>
      </w:pPr>
      <w:r>
        <w:rPr>
          <w:rFonts w:ascii="Times New Roman"/>
          <w:b w:val="false"/>
          <w:i w:val="false"/>
          <w:color w:val="000000"/>
          <w:sz w:val="28"/>
        </w:rPr>
        <w:t xml:space="preserve">
      Қазақстан Республикасының бейрезидент ислам банкінің филиалы, исламдық банк операцияларын жүзеге асыратын әмбебап банк лицензиясы бар Қазақстан Республикасының бейрезидент банкінің филиалы операцияларының және (немесе) мәмілелерінің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келуін айқындауды исламдық қаржыландыру қағидаттары жөніндегі кеңес не Қазақстан Республикасының бейрезидент банкінде тұрақты жұмыс істейтін өзге де ұқсас орган жүзеге асырады.</w:t>
      </w:r>
    </w:p>
    <w:bookmarkEnd w:id="784"/>
    <w:bookmarkStart w:name="z852" w:id="785"/>
    <w:p>
      <w:pPr>
        <w:spacing w:after="0"/>
        <w:ind w:left="0"/>
        <w:jc w:val="both"/>
      </w:pPr>
      <w:r>
        <w:rPr>
          <w:rFonts w:ascii="Times New Roman"/>
          <w:b w:val="false"/>
          <w:i w:val="false"/>
          <w:color w:val="000000"/>
          <w:sz w:val="28"/>
        </w:rPr>
        <w:t xml:space="preserve">
      2. Исламдық қаржыландыру қағидаттары жөніндегі кеңес көрсетілген банктің директорлар кеңесінің ұсынымы бойынша банк акционерлерінің жалпы жиналысы тағайындайтын тәуелсіз орган болып табылады. </w:t>
      </w:r>
    </w:p>
    <w:bookmarkEnd w:id="785"/>
    <w:bookmarkStart w:name="z853" w:id="786"/>
    <w:p>
      <w:pPr>
        <w:spacing w:after="0"/>
        <w:ind w:left="0"/>
        <w:jc w:val="both"/>
      </w:pPr>
      <w:r>
        <w:rPr>
          <w:rFonts w:ascii="Times New Roman"/>
          <w:b w:val="false"/>
          <w:i w:val="false"/>
          <w:color w:val="000000"/>
          <w:sz w:val="28"/>
        </w:rPr>
        <w:t xml:space="preserve">
      3.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 уәкілетті органның нормативтік құқықтық актісінде белгіленген талаптарға сай келуге тиіс. </w:t>
      </w:r>
    </w:p>
    <w:bookmarkEnd w:id="786"/>
    <w:bookmarkStart w:name="z854" w:id="787"/>
    <w:p>
      <w:pPr>
        <w:spacing w:after="0"/>
        <w:ind w:left="0"/>
        <w:jc w:val="both"/>
      </w:pPr>
      <w:r>
        <w:rPr>
          <w:rFonts w:ascii="Times New Roman"/>
          <w:b w:val="false"/>
          <w:i w:val="false"/>
          <w:color w:val="000000"/>
          <w:sz w:val="28"/>
        </w:rPr>
        <w:t>
      4. Исламдық банк операцияларын және өзге де операцияларды жүзеге асырудың жалпы талаптары туралы қағидаларды, исламдық банк операцияларына қатысты ішкі кредиттік саясат туралы қағидаларды исламдық қаржыландыру қағидаттары жөніндегі кеңестің (Қазақстан Республикасының бейрезидент банкінде тұрақты жұмыс істейтін ұқсас органның) оң қорытындысы болған кезде банктің директорлар кеңесі, Қазақстан Республикасының аумағында филиалы бар Қазақстан Республикасының бейрезидент банкінің басқару органы бекітуге тиіс.</w:t>
      </w:r>
    </w:p>
    <w:bookmarkEnd w:id="787"/>
    <w:bookmarkStart w:name="z855" w:id="788"/>
    <w:p>
      <w:pPr>
        <w:spacing w:after="0"/>
        <w:ind w:left="0"/>
        <w:jc w:val="both"/>
      </w:pPr>
      <w:r>
        <w:rPr>
          <w:rFonts w:ascii="Times New Roman"/>
          <w:b w:val="false"/>
          <w:i w:val="false"/>
          <w:color w:val="000000"/>
          <w:sz w:val="28"/>
        </w:rPr>
        <w:t>
      5. Егер осы Заңда, исламдық банк операцияларын жүзеге асыратын банктің, Қазақстан Республикасының бейрезидент банкі филиалының жарғысында және (немесе) ішкі құжаттарында өзгеше көзделмесе, кредиттік комитеттің шешімдері, сондай-ақ исламдық банк операциялары шеңберінде жасалған операциялар және (немесе) мәмілелер исламдық қаржыландыру қағидаттары жөніндегі кеңестің (Қазақстан Республикасының бейрезидент банкінде тұрақты жұмыс істейтін ұқсас органның) жеке бекітуін және (немесе) келісуін талап етпейді.</w:t>
      </w:r>
    </w:p>
    <w:bookmarkEnd w:id="788"/>
    <w:bookmarkStart w:name="z856" w:id="789"/>
    <w:p>
      <w:pPr>
        <w:spacing w:after="0"/>
        <w:ind w:left="0"/>
        <w:jc w:val="both"/>
      </w:pPr>
      <w:r>
        <w:rPr>
          <w:rFonts w:ascii="Times New Roman"/>
          <w:b w:val="false"/>
          <w:i w:val="false"/>
          <w:color w:val="000000"/>
          <w:sz w:val="28"/>
        </w:rPr>
        <w:t xml:space="preserve">
      Бұл ретте исламдық қаржыландыру қағидаттары жөніндегі кеңес (Қазақстан Республикасының бейрезидент банкінде тұрақты жұмыс істейтін ұқсас орган) кредит комитетінің исламдық банк операцияларына қатысты кез келген шешімін, сондай-ақ исламдық банк операцияларын жүзеге асыратын банктің, Қазақстан Республикасының бейрезидент банкі филиалының жасау сатысындағы немесе жасаған кез келген операцияны және (немесе) мәмілені олардың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келуі тұрғысынан өз қалауы бойынша тексеруге құқылы.</w:t>
      </w:r>
    </w:p>
    <w:bookmarkEnd w:id="789"/>
    <w:p>
      <w:pPr>
        <w:spacing w:after="0"/>
        <w:ind w:left="0"/>
        <w:jc w:val="both"/>
      </w:pPr>
      <w:r>
        <w:rPr>
          <w:rFonts w:ascii="Times New Roman"/>
          <w:b/>
          <w:i w:val="false"/>
          <w:color w:val="000000"/>
          <w:sz w:val="28"/>
        </w:rPr>
        <w:t>37-бап. Операцияларды және (немесе) мәмілелерді исламдық банк</w:t>
      </w:r>
    </w:p>
    <w:p>
      <w:pPr>
        <w:spacing w:after="0"/>
        <w:ind w:left="0"/>
        <w:jc w:val="both"/>
      </w:pPr>
      <w:r>
        <w:rPr>
          <w:rFonts w:ascii="Times New Roman"/>
          <w:b/>
          <w:i w:val="false"/>
          <w:color w:val="000000"/>
          <w:sz w:val="28"/>
        </w:rPr>
        <w:t>операцияларының қағидаттарына сәйкес келмейді деп танудың салдары</w:t>
      </w:r>
    </w:p>
    <w:bookmarkStart w:name="z859" w:id="790"/>
    <w:p>
      <w:pPr>
        <w:spacing w:after="0"/>
        <w:ind w:left="0"/>
        <w:jc w:val="both"/>
      </w:pPr>
      <w:r>
        <w:rPr>
          <w:rFonts w:ascii="Times New Roman"/>
          <w:b w:val="false"/>
          <w:i w:val="false"/>
          <w:color w:val="000000"/>
          <w:sz w:val="28"/>
        </w:rPr>
        <w:t xml:space="preserve">
      1. Исламдық қаржыландыру қағидаттары жөніндегі кеңес (Қазақстан Республикасының бейрезидент банкінде тұрақты жұмыс істейтін ұқсас орган) жасалу сатысындағы операцияларды және (немесе) мәмілелерді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келмейді деп таныған жағдайда, исламдық банк операцияларын жүзеге асыратын банк, Қазақстан Республикасының бейрезидент банкінің филиалы көрсетілген операцияларды және (немесе) мәмілелерді жасай алмайды (жасаспайды). </w:t>
      </w:r>
    </w:p>
    <w:bookmarkEnd w:id="790"/>
    <w:bookmarkStart w:name="z860" w:id="791"/>
    <w:p>
      <w:pPr>
        <w:spacing w:after="0"/>
        <w:ind w:left="0"/>
        <w:jc w:val="both"/>
      </w:pPr>
      <w:r>
        <w:rPr>
          <w:rFonts w:ascii="Times New Roman"/>
          <w:b w:val="false"/>
          <w:i w:val="false"/>
          <w:color w:val="000000"/>
          <w:sz w:val="28"/>
        </w:rPr>
        <w:t xml:space="preserve">
      2. Исламдық қаржыландыру қағидаттары жөніндегі кеңес (Қазақстан Республикасының бейрезидент банкінде тұрақты жұмыс істейтін ұқсас орган) исламдық банк операцияларын жүзеге асыратын банктің, Қазақстан Республикасының бейрезидент банкі филиалының операцияларын және (немесе) мәмілелерін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келмейді деп таныған жағдайда:</w:t>
      </w:r>
    </w:p>
    <w:bookmarkEnd w:id="791"/>
    <w:bookmarkStart w:name="z861" w:id="792"/>
    <w:p>
      <w:pPr>
        <w:spacing w:after="0"/>
        <w:ind w:left="0"/>
        <w:jc w:val="both"/>
      </w:pPr>
      <w:r>
        <w:rPr>
          <w:rFonts w:ascii="Times New Roman"/>
          <w:b w:val="false"/>
          <w:i w:val="false"/>
          <w:color w:val="000000"/>
          <w:sz w:val="28"/>
        </w:rPr>
        <w:t>
      жасалған, бірақ орындалмаған немесе ішінара орындалған операциялар және (немесе) мәмілелер Қазақстан Республикасының азаматтық заңнамасында белгіленген тәртіппен исламдық банк операцияларын жүзеге асыратын банктің, Қазақстан Республикасының бейрезидент банкі филиалының талап етуі бойынша бұзылуға (тоқтатылуға) жатады;</w:t>
      </w:r>
    </w:p>
    <w:bookmarkEnd w:id="792"/>
    <w:bookmarkStart w:name="z862" w:id="793"/>
    <w:p>
      <w:pPr>
        <w:spacing w:after="0"/>
        <w:ind w:left="0"/>
        <w:jc w:val="both"/>
      </w:pPr>
      <w:r>
        <w:rPr>
          <w:rFonts w:ascii="Times New Roman"/>
          <w:b w:val="false"/>
          <w:i w:val="false"/>
          <w:color w:val="000000"/>
          <w:sz w:val="28"/>
        </w:rPr>
        <w:t xml:space="preserve">
      исламдық банк операцияларын жүзеге асыратын банктің, Қазақстан Республикасының бейрезидент банкі филиалының орындалған немесе ішінара орындалған операциялар және (немесе) мәмілелер бойынша кірісі қайырымдылыққа бағытталуға тиіс. </w:t>
      </w:r>
    </w:p>
    <w:bookmarkEnd w:id="793"/>
    <w:p>
      <w:pPr>
        <w:spacing w:after="0"/>
        <w:ind w:left="0"/>
        <w:jc w:val="both"/>
      </w:pPr>
      <w:r>
        <w:rPr>
          <w:rFonts w:ascii="Times New Roman"/>
          <w:b/>
          <w:i w:val="false"/>
          <w:color w:val="000000"/>
          <w:sz w:val="28"/>
        </w:rPr>
        <w:t>38-бап. Исламдық банк депозиттері</w:t>
      </w:r>
    </w:p>
    <w:bookmarkStart w:name="z864" w:id="794"/>
    <w:p>
      <w:pPr>
        <w:spacing w:after="0"/>
        <w:ind w:left="0"/>
        <w:jc w:val="both"/>
      </w:pPr>
      <w:r>
        <w:rPr>
          <w:rFonts w:ascii="Times New Roman"/>
          <w:b w:val="false"/>
          <w:i w:val="false"/>
          <w:color w:val="000000"/>
          <w:sz w:val="28"/>
        </w:rPr>
        <w:t>
      1. Талап етуге дейінгі пайызсыз депозит шарты бойынша исламдық банк операцияларын жүзеге асыратын банк, Қазақстан Республикасының бейрезидент банкінің филиалы клиенттің ақшасын қабылданған ақша сомасының пайызы түрінде сыйақы төлеуді немесе төлеуге кепілдік беруді көздемейтін талап еткенге дейінгі банктік салымға қабылдауға және клиенттен тиісті талап түскен жағдайда көрсетілген ақшаны немесе оның бір бөлігін қайтаруға міндеттенеді.</w:t>
      </w:r>
    </w:p>
    <w:bookmarkEnd w:id="794"/>
    <w:bookmarkStart w:name="z865" w:id="795"/>
    <w:p>
      <w:pPr>
        <w:spacing w:after="0"/>
        <w:ind w:left="0"/>
        <w:jc w:val="both"/>
      </w:pPr>
      <w:r>
        <w:rPr>
          <w:rFonts w:ascii="Times New Roman"/>
          <w:b w:val="false"/>
          <w:i w:val="false"/>
          <w:color w:val="000000"/>
          <w:sz w:val="28"/>
        </w:rPr>
        <w:t xml:space="preserve">
      Пайызсыз депозит туралы шартқа сыйақы төлеу туралы талаптарды қоспағанда, банктік салым туралы шарттың қағидалары қолданылады. </w:t>
      </w:r>
    </w:p>
    <w:bookmarkEnd w:id="795"/>
    <w:bookmarkStart w:name="z866" w:id="796"/>
    <w:p>
      <w:pPr>
        <w:spacing w:after="0"/>
        <w:ind w:left="0"/>
        <w:jc w:val="both"/>
      </w:pPr>
      <w:r>
        <w:rPr>
          <w:rFonts w:ascii="Times New Roman"/>
          <w:b w:val="false"/>
          <w:i w:val="false"/>
          <w:color w:val="000000"/>
          <w:sz w:val="28"/>
        </w:rPr>
        <w:t>
      2. Инвестициялық депозит туралы шарт бойынша исламдық банк операцияларын жүзеге асыратын банк, Қазақстан Республикасы бейрезидент банкінің филиалы клиенттің ақшасын номиналды түрде қайтару кепілдігінсіз оны белгілі бір мерзімге қабылдауға, ол бойынша кірісті инвестициялық депозит туралы шартта көзделген тәртіппен, берілген ақшаны пайдалану нәтижелеріне байланысты төлеуге міндеттенеді.</w:t>
      </w:r>
    </w:p>
    <w:bookmarkEnd w:id="796"/>
    <w:bookmarkStart w:name="z867" w:id="797"/>
    <w:p>
      <w:pPr>
        <w:spacing w:after="0"/>
        <w:ind w:left="0"/>
        <w:jc w:val="both"/>
      </w:pPr>
      <w:r>
        <w:rPr>
          <w:rFonts w:ascii="Times New Roman"/>
          <w:b w:val="false"/>
          <w:i w:val="false"/>
          <w:color w:val="000000"/>
          <w:sz w:val="28"/>
        </w:rPr>
        <w:t>
      Инвестициялық депозит туралы шартқа мыналарға:</w:t>
      </w:r>
    </w:p>
    <w:bookmarkEnd w:id="797"/>
    <w:bookmarkStart w:name="z868" w:id="798"/>
    <w:p>
      <w:pPr>
        <w:spacing w:after="0"/>
        <w:ind w:left="0"/>
        <w:jc w:val="both"/>
      </w:pPr>
      <w:r>
        <w:rPr>
          <w:rFonts w:ascii="Times New Roman"/>
          <w:b w:val="false"/>
          <w:i w:val="false"/>
          <w:color w:val="000000"/>
          <w:sz w:val="28"/>
        </w:rPr>
        <w:t xml:space="preserve">
      ақшаны пайдалану және қайтару тәртібіне; </w:t>
      </w:r>
    </w:p>
    <w:bookmarkEnd w:id="798"/>
    <w:bookmarkStart w:name="z869" w:id="799"/>
    <w:p>
      <w:pPr>
        <w:spacing w:after="0"/>
        <w:ind w:left="0"/>
        <w:jc w:val="both"/>
      </w:pPr>
      <w:r>
        <w:rPr>
          <w:rFonts w:ascii="Times New Roman"/>
          <w:b w:val="false"/>
          <w:i w:val="false"/>
          <w:color w:val="000000"/>
          <w:sz w:val="28"/>
        </w:rPr>
        <w:t xml:space="preserve">
      тараптардың құқықтары мен міндеттеріне; </w:t>
      </w:r>
    </w:p>
    <w:bookmarkEnd w:id="799"/>
    <w:bookmarkStart w:name="z870" w:id="800"/>
    <w:p>
      <w:pPr>
        <w:spacing w:after="0"/>
        <w:ind w:left="0"/>
        <w:jc w:val="both"/>
      </w:pPr>
      <w:r>
        <w:rPr>
          <w:rFonts w:ascii="Times New Roman"/>
          <w:b w:val="false"/>
          <w:i w:val="false"/>
          <w:color w:val="000000"/>
          <w:sz w:val="28"/>
        </w:rPr>
        <w:t>
      исламдық банк операцияларын жүзеге асыратын банк немесе Қазақстан Республикасының бейрезидент банкінің филиалы сенімгерлік басқарушы ретінде әрекет ететін сенімгерлік басқарушының сыйақысын айқындау және есепке жазу тәртібіне қатысты осы бапта көзделген ерекшеліктенген мүлікті сенімгерлік басқару туралы шарттың қағидалары қолданылады.</w:t>
      </w:r>
    </w:p>
    <w:bookmarkEnd w:id="800"/>
    <w:bookmarkStart w:name="z871" w:id="801"/>
    <w:p>
      <w:pPr>
        <w:spacing w:after="0"/>
        <w:ind w:left="0"/>
        <w:jc w:val="both"/>
      </w:pPr>
      <w:r>
        <w:rPr>
          <w:rFonts w:ascii="Times New Roman"/>
          <w:b w:val="false"/>
          <w:i w:val="false"/>
          <w:color w:val="000000"/>
          <w:sz w:val="28"/>
        </w:rPr>
        <w:t xml:space="preserve">
      Инвестициялық депозит туралы шарт жасасу кезінде ағымдағы банктік шот ашылуы мүмкін. </w:t>
      </w:r>
    </w:p>
    <w:bookmarkEnd w:id="801"/>
    <w:bookmarkStart w:name="z872" w:id="802"/>
    <w:p>
      <w:pPr>
        <w:spacing w:after="0"/>
        <w:ind w:left="0"/>
        <w:jc w:val="both"/>
      </w:pPr>
      <w:r>
        <w:rPr>
          <w:rFonts w:ascii="Times New Roman"/>
          <w:b w:val="false"/>
          <w:i w:val="false"/>
          <w:color w:val="000000"/>
          <w:sz w:val="28"/>
        </w:rPr>
        <w:t>
      3. Инвестициялық депозит туралы шартта:</w:t>
      </w:r>
    </w:p>
    <w:bookmarkEnd w:id="802"/>
    <w:bookmarkStart w:name="z873" w:id="803"/>
    <w:p>
      <w:pPr>
        <w:spacing w:after="0"/>
        <w:ind w:left="0"/>
        <w:jc w:val="both"/>
      </w:pPr>
      <w:r>
        <w:rPr>
          <w:rFonts w:ascii="Times New Roman"/>
          <w:b w:val="false"/>
          <w:i w:val="false"/>
          <w:color w:val="000000"/>
          <w:sz w:val="28"/>
        </w:rPr>
        <w:t xml:space="preserve">
      исламдық банк операцияларын жүзеге асыратын банк немесе Қазақстан Республикасының бейрезидент банкінің филиалы сенімгерлік басқарушы ретінде әрекет ететін сенімгерлік басқарушының сенімгерлікпен басқару құрылтайшысы клиенттің ақшасын басқарғаны үшін сыйақысының мөлшері; </w:t>
      </w:r>
    </w:p>
    <w:bookmarkEnd w:id="803"/>
    <w:bookmarkStart w:name="z874" w:id="804"/>
    <w:p>
      <w:pPr>
        <w:spacing w:after="0"/>
        <w:ind w:left="0"/>
        <w:jc w:val="both"/>
      </w:pPr>
      <w:r>
        <w:rPr>
          <w:rFonts w:ascii="Times New Roman"/>
          <w:b w:val="false"/>
          <w:i w:val="false"/>
          <w:color w:val="000000"/>
          <w:sz w:val="28"/>
        </w:rPr>
        <w:t>
      ақшаны қайтару мерзімі мен тәртібі;</w:t>
      </w:r>
    </w:p>
    <w:bookmarkEnd w:id="804"/>
    <w:bookmarkStart w:name="z875" w:id="805"/>
    <w:p>
      <w:pPr>
        <w:spacing w:after="0"/>
        <w:ind w:left="0"/>
        <w:jc w:val="both"/>
      </w:pPr>
      <w:r>
        <w:rPr>
          <w:rFonts w:ascii="Times New Roman"/>
          <w:b w:val="false"/>
          <w:i w:val="false"/>
          <w:color w:val="000000"/>
          <w:sz w:val="28"/>
        </w:rPr>
        <w:t xml:space="preserve">
      ақшаны пайдаланудан келген залалдар тәуекелі; </w:t>
      </w:r>
    </w:p>
    <w:bookmarkEnd w:id="805"/>
    <w:bookmarkStart w:name="z876" w:id="806"/>
    <w:p>
      <w:pPr>
        <w:spacing w:after="0"/>
        <w:ind w:left="0"/>
        <w:jc w:val="both"/>
      </w:pPr>
      <w:r>
        <w:rPr>
          <w:rFonts w:ascii="Times New Roman"/>
          <w:b w:val="false"/>
          <w:i w:val="false"/>
          <w:color w:val="000000"/>
          <w:sz w:val="28"/>
        </w:rPr>
        <w:t>
      тараптардың келісімі бойынша өзге де талаптар айқындалуға тиіс.</w:t>
      </w:r>
    </w:p>
    <w:bookmarkEnd w:id="806"/>
    <w:bookmarkStart w:name="z877" w:id="807"/>
    <w:p>
      <w:pPr>
        <w:spacing w:after="0"/>
        <w:ind w:left="0"/>
        <w:jc w:val="both"/>
      </w:pPr>
      <w:r>
        <w:rPr>
          <w:rFonts w:ascii="Times New Roman"/>
          <w:b w:val="false"/>
          <w:i w:val="false"/>
          <w:color w:val="000000"/>
          <w:sz w:val="28"/>
        </w:rPr>
        <w:t xml:space="preserve">
      4. Инвестициялық депозит бойынша ақшаны пайдаланудан түскен кіріс есебінен ғана сыйақы төленуі мүмкін болған жағдайда, инвестициялық депозитке тартылған ақшаны пайдаланудан түскен кірістің бір бөлігі инвестициялық депозит туралы шарт бойынша исламдық банк операцияларын жүзеге асыратын банктің, Қазақстан Республикасының бейрезидент банкі филиалының сыйақысы болып табылады. </w:t>
      </w:r>
    </w:p>
    <w:bookmarkEnd w:id="807"/>
    <w:bookmarkStart w:name="z878" w:id="808"/>
    <w:p>
      <w:pPr>
        <w:spacing w:after="0"/>
        <w:ind w:left="0"/>
        <w:jc w:val="both"/>
      </w:pPr>
      <w:r>
        <w:rPr>
          <w:rFonts w:ascii="Times New Roman"/>
          <w:b w:val="false"/>
          <w:i w:val="false"/>
          <w:color w:val="000000"/>
          <w:sz w:val="28"/>
        </w:rPr>
        <w:t>
      Исламдық банк операцияларын жүзеге асыратын банк, Қазақстан Республикасының бейрезидент банкінің филиалы инвестициялық депозит шығынды болған кезде (инвестициялық депозит бойынша тартылған ақшаны пайдаланудан кіріс болмаған кезде) инвестициялық депозит туралы шарт бойынша сыйақы алу құқығын жоғалтады.</w:t>
      </w:r>
    </w:p>
    <w:bookmarkEnd w:id="808"/>
    <w:bookmarkStart w:name="z879" w:id="809"/>
    <w:p>
      <w:pPr>
        <w:spacing w:after="0"/>
        <w:ind w:left="0"/>
        <w:jc w:val="both"/>
      </w:pPr>
      <w:r>
        <w:rPr>
          <w:rFonts w:ascii="Times New Roman"/>
          <w:b w:val="false"/>
          <w:i w:val="false"/>
          <w:color w:val="000000"/>
          <w:sz w:val="28"/>
        </w:rPr>
        <w:t xml:space="preserve">
      5. Исламдық банк операцияларын жүзеге асыратын банктің, Қазақстан Республикасының бейрезидент банкі филиалының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исламдық банк операцияларын жүзеге асыратын банк, Қазақстан Республикасының бейрезидент банкінің филиалы сыйақысының кепілдік берілген мөлшерін көздей алмайды. </w:t>
      </w:r>
    </w:p>
    <w:bookmarkEnd w:id="809"/>
    <w:bookmarkStart w:name="z880" w:id="810"/>
    <w:p>
      <w:pPr>
        <w:spacing w:after="0"/>
        <w:ind w:left="0"/>
        <w:jc w:val="both"/>
      </w:pPr>
      <w:r>
        <w:rPr>
          <w:rFonts w:ascii="Times New Roman"/>
          <w:b w:val="false"/>
          <w:i w:val="false"/>
          <w:color w:val="000000"/>
          <w:sz w:val="28"/>
        </w:rPr>
        <w:t>
      6. Егер инвестициялық депозит туралы шартта өзгеше көзделмесе, клиент өзінің талап етуі бойынша инвестициялық депозитті мерзімінен бұрын қайтарып алған кезде кіріс алу құқығын жоғалтады.</w:t>
      </w:r>
    </w:p>
    <w:bookmarkEnd w:id="810"/>
    <w:bookmarkStart w:name="z881" w:id="811"/>
    <w:p>
      <w:pPr>
        <w:spacing w:after="0"/>
        <w:ind w:left="0"/>
        <w:jc w:val="both"/>
      </w:pPr>
      <w:r>
        <w:rPr>
          <w:rFonts w:ascii="Times New Roman"/>
          <w:b w:val="false"/>
          <w:i w:val="false"/>
          <w:color w:val="000000"/>
          <w:sz w:val="28"/>
        </w:rPr>
        <w:t>
      7. Инвестициялық депозит туралы шартта мыналар:</w:t>
      </w:r>
    </w:p>
    <w:bookmarkEnd w:id="811"/>
    <w:bookmarkStart w:name="z882" w:id="812"/>
    <w:p>
      <w:pPr>
        <w:spacing w:after="0"/>
        <w:ind w:left="0"/>
        <w:jc w:val="both"/>
      </w:pPr>
      <w:r>
        <w:rPr>
          <w:rFonts w:ascii="Times New Roman"/>
          <w:b w:val="false"/>
          <w:i w:val="false"/>
          <w:color w:val="000000"/>
          <w:sz w:val="28"/>
        </w:rPr>
        <w:t>
      клиенттің ақшаны пайдалану тәсілдерін айқындауы бойынша талаптар;</w:t>
      </w:r>
    </w:p>
    <w:bookmarkEnd w:id="812"/>
    <w:bookmarkStart w:name="z883" w:id="813"/>
    <w:p>
      <w:pPr>
        <w:spacing w:after="0"/>
        <w:ind w:left="0"/>
        <w:jc w:val="both"/>
      </w:pPr>
      <w:r>
        <w:rPr>
          <w:rFonts w:ascii="Times New Roman"/>
          <w:b w:val="false"/>
          <w:i w:val="false"/>
          <w:color w:val="000000"/>
          <w:sz w:val="28"/>
        </w:rPr>
        <w:t>
      активтердің немесе ақша салу объектілерінің тізбесі;</w:t>
      </w:r>
    </w:p>
    <w:bookmarkEnd w:id="813"/>
    <w:bookmarkStart w:name="z884" w:id="814"/>
    <w:p>
      <w:pPr>
        <w:spacing w:after="0"/>
        <w:ind w:left="0"/>
        <w:jc w:val="both"/>
      </w:pPr>
      <w:r>
        <w:rPr>
          <w:rFonts w:ascii="Times New Roman"/>
          <w:b w:val="false"/>
          <w:i w:val="false"/>
          <w:color w:val="000000"/>
          <w:sz w:val="28"/>
        </w:rPr>
        <w:t>
      клиенттің ақшасын оны біріктіру құқығынсыз, исламдық банк операцияларын жүзеге асыратын өзге банктің, Қазақстан Республикасының бейрезидент банкі филиалының өзге клиентінің ақшасынан бөлек пайдалану бойынша талаптар көзделуі мүмкін.</w:t>
      </w:r>
    </w:p>
    <w:bookmarkEnd w:id="814"/>
    <w:bookmarkStart w:name="z885" w:id="815"/>
    <w:p>
      <w:pPr>
        <w:spacing w:after="0"/>
        <w:ind w:left="0"/>
        <w:jc w:val="both"/>
      </w:pPr>
      <w:r>
        <w:rPr>
          <w:rFonts w:ascii="Times New Roman"/>
          <w:b w:val="false"/>
          <w:i w:val="false"/>
          <w:color w:val="000000"/>
          <w:sz w:val="28"/>
        </w:rPr>
        <w:t>
      8. Исламдық банк операцияларын жүзеге асыратын банк, Қазақстан Республикасының бейрезидент банкінің филиалы ақшаны пайдаланудың тәртібі мен нәтижелерін, оның ішінде:</w:t>
      </w:r>
    </w:p>
    <w:bookmarkEnd w:id="815"/>
    <w:bookmarkStart w:name="z886" w:id="816"/>
    <w:p>
      <w:pPr>
        <w:spacing w:after="0"/>
        <w:ind w:left="0"/>
        <w:jc w:val="both"/>
      </w:pPr>
      <w:r>
        <w:rPr>
          <w:rFonts w:ascii="Times New Roman"/>
          <w:b w:val="false"/>
          <w:i w:val="false"/>
          <w:color w:val="000000"/>
          <w:sz w:val="28"/>
        </w:rPr>
        <w:t>
      ақшаны пайдалану тәсілдеріне;</w:t>
      </w:r>
    </w:p>
    <w:bookmarkEnd w:id="816"/>
    <w:bookmarkStart w:name="z887" w:id="817"/>
    <w:p>
      <w:pPr>
        <w:spacing w:after="0"/>
        <w:ind w:left="0"/>
        <w:jc w:val="both"/>
      </w:pPr>
      <w:r>
        <w:rPr>
          <w:rFonts w:ascii="Times New Roman"/>
          <w:b w:val="false"/>
          <w:i w:val="false"/>
          <w:color w:val="000000"/>
          <w:sz w:val="28"/>
        </w:rPr>
        <w:t>
      активтердің немесе ақша салу объектілерінің тізбесіне;</w:t>
      </w:r>
    </w:p>
    <w:bookmarkEnd w:id="817"/>
    <w:bookmarkStart w:name="z888" w:id="818"/>
    <w:p>
      <w:pPr>
        <w:spacing w:after="0"/>
        <w:ind w:left="0"/>
        <w:jc w:val="both"/>
      </w:pPr>
      <w:r>
        <w:rPr>
          <w:rFonts w:ascii="Times New Roman"/>
          <w:b w:val="false"/>
          <w:i w:val="false"/>
          <w:color w:val="000000"/>
          <w:sz w:val="28"/>
        </w:rPr>
        <w:t>
      ақшаны пайдаланудан түскен кірістің немесе залалдардың мөлшеріне;</w:t>
      </w:r>
    </w:p>
    <w:bookmarkEnd w:id="818"/>
    <w:bookmarkStart w:name="z889" w:id="819"/>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сыйақы мөлшеріне қатысты айқындау мақсатында жекелеген инвестициялық депозиттер бойынша ақшаны пайдалану есебін жүргізуге міндетті.</w:t>
      </w:r>
    </w:p>
    <w:bookmarkEnd w:id="819"/>
    <w:bookmarkStart w:name="z890" w:id="820"/>
    <w:p>
      <w:pPr>
        <w:spacing w:after="0"/>
        <w:ind w:left="0"/>
        <w:jc w:val="both"/>
      </w:pPr>
      <w:r>
        <w:rPr>
          <w:rFonts w:ascii="Times New Roman"/>
          <w:b w:val="false"/>
          <w:i w:val="false"/>
          <w:color w:val="000000"/>
          <w:sz w:val="28"/>
        </w:rPr>
        <w:t>
      9. Исламдық банк операцияларын жүзеге асыратын банк, Қазақстан Республикасының бейрезидент банкінің филиалы инвестициялық депозит бойынша ақшаны пайдалану туралы есепті клиенттің талап етуі бойынша ұсынуға міндетті.</w:t>
      </w:r>
    </w:p>
    <w:bookmarkEnd w:id="820"/>
    <w:bookmarkStart w:name="z891" w:id="821"/>
    <w:p>
      <w:pPr>
        <w:spacing w:after="0"/>
        <w:ind w:left="0"/>
        <w:jc w:val="both"/>
      </w:pPr>
      <w:r>
        <w:rPr>
          <w:rFonts w:ascii="Times New Roman"/>
          <w:b w:val="false"/>
          <w:i w:val="false"/>
          <w:color w:val="000000"/>
          <w:sz w:val="28"/>
        </w:rPr>
        <w:t>
      10. Егер инвестициялық депозит туралы шартта өзгеше көзделмесе, инвестициялық депозитке ақша салған клиент исламдық банк операцияларын жүзеге асыратын банктің, Қазақстан Республикасының бейрезидент банкі филиалының клиенттердің инвестициялық депозитте орналастырылған ақшаны салуына байланысты туындайтын міндеттемелері бойынша жауап бермейді, бірақ инвестициялық депозитке салынған ақша сомасы шегінде ақша салынған активтер құнының кемуіне байланысты залалдар тәуекелін көтереді.</w:t>
      </w:r>
    </w:p>
    <w:bookmarkEnd w:id="821"/>
    <w:bookmarkStart w:name="z892" w:id="822"/>
    <w:p>
      <w:pPr>
        <w:spacing w:after="0"/>
        <w:ind w:left="0"/>
        <w:jc w:val="both"/>
      </w:pPr>
      <w:r>
        <w:rPr>
          <w:rFonts w:ascii="Times New Roman"/>
          <w:b w:val="false"/>
          <w:i w:val="false"/>
          <w:color w:val="000000"/>
          <w:sz w:val="28"/>
        </w:rPr>
        <w:t>
      11. Исламдық банк операцияларын жүзеге асыратын банк, Қазақстан Республикасының бейрезидент банкінің филиалы инвестициялық депозиттің ақшасы салынған активтер құнының кемуіне байланысты залалдар исламдық банк операцияларын жүзеге асыратын банктің, Қазақстан Республикасының бейрезидент банкі филиалының кінәсінен болған жағдайларды қоспағанда, осындай залалдар үшін жауапты болмайды.</w:t>
      </w:r>
    </w:p>
    <w:bookmarkEnd w:id="822"/>
    <w:bookmarkStart w:name="z893" w:id="823"/>
    <w:p>
      <w:pPr>
        <w:spacing w:after="0"/>
        <w:ind w:left="0"/>
        <w:jc w:val="both"/>
      </w:pP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исламдық банк операцияларын жүзеге асыратын банктің, Қазақстан Республикасының бейрезидент банкі филиалының кінәсінен болса, онда исламдық банк операцияларын жүзеге асыратын банк, Қазақстан Республикасының бейрезидент банкінің филиалы клиентке осындай залалдардың туындағаны туралы хабар беруге және келтірілген залалдарды клиентке өтеуге міндетті.</w:t>
      </w:r>
    </w:p>
    <w:bookmarkEnd w:id="823"/>
    <w:p>
      <w:pPr>
        <w:spacing w:after="0"/>
        <w:ind w:left="0"/>
        <w:jc w:val="both"/>
      </w:pPr>
      <w:r>
        <w:rPr>
          <w:rFonts w:ascii="Times New Roman"/>
          <w:b/>
          <w:i w:val="false"/>
          <w:color w:val="000000"/>
          <w:sz w:val="28"/>
        </w:rPr>
        <w:t>39-бап. Исламдық бағалы қағаздарды шығарудың ерекшеліктері</w:t>
      </w:r>
    </w:p>
    <w:bookmarkStart w:name="z895" w:id="824"/>
    <w:p>
      <w:pPr>
        <w:spacing w:after="0"/>
        <w:ind w:left="0"/>
        <w:jc w:val="both"/>
      </w:pPr>
      <w:r>
        <w:rPr>
          <w:rFonts w:ascii="Times New Roman"/>
          <w:b w:val="false"/>
          <w:i w:val="false"/>
          <w:color w:val="000000"/>
          <w:sz w:val="28"/>
        </w:rPr>
        <w:t>
      Ислам банкі:</w:t>
      </w:r>
    </w:p>
    <w:bookmarkEnd w:id="824"/>
    <w:bookmarkStart w:name="z896" w:id="825"/>
    <w:p>
      <w:pPr>
        <w:spacing w:after="0"/>
        <w:ind w:left="0"/>
        <w:jc w:val="both"/>
      </w:pPr>
      <w:r>
        <w:rPr>
          <w:rFonts w:ascii="Times New Roman"/>
          <w:b w:val="false"/>
          <w:i w:val="false"/>
          <w:color w:val="000000"/>
          <w:sz w:val="28"/>
        </w:rPr>
        <w:t>
      1) артықшылығы бар акцияларды қоспағанда, ақцияларды;</w:t>
      </w:r>
    </w:p>
    <w:bookmarkEnd w:id="825"/>
    <w:bookmarkStart w:name="z897" w:id="826"/>
    <w:p>
      <w:pPr>
        <w:spacing w:after="0"/>
        <w:ind w:left="0"/>
        <w:jc w:val="both"/>
      </w:pPr>
      <w:r>
        <w:rPr>
          <w:rFonts w:ascii="Times New Roman"/>
          <w:b w:val="false"/>
          <w:i w:val="false"/>
          <w:color w:val="000000"/>
          <w:sz w:val="28"/>
        </w:rPr>
        <w:t>
      2) сыйақының кепілдік берілген мөлшерін немесе құнынан пайыз түрінде сыйақы төлеуді көздейтін облигацияларды немесе өзге де борыштық бағалы қағаздарды қоспағанда, өзге де бағалы қағаздарды шығаруға құқылы.</w:t>
      </w:r>
    </w:p>
    <w:bookmarkEnd w:id="826"/>
    <w:p>
      <w:pPr>
        <w:spacing w:after="0"/>
        <w:ind w:left="0"/>
        <w:jc w:val="both"/>
      </w:pPr>
      <w:r>
        <w:rPr>
          <w:rFonts w:ascii="Times New Roman"/>
          <w:b/>
          <w:i w:val="false"/>
          <w:color w:val="000000"/>
          <w:sz w:val="28"/>
        </w:rPr>
        <w:t>40-бап. Тауарды үшінші тұлғаға кейіннен сату туралы шартсыз коммерциялық</w:t>
      </w:r>
    </w:p>
    <w:p>
      <w:pPr>
        <w:spacing w:after="0"/>
        <w:ind w:left="0"/>
        <w:jc w:val="both"/>
      </w:pPr>
      <w:r>
        <w:rPr>
          <w:rFonts w:ascii="Times New Roman"/>
          <w:b/>
          <w:i w:val="false"/>
          <w:color w:val="000000"/>
          <w:sz w:val="28"/>
        </w:rPr>
        <w:t>кредит беру арқылы сауда делдалы ретінде жеке және заңды тұлғаларды банктік</w:t>
      </w:r>
    </w:p>
    <w:p>
      <w:pPr>
        <w:spacing w:after="0"/>
        <w:ind w:left="0"/>
        <w:jc w:val="both"/>
      </w:pPr>
      <w:r>
        <w:rPr>
          <w:rFonts w:ascii="Times New Roman"/>
          <w:b/>
          <w:i w:val="false"/>
          <w:color w:val="000000"/>
          <w:sz w:val="28"/>
        </w:rPr>
        <w:t>қаржыландыру</w:t>
      </w:r>
    </w:p>
    <w:bookmarkStart w:name="z901" w:id="827"/>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коммерциялық кредит туралы шарт негізінде тауарды сатып алушыға немесе сатушыға тауарды үшінші тұлғаға кейіннен сату туралы шартсыз коммерциялық кредит беру арқылы сауда делдалы ретінде жеке және заңды тұлғаларды қаржыландыруға құқылы.</w:t>
      </w:r>
    </w:p>
    <w:bookmarkEnd w:id="827"/>
    <w:bookmarkStart w:name="z902" w:id="828"/>
    <w:p>
      <w:pPr>
        <w:spacing w:after="0"/>
        <w:ind w:left="0"/>
        <w:jc w:val="both"/>
      </w:pPr>
      <w:r>
        <w:rPr>
          <w:rFonts w:ascii="Times New Roman"/>
          <w:b w:val="false"/>
          <w:i w:val="false"/>
          <w:color w:val="000000"/>
          <w:sz w:val="28"/>
        </w:rPr>
        <w:t>
      2. Коммерциялық кредит туралы шартқа осы бапта көзделген ерекшеліктер және осы Заңның 35-бабында белгіленген қағидаттар ескеріле отырып, тауарларды кредитке (төлем мерзімін кейінге қалдыру немесе бөліп төлеу арқылы) сатып алу-сату шартының қағидалары қолданылады.</w:t>
      </w:r>
    </w:p>
    <w:bookmarkEnd w:id="828"/>
    <w:bookmarkStart w:name="z903" w:id="829"/>
    <w:p>
      <w:pPr>
        <w:spacing w:after="0"/>
        <w:ind w:left="0"/>
        <w:jc w:val="both"/>
      </w:pPr>
      <w:r>
        <w:rPr>
          <w:rFonts w:ascii="Times New Roman"/>
          <w:b w:val="false"/>
          <w:i w:val="false"/>
          <w:color w:val="000000"/>
          <w:sz w:val="28"/>
        </w:rPr>
        <w:t>
      3. Коммерциялық кредит туралы шартта:</w:t>
      </w:r>
    </w:p>
    <w:bookmarkEnd w:id="829"/>
    <w:bookmarkStart w:name="z904" w:id="830"/>
    <w:p>
      <w:pPr>
        <w:spacing w:after="0"/>
        <w:ind w:left="0"/>
        <w:jc w:val="both"/>
      </w:pPr>
      <w:r>
        <w:rPr>
          <w:rFonts w:ascii="Times New Roman"/>
          <w:b w:val="false"/>
          <w:i w:val="false"/>
          <w:color w:val="000000"/>
          <w:sz w:val="28"/>
        </w:rPr>
        <w:t xml:space="preserve">
      тауардың атауы және мөлшері; </w:t>
      </w:r>
    </w:p>
    <w:bookmarkEnd w:id="830"/>
    <w:bookmarkStart w:name="z905" w:id="831"/>
    <w:p>
      <w:pPr>
        <w:spacing w:after="0"/>
        <w:ind w:left="0"/>
        <w:jc w:val="both"/>
      </w:pPr>
      <w:r>
        <w:rPr>
          <w:rFonts w:ascii="Times New Roman"/>
          <w:b w:val="false"/>
          <w:i w:val="false"/>
          <w:color w:val="000000"/>
          <w:sz w:val="28"/>
        </w:rPr>
        <w:t>
      тауарға үстеме бағаның мөлшері, коммерциялық кредиттің талаптары (төлем мерзімін кейінге қалдыру немесе бөліп төлеу) көрсетіле отырып, сатып алушы исламдық банк операцияларын жүзеге асыратын банктен, Қазақстан Республикасының бейрезидент банкінің филиалынан тауар сатып алатын баға қамтылуға тиіс.</w:t>
      </w:r>
    </w:p>
    <w:bookmarkEnd w:id="831"/>
    <w:bookmarkStart w:name="z906" w:id="832"/>
    <w:p>
      <w:pPr>
        <w:spacing w:after="0"/>
        <w:ind w:left="0"/>
        <w:jc w:val="both"/>
      </w:pPr>
      <w:r>
        <w:rPr>
          <w:rFonts w:ascii="Times New Roman"/>
          <w:b w:val="false"/>
          <w:i w:val="false"/>
          <w:color w:val="000000"/>
          <w:sz w:val="28"/>
        </w:rPr>
        <w:t>
      4. Егер коммерциялық кредит туралы шартта өзгеше көзделмесе, исламдық банк операцияларын жүзеге асыратын банктің, Қазақстан Республикасының бейрезидент банкі филиалының сатып алушыға тауарды сату бағасы сатушыдан тауарды сатып алу бағасы мен тауарға үстеме баға сомаларынан құралады. Тауарға үстеме баға тіркеп-белгіленген сома немесе сатушыдан тауарды сатып алу бағасының пайызы түрінде белгіленуі мүмкін.</w:t>
      </w:r>
    </w:p>
    <w:bookmarkEnd w:id="832"/>
    <w:bookmarkStart w:name="z907" w:id="833"/>
    <w:p>
      <w:pPr>
        <w:spacing w:after="0"/>
        <w:ind w:left="0"/>
        <w:jc w:val="both"/>
      </w:pPr>
      <w:r>
        <w:rPr>
          <w:rFonts w:ascii="Times New Roman"/>
          <w:b w:val="false"/>
          <w:i w:val="false"/>
          <w:color w:val="000000"/>
          <w:sz w:val="28"/>
        </w:rPr>
        <w:t>
      5. Тауарды сатып алу кезінде исламдық банк операцияларын жүзеге асыратын банк, Қазақстан Республикасының бейрезидент банкінің филиалы сатушымен жасалған сатып алу-сату шартында тауардың коммерциялық кредит туралы шарт жасасу үшін сатып алынатынын көрсетуге міндетті.</w:t>
      </w:r>
    </w:p>
    <w:bookmarkEnd w:id="833"/>
    <w:bookmarkStart w:name="z908" w:id="834"/>
    <w:p>
      <w:pPr>
        <w:spacing w:after="0"/>
        <w:ind w:left="0"/>
        <w:jc w:val="both"/>
      </w:pPr>
      <w:r>
        <w:rPr>
          <w:rFonts w:ascii="Times New Roman"/>
          <w:b w:val="false"/>
          <w:i w:val="false"/>
          <w:color w:val="000000"/>
          <w:sz w:val="28"/>
        </w:rPr>
        <w:t>
      6. Коммерциялық кредит туралы шарт бойынша бір мезгілде сатып алушы болатын сатушыдан тауарды сатып алуға жол берілмейді. Тауарды сатушы мен исламдық банк операцияларын жүзеге асыратын банк, Қазақстан Республикасының бейрезидент банкінің филиалы арасында жасалған сатып алу-сату шартында:</w:t>
      </w:r>
    </w:p>
    <w:bookmarkEnd w:id="834"/>
    <w:bookmarkStart w:name="z909" w:id="835"/>
    <w:p>
      <w:pPr>
        <w:spacing w:after="0"/>
        <w:ind w:left="0"/>
        <w:jc w:val="both"/>
      </w:pPr>
      <w:r>
        <w:rPr>
          <w:rFonts w:ascii="Times New Roman"/>
          <w:b w:val="false"/>
          <w:i w:val="false"/>
          <w:color w:val="000000"/>
          <w:sz w:val="28"/>
        </w:rPr>
        <w:t>
      тауарға алдын ала ақы төлеу;</w:t>
      </w:r>
    </w:p>
    <w:bookmarkEnd w:id="835"/>
    <w:bookmarkStart w:name="z910" w:id="836"/>
    <w:p>
      <w:pPr>
        <w:spacing w:after="0"/>
        <w:ind w:left="0"/>
        <w:jc w:val="both"/>
      </w:pPr>
      <w:r>
        <w:rPr>
          <w:rFonts w:ascii="Times New Roman"/>
          <w:b w:val="false"/>
          <w:i w:val="false"/>
          <w:color w:val="000000"/>
          <w:sz w:val="28"/>
        </w:rPr>
        <w:t>
      сатып алынған тауарды белгілі мерзімде қайтару және тауардың сатып алу бағасын қайтару талаптары көзделуі мүмкін.</w:t>
      </w:r>
    </w:p>
    <w:bookmarkEnd w:id="836"/>
    <w:bookmarkStart w:name="z911" w:id="837"/>
    <w:p>
      <w:pPr>
        <w:spacing w:after="0"/>
        <w:ind w:left="0"/>
        <w:jc w:val="both"/>
      </w:pPr>
      <w:r>
        <w:rPr>
          <w:rFonts w:ascii="Times New Roman"/>
          <w:b w:val="false"/>
          <w:i w:val="false"/>
          <w:color w:val="000000"/>
          <w:sz w:val="28"/>
        </w:rPr>
        <w:t>
      7. Коммерциялық кредит туралы шартта сатып алушының тауарға ақша немесе өзге мүлік кепілімен ақы төлеу бойынша міндеттемелерін орындауды қамтамасыз ету талаптары көзделуі мүмкін.</w:t>
      </w:r>
    </w:p>
    <w:bookmarkEnd w:id="837"/>
    <w:bookmarkStart w:name="z912" w:id="838"/>
    <w:p>
      <w:pPr>
        <w:spacing w:after="0"/>
        <w:ind w:left="0"/>
        <w:jc w:val="both"/>
      </w:pPr>
      <w:r>
        <w:rPr>
          <w:rFonts w:ascii="Times New Roman"/>
          <w:b w:val="false"/>
          <w:i w:val="false"/>
          <w:color w:val="000000"/>
          <w:sz w:val="28"/>
        </w:rPr>
        <w:t xml:space="preserve">
      8. Коммерциялық кредит туралы шарттың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сәйкестігі туралы исламдық қаржыландыру қағидаттары жөніндегі кеңестің (Қазақстан Республикасының бейрезидент банкінде тұрақты жұмыс істейтін ұқсас органның) қорытындысы, егер мыналар:</w:t>
      </w:r>
    </w:p>
    <w:bookmarkEnd w:id="838"/>
    <w:bookmarkStart w:name="z913" w:id="839"/>
    <w:p>
      <w:pPr>
        <w:spacing w:after="0"/>
        <w:ind w:left="0"/>
        <w:jc w:val="both"/>
      </w:pPr>
      <w:r>
        <w:rPr>
          <w:rFonts w:ascii="Times New Roman"/>
          <w:b w:val="false"/>
          <w:i w:val="false"/>
          <w:color w:val="000000"/>
          <w:sz w:val="28"/>
        </w:rPr>
        <w:t>
      1) дайындалатын қайта өңдеу өнімдері, жылжымалы немесе жылжымайтын мүлік;</w:t>
      </w:r>
    </w:p>
    <w:bookmarkEnd w:id="839"/>
    <w:bookmarkStart w:name="z914" w:id="840"/>
    <w:p>
      <w:pPr>
        <w:spacing w:after="0"/>
        <w:ind w:left="0"/>
        <w:jc w:val="both"/>
      </w:pPr>
      <w:r>
        <w:rPr>
          <w:rFonts w:ascii="Times New Roman"/>
          <w:b w:val="false"/>
          <w:i w:val="false"/>
          <w:color w:val="000000"/>
          <w:sz w:val="28"/>
        </w:rPr>
        <w:t>
      2) бөлініп алынатын жемістер, ауыл шаруашылығы, мал шаруашылығы өнімдері, сондай-ақ мүлікті пайдалану, жұмыстарды орындау не қызметтерді көрсету нәтижесінде алынатын (өндірілген) өзге де ұқсас өнімдер түрінде тауарларды сатып алу көрсетілген шарттың нысанасы болып табылса, талап етіледі.</w:t>
      </w:r>
    </w:p>
    <w:bookmarkEnd w:id="840"/>
    <w:bookmarkStart w:name="z915" w:id="841"/>
    <w:p>
      <w:pPr>
        <w:spacing w:after="0"/>
        <w:ind w:left="0"/>
        <w:jc w:val="both"/>
      </w:pPr>
      <w:r>
        <w:rPr>
          <w:rFonts w:ascii="Times New Roman"/>
          <w:b w:val="false"/>
          <w:i w:val="false"/>
          <w:color w:val="000000"/>
          <w:sz w:val="28"/>
        </w:rPr>
        <w:t>
      9. Исламдық банк операцияларын жүзеге асыратын банк, Қазақстан Республикасының бейрезидент банкінің филиалы және осы баптың 8-тармағында көрсетілген тауарды өндіруші (дайындаушы) болып табылатын сатушы арасында жасалған коммерциялық кредит туралы шартта тауарды тараптардың келісімінде айқындалған мерзімде беру (беру мерзімін кейінге қалдыру) талабымен сатып алынатын тауарға дереу ішінара немесе толық ақы төлеу (аванс түріндегі коммерциялық кредит) көзделуі мүмкін.</w:t>
      </w:r>
    </w:p>
    <w:bookmarkEnd w:id="841"/>
    <w:bookmarkStart w:name="z916" w:id="842"/>
    <w:p>
      <w:pPr>
        <w:spacing w:after="0"/>
        <w:ind w:left="0"/>
        <w:jc w:val="both"/>
      </w:pPr>
      <w:r>
        <w:rPr>
          <w:rFonts w:ascii="Times New Roman"/>
          <w:b w:val="false"/>
          <w:i w:val="false"/>
          <w:color w:val="000000"/>
          <w:sz w:val="28"/>
        </w:rPr>
        <w:t>
      Тауар өндірушіге (дайындаушыға) коммерциялық кредит беру кезінде исламдық банк операцияларын жүзеге асыратын банк, Қазақстан Республикасының бейрезидент банкінің филиалы және тауарды тікелей сатып алушы арасында жасалған сатып алу-сату шартында тауарды тараптардың келісімінде айқындалған мерзімде беру (беру мерзімін кейінге қалдыру) талабымен тауарға дереу ішінара немесе толық алдын ала ақы төлеу туралы талаптар көзделуі мүмкін.</w:t>
      </w:r>
    </w:p>
    <w:bookmarkEnd w:id="842"/>
    <w:bookmarkStart w:name="z917" w:id="843"/>
    <w:p>
      <w:pPr>
        <w:spacing w:after="0"/>
        <w:ind w:left="0"/>
        <w:jc w:val="both"/>
      </w:pPr>
      <w:r>
        <w:rPr>
          <w:rFonts w:ascii="Times New Roman"/>
          <w:b w:val="false"/>
          <w:i w:val="false"/>
          <w:color w:val="000000"/>
          <w:sz w:val="28"/>
        </w:rPr>
        <w:t>
      10. Осы баптың 8-тармағында көзделген коммерциялық кредит туралы шарт жасалған жағдайда исламдық банк операцияларын жүзеге асыратын банктің, Қазақстан Республикасының бейрезидент банкінің филиалы және тауар өндіруші (дайындаушы) арасындағы қарым-қатынастарға мердігерлік, тауар беру, келісімшарт жасау, өтелетін қызметтер көрсету туралы қағидалар немесе Қазақстан Республикасының азаматтық заңнамасында көзделген, осы қарым-қатынастарға сәйкес келетін міндеттеме туралы басқа да қағидалар қолданылады.</w:t>
      </w:r>
    </w:p>
    <w:bookmarkEnd w:id="843"/>
    <w:p>
      <w:pPr>
        <w:spacing w:after="0"/>
        <w:ind w:left="0"/>
        <w:jc w:val="both"/>
      </w:pPr>
      <w:r>
        <w:rPr>
          <w:rFonts w:ascii="Times New Roman"/>
          <w:b/>
          <w:i w:val="false"/>
          <w:color w:val="000000"/>
          <w:sz w:val="28"/>
        </w:rPr>
        <w:t>41-бап. Тауарды үшінші тұлғаға кейіннен сату шарттарымен коммерциялық</w:t>
      </w:r>
    </w:p>
    <w:p>
      <w:pPr>
        <w:spacing w:after="0"/>
        <w:ind w:left="0"/>
        <w:jc w:val="both"/>
      </w:pPr>
      <w:r>
        <w:rPr>
          <w:rFonts w:ascii="Times New Roman"/>
          <w:b/>
          <w:i w:val="false"/>
          <w:color w:val="000000"/>
          <w:sz w:val="28"/>
        </w:rPr>
        <w:t xml:space="preserve">кредит беру арқылы сауда делдалы ретінде жеке және заңды тұлғаларды банктік </w:t>
      </w:r>
    </w:p>
    <w:p>
      <w:pPr>
        <w:spacing w:after="0"/>
        <w:ind w:left="0"/>
        <w:jc w:val="both"/>
      </w:pPr>
      <w:r>
        <w:rPr>
          <w:rFonts w:ascii="Times New Roman"/>
          <w:b/>
          <w:i w:val="false"/>
          <w:color w:val="000000"/>
          <w:sz w:val="28"/>
        </w:rPr>
        <w:t>қаржыландыру</w:t>
      </w:r>
    </w:p>
    <w:bookmarkStart w:name="z921" w:id="844"/>
    <w:p>
      <w:pPr>
        <w:spacing w:after="0"/>
        <w:ind w:left="0"/>
        <w:jc w:val="both"/>
      </w:pPr>
      <w:r>
        <w:rPr>
          <w:rFonts w:ascii="Times New Roman"/>
          <w:b w:val="false"/>
          <w:i w:val="false"/>
          <w:color w:val="000000"/>
          <w:sz w:val="28"/>
        </w:rPr>
        <w:t xml:space="preserve">
      1. Тауарды үшінші тұлғаға кейіннен сату шарттарымен коммерциялық кредит беру арқылы сауда делдалы ретінде жеке және заңды тұлғаларды банктік қаржыландыруға осы бапта көзделген ерекшеліктер ескеріле отырып, осы Заңның </w:t>
      </w:r>
      <w:r>
        <w:rPr>
          <w:rFonts w:ascii="Times New Roman"/>
          <w:b w:val="false"/>
          <w:i w:val="false"/>
          <w:color w:val="000000"/>
          <w:sz w:val="28"/>
        </w:rPr>
        <w:t>40-бабының</w:t>
      </w:r>
      <w:r>
        <w:rPr>
          <w:rFonts w:ascii="Times New Roman"/>
          <w:b w:val="false"/>
          <w:i w:val="false"/>
          <w:color w:val="000000"/>
          <w:sz w:val="28"/>
        </w:rPr>
        <w:t xml:space="preserve"> ережелері қолданылады.</w:t>
      </w:r>
    </w:p>
    <w:bookmarkEnd w:id="844"/>
    <w:bookmarkStart w:name="z922" w:id="845"/>
    <w:p>
      <w:pPr>
        <w:spacing w:after="0"/>
        <w:ind w:left="0"/>
        <w:jc w:val="both"/>
      </w:pPr>
      <w:r>
        <w:rPr>
          <w:rFonts w:ascii="Times New Roman"/>
          <w:b w:val="false"/>
          <w:i w:val="false"/>
          <w:color w:val="000000"/>
          <w:sz w:val="28"/>
        </w:rPr>
        <w:t>
      Осы баптың мақсаттары үшін исламдық банк операцияларын жүзеге асыратын банктен, Қазақстан Республикасының бейрезидент банкінің филиалынан тауарды сатып алатын және оны кейіннен үшінші тұлғаға сататын жеке немесе заңды тұлға исламдық банк операцияларын жүзеге асыратын көрсетілген банктің, Қазақстан Республикасының бейрезидент банкі филиалының клиенті деп аталады.</w:t>
      </w:r>
    </w:p>
    <w:bookmarkEnd w:id="845"/>
    <w:bookmarkStart w:name="z923" w:id="846"/>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қаржыландыру деп мынадай талаптар сақтала отырып, коммерциялық кредит туралы шарт бойынша жүзеге асырылатын мәміле танылады:</w:t>
      </w:r>
    </w:p>
    <w:bookmarkEnd w:id="846"/>
    <w:bookmarkStart w:name="z924" w:id="847"/>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және исламдық банк операцияларын жүзеге асыратын көрсетілген банктің, Қазақстан Республикасының бейрезидент банкі филиалының клиенті коммерциялық кредит туралы шарттың тараптары болып табылады. Коммерциялық кредит туралы шартта исламдық банк операцияларын жүзеге асыратын банктің, Қазақстан Республикасының бейрезидент банкі филиалының клиенті тауарды кейіннен сатуды жүзеге асыратын үшінші тұлға (осы баптың мақсаттары үшін – үшінші тарап) көрсетіледі;</w:t>
      </w:r>
    </w:p>
    <w:bookmarkEnd w:id="847"/>
    <w:bookmarkStart w:name="z925" w:id="848"/>
    <w:p>
      <w:pPr>
        <w:spacing w:after="0"/>
        <w:ind w:left="0"/>
        <w:jc w:val="both"/>
      </w:pPr>
      <w:r>
        <w:rPr>
          <w:rFonts w:ascii="Times New Roman"/>
          <w:b w:val="false"/>
          <w:i w:val="false"/>
          <w:color w:val="000000"/>
          <w:sz w:val="28"/>
        </w:rPr>
        <w:t>
      2) коммерциялық кредит туралы шарт бойынша исламдық банк операцияларын жүзеге асыратын банк, Қазақстан Республикасының бейрезидент банкінің филиалы клиентінің тауарды сатып алуы, сондай-ақ көрсетілген клиенттің тауарды үшінші тарапқа кейіннен сатуы исламдық банк операцияларын жүзеге асыратын банктің, Қазақстан Республикасының бейрезидент банкі филиалының қатысуымен жүргізіледі;</w:t>
      </w:r>
    </w:p>
    <w:bookmarkEnd w:id="848"/>
    <w:bookmarkStart w:name="z926" w:id="849"/>
    <w:p>
      <w:pPr>
        <w:spacing w:after="0"/>
        <w:ind w:left="0"/>
        <w:jc w:val="both"/>
      </w:pPr>
      <w:r>
        <w:rPr>
          <w:rFonts w:ascii="Times New Roman"/>
          <w:b w:val="false"/>
          <w:i w:val="false"/>
          <w:color w:val="000000"/>
          <w:sz w:val="28"/>
        </w:rPr>
        <w:t>
      3) коммерциялық кредит исламдық банк операцияларын жүзеге асыратын банктің, Қазақстан Республикасының бейрезидент банкі филиалының клиенті исламдық банк операцияларын жүзеге асыратын банктен, Қазақстан Республикасының бейрезидент банкінің филиалынан клиент сатып алған тауарды үшінші тарапқа өткізуі шарттарымен беріледі.</w:t>
      </w:r>
    </w:p>
    <w:bookmarkEnd w:id="849"/>
    <w:bookmarkStart w:name="z927" w:id="850"/>
    <w:p>
      <w:pPr>
        <w:spacing w:after="0"/>
        <w:ind w:left="0"/>
        <w:jc w:val="both"/>
      </w:pPr>
      <w:r>
        <w:rPr>
          <w:rFonts w:ascii="Times New Roman"/>
          <w:b w:val="false"/>
          <w:i w:val="false"/>
          <w:color w:val="000000"/>
          <w:sz w:val="28"/>
        </w:rPr>
        <w:t>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тауардың құжаттары өзіне берілгеннен кейін кідіртілместен, мұндай тауарды исламдық банк операцияларын жүзеге асыратын банктің, Қазақстан Республикасының бейрезидент банкі филиалының тауар берушіден сатып алу бағасы бойынша жүргізіледі;</w:t>
      </w:r>
    </w:p>
    <w:bookmarkEnd w:id="850"/>
    <w:bookmarkStart w:name="z928" w:id="851"/>
    <w:p>
      <w:pPr>
        <w:spacing w:after="0"/>
        <w:ind w:left="0"/>
        <w:jc w:val="both"/>
      </w:pP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исламдық банк операцияларын жүзеге асыратын банк, Қазақстан Республикасының бейрезидент банкінің филиалы халықаралық тауар биржаларында не Қазақстан Республикасының шегінен тысқары жердегі биржадан тыс нарықта сатып алатын тауар айқындалады. Исламдық банк операцияларын жүзеге асыратын банк, Қазақстан Республикасының бейрезидент банкінің филиалы және олардың клиенті сол бір тауарды коммерциялық кредит туралы бірнеше шарт бойынша бір мезгілде сатуды жүзеге асыруға құқылы емес;</w:t>
      </w:r>
    </w:p>
    <w:bookmarkEnd w:id="851"/>
    <w:bookmarkStart w:name="z929" w:id="852"/>
    <w:p>
      <w:pPr>
        <w:spacing w:after="0"/>
        <w:ind w:left="0"/>
        <w:jc w:val="both"/>
      </w:pPr>
      <w:r>
        <w:rPr>
          <w:rFonts w:ascii="Times New Roman"/>
          <w:b w:val="false"/>
          <w:i w:val="false"/>
          <w:color w:val="000000"/>
          <w:sz w:val="28"/>
        </w:rPr>
        <w:t>
      5) исламдық банк операцияларын жүзеге асыратын банктің, Қазақстан Республикасының бейрезидент банкі филиалының клиенті коммерциялық кредит туралы шартта көрсетілген тауарды исламдық банк операцияларын жүзеге асыратын банктің, Қазақстан Республикасының бейрезидент банкі филиалының үстемақысын есепке алмастан, коммерциялық кредит туралы шартта көрсетілген көлемде және баға бойынша үшінші тарапқа кейіннен сатуды жүзеге асырады;</w:t>
      </w:r>
    </w:p>
    <w:bookmarkEnd w:id="852"/>
    <w:bookmarkStart w:name="z930" w:id="853"/>
    <w:p>
      <w:pPr>
        <w:spacing w:after="0"/>
        <w:ind w:left="0"/>
        <w:jc w:val="both"/>
      </w:pPr>
      <w:r>
        <w:rPr>
          <w:rFonts w:ascii="Times New Roman"/>
          <w:b w:val="false"/>
          <w:i w:val="false"/>
          <w:color w:val="000000"/>
          <w:sz w:val="28"/>
        </w:rPr>
        <w:t>
      6) тауарды исламдық банк операцияларын жүзеге асыратын банкке, Қазақстан Республикасының бейрезидент банкінің филиалына сатуды жүзеге асыратын тауар сатушы тауарды кейіннен сату жүргізілетін үшінші тарап бола алмайды;</w:t>
      </w:r>
    </w:p>
    <w:bookmarkEnd w:id="853"/>
    <w:bookmarkStart w:name="z931" w:id="854"/>
    <w:p>
      <w:pPr>
        <w:spacing w:after="0"/>
        <w:ind w:left="0"/>
        <w:jc w:val="both"/>
      </w:pPr>
      <w:r>
        <w:rPr>
          <w:rFonts w:ascii="Times New Roman"/>
          <w:b w:val="false"/>
          <w:i w:val="false"/>
          <w:color w:val="000000"/>
          <w:sz w:val="28"/>
        </w:rPr>
        <w:t>
      7) исламдық банк операцияларын жүзеге асыратын банк, Қазақстан Республикасының бейрезидент банкінің филиалы, олардың клиенті және үшінші тарап Қазақстан Республикасының Салық кодексіне сәйкес өзара байланысты тараптар болып табылмайды.</w:t>
      </w:r>
    </w:p>
    <w:bookmarkEnd w:id="854"/>
    <w:bookmarkStart w:name="z932" w:id="855"/>
    <w:p>
      <w:pPr>
        <w:spacing w:after="0"/>
        <w:ind w:left="0"/>
        <w:jc w:val="both"/>
      </w:pPr>
      <w:r>
        <w:rPr>
          <w:rFonts w:ascii="Times New Roman"/>
          <w:b w:val="false"/>
          <w:i w:val="false"/>
          <w:color w:val="000000"/>
          <w:sz w:val="28"/>
        </w:rPr>
        <w:t xml:space="preserve">
      3. Осы баптың 2-тармағы 4) тармақшасының мақсаттары үшін мынадай өлшемшарттарға сәйкес келетін тауар биржасы халықаралық тауар биржасы деп танылады: </w:t>
      </w:r>
    </w:p>
    <w:bookmarkEnd w:id="855"/>
    <w:bookmarkStart w:name="z933" w:id="856"/>
    <w:p>
      <w:pPr>
        <w:spacing w:after="0"/>
        <w:ind w:left="0"/>
        <w:jc w:val="both"/>
      </w:pP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тәуелсіз рейтингі бар мемлекеттің аумағында қызметін жүзеге асырады;</w:t>
      </w:r>
    </w:p>
    <w:bookmarkEnd w:id="856"/>
    <w:bookmarkStart w:name="z934" w:id="857"/>
    <w:p>
      <w:pPr>
        <w:spacing w:after="0"/>
        <w:ind w:left="0"/>
        <w:jc w:val="both"/>
      </w:pP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bookmarkEnd w:id="857"/>
    <w:bookmarkStart w:name="z935" w:id="858"/>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bookmarkEnd w:id="858"/>
    <w:p>
      <w:pPr>
        <w:spacing w:after="0"/>
        <w:ind w:left="0"/>
        <w:jc w:val="both"/>
      </w:pPr>
      <w:r>
        <w:rPr>
          <w:rFonts w:ascii="Times New Roman"/>
          <w:b/>
          <w:i w:val="false"/>
          <w:color w:val="000000"/>
          <w:sz w:val="28"/>
        </w:rPr>
        <w:t>42-бап. Өндірістік және сауда қызметін заңды тұлғалардың капиталына қатысу</w:t>
      </w:r>
    </w:p>
    <w:p>
      <w:pPr>
        <w:spacing w:after="0"/>
        <w:ind w:left="0"/>
        <w:jc w:val="both"/>
      </w:pPr>
      <w:r>
        <w:rPr>
          <w:rFonts w:ascii="Times New Roman"/>
          <w:b/>
          <w:i w:val="false"/>
          <w:color w:val="000000"/>
          <w:sz w:val="28"/>
        </w:rPr>
        <w:t>арқылы және (немесе) әріптестік шарттарымен банктік қаржыландыру</w:t>
      </w:r>
    </w:p>
    <w:bookmarkStart w:name="z938" w:id="859"/>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кіріс алу немесе Қазақстан Республикасының заңнамасына қайшы келмейтін өзге де мақсатқа қол жеткізу мақсатымен әріптестік туралы шарттың негізінде өндірістік және сауда қызметін қаржыландыруға құқылы.</w:t>
      </w:r>
    </w:p>
    <w:bookmarkEnd w:id="859"/>
    <w:bookmarkStart w:name="z939" w:id="860"/>
    <w:p>
      <w:pPr>
        <w:spacing w:after="0"/>
        <w:ind w:left="0"/>
        <w:jc w:val="both"/>
      </w:pPr>
      <w:r>
        <w:rPr>
          <w:rFonts w:ascii="Times New Roman"/>
          <w:b w:val="false"/>
          <w:i w:val="false"/>
          <w:color w:val="000000"/>
          <w:sz w:val="28"/>
        </w:rPr>
        <w:t>
      2. Әріптестік туралы шартта заңды тұлғаны құру туралы талап (заңды тұлға құрылатын әріптестік туралы шарт) көзделуі мүмкін.</w:t>
      </w:r>
    </w:p>
    <w:bookmarkEnd w:id="860"/>
    <w:bookmarkStart w:name="z940" w:id="861"/>
    <w:p>
      <w:pPr>
        <w:spacing w:after="0"/>
        <w:ind w:left="0"/>
        <w:jc w:val="both"/>
      </w:pPr>
      <w:r>
        <w:rPr>
          <w:rFonts w:ascii="Times New Roman"/>
          <w:b w:val="false"/>
          <w:i w:val="false"/>
          <w:color w:val="000000"/>
          <w:sz w:val="28"/>
        </w:rPr>
        <w:t>
      Осы тармақтың бірінші бөлігінің ережесі исламдық банк операцияларын жүзеге асыратын Қазақстан Республикасының бейрезидент банкінің филиалына қолданылмайды.</w:t>
      </w:r>
    </w:p>
    <w:bookmarkEnd w:id="861"/>
    <w:bookmarkStart w:name="z941" w:id="862"/>
    <w:p>
      <w:pPr>
        <w:spacing w:after="0"/>
        <w:ind w:left="0"/>
        <w:jc w:val="both"/>
      </w:pPr>
      <w:r>
        <w:rPr>
          <w:rFonts w:ascii="Times New Roman"/>
          <w:b w:val="false"/>
          <w:i w:val="false"/>
          <w:color w:val="000000"/>
          <w:sz w:val="28"/>
        </w:rPr>
        <w:t xml:space="preserve">
      3. Әріптестік туралы шарт көрсетілген шарттың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сәйкестігі туралы исламдық қаржыландыру қағидаттары жөніндегі кеңестің оң қорытындысы алынғаннан кейін жасалуы мүмкін.</w:t>
      </w:r>
    </w:p>
    <w:bookmarkEnd w:id="862"/>
    <w:bookmarkStart w:name="z942" w:id="86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бұзу:</w:t>
      </w:r>
    </w:p>
    <w:bookmarkEnd w:id="863"/>
    <w:bookmarkStart w:name="z943" w:id="864"/>
    <w:p>
      <w:pPr>
        <w:spacing w:after="0"/>
        <w:ind w:left="0"/>
        <w:jc w:val="both"/>
      </w:pPr>
      <w:r>
        <w:rPr>
          <w:rFonts w:ascii="Times New Roman"/>
          <w:b w:val="false"/>
          <w:i w:val="false"/>
          <w:color w:val="000000"/>
          <w:sz w:val="28"/>
        </w:rPr>
        <w:t>
      әріптестік туралы шартты мерзімінен бұрын бұзуға;</w:t>
      </w:r>
    </w:p>
    <w:bookmarkEnd w:id="864"/>
    <w:bookmarkStart w:name="z944" w:id="865"/>
    <w:p>
      <w:pPr>
        <w:spacing w:after="0"/>
        <w:ind w:left="0"/>
        <w:jc w:val="both"/>
      </w:pPr>
      <w:r>
        <w:rPr>
          <w:rFonts w:ascii="Times New Roman"/>
          <w:b w:val="false"/>
          <w:i w:val="false"/>
          <w:color w:val="000000"/>
          <w:sz w:val="28"/>
        </w:rPr>
        <w:t>
      әріптестік туралы шарт негізінде құрылған заңды тұлғаны таратуға немесе исламдық банк операцияларын жүзеге асыратын банктің өзіне тиесілі акцияларды, заңды тұлғаның капиталына қатысу үлестерін иеліктен шығаруға;</w:t>
      </w:r>
    </w:p>
    <w:bookmarkEnd w:id="865"/>
    <w:bookmarkStart w:name="z945" w:id="866"/>
    <w:p>
      <w:pPr>
        <w:spacing w:after="0"/>
        <w:ind w:left="0"/>
        <w:jc w:val="both"/>
      </w:pPr>
      <w:r>
        <w:rPr>
          <w:rFonts w:ascii="Times New Roman"/>
          <w:b w:val="false"/>
          <w:i w:val="false"/>
          <w:color w:val="000000"/>
          <w:sz w:val="28"/>
        </w:rPr>
        <w:t>
      исламдық банк операцияларын жүзеге асыратын банктің, Қазақстан Республикасының бейрезидент банкі филиалының алынған кірісті қайырымдылыққа бағыттауына негіз болады.</w:t>
      </w:r>
    </w:p>
    <w:bookmarkEnd w:id="866"/>
    <w:bookmarkStart w:name="z946" w:id="867"/>
    <w:p>
      <w:pPr>
        <w:spacing w:after="0"/>
        <w:ind w:left="0"/>
        <w:jc w:val="both"/>
      </w:pPr>
      <w:r>
        <w:rPr>
          <w:rFonts w:ascii="Times New Roman"/>
          <w:b w:val="false"/>
          <w:i w:val="false"/>
          <w:color w:val="000000"/>
          <w:sz w:val="28"/>
        </w:rPr>
        <w:t>
      4.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осы бапта көзделген ерекшеліктері бар бірлескен қызмет туралы шарттың қағидалары қолданылады.</w:t>
      </w:r>
    </w:p>
    <w:bookmarkEnd w:id="867"/>
    <w:bookmarkStart w:name="z947" w:id="868"/>
    <w:p>
      <w:pPr>
        <w:spacing w:after="0"/>
        <w:ind w:left="0"/>
        <w:jc w:val="both"/>
      </w:pPr>
      <w:r>
        <w:rPr>
          <w:rFonts w:ascii="Times New Roman"/>
          <w:b w:val="false"/>
          <w:i w:val="false"/>
          <w:color w:val="000000"/>
          <w:sz w:val="28"/>
        </w:rPr>
        <w:t>
      5. Заңды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w:t>
      </w:r>
    </w:p>
    <w:bookmarkEnd w:id="868"/>
    <w:bookmarkStart w:name="z948" w:id="869"/>
    <w:p>
      <w:pPr>
        <w:spacing w:after="0"/>
        <w:ind w:left="0"/>
        <w:jc w:val="both"/>
      </w:pPr>
      <w:r>
        <w:rPr>
          <w:rFonts w:ascii="Times New Roman"/>
          <w:b w:val="false"/>
          <w:i w:val="false"/>
          <w:color w:val="000000"/>
          <w:sz w:val="28"/>
        </w:rPr>
        <w:t>
      бірлескен қызметтің мақсаты;</w:t>
      </w:r>
    </w:p>
    <w:bookmarkEnd w:id="869"/>
    <w:bookmarkStart w:name="z949" w:id="870"/>
    <w:p>
      <w:pPr>
        <w:spacing w:after="0"/>
        <w:ind w:left="0"/>
        <w:jc w:val="both"/>
      </w:pPr>
      <w:r>
        <w:rPr>
          <w:rFonts w:ascii="Times New Roman"/>
          <w:b w:val="false"/>
          <w:i w:val="false"/>
          <w:color w:val="000000"/>
          <w:sz w:val="28"/>
        </w:rPr>
        <w:t>
      шарттың қолданылу мерзімі немесе олардың туындауына байланысты шарт тоқтатылатын талаптар;</w:t>
      </w:r>
    </w:p>
    <w:bookmarkEnd w:id="870"/>
    <w:bookmarkStart w:name="z950" w:id="871"/>
    <w:p>
      <w:pPr>
        <w:spacing w:after="0"/>
        <w:ind w:left="0"/>
        <w:jc w:val="both"/>
      </w:pPr>
      <w:r>
        <w:rPr>
          <w:rFonts w:ascii="Times New Roman"/>
          <w:b w:val="false"/>
          <w:i w:val="false"/>
          <w:color w:val="000000"/>
          <w:sz w:val="28"/>
        </w:rPr>
        <w:t>
      бірлескен қызметтен түскен кірісті бөлу тәртібі және кезеңділігі;</w:t>
      </w:r>
    </w:p>
    <w:bookmarkEnd w:id="871"/>
    <w:bookmarkStart w:name="z951" w:id="872"/>
    <w:p>
      <w:pPr>
        <w:spacing w:after="0"/>
        <w:ind w:left="0"/>
        <w:jc w:val="both"/>
      </w:pPr>
      <w:r>
        <w:rPr>
          <w:rFonts w:ascii="Times New Roman"/>
          <w:b w:val="false"/>
          <w:i w:val="false"/>
          <w:color w:val="000000"/>
          <w:sz w:val="28"/>
        </w:rPr>
        <w:t>
      қатысушының шарт талаптарын бұзғаны үшін жауаптылығы;</w:t>
      </w:r>
    </w:p>
    <w:bookmarkEnd w:id="872"/>
    <w:bookmarkStart w:name="z952" w:id="873"/>
    <w:p>
      <w:pPr>
        <w:spacing w:after="0"/>
        <w:ind w:left="0"/>
        <w:jc w:val="both"/>
      </w:pPr>
      <w:r>
        <w:rPr>
          <w:rFonts w:ascii="Times New Roman"/>
          <w:b w:val="false"/>
          <w:i w:val="false"/>
          <w:color w:val="000000"/>
          <w:sz w:val="28"/>
        </w:rPr>
        <w:t>
      бірлескен қызметті жүзеге асыру үшін жай серіктестіктердің қатысушыларының әрқайсысы енгізген мүліктің тізбесі, түрлері және құны туралы мәліметтер қамтылуға тиіс.</w:t>
      </w:r>
    </w:p>
    <w:bookmarkEnd w:id="873"/>
    <w:bookmarkStart w:name="z953" w:id="874"/>
    <w:p>
      <w:pPr>
        <w:spacing w:after="0"/>
        <w:ind w:left="0"/>
        <w:jc w:val="both"/>
      </w:pPr>
      <w:r>
        <w:rPr>
          <w:rFonts w:ascii="Times New Roman"/>
          <w:b w:val="false"/>
          <w:i w:val="false"/>
          <w:color w:val="000000"/>
          <w:sz w:val="28"/>
        </w:rPr>
        <w:t xml:space="preserve">
      Егер осы баптың бірінші бөлігінде көрсетілген шартта өзгеше көзделмесе, жай серіктестіктерге қатысушылардың әрқайсысының ортақ мүліктегі үлесінің мөлшері бірлескен қызметті жүзеге асыру үшін енгізілген мүліктің құнына пропорционалды түрде айқындалады. </w:t>
      </w:r>
    </w:p>
    <w:bookmarkEnd w:id="874"/>
    <w:bookmarkStart w:name="z954" w:id="875"/>
    <w:p>
      <w:pPr>
        <w:spacing w:after="0"/>
        <w:ind w:left="0"/>
        <w:jc w:val="both"/>
      </w:pPr>
      <w:r>
        <w:rPr>
          <w:rFonts w:ascii="Times New Roman"/>
          <w:b w:val="false"/>
          <w:i w:val="false"/>
          <w:color w:val="000000"/>
          <w:sz w:val="28"/>
        </w:rPr>
        <w:t>
      Заңды тұлғаны құру талабы жоқ әріптестік туралы шартта (исламдық банк операцияларын жүзеге асыратын банк, Қазақстан Республикасының бейрезидент банкінің филиалы қатысатын жай серіктестік шартында) бірлескен қызметтен алынған кіріс бөлігін қайырымдылық мақсаттарға пайдалану туралы талап көзделуі мүмкін.</w:t>
      </w:r>
    </w:p>
    <w:bookmarkEnd w:id="875"/>
    <w:bookmarkStart w:name="z955" w:id="876"/>
    <w:p>
      <w:pPr>
        <w:spacing w:after="0"/>
        <w:ind w:left="0"/>
        <w:jc w:val="both"/>
      </w:pPr>
      <w:r>
        <w:rPr>
          <w:rFonts w:ascii="Times New Roman"/>
          <w:b w:val="false"/>
          <w:i w:val="false"/>
          <w:color w:val="000000"/>
          <w:sz w:val="28"/>
        </w:rPr>
        <w:t>
      6. Бірлескен қызметтен түскен кіріс,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қатысушылардың жалпы шығыстары мен залалдары, егер көрсетілген шартта өзгеше көзделмесе, ортақ мүліктегі үлеске пропорционалды түрде бөлінеді.</w:t>
      </w:r>
    </w:p>
    <w:bookmarkEnd w:id="876"/>
    <w:bookmarkStart w:name="z956" w:id="877"/>
    <w:p>
      <w:pPr>
        <w:spacing w:after="0"/>
        <w:ind w:left="0"/>
        <w:jc w:val="both"/>
      </w:pPr>
      <w:r>
        <w:rPr>
          <w:rFonts w:ascii="Times New Roman"/>
          <w:b w:val="false"/>
          <w:i w:val="false"/>
          <w:color w:val="000000"/>
          <w:sz w:val="28"/>
        </w:rPr>
        <w:t>
      Бірлескен қызметтен түскен көрсетілген кіріс күтілетін кіріс ескерілмей, нақты нәтижелер бойынша бөлінуге тиіс.</w:t>
      </w:r>
    </w:p>
    <w:bookmarkEnd w:id="877"/>
    <w:bookmarkStart w:name="z957" w:id="878"/>
    <w:p>
      <w:pPr>
        <w:spacing w:after="0"/>
        <w:ind w:left="0"/>
        <w:jc w:val="both"/>
      </w:pPr>
      <w:r>
        <w:rPr>
          <w:rFonts w:ascii="Times New Roman"/>
          <w:b w:val="false"/>
          <w:i w:val="false"/>
          <w:color w:val="000000"/>
          <w:sz w:val="28"/>
        </w:rPr>
        <w:t xml:space="preserve">
       Жай серіктестікке қатысушының кірісі тіркеп-белгіленген ақша сомасы түрінде белгілене алмайды. </w:t>
      </w:r>
    </w:p>
    <w:bookmarkEnd w:id="878"/>
    <w:bookmarkStart w:name="z958" w:id="879"/>
    <w:p>
      <w:pPr>
        <w:spacing w:after="0"/>
        <w:ind w:left="0"/>
        <w:jc w:val="both"/>
      </w:pPr>
      <w:r>
        <w:rPr>
          <w:rFonts w:ascii="Times New Roman"/>
          <w:b w:val="false"/>
          <w:i w:val="false"/>
          <w:color w:val="000000"/>
          <w:sz w:val="28"/>
        </w:rPr>
        <w:t>
      Жай серіктестіктің ортақ мүлкі жеткіліксіз болған кезде оған қатысушылар заңды тұлғаны құру талабы жоқ әріптестік туралы шартқа (исламдық банк операцияларын жүзеге асыратын банк, Қазақстан Республикасының бейрезидент банкінің филиалы қатысатын жай серіктестік шартына) байланысты міндеттемелер бойынша ортақ мүліктегі үлестерге пропорционалды түрде жауапты болады.</w:t>
      </w:r>
    </w:p>
    <w:bookmarkEnd w:id="879"/>
    <w:bookmarkStart w:name="z959" w:id="880"/>
    <w:p>
      <w:pPr>
        <w:spacing w:after="0"/>
        <w:ind w:left="0"/>
        <w:jc w:val="both"/>
      </w:pPr>
      <w:r>
        <w:rPr>
          <w:rFonts w:ascii="Times New Roman"/>
          <w:b w:val="false"/>
          <w:i w:val="false"/>
          <w:color w:val="000000"/>
          <w:sz w:val="28"/>
        </w:rPr>
        <w:t>
      7. Егер әріптестік туралы шартта және (немесе) осы баптың қағидаларында өзгеше көзделмесе, заңды тұлға құрылатын әріптестік туралы шартқа тиісті ұйымдық-құқықтық нысандағы заңды тұлғаның құрылтай шарты (заңды тұлғаны құру) туралы қағидалар қолданылады.</w:t>
      </w:r>
    </w:p>
    <w:bookmarkEnd w:id="880"/>
    <w:bookmarkStart w:name="z960" w:id="881"/>
    <w:p>
      <w:pPr>
        <w:spacing w:after="0"/>
        <w:ind w:left="0"/>
        <w:jc w:val="both"/>
      </w:pPr>
      <w:r>
        <w:rPr>
          <w:rFonts w:ascii="Times New Roman"/>
          <w:b w:val="false"/>
          <w:i w:val="false"/>
          <w:color w:val="000000"/>
          <w:sz w:val="28"/>
        </w:rPr>
        <w:t>
      8. Заңды тұлға құрылатын әріптестік туралы шартта осындай шарт (құрылтай шарты) үшін Қазақстан Республикасының заңнамасында көзделген мәліметтерден басқа, әріптестіктің мақсаттары мен мерзімдері туралы мәліметтер, ұйымның кірісін әрбір қатысушы енгізген үлеске пропорционалды түрде бөлу туралы талап қамтылуға тиіс.</w:t>
      </w:r>
    </w:p>
    <w:bookmarkEnd w:id="881"/>
    <w:bookmarkStart w:name="z961" w:id="882"/>
    <w:p>
      <w:pPr>
        <w:spacing w:after="0"/>
        <w:ind w:left="0"/>
        <w:jc w:val="both"/>
      </w:pPr>
      <w:r>
        <w:rPr>
          <w:rFonts w:ascii="Times New Roman"/>
          <w:b w:val="false"/>
          <w:i w:val="false"/>
          <w:color w:val="000000"/>
          <w:sz w:val="28"/>
        </w:rPr>
        <w:t>
      9. Заңды тұлға құрылатын әріптестік туралы шарттың қағидалары әріптестіктің мақсаты көрсетілген заңды тұлғаның өндірістік немесе сауда қызметін қаржыландыру болып табылатын елеулі талап болған жағдайда, заңды тұлғаның акцияларын, капиталына қатысу үлестерін сатып алу оның талаптары болып табылатын әріптестік жағдайларына да қолданылады.</w:t>
      </w:r>
    </w:p>
    <w:bookmarkEnd w:id="882"/>
    <w:p>
      <w:pPr>
        <w:spacing w:after="0"/>
        <w:ind w:left="0"/>
        <w:jc w:val="both"/>
      </w:pPr>
      <w:r>
        <w:rPr>
          <w:rFonts w:ascii="Times New Roman"/>
          <w:b/>
          <w:i w:val="false"/>
          <w:color w:val="000000"/>
          <w:sz w:val="28"/>
        </w:rPr>
        <w:t>43-бап. Мүлік лизингі (жалдау) шарттарымен банктік инвестициялық қызмет</w:t>
      </w:r>
    </w:p>
    <w:bookmarkStart w:name="z963" w:id="883"/>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банктік инвестициялық қызметті мүлік лизингі (жалдау) шарттарымен жүзеге асыруға құқылы.</w:t>
      </w:r>
    </w:p>
    <w:bookmarkEnd w:id="883"/>
    <w:bookmarkStart w:name="z964" w:id="884"/>
    <w:p>
      <w:pPr>
        <w:spacing w:after="0"/>
        <w:ind w:left="0"/>
        <w:jc w:val="both"/>
      </w:pPr>
      <w:r>
        <w:rPr>
          <w:rFonts w:ascii="Times New Roman"/>
          <w:b w:val="false"/>
          <w:i w:val="false"/>
          <w:color w:val="000000"/>
          <w:sz w:val="28"/>
        </w:rPr>
        <w:t>
      2. Исламдық банк операцияларын жүзеге асыратын банктің, Қазақстан Республикасының бейрезидент банкі филиалының мүлік лизингі (жалдау) шарттарымен банктік инвестициялық қызмет шеңберіндегі қатынастарына осы бапта көзделген ерекшеліктері бар қаржы лизингі немесе мүлікті жалдау туралы қағидалар қолданылады.</w:t>
      </w:r>
    </w:p>
    <w:bookmarkEnd w:id="884"/>
    <w:bookmarkStart w:name="z965" w:id="885"/>
    <w:p>
      <w:pPr>
        <w:spacing w:after="0"/>
        <w:ind w:left="0"/>
        <w:jc w:val="both"/>
      </w:pPr>
      <w:r>
        <w:rPr>
          <w:rFonts w:ascii="Times New Roman"/>
          <w:b w:val="false"/>
          <w:i w:val="false"/>
          <w:color w:val="000000"/>
          <w:sz w:val="28"/>
        </w:rPr>
        <w:t>
      3. Исламдық банк операцияларын жүзеге асыратын банкпен, Қазақстан Республикасы Қазақстан Республикасының бейрезидент банкінің филиалымен жасалатын мүлік лизингі (жалдау) талаптарымен банктік инвестициялық қызмет шартында жалға алынатын мүлікті сатып алу құқығы көзделмеуі мүмкін.</w:t>
      </w:r>
    </w:p>
    <w:bookmarkEnd w:id="885"/>
    <w:bookmarkStart w:name="z966" w:id="886"/>
    <w:p>
      <w:pPr>
        <w:spacing w:after="0"/>
        <w:ind w:left="0"/>
        <w:jc w:val="both"/>
      </w:pPr>
      <w:r>
        <w:rPr>
          <w:rFonts w:ascii="Times New Roman"/>
          <w:b w:val="false"/>
          <w:i w:val="false"/>
          <w:color w:val="000000"/>
          <w:sz w:val="28"/>
        </w:rPr>
        <w:t>
      Көрсетілген шарттың нысанасы болып табылатын мүлікке меншік құқығы жекелеген келісімнің негізінде лизинг алушыға (жалдаушыға) өтуі мүмкін.</w:t>
      </w:r>
    </w:p>
    <w:bookmarkEnd w:id="886"/>
    <w:bookmarkStart w:name="z967" w:id="887"/>
    <w:p>
      <w:pPr>
        <w:spacing w:after="0"/>
        <w:ind w:left="0"/>
        <w:jc w:val="both"/>
      </w:pPr>
      <w:r>
        <w:rPr>
          <w:rFonts w:ascii="Times New Roman"/>
          <w:b w:val="false"/>
          <w:i w:val="false"/>
          <w:color w:val="000000"/>
          <w:sz w:val="28"/>
        </w:rPr>
        <w:t>
      4. Мүлік лизингі (жалдау) талаптарымен банктік инвестициялық қызмет шарты исламдық банк операцияларын жүзеге асыратын банкпен, Қазақстан Республикасының бейрезидент банкінің филиалымен исламдық банк операцияларын және өзге де операцияларды жүзеге асырудың жалпы шарттары туралы қағидаларға сәйкес жасалады және егер исламдық банк операцияларын жүзеге асыратын банктің, Қазақстан Республикасының бейрезидент банкі филиалының жарғысында (ережесінде) және (немесе) ішкі қағидаларында өзгеше көзделмесе, исламдық қаржыландыру қағидаттары жөніндегі кеңестің (Қазақстан Республикасының бейрезидент банкінде тұрақты жұмыс істейтін ұқсас органның) бөлек бекітуін және (немесе) келісуін талап етпейді.</w:t>
      </w:r>
    </w:p>
    <w:bookmarkEnd w:id="887"/>
    <w:bookmarkStart w:name="z968" w:id="888"/>
    <w:p>
      <w:pPr>
        <w:spacing w:after="0"/>
        <w:ind w:left="0"/>
        <w:jc w:val="both"/>
      </w:pPr>
      <w:r>
        <w:rPr>
          <w:rFonts w:ascii="Times New Roman"/>
          <w:b w:val="false"/>
          <w:i w:val="false"/>
          <w:color w:val="000000"/>
          <w:sz w:val="28"/>
        </w:rPr>
        <w:t>
      5. Исламдық банк операцияларын жүзеге асыратын банкпен, Қазақстан Республикасының бейрезидент банкімен жасалатын мүлік лизингі (жалдау) талаптарымен банктік инвестициялық қызмет шартында лизингтік төлемдерге ақы төлеу (жалдау төлемі) жөніндегі міндеттемелерді мүлік кепілімен қамтамасыз ету туралы талап көзделуі мүмкін.</w:t>
      </w:r>
    </w:p>
    <w:bookmarkEnd w:id="888"/>
    <w:p>
      <w:pPr>
        <w:spacing w:after="0"/>
        <w:ind w:left="0"/>
        <w:jc w:val="both"/>
      </w:pPr>
      <w:r>
        <w:rPr>
          <w:rFonts w:ascii="Times New Roman"/>
          <w:b/>
          <w:i w:val="false"/>
          <w:color w:val="000000"/>
          <w:sz w:val="28"/>
        </w:rPr>
        <w:t>44-бап. Исламдық банк операцияларын жүзеге асыру кезіндегі агенттік қызмет</w:t>
      </w:r>
    </w:p>
    <w:bookmarkStart w:name="z970" w:id="889"/>
    <w:p>
      <w:pPr>
        <w:spacing w:after="0"/>
        <w:ind w:left="0"/>
        <w:jc w:val="both"/>
      </w:pPr>
      <w:r>
        <w:rPr>
          <w:rFonts w:ascii="Times New Roman"/>
          <w:b w:val="false"/>
          <w:i w:val="false"/>
          <w:color w:val="000000"/>
          <w:sz w:val="28"/>
        </w:rPr>
        <w:t>
      1. Исламдық банк операцияларын жүзеге асыратын банк, Қазақстан Республикасының бейрезидент банкінің филиалы исламдық банк операцияларын жүзеге асыру кезінде агенттік қызметті жүзеге асыруға құқылы, оған сәйкес олар өз клиентінің агенті болады не үшінші тұлғаны өзінің агенті етіп тағайындайды.</w:t>
      </w:r>
    </w:p>
    <w:bookmarkEnd w:id="889"/>
    <w:bookmarkStart w:name="z971" w:id="890"/>
    <w:p>
      <w:pPr>
        <w:spacing w:after="0"/>
        <w:ind w:left="0"/>
        <w:jc w:val="both"/>
      </w:pPr>
      <w:r>
        <w:rPr>
          <w:rFonts w:ascii="Times New Roman"/>
          <w:b w:val="false"/>
          <w:i w:val="false"/>
          <w:color w:val="000000"/>
          <w:sz w:val="28"/>
        </w:rPr>
        <w:t xml:space="preserve">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кіріс алуға бағытталған белгілі бір заңды іс-қимылдар жасауға міндетті болады. </w:t>
      </w:r>
    </w:p>
    <w:bookmarkEnd w:id="890"/>
    <w:bookmarkStart w:name="z972" w:id="891"/>
    <w:p>
      <w:pPr>
        <w:spacing w:after="0"/>
        <w:ind w:left="0"/>
        <w:jc w:val="both"/>
      </w:pPr>
      <w:r>
        <w:rPr>
          <w:rFonts w:ascii="Times New Roman"/>
          <w:b w:val="false"/>
          <w:i w:val="false"/>
          <w:color w:val="000000"/>
          <w:sz w:val="28"/>
        </w:rPr>
        <w:t>
      2. Агенттік келісімге исламдық банк операцияларын жүзеге асыру кезінде оның талаптарына қарай осы бапта көзделген ерекшеліктері бар тапсырма немесе комиссия шарты туралы қағидалар қолданылады.</w:t>
      </w:r>
    </w:p>
    <w:bookmarkEnd w:id="891"/>
    <w:bookmarkStart w:name="z973" w:id="892"/>
    <w:p>
      <w:pPr>
        <w:spacing w:after="0"/>
        <w:ind w:left="0"/>
        <w:jc w:val="both"/>
      </w:pPr>
      <w:r>
        <w:rPr>
          <w:rFonts w:ascii="Times New Roman"/>
          <w:b w:val="false"/>
          <w:i w:val="false"/>
          <w:color w:val="000000"/>
          <w:sz w:val="28"/>
        </w:rPr>
        <w:t>
      3. Жеке және заңды тұлғалар, оның ішінде банктер және өзге қаржы ұйымдары исламдық банк операцияларын жүзеге асыратын банкпен, Қазақстан Республикасының бейрезидент банкінің филиалымен жасалған агенттік келісім бойынша тараптар (клиент не агент) ретінде бола алады.</w:t>
      </w:r>
    </w:p>
    <w:bookmarkEnd w:id="892"/>
    <w:bookmarkStart w:name="z974" w:id="893"/>
    <w:p>
      <w:pPr>
        <w:spacing w:after="0"/>
        <w:ind w:left="0"/>
        <w:jc w:val="both"/>
      </w:pPr>
      <w:r>
        <w:rPr>
          <w:rFonts w:ascii="Times New Roman"/>
          <w:b w:val="false"/>
          <w:i w:val="false"/>
          <w:color w:val="000000"/>
          <w:sz w:val="28"/>
        </w:rPr>
        <w:t>
      4. Агенттік келісімде исламдық банк операцияларын жүзеге асыру кезінде:</w:t>
      </w:r>
    </w:p>
    <w:bookmarkEnd w:id="893"/>
    <w:bookmarkStart w:name="z975" w:id="894"/>
    <w:p>
      <w:pPr>
        <w:spacing w:after="0"/>
        <w:ind w:left="0"/>
        <w:jc w:val="both"/>
      </w:pPr>
      <w:r>
        <w:rPr>
          <w:rFonts w:ascii="Times New Roman"/>
          <w:b w:val="false"/>
          <w:i w:val="false"/>
          <w:color w:val="000000"/>
          <w:sz w:val="28"/>
        </w:rPr>
        <w:t>
      агенттің сыйақысын айқындау және төлеу тәртібі белгіленуге тиіс;</w:t>
      </w:r>
    </w:p>
    <w:bookmarkEnd w:id="894"/>
    <w:bookmarkStart w:name="z976" w:id="895"/>
    <w:p>
      <w:pPr>
        <w:spacing w:after="0"/>
        <w:ind w:left="0"/>
        <w:jc w:val="both"/>
      </w:pPr>
      <w:r>
        <w:rPr>
          <w:rFonts w:ascii="Times New Roman"/>
          <w:b w:val="false"/>
          <w:i w:val="false"/>
          <w:color w:val="000000"/>
          <w:sz w:val="28"/>
        </w:rPr>
        <w:t xml:space="preserve">
      клиент кірісінің кепілдік берілген мөлшері көзделмейді. </w:t>
      </w:r>
    </w:p>
    <w:bookmarkEnd w:id="895"/>
    <w:bookmarkStart w:name="z977" w:id="896"/>
    <w:p>
      <w:pPr>
        <w:spacing w:after="0"/>
        <w:ind w:left="0"/>
        <w:jc w:val="both"/>
      </w:pPr>
      <w:r>
        <w:rPr>
          <w:rFonts w:ascii="Times New Roman"/>
          <w:b w:val="false"/>
          <w:i w:val="false"/>
          <w:color w:val="000000"/>
          <w:sz w:val="28"/>
        </w:rPr>
        <w:t>
      5. Агенттік келісім бойынша агент исламдық банк операцияларын жүзеге асыру кезінде сыйақы алу құқығын агенттік келісімнің орындалу нәтижелеріне қарамастан сақтайды.</w:t>
      </w:r>
    </w:p>
    <w:bookmarkEnd w:id="896"/>
    <w:bookmarkStart w:name="z978" w:id="897"/>
    <w:p>
      <w:pPr>
        <w:spacing w:after="0"/>
        <w:ind w:left="0"/>
        <w:jc w:val="both"/>
      </w:pPr>
      <w:r>
        <w:rPr>
          <w:rFonts w:ascii="Times New Roman"/>
          <w:b w:val="false"/>
          <w:i w:val="false"/>
          <w:color w:val="000000"/>
          <w:sz w:val="28"/>
        </w:rPr>
        <w:t>
      Агенттің кінәсінен залалдар туындаған жағдайларды қоспағанда, агенттің қызметі нәтижесінде келтірілетін залалдар тәуекелін исламдық банк операцияларын жүзеге асыру кезінде агенттік келісімнің клиенті көтереді.</w:t>
      </w:r>
    </w:p>
    <w:bookmarkEnd w:id="897"/>
    <w:bookmarkStart w:name="z979" w:id="898"/>
    <w:p>
      <w:pPr>
        <w:spacing w:after="0"/>
        <w:ind w:left="0"/>
        <w:jc w:val="left"/>
      </w:pPr>
      <w:r>
        <w:rPr>
          <w:rFonts w:ascii="Times New Roman"/>
          <w:b/>
          <w:i w:val="false"/>
          <w:color w:val="000000"/>
        </w:rPr>
        <w:t xml:space="preserve"> 8-тарау. КОРПОРАТИВТІК БАСҚАРУ ЕРЕКШЕЛІКТЕРІ</w:t>
      </w:r>
    </w:p>
    <w:bookmarkEnd w:id="898"/>
    <w:p>
      <w:pPr>
        <w:spacing w:after="0"/>
        <w:ind w:left="0"/>
        <w:jc w:val="both"/>
      </w:pPr>
      <w:r>
        <w:rPr>
          <w:rFonts w:ascii="Times New Roman"/>
          <w:b/>
          <w:i w:val="false"/>
          <w:color w:val="000000"/>
          <w:sz w:val="28"/>
        </w:rPr>
        <w:t>45-бап. Банктің, банк холдингінің, Қазақстан Республикасының бейрезидент</w:t>
      </w:r>
    </w:p>
    <w:p>
      <w:pPr>
        <w:spacing w:after="0"/>
        <w:ind w:left="0"/>
        <w:jc w:val="both"/>
      </w:pPr>
      <w:r>
        <w:rPr>
          <w:rFonts w:ascii="Times New Roman"/>
          <w:b/>
          <w:i w:val="false"/>
          <w:color w:val="000000"/>
          <w:sz w:val="28"/>
        </w:rPr>
        <w:t>банкі филиалының басшы қызметкерлері</w:t>
      </w:r>
    </w:p>
    <w:bookmarkStart w:name="z982" w:id="899"/>
    <w:p>
      <w:pPr>
        <w:spacing w:after="0"/>
        <w:ind w:left="0"/>
        <w:jc w:val="both"/>
      </w:pPr>
      <w:r>
        <w:rPr>
          <w:rFonts w:ascii="Times New Roman"/>
          <w:b w:val="false"/>
          <w:i w:val="false"/>
          <w:color w:val="000000"/>
          <w:sz w:val="28"/>
        </w:rPr>
        <w:t>
      1. Мыналар банктің басшы қызметкерлері деп танылады:</w:t>
      </w:r>
    </w:p>
    <w:bookmarkEnd w:id="899"/>
    <w:bookmarkStart w:name="z983" w:id="900"/>
    <w:p>
      <w:pPr>
        <w:spacing w:after="0"/>
        <w:ind w:left="0"/>
        <w:jc w:val="both"/>
      </w:pPr>
      <w:r>
        <w:rPr>
          <w:rFonts w:ascii="Times New Roman"/>
          <w:b w:val="false"/>
          <w:i w:val="false"/>
          <w:color w:val="000000"/>
          <w:sz w:val="28"/>
        </w:rPr>
        <w:t>
      1) басқару органының басшысы мен мүшелері;</w:t>
      </w:r>
    </w:p>
    <w:bookmarkEnd w:id="900"/>
    <w:bookmarkStart w:name="z984" w:id="901"/>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01"/>
    <w:bookmarkStart w:name="z985" w:id="902"/>
    <w:p>
      <w:pPr>
        <w:spacing w:after="0"/>
        <w:ind w:left="0"/>
        <w:jc w:val="both"/>
      </w:pPr>
      <w:r>
        <w:rPr>
          <w:rFonts w:ascii="Times New Roman"/>
          <w:b w:val="false"/>
          <w:i w:val="false"/>
          <w:color w:val="000000"/>
          <w:sz w:val="28"/>
        </w:rPr>
        <w:t>
      3) бас бухгалтер және бас бухгалтердің орынбасары;</w:t>
      </w:r>
    </w:p>
    <w:bookmarkEnd w:id="902"/>
    <w:bookmarkStart w:name="z986" w:id="903"/>
    <w:p>
      <w:pPr>
        <w:spacing w:after="0"/>
        <w:ind w:left="0"/>
        <w:jc w:val="both"/>
      </w:pPr>
      <w:r>
        <w:rPr>
          <w:rFonts w:ascii="Times New Roman"/>
          <w:b w:val="false"/>
          <w:i w:val="false"/>
          <w:color w:val="000000"/>
          <w:sz w:val="28"/>
        </w:rPr>
        <w:t>
      4) банктің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банк басшылары;</w:t>
      </w:r>
    </w:p>
    <w:bookmarkEnd w:id="903"/>
    <w:bookmarkStart w:name="z987" w:id="904"/>
    <w:p>
      <w:pPr>
        <w:spacing w:after="0"/>
        <w:ind w:left="0"/>
        <w:jc w:val="both"/>
      </w:pPr>
      <w:r>
        <w:rPr>
          <w:rFonts w:ascii="Times New Roman"/>
          <w:b w:val="false"/>
          <w:i w:val="false"/>
          <w:color w:val="000000"/>
          <w:sz w:val="28"/>
        </w:rPr>
        <w:t>
      5) уәкілетті органның уәжді пайымдауы пайдаланыла отырып, банктің басшы қызметкерлері деп танылған өзге де адамдар.</w:t>
      </w:r>
    </w:p>
    <w:bookmarkEnd w:id="904"/>
    <w:bookmarkStart w:name="z988" w:id="905"/>
    <w:p>
      <w:pPr>
        <w:spacing w:after="0"/>
        <w:ind w:left="0"/>
        <w:jc w:val="both"/>
      </w:pPr>
      <w:r>
        <w:rPr>
          <w:rFonts w:ascii="Times New Roman"/>
          <w:b w:val="false"/>
          <w:i w:val="false"/>
          <w:color w:val="000000"/>
          <w:sz w:val="28"/>
        </w:rPr>
        <w:t>
      Банктің оқшауланған бөлімшелерінің бірінші басшылары және олардың бас бухгалтерлері және бас бухгалтерлердің орынбасарлары, сондай-ақ банк қызметін жүзеге асыруға негіз болған құжаттарға қол қою құқығы бар және тек бір құрылымдық бөлімшенің қызметіне бақылауды жүзеге асыратын адамдар банктің басшы қызметкерлері болып табылмайды.</w:t>
      </w:r>
    </w:p>
    <w:bookmarkEnd w:id="905"/>
    <w:bookmarkStart w:name="z989" w:id="906"/>
    <w:p>
      <w:pPr>
        <w:spacing w:after="0"/>
        <w:ind w:left="0"/>
        <w:jc w:val="both"/>
      </w:pPr>
      <w:r>
        <w:rPr>
          <w:rFonts w:ascii="Times New Roman"/>
          <w:b w:val="false"/>
          <w:i w:val="false"/>
          <w:color w:val="000000"/>
          <w:sz w:val="28"/>
        </w:rPr>
        <w:t>
      2. Мыналар Қазақстан Республикасының резидент банк холдингінің басшы қызметкерлері деп танылады:</w:t>
      </w:r>
    </w:p>
    <w:bookmarkEnd w:id="906"/>
    <w:bookmarkStart w:name="z990" w:id="907"/>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907"/>
    <w:bookmarkStart w:name="z991" w:id="908"/>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08"/>
    <w:bookmarkStart w:name="z992" w:id="909"/>
    <w:p>
      <w:pPr>
        <w:spacing w:after="0"/>
        <w:ind w:left="0"/>
        <w:jc w:val="both"/>
      </w:pPr>
      <w:r>
        <w:rPr>
          <w:rFonts w:ascii="Times New Roman"/>
          <w:b w:val="false"/>
          <w:i w:val="false"/>
          <w:color w:val="000000"/>
          <w:sz w:val="28"/>
        </w:rPr>
        <w:t>
      3) бас бухгалтер және бас бухгалтердің орынбасары;</w:t>
      </w:r>
    </w:p>
    <w:bookmarkEnd w:id="909"/>
    <w:bookmarkStart w:name="z993" w:id="910"/>
    <w:p>
      <w:pPr>
        <w:spacing w:after="0"/>
        <w:ind w:left="0"/>
        <w:jc w:val="both"/>
      </w:pPr>
      <w:r>
        <w:rPr>
          <w:rFonts w:ascii="Times New Roman"/>
          <w:b w:val="false"/>
          <w:i w:val="false"/>
          <w:color w:val="000000"/>
          <w:sz w:val="28"/>
        </w:rPr>
        <w:t>
      4) еншілес ұйымдардың немесе банк холдингі капиталға қомақты қатысатын ұйымдардың қызметін үйлестіруді және (немесе) бақылауды жүзеге асыратын өзге де басшылар;</w:t>
      </w:r>
    </w:p>
    <w:bookmarkEnd w:id="910"/>
    <w:bookmarkStart w:name="z994" w:id="911"/>
    <w:p>
      <w:pPr>
        <w:spacing w:after="0"/>
        <w:ind w:left="0"/>
        <w:jc w:val="both"/>
      </w:pPr>
      <w:r>
        <w:rPr>
          <w:rFonts w:ascii="Times New Roman"/>
          <w:b w:val="false"/>
          <w:i w:val="false"/>
          <w:color w:val="000000"/>
          <w:sz w:val="28"/>
        </w:rPr>
        <w:t>
      5) уәкілетті органның уәжді пайымдауы пайдаланыла отырып, Қазақстан Республикасының резидент банк холдингінің басшы қызметкерлері деп танылған өзге де адамдар.</w:t>
      </w:r>
    </w:p>
    <w:bookmarkEnd w:id="911"/>
    <w:bookmarkStart w:name="z995" w:id="912"/>
    <w:p>
      <w:pPr>
        <w:spacing w:after="0"/>
        <w:ind w:left="0"/>
        <w:jc w:val="both"/>
      </w:pPr>
      <w:r>
        <w:rPr>
          <w:rFonts w:ascii="Times New Roman"/>
          <w:b w:val="false"/>
          <w:i w:val="false"/>
          <w:color w:val="000000"/>
          <w:sz w:val="28"/>
        </w:rPr>
        <w:t>
      3. Мыналар Қазақстан Республикасының бейрезидент банк холдингінің басшы қызметкерлері деп танылады:</w:t>
      </w:r>
    </w:p>
    <w:bookmarkEnd w:id="912"/>
    <w:bookmarkStart w:name="z996" w:id="913"/>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bookmarkEnd w:id="913"/>
    <w:bookmarkStart w:name="z997" w:id="914"/>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bookmarkEnd w:id="914"/>
    <w:bookmarkStart w:name="z998" w:id="915"/>
    <w:p>
      <w:pPr>
        <w:spacing w:after="0"/>
        <w:ind w:left="0"/>
        <w:jc w:val="both"/>
      </w:pPr>
      <w:r>
        <w:rPr>
          <w:rFonts w:ascii="Times New Roman"/>
          <w:b w:val="false"/>
          <w:i w:val="false"/>
          <w:color w:val="000000"/>
          <w:sz w:val="28"/>
        </w:rPr>
        <w:t>
      3) бас бухгалтер;</w:t>
      </w:r>
    </w:p>
    <w:bookmarkEnd w:id="915"/>
    <w:bookmarkStart w:name="z999" w:id="916"/>
    <w:p>
      <w:pPr>
        <w:spacing w:after="0"/>
        <w:ind w:left="0"/>
        <w:jc w:val="both"/>
      </w:pPr>
      <w:r>
        <w:rPr>
          <w:rFonts w:ascii="Times New Roman"/>
          <w:b w:val="false"/>
          <w:i w:val="false"/>
          <w:color w:val="000000"/>
          <w:sz w:val="28"/>
        </w:rPr>
        <w:t xml:space="preserve">
      4) уәкілетті органның уәжді пайымдауы пайдаланыла отырып, Қазақстан Республикасының бейрезидент банк холдингінің басшы қызметкерлері деп танылған өзге де адамдар. </w:t>
      </w:r>
    </w:p>
    <w:bookmarkEnd w:id="916"/>
    <w:bookmarkStart w:name="z1000" w:id="917"/>
    <w:p>
      <w:pPr>
        <w:spacing w:after="0"/>
        <w:ind w:left="0"/>
        <w:jc w:val="both"/>
      </w:pPr>
      <w:r>
        <w:rPr>
          <w:rFonts w:ascii="Times New Roman"/>
          <w:b w:val="false"/>
          <w:i w:val="false"/>
          <w:color w:val="000000"/>
          <w:sz w:val="28"/>
        </w:rPr>
        <w:t>
      4. Мыналар Қазақстан Республикасының бейрезидент банкі филиалының басшы қызметкерлері деп танылады:</w:t>
      </w:r>
    </w:p>
    <w:bookmarkEnd w:id="917"/>
    <w:bookmarkStart w:name="z1001" w:id="918"/>
    <w:p>
      <w:pPr>
        <w:spacing w:after="0"/>
        <w:ind w:left="0"/>
        <w:jc w:val="both"/>
      </w:pPr>
      <w:r>
        <w:rPr>
          <w:rFonts w:ascii="Times New Roman"/>
          <w:b w:val="false"/>
          <w:i w:val="false"/>
          <w:color w:val="000000"/>
          <w:sz w:val="28"/>
        </w:rPr>
        <w:t>
      1) филиал басшысы және оның орынбасарлары;</w:t>
      </w:r>
    </w:p>
    <w:bookmarkEnd w:id="918"/>
    <w:bookmarkStart w:name="z1002" w:id="919"/>
    <w:p>
      <w:pPr>
        <w:spacing w:after="0"/>
        <w:ind w:left="0"/>
        <w:jc w:val="both"/>
      </w:pPr>
      <w:r>
        <w:rPr>
          <w:rFonts w:ascii="Times New Roman"/>
          <w:b w:val="false"/>
          <w:i w:val="false"/>
          <w:color w:val="000000"/>
          <w:sz w:val="28"/>
        </w:rPr>
        <w:t>
      2) Қазақстан Республикасының бейрезидент банкі филиалының құрылымдық бөлімшелерінің қызметін үйлестіруді және (немесе) бақылауды жүзеге асыратын және банк қызметін жүзеге асыруға негіз болған құжаттарға қол қою құқығы бар өзге де филиал басшылары;</w:t>
      </w:r>
    </w:p>
    <w:bookmarkEnd w:id="919"/>
    <w:bookmarkStart w:name="z1003" w:id="920"/>
    <w:p>
      <w:pPr>
        <w:spacing w:after="0"/>
        <w:ind w:left="0"/>
        <w:jc w:val="both"/>
      </w:pPr>
      <w:r>
        <w:rPr>
          <w:rFonts w:ascii="Times New Roman"/>
          <w:b w:val="false"/>
          <w:i w:val="false"/>
          <w:color w:val="000000"/>
          <w:sz w:val="28"/>
        </w:rPr>
        <w:t>
      3) бас бухгалтер және бас бухгалтердің орынбасары;</w:t>
      </w:r>
    </w:p>
    <w:bookmarkEnd w:id="920"/>
    <w:bookmarkStart w:name="z1004" w:id="921"/>
    <w:p>
      <w:pPr>
        <w:spacing w:after="0"/>
        <w:ind w:left="0"/>
        <w:jc w:val="both"/>
      </w:pPr>
      <w:r>
        <w:rPr>
          <w:rFonts w:ascii="Times New Roman"/>
          <w:b w:val="false"/>
          <w:i w:val="false"/>
          <w:color w:val="000000"/>
          <w:sz w:val="28"/>
        </w:rPr>
        <w:t>
      4) уәкілетті органның уәжді пайымдауы пайдаланыла отырып, Қазақстан Республикасының бейрезидент банкі филиалының басшы қызметкерлері деп танылған өзге де адамдар.</w:t>
      </w:r>
    </w:p>
    <w:bookmarkEnd w:id="921"/>
    <w:bookmarkStart w:name="z1005" w:id="922"/>
    <w:p>
      <w:pPr>
        <w:spacing w:after="0"/>
        <w:ind w:left="0"/>
        <w:jc w:val="both"/>
      </w:pPr>
      <w:r>
        <w:rPr>
          <w:rFonts w:ascii="Times New Roman"/>
          <w:b w:val="false"/>
          <w:i w:val="false"/>
          <w:color w:val="000000"/>
          <w:sz w:val="28"/>
        </w:rPr>
        <w:t>
      Қазақстан Республикасының бейрезидент банкі филиалының кемінде екі басшы қызметкері Қазақстан Республикасының резиденті болуға тиіс.</w:t>
      </w:r>
    </w:p>
    <w:bookmarkEnd w:id="922"/>
    <w:bookmarkStart w:name="z1006" w:id="92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2-тармағы 7) тармақшасының және 126-бабының 2-тармағы 2)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банкінің басшы қызметкерлері деп танылады.</w:t>
      </w:r>
    </w:p>
    <w:bookmarkEnd w:id="923"/>
    <w:bookmarkStart w:name="z1007" w:id="924"/>
    <w:p>
      <w:pPr>
        <w:spacing w:after="0"/>
        <w:ind w:left="0"/>
        <w:jc w:val="both"/>
      </w:pPr>
      <w:r>
        <w:rPr>
          <w:rFonts w:ascii="Times New Roman"/>
          <w:b w:val="false"/>
          <w:i w:val="false"/>
          <w:color w:val="000000"/>
          <w:sz w:val="28"/>
        </w:rPr>
        <w:t xml:space="preserve">
      5. Банктің, банк холдингінің, Қазақстан Республикасының бейрезидент банкі филиалының басшы қызметкерлеріне қойылатын талаптар және оларды келісу тәртібі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белгіленеді.</w:t>
      </w:r>
    </w:p>
    <w:bookmarkEnd w:id="924"/>
    <w:bookmarkStart w:name="z1008" w:id="925"/>
    <w:p>
      <w:pPr>
        <w:spacing w:after="0"/>
        <w:ind w:left="0"/>
        <w:jc w:val="both"/>
      </w:pPr>
      <w:r>
        <w:rPr>
          <w:rFonts w:ascii="Times New Roman"/>
          <w:b w:val="false"/>
          <w:i w:val="false"/>
          <w:color w:val="000000"/>
          <w:sz w:val="28"/>
        </w:rPr>
        <w:t xml:space="preserve">
      6. Адам уәкілетті органның уәжді пайымдауы пайдаланыла отырып, банктің басшы қызметкері деп танылған және банкке осы Заңның 80-бабы 1-тармағының 11) тармақшасында көзделген қадағалап ден қою шарасы қолданылған жағдайда, банк уәкілетті органның уәжді пайымдауы пайдаланыла отырып, банктің басшы қызметкері деп танылған адамның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bookmarkEnd w:id="925"/>
    <w:bookmarkStart w:name="z1009" w:id="926"/>
    <w:p>
      <w:pPr>
        <w:spacing w:after="0"/>
        <w:ind w:left="0"/>
        <w:jc w:val="both"/>
      </w:pPr>
      <w:r>
        <w:rPr>
          <w:rFonts w:ascii="Times New Roman"/>
          <w:b w:val="false"/>
          <w:i w:val="false"/>
          <w:color w:val="000000"/>
          <w:sz w:val="28"/>
        </w:rPr>
        <w:t>
      Банк құжаттарды уәкілетті орган белгілеген мерзімде ұсынбаған кезде уәкілетті органның уәжді пайымдауы пайдаланыла отырып, банктің басшы қызметкері деп танылған адаммен еңбек шартын бұзуға және (немесе) осы адамның өкілеттігін тоқтату бойынша өзге де шаралар қабылдауға міндетті.</w:t>
      </w:r>
    </w:p>
    <w:bookmarkEnd w:id="926"/>
    <w:bookmarkStart w:name="z1010" w:id="927"/>
    <w:p>
      <w:pPr>
        <w:spacing w:after="0"/>
        <w:ind w:left="0"/>
        <w:jc w:val="both"/>
      </w:pPr>
      <w:r>
        <w:rPr>
          <w:rFonts w:ascii="Times New Roman"/>
          <w:b w:val="false"/>
          <w:i w:val="false"/>
          <w:color w:val="000000"/>
          <w:sz w:val="28"/>
        </w:rPr>
        <w:t>
      Осы тармақтың ережелері Қазақстан Республикасының бейрезидент банк холдингтері мен банк филиалдарына қолданылады.</w:t>
      </w:r>
    </w:p>
    <w:bookmarkEnd w:id="927"/>
    <w:bookmarkStart w:name="z1011" w:id="928"/>
    <w:p>
      <w:pPr>
        <w:spacing w:after="0"/>
        <w:ind w:left="0"/>
        <w:jc w:val="both"/>
      </w:pPr>
      <w:r>
        <w:rPr>
          <w:rFonts w:ascii="Times New Roman"/>
          <w:b w:val="false"/>
          <w:i w:val="false"/>
          <w:color w:val="000000"/>
          <w:sz w:val="28"/>
        </w:rPr>
        <w:t xml:space="preserve">
      7. Банк операцияларының жекелеген түрлерін жүзеге асыратын ұйымның басқару органының басшысы мен мүшелері, атқарушы органының басшысы мен мүшелері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келуге тиіс. Көрсетілген талаптарға сай келген жағдайда, банк операцияларының жекелеген түрлерін жүзеге асыратын ұйымның басқару органының басшысы мен мүшелері, атқарушы органының басшысы мен мүшелері уәкілетті органның келісімінсіз лауазымға тағайындалады (сайланады).</w:t>
      </w:r>
    </w:p>
    <w:bookmarkEnd w:id="928"/>
    <w:bookmarkStart w:name="z1012" w:id="929"/>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 уәкілетті органның талап етуі бойынша басқару органының басшысы мен мүшесі, атқарушы органның басшысы мен мүшесі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9-4-бабының талаптарына сәйкес келмеген жағдайда, оларды қызметтен шеттетеді.</w:t>
      </w:r>
    </w:p>
    <w:bookmarkEnd w:id="929"/>
    <w:bookmarkStart w:name="z1013" w:id="930"/>
    <w:p>
      <w:pPr>
        <w:spacing w:after="0"/>
        <w:ind w:left="0"/>
        <w:jc w:val="both"/>
      </w:pPr>
      <w:r>
        <w:rPr>
          <w:rFonts w:ascii="Times New Roman"/>
          <w:b w:val="false"/>
          <w:i w:val="false"/>
          <w:color w:val="000000"/>
          <w:sz w:val="28"/>
        </w:rPr>
        <w:t>
      Уәкілетті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80-бабы 1-тармағының 11) тармақшасында көзделген қадағалап ден қою шарасын қолданған жағдайда, осы ұйым осы адаммен шартты бұзуға және (немесе) оның өкілеттігін тоқтату бойынша шаралар қабылдауға міндетті.</w:t>
      </w:r>
    </w:p>
    <w:bookmarkEnd w:id="930"/>
    <w:bookmarkStart w:name="z1014" w:id="931"/>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 2-тармағының 3) тармақшасында белгіленген жұмыс өтіліне әлеуметтік-кәсіпкерлік корпорациялардағы жұмыс өтілі де қосылады.</w:t>
      </w:r>
    </w:p>
    <w:bookmarkEnd w:id="931"/>
    <w:bookmarkStart w:name="z1015" w:id="932"/>
    <w:p>
      <w:pPr>
        <w:spacing w:after="0"/>
        <w:ind w:left="0"/>
        <w:jc w:val="both"/>
      </w:pPr>
      <w:r>
        <w:rPr>
          <w:rFonts w:ascii="Times New Roman"/>
          <w:b w:val="false"/>
          <w:i w:val="false"/>
          <w:color w:val="000000"/>
          <w:sz w:val="28"/>
        </w:rPr>
        <w:t>
      8. Лауазымдық міндеттеріне банк операцияларының жекелеген түрлерін жүзеге асыруға байланысты мәселелерге жетекшілік ету кіретін Ұлттық пошта операторының атқарушы органының мүшелері Ұлттық пошта операторының басшы қызметкерлері деп танылады.</w:t>
      </w:r>
    </w:p>
    <w:bookmarkEnd w:id="932"/>
    <w:bookmarkStart w:name="z1016" w:id="933"/>
    <w:p>
      <w:pPr>
        <w:spacing w:after="0"/>
        <w:ind w:left="0"/>
        <w:jc w:val="both"/>
      </w:pPr>
      <w:r>
        <w:rPr>
          <w:rFonts w:ascii="Times New Roman"/>
          <w:b w:val="false"/>
          <w:i w:val="false"/>
          <w:color w:val="000000"/>
          <w:sz w:val="28"/>
        </w:rPr>
        <w:t>
      Осы баптың 7-тармағының талаптары Ұлттық пошта операторының басшы қызметкерлеріне қолданылады.</w:t>
      </w:r>
    </w:p>
    <w:bookmarkEnd w:id="933"/>
    <w:p>
      <w:pPr>
        <w:spacing w:after="0"/>
        <w:ind w:left="0"/>
        <w:jc w:val="both"/>
      </w:pPr>
      <w:r>
        <w:rPr>
          <w:rFonts w:ascii="Times New Roman"/>
          <w:b/>
          <w:i w:val="false"/>
          <w:color w:val="000000"/>
          <w:sz w:val="28"/>
        </w:rPr>
        <w:t>46-бап. Банктің тәуелсіз директорлары</w:t>
      </w:r>
    </w:p>
    <w:bookmarkStart w:name="z1018" w:id="934"/>
    <w:p>
      <w:pPr>
        <w:spacing w:after="0"/>
        <w:ind w:left="0"/>
        <w:jc w:val="both"/>
      </w:pPr>
      <w:r>
        <w:rPr>
          <w:rFonts w:ascii="Times New Roman"/>
          <w:b w:val="false"/>
          <w:i w:val="false"/>
          <w:color w:val="000000"/>
          <w:sz w:val="28"/>
        </w:rPr>
        <w:t xml:space="preserve">
      1. Банктің директорлар кеңесінің мүшесі тәуелсіз директоры болып табылатын немесе болуға ниет білдіретін адам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тәуелсіз директор үшін белгіленген талаптарға, сондай-ақ аталған адамның банктен тәуелсіз болуын куәландыратын мынадай қосымша талаптарға (бұдан әрі – тәуелсіз болуға қойылатын талаптар) сай келуге тиіс:</w:t>
      </w:r>
    </w:p>
    <w:bookmarkEnd w:id="934"/>
    <w:bookmarkStart w:name="z1019" w:id="935"/>
    <w:p>
      <w:pPr>
        <w:spacing w:after="0"/>
        <w:ind w:left="0"/>
        <w:jc w:val="both"/>
      </w:pPr>
      <w:r>
        <w:rPr>
          <w:rFonts w:ascii="Times New Roman"/>
          <w:b w:val="false"/>
          <w:i w:val="false"/>
          <w:color w:val="000000"/>
          <w:sz w:val="28"/>
        </w:rPr>
        <w:t xml:space="preserve">
      1) аталған адам лауазымдық міндеттерін орындағаны үшін, оның ішінде банктің акциялары және (немесе) банктің акцияларын (базалық активі банктің акциялары болып табылатын туынды бағалы қағаздарды) алуға құқықтар түрінде банктің орналастырылған акцияларының жалпы санының бір пайыздан астамы көлемде сыйақы немесе банктен және (немесе) банкпен ерекше қатынастар арқылы байланысты адамнан жалақы алмайды және мұндай сыйақыны немесе жалақыны соңғы үш жыл ішінде алмаған. </w:t>
      </w:r>
    </w:p>
    <w:bookmarkEnd w:id="935"/>
    <w:bookmarkStart w:name="z1020" w:id="936"/>
    <w:p>
      <w:pPr>
        <w:spacing w:after="0"/>
        <w:ind w:left="0"/>
        <w:jc w:val="both"/>
      </w:pPr>
      <w:r>
        <w:rPr>
          <w:rFonts w:ascii="Times New Roman"/>
          <w:b w:val="false"/>
          <w:i w:val="false"/>
          <w:color w:val="000000"/>
          <w:sz w:val="28"/>
        </w:rPr>
        <w:t>
      Осы тармақшаның бірінші бөлігінде белгіленген талап аталған адамның банктің тәуелсіз директоры және (немесе) банкпен ерекше қатынастар арқылы байланысты адамның тәуелсіз директоры ретінде лауазымдық міндеттерін орындағаны үшін алатын сыйақысына қолданылмайды;</w:t>
      </w:r>
    </w:p>
    <w:bookmarkEnd w:id="936"/>
    <w:bookmarkStart w:name="z1021" w:id="937"/>
    <w:p>
      <w:pPr>
        <w:spacing w:after="0"/>
        <w:ind w:left="0"/>
        <w:jc w:val="both"/>
      </w:pPr>
      <w:r>
        <w:rPr>
          <w:rFonts w:ascii="Times New Roman"/>
          <w:b w:val="false"/>
          <w:i w:val="false"/>
          <w:color w:val="000000"/>
          <w:sz w:val="28"/>
        </w:rPr>
        <w:t>
      2) аталған адам банктің тәуелсіз директоры ретінде тағайындалар алдындағы бір жыл ішінде:</w:t>
      </w:r>
    </w:p>
    <w:bookmarkEnd w:id="937"/>
    <w:bookmarkStart w:name="z1022" w:id="938"/>
    <w:p>
      <w:pPr>
        <w:spacing w:after="0"/>
        <w:ind w:left="0"/>
        <w:jc w:val="both"/>
      </w:pPr>
      <w:r>
        <w:rPr>
          <w:rFonts w:ascii="Times New Roman"/>
          <w:b w:val="false"/>
          <w:i w:val="false"/>
          <w:color w:val="000000"/>
          <w:sz w:val="28"/>
        </w:rPr>
        <w:t>
      банкпен және (немесе) банкпен ерекше қатынастар арқылы байланысты тұлғамен айтарлықтай іскерлік қатынастарда болмаған;</w:t>
      </w:r>
    </w:p>
    <w:bookmarkEnd w:id="938"/>
    <w:bookmarkStart w:name="z1023" w:id="939"/>
    <w:p>
      <w:pPr>
        <w:spacing w:after="0"/>
        <w:ind w:left="0"/>
        <w:jc w:val="both"/>
      </w:pPr>
      <w:r>
        <w:rPr>
          <w:rFonts w:ascii="Times New Roman"/>
          <w:b w:val="false"/>
          <w:i w:val="false"/>
          <w:color w:val="000000"/>
          <w:sz w:val="28"/>
        </w:rPr>
        <w:t>
      акцияларды, қатысу үлестерін, пайларды не үлестік қатысудың басқа да нысандарын бір пайыздан артық мөлшерде иеленбеген, сондай-ақ банкпен айтарлықтай іскерлік қатынастары бар және (немесе) банкпен ерекше қатынастар арқылы байланысты ұйымда лауазымды адам болып табылмаған.</w:t>
      </w:r>
    </w:p>
    <w:bookmarkEnd w:id="939"/>
    <w:bookmarkStart w:name="z1024" w:id="940"/>
    <w:p>
      <w:pPr>
        <w:spacing w:after="0"/>
        <w:ind w:left="0"/>
        <w:jc w:val="both"/>
      </w:pPr>
      <w:r>
        <w:rPr>
          <w:rFonts w:ascii="Times New Roman"/>
          <w:b w:val="false"/>
          <w:i w:val="false"/>
          <w:color w:val="000000"/>
          <w:sz w:val="28"/>
        </w:rPr>
        <w:t>
      Осы тармақшадағы айтарлықтай іскерлік қатынастар деп уәкілетті органның нормативтік құқықтық актісінде белгіленген мөлшерден асатын сомаға мәмілелер жасау түсініледі;</w:t>
      </w:r>
    </w:p>
    <w:bookmarkEnd w:id="940"/>
    <w:bookmarkStart w:name="z1025" w:id="941"/>
    <w:p>
      <w:pPr>
        <w:spacing w:after="0"/>
        <w:ind w:left="0"/>
        <w:jc w:val="both"/>
      </w:pPr>
      <w:r>
        <w:rPr>
          <w:rFonts w:ascii="Times New Roman"/>
          <w:b w:val="false"/>
          <w:i w:val="false"/>
          <w:color w:val="000000"/>
          <w:sz w:val="28"/>
        </w:rPr>
        <w:t>
      3) аталған адам банктің тәуелсіз директоры ретінде тағайындалар алдындағы соңғы үш жыл ішінде банктің, банктің ірі қатысушысының (банк холдингінің) сыртқы аудитін жүзеге асырған аудиторлық ұйымның, банктің ірі қатысушысын (банк холдингін) және (немесе) банктің еншілес ұйымын бақылауды жүзеге асырған ұйымның қызметкері болып табылмаған;</w:t>
      </w:r>
    </w:p>
    <w:bookmarkEnd w:id="941"/>
    <w:bookmarkStart w:name="z1026" w:id="942"/>
    <w:p>
      <w:pPr>
        <w:spacing w:after="0"/>
        <w:ind w:left="0"/>
        <w:jc w:val="both"/>
      </w:pPr>
      <w:r>
        <w:rPr>
          <w:rFonts w:ascii="Times New Roman"/>
          <w:b w:val="false"/>
          <w:i w:val="false"/>
          <w:color w:val="000000"/>
          <w:sz w:val="28"/>
        </w:rPr>
        <w:t xml:space="preserve">
      4) аталған адам банктің тәуелсіз директоры болып табылмайды не ол бірінші тағайындалған күннен бастап қатарынан тоғыз жылдан астам тәуелсіз директоры болып табылмаған; </w:t>
      </w:r>
    </w:p>
    <w:bookmarkEnd w:id="942"/>
    <w:bookmarkStart w:name="z1027" w:id="943"/>
    <w:p>
      <w:pPr>
        <w:spacing w:after="0"/>
        <w:ind w:left="0"/>
        <w:jc w:val="both"/>
      </w:pPr>
      <w:r>
        <w:rPr>
          <w:rFonts w:ascii="Times New Roman"/>
          <w:b w:val="false"/>
          <w:i w:val="false"/>
          <w:color w:val="000000"/>
          <w:sz w:val="28"/>
        </w:rPr>
        <w:t>
      5) аталған адам сенімхатқа, заңнамаға, сот шешіміне не әкімшілік актіге негізделген өкілеттіктерге орай банктің ірі қатысушысының (банк холдингінің) және (немесе) банкпен ерекше қатынастар арқылы байланысты тұлғаның мүдделерін білдірмейді және мұндай өкілдікті соңғы үш жыл ішінде жүзеге асырмаған;</w:t>
      </w:r>
    </w:p>
    <w:bookmarkEnd w:id="943"/>
    <w:bookmarkStart w:name="z1028" w:id="944"/>
    <w:p>
      <w:pPr>
        <w:spacing w:after="0"/>
        <w:ind w:left="0"/>
        <w:jc w:val="both"/>
      </w:pPr>
      <w:r>
        <w:rPr>
          <w:rFonts w:ascii="Times New Roman"/>
          <w:b w:val="false"/>
          <w:i w:val="false"/>
          <w:color w:val="000000"/>
          <w:sz w:val="28"/>
        </w:rPr>
        <w:t>
      6) аталған адам банкпен ерекше қатынастар арқылы байланысты адам болып табылмайды және (немесе) ол банктің тәуелсіз директоры лауазымына оны келісу туралы өтінішхат берілген күннің алдындағы үш жыл ішінде ерекше қатынастар арқылы байланысты адам болып табылмаған;</w:t>
      </w:r>
    </w:p>
    <w:bookmarkEnd w:id="944"/>
    <w:bookmarkStart w:name="z1029" w:id="945"/>
    <w:p>
      <w:pPr>
        <w:spacing w:after="0"/>
        <w:ind w:left="0"/>
        <w:jc w:val="both"/>
      </w:pPr>
      <w:r>
        <w:rPr>
          <w:rFonts w:ascii="Times New Roman"/>
          <w:b w:val="false"/>
          <w:i w:val="false"/>
          <w:color w:val="000000"/>
          <w:sz w:val="28"/>
        </w:rPr>
        <w:t>
      7) банкпен ерекше қатынастар арқылы байланысты тұлғаның тәуелсіз директоры ретінде лауазымдық міндеттерін орындауды қоспағанда, аталған адам соңғы үш жыл ішінде банкпен ерекше қатынастар арқылы байланысты тұлғаның лауазымды адамы болып табылмайды және болып табылмаған;</w:t>
      </w:r>
    </w:p>
    <w:bookmarkEnd w:id="945"/>
    <w:bookmarkStart w:name="z1030" w:id="946"/>
    <w:p>
      <w:pPr>
        <w:spacing w:after="0"/>
        <w:ind w:left="0"/>
        <w:jc w:val="both"/>
      </w:pPr>
      <w:r>
        <w:rPr>
          <w:rFonts w:ascii="Times New Roman"/>
          <w:b w:val="false"/>
          <w:i w:val="false"/>
          <w:color w:val="000000"/>
          <w:sz w:val="28"/>
        </w:rPr>
        <w:t>
      8) аталған адам:</w:t>
      </w:r>
    </w:p>
    <w:bookmarkEnd w:id="946"/>
    <w:bookmarkStart w:name="z1031" w:id="947"/>
    <w:p>
      <w:pPr>
        <w:spacing w:after="0"/>
        <w:ind w:left="0"/>
        <w:jc w:val="both"/>
      </w:pPr>
      <w:r>
        <w:rPr>
          <w:rFonts w:ascii="Times New Roman"/>
          <w:b w:val="false"/>
          <w:i w:val="false"/>
          <w:color w:val="000000"/>
          <w:sz w:val="28"/>
        </w:rPr>
        <w:t>
      банк акцияларын;</w:t>
      </w:r>
    </w:p>
    <w:bookmarkEnd w:id="947"/>
    <w:bookmarkStart w:name="z1032" w:id="948"/>
    <w:p>
      <w:pPr>
        <w:spacing w:after="0"/>
        <w:ind w:left="0"/>
        <w:jc w:val="both"/>
      </w:pPr>
      <w:r>
        <w:rPr>
          <w:rFonts w:ascii="Times New Roman"/>
          <w:b w:val="false"/>
          <w:i w:val="false"/>
          <w:color w:val="000000"/>
          <w:sz w:val="28"/>
        </w:rPr>
        <w:t>
      банкпен ерекше қатынастар арқылы байланысты тұлға болып табылатын ұйымдарда акцияларды, қатысу үлестерін, пайларды не үлестік қатысудың басқа да нысандарын бір пайыздан астам мөлшерде тікелей және (немесе) жанама иеленбейді;</w:t>
      </w:r>
    </w:p>
    <w:bookmarkEnd w:id="948"/>
    <w:bookmarkStart w:name="z1033" w:id="949"/>
    <w:p>
      <w:pPr>
        <w:spacing w:after="0"/>
        <w:ind w:left="0"/>
        <w:jc w:val="both"/>
      </w:pPr>
      <w:r>
        <w:rPr>
          <w:rFonts w:ascii="Times New Roman"/>
          <w:b w:val="false"/>
          <w:i w:val="false"/>
          <w:color w:val="000000"/>
          <w:sz w:val="28"/>
        </w:rPr>
        <w:t>
      9) аталған адамның және (немесе) оның жақын туыстарының қандай да бір лауазымдарды бұрын атқарғанына немесе қазіргі уақытта атқаруына байланысты және (немесе) банктің директорлар кеңесінің және (немесе) банктің атқарушы органының басқа мүшелерімен және (немесе) банкпен ерекше қатынастар арқылы байланысты басқа да тұлғалармен жеке, кәсіптік немесе коммерциялық қатынастары болуына байланысты, аталған адамда өзінің лауазымдық міндеттерін тәуелсіз және объективті орындауына кедергі келтіруі мүмкін және (немесе) оны басқа адамдар (банктің лауазымды адамдарын немесе акционерлерін қоса алғанда) тарапынан тиісінше ықпал етпеуіне ұшыратуға алып келетін өзге де мүдделер қақтығысы болмайды.</w:t>
      </w:r>
    </w:p>
    <w:bookmarkEnd w:id="949"/>
    <w:bookmarkStart w:name="z1034" w:id="950"/>
    <w:p>
      <w:pPr>
        <w:spacing w:after="0"/>
        <w:ind w:left="0"/>
        <w:jc w:val="both"/>
      </w:pPr>
      <w:r>
        <w:rPr>
          <w:rFonts w:ascii="Times New Roman"/>
          <w:b w:val="false"/>
          <w:i w:val="false"/>
          <w:color w:val="000000"/>
          <w:sz w:val="28"/>
        </w:rPr>
        <w:t>
      Осы тармақтың мақсаттары үшін мүдделер қақтығысы аталған адамның жеке мүддесі мен оның өзінің лауазымдық міндеттерін тиісінше орындауы және (немесе) банктің және (немесе) оның қызметкерлерінің және (немесе) клиенттердің мүліктік және өзге де мүдделері арасында банк және (немесе) оның клиенттері үшін теріс салдарға алып келетін (алып келуі мүмкін) қайшылық туындайтын жағдайды білдіреді.</w:t>
      </w:r>
    </w:p>
    <w:bookmarkEnd w:id="950"/>
    <w:bookmarkStart w:name="z1035" w:id="951"/>
    <w:p>
      <w:pPr>
        <w:spacing w:after="0"/>
        <w:ind w:left="0"/>
        <w:jc w:val="both"/>
      </w:pPr>
      <w:r>
        <w:rPr>
          <w:rFonts w:ascii="Times New Roman"/>
          <w:b w:val="false"/>
          <w:i w:val="false"/>
          <w:color w:val="000000"/>
          <w:sz w:val="28"/>
        </w:rPr>
        <w:t xml:space="preserve">
      2. Тәуелсіз болуға қойылатын талаптардың сақталуын қамтамасыз ету мақсатында тәуелсіз директор: </w:t>
      </w:r>
    </w:p>
    <w:bookmarkEnd w:id="951"/>
    <w:bookmarkStart w:name="z1036" w:id="952"/>
    <w:p>
      <w:pPr>
        <w:spacing w:after="0"/>
        <w:ind w:left="0"/>
        <w:jc w:val="both"/>
      </w:pPr>
      <w:r>
        <w:rPr>
          <w:rFonts w:ascii="Times New Roman"/>
          <w:b w:val="false"/>
          <w:i w:val="false"/>
          <w:color w:val="000000"/>
          <w:sz w:val="28"/>
        </w:rPr>
        <w:t>
      тәуелсіз директордың тәуелсіз болуға қойылатын талаптарға сай келмеуіне алып келуі мүмкін кез келген мән-жайлардың туындауы туралы банктің директорлар кеңесін хабардар етеді;</w:t>
      </w:r>
    </w:p>
    <w:bookmarkEnd w:id="952"/>
    <w:bookmarkStart w:name="z1037" w:id="953"/>
    <w:p>
      <w:pPr>
        <w:spacing w:after="0"/>
        <w:ind w:left="0"/>
        <w:jc w:val="both"/>
      </w:pPr>
      <w:r>
        <w:rPr>
          <w:rFonts w:ascii="Times New Roman"/>
          <w:b w:val="false"/>
          <w:i w:val="false"/>
          <w:color w:val="000000"/>
          <w:sz w:val="28"/>
        </w:rPr>
        <w:t>
      қаржы жылы аяқталғаннан кейін жыл сайын, күнтізбелік алпыс күн ішінде банктің директорлар кеңесінің кадрлар және сыйақы мәселелері жөніндегі комитетіне уәкілетті органның нормативтік құқықтық актісімен бекітілген нысан бойынша тәуелсіз болуға қойылатын талаптарға сәйкестігіне қатысты декларация ұсынады.</w:t>
      </w:r>
    </w:p>
    <w:bookmarkEnd w:id="953"/>
    <w:bookmarkStart w:name="z1038" w:id="954"/>
    <w:p>
      <w:pPr>
        <w:spacing w:after="0"/>
        <w:ind w:left="0"/>
        <w:jc w:val="both"/>
      </w:pPr>
      <w:r>
        <w:rPr>
          <w:rFonts w:ascii="Times New Roman"/>
          <w:b w:val="false"/>
          <w:i w:val="false"/>
          <w:color w:val="000000"/>
          <w:sz w:val="28"/>
        </w:rPr>
        <w:t>
      Банктің директорлар кеңесінің кадрлар және сыйақы мәселелері жөніндегі комитеті тәуелсіз директор ұсынған ақпаратты ескере отырып, тәуелсіз директордың тәуелсіз болуға қойылатын талаптарға сай келуіне бағалау жүргізеді және тәуелсіз директордың тәуелсіз болуы туралы қорытынды береді, сондай-ақ тәуелсіз директордың тәуелсіз болуға қойылатын талаптарға сай келмеуін куәландыратын мән-жайларды анықтау туралы ақпаратты директорлар кеңесіне дереу ашып көрсетуді қамтамасыз етеді. Тәуелсіз директор тәуелсіз болуға қойылатын талаптарға сай келуін бағалау объектісі болып табылатын жағдайларда, осы тәуелсіз директор банктің директорлар кеңесінің кадрлар және сыйақы мәселелері жөніндегі комитетінің жұмысына қатыспайды.</w:t>
      </w:r>
    </w:p>
    <w:bookmarkEnd w:id="954"/>
    <w:bookmarkStart w:name="z1039" w:id="955"/>
    <w:p>
      <w:pPr>
        <w:spacing w:after="0"/>
        <w:ind w:left="0"/>
        <w:jc w:val="both"/>
      </w:pPr>
      <w:r>
        <w:rPr>
          <w:rFonts w:ascii="Times New Roman"/>
          <w:b w:val="false"/>
          <w:i w:val="false"/>
          <w:color w:val="000000"/>
          <w:sz w:val="28"/>
        </w:rPr>
        <w:t>
      Тәуелсіз директордың тәуелсіз болуға қойылатын талаптарға сай келмеуі анықталған және мұндай сәйкессіздікті банкке зиян келтірмей (теріс салдарсыз) жою мүмкін болмаған жағдайда, банктің директорлар кеңесі осы тәуелсіз директордың өкілеттігін тоқтату туралы мәселені банк акционерлерінің жалпы жиналысының қарауына дереу шығарады.</w:t>
      </w:r>
    </w:p>
    <w:bookmarkEnd w:id="955"/>
    <w:bookmarkStart w:name="z1040" w:id="956"/>
    <w:p>
      <w:pPr>
        <w:spacing w:after="0"/>
        <w:ind w:left="0"/>
        <w:jc w:val="both"/>
      </w:pPr>
      <w:r>
        <w:rPr>
          <w:rFonts w:ascii="Times New Roman"/>
          <w:b w:val="false"/>
          <w:i w:val="false"/>
          <w:color w:val="000000"/>
          <w:sz w:val="28"/>
        </w:rPr>
        <w:t>
      3. Банктің директорлар кеңесі банк акционерлерінің жылдық жалпы жиналысына банктің тәуелсіз директорларының тәуелсіз болуға қойылатын талаптарға сай келуі туралы есепті ұсынады.</w:t>
      </w:r>
    </w:p>
    <w:bookmarkEnd w:id="956"/>
    <w:bookmarkStart w:name="z1041" w:id="957"/>
    <w:p>
      <w:pPr>
        <w:spacing w:after="0"/>
        <w:ind w:left="0"/>
        <w:jc w:val="both"/>
      </w:pPr>
      <w:r>
        <w:rPr>
          <w:rFonts w:ascii="Times New Roman"/>
          <w:b w:val="false"/>
          <w:i w:val="false"/>
          <w:color w:val="000000"/>
          <w:sz w:val="28"/>
        </w:rPr>
        <w:t>
      4. Банк жыл сайын уәкілетті органға тәуелсіз директорлардың тәуелсіз болуға қойылатын талаптарға сай келуі туралы есепті уәкілетті органның нормативтік құқықтық актісінде белгіленген нысан бойынша және мерзімдерде ұсынады.</w:t>
      </w:r>
    </w:p>
    <w:bookmarkEnd w:id="957"/>
    <w:p>
      <w:pPr>
        <w:spacing w:after="0"/>
        <w:ind w:left="0"/>
        <w:jc w:val="both"/>
      </w:pPr>
      <w:r>
        <w:rPr>
          <w:rFonts w:ascii="Times New Roman"/>
          <w:b/>
          <w:i w:val="false"/>
          <w:color w:val="000000"/>
          <w:sz w:val="28"/>
        </w:rPr>
        <w:t>47-бап.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басшы қызметкерлерінің еңбегіне ақы төлеу</w:t>
      </w:r>
    </w:p>
    <w:bookmarkStart w:name="z1044" w:id="958"/>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басшы қызметкерлеріне еңбекақы төлеу, ақшалай сыйақыны, сондай-ақ материалдық көтермелеудің басқа да түрлерін есепке жазу бойынша банктің, Қазақстан Республикасының бейрезидент банкі филиалының ішкі саясатына қойылатын талаптар уәкілетті органның нормативтік құқықтық актісінде белгіленеді.</w:t>
      </w:r>
    </w:p>
    <w:bookmarkEnd w:id="958"/>
    <w:bookmarkStart w:name="z1045" w:id="959"/>
    <w:p>
      <w:pPr>
        <w:spacing w:after="0"/>
        <w:ind w:left="0"/>
        <w:jc w:val="both"/>
      </w:pPr>
      <w:r>
        <w:rPr>
          <w:rFonts w:ascii="Times New Roman"/>
          <w:b w:val="false"/>
          <w:i w:val="false"/>
          <w:color w:val="000000"/>
          <w:sz w:val="28"/>
        </w:rPr>
        <w:t>
      Осы тармақтың бірінші бөлігінде көрсетілген талаптар банктің, Қазақстан Республикасының бейрезидент банкі филиалының бас бухгалтерінің орынбасарына қатысты қолданылмайды.</w:t>
      </w:r>
    </w:p>
    <w:bookmarkEnd w:id="959"/>
    <w:bookmarkStart w:name="z1046" w:id="960"/>
    <w:p>
      <w:pPr>
        <w:spacing w:after="0"/>
        <w:ind w:left="0"/>
        <w:jc w:val="both"/>
      </w:pPr>
      <w:r>
        <w:rPr>
          <w:rFonts w:ascii="Times New Roman"/>
          <w:b w:val="false"/>
          <w:i w:val="false"/>
          <w:color w:val="000000"/>
          <w:sz w:val="28"/>
        </w:rPr>
        <w:t>
      2. Банк, Қазақстан Республикасының бейрезидент банкінің филиалы қаржы жылы аяқталғаннан кейін күнтізбелік бір жүз жиырма күн ішінде Қазақстан Республикасының Ұлттық Банкiне банктің, Қазақстан Республикасының бейрезидент банкі филиалының қаржы жылы ішінде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bookmarkEnd w:id="960"/>
    <w:p>
      <w:pPr>
        <w:spacing w:after="0"/>
        <w:ind w:left="0"/>
        <w:jc w:val="both"/>
      </w:pPr>
      <w:r>
        <w:rPr>
          <w:rFonts w:ascii="Times New Roman"/>
          <w:b/>
          <w:i w:val="false"/>
          <w:color w:val="000000"/>
          <w:sz w:val="28"/>
        </w:rPr>
        <w:t>48-бап. Тәуекелдерді басқару мен ішкі бақылау жүйесі</w:t>
      </w:r>
    </w:p>
    <w:bookmarkStart w:name="z1048" w:id="961"/>
    <w:p>
      <w:pPr>
        <w:spacing w:after="0"/>
        <w:ind w:left="0"/>
        <w:jc w:val="both"/>
      </w:pPr>
      <w:r>
        <w:rPr>
          <w:rFonts w:ascii="Times New Roman"/>
          <w:b w:val="false"/>
          <w:i w:val="false"/>
          <w:color w:val="000000"/>
          <w:sz w:val="28"/>
        </w:rPr>
        <w:t xml:space="preserve">
      1. Банк тәуекелдерді басқару мен ішкі бақылау жүйесін қалыптастырады, онда: </w:t>
      </w:r>
    </w:p>
    <w:bookmarkEnd w:id="961"/>
    <w:bookmarkStart w:name="z1049" w:id="962"/>
    <w:p>
      <w:pPr>
        <w:spacing w:after="0"/>
        <w:ind w:left="0"/>
        <w:jc w:val="both"/>
      </w:pPr>
      <w:r>
        <w:rPr>
          <w:rFonts w:ascii="Times New Roman"/>
          <w:b w:val="false"/>
          <w:i w:val="false"/>
          <w:color w:val="000000"/>
          <w:sz w:val="28"/>
        </w:rPr>
        <w:t>
      1) банктің директорлар кеңесінің, басқармасының, құрылымдық бөлімшелерінің тәуекелдерді басқару және ішкі бақылау жөніндегі өкілеттіктері мен функционалдық міндеттері, олардың жауапкершілігі;</w:t>
      </w:r>
    </w:p>
    <w:bookmarkEnd w:id="962"/>
    <w:bookmarkStart w:name="z1050" w:id="963"/>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3"/>
    <w:bookmarkStart w:name="z1051" w:id="964"/>
    <w:p>
      <w:pPr>
        <w:spacing w:after="0"/>
        <w:ind w:left="0"/>
        <w:jc w:val="both"/>
      </w:pPr>
      <w:r>
        <w:rPr>
          <w:rFonts w:ascii="Times New Roman"/>
          <w:b w:val="false"/>
          <w:i w:val="false"/>
          <w:color w:val="000000"/>
          <w:sz w:val="28"/>
        </w:rPr>
        <w:t>
      3) банк операцияларының түрлері бойынша тәуекелдердің жол берілетін мөлшеріне арналған жеке лимиттер;</w:t>
      </w:r>
    </w:p>
    <w:bookmarkEnd w:id="964"/>
    <w:bookmarkStart w:name="z1052" w:id="965"/>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w:t>
      </w:r>
    </w:p>
    <w:bookmarkEnd w:id="965"/>
    <w:bookmarkStart w:name="z1053" w:id="966"/>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66"/>
    <w:bookmarkStart w:name="z1054" w:id="967"/>
    <w:p>
      <w:pPr>
        <w:spacing w:after="0"/>
        <w:ind w:left="0"/>
        <w:jc w:val="both"/>
      </w:pPr>
      <w:r>
        <w:rPr>
          <w:rFonts w:ascii="Times New Roman"/>
          <w:b w:val="false"/>
          <w:i w:val="false"/>
          <w:color w:val="000000"/>
          <w:sz w:val="28"/>
        </w:rPr>
        <w:t>
      Банктің тәуекелдерді басқару мен ішкі бақылау жүйесін қалыптастыру тәртібі уәкілетті органның нормативтік құқықтық актісінде белгіленеді. Көрсетілген нормативтік құқықтық акт банктегі корпоративтік басқаруға қойылатын талаптарды да қамтиды.</w:t>
      </w:r>
    </w:p>
    <w:bookmarkEnd w:id="967"/>
    <w:bookmarkStart w:name="z1055" w:id="968"/>
    <w:p>
      <w:pPr>
        <w:spacing w:after="0"/>
        <w:ind w:left="0"/>
        <w:jc w:val="both"/>
      </w:pPr>
      <w:r>
        <w:rPr>
          <w:rFonts w:ascii="Times New Roman"/>
          <w:b w:val="false"/>
          <w:i w:val="false"/>
          <w:color w:val="000000"/>
          <w:sz w:val="28"/>
        </w:rPr>
        <w:t>
      Банктің директорлар кеңесі банкте корпоративтік басқару жүйесін ендіру мен оның жұмыс істеу тиімділігін бақылайды және қамтамасыз етеді.</w:t>
      </w:r>
    </w:p>
    <w:bookmarkEnd w:id="968"/>
    <w:bookmarkStart w:name="z1056" w:id="969"/>
    <w:p>
      <w:pPr>
        <w:spacing w:after="0"/>
        <w:ind w:left="0"/>
        <w:jc w:val="both"/>
      </w:pPr>
      <w:r>
        <w:rPr>
          <w:rFonts w:ascii="Times New Roman"/>
          <w:b w:val="false"/>
          <w:i w:val="false"/>
          <w:color w:val="000000"/>
          <w:sz w:val="28"/>
        </w:rPr>
        <w:t>
      2. Банк қызметкерлерді тәуекел-менеджмент жетекшісі (басшысы), ішкі аудит бөлімшесінің жетекшісі (басшысы), бас комплаенс-бақылаушы лауазымына тағайындаған кезде олардың тәуекелдерді басқару мен ішкі бақылау жүйесін қалыптастыру тәртібіне уәкілетті орган белгілеген талаптарға сай келуін дербес тексереді.</w:t>
      </w:r>
    </w:p>
    <w:bookmarkEnd w:id="969"/>
    <w:bookmarkStart w:name="z1057" w:id="970"/>
    <w:p>
      <w:pPr>
        <w:spacing w:after="0"/>
        <w:ind w:left="0"/>
        <w:jc w:val="both"/>
      </w:pPr>
      <w:r>
        <w:rPr>
          <w:rFonts w:ascii="Times New Roman"/>
          <w:b w:val="false"/>
          <w:i w:val="false"/>
          <w:color w:val="000000"/>
          <w:sz w:val="28"/>
        </w:rPr>
        <w:t>
      3. Банк конгломератының уәкілетті органның нормативтік құқықтық актілерінде белгіленген талаптарға сәйкес келетін тәуекелдерді басқару мен ішкі бақылау жүйесі болуға тиіс.</w:t>
      </w:r>
    </w:p>
    <w:bookmarkEnd w:id="970"/>
    <w:bookmarkStart w:name="z1058" w:id="971"/>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971"/>
    <w:bookmarkStart w:name="z1059" w:id="972"/>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 болады.</w:t>
      </w:r>
    </w:p>
    <w:bookmarkEnd w:id="972"/>
    <w:bookmarkStart w:name="z1060" w:id="973"/>
    <w:p>
      <w:pPr>
        <w:spacing w:after="0"/>
        <w:ind w:left="0"/>
        <w:jc w:val="both"/>
      </w:pPr>
      <w:r>
        <w:rPr>
          <w:rFonts w:ascii="Times New Roman"/>
          <w:b w:val="false"/>
          <w:i w:val="false"/>
          <w:color w:val="000000"/>
          <w:sz w:val="28"/>
        </w:rPr>
        <w:t xml:space="preserve">
      4. Уәкілетті орган банктің және банк конгломератының тәуекелдерді басқару мен ішкі бақылау жүйесіне қойылатын талаптарды сақтауын, сондай-ақ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2-1-тарауында белгіленген тәртіппен осындай жүйенің тиімділігін бағалауды жүзеге асырады.</w:t>
      </w:r>
    </w:p>
    <w:bookmarkEnd w:id="973"/>
    <w:bookmarkStart w:name="z1061" w:id="974"/>
    <w:p>
      <w:pPr>
        <w:spacing w:after="0"/>
        <w:ind w:left="0"/>
        <w:jc w:val="both"/>
      </w:pPr>
      <w:r>
        <w:rPr>
          <w:rFonts w:ascii="Times New Roman"/>
          <w:b w:val="false"/>
          <w:i w:val="false"/>
          <w:color w:val="000000"/>
          <w:sz w:val="28"/>
        </w:rPr>
        <w:t>
      5. Жүйелік маңызы бар банк Қазақстан Республикасының Ұлттық Банкі, уәкілетті орган және жүйелік маңызы бар банк арасында жасалатын соңғы сатыдағы қарыз берудің жалпы талаптары туралы шартқа қосылуға және уәкілетті органмен бірлесіп, Қазақстан Республикасы Ұлттық Банктің нормативтік құқықтық актісінде айқындалған тәртіпке сәйкес осындай қарызды қамтамасыз етуге берілетін нарықтық емес активтер кепілінің препозициясынан өтуін қамтамасыз етуге міндетті.</w:t>
      </w:r>
    </w:p>
    <w:bookmarkEnd w:id="974"/>
    <w:bookmarkStart w:name="z1062" w:id="975"/>
    <w:p>
      <w:pPr>
        <w:spacing w:after="0"/>
        <w:ind w:left="0"/>
        <w:jc w:val="both"/>
      </w:pPr>
      <w:r>
        <w:rPr>
          <w:rFonts w:ascii="Times New Roman"/>
          <w:b w:val="false"/>
          <w:i w:val="false"/>
          <w:color w:val="000000"/>
          <w:sz w:val="28"/>
        </w:rPr>
        <w:t>
      6. Осы баптың 1 және 2-тармақтарында белгіленген талаптар Қазақстан Республикасының бейрезидент банктерінің филиалдарына қолданылады.</w:t>
      </w:r>
    </w:p>
    <w:bookmarkEnd w:id="975"/>
    <w:p>
      <w:pPr>
        <w:spacing w:after="0"/>
        <w:ind w:left="0"/>
        <w:jc w:val="both"/>
      </w:pPr>
      <w:r>
        <w:rPr>
          <w:rFonts w:ascii="Times New Roman"/>
          <w:b/>
          <w:i w:val="false"/>
          <w:color w:val="000000"/>
          <w:sz w:val="28"/>
        </w:rPr>
        <w:t>49-бап. Банкпен, банк конгломератымен, Қазақстан Республикасының</w:t>
      </w:r>
    </w:p>
    <w:p>
      <w:pPr>
        <w:spacing w:after="0"/>
        <w:ind w:left="0"/>
        <w:jc w:val="both"/>
      </w:pPr>
      <w:r>
        <w:rPr>
          <w:rFonts w:ascii="Times New Roman"/>
          <w:b/>
          <w:i w:val="false"/>
          <w:color w:val="000000"/>
          <w:sz w:val="28"/>
        </w:rPr>
        <w:t>бейрезидент банкінің филиалымен ерекше қатынастар арқылы байланысты</w:t>
      </w:r>
    </w:p>
    <w:p>
      <w:pPr>
        <w:spacing w:after="0"/>
        <w:ind w:left="0"/>
        <w:jc w:val="both"/>
      </w:pPr>
      <w:r>
        <w:rPr>
          <w:rFonts w:ascii="Times New Roman"/>
          <w:b/>
          <w:i w:val="false"/>
          <w:color w:val="000000"/>
          <w:sz w:val="28"/>
        </w:rPr>
        <w:t>тұлғалар</w:t>
      </w:r>
    </w:p>
    <w:bookmarkStart w:name="z1066" w:id="976"/>
    <w:p>
      <w:pPr>
        <w:spacing w:after="0"/>
        <w:ind w:left="0"/>
        <w:jc w:val="both"/>
      </w:pPr>
      <w:r>
        <w:rPr>
          <w:rFonts w:ascii="Times New Roman"/>
          <w:b w:val="false"/>
          <w:i w:val="false"/>
          <w:color w:val="000000"/>
          <w:sz w:val="28"/>
        </w:rPr>
        <w:t>
      1. Мыналар банкпен ерекше қатынастар арқылы байланысты тұлғалар деп танылады:</w:t>
      </w:r>
    </w:p>
    <w:bookmarkEnd w:id="976"/>
    <w:bookmarkStart w:name="z1067" w:id="977"/>
    <w:p>
      <w:pPr>
        <w:spacing w:after="0"/>
        <w:ind w:left="0"/>
        <w:jc w:val="both"/>
      </w:pPr>
      <w:r>
        <w:rPr>
          <w:rFonts w:ascii="Times New Roman"/>
          <w:b w:val="false"/>
          <w:i w:val="false"/>
          <w:color w:val="000000"/>
          <w:sz w:val="28"/>
        </w:rPr>
        <w:t>
      1) осы банктің лауазымды адамдары, басшы қызметкерлері, өкілеттіктеріне активтерді иеліктен шығару, кепіл нысанасын өзгерту және (немесе)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 белгілеген жоғары мөлшерлерде банктік қарыздарды және (немесе) банк кепілдіктерін беру туралы шешімдер қабылдау кіретін директорлар кеңесі комитеттерінің және (немесе) өзге де органдардың басшылары мен тұрақты мүшелері, сондай-ақ олардың жұбайлары (зайыптары) және жақын туыстары;</w:t>
      </w:r>
    </w:p>
    <w:bookmarkEnd w:id="977"/>
    <w:bookmarkStart w:name="z1068" w:id="978"/>
    <w:p>
      <w:pPr>
        <w:spacing w:after="0"/>
        <w:ind w:left="0"/>
        <w:jc w:val="both"/>
      </w:pPr>
      <w:r>
        <w:rPr>
          <w:rFonts w:ascii="Times New Roman"/>
          <w:b w:val="false"/>
          <w:i w:val="false"/>
          <w:color w:val="000000"/>
          <w:sz w:val="28"/>
        </w:rPr>
        <w:t>
      2) банктің iрi қатысушылары (банк холдингтері), банк холдингінің ірі қатысушылары болып табылатын тұлғалар;</w:t>
      </w:r>
    </w:p>
    <w:bookmarkEnd w:id="978"/>
    <w:bookmarkStart w:name="z1069" w:id="979"/>
    <w:p>
      <w:pPr>
        <w:spacing w:after="0"/>
        <w:ind w:left="0"/>
        <w:jc w:val="both"/>
      </w:pPr>
      <w:r>
        <w:rPr>
          <w:rFonts w:ascii="Times New Roman"/>
          <w:b w:val="false"/>
          <w:i w:val="false"/>
          <w:color w:val="000000"/>
          <w:sz w:val="28"/>
        </w:rPr>
        <w:t>
      3) банктің iрi қатысушысының (банк холдингінің) лауазымды адамдары, банк холдингінің ірі қатысушысы, сондай-ақ олардың жұбайы (зайыбы) және жақын туыстары;</w:t>
      </w:r>
    </w:p>
    <w:bookmarkEnd w:id="979"/>
    <w:bookmarkStart w:name="z1070" w:id="980"/>
    <w:p>
      <w:pPr>
        <w:spacing w:after="0"/>
        <w:ind w:left="0"/>
        <w:jc w:val="both"/>
      </w:pPr>
      <w:r>
        <w:rPr>
          <w:rFonts w:ascii="Times New Roman"/>
          <w:b w:val="false"/>
          <w:i w:val="false"/>
          <w:color w:val="000000"/>
          <w:sz w:val="28"/>
        </w:rPr>
        <w:t>
      4) осы тармақтың 1), 2) және 3) тармақшаларында аталған тұлғалар дауыс беретін акциялардың, қатысу үлестерінің, пайлардың не үлестік қатысудың өзге де нысандарының он және одан көп пайызын тікелей және (немесе) жанама иеленетін және (немесе) пайдаланатын және (немесе) оларға билік ететін не лауазымды адамдары болып табылатын ұйым;</w:t>
      </w:r>
    </w:p>
    <w:bookmarkEnd w:id="980"/>
    <w:bookmarkStart w:name="z1071" w:id="981"/>
    <w:p>
      <w:pPr>
        <w:spacing w:after="0"/>
        <w:ind w:left="0"/>
        <w:jc w:val="both"/>
      </w:pPr>
      <w:r>
        <w:rPr>
          <w:rFonts w:ascii="Times New Roman"/>
          <w:b w:val="false"/>
          <w:i w:val="false"/>
          <w:color w:val="000000"/>
          <w:sz w:val="28"/>
        </w:rPr>
        <w:t>
      5) банктің үлестес тұлғалары;</w:t>
      </w:r>
    </w:p>
    <w:bookmarkEnd w:id="981"/>
    <w:bookmarkStart w:name="z1072" w:id="982"/>
    <w:p>
      <w:pPr>
        <w:spacing w:after="0"/>
        <w:ind w:left="0"/>
        <w:jc w:val="both"/>
      </w:pPr>
      <w:r>
        <w:rPr>
          <w:rFonts w:ascii="Times New Roman"/>
          <w:b w:val="false"/>
          <w:i w:val="false"/>
          <w:color w:val="000000"/>
          <w:sz w:val="28"/>
        </w:rPr>
        <w:t xml:space="preserve">
      6) банк конгломератының қатысушылары; </w:t>
      </w:r>
    </w:p>
    <w:bookmarkEnd w:id="982"/>
    <w:bookmarkStart w:name="z1073" w:id="983"/>
    <w:p>
      <w:pPr>
        <w:spacing w:after="0"/>
        <w:ind w:left="0"/>
        <w:jc w:val="both"/>
      </w:pPr>
      <w:r>
        <w:rPr>
          <w:rFonts w:ascii="Times New Roman"/>
          <w:b w:val="false"/>
          <w:i w:val="false"/>
          <w:color w:val="000000"/>
          <w:sz w:val="28"/>
        </w:rPr>
        <w:t>
      7) уәкілетті орган белгілеген, банкпен ерекше қатынастар арқылы байланыстылық белгілеріне сәйкес келетін жеке тұлға немесе ұйым.</w:t>
      </w:r>
    </w:p>
    <w:bookmarkEnd w:id="983"/>
    <w:bookmarkStart w:name="z1074" w:id="984"/>
    <w:p>
      <w:pPr>
        <w:spacing w:after="0"/>
        <w:ind w:left="0"/>
        <w:jc w:val="both"/>
      </w:pPr>
      <w:r>
        <w:rPr>
          <w:rFonts w:ascii="Times New Roman"/>
          <w:b w:val="false"/>
          <w:i w:val="false"/>
          <w:color w:val="000000"/>
          <w:sz w:val="28"/>
        </w:rPr>
        <w:t>
      2. Уәкілетті орган уәжді пайымдауды пайдалану арқылы жеке тұлғаны немесе ұйымды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тұлғаны немесе ұйымды онымен ерекше қатынастар арқылы байланысты тұлға деп таниды.</w:t>
      </w:r>
    </w:p>
    <w:bookmarkEnd w:id="984"/>
    <w:bookmarkStart w:name="z1075" w:id="985"/>
    <w:p>
      <w:pPr>
        <w:spacing w:after="0"/>
        <w:ind w:left="0"/>
        <w:jc w:val="both"/>
      </w:pPr>
      <w:r>
        <w:rPr>
          <w:rFonts w:ascii="Times New Roman"/>
          <w:b w:val="false"/>
          <w:i w:val="false"/>
          <w:color w:val="000000"/>
          <w:sz w:val="28"/>
        </w:rPr>
        <w:t>
      3. Банкпен, банк конгломератымен, Қазақстан Республикасының бейрезидент банкі филиалымен ерекше қатынастар арқылы байланысты тұлғалардың тану тәртібі уәкілетті органның нормативтік құқықтық актісінде айқындалады және оған мыналар кіреді:</w:t>
      </w:r>
    </w:p>
    <w:bookmarkEnd w:id="985"/>
    <w:bookmarkStart w:name="z1076" w:id="986"/>
    <w:p>
      <w:pPr>
        <w:spacing w:after="0"/>
        <w:ind w:left="0"/>
        <w:jc w:val="both"/>
      </w:pPr>
      <w:r>
        <w:rPr>
          <w:rFonts w:ascii="Times New Roman"/>
          <w:b w:val="false"/>
          <w:i w:val="false"/>
          <w:color w:val="000000"/>
          <w:sz w:val="28"/>
        </w:rPr>
        <w:t>
      1) банктік қарыздар мен банк кепілдіктерін беру туралы шешімдер қабылдау осы банктің, Қазақстан Республикасының бейрезидент банкінің, Қазақстан Республикасының бейрезидент банкі филиалының директорлар кеңесі комитеттерінің және (немесе) өзге де органдарының лауазымды адамдарының, басшы қызметкерлерінің, басшылары мен тұрақты мүшелерінің өкілеттігіне кіретін банктік қарыздар мен банк кепілдіктерінің мөлшері асып кеткен кезде, көрсетілген тұлғалар банкпен, Қазақстан Республикасының бейрезидент банкі филиалымен ерекше қатынастар арқылы байланысты тұлғалар деп танылады;</w:t>
      </w:r>
    </w:p>
    <w:bookmarkEnd w:id="986"/>
    <w:bookmarkStart w:name="z1077" w:id="987"/>
    <w:p>
      <w:pPr>
        <w:spacing w:after="0"/>
        <w:ind w:left="0"/>
        <w:jc w:val="both"/>
      </w:pPr>
      <w:r>
        <w:rPr>
          <w:rFonts w:ascii="Times New Roman"/>
          <w:b w:val="false"/>
          <w:i w:val="false"/>
          <w:color w:val="000000"/>
          <w:sz w:val="28"/>
        </w:rPr>
        <w:t>
      2) жеке тұлғаның немесе ұйымның банкпен, Қазақстан Республикасының бейрезидент банкі филиалымен ерекше қатынастармен байланыстылық белгілері;</w:t>
      </w:r>
    </w:p>
    <w:bookmarkEnd w:id="987"/>
    <w:bookmarkStart w:name="z1078" w:id="988"/>
    <w:p>
      <w:pPr>
        <w:spacing w:after="0"/>
        <w:ind w:left="0"/>
        <w:jc w:val="both"/>
      </w:pPr>
      <w:r>
        <w:rPr>
          <w:rFonts w:ascii="Times New Roman"/>
          <w:b w:val="false"/>
          <w:i w:val="false"/>
          <w:color w:val="000000"/>
          <w:sz w:val="28"/>
        </w:rPr>
        <w:t>
      3) банкпен, Қазақстан Республикасының бейрезидент банкі филиалымен ерекше қатынастар арқылы байланысты тұлғалар деп танылмайтын тұлғалардың тізбесі;</w:t>
      </w:r>
    </w:p>
    <w:bookmarkEnd w:id="988"/>
    <w:bookmarkStart w:name="z1079" w:id="989"/>
    <w:p>
      <w:pPr>
        <w:spacing w:after="0"/>
        <w:ind w:left="0"/>
        <w:jc w:val="both"/>
      </w:pPr>
      <w:r>
        <w:rPr>
          <w:rFonts w:ascii="Times New Roman"/>
          <w:b w:val="false"/>
          <w:i w:val="false"/>
          <w:color w:val="000000"/>
          <w:sz w:val="28"/>
        </w:rPr>
        <w:t>
      4) банк конгломератымен ерекше қатынастар арқылы байланысты тұлғалардың тізбесі.</w:t>
      </w:r>
    </w:p>
    <w:bookmarkEnd w:id="989"/>
    <w:bookmarkStart w:name="z1080" w:id="990"/>
    <w:p>
      <w:pPr>
        <w:spacing w:after="0"/>
        <w:ind w:left="0"/>
        <w:jc w:val="both"/>
      </w:pPr>
      <w:r>
        <w:rPr>
          <w:rFonts w:ascii="Times New Roman"/>
          <w:b w:val="false"/>
          <w:i w:val="false"/>
          <w:color w:val="000000"/>
          <w:sz w:val="28"/>
        </w:rPr>
        <w:t>
      4. Банк банкпен ерекше қатынастар арқылы байланысты тұлғаларды есепке алуды жүргізуге міндетті.</w:t>
      </w:r>
    </w:p>
    <w:bookmarkEnd w:id="990"/>
    <w:bookmarkStart w:name="z1081" w:id="991"/>
    <w:p>
      <w:pPr>
        <w:spacing w:after="0"/>
        <w:ind w:left="0"/>
        <w:jc w:val="both"/>
      </w:pPr>
      <w:r>
        <w:rPr>
          <w:rFonts w:ascii="Times New Roman"/>
          <w:b w:val="false"/>
          <w:i w:val="false"/>
          <w:color w:val="000000"/>
          <w:sz w:val="28"/>
        </w:rPr>
        <w:t>
      Көрсетілген есепке алу мақсаттары үшін:</w:t>
      </w:r>
    </w:p>
    <w:bookmarkEnd w:id="991"/>
    <w:bookmarkStart w:name="z1082" w:id="992"/>
    <w:p>
      <w:pPr>
        <w:spacing w:after="0"/>
        <w:ind w:left="0"/>
        <w:jc w:val="both"/>
      </w:pPr>
      <w:r>
        <w:rPr>
          <w:rFonts w:ascii="Times New Roman"/>
          <w:b w:val="false"/>
          <w:i w:val="false"/>
          <w:color w:val="000000"/>
          <w:sz w:val="28"/>
        </w:rPr>
        <w:t>
      1) осы баптың 1-тармағының 1) және 3) тармақшаларында аталған адамдар банкке өздерінің жұбайы (зайыбы) және жақын туыстары, сондай-ақ осы баптың 1-тармағының 4) тармақшасында көрсетілген ұйымдар туралы мәліметтерді ұсынады;</w:t>
      </w:r>
    </w:p>
    <w:bookmarkEnd w:id="992"/>
    <w:bookmarkStart w:name="z1083" w:id="993"/>
    <w:p>
      <w:pPr>
        <w:spacing w:after="0"/>
        <w:ind w:left="0"/>
        <w:jc w:val="both"/>
      </w:pPr>
      <w:r>
        <w:rPr>
          <w:rFonts w:ascii="Times New Roman"/>
          <w:b w:val="false"/>
          <w:i w:val="false"/>
          <w:color w:val="000000"/>
          <w:sz w:val="28"/>
        </w:rPr>
        <w:t>
      2) осы баптың 1-тармағының 2) тармақшасында көрсетілген тұлғалар:</w:t>
      </w:r>
    </w:p>
    <w:bookmarkEnd w:id="993"/>
    <w:bookmarkStart w:name="z1084" w:id="994"/>
    <w:p>
      <w:pPr>
        <w:spacing w:after="0"/>
        <w:ind w:left="0"/>
        <w:jc w:val="both"/>
      </w:pPr>
      <w:r>
        <w:rPr>
          <w:rFonts w:ascii="Times New Roman"/>
          <w:b w:val="false"/>
          <w:i w:val="false"/>
          <w:color w:val="000000"/>
          <w:sz w:val="28"/>
        </w:rPr>
        <w:t>
      өздерінің жұбайы (зайыбы) және жақын туыстары (жеке тұлғалар болып табылатын банктің ірі қатысушысы, банк холдингінің ірі қатысушысы үшін);</w:t>
      </w:r>
    </w:p>
    <w:bookmarkEnd w:id="994"/>
    <w:bookmarkStart w:name="z1085" w:id="995"/>
    <w:p>
      <w:pPr>
        <w:spacing w:after="0"/>
        <w:ind w:left="0"/>
        <w:jc w:val="both"/>
      </w:pPr>
      <w:r>
        <w:rPr>
          <w:rFonts w:ascii="Times New Roman"/>
          <w:b w:val="false"/>
          <w:i w:val="false"/>
          <w:color w:val="000000"/>
          <w:sz w:val="28"/>
        </w:rPr>
        <w:t>
      өздерінің лауазымды адамдары (заңды тұлғалар болып табылатын банктің ірі қатысушысы (банк холдингі), банк холдингінің ірі қатысушысы үшін);</w:t>
      </w:r>
    </w:p>
    <w:bookmarkEnd w:id="995"/>
    <w:bookmarkStart w:name="z1086" w:id="996"/>
    <w:p>
      <w:pPr>
        <w:spacing w:after="0"/>
        <w:ind w:left="0"/>
        <w:jc w:val="both"/>
      </w:pPr>
      <w:r>
        <w:rPr>
          <w:rFonts w:ascii="Times New Roman"/>
          <w:b w:val="false"/>
          <w:i w:val="false"/>
          <w:color w:val="000000"/>
          <w:sz w:val="28"/>
        </w:rPr>
        <w:t>
      осы баптың 1-тармағының 4) тармақшасында көрсетілген ұйымдар туралы мәліметтерді ұсынады.</w:t>
      </w:r>
    </w:p>
    <w:bookmarkEnd w:id="996"/>
    <w:bookmarkStart w:name="z1087" w:id="997"/>
    <w:p>
      <w:pPr>
        <w:spacing w:after="0"/>
        <w:ind w:left="0"/>
        <w:jc w:val="both"/>
      </w:pPr>
      <w:r>
        <w:rPr>
          <w:rFonts w:ascii="Times New Roman"/>
          <w:b w:val="false"/>
          <w:i w:val="false"/>
          <w:color w:val="000000"/>
          <w:sz w:val="28"/>
        </w:rPr>
        <w:t>
      Осы тармақтың екінші бөлігінде көзделген мәліметтер банкпен ерекше қатынастар арқылы байланыстылық туындаған күннен бастап жеті жұмыс күні ішінде банкке ұсынылуға тиіс.</w:t>
      </w:r>
    </w:p>
    <w:bookmarkEnd w:id="997"/>
    <w:bookmarkStart w:name="z1088" w:id="998"/>
    <w:p>
      <w:pPr>
        <w:spacing w:after="0"/>
        <w:ind w:left="0"/>
        <w:jc w:val="both"/>
      </w:pPr>
      <w:r>
        <w:rPr>
          <w:rFonts w:ascii="Times New Roman"/>
          <w:b w:val="false"/>
          <w:i w:val="false"/>
          <w:color w:val="000000"/>
          <w:sz w:val="28"/>
        </w:rPr>
        <w:t>
      5. Қазақстан Республикасының бейрезидент банкінің филиалымен ерекше қатынастар арқылы байланысты тұлғаларды тану мақсаттары үшін:</w:t>
      </w:r>
    </w:p>
    <w:bookmarkEnd w:id="998"/>
    <w:bookmarkStart w:name="z1089" w:id="999"/>
    <w:p>
      <w:pPr>
        <w:spacing w:after="0"/>
        <w:ind w:left="0"/>
        <w:jc w:val="both"/>
      </w:pPr>
      <w:r>
        <w:rPr>
          <w:rFonts w:ascii="Times New Roman"/>
          <w:b w:val="false"/>
          <w:i w:val="false"/>
          <w:color w:val="000000"/>
          <w:sz w:val="28"/>
        </w:rPr>
        <w:t>
      осы баптың 1-тармағының 1) тармақшасында банк деп Қазақстан Республикасының бейрезидент банкінің филиалы және (немесе) Қазақстан Республикасының бейрезидент банкі түсініледі;</w:t>
      </w:r>
    </w:p>
    <w:bookmarkEnd w:id="999"/>
    <w:bookmarkStart w:name="z1090" w:id="1000"/>
    <w:p>
      <w:pPr>
        <w:spacing w:after="0"/>
        <w:ind w:left="0"/>
        <w:jc w:val="both"/>
      </w:pPr>
      <w:r>
        <w:rPr>
          <w:rFonts w:ascii="Times New Roman"/>
          <w:b w:val="false"/>
          <w:i w:val="false"/>
          <w:color w:val="000000"/>
          <w:sz w:val="28"/>
        </w:rPr>
        <w:t>
      осы баптың 1-тармағының 2) тармақшасында банк деп Қазақстан Республикасының бейрезидент банкі түсініледі;</w:t>
      </w:r>
    </w:p>
    <w:bookmarkEnd w:id="1000"/>
    <w:bookmarkStart w:name="z1091" w:id="1001"/>
    <w:p>
      <w:pPr>
        <w:spacing w:after="0"/>
        <w:ind w:left="0"/>
        <w:jc w:val="both"/>
      </w:pPr>
      <w:r>
        <w:rPr>
          <w:rFonts w:ascii="Times New Roman"/>
          <w:b w:val="false"/>
          <w:i w:val="false"/>
          <w:color w:val="000000"/>
          <w:sz w:val="28"/>
        </w:rPr>
        <w:t>
      осы баптың 1-тармағының 5) және 7) тармақшаларында банк деп Қазақстан Республикасының бейрезидент банкінің филиалы түсініледі.</w:t>
      </w:r>
    </w:p>
    <w:bookmarkEnd w:id="1001"/>
    <w:bookmarkStart w:name="z1092" w:id="1002"/>
    <w:p>
      <w:pPr>
        <w:spacing w:after="0"/>
        <w:ind w:left="0"/>
        <w:jc w:val="both"/>
      </w:pPr>
      <w:r>
        <w:rPr>
          <w:rFonts w:ascii="Times New Roman"/>
          <w:b w:val="false"/>
          <w:i w:val="false"/>
          <w:color w:val="000000"/>
          <w:sz w:val="28"/>
        </w:rPr>
        <w:t>
      6. Осы баптың 1, 2, 3 және 4-тармақтарының талаптары банк операцияларының жекелеген түрлерін жүзеге асыратын ұйымдарға қолданылады.</w:t>
      </w:r>
    </w:p>
    <w:bookmarkEnd w:id="1002"/>
    <w:bookmarkStart w:name="z1093" w:id="1003"/>
    <w:p>
      <w:pPr>
        <w:spacing w:after="0"/>
        <w:ind w:left="0"/>
        <w:jc w:val="both"/>
      </w:pPr>
      <w:r>
        <w:rPr>
          <w:rFonts w:ascii="Times New Roman"/>
          <w:b w:val="false"/>
          <w:i w:val="false"/>
          <w:color w:val="000000"/>
          <w:sz w:val="28"/>
        </w:rPr>
        <w:t>
      Осы баптың 4-тармағының талабы Қазақстан Республикасының бейрезидент банктерінің филиалдарына қолданылады.</w:t>
      </w:r>
    </w:p>
    <w:bookmarkEnd w:id="1003"/>
    <w:p>
      <w:pPr>
        <w:spacing w:after="0"/>
        <w:ind w:left="0"/>
        <w:jc w:val="both"/>
      </w:pPr>
      <w:r>
        <w:rPr>
          <w:rFonts w:ascii="Times New Roman"/>
          <w:b/>
          <w:i w:val="false"/>
          <w:color w:val="000000"/>
          <w:sz w:val="28"/>
        </w:rPr>
        <w:t>50-бап. Банкпен ерекше қатынастар арқылы байланысты тұлғалармен</w:t>
      </w:r>
    </w:p>
    <w:p>
      <w:pPr>
        <w:spacing w:after="0"/>
        <w:ind w:left="0"/>
        <w:jc w:val="both"/>
      </w:pPr>
      <w:r>
        <w:rPr>
          <w:rFonts w:ascii="Times New Roman"/>
          <w:b/>
          <w:i w:val="false"/>
          <w:color w:val="000000"/>
          <w:sz w:val="28"/>
        </w:rPr>
        <w:t>мәмілелер</w:t>
      </w:r>
    </w:p>
    <w:bookmarkStart w:name="z1096" w:id="1004"/>
    <w:p>
      <w:pPr>
        <w:spacing w:after="0"/>
        <w:ind w:left="0"/>
        <w:jc w:val="both"/>
      </w:pPr>
      <w:r>
        <w:rPr>
          <w:rFonts w:ascii="Times New Roman"/>
          <w:b w:val="false"/>
          <w:i w:val="false"/>
          <w:color w:val="000000"/>
          <w:sz w:val="28"/>
        </w:rPr>
        <w:t>
      1. Базалық банк лицензиясы бар банкке уәкілетті орган белгілеген шарттарға сәйкес келетін мәмілелерді қоспағанда және осы бапта көзделген талаптар мен шектеулер сақталған кезде, банкпен ерекше қатынастар арқылы байланысты тұлғалармен мәмілелер жасасуға тыйым салынады.</w:t>
      </w:r>
    </w:p>
    <w:bookmarkEnd w:id="1004"/>
    <w:bookmarkStart w:name="z1097" w:id="1005"/>
    <w:p>
      <w:pPr>
        <w:spacing w:after="0"/>
        <w:ind w:left="0"/>
        <w:jc w:val="both"/>
      </w:pPr>
      <w:r>
        <w:rPr>
          <w:rFonts w:ascii="Times New Roman"/>
          <w:b w:val="false"/>
          <w:i w:val="false"/>
          <w:color w:val="000000"/>
          <w:sz w:val="28"/>
        </w:rPr>
        <w:t>
      2. Банк мыналарды:</w:t>
      </w:r>
    </w:p>
    <w:bookmarkEnd w:id="1005"/>
    <w:bookmarkStart w:name="z1098" w:id="1006"/>
    <w:p>
      <w:pPr>
        <w:spacing w:after="0"/>
        <w:ind w:left="0"/>
        <w:jc w:val="both"/>
      </w:pPr>
      <w:r>
        <w:rPr>
          <w:rFonts w:ascii="Times New Roman"/>
          <w:b w:val="false"/>
          <w:i w:val="false"/>
          <w:color w:val="000000"/>
          <w:sz w:val="28"/>
        </w:rPr>
        <w:t>
      1) банк конгломераты құрамына кіретін ұйымдар беретін банктік қарыздар мен банк кепілдіктерін;</w:t>
      </w:r>
    </w:p>
    <w:bookmarkEnd w:id="1006"/>
    <w:bookmarkStart w:name="z1099" w:id="1007"/>
    <w:p>
      <w:pPr>
        <w:spacing w:after="0"/>
        <w:ind w:left="0"/>
        <w:jc w:val="both"/>
      </w:pPr>
      <w:r>
        <w:rPr>
          <w:rFonts w:ascii="Times New Roman"/>
          <w:b w:val="false"/>
          <w:i w:val="false"/>
          <w:color w:val="000000"/>
          <w:sz w:val="28"/>
        </w:rPr>
        <w:t>
      2) қамтамасыз етілуі, мөлшері мен түрі уәкілетті орган белгілеген талаптарға сәйкес келетін банктік қарыздар мен банк кепілдіктерін;</w:t>
      </w:r>
    </w:p>
    <w:bookmarkEnd w:id="1007"/>
    <w:bookmarkStart w:name="z1100" w:id="1008"/>
    <w:p>
      <w:pPr>
        <w:spacing w:after="0"/>
        <w:ind w:left="0"/>
        <w:jc w:val="both"/>
      </w:pPr>
      <w:r>
        <w:rPr>
          <w:rFonts w:ascii="Times New Roman"/>
          <w:b w:val="false"/>
          <w:i w:val="false"/>
          <w:color w:val="000000"/>
          <w:sz w:val="28"/>
        </w:rPr>
        <w:t>
      3) уәкілетті орган айқындайтын, орнықсыз қаржылық жағдайының белгілері жоқ тұлғаларға берілетін банктік қарыздар мен банк кепілдіктерін қоспағанда, банкпен ерекше қатынастар арқылы байланысты тұлғаларға банктік қарыздар мен банк кепілдіктерін беруге құқылы емес.</w:t>
      </w:r>
    </w:p>
    <w:bookmarkEnd w:id="1008"/>
    <w:bookmarkStart w:name="z1101" w:id="1009"/>
    <w:p>
      <w:pPr>
        <w:spacing w:after="0"/>
        <w:ind w:left="0"/>
        <w:jc w:val="both"/>
      </w:pPr>
      <w:r>
        <w:rPr>
          <w:rFonts w:ascii="Times New Roman"/>
          <w:b w:val="false"/>
          <w:i w:val="false"/>
          <w:color w:val="000000"/>
          <w:sz w:val="28"/>
        </w:rPr>
        <w:t>
      3. Банкпен ерекше қатынастар арқылы байланысты тұлғамен мәміле жасау кезінде банктің:</w:t>
      </w:r>
    </w:p>
    <w:bookmarkEnd w:id="1009"/>
    <w:bookmarkStart w:name="z1102" w:id="1010"/>
    <w:p>
      <w:pPr>
        <w:spacing w:after="0"/>
        <w:ind w:left="0"/>
        <w:jc w:val="both"/>
      </w:pPr>
      <w:r>
        <w:rPr>
          <w:rFonts w:ascii="Times New Roman"/>
          <w:b w:val="false"/>
          <w:i w:val="false"/>
          <w:color w:val="000000"/>
          <w:sz w:val="28"/>
        </w:rPr>
        <w:t>
      1) банкпен ерекше қатынастар арқылы байланысты тұлғаға жеңiлдiкті жағдайлар беруіне;</w:t>
      </w:r>
    </w:p>
    <w:bookmarkEnd w:id="1010"/>
    <w:bookmarkStart w:name="z1103" w:id="1011"/>
    <w:p>
      <w:pPr>
        <w:spacing w:after="0"/>
        <w:ind w:left="0"/>
        <w:jc w:val="both"/>
      </w:pPr>
      <w:r>
        <w:rPr>
          <w:rFonts w:ascii="Times New Roman"/>
          <w:b w:val="false"/>
          <w:i w:val="false"/>
          <w:color w:val="000000"/>
          <w:sz w:val="28"/>
        </w:rPr>
        <w:t>
      2) мыналарды:</w:t>
      </w:r>
    </w:p>
    <w:bookmarkEnd w:id="1011"/>
    <w:bookmarkStart w:name="z1104" w:id="1012"/>
    <w:p>
      <w:pPr>
        <w:spacing w:after="0"/>
        <w:ind w:left="0"/>
        <w:jc w:val="both"/>
      </w:pPr>
      <w:r>
        <w:rPr>
          <w:rFonts w:ascii="Times New Roman"/>
          <w:b w:val="false"/>
          <w:i w:val="false"/>
          <w:color w:val="000000"/>
          <w:sz w:val="28"/>
        </w:rPr>
        <w:t>
      уәкілетті орган белгілеген мөлшерден аспайтын қарыздарды;</w:t>
      </w:r>
    </w:p>
    <w:bookmarkEnd w:id="1012"/>
    <w:bookmarkStart w:name="z1105" w:id="1013"/>
    <w:p>
      <w:pPr>
        <w:spacing w:after="0"/>
        <w:ind w:left="0"/>
        <w:jc w:val="both"/>
      </w:pPr>
      <w:r>
        <w:rPr>
          <w:rFonts w:ascii="Times New Roman"/>
          <w:b w:val="false"/>
          <w:i w:val="false"/>
          <w:color w:val="000000"/>
          <w:sz w:val="28"/>
        </w:rPr>
        <w:t>
      банк конгломератының құрамына кіретін ұйымдарға берілетін қарыздарды қоспағанда, банкпен ерекше қатынастар арқылы байланысты тұлғаға қамтамасыз етілмеген қарыздар (бланктік қарыздар) беруіне;</w:t>
      </w:r>
    </w:p>
    <w:bookmarkEnd w:id="1013"/>
    <w:bookmarkStart w:name="z1106" w:id="101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3), 4) және 5) тармақшаларында көзделген, уәкілетті орган белгілеген мөлшерден аспайтын банктік қарыздарды және қаржыландыруды қоспағанда, банктің директорлар кеңесінің мүшелеріне, банктің ірі қатысушысына және (немесе) банк холдингінің ірі қатысушысына қарыздар беруіне тыйым салынады.</w:t>
      </w:r>
    </w:p>
    <w:bookmarkEnd w:id="1014"/>
    <w:bookmarkStart w:name="z1107" w:id="1015"/>
    <w:p>
      <w:pPr>
        <w:spacing w:after="0"/>
        <w:ind w:left="0"/>
        <w:jc w:val="both"/>
      </w:pPr>
      <w:r>
        <w:rPr>
          <w:rFonts w:ascii="Times New Roman"/>
          <w:b w:val="false"/>
          <w:i w:val="false"/>
          <w:color w:val="000000"/>
          <w:sz w:val="28"/>
        </w:rPr>
        <w:t>
      4.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1015"/>
    <w:bookmarkStart w:name="z1108" w:id="1016"/>
    <w:p>
      <w:pPr>
        <w:spacing w:after="0"/>
        <w:ind w:left="0"/>
        <w:jc w:val="both"/>
      </w:pPr>
      <w:r>
        <w:rPr>
          <w:rFonts w:ascii="Times New Roman"/>
          <w:b w:val="false"/>
          <w:i w:val="false"/>
          <w:color w:val="000000"/>
          <w:sz w:val="28"/>
        </w:rPr>
        <w:t>
      1) банк операциясын немесе өзге де операцияны орындағаны үшін үшінші тұлғаларға ұсынылатын талаптарға қарағанда төмен сыйақы және төлемақы алу;</w:t>
      </w:r>
    </w:p>
    <w:bookmarkEnd w:id="1016"/>
    <w:bookmarkStart w:name="z1109" w:id="1017"/>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bookmarkEnd w:id="1017"/>
    <w:bookmarkStart w:name="z1110" w:id="1018"/>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bookmarkEnd w:id="1018"/>
    <w:bookmarkStart w:name="z1111" w:id="1019"/>
    <w:p>
      <w:pPr>
        <w:spacing w:after="0"/>
        <w:ind w:left="0"/>
        <w:jc w:val="both"/>
      </w:pPr>
      <w:r>
        <w:rPr>
          <w:rFonts w:ascii="Times New Roman"/>
          <w:b w:val="false"/>
          <w:i w:val="false"/>
          <w:color w:val="000000"/>
          <w:sz w:val="28"/>
        </w:rPr>
        <w:t>
      4) сыйақы алу, негізгі борышты және (немесе) банк операциялары немесе өзге де операциялар үшін өзге де төлемдерді өтеу бойынша үшінші тұлғалармен жасалатын ұқсас операцияларға қарағанда төлеу мерзімін көбірек етіп кейінге қалдыруды ұсыну;</w:t>
      </w:r>
    </w:p>
    <w:bookmarkEnd w:id="1019"/>
    <w:bookmarkStart w:name="z1112" w:id="1020"/>
    <w:p>
      <w:pPr>
        <w:spacing w:after="0"/>
        <w:ind w:left="0"/>
        <w:jc w:val="both"/>
      </w:pPr>
      <w:r>
        <w:rPr>
          <w:rFonts w:ascii="Times New Roman"/>
          <w:b w:val="false"/>
          <w:i w:val="false"/>
          <w:color w:val="000000"/>
          <w:sz w:val="28"/>
        </w:rPr>
        <w:t>
      5) банкпен ерекше қатынастар арқылы байланысты тұлғадан мүлікті және (немесе) көрсетілетін қызметтерді құны уәкілетті орган белгілеген мөлшерден асатын мәміле немесе мәмілелер жиынтығы бойынша үшінші тұлғалардан сатып алынатын осыған ұқсас мүліктің және (немесе) көрсетілетін қызметтердің құнына қарағанда жоғары құнмен сатып алу;</w:t>
      </w:r>
    </w:p>
    <w:bookmarkEnd w:id="1020"/>
    <w:bookmarkStart w:name="z1113" w:id="1021"/>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ұқсас мүлікті үшінші тұлғаларға сатқаннан төмен немесе нарықтық құнынан төмен құн бойынша сату;</w:t>
      </w:r>
    </w:p>
    <w:bookmarkEnd w:id="1021"/>
    <w:bookmarkStart w:name="z1114" w:id="1022"/>
    <w:p>
      <w:pPr>
        <w:spacing w:after="0"/>
        <w:ind w:left="0"/>
        <w:jc w:val="both"/>
      </w:pPr>
      <w:r>
        <w:rPr>
          <w:rFonts w:ascii="Times New Roman"/>
          <w:b w:val="false"/>
          <w:i w:val="false"/>
          <w:color w:val="000000"/>
          <w:sz w:val="28"/>
        </w:rPr>
        <w:t>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 бойынша сату;</w:t>
      </w:r>
    </w:p>
    <w:bookmarkEnd w:id="1022"/>
    <w:bookmarkStart w:name="z1115" w:id="1023"/>
    <w:p>
      <w:pPr>
        <w:spacing w:after="0"/>
        <w:ind w:left="0"/>
        <w:jc w:val="both"/>
      </w:pPr>
      <w:r>
        <w:rPr>
          <w:rFonts w:ascii="Times New Roman"/>
          <w:b w:val="false"/>
          <w:i w:val="false"/>
          <w:color w:val="000000"/>
          <w:sz w:val="28"/>
        </w:rPr>
        <w:t>
      8) уәжді пайымдауды пайдалану арқылы уәкілетті орган жеңілдікті жағдайлары бар мәмілелерге жатқызған мәмілелерді жасау.</w:t>
      </w:r>
    </w:p>
    <w:bookmarkEnd w:id="1023"/>
    <w:bookmarkStart w:name="z1116" w:id="1024"/>
    <w:p>
      <w:pPr>
        <w:spacing w:after="0"/>
        <w:ind w:left="0"/>
        <w:jc w:val="both"/>
      </w:pPr>
      <w:r>
        <w:rPr>
          <w:rFonts w:ascii="Times New Roman"/>
          <w:b w:val="false"/>
          <w:i w:val="false"/>
          <w:color w:val="000000"/>
          <w:sz w:val="28"/>
        </w:rPr>
        <w:t>
      5. Банктің банкпен ерекше қатынастар арқылы байланысты тұлға болып табылмайтын кез келген тұлғамен құны уәкілетті орган белгілеген мөлшерден асатын және:</w:t>
      </w:r>
    </w:p>
    <w:bookmarkEnd w:id="1024"/>
    <w:bookmarkStart w:name="z1117" w:id="1025"/>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bookmarkEnd w:id="1025"/>
    <w:bookmarkStart w:name="z1118" w:id="1026"/>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bookmarkEnd w:id="1026"/>
    <w:bookmarkStart w:name="z1119" w:id="1027"/>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шығарған эмиссиялық бағалы қағаздарды иеленуге алып келетін мәмілені жасауына тыйым салынады.</w:t>
      </w:r>
    </w:p>
    <w:bookmarkEnd w:id="1027"/>
    <w:bookmarkStart w:name="z1120" w:id="1028"/>
    <w:p>
      <w:pPr>
        <w:spacing w:after="0"/>
        <w:ind w:left="0"/>
        <w:jc w:val="both"/>
      </w:pPr>
      <w:r>
        <w:rPr>
          <w:rFonts w:ascii="Times New Roman"/>
          <w:b w:val="false"/>
          <w:i w:val="false"/>
          <w:color w:val="000000"/>
          <w:sz w:val="28"/>
        </w:rPr>
        <w:t>
      Осы тармақтың бірінші бөлігінің талаптары банктің үшінші тұлғалармен жасалатын, үшінші тұлғалардың стрестік активтерді басқаруды жүзеге асыратын ұйымнан мүлікті сатып алуына алып келетін мәмілелеріне қолданылмайды.</w:t>
      </w:r>
    </w:p>
    <w:bookmarkEnd w:id="1028"/>
    <w:bookmarkStart w:name="z1121" w:id="1029"/>
    <w:p>
      <w:pPr>
        <w:spacing w:after="0"/>
        <w:ind w:left="0"/>
        <w:jc w:val="both"/>
      </w:pPr>
      <w:r>
        <w:rPr>
          <w:rFonts w:ascii="Times New Roman"/>
          <w:b w:val="false"/>
          <w:i w:val="false"/>
          <w:color w:val="000000"/>
          <w:sz w:val="28"/>
        </w:rPr>
        <w:t>
      6. Банкпен ерекше қатынастар арқылы байланысты тұлғамен мәміле мынадай:</w:t>
      </w:r>
    </w:p>
    <w:bookmarkEnd w:id="1029"/>
    <w:bookmarkStart w:name="z1122" w:id="1030"/>
    <w:p>
      <w:pPr>
        <w:spacing w:after="0"/>
        <w:ind w:left="0"/>
        <w:jc w:val="both"/>
      </w:pPr>
      <w:r>
        <w:rPr>
          <w:rFonts w:ascii="Times New Roman"/>
          <w:b w:val="false"/>
          <w:i w:val="false"/>
          <w:color w:val="000000"/>
          <w:sz w:val="28"/>
        </w:rPr>
        <w:t>
      банктің директорлар кеңесі мәмілелердің үлгілік шарттарын бекіткен және үшінші тұлғалармен жасалған ұқсас мәмілелерге қолданылатын;</w:t>
      </w:r>
    </w:p>
    <w:bookmarkEnd w:id="1030"/>
    <w:bookmarkStart w:name="z1123" w:id="1031"/>
    <w:p>
      <w:pPr>
        <w:spacing w:after="0"/>
        <w:ind w:left="0"/>
        <w:jc w:val="both"/>
      </w:pPr>
      <w:r>
        <w:rPr>
          <w:rFonts w:ascii="Times New Roman"/>
          <w:b w:val="false"/>
          <w:i w:val="false"/>
          <w:color w:val="000000"/>
          <w:sz w:val="28"/>
        </w:rPr>
        <w:t>
      мәміленің айрықша нысанасы банктік, коммерциялық және (немесе) заңмен қорғалатын өзге де құпияны қамтитын мәліметтерді жария етпеу туралы міндеттемелерді қабылдау болып табылатын жағдайларды қоспағанда, осы баптың 1, 2 және 3-тармақтарының талаптары ескеріле отырып, банктің директорлар кеңесінің шешімімен ғана жасалуы мүмкін.</w:t>
      </w:r>
    </w:p>
    <w:bookmarkEnd w:id="1031"/>
    <w:bookmarkStart w:name="z1124" w:id="10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49-бабының</w:t>
      </w:r>
      <w:r>
        <w:rPr>
          <w:rFonts w:ascii="Times New Roman"/>
          <w:b w:val="false"/>
          <w:i w:val="false"/>
          <w:color w:val="000000"/>
          <w:sz w:val="28"/>
        </w:rPr>
        <w:t xml:space="preserve"> 1-тармағында көрсетілген тұлға банк пен:</w:t>
      </w:r>
    </w:p>
    <w:bookmarkEnd w:id="1032"/>
    <w:bookmarkStart w:name="z1125" w:id="1033"/>
    <w:p>
      <w:pPr>
        <w:spacing w:after="0"/>
        <w:ind w:left="0"/>
        <w:jc w:val="both"/>
      </w:pPr>
      <w:r>
        <w:rPr>
          <w:rFonts w:ascii="Times New Roman"/>
          <w:b w:val="false"/>
          <w:i w:val="false"/>
          <w:color w:val="000000"/>
          <w:sz w:val="28"/>
        </w:rPr>
        <w:t>
      оның өзі;</w:t>
      </w:r>
    </w:p>
    <w:bookmarkEnd w:id="1033"/>
    <w:bookmarkStart w:name="z1126" w:id="1034"/>
    <w:p>
      <w:pPr>
        <w:spacing w:after="0"/>
        <w:ind w:left="0"/>
        <w:jc w:val="both"/>
      </w:pPr>
      <w:r>
        <w:rPr>
          <w:rFonts w:ascii="Times New Roman"/>
          <w:b w:val="false"/>
          <w:i w:val="false"/>
          <w:color w:val="000000"/>
          <w:sz w:val="28"/>
        </w:rPr>
        <w:t>
      кез келген жақын туысы немесе өзінің жұбайы (зайыбы);</w:t>
      </w:r>
    </w:p>
    <w:bookmarkEnd w:id="1034"/>
    <w:bookmarkStart w:name="z1127" w:id="1035"/>
    <w:p>
      <w:pPr>
        <w:spacing w:after="0"/>
        <w:ind w:left="0"/>
        <w:jc w:val="both"/>
      </w:pPr>
      <w:r>
        <w:rPr>
          <w:rFonts w:ascii="Times New Roman"/>
          <w:b w:val="false"/>
          <w:i w:val="false"/>
          <w:color w:val="000000"/>
          <w:sz w:val="28"/>
        </w:rPr>
        <w:t>
      өзі немесе жақын туыстарының бірі, жұбайы (зайыбы) лауазымды адамы (тәуелсіз директорды қоспағанда) немесе ірі қатысушысы болып табылатын кез келген ұйым арасындағы кез келген мәміле бойынша шешімдерді қарауға және қабылдауға қатыспауға тиіс.</w:t>
      </w:r>
    </w:p>
    <w:bookmarkEnd w:id="1035"/>
    <w:bookmarkStart w:name="z1128" w:id="1036"/>
    <w:p>
      <w:pPr>
        <w:spacing w:after="0"/>
        <w:ind w:left="0"/>
        <w:jc w:val="both"/>
      </w:pPr>
      <w:r>
        <w:rPr>
          <w:rFonts w:ascii="Times New Roman"/>
          <w:b w:val="false"/>
          <w:i w:val="false"/>
          <w:color w:val="000000"/>
          <w:sz w:val="28"/>
        </w:rPr>
        <w:t>
      Банк және банкпен ерекше қатынастар арқылы байланысты тұлға арасындағы кез келген мәміле бойынша директорлар кеңесінің шешімі банктің директорлар кеңесі оның барлық шартын қарағаннан кейін ғана қабылдануы мүмкін.</w:t>
      </w:r>
    </w:p>
    <w:bookmarkEnd w:id="1036"/>
    <w:bookmarkStart w:name="z1129" w:id="1037"/>
    <w:p>
      <w:pPr>
        <w:spacing w:after="0"/>
        <w:ind w:left="0"/>
        <w:jc w:val="both"/>
      </w:pPr>
      <w:r>
        <w:rPr>
          <w:rFonts w:ascii="Times New Roman"/>
          <w:b w:val="false"/>
          <w:i w:val="false"/>
          <w:color w:val="000000"/>
          <w:sz w:val="28"/>
        </w:rPr>
        <w:t>
      Банкпен ерекше қатынастар арқылы байланысты тұлғаларға (тұлғаларда) берiлген (орналастырылған) активтерге қатысты талап ету құқықтарынан бас тарту банк акционерлерінің жалпы жиналысын кейiннен хабардар ете отырып жүзеге асырылады.</w:t>
      </w:r>
    </w:p>
    <w:bookmarkEnd w:id="1037"/>
    <w:bookmarkStart w:name="z1130" w:id="1038"/>
    <w:p>
      <w:pPr>
        <w:spacing w:after="0"/>
        <w:ind w:left="0"/>
        <w:jc w:val="both"/>
      </w:pPr>
      <w:r>
        <w:rPr>
          <w:rFonts w:ascii="Times New Roman"/>
          <w:b w:val="false"/>
          <w:i w:val="false"/>
          <w:color w:val="000000"/>
          <w:sz w:val="28"/>
        </w:rPr>
        <w:t>
      7. Банкпен ерекше қатынастар арқылы байланысты тұлғалармен мәмілелер жасасу тәртібі уәкілетті органның нормативтік құқықтық актісінде айқындалады және оған мыналар кіреді:</w:t>
      </w:r>
    </w:p>
    <w:bookmarkEnd w:id="1038"/>
    <w:bookmarkStart w:name="z1131" w:id="1039"/>
    <w:p>
      <w:pPr>
        <w:spacing w:after="0"/>
        <w:ind w:left="0"/>
        <w:jc w:val="both"/>
      </w:pPr>
      <w:r>
        <w:rPr>
          <w:rFonts w:ascii="Times New Roman"/>
          <w:b w:val="false"/>
          <w:i w:val="false"/>
          <w:color w:val="000000"/>
          <w:sz w:val="28"/>
        </w:rPr>
        <w:t>
      1) базалық банк лицензиясы бар банктің банкпен ерекше қатынастар арқылы байланысты тұлғалармен мәмілелер жасасу шарттары, мәмілелер түрлері және олардың құнының шекті мөлшерлері;</w:t>
      </w:r>
    </w:p>
    <w:bookmarkEnd w:id="1039"/>
    <w:bookmarkStart w:name="z1132" w:id="1040"/>
    <w:p>
      <w:pPr>
        <w:spacing w:after="0"/>
        <w:ind w:left="0"/>
        <w:jc w:val="both"/>
      </w:pPr>
      <w:r>
        <w:rPr>
          <w:rFonts w:ascii="Times New Roman"/>
          <w:b w:val="false"/>
          <w:i w:val="false"/>
          <w:color w:val="000000"/>
          <w:sz w:val="28"/>
        </w:rPr>
        <w:t>
      2) банктік қарыздар мен банк кепілдіктерін қамтамасыз етуге, оның мөлшері мен түріне қойылатын талаптар, оған банктік қарыздар, банк кепілдіктерін беру мүмкіндігі туралы мәселені қарау мақсатында тұлғаның орнықсыз қаржылық жағдайының белгілері;</w:t>
      </w:r>
    </w:p>
    <w:bookmarkEnd w:id="1040"/>
    <w:bookmarkStart w:name="z1133" w:id="1041"/>
    <w:p>
      <w:pPr>
        <w:spacing w:after="0"/>
        <w:ind w:left="0"/>
        <w:jc w:val="both"/>
      </w:pPr>
      <w:r>
        <w:rPr>
          <w:rFonts w:ascii="Times New Roman"/>
          <w:b w:val="false"/>
          <w:i w:val="false"/>
          <w:color w:val="000000"/>
          <w:sz w:val="28"/>
        </w:rPr>
        <w:t>
      3) банкпен ерекше қатынастар арқылы байланысты тұлғаға берілетін қамтамасыз етілмеген қарыздардың (бланкілік қарыздардың) шекті мөлшері;</w:t>
      </w:r>
    </w:p>
    <w:bookmarkEnd w:id="1041"/>
    <w:bookmarkStart w:name="z1134" w:id="1042"/>
    <w:p>
      <w:pPr>
        <w:spacing w:after="0"/>
        <w:ind w:left="0"/>
        <w:jc w:val="both"/>
      </w:pPr>
      <w:r>
        <w:rPr>
          <w:rFonts w:ascii="Times New Roman"/>
          <w:b w:val="false"/>
          <w:i w:val="false"/>
          <w:color w:val="000000"/>
          <w:sz w:val="28"/>
        </w:rPr>
        <w:t>
      4) банктің директорлар кеңесінің мүшелеріне, банктің ірі қатысушысына және (немесе) банк холдингінің ірі қатысушысына банкпен ерекше қатынастар арқылы байланысты тұлғамен мәміле жасау кезінде берілетін қарыздардың шекті мөлшері;</w:t>
      </w:r>
    </w:p>
    <w:bookmarkEnd w:id="1042"/>
    <w:bookmarkStart w:name="z1135" w:id="1043"/>
    <w:p>
      <w:pPr>
        <w:spacing w:after="0"/>
        <w:ind w:left="0"/>
        <w:jc w:val="both"/>
      </w:pPr>
      <w:r>
        <w:rPr>
          <w:rFonts w:ascii="Times New Roman"/>
          <w:b w:val="false"/>
          <w:i w:val="false"/>
          <w:color w:val="000000"/>
          <w:sz w:val="28"/>
        </w:rPr>
        <w:t>
      5) банкпен ерекше қатынастар арқылы байланысты тұлғадан мүлікті және (немесе) көрсетілетін қызметтерді үшінші тұлғалардан сатып алынатын ұқсас мүліктің және (немесе) көрсетілетін қызметтердің құнынан жоғары құн бойынша сатып алған жағдайда, банкпен ерекше қатынастар арқылы байланысты тұлғамен мәміле құнының немесе мәмілелер жиынтығының шекті мөлшері;</w:t>
      </w:r>
    </w:p>
    <w:bookmarkEnd w:id="1043"/>
    <w:bookmarkStart w:name="z1136" w:id="1044"/>
    <w:p>
      <w:pPr>
        <w:spacing w:after="0"/>
        <w:ind w:left="0"/>
        <w:jc w:val="both"/>
      </w:pPr>
      <w:r>
        <w:rPr>
          <w:rFonts w:ascii="Times New Roman"/>
          <w:b w:val="false"/>
          <w:i w:val="false"/>
          <w:color w:val="000000"/>
          <w:sz w:val="28"/>
        </w:rPr>
        <w:t>
      6) банкпен ерекше қатынастар арқылы байланысты тұлға болып табылмайтын кез келген тұлғамен жасалатын мәміле құнының шекті мөлшері;</w:t>
      </w:r>
    </w:p>
    <w:bookmarkEnd w:id="1044"/>
    <w:bookmarkStart w:name="z1137" w:id="1045"/>
    <w:p>
      <w:pPr>
        <w:spacing w:after="0"/>
        <w:ind w:left="0"/>
        <w:jc w:val="both"/>
      </w:pPr>
      <w:r>
        <w:rPr>
          <w:rFonts w:ascii="Times New Roman"/>
          <w:b w:val="false"/>
          <w:i w:val="false"/>
          <w:color w:val="000000"/>
          <w:sz w:val="28"/>
        </w:rPr>
        <w:t>
      7) мәмілелерді жеңілдікті жағдайлары бар мәмілелерге жатқызудың қосымша өлшемшарттары.</w:t>
      </w:r>
    </w:p>
    <w:bookmarkEnd w:id="1045"/>
    <w:bookmarkStart w:name="z1138" w:id="1046"/>
    <w:p>
      <w:pPr>
        <w:spacing w:after="0"/>
        <w:ind w:left="0"/>
        <w:jc w:val="both"/>
      </w:pPr>
      <w:r>
        <w:rPr>
          <w:rFonts w:ascii="Times New Roman"/>
          <w:b w:val="false"/>
          <w:i w:val="false"/>
          <w:color w:val="000000"/>
          <w:sz w:val="28"/>
        </w:rPr>
        <w:t>
      8. Банк банкпен ерекше қатынастар арқылы байланысты тұлғалар, сондай-ақ осы тұлғалармен жасасылған барлық мәміле туралы ақпаратты уәкілетті органмен келісу бойынша Қазақстан Республикасы Ұлттық Банкінің нормативтік құқықтық актісінде көзделген тәртіппен, мерзімдерде және нысандар бойынша Қазақстан Республикасының Ұлттық Банкіне беруге міндетті.</w:t>
      </w:r>
    </w:p>
    <w:bookmarkEnd w:id="1046"/>
    <w:bookmarkStart w:name="z1139" w:id="1047"/>
    <w:p>
      <w:pPr>
        <w:spacing w:after="0"/>
        <w:ind w:left="0"/>
        <w:jc w:val="both"/>
      </w:pPr>
      <w:r>
        <w:rPr>
          <w:rFonts w:ascii="Times New Roman"/>
          <w:b w:val="false"/>
          <w:i w:val="false"/>
          <w:color w:val="000000"/>
          <w:sz w:val="28"/>
        </w:rPr>
        <w:t>
      9. Осы баптың талаптары банк холдингтеріне, Қазақстан Республикасының бейрезидент банктері филиалдарына, сондай-ақ банк операцияларының жекелеген түрлерін жүзеге асыратын ұйымдарға қолданылады.</w:t>
      </w:r>
    </w:p>
    <w:bookmarkEnd w:id="1047"/>
    <w:bookmarkStart w:name="z1140" w:id="1048"/>
    <w:p>
      <w:pPr>
        <w:spacing w:after="0"/>
        <w:ind w:left="0"/>
        <w:jc w:val="both"/>
      </w:pPr>
      <w:r>
        <w:rPr>
          <w:rFonts w:ascii="Times New Roman"/>
          <w:b w:val="false"/>
          <w:i w:val="false"/>
          <w:color w:val="000000"/>
          <w:sz w:val="28"/>
        </w:rPr>
        <w:t>
      Осы баптың талаптарын Қазақстан Республикасының бейрезидент банкінің филиалына қолдану мақсаттары үшін банктің директорлар кеңесі деп Қазақстан Республикасының бейрезидент банкінің тиісті басқару органы түсініледі.</w:t>
      </w:r>
    </w:p>
    <w:bookmarkEnd w:id="1048"/>
    <w:bookmarkStart w:name="z1141" w:id="1049"/>
    <w:p>
      <w:pPr>
        <w:spacing w:after="0"/>
        <w:ind w:left="0"/>
        <w:jc w:val="both"/>
      </w:pPr>
      <w:r>
        <w:rPr>
          <w:rFonts w:ascii="Times New Roman"/>
          <w:b w:val="false"/>
          <w:i w:val="false"/>
          <w:color w:val="000000"/>
          <w:sz w:val="28"/>
        </w:rPr>
        <w:t>
      10. Осы баптың талаптары мынадай шарттардың бірі орындалған кезде:</w:t>
      </w:r>
    </w:p>
    <w:bookmarkEnd w:id="1049"/>
    <w:bookmarkStart w:name="z1142" w:id="1050"/>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 иеленуші тұлға резиденті болып табылатын тиісті шет мемлекеттің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болса;</w:t>
      </w:r>
    </w:p>
    <w:bookmarkEnd w:id="1050"/>
    <w:bookmarkStart w:name="z1143" w:id="1051"/>
    <w:p>
      <w:pPr>
        <w:spacing w:after="0"/>
        <w:ind w:left="0"/>
        <w:jc w:val="both"/>
      </w:pPr>
      <w:r>
        <w:rPr>
          <w:rFonts w:ascii="Times New Roman"/>
          <w:b w:val="false"/>
          <w:i w:val="false"/>
          <w:color w:val="000000"/>
          <w:sz w:val="28"/>
        </w:rPr>
        <w:t>
      уәкілетті орган мен банк холдингі, банк холдингінің белгілерін иеленуші тұлға резиденті болып табылатын мемлекеттің қаржылық қадағалау органының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түріндегі келісім, сондай-ақ рейтингтік агенттіктердің бірінің талап етілетін ең төмен рейтингі болса, банк холдингтері немесе банк холдингінің белгілерін иеленуші тұлғалар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bookmarkEnd w:id="1051"/>
    <w:p>
      <w:pPr>
        <w:spacing w:after="0"/>
        <w:ind w:left="0"/>
        <w:jc w:val="both"/>
      </w:pPr>
      <w:r>
        <w:rPr>
          <w:rFonts w:ascii="Times New Roman"/>
          <w:b/>
          <w:i w:val="false"/>
          <w:color w:val="000000"/>
          <w:sz w:val="28"/>
        </w:rPr>
        <w:t>51-бап. Банк акционерлерінің жалпы жиналысын өткізу ерекшеліктері</w:t>
      </w:r>
    </w:p>
    <w:bookmarkStart w:name="z1145" w:id="1052"/>
    <w:p>
      <w:pPr>
        <w:spacing w:after="0"/>
        <w:ind w:left="0"/>
        <w:jc w:val="both"/>
      </w:pPr>
      <w:r>
        <w:rPr>
          <w:rFonts w:ascii="Times New Roman"/>
          <w:b w:val="false"/>
          <w:i w:val="false"/>
          <w:color w:val="000000"/>
          <w:sz w:val="28"/>
        </w:rPr>
        <w:t xml:space="preserve">
      1. Банк акционерлерінің жалпы жиналысы Қазақстан Республикасының банк заңнамасында белгіленген ерекшеліктерді ескере отырып,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өткізіледі.</w:t>
      </w:r>
    </w:p>
    <w:bookmarkEnd w:id="1052"/>
    <w:bookmarkStart w:name="z1146" w:id="1053"/>
    <w:p>
      <w:pPr>
        <w:spacing w:after="0"/>
        <w:ind w:left="0"/>
        <w:jc w:val="both"/>
      </w:pPr>
      <w:r>
        <w:rPr>
          <w:rFonts w:ascii="Times New Roman"/>
          <w:b w:val="false"/>
          <w:i w:val="false"/>
          <w:color w:val="000000"/>
          <w:sz w:val="28"/>
        </w:rPr>
        <w:t>
      2. Банктің ірі қатысушысы, банк холдингі болып табылатын, банк акционерлерінің жалпы жиналысына қатысатын банк акционері, егер оның тіркелген елі (азаматтығы) туралы ақпарат банкте болмаса, банкке осы Заңның 9-бабы 4-тармағының талаптарының орындалғанын растайтын өтініш береді.</w:t>
      </w:r>
    </w:p>
    <w:bookmarkEnd w:id="1053"/>
    <w:bookmarkStart w:name="z1147" w:id="1054"/>
    <w:p>
      <w:pPr>
        <w:spacing w:after="0"/>
        <w:ind w:left="0"/>
        <w:jc w:val="both"/>
      </w:pPr>
      <w:r>
        <w:rPr>
          <w:rFonts w:ascii="Times New Roman"/>
          <w:b w:val="false"/>
          <w:i w:val="false"/>
          <w:color w:val="000000"/>
          <w:sz w:val="28"/>
        </w:rPr>
        <w:t>
      Көрсетілген өтінішті ұсынбаған, банктің ірі қатысушысы, банк холдингі болып табылатын акционер:</w:t>
      </w:r>
    </w:p>
    <w:bookmarkEnd w:id="1054"/>
    <w:bookmarkStart w:name="z1148" w:id="1055"/>
    <w:p>
      <w:pPr>
        <w:spacing w:after="0"/>
        <w:ind w:left="0"/>
        <w:jc w:val="both"/>
      </w:pPr>
      <w:r>
        <w:rPr>
          <w:rFonts w:ascii="Times New Roman"/>
          <w:b w:val="false"/>
          <w:i w:val="false"/>
          <w:color w:val="000000"/>
          <w:sz w:val="28"/>
        </w:rPr>
        <w:t>
      1) банк акционерлерінің жалпы жиналысының кворумын айқындау кезінде есепке алынбайды;</w:t>
      </w:r>
    </w:p>
    <w:bookmarkEnd w:id="1055"/>
    <w:bookmarkStart w:name="z1149" w:id="1056"/>
    <w:p>
      <w:pPr>
        <w:spacing w:after="0"/>
        <w:ind w:left="0"/>
        <w:jc w:val="both"/>
      </w:pPr>
      <w:r>
        <w:rPr>
          <w:rFonts w:ascii="Times New Roman"/>
          <w:b w:val="false"/>
          <w:i w:val="false"/>
          <w:color w:val="000000"/>
          <w:sz w:val="28"/>
        </w:rPr>
        <w:t>
      2) банк акционерлерінің жалпы жиналысында қаралатын мәселелерге дауыс беруге және (немесе) оларды талқылауға қатысуға құқылы емес.</w:t>
      </w:r>
    </w:p>
    <w:bookmarkEnd w:id="1056"/>
    <w:bookmarkStart w:name="z1150" w:id="1057"/>
    <w:p>
      <w:pPr>
        <w:spacing w:after="0"/>
        <w:ind w:left="0"/>
        <w:jc w:val="both"/>
      </w:pPr>
      <w:r>
        <w:rPr>
          <w:rFonts w:ascii="Times New Roman"/>
          <w:b w:val="false"/>
          <w:i w:val="false"/>
          <w:color w:val="000000"/>
          <w:sz w:val="28"/>
        </w:rPr>
        <w:t>
      3. Банк акционерлерінің жалпы жиналысы шешім қабылдағаннан кейін анықталған, акционердің осы баптың 2-тармағының бірінші бөлігінде көзделген өтінішінде көрсетілген ақпарат анық болмаған кезде мынадай жағдайда, егер:</w:t>
      </w:r>
    </w:p>
    <w:bookmarkEnd w:id="1057"/>
    <w:bookmarkStart w:name="z1151" w:id="1058"/>
    <w:p>
      <w:pPr>
        <w:spacing w:after="0"/>
        <w:ind w:left="0"/>
        <w:jc w:val="both"/>
      </w:pPr>
      <w:r>
        <w:rPr>
          <w:rFonts w:ascii="Times New Roman"/>
          <w:b w:val="false"/>
          <w:i w:val="false"/>
          <w:color w:val="000000"/>
          <w:sz w:val="28"/>
        </w:rPr>
        <w:t>
      1) мұндай шешім үшін дауыс беретін акциялардың көпшілігін иеленетін (анық емес ақпарат берген акционердің дауыс беретін акцияларын есепке алмағанда) акционерлер дауыс берсе, акционерлердің жалпы жиналысының шешімі көрсетілген акционердің дауысы есепке алынбай қабылданды деп саналады;</w:t>
      </w:r>
    </w:p>
    <w:bookmarkEnd w:id="1058"/>
    <w:bookmarkStart w:name="z1152" w:id="1059"/>
    <w:p>
      <w:pPr>
        <w:spacing w:after="0"/>
        <w:ind w:left="0"/>
        <w:jc w:val="both"/>
      </w:pPr>
      <w:r>
        <w:rPr>
          <w:rFonts w:ascii="Times New Roman"/>
          <w:b w:val="false"/>
          <w:i w:val="false"/>
          <w:color w:val="000000"/>
          <w:sz w:val="28"/>
        </w:rPr>
        <w:t>
      2) анық емес ақпаратты берген акционердің дауысы шешуші болса, көрсетілген мән-жай уәкілетті органның, банктің және (немесе) өзге де мүдделі тұлғаның талап етуі бойынша акционерлердің жалпы жиналысының тиісті шешімін Қазақстан Республикасының заңнамасында айқындалған тәртіппен жарамсыз деп тануға негіз болады.</w:t>
      </w:r>
    </w:p>
    <w:bookmarkEnd w:id="1059"/>
    <w:bookmarkStart w:name="z1153" w:id="1060"/>
    <w:p>
      <w:pPr>
        <w:spacing w:after="0"/>
        <w:ind w:left="0"/>
        <w:jc w:val="both"/>
      </w:pPr>
      <w:r>
        <w:rPr>
          <w:rFonts w:ascii="Times New Roman"/>
          <w:b w:val="false"/>
          <w:i w:val="false"/>
          <w:color w:val="000000"/>
          <w:sz w:val="28"/>
        </w:rPr>
        <w:t>
      4. Осы баптың 2 және 3-тармақтарының ережелері базалық активі банктің дауыс беретін акциялары болып табылатын туынды бағалы қағаздардың иелеріне қатысты қолданылады.</w:t>
      </w:r>
    </w:p>
    <w:bookmarkEnd w:id="1060"/>
    <w:bookmarkStart w:name="z1154" w:id="1061"/>
    <w:p>
      <w:pPr>
        <w:spacing w:after="0"/>
        <w:ind w:left="0"/>
        <w:jc w:val="left"/>
      </w:pPr>
      <w:r>
        <w:rPr>
          <w:rFonts w:ascii="Times New Roman"/>
          <w:b/>
          <w:i w:val="false"/>
          <w:color w:val="000000"/>
        </w:rPr>
        <w:t xml:space="preserve"> 4-БӨЛІМ. БАНКТІК КӨРСЕТІЛЕТІН ҚЫЗМЕТТЕРДІ ТҰТЫНУШЫЛАРДЫҢ ҚҰҚЫҚТАРЫН ҚОРҒАУ</w:t>
      </w:r>
    </w:p>
    <w:bookmarkEnd w:id="1061"/>
    <w:bookmarkStart w:name="z1155" w:id="1062"/>
    <w:p>
      <w:pPr>
        <w:spacing w:after="0"/>
        <w:ind w:left="0"/>
        <w:jc w:val="left"/>
      </w:pPr>
      <w:r>
        <w:rPr>
          <w:rFonts w:ascii="Times New Roman"/>
          <w:b/>
          <w:i w:val="false"/>
          <w:color w:val="000000"/>
        </w:rPr>
        <w:t xml:space="preserve"> 9-тарау. БАНК ҚЫЗМЕТІН ЖҮЗЕГЕ АСЫРУ ШАРТТАРЫНА ҚОЙЫЛАТЫН НЕГІЗГІ ТАЛАПТАР</w:t>
      </w:r>
    </w:p>
    <w:bookmarkEnd w:id="1062"/>
    <w:p>
      <w:pPr>
        <w:spacing w:after="0"/>
        <w:ind w:left="0"/>
        <w:jc w:val="both"/>
      </w:pPr>
      <w:r>
        <w:rPr>
          <w:rFonts w:ascii="Times New Roman"/>
          <w:b/>
          <w:i w:val="false"/>
          <w:color w:val="000000"/>
          <w:sz w:val="28"/>
        </w:rPr>
        <w:t>52-бап. Банк қызметін жүзеге асыру шарттарына қойылатын негізгі талаптар</w:t>
      </w:r>
    </w:p>
    <w:bookmarkStart w:name="z1157" w:id="1063"/>
    <w:p>
      <w:pPr>
        <w:spacing w:after="0"/>
        <w:ind w:left="0"/>
        <w:jc w:val="both"/>
      </w:pPr>
      <w:r>
        <w:rPr>
          <w:rFonts w:ascii="Times New Roman"/>
          <w:b w:val="false"/>
          <w:i w:val="false"/>
          <w:color w:val="000000"/>
          <w:sz w:val="28"/>
        </w:rPr>
        <w:t>
      1. Банк, Қазақстан Республикасының бейрезидент банкінің филиалы банктік көрсетілетін қызметтерді тұтынушылармен өзара іс-қимыл жасау кезінде банктік көрсетілетін қызметтерді тұтынушыларға адал, ашық және әділ қарым-қатынасты қамтамасыз етуге бағытталған қағидаттар мен іс-қимылдар жиынтығын көздейтін қаржы нарығындағы жауапты іскерлік практикаларды сақтауға, оның ішінде:</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өнімдерін басқаруға; </w:t>
      </w:r>
    </w:p>
    <w:bookmarkStart w:name="z1159" w:id="1064"/>
    <w:p>
      <w:pPr>
        <w:spacing w:after="0"/>
        <w:ind w:left="0"/>
        <w:jc w:val="both"/>
      </w:pPr>
      <w:r>
        <w:rPr>
          <w:rFonts w:ascii="Times New Roman"/>
          <w:b w:val="false"/>
          <w:i w:val="false"/>
          <w:color w:val="000000"/>
          <w:sz w:val="28"/>
        </w:rPr>
        <w:t>
      2) банктік көрсетілетін қызметтер туралы ақпаратты ашып көрсетуге;</w:t>
      </w:r>
    </w:p>
    <w:bookmarkEnd w:id="1064"/>
    <w:bookmarkStart w:name="z1160" w:id="1065"/>
    <w:p>
      <w:pPr>
        <w:spacing w:after="0"/>
        <w:ind w:left="0"/>
        <w:jc w:val="both"/>
      </w:pPr>
      <w:r>
        <w:rPr>
          <w:rFonts w:ascii="Times New Roman"/>
          <w:b w:val="false"/>
          <w:i w:val="false"/>
          <w:color w:val="000000"/>
          <w:sz w:val="28"/>
        </w:rPr>
        <w:t>
      3) банктік көрсетілетін қызметтерді тұтынушылармен өзара іс-қимыл жасаудың барлық кезеңінде жосықсыз практикаларға жол бермеуге;</w:t>
      </w:r>
    </w:p>
    <w:bookmarkEnd w:id="1065"/>
    <w:bookmarkStart w:name="z1161" w:id="1066"/>
    <w:p>
      <w:pPr>
        <w:spacing w:after="0"/>
        <w:ind w:left="0"/>
        <w:jc w:val="both"/>
      </w:pPr>
      <w:r>
        <w:rPr>
          <w:rFonts w:ascii="Times New Roman"/>
          <w:b w:val="false"/>
          <w:i w:val="false"/>
          <w:color w:val="000000"/>
          <w:sz w:val="28"/>
        </w:rPr>
        <w:t>
      4) банктік көрсетілетін қызметтерді тұтынушылармен өзара іс-қимыл жасау кезінде банктің коммерциялық өкілдігін жүзеге асыратын тұлғалардың қызметі үшін жауапкершілікті қабылдауға;</w:t>
      </w:r>
    </w:p>
    <w:bookmarkEnd w:id="1066"/>
    <w:bookmarkStart w:name="z1162" w:id="1067"/>
    <w:p>
      <w:pPr>
        <w:spacing w:after="0"/>
        <w:ind w:left="0"/>
        <w:jc w:val="both"/>
      </w:pPr>
      <w:r>
        <w:rPr>
          <w:rFonts w:ascii="Times New Roman"/>
          <w:b w:val="false"/>
          <w:i w:val="false"/>
          <w:color w:val="000000"/>
          <w:sz w:val="28"/>
        </w:rPr>
        <w:t>
      5) банктік көрсетілетін қызметтерді тұтынушылардың жолданымдарын қарауға;</w:t>
      </w:r>
    </w:p>
    <w:bookmarkEnd w:id="1067"/>
    <w:bookmarkStart w:name="z1163" w:id="1068"/>
    <w:p>
      <w:pPr>
        <w:spacing w:after="0"/>
        <w:ind w:left="0"/>
        <w:jc w:val="both"/>
      </w:pPr>
      <w:r>
        <w:rPr>
          <w:rFonts w:ascii="Times New Roman"/>
          <w:b w:val="false"/>
          <w:i w:val="false"/>
          <w:color w:val="000000"/>
          <w:sz w:val="28"/>
        </w:rPr>
        <w:t>
      6) тиісті іс-шараларды әзірлеу және іске асыру арқылы клиенттердің қаржылық сауаттылық деңгейін арттыруға қатысты сақтауға міндетті.</w:t>
      </w:r>
    </w:p>
    <w:bookmarkEnd w:id="1068"/>
    <w:bookmarkStart w:name="z1164" w:id="1069"/>
    <w:p>
      <w:pPr>
        <w:spacing w:after="0"/>
        <w:ind w:left="0"/>
        <w:jc w:val="both"/>
      </w:pPr>
      <w:r>
        <w:rPr>
          <w:rFonts w:ascii="Times New Roman"/>
          <w:b w:val="false"/>
          <w:i w:val="false"/>
          <w:color w:val="000000"/>
          <w:sz w:val="28"/>
        </w:rPr>
        <w:t xml:space="preserve">
      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2-4-тарауында белгіленеді.</w:t>
      </w:r>
    </w:p>
    <w:bookmarkEnd w:id="1069"/>
    <w:bookmarkStart w:name="z1165" w:id="1070"/>
    <w:p>
      <w:pPr>
        <w:spacing w:after="0"/>
        <w:ind w:left="0"/>
        <w:jc w:val="both"/>
      </w:pPr>
      <w:r>
        <w:rPr>
          <w:rFonts w:ascii="Times New Roman"/>
          <w:b w:val="false"/>
          <w:i w:val="false"/>
          <w:color w:val="000000"/>
          <w:sz w:val="28"/>
        </w:rPr>
        <w:t>
      2. Банк, Қазақстан Республикасының бейрезидент банкінің филиалы өз қызметін банк операцияларын және өзге де операцияларды жүзеге асырудың жалпы шарттары туралы қағидалар, исламдық банк операцияларын және өзге де операцияларды жүзеге асырудың жалпы шарттары туралы қағидалар (исламдық банк операцияларын жүзеге асыратын банк, Қазақстан Республикасының бейрезидент банкінің филиалы үшін) (бұдан әрі – банк қызметін жүзеге асырудың жалпы шарттары туралы қағидалар) болған кезде жүзеге асырады.</w:t>
      </w:r>
    </w:p>
    <w:bookmarkEnd w:id="1070"/>
    <w:bookmarkStart w:name="z1166" w:id="1071"/>
    <w:p>
      <w:pPr>
        <w:spacing w:after="0"/>
        <w:ind w:left="0"/>
        <w:jc w:val="both"/>
      </w:pPr>
      <w:r>
        <w:rPr>
          <w:rFonts w:ascii="Times New Roman"/>
          <w:b w:val="false"/>
          <w:i w:val="false"/>
          <w:color w:val="000000"/>
          <w:sz w:val="28"/>
        </w:rPr>
        <w:t>
      3. Банк қызметін жүзеге асырудың жалпы шарттары туралы қағидаларды банктің директорлар кеңесі, Қазақстан Республикасының аумағында филиалы бар Қазақстан Республикасының бейрезидент банкінің басқару органы бекітеді.</w:t>
      </w:r>
    </w:p>
    <w:bookmarkEnd w:id="1071"/>
    <w:bookmarkStart w:name="z1167" w:id="1072"/>
    <w:p>
      <w:pPr>
        <w:spacing w:after="0"/>
        <w:ind w:left="0"/>
        <w:jc w:val="both"/>
      </w:pPr>
      <w:r>
        <w:rPr>
          <w:rFonts w:ascii="Times New Roman"/>
          <w:b w:val="false"/>
          <w:i w:val="false"/>
          <w:color w:val="000000"/>
          <w:sz w:val="28"/>
        </w:rPr>
        <w:t>
      4. Банк қызметін жүзеге асырудың жалпы шарттары туралы қағидалар уәкілетті органның нормативтік құқықтық актісінде белгіленген, банк қызметін жүзеге асыру шарттарына қойылатын талаптарға сәйкес келуге тиіс.</w:t>
      </w:r>
    </w:p>
    <w:bookmarkEnd w:id="1072"/>
    <w:bookmarkStart w:name="z1168" w:id="1073"/>
    <w:p>
      <w:pPr>
        <w:spacing w:after="0"/>
        <w:ind w:left="0"/>
        <w:jc w:val="both"/>
      </w:pPr>
      <w:r>
        <w:rPr>
          <w:rFonts w:ascii="Times New Roman"/>
          <w:b w:val="false"/>
          <w:i w:val="false"/>
          <w:color w:val="000000"/>
          <w:sz w:val="28"/>
        </w:rPr>
        <w:t xml:space="preserve">
      Банк қызметін жүзеге асыру шарттарына қойылатын талаптар: </w:t>
      </w:r>
    </w:p>
    <w:bookmarkEnd w:id="1073"/>
    <w:bookmarkStart w:name="z1169" w:id="1074"/>
    <w:p>
      <w:pPr>
        <w:spacing w:after="0"/>
        <w:ind w:left="0"/>
        <w:jc w:val="both"/>
      </w:pPr>
      <w:r>
        <w:rPr>
          <w:rFonts w:ascii="Times New Roman"/>
          <w:b w:val="false"/>
          <w:i w:val="false"/>
          <w:color w:val="000000"/>
          <w:sz w:val="28"/>
        </w:rPr>
        <w:t>
      1) банк қызметін жүзеге асырудың жалпы шарттары туралы қағидаларды қамтуға тиісті мәліметтер тізбесін;</w:t>
      </w:r>
    </w:p>
    <w:bookmarkEnd w:id="1074"/>
    <w:bookmarkStart w:name="z1170" w:id="1075"/>
    <w:p>
      <w:pPr>
        <w:spacing w:after="0"/>
        <w:ind w:left="0"/>
        <w:jc w:val="both"/>
      </w:pPr>
      <w:r>
        <w:rPr>
          <w:rFonts w:ascii="Times New Roman"/>
          <w:b w:val="false"/>
          <w:i w:val="false"/>
          <w:color w:val="000000"/>
          <w:sz w:val="28"/>
        </w:rPr>
        <w:t>
      2) банктік көрсетілетін қызметтерді ұсыну кезінде ақпаратты ашып көрсету және клиенттерге консультация беру, оның ішінде исламдық қаржыландыру қағидаттары жөніндегі кеңес қаржыландыруға (кредит беруге) тыйым салған қызмет түрлері туралы ақпаратты клиенттерге ашып көрсету тәртібін;</w:t>
      </w:r>
    </w:p>
    <w:bookmarkEnd w:id="1075"/>
    <w:bookmarkStart w:name="z1171" w:id="1076"/>
    <w:p>
      <w:pPr>
        <w:spacing w:after="0"/>
        <w:ind w:left="0"/>
        <w:jc w:val="both"/>
      </w:pPr>
      <w:r>
        <w:rPr>
          <w:rFonts w:ascii="Times New Roman"/>
          <w:b w:val="false"/>
          <w:i w:val="false"/>
          <w:color w:val="000000"/>
          <w:sz w:val="28"/>
        </w:rPr>
        <w:t>
      3) жеке тұлғамен кәсіпкерлік қызметті жүзеге асыруға байланысты емес банктік қарыз шартын жасасу тәртібін, оның ішінде оның мазмұнына, ресімделуіне, міндетті шарттарына қойылатын талаптарды, банктік салым шартын және банктік шот шартын жасасу тәртібін;</w:t>
      </w:r>
    </w:p>
    <w:bookmarkEnd w:id="1076"/>
    <w:bookmarkStart w:name="z1172" w:id="1077"/>
    <w:p>
      <w:pPr>
        <w:spacing w:after="0"/>
        <w:ind w:left="0"/>
        <w:jc w:val="both"/>
      </w:pPr>
      <w:r>
        <w:rPr>
          <w:rFonts w:ascii="Times New Roman"/>
          <w:b w:val="false"/>
          <w:i w:val="false"/>
          <w:color w:val="000000"/>
          <w:sz w:val="28"/>
        </w:rPr>
        <w:t>
      4) жауапкершілікпен кредит беруді жүзеге асыру тәртібін;</w:t>
      </w:r>
    </w:p>
    <w:bookmarkEnd w:id="1077"/>
    <w:bookmarkStart w:name="z1173" w:id="1078"/>
    <w:p>
      <w:pPr>
        <w:spacing w:after="0"/>
        <w:ind w:left="0"/>
        <w:jc w:val="both"/>
      </w:pPr>
      <w:r>
        <w:rPr>
          <w:rFonts w:ascii="Times New Roman"/>
          <w:b w:val="false"/>
          <w:i w:val="false"/>
          <w:color w:val="000000"/>
          <w:sz w:val="28"/>
        </w:rPr>
        <w:t>
      5) банктік қызметтерді көрсету кезінде адал әрекет ету қағидаттарын;</w:t>
      </w:r>
    </w:p>
    <w:bookmarkEnd w:id="1078"/>
    <w:bookmarkStart w:name="z1174" w:id="1079"/>
    <w:p>
      <w:pPr>
        <w:spacing w:after="0"/>
        <w:ind w:left="0"/>
        <w:jc w:val="both"/>
      </w:pPr>
      <w:r>
        <w:rPr>
          <w:rFonts w:ascii="Times New Roman"/>
          <w:b w:val="false"/>
          <w:i w:val="false"/>
          <w:color w:val="000000"/>
          <w:sz w:val="28"/>
        </w:rPr>
        <w:t>
      6) жосықсыз практикалардың түрлері мен белгілерін, сондай-ақ банктік қызметтерді көрсету кезінде оларды анықтау тәртібін;</w:t>
      </w:r>
    </w:p>
    <w:bookmarkEnd w:id="1079"/>
    <w:bookmarkStart w:name="z1175" w:id="1080"/>
    <w:p>
      <w:pPr>
        <w:spacing w:after="0"/>
        <w:ind w:left="0"/>
        <w:jc w:val="both"/>
      </w:pPr>
      <w:r>
        <w:rPr>
          <w:rFonts w:ascii="Times New Roman"/>
          <w:b w:val="false"/>
          <w:i w:val="false"/>
          <w:color w:val="000000"/>
          <w:sz w:val="28"/>
        </w:rPr>
        <w:t>
      7) төлемге қабілетсіз клиенттермен жұмыс істеу кезінде берешекті өндіріп алуға жауапты іскерлік практикаларды;</w:t>
      </w:r>
    </w:p>
    <w:bookmarkEnd w:id="1080"/>
    <w:bookmarkStart w:name="z1176" w:id="1081"/>
    <w:p>
      <w:pPr>
        <w:spacing w:after="0"/>
        <w:ind w:left="0"/>
        <w:jc w:val="both"/>
      </w:pPr>
      <w:r>
        <w:rPr>
          <w:rFonts w:ascii="Times New Roman"/>
          <w:b w:val="false"/>
          <w:i w:val="false"/>
          <w:color w:val="000000"/>
          <w:sz w:val="28"/>
        </w:rPr>
        <w:t>
      8) банктік көрсетілетін қызметтерді тұтынушылардың банктік көрсетілетін қызметтерді ұсыну процесінде туындайтын жолданымдарын қарау тәртібін;</w:t>
      </w:r>
    </w:p>
    <w:bookmarkEnd w:id="1081"/>
    <w:bookmarkStart w:name="z1177" w:id="1082"/>
    <w:p>
      <w:pPr>
        <w:spacing w:after="0"/>
        <w:ind w:left="0"/>
        <w:jc w:val="both"/>
      </w:pPr>
      <w:r>
        <w:rPr>
          <w:rFonts w:ascii="Times New Roman"/>
          <w:b w:val="false"/>
          <w:i w:val="false"/>
          <w:color w:val="000000"/>
          <w:sz w:val="28"/>
        </w:rPr>
        <w:t>
      9) клиенттердің қаржылық сауаттылық деңгейін арттыруға бағытталған іс-шараларды әзірлеуге және іске асыруға қойылатын талаптарды;</w:t>
      </w:r>
    </w:p>
    <w:bookmarkEnd w:id="1082"/>
    <w:bookmarkStart w:name="z1178" w:id="1083"/>
    <w:p>
      <w:pPr>
        <w:spacing w:after="0"/>
        <w:ind w:left="0"/>
        <w:jc w:val="both"/>
      </w:pPr>
      <w:r>
        <w:rPr>
          <w:rFonts w:ascii="Times New Roman"/>
          <w:b w:val="false"/>
          <w:i w:val="false"/>
          <w:color w:val="000000"/>
          <w:sz w:val="28"/>
        </w:rPr>
        <w:t>
      10) жеке тұлғаның кәсіпкерлік қызметті жүзеге асыруға байланысты емес банктік қарызын беру және оған қызмет көрсету кезінде алынуға жататын комиссиялар мен өзге де төлемдердің тізбесін;</w:t>
      </w:r>
    </w:p>
    <w:bookmarkEnd w:id="1083"/>
    <w:bookmarkStart w:name="z1179" w:id="1084"/>
    <w:p>
      <w:pPr>
        <w:spacing w:after="0"/>
        <w:ind w:left="0"/>
        <w:jc w:val="both"/>
      </w:pPr>
      <w:r>
        <w:rPr>
          <w:rFonts w:ascii="Times New Roman"/>
          <w:b w:val="false"/>
          <w:i w:val="false"/>
          <w:color w:val="000000"/>
          <w:sz w:val="28"/>
        </w:rPr>
        <w:t>
      11) жеке тұлғаға берілетін тұтынушылық банктік қарыздың мөлшерін белгілейді.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бөлігінің қолданысы 02.07.2026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Тізбесі уәкілетті органның осы тармақтың бірінші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оның ішінде:</w:t>
      </w:r>
    </w:p>
    <w:bookmarkStart w:name="z1181" w:id="1085"/>
    <w:p>
      <w:pPr>
        <w:spacing w:after="0"/>
        <w:ind w:left="0"/>
        <w:jc w:val="both"/>
      </w:pPr>
      <w:r>
        <w:rPr>
          <w:rFonts w:ascii="Times New Roman"/>
          <w:b w:val="false"/>
          <w:i w:val="false"/>
          <w:color w:val="000000"/>
          <w:sz w:val="28"/>
        </w:rPr>
        <w:t>
      мүгедектігі бар адамдарға және халықтың жүріп-тұруы шектеулі басқа да топтарына көрсетілетін қызметтерді ұсыну жөніндегі қаржы ұйымдары бөлімшелерінің қолжетімділігі бойынша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w:t>
      </w:r>
    </w:p>
    <w:bookmarkEnd w:id="1085"/>
    <w:bookmarkStart w:name="z1182" w:id="1086"/>
    <w:p>
      <w:pPr>
        <w:spacing w:after="0"/>
        <w:ind w:left="0"/>
        <w:jc w:val="both"/>
      </w:pPr>
      <w:r>
        <w:rPr>
          <w:rFonts w:ascii="Times New Roman"/>
          <w:b w:val="false"/>
          <w:i w:val="false"/>
          <w:color w:val="000000"/>
          <w:sz w:val="28"/>
        </w:rPr>
        <w:t>
      сенім білдірілген адамның қатысуымен мүгедектігі бар адамдарға және халықтың жүріп-тұруы шектеулі топтарына көрсетілетін қызметтерді ұсыну ерекшеліктері қамтылуға тиіс.</w:t>
      </w:r>
    </w:p>
    <w:bookmarkEnd w:id="1086"/>
    <w:bookmarkStart w:name="z1183" w:id="1087"/>
    <w:p>
      <w:pPr>
        <w:spacing w:after="0"/>
        <w:ind w:left="0"/>
        <w:jc w:val="both"/>
      </w:pPr>
      <w:r>
        <w:rPr>
          <w:rFonts w:ascii="Times New Roman"/>
          <w:b w:val="false"/>
          <w:i w:val="false"/>
          <w:color w:val="000000"/>
          <w:sz w:val="28"/>
        </w:rPr>
        <w:t>
      5. Банк қызметін жүзеге асырудың жалпы шарттары туралы қағидалар ашық ақпарат болып табылады және коммерциялық құпияның немесе банк құпиясының нысанасы бола алмайды.</w:t>
      </w:r>
    </w:p>
    <w:bookmarkEnd w:id="1087"/>
    <w:bookmarkStart w:name="z1184" w:id="1088"/>
    <w:p>
      <w:pPr>
        <w:spacing w:after="0"/>
        <w:ind w:left="0"/>
        <w:jc w:val="both"/>
      </w:pPr>
      <w:r>
        <w:rPr>
          <w:rFonts w:ascii="Times New Roman"/>
          <w:b w:val="false"/>
          <w:i w:val="false"/>
          <w:color w:val="000000"/>
          <w:sz w:val="28"/>
        </w:rPr>
        <w:t>
      6. Қазақстан Республикасының аккредиттелген куәландырушы орталығы болып табылатын банк жиынтығында мынадай шарттар сақталған кезде:</w:t>
      </w:r>
    </w:p>
    <w:bookmarkEnd w:id="1088"/>
    <w:bookmarkStart w:name="z1185" w:id="1089"/>
    <w:p>
      <w:pPr>
        <w:spacing w:after="0"/>
        <w:ind w:left="0"/>
        <w:jc w:val="both"/>
      </w:pPr>
      <w:r>
        <w:rPr>
          <w:rFonts w:ascii="Times New Roman"/>
          <w:b w:val="false"/>
          <w:i w:val="false"/>
          <w:color w:val="000000"/>
          <w:sz w:val="28"/>
        </w:rPr>
        <w:t>
      1) клиенттің цифрлық қолтаңба кілтін жасауға және электрондық цифрлық қолтаңба сертификатын беруге келісімі болғанда;</w:t>
      </w:r>
    </w:p>
    <w:bookmarkEnd w:id="1089"/>
    <w:bookmarkStart w:name="z1186" w:id="1090"/>
    <w:p>
      <w:pPr>
        <w:spacing w:after="0"/>
        <w:ind w:left="0"/>
        <w:jc w:val="both"/>
      </w:pPr>
      <w:r>
        <w:rPr>
          <w:rFonts w:ascii="Times New Roman"/>
          <w:b w:val="false"/>
          <w:i w:val="false"/>
          <w:color w:val="000000"/>
          <w:sz w:val="28"/>
        </w:rPr>
        <w:t xml:space="preserve">
      2) клиент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жұмыс істеуі көзделген Қазақстан Республикасы Ұлттық Банкінің Сәйкестендіру деректерімен алмасу орталығы (бұдан әрі – СДАО) арқылы биометриялық аутентификациялаудан өткенде; </w:t>
      </w:r>
    </w:p>
    <w:bookmarkEnd w:id="1090"/>
    <w:bookmarkStart w:name="z1187" w:id="1091"/>
    <w:p>
      <w:pPr>
        <w:spacing w:after="0"/>
        <w:ind w:left="0"/>
        <w:jc w:val="both"/>
      </w:pPr>
      <w:r>
        <w:rPr>
          <w:rFonts w:ascii="Times New Roman"/>
          <w:b w:val="false"/>
          <w:i w:val="false"/>
          <w:color w:val="000000"/>
          <w:sz w:val="28"/>
        </w:rPr>
        <w:t>
      3) бір реттік (біржолғы) сәйкестендіру коды арқылы сәйкестендірілгенде өз клиенттеріне олардың өтініші негізінде электрондық цифрлық қолтаңба жасайды және электрондық цифрлық қолтаңба сертификатын береді.</w:t>
      </w:r>
    </w:p>
    <w:bookmarkEnd w:id="1091"/>
    <w:bookmarkStart w:name="z1188" w:id="1092"/>
    <w:p>
      <w:pPr>
        <w:spacing w:after="0"/>
        <w:ind w:left="0"/>
        <w:jc w:val="both"/>
      </w:pPr>
      <w:r>
        <w:rPr>
          <w:rFonts w:ascii="Times New Roman"/>
          <w:b w:val="false"/>
          <w:i w:val="false"/>
          <w:color w:val="000000"/>
          <w:sz w:val="28"/>
        </w:rPr>
        <w:t xml:space="preserve">
      Егер клиент бұрын банкке жеке өзі барған кезде немесе СДАО арқылы биометриялық аутентификация қолданылып сәйкестендірілмесе, онда банк клиенттің электрондық цифрлық қолтаңбасын жасауды және электрондық цифрлық қолтаңба сертификатын беруді клиент СДАО арқылы биометриялық аутентификациядан өткен кезде жүзеге асырады. </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 алғашқы ресми жарияланған күнінен кейін алты ай өткен соң қолданысқа енгізіледі – осы Заңның 135-бабы 1-тармағының </w:t>
      </w:r>
      <w:r>
        <w:rPr>
          <w:rFonts w:ascii="Times New Roman"/>
          <w:b w:val="false"/>
          <w:i w:val="false"/>
          <w:color w:val="ff0000"/>
          <w:sz w:val="28"/>
        </w:rPr>
        <w:t>1)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Клиенттің электрондық цифрлық қолтаңба кілттерін жасауға және электрондық цифрлық қолтаңба сертификатын, оның ішінде клиенттің банкте жеке өзі барған кезде алынған келісімі клиенттің бұрын берілген келісімдерді кері қайтарып алу мүмкіндігімен СДАО-да сақталады.</w:t>
      </w:r>
    </w:p>
    <w:bookmarkStart w:name="z1190" w:id="1093"/>
    <w:p>
      <w:pPr>
        <w:spacing w:after="0"/>
        <w:ind w:left="0"/>
        <w:jc w:val="both"/>
      </w:pPr>
      <w:r>
        <w:rPr>
          <w:rFonts w:ascii="Times New Roman"/>
          <w:b w:val="false"/>
          <w:i w:val="false"/>
          <w:color w:val="000000"/>
          <w:sz w:val="28"/>
        </w:rPr>
        <w:t>
      Банктер беретін электрондық цифрлық қолтаңба кілттерін және оларға сертификаттарды беру, сақтау, кері қайтарып алу және олардың қолданылу мерзімін белгілеу ақпараттық қауіпсіздік саласындағы уәкілетті органның нормативтік құқықтық актісіне сәйкес жүзеге асырылады.</w:t>
      </w:r>
    </w:p>
    <w:bookmarkEnd w:id="1093"/>
    <w:bookmarkStart w:name="z1191" w:id="1094"/>
    <w:p>
      <w:pPr>
        <w:spacing w:after="0"/>
        <w:ind w:left="0"/>
        <w:jc w:val="both"/>
      </w:pPr>
      <w:r>
        <w:rPr>
          <w:rFonts w:ascii="Times New Roman"/>
          <w:b w:val="false"/>
          <w:i w:val="false"/>
          <w:color w:val="000000"/>
          <w:sz w:val="28"/>
        </w:rPr>
        <w:t xml:space="preserve">
      7. Банктік шот ашу арқылы іскерлік қарым-қатынасты қашықтық тәсілмен орнату кезінде клиенттерді биометриялық аутентификациялау СДАО арқылы жүзеге асырылады. </w:t>
      </w:r>
    </w:p>
    <w:bookmarkEnd w:id="1094"/>
    <w:bookmarkStart w:name="z1192" w:id="1095"/>
    <w:p>
      <w:pPr>
        <w:spacing w:after="0"/>
        <w:ind w:left="0"/>
        <w:jc w:val="both"/>
      </w:pPr>
      <w:r>
        <w:rPr>
          <w:rFonts w:ascii="Times New Roman"/>
          <w:b w:val="false"/>
          <w:i w:val="false"/>
          <w:color w:val="000000"/>
          <w:sz w:val="28"/>
        </w:rPr>
        <w:t xml:space="preserve">
      Банктік шоттарды ашу кезінде СДАО арқылы биометриялық аутентификациялау жүргізу тәртібін, сондай-ақ биометриялық аутентификациялау нәтижелерін сақтау мерзімдерін Қазақстан Республикасының Ұлттық Банкі белгілейді. </w:t>
      </w:r>
    </w:p>
    <w:bookmarkEnd w:id="1095"/>
    <w:bookmarkStart w:name="z1193" w:id="1096"/>
    <w:p>
      <w:pPr>
        <w:spacing w:after="0"/>
        <w:ind w:left="0"/>
        <w:jc w:val="both"/>
      </w:pPr>
      <w:r>
        <w:rPr>
          <w:rFonts w:ascii="Times New Roman"/>
          <w:b w:val="false"/>
          <w:i w:val="false"/>
          <w:color w:val="000000"/>
          <w:sz w:val="28"/>
        </w:rPr>
        <w:t>
      СДАО арқылы биометриялық аутентификациялау клиенттің келісімі негізінде және ұлттық биометриялық аутентификациялау жүйесінің биометриялық деректері пайдаланыла отырып жүзеге асырылады.</w:t>
      </w:r>
    </w:p>
    <w:bookmarkEnd w:id="1096"/>
    <w:bookmarkStart w:name="z1194" w:id="1097"/>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клиенттің деректерін кезең-кезеңмен жаңартып отыруға міндетті.</w:t>
      </w:r>
    </w:p>
    <w:bookmarkEnd w:id="1097"/>
    <w:bookmarkStart w:name="z1195" w:id="1098"/>
    <w:p>
      <w:pPr>
        <w:spacing w:after="0"/>
        <w:ind w:left="0"/>
        <w:jc w:val="both"/>
      </w:pPr>
      <w:r>
        <w:rPr>
          <w:rFonts w:ascii="Times New Roman"/>
          <w:b w:val="false"/>
          <w:i w:val="false"/>
          <w:color w:val="000000"/>
          <w:sz w:val="28"/>
        </w:rPr>
        <w:t>
      8. Банк, Қазақстан Республикасының бейрезидент банкінің филиалы өз қызметін жүзеге асыру және (немесе) тәуекелдерді бағалау мен басқару мақсатында қызметтер көрсету кезінде жасанды интеллектіні пайдалануға құқылы.</w:t>
      </w:r>
    </w:p>
    <w:bookmarkEnd w:id="1098"/>
    <w:bookmarkStart w:name="z1196" w:id="1099"/>
    <w:p>
      <w:pPr>
        <w:spacing w:after="0"/>
        <w:ind w:left="0"/>
        <w:jc w:val="both"/>
      </w:pPr>
      <w:r>
        <w:rPr>
          <w:rFonts w:ascii="Times New Roman"/>
          <w:b w:val="false"/>
          <w:i w:val="false"/>
          <w:color w:val="000000"/>
          <w:sz w:val="28"/>
        </w:rPr>
        <w:t>
      Банк, Қазақстан Республикасының бейрезидент банкінің филиалы жасанды интеллектіні пайдалана отырып қабылданған шешімдер үшін жауапты болады.</w:t>
      </w:r>
    </w:p>
    <w:bookmarkEnd w:id="1099"/>
    <w:bookmarkStart w:name="z1197" w:id="1100"/>
    <w:p>
      <w:pPr>
        <w:spacing w:after="0"/>
        <w:ind w:left="0"/>
        <w:jc w:val="both"/>
      </w:pPr>
      <w:r>
        <w:rPr>
          <w:rFonts w:ascii="Times New Roman"/>
          <w:b w:val="false"/>
          <w:i w:val="false"/>
          <w:color w:val="000000"/>
          <w:sz w:val="28"/>
        </w:rPr>
        <w:t xml:space="preserve">
      9. Банк, Қазақстан Республикасының бейрезидент банкінің филиалы Қазақстан Республикасының аумағында төлемдер мен ақша аударымдарын Қазақстан Республикасының заңнамасында белгіленген тәртіппен жүзеге асырады. </w:t>
      </w:r>
    </w:p>
    <w:bookmarkEnd w:id="1100"/>
    <w:bookmarkStart w:name="z1198" w:id="1101"/>
    <w:p>
      <w:pPr>
        <w:spacing w:after="0"/>
        <w:ind w:left="0"/>
        <w:jc w:val="both"/>
      </w:pPr>
      <w:r>
        <w:rPr>
          <w:rFonts w:ascii="Times New Roman"/>
          <w:b w:val="false"/>
          <w:i w:val="false"/>
          <w:color w:val="000000"/>
          <w:sz w:val="28"/>
        </w:rPr>
        <w:t>
      10. Осы бапта белгіленген талаптар банк операцияларының жекелеген түрлерін жүзеге асыратын ұйымдарға қолданылады.</w:t>
      </w:r>
    </w:p>
    <w:bookmarkEnd w:id="1101"/>
    <w:p>
      <w:pPr>
        <w:spacing w:after="0"/>
        <w:ind w:left="0"/>
        <w:jc w:val="both"/>
      </w:pPr>
      <w:r>
        <w:rPr>
          <w:rFonts w:ascii="Times New Roman"/>
          <w:b/>
          <w:i w:val="false"/>
          <w:color w:val="000000"/>
          <w:sz w:val="28"/>
        </w:rPr>
        <w:t>53-бап. Мөлшерлемелер, комиссиялар мен тарифтер</w:t>
      </w:r>
    </w:p>
    <w:bookmarkStart w:name="z1200" w:id="1102"/>
    <w:p>
      <w:pPr>
        <w:spacing w:after="0"/>
        <w:ind w:left="0"/>
        <w:jc w:val="both"/>
      </w:pPr>
      <w:r>
        <w:rPr>
          <w:rFonts w:ascii="Times New Roman"/>
          <w:b w:val="false"/>
          <w:i w:val="false"/>
          <w:color w:val="000000"/>
          <w:sz w:val="28"/>
        </w:rPr>
        <w:t>
      1. Жеке және заңды тұлғалар үшін банктік және өзге де қызметтер (операциялар) көрсеткені үшін сыйақы мөлшерлемелерін, комиссиялар мен тарифтерді банк Қазақстан Республикасының заңдарында белгіленген шектеулерді ескере отырып дербес белгілейді.</w:t>
      </w:r>
    </w:p>
    <w:bookmarkEnd w:id="1102"/>
    <w:bookmarkStart w:name="z1201" w:id="1103"/>
    <w:p>
      <w:pPr>
        <w:spacing w:after="0"/>
        <w:ind w:left="0"/>
        <w:jc w:val="both"/>
      </w:pPr>
      <w:r>
        <w:rPr>
          <w:rFonts w:ascii="Times New Roman"/>
          <w:b w:val="false"/>
          <w:i w:val="false"/>
          <w:color w:val="000000"/>
          <w:sz w:val="28"/>
        </w:rPr>
        <w:t>
      2. Жеке және заңды тұлғалар үшін банктік және өзге де қызметтер (операциялар) көрсеткені үшін мөлшерлемелер, комиссиялар мен тарифтер туралы ақпарат банктің интернет-ресурсында орналастырылуға тиіс.</w:t>
      </w:r>
    </w:p>
    <w:bookmarkEnd w:id="1103"/>
    <w:bookmarkStart w:name="z1202" w:id="1104"/>
    <w:p>
      <w:pPr>
        <w:spacing w:after="0"/>
        <w:ind w:left="0"/>
        <w:jc w:val="both"/>
      </w:pPr>
      <w:r>
        <w:rPr>
          <w:rFonts w:ascii="Times New Roman"/>
          <w:b w:val="false"/>
          <w:i w:val="false"/>
          <w:color w:val="000000"/>
          <w:sz w:val="28"/>
        </w:rPr>
        <w:t>
      Көрсетілген ақпаратты банк қолданыстағы мөлшерлемелерге, комиссиялар мен тарифтерге өзгерістер енгізілген күн туралы мәліметтерді, ішкі құжаттың нөмірін және осы өзгерістерді қабылдаған органды көрсете отырып, жаңартылған күйде ұстауға тиіс.</w:t>
      </w:r>
    </w:p>
    <w:bookmarkEnd w:id="1104"/>
    <w:bookmarkStart w:name="z1203" w:id="1105"/>
    <w:p>
      <w:pPr>
        <w:spacing w:after="0"/>
        <w:ind w:left="0"/>
        <w:jc w:val="both"/>
      </w:pPr>
      <w:r>
        <w:rPr>
          <w:rFonts w:ascii="Times New Roman"/>
          <w:b w:val="false"/>
          <w:i w:val="false"/>
          <w:color w:val="000000"/>
          <w:sz w:val="28"/>
        </w:rPr>
        <w:t xml:space="preserve">
      3. Банк банктік қарыз шартында банктік қарыз беруге және оған қызмет көрсетуге байланысты алынуға жататын барлық комиссия мен өзге де төлемді, сондай-ақ олардың мөлшерін көрсетуге міндетті және: </w:t>
      </w:r>
    </w:p>
    <w:bookmarkEnd w:id="1105"/>
    <w:bookmarkStart w:name="z1204" w:id="1106"/>
    <w:p>
      <w:pPr>
        <w:spacing w:after="0"/>
        <w:ind w:left="0"/>
        <w:jc w:val="both"/>
      </w:pPr>
      <w:r>
        <w:rPr>
          <w:rFonts w:ascii="Times New Roman"/>
          <w:b w:val="false"/>
          <w:i w:val="false"/>
          <w:color w:val="000000"/>
          <w:sz w:val="28"/>
        </w:rPr>
        <w:t xml:space="preserve">
      банктік қарыз шартын жасасу күніне белгіленген комиссиялардың және (немесе) өзге де төлемдердің мөлшерін, сондай-ақ оларды есептеу тәртібін ұлғаю жағына қарай өзгертуге; </w:t>
      </w:r>
    </w:p>
    <w:bookmarkEnd w:id="1106"/>
    <w:bookmarkStart w:name="z1205" w:id="1107"/>
    <w:p>
      <w:pPr>
        <w:spacing w:after="0"/>
        <w:ind w:left="0"/>
        <w:jc w:val="both"/>
      </w:pPr>
      <w:r>
        <w:rPr>
          <w:rFonts w:ascii="Times New Roman"/>
          <w:b w:val="false"/>
          <w:i w:val="false"/>
          <w:color w:val="000000"/>
          <w:sz w:val="28"/>
        </w:rPr>
        <w:t>
      жасалған банктік қарыз шарты шеңберінде комиссиялардың және (немесе) өзге де төлемдердің жаңа түрлерін біржақты тәртіппен енгізуге құқылы емес.</w:t>
      </w:r>
    </w:p>
    <w:bookmarkEnd w:id="1107"/>
    <w:bookmarkStart w:name="z1206" w:id="1108"/>
    <w:p>
      <w:pPr>
        <w:spacing w:after="0"/>
        <w:ind w:left="0"/>
        <w:jc w:val="both"/>
      </w:pPr>
      <w:r>
        <w:rPr>
          <w:rFonts w:ascii="Times New Roman"/>
          <w:b w:val="false"/>
          <w:i w:val="false"/>
          <w:color w:val="000000"/>
          <w:sz w:val="28"/>
        </w:rPr>
        <w:t>
      4. Банктік қарыз шартында банк сыйақының мынадай:</w:t>
      </w:r>
    </w:p>
    <w:bookmarkEnd w:id="1108"/>
    <w:bookmarkStart w:name="z1207" w:id="1109"/>
    <w:p>
      <w:pPr>
        <w:spacing w:after="0"/>
        <w:ind w:left="0"/>
        <w:jc w:val="both"/>
      </w:pPr>
      <w:r>
        <w:rPr>
          <w:rFonts w:ascii="Times New Roman"/>
          <w:b w:val="false"/>
          <w:i w:val="false"/>
          <w:color w:val="000000"/>
          <w:sz w:val="28"/>
        </w:rPr>
        <w:t>
      қарыз алушы жеке тұлға үшін – тіркеп-белгіленген немесе құбылмалы;</w:t>
      </w:r>
    </w:p>
    <w:bookmarkEnd w:id="1109"/>
    <w:bookmarkStart w:name="z1208" w:id="1110"/>
    <w:p>
      <w:pPr>
        <w:spacing w:after="0"/>
        <w:ind w:left="0"/>
        <w:jc w:val="both"/>
      </w:pPr>
      <w:r>
        <w:rPr>
          <w:rFonts w:ascii="Times New Roman"/>
          <w:b w:val="false"/>
          <w:i w:val="false"/>
          <w:color w:val="000000"/>
          <w:sz w:val="28"/>
        </w:rPr>
        <w:t>
      қарыз алушы заңды тұлға үшін тіркеп-белгіленген және (немесе) құбылмалы мөлшерлемесін белгілейді.</w:t>
      </w:r>
    </w:p>
    <w:bookmarkEnd w:id="1110"/>
    <w:bookmarkStart w:name="z1209" w:id="1111"/>
    <w:p>
      <w:pPr>
        <w:spacing w:after="0"/>
        <w:ind w:left="0"/>
        <w:jc w:val="both"/>
      </w:pPr>
      <w:r>
        <w:rPr>
          <w:rFonts w:ascii="Times New Roman"/>
          <w:b w:val="false"/>
          <w:i w:val="false"/>
          <w:color w:val="000000"/>
          <w:sz w:val="28"/>
        </w:rPr>
        <w:t>
      5. Банк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 қарыздар мен салымдарды қоспағанда) сыйақы шамалары туралы ақпаратты таратқан (жариялаған) кезде көрсетуге міндетті.</w:t>
      </w:r>
    </w:p>
    <w:bookmarkEnd w:id="1111"/>
    <w:bookmarkStart w:name="z1210" w:id="1112"/>
    <w:p>
      <w:pPr>
        <w:spacing w:after="0"/>
        <w:ind w:left="0"/>
        <w:jc w:val="both"/>
      </w:pPr>
      <w:r>
        <w:rPr>
          <w:rFonts w:ascii="Times New Roman"/>
          <w:b w:val="false"/>
          <w:i w:val="false"/>
          <w:color w:val="000000"/>
          <w:sz w:val="28"/>
        </w:rPr>
        <w:t>
      Қарыз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End w:id="1112"/>
    <w:bookmarkStart w:name="z1211" w:id="1113"/>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bookmarkEnd w:id="1113"/>
    <w:bookmarkStart w:name="z1212" w:id="1114"/>
    <w:p>
      <w:pPr>
        <w:spacing w:after="0"/>
        <w:ind w:left="0"/>
        <w:jc w:val="both"/>
      </w:pPr>
      <w:r>
        <w:rPr>
          <w:rFonts w:ascii="Times New Roman"/>
          <w:b w:val="false"/>
          <w:i w:val="false"/>
          <w:color w:val="000000"/>
          <w:sz w:val="28"/>
        </w:rPr>
        <w:t>
      Осы тармақта белгіленген талаптар исламдық банк операцияларына қолданылмайды.</w:t>
      </w:r>
    </w:p>
    <w:bookmarkEnd w:id="1114"/>
    <w:bookmarkStart w:name="z1213" w:id="1115"/>
    <w:p>
      <w:pPr>
        <w:spacing w:after="0"/>
        <w:ind w:left="0"/>
        <w:jc w:val="both"/>
      </w:pPr>
      <w:r>
        <w:rPr>
          <w:rFonts w:ascii="Times New Roman"/>
          <w:b w:val="false"/>
          <w:i w:val="false"/>
          <w:color w:val="000000"/>
          <w:sz w:val="28"/>
        </w:rPr>
        <w:t>
      6. Жеке тұлғамен кәсіпкерлік қызметті жүзеге асыруға байланысты емес банктік қарыз шарты жасалғанға дейін банк жеке тұлғаға таңдау үшін кредит берудің баламалы шарттарын ұсынуға міндетті, оларға сәйкес:</w:t>
      </w:r>
    </w:p>
    <w:bookmarkEnd w:id="1115"/>
    <w:bookmarkStart w:name="z1214" w:id="1116"/>
    <w:p>
      <w:pPr>
        <w:spacing w:after="0"/>
        <w:ind w:left="0"/>
        <w:jc w:val="both"/>
      </w:pPr>
      <w:r>
        <w:rPr>
          <w:rFonts w:ascii="Times New Roman"/>
          <w:b w:val="false"/>
          <w:i w:val="false"/>
          <w:color w:val="000000"/>
          <w:sz w:val="28"/>
        </w:rPr>
        <w:t>
      сыйақы мөлшерлемесінен басқа, банктің банктік қарыз беруге және оған қызмет көрсетуге байланысты комиссияларды және (немесе) өзге де төлемдер алуы көзделмейді;</w:t>
      </w:r>
    </w:p>
    <w:bookmarkEnd w:id="1116"/>
    <w:bookmarkStart w:name="z1215" w:id="1117"/>
    <w:p>
      <w:pPr>
        <w:spacing w:after="0"/>
        <w:ind w:left="0"/>
        <w:jc w:val="both"/>
      </w:pPr>
      <w:r>
        <w:rPr>
          <w:rFonts w:ascii="Times New Roman"/>
          <w:b w:val="false"/>
          <w:i w:val="false"/>
          <w:color w:val="000000"/>
          <w:sz w:val="28"/>
        </w:rPr>
        <w:t xml:space="preserve">
      осы баптың 8-тармағында көзделген жағдайларды қоспағанда, сыйақы мөлшерлемесінен басқа, банктің банктік қарыз беруге және оған қызмет көрсетуге байланысты комиссияларды және (немесе) өзге де төлемдерді алу құқығы көзделеді. </w:t>
      </w:r>
    </w:p>
    <w:bookmarkEnd w:id="1117"/>
    <w:bookmarkStart w:name="z1216" w:id="1118"/>
    <w:p>
      <w:pPr>
        <w:spacing w:after="0"/>
        <w:ind w:left="0"/>
        <w:jc w:val="both"/>
      </w:pPr>
      <w:r>
        <w:rPr>
          <w:rFonts w:ascii="Times New Roman"/>
          <w:b w:val="false"/>
          <w:i w:val="false"/>
          <w:color w:val="000000"/>
          <w:sz w:val="28"/>
        </w:rPr>
        <w:t>
      Жеке тұлға таңдаған кредит беру талаптары банктік қарыз шартында көрсетілуге жатады.</w:t>
      </w:r>
    </w:p>
    <w:bookmarkEnd w:id="1118"/>
    <w:bookmarkStart w:name="z1217" w:id="1119"/>
    <w:p>
      <w:pPr>
        <w:spacing w:after="0"/>
        <w:ind w:left="0"/>
        <w:jc w:val="both"/>
      </w:pPr>
      <w:r>
        <w:rPr>
          <w:rFonts w:ascii="Times New Roman"/>
          <w:b w:val="false"/>
          <w:i w:val="false"/>
          <w:color w:val="000000"/>
          <w:sz w:val="28"/>
        </w:rPr>
        <w:t>
      7. Банк жеке тұлғаның кәсіпкерлік қызметті жүзеге асыруға байланысты емес банктік қарызын мерзімінен бұрын өтегені үшін комиссияларды, тұрақсыздық айыбын немесе айыппұл санкцияларының өзге де түрлерін алуға құқылы емес.</w:t>
      </w:r>
    </w:p>
    <w:bookmarkEnd w:id="1119"/>
    <w:bookmarkStart w:name="z1218" w:id="1120"/>
    <w:p>
      <w:pPr>
        <w:spacing w:after="0"/>
        <w:ind w:left="0"/>
        <w:jc w:val="both"/>
      </w:pPr>
      <w:r>
        <w:rPr>
          <w:rFonts w:ascii="Times New Roman"/>
          <w:b w:val="false"/>
          <w:i w:val="false"/>
          <w:color w:val="000000"/>
          <w:sz w:val="28"/>
        </w:rPr>
        <w:t>
      Банк қарыз алушы заңды тұлғаның негізгі борышты ішінара мерзімінен бұрын өтеу немесе толық мерзімінен бұрын өтеу жағдайларын қоспағанда, заңды тұлғаның банктік қарызды мерзімінен бұрын өтегені үшін комиссияларды, тұрақсыздық айыбын немесе айыппұл санкцияларының өзге де түрлерін:</w:t>
      </w:r>
    </w:p>
    <w:bookmarkEnd w:id="1120"/>
    <w:bookmarkStart w:name="z1219" w:id="1121"/>
    <w:p>
      <w:pPr>
        <w:spacing w:after="0"/>
        <w:ind w:left="0"/>
        <w:jc w:val="both"/>
      </w:pPr>
      <w:r>
        <w:rPr>
          <w:rFonts w:ascii="Times New Roman"/>
          <w:b w:val="false"/>
          <w:i w:val="false"/>
          <w:color w:val="000000"/>
          <w:sz w:val="28"/>
        </w:rPr>
        <w:t>
      бір жылға дейінгі мерзімге берілген қарызды алған күннен бастап алты айға дейін;</w:t>
      </w:r>
    </w:p>
    <w:bookmarkEnd w:id="1121"/>
    <w:bookmarkStart w:name="z1220" w:id="1122"/>
    <w:p>
      <w:pPr>
        <w:spacing w:after="0"/>
        <w:ind w:left="0"/>
        <w:jc w:val="both"/>
      </w:pPr>
      <w:r>
        <w:rPr>
          <w:rFonts w:ascii="Times New Roman"/>
          <w:b w:val="false"/>
          <w:i w:val="false"/>
          <w:color w:val="000000"/>
          <w:sz w:val="28"/>
        </w:rPr>
        <w:t>
      бір жылдан астам мерзімге берілген қарызды алған күннен бастап бір жылға дейін алуға құқылы емес.</w:t>
      </w:r>
    </w:p>
    <w:bookmarkEnd w:id="1122"/>
    <w:bookmarkStart w:name="z1221" w:id="1123"/>
    <w:p>
      <w:pPr>
        <w:spacing w:after="0"/>
        <w:ind w:left="0"/>
        <w:jc w:val="both"/>
      </w:pPr>
      <w:r>
        <w:rPr>
          <w:rFonts w:ascii="Times New Roman"/>
          <w:b w:val="false"/>
          <w:i w:val="false"/>
          <w:color w:val="000000"/>
          <w:sz w:val="28"/>
        </w:rPr>
        <w:t>
      8. Банк жеке тұлғамен кәсіпкерлік қызметті жүзеге асыруға байланысты емес банктік қарыз шартында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1123"/>
    <w:bookmarkStart w:name="z1222" w:id="1124"/>
    <w:p>
      <w:pPr>
        <w:spacing w:after="0"/>
        <w:ind w:left="0"/>
        <w:jc w:val="both"/>
      </w:pPr>
      <w:r>
        <w:rPr>
          <w:rFonts w:ascii="Times New Roman"/>
          <w:b w:val="false"/>
          <w:i w:val="false"/>
          <w:color w:val="000000"/>
          <w:sz w:val="28"/>
        </w:rPr>
        <w:t>
      9. Банк жеке тұлғамен жасалатын банктік қарыз шартында сыйақының тіркеп-белгіленген мөлшерлемесін осы Заңның 57-бабының 4, 5 және 6-тармақтарында айқындалған тәртіппен жасалған, оны азаю жағына қарай өзгерту немесе азаю жағына қарай уақытша өзгерту жағдайларын қоспағанда, біржақты тәртіппен өзгертуге құқылы емес.</w:t>
      </w:r>
    </w:p>
    <w:bookmarkEnd w:id="1124"/>
    <w:bookmarkStart w:name="z1223" w:id="1125"/>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1125"/>
    <w:bookmarkStart w:name="z1224" w:id="1126"/>
    <w:p>
      <w:pPr>
        <w:spacing w:after="0"/>
        <w:ind w:left="0"/>
        <w:jc w:val="both"/>
      </w:pPr>
      <w:r>
        <w:rPr>
          <w:rFonts w:ascii="Times New Roman"/>
          <w:b w:val="false"/>
          <w:i w:val="false"/>
          <w:color w:val="000000"/>
          <w:sz w:val="28"/>
        </w:rPr>
        <w:t>
      Сыйақының тіркеп-белгіленген мөлшерлемесі тараптардың келісімі бойынша жеке тұлғамен жасалған банктік қарыз шартының қолданылу мерзімі ішінде сыйақының құбылмалы мөлшерлемесіне өзгеруі мүмкін.</w:t>
      </w:r>
    </w:p>
    <w:bookmarkEnd w:id="1126"/>
    <w:bookmarkStart w:name="z1225" w:id="1127"/>
    <w:p>
      <w:pPr>
        <w:spacing w:after="0"/>
        <w:ind w:left="0"/>
        <w:jc w:val="both"/>
      </w:pPr>
      <w:r>
        <w:rPr>
          <w:rFonts w:ascii="Times New Roman"/>
          <w:b w:val="false"/>
          <w:i w:val="false"/>
          <w:color w:val="000000"/>
          <w:sz w:val="28"/>
        </w:rPr>
        <w:t>
      Сыйақының тіркеп-белгіленген мөлшерлемесі тараптардың келісімі бойынша оның жеке тұлғамен жасалған банктік қарыз шартында айқындалған қолданылу мерзімі аяқталғаннан кейін ұлғаю жағына қарай өзгеруі мүмкін, бірақ ол көрсетілген шарт жасалған күннен бастап үш жылдан ерте өзгертілмейді. Тараптардың келісімі бойынша сыйақының тіркеп-белгіленген мөлшерлемесінің ұлғаю жағына қарай одан кейінгі әрбір өзгеруі сыйақының тіркеп-белгіленген мөлшерлемесінің қолданылу мерзімі аяқталғаннан кейін мүмкін болады, бірақ Сыйақының тіркеп-белгіленген мөлшерлемесі алдыңғы өзгерген күнінен бастап үш жылдан ерте өзгертілмейді.</w:t>
      </w:r>
    </w:p>
    <w:bookmarkEnd w:id="1127"/>
    <w:bookmarkStart w:name="z1226" w:id="1128"/>
    <w:p>
      <w:pPr>
        <w:spacing w:after="0"/>
        <w:ind w:left="0"/>
        <w:jc w:val="both"/>
      </w:pPr>
      <w:r>
        <w:rPr>
          <w:rFonts w:ascii="Times New Roman"/>
          <w:b w:val="false"/>
          <w:i w:val="false"/>
          <w:color w:val="000000"/>
          <w:sz w:val="28"/>
        </w:rPr>
        <w:t>
      Жеке тұлғамен жасалған банктік қарыз шарты және банктік салым шарты бойынша сыйақының құбылмалы мөлшерлемесін есептеу тәртібі, оның қолданылу шарттары уәкілетті органның нормативтік құқықтық актісінде айқындалады.</w:t>
      </w:r>
    </w:p>
    <w:bookmarkEnd w:id="1128"/>
    <w:bookmarkStart w:name="z1227" w:id="1129"/>
    <w:p>
      <w:pPr>
        <w:spacing w:after="0"/>
        <w:ind w:left="0"/>
        <w:jc w:val="both"/>
      </w:pPr>
      <w:r>
        <w:rPr>
          <w:rFonts w:ascii="Times New Roman"/>
          <w:b w:val="false"/>
          <w:i w:val="false"/>
          <w:color w:val="000000"/>
          <w:sz w:val="28"/>
        </w:rPr>
        <w:t>
      10. Банк:</w:t>
      </w:r>
    </w:p>
    <w:bookmarkEnd w:id="1129"/>
    <w:bookmarkStart w:name="z1228" w:id="1130"/>
    <w:p>
      <w:pPr>
        <w:spacing w:after="0"/>
        <w:ind w:left="0"/>
        <w:jc w:val="both"/>
      </w:pP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анық ақпаратты беру бойынша қарыз алушы өз міндеттемелерін бұзған;</w:t>
      </w:r>
    </w:p>
    <w:bookmarkEnd w:id="1130"/>
    <w:bookmarkStart w:name="z1229" w:id="1131"/>
    <w:p>
      <w:pPr>
        <w:spacing w:after="0"/>
        <w:ind w:left="0"/>
        <w:jc w:val="both"/>
      </w:pPr>
      <w:r>
        <w:rPr>
          <w:rFonts w:ascii="Times New Roman"/>
          <w:b w:val="false"/>
          <w:i w:val="false"/>
          <w:color w:val="000000"/>
          <w:sz w:val="28"/>
        </w:rPr>
        <w:t>
      2) Қазақстан Республикасының Азаматтық кодексінде көзделген жағдайларда, сондай-ақ банктік қарыз шартында көзделген мынадай:</w:t>
      </w:r>
    </w:p>
    <w:bookmarkEnd w:id="1131"/>
    <w:bookmarkStart w:name="z1230" w:id="1132"/>
    <w:p>
      <w:pPr>
        <w:spacing w:after="0"/>
        <w:ind w:left="0"/>
        <w:jc w:val="both"/>
      </w:pPr>
      <w:r>
        <w:rPr>
          <w:rFonts w:ascii="Times New Roman"/>
          <w:b w:val="false"/>
          <w:i w:val="false"/>
          <w:color w:val="000000"/>
          <w:sz w:val="28"/>
        </w:rPr>
        <w:t>
      банктің алдын ала жазбаша хабарламасынсыз, жиынтығында қарыз алушының капиталындағы дауыс беретін акцияларының (қатысу үлесінің) он және одан көп пайызын иеленетін қарыз алушы акционерлерінің (қатысушыларының) құрамы өзгерген;</w:t>
      </w:r>
    </w:p>
    <w:bookmarkEnd w:id="1132"/>
    <w:bookmarkStart w:name="z1231" w:id="1133"/>
    <w:p>
      <w:pPr>
        <w:spacing w:after="0"/>
        <w:ind w:left="0"/>
        <w:jc w:val="both"/>
      </w:pPr>
      <w:r>
        <w:rPr>
          <w:rFonts w:ascii="Times New Roman"/>
          <w:b w:val="false"/>
          <w:i w:val="false"/>
          <w:color w:val="000000"/>
          <w:sz w:val="28"/>
        </w:rPr>
        <w:t>
      кепіл ұстаушы болып табылатын банктің құжаттар бойынша және кепілге қойылған мүліктің іс жүзінде болуын, көлемін, жай-күйін және сақтау шартын тексеру құқығын қарыз алушы және (немесе) кепіл беруші бұзған;</w:t>
      </w:r>
    </w:p>
    <w:bookmarkEnd w:id="1133"/>
    <w:bookmarkStart w:name="z1232" w:id="1134"/>
    <w:p>
      <w:pPr>
        <w:spacing w:after="0"/>
        <w:ind w:left="0"/>
        <w:jc w:val="both"/>
      </w:pPr>
      <w:r>
        <w:rPr>
          <w:rFonts w:ascii="Times New Roman"/>
          <w:b w:val="false"/>
          <w:i w:val="false"/>
          <w:color w:val="000000"/>
          <w:sz w:val="28"/>
        </w:rPr>
        <w:t>
      үшінші тұлғалар қарыз алушының және (немесе) кепіл берушінің мүлкіне, оның ішінде банктің пайдасына кепілге салынған мүлікке талап қойған жағдайларда, банктің банктік қарыз шарты бойынша міндеттемелердің мерзімінен бұрын орындалуын талап ету құқығы туындаған жағдайларды қоспағанда, заңды тұлғамен банктік қарыз шарты жасалған күні белгіленген сыйақы мөлшерлемелерін ұлғаю жағына қарай біржақты тәртіппен өзгертуге құқылы емес.</w:t>
      </w:r>
    </w:p>
    <w:bookmarkEnd w:id="1134"/>
    <w:bookmarkStart w:name="z1233" w:id="1135"/>
    <w:p>
      <w:pPr>
        <w:spacing w:after="0"/>
        <w:ind w:left="0"/>
        <w:jc w:val="both"/>
      </w:pPr>
      <w:r>
        <w:rPr>
          <w:rFonts w:ascii="Times New Roman"/>
          <w:b w:val="false"/>
          <w:i w:val="false"/>
          <w:color w:val="000000"/>
          <w:sz w:val="28"/>
        </w:rPr>
        <w:t>
      11. Банк өз клиенттерін өзгерістердің болжамды күніне дейін, бірақ:</w:t>
      </w:r>
    </w:p>
    <w:bookmarkEnd w:id="1135"/>
    <w:bookmarkStart w:name="z1234" w:id="1136"/>
    <w:p>
      <w:pPr>
        <w:spacing w:after="0"/>
        <w:ind w:left="0"/>
        <w:jc w:val="both"/>
      </w:pPr>
      <w:r>
        <w:rPr>
          <w:rFonts w:ascii="Times New Roman"/>
          <w:b w:val="false"/>
          <w:i w:val="false"/>
          <w:color w:val="000000"/>
          <w:sz w:val="28"/>
        </w:rPr>
        <w:t>
      кәсіпкерлік қызметті жүзеге асыруға байланысты емес жеке тұлғалардың төлемдері мен аударымдары бойынша – кемінде үш ай;</w:t>
      </w:r>
    </w:p>
    <w:bookmarkEnd w:id="1136"/>
    <w:bookmarkStart w:name="z1235" w:id="1137"/>
    <w:p>
      <w:pPr>
        <w:spacing w:after="0"/>
        <w:ind w:left="0"/>
        <w:jc w:val="both"/>
      </w:pPr>
      <w:r>
        <w:rPr>
          <w:rFonts w:ascii="Times New Roman"/>
          <w:b w:val="false"/>
          <w:i w:val="false"/>
          <w:color w:val="000000"/>
          <w:sz w:val="28"/>
        </w:rPr>
        <w:t>
      кәсіпкерлік қызмет шеңберінде жүзеге асырылатын заңды тұлғалар мен дара кәсіпкерлердің төлемдері мен аударымдары бойынша – кемінде бір ай бұрын төлемдер мен аударымдар бойынша комиссиялар мен тарифтердің ұлғаюы туралы хабардар етеді.</w:t>
      </w:r>
    </w:p>
    <w:bookmarkEnd w:id="1137"/>
    <w:bookmarkStart w:name="z1236" w:id="1138"/>
    <w:p>
      <w:pPr>
        <w:spacing w:after="0"/>
        <w:ind w:left="0"/>
        <w:jc w:val="both"/>
      </w:pPr>
      <w:r>
        <w:rPr>
          <w:rFonts w:ascii="Times New Roman"/>
          <w:b w:val="false"/>
          <w:i w:val="false"/>
          <w:color w:val="000000"/>
          <w:sz w:val="28"/>
        </w:rPr>
        <w:t>
      12.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38"/>
    <w:p>
      <w:pPr>
        <w:spacing w:after="0"/>
        <w:ind w:left="0"/>
        <w:jc w:val="both"/>
      </w:pPr>
      <w:r>
        <w:rPr>
          <w:rFonts w:ascii="Times New Roman"/>
          <w:b/>
          <w:i w:val="false"/>
          <w:color w:val="000000"/>
          <w:sz w:val="28"/>
        </w:rPr>
        <w:t>54-бап. Банктік қарыз шарты бойынша міндеттемелердің орындалуын</w:t>
      </w:r>
    </w:p>
    <w:p>
      <w:pPr>
        <w:spacing w:after="0"/>
        <w:ind w:left="0"/>
        <w:jc w:val="both"/>
      </w:pPr>
      <w:r>
        <w:rPr>
          <w:rFonts w:ascii="Times New Roman"/>
          <w:b/>
          <w:i w:val="false"/>
          <w:color w:val="000000"/>
          <w:sz w:val="28"/>
        </w:rPr>
        <w:t>қамтамасыз ету тәсілдері</w:t>
      </w:r>
    </w:p>
    <w:bookmarkStart w:name="z1239" w:id="1139"/>
    <w:p>
      <w:pPr>
        <w:spacing w:after="0"/>
        <w:ind w:left="0"/>
        <w:jc w:val="both"/>
      </w:pPr>
      <w:r>
        <w:rPr>
          <w:rFonts w:ascii="Times New Roman"/>
          <w:b w:val="false"/>
          <w:i w:val="false"/>
          <w:color w:val="000000"/>
          <w:sz w:val="28"/>
        </w:rPr>
        <w:t>
      1. Банктік қарыз шарты бойынша міндеттемелерді орындау тұрақсыздық айыбымен, кепілмен, кепілдікпен, кепілгерлікпен және (немесе) Қазақстан Республикасының заңнамасында және (немесе) шартта көзделген басқа да тәсілдермен қамтамасыз етілуі мүмкін.</w:t>
      </w:r>
    </w:p>
    <w:bookmarkEnd w:id="1139"/>
    <w:bookmarkStart w:name="z1240" w:id="1140"/>
    <w:p>
      <w:pPr>
        <w:spacing w:after="0"/>
        <w:ind w:left="0"/>
        <w:jc w:val="both"/>
      </w:pPr>
      <w:r>
        <w:rPr>
          <w:rFonts w:ascii="Times New Roman"/>
          <w:b w:val="false"/>
          <w:i w:val="false"/>
          <w:color w:val="000000"/>
          <w:sz w:val="28"/>
        </w:rPr>
        <w:t>
      2.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кепілмен қамтамасыз етуді азайту туралы талаппен жүгінген кезде бағалаушы айқындаған кепіл нысаналарының нарықтық құны банктің кепілдік саясатының талаптары ескеріле отырып, қарыз алушы міндеттемелерінің орындалмаған бөлігінің сомасынан асып кеткен жағдайда, банк қарыз алушы (кепіл беруші) жүгінген күннен бастап он жұмыс күні ішінде қарыз алушы міндеттемелерінің мөлшерінен асып кеткен бөлігінде кепіл туралы шартты (шарттарды) бұзу (өзгерту) бойынша шаралар қабылдауға міндетті.</w:t>
      </w:r>
    </w:p>
    <w:bookmarkEnd w:id="1140"/>
    <w:bookmarkStart w:name="z1241" w:id="1141"/>
    <w:p>
      <w:pPr>
        <w:spacing w:after="0"/>
        <w:ind w:left="0"/>
        <w:jc w:val="both"/>
      </w:pPr>
      <w:r>
        <w:rPr>
          <w:rFonts w:ascii="Times New Roman"/>
          <w:b w:val="false"/>
          <w:i w:val="false"/>
          <w:color w:val="000000"/>
          <w:sz w:val="28"/>
        </w:rPr>
        <w:t>
      3. Егер банктік қарыз шарты бойынша орындалмаған міндеттемелердің сомасы кепілмен қамтамасыз ету құнының он пайызынан аз болса, банк қарыз алушы (кепіл беруші) жүгінген күннен бастап жиырма жұмыс күні ішінде банктің кепілдік саясатының талаптарын ескере отырып, кепіл нысанасын жүгіну кезінде бағалаушы айқындаған нарықтық құны көрсетілген банктік қарыз шарты бойынша орындалмаған міндеттеменің сомасын жабатын өзге мүлікке ауыстыру мүмкіндігін қарауға міндетті.</w:t>
      </w:r>
    </w:p>
    <w:bookmarkEnd w:id="1141"/>
    <w:bookmarkStart w:name="z1242" w:id="1142"/>
    <w:p>
      <w:pPr>
        <w:spacing w:after="0"/>
        <w:ind w:left="0"/>
        <w:jc w:val="both"/>
      </w:pPr>
      <w:r>
        <w:rPr>
          <w:rFonts w:ascii="Times New Roman"/>
          <w:b w:val="false"/>
          <w:i w:val="false"/>
          <w:color w:val="000000"/>
          <w:sz w:val="28"/>
        </w:rPr>
        <w:t>
      4. Осы баптың 1, 2 және 3-тармақтарында белгіленген талаптар банктердің банк кепілдіктері мен банк кепілдемелерін беру жөніндегі операцияларын қамтамасыз етуге қолданылады.</w:t>
      </w:r>
    </w:p>
    <w:bookmarkEnd w:id="1142"/>
    <w:bookmarkStart w:name="z1243" w:id="1143"/>
    <w:p>
      <w:pPr>
        <w:spacing w:after="0"/>
        <w:ind w:left="0"/>
        <w:jc w:val="both"/>
      </w:pPr>
      <w:r>
        <w:rPr>
          <w:rFonts w:ascii="Times New Roman"/>
          <w:b w:val="false"/>
          <w:i w:val="false"/>
          <w:color w:val="000000"/>
          <w:sz w:val="28"/>
        </w:rPr>
        <w:t>
      5. Банк жеке кәсіпкерлікті дамытудың арнаулы қорының кепілдігін банктік қарыз шарты бойынша қарыз алушының міндеттемелерін орындауды қамтамасыз ету ретінде қабылдаған кезде провизияларды (резервтерді) есептеу үшін осындай кепілдіктің құнын банк кепілдікпен қамтамасыз етілген кредит сомасына тең мөлшерде айқындайды.</w:t>
      </w:r>
    </w:p>
    <w:bookmarkEnd w:id="1143"/>
    <w:bookmarkStart w:name="z1244" w:id="1144"/>
    <w:p>
      <w:pPr>
        <w:spacing w:after="0"/>
        <w:ind w:left="0"/>
        <w:jc w:val="both"/>
      </w:pPr>
      <w:r>
        <w:rPr>
          <w:rFonts w:ascii="Times New Roman"/>
          <w:b w:val="false"/>
          <w:i w:val="false"/>
          <w:color w:val="000000"/>
          <w:sz w:val="28"/>
        </w:rPr>
        <w:t>
      6. Осы баптың 5-тармағын қоспағанда,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44"/>
    <w:p>
      <w:pPr>
        <w:spacing w:after="0"/>
        <w:ind w:left="0"/>
        <w:jc w:val="both"/>
      </w:pPr>
      <w:r>
        <w:rPr>
          <w:rFonts w:ascii="Times New Roman"/>
          <w:b/>
          <w:i w:val="false"/>
          <w:color w:val="000000"/>
          <w:sz w:val="28"/>
        </w:rPr>
        <w:t>55-бап. Банк қызметінің ақпараттық қауіпсіздігі мен үздіксіздігін қамтамасыз</w:t>
      </w:r>
    </w:p>
    <w:p>
      <w:pPr>
        <w:spacing w:after="0"/>
        <w:ind w:left="0"/>
        <w:jc w:val="both"/>
      </w:pPr>
      <w:r>
        <w:rPr>
          <w:rFonts w:ascii="Times New Roman"/>
          <w:b/>
          <w:i w:val="false"/>
          <w:color w:val="000000"/>
          <w:sz w:val="28"/>
        </w:rPr>
        <w:t>ету</w:t>
      </w:r>
    </w:p>
    <w:bookmarkStart w:name="z1247" w:id="1145"/>
    <w:p>
      <w:pPr>
        <w:spacing w:after="0"/>
        <w:ind w:left="0"/>
        <w:jc w:val="both"/>
      </w:pPr>
      <w:r>
        <w:rPr>
          <w:rFonts w:ascii="Times New Roman"/>
          <w:b w:val="false"/>
          <w:i w:val="false"/>
          <w:color w:val="000000"/>
          <w:sz w:val="28"/>
        </w:rPr>
        <w:t>
      1. Банк банк қызметінің ақпараттық қауіпсіздігі мен үздіксіздігін мынадай қағидаттар негізінде қамтамасыз етеді:</w:t>
      </w:r>
    </w:p>
    <w:bookmarkEnd w:id="1145"/>
    <w:bookmarkStart w:name="z1248" w:id="1146"/>
    <w:p>
      <w:pPr>
        <w:spacing w:after="0"/>
        <w:ind w:left="0"/>
        <w:jc w:val="both"/>
      </w:pPr>
      <w:r>
        <w:rPr>
          <w:rFonts w:ascii="Times New Roman"/>
          <w:b w:val="false"/>
          <w:i w:val="false"/>
          <w:color w:val="000000"/>
          <w:sz w:val="28"/>
        </w:rPr>
        <w:t>
      1) заңнаманы және міндетті стандарттарды сақтау – банктің Қазақстан Республикасы заңнамасының және ақпараттық қауіпсіздік саласындағы міндетті стандарттардың талаптарына сәйкестігіне ақпараттық қауіпсіздікке тұрақты тексерулер мен аудит жүргізуі;</w:t>
      </w:r>
    </w:p>
    <w:bookmarkEnd w:id="1146"/>
    <w:bookmarkStart w:name="z1249" w:id="1147"/>
    <w:p>
      <w:pPr>
        <w:spacing w:after="0"/>
        <w:ind w:left="0"/>
        <w:jc w:val="both"/>
      </w:pPr>
      <w:r>
        <w:rPr>
          <w:rFonts w:ascii="Times New Roman"/>
          <w:b w:val="false"/>
          <w:i w:val="false"/>
          <w:color w:val="000000"/>
          <w:sz w:val="28"/>
        </w:rPr>
        <w:t>
      2) басшылықтың тартылуы – банк қызметінің ақпараттық қауіпсіздігі мен үздіксіздігін қамтамасыз ету үшін банктің атқарушы органының басшысы немесе мүшесі тарапынан қатысу, бақылау және олардың жауапкершілігі;</w:t>
      </w:r>
    </w:p>
    <w:bookmarkEnd w:id="1147"/>
    <w:bookmarkStart w:name="z1250" w:id="1148"/>
    <w:p>
      <w:pPr>
        <w:spacing w:after="0"/>
        <w:ind w:left="0"/>
        <w:jc w:val="both"/>
      </w:pPr>
      <w:r>
        <w:rPr>
          <w:rFonts w:ascii="Times New Roman"/>
          <w:b w:val="false"/>
          <w:i w:val="false"/>
          <w:color w:val="000000"/>
          <w:sz w:val="28"/>
        </w:rPr>
        <w:t>
      3) кешенділік – сыртқы және ішкі қауіп-қатерлерді ескере отырып, банктің ұйымдастырушылық, техникалық және кадрлық деңгейлерде ақпараттық қауіпсіздікті іске асыруы;</w:t>
      </w:r>
    </w:p>
    <w:bookmarkEnd w:id="1148"/>
    <w:bookmarkStart w:name="z1251" w:id="1149"/>
    <w:p>
      <w:pPr>
        <w:spacing w:after="0"/>
        <w:ind w:left="0"/>
        <w:jc w:val="both"/>
      </w:pPr>
      <w:r>
        <w:rPr>
          <w:rFonts w:ascii="Times New Roman"/>
          <w:b w:val="false"/>
          <w:i w:val="false"/>
          <w:color w:val="000000"/>
          <w:sz w:val="28"/>
        </w:rPr>
        <w:t>
      4) шектеулі қолжетімділік – банктің ақпараттық қауіпсіздікке әрбір қатысушыға өзінің функционалдық міндеттерін орындау үшін қажетті және жеткілікті ақпарат пен ресурстарға ғана қолжетімділік беруі;</w:t>
      </w:r>
    </w:p>
    <w:bookmarkEnd w:id="1149"/>
    <w:bookmarkStart w:name="z1252" w:id="1150"/>
    <w:p>
      <w:pPr>
        <w:spacing w:after="0"/>
        <w:ind w:left="0"/>
        <w:jc w:val="both"/>
      </w:pPr>
      <w:r>
        <w:rPr>
          <w:rFonts w:ascii="Times New Roman"/>
          <w:b w:val="false"/>
          <w:i w:val="false"/>
          <w:color w:val="000000"/>
          <w:sz w:val="28"/>
        </w:rPr>
        <w:t>
      5) деректерді сақтауды барынша азайту – банк жүзеге асыратын міндеттерді орындау үшін қажетті және жеткілікті ақпаратты және деректерді ғана банктің сақтауы;</w:t>
      </w:r>
    </w:p>
    <w:bookmarkEnd w:id="1150"/>
    <w:bookmarkStart w:name="z1253" w:id="1151"/>
    <w:p>
      <w:pPr>
        <w:spacing w:after="0"/>
        <w:ind w:left="0"/>
        <w:jc w:val="both"/>
      </w:pPr>
      <w:r>
        <w:rPr>
          <w:rFonts w:ascii="Times New Roman"/>
          <w:b w:val="false"/>
          <w:i w:val="false"/>
          <w:color w:val="000000"/>
          <w:sz w:val="28"/>
        </w:rPr>
        <w:t>
      6) мониторинг – банктің ақпараттық-коммуникациялық инфрақұрылымындағы пайдаланушылардың іс-әрекеттері мен оқиғаларын банктің тіркеп-белгілеуі және уақтылы талдауы;</w:t>
      </w:r>
    </w:p>
    <w:bookmarkEnd w:id="1151"/>
    <w:bookmarkStart w:name="z1254" w:id="1152"/>
    <w:p>
      <w:pPr>
        <w:spacing w:after="0"/>
        <w:ind w:left="0"/>
        <w:jc w:val="both"/>
      </w:pPr>
      <w:r>
        <w:rPr>
          <w:rFonts w:ascii="Times New Roman"/>
          <w:b w:val="false"/>
          <w:i w:val="false"/>
          <w:color w:val="000000"/>
          <w:sz w:val="28"/>
        </w:rPr>
        <w:t>
      7) хабардарлық – банктің ақпараттық қауіпсіздік саласындағы банк қызметкерлерінің кәсіптік білімі мен дағдыларының деңгейін жүйелі түрде арттыруы және тұрақты түрде тексеруі;</w:t>
      </w:r>
    </w:p>
    <w:bookmarkEnd w:id="1152"/>
    <w:bookmarkStart w:name="z1255" w:id="1153"/>
    <w:p>
      <w:pPr>
        <w:spacing w:after="0"/>
        <w:ind w:left="0"/>
        <w:jc w:val="both"/>
      </w:pPr>
      <w:r>
        <w:rPr>
          <w:rFonts w:ascii="Times New Roman"/>
          <w:b w:val="false"/>
          <w:i w:val="false"/>
          <w:color w:val="000000"/>
          <w:sz w:val="28"/>
        </w:rPr>
        <w:t>
      8) қорғауды жаңарту және тестілеу – банктің бағдарламалық қамтылым мен операциялық жүйелерді уақтылы жаңартып отыруы, сондай-ақ банктің осалдықтардың болуына тұрақты түрде тексерулер жүргізуі және банктің ақпараттық-коммуникациялық инфрақұрылымына енуге тестілеу өткізуі;</w:t>
      </w:r>
    </w:p>
    <w:bookmarkEnd w:id="1153"/>
    <w:bookmarkStart w:name="z1256" w:id="1154"/>
    <w:p>
      <w:pPr>
        <w:spacing w:after="0"/>
        <w:ind w:left="0"/>
        <w:jc w:val="both"/>
      </w:pPr>
      <w:r>
        <w:rPr>
          <w:rFonts w:ascii="Times New Roman"/>
          <w:b w:val="false"/>
          <w:i w:val="false"/>
          <w:color w:val="000000"/>
          <w:sz w:val="28"/>
        </w:rPr>
        <w:t>
      9) үздіксіздік және қалпына келтіру – банктің деректерді резервтеуі, банктің ақпараттық-коммуникациялық инфрақұрылымын қалпына келтіруді жоспарлауы және тестілеуі.</w:t>
      </w:r>
    </w:p>
    <w:bookmarkEnd w:id="1154"/>
    <w:bookmarkStart w:name="z1257" w:id="1155"/>
    <w:p>
      <w:pPr>
        <w:spacing w:after="0"/>
        <w:ind w:left="0"/>
        <w:jc w:val="both"/>
      </w:pPr>
      <w:r>
        <w:rPr>
          <w:rFonts w:ascii="Times New Roman"/>
          <w:b w:val="false"/>
          <w:i w:val="false"/>
          <w:color w:val="000000"/>
          <w:sz w:val="28"/>
        </w:rPr>
        <w:t>
      2. Банк ақпараттық қауіпсіздікті басқару жүйесінің болуын қамтамасыз етеді, сондай-ақ уәкілетті органның нормативтік құқықтық актісінде белгіленген талаптарға сәйкес ақпараттық қауіпсіздікті сақтайды.</w:t>
      </w:r>
    </w:p>
    <w:bookmarkEnd w:id="1155"/>
    <w:bookmarkStart w:name="z1258" w:id="1156"/>
    <w:p>
      <w:pPr>
        <w:spacing w:after="0"/>
        <w:ind w:left="0"/>
        <w:jc w:val="both"/>
      </w:pPr>
      <w:r>
        <w:rPr>
          <w:rFonts w:ascii="Times New Roman"/>
          <w:b w:val="false"/>
          <w:i w:val="false"/>
          <w:color w:val="000000"/>
          <w:sz w:val="28"/>
        </w:rPr>
        <w:t>
      3. Банк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1156"/>
    <w:bookmarkStart w:name="z1259" w:id="1157"/>
    <w:p>
      <w:pPr>
        <w:spacing w:after="0"/>
        <w:ind w:left="0"/>
        <w:jc w:val="both"/>
      </w:pPr>
      <w:r>
        <w:rPr>
          <w:rFonts w:ascii="Times New Roman"/>
          <w:b w:val="false"/>
          <w:i w:val="false"/>
          <w:color w:val="000000"/>
          <w:sz w:val="28"/>
        </w:rPr>
        <w:t>
      4. Банк ақпараттық қауіпсіздік оқиғаларына мониторингті, нақты уақыт режимінде ақпараттық қауіпсіздіктің оқыс оқиғаларына ден қоюды, сондай-ақ уәкілетті орган айқындаған тәртіппен ақпараттық қауіпсіздіктің оқыс оқиғаларына тергеп-тексерудің жүргізілуін қамтамасыз етеді.</w:t>
      </w:r>
    </w:p>
    <w:bookmarkEnd w:id="1157"/>
    <w:bookmarkStart w:name="z1260" w:id="1158"/>
    <w:p>
      <w:pPr>
        <w:spacing w:after="0"/>
        <w:ind w:left="0"/>
        <w:jc w:val="both"/>
      </w:pPr>
      <w:r>
        <w:rPr>
          <w:rFonts w:ascii="Times New Roman"/>
          <w:b w:val="false"/>
          <w:i w:val="false"/>
          <w:color w:val="000000"/>
          <w:sz w:val="28"/>
        </w:rPr>
        <w:t>
      5. Банк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уәкілетті органның нормативтік құқықтық актісінде айқындалатын тәртіппен және мерзімде уәкілетті органға береді.</w:t>
      </w:r>
    </w:p>
    <w:bookmarkEnd w:id="1158"/>
    <w:bookmarkStart w:name="z1261" w:id="1159"/>
    <w:p>
      <w:pPr>
        <w:spacing w:after="0"/>
        <w:ind w:left="0"/>
        <w:jc w:val="both"/>
      </w:pPr>
      <w:r>
        <w:rPr>
          <w:rFonts w:ascii="Times New Roman"/>
          <w:b w:val="false"/>
          <w:i w:val="false"/>
          <w:color w:val="000000"/>
          <w:sz w:val="28"/>
        </w:rPr>
        <w:t>
      6. Банк ақпараттық-коммуникациялық инфрақұрылым объектілерінің үздіксіз жұмыс істеуін қамтамасыз ету үшін деректерді өңдеудің резервтік орталығының және резервтік байланыс арналарының жұмысын қамтамасыз етеді.</w:t>
      </w:r>
    </w:p>
    <w:bookmarkEnd w:id="1159"/>
    <w:bookmarkStart w:name="z1262" w:id="1160"/>
    <w:p>
      <w:pPr>
        <w:spacing w:after="0"/>
        <w:ind w:left="0"/>
        <w:jc w:val="both"/>
      </w:pPr>
      <w:r>
        <w:rPr>
          <w:rFonts w:ascii="Times New Roman"/>
          <w:b w:val="false"/>
          <w:i w:val="false"/>
          <w:color w:val="000000"/>
          <w:sz w:val="28"/>
        </w:rPr>
        <w:t>
      7. Банк банктің ішкі қағидаларында және (немесе) клиенттермен жасалған шарттарда белгіленген тәртіппен және мерзімдерде клиенттерге банк операциялары мен өзге де операциялардың қолжетімділігіне әсер ететін, ақпараттық-коммуникациялық инфрақұрылымда жүргізілетін жоспарланып отырған жұмыстар туралы клиенттерді хабардар етеді.</w:t>
      </w:r>
    </w:p>
    <w:bookmarkEnd w:id="1160"/>
    <w:bookmarkStart w:name="z1263" w:id="1161"/>
    <w:p>
      <w:pPr>
        <w:spacing w:after="0"/>
        <w:ind w:left="0"/>
        <w:jc w:val="both"/>
      </w:pPr>
      <w:r>
        <w:rPr>
          <w:rFonts w:ascii="Times New Roman"/>
          <w:b w:val="false"/>
          <w:i w:val="false"/>
          <w:color w:val="000000"/>
          <w:sz w:val="28"/>
        </w:rPr>
        <w:t>
      8. Банк клиенттерге банк операциялары мен өзге де операцияларды үздіксіз ұсынудың кепілді деңгейін қамтамасыз етеді, ол банктің ішкі құжаттарында белгіленеді. Банктің көрсетілген ішкі құжаттары банктің интернет-ресурсында орналастырылуға жатады.</w:t>
      </w:r>
    </w:p>
    <w:bookmarkEnd w:id="1161"/>
    <w:bookmarkStart w:name="z1264" w:id="1162"/>
    <w:p>
      <w:pPr>
        <w:spacing w:after="0"/>
        <w:ind w:left="0"/>
        <w:jc w:val="both"/>
      </w:pPr>
      <w:r>
        <w:rPr>
          <w:rFonts w:ascii="Times New Roman"/>
          <w:b w:val="false"/>
          <w:i w:val="false"/>
          <w:color w:val="000000"/>
          <w:sz w:val="28"/>
        </w:rPr>
        <w:t>
      9. Банктің ақпараттық-коммуникациялық инфрақұрылымы жұмысының үздіксіздігіне қойылатын талаптар уәкілетті органның нормативтік құқықтық актісінде белгіленеді.</w:t>
      </w:r>
    </w:p>
    <w:bookmarkEnd w:id="1162"/>
    <w:bookmarkStart w:name="z1265" w:id="1163"/>
    <w:p>
      <w:pPr>
        <w:spacing w:after="0"/>
        <w:ind w:left="0"/>
        <w:jc w:val="both"/>
      </w:pPr>
      <w:r>
        <w:rPr>
          <w:rFonts w:ascii="Times New Roman"/>
          <w:b w:val="false"/>
          <w:i w:val="false"/>
          <w:color w:val="000000"/>
          <w:sz w:val="28"/>
        </w:rPr>
        <w:t>
      10.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63"/>
    <w:p>
      <w:pPr>
        <w:spacing w:after="0"/>
        <w:ind w:left="0"/>
        <w:jc w:val="both"/>
      </w:pPr>
      <w:r>
        <w:rPr>
          <w:rFonts w:ascii="Times New Roman"/>
          <w:b/>
          <w:i w:val="false"/>
          <w:color w:val="000000"/>
          <w:sz w:val="28"/>
        </w:rPr>
        <w:t>56-бап. Депозиттерге міндетті кепілдік беру</w:t>
      </w:r>
    </w:p>
    <w:bookmarkStart w:name="z1267" w:id="1164"/>
    <w:p>
      <w:pPr>
        <w:spacing w:after="0"/>
        <w:ind w:left="0"/>
        <w:jc w:val="both"/>
      </w:pPr>
      <w:r>
        <w:rPr>
          <w:rFonts w:ascii="Times New Roman"/>
          <w:b w:val="false"/>
          <w:i w:val="false"/>
          <w:color w:val="000000"/>
          <w:sz w:val="28"/>
        </w:rPr>
        <w:t xml:space="preserve">
      1. Қазақстан Республикасында банктер мен Қазақстан Республикасының бейрезидент банктерінің филиалдары депозиторларының мүдделерін қорғау мақсатында депозиттерге міндетті кепілдік беру жүйесі жұмыс істейді, оның құқықтық негізі, сондай-ақ қатысушыларының құқықтары мен міндеттері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164"/>
    <w:bookmarkStart w:name="z1268" w:id="1165"/>
    <w:p>
      <w:pPr>
        <w:spacing w:after="0"/>
        <w:ind w:left="0"/>
        <w:jc w:val="both"/>
      </w:pPr>
      <w:r>
        <w:rPr>
          <w:rFonts w:ascii="Times New Roman"/>
          <w:b w:val="false"/>
          <w:i w:val="false"/>
          <w:color w:val="000000"/>
          <w:sz w:val="28"/>
        </w:rPr>
        <w:t>
      Депозиттерге міндетті кепілдік беру жүйесіне қатысу ислам банктерін және Қазақстан Республикасының бейрезидент ислам банктерінің филиалдарын қоспағанда, депозиттерді қабылдауға, жеке тұлғалардың банктік шоттарын ашуға және жүргізуге арналған банк лицензиясы бар барлық банктер мен Қазақстан Республикасының бейрезидент банктерінің филиалдары үшін міндетті болып табылады.</w:t>
      </w:r>
    </w:p>
    <w:bookmarkEnd w:id="1165"/>
    <w:bookmarkStart w:name="z1269" w:id="1166"/>
    <w:p>
      <w:pPr>
        <w:spacing w:after="0"/>
        <w:ind w:left="0"/>
        <w:jc w:val="both"/>
      </w:pPr>
      <w:r>
        <w:rPr>
          <w:rFonts w:ascii="Times New Roman"/>
          <w:b w:val="false"/>
          <w:i w:val="false"/>
          <w:color w:val="000000"/>
          <w:sz w:val="28"/>
        </w:rPr>
        <w:t>
      Депозиттерге міндетті кепілдік беруді Қазақстан Республикасының Ұлттық Банкі жалғыз акционері болып табылатын акционерлік қоғамның ұйымдық-құқықтық нысанында арнайы құрылған коммерциялық емес ұйым жүзеге асырады.</w:t>
      </w:r>
    </w:p>
    <w:bookmarkEnd w:id="1166"/>
    <w:bookmarkStart w:name="z1270" w:id="1167"/>
    <w:p>
      <w:pPr>
        <w:spacing w:after="0"/>
        <w:ind w:left="0"/>
        <w:jc w:val="both"/>
      </w:pPr>
      <w:r>
        <w:rPr>
          <w:rFonts w:ascii="Times New Roman"/>
          <w:b w:val="false"/>
          <w:i w:val="false"/>
          <w:color w:val="000000"/>
          <w:sz w:val="28"/>
        </w:rPr>
        <w:t>
      2. Депозиттерге міндетті кепілдік беру жүйесі исламдық банк депозиттеріне және исламдық банк операциялары шеңберінде тартылған банктік шоттардағы ақшаға кепілдік бермейді.</w:t>
      </w:r>
    </w:p>
    <w:bookmarkEnd w:id="1167"/>
    <w:bookmarkStart w:name="z1271" w:id="1168"/>
    <w:p>
      <w:pPr>
        <w:spacing w:after="0"/>
        <w:ind w:left="0"/>
        <w:jc w:val="both"/>
      </w:pPr>
      <w:r>
        <w:rPr>
          <w:rFonts w:ascii="Times New Roman"/>
          <w:b w:val="false"/>
          <w:i w:val="false"/>
          <w:color w:val="000000"/>
          <w:sz w:val="28"/>
        </w:rPr>
        <w:t>
      Исламдық банк операцияларын жүзеге асыратын банктер, Қазақстан Республикасының бейрезидент банктерінің филиалдары исламдық банк депозиттерінің және исламдық банк операциялары шеңберінде тартылған банктік шоттардағы ақшаның қайтарылуына кепілдік беретін акционерлік қоғамның ұйымдық-құқықтық нысанындағы коммерциялық емес ұйымды құруға құқылы.</w:t>
      </w:r>
    </w:p>
    <w:bookmarkEnd w:id="1168"/>
    <w:bookmarkStart w:name="z1272" w:id="1169"/>
    <w:p>
      <w:pPr>
        <w:spacing w:after="0"/>
        <w:ind w:left="0"/>
        <w:jc w:val="left"/>
      </w:pPr>
      <w:r>
        <w:rPr>
          <w:rFonts w:ascii="Times New Roman"/>
          <w:b/>
          <w:i w:val="false"/>
          <w:color w:val="000000"/>
        </w:rPr>
        <w:t xml:space="preserve"> 10-тарау. БАНКТІК КӨРСЕТІЛЕТІН ҚЫЗМЕТТЕРДІ ТҰТЫНУШЫЛАРДЫҢ ҚҰҚЫҚТАРЫН ҚОРҒАУ</w:t>
      </w:r>
    </w:p>
    <w:bookmarkEnd w:id="1169"/>
    <w:p>
      <w:pPr>
        <w:spacing w:after="0"/>
        <w:ind w:left="0"/>
        <w:jc w:val="both"/>
      </w:pPr>
      <w:r>
        <w:rPr>
          <w:rFonts w:ascii="Times New Roman"/>
          <w:b/>
          <w:i w:val="false"/>
          <w:color w:val="000000"/>
          <w:sz w:val="28"/>
        </w:rPr>
        <w:t>57-бап. Жауапкершілікпен кредит беру</w:t>
      </w:r>
    </w:p>
    <w:bookmarkStart w:name="z1274" w:id="1170"/>
    <w:p>
      <w:pPr>
        <w:spacing w:after="0"/>
        <w:ind w:left="0"/>
        <w:jc w:val="both"/>
      </w:pPr>
      <w:r>
        <w:rPr>
          <w:rFonts w:ascii="Times New Roman"/>
          <w:b w:val="false"/>
          <w:i w:val="false"/>
          <w:color w:val="000000"/>
          <w:sz w:val="28"/>
        </w:rPr>
        <w:t xml:space="preserve">
      1. Банк Қазақстан Республикасы заңнамасының және банктің директорлар кеңесі бекіткен банктің кредиттік саясатының талаптарына сәйкес банктік қарыз береді. </w:t>
      </w:r>
    </w:p>
    <w:bookmarkEnd w:id="1170"/>
    <w:bookmarkStart w:name="z1275" w:id="1171"/>
    <w:p>
      <w:pPr>
        <w:spacing w:after="0"/>
        <w:ind w:left="0"/>
        <w:jc w:val="both"/>
      </w:pPr>
      <w:r>
        <w:rPr>
          <w:rFonts w:ascii="Times New Roman"/>
          <w:b w:val="false"/>
          <w:i w:val="false"/>
          <w:color w:val="000000"/>
          <w:sz w:val="28"/>
        </w:rPr>
        <w:t xml:space="preserve">
      2. Банк банктік қарыз беру шеңберінде клиентпен өзара іс-қимыл жасау кезінде мынадай талаптарды сақтауға: </w:t>
      </w:r>
    </w:p>
    <w:bookmarkEnd w:id="1171"/>
    <w:bookmarkStart w:name="z1276" w:id="1172"/>
    <w:p>
      <w:pPr>
        <w:spacing w:after="0"/>
        <w:ind w:left="0"/>
        <w:jc w:val="both"/>
      </w:pPr>
      <w:r>
        <w:rPr>
          <w:rFonts w:ascii="Times New Roman"/>
          <w:b w:val="false"/>
          <w:i w:val="false"/>
          <w:color w:val="000000"/>
          <w:sz w:val="28"/>
        </w:rPr>
        <w:t xml:space="preserve">
      1) қарыз алушыға сыйақының жылдық тиімді мөлшерлемесінің мөлшерін қоса алғанда, банктік қарыздың шарттары және қарыз алушының банктік қарыз алуына байланысты тәуекелдер, оның ішінде қарыз алушының банктік қарыз шарты бойынша өз міндеттемелерін орындамауының салдарлары туралы анық және толық ақпарат беруге; </w:t>
      </w:r>
    </w:p>
    <w:bookmarkEnd w:id="1172"/>
    <w:bookmarkStart w:name="z1277" w:id="117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48-бабы</w:t>
      </w:r>
      <w:r>
        <w:rPr>
          <w:rFonts w:ascii="Times New Roman"/>
          <w:b w:val="false"/>
          <w:i w:val="false"/>
          <w:color w:val="000000"/>
          <w:sz w:val="28"/>
        </w:rPr>
        <w:t xml:space="preserve"> 1-тармағының екінші бөлігінде көрсетілген уәкілетті органның нормативтік құқықтық актісінде белгіленген жағдайларда қарыз алушының қаржылық жағдайы туралы ақпарат негізінде оның кредит төлеу қабілеттілігін (төлем қабілеттілігін) бағалауды жүргізуге; </w:t>
      </w:r>
    </w:p>
    <w:bookmarkEnd w:id="1173"/>
    <w:bookmarkStart w:name="z1278" w:id="1174"/>
    <w:p>
      <w:pPr>
        <w:spacing w:after="0"/>
        <w:ind w:left="0"/>
        <w:jc w:val="both"/>
      </w:pPr>
      <w:r>
        <w:rPr>
          <w:rFonts w:ascii="Times New Roman"/>
          <w:b w:val="false"/>
          <w:i w:val="false"/>
          <w:color w:val="000000"/>
          <w:sz w:val="28"/>
        </w:rPr>
        <w:t xml:space="preserve">
      3)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ақпарат беруге;</w:t>
      </w:r>
    </w:p>
    <w:bookmarkEnd w:id="1174"/>
    <w:bookmarkStart w:name="z1279" w:id="1175"/>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тұлғаларға қарыз бермеуге;</w:t>
      </w:r>
    </w:p>
    <w:bookmarkEnd w:id="1175"/>
    <w:bookmarkStart w:name="z1280" w:id="1176"/>
    <w:p>
      <w:pPr>
        <w:spacing w:after="0"/>
        <w:ind w:left="0"/>
        <w:jc w:val="both"/>
      </w:pPr>
      <w:r>
        <w:rPr>
          <w:rFonts w:ascii="Times New Roman"/>
          <w:b w:val="false"/>
          <w:i w:val="false"/>
          <w:color w:val="000000"/>
          <w:sz w:val="28"/>
        </w:rPr>
        <w:t xml:space="preserve">
      5) қарызды ішінара мерзімінен бұрын өтеген немесе толық мерзімінен бұрын өтеген жағдайда қарыз алушының қарызды пайдаланған күнтізбелік күндерінің нақты саны үшін ғана сыйақы есептеуге міндетті. </w:t>
      </w:r>
    </w:p>
    <w:bookmarkEnd w:id="1176"/>
    <w:bookmarkStart w:name="z1281" w:id="1177"/>
    <w:p>
      <w:pPr>
        <w:spacing w:after="0"/>
        <w:ind w:left="0"/>
        <w:jc w:val="both"/>
      </w:pPr>
      <w:r>
        <w:rPr>
          <w:rFonts w:ascii="Times New Roman"/>
          <w:b w:val="false"/>
          <w:i w:val="false"/>
          <w:color w:val="000000"/>
          <w:sz w:val="28"/>
        </w:rPr>
        <w:t>
      3. Егер қарыз беру туралы шарттарда сақтандыру және (немесе) қамтамасыз ету болып табылатын мүліктің нарықтық құнын айқындау мақсатында бағалауды жүргізу шарттарын жасау туралы талаптар көзделген болса, банк қарыз алушыны (кепіл берушіні) сақтандыру ұйымын және (немесе) бағалаушыны таңдауда шектеуге құқылы емес.</w:t>
      </w:r>
    </w:p>
    <w:bookmarkEnd w:id="1177"/>
    <w:bookmarkStart w:name="z1282" w:id="1178"/>
    <w:p>
      <w:pPr>
        <w:spacing w:after="0"/>
        <w:ind w:left="0"/>
        <w:jc w:val="both"/>
      </w:pPr>
      <w:r>
        <w:rPr>
          <w:rFonts w:ascii="Times New Roman"/>
          <w:b w:val="false"/>
          <w:i w:val="false"/>
          <w:color w:val="000000"/>
          <w:sz w:val="28"/>
        </w:rPr>
        <w:t xml:space="preserve">
      Шарты ретінде сақтандыру шартын жасасу көзделген банктік қарыз бойынша міндеттемелерді қарыз алушы толық мерзімінен бұрын орындаған күннен бастап үш жұмыс күні ішінде банк қарыз алушыны банктік қарыз шартында көзделген тәсілмен оның осындай сақтандыру шартын бұзу және Қазақстан Республикасы Азаматтық кодексінің </w:t>
      </w:r>
      <w:r>
        <w:rPr>
          <w:rFonts w:ascii="Times New Roman"/>
          <w:b w:val="false"/>
          <w:i w:val="false"/>
          <w:color w:val="000000"/>
          <w:sz w:val="28"/>
        </w:rPr>
        <w:t>842-бабы</w:t>
      </w:r>
      <w:r>
        <w:rPr>
          <w:rFonts w:ascii="Times New Roman"/>
          <w:b w:val="false"/>
          <w:i w:val="false"/>
          <w:color w:val="000000"/>
          <w:sz w:val="28"/>
        </w:rPr>
        <w:t xml:space="preserve"> 2-тармағының төртінші бөлігінде көзделген тәртіппен сақтандырудың пайдаланылмаған кезеңі үшін сақтандыру сыйлықақысының бір бөлігін қайтару құқығы туралы хабардар етуге міндетті.</w:t>
      </w:r>
    </w:p>
    <w:bookmarkEnd w:id="1178"/>
    <w:bookmarkStart w:name="z1283" w:id="1179"/>
    <w:p>
      <w:pPr>
        <w:spacing w:after="0"/>
        <w:ind w:left="0"/>
        <w:jc w:val="both"/>
      </w:pPr>
      <w:r>
        <w:rPr>
          <w:rFonts w:ascii="Times New Roman"/>
          <w:b w:val="false"/>
          <w:i w:val="false"/>
          <w:color w:val="000000"/>
          <w:sz w:val="28"/>
        </w:rPr>
        <w:t xml:space="preserve">
      4. Қарыз алушы үшін банктік қарыз шартының талаптарын жақсарту жағдайларын немесе осы Заңда көзделген өзге де жағдайларды қоспағанда, банк оларды біржақты тәртіппен өзгертуге құқылы емес. </w:t>
      </w:r>
    </w:p>
    <w:bookmarkEnd w:id="1179"/>
    <w:bookmarkStart w:name="z1284" w:id="1180"/>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 мынадай өзгерістердің кез келгені түсініледі:</w:t>
      </w:r>
    </w:p>
    <w:bookmarkEnd w:id="1180"/>
    <w:bookmarkStart w:name="z1285" w:id="1181"/>
    <w:p>
      <w:pPr>
        <w:spacing w:after="0"/>
        <w:ind w:left="0"/>
        <w:jc w:val="both"/>
      </w:pPr>
      <w:r>
        <w:rPr>
          <w:rFonts w:ascii="Times New Roman"/>
          <w:b w:val="false"/>
          <w:i w:val="false"/>
          <w:color w:val="000000"/>
          <w:sz w:val="28"/>
        </w:rPr>
        <w:t>
      1) қарызға қызмет көрсетуге байланысты көрсетілетін қызметтер үшін комиссияларды және өзге де төлемдерді азайту жағына қарай өзгерту немесе олардың күшін толық жою;</w:t>
      </w:r>
    </w:p>
    <w:bookmarkEnd w:id="1181"/>
    <w:bookmarkStart w:name="z1286" w:id="1182"/>
    <w:p>
      <w:pPr>
        <w:spacing w:after="0"/>
        <w:ind w:left="0"/>
        <w:jc w:val="both"/>
      </w:pPr>
      <w:r>
        <w:rPr>
          <w:rFonts w:ascii="Times New Roman"/>
          <w:b w:val="false"/>
          <w:i w:val="false"/>
          <w:color w:val="000000"/>
          <w:sz w:val="28"/>
        </w:rPr>
        <w:t>
      2) тұрақсыздық айыбын (айыппұлды, өсімпұлдарды) азайту жағына қарай өзгерту немесе оның күшін толық жою;</w:t>
      </w:r>
    </w:p>
    <w:bookmarkEnd w:id="1182"/>
    <w:bookmarkStart w:name="z1287" w:id="1183"/>
    <w:p>
      <w:pPr>
        <w:spacing w:after="0"/>
        <w:ind w:left="0"/>
        <w:jc w:val="both"/>
      </w:pPr>
      <w:r>
        <w:rPr>
          <w:rFonts w:ascii="Times New Roman"/>
          <w:b w:val="false"/>
          <w:i w:val="false"/>
          <w:color w:val="000000"/>
          <w:sz w:val="28"/>
        </w:rPr>
        <w:t>
      3) қарыз бойынша сыйақы мөлшерлемесін азайту жағына қарай өзгерту;</w:t>
      </w:r>
    </w:p>
    <w:bookmarkEnd w:id="1183"/>
    <w:bookmarkStart w:name="z1288" w:id="1184"/>
    <w:p>
      <w:pPr>
        <w:spacing w:after="0"/>
        <w:ind w:left="0"/>
        <w:jc w:val="both"/>
      </w:pPr>
      <w:r>
        <w:rPr>
          <w:rFonts w:ascii="Times New Roman"/>
          <w:b w:val="false"/>
          <w:i w:val="false"/>
          <w:color w:val="000000"/>
          <w:sz w:val="28"/>
        </w:rPr>
        <w:t>
      4) қарыз бойынша төлемдерді кейінге қалдыру, оның ішінде мерзімді әскери қызмет өткеру мерзіміне және ол аяқталғаннан кейін күнтізбелік алпыс күнді қамтитын кезеңге кейінге қалдыру және (немесе) оларды бөліп төлеу;</w:t>
      </w:r>
    </w:p>
    <w:bookmarkEnd w:id="1184"/>
    <w:bookmarkStart w:name="z1289" w:id="1185"/>
    <w:p>
      <w:pPr>
        <w:spacing w:after="0"/>
        <w:ind w:left="0"/>
        <w:jc w:val="both"/>
      </w:pPr>
      <w:r>
        <w:rPr>
          <w:rFonts w:ascii="Times New Roman"/>
          <w:b w:val="false"/>
          <w:i w:val="false"/>
          <w:color w:val="000000"/>
          <w:sz w:val="28"/>
        </w:rPr>
        <w:t xml:space="preserve">
      5) қарыздың шетел валютасын Қазақстан Республикасының ұлттық валютасына ауыстырған кезде шетел валютасында берілген ипотекалық қарыз бойынша ақшалай міндеттемені азайту жағына қарай өзгерту. </w:t>
      </w:r>
    </w:p>
    <w:bookmarkEnd w:id="1185"/>
    <w:bookmarkStart w:name="z1290" w:id="1186"/>
    <w:p>
      <w:pPr>
        <w:spacing w:after="0"/>
        <w:ind w:left="0"/>
        <w:jc w:val="both"/>
      </w:pPr>
      <w:r>
        <w:rPr>
          <w:rFonts w:ascii="Times New Roman"/>
          <w:b w:val="false"/>
          <w:i w:val="false"/>
          <w:color w:val="000000"/>
          <w:sz w:val="28"/>
        </w:rPr>
        <w:t xml:space="preserve">
      Банктік қарыз шартында қарыз алушы үшін жақсарту шарттарының қосымша тізбесі көзделуі мүмкін. </w:t>
      </w:r>
    </w:p>
    <w:bookmarkEnd w:id="1186"/>
    <w:bookmarkStart w:name="z1291" w:id="1187"/>
    <w:p>
      <w:pPr>
        <w:spacing w:after="0"/>
        <w:ind w:left="0"/>
        <w:jc w:val="both"/>
      </w:pPr>
      <w:r>
        <w:rPr>
          <w:rFonts w:ascii="Times New Roman"/>
          <w:b w:val="false"/>
          <w:i w:val="false"/>
          <w:color w:val="000000"/>
          <w:sz w:val="28"/>
        </w:rPr>
        <w:t xml:space="preserve">
      5. Осы баптың 4-тармағы екінші бөлігінің 5) тармақшасында көзделген жағдайды қоспағанда, банк Қазақстан Республиканың Ұлттық Банкі бекіткен Ипотекалық тұрғын үй қарыздарын (ипотекалық қарыздарды) қайта қаржыландыру бағдарламасын іске асыру шеңберінде жақсарту шарттарын қолданған жағдайда қарыз алушы банктік қарыз шартында айқындалған тәртіппен, сондай-ақ ақпараттандыру объектілері арқылы банктік қарыз шарты талаптарының өзгертілгені туралы хабардар етіледі. </w:t>
      </w:r>
    </w:p>
    <w:bookmarkEnd w:id="1187"/>
    <w:bookmarkStart w:name="z1292" w:id="1188"/>
    <w:p>
      <w:pPr>
        <w:spacing w:after="0"/>
        <w:ind w:left="0"/>
        <w:jc w:val="both"/>
      </w:pPr>
      <w:r>
        <w:rPr>
          <w:rFonts w:ascii="Times New Roman"/>
          <w:b w:val="false"/>
          <w:i w:val="false"/>
          <w:color w:val="000000"/>
          <w:sz w:val="28"/>
        </w:rPr>
        <w:t xml:space="preserve">
      Банк Қазақстан Республикасының Ұлттық Банкі бекіткен Ипотекалық тұрғын үй қарыздарын (ипотекалық қарыздарды) қайта қаржыландыру бағдарламасын іске асыру шеңберінде осы баптың 4-тармағы екінші бөлігінің 5) тармақшасында көзделген жақсарту шартын қолданған жағдайда осындай жақсарту шартын қолдану туралы хабарландыру Қазақстан Республикасының бүкіл аумағында таратылатын екі мерзімді баспасөз басылымында қазақ және орыс тілдерінде жарияланады. Көрсетілген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көрсетілген жақсарту шартын қолдануға келісуі ретінде қаралады. </w:t>
      </w:r>
    </w:p>
    <w:bookmarkEnd w:id="1188"/>
    <w:bookmarkStart w:name="z1293" w:id="1189"/>
    <w:p>
      <w:pPr>
        <w:spacing w:after="0"/>
        <w:ind w:left="0"/>
        <w:jc w:val="both"/>
      </w:pPr>
      <w:r>
        <w:rPr>
          <w:rFonts w:ascii="Times New Roman"/>
          <w:b w:val="false"/>
          <w:i w:val="false"/>
          <w:color w:val="000000"/>
          <w:sz w:val="28"/>
        </w:rPr>
        <w:t>
      6. Қарыз алушы банктен тиісті хабарламаны алған күннен бастап күнтізбелік он төрт күн ішінде банк ұсынған жақсарту шарттарынан бас тартуға және банктік қарыз шартында көзделген тәртіппен және (немесе) ақпараттандыру объектілері арқылы өз шешімі туралы банкке хабар беруге құқылы.</w:t>
      </w:r>
    </w:p>
    <w:bookmarkEnd w:id="1189"/>
    <w:bookmarkStart w:name="z1294" w:id="1190"/>
    <w:p>
      <w:pPr>
        <w:spacing w:after="0"/>
        <w:ind w:left="0"/>
        <w:jc w:val="both"/>
      </w:pPr>
      <w:r>
        <w:rPr>
          <w:rFonts w:ascii="Times New Roman"/>
          <w:b w:val="false"/>
          <w:i w:val="false"/>
          <w:color w:val="000000"/>
          <w:sz w:val="28"/>
        </w:rPr>
        <w:t>
      Банктің банктік қарыз шарты бойынша төлемдерді кейінге қалдыруды және (немесе) оларды бөліп төлеуді ұсынуы қарыз алушының келісімі болған кезде ғана жүзеге асырылады.</w:t>
      </w:r>
    </w:p>
    <w:bookmarkEnd w:id="1190"/>
    <w:bookmarkStart w:name="z1295" w:id="1191"/>
    <w:p>
      <w:pPr>
        <w:spacing w:after="0"/>
        <w:ind w:left="0"/>
        <w:jc w:val="both"/>
      </w:pPr>
      <w:r>
        <w:rPr>
          <w:rFonts w:ascii="Times New Roman"/>
          <w:b w:val="false"/>
          <w:i w:val="false"/>
          <w:color w:val="000000"/>
          <w:sz w:val="28"/>
        </w:rPr>
        <w:t xml:space="preserve">
      7. Банктің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үлескерлердің ақшасын тартуға рұқсатсыз немесе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сатып алуға ипотекалық қарыздар беруіне тыйым салынады.</w:t>
      </w:r>
    </w:p>
    <w:bookmarkEnd w:id="1191"/>
    <w:bookmarkStart w:name="z1296" w:id="1192"/>
    <w:p>
      <w:pPr>
        <w:spacing w:after="0"/>
        <w:ind w:left="0"/>
        <w:jc w:val="both"/>
      </w:pPr>
      <w:r>
        <w:rPr>
          <w:rFonts w:ascii="Times New Roman"/>
          <w:b w:val="false"/>
          <w:i w:val="false"/>
          <w:color w:val="000000"/>
          <w:sz w:val="28"/>
        </w:rPr>
        <w:t xml:space="preserve">
      8. Осы Заңның осы бабының 1-тармағында, 2-тармағының 4) тармақшасында, 3-тармағының бірінші бөлігінде, </w:t>
      </w:r>
      <w:r>
        <w:rPr>
          <w:rFonts w:ascii="Times New Roman"/>
          <w:b w:val="false"/>
          <w:i w:val="false"/>
          <w:color w:val="000000"/>
          <w:sz w:val="28"/>
        </w:rPr>
        <w:t>58-бабының</w:t>
      </w:r>
      <w:r>
        <w:rPr>
          <w:rFonts w:ascii="Times New Roman"/>
          <w:b w:val="false"/>
          <w:i w:val="false"/>
          <w:color w:val="000000"/>
          <w:sz w:val="28"/>
        </w:rPr>
        <w:t xml:space="preserve"> 22 және 24-тармақтарында белгіленген талаптар банктердің банктік кепілдіктер мен банктік кепілдемелер беру жөніндегі операцияларына, сондай-ақ осы Заңның </w:t>
      </w:r>
      <w:r>
        <w:rPr>
          <w:rFonts w:ascii="Times New Roman"/>
          <w:b w:val="false"/>
          <w:i w:val="false"/>
          <w:color w:val="000000"/>
          <w:sz w:val="28"/>
        </w:rPr>
        <w:t>22-бабының</w:t>
      </w:r>
      <w:r>
        <w:rPr>
          <w:rFonts w:ascii="Times New Roman"/>
          <w:b w:val="false"/>
          <w:i w:val="false"/>
          <w:color w:val="000000"/>
          <w:sz w:val="28"/>
        </w:rPr>
        <w:t xml:space="preserve"> 4-тармағы бірінші бөлігінің 3), 4), 5) және 6) тармақшаларында көзделген исламдық банк операцияларына қолданылады.</w:t>
      </w:r>
    </w:p>
    <w:bookmarkEnd w:id="1192"/>
    <w:bookmarkStart w:name="z1297" w:id="1193"/>
    <w:p>
      <w:pPr>
        <w:spacing w:after="0"/>
        <w:ind w:left="0"/>
        <w:jc w:val="both"/>
      </w:pPr>
      <w:r>
        <w:rPr>
          <w:rFonts w:ascii="Times New Roman"/>
          <w:b w:val="false"/>
          <w:i w:val="false"/>
          <w:color w:val="000000"/>
          <w:sz w:val="28"/>
        </w:rPr>
        <w:t xml:space="preserve">
      9. Банк клиенттерді тарту, банк талаптарына сәйкес келуін тексеруді жүзеге асыру, клиенттердің құжаттарын банкке беру жөніндегі шарт (келісім)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жасаған тиісті шартының (келісімінің) талаптары бойынша жауапкершілікте болады. </w:t>
      </w:r>
    </w:p>
    <w:bookmarkEnd w:id="1193"/>
    <w:bookmarkStart w:name="z1298" w:id="1194"/>
    <w:p>
      <w:pPr>
        <w:spacing w:after="0"/>
        <w:ind w:left="0"/>
        <w:jc w:val="both"/>
      </w:pPr>
      <w:r>
        <w:rPr>
          <w:rFonts w:ascii="Times New Roman"/>
          <w:b w:val="false"/>
          <w:i w:val="false"/>
          <w:color w:val="000000"/>
          <w:sz w:val="28"/>
        </w:rPr>
        <w:t>
      Банк пен банкке қызметтер көрсететін тұлға арасындағы шарт (келісім) клиентке танысу үшін ұсынылуға тиіс. Аталған шартта банкке осы тармақтың бірінші бөлігінде көрсетілген қызметтерді ұсынатын тұлғаның құқыққа сыйымсыз әрекеттері үшін банктің клиент алдындағы жауапкершілігі туралы талап қамтылуға тиіс.</w:t>
      </w:r>
    </w:p>
    <w:bookmarkEnd w:id="1194"/>
    <w:bookmarkStart w:name="z1299" w:id="1195"/>
    <w:p>
      <w:pPr>
        <w:spacing w:after="0"/>
        <w:ind w:left="0"/>
        <w:jc w:val="both"/>
      </w:pP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органның нормативтік құқықтық актісінде бекітілетін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bookmarkEnd w:id="1195"/>
    <w:bookmarkStart w:name="z1300" w:id="1196"/>
    <w:p>
      <w:pPr>
        <w:spacing w:after="0"/>
        <w:ind w:left="0"/>
        <w:jc w:val="both"/>
      </w:pPr>
      <w:r>
        <w:rPr>
          <w:rFonts w:ascii="Times New Roman"/>
          <w:b w:val="false"/>
          <w:i w:val="false"/>
          <w:color w:val="000000"/>
          <w:sz w:val="28"/>
        </w:rPr>
        <w:t>
      10.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196"/>
    <w:bookmarkStart w:name="z1301" w:id="1197"/>
    <w:p>
      <w:pPr>
        <w:spacing w:after="0"/>
        <w:ind w:left="0"/>
        <w:jc w:val="both"/>
      </w:pPr>
      <w:r>
        <w:rPr>
          <w:rFonts w:ascii="Times New Roman"/>
          <w:b w:val="false"/>
          <w:i w:val="false"/>
          <w:color w:val="000000"/>
          <w:sz w:val="28"/>
        </w:rPr>
        <w:t>
      Қазақстан Республикасының бейрезидент банкінің филиалына осы бапта белгіленген талаптарды қолдану мақсаты үшін директорлар кеңесі деп Қазақстан Республикасының бейрезидент банкінің тиісті басқару органы түсініледі.</w:t>
      </w:r>
    </w:p>
    <w:bookmarkEnd w:id="1197"/>
    <w:p>
      <w:pPr>
        <w:spacing w:after="0"/>
        <w:ind w:left="0"/>
        <w:jc w:val="both"/>
      </w:pPr>
      <w:r>
        <w:rPr>
          <w:rFonts w:ascii="Times New Roman"/>
          <w:b/>
          <w:i w:val="false"/>
          <w:color w:val="000000"/>
          <w:sz w:val="28"/>
        </w:rPr>
        <w:t>58-бап. Жеке тұлғаның банктік қарызының ерекшеліктері</w:t>
      </w:r>
    </w:p>
    <w:bookmarkStart w:name="z1303" w:id="1198"/>
    <w:p>
      <w:pPr>
        <w:spacing w:after="0"/>
        <w:ind w:left="0"/>
        <w:jc w:val="both"/>
      </w:pPr>
      <w:r>
        <w:rPr>
          <w:rFonts w:ascii="Times New Roman"/>
          <w:b w:val="false"/>
          <w:i w:val="false"/>
          <w:color w:val="000000"/>
          <w:sz w:val="28"/>
        </w:rPr>
        <w:t xml:space="preserve">
      1. Жеке тұлға банктік қарыз алудан жеке тұлғаның ерікті түрде бас тартуын кредиттік бюрода немесе "электрондық үкімет" веб-порталында немесе "электрондық үкімет" шлюзінде орналастырылған сервистермен интеграцияланған банктің ақпараттандыру объектілерін пайдалана отырып тегін белгілеуге немесе оны алып тастауға құқылы. </w:t>
      </w:r>
    </w:p>
    <w:bookmarkEnd w:id="1198"/>
    <w:bookmarkStart w:name="z1304" w:id="1199"/>
    <w:p>
      <w:pPr>
        <w:spacing w:after="0"/>
        <w:ind w:left="0"/>
        <w:jc w:val="both"/>
      </w:pPr>
      <w:r>
        <w:rPr>
          <w:rFonts w:ascii="Times New Roman"/>
          <w:b w:val="false"/>
          <w:i w:val="false"/>
          <w:color w:val="000000"/>
          <w:sz w:val="28"/>
        </w:rPr>
        <w:t xml:space="preserve">
      Банк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жеке тұлғаға қарыз беруіне тыйым салынады. </w:t>
      </w:r>
    </w:p>
    <w:bookmarkEnd w:id="1199"/>
    <w:bookmarkStart w:name="z1305" w:id="1200"/>
    <w:p>
      <w:pPr>
        <w:spacing w:after="0"/>
        <w:ind w:left="0"/>
        <w:jc w:val="both"/>
      </w:pPr>
      <w:r>
        <w:rPr>
          <w:rFonts w:ascii="Times New Roman"/>
          <w:b w:val="false"/>
          <w:i w:val="false"/>
          <w:color w:val="000000"/>
          <w:sz w:val="28"/>
        </w:rPr>
        <w:t xml:space="preserve">
      2. Банктің тіркелуге жататын мүлік кепілімен қамтамасыз етілмеген, мөлшері уәкілетті органның осы Заңның </w:t>
      </w:r>
      <w:r>
        <w:rPr>
          <w:rFonts w:ascii="Times New Roman"/>
          <w:b w:val="false"/>
          <w:i w:val="false"/>
          <w:color w:val="000000"/>
          <w:sz w:val="28"/>
        </w:rPr>
        <w:t>52-бабы</w:t>
      </w:r>
      <w:r>
        <w:rPr>
          <w:rFonts w:ascii="Times New Roman"/>
          <w:b w:val="false"/>
          <w:i w:val="false"/>
          <w:color w:val="000000"/>
          <w:sz w:val="28"/>
        </w:rPr>
        <w:t xml:space="preserve"> 4-тармағының бірінші бөлігінде көрсетілген нормативтік құқықтық актісінде белгіленетін сомадан асатын тұтынушылық банктік қарызды жеке тұлғаға жұбайының (зайыбының) келісімінсіз беруіне тыйым салынады. </w:t>
      </w:r>
    </w:p>
    <w:bookmarkEnd w:id="1200"/>
    <w:bookmarkStart w:name="z1306" w:id="1201"/>
    <w:p>
      <w:pPr>
        <w:spacing w:after="0"/>
        <w:ind w:left="0"/>
        <w:jc w:val="both"/>
      </w:pPr>
      <w:r>
        <w:rPr>
          <w:rFonts w:ascii="Times New Roman"/>
          <w:b w:val="false"/>
          <w:i w:val="false"/>
          <w:color w:val="000000"/>
          <w:sz w:val="28"/>
        </w:rPr>
        <w:t>
      Тіркеуге жататын мүлік кепілімен қамтамасыз етілмеген тұтынушылық банктік қарызды алуға жұбайының (зайыбының) келісімін алу тәртібі және жұбайының (зайыбының) келісімі қажет болатын қарыздың ең төмен мөлшері уәкілетті органның осы Заңның 52-бабы 4-тармағының бірінші бөлігінде көрсетілген нормативтік құқықтық актісінде айқындалады.</w:t>
      </w:r>
    </w:p>
    <w:bookmarkEnd w:id="1201"/>
    <w:bookmarkStart w:name="z1307" w:id="1202"/>
    <w:p>
      <w:pPr>
        <w:spacing w:after="0"/>
        <w:ind w:left="0"/>
        <w:jc w:val="both"/>
      </w:pPr>
      <w:r>
        <w:rPr>
          <w:rFonts w:ascii="Times New Roman"/>
          <w:b w:val="false"/>
          <w:i w:val="false"/>
          <w:color w:val="000000"/>
          <w:sz w:val="28"/>
        </w:rPr>
        <w:t>
      3. Банктің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осы жеке тұлғаның банкте берген жазбаша келісімі негізінде банкте жеке өзінің қатысуымен осындай жеке тұлғаның биометриялық аутентификациясын жүргізбей жасауына тыйым салынады.</w:t>
      </w:r>
    </w:p>
    <w:bookmarkEnd w:id="1202"/>
    <w:bookmarkStart w:name="z1308" w:id="1203"/>
    <w:p>
      <w:pPr>
        <w:spacing w:after="0"/>
        <w:ind w:left="0"/>
        <w:jc w:val="both"/>
      </w:pPr>
      <w:r>
        <w:rPr>
          <w:rFonts w:ascii="Times New Roman"/>
          <w:b w:val="false"/>
          <w:i w:val="false"/>
          <w:color w:val="000000"/>
          <w:sz w:val="28"/>
        </w:rPr>
        <w:t xml:space="preserve">
      Осы тармақтың бірінші бөлігіне сәйкес жеке тұлғаның жеке өзінің қатысуы міндетті болып табылатын тұтынушылық банктік қарыз шарты бойынша банктік қарыздың ең төмен мөлшері уәкілетті органның осы Заңның </w:t>
      </w:r>
      <w:r>
        <w:rPr>
          <w:rFonts w:ascii="Times New Roman"/>
          <w:b w:val="false"/>
          <w:i w:val="false"/>
          <w:color w:val="000000"/>
          <w:sz w:val="28"/>
        </w:rPr>
        <w:t>52-бабы</w:t>
      </w:r>
      <w:r>
        <w:rPr>
          <w:rFonts w:ascii="Times New Roman"/>
          <w:b w:val="false"/>
          <w:i w:val="false"/>
          <w:color w:val="000000"/>
          <w:sz w:val="28"/>
        </w:rPr>
        <w:t xml:space="preserve"> 4-тармағының бірінші бөлігінде көрсетілген нормативтік құқықтық актісінде айқындалады.</w:t>
      </w:r>
    </w:p>
    <w:bookmarkEnd w:id="1203"/>
    <w:bookmarkStart w:name="z1309" w:id="1204"/>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204"/>
    <w:bookmarkStart w:name="z1310" w:id="1205"/>
    <w:p>
      <w:pPr>
        <w:spacing w:after="0"/>
        <w:ind w:left="0"/>
        <w:jc w:val="both"/>
      </w:pPr>
      <w:r>
        <w:rPr>
          <w:rFonts w:ascii="Times New Roman"/>
          <w:b w:val="false"/>
          <w:i w:val="false"/>
          <w:color w:val="000000"/>
          <w:sz w:val="28"/>
        </w:rPr>
        <w:t xml:space="preserve">
      4.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көзделген жағдайларда және тәртіппен банк жеке тұлғамен мүлік кепілімен қамтамасыз етілмеген тұтынушылық банктік қарыз шартын осындай шарт жасасуға жеке тұлғаның келісімін алғаннан кейін ғана жасасады. </w:t>
      </w:r>
    </w:p>
    <w:bookmarkEnd w:id="1205"/>
    <w:bookmarkStart w:name="z1311" w:id="1206"/>
    <w:p>
      <w:pPr>
        <w:spacing w:after="0"/>
        <w:ind w:left="0"/>
        <w:jc w:val="both"/>
      </w:pPr>
      <w:r>
        <w:rPr>
          <w:rFonts w:ascii="Times New Roman"/>
          <w:b w:val="false"/>
          <w:i w:val="false"/>
          <w:color w:val="000000"/>
          <w:sz w:val="28"/>
        </w:rPr>
        <w:t>
      Кепіл мүлкімен қамтамасыз етілмеген тұтынушылық банктік қарыз шарты Интернет арқылы жасалған жағдайда аталған шартты жасасуға келісім кредиттік бюрода немесе "электрондық үкімет" веб-порталында немесе "электрондық үкімет" шлюзінде орналастырылған сервистермен интеграцияланған банктің акпараттандыру объектілері арқылы ресімделеді.</w:t>
      </w:r>
    </w:p>
    <w:bookmarkEnd w:id="1206"/>
    <w:bookmarkStart w:name="z1312" w:id="1207"/>
    <w:p>
      <w:pPr>
        <w:spacing w:after="0"/>
        <w:ind w:left="0"/>
        <w:jc w:val="both"/>
      </w:pPr>
      <w:r>
        <w:rPr>
          <w:rFonts w:ascii="Times New Roman"/>
          <w:b w:val="false"/>
          <w:i w:val="false"/>
          <w:color w:val="000000"/>
          <w:sz w:val="28"/>
        </w:rPr>
        <w:t>
      5. Банк Интернет арқылы жасалған, мөлшері уәкілетті органның осы Заңның 52-бабының 4-тармағының бірінші бөлігінде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bookmarkEnd w:id="1207"/>
    <w:bookmarkStart w:name="z1313" w:id="1208"/>
    <w:p>
      <w:pPr>
        <w:spacing w:after="0"/>
        <w:ind w:left="0"/>
        <w:jc w:val="both"/>
      </w:pPr>
      <w:r>
        <w:rPr>
          <w:rFonts w:ascii="Times New Roman"/>
          <w:b w:val="false"/>
          <w:i w:val="false"/>
          <w:color w:val="000000"/>
          <w:sz w:val="28"/>
        </w:rPr>
        <w:t>
      1) банктік қарыз шартына қол қойылған (банктік қарыз беруге не банктік қарыз сомасын ұлғайтуға берілген өтініш мақұлданған) кезден бастап жиырма төрт сағаттан кейін;</w:t>
      </w:r>
    </w:p>
    <w:bookmarkEnd w:id="1208"/>
    <w:bookmarkStart w:name="z1314" w:id="1209"/>
    <w:p>
      <w:pPr>
        <w:spacing w:after="0"/>
        <w:ind w:left="0"/>
        <w:jc w:val="both"/>
      </w:pPr>
      <w:r>
        <w:rPr>
          <w:rFonts w:ascii="Times New Roman"/>
          <w:b w:val="false"/>
          <w:i w:val="false"/>
          <w:color w:val="000000"/>
          <w:sz w:val="28"/>
        </w:rPr>
        <w:t xml:space="preserve">
      2)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актісінің талаптарына сәйкес ресімделген және банк осы тармақтың бірінші бөлігінің 1) тармақшасында көрсетілген мерзімнен кейін алған тұтынушылық банктік қарыз алуға қарыз алушының келісімі (растауы) болған кезде жүзеге асырады.</w:t>
      </w:r>
    </w:p>
    <w:bookmarkEnd w:id="1209"/>
    <w:bookmarkStart w:name="z1315" w:id="1210"/>
    <w:p>
      <w:pPr>
        <w:spacing w:after="0"/>
        <w:ind w:left="0"/>
        <w:jc w:val="both"/>
      </w:pPr>
      <w:r>
        <w:rPr>
          <w:rFonts w:ascii="Times New Roman"/>
          <w:b w:val="false"/>
          <w:i w:val="false"/>
          <w:color w:val="000000"/>
          <w:sz w:val="28"/>
        </w:rPr>
        <w:t xml:space="preserve">
      Қарыз алушыға сол бір банкте мүлік кепілімен қамтамасыз етілмеген, сомасы қосу нәтижесінде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айқындалған ең төмен мөлшерден асатын бірнеше тұтынушылық қарыз Интернет арқылы күнтізбелік бір күн ішінде берілген жағдайда банк көрсетілген ең төмен мөлшерден асатын қарыздарға қатысты осы тармақтың бірінші бөлігінің 1) тармақшасында белгіленген талапты сақтайды, сондай-ақ көрсетілген қарыздарды тәуекелдерді басқару және ішкі бақылау рәсімдеріне сәйкес алаяқтық белгілерінің болмауы тұрғысынан тексереді.</w:t>
      </w:r>
    </w:p>
    <w:bookmarkEnd w:id="1210"/>
    <w:bookmarkStart w:name="z1316" w:id="1211"/>
    <w:p>
      <w:pPr>
        <w:spacing w:after="0"/>
        <w:ind w:left="0"/>
        <w:jc w:val="both"/>
      </w:pPr>
      <w:r>
        <w:rPr>
          <w:rFonts w:ascii="Times New Roman"/>
          <w:b w:val="false"/>
          <w:i w:val="false"/>
          <w:color w:val="000000"/>
          <w:sz w:val="28"/>
        </w:rPr>
        <w:t>
      6. Осы баптың 1-тармағының екінші бөлігінде, 4-тармағында және 5-тармағының бірінші бөлігінде көзделген талаптар:</w:t>
      </w:r>
    </w:p>
    <w:bookmarkEnd w:id="1211"/>
    <w:bookmarkStart w:name="z1317" w:id="1212"/>
    <w:p>
      <w:pPr>
        <w:spacing w:after="0"/>
        <w:ind w:left="0"/>
        <w:jc w:val="both"/>
      </w:pPr>
      <w:r>
        <w:rPr>
          <w:rFonts w:ascii="Times New Roman"/>
          <w:b w:val="false"/>
          <w:i w:val="false"/>
          <w:color w:val="000000"/>
          <w:sz w:val="28"/>
        </w:rPr>
        <w:t>
      1) банктің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беруі;</w:t>
      </w:r>
    </w:p>
    <w:bookmarkEnd w:id="1212"/>
    <w:bookmarkStart w:name="z1318" w:id="1213"/>
    <w:p>
      <w:pPr>
        <w:spacing w:after="0"/>
        <w:ind w:left="0"/>
        <w:jc w:val="both"/>
      </w:pPr>
      <w:r>
        <w:rPr>
          <w:rFonts w:ascii="Times New Roman"/>
          <w:b w:val="false"/>
          <w:i w:val="false"/>
          <w:color w:val="000000"/>
          <w:sz w:val="28"/>
        </w:rPr>
        <w:t xml:space="preserve">
      2) жеке тұлғаның осы банктегі басқа қарызы бойынша берешегін өтеу мақсатында банктің оған қарыз беруі; </w:t>
      </w:r>
    </w:p>
    <w:bookmarkEnd w:id="1213"/>
    <w:bookmarkStart w:name="z1319" w:id="1214"/>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150 еселенген мөлшерінен аспайтын мөлшерде төлем картасы бойынша белгіленген кредиттік лимит шеңберінде беру;</w:t>
      </w:r>
    </w:p>
    <w:bookmarkEnd w:id="1214"/>
    <w:bookmarkStart w:name="z1320" w:id="1215"/>
    <w:p>
      <w:pPr>
        <w:spacing w:after="0"/>
        <w:ind w:left="0"/>
        <w:jc w:val="both"/>
      </w:pPr>
      <w:r>
        <w:rPr>
          <w:rFonts w:ascii="Times New Roman"/>
          <w:b w:val="false"/>
          <w:i w:val="false"/>
          <w:color w:val="000000"/>
          <w:sz w:val="28"/>
        </w:rPr>
        <w:t>
      4) банктің жеке тұлғаға қарыз алушының салықтар, айыппұлдар, атқарушылық іс жүргізу бойынша берешегін төлеу мақсатында көрсетілген мақсаттарға ғана төлем жүргізу кезінде қарыз беруі жағдайларына қолданылмайды.</w:t>
      </w:r>
    </w:p>
    <w:bookmarkEnd w:id="1215"/>
    <w:bookmarkStart w:name="z1321" w:id="1216"/>
    <w:p>
      <w:pPr>
        <w:spacing w:after="0"/>
        <w:ind w:left="0"/>
        <w:jc w:val="both"/>
      </w:pPr>
      <w:r>
        <w:rPr>
          <w:rFonts w:ascii="Times New Roman"/>
          <w:b w:val="false"/>
          <w:i w:val="false"/>
          <w:color w:val="000000"/>
          <w:sz w:val="28"/>
        </w:rPr>
        <w:t xml:space="preserve">
      7. Банк осы баптың 2-тармағының бірінші бөлігінде белгіленген талаптарды сақтамай, жеке тұлғаға қарыз берген жағдайда банк: </w:t>
      </w:r>
    </w:p>
    <w:bookmarkEnd w:id="1216"/>
    <w:bookmarkStart w:name="z1322" w:id="1217"/>
    <w:p>
      <w:pPr>
        <w:spacing w:after="0"/>
        <w:ind w:left="0"/>
        <w:jc w:val="both"/>
      </w:pPr>
      <w:r>
        <w:rPr>
          <w:rFonts w:ascii="Times New Roman"/>
          <w:b w:val="false"/>
          <w:i w:val="false"/>
          <w:color w:val="000000"/>
          <w:sz w:val="28"/>
        </w:rPr>
        <w:t>
      1) көрсетілген жеке тұлғадан осындай қарыз бойынша міндеттемелерді орындауын талап етуге құқылы емес;</w:t>
      </w:r>
    </w:p>
    <w:bookmarkEnd w:id="1217"/>
    <w:bookmarkStart w:name="z1323" w:id="1218"/>
    <w:p>
      <w:pPr>
        <w:spacing w:after="0"/>
        <w:ind w:left="0"/>
        <w:jc w:val="both"/>
      </w:pPr>
      <w:r>
        <w:rPr>
          <w:rFonts w:ascii="Times New Roman"/>
          <w:b w:val="false"/>
          <w:i w:val="false"/>
          <w:color w:val="000000"/>
          <w:sz w:val="28"/>
        </w:rPr>
        <w:t xml:space="preserve">
      2) көрсетілген қарызды беру фактісі анықталған күннен бастап үш жұмыс күнінен кешіктірмей мынадай шаралар қабылдайды: </w:t>
      </w:r>
    </w:p>
    <w:bookmarkEnd w:id="1218"/>
    <w:bookmarkStart w:name="z1324" w:id="1219"/>
    <w:p>
      <w:pPr>
        <w:spacing w:after="0"/>
        <w:ind w:left="0"/>
        <w:jc w:val="both"/>
      </w:pPr>
      <w:r>
        <w:rPr>
          <w:rFonts w:ascii="Times New Roman"/>
          <w:b w:val="false"/>
          <w:i w:val="false"/>
          <w:color w:val="000000"/>
          <w:sz w:val="28"/>
        </w:rPr>
        <w:t>
      қарыз алушының осындай қарыз бойынша берешегін толық есептен шығару (кешіру) туралы шешім қабылдайды;</w:t>
      </w:r>
    </w:p>
    <w:bookmarkEnd w:id="1219"/>
    <w:bookmarkStart w:name="z1325" w:id="1220"/>
    <w:p>
      <w:pPr>
        <w:spacing w:after="0"/>
        <w:ind w:left="0"/>
        <w:jc w:val="both"/>
      </w:pPr>
      <w:r>
        <w:rPr>
          <w:rFonts w:ascii="Times New Roman"/>
          <w:b w:val="false"/>
          <w:i w:val="false"/>
          <w:color w:val="000000"/>
          <w:sz w:val="28"/>
        </w:rPr>
        <w:t>
      осындай қарыз бойынша берешекті өндіріп алуды және талап-арыз жұмысын тоқтатады;</w:t>
      </w:r>
    </w:p>
    <w:bookmarkEnd w:id="1220"/>
    <w:bookmarkStart w:name="z1326" w:id="1221"/>
    <w:p>
      <w:pPr>
        <w:spacing w:after="0"/>
        <w:ind w:left="0"/>
        <w:jc w:val="both"/>
      </w:pPr>
      <w:r>
        <w:rPr>
          <w:rFonts w:ascii="Times New Roman"/>
          <w:b w:val="false"/>
          <w:i w:val="false"/>
          <w:color w:val="000000"/>
          <w:sz w:val="28"/>
        </w:rPr>
        <w:t xml:space="preserve">
      осындай қарыз бойынша ақпарат туралы жазбаларды жою арқылы қарыз алушының кредиттік бюролардағы кредиттік тарихына түзетулер енгізеді; </w:t>
      </w:r>
    </w:p>
    <w:bookmarkEnd w:id="1221"/>
    <w:bookmarkStart w:name="z1327" w:id="1222"/>
    <w:p>
      <w:pPr>
        <w:spacing w:after="0"/>
        <w:ind w:left="0"/>
        <w:jc w:val="both"/>
      </w:pPr>
      <w:r>
        <w:rPr>
          <w:rFonts w:ascii="Times New Roman"/>
          <w:b w:val="false"/>
          <w:i w:val="false"/>
          <w:color w:val="000000"/>
          <w:sz w:val="28"/>
        </w:rPr>
        <w:t>
      осындай қарыз бойынша сыйақының және (немесе) тұрақсыздық айыбының бұрын ұсталған (төленген) сомаларын қарыз алушыға қайтаруды жүзеге асырады.</w:t>
      </w:r>
    </w:p>
    <w:bookmarkEnd w:id="1222"/>
    <w:bookmarkStart w:name="z1328" w:id="1223"/>
    <w:p>
      <w:pPr>
        <w:spacing w:after="0"/>
        <w:ind w:left="0"/>
        <w:jc w:val="both"/>
      </w:pPr>
      <w:r>
        <w:rPr>
          <w:rFonts w:ascii="Times New Roman"/>
          <w:b w:val="false"/>
          <w:i w:val="false"/>
          <w:color w:val="000000"/>
          <w:sz w:val="28"/>
        </w:rPr>
        <w:t>
      Осы тармақтың бірінші бөлігінде көзделген шаралар банк қылмыстық қудалау органдарының осы баптың 12-тармағында көрсетілген процестік құжаттарын алған жағдайда осы баптың 1-тармағының екінші бөлігінде, 3-тармағының бірінші бөлігінде, 4, 5 және 9-тармақтарында көзделген талаптардың кез келгені сақталмай банктік қарыз беру жағдайларына қолданылады.</w:t>
      </w:r>
    </w:p>
    <w:bookmarkEnd w:id="1223"/>
    <w:bookmarkStart w:name="z1329" w:id="1224"/>
    <w:p>
      <w:pPr>
        <w:spacing w:after="0"/>
        <w:ind w:left="0"/>
        <w:jc w:val="both"/>
      </w:pPr>
      <w:r>
        <w:rPr>
          <w:rFonts w:ascii="Times New Roman"/>
          <w:b w:val="false"/>
          <w:i w:val="false"/>
          <w:color w:val="000000"/>
          <w:sz w:val="28"/>
        </w:rPr>
        <w:t xml:space="preserve">
      8. Банк мөлшері уәкілетті органның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4-тармағының бірінші бөлігінде көрсетілген нормативтік құқықтық актісінде белгіленген сомадан асатын тұтынушылық банктік қарыз беруге құқылы емес.</w:t>
      </w:r>
    </w:p>
    <w:bookmarkEnd w:id="1224"/>
    <w:bookmarkStart w:name="z1330" w:id="1225"/>
    <w:p>
      <w:pPr>
        <w:spacing w:after="0"/>
        <w:ind w:left="0"/>
        <w:jc w:val="both"/>
      </w:pPr>
      <w:r>
        <w:rPr>
          <w:rFonts w:ascii="Times New Roman"/>
          <w:b w:val="false"/>
          <w:i w:val="false"/>
          <w:color w:val="000000"/>
          <w:sz w:val="28"/>
        </w:rPr>
        <w:t>
      9. Банктің жеке тұлғаның биометриялық аутентификациясын жүргізбей, Интернет арқылы жеке тұлғамен банктік қарыз шартын жасасуына тыйым салынады, оның жүргізілу тәртібін уәкілетті орган Қазақстан Республикасының Ұлттық Банкімен келісу бойынша айқындайды.</w:t>
      </w:r>
    </w:p>
    <w:bookmarkEnd w:id="1225"/>
    <w:bookmarkStart w:name="z1331" w:id="1226"/>
    <w:p>
      <w:pPr>
        <w:spacing w:after="0"/>
        <w:ind w:left="0"/>
        <w:jc w:val="both"/>
      </w:pPr>
      <w:r>
        <w:rPr>
          <w:rFonts w:ascii="Times New Roman"/>
          <w:b w:val="false"/>
          <w:i w:val="false"/>
          <w:color w:val="000000"/>
          <w:sz w:val="28"/>
        </w:rPr>
        <w:t>
      Егер банктік қарыз сомасы уәкілетті органның нормативтік құқықтық актісінде белгіленген мөлшерден асатын болса, қарыз алушының биометриялық аутентификациясы СДАО арқылы жүргізіледі.</w:t>
      </w:r>
    </w:p>
    <w:bookmarkEnd w:id="1226"/>
    <w:bookmarkStart w:name="z1332" w:id="1227"/>
    <w:p>
      <w:pPr>
        <w:spacing w:after="0"/>
        <w:ind w:left="0"/>
        <w:jc w:val="both"/>
      </w:pPr>
      <w:r>
        <w:rPr>
          <w:rFonts w:ascii="Times New Roman"/>
          <w:b w:val="false"/>
          <w:i w:val="false"/>
          <w:color w:val="000000"/>
          <w:sz w:val="28"/>
        </w:rPr>
        <w:t>
      10. Банк қарыз алушы жеке тұлғаның сұрау салуы бойынша 10 жұмыс күнінен кешіктірмей, қарыз алушыға оның биометриялық аутентификациясын жүргізу күні мен тәсілін қоса алғанда, оны жүргізу процесі, ол туралы ақпараттың банк пен Қазақстан Республикасының Ұлттық Банкінің антифрод-орталығының дерекқорында бар-жоғы тұрғысынан салыстырып тексерудің жүргізілгені, сондай-ақ өтінішті қарау және тұтынушылық банктік қарыз шартын жасасу кезінде пайдаланылған борыштық жүктеме коэффициентінің мәні туралы мәліметтерді береді.</w:t>
      </w:r>
    </w:p>
    <w:bookmarkEnd w:id="1227"/>
    <w:bookmarkStart w:name="z1333" w:id="1228"/>
    <w:p>
      <w:pPr>
        <w:spacing w:after="0"/>
        <w:ind w:left="0"/>
        <w:jc w:val="both"/>
      </w:pPr>
      <w:r>
        <w:rPr>
          <w:rFonts w:ascii="Times New Roman"/>
          <w:b w:val="false"/>
          <w:i w:val="false"/>
          <w:color w:val="000000"/>
          <w:sz w:val="28"/>
        </w:rPr>
        <w:t>
      11.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тұлғаның банктік қарызымен өзге де заңсыз (алаяқтық) әрекеттердің жүзеге асырылғаны анықталған кезден бастап банк:</w:t>
      </w:r>
    </w:p>
    <w:bookmarkEnd w:id="1228"/>
    <w:bookmarkStart w:name="z1334" w:id="1229"/>
    <w:p>
      <w:pPr>
        <w:spacing w:after="0"/>
        <w:ind w:left="0"/>
        <w:jc w:val="both"/>
      </w:pPr>
      <w:r>
        <w:rPr>
          <w:rFonts w:ascii="Times New Roman"/>
          <w:b w:val="false"/>
          <w:i w:val="false"/>
          <w:color w:val="000000"/>
          <w:sz w:val="28"/>
        </w:rPr>
        <w:t>
      бір жұмыс күні ішінде ол туралы клиентке және уәкілетті органға хабарлайды;</w:t>
      </w:r>
    </w:p>
    <w:bookmarkEnd w:id="1229"/>
    <w:bookmarkStart w:name="z1335" w:id="1230"/>
    <w:p>
      <w:pPr>
        <w:spacing w:after="0"/>
        <w:ind w:left="0"/>
        <w:jc w:val="both"/>
      </w:pPr>
      <w:r>
        <w:rPr>
          <w:rFonts w:ascii="Times New Roman"/>
          <w:b w:val="false"/>
          <w:i w:val="false"/>
          <w:color w:val="000000"/>
          <w:sz w:val="28"/>
        </w:rPr>
        <w:t>
      екі жұмыс күні ішінде құқыққа сыйымсыз әрекеттерді жою үшін шаралар қабылдайды;</w:t>
      </w:r>
    </w:p>
    <w:bookmarkEnd w:id="1230"/>
    <w:bookmarkStart w:name="z1336" w:id="1231"/>
    <w:p>
      <w:pPr>
        <w:spacing w:after="0"/>
        <w:ind w:left="0"/>
        <w:jc w:val="both"/>
      </w:pPr>
      <w:r>
        <w:rPr>
          <w:rFonts w:ascii="Times New Roman"/>
          <w:b w:val="false"/>
          <w:i w:val="false"/>
          <w:color w:val="000000"/>
          <w:sz w:val="28"/>
        </w:rPr>
        <w:t xml:space="preserve">
      он жұмыс күні ішінде мұндай әрекеттердің салдарларын жою үшін шаралар қабылдайды. </w:t>
      </w:r>
    </w:p>
    <w:bookmarkEnd w:id="1231"/>
    <w:bookmarkStart w:name="z1337" w:id="1232"/>
    <w:p>
      <w:pPr>
        <w:spacing w:after="0"/>
        <w:ind w:left="0"/>
        <w:jc w:val="both"/>
      </w:pPr>
      <w:r>
        <w:rPr>
          <w:rFonts w:ascii="Times New Roman"/>
          <w:b w:val="false"/>
          <w:i w:val="false"/>
          <w:color w:val="000000"/>
          <w:sz w:val="28"/>
        </w:rPr>
        <w:t>
      12. Қазақстан Республикасының Қылмыстық-процестік кодексіне сәйкес қылмыстық қудалау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 жеке тұлғаны банктік қарыздың алаяқтық тәсілмен ресімделуіне байланысты қылмыстық құқық бұзушылық бойынша жәбірленуші деп тану туралы қаулының негізінде банк көрсетілген ұсынымды не қаулыны алған күннен бастап күнтізбелік үш күннен кешіктірмей, банк аталған банктік қарызға қатысты:</w:t>
      </w:r>
    </w:p>
    <w:bookmarkEnd w:id="1232"/>
    <w:bookmarkStart w:name="z1338" w:id="1233"/>
    <w:p>
      <w:pPr>
        <w:spacing w:after="0"/>
        <w:ind w:left="0"/>
        <w:jc w:val="both"/>
      </w:pPr>
      <w:r>
        <w:rPr>
          <w:rFonts w:ascii="Times New Roman"/>
          <w:b w:val="false"/>
          <w:i w:val="false"/>
          <w:color w:val="000000"/>
          <w:sz w:val="28"/>
        </w:rPr>
        <w:t>
      берешекті өндіріп алуды және талап-арыз жұмысын;</w:t>
      </w:r>
    </w:p>
    <w:bookmarkEnd w:id="1233"/>
    <w:bookmarkStart w:name="z1339" w:id="1234"/>
    <w:p>
      <w:pPr>
        <w:spacing w:after="0"/>
        <w:ind w:left="0"/>
        <w:jc w:val="both"/>
      </w:pPr>
      <w:r>
        <w:rPr>
          <w:rFonts w:ascii="Times New Roman"/>
          <w:b w:val="false"/>
          <w:i w:val="false"/>
          <w:color w:val="000000"/>
          <w:sz w:val="28"/>
        </w:rPr>
        <w:t>
      сыйақыны және (немесе) тұрақсыздық айыбын есепке жазуды тоқтата тұрады.</w:t>
      </w:r>
    </w:p>
    <w:bookmarkEnd w:id="1234"/>
    <w:bookmarkStart w:name="z1340" w:id="1235"/>
    <w:p>
      <w:pPr>
        <w:spacing w:after="0"/>
        <w:ind w:left="0"/>
        <w:jc w:val="both"/>
      </w:pPr>
      <w:r>
        <w:rPr>
          <w:rFonts w:ascii="Times New Roman"/>
          <w:b w:val="false"/>
          <w:i w:val="false"/>
          <w:color w:val="000000"/>
          <w:sz w:val="28"/>
        </w:rPr>
        <w:t>
      13. Банк қарыз алушы жеке тұлғаның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және (немесе) банктің биометриялық аутентификацияны жүргізу тәртібін не уәкілетті органның нормативтік құқықтық актісінде белгіленген ішкі, сыртқы және (немесе) өзге де алаяқтық тәсілдері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осындай жеке тұлғаға алаяқтық тәсілмен банктік қарызды ресімдеу фактісі анықталған, заңды күшіне енген сот актісін алған күннен бастап он жұмыс күнінен кешіктірмей оның тиісті банктік қарыз бойынша берешегін есептен шығару туралы шешімді, сондай-ақ осындай банктік қарыз бойынша бұрын ұсталған (төленген) сомаларды қарыз алушы жеке тұлғаға қайтару жөніндегі шараларды қабылдайды.</w:t>
      </w:r>
    </w:p>
    <w:bookmarkEnd w:id="1235"/>
    <w:bookmarkStart w:name="z1341" w:id="1236"/>
    <w:p>
      <w:pPr>
        <w:spacing w:after="0"/>
        <w:ind w:left="0"/>
        <w:jc w:val="both"/>
      </w:pPr>
      <w:r>
        <w:rPr>
          <w:rFonts w:ascii="Times New Roman"/>
          <w:b w:val="false"/>
          <w:i w:val="false"/>
          <w:color w:val="000000"/>
          <w:sz w:val="28"/>
        </w:rPr>
        <w:t xml:space="preserve">
      14. Банк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соттан тыс банкроттық рәсімінің немесе сот арқылы банкроттық рәсімінің аталған жеке тұлғаға қатысты аяқталғаны туралы хабарландыру орналастырылған күннен бастап бес жыл ішінде жеке тұлғаға банктік қарыздар беруге, сондай-ақ төлем қабілеттілігін қалпына келтіру жоспарының орындалу кезеңінде жеке тұлғаға банктік қарыздар беруге, сондай-ақ мұндай жеке тұлғадан банктік қарыз шарты бойынша кепіл, кепілдік және (немесе) кепілгерлік түріндегі қамтамасыз етуді қабылдауға құқылы емес. </w:t>
      </w:r>
    </w:p>
    <w:bookmarkEnd w:id="1236"/>
    <w:bookmarkStart w:name="z1342" w:id="1237"/>
    <w:p>
      <w:pPr>
        <w:spacing w:after="0"/>
        <w:ind w:left="0"/>
        <w:jc w:val="both"/>
      </w:pPr>
      <w:r>
        <w:rPr>
          <w:rFonts w:ascii="Times New Roman"/>
          <w:b w:val="false"/>
          <w:i w:val="false"/>
          <w:color w:val="000000"/>
          <w:sz w:val="28"/>
        </w:rPr>
        <w:t>
      15. Жеке тұлғамен жасалған банктік қарыз шартында банк уәкілетті органның осы Заңның 52-бабының 4-тармағының бірінші бөлігінде көрсетілген нормативтік құқықтық актісінің талаптарына сәйкес банктік қарыз шартын жасасқан күнгі банк ұсынғандардың ішінен қарыз алушының таңдауы бойынша қарызды өтеу әдісін көрсетеді.</w:t>
      </w:r>
    </w:p>
    <w:bookmarkEnd w:id="1237"/>
    <w:bookmarkStart w:name="z1343" w:id="1238"/>
    <w:p>
      <w:pPr>
        <w:spacing w:after="0"/>
        <w:ind w:left="0"/>
        <w:jc w:val="both"/>
      </w:pPr>
      <w:r>
        <w:rPr>
          <w:rFonts w:ascii="Times New Roman"/>
          <w:b w:val="false"/>
          <w:i w:val="false"/>
          <w:color w:val="000000"/>
          <w:sz w:val="28"/>
        </w:rPr>
        <w:t xml:space="preserve">
      16. Банктің банктік қарыз және (немесе) микрокредит бойынша күнтізбелік отыз күннен астам мерзімі өткен берешегі бар жеке тұлғаға кәсіпкерлік қызметті жүзеге асыруға байланысты емес банктік қарыз беруіне тыйым салынады. </w:t>
      </w:r>
    </w:p>
    <w:bookmarkEnd w:id="1238"/>
    <w:bookmarkStart w:name="z1344" w:id="1239"/>
    <w:p>
      <w:pPr>
        <w:spacing w:after="0"/>
        <w:ind w:left="0"/>
        <w:jc w:val="both"/>
      </w:pPr>
      <w:r>
        <w:rPr>
          <w:rFonts w:ascii="Times New Roman"/>
          <w:b w:val="false"/>
          <w:i w:val="false"/>
          <w:color w:val="000000"/>
          <w:sz w:val="28"/>
        </w:rPr>
        <w:t>
      Мұндай тыйым жеке тұлғаның кәсіпкерлік қызметті жүзеге асыруға байланысты емес банктік қарызын және (немесе) микрокредитін сыйақы мөлшерлемесін және (немесе) мерзімді төлемдер мөлшерін азайту жағына қарай өзгертуді және (немесе) тұрақсыздық айыбын (айыппұлды, өсімпұлдарды) азайту жағына қарай өзгертуді немесе оның күшін толық жоюды көздейтін жақсарту шарттарында өтеу мақсатында банктік қарыз беру жағдайларына қолданылмайды.</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алғашқы ресми жарияланған күнінен кейін алты ай өткен соң қолданысқа енгізіледі – осы Заңның 135-бабы 1-тармағының </w:t>
      </w:r>
      <w:r>
        <w:rPr>
          <w:rFonts w:ascii="Times New Roman"/>
          <w:b w:val="false"/>
          <w:i w:val="false"/>
          <w:color w:val="ff0000"/>
          <w:sz w:val="28"/>
        </w:rPr>
        <w:t>1)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Банк жеке тұлғаның мүлік кепілімен қамтамасыз етілмеген тұтынушылық банктік қарыз шартын жасасуға өтініші бойынша ол келіп түскен кезден бастап бір сағат ішінде шешім қабылдайды.</w:t>
      </w:r>
    </w:p>
    <w:bookmarkStart w:name="z1346" w:id="1240"/>
    <w:p>
      <w:pPr>
        <w:spacing w:after="0"/>
        <w:ind w:left="0"/>
        <w:jc w:val="both"/>
      </w:pPr>
      <w:r>
        <w:rPr>
          <w:rFonts w:ascii="Times New Roman"/>
          <w:b w:val="false"/>
          <w:i w:val="false"/>
          <w:color w:val="000000"/>
          <w:sz w:val="28"/>
        </w:rPr>
        <w:t>
      Банктің жеке тұлғаның мүлік кепілімен қамтамасыз етілмеген тұтынушылық банктік қарыз шартын жасасуға өтініші бойынша оң шешім қабылдауына, сондай-ақ кредиттік есепте осы жеке тұлғаның өзге банкке немесе микроқаржы қызметін жүзеге асыратын ұйымға мүлік кепілімен қамтамасыз етілмеген банктік қарыз немесе микрокредит алуға берген, қабылданған шешім туралы мәртебесі жоқ өтініші туралы ақпарат болған кезде мұндай шартты жасасуына тыйым салынады.</w:t>
      </w:r>
    </w:p>
    <w:bookmarkEnd w:id="1240"/>
    <w:bookmarkStart w:name="z1347" w:id="1241"/>
    <w:p>
      <w:pPr>
        <w:spacing w:after="0"/>
        <w:ind w:left="0"/>
        <w:jc w:val="both"/>
      </w:pPr>
      <w:r>
        <w:rPr>
          <w:rFonts w:ascii="Times New Roman"/>
          <w:b w:val="false"/>
          <w:i w:val="false"/>
          <w:color w:val="000000"/>
          <w:sz w:val="28"/>
        </w:rPr>
        <w:t>
      Банк кредиттік бюроға жеке тұлғаның мүлік кепілімен қамтамасыз етілмеген тұтынушылық банктік қарыз шартын жасасуға өтініш бергені және ол бойынша қабылданған шешім туралы ақпарат бермеген жағдайда, банктің осындай шартты жасауына тыйым салынады.</w:t>
      </w:r>
    </w:p>
    <w:bookmarkEnd w:id="1241"/>
    <w:bookmarkStart w:name="z1348" w:id="1242"/>
    <w:p>
      <w:pPr>
        <w:spacing w:after="0"/>
        <w:ind w:left="0"/>
        <w:jc w:val="both"/>
      </w:pPr>
      <w:r>
        <w:rPr>
          <w:rFonts w:ascii="Times New Roman"/>
          <w:b w:val="false"/>
          <w:i w:val="false"/>
          <w:color w:val="000000"/>
          <w:sz w:val="28"/>
        </w:rPr>
        <w:t>
      Осы тармақтың екінші және үшінші бөліктерінде белгіленген талаптар қарыз алушы жеке тұлғаның сол бір банктен алған банктік қарызы бойынша берешекті өтеу үшін мүлік кепілімен қамтамасыз етілмеген тұтынушылық банктік қарызды беру жағдайларына қолданылмайды.</w:t>
      </w:r>
    </w:p>
    <w:bookmarkEnd w:id="1242"/>
    <w:bookmarkStart w:name="z1349" w:id="1243"/>
    <w:p>
      <w:pPr>
        <w:spacing w:after="0"/>
        <w:ind w:left="0"/>
        <w:jc w:val="both"/>
      </w:pPr>
      <w:r>
        <w:rPr>
          <w:rFonts w:ascii="Times New Roman"/>
          <w:b w:val="false"/>
          <w:i w:val="false"/>
          <w:color w:val="000000"/>
          <w:sz w:val="28"/>
        </w:rPr>
        <w:t>
      18. Жеке тұлғамен жасалған банктік қарыз шарты бойынша негізгі борыш сомасын қайтару және (немесе) сыйақы төлеу жөніндегі міндеттемені бұзғаны үшін тұрақсыздық айыбының (айыппұлдың, өсімпұлдың) мөлшері:</w:t>
      </w:r>
    </w:p>
    <w:bookmarkEnd w:id="1243"/>
    <w:bookmarkStart w:name="z1350" w:id="1244"/>
    <w:p>
      <w:pPr>
        <w:spacing w:after="0"/>
        <w:ind w:left="0"/>
        <w:jc w:val="both"/>
      </w:pPr>
      <w:r>
        <w:rPr>
          <w:rFonts w:ascii="Times New Roman"/>
          <w:b w:val="false"/>
          <w:i w:val="false"/>
          <w:color w:val="000000"/>
          <w:sz w:val="28"/>
        </w:rPr>
        <w:t>
      мерзімін өткізіп алудың тоқсан күні ішінде мерзімі өткен әрбір күн үшін мерзімі өткен төлем сомасының 0,5 пайызынан аспауға;</w:t>
      </w:r>
    </w:p>
    <w:bookmarkEnd w:id="1244"/>
    <w:bookmarkStart w:name="z1351" w:id="1245"/>
    <w:p>
      <w:pPr>
        <w:spacing w:after="0"/>
        <w:ind w:left="0"/>
        <w:jc w:val="both"/>
      </w:pPr>
      <w:r>
        <w:rPr>
          <w:rFonts w:ascii="Times New Roman"/>
          <w:b w:val="false"/>
          <w:i w:val="false"/>
          <w:color w:val="000000"/>
          <w:sz w:val="28"/>
        </w:rPr>
        <w:t>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1245"/>
    <w:bookmarkStart w:name="z1352" w:id="1246"/>
    <w:p>
      <w:pPr>
        <w:spacing w:after="0"/>
        <w:ind w:left="0"/>
        <w:jc w:val="both"/>
      </w:pPr>
      <w:r>
        <w:rPr>
          <w:rFonts w:ascii="Times New Roman"/>
          <w:b w:val="false"/>
          <w:i w:val="false"/>
          <w:color w:val="000000"/>
          <w:sz w:val="28"/>
        </w:rPr>
        <w:t>
      19. Жеке тұлғамен жасалған кәсіпкерлік қызметті жүзеге асыруға байланысты емес банктік қарыз шарты бойынша банктің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(айыппұлды, өсімпұлды), сондай-ақ қарызды беруге және оған қызмет көрсетуге байланысты комиссияларды төлеуді және өзге де төлемдер жасауды талап етуіне тыйым салынады.</w:t>
      </w:r>
    </w:p>
    <w:bookmarkEnd w:id="1246"/>
    <w:bookmarkStart w:name="z1353" w:id="1247"/>
    <w:p>
      <w:pPr>
        <w:spacing w:after="0"/>
        <w:ind w:left="0"/>
        <w:jc w:val="both"/>
      </w:pPr>
      <w:r>
        <w:rPr>
          <w:rFonts w:ascii="Times New Roman"/>
          <w:b w:val="false"/>
          <w:i w:val="false"/>
          <w:color w:val="000000"/>
          <w:sz w:val="28"/>
        </w:rPr>
        <w:t>
      Осы тармақтың талабы осы Заңның 60-бабының 3-тармағында белгіленген жағдайға қолданылмайды.</w:t>
      </w:r>
    </w:p>
    <w:bookmarkEnd w:id="1247"/>
    <w:bookmarkStart w:name="z1354" w:id="1248"/>
    <w:p>
      <w:pPr>
        <w:spacing w:after="0"/>
        <w:ind w:left="0"/>
        <w:jc w:val="both"/>
      </w:pPr>
      <w:r>
        <w:rPr>
          <w:rFonts w:ascii="Times New Roman"/>
          <w:b w:val="false"/>
          <w:i w:val="false"/>
          <w:color w:val="000000"/>
          <w:sz w:val="28"/>
        </w:rPr>
        <w:t>
      20. Егер қарыз алушы жеке тұлға жүргізген төлем сомасы банктік қарыз шарты бойынша міндеттемелерді орындау үшін жеткіліксіз болса, көрсетілген сома қарыз алушы жеке тұлғаның банктік қарыз шарты бойынша міндеттемелерін мынадай кезектілікпен өтейді:</w:t>
      </w:r>
    </w:p>
    <w:bookmarkEnd w:id="1248"/>
    <w:bookmarkStart w:name="z1355" w:id="1249"/>
    <w:p>
      <w:pPr>
        <w:spacing w:after="0"/>
        <w:ind w:left="0"/>
        <w:jc w:val="both"/>
      </w:pPr>
      <w:r>
        <w:rPr>
          <w:rFonts w:ascii="Times New Roman"/>
          <w:b w:val="false"/>
          <w:i w:val="false"/>
          <w:color w:val="000000"/>
          <w:sz w:val="28"/>
        </w:rPr>
        <w:t>
      1) негізгі борыш бойынша берешек;</w:t>
      </w:r>
    </w:p>
    <w:bookmarkEnd w:id="1249"/>
    <w:bookmarkStart w:name="z1356" w:id="1250"/>
    <w:p>
      <w:pPr>
        <w:spacing w:after="0"/>
        <w:ind w:left="0"/>
        <w:jc w:val="both"/>
      </w:pPr>
      <w:r>
        <w:rPr>
          <w:rFonts w:ascii="Times New Roman"/>
          <w:b w:val="false"/>
          <w:i w:val="false"/>
          <w:color w:val="000000"/>
          <w:sz w:val="28"/>
        </w:rPr>
        <w:t>
      2) сыйақы бойынша берешек;</w:t>
      </w:r>
    </w:p>
    <w:bookmarkEnd w:id="1250"/>
    <w:bookmarkStart w:name="z1357" w:id="1251"/>
    <w:p>
      <w:pPr>
        <w:spacing w:after="0"/>
        <w:ind w:left="0"/>
        <w:jc w:val="both"/>
      </w:pPr>
      <w:r>
        <w:rPr>
          <w:rFonts w:ascii="Times New Roman"/>
          <w:b w:val="false"/>
          <w:i w:val="false"/>
          <w:color w:val="000000"/>
          <w:sz w:val="28"/>
        </w:rPr>
        <w:t>
      3) тұрақсыздық айыбы (айыппұл, өсімпұлдар);</w:t>
      </w:r>
    </w:p>
    <w:bookmarkEnd w:id="1251"/>
    <w:bookmarkStart w:name="z1358" w:id="1252"/>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1252"/>
    <w:bookmarkStart w:name="z1359" w:id="1253"/>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1253"/>
    <w:bookmarkStart w:name="z1360" w:id="1254"/>
    <w:p>
      <w:pPr>
        <w:spacing w:after="0"/>
        <w:ind w:left="0"/>
        <w:jc w:val="both"/>
      </w:pPr>
      <w:r>
        <w:rPr>
          <w:rFonts w:ascii="Times New Roman"/>
          <w:b w:val="false"/>
          <w:i w:val="false"/>
          <w:color w:val="000000"/>
          <w:sz w:val="28"/>
        </w:rPr>
        <w:t>
      6) қарызды беруге және оған қызмет көрсетуге байланысты комиссиялар мен өзге де төлемдер;</w:t>
      </w:r>
    </w:p>
    <w:bookmarkEnd w:id="1254"/>
    <w:bookmarkStart w:name="z1361" w:id="1255"/>
    <w:p>
      <w:pPr>
        <w:spacing w:after="0"/>
        <w:ind w:left="0"/>
        <w:jc w:val="both"/>
      </w:pPr>
      <w:r>
        <w:rPr>
          <w:rFonts w:ascii="Times New Roman"/>
          <w:b w:val="false"/>
          <w:i w:val="false"/>
          <w:color w:val="000000"/>
          <w:sz w:val="28"/>
        </w:rPr>
        <w:t>
      7) кредитордың орындауды алу бойынша шығасылары.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Банк жеке тұлғамен кәсіпкерлік қызметті жүзеге асыруға байланысты емес банктік қарыз шартын жасасқанға дейін уәкілетті органның нормативтік құқықтық актісінде белгіленген қаржы өнімінің жарамдылық өлшемшарттарын негізге ала отырып, қарыз талаптарын ұсынуға міндетті.</w:t>
      </w:r>
    </w:p>
    <w:bookmarkStart w:name="z1363" w:id="1256"/>
    <w:p>
      <w:pPr>
        <w:spacing w:after="0"/>
        <w:ind w:left="0"/>
        <w:jc w:val="both"/>
      </w:pPr>
      <w:r>
        <w:rPr>
          <w:rFonts w:ascii="Times New Roman"/>
          <w:b w:val="false"/>
          <w:i w:val="false"/>
          <w:color w:val="000000"/>
          <w:sz w:val="28"/>
        </w:rPr>
        <w:t>
      22. Банктің жеке тұлғамен жасалатын банктік қарыз шартында кез келген валюталық немесе өзге де баламаға байланыстыра отырып, Қазақстан Республикасының ұлттық валютасында берілетін банктік қарыз бойынша міндеттемелер мен төлемдерді индекстеуді көздейтін шарттарды белгілеуіне тыйым салынады.</w:t>
      </w:r>
    </w:p>
    <w:bookmarkEnd w:id="1256"/>
    <w:bookmarkStart w:name="z1364" w:id="1257"/>
    <w:p>
      <w:pPr>
        <w:spacing w:after="0"/>
        <w:ind w:left="0"/>
        <w:jc w:val="both"/>
      </w:pPr>
      <w:r>
        <w:rPr>
          <w:rFonts w:ascii="Times New Roman"/>
          <w:b w:val="false"/>
          <w:i w:val="false"/>
          <w:color w:val="000000"/>
          <w:sz w:val="28"/>
        </w:rPr>
        <w:t>
      23. Банк жеке тұлғамен жасалған банктік қарыз шартының талаптары өзгерген және (немесе) жеке тұлғаның қарызын өтеу мақсатында жаңа қарыз берілген кезде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бермеуге тиіс.</w:t>
      </w:r>
    </w:p>
    <w:bookmarkEnd w:id="1257"/>
    <w:bookmarkStart w:name="z1365" w:id="1258"/>
    <w:p>
      <w:pPr>
        <w:spacing w:after="0"/>
        <w:ind w:left="0"/>
        <w:jc w:val="both"/>
      </w:pPr>
      <w:r>
        <w:rPr>
          <w:rFonts w:ascii="Times New Roman"/>
          <w:b w:val="false"/>
          <w:i w:val="false"/>
          <w:color w:val="000000"/>
          <w:sz w:val="28"/>
        </w:rPr>
        <w:t>
      24. Жеке тұлғаға банктік қарыз беру қарыз алушының (кепіл берушінің) өз өмірін немесе денсаулығын сақтандыру міндетімен негізделмеуі керек.</w:t>
      </w:r>
    </w:p>
    <w:bookmarkEnd w:id="1258"/>
    <w:bookmarkStart w:name="z1366" w:id="1259"/>
    <w:p>
      <w:pPr>
        <w:spacing w:after="0"/>
        <w:ind w:left="0"/>
        <w:jc w:val="both"/>
      </w:pPr>
      <w:r>
        <w:rPr>
          <w:rFonts w:ascii="Times New Roman"/>
          <w:b w:val="false"/>
          <w:i w:val="false"/>
          <w:color w:val="000000"/>
          <w:sz w:val="28"/>
        </w:rPr>
        <w:t>
      25.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59"/>
    <w:p>
      <w:pPr>
        <w:spacing w:after="0"/>
        <w:ind w:left="0"/>
        <w:jc w:val="both"/>
      </w:pPr>
      <w:r>
        <w:rPr>
          <w:rFonts w:ascii="Times New Roman"/>
          <w:b/>
          <w:i w:val="false"/>
          <w:color w:val="000000"/>
          <w:sz w:val="28"/>
        </w:rPr>
        <w:t>59-бап. Мерзiмдi әскери қызметтегі әскери қызметшiнің банктік қарызының</w:t>
      </w:r>
    </w:p>
    <w:p>
      <w:pPr>
        <w:spacing w:after="0"/>
        <w:ind w:left="0"/>
        <w:jc w:val="both"/>
      </w:pPr>
      <w:r>
        <w:rPr>
          <w:rFonts w:ascii="Times New Roman"/>
          <w:b/>
          <w:i w:val="false"/>
          <w:color w:val="000000"/>
          <w:sz w:val="28"/>
        </w:rPr>
        <w:t>ерекшеліктері</w:t>
      </w:r>
    </w:p>
    <w:bookmarkStart w:name="z1369" w:id="1260"/>
    <w:p>
      <w:pPr>
        <w:spacing w:after="0"/>
        <w:ind w:left="0"/>
        <w:jc w:val="both"/>
      </w:pPr>
      <w:r>
        <w:rPr>
          <w:rFonts w:ascii="Times New Roman"/>
          <w:b w:val="false"/>
          <w:i w:val="false"/>
          <w:color w:val="000000"/>
          <w:sz w:val="28"/>
        </w:rPr>
        <w:t>
      1.  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кезде банктің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1260"/>
    <w:bookmarkStart w:name="z1370" w:id="1261"/>
    <w:p>
      <w:pPr>
        <w:spacing w:after="0"/>
        <w:ind w:left="0"/>
        <w:jc w:val="both"/>
      </w:pPr>
      <w:r>
        <w:rPr>
          <w:rFonts w:ascii="Times New Roman"/>
          <w:b w:val="false"/>
          <w:i w:val="false"/>
          <w:color w:val="000000"/>
          <w:sz w:val="28"/>
        </w:rPr>
        <w:t xml:space="preserve">
      Мерзімді әскери қызметтегі әскери қызметшінің банктік қарыз беру туралы шешім қабылдағанға дейін банк алған кредиттік есебінде оны мерзімді әскери қызметке шақыру туралы ақпарат болған кезде банк осындай әскери қызметшіге банктік қарыз берген жағдайда банк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Заңның </w:t>
      </w:r>
      <w:r>
        <w:rPr>
          <w:rFonts w:ascii="Times New Roman"/>
          <w:b w:val="false"/>
          <w:i w:val="false"/>
          <w:color w:val="000000"/>
          <w:sz w:val="28"/>
        </w:rPr>
        <w:t>58-бабының</w:t>
      </w:r>
      <w:r>
        <w:rPr>
          <w:rFonts w:ascii="Times New Roman"/>
          <w:b w:val="false"/>
          <w:i w:val="false"/>
          <w:color w:val="000000"/>
          <w:sz w:val="28"/>
        </w:rPr>
        <w:t xml:space="preserve"> 7-тармағында көзделген шараларды қабылдайды. </w:t>
      </w:r>
    </w:p>
    <w:bookmarkEnd w:id="1261"/>
    <w:bookmarkStart w:name="z1371" w:id="1262"/>
    <w:p>
      <w:pPr>
        <w:spacing w:after="0"/>
        <w:ind w:left="0"/>
        <w:jc w:val="both"/>
      </w:pPr>
      <w:r>
        <w:rPr>
          <w:rFonts w:ascii="Times New Roman"/>
          <w:b w:val="false"/>
          <w:i w:val="false"/>
          <w:color w:val="000000"/>
          <w:sz w:val="28"/>
        </w:rPr>
        <w:t xml:space="preserve">
      2. Банк банктік қарыз шарты бойынша уәкілетті органның осы Заңның </w:t>
      </w:r>
      <w:r>
        <w:rPr>
          <w:rFonts w:ascii="Times New Roman"/>
          <w:b w:val="false"/>
          <w:i w:val="false"/>
          <w:color w:val="000000"/>
          <w:sz w:val="28"/>
        </w:rPr>
        <w:t>61-бабы</w:t>
      </w:r>
      <w:r>
        <w:rPr>
          <w:rFonts w:ascii="Times New Roman"/>
          <w:b w:val="false"/>
          <w:i w:val="false"/>
          <w:color w:val="000000"/>
          <w:sz w:val="28"/>
        </w:rPr>
        <w:t xml:space="preserve"> 2-тармағының үшінші бөлігінде көрсетілген нормативтік құқықтық актісінде айқындалған тәртіппен қарыз бойынша сыйақыны есепке жазбай, мерзімді әскери қызметтегі әскери қызметшіге мерзімді әскери қызметті өткеру мерзімін және ол аяқталғаннан кейінгі күнтізбелік алпыс күнді қамтитын кезеңге негізгі борыш пен сыйақы бойынша төлемді кейінге қалдыруды ұсынуға міндетті.</w:t>
      </w:r>
    </w:p>
    <w:bookmarkEnd w:id="1262"/>
    <w:bookmarkStart w:name="z1372" w:id="1263"/>
    <w:p>
      <w:pPr>
        <w:spacing w:after="0"/>
        <w:ind w:left="0"/>
        <w:jc w:val="both"/>
      </w:pPr>
      <w:r>
        <w:rPr>
          <w:rFonts w:ascii="Times New Roman"/>
          <w:b w:val="false"/>
          <w:i w:val="false"/>
          <w:color w:val="000000"/>
          <w:sz w:val="28"/>
        </w:rPr>
        <w:t>
      3.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bookmarkEnd w:id="1263"/>
    <w:bookmarkStart w:name="z1373" w:id="1264"/>
    <w:p>
      <w:pPr>
        <w:spacing w:after="0"/>
        <w:ind w:left="0"/>
        <w:jc w:val="both"/>
      </w:pPr>
      <w:r>
        <w:rPr>
          <w:rFonts w:ascii="Times New Roman"/>
          <w:b w:val="false"/>
          <w:i w:val="false"/>
          <w:color w:val="000000"/>
          <w:sz w:val="28"/>
        </w:rPr>
        <w:t>
      Осы тармақтың бірінші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264"/>
    <w:bookmarkStart w:name="z1374" w:id="1265"/>
    <w:p>
      <w:pPr>
        <w:spacing w:after="0"/>
        <w:ind w:left="0"/>
        <w:jc w:val="both"/>
      </w:pPr>
      <w:r>
        <w:rPr>
          <w:rFonts w:ascii="Times New Roman"/>
          <w:b w:val="false"/>
          <w:i w:val="false"/>
          <w:color w:val="000000"/>
          <w:sz w:val="28"/>
        </w:rPr>
        <w:t>
      4.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65"/>
    <w:p>
      <w:pPr>
        <w:spacing w:after="0"/>
        <w:ind w:left="0"/>
        <w:jc w:val="both"/>
      </w:pPr>
      <w:r>
        <w:rPr>
          <w:rFonts w:ascii="Times New Roman"/>
          <w:b/>
          <w:i w:val="false"/>
          <w:color w:val="000000"/>
          <w:sz w:val="28"/>
        </w:rPr>
        <w:t>60-бап. Жеке тұлғаның ипотекалық қарызының ерекшеліктері</w:t>
      </w:r>
    </w:p>
    <w:bookmarkStart w:name="z1376" w:id="1266"/>
    <w:p>
      <w:pPr>
        <w:spacing w:after="0"/>
        <w:ind w:left="0"/>
        <w:jc w:val="both"/>
      </w:pPr>
      <w:r>
        <w:rPr>
          <w:rFonts w:ascii="Times New Roman"/>
          <w:b w:val="false"/>
          <w:i w:val="false"/>
          <w:color w:val="000000"/>
          <w:sz w:val="28"/>
        </w:rPr>
        <w:t xml:space="preserve">
      1. Банк жеке тұлғамен кәсіпкерлік қызметке байланысты емес ипотекалық қарыз шартын жасасқанға дейін осы Заңның </w:t>
      </w:r>
      <w:r>
        <w:rPr>
          <w:rFonts w:ascii="Times New Roman"/>
          <w:b w:val="false"/>
          <w:i w:val="false"/>
          <w:color w:val="000000"/>
          <w:sz w:val="28"/>
        </w:rPr>
        <w:t>57-бабы</w:t>
      </w:r>
      <w:r>
        <w:rPr>
          <w:rFonts w:ascii="Times New Roman"/>
          <w:b w:val="false"/>
          <w:i w:val="false"/>
          <w:color w:val="000000"/>
          <w:sz w:val="28"/>
        </w:rPr>
        <w:t xml:space="preserve"> 2-тармағының 2) тармақшасына сәйкес банктің ішкі құжаттарына сай қарыз алушының кредит төлеу қабілеттілігін (төлем қабілеттілігін) бағалауды жүргізуге міндетті, ол:</w:t>
      </w:r>
    </w:p>
    <w:bookmarkEnd w:id="1266"/>
    <w:bookmarkStart w:name="z1377" w:id="1267"/>
    <w:p>
      <w:pPr>
        <w:spacing w:after="0"/>
        <w:ind w:left="0"/>
        <w:jc w:val="both"/>
      </w:pPr>
      <w:r>
        <w:rPr>
          <w:rFonts w:ascii="Times New Roman"/>
          <w:b w:val="false"/>
          <w:i w:val="false"/>
          <w:color w:val="000000"/>
          <w:sz w:val="28"/>
        </w:rPr>
        <w:t>
      1) банктің қалауы бойынша мынадай құжаттардың бірімен:</w:t>
      </w:r>
    </w:p>
    <w:bookmarkEnd w:id="1267"/>
    <w:bookmarkStart w:name="z1378" w:id="1268"/>
    <w:p>
      <w:pPr>
        <w:spacing w:after="0"/>
        <w:ind w:left="0"/>
        <w:jc w:val="both"/>
      </w:pPr>
      <w:r>
        <w:rPr>
          <w:rFonts w:ascii="Times New Roman"/>
          <w:b w:val="false"/>
          <w:i w:val="false"/>
          <w:color w:val="000000"/>
          <w:sz w:val="28"/>
        </w:rPr>
        <w:t>
      жеке зейнетақы шотынан берілетін бірыңғай жинақтаушы зейнетақы қорының соңғы алты айдағы үзінді көшірмесімен;</w:t>
      </w:r>
    </w:p>
    <w:bookmarkEnd w:id="1268"/>
    <w:bookmarkStart w:name="z1379" w:id="1269"/>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bookmarkEnd w:id="1269"/>
    <w:bookmarkStart w:name="z1380" w:id="1270"/>
    <w:p>
      <w:pPr>
        <w:spacing w:after="0"/>
        <w:ind w:left="0"/>
        <w:jc w:val="both"/>
      </w:pPr>
      <w:r>
        <w:rPr>
          <w:rFonts w:ascii="Times New Roman"/>
          <w:b w:val="false"/>
          <w:i w:val="false"/>
          <w:color w:val="000000"/>
          <w:sz w:val="28"/>
        </w:rPr>
        <w:t>
      банктің ішкі құжаттарына және рәсімдеріне сәйкес жеке тұлғаның кәсiпкерлiк қызметке байланысты емес ипотекалық қарыз шарты бойынша қарыз алушының міндеттемелерін орындау мүмкіндігінің бар екендігін көрсететін өзге де құжаттармен расталған, қарыз алушының ипотекалық қарыз шарты бойынша міндеттемелерді орындау мүмкіндігінің болуын;</w:t>
      </w:r>
    </w:p>
    <w:bookmarkEnd w:id="1270"/>
    <w:bookmarkStart w:name="z1381" w:id="1271"/>
    <w:p>
      <w:pPr>
        <w:spacing w:after="0"/>
        <w:ind w:left="0"/>
        <w:jc w:val="both"/>
      </w:pPr>
      <w:r>
        <w:rPr>
          <w:rFonts w:ascii="Times New Roman"/>
          <w:b w:val="false"/>
          <w:i w:val="false"/>
          <w:color w:val="000000"/>
          <w:sz w:val="28"/>
        </w:rPr>
        <w:t>
      2) қарыз алушының соңғы алты айдағы кредиттік тарихының бар екендігін не жоқ екендігін;</w:t>
      </w:r>
    </w:p>
    <w:bookmarkEnd w:id="1271"/>
    <w:bookmarkStart w:name="z1382" w:id="1272"/>
    <w:p>
      <w:pPr>
        <w:spacing w:after="0"/>
        <w:ind w:left="0"/>
        <w:jc w:val="both"/>
      </w:pPr>
      <w:r>
        <w:rPr>
          <w:rFonts w:ascii="Times New Roman"/>
          <w:b w:val="false"/>
          <w:i w:val="false"/>
          <w:color w:val="000000"/>
          <w:sz w:val="28"/>
        </w:rPr>
        <w:t>
      3) салықтар мен бюджетке төленетін басқа да міндетті төлемдер бойынша берешегінің бар екендігін не жоқ екендігін;</w:t>
      </w:r>
    </w:p>
    <w:bookmarkEnd w:id="1272"/>
    <w:bookmarkStart w:name="z1383" w:id="1273"/>
    <w:p>
      <w:pPr>
        <w:spacing w:after="0"/>
        <w:ind w:left="0"/>
        <w:jc w:val="both"/>
      </w:pPr>
      <w:r>
        <w:rPr>
          <w:rFonts w:ascii="Times New Roman"/>
          <w:b w:val="false"/>
          <w:i w:val="false"/>
          <w:color w:val="000000"/>
          <w:sz w:val="28"/>
        </w:rPr>
        <w:t>
      4) үшінші тұлғалар алдында кредиттік есепте көрсетілген берешектің бар екендігін не жоқ екендігін айқындауға бағытталған.</w:t>
      </w:r>
    </w:p>
    <w:bookmarkEnd w:id="1273"/>
    <w:bookmarkStart w:name="z1384" w:id="1274"/>
    <w:p>
      <w:pPr>
        <w:spacing w:after="0"/>
        <w:ind w:left="0"/>
        <w:jc w:val="both"/>
      </w:pPr>
      <w:r>
        <w:rPr>
          <w:rFonts w:ascii="Times New Roman"/>
          <w:b w:val="false"/>
          <w:i w:val="false"/>
          <w:color w:val="000000"/>
          <w:sz w:val="28"/>
        </w:rPr>
        <w:t>
      Қарыз алушының кредит төлеу қабілеттілігін (төлем қабілеттілігін) бағалау жеке тұлғаның кәсiпкерлiк қызметке байланысты емес ипотекалық қарыз шарты бойынша бірлесіп қарыз алушы (ипотекалық қарызды қайтару жөніндегі міндеттемелердің орындалуы үшін ортақ жауапты адам) ретінде әрекет ететін жеке тұлға жөніндегі мәліметтерді де ескеруге тиіс.</w:t>
      </w:r>
    </w:p>
    <w:bookmarkEnd w:id="1274"/>
    <w:bookmarkStart w:name="z1385" w:id="1275"/>
    <w:p>
      <w:pPr>
        <w:spacing w:after="0"/>
        <w:ind w:left="0"/>
        <w:jc w:val="both"/>
      </w:pPr>
      <w:r>
        <w:rPr>
          <w:rFonts w:ascii="Times New Roman"/>
          <w:b w:val="false"/>
          <w:i w:val="false"/>
          <w:color w:val="000000"/>
          <w:sz w:val="28"/>
        </w:rPr>
        <w:t>
      Банктің осы тармақта көзделген қарыз алушының кредит төлеу қабілеттілігін (төлем қабілеттілігін) бағалауды жүзеге асыруы үшін қарыз алушының (бірлесіп қарыз алушының) анық емес ақпарат ұсынғаны үшін банк жауапты болмайды.</w:t>
      </w:r>
    </w:p>
    <w:bookmarkEnd w:id="1275"/>
    <w:bookmarkStart w:name="z1386" w:id="1276"/>
    <w:p>
      <w:pPr>
        <w:spacing w:after="0"/>
        <w:ind w:left="0"/>
        <w:jc w:val="both"/>
      </w:pPr>
      <w:r>
        <w:rPr>
          <w:rFonts w:ascii="Times New Roman"/>
          <w:b w:val="false"/>
          <w:i w:val="false"/>
          <w:color w:val="000000"/>
          <w:sz w:val="28"/>
        </w:rPr>
        <w:t>
      2. Егер жеке тұлға өтініш жасаған күннің алдындағы қатарынан алты ай ішінде жеке тұлғаның тиісті шетел валютасында кірісі болмаса, банктің көрсетілген жеке тұлғаға ипотекалық қарызды шетел валютасында беруіне тыйым салынады.</w:t>
      </w:r>
    </w:p>
    <w:bookmarkEnd w:id="1276"/>
    <w:bookmarkStart w:name="z1387" w:id="1277"/>
    <w:p>
      <w:pPr>
        <w:spacing w:after="0"/>
        <w:ind w:left="0"/>
        <w:jc w:val="both"/>
      </w:pPr>
      <w:r>
        <w:rPr>
          <w:rFonts w:ascii="Times New Roman"/>
          <w:b w:val="false"/>
          <w:i w:val="false"/>
          <w:color w:val="000000"/>
          <w:sz w:val="28"/>
        </w:rPr>
        <w:t>
      3. Банктің жеке тұлғаның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етуіне тыйым салынады.</w:t>
      </w:r>
    </w:p>
    <w:bookmarkEnd w:id="1277"/>
    <w:bookmarkStart w:name="z1388" w:id="1278"/>
    <w:p>
      <w:pPr>
        <w:spacing w:after="0"/>
        <w:ind w:left="0"/>
        <w:jc w:val="both"/>
      </w:pPr>
      <w:r>
        <w:rPr>
          <w:rFonts w:ascii="Times New Roman"/>
          <w:b w:val="false"/>
          <w:i w:val="false"/>
          <w:color w:val="000000"/>
          <w:sz w:val="28"/>
        </w:rPr>
        <w:t xml:space="preserve">
      4. Ипотекалық қарыз бойынша міндеттемелердің орындалуын қамтамасыз ететін тұрғынжай банктің меншігіне өткен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алушының (кепіл берушінің) меншігінде өзге тұрғынжай болмаған жағдайларда осындай қарыз алушы (кепіл беруші) тұрғынжай банктің меншігіне өткен күннен бастап күнтізбелік отыз күн ішінде банкке мүліктік жалдау (жалға беру) шарты негізінде, оның ішінде оны сатып алу шартымен қарыз алушыға (кепіл берушіге) осындай тұрғынжайды жалға (мүліктік жалдауға) беру туралы өтінішпен жүгінуге құқылы.</w:t>
      </w:r>
    </w:p>
    <w:bookmarkEnd w:id="1278"/>
    <w:bookmarkStart w:name="z1389" w:id="1279"/>
    <w:p>
      <w:pPr>
        <w:spacing w:after="0"/>
        <w:ind w:left="0"/>
        <w:jc w:val="both"/>
      </w:pPr>
      <w:r>
        <w:rPr>
          <w:rFonts w:ascii="Times New Roman"/>
          <w:b w:val="false"/>
          <w:i w:val="false"/>
          <w:color w:val="000000"/>
          <w:sz w:val="28"/>
        </w:rPr>
        <w:t>
      5. Банк осы баптың 4-тармағында көзделген өтінішті алған күннен кейін күнтізбелік он бес күн ішінде оны қарайды және қарыз алушыға (кепіл берушіге) мынадай шешімдердің бірі туралы:</w:t>
      </w:r>
    </w:p>
    <w:bookmarkEnd w:id="1279"/>
    <w:bookmarkStart w:name="z1390" w:id="1280"/>
    <w:p>
      <w:pPr>
        <w:spacing w:after="0"/>
        <w:ind w:left="0"/>
        <w:jc w:val="both"/>
      </w:pPr>
      <w:r>
        <w:rPr>
          <w:rFonts w:ascii="Times New Roman"/>
          <w:b w:val="false"/>
          <w:i w:val="false"/>
          <w:color w:val="000000"/>
          <w:sz w:val="28"/>
        </w:rPr>
        <w:t>
      1) сатып алу шартымен немесе онсыз тұрғынжайды мүліктік жалдау (жалға беру) шартын жасасуға келісетіні туралы;</w:t>
      </w:r>
    </w:p>
    <w:bookmarkEnd w:id="1280"/>
    <w:bookmarkStart w:name="z1391" w:id="1281"/>
    <w:p>
      <w:pPr>
        <w:spacing w:after="0"/>
        <w:ind w:left="0"/>
        <w:jc w:val="both"/>
      </w:pPr>
      <w:r>
        <w:rPr>
          <w:rFonts w:ascii="Times New Roman"/>
          <w:b w:val="false"/>
          <w:i w:val="false"/>
          <w:color w:val="000000"/>
          <w:sz w:val="28"/>
        </w:rPr>
        <w:t>
      2) мынадай негіздердің бірі болған кезде:</w:t>
      </w:r>
    </w:p>
    <w:bookmarkEnd w:id="1281"/>
    <w:bookmarkStart w:name="z1392" w:id="1282"/>
    <w:p>
      <w:pPr>
        <w:spacing w:after="0"/>
        <w:ind w:left="0"/>
        <w:jc w:val="both"/>
      </w:pPr>
      <w:r>
        <w:rPr>
          <w:rFonts w:ascii="Times New Roman"/>
          <w:b w:val="false"/>
          <w:i w:val="false"/>
          <w:color w:val="000000"/>
          <w:sz w:val="28"/>
        </w:rPr>
        <w:t>
      өтініш беруші халықтың әлеуметтік жағынан осал топтары санатына жататыны жөнінде анық емес мәліметтерді ұсынған;</w:t>
      </w:r>
    </w:p>
    <w:bookmarkEnd w:id="1282"/>
    <w:bookmarkStart w:name="z1393" w:id="1283"/>
    <w:p>
      <w:pPr>
        <w:spacing w:after="0"/>
        <w:ind w:left="0"/>
        <w:jc w:val="both"/>
      </w:pPr>
      <w:r>
        <w:rPr>
          <w:rFonts w:ascii="Times New Roman"/>
          <w:b w:val="false"/>
          <w:i w:val="false"/>
          <w:color w:val="000000"/>
          <w:sz w:val="28"/>
        </w:rPr>
        <w:t>
      өтініш берушінің кіріс көздерінің болмауына байланысты жалға алу ақысын төлеу мүмкіндігі болмаған;</w:t>
      </w:r>
    </w:p>
    <w:bookmarkEnd w:id="1283"/>
    <w:bookmarkStart w:name="z1394" w:id="1284"/>
    <w:p>
      <w:pPr>
        <w:spacing w:after="0"/>
        <w:ind w:left="0"/>
        <w:jc w:val="both"/>
      </w:pPr>
      <w:r>
        <w:rPr>
          <w:rFonts w:ascii="Times New Roman"/>
          <w:b w:val="false"/>
          <w:i w:val="false"/>
          <w:color w:val="000000"/>
          <w:sz w:val="28"/>
        </w:rPr>
        <w:t>
      өтініш берушінің банкроттығы;</w:t>
      </w:r>
    </w:p>
    <w:bookmarkEnd w:id="1284"/>
    <w:bookmarkStart w:name="z1395" w:id="1285"/>
    <w:p>
      <w:pPr>
        <w:spacing w:after="0"/>
        <w:ind w:left="0"/>
        <w:jc w:val="both"/>
      </w:pPr>
      <w:r>
        <w:rPr>
          <w:rFonts w:ascii="Times New Roman"/>
          <w:b w:val="false"/>
          <w:i w:val="false"/>
          <w:color w:val="000000"/>
          <w:sz w:val="28"/>
        </w:rPr>
        <w:t>
      өтініш берушінің меншік құқығында тұрғынжайы болған кезде мүліктік жалдау (жалға беру) шартын жасасудан бас тарту туралы хабарлайды.</w:t>
      </w:r>
    </w:p>
    <w:bookmarkEnd w:id="1285"/>
    <w:bookmarkStart w:name="z1396" w:id="1286"/>
    <w:p>
      <w:pPr>
        <w:spacing w:after="0"/>
        <w:ind w:left="0"/>
        <w:jc w:val="both"/>
      </w:pPr>
      <w:r>
        <w:rPr>
          <w:rFonts w:ascii="Times New Roman"/>
          <w:b w:val="false"/>
          <w:i w:val="false"/>
          <w:color w:val="000000"/>
          <w:sz w:val="28"/>
        </w:rPr>
        <w:t>
      6. Банк пен қарыз алушы (кепіл беруші) арасында мүліктік жалдау (жалға беру) шарты тұрғынжайды сатып алу шартымен жасалған жағдайда, тұрғынжайға меншік құқығы қарыз алушы (кепіл беруші) жалға алу бойынша соңғы төлемді не тұрғынжайдың мүліктік жалдау (жалға беру) шартында айқындалған құнын толық мерзімінен бұрын өтеуді жүзеге асырғаннан кейін қарыз алушыға (кепіл берушіге) ресімделеді.</w:t>
      </w:r>
    </w:p>
    <w:bookmarkEnd w:id="1286"/>
    <w:bookmarkStart w:name="z1397" w:id="1287"/>
    <w:p>
      <w:pPr>
        <w:spacing w:after="0"/>
        <w:ind w:left="0"/>
        <w:jc w:val="both"/>
      </w:pPr>
      <w:r>
        <w:rPr>
          <w:rFonts w:ascii="Times New Roman"/>
          <w:b w:val="false"/>
          <w:i w:val="false"/>
          <w:color w:val="000000"/>
          <w:sz w:val="28"/>
        </w:rPr>
        <w:t>
      7. Қарыз алушы (кепіл беруші) тұрғынжайды мүліктік жалдау (жалға беру) шарты бойынша міндеттемелерді орындау мерзімін қатарынан күнтізбелік тоқсан күннен астам өткізіп алған жағдайда банктің талап етуі бойынша мүліктік жалдау (жалға алу) шарты мерзімінен бұрын тоқтатылады.</w:t>
      </w:r>
    </w:p>
    <w:bookmarkEnd w:id="1287"/>
    <w:bookmarkStart w:name="z1398" w:id="1288"/>
    <w:p>
      <w:pPr>
        <w:spacing w:after="0"/>
        <w:ind w:left="0"/>
        <w:jc w:val="both"/>
      </w:pPr>
      <w:r>
        <w:rPr>
          <w:rFonts w:ascii="Times New Roman"/>
          <w:b w:val="false"/>
          <w:i w:val="false"/>
          <w:color w:val="000000"/>
          <w:sz w:val="28"/>
        </w:rPr>
        <w:t xml:space="preserve">
      Көрсетілген жағдайда банктің тұрғынжайды мүліктік жалдау (жалға алу) шарты бойынша мерзімі өткен тұрақсыздық айыбын (айыппұлды, өсімпұлды) төлеуді талап етуіне тыйым салынады. </w:t>
      </w:r>
    </w:p>
    <w:bookmarkEnd w:id="1288"/>
    <w:bookmarkStart w:name="z1399" w:id="1289"/>
    <w:p>
      <w:pPr>
        <w:spacing w:after="0"/>
        <w:ind w:left="0"/>
        <w:jc w:val="both"/>
      </w:pPr>
      <w:r>
        <w:rPr>
          <w:rFonts w:ascii="Times New Roman"/>
          <w:b w:val="false"/>
          <w:i w:val="false"/>
          <w:color w:val="000000"/>
          <w:sz w:val="28"/>
        </w:rPr>
        <w:t xml:space="preserve">
      8. Банктің және қарыз алушы жеке тұлғаның кәсіпкерлік қызметті жүзеге асыруға байланысты емес ипотекалық қарыз шартына қатысты осы Заңда белгіленген құқықтары мен міндеттері жеке тұлғамен жасалған кәсіпкерлік қызметті жүзеге асыруға байланысты емес, тұрғын үй құрылысына үлестік қатысу туралы шарт бойынша құқықтар (талаптар) кепілімен қамтамасыз етілген банктік қарыз шарттарына да қолданылады. </w:t>
      </w:r>
    </w:p>
    <w:bookmarkEnd w:id="1289"/>
    <w:bookmarkStart w:name="z1400" w:id="1290"/>
    <w:p>
      <w:pPr>
        <w:spacing w:after="0"/>
        <w:ind w:left="0"/>
        <w:jc w:val="both"/>
      </w:pPr>
      <w:r>
        <w:rPr>
          <w:rFonts w:ascii="Times New Roman"/>
          <w:b w:val="false"/>
          <w:i w:val="false"/>
          <w:color w:val="000000"/>
          <w:sz w:val="28"/>
        </w:rPr>
        <w:t>
      9. Осы бапта белгіленген талаптар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290"/>
    <w:p>
      <w:pPr>
        <w:spacing w:after="0"/>
        <w:ind w:left="0"/>
        <w:jc w:val="both"/>
      </w:pPr>
      <w:r>
        <w:rPr>
          <w:rFonts w:ascii="Times New Roman"/>
          <w:b/>
          <w:i w:val="false"/>
          <w:color w:val="000000"/>
          <w:sz w:val="28"/>
        </w:rPr>
        <w:t>61-бап. Берешекті реттеу шарттары мен тәртібі және төлемге қабілетсіз қарыз</w:t>
      </w:r>
    </w:p>
    <w:p>
      <w:pPr>
        <w:spacing w:after="0"/>
        <w:ind w:left="0"/>
        <w:jc w:val="both"/>
      </w:pPr>
      <w:r>
        <w:rPr>
          <w:rFonts w:ascii="Times New Roman"/>
          <w:b/>
          <w:i w:val="false"/>
          <w:color w:val="000000"/>
          <w:sz w:val="28"/>
        </w:rPr>
        <w:t>алушы жеке тұлғаға қатысты қолданылатын шаралар</w:t>
      </w:r>
    </w:p>
    <w:bookmarkStart w:name="z1403" w:id="1291"/>
    <w:p>
      <w:pPr>
        <w:spacing w:after="0"/>
        <w:ind w:left="0"/>
        <w:jc w:val="both"/>
      </w:pPr>
      <w:r>
        <w:rPr>
          <w:rFonts w:ascii="Times New Roman"/>
          <w:b w:val="false"/>
          <w:i w:val="false"/>
          <w:color w:val="000000"/>
          <w:sz w:val="28"/>
        </w:rPr>
        <w:t xml:space="preserve">
      1. Банк қарыз алушы жеке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 </w:t>
      </w:r>
    </w:p>
    <w:bookmarkEnd w:id="1291"/>
    <w:bookmarkStart w:name="z1404" w:id="1292"/>
    <w:p>
      <w:pPr>
        <w:spacing w:after="0"/>
        <w:ind w:left="0"/>
        <w:jc w:val="both"/>
      </w:pPr>
      <w:r>
        <w:rPr>
          <w:rFonts w:ascii="Times New Roman"/>
          <w:b w:val="false"/>
          <w:i w:val="false"/>
          <w:color w:val="000000"/>
          <w:sz w:val="28"/>
        </w:rPr>
        <w:t>
      Көрсетілген хабарлама:</w:t>
      </w:r>
    </w:p>
    <w:bookmarkEnd w:id="1292"/>
    <w:bookmarkStart w:name="z1405" w:id="1293"/>
    <w:p>
      <w:pPr>
        <w:spacing w:after="0"/>
        <w:ind w:left="0"/>
        <w:jc w:val="both"/>
      </w:pPr>
      <w:r>
        <w:rPr>
          <w:rFonts w:ascii="Times New Roman"/>
          <w:b w:val="false"/>
          <w:i w:val="false"/>
          <w:color w:val="000000"/>
          <w:sz w:val="28"/>
        </w:rPr>
        <w:t xml:space="preserve">
      1) банктік қарыз шарты бойынша хабарламада көрсетілген күнгі мерзімі өткен төлемдердің мөлшерін; </w:t>
      </w:r>
    </w:p>
    <w:bookmarkEnd w:id="1293"/>
    <w:bookmarkStart w:name="z1406" w:id="1294"/>
    <w:p>
      <w:pPr>
        <w:spacing w:after="0"/>
        <w:ind w:left="0"/>
        <w:jc w:val="both"/>
      </w:pPr>
      <w:r>
        <w:rPr>
          <w:rFonts w:ascii="Times New Roman"/>
          <w:b w:val="false"/>
          <w:i w:val="false"/>
          <w:color w:val="000000"/>
          <w:sz w:val="28"/>
        </w:rPr>
        <w:t xml:space="preserve">
      2) банктік қарыз шарты бойынша мерзімі өткен төлемдерді енгізу туралы талапты; </w:t>
      </w:r>
    </w:p>
    <w:bookmarkEnd w:id="1294"/>
    <w:bookmarkStart w:name="z1407" w:id="1295"/>
    <w:p>
      <w:pPr>
        <w:spacing w:after="0"/>
        <w:ind w:left="0"/>
        <w:jc w:val="both"/>
      </w:pPr>
      <w:r>
        <w:rPr>
          <w:rFonts w:ascii="Times New Roman"/>
          <w:b w:val="false"/>
          <w:i w:val="false"/>
          <w:color w:val="000000"/>
          <w:sz w:val="28"/>
        </w:rPr>
        <w:t xml:space="preserve">
      3) қарыз алушының банктік қарыз шарты бойынша міндеттемелерді орындамауының салдарларын түсіндіруді; </w:t>
      </w:r>
    </w:p>
    <w:bookmarkEnd w:id="1295"/>
    <w:bookmarkStart w:name="z1408" w:id="1296"/>
    <w:p>
      <w:pPr>
        <w:spacing w:after="0"/>
        <w:ind w:left="0"/>
        <w:jc w:val="both"/>
      </w:pPr>
      <w:r>
        <w:rPr>
          <w:rFonts w:ascii="Times New Roman"/>
          <w:b w:val="false"/>
          <w:i w:val="false"/>
          <w:color w:val="000000"/>
          <w:sz w:val="28"/>
        </w:rPr>
        <w:t xml:space="preserve">
      4) қарыз алушының осы баптың 2-тармағында айқындалған тәртіппен банктік қарыз шартына өзгерістер енгізу туралы ұсыныспен банкке жүгіну құқығын көрсетуді; </w:t>
      </w:r>
    </w:p>
    <w:bookmarkEnd w:id="1296"/>
    <w:bookmarkStart w:name="z1409" w:id="1297"/>
    <w:p>
      <w:pPr>
        <w:spacing w:after="0"/>
        <w:ind w:left="0"/>
        <w:jc w:val="both"/>
      </w:pPr>
      <w:r>
        <w:rPr>
          <w:rFonts w:ascii="Times New Roman"/>
          <w:b w:val="false"/>
          <w:i w:val="false"/>
          <w:color w:val="000000"/>
          <w:sz w:val="28"/>
        </w:rPr>
        <w:t>
      5) банктің қалауына қарай өзге де мәліметтерді қамтуға тиіс.</w:t>
      </w:r>
    </w:p>
    <w:bookmarkEnd w:id="1297"/>
    <w:bookmarkStart w:name="z1410" w:id="1298"/>
    <w:p>
      <w:pPr>
        <w:spacing w:after="0"/>
        <w:ind w:left="0"/>
        <w:jc w:val="both"/>
      </w:pPr>
      <w:r>
        <w:rPr>
          <w:rFonts w:ascii="Times New Roman"/>
          <w:b w:val="false"/>
          <w:i w:val="false"/>
          <w:color w:val="000000"/>
          <w:sz w:val="28"/>
        </w:rPr>
        <w:t>
      Банк аталған хабарламаны қарыз алушыға жіберу үшін коллекторлық агенттікті тартуға құқылы.</w:t>
      </w:r>
    </w:p>
    <w:bookmarkEnd w:id="1298"/>
    <w:bookmarkStart w:name="z1411" w:id="1299"/>
    <w:p>
      <w:pPr>
        <w:spacing w:after="0"/>
        <w:ind w:left="0"/>
        <w:jc w:val="both"/>
      </w:pPr>
      <w:r>
        <w:rPr>
          <w:rFonts w:ascii="Times New Roman"/>
          <w:b w:val="false"/>
          <w:i w:val="false"/>
          <w:color w:val="000000"/>
          <w:sz w:val="28"/>
        </w:rPr>
        <w:t xml:space="preserve">
      2. Банк қарыз алушыға осы баптың 1-тармағында көзделген хабарламаны жіберген күннен бастап күнтізбелік отыз күн ішінде қарыз алушы жазбаша нысанда және (немесе) ақпараттандыру объектілері арқылы және (немесе) банктік қарыз шартында көзделген өзге де тәсілмен мыналарға: </w:t>
      </w:r>
    </w:p>
    <w:bookmarkEnd w:id="1299"/>
    <w:bookmarkStart w:name="z1412" w:id="1300"/>
    <w:p>
      <w:pPr>
        <w:spacing w:after="0"/>
        <w:ind w:left="0"/>
        <w:jc w:val="both"/>
      </w:pPr>
      <w:r>
        <w:rPr>
          <w:rFonts w:ascii="Times New Roman"/>
          <w:b w:val="false"/>
          <w:i w:val="false"/>
          <w:color w:val="000000"/>
          <w:sz w:val="28"/>
        </w:rPr>
        <w:t xml:space="preserve">
      1) банктік қарыз шарты бойынша сыйақы мөлшерлемесін азайту жағына қарай өзгертуге; </w:t>
      </w:r>
    </w:p>
    <w:bookmarkEnd w:id="1300"/>
    <w:bookmarkStart w:name="z1413" w:id="1301"/>
    <w:p>
      <w:pPr>
        <w:spacing w:after="0"/>
        <w:ind w:left="0"/>
        <w:jc w:val="both"/>
      </w:pPr>
      <w:r>
        <w:rPr>
          <w:rFonts w:ascii="Times New Roman"/>
          <w:b w:val="false"/>
          <w:i w:val="false"/>
          <w:color w:val="000000"/>
          <w:sz w:val="28"/>
        </w:rPr>
        <w:t>
      2) банктік қарыз шарты бойынша ай сайынғы төлемді банктік қарыз шартында белгіленген мөлшерден кемінде елу пайызға азайтуға;</w:t>
      </w:r>
    </w:p>
    <w:bookmarkEnd w:id="1301"/>
    <w:bookmarkStart w:name="z1414" w:id="1302"/>
    <w:p>
      <w:pPr>
        <w:spacing w:after="0"/>
        <w:ind w:left="0"/>
        <w:jc w:val="both"/>
      </w:pPr>
      <w:r>
        <w:rPr>
          <w:rFonts w:ascii="Times New Roman"/>
          <w:b w:val="false"/>
          <w:i w:val="false"/>
          <w:color w:val="000000"/>
          <w:sz w:val="28"/>
        </w:rPr>
        <w:t xml:space="preserve">
      3) шетел валютасында берілген қарыз бойынша негізгі борыштың қалдық сомасының валютасын Қазақстан Республикасының ұлттық валютасына өзгертуге; </w:t>
      </w:r>
    </w:p>
    <w:bookmarkEnd w:id="1302"/>
    <w:bookmarkStart w:name="z1415" w:id="1303"/>
    <w:p>
      <w:pPr>
        <w:spacing w:after="0"/>
        <w:ind w:left="0"/>
        <w:jc w:val="both"/>
      </w:pPr>
      <w:r>
        <w:rPr>
          <w:rFonts w:ascii="Times New Roman"/>
          <w:b w:val="false"/>
          <w:i w:val="false"/>
          <w:color w:val="000000"/>
          <w:sz w:val="28"/>
        </w:rPr>
        <w:t xml:space="preserve">
      4) негізгі борыш және (немесе) сыйақы бойынша төлемдерді кейінге қалдыруға; </w:t>
      </w:r>
    </w:p>
    <w:bookmarkEnd w:id="1303"/>
    <w:bookmarkStart w:name="z1416" w:id="1304"/>
    <w:p>
      <w:pPr>
        <w:spacing w:after="0"/>
        <w:ind w:left="0"/>
        <w:jc w:val="both"/>
      </w:pPr>
      <w:r>
        <w:rPr>
          <w:rFonts w:ascii="Times New Roman"/>
          <w:b w:val="false"/>
          <w:i w:val="false"/>
          <w:color w:val="000000"/>
          <w:sz w:val="28"/>
        </w:rPr>
        <w:t xml:space="preserve">
      5) берешекті өтеу әдісін және (немесе) берешекті өтеу кезектілігін, оның ішінде негізгі борышты басым тәртіппен өтей отырып өзгертуге; </w:t>
      </w:r>
    </w:p>
    <w:bookmarkEnd w:id="1304"/>
    <w:bookmarkStart w:name="z1417" w:id="1305"/>
    <w:p>
      <w:pPr>
        <w:spacing w:after="0"/>
        <w:ind w:left="0"/>
        <w:jc w:val="both"/>
      </w:pPr>
      <w:r>
        <w:rPr>
          <w:rFonts w:ascii="Times New Roman"/>
          <w:b w:val="false"/>
          <w:i w:val="false"/>
          <w:color w:val="000000"/>
          <w:sz w:val="28"/>
        </w:rPr>
        <w:t xml:space="preserve">
      6) қарыз мерзімін өзгертуге; </w:t>
      </w:r>
    </w:p>
    <w:bookmarkEnd w:id="1305"/>
    <w:bookmarkStart w:name="z1418" w:id="1306"/>
    <w:p>
      <w:pPr>
        <w:spacing w:after="0"/>
        <w:ind w:left="0"/>
        <w:jc w:val="both"/>
      </w:pPr>
      <w:r>
        <w:rPr>
          <w:rFonts w:ascii="Times New Roman"/>
          <w:b w:val="false"/>
          <w:i w:val="false"/>
          <w:color w:val="000000"/>
          <w:sz w:val="28"/>
        </w:rPr>
        <w:t xml:space="preserve">
      7)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 </w:t>
      </w:r>
    </w:p>
    <w:bookmarkEnd w:id="1306"/>
    <w:bookmarkStart w:name="z1419" w:id="1307"/>
    <w:p>
      <w:pPr>
        <w:spacing w:after="0"/>
        <w:ind w:left="0"/>
        <w:jc w:val="both"/>
      </w:pPr>
      <w:r>
        <w:rPr>
          <w:rFonts w:ascii="Times New Roman"/>
          <w:b w:val="false"/>
          <w:i w:val="false"/>
          <w:color w:val="000000"/>
          <w:sz w:val="28"/>
        </w:rPr>
        <w:t xml:space="preserve">
      8)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белгіленген тәртіппен кепіл берушінің ипотека нысанасы болып табылатын жылжымайтын мүлікті дербес өткізуіне; </w:t>
      </w:r>
    </w:p>
    <w:bookmarkEnd w:id="1307"/>
    <w:bookmarkStart w:name="z1420" w:id="1308"/>
    <w:p>
      <w:pPr>
        <w:spacing w:after="0"/>
        <w:ind w:left="0"/>
        <w:jc w:val="both"/>
      </w:pPr>
      <w:r>
        <w:rPr>
          <w:rFonts w:ascii="Times New Roman"/>
          <w:b w:val="false"/>
          <w:i w:val="false"/>
          <w:color w:val="000000"/>
          <w:sz w:val="28"/>
        </w:rPr>
        <w:t xml:space="preserve">
      9) банктік қарыз шарты бойынша міндеттемені орындаудың орнына банкке кепіл және (немесе) өзге де мүлікті беру арқылы бас тарту төлемін ұсынуға; </w:t>
      </w:r>
    </w:p>
    <w:bookmarkEnd w:id="1308"/>
    <w:bookmarkStart w:name="z1421" w:id="1309"/>
    <w:p>
      <w:pPr>
        <w:spacing w:after="0"/>
        <w:ind w:left="0"/>
        <w:jc w:val="both"/>
      </w:pPr>
      <w:r>
        <w:rPr>
          <w:rFonts w:ascii="Times New Roman"/>
          <w:b w:val="false"/>
          <w:i w:val="false"/>
          <w:color w:val="000000"/>
          <w:sz w:val="28"/>
        </w:rPr>
        <w:t xml:space="preserve">
      10) банктік қарыз шарты бойынша міндеттемені сатып алушыға бере отырып, ипотека нысанасы болып табылатын жылжымайтын мүлікті өткізуге қатысты кез келген ұсыныспен банкке жүгінуге құқылы. </w:t>
      </w:r>
    </w:p>
    <w:bookmarkEnd w:id="1309"/>
    <w:bookmarkStart w:name="z1422" w:id="1310"/>
    <w:p>
      <w:pPr>
        <w:spacing w:after="0"/>
        <w:ind w:left="0"/>
        <w:jc w:val="both"/>
      </w:pPr>
      <w:r>
        <w:rPr>
          <w:rFonts w:ascii="Times New Roman"/>
          <w:b w:val="false"/>
          <w:i w:val="false"/>
          <w:color w:val="000000"/>
          <w:sz w:val="28"/>
        </w:rPr>
        <w:t xml:space="preserve">
      Қарыз алушының көрсетілген жолданымында банктік қарыз шарты бойынша міндеттемелерді орындаудың мерзімін өткізіп алудың туындау себептері, қарыз алушының ағымдағы кірістері және қарыз алушының банктік қарыз шартының талаптарына өзгерістер енгізу туралы ұсыныспен жүгінуін негіздейтін (соған негіз болатын) басқа да мән-жайлар туралы мәліметтер қамтылуға тиіс. </w:t>
      </w:r>
    </w:p>
    <w:bookmarkEnd w:id="1310"/>
    <w:bookmarkStart w:name="z1423" w:id="1311"/>
    <w:p>
      <w:pPr>
        <w:spacing w:after="0"/>
        <w:ind w:left="0"/>
        <w:jc w:val="both"/>
      </w:pPr>
      <w:r>
        <w:rPr>
          <w:rFonts w:ascii="Times New Roman"/>
          <w:b w:val="false"/>
          <w:i w:val="false"/>
          <w:color w:val="000000"/>
          <w:sz w:val="28"/>
        </w:rPr>
        <w:t>
      Банктік қарыз шартының және микрокредит беру туралы шарттың талаптарына өзгерістерді қарау тәртібі,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банк пен микроқаржы қызметін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 уәкілетті органның нормативтік құқықтық актісінде айқындалады.</w:t>
      </w:r>
    </w:p>
    <w:bookmarkEnd w:id="1311"/>
    <w:bookmarkStart w:name="z1424" w:id="1312"/>
    <w:p>
      <w:pPr>
        <w:spacing w:after="0"/>
        <w:ind w:left="0"/>
        <w:jc w:val="both"/>
      </w:pPr>
      <w:r>
        <w:rPr>
          <w:rFonts w:ascii="Times New Roman"/>
          <w:b w:val="false"/>
          <w:i w:val="false"/>
          <w:color w:val="000000"/>
          <w:sz w:val="28"/>
        </w:rPr>
        <w:t>
      3. Банк қарыз алушының осы баптың 2-тармағында көзделген жолданымын алған күннен бастап күнтізбелік он бес күн ішінде банктік қарыз шартының талаптарына қарыз алушы ұсынған өзгерістерді енгізу мүмкіндігін қарауға және қарыз алушыға банктік қарыз шартында көзделген тәсілмен жазбаша түрде, сондай-ақ ақпараттандыру объектілері арқылы банк қабылдаған мынадай шешімдердің бірі:</w:t>
      </w:r>
    </w:p>
    <w:bookmarkEnd w:id="1312"/>
    <w:bookmarkStart w:name="z1425" w:id="1313"/>
    <w:p>
      <w:pPr>
        <w:spacing w:after="0"/>
        <w:ind w:left="0"/>
        <w:jc w:val="both"/>
      </w:pPr>
      <w:r>
        <w:rPr>
          <w:rFonts w:ascii="Times New Roman"/>
          <w:b w:val="false"/>
          <w:i w:val="false"/>
          <w:color w:val="000000"/>
          <w:sz w:val="28"/>
        </w:rPr>
        <w:t>
      1) банктік қарыз шартының талаптарына қарыз алушы ұсынған өзгерістерді енгізумен келісетіні;</w:t>
      </w:r>
    </w:p>
    <w:bookmarkEnd w:id="1313"/>
    <w:bookmarkStart w:name="z1426" w:id="1314"/>
    <w:p>
      <w:pPr>
        <w:spacing w:after="0"/>
        <w:ind w:left="0"/>
        <w:jc w:val="both"/>
      </w:pPr>
      <w:r>
        <w:rPr>
          <w:rFonts w:ascii="Times New Roman"/>
          <w:b w:val="false"/>
          <w:i w:val="false"/>
          <w:color w:val="000000"/>
          <w:sz w:val="28"/>
        </w:rPr>
        <w:t>
      2) банктің қарыз алушыға банктік қарыз шартына өзгерістер енгізу туралы қарсы ұсынысы;</w:t>
      </w:r>
    </w:p>
    <w:bookmarkEnd w:id="1314"/>
    <w:bookmarkStart w:name="z1427" w:id="1315"/>
    <w:p>
      <w:pPr>
        <w:spacing w:after="0"/>
        <w:ind w:left="0"/>
        <w:jc w:val="both"/>
      </w:pPr>
      <w:r>
        <w:rPr>
          <w:rFonts w:ascii="Times New Roman"/>
          <w:b w:val="false"/>
          <w:i w:val="false"/>
          <w:color w:val="000000"/>
          <w:sz w:val="28"/>
        </w:rPr>
        <w:t>
      3) банктік қарыз шартының талаптарына қарыз алушы ұсынған өзгерістерді енгізуден бас тарту себептерінің уәжді негіздемесі бар осындай бас тарту туралы хабарлауға міндетті.</w:t>
      </w:r>
    </w:p>
    <w:bookmarkEnd w:id="1315"/>
    <w:bookmarkStart w:name="z1428" w:id="1316"/>
    <w:p>
      <w:pPr>
        <w:spacing w:after="0"/>
        <w:ind w:left="0"/>
        <w:jc w:val="both"/>
      </w:pPr>
      <w:r>
        <w:rPr>
          <w:rFonts w:ascii="Times New Roman"/>
          <w:b w:val="false"/>
          <w:i w:val="false"/>
          <w:color w:val="000000"/>
          <w:sz w:val="28"/>
        </w:rPr>
        <w:t xml:space="preserve">
      Банктің қарыз алушының осы баптың 2-тармағында көзделген жолданымы бойынша шешімін банк осы баптың 4 және 5-тармақтарында белгіленген талаптарды ескере отырып, банктің жеке тұлғалардың қарыздарын қайта құрылымдау бойынша кредиттік шешімдер қабылдау жөніндегі ішкі тәртібіне сәйкес қабылдайды. </w:t>
      </w:r>
    </w:p>
    <w:bookmarkEnd w:id="1316"/>
    <w:bookmarkStart w:name="z1429" w:id="1317"/>
    <w:p>
      <w:pPr>
        <w:spacing w:after="0"/>
        <w:ind w:left="0"/>
        <w:jc w:val="both"/>
      </w:pPr>
      <w:r>
        <w:rPr>
          <w:rFonts w:ascii="Times New Roman"/>
          <w:b w:val="false"/>
          <w:i w:val="false"/>
          <w:color w:val="000000"/>
          <w:sz w:val="28"/>
        </w:rPr>
        <w:t>
      Банктің жеке тұлғалардың қарыздарын қайта құрылымдау бойынша кредиттік шешімдерді қабылдау жөніндегі ішкі тәртібіне қойылатын талаптар уәкілетті органның нормативтік құқықтық актісімен бекітілген банктік қарыз шартының және микрокредит беру туралы шарттың талаптарына өзгерістерді қарау тәртібінде,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 тізбесінде, сондай-ақ банктің және микроқаржы қызметін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тәртібінде айқындалады.</w:t>
      </w:r>
    </w:p>
    <w:bookmarkEnd w:id="1317"/>
    <w:bookmarkStart w:name="z1430" w:id="1318"/>
    <w:p>
      <w:pPr>
        <w:spacing w:after="0"/>
        <w:ind w:left="0"/>
        <w:jc w:val="both"/>
      </w:pPr>
      <w:r>
        <w:rPr>
          <w:rFonts w:ascii="Times New Roman"/>
          <w:b w:val="false"/>
          <w:i w:val="false"/>
          <w:color w:val="000000"/>
          <w:sz w:val="28"/>
        </w:rPr>
        <w:t>
      4. Егер мынадай:</w:t>
      </w:r>
    </w:p>
    <w:bookmarkEnd w:id="1318"/>
    <w:bookmarkStart w:name="z1431" w:id="131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bookmarkEnd w:id="1319"/>
    <w:bookmarkStart w:name="z1432" w:id="1320"/>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алушылардың кез келгені банкке банктік қарыз шартының талаптарына өзгерістер енгізу туралы жолданымды жіберсе, банк банктік қарыз шартының осы баптың 2-тармағының 2) тармақшасында және (немесе) 4) тармақшасында көрсетілген талаптарына өзгерістерді осы баптың 5-тармағында көзделген жағдайларда кемінде үш ай мерзімге енгізуге міндетті.</w:t>
      </w:r>
    </w:p>
    <w:bookmarkEnd w:id="1320"/>
    <w:bookmarkStart w:name="z1433" w:id="1321"/>
    <w:p>
      <w:pPr>
        <w:spacing w:after="0"/>
        <w:ind w:left="0"/>
        <w:jc w:val="both"/>
      </w:pPr>
      <w:r>
        <w:rPr>
          <w:rFonts w:ascii="Times New Roman"/>
          <w:b w:val="false"/>
          <w:i w:val="false"/>
          <w:color w:val="000000"/>
          <w:sz w:val="28"/>
        </w:rPr>
        <w:t xml:space="preserve">
      Банктік қарыз шартының талаптарына аталған өзгерістердің енгізілуіне байланысты банк қарыз алушыдан комиссиялар төлеуді және (немесе) өзге де төлемдерді жасауды талап етуге құқылы емес. </w:t>
      </w:r>
    </w:p>
    <w:bookmarkEnd w:id="1321"/>
    <w:bookmarkStart w:name="z1434" w:id="1322"/>
    <w:p>
      <w:pPr>
        <w:spacing w:after="0"/>
        <w:ind w:left="0"/>
        <w:jc w:val="both"/>
      </w:pPr>
      <w:r>
        <w:rPr>
          <w:rFonts w:ascii="Times New Roman"/>
          <w:b w:val="false"/>
          <w:i w:val="false"/>
          <w:color w:val="000000"/>
          <w:sz w:val="28"/>
        </w:rPr>
        <w:t>
      5. Банктің банктік қарыз шартының талаптарына осы баптың 4-тармағында көрсетілген өзгерістерді енгізуі мынадай шарттардың кез келгені болған кезде жүзеге асырылады:</w:t>
      </w:r>
    </w:p>
    <w:bookmarkEnd w:id="1322"/>
    <w:bookmarkStart w:name="z1435" w:id="1323"/>
    <w:p>
      <w:pPr>
        <w:spacing w:after="0"/>
        <w:ind w:left="0"/>
        <w:jc w:val="both"/>
      </w:pPr>
      <w:r>
        <w:rPr>
          <w:rFonts w:ascii="Times New Roman"/>
          <w:b w:val="false"/>
          <w:i w:val="false"/>
          <w:color w:val="000000"/>
          <w:sz w:val="28"/>
        </w:rPr>
        <w:t xml:space="preserve">
      1) қарыз алушының қарыз алушы өтінішпен жүгінген айдың алдындағы екі ай үшін есептелген орташа айлық кірісі аталған қарыз алушының қарыз алушы өтінішпен жүгінген айдың алдындағы он екі ай үшін есептелген орташа айлық кірісімен салыстырғанда отыз пайыздан астамға төмендеуі; </w:t>
      </w:r>
    </w:p>
    <w:bookmarkEnd w:id="1323"/>
    <w:bookmarkStart w:name="z1436" w:id="1324"/>
    <w:p>
      <w:pPr>
        <w:spacing w:after="0"/>
        <w:ind w:left="0"/>
        <w:jc w:val="both"/>
      </w:pPr>
      <w:r>
        <w:rPr>
          <w:rFonts w:ascii="Times New Roman"/>
          <w:b w:val="false"/>
          <w:i w:val="false"/>
          <w:color w:val="000000"/>
          <w:sz w:val="28"/>
        </w:rPr>
        <w:t>
      2) қарыз алушының банкке жүгінген кезде мемлекеттік атаулы әлеуметтік көмек алуы.</w:t>
      </w:r>
    </w:p>
    <w:bookmarkEnd w:id="1324"/>
    <w:bookmarkStart w:name="z1437" w:id="1325"/>
    <w:p>
      <w:pPr>
        <w:spacing w:after="0"/>
        <w:ind w:left="0"/>
        <w:jc w:val="both"/>
      </w:pPr>
      <w:r>
        <w:rPr>
          <w:rFonts w:ascii="Times New Roman"/>
          <w:b w:val="false"/>
          <w:i w:val="false"/>
          <w:color w:val="000000"/>
          <w:sz w:val="28"/>
        </w:rPr>
        <w:t>
      6. Қарыз алушының осы баптың 2-тармағында көзделген жолданымын қарау кезеңінде банк қарызды мерзімінен бұрын өтеуді талап етуге құқылы емес.</w:t>
      </w:r>
    </w:p>
    <w:bookmarkEnd w:id="1325"/>
    <w:bookmarkStart w:name="z1438" w:id="1326"/>
    <w:p>
      <w:pPr>
        <w:spacing w:after="0"/>
        <w:ind w:left="0"/>
        <w:jc w:val="both"/>
      </w:pPr>
      <w:r>
        <w:rPr>
          <w:rFonts w:ascii="Times New Roman"/>
          <w:b w:val="false"/>
          <w:i w:val="false"/>
          <w:color w:val="000000"/>
          <w:sz w:val="28"/>
        </w:rPr>
        <w:t>
      Банктің осы баптың 3-тармағы бірінші бөлігінің 2) тармақшасында көзделген шешімін қарыз алушы алған күннен бастап күнтізбелік отыз күн ішінде банк пен қарыз алушы арасында өзара қолайлы шешімге қол жеткізілмеуі банктік қарыз шартының талаптарын өзгертуден бас тарту болып саналады. Көрсетілген мерзім екі тараптың да келісімі болған кезде ұзартылуы мүмкін.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Қарыз алушы: </w:t>
      </w:r>
    </w:p>
    <w:bookmarkStart w:name="z1440" w:id="1327"/>
    <w:p>
      <w:pPr>
        <w:spacing w:after="0"/>
        <w:ind w:left="0"/>
        <w:jc w:val="both"/>
      </w:pPr>
      <w:r>
        <w:rPr>
          <w:rFonts w:ascii="Times New Roman"/>
          <w:b w:val="false"/>
          <w:i w:val="false"/>
          <w:color w:val="000000"/>
          <w:sz w:val="28"/>
        </w:rPr>
        <w:t xml:space="preserve">
      банктің осы баптың 3-тармағы бірінші бөлігінің 3) тармақшасында көзделген шешімін алған; </w:t>
      </w:r>
    </w:p>
    <w:bookmarkEnd w:id="1327"/>
    <w:bookmarkStart w:name="z1441" w:id="1328"/>
    <w:p>
      <w:pPr>
        <w:spacing w:after="0"/>
        <w:ind w:left="0"/>
        <w:jc w:val="both"/>
      </w:pPr>
      <w:r>
        <w:rPr>
          <w:rFonts w:ascii="Times New Roman"/>
          <w:b w:val="false"/>
          <w:i w:val="false"/>
          <w:color w:val="000000"/>
          <w:sz w:val="28"/>
        </w:rPr>
        <w:t>
      осы баптың 6-тармағының екінші бөлігінде көзделген мерзімде банктік қарыз шартының талаптарын өзгерту туралы өзара қолайлы шешімге қол жеткізілмеген күннен бастап үш ай ішінде кәсіпкерлік қызметті жүзеге асыруға байланысты емес қарыз бойынша берешекті сотқа дейінгі реттеу туралы жолданыммен бұл туралы банкті бір мезгілде хабардар ете отырып, қаржы омбудсманына жүгінуге құқылы.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Қаржы омбудсманының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бойынша келіп түскен жолданымды қарауы кезеңінде кепілге қойылған мүлікке сот арқылы немесе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Банктер, микроқаржы ұйымдары не коллекторлық агенттіктер болып табылатын екі және одан көп кредитор алдында тұтынушылық банктік қарыздар және (немесе) мүлік кепілімен қамтамасыз етілмеген тұтынушылық микрокредиттер бойынша мерзімі өткен берешегі болған кезде қарыз алушы қаржы омбудсманының қызметі жанында жұмыс істейтін ұжымдық реттеу платформасы арқылы берешекті ұжымдық реттеуге жүгінуге құқылы.</w:t>
      </w:r>
    </w:p>
    <w:bookmarkStart w:name="z1444" w:id="1329"/>
    <w:p>
      <w:pPr>
        <w:spacing w:after="0"/>
        <w:ind w:left="0"/>
        <w:jc w:val="both"/>
      </w:pPr>
      <w:r>
        <w:rPr>
          <w:rFonts w:ascii="Times New Roman"/>
          <w:b w:val="false"/>
          <w:i w:val="false"/>
          <w:color w:val="000000"/>
          <w:sz w:val="28"/>
        </w:rPr>
        <w:t>
      Ұжымдық реттеуге жататын берешектің өлшемшарттары, сондай-ақ берешекті ұжымдық реттеуді жүргізудің тәртібі мен шарттары уәкілетті органның осы баптың 2-тармағының үшінші бөлігінде көзделген нормативтік құқықтық актісінде белгіленеді.</w:t>
      </w:r>
    </w:p>
    <w:bookmarkEnd w:id="1329"/>
    <w:bookmarkStart w:name="z1445" w:id="1330"/>
    <w:p>
      <w:pPr>
        <w:spacing w:after="0"/>
        <w:ind w:left="0"/>
        <w:jc w:val="both"/>
      </w:pPr>
      <w:r>
        <w:rPr>
          <w:rFonts w:ascii="Times New Roman"/>
          <w:b w:val="false"/>
          <w:i w:val="false"/>
          <w:color w:val="000000"/>
          <w:sz w:val="28"/>
        </w:rPr>
        <w:t>
      10. Қарыз алушының осы баптың 2 және 7-тармақтарында белгіленген өз құқықтарын іске асыруына қарамастан, қарыз алушы осы баптың 1-тармағында көзделген хабарламада көрсетілген банктік қарыз шарты бойынша мерзімі өткен төлемдерді енгізу туралы банк талабын қанағаттандырмаған жағдайда, банк:</w:t>
      </w:r>
    </w:p>
    <w:bookmarkEnd w:id="1330"/>
    <w:bookmarkStart w:name="z1446" w:id="1331"/>
    <w:p>
      <w:pPr>
        <w:spacing w:after="0"/>
        <w:ind w:left="0"/>
        <w:jc w:val="both"/>
      </w:pPr>
      <w:r>
        <w:rPr>
          <w:rFonts w:ascii="Times New Roman"/>
          <w:b w:val="false"/>
          <w:i w:val="false"/>
          <w:color w:val="000000"/>
          <w:sz w:val="28"/>
        </w:rPr>
        <w:t xml:space="preserve">
      1) қарыз алушы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w:t>
      </w:r>
      <w:r>
        <w:rPr>
          <w:rFonts w:ascii="Times New Roman"/>
          <w:b w:val="false"/>
          <w:i w:val="false"/>
          <w:color w:val="000000"/>
          <w:sz w:val="28"/>
        </w:rPr>
        <w:t>112-бабы</w:t>
      </w:r>
      <w:r>
        <w:rPr>
          <w:rFonts w:ascii="Times New Roman"/>
          <w:b w:val="false"/>
          <w:i w:val="false"/>
          <w:color w:val="000000"/>
          <w:sz w:val="28"/>
        </w:rPr>
        <w:t xml:space="preserve"> 4-тармағының 1) тармақшасына сәйкес берілетін материалдық көмек түрінде алатын,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ақшаны (электрондық ақшаны);</w:t>
      </w:r>
    </w:p>
    <w:bookmarkEnd w:id="1331"/>
    <w:bookmarkStart w:name="z1447" w:id="1332"/>
    <w:p>
      <w:pPr>
        <w:spacing w:after="0"/>
        <w:ind w:left="0"/>
        <w:jc w:val="both"/>
      </w:pPr>
      <w:r>
        <w:rPr>
          <w:rFonts w:ascii="Times New Roman"/>
          <w:b w:val="false"/>
          <w:i w:val="false"/>
          <w:color w:val="000000"/>
          <w:sz w:val="28"/>
        </w:rPr>
        <w:t>
      2)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w:t>
      </w:r>
    </w:p>
    <w:bookmarkEnd w:id="1332"/>
    <w:bookmarkStart w:name="z1448" w:id="1333"/>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актісінде айқындалған тәртіппен ашылған банктік шоттардағы алименттерді (кәмелетке толмағандарды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w:t>
      </w:r>
    </w:p>
    <w:bookmarkEnd w:id="1333"/>
    <w:bookmarkStart w:name="z1449" w:id="1334"/>
    <w:p>
      <w:pPr>
        <w:spacing w:after="0"/>
        <w:ind w:left="0"/>
        <w:jc w:val="both"/>
      </w:pPr>
      <w:r>
        <w:rPr>
          <w:rFonts w:ascii="Times New Roman"/>
          <w:b w:val="false"/>
          <w:i w:val="false"/>
          <w:color w:val="000000"/>
          <w:sz w:val="28"/>
        </w:rPr>
        <w:t>
      4)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ақшаны;</w:t>
      </w:r>
    </w:p>
    <w:bookmarkEnd w:id="1334"/>
    <w:bookmarkStart w:name="z1450" w:id="1335"/>
    <w:p>
      <w:pPr>
        <w:spacing w:after="0"/>
        <w:ind w:left="0"/>
        <w:jc w:val="both"/>
      </w:pPr>
      <w:r>
        <w:rPr>
          <w:rFonts w:ascii="Times New Roman"/>
          <w:b w:val="false"/>
          <w:i w:val="false"/>
          <w:color w:val="000000"/>
          <w:sz w:val="28"/>
        </w:rPr>
        <w:t>
      5)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w:t>
      </w:r>
    </w:p>
    <w:bookmarkEnd w:id="1335"/>
    <w:bookmarkStart w:name="z1451" w:id="1336"/>
    <w:p>
      <w:pPr>
        <w:spacing w:after="0"/>
        <w:ind w:left="0"/>
        <w:jc w:val="both"/>
      </w:pPr>
      <w:r>
        <w:rPr>
          <w:rFonts w:ascii="Times New Roman"/>
          <w:b w:val="false"/>
          <w:i w:val="false"/>
          <w:color w:val="000000"/>
          <w:sz w:val="28"/>
        </w:rPr>
        <w:t>
      6)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p>
    <w:bookmarkEnd w:id="1336"/>
    <w:bookmarkStart w:name="z1452" w:id="1337"/>
    <w:p>
      <w:pPr>
        <w:spacing w:after="0"/>
        <w:ind w:left="0"/>
        <w:jc w:val="both"/>
      </w:pPr>
      <w:r>
        <w:rPr>
          <w:rFonts w:ascii="Times New Roman"/>
          <w:b w:val="false"/>
          <w:i w:val="false"/>
          <w:color w:val="000000"/>
          <w:sz w:val="28"/>
        </w:rPr>
        <w:t>
      7) 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w:t>
      </w:r>
    </w:p>
    <w:bookmarkEnd w:id="1337"/>
    <w:bookmarkStart w:name="z1453" w:id="1338"/>
    <w:p>
      <w:pPr>
        <w:spacing w:after="0"/>
        <w:ind w:left="0"/>
        <w:jc w:val="both"/>
      </w:pPr>
      <w:r>
        <w:rPr>
          <w:rFonts w:ascii="Times New Roman"/>
          <w:b w:val="false"/>
          <w:i w:val="false"/>
          <w:color w:val="000000"/>
          <w:sz w:val="28"/>
        </w:rPr>
        <w:t>
      8)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құрылысы жинақ банкіндегі банктік шоттағы ақшаны, берілген банктік қарыздар бойынша кепіл нысанасы болып табылатын тұрғын үй құрылысы жинақ ақшасы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w:t>
      </w:r>
    </w:p>
    <w:bookmarkEnd w:id="1338"/>
    <w:bookmarkStart w:name="z1454" w:id="1339"/>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w:t>
      </w:r>
    </w:p>
    <w:bookmarkEnd w:id="1339"/>
    <w:bookmarkStart w:name="z1455" w:id="1340"/>
    <w:p>
      <w:pPr>
        <w:spacing w:after="0"/>
        <w:ind w:left="0"/>
        <w:jc w:val="both"/>
      </w:pPr>
      <w:r>
        <w:rPr>
          <w:rFonts w:ascii="Times New Roman"/>
          <w:b w:val="false"/>
          <w:i w:val="false"/>
          <w:color w:val="000000"/>
          <w:sz w:val="28"/>
        </w:rPr>
        <w:t>
      10) нотариус депозиті шарттарында енгізілген ақшаны;</w:t>
      </w:r>
    </w:p>
    <w:bookmarkEnd w:id="1340"/>
    <w:bookmarkStart w:name="z1456" w:id="1341"/>
    <w:p>
      <w:pPr>
        <w:spacing w:after="0"/>
        <w:ind w:left="0"/>
        <w:jc w:val="both"/>
      </w:pPr>
      <w:r>
        <w:rPr>
          <w:rFonts w:ascii="Times New Roman"/>
          <w:b w:val="false"/>
          <w:i w:val="false"/>
          <w:color w:val="000000"/>
          <w:sz w:val="28"/>
        </w:rPr>
        <w:t>
      11)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bookmarkEnd w:id="1341"/>
    <w:bookmarkStart w:name="z1457" w:id="1342"/>
    <w:p>
      <w:pPr>
        <w:spacing w:after="0"/>
        <w:ind w:left="0"/>
        <w:jc w:val="both"/>
      </w:pPr>
      <w:r>
        <w:rPr>
          <w:rFonts w:ascii="Times New Roman"/>
          <w:b w:val="false"/>
          <w:i w:val="false"/>
          <w:color w:val="000000"/>
          <w:sz w:val="28"/>
        </w:rPr>
        <w:t>
      12)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bookmarkEnd w:id="1342"/>
    <w:bookmarkStart w:name="z1458" w:id="1343"/>
    <w:p>
      <w:pPr>
        <w:spacing w:after="0"/>
        <w:ind w:left="0"/>
        <w:jc w:val="both"/>
      </w:pPr>
      <w:r>
        <w:rPr>
          <w:rFonts w:ascii="Times New Roman"/>
          <w:b w:val="false"/>
          <w:i w:val="false"/>
          <w:color w:val="000000"/>
          <w:sz w:val="28"/>
        </w:rPr>
        <w:t>
      13) қаржы құралдарымен жасалатын мәмілелер бойынша клирингтік қызметті жүзеге асыру үшін банктік шоттардағы ақшаны;</w:t>
      </w:r>
    </w:p>
    <w:bookmarkEnd w:id="1343"/>
    <w:bookmarkStart w:name="z1459" w:id="1344"/>
    <w:p>
      <w:pPr>
        <w:spacing w:after="0"/>
        <w:ind w:left="0"/>
        <w:jc w:val="both"/>
      </w:pPr>
      <w:r>
        <w:rPr>
          <w:rFonts w:ascii="Times New Roman"/>
          <w:b w:val="false"/>
          <w:i w:val="false"/>
          <w:color w:val="000000"/>
          <w:sz w:val="28"/>
        </w:rPr>
        <w:t xml:space="preserve">
      14)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ақшаны;</w:t>
      </w:r>
    </w:p>
    <w:bookmarkEnd w:id="1344"/>
    <w:bookmarkStart w:name="z1460" w:id="1345"/>
    <w:p>
      <w:pPr>
        <w:spacing w:after="0"/>
        <w:ind w:left="0"/>
        <w:jc w:val="both"/>
      </w:pPr>
      <w:r>
        <w:rPr>
          <w:rFonts w:ascii="Times New Roman"/>
          <w:b w:val="false"/>
          <w:i w:val="false"/>
          <w:color w:val="000000"/>
          <w:sz w:val="28"/>
        </w:rPr>
        <w:t>
      15)  өндіріп алушылардың пайдасына өндіріп алынған сомаларды сақтауға арналған жеке сот орындаушыларының ағымдағы шоттарындағы ақшаны;</w:t>
      </w:r>
    </w:p>
    <w:bookmarkEnd w:id="1345"/>
    <w:bookmarkStart w:name="z1461" w:id="1346"/>
    <w:p>
      <w:pPr>
        <w:spacing w:after="0"/>
        <w:ind w:left="0"/>
        <w:jc w:val="both"/>
      </w:pPr>
      <w:r>
        <w:rPr>
          <w:rFonts w:ascii="Times New Roman"/>
          <w:b w:val="false"/>
          <w:i w:val="false"/>
          <w:color w:val="000000"/>
          <w:sz w:val="28"/>
        </w:rPr>
        <w:t xml:space="preserve">
      16)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төлем қабілеттілігін қалпына келтіру, соттан тыс немесе сот арқылы банкроттық рәсімін қолдану туралы іс қозғалған қарыз алушы 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жазылған, қарыз алушының өзінің банктік шотынан ақшаны алып қоюға келісімі болған кезде) құқылы.</w:t>
      </w:r>
    </w:p>
    <w:bookmarkEnd w:id="1346"/>
    <w:bookmarkStart w:name="z1462" w:id="1347"/>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басқа банк берген банктік қарыз бойынша кепіл нысанасы болып табылатын ақша есебінен, басқа банк берген банктік қарыз бойынша өтелмеген негізгі борыштың сомасы мөлшерінде төлем талабымен өндіріп алуға жол берілмейді.</w:t>
      </w:r>
    </w:p>
    <w:bookmarkEnd w:id="1347"/>
    <w:bookmarkStart w:name="z1463" w:id="1348"/>
    <w:p>
      <w:pPr>
        <w:spacing w:after="0"/>
        <w:ind w:left="0"/>
        <w:jc w:val="both"/>
      </w:pPr>
      <w:r>
        <w:rPr>
          <w:rFonts w:ascii="Times New Roman"/>
          <w:b w:val="false"/>
          <w:i w:val="false"/>
          <w:color w:val="000000"/>
          <w:sz w:val="28"/>
        </w:rPr>
        <w:t>
      Төлем талабын қою арқылы банктік қарыз шарты бойынша қарыз алушының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bookmarkEnd w:id="1348"/>
    <w:bookmarkStart w:name="z1464" w:id="1349"/>
    <w:p>
      <w:pPr>
        <w:spacing w:after="0"/>
        <w:ind w:left="0"/>
        <w:jc w:val="both"/>
      </w:pPr>
      <w:r>
        <w:rPr>
          <w:rFonts w:ascii="Times New Roman"/>
          <w:b w:val="false"/>
          <w:i w:val="false"/>
          <w:color w:val="000000"/>
          <w:sz w:val="28"/>
        </w:rPr>
        <w:t xml:space="preserve">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 Егер жеке тұлға қызметін жеке кәсіпкерлік түрінде жүзеге асыратын дара кәсіпкер ретінде тіркелген болса, көрсетілген шектеу қарыз алушы жеке тұлғаның немесе дара кәсіпкердің жинақ шотындағы ақшаға қолданылмайды. </w:t>
      </w:r>
    </w:p>
    <w:bookmarkEnd w:id="1349"/>
    <w:bookmarkStart w:name="z1465" w:id="1350"/>
    <w:p>
      <w:pPr>
        <w:spacing w:after="0"/>
        <w:ind w:left="0"/>
        <w:jc w:val="both"/>
      </w:pPr>
      <w:r>
        <w:rPr>
          <w:rFonts w:ascii="Times New Roman"/>
          <w:b w:val="false"/>
          <w:i w:val="false"/>
          <w:color w:val="000000"/>
          <w:sz w:val="28"/>
        </w:rPr>
        <w:t>
      11. Қарыз алушы осы баптың 2 және 7-тармақтарында белгіленген өз құқықтарын пайдаланбаған жағдайда, қарыз алушы осы баптың 1-тармағында көзделген хабарламада көрсетілген банктік қарыз шарты бойынша мерзімі өткен төлемдерді енгізу туралы банк талабын қанағаттандырмаған жағдайда банк (осы баптың 9-тармағында көзделген шаралардан басқа):</w:t>
      </w:r>
    </w:p>
    <w:bookmarkEnd w:id="1350"/>
    <w:bookmarkStart w:name="z1466" w:id="1351"/>
    <w:p>
      <w:pPr>
        <w:spacing w:after="0"/>
        <w:ind w:left="0"/>
        <w:jc w:val="both"/>
      </w:pPr>
      <w:r>
        <w:rPr>
          <w:rFonts w:ascii="Times New Roman"/>
          <w:b w:val="false"/>
          <w:i w:val="false"/>
          <w:color w:val="000000"/>
          <w:sz w:val="28"/>
        </w:rPr>
        <w:t xml:space="preserve">
      1) қарыз алушыға қатысты банктің проблемалы активтерді басқару жөніндегі саясатына сәйкес шаралар қолдануға; </w:t>
      </w:r>
    </w:p>
    <w:bookmarkEnd w:id="1351"/>
    <w:bookmarkStart w:name="z1467" w:id="1352"/>
    <w:p>
      <w:pPr>
        <w:spacing w:after="0"/>
        <w:ind w:left="0"/>
        <w:jc w:val="both"/>
      </w:pPr>
      <w:r>
        <w:rPr>
          <w:rFonts w:ascii="Times New Roman"/>
          <w:b w:val="false"/>
          <w:i w:val="false"/>
          <w:color w:val="000000"/>
          <w:sz w:val="28"/>
        </w:rPr>
        <w:t>
      2) қарыз алушының берешегін құқықтарды (талаптарды) сенімгерлік басқару шарты бойынша сервистік компанияға сенімгерлік басқаруға беруге;</w:t>
      </w:r>
    </w:p>
    <w:bookmarkEnd w:id="1352"/>
    <w:bookmarkStart w:name="z1468" w:id="1353"/>
    <w:p>
      <w:pPr>
        <w:spacing w:after="0"/>
        <w:ind w:left="0"/>
        <w:jc w:val="both"/>
      </w:pPr>
      <w:r>
        <w:rPr>
          <w:rFonts w:ascii="Times New Roman"/>
          <w:b w:val="false"/>
          <w:i w:val="false"/>
          <w:color w:val="000000"/>
          <w:sz w:val="28"/>
        </w:rPr>
        <w:t xml:space="preserve">
      3) қарыз алушының берешегін сотқа дейін өндіріп алу және реттеу үшін коллекторлық агенттікке беруге құқылы. </w:t>
      </w:r>
    </w:p>
    <w:bookmarkEnd w:id="1353"/>
    <w:bookmarkStart w:name="z1469" w:id="1354"/>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bookmarkEnd w:id="1354"/>
    <w:bookmarkStart w:name="z1470" w:id="1355"/>
    <w:p>
      <w:pPr>
        <w:spacing w:after="0"/>
        <w:ind w:left="0"/>
        <w:jc w:val="both"/>
      </w:pPr>
      <w:r>
        <w:rPr>
          <w:rFonts w:ascii="Times New Roman"/>
          <w:b w:val="false"/>
          <w:i w:val="false"/>
          <w:color w:val="000000"/>
          <w:sz w:val="28"/>
        </w:rPr>
        <w:t>
      Банк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355"/>
    <w:bookmarkStart w:name="z1471" w:id="1356"/>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w:t>
      </w:r>
    </w:p>
    <w:bookmarkEnd w:id="1356"/>
    <w:bookmarkStart w:name="z1472" w:id="1357"/>
    <w:p>
      <w:pPr>
        <w:spacing w:after="0"/>
        <w:ind w:left="0"/>
        <w:jc w:val="both"/>
      </w:pPr>
      <w:r>
        <w:rPr>
          <w:rFonts w:ascii="Times New Roman"/>
          <w:b w:val="false"/>
          <w:i w:val="false"/>
          <w:color w:val="000000"/>
          <w:sz w:val="28"/>
        </w:rPr>
        <w:t>
      сотқа берешекті өндіріп алу туралы талап қоюмен жүгінуге;</w:t>
      </w:r>
    </w:p>
    <w:bookmarkEnd w:id="1357"/>
    <w:bookmarkStart w:name="z1473" w:id="1358"/>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End w:id="1358"/>
    <w:bookmarkStart w:name="z1474" w:id="1359"/>
    <w:p>
      <w:pPr>
        <w:spacing w:after="0"/>
        <w:ind w:left="0"/>
        <w:jc w:val="both"/>
      </w:pPr>
      <w:r>
        <w:rPr>
          <w:rFonts w:ascii="Times New Roman"/>
          <w:b w:val="false"/>
          <w:i w:val="false"/>
          <w:color w:val="000000"/>
          <w:sz w:val="28"/>
        </w:rPr>
        <w:t>
      4) қарыз алушыда:</w:t>
      </w:r>
    </w:p>
    <w:bookmarkEnd w:id="1359"/>
    <w:bookmarkStart w:name="z1475" w:id="1360"/>
    <w:p>
      <w:pPr>
        <w:spacing w:after="0"/>
        <w:ind w:left="0"/>
        <w:jc w:val="both"/>
      </w:pPr>
      <w:r>
        <w:rPr>
          <w:rFonts w:ascii="Times New Roman"/>
          <w:b w:val="false"/>
          <w:i w:val="false"/>
          <w:color w:val="000000"/>
          <w:sz w:val="28"/>
        </w:rPr>
        <w:t>
      жеке тұлғамен жасалған ипотекалық қарыз шарты бойынша – қатарынан күнтізбелік бір жүз сексен күннен асатын;</w:t>
      </w:r>
    </w:p>
    <w:bookmarkEnd w:id="1360"/>
    <w:bookmarkStart w:name="z1476" w:id="1361"/>
    <w:p>
      <w:pPr>
        <w:spacing w:after="0"/>
        <w:ind w:left="0"/>
        <w:jc w:val="both"/>
      </w:pPr>
      <w:r>
        <w:rPr>
          <w:rFonts w:ascii="Times New Roman"/>
          <w:b w:val="false"/>
          <w:i w:val="false"/>
          <w:color w:val="000000"/>
          <w:sz w:val="28"/>
        </w:rPr>
        <w:t>
      жеке тұлғамен жасалған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63-бабында белгіленген талаптарды сақтай отырып, банктік қарыз шарты бойынша құқықтарды (талаптарды) басқаға беруге құқылы.</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бөлігі 01.05.2027 бастап қолданысқа енгізіледі – осы Заңның 135-бабы 1-тармағының </w:t>
      </w:r>
      <w:r>
        <w:rPr>
          <w:rFonts w:ascii="Times New Roman"/>
          <w:b w:val="false"/>
          <w:i w:val="false"/>
          <w:color w:val="ff0000"/>
          <w:sz w:val="28"/>
        </w:rPr>
        <w:t>4)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тұлғамен жасалған кәсіпкерлік қызметті жүзеге асыруға байланысты емес банктік қарыз шарты бойынша құқықтарды (талаптарды) осы баптың 1 , 2, 3, 4, 5, 6 және 7-тармақтарында көзделген және қарыз алушы қарыз бойынша берешекті өтей алатындай, тараптар үшін өзара қолайлы жағдайларды қамтамасыз ететін берешекті реттеу рәсімдері жүргізілгеннен кейін, мерзімі өткен берешек туындаған кезден бастап жиырма төрт ай өткен соң коллекторлық агенттікке беруге жол беріледі. Аталған жағдайда есепке жазылған және төленбеген тұрақсыздық айыбының (айыппұлдың, өсімпұлдың), банктік қарызға қызмет көрсетуге байланысты комиссиялар мен өзге де төлемдердің күшін толық жою міндетті болып табылады.</w:t>
      </w:r>
    </w:p>
    <w:bookmarkStart w:name="z1478" w:id="1362"/>
    <w:p>
      <w:pPr>
        <w:spacing w:after="0"/>
        <w:ind w:left="0"/>
        <w:jc w:val="both"/>
      </w:pPr>
      <w:r>
        <w:rPr>
          <w:rFonts w:ascii="Times New Roman"/>
          <w:b w:val="false"/>
          <w:i w:val="false"/>
          <w:color w:val="000000"/>
          <w:sz w:val="28"/>
        </w:rPr>
        <w:t xml:space="preserve">
      Осы тармақшаның ережелері қарыз алушы 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төлем қабілеттілігін қалпына келтіру, соттан тыс немесе сот арқылы банкроттық рәсімін қолдану жағдайларына қолданылмайды;</w:t>
      </w:r>
    </w:p>
    <w:bookmarkEnd w:id="1362"/>
    <w:bookmarkStart w:name="z1479" w:id="1363"/>
    <w:p>
      <w:pPr>
        <w:spacing w:after="0"/>
        <w:ind w:left="0"/>
        <w:jc w:val="both"/>
      </w:pPr>
      <w:r>
        <w:rPr>
          <w:rFonts w:ascii="Times New Roman"/>
          <w:b w:val="false"/>
          <w:i w:val="false"/>
          <w:color w:val="000000"/>
          <w:sz w:val="28"/>
        </w:rPr>
        <w:t xml:space="preserve">
      5) Қазақстан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кепілге қойылған мүлікке соттан тыс тәртіппен не сот тәртібімен өндіріп алуды қолдануға; </w:t>
      </w:r>
    </w:p>
    <w:bookmarkEnd w:id="1363"/>
    <w:bookmarkStart w:name="z1480" w:id="1364"/>
    <w:p>
      <w:pPr>
        <w:spacing w:after="0"/>
        <w:ind w:left="0"/>
        <w:jc w:val="both"/>
      </w:pPr>
      <w:r>
        <w:rPr>
          <w:rFonts w:ascii="Times New Roman"/>
          <w:b w:val="false"/>
          <w:i w:val="false"/>
          <w:color w:val="000000"/>
          <w:sz w:val="28"/>
        </w:rPr>
        <w:t>
      6) сотқа Қазақстан Республикасының заңнамасына сәйкес қарыз алушы дара кәсіпкерді банкрот деп тану туралы талап қоюмен жүгінуге құқылы.</w:t>
      </w:r>
    </w:p>
    <w:bookmarkEnd w:id="1364"/>
    <w:bookmarkStart w:name="z1481" w:id="1365"/>
    <w:p>
      <w:pPr>
        <w:spacing w:after="0"/>
        <w:ind w:left="0"/>
        <w:jc w:val="both"/>
      </w:pPr>
      <w:r>
        <w:rPr>
          <w:rFonts w:ascii="Times New Roman"/>
          <w:b w:val="false"/>
          <w:i w:val="false"/>
          <w:color w:val="000000"/>
          <w:sz w:val="28"/>
        </w:rPr>
        <w:t>
      12. Мүлкі жеке тұлғаның тұрғынжайымен қамтамасыз етілген, кәсіпкерлік қызметті жүзеге асыруға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қарыз алушыға және кепіл берушіге қатысты осы баптың 10 және 11-тармақтарында көзделген шараларды тоқтата тұрады.</w:t>
      </w:r>
    </w:p>
    <w:bookmarkEnd w:id="1365"/>
    <w:bookmarkStart w:name="z1482" w:id="1366"/>
    <w:p>
      <w:pPr>
        <w:spacing w:after="0"/>
        <w:ind w:left="0"/>
        <w:jc w:val="both"/>
      </w:pPr>
      <w:r>
        <w:rPr>
          <w:rFonts w:ascii="Times New Roman"/>
          <w:b w:val="false"/>
          <w:i w:val="false"/>
          <w:color w:val="000000"/>
          <w:sz w:val="28"/>
        </w:rPr>
        <w:t>
      13.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p>
    <w:bookmarkEnd w:id="1366"/>
    <w:bookmarkStart w:name="z1483" w:id="1367"/>
    <w:p>
      <w:pPr>
        <w:spacing w:after="0"/>
        <w:ind w:left="0"/>
        <w:jc w:val="both"/>
      </w:pPr>
      <w:r>
        <w:rPr>
          <w:rFonts w:ascii="Times New Roman"/>
          <w:b w:val="false"/>
          <w:i w:val="false"/>
          <w:color w:val="000000"/>
          <w:sz w:val="28"/>
        </w:rPr>
        <w:t>
      14.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367"/>
    <w:p>
      <w:pPr>
        <w:spacing w:after="0"/>
        <w:ind w:left="0"/>
        <w:jc w:val="both"/>
      </w:pPr>
      <w:r>
        <w:rPr>
          <w:rFonts w:ascii="Times New Roman"/>
          <w:b/>
          <w:i w:val="false"/>
          <w:color w:val="000000"/>
          <w:sz w:val="28"/>
        </w:rPr>
        <w:t>62-бап. Төлемге қабілетсіз қарыз алушы заңды тұлғаға қатысты қолданылатын</w:t>
      </w:r>
    </w:p>
    <w:p>
      <w:pPr>
        <w:spacing w:after="0"/>
        <w:ind w:left="0"/>
        <w:jc w:val="both"/>
      </w:pPr>
      <w:r>
        <w:rPr>
          <w:rFonts w:ascii="Times New Roman"/>
          <w:b/>
          <w:i w:val="false"/>
          <w:color w:val="000000"/>
          <w:sz w:val="28"/>
        </w:rPr>
        <w:t>шаралар</w:t>
      </w:r>
    </w:p>
    <w:bookmarkStart w:name="z1486" w:id="1368"/>
    <w:p>
      <w:pPr>
        <w:spacing w:after="0"/>
        <w:ind w:left="0"/>
        <w:jc w:val="both"/>
      </w:pPr>
      <w:r>
        <w:rPr>
          <w:rFonts w:ascii="Times New Roman"/>
          <w:b w:val="false"/>
          <w:i w:val="false"/>
          <w:color w:val="000000"/>
          <w:sz w:val="28"/>
        </w:rPr>
        <w:t xml:space="preserve">
      1. Банк қарыз алушы заңды тұлғаны банктік қарыз шартында көзделген тәсілмен жазбаша, сондай-ақ ақпараттандыру объектілері арқылы банктік қарыз шарты бойынша ақшалай міндеттемелерді орындаудың мерзімін өткізіп алудың туындағаны туралы мерзімін өткізіп алу туындаған күннен бастап күнтізбелік он күннен кешіктірмей хабардар етуге міндетті. </w:t>
      </w:r>
    </w:p>
    <w:bookmarkEnd w:id="1368"/>
    <w:bookmarkStart w:name="z1487" w:id="1369"/>
    <w:p>
      <w:pPr>
        <w:spacing w:after="0"/>
        <w:ind w:left="0"/>
        <w:jc w:val="both"/>
      </w:pPr>
      <w:r>
        <w:rPr>
          <w:rFonts w:ascii="Times New Roman"/>
          <w:b w:val="false"/>
          <w:i w:val="false"/>
          <w:color w:val="000000"/>
          <w:sz w:val="28"/>
        </w:rPr>
        <w:t>
      Көрсетілген хабарлама:</w:t>
      </w:r>
    </w:p>
    <w:bookmarkEnd w:id="1369"/>
    <w:bookmarkStart w:name="z1488" w:id="1370"/>
    <w:p>
      <w:pPr>
        <w:spacing w:after="0"/>
        <w:ind w:left="0"/>
        <w:jc w:val="both"/>
      </w:pPr>
      <w:r>
        <w:rPr>
          <w:rFonts w:ascii="Times New Roman"/>
          <w:b w:val="false"/>
          <w:i w:val="false"/>
          <w:color w:val="000000"/>
          <w:sz w:val="28"/>
        </w:rPr>
        <w:t>
      1) банктік қарыз шарты бойынша хабарламада көрсетілген күнгі мерзімі өткен төлемдердің мөлшерін;</w:t>
      </w:r>
    </w:p>
    <w:bookmarkEnd w:id="1370"/>
    <w:bookmarkStart w:name="z1489" w:id="1371"/>
    <w:p>
      <w:pPr>
        <w:spacing w:after="0"/>
        <w:ind w:left="0"/>
        <w:jc w:val="both"/>
      </w:pPr>
      <w:r>
        <w:rPr>
          <w:rFonts w:ascii="Times New Roman"/>
          <w:b w:val="false"/>
          <w:i w:val="false"/>
          <w:color w:val="000000"/>
          <w:sz w:val="28"/>
        </w:rPr>
        <w:t xml:space="preserve">
      2) банктік қарыз шарты бойынша мерзімі өткен төлемдерді енгізу туралы талапты; </w:t>
      </w:r>
    </w:p>
    <w:bookmarkEnd w:id="1371"/>
    <w:bookmarkStart w:name="z1490" w:id="1372"/>
    <w:p>
      <w:pPr>
        <w:spacing w:after="0"/>
        <w:ind w:left="0"/>
        <w:jc w:val="both"/>
      </w:pPr>
      <w:r>
        <w:rPr>
          <w:rFonts w:ascii="Times New Roman"/>
          <w:b w:val="false"/>
          <w:i w:val="false"/>
          <w:color w:val="000000"/>
          <w:sz w:val="28"/>
        </w:rPr>
        <w:t xml:space="preserve">
      3) қарыз алушының банктік қарыз шарты бойынша міндеттемелерді орындамауының салдарларын түсіндіруді; </w:t>
      </w:r>
    </w:p>
    <w:bookmarkEnd w:id="1372"/>
    <w:bookmarkStart w:name="z1491" w:id="1373"/>
    <w:p>
      <w:pPr>
        <w:spacing w:after="0"/>
        <w:ind w:left="0"/>
        <w:jc w:val="both"/>
      </w:pPr>
      <w:r>
        <w:rPr>
          <w:rFonts w:ascii="Times New Roman"/>
          <w:b w:val="false"/>
          <w:i w:val="false"/>
          <w:color w:val="000000"/>
          <w:sz w:val="28"/>
        </w:rPr>
        <w:t>
      4) банктің қалауына қарай өзге де мәліметтерді қамтуға тиіс.</w:t>
      </w:r>
    </w:p>
    <w:bookmarkEnd w:id="1373"/>
    <w:bookmarkStart w:name="z1492" w:id="1374"/>
    <w:p>
      <w:pPr>
        <w:spacing w:after="0"/>
        <w:ind w:left="0"/>
        <w:jc w:val="both"/>
      </w:pPr>
      <w:r>
        <w:rPr>
          <w:rFonts w:ascii="Times New Roman"/>
          <w:b w:val="false"/>
          <w:i w:val="false"/>
          <w:color w:val="000000"/>
          <w:sz w:val="28"/>
        </w:rPr>
        <w:t>
      Банк аталған хабарламаны қарыз алушыға жіберу үшін коллекторлық агенттікті тартуға құқылы.</w:t>
      </w:r>
    </w:p>
    <w:bookmarkEnd w:id="1374"/>
    <w:bookmarkStart w:name="z1493" w:id="1375"/>
    <w:p>
      <w:pPr>
        <w:spacing w:after="0"/>
        <w:ind w:left="0"/>
        <w:jc w:val="both"/>
      </w:pPr>
      <w:r>
        <w:rPr>
          <w:rFonts w:ascii="Times New Roman"/>
          <w:b w:val="false"/>
          <w:i w:val="false"/>
          <w:color w:val="000000"/>
          <w:sz w:val="28"/>
        </w:rPr>
        <w:t xml:space="preserve">
      2.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мыналарды: </w:t>
      </w:r>
    </w:p>
    <w:bookmarkEnd w:id="1375"/>
    <w:bookmarkStart w:name="z1494" w:id="1376"/>
    <w:p>
      <w:pPr>
        <w:spacing w:after="0"/>
        <w:ind w:left="0"/>
        <w:jc w:val="both"/>
      </w:pPr>
      <w:r>
        <w:rPr>
          <w:rFonts w:ascii="Times New Roman"/>
          <w:b w:val="false"/>
          <w:i w:val="false"/>
          <w:color w:val="000000"/>
          <w:sz w:val="28"/>
        </w:rPr>
        <w:t>
      1) кондоминиум объектісінің ортақ мүлкіне күрделі жөндеу жүргізу мақсатында жасалатын шарттар бойынша міндеттемелердің орындалмауы туралы істер жөніндегі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w:t>
      </w:r>
    </w:p>
    <w:bookmarkEnd w:id="1376"/>
    <w:bookmarkStart w:name="z1495" w:id="1377"/>
    <w:p>
      <w:pPr>
        <w:spacing w:after="0"/>
        <w:ind w:left="0"/>
        <w:jc w:val="both"/>
      </w:pPr>
      <w:r>
        <w:rPr>
          <w:rFonts w:ascii="Times New Roman"/>
          <w:b w:val="false"/>
          <w:i w:val="false"/>
          <w:color w:val="000000"/>
          <w:sz w:val="28"/>
        </w:rPr>
        <w:t>
      2)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w:t>
      </w:r>
    </w:p>
    <w:bookmarkEnd w:id="1377"/>
    <w:bookmarkStart w:name="z1496" w:id="1378"/>
    <w:p>
      <w:pPr>
        <w:spacing w:after="0"/>
        <w:ind w:left="0"/>
        <w:jc w:val="both"/>
      </w:pPr>
      <w:r>
        <w:rPr>
          <w:rFonts w:ascii="Times New Roman"/>
          <w:b w:val="false"/>
          <w:i w:val="false"/>
          <w:color w:val="000000"/>
          <w:sz w:val="28"/>
        </w:rPr>
        <w:t>
      3) нотариус депозиті шарттарында енгізілген ақшаны;</w:t>
      </w:r>
    </w:p>
    <w:bookmarkEnd w:id="1378"/>
    <w:bookmarkStart w:name="z1497" w:id="1379"/>
    <w:p>
      <w:pPr>
        <w:spacing w:after="0"/>
        <w:ind w:left="0"/>
        <w:jc w:val="both"/>
      </w:pPr>
      <w:r>
        <w:rPr>
          <w:rFonts w:ascii="Times New Roman"/>
          <w:b w:val="false"/>
          <w:i w:val="false"/>
          <w:color w:val="000000"/>
          <w:sz w:val="28"/>
        </w:rPr>
        <w:t>
      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w:t>
      </w:r>
    </w:p>
    <w:bookmarkEnd w:id="1379"/>
    <w:bookmarkStart w:name="z1498" w:id="1380"/>
    <w:p>
      <w:pPr>
        <w:spacing w:after="0"/>
        <w:ind w:left="0"/>
        <w:jc w:val="both"/>
      </w:pPr>
      <w:r>
        <w:rPr>
          <w:rFonts w:ascii="Times New Roman"/>
          <w:b w:val="false"/>
          <w:i w:val="false"/>
          <w:color w:val="000000"/>
          <w:sz w:val="28"/>
        </w:rPr>
        <w:t>
      5)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w:t>
      </w:r>
    </w:p>
    <w:bookmarkEnd w:id="1380"/>
    <w:bookmarkStart w:name="z1499" w:id="1381"/>
    <w:p>
      <w:pPr>
        <w:spacing w:after="0"/>
        <w:ind w:left="0"/>
        <w:jc w:val="both"/>
      </w:pPr>
      <w:r>
        <w:rPr>
          <w:rFonts w:ascii="Times New Roman"/>
          <w:b w:val="false"/>
          <w:i w:val="false"/>
          <w:color w:val="000000"/>
          <w:sz w:val="28"/>
        </w:rPr>
        <w:t>
      6) қаржы құралдарымен жасалатын мәмілелер бойынша клирингтік қызметті жүзеге асыру үшін банктік шоттардағы ақшаны;</w:t>
      </w:r>
    </w:p>
    <w:bookmarkEnd w:id="1381"/>
    <w:bookmarkStart w:name="z1500" w:id="1382"/>
    <w:p>
      <w:pPr>
        <w:spacing w:after="0"/>
        <w:ind w:left="0"/>
        <w:jc w:val="both"/>
      </w:pPr>
      <w:r>
        <w:rPr>
          <w:rFonts w:ascii="Times New Roman"/>
          <w:b w:val="false"/>
          <w:i w:val="false"/>
          <w:color w:val="000000"/>
          <w:sz w:val="28"/>
        </w:rPr>
        <w:t>
      7)  өндіріп алушылардың пайдасына өндіріп алынған сомаларды сақтауға арналған жеке сот орындаушыларының ағымдағы шоттарындағы ақшаны;</w:t>
      </w:r>
    </w:p>
    <w:bookmarkEnd w:id="1382"/>
    <w:bookmarkStart w:name="z1501" w:id="1383"/>
    <w:p>
      <w:pPr>
        <w:spacing w:after="0"/>
        <w:ind w:left="0"/>
        <w:jc w:val="both"/>
      </w:pPr>
      <w:r>
        <w:rPr>
          <w:rFonts w:ascii="Times New Roman"/>
          <w:b w:val="false"/>
          <w:i w:val="false"/>
          <w:color w:val="000000"/>
          <w:sz w:val="28"/>
        </w:rPr>
        <w:t>
      8)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 және (немесе) бағалы қағаздарын қоспағанда, қарыз алушының банктік шоттарындағы ақшаны даусыз тәртіппен, оның ішінде төлем талабын қою арқылы өндіріп алуды қолдануға (банктік қарыз шартында қамтылатын, банктік шотынан ақшаны алып қоюға қарыз алушының келісімі болған кезде) құқылы.</w:t>
      </w:r>
    </w:p>
    <w:bookmarkEnd w:id="1383"/>
    <w:bookmarkStart w:name="z1502" w:id="1384"/>
    <w:p>
      <w:pPr>
        <w:spacing w:after="0"/>
        <w:ind w:left="0"/>
        <w:jc w:val="both"/>
      </w:pPr>
      <w:r>
        <w:rPr>
          <w:rFonts w:ascii="Times New Roman"/>
          <w:b w:val="false"/>
          <w:i w:val="false"/>
          <w:color w:val="000000"/>
          <w:sz w:val="28"/>
        </w:rPr>
        <w:t>
      Банктік қарыз шарты бойынша берешекті басқа банк берген банктік қарыз бойынша кепіл нысанасы болып табылатын банктік жинақ шоттарындағы ақша есебінен, басқа банк берген банктік қарыз бойынша өтелмеген негізгі борыштың сомасы мөлшерінде төлем талабымен өндіріп алуға жол берілмейді.</w:t>
      </w:r>
    </w:p>
    <w:bookmarkEnd w:id="1384"/>
    <w:bookmarkStart w:name="z1503" w:id="1385"/>
    <w:p>
      <w:pPr>
        <w:spacing w:after="0"/>
        <w:ind w:left="0"/>
        <w:jc w:val="both"/>
      </w:pPr>
      <w:r>
        <w:rPr>
          <w:rFonts w:ascii="Times New Roman"/>
          <w:b w:val="false"/>
          <w:i w:val="false"/>
          <w:color w:val="000000"/>
          <w:sz w:val="28"/>
        </w:rPr>
        <w:t xml:space="preserve">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талаптарға қолданылмайды.</w:t>
      </w:r>
    </w:p>
    <w:bookmarkEnd w:id="1385"/>
    <w:bookmarkStart w:name="z1504" w:id="1386"/>
    <w:p>
      <w:pPr>
        <w:spacing w:after="0"/>
        <w:ind w:left="0"/>
        <w:jc w:val="both"/>
      </w:pPr>
      <w:r>
        <w:rPr>
          <w:rFonts w:ascii="Times New Roman"/>
          <w:b w:val="false"/>
          <w:i w:val="false"/>
          <w:color w:val="000000"/>
          <w:sz w:val="28"/>
        </w:rPr>
        <w:t xml:space="preserve">
      3. Қарыз алушы банктің осы баптың 1-тармағында көзделген хабарламада көрсетілген банктік қарыз шарты бойынша мерзімі өткен төлемдерді енгізу туралы талабын қанағаттандырмаған жағдайда банк (осы баптың 2-тармағында көзделген шаралардан басқа): </w:t>
      </w:r>
    </w:p>
    <w:bookmarkEnd w:id="1386"/>
    <w:bookmarkStart w:name="z1505" w:id="1387"/>
    <w:p>
      <w:pPr>
        <w:spacing w:after="0"/>
        <w:ind w:left="0"/>
        <w:jc w:val="both"/>
      </w:pPr>
      <w:r>
        <w:rPr>
          <w:rFonts w:ascii="Times New Roman"/>
          <w:b w:val="false"/>
          <w:i w:val="false"/>
          <w:color w:val="000000"/>
          <w:sz w:val="28"/>
        </w:rPr>
        <w:t xml:space="preserve">
      1) банктің проблемалы активтерді басқару жөніндегі саясатына сәйкес қарыз алушыға қатысты шаралар қолдануға; </w:t>
      </w:r>
    </w:p>
    <w:bookmarkEnd w:id="1387"/>
    <w:bookmarkStart w:name="z1506" w:id="1388"/>
    <w:p>
      <w:pPr>
        <w:spacing w:after="0"/>
        <w:ind w:left="0"/>
        <w:jc w:val="both"/>
      </w:pPr>
      <w:r>
        <w:rPr>
          <w:rFonts w:ascii="Times New Roman"/>
          <w:b w:val="false"/>
          <w:i w:val="false"/>
          <w:color w:val="000000"/>
          <w:sz w:val="28"/>
        </w:rPr>
        <w:t>
      2) қарыз алушының берешегін құқықтарды (талаптарды) сенімгерлік басқару шарты бойынша сервистік компанияға сенімгерлік басқаруға беруге;</w:t>
      </w:r>
    </w:p>
    <w:bookmarkEnd w:id="1388"/>
    <w:bookmarkStart w:name="z1507" w:id="1389"/>
    <w:p>
      <w:pPr>
        <w:spacing w:after="0"/>
        <w:ind w:left="0"/>
        <w:jc w:val="both"/>
      </w:pPr>
      <w:r>
        <w:rPr>
          <w:rFonts w:ascii="Times New Roman"/>
          <w:b w:val="false"/>
          <w:i w:val="false"/>
          <w:color w:val="000000"/>
          <w:sz w:val="28"/>
        </w:rPr>
        <w:t>
      3) берешекті сотқа дейін өндіріп алу және реттеу үшін коллекторлық агенттікке беруге құқылы.</w:t>
      </w:r>
    </w:p>
    <w:bookmarkEnd w:id="1389"/>
    <w:bookmarkStart w:name="z1508" w:id="1390"/>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bookmarkEnd w:id="1390"/>
    <w:bookmarkStart w:name="z1509" w:id="1391"/>
    <w:p>
      <w:pPr>
        <w:spacing w:after="0"/>
        <w:ind w:left="0"/>
        <w:jc w:val="both"/>
      </w:pPr>
      <w:r>
        <w:rPr>
          <w:rFonts w:ascii="Times New Roman"/>
          <w:b w:val="false"/>
          <w:i w:val="false"/>
          <w:color w:val="000000"/>
          <w:sz w:val="28"/>
        </w:rPr>
        <w:t>
      Банк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bookmarkEnd w:id="1391"/>
    <w:bookmarkStart w:name="z1510" w:id="1392"/>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w:t>
      </w:r>
    </w:p>
    <w:bookmarkEnd w:id="1392"/>
    <w:bookmarkStart w:name="z1511" w:id="1393"/>
    <w:p>
      <w:pPr>
        <w:spacing w:after="0"/>
        <w:ind w:left="0"/>
        <w:jc w:val="both"/>
      </w:pPr>
      <w:r>
        <w:rPr>
          <w:rFonts w:ascii="Times New Roman"/>
          <w:b w:val="false"/>
          <w:i w:val="false"/>
          <w:color w:val="000000"/>
          <w:sz w:val="28"/>
        </w:rPr>
        <w:t>
      сотқа берешекті өндіріп алу туралы талап қоюмен жүгінуге;</w:t>
      </w:r>
    </w:p>
    <w:bookmarkEnd w:id="1393"/>
    <w:bookmarkStart w:name="z1512" w:id="1394"/>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комиссияларды төлеуді және өзге де төлемдерді жасауды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End w:id="1394"/>
    <w:bookmarkStart w:name="z1513" w:id="1395"/>
    <w:p>
      <w:pPr>
        <w:spacing w:after="0"/>
        <w:ind w:left="0"/>
        <w:jc w:val="both"/>
      </w:pPr>
      <w:r>
        <w:rPr>
          <w:rFonts w:ascii="Times New Roman"/>
          <w:b w:val="false"/>
          <w:i w:val="false"/>
          <w:color w:val="000000"/>
          <w:sz w:val="28"/>
        </w:rPr>
        <w:t>
      4) осы Заңның 63-бабында белгіленген талаптарды сақтай отырып, банктік қарыз шарты бойынша құқықтарды (талаптарды) басқаға беруге;</w:t>
      </w:r>
    </w:p>
    <w:bookmarkEnd w:id="1395"/>
    <w:bookmarkStart w:name="z1514" w:id="1396"/>
    <w:p>
      <w:pPr>
        <w:spacing w:after="0"/>
        <w:ind w:left="0"/>
        <w:jc w:val="both"/>
      </w:pPr>
      <w:r>
        <w:rPr>
          <w:rFonts w:ascii="Times New Roman"/>
          <w:b w:val="false"/>
          <w:i w:val="false"/>
          <w:color w:val="000000"/>
          <w:sz w:val="28"/>
        </w:rPr>
        <w:t>
      5) Қазақстан Республикасының заңнамасында және (немесе) банктік қарыз шартында көзделген өзге де шараларды қолдануға, оның ішінде сотқа банктік қарыз шарты бойынша борыш сомасын өндіріп алу туралы талап қоюмен жүгінуге, сондай-ақ "Жылжымайтын мүлік ипотекасы туралы" Қазақстан Республикасының Заңында көзделген жағдайларды қоспағанда, кепілге қойылған мүлікке соттан тыс тәртіппен не сот тәртібімен өндіріп алуды қолдануға;</w:t>
      </w:r>
    </w:p>
    <w:bookmarkEnd w:id="1396"/>
    <w:bookmarkStart w:name="z1515" w:id="1397"/>
    <w:p>
      <w:pPr>
        <w:spacing w:after="0"/>
        <w:ind w:left="0"/>
        <w:jc w:val="both"/>
      </w:pPr>
      <w:r>
        <w:rPr>
          <w:rFonts w:ascii="Times New Roman"/>
          <w:b w:val="false"/>
          <w:i w:val="false"/>
          <w:color w:val="000000"/>
          <w:sz w:val="28"/>
        </w:rPr>
        <w:t>
      6) сотқа Қазақстан Республикасының заңнамасына сәйкес қарыз алушы заңды тұлғаны банкрот деп тану туралы талап қоюмен жүгінуге құқылы.</w:t>
      </w:r>
    </w:p>
    <w:bookmarkEnd w:id="1397"/>
    <w:bookmarkStart w:name="z1516" w:id="1398"/>
    <w:p>
      <w:pPr>
        <w:spacing w:after="0"/>
        <w:ind w:left="0"/>
        <w:jc w:val="both"/>
      </w:pPr>
      <w:r>
        <w:rPr>
          <w:rFonts w:ascii="Times New Roman"/>
          <w:b w:val="false"/>
          <w:i w:val="false"/>
          <w:color w:val="000000"/>
          <w:sz w:val="28"/>
        </w:rPr>
        <w:t>
      4. Банкке берешекті сотқа дейін өндіріп алу және реттеу, сондай-ақ берешекке байланысты ақпарат жинау жөніндегі қызметтерді коллекторлық агенттік және (немесе) сервистік компания көрсететін жағдайларды қоспағанда, банктің мұндай қызметтерді үшінші тұлғалардан алуына тыйым салынады.</w:t>
      </w:r>
    </w:p>
    <w:bookmarkEnd w:id="1398"/>
    <w:bookmarkStart w:name="z1517" w:id="1399"/>
    <w:p>
      <w:pPr>
        <w:spacing w:after="0"/>
        <w:ind w:left="0"/>
        <w:jc w:val="both"/>
      </w:pPr>
      <w:r>
        <w:rPr>
          <w:rFonts w:ascii="Times New Roman"/>
          <w:b w:val="false"/>
          <w:i w:val="false"/>
          <w:color w:val="000000"/>
          <w:sz w:val="28"/>
        </w:rPr>
        <w:t>
      5. Осы баптың ережелері Қазақстан Республикасының бейрезидент банктерінің филиалдарына және банк операцияларының жекелен түрлерін жүзеге асыратын ұйымдарға қолданылады.</w:t>
      </w:r>
    </w:p>
    <w:bookmarkEnd w:id="1399"/>
    <w:p>
      <w:pPr>
        <w:spacing w:after="0"/>
        <w:ind w:left="0"/>
        <w:jc w:val="both"/>
      </w:pPr>
      <w:r>
        <w:rPr>
          <w:rFonts w:ascii="Times New Roman"/>
          <w:b/>
          <w:i w:val="false"/>
          <w:color w:val="000000"/>
          <w:sz w:val="28"/>
        </w:rPr>
        <w:t>63-бап. Банктік қарыз шарты бойынша құқықтарды (талаптарды) басқаға беру</w:t>
      </w:r>
    </w:p>
    <w:p>
      <w:pPr>
        <w:spacing w:after="0"/>
        <w:ind w:left="0"/>
        <w:jc w:val="both"/>
      </w:pPr>
      <w:r>
        <w:rPr>
          <w:rFonts w:ascii="Times New Roman"/>
          <w:b/>
          <w:i w:val="false"/>
          <w:color w:val="000000"/>
          <w:sz w:val="28"/>
        </w:rPr>
        <w:t>тәртібі</w:t>
      </w:r>
    </w:p>
    <w:bookmarkStart w:name="z1520" w:id="1400"/>
    <w:p>
      <w:pPr>
        <w:spacing w:after="0"/>
        <w:ind w:left="0"/>
        <w:jc w:val="both"/>
      </w:pPr>
      <w:r>
        <w:rPr>
          <w:rFonts w:ascii="Times New Roman"/>
          <w:b w:val="false"/>
          <w:i w:val="false"/>
          <w:color w:val="000000"/>
          <w:sz w:val="28"/>
        </w:rPr>
        <w:t xml:space="preserve">
      1. Банктің құқықтарды (талаптарды) мынадай тұлғаларға: </w:t>
      </w:r>
    </w:p>
    <w:bookmarkEnd w:id="1400"/>
    <w:bookmarkStart w:name="z1521" w:id="1401"/>
    <w:p>
      <w:pPr>
        <w:spacing w:after="0"/>
        <w:ind w:left="0"/>
        <w:jc w:val="both"/>
      </w:pPr>
      <w:r>
        <w:rPr>
          <w:rFonts w:ascii="Times New Roman"/>
          <w:b w:val="false"/>
          <w:i w:val="false"/>
          <w:color w:val="000000"/>
          <w:sz w:val="28"/>
        </w:rPr>
        <w:t>
      1) басқа банкке не қарыз алушы резиденті болып табылатын мемлекетте орналасқан өзінің Қазақстан Республикасының бейрезидент еншілес банкіне;</w:t>
      </w:r>
    </w:p>
    <w:bookmarkEnd w:id="1401"/>
    <w:bookmarkStart w:name="z1522" w:id="1402"/>
    <w:p>
      <w:pPr>
        <w:spacing w:after="0"/>
        <w:ind w:left="0"/>
        <w:jc w:val="both"/>
      </w:pPr>
      <w:r>
        <w:rPr>
          <w:rFonts w:ascii="Times New Roman"/>
          <w:b w:val="false"/>
          <w:i w:val="false"/>
          <w:color w:val="000000"/>
          <w:sz w:val="28"/>
        </w:rPr>
        <w:t xml:space="preserve">
      2) микроқаржы ұйымына; </w:t>
      </w:r>
    </w:p>
    <w:bookmarkEnd w:id="1402"/>
    <w:bookmarkStart w:name="z1523" w:id="140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22-бабы</w:t>
      </w:r>
      <w:r>
        <w:rPr>
          <w:rFonts w:ascii="Times New Roman"/>
          <w:b w:val="false"/>
          <w:i w:val="false"/>
          <w:color w:val="000000"/>
          <w:sz w:val="28"/>
        </w:rPr>
        <w:t xml:space="preserve"> 2-тармағы бірінші бөлігінің 8) тармақшасында көзделген банк операциясын жүзеге асыруға арналған лицензиясы бар, банк операцияларының жекелеген түрлерін жүзеге асыратын ұйымға;</w:t>
      </w:r>
    </w:p>
    <w:bookmarkEnd w:id="1403"/>
    <w:bookmarkStart w:name="z1524" w:id="1404"/>
    <w:p>
      <w:pPr>
        <w:spacing w:after="0"/>
        <w:ind w:left="0"/>
        <w:jc w:val="both"/>
      </w:pPr>
      <w:r>
        <w:rPr>
          <w:rFonts w:ascii="Times New Roman"/>
          <w:b w:val="false"/>
          <w:i w:val="false"/>
          <w:color w:val="000000"/>
          <w:sz w:val="28"/>
        </w:rPr>
        <w:t>
      4) коллекторлық агенттікке;</w:t>
      </w:r>
    </w:p>
    <w:bookmarkEnd w:id="1404"/>
    <w:bookmarkStart w:name="z1525" w:id="1405"/>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маманданатын ұйымға;</w:t>
      </w:r>
    </w:p>
    <w:bookmarkEnd w:id="1405"/>
    <w:bookmarkStart w:name="z1526" w:id="1406"/>
    <w:p>
      <w:pPr>
        <w:spacing w:after="0"/>
        <w:ind w:left="0"/>
        <w:jc w:val="both"/>
      </w:pPr>
      <w:r>
        <w:rPr>
          <w:rFonts w:ascii="Times New Roman"/>
          <w:b w:val="false"/>
          <w:i w:val="false"/>
          <w:color w:val="000000"/>
          <w:sz w:val="28"/>
        </w:rPr>
        <w:t>
      6) секьюритилендіру мәмілесі кезінде Қазақстан Республикасының жобалық қаржыландыру және секьюритилендіру туралы заңнамасына сәйкес құрылған арнаулы қаржы компаниясына;</w:t>
      </w:r>
    </w:p>
    <w:bookmarkEnd w:id="1406"/>
    <w:bookmarkStart w:name="z1527" w:id="1407"/>
    <w:p>
      <w:pPr>
        <w:spacing w:after="0"/>
        <w:ind w:left="0"/>
        <w:jc w:val="both"/>
      </w:pPr>
      <w:r>
        <w:rPr>
          <w:rFonts w:ascii="Times New Roman"/>
          <w:b w:val="false"/>
          <w:i w:val="false"/>
          <w:color w:val="000000"/>
          <w:sz w:val="28"/>
        </w:rPr>
        <w:t>
      7) акцияларының жүз пайызы Қазақстан Республикасының Ұлттық Банкіне тиесілі, жеке тұлғалардың кәсіпкерлік қызметке байланысты емес ипотекалық қарыздарын сатып алуды жүзеге асыратын тұлғаға;</w:t>
      </w:r>
    </w:p>
    <w:bookmarkEnd w:id="1407"/>
    <w:bookmarkStart w:name="z1528" w:id="1408"/>
    <w:p>
      <w:pPr>
        <w:spacing w:after="0"/>
        <w:ind w:left="0"/>
        <w:jc w:val="both"/>
      </w:pPr>
      <w:r>
        <w:rPr>
          <w:rFonts w:ascii="Times New Roman"/>
          <w:b w:val="false"/>
          <w:i w:val="false"/>
          <w:color w:val="000000"/>
          <w:sz w:val="28"/>
        </w:rPr>
        <w:t>
      8) қаражатты банктерде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w:t>
      </w:r>
    </w:p>
    <w:bookmarkEnd w:id="1408"/>
    <w:bookmarkStart w:name="z1529" w:id="1409"/>
    <w:p>
      <w:pPr>
        <w:spacing w:after="0"/>
        <w:ind w:left="0"/>
        <w:jc w:val="both"/>
      </w:pPr>
      <w:r>
        <w:rPr>
          <w:rFonts w:ascii="Times New Roman"/>
          <w:b w:val="false"/>
          <w:i w:val="false"/>
          <w:color w:val="000000"/>
          <w:sz w:val="28"/>
        </w:rPr>
        <w:t>
      9) жеке тұлғамен жасалған кәсіпкерлік қызметті жүзеге асыруға байланысты банктік қарыз шарты бойынша, заңды тұлғамен жасалған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bookmarkEnd w:id="1409"/>
    <w:bookmarkStart w:name="z1530" w:id="1410"/>
    <w:p>
      <w:pPr>
        <w:spacing w:after="0"/>
        <w:ind w:left="0"/>
        <w:jc w:val="both"/>
      </w:pPr>
      <w:r>
        <w:rPr>
          <w:rFonts w:ascii="Times New Roman"/>
          <w:b w:val="false"/>
          <w:i w:val="false"/>
          <w:color w:val="000000"/>
          <w:sz w:val="28"/>
        </w:rPr>
        <w:t>
      2. Осы баптың 1-тармағының 9) тармақшасында аталған тұлға мынадай жағдайлардың бірінде:</w:t>
      </w:r>
    </w:p>
    <w:bookmarkEnd w:id="1410"/>
    <w:bookmarkStart w:name="z1531" w:id="1411"/>
    <w:p>
      <w:pPr>
        <w:spacing w:after="0"/>
        <w:ind w:left="0"/>
        <w:jc w:val="both"/>
      </w:pPr>
      <w:r>
        <w:rPr>
          <w:rFonts w:ascii="Times New Roman"/>
          <w:b w:val="false"/>
          <w:i w:val="false"/>
          <w:color w:val="000000"/>
          <w:sz w:val="28"/>
        </w:rPr>
        <w:t>
      1) құқықтар (талаптар) жеке тұлғамен жасалған кәсіпкерлік қызметті жүзеге асыруға байланысты банктік қарыз шарты бойынша алынғанда (иемделінгенде);</w:t>
      </w:r>
    </w:p>
    <w:bookmarkEnd w:id="1411"/>
    <w:bookmarkStart w:name="z1532" w:id="1412"/>
    <w:p>
      <w:pPr>
        <w:spacing w:after="0"/>
        <w:ind w:left="0"/>
        <w:jc w:val="both"/>
      </w:pPr>
      <w:r>
        <w:rPr>
          <w:rFonts w:ascii="Times New Roman"/>
          <w:b w:val="false"/>
          <w:i w:val="false"/>
          <w:color w:val="000000"/>
          <w:sz w:val="28"/>
        </w:rPr>
        <w:t>
      2)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тұлғамен жасалған банктік қарыз шарты бойынша алынғанда (иемделінгенде);</w:t>
      </w:r>
    </w:p>
    <w:bookmarkEnd w:id="1412"/>
    <w:bookmarkStart w:name="z1533" w:id="1413"/>
    <w:p>
      <w:pPr>
        <w:spacing w:after="0"/>
        <w:ind w:left="0"/>
        <w:jc w:val="both"/>
      </w:pPr>
      <w:r>
        <w:rPr>
          <w:rFonts w:ascii="Times New Roman"/>
          <w:b w:val="false"/>
          <w:i w:val="false"/>
          <w:color w:val="000000"/>
          <w:sz w:val="28"/>
        </w:rPr>
        <w:t>
      3) егер өзіне банктік қарыз шарты бойынша құқықтар (талаптар) берілген тұлға Қазақстан Республикасының бейрезиденті болып табылса, банктік қарыз шарты бойынша алынған (иемделінген) құқықтарды (талаптарды) сервистік компанияның сенімгерлік басқаруына беруге міндетті.</w:t>
      </w:r>
    </w:p>
    <w:bookmarkEnd w:id="1413"/>
    <w:bookmarkStart w:name="z1534" w:id="1414"/>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баптың 1-тармағының 9) тармақшасында аталған тұлға банктік қарыз шарты бойынша өзіне берілген құқыққа (талапқа) қатысты кредитордың құқықтарын:</w:t>
      </w:r>
    </w:p>
    <w:bookmarkEnd w:id="1414"/>
    <w:bookmarkStart w:name="z1535" w:id="1415"/>
    <w:p>
      <w:pPr>
        <w:spacing w:after="0"/>
        <w:ind w:left="0"/>
        <w:jc w:val="both"/>
      </w:pPr>
      <w:r>
        <w:rPr>
          <w:rFonts w:ascii="Times New Roman"/>
          <w:b w:val="false"/>
          <w:i w:val="false"/>
          <w:color w:val="000000"/>
          <w:sz w:val="28"/>
        </w:rPr>
        <w:t>
      сервистік компаниямен жасалған құқықтарды (талаптарды) сенімгерлік басқару шарты шеңберінде өз құқықтарын;</w:t>
      </w:r>
    </w:p>
    <w:bookmarkEnd w:id="1415"/>
    <w:bookmarkStart w:name="z1536" w:id="1416"/>
    <w:p>
      <w:pPr>
        <w:spacing w:after="0"/>
        <w:ind w:left="0"/>
        <w:jc w:val="both"/>
      </w:pPr>
      <w:r>
        <w:rPr>
          <w:rFonts w:ascii="Times New Roman"/>
          <w:b w:val="false"/>
          <w:i w:val="false"/>
          <w:color w:val="000000"/>
          <w:sz w:val="28"/>
        </w:rPr>
        <w:t xml:space="preserve">
      осы баптың 1-тармағында көрсетілген өзге тұлғаларға банктік қарыз шарты бойынша құқықтарды (талаптарды) одан әрі беру жөніндегі өз құқығын іске асыру арқылы жүзеге асырады. </w:t>
      </w:r>
    </w:p>
    <w:bookmarkEnd w:id="1416"/>
    <w:bookmarkStart w:name="z1537" w:id="1417"/>
    <w:p>
      <w:pPr>
        <w:spacing w:after="0"/>
        <w:ind w:left="0"/>
        <w:jc w:val="both"/>
      </w:pPr>
      <w:r>
        <w:rPr>
          <w:rFonts w:ascii="Times New Roman"/>
          <w:b w:val="false"/>
          <w:i w:val="false"/>
          <w:color w:val="000000"/>
          <w:sz w:val="28"/>
        </w:rPr>
        <w:t>
      3. Банктік қарыз шарттары бойынша құқықтар (талаптар) мынадай шарттар бір мезгілде орындалған кезде:</w:t>
      </w:r>
    </w:p>
    <w:bookmarkEnd w:id="1417"/>
    <w:bookmarkStart w:name="z1538" w:id="1418"/>
    <w:p>
      <w:pPr>
        <w:spacing w:after="0"/>
        <w:ind w:left="0"/>
        <w:jc w:val="both"/>
      </w:pPr>
      <w:r>
        <w:rPr>
          <w:rFonts w:ascii="Times New Roman"/>
          <w:b w:val="false"/>
          <w:i w:val="false"/>
          <w:color w:val="000000"/>
          <w:sz w:val="28"/>
        </w:rPr>
        <w:t>
      1) коллекторлық агенттіктің жарғылық капиталының, стрестік активтерді басқару жөніндегі еншілес ұйымның бас ұйымы болып табылатын банктің меншікті капиталының мөлшері уәкілетті органның нормативтік құқықтық актісінде белгіленген ең төмен мәннен төмен болмағанда;</w:t>
      </w:r>
    </w:p>
    <w:bookmarkEnd w:id="1418"/>
    <w:bookmarkStart w:name="z1539" w:id="1419"/>
    <w:p>
      <w:pPr>
        <w:spacing w:after="0"/>
        <w:ind w:left="0"/>
        <w:jc w:val="both"/>
      </w:pPr>
      <w:r>
        <w:rPr>
          <w:rFonts w:ascii="Times New Roman"/>
          <w:b w:val="false"/>
          <w:i w:val="false"/>
          <w:color w:val="000000"/>
          <w:sz w:val="28"/>
        </w:rPr>
        <w:t xml:space="preserve">
      2) қызметті: </w:t>
      </w:r>
    </w:p>
    <w:bookmarkEnd w:id="1419"/>
    <w:bookmarkStart w:name="z1540" w:id="1420"/>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w:t>
      </w:r>
    </w:p>
    <w:bookmarkEnd w:id="1420"/>
    <w:bookmarkStart w:name="z1541" w:id="1421"/>
    <w:p>
      <w:pPr>
        <w:spacing w:after="0"/>
        <w:ind w:left="0"/>
        <w:jc w:val="both"/>
      </w:pPr>
      <w:r>
        <w:rPr>
          <w:rFonts w:ascii="Times New Roman"/>
          <w:b w:val="false"/>
          <w:i w:val="false"/>
          <w:color w:val="000000"/>
          <w:sz w:val="28"/>
        </w:rPr>
        <w:t>
      банкке банктің стрестік активтерді басқару жөніндегі еншілес ұйым құруына рұқсат берілген күннен бастап үш жыл бойы жүзеге асырғанда;</w:t>
      </w:r>
    </w:p>
    <w:bookmarkEnd w:id="1421"/>
    <w:bookmarkStart w:name="z1542" w:id="1422"/>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422"/>
    <w:bookmarkStart w:name="z1543" w:id="1423"/>
    <w:p>
      <w:pPr>
        <w:spacing w:after="0"/>
        <w:ind w:left="0"/>
        <w:jc w:val="both"/>
      </w:pPr>
      <w:r>
        <w:rPr>
          <w:rFonts w:ascii="Times New Roman"/>
          <w:b w:val="false"/>
          <w:i w:val="false"/>
          <w:color w:val="000000"/>
          <w:sz w:val="28"/>
        </w:rPr>
        <w:t>
      4) сервистік компанияның басшысында алынбаған немесе жойылмаған сотталғандығы болмағанда;</w:t>
      </w:r>
    </w:p>
    <w:bookmarkEnd w:id="1423"/>
    <w:bookmarkStart w:name="z1544" w:id="1424"/>
    <w:p>
      <w:pPr>
        <w:spacing w:after="0"/>
        <w:ind w:left="0"/>
        <w:jc w:val="both"/>
      </w:pPr>
      <w:r>
        <w:rPr>
          <w:rFonts w:ascii="Times New Roman"/>
          <w:b w:val="false"/>
          <w:i w:val="false"/>
          <w:color w:val="000000"/>
          <w:sz w:val="28"/>
        </w:rPr>
        <w:t>
      5) сервистік компания уәкілетті орган белгілеген өзге де талаптарға сәйкес келгенде сервистік компанияға берілуі мүмкін.</w:t>
      </w:r>
    </w:p>
    <w:bookmarkEnd w:id="1424"/>
    <w:bookmarkStart w:name="z1545" w:id="1425"/>
    <w:p>
      <w:pPr>
        <w:spacing w:after="0"/>
        <w:ind w:left="0"/>
        <w:jc w:val="both"/>
      </w:pPr>
      <w:r>
        <w:rPr>
          <w:rFonts w:ascii="Times New Roman"/>
          <w:b w:val="false"/>
          <w:i w:val="false"/>
          <w:color w:val="000000"/>
          <w:sz w:val="28"/>
        </w:rPr>
        <w:t>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 уәкілетті органның нормативтік құқықтық актісінде белгіленеді.</w:t>
      </w:r>
    </w:p>
    <w:bookmarkEnd w:id="1425"/>
    <w:bookmarkStart w:name="z1546" w:id="1426"/>
    <w:p>
      <w:pPr>
        <w:spacing w:after="0"/>
        <w:ind w:left="0"/>
        <w:jc w:val="both"/>
      </w:pPr>
      <w:r>
        <w:rPr>
          <w:rFonts w:ascii="Times New Roman"/>
          <w:b w:val="false"/>
          <w:i w:val="false"/>
          <w:color w:val="000000"/>
          <w:sz w:val="28"/>
        </w:rPr>
        <w:t>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w:t>
      </w:r>
    </w:p>
    <w:bookmarkEnd w:id="1426"/>
    <w:bookmarkStart w:name="z1547" w:id="1427"/>
    <w:p>
      <w:pPr>
        <w:spacing w:after="0"/>
        <w:ind w:left="0"/>
        <w:jc w:val="both"/>
      </w:pPr>
      <w:r>
        <w:rPr>
          <w:rFonts w:ascii="Times New Roman"/>
          <w:b w:val="false"/>
          <w:i w:val="false"/>
          <w:color w:val="000000"/>
          <w:sz w:val="28"/>
        </w:rPr>
        <w:t>
      4. Коллекторлық агенттікті, стрестік активтерді басқару жөніндегі еншілес ұйымды сервистік компаниялар тізілімінен шығару олармен жасалған құқықтарды (талаптарды) сенімгерлік басқару шартын бұзу үшін негіз болып табылады.</w:t>
      </w:r>
    </w:p>
    <w:bookmarkEnd w:id="1427"/>
    <w:bookmarkStart w:name="z1548" w:id="1428"/>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баптың 1-тармағының 9) тармақшасында аталған тұлға басқа сервистік компаниямен құқықтарды (талаптарды) сенімгерлік басқару шартын жасасуға не құқықтарды (талаптарды) осы баптың 1-тармағында аталған кез келген басқа тұлғаға қайта беруге міндетті.</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қолданысы 01.05.2027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Банктің осы Заңның </w:t>
      </w:r>
      <w:r>
        <w:rPr>
          <w:rFonts w:ascii="Times New Roman"/>
          <w:b w:val="false"/>
          <w:i w:val="false"/>
          <w:color w:val="000000"/>
          <w:sz w:val="28"/>
        </w:rPr>
        <w:t>61-бабының</w:t>
      </w:r>
      <w:r>
        <w:rPr>
          <w:rFonts w:ascii="Times New Roman"/>
          <w:b w:val="false"/>
          <w:i w:val="false"/>
          <w:color w:val="000000"/>
          <w:sz w:val="28"/>
        </w:rPr>
        <w:t xml:space="preserve"> 11-тармағы 4) тармақшасының екінші бөлігінде белгіленген талаптарды сақтамай, жеке тұлғамен жасалған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Start w:name="z1550" w:id="1429"/>
    <w:p>
      <w:pPr>
        <w:spacing w:after="0"/>
        <w:ind w:left="0"/>
        <w:jc w:val="both"/>
      </w:pPr>
      <w:r>
        <w:rPr>
          <w:rFonts w:ascii="Times New Roman"/>
          <w:b w:val="false"/>
          <w:i w:val="false"/>
          <w:color w:val="000000"/>
          <w:sz w:val="28"/>
        </w:rPr>
        <w:t>
      6. Егер Қазақстан Республикасының заңдарында немесе банктік қарыз шартында өзгеше көзделмесе, банк банктік қарыз шарты бойынша құқықтарды (талаптарды) қарыз алушының келісімінсіз басқаға беруге құқылы емес.</w:t>
      </w:r>
    </w:p>
    <w:bookmarkEnd w:id="1429"/>
    <w:bookmarkStart w:name="z1551" w:id="1430"/>
    <w:p>
      <w:pPr>
        <w:spacing w:after="0"/>
        <w:ind w:left="0"/>
        <w:jc w:val="both"/>
      </w:pPr>
      <w:r>
        <w:rPr>
          <w:rFonts w:ascii="Times New Roman"/>
          <w:b w:val="false"/>
          <w:i w:val="false"/>
          <w:color w:val="000000"/>
          <w:sz w:val="28"/>
        </w:rPr>
        <w:t xml:space="preserve">
      7. Банк мүлік кепілімен қамтамасыз етілген банктік қарыз шарты бойынша құқық (талап) берілгенге дейін соңғы алты ай ішінде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жүргізген тиісті кепіл мүлкінің құнын бағалаусыз, құқықты (талапты) осы баптың 1-тармағында аталған тұлғаларға беруге құқылы емес.</w:t>
      </w:r>
    </w:p>
    <w:bookmarkEnd w:id="1430"/>
    <w:bookmarkStart w:name="z1552" w:id="1431"/>
    <w:p>
      <w:pPr>
        <w:spacing w:after="0"/>
        <w:ind w:left="0"/>
        <w:jc w:val="both"/>
      </w:pPr>
      <w:r>
        <w:rPr>
          <w:rFonts w:ascii="Times New Roman"/>
          <w:b w:val="false"/>
          <w:i w:val="false"/>
          <w:color w:val="000000"/>
          <w:sz w:val="28"/>
        </w:rPr>
        <w:t>
      8. Банктік қарыз шарты бойынша құқықтар (талаптар) секъюритилендіру мәмілесінің нысанасы болып табылатын жағдайларды қоспағанда, бір қарыз алушыға қатысты бұл құқықтарды (талаптарды) бірнеше тұлғаға беруге жол берілмейді.</w:t>
      </w:r>
    </w:p>
    <w:bookmarkEnd w:id="1431"/>
    <w:bookmarkStart w:name="z1553" w:id="1432"/>
    <w:p>
      <w:pPr>
        <w:spacing w:after="0"/>
        <w:ind w:left="0"/>
        <w:jc w:val="both"/>
      </w:pPr>
      <w:r>
        <w:rPr>
          <w:rFonts w:ascii="Times New Roman"/>
          <w:b w:val="false"/>
          <w:i w:val="false"/>
          <w:color w:val="000000"/>
          <w:sz w:val="28"/>
        </w:rPr>
        <w:t xml:space="preserve">
      9.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мынадай барлық талапты сақтай отырып жүзеге асырады: </w:t>
      </w:r>
    </w:p>
    <w:bookmarkEnd w:id="1432"/>
    <w:bookmarkStart w:name="z1554" w:id="1433"/>
    <w:p>
      <w:pPr>
        <w:spacing w:after="0"/>
        <w:ind w:left="0"/>
        <w:jc w:val="both"/>
      </w:pPr>
      <w:r>
        <w:rPr>
          <w:rFonts w:ascii="Times New Roman"/>
          <w:b w:val="false"/>
          <w:i w:val="false"/>
          <w:color w:val="000000"/>
          <w:sz w:val="28"/>
        </w:rPr>
        <w:t>
      1) мыналардың:</w:t>
      </w:r>
    </w:p>
    <w:bookmarkEnd w:id="1433"/>
    <w:bookmarkStart w:name="z1555" w:id="1434"/>
    <w:p>
      <w:pPr>
        <w:spacing w:after="0"/>
        <w:ind w:left="0"/>
        <w:jc w:val="both"/>
      </w:pPr>
      <w:r>
        <w:rPr>
          <w:rFonts w:ascii="Times New Roman"/>
          <w:b w:val="false"/>
          <w:i w:val="false"/>
          <w:color w:val="000000"/>
          <w:sz w:val="28"/>
        </w:rPr>
        <w:t>
      осы баптың 1-тармағының 5), 6) және 7) тармақшаларында көрсетілген тұлғалардың пайдасына;</w:t>
      </w:r>
    </w:p>
    <w:bookmarkEnd w:id="1434"/>
    <w:bookmarkStart w:name="z1556" w:id="1435"/>
    <w:p>
      <w:pPr>
        <w:spacing w:after="0"/>
        <w:ind w:left="0"/>
        <w:jc w:val="both"/>
      </w:pPr>
      <w:r>
        <w:rPr>
          <w:rFonts w:ascii="Times New Roman"/>
          <w:b w:val="false"/>
          <w:i w:val="false"/>
          <w:color w:val="000000"/>
          <w:sz w:val="28"/>
        </w:rPr>
        <w:t xml:space="preserve">
      Қазақстан Даму Банкінің пайдасына; </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төртінші абзацы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осындай банкке осы Заңның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реттеу құралдарын қолдану шеңберінде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жүргізетін осындай құқықтарға (талаптарға) қатысты сауда-саттық нәтижелері бойынша айқындалады;</w:t>
      </w:r>
    </w:p>
    <w:bookmarkStart w:name="z1558" w:id="1436"/>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бапта белгіленген өзге де талаптар мен шектеулер сақтала отырып жүзеге асырылады.</w:t>
      </w:r>
    </w:p>
    <w:bookmarkEnd w:id="1436"/>
    <w:bookmarkStart w:name="z1559" w:id="1437"/>
    <w:p>
      <w:pPr>
        <w:spacing w:after="0"/>
        <w:ind w:left="0"/>
        <w:jc w:val="both"/>
      </w:pPr>
      <w:r>
        <w:rPr>
          <w:rFonts w:ascii="Times New Roman"/>
          <w:b w:val="false"/>
          <w:i w:val="false"/>
          <w:color w:val="000000"/>
          <w:sz w:val="28"/>
        </w:rPr>
        <w:t>
      Осы тармақтың талаптары стрестік активтерді басқару жөніндегі еншілес ұйымдарға қолданылады.</w:t>
      </w:r>
    </w:p>
    <w:bookmarkEnd w:id="1437"/>
    <w:bookmarkStart w:name="z1560" w:id="1438"/>
    <w:p>
      <w:pPr>
        <w:spacing w:after="0"/>
        <w:ind w:left="0"/>
        <w:jc w:val="both"/>
      </w:pPr>
      <w:r>
        <w:rPr>
          <w:rFonts w:ascii="Times New Roman"/>
          <w:b w:val="false"/>
          <w:i w:val="false"/>
          <w:color w:val="000000"/>
          <w:sz w:val="28"/>
        </w:rPr>
        <w:t>
      10. Банктік қарыз шарты бойынша құқықтарды (талаптарды) басқаға беру шартын (бұдан әрі – басқаға беру шарты) жасасу кезінде банк:</w:t>
      </w:r>
    </w:p>
    <w:bookmarkEnd w:id="1438"/>
    <w:bookmarkStart w:name="z1561" w:id="1439"/>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 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1439"/>
    <w:bookmarkStart w:name="z1562" w:id="1440"/>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тәсілмен, сондай-ақ ақпараттандыру объектілері арқылы банктік қарыз шарты бойынша құқықтардың (талаптардың) үшінші тұлғаға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өсімпұлдарды) және төленуге жататын басқа да сомаларды көрсете отырып хабардар етуге;</w:t>
      </w:r>
    </w:p>
    <w:bookmarkEnd w:id="1440"/>
    <w:bookmarkStart w:name="z1563" w:id="1441"/>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1441"/>
    <w:bookmarkStart w:name="z1564" w:id="1442"/>
    <w:p>
      <w:pPr>
        <w:spacing w:after="0"/>
        <w:ind w:left="0"/>
        <w:jc w:val="both"/>
      </w:pPr>
      <w:r>
        <w:rPr>
          <w:rFonts w:ascii="Times New Roman"/>
          <w:b w:val="false"/>
          <w:i w:val="false"/>
          <w:color w:val="000000"/>
          <w:sz w:val="28"/>
        </w:rPr>
        <w:t>
      банктік қарыз шартын;</w:t>
      </w:r>
    </w:p>
    <w:bookmarkEnd w:id="1442"/>
    <w:bookmarkStart w:name="z1565" w:id="1443"/>
    <w:p>
      <w:pPr>
        <w:spacing w:after="0"/>
        <w:ind w:left="0"/>
        <w:jc w:val="both"/>
      </w:pPr>
      <w:r>
        <w:rPr>
          <w:rFonts w:ascii="Times New Roman"/>
          <w:b w:val="false"/>
          <w:i w:val="false"/>
          <w:color w:val="000000"/>
          <w:sz w:val="28"/>
        </w:rPr>
        <w:t>
      кепіл шартын және кепіл затына құқық белгілейтін құжаттарды (егер банктік қарыз шарты бойынша міндеттемелерді орындау кепілмен қамтамасыз етілсе);</w:t>
      </w:r>
    </w:p>
    <w:bookmarkEnd w:id="1443"/>
    <w:bookmarkStart w:name="z1566" w:id="1444"/>
    <w:p>
      <w:pPr>
        <w:spacing w:after="0"/>
        <w:ind w:left="0"/>
        <w:jc w:val="both"/>
      </w:pPr>
      <w:r>
        <w:rPr>
          <w:rFonts w:ascii="Times New Roman"/>
          <w:b w:val="false"/>
          <w:i w:val="false"/>
          <w:color w:val="000000"/>
          <w:sz w:val="28"/>
        </w:rPr>
        <w:t>
      кепілгерлік немесе кепілдік шартын (егер банктік қарыз шарты бойынша міндеттемелерді орындау кепілгерлікпен немесе кепілдікпен қамтамасыз етілсе);</w:t>
      </w:r>
    </w:p>
    <w:bookmarkEnd w:id="1444"/>
    <w:bookmarkStart w:name="z1567" w:id="1445"/>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bookmarkEnd w:id="1445"/>
    <w:bookmarkStart w:name="z1568" w:id="1446"/>
    <w:p>
      <w:pPr>
        <w:spacing w:after="0"/>
        <w:ind w:left="0"/>
        <w:jc w:val="both"/>
      </w:pPr>
      <w:r>
        <w:rPr>
          <w:rFonts w:ascii="Times New Roman"/>
          <w:b w:val="false"/>
          <w:i w:val="false"/>
          <w:color w:val="000000"/>
          <w:sz w:val="28"/>
        </w:rPr>
        <w:t>
      қарыз алушымен наразылық хат алмасуды (бар болса);</w:t>
      </w:r>
    </w:p>
    <w:bookmarkEnd w:id="1446"/>
    <w:bookmarkStart w:name="z1569" w:id="1447"/>
    <w:p>
      <w:pPr>
        <w:spacing w:after="0"/>
        <w:ind w:left="0"/>
        <w:jc w:val="both"/>
      </w:pPr>
      <w:r>
        <w:rPr>
          <w:rFonts w:ascii="Times New Roman"/>
          <w:b w:val="false"/>
          <w:i w:val="false"/>
          <w:color w:val="000000"/>
          <w:sz w:val="28"/>
        </w:rPr>
        <w:t>
      қарыз алушы заңды тұлғаның құрылтай құжаттарын, қарыз алушы жеке тұлғаның жеке басын куәландыратын құжаттың көшірмесін;</w:t>
      </w:r>
    </w:p>
    <w:bookmarkEnd w:id="1447"/>
    <w:bookmarkStart w:name="z1570" w:id="1448"/>
    <w:p>
      <w:pPr>
        <w:spacing w:after="0"/>
        <w:ind w:left="0"/>
        <w:jc w:val="both"/>
      </w:pPr>
      <w:r>
        <w:rPr>
          <w:rFonts w:ascii="Times New Roman"/>
          <w:b w:val="false"/>
          <w:i w:val="false"/>
          <w:color w:val="000000"/>
          <w:sz w:val="28"/>
        </w:rPr>
        <w:t>
      қарыз алушының берешекті өтегенін растайтын құжаттарды;</w:t>
      </w:r>
    </w:p>
    <w:bookmarkEnd w:id="1448"/>
    <w:bookmarkStart w:name="z1571" w:id="1449"/>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bookmarkEnd w:id="1449"/>
    <w:bookmarkStart w:name="z1572" w:id="1450"/>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End w:id="1450"/>
    <w:bookmarkStart w:name="z1573" w:id="1451"/>
    <w:p>
      <w:pPr>
        <w:spacing w:after="0"/>
        <w:ind w:left="0"/>
        <w:jc w:val="both"/>
      </w:pPr>
      <w:r>
        <w:rPr>
          <w:rFonts w:ascii="Times New Roman"/>
          <w:b w:val="false"/>
          <w:i w:val="false"/>
          <w:color w:val="000000"/>
          <w:sz w:val="28"/>
        </w:rPr>
        <w:t>
      Барлық құқықтар (талаптар) қарыз алушыға берілген жағдайда, банк өзіне банктік қарыз шарты бойынша құқық (талап) берілген тұлғаға өзінде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451"/>
    <w:bookmarkStart w:name="z1574" w:id="1452"/>
    <w:p>
      <w:pPr>
        <w:spacing w:after="0"/>
        <w:ind w:left="0"/>
        <w:jc w:val="both"/>
      </w:pPr>
      <w:r>
        <w:rPr>
          <w:rFonts w:ascii="Times New Roman"/>
          <w:b w:val="false"/>
          <w:i w:val="false"/>
          <w:color w:val="000000"/>
          <w:sz w:val="28"/>
        </w:rPr>
        <w:t>
      Банк,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452"/>
    <w:bookmarkStart w:name="z1575" w:id="1453"/>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1453"/>
    <w:bookmarkStart w:name="z1576" w:id="1454"/>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454"/>
    <w:bookmarkStart w:name="z1577" w:id="1455"/>
    <w:p>
      <w:pPr>
        <w:spacing w:after="0"/>
        <w:ind w:left="0"/>
        <w:jc w:val="both"/>
      </w:pPr>
      <w:r>
        <w:rPr>
          <w:rFonts w:ascii="Times New Roman"/>
          <w:b w:val="false"/>
          <w:i w:val="false"/>
          <w:color w:val="000000"/>
          <w:sz w:val="28"/>
        </w:rPr>
        <w:t>
      11. Банктік қарыз шарты бойынша құқықтар (талаптар) берілген тұлға осы құқықтарға (талаптарға) қатысты кредитор (қарыз беруші) деп танылады, банктік қарыз шартында белгіленген барлық құқықтары мен міндеттері болады, Қазақстан Республикасының заңнамасында кредитордың қарыз алушымен өзара қарым-қатынасына банктік қарыз шарты шеңберінде қойылатын талаптар мен шектеулерді сақтайды, оның ішінде:</w:t>
      </w:r>
    </w:p>
    <w:bookmarkEnd w:id="1455"/>
    <w:bookmarkStart w:name="z1578" w:id="1456"/>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заңнамасында белгіленген тәртіппен қарыз алушы және оның банктік қарыз шарты бойынша міндеттемелері туралы ақпаратты кредиттік бюроларға беруді және оны жаңартып отыруды;</w:t>
      </w:r>
    </w:p>
    <w:bookmarkEnd w:id="1456"/>
    <w:bookmarkStart w:name="z1579" w:id="1457"/>
    <w:p>
      <w:pPr>
        <w:spacing w:after="0"/>
        <w:ind w:left="0"/>
        <w:jc w:val="both"/>
      </w:pPr>
      <w:r>
        <w:rPr>
          <w:rFonts w:ascii="Times New Roman"/>
          <w:b w:val="false"/>
          <w:i w:val="false"/>
          <w:color w:val="000000"/>
          <w:sz w:val="28"/>
        </w:rPr>
        <w:t>
      қарыз алушы жеке тұлғаның банктік қарыз шартының талаптарына өзгерістер енгізу туралы өтінішін қарау тәртібінің, оған қоса берілетін құжаттар тізбесінің, сондай-ақ уәкілетті органның нормативтік құқықтық актісінде айқындалған өтінішті қарау нәтижелері туралы уәкілетті органға хабарлау тәртібінің сақталуын қамтамасыз етеді.</w:t>
      </w:r>
    </w:p>
    <w:bookmarkEnd w:id="1457"/>
    <w:bookmarkStart w:name="z1580" w:id="1458"/>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сервистік компанияның банктік қарыз шартында белгіленген барлық құқықтары мен міндеттері болады, сондай-ақ осы тармақтың бірінші бөлігінде көзделген талаптар мен шектеулерді сақтайды.</w:t>
      </w:r>
    </w:p>
    <w:bookmarkEnd w:id="1458"/>
    <w:bookmarkStart w:name="z1581" w:id="1459"/>
    <w:p>
      <w:pPr>
        <w:spacing w:after="0"/>
        <w:ind w:left="0"/>
        <w:jc w:val="both"/>
      </w:pPr>
      <w:r>
        <w:rPr>
          <w:rFonts w:ascii="Times New Roman"/>
          <w:b w:val="false"/>
          <w:i w:val="false"/>
          <w:color w:val="000000"/>
          <w:sz w:val="28"/>
        </w:rPr>
        <w:t>
      Өзіне банктік қарыз шарты бойынша құқықтар (талаптар) берілген тұлғаның, сондай-ақ сервистік компанияның Қазақстан Республикасының заңнамасында кредитордың қарыз алушымен банктік қарыз шарты шеңберіндегі өзара қарым-қатынастарына қойылатын талаптарды және (немесе) шектеулерді бұзуы Қазақстан Республикасының заңдарында белгіленген жауаптылыққа алып келеді.</w:t>
      </w:r>
    </w:p>
    <w:bookmarkEnd w:id="1459"/>
    <w:bookmarkStart w:name="z1582" w:id="1460"/>
    <w:p>
      <w:pPr>
        <w:spacing w:after="0"/>
        <w:ind w:left="0"/>
        <w:jc w:val="both"/>
      </w:pPr>
      <w:r>
        <w:rPr>
          <w:rFonts w:ascii="Times New Roman"/>
          <w:b w:val="false"/>
          <w:i w:val="false"/>
          <w:color w:val="000000"/>
          <w:sz w:val="28"/>
        </w:rPr>
        <w:t>
      Банктік қарыз шарты бойынша құқықтар (талаптар) берілген тұлғаның осы бапта көзделген талаптарды сақтамай мұндай құқықтарды (талаптарды) қайта беруіне тыйым салынады.</w:t>
      </w:r>
    </w:p>
    <w:bookmarkEnd w:id="1460"/>
    <w:bookmarkStart w:name="z1583" w:id="1461"/>
    <w:p>
      <w:pPr>
        <w:spacing w:after="0"/>
        <w:ind w:left="0"/>
        <w:jc w:val="both"/>
      </w:pPr>
      <w:r>
        <w:rPr>
          <w:rFonts w:ascii="Times New Roman"/>
          <w:b w:val="false"/>
          <w:i w:val="false"/>
          <w:color w:val="000000"/>
          <w:sz w:val="28"/>
        </w:rPr>
        <w:t>
      12. Осы тармақтың талаптары:</w:t>
      </w:r>
    </w:p>
    <w:bookmarkEnd w:id="1461"/>
    <w:bookmarkStart w:name="z1584" w:id="1462"/>
    <w:p>
      <w:pPr>
        <w:spacing w:after="0"/>
        <w:ind w:left="0"/>
        <w:jc w:val="both"/>
      </w:pPr>
      <w:r>
        <w:rPr>
          <w:rFonts w:ascii="Times New Roman"/>
          <w:b w:val="false"/>
          <w:i w:val="false"/>
          <w:color w:val="000000"/>
          <w:sz w:val="28"/>
        </w:rPr>
        <w:t>
      1)  соңғы сатыдағы қарыз бойынша міндеттемелерді орындау мақсатында банктің құқықтарды (талаптарды) Қазақстан Республикасының Ұлттық Банкіне және (немесе) соңғы сатыдағы қарыз бойынша міндеттемелерді орындау мақсатында уәкілетті органмен келісу бойынша Қазақстан Республикасының Ұлттық Банкі айқындаған үшінші тұлғаға беруі;</w:t>
      </w:r>
    </w:p>
    <w:bookmarkEnd w:id="1462"/>
    <w:bookmarkStart w:name="z1585" w:id="1463"/>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End w:id="1463"/>
    <w:bookmarkStart w:name="z1586" w:id="1464"/>
    <w:p>
      <w:pPr>
        <w:spacing w:after="0"/>
        <w:ind w:left="0"/>
        <w:jc w:val="both"/>
      </w:pPr>
      <w:r>
        <w:rPr>
          <w:rFonts w:ascii="Times New Roman"/>
          <w:b w:val="false"/>
          <w:i w:val="false"/>
          <w:color w:val="000000"/>
          <w:sz w:val="28"/>
        </w:rPr>
        <w:t>
      13.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64"/>
    <w:p>
      <w:pPr>
        <w:spacing w:after="0"/>
        <w:ind w:left="0"/>
        <w:jc w:val="both"/>
      </w:pPr>
      <w:r>
        <w:rPr>
          <w:rFonts w:ascii="Times New Roman"/>
          <w:b/>
          <w:i w:val="false"/>
          <w:color w:val="000000"/>
          <w:sz w:val="28"/>
        </w:rPr>
        <w:t>64-бап. Банктің жолданымдарды қарауы</w:t>
      </w:r>
    </w:p>
    <w:bookmarkStart w:name="z1588" w:id="1465"/>
    <w:p>
      <w:pPr>
        <w:spacing w:after="0"/>
        <w:ind w:left="0"/>
        <w:jc w:val="both"/>
      </w:pPr>
      <w:r>
        <w:rPr>
          <w:rFonts w:ascii="Times New Roman"/>
          <w:b w:val="false"/>
          <w:i w:val="false"/>
          <w:color w:val="000000"/>
          <w:sz w:val="28"/>
        </w:rPr>
        <w:t xml:space="preserve">
      1. Банк уәкілетті органның нормативтік құқықтық актісінде белгіленген банк қызметін жүзеге асыру шарттарына қойылатын талаптарға сәйкес жеке және заңды тұлғалардың банк қызметін жүзеге асыруға байланысты жолданымдарын қарайды. </w:t>
      </w:r>
    </w:p>
    <w:bookmarkEnd w:id="1465"/>
    <w:bookmarkStart w:name="z1589" w:id="1466"/>
    <w:p>
      <w:pPr>
        <w:spacing w:after="0"/>
        <w:ind w:left="0"/>
        <w:jc w:val="both"/>
      </w:pPr>
      <w:r>
        <w:rPr>
          <w:rFonts w:ascii="Times New Roman"/>
          <w:b w:val="false"/>
          <w:i w:val="false"/>
          <w:color w:val="000000"/>
          <w:sz w:val="28"/>
        </w:rPr>
        <w:t>
      2. Банктің жолданымдарды қарау мерзімі олар банкке келіп түскен күннен бастап он бес жұмыс күнінен аспауға тиіс.</w:t>
      </w:r>
    </w:p>
    <w:bookmarkEnd w:id="1466"/>
    <w:bookmarkStart w:name="z1590" w:id="146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оны қарау мерзімі тағы он бес жұмыс күніне ұзартылуы мүмкін, бұл туралы өтініш берушіге мерзімін ұзарту туралы шешім қабылданған күннен бастап үш жұмыс күні ішінде хабарланады.</w:t>
      </w:r>
    </w:p>
    <w:bookmarkEnd w:id="1467"/>
    <w:bookmarkStart w:name="z1591" w:id="1468"/>
    <w:p>
      <w:pPr>
        <w:spacing w:after="0"/>
        <w:ind w:left="0"/>
        <w:jc w:val="both"/>
      </w:pPr>
      <w:r>
        <w:rPr>
          <w:rFonts w:ascii="Times New Roman"/>
          <w:b w:val="false"/>
          <w:i w:val="false"/>
          <w:color w:val="000000"/>
          <w:sz w:val="28"/>
        </w:rPr>
        <w:t xml:space="preserve">
      Осы тармақта көзделген мерзімдер осы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қарыз алушы жеке тұлғаның өтінішін қарау жағдайларына қолданылмайды.</w:t>
      </w:r>
    </w:p>
    <w:bookmarkEnd w:id="1468"/>
    <w:bookmarkStart w:name="z1592" w:id="1469"/>
    <w:p>
      <w:pPr>
        <w:spacing w:after="0"/>
        <w:ind w:left="0"/>
        <w:jc w:val="both"/>
      </w:pPr>
      <w:r>
        <w:rPr>
          <w:rFonts w:ascii="Times New Roman"/>
          <w:b w:val="false"/>
          <w:i w:val="false"/>
          <w:color w:val="000000"/>
          <w:sz w:val="28"/>
        </w:rPr>
        <w:t>
      3. Жолданымды қарау нәтижелері бойынша банк өтініш берушіге оның жолданымының мәні бойынша жауап (шешім) жіберуге міндетті.</w:t>
      </w:r>
    </w:p>
    <w:bookmarkEnd w:id="1469"/>
    <w:bookmarkStart w:name="z1593" w:id="1470"/>
    <w:p>
      <w:pPr>
        <w:spacing w:after="0"/>
        <w:ind w:left="0"/>
        <w:jc w:val="both"/>
      </w:pPr>
      <w:r>
        <w:rPr>
          <w:rFonts w:ascii="Times New Roman"/>
          <w:b w:val="false"/>
          <w:i w:val="false"/>
          <w:color w:val="000000"/>
          <w:sz w:val="28"/>
        </w:rPr>
        <w:t>
      4. Мынадай:</w:t>
      </w:r>
    </w:p>
    <w:bookmarkEnd w:id="1470"/>
    <w:bookmarkStart w:name="z1594" w:id="1471"/>
    <w:p>
      <w:pPr>
        <w:spacing w:after="0"/>
        <w:ind w:left="0"/>
        <w:jc w:val="both"/>
      </w:pPr>
      <w:r>
        <w:rPr>
          <w:rFonts w:ascii="Times New Roman"/>
          <w:b w:val="false"/>
          <w:i w:val="false"/>
          <w:color w:val="000000"/>
          <w:sz w:val="28"/>
        </w:rPr>
        <w:t xml:space="preserve">
      1) жолданымда жауап жіберілуге тиіс мекенжай көрсетілмеген; </w:t>
      </w:r>
    </w:p>
    <w:bookmarkEnd w:id="1471"/>
    <w:bookmarkStart w:name="z1595" w:id="1472"/>
    <w:p>
      <w:pPr>
        <w:spacing w:after="0"/>
        <w:ind w:left="0"/>
        <w:jc w:val="both"/>
      </w:pPr>
      <w:r>
        <w:rPr>
          <w:rFonts w:ascii="Times New Roman"/>
          <w:b w:val="false"/>
          <w:i w:val="false"/>
          <w:color w:val="000000"/>
          <w:sz w:val="28"/>
        </w:rPr>
        <w:t xml:space="preserve">
      2) жолданымда өтініш берушінің тегі, аты, әкесінің аты (егер ол жеке басын куәландыратын құжатта көрсетілсе) және жеке сәйкестендіру нөмірі немесе толық атауы және бизнес-сәйкестендіру нөмірі көрсетілмеген; </w:t>
      </w:r>
    </w:p>
    <w:bookmarkEnd w:id="1472"/>
    <w:bookmarkStart w:name="z1596" w:id="1473"/>
    <w:p>
      <w:pPr>
        <w:spacing w:after="0"/>
        <w:ind w:left="0"/>
        <w:jc w:val="both"/>
      </w:pPr>
      <w:r>
        <w:rPr>
          <w:rFonts w:ascii="Times New Roman"/>
          <w:b w:val="false"/>
          <w:i w:val="false"/>
          <w:color w:val="000000"/>
          <w:sz w:val="28"/>
        </w:rPr>
        <w:t xml:space="preserve">
      3) жолданымда былапыт не қорлайтын сөздер болған, банктің мүлкіне қатер төндіру, банк қызметкерінің және (немесе) оның отбасы мүшелерінің өміріне, денсаулығына және (немесе) мүлкіне қатер төндіру жазылған; </w:t>
      </w:r>
    </w:p>
    <w:bookmarkEnd w:id="1473"/>
    <w:bookmarkStart w:name="z1597" w:id="1474"/>
    <w:p>
      <w:pPr>
        <w:spacing w:after="0"/>
        <w:ind w:left="0"/>
        <w:jc w:val="both"/>
      </w:pPr>
      <w:r>
        <w:rPr>
          <w:rFonts w:ascii="Times New Roman"/>
          <w:b w:val="false"/>
          <w:i w:val="false"/>
          <w:color w:val="000000"/>
          <w:sz w:val="28"/>
        </w:rPr>
        <w:t xml:space="preserve">
      4) жолданым мәтінін оқу мүмкін болмаған; </w:t>
      </w:r>
    </w:p>
    <w:bookmarkEnd w:id="1474"/>
    <w:bookmarkStart w:name="z1598" w:id="1475"/>
    <w:p>
      <w:pPr>
        <w:spacing w:after="0"/>
        <w:ind w:left="0"/>
        <w:jc w:val="both"/>
      </w:pPr>
      <w:r>
        <w:rPr>
          <w:rFonts w:ascii="Times New Roman"/>
          <w:b w:val="false"/>
          <w:i w:val="false"/>
          <w:color w:val="000000"/>
          <w:sz w:val="28"/>
        </w:rPr>
        <w:t xml:space="preserve">
      5) жолданымды уәкілетті емес адам берген жағдайларда, банк өтініш берушінің жолданымын қараусыз қалдыруға тиіс. </w:t>
      </w:r>
    </w:p>
    <w:bookmarkEnd w:id="1475"/>
    <w:bookmarkStart w:name="z1599" w:id="1476"/>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банк өтініш берушінің жолданымын алған күннен бастап бес жұмыс күні ішінде жолданымды қараусыз қалдыру себептерін көрсете отырып, өтініш берушіге жауап жібереді.</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Жеке тұлға болып табылатын өтініш беруші өзіне ұсынылған кәсіпкерлік қызметті жүзеге асыруға байланысты емес банктік қызметтерге қатысты банкке жүгінгеннен кейін мынадай:</w:t>
      </w:r>
    </w:p>
    <w:bookmarkStart w:name="z1601" w:id="1477"/>
    <w:p>
      <w:pPr>
        <w:spacing w:after="0"/>
        <w:ind w:left="0"/>
        <w:jc w:val="both"/>
      </w:pPr>
      <w:r>
        <w:rPr>
          <w:rFonts w:ascii="Times New Roman"/>
          <w:b w:val="false"/>
          <w:i w:val="false"/>
          <w:color w:val="000000"/>
          <w:sz w:val="28"/>
        </w:rPr>
        <w:t xml:space="preserve">
      банк өтініш берушінің мүліктік талабын қанағаттандырудан бас тартқан немесе өтініш беруші осы баптың 2-тармағында көзделген мерзімде банктен жауап алмаған; </w:t>
      </w:r>
    </w:p>
    <w:bookmarkEnd w:id="1477"/>
    <w:bookmarkStart w:name="z1602" w:id="147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61-бабының</w:t>
      </w:r>
      <w:r>
        <w:rPr>
          <w:rFonts w:ascii="Times New Roman"/>
          <w:b w:val="false"/>
          <w:i w:val="false"/>
          <w:color w:val="000000"/>
          <w:sz w:val="28"/>
        </w:rPr>
        <w:t xml:space="preserve"> 7-тармағына сәйкес жағдайларда дауды сотқа дейінгі реттеу тәртібі шеңберінде қаржы омбудсманына жүгінуге құқылы.</w:t>
      </w:r>
    </w:p>
    <w:bookmarkEnd w:id="1478"/>
    <w:bookmarkStart w:name="z1603" w:id="1479"/>
    <w:p>
      <w:pPr>
        <w:spacing w:after="0"/>
        <w:ind w:left="0"/>
        <w:jc w:val="both"/>
      </w:pPr>
      <w:r>
        <w:rPr>
          <w:rFonts w:ascii="Times New Roman"/>
          <w:b w:val="false"/>
          <w:i w:val="false"/>
          <w:color w:val="000000"/>
          <w:sz w:val="28"/>
        </w:rPr>
        <w:t>
      6. Банк уәкілетті органға жеке және заңды тұлғалардың келіп түскен өтініштері бойынша есептілікті ұсынады, оның тізбесі, нысандары, ұсынылу мерзімі мен тәртібі уәкілетті органның нормативтік құқықтық актісінде белгіленеді.</w:t>
      </w:r>
    </w:p>
    <w:bookmarkEnd w:id="1479"/>
    <w:bookmarkStart w:name="z1604" w:id="1480"/>
    <w:p>
      <w:pPr>
        <w:spacing w:after="0"/>
        <w:ind w:left="0"/>
        <w:jc w:val="both"/>
      </w:pPr>
      <w:r>
        <w:rPr>
          <w:rFonts w:ascii="Times New Roman"/>
          <w:b w:val="false"/>
          <w:i w:val="false"/>
          <w:color w:val="000000"/>
          <w:sz w:val="28"/>
        </w:rPr>
        <w:t>
      7. Осы бапта белгіленген талаптар банктің банктік көрсетілетін қызметтер алуға арналған жолданымдарды қарауына қолданылмайды.</w:t>
      </w:r>
    </w:p>
    <w:bookmarkEnd w:id="1480"/>
    <w:bookmarkStart w:name="z1605" w:id="1481"/>
    <w:p>
      <w:pPr>
        <w:spacing w:after="0"/>
        <w:ind w:left="0"/>
        <w:jc w:val="both"/>
      </w:pPr>
      <w:r>
        <w:rPr>
          <w:rFonts w:ascii="Times New Roman"/>
          <w:b w:val="false"/>
          <w:i w:val="false"/>
          <w:color w:val="000000"/>
          <w:sz w:val="28"/>
        </w:rPr>
        <w:t>
      8.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65-бап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Қаржы омбудсманы</w:t>
      </w:r>
    </w:p>
    <w:bookmarkStart w:name="z1607" w:id="1482"/>
    <w:p>
      <w:pPr>
        <w:spacing w:after="0"/>
        <w:ind w:left="0"/>
        <w:jc w:val="both"/>
      </w:pPr>
      <w:r>
        <w:rPr>
          <w:rFonts w:ascii="Times New Roman"/>
          <w:b w:val="false"/>
          <w:i w:val="false"/>
          <w:color w:val="000000"/>
          <w:sz w:val="28"/>
        </w:rPr>
        <w:t>
      1. Қаржы омбудсманы дауды сотқа дейінгі реттеу тәртібі шеңберінде осы Заңның 64-бабының 5-тармағында көзделген жағдайларда өтініш берушінің жолданымдарын қарайды.</w:t>
      </w:r>
    </w:p>
    <w:bookmarkEnd w:id="1482"/>
    <w:bookmarkStart w:name="z1608" w:id="1483"/>
    <w:p>
      <w:pPr>
        <w:spacing w:after="0"/>
        <w:ind w:left="0"/>
        <w:jc w:val="both"/>
      </w:pPr>
      <w:r>
        <w:rPr>
          <w:rFonts w:ascii="Times New Roman"/>
          <w:b w:val="false"/>
          <w:i w:val="false"/>
          <w:color w:val="000000"/>
          <w:sz w:val="28"/>
        </w:rPr>
        <w:t>
      2. Қаржы омбудсманы өтініш берушілердің банктік қарыз шарттары бойынша міндеттемелерді орындау шарттарын өзгертуге қатысты жолданымдары бойынша тараптардың өзара қолайлы шешімге қол жеткізуіне және банктік қарыз шарты бойынша міндеттемелерді орындау шарттарын өзгерту жөнінде тараптар келіскен шешімнің қабылдануына жәрдемдеседі.</w:t>
      </w:r>
    </w:p>
    <w:bookmarkEnd w:id="1483"/>
    <w:bookmarkStart w:name="z1609" w:id="1484"/>
    <w:p>
      <w:pPr>
        <w:spacing w:after="0"/>
        <w:ind w:left="0"/>
        <w:jc w:val="both"/>
      </w:pPr>
      <w:r>
        <w:rPr>
          <w:rFonts w:ascii="Times New Roman"/>
          <w:b w:val="false"/>
          <w:i w:val="false"/>
          <w:color w:val="000000"/>
          <w:sz w:val="28"/>
        </w:rPr>
        <w:t>
      Қаржы омбудсманы жолданымды қарау нәтижелері бойынша хаттама ресімдейді, оған қаржы омбудсманы, банктік қарыз шартының тараптары қол қояды және банктік қарыз шарты бойынша міндеттемені орындауды өзгерту шарттары туралы мәліметтерді қамтиды.</w:t>
      </w:r>
    </w:p>
    <w:bookmarkEnd w:id="1484"/>
    <w:bookmarkStart w:name="z1610" w:id="1485"/>
    <w:p>
      <w:pPr>
        <w:spacing w:after="0"/>
        <w:ind w:left="0"/>
        <w:jc w:val="both"/>
      </w:pPr>
      <w:r>
        <w:rPr>
          <w:rFonts w:ascii="Times New Roman"/>
          <w:b w:val="false"/>
          <w:i w:val="false"/>
          <w:color w:val="000000"/>
          <w:sz w:val="28"/>
        </w:rPr>
        <w:t>
      3. Осы баптың 2-тармағында көзделген жағдайды қоспағанда, өтініш берушінің жолданымын қарау нәтижелері бойынша қаржы омбудсманы банк үшін міндетті болып табылатын шешімді өтініш беруші осындай шешіммен жазбаша келіскен жағдайда қабылдайды немесе "Қаржы нарығын және қаржы ұйымдарын мемлекеттік реттеу, бақылау және қадағалау туралы" Қазақстан Республикасы Заңының 15-33-бабының 12-тармағында көзделген жағдайларда жолданымды қарауды тоқтату туралы шешім қабылдайды.</w:t>
      </w:r>
    </w:p>
    <w:bookmarkEnd w:id="1485"/>
    <w:bookmarkStart w:name="z1611" w:id="1486"/>
    <w:p>
      <w:pPr>
        <w:spacing w:after="0"/>
        <w:ind w:left="0"/>
        <w:jc w:val="both"/>
      </w:pPr>
      <w:r>
        <w:rPr>
          <w:rFonts w:ascii="Times New Roman"/>
          <w:b w:val="false"/>
          <w:i w:val="false"/>
          <w:color w:val="000000"/>
          <w:sz w:val="28"/>
        </w:rPr>
        <w:t>
      Банк қаржы омбудсманының шешімін ол белгілеген мерзімде орындамаған кезде уәкілетті орган банкке осы Заңның 78-бабына сәйкес қадағалап ден қою шараларын қолданады.</w:t>
      </w:r>
    </w:p>
    <w:bookmarkEnd w:id="1486"/>
    <w:bookmarkStart w:name="z1612" w:id="1487"/>
    <w:p>
      <w:pPr>
        <w:spacing w:after="0"/>
        <w:ind w:left="0"/>
        <w:jc w:val="both"/>
      </w:pPr>
      <w:r>
        <w:rPr>
          <w:rFonts w:ascii="Times New Roman"/>
          <w:b w:val="false"/>
          <w:i w:val="false"/>
          <w:color w:val="000000"/>
          <w:sz w:val="28"/>
        </w:rPr>
        <w:t xml:space="preserve">
      Қаржы омбудсманы қараған даудың (жолданымның) тараптары 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 </w:t>
      </w:r>
    </w:p>
    <w:bookmarkEnd w:id="1487"/>
    <w:bookmarkStart w:name="z1613" w:id="1488"/>
    <w:p>
      <w:pPr>
        <w:spacing w:after="0"/>
        <w:ind w:left="0"/>
        <w:jc w:val="both"/>
      </w:pPr>
      <w:r>
        <w:rPr>
          <w:rFonts w:ascii="Times New Roman"/>
          <w:b w:val="false"/>
          <w:i w:val="false"/>
          <w:color w:val="000000"/>
          <w:sz w:val="28"/>
        </w:rPr>
        <w:t xml:space="preserve">
      Қаржы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салдарлары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15-33-бабында және уәкілетті органның нормативтік құқықтық актісінде айқындалады.</w:t>
      </w:r>
    </w:p>
    <w:bookmarkEnd w:id="1488"/>
    <w:bookmarkStart w:name="z1614" w:id="1489"/>
    <w:p>
      <w:pPr>
        <w:spacing w:after="0"/>
        <w:ind w:left="0"/>
        <w:jc w:val="both"/>
      </w:pPr>
      <w:r>
        <w:rPr>
          <w:rFonts w:ascii="Times New Roman"/>
          <w:b w:val="false"/>
          <w:i w:val="false"/>
          <w:color w:val="000000"/>
          <w:sz w:val="28"/>
        </w:rPr>
        <w:t>
      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489"/>
    <w:p>
      <w:pPr>
        <w:spacing w:after="0"/>
        <w:ind w:left="0"/>
        <w:jc w:val="both"/>
      </w:pPr>
      <w:r>
        <w:rPr>
          <w:rFonts w:ascii="Times New Roman"/>
          <w:b/>
          <w:i w:val="false"/>
          <w:color w:val="000000"/>
          <w:sz w:val="28"/>
        </w:rPr>
        <w:t>66-бап. Банктік қарыз шарты бойынша талап қоюдың ескіру мерзімі</w:t>
      </w:r>
    </w:p>
    <w:bookmarkStart w:name="z1616" w:id="1490"/>
    <w:p>
      <w:pPr>
        <w:spacing w:after="0"/>
        <w:ind w:left="0"/>
        <w:jc w:val="both"/>
      </w:pPr>
      <w:r>
        <w:rPr>
          <w:rFonts w:ascii="Times New Roman"/>
          <w:b w:val="false"/>
          <w:i w:val="false"/>
          <w:color w:val="000000"/>
          <w:sz w:val="28"/>
        </w:rPr>
        <w:t xml:space="preserve">
      Банктердің, Қазақстан Республикасының бейрезидент банктері филиалдарының, стрестік активтерді басқару жөніндегі еншілес ұйымдардың және банк операцияларының жекелен түрлерін жүзеге асыратын ұйымдардың қарыз алушыларға банктік қарыз шарты бойынша міндеттемелерді орындамағаны және (немесе) тиісінше орындамағаны жөніндегі талаптары бойынша талап қоюдың ескіру мерзімі бес жылды құрайды. </w:t>
      </w:r>
    </w:p>
    <w:bookmarkEnd w:id="1490"/>
    <w:p>
      <w:pPr>
        <w:spacing w:after="0"/>
        <w:ind w:left="0"/>
        <w:jc w:val="both"/>
      </w:pPr>
      <w:r>
        <w:rPr>
          <w:rFonts w:ascii="Times New Roman"/>
          <w:b/>
          <w:i w:val="false"/>
          <w:color w:val="000000"/>
          <w:sz w:val="28"/>
        </w:rPr>
        <w:t>67-бап. Банктер, Қазақстан Республикасының бейрезидент банктерінің</w:t>
      </w:r>
    </w:p>
    <w:p>
      <w:pPr>
        <w:spacing w:after="0"/>
        <w:ind w:left="0"/>
        <w:jc w:val="both"/>
      </w:pPr>
      <w:r>
        <w:rPr>
          <w:rFonts w:ascii="Times New Roman"/>
          <w:b/>
          <w:i w:val="false"/>
          <w:color w:val="000000"/>
          <w:sz w:val="28"/>
        </w:rPr>
        <w:t>филиалдары тарататын және орналастыратын жарнама</w:t>
      </w:r>
    </w:p>
    <w:bookmarkStart w:name="z1619" w:id="1491"/>
    <w:p>
      <w:pPr>
        <w:spacing w:after="0"/>
        <w:ind w:left="0"/>
        <w:jc w:val="both"/>
      </w:pPr>
      <w:r>
        <w:rPr>
          <w:rFonts w:ascii="Times New Roman"/>
          <w:b w:val="false"/>
          <w:i w:val="false"/>
          <w:color w:val="000000"/>
          <w:sz w:val="28"/>
        </w:rPr>
        <w:t>
      1. Банкке, Қазақстан Республикасының бейрезидент банкінің филиалына:</w:t>
      </w:r>
    </w:p>
    <w:bookmarkEnd w:id="1491"/>
    <w:bookmarkStart w:name="z1620" w:id="1492"/>
    <w:p>
      <w:pPr>
        <w:spacing w:after="0"/>
        <w:ind w:left="0"/>
        <w:jc w:val="both"/>
      </w:pPr>
      <w:r>
        <w:rPr>
          <w:rFonts w:ascii="Times New Roman"/>
          <w:b w:val="false"/>
          <w:i w:val="false"/>
          <w:color w:val="000000"/>
          <w:sz w:val="28"/>
        </w:rPr>
        <w:t>
      1) жөнсіз жарнамаға;</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белгілеген қаржы өнімдерін басқаруға қойылатын талаптарда айқындалған қаржы өніміне тән тәуекелдер туралы ақпаратты қамтымайтын жарнамаға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өнімдерін басқаруға қойылатын талаптар, іс-қимылды қадағалау субъектісі уәкілетті органды қаржы өнімдерін бекіту, өзгерту және ұсынуды тоқтату туралы хабардар ететін қаржы өнімдерінің тізбесі (мөлшерлемелері мен тарифтері көрсетіле отырып), осындай хабарлаудың тәртібі, сондай-ақ хабарламаға қоса берілетін құжаттар мен мәліметтердің тізбесі уәкілетті органның нормативтік құқықтық актісінде бекітіледі.</w:t>
      </w:r>
    </w:p>
    <w:bookmarkStart w:name="z1623" w:id="1493"/>
    <w:p>
      <w:pPr>
        <w:spacing w:after="0"/>
        <w:ind w:left="0"/>
        <w:jc w:val="both"/>
      </w:pPr>
      <w:r>
        <w:rPr>
          <w:rFonts w:ascii="Times New Roman"/>
          <w:b w:val="false"/>
          <w:i w:val="false"/>
          <w:color w:val="000000"/>
          <w:sz w:val="28"/>
        </w:rPr>
        <w:t>
      2. Банк, Қазақстан Республикасы бейрезидент банкінің филиалы банктік қарыз немесе салым бойынша сыйақы шамалары туралы ақпаратты қамтитын жарнаманы тарату және (немесе) орналастыру кезінде анық, жылдық, тиімді және салыстырмалы есептеудегі сыйақы мөлшерлемесін көрсетуге міндетті.</w:t>
      </w:r>
    </w:p>
    <w:bookmarkEnd w:id="1493"/>
    <w:bookmarkStart w:name="z1624" w:id="1494"/>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оның ішінде жариялау арқылы тарату кезінде жылдық тиімді сыйақы мөлшерлемесі көлемі мен ресімдеу стилінің нысаны бойынша басқа сыйақы мөлшерлемелерімен бірдей қаріптермен және цифрлық мәнде көрсетіледі. Жылдық тиімді сыйақы мөлшерлемесін осындай жарнамада өзге ақпаратты көрсету кезінде пайдаланылатын қаріптен кіші қаріппен көрсетуге жол берілмейді.</w:t>
      </w:r>
    </w:p>
    <w:bookmarkEnd w:id="1494"/>
    <w:bookmarkStart w:name="z1625" w:id="1495"/>
    <w:p>
      <w:pPr>
        <w:spacing w:after="0"/>
        <w:ind w:left="0"/>
        <w:jc w:val="both"/>
      </w:pPr>
      <w:r>
        <w:rPr>
          <w:rFonts w:ascii="Times New Roman"/>
          <w:b w:val="false"/>
          <w:i w:val="false"/>
          <w:color w:val="000000"/>
          <w:sz w:val="28"/>
        </w:rPr>
        <w:t>
      3. Уәкiлеттi орган банктен, Қазақстан Республикасының бейрезидент банкінің филиалынан шындыққа сай келмейтiн жарнамаға өзгерiстер енгiзудi, оны тоқтатуды немесе терiске шығарып жариялауды талап етуге құқылы.</w:t>
      </w:r>
    </w:p>
    <w:bookmarkEnd w:id="1495"/>
    <w:bookmarkStart w:name="z1626" w:id="1496"/>
    <w:p>
      <w:pPr>
        <w:spacing w:after="0"/>
        <w:ind w:left="0"/>
        <w:jc w:val="both"/>
      </w:pPr>
      <w:r>
        <w:rPr>
          <w:rFonts w:ascii="Times New Roman"/>
          <w:b w:val="false"/>
          <w:i w:val="false"/>
          <w:color w:val="000000"/>
          <w:sz w:val="28"/>
        </w:rPr>
        <w:t xml:space="preserve">
      Аталған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ақпаратты жариялауға не оларды осындай жарнаманы жариялаған банктің, Қазақстан Республикасының бейрезидент банкі филиалының есебiнен нақтылауға құқылы. </w:t>
      </w:r>
    </w:p>
    <w:bookmarkEnd w:id="1496"/>
    <w:bookmarkStart w:name="z1627" w:id="1497"/>
    <w:p>
      <w:pPr>
        <w:spacing w:after="0"/>
        <w:ind w:left="0"/>
        <w:jc w:val="both"/>
      </w:pPr>
      <w:r>
        <w:rPr>
          <w:rFonts w:ascii="Times New Roman"/>
          <w:b w:val="false"/>
          <w:i w:val="false"/>
          <w:color w:val="000000"/>
          <w:sz w:val="28"/>
        </w:rPr>
        <w:t>
      4. Исламдық банк операцияларын жүзеге асыратын банк, Қазақстан Республикасының бейрезидент банкінің филиалы исламдық банк операцияларына байланысты жарнаманы тарату және орналастыру кезінде жарнамаланатын банктік көрсетілетін қызметтердің исламдық банк операцияларына жататынын көрсетуге міндетті.</w:t>
      </w:r>
    </w:p>
    <w:bookmarkEnd w:id="1497"/>
    <w:bookmarkStart w:name="z1628" w:id="1498"/>
    <w:p>
      <w:pPr>
        <w:spacing w:after="0"/>
        <w:ind w:left="0"/>
        <w:jc w:val="both"/>
      </w:pPr>
      <w:r>
        <w:rPr>
          <w:rFonts w:ascii="Times New Roman"/>
          <w:b w:val="false"/>
          <w:i w:val="false"/>
          <w:color w:val="000000"/>
          <w:sz w:val="28"/>
        </w:rPr>
        <w:t>
      5. Уәкiлеттi органның немесе Қазақстан Республикасы Ұлттық Банкiнiң банк операцияларын жүзеге асыруға арналған лицензиясы жоқ тұлғалардың банк операциялары ұғымына жатқызылатын көрсетілетін қызметтердi жарнамалауына тыйым салынады.</w:t>
      </w:r>
    </w:p>
    <w:bookmarkEnd w:id="1498"/>
    <w:bookmarkStart w:name="z1629" w:id="1499"/>
    <w:p>
      <w:pPr>
        <w:spacing w:after="0"/>
        <w:ind w:left="0"/>
        <w:jc w:val="both"/>
      </w:pPr>
      <w:r>
        <w:rPr>
          <w:rFonts w:ascii="Times New Roman"/>
          <w:b w:val="false"/>
          <w:i w:val="false"/>
          <w:color w:val="000000"/>
          <w:sz w:val="28"/>
        </w:rPr>
        <w:t>
      6. Осы бапта белгіленген талаптар банк операцияларының жекелеген түрлерін жүзеге асыратын ұйымдарға қолданылады.</w:t>
      </w:r>
    </w:p>
    <w:bookmarkEnd w:id="1499"/>
    <w:p>
      <w:pPr>
        <w:spacing w:after="0"/>
        <w:ind w:left="0"/>
        <w:jc w:val="both"/>
      </w:pPr>
      <w:r>
        <w:rPr>
          <w:rFonts w:ascii="Times New Roman"/>
          <w:b/>
          <w:i w:val="false"/>
          <w:color w:val="000000"/>
          <w:sz w:val="28"/>
        </w:rPr>
        <w:t>68-бап. Банктің активтері мен міндеттемелерін басқа банкке (банктерге) бір</w:t>
      </w:r>
    </w:p>
    <w:p>
      <w:pPr>
        <w:spacing w:after="0"/>
        <w:ind w:left="0"/>
        <w:jc w:val="both"/>
      </w:pPr>
      <w:r>
        <w:rPr>
          <w:rFonts w:ascii="Times New Roman"/>
          <w:b/>
          <w:i w:val="false"/>
          <w:color w:val="000000"/>
          <w:sz w:val="28"/>
        </w:rPr>
        <w:t>мезгілде беру жөніндегі операция</w:t>
      </w:r>
    </w:p>
    <w:bookmarkStart w:name="z1632" w:id="1500"/>
    <w:p>
      <w:pPr>
        <w:spacing w:after="0"/>
        <w:ind w:left="0"/>
        <w:jc w:val="both"/>
      </w:pPr>
      <w:r>
        <w:rPr>
          <w:rFonts w:ascii="Times New Roman"/>
          <w:b w:val="false"/>
          <w:i w:val="false"/>
          <w:color w:val="000000"/>
          <w:sz w:val="28"/>
        </w:rPr>
        <w:t>
      1. Банктің депозиторлары мен өзге де кредиторларының құқықтарын қорғау мақсатында уәкілетті органмен келісу бойынша банк активтері мен міндеттемелерінің бір бөлігін не оларды толық көлемде басқа банкке (басқа банктерге) (осы баптың мақсаттарында бұдан әрі – сатып алушы банк) бір мезгілде беру жөніндегі операцияны жүргізуге жол беріледі.</w:t>
      </w:r>
    </w:p>
    <w:bookmarkEnd w:id="1500"/>
    <w:bookmarkStart w:name="z1633" w:id="1501"/>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органның келісу тәртібі уәкілетті органның нормативтік құқықтық актісінде айқындалады.</w:t>
      </w:r>
    </w:p>
    <w:bookmarkEnd w:id="1501"/>
    <w:bookmarkStart w:name="z1634" w:id="1502"/>
    <w:p>
      <w:pPr>
        <w:spacing w:after="0"/>
        <w:ind w:left="0"/>
        <w:jc w:val="both"/>
      </w:pPr>
      <w:r>
        <w:rPr>
          <w:rFonts w:ascii="Times New Roman"/>
          <w:b w:val="false"/>
          <w:i w:val="false"/>
          <w:color w:val="000000"/>
          <w:sz w:val="28"/>
        </w:rPr>
        <w:t>
      3. Банк активтерінің және (немесе) міндеттемелерінің бір бөлігін не оларды толық көлемде беру туралы хабарландыруды банк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екі мерзімді баспасөз басылымында, банктің интернет-ресурсында қазақ және орыс тілдерінде жарияланады.</w:t>
      </w:r>
    </w:p>
    <w:bookmarkEnd w:id="1502"/>
    <w:bookmarkStart w:name="z1635" w:id="1503"/>
    <w:p>
      <w:pPr>
        <w:spacing w:after="0"/>
        <w:ind w:left="0"/>
        <w:jc w:val="both"/>
      </w:pPr>
      <w:r>
        <w:rPr>
          <w:rFonts w:ascii="Times New Roman"/>
          <w:b w:val="false"/>
          <w:i w:val="false"/>
          <w:color w:val="000000"/>
          <w:sz w:val="28"/>
        </w:rPr>
        <w:t>
      4. Банктің міндеттемелерін осы бапта көзделген тәртіппен беру банк депозиторларының және өзге де кредиторларының келісімімен жүзеге асырылады.</w:t>
      </w:r>
    </w:p>
    <w:bookmarkEnd w:id="1503"/>
    <w:bookmarkStart w:name="z1636" w:id="1504"/>
    <w:p>
      <w:pPr>
        <w:spacing w:after="0"/>
        <w:ind w:left="0"/>
        <w:jc w:val="both"/>
      </w:pPr>
      <w:r>
        <w:rPr>
          <w:rFonts w:ascii="Times New Roman"/>
          <w:b w:val="false"/>
          <w:i w:val="false"/>
          <w:color w:val="000000"/>
          <w:sz w:val="28"/>
        </w:rPr>
        <w:t>
      Банктің активтер мен міндеттемелерді сатып алушы банкке бір мезгілде беруі жөніндегі операция жүргізілген кезде хабарландыру жарияланған күннен бастап күнтізбелік он күн ішінде банк депозиторларынан және (немесе) өзге де кредиторларынан жазбаша қарсылықтың болмауы депозитордың және (немесе) өзге де кредитордың міндеттемелерді беруге келісуі ретінде қаралады.</w:t>
      </w:r>
    </w:p>
    <w:bookmarkEnd w:id="1504"/>
    <w:bookmarkStart w:name="z1637" w:id="1505"/>
    <w:p>
      <w:pPr>
        <w:spacing w:after="0"/>
        <w:ind w:left="0"/>
        <w:jc w:val="both"/>
      </w:pPr>
      <w:r>
        <w:rPr>
          <w:rFonts w:ascii="Times New Roman"/>
          <w:b w:val="false"/>
          <w:i w:val="false"/>
          <w:color w:val="000000"/>
          <w:sz w:val="28"/>
        </w:rPr>
        <w:t>
      5. Депозиторлар және (немесе) өзге де кредиторлар алдындағы банктің міндеттемелері сатып алушы банкке берілгеннен кейін осындай депозиторлар және (немесе) өзге де кредиторлар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bookmarkEnd w:id="1505"/>
    <w:bookmarkStart w:name="z1638" w:id="1506"/>
    <w:p>
      <w:pPr>
        <w:spacing w:after="0"/>
        <w:ind w:left="0"/>
        <w:jc w:val="both"/>
      </w:pP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банктік шоттары бойынша ауыртпалықтармен бірге беруге құқылы.</w:t>
      </w:r>
    </w:p>
    <w:bookmarkEnd w:id="1506"/>
    <w:bookmarkStart w:name="z1639" w:id="1507"/>
    <w:p>
      <w:pPr>
        <w:spacing w:after="0"/>
        <w:ind w:left="0"/>
        <w:jc w:val="both"/>
      </w:pPr>
      <w:r>
        <w:rPr>
          <w:rFonts w:ascii="Times New Roman"/>
          <w:b w:val="false"/>
          <w:i w:val="false"/>
          <w:color w:val="000000"/>
          <w:sz w:val="28"/>
        </w:rPr>
        <w:t>
      7. Сатып алушы банк депозиторлардың банктік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банктік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bookmarkEnd w:id="1507"/>
    <w:bookmarkStart w:name="z1640" w:id="1508"/>
    <w:p>
      <w:pPr>
        <w:spacing w:after="0"/>
        <w:ind w:left="0"/>
        <w:jc w:val="both"/>
      </w:pPr>
      <w:r>
        <w:rPr>
          <w:rFonts w:ascii="Times New Roman"/>
          <w:b w:val="false"/>
          <w:i w:val="false"/>
          <w:color w:val="000000"/>
          <w:sz w:val="28"/>
        </w:rPr>
        <w:t xml:space="preserve">
      8. Өтпелі кезең ішінде сатып алушы банк депозиторлардың банктік шоттарына Қазақстан Республикасы заңнамасының талаптарын сақтай отырып жеке сәйкестендіру кодтарын береді және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органды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тәртіппен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салық төлеушілердің банктік шоттары бойынша жеке сәйкестендіру кодтарының өзгертілгені туралы хабардар етеді.</w:t>
      </w:r>
    </w:p>
    <w:bookmarkEnd w:id="1508"/>
    <w:bookmarkStart w:name="z1641" w:id="1509"/>
    <w:p>
      <w:pPr>
        <w:spacing w:after="0"/>
        <w:ind w:left="0"/>
        <w:jc w:val="both"/>
      </w:pPr>
      <w:r>
        <w:rPr>
          <w:rFonts w:ascii="Times New Roman"/>
          <w:b w:val="false"/>
          <w:i w:val="false"/>
          <w:color w:val="000000"/>
          <w:sz w:val="28"/>
        </w:rPr>
        <w:t>
      Банктік шот бойынша шығыс операцияларын тоқтата тұруға құқығы бар уәкілетті мемлекеттік органдардың орындау үшін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талаптары бар банктік шоттарының жеке сәйкестендіру кодтарын өзгерткеннен кейін:</w:t>
      </w:r>
    </w:p>
    <w:bookmarkEnd w:id="1509"/>
    <w:bookmarkStart w:name="z1642" w:id="1510"/>
    <w:p>
      <w:pPr>
        <w:spacing w:after="0"/>
        <w:ind w:left="0"/>
        <w:jc w:val="both"/>
      </w:pPr>
      <w:r>
        <w:rPr>
          <w:rFonts w:ascii="Times New Roman"/>
          <w:b w:val="false"/>
          <w:i w:val="false"/>
          <w:color w:val="000000"/>
          <w:sz w:val="28"/>
        </w:rPr>
        <w:t>
      сатып алушы банк депозитордың банктік шотына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өзгертілгені туралы хабардар етеді;</w:t>
      </w:r>
    </w:p>
    <w:bookmarkEnd w:id="1510"/>
    <w:bookmarkStart w:name="z1643" w:id="1511"/>
    <w:p>
      <w:pPr>
        <w:spacing w:after="0"/>
        <w:ind w:left="0"/>
        <w:jc w:val="both"/>
      </w:pPr>
      <w:r>
        <w:rPr>
          <w:rFonts w:ascii="Times New Roman"/>
          <w:b w:val="false"/>
          <w:i w:val="false"/>
          <w:color w:val="000000"/>
          <w:sz w:val="28"/>
        </w:rPr>
        <w:t>
      депозитордың сатып алушы банкке берілген банктік шотына бұрын қойылған орындалмаған талаптарды сатып алушы банк банктің деректемелерін (атауын, банктік сәйкестендіру кодын, бизнес-сәйкестендіру нөмірін) сатып алушы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 банк ашқан банктік шоттарынан орындайды;</w:t>
      </w:r>
    </w:p>
    <w:bookmarkEnd w:id="1511"/>
    <w:bookmarkStart w:name="z1644" w:id="1512"/>
    <w:p>
      <w:pPr>
        <w:spacing w:after="0"/>
        <w:ind w:left="0"/>
        <w:jc w:val="both"/>
      </w:pPr>
      <w:r>
        <w:rPr>
          <w:rFonts w:ascii="Times New Roman"/>
          <w:b w:val="false"/>
          <w:i w:val="false"/>
          <w:color w:val="000000"/>
          <w:sz w:val="28"/>
        </w:rPr>
        <w:t>
      депозитордың сатып алушы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 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 банк ашқан банктік шоттарынан орындайды.</w:t>
      </w:r>
    </w:p>
    <w:bookmarkEnd w:id="1512"/>
    <w:bookmarkStart w:name="z1645" w:id="1513"/>
    <w:p>
      <w:pPr>
        <w:spacing w:after="0"/>
        <w:ind w:left="0"/>
        <w:jc w:val="both"/>
      </w:pPr>
      <w:r>
        <w:rPr>
          <w:rFonts w:ascii="Times New Roman"/>
          <w:b w:val="false"/>
          <w:i w:val="false"/>
          <w:color w:val="000000"/>
          <w:sz w:val="28"/>
        </w:rPr>
        <w:t>
      Сатып алушы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1513"/>
    <w:bookmarkStart w:name="z1646" w:id="1514"/>
    <w:p>
      <w:pPr>
        <w:spacing w:after="0"/>
        <w:ind w:left="0"/>
        <w:jc w:val="both"/>
      </w:pPr>
      <w:r>
        <w:rPr>
          <w:rFonts w:ascii="Times New Roman"/>
          <w:b w:val="false"/>
          <w:i w:val="false"/>
          <w:color w:val="000000"/>
          <w:sz w:val="28"/>
        </w:rPr>
        <w:t>
      9. Егер шартта өзгеше көзделмесе, құқықтар (талаптар) түрінде банк активтерін беру борышкердің (борышкерлердің) келісімін талап етпейді.</w:t>
      </w:r>
    </w:p>
    <w:bookmarkEnd w:id="1514"/>
    <w:bookmarkStart w:name="z1647" w:id="1515"/>
    <w:p>
      <w:pPr>
        <w:spacing w:after="0"/>
        <w:ind w:left="0"/>
        <w:jc w:val="both"/>
      </w:pP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көлемде беру туралы хабарландыру жариялайды. Борышкер құқықтар (талаптар) берілген банкке өз міндеттемелерінің бір бөлігін немесе оларды толық көлемде орындаған жағдайда, осындай орындау тиісті кредитор үшін орындалған деп танылады.</w:t>
      </w:r>
    </w:p>
    <w:bookmarkEnd w:id="1515"/>
    <w:bookmarkStart w:name="z1648" w:id="1516"/>
    <w:p>
      <w:pPr>
        <w:spacing w:after="0"/>
        <w:ind w:left="0"/>
        <w:jc w:val="both"/>
      </w:pPr>
      <w:r>
        <w:rPr>
          <w:rFonts w:ascii="Times New Roman"/>
          <w:b w:val="false"/>
          <w:i w:val="false"/>
          <w:color w:val="000000"/>
          <w:sz w:val="28"/>
        </w:rPr>
        <w:t>
      10. Активтер мен міндеттемелерді бір мезгілде беру туралы шартқа тапсыру актісін қоса бере отырып, шартты жасасу арқылы банк активтері мен міндеттемелерін беру жүзеге асырылады.</w:t>
      </w:r>
    </w:p>
    <w:bookmarkEnd w:id="1516"/>
    <w:bookmarkStart w:name="z1649" w:id="1517"/>
    <w:p>
      <w:pPr>
        <w:spacing w:after="0"/>
        <w:ind w:left="0"/>
        <w:jc w:val="both"/>
      </w:pP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bookmarkEnd w:id="1517"/>
    <w:bookmarkStart w:name="z1650" w:id="1518"/>
    <w:p>
      <w:pPr>
        <w:spacing w:after="0"/>
        <w:ind w:left="0"/>
        <w:jc w:val="both"/>
      </w:pPr>
      <w:r>
        <w:rPr>
          <w:rFonts w:ascii="Times New Roman"/>
          <w:b w:val="false"/>
          <w:i w:val="false"/>
          <w:color w:val="000000"/>
          <w:sz w:val="28"/>
        </w:rPr>
        <w:t xml:space="preserve">
      Активтер мен міндеттемелерді бір мезгілде беру туралы шартқа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мiндеттемедегi тұлғалардың ауысуы туралы ережелері қолданылады.</w:t>
      </w:r>
    </w:p>
    <w:bookmarkEnd w:id="1518"/>
    <w:bookmarkStart w:name="z1651" w:id="1519"/>
    <w:p>
      <w:pPr>
        <w:spacing w:after="0"/>
        <w:ind w:left="0"/>
        <w:jc w:val="both"/>
      </w:pPr>
      <w:r>
        <w:rPr>
          <w:rFonts w:ascii="Times New Roman"/>
          <w:b w:val="false"/>
          <w:i w:val="false"/>
          <w:color w:val="000000"/>
          <w:sz w:val="28"/>
        </w:rPr>
        <w:t>
      11. Банктің, сондай-ақ филиалдар мен өкілдіктердің акциялар, қатысу үлестері, пайлар не ұйымдарға қатысудың өзге де нысандары түріндегі активтерін сатып алушы банкке беру осы Заңның және Қазақстан Республикасының өзге де заңдарының талаптарына сәйкес жүргізіледі.</w:t>
      </w:r>
    </w:p>
    <w:bookmarkEnd w:id="1519"/>
    <w:bookmarkStart w:name="z1652" w:id="1520"/>
    <w:p>
      <w:pPr>
        <w:spacing w:after="0"/>
        <w:ind w:left="0"/>
        <w:jc w:val="both"/>
      </w:pPr>
      <w:r>
        <w:rPr>
          <w:rFonts w:ascii="Times New Roman"/>
          <w:b w:val="false"/>
          <w:i w:val="false"/>
          <w:color w:val="000000"/>
          <w:sz w:val="28"/>
        </w:rPr>
        <w:t>
      12. Сатып алушы банк өз активтері мен міндеттемелерін берген банктің ақпараттық жүйесін пайдалануға құқылы.</w:t>
      </w:r>
    </w:p>
    <w:bookmarkEnd w:id="1520"/>
    <w:bookmarkStart w:name="z1653" w:id="1521"/>
    <w:p>
      <w:pPr>
        <w:spacing w:after="0"/>
        <w:ind w:left="0"/>
        <w:jc w:val="both"/>
      </w:pPr>
      <w:r>
        <w:rPr>
          <w:rFonts w:ascii="Times New Roman"/>
          <w:b w:val="false"/>
          <w:i w:val="false"/>
          <w:color w:val="000000"/>
          <w:sz w:val="28"/>
        </w:rPr>
        <w:t>
      13. Осы баптың 1-тармағында көзделген операцияны жүргізу кезінде құқықтары (талаптары) және міндеттемелері берілетін банк клиенттерінің дербес деректерін жинау мен өңдеуді сатып алушы банк дербес деректер субъектілерінің немесе олардың заңды өкілдерінің келісімінсіз жүзеге асырады.</w:t>
      </w:r>
    </w:p>
    <w:bookmarkEnd w:id="1521"/>
    <w:bookmarkStart w:name="z1654" w:id="1522"/>
    <w:p>
      <w:pPr>
        <w:spacing w:after="0"/>
        <w:ind w:left="0"/>
        <w:jc w:val="left"/>
      </w:pPr>
      <w:r>
        <w:rPr>
          <w:rFonts w:ascii="Times New Roman"/>
          <w:b/>
          <w:i w:val="false"/>
          <w:color w:val="000000"/>
        </w:rPr>
        <w:t xml:space="preserve"> 11-тарау. БАНК ҚҰПИЯСЫ. БАНКТЕГІ АҚША МЕН МҮЛІККЕ ТЫЙЫМ САЛУ ЖӘНЕ ОЛАРДАН ӨНДІРІП АЛУ</w:t>
      </w:r>
    </w:p>
    <w:bookmarkEnd w:id="1522"/>
    <w:p>
      <w:pPr>
        <w:spacing w:after="0"/>
        <w:ind w:left="0"/>
        <w:jc w:val="both"/>
      </w:pPr>
      <w:r>
        <w:rPr>
          <w:rFonts w:ascii="Times New Roman"/>
          <w:b/>
          <w:i w:val="false"/>
          <w:color w:val="000000"/>
          <w:sz w:val="28"/>
        </w:rPr>
        <w:t>69-бап. Банк құпиясы</w:t>
      </w:r>
    </w:p>
    <w:bookmarkStart w:name="z1656" w:id="1523"/>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және банктік көрсетілетін қызметтерді алуға байланысты банктермен өзара қарым-қатынастары туралы мәліметтер, оның ішінде шектеусіз:</w:t>
      </w:r>
    </w:p>
    <w:bookmarkEnd w:id="1523"/>
    <w:bookmarkStart w:name="z1657" w:id="1524"/>
    <w:p>
      <w:pPr>
        <w:spacing w:after="0"/>
        <w:ind w:left="0"/>
        <w:jc w:val="both"/>
      </w:pPr>
      <w:r>
        <w:rPr>
          <w:rFonts w:ascii="Times New Roman"/>
          <w:b w:val="false"/>
          <w:i w:val="false"/>
          <w:color w:val="000000"/>
          <w:sz w:val="28"/>
        </w:rPr>
        <w:t>
      банктік шоттардың бар екендігі, иелерi мен нөмiрлерi және банктердің корреспонденттері;</w:t>
      </w:r>
    </w:p>
    <w:bookmarkEnd w:id="1524"/>
    <w:bookmarkStart w:name="z1658" w:id="1525"/>
    <w:p>
      <w:pPr>
        <w:spacing w:after="0"/>
        <w:ind w:left="0"/>
        <w:jc w:val="both"/>
      </w:pPr>
      <w:r>
        <w:rPr>
          <w:rFonts w:ascii="Times New Roman"/>
          <w:b w:val="false"/>
          <w:i w:val="false"/>
          <w:color w:val="000000"/>
          <w:sz w:val="28"/>
        </w:rPr>
        <w:t>
      осы шоттардағы және банктің өз шоттарындағы ақшаның қалдығы мен қозғалысы;</w:t>
      </w:r>
    </w:p>
    <w:bookmarkEnd w:id="1525"/>
    <w:bookmarkStart w:name="z1659" w:id="1526"/>
    <w:p>
      <w:pPr>
        <w:spacing w:after="0"/>
        <w:ind w:left="0"/>
        <w:jc w:val="both"/>
      </w:pPr>
      <w:r>
        <w:rPr>
          <w:rFonts w:ascii="Times New Roman"/>
          <w:b w:val="false"/>
          <w:i w:val="false"/>
          <w:color w:val="000000"/>
          <w:sz w:val="28"/>
        </w:rPr>
        <w:t>
      аударылған шоттардағы шектеулер (мемлекеттік органдардың шығыс операцияларын тоқтата тұру, тыйым салу, кепілдер туралы шешімдері және (немесе) өкімдері);</w:t>
      </w:r>
    </w:p>
    <w:bookmarkEnd w:id="1526"/>
    <w:bookmarkStart w:name="z1660" w:id="1527"/>
    <w:p>
      <w:pPr>
        <w:spacing w:after="0"/>
        <w:ind w:left="0"/>
        <w:jc w:val="both"/>
      </w:pPr>
      <w:r>
        <w:rPr>
          <w:rFonts w:ascii="Times New Roman"/>
          <w:b w:val="false"/>
          <w:i w:val="false"/>
          <w:color w:val="000000"/>
          <w:sz w:val="28"/>
        </w:rPr>
        <w:t>
      клиенттер мен корреспонденттердің және банктің өзінің операциялары (банк операцияларын жүзеге асырудың жалпы шарттарын қоспағанда);</w:t>
      </w:r>
    </w:p>
    <w:bookmarkEnd w:id="1527"/>
    <w:bookmarkStart w:name="z1661" w:id="1528"/>
    <w:p>
      <w:pPr>
        <w:spacing w:after="0"/>
        <w:ind w:left="0"/>
        <w:jc w:val="both"/>
      </w:pPr>
      <w:r>
        <w:rPr>
          <w:rFonts w:ascii="Times New Roman"/>
          <w:b w:val="false"/>
          <w:i w:val="false"/>
          <w:color w:val="000000"/>
          <w:sz w:val="28"/>
        </w:rPr>
        <w:t>
      банктің сейф жәшiктерiнде, шкафтары мен үй-жайларында сақтаулы жатқан клиенттер мүлкiнiң бар екендігі, иелерi, сипаты мен құны;</w:t>
      </w:r>
    </w:p>
    <w:bookmarkEnd w:id="1528"/>
    <w:bookmarkStart w:name="z1662" w:id="1529"/>
    <w:p>
      <w:pPr>
        <w:spacing w:after="0"/>
        <w:ind w:left="0"/>
        <w:jc w:val="both"/>
      </w:pPr>
      <w:r>
        <w:rPr>
          <w:rFonts w:ascii="Times New Roman"/>
          <w:b w:val="false"/>
          <w:i w:val="false"/>
          <w:color w:val="000000"/>
          <w:sz w:val="28"/>
        </w:rPr>
        <w:t>
      клиенттердің қарыздар алуы (осы бапта айқындалған жағдайлардан басқа);</w:t>
      </w:r>
    </w:p>
    <w:bookmarkEnd w:id="1529"/>
    <w:bookmarkStart w:name="z1663" w:id="1530"/>
    <w:p>
      <w:pPr>
        <w:spacing w:after="0"/>
        <w:ind w:left="0"/>
        <w:jc w:val="both"/>
      </w:pPr>
      <w:r>
        <w:rPr>
          <w:rFonts w:ascii="Times New Roman"/>
          <w:b w:val="false"/>
          <w:i w:val="false"/>
          <w:color w:val="000000"/>
          <w:sz w:val="28"/>
        </w:rPr>
        <w:t>
      төлемдер және (немесе) ақша аударымдары бойынша, оның ішінде банктік шот ашпай орындалатын операцияларды жүргізу туралы ақпарат кiредi.</w:t>
      </w:r>
    </w:p>
    <w:bookmarkEnd w:id="1530"/>
    <w:bookmarkStart w:name="z1664" w:id="1531"/>
    <w:p>
      <w:pPr>
        <w:spacing w:after="0"/>
        <w:ind w:left="0"/>
        <w:jc w:val="both"/>
      </w:pPr>
      <w:r>
        <w:rPr>
          <w:rFonts w:ascii="Times New Roman"/>
          <w:b w:val="false"/>
          <w:i w:val="false"/>
          <w:color w:val="000000"/>
          <w:sz w:val="28"/>
        </w:rPr>
        <w:t>
      Банкті тарату рәсімі басталғанға дейін таратылатын банк берген және (немесе) алған қарыздар туралы мәліметтер банк құпиясына жатпайды.</w:t>
      </w:r>
    </w:p>
    <w:bookmarkEnd w:id="1531"/>
    <w:bookmarkStart w:name="z1665" w:id="1532"/>
    <w:p>
      <w:pPr>
        <w:spacing w:after="0"/>
        <w:ind w:left="0"/>
        <w:jc w:val="both"/>
      </w:pPr>
      <w:r>
        <w:rPr>
          <w:rFonts w:ascii="Times New Roman"/>
          <w:b w:val="false"/>
          <w:i w:val="false"/>
          <w:color w:val="000000"/>
          <w:sz w:val="28"/>
        </w:rPr>
        <w:t>
      2. Банк өз клиенттерi мен корреспонденттерiнiң операциялары туралы және шоттары туралы құпияға, сондай-ақ банктердiң сейф жәшiктерiнде, шкафтары мен үй-жайларында сақтаулы жатқан мүлiктiң құпиясына және осы бапқа сәйкес банк құпиясын құрайтын өзге де мәліметтерге кепiлдiк бередi.</w:t>
      </w:r>
    </w:p>
    <w:bookmarkEnd w:id="1532"/>
    <w:bookmarkStart w:name="z1666" w:id="15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10-тармағының</w:t>
      </w:r>
      <w:r>
        <w:rPr>
          <w:rFonts w:ascii="Times New Roman"/>
          <w:b w:val="false"/>
          <w:i w:val="false"/>
          <w:color w:val="000000"/>
          <w:sz w:val="28"/>
        </w:rPr>
        <w:t xml:space="preserve"> 4, 5, 6, 7, 8, 9, 10, 11, 12, 13, 14, 15, 16, 17, 18, 19, 20 және 21-тармақтарында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банк холдингтерінің, осы баптың 10-тармағының 1), 2) және 3) тармақшаларында көрсетілген заңды тұлғалардың лауазымды адамдары, қызметкерлерi және өзге де тұлғалар оларды жария еткенi үшiн қылмыстық жауаптылықта болады.</w:t>
      </w:r>
    </w:p>
    <w:bookmarkEnd w:id="1533"/>
    <w:bookmarkStart w:name="z1667" w:id="1534"/>
    <w:p>
      <w:pPr>
        <w:spacing w:after="0"/>
        <w:ind w:left="0"/>
        <w:jc w:val="both"/>
      </w:pPr>
      <w:r>
        <w:rPr>
          <w:rFonts w:ascii="Times New Roman"/>
          <w:b w:val="false"/>
          <w:i w:val="false"/>
          <w:color w:val="000000"/>
          <w:sz w:val="28"/>
        </w:rPr>
        <w:t>
      4. Банк құпиясы:</w:t>
      </w:r>
    </w:p>
    <w:bookmarkEnd w:id="1534"/>
    <w:bookmarkStart w:name="z1668" w:id="1535"/>
    <w:p>
      <w:pPr>
        <w:spacing w:after="0"/>
        <w:ind w:left="0"/>
        <w:jc w:val="both"/>
      </w:pPr>
      <w:r>
        <w:rPr>
          <w:rFonts w:ascii="Times New Roman"/>
          <w:b w:val="false"/>
          <w:i w:val="false"/>
          <w:color w:val="000000"/>
          <w:sz w:val="28"/>
        </w:rPr>
        <w:t>
      1) банктің клиентіне;</w:t>
      </w:r>
    </w:p>
    <w:bookmarkEnd w:id="1535"/>
    <w:bookmarkStart w:name="z1669" w:id="1536"/>
    <w:p>
      <w:pPr>
        <w:spacing w:after="0"/>
        <w:ind w:left="0"/>
        <w:jc w:val="both"/>
      </w:pPr>
      <w:r>
        <w:rPr>
          <w:rFonts w:ascii="Times New Roman"/>
          <w:b w:val="false"/>
          <w:i w:val="false"/>
          <w:color w:val="000000"/>
          <w:sz w:val="28"/>
        </w:rPr>
        <w:t>
      2) шот (мүлік) иесінің банкке жазбаша түрде ұсынылған келісімінің негізінде не шот (мүлік) иесінің сәйкестендіру құралы арқылы кез келген үшінші тұлғаға;</w:t>
      </w:r>
    </w:p>
    <w:bookmarkEnd w:id="1536"/>
    <w:bookmarkStart w:name="z1670" w:id="1537"/>
    <w:p>
      <w:pPr>
        <w:spacing w:after="0"/>
        <w:ind w:left="0"/>
        <w:jc w:val="both"/>
      </w:pPr>
      <w:r>
        <w:rPr>
          <w:rFonts w:ascii="Times New Roman"/>
          <w:b w:val="false"/>
          <w:i w:val="false"/>
          <w:color w:val="000000"/>
          <w:sz w:val="28"/>
        </w:rPr>
        <w:t>
      3) осы бапта көзделген негіздер бойынша және шектерде осы бапта көрсетілген өзге де тұлғаларға ашылуы мүмкін.</w:t>
      </w:r>
    </w:p>
    <w:bookmarkEnd w:id="1537"/>
    <w:bookmarkStart w:name="z1671" w:id="1538"/>
    <w:p>
      <w:pPr>
        <w:spacing w:after="0"/>
        <w:ind w:left="0"/>
        <w:jc w:val="both"/>
      </w:pPr>
      <w:r>
        <w:rPr>
          <w:rFonts w:ascii="Times New Roman"/>
          <w:b w:val="false"/>
          <w:i w:val="false"/>
          <w:color w:val="000000"/>
          <w:sz w:val="28"/>
        </w:rPr>
        <w:t>
      5. Банктер мемлекеттік кіріс органдарына:</w:t>
      </w:r>
    </w:p>
    <w:bookmarkEnd w:id="1538"/>
    <w:bookmarkStart w:name="z1672" w:id="1539"/>
    <w:p>
      <w:pPr>
        <w:spacing w:after="0"/>
        <w:ind w:left="0"/>
        <w:jc w:val="both"/>
      </w:pPr>
      <w:r>
        <w:rPr>
          <w:rFonts w:ascii="Times New Roman"/>
          <w:b w:val="false"/>
          <w:i w:val="false"/>
          <w:color w:val="000000"/>
          <w:sz w:val="28"/>
        </w:rPr>
        <w:t xml:space="preserve">
      1) тек қана салықтық әкімшілендіру мақсатында: </w:t>
      </w:r>
    </w:p>
    <w:bookmarkEnd w:id="1539"/>
    <w:bookmarkStart w:name="z1673" w:id="1540"/>
    <w:p>
      <w:pPr>
        <w:spacing w:after="0"/>
        <w:ind w:left="0"/>
        <w:jc w:val="both"/>
      </w:pPr>
      <w:r>
        <w:rPr>
          <w:rFonts w:ascii="Times New Roman"/>
          <w:b w:val="false"/>
          <w:i w:val="false"/>
          <w:color w:val="000000"/>
          <w:sz w:val="28"/>
        </w:rPr>
        <w:t>
      заңды тұлғаның, оның құрылымдық бөлімшесінің, дара кәсіпкер ретінде тіркеу есебінде тұрған жеке тұлғаның, жеке практикамен айналысатын адамның, шетелдіктің, азаматтығы жоқ адамның банктік шоттар ашуы, жабуы не осы Заңда көзделген жағдайларда банктік шот ашылған, жабылған не өзгертілген күнінен кейінгі екі жұмыс күнінен кешіктірмей осындай тұлғалардың сәйкестендіру нөмірін көрсете отырып, банктік шоттың жеке сәйкестендіру кодының өзгертілгені туралы хабарламаны;</w:t>
      </w:r>
    </w:p>
    <w:bookmarkEnd w:id="1540"/>
    <w:bookmarkStart w:name="z1674" w:id="1541"/>
    <w:p>
      <w:pPr>
        <w:spacing w:after="0"/>
        <w:ind w:left="0"/>
        <w:jc w:val="both"/>
      </w:pPr>
      <w:r>
        <w:rPr>
          <w:rFonts w:ascii="Times New Roman"/>
          <w:b w:val="false"/>
          <w:i w:val="false"/>
          <w:color w:val="000000"/>
          <w:sz w:val="28"/>
        </w:rPr>
        <w:t>
      салықтар мен бюджетке төленетiн басқа да мiндеттi төлемдердің түсуін қамтамасыз ету саласында басшылықты жүзеге асыратын мемлекеттік орган уәкілетті органмен келісу бойынша белгілеген нысан бойынша коллекторлық агенттіктермен жасалған басқаға беру шарттары жөніндегі мәліметтерді;</w:t>
      </w:r>
    </w:p>
    <w:bookmarkEnd w:id="1541"/>
    <w:bookmarkStart w:name="z1675" w:id="1542"/>
    <w:p>
      <w:pPr>
        <w:spacing w:after="0"/>
        <w:ind w:left="0"/>
        <w:jc w:val="both"/>
      </w:pPr>
      <w:r>
        <w:rPr>
          <w:rFonts w:ascii="Times New Roman"/>
          <w:b w:val="false"/>
          <w:i w:val="false"/>
          <w:color w:val="000000"/>
          <w:sz w:val="28"/>
        </w:rPr>
        <w:t>
      сұрау салу бойынша, Қазақстан Республикасының салық заңнамасына сәйкес тексерілетін жеке тұлғаға берілген қарыздар (кредиттер) туралы, оның ішінде сыйақыны қоса алғанда, өтеу сомалары көрсетілген мәліметтерді;</w:t>
      </w:r>
    </w:p>
    <w:bookmarkEnd w:id="1542"/>
    <w:bookmarkStart w:name="z1676" w:id="1543"/>
    <w:p>
      <w:pPr>
        <w:spacing w:after="0"/>
        <w:ind w:left="0"/>
        <w:jc w:val="both"/>
      </w:pPr>
      <w:r>
        <w:rPr>
          <w:rFonts w:ascii="Times New Roman"/>
          <w:b w:val="false"/>
          <w:i w:val="false"/>
          <w:color w:val="000000"/>
          <w:sz w:val="28"/>
        </w:rPr>
        <w:t xml:space="preserve">
      2) салықтық тексеру және деңгейлес мониторинг жүргізу кезінде қажет болатын мәліметтер мен құжаттарды; </w:t>
      </w:r>
    </w:p>
    <w:bookmarkEnd w:id="1543"/>
    <w:bookmarkStart w:name="z1677" w:id="1544"/>
    <w:p>
      <w:pPr>
        <w:spacing w:after="0"/>
        <w:ind w:left="0"/>
        <w:jc w:val="both"/>
      </w:pPr>
      <w:r>
        <w:rPr>
          <w:rFonts w:ascii="Times New Roman"/>
          <w:b w:val="false"/>
          <w:i w:val="false"/>
          <w:color w:val="000000"/>
          <w:sz w:val="28"/>
        </w:rPr>
        <w:t>
      3)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нысан бойынша және мерзімдерде валюталық түсімнің түсуі туралы қорытындыны;</w:t>
      </w:r>
    </w:p>
    <w:bookmarkEnd w:id="1544"/>
    <w:bookmarkStart w:name="z1678" w:id="1545"/>
    <w:p>
      <w:pPr>
        <w:spacing w:after="0"/>
        <w:ind w:left="0"/>
        <w:jc w:val="both"/>
      </w:pPr>
      <w:r>
        <w:rPr>
          <w:rFonts w:ascii="Times New Roman"/>
          <w:b w:val="false"/>
          <w:i w:val="false"/>
          <w:color w:val="000000"/>
          <w:sz w:val="28"/>
        </w:rPr>
        <w:t>
      4) Қазақстан Республикасының заңнамасында айқындалған тәртіппен Қазақстан Республикасының валюталық заңнамасына сәйкес бақылануға жататын экспорттық немесе импорттық операциялар жөніндегі мәліметтер мен құжаттарды;</w:t>
      </w:r>
    </w:p>
    <w:bookmarkEnd w:id="1545"/>
    <w:bookmarkStart w:name="z1679" w:id="1546"/>
    <w:p>
      <w:pPr>
        <w:spacing w:after="0"/>
        <w:ind w:left="0"/>
        <w:jc w:val="both"/>
      </w:pPr>
      <w:r>
        <w:rPr>
          <w:rFonts w:ascii="Times New Roman"/>
          <w:b w:val="false"/>
          <w:i w:val="false"/>
          <w:color w:val="000000"/>
          <w:sz w:val="28"/>
        </w:rPr>
        <w:t>
      5) сұрау салу бойынша салық төлеуші дара кәсіпкерлердің немесе жеке практикамен айналысатын адамдардың, заңды тұлғалардың жекелеген санаттары бойынша көрсетілетін қызметтерге ақы төлеу терминалын қолдану арқылы ағымдағы шотқа келіп түскен, күнтізбелік жыл үшін төлемдердің жиынтық сомалары жөніндегі мәліметтерді ұсынады (жібереді).</w:t>
      </w:r>
    </w:p>
    <w:bookmarkEnd w:id="1546"/>
    <w:bookmarkStart w:name="z1680" w:id="1547"/>
    <w:p>
      <w:pPr>
        <w:spacing w:after="0"/>
        <w:ind w:left="0"/>
        <w:jc w:val="both"/>
      </w:pPr>
      <w:r>
        <w:rPr>
          <w:rFonts w:ascii="Times New Roman"/>
          <w:b w:val="false"/>
          <w:i w:val="false"/>
          <w:color w:val="000000"/>
          <w:sz w:val="28"/>
        </w:rPr>
        <w:t>
      Осы тармақшаның бірінші бөлігінде көзделген мәліметтер ұсынылатын салық төлеушілердің санаттарын, оларды ұсыну нысанын, тәртібі мен мерзімдерін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белгілейді;</w:t>
      </w:r>
    </w:p>
    <w:bookmarkEnd w:id="1547"/>
    <w:bookmarkStart w:name="z1681" w:id="1548"/>
    <w:p>
      <w:pPr>
        <w:spacing w:after="0"/>
        <w:ind w:left="0"/>
        <w:jc w:val="both"/>
      </w:pPr>
      <w:r>
        <w:rPr>
          <w:rFonts w:ascii="Times New Roman"/>
          <w:b w:val="false"/>
          <w:i w:val="false"/>
          <w:color w:val="000000"/>
          <w:sz w:val="28"/>
        </w:rPr>
        <w:t>
      6)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ұсынады (жібереді).</w:t>
      </w:r>
    </w:p>
    <w:bookmarkEnd w:id="1548"/>
    <w:bookmarkStart w:name="z1682" w:id="1549"/>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тізбесін және оларды ұсыну тәртібін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bookmarkEnd w:id="1549"/>
    <w:bookmarkStart w:name="z1683" w:id="1550"/>
    <w:p>
      <w:pPr>
        <w:spacing w:after="0"/>
        <w:ind w:left="0"/>
        <w:jc w:val="both"/>
      </w:pPr>
      <w:r>
        <w:rPr>
          <w:rFonts w:ascii="Times New Roman"/>
          <w:b w:val="false"/>
          <w:i w:val="false"/>
          <w:color w:val="000000"/>
          <w:sz w:val="28"/>
        </w:rPr>
        <w:t>
      7)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ақпарат алмасу туралы халықаралық шартқа сәйкес банктік шоттардың бар-жоғы және олардың нөмірлері туралы, осы шоттардағы ақша қалдықтары туралы, өзге мүліктің, оның ішінде металл шоттарда орналастырылған немесе бейрезидент жеке тұлғалардың, бейрезидент заңды тұлғалардың, бенефициарлық меншік иелері бейрезиденттер болып табылатын заңды тұлғалардың басқаруындағы өзге мүліктің бар-жоғы, түрі және құны туралы мәліметтерді;</w:t>
      </w:r>
    </w:p>
    <w:bookmarkEnd w:id="1550"/>
    <w:bookmarkStart w:name="z1684" w:id="1551"/>
    <w:p>
      <w:pPr>
        <w:spacing w:after="0"/>
        <w:ind w:left="0"/>
        <w:jc w:val="both"/>
      </w:pPr>
      <w:r>
        <w:rPr>
          <w:rFonts w:ascii="Times New Roman"/>
          <w:b w:val="false"/>
          <w:i w:val="false"/>
          <w:color w:val="000000"/>
          <w:sz w:val="28"/>
        </w:rPr>
        <w:t>
      8)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белгілеген тәртіппен, мерзімдерде және нысан бойынша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төлемдер мен аударымдардың тоқсандағы жиынтық сомалары туралы мәліметтерді;</w:t>
      </w:r>
    </w:p>
    <w:bookmarkEnd w:id="1551"/>
    <w:bookmarkStart w:name="z1685" w:id="1552"/>
    <w:p>
      <w:pPr>
        <w:spacing w:after="0"/>
        <w:ind w:left="0"/>
        <w:jc w:val="both"/>
      </w:pPr>
      <w:r>
        <w:rPr>
          <w:rFonts w:ascii="Times New Roman"/>
          <w:b w:val="false"/>
          <w:i w:val="false"/>
          <w:color w:val="000000"/>
          <w:sz w:val="28"/>
        </w:rPr>
        <w:t>
      9) сұрау салу бойынша банктік шоттардың бар-жоғы және нөмірлері, осы шоттардағы ақша қалдықтары мен қозғалысы туралы мәліметтерді, жеке немесе заңды тұлға мен банк арасында жасалған, банктік қызметтер көрсетуді көздейтін шартқа қатысты өзге де ақпаратты, сондай-ақ өзге мүліктің, оның ішінде металл шоттарда орналастырылған немесе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тұлғалардың басқаруында өзге мүліктің бар-жоғы, түрі және құны туралы мәліметтерді;</w:t>
      </w:r>
    </w:p>
    <w:bookmarkEnd w:id="1552"/>
    <w:bookmarkStart w:name="z1686" w:id="1553"/>
    <w:p>
      <w:pPr>
        <w:spacing w:after="0"/>
        <w:ind w:left="0"/>
        <w:jc w:val="both"/>
      </w:pPr>
      <w:r>
        <w:rPr>
          <w:rFonts w:ascii="Times New Roman"/>
          <w:b w:val="false"/>
          <w:i w:val="false"/>
          <w:color w:val="000000"/>
          <w:sz w:val="28"/>
        </w:rPr>
        <w:t>
      10)  салықтар мен бюджетке төленетін басқа да міндетті төлемдердің түсуін қамтамасыз ету саласында басшылықты жүзеге асыратын уәкілетті орган Қазақстан Республикасының Ұлттық Банкімен келісу бойынша белгілеген тәртіппен және мерзімдерде тауарлармен электрондық сауданы жүзеге асыратын салық төлеушілер ретінде мемлекеттік кіріс органдарында тіркеу есебінде тұрған тұлғалардың банктік шоттарының бар-жоғы және нөмірлері, осы шоттардағы ақша қалдықтары мен олардың қозғалысы туралы мәліметтерді;</w:t>
      </w:r>
    </w:p>
    <w:bookmarkEnd w:id="1553"/>
    <w:bookmarkStart w:name="z1687" w:id="1554"/>
    <w:p>
      <w:pPr>
        <w:spacing w:after="0"/>
        <w:ind w:left="0"/>
        <w:jc w:val="both"/>
      </w:pPr>
      <w:r>
        <w:rPr>
          <w:rFonts w:ascii="Times New Roman"/>
          <w:b w:val="false"/>
          <w:i w:val="false"/>
          <w:color w:val="000000"/>
          <w:sz w:val="28"/>
        </w:rPr>
        <w:t>
      11) Қазақстан Республикасы Ұлттық Банкінің, уәкілетті органның және салықтар мен бюджетке төленетін басқа да міндетті төлемдердің түсуін қамтамасыз ету саласында басшылықты жүзеге асыратын мемлекеттік органның бірлескен актісімен бекітілген кәсіпкерлік субъектілерінің банктік шоттардан қолма-қол ақша алу қағидаларына сәйкес мәліметтерді және (немесе) құжаттарды ұсынады (жібереді).</w:t>
      </w:r>
    </w:p>
    <w:bookmarkEnd w:id="1554"/>
    <w:bookmarkStart w:name="z1688" w:id="1555"/>
    <w:p>
      <w:pPr>
        <w:spacing w:after="0"/>
        <w:ind w:left="0"/>
        <w:jc w:val="both"/>
      </w:pPr>
      <w:r>
        <w:rPr>
          <w:rFonts w:ascii="Times New Roman"/>
          <w:b w:val="false"/>
          <w:i w:val="false"/>
          <w:color w:val="000000"/>
          <w:sz w:val="28"/>
        </w:rPr>
        <w:t>
      6. Банктер:</w:t>
      </w:r>
    </w:p>
    <w:bookmarkEnd w:id="1555"/>
    <w:bookmarkStart w:name="z1689" w:id="1556"/>
    <w:p>
      <w:pPr>
        <w:spacing w:after="0"/>
        <w:ind w:left="0"/>
        <w:jc w:val="both"/>
      </w:pPr>
      <w:r>
        <w:rPr>
          <w:rFonts w:ascii="Times New Roman"/>
          <w:b w:val="false"/>
          <w:i w:val="false"/>
          <w:color w:val="000000"/>
          <w:sz w:val="28"/>
        </w:rPr>
        <w:t xml:space="preserve">
      1) қаржы мониторингi жөнiндегi уәкiлеттi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Заңына сәйкес ақпаратты, мәліметтер мен құжаттарды; </w:t>
      </w:r>
    </w:p>
    <w:bookmarkEnd w:id="1556"/>
    <w:bookmarkStart w:name="z1690" w:id="1557"/>
    <w:p>
      <w:pPr>
        <w:spacing w:after="0"/>
        <w:ind w:left="0"/>
        <w:jc w:val="both"/>
      </w:pPr>
      <w:r>
        <w:rPr>
          <w:rFonts w:ascii="Times New Roman"/>
          <w:b w:val="false"/>
          <w:i w:val="false"/>
          <w:color w:val="000000"/>
          <w:sz w:val="28"/>
        </w:rPr>
        <w:t>
      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ақпаратты, сондай-ақ бюджетті атқару жөніндегі орталық уәкілетті орган жүзеге асыратын, қайтарылған төлемдер мен ақша аударымдары туралы мәліметтерді;</w:t>
      </w:r>
    </w:p>
    <w:bookmarkEnd w:id="1557"/>
    <w:bookmarkStart w:name="z1691" w:id="1558"/>
    <w:p>
      <w:pPr>
        <w:spacing w:after="0"/>
        <w:ind w:left="0"/>
        <w:jc w:val="both"/>
      </w:pPr>
      <w:r>
        <w:rPr>
          <w:rFonts w:ascii="Times New Roman"/>
          <w:b w:val="false"/>
          <w:i w:val="false"/>
          <w:color w:val="000000"/>
          <w:sz w:val="28"/>
        </w:rPr>
        <w:t xml:space="preserve">
      3) басқа банктерге банктік қарыз беру фактісін растайтын құжаттарды, осы Заңның 68, 94, 95, 97 және 98-баптарында көзделген операцияларды жүргізу үшін қажетті мәліметтерді; </w:t>
      </w:r>
    </w:p>
    <w:bookmarkEnd w:id="1558"/>
    <w:bookmarkStart w:name="z1692" w:id="1559"/>
    <w:p>
      <w:pPr>
        <w:spacing w:after="0"/>
        <w:ind w:left="0"/>
        <w:jc w:val="both"/>
      </w:pPr>
      <w:r>
        <w:rPr>
          <w:rFonts w:ascii="Times New Roman"/>
          <w:b w:val="false"/>
          <w:i w:val="false"/>
          <w:color w:val="000000"/>
          <w:sz w:val="28"/>
        </w:rPr>
        <w:t xml:space="preserve">
      4) электрондық нысанда қызметтер көрсету субъектісінің және электрондық нысанда қызметтер алу субъектісінің сұрау салуы бойынша электрондық нысанда: </w:t>
      </w:r>
    </w:p>
    <w:bookmarkEnd w:id="1559"/>
    <w:bookmarkStart w:name="z1693" w:id="1560"/>
    <w:p>
      <w:pPr>
        <w:spacing w:after="0"/>
        <w:ind w:left="0"/>
        <w:jc w:val="both"/>
      </w:pPr>
      <w:r>
        <w:rPr>
          <w:rFonts w:ascii="Times New Roman"/>
          <w:b w:val="false"/>
          <w:i w:val="false"/>
          <w:color w:val="000000"/>
          <w:sz w:val="28"/>
        </w:rPr>
        <w:t xml:space="preserve">
      сұрау салуда көрсетілген тұлғаға банктік шоттың тиесілігі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және жылжымайтын мүліктің кепіл шартының бар-жоғы; </w:t>
      </w:r>
    </w:p>
    <w:bookmarkEnd w:id="1560"/>
    <w:bookmarkStart w:name="z1694" w:id="1561"/>
    <w:p>
      <w:pPr>
        <w:spacing w:after="0"/>
        <w:ind w:left="0"/>
        <w:jc w:val="both"/>
      </w:pPr>
      <w:r>
        <w:rPr>
          <w:rFonts w:ascii="Times New Roman"/>
          <w:b w:val="false"/>
          <w:i w:val="false"/>
          <w:color w:val="000000"/>
          <w:sz w:val="28"/>
        </w:rPr>
        <w:t xml:space="preserve">
      жеке және заңды тұлғалар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w:t>
      </w:r>
    </w:p>
    <w:bookmarkEnd w:id="1561"/>
    <w:bookmarkStart w:name="z1695" w:id="1562"/>
    <w:p>
      <w:pPr>
        <w:spacing w:after="0"/>
        <w:ind w:left="0"/>
        <w:jc w:val="both"/>
      </w:pPr>
      <w:r>
        <w:rPr>
          <w:rFonts w:ascii="Times New Roman"/>
          <w:b w:val="false"/>
          <w:i w:val="false"/>
          <w:color w:val="000000"/>
          <w:sz w:val="28"/>
        </w:rPr>
        <w:t xml:space="preserve">
      5) уәкілетті органға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w:t>
      </w:r>
    </w:p>
    <w:bookmarkEnd w:id="1562"/>
    <w:bookmarkStart w:name="z1696" w:id="1563"/>
    <w:p>
      <w:pPr>
        <w:spacing w:after="0"/>
        <w:ind w:left="0"/>
        <w:jc w:val="both"/>
      </w:pPr>
      <w:r>
        <w:rPr>
          <w:rFonts w:ascii="Times New Roman"/>
          <w:b w:val="false"/>
          <w:i w:val="false"/>
          <w:color w:val="000000"/>
          <w:sz w:val="28"/>
        </w:rPr>
        <w:t xml:space="preserve">
      6) банк-агентке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синдикатталған қаржыландыруды ұйымдастыру және жүзеге асыру үшін қажетті мәліметтерді (егер мәліметтерді ұсынатын банк кредиторлар синдикатының қатысушысы болып табылса);</w:t>
      </w:r>
    </w:p>
    <w:bookmarkEnd w:id="1563"/>
    <w:bookmarkStart w:name="z1697" w:id="1564"/>
    <w:p>
      <w:pPr>
        <w:spacing w:after="0"/>
        <w:ind w:left="0"/>
        <w:jc w:val="both"/>
      </w:pPr>
      <w:r>
        <w:rPr>
          <w:rFonts w:ascii="Times New Roman"/>
          <w:b w:val="false"/>
          <w:i w:val="false"/>
          <w:color w:val="000000"/>
          <w:sz w:val="28"/>
        </w:rPr>
        <w:t xml:space="preserve">
      7) екінші деңгейдегі банктердің кредиттік портфельдерінің сапасын жақсартуға маманданған ұйымға, сондай-ақ активтерді тәуелсіз бағалауды, техникалық, қаржылық және (немесе) заң аудитін жүзеге асыратын, сондай-ақ өзге де қызметтерді көрсететін заңды тұлғаға екінші деңгейдегі банктердің кредиттік портфельдерінің сапасын жақсартуға маманданған ұйымның өз жарғылық қызметін жүзеге асыруы үшін қажетті мәліметтерді; </w:t>
      </w:r>
    </w:p>
    <w:bookmarkEnd w:id="1564"/>
    <w:bookmarkStart w:name="z1698" w:id="1565"/>
    <w:p>
      <w:pPr>
        <w:spacing w:after="0"/>
        <w:ind w:left="0"/>
        <w:jc w:val="both"/>
      </w:pPr>
      <w:r>
        <w:rPr>
          <w:rFonts w:ascii="Times New Roman"/>
          <w:b w:val="false"/>
          <w:i w:val="false"/>
          <w:color w:val="000000"/>
          <w:sz w:val="28"/>
        </w:rPr>
        <w:t>
      8) екінші деңгейдегі банктердің кредиттік портфельдерінің сапасын жақсартуға маманданған ұйымға екінші деңгейдегі банктердің кредиттік портфельдерінің сапасын жақсартуға маманданған ұйымның қарыз алушысы, кепілдік берушісі, кепілгері, лизинг алушысы немесе кепіл берушісі болып табылатын тұлғаға қатысты:</w:t>
      </w:r>
    </w:p>
    <w:bookmarkEnd w:id="1565"/>
    <w:bookmarkStart w:name="z1699" w:id="1566"/>
    <w:p>
      <w:pPr>
        <w:spacing w:after="0"/>
        <w:ind w:left="0"/>
        <w:jc w:val="both"/>
      </w:pPr>
      <w:r>
        <w:rPr>
          <w:rFonts w:ascii="Times New Roman"/>
          <w:b w:val="false"/>
          <w:i w:val="false"/>
          <w:color w:val="000000"/>
          <w:sz w:val="28"/>
        </w:rPr>
        <w:t xml:space="preserve">
      банктік шоттарының бар екендігі және нөмірлері туралы, осы шоттардағы ақша қалдықтары мен қозғалысы, банк операциялары (банк қызметін жүзеге асырудың жалпы шарттарын қоспағанда) туралы анықтамаларды; </w:t>
      </w:r>
    </w:p>
    <w:bookmarkEnd w:id="1566"/>
    <w:bookmarkStart w:name="z1700" w:id="1567"/>
    <w:p>
      <w:pPr>
        <w:spacing w:after="0"/>
        <w:ind w:left="0"/>
        <w:jc w:val="both"/>
      </w:pPr>
      <w:r>
        <w:rPr>
          <w:rFonts w:ascii="Times New Roman"/>
          <w:b w:val="false"/>
          <w:i w:val="false"/>
          <w:color w:val="000000"/>
          <w:sz w:val="28"/>
        </w:rPr>
        <w:t>
      банктің сейф жәшiктерiнде, шкафтары мен үй-жайларында сақтаулы жатқан мүліктің бар екендігі, сипаты мен құны туралы мәліметтерді ұсынады (жібереді).</w:t>
      </w:r>
    </w:p>
    <w:bookmarkEnd w:id="1567"/>
    <w:bookmarkStart w:name="z1701" w:id="1568"/>
    <w:p>
      <w:pPr>
        <w:spacing w:after="0"/>
        <w:ind w:left="0"/>
        <w:jc w:val="both"/>
      </w:pPr>
      <w:r>
        <w:rPr>
          <w:rFonts w:ascii="Times New Roman"/>
          <w:b w:val="false"/>
          <w:i w:val="false"/>
          <w:color w:val="000000"/>
          <w:sz w:val="28"/>
        </w:rPr>
        <w:t>
      Көрсетілген ақпарат екінші деңгейдегі банктердің кредиттік портфельдерінің сапасын жақсартуға маманданған ұйымның сұрау салуда көрсетілген қарыз бойынша талап ету құқықтарын сатып алғанын растайтын құжаттардың көшірмелері ұсынылған жағдайда, екінші деңгейдегі банктердің кредиттік портфельдерінің сапасын жақсартуға маманданған ұйымның басқарма төрағасы немесе оның орынбасары қол қойған жазбаша сұрау салу негізінде беріледі.</w:t>
      </w:r>
    </w:p>
    <w:bookmarkEnd w:id="1568"/>
    <w:bookmarkStart w:name="z1702" w:id="1569"/>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маманданған ұйымның қарыз бойынша талап ету құқықтарын сатып алғанын растайтын құжаттардың көшірмелерінде "Көшірмесі дұрыс" деген белгі көрсетіледі. "Көшірмесі дұрыс" деген белгі тырнақшасыз көрсетіледі, құжаттардың көшірмелерін куәландыру бойынша тиісті өкілеттіктер берілген екінші деңгейдегі банктердің кредиттік портфельдерінің сапасын жақсартуға маманданған ұйымның уәкілетті адамының лауазымы, тегі мен аты-жөні, куәландыру күні көрсетіле отырып, оның қолымен куәландырылады және екінші деңгейдегі банктердің кредиттік портфельдерінің сапасын жақсартуға маманданған ұйым мөрінің бедерімен бекітіледі; </w:t>
      </w:r>
    </w:p>
    <w:bookmarkEnd w:id="1569"/>
    <w:bookmarkStart w:name="z1703" w:id="1570"/>
    <w:p>
      <w:pPr>
        <w:spacing w:after="0"/>
        <w:ind w:left="0"/>
        <w:jc w:val="both"/>
      </w:pPr>
      <w:r>
        <w:rPr>
          <w:rFonts w:ascii="Times New Roman"/>
          <w:b w:val="false"/>
          <w:i w:val="false"/>
          <w:color w:val="000000"/>
          <w:sz w:val="28"/>
        </w:rPr>
        <w:t xml:space="preserve">
      9) дауыс беретін акцияларының жүз пайызы Қазақстан Республикасының Ұлттық Банкіне тиесілі "Қазақстан орнықтылық қоры" акционерлік қоғамына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алдындағы міндеттемелер мәжбүрлеп қайта құрылымдауға жататын банктің кредиторларына, сондай-ақ реттеу режиміндегі банктің міндеттемелерін мәжбүрлеп қайта құрылымдау шеңберінде басқа банктерге мәліметтерді; </w:t>
      </w:r>
    </w:p>
    <w:bookmarkStart w:name="z1705" w:id="1571"/>
    <w:p>
      <w:pPr>
        <w:spacing w:after="0"/>
        <w:ind w:left="0"/>
        <w:jc w:val="both"/>
      </w:pPr>
      <w:r>
        <w:rPr>
          <w:rFonts w:ascii="Times New Roman"/>
          <w:b w:val="false"/>
          <w:i w:val="false"/>
          <w:color w:val="000000"/>
          <w:sz w:val="28"/>
        </w:rPr>
        <w:t>
      11) кредиттік бюроға:</w:t>
      </w:r>
    </w:p>
    <w:bookmarkEnd w:id="1571"/>
    <w:bookmarkStart w:name="z1706" w:id="1572"/>
    <w:p>
      <w:pPr>
        <w:spacing w:after="0"/>
        <w:ind w:left="0"/>
        <w:jc w:val="both"/>
      </w:pPr>
      <w:r>
        <w:rPr>
          <w:rFonts w:ascii="Times New Roman"/>
          <w:b w:val="false"/>
          <w:i w:val="false"/>
          <w:color w:val="000000"/>
          <w:sz w:val="28"/>
        </w:rPr>
        <w:t xml:space="preserve">
      Қазақстан Республикасының заңдарына сәйкес банктік қарыз, лизингтік, факторингтік, форфейтингтік операциялар, вексельдерді есепке алу, сондай-ақ банк шығарған кепілдіктер, кепілгерліктер, аккредитивтер бойынша  ақпаратты; </w:t>
      </w:r>
    </w:p>
    <w:bookmarkEnd w:id="1572"/>
    <w:bookmarkStart w:name="z1707" w:id="1573"/>
    <w:p>
      <w:pPr>
        <w:spacing w:after="0"/>
        <w:ind w:left="0"/>
        <w:jc w:val="both"/>
      </w:pPr>
      <w:r>
        <w:rPr>
          <w:rFonts w:ascii="Times New Roman"/>
          <w:b w:val="false"/>
          <w:i w:val="false"/>
          <w:color w:val="000000"/>
          <w:sz w:val="28"/>
        </w:rPr>
        <w:t xml:space="preserve">
      кредиттік тарих субъектісі туралы мерзімі күнтізбелік бір жүз сексен күннен асып кеткен берешегі бөлігінде теріс ақпаратты; </w:t>
      </w:r>
    </w:p>
    <w:bookmarkEnd w:id="1573"/>
    <w:bookmarkStart w:name="z1708" w:id="1574"/>
    <w:p>
      <w:pPr>
        <w:spacing w:after="0"/>
        <w:ind w:left="0"/>
        <w:jc w:val="both"/>
      </w:pPr>
      <w:r>
        <w:rPr>
          <w:rFonts w:ascii="Times New Roman"/>
          <w:b w:val="false"/>
          <w:i w:val="false"/>
          <w:color w:val="000000"/>
          <w:sz w:val="28"/>
        </w:rPr>
        <w:t xml:space="preserve">
      12) Қазақстан Республикасының резидент 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мәліметтерді; </w:t>
      </w:r>
    </w:p>
    <w:bookmarkEnd w:id="1574"/>
    <w:bookmarkStart w:name="z1709" w:id="1575"/>
    <w:p>
      <w:pPr>
        <w:spacing w:after="0"/>
        <w:ind w:left="0"/>
        <w:jc w:val="both"/>
      </w:pPr>
      <w:r>
        <w:rPr>
          <w:rFonts w:ascii="Times New Roman"/>
          <w:b w:val="false"/>
          <w:i w:val="false"/>
          <w:color w:val="000000"/>
          <w:sz w:val="28"/>
        </w:rPr>
        <w:t>
      13)  жылжымайтын мүлікті иеліктен шығару туралы шартты нотариустың куәландыруы бойынша қолма-қол ақшасыз нысанда жылжымайтын мүлікпен мәміле жасау үшін банк клиентіне ашылған эскроу-шоттағы ақшаның бар-жоғы және сомасы туралы ақпаратты нотариустың банк клиентінің келісімімен электрондық нысанда қалыптастырылған сұрау салуы бойынша электрондық нысанда;</w:t>
      </w:r>
    </w:p>
    <w:bookmarkEnd w:id="1575"/>
    <w:bookmarkStart w:name="z1710" w:id="1576"/>
    <w:p>
      <w:pPr>
        <w:spacing w:after="0"/>
        <w:ind w:left="0"/>
        <w:jc w:val="both"/>
      </w:pPr>
      <w:r>
        <w:rPr>
          <w:rFonts w:ascii="Times New Roman"/>
          <w:b w:val="false"/>
          <w:i w:val="false"/>
          <w:color w:val="000000"/>
          <w:sz w:val="28"/>
        </w:rPr>
        <w:t xml:space="preserve">
      14) активтерді қайтару жөніндегі уәкілетті органның бірінші басшысы не оның міндеттерін атқаратын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қалыптастырылған тізілімнің үзінді көшірмесі қоса берілген жазбаша сұрау салуы бойынша, тізілімге енгізілген тұлғалар бойынша банк құпиясын құрайтын ақпаратты, мәліметтер мен құжаттарды;</w:t>
      </w:r>
    </w:p>
    <w:bookmarkEnd w:id="1576"/>
    <w:bookmarkStart w:name="z1711" w:id="1577"/>
    <w:p>
      <w:pPr>
        <w:spacing w:after="0"/>
        <w:ind w:left="0"/>
        <w:jc w:val="both"/>
      </w:pPr>
      <w:r>
        <w:rPr>
          <w:rFonts w:ascii="Times New Roman"/>
          <w:b w:val="false"/>
          <w:i w:val="false"/>
          <w:color w:val="000000"/>
          <w:sz w:val="28"/>
        </w:rPr>
        <w:t xml:space="preserve">
      15) бағалы қағаздар эмитентіне және бағалы қағаздарды ұстаушылардың өкіліне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шеңберіндегі мәліметтерді ұсынады (жібереді). </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Депозиттерге міндетті кепілдік беру жүйесінің қатысушысы болып табылатын қаржылық орнықтылықты қалпына келтіру режиміндегі, реттеу режиміндегі банк, банкті басқару жөніндегі уақытша әкімшілік және уәкілетті орган Қазақстан Республикасының депозиттерге міндетті кепілдік беру туралы заңнамасында көзделген функцияларды жүзеге асыру үшін депозиттерге міндетті кепілдік беруді жүзеге асыратын ұйымға мұндай банктің активтері мен міндеттемелері туралы мәліметтерді қоса алғанда, оның қызметі туралы ақпаратты, мәліметтер мен құжаттарды ұсынады.</w:t>
      </w:r>
    </w:p>
    <w:bookmarkStart w:name="z1713" w:id="1578"/>
    <w:p>
      <w:pPr>
        <w:spacing w:after="0"/>
        <w:ind w:left="0"/>
        <w:jc w:val="both"/>
      </w:pPr>
      <w:r>
        <w:rPr>
          <w:rFonts w:ascii="Times New Roman"/>
          <w:b w:val="false"/>
          <w:i w:val="false"/>
          <w:color w:val="000000"/>
          <w:sz w:val="28"/>
        </w:rPr>
        <w:t>
      Депозиттерге міндетті кепілдік беру жүйесіне қатысушы банк, операциялардың барлық түрін жүзеге асыруға арналған банк лицензиясынан айырылғаннан кейін тағайындалатын уақытша әкімшілік немесе банктің тарату комиссиясы Қазақстан Республикасының депозиттерге міндетті кепілдік беру туралы заңнамасында көзделген функцияларды жүзеге асыру үшін депозиттерге міндетті кепілдік беруді жүзеге асыратын ұйымға және банк-агенттерге жеке тұлғалардың депозиттері жөніндегі мәліметтерді, сондай-ақ кредитор мен борышкер бір тұлға болған жағдайда, оның міндеттемелері жөніндегі мәліметтерді ұсынады.</w:t>
      </w:r>
    </w:p>
    <w:bookmarkEnd w:id="1578"/>
    <w:bookmarkStart w:name="z1714" w:id="1579"/>
    <w:p>
      <w:pPr>
        <w:spacing w:after="0"/>
        <w:ind w:left="0"/>
        <w:jc w:val="both"/>
      </w:pPr>
      <w:r>
        <w:rPr>
          <w:rFonts w:ascii="Times New Roman"/>
          <w:b w:val="false"/>
          <w:i w:val="false"/>
          <w:color w:val="000000"/>
          <w:sz w:val="28"/>
        </w:rPr>
        <w:t>
      8. Қазақстан Республикасының Ұлттық Банкі:</w:t>
      </w:r>
    </w:p>
    <w:bookmarkEnd w:id="1579"/>
    <w:bookmarkStart w:name="z1715" w:id="1580"/>
    <w:p>
      <w:pPr>
        <w:spacing w:after="0"/>
        <w:ind w:left="0"/>
        <w:jc w:val="both"/>
      </w:pPr>
      <w:r>
        <w:rPr>
          <w:rFonts w:ascii="Times New Roman"/>
          <w:b w:val="false"/>
          <w:i w:val="false"/>
          <w:color w:val="000000"/>
          <w:sz w:val="28"/>
        </w:rPr>
        <w:t>
      1) Қазақстан Республикасының заңнамасында айқындалған тәртіппен мемлекеттік кіріс органына Қазақстан Республикасының валюталық заңнамасына сәйкес бақылануға жататын экспорттық немесе импорттық операциялар бойынша ақпарат және (немесе) құжаттар ұсынуды;</w:t>
      </w:r>
    </w:p>
    <w:bookmarkEnd w:id="1580"/>
    <w:bookmarkStart w:name="z1716" w:id="1581"/>
    <w:p>
      <w:pPr>
        <w:spacing w:after="0"/>
        <w:ind w:left="0"/>
        <w:jc w:val="both"/>
      </w:pPr>
      <w:r>
        <w:rPr>
          <w:rFonts w:ascii="Times New Roman"/>
          <w:b w:val="false"/>
          <w:i w:val="false"/>
          <w:color w:val="000000"/>
          <w:sz w:val="28"/>
        </w:rPr>
        <w:t>
      2) мемлекеттік кіріс органы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 ұсынуды;</w:t>
      </w:r>
    </w:p>
    <w:bookmarkEnd w:id="1581"/>
    <w:bookmarkStart w:name="z1717" w:id="1582"/>
    <w:p>
      <w:pPr>
        <w:spacing w:after="0"/>
        <w:ind w:left="0"/>
        <w:jc w:val="both"/>
      </w:pPr>
      <w:r>
        <w:rPr>
          <w:rFonts w:ascii="Times New Roman"/>
          <w:b w:val="false"/>
          <w:i w:val="false"/>
          <w:color w:val="000000"/>
          <w:sz w:val="28"/>
        </w:rPr>
        <w:t>
      3) уәкілетті органмен ақпарат, оның ішінде банк құпиясын құрайтын мәліметтер алмасуды;</w:t>
      </w:r>
    </w:p>
    <w:bookmarkEnd w:id="1582"/>
    <w:bookmarkStart w:name="z1718" w:id="1583"/>
    <w:p>
      <w:pPr>
        <w:spacing w:after="0"/>
        <w:ind w:left="0"/>
        <w:jc w:val="both"/>
      </w:pPr>
      <w:r>
        <w:rPr>
          <w:rFonts w:ascii="Times New Roman"/>
          <w:b w:val="false"/>
          <w:i w:val="false"/>
          <w:color w:val="000000"/>
          <w:sz w:val="28"/>
        </w:rPr>
        <w:t>
      4) Қазақстан Республикасының басқа мемлекеттік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 ұсынуды;</w:t>
      </w:r>
    </w:p>
    <w:bookmarkEnd w:id="1583"/>
    <w:bookmarkStart w:name="z1719" w:id="1584"/>
    <w:p>
      <w:pPr>
        <w:spacing w:after="0"/>
        <w:ind w:left="0"/>
        <w:jc w:val="both"/>
      </w:pPr>
      <w:r>
        <w:rPr>
          <w:rFonts w:ascii="Times New Roman"/>
          <w:b w:val="false"/>
          <w:i w:val="false"/>
          <w:color w:val="000000"/>
          <w:sz w:val="28"/>
        </w:rPr>
        <w:t xml:space="preserve">
      5) "Қазақстан Республикасының Ұлттық Банкі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38-2) тармақшасында көрсетілген ұйымдарға банк құпиясын қамтитын ақпаратты көрсетілген бапта көзделген шарттармен ұсынуды;</w:t>
      </w:r>
    </w:p>
    <w:bookmarkEnd w:id="1584"/>
    <w:bookmarkStart w:name="z1720" w:id="1585"/>
    <w:p>
      <w:pPr>
        <w:spacing w:after="0"/>
        <w:ind w:left="0"/>
        <w:jc w:val="both"/>
      </w:pPr>
      <w:r>
        <w:rPr>
          <w:rFonts w:ascii="Times New Roman"/>
          <w:b w:val="false"/>
          <w:i w:val="false"/>
          <w:color w:val="000000"/>
          <w:sz w:val="28"/>
        </w:rPr>
        <w:t>
      6) екінші деңгейдегі банктер және банк операцияларының жекелеген түрлерін жүзеге асыратын ұйымдар арқылы жүргізілген, баламасында елу мың АҚШ долларынан басталатын сомадағы валюталық операциялар бойынша, мәмілелер (келісімшарттар) бойынша, оның ішінде тауарсыз операциялар бойынша жеке тұлғаның (жеке тұлғаға), заңды тұлғаның (заңды тұлғаға), сондай-ақ заңды тұлғаның құрылымдық бөлімшесінің (құрылымдық бөлімшесіне) төлемдері және (немесе) Қазақстан Республикасынан және Қазақстан Республикасына жасалған ақша аударымдары туралы уәкілетті банктерден алынған ақпаратты мемлекеттік кіріс органына ұсынуды;</w:t>
      </w:r>
    </w:p>
    <w:bookmarkEnd w:id="1585"/>
    <w:bookmarkStart w:name="z1721" w:id="1586"/>
    <w:p>
      <w:pPr>
        <w:spacing w:after="0"/>
        <w:ind w:left="0"/>
        <w:jc w:val="both"/>
      </w:pPr>
      <w:r>
        <w:rPr>
          <w:rFonts w:ascii="Times New Roman"/>
          <w:b w:val="false"/>
          <w:i w:val="false"/>
          <w:color w:val="000000"/>
          <w:sz w:val="28"/>
        </w:rPr>
        <w:t>
      7) мемлекеттік кіріс органына валюталық түсімнің түсуі туралы қорытынды ұсынуды;</w:t>
      </w:r>
    </w:p>
    <w:bookmarkEnd w:id="1586"/>
    <w:bookmarkStart w:name="z1722" w:id="1587"/>
    <w:p>
      <w:pPr>
        <w:spacing w:after="0"/>
        <w:ind w:left="0"/>
        <w:jc w:val="both"/>
      </w:pPr>
      <w:r>
        <w:rPr>
          <w:rFonts w:ascii="Times New Roman"/>
          <w:b w:val="false"/>
          <w:i w:val="false"/>
          <w:color w:val="000000"/>
          <w:sz w:val="28"/>
        </w:rPr>
        <w:t xml:space="preserve">
      8) мемлекеттік кіріс органына Қазақстан Республикасы Салық кодексінің </w:t>
      </w:r>
      <w:r>
        <w:rPr>
          <w:rFonts w:ascii="Times New Roman"/>
          <w:b w:val="false"/>
          <w:i w:val="false"/>
          <w:color w:val="000000"/>
          <w:sz w:val="28"/>
        </w:rPr>
        <w:t>679-бабы</w:t>
      </w:r>
      <w:r>
        <w:rPr>
          <w:rFonts w:ascii="Times New Roman"/>
          <w:b w:val="false"/>
          <w:i w:val="false"/>
          <w:color w:val="000000"/>
          <w:sz w:val="28"/>
        </w:rPr>
        <w:t xml:space="preserve"> 1-тармағының 39) тармақшасына сәйкес Қазақстан Республикасындағы көздерден бейрезиденттің кірістері деп танылатын операциялар туралы мәліметтер ұсынуды;</w:t>
      </w:r>
    </w:p>
    <w:bookmarkEnd w:id="1587"/>
    <w:bookmarkStart w:name="z1723" w:id="1588"/>
    <w:p>
      <w:pPr>
        <w:spacing w:after="0"/>
        <w:ind w:left="0"/>
        <w:jc w:val="both"/>
      </w:pPr>
      <w:r>
        <w:rPr>
          <w:rFonts w:ascii="Times New Roman"/>
          <w:b w:val="false"/>
          <w:i w:val="false"/>
          <w:color w:val="000000"/>
          <w:sz w:val="28"/>
        </w:rPr>
        <w:t>
      9) "Астана" халықаралық қаржы орталығының Қаржылық қызметтерді реттеу жөніндегі комитетіне "Астана" халықаралық қаржы орталығы қатысушыларының тапсырмасы бойынша уәкілетті банктер жүргізген валюталық операциялар туралы мәліметтер ұсынуды;</w:t>
      </w:r>
    </w:p>
    <w:bookmarkEnd w:id="1588"/>
    <w:bookmarkStart w:name="z1724" w:id="1589"/>
    <w:p>
      <w:pPr>
        <w:spacing w:after="0"/>
        <w:ind w:left="0"/>
        <w:jc w:val="both"/>
      </w:pPr>
      <w:r>
        <w:rPr>
          <w:rFonts w:ascii="Times New Roman"/>
          <w:b w:val="false"/>
          <w:i w:val="false"/>
          <w:color w:val="000000"/>
          <w:sz w:val="28"/>
        </w:rPr>
        <w:t>
      10) мемлекеттік кіріс органына "Астана" халықаралық қаржы орталығының Қаржылық қызметтерді реттеу жөніндегі комитетінен алынған, "Астана" халықаралық қаржы орталығының қатысушылары "Астана" халықаралық қаржы орталығының аумағында жүргізген валюталық операциялар туралы мәліметтер ұсынуды жүзеге асырады.</w:t>
      </w:r>
    </w:p>
    <w:bookmarkEnd w:id="1589"/>
    <w:bookmarkStart w:name="z1725" w:id="1590"/>
    <w:p>
      <w:pPr>
        <w:spacing w:after="0"/>
        <w:ind w:left="0"/>
        <w:jc w:val="both"/>
      </w:pPr>
      <w:r>
        <w:rPr>
          <w:rFonts w:ascii="Times New Roman"/>
          <w:b w:val="false"/>
          <w:i w:val="false"/>
          <w:color w:val="000000"/>
          <w:sz w:val="28"/>
        </w:rPr>
        <w:t>
      9. Уәкілетті орган:</w:t>
      </w:r>
    </w:p>
    <w:bookmarkEnd w:id="1590"/>
    <w:bookmarkStart w:name="z1726" w:id="1591"/>
    <w:p>
      <w:pPr>
        <w:spacing w:after="0"/>
        <w:ind w:left="0"/>
        <w:jc w:val="both"/>
      </w:pPr>
      <w:r>
        <w:rPr>
          <w:rFonts w:ascii="Times New Roman"/>
          <w:b w:val="false"/>
          <w:i w:val="false"/>
          <w:color w:val="000000"/>
          <w:sz w:val="28"/>
        </w:rPr>
        <w:t>
      1) Ақпараттық қауіпсіздікті ұлттық үйлестіру орталығына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w:t>
      </w:r>
    </w:p>
    <w:bookmarkEnd w:id="1591"/>
    <w:bookmarkStart w:name="z1727" w:id="1592"/>
    <w:p>
      <w:pPr>
        <w:spacing w:after="0"/>
        <w:ind w:left="0"/>
        <w:jc w:val="both"/>
      </w:pPr>
      <w:r>
        <w:rPr>
          <w:rFonts w:ascii="Times New Roman"/>
          <w:b w:val="false"/>
          <w:i w:val="false"/>
          <w:color w:val="000000"/>
          <w:sz w:val="28"/>
        </w:rPr>
        <w:t xml:space="preserve">
      2) аудиторлық ұйымға осы Заңның </w:t>
      </w:r>
      <w:r>
        <w:rPr>
          <w:rFonts w:ascii="Times New Roman"/>
          <w:b w:val="false"/>
          <w:i w:val="false"/>
          <w:color w:val="000000"/>
          <w:sz w:val="28"/>
        </w:rPr>
        <w:t>82-бабы</w:t>
      </w:r>
      <w:r>
        <w:rPr>
          <w:rFonts w:ascii="Times New Roman"/>
          <w:b w:val="false"/>
          <w:i w:val="false"/>
          <w:color w:val="000000"/>
          <w:sz w:val="28"/>
        </w:rPr>
        <w:t xml:space="preserve"> 10-тармағының бесінші бөлігінде көрсетілген ақпаратты;</w:t>
      </w:r>
    </w:p>
    <w:bookmarkEnd w:id="1592"/>
    <w:bookmarkStart w:name="z1728" w:id="1593"/>
    <w:p>
      <w:pPr>
        <w:spacing w:after="0"/>
        <w:ind w:left="0"/>
        <w:jc w:val="both"/>
      </w:pPr>
      <w:r>
        <w:rPr>
          <w:rFonts w:ascii="Times New Roman"/>
          <w:b w:val="false"/>
          <w:i w:val="false"/>
          <w:color w:val="000000"/>
          <w:sz w:val="28"/>
        </w:rPr>
        <w:t xml:space="preserve">
      3)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4-тармағында көрсетілген ұйымдарға банк құпиясын қамтитын ақпаратты аталған бапта көзделген шарттармен;</w:t>
      </w:r>
    </w:p>
    <w:bookmarkEnd w:id="1593"/>
    <w:bookmarkStart w:name="z1729" w:id="1594"/>
    <w:p>
      <w:pPr>
        <w:spacing w:after="0"/>
        <w:ind w:left="0"/>
        <w:jc w:val="both"/>
      </w:pPr>
      <w:r>
        <w:rPr>
          <w:rFonts w:ascii="Times New Roman"/>
          <w:b w:val="false"/>
          <w:i w:val="false"/>
          <w:color w:val="000000"/>
          <w:sz w:val="28"/>
        </w:rPr>
        <w:t xml:space="preserve">
      4) Қазақстан Республикасының басқа мемлекеттік органдарына Қазақстан Республикасының халықаралық шарттарына, құпия ақпарат алмасуды көздейтін шарттарға сәйкес алынған ақпаратты өзіне осындай ақпаратты берген тараптың келісімімен ғана; </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жүйелік маңызы бар банкті реттеу режимінде мемлекеттік қатысу туралы мәселені қарау шеңберінде Қазақстан Республикасының Ұлттық Банкіне және Қазақстан Республикасының Үкіметіне банк құпиясын қамтитын ақпаратты ұсынады. </w:t>
      </w:r>
    </w:p>
    <w:bookmarkStart w:name="z1731" w:id="1595"/>
    <w:p>
      <w:pPr>
        <w:spacing w:after="0"/>
        <w:ind w:left="0"/>
        <w:jc w:val="both"/>
      </w:pPr>
      <w:r>
        <w:rPr>
          <w:rFonts w:ascii="Times New Roman"/>
          <w:b w:val="false"/>
          <w:i w:val="false"/>
          <w:color w:val="000000"/>
          <w:sz w:val="28"/>
        </w:rPr>
        <w:t>
      10. Банк құпиясын құрайтын мәліметтерді:</w:t>
      </w:r>
    </w:p>
    <w:bookmarkEnd w:id="1595"/>
    <w:bookmarkStart w:name="z1732" w:id="1596"/>
    <w:p>
      <w:pPr>
        <w:spacing w:after="0"/>
        <w:ind w:left="0"/>
        <w:jc w:val="both"/>
      </w:pPr>
      <w:r>
        <w:rPr>
          <w:rFonts w:ascii="Times New Roman"/>
          <w:b w:val="false"/>
          <w:i w:val="false"/>
          <w:color w:val="000000"/>
          <w:sz w:val="28"/>
        </w:rPr>
        <w:t xml:space="preserve">
      1) банктік қарыз шарты бойынша құқықтар (талаптар) басқаға берілген (қайта берілген) кезде осы Заңның </w:t>
      </w:r>
      <w:r>
        <w:rPr>
          <w:rFonts w:ascii="Times New Roman"/>
          <w:b w:val="false"/>
          <w:i w:val="false"/>
          <w:color w:val="000000"/>
          <w:sz w:val="28"/>
        </w:rPr>
        <w:t>63-бабының</w:t>
      </w:r>
      <w:r>
        <w:rPr>
          <w:rFonts w:ascii="Times New Roman"/>
          <w:b w:val="false"/>
          <w:i w:val="false"/>
          <w:color w:val="000000"/>
          <w:sz w:val="28"/>
        </w:rPr>
        <w:t xml:space="preserve"> 1-тармағында көрсетілген тұлғалар осы Заңның 63-бабының 1-тармағында көрсетілген тұлғаларға банктік қарыз шарты бойынша ақпарат бөлігінде;</w:t>
      </w:r>
    </w:p>
    <w:bookmarkEnd w:id="1596"/>
    <w:bookmarkStart w:name="z1733" w:id="1597"/>
    <w:p>
      <w:pPr>
        <w:spacing w:after="0"/>
        <w:ind w:left="0"/>
        <w:jc w:val="both"/>
      </w:pPr>
      <w:r>
        <w:rPr>
          <w:rFonts w:ascii="Times New Roman"/>
          <w:b w:val="false"/>
          <w:i w:val="false"/>
          <w:color w:val="000000"/>
          <w:sz w:val="28"/>
        </w:rPr>
        <w:t xml:space="preserve">
      2) екінші деңгейдегі банктердің кредиттік портфельдерінің сапасын жақсартуға маманданған ұйым сервистік компанияға осы ұйым, сервистік компания құқықтарды (талаптарды) иемденген, сенімгерлік басқаруға алған қарыз бойынша ақпарат бөлігінде; </w:t>
      </w:r>
    </w:p>
    <w:bookmarkEnd w:id="1597"/>
    <w:bookmarkStart w:name="z1734" w:id="159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63-бабы</w:t>
      </w:r>
      <w:r>
        <w:rPr>
          <w:rFonts w:ascii="Times New Roman"/>
          <w:b w:val="false"/>
          <w:i w:val="false"/>
          <w:color w:val="000000"/>
          <w:sz w:val="28"/>
        </w:rPr>
        <w:t xml:space="preserve"> 1-тармағында аталған тұлғалар нысанасы берешекті сотқа дейін өндіріп алу және реттеу, сондай-ақ берешекке байланысты ақпаратты жинау жөніндегі қызметтерді көрсету болып табылатын, осы Заңның  </w:t>
      </w:r>
      <w:r>
        <w:rPr>
          <w:rFonts w:ascii="Times New Roman"/>
          <w:b w:val="false"/>
          <w:i w:val="false"/>
          <w:color w:val="000000"/>
          <w:sz w:val="28"/>
        </w:rPr>
        <w:t>63-бабына</w:t>
      </w:r>
      <w:r>
        <w:rPr>
          <w:rFonts w:ascii="Times New Roman"/>
          <w:b w:val="false"/>
          <w:i w:val="false"/>
          <w:color w:val="000000"/>
          <w:sz w:val="28"/>
        </w:rPr>
        <w:t xml:space="preserve"> сәйкес құқықтарды (талаптарды) сенімгерлік басқару шарты шеңберінде коллекторлық агенттікпен немесе сервистік компаниямен жасалған шарт шеңберінде осы коллекторлық агенттікке кредит (қарыз) бойынша ақпарат бөлігінде;</w:t>
      </w:r>
    </w:p>
    <w:bookmarkEnd w:id="1598"/>
    <w:bookmarkStart w:name="z1735" w:id="1599"/>
    <w:p>
      <w:pPr>
        <w:spacing w:after="0"/>
        <w:ind w:left="0"/>
        <w:jc w:val="both"/>
      </w:pPr>
      <w:r>
        <w:rPr>
          <w:rFonts w:ascii="Times New Roman"/>
          <w:b w:val="false"/>
          <w:i w:val="false"/>
          <w:color w:val="000000"/>
          <w:sz w:val="28"/>
        </w:rPr>
        <w:t>
      4) мемлекеттік органның лауазымды адамы немесе ұйымда басқарушылық функцияларды атқаратын адам қылмыстық қудалау органына қылмыстық құқық бұзушылық туралы хабарлама жіберген кезде растаушы құжаттар мен материалдар түрінде ұсынады;</w:t>
      </w:r>
    </w:p>
    <w:bookmarkEnd w:id="1599"/>
    <w:bookmarkStart w:name="z1736" w:id="1600"/>
    <w:p>
      <w:pPr>
        <w:spacing w:after="0"/>
        <w:ind w:left="0"/>
        <w:jc w:val="both"/>
      </w:pPr>
      <w:r>
        <w:rPr>
          <w:rFonts w:ascii="Times New Roman"/>
          <w:b w:val="false"/>
          <w:i w:val="false"/>
          <w:color w:val="000000"/>
          <w:sz w:val="28"/>
        </w:rPr>
        <w:t>
      5) кредиттік бюроға Қазақстан Республикасының заңдарына сәйкес банктік қарыз операциялары бойынша;</w:t>
      </w:r>
    </w:p>
    <w:bookmarkEnd w:id="1600"/>
    <w:bookmarkStart w:name="z1737" w:id="1601"/>
    <w:p>
      <w:pPr>
        <w:spacing w:after="0"/>
        <w:ind w:left="0"/>
        <w:jc w:val="both"/>
      </w:pPr>
      <w:r>
        <w:rPr>
          <w:rFonts w:ascii="Times New Roman"/>
          <w:b w:val="false"/>
          <w:i w:val="false"/>
          <w:color w:val="000000"/>
          <w:sz w:val="28"/>
        </w:rPr>
        <w:t>
      6) кредиттік бюроларға Қазақстан Республикасының заңдарына сәйкес кредиттік бюродан ақпарат алуға құқығы бар адамдарға кредиттік тарих субъектісі туралы мерзімі күнтізбелік бір жүз сексен күннен асып кеткен берешегіне қатысты теріс ақпарат бөлігінде;</w:t>
      </w:r>
    </w:p>
    <w:bookmarkEnd w:id="1601"/>
    <w:bookmarkStart w:name="z1738" w:id="1602"/>
    <w:p>
      <w:pPr>
        <w:spacing w:after="0"/>
        <w:ind w:left="0"/>
        <w:jc w:val="both"/>
      </w:pPr>
      <w:r>
        <w:rPr>
          <w:rFonts w:ascii="Times New Roman"/>
          <w:b w:val="false"/>
          <w:i w:val="false"/>
          <w:color w:val="000000"/>
          <w:sz w:val="28"/>
        </w:rPr>
        <w:t xml:space="preserve">
      7) алаяқтық белгілері бар төлем транзакциялары бойынша деректер алмасу орталығы, қаржы ұйымдары,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тармақшаларында көзделген төлем қызметтерін ұсынатын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 мониторингі жөніндегі уәкілетті орган, сондай-ақ Қазақстан Республикасының Ұлттық Банкі айқындаған алаяқтық белгілері бар төлем транзакциялары бойынша деректер алмасу орталығына қатысушы өзге тұлғалар арасында деректер алмасу кезінде алаяқтық белгілері бар төлем транзакциялары бойынша, 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 бойынша ұсынылады;</w:t>
      </w:r>
    </w:p>
    <w:bookmarkEnd w:id="1602"/>
    <w:bookmarkStart w:name="z1739" w:id="1603"/>
    <w:p>
      <w:pPr>
        <w:spacing w:after="0"/>
        <w:ind w:left="0"/>
        <w:jc w:val="both"/>
      </w:pPr>
      <w:r>
        <w:rPr>
          <w:rFonts w:ascii="Times New Roman"/>
          <w:b w:val="false"/>
          <w:i w:val="false"/>
          <w:color w:val="000000"/>
          <w:sz w:val="28"/>
        </w:rPr>
        <w:t>
      8) микроқаржы ұйымдары, кредиттік серіктестіктер және ломбардтар микроқаржылық қызмет саласындағы өзін-өзі реттейтін ұйымдарға микроқаржылық қызмет саласындағы өзін-өзі реттейтін ұйымдардың өздерінің мүшелерінің (қатысушыларының) қызметін тексеруді жүзеге асыруы барысында;</w:t>
      </w:r>
    </w:p>
    <w:bookmarkEnd w:id="1603"/>
    <w:bookmarkStart w:name="z1740" w:id="1604"/>
    <w:p>
      <w:pPr>
        <w:spacing w:after="0"/>
        <w:ind w:left="0"/>
        <w:jc w:val="both"/>
      </w:pPr>
      <w:r>
        <w:rPr>
          <w:rFonts w:ascii="Times New Roman"/>
          <w:b w:val="false"/>
          <w:i w:val="false"/>
          <w:color w:val="000000"/>
          <w:sz w:val="28"/>
        </w:rPr>
        <w:t>
      9) коллекторлық агенттіктер коллекторлық қызмет саласындағы өзін-өзі реттейтін ұйымға коллекторлық қызмет саласындағы өзін-өзі реттейтін ұйымдардың өздерінің мүшелерінің (қатысушыларының) қызметін тексеруді жүзеге асыруы барысында ұсынады;</w:t>
      </w:r>
    </w:p>
    <w:bookmarkEnd w:id="1604"/>
    <w:bookmarkStart w:name="z1741" w:id="1605"/>
    <w:p>
      <w:pPr>
        <w:spacing w:after="0"/>
        <w:ind w:left="0"/>
        <w:jc w:val="both"/>
      </w:pPr>
      <w:r>
        <w:rPr>
          <w:rFonts w:ascii="Times New Roman"/>
          <w:b w:val="false"/>
          <w:i w:val="false"/>
          <w:color w:val="000000"/>
          <w:sz w:val="28"/>
        </w:rPr>
        <w:t>
      10) депозиттерге міндетті кепілдік беру жүйесінің жұмыс істеуін қамтамасыз ету мақсаттары үшін Қазақстан Республикасының Ұлттық Банкі, уәкілетті орган және депозиттерге міндетті кепілдік беруді жүзеге асыратын ұйым арасында ақпарат алмасу кезінде;</w:t>
      </w:r>
    </w:p>
    <w:bookmarkEnd w:id="1605"/>
    <w:bookmarkStart w:name="z1742" w:id="1606"/>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ақпарат, мәліметтер мен құжаттарды беру кезінде ұсынылады.</w:t>
      </w:r>
    </w:p>
    <w:bookmarkEnd w:id="1606"/>
    <w:bookmarkStart w:name="z1743" w:id="1607"/>
    <w:p>
      <w:pPr>
        <w:spacing w:after="0"/>
        <w:ind w:left="0"/>
        <w:jc w:val="both"/>
      </w:pPr>
      <w:r>
        <w:rPr>
          <w:rFonts w:ascii="Times New Roman"/>
          <w:b w:val="false"/>
          <w:i w:val="false"/>
          <w:color w:val="000000"/>
          <w:sz w:val="28"/>
        </w:rPr>
        <w:t xml:space="preserve">
      11. Банктік шоттардың бар-жоғы және нөмiрлерi туралы анықтамалар шоттың (шоттардың) иесi өзіне қатысты қарыз алушы, кепiлдік берушi, кепілгер, лизинг алушы немесе кепiл берушi болып табылатын банкке қарыз алынғанын растайтын, тізбесі мен ұсынылу тәртібі Қазақстан Республикасы Ұлттық Банкінің нормативтік құқықтық актілерінде белгіленетін құжаттар ұсынылған жағдайда банктің сұрау салуы негізінде берiледi. </w:t>
      </w:r>
    </w:p>
    <w:bookmarkEnd w:id="1607"/>
    <w:bookmarkStart w:name="z1744" w:id="1608"/>
    <w:p>
      <w:pPr>
        <w:spacing w:after="0"/>
        <w:ind w:left="0"/>
        <w:jc w:val="both"/>
      </w:pPr>
      <w:r>
        <w:rPr>
          <w:rFonts w:ascii="Times New Roman"/>
          <w:b w:val="false"/>
          <w:i w:val="false"/>
          <w:color w:val="000000"/>
          <w:sz w:val="28"/>
        </w:rPr>
        <w:t>
      Банк сұрау салулар мен қарыз алынғанын растайтын құжаттарды қағаз жеткізгіште не электрондық нысанда жібере алады. Жеке тұлғаның банктік шоттарының бар-жоғы және нөмірлері туралы анықтамалар банкте ашылған жеке тұлғаның шоттары, оның ішінде кәсіпкерлік қызметке байланысты шоттары бойынша банкке беріледі.</w:t>
      </w:r>
    </w:p>
    <w:bookmarkEnd w:id="1608"/>
    <w:bookmarkStart w:name="z1745" w:id="1609"/>
    <w:p>
      <w:pPr>
        <w:spacing w:after="0"/>
        <w:ind w:left="0"/>
        <w:jc w:val="both"/>
      </w:pPr>
      <w:r>
        <w:rPr>
          <w:rFonts w:ascii="Times New Roman"/>
          <w:b w:val="false"/>
          <w:i w:val="false"/>
          <w:color w:val="000000"/>
          <w:sz w:val="28"/>
        </w:rPr>
        <w:t>
      12. Заңды тұлғаның және (немесе) оның құрылымдық бөлімшесінің банктік шоттарының, сондай-ақ дара кәсіпкер немесе жеке практикамен айналысатын адам ретінде тіркеу есебінде тұрған жеке тұлғаның ағымдағы шоттарының бар-жоғы және нөмірлері туралы, осы шоттардағы ақша қалдықтары мен қозғалысы туралы анықтамалар:</w:t>
      </w:r>
    </w:p>
    <w:bookmarkEnd w:id="1609"/>
    <w:bookmarkStart w:name="z1746" w:id="1610"/>
    <w:p>
      <w:pPr>
        <w:spacing w:after="0"/>
        <w:ind w:left="0"/>
        <w:jc w:val="both"/>
      </w:pPr>
      <w:r>
        <w:rPr>
          <w:rFonts w:ascii="Times New Roman"/>
          <w:b w:val="false"/>
          <w:i w:val="false"/>
          <w:color w:val="000000"/>
          <w:sz w:val="28"/>
        </w:rPr>
        <w:t>
      1) анықтау және алдын ала тергеу органдарына мөрмен куәландырылған және прокурор санкциялаған жазбаша сұрау салу негізінде, іс жүргізуінде жатқан қылмыстық істер бойынша;</w:t>
      </w:r>
    </w:p>
    <w:bookmarkEnd w:id="1610"/>
    <w:bookmarkStart w:name="z1747" w:id="1611"/>
    <w:p>
      <w:pPr>
        <w:spacing w:after="0"/>
        <w:ind w:left="0"/>
        <w:jc w:val="both"/>
      </w:pPr>
      <w:r>
        <w:rPr>
          <w:rFonts w:ascii="Times New Roman"/>
          <w:b w:val="false"/>
          <w:i w:val="false"/>
          <w:color w:val="000000"/>
          <w:sz w:val="28"/>
        </w:rPr>
        <w:t>
      2) соттарға сот ұйғарымы, қаулысы, шешімі және үкімі негізінде, іс жүргізуінде жатқан iстер бойынша;</w:t>
      </w:r>
    </w:p>
    <w:bookmarkEnd w:id="1611"/>
    <w:bookmarkStart w:name="z1748" w:id="1612"/>
    <w:p>
      <w:pPr>
        <w:spacing w:after="0"/>
        <w:ind w:left="0"/>
        <w:jc w:val="both"/>
      </w:pPr>
      <w:r>
        <w:rPr>
          <w:rFonts w:ascii="Times New Roman"/>
          <w:b w:val="false"/>
          <w:i w:val="false"/>
          <w:color w:val="000000"/>
          <w:sz w:val="28"/>
        </w:rPr>
        <w:t>
      3) прокурорға тексеру жүргiзу туралы қаулының негiзiнде, өз құзыретi шегiнде, өз қарауындағы материал бойынша;</w:t>
      </w:r>
    </w:p>
    <w:bookmarkEnd w:id="1612"/>
    <w:bookmarkStart w:name="z1749" w:id="1613"/>
    <w:p>
      <w:pPr>
        <w:spacing w:after="0"/>
        <w:ind w:left="0"/>
        <w:jc w:val="both"/>
      </w:pPr>
      <w:r>
        <w:rPr>
          <w:rFonts w:ascii="Times New Roman"/>
          <w:b w:val="false"/>
          <w:i w:val="false"/>
          <w:color w:val="000000"/>
          <w:sz w:val="28"/>
        </w:rPr>
        <w:t>
      4) прокурор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1613"/>
    <w:bookmarkStart w:name="z1750" w:id="1614"/>
    <w:p>
      <w:pPr>
        <w:spacing w:after="0"/>
        <w:ind w:left="0"/>
        <w:jc w:val="both"/>
      </w:pPr>
      <w:r>
        <w:rPr>
          <w:rFonts w:ascii="Times New Roman"/>
          <w:b w:val="false"/>
          <w:i w:val="false"/>
          <w:color w:val="000000"/>
          <w:sz w:val="28"/>
        </w:rPr>
        <w:t>
      5) мемлекеттік кіріс органдарына салықтық әкімшілендіру, кедендік бақылау мақсатында мыналарға:</w:t>
      </w:r>
    </w:p>
    <w:bookmarkEnd w:id="1614"/>
    <w:bookmarkStart w:name="z1751" w:id="1615"/>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тұлғаға және (немесе) оның құрылымдық бөлімшесіне;</w:t>
      </w:r>
    </w:p>
    <w:bookmarkEnd w:id="1615"/>
    <w:bookmarkStart w:name="z1752" w:id="1616"/>
    <w:p>
      <w:pPr>
        <w:spacing w:after="0"/>
        <w:ind w:left="0"/>
        <w:jc w:val="both"/>
      </w:pPr>
      <w:r>
        <w:rPr>
          <w:rFonts w:ascii="Times New Roman"/>
          <w:b w:val="false"/>
          <w:i w:val="false"/>
          <w:color w:val="000000"/>
          <w:sz w:val="28"/>
        </w:rPr>
        <w:t xml:space="preserve">
      салық салуға байланысты мәселелер бойынша тексерілетін жеке тұлғаға, оның ішінде дара кәсіпкер немесе жеке практикамен айналысатын адам ретінде тіркеу есебінде тұрған тексерілетін жеке тұлғаға; </w:t>
      </w:r>
    </w:p>
    <w:bookmarkEnd w:id="1616"/>
    <w:bookmarkStart w:name="z1753" w:id="1617"/>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дара кәсіпкер ретінде тіркеу есебінен шығарылған және қызметін оңайлатылған тәртіппен тоқтатқан жеке тұлғаға;</w:t>
      </w:r>
    </w:p>
    <w:bookmarkEnd w:id="1617"/>
    <w:bookmarkStart w:name="z1754" w:id="1618"/>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салық есептілігін ұсыну мерзімінен кейін алты ай өткенге дейін оны ұсынбаған заңды тұлғаға және (немесе) оның құрылымдық бөлімшесіне, дара кәсіпкер немесе жеке практикамен айналысатын адам ретінде тіркеу есебінде тұрған жеке тұлғаға;</w:t>
      </w:r>
    </w:p>
    <w:bookmarkEnd w:id="1618"/>
    <w:bookmarkStart w:name="z1755" w:id="1619"/>
    <w:p>
      <w:pPr>
        <w:spacing w:after="0"/>
        <w:ind w:left="0"/>
        <w:jc w:val="both"/>
      </w:pPr>
      <w:r>
        <w:rPr>
          <w:rFonts w:ascii="Times New Roman"/>
          <w:b w:val="false"/>
          <w:i w:val="false"/>
          <w:color w:val="000000"/>
          <w:sz w:val="28"/>
        </w:rPr>
        <w:t>
      тарату (қызметін тоқтату) кезеңіндегі заңды тұлғаға, дара кәсіпкер немесе жеке практикамен айналысатын адам ретінде тіркеу есебінде тұрған жеке тұлғаға;</w:t>
      </w:r>
    </w:p>
    <w:bookmarkEnd w:id="1619"/>
    <w:bookmarkStart w:name="z1756" w:id="1620"/>
    <w:p>
      <w:pPr>
        <w:spacing w:after="0"/>
        <w:ind w:left="0"/>
        <w:jc w:val="both"/>
      </w:pPr>
      <w:r>
        <w:rPr>
          <w:rFonts w:ascii="Times New Roman"/>
          <w:b w:val="false"/>
          <w:i w:val="false"/>
          <w:color w:val="000000"/>
          <w:sz w:val="28"/>
        </w:rPr>
        <w:t>
      әрекетсіз салық төлеушілер тізіліміне енгізілген заңды тұлғаға, дара кәсіпкер ретінде тіркеу есебінде тұрған жеке тұлғаға;</w:t>
      </w:r>
    </w:p>
    <w:bookmarkEnd w:id="1620"/>
    <w:bookmarkStart w:name="z1757" w:id="1621"/>
    <w:p>
      <w:pPr>
        <w:spacing w:after="0"/>
        <w:ind w:left="0"/>
        <w:jc w:val="both"/>
      </w:pPr>
      <w:r>
        <w:rPr>
          <w:rFonts w:ascii="Times New Roman"/>
          <w:b w:val="false"/>
          <w:i w:val="false"/>
          <w:color w:val="000000"/>
          <w:sz w:val="28"/>
        </w:rPr>
        <w:t>
      салық берешегі пайда болған күннен бастап екі ай ішінде өтелмеген, тиісті қаржы жылының 1 қаңтарында қолданыста болатын айлық есептік көрсеткіштің 2 500 еселенген мөлшерінен асатын мөлшердегі салық берешегі бар дара кәсіпкер ретінде тіркеу есебінде тұрған жеке тұлғаға, заңды тұлғаға;</w:t>
      </w:r>
    </w:p>
    <w:bookmarkEnd w:id="1621"/>
    <w:bookmarkStart w:name="z1758" w:id="1622"/>
    <w:p>
      <w:pPr>
        <w:spacing w:after="0"/>
        <w:ind w:left="0"/>
        <w:jc w:val="both"/>
      </w:pPr>
      <w:r>
        <w:rPr>
          <w:rFonts w:ascii="Times New Roman"/>
          <w:b w:val="false"/>
          <w:i w:val="false"/>
          <w:color w:val="000000"/>
          <w:sz w:val="28"/>
        </w:rPr>
        <w:t>
      электрондық шот-фактуралардың жазылуына салыстырма бақылау жүргізілетін тұлғаларға қатысты беріледі.</w:t>
      </w:r>
    </w:p>
    <w:bookmarkEnd w:id="1622"/>
    <w:bookmarkStart w:name="z1759" w:id="1623"/>
    <w:p>
      <w:pPr>
        <w:spacing w:after="0"/>
        <w:ind w:left="0"/>
        <w:jc w:val="both"/>
      </w:pPr>
      <w:r>
        <w:rPr>
          <w:rFonts w:ascii="Times New Roman"/>
          <w:b w:val="false"/>
          <w:i w:val="false"/>
          <w:color w:val="000000"/>
          <w:sz w:val="28"/>
        </w:rPr>
        <w:t>
      Осы тармақшаның сегізінші абзацын қоспағанда, осы тармақшада көзделген мәліметтердің нысандарын салықтар мен бюджетке төленетін басқа да міндетті төлемдердің түсуін қамтамасыз ету саласында басшылықты жүзеге асыратын мемлекеттік орган Қазақстан Республикасының Ұлттық Банкімен келісу бойынша белгілейді;</w:t>
      </w:r>
    </w:p>
    <w:bookmarkEnd w:id="1623"/>
    <w:bookmarkStart w:name="z1760" w:id="1624"/>
    <w:p>
      <w:pPr>
        <w:spacing w:after="0"/>
        <w:ind w:left="0"/>
        <w:jc w:val="both"/>
      </w:pPr>
      <w:r>
        <w:rPr>
          <w:rFonts w:ascii="Times New Roman"/>
          <w:b w:val="false"/>
          <w:i w:val="false"/>
          <w:color w:val="000000"/>
          <w:sz w:val="28"/>
        </w:rPr>
        <w:t>
      6) мемлекеттік сот орындаушыларына олар жүзеге асыратын атқарушылық іс жүргізу бойынша әділет органының мөрімен расталған және прокурор санкциялаған мемлекеттік сот орындаушысының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1624"/>
    <w:bookmarkStart w:name="z1761" w:id="1625"/>
    <w:p>
      <w:pPr>
        <w:spacing w:after="0"/>
        <w:ind w:left="0"/>
        <w:jc w:val="both"/>
      </w:pPr>
      <w:r>
        <w:rPr>
          <w:rFonts w:ascii="Times New Roman"/>
          <w:b w:val="false"/>
          <w:i w:val="false"/>
          <w:color w:val="000000"/>
          <w:sz w:val="28"/>
        </w:rPr>
        <w:t>
      7) жеке сот орындаушыларына олар жүзеге асыратын атқарушылық іс жүргізу бойынша жеке сот орындаушысының өз жеке мөрімен растаған және прокурор санкциялаған қаулысының не өз жеке мөрімен растаған оның көшірмесінің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1625"/>
    <w:bookmarkStart w:name="z1762" w:id="1626"/>
    <w:p>
      <w:pPr>
        <w:spacing w:after="0"/>
        <w:ind w:left="0"/>
        <w:jc w:val="both"/>
      </w:pPr>
      <w:r>
        <w:rPr>
          <w:rFonts w:ascii="Times New Roman"/>
          <w:b w:val="false"/>
          <w:i w:val="false"/>
          <w:color w:val="000000"/>
          <w:sz w:val="28"/>
        </w:rPr>
        <w:t>
      8) оңалту және банкроттық саласындағы уәкiлеттi органға прокурордың санкциясымен, іс қозғалғанға дейінгі үш жыл ішіндегі кезең үшін банкрот деп тану туралы заңды күшіне енген сот шешімі және (немесе) оңалту рәсімін қолдану туралы сот шешімі, банкроттық рәсімін қозғамай борышкерді тарату туралы сот шешімі бар тұлғаға қатысты;</w:t>
      </w:r>
    </w:p>
    <w:bookmarkEnd w:id="1626"/>
    <w:bookmarkStart w:name="z1763" w:id="1627"/>
    <w:p>
      <w:pPr>
        <w:spacing w:after="0"/>
        <w:ind w:left="0"/>
        <w:jc w:val="both"/>
      </w:pPr>
      <w:r>
        <w:rPr>
          <w:rFonts w:ascii="Times New Roman"/>
          <w:b w:val="false"/>
          <w:i w:val="false"/>
          <w:color w:val="000000"/>
          <w:sz w:val="28"/>
        </w:rPr>
        <w:t xml:space="preserve">
      9) аумақтық әділет органына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1627"/>
    <w:bookmarkStart w:name="z1764" w:id="1628"/>
    <w:p>
      <w:pPr>
        <w:spacing w:after="0"/>
        <w:ind w:left="0"/>
        <w:jc w:val="both"/>
      </w:pPr>
      <w:r>
        <w:rPr>
          <w:rFonts w:ascii="Times New Roman"/>
          <w:b w:val="false"/>
          <w:i w:val="false"/>
          <w:color w:val="000000"/>
          <w:sz w:val="28"/>
        </w:rPr>
        <w:t>
      10) мемлекеттік кіріс органдарына қызметі құмар ойындарды және (немесе) бәс тігуді ұйымдастыру және өткізу болып табылатын заңды тұлғаға қатысты беріледі.</w:t>
      </w:r>
    </w:p>
    <w:bookmarkEnd w:id="1628"/>
    <w:bookmarkStart w:name="z1765" w:id="1629"/>
    <w:p>
      <w:pPr>
        <w:spacing w:after="0"/>
        <w:ind w:left="0"/>
        <w:jc w:val="both"/>
      </w:pPr>
      <w:r>
        <w:rPr>
          <w:rFonts w:ascii="Times New Roman"/>
          <w:b w:val="false"/>
          <w:i w:val="false"/>
          <w:color w:val="000000"/>
          <w:sz w:val="28"/>
        </w:rPr>
        <w:t>
      13. Жеке тұлғаның банктік шоттарының бар-жоғы және нөмірлері туралы, осы шоттардағы ақша қалдықтары және олардың қозғалысы туралы анықтамалар мемлекеттік кіріс органдарына мыналарға:</w:t>
      </w:r>
    </w:p>
    <w:bookmarkEnd w:id="1629"/>
    <w:bookmarkStart w:name="z1766" w:id="1630"/>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w:t>
      </w:r>
    </w:p>
    <w:bookmarkEnd w:id="1630"/>
    <w:bookmarkStart w:name="z1767" w:id="1631"/>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w:t>
      </w:r>
    </w:p>
    <w:bookmarkEnd w:id="1631"/>
    <w:bookmarkStart w:name="z1768" w:id="1632"/>
    <w:p>
      <w:pPr>
        <w:spacing w:after="0"/>
        <w:ind w:left="0"/>
        <w:jc w:val="both"/>
      </w:pPr>
      <w:r>
        <w:rPr>
          <w:rFonts w:ascii="Times New Roman"/>
          <w:b w:val="false"/>
          <w:i w:val="false"/>
          <w:color w:val="000000"/>
          <w:sz w:val="28"/>
        </w:rPr>
        <w:t>
      өз өкілеттіктерін орындаған кезеңде, мемлекеттік лауазым атқаратын адамға және осы кезеңде оның жұбайына (зайыбына);</w:t>
      </w:r>
    </w:p>
    <w:bookmarkEnd w:id="1632"/>
    <w:bookmarkStart w:name="z1769" w:id="1633"/>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беріледі.</w:t>
      </w:r>
    </w:p>
    <w:bookmarkEnd w:id="1633"/>
    <w:bookmarkStart w:name="z1770" w:id="1634"/>
    <w:p>
      <w:pPr>
        <w:spacing w:after="0"/>
        <w:ind w:left="0"/>
        <w:jc w:val="both"/>
      </w:pPr>
      <w:r>
        <w:rPr>
          <w:rFonts w:ascii="Times New Roman"/>
          <w:b w:val="false"/>
          <w:i w:val="false"/>
          <w:color w:val="000000"/>
          <w:sz w:val="28"/>
        </w:rPr>
        <w:t>
      Осы баптың осы тармағында, 12-тармағының 5) тармақшасында, 14-тармағы бірінші бөлігінің 1) тармақшасында көзделген мәліметтер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белгілеген нысан бойынша мемлекеттік кіріс органының сұрау салуы негізінде тек қана салықтық әкімшілендіру мақсатында ұсынылады.</w:t>
      </w:r>
    </w:p>
    <w:bookmarkEnd w:id="1634"/>
    <w:bookmarkStart w:name="z1771" w:id="1635"/>
    <w:p>
      <w:pPr>
        <w:spacing w:after="0"/>
        <w:ind w:left="0"/>
        <w:jc w:val="both"/>
      </w:pPr>
      <w:r>
        <w:rPr>
          <w:rFonts w:ascii="Times New Roman"/>
          <w:b w:val="false"/>
          <w:i w:val="false"/>
          <w:color w:val="000000"/>
          <w:sz w:val="28"/>
        </w:rPr>
        <w:t>
      Осы баптың 5-тармағы 1) тармақшасының төртінші абзацында, 14-тармағының бірінші бөлігінің 2) тармақшасында, 15-тармағында көзделген мәліметтер тек қана салықтық әкімшілендіру мақсатында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келісу бойынша белгілеген нысан бойынша мемлекеттік кіріс органының сұрау салуы негізінде ұсынылады.</w:t>
      </w:r>
    </w:p>
    <w:bookmarkEnd w:id="1635"/>
    <w:bookmarkStart w:name="z1772" w:id="1636"/>
    <w:p>
      <w:pPr>
        <w:spacing w:after="0"/>
        <w:ind w:left="0"/>
        <w:jc w:val="both"/>
      </w:pPr>
      <w:r>
        <w:rPr>
          <w:rFonts w:ascii="Times New Roman"/>
          <w:b w:val="false"/>
          <w:i w:val="false"/>
          <w:color w:val="000000"/>
          <w:sz w:val="28"/>
        </w:rPr>
        <w:t>
      14.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оның сұрау салуы негізінде мынадай:</w:t>
      </w:r>
    </w:p>
    <w:bookmarkEnd w:id="1636"/>
    <w:bookmarkStart w:name="z1773" w:id="1637"/>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міндеті туындаған жеке тұлғалардың банктік шоттарының бар-жоғы, нөмірлері туралы және осы шоттардағы ақша қалдықтары туралы;</w:t>
      </w:r>
    </w:p>
    <w:bookmarkEnd w:id="1637"/>
    <w:bookmarkStart w:name="z1774" w:id="1638"/>
    <w:p>
      <w:pPr>
        <w:spacing w:after="0"/>
        <w:ind w:left="0"/>
        <w:jc w:val="both"/>
      </w:pPr>
      <w:r>
        <w:rPr>
          <w:rFonts w:ascii="Times New Roman"/>
          <w:b w:val="false"/>
          <w:i w:val="false"/>
          <w:color w:val="000000"/>
          <w:sz w:val="28"/>
        </w:rPr>
        <w:t>
      2) күнтізбелік жыл ішінде құны республикалық бюджет туралы заңда белгіленген және есепті салықтық кезеңнің 31 желтоқсанында қолданыста болатын айлық есептік көрсеткіштің 20 000 еселенген мөлшерінен асатын мүлікті сатып алуға байланысты кірістер мен мүлік туралы декларацияны ұсыну жөніндегі міндеті туындаған жеке тұлғалар бойынша банктік шоттардағы ақшаның қозғалысы туралы;</w:t>
      </w:r>
    </w:p>
    <w:bookmarkEnd w:id="1638"/>
    <w:bookmarkStart w:name="z1775" w:id="1639"/>
    <w:p>
      <w:pPr>
        <w:spacing w:after="0"/>
        <w:ind w:left="0"/>
        <w:jc w:val="both"/>
      </w:pPr>
      <w:r>
        <w:rPr>
          <w:rFonts w:ascii="Times New Roman"/>
          <w:b w:val="false"/>
          <w:i w:val="false"/>
          <w:color w:val="000000"/>
          <w:sz w:val="28"/>
        </w:rPr>
        <w:t>
      3)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міндеті туындаған жеке тұлғаларға берілген кредиттер туралы мәліметтерді ұсынады.</w:t>
      </w:r>
    </w:p>
    <w:bookmarkEnd w:id="1639"/>
    <w:bookmarkStart w:name="z1776" w:id="1640"/>
    <w:p>
      <w:pPr>
        <w:spacing w:after="0"/>
        <w:ind w:left="0"/>
        <w:jc w:val="both"/>
      </w:pPr>
      <w:r>
        <w:rPr>
          <w:rFonts w:ascii="Times New Roman"/>
          <w:b w:val="false"/>
          <w:i w:val="false"/>
          <w:color w:val="000000"/>
          <w:sz w:val="28"/>
        </w:rPr>
        <w:t>
      Осы тармақтың бірінші бөлігінің 2) тармақшасында көзделген мәліметтер кірістер мен мүлік туралы декларацияны ұсыну жөніндегі міндеттің туындау негіздері мен кезеңін көрсете отырып, мемлекеттік кіріс органының сұрау салуы бойынша ұсынылады.</w:t>
      </w:r>
    </w:p>
    <w:bookmarkEnd w:id="1640"/>
    <w:bookmarkStart w:name="z1777" w:id="1641"/>
    <w:p>
      <w:pPr>
        <w:spacing w:after="0"/>
        <w:ind w:left="0"/>
        <w:jc w:val="both"/>
      </w:pPr>
      <w:r>
        <w:rPr>
          <w:rFonts w:ascii="Times New Roman"/>
          <w:b w:val="false"/>
          <w:i w:val="false"/>
          <w:color w:val="000000"/>
          <w:sz w:val="28"/>
        </w:rPr>
        <w:t>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міндеті туындаған жеке тұлғалардың тізімі қоса берілуге тиіс.</w:t>
      </w:r>
    </w:p>
    <w:bookmarkEnd w:id="1641"/>
    <w:bookmarkStart w:name="z1778" w:id="1642"/>
    <w:p>
      <w:pPr>
        <w:spacing w:after="0"/>
        <w:ind w:left="0"/>
        <w:jc w:val="both"/>
      </w:pPr>
      <w:r>
        <w:rPr>
          <w:rFonts w:ascii="Times New Roman"/>
          <w:b w:val="false"/>
          <w:i w:val="false"/>
          <w:color w:val="000000"/>
          <w:sz w:val="28"/>
        </w:rPr>
        <w:t>
      15. Жеке тұлғаның Қазақстан Республикасында тұрғынжай сатып алу үшін алынған ипотекалық тұрғын үй қарыздары бойынша сыйақыны төлеуі туралы мәліметтерді ұсыну бөлігіндегі банк құпиясы мемлекеттік кіріс органдарының талабы негізінде ашылуы мүмкін. Мемлекеттік кіріс органдарының талабы банктердің кірістер мен мүлік туралы декларацияда көрсетілген ипотекалық тұрғын үй қарыздары бойынша сыйақыны төлеу туралы мәліметтер ұсынуына жеке тұлға (шот иесі) келіскен жағдайда ресімделеді.</w:t>
      </w:r>
    </w:p>
    <w:bookmarkEnd w:id="1642"/>
    <w:bookmarkStart w:name="z1779" w:id="1643"/>
    <w:p>
      <w:pPr>
        <w:spacing w:after="0"/>
        <w:ind w:left="0"/>
        <w:jc w:val="both"/>
      </w:pPr>
      <w:r>
        <w:rPr>
          <w:rFonts w:ascii="Times New Roman"/>
          <w:b w:val="false"/>
          <w:i w:val="false"/>
          <w:color w:val="000000"/>
          <w:sz w:val="28"/>
        </w:rPr>
        <w:t>
      16. Банктер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органға банктік шоттардың бар екендігі (ашылғаны), нөмірлері туралы және осы шоттардағы ақша қалдықтары, сондай-ақ өзге мүліктің, оның ішінде металл шоттарда орналастырылған немесе басқарудағы өзге мүліктің бар-жоғы, түрі және құны туралы мәліметтерді Қазақстан Республикасының салық заңнамасына сәйкес мыналарға:</w:t>
      </w:r>
    </w:p>
    <w:bookmarkEnd w:id="1643"/>
    <w:bookmarkStart w:name="z1780" w:id="1644"/>
    <w:p>
      <w:pPr>
        <w:spacing w:after="0"/>
        <w:ind w:left="0"/>
        <w:jc w:val="both"/>
      </w:pPr>
      <w:r>
        <w:rPr>
          <w:rFonts w:ascii="Times New Roman"/>
          <w:b w:val="false"/>
          <w:i w:val="false"/>
          <w:color w:val="000000"/>
          <w:sz w:val="28"/>
        </w:rPr>
        <w:t>
      1) Қазақстан Республикасының салық заңнамасына сәйкес Қазақстан Республикасының бейрезиденттері болып табылатын жеке және заңды тұлғаларға, сондай-ақ Қазақстан Республикасының салық заңнамасына сәйкес бенефициарлық меншік иелері Қазақстан Республикасының бейрезиденттері болып табылатын заңды тұлғаларға;</w:t>
      </w:r>
    </w:p>
    <w:bookmarkEnd w:id="1644"/>
    <w:bookmarkStart w:name="z1781" w:id="1645"/>
    <w:p>
      <w:pPr>
        <w:spacing w:after="0"/>
        <w:ind w:left="0"/>
        <w:jc w:val="both"/>
      </w:pPr>
      <w:r>
        <w:rPr>
          <w:rFonts w:ascii="Times New Roman"/>
          <w:b w:val="false"/>
          <w:i w:val="false"/>
          <w:color w:val="000000"/>
          <w:sz w:val="28"/>
        </w:rPr>
        <w:t>
      2) шет мемлекеттің мемлекеттік кіріс органының Қазақстан Республикасының халықаралық шартына сәйкес жіберілген сұрау салуында көрсетілген жеке және заңды тұлғаларға қатысты ұсынады.</w:t>
      </w:r>
    </w:p>
    <w:bookmarkEnd w:id="1645"/>
    <w:bookmarkStart w:name="z1782" w:id="1646"/>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уәкілетті органмен және Қазақстан Республикасының Ұлттық Банкімен келісу бойынша белгілейді.</w:t>
      </w:r>
    </w:p>
    <w:bookmarkEnd w:id="1646"/>
    <w:bookmarkStart w:name="z1783" w:id="1647"/>
    <w:p>
      <w:pPr>
        <w:spacing w:after="0"/>
        <w:ind w:left="0"/>
        <w:jc w:val="both"/>
      </w:pPr>
      <w:r>
        <w:rPr>
          <w:rFonts w:ascii="Times New Roman"/>
          <w:b w:val="false"/>
          <w:i w:val="false"/>
          <w:color w:val="000000"/>
          <w:sz w:val="28"/>
        </w:rPr>
        <w:t>
      17. Жеке тұлғаның банктік шоттарының бар-жоғы және нөмiрлерi туралы, осы шоттардағы ақша қалдықтары мен олардың қозғалысы туралы анықтамалар, сондай-ақ банктiң сейф жәшiктерiнде, шкафтары мен үй-жайларында сақтаулы жатқан оның мүлкінің сипаты мен құны туралы қолда бар мәлiметтер:</w:t>
      </w:r>
    </w:p>
    <w:bookmarkEnd w:id="1647"/>
    <w:bookmarkStart w:name="z1784" w:id="1648"/>
    <w:p>
      <w:pPr>
        <w:spacing w:after="0"/>
        <w:ind w:left="0"/>
        <w:jc w:val="both"/>
      </w:pPr>
      <w:r>
        <w:rPr>
          <w:rFonts w:ascii="Times New Roman"/>
          <w:b w:val="false"/>
          <w:i w:val="false"/>
          <w:color w:val="000000"/>
          <w:sz w:val="28"/>
        </w:rPr>
        <w:t>
      1) жеке тұлғаның өкiлдерiне нотариат куәландырған сенiмхат негiзiнде;</w:t>
      </w:r>
    </w:p>
    <w:bookmarkEnd w:id="1648"/>
    <w:bookmarkStart w:name="z1785" w:id="1649"/>
    <w:p>
      <w:pPr>
        <w:spacing w:after="0"/>
        <w:ind w:left="0"/>
        <w:jc w:val="both"/>
      </w:pPr>
      <w:r>
        <w:rPr>
          <w:rFonts w:ascii="Times New Roman"/>
          <w:b w:val="false"/>
          <w:i w:val="false"/>
          <w:color w:val="000000"/>
          <w:sz w:val="28"/>
        </w:rPr>
        <w:t>
      2) анықтау және алдын ала тергеу органдарына іс жүргiзуінде жатқан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анықтау мен алдын ала тергеуді жүзеге асыратын адамы қол қойған, мөрiмен расталған жазбаша сұрау салу не анықтау мен алдын ала тергеуді жүзеге асыратын адамның электрондық цифрлық қолтаңбасымен куәландырылған электрондық нысандағы сұрау салу негiзiнде, прокурордың жазбаша түрде немесе электрондық нысанда салған санкциясымен;</w:t>
      </w:r>
    </w:p>
    <w:bookmarkEnd w:id="1649"/>
    <w:bookmarkStart w:name="z1786" w:id="1650"/>
    <w:p>
      <w:pPr>
        <w:spacing w:after="0"/>
        <w:ind w:left="0"/>
        <w:jc w:val="both"/>
      </w:pPr>
      <w:r>
        <w:rPr>
          <w:rFonts w:ascii="Times New Roman"/>
          <w:b w:val="false"/>
          <w:i w:val="false"/>
          <w:color w:val="000000"/>
          <w:sz w:val="28"/>
        </w:rPr>
        <w:t>
      3) соттарға іс жүргізуінде жатқан iстер бойынша, жеке тұлғаның шоттарда немесе банкте сақтаулы жатқан ақшасы мен өзге де мүлкiне тыйым салынуы, олардан өндiрiп алу немесе мүлкiн тәркiлеу қолданылуы мүмкiн болатын жағдайларда соттың ұйғарымы, қаулысы, шешімі немесе үкiмi негiзiнде;</w:t>
      </w:r>
    </w:p>
    <w:bookmarkEnd w:id="1650"/>
    <w:bookmarkStart w:name="z1787" w:id="1651"/>
    <w:p>
      <w:pPr>
        <w:spacing w:after="0"/>
        <w:ind w:left="0"/>
        <w:jc w:val="both"/>
      </w:pPr>
      <w:r>
        <w:rPr>
          <w:rFonts w:ascii="Times New Roman"/>
          <w:b w:val="false"/>
          <w:i w:val="false"/>
          <w:color w:val="000000"/>
          <w:sz w:val="28"/>
        </w:rPr>
        <w:t>
      4) прокурорға қағаз жеткізгіште немесе электрондық құжат нысанында ұсынылған тексеру жүргiзу туралы қаулының негiзiнде, өз қарауындағы материал бойынша, өз құзыретi шегiнде;</w:t>
      </w:r>
    </w:p>
    <w:bookmarkEnd w:id="1651"/>
    <w:bookmarkStart w:name="z1788" w:id="1652"/>
    <w:p>
      <w:pPr>
        <w:spacing w:after="0"/>
        <w:ind w:left="0"/>
        <w:jc w:val="both"/>
      </w:pPr>
      <w:r>
        <w:rPr>
          <w:rFonts w:ascii="Times New Roman"/>
          <w:b w:val="false"/>
          <w:i w:val="false"/>
          <w:color w:val="000000"/>
          <w:sz w:val="28"/>
        </w:rPr>
        <w:t>
      5)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1652"/>
    <w:bookmarkStart w:name="z1789" w:id="1653"/>
    <w:p>
      <w:pPr>
        <w:spacing w:after="0"/>
        <w:ind w:left="0"/>
        <w:jc w:val="both"/>
      </w:pPr>
      <w:r>
        <w:rPr>
          <w:rFonts w:ascii="Times New Roman"/>
          <w:b w:val="false"/>
          <w:i w:val="false"/>
          <w:color w:val="000000"/>
          <w:sz w:val="28"/>
        </w:rPr>
        <w:t>
      6) мемлекеттік сот орындаушыларына олар жүзеге асыратын атқарушылық іс жүргізу бойынша әділет органының мөрімен расталған және прокурор санкциялаған мемлекеттік сот орындаушысының қаулысының негізінде борышкер жеке тұлғаның банктік шоттарының бар-жоғы және нөмiрлерi туралы, осы шоттарда өндіріп алу сомасы шегінде ақшаның бар-жоғы туралы, ал ақша жеткіліксіз болған жағдайда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bookmarkEnd w:id="1653"/>
    <w:bookmarkStart w:name="z1790" w:id="1654"/>
    <w:p>
      <w:pPr>
        <w:spacing w:after="0"/>
        <w:ind w:left="0"/>
        <w:jc w:val="both"/>
      </w:pPr>
      <w:r>
        <w:rPr>
          <w:rFonts w:ascii="Times New Roman"/>
          <w:b w:val="false"/>
          <w:i w:val="false"/>
          <w:color w:val="000000"/>
          <w:sz w:val="28"/>
        </w:rPr>
        <w:t>
      7) жеке сот орындаушыларына олар жүзеге асыратын атқарушылық іс жүргізу бойынша жеке сот орындаушысының өз жеке мөрімен растаған және прокурор санкциялаған қаулысының негізінде, борышкер жеке тұлғаның банктік шоттарының бар-жоғы және нөмiрлерi туралы, осы шоттарда өндіріп алу сомасы шегінде ақшаның бар-жоғы туралы, ал ақша жеткіліксіз болған жағдайда – сондай-ақ атқарушылық іс жүргізу қозғалған кезден бастап осы шоттардағы ақша қозғалысы және сейф жәшіктерінің бар-жоғы туралы мәліметтер бөлігінде ғана;</w:t>
      </w:r>
    </w:p>
    <w:bookmarkEnd w:id="1654"/>
    <w:bookmarkStart w:name="z1791" w:id="1655"/>
    <w:p>
      <w:pPr>
        <w:spacing w:after="0"/>
        <w:ind w:left="0"/>
        <w:jc w:val="both"/>
      </w:pPr>
      <w:r>
        <w:rPr>
          <w:rFonts w:ascii="Times New Roman"/>
          <w:b w:val="false"/>
          <w:i w:val="false"/>
          <w:color w:val="000000"/>
          <w:sz w:val="28"/>
        </w:rPr>
        <w:t xml:space="preserve">
      8) аумақтық әділет органына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 жеке тұлғаның банктік шоттарының бар-жоғы және олардың нөмірлері, осы шоттарда өндіріп алынатын сома шегінде ақшаның бар-жоғы туралы, ал ақша жеткіліксіз болған жағдайда – сондай-ақ оңайлатылған іс жүргізу қозғалған кезден бастап осы шоттардағы ақша қозғалысы және сейф жәшіктерінің бар-жоғы туралы мәліметтер бөлігінде ғана;</w:t>
      </w:r>
    </w:p>
    <w:bookmarkEnd w:id="1655"/>
    <w:bookmarkStart w:name="z1792" w:id="1656"/>
    <w:p>
      <w:pPr>
        <w:spacing w:after="0"/>
        <w:ind w:left="0"/>
        <w:jc w:val="both"/>
      </w:pPr>
      <w:r>
        <w:rPr>
          <w:rFonts w:ascii="Times New Roman"/>
          <w:b w:val="false"/>
          <w:i w:val="false"/>
          <w:color w:val="000000"/>
          <w:sz w:val="28"/>
        </w:rPr>
        <w:t xml:space="preserve">
      9) қаржы басқарушысына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органның бұйрығы негізінде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 ұсыну туралы сұрау салу негізінде; </w:t>
      </w:r>
    </w:p>
    <w:bookmarkEnd w:id="1656"/>
    <w:bookmarkStart w:name="z1793" w:id="1657"/>
    <w:p>
      <w:pPr>
        <w:spacing w:after="0"/>
        <w:ind w:left="0"/>
        <w:jc w:val="both"/>
      </w:pPr>
      <w:r>
        <w:rPr>
          <w:rFonts w:ascii="Times New Roman"/>
          <w:b w:val="false"/>
          <w:i w:val="false"/>
          <w:color w:val="000000"/>
          <w:sz w:val="28"/>
        </w:rPr>
        <w:t xml:space="preserve">
      10) Қазақстан Республикасы азаматтарының төлем қабілеттілігін қалпына келтіру және банкроттығы бойынша мемлекеттік басқару саласындағы басшылықты жүзеге асыратын мемлекеттік органға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осындай сұрау салу берілгенге дейінгі үш жыл ішіндегі кезеңде осындай шоттар бойынша ақша қозғалысы туралы мәліметтерді ұсыну туралы сұрау салу негізінде беріледі.</w:t>
      </w:r>
    </w:p>
    <w:bookmarkEnd w:id="1657"/>
    <w:bookmarkStart w:name="z1794" w:id="1658"/>
    <w:p>
      <w:pPr>
        <w:spacing w:after="0"/>
        <w:ind w:left="0"/>
        <w:jc w:val="both"/>
      </w:pPr>
      <w:r>
        <w:rPr>
          <w:rFonts w:ascii="Times New Roman"/>
          <w:b w:val="false"/>
          <w:i w:val="false"/>
          <w:color w:val="000000"/>
          <w:sz w:val="28"/>
        </w:rPr>
        <w:t>
      18. Осы баптың 12 және 17-тармақтарында көзделген клиенттің банктік шоттарының бар-жоғы және нөмiрлерi, банктік шоттары бойынша ақша қалдықтары мен олардың қозғалысы туралы анықтамалар уәкілетті органның, Қазақстан Республикасы Ұлттық Банкінің сұрау салуы алынған күннен бастап операциялық үш күн ішінде қағаз жеткізгіште немесе электрондық нысанда ұсынылады.</w:t>
      </w:r>
    </w:p>
    <w:bookmarkEnd w:id="1658"/>
    <w:bookmarkStart w:name="z1795" w:id="1659"/>
    <w:p>
      <w:pPr>
        <w:spacing w:after="0"/>
        <w:ind w:left="0"/>
        <w:jc w:val="both"/>
      </w:pPr>
      <w:r>
        <w:rPr>
          <w:rFonts w:ascii="Times New Roman"/>
          <w:b w:val="false"/>
          <w:i w:val="false"/>
          <w:color w:val="000000"/>
          <w:sz w:val="28"/>
        </w:rPr>
        <w:t>
      Сот орындаушысының прокурор санкциялаған қаулысы атқарушылық іс жүргізудің мемлекеттік автоматтандырылған ақпараттық жүйесі арқылы электрондық құжат нысанда келіп түскен кезде анықтама электрондық құжат нысанында ұсынылуы мүмкін.</w:t>
      </w:r>
    </w:p>
    <w:bookmarkEnd w:id="1659"/>
    <w:bookmarkStart w:name="z1796" w:id="1660"/>
    <w:p>
      <w:pPr>
        <w:spacing w:after="0"/>
        <w:ind w:left="0"/>
        <w:jc w:val="both"/>
      </w:pPr>
      <w:r>
        <w:rPr>
          <w:rFonts w:ascii="Times New Roman"/>
          <w:b w:val="false"/>
          <w:i w:val="false"/>
          <w:color w:val="000000"/>
          <w:sz w:val="28"/>
        </w:rPr>
        <w:t>
      Қағаз жеткізгіште ұсынылатын клиенттің банктік шоттарының бар-жоғы және нөмiрлерi туралы, банктік шоттары бойынша ақша қалдықтары мен олардың қозғалысы туралы анықтамалар клиенттiң банктік шоттары бойынша ақша қозғалысы туралы үзінді көшірме нысанында жіберіледі және Қазақстан Республикасы Ұлттық Банкінің нормативтік құқықтық актісінде айқындалған мәліметтерді қамтиды.</w:t>
      </w:r>
    </w:p>
    <w:bookmarkEnd w:id="1660"/>
    <w:bookmarkStart w:name="z1797" w:id="1661"/>
    <w:p>
      <w:pPr>
        <w:spacing w:after="0"/>
        <w:ind w:left="0"/>
        <w:jc w:val="both"/>
      </w:pPr>
      <w:r>
        <w:rPr>
          <w:rFonts w:ascii="Times New Roman"/>
          <w:b w:val="false"/>
          <w:i w:val="false"/>
          <w:color w:val="000000"/>
          <w:sz w:val="28"/>
        </w:rPr>
        <w:t>
      Клиенттің банктік шоттарының бар-жоғы және нөмiрлерi туралы, банктік шоттары бойынша ақша қалдықтары және қозғалысы туралы анықтамалар осы баптың 12-тармағының 1), 2), 3), 6) және 7) тармақшаларында, сондай-ақ 17-тармағының 2), 3), 4), 6) және 7) тармақшаларында аталған тұлғаларға (органдарға) қағаз жеткізгіштегі немесе электрондық нысандағы сұрау салу негізінде беріледі.</w:t>
      </w:r>
    </w:p>
    <w:bookmarkEnd w:id="1661"/>
    <w:bookmarkStart w:name="z1798" w:id="1662"/>
    <w:p>
      <w:pPr>
        <w:spacing w:after="0"/>
        <w:ind w:left="0"/>
        <w:jc w:val="both"/>
      </w:pPr>
      <w:r>
        <w:rPr>
          <w:rFonts w:ascii="Times New Roman"/>
          <w:b w:val="false"/>
          <w:i w:val="false"/>
          <w:color w:val="000000"/>
          <w:sz w:val="28"/>
        </w:rPr>
        <w:t>
      Мемлекеттік кіріс органдарымен осы бапта көзделген мәліметтермен алмасу телекоммуникациялар желісі арқылы жүзеге асырылады, техникалық іркіліс туындаған жағдайда мәліметтер қағаз жеткізгіште жіберіледі.</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Қаржы омбудсманына қарауында жатқан жеке тұлғалардың және (немесе) шағын кәсіпкерлік субъектілерінің банктік қызметтерді ұсыну кезінде туындайтын келіспеушіліктерді реттеуге байланысты жолданымдарын қарау бойынша банк құпиясы ашылуы мүмкін.</w:t>
      </w:r>
    </w:p>
    <w:bookmarkStart w:name="z1800" w:id="1663"/>
    <w:p>
      <w:pPr>
        <w:spacing w:after="0"/>
        <w:ind w:left="0"/>
        <w:jc w:val="both"/>
      </w:pPr>
      <w:r>
        <w:rPr>
          <w:rFonts w:ascii="Times New Roman"/>
          <w:b w:val="false"/>
          <w:i w:val="false"/>
          <w:color w:val="000000"/>
          <w:sz w:val="28"/>
        </w:rPr>
        <w:t>
      20.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w:t>
      </w:r>
    </w:p>
    <w:bookmarkEnd w:id="1663"/>
    <w:bookmarkStart w:name="z1801" w:id="1664"/>
    <w:p>
      <w:pPr>
        <w:spacing w:after="0"/>
        <w:ind w:left="0"/>
        <w:jc w:val="both"/>
      </w:pPr>
      <w:r>
        <w:rPr>
          <w:rFonts w:ascii="Times New Roman"/>
          <w:b w:val="false"/>
          <w:i w:val="false"/>
          <w:color w:val="000000"/>
          <w:sz w:val="28"/>
        </w:rPr>
        <w:t>
      1) шот (мүлiк) иесi мұра өкiмiнде көрсеткен адамдарға;</w:t>
      </w:r>
    </w:p>
    <w:bookmarkEnd w:id="1664"/>
    <w:bookmarkStart w:name="z1802" w:id="1665"/>
    <w:p>
      <w:pPr>
        <w:spacing w:after="0"/>
        <w:ind w:left="0"/>
        <w:jc w:val="both"/>
      </w:pPr>
      <w:r>
        <w:rPr>
          <w:rFonts w:ascii="Times New Roman"/>
          <w:b w:val="false"/>
          <w:i w:val="false"/>
          <w:color w:val="000000"/>
          <w:sz w:val="28"/>
        </w:rPr>
        <w:t>
      2) іс жүргізуінде жатқан мұрагерлік істер бойынша соттар мен нотариустарға сот ұйғарымы, қаулысы немесе нотариустың сұрау салуы негізінде;</w:t>
      </w:r>
    </w:p>
    <w:bookmarkEnd w:id="1665"/>
    <w:bookmarkStart w:name="z1803" w:id="1666"/>
    <w:p>
      <w:pPr>
        <w:spacing w:after="0"/>
        <w:ind w:left="0"/>
        <w:jc w:val="both"/>
      </w:pPr>
      <w:r>
        <w:rPr>
          <w:rFonts w:ascii="Times New Roman"/>
          <w:b w:val="false"/>
          <w:i w:val="false"/>
          <w:color w:val="000000"/>
          <w:sz w:val="28"/>
        </w:rPr>
        <w:t>
      3) іс жүргізуінде жатқан мұрагерлiк iстер бойынша шетелдiк консулдық мекемелерге;</w:t>
      </w:r>
    </w:p>
    <w:bookmarkEnd w:id="1666"/>
    <w:bookmarkStart w:name="z1804" w:id="1667"/>
    <w:p>
      <w:pPr>
        <w:spacing w:after="0"/>
        <w:ind w:left="0"/>
        <w:jc w:val="both"/>
      </w:pPr>
      <w:r>
        <w:rPr>
          <w:rFonts w:ascii="Times New Roman"/>
          <w:b w:val="false"/>
          <w:i w:val="false"/>
          <w:color w:val="000000"/>
          <w:sz w:val="28"/>
        </w:rPr>
        <w:t>
      4) мұрагерлерге беріледі.</w:t>
      </w:r>
    </w:p>
    <w:bookmarkEnd w:id="1667"/>
    <w:bookmarkStart w:name="z1805" w:id="1668"/>
    <w:p>
      <w:pPr>
        <w:spacing w:after="0"/>
        <w:ind w:left="0"/>
        <w:jc w:val="both"/>
      </w:pPr>
      <w:r>
        <w:rPr>
          <w:rFonts w:ascii="Times New Roman"/>
          <w:b w:val="false"/>
          <w:i w:val="false"/>
          <w:color w:val="000000"/>
          <w:sz w:val="28"/>
        </w:rPr>
        <w:t xml:space="preserve">
      21.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дара кәсіпкер немесе жеке практикамен айналысатын адам ретінде тіркеу есебінде тұрған жеке тұлғаның банктік шоттарының бар-жоғы және нөмірлері туралы, жария ету субъектілерінің ақшаны жария ету үшін ашқан осы шоттардағы ақша қалдықтары мен олардың қозғалысы туралы анықтамалар Қазақстан Республикасы Бас Прокурорының немесе оның орынбасарларының санкциясымен анықтау және алдын ала тергеу органдарына, мемлекеттік кіріс органдарына беріледі.</w:t>
      </w:r>
    </w:p>
    <w:bookmarkEnd w:id="1668"/>
    <w:bookmarkStart w:name="z1806" w:id="1669"/>
    <w:p>
      <w:pPr>
        <w:spacing w:after="0"/>
        <w:ind w:left="0"/>
        <w:jc w:val="both"/>
      </w:pPr>
      <w:r>
        <w:rPr>
          <w:rFonts w:ascii="Times New Roman"/>
          <w:b w:val="false"/>
          <w:i w:val="false"/>
          <w:color w:val="000000"/>
          <w:sz w:val="28"/>
        </w:rPr>
        <w:t>
      22. Мемлекеттік кіріс органдарының сұрау салуларын қоспағанда, осы баптың 12 және 17-тармақтарында санамаланған мемлекеттік органдардың немесе лауазымды адамдардың қағаз жеткізгіштегі сұрау салулары, қаулылары мемлекеттік органның немесе лауазымды адамның мөрімен куәландырылуға жатады.</w:t>
      </w:r>
    </w:p>
    <w:bookmarkEnd w:id="1669"/>
    <w:bookmarkStart w:name="z1807" w:id="1670"/>
    <w:p>
      <w:pPr>
        <w:spacing w:after="0"/>
        <w:ind w:left="0"/>
        <w:jc w:val="both"/>
      </w:pPr>
      <w:r>
        <w:rPr>
          <w:rFonts w:ascii="Times New Roman"/>
          <w:b w:val="false"/>
          <w:i w:val="false"/>
          <w:color w:val="000000"/>
          <w:sz w:val="28"/>
        </w:rPr>
        <w:t>
      Мемлекеттік органдардың немесе лауазымды адамдардың сұрау салуларының,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1670"/>
    <w:bookmarkStart w:name="z1808" w:id="1671"/>
    <w:p>
      <w:pPr>
        <w:spacing w:after="0"/>
        <w:ind w:left="0"/>
        <w:jc w:val="both"/>
      </w:pPr>
      <w:r>
        <w:rPr>
          <w:rFonts w:ascii="Times New Roman"/>
          <w:b w:val="false"/>
          <w:i w:val="false"/>
          <w:color w:val="000000"/>
          <w:sz w:val="28"/>
        </w:rPr>
        <w:t xml:space="preserve">
      23. Банк құпиясын құрайтын мәліметтерді қамтитын құжаттарды немесе олардың көшірмелерін алып қою және (немесе) талап ету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сот санкциялаған алуды жүргізу туралы қаулылар негізінде немесе Қазақстан Республикасының Азаматтық процестік кодексінде айқындалған тәртіппен сот ұйғарымы негізінде жүргізіледі.</w:t>
      </w:r>
    </w:p>
    <w:bookmarkEnd w:id="1671"/>
    <w:bookmarkStart w:name="z1809" w:id="1672"/>
    <w:p>
      <w:pPr>
        <w:spacing w:after="0"/>
        <w:ind w:left="0"/>
        <w:jc w:val="both"/>
      </w:pPr>
      <w:r>
        <w:rPr>
          <w:rFonts w:ascii="Times New Roman"/>
          <w:b w:val="false"/>
          <w:i w:val="false"/>
          <w:color w:val="000000"/>
          <w:sz w:val="28"/>
        </w:rPr>
        <w:t>
      24. Осы баптың банктерге қолданылатын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672"/>
    <w:bookmarkStart w:name="z1810" w:id="167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23-тармақтарының</w:t>
      </w:r>
      <w:r>
        <w:rPr>
          <w:rFonts w:ascii="Times New Roman"/>
          <w:b w:val="false"/>
          <w:i w:val="false"/>
          <w:color w:val="000000"/>
          <w:sz w:val="28"/>
        </w:rPr>
        <w:t xml:space="preserve"> талаптары мемлекеттік қазынашылыққа және мемлекеттік қазынашылық органдарына қолданылады.</w:t>
      </w:r>
    </w:p>
    <w:bookmarkEnd w:id="1673"/>
    <w:p>
      <w:pPr>
        <w:spacing w:after="0"/>
        <w:ind w:left="0"/>
        <w:jc w:val="both"/>
      </w:pPr>
      <w:r>
        <w:rPr>
          <w:rFonts w:ascii="Times New Roman"/>
          <w:b/>
          <w:i w:val="false"/>
          <w:color w:val="000000"/>
          <w:sz w:val="28"/>
        </w:rPr>
        <w:t>70-бап. Банктегі ақша мен мүлікке тыйым салу және олардан өндіріп алу</w:t>
      </w:r>
    </w:p>
    <w:bookmarkStart w:name="z1812" w:id="1674"/>
    <w:p>
      <w:pPr>
        <w:spacing w:after="0"/>
        <w:ind w:left="0"/>
        <w:jc w:val="both"/>
      </w:pPr>
      <w:r>
        <w:rPr>
          <w:rFonts w:ascii="Times New Roman"/>
          <w:b w:val="false"/>
          <w:i w:val="false"/>
          <w:color w:val="000000"/>
          <w:sz w:val="28"/>
        </w:rPr>
        <w:t>
      1. Жеке немесе заңды тұлғаның банктік шоттардағы ақшасы мен басқа да мүлкіне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банктік шоттардағы ақшасы мен басқа да мүлкіне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1674"/>
    <w:bookmarkStart w:name="z1813" w:id="1675"/>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1675"/>
    <w:bookmarkStart w:name="z1814" w:id="1676"/>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1676"/>
    <w:bookmarkStart w:name="z1815" w:id="1677"/>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1677"/>
    <w:bookmarkStart w:name="z1816" w:id="1678"/>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банкіндегі банктік шоттағы ақшаға;</w:t>
      </w:r>
    </w:p>
    <w:bookmarkEnd w:id="1678"/>
    <w:bookmarkStart w:name="z1817" w:id="1679"/>
    <w:p>
      <w:pPr>
        <w:spacing w:after="0"/>
        <w:ind w:left="0"/>
        <w:jc w:val="both"/>
      </w:pPr>
      <w:r>
        <w:rPr>
          <w:rFonts w:ascii="Times New Roman"/>
          <w:b w:val="false"/>
          <w:i w:val="false"/>
          <w:color w:val="000000"/>
          <w:sz w:val="28"/>
        </w:rPr>
        <w:t>
      4)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1679"/>
    <w:bookmarkStart w:name="z1818" w:id="1680"/>
    <w:p>
      <w:pPr>
        <w:spacing w:after="0"/>
        <w:ind w:left="0"/>
        <w:jc w:val="both"/>
      </w:pPr>
      <w:r>
        <w:rPr>
          <w:rFonts w:ascii="Times New Roman"/>
          <w:b w:val="false"/>
          <w:i w:val="false"/>
          <w:color w:val="000000"/>
          <w:sz w:val="28"/>
        </w:rPr>
        <w:t>
      5)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1680"/>
    <w:bookmarkStart w:name="z1819" w:id="1681"/>
    <w:p>
      <w:pPr>
        <w:spacing w:after="0"/>
        <w:ind w:left="0"/>
        <w:jc w:val="both"/>
      </w:pPr>
      <w:r>
        <w:rPr>
          <w:rFonts w:ascii="Times New Roman"/>
          <w:b w:val="false"/>
          <w:i w:val="false"/>
          <w:color w:val="000000"/>
          <w:sz w:val="28"/>
        </w:rPr>
        <w:t>
      6) нотариус депозиті шарттарында енгізілген ақшаға;</w:t>
      </w:r>
    </w:p>
    <w:bookmarkEnd w:id="1681"/>
    <w:bookmarkStart w:name="z1820" w:id="1682"/>
    <w:p>
      <w:pPr>
        <w:spacing w:after="0"/>
        <w:ind w:left="0"/>
        <w:jc w:val="both"/>
      </w:pPr>
      <w:r>
        <w:rPr>
          <w:rFonts w:ascii="Times New Roman"/>
          <w:b w:val="false"/>
          <w:i w:val="false"/>
          <w:color w:val="000000"/>
          <w:sz w:val="28"/>
        </w:rPr>
        <w:t xml:space="preserve">
      7)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1682"/>
    <w:bookmarkStart w:name="z1821" w:id="1683"/>
    <w:p>
      <w:pPr>
        <w:spacing w:after="0"/>
        <w:ind w:left="0"/>
        <w:jc w:val="both"/>
      </w:pPr>
      <w:r>
        <w:rPr>
          <w:rFonts w:ascii="Times New Roman"/>
          <w:b w:val="false"/>
          <w:i w:val="false"/>
          <w:color w:val="000000"/>
          <w:sz w:val="28"/>
        </w:rPr>
        <w:t>
      8)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1683"/>
    <w:bookmarkStart w:name="z1822" w:id="1684"/>
    <w:p>
      <w:pPr>
        <w:spacing w:after="0"/>
        <w:ind w:left="0"/>
        <w:jc w:val="both"/>
      </w:pPr>
      <w:r>
        <w:rPr>
          <w:rFonts w:ascii="Times New Roman"/>
          <w:b w:val="false"/>
          <w:i w:val="false"/>
          <w:color w:val="000000"/>
          <w:sz w:val="28"/>
        </w:rPr>
        <w:t>
      9)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1684"/>
    <w:bookmarkStart w:name="z1823" w:id="1685"/>
    <w:p>
      <w:pPr>
        <w:spacing w:after="0"/>
        <w:ind w:left="0"/>
        <w:jc w:val="both"/>
      </w:pPr>
      <w:r>
        <w:rPr>
          <w:rFonts w:ascii="Times New Roman"/>
          <w:b w:val="false"/>
          <w:i w:val="false"/>
          <w:color w:val="000000"/>
          <w:sz w:val="28"/>
        </w:rPr>
        <w:t>
      10)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1685"/>
    <w:bookmarkStart w:name="z1824" w:id="1686"/>
    <w:p>
      <w:pPr>
        <w:spacing w:after="0"/>
        <w:ind w:left="0"/>
        <w:jc w:val="both"/>
      </w:pPr>
      <w:r>
        <w:rPr>
          <w:rFonts w:ascii="Times New Roman"/>
          <w:b w:val="false"/>
          <w:i w:val="false"/>
          <w:color w:val="000000"/>
          <w:sz w:val="28"/>
        </w:rPr>
        <w:t>
      11) қаржы құралдарымен жасалатын мәмілелер бойынша клирингтік қызметті жүзеге асыру үшін банктік шоттардағы ақшаға;</w:t>
      </w:r>
    </w:p>
    <w:bookmarkEnd w:id="1686"/>
    <w:bookmarkStart w:name="z1825" w:id="1687"/>
    <w:p>
      <w:pPr>
        <w:spacing w:after="0"/>
        <w:ind w:left="0"/>
        <w:jc w:val="both"/>
      </w:pPr>
      <w:r>
        <w:rPr>
          <w:rFonts w:ascii="Times New Roman"/>
          <w:b w:val="false"/>
          <w:i w:val="false"/>
          <w:color w:val="000000"/>
          <w:sz w:val="28"/>
        </w:rPr>
        <w:t>
      12) уәкілетті орган лицензиядан айырған және (немесе) мәжбүрлеп тарату процесіндегі банктердің, сақтандыру (қайта сақтандыру) ұйымдарының, ерікті жинақтаушы зейнетақы қорларының ақшасына;</w:t>
      </w:r>
    </w:p>
    <w:bookmarkEnd w:id="1687"/>
    <w:bookmarkStart w:name="z1826" w:id="1688"/>
    <w:p>
      <w:pPr>
        <w:spacing w:after="0"/>
        <w:ind w:left="0"/>
        <w:jc w:val="both"/>
      </w:pPr>
      <w:r>
        <w:rPr>
          <w:rFonts w:ascii="Times New Roman"/>
          <w:b w:val="false"/>
          <w:i w:val="false"/>
          <w:color w:val="000000"/>
          <w:sz w:val="28"/>
        </w:rPr>
        <w:t>
      13) уәкілетті мемлекеттік орган лицензиядан айырған және қызметі мәжбүрлеп тоқтату процесіндегі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ақшасына;</w:t>
      </w:r>
    </w:p>
    <w:bookmarkEnd w:id="1688"/>
    <w:bookmarkStart w:name="z1827" w:id="1689"/>
    <w:p>
      <w:pPr>
        <w:spacing w:after="0"/>
        <w:ind w:left="0"/>
        <w:jc w:val="both"/>
      </w:pPr>
      <w:r>
        <w:rPr>
          <w:rFonts w:ascii="Times New Roman"/>
          <w:b w:val="false"/>
          <w:i w:val="false"/>
          <w:color w:val="000000"/>
          <w:sz w:val="28"/>
        </w:rPr>
        <w:t>
      14)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1689"/>
    <w:bookmarkStart w:name="z1828" w:id="1690"/>
    <w:p>
      <w:pPr>
        <w:spacing w:after="0"/>
        <w:ind w:left="0"/>
        <w:jc w:val="both"/>
      </w:pPr>
      <w:r>
        <w:rPr>
          <w:rFonts w:ascii="Times New Roman"/>
          <w:b w:val="false"/>
          <w:i w:val="false"/>
          <w:color w:val="000000"/>
          <w:sz w:val="28"/>
        </w:rPr>
        <w:t>
      15) жеке сот орындаушысының өндіріп алушылардың пайдасына өндіріп алынған сомаларды сақтауға арналған ағымдағы шотындағы ақшаға;</w:t>
      </w:r>
    </w:p>
    <w:bookmarkEnd w:id="1690"/>
    <w:bookmarkStart w:name="z1829" w:id="1691"/>
    <w:p>
      <w:pPr>
        <w:spacing w:after="0"/>
        <w:ind w:left="0"/>
        <w:jc w:val="both"/>
      </w:pPr>
      <w:r>
        <w:rPr>
          <w:rFonts w:ascii="Times New Roman"/>
          <w:b w:val="false"/>
          <w:i w:val="false"/>
          <w:color w:val="000000"/>
          <w:sz w:val="28"/>
        </w:rPr>
        <w:t xml:space="preserve">
      16)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1691"/>
    <w:bookmarkStart w:name="z1830" w:id="1692"/>
    <w:p>
      <w:pPr>
        <w:spacing w:after="0"/>
        <w:ind w:left="0"/>
        <w:jc w:val="both"/>
      </w:pPr>
      <w:r>
        <w:rPr>
          <w:rFonts w:ascii="Times New Roman"/>
          <w:b w:val="false"/>
          <w:i w:val="false"/>
          <w:color w:val="000000"/>
          <w:sz w:val="28"/>
        </w:rPr>
        <w:t xml:space="preserve">
      17)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азаматтың банктік шоттарындағы ақшаға;</w:t>
      </w:r>
    </w:p>
    <w:bookmarkEnd w:id="1692"/>
    <w:bookmarkStart w:name="z1831" w:id="1693"/>
    <w:p>
      <w:pPr>
        <w:spacing w:after="0"/>
        <w:ind w:left="0"/>
        <w:jc w:val="both"/>
      </w:pPr>
      <w:r>
        <w:rPr>
          <w:rFonts w:ascii="Times New Roman"/>
          <w:b w:val="false"/>
          <w:i w:val="false"/>
          <w:color w:val="000000"/>
          <w:sz w:val="28"/>
        </w:rPr>
        <w:t>
      18)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жатқызуға арналған қаржы басқарушысының ағымдағы шотындағы ақшаға;</w:t>
      </w:r>
    </w:p>
    <w:bookmarkEnd w:id="1693"/>
    <w:bookmarkStart w:name="z1832" w:id="1694"/>
    <w:p>
      <w:pPr>
        <w:spacing w:after="0"/>
        <w:ind w:left="0"/>
        <w:jc w:val="both"/>
      </w:pPr>
      <w:r>
        <w:rPr>
          <w:rFonts w:ascii="Times New Roman"/>
          <w:b w:val="false"/>
          <w:i w:val="false"/>
          <w:color w:val="000000"/>
          <w:sz w:val="28"/>
        </w:rPr>
        <w:t xml:space="preserve">
      19) Қазақстан Республикасы Әлеуметтік кодексінің </w:t>
      </w:r>
      <w:r>
        <w:rPr>
          <w:rFonts w:ascii="Times New Roman"/>
          <w:b w:val="false"/>
          <w:i w:val="false"/>
          <w:color w:val="000000"/>
          <w:sz w:val="28"/>
        </w:rPr>
        <w:t>112-бабы</w:t>
      </w:r>
      <w:r>
        <w:rPr>
          <w:rFonts w:ascii="Times New Roman"/>
          <w:b w:val="false"/>
          <w:i w:val="false"/>
          <w:color w:val="000000"/>
          <w:sz w:val="28"/>
        </w:rPr>
        <w:t xml:space="preserve"> 4-тармағының 1) тармақшасына сәйкес берілетін материалдық көмекті есепке жатқызуға арналған банктік шоттардағы ақшаға;</w:t>
      </w:r>
    </w:p>
    <w:bookmarkEnd w:id="1694"/>
    <w:bookmarkStart w:name="z1833" w:id="1695"/>
    <w:p>
      <w:pPr>
        <w:spacing w:after="0"/>
        <w:ind w:left="0"/>
        <w:jc w:val="both"/>
      </w:pPr>
      <w:r>
        <w:rPr>
          <w:rFonts w:ascii="Times New Roman"/>
          <w:b w:val="false"/>
          <w:i w:val="false"/>
          <w:color w:val="000000"/>
          <w:sz w:val="28"/>
        </w:rPr>
        <w:t>
      20)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1695"/>
    <w:bookmarkStart w:name="z1834" w:id="1696"/>
    <w:p>
      <w:pPr>
        <w:spacing w:after="0"/>
        <w:ind w:left="0"/>
        <w:jc w:val="both"/>
      </w:pPr>
      <w:r>
        <w:rPr>
          <w:rFonts w:ascii="Times New Roman"/>
          <w:b w:val="false"/>
          <w:i w:val="false"/>
          <w:color w:val="000000"/>
          <w:sz w:val="28"/>
        </w:rPr>
        <w:t>
      21)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1696"/>
    <w:bookmarkStart w:name="z1835" w:id="1697"/>
    <w:p>
      <w:pPr>
        <w:spacing w:after="0"/>
        <w:ind w:left="0"/>
        <w:jc w:val="both"/>
      </w:pPr>
      <w:r>
        <w:rPr>
          <w:rFonts w:ascii="Times New Roman"/>
          <w:b w:val="false"/>
          <w:i w:val="false"/>
          <w:color w:val="000000"/>
          <w:sz w:val="28"/>
        </w:rPr>
        <w:t xml:space="preserve">
      22)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ақшасына және (немесе) орталық депозитарийдегі және (немесе) клирингтік ұйымдағы бағалы қағаздарға тыйым салуды қолдануға жол берілмейді. </w:t>
      </w:r>
    </w:p>
    <w:bookmarkEnd w:id="1697"/>
    <w:bookmarkStart w:name="z1836" w:id="1698"/>
    <w:p>
      <w:pPr>
        <w:spacing w:after="0"/>
        <w:ind w:left="0"/>
        <w:jc w:val="both"/>
      </w:pPr>
      <w:r>
        <w:rPr>
          <w:rFonts w:ascii="Times New Roman"/>
          <w:b w:val="false"/>
          <w:i w:val="false"/>
          <w:color w:val="000000"/>
          <w:sz w:val="28"/>
        </w:rPr>
        <w:t xml:space="preserve">
      Осы тармақтың екінші бөлігінің 14)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bookmarkEnd w:id="1698"/>
    <w:bookmarkStart w:name="z1837" w:id="1699"/>
    <w:p>
      <w:pPr>
        <w:spacing w:after="0"/>
        <w:ind w:left="0"/>
        <w:jc w:val="both"/>
      </w:pPr>
      <w:r>
        <w:rPr>
          <w:rFonts w:ascii="Times New Roman"/>
          <w:b w:val="false"/>
          <w:i w:val="false"/>
          <w:color w:val="000000"/>
          <w:sz w:val="28"/>
        </w:rPr>
        <w:t>
      Осы тармақтың екінші бөлігінің 15)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қойылатын шектеулерге қолданылмайды.</w:t>
      </w:r>
    </w:p>
    <w:bookmarkEnd w:id="1699"/>
    <w:bookmarkStart w:name="z1838" w:id="1700"/>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bookmarkEnd w:id="1700"/>
    <w:bookmarkStart w:name="z1839" w:id="1701"/>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End w:id="1701"/>
    <w:bookmarkStart w:name="z1840" w:id="1702"/>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1702"/>
    <w:bookmarkStart w:name="z1841" w:id="1703"/>
    <w:p>
      <w:pPr>
        <w:spacing w:after="0"/>
        <w:ind w:left="0"/>
        <w:jc w:val="both"/>
      </w:pPr>
      <w:r>
        <w:rPr>
          <w:rFonts w:ascii="Times New Roman"/>
          <w:b w:val="false"/>
          <w:i w:val="false"/>
          <w:color w:val="000000"/>
          <w:sz w:val="28"/>
        </w:rPr>
        <w:t>
      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1703"/>
    <w:bookmarkStart w:name="z1842" w:id="1704"/>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және (немесе) аумақтық әділет органдары банктерге құжаттарды Қазақстан Республикасы заңнамасының талаптарына сәйкес жібереді.</w:t>
      </w:r>
    </w:p>
    <w:bookmarkEnd w:id="1704"/>
    <w:bookmarkStart w:name="z1843" w:id="1705"/>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немесе жеке практикамен айналысатын адам ретінде тіркеу есебінде тұрған жеке тұлғаның банктік шоттарындағы (корреспонденттік шоттарды қоспағанда) барлық шығыс операциялары Қазақстан Республикасының заңдарында белгіленген жағдайларда мемлекеттік кіріс органдарының өкімдері бойынша тоқтатыла тұруы мүмкін, ал өндіріп алу Қазақстан Республикасының заңдарында көзделген негіздер бойынша ғана қолданылуы мүмкін.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1705"/>
    <w:bookmarkStart w:name="z1844" w:id="1706"/>
    <w:p>
      <w:pPr>
        <w:spacing w:after="0"/>
        <w:ind w:left="0"/>
        <w:jc w:val="both"/>
      </w:pPr>
      <w:r>
        <w:rPr>
          <w:rFonts w:ascii="Times New Roman"/>
          <w:b w:val="false"/>
          <w:i w:val="false"/>
          <w:color w:val="000000"/>
          <w:sz w:val="28"/>
        </w:rPr>
        <w:t>
      Жеке және заңды тұлғалардың банктік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және тәртіппен тоқтатыла тұрады.</w:t>
      </w:r>
    </w:p>
    <w:bookmarkEnd w:id="1706"/>
    <w:bookmarkStart w:name="z1845" w:id="1707"/>
    <w:p>
      <w:pPr>
        <w:spacing w:after="0"/>
        <w:ind w:left="0"/>
        <w:jc w:val="both"/>
      </w:pPr>
      <w:r>
        <w:rPr>
          <w:rFonts w:ascii="Times New Roman"/>
          <w:b w:val="false"/>
          <w:i w:val="false"/>
          <w:color w:val="000000"/>
          <w:sz w:val="28"/>
        </w:rPr>
        <w:t>
      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bookmarkEnd w:id="1707"/>
    <w:bookmarkStart w:name="z1846" w:id="1708"/>
    <w:p>
      <w:pPr>
        <w:spacing w:after="0"/>
        <w:ind w:left="0"/>
        <w:jc w:val="both"/>
      </w:pPr>
      <w:r>
        <w:rPr>
          <w:rFonts w:ascii="Times New Roman"/>
          <w:b w:val="false"/>
          <w:i w:val="false"/>
          <w:color w:val="000000"/>
          <w:sz w:val="28"/>
        </w:rPr>
        <w:t>
      Қағаз жеткізгіште жіберілетін өкімге мемлекеттік кіріс органдарының бірінші басшысы қол қоюға және олардың мөрімен расталуға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мөрімен расталуға тиіс.</w:t>
      </w:r>
    </w:p>
    <w:bookmarkEnd w:id="1708"/>
    <w:bookmarkStart w:name="z1847" w:id="1709"/>
    <w:p>
      <w:pPr>
        <w:spacing w:after="0"/>
        <w:ind w:left="0"/>
        <w:jc w:val="both"/>
      </w:pPr>
      <w:r>
        <w:rPr>
          <w:rFonts w:ascii="Times New Roman"/>
          <w:b w:val="false"/>
          <w:i w:val="false"/>
          <w:color w:val="000000"/>
          <w:sz w:val="28"/>
        </w:rPr>
        <w:t>
      Мемлекеттік кіріс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1709"/>
    <w:bookmarkStart w:name="z1848" w:id="1710"/>
    <w:p>
      <w:pPr>
        <w:spacing w:after="0"/>
        <w:ind w:left="0"/>
        <w:jc w:val="both"/>
      </w:pPr>
      <w:r>
        <w:rPr>
          <w:rFonts w:ascii="Times New Roman"/>
          <w:b w:val="false"/>
          <w:i w:val="false"/>
          <w:color w:val="000000"/>
          <w:sz w:val="28"/>
        </w:rPr>
        <w:t>
      2.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1710"/>
    <w:bookmarkStart w:name="z1849" w:id="1711"/>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заңнамасында көзделген келісулер не санкциялар болмаған жағдайда, банктер тыйым салу туралы актілерді орындаудан бас тартады.</w:t>
      </w:r>
    </w:p>
    <w:bookmarkEnd w:id="1711"/>
    <w:bookmarkStart w:name="z1850" w:id="1712"/>
    <w:p>
      <w:pPr>
        <w:spacing w:after="0"/>
        <w:ind w:left="0"/>
        <w:jc w:val="both"/>
      </w:pPr>
      <w:r>
        <w:rPr>
          <w:rFonts w:ascii="Times New Roman"/>
          <w:b w:val="false"/>
          <w:i w:val="false"/>
          <w:color w:val="000000"/>
          <w:sz w:val="28"/>
        </w:rPr>
        <w:t>
      3. Зейнетақы активтерін, әлеуметтік медициналық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заңды күшіне енген сот шешімі (үкімі) негізінде ғана жүргізілуі мүмкін.</w:t>
      </w:r>
    </w:p>
    <w:bookmarkEnd w:id="1712"/>
    <w:bookmarkStart w:name="z1851" w:id="1713"/>
    <w:p>
      <w:pPr>
        <w:spacing w:after="0"/>
        <w:ind w:left="0"/>
        <w:jc w:val="both"/>
      </w:pPr>
      <w:r>
        <w:rPr>
          <w:rFonts w:ascii="Times New Roman"/>
          <w:b w:val="false"/>
          <w:i w:val="false"/>
          <w:color w:val="000000"/>
          <w:sz w:val="28"/>
        </w:rPr>
        <w:t>
      4. Банктерге қолданылатын осы баптың талаптары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13"/>
    <w:bookmarkStart w:name="z1852" w:id="1714"/>
    <w:p>
      <w:pPr>
        <w:spacing w:after="0"/>
        <w:ind w:left="0"/>
        <w:jc w:val="left"/>
      </w:pPr>
      <w:r>
        <w:rPr>
          <w:rFonts w:ascii="Times New Roman"/>
          <w:b/>
          <w:i w:val="false"/>
          <w:color w:val="000000"/>
        </w:rPr>
        <w:t xml:space="preserve"> 5-БӨЛІМ. МЕМЛЕКЕТТІК РЕТТЕУ, БАҚЫЛАУ ЖӘНЕ ҚАДАҒАЛАУ</w:t>
      </w:r>
    </w:p>
    <w:bookmarkEnd w:id="1714"/>
    <w:bookmarkStart w:name="z1853" w:id="1715"/>
    <w:p>
      <w:pPr>
        <w:spacing w:after="0"/>
        <w:ind w:left="0"/>
        <w:jc w:val="left"/>
      </w:pPr>
      <w:r>
        <w:rPr>
          <w:rFonts w:ascii="Times New Roman"/>
          <w:b/>
          <w:i w:val="false"/>
          <w:color w:val="000000"/>
        </w:rPr>
        <w:t xml:space="preserve"> 12-тарау. БАНКТІҢ, ҚАЗАҚСТАН РЕСПУБЛИКАСЫНЫҢ БЕЙРЕЗИДЕНТ БАНКІ ФИЛИАЛЫНЫҢ ҚАРЖЫЛЫҚ  ОРНЫҚТЫЛЫҒЫН ҚАМТАМАСЫЗ ЕТУ</w:t>
      </w:r>
    </w:p>
    <w:bookmarkEnd w:id="1715"/>
    <w:p>
      <w:pPr>
        <w:spacing w:after="0"/>
        <w:ind w:left="0"/>
        <w:jc w:val="both"/>
      </w:pPr>
      <w:r>
        <w:rPr>
          <w:rFonts w:ascii="Times New Roman"/>
          <w:b/>
          <w:i w:val="false"/>
          <w:color w:val="000000"/>
          <w:sz w:val="28"/>
        </w:rPr>
        <w:t>71-бап. Уәкілетті органның құзыреті</w:t>
      </w:r>
    </w:p>
    <w:bookmarkStart w:name="z1855" w:id="1716"/>
    <w:p>
      <w:pPr>
        <w:spacing w:after="0"/>
        <w:ind w:left="0"/>
        <w:jc w:val="both"/>
      </w:pPr>
      <w:r>
        <w:rPr>
          <w:rFonts w:ascii="Times New Roman"/>
          <w:b w:val="false"/>
          <w:i w:val="false"/>
          <w:color w:val="000000"/>
          <w:sz w:val="28"/>
        </w:rPr>
        <w:t xml:space="preserve">
      Уәкілетті орган осы Заңның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2-тармақтарында және Қазақстан Республикасының заңнамасында белгіленген мақсаттар мен міндеттерге сәйкес Қазақстан Республикасының банктерін және банк секторының өзге де қатысушыларын мемлекеттік реттеу, бақылау және қадағалау саласындағы нормативтік құқықтық актілерді әзірлейді және бекітеді.</w:t>
      </w:r>
    </w:p>
    <w:bookmarkEnd w:id="1716"/>
    <w:bookmarkStart w:name="z1856" w:id="1717"/>
    <w:p>
      <w:pPr>
        <w:spacing w:after="0"/>
        <w:ind w:left="0"/>
        <w:jc w:val="both"/>
      </w:pPr>
      <w:r>
        <w:rPr>
          <w:rFonts w:ascii="Times New Roman"/>
          <w:b w:val="false"/>
          <w:i w:val="false"/>
          <w:color w:val="000000"/>
          <w:sz w:val="28"/>
        </w:rPr>
        <w:t>
      Нормативтік құқықтық актілердің тізбесі Қазақстан Республикасы Президентінің Жарлығымен бекітілген уәкілетті орган туралы ережеде айқындалады.</w:t>
      </w:r>
    </w:p>
    <w:bookmarkEnd w:id="1717"/>
    <w:p>
      <w:pPr>
        <w:spacing w:after="0"/>
        <w:ind w:left="0"/>
        <w:jc w:val="both"/>
      </w:pPr>
      <w:r>
        <w:rPr>
          <w:rFonts w:ascii="Times New Roman"/>
          <w:b/>
          <w:i w:val="false"/>
          <w:color w:val="000000"/>
          <w:sz w:val="28"/>
        </w:rPr>
        <w:t>72-бап. Пруденциялық нормативтер мен лимиттер</w:t>
      </w:r>
    </w:p>
    <w:bookmarkStart w:name="z1858" w:id="1718"/>
    <w:p>
      <w:pPr>
        <w:spacing w:after="0"/>
        <w:ind w:left="0"/>
        <w:jc w:val="both"/>
      </w:pPr>
      <w:r>
        <w:rPr>
          <w:rFonts w:ascii="Times New Roman"/>
          <w:b w:val="false"/>
          <w:i w:val="false"/>
          <w:color w:val="000000"/>
          <w:sz w:val="28"/>
        </w:rPr>
        <w:t>
      1. Уәкілетті орган банктер, Қазақстан Республикасының бейрезидент банктерінің филиалдары, банк конгломераттары үшін олардың қаржылық орнықтылығын қамтамасыз ету және банктік көрсетілетін қызметтерді тұтынушылардың құқықтарын қорғау мақсатында белгілейтін экономикалық шектеулер пруденциялық нормативтер мен лимиттер болып табылады.</w:t>
      </w:r>
    </w:p>
    <w:bookmarkEnd w:id="1718"/>
    <w:bookmarkStart w:name="z1859" w:id="1719"/>
    <w:p>
      <w:pPr>
        <w:spacing w:after="0"/>
        <w:ind w:left="0"/>
        <w:jc w:val="both"/>
      </w:pPr>
      <w:r>
        <w:rPr>
          <w:rFonts w:ascii="Times New Roman"/>
          <w:b w:val="false"/>
          <w:i w:val="false"/>
          <w:color w:val="000000"/>
          <w:sz w:val="28"/>
        </w:rPr>
        <w:t>
      Уәкілетті орган банктердің міндетті түрде сақтауы үшін белгілейтін пруденциялық нормативтердің құрамына мыналар кіреді:</w:t>
      </w:r>
    </w:p>
    <w:bookmarkEnd w:id="1719"/>
    <w:bookmarkStart w:name="z1860" w:id="1720"/>
    <w:p>
      <w:pPr>
        <w:spacing w:after="0"/>
        <w:ind w:left="0"/>
        <w:jc w:val="both"/>
      </w:pPr>
      <w:r>
        <w:rPr>
          <w:rFonts w:ascii="Times New Roman"/>
          <w:b w:val="false"/>
          <w:i w:val="false"/>
          <w:color w:val="000000"/>
          <w:sz w:val="28"/>
        </w:rPr>
        <w:t>
      1) банктің жарғылық және меншікті капиталының ең төмен мөлшерлері;</w:t>
      </w:r>
    </w:p>
    <w:bookmarkEnd w:id="1720"/>
    <w:bookmarkStart w:name="z1861" w:id="1721"/>
    <w:p>
      <w:pPr>
        <w:spacing w:after="0"/>
        <w:ind w:left="0"/>
        <w:jc w:val="both"/>
      </w:pPr>
      <w:r>
        <w:rPr>
          <w:rFonts w:ascii="Times New Roman"/>
          <w:b w:val="false"/>
          <w:i w:val="false"/>
          <w:color w:val="000000"/>
          <w:sz w:val="28"/>
        </w:rPr>
        <w:t>
      2) меншікті капиталдың жеткіліктілік коэффиценттері;</w:t>
      </w:r>
    </w:p>
    <w:bookmarkEnd w:id="1721"/>
    <w:bookmarkStart w:name="z1862" w:id="1722"/>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722"/>
    <w:bookmarkStart w:name="z1863" w:id="1723"/>
    <w:p>
      <w:pPr>
        <w:spacing w:after="0"/>
        <w:ind w:left="0"/>
        <w:jc w:val="both"/>
      </w:pPr>
      <w:r>
        <w:rPr>
          <w:rFonts w:ascii="Times New Roman"/>
          <w:b w:val="false"/>
          <w:i w:val="false"/>
          <w:color w:val="000000"/>
          <w:sz w:val="28"/>
        </w:rPr>
        <w:t>
      4) өтімділік коэффиценттері;</w:t>
      </w:r>
    </w:p>
    <w:bookmarkEnd w:id="1723"/>
    <w:bookmarkStart w:name="z1864" w:id="1724"/>
    <w:p>
      <w:pPr>
        <w:spacing w:after="0"/>
        <w:ind w:left="0"/>
        <w:jc w:val="both"/>
      </w:pPr>
      <w:r>
        <w:rPr>
          <w:rFonts w:ascii="Times New Roman"/>
          <w:b w:val="false"/>
          <w:i w:val="false"/>
          <w:color w:val="000000"/>
          <w:sz w:val="28"/>
        </w:rPr>
        <w:t>
      5) ашық валюталық позиция лимиттері;</w:t>
      </w:r>
    </w:p>
    <w:bookmarkEnd w:id="1724"/>
    <w:bookmarkStart w:name="z1865" w:id="1725"/>
    <w:p>
      <w:pPr>
        <w:spacing w:after="0"/>
        <w:ind w:left="0"/>
        <w:jc w:val="both"/>
      </w:pPr>
      <w:r>
        <w:rPr>
          <w:rFonts w:ascii="Times New Roman"/>
          <w:b w:val="false"/>
          <w:i w:val="false"/>
          <w:color w:val="000000"/>
          <w:sz w:val="28"/>
        </w:rPr>
        <w:t>
      6) залалдарды қамтудың (жабудың) жалпы қабілеттігін қамтамасыз ететін құралдар бойынша міндеттемелердің ең төмен мөлшері;</w:t>
      </w:r>
    </w:p>
    <w:bookmarkEnd w:id="1725"/>
    <w:bookmarkStart w:name="z1866" w:id="1726"/>
    <w:p>
      <w:pPr>
        <w:spacing w:after="0"/>
        <w:ind w:left="0"/>
        <w:jc w:val="both"/>
      </w:pPr>
      <w:r>
        <w:rPr>
          <w:rFonts w:ascii="Times New Roman"/>
          <w:b w:val="false"/>
          <w:i w:val="false"/>
          <w:color w:val="000000"/>
          <w:sz w:val="28"/>
        </w:rPr>
        <w:t>
      7) леверидж коэффициенті.</w:t>
      </w:r>
    </w:p>
    <w:bookmarkEnd w:id="1726"/>
    <w:bookmarkStart w:name="z1867" w:id="1727"/>
    <w:p>
      <w:pPr>
        <w:spacing w:after="0"/>
        <w:ind w:left="0"/>
        <w:jc w:val="both"/>
      </w:pPr>
      <w:r>
        <w:rPr>
          <w:rFonts w:ascii="Times New Roman"/>
          <w:b w:val="false"/>
          <w:i w:val="false"/>
          <w:color w:val="000000"/>
          <w:sz w:val="28"/>
        </w:rPr>
        <w:t>
      Әмбебап банк лицензиясы бар банк, базалық банк лицензиясы бар банк, ислам банкі үшін пруденциялық нормативтер, олардың шекті мәндері және есептеу әдістемелері уәкілетті органның нормативтік құқықтық актісінде белгіленеді.</w:t>
      </w:r>
    </w:p>
    <w:bookmarkEnd w:id="1727"/>
    <w:bookmarkStart w:name="z1868" w:id="1728"/>
    <w:p>
      <w:pPr>
        <w:spacing w:after="0"/>
        <w:ind w:left="0"/>
        <w:jc w:val="both"/>
      </w:pPr>
      <w:r>
        <w:rPr>
          <w:rFonts w:ascii="Times New Roman"/>
          <w:b w:val="false"/>
          <w:i w:val="false"/>
          <w:color w:val="000000"/>
          <w:sz w:val="28"/>
        </w:rPr>
        <w:t>
      2. Уәкілетті орган банк конгломераттарының міндетті түрде сақтауы үшін белгілейтін пруденциялық нормативтердің құрамына мыналар кіреді:</w:t>
      </w:r>
    </w:p>
    <w:bookmarkEnd w:id="1728"/>
    <w:bookmarkStart w:name="z1869" w:id="1729"/>
    <w:p>
      <w:pPr>
        <w:spacing w:after="0"/>
        <w:ind w:left="0"/>
        <w:jc w:val="both"/>
      </w:pPr>
      <w:r>
        <w:rPr>
          <w:rFonts w:ascii="Times New Roman"/>
          <w:b w:val="false"/>
          <w:i w:val="false"/>
          <w:color w:val="000000"/>
          <w:sz w:val="28"/>
        </w:rPr>
        <w:t>
      1) жарғылық капиталдың ең төмен мөлшері;</w:t>
      </w:r>
    </w:p>
    <w:bookmarkEnd w:id="1729"/>
    <w:bookmarkStart w:name="z1870" w:id="1730"/>
    <w:p>
      <w:pPr>
        <w:spacing w:after="0"/>
        <w:ind w:left="0"/>
        <w:jc w:val="both"/>
      </w:pPr>
      <w:r>
        <w:rPr>
          <w:rFonts w:ascii="Times New Roman"/>
          <w:b w:val="false"/>
          <w:i w:val="false"/>
          <w:color w:val="000000"/>
          <w:sz w:val="28"/>
        </w:rPr>
        <w:t>
      2) меншікті капиталдың жеткіліктілік коэффиценттері;</w:t>
      </w:r>
    </w:p>
    <w:bookmarkEnd w:id="1730"/>
    <w:bookmarkStart w:name="z1871" w:id="1731"/>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731"/>
    <w:bookmarkStart w:name="z1872" w:id="1732"/>
    <w:p>
      <w:pPr>
        <w:spacing w:after="0"/>
        <w:ind w:left="0"/>
        <w:jc w:val="both"/>
      </w:pPr>
      <w:r>
        <w:rPr>
          <w:rFonts w:ascii="Times New Roman"/>
          <w:b w:val="false"/>
          <w:i w:val="false"/>
          <w:color w:val="000000"/>
          <w:sz w:val="28"/>
        </w:rPr>
        <w:t>
      Банк конгломераттары үшін пруденциялық нормативтер, олардың шекті мәндері және есептеу әдістемелері уәкілетті органның нормативтік құқықтық актісінде белгіленеді.</w:t>
      </w:r>
    </w:p>
    <w:bookmarkEnd w:id="1732"/>
    <w:bookmarkStart w:name="z1873" w:id="1733"/>
    <w:p>
      <w:pPr>
        <w:spacing w:after="0"/>
        <w:ind w:left="0"/>
        <w:jc w:val="both"/>
      </w:pPr>
      <w:r>
        <w:rPr>
          <w:rFonts w:ascii="Times New Roman"/>
          <w:b w:val="false"/>
          <w:i w:val="false"/>
          <w:color w:val="000000"/>
          <w:sz w:val="28"/>
        </w:rPr>
        <w:t>
      3. Уәкілетті орган банктер, банк конгломераттары сақтауға міндетті, халықаралық банк практикасында және (немесе) банктердің, банк конгломераттарының тәуекелін барынша азайту және қаржы жүйесінің тұрақтылығын қамтамасыз ету мақсатында пайдаланылатын қосымша пруденциялық нормативтер мен лимиттер белгілеуге құқылы.</w:t>
      </w:r>
    </w:p>
    <w:bookmarkEnd w:id="1733"/>
    <w:bookmarkStart w:name="z1874" w:id="1734"/>
    <w:p>
      <w:pPr>
        <w:spacing w:after="0"/>
        <w:ind w:left="0"/>
        <w:jc w:val="both"/>
      </w:pPr>
      <w:r>
        <w:rPr>
          <w:rFonts w:ascii="Times New Roman"/>
          <w:b w:val="false"/>
          <w:i w:val="false"/>
          <w:color w:val="000000"/>
          <w:sz w:val="28"/>
        </w:rPr>
        <w:t>
      Уәкілетті орган жүйелік маңызы бар банктерге меншікті капиталдың жеткіліктілігі бойынша қосымша талаптар белгілейді. Банкті жүйелік маңызы бар банкке жатқызу тәртібін уәкілетті органмен келісу бойынша Қазақстан Республикасының Ұлттық Банкі айқындайды.</w:t>
      </w:r>
    </w:p>
    <w:bookmarkEnd w:id="1734"/>
    <w:bookmarkStart w:name="z1875" w:id="1735"/>
    <w:p>
      <w:pPr>
        <w:spacing w:after="0"/>
        <w:ind w:left="0"/>
        <w:jc w:val="both"/>
      </w:pPr>
      <w:r>
        <w:rPr>
          <w:rFonts w:ascii="Times New Roman"/>
          <w:b w:val="false"/>
          <w:i w:val="false"/>
          <w:color w:val="000000"/>
          <w:sz w:val="28"/>
        </w:rPr>
        <w:t>
      4. Қазақстан Республикасының бейрезидент банкі Қазақстан Республикасының бейрезидент банкі филиалының қаржылық орнықтылығын қамтамасыз ету мақсатында Қазақстан Республикасының бейрезидент банкі филиалының резерв ретінде қабылданатын активтерін қалыптастырады.</w:t>
      </w:r>
    </w:p>
    <w:bookmarkEnd w:id="1735"/>
    <w:bookmarkStart w:name="z1876" w:id="1736"/>
    <w:p>
      <w:pPr>
        <w:spacing w:after="0"/>
        <w:ind w:left="0"/>
        <w:jc w:val="both"/>
      </w:pPr>
      <w:r>
        <w:rPr>
          <w:rFonts w:ascii="Times New Roman"/>
          <w:b w:val="false"/>
          <w:i w:val="false"/>
          <w:color w:val="000000"/>
          <w:sz w:val="28"/>
        </w:rPr>
        <w:t>
      Қазақстан Республикасының бейрезидент банкі Қазақстан Республикасының бейрезидент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 операцияларын және өзге де операцияларды жүргізуге лицензия алғаннан кейін сатып алатын қаржы құралдары Қазақстан Республикасының бейрезидент банкі филиалының резерв ретінде қабылданатын активтері деп танылады.</w:t>
      </w:r>
    </w:p>
    <w:bookmarkEnd w:id="1736"/>
    <w:bookmarkStart w:name="z1877" w:id="1737"/>
    <w:p>
      <w:pPr>
        <w:spacing w:after="0"/>
        <w:ind w:left="0"/>
        <w:jc w:val="both"/>
      </w:pPr>
      <w:r>
        <w:rPr>
          <w:rFonts w:ascii="Times New Roman"/>
          <w:b w:val="false"/>
          <w:i w:val="false"/>
          <w:color w:val="000000"/>
          <w:sz w:val="28"/>
        </w:rPr>
        <w:t>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 және есептеу әдістемелері уәкілетті органның нормативтік құқықтық актісінде белгіленеді.</w:t>
      </w:r>
    </w:p>
    <w:bookmarkEnd w:id="1737"/>
    <w:bookmarkStart w:name="z1878" w:id="1738"/>
    <w:p>
      <w:pPr>
        <w:spacing w:after="0"/>
        <w:ind w:left="0"/>
        <w:jc w:val="both"/>
      </w:pPr>
      <w:r>
        <w:rPr>
          <w:rFonts w:ascii="Times New Roman"/>
          <w:b w:val="false"/>
          <w:i w:val="false"/>
          <w:color w:val="000000"/>
          <w:sz w:val="28"/>
        </w:rPr>
        <w:t>
      5. Банк, банк конгломераты,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пруденциялық нормативтер мен лимиттердің орындалғаны туралы есептілікті ұсынады.</w:t>
      </w:r>
    </w:p>
    <w:bookmarkEnd w:id="1738"/>
    <w:p>
      <w:pPr>
        <w:spacing w:after="0"/>
        <w:ind w:left="0"/>
        <w:jc w:val="both"/>
      </w:pPr>
      <w:r>
        <w:rPr>
          <w:rFonts w:ascii="Times New Roman"/>
          <w:b/>
          <w:i w:val="false"/>
          <w:color w:val="000000"/>
          <w:sz w:val="28"/>
        </w:rPr>
        <w:t>73-бап. Макропруденциялық нормативтер мен лимиттер</w:t>
      </w:r>
    </w:p>
    <w:bookmarkStart w:name="z1880" w:id="1739"/>
    <w:p>
      <w:pPr>
        <w:spacing w:after="0"/>
        <w:ind w:left="0"/>
        <w:jc w:val="both"/>
      </w:pPr>
      <w:r>
        <w:rPr>
          <w:rFonts w:ascii="Times New Roman"/>
          <w:b w:val="false"/>
          <w:i w:val="false"/>
          <w:color w:val="000000"/>
          <w:sz w:val="28"/>
        </w:rPr>
        <w:t>
      1. Қазақстан Республикасының Ұлттық Банкі банктердің, Қазақстан Республикасының бейрезидент банктері филиалдарының міндетті түрде сақтауы үшін белгілейтін макропруденциялық нормативтер мен лимиттердің құрамына мыналар кіреді:</w:t>
      </w:r>
    </w:p>
    <w:bookmarkEnd w:id="1739"/>
    <w:bookmarkStart w:name="z1881" w:id="1740"/>
    <w:p>
      <w:pPr>
        <w:spacing w:after="0"/>
        <w:ind w:left="0"/>
        <w:jc w:val="both"/>
      </w:pPr>
      <w:r>
        <w:rPr>
          <w:rFonts w:ascii="Times New Roman"/>
          <w:b w:val="false"/>
          <w:i w:val="false"/>
          <w:color w:val="000000"/>
          <w:sz w:val="28"/>
        </w:rPr>
        <w:t>
      1) контрциклдік капитал буфері;</w:t>
      </w:r>
    </w:p>
    <w:bookmarkEnd w:id="1740"/>
    <w:bookmarkStart w:name="z1882" w:id="1741"/>
    <w:p>
      <w:pPr>
        <w:spacing w:after="0"/>
        <w:ind w:left="0"/>
        <w:jc w:val="both"/>
      </w:pPr>
      <w:r>
        <w:rPr>
          <w:rFonts w:ascii="Times New Roman"/>
          <w:b w:val="false"/>
          <w:i w:val="false"/>
          <w:color w:val="000000"/>
          <w:sz w:val="28"/>
        </w:rPr>
        <w:t>
      2) секторлық контрциклдік капитал буфері;</w:t>
      </w:r>
    </w:p>
    <w:bookmarkEnd w:id="1741"/>
    <w:bookmarkStart w:name="z1883" w:id="1742"/>
    <w:p>
      <w:pPr>
        <w:spacing w:after="0"/>
        <w:ind w:left="0"/>
        <w:jc w:val="both"/>
      </w:pPr>
      <w:r>
        <w:rPr>
          <w:rFonts w:ascii="Times New Roman"/>
          <w:b w:val="false"/>
          <w:i w:val="false"/>
          <w:color w:val="000000"/>
          <w:sz w:val="28"/>
        </w:rPr>
        <w:t>
      3) қарыз алушының борыштық жүктемесінің коэффициенті;</w:t>
      </w:r>
    </w:p>
    <w:bookmarkEnd w:id="1742"/>
    <w:bookmarkStart w:name="z1884" w:id="1743"/>
    <w:p>
      <w:pPr>
        <w:spacing w:after="0"/>
        <w:ind w:left="0"/>
        <w:jc w:val="both"/>
      </w:pPr>
      <w:r>
        <w:rPr>
          <w:rFonts w:ascii="Times New Roman"/>
          <w:b w:val="false"/>
          <w:i w:val="false"/>
          <w:color w:val="000000"/>
          <w:sz w:val="28"/>
        </w:rPr>
        <w:t>
      4) қарыз алушының кірісіне борыш коэффициенті.</w:t>
      </w:r>
    </w:p>
    <w:bookmarkEnd w:id="1743"/>
    <w:bookmarkStart w:name="z1885" w:id="1744"/>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bookmarkEnd w:id="1744"/>
    <w:bookmarkStart w:name="z1886" w:id="1745"/>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End w:id="1745"/>
    <w:bookmarkStart w:name="z1887" w:id="1746"/>
    <w:p>
      <w:pPr>
        <w:spacing w:after="0"/>
        <w:ind w:left="0"/>
        <w:jc w:val="both"/>
      </w:pPr>
      <w:r>
        <w:rPr>
          <w:rFonts w:ascii="Times New Roman"/>
          <w:b w:val="false"/>
          <w:i w:val="false"/>
          <w:color w:val="000000"/>
          <w:sz w:val="28"/>
        </w:rPr>
        <w:t xml:space="preserve">
      2. Уәкілетті орган банктердің, Қазақстан Республикасының бейрезидент банктері филиалдарының макропруденциялық нормативтер мен лимиттерді сақтауына бақылау мен қадағалауды жүзеге асырады. </w:t>
      </w:r>
    </w:p>
    <w:bookmarkEnd w:id="1746"/>
    <w:bookmarkStart w:name="z1888" w:id="1747"/>
    <w:p>
      <w:pPr>
        <w:spacing w:after="0"/>
        <w:ind w:left="0"/>
        <w:jc w:val="both"/>
      </w:pPr>
      <w:r>
        <w:rPr>
          <w:rFonts w:ascii="Times New Roman"/>
          <w:b w:val="false"/>
          <w:i w:val="false"/>
          <w:color w:val="000000"/>
          <w:sz w:val="28"/>
        </w:rPr>
        <w:t>
      Уәкілетті орган Қазақстан Республикасының заңнамасына сәйкес банктерді, банктің ірі қатысушыларын, банк холдингтерін, Қазақстан Республикасының бейрезидент банктерінің филиалдарын және (немесе) олардың лауазымды адамдарын банктердің, Қазақстан Республикасының бейрезидент банктері филиалдарының макропруденциялық нормативтер мен лимиттерді бұзғаны үшін жауаптылыққа тарту жөніндегі шараларды қабылдайды.</w:t>
      </w:r>
    </w:p>
    <w:bookmarkEnd w:id="1747"/>
    <w:bookmarkStart w:name="z1889" w:id="1748"/>
    <w:p>
      <w:pPr>
        <w:spacing w:after="0"/>
        <w:ind w:left="0"/>
        <w:jc w:val="both"/>
      </w:pPr>
      <w:r>
        <w:rPr>
          <w:rFonts w:ascii="Times New Roman"/>
          <w:b w:val="false"/>
          <w:i w:val="false"/>
          <w:color w:val="000000"/>
          <w:sz w:val="28"/>
        </w:rPr>
        <w:t>
      3. Банк,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1748"/>
    <w:p>
      <w:pPr>
        <w:spacing w:after="0"/>
        <w:ind w:left="0"/>
        <w:jc w:val="both"/>
      </w:pPr>
      <w:r>
        <w:rPr>
          <w:rFonts w:ascii="Times New Roman"/>
          <w:b/>
          <w:i w:val="false"/>
          <w:color w:val="000000"/>
          <w:sz w:val="28"/>
        </w:rPr>
        <w:t>74-бап. Провизиялар (резервтер)</w:t>
      </w:r>
    </w:p>
    <w:bookmarkStart w:name="z1891" w:id="1749"/>
    <w:p>
      <w:pPr>
        <w:spacing w:after="0"/>
        <w:ind w:left="0"/>
        <w:jc w:val="both"/>
      </w:pPr>
      <w:r>
        <w:rPr>
          <w:rFonts w:ascii="Times New Roman"/>
          <w:b w:val="false"/>
          <w:i w:val="false"/>
          <w:color w:val="000000"/>
          <w:sz w:val="28"/>
        </w:rPr>
        <w:t xml:space="preserve">
      1. Жүзеге асырылатын операциялардың сипаты мен ауқымына сәйкес өз қызметін бақылаудың тиісті деңгейін және оның сенімділігін қамтамасыз ету мақсатында банк, Қазақстан Республикасының бейрезидент банкінің филиалы халықаралық қаржылық есептілік стандарттарына сәйкес провизиялар (резервтер) құруға міндетті. </w:t>
      </w:r>
    </w:p>
    <w:bookmarkEnd w:id="1749"/>
    <w:bookmarkStart w:name="z1892" w:id="1750"/>
    <w:p>
      <w:pPr>
        <w:spacing w:after="0"/>
        <w:ind w:left="0"/>
        <w:jc w:val="both"/>
      </w:pPr>
      <w:r>
        <w:rPr>
          <w:rFonts w:ascii="Times New Roman"/>
          <w:b w:val="false"/>
          <w:i w:val="false"/>
          <w:color w:val="000000"/>
          <w:sz w:val="28"/>
        </w:rPr>
        <w:t>
      2. Уәкілетті орган банк, Қазақстан Республикасының бейрезидент банкінің филиалы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1750"/>
    <w:p>
      <w:pPr>
        <w:spacing w:after="0"/>
        <w:ind w:left="0"/>
        <w:jc w:val="both"/>
      </w:pPr>
      <w:r>
        <w:rPr>
          <w:rFonts w:ascii="Times New Roman"/>
          <w:b/>
          <w:i w:val="false"/>
          <w:color w:val="000000"/>
          <w:sz w:val="28"/>
        </w:rPr>
        <w:t>75-бап.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есепке алуы мен есептілігі</w:t>
      </w:r>
    </w:p>
    <w:bookmarkStart w:name="z1895" w:id="1751"/>
    <w:p>
      <w:pPr>
        <w:spacing w:after="0"/>
        <w:ind w:left="0"/>
        <w:jc w:val="both"/>
      </w:pPr>
      <w:r>
        <w:rPr>
          <w:rFonts w:ascii="Times New Roman"/>
          <w:b w:val="false"/>
          <w:i w:val="false"/>
          <w:color w:val="000000"/>
          <w:sz w:val="28"/>
        </w:rPr>
        <w:t xml:space="preserve">
      1. Әмбебап банк лицензиясы бар банк, базалық банк лицензиясы бар банк, ислам банкі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 </w:t>
      </w:r>
    </w:p>
    <w:bookmarkEnd w:id="1751"/>
    <w:bookmarkStart w:name="z1896" w:id="1752"/>
    <w:p>
      <w:pPr>
        <w:spacing w:after="0"/>
        <w:ind w:left="0"/>
        <w:jc w:val="both"/>
      </w:pPr>
      <w:r>
        <w:rPr>
          <w:rFonts w:ascii="Times New Roman"/>
          <w:b w:val="false"/>
          <w:i w:val="false"/>
          <w:color w:val="000000"/>
          <w:sz w:val="28"/>
        </w:rPr>
        <w:t xml:space="preserve">
      2. Қазақстан Республикасының бейрезидент банкінің филиалы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 </w:t>
      </w:r>
    </w:p>
    <w:bookmarkEnd w:id="1752"/>
    <w:bookmarkStart w:name="z1897" w:id="1753"/>
    <w:p>
      <w:pPr>
        <w:spacing w:after="0"/>
        <w:ind w:left="0"/>
        <w:jc w:val="both"/>
      </w:pPr>
      <w:r>
        <w:rPr>
          <w:rFonts w:ascii="Times New Roman"/>
          <w:b w:val="false"/>
          <w:i w:val="false"/>
          <w:color w:val="000000"/>
          <w:sz w:val="28"/>
        </w:rPr>
        <w:t xml:space="preserve">
      3. Банк, Қазақстан Республикасының бейрезидент банкінің филиалы операциялар мен оқиғаларды есепке алуды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халықаралық қаржылық есептілік стандарттарына сәйкес жүзеге асырады. </w:t>
      </w:r>
    </w:p>
    <w:bookmarkEnd w:id="1753"/>
    <w:bookmarkStart w:name="z1898" w:id="1754"/>
    <w:p>
      <w:pPr>
        <w:spacing w:after="0"/>
        <w:ind w:left="0"/>
        <w:jc w:val="both"/>
      </w:pPr>
      <w:r>
        <w:rPr>
          <w:rFonts w:ascii="Times New Roman"/>
          <w:b w:val="false"/>
          <w:i w:val="false"/>
          <w:color w:val="000000"/>
          <w:sz w:val="28"/>
        </w:rPr>
        <w:t>
      4. Банк, Қазақстан Республикасының бейрезидент банкінің филиалы уәкілетті органның және Қазақстан Республикасы Ұлттық Банкінің сұратулары бойынша өздерінің қаражаттары, оның ішінде Қазақстан Республикасы шегінен тысқары жердегі қаражаттары, қабылданған депозиттер мен берілген кредиттердің мөлшері, жасалған және жасалып жатқан банк операциялары туралы кез келген ақпаратты және банк құпиясын құрайтын мәліметтерді қоса алғанда, өзге де мәліметтерді беруге міндетті.</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енгізіледі – осы Заңның 135-бабы 1-тармағының </w:t>
      </w:r>
      <w:r>
        <w:rPr>
          <w:rFonts w:ascii="Times New Roman"/>
          <w:b w:val="false"/>
          <w:i w:val="false"/>
          <w:color w:val="ff0000"/>
          <w:sz w:val="28"/>
        </w:rPr>
        <w:t>3)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 Қазақстан Республикасының бейрезидент банкінің филиалы қадағалау, тәуекелдерді ерте анықтау, сондай-ақ ақпаратпен қауіпсіз алмасу мақсаттары үшін өзінің ақпараттық-коммуникациялық инфрақұрылымында деректер витринасын қалыптастыруды, жүргізуді және жаңартуды, сондай-ақ уәкілетті органның нормативтік құқықтық актілерінде айқындалған жағдайларда, тәртіппен, мерзімдерде және форматтарда уәкілетті органның деректер витринасына қол жеткізуін қамтамасыз етеді.</w:t>
      </w:r>
    </w:p>
    <w:bookmarkStart w:name="z1900" w:id="1755"/>
    <w:p>
      <w:pPr>
        <w:spacing w:after="0"/>
        <w:ind w:left="0"/>
        <w:jc w:val="both"/>
      </w:pPr>
      <w:r>
        <w:rPr>
          <w:rFonts w:ascii="Times New Roman"/>
          <w:b w:val="false"/>
          <w:i w:val="false"/>
          <w:color w:val="000000"/>
          <w:sz w:val="28"/>
        </w:rPr>
        <w:t>
      Деректер витринасында банк операциялары және өзге де операциялар, оның ішінде кредиттік портфель бойынша, ірі депозиторлар, ірі төлемдер, ірі ақша аударымдары, қолма-қол ақшаны алу жөніндегі ірі кассалық операциялар жөніндегі мәліметтер және тізбесі уәкілетті органның нормативтік құқықтық актісінде белгіленетін өзге де мәліметтер болуға тиіс.</w:t>
      </w:r>
    </w:p>
    <w:bookmarkEnd w:id="1755"/>
    <w:bookmarkStart w:name="z1901" w:id="1756"/>
    <w:p>
      <w:pPr>
        <w:spacing w:after="0"/>
        <w:ind w:left="0"/>
        <w:jc w:val="both"/>
      </w:pPr>
      <w:r>
        <w:rPr>
          <w:rFonts w:ascii="Times New Roman"/>
          <w:b w:val="false"/>
          <w:i w:val="false"/>
          <w:color w:val="000000"/>
          <w:sz w:val="28"/>
        </w:rPr>
        <w:t>
      Банк, Қазақстан Республикасының бейрезидент банкінің филиалы және деректер витринасына қол жеткізген өзге де тұлғалар деректер витринасын қалыптастыру, сақтау және оған қол жеткізу кезінде Қазақстан Республикасының заңдарына сәйкес дербес деректердің қорғалуын және банк құпиясының сақталуын қамтамасыз етуге міндетті.</w:t>
      </w:r>
    </w:p>
    <w:bookmarkEnd w:id="1756"/>
    <w:p>
      <w:pPr>
        <w:spacing w:after="0"/>
        <w:ind w:left="0"/>
        <w:jc w:val="both"/>
      </w:pPr>
      <w:r>
        <w:rPr>
          <w:rFonts w:ascii="Times New Roman"/>
          <w:b/>
          <w:i w:val="false"/>
          <w:color w:val="000000"/>
          <w:sz w:val="28"/>
        </w:rPr>
        <w:t>76-бап. Банктің ірі қатысушыларының және банк холдингтерінің есептілігі</w:t>
      </w:r>
    </w:p>
    <w:bookmarkStart w:name="z1903" w:id="1757"/>
    <w:p>
      <w:pPr>
        <w:spacing w:after="0"/>
        <w:ind w:left="0"/>
        <w:jc w:val="both"/>
      </w:pPr>
      <w:r>
        <w:rPr>
          <w:rFonts w:ascii="Times New Roman"/>
          <w:b w:val="false"/>
          <w:i w:val="false"/>
          <w:color w:val="000000"/>
          <w:sz w:val="28"/>
        </w:rPr>
        <w:t xml:space="preserve">
      1. Банктің ірі қатысушысы, банк холдингі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 </w:t>
      </w:r>
    </w:p>
    <w:bookmarkEnd w:id="1757"/>
    <w:bookmarkStart w:name="z1904" w:id="1758"/>
    <w:p>
      <w:pPr>
        <w:spacing w:after="0"/>
        <w:ind w:left="0"/>
        <w:jc w:val="both"/>
      </w:pPr>
      <w:r>
        <w:rPr>
          <w:rFonts w:ascii="Times New Roman"/>
          <w:b w:val="false"/>
          <w:i w:val="false"/>
          <w:color w:val="000000"/>
          <w:sz w:val="28"/>
        </w:rPr>
        <w:t>
      2. Қазақстан Республикасының резиденті болып табылатын банктің ірі қатысушысы-жеке тұлға осы баптың 1-тармағында көзделген есептіліктен басқа, Қазақстан Республикасының салық заңнамасына сәйкес салық органына кірістер мен мүлік туралы декларацияны ұсынған күннен кейін бес жұмыс күні ішінде салық органына декларацияны ұсынғанын растай отырып уәкілетті органға оның көшірмесін ұсынуға тиіс.</w:t>
      </w:r>
    </w:p>
    <w:bookmarkEnd w:id="1758"/>
    <w:p>
      <w:pPr>
        <w:spacing w:after="0"/>
        <w:ind w:left="0"/>
        <w:jc w:val="both"/>
      </w:pPr>
      <w:r>
        <w:rPr>
          <w:rFonts w:ascii="Times New Roman"/>
          <w:b/>
          <w:i w:val="false"/>
          <w:color w:val="000000"/>
          <w:sz w:val="28"/>
        </w:rPr>
        <w:t>77-бап. Құжаттардың сақталуы</w:t>
      </w:r>
    </w:p>
    <w:bookmarkStart w:name="z1906" w:id="1759"/>
    <w:p>
      <w:pPr>
        <w:spacing w:after="0"/>
        <w:ind w:left="0"/>
        <w:jc w:val="both"/>
      </w:pPr>
      <w:r>
        <w:rPr>
          <w:rFonts w:ascii="Times New Roman"/>
          <w:b w:val="false"/>
          <w:i w:val="false"/>
          <w:color w:val="000000"/>
          <w:sz w:val="28"/>
        </w:rPr>
        <w:t>
      1. Банк, Қазақстан Республикасының бейрезидент банкінің филиалы, банк операцияларының жекелеген түрлерін жүзеге асыратын ұйым есептілікті жасау кезінде бухгалтерлік есепте пайдаланылатын құжаттардың есепке алынуын және сақталуын қамтамасыз етуге міндетті.</w:t>
      </w:r>
    </w:p>
    <w:bookmarkEnd w:id="1759"/>
    <w:bookmarkStart w:name="z1907" w:id="1760"/>
    <w:p>
      <w:pPr>
        <w:spacing w:after="0"/>
        <w:ind w:left="0"/>
        <w:jc w:val="both"/>
      </w:pPr>
      <w:r>
        <w:rPr>
          <w:rFonts w:ascii="Times New Roman"/>
          <w:b w:val="false"/>
          <w:i w:val="false"/>
          <w:color w:val="000000"/>
          <w:sz w:val="28"/>
        </w:rPr>
        <w:t>
      2. Сақталуға тиіс негізгі құжаттар тізбесі және оларды сақтау мерзімдері уәкілетті органның нормативтік құқықтық актісінде белгіленеді.</w:t>
      </w:r>
    </w:p>
    <w:bookmarkEnd w:id="1760"/>
    <w:p>
      <w:pPr>
        <w:spacing w:after="0"/>
        <w:ind w:left="0"/>
        <w:jc w:val="both"/>
      </w:pPr>
      <w:r>
        <w:rPr>
          <w:rFonts w:ascii="Times New Roman"/>
          <w:b/>
          <w:i w:val="false"/>
          <w:color w:val="000000"/>
          <w:sz w:val="28"/>
        </w:rPr>
        <w:t>78-бап. Қадағалап ден қою шаралары</w:t>
      </w:r>
    </w:p>
    <w:bookmarkStart w:name="z1909" w:id="1761"/>
    <w:p>
      <w:pPr>
        <w:spacing w:after="0"/>
        <w:ind w:left="0"/>
        <w:jc w:val="both"/>
      </w:pPr>
      <w:r>
        <w:rPr>
          <w:rFonts w:ascii="Times New Roman"/>
          <w:b w:val="false"/>
          <w:i w:val="false"/>
          <w:color w:val="000000"/>
          <w:sz w:val="28"/>
        </w:rPr>
        <w:t>
      1. Банк депозиторларының, өзге де кредиторларының, клиенттерінің және корреспонденттерінің құқықтары мен заңды мүдделерін қорғау, банктің және (немесе) банк конгломератының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холдингіне, олардың басшы қызметкерлеріне, банк конгломераты құрамына кіретін ұйымдарға, банктің ірі қатысушыларына, банктің ірі қатысушысының немесе банк холдингінің белгілерін иеленуші тұлғаларға қадағалап ден қою шараларын қолданады.</w:t>
      </w:r>
    </w:p>
    <w:bookmarkEnd w:id="1761"/>
    <w:bookmarkStart w:name="z1910" w:id="1762"/>
    <w:p>
      <w:pPr>
        <w:spacing w:after="0"/>
        <w:ind w:left="0"/>
        <w:jc w:val="both"/>
      </w:pPr>
      <w:r>
        <w:rPr>
          <w:rFonts w:ascii="Times New Roman"/>
          <w:b w:val="false"/>
          <w:i w:val="false"/>
          <w:color w:val="000000"/>
          <w:sz w:val="28"/>
        </w:rPr>
        <w:t xml:space="preserve">
      2. Қадағалап ден қою шараларын қолдануға мыналар негіз болып табылады: </w:t>
      </w:r>
    </w:p>
    <w:bookmarkEnd w:id="1762"/>
    <w:bookmarkStart w:name="z1911" w:id="1763"/>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заңнамасының бұзылуы;</w:t>
      </w:r>
    </w:p>
    <w:bookmarkEnd w:id="1763"/>
    <w:bookmarkStart w:name="z1912" w:id="1764"/>
    <w:p>
      <w:pPr>
        <w:spacing w:after="0"/>
        <w:ind w:left="0"/>
        <w:jc w:val="both"/>
      </w:pPr>
      <w:r>
        <w:rPr>
          <w:rFonts w:ascii="Times New Roman"/>
          <w:b w:val="false"/>
          <w:i w:val="false"/>
          <w:color w:val="000000"/>
          <w:sz w:val="28"/>
        </w:rPr>
        <w:t>
      2)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тұрақты жұмыс істеуіне және (немесе) оның депозиторларының және (немесе) өзге де кредиторларының және (немесе) клиенттерінің және (немесе) корреспонденттерінің мүдделеріне және (немесе) банк жүйесінің тұрақтылығына қатер төндіретін жағдайдың қалыптасуына алып келуі мүмкін банктің, банк конгломераты құрамына кіретін ұйымдардың қызметіндегі кемшіліктер және (немесе) тәуекелдер;</w:t>
      </w:r>
    </w:p>
    <w:bookmarkEnd w:id="1764"/>
    <w:bookmarkStart w:name="z1913" w:id="1765"/>
    <w:p>
      <w:pPr>
        <w:spacing w:after="0"/>
        <w:ind w:left="0"/>
        <w:jc w:val="both"/>
      </w:pPr>
      <w:r>
        <w:rPr>
          <w:rFonts w:ascii="Times New Roman"/>
          <w:b w:val="false"/>
          <w:i w:val="false"/>
          <w:color w:val="000000"/>
          <w:sz w:val="28"/>
        </w:rPr>
        <w:t>
      3) банктің, банк холдингінің басшы қызметкерлерінің олардың депозиторларының және (немесе) өзге де кредиторларының және (немесе) клиенттерінің және (немесе) корреспонденттерінің тұрақты жұмыс істеуіне және (немесе) мүдделеріне қатер төндіруі мүмкін құқыққа сыйымсыз әрекеттерінің (әрекетсіздігінің) анықталуы;</w:t>
      </w:r>
    </w:p>
    <w:bookmarkEnd w:id="1765"/>
    <w:bookmarkStart w:name="z1914" w:id="1766"/>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(әрекетсіздігін)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және (немесе) өзге де кредиторларына және (немесе) клиенттеріне және (немесе) корреспонденттеріне залал келтіргені туралы куәландырады деп тану үшін жеткілікті деректер;</w:t>
      </w:r>
    </w:p>
    <w:bookmarkEnd w:id="1766"/>
    <w:bookmarkStart w:name="z1915" w:id="1767"/>
    <w:p>
      <w:pPr>
        <w:spacing w:after="0"/>
        <w:ind w:left="0"/>
        <w:jc w:val="both"/>
      </w:pPr>
      <w:r>
        <w:rPr>
          <w:rFonts w:ascii="Times New Roman"/>
          <w:b w:val="false"/>
          <w:i w:val="false"/>
          <w:color w:val="000000"/>
          <w:sz w:val="28"/>
        </w:rPr>
        <w:t>
      5) банктің ірі қатысушысының немесе банк холдингінің белгілерін иеленуші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ұйымдардың банкке залал келтірген немесе келтіруі мүмкін әрекеттер (әрекетсіздік) жасауы;</w:t>
      </w:r>
    </w:p>
    <w:bookmarkEnd w:id="1767"/>
    <w:bookmarkStart w:name="z1916" w:id="1768"/>
    <w:p>
      <w:pPr>
        <w:spacing w:after="0"/>
        <w:ind w:left="0"/>
        <w:jc w:val="both"/>
      </w:pPr>
      <w:r>
        <w:rPr>
          <w:rFonts w:ascii="Times New Roman"/>
          <w:b w:val="false"/>
          <w:i w:val="false"/>
          <w:color w:val="000000"/>
          <w:sz w:val="28"/>
        </w:rPr>
        <w:t>
      6) банктің ірі қатысушысының немесе банк холдингінің белгілерін иеленуші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bookmarkEnd w:id="1768"/>
    <w:bookmarkStart w:name="z1917" w:id="1769"/>
    <w:p>
      <w:pPr>
        <w:spacing w:after="0"/>
        <w:ind w:left="0"/>
        <w:jc w:val="both"/>
      </w:pPr>
      <w:r>
        <w:rPr>
          <w:rFonts w:ascii="Times New Roman"/>
          <w:b w:val="false"/>
          <w:i w:val="false"/>
          <w:color w:val="000000"/>
          <w:sz w:val="28"/>
        </w:rPr>
        <w:t>
      7) осы Заңға сәйкес қолданылған қадағалап ден қою шараларын орындамау;</w:t>
      </w:r>
    </w:p>
    <w:bookmarkEnd w:id="1769"/>
    <w:bookmarkStart w:name="z1918" w:id="1770"/>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bookmarkEnd w:id="1770"/>
    <w:bookmarkStart w:name="z1919" w:id="1771"/>
    <w:p>
      <w:pPr>
        <w:spacing w:after="0"/>
        <w:ind w:left="0"/>
        <w:jc w:val="both"/>
      </w:pPr>
      <w:r>
        <w:rPr>
          <w:rFonts w:ascii="Times New Roman"/>
          <w:b w:val="false"/>
          <w:i w:val="false"/>
          <w:color w:val="000000"/>
          <w:sz w:val="28"/>
        </w:rPr>
        <w:t>
      9) банктің,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bookmarkEnd w:id="1771"/>
    <w:bookmarkStart w:name="z1920" w:id="1772"/>
    <w:p>
      <w:pPr>
        <w:spacing w:after="0"/>
        <w:ind w:left="0"/>
        <w:jc w:val="both"/>
      </w:pPr>
      <w:r>
        <w:rPr>
          <w:rFonts w:ascii="Times New Roman"/>
          <w:b w:val="false"/>
          <w:i w:val="false"/>
          <w:color w:val="000000"/>
          <w:sz w:val="28"/>
        </w:rPr>
        <w:t>
      10) банктің, банк холдингінің, банк және (немесе) банк холдингі ірі қатысушы болып табылатын ұйымның аудиторлық ұйым есебінде және ұсынымдарында көрсетілген, банктің немесе банк конгломератының қаржылық жай-күйіне әсер ететін кемшіліктерді осы Заңның 82-бабының 6-тармағында көзделген мерзімдерде жоймауы;</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банктің қаржы омбудсманы қызметіне міндетті жарналар және (немесе) өзге де төлемдер төлеу жөніндегі міндеттемелерді орындамауы немесе тиісінше орындамауы;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банктің қаржы омбудсманының шешімін осы шешімде белгіленген мерзімде орындамауы;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банктің осы Заңның </w:t>
      </w:r>
      <w:r>
        <w:rPr>
          <w:rFonts w:ascii="Times New Roman"/>
          <w:b w:val="false"/>
          <w:i w:val="false"/>
          <w:color w:val="000000"/>
          <w:sz w:val="28"/>
        </w:rPr>
        <w:t>100-бабының</w:t>
      </w:r>
      <w:r>
        <w:rPr>
          <w:rFonts w:ascii="Times New Roman"/>
          <w:b w:val="false"/>
          <w:i w:val="false"/>
          <w:color w:val="000000"/>
          <w:sz w:val="28"/>
        </w:rPr>
        <w:t xml:space="preserve"> ережелеріне сәйкес банкті реттеу нәтижесінде туындаған (пайдаланылған) залалдарды (қаражатты) өтеу (жабу) үшін міндетті ақшалай жарналарды жүзеге асырмауы немесе тиісінше жүзеге асырмауы;</w:t>
      </w:r>
    </w:p>
    <w:bookmarkStart w:name="z1924" w:id="1773"/>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81-бабының</w:t>
      </w:r>
      <w:r>
        <w:rPr>
          <w:rFonts w:ascii="Times New Roman"/>
          <w:b w:val="false"/>
          <w:i w:val="false"/>
          <w:color w:val="000000"/>
          <w:sz w:val="28"/>
        </w:rPr>
        <w:t xml:space="preserve"> 1-тармағында көзделген жағдайлар.</w:t>
      </w:r>
    </w:p>
    <w:bookmarkEnd w:id="1773"/>
    <w:bookmarkStart w:name="z1925" w:id="1774"/>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74"/>
    <w:bookmarkStart w:name="z1926" w:id="1775"/>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салдарының сипаты;</w:t>
      </w:r>
    </w:p>
    <w:bookmarkEnd w:id="1775"/>
    <w:bookmarkStart w:name="z1927" w:id="1776"/>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салдарының ауқымы мен айтарлықтай болуы;</w:t>
      </w:r>
    </w:p>
    <w:bookmarkEnd w:id="1776"/>
    <w:bookmarkStart w:name="z1928" w:id="1777"/>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777"/>
    <w:bookmarkStart w:name="z1929" w:id="1778"/>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жай-күйіне әсері;</w:t>
      </w:r>
    </w:p>
    <w:bookmarkEnd w:id="1778"/>
    <w:bookmarkStart w:name="z1930" w:id="1779"/>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bookmarkEnd w:id="1779"/>
    <w:bookmarkStart w:name="z1931" w:id="1780"/>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780"/>
    <w:bookmarkStart w:name="z1932" w:id="1781"/>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781"/>
    <w:bookmarkStart w:name="z1933" w:id="1782"/>
    <w:p>
      <w:pPr>
        <w:spacing w:after="0"/>
        <w:ind w:left="0"/>
        <w:jc w:val="both"/>
      </w:pPr>
      <w:r>
        <w:rPr>
          <w:rFonts w:ascii="Times New Roman"/>
          <w:b w:val="false"/>
          <w:i w:val="false"/>
          <w:color w:val="000000"/>
          <w:sz w:val="28"/>
        </w:rPr>
        <w:t>
      8) анықталған бұзушылықтардың, кемшіліктердің және (немесе) тәуекелдердің туындауына негіз болған себептер;</w:t>
      </w:r>
    </w:p>
    <w:bookmarkEnd w:id="1782"/>
    <w:bookmarkStart w:name="z1934" w:id="1783"/>
    <w:p>
      <w:pPr>
        <w:spacing w:after="0"/>
        <w:ind w:left="0"/>
        <w:jc w:val="both"/>
      </w:pPr>
      <w:r>
        <w:rPr>
          <w:rFonts w:ascii="Times New Roman"/>
          <w:b w:val="false"/>
          <w:i w:val="false"/>
          <w:color w:val="000000"/>
          <w:sz w:val="28"/>
        </w:rPr>
        <w:t xml:space="preserve">
      9) банктің, банк холдингінің, банк конгломераты құрамына кіретін ұйымдардың, банктің ірі қатысушысының қызметінде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жөніндегі нақты шараларды жүзеге асырудың (жүзеге асырмаудың) тиімділігі және (немесе) осындай шараларды қабылдауға әзірлік. </w:t>
      </w:r>
    </w:p>
    <w:bookmarkEnd w:id="1783"/>
    <w:bookmarkStart w:name="z1935" w:id="1784"/>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84"/>
    <w:bookmarkStart w:name="z1936" w:id="178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79-бабына</w:t>
      </w:r>
      <w:r>
        <w:rPr>
          <w:rFonts w:ascii="Times New Roman"/>
          <w:b w:val="false"/>
          <w:i w:val="false"/>
          <w:color w:val="000000"/>
          <w:sz w:val="28"/>
        </w:rPr>
        <w:t xml:space="preserve"> сәйкес қадағалап ден қоюдың ұсынымдық шаралары;</w:t>
      </w:r>
    </w:p>
    <w:bookmarkEnd w:id="1785"/>
    <w:bookmarkStart w:name="z1937" w:id="178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80-бабына</w:t>
      </w:r>
      <w:r>
        <w:rPr>
          <w:rFonts w:ascii="Times New Roman"/>
          <w:b w:val="false"/>
          <w:i w:val="false"/>
          <w:color w:val="000000"/>
          <w:sz w:val="28"/>
        </w:rPr>
        <w:t xml:space="preserve"> сәйкес қаржылық жай-күйін жақсарту және (немесе) тәуекелдерді барынша азайту жөніндегі шаралар;</w:t>
      </w:r>
    </w:p>
    <w:bookmarkEnd w:id="1786"/>
    <w:bookmarkStart w:name="z1938" w:id="178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81-бабына</w:t>
      </w:r>
      <w:r>
        <w:rPr>
          <w:rFonts w:ascii="Times New Roman"/>
          <w:b w:val="false"/>
          <w:i w:val="false"/>
          <w:color w:val="000000"/>
          <w:sz w:val="28"/>
        </w:rPr>
        <w:t xml:space="preserve"> сәйкес қадағалап ден қоюдың мәжбүрлеу шаралары.</w:t>
      </w:r>
    </w:p>
    <w:bookmarkEnd w:id="1787"/>
    <w:bookmarkStart w:name="z1939" w:id="1788"/>
    <w:p>
      <w:pPr>
        <w:spacing w:after="0"/>
        <w:ind w:left="0"/>
        <w:jc w:val="both"/>
      </w:pPr>
      <w:r>
        <w:rPr>
          <w:rFonts w:ascii="Times New Roman"/>
          <w:b w:val="false"/>
          <w:i w:val="false"/>
          <w:color w:val="000000"/>
          <w:sz w:val="28"/>
        </w:rPr>
        <w:t>
      5. Уәкілетті орган банкке, банк холдингіне, банк конгломераты құрамына кіретін ұйымдарға, банктің ірі қатысушыларына, банктің ірі қатысушысының немесе банк холдингінің белгілерін иеленуші тұлғаларға бұрын қолданылған қадағалап ден қою шараларына қарамастан, оларға осы баптың 4-тармағында айқындалған қадағалап ден қою шараларының кез келгенін қолдануға құқылы.</w:t>
      </w:r>
    </w:p>
    <w:bookmarkEnd w:id="1788"/>
    <w:bookmarkStart w:name="z1940" w:id="1789"/>
    <w:p>
      <w:pPr>
        <w:spacing w:after="0"/>
        <w:ind w:left="0"/>
        <w:jc w:val="both"/>
      </w:pPr>
      <w:r>
        <w:rPr>
          <w:rFonts w:ascii="Times New Roman"/>
          <w:b w:val="false"/>
          <w:i w:val="false"/>
          <w:color w:val="000000"/>
          <w:sz w:val="28"/>
        </w:rPr>
        <w:t>
      6.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89"/>
    <w:bookmarkStart w:name="z1941" w:id="1790"/>
    <w:p>
      <w:pPr>
        <w:spacing w:after="0"/>
        <w:ind w:left="0"/>
        <w:jc w:val="both"/>
      </w:pPr>
      <w:r>
        <w:rPr>
          <w:rFonts w:ascii="Times New Roman"/>
          <w:b w:val="false"/>
          <w:i w:val="false"/>
          <w:color w:val="000000"/>
          <w:sz w:val="28"/>
        </w:rPr>
        <w:t>
      7.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көзделген қадағалап ден қою шараларын қолданады.</w:t>
      </w:r>
    </w:p>
    <w:bookmarkEnd w:id="1790"/>
    <w:p>
      <w:pPr>
        <w:spacing w:after="0"/>
        <w:ind w:left="0"/>
        <w:jc w:val="both"/>
      </w:pPr>
      <w:r>
        <w:rPr>
          <w:rFonts w:ascii="Times New Roman"/>
          <w:b/>
          <w:i w:val="false"/>
          <w:color w:val="000000"/>
          <w:sz w:val="28"/>
        </w:rPr>
        <w:t>79-бап. Қадағалап ден қоюдың ұсынымдық шаралары</w:t>
      </w:r>
    </w:p>
    <w:bookmarkStart w:name="z1943" w:id="1791"/>
    <w:p>
      <w:pPr>
        <w:spacing w:after="0"/>
        <w:ind w:left="0"/>
        <w:jc w:val="both"/>
      </w:pPr>
      <w:r>
        <w:rPr>
          <w:rFonts w:ascii="Times New Roman"/>
          <w:b w:val="false"/>
          <w:i w:val="false"/>
          <w:color w:val="000000"/>
          <w:sz w:val="28"/>
        </w:rPr>
        <w:t>
      1. Уәкілетті орган банктің,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едәуір әсер етпейтін, олардың қаржылық жағдайына және (немесе) банктің депозиторларының, өзге де кредиторларының, клиенттері мен корреспонденттерінің мүдделеріне қатер төндірмейтін жағдайларда қадағалап ден қоюдың ұсынымдық шараларын қолданады.</w:t>
      </w:r>
    </w:p>
    <w:bookmarkEnd w:id="1791"/>
    <w:bookmarkStart w:name="z1944" w:id="1792"/>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92"/>
    <w:bookmarkStart w:name="z1945" w:id="1793"/>
    <w:p>
      <w:pPr>
        <w:spacing w:after="0"/>
        <w:ind w:left="0"/>
        <w:jc w:val="both"/>
      </w:pPr>
      <w:r>
        <w:rPr>
          <w:rFonts w:ascii="Times New Roman"/>
          <w:b w:val="false"/>
          <w:i w:val="false"/>
          <w:color w:val="000000"/>
          <w:sz w:val="28"/>
        </w:rPr>
        <w:t>
      1) анықталған кемшіліктер, тәуекелдер немесе бұзушылықтар туралы ақпаратты банктің, банк конгломераты құрамына кіретін ұйымның, банктің ірі қатысушысының, банк холдингінің жекелеген органдарына жеткізу арқылы (уәкілетті орган айқындайтын қажеттілік жағдайында) хабардар ету;</w:t>
      </w:r>
    </w:p>
    <w:bookmarkEnd w:id="1793"/>
    <w:bookmarkStart w:name="z1946" w:id="1794"/>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bookmarkEnd w:id="1794"/>
    <w:bookmarkStart w:name="z1947" w:id="1795"/>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де шараларын қолдану мүмкіндігі туралы ескерту.</w:t>
      </w:r>
    </w:p>
    <w:bookmarkEnd w:id="1795"/>
    <w:bookmarkStart w:name="z1948" w:id="1796"/>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96"/>
    <w:bookmarkStart w:name="z1949" w:id="1797"/>
    <w:p>
      <w:pPr>
        <w:spacing w:after="0"/>
        <w:ind w:left="0"/>
        <w:jc w:val="both"/>
      </w:pPr>
      <w:r>
        <w:rPr>
          <w:rFonts w:ascii="Times New Roman"/>
          <w:b w:val="false"/>
          <w:i w:val="false"/>
          <w:color w:val="000000"/>
          <w:sz w:val="28"/>
        </w:rPr>
        <w:t>
      4.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797"/>
    <w:p>
      <w:pPr>
        <w:spacing w:after="0"/>
        <w:ind w:left="0"/>
        <w:jc w:val="both"/>
      </w:pPr>
      <w:r>
        <w:rPr>
          <w:rFonts w:ascii="Times New Roman"/>
          <w:b/>
          <w:i w:val="false"/>
          <w:color w:val="000000"/>
          <w:sz w:val="28"/>
        </w:rPr>
        <w:t>80-бап. Қаржылық жай-күйді жақсарту және (немесе) тәуекелдерді барынша</w:t>
      </w:r>
    </w:p>
    <w:p>
      <w:pPr>
        <w:spacing w:after="0"/>
        <w:ind w:left="0"/>
        <w:jc w:val="both"/>
      </w:pPr>
      <w:r>
        <w:rPr>
          <w:rFonts w:ascii="Times New Roman"/>
          <w:b/>
          <w:i w:val="false"/>
          <w:color w:val="000000"/>
          <w:sz w:val="28"/>
        </w:rPr>
        <w:t>азайту жөніндегі шаралар</w:t>
      </w:r>
    </w:p>
    <w:bookmarkStart w:name="z1952" w:id="1798"/>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және (немесе) бұзушылықтарды жою мақсатында банктің, банктің ірі қатысушысының, банк холдингінің, банк конгломератының және (немесе) банк конгломераты құрамына кіретін ұйымдардың, сондай-ақ банктің ірі қатысушысының немесе банк холдингінің белгілерін иеленуші тұлғалардың қаржылық жай-күйін жақсарту және (немесе) тәуекелдерін барынша азайту жөніндегі шараларды:</w:t>
      </w:r>
    </w:p>
    <w:bookmarkEnd w:id="1798"/>
    <w:bookmarkStart w:name="z1953" w:id="1799"/>
    <w:p>
      <w:pPr>
        <w:spacing w:after="0"/>
        <w:ind w:left="0"/>
        <w:jc w:val="both"/>
      </w:pPr>
      <w:r>
        <w:rPr>
          <w:rFonts w:ascii="Times New Roman"/>
          <w:b w:val="false"/>
          <w:i w:val="false"/>
          <w:color w:val="000000"/>
          <w:sz w:val="28"/>
        </w:rPr>
        <w:t>
      1) олардың қызметінің Қазақстан Республикасының заңнамасына сәйкестігін қамтамасыз ету;</w:t>
      </w:r>
    </w:p>
    <w:bookmarkEnd w:id="1799"/>
    <w:bookmarkStart w:name="z1954" w:id="1800"/>
    <w:p>
      <w:pPr>
        <w:spacing w:after="0"/>
        <w:ind w:left="0"/>
        <w:jc w:val="both"/>
      </w:pPr>
      <w:r>
        <w:rPr>
          <w:rFonts w:ascii="Times New Roman"/>
          <w:b w:val="false"/>
          <w:i w:val="false"/>
          <w:color w:val="000000"/>
          <w:sz w:val="28"/>
        </w:rPr>
        <w:t>
      2) банк қызметінің жекелеген түрлерін жүзеге асыруды, жекелеген мәмілелер жасауды тоқтата тұру және (немесе) шектеу не оларды жүзеге асырудың ерекше тәртібін белгілеу;</w:t>
      </w:r>
    </w:p>
    <w:bookmarkEnd w:id="1800"/>
    <w:bookmarkStart w:name="z1955" w:id="1801"/>
    <w:p>
      <w:pPr>
        <w:spacing w:after="0"/>
        <w:ind w:left="0"/>
        <w:jc w:val="both"/>
      </w:pPr>
      <w:r>
        <w:rPr>
          <w:rFonts w:ascii="Times New Roman"/>
          <w:b w:val="false"/>
          <w:i w:val="false"/>
          <w:color w:val="000000"/>
          <w:sz w:val="28"/>
        </w:rPr>
        <w:t>
      3) шығыстарды азайту, оның ішінде:</w:t>
      </w:r>
    </w:p>
    <w:bookmarkEnd w:id="1801"/>
    <w:bookmarkStart w:name="z1956" w:id="1802"/>
    <w:p>
      <w:pPr>
        <w:spacing w:after="0"/>
        <w:ind w:left="0"/>
        <w:jc w:val="both"/>
      </w:pPr>
      <w:r>
        <w:rPr>
          <w:rFonts w:ascii="Times New Roman"/>
          <w:b w:val="false"/>
          <w:i w:val="false"/>
          <w:color w:val="000000"/>
          <w:sz w:val="28"/>
        </w:rPr>
        <w:t>
      жұмыскерлерді қосымша жалдауды тоқтату немесе шектеу;</w:t>
      </w:r>
    </w:p>
    <w:bookmarkEnd w:id="1802"/>
    <w:bookmarkStart w:name="z1957" w:id="1803"/>
    <w:p>
      <w:pPr>
        <w:spacing w:after="0"/>
        <w:ind w:left="0"/>
        <w:jc w:val="both"/>
      </w:pPr>
      <w:r>
        <w:rPr>
          <w:rFonts w:ascii="Times New Roman"/>
          <w:b w:val="false"/>
          <w:i w:val="false"/>
          <w:color w:val="000000"/>
          <w:sz w:val="28"/>
        </w:rPr>
        <w:t>
      жекелеген филиалдарды, өкілдіктерді, еншілес ұйымдарды жабу;</w:t>
      </w:r>
    </w:p>
    <w:bookmarkEnd w:id="1803"/>
    <w:bookmarkStart w:name="z1958" w:id="1804"/>
    <w:p>
      <w:pPr>
        <w:spacing w:after="0"/>
        <w:ind w:left="0"/>
        <w:jc w:val="both"/>
      </w:pPr>
      <w:r>
        <w:rPr>
          <w:rFonts w:ascii="Times New Roman"/>
          <w:b w:val="false"/>
          <w:i w:val="false"/>
          <w:color w:val="000000"/>
          <w:sz w:val="28"/>
        </w:rPr>
        <w:t>
      басшы қызметкерлердің ақшалай сыйақыларын және басқа да материалдық көтермелеу түрлерін шектеу арқылы азайту;</w:t>
      </w:r>
    </w:p>
    <w:bookmarkEnd w:id="1804"/>
    <w:bookmarkStart w:name="z1959" w:id="1805"/>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bookmarkEnd w:id="1805"/>
    <w:bookmarkStart w:name="z1960" w:id="1806"/>
    <w:p>
      <w:pPr>
        <w:spacing w:after="0"/>
        <w:ind w:left="0"/>
        <w:jc w:val="both"/>
      </w:pPr>
      <w:r>
        <w:rPr>
          <w:rFonts w:ascii="Times New Roman"/>
          <w:b w:val="false"/>
          <w:i w:val="false"/>
          <w:color w:val="000000"/>
          <w:sz w:val="28"/>
        </w:rPr>
        <w:t>
      5) халықаралық қаржылық есептілік стандарттары бойынша провизиялар (резервтер) қалыптастыру (қосымша қалыптастыру);</w:t>
      </w:r>
    </w:p>
    <w:bookmarkEnd w:id="1806"/>
    <w:bookmarkStart w:name="z1961" w:id="1807"/>
    <w:p>
      <w:pPr>
        <w:spacing w:after="0"/>
        <w:ind w:left="0"/>
        <w:jc w:val="both"/>
      </w:pPr>
      <w:r>
        <w:rPr>
          <w:rFonts w:ascii="Times New Roman"/>
          <w:b w:val="false"/>
          <w:i w:val="false"/>
          <w:color w:val="000000"/>
          <w:sz w:val="28"/>
        </w:rPr>
        <w:t>
      6) жеке тұлғаны немесе ұйымды банкпен, банк холдингімен ерекше қатынастар арқылы байланысты тұлға деп тану;</w:t>
      </w:r>
    </w:p>
    <w:bookmarkEnd w:id="1807"/>
    <w:bookmarkStart w:name="z1962" w:id="1808"/>
    <w:p>
      <w:pPr>
        <w:spacing w:after="0"/>
        <w:ind w:left="0"/>
        <w:jc w:val="both"/>
      </w:pPr>
      <w:r>
        <w:rPr>
          <w:rFonts w:ascii="Times New Roman"/>
          <w:b w:val="false"/>
          <w:i w:val="false"/>
          <w:color w:val="000000"/>
          <w:sz w:val="28"/>
        </w:rPr>
        <w:t>
      7) банкпен, банк холдингімен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осындай мәмілелердің осыған ұқсас шарттарына өзгерту;</w:t>
      </w:r>
    </w:p>
    <w:bookmarkEnd w:id="1808"/>
    <w:bookmarkStart w:name="z1963" w:id="1809"/>
    <w:p>
      <w:pPr>
        <w:spacing w:after="0"/>
        <w:ind w:left="0"/>
        <w:jc w:val="both"/>
      </w:pPr>
      <w:r>
        <w:rPr>
          <w:rFonts w:ascii="Times New Roman"/>
          <w:b w:val="false"/>
          <w:i w:val="false"/>
          <w:color w:val="000000"/>
          <w:sz w:val="28"/>
        </w:rPr>
        <w:t>
      8) банкпен, банк холдингімен ерекше қатынастар арқылы байланысты тұлғалармен жасалатын операцияларды шектеу;</w:t>
      </w:r>
    </w:p>
    <w:bookmarkEnd w:id="1809"/>
    <w:bookmarkStart w:name="z1964" w:id="1810"/>
    <w:p>
      <w:pPr>
        <w:spacing w:after="0"/>
        <w:ind w:left="0"/>
        <w:jc w:val="both"/>
      </w:pPr>
      <w:r>
        <w:rPr>
          <w:rFonts w:ascii="Times New Roman"/>
          <w:b w:val="false"/>
          <w:i w:val="false"/>
          <w:color w:val="000000"/>
          <w:sz w:val="28"/>
        </w:rPr>
        <w:t>
      9) жай және (немесе) артықшылықты акциялар бойынша дивидендтерді және (немесе) мерзімсіз және (немесе) субординарлық қаржы құралдары бойынша сыйақыны есепке жазуды және (немесе) төлеуді тоқтату;</w:t>
      </w:r>
    </w:p>
    <w:bookmarkEnd w:id="1810"/>
    <w:bookmarkStart w:name="z1965" w:id="1811"/>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End w:id="1811"/>
    <w:bookmarkStart w:name="z1966" w:id="181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45-бабында</w:t>
      </w:r>
      <w:r>
        <w:rPr>
          <w:rFonts w:ascii="Times New Roman"/>
          <w:b w:val="false"/>
          <w:i w:val="false"/>
          <w:color w:val="000000"/>
          <w:sz w:val="28"/>
        </w:rPr>
        <w:t xml:space="preserve">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Қазақстан Республикасының бейрезидент банкі осы Заңның 45-бабында аталған адамдарды қызметтік міндеттерін орындаудан уәкілетті орган осы қадағалап ден қою шарасын қолданғанға дейін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1812"/>
    <w:bookmarkStart w:name="z1967" w:id="1813"/>
    <w:p>
      <w:pPr>
        <w:spacing w:after="0"/>
        <w:ind w:left="0"/>
        <w:jc w:val="both"/>
      </w:pPr>
      <w:r>
        <w:rPr>
          <w:rFonts w:ascii="Times New Roman"/>
          <w:b w:val="false"/>
          <w:i w:val="false"/>
          <w:color w:val="000000"/>
          <w:sz w:val="28"/>
        </w:rPr>
        <w:t xml:space="preserve">
      Банк, банк холдингі, Қазақстан Республикасының бейрезидент банкінің филиалы уәкілетті органның осы Заңның </w:t>
      </w:r>
      <w:r>
        <w:rPr>
          <w:rFonts w:ascii="Times New Roman"/>
          <w:b w:val="false"/>
          <w:i w:val="false"/>
          <w:color w:val="000000"/>
          <w:sz w:val="28"/>
        </w:rPr>
        <w:t>45-бабында</w:t>
      </w:r>
      <w:r>
        <w:rPr>
          <w:rFonts w:ascii="Times New Roman"/>
          <w:b w:val="false"/>
          <w:i w:val="false"/>
          <w:color w:val="000000"/>
          <w:sz w:val="28"/>
        </w:rPr>
        <w:t xml:space="preserve"> аталған адамдарды шеттету жөнінде қадағалап ден қою шарасын қолдану туралы жазбаша хабарламасын алған күннен кейінгі күннен бастап алқалы органның шеттетілген адамның қатысуымен шығарылған барлық кейінгі шешімдері жарамсыз деп есептеледі;</w:t>
      </w:r>
    </w:p>
    <w:bookmarkEnd w:id="1813"/>
    <w:bookmarkStart w:name="z1968" w:id="1814"/>
    <w:p>
      <w:pPr>
        <w:spacing w:after="0"/>
        <w:ind w:left="0"/>
        <w:jc w:val="both"/>
      </w:pPr>
      <w:r>
        <w:rPr>
          <w:rFonts w:ascii="Times New Roman"/>
          <w:b w:val="false"/>
          <w:i w:val="false"/>
          <w:color w:val="000000"/>
          <w:sz w:val="28"/>
        </w:rPr>
        <w:t>
      12) банктің ірі қатысушысына және (немесе) банк холдингіне тиесілі мүліктің құнына бағалау жүргізу;</w:t>
      </w:r>
    </w:p>
    <w:bookmarkEnd w:id="1814"/>
    <w:bookmarkStart w:name="z1969" w:id="1815"/>
    <w:p>
      <w:pPr>
        <w:spacing w:after="0"/>
        <w:ind w:left="0"/>
        <w:jc w:val="both"/>
      </w:pPr>
      <w:r>
        <w:rPr>
          <w:rFonts w:ascii="Times New Roman"/>
          <w:b w:val="false"/>
          <w:i w:val="false"/>
          <w:color w:val="000000"/>
          <w:sz w:val="28"/>
        </w:rPr>
        <w:t>
      13) банк депозиторларының және (немесе) өзге де кредиторларының және (немесе) клиенттерінің және (немесе) корреспонденттерінің құқықтары мен заңды мүдделерінің бұзылуына ықпал еткен себептерді және (немесе) жағдайларды жою;</w:t>
      </w:r>
    </w:p>
    <w:bookmarkEnd w:id="1815"/>
    <w:bookmarkStart w:name="z1970" w:id="1816"/>
    <w:p>
      <w:pPr>
        <w:spacing w:after="0"/>
        <w:ind w:left="0"/>
        <w:jc w:val="both"/>
      </w:pPr>
      <w:r>
        <w:rPr>
          <w:rFonts w:ascii="Times New Roman"/>
          <w:b w:val="false"/>
          <w:i w:val="false"/>
          <w:color w:val="000000"/>
          <w:sz w:val="28"/>
        </w:rPr>
        <w:t>
      14) аудиторлық есепте және (немесе) аудиторлық ұйымның ұсынымдарында көрсетілген, банктің немесе банк конгломератының қаржылық орнықтылығына әсер ететін кемшіліктерді жою;</w:t>
      </w:r>
    </w:p>
    <w:bookmarkEnd w:id="1816"/>
    <w:bookmarkStart w:name="z1971" w:id="1817"/>
    <w:p>
      <w:pPr>
        <w:spacing w:after="0"/>
        <w:ind w:left="0"/>
        <w:jc w:val="both"/>
      </w:pPr>
      <w:r>
        <w:rPr>
          <w:rFonts w:ascii="Times New Roman"/>
          <w:b w:val="false"/>
          <w:i w:val="false"/>
          <w:color w:val="000000"/>
          <w:sz w:val="28"/>
        </w:rPr>
        <w:t>
      15) банктің өз акцияларын, қатысу үлестерін, пайларын не еншілес ұйымдағы немесе капиталына банктің қомақты қатысуы бар ұйымдағы үлестік қатысудың басқа да нысандарын азайтуы (иеліктен шығаруы) және (немесе) аталған ұйымдарға бақылауды жүзеге асыруды тоқтатуы жөніндегі талаптарды қою арқылы қолданады.</w:t>
      </w:r>
    </w:p>
    <w:bookmarkEnd w:id="1817"/>
    <w:bookmarkStart w:name="z1972" w:id="1818"/>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18"/>
    <w:bookmarkStart w:name="z1973" w:id="1819"/>
    <w:p>
      <w:pPr>
        <w:spacing w:after="0"/>
        <w:ind w:left="0"/>
        <w:jc w:val="both"/>
      </w:pPr>
      <w:r>
        <w:rPr>
          <w:rFonts w:ascii="Times New Roman"/>
          <w:b w:val="false"/>
          <w:i w:val="false"/>
          <w:color w:val="000000"/>
          <w:sz w:val="28"/>
        </w:rPr>
        <w:t>
      3. Банкке, банк холдингіне, банк конгломераты құрамына кіретін ұйымдарға, банктің ірі қатысушысына осы баптың 1-тармағында белгіленген орындалуы міндетті шараларды қабылдауға нұсқау жазбаша нұсқама болып табылады.</w:t>
      </w:r>
    </w:p>
    <w:bookmarkEnd w:id="1819"/>
    <w:bookmarkStart w:name="z1974" w:id="1820"/>
    <w:p>
      <w:pPr>
        <w:spacing w:after="0"/>
        <w:ind w:left="0"/>
        <w:jc w:val="both"/>
      </w:pPr>
      <w:r>
        <w:rPr>
          <w:rFonts w:ascii="Times New Roman"/>
          <w:b w:val="false"/>
          <w:i w:val="false"/>
          <w:color w:val="000000"/>
          <w:sz w:val="28"/>
        </w:rPr>
        <w:t>
      Жазбаша нұсқама уәкілетті органның осы баптың 1-тармағында белгіленген талаптарын орындау жөніндегі іс-шаралар жоспарын (бұдан әрі – іс-шаралар жоспары) уәкілетті орган белгілеген мерзімде ұсыну туралы талапты қамтуы мүмкін.</w:t>
      </w:r>
    </w:p>
    <w:bookmarkEnd w:id="1820"/>
    <w:bookmarkStart w:name="z1975" w:id="1821"/>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End w:id="1821"/>
    <w:bookmarkStart w:name="z1976" w:id="1822"/>
    <w:p>
      <w:pPr>
        <w:spacing w:after="0"/>
        <w:ind w:left="0"/>
        <w:jc w:val="both"/>
      </w:pPr>
      <w:r>
        <w:rPr>
          <w:rFonts w:ascii="Times New Roman"/>
          <w:b w:val="false"/>
          <w:i w:val="false"/>
          <w:color w:val="000000"/>
          <w:sz w:val="28"/>
        </w:rPr>
        <w:t>
      4. Уәкілетті орган мен банк немесе банк холдингі немесе банк конгломераты құрамына кіретін ұйымдар немесе банктің ірі қатысушысы арасында жазбаша нысанда жасалған, анықталған кемшіліктерді, тәуекелдерді және (немесе) бұзушылықтарды жою мерзімдерін және (немесе) анықталған кемшіліктер, тәуекелдер және (немесе) бұзушылықтар жойылғанға дейін аталған тұлғалар сақтауға міндетті болатын шектеулердің тізбесін көрсете отырып, осы баптың 1-тармағында белгіленген шараларды орындау туралы келісім жазбаша келісім болып табылады.</w:t>
      </w:r>
    </w:p>
    <w:bookmarkEnd w:id="1822"/>
    <w:bookmarkStart w:name="z1977" w:id="1823"/>
    <w:p>
      <w:pPr>
        <w:spacing w:after="0"/>
        <w:ind w:left="0"/>
        <w:jc w:val="both"/>
      </w:pPr>
      <w:r>
        <w:rPr>
          <w:rFonts w:ascii="Times New Roman"/>
          <w:b w:val="false"/>
          <w:i w:val="false"/>
          <w:color w:val="000000"/>
          <w:sz w:val="28"/>
        </w:rPr>
        <w:t>
      Жазбаша келісімге банк, банк холдингі, банк конгломераты құрамына кіретін ұйымдар және (немесе) банктің ірі қатысушысы тарапынан міндетті түрде қол қойылуға тиіс.</w:t>
      </w:r>
    </w:p>
    <w:bookmarkEnd w:id="1823"/>
    <w:bookmarkStart w:name="z1978" w:id="1824"/>
    <w:p>
      <w:pPr>
        <w:spacing w:after="0"/>
        <w:ind w:left="0"/>
        <w:jc w:val="both"/>
      </w:pPr>
      <w:r>
        <w:rPr>
          <w:rFonts w:ascii="Times New Roman"/>
          <w:b w:val="false"/>
          <w:i w:val="false"/>
          <w:color w:val="000000"/>
          <w:sz w:val="28"/>
        </w:rPr>
        <w:t>
      5. Банк, банк холдингі, банк конгломераты құрамына кіретін ұйым, банктің ірі қатысушысы уәкілетті органды жазбаша нұсқамада, іс-шаралар жоспарында және (немесе) жазбаша келісімде көрсетілген шаралардың осы құжаттарда көзделген мерзімдерде орындалғаны туралы хабардар етуге міндетті.</w:t>
      </w:r>
    </w:p>
    <w:bookmarkEnd w:id="1824"/>
    <w:bookmarkStart w:name="z1979" w:id="1825"/>
    <w:p>
      <w:pPr>
        <w:spacing w:after="0"/>
        <w:ind w:left="0"/>
        <w:jc w:val="both"/>
      </w:pPr>
      <w:r>
        <w:rPr>
          <w:rFonts w:ascii="Times New Roman"/>
          <w:b w:val="false"/>
          <w:i w:val="false"/>
          <w:color w:val="000000"/>
          <w:sz w:val="28"/>
        </w:rPr>
        <w:t>
      6. Банкке, банк холдингіне, банк конгломераты құрамына кіретін ұйымға, банктің ірі қатысушысына байланысты емес себептермен жазбаша нұсқамада, іс-шаралар жоспарында және (немесе) жазбаша келісімде белгіленген мерзімдерде бұзушылықтарды жою мүмкін болмаған жағдайда жазбаша нұсқаманы, іс-шаралар жоспарын және (немесе) жазбаша келісімді орындау бойынша мерзім уәкілетті орган белгілеген күнге дейін ұзартылуы мүмкін.</w:t>
      </w:r>
    </w:p>
    <w:bookmarkEnd w:id="1825"/>
    <w:bookmarkStart w:name="z1980" w:id="1826"/>
    <w:p>
      <w:pPr>
        <w:spacing w:after="0"/>
        <w:ind w:left="0"/>
        <w:jc w:val="both"/>
      </w:pPr>
      <w:r>
        <w:rPr>
          <w:rFonts w:ascii="Times New Roman"/>
          <w:b w:val="false"/>
          <w:i w:val="false"/>
          <w:color w:val="000000"/>
          <w:sz w:val="28"/>
        </w:rPr>
        <w:t>
      7. Осы баптың ережелері Қазақстан Республикасының бейрезидент банктерінің филиалдарына және банк операцияларының жекелеген түрлерін жүзеге асыратын ұйымдарға қолданылады.</w:t>
      </w:r>
    </w:p>
    <w:bookmarkEnd w:id="1826"/>
    <w:p>
      <w:pPr>
        <w:spacing w:after="0"/>
        <w:ind w:left="0"/>
        <w:jc w:val="both"/>
      </w:pPr>
      <w:r>
        <w:rPr>
          <w:rFonts w:ascii="Times New Roman"/>
          <w:b/>
          <w:i w:val="false"/>
          <w:color w:val="000000"/>
          <w:sz w:val="28"/>
        </w:rPr>
        <w:t>81-бап. Қадағалап ден қоюдың мәжбүрлеу шаралары</w:t>
      </w:r>
    </w:p>
    <w:bookmarkStart w:name="z1982" w:id="1827"/>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белгілерін иеленуші тұлғаларға, сондай-ақ банктің ірі қатысушысына, банк холдингіне және банк конгломераты құрамына кіретін ұйымдарға:</w:t>
      </w:r>
    </w:p>
    <w:bookmarkEnd w:id="1827"/>
    <w:bookmarkStart w:name="z1983" w:id="18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9-бабының</w:t>
      </w:r>
      <w:r>
        <w:rPr>
          <w:rFonts w:ascii="Times New Roman"/>
          <w:b w:val="false"/>
          <w:i w:val="false"/>
          <w:color w:val="000000"/>
          <w:sz w:val="28"/>
        </w:rPr>
        <w:t xml:space="preserve"> 8-тармағында және </w:t>
      </w:r>
      <w:r>
        <w:rPr>
          <w:rFonts w:ascii="Times New Roman"/>
          <w:b w:val="false"/>
          <w:i w:val="false"/>
          <w:color w:val="000000"/>
          <w:sz w:val="28"/>
        </w:rPr>
        <w:t>82-бабының</w:t>
      </w:r>
      <w:r>
        <w:rPr>
          <w:rFonts w:ascii="Times New Roman"/>
          <w:b w:val="false"/>
          <w:i w:val="false"/>
          <w:color w:val="000000"/>
          <w:sz w:val="28"/>
        </w:rPr>
        <w:t xml:space="preserve"> 6-тармағында көзделген;</w:t>
      </w:r>
    </w:p>
    <w:bookmarkEnd w:id="1828"/>
    <w:bookmarkStart w:name="z1984" w:id="1829"/>
    <w:p>
      <w:pPr>
        <w:spacing w:after="0"/>
        <w:ind w:left="0"/>
        <w:jc w:val="both"/>
      </w:pPr>
      <w:r>
        <w:rPr>
          <w:rFonts w:ascii="Times New Roman"/>
          <w:b w:val="false"/>
          <w:i w:val="false"/>
          <w:color w:val="000000"/>
          <w:sz w:val="28"/>
        </w:rPr>
        <w:t>
      2) қадағалап ден қоюдың өзге де шараларын қолдану банк депозиторларының, өзге де кредиторларының, клиенттері мен корреспонденттерінің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bookmarkEnd w:id="1829"/>
    <w:bookmarkStart w:name="z1985" w:id="1830"/>
    <w:p>
      <w:pPr>
        <w:spacing w:after="0"/>
        <w:ind w:left="0"/>
        <w:jc w:val="both"/>
      </w:pPr>
      <w:r>
        <w:rPr>
          <w:rFonts w:ascii="Times New Roman"/>
          <w:b w:val="false"/>
          <w:i w:val="false"/>
          <w:color w:val="000000"/>
          <w:sz w:val="28"/>
        </w:rPr>
        <w:t>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bookmarkEnd w:id="1830"/>
    <w:bookmarkStart w:name="z1986" w:id="1831"/>
    <w:p>
      <w:pPr>
        <w:spacing w:after="0"/>
        <w:ind w:left="0"/>
        <w:jc w:val="both"/>
      </w:pPr>
      <w:r>
        <w:rPr>
          <w:rFonts w:ascii="Times New Roman"/>
          <w:b w:val="false"/>
          <w:i w:val="false"/>
          <w:color w:val="000000"/>
          <w:sz w:val="28"/>
        </w:rPr>
        <w:t>
      2. Уәкілетті орган осы баптың 1-тармағында көзделген жағдайлар болған кезде:</w:t>
      </w:r>
    </w:p>
    <w:bookmarkEnd w:id="1831"/>
    <w:bookmarkStart w:name="z1987" w:id="1832"/>
    <w:p>
      <w:pPr>
        <w:spacing w:after="0"/>
        <w:ind w:left="0"/>
        <w:jc w:val="both"/>
      </w:pPr>
      <w:r>
        <w:rPr>
          <w:rFonts w:ascii="Times New Roman"/>
          <w:b w:val="false"/>
          <w:i w:val="false"/>
          <w:color w:val="000000"/>
          <w:sz w:val="28"/>
        </w:rPr>
        <w:t>
      1) ірі қатысушының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1832"/>
    <w:bookmarkStart w:name="z1988" w:id="1833"/>
    <w:p>
      <w:pPr>
        <w:spacing w:after="0"/>
        <w:ind w:left="0"/>
        <w:jc w:val="both"/>
      </w:pPr>
      <w:r>
        <w:rPr>
          <w:rFonts w:ascii="Times New Roman"/>
          <w:b w:val="false"/>
          <w:i w:val="false"/>
          <w:color w:val="000000"/>
          <w:sz w:val="28"/>
        </w:rPr>
        <w:t>
      2) банк холдингінің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өздері мен банк арасындағы операцияларды жүзеге асыруды тоқтата тұруды талап етуге;</w:t>
      </w:r>
    </w:p>
    <w:bookmarkEnd w:id="1833"/>
    <w:bookmarkStart w:name="z1989" w:id="1834"/>
    <w:p>
      <w:pPr>
        <w:spacing w:after="0"/>
        <w:ind w:left="0"/>
        <w:jc w:val="both"/>
      </w:pPr>
      <w:r>
        <w:rPr>
          <w:rFonts w:ascii="Times New Roman"/>
          <w:b w:val="false"/>
          <w:i w:val="false"/>
          <w:color w:val="000000"/>
          <w:sz w:val="28"/>
        </w:rPr>
        <w:t>
      3) банк холдингінен банк холдингі олардың акционері (қатысушысы) болып табылатын ұйымдарға, сондай-ақ банк конгломераты құрамына кіретін ұйымдарға қатысты банк холдингін не банк конгломераты құрамына кіретін ұйымдарды тәуекелге ұшырататын өздерінің арасындағы операцияларды жүзеге асыруды тоқтата тұруды талап етуге;</w:t>
      </w:r>
    </w:p>
    <w:bookmarkEnd w:id="1834"/>
    <w:bookmarkStart w:name="z1990" w:id="1835"/>
    <w:p>
      <w:pPr>
        <w:spacing w:after="0"/>
        <w:ind w:left="0"/>
        <w:jc w:val="both"/>
      </w:pPr>
      <w:r>
        <w:rPr>
          <w:rFonts w:ascii="Times New Roman"/>
          <w:b w:val="false"/>
          <w:i w:val="false"/>
          <w:color w:val="000000"/>
          <w:sz w:val="28"/>
        </w:rPr>
        <w:t>
      4) банк холдингінің белгілерін иеленуші тұлғадан, сондай-ақ банк холдингінен өзінің иелену үлесін иеліктен шығаруды немесе еншілес ұйымдарға немесе жарғылық капиталына өздері қомақты қатысатын ұйымдарға бақылау жүргізу белгілерін алып тастауды талап етуге;</w:t>
      </w:r>
    </w:p>
    <w:bookmarkEnd w:id="1835"/>
    <w:bookmarkStart w:name="z1991" w:id="1836"/>
    <w:p>
      <w:pPr>
        <w:spacing w:after="0"/>
        <w:ind w:left="0"/>
        <w:jc w:val="both"/>
      </w:pPr>
      <w:r>
        <w:rPr>
          <w:rFonts w:ascii="Times New Roman"/>
          <w:b w:val="false"/>
          <w:i w:val="false"/>
          <w:color w:val="000000"/>
          <w:sz w:val="28"/>
        </w:rPr>
        <w:t>
      5) банк конгломераты құрамына кіретін ұйымдардан банк конгломераты құрамына кіретін ұйымдарды тәуекелге ұшырататын, өздері мен үлестес тұлғалары арасындағы операцияларды жүзеге асыруды тоқтата тұруды талап етуге;</w:t>
      </w:r>
    </w:p>
    <w:bookmarkEnd w:id="1836"/>
    <w:bookmarkStart w:name="z1992" w:id="1837"/>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орнықтылығын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жөніндегі шараларды қолдануды талап етуге құқылы.</w:t>
      </w:r>
    </w:p>
    <w:bookmarkEnd w:id="1837"/>
    <w:p>
      <w:pPr>
        <w:spacing w:after="0"/>
        <w:ind w:left="0"/>
        <w:jc w:val="both"/>
      </w:pPr>
      <w:r>
        <w:rPr>
          <w:rFonts w:ascii="Times New Roman"/>
          <w:b/>
          <w:i w:val="false"/>
          <w:color w:val="000000"/>
          <w:sz w:val="28"/>
        </w:rPr>
        <w:t>82-бап. Банкке, банк холдингіне және банк конгломератына кіретін ұйымдарға</w:t>
      </w:r>
    </w:p>
    <w:p>
      <w:pPr>
        <w:spacing w:after="0"/>
        <w:ind w:left="0"/>
        <w:jc w:val="both"/>
      </w:pPr>
      <w:r>
        <w:rPr>
          <w:rFonts w:ascii="Times New Roman"/>
          <w:b/>
          <w:i w:val="false"/>
          <w:color w:val="000000"/>
          <w:sz w:val="28"/>
        </w:rPr>
        <w:t>аудит</w:t>
      </w:r>
    </w:p>
    <w:bookmarkStart w:name="z1995" w:id="1838"/>
    <w:p>
      <w:pPr>
        <w:spacing w:after="0"/>
        <w:ind w:left="0"/>
        <w:jc w:val="both"/>
      </w:pPr>
      <w:r>
        <w:rPr>
          <w:rFonts w:ascii="Times New Roman"/>
          <w:b w:val="false"/>
          <w:i w:val="false"/>
          <w:color w:val="000000"/>
          <w:sz w:val="28"/>
        </w:rPr>
        <w:t>
      1. Банкке аудитті Қазақстан Республикасының аудиторлық қызмет туралы заңнамасына сәйкес аудит жүргізуге құқылы аудиторлық ұйым жүргізеді.</w:t>
      </w:r>
    </w:p>
    <w:bookmarkEnd w:id="1838"/>
    <w:bookmarkStart w:name="z1996" w:id="1839"/>
    <w:p>
      <w:pPr>
        <w:spacing w:after="0"/>
        <w:ind w:left="0"/>
        <w:jc w:val="both"/>
      </w:pPr>
      <w:r>
        <w:rPr>
          <w:rFonts w:ascii="Times New Roman"/>
          <w:b w:val="false"/>
          <w:i w:val="false"/>
          <w:color w:val="000000"/>
          <w:sz w:val="28"/>
        </w:rPr>
        <w:t>
      2. Қаржы жылының қорытындысы бойынша аудит жүргізу банктер (операциялардың барлық түрін жүзеге асыруға арналған банк лицензиясынан айырылған немесе ерікті немесе мәжбүрлеп тарату процесіндегі банкті қоспағанда), банк ірі қатысушысы болып табылатын ұйымдар, банк холдингтері үшін міндетті болып табылады.</w:t>
      </w:r>
    </w:p>
    <w:bookmarkEnd w:id="1839"/>
    <w:bookmarkStart w:name="z1997" w:id="1840"/>
    <w:p>
      <w:pPr>
        <w:spacing w:after="0"/>
        <w:ind w:left="0"/>
        <w:jc w:val="both"/>
      </w:pPr>
      <w:r>
        <w:rPr>
          <w:rFonts w:ascii="Times New Roman"/>
          <w:b w:val="false"/>
          <w:i w:val="false"/>
          <w:color w:val="000000"/>
          <w:sz w:val="28"/>
        </w:rPr>
        <w:t>
      Банктің және банк холдингінің жекелеген және шоғырландырылған (банктің еншілес ұйымдары болған жағдайда) жылдық қаржылық есебін банктерге аудит жүргізуге құқылы аудиторлық ұйым растауға тиіс.</w:t>
      </w:r>
    </w:p>
    <w:bookmarkEnd w:id="1840"/>
    <w:bookmarkStart w:name="z1998" w:id="1841"/>
    <w:p>
      <w:pPr>
        <w:spacing w:after="0"/>
        <w:ind w:left="0"/>
        <w:jc w:val="both"/>
      </w:pPr>
      <w:r>
        <w:rPr>
          <w:rFonts w:ascii="Times New Roman"/>
          <w:b w:val="false"/>
          <w:i w:val="false"/>
          <w:color w:val="000000"/>
          <w:sz w:val="28"/>
        </w:rPr>
        <w:t>
      Банкке және оның банк холдингіне аудитті сол бір аудиторлық ұйым жүзеге асырады. Банк ірі қатысушысы болып табылатын Қазақстан Республикасының резидент ұйымдарына аудитті сол бір аудиторлық ұйым жүзеге асырады.</w:t>
      </w:r>
    </w:p>
    <w:bookmarkEnd w:id="1841"/>
    <w:bookmarkStart w:name="z1999" w:id="1842"/>
    <w:p>
      <w:pPr>
        <w:spacing w:after="0"/>
        <w:ind w:left="0"/>
        <w:jc w:val="both"/>
      </w:pPr>
      <w:r>
        <w:rPr>
          <w:rFonts w:ascii="Times New Roman"/>
          <w:b w:val="false"/>
          <w:i w:val="false"/>
          <w:color w:val="000000"/>
          <w:sz w:val="28"/>
        </w:rPr>
        <w:t>
      3. Қазақстан Республикасының бейрезидент банк холдингі Қазақстан Республикасының Ұлттық Банкіне аудиторлық есептің көшірмесін және аудиторлық ұйымның ұсынымдарын қазақ немесе орыс тілінде ұсынады.</w:t>
      </w:r>
    </w:p>
    <w:bookmarkEnd w:id="1842"/>
    <w:bookmarkStart w:name="z2000" w:id="1843"/>
    <w:p>
      <w:pPr>
        <w:spacing w:after="0"/>
        <w:ind w:left="0"/>
        <w:jc w:val="both"/>
      </w:pPr>
      <w:r>
        <w:rPr>
          <w:rFonts w:ascii="Times New Roman"/>
          <w:b w:val="false"/>
          <w:i w:val="false"/>
          <w:color w:val="000000"/>
          <w:sz w:val="28"/>
        </w:rPr>
        <w:t>
      4. Банктерге аудит мыналарды анықтау мақсатында жүргізіледі:</w:t>
      </w:r>
    </w:p>
    <w:bookmarkEnd w:id="1843"/>
    <w:bookmarkStart w:name="z2001" w:id="1844"/>
    <w:p>
      <w:pPr>
        <w:spacing w:after="0"/>
        <w:ind w:left="0"/>
        <w:jc w:val="both"/>
      </w:pPr>
      <w:r>
        <w:rPr>
          <w:rFonts w:ascii="Times New Roman"/>
          <w:b w:val="false"/>
          <w:i w:val="false"/>
          <w:color w:val="000000"/>
          <w:sz w:val="28"/>
        </w:rPr>
        <w:t>
      жүзеге асырылған банк қызметінің есепке алуда және есептілікте дер кезінде, толық және дәлме-дәл көрсетілуі;</w:t>
      </w:r>
    </w:p>
    <w:bookmarkEnd w:id="1844"/>
    <w:bookmarkStart w:name="z2002" w:id="1845"/>
    <w:p>
      <w:pPr>
        <w:spacing w:after="0"/>
        <w:ind w:left="0"/>
        <w:jc w:val="both"/>
      </w:pPr>
      <w:r>
        <w:rPr>
          <w:rFonts w:ascii="Times New Roman"/>
          <w:b w:val="false"/>
          <w:i w:val="false"/>
          <w:color w:val="000000"/>
          <w:sz w:val="28"/>
        </w:rPr>
        <w:t>
      жүзеге асырылған банк қызметінің осы Заңның және Қазақстан Республикасының өзге де заңнамасының талаптарына сәйкестігі;</w:t>
      </w:r>
    </w:p>
    <w:bookmarkEnd w:id="1845"/>
    <w:bookmarkStart w:name="z2003" w:id="1846"/>
    <w:p>
      <w:pPr>
        <w:spacing w:after="0"/>
        <w:ind w:left="0"/>
        <w:jc w:val="both"/>
      </w:pPr>
      <w:r>
        <w:rPr>
          <w:rFonts w:ascii="Times New Roman"/>
          <w:b w:val="false"/>
          <w:i w:val="false"/>
          <w:color w:val="000000"/>
          <w:sz w:val="28"/>
        </w:rPr>
        <w:t>
      жүзеге асырылған банк қызметінің банк қызметін жүзеге асырудың жалпы шарттарына сәйкестігі, сондай-ақ банк қызметін жүзеге асыру тәртібінің банктің өзге де ішкі құжаттарына сәйкестігі.</w:t>
      </w:r>
    </w:p>
    <w:bookmarkEnd w:id="1846"/>
    <w:bookmarkStart w:name="z2004" w:id="1847"/>
    <w:p>
      <w:pPr>
        <w:spacing w:after="0"/>
        <w:ind w:left="0"/>
        <w:jc w:val="both"/>
      </w:pPr>
      <w:r>
        <w:rPr>
          <w:rFonts w:ascii="Times New Roman"/>
          <w:b w:val="false"/>
          <w:i w:val="false"/>
          <w:color w:val="000000"/>
          <w:sz w:val="28"/>
        </w:rPr>
        <w:t>
      5.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 құрамына кіретін басқа ұйымға ұсынылатын есепте баяндайды.</w:t>
      </w:r>
    </w:p>
    <w:bookmarkEnd w:id="1847"/>
    <w:bookmarkStart w:name="z2005" w:id="1848"/>
    <w:p>
      <w:pPr>
        <w:spacing w:after="0"/>
        <w:ind w:left="0"/>
        <w:jc w:val="both"/>
      </w:pPr>
      <w:r>
        <w:rPr>
          <w:rFonts w:ascii="Times New Roman"/>
          <w:b w:val="false"/>
          <w:i w:val="false"/>
          <w:color w:val="000000"/>
          <w:sz w:val="28"/>
        </w:rPr>
        <w:t>
      Банктің немесе банк конгломераты құрамына кіретін басқа ұйымдардың қаржылық есептілігінің аудиторлық есебі коммерциялық құпия болып табылмайды.</w:t>
      </w:r>
    </w:p>
    <w:bookmarkEnd w:id="1848"/>
    <w:bookmarkStart w:name="z2006" w:id="1849"/>
    <w:p>
      <w:pPr>
        <w:spacing w:after="0"/>
        <w:ind w:left="0"/>
        <w:jc w:val="both"/>
      </w:pPr>
      <w:r>
        <w:rPr>
          <w:rFonts w:ascii="Times New Roman"/>
          <w:b w:val="false"/>
          <w:i w:val="false"/>
          <w:color w:val="000000"/>
          <w:sz w:val="28"/>
        </w:rPr>
        <w:t>
      6. Банк, банк холдингі, банк және (немесе) банк холдингі ірі қатысушылары болып табылатын ұйым аудиторлық есепте және (немесе) аудиторлық ұйымның ұсынымдарында көрсетілген, банктің немесе банк конгломератының қаржылық жай-күйіне әсер ететін кемшіліктерді уәкілетті орган айқындаған мерзім ішінде жоймаған жағдайда, уәкілетті орган кемшіліктер жойылғанға дейін:</w:t>
      </w:r>
    </w:p>
    <w:bookmarkEnd w:id="1849"/>
    <w:bookmarkStart w:name="z2007" w:id="1850"/>
    <w:p>
      <w:pPr>
        <w:spacing w:after="0"/>
        <w:ind w:left="0"/>
        <w:jc w:val="both"/>
      </w:pPr>
      <w:r>
        <w:rPr>
          <w:rFonts w:ascii="Times New Roman"/>
          <w:b w:val="false"/>
          <w:i w:val="false"/>
          <w:color w:val="000000"/>
          <w:sz w:val="28"/>
        </w:rPr>
        <w:t xml:space="preserve">
      банкке қатысты –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жай-күйін жақсарту және (немесе) тәуекелдерді барынша азайту жөніндегі шараларды;</w:t>
      </w:r>
    </w:p>
    <w:bookmarkEnd w:id="1850"/>
    <w:bookmarkStart w:name="z2008" w:id="1851"/>
    <w:p>
      <w:pPr>
        <w:spacing w:after="0"/>
        <w:ind w:left="0"/>
        <w:jc w:val="both"/>
      </w:pPr>
      <w:r>
        <w:rPr>
          <w:rFonts w:ascii="Times New Roman"/>
          <w:b w:val="false"/>
          <w:i w:val="false"/>
          <w:color w:val="000000"/>
          <w:sz w:val="28"/>
        </w:rPr>
        <w:t xml:space="preserve">
      банк холдингіне, банк және (немесе) банк холдингі ірі қатысушылары болып табылатын ұйымға қатысты осы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2-тармағында көзделген қадағалап ден қоюдың мәжбүрлеу шараларын қолдануға құқылы.</w:t>
      </w:r>
    </w:p>
    <w:bookmarkEnd w:id="1851"/>
    <w:bookmarkStart w:name="z2009" w:id="1852"/>
    <w:p>
      <w:pPr>
        <w:spacing w:after="0"/>
        <w:ind w:left="0"/>
        <w:jc w:val="both"/>
      </w:pPr>
      <w:r>
        <w:rPr>
          <w:rFonts w:ascii="Times New Roman"/>
          <w:b w:val="false"/>
          <w:i w:val="false"/>
          <w:color w:val="000000"/>
          <w:sz w:val="28"/>
        </w:rPr>
        <w:t>
      7. Банктердің, банк холдингтерінің және банк және (немесе) банк холдингі ірі қатысушылары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басқа да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852"/>
    <w:bookmarkStart w:name="z2010" w:id="1853"/>
    <w:p>
      <w:pPr>
        <w:spacing w:after="0"/>
        <w:ind w:left="0"/>
        <w:jc w:val="both"/>
      </w:pPr>
      <w:r>
        <w:rPr>
          <w:rFonts w:ascii="Times New Roman"/>
          <w:b w:val="false"/>
          <w:i w:val="false"/>
          <w:color w:val="000000"/>
          <w:sz w:val="28"/>
        </w:rPr>
        <w:t>
      8. Қазақстан Республикасының бейрезидент банкінің филиалы қаржы жылының қорытындысы бойынша Қазақстан Республикасының бейрезидент банкінің қаржылық есептілігінің аудиторлық есебінің көшірмесін және аудиторлық ұйымның ұсынымдарын аудиторлық ұйым Қазақстан Республикасының бейрезидент банкіне ұсынғаннан кейін он жұмыс күні ішінде оларды қазақ немесе орыс тілінде уәкілетті органға ұсынуға міндетті.</w:t>
      </w:r>
    </w:p>
    <w:bookmarkEnd w:id="1853"/>
    <w:bookmarkStart w:name="z2011" w:id="1854"/>
    <w:p>
      <w:pPr>
        <w:spacing w:after="0"/>
        <w:ind w:left="0"/>
        <w:jc w:val="both"/>
      </w:pPr>
      <w:r>
        <w:rPr>
          <w:rFonts w:ascii="Times New Roman"/>
          <w:b w:val="false"/>
          <w:i w:val="false"/>
          <w:color w:val="000000"/>
          <w:sz w:val="28"/>
        </w:rPr>
        <w:t>
      9.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даму стратегиясы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1854"/>
    <w:bookmarkStart w:name="z2012" w:id="1855"/>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банктер үшін міндетті.</w:t>
      </w:r>
    </w:p>
    <w:bookmarkEnd w:id="1855"/>
    <w:bookmarkStart w:name="z2013" w:id="1856"/>
    <w:p>
      <w:pPr>
        <w:spacing w:after="0"/>
        <w:ind w:left="0"/>
        <w:jc w:val="both"/>
      </w:pPr>
      <w:r>
        <w:rPr>
          <w:rFonts w:ascii="Times New Roman"/>
          <w:b w:val="false"/>
          <w:i w:val="false"/>
          <w:color w:val="000000"/>
          <w:sz w:val="28"/>
        </w:rPr>
        <w:t>
      Осы баптың 11-тармағында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w:t>
      </w:r>
    </w:p>
    <w:bookmarkEnd w:id="1856"/>
    <w:bookmarkStart w:name="z2014" w:id="1857"/>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аудиторлық ұйымның оны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реттеуді және аудиторлық қызмет пен кәсіби аудиторлық ұйымдардың қызметі саласындағы мемлекеттік бақылауды жүзеге асыратын уәкілетті мемлекеттік органмен келісу бойынша уәкілетті органның нормативтік құқықтық актілерінде белгіленеді.</w:t>
      </w:r>
    </w:p>
    <w:bookmarkEnd w:id="1857"/>
    <w:bookmarkStart w:name="z2015" w:id="1858"/>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bookmarkEnd w:id="1858"/>
    <w:bookmarkStart w:name="z2016" w:id="1859"/>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bookmarkEnd w:id="1859"/>
    <w:bookmarkStart w:name="z2017" w:id="1860"/>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End w:id="1860"/>
    <w:bookmarkStart w:name="z2018" w:id="1861"/>
    <w:p>
      <w:pPr>
        <w:spacing w:after="0"/>
        <w:ind w:left="0"/>
        <w:jc w:val="both"/>
      </w:pPr>
      <w:r>
        <w:rPr>
          <w:rFonts w:ascii="Times New Roman"/>
          <w:b w:val="false"/>
          <w:i w:val="false"/>
          <w:color w:val="000000"/>
          <w:sz w:val="28"/>
        </w:rPr>
        <w:t>
      10. Аудитті немесе өзге ақпарат аудитін жүзеге асыру үшін банк, банк ірі қатысушысы болып табылатын ұйым, банк холдингі аудиторлық қызмет саласындағы реттеуді және аудиторлық қызмет пен кәсіби ұйымдардың қызметі саласындағы мемлекеттік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861"/>
    <w:bookmarkStart w:name="z2019" w:id="1862"/>
    <w:p>
      <w:pPr>
        <w:spacing w:after="0"/>
        <w:ind w:left="0"/>
        <w:jc w:val="both"/>
      </w:pPr>
      <w:r>
        <w:rPr>
          <w:rFonts w:ascii="Times New Roman"/>
          <w:b w:val="false"/>
          <w:i w:val="false"/>
          <w:color w:val="000000"/>
          <w:sz w:val="28"/>
        </w:rPr>
        <w:t>
      Банк, банк ірі қатысушысы болып табылатын ұйым, банк холдингі аудитті немесе өзге ақпарат аудитін жүргізуге шарт жасасқаннан кейін он жұмыс күнінен кешіктірмей аудиторлық ұйымды таңдағаны туралы уәкілетті органды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w:t>
      </w:r>
    </w:p>
    <w:bookmarkEnd w:id="1862"/>
    <w:bookmarkStart w:name="z2020" w:id="1863"/>
    <w:p>
      <w:pPr>
        <w:spacing w:after="0"/>
        <w:ind w:left="0"/>
        <w:jc w:val="both"/>
      </w:pPr>
      <w:r>
        <w:rPr>
          <w:rFonts w:ascii="Times New Roman"/>
          <w:b w:val="false"/>
          <w:i w:val="false"/>
          <w:color w:val="000000"/>
          <w:sz w:val="28"/>
        </w:rPr>
        <w:t>
      Банктің өтінішхатын уәкілетті орган бес жұмыс күні ішінде қарайды.</w:t>
      </w:r>
    </w:p>
    <w:bookmarkEnd w:id="1863"/>
    <w:bookmarkStart w:name="z2021" w:id="1864"/>
    <w:p>
      <w:pPr>
        <w:spacing w:after="0"/>
        <w:ind w:left="0"/>
        <w:jc w:val="both"/>
      </w:pPr>
      <w:r>
        <w:rPr>
          <w:rFonts w:ascii="Times New Roman"/>
          <w:b w:val="false"/>
          <w:i w:val="false"/>
          <w:color w:val="000000"/>
          <w:sz w:val="28"/>
        </w:rPr>
        <w:t>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w:t>
      </w:r>
    </w:p>
    <w:bookmarkEnd w:id="1864"/>
    <w:bookmarkStart w:name="z2022" w:id="1865"/>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2-тармағының бірінші бөлігінде аталған тұлғалардың келісімінсіз, құпиялылық жөніндегі талаптарды ескере отырып, осы баптың 2-тармағының бірінші бөлігінде аталған тұлғаларды тексеру нәтижелері бойынша ақпаратты және түсіндірмелерді, сондай-ақ банк құпиясын және (немесе) коммерциялық құпияны құрайтын ақпаратты қоса алғанда, банктің, банк ірі қатысушысы болып табылатын ұйымның, банк холдингінің қызметіне байланысты, оның ішінде уәкілетті органның уәжді пайымдауына негізделген өзге ақпаратты беруге құқылы.</w:t>
      </w:r>
    </w:p>
    <w:bookmarkEnd w:id="1865"/>
    <w:bookmarkStart w:name="z2023" w:id="1866"/>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End w:id="1866"/>
    <w:bookmarkStart w:name="z2024" w:id="1867"/>
    <w:p>
      <w:pPr>
        <w:spacing w:after="0"/>
        <w:ind w:left="0"/>
        <w:jc w:val="both"/>
      </w:pPr>
      <w:r>
        <w:rPr>
          <w:rFonts w:ascii="Times New Roman"/>
          <w:b w:val="false"/>
          <w:i w:val="false"/>
          <w:color w:val="000000"/>
          <w:sz w:val="28"/>
        </w:rPr>
        <w:t>
      11. Сот өзге ақпарат аудиті бойынша аудиторлық есепті және (немесе) аудиторлық қорытындыны жарамсыз деп таныған жағдайда, банк, банк холдингі, банк және (немесе) банк холдингі ірі қатысушылары болып табылатын ұйым аудитті және (немесе) өзге ақпарат аудитін қайта жүргізуге міндетті.</w:t>
      </w:r>
    </w:p>
    <w:bookmarkEnd w:id="1867"/>
    <w:bookmarkStart w:name="z2025" w:id="1868"/>
    <w:p>
      <w:pPr>
        <w:spacing w:after="0"/>
        <w:ind w:left="0"/>
        <w:jc w:val="both"/>
      </w:pPr>
      <w:r>
        <w:rPr>
          <w:rFonts w:ascii="Times New Roman"/>
          <w:b w:val="false"/>
          <w:i w:val="false"/>
          <w:color w:val="000000"/>
          <w:sz w:val="28"/>
        </w:rPr>
        <w:t xml:space="preserve">
      12. Уәкілетті орган банкке аудит және (немесе) өзге ақпарат аудитін жүргізген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1868"/>
    <w:bookmarkStart w:name="z2026" w:id="1869"/>
    <w:p>
      <w:pPr>
        <w:spacing w:after="0"/>
        <w:ind w:left="0"/>
        <w:jc w:val="both"/>
      </w:pPr>
      <w:r>
        <w:rPr>
          <w:rFonts w:ascii="Times New Roman"/>
          <w:b w:val="false"/>
          <w:i w:val="false"/>
          <w:color w:val="000000"/>
          <w:sz w:val="28"/>
        </w:rPr>
        <w:t xml:space="preserve">
      13. Осы баптың 9, 10, 11 және 12-тармақтарында көзделген ережелер Қазақстан Республикасының бейрезидент банктерінің филиалдарына және банк операцияларының жекелеген түрлерін жүзеге асыратын ұйымдарға қолданылады. </w:t>
      </w:r>
    </w:p>
    <w:bookmarkEnd w:id="1869"/>
    <w:p>
      <w:pPr>
        <w:spacing w:after="0"/>
        <w:ind w:left="0"/>
        <w:jc w:val="both"/>
      </w:pPr>
      <w:r>
        <w:rPr>
          <w:rFonts w:ascii="Times New Roman"/>
          <w:b/>
          <w:i w:val="false"/>
          <w:color w:val="000000"/>
          <w:sz w:val="28"/>
        </w:rPr>
        <w:t>83-бап. Банк лицензиясының қолданысын тоқтата тұру және одан айыру</w:t>
      </w:r>
    </w:p>
    <w:bookmarkStart w:name="z2028" w:id="1870"/>
    <w:p>
      <w:pPr>
        <w:spacing w:after="0"/>
        <w:ind w:left="0"/>
        <w:jc w:val="both"/>
      </w:pPr>
      <w:r>
        <w:rPr>
          <w:rFonts w:ascii="Times New Roman"/>
          <w:b w:val="false"/>
          <w:i w:val="false"/>
          <w:color w:val="000000"/>
          <w:sz w:val="28"/>
        </w:rPr>
        <w:t>
      1. Уәкілетті орган мынадай негіздердің кез келгені:</w:t>
      </w:r>
    </w:p>
    <w:bookmarkEnd w:id="1870"/>
    <w:bookmarkStart w:name="z2029" w:id="1871"/>
    <w:p>
      <w:pPr>
        <w:spacing w:after="0"/>
        <w:ind w:left="0"/>
        <w:jc w:val="both"/>
      </w:pPr>
      <w:r>
        <w:rPr>
          <w:rFonts w:ascii="Times New Roman"/>
          <w:b w:val="false"/>
          <w:i w:val="false"/>
          <w:color w:val="000000"/>
          <w:sz w:val="28"/>
        </w:rPr>
        <w:t>
      1) банк лицензиясын беруге негіз болған деректердің (мәліметтердің) анық еместігінің анықталуы;</w:t>
      </w:r>
    </w:p>
    <w:bookmarkEnd w:id="1871"/>
    <w:bookmarkStart w:name="z2030" w:id="1872"/>
    <w:p>
      <w:pPr>
        <w:spacing w:after="0"/>
        <w:ind w:left="0"/>
        <w:jc w:val="both"/>
      </w:pPr>
      <w:r>
        <w:rPr>
          <w:rFonts w:ascii="Times New Roman"/>
          <w:b w:val="false"/>
          <w:i w:val="false"/>
          <w:color w:val="000000"/>
          <w:sz w:val="28"/>
        </w:rPr>
        <w:t xml:space="preserve">
      2) банктің, Қазақстан Республикасының бейрезидент банкі филиалының қызметі процесінде осы Заңның </w:t>
      </w:r>
      <w:r>
        <w:rPr>
          <w:rFonts w:ascii="Times New Roman"/>
          <w:b w:val="false"/>
          <w:i w:val="false"/>
          <w:color w:val="000000"/>
          <w:sz w:val="28"/>
        </w:rPr>
        <w:t>19-бабы</w:t>
      </w:r>
      <w:r>
        <w:rPr>
          <w:rFonts w:ascii="Times New Roman"/>
          <w:b w:val="false"/>
          <w:i w:val="false"/>
          <w:color w:val="000000"/>
          <w:sz w:val="28"/>
        </w:rPr>
        <w:t xml:space="preserve"> 3, 4, 5 және (немесе) 20-тармақтары талаптарының сақталмауы;</w:t>
      </w:r>
    </w:p>
    <w:bookmarkEnd w:id="1872"/>
    <w:bookmarkStart w:name="z2031" w:id="1873"/>
    <w:p>
      <w:pPr>
        <w:spacing w:after="0"/>
        <w:ind w:left="0"/>
        <w:jc w:val="both"/>
      </w:pPr>
      <w:r>
        <w:rPr>
          <w:rFonts w:ascii="Times New Roman"/>
          <w:b w:val="false"/>
          <w:i w:val="false"/>
          <w:color w:val="000000"/>
          <w:sz w:val="28"/>
        </w:rPr>
        <w:t>
      3) уәкілетті органның немесе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уәкілетті орган қолданған қадағалап ден қою шараларының жүйелі түрде (қатарынан күнтізбелік он екі ай ішінде үш және одан көп рет) орындалмауы;</w:t>
      </w:r>
    </w:p>
    <w:bookmarkEnd w:id="1873"/>
    <w:bookmarkStart w:name="z2032" w:id="1874"/>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4-тармағында белгіленген банк қызметін жүзеге асырудың жалпы шарттары туралы қағидаларды ашып көрсету жөніндегі талаптардың сақталмауы;</w:t>
      </w:r>
    </w:p>
    <w:bookmarkEnd w:id="1874"/>
    <w:bookmarkStart w:name="z2033" w:id="1875"/>
    <w:p>
      <w:pPr>
        <w:spacing w:after="0"/>
        <w:ind w:left="0"/>
        <w:jc w:val="both"/>
      </w:pPr>
      <w:r>
        <w:rPr>
          <w:rFonts w:ascii="Times New Roman"/>
          <w:b w:val="false"/>
          <w:i w:val="false"/>
          <w:color w:val="000000"/>
          <w:sz w:val="28"/>
        </w:rPr>
        <w:t>
      5) банкпен, Қазақстан Республикасының бейрезидент банкінің филиалымен ерекше қатынастар арқылы байланысты тұлғаларға жеңілдікті жағдайлар жасауға осы Заңның 50-бабында белгіленген тыйым салудың бұзылуы;</w:t>
      </w:r>
    </w:p>
    <w:bookmarkEnd w:id="1875"/>
    <w:bookmarkStart w:name="z2034" w:id="1876"/>
    <w:p>
      <w:pPr>
        <w:spacing w:after="0"/>
        <w:ind w:left="0"/>
        <w:jc w:val="both"/>
      </w:pPr>
      <w:r>
        <w:rPr>
          <w:rFonts w:ascii="Times New Roman"/>
          <w:b w:val="false"/>
          <w:i w:val="false"/>
          <w:color w:val="000000"/>
          <w:sz w:val="28"/>
        </w:rPr>
        <w:t>
      6) тәуекелдерді басқару және ішкі бақылау жүйесінің уәкілетті органның талаптарына сәйкес келмеуі;</w:t>
      </w:r>
    </w:p>
    <w:bookmarkEnd w:id="1876"/>
    <w:bookmarkStart w:name="z2035" w:id="1877"/>
    <w:p>
      <w:pPr>
        <w:spacing w:after="0"/>
        <w:ind w:left="0"/>
        <w:jc w:val="both"/>
      </w:pPr>
      <w:r>
        <w:rPr>
          <w:rFonts w:ascii="Times New Roman"/>
          <w:b w:val="false"/>
          <w:i w:val="false"/>
          <w:color w:val="000000"/>
          <w:sz w:val="28"/>
        </w:rPr>
        <w:t>
      7) осы Заңда және (немесе) банк жарғысында, Қазақстан Республикасының бейрезидент банкінің филиалы туралы ережеде және (немесе) банк лицензиясында белгіленген құқық қабілеті шегінен шығатын банк қызметін жүзеге асыру;</w:t>
      </w:r>
    </w:p>
    <w:bookmarkEnd w:id="1877"/>
    <w:bookmarkStart w:name="z2036" w:id="1878"/>
    <w:p>
      <w:pPr>
        <w:spacing w:after="0"/>
        <w:ind w:left="0"/>
        <w:jc w:val="both"/>
      </w:pPr>
      <w:r>
        <w:rPr>
          <w:rFonts w:ascii="Times New Roman"/>
          <w:b w:val="false"/>
          <w:i w:val="false"/>
          <w:color w:val="000000"/>
          <w:sz w:val="28"/>
        </w:rPr>
        <w:t>
      8) осы Заңда көзделмеген инвестициялық немесе өзге де кәсіпкерлік қызметті жүзеге асыру;</w:t>
      </w:r>
    </w:p>
    <w:bookmarkEnd w:id="1878"/>
    <w:bookmarkStart w:name="z2037" w:id="1879"/>
    <w:p>
      <w:pPr>
        <w:spacing w:after="0"/>
        <w:ind w:left="0"/>
        <w:jc w:val="both"/>
      </w:pPr>
      <w:r>
        <w:rPr>
          <w:rFonts w:ascii="Times New Roman"/>
          <w:b w:val="false"/>
          <w:i w:val="false"/>
          <w:color w:val="000000"/>
          <w:sz w:val="28"/>
        </w:rPr>
        <w:t>
      9) қатарынан күнтізбелік он екі ай бойы банк лицензиясына сәйкес қызметті жүзеге асырмау;</w:t>
      </w:r>
    </w:p>
    <w:bookmarkEnd w:id="1879"/>
    <w:bookmarkStart w:name="z2038" w:id="1880"/>
    <w:p>
      <w:pPr>
        <w:spacing w:after="0"/>
        <w:ind w:left="0"/>
        <w:jc w:val="both"/>
      </w:pPr>
      <w:r>
        <w:rPr>
          <w:rFonts w:ascii="Times New Roman"/>
          <w:b w:val="false"/>
          <w:i w:val="false"/>
          <w:color w:val="000000"/>
          <w:sz w:val="28"/>
        </w:rPr>
        <w:t>
      10) соттың банк, Қазақстан Республикасының бейрезидент банкінің филиалы қызметін тоқтату туралы шешім қабылдауы;</w:t>
      </w:r>
    </w:p>
    <w:bookmarkEnd w:id="1880"/>
    <w:bookmarkStart w:name="z2039" w:id="1881"/>
    <w:p>
      <w:pPr>
        <w:spacing w:after="0"/>
        <w:ind w:left="0"/>
        <w:jc w:val="both"/>
      </w:pPr>
      <w:r>
        <w:rPr>
          <w:rFonts w:ascii="Times New Roman"/>
          <w:b w:val="false"/>
          <w:i w:val="false"/>
          <w:color w:val="000000"/>
          <w:sz w:val="28"/>
        </w:rPr>
        <w:t xml:space="preserve">
      11) банк холдингінің, банктің ірі қатысушысының уәкілетті органның банктің меншікті капиталын ұлғайту жөніндегі талаптарын, сондай-ақ осы Заңның </w:t>
      </w:r>
      <w:r>
        <w:rPr>
          <w:rFonts w:ascii="Times New Roman"/>
          <w:b w:val="false"/>
          <w:i w:val="false"/>
          <w:color w:val="000000"/>
          <w:sz w:val="28"/>
        </w:rPr>
        <w:t>81-бабының</w:t>
      </w:r>
      <w:r>
        <w:rPr>
          <w:rFonts w:ascii="Times New Roman"/>
          <w:b w:val="false"/>
          <w:i w:val="false"/>
          <w:color w:val="000000"/>
          <w:sz w:val="28"/>
        </w:rPr>
        <w:t xml:space="preserve"> 2-тармағына сәйкес қойылатын талаптарды орындамауы;</w:t>
      </w:r>
    </w:p>
    <w:bookmarkEnd w:id="1881"/>
    <w:bookmarkStart w:name="z2040" w:id="1882"/>
    <w:p>
      <w:pPr>
        <w:spacing w:after="0"/>
        <w:ind w:left="0"/>
        <w:jc w:val="both"/>
      </w:pPr>
      <w:r>
        <w:rPr>
          <w:rFonts w:ascii="Times New Roman"/>
          <w:b w:val="false"/>
          <w:i w:val="false"/>
          <w:color w:val="000000"/>
          <w:sz w:val="28"/>
        </w:rPr>
        <w:t>
      12) Қазақстан Республикасының бейрезидент банкі резиденті болып табылатын мемлекеттің қаржылық қадағалау органының немесе сотының Қазақстан Республикасының бейрезидент банкінің филиалы Қазақстан Республикасының аумағында жүзеге асыратын операциялардың түрлеріне мәні бойынша ұқсас операциялардың барлық немесе жекелеген түрлерін жүзеге асыруға арналған Қазақстан Республикасының бейрезидент банкі лицензиясының (рұқсатының) қолданысын тоқтата тұруы не одан айыруы;</w:t>
      </w:r>
    </w:p>
    <w:bookmarkEnd w:id="1882"/>
    <w:bookmarkStart w:name="z2041" w:id="1883"/>
    <w:p>
      <w:pPr>
        <w:spacing w:after="0"/>
        <w:ind w:left="0"/>
        <w:jc w:val="both"/>
      </w:pPr>
      <w:r>
        <w:rPr>
          <w:rFonts w:ascii="Times New Roman"/>
          <w:b w:val="false"/>
          <w:i w:val="false"/>
          <w:color w:val="000000"/>
          <w:sz w:val="28"/>
        </w:rPr>
        <w:t>
      13) Қазақстан Республикасының бейрезидент банкі резиденті болып табылатын мемлекет сотының Қазақстан Республикасының бейрезидент банкін мәжбүрлеп тарату (қызметін тоқтату) туралы шешім қабылдауы;</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99-бабы</w:t>
      </w:r>
      <w:r>
        <w:rPr>
          <w:rFonts w:ascii="Times New Roman"/>
          <w:b w:val="false"/>
          <w:i w:val="false"/>
          <w:color w:val="000000"/>
          <w:sz w:val="28"/>
        </w:rPr>
        <w:t xml:space="preserve"> 1-тармағының 2) тармақшасында көзделген жағдайларда;</w:t>
      </w:r>
    </w:p>
    <w:bookmarkStart w:name="z2043" w:id="1884"/>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6-бабы</w:t>
      </w:r>
      <w:r>
        <w:rPr>
          <w:rFonts w:ascii="Times New Roman"/>
          <w:b w:val="false"/>
          <w:i w:val="false"/>
          <w:color w:val="000000"/>
          <w:sz w:val="28"/>
        </w:rPr>
        <w:t xml:space="preserve"> 3-тармағы бірінші бөлігінің 1) және (немесе) 2) тармақшаларында көзделген талаптардың сақталмауы бойынша, бұрын оларға қолданылған қадағалап ден қою шараларына қарамастан,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қабылдауға құқылы.</w:t>
      </w:r>
    </w:p>
    <w:bookmarkEnd w:id="1884"/>
    <w:bookmarkStart w:name="z2044" w:id="1885"/>
    <w:p>
      <w:pPr>
        <w:spacing w:after="0"/>
        <w:ind w:left="0"/>
        <w:jc w:val="both"/>
      </w:pPr>
      <w:r>
        <w:rPr>
          <w:rFonts w:ascii="Times New Roman"/>
          <w:b w:val="false"/>
          <w:i w:val="false"/>
          <w:color w:val="000000"/>
          <w:sz w:val="28"/>
        </w:rPr>
        <w:t>
      2. Осы баптың мақсаттары үшін банк операцияларының жекелеген түрлерін жүзеге асыруға арналған лицензия да және (немесе) аталған лицензияға қосымша да банк лицензиясы деп түсініледі.</w:t>
      </w:r>
    </w:p>
    <w:bookmarkEnd w:id="1885"/>
    <w:bookmarkStart w:name="z2045" w:id="1886"/>
    <w:p>
      <w:pPr>
        <w:spacing w:after="0"/>
        <w:ind w:left="0"/>
        <w:jc w:val="both"/>
      </w:pPr>
      <w:r>
        <w:rPr>
          <w:rFonts w:ascii="Times New Roman"/>
          <w:b w:val="false"/>
          <w:i w:val="false"/>
          <w:color w:val="000000"/>
          <w:sz w:val="28"/>
        </w:rPr>
        <w:t xml:space="preserve">
      Қазақстан Республикасының Ұлттық Банкі мынадай негіздердің кез келгені: </w:t>
      </w:r>
    </w:p>
    <w:bookmarkEnd w:id="1886"/>
    <w:bookmarkStart w:name="z2046" w:id="1887"/>
    <w:p>
      <w:pPr>
        <w:spacing w:after="0"/>
        <w:ind w:left="0"/>
        <w:jc w:val="both"/>
      </w:pPr>
      <w:r>
        <w:rPr>
          <w:rFonts w:ascii="Times New Roman"/>
          <w:b w:val="false"/>
          <w:i w:val="false"/>
          <w:color w:val="000000"/>
          <w:sz w:val="28"/>
        </w:rPr>
        <w:t>
      1) банк лицензиясын беруге негіз болған мәліметтердің анық еместігінің анықталуы;</w:t>
      </w:r>
    </w:p>
    <w:bookmarkEnd w:id="1887"/>
    <w:bookmarkStart w:name="z2047" w:id="1888"/>
    <w:p>
      <w:pPr>
        <w:spacing w:after="0"/>
        <w:ind w:left="0"/>
        <w:jc w:val="both"/>
      </w:pPr>
      <w:r>
        <w:rPr>
          <w:rFonts w:ascii="Times New Roman"/>
          <w:b w:val="false"/>
          <w:i w:val="false"/>
          <w:color w:val="000000"/>
          <w:sz w:val="28"/>
        </w:rPr>
        <w:t xml:space="preserve">
      2)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қызметі процесінде осы Заңның </w:t>
      </w:r>
      <w:r>
        <w:rPr>
          <w:rFonts w:ascii="Times New Roman"/>
          <w:b w:val="false"/>
          <w:i w:val="false"/>
          <w:color w:val="000000"/>
          <w:sz w:val="28"/>
        </w:rPr>
        <w:t>45-бабы</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9-4-бабы талаптарының сақталмауы;</w:t>
      </w:r>
    </w:p>
    <w:bookmarkEnd w:id="1888"/>
    <w:bookmarkStart w:name="z2048" w:id="1889"/>
    <w:p>
      <w:pPr>
        <w:spacing w:after="0"/>
        <w:ind w:left="0"/>
        <w:jc w:val="both"/>
      </w:pPr>
      <w:r>
        <w:rPr>
          <w:rFonts w:ascii="Times New Roman"/>
          <w:b w:val="false"/>
          <w:i w:val="false"/>
          <w:color w:val="000000"/>
          <w:sz w:val="28"/>
        </w:rPr>
        <w:t>
      3) Қазақстан Республикасы Ұлттық Банкінің құзыретіне кіретін мәселелер бойынша Қазақстан Республикасы заңнамасының жүйелі түрде (қатарынан күнтізбелік он екі ай ішінде үш және одан көп рет) бұзылуы не Қазақстан Республикасының Ұлттық Банкі қолданған қадағалап ден қою шаралардың жүйелі түрде (қатарынан күнтізбелік он екі ай ішінде үш және одан көп рет) орындалмауы;</w:t>
      </w:r>
    </w:p>
    <w:bookmarkEnd w:id="1889"/>
    <w:bookmarkStart w:name="z2049" w:id="1890"/>
    <w:p>
      <w:pPr>
        <w:spacing w:after="0"/>
        <w:ind w:left="0"/>
        <w:jc w:val="both"/>
      </w:pPr>
      <w:r>
        <w:rPr>
          <w:rFonts w:ascii="Times New Roman"/>
          <w:b w:val="false"/>
          <w:i w:val="false"/>
          <w:color w:val="000000"/>
          <w:sz w:val="28"/>
        </w:rPr>
        <w:t>
      4) 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банк лицензиясына сәйкес қызметті қатарынан күнтізбелік он екі ай бойы жүзеге асырмауы;</w:t>
      </w:r>
    </w:p>
    <w:bookmarkEnd w:id="1890"/>
    <w:bookmarkStart w:name="z2050" w:id="1891"/>
    <w:p>
      <w:pPr>
        <w:spacing w:after="0"/>
        <w:ind w:left="0"/>
        <w:jc w:val="both"/>
      </w:pPr>
      <w:r>
        <w:rPr>
          <w:rFonts w:ascii="Times New Roman"/>
          <w:b w:val="false"/>
          <w:i w:val="false"/>
          <w:color w:val="000000"/>
          <w:sz w:val="28"/>
        </w:rPr>
        <w:t>
      5) қызметін тек қана айырбастау пункттері арқылы жүзеге асыратын заңды тұлғаның,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bookmarkEnd w:id="1891"/>
    <w:bookmarkStart w:name="z2051" w:id="1892"/>
    <w:p>
      <w:pPr>
        <w:spacing w:after="0"/>
        <w:ind w:left="0"/>
        <w:jc w:val="both"/>
      </w:pPr>
      <w:r>
        <w:rPr>
          <w:rFonts w:ascii="Times New Roman"/>
          <w:b w:val="false"/>
          <w:i w:val="false"/>
          <w:color w:val="000000"/>
          <w:sz w:val="28"/>
        </w:rPr>
        <w:t>
      6) қызметін тек қана айырбастау пункттері арқылы жүзеге асыратын заңды тұлғаның,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 бойынша, бұрын оларға қолданылған қадағалап ден қою шараларына қарамастан, банкноттарды, монеталар мен құндылықтарды инкассациялау айрықша қызметі болып табылатын заңды тұлғаның және қызметін тек қана айырбастау пункттері арқылы жүзеге асыратын заңды тұлғаның банк лицензиясының қолданысын тоқтата тұру не одан айыру туралы шешім қабылдауға құқылы.</w:t>
      </w:r>
    </w:p>
    <w:bookmarkEnd w:id="1892"/>
    <w:bookmarkStart w:name="z2052" w:id="1893"/>
    <w:p>
      <w:pPr>
        <w:spacing w:after="0"/>
        <w:ind w:left="0"/>
        <w:jc w:val="both"/>
      </w:pPr>
      <w:r>
        <w:rPr>
          <w:rFonts w:ascii="Times New Roman"/>
          <w:b w:val="false"/>
          <w:i w:val="false"/>
          <w:color w:val="000000"/>
          <w:sz w:val="28"/>
        </w:rPr>
        <w:t>
      3. Депозиттерге міндетті кепілдік беру жүйесінің қатысушылары болып табылмайтын банк, Қазақстан Республикасының бейрезидент банкінің филиалы (ислам банкін, Қазақстан Республикасының бейрезидент ислам банкінің филиалын қоспағанда) жеке тұлғалардың депозиттерін қабылдауға, банк шоттарын ашуға және жүргізуге арналған банк лицензиясынан айырылады.</w:t>
      </w:r>
    </w:p>
    <w:bookmarkEnd w:id="1893"/>
    <w:bookmarkStart w:name="z2053" w:id="1894"/>
    <w:p>
      <w:pPr>
        <w:spacing w:after="0"/>
        <w:ind w:left="0"/>
        <w:jc w:val="both"/>
      </w:pPr>
      <w:r>
        <w:rPr>
          <w:rFonts w:ascii="Times New Roman"/>
          <w:b w:val="false"/>
          <w:i w:val="false"/>
          <w:color w:val="000000"/>
          <w:sz w:val="28"/>
        </w:rPr>
        <w:t>
      4. Операциялардың барлық немесе жекелеген түрлерін жүзеге асыруға арналған банк лицензиясының қолданысын тоқтатудың немесе одан айырудың орындылығын айқындаған кезде мыналар ескеріледі:</w:t>
      </w:r>
    </w:p>
    <w:bookmarkEnd w:id="1894"/>
    <w:bookmarkStart w:name="z2054" w:id="1895"/>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салдарының сипаты;</w:t>
      </w:r>
    </w:p>
    <w:bookmarkEnd w:id="1895"/>
    <w:bookmarkStart w:name="z2055" w:id="1896"/>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салдарының ауқымы мен айтарлықтай болуы;</w:t>
      </w:r>
    </w:p>
    <w:bookmarkEnd w:id="1896"/>
    <w:bookmarkStart w:name="z2056" w:id="1897"/>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bookmarkEnd w:id="1897"/>
    <w:bookmarkStart w:name="z2057" w:id="1898"/>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тигізетін әсері;</w:t>
      </w:r>
    </w:p>
    <w:bookmarkEnd w:id="1898"/>
    <w:bookmarkStart w:name="z2058" w:id="1899"/>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End w:id="1899"/>
    <w:bookmarkStart w:name="z2059" w:id="1900"/>
    <w:p>
      <w:pPr>
        <w:spacing w:after="0"/>
        <w:ind w:left="0"/>
        <w:jc w:val="both"/>
      </w:pPr>
      <w:r>
        <w:rPr>
          <w:rFonts w:ascii="Times New Roman"/>
          <w:b w:val="false"/>
          <w:i w:val="false"/>
          <w:color w:val="000000"/>
          <w:sz w:val="28"/>
        </w:rPr>
        <w:t>
      6) банктің қызметте анықталған кемшіліктерді, тәуекелдерді немесе бұзушылықтарды жоюға бағытталған дербес шаралар қабылдауы;</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банкке реттеу құралдарын қолдану мүмкіндігі.</w:t>
      </w:r>
    </w:p>
    <w:bookmarkStart w:name="z2061" w:id="1901"/>
    <w:p>
      <w:pPr>
        <w:spacing w:after="0"/>
        <w:ind w:left="0"/>
        <w:jc w:val="both"/>
      </w:pPr>
      <w:r>
        <w:rPr>
          <w:rFonts w:ascii="Times New Roman"/>
          <w:b w:val="false"/>
          <w:i w:val="false"/>
          <w:color w:val="000000"/>
          <w:sz w:val="28"/>
        </w:rPr>
        <w:t>
      5.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туралы шешім оны уәкілетті орган қабылдаған күнінен бастап күшіне енеді.</w:t>
      </w:r>
    </w:p>
    <w:bookmarkEnd w:id="1901"/>
    <w:bookmarkStart w:name="z2062" w:id="1902"/>
    <w:p>
      <w:pPr>
        <w:spacing w:after="0"/>
        <w:ind w:left="0"/>
        <w:jc w:val="both"/>
      </w:pPr>
      <w:r>
        <w:rPr>
          <w:rFonts w:ascii="Times New Roman"/>
          <w:b w:val="false"/>
          <w:i w:val="false"/>
          <w:color w:val="000000"/>
          <w:sz w:val="28"/>
        </w:rPr>
        <w:t>
      Операциялардың барлық немесе жекелеген түрлерін жүзеге асыруға арналған банк лицензияның қолданысы осындай шешім банктің, Қазақстан Республикасының бейрезидент банкі филиалының назарына жеткізілген күннен бастап тоқтатыла тұрды деп есептеледі.</w:t>
      </w:r>
    </w:p>
    <w:bookmarkEnd w:id="1902"/>
    <w:bookmarkStart w:name="z2063" w:id="1903"/>
    <w:p>
      <w:pPr>
        <w:spacing w:after="0"/>
        <w:ind w:left="0"/>
        <w:jc w:val="both"/>
      </w:pPr>
      <w:r>
        <w:rPr>
          <w:rFonts w:ascii="Times New Roman"/>
          <w:b w:val="false"/>
          <w:i w:val="false"/>
          <w:color w:val="000000"/>
          <w:sz w:val="28"/>
        </w:rPr>
        <w:t>
      6. Банктің, Қазақстан Республикасының бейрезидент банкі филиалының операциялардың барлық немесе жекелеген түрлерін жүзеге асыруға арналған банк лицензиясының қолданысын тоқтата тұру немесе одан айыру жөнінде қабылданған шешім туралы ақпарат уәкілетті органның, Қазақстан Республикасы Ұлттық Банкінің интернет-ресурсында олардың құзыреті шегінде қазақ және орыс тілдерінде орналастырылады.</w:t>
      </w:r>
    </w:p>
    <w:bookmarkEnd w:id="1903"/>
    <w:bookmarkStart w:name="z2064" w:id="1904"/>
    <w:p>
      <w:pPr>
        <w:spacing w:after="0"/>
        <w:ind w:left="0"/>
        <w:jc w:val="both"/>
      </w:pPr>
      <w:r>
        <w:rPr>
          <w:rFonts w:ascii="Times New Roman"/>
          <w:b w:val="false"/>
          <w:i w:val="false"/>
          <w:color w:val="000000"/>
          <w:sz w:val="28"/>
        </w:rPr>
        <w:t>
      7. Уәкілетті органның банкті операциялардың барлық түрін жүзеге асыруға арналған банк лицензиясынан айыру туралы шешіміне банк атынан оның акционерлері ғана Қазақстан Республикасының заңнамасында белгіленген тәртіппен шағым жасауға құқылы.</w:t>
      </w:r>
    </w:p>
    <w:bookmarkEnd w:id="1904"/>
    <w:bookmarkStart w:name="z2065" w:id="1905"/>
    <w:p>
      <w:pPr>
        <w:spacing w:after="0"/>
        <w:ind w:left="0"/>
        <w:jc w:val="both"/>
      </w:pPr>
      <w:r>
        <w:rPr>
          <w:rFonts w:ascii="Times New Roman"/>
          <w:b w:val="false"/>
          <w:i w:val="false"/>
          <w:color w:val="000000"/>
          <w:sz w:val="28"/>
        </w:rPr>
        <w:t xml:space="preserve">
      Операциялардың барлық түрін жүзеге асыруға арналған банк лицензиясынан айырылған банк, осы Заңның </w:t>
      </w:r>
      <w:r>
        <w:rPr>
          <w:rFonts w:ascii="Times New Roman"/>
          <w:b w:val="false"/>
          <w:i w:val="false"/>
          <w:color w:val="000000"/>
          <w:sz w:val="28"/>
        </w:rPr>
        <w:t>84-бабы</w:t>
      </w:r>
      <w:r>
        <w:rPr>
          <w:rFonts w:ascii="Times New Roman"/>
          <w:b w:val="false"/>
          <w:i w:val="false"/>
          <w:color w:val="000000"/>
          <w:sz w:val="28"/>
        </w:rPr>
        <w:t xml:space="preserve"> 1-тармағының 1) тармақшасында белгіленген жағдайларды қоспағанда, банктік қызметті және (немесе) өзге де кәсіпкерлік қызметті жүзеге асыруға құқылы емес.</w:t>
      </w:r>
    </w:p>
    <w:bookmarkEnd w:id="1905"/>
    <w:bookmarkStart w:name="z2066" w:id="1906"/>
    <w:p>
      <w:pPr>
        <w:spacing w:after="0"/>
        <w:ind w:left="0"/>
        <w:jc w:val="both"/>
      </w:pPr>
      <w:r>
        <w:rPr>
          <w:rFonts w:ascii="Times New Roman"/>
          <w:b w:val="false"/>
          <w:i w:val="false"/>
          <w:color w:val="000000"/>
          <w:sz w:val="28"/>
        </w:rPr>
        <w:t>
      8. Уәкілетті органның Қазақстан Республикасының бейрезидент банкінің филиалын операциялардың барлық түрін жүзеге асыруға арналған банк лицензиясынан айыру туралы шешіміне Қазақстан Республикасының бейрезидент банкінің филиалы атынан Қазақстан Республикасының бейрезидент банкі ғана Қазақстан Республикасының заңнамасында белгіленген тәртіппен шағым жасауға құқылы.</w:t>
      </w:r>
    </w:p>
    <w:bookmarkEnd w:id="1906"/>
    <w:bookmarkStart w:name="z2067" w:id="1907"/>
    <w:p>
      <w:pPr>
        <w:spacing w:after="0"/>
        <w:ind w:left="0"/>
        <w:jc w:val="both"/>
      </w:pPr>
      <w:r>
        <w:rPr>
          <w:rFonts w:ascii="Times New Roman"/>
          <w:b w:val="false"/>
          <w:i w:val="false"/>
          <w:color w:val="000000"/>
          <w:sz w:val="28"/>
        </w:rPr>
        <w:t xml:space="preserve">
      Операциялардың барлық түрін жүзеге асыруға арналған банк лицензиясынан айырылған Қазақстан Республикасының бейрезидент банкінің филиалы, осы Заңның </w:t>
      </w:r>
      <w:r>
        <w:rPr>
          <w:rFonts w:ascii="Times New Roman"/>
          <w:b w:val="false"/>
          <w:i w:val="false"/>
          <w:color w:val="000000"/>
          <w:sz w:val="28"/>
        </w:rPr>
        <w:t>84</w:t>
      </w:r>
      <w:r>
        <w:rPr>
          <w:rFonts w:ascii="Times New Roman"/>
          <w:b w:val="false"/>
          <w:i w:val="false"/>
          <w:color w:val="000000"/>
          <w:sz w:val="28"/>
        </w:rPr>
        <w:t>-бабының 1-тармағында белгіленген жағдайларды қоспағанда, Қазақстан Республикасының аумағында банктік қызметті және (немесе) өзге де кәсіпкерлік қызметті жүзеге асыруға құқылы емес.</w:t>
      </w:r>
    </w:p>
    <w:bookmarkEnd w:id="1907"/>
    <w:bookmarkStart w:name="z2068" w:id="1908"/>
    <w:p>
      <w:pPr>
        <w:spacing w:after="0"/>
        <w:ind w:left="0"/>
        <w:jc w:val="both"/>
      </w:pPr>
      <w:r>
        <w:rPr>
          <w:rFonts w:ascii="Times New Roman"/>
          <w:b w:val="false"/>
          <w:i w:val="false"/>
          <w:color w:val="000000"/>
          <w:sz w:val="28"/>
        </w:rPr>
        <w:t xml:space="preserve">
      9. Операциялардың барлық түрін жүзеге асыруға арналған банк лицензиясының қолданысын тоқтату банкке ерікті түрде таратылуына рұқсат, Қазақстан Республикасының бейрезидент банкінің филиалына қызметін ерікті түрде тоқтатуына рұқсат берілген кезде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жүзеге асырылады.</w:t>
      </w:r>
    </w:p>
    <w:bookmarkEnd w:id="1908"/>
    <w:bookmarkStart w:name="z2069" w:id="1909"/>
    <w:p>
      <w:pPr>
        <w:spacing w:after="0"/>
        <w:ind w:left="0"/>
        <w:jc w:val="both"/>
      </w:pPr>
      <w:r>
        <w:rPr>
          <w:rFonts w:ascii="Times New Roman"/>
          <w:b w:val="false"/>
          <w:i w:val="false"/>
          <w:color w:val="000000"/>
          <w:sz w:val="28"/>
        </w:rPr>
        <w:t xml:space="preserve">
      10. Осы баптың 1-тармағының банктерге қолданылатын ережелері банкноттарды, монеталарды және құндылықтарды инкассациялау айрықша қызметі болып табылатын заңды тұлғаларды және қызметін тек қана айырбастау пункттері арқылы жүзеге асыратын заңды тұлғаларды қоспағанда, банк операцияларының жекелеген түрлерін жүзеге асыратын ұйымдарға қолданылады. </w:t>
      </w:r>
    </w:p>
    <w:bookmarkEnd w:id="1909"/>
    <w:bookmarkStart w:name="z2070" w:id="1910"/>
    <w:p>
      <w:pPr>
        <w:spacing w:after="0"/>
        <w:ind w:left="0"/>
        <w:jc w:val="both"/>
      </w:pPr>
      <w:r>
        <w:rPr>
          <w:rFonts w:ascii="Times New Roman"/>
          <w:b w:val="false"/>
          <w:i w:val="false"/>
          <w:color w:val="000000"/>
          <w:sz w:val="28"/>
        </w:rPr>
        <w:t>
      Осы баптың 3, 5, 6, 7 және 9-тармақтарында көзделген ережелері банк операцияларының жекелеген түрлерін жүзеге асыратын барлық ұйымдарға қолданылады.</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84-бап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Операциялардың барлық түрін жүзеге асыруға арналған банк</w:t>
      </w:r>
    </w:p>
    <w:p>
      <w:pPr>
        <w:spacing w:after="0"/>
        <w:ind w:left="0"/>
        <w:jc w:val="both"/>
      </w:pPr>
      <w:r>
        <w:rPr>
          <w:rFonts w:ascii="Times New Roman"/>
          <w:b/>
          <w:i w:val="false"/>
          <w:color w:val="000000"/>
          <w:sz w:val="28"/>
        </w:rPr>
        <w:t>лицензиясынан айырудың салдары</w:t>
      </w:r>
    </w:p>
    <w:bookmarkStart w:name="z2073" w:id="1911"/>
    <w:p>
      <w:pPr>
        <w:spacing w:after="0"/>
        <w:ind w:left="0"/>
        <w:jc w:val="both"/>
      </w:pPr>
      <w:r>
        <w:rPr>
          <w:rFonts w:ascii="Times New Roman"/>
          <w:b w:val="false"/>
          <w:i w:val="false"/>
          <w:color w:val="000000"/>
          <w:sz w:val="28"/>
        </w:rPr>
        <w:t>
      1. Банкті операциялардың барлық түрін жүзеге асыруға арналған банк лицензиясынан айырған күннен бастап:</w:t>
      </w:r>
    </w:p>
    <w:bookmarkEnd w:id="1911"/>
    <w:bookmarkStart w:name="z2074" w:id="1912"/>
    <w:p>
      <w:pPr>
        <w:spacing w:after="0"/>
        <w:ind w:left="0"/>
        <w:jc w:val="both"/>
      </w:pPr>
      <w:r>
        <w:rPr>
          <w:rFonts w:ascii="Times New Roman"/>
          <w:b w:val="false"/>
          <w:i w:val="false"/>
          <w:color w:val="000000"/>
          <w:sz w:val="28"/>
        </w:rPr>
        <w:t>
      1) мыналарға:</w:t>
      </w:r>
    </w:p>
    <w:bookmarkEnd w:id="1912"/>
    <w:bookmarkStart w:name="z2075" w:id="1913"/>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bookmarkEnd w:id="1913"/>
    <w:bookmarkStart w:name="z2076" w:id="1914"/>
    <w:p>
      <w:pPr>
        <w:spacing w:after="0"/>
        <w:ind w:left="0"/>
        <w:jc w:val="both"/>
      </w:pPr>
      <w:r>
        <w:rPr>
          <w:rFonts w:ascii="Times New Roman"/>
          <w:b w:val="false"/>
          <w:i w:val="false"/>
          <w:color w:val="000000"/>
          <w:sz w:val="28"/>
        </w:rPr>
        <w:t>
      банктің пайдасына келіп түсетін ақшаны есепке жатқызуға;</w:t>
      </w:r>
    </w:p>
    <w:bookmarkEnd w:id="1914"/>
    <w:bookmarkStart w:name="z2077" w:id="1915"/>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bookmarkEnd w:id="1915"/>
    <w:bookmarkStart w:name="z2078" w:id="1916"/>
    <w:p>
      <w:pPr>
        <w:spacing w:after="0"/>
        <w:ind w:left="0"/>
        <w:jc w:val="both"/>
      </w:pPr>
      <w:r>
        <w:rPr>
          <w:rFonts w:ascii="Times New Roman"/>
          <w:b w:val="false"/>
          <w:i w:val="false"/>
          <w:color w:val="000000"/>
          <w:sz w:val="28"/>
        </w:rPr>
        <w:t>
      банкті банк лицензиясынан айырғаннан кейін банкке келіп түсетін ақша аударымы бойынша нұсқауларды беретін тұлғаның және пайдасына аударым жүзеге асырылатын тұлғаның банк алдындағы берешегі болмаған немесе аталған тұлғалар банк алдындағы берешегін өтеген кезде осындай нұсқауларды орындауға байланысты жағдайларды қоспағанда, клиенттердің және банктің өзінің банктік шоттары бойынша барлық операциялар тоқтатылады;</w:t>
      </w:r>
    </w:p>
    <w:bookmarkEnd w:id="1916"/>
    <w:bookmarkStart w:name="z2079" w:id="1917"/>
    <w:p>
      <w:pPr>
        <w:spacing w:after="0"/>
        <w:ind w:left="0"/>
        <w:jc w:val="both"/>
      </w:pPr>
      <w:r>
        <w:rPr>
          <w:rFonts w:ascii="Times New Roman"/>
          <w:b w:val="false"/>
          <w:i w:val="false"/>
          <w:color w:val="000000"/>
          <w:sz w:val="28"/>
        </w:rPr>
        <w:t>
      2) құрылтайшылар (қатысушылар), банктің органдары банк мүлкіне билік етуге құқылы болмайды;</w:t>
      </w:r>
    </w:p>
    <w:bookmarkEnd w:id="1917"/>
    <w:bookmarkStart w:name="z2080" w:id="1918"/>
    <w:p>
      <w:pPr>
        <w:spacing w:after="0"/>
        <w:ind w:left="0"/>
        <w:jc w:val="both"/>
      </w:pPr>
      <w:r>
        <w:rPr>
          <w:rFonts w:ascii="Times New Roman"/>
          <w:b w:val="false"/>
          <w:i w:val="false"/>
          <w:color w:val="000000"/>
          <w:sz w:val="28"/>
        </w:rPr>
        <w:t>
      3) банктің басшы қызметкерлері, ал қажет болған кезде өзге де қызметкерлері Қазақстан Республикасының заңнамасында айқындалған тәртіппен еңбек міндеттерін атқарудан шеттетілуге, жұмыстан босатылуға немесе олардың өкілеттіктері мерзімінен бұрын тоқтатылуға тиіс;</w:t>
      </w:r>
    </w:p>
    <w:bookmarkEnd w:id="1918"/>
    <w:bookmarkStart w:name="z2081" w:id="1919"/>
    <w:p>
      <w:pPr>
        <w:spacing w:after="0"/>
        <w:ind w:left="0"/>
        <w:jc w:val="both"/>
      </w:pP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bookmarkEnd w:id="1919"/>
    <w:bookmarkStart w:name="z2082" w:id="1920"/>
    <w:p>
      <w:pPr>
        <w:spacing w:after="0"/>
        <w:ind w:left="0"/>
        <w:jc w:val="both"/>
      </w:pP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қанағаттандырылуға жататын талаптары бойынша банктің банктік шоттарынан ақшаны өндіріп алуға, сондай-ақ банк мүлкінен өндіріп алуға жол берілмейді;</w:t>
      </w:r>
    </w:p>
    <w:bookmarkEnd w:id="1920"/>
    <w:bookmarkStart w:name="z2083" w:id="1921"/>
    <w:p>
      <w:pPr>
        <w:spacing w:after="0"/>
        <w:ind w:left="0"/>
        <w:jc w:val="both"/>
      </w:pPr>
      <w:r>
        <w:rPr>
          <w:rFonts w:ascii="Times New Roman"/>
          <w:b w:val="false"/>
          <w:i w:val="false"/>
          <w:color w:val="000000"/>
          <w:sz w:val="28"/>
        </w:rPr>
        <w:t>
      6) банк акционерлеріне өздеріне тиесілі банк акцияларын иеліктен шығаруға тыйым салынады;</w:t>
      </w:r>
    </w:p>
    <w:bookmarkEnd w:id="1921"/>
    <w:bookmarkStart w:name="z2084" w:id="1922"/>
    <w:p>
      <w:pPr>
        <w:spacing w:after="0"/>
        <w:ind w:left="0"/>
        <w:jc w:val="both"/>
      </w:pPr>
      <w:r>
        <w:rPr>
          <w:rFonts w:ascii="Times New Roman"/>
          <w:b w:val="false"/>
          <w:i w:val="false"/>
          <w:color w:val="000000"/>
          <w:sz w:val="28"/>
        </w:rPr>
        <w:t>
      7) банкке қатысты қабылданған сот шешімдерінің орындалуы тоқтатыла тұрады;</w:t>
      </w:r>
    </w:p>
    <w:bookmarkEnd w:id="1922"/>
    <w:bookmarkStart w:name="z2085" w:id="1923"/>
    <w:p>
      <w:pPr>
        <w:spacing w:after="0"/>
        <w:ind w:left="0"/>
        <w:jc w:val="both"/>
      </w:pPr>
      <w:r>
        <w:rPr>
          <w:rFonts w:ascii="Times New Roman"/>
          <w:b w:val="false"/>
          <w:i w:val="false"/>
          <w:color w:val="000000"/>
          <w:sz w:val="28"/>
        </w:rPr>
        <w:t>
      8) банктің борышкерлері негізгі борышты, сыйақыны және тұрақсыздық айыбын (айыппұлды, өсімпұлдарды) өтеу бойынша міндеттемелерді жасалған банктік қарыз шарттарына және мәмілелердің өзге де түрлеріне сәйкес орындайды;</w:t>
      </w:r>
    </w:p>
    <w:bookmarkEnd w:id="1923"/>
    <w:bookmarkStart w:name="z2086" w:id="1924"/>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bookmarkEnd w:id="1924"/>
    <w:bookmarkStart w:name="z2087" w:id="1925"/>
    <w:p>
      <w:pPr>
        <w:spacing w:after="0"/>
        <w:ind w:left="0"/>
        <w:jc w:val="both"/>
      </w:pPr>
      <w:r>
        <w:rPr>
          <w:rFonts w:ascii="Times New Roman"/>
          <w:b w:val="false"/>
          <w:i w:val="false"/>
          <w:color w:val="000000"/>
          <w:sz w:val="28"/>
        </w:rPr>
        <w:t>
      10) банкті операциялардың барлық түрін жүзеге асыруға арналған банк лицензиясынан айырғаннан кейін тағайындалатын уақытша әкімшілікті қоспағанда, банк атынан және есебінен оның акционерлері, банк органдары, банктің басшы қызметкерлері немесе өзге де тұлғалар жасаған барлық мәміле жарамсыз деп танылады.</w:t>
      </w:r>
    </w:p>
    <w:bookmarkEnd w:id="1925"/>
    <w:bookmarkStart w:name="z2088" w:id="1926"/>
    <w:p>
      <w:pPr>
        <w:spacing w:after="0"/>
        <w:ind w:left="0"/>
        <w:jc w:val="both"/>
      </w:pPr>
      <w:r>
        <w:rPr>
          <w:rFonts w:ascii="Times New Roman"/>
          <w:b w:val="false"/>
          <w:i w:val="false"/>
          <w:color w:val="000000"/>
          <w:sz w:val="28"/>
        </w:rPr>
        <w:t>
      2. Уәкілетті орган банкті операциялардың барлық түрін жүзеге асыруға арналған банк лицензиясынан айырғаннан кейін банкте уақытша әкімшілікті тағайындайды.</w:t>
      </w:r>
    </w:p>
    <w:bookmarkEnd w:id="1926"/>
    <w:bookmarkStart w:name="z2089" w:id="1927"/>
    <w:p>
      <w:pPr>
        <w:spacing w:after="0"/>
        <w:ind w:left="0"/>
        <w:jc w:val="both"/>
      </w:pPr>
      <w:r>
        <w:rPr>
          <w:rFonts w:ascii="Times New Roman"/>
          <w:b w:val="false"/>
          <w:i w:val="false"/>
          <w:color w:val="000000"/>
          <w:sz w:val="28"/>
        </w:rPr>
        <w:t>
      Банктің бұрын әрекет еткен органдарының өкілеттіктері тоқтатыла тұрады.</w:t>
      </w:r>
    </w:p>
    <w:bookmarkEnd w:id="1927"/>
    <w:bookmarkStart w:name="z2090" w:id="1928"/>
    <w:p>
      <w:pPr>
        <w:spacing w:after="0"/>
        <w:ind w:left="0"/>
        <w:jc w:val="both"/>
      </w:pPr>
      <w:r>
        <w:rPr>
          <w:rFonts w:ascii="Times New Roman"/>
          <w:b w:val="false"/>
          <w:i w:val="false"/>
          <w:color w:val="000000"/>
          <w:sz w:val="28"/>
        </w:rPr>
        <w:t xml:space="preserve">
      Уәкілетті орган банкті операциялардың барлық түрін жүзеге асыруға арналған банк лицензиясынан айырғаннан кейін оның қызметкерлері және (немесе)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ең төмен талаптарға сәйкес келетін өзге де адамдар қатарынан уақытша әкімшілікті тағайындайды.</w:t>
      </w:r>
    </w:p>
    <w:bookmarkEnd w:id="1928"/>
    <w:bookmarkStart w:name="z2091" w:id="1929"/>
    <w:p>
      <w:pPr>
        <w:spacing w:after="0"/>
        <w:ind w:left="0"/>
        <w:jc w:val="both"/>
      </w:pPr>
      <w:r>
        <w:rPr>
          <w:rFonts w:ascii="Times New Roman"/>
          <w:b w:val="false"/>
          <w:i w:val="false"/>
          <w:color w:val="000000"/>
          <w:sz w:val="28"/>
        </w:rPr>
        <w:t xml:space="preserve">
      3. Банкті операциялардың барлық түрін жүзеге асыруға арналған банк лицензиясынан айырғаннан кейін тағайындалатын уақытша әкімшілік: </w:t>
      </w:r>
    </w:p>
    <w:bookmarkEnd w:id="1929"/>
    <w:bookmarkStart w:name="z2092" w:id="1930"/>
    <w:p>
      <w:pPr>
        <w:spacing w:after="0"/>
        <w:ind w:left="0"/>
        <w:jc w:val="both"/>
      </w:pPr>
      <w:r>
        <w:rPr>
          <w:rFonts w:ascii="Times New Roman"/>
          <w:b w:val="false"/>
          <w:i w:val="false"/>
          <w:color w:val="000000"/>
          <w:sz w:val="28"/>
        </w:rPr>
        <w:t>
      1) банк қызметінің барлық мәселесі бойынша өз бетінше шешім қабылдауға;</w:t>
      </w:r>
    </w:p>
    <w:bookmarkEnd w:id="1930"/>
    <w:bookmarkStart w:name="z2093" w:id="1931"/>
    <w:p>
      <w:pPr>
        <w:spacing w:after="0"/>
        <w:ind w:left="0"/>
        <w:jc w:val="both"/>
      </w:pPr>
      <w:r>
        <w:rPr>
          <w:rFonts w:ascii="Times New Roman"/>
          <w:b w:val="false"/>
          <w:i w:val="false"/>
          <w:color w:val="000000"/>
          <w:sz w:val="28"/>
        </w:rPr>
        <w:t>
      2) банк атынан кез келген шарттар мен құжаттарға қол қоюға, банк атынан және оның мүддесі үшін талап қою талаптарын ұсынуға;</w:t>
      </w:r>
    </w:p>
    <w:bookmarkEnd w:id="1931"/>
    <w:bookmarkStart w:name="z2094" w:id="1932"/>
    <w:p>
      <w:pPr>
        <w:spacing w:after="0"/>
        <w:ind w:left="0"/>
        <w:jc w:val="both"/>
      </w:pPr>
      <w:r>
        <w:rPr>
          <w:rFonts w:ascii="Times New Roman"/>
          <w:b w:val="false"/>
          <w:i w:val="false"/>
          <w:color w:val="000000"/>
          <w:sz w:val="28"/>
        </w:rPr>
        <w:t xml:space="preserve">
      3) банк қызметкерлерін жұмыстан шығару, лауазымын төмендету немесе лауазымынан уақытша шеттету, олардың міндеттерін айқындау туралы бұйрықтарды қоса алғанда, бұйрықтар шығаруға; </w:t>
      </w:r>
    </w:p>
    <w:bookmarkEnd w:id="1932"/>
    <w:bookmarkStart w:name="z2095" w:id="1933"/>
    <w:p>
      <w:pPr>
        <w:spacing w:after="0"/>
        <w:ind w:left="0"/>
        <w:jc w:val="both"/>
      </w:pPr>
      <w:r>
        <w:rPr>
          <w:rFonts w:ascii="Times New Roman"/>
          <w:b w:val="false"/>
          <w:i w:val="false"/>
          <w:color w:val="000000"/>
          <w:sz w:val="28"/>
        </w:rPr>
        <w:t xml:space="preserve">
      4) құқықты (талапты) басқаға беру шартынан банкке қатысты туындаған талаптарды есепке жатқызуды қоспағанда, қарсы біртекті талаптарды есепке жатқызуды жүргізуге; </w:t>
      </w:r>
    </w:p>
    <w:bookmarkEnd w:id="1933"/>
    <w:bookmarkStart w:name="z2096" w:id="1934"/>
    <w:p>
      <w:pPr>
        <w:spacing w:after="0"/>
        <w:ind w:left="0"/>
        <w:jc w:val="both"/>
      </w:pPr>
      <w:r>
        <w:rPr>
          <w:rFonts w:ascii="Times New Roman"/>
          <w:b w:val="false"/>
          <w:i w:val="false"/>
          <w:color w:val="000000"/>
          <w:sz w:val="28"/>
        </w:rPr>
        <w:t>
      5) банк мүлкінің сақталуын қамтамасыз етуге бағытталған әрекеттерді жүзеге асыруға құқылы.</w:t>
      </w:r>
    </w:p>
    <w:bookmarkEnd w:id="1934"/>
    <w:bookmarkStart w:name="z2097" w:id="1935"/>
    <w:p>
      <w:pPr>
        <w:spacing w:after="0"/>
        <w:ind w:left="0"/>
        <w:jc w:val="both"/>
      </w:pPr>
      <w:r>
        <w:rPr>
          <w:rFonts w:ascii="Times New Roman"/>
          <w:b w:val="false"/>
          <w:i w:val="false"/>
          <w:color w:val="000000"/>
          <w:sz w:val="28"/>
        </w:rPr>
        <w:t>
      4. Банкті операциялардың барлық түрін жүзеге асыруға арналған банк лицензиясынан айырғаннан кейін тағайындалатын уақытша әкімшілік:</w:t>
      </w:r>
    </w:p>
    <w:bookmarkEnd w:id="1935"/>
    <w:bookmarkStart w:name="z2098" w:id="1936"/>
    <w:p>
      <w:pPr>
        <w:spacing w:after="0"/>
        <w:ind w:left="0"/>
        <w:jc w:val="both"/>
      </w:pPr>
      <w:r>
        <w:rPr>
          <w:rFonts w:ascii="Times New Roman"/>
          <w:b w:val="false"/>
          <w:i w:val="false"/>
          <w:color w:val="000000"/>
          <w:sz w:val="28"/>
        </w:rPr>
        <w:t>
      1) осы баптың 1-тармағында көзделген жағдайларды қоспағанда, шығыс операцияларды жүзеге асыруға;</w:t>
      </w:r>
    </w:p>
    <w:bookmarkEnd w:id="1936"/>
    <w:bookmarkStart w:name="z2099" w:id="1937"/>
    <w:p>
      <w:pPr>
        <w:spacing w:after="0"/>
        <w:ind w:left="0"/>
        <w:jc w:val="both"/>
      </w:pPr>
      <w:r>
        <w:rPr>
          <w:rFonts w:ascii="Times New Roman"/>
          <w:b w:val="false"/>
          <w:i w:val="false"/>
          <w:color w:val="000000"/>
          <w:sz w:val="28"/>
        </w:rPr>
        <w:t>
      2) тараптардың келісуі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End w:id="1937"/>
    <w:bookmarkStart w:name="z2100" w:id="1938"/>
    <w:p>
      <w:pPr>
        <w:spacing w:after="0"/>
        <w:ind w:left="0"/>
        <w:jc w:val="both"/>
      </w:pPr>
      <w:r>
        <w:rPr>
          <w:rFonts w:ascii="Times New Roman"/>
          <w:b w:val="false"/>
          <w:i w:val="false"/>
          <w:color w:val="000000"/>
          <w:sz w:val="28"/>
        </w:rPr>
        <w:t>
      5. Уәкілетті орган банкті операциялардың барлық түрін жүзеге асыруға арналған банк лицензиясынан айырған күннен бастап он жұмыс күні ішінде Қазақстан Республикасының заңнамасында белгіленген тәртіппен банкті мәжбүрлеп тарату туралы өтінішпен сотқа жүгінеді.</w:t>
      </w:r>
    </w:p>
    <w:bookmarkEnd w:id="1938"/>
    <w:bookmarkStart w:name="z2101" w:id="1939"/>
    <w:p>
      <w:pPr>
        <w:spacing w:after="0"/>
        <w:ind w:left="0"/>
        <w:jc w:val="both"/>
      </w:pPr>
      <w:r>
        <w:rPr>
          <w:rFonts w:ascii="Times New Roman"/>
          <w:b w:val="false"/>
          <w:i w:val="false"/>
          <w:color w:val="000000"/>
          <w:sz w:val="28"/>
        </w:rPr>
        <w:t xml:space="preserve">
      6. Банкті операциялардың барлық түрін жүзеге асыруға арналған банк лицензиясынан айырғаннан кейін тағайындалатын уақытша әкімшілік банк лицензиясынан айырылған күнге дейінгі үш жыл ішінде банк жасаған мәмілелер бойынша, оның ішінде кредиторлардың өтінішхаты бойынша, Қазақстан Республикасының Азаматтық кодексінде, Қазақстан Республикасының заңдарында және (немесе) осы Заңның </w:t>
      </w:r>
      <w:r>
        <w:rPr>
          <w:rFonts w:ascii="Times New Roman"/>
          <w:b w:val="false"/>
          <w:i w:val="false"/>
          <w:color w:val="000000"/>
          <w:sz w:val="28"/>
        </w:rPr>
        <w:t>122-бабының</w:t>
      </w:r>
      <w:r>
        <w:rPr>
          <w:rFonts w:ascii="Times New Roman"/>
          <w:b w:val="false"/>
          <w:i w:val="false"/>
          <w:color w:val="000000"/>
          <w:sz w:val="28"/>
        </w:rPr>
        <w:t xml:space="preserve"> 2-тармағында көзделген мәмілелердің жарамсыздық негіздері болған кезде мәмілелерді жарамсыз деп тану туралы өтінішпен сотқа жүгінуге құқылы.</w:t>
      </w:r>
    </w:p>
    <w:bookmarkEnd w:id="1939"/>
    <w:bookmarkStart w:name="z2102" w:id="1940"/>
    <w:p>
      <w:pPr>
        <w:spacing w:after="0"/>
        <w:ind w:left="0"/>
        <w:jc w:val="both"/>
      </w:pPr>
      <w:r>
        <w:rPr>
          <w:rFonts w:ascii="Times New Roman"/>
          <w:b w:val="false"/>
          <w:i w:val="false"/>
          <w:color w:val="000000"/>
          <w:sz w:val="28"/>
        </w:rPr>
        <w:t xml:space="preserve">
      Мәмілелерді жарамсыз деп тануға осы Заңның </w:t>
      </w:r>
      <w:r>
        <w:rPr>
          <w:rFonts w:ascii="Times New Roman"/>
          <w:b w:val="false"/>
          <w:i w:val="false"/>
          <w:color w:val="000000"/>
          <w:sz w:val="28"/>
        </w:rPr>
        <w:t>122-бабының</w:t>
      </w:r>
      <w:r>
        <w:rPr>
          <w:rFonts w:ascii="Times New Roman"/>
          <w:b w:val="false"/>
          <w:i w:val="false"/>
          <w:color w:val="000000"/>
          <w:sz w:val="28"/>
        </w:rPr>
        <w:t xml:space="preserve"> 3, 4, 5 және 6-тармақтарының ережелері қолданылады.</w:t>
      </w:r>
    </w:p>
    <w:bookmarkEnd w:id="1940"/>
    <w:bookmarkStart w:name="z2103" w:id="1941"/>
    <w:p>
      <w:pPr>
        <w:spacing w:after="0"/>
        <w:ind w:left="0"/>
        <w:jc w:val="both"/>
      </w:pPr>
      <w:r>
        <w:rPr>
          <w:rFonts w:ascii="Times New Roman"/>
          <w:b w:val="false"/>
          <w:i w:val="false"/>
          <w:color w:val="000000"/>
          <w:sz w:val="28"/>
        </w:rPr>
        <w:t>
      7. Банкті операциялардың барлық түрін жүзеге асыруға арналған банк лицензиясынан айырғаннан кейін тағайындалатын уақытша әкімшілікті тағайындау мен оның қызметінің тәртібі, сондай-ақ банкті операциялардың барлық түрін жүзеге асыруға арналған банк лицензиясынан айырғаннан кейін тағайындалатын уақытша әкімшіліктің уәкілетті органға есептілік пен өзге ақпаратты ұсыну тізбесі, нысандары, мерзімдері мен тәртібі уәкілетті органның нормативтік құқықтық актілерінде айқындалады.</w:t>
      </w:r>
    </w:p>
    <w:bookmarkEnd w:id="1941"/>
    <w:bookmarkStart w:name="z2104" w:id="1942"/>
    <w:p>
      <w:pPr>
        <w:spacing w:after="0"/>
        <w:ind w:left="0"/>
        <w:jc w:val="both"/>
      </w:pPr>
      <w:r>
        <w:rPr>
          <w:rFonts w:ascii="Times New Roman"/>
          <w:b w:val="false"/>
          <w:i w:val="false"/>
          <w:color w:val="000000"/>
          <w:sz w:val="28"/>
        </w:rPr>
        <w:t xml:space="preserve">
      Банкті операциялардың барлық түрін жүзеге асыруға арналған банк лицензиясынан айырғаннан кейін тағайындалатын уақытша әкімшіліктің қызметіне байланысты шығыстар банк лицензиясынан айырылған банктің ақшасы және (немесе) өзге мүлкі есебінен өтеледі. </w:t>
      </w:r>
    </w:p>
    <w:bookmarkEnd w:id="1942"/>
    <w:bookmarkStart w:name="z2105" w:id="1943"/>
    <w:p>
      <w:pPr>
        <w:spacing w:after="0"/>
        <w:ind w:left="0"/>
        <w:jc w:val="both"/>
      </w:pPr>
      <w:r>
        <w:rPr>
          <w:rFonts w:ascii="Times New Roman"/>
          <w:b w:val="false"/>
          <w:i w:val="false"/>
          <w:color w:val="000000"/>
          <w:sz w:val="28"/>
        </w:rPr>
        <w:t>
      8. Банкті операциялардың барлық түрін жүзеге асыруға арналған банк лицензиясынан айырғаннан кейін тағайындалатын уақытша әкімшілік осы бапқа сәйкес банктің тарату комиссиясын уәкілетті орган тағайындағанға дейінгі кезеңде өз қызметін жүзеге асырады.</w:t>
      </w:r>
    </w:p>
    <w:bookmarkEnd w:id="1943"/>
    <w:bookmarkStart w:name="z2106" w:id="1944"/>
    <w:p>
      <w:pPr>
        <w:spacing w:after="0"/>
        <w:ind w:left="0"/>
        <w:jc w:val="both"/>
      </w:pPr>
      <w:r>
        <w:rPr>
          <w:rFonts w:ascii="Times New Roman"/>
          <w:b w:val="false"/>
          <w:i w:val="false"/>
          <w:color w:val="000000"/>
          <w:sz w:val="28"/>
        </w:rPr>
        <w:t xml:space="preserve">
      Банкті операциялардың барлық түрін жүзеге асыруға арналған банк лицензиясынан айырғаннан кейін тағайындалатын уақытша әкімшілік банктің тарату комиссиясы тағайындалған күннен бастап бір айдан аспайтын мерзімде өз өкілеттігін доғарады және банктің құжаттары мен мүлкін банктің тарату комиссиясының төрағасына береді. </w:t>
      </w:r>
    </w:p>
    <w:bookmarkEnd w:id="1944"/>
    <w:bookmarkStart w:name="z2107" w:id="1945"/>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айырғаннан кейін тағайындалатын уақытша әкімшіліктен тарату комиссиясының төрағасына банктің құжаттары мен мүлкін қабылдау-беру төрт данадан жасалатын актімен ресімделеді, оның бір данасы уәкілетті органға, екіншісі – банкті мәжбүрлеп тарату туралы шешім қабылдаған сотқа жіберіледі.</w:t>
      </w:r>
    </w:p>
    <w:bookmarkEnd w:id="1945"/>
    <w:bookmarkStart w:name="z2108" w:id="1946"/>
    <w:p>
      <w:pPr>
        <w:spacing w:after="0"/>
        <w:ind w:left="0"/>
        <w:jc w:val="both"/>
      </w:pPr>
      <w:r>
        <w:rPr>
          <w:rFonts w:ascii="Times New Roman"/>
          <w:b w:val="false"/>
          <w:i w:val="false"/>
          <w:color w:val="000000"/>
          <w:sz w:val="28"/>
        </w:rPr>
        <w:t>
      9. Осы Заңның 103-бабының ережелері уәкілетті органның банкті операциялардың барлық түрін жүзеге асыруға арналған банк лицензиясынан айырғаннан кейін тағайындалатын уақытша әкімшіліктің қызметіне бақылауды жүзеге асыру мақсаттары үшін қолданылады.</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6-бөлім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6-БӨЛІМ. БАНКТІ КҮШЕЙТІЛГЕН ҚАДАҒАЛАУ, ҚАРЖЫЛЫҚ ОРНЫҚТЫЛЫҒЫН ҚАЛПЫНА КЕЛТІРУ ЖӘНЕ РЕТТЕУ</w:t>
      </w:r>
    </w:p>
    <w:bookmarkStart w:name="z2110" w:id="1947"/>
    <w:p>
      <w:pPr>
        <w:spacing w:after="0"/>
        <w:ind w:left="0"/>
        <w:jc w:val="left"/>
      </w:pPr>
      <w:r>
        <w:rPr>
          <w:rFonts w:ascii="Times New Roman"/>
          <w:b/>
          <w:i w:val="false"/>
          <w:color w:val="000000"/>
        </w:rPr>
        <w:t xml:space="preserve"> 13-тарау. БАНКТІ КҮШЕЙТІЛГЕН ҚАДАҒАЛАУ, ҚАРЖЫЛЫҚ ОРНЫҚТЫЛЫҒЫН ҚАЛПЫНА КЕЛТІРУ ЖӘНЕ РЕТТЕУ БОЙЫНША ЖАЛПЫ ЕРЕЖЕЛЕР</w:t>
      </w:r>
    </w:p>
    <w:bookmarkEnd w:id="1947"/>
    <w:p>
      <w:pPr>
        <w:spacing w:after="0"/>
        <w:ind w:left="0"/>
        <w:jc w:val="both"/>
      </w:pPr>
      <w:r>
        <w:rPr>
          <w:rFonts w:ascii="Times New Roman"/>
          <w:b/>
          <w:i w:val="false"/>
          <w:color w:val="000000"/>
          <w:sz w:val="28"/>
        </w:rPr>
        <w:t>85-бап. Банктің қаржылық орнықтылығының нашарлау белгілері</w:t>
      </w:r>
    </w:p>
    <w:bookmarkStart w:name="z2112" w:id="1948"/>
    <w:p>
      <w:pPr>
        <w:spacing w:after="0"/>
        <w:ind w:left="0"/>
        <w:jc w:val="both"/>
      </w:pPr>
      <w:r>
        <w:rPr>
          <w:rFonts w:ascii="Times New Roman"/>
          <w:b w:val="false"/>
          <w:i w:val="false"/>
          <w:color w:val="000000"/>
          <w:sz w:val="28"/>
        </w:rPr>
        <w:t xml:space="preserve">
      1. Банк депозиторларының, өзге де кредиторларының, клиенттерінің және корреспонденттерінің құқықтары мен заңды мүдделерін қорғау, банктің қаржылық орнықтылығын қамтамасыз ету, банктің төлем қабілетсіздігінің немесе ықтимал төлем қабілетсіздігінің басталуын болғызбау, банктің қаржылық орнықтылығының нашарлауы кезінде теріс салдарды азайту, сондай-ақ жүйелік тәуекелдерді азайту мақсатында уәкілетті орган банк қызметінің сандық және сапалық көрсеткіштері негізінде айқындалатын банктің қаржылық орнықтылығының нашарлауының қаржы-экономикалық және өзге де белгілерін анықтайды. </w:t>
      </w:r>
    </w:p>
    <w:bookmarkEnd w:id="1948"/>
    <w:bookmarkStart w:name="z2113" w:id="1949"/>
    <w:p>
      <w:pPr>
        <w:spacing w:after="0"/>
        <w:ind w:left="0"/>
        <w:jc w:val="both"/>
      </w:pPr>
      <w:r>
        <w:rPr>
          <w:rFonts w:ascii="Times New Roman"/>
          <w:b w:val="false"/>
          <w:i w:val="false"/>
          <w:color w:val="000000"/>
          <w:sz w:val="28"/>
        </w:rPr>
        <w:t>
      2. Банктің қаржылық орнықтылығының нашарлауының қаржы-экономикалық және өзге де белгілері мыналар болып табылады:</w:t>
      </w:r>
    </w:p>
    <w:bookmarkEnd w:id="1949"/>
    <w:bookmarkStart w:name="z2114" w:id="1950"/>
    <w:p>
      <w:pPr>
        <w:spacing w:after="0"/>
        <w:ind w:left="0"/>
        <w:jc w:val="both"/>
      </w:pPr>
      <w:r>
        <w:rPr>
          <w:rFonts w:ascii="Times New Roman"/>
          <w:b w:val="false"/>
          <w:i w:val="false"/>
          <w:color w:val="000000"/>
          <w:sz w:val="28"/>
        </w:rPr>
        <w:t>
      1) уәкілетті орган белгілеген меншікті капиталдың жеткіліктілік коэффициенттерін және (немесе) өтімділік коэффициенттерін қоса алғанда, пруденциялық нормативтер мен лимиттер мәндерінің, сондай-ақ Қазақстан Республикасының Ұлттық Банкі белгілеген макропруденциялық нормативтер мен лимиттер мәндерінің төмендеуі;</w:t>
      </w:r>
    </w:p>
    <w:bookmarkEnd w:id="1950"/>
    <w:bookmarkStart w:name="z2115" w:id="1951"/>
    <w:p>
      <w:pPr>
        <w:spacing w:after="0"/>
        <w:ind w:left="0"/>
        <w:jc w:val="both"/>
      </w:pPr>
      <w:r>
        <w:rPr>
          <w:rFonts w:ascii="Times New Roman"/>
          <w:b w:val="false"/>
          <w:i w:val="false"/>
          <w:color w:val="000000"/>
          <w:sz w:val="28"/>
        </w:rPr>
        <w:t xml:space="preserve">
      2) банкте ақшаның болмауына немесе оның жеткіліксіз болуына байланысты банктің депозиторлар және (немесе) өзге де кредиторлар алдындағы ақшалай міндеттемелерін орындамауы; </w:t>
      </w:r>
    </w:p>
    <w:bookmarkEnd w:id="1951"/>
    <w:bookmarkStart w:name="z2116" w:id="1952"/>
    <w:p>
      <w:pPr>
        <w:spacing w:after="0"/>
        <w:ind w:left="0"/>
        <w:jc w:val="both"/>
      </w:pPr>
      <w:r>
        <w:rPr>
          <w:rFonts w:ascii="Times New Roman"/>
          <w:b w:val="false"/>
          <w:i w:val="false"/>
          <w:color w:val="000000"/>
          <w:sz w:val="28"/>
        </w:rPr>
        <w:t>
      3) уәкілетті органның банктің қаржылық және (немесе) өзге де есептілігінде анық көрсетілуі банктің меншікті капиталының жеткіліктілік коэффициентін бұзуына және (немесе) банктің оның депозиторлары және (немесе) өзге де кредиторлары алдындағы ақшалай міндеттемелерін орындамауына алып келуі мүмкін фактілерді (мәмілелерді) анықтауы;</w:t>
      </w:r>
    </w:p>
    <w:bookmarkEnd w:id="1952"/>
    <w:bookmarkStart w:name="z2117" w:id="1953"/>
    <w:p>
      <w:pPr>
        <w:spacing w:after="0"/>
        <w:ind w:left="0"/>
        <w:jc w:val="both"/>
      </w:pPr>
      <w:r>
        <w:rPr>
          <w:rFonts w:ascii="Times New Roman"/>
          <w:b w:val="false"/>
          <w:i w:val="false"/>
          <w:color w:val="000000"/>
          <w:sz w:val="28"/>
        </w:rPr>
        <w:t xml:space="preserve">
      4) уәкілетті орган бақылау және қадағалау жөніндегі функцияларды жүзеге асыру шеңберінде анықтаған, банктің қаржылық орнықтылығына және (немесе) банктің депозиторларының, өзге де кредиторларының, клиенттері мен корреспонденттерінің мүдделеріне және (немесе) банк жүйесінің тұрақтылығына теріс әсер етуі мүмкін банк қызметіндегі кемшіліктер және (немесе) тәуекелдер; </w:t>
      </w:r>
    </w:p>
    <w:bookmarkEnd w:id="1953"/>
    <w:bookmarkStart w:name="z2118" w:id="1954"/>
    <w:p>
      <w:pPr>
        <w:spacing w:after="0"/>
        <w:ind w:left="0"/>
        <w:jc w:val="both"/>
      </w:pPr>
      <w:r>
        <w:rPr>
          <w:rFonts w:ascii="Times New Roman"/>
          <w:b w:val="false"/>
          <w:i w:val="false"/>
          <w:color w:val="000000"/>
          <w:sz w:val="28"/>
        </w:rPr>
        <w:t>
      5) банктің қаржылық орнықтылықты қалпына келтіру жоспарын орындамауы;</w:t>
      </w:r>
    </w:p>
    <w:bookmarkEnd w:id="1954"/>
    <w:bookmarkStart w:name="z2119" w:id="1955"/>
    <w:p>
      <w:pPr>
        <w:spacing w:after="0"/>
        <w:ind w:left="0"/>
        <w:jc w:val="both"/>
      </w:pPr>
      <w:r>
        <w:rPr>
          <w:rFonts w:ascii="Times New Roman"/>
          <w:b w:val="false"/>
          <w:i w:val="false"/>
          <w:color w:val="000000"/>
          <w:sz w:val="28"/>
        </w:rPr>
        <w:t xml:space="preserve">
      6) уәкілетті органның нормативтік құқықтық актісінде белгіленген банктің қаржылық орнықтылығының нашарлауының өзге де белгілері. </w:t>
      </w:r>
    </w:p>
    <w:bookmarkEnd w:id="1955"/>
    <w:bookmarkStart w:name="z2120" w:id="1956"/>
    <w:p>
      <w:pPr>
        <w:spacing w:after="0"/>
        <w:ind w:left="0"/>
        <w:jc w:val="both"/>
      </w:pPr>
      <w:r>
        <w:rPr>
          <w:rFonts w:ascii="Times New Roman"/>
          <w:b w:val="false"/>
          <w:i w:val="false"/>
          <w:color w:val="000000"/>
          <w:sz w:val="28"/>
        </w:rPr>
        <w:t>
      Банктің қаржылық орнықтылығының нашарлауының қаржы-экономикалық және өзге де белгілерінің мәндері уәкілетті органның нормативтік құқықтық актісінде белгіленеді.</w:t>
      </w:r>
    </w:p>
    <w:bookmarkEnd w:id="1956"/>
    <w:bookmarkStart w:name="z2121" w:id="1957"/>
    <w:p>
      <w:pPr>
        <w:spacing w:after="0"/>
        <w:ind w:left="0"/>
        <w:jc w:val="both"/>
      </w:pPr>
      <w:r>
        <w:rPr>
          <w:rFonts w:ascii="Times New Roman"/>
          <w:b w:val="false"/>
          <w:i w:val="false"/>
          <w:color w:val="000000"/>
          <w:sz w:val="28"/>
        </w:rPr>
        <w:t>
      3. Банктің қаржылық орнықтылығының нашарлауының қаржылық-экономикалық және өзге де белгілерінің болуына және мәндеріне байланысты оған мынадай режимдердің біреуі қолданылуы мүмкін:</w:t>
      </w:r>
    </w:p>
    <w:bookmarkEnd w:id="1957"/>
    <w:bookmarkStart w:name="z2122" w:id="1958"/>
    <w:p>
      <w:pPr>
        <w:spacing w:after="0"/>
        <w:ind w:left="0"/>
        <w:jc w:val="both"/>
      </w:pPr>
      <w:r>
        <w:rPr>
          <w:rFonts w:ascii="Times New Roman"/>
          <w:b w:val="false"/>
          <w:i w:val="false"/>
          <w:color w:val="000000"/>
          <w:sz w:val="28"/>
        </w:rPr>
        <w:t xml:space="preserve">
      1) күшейтілген қадағалау режимі; </w:t>
      </w:r>
    </w:p>
    <w:bookmarkEnd w:id="1958"/>
    <w:bookmarkStart w:name="z2123" w:id="1959"/>
    <w:p>
      <w:pPr>
        <w:spacing w:after="0"/>
        <w:ind w:left="0"/>
        <w:jc w:val="both"/>
      </w:pPr>
      <w:r>
        <w:rPr>
          <w:rFonts w:ascii="Times New Roman"/>
          <w:b w:val="false"/>
          <w:i w:val="false"/>
          <w:color w:val="000000"/>
          <w:sz w:val="28"/>
        </w:rPr>
        <w:t>
      2) қаржылық орнықтылықты қалпына келтіру режимі;</w:t>
      </w:r>
    </w:p>
    <w:bookmarkEnd w:id="1959"/>
    <w:bookmarkStart w:name="z2124" w:id="1960"/>
    <w:p>
      <w:pPr>
        <w:spacing w:after="0"/>
        <w:ind w:left="0"/>
        <w:jc w:val="both"/>
      </w:pPr>
      <w:r>
        <w:rPr>
          <w:rFonts w:ascii="Times New Roman"/>
          <w:b w:val="false"/>
          <w:i w:val="false"/>
          <w:color w:val="000000"/>
          <w:sz w:val="28"/>
        </w:rPr>
        <w:t>
      3) реттеу режимі.</w:t>
      </w:r>
    </w:p>
    <w:bookmarkEnd w:id="1960"/>
    <w:bookmarkStart w:name="z2125" w:id="1961"/>
    <w:p>
      <w:pPr>
        <w:spacing w:after="0"/>
        <w:ind w:left="0"/>
        <w:jc w:val="both"/>
      </w:pPr>
      <w:r>
        <w:rPr>
          <w:rFonts w:ascii="Times New Roman"/>
          <w:b w:val="false"/>
          <w:i w:val="false"/>
          <w:color w:val="000000"/>
          <w:sz w:val="28"/>
        </w:rPr>
        <w:t xml:space="preserve">
      Реттеу режимі осы Заңның </w:t>
      </w:r>
      <w:r>
        <w:rPr>
          <w:rFonts w:ascii="Times New Roman"/>
          <w:b w:val="false"/>
          <w:i w:val="false"/>
          <w:color w:val="000000"/>
          <w:sz w:val="28"/>
        </w:rPr>
        <w:t>91-бабына</w:t>
      </w:r>
      <w:r>
        <w:rPr>
          <w:rFonts w:ascii="Times New Roman"/>
          <w:b w:val="false"/>
          <w:i w:val="false"/>
          <w:color w:val="000000"/>
          <w:sz w:val="28"/>
        </w:rPr>
        <w:t xml:space="preserve"> сәйкес жүргізілген банктің қызмет қабілетін бағалау нәтижелері банкті мәжбүрлеп таратумен салыстырғанда банкке реттеу құралдарын қолдану мүмкіндігі мен орындылығын растаған жағдайда қолданылады.</w:t>
      </w:r>
    </w:p>
    <w:bookmarkEnd w:id="1961"/>
    <w:bookmarkStart w:name="z2126" w:id="1962"/>
    <w:p>
      <w:pPr>
        <w:spacing w:after="0"/>
        <w:ind w:left="0"/>
        <w:jc w:val="both"/>
      </w:pPr>
      <w:r>
        <w:rPr>
          <w:rFonts w:ascii="Times New Roman"/>
          <w:b w:val="false"/>
          <w:i w:val="false"/>
          <w:color w:val="000000"/>
          <w:sz w:val="28"/>
        </w:rPr>
        <w:t>
      4. Осы баптың ережелері осы баптың 3-тармағының бірінші бөлігінің 3) тармақшасын қоспағанда, Қазақстан Республикасының бейрезидент банктерінің филиалдарына қолданылады.</w:t>
      </w:r>
    </w:p>
    <w:bookmarkEnd w:id="1962"/>
    <w:p>
      <w:pPr>
        <w:spacing w:after="0"/>
        <w:ind w:left="0"/>
        <w:jc w:val="both"/>
      </w:pPr>
      <w:r>
        <w:rPr>
          <w:rFonts w:ascii="Times New Roman"/>
          <w:b/>
          <w:i w:val="false"/>
          <w:color w:val="000000"/>
          <w:sz w:val="28"/>
        </w:rPr>
        <w:t>86-бап. Залалдарды қамтудың (жабудың) жалпы қабілеттігін қамтамасыз ететін</w:t>
      </w:r>
    </w:p>
    <w:p>
      <w:pPr>
        <w:spacing w:after="0"/>
        <w:ind w:left="0"/>
        <w:jc w:val="both"/>
      </w:pPr>
      <w:r>
        <w:rPr>
          <w:rFonts w:ascii="Times New Roman"/>
          <w:b/>
          <w:i w:val="false"/>
          <w:color w:val="000000"/>
          <w:sz w:val="28"/>
        </w:rPr>
        <w:t>құралдар</w:t>
      </w:r>
    </w:p>
    <w:bookmarkStart w:name="z2129" w:id="1963"/>
    <w:p>
      <w:pPr>
        <w:spacing w:after="0"/>
        <w:ind w:left="0"/>
        <w:jc w:val="both"/>
      </w:pPr>
      <w:r>
        <w:rPr>
          <w:rFonts w:ascii="Times New Roman"/>
          <w:b w:val="false"/>
          <w:i w:val="false"/>
          <w:color w:val="000000"/>
          <w:sz w:val="28"/>
        </w:rPr>
        <w:t xml:space="preserve">
      1. Залалдарды қамтудың (жабудың) жалпы қабілеттігін қамтамасыз ететін құралдарға мынадай өлшемшарттарға сәйкес келетін қаржы құралдары жатады: </w:t>
      </w:r>
    </w:p>
    <w:bookmarkEnd w:id="1963"/>
    <w:bookmarkStart w:name="z2130" w:id="1964"/>
    <w:p>
      <w:pPr>
        <w:spacing w:after="0"/>
        <w:ind w:left="0"/>
        <w:jc w:val="both"/>
      </w:pPr>
      <w:r>
        <w:rPr>
          <w:rFonts w:ascii="Times New Roman"/>
          <w:b w:val="false"/>
          <w:i w:val="false"/>
          <w:color w:val="000000"/>
          <w:sz w:val="28"/>
        </w:rPr>
        <w:t xml:space="preserve">
      1) құрал толығымен төленген; </w:t>
      </w:r>
    </w:p>
    <w:bookmarkEnd w:id="1964"/>
    <w:bookmarkStart w:name="z2131" w:id="1965"/>
    <w:p>
      <w:pPr>
        <w:spacing w:after="0"/>
        <w:ind w:left="0"/>
        <w:jc w:val="both"/>
      </w:pPr>
      <w:r>
        <w:rPr>
          <w:rFonts w:ascii="Times New Roman"/>
          <w:b w:val="false"/>
          <w:i w:val="false"/>
          <w:color w:val="000000"/>
          <w:sz w:val="28"/>
        </w:rPr>
        <w:t>
      2) құрал қамтамасыз етілмеген;</w:t>
      </w:r>
    </w:p>
    <w:bookmarkEnd w:id="1965"/>
    <w:bookmarkStart w:name="z2132" w:id="1966"/>
    <w:p>
      <w:pPr>
        <w:spacing w:after="0"/>
        <w:ind w:left="0"/>
        <w:jc w:val="both"/>
      </w:pPr>
      <w:r>
        <w:rPr>
          <w:rFonts w:ascii="Times New Roman"/>
          <w:b w:val="false"/>
          <w:i w:val="false"/>
          <w:color w:val="000000"/>
          <w:sz w:val="28"/>
        </w:rPr>
        <w:t>
      3) құралдың қолданыс мерзімі кемінде бір жылды құрайды не құрал мерзімсіз (өтеу күні белгіленбеген) болып табылады;</w:t>
      </w:r>
    </w:p>
    <w:bookmarkEnd w:id="1966"/>
    <w:bookmarkStart w:name="z2133" w:id="1967"/>
    <w:p>
      <w:pPr>
        <w:spacing w:after="0"/>
        <w:ind w:left="0"/>
        <w:jc w:val="both"/>
      </w:pPr>
      <w:r>
        <w:rPr>
          <w:rFonts w:ascii="Times New Roman"/>
          <w:b w:val="false"/>
          <w:i w:val="false"/>
          <w:color w:val="000000"/>
          <w:sz w:val="28"/>
        </w:rPr>
        <w:t>
      4) құрал бойынша міндеттемелер мерзімінен бұрын орындалуға (мерзімінен бұрын өтелуге), оның ішінде осы құрал бойынша кредиторлардың талабы бойынша орындалуға жатпайды;</w:t>
      </w:r>
    </w:p>
    <w:bookmarkEnd w:id="1967"/>
    <w:bookmarkStart w:name="z2134" w:id="1968"/>
    <w:p>
      <w:pPr>
        <w:spacing w:after="0"/>
        <w:ind w:left="0"/>
        <w:jc w:val="both"/>
      </w:pPr>
      <w:r>
        <w:rPr>
          <w:rFonts w:ascii="Times New Roman"/>
          <w:b w:val="false"/>
          <w:i w:val="false"/>
          <w:color w:val="000000"/>
          <w:sz w:val="28"/>
        </w:rPr>
        <w:t xml:space="preserve">
      5) құрал бойынша міндеттемелер, егер бұл құралдың реттеу режимінде залалдарды қамту (жабу) қабілеттігіне кедергі келтірсе, қарсы құқықтарды (талаптарды) есепке жатқызу арқылы тоқтатылуға жатпайды. </w:t>
      </w:r>
    </w:p>
    <w:bookmarkEnd w:id="1968"/>
    <w:bookmarkStart w:name="z2135" w:id="1969"/>
    <w:p>
      <w:pPr>
        <w:spacing w:after="0"/>
        <w:ind w:left="0"/>
        <w:jc w:val="both"/>
      </w:pPr>
      <w:r>
        <w:rPr>
          <w:rFonts w:ascii="Times New Roman"/>
          <w:b w:val="false"/>
          <w:i w:val="false"/>
          <w:color w:val="000000"/>
          <w:sz w:val="28"/>
        </w:rPr>
        <w:t>
      2. Залалдарды қамтудың (жабудың) жалпы қабілеттігін қамтамасыз ететін құралдар:</w:t>
      </w:r>
    </w:p>
    <w:bookmarkEnd w:id="1969"/>
    <w:bookmarkStart w:name="z2136" w:id="1970"/>
    <w:p>
      <w:pPr>
        <w:spacing w:after="0"/>
        <w:ind w:left="0"/>
        <w:jc w:val="both"/>
      </w:pPr>
      <w:r>
        <w:rPr>
          <w:rFonts w:ascii="Times New Roman"/>
          <w:b w:val="false"/>
          <w:i w:val="false"/>
          <w:color w:val="000000"/>
          <w:sz w:val="28"/>
        </w:rPr>
        <w:t xml:space="preserve">
      1) Қазақстан Республикасы Ұлттық Банкінің және оның еншілес ұйымдарының; </w:t>
      </w:r>
    </w:p>
    <w:bookmarkEnd w:id="1970"/>
    <w:bookmarkStart w:name="z2137" w:id="1971"/>
    <w:p>
      <w:pPr>
        <w:spacing w:after="0"/>
        <w:ind w:left="0"/>
        <w:jc w:val="both"/>
      </w:pPr>
      <w:r>
        <w:rPr>
          <w:rFonts w:ascii="Times New Roman"/>
          <w:b w:val="false"/>
          <w:i w:val="false"/>
          <w:color w:val="000000"/>
          <w:sz w:val="28"/>
        </w:rPr>
        <w:t xml:space="preserve">
      2) осы құралдарды шығарған банктің; </w:t>
      </w:r>
    </w:p>
    <w:bookmarkEnd w:id="1971"/>
    <w:bookmarkStart w:name="z2138" w:id="1972"/>
    <w:p>
      <w:pPr>
        <w:spacing w:after="0"/>
        <w:ind w:left="0"/>
        <w:jc w:val="both"/>
      </w:pPr>
      <w:r>
        <w:rPr>
          <w:rFonts w:ascii="Times New Roman"/>
          <w:b w:val="false"/>
          <w:i w:val="false"/>
          <w:color w:val="000000"/>
          <w:sz w:val="28"/>
        </w:rPr>
        <w:t>
      3) банктің еншілес ұйымдары немесе банктің капиталына қомақты қатысуы бар ұйымдардың қаражаты есебінен төленбейді (сатып алынбайды).</w:t>
      </w:r>
    </w:p>
    <w:bookmarkEnd w:id="1972"/>
    <w:bookmarkStart w:name="z2139" w:id="1973"/>
    <w:p>
      <w:pPr>
        <w:spacing w:after="0"/>
        <w:ind w:left="0"/>
        <w:jc w:val="both"/>
      </w:pPr>
      <w:r>
        <w:rPr>
          <w:rFonts w:ascii="Times New Roman"/>
          <w:b w:val="false"/>
          <w:i w:val="false"/>
          <w:color w:val="000000"/>
          <w:sz w:val="28"/>
        </w:rPr>
        <w:t>
      3. Залалдарды қамтудың (жабудың) жалпы қабілеттігін қамтамасыз ететін құралдардың құрамына мыналар жатпайды:</w:t>
      </w:r>
    </w:p>
    <w:bookmarkEnd w:id="1973"/>
    <w:bookmarkStart w:name="z2140" w:id="1974"/>
    <w:p>
      <w:pPr>
        <w:spacing w:after="0"/>
        <w:ind w:left="0"/>
        <w:jc w:val="both"/>
      </w:pPr>
      <w:r>
        <w:rPr>
          <w:rFonts w:ascii="Times New Roman"/>
          <w:b w:val="false"/>
          <w:i w:val="false"/>
          <w:color w:val="000000"/>
          <w:sz w:val="28"/>
        </w:rPr>
        <w:t xml:space="preserve">
      1) депозиттерге міндетті кепілдік беру объектісі болып табылатын депозиттер; </w:t>
      </w:r>
    </w:p>
    <w:bookmarkEnd w:id="1974"/>
    <w:bookmarkStart w:name="z2141" w:id="1975"/>
    <w:p>
      <w:pPr>
        <w:spacing w:after="0"/>
        <w:ind w:left="0"/>
        <w:jc w:val="both"/>
      </w:pPr>
      <w:r>
        <w:rPr>
          <w:rFonts w:ascii="Times New Roman"/>
          <w:b w:val="false"/>
          <w:i w:val="false"/>
          <w:color w:val="000000"/>
          <w:sz w:val="28"/>
        </w:rPr>
        <w:t>
      2) талап еткенге дейінгі депозиттер және қайтаруға дейін мерзімі бір жылдан кем депозиттер;</w:t>
      </w:r>
    </w:p>
    <w:bookmarkEnd w:id="1975"/>
    <w:bookmarkStart w:name="z2142" w:id="1976"/>
    <w:p>
      <w:pPr>
        <w:spacing w:after="0"/>
        <w:ind w:left="0"/>
        <w:jc w:val="both"/>
      </w:pPr>
      <w:r>
        <w:rPr>
          <w:rFonts w:ascii="Times New Roman"/>
          <w:b w:val="false"/>
          <w:i w:val="false"/>
          <w:color w:val="000000"/>
          <w:sz w:val="28"/>
        </w:rPr>
        <w:t>
      3) туынды қаржы құралдары бойынша міндеттемелер;</w:t>
      </w:r>
    </w:p>
    <w:bookmarkEnd w:id="1976"/>
    <w:bookmarkStart w:name="z2143" w:id="1977"/>
    <w:p>
      <w:pPr>
        <w:spacing w:after="0"/>
        <w:ind w:left="0"/>
        <w:jc w:val="both"/>
      </w:pPr>
      <w:r>
        <w:rPr>
          <w:rFonts w:ascii="Times New Roman"/>
          <w:b w:val="false"/>
          <w:i w:val="false"/>
          <w:color w:val="000000"/>
          <w:sz w:val="28"/>
        </w:rPr>
        <w:t>
      4) туынды қаржы құралдарының сипаттамалары бар борыштық құралдар, оның ішінде құрылымдалған борыштық құралдар;</w:t>
      </w:r>
    </w:p>
    <w:bookmarkEnd w:id="1977"/>
    <w:bookmarkStart w:name="z2144" w:id="1978"/>
    <w:p>
      <w:pPr>
        <w:spacing w:after="0"/>
        <w:ind w:left="0"/>
        <w:jc w:val="both"/>
      </w:pPr>
      <w:r>
        <w:rPr>
          <w:rFonts w:ascii="Times New Roman"/>
          <w:b w:val="false"/>
          <w:i w:val="false"/>
          <w:color w:val="000000"/>
          <w:sz w:val="28"/>
        </w:rPr>
        <w:t>
      5) шарттан тыс қатынастардан туындайтын міндеттемелер, оның ішінде салықтар мен бюджетке төленетін басқа да міндетті төлемдерді төлеу жөніндегі міндеттемелер;</w:t>
      </w:r>
    </w:p>
    <w:bookmarkEnd w:id="1978"/>
    <w:bookmarkStart w:name="z2145" w:id="1979"/>
    <w:p>
      <w:pPr>
        <w:spacing w:after="0"/>
        <w:ind w:left="0"/>
        <w:jc w:val="both"/>
      </w:pPr>
      <w:r>
        <w:rPr>
          <w:rFonts w:ascii="Times New Roman"/>
          <w:b w:val="false"/>
          <w:i w:val="false"/>
          <w:color w:val="000000"/>
          <w:sz w:val="28"/>
        </w:rPr>
        <w:t xml:space="preserve">
      6) талаптарын қанағаттандыру осы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сегізінші кезектегі кредиторларды қанағаттандыру алдында жүзеге асырылатын міндеттемелер;</w:t>
      </w:r>
    </w:p>
    <w:bookmarkEnd w:id="1979"/>
    <w:bookmarkStart w:name="z2146" w:id="1980"/>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96-бабының</w:t>
      </w:r>
      <w:r>
        <w:rPr>
          <w:rFonts w:ascii="Times New Roman"/>
          <w:b w:val="false"/>
          <w:i w:val="false"/>
          <w:color w:val="000000"/>
          <w:sz w:val="28"/>
        </w:rPr>
        <w:t xml:space="preserve"> 4-тармағына сәйкес мәжбүрлеп қайта құрылымдауға жатпайтын міндеттемелер; </w:t>
      </w:r>
    </w:p>
    <w:bookmarkEnd w:id="1980"/>
    <w:bookmarkStart w:name="z2147" w:id="1981"/>
    <w:p>
      <w:pPr>
        <w:spacing w:after="0"/>
        <w:ind w:left="0"/>
        <w:jc w:val="both"/>
      </w:pPr>
      <w:r>
        <w:rPr>
          <w:rFonts w:ascii="Times New Roman"/>
          <w:b w:val="false"/>
          <w:i w:val="false"/>
          <w:color w:val="000000"/>
          <w:sz w:val="28"/>
        </w:rPr>
        <w:t>
      8) реттеу режимінде мерзімінен бұрын тоқтатылмайтын және (немесе) банктің жай акцияларына конвертацияланбайтын өзге де міндеттемелер.</w:t>
      </w:r>
    </w:p>
    <w:bookmarkEnd w:id="1981"/>
    <w:bookmarkStart w:name="z2148" w:id="1982"/>
    <w:p>
      <w:pPr>
        <w:spacing w:after="0"/>
        <w:ind w:left="0"/>
        <w:jc w:val="both"/>
      </w:pPr>
      <w:r>
        <w:rPr>
          <w:rFonts w:ascii="Times New Roman"/>
          <w:b w:val="false"/>
          <w:i w:val="false"/>
          <w:color w:val="000000"/>
          <w:sz w:val="28"/>
        </w:rPr>
        <w:t xml:space="preserve">
      4. Жүйелік маңызы бар банктің осы Заңның </w:t>
      </w:r>
      <w:r>
        <w:rPr>
          <w:rFonts w:ascii="Times New Roman"/>
          <w:b w:val="false"/>
          <w:i w:val="false"/>
          <w:color w:val="000000"/>
          <w:sz w:val="28"/>
        </w:rPr>
        <w:t>92-бабының</w:t>
      </w:r>
      <w:r>
        <w:rPr>
          <w:rFonts w:ascii="Times New Roman"/>
          <w:b w:val="false"/>
          <w:i w:val="false"/>
          <w:color w:val="000000"/>
          <w:sz w:val="28"/>
        </w:rPr>
        <w:t xml:space="preserve"> 1-тармағында белгіленген реттеу мақсаттарына сәйкес осы Заңның </w:t>
      </w:r>
      <w:r>
        <w:rPr>
          <w:rFonts w:ascii="Times New Roman"/>
          <w:b w:val="false"/>
          <w:i w:val="false"/>
          <w:color w:val="000000"/>
          <w:sz w:val="28"/>
        </w:rPr>
        <w:t>93-бабында</w:t>
      </w:r>
      <w:r>
        <w:rPr>
          <w:rFonts w:ascii="Times New Roman"/>
          <w:b w:val="false"/>
          <w:i w:val="false"/>
          <w:color w:val="000000"/>
          <w:sz w:val="28"/>
        </w:rPr>
        <w:t xml:space="preserve"> көзделген реттеу құралдарын қолдану мақсаттары үшін уәкілетті орган белгілеген залалдарды қамтудың (жабудың) жалпы қабілеттігін қамтамасыз ететін құралдардың ең төмен деңгейі болуға міндетті.</w:t>
      </w:r>
    </w:p>
    <w:bookmarkEnd w:id="1982"/>
    <w:bookmarkStart w:name="z2149" w:id="1983"/>
    <w:p>
      <w:pPr>
        <w:spacing w:after="0"/>
        <w:ind w:left="0"/>
        <w:jc w:val="both"/>
      </w:pPr>
      <w:r>
        <w:rPr>
          <w:rFonts w:ascii="Times New Roman"/>
          <w:b w:val="false"/>
          <w:i w:val="false"/>
          <w:color w:val="000000"/>
          <w:sz w:val="28"/>
        </w:rPr>
        <w:t>
      Жүйелік маңызы бар банктер үшін залалдарды қамтудың (жабудың) жалпы қабілеттігін қамтамасыз ететін құралдардың ең төмен деңгейі, сондай-ақ осындай құралдардың тізбесі мен оларға қойылатын негізгі талаптар уәкілетті органның нормативтік құқықтық актісінде белгіленеді.</w:t>
      </w:r>
    </w:p>
    <w:bookmarkEnd w:id="1983"/>
    <w:bookmarkStart w:name="z2150" w:id="1984"/>
    <w:p>
      <w:pPr>
        <w:spacing w:after="0"/>
        <w:ind w:left="0"/>
        <w:jc w:val="left"/>
      </w:pPr>
      <w:r>
        <w:rPr>
          <w:rFonts w:ascii="Times New Roman"/>
          <w:b/>
          <w:i w:val="false"/>
          <w:color w:val="000000"/>
        </w:rPr>
        <w:t xml:space="preserve"> 14-тарау. КҮШЕЙТІЛГЕН ҚАДАҒАЛАУ ЖӘНЕ ҚАРЖЫЛЫҚ ОРНЫҚТЫЛЫҚТЫ ҚАЛПЫНА КЕЛТІРУ</w:t>
      </w:r>
    </w:p>
    <w:bookmarkEnd w:id="1984"/>
    <w:p>
      <w:pPr>
        <w:spacing w:after="0"/>
        <w:ind w:left="0"/>
        <w:jc w:val="both"/>
      </w:pPr>
      <w:r>
        <w:rPr>
          <w:rFonts w:ascii="Times New Roman"/>
          <w:b/>
          <w:i w:val="false"/>
          <w:color w:val="000000"/>
          <w:sz w:val="28"/>
        </w:rPr>
        <w:t>87-бап. Күшейтілген қадағалау режимі</w:t>
      </w:r>
    </w:p>
    <w:bookmarkStart w:name="z2152" w:id="1985"/>
    <w:p>
      <w:pPr>
        <w:spacing w:after="0"/>
        <w:ind w:left="0"/>
        <w:jc w:val="both"/>
      </w:pPr>
      <w:r>
        <w:rPr>
          <w:rFonts w:ascii="Times New Roman"/>
          <w:b w:val="false"/>
          <w:i w:val="false"/>
          <w:color w:val="000000"/>
          <w:sz w:val="28"/>
        </w:rPr>
        <w:t>
      1. Күшейтілген қадағалау режимі деп банктің қаржылық орнықтылығының нашарлауын болғызбау мақсатында уәкілетті органның шешімі бойынша банкке қолданылатын қадағалаудың ерекше тәртібі түсініледі.</w:t>
      </w:r>
    </w:p>
    <w:bookmarkEnd w:id="1985"/>
    <w:bookmarkStart w:name="z2153" w:id="1986"/>
    <w:p>
      <w:pPr>
        <w:spacing w:after="0"/>
        <w:ind w:left="0"/>
        <w:jc w:val="both"/>
      </w:pPr>
      <w:r>
        <w:rPr>
          <w:rFonts w:ascii="Times New Roman"/>
          <w:b w:val="false"/>
          <w:i w:val="false"/>
          <w:color w:val="000000"/>
          <w:sz w:val="28"/>
        </w:rPr>
        <w:t xml:space="preserve">
      2.  Уәкілетті орган күшейтілген қадағалау режимінің қолданысы кезеңінде осы Заңның 78-бабында көзделген қадағалап ден қою шараларына қосымша: </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01.01.2027 дейін тоқтатыла тұрады, тоқтатыла тұру кезеңінде болатын редакцияны осы Заңның 135-бабы 3-тармағының </w:t>
      </w:r>
      <w:r>
        <w:rPr>
          <w:rFonts w:ascii="Times New Roman"/>
          <w:b w:val="false"/>
          <w:i w:val="false"/>
          <w:color w:val="ff0000"/>
          <w:sz w:val="28"/>
        </w:rPr>
        <w:t>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 қаржылық және өзге де есептілікті жеке айқындалған кезеңділікпен, оның ішінде деректер витринасы арқылы алуға;</w:t>
      </w:r>
    </w:p>
    <w:bookmarkStart w:name="z2155" w:id="1987"/>
    <w:p>
      <w:pPr>
        <w:spacing w:after="0"/>
        <w:ind w:left="0"/>
        <w:jc w:val="both"/>
      </w:pPr>
      <w:r>
        <w:rPr>
          <w:rFonts w:ascii="Times New Roman"/>
          <w:b w:val="false"/>
          <w:i w:val="false"/>
          <w:color w:val="000000"/>
          <w:sz w:val="28"/>
        </w:rPr>
        <w:t>
      2) банктің қаржылық және мүліктік жай-күйіне бағалау (талдау) жүргізуге, оның ішінде банкке бару және (немесе) көрсетілетін қызметтері банк қаражатының есебінен төленетін (өтелетін) бағалаушыларды, аудиторлық және (немесе) өзге де мамандандырылған ұйымдарды тарту арқылы жүргізуге;</w:t>
      </w:r>
    </w:p>
    <w:bookmarkEnd w:id="1987"/>
    <w:bookmarkStart w:name="z2156" w:id="1988"/>
    <w:p>
      <w:pPr>
        <w:spacing w:after="0"/>
        <w:ind w:left="0"/>
        <w:jc w:val="both"/>
      </w:pPr>
      <w:r>
        <w:rPr>
          <w:rFonts w:ascii="Times New Roman"/>
          <w:b w:val="false"/>
          <w:i w:val="false"/>
          <w:color w:val="000000"/>
          <w:sz w:val="28"/>
        </w:rPr>
        <w:t xml:space="preserve">
      3) банктің қолайсыз макроэкономикалық жағдайларға орнықтылығына талдау жүргізуге; </w:t>
      </w:r>
    </w:p>
    <w:bookmarkEnd w:id="1988"/>
    <w:bookmarkStart w:name="z2157" w:id="1989"/>
    <w:p>
      <w:pPr>
        <w:spacing w:after="0"/>
        <w:ind w:left="0"/>
        <w:jc w:val="both"/>
      </w:pPr>
      <w:r>
        <w:rPr>
          <w:rFonts w:ascii="Times New Roman"/>
          <w:b w:val="false"/>
          <w:i w:val="false"/>
          <w:color w:val="000000"/>
          <w:sz w:val="28"/>
        </w:rPr>
        <w:t>
      4) банктен банктің ағымдағы қаржылық жағдайына сәйкес қаржылық орнықтылықты қалпына келтіру жоспарын қайта қарауды және жаңартуды талап етуге;</w:t>
      </w:r>
    </w:p>
    <w:bookmarkEnd w:id="1989"/>
    <w:bookmarkStart w:name="z2158" w:id="1990"/>
    <w:p>
      <w:pPr>
        <w:spacing w:after="0"/>
        <w:ind w:left="0"/>
        <w:jc w:val="both"/>
      </w:pPr>
      <w:r>
        <w:rPr>
          <w:rFonts w:ascii="Times New Roman"/>
          <w:b w:val="false"/>
          <w:i w:val="false"/>
          <w:color w:val="000000"/>
          <w:sz w:val="28"/>
        </w:rPr>
        <w:t>
      5) банктен, банктің ірі қатысушыларынан, банк холдингтерінен банктің және (немесе) банк конгломератының қаржылық орнықтылығын жақсарту жөніндегі шараларды қабылдауды, оның ішінде банктің және (немесе) банк конгломератының қаржылық орнықтылығын қамтамасыз ету үшін жеткілікті мөлшерде банктің және (немесе) банк конгломератының меншікті капиталын ұлғайтуды талап етуге;</w:t>
      </w:r>
    </w:p>
    <w:bookmarkEnd w:id="1990"/>
    <w:bookmarkStart w:name="z2159" w:id="1991"/>
    <w:p>
      <w:pPr>
        <w:spacing w:after="0"/>
        <w:ind w:left="0"/>
        <w:jc w:val="both"/>
      </w:pPr>
      <w:r>
        <w:rPr>
          <w:rFonts w:ascii="Times New Roman"/>
          <w:b w:val="false"/>
          <w:i w:val="false"/>
          <w:color w:val="000000"/>
          <w:sz w:val="28"/>
        </w:rPr>
        <w:t>
      6) банктен және (немесе) банк холдингінен капиталына банк және (немесе) банк холдингі қатысатын ұйымдармен, сондай-ақ банк конгломераты құрамына кіретін ұйымдармен операциялардың жекелеген түрлерін жүзеге асыруды және (немесе) жекелеген мәмілелер жасауды, егер мұндай операциялар және (немесе) мәмілелер банктің, банк холдингінің және (немесе) банк конгломератының қаржылық орнықтылығына теріс әсер ететін (әсер етуі мүмкін) болса, тоқтата тұруды талап етуге;</w:t>
      </w:r>
    </w:p>
    <w:bookmarkEnd w:id="1991"/>
    <w:bookmarkStart w:name="z2160" w:id="1992"/>
    <w:p>
      <w:pPr>
        <w:spacing w:after="0"/>
        <w:ind w:left="0"/>
        <w:jc w:val="both"/>
      </w:pPr>
      <w:r>
        <w:rPr>
          <w:rFonts w:ascii="Times New Roman"/>
          <w:b w:val="false"/>
          <w:i w:val="false"/>
          <w:color w:val="000000"/>
          <w:sz w:val="28"/>
        </w:rPr>
        <w:t>
      7) банк конгломераты құрамына кіретін ұйымдардан олардың үлестес тұлғаларымен операциялардың жекелеген түрлерін жүзеге асыруды және (немесе) жекелеген мәмілелер жасауды, егер мұндай операциялар және (немесе) мәмілелер банктің және (немесе) банк холдингінің және (немесе) банк конгломератының қаржылық орнықтылығына теріс әсер ететін (әсер етуі мүмкін) болса, тоқтата тұруды талап етуге;</w:t>
      </w:r>
    </w:p>
    <w:bookmarkEnd w:id="1992"/>
    <w:bookmarkStart w:name="z2161" w:id="1993"/>
    <w:p>
      <w:pPr>
        <w:spacing w:after="0"/>
        <w:ind w:left="0"/>
        <w:jc w:val="both"/>
      </w:pPr>
      <w:r>
        <w:rPr>
          <w:rFonts w:ascii="Times New Roman"/>
          <w:b w:val="false"/>
          <w:i w:val="false"/>
          <w:color w:val="000000"/>
          <w:sz w:val="28"/>
        </w:rPr>
        <w:t>
      8) банктен корпоративтік басқаруды және (немесе) тәуекелдерді басқару және ішкі бақылау жүйесін жақсартуды талап етуге;</w:t>
      </w:r>
    </w:p>
    <w:bookmarkEnd w:id="1993"/>
    <w:bookmarkStart w:name="z2162" w:id="1994"/>
    <w:p>
      <w:pPr>
        <w:spacing w:after="0"/>
        <w:ind w:left="0"/>
        <w:jc w:val="both"/>
      </w:pPr>
      <w:r>
        <w:rPr>
          <w:rFonts w:ascii="Times New Roman"/>
          <w:b w:val="false"/>
          <w:i w:val="false"/>
          <w:color w:val="000000"/>
          <w:sz w:val="28"/>
        </w:rPr>
        <w:t>
      9) банктен және (немесе) банк холдингінен банкке күшейтілген қадағалау режимін қолданудың өзге де негіздерін жоюды талап етуге құқылы.</w:t>
      </w:r>
    </w:p>
    <w:bookmarkEnd w:id="1994"/>
    <w:bookmarkStart w:name="z2163" w:id="1995"/>
    <w:p>
      <w:pPr>
        <w:spacing w:after="0"/>
        <w:ind w:left="0"/>
        <w:jc w:val="both"/>
      </w:pPr>
      <w:r>
        <w:rPr>
          <w:rFonts w:ascii="Times New Roman"/>
          <w:b w:val="false"/>
          <w:i w:val="false"/>
          <w:color w:val="000000"/>
          <w:sz w:val="28"/>
        </w:rPr>
        <w:t xml:space="preserve">
      3. Уәкілетті орган осы Заңның </w:t>
      </w:r>
      <w:r>
        <w:rPr>
          <w:rFonts w:ascii="Times New Roman"/>
          <w:b w:val="false"/>
          <w:i w:val="false"/>
          <w:color w:val="000000"/>
          <w:sz w:val="28"/>
        </w:rPr>
        <w:t>80-бабының</w:t>
      </w:r>
      <w:r>
        <w:rPr>
          <w:rFonts w:ascii="Times New Roman"/>
          <w:b w:val="false"/>
          <w:i w:val="false"/>
          <w:color w:val="000000"/>
          <w:sz w:val="28"/>
        </w:rPr>
        <w:t xml:space="preserve"> 3, 5 және 6-тармақтарында белгіленген талаптарды ескере отырып, осы баптың 2-тармағында көзделген өкілеттіктерді жазбаша нұсқама нысанында қолданады.</w:t>
      </w:r>
    </w:p>
    <w:bookmarkEnd w:id="1995"/>
    <w:bookmarkStart w:name="z2164" w:id="1996"/>
    <w:p>
      <w:pPr>
        <w:spacing w:after="0"/>
        <w:ind w:left="0"/>
        <w:jc w:val="both"/>
      </w:pPr>
      <w:r>
        <w:rPr>
          <w:rFonts w:ascii="Times New Roman"/>
          <w:b w:val="false"/>
          <w:i w:val="false"/>
          <w:color w:val="000000"/>
          <w:sz w:val="28"/>
        </w:rPr>
        <w:t xml:space="preserve">
      4. Уәкілетті органның банкке күшейтілген қадағалау режимін қолдану туралы шешімі көрсетілген шешім қабылданған күннен бастап үш жұмыс күні ішінде банктің, банктің ірі қатысушыларының, банк холдингтерінің, Қазақстан Республикасы Ұлттық Банкінің назарына жеткізіледі және аталған тұлғалар оны таратпауға (жария етпеуге) тиіс. </w:t>
      </w:r>
    </w:p>
    <w:bookmarkEnd w:id="1996"/>
    <w:bookmarkStart w:name="z2165" w:id="1997"/>
    <w:p>
      <w:pPr>
        <w:spacing w:after="0"/>
        <w:ind w:left="0"/>
        <w:jc w:val="both"/>
      </w:pPr>
      <w:r>
        <w:rPr>
          <w:rFonts w:ascii="Times New Roman"/>
          <w:b w:val="false"/>
          <w:i w:val="false"/>
          <w:color w:val="000000"/>
          <w:sz w:val="28"/>
        </w:rPr>
        <w:t xml:space="preserve">
      5. Банк, банктің ірі қатысушылары, банк холдингтері банкке күшейтілген қадағалау режимін қолдануға негіз болған себептерді жою үшін қажетті (жеткілікті) шараларды қабылдауға міндетті. </w:t>
      </w:r>
    </w:p>
    <w:bookmarkEnd w:id="1997"/>
    <w:bookmarkStart w:name="z2166" w:id="1998"/>
    <w:p>
      <w:pPr>
        <w:spacing w:after="0"/>
        <w:ind w:left="0"/>
        <w:jc w:val="both"/>
      </w:pPr>
      <w:r>
        <w:rPr>
          <w:rFonts w:ascii="Times New Roman"/>
          <w:b w:val="false"/>
          <w:i w:val="false"/>
          <w:color w:val="000000"/>
          <w:sz w:val="28"/>
        </w:rPr>
        <w:t>
      6. Күшейтілген қадағалау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пруденциалдық нормативтер мен лимиттерді, сондай-ақ Қазақстан Республикасының Ұлттық Банкі белгілеген макропруденциалдық нормативтер мен лимиттерді сақтаған кезде уәкілетті органның шешімі бойынша тоқтатылады.</w:t>
      </w:r>
    </w:p>
    <w:bookmarkEnd w:id="1998"/>
    <w:bookmarkStart w:name="z2167" w:id="1999"/>
    <w:p>
      <w:pPr>
        <w:spacing w:after="0"/>
        <w:ind w:left="0"/>
        <w:jc w:val="both"/>
      </w:pPr>
      <w:r>
        <w:rPr>
          <w:rFonts w:ascii="Times New Roman"/>
          <w:b w:val="false"/>
          <w:i w:val="false"/>
          <w:color w:val="000000"/>
          <w:sz w:val="28"/>
        </w:rPr>
        <w:t>
      7. Осы баптың ережелері Қазақстан Республикасының бейрезидент банктерінің филиалдарына қолданылады.</w:t>
      </w:r>
    </w:p>
    <w:bookmarkEnd w:id="1999"/>
    <w:bookmarkStart w:name="z2168" w:id="2000"/>
    <w:p>
      <w:pPr>
        <w:spacing w:after="0"/>
        <w:ind w:left="0"/>
        <w:jc w:val="both"/>
      </w:pPr>
      <w:r>
        <w:rPr>
          <w:rFonts w:ascii="Times New Roman"/>
          <w:b w:val="false"/>
          <w:i w:val="false"/>
          <w:color w:val="000000"/>
          <w:sz w:val="28"/>
        </w:rPr>
        <w:t>
      Осы тармақтың бірінші бөлігінің мақсаттары үшін банктің ірі қатысушылары мен банк холдингтері деп Қазақстан Республикасының аумағында филиалы бар Қазақстан Республикасының бейрезидент банкінің басқару органы түсініледі.</w:t>
      </w:r>
    </w:p>
    <w:bookmarkEnd w:id="2000"/>
    <w:p>
      <w:pPr>
        <w:spacing w:after="0"/>
        <w:ind w:left="0"/>
        <w:jc w:val="both"/>
      </w:pPr>
      <w:r>
        <w:rPr>
          <w:rFonts w:ascii="Times New Roman"/>
          <w:b/>
          <w:i w:val="false"/>
          <w:color w:val="000000"/>
          <w:sz w:val="28"/>
        </w:rPr>
        <w:t>88-бап. Банктің, Қазақстан Республикасының бейрезидент банкі филиалының</w:t>
      </w:r>
    </w:p>
    <w:p>
      <w:pPr>
        <w:spacing w:after="0"/>
        <w:ind w:left="0"/>
        <w:jc w:val="both"/>
      </w:pPr>
      <w:r>
        <w:rPr>
          <w:rFonts w:ascii="Times New Roman"/>
          <w:b/>
          <w:i w:val="false"/>
          <w:color w:val="000000"/>
          <w:sz w:val="28"/>
        </w:rPr>
        <w:t>қаржылық орнықтылығын қалпына келтіру жоспары</w:t>
      </w:r>
    </w:p>
    <w:bookmarkStart w:name="z2171" w:id="2001"/>
    <w:p>
      <w:pPr>
        <w:spacing w:after="0"/>
        <w:ind w:left="0"/>
        <w:jc w:val="both"/>
      </w:pPr>
      <w:r>
        <w:rPr>
          <w:rFonts w:ascii="Times New Roman"/>
          <w:b w:val="false"/>
          <w:i w:val="false"/>
          <w:color w:val="000000"/>
          <w:sz w:val="28"/>
        </w:rPr>
        <w:t>
      1. Банктің өзіне қатысты уәкілетті орган қаржылық орнықтылықты қалпына келтіру режимін қолданған жағдайда қаржылық орнықтылықты қалпына келтіру жоспары болуға міндетті.</w:t>
      </w:r>
    </w:p>
    <w:bookmarkEnd w:id="2001"/>
    <w:bookmarkStart w:name="z2172" w:id="2002"/>
    <w:p>
      <w:pPr>
        <w:spacing w:after="0"/>
        <w:ind w:left="0"/>
        <w:jc w:val="both"/>
      </w:pPr>
      <w:r>
        <w:rPr>
          <w:rFonts w:ascii="Times New Roman"/>
          <w:b w:val="false"/>
          <w:i w:val="false"/>
          <w:color w:val="000000"/>
          <w:sz w:val="28"/>
        </w:rPr>
        <w:t xml:space="preserve">
      Банктің қаржылық орнықтылығын қалпына келтіру жоспарында мыналар көзделеді: </w:t>
      </w:r>
    </w:p>
    <w:bookmarkEnd w:id="2002"/>
    <w:bookmarkStart w:name="z2173" w:id="2003"/>
    <w:p>
      <w:pPr>
        <w:spacing w:after="0"/>
        <w:ind w:left="0"/>
        <w:jc w:val="both"/>
      </w:pPr>
      <w:r>
        <w:rPr>
          <w:rFonts w:ascii="Times New Roman"/>
          <w:b w:val="false"/>
          <w:i w:val="false"/>
          <w:color w:val="000000"/>
          <w:sz w:val="28"/>
        </w:rPr>
        <w:t>
      1) банк, банктің ірі қатысушылары, банк холдингтері қабылдайтын банктің қаржылық орнықтылығын қалпына келтіру жөніндегі шаралар, көрсетілген шараларды қаржыландыру көздері, оның ішінде банкті қосымша капиталдандыру түріндегі қаржыландыру көздері, оларды іске асыру мерзімдері;</w:t>
      </w:r>
    </w:p>
    <w:bookmarkEnd w:id="2003"/>
    <w:bookmarkStart w:name="z2174" w:id="2004"/>
    <w:p>
      <w:pPr>
        <w:spacing w:after="0"/>
        <w:ind w:left="0"/>
        <w:jc w:val="both"/>
      </w:pPr>
      <w:r>
        <w:rPr>
          <w:rFonts w:ascii="Times New Roman"/>
          <w:b w:val="false"/>
          <w:i w:val="false"/>
          <w:color w:val="000000"/>
          <w:sz w:val="28"/>
        </w:rPr>
        <w:t>
      2) банктің қаржылық орнықтылығын қалпына келтіру жөніндегі шараларды іске асыруға жауапты басшы қызметкерлерді бекіту.</w:t>
      </w:r>
    </w:p>
    <w:bookmarkEnd w:id="2004"/>
    <w:bookmarkStart w:name="z2175" w:id="2005"/>
    <w:p>
      <w:pPr>
        <w:spacing w:after="0"/>
        <w:ind w:left="0"/>
        <w:jc w:val="both"/>
      </w:pPr>
      <w:r>
        <w:rPr>
          <w:rFonts w:ascii="Times New Roman"/>
          <w:b w:val="false"/>
          <w:i w:val="false"/>
          <w:color w:val="000000"/>
          <w:sz w:val="28"/>
        </w:rPr>
        <w:t>
      Банктің қаржылық орнықтылығын қалпына келтіру жоспарын банктің басқару органы бекітеді және оны банктің ірі қатысушылары, банк холдингтері келіседі.</w:t>
      </w:r>
    </w:p>
    <w:bookmarkEnd w:id="2005"/>
    <w:bookmarkStart w:name="z2176" w:id="2006"/>
    <w:p>
      <w:pPr>
        <w:spacing w:after="0"/>
        <w:ind w:left="0"/>
        <w:jc w:val="both"/>
      </w:pPr>
      <w:r>
        <w:rPr>
          <w:rFonts w:ascii="Times New Roman"/>
          <w:b w:val="false"/>
          <w:i w:val="false"/>
          <w:color w:val="000000"/>
          <w:sz w:val="28"/>
        </w:rPr>
        <w:t xml:space="preserve">
      2. Уәкілетті орган Қазақстан Республикасының бейрезидент банкінің филиалына қатысты қаржылық орнықтылықты қалпына келтіру режимін қолданған жағдайда оның қаржылық орнықтылықты қалпына келтіру жоспары болуға міндетті. </w:t>
      </w:r>
    </w:p>
    <w:bookmarkEnd w:id="2006"/>
    <w:bookmarkStart w:name="z2177" w:id="2007"/>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қаржылық орнықтылығын қалпына келтіру жоспарында мыналар көзделеді: </w:t>
      </w:r>
    </w:p>
    <w:bookmarkEnd w:id="2007"/>
    <w:bookmarkStart w:name="z2178" w:id="2008"/>
    <w:p>
      <w:pPr>
        <w:spacing w:after="0"/>
        <w:ind w:left="0"/>
        <w:jc w:val="both"/>
      </w:pPr>
      <w:r>
        <w:rPr>
          <w:rFonts w:ascii="Times New Roman"/>
          <w:b w:val="false"/>
          <w:i w:val="false"/>
          <w:color w:val="000000"/>
          <w:sz w:val="28"/>
        </w:rPr>
        <w:t>
      1) Қазақстан Республикасының бейрезидент банкі қабылдайтын Қазақстан Республикасының бейрезидент банкі филиалының қаржылық орнықтылығын қалпына келтіру жөніндегі шаралар, көрсетілген шараларды қаржыландыру көздері, оның ішінде резерв ретінде қабылданатын Қазақстан Республикасының бейрезидент банкі филиалының активтерінің мөлшерін ұлғайту түріндегі көздер, оларды іске асыру мерзімдері;</w:t>
      </w:r>
    </w:p>
    <w:bookmarkEnd w:id="2008"/>
    <w:bookmarkStart w:name="z2179" w:id="2009"/>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қаржылық орнықтылығын қалпына келтіру жөніндегі шараларды іске асыруға жауапты басшы қызметкерлерді бекіту. </w:t>
      </w:r>
    </w:p>
    <w:bookmarkEnd w:id="2009"/>
    <w:bookmarkStart w:name="z2180" w:id="2010"/>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қаржылық орнықтылығын қалпына келтіру жоспарын Қазақстан Республикасының бейрезидент банкінің басқару органы бекітеді. </w:t>
      </w:r>
    </w:p>
    <w:bookmarkEnd w:id="2010"/>
    <w:bookmarkStart w:name="z2181" w:id="2011"/>
    <w:p>
      <w:pPr>
        <w:spacing w:after="0"/>
        <w:ind w:left="0"/>
        <w:jc w:val="both"/>
      </w:pPr>
      <w:r>
        <w:rPr>
          <w:rFonts w:ascii="Times New Roman"/>
          <w:b w:val="false"/>
          <w:i w:val="false"/>
          <w:color w:val="000000"/>
          <w:sz w:val="28"/>
        </w:rPr>
        <w:t xml:space="preserve">
      3. Қаржылық орнықтылықты қалпына келтіру жоспары жаңартылып отыруға тиіс және банк, Қазақстан Республикасының бейрезидент банкінің филиалы оның тиімділігін бағалау үшін, сондай-ақ кез келген мынадай: </w:t>
      </w:r>
    </w:p>
    <w:bookmarkEnd w:id="2011"/>
    <w:bookmarkStart w:name="z2182" w:id="2012"/>
    <w:p>
      <w:pPr>
        <w:spacing w:after="0"/>
        <w:ind w:left="0"/>
        <w:jc w:val="both"/>
      </w:pPr>
      <w:r>
        <w:rPr>
          <w:rFonts w:ascii="Times New Roman"/>
          <w:b w:val="false"/>
          <w:i w:val="false"/>
          <w:color w:val="000000"/>
          <w:sz w:val="28"/>
        </w:rPr>
        <w:t>
      банктің ірі қатысушыларының және (немесе) банк холдингтерінің құрамы өзгерген (банк үшін қолданылады);</w:t>
      </w:r>
    </w:p>
    <w:bookmarkEnd w:id="2012"/>
    <w:bookmarkStart w:name="z2183" w:id="2013"/>
    <w:p>
      <w:pPr>
        <w:spacing w:after="0"/>
        <w:ind w:left="0"/>
        <w:jc w:val="both"/>
      </w:pPr>
      <w:r>
        <w:rPr>
          <w:rFonts w:ascii="Times New Roman"/>
          <w:b w:val="false"/>
          <w:i w:val="false"/>
          <w:color w:val="000000"/>
          <w:sz w:val="28"/>
        </w:rPr>
        <w:t>
      банктің, Қазақстан Республикасының бейрезидент банкі филиалының қаржылық орнықтылығына едәуір әсер етуі мүмкін және (немесе) басқа себептер бойынша қаржылық орнықтылықты қалпына келтіру жоспарына өзгерістер енгізу қажеттілігіне алып келетін банк қызметінің түрлері және (немесе) жүзеге асырылатын ауқымы өзгерген жағдайларда жылына кемінде бір рет уәкілетті органға жіберіп отырады.</w:t>
      </w:r>
    </w:p>
    <w:bookmarkEnd w:id="2013"/>
    <w:bookmarkStart w:name="z2184" w:id="2014"/>
    <w:p>
      <w:pPr>
        <w:spacing w:after="0"/>
        <w:ind w:left="0"/>
        <w:jc w:val="both"/>
      </w:pPr>
      <w:r>
        <w:rPr>
          <w:rFonts w:ascii="Times New Roman"/>
          <w:b w:val="false"/>
          <w:i w:val="false"/>
          <w:color w:val="000000"/>
          <w:sz w:val="28"/>
        </w:rPr>
        <w:t>
      Уәкілетті орган қаржылық орнықтылықты қалпына келтіру жоспарының тиімділігіне бағалау жүргізеді.</w:t>
      </w:r>
    </w:p>
    <w:bookmarkEnd w:id="2014"/>
    <w:bookmarkStart w:name="z2185" w:id="2015"/>
    <w:p>
      <w:pPr>
        <w:spacing w:after="0"/>
        <w:ind w:left="0"/>
        <w:jc w:val="both"/>
      </w:pPr>
      <w:r>
        <w:rPr>
          <w:rFonts w:ascii="Times New Roman"/>
          <w:b w:val="false"/>
          <w:i w:val="false"/>
          <w:color w:val="000000"/>
          <w:sz w:val="28"/>
        </w:rPr>
        <w:t>
      Уәкілетті органның ескертулері және (немесе) ұсыныстары болған кезде банк, Қазақстан Республикасының бейрезидент банкінің филиалы қаржылық орнықтылықты қалпына келтіру жоспарын пысықтауға міндетті.</w:t>
      </w:r>
    </w:p>
    <w:bookmarkEnd w:id="2015"/>
    <w:bookmarkStart w:name="z2186" w:id="2016"/>
    <w:p>
      <w:pPr>
        <w:spacing w:after="0"/>
        <w:ind w:left="0"/>
        <w:jc w:val="both"/>
      </w:pPr>
      <w:r>
        <w:rPr>
          <w:rFonts w:ascii="Times New Roman"/>
          <w:b w:val="false"/>
          <w:i w:val="false"/>
          <w:color w:val="000000"/>
          <w:sz w:val="28"/>
        </w:rPr>
        <w:t>
      4. Қаржылық орнықтылықты қалпына келтіру жоспарында банктің, Қазақстан Республикасының бейрезидент банкі филиалының қаржылық орнықтылығын қалпына келтіру үшін мемлекеттік қаражатты пайдалануы көзделмеуге тиіс және он екі айдан асатын іске асыру мерзімі көзделмейді.</w:t>
      </w:r>
    </w:p>
    <w:bookmarkEnd w:id="2016"/>
    <w:bookmarkStart w:name="z2187" w:id="2017"/>
    <w:p>
      <w:pPr>
        <w:spacing w:after="0"/>
        <w:ind w:left="0"/>
        <w:jc w:val="both"/>
      </w:pPr>
      <w:r>
        <w:rPr>
          <w:rFonts w:ascii="Times New Roman"/>
          <w:b w:val="false"/>
          <w:i w:val="false"/>
          <w:color w:val="000000"/>
          <w:sz w:val="28"/>
        </w:rPr>
        <w:t>
      Банктің, Қазақстан Республикасының бейрезидент банкі филиалының қаржылық орнықтылығын қалпына келтіру жоспарының мазмұнына қойылатын талаптар, оны уәкілетті органға ұсыну тәртібі мен мерзімдері уәкілетті органның нормативтік құқықтық актісінде белгіленеді.</w:t>
      </w:r>
    </w:p>
    <w:bookmarkEnd w:id="2017"/>
    <w:p>
      <w:pPr>
        <w:spacing w:after="0"/>
        <w:ind w:left="0"/>
        <w:jc w:val="both"/>
      </w:pPr>
      <w:r>
        <w:rPr>
          <w:rFonts w:ascii="Times New Roman"/>
          <w:b/>
          <w:i w:val="false"/>
          <w:color w:val="000000"/>
          <w:sz w:val="28"/>
        </w:rPr>
        <w:t>89-бап. Қаржылық орнықтылықты қалпына келтіру режимі</w:t>
      </w:r>
    </w:p>
    <w:bookmarkStart w:name="z2189" w:id="2018"/>
    <w:p>
      <w:pPr>
        <w:spacing w:after="0"/>
        <w:ind w:left="0"/>
        <w:jc w:val="both"/>
      </w:pPr>
      <w:r>
        <w:rPr>
          <w:rFonts w:ascii="Times New Roman"/>
          <w:b w:val="false"/>
          <w:i w:val="false"/>
          <w:color w:val="000000"/>
          <w:sz w:val="28"/>
        </w:rPr>
        <w:t>
      1. Қаржылық орнықтылықты қалпына келтіру режимі деп банк, банктің ірі қатысушылары, банк холдингтері уәкілетті органның шешімі бойынша банктің қаржылық орнықтылығын қалпына келтіру, оның ішінде банктің меншікті капиталының жеткіліктілігі мен өтімділігін қалпына келтіру, сондай-ақ банкке қатысты реттеу режимін немесе мәжбүрлеп таратуды қолдануды болғызбау мақсатында жүзеге асыратын шаралар кешені түсініледі.</w:t>
      </w:r>
    </w:p>
    <w:bookmarkEnd w:id="2018"/>
    <w:bookmarkStart w:name="z2190" w:id="2019"/>
    <w:p>
      <w:pPr>
        <w:spacing w:after="0"/>
        <w:ind w:left="0"/>
        <w:jc w:val="both"/>
      </w:pPr>
      <w:r>
        <w:rPr>
          <w:rFonts w:ascii="Times New Roman"/>
          <w:b w:val="false"/>
          <w:i w:val="false"/>
          <w:color w:val="000000"/>
          <w:sz w:val="28"/>
        </w:rPr>
        <w:t xml:space="preserve">
      2. Уәкілетті орган осы Заңның </w:t>
      </w:r>
      <w:r>
        <w:rPr>
          <w:rFonts w:ascii="Times New Roman"/>
          <w:b w:val="false"/>
          <w:i w:val="false"/>
          <w:color w:val="000000"/>
          <w:sz w:val="28"/>
        </w:rPr>
        <w:t>78-бабында</w:t>
      </w:r>
      <w:r>
        <w:rPr>
          <w:rFonts w:ascii="Times New Roman"/>
          <w:b w:val="false"/>
          <w:i w:val="false"/>
          <w:color w:val="000000"/>
          <w:sz w:val="28"/>
        </w:rPr>
        <w:t xml:space="preserve"> көзделген қадағалап ден қою шараларына қосымша қаржылық орнықтылықты қалпына келтіру режимінің қолданысы кезеңінде:</w:t>
      </w:r>
    </w:p>
    <w:bookmarkEnd w:id="2019"/>
    <w:bookmarkStart w:name="z2191" w:id="202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87-бабының</w:t>
      </w:r>
      <w:r>
        <w:rPr>
          <w:rFonts w:ascii="Times New Roman"/>
          <w:b w:val="false"/>
          <w:i w:val="false"/>
          <w:color w:val="000000"/>
          <w:sz w:val="28"/>
        </w:rPr>
        <w:t xml:space="preserve"> 2-тармағында көзделген өкілеттіктерді қолдануға;</w:t>
      </w:r>
    </w:p>
    <w:bookmarkEnd w:id="2020"/>
    <w:bookmarkStart w:name="z2192" w:id="2021"/>
    <w:p>
      <w:pPr>
        <w:spacing w:after="0"/>
        <w:ind w:left="0"/>
        <w:jc w:val="both"/>
      </w:pPr>
      <w:r>
        <w:rPr>
          <w:rFonts w:ascii="Times New Roman"/>
          <w:b w:val="false"/>
          <w:i w:val="false"/>
          <w:color w:val="000000"/>
          <w:sz w:val="28"/>
        </w:rPr>
        <w:t>
      2) банктің және (немесе) банк конгломераты құрамына кіретін ұйымдардың активтерін сатуды және (немесе) олардың сапасын жақсартуды қоса алғанда, осы активтердің құрылымын өзгерту жөніндегі іс-шаралардың жүзеге асырылуын талап етуге;</w:t>
      </w:r>
    </w:p>
    <w:bookmarkEnd w:id="2021"/>
    <w:bookmarkStart w:name="z2193" w:id="2022"/>
    <w:p>
      <w:pPr>
        <w:spacing w:after="0"/>
        <w:ind w:left="0"/>
        <w:jc w:val="both"/>
      </w:pPr>
      <w:r>
        <w:rPr>
          <w:rFonts w:ascii="Times New Roman"/>
          <w:b w:val="false"/>
          <w:i w:val="false"/>
          <w:color w:val="000000"/>
          <w:sz w:val="28"/>
        </w:rPr>
        <w:t>
      3) банктің басшы қызметкерлерін ауыстыруды қоса алғанда, банктің ұйымдық құрылымына өзгерістер енгізуді талап етуге;</w:t>
      </w:r>
    </w:p>
    <w:bookmarkEnd w:id="2022"/>
    <w:bookmarkStart w:name="z2194" w:id="2023"/>
    <w:p>
      <w:pPr>
        <w:spacing w:after="0"/>
        <w:ind w:left="0"/>
        <w:jc w:val="both"/>
      </w:pPr>
      <w:r>
        <w:rPr>
          <w:rFonts w:ascii="Times New Roman"/>
          <w:b w:val="false"/>
          <w:i w:val="false"/>
          <w:color w:val="000000"/>
          <w:sz w:val="28"/>
        </w:rPr>
        <w:t xml:space="preserve">
      4) банктің, банк холдингінің және (немесе) банк конгломераты құрамына кіретін ұйымдардың операциялардың және (немесе) мәмілелердің жекелеген түрлерін уәкілетті органмен алдын ала келісу қажеттігін қоса алғанда, оларды жасауының ерекше тәртібін белгілеуге құқылы. </w:t>
      </w:r>
    </w:p>
    <w:bookmarkEnd w:id="2023"/>
    <w:bookmarkStart w:name="z2195" w:id="2024"/>
    <w:p>
      <w:pPr>
        <w:spacing w:after="0"/>
        <w:ind w:left="0"/>
        <w:jc w:val="both"/>
      </w:pPr>
      <w:r>
        <w:rPr>
          <w:rFonts w:ascii="Times New Roman"/>
          <w:b w:val="false"/>
          <w:i w:val="false"/>
          <w:color w:val="000000"/>
          <w:sz w:val="28"/>
        </w:rPr>
        <w:t xml:space="preserve">
      3. Осы баптың 2-тармағында көзделген өкілеттіктерді уәкілетті орган осы Заңның </w:t>
      </w:r>
      <w:r>
        <w:rPr>
          <w:rFonts w:ascii="Times New Roman"/>
          <w:b w:val="false"/>
          <w:i w:val="false"/>
          <w:color w:val="000000"/>
          <w:sz w:val="28"/>
        </w:rPr>
        <w:t>80</w:t>
      </w:r>
      <w:r>
        <w:rPr>
          <w:rFonts w:ascii="Times New Roman"/>
          <w:b w:val="false"/>
          <w:i w:val="false"/>
          <w:color w:val="000000"/>
          <w:sz w:val="28"/>
        </w:rPr>
        <w:t xml:space="preserve">-бабының 3, 4, 5 және 6-тармақтарында белгіленген талаптар ескеріле отырып, жазбаша нұсқама немесе жазбаша келісім нысанында қолданады. </w:t>
      </w:r>
    </w:p>
    <w:bookmarkEnd w:id="2024"/>
    <w:bookmarkStart w:name="z2196" w:id="2025"/>
    <w:p>
      <w:pPr>
        <w:spacing w:after="0"/>
        <w:ind w:left="0"/>
        <w:jc w:val="both"/>
      </w:pPr>
      <w:r>
        <w:rPr>
          <w:rFonts w:ascii="Times New Roman"/>
          <w:b w:val="false"/>
          <w:i w:val="false"/>
          <w:color w:val="000000"/>
          <w:sz w:val="28"/>
        </w:rPr>
        <w:t>
      4. Уәкілетті органның банкке қаржылық орнықтылықты қалпына келтіру режимін қолдану туралы шешімі көрсетілген шешім қабылданған күннен бастап үш жұмыс күні ішінде банктің, банктің ірі қатысушыларының, банк холдингтерінің, Қазақстан Республикасы Ұлттық Банкінің, депозиттерге міндетті кепілдік беруді жүзеге асыратын ұйымның назарына жеткізіледі және аталған тұлғалар оны таратпауға (жария етпеуге) тиіс.</w:t>
      </w:r>
    </w:p>
    <w:bookmarkEnd w:id="2025"/>
    <w:bookmarkStart w:name="z2197" w:id="2026"/>
    <w:p>
      <w:pPr>
        <w:spacing w:after="0"/>
        <w:ind w:left="0"/>
        <w:jc w:val="both"/>
      </w:pPr>
      <w:r>
        <w:rPr>
          <w:rFonts w:ascii="Times New Roman"/>
          <w:b w:val="false"/>
          <w:i w:val="false"/>
          <w:color w:val="000000"/>
          <w:sz w:val="28"/>
        </w:rPr>
        <w:t>
      5. Уәкілетті органның банкке қаржылық орнықтылықты қалпына келтіру режимін қолдану туралы шешімінде көрсетілген күннен бастап:</w:t>
      </w:r>
    </w:p>
    <w:bookmarkEnd w:id="2026"/>
    <w:bookmarkStart w:name="z2198" w:id="2027"/>
    <w:p>
      <w:pPr>
        <w:spacing w:after="0"/>
        <w:ind w:left="0"/>
        <w:jc w:val="both"/>
      </w:pPr>
      <w:r>
        <w:rPr>
          <w:rFonts w:ascii="Times New Roman"/>
          <w:b w:val="false"/>
          <w:i w:val="false"/>
          <w:color w:val="000000"/>
          <w:sz w:val="28"/>
        </w:rPr>
        <w:t xml:space="preserve">
      1) банк осы Заңның </w:t>
      </w:r>
      <w:r>
        <w:rPr>
          <w:rFonts w:ascii="Times New Roman"/>
          <w:b w:val="false"/>
          <w:i w:val="false"/>
          <w:color w:val="000000"/>
          <w:sz w:val="28"/>
        </w:rPr>
        <w:t>88-бабының</w:t>
      </w:r>
      <w:r>
        <w:rPr>
          <w:rFonts w:ascii="Times New Roman"/>
          <w:b w:val="false"/>
          <w:i w:val="false"/>
          <w:color w:val="000000"/>
          <w:sz w:val="28"/>
        </w:rPr>
        <w:t xml:space="preserve"> 1-тармағында көрсетілген қаржылық орнықтылықты қалпына келтіру жоспарын, осындай жоспарды осы баптың 6-тармағының талаптарына сәйкес жаңартылған кезіне дейін өз бетінше орындауға кіріседі;</w:t>
      </w:r>
    </w:p>
    <w:bookmarkEnd w:id="2027"/>
    <w:bookmarkStart w:name="z2199" w:id="2028"/>
    <w:p>
      <w:pPr>
        <w:spacing w:after="0"/>
        <w:ind w:left="0"/>
        <w:jc w:val="both"/>
      </w:pPr>
      <w:r>
        <w:rPr>
          <w:rFonts w:ascii="Times New Roman"/>
          <w:b w:val="false"/>
          <w:i w:val="false"/>
          <w:color w:val="000000"/>
          <w:sz w:val="28"/>
        </w:rPr>
        <w:t>
      2) банк Қазақстан Республикасының еңбек заңнамасында белгіленген жағдайларда жалақы (сыйлықақылар мен басқа да ынталандырушы төлемдерден басқа) және өзге де кепілдік берілген төлемдерді төлеуді қоспағанда, пайданы бөлу, дивидендтер төлеу, банктің ірі қатысушылары және (немесе) банк холдингтері алдындағы кез келген қаржылық міндеттемелерді орындау, сондай-ақ банктің басшы қызметкерлеріне сыйақылар төлеу туралы шешімдерді қабылдауды, сондай-ақ осыған дейін қабылданған шешімдерді орындауды тоқтата тұрады;</w:t>
      </w:r>
    </w:p>
    <w:bookmarkEnd w:id="2028"/>
    <w:bookmarkStart w:name="z2200" w:id="2029"/>
    <w:p>
      <w:pPr>
        <w:spacing w:after="0"/>
        <w:ind w:left="0"/>
        <w:jc w:val="both"/>
      </w:pPr>
      <w:r>
        <w:rPr>
          <w:rFonts w:ascii="Times New Roman"/>
          <w:b w:val="false"/>
          <w:i w:val="false"/>
          <w:color w:val="000000"/>
          <w:sz w:val="28"/>
        </w:rPr>
        <w:t xml:space="preserve">
      3) банктің ірі қатысушысы немесе банк холдингі мәртебесі жоқ банк акционерлері 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банк акционерлерінің жалпы жиналысында дауыс беру құқығынан айырылады. </w:t>
      </w:r>
    </w:p>
    <w:bookmarkEnd w:id="2029"/>
    <w:bookmarkStart w:name="z2201" w:id="2030"/>
    <w:p>
      <w:pPr>
        <w:spacing w:after="0"/>
        <w:ind w:left="0"/>
        <w:jc w:val="both"/>
      </w:pPr>
      <w:r>
        <w:rPr>
          <w:rFonts w:ascii="Times New Roman"/>
          <w:b w:val="false"/>
          <w:i w:val="false"/>
          <w:color w:val="000000"/>
          <w:sz w:val="28"/>
        </w:rPr>
        <w:t>
      Қаржылық орнықтылықты қалпына келтіру режиміндегі банк акционерлерінің жалпы жиналысын өткізу үшін акционерлердің жалпы жиналысына банктің ірі қатысушысы немесе банк холдингі мәртебесіне ие барлық акционерлер мен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иеленуші тұлғалар қатысқан кезде кворум сақталған болып есептеледі.</w:t>
      </w:r>
    </w:p>
    <w:bookmarkEnd w:id="2030"/>
    <w:bookmarkStart w:name="z2202" w:id="2031"/>
    <w:p>
      <w:pPr>
        <w:spacing w:after="0"/>
        <w:ind w:left="0"/>
        <w:jc w:val="both"/>
      </w:pPr>
      <w:r>
        <w:rPr>
          <w:rFonts w:ascii="Times New Roman"/>
          <w:b w:val="false"/>
          <w:i w:val="false"/>
          <w:color w:val="000000"/>
          <w:sz w:val="28"/>
        </w:rPr>
        <w:t xml:space="preserve">
      6. Уәкілетті орган банкке қатысты қаржылық орнықтылықты қалпына келтіру режимін қолдану туралы шешім қабылдаған күннен бастап бес жұмыс күні ішінде банк уәкілетті органның мақұлдауына банктің ағымдағы қаржылық жағдайы ескеріліп жаңартылған қаржылық орнықтылықты қалпына келтіру жоспарын ұсынуға міндетті. </w:t>
      </w:r>
    </w:p>
    <w:bookmarkEnd w:id="2031"/>
    <w:bookmarkStart w:name="z2203" w:id="2032"/>
    <w:p>
      <w:pPr>
        <w:spacing w:after="0"/>
        <w:ind w:left="0"/>
        <w:jc w:val="both"/>
      </w:pPr>
      <w:r>
        <w:rPr>
          <w:rFonts w:ascii="Times New Roman"/>
          <w:b w:val="false"/>
          <w:i w:val="false"/>
          <w:color w:val="000000"/>
          <w:sz w:val="28"/>
        </w:rPr>
        <w:t xml:space="preserve">
      Банк, банктің ірі қатысушылары, банк холдингтері уәкілетті орган жаңартылған қаржылық орнықтылықты қалпына келтіру жоспарын мақұлдағаннан кейін оны дереу орындауға кірісуге және көрсетілген жоспарда белгіленген мерзімдерде орындау нәтижелері туралы уәкілетті органды хабардар етуге міндетті. </w:t>
      </w:r>
    </w:p>
    <w:bookmarkEnd w:id="2032"/>
    <w:bookmarkStart w:name="z2204" w:id="2033"/>
    <w:p>
      <w:pPr>
        <w:spacing w:after="0"/>
        <w:ind w:left="0"/>
        <w:jc w:val="both"/>
      </w:pPr>
      <w:r>
        <w:rPr>
          <w:rFonts w:ascii="Times New Roman"/>
          <w:b w:val="false"/>
          <w:i w:val="false"/>
          <w:color w:val="000000"/>
          <w:sz w:val="28"/>
        </w:rPr>
        <w:t xml:space="preserve">
      7. Уәкілетті орган кез келген мынадай: </w:t>
      </w:r>
    </w:p>
    <w:bookmarkEnd w:id="2033"/>
    <w:bookmarkStart w:name="z2205" w:id="2034"/>
    <w:p>
      <w:pPr>
        <w:spacing w:after="0"/>
        <w:ind w:left="0"/>
        <w:jc w:val="both"/>
      </w:pPr>
      <w:r>
        <w:rPr>
          <w:rFonts w:ascii="Times New Roman"/>
          <w:b w:val="false"/>
          <w:i w:val="false"/>
          <w:color w:val="000000"/>
          <w:sz w:val="28"/>
        </w:rPr>
        <w:t xml:space="preserve">
      1) қаржылық орнықтылықты қалпына келтіру жоспары уәкілетті органға осы Заңның </w:t>
      </w:r>
      <w:r>
        <w:rPr>
          <w:rFonts w:ascii="Times New Roman"/>
          <w:b w:val="false"/>
          <w:i w:val="false"/>
          <w:color w:val="000000"/>
          <w:sz w:val="28"/>
        </w:rPr>
        <w:t>88-бабында</w:t>
      </w:r>
      <w:r>
        <w:rPr>
          <w:rFonts w:ascii="Times New Roman"/>
          <w:b w:val="false"/>
          <w:i w:val="false"/>
          <w:color w:val="000000"/>
          <w:sz w:val="28"/>
        </w:rPr>
        <w:t xml:space="preserve"> немесе осы баптың 6-тармағының бірінші бөлігінде айқындалған тәртіппен ұсынылмаған;</w:t>
      </w:r>
    </w:p>
    <w:bookmarkEnd w:id="2034"/>
    <w:bookmarkStart w:name="z2206" w:id="2035"/>
    <w:p>
      <w:pPr>
        <w:spacing w:after="0"/>
        <w:ind w:left="0"/>
        <w:jc w:val="both"/>
      </w:pPr>
      <w:r>
        <w:rPr>
          <w:rFonts w:ascii="Times New Roman"/>
          <w:b w:val="false"/>
          <w:i w:val="false"/>
          <w:color w:val="000000"/>
          <w:sz w:val="28"/>
        </w:rPr>
        <w:t>
      2) банк қаржылық орнықтылықты қалпына келтіру режимінде болған кезде қаржылық орнықтылықты қалпына келтіру жоспары онда белгілеген мерзімдерде орындалмаған жағдайларда банкке, банктің ірі қатысушыларына, банк холдингтеріне осы Заңның 78-бабында көзделген қадағалап ден қою шараларын қолданады.</w:t>
      </w:r>
    </w:p>
    <w:bookmarkEnd w:id="2035"/>
    <w:bookmarkStart w:name="z2207" w:id="2036"/>
    <w:p>
      <w:pPr>
        <w:spacing w:after="0"/>
        <w:ind w:left="0"/>
        <w:jc w:val="both"/>
      </w:pPr>
      <w:r>
        <w:rPr>
          <w:rFonts w:ascii="Times New Roman"/>
          <w:b w:val="false"/>
          <w:i w:val="false"/>
          <w:color w:val="000000"/>
          <w:sz w:val="28"/>
        </w:rPr>
        <w:t>
      8. Банк, банктің ірі қатысушылары, банк холдингтері қаржылық орнықтылықты қалпына келтіру жоспары бұзылған жағдайда, уәкілетті органның талабы бойынша бұзушылықтарды түзету жөніндегі шараларды қабылдауға міндетті.</w:t>
      </w:r>
    </w:p>
    <w:bookmarkEnd w:id="2036"/>
    <w:bookmarkStart w:name="z2208" w:id="2037"/>
    <w:p>
      <w:pPr>
        <w:spacing w:after="0"/>
        <w:ind w:left="0"/>
        <w:jc w:val="both"/>
      </w:pPr>
      <w:r>
        <w:rPr>
          <w:rFonts w:ascii="Times New Roman"/>
          <w:b w:val="false"/>
          <w:i w:val="false"/>
          <w:color w:val="000000"/>
          <w:sz w:val="28"/>
        </w:rPr>
        <w:t xml:space="preserve">
      9. Уәкілетті орган кез келген мынадай: </w:t>
      </w:r>
    </w:p>
    <w:bookmarkEnd w:id="2037"/>
    <w:bookmarkStart w:name="z2209" w:id="2038"/>
    <w:p>
      <w:pPr>
        <w:spacing w:after="0"/>
        <w:ind w:left="0"/>
        <w:jc w:val="both"/>
      </w:pPr>
      <w:r>
        <w:rPr>
          <w:rFonts w:ascii="Times New Roman"/>
          <w:b w:val="false"/>
          <w:i w:val="false"/>
          <w:color w:val="000000"/>
          <w:sz w:val="28"/>
        </w:rPr>
        <w:t xml:space="preserve">
      1) банк, банктің ірі қатысушылары, банк холдингтері қаржылық орнықтылықты қалпына келтіру жоспарын орындамаған немесе тиісінше орындамаған жағдайда; </w:t>
      </w:r>
    </w:p>
    <w:bookmarkEnd w:id="2038"/>
    <w:bookmarkStart w:name="z2210" w:id="203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87-бабы</w:t>
      </w:r>
      <w:r>
        <w:rPr>
          <w:rFonts w:ascii="Times New Roman"/>
          <w:b w:val="false"/>
          <w:i w:val="false"/>
          <w:color w:val="000000"/>
          <w:sz w:val="28"/>
        </w:rPr>
        <w:t xml:space="preserve"> 2-тармағының 2) тармақшасына сәйкес жүргізілген банктің қаржылық және мүліктік жай-күйін бағалау (талдау) нәтижелері бойынша осы Заңның 101-бабында айқындалған тәртіппен банкті басқару жөніндегі уақытша әкімшілікті тағайындауға құқылы.</w:t>
      </w:r>
    </w:p>
    <w:bookmarkEnd w:id="2039"/>
    <w:bookmarkStart w:name="z2211" w:id="2040"/>
    <w:p>
      <w:pPr>
        <w:spacing w:after="0"/>
        <w:ind w:left="0"/>
        <w:jc w:val="both"/>
      </w:pPr>
      <w:r>
        <w:rPr>
          <w:rFonts w:ascii="Times New Roman"/>
          <w:b w:val="false"/>
          <w:i w:val="false"/>
          <w:color w:val="000000"/>
          <w:sz w:val="28"/>
        </w:rPr>
        <w:t xml:space="preserve">
      10. Банкті басқару жөніндегі уақытша әкімшілік (оны уәкілетті орган тағайындаған жағдайда) немесе банк (банкті басқару жөніндегі уақытша әкімшілік тағайындалмаған жағдайда), оның ішінде кредиторлардың өтінішхаты бойынша қаржылық орнықтылықты қалпына келтіру режимі қолданыла бастаған күнге дейінгі үш жыл ішінде банк жасаған мәмілелер бойынша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(немесе) осы Заңның 122-бабының 2-тармағында көзделген мәмілелердің жарамсыздық негіздері болған кезде мәмілелерді жарамсыз деп тану туралы өтінішпен сотқа жүгінуге құқылы.</w:t>
      </w:r>
    </w:p>
    <w:bookmarkEnd w:id="2040"/>
    <w:bookmarkStart w:name="z2212" w:id="2041"/>
    <w:p>
      <w:pPr>
        <w:spacing w:after="0"/>
        <w:ind w:left="0"/>
        <w:jc w:val="both"/>
      </w:pPr>
      <w:r>
        <w:rPr>
          <w:rFonts w:ascii="Times New Roman"/>
          <w:b w:val="false"/>
          <w:i w:val="false"/>
          <w:color w:val="000000"/>
          <w:sz w:val="28"/>
        </w:rPr>
        <w:t xml:space="preserve">
      Қаржылық орнықтылықты қалпына келтіру режимі шеңберінде мәмілелерді жарамсыз деп тануға осы Заңның </w:t>
      </w:r>
      <w:r>
        <w:rPr>
          <w:rFonts w:ascii="Times New Roman"/>
          <w:b w:val="false"/>
          <w:i w:val="false"/>
          <w:color w:val="000000"/>
          <w:sz w:val="28"/>
        </w:rPr>
        <w:t>122-бабының</w:t>
      </w:r>
      <w:r>
        <w:rPr>
          <w:rFonts w:ascii="Times New Roman"/>
          <w:b w:val="false"/>
          <w:i w:val="false"/>
          <w:color w:val="000000"/>
          <w:sz w:val="28"/>
        </w:rPr>
        <w:t xml:space="preserve"> 3, 4, 5 және 6-тармақтарының ережелері қолданылады.</w:t>
      </w:r>
    </w:p>
    <w:bookmarkEnd w:id="2041"/>
    <w:bookmarkStart w:name="z2213" w:id="2042"/>
    <w:p>
      <w:pPr>
        <w:spacing w:after="0"/>
        <w:ind w:left="0"/>
        <w:jc w:val="both"/>
      </w:pPr>
      <w:r>
        <w:rPr>
          <w:rFonts w:ascii="Times New Roman"/>
          <w:b w:val="false"/>
          <w:i w:val="false"/>
          <w:color w:val="000000"/>
          <w:sz w:val="28"/>
        </w:rPr>
        <w:t>
      11. Қаржылық орнықтылықты қалпына келтіру режимі оны қолдану негіздері жойылған және банк қатарынан күнтізбелік алты ай ішінде уәкілетті орган белгілеген меншікті капиталдың жеткіліктілік коэффициенттерін және өзге де пруденциялық нормативтер мен лимиттерді, сондай-ақ Қазақстан Республикасы Ұлттық Банкі белгілеген макропруденциялық нормативтер мен лимиттерді сақтаған кезде уәкілетті органның шешімі бойынша тоқтатылады.</w:t>
      </w:r>
    </w:p>
    <w:bookmarkEnd w:id="2042"/>
    <w:bookmarkStart w:name="z2214" w:id="2043"/>
    <w:p>
      <w:pPr>
        <w:spacing w:after="0"/>
        <w:ind w:left="0"/>
        <w:jc w:val="both"/>
      </w:pPr>
      <w:r>
        <w:rPr>
          <w:rFonts w:ascii="Times New Roman"/>
          <w:b w:val="false"/>
          <w:i w:val="false"/>
          <w:color w:val="000000"/>
          <w:sz w:val="28"/>
        </w:rPr>
        <w:t>
      12. Осы баптың ережелері Қазақстан Республикасының бейрезидент банктерінің филиалдарына қолданылады.</w:t>
      </w:r>
    </w:p>
    <w:bookmarkEnd w:id="2043"/>
    <w:bookmarkStart w:name="z2215" w:id="2044"/>
    <w:p>
      <w:pPr>
        <w:spacing w:after="0"/>
        <w:ind w:left="0"/>
        <w:jc w:val="both"/>
      </w:pPr>
      <w:r>
        <w:rPr>
          <w:rFonts w:ascii="Times New Roman"/>
          <w:b w:val="false"/>
          <w:i w:val="false"/>
          <w:color w:val="000000"/>
          <w:sz w:val="28"/>
        </w:rPr>
        <w:t>
      Осы тармақтың бірінші бөлігінің мақсаттары үшін банктің ірі қатысушылары және банк холдингтері деп Қазақстан Республикасының аумағында филиалы бар Қазақстан Республикасының бейрезидент банкінің басқару органы түсініледі.</w:t>
      </w:r>
    </w:p>
    <w:bookmarkEnd w:id="2044"/>
    <w:bookmarkStart w:name="z2216" w:id="2045"/>
    <w:p>
      <w:pPr>
        <w:spacing w:after="0"/>
        <w:ind w:left="0"/>
        <w:jc w:val="left"/>
      </w:pPr>
      <w:r>
        <w:rPr>
          <w:rFonts w:ascii="Times New Roman"/>
          <w:b/>
          <w:i w:val="false"/>
          <w:color w:val="000000"/>
        </w:rPr>
        <w:t xml:space="preserve"> 15-тарау. РЕТТЕУ РЕЖИМІ</w:t>
      </w:r>
    </w:p>
    <w:bookmarkEnd w:id="2045"/>
    <w:p>
      <w:pPr>
        <w:spacing w:after="0"/>
        <w:ind w:left="0"/>
        <w:jc w:val="both"/>
      </w:pPr>
      <w:r>
        <w:rPr>
          <w:rFonts w:ascii="Times New Roman"/>
          <w:b/>
          <w:i w:val="false"/>
          <w:color w:val="000000"/>
          <w:sz w:val="28"/>
        </w:rPr>
        <w:t>90-бап. Банкті реттеу жоспары</w:t>
      </w:r>
    </w:p>
    <w:bookmarkStart w:name="z2218" w:id="2046"/>
    <w:p>
      <w:pPr>
        <w:spacing w:after="0"/>
        <w:ind w:left="0"/>
        <w:jc w:val="both"/>
      </w:pPr>
      <w:r>
        <w:rPr>
          <w:rFonts w:ascii="Times New Roman"/>
          <w:b w:val="false"/>
          <w:i w:val="false"/>
          <w:color w:val="000000"/>
          <w:sz w:val="28"/>
        </w:rPr>
        <w:t>
      1. Уәкілетті орган жүйелік маңызы бар банкке реттеу режимі қолданылған жағдайда жүйелік маңызы бар банктің реттеу жоспарын әзірлейді және қажеттілігіне қарай жаңартады.</w:t>
      </w:r>
    </w:p>
    <w:bookmarkEnd w:id="2046"/>
    <w:bookmarkStart w:name="z2219" w:id="2047"/>
    <w:p>
      <w:pPr>
        <w:spacing w:after="0"/>
        <w:ind w:left="0"/>
        <w:jc w:val="both"/>
      </w:pPr>
      <w:r>
        <w:rPr>
          <w:rFonts w:ascii="Times New Roman"/>
          <w:b w:val="false"/>
          <w:i w:val="false"/>
          <w:color w:val="000000"/>
          <w:sz w:val="28"/>
        </w:rPr>
        <w:t xml:space="preserve">
      Уәкілетті орган жүйелік маңызы бар банк болып табылмайтын банктердің реттеу жоспарларын әзірлеуге және қажеттілігіне қарай жаңартуға құқылы. </w:t>
      </w:r>
    </w:p>
    <w:bookmarkEnd w:id="2047"/>
    <w:bookmarkStart w:name="z2220" w:id="2048"/>
    <w:p>
      <w:pPr>
        <w:spacing w:after="0"/>
        <w:ind w:left="0"/>
        <w:jc w:val="both"/>
      </w:pPr>
      <w:r>
        <w:rPr>
          <w:rFonts w:ascii="Times New Roman"/>
          <w:b w:val="false"/>
          <w:i w:val="false"/>
          <w:color w:val="000000"/>
          <w:sz w:val="28"/>
        </w:rPr>
        <w:t xml:space="preserve">
      2. Банкті реттеу жоспарында мыналар көзделеді: </w:t>
      </w:r>
    </w:p>
    <w:bookmarkEnd w:id="2048"/>
    <w:bookmarkStart w:name="z2221" w:id="2049"/>
    <w:p>
      <w:pPr>
        <w:spacing w:after="0"/>
        <w:ind w:left="0"/>
        <w:jc w:val="both"/>
      </w:pPr>
      <w:r>
        <w:rPr>
          <w:rFonts w:ascii="Times New Roman"/>
          <w:b w:val="false"/>
          <w:i w:val="false"/>
          <w:color w:val="000000"/>
          <w:sz w:val="28"/>
        </w:rPr>
        <w:t>
      1) реттеу құралдарын қолданудың ықтимал сценарийлерінің тізбесі және оларды талдауы;</w:t>
      </w:r>
    </w:p>
    <w:bookmarkEnd w:id="2049"/>
    <w:bookmarkStart w:name="z2222" w:id="2050"/>
    <w:p>
      <w:pPr>
        <w:spacing w:after="0"/>
        <w:ind w:left="0"/>
        <w:jc w:val="both"/>
      </w:pPr>
      <w:r>
        <w:rPr>
          <w:rFonts w:ascii="Times New Roman"/>
          <w:b w:val="false"/>
          <w:i w:val="false"/>
          <w:color w:val="000000"/>
          <w:sz w:val="28"/>
        </w:rPr>
        <w:t xml:space="preserve">
      2) үздіксіз жүзеге асыруды талап ететін аса маңызды банк операцияларының және өзге де операциялардың түрлері; </w:t>
      </w:r>
    </w:p>
    <w:bookmarkEnd w:id="2050"/>
    <w:bookmarkStart w:name="z2223" w:id="2051"/>
    <w:p>
      <w:pPr>
        <w:spacing w:after="0"/>
        <w:ind w:left="0"/>
        <w:jc w:val="both"/>
      </w:pPr>
      <w:r>
        <w:rPr>
          <w:rFonts w:ascii="Times New Roman"/>
          <w:b w:val="false"/>
          <w:i w:val="false"/>
          <w:color w:val="000000"/>
          <w:sz w:val="28"/>
        </w:rPr>
        <w:t>
      3) банкке, банктің ірі қатысушыларына, банк холдингтеріне және (немесе) банк конгломераты құрамына кіретін ұйымдарға қатысты қабылданатын шаралар;</w:t>
      </w:r>
    </w:p>
    <w:bookmarkEnd w:id="2051"/>
    <w:bookmarkStart w:name="z2224" w:id="2052"/>
    <w:p>
      <w:pPr>
        <w:spacing w:after="0"/>
        <w:ind w:left="0"/>
        <w:jc w:val="both"/>
      </w:pPr>
      <w:r>
        <w:rPr>
          <w:rFonts w:ascii="Times New Roman"/>
          <w:b w:val="false"/>
          <w:i w:val="false"/>
          <w:color w:val="000000"/>
          <w:sz w:val="28"/>
        </w:rPr>
        <w:t xml:space="preserve">
      4) банкке реттеу режимін қолдану кезінде мемлекеттік органдардың және депозиттерге міндетті кепілдік беруді жүзеге асыратын ұйымның өзара іс-қимыл тетіктері; </w:t>
      </w:r>
    </w:p>
    <w:bookmarkEnd w:id="2052"/>
    <w:bookmarkStart w:name="z2225" w:id="2053"/>
    <w:p>
      <w:pPr>
        <w:spacing w:after="0"/>
        <w:ind w:left="0"/>
        <w:jc w:val="both"/>
      </w:pPr>
      <w:r>
        <w:rPr>
          <w:rFonts w:ascii="Times New Roman"/>
          <w:b w:val="false"/>
          <w:i w:val="false"/>
          <w:color w:val="000000"/>
          <w:sz w:val="28"/>
        </w:rPr>
        <w:t>
      5) банкті басқару жөніндегі уақытша әкімшіліктің қызметі жөніндегі іс-шаралар;</w:t>
      </w:r>
    </w:p>
    <w:bookmarkEnd w:id="2053"/>
    <w:bookmarkStart w:name="z2226" w:id="2054"/>
    <w:p>
      <w:pPr>
        <w:spacing w:after="0"/>
        <w:ind w:left="0"/>
        <w:jc w:val="both"/>
      </w:pPr>
      <w:r>
        <w:rPr>
          <w:rFonts w:ascii="Times New Roman"/>
          <w:b w:val="false"/>
          <w:i w:val="false"/>
          <w:color w:val="000000"/>
          <w:sz w:val="28"/>
        </w:rPr>
        <w:t>
      6) банкті реттеуге бағытталған өзге де ережелер.</w:t>
      </w:r>
    </w:p>
    <w:bookmarkEnd w:id="2054"/>
    <w:bookmarkStart w:name="z2227" w:id="2055"/>
    <w:p>
      <w:pPr>
        <w:spacing w:after="0"/>
        <w:ind w:left="0"/>
        <w:jc w:val="both"/>
      </w:pPr>
      <w:r>
        <w:rPr>
          <w:rFonts w:ascii="Times New Roman"/>
          <w:b w:val="false"/>
          <w:i w:val="false"/>
          <w:color w:val="000000"/>
          <w:sz w:val="28"/>
        </w:rPr>
        <w:t>
      Банкті реттеу жоспарының мазмұнына қойылатын талаптар, оны әзірлеу және жаңарту тәртібі уәкілетті органның нормативтік құқықтық актісінде белгіленеді.</w:t>
      </w:r>
    </w:p>
    <w:bookmarkEnd w:id="2055"/>
    <w:bookmarkStart w:name="z2228" w:id="2056"/>
    <w:p>
      <w:pPr>
        <w:spacing w:after="0"/>
        <w:ind w:left="0"/>
        <w:jc w:val="both"/>
      </w:pPr>
      <w:r>
        <w:rPr>
          <w:rFonts w:ascii="Times New Roman"/>
          <w:b w:val="false"/>
          <w:i w:val="false"/>
          <w:color w:val="000000"/>
          <w:sz w:val="28"/>
        </w:rPr>
        <w:t xml:space="preserve">
      3. Банкті реттеу жоспарын әзірлеу немесе жаңарту процесінде, оның ішінде уәжді пайымдауды пайдалана отырып, банкті реттеуге кедергі келтіруі мүмкін банктің, банктің ірі қатысушысының, банк холдингінің, банк конгломератының және (немесе) банк конгломераты құрамына кіретін ұйымдардың қызметіндегі кемшіліктерді, тәуекелдерді және (немесе) бұзушылықтарды анықтаған уәкілетті орган анықталған кемшіліктерді, тәуекелдерді және (немесе) бұзушылықтарды жою үшін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жай-күйді жақсарту және (немесе) тәуекелдерді азайту жөніндегі шараларды қолданады.</w:t>
      </w:r>
    </w:p>
    <w:bookmarkEnd w:id="2056"/>
    <w:p>
      <w:pPr>
        <w:spacing w:after="0"/>
        <w:ind w:left="0"/>
        <w:jc w:val="both"/>
      </w:pPr>
      <w:r>
        <w:rPr>
          <w:rFonts w:ascii="Times New Roman"/>
          <w:b/>
          <w:i w:val="false"/>
          <w:color w:val="000000"/>
          <w:sz w:val="28"/>
        </w:rPr>
        <w:t>91-бап. Банктің қызмет қабілетін бағалау</w:t>
      </w:r>
    </w:p>
    <w:bookmarkStart w:name="z2230" w:id="2057"/>
    <w:p>
      <w:pPr>
        <w:spacing w:after="0"/>
        <w:ind w:left="0"/>
        <w:jc w:val="both"/>
      </w:pPr>
      <w:r>
        <w:rPr>
          <w:rFonts w:ascii="Times New Roman"/>
          <w:b w:val="false"/>
          <w:i w:val="false"/>
          <w:color w:val="000000"/>
          <w:sz w:val="28"/>
        </w:rPr>
        <w:t>
      1. Банктің қызмет қабілетін бағалау:</w:t>
      </w:r>
    </w:p>
    <w:bookmarkEnd w:id="2057"/>
    <w:bookmarkStart w:name="z2231" w:id="2058"/>
    <w:p>
      <w:pPr>
        <w:spacing w:after="0"/>
        <w:ind w:left="0"/>
        <w:jc w:val="both"/>
      </w:pPr>
      <w:r>
        <w:rPr>
          <w:rFonts w:ascii="Times New Roman"/>
          <w:b w:val="false"/>
          <w:i w:val="false"/>
          <w:color w:val="000000"/>
          <w:sz w:val="28"/>
        </w:rPr>
        <w:t xml:space="preserve">
      1) банктің қаржылық, бухгалтерлік және экономикалық жағдайын, оның ішінде банктің: </w:t>
      </w:r>
    </w:p>
    <w:bookmarkEnd w:id="2058"/>
    <w:bookmarkStart w:name="z2232" w:id="2059"/>
    <w:p>
      <w:pPr>
        <w:spacing w:after="0"/>
        <w:ind w:left="0"/>
        <w:jc w:val="both"/>
      </w:pPr>
      <w:r>
        <w:rPr>
          <w:rFonts w:ascii="Times New Roman"/>
          <w:b w:val="false"/>
          <w:i w:val="false"/>
          <w:color w:val="000000"/>
          <w:sz w:val="28"/>
        </w:rPr>
        <w:t>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сақтау;</w:t>
      </w:r>
    </w:p>
    <w:bookmarkEnd w:id="2059"/>
    <w:bookmarkStart w:name="z2233" w:id="2060"/>
    <w:p>
      <w:pPr>
        <w:spacing w:after="0"/>
        <w:ind w:left="0"/>
        <w:jc w:val="both"/>
      </w:pPr>
      <w:r>
        <w:rPr>
          <w:rFonts w:ascii="Times New Roman"/>
          <w:b w:val="false"/>
          <w:i w:val="false"/>
          <w:color w:val="000000"/>
          <w:sz w:val="28"/>
        </w:rPr>
        <w:t>
      өзінің депозиторлары, өзге де кредиторлар мен клиенттер алдындағы міндеттемелерін орындау, сондай-ақ орнықты негізде банк қызметін жүзеге асыру қабілетін;</w:t>
      </w:r>
    </w:p>
    <w:bookmarkEnd w:id="2060"/>
    <w:bookmarkStart w:name="z2234" w:id="2061"/>
    <w:p>
      <w:pPr>
        <w:spacing w:after="0"/>
        <w:ind w:left="0"/>
        <w:jc w:val="both"/>
      </w:pPr>
      <w:r>
        <w:rPr>
          <w:rFonts w:ascii="Times New Roman"/>
          <w:b w:val="false"/>
          <w:i w:val="false"/>
          <w:color w:val="000000"/>
          <w:sz w:val="28"/>
        </w:rPr>
        <w:t>
      2) жүзеге асырылудағы үздіксіздігін қамтамасыз етуді талап ететін банктің аса маңызды банк операцияларының және өзге де операциялардың түрлерінің болуын;</w:t>
      </w:r>
    </w:p>
    <w:bookmarkEnd w:id="2061"/>
    <w:bookmarkStart w:name="z2235" w:id="2062"/>
    <w:p>
      <w:pPr>
        <w:spacing w:after="0"/>
        <w:ind w:left="0"/>
        <w:jc w:val="both"/>
      </w:pPr>
      <w:r>
        <w:rPr>
          <w:rFonts w:ascii="Times New Roman"/>
          <w:b w:val="false"/>
          <w:i w:val="false"/>
          <w:color w:val="000000"/>
          <w:sz w:val="28"/>
        </w:rPr>
        <w:t>
      3) банкті төлемге қабілетсіз немесе ықтимал төлемге қабілетсіз деп тану үшін негіздердің болуын;</w:t>
      </w:r>
    </w:p>
    <w:bookmarkEnd w:id="2062"/>
    <w:bookmarkStart w:name="z2236" w:id="2063"/>
    <w:p>
      <w:pPr>
        <w:spacing w:after="0"/>
        <w:ind w:left="0"/>
        <w:jc w:val="both"/>
      </w:pPr>
      <w:r>
        <w:rPr>
          <w:rFonts w:ascii="Times New Roman"/>
          <w:b w:val="false"/>
          <w:i w:val="false"/>
          <w:color w:val="000000"/>
          <w:sz w:val="28"/>
        </w:rPr>
        <w:t xml:space="preserve">
      4) банк төлемге қабілетсіз немесе ықтимал төлемге қабілетсіз деп танылған жағдайда, банкке мәжбүрлеп таратумен салыстырғанда реттеу құралдарын қолданудың мүмкіндігі мен орындылығын, оның ішінде: </w:t>
      </w:r>
    </w:p>
    <w:bookmarkEnd w:id="2063"/>
    <w:bookmarkStart w:name="z2237" w:id="2064"/>
    <w:p>
      <w:pPr>
        <w:spacing w:after="0"/>
        <w:ind w:left="0"/>
        <w:jc w:val="both"/>
      </w:pPr>
      <w:r>
        <w:rPr>
          <w:rFonts w:ascii="Times New Roman"/>
          <w:b w:val="false"/>
          <w:i w:val="false"/>
          <w:color w:val="000000"/>
          <w:sz w:val="28"/>
        </w:rPr>
        <w:t>
      банкке реттеу құралдарын қолдану мүмкіндігіне байланысты банк депозиторларының, өзге де кредиторларының, клиенттері мен корреспонденттерінің жағдайы, сондай-ақ банкті реттеу режимін қолданбай мәжбүрлеп тарату кезіндегі олардың жағдайын;</w:t>
      </w:r>
    </w:p>
    <w:bookmarkEnd w:id="2064"/>
    <w:bookmarkStart w:name="z2238" w:id="2065"/>
    <w:p>
      <w:pPr>
        <w:spacing w:after="0"/>
        <w:ind w:left="0"/>
        <w:jc w:val="both"/>
      </w:pPr>
      <w:r>
        <w:rPr>
          <w:rFonts w:ascii="Times New Roman"/>
          <w:b w:val="false"/>
          <w:i w:val="false"/>
          <w:color w:val="000000"/>
          <w:sz w:val="28"/>
        </w:rPr>
        <w:t>
      банк мәжбүрлеп таратылған жағдайда жүйелік тәуекелдердің және (немесе) банк жүйесіне едәуір теріс әсер ету тәуекелдерінің болуын;</w:t>
      </w:r>
    </w:p>
    <w:bookmarkEnd w:id="2065"/>
    <w:bookmarkStart w:name="z2239" w:id="2066"/>
    <w:p>
      <w:pPr>
        <w:spacing w:after="0"/>
        <w:ind w:left="0"/>
        <w:jc w:val="both"/>
      </w:pPr>
      <w:r>
        <w:rPr>
          <w:rFonts w:ascii="Times New Roman"/>
          <w:b w:val="false"/>
          <w:i w:val="false"/>
          <w:color w:val="000000"/>
          <w:sz w:val="28"/>
        </w:rPr>
        <w:t>
      жүйелік маңызы бар банкті реттеуге мемлекеттің қатысуының орындылығын айқындау мақсатында уәкілетті орган, оның ішінде бағалаушыларды, аудиторлық және (немесе) өзге де мамандандырылған ұйымдарды тарта отырып жүргізетін кешенді талдау болып табылады.</w:t>
      </w:r>
    </w:p>
    <w:bookmarkEnd w:id="2066"/>
    <w:bookmarkStart w:name="z2240" w:id="2067"/>
    <w:p>
      <w:pPr>
        <w:spacing w:after="0"/>
        <w:ind w:left="0"/>
        <w:jc w:val="both"/>
      </w:pPr>
      <w:r>
        <w:rPr>
          <w:rFonts w:ascii="Times New Roman"/>
          <w:b w:val="false"/>
          <w:i w:val="false"/>
          <w:color w:val="000000"/>
          <w:sz w:val="28"/>
        </w:rPr>
        <w:t xml:space="preserve">
      Уәкілетті органның банктің қызмет қабілетін бағалауды жүргізуге байланысты шығыстары банк қаражаты есебінен төленеді (өтеледі). </w:t>
      </w:r>
    </w:p>
    <w:bookmarkEnd w:id="2067"/>
    <w:bookmarkStart w:name="z2241" w:id="2068"/>
    <w:p>
      <w:pPr>
        <w:spacing w:after="0"/>
        <w:ind w:left="0"/>
        <w:jc w:val="both"/>
      </w:pPr>
      <w:r>
        <w:rPr>
          <w:rFonts w:ascii="Times New Roman"/>
          <w:b w:val="false"/>
          <w:i w:val="false"/>
          <w:color w:val="000000"/>
          <w:sz w:val="28"/>
        </w:rPr>
        <w:t>
      2. Банктің қызмет қабілетін бағалау мынадай негіздердің кез келгені болған кезде жүргізіледі:</w:t>
      </w:r>
    </w:p>
    <w:bookmarkEnd w:id="2068"/>
    <w:bookmarkStart w:name="z2242" w:id="2069"/>
    <w:p>
      <w:pPr>
        <w:spacing w:after="0"/>
        <w:ind w:left="0"/>
        <w:jc w:val="both"/>
      </w:pPr>
      <w:r>
        <w:rPr>
          <w:rFonts w:ascii="Times New Roman"/>
          <w:b w:val="false"/>
          <w:i w:val="false"/>
          <w:color w:val="000000"/>
          <w:sz w:val="28"/>
        </w:rPr>
        <w:t>
      1) банктің меншікті капиталының жеткіліктілік коэффициенттерінің және (немесе) өтімділік коэффициенттерінің уәкілетті орган белгілеген ең төмен мәндер деңгейінен төмендеуі;</w:t>
      </w:r>
    </w:p>
    <w:bookmarkEnd w:id="2069"/>
    <w:bookmarkStart w:name="z2243" w:id="2070"/>
    <w:p>
      <w:pPr>
        <w:spacing w:after="0"/>
        <w:ind w:left="0"/>
        <w:jc w:val="both"/>
      </w:pPr>
      <w:r>
        <w:rPr>
          <w:rFonts w:ascii="Times New Roman"/>
          <w:b w:val="false"/>
          <w:i w:val="false"/>
          <w:color w:val="000000"/>
          <w:sz w:val="28"/>
        </w:rPr>
        <w:t>
      2) банктің ақшаның болмауына немесе жеткіліксіздігіне байланысты жеті жұмыс күні ішінде депозиторлар және (немесе) өзге де кредиторлар алдындағы ақшалай міндеттемелерін орындамауы;</w:t>
      </w:r>
    </w:p>
    <w:bookmarkEnd w:id="2070"/>
    <w:bookmarkStart w:name="z2244" w:id="2071"/>
    <w:p>
      <w:pPr>
        <w:spacing w:after="0"/>
        <w:ind w:left="0"/>
        <w:jc w:val="both"/>
      </w:pPr>
      <w:r>
        <w:rPr>
          <w:rFonts w:ascii="Times New Roman"/>
          <w:b w:val="false"/>
          <w:i w:val="false"/>
          <w:color w:val="000000"/>
          <w:sz w:val="28"/>
        </w:rPr>
        <w:t>
      3) банктің ақшаның болмауына немесе жеткіліксіздігіне байланысты аударым операциялары бойынша шарттық міндеттемелерді жүйелі түрде (қатарынан күнтізбелік он екі ай ішінде үш және одан да көп рет) тиісінше орындамауы;</w:t>
      </w:r>
    </w:p>
    <w:bookmarkEnd w:id="2071"/>
    <w:bookmarkStart w:name="z2245" w:id="2072"/>
    <w:p>
      <w:pPr>
        <w:spacing w:after="0"/>
        <w:ind w:left="0"/>
        <w:jc w:val="both"/>
      </w:pPr>
      <w:r>
        <w:rPr>
          <w:rFonts w:ascii="Times New Roman"/>
          <w:b w:val="false"/>
          <w:i w:val="false"/>
          <w:color w:val="000000"/>
          <w:sz w:val="28"/>
        </w:rPr>
        <w:t>
      4) банктің корпоративтік басқаруында және (немесе) тәуекелдерді басқару мен ішкі бақылау жүйесіндегі банктің қаржылық орнықтылығына едәуір теріс әсер ететін айтарлықтай кемшіліктер;</w:t>
      </w:r>
    </w:p>
    <w:bookmarkEnd w:id="2072"/>
    <w:bookmarkStart w:name="z2246" w:id="2073"/>
    <w:p>
      <w:pPr>
        <w:spacing w:after="0"/>
        <w:ind w:left="0"/>
        <w:jc w:val="both"/>
      </w:pPr>
      <w:r>
        <w:rPr>
          <w:rFonts w:ascii="Times New Roman"/>
          <w:b w:val="false"/>
          <w:i w:val="false"/>
          <w:color w:val="000000"/>
          <w:sz w:val="28"/>
        </w:rPr>
        <w:t>
      5) банктің реттеушілік немесе қаржылық есептілігінде едәуір бұрмалаулардың болуы, оның ішінде залалдарды қасақана бұрмалау немесе мойындамау, есеп саясатына айла-шарғы жасау;</w:t>
      </w:r>
    </w:p>
    <w:bookmarkEnd w:id="2073"/>
    <w:bookmarkStart w:name="z2247" w:id="2074"/>
    <w:p>
      <w:pPr>
        <w:spacing w:after="0"/>
        <w:ind w:left="0"/>
        <w:jc w:val="both"/>
      </w:pPr>
      <w:r>
        <w:rPr>
          <w:rFonts w:ascii="Times New Roman"/>
          <w:b w:val="false"/>
          <w:i w:val="false"/>
          <w:color w:val="000000"/>
          <w:sz w:val="28"/>
        </w:rPr>
        <w:t>
      6) уәкілетті органның қадағалау функциялары шеңберінде банктің қаржылық орнықтылығына және (немесе) оның депозиторларының, өзге де кредиторларының, клиенттері мен корреспонденттерінің құқықтары мен заңды мүдделеріне және (немесе) қаржы жүйесінің тұрақтылығына қатер төндіретін жағдайдың қалыптасуына алып келуі мүмкін белгілерді анықтауы;</w:t>
      </w:r>
    </w:p>
    <w:bookmarkEnd w:id="2074"/>
    <w:bookmarkStart w:name="z2248" w:id="2075"/>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80-бабында</w:t>
      </w:r>
      <w:r>
        <w:rPr>
          <w:rFonts w:ascii="Times New Roman"/>
          <w:b w:val="false"/>
          <w:i w:val="false"/>
          <w:color w:val="000000"/>
          <w:sz w:val="28"/>
        </w:rPr>
        <w:t xml:space="preserve"> көзделген қаржылық жай-күйді жақсарту және (немесе) тәуекелдерді барынша азайту жөніндегі шаралардың және (немесе) осы Заңның 81-бабында көзделген қадағалап ден қоюдың мәжбүрлеу шараларының орындалмауы; </w:t>
      </w:r>
    </w:p>
    <w:bookmarkEnd w:id="2075"/>
    <w:bookmarkStart w:name="z2249" w:id="2076"/>
    <w:p>
      <w:pPr>
        <w:spacing w:after="0"/>
        <w:ind w:left="0"/>
        <w:jc w:val="both"/>
      </w:pPr>
      <w:r>
        <w:rPr>
          <w:rFonts w:ascii="Times New Roman"/>
          <w:b w:val="false"/>
          <w:i w:val="false"/>
          <w:color w:val="000000"/>
          <w:sz w:val="28"/>
        </w:rPr>
        <w:t xml:space="preserve">
      8) банктің қаржылық орнықтылығын қалпына келтіру жоспарының орындалмауы немесе тиімсіздігі; </w:t>
      </w:r>
    </w:p>
    <w:bookmarkEnd w:id="2076"/>
    <w:bookmarkStart w:name="z2250" w:id="2077"/>
    <w:p>
      <w:pPr>
        <w:spacing w:after="0"/>
        <w:ind w:left="0"/>
        <w:jc w:val="both"/>
      </w:pPr>
      <w:r>
        <w:rPr>
          <w:rFonts w:ascii="Times New Roman"/>
          <w:b w:val="false"/>
          <w:i w:val="false"/>
          <w:color w:val="000000"/>
          <w:sz w:val="28"/>
        </w:rPr>
        <w:t xml:space="preserve">
      9) күшейтілген қадағалау режиміндегі немесе қаржылық орнықтылықты қалпына келтіру режиміндегі банктің өзінің қаржылық орнықтылығының нашарлауына алып келетін мәмілелер (операциялар) жасауы, оның ішінде: </w:t>
      </w:r>
    </w:p>
    <w:bookmarkEnd w:id="2077"/>
    <w:bookmarkStart w:name="z2251" w:id="2078"/>
    <w:p>
      <w:pPr>
        <w:spacing w:after="0"/>
        <w:ind w:left="0"/>
        <w:jc w:val="both"/>
      </w:pPr>
      <w:r>
        <w:rPr>
          <w:rFonts w:ascii="Times New Roman"/>
          <w:b w:val="false"/>
          <w:i w:val="false"/>
          <w:color w:val="000000"/>
          <w:sz w:val="28"/>
        </w:rPr>
        <w:t>
      банктің активтері сапасының едәуір нашарлауы орын алатын мәмілелер (операциялар) жасауы, оның ішінде, егер көрсетілген мәмілелер (операциялар) банктің залалдарына алып келсе, активтерді, кепіл нысаналарын сату, алмастыру;</w:t>
      </w:r>
    </w:p>
    <w:bookmarkEnd w:id="2078"/>
    <w:bookmarkStart w:name="z2252" w:id="2079"/>
    <w:p>
      <w:pPr>
        <w:spacing w:after="0"/>
        <w:ind w:left="0"/>
        <w:jc w:val="both"/>
      </w:pPr>
      <w:r>
        <w:rPr>
          <w:rFonts w:ascii="Times New Roman"/>
          <w:b w:val="false"/>
          <w:i w:val="false"/>
          <w:color w:val="000000"/>
          <w:sz w:val="28"/>
        </w:rPr>
        <w:t xml:space="preserve">
      банктің залал шегуіне әкелетін нарықтық емес шарттарда мәмілелер (операциялар) жасауы, сондай-ақ осы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талаптарды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w:t>
      </w:r>
    </w:p>
    <w:bookmarkEnd w:id="2079"/>
    <w:bookmarkStart w:name="z2253" w:id="2080"/>
    <w:p>
      <w:pPr>
        <w:spacing w:after="0"/>
        <w:ind w:left="0"/>
        <w:jc w:val="both"/>
      </w:pPr>
      <w:r>
        <w:rPr>
          <w:rFonts w:ascii="Times New Roman"/>
          <w:b w:val="false"/>
          <w:i w:val="false"/>
          <w:color w:val="000000"/>
          <w:sz w:val="28"/>
        </w:rPr>
        <w:t>
      банктің басқа депозиторлар және (немесе) өзге де кредиторлар алдындағы ақшалай міндеттемелерді толық немесе ішінара орындауын мүмкін етпеуге алып келген міндеттемелерді қабылдауы;</w:t>
      </w:r>
    </w:p>
    <w:bookmarkEnd w:id="2080"/>
    <w:bookmarkStart w:name="z2254" w:id="2081"/>
    <w:p>
      <w:pPr>
        <w:spacing w:after="0"/>
        <w:ind w:left="0"/>
        <w:jc w:val="both"/>
      </w:pPr>
      <w:r>
        <w:rPr>
          <w:rFonts w:ascii="Times New Roman"/>
          <w:b w:val="false"/>
          <w:i w:val="false"/>
          <w:color w:val="000000"/>
          <w:sz w:val="28"/>
        </w:rPr>
        <w:t xml:space="preserve">
      мүлікті (оның ішінде уақытша пайдалануға) өтеусіз не салыстырымды экономикалық жағдайлар кезінде ұқсас мүлік бағасына қарағанда банк үшін нашарлау жағына қарай едәуір айырмашылығы болатын бағамен не негіздері болмаса да, банк депозиторларының, өзге де кредиторларының, клиенттерінің және корреспонденттерінің құқықтары мен заңды мүдделеріне нұқсан келтіре отырып беру; </w:t>
      </w:r>
    </w:p>
    <w:bookmarkEnd w:id="2081"/>
    <w:bookmarkStart w:name="z2255" w:id="2082"/>
    <w:p>
      <w:pPr>
        <w:spacing w:after="0"/>
        <w:ind w:left="0"/>
        <w:jc w:val="both"/>
      </w:pPr>
      <w:r>
        <w:rPr>
          <w:rFonts w:ascii="Times New Roman"/>
          <w:b w:val="false"/>
          <w:i w:val="false"/>
          <w:color w:val="000000"/>
          <w:sz w:val="28"/>
        </w:rPr>
        <w:t>
      10) банкті операциялардың барлық түрін жүзеге асыруға арналған банк лицензиясынан айыру үшін осы Заңда белгіленген негіздердің болуы;</w:t>
      </w:r>
    </w:p>
    <w:bookmarkEnd w:id="2082"/>
    <w:bookmarkStart w:name="z2256" w:id="2083"/>
    <w:p>
      <w:pPr>
        <w:spacing w:after="0"/>
        <w:ind w:left="0"/>
        <w:jc w:val="both"/>
      </w:pPr>
      <w:r>
        <w:rPr>
          <w:rFonts w:ascii="Times New Roman"/>
          <w:b w:val="false"/>
          <w:i w:val="false"/>
          <w:color w:val="000000"/>
          <w:sz w:val="28"/>
        </w:rPr>
        <w:t>
      11) осы тармақтың 1), 2), 3), 4), 5), 6), 7), 8), 9) және 10) тармақшаларында көзделген негіздердің кез келгені келесі алты ай ішінде банкке қатысты туындайтынын көрсететін мән-жайлардың (мәліметтердің) болуы.</w:t>
      </w:r>
    </w:p>
    <w:bookmarkEnd w:id="2083"/>
    <w:bookmarkStart w:name="z2257" w:id="2084"/>
    <w:p>
      <w:pPr>
        <w:spacing w:after="0"/>
        <w:ind w:left="0"/>
        <w:jc w:val="both"/>
      </w:pPr>
      <w:r>
        <w:rPr>
          <w:rFonts w:ascii="Times New Roman"/>
          <w:b w:val="false"/>
          <w:i w:val="false"/>
          <w:color w:val="000000"/>
          <w:sz w:val="28"/>
        </w:rPr>
        <w:t xml:space="preserve">
      3. Банктің қызмет қабілетін бағалауды жүргізу тәртібі, жүйелі тәуекелдердің және банк жүйесіне едәуір теріс әсер ету тәуекелдерінің болуының өлшемшарттары, жүзеге асырылудағы үздіксіздігін қамтамасыз етуді талап ететін аса маңызды банк операцияларының және өзге де операциялардың болуының өлшемшарттары, сондай-ақ банкті залалға ұшырататын нарықтық емес шарттарда жасалатын мәмілелердің (операциялардың) тізбесі уәкілетті органның нормативтік құқықтық актісінде айқындалады. </w:t>
      </w:r>
    </w:p>
    <w:bookmarkEnd w:id="2084"/>
    <w:bookmarkStart w:name="z2258" w:id="2085"/>
    <w:p>
      <w:pPr>
        <w:spacing w:after="0"/>
        <w:ind w:left="0"/>
        <w:jc w:val="both"/>
      </w:pPr>
      <w:r>
        <w:rPr>
          <w:rFonts w:ascii="Times New Roman"/>
          <w:b w:val="false"/>
          <w:i w:val="false"/>
          <w:color w:val="000000"/>
          <w:sz w:val="28"/>
        </w:rPr>
        <w:t xml:space="preserve">
       4. Банктің қызмет қабілетін бағалау нәтижелеріне байланысты уәкілетті орган банкті: </w:t>
      </w:r>
    </w:p>
    <w:bookmarkEnd w:id="2085"/>
    <w:bookmarkStart w:name="z2259" w:id="2086"/>
    <w:p>
      <w:pPr>
        <w:spacing w:after="0"/>
        <w:ind w:left="0"/>
        <w:jc w:val="both"/>
      </w:pPr>
      <w:r>
        <w:rPr>
          <w:rFonts w:ascii="Times New Roman"/>
          <w:b w:val="false"/>
          <w:i w:val="false"/>
          <w:color w:val="000000"/>
          <w:sz w:val="28"/>
        </w:rPr>
        <w:t>
      1) банк қаржылық орнықтылықты қалпына келтірудің жаңартылған жоспарын орындаған жағдайда өзінің қаржылық орнықтылығын қалпына келтіруге қабілетті;</w:t>
      </w:r>
    </w:p>
    <w:bookmarkEnd w:id="2086"/>
    <w:bookmarkStart w:name="z2260" w:id="2087"/>
    <w:p>
      <w:pPr>
        <w:spacing w:after="0"/>
        <w:ind w:left="0"/>
        <w:jc w:val="both"/>
      </w:pPr>
      <w:r>
        <w:rPr>
          <w:rFonts w:ascii="Times New Roman"/>
          <w:b w:val="false"/>
          <w:i w:val="false"/>
          <w:color w:val="000000"/>
          <w:sz w:val="28"/>
        </w:rPr>
        <w:t xml:space="preserve">
      2) төлемге қабілетсіз немесе ықтимал төлемге қабілетсіз деп таниды. </w:t>
      </w:r>
    </w:p>
    <w:bookmarkEnd w:id="2087"/>
    <w:bookmarkStart w:name="z2261" w:id="2088"/>
    <w:p>
      <w:pPr>
        <w:spacing w:after="0"/>
        <w:ind w:left="0"/>
        <w:jc w:val="both"/>
      </w:pPr>
      <w:r>
        <w:rPr>
          <w:rFonts w:ascii="Times New Roman"/>
          <w:b w:val="false"/>
          <w:i w:val="false"/>
          <w:color w:val="000000"/>
          <w:sz w:val="28"/>
        </w:rPr>
        <w:t xml:space="preserve">
      5. Банкті төлемге қабілетсіз немесе ықтимал төлемге қабілетсіз деп таныған жағдайда мынадай: </w:t>
      </w:r>
    </w:p>
    <w:bookmarkEnd w:id="2088"/>
    <w:bookmarkStart w:name="z2262" w:id="2089"/>
    <w:p>
      <w:pPr>
        <w:spacing w:after="0"/>
        <w:ind w:left="0"/>
        <w:jc w:val="both"/>
      </w:pPr>
      <w:r>
        <w:rPr>
          <w:rFonts w:ascii="Times New Roman"/>
          <w:b w:val="false"/>
          <w:i w:val="false"/>
          <w:color w:val="000000"/>
          <w:sz w:val="28"/>
        </w:rPr>
        <w:t>
      1) егер банктің қызмет қабілетін бағалау нәтижелері банкті мәжбүрлеп таратумен салыстырғанда реттеу құралдарын қолданудың мүмкіндігін және орындылығын растаса, осы Заңның 92-бабының 3-тармағында айқындалған тәртіппен банкке реттеу режимін қолдану туралы;</w:t>
      </w:r>
    </w:p>
    <w:bookmarkEnd w:id="2089"/>
    <w:bookmarkStart w:name="z2263" w:id="2090"/>
    <w:p>
      <w:pPr>
        <w:spacing w:after="0"/>
        <w:ind w:left="0"/>
        <w:jc w:val="both"/>
      </w:pPr>
      <w:r>
        <w:rPr>
          <w:rFonts w:ascii="Times New Roman"/>
          <w:b w:val="false"/>
          <w:i w:val="false"/>
          <w:color w:val="000000"/>
          <w:sz w:val="28"/>
        </w:rPr>
        <w:t xml:space="preserve">
      2) егер банктің қызмет қабілетін бағалау нәтижелері банкке реттеу құралдарын қолдану мүмкіндігінің және (немесе) орындылығының болмауын растаса, уәкілетті органның банкті операциялардың барлық түрін жүзеге асыруға арналған банк лицензиясынан айыруы және банкті мәжбүрлеп тарату туралы шешім алу үшін сотқа жүгінуі туралы шешімдердің бірі қабылданады. </w:t>
      </w:r>
    </w:p>
    <w:bookmarkEnd w:id="2090"/>
    <w:bookmarkStart w:name="z2264" w:id="2091"/>
    <w:p>
      <w:pPr>
        <w:spacing w:after="0"/>
        <w:ind w:left="0"/>
        <w:jc w:val="both"/>
      </w:pPr>
      <w:r>
        <w:rPr>
          <w:rFonts w:ascii="Times New Roman"/>
          <w:b w:val="false"/>
          <w:i w:val="false"/>
          <w:color w:val="000000"/>
          <w:sz w:val="28"/>
        </w:rPr>
        <w:t>
      Банкке реттеу құралдарын қолданудың орындылығы осы Заңның 92-бабының 1-тармағында көзделген реттеу мақсаттарына қол жеткізу мүмкіндігімен расталады.</w:t>
      </w:r>
    </w:p>
    <w:bookmarkEnd w:id="2091"/>
    <w:p>
      <w:pPr>
        <w:spacing w:after="0"/>
        <w:ind w:left="0"/>
        <w:jc w:val="both"/>
      </w:pPr>
      <w:r>
        <w:rPr>
          <w:rFonts w:ascii="Times New Roman"/>
          <w:b/>
          <w:i w:val="false"/>
          <w:color w:val="000000"/>
          <w:sz w:val="28"/>
        </w:rPr>
        <w:t>92-бап. Реттеу режимі</w:t>
      </w:r>
    </w:p>
    <w:bookmarkStart w:name="z2266" w:id="2092"/>
    <w:p>
      <w:pPr>
        <w:spacing w:after="0"/>
        <w:ind w:left="0"/>
        <w:jc w:val="both"/>
      </w:pPr>
      <w:r>
        <w:rPr>
          <w:rFonts w:ascii="Times New Roman"/>
          <w:b w:val="false"/>
          <w:i w:val="false"/>
          <w:color w:val="000000"/>
          <w:sz w:val="28"/>
        </w:rPr>
        <w:t xml:space="preserve">
      1. Реттеу режимі деп уәкілетті органның банкке осы Заңның </w:t>
      </w:r>
      <w:r>
        <w:rPr>
          <w:rFonts w:ascii="Times New Roman"/>
          <w:b w:val="false"/>
          <w:i w:val="false"/>
          <w:color w:val="000000"/>
          <w:sz w:val="28"/>
        </w:rPr>
        <w:t>93-бабында</w:t>
      </w:r>
      <w:r>
        <w:rPr>
          <w:rFonts w:ascii="Times New Roman"/>
          <w:b w:val="false"/>
          <w:i w:val="false"/>
          <w:color w:val="000000"/>
          <w:sz w:val="28"/>
        </w:rPr>
        <w:t xml:space="preserve"> көзделген реттеу құралдарын мынадай мақсаттарда қолдануы түсініледі:</w:t>
      </w:r>
    </w:p>
    <w:bookmarkEnd w:id="2092"/>
    <w:bookmarkStart w:name="z2267" w:id="2093"/>
    <w:p>
      <w:pPr>
        <w:spacing w:after="0"/>
        <w:ind w:left="0"/>
        <w:jc w:val="both"/>
      </w:pPr>
      <w:r>
        <w:rPr>
          <w:rFonts w:ascii="Times New Roman"/>
          <w:b w:val="false"/>
          <w:i w:val="false"/>
          <w:color w:val="000000"/>
          <w:sz w:val="28"/>
        </w:rPr>
        <w:t xml:space="preserve">
      1) банк депозиторларының, өзге де кредиторларының, клиенттерінің және корреспонденттерінің құқықтары мен заңды мүдделерін қорғау; </w:t>
      </w:r>
    </w:p>
    <w:bookmarkEnd w:id="2093"/>
    <w:bookmarkStart w:name="z2268" w:id="2094"/>
    <w:p>
      <w:pPr>
        <w:spacing w:after="0"/>
        <w:ind w:left="0"/>
        <w:jc w:val="both"/>
      </w:pPr>
      <w:r>
        <w:rPr>
          <w:rFonts w:ascii="Times New Roman"/>
          <w:b w:val="false"/>
          <w:i w:val="false"/>
          <w:color w:val="000000"/>
          <w:sz w:val="28"/>
        </w:rPr>
        <w:t>
      2) жүйелік тәуекелдерді азайту және банк жүйесіне едәуір теріс әсердің алдын алу, оның ішінде реттеу режиміндегі банк тарапынан басқа банктер мен қаржы ұйымдарына теріс әсердің таралуына жол бермеу арқылы азайту;</w:t>
      </w:r>
    </w:p>
    <w:bookmarkEnd w:id="2094"/>
    <w:bookmarkStart w:name="z2269" w:id="2095"/>
    <w:p>
      <w:pPr>
        <w:spacing w:after="0"/>
        <w:ind w:left="0"/>
        <w:jc w:val="both"/>
      </w:pPr>
      <w:r>
        <w:rPr>
          <w:rFonts w:ascii="Times New Roman"/>
          <w:b w:val="false"/>
          <w:i w:val="false"/>
          <w:color w:val="000000"/>
          <w:sz w:val="28"/>
        </w:rPr>
        <w:t xml:space="preserve">
      3) банктің аса маңызды банк операцияларын және өзге де операцияларды жүзеге асырудағы үздіксіздігін қамтамасыз ету. </w:t>
      </w:r>
    </w:p>
    <w:bookmarkEnd w:id="2095"/>
    <w:bookmarkStart w:name="z2270" w:id="2096"/>
    <w:p>
      <w:pPr>
        <w:spacing w:after="0"/>
        <w:ind w:left="0"/>
        <w:jc w:val="both"/>
      </w:pPr>
      <w:r>
        <w:rPr>
          <w:rFonts w:ascii="Times New Roman"/>
          <w:b w:val="false"/>
          <w:i w:val="false"/>
          <w:color w:val="000000"/>
          <w:sz w:val="28"/>
        </w:rPr>
        <w:t xml:space="preserve">
      2. Реттеу режимі мынадай қағидаттарға негізделеді: </w:t>
      </w:r>
    </w:p>
    <w:bookmarkEnd w:id="2096"/>
    <w:bookmarkStart w:name="z2271" w:id="2097"/>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және халықаралық қаржылық есептілік стандарттарына сәйкес банктің бухгалтерлік есебіндегі және қаржылық есептілігіндегі банктың іс жүзіндегі және күтілетін залалдардың мөлшеріне банктің меншікті капиталының шамасын міндетті түрде азайту;</w:t>
      </w:r>
    </w:p>
    <w:bookmarkEnd w:id="2097"/>
    <w:bookmarkStart w:name="z2272" w:id="2098"/>
    <w:p>
      <w:pPr>
        <w:spacing w:after="0"/>
        <w:ind w:left="0"/>
        <w:jc w:val="both"/>
      </w:pPr>
      <w:r>
        <w:rPr>
          <w:rFonts w:ascii="Times New Roman"/>
          <w:b w:val="false"/>
          <w:i w:val="false"/>
          <w:color w:val="000000"/>
          <w:sz w:val="28"/>
        </w:rPr>
        <w:t>
      2) реттеу режиміндегі банктің депозиторлары мен өзге де кредиторларының реттеу режимін қолданбай банкті мәжбүрлеп тарату жағдайында олар шегуі мүмкін залалдармен салыстырғандағы залалдарының ұлғаюын болғызбау;</w:t>
      </w:r>
    </w:p>
    <w:bookmarkEnd w:id="2098"/>
    <w:bookmarkStart w:name="z2273" w:id="2099"/>
    <w:p>
      <w:pPr>
        <w:spacing w:after="0"/>
        <w:ind w:left="0"/>
        <w:jc w:val="both"/>
      </w:pPr>
      <w:r>
        <w:rPr>
          <w:rFonts w:ascii="Times New Roman"/>
          <w:b w:val="false"/>
          <w:i w:val="false"/>
          <w:color w:val="000000"/>
          <w:sz w:val="28"/>
        </w:rPr>
        <w:t>
      3) депозиттерге міндетті кепілдік беру объектісі болып табылатын депозиттерді қорғау;</w:t>
      </w:r>
    </w:p>
    <w:bookmarkEnd w:id="2099"/>
    <w:bookmarkStart w:name="z2274" w:id="2100"/>
    <w:p>
      <w:pPr>
        <w:spacing w:after="0"/>
        <w:ind w:left="0"/>
        <w:jc w:val="both"/>
      </w:pPr>
      <w:r>
        <w:rPr>
          <w:rFonts w:ascii="Times New Roman"/>
          <w:b w:val="false"/>
          <w:i w:val="false"/>
          <w:color w:val="000000"/>
          <w:sz w:val="28"/>
        </w:rPr>
        <w:t>
      4)  мынадай:</w:t>
      </w:r>
    </w:p>
    <w:bookmarkEnd w:id="2100"/>
    <w:bookmarkStart w:name="z2275" w:id="2101"/>
    <w:p>
      <w:pPr>
        <w:spacing w:after="0"/>
        <w:ind w:left="0"/>
        <w:jc w:val="both"/>
      </w:pPr>
      <w:r>
        <w:rPr>
          <w:rFonts w:ascii="Times New Roman"/>
          <w:b w:val="false"/>
          <w:i w:val="false"/>
          <w:color w:val="000000"/>
          <w:sz w:val="28"/>
        </w:rPr>
        <w:t xml:space="preserve">
      жүйелік тәуекелдердің ұлғаюына және (немесе) банк жүйесіне едәуір теріс әсер етуге алып келетін; </w:t>
      </w:r>
    </w:p>
    <w:bookmarkEnd w:id="2101"/>
    <w:bookmarkStart w:name="z2276" w:id="2102"/>
    <w:p>
      <w:pPr>
        <w:spacing w:after="0"/>
        <w:ind w:left="0"/>
        <w:jc w:val="both"/>
      </w:pPr>
      <w:r>
        <w:rPr>
          <w:rFonts w:ascii="Times New Roman"/>
          <w:b w:val="false"/>
          <w:i w:val="false"/>
          <w:color w:val="000000"/>
          <w:sz w:val="28"/>
        </w:rPr>
        <w:t xml:space="preserve">
      банктің аса маңызды банк операцияларын және өзге де операцияларды жүзеге асырудағы үздіксіздігіне кедергі келтіретін жағдайларын қоспағанда, банкке реттеу режимін қолданған кезде депозиторлар мен өзге де кредиторлардың талаптарын осы Заңның </w:t>
      </w:r>
      <w:r>
        <w:rPr>
          <w:rFonts w:ascii="Times New Roman"/>
          <w:b w:val="false"/>
          <w:i w:val="false"/>
          <w:color w:val="000000"/>
          <w:sz w:val="28"/>
        </w:rPr>
        <w:t>123</w:t>
      </w:r>
      <w:r>
        <w:rPr>
          <w:rFonts w:ascii="Times New Roman"/>
          <w:b w:val="false"/>
          <w:i w:val="false"/>
          <w:color w:val="000000"/>
          <w:sz w:val="28"/>
        </w:rPr>
        <w:t xml:space="preserve">-бабында белгіленген кезектілікке сәйкес қанағаттандыру; </w:t>
      </w:r>
    </w:p>
    <w:bookmarkEnd w:id="2102"/>
    <w:bookmarkStart w:name="z2277" w:id="2103"/>
    <w:p>
      <w:pPr>
        <w:spacing w:after="0"/>
        <w:ind w:left="0"/>
        <w:jc w:val="both"/>
      </w:pPr>
      <w:r>
        <w:rPr>
          <w:rFonts w:ascii="Times New Roman"/>
          <w:b w:val="false"/>
          <w:i w:val="false"/>
          <w:color w:val="000000"/>
          <w:sz w:val="28"/>
        </w:rPr>
        <w:t xml:space="preserve">
      5) банкке ең аз шығынды реттеу құралдарын қолдану; </w:t>
      </w:r>
    </w:p>
    <w:bookmarkEnd w:id="2103"/>
    <w:bookmarkStart w:name="z2278" w:id="2104"/>
    <w:p>
      <w:pPr>
        <w:spacing w:after="0"/>
        <w:ind w:left="0"/>
        <w:jc w:val="both"/>
      </w:pPr>
      <w:r>
        <w:rPr>
          <w:rFonts w:ascii="Times New Roman"/>
          <w:b w:val="false"/>
          <w:i w:val="false"/>
          <w:color w:val="000000"/>
          <w:sz w:val="28"/>
        </w:rPr>
        <w:t xml:space="preserve">
      6) республикалық бюджет қаражатын және (немесе) өзге де мемлекеттік қаражатты ең төмен қажетті көлемде және жүйелік маңызы бар банкті реттеу кезінде тек қана жүйелік тәуекелдерді азайту және банк жүйесіне едәуір теріс әсерді болғызбау үшін пайдалану; </w:t>
      </w:r>
    </w:p>
    <w:bookmarkEnd w:id="2104"/>
    <w:bookmarkStart w:name="z2279" w:id="2105"/>
    <w:p>
      <w:pPr>
        <w:spacing w:after="0"/>
        <w:ind w:left="0"/>
        <w:jc w:val="both"/>
      </w:pPr>
      <w:r>
        <w:rPr>
          <w:rFonts w:ascii="Times New Roman"/>
          <w:b w:val="false"/>
          <w:i w:val="false"/>
          <w:color w:val="000000"/>
          <w:sz w:val="28"/>
        </w:rPr>
        <w:t>
      7) уәкілетті органның басқа функцияларына қарамастан, уәкілетті органның банкті реттеу функциясын жүзеге асыруы.</w:t>
      </w:r>
    </w:p>
    <w:bookmarkEnd w:id="2105"/>
    <w:bookmarkStart w:name="z2280" w:id="2106"/>
    <w:p>
      <w:pPr>
        <w:spacing w:after="0"/>
        <w:ind w:left="0"/>
        <w:jc w:val="both"/>
      </w:pPr>
      <w:r>
        <w:rPr>
          <w:rFonts w:ascii="Times New Roman"/>
          <w:b w:val="false"/>
          <w:i w:val="false"/>
          <w:color w:val="000000"/>
          <w:sz w:val="28"/>
        </w:rPr>
        <w:t>
      3. Егер банктің қызмет қабілетін бағалау нәтижелері банктің мәжбүрлеп таратылуымен салыстырғанда банкке реттеу құралдарын қолдану мүмкіндігі мен орындылығын растаса:</w:t>
      </w:r>
    </w:p>
    <w:bookmarkEnd w:id="2106"/>
    <w:bookmarkStart w:name="z2281" w:id="2107"/>
    <w:p>
      <w:pPr>
        <w:spacing w:after="0"/>
        <w:ind w:left="0"/>
        <w:jc w:val="both"/>
      </w:pPr>
      <w:r>
        <w:rPr>
          <w:rFonts w:ascii="Times New Roman"/>
          <w:b w:val="false"/>
          <w:i w:val="false"/>
          <w:color w:val="000000"/>
          <w:sz w:val="28"/>
        </w:rPr>
        <w:t>
      1) уәкілетті орган жүйелік маңызы бар банк болып табылмайтын банкке реттеу режимін қолдану туралы шешімді аталған банктің қызмет қабілетін бағалау жүргізілген күннен бастап үш жұмыс күнінен кешіктірмей қабылдайды;</w:t>
      </w:r>
    </w:p>
    <w:bookmarkEnd w:id="2107"/>
    <w:bookmarkStart w:name="z2282" w:id="2108"/>
    <w:p>
      <w:pPr>
        <w:spacing w:after="0"/>
        <w:ind w:left="0"/>
        <w:jc w:val="both"/>
      </w:pPr>
      <w:r>
        <w:rPr>
          <w:rFonts w:ascii="Times New Roman"/>
          <w:b w:val="false"/>
          <w:i w:val="false"/>
          <w:color w:val="000000"/>
          <w:sz w:val="28"/>
        </w:rPr>
        <w:t>
      2) жүйелік маңызы бар банкке реттеу режимін қолдану туралы шешім осы Заңның 94-бабының 1-тармағында айқындалған тәртіппен қабылданады.</w:t>
      </w:r>
    </w:p>
    <w:bookmarkEnd w:id="2108"/>
    <w:bookmarkStart w:name="z2283" w:id="2109"/>
    <w:p>
      <w:pPr>
        <w:spacing w:after="0"/>
        <w:ind w:left="0"/>
        <w:jc w:val="both"/>
      </w:pPr>
      <w:r>
        <w:rPr>
          <w:rFonts w:ascii="Times New Roman"/>
          <w:b w:val="false"/>
          <w:i w:val="false"/>
          <w:color w:val="000000"/>
          <w:sz w:val="28"/>
        </w:rPr>
        <w:t xml:space="preserve">
      4. Банкке реттеу режимін қолдану туралы шешім: </w:t>
      </w:r>
    </w:p>
    <w:bookmarkEnd w:id="2109"/>
    <w:bookmarkStart w:name="z2284" w:id="2110"/>
    <w:p>
      <w:pPr>
        <w:spacing w:after="0"/>
        <w:ind w:left="0"/>
        <w:jc w:val="both"/>
      </w:pPr>
      <w:r>
        <w:rPr>
          <w:rFonts w:ascii="Times New Roman"/>
          <w:b w:val="false"/>
          <w:i w:val="false"/>
          <w:color w:val="000000"/>
          <w:sz w:val="28"/>
        </w:rPr>
        <w:t xml:space="preserve">
      1) осы баптың 2-тармағында белгіленген қағидаттарға негізделуге; </w:t>
      </w:r>
    </w:p>
    <w:bookmarkEnd w:id="2110"/>
    <w:bookmarkStart w:name="z2285" w:id="2111"/>
    <w:p>
      <w:pPr>
        <w:spacing w:after="0"/>
        <w:ind w:left="0"/>
        <w:jc w:val="both"/>
      </w:pPr>
      <w:r>
        <w:rPr>
          <w:rFonts w:ascii="Times New Roman"/>
          <w:b w:val="false"/>
          <w:i w:val="false"/>
          <w:color w:val="000000"/>
          <w:sz w:val="28"/>
        </w:rPr>
        <w:t xml:space="preserve">
      2) мыналарды: </w:t>
      </w:r>
    </w:p>
    <w:bookmarkEnd w:id="2111"/>
    <w:bookmarkStart w:name="z2286" w:id="2112"/>
    <w:p>
      <w:pPr>
        <w:spacing w:after="0"/>
        <w:ind w:left="0"/>
        <w:jc w:val="both"/>
      </w:pPr>
      <w:r>
        <w:rPr>
          <w:rFonts w:ascii="Times New Roman"/>
          <w:b w:val="false"/>
          <w:i w:val="false"/>
          <w:color w:val="000000"/>
          <w:sz w:val="28"/>
        </w:rPr>
        <w:t>
      осы баптың 1-тармағында белгіленген реттеу режимінің мақсаттарын;</w:t>
      </w:r>
    </w:p>
    <w:bookmarkEnd w:id="2112"/>
    <w:bookmarkStart w:name="z2287" w:id="211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90-бабының</w:t>
      </w:r>
      <w:r>
        <w:rPr>
          <w:rFonts w:ascii="Times New Roman"/>
          <w:b w:val="false"/>
          <w:i w:val="false"/>
          <w:color w:val="000000"/>
          <w:sz w:val="28"/>
        </w:rPr>
        <w:t xml:space="preserve"> 1-тармағында көрсетілген реттеу жоспарының ережелерін (бар болса);</w:t>
      </w:r>
    </w:p>
    <w:bookmarkEnd w:id="2113"/>
    <w:bookmarkStart w:name="z2288" w:id="211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91-бабында</w:t>
      </w:r>
      <w:r>
        <w:rPr>
          <w:rFonts w:ascii="Times New Roman"/>
          <w:b w:val="false"/>
          <w:i w:val="false"/>
          <w:color w:val="000000"/>
          <w:sz w:val="28"/>
        </w:rPr>
        <w:t xml:space="preserve"> көрсетілген қызмет қабілетін бағалау нәтижелерін ескере отырып, реттеу құралдарының тізбесін, оларды іске асырудың шарттары мен болжамды мерзімдерін қамтуға тиіс.</w:t>
      </w:r>
    </w:p>
    <w:bookmarkEnd w:id="2114"/>
    <w:bookmarkStart w:name="z2289" w:id="2115"/>
    <w:p>
      <w:pPr>
        <w:spacing w:after="0"/>
        <w:ind w:left="0"/>
        <w:jc w:val="both"/>
      </w:pPr>
      <w:r>
        <w:rPr>
          <w:rFonts w:ascii="Times New Roman"/>
          <w:b w:val="false"/>
          <w:i w:val="false"/>
          <w:color w:val="000000"/>
          <w:sz w:val="28"/>
        </w:rPr>
        <w:t>
      5. Уәкілетті орган банкке реттеу режимін қолдану туралы шешімді ол қабылданған күннен бастап бір жұмыс күні ішінде банктің, банктің ірі қатысушыларының, банк холдингтерінің, Қазақстан Республикасы Ұлттық Банкінің және депозиттерге міндетті кепілдік беруді жүзеге асыратын ұйымның назарына жеткізеді.</w:t>
      </w:r>
    </w:p>
    <w:bookmarkEnd w:id="2115"/>
    <w:bookmarkStart w:name="z2290" w:id="2116"/>
    <w:p>
      <w:pPr>
        <w:spacing w:after="0"/>
        <w:ind w:left="0"/>
        <w:jc w:val="both"/>
      </w:pPr>
      <w:r>
        <w:rPr>
          <w:rFonts w:ascii="Times New Roman"/>
          <w:b w:val="false"/>
          <w:i w:val="false"/>
          <w:color w:val="000000"/>
          <w:sz w:val="28"/>
        </w:rPr>
        <w:t>
      Банктің депозиторларын, өзге де кредиторларын, клиенттері мен борышкерлерін, сондай-ақ өзге де мүдделі тұлғаларды хабардар ету мақсатында банкке реттеу режимін қолдану туралы хабарландыруды банк Қазақстан Республикасының бүкіл аумағында таратылатын екі мерзімді баспасөз басылымында қазақ және орыс тілдерінде жариялайды, банктің интернет-ресурсында орналастырады, сондай-ақ ақпараттандыру объектілері арқылы банк клиенттерінің назарына жеткізеді. Уәкілетті орган аталған хабарландыруды өзінің интернет-ресурсында орналастырады.</w:t>
      </w:r>
    </w:p>
    <w:bookmarkEnd w:id="2116"/>
    <w:bookmarkStart w:name="z2291" w:id="211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94-бабына</w:t>
      </w:r>
      <w:r>
        <w:rPr>
          <w:rFonts w:ascii="Times New Roman"/>
          <w:b w:val="false"/>
          <w:i w:val="false"/>
          <w:color w:val="000000"/>
          <w:sz w:val="28"/>
        </w:rPr>
        <w:t xml:space="preserve"> сәйкес мемлекеттің қатысуы жүзеге асырылған жүйелік маңызы бар банк өзінің ресми интернет-ресурсында өзіне қатысты реттеу режимінің қолданылуы туралы ақпаратты, сондай-ақ оның мөлшері, ұсыну және пайдалану шарттары және оны қайтару жөніндегі міндеттемелердің орындалу барысы туралы мәліметтерді қоса алғанда, мемлекеттің қатысуы туралы ақпаратты орналастыруға міндетті.</w:t>
      </w:r>
    </w:p>
    <w:bookmarkEnd w:id="2117"/>
    <w:bookmarkStart w:name="z2292" w:id="2118"/>
    <w:p>
      <w:pPr>
        <w:spacing w:after="0"/>
        <w:ind w:left="0"/>
        <w:jc w:val="both"/>
      </w:pPr>
      <w:r>
        <w:rPr>
          <w:rFonts w:ascii="Times New Roman"/>
          <w:b w:val="false"/>
          <w:i w:val="false"/>
          <w:color w:val="000000"/>
          <w:sz w:val="28"/>
        </w:rPr>
        <w:t>
      6. Егер банкке реттеу режимін қолдану туралы шешімде өзгеше көзделмесе, реттеу режимін қолдану басталған күннен бастап:</w:t>
      </w:r>
    </w:p>
    <w:bookmarkEnd w:id="2118"/>
    <w:bookmarkStart w:name="z2293" w:id="2119"/>
    <w:p>
      <w:pPr>
        <w:spacing w:after="0"/>
        <w:ind w:left="0"/>
        <w:jc w:val="both"/>
      </w:pPr>
      <w:r>
        <w:rPr>
          <w:rFonts w:ascii="Times New Roman"/>
          <w:b w:val="false"/>
          <w:i w:val="false"/>
          <w:color w:val="000000"/>
          <w:sz w:val="28"/>
        </w:rPr>
        <w:t>
      1) банк берешегінің барлық түрі бойынша тұрақсыздық айыбын (өсімпұлдарды, айыппұлдарды) есептеу тоқтатыла тұрады;</w:t>
      </w:r>
    </w:p>
    <w:bookmarkEnd w:id="2119"/>
    <w:bookmarkStart w:name="z2294" w:id="2120"/>
    <w:p>
      <w:pPr>
        <w:spacing w:after="0"/>
        <w:ind w:left="0"/>
        <w:jc w:val="both"/>
      </w:pPr>
      <w:r>
        <w:rPr>
          <w:rFonts w:ascii="Times New Roman"/>
          <w:b w:val="false"/>
          <w:i w:val="false"/>
          <w:color w:val="000000"/>
          <w:sz w:val="28"/>
        </w:rPr>
        <w:t>
      2) банктің депозиторлар мен өзге де кредиторлар алдындағы ақшалай міндеттемелерін, оның ішінде даусыз тәртіппен қанағаттандырылуға жататын міндеттемелерін орындау тоқтатыла тұрады;</w:t>
      </w:r>
    </w:p>
    <w:bookmarkEnd w:id="2120"/>
    <w:bookmarkStart w:name="z2295" w:id="2121"/>
    <w:p>
      <w:pPr>
        <w:spacing w:after="0"/>
        <w:ind w:left="0"/>
        <w:jc w:val="both"/>
      </w:pPr>
      <w:r>
        <w:rPr>
          <w:rFonts w:ascii="Times New Roman"/>
          <w:b w:val="false"/>
          <w:i w:val="false"/>
          <w:color w:val="000000"/>
          <w:sz w:val="28"/>
        </w:rPr>
        <w:t>
      3) банктің мүлкін өндіріп алу тоқтатыла тұрады;</w:t>
      </w:r>
    </w:p>
    <w:bookmarkEnd w:id="2121"/>
    <w:bookmarkStart w:name="z2296" w:id="2122"/>
    <w:p>
      <w:pPr>
        <w:spacing w:after="0"/>
        <w:ind w:left="0"/>
        <w:jc w:val="both"/>
      </w:pPr>
      <w:r>
        <w:rPr>
          <w:rFonts w:ascii="Times New Roman"/>
          <w:b w:val="false"/>
          <w:i w:val="false"/>
          <w:color w:val="000000"/>
          <w:sz w:val="28"/>
        </w:rPr>
        <w:t xml:space="preserve">
      4) банктен борыштарды өндіріп алу туралы атқарушылық құжаттардың орындалуы тоқтатыла тұрады; </w:t>
      </w:r>
    </w:p>
    <w:bookmarkEnd w:id="2122"/>
    <w:bookmarkStart w:name="z2297" w:id="2123"/>
    <w:p>
      <w:pPr>
        <w:spacing w:after="0"/>
        <w:ind w:left="0"/>
        <w:jc w:val="both"/>
      </w:pPr>
      <w:r>
        <w:rPr>
          <w:rFonts w:ascii="Times New Roman"/>
          <w:b w:val="false"/>
          <w:i w:val="false"/>
          <w:color w:val="000000"/>
          <w:sz w:val="28"/>
        </w:rPr>
        <w:t>
      5) банкке:</w:t>
      </w:r>
    </w:p>
    <w:bookmarkEnd w:id="2123"/>
    <w:bookmarkStart w:name="z2298" w:id="2124"/>
    <w:p>
      <w:pPr>
        <w:spacing w:after="0"/>
        <w:ind w:left="0"/>
        <w:jc w:val="both"/>
      </w:pPr>
      <w:r>
        <w:rPr>
          <w:rFonts w:ascii="Times New Roman"/>
          <w:b w:val="false"/>
          <w:i w:val="false"/>
          <w:color w:val="000000"/>
          <w:sz w:val="28"/>
        </w:rPr>
        <w:t>
      пайданы бөлу, жай және (немесе) артықшылықты акциялар бойынша дивидендтерді есептеу және төлеу;</w:t>
      </w:r>
    </w:p>
    <w:bookmarkEnd w:id="2124"/>
    <w:bookmarkStart w:name="z2299" w:id="2125"/>
    <w:p>
      <w:pPr>
        <w:spacing w:after="0"/>
        <w:ind w:left="0"/>
        <w:jc w:val="both"/>
      </w:pPr>
      <w:r>
        <w:rPr>
          <w:rFonts w:ascii="Times New Roman"/>
          <w:b w:val="false"/>
          <w:i w:val="false"/>
          <w:color w:val="000000"/>
          <w:sz w:val="28"/>
        </w:rPr>
        <w:t>
      субординарлық борыш, мерзімсіз қаржы құралдары және (немесе) залалдарды қамтудың (жабудың) жалпы қабілеттігін қамтамасыз ететін өзге де құралдар бойынша сыйақы төлеу;</w:t>
      </w:r>
    </w:p>
    <w:bookmarkEnd w:id="2125"/>
    <w:bookmarkStart w:name="z2300" w:id="2126"/>
    <w:p>
      <w:pPr>
        <w:spacing w:after="0"/>
        <w:ind w:left="0"/>
        <w:jc w:val="both"/>
      </w:pPr>
      <w:r>
        <w:rPr>
          <w:rFonts w:ascii="Times New Roman"/>
          <w:b w:val="false"/>
          <w:i w:val="false"/>
          <w:color w:val="000000"/>
          <w:sz w:val="28"/>
        </w:rPr>
        <w:t>
      банктің ірі қатысушылары және (немесе) банк холдингтері алдындағы кез келген қаржылық міндеттемелерді орындау;</w:t>
      </w:r>
    </w:p>
    <w:bookmarkEnd w:id="2126"/>
    <w:bookmarkStart w:name="z2301" w:id="2127"/>
    <w:p>
      <w:pPr>
        <w:spacing w:after="0"/>
        <w:ind w:left="0"/>
        <w:jc w:val="both"/>
      </w:pPr>
      <w:r>
        <w:rPr>
          <w:rFonts w:ascii="Times New Roman"/>
          <w:b w:val="false"/>
          <w:i w:val="false"/>
          <w:color w:val="000000"/>
          <w:sz w:val="28"/>
        </w:rPr>
        <w:t>
      Қазақстан Республикасының еңбек заңнамасында белгіленген жағдайларда жалақы (сыйлықақылардан және басқа да ынталандырушы төлемдерден басқа)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қабылданған шешімдерді орындауға тыйым салынады.</w:t>
      </w:r>
    </w:p>
    <w:bookmarkEnd w:id="2127"/>
    <w:bookmarkStart w:name="z2302" w:id="2128"/>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27-бабында</w:t>
      </w:r>
      <w:r>
        <w:rPr>
          <w:rFonts w:ascii="Times New Roman"/>
          <w:b w:val="false"/>
          <w:i w:val="false"/>
          <w:color w:val="000000"/>
          <w:sz w:val="28"/>
        </w:rPr>
        <w:t xml:space="preserve"> белгіленген жағдайларды қоспағанда, банкке реттеу режимін және (немесе) реттеу құралдарын қолдану:</w:t>
      </w:r>
    </w:p>
    <w:bookmarkEnd w:id="2128"/>
    <w:bookmarkStart w:name="z2303" w:id="2129"/>
    <w:p>
      <w:pPr>
        <w:spacing w:after="0"/>
        <w:ind w:left="0"/>
        <w:jc w:val="both"/>
      </w:pPr>
      <w:r>
        <w:rPr>
          <w:rFonts w:ascii="Times New Roman"/>
          <w:b w:val="false"/>
          <w:i w:val="false"/>
          <w:color w:val="000000"/>
          <w:sz w:val="28"/>
        </w:rPr>
        <w:t>
      1) банктің контрагенттерінің бастамасы бойынша банктің міндеттемелерін мерзімінен бұрын орындау немесе тоқтату;</w:t>
      </w:r>
    </w:p>
    <w:bookmarkEnd w:id="2129"/>
    <w:bookmarkStart w:name="z2304" w:id="2130"/>
    <w:p>
      <w:pPr>
        <w:spacing w:after="0"/>
        <w:ind w:left="0"/>
        <w:jc w:val="both"/>
      </w:pPr>
      <w:r>
        <w:rPr>
          <w:rFonts w:ascii="Times New Roman"/>
          <w:b w:val="false"/>
          <w:i w:val="false"/>
          <w:color w:val="000000"/>
          <w:sz w:val="28"/>
        </w:rPr>
        <w:t>
      2) банк жасасқан кез келген шарт бойынша міндеттемелерді орындамау (дефолт), реттеу, төлем қабілетсіздігі оқиғасының және (немесе) кез келген ұқсас оқиғаның басталуына байланысты банктің міндеттемелерді мерзімінен бұрын орындауы;</w:t>
      </w:r>
    </w:p>
    <w:bookmarkEnd w:id="2130"/>
    <w:bookmarkStart w:name="z2305" w:id="2131"/>
    <w:p>
      <w:pPr>
        <w:spacing w:after="0"/>
        <w:ind w:left="0"/>
        <w:jc w:val="both"/>
      </w:pPr>
      <w:r>
        <w:rPr>
          <w:rFonts w:ascii="Times New Roman"/>
          <w:b w:val="false"/>
          <w:i w:val="false"/>
          <w:color w:val="000000"/>
          <w:sz w:val="28"/>
        </w:rPr>
        <w:t>
      3) кредиторлардың бастамасы бойынша банктің кепіл немесе өзге де қамтамасыз ету нысанасы болып табылатын мүлкі есебінен банкке қойылатын талаптарды қанағаттандыруы үшін негіз бола алмайды.</w:t>
      </w:r>
    </w:p>
    <w:bookmarkEnd w:id="2131"/>
    <w:bookmarkStart w:name="z2306" w:id="2132"/>
    <w:p>
      <w:pPr>
        <w:spacing w:after="0"/>
        <w:ind w:left="0"/>
        <w:jc w:val="both"/>
      </w:pPr>
      <w:r>
        <w:rPr>
          <w:rFonts w:ascii="Times New Roman"/>
          <w:b w:val="false"/>
          <w:i w:val="false"/>
          <w:color w:val="000000"/>
          <w:sz w:val="28"/>
        </w:rPr>
        <w:t>
      8. Банкке реттеу режимін қолдану кезінде уәкілетті орган осы Заңның 101-бабында айқындалған тәртіппен банкті басқару жөніндегі уақытша әкімшілікті тағайындайды.</w:t>
      </w:r>
    </w:p>
    <w:bookmarkEnd w:id="2132"/>
    <w:bookmarkStart w:name="z2307" w:id="2133"/>
    <w:p>
      <w:pPr>
        <w:spacing w:after="0"/>
        <w:ind w:left="0"/>
        <w:jc w:val="both"/>
      </w:pPr>
      <w:r>
        <w:rPr>
          <w:rFonts w:ascii="Times New Roman"/>
          <w:b w:val="false"/>
          <w:i w:val="false"/>
          <w:color w:val="000000"/>
          <w:sz w:val="28"/>
        </w:rPr>
        <w:t xml:space="preserve">
      9. Уәкілетті орган және (немесе) банкті басқару жөніндегі уақытша әкімшілік, оның ішінде кредиторлардың өтінішхаты бойынша банк реттеу режимін қолдана бастаған күнге дейінгі үш жыл ішінде жасаған мәмілелер бойынша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заңдарында және (немесе) осы Заңның </w:t>
      </w:r>
      <w:r>
        <w:rPr>
          <w:rFonts w:ascii="Times New Roman"/>
          <w:b w:val="false"/>
          <w:i w:val="false"/>
          <w:color w:val="000000"/>
          <w:sz w:val="28"/>
        </w:rPr>
        <w:t>122-бабының</w:t>
      </w:r>
      <w:r>
        <w:rPr>
          <w:rFonts w:ascii="Times New Roman"/>
          <w:b w:val="false"/>
          <w:i w:val="false"/>
          <w:color w:val="000000"/>
          <w:sz w:val="28"/>
        </w:rPr>
        <w:t xml:space="preserve"> 2-тармағында көзделген мәмілелердің жарамсыздығы негіздері болған кезде мәмілелерді жарамсыз деп тану туралы арызбен сотқа жүгінуге құқылы.</w:t>
      </w:r>
    </w:p>
    <w:bookmarkEnd w:id="2133"/>
    <w:bookmarkStart w:name="z2308" w:id="2134"/>
    <w:p>
      <w:pPr>
        <w:spacing w:after="0"/>
        <w:ind w:left="0"/>
        <w:jc w:val="both"/>
      </w:pPr>
      <w:r>
        <w:rPr>
          <w:rFonts w:ascii="Times New Roman"/>
          <w:b w:val="false"/>
          <w:i w:val="false"/>
          <w:color w:val="000000"/>
          <w:sz w:val="28"/>
        </w:rPr>
        <w:t>
      Реттеу режимі шеңберінде мәмілелерді жарамсыз деп тануға осы Заңның 122-бабының 3, 4, 5 және 6-тармақтарының ережелері қолданылады.</w:t>
      </w:r>
    </w:p>
    <w:bookmarkEnd w:id="2134"/>
    <w:bookmarkStart w:name="z2309" w:id="2135"/>
    <w:p>
      <w:pPr>
        <w:spacing w:after="0"/>
        <w:ind w:left="0"/>
        <w:jc w:val="both"/>
      </w:pPr>
      <w:r>
        <w:rPr>
          <w:rFonts w:ascii="Times New Roman"/>
          <w:b w:val="false"/>
          <w:i w:val="false"/>
          <w:color w:val="000000"/>
          <w:sz w:val="28"/>
        </w:rPr>
        <w:t>
      Уәкілетті органның немесе банкті басқару жөніндегі уақытша әкімшіліктің өтініші бойынша қозғалған сот талқылауында, реттеу режимі тоқтатылғаннан кейін банк не (банкті операциялардың барлық түрін жүзеге асыруға арналған банк лицензиясынан айырған жағдайда) банкті мәжбүрлеп тарату туралы сот шешімі заңды күшіне енгенге дейін банкті басқару жөніндегі уақытша әкімшілік талапкер деп танылады.</w:t>
      </w:r>
    </w:p>
    <w:bookmarkEnd w:id="2135"/>
    <w:p>
      <w:pPr>
        <w:spacing w:after="0"/>
        <w:ind w:left="0"/>
        <w:jc w:val="both"/>
      </w:pPr>
      <w:r>
        <w:rPr>
          <w:rFonts w:ascii="Times New Roman"/>
          <w:b/>
          <w:i w:val="false"/>
          <w:color w:val="000000"/>
          <w:sz w:val="28"/>
        </w:rPr>
        <w:t>93-бап. Реттеу құралдары</w:t>
      </w:r>
    </w:p>
    <w:bookmarkStart w:name="z2311" w:id="2136"/>
    <w:p>
      <w:pPr>
        <w:spacing w:after="0"/>
        <w:ind w:left="0"/>
        <w:jc w:val="both"/>
      </w:pPr>
      <w:r>
        <w:rPr>
          <w:rFonts w:ascii="Times New Roman"/>
          <w:b w:val="false"/>
          <w:i w:val="false"/>
          <w:color w:val="000000"/>
          <w:sz w:val="28"/>
        </w:rPr>
        <w:t>
      1. Реттеу режиміндегі банкке мынадай реттеу құралдарының кез келгені қолданылуы мүмкін:</w:t>
      </w:r>
    </w:p>
    <w:bookmarkEnd w:id="2136"/>
    <w:bookmarkStart w:name="z2312" w:id="2137"/>
    <w:p>
      <w:pPr>
        <w:spacing w:after="0"/>
        <w:ind w:left="0"/>
        <w:jc w:val="both"/>
      </w:pPr>
      <w:r>
        <w:rPr>
          <w:rFonts w:ascii="Times New Roman"/>
          <w:b w:val="false"/>
          <w:i w:val="false"/>
          <w:color w:val="000000"/>
          <w:sz w:val="28"/>
        </w:rPr>
        <w:t xml:space="preserve">
      1) реттеу режиміндегі банктің акцияларын жаңа инвесторға мәжбүрлеп сату; </w:t>
      </w:r>
    </w:p>
    <w:bookmarkEnd w:id="2137"/>
    <w:bookmarkStart w:name="z2313" w:id="2138"/>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w:t>
      </w:r>
    </w:p>
    <w:bookmarkEnd w:id="2138"/>
    <w:bookmarkStart w:name="z2314" w:id="2139"/>
    <w:p>
      <w:pPr>
        <w:spacing w:after="0"/>
        <w:ind w:left="0"/>
        <w:jc w:val="both"/>
      </w:pPr>
      <w:r>
        <w:rPr>
          <w:rFonts w:ascii="Times New Roman"/>
          <w:b w:val="false"/>
          <w:i w:val="false"/>
          <w:color w:val="000000"/>
          <w:sz w:val="28"/>
        </w:rPr>
        <w:t xml:space="preserve">
      3) реттеу режиміндегі банктің активтері мен міндеттемелерінің барлығын немесе бір бөлігін басқа банкке (басқа банктерге) бір мезгілде беру жөніндегі операция; </w:t>
      </w:r>
    </w:p>
    <w:bookmarkEnd w:id="2139"/>
    <w:bookmarkStart w:name="z2315" w:id="2140"/>
    <w:p>
      <w:pPr>
        <w:spacing w:after="0"/>
        <w:ind w:left="0"/>
        <w:jc w:val="both"/>
      </w:pPr>
      <w:r>
        <w:rPr>
          <w:rFonts w:ascii="Times New Roman"/>
          <w:b w:val="false"/>
          <w:i w:val="false"/>
          <w:color w:val="000000"/>
          <w:sz w:val="28"/>
        </w:rPr>
        <w:t>
      4) тұрақтандыру банкін құру және оған реттеу режиміндегі банктің активтері мен міндеттемелерінің барлығын немесе бір бөлігін беру.</w:t>
      </w:r>
    </w:p>
    <w:bookmarkEnd w:id="2140"/>
    <w:bookmarkStart w:name="z2316" w:id="2141"/>
    <w:p>
      <w:pPr>
        <w:spacing w:after="0"/>
        <w:ind w:left="0"/>
        <w:jc w:val="both"/>
      </w:pPr>
      <w:r>
        <w:rPr>
          <w:rFonts w:ascii="Times New Roman"/>
          <w:b w:val="false"/>
          <w:i w:val="false"/>
          <w:color w:val="000000"/>
          <w:sz w:val="28"/>
        </w:rPr>
        <w:t>
      Осы тармақтың бірінші бөлігінің 2) тармақшасында көзделген реттеу құралы реттеу режиміндегі банкке мынадай шарттардың бірі:</w:t>
      </w:r>
    </w:p>
    <w:bookmarkEnd w:id="2141"/>
    <w:bookmarkStart w:name="z2317" w:id="2142"/>
    <w:p>
      <w:pPr>
        <w:spacing w:after="0"/>
        <w:ind w:left="0"/>
        <w:jc w:val="both"/>
      </w:pPr>
      <w:r>
        <w:rPr>
          <w:rFonts w:ascii="Times New Roman"/>
          <w:b w:val="false"/>
          <w:i w:val="false"/>
          <w:color w:val="000000"/>
          <w:sz w:val="28"/>
        </w:rPr>
        <w:t>
      осындай банкке осы тармақтың бірінші бөлігінің 1) тармақшасында және (немесе) 3) тармақшасында және (немесе) 4) тармақшасында көзделген реттеу құралдарының қолданылуы;</w:t>
      </w:r>
    </w:p>
    <w:bookmarkEnd w:id="2142"/>
    <w:bookmarkStart w:name="z2318" w:id="2143"/>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осы Заңның 94-бабының 11-тармағында айқындалған тәртіппен жүйелік маңызы бар банктің акцияларын сатып алуы сақталған кезде қолданылуы мүмкін.</w:t>
      </w:r>
    </w:p>
    <w:bookmarkEnd w:id="2143"/>
    <w:bookmarkStart w:name="z2319" w:id="2144"/>
    <w:p>
      <w:pPr>
        <w:spacing w:after="0"/>
        <w:ind w:left="0"/>
        <w:jc w:val="both"/>
      </w:pPr>
      <w:r>
        <w:rPr>
          <w:rFonts w:ascii="Times New Roman"/>
          <w:b w:val="false"/>
          <w:i w:val="false"/>
          <w:color w:val="000000"/>
          <w:sz w:val="28"/>
        </w:rPr>
        <w:t xml:space="preserve">
      Жүйелік маңызы бар банкті реттеу осы Заңның </w:t>
      </w:r>
      <w:r>
        <w:rPr>
          <w:rFonts w:ascii="Times New Roman"/>
          <w:b w:val="false"/>
          <w:i w:val="false"/>
          <w:color w:val="000000"/>
          <w:sz w:val="28"/>
        </w:rPr>
        <w:t>94-бабында</w:t>
      </w:r>
      <w:r>
        <w:rPr>
          <w:rFonts w:ascii="Times New Roman"/>
          <w:b w:val="false"/>
          <w:i w:val="false"/>
          <w:color w:val="000000"/>
          <w:sz w:val="28"/>
        </w:rPr>
        <w:t xml:space="preserve"> белгіленген ерекшеліктермен жүзеге асырылады. </w:t>
      </w:r>
    </w:p>
    <w:bookmarkEnd w:id="2144"/>
    <w:bookmarkStart w:name="z2320" w:id="2145"/>
    <w:p>
      <w:pPr>
        <w:spacing w:after="0"/>
        <w:ind w:left="0"/>
        <w:jc w:val="both"/>
      </w:pPr>
      <w:r>
        <w:rPr>
          <w:rFonts w:ascii="Times New Roman"/>
          <w:b w:val="false"/>
          <w:i w:val="false"/>
          <w:color w:val="000000"/>
          <w:sz w:val="28"/>
        </w:rPr>
        <w:t>
      2. Банкті реттеу құралдары және оларды қолдану жөніндегі іс-шаралар реттеу режиміндегі банктің акционерлерінің, депозиторларының, өзге де кредиторларының, клиенттерінің, борышкерлерінің, сондай-ақ өзге де мүдделі тұлғалардың келісімін алусыз іске асырылады.</w:t>
      </w:r>
    </w:p>
    <w:bookmarkEnd w:id="2145"/>
    <w:bookmarkStart w:name="z2321" w:id="2146"/>
    <w:p>
      <w:pPr>
        <w:spacing w:after="0"/>
        <w:ind w:left="0"/>
        <w:jc w:val="both"/>
      </w:pPr>
      <w:r>
        <w:rPr>
          <w:rFonts w:ascii="Times New Roman"/>
          <w:b w:val="false"/>
          <w:i w:val="false"/>
          <w:color w:val="000000"/>
          <w:sz w:val="28"/>
        </w:rPr>
        <w:t xml:space="preserve">
      3. Реттеу құралдарын қолдану және (немесе) осы Заңның </w:t>
      </w:r>
      <w:r>
        <w:rPr>
          <w:rFonts w:ascii="Times New Roman"/>
          <w:b w:val="false"/>
          <w:i w:val="false"/>
          <w:color w:val="000000"/>
          <w:sz w:val="28"/>
        </w:rPr>
        <w:t>92-бабы</w:t>
      </w:r>
      <w:r>
        <w:rPr>
          <w:rFonts w:ascii="Times New Roman"/>
          <w:b w:val="false"/>
          <w:i w:val="false"/>
          <w:color w:val="000000"/>
          <w:sz w:val="28"/>
        </w:rPr>
        <w:t xml:space="preserve"> 2-тармағының 2) тармақшасында белгіленген қағидаттың сақталуын растау мақсаттары үшін уәкілетті орган реттеу режиміндегі банктің активтері мен міндеттемелеріне, оның ішінде бағалаушыларды, аудиторлық және (немесе) өзге де мамандандырылған ұйымдарды тарта отырып бағалау жүргізуге құқылы.</w:t>
      </w:r>
    </w:p>
    <w:bookmarkEnd w:id="2146"/>
    <w:bookmarkStart w:name="z2322" w:id="2147"/>
    <w:p>
      <w:pPr>
        <w:spacing w:after="0"/>
        <w:ind w:left="0"/>
        <w:jc w:val="both"/>
      </w:pPr>
      <w:r>
        <w:rPr>
          <w:rFonts w:ascii="Times New Roman"/>
          <w:b w:val="false"/>
          <w:i w:val="false"/>
          <w:color w:val="000000"/>
          <w:sz w:val="28"/>
        </w:rPr>
        <w:t>
      Уәкілетті органның аталған бағалауды жүргізуге байланысты шығыстары реттеу режиміндегі банктің қаражаты есебінен төленеді (өтеледі).</w:t>
      </w:r>
    </w:p>
    <w:bookmarkEnd w:id="2147"/>
    <w:bookmarkStart w:name="z2323" w:id="2148"/>
    <w:p>
      <w:pPr>
        <w:spacing w:after="0"/>
        <w:ind w:left="0"/>
        <w:jc w:val="both"/>
      </w:pPr>
      <w:r>
        <w:rPr>
          <w:rFonts w:ascii="Times New Roman"/>
          <w:b w:val="false"/>
          <w:i w:val="false"/>
          <w:color w:val="000000"/>
          <w:sz w:val="28"/>
        </w:rPr>
        <w:t>
      4. Банкті реттеу құралдарын қолдану тәртібі уәкілетті органның нормативтік құқықтық актісінде айқындалады және ол мыналарды қамтиды:</w:t>
      </w:r>
    </w:p>
    <w:bookmarkEnd w:id="2148"/>
    <w:bookmarkStart w:name="z2324" w:id="2149"/>
    <w:p>
      <w:pPr>
        <w:spacing w:after="0"/>
        <w:ind w:left="0"/>
        <w:jc w:val="both"/>
      </w:pPr>
      <w:r>
        <w:rPr>
          <w:rFonts w:ascii="Times New Roman"/>
          <w:b w:val="false"/>
          <w:i w:val="false"/>
          <w:color w:val="000000"/>
          <w:sz w:val="28"/>
        </w:rPr>
        <w:t>
      1) реттеу режиміндегі банктің акцияларын жаңа инвесторға мәжбүрлеп сату тәртібі;</w:t>
      </w:r>
    </w:p>
    <w:bookmarkEnd w:id="2149"/>
    <w:bookmarkStart w:name="z2325" w:id="2150"/>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тәртібі; </w:t>
      </w:r>
    </w:p>
    <w:bookmarkEnd w:id="2150"/>
    <w:bookmarkStart w:name="z2326" w:id="2151"/>
    <w:p>
      <w:pPr>
        <w:spacing w:after="0"/>
        <w:ind w:left="0"/>
        <w:jc w:val="both"/>
      </w:pPr>
      <w:r>
        <w:rPr>
          <w:rFonts w:ascii="Times New Roman"/>
          <w:b w:val="false"/>
          <w:i w:val="false"/>
          <w:color w:val="000000"/>
          <w:sz w:val="28"/>
        </w:rPr>
        <w:t>
      3) реттеу режиміндегі банктің активтері мен міндеттемелерін басқа банкке (басқа банктерге) бір мезгілде беру жөніндегі операцияны жүзеге асыру тәртібі;</w:t>
      </w:r>
    </w:p>
    <w:bookmarkEnd w:id="2151"/>
    <w:bookmarkStart w:name="z2327" w:id="2152"/>
    <w:p>
      <w:pPr>
        <w:spacing w:after="0"/>
        <w:ind w:left="0"/>
        <w:jc w:val="both"/>
      </w:pPr>
      <w:r>
        <w:rPr>
          <w:rFonts w:ascii="Times New Roman"/>
          <w:b w:val="false"/>
          <w:i w:val="false"/>
          <w:color w:val="000000"/>
          <w:sz w:val="28"/>
        </w:rPr>
        <w:t>
      4) тұрақтандыру банкін құру және лицензиялау тәртібі, оның жарғылық және меншікті капиталдарының ең төмен мөлшері және оларды қалыптастыру тәртібі, тұрақтандыру банкінің жарияланған акцияларының шығарылымын тіркеу және жарияланған акцияларының күшін жою тәртібі, тұрақтандыру банкін басқару тәртібі, сондай-ақ тұрақтандыру банкінің жасалуына қатысты ерекше шарттар белгіленген мәмілелер жасау тәртібі;</w:t>
      </w:r>
    </w:p>
    <w:bookmarkEnd w:id="2152"/>
    <w:bookmarkStart w:name="z2328" w:id="2153"/>
    <w:p>
      <w:pPr>
        <w:spacing w:after="0"/>
        <w:ind w:left="0"/>
        <w:jc w:val="both"/>
      </w:pPr>
      <w:r>
        <w:rPr>
          <w:rFonts w:ascii="Times New Roman"/>
          <w:b w:val="false"/>
          <w:i w:val="false"/>
          <w:color w:val="000000"/>
          <w:sz w:val="28"/>
        </w:rPr>
        <w:t>
      5) реттеу режиміндегі банктің активтері мен міндеттемелерін тұрақтандыру банкіне беру, сондай-ақ тұрақтандыру банкінің активтер мен міндеттемелерді уәкілетті орган айқындайтын басқа банкке беру тәртібі мен шарттары;</w:t>
      </w:r>
    </w:p>
    <w:bookmarkEnd w:id="2153"/>
    <w:bookmarkStart w:name="z2329" w:id="2154"/>
    <w:p>
      <w:pPr>
        <w:spacing w:after="0"/>
        <w:ind w:left="0"/>
        <w:jc w:val="both"/>
      </w:pPr>
      <w:r>
        <w:rPr>
          <w:rFonts w:ascii="Times New Roman"/>
          <w:b w:val="false"/>
          <w:i w:val="false"/>
          <w:color w:val="000000"/>
          <w:sz w:val="28"/>
        </w:rPr>
        <w:t xml:space="preserve">
      6) банкке реттеу режимін қолдану салдарынан банктің депозиторларының және (немесе) өзге де кредиторларының іс жүзіндегі залалдары банкке реттеу режимін қолданбай, оны мәжбүрлеп тарату жағдайында олар шегуі мүмкін залалдардан асып кеткен банктің депозиторларын және (немесе) өзге де кредиторларын айқындау мақсатында бағалау жүргізу өлшемшарттары, сондай-ақ осындай бағалау туралы есептің мазмұнына қойылатын талаптар. </w:t>
      </w:r>
    </w:p>
    <w:bookmarkEnd w:id="2154"/>
    <w:p>
      <w:pPr>
        <w:spacing w:after="0"/>
        <w:ind w:left="0"/>
        <w:jc w:val="both"/>
      </w:pPr>
      <w:r>
        <w:rPr>
          <w:rFonts w:ascii="Times New Roman"/>
          <w:b/>
          <w:i w:val="false"/>
          <w:color w:val="000000"/>
          <w:sz w:val="28"/>
        </w:rPr>
        <w:t>94-бап. Жүйелік маңызы бар банкті реттеу</w:t>
      </w:r>
    </w:p>
    <w:bookmarkStart w:name="z2331" w:id="2155"/>
    <w:p>
      <w:pPr>
        <w:spacing w:after="0"/>
        <w:ind w:left="0"/>
        <w:jc w:val="both"/>
      </w:pPr>
      <w:r>
        <w:rPr>
          <w:rFonts w:ascii="Times New Roman"/>
          <w:b w:val="false"/>
          <w:i w:val="false"/>
          <w:color w:val="000000"/>
          <w:sz w:val="28"/>
        </w:rPr>
        <w:t xml:space="preserve">
      1. Жүйелік маңызы бар банкке реттеу режимін қолдану туралы шешім мынадай тәртіппен қабылданады: </w:t>
      </w:r>
    </w:p>
    <w:bookmarkEnd w:id="2155"/>
    <w:bookmarkStart w:name="z2332" w:id="2156"/>
    <w:p>
      <w:pPr>
        <w:spacing w:after="0"/>
        <w:ind w:left="0"/>
        <w:jc w:val="both"/>
      </w:pPr>
      <w:r>
        <w:rPr>
          <w:rFonts w:ascii="Times New Roman"/>
          <w:b w:val="false"/>
          <w:i w:val="false"/>
          <w:color w:val="000000"/>
          <w:sz w:val="28"/>
        </w:rPr>
        <w:t>
      1) уәкілетті орган аталған банктің қызмет қабілетін бағалау жүргізілген күннен бастап үш жұмыс күнінен кешіктірмей жүйелік маңызы бар банкке реттеу режимін қолдану туралы шешімнің жобасын дайындайды;</w:t>
      </w:r>
    </w:p>
    <w:bookmarkEnd w:id="2156"/>
    <w:bookmarkStart w:name="z2333" w:id="2157"/>
    <w:p>
      <w:pPr>
        <w:spacing w:after="0"/>
        <w:ind w:left="0"/>
        <w:jc w:val="both"/>
      </w:pPr>
      <w:r>
        <w:rPr>
          <w:rFonts w:ascii="Times New Roman"/>
          <w:b w:val="false"/>
          <w:i w:val="false"/>
          <w:color w:val="000000"/>
          <w:sz w:val="28"/>
        </w:rPr>
        <w:t xml:space="preserve">
      2) жүйелік маңызы бар банкке реттеу режимін қолдану туралы шешімнің жобасы Қазақстан Республикасының қаржылық тұрақтылығы жөніндегі кеңестің қарауына шығарылады. </w:t>
      </w:r>
    </w:p>
    <w:bookmarkEnd w:id="2157"/>
    <w:bookmarkStart w:name="z2334" w:id="2158"/>
    <w:p>
      <w:pPr>
        <w:spacing w:after="0"/>
        <w:ind w:left="0"/>
        <w:jc w:val="both"/>
      </w:pPr>
      <w:r>
        <w:rPr>
          <w:rFonts w:ascii="Times New Roman"/>
          <w:b w:val="false"/>
          <w:i w:val="false"/>
          <w:color w:val="000000"/>
          <w:sz w:val="28"/>
        </w:rPr>
        <w:t>
      Қазақстан Республикасының қаржылық тұрақтылығы жөніндегі кеңес жүйелік маңызы бар банкке реттеу режимін қолдану туралы шешімнің жобасын қарайды және оны алған күннен бастап үш жұмыс күнінен кешіктірмей мақұлдау немесе мақұлдаудан бас тарту туралы шешім шығарады.</w:t>
      </w:r>
    </w:p>
    <w:bookmarkEnd w:id="2158"/>
    <w:bookmarkStart w:name="z2335" w:id="2159"/>
    <w:p>
      <w:pPr>
        <w:spacing w:after="0"/>
        <w:ind w:left="0"/>
        <w:jc w:val="both"/>
      </w:pPr>
      <w:r>
        <w:rPr>
          <w:rFonts w:ascii="Times New Roman"/>
          <w:b w:val="false"/>
          <w:i w:val="false"/>
          <w:color w:val="000000"/>
          <w:sz w:val="28"/>
        </w:rPr>
        <w:t>
      Қазақстан Республикасының қаржылық тұрақтылығы жөніндегі кеңес реттеу құралдарының тізбесіне, оларды іске асырудың шарттары мен болжамды мерзімдеріне ұсынымдар беруге құқылы.</w:t>
      </w:r>
    </w:p>
    <w:bookmarkEnd w:id="2159"/>
    <w:bookmarkStart w:name="z2336" w:id="2160"/>
    <w:p>
      <w:pPr>
        <w:spacing w:after="0"/>
        <w:ind w:left="0"/>
        <w:jc w:val="both"/>
      </w:pPr>
      <w:r>
        <w:rPr>
          <w:rFonts w:ascii="Times New Roman"/>
          <w:b w:val="false"/>
          <w:i w:val="false"/>
          <w:color w:val="000000"/>
          <w:sz w:val="28"/>
        </w:rPr>
        <w:t>
      Жүйелік маңызы бар банкті реттеу кезінде мемлекеттің қатысуы туралы мәселені Қазақстан Республикасының қаржылық тұрақтылығы жөніндегі кеңес осы баптың 2 және 3-тармақтарының ережелерін ескере отырып қарайды;</w:t>
      </w:r>
    </w:p>
    <w:bookmarkEnd w:id="2160"/>
    <w:bookmarkStart w:name="z2337" w:id="2161"/>
    <w:p>
      <w:pPr>
        <w:spacing w:after="0"/>
        <w:ind w:left="0"/>
        <w:jc w:val="both"/>
      </w:pPr>
      <w:r>
        <w:rPr>
          <w:rFonts w:ascii="Times New Roman"/>
          <w:b w:val="false"/>
          <w:i w:val="false"/>
          <w:color w:val="000000"/>
          <w:sz w:val="28"/>
        </w:rPr>
        <w:t>
      3) жүйелік маңызы бар банкке реттеу режимін қолдану туралы шешім Қазақстан Республикасының қаржылық тұрақтылығы жөніндегі кеңес аталған шешім жобасын мақұлдаған күннен бастап үш жұмыс күнінен кешіктірмей уәкілетті органның, Қазақстан Республикасы Ұлттық Банкінің және бюджеттің атқарылуы жөніндегі орталық уәкілетті органның бірлескен актісімен қабылданады.</w:t>
      </w:r>
    </w:p>
    <w:bookmarkEnd w:id="2161"/>
    <w:bookmarkStart w:name="z2338" w:id="2162"/>
    <w:p>
      <w:pPr>
        <w:spacing w:after="0"/>
        <w:ind w:left="0"/>
        <w:jc w:val="both"/>
      </w:pPr>
      <w:r>
        <w:rPr>
          <w:rFonts w:ascii="Times New Roman"/>
          <w:b w:val="false"/>
          <w:i w:val="false"/>
          <w:color w:val="000000"/>
          <w:sz w:val="28"/>
        </w:rPr>
        <w:t xml:space="preserve">
      2. Жүйелік маңызы бар банкті реттеуге мемлекеттің қатысуы мынадай шарттардың барлығы орындалған кезде: </w:t>
      </w:r>
    </w:p>
    <w:bookmarkEnd w:id="2162"/>
    <w:bookmarkStart w:name="z2339" w:id="2163"/>
    <w:p>
      <w:pPr>
        <w:spacing w:after="0"/>
        <w:ind w:left="0"/>
        <w:jc w:val="both"/>
      </w:pPr>
      <w:r>
        <w:rPr>
          <w:rFonts w:ascii="Times New Roman"/>
          <w:b w:val="false"/>
          <w:i w:val="false"/>
          <w:color w:val="000000"/>
          <w:sz w:val="28"/>
        </w:rPr>
        <w:t xml:space="preserve">
      1) реттеу режиміндегі банкті Қазақстан Республикасының Ұлттық Банкі "Қазақстан Республикасының Ұлттық Банкі туралы" Қазақстан Республикасының Заңына сәйкес жүйелік маңызы бар банкке жатқызғанда; </w:t>
      </w:r>
    </w:p>
    <w:bookmarkEnd w:id="2163"/>
    <w:bookmarkStart w:name="z2340" w:id="2164"/>
    <w:p>
      <w:pPr>
        <w:spacing w:after="0"/>
        <w:ind w:left="0"/>
        <w:jc w:val="both"/>
      </w:pPr>
      <w:r>
        <w:rPr>
          <w:rFonts w:ascii="Times New Roman"/>
          <w:b w:val="false"/>
          <w:i w:val="false"/>
          <w:color w:val="000000"/>
          <w:sz w:val="28"/>
        </w:rPr>
        <w:t>
      2) жүйелік маңызы бар банктің қызмет қабілетін бағалау жүйелік тәуекелдерді азайту және банк жүйесіне едәуір теріс әсерді болдырмау үшін реттеу режиміне мемлекеттің қатысуының орындылығын растағанда;</w:t>
      </w:r>
    </w:p>
    <w:bookmarkEnd w:id="2164"/>
    <w:bookmarkStart w:name="z2341" w:id="2165"/>
    <w:p>
      <w:pPr>
        <w:spacing w:after="0"/>
        <w:ind w:left="0"/>
        <w:jc w:val="both"/>
      </w:pPr>
      <w:r>
        <w:rPr>
          <w:rFonts w:ascii="Times New Roman"/>
          <w:b w:val="false"/>
          <w:i w:val="false"/>
          <w:color w:val="000000"/>
          <w:sz w:val="28"/>
        </w:rPr>
        <w:t>
      3) реттеу режиміндегі жүйелік маңызы бар банктің меншікті капиталының шамасы "Бухгалтерлік есеп пен қаржылық есептілік туралы" Қазақстан Республикасының Заңына және халықаралық қаржылық есептілік стандарттарына сәйкес банктің бухгалтерлік есебі мен қаржылық есептілігіндегі банктің іс жүзіндегі және күтілетін шығындарының мөлшеріне азайтылғанда;</w:t>
      </w:r>
    </w:p>
    <w:bookmarkEnd w:id="2165"/>
    <w:bookmarkStart w:name="z2342" w:id="2166"/>
    <w:p>
      <w:pPr>
        <w:spacing w:after="0"/>
        <w:ind w:left="0"/>
        <w:jc w:val="both"/>
      </w:pPr>
      <w:r>
        <w:rPr>
          <w:rFonts w:ascii="Times New Roman"/>
          <w:b w:val="false"/>
          <w:i w:val="false"/>
          <w:color w:val="000000"/>
          <w:sz w:val="28"/>
        </w:rPr>
        <w:t>
      4) реттеу режиміндегі жүйелік маңызы бар банктің шығындары бірінші кезекте:</w:t>
      </w:r>
    </w:p>
    <w:bookmarkEnd w:id="2166"/>
    <w:bookmarkStart w:name="z2343" w:id="2167"/>
    <w:p>
      <w:pPr>
        <w:spacing w:after="0"/>
        <w:ind w:left="0"/>
        <w:jc w:val="both"/>
      </w:pPr>
      <w:r>
        <w:rPr>
          <w:rFonts w:ascii="Times New Roman"/>
          <w:b w:val="false"/>
          <w:i w:val="false"/>
          <w:color w:val="000000"/>
          <w:sz w:val="28"/>
        </w:rPr>
        <w:t>
      банктің залалдарды қамтудың (жабудың) жалпы қабілеттігін қамтамасыз ететін құралдар бойынша міндеттемелерін тоқтату және (немесе) осындай міндеттемелерді банктің жай акцияларына конвертациялау;</w:t>
      </w:r>
    </w:p>
    <w:bookmarkEnd w:id="2167"/>
    <w:bookmarkStart w:name="z2344" w:id="2168"/>
    <w:p>
      <w:pPr>
        <w:spacing w:after="0"/>
        <w:ind w:left="0"/>
        <w:jc w:val="both"/>
      </w:pPr>
      <w:r>
        <w:rPr>
          <w:rFonts w:ascii="Times New Roman"/>
          <w:b w:val="false"/>
          <w:i w:val="false"/>
          <w:color w:val="000000"/>
          <w:sz w:val="28"/>
        </w:rPr>
        <w:t>
      жүйелік маңызы бар банкке реттеу режимін қолдану туралы шешімде көзделген реттеу құралдарын қолдану есебінен (мыналар арқылы) қамтылғанда (жабылғанда) жүзеге асырылады.</w:t>
      </w:r>
    </w:p>
    <w:bookmarkEnd w:id="2168"/>
    <w:bookmarkStart w:name="z2345" w:id="2169"/>
    <w:p>
      <w:pPr>
        <w:spacing w:after="0"/>
        <w:ind w:left="0"/>
        <w:jc w:val="both"/>
      </w:pPr>
      <w:r>
        <w:rPr>
          <w:rFonts w:ascii="Times New Roman"/>
          <w:b w:val="false"/>
          <w:i w:val="false"/>
          <w:color w:val="000000"/>
          <w:sz w:val="28"/>
        </w:rPr>
        <w:t>
      3. Қазақстан Республикасының қаржылық тұрақтылығы жөніндегі кеңес жүйелік маңызы бар банкті реттеуге мемлекеттің қатысуы туралы мәселені:</w:t>
      </w:r>
    </w:p>
    <w:bookmarkEnd w:id="2169"/>
    <w:bookmarkStart w:name="z2346" w:id="2170"/>
    <w:p>
      <w:pPr>
        <w:spacing w:after="0"/>
        <w:ind w:left="0"/>
        <w:jc w:val="both"/>
      </w:pPr>
      <w:r>
        <w:rPr>
          <w:rFonts w:ascii="Times New Roman"/>
          <w:b w:val="false"/>
          <w:i w:val="false"/>
          <w:color w:val="000000"/>
          <w:sz w:val="28"/>
        </w:rPr>
        <w:t>
      1) жүйелік маңызы бар банктің қызмет қабілетін бағалау нәтижелерін, оның реттеу жоспарын, сондай-ақ жүйелік маңызы бар банкке реттеу режимін қолдану туралы шешімнің жобасында көрсетілген реттеу құралдарының тізбесін, шарттарын және іске асырылуының болжамды мерзімдерін;</w:t>
      </w:r>
    </w:p>
    <w:bookmarkEnd w:id="2170"/>
    <w:bookmarkStart w:name="z2347" w:id="2171"/>
    <w:p>
      <w:pPr>
        <w:spacing w:after="0"/>
        <w:ind w:left="0"/>
        <w:jc w:val="both"/>
      </w:pPr>
      <w:r>
        <w:rPr>
          <w:rFonts w:ascii="Times New Roman"/>
          <w:b w:val="false"/>
          <w:i w:val="false"/>
          <w:color w:val="000000"/>
          <w:sz w:val="28"/>
        </w:rPr>
        <w:t>
      2) осы баптың 2-тармағының 1) тармақшасына сәйкес Қазақстан Республикасы Ұлттық Банкінің ақпаратын;</w:t>
      </w:r>
    </w:p>
    <w:bookmarkEnd w:id="2171"/>
    <w:bookmarkStart w:name="z2348" w:id="2172"/>
    <w:p>
      <w:pPr>
        <w:spacing w:after="0"/>
        <w:ind w:left="0"/>
        <w:jc w:val="both"/>
      </w:pPr>
      <w:r>
        <w:rPr>
          <w:rFonts w:ascii="Times New Roman"/>
          <w:b w:val="false"/>
          <w:i w:val="false"/>
          <w:color w:val="000000"/>
          <w:sz w:val="28"/>
        </w:rPr>
        <w:t>
      3) жүйелік маңызы бар банкке не жүйелік маңызы бар банктің активтері мен міндеттемелері берілетін тұрақтандыру банкіне соңғы сатыдағы қарыз беру мүмкіндігі туралы Қазақстан Республикасы Ұлттық Банкінің ақпаратын;</w:t>
      </w:r>
    </w:p>
    <w:bookmarkEnd w:id="2172"/>
    <w:bookmarkStart w:name="z2349" w:id="2173"/>
    <w:p>
      <w:pPr>
        <w:spacing w:after="0"/>
        <w:ind w:left="0"/>
        <w:jc w:val="both"/>
      </w:pPr>
      <w:r>
        <w:rPr>
          <w:rFonts w:ascii="Times New Roman"/>
          <w:b w:val="false"/>
          <w:i w:val="false"/>
          <w:color w:val="000000"/>
          <w:sz w:val="28"/>
        </w:rPr>
        <w:t>
      4) бюджетті атқару жөніндегі орталық уәкілетті органның:</w:t>
      </w:r>
    </w:p>
    <w:bookmarkEnd w:id="2173"/>
    <w:bookmarkStart w:name="z2350" w:id="2174"/>
    <w:p>
      <w:pPr>
        <w:spacing w:after="0"/>
        <w:ind w:left="0"/>
        <w:jc w:val="both"/>
      </w:pPr>
      <w:r>
        <w:rPr>
          <w:rFonts w:ascii="Times New Roman"/>
          <w:b w:val="false"/>
          <w:i w:val="false"/>
          <w:color w:val="000000"/>
          <w:sz w:val="28"/>
        </w:rPr>
        <w:t xml:space="preserve">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w:t>
      </w:r>
    </w:p>
    <w:bookmarkEnd w:id="2174"/>
    <w:bookmarkStart w:name="z2351" w:id="2175"/>
    <w:p>
      <w:pPr>
        <w:spacing w:after="0"/>
        <w:ind w:left="0"/>
        <w:jc w:val="both"/>
      </w:pPr>
      <w:r>
        <w:rPr>
          <w:rFonts w:ascii="Times New Roman"/>
          <w:b w:val="false"/>
          <w:i w:val="false"/>
          <w:color w:val="000000"/>
          <w:sz w:val="28"/>
        </w:rPr>
        <w:t xml:space="preserve">
      жүйелік маңызы бар банктің не жүйелік маңызы бар банктің активтері мен міндеттемелері берілетін тұрақтандыру банкінің соңғы сатыдағы қарызы бойынша міндеттемелердің орындалуын қамтамасыз ету ретінде жүйелік маңызы бар банкті реттеуге арналған қарыздар бойынша Қазақстан Республикасының мемлекеттік кепілдігін беру үшін республикалық бюджет қаражатын және (немесе) өзге де мемлекеттік қаражатты пайдалану мүмкіндігі туралы ақпаратын ескере отырып қарайды. </w:t>
      </w:r>
    </w:p>
    <w:bookmarkEnd w:id="2175"/>
    <w:bookmarkStart w:name="z2352" w:id="2176"/>
    <w:p>
      <w:pPr>
        <w:spacing w:after="0"/>
        <w:ind w:left="0"/>
        <w:jc w:val="both"/>
      </w:pPr>
      <w:r>
        <w:rPr>
          <w:rFonts w:ascii="Times New Roman"/>
          <w:b w:val="false"/>
          <w:i w:val="false"/>
          <w:color w:val="000000"/>
          <w:sz w:val="28"/>
        </w:rPr>
        <w:t>
      4. Қазақстан Республикасының Үкіметі не ұлттық басқарушы холдинг республикалық бюджет қаражаты және (немесе) өзге де мемлекеттік қаражат есебінен жүйелік маңызы бар банктің акцияларын не жүйелік маңызы бар банктің активтері мен міндеттемелері берілетін тұрақтандыру банкінің акцияларын сатып алуы арқылы көрсетілген банкті реттеу режиміне қатысуға құқылы.</w:t>
      </w:r>
    </w:p>
    <w:bookmarkEnd w:id="2176"/>
    <w:bookmarkStart w:name="z2353" w:id="2177"/>
    <w:p>
      <w:pPr>
        <w:spacing w:after="0"/>
        <w:ind w:left="0"/>
        <w:jc w:val="both"/>
      </w:pPr>
      <w:r>
        <w:rPr>
          <w:rFonts w:ascii="Times New Roman"/>
          <w:b w:val="false"/>
          <w:i w:val="false"/>
          <w:color w:val="000000"/>
          <w:sz w:val="28"/>
        </w:rPr>
        <w:t xml:space="preserve">
      Қазақстан Республикасының Ұлттық Банкі мынадай: </w:t>
      </w:r>
    </w:p>
    <w:bookmarkEnd w:id="2177"/>
    <w:bookmarkStart w:name="z2354" w:id="2178"/>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 туралы шешім қабылдауы;</w:t>
      </w:r>
    </w:p>
    <w:bookmarkEnd w:id="2178"/>
    <w:bookmarkStart w:name="z2355" w:id="2179"/>
    <w:p>
      <w:pPr>
        <w:spacing w:after="0"/>
        <w:ind w:left="0"/>
        <w:jc w:val="both"/>
      </w:pPr>
      <w:r>
        <w:rPr>
          <w:rFonts w:ascii="Times New Roman"/>
          <w:b w:val="false"/>
          <w:i w:val="false"/>
          <w:color w:val="000000"/>
          <w:sz w:val="28"/>
        </w:rPr>
        <w:t>
      соңғы сатыдағы қарыз сомасына міндеттемелердің толық көлемде орындалуын қамтамасыз ету ретінде жүйелік маңызы бар банкті реттеуге арналған қарыздар бойынша Қазақстан Республикасының мемлекеттік кепілдігін ұсыну шарттарының барлығы орындалған кезде "Қазақстан Республикасының Ұлттық Банкі туралы" Қазақстан Республикасының Заңына сәйкес жүйелік маңызы бар банкке не жүйелік маңызы бар банктің активтері мен міндеттемелері берілетін тұрақтандыру банкіне өтімділіктің қысқа мерзімді тапшылығын жабу мақсатында соңғы сатыдағы қарыз беру арқылы жүйелік маңызы бар банкті реттеу режиміне қатысуға құқылы.</w:t>
      </w:r>
    </w:p>
    <w:bookmarkEnd w:id="2179"/>
    <w:bookmarkStart w:name="z2356" w:id="2180"/>
    <w:p>
      <w:pPr>
        <w:spacing w:after="0"/>
        <w:ind w:left="0"/>
        <w:jc w:val="both"/>
      </w:pPr>
      <w:r>
        <w:rPr>
          <w:rFonts w:ascii="Times New Roman"/>
          <w:b w:val="false"/>
          <w:i w:val="false"/>
          <w:color w:val="000000"/>
          <w:sz w:val="28"/>
        </w:rPr>
        <w:t xml:space="preserve">
      5. Қазақстан Республикасының қаржылық тұрақтылығы жөніндегі кеңес жүйелік маңызы бар банкті реттеу режиміне мемлекеттің қатысуы туралы мәселені мақұлдаған жағдайда,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туралы мәселе Қазақстан Республикасы Үкіметінің мақұлдауына шығарылады. </w:t>
      </w:r>
    </w:p>
    <w:bookmarkEnd w:id="2180"/>
    <w:bookmarkStart w:name="z2357" w:id="2181"/>
    <w:p>
      <w:pPr>
        <w:spacing w:after="0"/>
        <w:ind w:left="0"/>
        <w:jc w:val="both"/>
      </w:pPr>
      <w:r>
        <w:rPr>
          <w:rFonts w:ascii="Times New Roman"/>
          <w:b w:val="false"/>
          <w:i w:val="false"/>
          <w:color w:val="000000"/>
          <w:sz w:val="28"/>
        </w:rPr>
        <w:t xml:space="preserve">
      6. Қазақстан Республикасы Үкіметінің не ұлттық басқарушы холдингтің жүйелік маңызы бар банктің не жүйелік маңызы бар банктің активтері мен міндеттемелері берілетін тұрақтандыру банкінің акцияларын сатып алуы туралы Қазақстан Республикасы Үкіметінің шешімінде: </w:t>
      </w:r>
    </w:p>
    <w:bookmarkEnd w:id="2181"/>
    <w:bookmarkStart w:name="z2358" w:id="2182"/>
    <w:p>
      <w:pPr>
        <w:spacing w:after="0"/>
        <w:ind w:left="0"/>
        <w:jc w:val="both"/>
      </w:pPr>
      <w:r>
        <w:rPr>
          <w:rFonts w:ascii="Times New Roman"/>
          <w:b w:val="false"/>
          <w:i w:val="false"/>
          <w:color w:val="000000"/>
          <w:sz w:val="28"/>
        </w:rPr>
        <w:t>
      1) сатып алынатын акциялардың саны мен бағасы;</w:t>
      </w:r>
    </w:p>
    <w:bookmarkEnd w:id="2182"/>
    <w:bookmarkStart w:name="z2359" w:id="2183"/>
    <w:p>
      <w:pPr>
        <w:spacing w:after="0"/>
        <w:ind w:left="0"/>
        <w:jc w:val="both"/>
      </w:pPr>
      <w:r>
        <w:rPr>
          <w:rFonts w:ascii="Times New Roman"/>
          <w:b w:val="false"/>
          <w:i w:val="false"/>
          <w:color w:val="000000"/>
          <w:sz w:val="28"/>
        </w:rPr>
        <w:t>
      2) жарияланған, бірақ орналастырылмаған не сатып алынған акциялар болмаған не олардың саны жеткіліксіз болған жағдайда, жүйелік маңызы бар банктің жарияланған акцияларының жалпы санын ұлғайту үшін қажетті акциялар саны мен бағасы туралы ақпарат болуға тиіс.</w:t>
      </w:r>
    </w:p>
    <w:bookmarkEnd w:id="2183"/>
    <w:bookmarkStart w:name="z2360" w:id="2184"/>
    <w:p>
      <w:pPr>
        <w:spacing w:after="0"/>
        <w:ind w:left="0"/>
        <w:jc w:val="both"/>
      </w:pPr>
      <w:r>
        <w:rPr>
          <w:rFonts w:ascii="Times New Roman"/>
          <w:b w:val="false"/>
          <w:i w:val="false"/>
          <w:color w:val="000000"/>
          <w:sz w:val="28"/>
        </w:rPr>
        <w:t>
      Қазақстан Республикасының Үкіметі не ұлттық басқарушы холдинг сатып алатын жүйелік маңызы бар банктің акциялар саны:</w:t>
      </w:r>
    </w:p>
    <w:bookmarkEnd w:id="2184"/>
    <w:bookmarkStart w:name="z2361" w:id="2185"/>
    <w:p>
      <w:pPr>
        <w:spacing w:after="0"/>
        <w:ind w:left="0"/>
        <w:jc w:val="both"/>
      </w:pPr>
      <w:r>
        <w:rPr>
          <w:rFonts w:ascii="Times New Roman"/>
          <w:b w:val="false"/>
          <w:i w:val="false"/>
          <w:color w:val="000000"/>
          <w:sz w:val="28"/>
        </w:rPr>
        <w:t>
      1) осы тармаққа сәйкес акцияларды сатып алу туралы шешім қабылданған күнге жүйелік маңызы бар банктің орналастырылған акцияларының жалпы санына бөлінген, осы баптың 2-тармағының 3) тармақшасының талаптарына сәйкес жүйелік маңызы бар банктің нақты және күтілетін шығындарының мөлшеріне азайтылған, жүйелік маңызы бар банктің меншікті капиталының шамасына тең бір акцияны орналастыру бағасы негізге алына отырып айқындалады. Егер жүйелік маңызы бар банктің меншікті капиталының шамасы теріс болса, акцияларды орналастыру бағасын есептеу мақсатында жүйелік маңызы бар банктің меншікті капиталы бір теңгеге тең болып қабылданады;</w:t>
      </w:r>
    </w:p>
    <w:bookmarkEnd w:id="2185"/>
    <w:bookmarkStart w:name="z2362" w:id="2186"/>
    <w:p>
      <w:pPr>
        <w:spacing w:after="0"/>
        <w:ind w:left="0"/>
        <w:jc w:val="both"/>
      </w:pPr>
      <w:r>
        <w:rPr>
          <w:rFonts w:ascii="Times New Roman"/>
          <w:b w:val="false"/>
          <w:i w:val="false"/>
          <w:color w:val="000000"/>
          <w:sz w:val="28"/>
        </w:rPr>
        <w:t>
      2) жүйелік маңызы бар банктің қаржылық орнықтылығын және жүйелік маңызы бар банктің уәкілетті орган белгілеген пруденциялық нормативтер мен лимиттерді, сондай-ақ Қазақстан Республикасының Ұлттық Банкі белгілеген макропруденциялық нормативтер мен лимиттерді орындау мүмкіндігін қамтамасыз ету үшін жүйелік маңызы бар банктің меншікті капиталын ұлғайту қажет болатын сома ескеріле отырып айқындалады.</w:t>
      </w:r>
    </w:p>
    <w:bookmarkEnd w:id="2186"/>
    <w:bookmarkStart w:name="z2363" w:id="2187"/>
    <w:p>
      <w:pPr>
        <w:spacing w:after="0"/>
        <w:ind w:left="0"/>
        <w:jc w:val="both"/>
      </w:pPr>
      <w:r>
        <w:rPr>
          <w:rFonts w:ascii="Times New Roman"/>
          <w:b w:val="false"/>
          <w:i w:val="false"/>
          <w:color w:val="000000"/>
          <w:sz w:val="28"/>
        </w:rPr>
        <w:t xml:space="preserve">
      7. Қазақстан Республикасының Үкіметі осы баптың 6-тармағының бірінші бөлігінде көзделген шешімді қабылдаған күннен бастап үш жұмыс күні ішінде банкті басқару жөніндегі уақытша әкімшілік уәкілетті органға Қазақстан Республикасының заңнамасында айқындалған тәртіппен жүйелік маңызы бар банктің акциялары шығарылымының проспектісіне өзгерістер және (немесе) толықтырулар ұсынады. </w:t>
      </w:r>
    </w:p>
    <w:bookmarkEnd w:id="2187"/>
    <w:bookmarkStart w:name="z2364" w:id="2188"/>
    <w:p>
      <w:pPr>
        <w:spacing w:after="0"/>
        <w:ind w:left="0"/>
        <w:jc w:val="both"/>
      </w:pPr>
      <w:r>
        <w:rPr>
          <w:rFonts w:ascii="Times New Roman"/>
          <w:b w:val="false"/>
          <w:i w:val="false"/>
          <w:color w:val="000000"/>
          <w:sz w:val="28"/>
        </w:rPr>
        <w:t>
      Уәкілетті орган Қазақстан Республикасының заңнамасында айқындалған тәртіппен:</w:t>
      </w:r>
    </w:p>
    <w:bookmarkEnd w:id="2188"/>
    <w:bookmarkStart w:name="z2365" w:id="2189"/>
    <w:p>
      <w:pPr>
        <w:spacing w:after="0"/>
        <w:ind w:left="0"/>
        <w:jc w:val="both"/>
      </w:pPr>
      <w:r>
        <w:rPr>
          <w:rFonts w:ascii="Times New Roman"/>
          <w:b w:val="false"/>
          <w:i w:val="false"/>
          <w:color w:val="000000"/>
          <w:sz w:val="28"/>
        </w:rPr>
        <w:t xml:space="preserve">
      1) жүйелік маңызы бар банктің акциялары шығарылымының проспектісіне өзгерістерді және (немесе) толықтыруларды мемлекеттік тіркеуді жүзеге асырады; </w:t>
      </w:r>
    </w:p>
    <w:bookmarkEnd w:id="2189"/>
    <w:bookmarkStart w:name="z2366" w:id="2190"/>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 және енгізілген өзгерістер және (немесе) толықтырулар ескерілген акциялар шығарылымының проспектісін банкті басқару жөніндегі уақытша әкімшілікке электрондық нысанда жібереді. </w:t>
      </w:r>
    </w:p>
    <w:bookmarkEnd w:id="2190"/>
    <w:bookmarkStart w:name="z2367" w:id="2191"/>
    <w:p>
      <w:pPr>
        <w:spacing w:after="0"/>
        <w:ind w:left="0"/>
        <w:jc w:val="both"/>
      </w:pPr>
      <w:r>
        <w:rPr>
          <w:rFonts w:ascii="Times New Roman"/>
          <w:b w:val="false"/>
          <w:i w:val="false"/>
          <w:color w:val="000000"/>
          <w:sz w:val="28"/>
        </w:rPr>
        <w:t>
      Банкті басқару жөніндегі уақытша әкімшілік жарияланған акциялар шығарылымын мемлекеттік тіркеу туралы куәлікті және енгізілген өзгерістер және (немесе) толықтырулар ескерілген акциялар шығарылымының проспектісін алған күннен бастап бір жұмыс күні ішінде орталық депозитарийді жүйелік маңызы бар банктің жарияланған акциялары санының ұлғайғаны туралы хабардар етеді.</w:t>
      </w:r>
    </w:p>
    <w:bookmarkEnd w:id="2191"/>
    <w:bookmarkStart w:name="z2368" w:id="2192"/>
    <w:p>
      <w:pPr>
        <w:spacing w:after="0"/>
        <w:ind w:left="0"/>
        <w:jc w:val="both"/>
      </w:pPr>
      <w:r>
        <w:rPr>
          <w:rFonts w:ascii="Times New Roman"/>
          <w:b w:val="false"/>
          <w:i w:val="false"/>
          <w:color w:val="000000"/>
          <w:sz w:val="28"/>
        </w:rPr>
        <w:t>
      8. Қазақстан Республикасының Үкіметі не ұлттық басқарушы холдинг жүйелік маңызы бар банктің акцияларын сатып алуды жүйелік маңызы бар банк органдары шешімдерінің қабылдауынсыз жүзеге асырады.</w:t>
      </w:r>
    </w:p>
    <w:bookmarkEnd w:id="2192"/>
    <w:bookmarkStart w:name="z2369" w:id="2193"/>
    <w:p>
      <w:pPr>
        <w:spacing w:after="0"/>
        <w:ind w:left="0"/>
        <w:jc w:val="both"/>
      </w:pPr>
      <w:r>
        <w:rPr>
          <w:rFonts w:ascii="Times New Roman"/>
          <w:b w:val="false"/>
          <w:i w:val="false"/>
          <w:color w:val="000000"/>
          <w:sz w:val="28"/>
        </w:rPr>
        <w:t>
      Жүйелік маңызы бар банктің не жүйелік маңызы бар банктің активтері мен міндеттемелері берілетін тұрақтандыру банкінің акцияларына меншік құқығы республикалық мемлекеттік меншікке билік етуге уәкілеттік берілген мемлекеттік органның немесе ұлттық басқарушы холдингтің атына тіркеледі.</w:t>
      </w:r>
    </w:p>
    <w:bookmarkEnd w:id="2193"/>
    <w:bookmarkStart w:name="z2370" w:id="2194"/>
    <w:p>
      <w:pPr>
        <w:spacing w:after="0"/>
        <w:ind w:left="0"/>
        <w:jc w:val="both"/>
      </w:pPr>
      <w:r>
        <w:rPr>
          <w:rFonts w:ascii="Times New Roman"/>
          <w:b w:val="false"/>
          <w:i w:val="false"/>
          <w:color w:val="000000"/>
          <w:sz w:val="28"/>
        </w:rPr>
        <w:t>
      Жүйелік маңызы бар банк акционерлерінің осы бапқа сәйкес орналастырылатын (өткізілетін) акцияларды басымдықпен сатып алу құқығы болмайды.</w:t>
      </w:r>
    </w:p>
    <w:bookmarkEnd w:id="2194"/>
    <w:bookmarkStart w:name="z2371" w:id="2195"/>
    <w:p>
      <w:pPr>
        <w:spacing w:after="0"/>
        <w:ind w:left="0"/>
        <w:jc w:val="both"/>
      </w:pPr>
      <w:r>
        <w:rPr>
          <w:rFonts w:ascii="Times New Roman"/>
          <w:b w:val="false"/>
          <w:i w:val="false"/>
          <w:color w:val="000000"/>
          <w:sz w:val="28"/>
        </w:rPr>
        <w:t>
      9. Жүйелік маңызы бар банктің не жүйелік маңызы бар банктің активтері мен міндеттемелері берілетін тұрақтандыру банкінің акцияларын сатып алғаннан кейін мемлекеттік мүлікті басқару жөніндегі мемлекеттік орган не ұлттық басқарушы холдинг банктің жарғысына өзгерістер (немесе) толықтырулар енгізу не оны жаңа редакцияда бекіту, банктің лауазымды адамдары мен өзге де қызметкерлерін сайлау (қайта сайлау), банктің активтерін оңтайландыру туралы мәселелерді және Қазақстан Республикасының заңнамасында айқындалған тәртіппен өзге де мәселелерді қарау үшін жүйелік маңызы бар банктің не жүйелік маңызы бар банктің активтері мен міндеттемелері берілетін тұрақтандыру банкі акционерлерінің кезектен тыс жалпы жиналысын шақырады.</w:t>
      </w:r>
    </w:p>
    <w:bookmarkEnd w:id="2195"/>
    <w:bookmarkStart w:name="z2372" w:id="2196"/>
    <w:p>
      <w:pPr>
        <w:spacing w:after="0"/>
        <w:ind w:left="0"/>
        <w:jc w:val="both"/>
      </w:pPr>
      <w:r>
        <w:rPr>
          <w:rFonts w:ascii="Times New Roman"/>
          <w:b w:val="false"/>
          <w:i w:val="false"/>
          <w:color w:val="000000"/>
          <w:sz w:val="28"/>
        </w:rPr>
        <w:t>
      10. Қазақстан Республикасының Үкіметі не ұлттық басқарушы холдинг жүйелік маңызы бар банктің акцияларын сатып алған күннен бастап осындай банктің еншілес ұйымдарына қатысты барлық шешімді банктің директорлар кеңесі қабылдайды.</w:t>
      </w:r>
    </w:p>
    <w:bookmarkEnd w:id="2196"/>
    <w:bookmarkStart w:name="z2373" w:id="2197"/>
    <w:p>
      <w:pPr>
        <w:spacing w:after="0"/>
        <w:ind w:left="0"/>
        <w:jc w:val="both"/>
      </w:pPr>
      <w:r>
        <w:rPr>
          <w:rFonts w:ascii="Times New Roman"/>
          <w:b w:val="false"/>
          <w:i w:val="false"/>
          <w:color w:val="000000"/>
          <w:sz w:val="28"/>
        </w:rPr>
        <w:t>
      11. Егер жүйелік маңызы бар банкті реттеу жөніндегі шараларды жүзеге асыру нәтижесінде Қазақстан Республикасының Үкіметі не ұлттық басқарушы холдинг жүйелік маңызы бар банктің дауыс беретін акцияларының тоқсан бес және одан көп пайызының ұстаушылары болса, Қазақстан Республикасының Үкіметі не ұлттық басқарушы холдинг жүйелік маңызы бар банкке реттеу режимін қолдану туралы шешім қабылданған күнге жүйелік маңызы бар банктің акционерлері болған тұлғалардан оларға тиесілі акцияларды мәжбүрлеп сатып алу туралы шешім қабылдауға құқылы.</w:t>
      </w:r>
    </w:p>
    <w:bookmarkEnd w:id="2197"/>
    <w:bookmarkStart w:name="z2374" w:id="2198"/>
    <w:p>
      <w:pPr>
        <w:spacing w:after="0"/>
        <w:ind w:left="0"/>
        <w:jc w:val="both"/>
      </w:pPr>
      <w:r>
        <w:rPr>
          <w:rFonts w:ascii="Times New Roman"/>
          <w:b w:val="false"/>
          <w:i w:val="false"/>
          <w:color w:val="000000"/>
          <w:sz w:val="28"/>
        </w:rPr>
        <w:t>
      Қазақстан Республикасының Үкіметі немесе ұлттық басқарушы холдинг аталған құқықты осы бапқа сәйкес жүйелік маңызы бар банктің бұрын сатып алынған акцияларын Қазақстан Республикасының Үкіметі немесе ұлттық басқарушы холдинг жаңа инвесторға өткізгенге дейінгі кез келген уақытта іске асыра алады.</w:t>
      </w:r>
    </w:p>
    <w:bookmarkEnd w:id="2198"/>
    <w:bookmarkStart w:name="z2375" w:id="2199"/>
    <w:p>
      <w:pPr>
        <w:spacing w:after="0"/>
        <w:ind w:left="0"/>
        <w:jc w:val="both"/>
      </w:pPr>
      <w:r>
        <w:rPr>
          <w:rFonts w:ascii="Times New Roman"/>
          <w:b w:val="false"/>
          <w:i w:val="false"/>
          <w:color w:val="000000"/>
          <w:sz w:val="28"/>
        </w:rPr>
        <w:t>
      Аталған құқық Қазақстан Республикасы Үкіметінің не ұлттық басқарушы холдингтің жүйелік маңызы бар банкке реттеу режимін қолдану туралы шешім қабылданған күнге жүйелік маңызы бар банктің акционерлері болған тұлғаларға тиесілі жүйелік маңызы бар банктің акцияларын мәжбүрлеп сатып алу туралы шешімді жүйелік маңызы бар банкке жіберуі арқылы іске асырылады. Жүйелік маңызы бар банктің акцияларын сатып алу туралы шешімде осы талапты мәлімдеген тұлға, осындай тұлғаға тиесілі жүйелік маңызы бар банктің акцияларының саны және осы баптың 6-тармағы екінші бөлігінің 1) тармақшасына сәйкес айқындалатын жүйелік маңызы бар банктің акцияларын сату (сатып алу) бағасы туралы деректер болуға тиіс. Егер тұлғадан сатып алынатын жүйелік маңызы бар банктің барлық акцияларының жиынтық бағасы бір теңгеден кем болса, аталған акциялар осындай тұлғадан барлық акциялары үшін бір теңге бағасымен сатып алынады.</w:t>
      </w:r>
    </w:p>
    <w:bookmarkEnd w:id="2199"/>
    <w:bookmarkStart w:name="z2376" w:id="2200"/>
    <w:p>
      <w:pPr>
        <w:spacing w:after="0"/>
        <w:ind w:left="0"/>
        <w:jc w:val="both"/>
      </w:pPr>
      <w:r>
        <w:rPr>
          <w:rFonts w:ascii="Times New Roman"/>
          <w:b w:val="false"/>
          <w:i w:val="false"/>
          <w:color w:val="000000"/>
          <w:sz w:val="28"/>
        </w:rPr>
        <w:t>
      Жүйелік маңызы бар банк осы тармақтың екінші бөлігінде көрсетілген шешімді алған күннен кейін үш жұмыс күні ішінде оны қаржылық есептілік депозитарийінің интернет-ресурсында орналастыруды қамтамасыз етеді және алынған шешім туралы орталық депозитарийді, сондай-ақ қор биржасын (банк акциялары қор биржасының ресми тізімінде болған жағдайда) хабардар етеді.</w:t>
      </w:r>
    </w:p>
    <w:bookmarkEnd w:id="2200"/>
    <w:bookmarkStart w:name="z2377" w:id="2201"/>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жүйелік маңызы бар банктің акцияларын мәжбүрлеп сатып алуы осы жүйелік маңызы бар банк акционерлерінің келісуін талап етпейді.</w:t>
      </w:r>
    </w:p>
    <w:bookmarkEnd w:id="2201"/>
    <w:bookmarkStart w:name="z2378" w:id="2202"/>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99-бабы</w:t>
      </w:r>
      <w:r>
        <w:rPr>
          <w:rFonts w:ascii="Times New Roman"/>
          <w:b w:val="false"/>
          <w:i w:val="false"/>
          <w:color w:val="000000"/>
          <w:sz w:val="28"/>
        </w:rPr>
        <w:t xml:space="preserve"> 1-тармағының 1) тармақшасында белгіленген негізге сәйкес реттеу режимі тоқтатылған жағдайда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өзі сатып алған акцияларын жаңа инвесторға сату жөніндегі шараларды қабылдайды.</w:t>
      </w:r>
    </w:p>
    <w:bookmarkEnd w:id="2202"/>
    <w:bookmarkStart w:name="z2379" w:id="2203"/>
    <w:p>
      <w:pPr>
        <w:spacing w:after="0"/>
        <w:ind w:left="0"/>
        <w:jc w:val="both"/>
      </w:pPr>
      <w:r>
        <w:rPr>
          <w:rFonts w:ascii="Times New Roman"/>
          <w:b w:val="false"/>
          <w:i w:val="false"/>
          <w:color w:val="000000"/>
          <w:sz w:val="28"/>
        </w:rPr>
        <w:t>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кезінде мынадай қағидаттарды басшылыққа алады:</w:t>
      </w:r>
    </w:p>
    <w:bookmarkEnd w:id="2203"/>
    <w:bookmarkStart w:name="z2380" w:id="2204"/>
    <w:p>
      <w:pPr>
        <w:spacing w:after="0"/>
        <w:ind w:left="0"/>
        <w:jc w:val="both"/>
      </w:pPr>
      <w:r>
        <w:rPr>
          <w:rFonts w:ascii="Times New Roman"/>
          <w:b w:val="false"/>
          <w:i w:val="false"/>
          <w:color w:val="000000"/>
          <w:sz w:val="28"/>
        </w:rPr>
        <w:t xml:space="preserve">
      1) сатушы үшін ең жақсы экономикалық нәтижеге және мәміленің барынша тиімді талаптарына қол жеткізу үшін барлық ақылға қонымды шараларды қолдану; </w:t>
      </w:r>
    </w:p>
    <w:bookmarkEnd w:id="2204"/>
    <w:bookmarkStart w:name="z2381" w:id="2205"/>
    <w:p>
      <w:pPr>
        <w:spacing w:after="0"/>
        <w:ind w:left="0"/>
        <w:jc w:val="both"/>
      </w:pPr>
      <w:r>
        <w:rPr>
          <w:rFonts w:ascii="Times New Roman"/>
          <w:b w:val="false"/>
          <w:i w:val="false"/>
          <w:color w:val="000000"/>
          <w:sz w:val="28"/>
        </w:rPr>
        <w:t>
      2) әлеуетті инвесторлар құқықтарының теңдігін сақтау:</w:t>
      </w:r>
    </w:p>
    <w:bookmarkEnd w:id="2205"/>
    <w:bookmarkStart w:name="z2382" w:id="2206"/>
    <w:p>
      <w:pPr>
        <w:spacing w:after="0"/>
        <w:ind w:left="0"/>
        <w:jc w:val="both"/>
      </w:pPr>
      <w:r>
        <w:rPr>
          <w:rFonts w:ascii="Times New Roman"/>
          <w:b w:val="false"/>
          <w:i w:val="false"/>
          <w:color w:val="000000"/>
          <w:sz w:val="28"/>
        </w:rPr>
        <w:t xml:space="preserve">
      3) акцияларды сату талаптарын бағалау үшін әлеуетті инвесторларға жүйелік маңызы бар банктің не жүйелік маңызы бар банктің активтері мен міндеттемелері берілген тұрақтандыру банкінің қаржылық жағдайы туралы толық және анық ақпараттың ашылуын қамтамасыз ету. </w:t>
      </w:r>
    </w:p>
    <w:bookmarkEnd w:id="2206"/>
    <w:bookmarkStart w:name="z2383" w:id="2207"/>
    <w:p>
      <w:pPr>
        <w:spacing w:after="0"/>
        <w:ind w:left="0"/>
        <w:jc w:val="both"/>
      </w:pPr>
      <w:r>
        <w:rPr>
          <w:rFonts w:ascii="Times New Roman"/>
          <w:b w:val="false"/>
          <w:i w:val="false"/>
          <w:color w:val="000000"/>
          <w:sz w:val="28"/>
        </w:rPr>
        <w:t>
      Қазақстан Республикасының Үкіметі не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сатуды жүзеге асыру мақсатында Қазақстан Республикасының Үкіметі не ұлттық басқарушы холдинг бағалаушыларды, аудиторлық және (немесе) өзге де мамандандырылған ұйымдарды тартуға құқылы. Жүйелік маңызы бар банкке реттеу режимін қолдану туралы шешім қабылданған күнге банктің ірі қатысушылары немесе банк холдингтері болып табылатын тұлғалар осы тармақтың бірінші бөлігінде көрсетілген акцияларды сатып алуға құқылы емес.</w:t>
      </w:r>
    </w:p>
    <w:bookmarkEnd w:id="2207"/>
    <w:bookmarkStart w:name="z2384" w:id="2208"/>
    <w:p>
      <w:pPr>
        <w:spacing w:after="0"/>
        <w:ind w:left="0"/>
        <w:jc w:val="both"/>
      </w:pPr>
      <w:r>
        <w:rPr>
          <w:rFonts w:ascii="Times New Roman"/>
          <w:b w:val="false"/>
          <w:i w:val="false"/>
          <w:color w:val="000000"/>
          <w:sz w:val="28"/>
        </w:rPr>
        <w:t>
      13. Қазақстан Республикасының Үкіметіне немесе ұлттық басқарушы холдингке жүйелік маңызы бар банктің акцияларын сату тәртібін,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 тәртібі мен талаптарын, сондай-ақ жүйелік маңызы бар банкті реттеу нәтижесінде Қазақстан Республикасының Үкіметі және (немесе) ұлттық басқарушы холдинг пайдаланған республикалық бюджет қаражатын және (немесе) өзге де мемлекеттік қаражатты көрсетілген банктің болашақ таза пайдасынан ішінара өтеу (жабу) шартымен немесе осындай өтеусіз (жабусыз) көрсетілген сату жүзеге асырылатын өлшемшарттарды, сондай-ақ көрсетілген өтеудің (жабудың) мөлшерлерін, мерзімдерін және өзге де талаптарын Қазақстан Республикасының Үкіметі айқындайды.</w:t>
      </w:r>
    </w:p>
    <w:bookmarkEnd w:id="2208"/>
    <w:bookmarkStart w:name="z2385" w:id="2209"/>
    <w:p>
      <w:pPr>
        <w:spacing w:after="0"/>
        <w:ind w:left="0"/>
        <w:jc w:val="both"/>
      </w:pPr>
      <w:r>
        <w:rPr>
          <w:rFonts w:ascii="Times New Roman"/>
          <w:b w:val="false"/>
          <w:i w:val="false"/>
          <w:color w:val="000000"/>
          <w:sz w:val="28"/>
        </w:rPr>
        <w:t>
      14. Реттеу режиміндегі жүйелік маңызы бар банкке:</w:t>
      </w:r>
    </w:p>
    <w:bookmarkEnd w:id="2209"/>
    <w:bookmarkStart w:name="z2386" w:id="2210"/>
    <w:p>
      <w:pPr>
        <w:spacing w:after="0"/>
        <w:ind w:left="0"/>
        <w:jc w:val="both"/>
      </w:pPr>
      <w:r>
        <w:rPr>
          <w:rFonts w:ascii="Times New Roman"/>
          <w:b w:val="false"/>
          <w:i w:val="false"/>
          <w:color w:val="000000"/>
          <w:sz w:val="28"/>
        </w:rPr>
        <w:t>
      пайданы бөлу, жай және (немесе) артықшылықты акциялар бойынша дивидендтерді есептеу және төлеу туралы;</w:t>
      </w:r>
    </w:p>
    <w:bookmarkEnd w:id="2210"/>
    <w:bookmarkStart w:name="z2387" w:id="2211"/>
    <w:p>
      <w:pPr>
        <w:spacing w:after="0"/>
        <w:ind w:left="0"/>
        <w:jc w:val="both"/>
      </w:pPr>
      <w:r>
        <w:rPr>
          <w:rFonts w:ascii="Times New Roman"/>
          <w:b w:val="false"/>
          <w:i w:val="false"/>
          <w:color w:val="000000"/>
          <w:sz w:val="28"/>
        </w:rPr>
        <w:t>
      субординацияланған борыш, мерзімсіз қаржы құралдары және (немесе) залалдарды қамтудың (жабудың) жалпы қабілеттігін қамтамасыз ететін өзге де құралдар бойынша сыйақы төлеу туралы;</w:t>
      </w:r>
    </w:p>
    <w:bookmarkEnd w:id="2211"/>
    <w:bookmarkStart w:name="z2388" w:id="2212"/>
    <w:p>
      <w:pPr>
        <w:spacing w:after="0"/>
        <w:ind w:left="0"/>
        <w:jc w:val="both"/>
      </w:pPr>
      <w:r>
        <w:rPr>
          <w:rFonts w:ascii="Times New Roman"/>
          <w:b w:val="false"/>
          <w:i w:val="false"/>
          <w:color w:val="000000"/>
          <w:sz w:val="28"/>
        </w:rPr>
        <w:t>
      банкке реттеу режимін қолдану туралы шешімде көзделген жағдайларды қоспағанда, банктің ірі қатысушылары және (немесе) банк холдингтері алдындағы кез келген қаржылық міндеттемелерді орындау туралы;</w:t>
      </w:r>
    </w:p>
    <w:bookmarkEnd w:id="2212"/>
    <w:bookmarkStart w:name="z2389" w:id="2213"/>
    <w:p>
      <w:pPr>
        <w:spacing w:after="0"/>
        <w:ind w:left="0"/>
        <w:jc w:val="both"/>
      </w:pPr>
      <w:r>
        <w:rPr>
          <w:rFonts w:ascii="Times New Roman"/>
          <w:b w:val="false"/>
          <w:i w:val="false"/>
          <w:color w:val="000000"/>
          <w:sz w:val="28"/>
        </w:rPr>
        <w:t xml:space="preserve">
      Қазақстан Республикасының еңбек заңнамасында белгіленген жағдайларда жалақыны (сыйлықақылар мен басқа да ынталандыру төлемдерін қоспағанда) және өзге де кепілдік берілген төлемдерді төлеуді қоспағанда, банктің басшы қызметкерлеріне сыйақылар төлеу туралы шешімдерді қабылдауға, сондай-ақ бұрын қабылданған шешімдерді орындауға тыйым салынады. </w:t>
      </w:r>
    </w:p>
    <w:bookmarkEnd w:id="2213"/>
    <w:bookmarkStart w:name="z2390" w:id="2214"/>
    <w:p>
      <w:pPr>
        <w:spacing w:after="0"/>
        <w:ind w:left="0"/>
        <w:jc w:val="both"/>
      </w:pPr>
      <w:r>
        <w:rPr>
          <w:rFonts w:ascii="Times New Roman"/>
          <w:b w:val="false"/>
          <w:i w:val="false"/>
          <w:color w:val="000000"/>
          <w:sz w:val="28"/>
        </w:rPr>
        <w:t xml:space="preserve">
      Аталған тыйым салу реттеу режимі басталған күннен бастап Қазақстан Республикасының Үкіметі немесе ұлттық басқарушы холдинг осы бапқа сәйкес бұрын сатып алған акцияларды жаңа инвесторға өткізгенге дейінгі және жүйелік маңызы бар банк немесе жүйелік маңызы бар банктің активтері мен міндеттемелері берілген тұрақтандыру банкі Қазақстан Республикасының Ұлттық Банкіне соңғы сатыдағы қарызды қайтару бойынша міндеттемелерді толық көлемде орындағанға дейінгі кезеңде қолданылады. </w:t>
      </w:r>
    </w:p>
    <w:bookmarkEnd w:id="2214"/>
    <w:bookmarkStart w:name="z2391" w:id="2215"/>
    <w:p>
      <w:pPr>
        <w:spacing w:after="0"/>
        <w:ind w:left="0"/>
        <w:jc w:val="both"/>
      </w:pPr>
      <w:r>
        <w:rPr>
          <w:rFonts w:ascii="Times New Roman"/>
          <w:b w:val="false"/>
          <w:i w:val="false"/>
          <w:color w:val="000000"/>
          <w:sz w:val="28"/>
        </w:rPr>
        <w:t>
      15. Осы Заңда көзделмеген жағдайларда, банкті реттеу режимінде мемлекеттік бюджеттің, Қазақстан Республикасы Ұлттық Банкінің және (немесе) оның еншілес ұйымдарының қаражатын пайдалануға тыйым салынады.</w:t>
      </w:r>
    </w:p>
    <w:bookmarkEnd w:id="2215"/>
    <w:p>
      <w:pPr>
        <w:spacing w:after="0"/>
        <w:ind w:left="0"/>
        <w:jc w:val="both"/>
      </w:pPr>
      <w:r>
        <w:rPr>
          <w:rFonts w:ascii="Times New Roman"/>
          <w:b/>
          <w:i w:val="false"/>
          <w:color w:val="000000"/>
          <w:sz w:val="28"/>
        </w:rPr>
        <w:t>95-бап. Банк акцияларын жаңа инвесторға мәжбүрлеп сату</w:t>
      </w:r>
    </w:p>
    <w:bookmarkStart w:name="z2393" w:id="2216"/>
    <w:p>
      <w:pPr>
        <w:spacing w:after="0"/>
        <w:ind w:left="0"/>
        <w:jc w:val="both"/>
      </w:pPr>
      <w:r>
        <w:rPr>
          <w:rFonts w:ascii="Times New Roman"/>
          <w:b w:val="false"/>
          <w:i w:val="false"/>
          <w:color w:val="000000"/>
          <w:sz w:val="28"/>
        </w:rPr>
        <w:t>
      1. Егер банкке реттеу режимін қолдану туралы шешімде банктің акцияларын жаңа инвесторға мәжбүрлеп сату көзделсе, банкті басқару жөніндегі уақытша әкімшілік жаңа инвесторды іздестіру, сондай-ақ келіссөздер жүргізу және жаңа инвестормен реттеу режиміндегі банктің акцияларын сатып алу-сату шартын жасасу жөніндегі іс-шараларды жүргізеді.</w:t>
      </w:r>
    </w:p>
    <w:bookmarkEnd w:id="2216"/>
    <w:bookmarkStart w:name="z2394" w:id="2217"/>
    <w:p>
      <w:pPr>
        <w:spacing w:after="0"/>
        <w:ind w:left="0"/>
        <w:jc w:val="both"/>
      </w:pPr>
      <w:r>
        <w:rPr>
          <w:rFonts w:ascii="Times New Roman"/>
          <w:b w:val="false"/>
          <w:i w:val="false"/>
          <w:color w:val="000000"/>
          <w:sz w:val="28"/>
        </w:rPr>
        <w:t>
      Жаңа инвесторды таңдау мынадай талаптардың негізінде жүзеге асырылады:</w:t>
      </w:r>
    </w:p>
    <w:bookmarkEnd w:id="2217"/>
    <w:bookmarkStart w:name="z2395" w:id="2218"/>
    <w:p>
      <w:pPr>
        <w:spacing w:after="0"/>
        <w:ind w:left="0"/>
        <w:jc w:val="both"/>
      </w:pPr>
      <w:r>
        <w:rPr>
          <w:rFonts w:ascii="Times New Roman"/>
          <w:b w:val="false"/>
          <w:i w:val="false"/>
          <w:color w:val="000000"/>
          <w:sz w:val="28"/>
        </w:rPr>
        <w:t>
      1) акцияларды сатып алудың ең жақсы бағасын ұсыну;</w:t>
      </w:r>
    </w:p>
    <w:bookmarkEnd w:id="2218"/>
    <w:bookmarkStart w:name="z2396" w:id="2219"/>
    <w:p>
      <w:pPr>
        <w:spacing w:after="0"/>
        <w:ind w:left="0"/>
        <w:jc w:val="both"/>
      </w:pPr>
      <w:r>
        <w:rPr>
          <w:rFonts w:ascii="Times New Roman"/>
          <w:b w:val="false"/>
          <w:i w:val="false"/>
          <w:color w:val="000000"/>
          <w:sz w:val="28"/>
        </w:rPr>
        <w:t>
      2) жаңа инвестордың банкті оның қаржылық орнықтылығын және уәкілетті орган белгілеген пруденциалдық нормативтер мен лимиттерді, сондай-ақ Қазақстан Республикасының Ұлттық Банкі белгілеген макропруденциалдық нормативтерді және (немесе) лимиттерді сақтауын қамтамасыз ететін деңгейге дейін қосымша капиталдандыру бойынша міндеттеме қабылдауы;</w:t>
      </w:r>
    </w:p>
    <w:bookmarkEnd w:id="2219"/>
    <w:bookmarkStart w:name="z2397" w:id="2220"/>
    <w:p>
      <w:pPr>
        <w:spacing w:after="0"/>
        <w:ind w:left="0"/>
        <w:jc w:val="both"/>
      </w:pPr>
      <w:r>
        <w:rPr>
          <w:rFonts w:ascii="Times New Roman"/>
          <w:b w:val="false"/>
          <w:i w:val="false"/>
          <w:color w:val="000000"/>
          <w:sz w:val="28"/>
        </w:rPr>
        <w:t>
      3) жаңа инвестордың тиімді басқаруды, орнықты бизнес-модельді және банктің одан әрі дамуын қамтамасыз ету қабілетін растауы.</w:t>
      </w:r>
    </w:p>
    <w:bookmarkEnd w:id="2220"/>
    <w:bookmarkStart w:name="z2398" w:id="2221"/>
    <w:p>
      <w:pPr>
        <w:spacing w:after="0"/>
        <w:ind w:left="0"/>
        <w:jc w:val="both"/>
      </w:pPr>
      <w:r>
        <w:rPr>
          <w:rFonts w:ascii="Times New Roman"/>
          <w:b w:val="false"/>
          <w:i w:val="false"/>
          <w:color w:val="000000"/>
          <w:sz w:val="28"/>
        </w:rPr>
        <w:t>
      2. Реттеу режиміндегі банктің акцияларын жаңа инвесторға мәжбүрлеп сату осы банк акционерлерінің келісуін талап етпейді.</w:t>
      </w:r>
    </w:p>
    <w:bookmarkEnd w:id="2221"/>
    <w:bookmarkStart w:name="z2399" w:id="2222"/>
    <w:p>
      <w:pPr>
        <w:spacing w:after="0"/>
        <w:ind w:left="0"/>
        <w:jc w:val="both"/>
      </w:pPr>
      <w:r>
        <w:rPr>
          <w:rFonts w:ascii="Times New Roman"/>
          <w:b w:val="false"/>
          <w:i w:val="false"/>
          <w:color w:val="000000"/>
          <w:sz w:val="28"/>
        </w:rPr>
        <w:t xml:space="preserve">
      Жаңа инвесторды таңдауды, сондай-ақ реттеу режиміндегі банктің акцияларын жаңа инвесторға мәжбүрлеп сату бағасын банктің қызмет қабілетін бағалауды ескере отырып, банкті басқару жөніндегі уақытша әкімшілік айқындайды және оларды уәкілетті орган келісуге тиіс. </w:t>
      </w:r>
    </w:p>
    <w:bookmarkEnd w:id="2222"/>
    <w:bookmarkStart w:name="z2400" w:id="2223"/>
    <w:p>
      <w:pPr>
        <w:spacing w:after="0"/>
        <w:ind w:left="0"/>
        <w:jc w:val="both"/>
      </w:pPr>
      <w:r>
        <w:rPr>
          <w:rFonts w:ascii="Times New Roman"/>
          <w:b w:val="false"/>
          <w:i w:val="false"/>
          <w:color w:val="000000"/>
          <w:sz w:val="28"/>
        </w:rPr>
        <w:t>
      Банкті басқару жөніндегі уақытша әкімшілік реттеу режиміндегі банктің акцияларын мәжбүрлеп сатудан түскен ақшаны акциялары жаңа инвесторға сатылған акционерлер (бұрынғы акционерлер) пайдасына аударуға тиіс.</w:t>
      </w:r>
    </w:p>
    <w:bookmarkEnd w:id="2223"/>
    <w:p>
      <w:pPr>
        <w:spacing w:after="0"/>
        <w:ind w:left="0"/>
        <w:jc w:val="both"/>
      </w:pPr>
      <w:r>
        <w:rPr>
          <w:rFonts w:ascii="Times New Roman"/>
          <w:b/>
          <w:i w:val="false"/>
          <w:color w:val="000000"/>
          <w:sz w:val="28"/>
        </w:rPr>
        <w:t>96-бап. Реттеу режиміндегі банктің міндеттемелерін мәжбүрлеп қайта</w:t>
      </w:r>
    </w:p>
    <w:p>
      <w:pPr>
        <w:spacing w:after="0"/>
        <w:ind w:left="0"/>
        <w:jc w:val="both"/>
      </w:pPr>
      <w:r>
        <w:rPr>
          <w:rFonts w:ascii="Times New Roman"/>
          <w:b/>
          <w:i w:val="false"/>
          <w:color w:val="000000"/>
          <w:sz w:val="28"/>
        </w:rPr>
        <w:t>құрылымдау</w:t>
      </w:r>
    </w:p>
    <w:bookmarkStart w:name="z2403" w:id="2224"/>
    <w:p>
      <w:pPr>
        <w:spacing w:after="0"/>
        <w:ind w:left="0"/>
        <w:jc w:val="both"/>
      </w:pPr>
      <w:r>
        <w:rPr>
          <w:rFonts w:ascii="Times New Roman"/>
          <w:b w:val="false"/>
          <w:i w:val="false"/>
          <w:color w:val="000000"/>
          <w:sz w:val="28"/>
        </w:rPr>
        <w:t>
      1. Реттеу режиміндегі банктің міндеттемелерін мәжбүрлеп қайта құрылымдау уәкілетті орган банктің міндеттемелерін, оның ішінде залалдарды қамтудың (жабудың) жалпы қабілеттігін қамтамасыз ететін құралдар бойынша банктің міндеттемелерін толық немесе ішінара тоқтатуды және (немесе) өзгертуді жүзеге асыру және (немесе) мұндай міндеттемелерді банктің жай акцияларына конвертациялау арқылы банктің залалдарын қамту (жабу) бойынша шаралар кешенін білдіреді.</w:t>
      </w:r>
    </w:p>
    <w:bookmarkEnd w:id="2224"/>
    <w:bookmarkStart w:name="z2404" w:id="2225"/>
    <w:p>
      <w:pPr>
        <w:spacing w:after="0"/>
        <w:ind w:left="0"/>
        <w:jc w:val="both"/>
      </w:pPr>
      <w:r>
        <w:rPr>
          <w:rFonts w:ascii="Times New Roman"/>
          <w:b w:val="false"/>
          <w:i w:val="false"/>
          <w:color w:val="000000"/>
          <w:sz w:val="28"/>
        </w:rPr>
        <w:t>
      Реттеу режиміндегі банктің қаржылық орнықтылығын қамтамасыз ету (қалпына келтіру) және (немесе) сауықтыру үшін Қазақстан Республикасы Ұлттық Банкінің және (немесе) оның еншілес ұйымдарының қаражаты аталған қаражатты беру туралы шешім қабылданған күннен бастап банк оларды қайтару бойынша міндеттемелерін толық орындағанға дейінгі кезеңде пайдаланылатын банктің міндеттемелерін мәжбүрлеп қайта құрылымдау туралы шешімді уәкілетті орган Қазақстан Республикасының Ұлттық Банкінің келісуі бойынша қабылдайды.</w:t>
      </w:r>
    </w:p>
    <w:bookmarkEnd w:id="2225"/>
    <w:bookmarkStart w:name="z2405" w:id="2226"/>
    <w:p>
      <w:pPr>
        <w:spacing w:after="0"/>
        <w:ind w:left="0"/>
        <w:jc w:val="both"/>
      </w:pPr>
      <w:r>
        <w:rPr>
          <w:rFonts w:ascii="Times New Roman"/>
          <w:b w:val="false"/>
          <w:i w:val="false"/>
          <w:color w:val="000000"/>
          <w:sz w:val="28"/>
        </w:rPr>
        <w:t xml:space="preserve">
      2. Реттеу режиміндегі банктің міндеттемелерін мәжбүрлеп қайта құрылымдау банктің меншікті капиталының шамасы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халықаралық қаржылық есептілік стандарттарына сәйкес банктің бухгалтерлік есебі мен қаржылық есептілігіндегі іс жүзіндегі және күтілетін залалдардың мөлшеріне азайтылғаннан кейін ғана қолданылады.</w:t>
      </w:r>
    </w:p>
    <w:bookmarkEnd w:id="2226"/>
    <w:bookmarkStart w:name="z2406" w:id="2227"/>
    <w:p>
      <w:pPr>
        <w:spacing w:after="0"/>
        <w:ind w:left="0"/>
        <w:jc w:val="both"/>
      </w:pPr>
      <w:r>
        <w:rPr>
          <w:rFonts w:ascii="Times New Roman"/>
          <w:b w:val="false"/>
          <w:i w:val="false"/>
          <w:color w:val="000000"/>
          <w:sz w:val="28"/>
        </w:rPr>
        <w:t xml:space="preserve">
      3. Реттеу режиміндегі банктің міндеттемелерін мәжбүрлеп қайта құрылымдау мынадай: </w:t>
      </w:r>
    </w:p>
    <w:bookmarkEnd w:id="2227"/>
    <w:bookmarkStart w:name="z2407" w:id="2228"/>
    <w:p>
      <w:pPr>
        <w:spacing w:after="0"/>
        <w:ind w:left="0"/>
        <w:jc w:val="both"/>
      </w:pPr>
      <w:r>
        <w:rPr>
          <w:rFonts w:ascii="Times New Roman"/>
          <w:b w:val="false"/>
          <w:i w:val="false"/>
          <w:color w:val="000000"/>
          <w:sz w:val="28"/>
        </w:rPr>
        <w:t>
      жүйелік тәуекелдердің ұлғаюына және (немесе) банк жүйесіне едәуір теріс әсер етуге алып келетін;</w:t>
      </w:r>
    </w:p>
    <w:bookmarkEnd w:id="2228"/>
    <w:bookmarkStart w:name="z2408" w:id="2229"/>
    <w:p>
      <w:pPr>
        <w:spacing w:after="0"/>
        <w:ind w:left="0"/>
        <w:jc w:val="both"/>
      </w:pPr>
      <w:r>
        <w:rPr>
          <w:rFonts w:ascii="Times New Roman"/>
          <w:b w:val="false"/>
          <w:i w:val="false"/>
          <w:color w:val="000000"/>
          <w:sz w:val="28"/>
        </w:rPr>
        <w:t>
      банктің аса маңызды банк операцияларын және өзге де операцияларды үздіксіз жүзеге асыруына кедергі келтіретін жағдайларды қоспағанда, осы Заңның 123-бабында белгіленген кредиторлардың талаптарын қанағаттандырудың кері кезектілік тәртібімен жүзеге асырылады.</w:t>
      </w:r>
    </w:p>
    <w:bookmarkEnd w:id="2229"/>
    <w:bookmarkStart w:name="z2409" w:id="2230"/>
    <w:p>
      <w:pPr>
        <w:spacing w:after="0"/>
        <w:ind w:left="0"/>
        <w:jc w:val="both"/>
      </w:pPr>
      <w:r>
        <w:rPr>
          <w:rFonts w:ascii="Times New Roman"/>
          <w:b w:val="false"/>
          <w:i w:val="false"/>
          <w:color w:val="000000"/>
          <w:sz w:val="28"/>
        </w:rPr>
        <w:t>
      4. Мыналар:</w:t>
      </w:r>
    </w:p>
    <w:bookmarkEnd w:id="2230"/>
    <w:bookmarkStart w:name="z2410" w:id="223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116-бабына</w:t>
      </w:r>
      <w:r>
        <w:rPr>
          <w:rFonts w:ascii="Times New Roman"/>
          <w:b w:val="false"/>
          <w:i w:val="false"/>
          <w:color w:val="000000"/>
          <w:sz w:val="28"/>
        </w:rPr>
        <w:t xml:space="preserve"> сәйкес талаптары банктің тарату массасының құрамына енгізілмейтін тұлғалар алдындағы банктің міндеттемелері;</w:t>
      </w:r>
    </w:p>
    <w:bookmarkEnd w:id="2231"/>
    <w:bookmarkStart w:name="z2411" w:id="223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123-бабына</w:t>
      </w:r>
      <w:r>
        <w:rPr>
          <w:rFonts w:ascii="Times New Roman"/>
          <w:b w:val="false"/>
          <w:i w:val="false"/>
          <w:color w:val="000000"/>
          <w:sz w:val="28"/>
        </w:rPr>
        <w:t xml:space="preserve"> сәйкес банкті мәжбүрлеп тарату жағдайында бірінші, екінші, үшінші, төртінші, бесінші және жетінші кезектерде қанағаттандырылуға жататын банктің міндеттемелері, сондай-ақ банкті мәжбүрлеп тарату жағдайында депозиттерге міндетті кепілдік беруді жүзеге асыратын ұйымның төлеуіне жататын кепілдік берілген өтем мөлшеріндегі депозиттері бойынша банктің жеке тұлғалар алдындағы міндеттемелері мәжбүрлеп қайта құрылымдауға жатпайды.</w:t>
      </w:r>
    </w:p>
    <w:bookmarkEnd w:id="2232"/>
    <w:bookmarkStart w:name="z2412" w:id="2233"/>
    <w:p>
      <w:pPr>
        <w:spacing w:after="0"/>
        <w:ind w:left="0"/>
        <w:jc w:val="both"/>
      </w:pPr>
      <w:r>
        <w:rPr>
          <w:rFonts w:ascii="Times New Roman"/>
          <w:b w:val="false"/>
          <w:i w:val="false"/>
          <w:color w:val="000000"/>
          <w:sz w:val="28"/>
        </w:rPr>
        <w:t>
      5. Уәкілетті орган реттеу режиміндегі банктің міндеттемелерін мәжбүрлеп қайта құрылымдау мақсаттары үшін:</w:t>
      </w:r>
    </w:p>
    <w:bookmarkEnd w:id="2233"/>
    <w:bookmarkStart w:name="z2413" w:id="2234"/>
    <w:p>
      <w:pPr>
        <w:spacing w:after="0"/>
        <w:ind w:left="0"/>
        <w:jc w:val="both"/>
      </w:pPr>
      <w:r>
        <w:rPr>
          <w:rFonts w:ascii="Times New Roman"/>
          <w:b w:val="false"/>
          <w:i w:val="false"/>
          <w:color w:val="000000"/>
          <w:sz w:val="28"/>
        </w:rPr>
        <w:t>
      1) банктің міндеттемелерін жай акцияларға конвертациялау үшін банктің жарияланған, бірақ орналастырылмаған жай акцияларының саны жеткіліксіз болған жағдайда банктің жарияланған жай акцияларының санын ұлғайту;</w:t>
      </w:r>
    </w:p>
    <w:bookmarkEnd w:id="2234"/>
    <w:bookmarkStart w:name="z2414" w:id="2235"/>
    <w:p>
      <w:pPr>
        <w:spacing w:after="0"/>
        <w:ind w:left="0"/>
        <w:jc w:val="both"/>
      </w:pPr>
      <w:r>
        <w:rPr>
          <w:rFonts w:ascii="Times New Roman"/>
          <w:b w:val="false"/>
          <w:i w:val="false"/>
          <w:color w:val="000000"/>
          <w:sz w:val="28"/>
        </w:rPr>
        <w:t>
      2) банк акцияларына және (немесе) Қазақстан Республикасының немесе шет мемлекеттің заңнамасына сәйкес шығарылған, базалық активі банктің акциялары болып табылатын туынды бағалы қағаздарға қатысты сауда-саттықты тоқтату және (немесе) олардың делистингі туралы шешім қабылдауға құқылы.</w:t>
      </w:r>
    </w:p>
    <w:bookmarkEnd w:id="2235"/>
    <w:bookmarkStart w:name="z2415" w:id="2236"/>
    <w:p>
      <w:pPr>
        <w:spacing w:after="0"/>
        <w:ind w:left="0"/>
        <w:jc w:val="both"/>
      </w:pPr>
      <w:r>
        <w:rPr>
          <w:rFonts w:ascii="Times New Roman"/>
          <w:b w:val="false"/>
          <w:i w:val="false"/>
          <w:color w:val="000000"/>
          <w:sz w:val="28"/>
        </w:rPr>
        <w:t>
      6. Реттеу режиміндегі банктің борыштық бағалы қағаздары мен өзге де ақшалай міндеттемелерін оның жай акцияларына конвертациялау кезінде:</w:t>
      </w:r>
    </w:p>
    <w:bookmarkEnd w:id="2236"/>
    <w:bookmarkStart w:name="z2416" w:id="2237"/>
    <w:p>
      <w:pPr>
        <w:spacing w:after="0"/>
        <w:ind w:left="0"/>
        <w:jc w:val="both"/>
      </w:pPr>
      <w:r>
        <w:rPr>
          <w:rFonts w:ascii="Times New Roman"/>
          <w:b w:val="false"/>
          <w:i w:val="false"/>
          <w:color w:val="000000"/>
          <w:sz w:val="28"/>
        </w:rPr>
        <w:t>
      1) банктің жарияланған акцияларының санын көбейту туралы банк акционерлерінің жалпы жиналысының шешімі талап етілмейді;</w:t>
      </w:r>
    </w:p>
    <w:bookmarkEnd w:id="2237"/>
    <w:bookmarkStart w:name="z2417" w:id="2238"/>
    <w:p>
      <w:pPr>
        <w:spacing w:after="0"/>
        <w:ind w:left="0"/>
        <w:jc w:val="both"/>
      </w:pPr>
      <w:r>
        <w:rPr>
          <w:rFonts w:ascii="Times New Roman"/>
          <w:b w:val="false"/>
          <w:i w:val="false"/>
          <w:color w:val="000000"/>
          <w:sz w:val="28"/>
        </w:rPr>
        <w:t>
      2) банк акционерлеріне банктің акцияларын басымдықпен сатып алу құқығы берілмейді;</w:t>
      </w:r>
    </w:p>
    <w:bookmarkEnd w:id="2238"/>
    <w:bookmarkStart w:name="z2418" w:id="223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9-бабының</w:t>
      </w:r>
      <w:r>
        <w:rPr>
          <w:rFonts w:ascii="Times New Roman"/>
          <w:b w:val="false"/>
          <w:i w:val="false"/>
          <w:color w:val="000000"/>
          <w:sz w:val="28"/>
        </w:rPr>
        <w:t xml:space="preserve"> 2 және 3-тармақтарының талаптары қолданылмайды.</w:t>
      </w:r>
    </w:p>
    <w:bookmarkEnd w:id="2239"/>
    <w:p>
      <w:pPr>
        <w:spacing w:after="0"/>
        <w:ind w:left="0"/>
        <w:jc w:val="both"/>
      </w:pPr>
      <w:r>
        <w:rPr>
          <w:rFonts w:ascii="Times New Roman"/>
          <w:b/>
          <w:i w:val="false"/>
          <w:color w:val="000000"/>
          <w:sz w:val="28"/>
        </w:rPr>
        <w:t>97-бап. Реттеу режиміндегі банктің активтері мен міндеттемелерін басқа банкке</w:t>
      </w:r>
    </w:p>
    <w:p>
      <w:pPr>
        <w:spacing w:after="0"/>
        <w:ind w:left="0"/>
        <w:jc w:val="both"/>
      </w:pPr>
      <w:r>
        <w:rPr>
          <w:rFonts w:ascii="Times New Roman"/>
          <w:b/>
          <w:i w:val="false"/>
          <w:color w:val="000000"/>
          <w:sz w:val="28"/>
        </w:rPr>
        <w:t>(банктерге) бір мезгілде беру жөніндегі операция</w:t>
      </w:r>
    </w:p>
    <w:bookmarkStart w:name="z2421" w:id="2240"/>
    <w:p>
      <w:pPr>
        <w:spacing w:after="0"/>
        <w:ind w:left="0"/>
        <w:jc w:val="both"/>
      </w:pPr>
      <w:r>
        <w:rPr>
          <w:rFonts w:ascii="Times New Roman"/>
          <w:b w:val="false"/>
          <w:i w:val="false"/>
          <w:color w:val="000000"/>
          <w:sz w:val="28"/>
        </w:rPr>
        <w:t>
      1. Егер банкке реттеу режимін қолдану туралы шешім реттеу режиміндегі банктің активтері мен міндеттемелерін басқа банкке (банктерге) (осы баптың мақсаттарында бұдан әрі – сатып алушы банк) бір мезгілде беру жөніндегі операцияны көздейтін болса, мұндай операцияны банкті басқару жөніндегі уақытша әкімшілік жүзеге асырады.</w:t>
      </w:r>
    </w:p>
    <w:bookmarkEnd w:id="2240"/>
    <w:bookmarkStart w:name="z2422" w:id="2241"/>
    <w:p>
      <w:pPr>
        <w:spacing w:after="0"/>
        <w:ind w:left="0"/>
        <w:jc w:val="both"/>
      </w:pPr>
      <w:r>
        <w:rPr>
          <w:rFonts w:ascii="Times New Roman"/>
          <w:b w:val="false"/>
          <w:i w:val="false"/>
          <w:color w:val="000000"/>
          <w:sz w:val="28"/>
        </w:rPr>
        <w:t xml:space="preserve">
      2. Осы баптың 1-тармағында көзделген операцияны жүргізу кезінде сатып алушы банкке реттеу режиміндегі банктің активтері мен міндеттемелері бір мезгілде ішінара немесе толықтай берілуі мүмкін. </w:t>
      </w:r>
    </w:p>
    <w:bookmarkEnd w:id="2241"/>
    <w:bookmarkStart w:name="z2423" w:id="2242"/>
    <w:p>
      <w:pPr>
        <w:spacing w:after="0"/>
        <w:ind w:left="0"/>
        <w:jc w:val="both"/>
      </w:pPr>
      <w:r>
        <w:rPr>
          <w:rFonts w:ascii="Times New Roman"/>
          <w:b w:val="false"/>
          <w:i w:val="false"/>
          <w:color w:val="000000"/>
          <w:sz w:val="28"/>
        </w:rPr>
        <w:t>
      Реттеу режиміндегі банктің жеке тұлғалардың кепілдік берілетін депозиттері бойынша міндеттемелері сатып алушы банкке толық көлемде берілуге тиіс.</w:t>
      </w:r>
    </w:p>
    <w:bookmarkEnd w:id="2242"/>
    <w:bookmarkStart w:name="z2424" w:id="2243"/>
    <w:p>
      <w:pPr>
        <w:spacing w:after="0"/>
        <w:ind w:left="0"/>
        <w:jc w:val="both"/>
      </w:pPr>
      <w:r>
        <w:rPr>
          <w:rFonts w:ascii="Times New Roman"/>
          <w:b w:val="false"/>
          <w:i w:val="false"/>
          <w:color w:val="000000"/>
          <w:sz w:val="28"/>
        </w:rPr>
        <w:t>
      Егер сатып алушы банкке берілетін жеке тұлғалардың кепілдік берілетін депозиттері бойынша міндеттемелердің мөлшері реттеу режиміндегі банк активтерінің мөлшерінен асып кетсе, депозиттерге міндетті кепілдік беруді жүзеге асыратын ұйым пайда болған айырманы Қазақстан Республикасының екiншi деңгейдегі банктерiнде орналастырылған депозиттерге мiндеттi кепілдік беру туралы Қазақстан Республикасының заңнамасында айқындалған тәртіппен толықтыруға тиіс.</w:t>
      </w:r>
    </w:p>
    <w:bookmarkEnd w:id="2243"/>
    <w:bookmarkStart w:name="z2425" w:id="2244"/>
    <w:p>
      <w:pPr>
        <w:spacing w:after="0"/>
        <w:ind w:left="0"/>
        <w:jc w:val="both"/>
      </w:pPr>
      <w:r>
        <w:rPr>
          <w:rFonts w:ascii="Times New Roman"/>
          <w:b w:val="false"/>
          <w:i w:val="false"/>
          <w:color w:val="000000"/>
          <w:sz w:val="28"/>
        </w:rPr>
        <w:t>
      Депозиттерге міндетті кепілдік беруді жүзеге асыратын ұйым осы тармақтың үшінші бөлігіне сәйкес беретін қаражаттың мөлшері кепілдік өтем ретінде төленуге жататын, Қазақстан Республикасының депозиттерге міндетті кепілдік беру туралы заңнамасына сәйкес айқындалатын сомадан аспауға тиіс.</w:t>
      </w:r>
    </w:p>
    <w:bookmarkEnd w:id="2244"/>
    <w:bookmarkStart w:name="z2426" w:id="2245"/>
    <w:p>
      <w:pPr>
        <w:spacing w:after="0"/>
        <w:ind w:left="0"/>
        <w:jc w:val="both"/>
      </w:pPr>
      <w:r>
        <w:rPr>
          <w:rFonts w:ascii="Times New Roman"/>
          <w:b w:val="false"/>
          <w:i w:val="false"/>
          <w:color w:val="000000"/>
          <w:sz w:val="28"/>
        </w:rPr>
        <w:t>
      3. Осы баптың 1-тармағында көзделген операцияны жүргізу:</w:t>
      </w:r>
    </w:p>
    <w:bookmarkEnd w:id="2245"/>
    <w:bookmarkStart w:name="z2427" w:id="2246"/>
    <w:p>
      <w:pPr>
        <w:spacing w:after="0"/>
        <w:ind w:left="0"/>
        <w:jc w:val="both"/>
      </w:pPr>
      <w:r>
        <w:rPr>
          <w:rFonts w:ascii="Times New Roman"/>
          <w:b w:val="false"/>
          <w:i w:val="false"/>
          <w:color w:val="000000"/>
          <w:sz w:val="28"/>
        </w:rPr>
        <w:t>
      1) реттеу режиміндегі банк акционерлерінің,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 талап етпейді. Бұл ретте жаңа кредитордың жеке басы борышкер үшін айтарлықтай маңызы жоқ деп танылады;</w:t>
      </w:r>
    </w:p>
    <w:bookmarkEnd w:id="2246"/>
    <w:bookmarkStart w:name="z2428" w:id="2247"/>
    <w:p>
      <w:pPr>
        <w:spacing w:after="0"/>
        <w:ind w:left="0"/>
        <w:jc w:val="both"/>
      </w:pPr>
      <w:r>
        <w:rPr>
          <w:rFonts w:ascii="Times New Roman"/>
          <w:b w:val="false"/>
          <w:i w:val="false"/>
          <w:color w:val="000000"/>
          <w:sz w:val="28"/>
        </w:rPr>
        <w:t>
      2) реттеу режиміндегі банк өзінің депозиторларымен, өзге де кредиторларымен, клиенттерімен және (немесе) борышкерлерімен, сондай-ақ өзге де тұлғалармен (кепіл берушілерді, кепілдік берушілерді, кепілгерлерді қоса алғанда) жасасқан шарттардың талаптарына шарттың жаңа тарапын көрсету бөлігінде өзгерістер енгізуді;</w:t>
      </w:r>
    </w:p>
    <w:bookmarkEnd w:id="2247"/>
    <w:bookmarkStart w:name="z2429" w:id="2248"/>
    <w:p>
      <w:pPr>
        <w:spacing w:after="0"/>
        <w:ind w:left="0"/>
        <w:jc w:val="both"/>
      </w:pPr>
      <w:r>
        <w:rPr>
          <w:rFonts w:ascii="Times New Roman"/>
          <w:b w:val="false"/>
          <w:i w:val="false"/>
          <w:color w:val="000000"/>
          <w:sz w:val="28"/>
        </w:rPr>
        <w:t>
      3) сатып алушы банктің реттеу режиміндегі банктің депозиторларымен жаңа банктік шот шарттарын жасасуын талап етпейді.</w:t>
      </w:r>
    </w:p>
    <w:bookmarkEnd w:id="2248"/>
    <w:bookmarkStart w:name="z2430" w:id="2249"/>
    <w:p>
      <w:pPr>
        <w:spacing w:after="0"/>
        <w:ind w:left="0"/>
        <w:jc w:val="both"/>
      </w:pPr>
      <w:r>
        <w:rPr>
          <w:rFonts w:ascii="Times New Roman"/>
          <w:b w:val="false"/>
          <w:i w:val="false"/>
          <w:color w:val="000000"/>
          <w:sz w:val="28"/>
        </w:rPr>
        <w:t xml:space="preserve">
      4. Сатып алушы банк депозиторлардың банктік шоттары бойынша депозиторларды бұл жөнінде хабардар ете отырып, жеке сәйкестендіру кодтарын береді. </w:t>
      </w:r>
    </w:p>
    <w:bookmarkEnd w:id="2249"/>
    <w:bookmarkStart w:name="z2431" w:id="2250"/>
    <w:p>
      <w:pPr>
        <w:spacing w:after="0"/>
        <w:ind w:left="0"/>
        <w:jc w:val="both"/>
      </w:pPr>
      <w:r>
        <w:rPr>
          <w:rFonts w:ascii="Times New Roman"/>
          <w:b w:val="false"/>
          <w:i w:val="false"/>
          <w:color w:val="000000"/>
          <w:sz w:val="28"/>
        </w:rPr>
        <w:t>
      Банкті басқару жөніндегі уақытша әкімшіліктің сатып алушы банкке реттеу режиміндегі банктің депозиторлар алдындағы міндеттемелерін беруі осы Заңның 68-бабы 6, 7 және 8-тармақтарының ережелеріне сәйкес жүзеге асырылады.</w:t>
      </w:r>
    </w:p>
    <w:bookmarkEnd w:id="2250"/>
    <w:bookmarkStart w:name="z2432" w:id="2251"/>
    <w:p>
      <w:pPr>
        <w:spacing w:after="0"/>
        <w:ind w:left="0"/>
        <w:jc w:val="both"/>
      </w:pPr>
      <w:r>
        <w:rPr>
          <w:rFonts w:ascii="Times New Roman"/>
          <w:b w:val="false"/>
          <w:i w:val="false"/>
          <w:color w:val="000000"/>
          <w:sz w:val="28"/>
        </w:rPr>
        <w:t>
      5. Құқықтары (талаптары) мен міндеттемелері осы баптың 1-тармағында көзделген операцияны жүргізу кезінде берілетін реттеу режиміндегі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bookmarkEnd w:id="2251"/>
    <w:bookmarkStart w:name="z2433" w:id="2252"/>
    <w:p>
      <w:pPr>
        <w:spacing w:after="0"/>
        <w:ind w:left="0"/>
        <w:jc w:val="both"/>
      </w:pPr>
      <w:r>
        <w:rPr>
          <w:rFonts w:ascii="Times New Roman"/>
          <w:b w:val="false"/>
          <w:i w:val="false"/>
          <w:color w:val="000000"/>
          <w:sz w:val="28"/>
        </w:rPr>
        <w:t xml:space="preserve">
      6. Банкті басқару жөніндегі уақытша әкімшілік реттеу режиміндегі банктің депозиторларын, өзге де кредиторларын, клиенттері мен борышкерлерін, сондай-ақ өзге де мүдделі тұлғаларды хабардар ету мақсатында реттеу режиміндегі банктің активтері мен міндеттемелерін сатып алушы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оны уәкілетті орган, реттеу режиміндегі банк және сатып алушы банк өздерінің интернет-ресурстарында орналастырады. </w:t>
      </w:r>
    </w:p>
    <w:bookmarkEnd w:id="2252"/>
    <w:bookmarkStart w:name="z2434" w:id="2253"/>
    <w:p>
      <w:pPr>
        <w:spacing w:after="0"/>
        <w:ind w:left="0"/>
        <w:jc w:val="both"/>
      </w:pPr>
      <w:r>
        <w:rPr>
          <w:rFonts w:ascii="Times New Roman"/>
          <w:b w:val="false"/>
          <w:i w:val="false"/>
          <w:color w:val="000000"/>
          <w:sz w:val="28"/>
        </w:rPr>
        <w:t>
      7. Реттеу режиміндегі банктің акциялар, қатысу үлестері, пайлар не ұйымдарға үлестік қатысудың басқа нысандары түріндегі активтерін, сондай-ақ банктің филиалдарын, өкілдіктері мен қосымша үй-жайларын сатып алушы банкке беру уәкілетті органның осы Заңда және (немесе) Қазақстан Республикасының өзге де заңдарында көзделген рұқсаттарын, келісімдерін және хабарламаларын сатып алушы банктің алуын талап етпейді.</w:t>
      </w:r>
    </w:p>
    <w:bookmarkEnd w:id="2253"/>
    <w:bookmarkStart w:name="z2435" w:id="2254"/>
    <w:p>
      <w:pPr>
        <w:spacing w:after="0"/>
        <w:ind w:left="0"/>
        <w:jc w:val="both"/>
      </w:pPr>
      <w:r>
        <w:rPr>
          <w:rFonts w:ascii="Times New Roman"/>
          <w:b w:val="false"/>
          <w:i w:val="false"/>
          <w:color w:val="000000"/>
          <w:sz w:val="28"/>
        </w:rPr>
        <w:t xml:space="preserve">
      8. Реттеу режиміндегі банктің активтері мен міндеттемелерін беру активтер мен міндеттемелерді бір мезгілде беру туралы шарт жасасу арқылы, шартқа беру актісі қоса беріле отырып жүзеге асырылады. </w:t>
      </w:r>
    </w:p>
    <w:bookmarkEnd w:id="2254"/>
    <w:bookmarkStart w:name="z2436" w:id="2255"/>
    <w:p>
      <w:pPr>
        <w:spacing w:after="0"/>
        <w:ind w:left="0"/>
        <w:jc w:val="both"/>
      </w:pPr>
      <w:r>
        <w:rPr>
          <w:rFonts w:ascii="Times New Roman"/>
          <w:b w:val="false"/>
          <w:i w:val="false"/>
          <w:color w:val="000000"/>
          <w:sz w:val="28"/>
        </w:rPr>
        <w:t>
      Беру актісінде берілетін активтер мен міндеттемелер туралы, оның ішінде берілетін активтер мен міндеттемелер бойынша міндеттемелердің орындалуын қамтамасыз ететін тәсілдер туралы мәліметтер қамтылуға тиіс.</w:t>
      </w:r>
    </w:p>
    <w:bookmarkEnd w:id="2255"/>
    <w:bookmarkStart w:name="z2437" w:id="2256"/>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End w:id="2256"/>
    <w:bookmarkStart w:name="z2438" w:id="2257"/>
    <w:p>
      <w:pPr>
        <w:spacing w:after="0"/>
        <w:ind w:left="0"/>
        <w:jc w:val="both"/>
      </w:pPr>
      <w:r>
        <w:rPr>
          <w:rFonts w:ascii="Times New Roman"/>
          <w:b w:val="false"/>
          <w:i w:val="false"/>
          <w:color w:val="000000"/>
          <w:sz w:val="28"/>
        </w:rPr>
        <w:t>
      9. Сатып алушы банк құқықтық кадастрға, сондай-ақ жылжымалы мүлік кепілінің тізіліміне, бағалы қағаздарды ұстаушылар тізілімдерінің жүйесіне бір мезгілде кепіл ұстаушы болып табылатын, өзіне берілетін активтер бойынша міндеттемелердің орындалуын қамтамасыз ететін құқықтар өткен жаңа кредитор туралы мәліметтерді енгізу мақсатында активтер мен міндеттемелерді бір мезгілде беру туралы шартты (беру актісін қоса бере отырып) уәкілетті тіркеуші органға (ұйымға) ұсынады.</w:t>
      </w:r>
    </w:p>
    <w:bookmarkEnd w:id="2257"/>
    <w:bookmarkStart w:name="z2439" w:id="2258"/>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w:t>
      </w:r>
    </w:p>
    <w:bookmarkEnd w:id="2258"/>
    <w:bookmarkStart w:name="z2440" w:id="2259"/>
    <w:p>
      <w:pPr>
        <w:spacing w:after="0"/>
        <w:ind w:left="0"/>
        <w:jc w:val="both"/>
      </w:pPr>
      <w:r>
        <w:rPr>
          <w:rFonts w:ascii="Times New Roman"/>
          <w:b w:val="false"/>
          <w:i w:val="false"/>
          <w:color w:val="000000"/>
          <w:sz w:val="28"/>
        </w:rPr>
        <w:t>
      10. Реттеу режиміндегі банктің депозиторлар мен өзге де кредиторлар алдындағы міндеттемелері сатып алушы банкке берілгеннен кейін осындай депозиторлар мен өзге де кредиторлар алдындағы міндеттемелерді орындауды сатып алушы банк жүзеге асырады.</w:t>
      </w:r>
    </w:p>
    <w:bookmarkEnd w:id="2259"/>
    <w:bookmarkStart w:name="z2441" w:id="2260"/>
    <w:p>
      <w:pPr>
        <w:spacing w:after="0"/>
        <w:ind w:left="0"/>
        <w:jc w:val="both"/>
      </w:pPr>
      <w:r>
        <w:rPr>
          <w:rFonts w:ascii="Times New Roman"/>
          <w:b w:val="false"/>
          <w:i w:val="false"/>
          <w:color w:val="000000"/>
          <w:sz w:val="28"/>
        </w:rPr>
        <w:t xml:space="preserve">
      11. Реттеу режиміндегі банктің активтері мен міндеттемелерін бір мезгілде беру туралы шарт жасалғаннан кейін реттеу режиміндегі банктің акционерлері, депозиторлары, өзге де кредиторлары мен клиенттері: </w:t>
      </w:r>
    </w:p>
    <w:bookmarkEnd w:id="2260"/>
    <w:bookmarkStart w:name="z2442" w:id="2261"/>
    <w:p>
      <w:pPr>
        <w:spacing w:after="0"/>
        <w:ind w:left="0"/>
        <w:jc w:val="both"/>
      </w:pPr>
      <w:r>
        <w:rPr>
          <w:rFonts w:ascii="Times New Roman"/>
          <w:b w:val="false"/>
          <w:i w:val="false"/>
          <w:color w:val="000000"/>
          <w:sz w:val="28"/>
        </w:rPr>
        <w:t xml:space="preserve">
      1) сатып алушы банктен реттеу режиміндегі банктің активтері мен міндеттемелерін сатып алушы банктің пайдасына беру салдарынан шеккен кез келген залалдарды өтеуді талап етуге; </w:t>
      </w:r>
    </w:p>
    <w:bookmarkEnd w:id="2261"/>
    <w:bookmarkStart w:name="z2443" w:id="2262"/>
    <w:p>
      <w:pPr>
        <w:spacing w:after="0"/>
        <w:ind w:left="0"/>
        <w:jc w:val="both"/>
      </w:pPr>
      <w:r>
        <w:rPr>
          <w:rFonts w:ascii="Times New Roman"/>
          <w:b w:val="false"/>
          <w:i w:val="false"/>
          <w:color w:val="000000"/>
          <w:sz w:val="28"/>
        </w:rPr>
        <w:t>
      2) реттеу режиміндегі банктің пайдасына кез келген активтер мен міндеттемелерді кері беруді талап етуге құқылы емес.</w:t>
      </w:r>
    </w:p>
    <w:bookmarkEnd w:id="2262"/>
    <w:bookmarkStart w:name="z2444" w:id="2263"/>
    <w:p>
      <w:pPr>
        <w:spacing w:after="0"/>
        <w:ind w:left="0"/>
        <w:jc w:val="both"/>
      </w:pPr>
      <w:r>
        <w:rPr>
          <w:rFonts w:ascii="Times New Roman"/>
          <w:b w:val="false"/>
          <w:i w:val="false"/>
          <w:color w:val="000000"/>
          <w:sz w:val="28"/>
        </w:rPr>
        <w:t>
      Реттеу режиміндегі банктің активтері мен міндеттемелерін бір мезгілде беру туралы шартты жасасу және (немесе) орындау:</w:t>
      </w:r>
    </w:p>
    <w:bookmarkEnd w:id="2263"/>
    <w:bookmarkStart w:name="z2445" w:id="2264"/>
    <w:p>
      <w:pPr>
        <w:spacing w:after="0"/>
        <w:ind w:left="0"/>
        <w:jc w:val="both"/>
      </w:pPr>
      <w:r>
        <w:rPr>
          <w:rFonts w:ascii="Times New Roman"/>
          <w:b w:val="false"/>
          <w:i w:val="false"/>
          <w:color w:val="000000"/>
          <w:sz w:val="28"/>
        </w:rPr>
        <w:t>
      1) сатып алушы банкке берілген міндеттемелерді мерзімінен бұрын орындауға немесе мерзімінен бұрын тоқтатуға;</w:t>
      </w:r>
    </w:p>
    <w:bookmarkEnd w:id="2264"/>
    <w:bookmarkStart w:name="z2446" w:id="2265"/>
    <w:p>
      <w:pPr>
        <w:spacing w:after="0"/>
        <w:ind w:left="0"/>
        <w:jc w:val="both"/>
      </w:pPr>
      <w:r>
        <w:rPr>
          <w:rFonts w:ascii="Times New Roman"/>
          <w:b w:val="false"/>
          <w:i w:val="false"/>
          <w:color w:val="000000"/>
          <w:sz w:val="28"/>
        </w:rPr>
        <w:t xml:space="preserve">
      2) орындамау (дефолт), реттеу, төлемге қабілетсіздік оқиғасының және (немесе) сатып алушы банкке берілген міндеттемелер соның шеңберінде туындаған шарт бойынша кез келген ұқсас оқиғаның басталуына негіз бола алмайды. </w:t>
      </w:r>
    </w:p>
    <w:bookmarkEnd w:id="2265"/>
    <w:bookmarkStart w:name="z2447" w:id="2266"/>
    <w:p>
      <w:pPr>
        <w:spacing w:after="0"/>
        <w:ind w:left="0"/>
        <w:jc w:val="both"/>
      </w:pPr>
      <w:r>
        <w:rPr>
          <w:rFonts w:ascii="Times New Roman"/>
          <w:b w:val="false"/>
          <w:i w:val="false"/>
          <w:color w:val="000000"/>
          <w:sz w:val="28"/>
        </w:rPr>
        <w:t>
      12. Банкті басқару жөніндегі уақытша әкімшілік реттеу режиміндегі банктің активтері мен міндеттемелерін бір мезгілде беру жөніндегі операцияны көрсетілген банктің активтері мен міндеттемелерін қосымша беру мақсатында бір реттен артық жүргізуге құқылы.</w:t>
      </w:r>
    </w:p>
    <w:bookmarkEnd w:id="2266"/>
    <w:bookmarkStart w:name="z2448" w:id="2267"/>
    <w:p>
      <w:pPr>
        <w:spacing w:after="0"/>
        <w:ind w:left="0"/>
        <w:jc w:val="both"/>
      </w:pPr>
      <w:r>
        <w:rPr>
          <w:rFonts w:ascii="Times New Roman"/>
          <w:b w:val="false"/>
          <w:i w:val="false"/>
          <w:color w:val="000000"/>
          <w:sz w:val="28"/>
        </w:rPr>
        <w:t>
      Банкті басқару жөніндегі уақытша әкімшілік реттеу режиміндегі банктің активтері мен міндеттемелерін сатып алушы банкке беруді аяқтағаннан кейін уәкілетті органға банкті кейіннен мәжбүрлеп тарату мақсатында реттеу режиміндегі банкті операциялардың барлық түрін жүзеге асыруға арналған банк лицензиясынан айыру туралы ұсыныс береді.</w:t>
      </w:r>
    </w:p>
    <w:bookmarkEnd w:id="2267"/>
    <w:bookmarkStart w:name="z2449" w:id="2268"/>
    <w:p>
      <w:pPr>
        <w:spacing w:after="0"/>
        <w:ind w:left="0"/>
        <w:jc w:val="both"/>
      </w:pPr>
      <w:r>
        <w:rPr>
          <w:rFonts w:ascii="Times New Roman"/>
          <w:b w:val="false"/>
          <w:i w:val="false"/>
          <w:color w:val="000000"/>
          <w:sz w:val="28"/>
        </w:rPr>
        <w:t xml:space="preserve">
      13. Реттеу режиміндегі банктің активтері мен міндеттемелерін тұрақтандыру банкіне бір мезгілде беру жөніндегі операцияны жүргізу ерекшеліктері осы Заңның </w:t>
      </w:r>
      <w:r>
        <w:rPr>
          <w:rFonts w:ascii="Times New Roman"/>
          <w:b w:val="false"/>
          <w:i w:val="false"/>
          <w:color w:val="000000"/>
          <w:sz w:val="28"/>
        </w:rPr>
        <w:t>98-бабында</w:t>
      </w:r>
      <w:r>
        <w:rPr>
          <w:rFonts w:ascii="Times New Roman"/>
          <w:b w:val="false"/>
          <w:i w:val="false"/>
          <w:color w:val="000000"/>
          <w:sz w:val="28"/>
        </w:rPr>
        <w:t xml:space="preserve"> белгіленеді.</w:t>
      </w:r>
    </w:p>
    <w:bookmarkEnd w:id="2268"/>
    <w:p>
      <w:pPr>
        <w:spacing w:after="0"/>
        <w:ind w:left="0"/>
        <w:jc w:val="both"/>
      </w:pPr>
      <w:r>
        <w:rPr>
          <w:rFonts w:ascii="Times New Roman"/>
          <w:b/>
          <w:i w:val="false"/>
          <w:color w:val="000000"/>
          <w:sz w:val="28"/>
        </w:rPr>
        <w:t>98-бап. Тұрақтандыру банкін құру және оған реттеу режиміндегі банк активтері</w:t>
      </w:r>
    </w:p>
    <w:p>
      <w:pPr>
        <w:spacing w:after="0"/>
        <w:ind w:left="0"/>
        <w:jc w:val="both"/>
      </w:pPr>
      <w:r>
        <w:rPr>
          <w:rFonts w:ascii="Times New Roman"/>
          <w:b/>
          <w:i w:val="false"/>
          <w:color w:val="000000"/>
          <w:sz w:val="28"/>
        </w:rPr>
        <w:t>мен міндеттемелерінің барлығын немесе бір бөлігін беру</w:t>
      </w:r>
    </w:p>
    <w:bookmarkStart w:name="z2452" w:id="2269"/>
    <w:p>
      <w:pPr>
        <w:spacing w:after="0"/>
        <w:ind w:left="0"/>
        <w:jc w:val="both"/>
      </w:pPr>
      <w:r>
        <w:rPr>
          <w:rFonts w:ascii="Times New Roman"/>
          <w:b w:val="false"/>
          <w:i w:val="false"/>
          <w:color w:val="000000"/>
          <w:sz w:val="28"/>
        </w:rPr>
        <w:t>
      1. Уәкілетті орган реттеу режиміндегі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 басқару жөніндегі уақытша әкімшілікке реттеу режиміндегі банктің активтері мен міндеттемелерін тұрақтандыру банкіне бір мезгілде толықтай немесе ішінара беру жөніндегі операцияны жүргізуді тапсырады.</w:t>
      </w:r>
    </w:p>
    <w:bookmarkEnd w:id="2269"/>
    <w:bookmarkStart w:name="z2453" w:id="2270"/>
    <w:p>
      <w:pPr>
        <w:spacing w:after="0"/>
        <w:ind w:left="0"/>
        <w:jc w:val="both"/>
      </w:pPr>
      <w:r>
        <w:rPr>
          <w:rFonts w:ascii="Times New Roman"/>
          <w:b w:val="false"/>
          <w:i w:val="false"/>
          <w:color w:val="000000"/>
          <w:sz w:val="28"/>
        </w:rPr>
        <w:t xml:space="preserve">
      2. Тұрақтандыру банкі уәкілетті органның шешімі бойынша оған реттеу режиміндегі банктің активтері мен міндеттемелерін толықтай немесе ішінара беру және тұрақтандыру банкінің акцияларын одан әрі жаңа инвесторға сату мақсатында құрылады. </w:t>
      </w:r>
    </w:p>
    <w:bookmarkEnd w:id="2270"/>
    <w:bookmarkStart w:name="z2454" w:id="2271"/>
    <w:p>
      <w:pPr>
        <w:spacing w:after="0"/>
        <w:ind w:left="0"/>
        <w:jc w:val="both"/>
      </w:pPr>
      <w:r>
        <w:rPr>
          <w:rFonts w:ascii="Times New Roman"/>
          <w:b w:val="false"/>
          <w:i w:val="false"/>
          <w:color w:val="000000"/>
          <w:sz w:val="28"/>
        </w:rPr>
        <w:t xml:space="preserve">
      3. Осы Заңның 3, 5, 6, 8 және 9-тарауларында, сондай-ақ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 6 және 7-тарауларында белгіленген талаптар мен ережелер тұрақтандыру банкіне қолданылмайды. </w:t>
      </w:r>
    </w:p>
    <w:bookmarkEnd w:id="2271"/>
    <w:bookmarkStart w:name="z2455" w:id="2272"/>
    <w:p>
      <w:pPr>
        <w:spacing w:after="0"/>
        <w:ind w:left="0"/>
        <w:jc w:val="both"/>
      </w:pPr>
      <w:r>
        <w:rPr>
          <w:rFonts w:ascii="Times New Roman"/>
          <w:b w:val="false"/>
          <w:i w:val="false"/>
          <w:color w:val="000000"/>
          <w:sz w:val="28"/>
        </w:rPr>
        <w:t>
      4. Тұрақтандыру банкі осы Заңда көзделген банк қызметін әмбебап банк лицензиясының негізінде жүзеге асырады.</w:t>
      </w:r>
    </w:p>
    <w:bookmarkEnd w:id="2272"/>
    <w:bookmarkStart w:name="z2456" w:id="2273"/>
    <w:p>
      <w:pPr>
        <w:spacing w:after="0"/>
        <w:ind w:left="0"/>
        <w:jc w:val="both"/>
      </w:pPr>
      <w:r>
        <w:rPr>
          <w:rFonts w:ascii="Times New Roman"/>
          <w:b w:val="false"/>
          <w:i w:val="false"/>
          <w:color w:val="000000"/>
          <w:sz w:val="28"/>
        </w:rPr>
        <w:t>
      Тұрақтандыру банкі банктік қарыз шарты бойынша кепіл нысанасын (өзге де қамтамасыз етуді) өндіріп алуды қолданған және (немесе) банктік қарыз шарты бойынша міндеттемелерді орындаудың орнына бас тарту төлемін алған кезде тұрақтандыру банкінің акцияларды, қатысу үлестерін, пайларды не ұйымдарға үлестік қатысудың басқа да нысандарын сатып алуын қоспағанда, тұрақтандыру банкі осы Заңның 23-бабының 2, 4, 5 және 7-тармақтарында көзделген қызметті жүзеге асыруға құқылы емес.</w:t>
      </w:r>
    </w:p>
    <w:bookmarkEnd w:id="2273"/>
    <w:bookmarkStart w:name="z2457" w:id="2274"/>
    <w:p>
      <w:pPr>
        <w:spacing w:after="0"/>
        <w:ind w:left="0"/>
        <w:jc w:val="both"/>
      </w:pPr>
      <w:r>
        <w:rPr>
          <w:rFonts w:ascii="Times New Roman"/>
          <w:b w:val="false"/>
          <w:i w:val="false"/>
          <w:color w:val="000000"/>
          <w:sz w:val="28"/>
        </w:rPr>
        <w:t xml:space="preserve">
      5. Реттеу режиміндегі банкті мәжбүрлеп тарату туралы сот шешімі заңды күшіне енгенге дейін тұрақтандыру банкі уәкілетті органмен келісу бойынша өзіне бұрын берілген активтер мен міндеттемелерді реттеу режиміндегі банктің басқа активтері мен міндеттемелеріне ауыстыруға құқылы. </w:t>
      </w:r>
    </w:p>
    <w:bookmarkEnd w:id="2274"/>
    <w:bookmarkStart w:name="z2458" w:id="2275"/>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97-бабы</w:t>
      </w:r>
      <w:r>
        <w:rPr>
          <w:rFonts w:ascii="Times New Roman"/>
          <w:b w:val="false"/>
          <w:i w:val="false"/>
          <w:color w:val="000000"/>
          <w:sz w:val="28"/>
        </w:rPr>
        <w:t xml:space="preserve"> 2, 3, 4, 5, 6, 7, 8, 9, 10, 11 және 12-тармақтарының ережелері реттеу режиміндегі банктің активтері мен міндеттемелерін тұрақтандыру банкіне бір мезгілде беру жөніндегі операцияны жүргізу жағдайларына қолданылады.</w:t>
      </w:r>
    </w:p>
    <w:bookmarkEnd w:id="2275"/>
    <w:bookmarkStart w:name="z2459" w:id="2276"/>
    <w:p>
      <w:pPr>
        <w:spacing w:after="0"/>
        <w:ind w:left="0"/>
        <w:jc w:val="both"/>
      </w:pPr>
      <w:r>
        <w:rPr>
          <w:rFonts w:ascii="Times New Roman"/>
          <w:b w:val="false"/>
          <w:i w:val="false"/>
          <w:color w:val="000000"/>
          <w:sz w:val="28"/>
        </w:rPr>
        <w:t>
      7. Тұрақтандыру банкінің активтерді және (немесе) міндеттемелерді уәкілетті орган айқындайтын басқа банкке беруі тұрақтандыру банкі депозиторларының, өзге де кредиторларының, клиенттерінің және (немесе) борышкерлерінің, сондай-ақ өзге де мүдделі тұлғалардың (кепіл берушілерді, кепілдік берушілерді, кепілгерлерді қоса алғанда) келісуінсіз жүзеге асырылады.</w:t>
      </w:r>
    </w:p>
    <w:bookmarkEnd w:id="2276"/>
    <w:bookmarkStart w:name="z2460" w:id="2277"/>
    <w:p>
      <w:pPr>
        <w:spacing w:after="0"/>
        <w:ind w:left="0"/>
        <w:jc w:val="both"/>
      </w:pPr>
      <w:r>
        <w:rPr>
          <w:rFonts w:ascii="Times New Roman"/>
          <w:b w:val="false"/>
          <w:i w:val="false"/>
          <w:color w:val="000000"/>
          <w:sz w:val="28"/>
        </w:rPr>
        <w:t>
      Тұрақтандыру банкі депозиторларды, өзге де кредиторлар мен клиенттерді хабардар ету мақсатында тұрақтандыру банкінің активтерін және (немесе) міндеттемелерін басқа банкке беру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сондай-ақ уәкілетті орган мен тұрақтандыру банкінің интернет-ресурстарында орналастырады.</w:t>
      </w:r>
    </w:p>
    <w:bookmarkEnd w:id="2277"/>
    <w:bookmarkStart w:name="z2461" w:id="2278"/>
    <w:p>
      <w:pPr>
        <w:spacing w:after="0"/>
        <w:ind w:left="0"/>
        <w:jc w:val="both"/>
      </w:pPr>
      <w:r>
        <w:rPr>
          <w:rFonts w:ascii="Times New Roman"/>
          <w:b w:val="false"/>
          <w:i w:val="false"/>
          <w:color w:val="000000"/>
          <w:sz w:val="28"/>
        </w:rPr>
        <w:t xml:space="preserve">
      Тұрақтандыру банкінің активтерін және (немесе) міндеттемелерін басқа банкке беру туралы шартты жасасу және (немесе) орындау: </w:t>
      </w:r>
    </w:p>
    <w:bookmarkEnd w:id="2278"/>
    <w:bookmarkStart w:name="z2462" w:id="2279"/>
    <w:p>
      <w:pPr>
        <w:spacing w:after="0"/>
        <w:ind w:left="0"/>
        <w:jc w:val="both"/>
      </w:pPr>
      <w:r>
        <w:rPr>
          <w:rFonts w:ascii="Times New Roman"/>
          <w:b w:val="false"/>
          <w:i w:val="false"/>
          <w:color w:val="000000"/>
          <w:sz w:val="28"/>
        </w:rPr>
        <w:t xml:space="preserve">
      1) басқа банкке берілген міндеттемелерді мерзімінен бұрын орындауға немесе мерзімінен бұрын тоқтатуға; </w:t>
      </w:r>
    </w:p>
    <w:bookmarkEnd w:id="2279"/>
    <w:bookmarkStart w:name="z2463" w:id="2280"/>
    <w:p>
      <w:pPr>
        <w:spacing w:after="0"/>
        <w:ind w:left="0"/>
        <w:jc w:val="both"/>
      </w:pPr>
      <w:r>
        <w:rPr>
          <w:rFonts w:ascii="Times New Roman"/>
          <w:b w:val="false"/>
          <w:i w:val="false"/>
          <w:color w:val="000000"/>
          <w:sz w:val="28"/>
        </w:rPr>
        <w:t xml:space="preserve">
      2) орындамау (дефолт), реттеу, төлемге қабілетсіздік оқиғасының және (немесе) басқа банкке берілген міндеттемелер соның шеңберінде туындаған шарт бойынша кез келген ұқсас оқиғаның басталуына негіз бола алмайды. </w:t>
      </w:r>
    </w:p>
    <w:bookmarkEnd w:id="2280"/>
    <w:bookmarkStart w:name="z2464" w:id="2281"/>
    <w:p>
      <w:pPr>
        <w:spacing w:after="0"/>
        <w:ind w:left="0"/>
        <w:jc w:val="both"/>
      </w:pPr>
      <w:r>
        <w:rPr>
          <w:rFonts w:ascii="Times New Roman"/>
          <w:b w:val="false"/>
          <w:i w:val="false"/>
          <w:color w:val="000000"/>
          <w:sz w:val="28"/>
        </w:rPr>
        <w:t xml:space="preserve">
      8. Тұрақтандыру банкі реттеу режиміндегі банктен қабылданған активтер мен міндеттемелер басқа банкке уәкілетті орган айқындаған тәртіппен және шарттармен толық берілгеннен кейін уәкілетті органның шешімі бойынша өз қызметін тоқтатады. </w:t>
      </w:r>
    </w:p>
    <w:bookmarkEnd w:id="2281"/>
    <w:bookmarkStart w:name="z2465" w:id="2282"/>
    <w:p>
      <w:pPr>
        <w:spacing w:after="0"/>
        <w:ind w:left="0"/>
        <w:jc w:val="both"/>
      </w:pPr>
      <w:r>
        <w:rPr>
          <w:rFonts w:ascii="Times New Roman"/>
          <w:b w:val="false"/>
          <w:i w:val="false"/>
          <w:color w:val="000000"/>
          <w:sz w:val="28"/>
        </w:rPr>
        <w:t xml:space="preserve">
      9. Уәкілетті органның шешімі бойынша тұрақтандыру банкінің барлық акциясы тұрақтандыру банкінің капиталын ұлғайтуды және оның Қазақстан Республикасы заңнамасының әмбебап банк лицензиясы бар банк үшін белгіленген талаптарына сәйкес жұмыс істеуін көздейтін шарттармен инвесторға өткізілуі мүмкін. </w:t>
      </w:r>
    </w:p>
    <w:bookmarkEnd w:id="2282"/>
    <w:bookmarkStart w:name="z2466" w:id="2283"/>
    <w:p>
      <w:pPr>
        <w:spacing w:after="0"/>
        <w:ind w:left="0"/>
        <w:jc w:val="both"/>
      </w:pPr>
      <w:r>
        <w:rPr>
          <w:rFonts w:ascii="Times New Roman"/>
          <w:b w:val="false"/>
          <w:i w:val="false"/>
          <w:color w:val="000000"/>
          <w:sz w:val="28"/>
        </w:rPr>
        <w:t xml:space="preserve">
      Тұрақтандыру банкінің акцияларын Қазақстан Республикасы Үкіметінің не ұлттық басқарушы холдингтің сатып алуы осы Заңның </w:t>
      </w:r>
      <w:r>
        <w:rPr>
          <w:rFonts w:ascii="Times New Roman"/>
          <w:b w:val="false"/>
          <w:i w:val="false"/>
          <w:color w:val="000000"/>
          <w:sz w:val="28"/>
        </w:rPr>
        <w:t>94-бабында</w:t>
      </w:r>
      <w:r>
        <w:rPr>
          <w:rFonts w:ascii="Times New Roman"/>
          <w:b w:val="false"/>
          <w:i w:val="false"/>
          <w:color w:val="000000"/>
          <w:sz w:val="28"/>
        </w:rPr>
        <w:t xml:space="preserve"> айқындалған тәртіппен жүзеге асырылады. </w:t>
      </w:r>
    </w:p>
    <w:bookmarkEnd w:id="2283"/>
    <w:bookmarkStart w:name="z2467" w:id="2284"/>
    <w:p>
      <w:pPr>
        <w:spacing w:after="0"/>
        <w:ind w:left="0"/>
        <w:jc w:val="both"/>
      </w:pPr>
      <w:r>
        <w:rPr>
          <w:rFonts w:ascii="Times New Roman"/>
          <w:b w:val="false"/>
          <w:i w:val="false"/>
          <w:color w:val="000000"/>
          <w:sz w:val="28"/>
        </w:rPr>
        <w:t>
      Уәкілетті органның банкке реттеу режимін қолдану туралы шешімі қабылданған күні банктің ірі қатысушылары немесе банк холдингтері болып табылатын тұлғалар тұрақтандыру банкінің акцияларын сатып алуға құқылы емес.</w:t>
      </w:r>
    </w:p>
    <w:bookmarkEnd w:id="2284"/>
    <w:bookmarkStart w:name="z2468" w:id="2285"/>
    <w:p>
      <w:pPr>
        <w:spacing w:after="0"/>
        <w:ind w:left="0"/>
        <w:jc w:val="both"/>
      </w:pPr>
      <w:r>
        <w:rPr>
          <w:rFonts w:ascii="Times New Roman"/>
          <w:b w:val="false"/>
          <w:i w:val="false"/>
          <w:color w:val="000000"/>
          <w:sz w:val="28"/>
        </w:rPr>
        <w:t xml:space="preserve">
      Инвестор тұрақтандыру банкінің акцияларын сатып алған кезден бастап осы банк: </w:t>
      </w:r>
    </w:p>
    <w:bookmarkEnd w:id="2285"/>
    <w:bookmarkStart w:name="z2469" w:id="2286"/>
    <w:p>
      <w:pPr>
        <w:spacing w:after="0"/>
        <w:ind w:left="0"/>
        <w:jc w:val="both"/>
      </w:pPr>
      <w:r>
        <w:rPr>
          <w:rFonts w:ascii="Times New Roman"/>
          <w:b w:val="false"/>
          <w:i w:val="false"/>
          <w:color w:val="000000"/>
          <w:sz w:val="28"/>
        </w:rPr>
        <w:t xml:space="preserve">
      1) тұрақтандыру банкінің мәртебесін жоғалтады және өз қызметін Қазақстан Республикасы заңнамасының әмбебап банк лицензиясы бар банк үшін белгіленген талаптарын сақтай отырып жүзеге асырады; </w:t>
      </w:r>
    </w:p>
    <w:bookmarkEnd w:id="2286"/>
    <w:bookmarkStart w:name="z2470" w:id="2287"/>
    <w:p>
      <w:pPr>
        <w:spacing w:after="0"/>
        <w:ind w:left="0"/>
        <w:jc w:val="both"/>
      </w:pPr>
      <w:r>
        <w:rPr>
          <w:rFonts w:ascii="Times New Roman"/>
          <w:b w:val="false"/>
          <w:i w:val="false"/>
          <w:color w:val="000000"/>
          <w:sz w:val="28"/>
        </w:rPr>
        <w:t xml:space="preserve">
      2) Қазақстан Республикасы заңнамасының әмбебап банк лицензиясы бар банк үшін белгіленген талаптарына сәйкес уәкілетті орган тарапынан реттелуге, бақылануға және қадағалануға жатады. </w:t>
      </w:r>
    </w:p>
    <w:bookmarkEnd w:id="2287"/>
    <w:p>
      <w:pPr>
        <w:spacing w:after="0"/>
        <w:ind w:left="0"/>
        <w:jc w:val="both"/>
      </w:pPr>
      <w:r>
        <w:rPr>
          <w:rFonts w:ascii="Times New Roman"/>
          <w:b/>
          <w:i w:val="false"/>
          <w:color w:val="000000"/>
          <w:sz w:val="28"/>
        </w:rPr>
        <w:t>99-бап. Реттеу режимін тоқтату</w:t>
      </w:r>
    </w:p>
    <w:bookmarkStart w:name="z2472" w:id="2288"/>
    <w:p>
      <w:pPr>
        <w:spacing w:after="0"/>
        <w:ind w:left="0"/>
        <w:jc w:val="both"/>
      </w:pPr>
      <w:r>
        <w:rPr>
          <w:rFonts w:ascii="Times New Roman"/>
          <w:b w:val="false"/>
          <w:i w:val="false"/>
          <w:color w:val="000000"/>
          <w:sz w:val="28"/>
        </w:rPr>
        <w:t>
      1. Уәкілетті орган мынадай жағдайларда:</w:t>
      </w:r>
    </w:p>
    <w:bookmarkEnd w:id="2288"/>
    <w:bookmarkStart w:name="z2473" w:id="2289"/>
    <w:p>
      <w:pPr>
        <w:spacing w:after="0"/>
        <w:ind w:left="0"/>
        <w:jc w:val="both"/>
      </w:pPr>
      <w:r>
        <w:rPr>
          <w:rFonts w:ascii="Times New Roman"/>
          <w:b w:val="false"/>
          <w:i w:val="false"/>
          <w:color w:val="000000"/>
          <w:sz w:val="28"/>
        </w:rPr>
        <w:t xml:space="preserve">
      1) реттеу құралдарын қолдану банкке реттеу режимін қолдану негіздерінің жойылуына алып келгенде; </w:t>
      </w:r>
    </w:p>
    <w:bookmarkEnd w:id="2289"/>
    <w:bookmarkStart w:name="z2474" w:id="2290"/>
    <w:p>
      <w:pPr>
        <w:spacing w:after="0"/>
        <w:ind w:left="0"/>
        <w:jc w:val="both"/>
      </w:pPr>
      <w:r>
        <w:rPr>
          <w:rFonts w:ascii="Times New Roman"/>
          <w:b w:val="false"/>
          <w:i w:val="false"/>
          <w:color w:val="000000"/>
          <w:sz w:val="28"/>
        </w:rPr>
        <w:t>
      2) уәкілетті орган мынадай жағдайларда:</w:t>
      </w:r>
    </w:p>
    <w:bookmarkEnd w:id="2290"/>
    <w:bookmarkStart w:name="z2475" w:id="2291"/>
    <w:p>
      <w:pPr>
        <w:spacing w:after="0"/>
        <w:ind w:left="0"/>
        <w:jc w:val="both"/>
      </w:pPr>
      <w:r>
        <w:rPr>
          <w:rFonts w:ascii="Times New Roman"/>
          <w:b w:val="false"/>
          <w:i w:val="false"/>
          <w:color w:val="000000"/>
          <w:sz w:val="28"/>
        </w:rPr>
        <w:t xml:space="preserve">
      реттеу құралдарын қолдану банкке реттеу режимін қолдану негіздерінің жойылуына алып келмегенде; </w:t>
      </w:r>
    </w:p>
    <w:bookmarkEnd w:id="2291"/>
    <w:bookmarkStart w:name="z2476" w:id="229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97-бабында</w:t>
      </w:r>
      <w:r>
        <w:rPr>
          <w:rFonts w:ascii="Times New Roman"/>
          <w:b w:val="false"/>
          <w:i w:val="false"/>
          <w:color w:val="000000"/>
          <w:sz w:val="28"/>
        </w:rPr>
        <w:t xml:space="preserve"> және (немесе) </w:t>
      </w:r>
      <w:r>
        <w:rPr>
          <w:rFonts w:ascii="Times New Roman"/>
          <w:b w:val="false"/>
          <w:i w:val="false"/>
          <w:color w:val="000000"/>
          <w:sz w:val="28"/>
        </w:rPr>
        <w:t>98-бабында</w:t>
      </w:r>
      <w:r>
        <w:rPr>
          <w:rFonts w:ascii="Times New Roman"/>
          <w:b w:val="false"/>
          <w:i w:val="false"/>
          <w:color w:val="000000"/>
          <w:sz w:val="28"/>
        </w:rPr>
        <w:t xml:space="preserve"> көзделген реттеу құралдары қолданылғаннан кейін реттеу режиміндегі банкті кейіннен мәжбүрлеп тарату мақсатында осы банкті операциялардың барлық түрін жүзеге асыруға арналған банк лицензиясынан айыру туралы шешім қабылдағанда, реттеу режимін тоқтату туралы шешімді қабылдайды.</w:t>
      </w:r>
    </w:p>
    <w:bookmarkEnd w:id="2292"/>
    <w:bookmarkStart w:name="z2477" w:id="2293"/>
    <w:p>
      <w:pPr>
        <w:spacing w:after="0"/>
        <w:ind w:left="0"/>
        <w:jc w:val="both"/>
      </w:pPr>
      <w:r>
        <w:rPr>
          <w:rFonts w:ascii="Times New Roman"/>
          <w:b w:val="false"/>
          <w:i w:val="false"/>
          <w:color w:val="000000"/>
          <w:sz w:val="28"/>
        </w:rPr>
        <w:t xml:space="preserve">
      2. Уәкілетті орган реттеу режиміндегі банкті осы Заңның </w:t>
      </w:r>
      <w:r>
        <w:rPr>
          <w:rFonts w:ascii="Times New Roman"/>
          <w:b w:val="false"/>
          <w:i w:val="false"/>
          <w:color w:val="000000"/>
          <w:sz w:val="28"/>
        </w:rPr>
        <w:t>83-бабында</w:t>
      </w:r>
      <w:r>
        <w:rPr>
          <w:rFonts w:ascii="Times New Roman"/>
          <w:b w:val="false"/>
          <w:i w:val="false"/>
          <w:color w:val="000000"/>
          <w:sz w:val="28"/>
        </w:rPr>
        <w:t xml:space="preserve"> айқындалған тәртіппен операциялардың барлық түрін жүзеге асыруға арналған банк лицензиясынан айырады.</w:t>
      </w:r>
    </w:p>
    <w:bookmarkEnd w:id="2293"/>
    <w:p>
      <w:pPr>
        <w:spacing w:after="0"/>
        <w:ind w:left="0"/>
        <w:jc w:val="both"/>
      </w:pPr>
      <w:r>
        <w:rPr>
          <w:rFonts w:ascii="Times New Roman"/>
          <w:b/>
          <w:i w:val="false"/>
          <w:color w:val="000000"/>
          <w:sz w:val="28"/>
        </w:rPr>
        <w:t>100-бап. Банкті реттеу салдарынан туындаған (пайдаланылған)  залалдарды</w:t>
      </w:r>
    </w:p>
    <w:p>
      <w:pPr>
        <w:spacing w:after="0"/>
        <w:ind w:left="0"/>
        <w:jc w:val="both"/>
      </w:pPr>
      <w:r>
        <w:rPr>
          <w:rFonts w:ascii="Times New Roman"/>
          <w:b/>
          <w:i w:val="false"/>
          <w:color w:val="000000"/>
          <w:sz w:val="28"/>
        </w:rPr>
        <w:t>(қаражатты) өтеу (жабу) тетігі</w:t>
      </w:r>
    </w:p>
    <w:bookmarkStart w:name="z2480" w:id="2294"/>
    <w:p>
      <w:pPr>
        <w:spacing w:after="0"/>
        <w:ind w:left="0"/>
        <w:jc w:val="both"/>
      </w:pPr>
      <w:r>
        <w:rPr>
          <w:rFonts w:ascii="Times New Roman"/>
          <w:b w:val="false"/>
          <w:i w:val="false"/>
          <w:color w:val="000000"/>
          <w:sz w:val="28"/>
        </w:rPr>
        <w:t xml:space="preserve">
      1. Уәкілетті орган мен Қазақстан Республикасының Ұлттық Банкі жүйелік маңызы бар банкті реттеу кезінде Қазақстан Республикасының Үкіметі және (немесе) ұлттық басқарушы холдинг пайдаланған республикалық бюджеттің қаражатын және (немесе) өзге де мемлекеттік қаражатты банктердің және Қазақстан Республикасының бейрезидент банктері филиалдарының міндетті ақшалай жарналары есебінен өтеу туралы бірлескен шешім қабылдайды. </w:t>
      </w:r>
    </w:p>
    <w:bookmarkEnd w:id="2294"/>
    <w:bookmarkStart w:name="z2481" w:id="2295"/>
    <w:p>
      <w:pPr>
        <w:spacing w:after="0"/>
        <w:ind w:left="0"/>
        <w:jc w:val="both"/>
      </w:pPr>
      <w:r>
        <w:rPr>
          <w:rFonts w:ascii="Times New Roman"/>
          <w:b w:val="false"/>
          <w:i w:val="false"/>
          <w:color w:val="000000"/>
          <w:sz w:val="28"/>
        </w:rPr>
        <w:t>
      Жүйелік маңызы бар банктің акцияларын не осындай банктің активтері берілген тұрақтандыру банкінің акцияларын сатып алу бағасы мен көрсетілген акцияларды жаңа инвесторға кейіннен сату бағасы арасындағы айырма ретінде айқындалатын залал сомасы өтелуге жатады.</w:t>
      </w:r>
    </w:p>
    <w:bookmarkEnd w:id="2295"/>
    <w:bookmarkStart w:name="z2482" w:id="2296"/>
    <w:p>
      <w:pPr>
        <w:spacing w:after="0"/>
        <w:ind w:left="0"/>
        <w:jc w:val="both"/>
      </w:pPr>
      <w:r>
        <w:rPr>
          <w:rFonts w:ascii="Times New Roman"/>
          <w:b w:val="false"/>
          <w:i w:val="false"/>
          <w:color w:val="000000"/>
          <w:sz w:val="28"/>
        </w:rPr>
        <w:t xml:space="preserve">
      Егер Қазақстан Республикасы Үкіметінің немесе ұлттық басқарушы холдингтің жүйелік маңызы бар банктің не жүйелік маңызы бар банктің активтері мен міндеттемелері берілген тұрақтандыру банкінің акцияларын жаңа инвесторға сатуының шарты жүйелік маңызы бар банкті реттеу кезінде пайдаланылған республикалық бюджеттің қаражатын және (немесе) өзге де мемлекеттік қаражатты осындай банктің болашақ таза пайдасы есебінен ішінара өтеу (жабу) болып табылса, онда көрсетілген өтеу (жабу) сомасы осы тармақтың екінші бөлігінде айқындалған залалдар мөлшерінен шегерілуге жатады. </w:t>
      </w:r>
    </w:p>
    <w:bookmarkEnd w:id="2296"/>
    <w:bookmarkStart w:name="z2483" w:id="2297"/>
    <w:p>
      <w:pPr>
        <w:spacing w:after="0"/>
        <w:ind w:left="0"/>
        <w:jc w:val="both"/>
      </w:pPr>
      <w:r>
        <w:rPr>
          <w:rFonts w:ascii="Times New Roman"/>
          <w:b w:val="false"/>
          <w:i w:val="false"/>
          <w:color w:val="000000"/>
          <w:sz w:val="28"/>
        </w:rPr>
        <w:t>
      Осы тармақтың бірінші бөлігінде көрсетілген шешім Қазақстан Республикасының Үкіметі немесе ұлттық басқарушы холдинг жүйелік маңызы бар банктің не жүйелік маңызы бар банктің активтері мен міндеттемелері берілген тұрақтандыру банкінің акцияларын жаңа инвесторға сатқаннан кейін үш ай ішінде қабылданады.</w:t>
      </w:r>
    </w:p>
    <w:bookmarkEnd w:id="2297"/>
    <w:bookmarkStart w:name="z2484" w:id="2298"/>
    <w:p>
      <w:pPr>
        <w:spacing w:after="0"/>
        <w:ind w:left="0"/>
        <w:jc w:val="both"/>
      </w:pPr>
      <w:r>
        <w:rPr>
          <w:rFonts w:ascii="Times New Roman"/>
          <w:b w:val="false"/>
          <w:i w:val="false"/>
          <w:color w:val="000000"/>
          <w:sz w:val="28"/>
        </w:rPr>
        <w:t xml:space="preserve">
      2. Міндетті ақшалай жарналардың мөлшері, оларды енгізу тәртібі мен мерзімдері уәкілетті органның және Қазақстан Республикасы Ұлттық Банкінің бірлескен актісінде айқындалады. </w:t>
      </w:r>
    </w:p>
    <w:bookmarkEnd w:id="2298"/>
    <w:bookmarkStart w:name="z2485" w:id="2299"/>
    <w:p>
      <w:pPr>
        <w:spacing w:after="0"/>
        <w:ind w:left="0"/>
        <w:jc w:val="both"/>
      </w:pPr>
      <w:r>
        <w:rPr>
          <w:rFonts w:ascii="Times New Roman"/>
          <w:b w:val="false"/>
          <w:i w:val="false"/>
          <w:color w:val="000000"/>
          <w:sz w:val="28"/>
        </w:rPr>
        <w:t>
      Міндетті ақшалай жарнаның мөлшерін залалдарды өтеу туралы шешім қабылданған жылдың 1 қаңтарындағы жағдай бойынша жылына банктің немесе Қазақстан Республикасы бейрезидент банкі филиалының міндеттемелері сомасының 0,2 пайызынан асыруға болмайды.</w:t>
      </w:r>
    </w:p>
    <w:bookmarkEnd w:id="2299"/>
    <w:bookmarkStart w:name="z2486" w:id="2300"/>
    <w:p>
      <w:pPr>
        <w:spacing w:after="0"/>
        <w:ind w:left="0"/>
        <w:jc w:val="both"/>
      </w:pPr>
      <w:r>
        <w:rPr>
          <w:rFonts w:ascii="Times New Roman"/>
          <w:b w:val="false"/>
          <w:i w:val="false"/>
          <w:color w:val="000000"/>
          <w:sz w:val="28"/>
        </w:rPr>
        <w:t>
      Егер төлеу банктің пруденциялық немесе макропруденциялық нормативтер мен лимиттерді бұзуына алып келсе, уәкілетті орган жарнаны төлеуді кейінге қалдыруды немесе бөліп төлеуді алты айдан аспайтын мерзімге беруге құқылы.</w:t>
      </w:r>
    </w:p>
    <w:bookmarkEnd w:id="2300"/>
    <w:bookmarkStart w:name="z2487" w:id="2301"/>
    <w:p>
      <w:pPr>
        <w:spacing w:after="0"/>
        <w:ind w:left="0"/>
        <w:jc w:val="left"/>
      </w:pPr>
      <w:r>
        <w:rPr>
          <w:rFonts w:ascii="Times New Roman"/>
          <w:b/>
          <w:i w:val="false"/>
          <w:color w:val="000000"/>
        </w:rPr>
        <w:t xml:space="preserve"> 16-тарау. БАНКТІ БАСҚАРУ ЖӨНІНДЕГІ УАҚЫТША ӘКІМШІЛІК</w:t>
      </w:r>
    </w:p>
    <w:bookmarkEnd w:id="2301"/>
    <w:p>
      <w:pPr>
        <w:spacing w:after="0"/>
        <w:ind w:left="0"/>
        <w:jc w:val="both"/>
      </w:pPr>
      <w:r>
        <w:rPr>
          <w:rFonts w:ascii="Times New Roman"/>
          <w:b/>
          <w:i w:val="false"/>
          <w:color w:val="000000"/>
          <w:sz w:val="28"/>
        </w:rPr>
        <w:t>101-бап. Банкті басқару жөніндегі уақытша әкімшілік туралы жалпы ережелер</w:t>
      </w:r>
    </w:p>
    <w:bookmarkStart w:name="z2489" w:id="2302"/>
    <w:p>
      <w:pPr>
        <w:spacing w:after="0"/>
        <w:ind w:left="0"/>
        <w:jc w:val="both"/>
      </w:pPr>
      <w:r>
        <w:rPr>
          <w:rFonts w:ascii="Times New Roman"/>
          <w:b w:val="false"/>
          <w:i w:val="false"/>
          <w:color w:val="000000"/>
          <w:sz w:val="28"/>
        </w:rPr>
        <w:t xml:space="preserve">
      1. Банкті басқару жөніндегі уақытша әкімшілік мынадай жағдайларда: </w:t>
      </w:r>
    </w:p>
    <w:bookmarkEnd w:id="2302"/>
    <w:bookmarkStart w:name="z2490" w:id="2303"/>
    <w:p>
      <w:pPr>
        <w:spacing w:after="0"/>
        <w:ind w:left="0"/>
        <w:jc w:val="both"/>
      </w:pPr>
      <w:r>
        <w:rPr>
          <w:rFonts w:ascii="Times New Roman"/>
          <w:b w:val="false"/>
          <w:i w:val="false"/>
          <w:color w:val="000000"/>
          <w:sz w:val="28"/>
        </w:rPr>
        <w:t>
      1) банкті тиімді басқаруды қамтамасыз ету, банк депозиторларының, өзге де кредиторлары мен клиенттерінің құқықтары мен заңды мүдделерін қорғау мақсатында, сондай-ақ банктің қаржылық жағдайының одан әрі нашарлауын болғызбау үшін қаржылық орнықтылықты қалпына келтіру режимі қолданылған;</w:t>
      </w:r>
    </w:p>
    <w:bookmarkEnd w:id="2303"/>
    <w:bookmarkStart w:name="z2491" w:id="2304"/>
    <w:p>
      <w:pPr>
        <w:spacing w:after="0"/>
        <w:ind w:left="0"/>
        <w:jc w:val="both"/>
      </w:pPr>
      <w:r>
        <w:rPr>
          <w:rFonts w:ascii="Times New Roman"/>
          <w:b w:val="false"/>
          <w:i w:val="false"/>
          <w:color w:val="000000"/>
          <w:sz w:val="28"/>
        </w:rPr>
        <w:t xml:space="preserve">
      2) банкке толық бақылау орнату және осындай банкке реттеу құралдарын қолдану мақсатында реттеу режимі қолданылған кезде уәкілетті орган тағайындайтын банкті басқарудың уақытша органы. </w:t>
      </w:r>
    </w:p>
    <w:bookmarkEnd w:id="2304"/>
    <w:bookmarkStart w:name="z2492" w:id="2305"/>
    <w:p>
      <w:pPr>
        <w:spacing w:after="0"/>
        <w:ind w:left="0"/>
        <w:jc w:val="both"/>
      </w:pPr>
      <w:r>
        <w:rPr>
          <w:rFonts w:ascii="Times New Roman"/>
          <w:b w:val="false"/>
          <w:i w:val="false"/>
          <w:color w:val="000000"/>
          <w:sz w:val="28"/>
        </w:rPr>
        <w:t xml:space="preserve">
      2. Банкті басқару жөніндегі уақытша әкімшілік тағайындалған күннен бастап және қаржылық орнықтылықты қалпына келтіру режимі немесе реттеу режимі тоқтатылғанға дейін: </w:t>
      </w:r>
    </w:p>
    <w:bookmarkEnd w:id="2305"/>
    <w:bookmarkStart w:name="z2493" w:id="2306"/>
    <w:p>
      <w:pPr>
        <w:spacing w:after="0"/>
        <w:ind w:left="0"/>
        <w:jc w:val="both"/>
      </w:pPr>
      <w:r>
        <w:rPr>
          <w:rFonts w:ascii="Times New Roman"/>
          <w:b w:val="false"/>
          <w:i w:val="false"/>
          <w:color w:val="000000"/>
          <w:sz w:val="28"/>
        </w:rPr>
        <w:t>
      1) банк акционерлерінің банк акцияларын пайдалану және оларға билік ету бойынша барлық құқығын жүзеге асыру тоқтатыла тұрады;</w:t>
      </w:r>
    </w:p>
    <w:bookmarkEnd w:id="2306"/>
    <w:bookmarkStart w:name="z2494" w:id="2307"/>
    <w:p>
      <w:pPr>
        <w:spacing w:after="0"/>
        <w:ind w:left="0"/>
        <w:jc w:val="both"/>
      </w:pPr>
      <w:r>
        <w:rPr>
          <w:rFonts w:ascii="Times New Roman"/>
          <w:b w:val="false"/>
          <w:i w:val="false"/>
          <w:color w:val="000000"/>
          <w:sz w:val="28"/>
        </w:rPr>
        <w:t>
      2) банк органдарының өкілеттіктері тоқтатыла тұрады;</w:t>
      </w:r>
    </w:p>
    <w:bookmarkEnd w:id="2307"/>
    <w:bookmarkStart w:name="z2495" w:id="2308"/>
    <w:p>
      <w:pPr>
        <w:spacing w:after="0"/>
        <w:ind w:left="0"/>
        <w:jc w:val="both"/>
      </w:pPr>
      <w:r>
        <w:rPr>
          <w:rFonts w:ascii="Times New Roman"/>
          <w:b w:val="false"/>
          <w:i w:val="false"/>
          <w:color w:val="000000"/>
          <w:sz w:val="28"/>
        </w:rPr>
        <w:t>
      3) банктің басшы қызметкерлері жұмыстан шеттетіледі;</w:t>
      </w:r>
    </w:p>
    <w:bookmarkEnd w:id="2308"/>
    <w:bookmarkStart w:name="z2496" w:id="2309"/>
    <w:p>
      <w:pPr>
        <w:spacing w:after="0"/>
        <w:ind w:left="0"/>
        <w:jc w:val="both"/>
      </w:pPr>
      <w:r>
        <w:rPr>
          <w:rFonts w:ascii="Times New Roman"/>
          <w:b w:val="false"/>
          <w:i w:val="false"/>
          <w:color w:val="000000"/>
          <w:sz w:val="28"/>
        </w:rPr>
        <w:t xml:space="preserve">
      4) банк органдарының барлық өкілеттіктері, сондай-ақ банк акционерлерінің құқықтары банкті басқару жөніндегі уақытша әкімшілікке өтеді; </w:t>
      </w:r>
    </w:p>
    <w:bookmarkEnd w:id="2309"/>
    <w:bookmarkStart w:name="z2497" w:id="2310"/>
    <w:p>
      <w:pPr>
        <w:spacing w:after="0"/>
        <w:ind w:left="0"/>
        <w:jc w:val="both"/>
      </w:pPr>
      <w:r>
        <w:rPr>
          <w:rFonts w:ascii="Times New Roman"/>
          <w:b w:val="false"/>
          <w:i w:val="false"/>
          <w:color w:val="000000"/>
          <w:sz w:val="28"/>
        </w:rPr>
        <w:t xml:space="preserve">
      5) банкті басқару жөніндегі уақытша әкімшілікті қоспағанда, банк атынан және соның есебінен оның акционерлері, банк органдары, банктің басшы қызметкерлері немесе өзге де тұлғалар жасаған барлық мәміле жарамсыз деп танылады. </w:t>
      </w:r>
    </w:p>
    <w:bookmarkEnd w:id="2310"/>
    <w:bookmarkStart w:name="z2498" w:id="2311"/>
    <w:p>
      <w:pPr>
        <w:spacing w:after="0"/>
        <w:ind w:left="0"/>
        <w:jc w:val="both"/>
      </w:pPr>
      <w:r>
        <w:rPr>
          <w:rFonts w:ascii="Times New Roman"/>
          <w:b w:val="false"/>
          <w:i w:val="false"/>
          <w:color w:val="000000"/>
          <w:sz w:val="28"/>
        </w:rPr>
        <w:t xml:space="preserve">
      3. Банкті басқару жөніндегі уақытша әкімшілікті уәкілетті орган оның қызметкерлері, депозиттерге міндетті кепілдік беруді жүзеге асыратын ұйымның өкілдері және (немесе)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ең төмен талаптарға сай келетін өзге де адамдар қатарынан тағайындайды.</w:t>
      </w:r>
    </w:p>
    <w:bookmarkEnd w:id="2311"/>
    <w:bookmarkStart w:name="z2499" w:id="2312"/>
    <w:p>
      <w:pPr>
        <w:spacing w:after="0"/>
        <w:ind w:left="0"/>
        <w:jc w:val="both"/>
      </w:pPr>
      <w:r>
        <w:rPr>
          <w:rFonts w:ascii="Times New Roman"/>
          <w:b w:val="false"/>
          <w:i w:val="false"/>
          <w:color w:val="000000"/>
          <w:sz w:val="28"/>
        </w:rPr>
        <w:t>
      4. Банкті басқару жөніндегі уақытша әкімшіліктің қызметіне байланысты шығыстар банктің ақшасы және (немесе) өзге де мүлкі есебінен жабылады.</w:t>
      </w:r>
    </w:p>
    <w:bookmarkEnd w:id="2312"/>
    <w:bookmarkStart w:name="z2500" w:id="2313"/>
    <w:p>
      <w:pPr>
        <w:spacing w:after="0"/>
        <w:ind w:left="0"/>
        <w:jc w:val="both"/>
      </w:pPr>
      <w:r>
        <w:rPr>
          <w:rFonts w:ascii="Times New Roman"/>
          <w:b w:val="false"/>
          <w:i w:val="false"/>
          <w:color w:val="000000"/>
          <w:sz w:val="28"/>
        </w:rPr>
        <w:t xml:space="preserve">
      Банкті басқару жөніндегі уақытша әкімшіліктің құрамына енгізілген уәкілетті орган қызметкерлерінің еңбегіне ақы төлеуге байланысты шығыстарды, сондай-ақ банктің мүлкі болмаған не банк мүлкінің құны осы шығыстарды жабуға жеткіліксіз болған жағдайларда, уәкілетті органның банкке реттеу режимін қолдану туралы шешімін жариялау жөніндегі шығыстарды қоспағанда, уәкілетті органның банкті басқару жөніндегі уақытша әкімшіліктің қызметіне байланысты шығыстарды қаржыландыруына тыйым салынады. </w:t>
      </w:r>
    </w:p>
    <w:bookmarkEnd w:id="2313"/>
    <w:bookmarkStart w:name="z2501" w:id="2314"/>
    <w:p>
      <w:pPr>
        <w:spacing w:after="0"/>
        <w:ind w:left="0"/>
        <w:jc w:val="both"/>
      </w:pPr>
      <w:r>
        <w:rPr>
          <w:rFonts w:ascii="Times New Roman"/>
          <w:b w:val="false"/>
          <w:i w:val="false"/>
          <w:color w:val="000000"/>
          <w:sz w:val="28"/>
        </w:rPr>
        <w:t>
      5. Банкті басқару жөніндегі уақытша әкімшілікті тағайындау және оның қызмет тәртібі, сондай-ақ есептілік пен өзге де ақпараттың тізбесі, банкті басқару жөніндегі уақытша әкімшіліктің уәкілетті органға оларды беру нысандары, тәртібі мен мерзімдері уәкілетті органның нормативтік құқықтық актісінде айқындалады.</w:t>
      </w:r>
    </w:p>
    <w:bookmarkEnd w:id="2314"/>
    <w:p>
      <w:pPr>
        <w:spacing w:after="0"/>
        <w:ind w:left="0"/>
        <w:jc w:val="both"/>
      </w:pPr>
      <w:r>
        <w:rPr>
          <w:rFonts w:ascii="Times New Roman"/>
          <w:b/>
          <w:i w:val="false"/>
          <w:color w:val="000000"/>
          <w:sz w:val="28"/>
        </w:rPr>
        <w:t>102-бап. Банкті басқару жөніндегі уақытша әкімшіліктің өкілеттіктері</w:t>
      </w:r>
    </w:p>
    <w:bookmarkStart w:name="z2503" w:id="2315"/>
    <w:p>
      <w:pPr>
        <w:spacing w:after="0"/>
        <w:ind w:left="0"/>
        <w:jc w:val="both"/>
      </w:pPr>
      <w:r>
        <w:rPr>
          <w:rFonts w:ascii="Times New Roman"/>
          <w:b w:val="false"/>
          <w:i w:val="false"/>
          <w:color w:val="000000"/>
          <w:sz w:val="28"/>
        </w:rPr>
        <w:t xml:space="preserve">
      Банкті басқару жөніндегі уақытша әкімшілік қаржылық орнықтылықты қалпына келтіру режимі, реттеу режимі шеңберінде: </w:t>
      </w:r>
    </w:p>
    <w:bookmarkEnd w:id="2315"/>
    <w:bookmarkStart w:name="z2504" w:id="23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103-бабының</w:t>
      </w:r>
      <w:r>
        <w:rPr>
          <w:rFonts w:ascii="Times New Roman"/>
          <w:b w:val="false"/>
          <w:i w:val="false"/>
          <w:color w:val="000000"/>
          <w:sz w:val="28"/>
        </w:rPr>
        <w:t xml:space="preserve"> талаптарын ескере отырып, банк қызметінің барлық мәселесі бойынша шешімдерді өздігінен қабылдауға;</w:t>
      </w:r>
    </w:p>
    <w:bookmarkEnd w:id="2316"/>
    <w:bookmarkStart w:name="z2505" w:id="2317"/>
    <w:p>
      <w:pPr>
        <w:spacing w:after="0"/>
        <w:ind w:left="0"/>
        <w:jc w:val="both"/>
      </w:pPr>
      <w:r>
        <w:rPr>
          <w:rFonts w:ascii="Times New Roman"/>
          <w:b w:val="false"/>
          <w:i w:val="false"/>
          <w:color w:val="000000"/>
          <w:sz w:val="28"/>
        </w:rPr>
        <w:t>
      2) банктің атынан кез келген шарттар мен құжаттарға қол қоюға, банктің атынан және оның мүддесі үшін талаптар қоюға;</w:t>
      </w:r>
    </w:p>
    <w:bookmarkEnd w:id="2317"/>
    <w:bookmarkStart w:name="z2506" w:id="2318"/>
    <w:p>
      <w:pPr>
        <w:spacing w:after="0"/>
        <w:ind w:left="0"/>
        <w:jc w:val="both"/>
      </w:pPr>
      <w:r>
        <w:rPr>
          <w:rFonts w:ascii="Times New Roman"/>
          <w:b w:val="false"/>
          <w:i w:val="false"/>
          <w:color w:val="000000"/>
          <w:sz w:val="28"/>
        </w:rPr>
        <w:t>
      3) қаржылық орнықтылықты қалпына келтіру режимі, реттеу режимі кезеңінде банктің депозиторлар, өзге де кредиторлар мен клиенттер алдындағы міндеттемелерін орындауды толықтай немесе ішінара тоқтата тұруға;</w:t>
      </w:r>
    </w:p>
    <w:bookmarkEnd w:id="2318"/>
    <w:bookmarkStart w:name="z2507" w:id="2319"/>
    <w:p>
      <w:pPr>
        <w:spacing w:after="0"/>
        <w:ind w:left="0"/>
        <w:jc w:val="both"/>
      </w:pPr>
      <w:r>
        <w:rPr>
          <w:rFonts w:ascii="Times New Roman"/>
          <w:b w:val="false"/>
          <w:i w:val="false"/>
          <w:color w:val="000000"/>
          <w:sz w:val="28"/>
        </w:rPr>
        <w:t>
      4) банктің ақшалай міндеттемелерін орындау мерзімдерін өзгертуге немесе тоқтата тұруға және (немесе) көрсетілген міндеттемелер бойынша сыйақы мөлшерін азайтуға;</w:t>
      </w:r>
    </w:p>
    <w:bookmarkEnd w:id="2319"/>
    <w:bookmarkStart w:name="z2508" w:id="2320"/>
    <w:p>
      <w:pPr>
        <w:spacing w:after="0"/>
        <w:ind w:left="0"/>
        <w:jc w:val="both"/>
      </w:pPr>
      <w:r>
        <w:rPr>
          <w:rFonts w:ascii="Times New Roman"/>
          <w:b w:val="false"/>
          <w:i w:val="false"/>
          <w:color w:val="000000"/>
          <w:sz w:val="28"/>
        </w:rPr>
        <w:t xml:space="preserve">
      5) банк қызметкерлерін жұмыстан шығару, олардың лауазымын төмендету немесе оларды лауазымынан уақытша шеттету, міндеттерін айқындау туралы бұйрықтарды қоса алғанда, бұйрықтар шығаруға; </w:t>
      </w:r>
    </w:p>
    <w:bookmarkEnd w:id="2320"/>
    <w:bookmarkStart w:name="z2509" w:id="2321"/>
    <w:p>
      <w:pPr>
        <w:spacing w:after="0"/>
        <w:ind w:left="0"/>
        <w:jc w:val="both"/>
      </w:pPr>
      <w:r>
        <w:rPr>
          <w:rFonts w:ascii="Times New Roman"/>
          <w:b w:val="false"/>
          <w:i w:val="false"/>
          <w:color w:val="000000"/>
          <w:sz w:val="28"/>
        </w:rPr>
        <w:t>
      6) құқықты (талапты) басқаға беру шартынан банкке туындаған талаптарды есепке жатқызуды қоспағанда, қарсы біртекті талаптарды есепке жатқызуды жүргізуге;</w:t>
      </w:r>
    </w:p>
    <w:bookmarkEnd w:id="2321"/>
    <w:bookmarkStart w:name="z2510" w:id="2322"/>
    <w:p>
      <w:pPr>
        <w:spacing w:after="0"/>
        <w:ind w:left="0"/>
        <w:jc w:val="both"/>
      </w:pPr>
      <w:r>
        <w:rPr>
          <w:rFonts w:ascii="Times New Roman"/>
          <w:b w:val="false"/>
          <w:i w:val="false"/>
          <w:color w:val="000000"/>
          <w:sz w:val="28"/>
        </w:rPr>
        <w:t>
      7) реттеу құралдарын пайдалануға;</w:t>
      </w:r>
    </w:p>
    <w:bookmarkEnd w:id="2322"/>
    <w:bookmarkStart w:name="z2511" w:id="2323"/>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23-бабында</w:t>
      </w:r>
      <w:r>
        <w:rPr>
          <w:rFonts w:ascii="Times New Roman"/>
          <w:b w:val="false"/>
          <w:i w:val="false"/>
          <w:color w:val="000000"/>
          <w:sz w:val="28"/>
        </w:rPr>
        <w:t xml:space="preserve"> көзделген қызметті жүзеге асыруға;</w:t>
      </w:r>
    </w:p>
    <w:bookmarkEnd w:id="2323"/>
    <w:bookmarkStart w:name="z2512" w:id="2324"/>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89-бабының</w:t>
      </w:r>
      <w:r>
        <w:rPr>
          <w:rFonts w:ascii="Times New Roman"/>
          <w:b w:val="false"/>
          <w:i w:val="false"/>
          <w:color w:val="000000"/>
          <w:sz w:val="28"/>
        </w:rPr>
        <w:t xml:space="preserve"> 10-тармағына және </w:t>
      </w:r>
      <w:r>
        <w:rPr>
          <w:rFonts w:ascii="Times New Roman"/>
          <w:b w:val="false"/>
          <w:i w:val="false"/>
          <w:color w:val="000000"/>
          <w:sz w:val="28"/>
        </w:rPr>
        <w:t>92-бабының</w:t>
      </w:r>
      <w:r>
        <w:rPr>
          <w:rFonts w:ascii="Times New Roman"/>
          <w:b w:val="false"/>
          <w:i w:val="false"/>
          <w:color w:val="000000"/>
          <w:sz w:val="28"/>
        </w:rPr>
        <w:t xml:space="preserve"> 9-тармағына сәйкес мәмілелерді жарамсыз деп тану туралы арызбен сотқа жүгінуге;</w:t>
      </w:r>
    </w:p>
    <w:bookmarkEnd w:id="2324"/>
    <w:bookmarkStart w:name="z2513" w:id="2325"/>
    <w:p>
      <w:pPr>
        <w:spacing w:after="0"/>
        <w:ind w:left="0"/>
        <w:jc w:val="both"/>
      </w:pPr>
      <w:r>
        <w:rPr>
          <w:rFonts w:ascii="Times New Roman"/>
          <w:b w:val="false"/>
          <w:i w:val="false"/>
          <w:color w:val="000000"/>
          <w:sz w:val="28"/>
        </w:rPr>
        <w:t xml:space="preserve">
      10) мыналарға: </w:t>
      </w:r>
    </w:p>
    <w:bookmarkEnd w:id="2325"/>
    <w:bookmarkStart w:name="z2514" w:id="2326"/>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bookmarkEnd w:id="2326"/>
    <w:bookmarkStart w:name="z2515" w:id="2327"/>
    <w:p>
      <w:pPr>
        <w:spacing w:after="0"/>
        <w:ind w:left="0"/>
        <w:jc w:val="both"/>
      </w:pPr>
      <w:r>
        <w:rPr>
          <w:rFonts w:ascii="Times New Roman"/>
          <w:b w:val="false"/>
          <w:i w:val="false"/>
          <w:color w:val="000000"/>
          <w:sz w:val="28"/>
        </w:rPr>
        <w:t>
      банктің пайдасына келіп түсетін ақшаны есепке жатқызуға;</w:t>
      </w:r>
    </w:p>
    <w:bookmarkEnd w:id="2327"/>
    <w:bookmarkStart w:name="z2516" w:id="2328"/>
    <w:p>
      <w:pPr>
        <w:spacing w:after="0"/>
        <w:ind w:left="0"/>
        <w:jc w:val="both"/>
      </w:pPr>
      <w:r>
        <w:rPr>
          <w:rFonts w:ascii="Times New Roman"/>
          <w:b w:val="false"/>
          <w:i w:val="false"/>
          <w:color w:val="000000"/>
          <w:sz w:val="28"/>
        </w:rPr>
        <w:t>
      бұрын банктің клиенттері болған тұлғалардың жабылған шоттарына келіп түсетін ақшаны қайтаруға;</w:t>
      </w:r>
    </w:p>
    <w:bookmarkEnd w:id="2328"/>
    <w:bookmarkStart w:name="z2517" w:id="2329"/>
    <w:p>
      <w:pPr>
        <w:spacing w:after="0"/>
        <w:ind w:left="0"/>
        <w:jc w:val="both"/>
      </w:pPr>
      <w:r>
        <w:rPr>
          <w:rFonts w:ascii="Times New Roman"/>
          <w:b w:val="false"/>
          <w:i w:val="false"/>
          <w:color w:val="000000"/>
          <w:sz w:val="28"/>
        </w:rPr>
        <w:t>
      өміріне немесе денсаулығына зиян келтірілгені үшін банк жауапты болатын жеке тұлғаларға төленетін төлемдерге;</w:t>
      </w:r>
    </w:p>
    <w:bookmarkEnd w:id="2329"/>
    <w:bookmarkStart w:name="z2518" w:id="2330"/>
    <w:p>
      <w:pPr>
        <w:spacing w:after="0"/>
        <w:ind w:left="0"/>
        <w:jc w:val="both"/>
      </w:pPr>
      <w:r>
        <w:rPr>
          <w:rFonts w:ascii="Times New Roman"/>
          <w:b w:val="false"/>
          <w:i w:val="false"/>
          <w:color w:val="000000"/>
          <w:sz w:val="28"/>
        </w:rPr>
        <w:t xml:space="preserve">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және (немесе) өзге де кірістен ұсталған алименттер мен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сыйақыларды төлеу жөніндегі есеп айырысуларға; </w:t>
      </w:r>
    </w:p>
    <w:bookmarkEnd w:id="2330"/>
    <w:bookmarkStart w:name="z2519" w:id="2331"/>
    <w:p>
      <w:pPr>
        <w:spacing w:after="0"/>
        <w:ind w:left="0"/>
        <w:jc w:val="both"/>
      </w:pPr>
      <w:r>
        <w:rPr>
          <w:rFonts w:ascii="Times New Roman"/>
          <w:b w:val="false"/>
          <w:i w:val="false"/>
          <w:color w:val="000000"/>
          <w:sz w:val="28"/>
        </w:rPr>
        <w:t>
      банк клиенттерінің салықтарды, алымдарды және бюджетке төленетін басқа да міндетті төлемдерді төлеуіне;</w:t>
      </w:r>
    </w:p>
    <w:bookmarkEnd w:id="2331"/>
    <w:bookmarkStart w:name="z2520" w:id="23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операцияларды жүргізуге;</w:t>
      </w:r>
    </w:p>
    <w:bookmarkEnd w:id="2332"/>
    <w:bookmarkStart w:name="z2521" w:id="2333"/>
    <w:p>
      <w:pPr>
        <w:spacing w:after="0"/>
        <w:ind w:left="0"/>
        <w:jc w:val="both"/>
      </w:pPr>
      <w:r>
        <w:rPr>
          <w:rFonts w:ascii="Times New Roman"/>
          <w:b w:val="false"/>
          <w:i w:val="false"/>
          <w:color w:val="000000"/>
          <w:sz w:val="28"/>
        </w:rPr>
        <w:t xml:space="preserve">
      банктің мәмілелерін осы Заңның </w:t>
      </w:r>
      <w:r>
        <w:rPr>
          <w:rFonts w:ascii="Times New Roman"/>
          <w:b w:val="false"/>
          <w:i w:val="false"/>
          <w:color w:val="000000"/>
          <w:sz w:val="28"/>
        </w:rPr>
        <w:t>122-бабына</w:t>
      </w:r>
      <w:r>
        <w:rPr>
          <w:rFonts w:ascii="Times New Roman"/>
          <w:b w:val="false"/>
          <w:i w:val="false"/>
          <w:color w:val="000000"/>
          <w:sz w:val="28"/>
        </w:rPr>
        <w:t xml:space="preserve"> сәйкес жарамсыз деп тануға байланысты жағдайларды қоспағанда, клиенттің және банктің өзінің банктік шоттары бойынша операцияларды тоқтата тұруға;</w:t>
      </w:r>
    </w:p>
    <w:bookmarkEnd w:id="2333"/>
    <w:bookmarkStart w:name="z2522" w:id="2334"/>
    <w:p>
      <w:pPr>
        <w:spacing w:after="0"/>
        <w:ind w:left="0"/>
        <w:jc w:val="both"/>
      </w:pPr>
      <w:r>
        <w:rPr>
          <w:rFonts w:ascii="Times New Roman"/>
          <w:b w:val="false"/>
          <w:i w:val="false"/>
          <w:color w:val="000000"/>
          <w:sz w:val="28"/>
        </w:rPr>
        <w:t xml:space="preserve">
      11) қаржылық орнықтылықты қалпына келтіру режимінде кредиторлардың талап етуі бойынша банктің банктік шоттарынан ақшаны өндіріп алу туралы талаптарды, оның ішінде даусыз тәртіппен қанағаттандырылуға жататын талаптарды орындауды, сондай-ақ банктің мүлкіне өндіріп алуды қолдануды тоқтата тұруға; </w:t>
      </w:r>
    </w:p>
    <w:bookmarkEnd w:id="2334"/>
    <w:bookmarkStart w:name="z2523" w:id="2335"/>
    <w:p>
      <w:pPr>
        <w:spacing w:after="0"/>
        <w:ind w:left="0"/>
        <w:jc w:val="both"/>
      </w:pPr>
      <w:r>
        <w:rPr>
          <w:rFonts w:ascii="Times New Roman"/>
          <w:b w:val="false"/>
          <w:i w:val="false"/>
          <w:color w:val="000000"/>
          <w:sz w:val="28"/>
        </w:rPr>
        <w:t xml:space="preserve">
      12) қаржылық орнықтылықты қалпына келтіру режимі енгізілген күннен кейін берілген, борыштарды банктен өндіріп алу туралы атқарушылық құжаттарды орындауды көрсетілген режимде тоқтата тұру туралы өтінішпен сот орындаушысына жүгінуге; </w:t>
      </w:r>
    </w:p>
    <w:bookmarkEnd w:id="2335"/>
    <w:bookmarkStart w:name="z2524" w:id="2336"/>
    <w:p>
      <w:pPr>
        <w:spacing w:after="0"/>
        <w:ind w:left="0"/>
        <w:jc w:val="both"/>
      </w:pPr>
      <w:r>
        <w:rPr>
          <w:rFonts w:ascii="Times New Roman"/>
          <w:b w:val="false"/>
          <w:i w:val="false"/>
          <w:color w:val="000000"/>
          <w:sz w:val="28"/>
        </w:rPr>
        <w:t>
      13) банктің және оның тікелей не жанама бақылауындағы ұйымның ұйымдық құрылымына өзгерістер енгізуге;</w:t>
      </w:r>
    </w:p>
    <w:bookmarkEnd w:id="2336"/>
    <w:bookmarkStart w:name="z2525" w:id="2337"/>
    <w:p>
      <w:pPr>
        <w:spacing w:after="0"/>
        <w:ind w:left="0"/>
        <w:jc w:val="both"/>
      </w:pPr>
      <w:r>
        <w:rPr>
          <w:rFonts w:ascii="Times New Roman"/>
          <w:b w:val="false"/>
          <w:i w:val="false"/>
          <w:color w:val="000000"/>
          <w:sz w:val="28"/>
        </w:rPr>
        <w:t>
      14) банктің қаржылық орнықтылығын қалпына келтіру және банкті реттеу жөніндегі шараларды іске асыруға байланысты өзге де қызметті жүзеге асыруға құқылы.</w:t>
      </w:r>
    </w:p>
    <w:bookmarkEnd w:id="2337"/>
    <w:p>
      <w:pPr>
        <w:spacing w:after="0"/>
        <w:ind w:left="0"/>
        <w:jc w:val="both"/>
      </w:pPr>
      <w:r>
        <w:rPr>
          <w:rFonts w:ascii="Times New Roman"/>
          <w:b/>
          <w:i w:val="false"/>
          <w:color w:val="000000"/>
          <w:sz w:val="28"/>
        </w:rPr>
        <w:t>103-бап. Банкті басқару жөніндегі уақытша әкімшіліктің қызметін бақылау</w:t>
      </w:r>
    </w:p>
    <w:bookmarkStart w:name="z2527" w:id="2338"/>
    <w:p>
      <w:pPr>
        <w:spacing w:after="0"/>
        <w:ind w:left="0"/>
        <w:jc w:val="both"/>
      </w:pPr>
      <w:r>
        <w:rPr>
          <w:rFonts w:ascii="Times New Roman"/>
          <w:b w:val="false"/>
          <w:i w:val="false"/>
          <w:color w:val="000000"/>
          <w:sz w:val="28"/>
        </w:rPr>
        <w:t>
      Банкті басқару жөніндегі уақытша әкімшілік қызметінің мерзімі ішінде оның қызметін бақылауды уәкілетті орган жүзеге асырады, ол:</w:t>
      </w:r>
    </w:p>
    <w:bookmarkEnd w:id="2338"/>
    <w:bookmarkStart w:name="z2528" w:id="2339"/>
    <w:p>
      <w:pPr>
        <w:spacing w:after="0"/>
        <w:ind w:left="0"/>
        <w:jc w:val="both"/>
      </w:pPr>
      <w:r>
        <w:rPr>
          <w:rFonts w:ascii="Times New Roman"/>
          <w:b w:val="false"/>
          <w:i w:val="false"/>
          <w:color w:val="000000"/>
          <w:sz w:val="28"/>
        </w:rPr>
        <w:t xml:space="preserve">
      1) банкті басқару жөніндегі уақытша әкімшілікке ұсынымдар және орындалуы міндетті жазбаша нұсқаулар беруге; </w:t>
      </w:r>
    </w:p>
    <w:bookmarkEnd w:id="2339"/>
    <w:bookmarkStart w:name="z2529" w:id="2340"/>
    <w:p>
      <w:pPr>
        <w:spacing w:after="0"/>
        <w:ind w:left="0"/>
        <w:jc w:val="both"/>
      </w:pPr>
      <w:r>
        <w:rPr>
          <w:rFonts w:ascii="Times New Roman"/>
          <w:b w:val="false"/>
          <w:i w:val="false"/>
          <w:color w:val="000000"/>
          <w:sz w:val="28"/>
        </w:rPr>
        <w:t>
      2) банкті басқару жөніндегі уақытша әкімшілікке анықталған бұзушылықтарды және олардың себептерін, сондай-ақ олардың жасалуына ықпал еткен жағдайларды белгіленген мерзімде жою және (немесе) іс-шаралар жоспарын белгіленген мерзімде ұсыну туралы жазбаша нұсқамалар шығаруға құқылы.</w:t>
      </w:r>
    </w:p>
    <w:bookmarkEnd w:id="2340"/>
    <w:bookmarkStart w:name="z2530" w:id="2341"/>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2341"/>
    <w:bookmarkStart w:name="z2531" w:id="2342"/>
    <w:p>
      <w:pPr>
        <w:spacing w:after="0"/>
        <w:ind w:left="0"/>
        <w:jc w:val="both"/>
      </w:pPr>
      <w:r>
        <w:rPr>
          <w:rFonts w:ascii="Times New Roman"/>
          <w:b w:val="false"/>
          <w:i w:val="false"/>
          <w:color w:val="000000"/>
          <w:sz w:val="28"/>
        </w:rPr>
        <w:t>
      3) банкті басқару жөніндегі уақытша әкімшіліктен оның қызметі және банктің қызметі туралы кез келген ақпаратты беруді талап етуге;</w:t>
      </w:r>
    </w:p>
    <w:bookmarkEnd w:id="2342"/>
    <w:bookmarkStart w:name="z2532" w:id="2343"/>
    <w:p>
      <w:pPr>
        <w:spacing w:after="0"/>
        <w:ind w:left="0"/>
        <w:jc w:val="both"/>
      </w:pPr>
      <w:r>
        <w:rPr>
          <w:rFonts w:ascii="Times New Roman"/>
          <w:b w:val="false"/>
          <w:i w:val="false"/>
          <w:color w:val="000000"/>
          <w:sz w:val="28"/>
        </w:rPr>
        <w:t>
      4) банкті басқару жөніндегі уақытша әкімшіліктен атқарылған жұмыс туралы есепті алуға және тыңдауға;</w:t>
      </w:r>
    </w:p>
    <w:bookmarkEnd w:id="2343"/>
    <w:bookmarkStart w:name="z2533" w:id="2344"/>
    <w:p>
      <w:pPr>
        <w:spacing w:after="0"/>
        <w:ind w:left="0"/>
        <w:jc w:val="both"/>
      </w:pPr>
      <w:r>
        <w:rPr>
          <w:rFonts w:ascii="Times New Roman"/>
          <w:b w:val="false"/>
          <w:i w:val="false"/>
          <w:color w:val="000000"/>
          <w:sz w:val="28"/>
        </w:rPr>
        <w:t>
      5) банкті басқару жөніндегі уақытша әкімшілік қызметінің мерзімін ұзартуға;</w:t>
      </w:r>
    </w:p>
    <w:bookmarkEnd w:id="2344"/>
    <w:bookmarkStart w:name="z2534" w:id="2345"/>
    <w:p>
      <w:pPr>
        <w:spacing w:after="0"/>
        <w:ind w:left="0"/>
        <w:jc w:val="both"/>
      </w:pPr>
      <w:r>
        <w:rPr>
          <w:rFonts w:ascii="Times New Roman"/>
          <w:b w:val="false"/>
          <w:i w:val="false"/>
          <w:color w:val="000000"/>
          <w:sz w:val="28"/>
        </w:rPr>
        <w:t xml:space="preserve">
      6) банкті басқару жөніндегі уақытша әкімшілік қызметінің аяқталғаны туралы шешім қабылдауға құқылы. </w:t>
      </w:r>
    </w:p>
    <w:bookmarkEnd w:id="2345"/>
    <w:p>
      <w:pPr>
        <w:spacing w:after="0"/>
        <w:ind w:left="0"/>
        <w:jc w:val="both"/>
      </w:pPr>
      <w:r>
        <w:rPr>
          <w:rFonts w:ascii="Times New Roman"/>
          <w:b/>
          <w:i w:val="false"/>
          <w:color w:val="000000"/>
          <w:sz w:val="28"/>
        </w:rPr>
        <w:t>104-бап. Банкті басқару жөніндегі уақытша әкімшіліктің қызметін тоқтату</w:t>
      </w:r>
    </w:p>
    <w:bookmarkStart w:name="z2536" w:id="2346"/>
    <w:p>
      <w:pPr>
        <w:spacing w:after="0"/>
        <w:ind w:left="0"/>
        <w:jc w:val="both"/>
      </w:pPr>
      <w:r>
        <w:rPr>
          <w:rFonts w:ascii="Times New Roman"/>
          <w:b w:val="false"/>
          <w:i w:val="false"/>
          <w:color w:val="000000"/>
          <w:sz w:val="28"/>
        </w:rPr>
        <w:t>
      1. Банкті басқару жөніндегі уақытша әкімшіліктің қызметі мынадай:</w:t>
      </w:r>
    </w:p>
    <w:bookmarkEnd w:id="2346"/>
    <w:bookmarkStart w:name="z2537" w:id="2347"/>
    <w:p>
      <w:pPr>
        <w:spacing w:after="0"/>
        <w:ind w:left="0"/>
        <w:jc w:val="both"/>
      </w:pPr>
      <w:r>
        <w:rPr>
          <w:rFonts w:ascii="Times New Roman"/>
          <w:b w:val="false"/>
          <w:i w:val="false"/>
          <w:color w:val="000000"/>
          <w:sz w:val="28"/>
        </w:rPr>
        <w:t>
      1) банкті басқару жөніндегі уақытша әкімшілік қызметінің уәкілетті органның шешімімен белгіленген мерзімі өткен немесе қаржылық орнықтылықты қалпына келтіру режимі, реттеу режимі тоқтатылған;</w:t>
      </w:r>
    </w:p>
    <w:bookmarkEnd w:id="2347"/>
    <w:bookmarkStart w:name="z2538" w:id="2348"/>
    <w:p>
      <w:pPr>
        <w:spacing w:after="0"/>
        <w:ind w:left="0"/>
        <w:jc w:val="both"/>
      </w:pPr>
      <w:r>
        <w:rPr>
          <w:rFonts w:ascii="Times New Roman"/>
          <w:b w:val="false"/>
          <w:i w:val="false"/>
          <w:color w:val="000000"/>
          <w:sz w:val="28"/>
        </w:rPr>
        <w:t>
      2) уәкілетті орган банкті басқару жөніндегі уақытша әкімшіліктің қызметін мерзімінен бұрын тоқтату туралы шешім қабылдаған жағдайларда тоқтатылады.</w:t>
      </w:r>
    </w:p>
    <w:bookmarkEnd w:id="2348"/>
    <w:bookmarkStart w:name="z2539" w:id="2349"/>
    <w:p>
      <w:pPr>
        <w:spacing w:after="0"/>
        <w:ind w:left="0"/>
        <w:jc w:val="both"/>
      </w:pPr>
      <w:r>
        <w:rPr>
          <w:rFonts w:ascii="Times New Roman"/>
          <w:b w:val="false"/>
          <w:i w:val="false"/>
          <w:color w:val="000000"/>
          <w:sz w:val="28"/>
        </w:rPr>
        <w:t>
      2.  Банкті басқару жөніндегі уақытша әкімшіліктің қызметін банктің қаржылық жағдайының жақсаруына байланысты тоқтату осы банкке қатысты уәкілетті орган немесе банкті басқару жөніндегі уақытша әкімшілік белгілеген барлық шектеудің алынып тасталуына алып келеді. Бұл ретте банкті басқару жөніндегі уақытша әкімшіліктің қызметі барысында құрылтай құжаттарына, банк органдарының қызметіне және банктің штат кестесіне енгізілген өзгерістер мен толықтырулар күшінде қалады.</w:t>
      </w:r>
    </w:p>
    <w:bookmarkEnd w:id="2349"/>
    <w:bookmarkStart w:name="z2540" w:id="2350"/>
    <w:p>
      <w:pPr>
        <w:spacing w:after="0"/>
        <w:ind w:left="0"/>
        <w:jc w:val="left"/>
      </w:pPr>
      <w:r>
        <w:rPr>
          <w:rFonts w:ascii="Times New Roman"/>
          <w:b/>
          <w:i w:val="false"/>
          <w:color w:val="000000"/>
        </w:rPr>
        <w:t xml:space="preserve"> 7-БӨЛІМ. ЕРІКТІ ТҮРДЕ ҚАЙТА ҰЙЫМДАСТЫРУ</w:t>
      </w:r>
    </w:p>
    <w:bookmarkEnd w:id="2350"/>
    <w:bookmarkStart w:name="z2541" w:id="2351"/>
    <w:p>
      <w:pPr>
        <w:spacing w:after="0"/>
        <w:ind w:left="0"/>
        <w:jc w:val="left"/>
      </w:pPr>
      <w:r>
        <w:rPr>
          <w:rFonts w:ascii="Times New Roman"/>
          <w:b/>
          <w:i w:val="false"/>
          <w:color w:val="000000"/>
        </w:rPr>
        <w:t xml:space="preserve"> 17-тарау. БАНКТІ, БАНК ХОЛДИНГІН ЕРІКТІ ТҮРДЕ ҚАЙТА ҰЙЫМДАСТЫРУ</w:t>
      </w:r>
    </w:p>
    <w:bookmarkEnd w:id="2351"/>
    <w:p>
      <w:pPr>
        <w:spacing w:after="0"/>
        <w:ind w:left="0"/>
        <w:jc w:val="both"/>
      </w:pPr>
      <w:r>
        <w:rPr>
          <w:rFonts w:ascii="Times New Roman"/>
          <w:b/>
          <w:i w:val="false"/>
          <w:color w:val="000000"/>
          <w:sz w:val="28"/>
        </w:rPr>
        <w:t>105-бап. Банкті, банк холдингін ерікті түрде қайта ұйымдастырудың жалпы</w:t>
      </w:r>
    </w:p>
    <w:p>
      <w:pPr>
        <w:spacing w:after="0"/>
        <w:ind w:left="0"/>
        <w:jc w:val="both"/>
      </w:pPr>
      <w:r>
        <w:rPr>
          <w:rFonts w:ascii="Times New Roman"/>
          <w:b/>
          <w:i w:val="false"/>
          <w:color w:val="000000"/>
          <w:sz w:val="28"/>
        </w:rPr>
        <w:t>шарттары</w:t>
      </w:r>
    </w:p>
    <w:bookmarkStart w:name="z2544" w:id="2352"/>
    <w:p>
      <w:pPr>
        <w:spacing w:after="0"/>
        <w:ind w:left="0"/>
        <w:jc w:val="both"/>
      </w:pPr>
      <w:r>
        <w:rPr>
          <w:rFonts w:ascii="Times New Roman"/>
          <w:b w:val="false"/>
          <w:i w:val="false"/>
          <w:color w:val="000000"/>
          <w:sz w:val="28"/>
        </w:rPr>
        <w:t xml:space="preserve">
      1. Банктерді (банк холдингтерін) ерiктi түрде қайта ұйымдастыру (бiрiктiру, қосу, бөлу, бөлiп шығару, өзгерту, айналдыру) уәкiлеттi органның банкті (банк холдингін) ерікті түрде қайта ұйымдастыруға арналған рұқсатымен акционерлердiң (қатысушылардың) жалпы жиналысының шешiмi бойынша жүзеге асырылуы мүмкiн. </w:t>
      </w:r>
    </w:p>
    <w:bookmarkEnd w:id="2352"/>
    <w:bookmarkStart w:name="z2545" w:id="2353"/>
    <w:p>
      <w:pPr>
        <w:spacing w:after="0"/>
        <w:ind w:left="0"/>
        <w:jc w:val="both"/>
      </w:pPr>
      <w:r>
        <w:rPr>
          <w:rFonts w:ascii="Times New Roman"/>
          <w:b w:val="false"/>
          <w:i w:val="false"/>
          <w:color w:val="000000"/>
          <w:sz w:val="28"/>
        </w:rPr>
        <w:t>
      Банкті (банк холдингін) біріктіру немесе қосу нысанында ерікті түрде қайта ұйымдастыру кезінде уәкілетті органның банкті (банк холдингін) ерікті түрде қайта ұйымдастыруға арналған рұқсаты әрбір қайта ұйымдастырылатын банк (банк холдингі) үшін талап етіледі.</w:t>
      </w:r>
    </w:p>
    <w:bookmarkEnd w:id="2353"/>
    <w:bookmarkStart w:name="z2546" w:id="2354"/>
    <w:p>
      <w:pPr>
        <w:spacing w:after="0"/>
        <w:ind w:left="0"/>
        <w:jc w:val="both"/>
      </w:pPr>
      <w:r>
        <w:rPr>
          <w:rFonts w:ascii="Times New Roman"/>
          <w:b w:val="false"/>
          <w:i w:val="false"/>
          <w:color w:val="000000"/>
          <w:sz w:val="28"/>
        </w:rPr>
        <w:t>
      Банкті (банк холдингін) ерікті түрде қайта ұйымдастыруға арналған рұқсатты беру не көрсетілген рұқсатты беруден бас тарту тәртібі, оның ішінде банкті банк операцияларының жекелеген түрлерін жүзеге асыратын ұйымға ерікті түрде өзгерту шарттары уәкілетті органның нормативтік құқықтық актісінде айқындалады.</w:t>
      </w:r>
    </w:p>
    <w:bookmarkEnd w:id="2354"/>
    <w:bookmarkStart w:name="z2547" w:id="2355"/>
    <w:p>
      <w:pPr>
        <w:spacing w:after="0"/>
        <w:ind w:left="0"/>
        <w:jc w:val="both"/>
      </w:pPr>
      <w:r>
        <w:rPr>
          <w:rFonts w:ascii="Times New Roman"/>
          <w:b w:val="false"/>
          <w:i w:val="false"/>
          <w:color w:val="000000"/>
          <w:sz w:val="28"/>
        </w:rPr>
        <w:t>
      2. Банкті ислам банкіне айналдыру нысанында қайта ұйымдастыру тәртібі осы Заңның 18-тарауында белгіленеді.</w:t>
      </w:r>
    </w:p>
    <w:bookmarkEnd w:id="2355"/>
    <w:bookmarkStart w:name="z2548" w:id="2356"/>
    <w:p>
      <w:pPr>
        <w:spacing w:after="0"/>
        <w:ind w:left="0"/>
        <w:jc w:val="both"/>
      </w:pPr>
      <w:r>
        <w:rPr>
          <w:rFonts w:ascii="Times New Roman"/>
          <w:b w:val="false"/>
          <w:i w:val="false"/>
          <w:color w:val="000000"/>
          <w:sz w:val="28"/>
        </w:rPr>
        <w:t>
      3. Уәкiлеттi органның банкті (банк холдингін) ерiктi түрде қайта ұйымдастыруға арналған рұқсатын алу туралы өтiнiшхатқа мынадай құжаттар қоса берілуге тиiс:</w:t>
      </w:r>
    </w:p>
    <w:bookmarkEnd w:id="2356"/>
    <w:bookmarkStart w:name="z2549" w:id="2357"/>
    <w:p>
      <w:pPr>
        <w:spacing w:after="0"/>
        <w:ind w:left="0"/>
        <w:jc w:val="both"/>
      </w:pPr>
      <w:r>
        <w:rPr>
          <w:rFonts w:ascii="Times New Roman"/>
          <w:b w:val="false"/>
          <w:i w:val="false"/>
          <w:color w:val="000000"/>
          <w:sz w:val="28"/>
        </w:rPr>
        <w:t xml:space="preserve">
      1) банк акционерлерінің (банк холдингін басқарудың жоғары органы) жалпы жиналысының оны қайта ұйымдастыру туралы шешiмi, ал банктер бірігу немесе қосылу нысанында ерікті түрде қайта ұйымдастырылған жағдайда – қайта ұйымдастырылатын банктер акционерлерінің бірлескен жалпы жиналысының шешімі; </w:t>
      </w:r>
    </w:p>
    <w:bookmarkEnd w:id="2357"/>
    <w:bookmarkStart w:name="z2550" w:id="2358"/>
    <w:p>
      <w:pPr>
        <w:spacing w:after="0"/>
        <w:ind w:left="0"/>
        <w:jc w:val="both"/>
      </w:pPr>
      <w:r>
        <w:rPr>
          <w:rFonts w:ascii="Times New Roman"/>
          <w:b w:val="false"/>
          <w:i w:val="false"/>
          <w:color w:val="000000"/>
          <w:sz w:val="28"/>
        </w:rPr>
        <w:t>
      2) банкті (банк холдингін) қайта ұйымдастырудың болжалды шарттарын, нысандарын, тәртiбi мен мерзiмдерiн сипаттайтын құжаттар;</w:t>
      </w:r>
    </w:p>
    <w:bookmarkEnd w:id="2358"/>
    <w:bookmarkStart w:name="z2551" w:id="2359"/>
    <w:p>
      <w:pPr>
        <w:spacing w:after="0"/>
        <w:ind w:left="0"/>
        <w:jc w:val="both"/>
      </w:pPr>
      <w:r>
        <w:rPr>
          <w:rFonts w:ascii="Times New Roman"/>
          <w:b w:val="false"/>
          <w:i w:val="false"/>
          <w:color w:val="000000"/>
          <w:sz w:val="28"/>
        </w:rPr>
        <w:t>
      3) банк (банк холдингі) қайта ұйымдастырылғаннан кейiнгi оның және (немесе) банкті (банк холдингін) қайта ұйымдастыру нәтижесiнде құрылған заңды тұлғалардың есеп айырысу балансын қоса алғанда, қайта ұйымдастыру салдарының қаржылық болжамы.</w:t>
      </w:r>
    </w:p>
    <w:bookmarkEnd w:id="2359"/>
    <w:bookmarkStart w:name="z2552" w:id="2360"/>
    <w:p>
      <w:pPr>
        <w:spacing w:after="0"/>
        <w:ind w:left="0"/>
        <w:jc w:val="both"/>
      </w:pPr>
      <w:r>
        <w:rPr>
          <w:rFonts w:ascii="Times New Roman"/>
          <w:b w:val="false"/>
          <w:i w:val="false"/>
          <w:color w:val="000000"/>
          <w:sz w:val="28"/>
        </w:rPr>
        <w:t xml:space="preserve">
      Осы баптың бірінші бөлігінде көрсетілген құжаттардан басқа, уәкілетті органның қосылу нысанында ерікті түрде қайта ұйымдастыруды жүргізуге арналған рұқсатын алу туралы өтінішхатқа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ұйымдастырылатын банктер акционерлерінің бірлескен жалпы жиналысында қабылданған шешім негізінде қайта ұйымдастырылатын банктердің атқарушы органдарының басшылары қол қойған қосылу туралы шарт қоса берілуге тиіс. </w:t>
      </w:r>
    </w:p>
    <w:bookmarkEnd w:id="2360"/>
    <w:bookmarkStart w:name="z2553" w:id="2361"/>
    <w:p>
      <w:pPr>
        <w:spacing w:after="0"/>
        <w:ind w:left="0"/>
        <w:jc w:val="both"/>
      </w:pPr>
      <w:r>
        <w:rPr>
          <w:rFonts w:ascii="Times New Roman"/>
          <w:b w:val="false"/>
          <w:i w:val="false"/>
          <w:color w:val="000000"/>
          <w:sz w:val="28"/>
        </w:rPr>
        <w:t xml:space="preserve">
      4. Банкті (банк холдингін) қайта ұйымдастыруды жүргiзуге арналған рұқсатты алу туралы өтiнiшхатты уәкiлеттi орган оны қабылдаған күннен бастап алпыс жұмыс күні ішінде қарауға тиiс. </w:t>
      </w:r>
    </w:p>
    <w:bookmarkEnd w:id="2361"/>
    <w:bookmarkStart w:name="z2554" w:id="2362"/>
    <w:p>
      <w:pPr>
        <w:spacing w:after="0"/>
        <w:ind w:left="0"/>
        <w:jc w:val="both"/>
      </w:pPr>
      <w:r>
        <w:rPr>
          <w:rFonts w:ascii="Times New Roman"/>
          <w:b w:val="false"/>
          <w:i w:val="false"/>
          <w:color w:val="000000"/>
          <w:sz w:val="28"/>
        </w:rPr>
        <w:t xml:space="preserve">
      5. Қайта ұйымдастырылатын банк (банк холдингі) уәкілетті органның ерікті түрде қайта ұйымдастыруға арналған рұқсатын алған күннен бастап екі апта ішінде тиісті хабарландыруды бұқаралық ақпарат құралдарында жариялау, оның ішінде банктің интернет-ресурсында орналастыру арқылы өзінің барлық депозиторларына, өзге де кредиторларына, клиенттеріне, корреспонденттеріне және қарыз алушыларына алдағы өзгерістер туралы ақпарат беруге міндетті. </w:t>
      </w:r>
    </w:p>
    <w:bookmarkEnd w:id="2362"/>
    <w:bookmarkStart w:name="z2555" w:id="2363"/>
    <w:p>
      <w:pPr>
        <w:spacing w:after="0"/>
        <w:ind w:left="0"/>
        <w:jc w:val="both"/>
      </w:pPr>
      <w:r>
        <w:rPr>
          <w:rFonts w:ascii="Times New Roman"/>
          <w:b w:val="false"/>
          <w:i w:val="false"/>
          <w:color w:val="000000"/>
          <w:sz w:val="28"/>
        </w:rPr>
        <w:t>
      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жүргізіледі.</w:t>
      </w:r>
    </w:p>
    <w:bookmarkEnd w:id="2363"/>
    <w:bookmarkStart w:name="z2556" w:id="2364"/>
    <w:p>
      <w:pPr>
        <w:spacing w:after="0"/>
        <w:ind w:left="0"/>
        <w:jc w:val="both"/>
      </w:pPr>
      <w:r>
        <w:rPr>
          <w:rFonts w:ascii="Times New Roman"/>
          <w:b w:val="false"/>
          <w:i w:val="false"/>
          <w:color w:val="000000"/>
          <w:sz w:val="28"/>
        </w:rPr>
        <w:t>
      7. Осы баптың талаптары мынадай шарттардың бірі орындалған кезде:</w:t>
      </w:r>
    </w:p>
    <w:bookmarkEnd w:id="2364"/>
    <w:bookmarkStart w:name="z2557" w:id="2365"/>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Қазақстан Республикасының бейрезидент көрсетілген тұлғаларының шоғырландырылған қадағалауға жататыны туралы жазбаша растамасы болғанда;</w:t>
      </w:r>
    </w:p>
    <w:bookmarkEnd w:id="2365"/>
    <w:bookmarkStart w:name="z2558" w:id="2366"/>
    <w:p>
      <w:pPr>
        <w:spacing w:after="0"/>
        <w:ind w:left="0"/>
        <w:jc w:val="both"/>
      </w:pPr>
      <w:r>
        <w:rPr>
          <w:rFonts w:ascii="Times New Roman"/>
          <w:b w:val="false"/>
          <w:i w:val="false"/>
          <w:color w:val="000000"/>
          <w:sz w:val="28"/>
        </w:rPr>
        <w:t>
      уәкілетті орган мен тиісті шет мемлекеттің қаржылық қадағалау органы арасында банктік қадағалау саласында ақпарат алмасу туралы келісім, оның ішінде өзара түсіністік туралы меморандум, қадағалау ақпаратымен алмасу туралы хаттар және (немесе) хат-хабарлар түрінде келісім, сондай-ақ рейтингтік агенттіктердің бірінің талап етілетін ең төмен рейтингі болғанда, банк холдингі, банк холдингінің белгілерін иеленуші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bookmarkEnd w:id="2366"/>
    <w:p>
      <w:pPr>
        <w:spacing w:after="0"/>
        <w:ind w:left="0"/>
        <w:jc w:val="both"/>
      </w:pPr>
      <w:r>
        <w:rPr>
          <w:rFonts w:ascii="Times New Roman"/>
          <w:b/>
          <w:i w:val="false"/>
          <w:color w:val="000000"/>
          <w:sz w:val="28"/>
        </w:rPr>
        <w:t>106-бап. Банктерді ерікті түрде қайта ұйымдастыру ерекшеліктері</w:t>
      </w:r>
    </w:p>
    <w:bookmarkStart w:name="z2560" w:id="2367"/>
    <w:p>
      <w:pPr>
        <w:spacing w:after="0"/>
        <w:ind w:left="0"/>
        <w:jc w:val="both"/>
      </w:pPr>
      <w:r>
        <w:rPr>
          <w:rFonts w:ascii="Times New Roman"/>
          <w:b w:val="false"/>
          <w:i w:val="false"/>
          <w:color w:val="000000"/>
          <w:sz w:val="28"/>
        </w:rPr>
        <w:t xml:space="preserve">
      1. Банкті басқа банкке қосу кезінде, қосылатын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мөлшерде өз акцияларын қосылатын банктің акционерлері арасында орналастыру (өткізу) арқылы өзіне қосылу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қосылатын қоғамның акцияларын сату бағасына және өзіне қосылу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2367"/>
    <w:bookmarkStart w:name="z2561" w:id="2368"/>
    <w:p>
      <w:pPr>
        <w:spacing w:after="0"/>
        <w:ind w:left="0"/>
        <w:jc w:val="both"/>
      </w:pPr>
      <w:r>
        <w:rPr>
          <w:rFonts w:ascii="Times New Roman"/>
          <w:b w:val="false"/>
          <w:i w:val="false"/>
          <w:color w:val="000000"/>
          <w:sz w:val="28"/>
        </w:rPr>
        <w:t>
      2. Қосылатын банктің депозиторлар және (немесе) өзге де кредиторлар алдындағы міндеттемелері өзіне қосылу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банктік шоттарын жүргізуді өзіне қосылу жүзеге асырылатын банк жүзеге асырады.</w:t>
      </w:r>
    </w:p>
    <w:bookmarkEnd w:id="2368"/>
    <w:bookmarkStart w:name="z2562" w:id="2369"/>
    <w:p>
      <w:pPr>
        <w:spacing w:after="0"/>
        <w:ind w:left="0"/>
        <w:jc w:val="both"/>
      </w:pPr>
      <w:r>
        <w:rPr>
          <w:rFonts w:ascii="Times New Roman"/>
          <w:b w:val="false"/>
          <w:i w:val="false"/>
          <w:color w:val="000000"/>
          <w:sz w:val="28"/>
        </w:rPr>
        <w:t>
      3. Қосылатын банк өзіне қосылу жүзеге асырылатын банкке депозиторлар алдындағы міндеттемелерді банктік қызмет көрсету шарттарына қосымша келісімдер жасамастан, қосылатын банкте ашылған олардың банктік шоттарымен (жеке сәйкестендіру кодтарын сақтай отырып), олар бойынша ақша қозғалысының тарихымен, банктік шоттарды ашу және жүргізу кезінде қалыптастырылған дерекнамамен,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қосылатын банктегі банктік шоттары бойынша ауыртпалықтармен бірге беруге құқылы.</w:t>
      </w:r>
    </w:p>
    <w:bookmarkEnd w:id="2369"/>
    <w:bookmarkStart w:name="z2563" w:id="2370"/>
    <w:p>
      <w:pPr>
        <w:spacing w:after="0"/>
        <w:ind w:left="0"/>
        <w:jc w:val="both"/>
      </w:pPr>
      <w:r>
        <w:rPr>
          <w:rFonts w:ascii="Times New Roman"/>
          <w:b w:val="false"/>
          <w:i w:val="false"/>
          <w:color w:val="000000"/>
          <w:sz w:val="28"/>
        </w:rPr>
        <w:t>
      4. Өзіне қосылу жүзеге асырылатын банк депозиторлардың банктік шоттары деректемелерінің (оның ішінде, қосылатын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өзіне қосылу жүзеге асырылатын банкке берілген банктік шоттары бойынша нұсқауларды оларда көрсетілген, депозиторлардың қосылатын банк берген жеке сәйкестендіру кодтарымен, сондай-ақ қосылатын банктің төлемдер мен ақша аударымдарын жүзеге асыру кезінде пайдаланылатын тиісті деректемелерімен орындауға құқылы. Мұндай нұсқауларды орындау қосылатын банктің корреспонденттік шоты пайдаланыла отырып жүргізіледі. Өзіне қосылу жүзеге асырылатын банк қосылатын банктің ақпараттық жүйесін пайдалануға құқылы.</w:t>
      </w:r>
    </w:p>
    <w:bookmarkEnd w:id="2370"/>
    <w:bookmarkStart w:name="z2564" w:id="2371"/>
    <w:p>
      <w:pPr>
        <w:spacing w:after="0"/>
        <w:ind w:left="0"/>
        <w:jc w:val="both"/>
      </w:pPr>
      <w:r>
        <w:rPr>
          <w:rFonts w:ascii="Times New Roman"/>
          <w:b w:val="false"/>
          <w:i w:val="false"/>
          <w:color w:val="000000"/>
          <w:sz w:val="28"/>
        </w:rPr>
        <w:t>
      5. Қайта ұйымдастыру рәсімі шеңберінде құқықтары (талаптары) мен міндеттемелері берілетін банк клиенттерінің дербес деректерін жинауды және өңдеуді өзіне қосылу жүзеге асырылатын банк дербес деректер субъектілерінің немесе олардың заңды өкілдерінің келісуінсіз жүзеге асырады.</w:t>
      </w:r>
    </w:p>
    <w:bookmarkEnd w:id="2371"/>
    <w:bookmarkStart w:name="z2565" w:id="2372"/>
    <w:p>
      <w:pPr>
        <w:spacing w:after="0"/>
        <w:ind w:left="0"/>
        <w:jc w:val="both"/>
      </w:pPr>
      <w:r>
        <w:rPr>
          <w:rFonts w:ascii="Times New Roman"/>
          <w:b w:val="false"/>
          <w:i w:val="false"/>
          <w:color w:val="000000"/>
          <w:sz w:val="28"/>
        </w:rPr>
        <w:t xml:space="preserve">
      6.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тәртіппен, салықтар мен бюджетке төленетін басқа да міндетті төлемдердің түсуін қамтамасыз ету саласындағы басшылықты жүзеге асыратын уәкілетті мемлекеттік органды Қазақстан Республикасы Салық кодексінің </w:t>
      </w:r>
      <w:r>
        <w:rPr>
          <w:rFonts w:ascii="Times New Roman"/>
          <w:b w:val="false"/>
          <w:i w:val="false"/>
          <w:color w:val="000000"/>
          <w:sz w:val="28"/>
        </w:rPr>
        <w:t>55-бабы</w:t>
      </w:r>
      <w:r>
        <w:rPr>
          <w:rFonts w:ascii="Times New Roman"/>
          <w:b w:val="false"/>
          <w:i w:val="false"/>
          <w:color w:val="000000"/>
          <w:sz w:val="28"/>
        </w:rPr>
        <w:t xml:space="preserve"> 2-тармағының 1) тармақшасында көзделген салық төлеушілердің банктік шоттары бойынша жеке сәйкестендіру кодтарының өзгергені туралы хабардар етеді.</w:t>
      </w:r>
    </w:p>
    <w:bookmarkEnd w:id="2372"/>
    <w:bookmarkStart w:name="z2566" w:id="2373"/>
    <w:p>
      <w:pPr>
        <w:spacing w:after="0"/>
        <w:ind w:left="0"/>
        <w:jc w:val="both"/>
      </w:pPr>
      <w:r>
        <w:rPr>
          <w:rFonts w:ascii="Times New Roman"/>
          <w:b w:val="false"/>
          <w:i w:val="false"/>
          <w:color w:val="000000"/>
          <w:sz w:val="28"/>
        </w:rPr>
        <w:t>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w:t>
      </w:r>
    </w:p>
    <w:bookmarkEnd w:id="2373"/>
    <w:bookmarkStart w:name="z2567" w:id="2374"/>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bookmarkEnd w:id="2374"/>
    <w:bookmarkStart w:name="z2568" w:id="2375"/>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депозитордың осы тармақтың бірінші бөлігіне сәйкес банктік шотқа берілген тиісті жеке сәйкестендіру кодына түзете отырып, депозиторлардың осындай банк ашқан банктік шоттарынан орындайды;</w:t>
      </w:r>
    </w:p>
    <w:bookmarkEnd w:id="2375"/>
    <w:bookmarkStart w:name="z2569" w:id="2376"/>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bookmarkEnd w:id="2376"/>
    <w:bookmarkStart w:name="z2570" w:id="2377"/>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bookmarkEnd w:id="2377"/>
    <w:p>
      <w:pPr>
        <w:spacing w:after="0"/>
        <w:ind w:left="0"/>
        <w:jc w:val="both"/>
      </w:pPr>
      <w:r>
        <w:rPr>
          <w:rFonts w:ascii="Times New Roman"/>
          <w:b/>
          <w:i w:val="false"/>
          <w:color w:val="000000"/>
          <w:sz w:val="28"/>
        </w:rPr>
        <w:t>107-бап. Банкті және банк холдингін ерікті түрде қайта ұйымдастыруға арналған</w:t>
      </w:r>
    </w:p>
    <w:p>
      <w:pPr>
        <w:spacing w:after="0"/>
        <w:ind w:left="0"/>
        <w:jc w:val="both"/>
      </w:pPr>
      <w:r>
        <w:rPr>
          <w:rFonts w:ascii="Times New Roman"/>
          <w:b/>
          <w:i w:val="false"/>
          <w:color w:val="000000"/>
          <w:sz w:val="28"/>
        </w:rPr>
        <w:t>рұқсатты беруден бас тарту</w:t>
      </w:r>
    </w:p>
    <w:bookmarkStart w:name="z2573" w:id="2378"/>
    <w:p>
      <w:pPr>
        <w:spacing w:after="0"/>
        <w:ind w:left="0"/>
        <w:jc w:val="both"/>
      </w:pPr>
      <w:r>
        <w:rPr>
          <w:rFonts w:ascii="Times New Roman"/>
          <w:b w:val="false"/>
          <w:i w:val="false"/>
          <w:color w:val="000000"/>
          <w:sz w:val="28"/>
        </w:rPr>
        <w:t>
      Уәкілетті органның банкті (банк холдингін) ерiктi түрде қайта ұйымдастыруға арналған рұқсатын беруден бас тарту мынадай кез келген негiз бойынша жүргiзiледi:</w:t>
      </w:r>
    </w:p>
    <w:bookmarkEnd w:id="2378"/>
    <w:bookmarkStart w:name="z2574" w:id="2379"/>
    <w:p>
      <w:pPr>
        <w:spacing w:after="0"/>
        <w:ind w:left="0"/>
        <w:jc w:val="both"/>
      </w:pPr>
      <w:r>
        <w:rPr>
          <w:rFonts w:ascii="Times New Roman"/>
          <w:b w:val="false"/>
          <w:i w:val="false"/>
          <w:color w:val="000000"/>
          <w:sz w:val="28"/>
        </w:rPr>
        <w:t>
      1) қайта ұйымдастырылатын банктердің (банк холдингтерінің) жоғары органдарының тиiстi шешiмдерiнiң болмауы;</w:t>
      </w:r>
    </w:p>
    <w:bookmarkEnd w:id="2379"/>
    <w:bookmarkStart w:name="z2575" w:id="2380"/>
    <w:p>
      <w:pPr>
        <w:spacing w:after="0"/>
        <w:ind w:left="0"/>
        <w:jc w:val="both"/>
      </w:pPr>
      <w:r>
        <w:rPr>
          <w:rFonts w:ascii="Times New Roman"/>
          <w:b w:val="false"/>
          <w:i w:val="false"/>
          <w:color w:val="000000"/>
          <w:sz w:val="28"/>
        </w:rPr>
        <w:t>
      2) болжамды қайта ұйымдастыру салдарынан депозиторлардың мүдделерiне нұқсан келтіру;</w:t>
      </w:r>
    </w:p>
    <w:bookmarkEnd w:id="2380"/>
    <w:bookmarkStart w:name="z2576" w:id="2381"/>
    <w:p>
      <w:pPr>
        <w:spacing w:after="0"/>
        <w:ind w:left="0"/>
        <w:jc w:val="both"/>
      </w:pPr>
      <w:r>
        <w:rPr>
          <w:rFonts w:ascii="Times New Roman"/>
          <w:b w:val="false"/>
          <w:i w:val="false"/>
          <w:color w:val="000000"/>
          <w:sz w:val="28"/>
        </w:rPr>
        <w:t>
      3) уәкілетті орган белгілеген пруденциялық нормативтердің және (немесе) лимиттердің, Қазақстан Республикасының Ұлттық Банкі белгілеген макропруденциялық нормативтердің және (немесе) лимиттердің болжамды қайта ұйымдастыру салдарынан бұзылуы;</w:t>
      </w:r>
    </w:p>
    <w:bookmarkEnd w:id="2381"/>
    <w:bookmarkStart w:name="z2577" w:id="2382"/>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 талаптарының болжамды қайта ұйымдастыру салдарынан бұзылуы.</w:t>
      </w:r>
    </w:p>
    <w:bookmarkEnd w:id="2382"/>
    <w:bookmarkStart w:name="z2578" w:id="2383"/>
    <w:p>
      <w:pPr>
        <w:spacing w:after="0"/>
        <w:ind w:left="0"/>
        <w:jc w:val="left"/>
      </w:pPr>
      <w:r>
        <w:rPr>
          <w:rFonts w:ascii="Times New Roman"/>
          <w:b/>
          <w:i w:val="false"/>
          <w:color w:val="000000"/>
        </w:rPr>
        <w:t xml:space="preserve"> 18-тарау. БАНКТІ ИСЛАМ БАНКІНЕ АЙНАЛДЫРУ НЫСАНЫНДА ЕРІКТІ ТҮРДЕ ҚАЙТА ҰЙЫМДАСТЫРУ</w:t>
      </w:r>
    </w:p>
    <w:bookmarkEnd w:id="2383"/>
    <w:p>
      <w:pPr>
        <w:spacing w:after="0"/>
        <w:ind w:left="0"/>
        <w:jc w:val="both"/>
      </w:pPr>
      <w:r>
        <w:rPr>
          <w:rFonts w:ascii="Times New Roman"/>
          <w:b/>
          <w:i w:val="false"/>
          <w:color w:val="000000"/>
          <w:sz w:val="28"/>
        </w:rPr>
        <w:t>108-бап. Банкті ислам банкіне айналдыру нысанында ерікті түрде қайта</w:t>
      </w:r>
    </w:p>
    <w:p>
      <w:pPr>
        <w:spacing w:after="0"/>
        <w:ind w:left="0"/>
        <w:jc w:val="both"/>
      </w:pPr>
      <w:r>
        <w:rPr>
          <w:rFonts w:ascii="Times New Roman"/>
          <w:b/>
          <w:i w:val="false"/>
          <w:color w:val="000000"/>
          <w:sz w:val="28"/>
        </w:rPr>
        <w:t>ұйымдастыру ұғымы</w:t>
      </w:r>
    </w:p>
    <w:bookmarkStart w:name="z2581" w:id="2384"/>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исламдық банк операцияларын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жүзеге асыру мақсатында банк қызметін өзгертуге бағытталған іс-шаралар кешені түсініледі.</w:t>
      </w:r>
    </w:p>
    <w:bookmarkEnd w:id="2384"/>
    <w:p>
      <w:pPr>
        <w:spacing w:after="0"/>
        <w:ind w:left="0"/>
        <w:jc w:val="both"/>
      </w:pPr>
      <w:r>
        <w:rPr>
          <w:rFonts w:ascii="Times New Roman"/>
          <w:b/>
          <w:i w:val="false"/>
          <w:color w:val="000000"/>
          <w:sz w:val="28"/>
        </w:rPr>
        <w:t>109-бап. Уәкілетті органның банкті ислам банкіне айналдыруға арналған</w:t>
      </w:r>
    </w:p>
    <w:p>
      <w:pPr>
        <w:spacing w:after="0"/>
        <w:ind w:left="0"/>
        <w:jc w:val="both"/>
      </w:pPr>
      <w:r>
        <w:rPr>
          <w:rFonts w:ascii="Times New Roman"/>
          <w:b/>
          <w:i w:val="false"/>
          <w:color w:val="000000"/>
          <w:sz w:val="28"/>
        </w:rPr>
        <w:t>рұқсаты</w:t>
      </w:r>
    </w:p>
    <w:bookmarkStart w:name="z2584" w:id="2385"/>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2385"/>
    <w:bookmarkStart w:name="z2585" w:id="2386"/>
    <w:p>
      <w:pPr>
        <w:spacing w:after="0"/>
        <w:ind w:left="0"/>
        <w:jc w:val="both"/>
      </w:pPr>
      <w:r>
        <w:rPr>
          <w:rFonts w:ascii="Times New Roman"/>
          <w:b w:val="false"/>
          <w:i w:val="false"/>
          <w:color w:val="000000"/>
          <w:sz w:val="28"/>
        </w:rPr>
        <w:t>
      Уәкілетті органның банкті ислам банкіне айналдыруға арналған рұқсатын беру және рұқсат беруден бас тарту тәртібі осы Заңда және уәкілетті органның нормативтік құқықтық актісінде айқындалады.</w:t>
      </w:r>
    </w:p>
    <w:bookmarkEnd w:id="2386"/>
    <w:bookmarkStart w:name="z2586" w:id="2387"/>
    <w:p>
      <w:pPr>
        <w:spacing w:after="0"/>
        <w:ind w:left="0"/>
        <w:jc w:val="both"/>
      </w:pPr>
      <w:r>
        <w:rPr>
          <w:rFonts w:ascii="Times New Roman"/>
          <w:b w:val="false"/>
          <w:i w:val="false"/>
          <w:color w:val="000000"/>
          <w:sz w:val="28"/>
        </w:rPr>
        <w:t>
      2. Уәкілетті органның банкті ислам банкіне айналдыруға арналған рұқсатын беру туралы өтінішке мынадай құжаттар қоса беріледі:</w:t>
      </w:r>
    </w:p>
    <w:bookmarkEnd w:id="2387"/>
    <w:bookmarkStart w:name="z2587" w:id="2388"/>
    <w:p>
      <w:pPr>
        <w:spacing w:after="0"/>
        <w:ind w:left="0"/>
        <w:jc w:val="both"/>
      </w:pPr>
      <w:r>
        <w:rPr>
          <w:rFonts w:ascii="Times New Roman"/>
          <w:b w:val="false"/>
          <w:i w:val="false"/>
          <w:color w:val="000000"/>
          <w:sz w:val="28"/>
        </w:rPr>
        <w:t>
      1) банкті ислам банкіне айналдыру туралы шешім қабылданған банк акционерлерінің жалпы жиналысының шешімі;</w:t>
      </w:r>
    </w:p>
    <w:bookmarkEnd w:id="2388"/>
    <w:bookmarkStart w:name="z2588" w:id="238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110-бабының</w:t>
      </w:r>
      <w:r>
        <w:rPr>
          <w:rFonts w:ascii="Times New Roman"/>
          <w:b w:val="false"/>
          <w:i w:val="false"/>
          <w:color w:val="000000"/>
          <w:sz w:val="28"/>
        </w:rPr>
        <w:t xml:space="preserve"> талаптарына сәйкес келетін, банкті ислам банкіне айналдыру жөніндегі іс-шаралар жоспары;</w:t>
      </w:r>
    </w:p>
    <w:bookmarkEnd w:id="2389"/>
    <w:bookmarkStart w:name="z2589" w:id="2390"/>
    <w:p>
      <w:pPr>
        <w:spacing w:after="0"/>
        <w:ind w:left="0"/>
        <w:jc w:val="both"/>
      </w:pPr>
      <w:r>
        <w:rPr>
          <w:rFonts w:ascii="Times New Roman"/>
          <w:b w:val="false"/>
          <w:i w:val="false"/>
          <w:color w:val="000000"/>
          <w:sz w:val="28"/>
        </w:rPr>
        <w:t xml:space="preserve">
      3) уәкілетті органның тәуекелдерді басқару мен ішкі бақылау жүйесіне қойылатын талаптарына сәйкес келетін, алдағы үш жылға арналған исламдық банк операцияларын дамыту стратегиясының көшірмесі; </w:t>
      </w:r>
    </w:p>
    <w:bookmarkEnd w:id="2390"/>
    <w:bookmarkStart w:name="z2590" w:id="2391"/>
    <w:p>
      <w:pPr>
        <w:spacing w:after="0"/>
        <w:ind w:left="0"/>
        <w:jc w:val="both"/>
      </w:pPr>
      <w:r>
        <w:rPr>
          <w:rFonts w:ascii="Times New Roman"/>
          <w:b w:val="false"/>
          <w:i w:val="false"/>
          <w:color w:val="000000"/>
          <w:sz w:val="28"/>
        </w:rPr>
        <w:t>
      4) қаржылық орнықтылықты қалпына келтіру жоспары.</w:t>
      </w:r>
    </w:p>
    <w:bookmarkEnd w:id="2391"/>
    <w:bookmarkStart w:name="z2591" w:id="2392"/>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алпыс жұмыс күні ішінде қарайды.</w:t>
      </w:r>
    </w:p>
    <w:bookmarkEnd w:id="2392"/>
    <w:bookmarkStart w:name="z2592" w:id="2393"/>
    <w:p>
      <w:pPr>
        <w:spacing w:after="0"/>
        <w:ind w:left="0"/>
        <w:jc w:val="both"/>
      </w:pPr>
      <w:r>
        <w:rPr>
          <w:rFonts w:ascii="Times New Roman"/>
          <w:b w:val="false"/>
          <w:i w:val="false"/>
          <w:color w:val="000000"/>
          <w:sz w:val="28"/>
        </w:rPr>
        <w:t>
      Банк осы баптың 2-тармағында көрсетілген құжаттардың толық топтамасын ұсынбаған жағдайда, уәкілетті орган құжаттарды алған күннен бастап күнтізбелік он бес күн ішінде өтінішті одан әрі қараудан уәжді түрде бас тарту береді.</w:t>
      </w:r>
    </w:p>
    <w:bookmarkEnd w:id="2393"/>
    <w:bookmarkStart w:name="z2593" w:id="2394"/>
    <w:p>
      <w:pPr>
        <w:spacing w:after="0"/>
        <w:ind w:left="0"/>
        <w:jc w:val="both"/>
      </w:pPr>
      <w:r>
        <w:rPr>
          <w:rFonts w:ascii="Times New Roman"/>
          <w:b w:val="false"/>
          <w:i w:val="false"/>
          <w:color w:val="000000"/>
          <w:sz w:val="28"/>
        </w:rPr>
        <w:t>
      4. Банк уәкілетті органның банкті ислам банкіне айналдыруға арналған рұқсатты беру не рұқсат беруден бас тарту туралы шешімі қабылданғанға дейін уәкілетті органның банкті ислам банкіне айналдыруға арналған рұқсатын беру туралы өтінішті еркін нысанда жазбаша өтініш беру арқылы кері қайтарып алуға құқылы.</w:t>
      </w:r>
    </w:p>
    <w:bookmarkEnd w:id="2394"/>
    <w:bookmarkStart w:name="z2594" w:id="2395"/>
    <w:p>
      <w:pPr>
        <w:spacing w:after="0"/>
        <w:ind w:left="0"/>
        <w:jc w:val="both"/>
      </w:pPr>
      <w:r>
        <w:rPr>
          <w:rFonts w:ascii="Times New Roman"/>
          <w:b w:val="false"/>
          <w:i w:val="false"/>
          <w:color w:val="000000"/>
          <w:sz w:val="28"/>
        </w:rPr>
        <w:t>
      5. Банкті ислам банкіне айналдыруға арналған рұқсатты беруден бас тартуға мыналар негіз болып табылады:</w:t>
      </w:r>
    </w:p>
    <w:bookmarkEnd w:id="2395"/>
    <w:bookmarkStart w:name="z2595" w:id="2396"/>
    <w:p>
      <w:pPr>
        <w:spacing w:after="0"/>
        <w:ind w:left="0"/>
        <w:jc w:val="both"/>
      </w:pPr>
      <w:r>
        <w:rPr>
          <w:rFonts w:ascii="Times New Roman"/>
          <w:b w:val="false"/>
          <w:i w:val="false"/>
          <w:color w:val="000000"/>
          <w:sz w:val="28"/>
        </w:rPr>
        <w:t>
      1) уәкілетті органның ұсынылған құжаттар бойынша ескертулерін ол белгілеген мерзімде жоймау;</w:t>
      </w:r>
    </w:p>
    <w:bookmarkEnd w:id="2396"/>
    <w:bookmarkStart w:name="z2596" w:id="2397"/>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w:t>
      </w:r>
      <w:r>
        <w:rPr>
          <w:rFonts w:ascii="Times New Roman"/>
          <w:b w:val="false"/>
          <w:i w:val="false"/>
          <w:color w:val="000000"/>
          <w:sz w:val="28"/>
        </w:rPr>
        <w:t>110-бабында</w:t>
      </w:r>
      <w:r>
        <w:rPr>
          <w:rFonts w:ascii="Times New Roman"/>
          <w:b w:val="false"/>
          <w:i w:val="false"/>
          <w:color w:val="000000"/>
          <w:sz w:val="28"/>
        </w:rPr>
        <w:t xml:space="preserve"> көзделген талаптарға сәйкес келмеуі;</w:t>
      </w:r>
    </w:p>
    <w:bookmarkEnd w:id="2397"/>
    <w:bookmarkStart w:name="z2597" w:id="2398"/>
    <w:p>
      <w:pPr>
        <w:spacing w:after="0"/>
        <w:ind w:left="0"/>
        <w:jc w:val="both"/>
      </w:pPr>
      <w:r>
        <w:rPr>
          <w:rFonts w:ascii="Times New Roman"/>
          <w:b w:val="false"/>
          <w:i w:val="false"/>
          <w:color w:val="000000"/>
          <w:sz w:val="28"/>
        </w:rPr>
        <w:t>
      3) исламдық банк операцияларын дамыту стратегиясының уәкілетті органның тәуекелдерді басқару мен ішкі бақылау жүйесіне қойылатын талаптарына сәйкес келмеуі;</w:t>
      </w:r>
    </w:p>
    <w:bookmarkEnd w:id="2398"/>
    <w:bookmarkStart w:name="z2598" w:id="2399"/>
    <w:p>
      <w:pPr>
        <w:spacing w:after="0"/>
        <w:ind w:left="0"/>
        <w:jc w:val="both"/>
      </w:pPr>
      <w:r>
        <w:rPr>
          <w:rFonts w:ascii="Times New Roman"/>
          <w:b w:val="false"/>
          <w:i w:val="false"/>
          <w:color w:val="000000"/>
          <w:sz w:val="28"/>
        </w:rPr>
        <w:t>
      4) банкті ислам банкіне айналдыру салдарының қаржылық болжамы банкті ислам банкіне айналдыру салдарынан банктің қаржылық жағдайының нашарлауын болжауы;</w:t>
      </w:r>
    </w:p>
    <w:bookmarkEnd w:id="2399"/>
    <w:bookmarkStart w:name="z2599" w:id="2400"/>
    <w:p>
      <w:pPr>
        <w:spacing w:after="0"/>
        <w:ind w:left="0"/>
        <w:jc w:val="both"/>
      </w:pPr>
      <w:r>
        <w:rPr>
          <w:rFonts w:ascii="Times New Roman"/>
          <w:b w:val="false"/>
          <w:i w:val="false"/>
          <w:color w:val="000000"/>
          <w:sz w:val="28"/>
        </w:rPr>
        <w:t xml:space="preserve">
      5) банктің және (немесе) банк конгломератының пруденциялық нормативтерді және (немесе) лимиттерді бұзуы және (немесе) банкті ислам банкіне айналдыруға арналған рұқсатты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және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w:t>
      </w:r>
    </w:p>
    <w:bookmarkEnd w:id="2400"/>
    <w:bookmarkStart w:name="z2600" w:id="2401"/>
    <w:p>
      <w:pPr>
        <w:spacing w:after="0"/>
        <w:ind w:left="0"/>
        <w:jc w:val="both"/>
      </w:pPr>
      <w:r>
        <w:rPr>
          <w:rFonts w:ascii="Times New Roman"/>
          <w:b w:val="false"/>
          <w:i w:val="false"/>
          <w:color w:val="000000"/>
          <w:sz w:val="28"/>
        </w:rPr>
        <w:t>
      6) банкті ислам банкіне болжамды айналдыру салдарынан банк депозиторлары мен өзге де кредиторларының заңды мүдделеріне нұқсан келтіру.</w:t>
      </w:r>
    </w:p>
    <w:bookmarkEnd w:id="2401"/>
    <w:bookmarkStart w:name="z2601" w:id="2402"/>
    <w:p>
      <w:pPr>
        <w:spacing w:after="0"/>
        <w:ind w:left="0"/>
        <w:jc w:val="both"/>
      </w:pPr>
      <w:r>
        <w:rPr>
          <w:rFonts w:ascii="Times New Roman"/>
          <w:b w:val="false"/>
          <w:i w:val="false"/>
          <w:color w:val="000000"/>
          <w:sz w:val="28"/>
        </w:rPr>
        <w:t>
      6. Уәкілетті орган осы баптың 3-тармағының бірінші бөлігінде белгіленген мерзімде банкті ислам банкіне айналдыруға арналған рұқсатты беруге немесе осы рұқсатты беруден уәжді түрде бас тарту беруге міндетті.</w:t>
      </w:r>
    </w:p>
    <w:bookmarkEnd w:id="2402"/>
    <w:bookmarkStart w:name="z2602" w:id="2403"/>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2403"/>
    <w:bookmarkStart w:name="z2603" w:id="2404"/>
    <w:p>
      <w:pPr>
        <w:spacing w:after="0"/>
        <w:ind w:left="0"/>
        <w:jc w:val="both"/>
      </w:pPr>
      <w:r>
        <w:rPr>
          <w:rFonts w:ascii="Times New Roman"/>
          <w:b w:val="false"/>
          <w:i w:val="false"/>
          <w:color w:val="000000"/>
          <w:sz w:val="28"/>
        </w:rPr>
        <w:t>
      1) рұқсат беруге негіз болған анық емес мәліметтердің анықталуы;</w:t>
      </w:r>
    </w:p>
    <w:bookmarkEnd w:id="2404"/>
    <w:bookmarkStart w:name="z2604" w:id="2405"/>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2405"/>
    <w:bookmarkStart w:name="z2605" w:id="2406"/>
    <w:p>
      <w:pPr>
        <w:spacing w:after="0"/>
        <w:ind w:left="0"/>
        <w:jc w:val="both"/>
      </w:pPr>
      <w:r>
        <w:rPr>
          <w:rFonts w:ascii="Times New Roman"/>
          <w:b w:val="false"/>
          <w:i w:val="false"/>
          <w:color w:val="000000"/>
          <w:sz w:val="28"/>
        </w:rPr>
        <w:t xml:space="preserve">
      3) банктің осы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талаптарды орындамауы не талаптарды орындау мерзімдерін бұзуы;</w:t>
      </w:r>
    </w:p>
    <w:bookmarkEnd w:id="2406"/>
    <w:bookmarkStart w:name="z2606" w:id="2407"/>
    <w:p>
      <w:pPr>
        <w:spacing w:after="0"/>
        <w:ind w:left="0"/>
        <w:jc w:val="both"/>
      </w:pPr>
      <w:r>
        <w:rPr>
          <w:rFonts w:ascii="Times New Roman"/>
          <w:b w:val="false"/>
          <w:i w:val="false"/>
          <w:color w:val="000000"/>
          <w:sz w:val="28"/>
        </w:rPr>
        <w:t>
      4) банкке исламдық банк операцияларын және өзге де операцияларды жүзеге асыруға арналған лицензияны беруден бас тарту.</w:t>
      </w:r>
    </w:p>
    <w:bookmarkEnd w:id="2407"/>
    <w:bookmarkStart w:name="z2607" w:id="2408"/>
    <w:p>
      <w:pPr>
        <w:spacing w:after="0"/>
        <w:ind w:left="0"/>
        <w:jc w:val="both"/>
      </w:pPr>
      <w:r>
        <w:rPr>
          <w:rFonts w:ascii="Times New Roman"/>
          <w:b w:val="false"/>
          <w:i w:val="false"/>
          <w:color w:val="000000"/>
          <w:sz w:val="28"/>
        </w:rPr>
        <w:t>
      Банк уәкілетті органға банкті ислам банкіне айналдыруға рұқсатты қайтару арқылы өзіне банкті ислам банкіне айналдыруға берілген рұқсаттан ерікті түрде бас тартуға құқылы.</w:t>
      </w:r>
    </w:p>
    <w:bookmarkEnd w:id="2408"/>
    <w:bookmarkStart w:name="z2608" w:id="2409"/>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немесе банк өзіне банкті ислам банкіне айналдыруға берілген рұқсаттан ерікті түрде бас тартқан кезде уәкілетті орган рұқсатты кері қайтарып алуға негіз болған факт анықталған күннен немесе рұқсат қайтарылған күннен бастап екі ай ішінде бұрын берілген рұқсаттың күшін жою туралы шешім қабылдайды.</w:t>
      </w:r>
    </w:p>
    <w:bookmarkEnd w:id="2409"/>
    <w:p>
      <w:pPr>
        <w:spacing w:after="0"/>
        <w:ind w:left="0"/>
        <w:jc w:val="both"/>
      </w:pPr>
      <w:r>
        <w:rPr>
          <w:rFonts w:ascii="Times New Roman"/>
          <w:b/>
          <w:i w:val="false"/>
          <w:color w:val="000000"/>
          <w:sz w:val="28"/>
        </w:rPr>
        <w:t>110-бап. Банкті ислам банкіне айналдыру жөніндегі іс-шаралар жоспары</w:t>
      </w:r>
    </w:p>
    <w:bookmarkStart w:name="z2610" w:id="2410"/>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2410"/>
    <w:bookmarkStart w:name="z2611" w:id="2411"/>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2411"/>
    <w:bookmarkStart w:name="z2612" w:id="2412"/>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2412"/>
    <w:bookmarkStart w:name="z2613" w:id="241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бірінші бөлігінде көзделген исламдық банк операцияларын жүзеге асыру туралы шарттардың үлгілік талаптарын әзірлеу;</w:t>
      </w:r>
    </w:p>
    <w:bookmarkEnd w:id="2413"/>
    <w:bookmarkStart w:name="z2614" w:id="2414"/>
    <w:p>
      <w:pPr>
        <w:spacing w:after="0"/>
        <w:ind w:left="0"/>
        <w:jc w:val="both"/>
      </w:pPr>
      <w:r>
        <w:rPr>
          <w:rFonts w:ascii="Times New Roman"/>
          <w:b w:val="false"/>
          <w:i w:val="false"/>
          <w:color w:val="000000"/>
          <w:sz w:val="28"/>
        </w:rPr>
        <w:t>
      3) мынадай:</w:t>
      </w:r>
    </w:p>
    <w:bookmarkEnd w:id="2414"/>
    <w:bookmarkStart w:name="z2615" w:id="241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бірінші бөлігінде көзделген исламдық банк операцияларына айналдыруға жататын;</w:t>
      </w:r>
    </w:p>
    <w:bookmarkEnd w:id="2415"/>
    <w:bookmarkStart w:name="z2616" w:id="2416"/>
    <w:p>
      <w:pPr>
        <w:spacing w:after="0"/>
        <w:ind w:left="0"/>
        <w:jc w:val="both"/>
      </w:pPr>
      <w:r>
        <w:rPr>
          <w:rFonts w:ascii="Times New Roman"/>
          <w:b w:val="false"/>
          <w:i w:val="false"/>
          <w:color w:val="000000"/>
          <w:sz w:val="28"/>
        </w:rPr>
        <w:t>
      осы Заңның 22-бабы 4-тармағының екінші бөлігіне сәйкес ислам банкіне жүзеге асыру рұқсат етілген исламдық банк операцияларына айналдыруды талап етпейтін;</w:t>
      </w:r>
    </w:p>
    <w:bookmarkEnd w:id="2416"/>
    <w:bookmarkStart w:name="z2617" w:id="2417"/>
    <w:p>
      <w:pPr>
        <w:spacing w:after="0"/>
        <w:ind w:left="0"/>
        <w:jc w:val="both"/>
      </w:pPr>
      <w:r>
        <w:rPr>
          <w:rFonts w:ascii="Times New Roman"/>
          <w:b w:val="false"/>
          <w:i w:val="false"/>
          <w:color w:val="000000"/>
          <w:sz w:val="28"/>
        </w:rPr>
        <w:t>
      банкті ислам банкіне айналдыру жөніндегі іс-шаралар жоспарында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w:t>
      </w:r>
    </w:p>
    <w:bookmarkEnd w:id="2417"/>
    <w:bookmarkStart w:name="z2618" w:id="2418"/>
    <w:p>
      <w:pPr>
        <w:spacing w:after="0"/>
        <w:ind w:left="0"/>
        <w:jc w:val="both"/>
      </w:pPr>
      <w:r>
        <w:rPr>
          <w:rFonts w:ascii="Times New Roman"/>
          <w:b w:val="false"/>
          <w:i w:val="false"/>
          <w:color w:val="000000"/>
          <w:sz w:val="28"/>
        </w:rPr>
        <w:t>
      осы Заңның 35-бабында белгіленген қағидаттарға сәйкес келмеу негізі бойынша исламдық банк операцияларына айналдыруға жатпайтын банк операцияларының және өзге де операциялардың тізбесін айқындау;</w:t>
      </w:r>
    </w:p>
    <w:bookmarkEnd w:id="2418"/>
    <w:bookmarkStart w:name="z2619" w:id="2419"/>
    <w:p>
      <w:pPr>
        <w:spacing w:after="0"/>
        <w:ind w:left="0"/>
        <w:jc w:val="both"/>
      </w:pPr>
      <w:r>
        <w:rPr>
          <w:rFonts w:ascii="Times New Roman"/>
          <w:b w:val="false"/>
          <w:i w:val="false"/>
          <w:color w:val="000000"/>
          <w:sz w:val="28"/>
        </w:rPr>
        <w:t>
      4) банктің осы тармақтың 3) тармақшасында көрсетілген банк операциялары және өзге де операциялар бойынша активтері мен міндеттемелерінің әлеуетті көлемін айқындау;</w:t>
      </w:r>
    </w:p>
    <w:bookmarkEnd w:id="2419"/>
    <w:bookmarkStart w:name="z2620" w:id="2420"/>
    <w:p>
      <w:pPr>
        <w:spacing w:after="0"/>
        <w:ind w:left="0"/>
        <w:jc w:val="both"/>
      </w:pPr>
      <w:r>
        <w:rPr>
          <w:rFonts w:ascii="Times New Roman"/>
          <w:b w:val="false"/>
          <w:i w:val="false"/>
          <w:color w:val="000000"/>
          <w:sz w:val="28"/>
        </w:rPr>
        <w:t>
      5) айналдыру туралы хабарландыруды Қазақстан Республикасының бүкіл аумағында таратылатын екі мерзімді баспасөз басылымында қазақ және орыс тілдерінде жариялау және оны банктің интернет-ресурсында орналастыру;</w:t>
      </w:r>
    </w:p>
    <w:bookmarkEnd w:id="2420"/>
    <w:bookmarkStart w:name="z2621" w:id="2421"/>
    <w:p>
      <w:pPr>
        <w:spacing w:after="0"/>
        <w:ind w:left="0"/>
        <w:jc w:val="both"/>
      </w:pPr>
      <w:r>
        <w:rPr>
          <w:rFonts w:ascii="Times New Roman"/>
          <w:b w:val="false"/>
          <w:i w:val="false"/>
          <w:color w:val="000000"/>
          <w:sz w:val="28"/>
        </w:rPr>
        <w:t xml:space="preserve">
      6) банк клиенттерін банк операцияларының және өзге де операциялардың осы тармақтың 3) тармақшасында көзделген тізбесі, осы Заңның </w:t>
      </w:r>
      <w:r>
        <w:rPr>
          <w:rFonts w:ascii="Times New Roman"/>
          <w:b w:val="false"/>
          <w:i w:val="false"/>
          <w:color w:val="000000"/>
          <w:sz w:val="28"/>
        </w:rPr>
        <w:t>111-бабының</w:t>
      </w:r>
      <w:r>
        <w:rPr>
          <w:rFonts w:ascii="Times New Roman"/>
          <w:b w:val="false"/>
          <w:i w:val="false"/>
          <w:color w:val="000000"/>
          <w:sz w:val="28"/>
        </w:rPr>
        <w:t xml:space="preserve"> 4-тармағында көзделген жазбаша бас тартуларды не келісімдерді ұсыну мерзімі және олар қабылданатын мекенжай көрсетіле отырып, банкті ислам банкіне айналдыруды жүргізу туралы жазбаша хабардар ету;</w:t>
      </w:r>
    </w:p>
    <w:bookmarkEnd w:id="2421"/>
    <w:bookmarkStart w:name="z2622" w:id="2422"/>
    <w:p>
      <w:pPr>
        <w:spacing w:after="0"/>
        <w:ind w:left="0"/>
        <w:jc w:val="both"/>
      </w:pPr>
      <w:r>
        <w:rPr>
          <w:rFonts w:ascii="Times New Roman"/>
          <w:b w:val="false"/>
          <w:i w:val="false"/>
          <w:color w:val="000000"/>
          <w:sz w:val="28"/>
        </w:rPr>
        <w:t>
      7) операциялардың (қызметтің) жаңа түрлері ескеріле отырып, банкті корпоративтік басқарудың және оның ішкі саясаты мен рәсімдерін, өзге де ішкі құжаттарын қайта қарау және өзгерту;</w:t>
      </w:r>
    </w:p>
    <w:bookmarkEnd w:id="2422"/>
    <w:bookmarkStart w:name="z2623" w:id="2423"/>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2423"/>
    <w:bookmarkStart w:name="z2624" w:id="2424"/>
    <w:p>
      <w:pPr>
        <w:spacing w:after="0"/>
        <w:ind w:left="0"/>
        <w:jc w:val="both"/>
      </w:pPr>
      <w:r>
        <w:rPr>
          <w:rFonts w:ascii="Times New Roman"/>
          <w:b w:val="false"/>
          <w:i w:val="false"/>
          <w:color w:val="000000"/>
          <w:sz w:val="28"/>
        </w:rPr>
        <w:t>
      9) клиенттермен банк операцияларын және өзге де операцияларды жүзеге асыру туралы шарттар бойынша жұмыс жүргізу;</w:t>
      </w:r>
    </w:p>
    <w:bookmarkEnd w:id="2424"/>
    <w:bookmarkStart w:name="z2625" w:id="2425"/>
    <w:p>
      <w:pPr>
        <w:spacing w:after="0"/>
        <w:ind w:left="0"/>
        <w:jc w:val="both"/>
      </w:pPr>
      <w:r>
        <w:rPr>
          <w:rFonts w:ascii="Times New Roman"/>
          <w:b w:val="false"/>
          <w:i w:val="false"/>
          <w:color w:val="000000"/>
          <w:sz w:val="28"/>
        </w:rPr>
        <w:t>
      10) исламдық банк операцияларын жүзеге асыру үшін бағдарламалық қамтылымды пысықтау;</w:t>
      </w:r>
    </w:p>
    <w:bookmarkEnd w:id="2425"/>
    <w:bookmarkStart w:name="z2626" w:id="2426"/>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2426"/>
    <w:bookmarkStart w:name="z2627" w:id="2427"/>
    <w:p>
      <w:pPr>
        <w:spacing w:after="0"/>
        <w:ind w:left="0"/>
        <w:jc w:val="both"/>
      </w:pPr>
      <w:r>
        <w:rPr>
          <w:rFonts w:ascii="Times New Roman"/>
          <w:b w:val="false"/>
          <w:i w:val="false"/>
          <w:color w:val="000000"/>
          <w:sz w:val="28"/>
        </w:rPr>
        <w:t>
      12) банкті ислам банкі етіп мемлекеттік қайта тіркеу үшін Мемлекеттік корпорацияға жүгіну;</w:t>
      </w:r>
    </w:p>
    <w:bookmarkEnd w:id="2427"/>
    <w:bookmarkStart w:name="z2628" w:id="2428"/>
    <w:p>
      <w:pPr>
        <w:spacing w:after="0"/>
        <w:ind w:left="0"/>
        <w:jc w:val="both"/>
      </w:pPr>
      <w:r>
        <w:rPr>
          <w:rFonts w:ascii="Times New Roman"/>
          <w:b w:val="false"/>
          <w:i w:val="false"/>
          <w:color w:val="000000"/>
          <w:sz w:val="28"/>
        </w:rPr>
        <w:t>
      13) уәкілетті органға исламдық банк операцияларын және өзге де операцияларды жүзеге асыруға арналған лицензияны беру туралы өтінішпен жүгіну;</w:t>
      </w:r>
    </w:p>
    <w:bookmarkEnd w:id="2428"/>
    <w:bookmarkStart w:name="z2629" w:id="2429"/>
    <w:p>
      <w:pPr>
        <w:spacing w:after="0"/>
        <w:ind w:left="0"/>
        <w:jc w:val="both"/>
      </w:pPr>
      <w:r>
        <w:rPr>
          <w:rFonts w:ascii="Times New Roman"/>
          <w:b w:val="false"/>
          <w:i w:val="false"/>
          <w:color w:val="000000"/>
          <w:sz w:val="28"/>
        </w:rPr>
        <w:t xml:space="preserve">
      14) банкті ислам банкіне айналдырудың осы Заңның </w:t>
      </w:r>
      <w:r>
        <w:rPr>
          <w:rFonts w:ascii="Times New Roman"/>
          <w:b w:val="false"/>
          <w:i w:val="false"/>
          <w:color w:val="000000"/>
          <w:sz w:val="28"/>
        </w:rPr>
        <w:t>111-бабының</w:t>
      </w:r>
      <w:r>
        <w:rPr>
          <w:rFonts w:ascii="Times New Roman"/>
          <w:b w:val="false"/>
          <w:i w:val="false"/>
          <w:color w:val="000000"/>
          <w:sz w:val="28"/>
        </w:rPr>
        <w:t xml:space="preserve"> 7-тармағында көрсетілген мерзімнен аспауға тиісті банк жоспарлаған мерзімі;</w:t>
      </w:r>
    </w:p>
    <w:bookmarkEnd w:id="2429"/>
    <w:bookmarkStart w:name="z2630" w:id="2430"/>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2430"/>
    <w:p>
      <w:pPr>
        <w:spacing w:after="0"/>
        <w:ind w:left="0"/>
        <w:jc w:val="both"/>
      </w:pPr>
      <w:r>
        <w:rPr>
          <w:rFonts w:ascii="Times New Roman"/>
          <w:b/>
          <w:i w:val="false"/>
          <w:color w:val="000000"/>
          <w:sz w:val="28"/>
        </w:rPr>
        <w:t>111-бап. Банкті ислам банкіне айналдыру кезеңіндегі оның қызметі</w:t>
      </w:r>
    </w:p>
    <w:bookmarkStart w:name="z2632" w:id="2431"/>
    <w:p>
      <w:pPr>
        <w:spacing w:after="0"/>
        <w:ind w:left="0"/>
        <w:jc w:val="both"/>
      </w:pPr>
      <w:r>
        <w:rPr>
          <w:rFonts w:ascii="Times New Roman"/>
          <w:b w:val="false"/>
          <w:i w:val="false"/>
          <w:color w:val="000000"/>
          <w:sz w:val="28"/>
        </w:rPr>
        <w:t>
      1. Банкті ислам банкіне айналдыру кезеңінде банк айналдыру жөніндегі іс-шаралар жоспарында көзделген іс-шараларды жүзеге асыруға міндетті.</w:t>
      </w:r>
    </w:p>
    <w:bookmarkEnd w:id="2431"/>
    <w:bookmarkStart w:name="z2633" w:id="2432"/>
    <w:p>
      <w:pPr>
        <w:spacing w:after="0"/>
        <w:ind w:left="0"/>
        <w:jc w:val="both"/>
      </w:pPr>
      <w:r>
        <w:rPr>
          <w:rFonts w:ascii="Times New Roman"/>
          <w:b w:val="false"/>
          <w:i w:val="false"/>
          <w:color w:val="000000"/>
          <w:sz w:val="28"/>
        </w:rPr>
        <w:t>
      2. Уәкілетті органның банкті ислам банкіне айналдыруға арналған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2432"/>
    <w:bookmarkStart w:name="z2634" w:id="2433"/>
    <w:p>
      <w:pPr>
        <w:spacing w:after="0"/>
        <w:ind w:left="0"/>
        <w:jc w:val="both"/>
      </w:pPr>
      <w:r>
        <w:rPr>
          <w:rFonts w:ascii="Times New Roman"/>
          <w:b w:val="false"/>
          <w:i w:val="false"/>
          <w:color w:val="000000"/>
          <w:sz w:val="28"/>
        </w:rPr>
        <w:t>
      3. Уәкілетті органның банкті ислам банкіне айналдыруға арналған рұқсатын алғаннан кейін банк он жұмыс күні ішінде:</w:t>
      </w:r>
    </w:p>
    <w:bookmarkEnd w:id="2433"/>
    <w:bookmarkStart w:name="z2635" w:id="2434"/>
    <w:p>
      <w:pPr>
        <w:spacing w:after="0"/>
        <w:ind w:left="0"/>
        <w:jc w:val="both"/>
      </w:pPr>
      <w:r>
        <w:rPr>
          <w:rFonts w:ascii="Times New Roman"/>
          <w:b w:val="false"/>
          <w:i w:val="false"/>
          <w:color w:val="000000"/>
          <w:sz w:val="28"/>
        </w:rPr>
        <w:t>
      1) айналдыру туралы хабарландыруды Қазақстан Республикасының бүкіл аумағында таратылатын екі мерзімді баспасөз басылымында қазақ және орыс тілдерінде жариялайды және көрсетілген хабарландыруды банктің интернет-ресурсында орналастырады;</w:t>
      </w:r>
    </w:p>
    <w:bookmarkEnd w:id="2434"/>
    <w:bookmarkStart w:name="z2636" w:id="2435"/>
    <w:p>
      <w:pPr>
        <w:spacing w:after="0"/>
        <w:ind w:left="0"/>
        <w:jc w:val="both"/>
      </w:pPr>
      <w:r>
        <w:rPr>
          <w:rFonts w:ascii="Times New Roman"/>
          <w:b w:val="false"/>
          <w:i w:val="false"/>
          <w:color w:val="000000"/>
          <w:sz w:val="28"/>
        </w:rPr>
        <w:t xml:space="preserve">
      2) банк клиенттеріне банк операцияларының және өзге де операциялардың осы Заңның </w:t>
      </w:r>
      <w:r>
        <w:rPr>
          <w:rFonts w:ascii="Times New Roman"/>
          <w:b w:val="false"/>
          <w:i w:val="false"/>
          <w:color w:val="000000"/>
          <w:sz w:val="28"/>
        </w:rPr>
        <w:t>110-бабы</w:t>
      </w:r>
      <w:r>
        <w:rPr>
          <w:rFonts w:ascii="Times New Roman"/>
          <w:b w:val="false"/>
          <w:i w:val="false"/>
          <w:color w:val="000000"/>
          <w:sz w:val="28"/>
        </w:rPr>
        <w:t xml:space="preserve"> 2-тармағының 3) тармақшасында көзделген тізбесін, осы баптың 4-тармағында көзделген жазбаша бас тартуларды не келісімдерді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2435"/>
    <w:bookmarkStart w:name="z2637" w:id="2436"/>
    <w:p>
      <w:pPr>
        <w:spacing w:after="0"/>
        <w:ind w:left="0"/>
        <w:jc w:val="both"/>
      </w:pPr>
      <w:r>
        <w:rPr>
          <w:rFonts w:ascii="Times New Roman"/>
          <w:b w:val="false"/>
          <w:i w:val="false"/>
          <w:color w:val="000000"/>
          <w:sz w:val="28"/>
        </w:rPr>
        <w:t>
      4. Банк клиенттері осы баптың 3-тармағының 2) тармақшасында көрсетілген жазбаша хабарламаны алған күннен бастап күнтізбелік отыз күн ішінде банкке:</w:t>
      </w:r>
    </w:p>
    <w:bookmarkEnd w:id="2436"/>
    <w:bookmarkStart w:name="z2638" w:id="2437"/>
    <w:p>
      <w:pPr>
        <w:spacing w:after="0"/>
        <w:ind w:left="0"/>
        <w:jc w:val="both"/>
      </w:pPr>
      <w:r>
        <w:rPr>
          <w:rFonts w:ascii="Times New Roman"/>
          <w:b w:val="false"/>
          <w:i w:val="false"/>
          <w:color w:val="000000"/>
          <w:sz w:val="28"/>
        </w:rPr>
        <w:t>
      1) осы Заңның 22-бабы 4-тармағының бірінші бөлігінде көзделген исламдық банк операцияларына айналдыруға жататын банк операциялары және өзге де операциялар бойынша шарт талаптарын өзгертуге;</w:t>
      </w:r>
    </w:p>
    <w:bookmarkEnd w:id="2437"/>
    <w:bookmarkStart w:name="z2639" w:id="2438"/>
    <w:p>
      <w:pPr>
        <w:spacing w:after="0"/>
        <w:ind w:left="0"/>
        <w:jc w:val="both"/>
      </w:pPr>
      <w:r>
        <w:rPr>
          <w:rFonts w:ascii="Times New Roman"/>
          <w:b w:val="false"/>
          <w:i w:val="false"/>
          <w:color w:val="000000"/>
          <w:sz w:val="28"/>
        </w:rPr>
        <w:t xml:space="preserve">
      2) ислам банкіне осы Заңның </w:t>
      </w:r>
      <w:r>
        <w:rPr>
          <w:rFonts w:ascii="Times New Roman"/>
          <w:b w:val="false"/>
          <w:i w:val="false"/>
          <w:color w:val="000000"/>
          <w:sz w:val="28"/>
        </w:rPr>
        <w:t>22-бабы</w:t>
      </w:r>
      <w:r>
        <w:rPr>
          <w:rFonts w:ascii="Times New Roman"/>
          <w:b w:val="false"/>
          <w:i w:val="false"/>
          <w:color w:val="000000"/>
          <w:sz w:val="28"/>
        </w:rPr>
        <w:t xml:space="preserve"> 4-тармағының екінші бөлігіне сәйкес жүзеге асыру рұқсат етілген исламдық банк операцияларына айналдыруды талап етпейтін банк операциялары және өзге де операциялар бойынша шарт талаптарын банкті ислам банкіне айналдыруға байланысты банктің атауын өзгерту бөлігінде өзгертуге;</w:t>
      </w:r>
    </w:p>
    <w:bookmarkEnd w:id="2438"/>
    <w:bookmarkStart w:name="z2640" w:id="2439"/>
    <w:p>
      <w:pPr>
        <w:spacing w:after="0"/>
        <w:ind w:left="0"/>
        <w:jc w:val="both"/>
      </w:pPr>
      <w:r>
        <w:rPr>
          <w:rFonts w:ascii="Times New Roman"/>
          <w:b w:val="false"/>
          <w:i w:val="false"/>
          <w:color w:val="000000"/>
          <w:sz w:val="28"/>
        </w:rPr>
        <w:t>
      3) уәкілетті органның банкті ислам банкіне айналдыруға арналған рұқсатында көрсетілген айналдыру мерзімі аяқталғанға дейін шарттардың қолданылу мерзімінің өтуі негізі бойынша исламдық банк операцияларына айналдыруды талап етпейтін немесе осы Заңның 36-бабында белгіленген исламдық банк операциялары қағидаттарына сәйкес келмеу негізі бойынша айналдыруға жатпайтын банк операциялары және өзге де операциялар жөніндегі шарттар бойынша құқықты (талапты) басқаға беруге немесе борышты аударуға жазбаша бас тартуды не келісімді ұсынуға міндетті.</w:t>
      </w:r>
    </w:p>
    <w:bookmarkEnd w:id="2439"/>
    <w:bookmarkStart w:name="z2641" w:id="2440"/>
    <w:p>
      <w:pPr>
        <w:spacing w:after="0"/>
        <w:ind w:left="0"/>
        <w:jc w:val="both"/>
      </w:pPr>
      <w:r>
        <w:rPr>
          <w:rFonts w:ascii="Times New Roman"/>
          <w:b w:val="false"/>
          <w:i w:val="false"/>
          <w:color w:val="000000"/>
          <w:sz w:val="28"/>
        </w:rPr>
        <w:t>
      Осы тармақтың бірінші бөлігінде көзделген мерзімде жауапты ұсынбау:</w:t>
      </w:r>
    </w:p>
    <w:bookmarkEnd w:id="2440"/>
    <w:bookmarkStart w:name="z2642" w:id="2441"/>
    <w:p>
      <w:pPr>
        <w:spacing w:after="0"/>
        <w:ind w:left="0"/>
        <w:jc w:val="both"/>
      </w:pPr>
      <w:r>
        <w:rPr>
          <w:rFonts w:ascii="Times New Roman"/>
          <w:b w:val="false"/>
          <w:i w:val="false"/>
          <w:color w:val="000000"/>
          <w:sz w:val="28"/>
        </w:rPr>
        <w:t>
      осы тармақтың бірінші бөлігінің 1) және 2) тармақшалары бойынша клиенттің бас тартуы ретінде қаралады;</w:t>
      </w:r>
    </w:p>
    <w:bookmarkEnd w:id="2441"/>
    <w:bookmarkStart w:name="z2643" w:id="2442"/>
    <w:p>
      <w:pPr>
        <w:spacing w:after="0"/>
        <w:ind w:left="0"/>
        <w:jc w:val="both"/>
      </w:pPr>
      <w:r>
        <w:rPr>
          <w:rFonts w:ascii="Times New Roman"/>
          <w:b w:val="false"/>
          <w:i w:val="false"/>
          <w:color w:val="000000"/>
          <w:sz w:val="28"/>
        </w:rPr>
        <w:t>
      осы тармақтың бірінші бөлігінің 3) тармақшасы бойынша клиенттің келісімі ретінде қаралады.</w:t>
      </w:r>
    </w:p>
    <w:bookmarkEnd w:id="2442"/>
    <w:bookmarkStart w:name="z2644" w:id="2443"/>
    <w:p>
      <w:pPr>
        <w:spacing w:after="0"/>
        <w:ind w:left="0"/>
        <w:jc w:val="both"/>
      </w:pPr>
      <w:r>
        <w:rPr>
          <w:rFonts w:ascii="Times New Roman"/>
          <w:b w:val="false"/>
          <w:i w:val="false"/>
          <w:color w:val="000000"/>
          <w:sz w:val="28"/>
        </w:rPr>
        <w:t xml:space="preserve">
      Клиент осы тармақтың бірінші бөлігінің 1), 2) және 3) тармақшаларында көрсетілген шарттар бойынша жазбаша бас тартуды берген кезде осы шарттардың қолданысы осы Заңның </w:t>
      </w:r>
      <w:r>
        <w:rPr>
          <w:rFonts w:ascii="Times New Roman"/>
          <w:b w:val="false"/>
          <w:i w:val="false"/>
          <w:color w:val="000000"/>
          <w:sz w:val="28"/>
        </w:rPr>
        <w:t>112-бабының</w:t>
      </w:r>
      <w:r>
        <w:rPr>
          <w:rFonts w:ascii="Times New Roman"/>
          <w:b w:val="false"/>
          <w:i w:val="false"/>
          <w:color w:val="000000"/>
          <w:sz w:val="28"/>
        </w:rPr>
        <w:t xml:space="preserve"> 1-тармағында көрсетілген есепті банк уәкілетті органға ұсынғанға дейін тоқтатылуға жатады.</w:t>
      </w:r>
    </w:p>
    <w:bookmarkEnd w:id="2443"/>
    <w:bookmarkStart w:name="z2645" w:id="2444"/>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 исламдық банк операцияларын жүзеге асыру талаптары қамтылған не банкті ислам банкіне айналдыруға байланысты банктің атауын өзгертуді көздейтін, банк исламдық банк операцияларын және өзге де операцияларды жүзеге асыруға арналған лицензияны алғаннан кейін оның күшіне енуі талабымен шартқа қосымша келісімді жасасу арқылы жүзеге асырылады.</w:t>
      </w:r>
    </w:p>
    <w:bookmarkEnd w:id="2444"/>
    <w:bookmarkStart w:name="z2646" w:id="2445"/>
    <w:p>
      <w:pPr>
        <w:spacing w:after="0"/>
        <w:ind w:left="0"/>
        <w:jc w:val="both"/>
      </w:pPr>
      <w:r>
        <w:rPr>
          <w:rFonts w:ascii="Times New Roman"/>
          <w:b w:val="false"/>
          <w:i w:val="false"/>
          <w:color w:val="000000"/>
          <w:sz w:val="28"/>
        </w:rPr>
        <w:t>
      Банк клиенттерінің банктік шоттарына қойылатын орындалмаған талаптар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 болмаған (оның ішінде бір жылдан астам уақыт ақша қозғалысы болмаған) кезде банк мұндай талаптарды қайтаруды жүзеге асыруға және банктік шоттарды жабуға құқылы.</w:t>
      </w:r>
    </w:p>
    <w:bookmarkEnd w:id="2445"/>
    <w:bookmarkStart w:name="z2647" w:id="2446"/>
    <w:p>
      <w:pPr>
        <w:spacing w:after="0"/>
        <w:ind w:left="0"/>
        <w:jc w:val="both"/>
      </w:pPr>
      <w:r>
        <w:rPr>
          <w:rFonts w:ascii="Times New Roman"/>
          <w:b w:val="false"/>
          <w:i w:val="false"/>
          <w:color w:val="000000"/>
          <w:sz w:val="28"/>
        </w:rPr>
        <w:t>
      5. Банкке исламдық банк операцияларын және өзге де операцияларды жүзеге асыруға арналған лицензия берілген кезде немесе банктің қызметін тоқтату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2446"/>
    <w:bookmarkStart w:name="z2648" w:id="2447"/>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және (немесе) осы Заңның </w:t>
      </w:r>
      <w:r>
        <w:rPr>
          <w:rFonts w:ascii="Times New Roman"/>
          <w:b w:val="false"/>
          <w:i w:val="false"/>
          <w:color w:val="000000"/>
          <w:sz w:val="28"/>
        </w:rPr>
        <w:t>22-бабының</w:t>
      </w:r>
      <w:r>
        <w:rPr>
          <w:rFonts w:ascii="Times New Roman"/>
          <w:b w:val="false"/>
          <w:i w:val="false"/>
          <w:color w:val="000000"/>
          <w:sz w:val="28"/>
        </w:rPr>
        <w:t xml:space="preserve"> 2, 3 және 5-тармақтарында көзделген банк операцияларын және өзге де операцияларды жүзеге асыруға жаңа шарттар жасасуға, сондай-ақ бағалы қағаздар нарығындағы қызметті жүзеге асыруға тыйым салынады.</w:t>
      </w:r>
    </w:p>
    <w:bookmarkEnd w:id="2447"/>
    <w:bookmarkStart w:name="z2649" w:id="2448"/>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мұндай мерзімді банктің өтінішхаты бойынша бір жылдан аспайтын мерзімге ұзартады.</w:t>
      </w:r>
    </w:p>
    <w:bookmarkEnd w:id="2448"/>
    <w:bookmarkStart w:name="z2650" w:id="2449"/>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сәйкес келмейтін мәмілелерден банк айналдыру кезеңінде алатын кірісті пайдалану туралы шешімді банктің исламдық қаржыландыру қағидаттары жөніндегі кеңесі қабылдайды.</w:t>
      </w:r>
    </w:p>
    <w:bookmarkEnd w:id="2449"/>
    <w:p>
      <w:pPr>
        <w:spacing w:after="0"/>
        <w:ind w:left="0"/>
        <w:jc w:val="both"/>
      </w:pPr>
      <w:r>
        <w:rPr>
          <w:rFonts w:ascii="Times New Roman"/>
          <w:b/>
          <w:i w:val="false"/>
          <w:color w:val="000000"/>
          <w:sz w:val="28"/>
        </w:rPr>
        <w:t>112-бап. Банкті Мемлекеттік корпорацияда мемлекеттік қайта тіркеу және</w:t>
      </w:r>
    </w:p>
    <w:p>
      <w:pPr>
        <w:spacing w:after="0"/>
        <w:ind w:left="0"/>
        <w:jc w:val="both"/>
      </w:pPr>
      <w:r>
        <w:rPr>
          <w:rFonts w:ascii="Times New Roman"/>
          <w:b/>
          <w:i w:val="false"/>
          <w:color w:val="000000"/>
          <w:sz w:val="28"/>
        </w:rPr>
        <w:t>исламдық банк операцияларын және өзге де операцияларды жүзеге асыруға</w:t>
      </w:r>
    </w:p>
    <w:p>
      <w:pPr>
        <w:spacing w:after="0"/>
        <w:ind w:left="0"/>
        <w:jc w:val="both"/>
      </w:pPr>
      <w:r>
        <w:rPr>
          <w:rFonts w:ascii="Times New Roman"/>
          <w:b/>
          <w:i w:val="false"/>
          <w:color w:val="000000"/>
          <w:sz w:val="28"/>
        </w:rPr>
        <w:t>арналған лицензияны беру</w:t>
      </w:r>
    </w:p>
    <w:bookmarkStart w:name="z2654" w:id="2450"/>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растаушы құжаттарды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2450"/>
    <w:bookmarkStart w:name="z2655" w:id="2451"/>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іс-шараларды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растаушы құжаттарды қоса бере отырып, қайтадан ұсынуға міндетті.</w:t>
      </w:r>
    </w:p>
    <w:bookmarkEnd w:id="2451"/>
    <w:bookmarkStart w:name="z2656" w:id="2452"/>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күнінен бастап екі ай ішінде мақұлдайды немесе мақұлдаудан бас тартады.</w:t>
      </w:r>
    </w:p>
    <w:bookmarkEnd w:id="2452"/>
    <w:bookmarkStart w:name="z2657" w:id="2453"/>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Мемлекеттік корпорацияға күнтізбелік отыз күн ішінде жүгінуге міндетті.</w:t>
      </w:r>
    </w:p>
    <w:bookmarkEnd w:id="2453"/>
    <w:bookmarkStart w:name="z2658" w:id="2454"/>
    <w:p>
      <w:pPr>
        <w:spacing w:after="0"/>
        <w:ind w:left="0"/>
        <w:jc w:val="both"/>
      </w:pPr>
      <w:r>
        <w:rPr>
          <w:rFonts w:ascii="Times New Roman"/>
          <w:b w:val="false"/>
          <w:i w:val="false"/>
          <w:color w:val="000000"/>
          <w:sz w:val="28"/>
        </w:rPr>
        <w:t xml:space="preserve">
      Ислам банкінің жарғысында осы Заңның </w:t>
      </w:r>
      <w:r>
        <w:rPr>
          <w:rFonts w:ascii="Times New Roman"/>
          <w:b w:val="false"/>
          <w:i w:val="false"/>
          <w:color w:val="000000"/>
          <w:sz w:val="28"/>
        </w:rPr>
        <w:t>7-бабының</w:t>
      </w:r>
      <w:r>
        <w:rPr>
          <w:rFonts w:ascii="Times New Roman"/>
          <w:b w:val="false"/>
          <w:i w:val="false"/>
          <w:color w:val="000000"/>
          <w:sz w:val="28"/>
        </w:rPr>
        <w:t xml:space="preserve"> 5-тармағында көзделген ақпарат қамтылуға тиіс.</w:t>
      </w:r>
    </w:p>
    <w:bookmarkEnd w:id="2454"/>
    <w:bookmarkStart w:name="z2659" w:id="2455"/>
    <w:p>
      <w:pPr>
        <w:spacing w:after="0"/>
        <w:ind w:left="0"/>
        <w:jc w:val="both"/>
      </w:pPr>
      <w:r>
        <w:rPr>
          <w:rFonts w:ascii="Times New Roman"/>
          <w:b w:val="false"/>
          <w:i w:val="false"/>
          <w:color w:val="000000"/>
          <w:sz w:val="28"/>
        </w:rPr>
        <w:t>
      5. Банк Мемлекеттік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2455"/>
    <w:bookmarkStart w:name="z2660" w:id="2456"/>
    <w:p>
      <w:pPr>
        <w:spacing w:after="0"/>
        <w:ind w:left="0"/>
        <w:jc w:val="both"/>
      </w:pPr>
      <w:r>
        <w:rPr>
          <w:rFonts w:ascii="Times New Roman"/>
          <w:b w:val="false"/>
          <w:i w:val="false"/>
          <w:color w:val="000000"/>
          <w:sz w:val="28"/>
        </w:rPr>
        <w:t>
      1) мына құжаттарды:</w:t>
      </w:r>
    </w:p>
    <w:bookmarkEnd w:id="2456"/>
    <w:bookmarkStart w:name="z2661" w:id="2457"/>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2457"/>
    <w:bookmarkStart w:name="z2662" w:id="2458"/>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төленгенін растайтын құжатты;</w:t>
      </w:r>
    </w:p>
    <w:bookmarkEnd w:id="2458"/>
    <w:bookmarkStart w:name="z2663" w:id="2459"/>
    <w:p>
      <w:pPr>
        <w:spacing w:after="0"/>
        <w:ind w:left="0"/>
        <w:jc w:val="both"/>
      </w:pPr>
      <w:r>
        <w:rPr>
          <w:rFonts w:ascii="Times New Roman"/>
          <w:b w:val="false"/>
          <w:i w:val="false"/>
          <w:color w:val="000000"/>
          <w:sz w:val="28"/>
        </w:rPr>
        <w:t>
      исламдық қаржыландыру қағидаттары жөніндегі кеңес туралы ережені;</w:t>
      </w:r>
    </w:p>
    <w:bookmarkEnd w:id="2459"/>
    <w:bookmarkStart w:name="z2664" w:id="2460"/>
    <w:p>
      <w:pPr>
        <w:spacing w:after="0"/>
        <w:ind w:left="0"/>
        <w:jc w:val="both"/>
      </w:pPr>
      <w:r>
        <w:rPr>
          <w:rFonts w:ascii="Times New Roman"/>
          <w:b w:val="false"/>
          <w:i w:val="false"/>
          <w:color w:val="000000"/>
          <w:sz w:val="28"/>
        </w:rPr>
        <w:t xml:space="preserve">
      исламдық қаржыландыру қағидаттары жөніндегі кеңестің басшысы мен мүшелері лауазымына тағайындалған адамдар туралы, олардың осы Заңның </w:t>
      </w:r>
      <w:r>
        <w:rPr>
          <w:rFonts w:ascii="Times New Roman"/>
          <w:b w:val="false"/>
          <w:i w:val="false"/>
          <w:color w:val="000000"/>
          <w:sz w:val="28"/>
        </w:rPr>
        <w:t>36-бабында</w:t>
      </w:r>
      <w:r>
        <w:rPr>
          <w:rFonts w:ascii="Times New Roman"/>
          <w:b w:val="false"/>
          <w:i w:val="false"/>
          <w:color w:val="000000"/>
          <w:sz w:val="28"/>
        </w:rPr>
        <w:t xml:space="preserve"> белгіленген талаптарға сәйкестігін растайтын мәліметтерді;</w:t>
      </w:r>
    </w:p>
    <w:bookmarkEnd w:id="2460"/>
    <w:bookmarkStart w:name="z2665" w:id="2461"/>
    <w:p>
      <w:pPr>
        <w:spacing w:after="0"/>
        <w:ind w:left="0"/>
        <w:jc w:val="both"/>
      </w:pPr>
      <w:r>
        <w:rPr>
          <w:rFonts w:ascii="Times New Roman"/>
          <w:b w:val="false"/>
          <w:i w:val="false"/>
          <w:color w:val="000000"/>
          <w:sz w:val="28"/>
        </w:rPr>
        <w:t>
      исламдық банк операцияларын және өзге де операцияларды жүзеге асырудың жалпы шарттары туралы қағидаларды;</w:t>
      </w:r>
    </w:p>
    <w:bookmarkEnd w:id="2461"/>
    <w:bookmarkStart w:name="z2666" w:id="2462"/>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исламдық банк операцияларын және өзге де операцияларды жүзеге асыруға арналған лицензияны беру туралы;</w:t>
      </w:r>
    </w:p>
    <w:bookmarkEnd w:id="2462"/>
    <w:bookmarkStart w:name="z2667" w:id="246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арналған лицензияны (бар болса) қайта ресімдеу туралы өтінішпен жүгінуге міндетті.</w:t>
      </w:r>
    </w:p>
    <w:bookmarkEnd w:id="2463"/>
    <w:bookmarkStart w:name="z2668" w:id="2464"/>
    <w:p>
      <w:pPr>
        <w:spacing w:after="0"/>
        <w:ind w:left="0"/>
        <w:jc w:val="both"/>
      </w:pPr>
      <w:r>
        <w:rPr>
          <w:rFonts w:ascii="Times New Roman"/>
          <w:b w:val="false"/>
          <w:i w:val="false"/>
          <w:color w:val="000000"/>
          <w:sz w:val="28"/>
        </w:rPr>
        <w:t>
      6. Уәкiлеттi орган исламдық банк операцияларын және өзге де операцияларды жүзеге асыруға арналған лицензияны беру және бағалы қағаздар нарығында қызметті жүзеге асыруға арналған лицензияны қайта ресімдеу туралы өтiнiшті Қазақстан Республикасы заңнамасының талаптарына сәйкес келетін құжаттар ұсынылған күннен бастап отыз жұмыс күні iшiнде қарайды.</w:t>
      </w:r>
    </w:p>
    <w:bookmarkEnd w:id="2464"/>
    <w:bookmarkStart w:name="z2669" w:id="2465"/>
    <w:p>
      <w:pPr>
        <w:spacing w:after="0"/>
        <w:ind w:left="0"/>
        <w:jc w:val="both"/>
      </w:pPr>
      <w:r>
        <w:rPr>
          <w:rFonts w:ascii="Times New Roman"/>
          <w:b w:val="false"/>
          <w:i w:val="false"/>
          <w:color w:val="000000"/>
          <w:sz w:val="28"/>
        </w:rPr>
        <w:t>
      Исламдық банк операцияларын және өзге де операцияларды лицензиялау тәртібі осы Заңның 19-бабында айқындалады.</w:t>
      </w:r>
    </w:p>
    <w:bookmarkEnd w:id="2465"/>
    <w:bookmarkStart w:name="z2670" w:id="2466"/>
    <w:p>
      <w:pPr>
        <w:spacing w:after="0"/>
        <w:ind w:left="0"/>
        <w:jc w:val="both"/>
      </w:pPr>
      <w:r>
        <w:rPr>
          <w:rFonts w:ascii="Times New Roman"/>
          <w:b w:val="false"/>
          <w:i w:val="false"/>
          <w:color w:val="000000"/>
          <w:sz w:val="28"/>
        </w:rPr>
        <w:t>
      7. Банкке исламдық банк операцияларын және өзге де операцияларды жүзеге асыруға арналған лицензия берілген кезден бастап:</w:t>
      </w:r>
    </w:p>
    <w:bookmarkEnd w:id="2466"/>
    <w:bookmarkStart w:name="z2671" w:id="2467"/>
    <w:p>
      <w:pPr>
        <w:spacing w:after="0"/>
        <w:ind w:left="0"/>
        <w:jc w:val="both"/>
      </w:pPr>
      <w:r>
        <w:rPr>
          <w:rFonts w:ascii="Times New Roman"/>
          <w:b w:val="false"/>
          <w:i w:val="false"/>
          <w:color w:val="000000"/>
          <w:sz w:val="28"/>
        </w:rPr>
        <w:t>
      1) банк операцияларын және өзге де операцияларды жүзеге асыруға бұрын берілген лицензияның қолданысы тоқтатылады;</w:t>
      </w:r>
    </w:p>
    <w:bookmarkEnd w:id="2467"/>
    <w:bookmarkStart w:name="z2672" w:id="2468"/>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2468"/>
    <w:bookmarkStart w:name="z2673" w:id="2469"/>
    <w:p>
      <w:pPr>
        <w:spacing w:after="0"/>
        <w:ind w:left="0"/>
        <w:jc w:val="both"/>
      </w:pPr>
      <w:r>
        <w:rPr>
          <w:rFonts w:ascii="Times New Roman"/>
          <w:b w:val="false"/>
          <w:i w:val="false"/>
          <w:color w:val="000000"/>
          <w:sz w:val="28"/>
        </w:rPr>
        <w:t>
      Банк исламдық банк операцияларын және өзге де операцияларды жүзеге асыруға арналған лицензияны, бағалы қағаздар нарығында қызметті жүзеге асыруға қайта ресімделген лицензияны алғаннан кейін он жұмыс күні ішінде өзіне бұрын берілген лицензиялардың түпнұсқаларын уәкілетті органға қайтаруға міндетті.</w:t>
      </w:r>
    </w:p>
    <w:bookmarkEnd w:id="2469"/>
    <w:bookmarkStart w:name="z2674" w:id="2470"/>
    <w:p>
      <w:pPr>
        <w:spacing w:after="0"/>
        <w:ind w:left="0"/>
        <w:jc w:val="left"/>
      </w:pPr>
      <w:r>
        <w:rPr>
          <w:rFonts w:ascii="Times New Roman"/>
          <w:b/>
          <w:i w:val="false"/>
          <w:color w:val="000000"/>
        </w:rPr>
        <w:t xml:space="preserve"> 8-БӨЛІМ. ТАРАТУ</w:t>
      </w:r>
    </w:p>
    <w:bookmarkEnd w:id="2470"/>
    <w:bookmarkStart w:name="z2675" w:id="2471"/>
    <w:p>
      <w:pPr>
        <w:spacing w:after="0"/>
        <w:ind w:left="0"/>
        <w:jc w:val="left"/>
      </w:pPr>
      <w:r>
        <w:rPr>
          <w:rFonts w:ascii="Times New Roman"/>
          <w:b/>
          <w:i w:val="false"/>
          <w:color w:val="000000"/>
        </w:rPr>
        <w:t xml:space="preserve"> 19-тарау. БАНКТІ ТАРАТУ БОЙЫНША ЖАЛПЫ ЕРЕЖЕЛЕР</w:t>
      </w:r>
    </w:p>
    <w:bookmarkEnd w:id="2471"/>
    <w:p>
      <w:pPr>
        <w:spacing w:after="0"/>
        <w:ind w:left="0"/>
        <w:jc w:val="both"/>
      </w:pPr>
      <w:r>
        <w:rPr>
          <w:rFonts w:ascii="Times New Roman"/>
          <w:b/>
          <w:i w:val="false"/>
          <w:color w:val="000000"/>
          <w:sz w:val="28"/>
        </w:rPr>
        <w:t>113-бап. Банктерді тарату түрлері мен негіздері</w:t>
      </w:r>
    </w:p>
    <w:bookmarkStart w:name="z2677" w:id="2472"/>
    <w:p>
      <w:pPr>
        <w:spacing w:after="0"/>
        <w:ind w:left="0"/>
        <w:jc w:val="both"/>
      </w:pPr>
      <w:r>
        <w:rPr>
          <w:rFonts w:ascii="Times New Roman"/>
          <w:b w:val="false"/>
          <w:i w:val="false"/>
          <w:color w:val="000000"/>
          <w:sz w:val="28"/>
        </w:rPr>
        <w:t>
      1. Банк:</w:t>
      </w:r>
    </w:p>
    <w:bookmarkEnd w:id="2472"/>
    <w:bookmarkStart w:name="z2678" w:id="2473"/>
    <w:p>
      <w:pPr>
        <w:spacing w:after="0"/>
        <w:ind w:left="0"/>
        <w:jc w:val="both"/>
      </w:pPr>
      <w:r>
        <w:rPr>
          <w:rFonts w:ascii="Times New Roman"/>
          <w:b w:val="false"/>
          <w:i w:val="false"/>
          <w:color w:val="000000"/>
          <w:sz w:val="28"/>
        </w:rPr>
        <w:t>
      1) уәкiлеттi органның рұқсаты болған кезде оның акционерлерiнiң шешiмi бойынша (ерiктi түрде тарату);</w:t>
      </w:r>
    </w:p>
    <w:bookmarkEnd w:id="2473"/>
    <w:bookmarkStart w:name="z2679" w:id="2474"/>
    <w:p>
      <w:pPr>
        <w:spacing w:after="0"/>
        <w:ind w:left="0"/>
        <w:jc w:val="both"/>
      </w:pPr>
      <w:r>
        <w:rPr>
          <w:rFonts w:ascii="Times New Roman"/>
          <w:b w:val="false"/>
          <w:i w:val="false"/>
          <w:color w:val="000000"/>
          <w:sz w:val="28"/>
        </w:rPr>
        <w:t>
      2) Қазақстан Республикасының заңнамалық актiлерiнде көзделген жағдайларда соттың шешiмi бойынша (мәжбүрлеп тарату) таратылуы мүмкін.</w:t>
      </w:r>
    </w:p>
    <w:bookmarkEnd w:id="2474"/>
    <w:bookmarkStart w:name="z2680" w:id="2475"/>
    <w:p>
      <w:pPr>
        <w:spacing w:after="0"/>
        <w:ind w:left="0"/>
        <w:jc w:val="both"/>
      </w:pPr>
      <w:r>
        <w:rPr>
          <w:rFonts w:ascii="Times New Roman"/>
          <w:b w:val="false"/>
          <w:i w:val="false"/>
          <w:color w:val="000000"/>
          <w:sz w:val="28"/>
        </w:rPr>
        <w:t>
      2. Банкті тарату осы Заңға және Қазақстан Республикасының өзге де нормативтік құқықтық актiлерiне сәйкес жүзеге асырылады.</w:t>
      </w:r>
    </w:p>
    <w:bookmarkEnd w:id="2475"/>
    <w:p>
      <w:pPr>
        <w:spacing w:after="0"/>
        <w:ind w:left="0"/>
        <w:jc w:val="both"/>
      </w:pPr>
      <w:r>
        <w:rPr>
          <w:rFonts w:ascii="Times New Roman"/>
          <w:b/>
          <w:i w:val="false"/>
          <w:color w:val="000000"/>
          <w:sz w:val="28"/>
        </w:rPr>
        <w:t>114-бап. Таратылатын банк кредиторларының комитеті</w:t>
      </w:r>
    </w:p>
    <w:bookmarkStart w:name="z2682" w:id="2476"/>
    <w:p>
      <w:pPr>
        <w:spacing w:after="0"/>
        <w:ind w:left="0"/>
        <w:jc w:val="both"/>
      </w:pPr>
      <w:r>
        <w:rPr>
          <w:rFonts w:ascii="Times New Roman"/>
          <w:b w:val="false"/>
          <w:i w:val="false"/>
          <w:color w:val="000000"/>
          <w:sz w:val="28"/>
        </w:rPr>
        <w:t>
      1. Кредиторлардың мүдделерін қамтамасыз ету және олардың банкті ерікті түрде немесе мәжбүрлеп тарату рәсімдеріне қатысуымен шешімдер қабылдау мақсатында кредиторлар комитеті құрылады.</w:t>
      </w:r>
    </w:p>
    <w:bookmarkEnd w:id="2476"/>
    <w:bookmarkStart w:name="z2683" w:id="2477"/>
    <w:p>
      <w:pPr>
        <w:spacing w:after="0"/>
        <w:ind w:left="0"/>
        <w:jc w:val="both"/>
      </w:pPr>
      <w:r>
        <w:rPr>
          <w:rFonts w:ascii="Times New Roman"/>
          <w:b w:val="false"/>
          <w:i w:val="false"/>
          <w:color w:val="000000"/>
          <w:sz w:val="28"/>
        </w:rPr>
        <w:t xml:space="preserve">
      Кредиторлар комитетінің құрамын банктің тарату комиссиясының ұсынуы бойынша уәкiлеттi орган бекітеді. </w:t>
      </w:r>
    </w:p>
    <w:bookmarkEnd w:id="2477"/>
    <w:bookmarkStart w:name="z2684" w:id="2478"/>
    <w:p>
      <w:pPr>
        <w:spacing w:after="0"/>
        <w:ind w:left="0"/>
        <w:jc w:val="both"/>
      </w:pPr>
      <w:r>
        <w:rPr>
          <w:rFonts w:ascii="Times New Roman"/>
          <w:b w:val="false"/>
          <w:i w:val="false"/>
          <w:color w:val="000000"/>
          <w:sz w:val="28"/>
        </w:rPr>
        <w:t>
      2. Кредиторлар комитетін қалыптастыру және оның қызметінің ерекшеліктері уәкiлеттi органның нормативтік құқықтық актілерінде белгіленеді.</w:t>
      </w:r>
    </w:p>
    <w:bookmarkEnd w:id="2478"/>
    <w:p>
      <w:pPr>
        <w:spacing w:after="0"/>
        <w:ind w:left="0"/>
        <w:jc w:val="both"/>
      </w:pPr>
      <w:r>
        <w:rPr>
          <w:rFonts w:ascii="Times New Roman"/>
          <w:b/>
          <w:i w:val="false"/>
          <w:color w:val="000000"/>
          <w:sz w:val="28"/>
        </w:rPr>
        <w:t>115-бап. Уәкілетті органның банкті тарату процесіндегі өкілеттіктері</w:t>
      </w:r>
    </w:p>
    <w:bookmarkStart w:name="z2686" w:id="2479"/>
    <w:p>
      <w:pPr>
        <w:spacing w:after="0"/>
        <w:ind w:left="0"/>
        <w:jc w:val="both"/>
      </w:pPr>
      <w:r>
        <w:rPr>
          <w:rFonts w:ascii="Times New Roman"/>
          <w:b w:val="false"/>
          <w:i w:val="false"/>
          <w:color w:val="000000"/>
          <w:sz w:val="28"/>
        </w:rPr>
        <w:t>
      1. Уәкiлеттi орган ерiктi түрде және мәжбүрлеп таратылатын банктердiң тарату комиссияларының қызметiне бақылауды жүзеге асыру мақсатында:</w:t>
      </w:r>
    </w:p>
    <w:bookmarkEnd w:id="2479"/>
    <w:bookmarkStart w:name="z2687" w:id="2480"/>
    <w:p>
      <w:pPr>
        <w:spacing w:after="0"/>
        <w:ind w:left="0"/>
        <w:jc w:val="both"/>
      </w:pPr>
      <w:r>
        <w:rPr>
          <w:rFonts w:ascii="Times New Roman"/>
          <w:b w:val="false"/>
          <w:i w:val="false"/>
          <w:color w:val="000000"/>
          <w:sz w:val="28"/>
        </w:rPr>
        <w:t>
      1) тарату комиссияларының есептерді және қосымша ақпаратты беру нысанын, мерзiмдерi мен кезеңдiлiгiн белгiлеуге;</w:t>
      </w:r>
    </w:p>
    <w:bookmarkEnd w:id="2480"/>
    <w:bookmarkStart w:name="z2688" w:id="2481"/>
    <w:p>
      <w:pPr>
        <w:spacing w:after="0"/>
        <w:ind w:left="0"/>
        <w:jc w:val="both"/>
      </w:pPr>
      <w:r>
        <w:rPr>
          <w:rFonts w:ascii="Times New Roman"/>
          <w:b w:val="false"/>
          <w:i w:val="false"/>
          <w:color w:val="000000"/>
          <w:sz w:val="28"/>
        </w:rPr>
        <w:t>
      2) тарату комиссияларынан өзге де қажетті ақпаратты алуға;</w:t>
      </w:r>
    </w:p>
    <w:bookmarkEnd w:id="2481"/>
    <w:bookmarkStart w:name="z2689" w:id="2482"/>
    <w:p>
      <w:pPr>
        <w:spacing w:after="0"/>
        <w:ind w:left="0"/>
        <w:jc w:val="both"/>
      </w:pPr>
      <w:r>
        <w:rPr>
          <w:rFonts w:ascii="Times New Roman"/>
          <w:b w:val="false"/>
          <w:i w:val="false"/>
          <w:color w:val="000000"/>
          <w:sz w:val="28"/>
        </w:rPr>
        <w:t>
      3) Қазақстан Республикасының заңдарында белгiленген тәртiппен тарату комиссияларының қызметiне тексеру жүргiзуге;</w:t>
      </w:r>
    </w:p>
    <w:bookmarkEnd w:id="2482"/>
    <w:bookmarkStart w:name="z2690" w:id="2483"/>
    <w:p>
      <w:pPr>
        <w:spacing w:after="0"/>
        <w:ind w:left="0"/>
        <w:jc w:val="both"/>
      </w:pPr>
      <w:r>
        <w:rPr>
          <w:rFonts w:ascii="Times New Roman"/>
          <w:b w:val="false"/>
          <w:i w:val="false"/>
          <w:color w:val="000000"/>
          <w:sz w:val="28"/>
        </w:rPr>
        <w:t>
      4) тарату комиссияларының қызметiнде депозиторлар мен өзге де кредиторлардың құқықтары мен заңды мүдделеріне қатер төндіретін жағдайдың жасалуына алып келуі мүмкін кемшіліктер және (немесе) тәуекелдер анықталған не депозиторлар мен кредиторлардың құқықтары мен заңды мүдделерінің бұзылуы не Қазақстан Республикасы заңнамасының талаптарын бұзушылықтар анықталған кезде тарату комиссияларының қызметіндегі анықталған кемшіліктерді және (немесе) тәуекелдерді, бұзушылықтарды және (немесе) олардың жасалуына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комиссияларының орындауы міндетті жазбаша нұсқамалар шығаруға құқылы.</w:t>
      </w:r>
    </w:p>
    <w:bookmarkEnd w:id="2483"/>
    <w:bookmarkStart w:name="z2691" w:id="2484"/>
    <w:p>
      <w:pPr>
        <w:spacing w:after="0"/>
        <w:ind w:left="0"/>
        <w:jc w:val="both"/>
      </w:pPr>
      <w:r>
        <w:rPr>
          <w:rFonts w:ascii="Times New Roman"/>
          <w:b w:val="false"/>
          <w:i w:val="false"/>
          <w:color w:val="000000"/>
          <w:sz w:val="28"/>
        </w:rPr>
        <w:t>
      Жазбаша нұсқамада белгіленген мерзімде берілген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2484"/>
    <w:bookmarkStart w:name="z2692" w:id="2485"/>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депозиторлар мен өзге де кредиторлардың құқықтары мен заңды мүдделерiн қорғау үшiн сотқа не прокуратура органдарына жүгінуге;</w:t>
      </w:r>
    </w:p>
    <w:bookmarkEnd w:id="2485"/>
    <w:bookmarkStart w:name="z2693" w:id="2486"/>
    <w:p>
      <w:pPr>
        <w:spacing w:after="0"/>
        <w:ind w:left="0"/>
        <w:jc w:val="both"/>
      </w:pPr>
      <w:r>
        <w:rPr>
          <w:rFonts w:ascii="Times New Roman"/>
          <w:b w:val="false"/>
          <w:i w:val="false"/>
          <w:color w:val="000000"/>
          <w:sz w:val="28"/>
        </w:rPr>
        <w:t>
      6) тарату шығыстары сметасын қалыптастыру мен бекітудің ерекшеліктерін және тәртібін белгілеуге;</w:t>
      </w:r>
    </w:p>
    <w:bookmarkEnd w:id="2486"/>
    <w:bookmarkStart w:name="z2694" w:id="2487"/>
    <w:p>
      <w:pPr>
        <w:spacing w:after="0"/>
        <w:ind w:left="0"/>
        <w:jc w:val="both"/>
      </w:pPr>
      <w:r>
        <w:rPr>
          <w:rFonts w:ascii="Times New Roman"/>
          <w:b w:val="false"/>
          <w:i w:val="false"/>
          <w:color w:val="000000"/>
          <w:sz w:val="28"/>
        </w:rPr>
        <w:t>
      7) тарату комиссияларының кассадағы қолма-қол ақшаны сақтау, қолма-қол ақшамен кіріс және шығыс операцияларын жасау, кассалық құжаттарды жүргізу қағидаларын орындауы жөніндегі, қолма-қол ақшаның жұмсалуын қамтамасыз ету жөніндегі талаптарды, касса қалдықтарының лимиттерін, сондай-ақ тарату комиссиясының ағымдағы шотына қолма-қол ақшаны тапсыру мерзімдерін айқындауға құқылы.</w:t>
      </w:r>
    </w:p>
    <w:bookmarkEnd w:id="2487"/>
    <w:bookmarkStart w:name="z2695" w:id="2488"/>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2488"/>
    <w:p>
      <w:pPr>
        <w:spacing w:after="0"/>
        <w:ind w:left="0"/>
        <w:jc w:val="both"/>
      </w:pPr>
      <w:r>
        <w:rPr>
          <w:rFonts w:ascii="Times New Roman"/>
          <w:b/>
          <w:i w:val="false"/>
          <w:color w:val="000000"/>
          <w:sz w:val="28"/>
        </w:rPr>
        <w:t>116-бап. Банктің тарату массасы</w:t>
      </w:r>
    </w:p>
    <w:bookmarkStart w:name="z2697" w:id="2489"/>
    <w:p>
      <w:pPr>
        <w:spacing w:after="0"/>
        <w:ind w:left="0"/>
        <w:jc w:val="both"/>
      </w:pPr>
      <w:r>
        <w:rPr>
          <w:rFonts w:ascii="Times New Roman"/>
          <w:b w:val="false"/>
          <w:i w:val="false"/>
          <w:color w:val="000000"/>
          <w:sz w:val="28"/>
        </w:rPr>
        <w:t xml:space="preserve">
      1. Банктің мүлкі, сондай-ақ осы Заңда көзделген жағдайларда банкті мәжбүрлеп тарату рәсімінде өндіріп алу қолданылуы мүмкін өзге де адамдардың мүлкі банктің тарату массасы болып табылады. </w:t>
      </w:r>
    </w:p>
    <w:bookmarkEnd w:id="2489"/>
    <w:bookmarkStart w:name="z2698" w:id="2490"/>
    <w:p>
      <w:pPr>
        <w:spacing w:after="0"/>
        <w:ind w:left="0"/>
        <w:jc w:val="both"/>
      </w:pPr>
      <w:r>
        <w:rPr>
          <w:rFonts w:ascii="Times New Roman"/>
          <w:b w:val="false"/>
          <w:i w:val="false"/>
          <w:color w:val="000000"/>
          <w:sz w:val="28"/>
        </w:rPr>
        <w:t>
      Банктің тарату массасын қалыптастыру және түгендеу тәртібі уәкілетті органның нормативтік құқықтық актісінде айқындалады.</w:t>
      </w:r>
    </w:p>
    <w:bookmarkEnd w:id="2490"/>
    <w:bookmarkStart w:name="z2699" w:id="2491"/>
    <w:p>
      <w:pPr>
        <w:spacing w:after="0"/>
        <w:ind w:left="0"/>
        <w:jc w:val="both"/>
      </w:pPr>
      <w:r>
        <w:rPr>
          <w:rFonts w:ascii="Times New Roman"/>
          <w:b w:val="false"/>
          <w:i w:val="false"/>
          <w:color w:val="000000"/>
          <w:sz w:val="28"/>
        </w:rPr>
        <w:t>
      2. Банктiң тарату массасына:</w:t>
      </w:r>
    </w:p>
    <w:bookmarkEnd w:id="2491"/>
    <w:bookmarkStart w:name="z2700" w:id="2492"/>
    <w:p>
      <w:pPr>
        <w:spacing w:after="0"/>
        <w:ind w:left="0"/>
        <w:jc w:val="both"/>
      </w:pPr>
      <w:r>
        <w:rPr>
          <w:rFonts w:ascii="Times New Roman"/>
          <w:b w:val="false"/>
          <w:i w:val="false"/>
          <w:color w:val="000000"/>
          <w:sz w:val="28"/>
        </w:rPr>
        <w:t>
      1) Қазақстан Республикасының жобалық қаржыландыру және секьюритилендіру туралы заңнамасына сәйкес шығарылған облигациялардың қамтамасыз етілуі болып табылатын бөлінген активтер кірмейді;</w:t>
      </w:r>
    </w:p>
    <w:bookmarkEnd w:id="2492"/>
    <w:bookmarkStart w:name="z2701" w:id="2493"/>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қойылған мүлікке және бөлінген активтердің құрамына кіретін өзге де қамтамасыз етуге өндіріп алуды қолдану құқығымен) береді;</w:t>
      </w:r>
    </w:p>
    <w:bookmarkEnd w:id="2493"/>
    <w:bookmarkStart w:name="z2702" w:id="2494"/>
    <w:p>
      <w:pPr>
        <w:spacing w:after="0"/>
        <w:ind w:left="0"/>
        <w:jc w:val="both"/>
      </w:pPr>
      <w:r>
        <w:rPr>
          <w:rFonts w:ascii="Times New Roman"/>
          <w:b w:val="false"/>
          <w:i w:val="false"/>
          <w:color w:val="000000"/>
          <w:sz w:val="28"/>
        </w:rPr>
        <w:t>
      2) ипотекалық қарыз шарттары бойынша құқықтар (талаптар) (ипотекалық куәлiктердi қоса алғанда), сондай-ақ Қазақстан Республикасының мемлекеттiк бағалы қағаздары түріндегі ипотекалық облигациялардың қамтамасыз етілуі болып табылатын кепiл мүлкi көрсетілген облигацияларға меншік құқығы оларды ұстаушыларда туындаған немесе оларға мәмiлелер бойынша не Қазақстан Республикасының заңдарында көзделген өзге де негіздер бойынша ауысқан жағдайларда кірмейді.</w:t>
      </w:r>
    </w:p>
    <w:bookmarkEnd w:id="2494"/>
    <w:bookmarkStart w:name="z2703" w:id="2495"/>
    <w:p>
      <w:pPr>
        <w:spacing w:after="0"/>
        <w:ind w:left="0"/>
        <w:jc w:val="both"/>
      </w:pPr>
      <w:r>
        <w:rPr>
          <w:rFonts w:ascii="Times New Roman"/>
          <w:b w:val="false"/>
          <w:i w:val="false"/>
          <w:color w:val="000000"/>
          <w:sz w:val="28"/>
        </w:rPr>
        <w:t>
      Тарату комиссиясы ипотекалық облигациялардың қамтамасыз етілуі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End w:id="2495"/>
    <w:bookmarkStart w:name="z2704" w:id="2496"/>
    <w:p>
      <w:pPr>
        <w:spacing w:after="0"/>
        <w:ind w:left="0"/>
        <w:jc w:val="both"/>
      </w:pPr>
      <w:r>
        <w:rPr>
          <w:rFonts w:ascii="Times New Roman"/>
          <w:b w:val="false"/>
          <w:i w:val="false"/>
          <w:color w:val="000000"/>
          <w:sz w:val="28"/>
        </w:rPr>
        <w:t>
      3) банк операциялардың барлық түрін жүзеге асыруға арналған банк лицензиясынан айырылған немесе банкті мәжбүрлеп тарату туралы іс қозғалған күнге дейін, осы күндердің қайсысы бұрын болғанына қарай, кредиторға бас қаржылық келісім шеңберіндегі мәміледе (мәмілелерде) айқындалған тәртіппен және шарттарда берілген қамтамасыз ету ақысы;</w:t>
      </w:r>
    </w:p>
    <w:bookmarkEnd w:id="2496"/>
    <w:bookmarkStart w:name="z2705" w:id="2497"/>
    <w:p>
      <w:pPr>
        <w:spacing w:after="0"/>
        <w:ind w:left="0"/>
        <w:jc w:val="both"/>
      </w:pPr>
      <w:r>
        <w:rPr>
          <w:rFonts w:ascii="Times New Roman"/>
          <w:b w:val="false"/>
          <w:i w:val="false"/>
          <w:color w:val="000000"/>
          <w:sz w:val="28"/>
        </w:rPr>
        <w:t>
      4) үшiншi тұлғаларға тиесiлi және кастодиан-банкке сақтау мен есепке алу үшiн сенiп тапсырылған бағалы қағаздар, сондай-ақ кастодиан-банкке есепке алу мен сақтау үшiн сеніп тапсырылған зейнетақы активтері, әлеуметтік медициналық сақтандыру қорының активтері, депозиттерге міндетті кепілдік беруді жүзеге асыратын ұйымның арнаулы резервтегі активтері, инвестициялық қорлардың активтері, арнаулы қаржы компанияларының бөлінген активтері кірмейді.</w:t>
      </w:r>
    </w:p>
    <w:bookmarkEnd w:id="2497"/>
    <w:bookmarkStart w:name="z2706" w:id="2498"/>
    <w:p>
      <w:pPr>
        <w:spacing w:after="0"/>
        <w:ind w:left="0"/>
        <w:jc w:val="both"/>
      </w:pPr>
      <w:r>
        <w:rPr>
          <w:rFonts w:ascii="Times New Roman"/>
          <w:b w:val="false"/>
          <w:i w:val="false"/>
          <w:color w:val="000000"/>
          <w:sz w:val="28"/>
        </w:rPr>
        <w:t>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депозиттерге міндетті кепілдік беруді жүзеге асыратын ұйымның арнаулы резервтегі активтері, инвестициялық қорлардың активтерi, арнаулы қаржы компаниясының бөлінген активтері басқа банкке әлеуметтік медициналық сақтандыру қорының, ерікті жинақтаушы зейнетақы қорының, депозиттерге міндетті кепілдік беруді жүзеге асыратын ұйымның, акционерлік инвестициялық қордың, арнаулы қаржы компаниясының, инвестициялық пай қорын басқарушы компанияның өтініші бойынша аударылады.</w:t>
      </w:r>
    </w:p>
    <w:bookmarkEnd w:id="2498"/>
    <w:bookmarkStart w:name="z2707" w:id="2499"/>
    <w:p>
      <w:pPr>
        <w:spacing w:after="0"/>
        <w:ind w:left="0"/>
        <w:jc w:val="both"/>
      </w:pPr>
      <w:r>
        <w:rPr>
          <w:rFonts w:ascii="Times New Roman"/>
          <w:b w:val="false"/>
          <w:i w:val="false"/>
          <w:color w:val="000000"/>
          <w:sz w:val="28"/>
        </w:rPr>
        <w:t>
      3. Исламдық банк операцияларын жүзеге асыратын әмбебап банк лицензиясы бар банктің, ислам банкінің тарату массасына инвестициялық депозит туралы шарт бойынша тартылған ақша есебінен сатып алынған мүлік кірмейді. Тарату комиссиясы көрсетілген мүлікті, сондай-ақ инвестициялық депозиттер бойынша міндеттемелерді исламдық банк операцияларын жүзеге асыратын әмбебап банк лицензиясы бар басқа банкке, ислам банкіне беруге тиіс.</w:t>
      </w:r>
    </w:p>
    <w:bookmarkEnd w:id="2499"/>
    <w:bookmarkStart w:name="z2708" w:id="2500"/>
    <w:p>
      <w:pPr>
        <w:spacing w:after="0"/>
        <w:ind w:left="0"/>
        <w:jc w:val="both"/>
      </w:pPr>
      <w:r>
        <w:rPr>
          <w:rFonts w:ascii="Times New Roman"/>
          <w:b w:val="false"/>
          <w:i w:val="false"/>
          <w:color w:val="000000"/>
          <w:sz w:val="28"/>
        </w:rPr>
        <w:t>
      Исламдық банк операцияларын жүзеге асыратын әмбебап банк лицензиясы бар банкті, ислам банкін таңдау тәртібі және оған инвестициялық депозит туралы шарт бойынша тартылған ақша есебінен сатып алынған мүлікті және исламдық банк операцияларын жүзеге асыратын әмбебап банк лицензиясы бар таратылатын банктің, ислам банкінің инвестициялық депозиттері бойынша міндеттемелерін беру тәртібі уәкілетті органның нормативтік құқықтық актісінде белгіленеді.</w:t>
      </w:r>
    </w:p>
    <w:bookmarkEnd w:id="2500"/>
    <w:bookmarkStart w:name="z2709" w:id="2501"/>
    <w:p>
      <w:pPr>
        <w:spacing w:after="0"/>
        <w:ind w:left="0"/>
        <w:jc w:val="left"/>
      </w:pPr>
      <w:r>
        <w:rPr>
          <w:rFonts w:ascii="Times New Roman"/>
          <w:b/>
          <w:i w:val="false"/>
          <w:color w:val="000000"/>
        </w:rPr>
        <w:t xml:space="preserve"> 20-тарау. БАНКТІ ЕРІКТІ ТҮРДЕ ТАРАТУ</w:t>
      </w:r>
    </w:p>
    <w:bookmarkEnd w:id="2501"/>
    <w:p>
      <w:pPr>
        <w:spacing w:after="0"/>
        <w:ind w:left="0"/>
        <w:jc w:val="both"/>
      </w:pPr>
      <w:r>
        <w:rPr>
          <w:rFonts w:ascii="Times New Roman"/>
          <w:b/>
          <w:i w:val="false"/>
          <w:color w:val="000000"/>
          <w:sz w:val="28"/>
        </w:rPr>
        <w:t>117-бап. Ерікті түрде тарату</w:t>
      </w:r>
    </w:p>
    <w:bookmarkStart w:name="z2711" w:id="2502"/>
    <w:p>
      <w:pPr>
        <w:spacing w:after="0"/>
        <w:ind w:left="0"/>
        <w:jc w:val="both"/>
      </w:pPr>
      <w:r>
        <w:rPr>
          <w:rFonts w:ascii="Times New Roman"/>
          <w:b w:val="false"/>
          <w:i w:val="false"/>
          <w:color w:val="000000"/>
          <w:sz w:val="28"/>
        </w:rPr>
        <w:t>
      1. Банк акционерлерінің жалпы жиналысы оны ерікті түрде тарату туралы шешім қабылдағаннан кейін банк жеке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қабылдауға міндетті.</w:t>
      </w:r>
    </w:p>
    <w:bookmarkEnd w:id="2502"/>
    <w:bookmarkStart w:name="z2712" w:id="2503"/>
    <w:p>
      <w:pPr>
        <w:spacing w:after="0"/>
        <w:ind w:left="0"/>
        <w:jc w:val="both"/>
      </w:pPr>
      <w:r>
        <w:rPr>
          <w:rFonts w:ascii="Times New Roman"/>
          <w:b w:val="false"/>
          <w:i w:val="false"/>
          <w:color w:val="000000"/>
          <w:sz w:val="28"/>
        </w:rPr>
        <w:t xml:space="preserve">
      Жеке тұлғалардың депозиттерін Қазақстан Республикасы бейрезидент банкінің филиалына аудару осы Заңның </w:t>
      </w:r>
      <w:r>
        <w:rPr>
          <w:rFonts w:ascii="Times New Roman"/>
          <w:b w:val="false"/>
          <w:i w:val="false"/>
          <w:color w:val="000000"/>
          <w:sz w:val="28"/>
        </w:rPr>
        <w:t>22-бабы</w:t>
      </w:r>
      <w:r>
        <w:rPr>
          <w:rFonts w:ascii="Times New Roman"/>
          <w:b w:val="false"/>
          <w:i w:val="false"/>
          <w:color w:val="000000"/>
          <w:sz w:val="28"/>
        </w:rPr>
        <w:t xml:space="preserve"> 7-тармағының екінші бөлігінде көзделген шарттар сақтала отырып жүзеге асырылады.</w:t>
      </w:r>
    </w:p>
    <w:bookmarkEnd w:id="2503"/>
    <w:bookmarkStart w:name="z2713" w:id="2504"/>
    <w:p>
      <w:pPr>
        <w:spacing w:after="0"/>
        <w:ind w:left="0"/>
        <w:jc w:val="both"/>
      </w:pPr>
      <w:r>
        <w:rPr>
          <w:rFonts w:ascii="Times New Roman"/>
          <w:b w:val="false"/>
          <w:i w:val="false"/>
          <w:color w:val="000000"/>
          <w:sz w:val="28"/>
        </w:rPr>
        <w:t>
      Банкті ерікті түрде таратуға арналған рұқсатты беру тәртібі, сондай-ақ жеке тұлғалардың депозиттерін қайтару, оларды басқа банкке немесе Қазақстан Республикасы бейрезидент банкінің филиалына аудару тәртібі уәкілетті органның нормативтік құқықтық актісінде айқындалады.</w:t>
      </w:r>
    </w:p>
    <w:bookmarkEnd w:id="2504"/>
    <w:bookmarkStart w:name="z2714" w:id="2505"/>
    <w:p>
      <w:pPr>
        <w:spacing w:after="0"/>
        <w:ind w:left="0"/>
        <w:jc w:val="both"/>
      </w:pPr>
      <w:r>
        <w:rPr>
          <w:rFonts w:ascii="Times New Roman"/>
          <w:b w:val="false"/>
          <w:i w:val="false"/>
          <w:color w:val="000000"/>
          <w:sz w:val="28"/>
        </w:rPr>
        <w:t>
      2. Жеке тұлғалардың депозиттерін қайтаруды жүзеге асырғаннан кейін банк уәкілетті органға өзін ерікті түрде таратуға арналған рұқсатты беру туралы өтінішхатпен жүгінуге құқылы.</w:t>
      </w:r>
    </w:p>
    <w:bookmarkEnd w:id="2505"/>
    <w:bookmarkStart w:name="z2715" w:id="2506"/>
    <w:p>
      <w:pPr>
        <w:spacing w:after="0"/>
        <w:ind w:left="0"/>
        <w:jc w:val="both"/>
      </w:pPr>
      <w:r>
        <w:rPr>
          <w:rFonts w:ascii="Times New Roman"/>
          <w:b w:val="false"/>
          <w:i w:val="false"/>
          <w:color w:val="000000"/>
          <w:sz w:val="28"/>
        </w:rPr>
        <w:t>
      Көрсетілген өтінішхатқа:</w:t>
      </w:r>
    </w:p>
    <w:bookmarkEnd w:id="2506"/>
    <w:bookmarkStart w:name="z2716" w:id="2507"/>
    <w:p>
      <w:pPr>
        <w:spacing w:after="0"/>
        <w:ind w:left="0"/>
        <w:jc w:val="both"/>
      </w:pPr>
      <w:r>
        <w:rPr>
          <w:rFonts w:ascii="Times New Roman"/>
          <w:b w:val="false"/>
          <w:i w:val="false"/>
          <w:color w:val="000000"/>
          <w:sz w:val="28"/>
        </w:rPr>
        <w:t>
      іске асыру мерзімдері көрсетіле отырып, банктің өз қызметін тоқтатуы жөніндегі іс-шаралардың банк акционерлерінің жалпы жиналысында бекітілген тізбесі;</w:t>
      </w:r>
    </w:p>
    <w:bookmarkEnd w:id="2507"/>
    <w:bookmarkStart w:name="z2717" w:id="2508"/>
    <w:p>
      <w:pPr>
        <w:spacing w:after="0"/>
        <w:ind w:left="0"/>
        <w:jc w:val="both"/>
      </w:pPr>
      <w:r>
        <w:rPr>
          <w:rFonts w:ascii="Times New Roman"/>
          <w:b w:val="false"/>
          <w:i w:val="false"/>
          <w:color w:val="000000"/>
          <w:sz w:val="28"/>
        </w:rPr>
        <w:t>
      банктің өз міндеттемелері бойынша есеп айырысуды жүзеге асыру үшін қаражатының жеткілікті екенін куәландыратын банктің баланстық есебі;</w:t>
      </w:r>
    </w:p>
    <w:bookmarkEnd w:id="2508"/>
    <w:bookmarkStart w:name="z2718" w:id="2509"/>
    <w:p>
      <w:pPr>
        <w:spacing w:after="0"/>
        <w:ind w:left="0"/>
        <w:jc w:val="both"/>
      </w:pPr>
      <w:r>
        <w:rPr>
          <w:rFonts w:ascii="Times New Roman"/>
          <w:b w:val="false"/>
          <w:i w:val="false"/>
          <w:color w:val="000000"/>
          <w:sz w:val="28"/>
        </w:rPr>
        <w:t xml:space="preserve">
      басқа да қажетті мәліметтер қоса берілуге тиіс. </w:t>
      </w:r>
    </w:p>
    <w:bookmarkEnd w:id="2509"/>
    <w:bookmarkStart w:name="z2719" w:id="2510"/>
    <w:p>
      <w:pPr>
        <w:spacing w:after="0"/>
        <w:ind w:left="0"/>
        <w:jc w:val="both"/>
      </w:pPr>
      <w:r>
        <w:rPr>
          <w:rFonts w:ascii="Times New Roman"/>
          <w:b w:val="false"/>
          <w:i w:val="false"/>
          <w:color w:val="000000"/>
          <w:sz w:val="28"/>
        </w:rPr>
        <w:t>
      Банкті ерікті түрде таратуға арналған рұқсатты беру туралы өтінішхатқа қоса берілетін құжаттар мен мәліметтер тізбесі уәкілетті органның нормативтік құқықтық актісінде белгіленеді.</w:t>
      </w:r>
    </w:p>
    <w:bookmarkEnd w:id="2510"/>
    <w:bookmarkStart w:name="z2720" w:id="2511"/>
    <w:p>
      <w:pPr>
        <w:spacing w:after="0"/>
        <w:ind w:left="0"/>
        <w:jc w:val="both"/>
      </w:pPr>
      <w:r>
        <w:rPr>
          <w:rFonts w:ascii="Times New Roman"/>
          <w:b w:val="false"/>
          <w:i w:val="false"/>
          <w:color w:val="000000"/>
          <w:sz w:val="28"/>
        </w:rPr>
        <w:t>
      3. Банктi ерiктi түрде таратуға арналған рұқсатты беру туралы өтiнiшхатты уәкiлеттi орган банкті ерікті түрде таратуға арналған рұқсатты алуға өтініш қабылданған күннен бастап екi ай iшiнде қарауға тиiс.</w:t>
      </w:r>
    </w:p>
    <w:bookmarkEnd w:id="2511"/>
    <w:bookmarkStart w:name="z2721" w:id="2512"/>
    <w:p>
      <w:pPr>
        <w:spacing w:after="0"/>
        <w:ind w:left="0"/>
        <w:jc w:val="both"/>
      </w:pPr>
      <w:r>
        <w:rPr>
          <w:rFonts w:ascii="Times New Roman"/>
          <w:b w:val="false"/>
          <w:i w:val="false"/>
          <w:color w:val="000000"/>
          <w:sz w:val="28"/>
        </w:rPr>
        <w:t>
      Банктi ерiктi түрде таратуға арналған рұқсатты беруден бас тартқан жағдайда уәкiлеттi орган бұл туралы уәжді шешiм шығарады, оны банктің назарына жеткізеді.</w:t>
      </w:r>
    </w:p>
    <w:bookmarkEnd w:id="2512"/>
    <w:bookmarkStart w:name="z2722" w:id="2513"/>
    <w:p>
      <w:pPr>
        <w:spacing w:after="0"/>
        <w:ind w:left="0"/>
        <w:jc w:val="both"/>
      </w:pPr>
      <w:r>
        <w:rPr>
          <w:rFonts w:ascii="Times New Roman"/>
          <w:b w:val="false"/>
          <w:i w:val="false"/>
          <w:color w:val="000000"/>
          <w:sz w:val="28"/>
        </w:rPr>
        <w:t>
      4. Уәкілетті орган банкті ерікті түрде таратуға арналған рұқсатты беруден бас тартуды мынадай негіздердің кез келгені бойынша жүргізеді:</w:t>
      </w:r>
    </w:p>
    <w:bookmarkEnd w:id="2513"/>
    <w:bookmarkStart w:name="z2723" w:id="2514"/>
    <w:p>
      <w:pPr>
        <w:spacing w:after="0"/>
        <w:ind w:left="0"/>
        <w:jc w:val="both"/>
      </w:pPr>
      <w:r>
        <w:rPr>
          <w:rFonts w:ascii="Times New Roman"/>
          <w:b w:val="false"/>
          <w:i w:val="false"/>
          <w:color w:val="000000"/>
          <w:sz w:val="28"/>
        </w:rPr>
        <w:t>
      1) ұсынылған құжаттардың толық болмауы немесе тиісінше ресімделмеуі;</w:t>
      </w:r>
    </w:p>
    <w:bookmarkEnd w:id="2514"/>
    <w:bookmarkStart w:name="z2724" w:id="2515"/>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жеткіліксіз болуы;</w:t>
      </w:r>
    </w:p>
    <w:bookmarkEnd w:id="2515"/>
    <w:bookmarkStart w:name="z2725" w:id="2516"/>
    <w:p>
      <w:pPr>
        <w:spacing w:after="0"/>
        <w:ind w:left="0"/>
        <w:jc w:val="both"/>
      </w:pPr>
      <w:r>
        <w:rPr>
          <w:rFonts w:ascii="Times New Roman"/>
          <w:b w:val="false"/>
          <w:i w:val="false"/>
          <w:color w:val="000000"/>
          <w:sz w:val="28"/>
        </w:rPr>
        <w:t>
      3) жеке тұлғалардың депозиттерін оларды тікелей төлеу арқылы қайтару не оларды депозиттерге міндетті кепілдік беру жүйесіне қатысушылар болып табылатын басқа банкке немесе Қазақстан Республикасы бейрезидент банкінің филиалына аудару бойынша шаралар қабылдамауы.</w:t>
      </w:r>
    </w:p>
    <w:bookmarkEnd w:id="2516"/>
    <w:bookmarkStart w:name="z2726" w:id="2517"/>
    <w:p>
      <w:pPr>
        <w:spacing w:after="0"/>
        <w:ind w:left="0"/>
        <w:jc w:val="both"/>
      </w:pPr>
      <w:r>
        <w:rPr>
          <w:rFonts w:ascii="Times New Roman"/>
          <w:b w:val="false"/>
          <w:i w:val="false"/>
          <w:color w:val="000000"/>
          <w:sz w:val="28"/>
        </w:rPr>
        <w:t>
      5. Банк ерiктi түрде таратуға арналған рұқсатты алған кезде тарату комиссиясын құрады, оған банктiң мүлкi мен iстерiн басқару жөнiндегi өкiлеттiктер ауысады.</w:t>
      </w:r>
    </w:p>
    <w:bookmarkEnd w:id="2517"/>
    <w:bookmarkStart w:name="z2727" w:id="2518"/>
    <w:p>
      <w:pPr>
        <w:spacing w:after="0"/>
        <w:ind w:left="0"/>
        <w:jc w:val="both"/>
      </w:pPr>
      <w:r>
        <w:rPr>
          <w:rFonts w:ascii="Times New Roman"/>
          <w:b w:val="false"/>
          <w:i w:val="false"/>
          <w:color w:val="000000"/>
          <w:sz w:val="28"/>
        </w:rPr>
        <w:t>
      Ерiктi түрде таратылатын банктiң тарату комиссиясы қызметiнiң ерекшелiктерi уәкiлеттi органның нормативтiк құқықтық актiлерiнде айқындалады.</w:t>
      </w:r>
    </w:p>
    <w:bookmarkEnd w:id="2518"/>
    <w:bookmarkStart w:name="z2728" w:id="2519"/>
    <w:p>
      <w:pPr>
        <w:spacing w:after="0"/>
        <w:ind w:left="0"/>
        <w:jc w:val="both"/>
      </w:pPr>
      <w:r>
        <w:rPr>
          <w:rFonts w:ascii="Times New Roman"/>
          <w:b w:val="false"/>
          <w:i w:val="false"/>
          <w:color w:val="000000"/>
          <w:sz w:val="28"/>
        </w:rPr>
        <w:t>
      6. Уәкілетті орган ерікті түрде таратылатын банктің тарату комиссиясының қызметіне бақылауды жүзеге асырады.</w:t>
      </w:r>
    </w:p>
    <w:bookmarkEnd w:id="2519"/>
    <w:bookmarkStart w:name="z2729" w:id="2520"/>
    <w:p>
      <w:pPr>
        <w:spacing w:after="0"/>
        <w:ind w:left="0"/>
        <w:jc w:val="both"/>
      </w:pPr>
      <w:r>
        <w:rPr>
          <w:rFonts w:ascii="Times New Roman"/>
          <w:b w:val="false"/>
          <w:i w:val="false"/>
          <w:color w:val="000000"/>
          <w:sz w:val="28"/>
        </w:rPr>
        <w:t>
      7. Банк ерiктi түрде таратуға арналған рұқсатты алғаннан кейiн бұл жөнінде ақпаратты Қазақстан Республикасының бүкіл аумағында таратылатын екі мерзімді баспасөз басылымында қазақ және орыс тілдерінде жариялауға, сондай-ақ банктің интернет-ресурсында орналастыруға мiндеттi.</w:t>
      </w:r>
    </w:p>
    <w:bookmarkEnd w:id="2520"/>
    <w:bookmarkStart w:name="z2730" w:id="2521"/>
    <w:p>
      <w:pPr>
        <w:spacing w:after="0"/>
        <w:ind w:left="0"/>
        <w:jc w:val="both"/>
      </w:pPr>
      <w:r>
        <w:rPr>
          <w:rFonts w:ascii="Times New Roman"/>
          <w:b w:val="false"/>
          <w:i w:val="false"/>
          <w:color w:val="000000"/>
          <w:sz w:val="28"/>
        </w:rPr>
        <w:t>
      8. Тарату комиссиясы тарату балансы мен банктi тарату туралы есеп бекiтілгеннен кейiн күнтізбелік жеті күн ішінде оларды Мемлекеттік корпорацияға және уәкiлеттi органға ұсынуға мiндеттi.</w:t>
      </w:r>
    </w:p>
    <w:bookmarkEnd w:id="2521"/>
    <w:bookmarkStart w:name="z2731" w:id="2522"/>
    <w:p>
      <w:pPr>
        <w:spacing w:after="0"/>
        <w:ind w:left="0"/>
        <w:jc w:val="both"/>
      </w:pPr>
      <w:r>
        <w:rPr>
          <w:rFonts w:ascii="Times New Roman"/>
          <w:b w:val="false"/>
          <w:i w:val="false"/>
          <w:color w:val="000000"/>
          <w:sz w:val="28"/>
        </w:rPr>
        <w:t>
      Тарату комиссиясы банктi тарату аяқталған кезде архивке құжаттарды сақтау үшiн белгiленген тәртiппен тапсыруға және бұл жөнiнде уәкiлеттi органды хабардар етуге мiндеттi.</w:t>
      </w:r>
    </w:p>
    <w:bookmarkEnd w:id="2522"/>
    <w:bookmarkStart w:name="z2732" w:id="2523"/>
    <w:p>
      <w:pPr>
        <w:spacing w:after="0"/>
        <w:ind w:left="0"/>
        <w:jc w:val="both"/>
      </w:pPr>
      <w:r>
        <w:rPr>
          <w:rFonts w:ascii="Times New Roman"/>
          <w:b w:val="false"/>
          <w:i w:val="false"/>
          <w:color w:val="000000"/>
          <w:sz w:val="28"/>
        </w:rPr>
        <w:t>
      9. Ерікті түрде таратылатын банктің барлық кредиторының талаптарын қанағаттандыруға қаражаты жеткiлiксiз болған жағдайда, банк мәжбүрлеп таратылуға жатады.</w:t>
      </w:r>
    </w:p>
    <w:bookmarkEnd w:id="2523"/>
    <w:bookmarkStart w:name="z2733" w:id="2524"/>
    <w:p>
      <w:pPr>
        <w:spacing w:after="0"/>
        <w:ind w:left="0"/>
        <w:jc w:val="both"/>
      </w:pPr>
      <w:r>
        <w:rPr>
          <w:rFonts w:ascii="Times New Roman"/>
          <w:b w:val="false"/>
          <w:i w:val="false"/>
          <w:color w:val="000000"/>
          <w:sz w:val="28"/>
        </w:rPr>
        <w:t>
      Ерiктi түрде тарату процесiн аяқтаудың мүмкiн болмауына байланысты уәкiлеттi орган банктi мәжбүрлеп тарату туралы арызбен сотқа жүгiнеді.</w:t>
      </w:r>
    </w:p>
    <w:bookmarkEnd w:id="2524"/>
    <w:bookmarkStart w:name="z2734" w:id="2525"/>
    <w:p>
      <w:pPr>
        <w:spacing w:after="0"/>
        <w:ind w:left="0"/>
        <w:jc w:val="left"/>
      </w:pPr>
      <w:r>
        <w:rPr>
          <w:rFonts w:ascii="Times New Roman"/>
          <w:b/>
          <w:i w:val="false"/>
          <w:color w:val="000000"/>
        </w:rPr>
        <w:t xml:space="preserve"> 21-тарау. БАНКТІ МӘЖБҮРЛЕП ТАРАТУ</w:t>
      </w:r>
    </w:p>
    <w:bookmarkEnd w:id="2525"/>
    <w:p>
      <w:pPr>
        <w:spacing w:after="0"/>
        <w:ind w:left="0"/>
        <w:jc w:val="both"/>
      </w:pPr>
      <w:r>
        <w:rPr>
          <w:rFonts w:ascii="Times New Roman"/>
          <w:b/>
          <w:i w:val="false"/>
          <w:color w:val="000000"/>
          <w:sz w:val="28"/>
        </w:rPr>
        <w:t>118-бап. Банкті мәжбүрлеп тарату негіздері</w:t>
      </w:r>
    </w:p>
    <w:bookmarkStart w:name="z2736" w:id="2526"/>
    <w:p>
      <w:pPr>
        <w:spacing w:after="0"/>
        <w:ind w:left="0"/>
        <w:jc w:val="both"/>
      </w:pPr>
      <w:r>
        <w:rPr>
          <w:rFonts w:ascii="Times New Roman"/>
          <w:b w:val="false"/>
          <w:i w:val="false"/>
          <w:color w:val="000000"/>
          <w:sz w:val="28"/>
        </w:rPr>
        <w:t>
      Банкті мәжбүрлеп тарату:</w:t>
      </w:r>
    </w:p>
    <w:bookmarkEnd w:id="2526"/>
    <w:bookmarkStart w:name="z2737" w:id="2527"/>
    <w:p>
      <w:pPr>
        <w:spacing w:after="0"/>
        <w:ind w:left="0"/>
        <w:jc w:val="both"/>
      </w:pPr>
      <w:r>
        <w:rPr>
          <w:rFonts w:ascii="Times New Roman"/>
          <w:b w:val="false"/>
          <w:i w:val="false"/>
          <w:color w:val="000000"/>
          <w:sz w:val="28"/>
        </w:rPr>
        <w:t xml:space="preserve">
      1) банктің осы Заңда көзделген негіздер бойынша операциялардың барлық түрін жүзеге асыруға арналған банк лицензиясынан айырылуына; </w:t>
      </w:r>
    </w:p>
    <w:bookmarkEnd w:id="2527"/>
    <w:bookmarkStart w:name="z2738" w:id="2528"/>
    <w:p>
      <w:pPr>
        <w:spacing w:after="0"/>
        <w:ind w:left="0"/>
        <w:jc w:val="both"/>
      </w:pPr>
      <w:r>
        <w:rPr>
          <w:rFonts w:ascii="Times New Roman"/>
          <w:b w:val="false"/>
          <w:i w:val="false"/>
          <w:color w:val="000000"/>
          <w:sz w:val="28"/>
        </w:rPr>
        <w:t xml:space="preserve">
      2) Қазақстан Республикасының заңдарында көзделген басқа да негіздер бойынша банкті мәжбүрлеп тарату туралы уәкілетті мемлекеттік органдардың арызбен (талап қоюмен) сотқа жүгінуіне; </w:t>
      </w:r>
    </w:p>
    <w:bookmarkEnd w:id="2528"/>
    <w:bookmarkStart w:name="z2739" w:id="2529"/>
    <w:p>
      <w:pPr>
        <w:spacing w:after="0"/>
        <w:ind w:left="0"/>
        <w:jc w:val="both"/>
      </w:pPr>
      <w:r>
        <w:rPr>
          <w:rFonts w:ascii="Times New Roman"/>
          <w:b w:val="false"/>
          <w:i w:val="false"/>
          <w:color w:val="000000"/>
          <w:sz w:val="28"/>
        </w:rPr>
        <w:t>
      3) ерікті түрде таратылатын банктің барлық кредиторының талаптарын қанағаттандыру үшін қаражаты жеткіліксіз болған жағдайда, банкті ерікті түрде тарату процесін аяқтаудың мүмкін болмауына байланысты заңды күшіне енген сот шешімі негізінде жүргізіледі.</w:t>
      </w:r>
    </w:p>
    <w:bookmarkEnd w:id="2529"/>
    <w:p>
      <w:pPr>
        <w:spacing w:after="0"/>
        <w:ind w:left="0"/>
        <w:jc w:val="both"/>
      </w:pPr>
      <w:r>
        <w:rPr>
          <w:rFonts w:ascii="Times New Roman"/>
          <w:b/>
          <w:i w:val="false"/>
          <w:color w:val="000000"/>
          <w:sz w:val="28"/>
        </w:rPr>
        <w:t>119-бап. Банкті өзге де негіздер бойынша тарату</w:t>
      </w:r>
    </w:p>
    <w:bookmarkStart w:name="z2741" w:id="2530"/>
    <w:p>
      <w:pPr>
        <w:spacing w:after="0"/>
        <w:ind w:left="0"/>
        <w:jc w:val="both"/>
      </w:pPr>
      <w:r>
        <w:rPr>
          <w:rFonts w:ascii="Times New Roman"/>
          <w:b w:val="false"/>
          <w:i w:val="false"/>
          <w:color w:val="000000"/>
          <w:sz w:val="28"/>
        </w:rPr>
        <w:t>
      1. Банктi мәжбүрлеп тарату банкті операциялардың барлық түрін жүзеге асыруға арналған банк лицензиясынан айыру туралы шешiм болмаған кезде уәкiлетті мемлекеттiк органдардың арызбен (талап қоюмен) сотқа жүгінуі бойынша сот iс қозғаған жағдайда осы Заңға сәйкес жүргiзiледi.</w:t>
      </w:r>
    </w:p>
    <w:bookmarkEnd w:id="2530"/>
    <w:bookmarkStart w:name="z2742" w:id="2531"/>
    <w:p>
      <w:pPr>
        <w:spacing w:after="0"/>
        <w:ind w:left="0"/>
        <w:jc w:val="both"/>
      </w:pPr>
      <w:r>
        <w:rPr>
          <w:rFonts w:ascii="Times New Roman"/>
          <w:b w:val="false"/>
          <w:i w:val="false"/>
          <w:color w:val="000000"/>
          <w:sz w:val="28"/>
        </w:rPr>
        <w:t>
      2. Сот банктi мәжбүрлеп тарату туралы шешiмдi уәкiлеттi органға жiбередi.</w:t>
      </w:r>
    </w:p>
    <w:bookmarkEnd w:id="2531"/>
    <w:bookmarkStart w:name="z2743" w:id="25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118-бабының</w:t>
      </w:r>
      <w:r>
        <w:rPr>
          <w:rFonts w:ascii="Times New Roman"/>
          <w:b w:val="false"/>
          <w:i w:val="false"/>
          <w:color w:val="000000"/>
          <w:sz w:val="28"/>
        </w:rPr>
        <w:t xml:space="preserve"> 2) тармақшасында көзделген негiз бойынша қозғалған iс бойынша соттың банктi мәжбүрлеп тарату туралы шешiмі күшіне енген күннен бастап банк операциялардың барлық түрін жүзеге асыруға арналған банк лицензиясынан айырылады.</w:t>
      </w:r>
    </w:p>
    <w:bookmarkEnd w:id="2532"/>
    <w:p>
      <w:pPr>
        <w:spacing w:after="0"/>
        <w:ind w:left="0"/>
        <w:jc w:val="both"/>
      </w:pPr>
      <w:r>
        <w:rPr>
          <w:rFonts w:ascii="Times New Roman"/>
          <w:b/>
          <w:i w:val="false"/>
          <w:color w:val="000000"/>
          <w:sz w:val="28"/>
        </w:rPr>
        <w:t>120-бап. Мәжбүрлеп таратуды жүргізу шарттары мен тәртібі</w:t>
      </w:r>
    </w:p>
    <w:bookmarkStart w:name="z2745" w:id="2533"/>
    <w:p>
      <w:pPr>
        <w:spacing w:after="0"/>
        <w:ind w:left="0"/>
        <w:jc w:val="both"/>
      </w:pPr>
      <w:r>
        <w:rPr>
          <w:rFonts w:ascii="Times New Roman"/>
          <w:b w:val="false"/>
          <w:i w:val="false"/>
          <w:color w:val="000000"/>
          <w:sz w:val="28"/>
        </w:rPr>
        <w:t>
      1. Соттың банкті мәжбүрлеп тарату туралы шешімі заңды күшіне енген күннен бастап:</w:t>
      </w:r>
    </w:p>
    <w:bookmarkEnd w:id="2533"/>
    <w:bookmarkStart w:name="z2746" w:id="253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w:t>
      </w:r>
      <w:r>
        <w:rPr>
          <w:rFonts w:ascii="Times New Roman"/>
          <w:b w:val="false"/>
          <w:i w:val="false"/>
          <w:color w:val="000000"/>
          <w:sz w:val="28"/>
        </w:rPr>
        <w:t xml:space="preserve"> 1-тармағының 1), 2), 4), 5), 6), 7), 8) және 9) тармақшаларында көзделген салдар басталады;</w:t>
      </w:r>
    </w:p>
    <w:bookmarkEnd w:id="2534"/>
    <w:bookmarkStart w:name="z2747" w:id="2535"/>
    <w:p>
      <w:pPr>
        <w:spacing w:after="0"/>
        <w:ind w:left="0"/>
        <w:jc w:val="both"/>
      </w:pPr>
      <w:r>
        <w:rPr>
          <w:rFonts w:ascii="Times New Roman"/>
          <w:b w:val="false"/>
          <w:i w:val="false"/>
          <w:color w:val="000000"/>
          <w:sz w:val="28"/>
        </w:rPr>
        <w:t>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шығарылады.</w:t>
      </w:r>
    </w:p>
    <w:bookmarkEnd w:id="2535"/>
    <w:bookmarkStart w:name="z2748" w:id="2536"/>
    <w:p>
      <w:pPr>
        <w:spacing w:after="0"/>
        <w:ind w:left="0"/>
        <w:jc w:val="both"/>
      </w:pPr>
      <w:r>
        <w:rPr>
          <w:rFonts w:ascii="Times New Roman"/>
          <w:b w:val="false"/>
          <w:i w:val="false"/>
          <w:color w:val="000000"/>
          <w:sz w:val="28"/>
        </w:rPr>
        <w:t xml:space="preserve">
      2. Банктi мәжбүрлеп таратуға байланысты барлық шығыстар, осы Заңның </w:t>
      </w:r>
      <w:r>
        <w:rPr>
          <w:rFonts w:ascii="Times New Roman"/>
          <w:b w:val="false"/>
          <w:i w:val="false"/>
          <w:color w:val="000000"/>
          <w:sz w:val="28"/>
        </w:rPr>
        <w:t>84-бабының</w:t>
      </w:r>
      <w:r>
        <w:rPr>
          <w:rFonts w:ascii="Times New Roman"/>
          <w:b w:val="false"/>
          <w:i w:val="false"/>
          <w:color w:val="000000"/>
          <w:sz w:val="28"/>
        </w:rPr>
        <w:t xml:space="preserve"> 10-тармағында көзделген жағдайларды қоспағанда, осы банктiң қаражаты есебiнен ғана жүргiзiледi.</w:t>
      </w:r>
    </w:p>
    <w:bookmarkEnd w:id="2536"/>
    <w:bookmarkStart w:name="z2749" w:id="2537"/>
    <w:p>
      <w:pPr>
        <w:spacing w:after="0"/>
        <w:ind w:left="0"/>
        <w:jc w:val="both"/>
      </w:pPr>
      <w:r>
        <w:rPr>
          <w:rFonts w:ascii="Times New Roman"/>
          <w:b w:val="false"/>
          <w:i w:val="false"/>
          <w:color w:val="000000"/>
          <w:sz w:val="28"/>
        </w:rPr>
        <w:t>
      3. Тарату комиссиясы банктің мүлкiн бағалауды Қазақстан Республикасының бағалау қызметі туралы заңнамасына сәйкес жүргiзедi.</w:t>
      </w:r>
    </w:p>
    <w:bookmarkEnd w:id="2537"/>
    <w:bookmarkStart w:name="z2750" w:id="2538"/>
    <w:p>
      <w:pPr>
        <w:spacing w:after="0"/>
        <w:ind w:left="0"/>
        <w:jc w:val="both"/>
      </w:pPr>
      <w:r>
        <w:rPr>
          <w:rFonts w:ascii="Times New Roman"/>
          <w:b w:val="false"/>
          <w:i w:val="false"/>
          <w:color w:val="000000"/>
          <w:sz w:val="28"/>
        </w:rPr>
        <w:t>
      4. Банктің шетел валютасында көрсетілген міндеттемелері соттың банкті мәжбүрлеп тарату туралы шешімі заңды күшіне енген күнге Қазақстан Республикасының Ұлттық Банкі белгілеген ресми бағам бойынша теңгемен есепке алынады.</w:t>
      </w:r>
    </w:p>
    <w:bookmarkEnd w:id="2538"/>
    <w:bookmarkStart w:name="z2751" w:id="2539"/>
    <w:p>
      <w:pPr>
        <w:spacing w:after="0"/>
        <w:ind w:left="0"/>
        <w:jc w:val="both"/>
      </w:pPr>
      <w:r>
        <w:rPr>
          <w:rFonts w:ascii="Times New Roman"/>
          <w:b w:val="false"/>
          <w:i w:val="false"/>
          <w:color w:val="000000"/>
          <w:sz w:val="28"/>
        </w:rPr>
        <w:t>
      5. Аралық тарату балансын және мәжбүрлеп таратылатын банктiң кредиторлар талаптарының тiзiлiмiн уәкiлеттi орган бекiтедi.</w:t>
      </w:r>
    </w:p>
    <w:bookmarkEnd w:id="2539"/>
    <w:bookmarkStart w:name="z2752" w:id="2540"/>
    <w:p>
      <w:pPr>
        <w:spacing w:after="0"/>
        <w:ind w:left="0"/>
        <w:jc w:val="both"/>
      </w:pPr>
      <w:r>
        <w:rPr>
          <w:rFonts w:ascii="Times New Roman"/>
          <w:b w:val="false"/>
          <w:i w:val="false"/>
          <w:color w:val="000000"/>
          <w:sz w:val="28"/>
        </w:rPr>
        <w:t>
      6. Аралық тарату балансы бекітілгенге дейін қарсы біртекті талаптарды есепке алуды жүргізуге жол беріледі.</w:t>
      </w:r>
    </w:p>
    <w:bookmarkEnd w:id="2540"/>
    <w:bookmarkStart w:name="z2753" w:id="2541"/>
    <w:p>
      <w:pPr>
        <w:spacing w:after="0"/>
        <w:ind w:left="0"/>
        <w:jc w:val="both"/>
      </w:pPr>
      <w:r>
        <w:rPr>
          <w:rFonts w:ascii="Times New Roman"/>
          <w:b w:val="false"/>
          <w:i w:val="false"/>
          <w:color w:val="000000"/>
          <w:sz w:val="28"/>
        </w:rPr>
        <w:t>
      Аралық тарату балансы бекітілгеннен кейін қарсы біртекті талаптарды есепке алу осы кредитордың талаптарын қанағаттандырудың тиісті кезегі басталған кезде ғана жүргізіледі.</w:t>
      </w:r>
    </w:p>
    <w:bookmarkEnd w:id="2541"/>
    <w:bookmarkStart w:name="z2754" w:id="2542"/>
    <w:p>
      <w:pPr>
        <w:spacing w:after="0"/>
        <w:ind w:left="0"/>
        <w:jc w:val="both"/>
      </w:pPr>
      <w:r>
        <w:rPr>
          <w:rFonts w:ascii="Times New Roman"/>
          <w:b w:val="false"/>
          <w:i w:val="false"/>
          <w:color w:val="000000"/>
          <w:sz w:val="28"/>
        </w:rPr>
        <w:t>
      Мәжбүрлеп таратудың кез келген кезеңінде мәжбүрлеп таратылатын банкке:</w:t>
      </w:r>
    </w:p>
    <w:bookmarkEnd w:id="2542"/>
    <w:bookmarkStart w:name="z2755" w:id="2543"/>
    <w:p>
      <w:pPr>
        <w:spacing w:after="0"/>
        <w:ind w:left="0"/>
        <w:jc w:val="both"/>
      </w:pPr>
      <w:r>
        <w:rPr>
          <w:rFonts w:ascii="Times New Roman"/>
          <w:b w:val="false"/>
          <w:i w:val="false"/>
          <w:color w:val="000000"/>
          <w:sz w:val="28"/>
        </w:rPr>
        <w:t xml:space="preserve">
      құқықты (талапты) басқаға беру шартынан; </w:t>
      </w:r>
    </w:p>
    <w:bookmarkEnd w:id="2543"/>
    <w:bookmarkStart w:name="z2756" w:id="2544"/>
    <w:p>
      <w:pPr>
        <w:spacing w:after="0"/>
        <w:ind w:left="0"/>
        <w:jc w:val="both"/>
      </w:pPr>
      <w:r>
        <w:rPr>
          <w:rFonts w:ascii="Times New Roman"/>
          <w:b w:val="false"/>
          <w:i w:val="false"/>
          <w:color w:val="000000"/>
          <w:sz w:val="28"/>
        </w:rPr>
        <w:t>
      банктік қарыз берілген және (немесе) талап туындайтын өзге де мәміле жасалған күні бір-біріне үлестес болып табылған заңды тұлғаларды қайта ұйымдастыру нәтижесінде туындаған қарсы біртекті талаптарды есепке алуды жүргізуге тыйым салынады.</w:t>
      </w:r>
    </w:p>
    <w:bookmarkEnd w:id="2544"/>
    <w:bookmarkStart w:name="z2757" w:id="2545"/>
    <w:p>
      <w:pPr>
        <w:spacing w:after="0"/>
        <w:ind w:left="0"/>
        <w:jc w:val="both"/>
      </w:pPr>
      <w:r>
        <w:rPr>
          <w:rFonts w:ascii="Times New Roman"/>
          <w:b w:val="false"/>
          <w:i w:val="false"/>
          <w:color w:val="000000"/>
          <w:sz w:val="28"/>
        </w:rPr>
        <w:t>
      7. Банктің тарату комиссиясы мәжбүрлеп таратылатын банктің мүлкін өткізуді уәкілетті органның нормативтік құқықтық актілерінде айқындалған тәртіппен жүргізеді.</w:t>
      </w:r>
    </w:p>
    <w:bookmarkEnd w:id="2545"/>
    <w:bookmarkStart w:name="z2758" w:id="2546"/>
    <w:p>
      <w:pPr>
        <w:spacing w:after="0"/>
        <w:ind w:left="0"/>
        <w:jc w:val="both"/>
      </w:pPr>
      <w:r>
        <w:rPr>
          <w:rFonts w:ascii="Times New Roman"/>
          <w:b w:val="false"/>
          <w:i w:val="false"/>
          <w:color w:val="000000"/>
          <w:sz w:val="28"/>
        </w:rPr>
        <w:t>
      8. Уәкілетті орган банктiң тарату комиссиясының қызметiне бақылауды жүзеге асырады.</w:t>
      </w:r>
    </w:p>
    <w:bookmarkEnd w:id="2546"/>
    <w:bookmarkStart w:name="z2759" w:id="2547"/>
    <w:p>
      <w:pPr>
        <w:spacing w:after="0"/>
        <w:ind w:left="0"/>
        <w:jc w:val="both"/>
      </w:pPr>
      <w:r>
        <w:rPr>
          <w:rFonts w:ascii="Times New Roman"/>
          <w:b w:val="false"/>
          <w:i w:val="false"/>
          <w:color w:val="000000"/>
          <w:sz w:val="28"/>
        </w:rPr>
        <w:t>
      9. Тарату комиссиясы сотқа уәкiлеттi органмен келiсiлген тарату туралы есептi және тарату балансын ұсынады.</w:t>
      </w:r>
    </w:p>
    <w:bookmarkEnd w:id="2547"/>
    <w:bookmarkStart w:name="z2760" w:id="2548"/>
    <w:p>
      <w:pPr>
        <w:spacing w:after="0"/>
        <w:ind w:left="0"/>
        <w:jc w:val="both"/>
      </w:pPr>
      <w:r>
        <w:rPr>
          <w:rFonts w:ascii="Times New Roman"/>
          <w:b w:val="false"/>
          <w:i w:val="false"/>
          <w:color w:val="000000"/>
          <w:sz w:val="28"/>
        </w:rPr>
        <w:t>
      Сот уәкілетті органнан және тарату комиссиясынан тарату ісін жүргізуге байланысты кез келген ақпаратты сұратуға құқылы.</w:t>
      </w:r>
    </w:p>
    <w:bookmarkEnd w:id="2548"/>
    <w:bookmarkStart w:name="z2761" w:id="2549"/>
    <w:p>
      <w:pPr>
        <w:spacing w:after="0"/>
        <w:ind w:left="0"/>
        <w:jc w:val="both"/>
      </w:pPr>
      <w:r>
        <w:rPr>
          <w:rFonts w:ascii="Times New Roman"/>
          <w:b w:val="false"/>
          <w:i w:val="false"/>
          <w:color w:val="000000"/>
          <w:sz w:val="28"/>
        </w:rPr>
        <w:t>
      Сот тарату туралы есептi және тарату балансын бекiтеді және тарату iсiн жүргізудің аяқталғаны туралы ұйғарым шығарады.</w:t>
      </w:r>
    </w:p>
    <w:bookmarkEnd w:id="2549"/>
    <w:bookmarkStart w:name="z2762" w:id="2550"/>
    <w:p>
      <w:pPr>
        <w:spacing w:after="0"/>
        <w:ind w:left="0"/>
        <w:jc w:val="both"/>
      </w:pPr>
      <w:r>
        <w:rPr>
          <w:rFonts w:ascii="Times New Roman"/>
          <w:b w:val="false"/>
          <w:i w:val="false"/>
          <w:color w:val="000000"/>
          <w:sz w:val="28"/>
        </w:rPr>
        <w:t>
      Тарату комиссиясы сот ұйғарымының көшiрмесiн Мемлекеттік корпорацияға және уәкiлеттi органға жiбередi.</w:t>
      </w:r>
    </w:p>
    <w:bookmarkEnd w:id="2550"/>
    <w:bookmarkStart w:name="z2763" w:id="2551"/>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Мемлекеттік корпорацияға, ал көрсетілген құжаттардың көшірмелерін уәкілетті органға ұсынуға міндетті.</w:t>
      </w:r>
    </w:p>
    <w:bookmarkEnd w:id="2551"/>
    <w:bookmarkStart w:name="z2764" w:id="2552"/>
    <w:p>
      <w:pPr>
        <w:spacing w:after="0"/>
        <w:ind w:left="0"/>
        <w:jc w:val="both"/>
      </w:pPr>
      <w:r>
        <w:rPr>
          <w:rFonts w:ascii="Times New Roman"/>
          <w:b w:val="false"/>
          <w:i w:val="false"/>
          <w:color w:val="000000"/>
          <w:sz w:val="28"/>
        </w:rPr>
        <w:t>
      Тарату комиссиясы банктi мәжбүрлеп тарату аяқталғаннан кейін архивке құжаттарды сақтау үшiн белгiленген тәртiппен тапсыруға және бұл жөнiнде уәкiлеттi органды хабардар етуге мiндеттi.</w:t>
      </w:r>
    </w:p>
    <w:bookmarkEnd w:id="2552"/>
    <w:bookmarkStart w:name="z2765" w:id="2553"/>
    <w:p>
      <w:pPr>
        <w:spacing w:after="0"/>
        <w:ind w:left="0"/>
        <w:jc w:val="both"/>
      </w:pPr>
      <w:r>
        <w:rPr>
          <w:rFonts w:ascii="Times New Roman"/>
          <w:b w:val="false"/>
          <w:i w:val="false"/>
          <w:color w:val="000000"/>
          <w:sz w:val="28"/>
        </w:rPr>
        <w:t>
      10. Тарату комиссиясы банк қызметінің тоқтатылуы тіркелгеннен кейін бес жұмыс күні ішінде уәкілетті органға банк қызметінің тоқтатылуы тіркелгені туралы бұйрықтың көшірмесін ұсынады.</w:t>
      </w:r>
    </w:p>
    <w:bookmarkEnd w:id="2553"/>
    <w:p>
      <w:pPr>
        <w:spacing w:after="0"/>
        <w:ind w:left="0"/>
        <w:jc w:val="both"/>
      </w:pPr>
      <w:r>
        <w:rPr>
          <w:rFonts w:ascii="Times New Roman"/>
          <w:b/>
          <w:i w:val="false"/>
          <w:color w:val="000000"/>
          <w:sz w:val="28"/>
        </w:rPr>
        <w:t>121-бап. Мәжбүрлеп таратылатын банктің тарату комиссиясы</w:t>
      </w:r>
    </w:p>
    <w:bookmarkStart w:name="z2767" w:id="2554"/>
    <w:p>
      <w:pPr>
        <w:spacing w:after="0"/>
        <w:ind w:left="0"/>
        <w:jc w:val="both"/>
      </w:pPr>
      <w:r>
        <w:rPr>
          <w:rFonts w:ascii="Times New Roman"/>
          <w:b w:val="false"/>
          <w:i w:val="false"/>
          <w:color w:val="000000"/>
          <w:sz w:val="28"/>
        </w:rPr>
        <w:t>
      1. Сот банктi мәжбүрлеп тарату туралы шешiм қабылданғаннан кейiн тарату iсiн жүргізуді қозғайды және уәкiлеттi органға банктің филиалдары мен өкiлдiктерiнің болуын ескере отырып, банктің тарату комиссиясын құру жөнiнде мiндет жүктейдi.</w:t>
      </w:r>
    </w:p>
    <w:bookmarkEnd w:id="2554"/>
    <w:bookmarkStart w:name="z2768" w:id="2555"/>
    <w:p>
      <w:pPr>
        <w:spacing w:after="0"/>
        <w:ind w:left="0"/>
        <w:jc w:val="both"/>
      </w:pPr>
      <w:r>
        <w:rPr>
          <w:rFonts w:ascii="Times New Roman"/>
          <w:b w:val="false"/>
          <w:i w:val="false"/>
          <w:color w:val="000000"/>
          <w:sz w:val="28"/>
        </w:rPr>
        <w:t>
      Банктiң тарату комиссиясы банк iстерiн аяқтау және оның депозиторларымен және өзге де кредиторларымен есеп айырысуын қамтамасыз ету үшiн шаралар қабылдайды.</w:t>
      </w:r>
    </w:p>
    <w:bookmarkEnd w:id="2555"/>
    <w:bookmarkStart w:name="z2769" w:id="2556"/>
    <w:p>
      <w:pPr>
        <w:spacing w:after="0"/>
        <w:ind w:left="0"/>
        <w:jc w:val="both"/>
      </w:pPr>
      <w:r>
        <w:rPr>
          <w:rFonts w:ascii="Times New Roman"/>
          <w:b w:val="false"/>
          <w:i w:val="false"/>
          <w:color w:val="000000"/>
          <w:sz w:val="28"/>
        </w:rPr>
        <w:t xml:space="preserve">
      2. Мәжбүрлеп таратылатын банктiң тарату комиссиясын тағайындау және босату тәртiбi, тарату комиссиясының төрағасы мен мүшелерiне қойылатын талаптар, сондай-ақ таратуды жүзеге асыру тәртiбi және тарату комиссиясының жұмысына қойылатын талаптар уәкiлеттi органның нормативтiк құқықтық актiлерiнде айқындалады. </w:t>
      </w:r>
    </w:p>
    <w:bookmarkEnd w:id="2556"/>
    <w:bookmarkStart w:name="z2770" w:id="2557"/>
    <w:p>
      <w:pPr>
        <w:spacing w:after="0"/>
        <w:ind w:left="0"/>
        <w:jc w:val="both"/>
      </w:pPr>
      <w:r>
        <w:rPr>
          <w:rFonts w:ascii="Times New Roman"/>
          <w:b w:val="false"/>
          <w:i w:val="false"/>
          <w:color w:val="000000"/>
          <w:sz w:val="28"/>
        </w:rPr>
        <w:t>
      3. Мәжбүрлеп таратылатын банктiң тарату комиссиясы төрағасының және мүшелерінің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актілерінде және тарату комиссиясы Қазақстан Республикасының заңнамасында белгіленген талаптарды ескере отырып, кредиторлар комитетімен жасасатын келісіммен реттеледі.</w:t>
      </w:r>
    </w:p>
    <w:bookmarkEnd w:id="2557"/>
    <w:bookmarkStart w:name="z2771" w:id="2558"/>
    <w:p>
      <w:pPr>
        <w:spacing w:after="0"/>
        <w:ind w:left="0"/>
        <w:jc w:val="both"/>
      </w:pP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сыйақының ай сайынғы мөлшерi олардың әрқайсысына республикалық бюджет туралы заңда тиiстi қаржы жылына белгiленетiн ең төмен жалақының он еселенген мөлшерінен аспауға тиiс.</w:t>
      </w:r>
    </w:p>
    <w:bookmarkEnd w:id="2558"/>
    <w:bookmarkStart w:name="z2772" w:id="2559"/>
    <w:p>
      <w:pPr>
        <w:spacing w:after="0"/>
        <w:ind w:left="0"/>
        <w:jc w:val="both"/>
      </w:pPr>
      <w:r>
        <w:rPr>
          <w:rFonts w:ascii="Times New Roman"/>
          <w:b w:val="false"/>
          <w:i w:val="false"/>
          <w:color w:val="000000"/>
          <w:sz w:val="28"/>
        </w:rPr>
        <w:t>
      4. Уәкілетті орган уәкілетті органның тапсырмасы бойынша банкті мәжбүрлеп тарату рәсімін жүзеге асыру үшін банктерді тарату жөніндегі көрсетілетін қызметтерді ұсынуға мамандандырылған адамдарды тартуға құқылы.</w:t>
      </w:r>
    </w:p>
    <w:bookmarkEnd w:id="2559"/>
    <w:bookmarkStart w:name="z2773" w:id="2560"/>
    <w:p>
      <w:pPr>
        <w:spacing w:after="0"/>
        <w:ind w:left="0"/>
        <w:jc w:val="both"/>
      </w:pPr>
      <w:r>
        <w:rPr>
          <w:rFonts w:ascii="Times New Roman"/>
          <w:b w:val="false"/>
          <w:i w:val="false"/>
          <w:color w:val="000000"/>
          <w:sz w:val="28"/>
        </w:rPr>
        <w:t>
      Банктерді мәжбүрлеп таратуды жүзеге асыру үшін тартылатын адамдарға қойылатын талаптар, банктерді тарату жөніндегі көрсетілетін қызметтер ұсынуға мамандандырылған заңды тұлғаны таңдау тәртібі, сондай-ақ олардың қатысуымен банктерді мәжбүрлеп таратуды жүзеге асыру тәртібі уәкілетті органның нормативтік құқықтық актілерінде айқындалады.</w:t>
      </w:r>
    </w:p>
    <w:bookmarkEnd w:id="2560"/>
    <w:p>
      <w:pPr>
        <w:spacing w:after="0"/>
        <w:ind w:left="0"/>
        <w:jc w:val="both"/>
      </w:pPr>
      <w:r>
        <w:rPr>
          <w:rFonts w:ascii="Times New Roman"/>
          <w:b/>
          <w:i w:val="false"/>
          <w:color w:val="000000"/>
          <w:sz w:val="28"/>
        </w:rPr>
        <w:t>122-бап. Мәмілелерді жарамсыз деп тану және мүлікті қайтару</w:t>
      </w:r>
    </w:p>
    <w:bookmarkStart w:name="z2775" w:id="2561"/>
    <w:p>
      <w:pPr>
        <w:spacing w:after="0"/>
        <w:ind w:left="0"/>
        <w:jc w:val="both"/>
      </w:pPr>
      <w:r>
        <w:rPr>
          <w:rFonts w:ascii="Times New Roman"/>
          <w:b w:val="false"/>
          <w:i w:val="false"/>
          <w:color w:val="000000"/>
          <w:sz w:val="28"/>
        </w:rPr>
        <w:t>
      1. Мәжбүрлеп таратылатын банктiң тарату комиссиясы, оның ішінде кредиторлардың өтінішхаты бойынша, соттың банкті мәжбүрлеп тарату туралы шешімі заңды күшіне енген күнге дейін үш жыл ішінде банк жасаған мәмілелер бойынша Қазақстан Республикасының Азаматтық кодексінде, Қазақстан Республикасының заңдарында және (немесе) осы бапта көзделген, мәмілелердің жарамсыздығына негіздер болған кезде мәмілелерді жарамсыз деп тану туралы арызбен сотқа жүгінуге құқылы.</w:t>
      </w:r>
    </w:p>
    <w:bookmarkEnd w:id="2561"/>
    <w:bookmarkStart w:name="z2776" w:id="2562"/>
    <w:p>
      <w:pPr>
        <w:spacing w:after="0"/>
        <w:ind w:left="0"/>
        <w:jc w:val="both"/>
      </w:pPr>
      <w:r>
        <w:rPr>
          <w:rFonts w:ascii="Times New Roman"/>
          <w:b w:val="false"/>
          <w:i w:val="false"/>
          <w:color w:val="000000"/>
          <w:sz w:val="28"/>
        </w:rPr>
        <w:t>
      2. Қазақстан Республикасының Азаматтық кодексінде, Қазақстан Республикасының заңдарында көзделгеннен басқа, мыналар мәмілелердің жарамсыздығына негіз болып табылады:</w:t>
      </w:r>
    </w:p>
    <w:bookmarkEnd w:id="2562"/>
    <w:bookmarkStart w:name="z2777" w:id="2563"/>
    <w:p>
      <w:pPr>
        <w:spacing w:after="0"/>
        <w:ind w:left="0"/>
        <w:jc w:val="both"/>
      </w:pPr>
      <w:r>
        <w:rPr>
          <w:rFonts w:ascii="Times New Roman"/>
          <w:b w:val="false"/>
          <w:i w:val="false"/>
          <w:color w:val="000000"/>
          <w:sz w:val="28"/>
        </w:rPr>
        <w:t>
      1) егер мәміленің салдары банктің залалдарына алып келсе (алып келетін болса), мәміле шарттарының салыстырмалы мән-жайларда ұқсас мәмілелер жасалатын шарттардан банк үшін нашар жаққа қарай едәуір айырмашылығы болуы;</w:t>
      </w:r>
    </w:p>
    <w:bookmarkEnd w:id="2563"/>
    <w:bookmarkStart w:name="z2778" w:id="2564"/>
    <w:p>
      <w:pPr>
        <w:spacing w:after="0"/>
        <w:ind w:left="0"/>
        <w:jc w:val="both"/>
      </w:pPr>
      <w:r>
        <w:rPr>
          <w:rFonts w:ascii="Times New Roman"/>
          <w:b w:val="false"/>
          <w:i w:val="false"/>
          <w:color w:val="000000"/>
          <w:sz w:val="28"/>
        </w:rPr>
        <w:t>
      2) егер мәміленің салдары банктің залалдарына алып келсе (алып келетін болса), банктің мәмілені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жасауы;</w:t>
      </w:r>
    </w:p>
    <w:bookmarkEnd w:id="2564"/>
    <w:bookmarkStart w:name="z2779" w:id="2565"/>
    <w:p>
      <w:pPr>
        <w:spacing w:after="0"/>
        <w:ind w:left="0"/>
        <w:jc w:val="both"/>
      </w:pPr>
      <w:r>
        <w:rPr>
          <w:rFonts w:ascii="Times New Roman"/>
          <w:b w:val="false"/>
          <w:i w:val="false"/>
          <w:color w:val="000000"/>
          <w:sz w:val="28"/>
        </w:rPr>
        <w:t>
      3) банк мүлкінің өтеусіз (оның ішінде уақытша пайдалануға) берілуі не салыстырмалы экономикалық жағдайлар кезінде ұқсас мүлікті беру (иеліктен шығару) шарттарынан банк үшін нашар жаққа қарай едәуір айырмашылығы болатын шарттарда не банк кредиторларының мүдделеріне нұқсан келтіретін негіздердің болмауынсыз иеліктен шығарылуы;</w:t>
      </w:r>
    </w:p>
    <w:bookmarkEnd w:id="2565"/>
    <w:bookmarkStart w:name="z2780" w:id="2566"/>
    <w:p>
      <w:pPr>
        <w:spacing w:after="0"/>
        <w:ind w:left="0"/>
        <w:jc w:val="both"/>
      </w:pPr>
      <w:r>
        <w:rPr>
          <w:rFonts w:ascii="Times New Roman"/>
          <w:b w:val="false"/>
          <w:i w:val="false"/>
          <w:color w:val="000000"/>
          <w:sz w:val="28"/>
        </w:rPr>
        <w:t>
      4) банкті реттеу режимі немесе мәжбүрлеп тарату басталған күнге дейін алты ай ішінде жасалған мәміленің банктің бір кредиторының талаптарын басқалардың алдында артықшылықпен қанағаттандыруға алып келуі;</w:t>
      </w:r>
    </w:p>
    <w:bookmarkEnd w:id="2566"/>
    <w:bookmarkStart w:name="z2781" w:id="2567"/>
    <w:p>
      <w:pPr>
        <w:spacing w:after="0"/>
        <w:ind w:left="0"/>
        <w:jc w:val="both"/>
      </w:pPr>
      <w:r>
        <w:rPr>
          <w:rFonts w:ascii="Times New Roman"/>
          <w:b w:val="false"/>
          <w:i w:val="false"/>
          <w:color w:val="000000"/>
          <w:sz w:val="28"/>
        </w:rPr>
        <w:t>
      5) егер енгізілген өзгерістердің салдары банктің залалдарына алып келсе (алып келетін болса), кепіл туралы шарттың талаптарына кепіл нысанасын банк үшін нашар жаққа қарай өзгерту көзделетін өзгерістердің енгізілуі.</w:t>
      </w:r>
    </w:p>
    <w:bookmarkEnd w:id="2567"/>
    <w:bookmarkStart w:name="z2782" w:id="2568"/>
    <w:p>
      <w:pPr>
        <w:spacing w:after="0"/>
        <w:ind w:left="0"/>
        <w:jc w:val="both"/>
      </w:pPr>
      <w:r>
        <w:rPr>
          <w:rFonts w:ascii="Times New Roman"/>
          <w:b w:val="false"/>
          <w:i w:val="false"/>
          <w:color w:val="000000"/>
          <w:sz w:val="28"/>
        </w:rPr>
        <w:t>
      3. Мәміле жарамсыз деп танылған кезде жауапкер – мәміле бойынша алғанның бәрін қайтаруға, ал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w:t>
      </w:r>
    </w:p>
    <w:bookmarkEnd w:id="2568"/>
    <w:bookmarkStart w:name="z2783" w:id="2569"/>
    <w:p>
      <w:pPr>
        <w:spacing w:after="0"/>
        <w:ind w:left="0"/>
        <w:jc w:val="both"/>
      </w:pPr>
      <w:r>
        <w:rPr>
          <w:rFonts w:ascii="Times New Roman"/>
          <w:b w:val="false"/>
          <w:i w:val="false"/>
          <w:color w:val="000000"/>
          <w:sz w:val="28"/>
        </w:rPr>
        <w:t>
      Мүлікті қайтару мүмкін болмаған кезде немесе мүліктің жоғалуына, бүлінуіне не оны кейіннен үшінші тұлғалардың адал жолмен сатып алуына байланысты ол өтеусіз берілген кезде талап етілетін мүліктің бастапқы сатып алушылары осыған байланысты туындаған залалдарды жоғалған, бүлінген не үшінші тұлғалар адал жолмен сатып алған мүліктің құны шегінде өтеу бойынша жауапты болады.</w:t>
      </w:r>
    </w:p>
    <w:bookmarkEnd w:id="2569"/>
    <w:bookmarkStart w:name="z2784" w:id="2570"/>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банктің мүлкін иеліктен шығару туралы шешім қабылдаған тұлға сот тәртібімен субсидиарлық жауапқа тартылуға тиіс.</w:t>
      </w:r>
    </w:p>
    <w:bookmarkEnd w:id="2570"/>
    <w:bookmarkStart w:name="z2785" w:id="2571"/>
    <w:p>
      <w:pPr>
        <w:spacing w:after="0"/>
        <w:ind w:left="0"/>
        <w:jc w:val="both"/>
      </w:pPr>
      <w:r>
        <w:rPr>
          <w:rFonts w:ascii="Times New Roman"/>
          <w:b w:val="false"/>
          <w:i w:val="false"/>
          <w:color w:val="000000"/>
          <w:sz w:val="28"/>
        </w:rPr>
        <w:t xml:space="preserve">
      4. Осы баптың 1 және 3-тармақтарының ережелері банктің ірі қатысушыларына, банк холдингтеріне дивидендтерді есепке жазу және төлеу туралы банктің шешімдеріне де, сондай-ақ банктің басшы қызметкерлеріне сыйақы төлеу туралы келісімдер мен бұйрықтарға да және осындай төлемдердің өздеріне де қолданылады. </w:t>
      </w:r>
    </w:p>
    <w:bookmarkEnd w:id="2571"/>
    <w:bookmarkStart w:name="z2786" w:id="2572"/>
    <w:p>
      <w:pPr>
        <w:spacing w:after="0"/>
        <w:ind w:left="0"/>
        <w:jc w:val="both"/>
      </w:pPr>
      <w:r>
        <w:rPr>
          <w:rFonts w:ascii="Times New Roman"/>
          <w:b w:val="false"/>
          <w:i w:val="false"/>
          <w:color w:val="000000"/>
          <w:sz w:val="28"/>
        </w:rPr>
        <w:t>
      Қазақстан Республикасының заңнамасында және (немесе) уәкілетті орган:</w:t>
      </w:r>
    </w:p>
    <w:bookmarkEnd w:id="2572"/>
    <w:bookmarkStart w:name="z2787" w:id="2573"/>
    <w:p>
      <w:pPr>
        <w:spacing w:after="0"/>
        <w:ind w:left="0"/>
        <w:jc w:val="both"/>
      </w:pPr>
      <w:r>
        <w:rPr>
          <w:rFonts w:ascii="Times New Roman"/>
          <w:b w:val="false"/>
          <w:i w:val="false"/>
          <w:color w:val="000000"/>
          <w:sz w:val="28"/>
        </w:rPr>
        <w:t>
      банк акционерлеріне дивидендтерді;</w:t>
      </w:r>
    </w:p>
    <w:bookmarkEnd w:id="2573"/>
    <w:bookmarkStart w:name="z2788" w:id="2574"/>
    <w:p>
      <w:pPr>
        <w:spacing w:after="0"/>
        <w:ind w:left="0"/>
        <w:jc w:val="both"/>
      </w:pPr>
      <w:r>
        <w:rPr>
          <w:rFonts w:ascii="Times New Roman"/>
          <w:b w:val="false"/>
          <w:i w:val="false"/>
          <w:color w:val="000000"/>
          <w:sz w:val="28"/>
        </w:rPr>
        <w:t>
      банктің басшы қызметкерлеріне сыйақыларды есепке жазу және (немесе) төлеу тәртібіне және (немесе) негіздеріне қолданған, қадағалап ден қою шараларында белгіленген талаптарды және (немесе) шектеулерді бұзу банктің ірі қатысушыларына, банк холдингтеріне дивидендтерді есепке жазу және (немесе) төлеу туралы банк шешімдерінің, сондай-ақ банктің басшы қызметкерлеріне сыйақы төлеу туралы келісімдердің және (немесе) бұйрықтардың және осындай төлемдердің өздерінің жарамсыздығына негіз болып табылады.</w:t>
      </w:r>
    </w:p>
    <w:bookmarkEnd w:id="2574"/>
    <w:bookmarkStart w:name="z2789" w:id="2575"/>
    <w:p>
      <w:pPr>
        <w:spacing w:after="0"/>
        <w:ind w:left="0"/>
        <w:jc w:val="both"/>
      </w:pPr>
      <w:r>
        <w:rPr>
          <w:rFonts w:ascii="Times New Roman"/>
          <w:b w:val="false"/>
          <w:i w:val="false"/>
          <w:color w:val="000000"/>
          <w:sz w:val="28"/>
        </w:rPr>
        <w:t>
      5. Осы баптың 2-тармағының ережелері мынадай:</w:t>
      </w:r>
    </w:p>
    <w:bookmarkEnd w:id="2575"/>
    <w:bookmarkStart w:name="z2790" w:id="2576"/>
    <w:p>
      <w:pPr>
        <w:spacing w:after="0"/>
        <w:ind w:left="0"/>
        <w:jc w:val="both"/>
      </w:pPr>
      <w:r>
        <w:rPr>
          <w:rFonts w:ascii="Times New Roman"/>
          <w:b w:val="false"/>
          <w:i w:val="false"/>
          <w:color w:val="000000"/>
          <w:sz w:val="28"/>
        </w:rPr>
        <w:t>
      1) бас қаржылық келісім шеңберіндегі мәміле (мәмілелер) банкті мәжбүрлеп тарату басталған күннен кейін немесе банкті мәжбүрлеп тарату басталған күнге дейін бір ай ішінде жасалған;</w:t>
      </w:r>
    </w:p>
    <w:bookmarkEnd w:id="2576"/>
    <w:bookmarkStart w:name="z2791" w:id="2577"/>
    <w:p>
      <w:pPr>
        <w:spacing w:after="0"/>
        <w:ind w:left="0"/>
        <w:jc w:val="both"/>
      </w:pPr>
      <w:r>
        <w:rPr>
          <w:rFonts w:ascii="Times New Roman"/>
          <w:b w:val="false"/>
          <w:i w:val="false"/>
          <w:color w:val="000000"/>
          <w:sz w:val="28"/>
        </w:rPr>
        <w:t>
      2) бас қаржылық келісім шеңберіндегі мәміле (мәмілелер) банкті операциялардың барлық түрін жүзеге асыруға арналған банк лицензиясынан айырған күнге дейін бір ай ішінде жасалған;</w:t>
      </w:r>
    </w:p>
    <w:bookmarkEnd w:id="2577"/>
    <w:bookmarkStart w:name="z2792" w:id="2578"/>
    <w:p>
      <w:pPr>
        <w:spacing w:after="0"/>
        <w:ind w:left="0"/>
        <w:jc w:val="both"/>
      </w:pPr>
      <w:r>
        <w:rPr>
          <w:rFonts w:ascii="Times New Roman"/>
          <w:b w:val="false"/>
          <w:i w:val="false"/>
          <w:color w:val="000000"/>
          <w:sz w:val="28"/>
        </w:rPr>
        <w:t>
      3) бас қаржылық келісім шеңберіндегі мәміле (мәмілелер) банкті реттеу режимі немесе мәжбүрлеп тарату басталған күнге дейін алты ай ішінде банкпен ерекше қатынастар арқылы байланысты тұлғамен немесе оның мүддесінде жасалған;</w:t>
      </w:r>
    </w:p>
    <w:bookmarkEnd w:id="2578"/>
    <w:bookmarkStart w:name="z2793" w:id="2579"/>
    <w:p>
      <w:pPr>
        <w:spacing w:after="0"/>
        <w:ind w:left="0"/>
        <w:jc w:val="both"/>
      </w:pPr>
      <w:r>
        <w:rPr>
          <w:rFonts w:ascii="Times New Roman"/>
          <w:b w:val="false"/>
          <w:i w:val="false"/>
          <w:color w:val="000000"/>
          <w:sz w:val="28"/>
        </w:rPr>
        <w:t>
      4) бас қаржылық келісім шеңберіндегі мәміле (мәмілелер) банкті реттеу режимі немесе мәжбүрлеп тарату басталған күнге дейін немесе банкті операциялардың барлық түрін жүзеге асыруға арналған банк лицензиясынан айыру күніне дейін алты ай ішінде банктің қаржылық орнықсыздығы белгілерінің болуы туралы білген (немесе білуге тиіс) тұлғамен жасалған;</w:t>
      </w:r>
    </w:p>
    <w:bookmarkEnd w:id="2579"/>
    <w:bookmarkStart w:name="z2794" w:id="2580"/>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2580"/>
    <w:bookmarkStart w:name="z2795" w:id="2581"/>
    <w:p>
      <w:pPr>
        <w:spacing w:after="0"/>
        <w:ind w:left="0"/>
        <w:jc w:val="both"/>
      </w:pPr>
      <w:r>
        <w:rPr>
          <w:rFonts w:ascii="Times New Roman"/>
          <w:b w:val="false"/>
          <w:i w:val="false"/>
          <w:color w:val="000000"/>
          <w:sz w:val="28"/>
        </w:rPr>
        <w:t>
      банкті мәжбүрлеп тарату басталған күннен кейін немесе банкті мәжбүрлеп тарату басталған күнге дейін бір ай ішінде;</w:t>
      </w:r>
    </w:p>
    <w:bookmarkEnd w:id="2581"/>
    <w:bookmarkStart w:name="z2796" w:id="2582"/>
    <w:p>
      <w:pPr>
        <w:spacing w:after="0"/>
        <w:ind w:left="0"/>
        <w:jc w:val="both"/>
      </w:pPr>
      <w:r>
        <w:rPr>
          <w:rFonts w:ascii="Times New Roman"/>
          <w:b w:val="false"/>
          <w:i w:val="false"/>
          <w:color w:val="000000"/>
          <w:sz w:val="28"/>
        </w:rPr>
        <w:t>
      банкті операциялардың барлық түрін жүзеге асыруға арналған банк лицензиясынан айырған күнге дейін бір ай ішінде;</w:t>
      </w:r>
    </w:p>
    <w:bookmarkEnd w:id="2582"/>
    <w:bookmarkStart w:name="z2797" w:id="2583"/>
    <w:p>
      <w:pPr>
        <w:spacing w:after="0"/>
        <w:ind w:left="0"/>
        <w:jc w:val="both"/>
      </w:pPr>
      <w:r>
        <w:rPr>
          <w:rFonts w:ascii="Times New Roman"/>
          <w:b w:val="false"/>
          <w:i w:val="false"/>
          <w:color w:val="000000"/>
          <w:sz w:val="28"/>
        </w:rPr>
        <w:t>
      банкпен ерекше қатынастар арқылы байланысты тұлғамен банкті реттеу режимі немесе мәжбүрлеп тарату басталғанға дейін алты ай ішінде;</w:t>
      </w:r>
    </w:p>
    <w:bookmarkEnd w:id="2583"/>
    <w:bookmarkStart w:name="z2798" w:id="2584"/>
    <w:p>
      <w:pPr>
        <w:spacing w:after="0"/>
        <w:ind w:left="0"/>
        <w:jc w:val="both"/>
      </w:pPr>
      <w:r>
        <w:rPr>
          <w:rFonts w:ascii="Times New Roman"/>
          <w:b w:val="false"/>
          <w:i w:val="false"/>
          <w:color w:val="000000"/>
          <w:sz w:val="28"/>
        </w:rPr>
        <w:t>
      банктің қаржылық орнықсыздығы белгілерінің болуы туралы білген (немесе білуге тиіс) тұлғамен банкті реттеу режимі немесе мәжбүрлеп тарату басталған күнге дейін немесе банкті операциялардың барлық түрін жүзеге асыруға арналған банк лицензиясынан айырған күнге дейін алты ай ішінде тараптарды ауыстыру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End w:id="2584"/>
    <w:bookmarkStart w:name="z2799" w:id="2585"/>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2585"/>
    <w:bookmarkStart w:name="z2800" w:id="2586"/>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нетто-міндеттемені (нетто-талапты) айқындаған мәміле тарапы одан жарамсыз деп танылған мәміленің немесе мәмілелердің нәтижелерін алып тастау арқылы нетто-міндеттемені (нетто-талапты) қайта есептеуге тиіс.</w:t>
      </w:r>
    </w:p>
    <w:bookmarkEnd w:id="2586"/>
    <w:p>
      <w:pPr>
        <w:spacing w:after="0"/>
        <w:ind w:left="0"/>
        <w:jc w:val="both"/>
      </w:pPr>
      <w:r>
        <w:rPr>
          <w:rFonts w:ascii="Times New Roman"/>
          <w:b/>
          <w:i w:val="false"/>
          <w:color w:val="000000"/>
          <w:sz w:val="28"/>
        </w:rPr>
        <w:t>123-бап. Мәжбүрлеп таратылатын банк кредиторларының талаптарын</w:t>
      </w:r>
    </w:p>
    <w:p>
      <w:pPr>
        <w:spacing w:after="0"/>
        <w:ind w:left="0"/>
        <w:jc w:val="both"/>
      </w:pPr>
      <w:r>
        <w:rPr>
          <w:rFonts w:ascii="Times New Roman"/>
          <w:b/>
          <w:i w:val="false"/>
          <w:color w:val="000000"/>
          <w:sz w:val="28"/>
        </w:rPr>
        <w:t>қанағаттандыру кезектілігі</w:t>
      </w:r>
    </w:p>
    <w:bookmarkStart w:name="z2803" w:id="2587"/>
    <w:p>
      <w:pPr>
        <w:spacing w:after="0"/>
        <w:ind w:left="0"/>
        <w:jc w:val="both"/>
      </w:pPr>
      <w:r>
        <w:rPr>
          <w:rFonts w:ascii="Times New Roman"/>
          <w:b w:val="false"/>
          <w:i w:val="false"/>
          <w:color w:val="000000"/>
          <w:sz w:val="28"/>
        </w:rPr>
        <w:t>
      1. Мәжбүрлеп таратылатын банк кредиторларының талаптары осы бапта белгіленген тәртіппен қанағаттандырылады.</w:t>
      </w:r>
    </w:p>
    <w:bookmarkEnd w:id="2587"/>
    <w:bookmarkStart w:name="z2804" w:id="2588"/>
    <w:p>
      <w:pPr>
        <w:spacing w:after="0"/>
        <w:ind w:left="0"/>
        <w:jc w:val="both"/>
      </w:pPr>
      <w:r>
        <w:rPr>
          <w:rFonts w:ascii="Times New Roman"/>
          <w:b w:val="false"/>
          <w:i w:val="false"/>
          <w:color w:val="000000"/>
          <w:sz w:val="28"/>
        </w:rPr>
        <w:t>
      2. Тарату ісін жүргізуге байланысты, оның ішінде банктің тарату комиссиясының қызметін қамтамасыз ету бойынша шығыстар мәжбүрлеп таратылатын банктің ақшасы және (немесе) өзге де мүлкі есебінен кезектен тыс жүргізіледі.</w:t>
      </w:r>
    </w:p>
    <w:bookmarkEnd w:id="2588"/>
    <w:bookmarkStart w:name="z2805" w:id="2589"/>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қанағаттандырылады:</w:t>
      </w:r>
    </w:p>
    <w:bookmarkEnd w:id="2589"/>
    <w:bookmarkStart w:name="z2806" w:id="2590"/>
    <w:p>
      <w:pPr>
        <w:spacing w:after="0"/>
        <w:ind w:left="0"/>
        <w:jc w:val="both"/>
      </w:pPr>
      <w:r>
        <w:rPr>
          <w:rFonts w:ascii="Times New Roman"/>
          <w:b w:val="false"/>
          <w:i w:val="false"/>
          <w:color w:val="000000"/>
          <w:sz w:val="28"/>
        </w:rPr>
        <w:t>
      1) бірінші кезекте:</w:t>
      </w:r>
    </w:p>
    <w:bookmarkEnd w:id="2590"/>
    <w:bookmarkStart w:name="z2807" w:id="2591"/>
    <w:p>
      <w:pPr>
        <w:spacing w:after="0"/>
        <w:ind w:left="0"/>
        <w:jc w:val="both"/>
      </w:pPr>
      <w:r>
        <w:rPr>
          <w:rFonts w:ascii="Times New Roman"/>
          <w:b w:val="false"/>
          <w:i w:val="false"/>
          <w:color w:val="000000"/>
          <w:sz w:val="28"/>
        </w:rPr>
        <w:t>
      тиісті мерзімдік төлемдерді капиталдандыру арқылы өміріне немесе денсаулығына зиян келтірілгені үшін мәжбүрлеп таратылатын банк өздерінің алдында жауапты болатын жеке тұлғалардың талаптары;</w:t>
      </w:r>
    </w:p>
    <w:bookmarkEnd w:id="2591"/>
    <w:bookmarkStart w:name="z2808" w:id="2592"/>
    <w:p>
      <w:pPr>
        <w:spacing w:after="0"/>
        <w:ind w:left="0"/>
        <w:jc w:val="both"/>
      </w:pPr>
      <w:r>
        <w:rPr>
          <w:rFonts w:ascii="Times New Roman"/>
          <w:b w:val="false"/>
          <w:i w:val="false"/>
          <w:color w:val="000000"/>
          <w:sz w:val="28"/>
        </w:rPr>
        <w:t>
      жалақыдан және (немесе) өзге кірістен ұсталған алименттерді төлеу жөніндегі;</w:t>
      </w:r>
    </w:p>
    <w:bookmarkEnd w:id="2592"/>
    <w:bookmarkStart w:name="z2809" w:id="2593"/>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жөніндегі;</w:t>
      </w:r>
    </w:p>
    <w:bookmarkEnd w:id="2593"/>
    <w:bookmarkStart w:name="z2810" w:id="2594"/>
    <w:p>
      <w:pPr>
        <w:spacing w:after="0"/>
        <w:ind w:left="0"/>
        <w:jc w:val="both"/>
      </w:pPr>
      <w:r>
        <w:rPr>
          <w:rFonts w:ascii="Times New Roman"/>
          <w:b w:val="false"/>
          <w:i w:val="false"/>
          <w:color w:val="000000"/>
          <w:sz w:val="28"/>
        </w:rPr>
        <w:t>
      Мемлекеттік әлеуметтік сақтандыру қорына әлеуметтік аударымдар бойынша берешекті өтеу жөніндегі;</w:t>
      </w:r>
    </w:p>
    <w:bookmarkEnd w:id="2594"/>
    <w:bookmarkStart w:name="z2811" w:id="2595"/>
    <w:p>
      <w:pPr>
        <w:spacing w:after="0"/>
        <w:ind w:left="0"/>
        <w:jc w:val="both"/>
      </w:pPr>
      <w:r>
        <w:rPr>
          <w:rFonts w:ascii="Times New Roman"/>
          <w:b w:val="false"/>
          <w:i w:val="false"/>
          <w:color w:val="000000"/>
          <w:sz w:val="28"/>
        </w:rPr>
        <w:t>
      жалақыдан ұсталған міндетті зейнетақы жарналарын төлеу жөніндегі;</w:t>
      </w:r>
    </w:p>
    <w:bookmarkEnd w:id="2595"/>
    <w:bookmarkStart w:name="z2812" w:id="2596"/>
    <w:p>
      <w:pPr>
        <w:spacing w:after="0"/>
        <w:ind w:left="0"/>
        <w:jc w:val="both"/>
      </w:pPr>
      <w:r>
        <w:rPr>
          <w:rFonts w:ascii="Times New Roman"/>
          <w:b w:val="false"/>
          <w:i w:val="false"/>
          <w:color w:val="000000"/>
          <w:sz w:val="28"/>
        </w:rPr>
        <w:t>
      жұмыс берушінің міндетті зейнетақы жарналарын төлеу жөніндегі;</w:t>
      </w:r>
    </w:p>
    <w:bookmarkEnd w:id="2596"/>
    <w:bookmarkStart w:name="z2813" w:id="2597"/>
    <w:p>
      <w:pPr>
        <w:spacing w:after="0"/>
        <w:ind w:left="0"/>
        <w:jc w:val="both"/>
      </w:pPr>
      <w:r>
        <w:rPr>
          <w:rFonts w:ascii="Times New Roman"/>
          <w:b w:val="false"/>
          <w:i w:val="false"/>
          <w:color w:val="000000"/>
          <w:sz w:val="28"/>
        </w:rPr>
        <w:t>
      міндетті кәсіптік зейнетақы жарналарын төлеу жөніндегі;</w:t>
      </w:r>
    </w:p>
    <w:bookmarkEnd w:id="2597"/>
    <w:bookmarkStart w:name="z2814" w:id="2598"/>
    <w:p>
      <w:pPr>
        <w:spacing w:after="0"/>
        <w:ind w:left="0"/>
        <w:jc w:val="both"/>
      </w:pPr>
      <w:r>
        <w:rPr>
          <w:rFonts w:ascii="Times New Roman"/>
          <w:b w:val="false"/>
          <w:i w:val="false"/>
          <w:color w:val="000000"/>
          <w:sz w:val="28"/>
        </w:rPr>
        <w:t>
      міндетті әлеуметтік медициналық сақтандыруға аударымдарды төлеу жөніндегі;</w:t>
      </w:r>
    </w:p>
    <w:bookmarkEnd w:id="2598"/>
    <w:bookmarkStart w:name="z2815" w:id="2599"/>
    <w:p>
      <w:pPr>
        <w:spacing w:after="0"/>
        <w:ind w:left="0"/>
        <w:jc w:val="both"/>
      </w:pPr>
      <w:r>
        <w:rPr>
          <w:rFonts w:ascii="Times New Roman"/>
          <w:b w:val="false"/>
          <w:i w:val="false"/>
          <w:color w:val="000000"/>
          <w:sz w:val="28"/>
        </w:rPr>
        <w:t>
      авторлық шарттар бойынша сыйақылар төлеу жөніндегі талаптар қанағаттандырылады;</w:t>
      </w:r>
    </w:p>
    <w:bookmarkEnd w:id="2599"/>
    <w:bookmarkStart w:name="z2816" w:id="2600"/>
    <w:p>
      <w:pPr>
        <w:spacing w:after="0"/>
        <w:ind w:left="0"/>
        <w:jc w:val="both"/>
      </w:pPr>
      <w:r>
        <w:rPr>
          <w:rFonts w:ascii="Times New Roman"/>
          <w:b w:val="false"/>
          <w:i w:val="false"/>
          <w:color w:val="000000"/>
          <w:sz w:val="28"/>
        </w:rPr>
        <w:t>
      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(немесе) банк мүлкінің мөлшері мен реттеу режиміндегі банктің активтері мен міндеттемелерін бір мезгілде беру жөніндегі операцияны жүргізу шеңберінде басқа банкке (банктерге), тұрақтандыру банкіне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bookmarkEnd w:id="2600"/>
    <w:bookmarkStart w:name="z2817" w:id="2601"/>
    <w:p>
      <w:pPr>
        <w:spacing w:after="0"/>
        <w:ind w:left="0"/>
        <w:jc w:val="both"/>
      </w:pPr>
      <w:r>
        <w:rPr>
          <w:rFonts w:ascii="Times New Roman"/>
          <w:b w:val="false"/>
          <w:i w:val="false"/>
          <w:color w:val="000000"/>
          <w:sz w:val="28"/>
        </w:rPr>
        <w:t>
      3) үшінші кезекте:</w:t>
      </w:r>
    </w:p>
    <w:bookmarkEnd w:id="2601"/>
    <w:bookmarkStart w:name="z2818" w:id="2602"/>
    <w:p>
      <w:pPr>
        <w:spacing w:after="0"/>
        <w:ind w:left="0"/>
        <w:jc w:val="both"/>
      </w:pPr>
      <w:r>
        <w:rPr>
          <w:rFonts w:ascii="Times New Roman"/>
          <w:b w:val="false"/>
          <w:i w:val="false"/>
          <w:color w:val="000000"/>
          <w:sz w:val="28"/>
        </w:rPr>
        <w:t>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жасаған және орындамаған мәмілелер нәтижесінде туындаған осы клирингтік ұйымның;</w:t>
      </w:r>
    </w:p>
    <w:bookmarkEnd w:id="2602"/>
    <w:bookmarkStart w:name="z2819" w:id="2603"/>
    <w:p>
      <w:pPr>
        <w:spacing w:after="0"/>
        <w:ind w:left="0"/>
        <w:jc w:val="both"/>
      </w:pPr>
      <w:r>
        <w:rPr>
          <w:rFonts w:ascii="Times New Roman"/>
          <w:b w:val="false"/>
          <w:i w:val="false"/>
          <w:color w:val="000000"/>
          <w:sz w:val="28"/>
        </w:rPr>
        <w:t>
      кепіл кредиторларының кепіл мүлкінің құнынан аспайтын мөлшердегі талаптары қанағаттандырылады;</w:t>
      </w:r>
    </w:p>
    <w:bookmarkEnd w:id="2603"/>
    <w:bookmarkStart w:name="z2820" w:id="2604"/>
    <w:p>
      <w:pPr>
        <w:spacing w:after="0"/>
        <w:ind w:left="0"/>
        <w:jc w:val="both"/>
      </w:pPr>
      <w:r>
        <w:rPr>
          <w:rFonts w:ascii="Times New Roman"/>
          <w:b w:val="false"/>
          <w:i w:val="false"/>
          <w:color w:val="000000"/>
          <w:sz w:val="28"/>
        </w:rPr>
        <w:t>
      4) төртінші кезекте:</w:t>
      </w:r>
    </w:p>
    <w:bookmarkEnd w:id="2604"/>
    <w:bookmarkStart w:name="z2821" w:id="2605"/>
    <w:p>
      <w:pPr>
        <w:spacing w:after="0"/>
        <w:ind w:left="0"/>
        <w:jc w:val="both"/>
      </w:pPr>
      <w:r>
        <w:rPr>
          <w:rFonts w:ascii="Times New Roman"/>
          <w:b w:val="false"/>
          <w:i w:val="false"/>
          <w:color w:val="000000"/>
          <w:sz w:val="28"/>
        </w:rPr>
        <w:t>
      банктің акционерлері болып табылмайтын жеке тұлғалардың депозиттері, оның ішінде исламдық банк операцияларын жүзеге асыратын әмбебап банк лицензиясы бар мәжбүрлеп таратылатын банкте, ислам банкінде орналастырылған талап етілгенге дейінгі пайызсыз депозиттер бойынша;</w:t>
      </w:r>
    </w:p>
    <w:bookmarkEnd w:id="2605"/>
    <w:bookmarkStart w:name="z2822" w:id="2606"/>
    <w:p>
      <w:pPr>
        <w:spacing w:after="0"/>
        <w:ind w:left="0"/>
        <w:jc w:val="both"/>
      </w:pPr>
      <w:r>
        <w:rPr>
          <w:rFonts w:ascii="Times New Roman"/>
          <w:b w:val="false"/>
          <w:i w:val="false"/>
          <w:color w:val="000000"/>
          <w:sz w:val="28"/>
        </w:rPr>
        <w:t>
      жеке тұлғалардың ақша аударымдары бойынша;</w:t>
      </w:r>
    </w:p>
    <w:bookmarkEnd w:id="2606"/>
    <w:bookmarkStart w:name="z2823" w:id="2607"/>
    <w:p>
      <w:pPr>
        <w:spacing w:after="0"/>
        <w:ind w:left="0"/>
        <w:jc w:val="both"/>
      </w:pPr>
      <w:r>
        <w:rPr>
          <w:rFonts w:ascii="Times New Roman"/>
          <w:b w:val="false"/>
          <w:i w:val="false"/>
          <w:color w:val="000000"/>
          <w:sz w:val="28"/>
        </w:rPr>
        <w:t>
      зейнетақы активтері есебінен енгізілген депозиттер бойынша;</w:t>
      </w:r>
    </w:p>
    <w:bookmarkEnd w:id="2607"/>
    <w:bookmarkStart w:name="z2824" w:id="2608"/>
    <w:p>
      <w:pPr>
        <w:spacing w:after="0"/>
        <w:ind w:left="0"/>
        <w:jc w:val="both"/>
      </w:pPr>
      <w:r>
        <w:rPr>
          <w:rFonts w:ascii="Times New Roman"/>
          <w:b w:val="false"/>
          <w:i w:val="false"/>
          <w:color w:val="000000"/>
          <w:sz w:val="28"/>
        </w:rPr>
        <w:t>
      "өмірді сақтандыру" саласы бойынша қызметті жүзеге асыратын сақтандыру ұйымдарының депозиттері бойынша талаптар қанағаттандырылады;</w:t>
      </w:r>
    </w:p>
    <w:bookmarkEnd w:id="2608"/>
    <w:bookmarkStart w:name="z2825" w:id="2609"/>
    <w:p>
      <w:pPr>
        <w:spacing w:after="0"/>
        <w:ind w:left="0"/>
        <w:jc w:val="both"/>
      </w:pPr>
      <w:r>
        <w:rPr>
          <w:rFonts w:ascii="Times New Roman"/>
          <w:b w:val="false"/>
          <w:i w:val="false"/>
          <w:color w:val="000000"/>
          <w:sz w:val="28"/>
        </w:rPr>
        <w:t>
      5) бесінші кезекте тек қана қайырымдылықпен айналысатын коммерциялық емес ұйымдардың, Ұлы Отан соғысының ардагерлері ұйымдарының, жеңілдіктер бойынша Ұлы Отан соғысының ардагерлеріне теңестірілген ардагерлер ұйымдарының, басқа мемлекеттердің аумағындағы ұрыс қимылдары ардагерлері ұйымдарының, Қазақстан Республикасы мүгедектігі бар адамдарының ерікті қоғамының, Қазақ зағиптар қоғамының, Қазақ саңыраулар қоғамының, сондай-ақ көрсетілген заңды тұлғалардың еншілес ұйымдары болып табылатын өндірістік ұйымдардың және мүгедектігі бар адамдардың басқа да ұйымдарының депозиттері бойынша талаптар қанағаттандырылады;</w:t>
      </w:r>
    </w:p>
    <w:bookmarkEnd w:id="2609"/>
    <w:bookmarkStart w:name="z2826" w:id="2610"/>
    <w:p>
      <w:pPr>
        <w:spacing w:after="0"/>
        <w:ind w:left="0"/>
        <w:jc w:val="both"/>
      </w:pPr>
      <w:r>
        <w:rPr>
          <w:rFonts w:ascii="Times New Roman"/>
          <w:b w:val="false"/>
          <w:i w:val="false"/>
          <w:color w:val="000000"/>
          <w:sz w:val="28"/>
        </w:rPr>
        <w:t>
      6) алтыншы кезекте банктің акционерлері болып табылмайтын өзге де заңды тұлғалардың депозиттері бойынша талаптар қанағаттандырылады;</w:t>
      </w:r>
    </w:p>
    <w:bookmarkEnd w:id="2610"/>
    <w:bookmarkStart w:name="z2827" w:id="2611"/>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бойынша берешек өтеледі;</w:t>
      </w:r>
    </w:p>
    <w:bookmarkEnd w:id="2611"/>
    <w:bookmarkStart w:name="z2828" w:id="2612"/>
    <w:p>
      <w:pPr>
        <w:spacing w:after="0"/>
        <w:ind w:left="0"/>
        <w:jc w:val="both"/>
      </w:pPr>
      <w:r>
        <w:rPr>
          <w:rFonts w:ascii="Times New Roman"/>
          <w:b w:val="false"/>
          <w:i w:val="false"/>
          <w:color w:val="000000"/>
          <w:sz w:val="28"/>
        </w:rPr>
        <w:t>
      8) сегізінші кезекте, қанағаттандырылуы оныншы, он бірінші немесе он екінші кезекте жүзеге асырылатын талаптарды қоспағанда, банктің акционерлері болып табылмайтын өзге де кредиторлардың талаптары қанағаттандырылады;</w:t>
      </w:r>
    </w:p>
    <w:bookmarkEnd w:id="2612"/>
    <w:bookmarkStart w:name="z2829" w:id="2613"/>
    <w:p>
      <w:pPr>
        <w:spacing w:after="0"/>
        <w:ind w:left="0"/>
        <w:jc w:val="both"/>
      </w:pPr>
      <w:r>
        <w:rPr>
          <w:rFonts w:ascii="Times New Roman"/>
          <w:b w:val="false"/>
          <w:i w:val="false"/>
          <w:color w:val="000000"/>
          <w:sz w:val="28"/>
        </w:rPr>
        <w:t>
      9) тоғызыншы кезекте, қанағаттандырылуы оныншы, он бірінші немесе он екінші кезекте жүзеге асырылатын талаптарды қоспағанда, банктің акционерлері болып табылатын кредиторлардың талаптары қанағаттандырылады;</w:t>
      </w:r>
    </w:p>
    <w:bookmarkEnd w:id="2613"/>
    <w:bookmarkStart w:name="z2830" w:id="2614"/>
    <w:p>
      <w:pPr>
        <w:spacing w:after="0"/>
        <w:ind w:left="0"/>
        <w:jc w:val="both"/>
      </w:pPr>
      <w:r>
        <w:rPr>
          <w:rFonts w:ascii="Times New Roman"/>
          <w:b w:val="false"/>
          <w:i w:val="false"/>
          <w:color w:val="000000"/>
          <w:sz w:val="28"/>
        </w:rPr>
        <w:t>
      10) оныншы кезекте, қанағаттандырылуы он бірінші немесе он екінші кезекте жүзеге асырылатын талаптарды қоспағанда, банктің залалдарды қамтудың (жабудың) жалпы қабілеттігін қамтамасыз ететін құралдары бойынша кредиторлардың талаптары қанағаттандырылады;</w:t>
      </w:r>
    </w:p>
    <w:bookmarkEnd w:id="2614"/>
    <w:bookmarkStart w:name="z2831" w:id="2615"/>
    <w:p>
      <w:pPr>
        <w:spacing w:after="0"/>
        <w:ind w:left="0"/>
        <w:jc w:val="both"/>
      </w:pPr>
      <w:r>
        <w:rPr>
          <w:rFonts w:ascii="Times New Roman"/>
          <w:b w:val="false"/>
          <w:i w:val="false"/>
          <w:color w:val="000000"/>
          <w:sz w:val="28"/>
        </w:rPr>
        <w:t>
      11) он бірінші кезекте мәжбүрлеп таратылатын банктің субординарлық борышы бойынша кредиторлардың талаптары қанағаттандырылады;</w:t>
      </w:r>
    </w:p>
    <w:bookmarkEnd w:id="2615"/>
    <w:bookmarkStart w:name="z2832" w:id="2616"/>
    <w:p>
      <w:pPr>
        <w:spacing w:after="0"/>
        <w:ind w:left="0"/>
        <w:jc w:val="both"/>
      </w:pPr>
      <w:r>
        <w:rPr>
          <w:rFonts w:ascii="Times New Roman"/>
          <w:b w:val="false"/>
          <w:i w:val="false"/>
          <w:color w:val="000000"/>
          <w:sz w:val="28"/>
        </w:rPr>
        <w:t>
      12) он екінші кезекте мәжбүрлеп таратылатын банктің мерзімсіз қаржы құралдары бойынша кредиторлардың талаптары қанағаттандырылады.</w:t>
      </w:r>
    </w:p>
    <w:bookmarkEnd w:id="2616"/>
    <w:bookmarkStart w:name="z2833" w:id="2617"/>
    <w:p>
      <w:pPr>
        <w:spacing w:after="0"/>
        <w:ind w:left="0"/>
        <w:jc w:val="both"/>
      </w:pPr>
      <w:r>
        <w:rPr>
          <w:rFonts w:ascii="Times New Roman"/>
          <w:b w:val="false"/>
          <w:i w:val="false"/>
          <w:color w:val="000000"/>
          <w:sz w:val="28"/>
        </w:rPr>
        <w:t>
      4. Әрбір кезектің талаптары алдыңғы кезектің талаптары толық қанағаттандырылғаннан кейін қанағаттандырылады.</w:t>
      </w:r>
    </w:p>
    <w:bookmarkEnd w:id="2617"/>
    <w:bookmarkStart w:name="z2834" w:id="2618"/>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End w:id="2618"/>
    <w:bookmarkStart w:name="z2835" w:id="2619"/>
    <w:p>
      <w:pPr>
        <w:spacing w:after="0"/>
        <w:ind w:left="0"/>
        <w:jc w:val="both"/>
      </w:pPr>
      <w:r>
        <w:rPr>
          <w:rFonts w:ascii="Times New Roman"/>
          <w:b w:val="false"/>
          <w:i w:val="false"/>
          <w:color w:val="000000"/>
          <w:sz w:val="28"/>
        </w:rPr>
        <w:t>
      5. Кепіл кредиторларының талаптарын қоспағанда, бір кезектегі кредиторлардың талаптары қанағаттандырылған кезде таратылатын банктің ақшасы және (немесе) өзге де мүлкі осы кезектегі кредиторлардың арасында қанағаттандырылуға жататын талаптар сомаларына пропорционалды түрде бір мезгілде бөлінеді.</w:t>
      </w:r>
    </w:p>
    <w:bookmarkEnd w:id="2619"/>
    <w:bookmarkStart w:name="z2836" w:id="2620"/>
    <w:p>
      <w:pPr>
        <w:spacing w:after="0"/>
        <w:ind w:left="0"/>
        <w:jc w:val="both"/>
      </w:pPr>
      <w:r>
        <w:rPr>
          <w:rFonts w:ascii="Times New Roman"/>
          <w:b w:val="false"/>
          <w:i w:val="false"/>
          <w:color w:val="000000"/>
          <w:sz w:val="28"/>
        </w:rPr>
        <w:t>
      6. Кепіл кредиторының талап ету сомасын айқындау кезінде міндеттеме бойынша берешек кепілмен қамтамасыз етілген бөлігінде ескеріледі.</w:t>
      </w:r>
    </w:p>
    <w:bookmarkEnd w:id="2620"/>
    <w:bookmarkStart w:name="z2837" w:id="2621"/>
    <w:p>
      <w:pPr>
        <w:spacing w:after="0"/>
        <w:ind w:left="0"/>
        <w:jc w:val="both"/>
      </w:pPr>
      <w:r>
        <w:rPr>
          <w:rFonts w:ascii="Times New Roman"/>
          <w:b w:val="false"/>
          <w:i w:val="false"/>
          <w:color w:val="000000"/>
          <w:sz w:val="28"/>
        </w:rPr>
        <w:t xml:space="preserve">
      Кепіл кредиторының талаптары: </w:t>
      </w:r>
    </w:p>
    <w:bookmarkEnd w:id="2621"/>
    <w:bookmarkStart w:name="z2838" w:id="2622"/>
    <w:p>
      <w:pPr>
        <w:spacing w:after="0"/>
        <w:ind w:left="0"/>
        <w:jc w:val="both"/>
      </w:pPr>
      <w:r>
        <w:rPr>
          <w:rFonts w:ascii="Times New Roman"/>
          <w:b w:val="false"/>
          <w:i w:val="false"/>
          <w:color w:val="000000"/>
          <w:sz w:val="28"/>
        </w:rPr>
        <w:t>
      кепіл кредиторы кепілге қойылған мүлікті заттай қабылдаудан бас тартқан жағдайда, кепілге қойылған мүлікті өткізуден түскен соманың;</w:t>
      </w:r>
    </w:p>
    <w:bookmarkEnd w:id="2622"/>
    <w:bookmarkStart w:name="z2839" w:id="2623"/>
    <w:p>
      <w:pPr>
        <w:spacing w:after="0"/>
        <w:ind w:left="0"/>
        <w:jc w:val="both"/>
      </w:pPr>
      <w:r>
        <w:rPr>
          <w:rFonts w:ascii="Times New Roman"/>
          <w:b w:val="false"/>
          <w:i w:val="false"/>
          <w:color w:val="000000"/>
          <w:sz w:val="28"/>
        </w:rPr>
        <w:t>
      кепіл кредиторы кепілге қойылған мүлікті заттай қабылдауға келіскен жағдайда, кепілге қойылған мүліктің осындай кепілге қойылған мүлікке бағалау жүргізуге және оны күтіп-ұстауға байланысты әкімшілік шығыстарды шегергендегі бағалаушы растаған нарықтық құнының мөлшері шегінде қанағаттандырылады.</w:t>
      </w:r>
    </w:p>
    <w:bookmarkEnd w:id="2623"/>
    <w:bookmarkStart w:name="z2840" w:id="2624"/>
    <w:p>
      <w:pPr>
        <w:spacing w:after="0"/>
        <w:ind w:left="0"/>
        <w:jc w:val="both"/>
      </w:pPr>
      <w:r>
        <w:rPr>
          <w:rFonts w:ascii="Times New Roman"/>
          <w:b w:val="false"/>
          <w:i w:val="false"/>
          <w:color w:val="000000"/>
          <w:sz w:val="28"/>
        </w:rPr>
        <w:t xml:space="preserve">
      Кепіл кредиторы талаптарының кепілге қойылған мүлікті өткізуден түскен соманың мөлшерінен немесе кепілге қойылған мүліктің бағалаушы растаған нарықтық құнының мөлшерінен асатын сомасы сегізінші кезектің құрамына енгізілуге жатады. </w:t>
      </w:r>
    </w:p>
    <w:bookmarkEnd w:id="2624"/>
    <w:bookmarkStart w:name="z2841" w:id="2625"/>
    <w:p>
      <w:pPr>
        <w:spacing w:after="0"/>
        <w:ind w:left="0"/>
        <w:jc w:val="both"/>
      </w:pPr>
      <w:r>
        <w:rPr>
          <w:rFonts w:ascii="Times New Roman"/>
          <w:b w:val="false"/>
          <w:i w:val="false"/>
          <w:color w:val="000000"/>
          <w:sz w:val="28"/>
        </w:rPr>
        <w:t xml:space="preserve">
      Кепілге қойылған мүліктің жоғалғаны немесе бүлінгені үшін сақтандыру төлемі алынған жағдайда, кепіл кредиторының талаптары кепілге қойылған мүліктің қалған құны мөлшерінде, жабылмаған сақтандыру төлемі бөлігінде қанағаттандырылуға жатады. </w:t>
      </w:r>
    </w:p>
    <w:bookmarkEnd w:id="2625"/>
    <w:bookmarkStart w:name="z2842" w:id="2626"/>
    <w:p>
      <w:pPr>
        <w:spacing w:after="0"/>
        <w:ind w:left="0"/>
        <w:jc w:val="both"/>
      </w:pPr>
      <w:r>
        <w:rPr>
          <w:rFonts w:ascii="Times New Roman"/>
          <w:b w:val="false"/>
          <w:i w:val="false"/>
          <w:color w:val="000000"/>
          <w:sz w:val="28"/>
        </w:rPr>
        <w:t>
      Кепілге қойылған мүлік жоғалған жағдайда, жоғалған кепілге қойылған мүлікпен қамтамасыз етілген талаптар сегізінші кезектің құрамына енгізілуге жатады.</w:t>
      </w:r>
    </w:p>
    <w:bookmarkEnd w:id="2626"/>
    <w:bookmarkStart w:name="z2843" w:id="2627"/>
    <w:p>
      <w:pPr>
        <w:spacing w:after="0"/>
        <w:ind w:left="0"/>
        <w:jc w:val="left"/>
      </w:pPr>
      <w:r>
        <w:rPr>
          <w:rFonts w:ascii="Times New Roman"/>
          <w:b/>
          <w:i w:val="false"/>
          <w:color w:val="000000"/>
        </w:rPr>
        <w:t xml:space="preserve"> 22-тарау. ҚАЗАҚСТАН РЕСПУБЛИКАСЫНЫҢ БЕЙРЕЗИДЕНТ БАНКІ ФИЛИАЛЫНЫҢ ҚЫЗМЕТІН ТОҚТАТУ</w:t>
      </w:r>
    </w:p>
    <w:bookmarkEnd w:id="2627"/>
    <w:p>
      <w:pPr>
        <w:spacing w:after="0"/>
        <w:ind w:left="0"/>
        <w:jc w:val="both"/>
      </w:pPr>
      <w:r>
        <w:rPr>
          <w:rFonts w:ascii="Times New Roman"/>
          <w:b/>
          <w:i w:val="false"/>
          <w:color w:val="000000"/>
          <w:sz w:val="28"/>
        </w:rPr>
        <w:t>124-бап. Қазақстан Республикасының бейрезидент банкі филиалы қызметінің</w:t>
      </w:r>
    </w:p>
    <w:p>
      <w:pPr>
        <w:spacing w:after="0"/>
        <w:ind w:left="0"/>
        <w:jc w:val="both"/>
      </w:pPr>
      <w:r>
        <w:rPr>
          <w:rFonts w:ascii="Times New Roman"/>
          <w:b/>
          <w:i w:val="false"/>
          <w:color w:val="000000"/>
          <w:sz w:val="28"/>
        </w:rPr>
        <w:t>түрлері мен оны тоқтату негіздері</w:t>
      </w:r>
    </w:p>
    <w:bookmarkStart w:name="z2846" w:id="2628"/>
    <w:p>
      <w:pPr>
        <w:spacing w:after="0"/>
        <w:ind w:left="0"/>
        <w:jc w:val="both"/>
      </w:pPr>
      <w:r>
        <w:rPr>
          <w:rFonts w:ascii="Times New Roman"/>
          <w:b w:val="false"/>
          <w:i w:val="false"/>
          <w:color w:val="000000"/>
          <w:sz w:val="28"/>
        </w:rPr>
        <w:t>
      1. Қазақстан Республикасының бейрезидент банкі филиалының қызметін тоқтату:</w:t>
      </w:r>
    </w:p>
    <w:bookmarkEnd w:id="2628"/>
    <w:bookmarkStart w:name="z2847" w:id="2629"/>
    <w:p>
      <w:pPr>
        <w:spacing w:after="0"/>
        <w:ind w:left="0"/>
        <w:jc w:val="both"/>
      </w:pPr>
      <w:r>
        <w:rPr>
          <w:rFonts w:ascii="Times New Roman"/>
          <w:b w:val="false"/>
          <w:i w:val="false"/>
          <w:color w:val="000000"/>
          <w:sz w:val="28"/>
        </w:rPr>
        <w:t>
      1) Қазақстан Республикасының бейрезидент банкі резиденті болып табылатын мемлекеттің қаржылық қадағалау органы келісімінің (рұқсатының) не уәкілетті органның рұқсаты болған кезде Қазақстан Республикасының бейрезидент банкі резиденті болып табылатын мемлекеттің заңнамасы бойынша осындай келісімнің (рұқсаттың) талап етілмейтіні туралы тиісті мемлекеттің қаржылық қадағалау органы растауының негізінде қабылданған Қазақстан Республикасы бейрезидент банкінің шешімі бойынша (қызметті ерікті түрде тоқтату);</w:t>
      </w:r>
    </w:p>
    <w:bookmarkEnd w:id="2629"/>
    <w:bookmarkStart w:name="z2848" w:id="2630"/>
    <w:p>
      <w:pPr>
        <w:spacing w:after="0"/>
        <w:ind w:left="0"/>
        <w:jc w:val="both"/>
      </w:pPr>
      <w:r>
        <w:rPr>
          <w:rFonts w:ascii="Times New Roman"/>
          <w:b w:val="false"/>
          <w:i w:val="false"/>
          <w:color w:val="000000"/>
          <w:sz w:val="28"/>
        </w:rPr>
        <w:t xml:space="preserve">
      2) уәкілетті органның Қазақстан Республикасы бейрезидент банкінің филиалын барлық операцияны жүзеге асыруға арналған банк лицензиясынан айыру туралы шешімі немесе осы Заңның </w:t>
      </w:r>
      <w:r>
        <w:rPr>
          <w:rFonts w:ascii="Times New Roman"/>
          <w:b w:val="false"/>
          <w:i w:val="false"/>
          <w:color w:val="000000"/>
          <w:sz w:val="28"/>
        </w:rPr>
        <w:t>126-бабында</w:t>
      </w:r>
      <w:r>
        <w:rPr>
          <w:rFonts w:ascii="Times New Roman"/>
          <w:b w:val="false"/>
          <w:i w:val="false"/>
          <w:color w:val="000000"/>
          <w:sz w:val="28"/>
        </w:rPr>
        <w:t xml:space="preserve"> көзделген жағдайларда сот шешімі бойынша (қызметті мәжбүрлеп тоқтату) жүзеге асырылуы мүмкін.</w:t>
      </w:r>
    </w:p>
    <w:bookmarkEnd w:id="2630"/>
    <w:bookmarkStart w:name="z2849" w:id="2631"/>
    <w:p>
      <w:pPr>
        <w:spacing w:after="0"/>
        <w:ind w:left="0"/>
        <w:jc w:val="both"/>
      </w:pPr>
      <w:r>
        <w:rPr>
          <w:rFonts w:ascii="Times New Roman"/>
          <w:b w:val="false"/>
          <w:i w:val="false"/>
          <w:color w:val="000000"/>
          <w:sz w:val="28"/>
        </w:rPr>
        <w:t>
      2. Қазақстан Республикасының бейрезидент банкі филиалының қызметін тоқтату осы Заңға және Қазақстан Республикасының өзге де нормативтік құқықтық актілеріне сәйкес жүзеге асырылады.</w:t>
      </w:r>
    </w:p>
    <w:bookmarkEnd w:id="2631"/>
    <w:p>
      <w:pPr>
        <w:spacing w:after="0"/>
        <w:ind w:left="0"/>
        <w:jc w:val="both"/>
      </w:pPr>
      <w:r>
        <w:rPr>
          <w:rFonts w:ascii="Times New Roman"/>
          <w:b/>
          <w:i w:val="false"/>
          <w:color w:val="000000"/>
          <w:sz w:val="28"/>
        </w:rPr>
        <w:t>125-бап. Қазақстан Республикасының бейрезидент банкі филиалының</w:t>
      </w:r>
    </w:p>
    <w:p>
      <w:pPr>
        <w:spacing w:after="0"/>
        <w:ind w:left="0"/>
        <w:jc w:val="both"/>
      </w:pPr>
      <w:r>
        <w:rPr>
          <w:rFonts w:ascii="Times New Roman"/>
          <w:b/>
          <w:i w:val="false"/>
          <w:color w:val="000000"/>
          <w:sz w:val="28"/>
        </w:rPr>
        <w:t>кредиторлар комитеті</w:t>
      </w:r>
    </w:p>
    <w:bookmarkStart w:name="z2852" w:id="2632"/>
    <w:p>
      <w:pPr>
        <w:spacing w:after="0"/>
        <w:ind w:left="0"/>
        <w:jc w:val="both"/>
      </w:pPr>
      <w:r>
        <w:rPr>
          <w:rFonts w:ascii="Times New Roman"/>
          <w:b w:val="false"/>
          <w:i w:val="false"/>
          <w:color w:val="000000"/>
          <w:sz w:val="28"/>
        </w:rPr>
        <w:t>
      1. Қазақстан Республикасының бейрезидент банкі филиалы депозиторларының және өзге де кредиторларының құқықтары мен заңды мүдделерін қамтамасыз ету және Қазақстан Республикасының бейрезидент банкі филиалының қызметін ерікті түрде және мәжбүрлеп тоқтату рәсімдерінде олардың қатысуымен шешімдер қабылдау мақсатында кредиторлар комитеті құрылады.</w:t>
      </w:r>
    </w:p>
    <w:bookmarkEnd w:id="2632"/>
    <w:bookmarkStart w:name="z2853" w:id="2633"/>
    <w:p>
      <w:pPr>
        <w:spacing w:after="0"/>
        <w:ind w:left="0"/>
        <w:jc w:val="both"/>
      </w:pPr>
      <w:r>
        <w:rPr>
          <w:rFonts w:ascii="Times New Roman"/>
          <w:b w:val="false"/>
          <w:i w:val="false"/>
          <w:color w:val="000000"/>
          <w:sz w:val="28"/>
        </w:rPr>
        <w:t xml:space="preserve">
      Қызметін ерікті түрде немесе мәжбүрлеп тоқтататын Қазақстан Республикасының бейрезидент банкі филиалының кредиторлар комитетінің құрамын Қазақстан Республикасының бейрезидент банкі филиалының тарату комиссиясының ұсынуы бойынша уәкілетті орган бекітеді. </w:t>
      </w:r>
    </w:p>
    <w:bookmarkEnd w:id="2633"/>
    <w:bookmarkStart w:name="z2854" w:id="2634"/>
    <w:p>
      <w:pPr>
        <w:spacing w:after="0"/>
        <w:ind w:left="0"/>
        <w:jc w:val="both"/>
      </w:pPr>
      <w:r>
        <w:rPr>
          <w:rFonts w:ascii="Times New Roman"/>
          <w:b w:val="false"/>
          <w:i w:val="false"/>
          <w:color w:val="000000"/>
          <w:sz w:val="28"/>
        </w:rPr>
        <w:t>
      2. Кредиторлар комитетін қалыптастырудың және оның қызметінің ерекшеліктері уәкілетті органның нормативтік құқықтық актілерінде белгіленеді.</w:t>
      </w:r>
    </w:p>
    <w:bookmarkEnd w:id="2634"/>
    <w:p>
      <w:pPr>
        <w:spacing w:after="0"/>
        <w:ind w:left="0"/>
        <w:jc w:val="both"/>
      </w:pPr>
      <w:r>
        <w:rPr>
          <w:rFonts w:ascii="Times New Roman"/>
          <w:b/>
          <w:i w:val="false"/>
          <w:color w:val="000000"/>
          <w:sz w:val="28"/>
        </w:rPr>
        <w:t>126-бап. Қазақстан Республикасының бейрезидент банкі филиалының қызметін</w:t>
      </w:r>
    </w:p>
    <w:p>
      <w:pPr>
        <w:spacing w:after="0"/>
        <w:ind w:left="0"/>
        <w:jc w:val="both"/>
      </w:pPr>
      <w:r>
        <w:rPr>
          <w:rFonts w:ascii="Times New Roman"/>
          <w:b/>
          <w:i w:val="false"/>
          <w:color w:val="000000"/>
          <w:sz w:val="28"/>
        </w:rPr>
        <w:t>мәжбүрлеп тоқтату шарттары мен тәртібі</w:t>
      </w:r>
    </w:p>
    <w:bookmarkStart w:name="z2857" w:id="2635"/>
    <w:p>
      <w:pPr>
        <w:spacing w:after="0"/>
        <w:ind w:left="0"/>
        <w:jc w:val="both"/>
      </w:pPr>
      <w:r>
        <w:rPr>
          <w:rFonts w:ascii="Times New Roman"/>
          <w:b w:val="false"/>
          <w:i w:val="false"/>
          <w:color w:val="000000"/>
          <w:sz w:val="28"/>
        </w:rPr>
        <w:t>
      1. Қазақстан Республикасының бейрезидент банкі филиалының қызметін мәжбүрлеп тоқтату:</w:t>
      </w:r>
    </w:p>
    <w:bookmarkEnd w:id="2635"/>
    <w:bookmarkStart w:name="z2858" w:id="2636"/>
    <w:p>
      <w:pPr>
        <w:spacing w:after="0"/>
        <w:ind w:left="0"/>
        <w:jc w:val="both"/>
      </w:pPr>
      <w:r>
        <w:rPr>
          <w:rFonts w:ascii="Times New Roman"/>
          <w:b w:val="false"/>
          <w:i w:val="false"/>
          <w:color w:val="000000"/>
          <w:sz w:val="28"/>
        </w:rPr>
        <w:t>
      1)  осы Заңда көзделген негіздер бойынша Қазақстан Республикасы бейрезидент банкінің филиалын операциялардың барлық түрін жүзеге асыруға арналған банк лицензиясынан айыруға байланысты, оның ішінде Қазақстан Республикасының бейрезидент банкі резиденті болып табылатын мемлекеттің қаржылық қадағалау органының Қазақстан Республикасының бейрезидент банкін банк қызметін жүзеге асыруға арналған лицензиядан (рұқсаттан) айыру және (немесе) Қазақстан Республикасының бейрезидент банкін мәжбүрлеп тарату (қызметін тоқтату) туралы шешіміне байланысты уәкілетті органның шешімі бойынша;</w:t>
      </w:r>
    </w:p>
    <w:bookmarkEnd w:id="2636"/>
    <w:bookmarkStart w:name="z2859" w:id="2637"/>
    <w:p>
      <w:pPr>
        <w:spacing w:after="0"/>
        <w:ind w:left="0"/>
        <w:jc w:val="both"/>
      </w:pPr>
      <w:r>
        <w:rPr>
          <w:rFonts w:ascii="Times New Roman"/>
          <w:b w:val="false"/>
          <w:i w:val="false"/>
          <w:color w:val="000000"/>
          <w:sz w:val="28"/>
        </w:rPr>
        <w:t>
      2) уәкілетті мемлекеттік органның Қазақстан Республикасының заңдарында көзделген басқа негіздер бойынша Қазақстан Республикасының бейрезидент банкі филиалының қызметін тоқтату туралы арызына (талап қоюына) байланысты сот шешімі бойынша жүргізіледі.</w:t>
      </w:r>
    </w:p>
    <w:bookmarkEnd w:id="2637"/>
    <w:bookmarkStart w:name="z2860" w:id="2638"/>
    <w:p>
      <w:pPr>
        <w:spacing w:after="0"/>
        <w:ind w:left="0"/>
        <w:jc w:val="both"/>
      </w:pPr>
      <w:r>
        <w:rPr>
          <w:rFonts w:ascii="Times New Roman"/>
          <w:b w:val="false"/>
          <w:i w:val="false"/>
          <w:color w:val="000000"/>
          <w:sz w:val="28"/>
        </w:rPr>
        <w:t xml:space="preserve">
      Қазақстан Республикасының бейрезидент банкі филиалының қызметін мәжбүрлеп тоқтату туралы сот шешімі осы бапта белгіленген тәртіппен Қазақстан Республикасының бейрезидент банкі филиалының қызметін тоқтату рәсімін жүргізу үшін уәкілетті органға жіберіледі. </w:t>
      </w:r>
    </w:p>
    <w:bookmarkEnd w:id="2638"/>
    <w:bookmarkStart w:name="z2861" w:id="2639"/>
    <w:p>
      <w:pPr>
        <w:spacing w:after="0"/>
        <w:ind w:left="0"/>
        <w:jc w:val="both"/>
      </w:pPr>
      <w:r>
        <w:rPr>
          <w:rFonts w:ascii="Times New Roman"/>
          <w:b w:val="false"/>
          <w:i w:val="false"/>
          <w:color w:val="000000"/>
          <w:sz w:val="28"/>
        </w:rPr>
        <w:t>
      Осы тармақшаның бірінші бөлігінде көрсетілген негіз бойынша Қазақстан Республикасының бейрезидент банкі филиалының қызметін мәжбүрлеп тоқтату туралы сот шешімі заңды күшіне енген күннен бастап Қазақстан Республикасы бейрезидент банкінің филиалы операциялардың барлық түрін жүзеге асыруға арналған банк лицензиясынан айырылады.</w:t>
      </w:r>
    </w:p>
    <w:bookmarkEnd w:id="2639"/>
    <w:bookmarkStart w:name="z2862" w:id="2640"/>
    <w:p>
      <w:pPr>
        <w:spacing w:after="0"/>
        <w:ind w:left="0"/>
        <w:jc w:val="both"/>
      </w:pPr>
      <w:r>
        <w:rPr>
          <w:rFonts w:ascii="Times New Roman"/>
          <w:b w:val="false"/>
          <w:i w:val="false"/>
          <w:color w:val="000000"/>
          <w:sz w:val="28"/>
        </w:rPr>
        <w:t>
      2. Қазақстан Республикасы бейрезидент банкінің филиалы операциялардың барлық түрін жүзеге асыруға арналған банк лицензиясынан айырылған күннен бастап:</w:t>
      </w:r>
    </w:p>
    <w:bookmarkEnd w:id="2640"/>
    <w:bookmarkStart w:name="z2863" w:id="2641"/>
    <w:p>
      <w:pPr>
        <w:spacing w:after="0"/>
        <w:ind w:left="0"/>
        <w:jc w:val="both"/>
      </w:pPr>
      <w:r>
        <w:rPr>
          <w:rFonts w:ascii="Times New Roman"/>
          <w:b w:val="false"/>
          <w:i w:val="false"/>
          <w:color w:val="000000"/>
          <w:sz w:val="28"/>
        </w:rPr>
        <w:t>
      1) мыналарға:</w:t>
      </w:r>
    </w:p>
    <w:bookmarkEnd w:id="2641"/>
    <w:bookmarkStart w:name="z2864" w:id="2642"/>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мәжбүрлеп тоқтатуға байланысты уәкілетті органның нормативтік құқықтық актілерінде көзделген шығыстарға;</w:t>
      </w:r>
    </w:p>
    <w:bookmarkEnd w:id="2642"/>
    <w:bookmarkStart w:name="z2865" w:id="2643"/>
    <w:p>
      <w:pPr>
        <w:spacing w:after="0"/>
        <w:ind w:left="0"/>
        <w:jc w:val="both"/>
      </w:pPr>
      <w:r>
        <w:rPr>
          <w:rFonts w:ascii="Times New Roman"/>
          <w:b w:val="false"/>
          <w:i w:val="false"/>
          <w:color w:val="000000"/>
          <w:sz w:val="28"/>
        </w:rPr>
        <w:t>
      Қазақстан Республикасының бейрезидент банкі филиалының пайдасына түскен ақшаны есепке жатқызуға;</w:t>
      </w:r>
    </w:p>
    <w:bookmarkEnd w:id="2643"/>
    <w:bookmarkStart w:name="z2866" w:id="2644"/>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нұсқаулар бойынша түскен және түсетін ақшаны қайтаруға;</w:t>
      </w:r>
    </w:p>
    <w:bookmarkEnd w:id="2644"/>
    <w:bookmarkStart w:name="z2867" w:id="2645"/>
    <w:p>
      <w:pPr>
        <w:spacing w:after="0"/>
        <w:ind w:left="0"/>
        <w:jc w:val="both"/>
      </w:pPr>
      <w:r>
        <w:rPr>
          <w:rFonts w:ascii="Times New Roman"/>
          <w:b w:val="false"/>
          <w:i w:val="false"/>
          <w:color w:val="000000"/>
          <w:sz w:val="28"/>
        </w:rPr>
        <w:t>
      Қазақстан Республикасының бейрезидент банкінің филиалына оны банк лицензиясынан айырғаннан кейін түсетін ақша аударымдары бойынша нұсқауларды осындай нұсқау беретін тұлғада және оның пайдасына аударым жүзеге асырылатын тұлғада Қазақстан Республикасының бейрезидент банкінің алдында берешегінің болмауы немесе аталған тұлғалардың Қазақстан Республикасының бейрезидент банкі филиалының алдындағы берешегін өтеуі шартымен орындауға байланысты жағдайларды қоспағанда, Қазақстан Республикасының бейрезидент банкінің филиалы клиенттерінің және филиалдың өзінің банктік шоттары бойынша барлық операция тоқтатылады;</w:t>
      </w:r>
    </w:p>
    <w:bookmarkEnd w:id="2645"/>
    <w:bookmarkStart w:name="z2868" w:id="2646"/>
    <w:p>
      <w:pPr>
        <w:spacing w:after="0"/>
        <w:ind w:left="0"/>
        <w:jc w:val="both"/>
      </w:pPr>
      <w:r>
        <w:rPr>
          <w:rFonts w:ascii="Times New Roman"/>
          <w:b w:val="false"/>
          <w:i w:val="false"/>
          <w:color w:val="000000"/>
          <w:sz w:val="28"/>
        </w:rPr>
        <w:t>
      2) Қазақстан Республикасының бейрезидент банкі филиалының басшы қызметкерлері, ал қажет болған кезде өзге де қызметкерлері Қазақстан Республикасының еңбек заңнамасына сәйкес еңбек міндеттерін орындаудан шеттетілуге және жұмыстан шығарылуға жатады;</w:t>
      </w:r>
    </w:p>
    <w:bookmarkEnd w:id="2646"/>
    <w:bookmarkStart w:name="z2869" w:id="2647"/>
    <w:p>
      <w:pPr>
        <w:spacing w:after="0"/>
        <w:ind w:left="0"/>
        <w:jc w:val="both"/>
      </w:pPr>
      <w:r>
        <w:rPr>
          <w:rFonts w:ascii="Times New Roman"/>
          <w:b w:val="false"/>
          <w:i w:val="false"/>
          <w:color w:val="000000"/>
          <w:sz w:val="28"/>
        </w:rPr>
        <w:t>
      3) Қазақстан Республикасының бейрезидент банкінің құрылтайшылары (қатысушылары), органдары, Қазақстан Республикасы бейрезидент банкінің осы Заңның 45-бабы 4-тармағының үшінші бөлігінде көрсетілген басшы қызметкерлері Қазақстан Республикасы бейрезидент банкінің Қазақстан Республикасының аумағындағы мүлкіне билік етуге құқылы емес;</w:t>
      </w:r>
    </w:p>
    <w:bookmarkEnd w:id="2647"/>
    <w:bookmarkStart w:name="z2870" w:id="2648"/>
    <w:p>
      <w:pPr>
        <w:spacing w:after="0"/>
        <w:ind w:left="0"/>
        <w:jc w:val="both"/>
      </w:pPr>
      <w:r>
        <w:rPr>
          <w:rFonts w:ascii="Times New Roman"/>
          <w:b w:val="false"/>
          <w:i w:val="false"/>
          <w:color w:val="000000"/>
          <w:sz w:val="28"/>
        </w:rPr>
        <w:t>
      4) кредиторлардың, мемлекеттік кіріс органдарының талаптары, оның ішінде даусыз тәртіппен қанағаттандырылуға жататын талаптары бойынша Қазақстан Республикасының бейрезидент банкі филиалының банктік шоттарынан ақшаны өндіріп алуға, сондай-ақ Қазақстан Республикасының бейрезидент банкінің Қазақстан Республикасының аумағындағы мүлкіне өндіріп алуды қолдануға жол берілмейді;</w:t>
      </w:r>
    </w:p>
    <w:bookmarkEnd w:id="2648"/>
    <w:bookmarkStart w:name="z2871" w:id="2649"/>
    <w:p>
      <w:pPr>
        <w:spacing w:after="0"/>
        <w:ind w:left="0"/>
        <w:jc w:val="both"/>
      </w:pPr>
      <w:r>
        <w:rPr>
          <w:rFonts w:ascii="Times New Roman"/>
          <w:b w:val="false"/>
          <w:i w:val="false"/>
          <w:color w:val="000000"/>
          <w:sz w:val="28"/>
        </w:rPr>
        <w:t>
      5) Қазақстан Республикасы бейрезидент банкінің филиалына қатысты соттардың бұрын қабылданған шешімдерін орындау тоқтатыла тұрады;</w:t>
      </w:r>
    </w:p>
    <w:bookmarkEnd w:id="2649"/>
    <w:bookmarkStart w:name="z2872" w:id="2650"/>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өсімпұлдарды) өтеу жөніндегі міндеттемелерді жасалған банктік қарыз шарттарына және өзге де мәмілелерге сәйкес Қазақстан Республикасының бейрезидент банкі филиалының борышкерлері орындайды.</w:t>
      </w:r>
    </w:p>
    <w:bookmarkEnd w:id="2650"/>
    <w:bookmarkStart w:name="z2873" w:id="2651"/>
    <w:p>
      <w:pPr>
        <w:spacing w:after="0"/>
        <w:ind w:left="0"/>
        <w:jc w:val="both"/>
      </w:pPr>
      <w:r>
        <w:rPr>
          <w:rFonts w:ascii="Times New Roman"/>
          <w:b w:val="false"/>
          <w:i w:val="false"/>
          <w:color w:val="000000"/>
          <w:sz w:val="28"/>
        </w:rPr>
        <w:t>
      3. Қазақстан Республикасының бейрезидент банкі филиалының шетел валютасымен көрсетілген міндеттемелері уәкілетті органның Қазақстан Республикасының бейрезидент банкі филиалын барлық операцияны жүзеге асыруға арналған банк лицензиясынан айыру туралы шешімі шыққан күнге Қазақстан Республикасының Ұлттық Банкі белгілеген ресми бағам бойынша теңгемен есепке алынады.</w:t>
      </w:r>
    </w:p>
    <w:bookmarkEnd w:id="2651"/>
    <w:bookmarkStart w:name="z2874" w:id="2652"/>
    <w:p>
      <w:pPr>
        <w:spacing w:after="0"/>
        <w:ind w:left="0"/>
        <w:jc w:val="both"/>
      </w:pPr>
      <w:r>
        <w:rPr>
          <w:rFonts w:ascii="Times New Roman"/>
          <w:b w:val="false"/>
          <w:i w:val="false"/>
          <w:color w:val="000000"/>
          <w:sz w:val="28"/>
        </w:rPr>
        <w:t xml:space="preserve">
      4. Қазақстан Республикасының бейрезидент банкі филиалының қызметін мәжбүрлеп тоқтату рәсімі осы Заңның </w:t>
      </w:r>
      <w:r>
        <w:rPr>
          <w:rFonts w:ascii="Times New Roman"/>
          <w:b w:val="false"/>
          <w:i w:val="false"/>
          <w:color w:val="000000"/>
          <w:sz w:val="28"/>
        </w:rPr>
        <w:t>120-бабының</w:t>
      </w:r>
      <w:r>
        <w:rPr>
          <w:rFonts w:ascii="Times New Roman"/>
          <w:b w:val="false"/>
          <w:i w:val="false"/>
          <w:color w:val="000000"/>
          <w:sz w:val="28"/>
        </w:rPr>
        <w:t xml:space="preserve"> 3, 5, 6 және 7-тармақтарына және </w:t>
      </w:r>
      <w:r>
        <w:rPr>
          <w:rFonts w:ascii="Times New Roman"/>
          <w:b w:val="false"/>
          <w:i w:val="false"/>
          <w:color w:val="000000"/>
          <w:sz w:val="28"/>
        </w:rPr>
        <w:t>123-бабына</w:t>
      </w:r>
      <w:r>
        <w:rPr>
          <w:rFonts w:ascii="Times New Roman"/>
          <w:b w:val="false"/>
          <w:i w:val="false"/>
          <w:color w:val="000000"/>
          <w:sz w:val="28"/>
        </w:rPr>
        <w:t xml:space="preserve"> сәйкес жүзеге асырылады.</w:t>
      </w:r>
    </w:p>
    <w:bookmarkEnd w:id="2652"/>
    <w:bookmarkStart w:name="z2875" w:id="2653"/>
    <w:p>
      <w:pPr>
        <w:spacing w:after="0"/>
        <w:ind w:left="0"/>
        <w:jc w:val="both"/>
      </w:pPr>
      <w:r>
        <w:rPr>
          <w:rFonts w:ascii="Times New Roman"/>
          <w:b w:val="false"/>
          <w:i w:val="false"/>
          <w:color w:val="000000"/>
          <w:sz w:val="28"/>
        </w:rPr>
        <w:t>
      Қазақстан Республикасы бейрезидент банкінің филиалы кредиторларының талаптарын қанағаттандыру және Қазақстан Республикасының бейрезидент банкі филиалының қызметін мәжбүрлеп тоқтатуға байланысты барлық шығыстар Қазақстан Республикасының бейрезидент банкі филиалының резерв ретінде қабылданған активтерін қоса алғанда, Қазақстан Республикасының бейрезидент банкінің қаражаты есебінен ғана жүргізіледі.</w:t>
      </w:r>
    </w:p>
    <w:bookmarkEnd w:id="2653"/>
    <w:bookmarkStart w:name="z2876" w:id="2654"/>
    <w:p>
      <w:pPr>
        <w:spacing w:after="0"/>
        <w:ind w:left="0"/>
        <w:jc w:val="both"/>
      </w:pPr>
      <w:r>
        <w:rPr>
          <w:rFonts w:ascii="Times New Roman"/>
          <w:b w:val="false"/>
          <w:i w:val="false"/>
          <w:color w:val="000000"/>
          <w:sz w:val="28"/>
        </w:rPr>
        <w:t>
      Қазақстан Республикасының бейрезидент банкі филиалының тарату комиссиясының құрамына кірген уәкілетті орган қызметкерлерінің еңбегіне ақы төлеуге байланысты шығыстарды қоспағанда, Қазақстан Республикасының бейрезидент банкі филиалының қызметін мәжбүрлеп тоқтатуға байланысты шығыстарды уәкілетті органның қаржыландыруына тыйым салынады.</w:t>
      </w:r>
    </w:p>
    <w:bookmarkEnd w:id="2654"/>
    <w:bookmarkStart w:name="z2877" w:id="2655"/>
    <w:p>
      <w:pPr>
        <w:spacing w:after="0"/>
        <w:ind w:left="0"/>
        <w:jc w:val="both"/>
      </w:pPr>
      <w:r>
        <w:rPr>
          <w:rFonts w:ascii="Times New Roman"/>
          <w:b w:val="false"/>
          <w:i w:val="false"/>
          <w:color w:val="000000"/>
          <w:sz w:val="28"/>
        </w:rPr>
        <w:t>
      5. Қазақстан Республикасының бейрезидент банкінің филиалы кредиторларының талаптарын қанағаттандыру үшін қызметі мәжбүрлеп тоқтатылатын Қазақстан Республикасының бейрезидент банкі филиалының тарату комиссиясы Қазақстан Республикасының бейрезидент банкі филиалының активтерін, оның ішінде резерв ретінде қабылданған активтерін және Қазақстан Республикасының бейрезидент банкі филиалының қызметін жүзеге асыру үшін ашылған банктік шоттардағы ақшаны пайдалануға құқылы.</w:t>
      </w:r>
    </w:p>
    <w:bookmarkEnd w:id="2655"/>
    <w:bookmarkStart w:name="z2878" w:id="2656"/>
    <w:p>
      <w:pPr>
        <w:spacing w:after="0"/>
        <w:ind w:left="0"/>
        <w:jc w:val="both"/>
      </w:pPr>
      <w:r>
        <w:rPr>
          <w:rFonts w:ascii="Times New Roman"/>
          <w:b w:val="false"/>
          <w:i w:val="false"/>
          <w:color w:val="000000"/>
          <w:sz w:val="28"/>
        </w:rPr>
        <w:t xml:space="preserve">
      Қазақстан Республикасының бейрезидент банкі филиалының активтері, оның ішінде резерв ретінде қабылданған активтері жеткіліксіз болған кезде Қазақстан Республикасының бейрезидент банкі Қазақстан Республикасы бейрезидент банкінің филиалы кредиторларының талаптарын осы Заңның </w:t>
      </w:r>
      <w:r>
        <w:rPr>
          <w:rFonts w:ascii="Times New Roman"/>
          <w:b w:val="false"/>
          <w:i w:val="false"/>
          <w:color w:val="000000"/>
          <w:sz w:val="28"/>
        </w:rPr>
        <w:t>19-бабы</w:t>
      </w:r>
      <w:r>
        <w:rPr>
          <w:rFonts w:ascii="Times New Roman"/>
          <w:b w:val="false"/>
          <w:i w:val="false"/>
          <w:color w:val="000000"/>
          <w:sz w:val="28"/>
        </w:rPr>
        <w:t xml:space="preserve"> 10-тармағының 3) тармақшасына сәйкес уәкілетті органға бұрын ұсынылған жазбаша міндеттемеге сәйкес қанағаттандырады.</w:t>
      </w:r>
    </w:p>
    <w:bookmarkEnd w:id="2656"/>
    <w:bookmarkStart w:name="z2879" w:id="2657"/>
    <w:p>
      <w:pPr>
        <w:spacing w:after="0"/>
        <w:ind w:left="0"/>
        <w:jc w:val="both"/>
      </w:pPr>
      <w:r>
        <w:rPr>
          <w:rFonts w:ascii="Times New Roman"/>
          <w:b w:val="false"/>
          <w:i w:val="false"/>
          <w:color w:val="000000"/>
          <w:sz w:val="28"/>
        </w:rPr>
        <w:t>
      Уәкілетті орган Қазақстан Республикасының бейрезидент банкі филиалының қызметін тоқтату туралы есепті бекітеді және Қазақстан Республикасының бейрезидент банкі филиалының қызметін мәжбүрлеп тоқтату рәсімін аяқтау туралы шешім қабылдайды.</w:t>
      </w:r>
    </w:p>
    <w:bookmarkEnd w:id="2657"/>
    <w:bookmarkStart w:name="z2880" w:id="2658"/>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мәжбүрлеп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bookmarkEnd w:id="2658"/>
    <w:bookmarkStart w:name="z2881" w:id="2659"/>
    <w:p>
      <w:pPr>
        <w:spacing w:after="0"/>
        <w:ind w:left="0"/>
        <w:jc w:val="both"/>
      </w:pPr>
      <w:r>
        <w:rPr>
          <w:rFonts w:ascii="Times New Roman"/>
          <w:b w:val="false"/>
          <w:i w:val="false"/>
          <w:color w:val="000000"/>
          <w:sz w:val="28"/>
        </w:rPr>
        <w:t>
      Қазақстан Республикасының бейрезидент банкінің филиалы есептік тіркеуден шығарылғаннан кейін қызметі мәжбүрлеп тоқтатылатын Қазақстан Республикасының бейрезидент 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End w:id="2659"/>
    <w:bookmarkStart w:name="z2882" w:id="2660"/>
    <w:p>
      <w:pPr>
        <w:spacing w:after="0"/>
        <w:ind w:left="0"/>
        <w:jc w:val="both"/>
      </w:pPr>
      <w:r>
        <w:rPr>
          <w:rFonts w:ascii="Times New Roman"/>
          <w:b w:val="false"/>
          <w:i w:val="false"/>
          <w:color w:val="000000"/>
          <w:sz w:val="28"/>
        </w:rPr>
        <w:t>
      6. Уәкілетті орган мен Қазақстан Республикасының бейрезидент банкі резиденті болып табылатын тиісті шет мемлекеттің қаржылық қадағалау органы арасында Қазақстан Республикасының бейрезидент банкін тарату рәсімінің барысы мен нәтижелері туралы ақпарат алмасу уәкілетті орган мен Қазақстан Республикасының бейрезидент банкі резиденті болып табылатын мемлекеттің қаржылық қадағалау органы арасындағы банктік қадағалау саласындағы ақпарат алмасу туралы келісімде, оның ішінде өзара түсіністік туралы меморандум, қадағалау ақпаратын алмасу туралы хаттар және (немесе) хат-хабар түріндегі келісімде көзделген негізде және тәртіппен жүзеге асырылады.</w:t>
      </w:r>
    </w:p>
    <w:bookmarkEnd w:id="2660"/>
    <w:p>
      <w:pPr>
        <w:spacing w:after="0"/>
        <w:ind w:left="0"/>
        <w:jc w:val="both"/>
      </w:pPr>
      <w:r>
        <w:rPr>
          <w:rFonts w:ascii="Times New Roman"/>
          <w:b/>
          <w:i w:val="false"/>
          <w:color w:val="000000"/>
          <w:sz w:val="28"/>
        </w:rPr>
        <w:t>127-бап. Қызметі мәжбүрлеп тоқтатылатын Қазақстан Республикасының</w:t>
      </w:r>
    </w:p>
    <w:p>
      <w:pPr>
        <w:spacing w:after="0"/>
        <w:ind w:left="0"/>
        <w:jc w:val="both"/>
      </w:pPr>
      <w:r>
        <w:rPr>
          <w:rFonts w:ascii="Times New Roman"/>
          <w:b/>
          <w:i w:val="false"/>
          <w:color w:val="000000"/>
          <w:sz w:val="28"/>
        </w:rPr>
        <w:t>бейрезидент банкі филиалының тарату комиссиясы</w:t>
      </w:r>
    </w:p>
    <w:bookmarkStart w:name="z2885" w:id="2661"/>
    <w:p>
      <w:pPr>
        <w:spacing w:after="0"/>
        <w:ind w:left="0"/>
        <w:jc w:val="both"/>
      </w:pPr>
      <w:r>
        <w:rPr>
          <w:rFonts w:ascii="Times New Roman"/>
          <w:b w:val="false"/>
          <w:i w:val="false"/>
          <w:color w:val="000000"/>
          <w:sz w:val="28"/>
        </w:rPr>
        <w:t>
      Уәкілетті орган Қазақстан Республикасының бейрезидент банкінің филиалы операциялардың барлық түрін жүзеге асыруға арналған банк лицензиясынан айырылған күннен бастап Қазақстан Республикасының бейрезидент банкі филиалының тарату комиссиясын тағайындайды, ол Қазақстан Республикасының бейрезидент банкі филиалының қызметін мәжбүрлеп тоқтату рәсімін жүзеге асырады.</w:t>
      </w:r>
    </w:p>
    <w:bookmarkEnd w:id="2661"/>
    <w:bookmarkStart w:name="z2886" w:id="2662"/>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 банкі филиалының тарату комиссиясы оның кредиторларымен есеп айырысуды қамтамасыз ету үшін шаралар қабылдайды.</w:t>
      </w:r>
    </w:p>
    <w:bookmarkEnd w:id="2662"/>
    <w:bookmarkStart w:name="z2887" w:id="2663"/>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 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Республикасының бейрезидент 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bookmarkEnd w:id="2663"/>
    <w:bookmarkStart w:name="z2888" w:id="2664"/>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Республикасының бейрезидент банкі филиалының істері мен мүлкін басқару жөніндегі өкілеттіктердің көлемі уәкілетті органның нормативтік құқықтық актілерінде және тарату комиссиясы кредиторлар комитетімен Қазақстан Республикасының заңнамасында белгіленген талаптарды сақтай отырып жасасатын келісімде реттеледі.</w:t>
      </w:r>
    </w:p>
    <w:bookmarkEnd w:id="2664"/>
    <w:bookmarkStart w:name="z2889" w:id="2665"/>
    <w:p>
      <w:pPr>
        <w:spacing w:after="0"/>
        <w:ind w:left="0"/>
        <w:jc w:val="both"/>
      </w:pPr>
      <w:r>
        <w:rPr>
          <w:rFonts w:ascii="Times New Roman"/>
          <w:b w:val="false"/>
          <w:i w:val="false"/>
          <w:color w:val="000000"/>
          <w:sz w:val="28"/>
        </w:rPr>
        <w:t>
      Қазақстан Республикасының бейрезидент банкі филиалының тарату комиссиясының төрағасына, мүшелеріне және қатыстырылған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мөлшерінің сомасынан аспауға тиіс.</w:t>
      </w:r>
    </w:p>
    <w:bookmarkEnd w:id="2665"/>
    <w:p>
      <w:pPr>
        <w:spacing w:after="0"/>
        <w:ind w:left="0"/>
        <w:jc w:val="both"/>
      </w:pPr>
      <w:r>
        <w:rPr>
          <w:rFonts w:ascii="Times New Roman"/>
          <w:b/>
          <w:i w:val="false"/>
          <w:color w:val="000000"/>
          <w:sz w:val="28"/>
        </w:rPr>
        <w:t>128-бап. Қызметі мәжбүрлеп тоқтатылатын Қазақстан Республикасының</w:t>
      </w:r>
    </w:p>
    <w:p>
      <w:pPr>
        <w:spacing w:after="0"/>
        <w:ind w:left="0"/>
        <w:jc w:val="both"/>
      </w:pPr>
      <w:r>
        <w:rPr>
          <w:rFonts w:ascii="Times New Roman"/>
          <w:b/>
          <w:i w:val="false"/>
          <w:color w:val="000000"/>
          <w:sz w:val="28"/>
        </w:rPr>
        <w:t>бейрезидент банкі филиалының тарату массасын қалыптастыру ерекшеліктері</w:t>
      </w:r>
    </w:p>
    <w:bookmarkStart w:name="z2892" w:id="2666"/>
    <w:p>
      <w:pPr>
        <w:spacing w:after="0"/>
        <w:ind w:left="0"/>
        <w:jc w:val="both"/>
      </w:pPr>
      <w:r>
        <w:rPr>
          <w:rFonts w:ascii="Times New Roman"/>
          <w:b w:val="false"/>
          <w:i w:val="false"/>
          <w:color w:val="000000"/>
          <w:sz w:val="28"/>
        </w:rPr>
        <w:t>
      1. Қазақстан Республикасының бейрезидент банкі филиалының тарату массасы уәкілетті органның нормативтік құқықтық актісінде айқындалған тәртіппен қалыптастырылады.</w:t>
      </w:r>
    </w:p>
    <w:bookmarkEnd w:id="2666"/>
    <w:bookmarkStart w:name="z2893" w:id="2667"/>
    <w:p>
      <w:pPr>
        <w:spacing w:after="0"/>
        <w:ind w:left="0"/>
        <w:jc w:val="both"/>
      </w:pPr>
      <w:r>
        <w:rPr>
          <w:rFonts w:ascii="Times New Roman"/>
          <w:b w:val="false"/>
          <w:i w:val="false"/>
          <w:color w:val="000000"/>
          <w:sz w:val="28"/>
        </w:rPr>
        <w:t xml:space="preserve">
      2. Қазақстан Республикасының бейрезидент банкі филиалының тарату массасына осы Заңның </w:t>
      </w:r>
      <w:r>
        <w:rPr>
          <w:rFonts w:ascii="Times New Roman"/>
          <w:b w:val="false"/>
          <w:i w:val="false"/>
          <w:color w:val="000000"/>
          <w:sz w:val="28"/>
        </w:rPr>
        <w:t>116-бабы</w:t>
      </w:r>
      <w:r>
        <w:rPr>
          <w:rFonts w:ascii="Times New Roman"/>
          <w:b w:val="false"/>
          <w:i w:val="false"/>
          <w:color w:val="000000"/>
          <w:sz w:val="28"/>
        </w:rPr>
        <w:t xml:space="preserve"> 2-тармағының 3) тармақшасында және 3-тармағында көрсетілген бағалы қағаздар, активтер және қамтамасыз ету ақысы кірмейді.</w:t>
      </w:r>
    </w:p>
    <w:bookmarkEnd w:id="2667"/>
    <w:bookmarkStart w:name="z2894" w:id="2668"/>
    <w:p>
      <w:pPr>
        <w:spacing w:after="0"/>
        <w:ind w:left="0"/>
        <w:jc w:val="both"/>
      </w:pPr>
      <w:r>
        <w:rPr>
          <w:rFonts w:ascii="Times New Roman"/>
          <w:b w:val="false"/>
          <w:i w:val="false"/>
          <w:color w:val="000000"/>
          <w:sz w:val="28"/>
        </w:rPr>
        <w:t>
      3.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исламдық банк операцияларын жүзеге асыратын басқа банкке, Қазақстан Республикасы бейрезидент банкінің филиалына берілуге тиіс.</w:t>
      </w:r>
    </w:p>
    <w:bookmarkEnd w:id="2668"/>
    <w:bookmarkStart w:name="z2895" w:id="2669"/>
    <w:p>
      <w:pPr>
        <w:spacing w:after="0"/>
        <w:ind w:left="0"/>
        <w:jc w:val="both"/>
      </w:pPr>
      <w:r>
        <w:rPr>
          <w:rFonts w:ascii="Times New Roman"/>
          <w:b w:val="false"/>
          <w:i w:val="false"/>
          <w:color w:val="000000"/>
          <w:sz w:val="28"/>
        </w:rPr>
        <w:t>
      Исламдық банк операцияларын жүзеге асыратын банкті, Қазақстан Республикасы бейрезидент банкінің филиалын, исламдық банк операцияларын жүзеге асыратын әмбебап банк лицензиясы бар Қазақстан Республикасы бейрезидент банкінің филиалын таңдау және оларға инвестициялық депозит туралы шарт бойынша тартылған ақша есебінен сатып алынған мүлікті және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депозиттер бойынша міндеттемелерін беру тәртібі уәкілетті органның нормативтік құқықтық актісінде белгіленеді.</w:t>
      </w:r>
    </w:p>
    <w:bookmarkEnd w:id="2669"/>
    <w:p>
      <w:pPr>
        <w:spacing w:after="0"/>
        <w:ind w:left="0"/>
        <w:jc w:val="both"/>
      </w:pPr>
      <w:r>
        <w:rPr>
          <w:rFonts w:ascii="Times New Roman"/>
          <w:b/>
          <w:i w:val="false"/>
          <w:color w:val="000000"/>
          <w:sz w:val="28"/>
        </w:rPr>
        <w:t>129-бап. Қазақстан Республикасының бейрезидент банкі филиалының қызметін</w:t>
      </w:r>
    </w:p>
    <w:p>
      <w:pPr>
        <w:spacing w:after="0"/>
        <w:ind w:left="0"/>
        <w:jc w:val="both"/>
      </w:pPr>
      <w:r>
        <w:rPr>
          <w:rFonts w:ascii="Times New Roman"/>
          <w:b/>
          <w:i w:val="false"/>
          <w:color w:val="000000"/>
          <w:sz w:val="28"/>
        </w:rPr>
        <w:t>ерікті түрде тоқтату</w:t>
      </w:r>
    </w:p>
    <w:bookmarkStart w:name="z2898" w:id="2670"/>
    <w:p>
      <w:pPr>
        <w:spacing w:after="0"/>
        <w:ind w:left="0"/>
        <w:jc w:val="both"/>
      </w:pPr>
      <w:r>
        <w:rPr>
          <w:rFonts w:ascii="Times New Roman"/>
          <w:b w:val="false"/>
          <w:i w:val="false"/>
          <w:color w:val="000000"/>
          <w:sz w:val="28"/>
        </w:rPr>
        <w:t>
      1. Қазақстан Республикасының бейрезидент банкі Қазақстан Республикасының бейрезидент банкі филиалының қызметін ерікті түрде тоқтату туралы шешім қабылдағаннан кейін Қазақстан Республикасының бейрезидент банкінің филиалы жеке тұлғалардың депозиттерін оларды тікелей төлеу не оларды депозиттерге міндетті кепілдік беру жүйесіне қатысушылар болып табылатын банкке немесе Қазақстан Республикасының бейрезидент банкінің филиалына аудару арқылы қайтару жөніндегі шараларды қабылдауға міндетті.</w:t>
      </w:r>
    </w:p>
    <w:bookmarkEnd w:id="2670"/>
    <w:bookmarkStart w:name="z2899" w:id="2671"/>
    <w:p>
      <w:pPr>
        <w:spacing w:after="0"/>
        <w:ind w:left="0"/>
        <w:jc w:val="both"/>
      </w:pPr>
      <w:r>
        <w:rPr>
          <w:rFonts w:ascii="Times New Roman"/>
          <w:b w:val="false"/>
          <w:i w:val="false"/>
          <w:color w:val="000000"/>
          <w:sz w:val="28"/>
        </w:rPr>
        <w:t xml:space="preserve">
      Жеке тұлғалардың депозиттерін Қазақстан Республикасының бейрезидент банкінің филиалына аудару осы Заңның </w:t>
      </w:r>
      <w:r>
        <w:rPr>
          <w:rFonts w:ascii="Times New Roman"/>
          <w:b w:val="false"/>
          <w:i w:val="false"/>
          <w:color w:val="000000"/>
          <w:sz w:val="28"/>
        </w:rPr>
        <w:t>22-бабының</w:t>
      </w:r>
      <w:r>
        <w:rPr>
          <w:rFonts w:ascii="Times New Roman"/>
          <w:b w:val="false"/>
          <w:i w:val="false"/>
          <w:color w:val="000000"/>
          <w:sz w:val="28"/>
        </w:rPr>
        <w:t xml:space="preserve"> 7-тармағында көзделген талаптар сақтала отырып жүзеге асырылады.</w:t>
      </w:r>
    </w:p>
    <w:bookmarkEnd w:id="2671"/>
    <w:bookmarkStart w:name="z2900" w:id="2672"/>
    <w:p>
      <w:pPr>
        <w:spacing w:after="0"/>
        <w:ind w:left="0"/>
        <w:jc w:val="both"/>
      </w:pPr>
      <w:r>
        <w:rPr>
          <w:rFonts w:ascii="Times New Roman"/>
          <w:b w:val="false"/>
          <w:i w:val="false"/>
          <w:color w:val="000000"/>
          <w:sz w:val="28"/>
        </w:rPr>
        <w:t>
      2. Қазақстан Республикасының бейрезидент банкі жеке тұлғалардың депозиттерін қайтару және (немесе) депозиттерге міндетті кепілдік беру жүйесіне қатысушылар болып табылатын банкке немесе Қазақстан Республикасы бейрезидент банкінің филиалына аудару жүзеге асырылғаннан кейін Қазақстан Республикасының бейрезидент банкі филиалының қызметін ерікті түрде тоқтатуға арналған рұқсатты беру туралы өтінішхатпен уәкілетті органға жүгінуге құқылы.</w:t>
      </w:r>
    </w:p>
    <w:bookmarkEnd w:id="2672"/>
    <w:bookmarkStart w:name="z2901" w:id="2673"/>
    <w:p>
      <w:pPr>
        <w:spacing w:after="0"/>
        <w:ind w:left="0"/>
        <w:jc w:val="both"/>
      </w:pPr>
      <w:r>
        <w:rPr>
          <w:rFonts w:ascii="Times New Roman"/>
          <w:b w:val="false"/>
          <w:i w:val="false"/>
          <w:color w:val="000000"/>
          <w:sz w:val="28"/>
        </w:rPr>
        <w:t>
      Көрсетілген өтінішхатқа:</w:t>
      </w:r>
    </w:p>
    <w:bookmarkEnd w:id="2673"/>
    <w:bookmarkStart w:name="z2902" w:id="2674"/>
    <w:p>
      <w:pPr>
        <w:spacing w:after="0"/>
        <w:ind w:left="0"/>
        <w:jc w:val="both"/>
      </w:pPr>
      <w:r>
        <w:rPr>
          <w:rFonts w:ascii="Times New Roman"/>
          <w:b w:val="false"/>
          <w:i w:val="false"/>
          <w:color w:val="000000"/>
          <w:sz w:val="28"/>
        </w:rPr>
        <w:t>
      Қазақстан Республикасының бейрезидент банкінің басқару органы бекіткен, Қазақстан Республикасының бейрезидент банкі филиалының қызметін тоқтату жөніндегі іс-шаралардың іске асыру мерзімдері көрсетілген тізбесі;</w:t>
      </w:r>
    </w:p>
    <w:bookmarkEnd w:id="2674"/>
    <w:bookmarkStart w:name="z2903" w:id="2675"/>
    <w:p>
      <w:pPr>
        <w:spacing w:after="0"/>
        <w:ind w:left="0"/>
        <w:jc w:val="both"/>
      </w:pPr>
      <w:r>
        <w:rPr>
          <w:rFonts w:ascii="Times New Roman"/>
          <w:b w:val="false"/>
          <w:i w:val="false"/>
          <w:color w:val="000000"/>
          <w:sz w:val="28"/>
        </w:rPr>
        <w:t>
      Қазақстан Республикасының бейрезидент банкі филиалының өз міндеттемелері бойынша есеп айырысуларды жүзеге асыру үшін қаражатының жеткілікті екенін куәландыратын активтер мен міндеттемелер туралы есеп;</w:t>
      </w:r>
    </w:p>
    <w:bookmarkEnd w:id="2675"/>
    <w:bookmarkStart w:name="z2904" w:id="2676"/>
    <w:p>
      <w:pPr>
        <w:spacing w:after="0"/>
        <w:ind w:left="0"/>
        <w:jc w:val="both"/>
      </w:pPr>
      <w:r>
        <w:rPr>
          <w:rFonts w:ascii="Times New Roman"/>
          <w:b w:val="false"/>
          <w:i w:val="false"/>
          <w:color w:val="000000"/>
          <w:sz w:val="28"/>
        </w:rPr>
        <w:t>
      басқа да қажетті мәліметтер қоса берілуге тиіс.</w:t>
      </w:r>
    </w:p>
    <w:bookmarkEnd w:id="2676"/>
    <w:bookmarkStart w:name="z2905" w:id="2677"/>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тоқтатуға арналған рұқсатты беру туралы өтінішхатқа қоса берілетін құжаттар мен мәліметтер тізбесі, Қазақстан Республикасының бейрезидент банкі филиалының қызметін ерікті түрде тоқтатуға арналған рұқсатты беру тәртібі, сондай-ақ жеке тұлғалардың депозиттерін қайтару, оларды депозиттерге міндетті кепілдік беру жүйесіне қатысушылар болып табылатын банкке немесе Қазақстан Республикасы бейрезидент банкінің филиалына аудару тәртібі уәкілетті органның нормативтік құқықтық актісінде айқындалады.</w:t>
      </w:r>
    </w:p>
    <w:bookmarkEnd w:id="2677"/>
    <w:bookmarkStart w:name="z2906" w:id="2678"/>
    <w:p>
      <w:pPr>
        <w:spacing w:after="0"/>
        <w:ind w:left="0"/>
        <w:jc w:val="both"/>
      </w:pPr>
      <w:r>
        <w:rPr>
          <w:rFonts w:ascii="Times New Roman"/>
          <w:b w:val="false"/>
          <w:i w:val="false"/>
          <w:color w:val="000000"/>
          <w:sz w:val="28"/>
        </w:rPr>
        <w:t xml:space="preserve">
      3. Қазақстан Республикасының бейрезидент банкі филиалының қызметін ерікті түрде тоқтату осы Заңның </w:t>
      </w:r>
      <w:r>
        <w:rPr>
          <w:rFonts w:ascii="Times New Roman"/>
          <w:b w:val="false"/>
          <w:i w:val="false"/>
          <w:color w:val="000000"/>
          <w:sz w:val="28"/>
        </w:rPr>
        <w:t>117-бабының</w:t>
      </w:r>
      <w:r>
        <w:rPr>
          <w:rFonts w:ascii="Times New Roman"/>
          <w:b w:val="false"/>
          <w:i w:val="false"/>
          <w:color w:val="000000"/>
          <w:sz w:val="28"/>
        </w:rPr>
        <w:t xml:space="preserve"> 3, 4 және 7-тармақтарында көзделген тәртіппен жүзеге асырылады.</w:t>
      </w:r>
    </w:p>
    <w:bookmarkEnd w:id="2678"/>
    <w:bookmarkStart w:name="z2907" w:id="2679"/>
    <w:p>
      <w:pPr>
        <w:spacing w:after="0"/>
        <w:ind w:left="0"/>
        <w:jc w:val="both"/>
      </w:pPr>
      <w:r>
        <w:rPr>
          <w:rFonts w:ascii="Times New Roman"/>
          <w:b w:val="false"/>
          <w:i w:val="false"/>
          <w:color w:val="000000"/>
          <w:sz w:val="28"/>
        </w:rPr>
        <w:t>
      4. Қызметін ерікті түрде тоқтатуға арналған рұқсатты алған кезде Қазақстан Республикасының бейрезидент банкінің филиалы тарату комиссиясын құрады.</w:t>
      </w:r>
    </w:p>
    <w:bookmarkEnd w:id="2679"/>
    <w:bookmarkStart w:name="z2908" w:id="2680"/>
    <w:p>
      <w:pPr>
        <w:spacing w:after="0"/>
        <w:ind w:left="0"/>
        <w:jc w:val="both"/>
      </w:pPr>
      <w:r>
        <w:rPr>
          <w:rFonts w:ascii="Times New Roman"/>
          <w:b w:val="false"/>
          <w:i w:val="false"/>
          <w:color w:val="000000"/>
          <w:sz w:val="28"/>
        </w:rPr>
        <w:t>
      Қазақстан Республикасының бейрезидент банктері филиалдарының қызметін ерікті түрде тоқтататын тарату комиссиялары қызметінің ерекшеліктері уәкілетті органның нормативтік құқықтық актілерінде айқындалады.</w:t>
      </w:r>
    </w:p>
    <w:bookmarkEnd w:id="2680"/>
    <w:bookmarkStart w:name="z2909" w:id="2681"/>
    <w:p>
      <w:pPr>
        <w:spacing w:after="0"/>
        <w:ind w:left="0"/>
        <w:jc w:val="both"/>
      </w:pPr>
      <w:r>
        <w:rPr>
          <w:rFonts w:ascii="Times New Roman"/>
          <w:b w:val="false"/>
          <w:i w:val="false"/>
          <w:color w:val="000000"/>
          <w:sz w:val="28"/>
        </w:rPr>
        <w:t>
      5. Тарату комиссиясы Қазақстан Республикасының бейрезидент банкі филиалының қызметін тоқтату туралы есеп бекітілгеннен кейін күнтізбелік жеті күн ішінде оны уәкілетті органға ұсынуға міндетті. Уәкілетті орган Қазақстан Республикасының бейрезидент банкі филиалының қызметін ерікті түрде тоқтату рәсімін аяқтау туралы шешім қабылдайды.</w:t>
      </w:r>
    </w:p>
    <w:bookmarkEnd w:id="2681"/>
    <w:bookmarkStart w:name="z2910" w:id="2682"/>
    <w:p>
      <w:pPr>
        <w:spacing w:after="0"/>
        <w:ind w:left="0"/>
        <w:jc w:val="both"/>
      </w:pPr>
      <w:r>
        <w:rPr>
          <w:rFonts w:ascii="Times New Roman"/>
          <w:b w:val="false"/>
          <w:i w:val="false"/>
          <w:color w:val="000000"/>
          <w:sz w:val="28"/>
        </w:rPr>
        <w:t>
      Қазақстан Республикасының бейрезидент банкі филиалының қызметін ерікті түрде тоқтату рәсімі аяқталған кезде тарату комиссиясы архивке құжаттарды сақтау үшін белгіленген тәртіппен тапсыруға және бұл жөнінде уәкілетті органды хабардар етуге міндетті.</w:t>
      </w:r>
    </w:p>
    <w:bookmarkEnd w:id="2682"/>
    <w:bookmarkStart w:name="z2911" w:id="2683"/>
    <w:p>
      <w:pPr>
        <w:spacing w:after="0"/>
        <w:ind w:left="0"/>
        <w:jc w:val="both"/>
      </w:pPr>
      <w:r>
        <w:rPr>
          <w:rFonts w:ascii="Times New Roman"/>
          <w:b w:val="false"/>
          <w:i w:val="false"/>
          <w:color w:val="000000"/>
          <w:sz w:val="28"/>
        </w:rPr>
        <w:t>
      6. Қазақстан Республикасының бейрезидент банкінің филиалы кредиторларының талаптарын қанағаттандыру және Қазақстан Республикасының бейрезидент банкі филиалының қызметін ерікті түрде тоқтатуға байланысты барлық шығыстар, Қазақстан Республикасының бейрезидент банкі филиалының резерв ретінде қабылданған активтерін қоспағанда, Қазақстан Республикасының бейрезидент банкінің қаражаты есебінен ғана жүргізіледі.</w:t>
      </w:r>
    </w:p>
    <w:bookmarkEnd w:id="2683"/>
    <w:bookmarkStart w:name="z2912" w:id="2684"/>
    <w:p>
      <w:pPr>
        <w:spacing w:after="0"/>
        <w:ind w:left="0"/>
        <w:jc w:val="both"/>
      </w:pPr>
      <w:r>
        <w:rPr>
          <w:rFonts w:ascii="Times New Roman"/>
          <w:b w:val="false"/>
          <w:i w:val="false"/>
          <w:color w:val="000000"/>
          <w:sz w:val="28"/>
        </w:rPr>
        <w:t>
      Қазақстан Республикасының бейрезидент банкі филиалының резерв ретінде қабылданған активтерін Қазақстан Республикасының бейрезидент банкі Қазақстан Республикасының бейрезидент банкі филиалының барлық кредиторының талаптары қанағаттандырылғаннан кейін пайдаланады.</w:t>
      </w:r>
    </w:p>
    <w:bookmarkEnd w:id="2684"/>
    <w:p>
      <w:pPr>
        <w:spacing w:after="0"/>
        <w:ind w:left="0"/>
        <w:jc w:val="both"/>
      </w:pPr>
      <w:r>
        <w:rPr>
          <w:rFonts w:ascii="Times New Roman"/>
          <w:b/>
          <w:i w:val="false"/>
          <w:color w:val="000000"/>
          <w:sz w:val="28"/>
        </w:rPr>
        <w:t>130-бап. Уәкілетті органның Қазақстан Республикасының бейрезидент банктері</w:t>
      </w:r>
    </w:p>
    <w:p>
      <w:pPr>
        <w:spacing w:after="0"/>
        <w:ind w:left="0"/>
        <w:jc w:val="both"/>
      </w:pPr>
      <w:r>
        <w:rPr>
          <w:rFonts w:ascii="Times New Roman"/>
          <w:b/>
          <w:i w:val="false"/>
          <w:color w:val="000000"/>
          <w:sz w:val="28"/>
        </w:rPr>
        <w:t>филиалдарының қызметі тоқтатылған кездегі өкілеттіктері</w:t>
      </w:r>
    </w:p>
    <w:bookmarkStart w:name="z2915" w:id="2685"/>
    <w:p>
      <w:pPr>
        <w:spacing w:after="0"/>
        <w:ind w:left="0"/>
        <w:jc w:val="both"/>
      </w:pPr>
      <w:r>
        <w:rPr>
          <w:rFonts w:ascii="Times New Roman"/>
          <w:b w:val="false"/>
          <w:i w:val="false"/>
          <w:color w:val="000000"/>
          <w:sz w:val="28"/>
        </w:rPr>
        <w:t xml:space="preserve">
      Уәкілетті орган осы Заңның </w:t>
      </w:r>
      <w:r>
        <w:rPr>
          <w:rFonts w:ascii="Times New Roman"/>
          <w:b w:val="false"/>
          <w:i w:val="false"/>
          <w:color w:val="000000"/>
          <w:sz w:val="28"/>
        </w:rPr>
        <w:t>115-бабына</w:t>
      </w:r>
      <w:r>
        <w:rPr>
          <w:rFonts w:ascii="Times New Roman"/>
          <w:b w:val="false"/>
          <w:i w:val="false"/>
          <w:color w:val="000000"/>
          <w:sz w:val="28"/>
        </w:rPr>
        <w:t xml:space="preserve"> сәйкес қызметі ерікті түрде және мәжбүрлеп тоқтатылатын Қазақстан Республикасының бейрезидент банктері филиалдарының тарату комиссияларының қызметін бақылауды жүзеге асырады.</w:t>
      </w:r>
    </w:p>
    <w:bookmarkEnd w:id="2685"/>
    <w:bookmarkStart w:name="z2916" w:id="2686"/>
    <w:p>
      <w:pPr>
        <w:spacing w:after="0"/>
        <w:ind w:left="0"/>
        <w:jc w:val="left"/>
      </w:pPr>
      <w:r>
        <w:rPr>
          <w:rFonts w:ascii="Times New Roman"/>
          <w:b/>
          <w:i w:val="false"/>
          <w:color w:val="000000"/>
        </w:rPr>
        <w:t xml:space="preserve"> 9-БӨЛІМ. АРНАУЛЫ, ӨТПЕЛІ ЖӘНЕ ҚОРЫТЫНДЫ ЕРЕЖЕЛЕР</w:t>
      </w:r>
    </w:p>
    <w:bookmarkEnd w:id="2686"/>
    <w:bookmarkStart w:name="z2917" w:id="2687"/>
    <w:p>
      <w:pPr>
        <w:spacing w:after="0"/>
        <w:ind w:left="0"/>
        <w:jc w:val="left"/>
      </w:pPr>
      <w:r>
        <w:rPr>
          <w:rFonts w:ascii="Times New Roman"/>
          <w:b/>
          <w:i w:val="false"/>
          <w:color w:val="000000"/>
        </w:rPr>
        <w:t xml:space="preserve"> 23-тарау. АРНАУЛЫ, ӨТПЕЛІ ЖӘНЕ ҚОРЫТЫНДЫ ЕРЕЖЕЛЕР</w:t>
      </w:r>
    </w:p>
    <w:bookmarkEnd w:id="2687"/>
    <w:p>
      <w:pPr>
        <w:spacing w:after="0"/>
        <w:ind w:left="0"/>
        <w:jc w:val="both"/>
      </w:pPr>
      <w:r>
        <w:rPr>
          <w:rFonts w:ascii="Times New Roman"/>
          <w:b/>
          <w:i w:val="false"/>
          <w:color w:val="000000"/>
          <w:sz w:val="28"/>
        </w:rPr>
        <w:t>131-бап. Осы Заңның қолданылу аясы</w:t>
      </w:r>
    </w:p>
    <w:bookmarkStart w:name="z2919" w:id="2688"/>
    <w:p>
      <w:pPr>
        <w:spacing w:after="0"/>
        <w:ind w:left="0"/>
        <w:jc w:val="both"/>
      </w:pPr>
      <w:r>
        <w:rPr>
          <w:rFonts w:ascii="Times New Roman"/>
          <w:b w:val="false"/>
          <w:i w:val="false"/>
          <w:color w:val="000000"/>
          <w:sz w:val="28"/>
        </w:rPr>
        <w:t>
      1. Осы Заңның нормалары өз қызметiн Қазақстан Республикасының заңнамасына сәйкес жүзеге асыратын барлық банктерге, оның iшiнде оларды ұйымдастырудың бастапқы кезеңiн регламенттейтiн жекелеген нормативтік құқықтық актілердің негiзiнде ерекше тәртiппен құрылған банктерге де, сондай-ақ банктердің тікелей және жанама акционерлері (қатысушылары) болып табылатын тұлғаларға қолданылады.</w:t>
      </w:r>
    </w:p>
    <w:bookmarkEnd w:id="2688"/>
    <w:bookmarkStart w:name="z2920" w:id="2689"/>
    <w:p>
      <w:pPr>
        <w:spacing w:after="0"/>
        <w:ind w:left="0"/>
        <w:jc w:val="both"/>
      </w:pPr>
      <w:r>
        <w:rPr>
          <w:rFonts w:ascii="Times New Roman"/>
          <w:b w:val="false"/>
          <w:i w:val="false"/>
          <w:color w:val="000000"/>
          <w:sz w:val="28"/>
        </w:rPr>
        <w:t>
      2.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2689"/>
    <w:bookmarkStart w:name="z2921" w:id="2690"/>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бейрезидент банктерінің филиалдарына қолданылмайды.</w:t>
      </w:r>
    </w:p>
    <w:bookmarkEnd w:id="2690"/>
    <w:bookmarkStart w:name="z2922" w:id="2691"/>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6-бабы</w:t>
      </w:r>
      <w:r>
        <w:rPr>
          <w:rFonts w:ascii="Times New Roman"/>
          <w:b w:val="false"/>
          <w:i w:val="false"/>
          <w:color w:val="000000"/>
          <w:sz w:val="28"/>
        </w:rPr>
        <w:t xml:space="preserve"> 3-тармағының күші осы Заң қолданысқа енгізілген күнге дейін мемлекеттік бюджеттің, Қазақстан Республикасы Ұлттық қорының, Қазақстан Республикасы Ұлттық Банкінің және (немесе) оның еншілес ұйымдарының қаражатын алған банктерге қолданылады.</w:t>
      </w:r>
    </w:p>
    <w:bookmarkEnd w:id="2691"/>
    <w:p>
      <w:pPr>
        <w:spacing w:after="0"/>
        <w:ind w:left="0"/>
        <w:jc w:val="both"/>
      </w:pPr>
      <w:r>
        <w:rPr>
          <w:rFonts w:ascii="Times New Roman"/>
          <w:b/>
          <w:i w:val="false"/>
          <w:color w:val="000000"/>
          <w:sz w:val="28"/>
        </w:rPr>
        <w:t>132-бап. Өтпелі ережелер</w:t>
      </w:r>
    </w:p>
    <w:bookmarkStart w:name="z2924" w:id="2692"/>
    <w:p>
      <w:pPr>
        <w:spacing w:after="0"/>
        <w:ind w:left="0"/>
        <w:jc w:val="both"/>
      </w:pPr>
      <w:r>
        <w:rPr>
          <w:rFonts w:ascii="Times New Roman"/>
          <w:b w:val="false"/>
          <w:i w:val="false"/>
          <w:color w:val="000000"/>
          <w:sz w:val="28"/>
        </w:rPr>
        <w:t xml:space="preserve">
      1.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мамандандырылған ұйым: </w:t>
      </w:r>
    </w:p>
    <w:bookmarkEnd w:id="2692"/>
    <w:bookmarkStart w:name="z2925" w:id="2693"/>
    <w:p>
      <w:pPr>
        <w:spacing w:after="0"/>
        <w:ind w:left="0"/>
        <w:jc w:val="both"/>
      </w:pPr>
      <w:r>
        <w:rPr>
          <w:rFonts w:ascii="Times New Roman"/>
          <w:b w:val="false"/>
          <w:i w:val="false"/>
          <w:color w:val="000000"/>
          <w:sz w:val="28"/>
        </w:rPr>
        <w:t xml:space="preserve">
      1) жарғылық капиталды қалыптастыру үшін акциялар, сондай-ақ өз қызметін қаржыландыру үшін облигациялар шығаруға; </w:t>
      </w:r>
    </w:p>
    <w:bookmarkEnd w:id="2693"/>
    <w:bookmarkStart w:name="z2926" w:id="2694"/>
    <w:p>
      <w:pPr>
        <w:spacing w:after="0"/>
        <w:ind w:left="0"/>
        <w:jc w:val="both"/>
      </w:pPr>
      <w:r>
        <w:rPr>
          <w:rFonts w:ascii="Times New Roman"/>
          <w:b w:val="false"/>
          <w:i w:val="false"/>
          <w:color w:val="000000"/>
          <w:sz w:val="28"/>
        </w:rPr>
        <w:t xml:space="preserve">
      2) меншікті орналастырылған акциялары мен облигацияларын сатып алуға; </w:t>
      </w:r>
    </w:p>
    <w:bookmarkEnd w:id="2694"/>
    <w:bookmarkStart w:name="z2927" w:id="2695"/>
    <w:p>
      <w:pPr>
        <w:spacing w:after="0"/>
        <w:ind w:left="0"/>
        <w:jc w:val="both"/>
      </w:pPr>
      <w:r>
        <w:rPr>
          <w:rFonts w:ascii="Times New Roman"/>
          <w:b w:val="false"/>
          <w:i w:val="false"/>
          <w:color w:val="000000"/>
          <w:sz w:val="28"/>
        </w:rPr>
        <w:t xml:space="preserve">
      3) банктердің және (немесе) бұрын банктер болып табылған заңды тұлғалардың активтерін, құқықтарын (талаптарын) сатып алу туралы шешім қабылдау мақсатында олардың сапасына бағалау жүргізуге; </w:t>
      </w:r>
    </w:p>
    <w:bookmarkEnd w:id="2695"/>
    <w:bookmarkStart w:name="z2928" w:id="2696"/>
    <w:p>
      <w:pPr>
        <w:spacing w:after="0"/>
        <w:ind w:left="0"/>
        <w:jc w:val="both"/>
      </w:pPr>
      <w:r>
        <w:rPr>
          <w:rFonts w:ascii="Times New Roman"/>
          <w:b w:val="false"/>
          <w:i w:val="false"/>
          <w:color w:val="000000"/>
          <w:sz w:val="28"/>
        </w:rPr>
        <w:t>
      4) Қазақстан Республикасының Ұлттық Банкінен және банктерден күмәнді және үмітсіз активтерді, өзге де құқықтарды (талаптарды) және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2696"/>
    <w:bookmarkStart w:name="z2929" w:id="2697"/>
    <w:p>
      <w:pPr>
        <w:spacing w:after="0"/>
        <w:ind w:left="0"/>
        <w:jc w:val="both"/>
      </w:pPr>
      <w:r>
        <w:rPr>
          <w:rFonts w:ascii="Times New Roman"/>
          <w:b w:val="false"/>
          <w:i w:val="false"/>
          <w:color w:val="000000"/>
          <w:sz w:val="28"/>
        </w:rPr>
        <w:t xml:space="preserve">
      Құқықтар (талаптар) Қазақстан Республикасының Ұлттық Банкінен екінші деңгейдегі банктердің кредиттік портфельдерінің сапасын жақсартуға мамандандырылған ұйымға ауысқан жағдайда, мұндай ауысуға қарыз алушының, кепіл берушінің, кепілдік берушінің және өзге де тұлғалардың келісімі талап етілмейді; </w:t>
      </w:r>
    </w:p>
    <w:bookmarkEnd w:id="2697"/>
    <w:bookmarkStart w:name="z2930" w:id="2698"/>
    <w:p>
      <w:pPr>
        <w:spacing w:after="0"/>
        <w:ind w:left="0"/>
        <w:jc w:val="both"/>
      </w:pPr>
      <w:r>
        <w:rPr>
          <w:rFonts w:ascii="Times New Roman"/>
          <w:b w:val="false"/>
          <w:i w:val="false"/>
          <w:color w:val="000000"/>
          <w:sz w:val="28"/>
        </w:rPr>
        <w:t xml:space="preserve">
      5) банктер шығарған акцияларға және (немесе) облигацияларға бағалау жүргізуге; </w:t>
      </w:r>
    </w:p>
    <w:bookmarkEnd w:id="2698"/>
    <w:bookmarkStart w:name="z2931" w:id="2699"/>
    <w:p>
      <w:pPr>
        <w:spacing w:after="0"/>
        <w:ind w:left="0"/>
        <w:jc w:val="both"/>
      </w:pPr>
      <w:r>
        <w:rPr>
          <w:rFonts w:ascii="Times New Roman"/>
          <w:b w:val="false"/>
          <w:i w:val="false"/>
          <w:color w:val="000000"/>
          <w:sz w:val="28"/>
        </w:rPr>
        <w:t>
      6) заңды тұлғалардың, оның ішінде құқықтары (талаптары)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оларды басқаруға, оның ішінде сенімгерлік басқаруға беру арқылы басқаруға, оларды иеленуге және (немесе) өткізуге;</w:t>
      </w:r>
    </w:p>
    <w:bookmarkEnd w:id="2699"/>
    <w:bookmarkStart w:name="z2932" w:id="2700"/>
    <w:p>
      <w:pPr>
        <w:spacing w:after="0"/>
        <w:ind w:left="0"/>
        <w:jc w:val="both"/>
      </w:pPr>
      <w:r>
        <w:rPr>
          <w:rFonts w:ascii="Times New Roman"/>
          <w:b w:val="false"/>
          <w:i w:val="false"/>
          <w:color w:val="000000"/>
          <w:sz w:val="28"/>
        </w:rPr>
        <w:t>
       7) банктер шығарған акцияларды және (немесе) облигацияларды сатып алуға, оларды басқаруға, оның ішінде сенімгерлік басқаруға беру арқылы басқаруға және (немесе) оларды өткізуге;</w:t>
      </w:r>
    </w:p>
    <w:bookmarkEnd w:id="2700"/>
    <w:bookmarkStart w:name="z2933" w:id="2701"/>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2701"/>
    <w:bookmarkStart w:name="z2934" w:id="2702"/>
    <w:p>
      <w:pPr>
        <w:spacing w:after="0"/>
        <w:ind w:left="0"/>
        <w:jc w:val="both"/>
      </w:pPr>
      <w:r>
        <w:rPr>
          <w:rFonts w:ascii="Times New Roman"/>
          <w:b w:val="false"/>
          <w:i w:val="false"/>
          <w:color w:val="000000"/>
          <w:sz w:val="28"/>
        </w:rPr>
        <w:t xml:space="preserve">
      9) банктерден және (немесе) бұрын банктер болып табылған заңды тұлғалардан сатып алынған құқықтарды (талаптарды) және басқа да активтерді секьюритилендіру бойынша операциялар жүргізуге; </w:t>
      </w:r>
    </w:p>
    <w:bookmarkEnd w:id="2702"/>
    <w:bookmarkStart w:name="z2935" w:id="2703"/>
    <w:p>
      <w:pPr>
        <w:spacing w:after="0"/>
        <w:ind w:left="0"/>
        <w:jc w:val="both"/>
      </w:pPr>
      <w:r>
        <w:rPr>
          <w:rFonts w:ascii="Times New Roman"/>
          <w:b w:val="false"/>
          <w:i w:val="false"/>
          <w:color w:val="000000"/>
          <w:sz w:val="28"/>
        </w:rPr>
        <w:t xml:space="preserve">
      10) күмәнді және үмітсіз активтерді сатып алатын ұйым құруға (сатып алуға); </w:t>
      </w:r>
    </w:p>
    <w:bookmarkEnd w:id="2703"/>
    <w:bookmarkStart w:name="z2936" w:id="2704"/>
    <w:p>
      <w:pPr>
        <w:spacing w:after="0"/>
        <w:ind w:left="0"/>
        <w:jc w:val="both"/>
      </w:pPr>
      <w:r>
        <w:rPr>
          <w:rFonts w:ascii="Times New Roman"/>
          <w:b w:val="false"/>
          <w:i w:val="false"/>
          <w:color w:val="000000"/>
          <w:sz w:val="28"/>
        </w:rPr>
        <w:t xml:space="preserve">
      11) бұрын банктер болып табылған заңды тұлғалардан құқықтарды (талаптарды) және (немесе) акциялар мен жарғылық капиталға қатысу үлестерін қоса алғанда, өзге де активтерді сатып алуға, оларды басқаруға, оның ішінде сенімгерлік басқаруға беру арқылы басқаруға және (немесе) оларды өткізуге құқылы. </w:t>
      </w:r>
    </w:p>
    <w:bookmarkEnd w:id="2704"/>
    <w:bookmarkStart w:name="z2937" w:id="2705"/>
    <w:p>
      <w:pPr>
        <w:spacing w:after="0"/>
        <w:ind w:left="0"/>
        <w:jc w:val="both"/>
      </w:pPr>
      <w:r>
        <w:rPr>
          <w:rFonts w:ascii="Times New Roman"/>
          <w:b w:val="false"/>
          <w:i w:val="false"/>
          <w:color w:val="000000"/>
          <w:sz w:val="28"/>
        </w:rPr>
        <w:t xml:space="preserve">
      Егер осы тармақшаның бірінші бөлігінде көзделген мәміленің нәтижесінде екінші деңгейдегі банктердің кредиттік портфельдерінің сапасын жақсартуға маманданатын ұйым активтерінің мөлшерінен он және одан да көп пайыз сомасында мүлік сатып алынған жағдайда, онда мұндай мәмілені жасасу туралы шешімді осы ұйымның акционері қабылдайды. </w:t>
      </w:r>
    </w:p>
    <w:bookmarkEnd w:id="2705"/>
    <w:bookmarkStart w:name="z2938" w:id="2706"/>
    <w:p>
      <w:pPr>
        <w:spacing w:after="0"/>
        <w:ind w:left="0"/>
        <w:jc w:val="both"/>
      </w:pPr>
      <w:r>
        <w:rPr>
          <w:rFonts w:ascii="Times New Roman"/>
          <w:b w:val="false"/>
          <w:i w:val="false"/>
          <w:color w:val="000000"/>
          <w:sz w:val="28"/>
        </w:rPr>
        <w:t xml:space="preserve">
      Егер осы тармақшаның бірінші бөлігінде көзделген мәміленің нәтижесінде кредитор құқықтарының (талаптарының) ауысуы орын алған жағдайда, қарыз алушының, кепіл берушінің, кепілдік берушінің және өзге де тұлғалардың мұндай ауысуға келісімі талап етілмейді. Бұл ретте жаңа кредитордың жеке басы борышкер үшін елеулі маңызы жоқ деп танылады; </w:t>
      </w:r>
    </w:p>
    <w:bookmarkEnd w:id="2706"/>
    <w:bookmarkStart w:name="z2939" w:id="2707"/>
    <w:p>
      <w:pPr>
        <w:spacing w:after="0"/>
        <w:ind w:left="0"/>
        <w:jc w:val="both"/>
      </w:pPr>
      <w:r>
        <w:rPr>
          <w:rFonts w:ascii="Times New Roman"/>
          <w:b w:val="false"/>
          <w:i w:val="false"/>
          <w:color w:val="000000"/>
          <w:sz w:val="28"/>
        </w:rPr>
        <w:t xml:space="preserve">
      12) бағалы қағаздарды және өзге де қаржы құралдарын сатып алуға, сондай-ақ ақшаны екінші деңгейдегі банктерге, Қазақстан Республикасының Ұлттық Банкіне банктік шот және банктік салым шарттары талаптарында орналастыруға; </w:t>
      </w:r>
    </w:p>
    <w:bookmarkEnd w:id="2707"/>
    <w:bookmarkStart w:name="z2940" w:id="2708"/>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2708"/>
    <w:bookmarkStart w:name="z2941" w:id="2709"/>
    <w:p>
      <w:pPr>
        <w:spacing w:after="0"/>
        <w:ind w:left="0"/>
        <w:jc w:val="both"/>
      </w:pPr>
      <w:r>
        <w:rPr>
          <w:rFonts w:ascii="Times New Roman"/>
          <w:b w:val="false"/>
          <w:i w:val="false"/>
          <w:color w:val="000000"/>
          <w:sz w:val="28"/>
        </w:rPr>
        <w:t xml:space="preserve">
      14) стрестік активтерді басқару жөніндегі еншілес ұйымдардың көрсетілетін қызметтерін сатып алуға; </w:t>
      </w:r>
    </w:p>
    <w:bookmarkEnd w:id="2709"/>
    <w:bookmarkStart w:name="z2942" w:id="2710"/>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арнаулы бағдарламаларды іске асыруды жүзеге асыруға;</w:t>
      </w:r>
    </w:p>
    <w:bookmarkEnd w:id="2710"/>
    <w:bookmarkStart w:name="z2943" w:id="2711"/>
    <w:p>
      <w:pPr>
        <w:spacing w:after="0"/>
        <w:ind w:left="0"/>
        <w:jc w:val="both"/>
      </w:pPr>
      <w:r>
        <w:rPr>
          <w:rFonts w:ascii="Times New Roman"/>
          <w:b w:val="false"/>
          <w:i w:val="false"/>
          <w:color w:val="000000"/>
          <w:sz w:val="28"/>
        </w:rPr>
        <w:t xml:space="preserve">
      16)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туындауы ықтимал залалдарды мойындауға; </w:t>
      </w:r>
    </w:p>
    <w:bookmarkEnd w:id="2711"/>
    <w:bookmarkStart w:name="z2944" w:id="2712"/>
    <w:p>
      <w:pPr>
        <w:spacing w:after="0"/>
        <w:ind w:left="0"/>
        <w:jc w:val="both"/>
      </w:pPr>
      <w:r>
        <w:rPr>
          <w:rFonts w:ascii="Times New Roman"/>
          <w:b w:val="false"/>
          <w:i w:val="false"/>
          <w:color w:val="000000"/>
          <w:sz w:val="28"/>
        </w:rPr>
        <w:t xml:space="preserve">
      17) банктерден және (немесе) бұрын банктер болып табылған заңды тұлғалардан сатып алынған және (немесе) алынған құқықтарды (талаптарды) өтеу есебіне қабылданған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активтер ретінде ескерілетін мүлікті өткізуге және (немесе) мүліктік жалдауға (жалға) немесе сенімгерлік басқаруға беруге; </w:t>
      </w:r>
    </w:p>
    <w:bookmarkEnd w:id="2712"/>
    <w:bookmarkStart w:name="z2945" w:id="2713"/>
    <w:p>
      <w:pPr>
        <w:spacing w:after="0"/>
        <w:ind w:left="0"/>
        <w:jc w:val="both"/>
      </w:pPr>
      <w:r>
        <w:rPr>
          <w:rFonts w:ascii="Times New Roman"/>
          <w:b w:val="false"/>
          <w:i w:val="false"/>
          <w:color w:val="000000"/>
          <w:sz w:val="28"/>
        </w:rPr>
        <w:t xml:space="preserve">
      18) орындалуы тоқтатылған міндеттемелерді ішінара немесе толық есептен шығаруға (кешіруге); </w:t>
      </w:r>
    </w:p>
    <w:bookmarkEnd w:id="2713"/>
    <w:bookmarkStart w:name="z2946" w:id="2714"/>
    <w:p>
      <w:pPr>
        <w:spacing w:after="0"/>
        <w:ind w:left="0"/>
        <w:jc w:val="both"/>
      </w:pPr>
      <w:r>
        <w:rPr>
          <w:rFonts w:ascii="Times New Roman"/>
          <w:b w:val="false"/>
          <w:i w:val="false"/>
          <w:color w:val="000000"/>
          <w:sz w:val="28"/>
        </w:rPr>
        <w:t xml:space="preserve">
      19) банктік қарыз шарты бойынша міндеттемені орындау мерзімі қатарынан күнтізбелік тоқсан күннен асырылған банктік қарыздар бойынша берешекті өндіріп алу үшін коллекторлық агенттіктерді тартуға, сондай-ақ осы Заңның 61-бабының 9-тармағына және </w:t>
      </w:r>
      <w:r>
        <w:rPr>
          <w:rFonts w:ascii="Times New Roman"/>
          <w:b w:val="false"/>
          <w:i w:val="false"/>
          <w:color w:val="000000"/>
          <w:sz w:val="28"/>
        </w:rPr>
        <w:t>62-бабының</w:t>
      </w:r>
      <w:r>
        <w:rPr>
          <w:rFonts w:ascii="Times New Roman"/>
          <w:b w:val="false"/>
          <w:i w:val="false"/>
          <w:color w:val="000000"/>
          <w:sz w:val="28"/>
        </w:rPr>
        <w:t xml:space="preserve"> 2-тармағына сәйкес төлем талабын қою арқылы қарыз алушының банктік шоттарындағы ақшаға даусыз тәртіппен өндіріп алуды қолдануға;</w:t>
      </w:r>
    </w:p>
    <w:bookmarkEnd w:id="2714"/>
    <w:bookmarkStart w:name="z2947" w:id="2715"/>
    <w:p>
      <w:pPr>
        <w:spacing w:after="0"/>
        <w:ind w:left="0"/>
        <w:jc w:val="both"/>
      </w:pPr>
      <w:r>
        <w:rPr>
          <w:rFonts w:ascii="Times New Roman"/>
          <w:b w:val="false"/>
          <w:i w:val="false"/>
          <w:color w:val="000000"/>
          <w:sz w:val="28"/>
        </w:rPr>
        <w:t>
      20) Қазақстан Республикасының Үкіметі белгілеген өзге де қызмет түрлерін жүзеге асыруға құқылы.</w:t>
      </w:r>
    </w:p>
    <w:bookmarkEnd w:id="2715"/>
    <w:bookmarkStart w:name="z2948" w:id="271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 сондай-ақ ол сатып алатын (сатып алған) активтерге және құқықтарға (талаптарға) қойылатын талаптар тәртібі Қазақстан Республикасы Үкіметінің нормативтік құқықтық актісінде белгіленеді.</w:t>
      </w:r>
    </w:p>
    <w:bookmarkEnd w:id="2716"/>
    <w:bookmarkStart w:name="z2949" w:id="2717"/>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маманданатын ұйым банктік қарыз шарттары бойынша өзіне берілген құқықтар (талаптар) бойынша банктік қарыз операциясы бойынша кредитор (қарыз беруші) болып танылады және оның банктік қарыз шартында белгіленген барлық құқығы мен міндеті болады. </w:t>
      </w:r>
    </w:p>
    <w:bookmarkEnd w:id="2717"/>
    <w:bookmarkStart w:name="z2950" w:id="2718"/>
    <w:p>
      <w:pPr>
        <w:spacing w:after="0"/>
        <w:ind w:left="0"/>
        <w:jc w:val="both"/>
      </w:pPr>
      <w:r>
        <w:rPr>
          <w:rFonts w:ascii="Times New Roman"/>
          <w:b w:val="false"/>
          <w:i w:val="false"/>
          <w:color w:val="000000"/>
          <w:sz w:val="28"/>
        </w:rPr>
        <w:t xml:space="preserve">
      2. Бұрын банк болып табылған, өзіне қатысты заңды күшіне енген сот актісі негізінде Қазақстан Республикасының заңнамасына сәйкес қайта құрылымдау жүргізілген, дауыс беретін акцияларының тоқсан немесе одан да көп пайызы 2013 жылғы 31 желтоқсандағы жағдай бойынша ұлттық басқарушы холдингке тиесілі болған заңды тұлға: </w:t>
      </w:r>
    </w:p>
    <w:bookmarkEnd w:id="2718"/>
    <w:bookmarkStart w:name="z2951" w:id="2719"/>
    <w:p>
      <w:pPr>
        <w:spacing w:after="0"/>
        <w:ind w:left="0"/>
        <w:jc w:val="both"/>
      </w:pPr>
      <w:r>
        <w:rPr>
          <w:rFonts w:ascii="Times New Roman"/>
          <w:b w:val="false"/>
          <w:i w:val="false"/>
          <w:color w:val="000000"/>
          <w:sz w:val="28"/>
        </w:rPr>
        <w:t>
      1) өз атауында "банк" сөзін сақтап қалуға құқылы;</w:t>
      </w:r>
    </w:p>
    <w:bookmarkEnd w:id="2719"/>
    <w:bookmarkStart w:name="z2952" w:id="2720"/>
    <w:p>
      <w:pPr>
        <w:spacing w:after="0"/>
        <w:ind w:left="0"/>
        <w:jc w:val="both"/>
      </w:pPr>
      <w:r>
        <w:rPr>
          <w:rFonts w:ascii="Times New Roman"/>
          <w:b w:val="false"/>
          <w:i w:val="false"/>
          <w:color w:val="000000"/>
          <w:sz w:val="28"/>
        </w:rPr>
        <w:t xml:space="preserve">
      2)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 </w:t>
      </w:r>
    </w:p>
    <w:bookmarkEnd w:id="2720"/>
    <w:bookmarkStart w:name="z2953" w:id="2721"/>
    <w:p>
      <w:pPr>
        <w:spacing w:after="0"/>
        <w:ind w:left="0"/>
        <w:jc w:val="both"/>
      </w:pPr>
      <w:r>
        <w:rPr>
          <w:rFonts w:ascii="Times New Roman"/>
          <w:b w:val="false"/>
          <w:i w:val="false"/>
          <w:color w:val="000000"/>
          <w:sz w:val="28"/>
        </w:rPr>
        <w:t>
      3) өзіне берілген құқықтар (талаптар) бойынша кредитор (қарыз беруші) деп танылады және кредитордың (банктің, қарыз берушінің) банктік қарыз шарттарында белгіленген қалған құқықтары (талаптары) бойынша құқықтары мен міндеттері сақталады;</w:t>
      </w:r>
    </w:p>
    <w:bookmarkEnd w:id="2721"/>
    <w:bookmarkStart w:name="z2954" w:id="2722"/>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болып табылмайды. </w:t>
      </w:r>
    </w:p>
    <w:bookmarkEnd w:id="2722"/>
    <w:bookmarkStart w:name="z2955" w:id="2723"/>
    <w:p>
      <w:pPr>
        <w:spacing w:after="0"/>
        <w:ind w:left="0"/>
        <w:jc w:val="both"/>
      </w:pPr>
      <w:r>
        <w:rPr>
          <w:rFonts w:ascii="Times New Roman"/>
          <w:b w:val="false"/>
          <w:i w:val="false"/>
          <w:color w:val="000000"/>
          <w:sz w:val="28"/>
        </w:rPr>
        <w:t xml:space="preserve">
      Осы тармақтың бірінші бөлігінде көрсетілген заңды тұлғаның талаптары бойынша қарыз алушыларға банктік қарыз шарты бойынша міндеттемелерді орындамау және (немесе) тиісінше орындамау бойынша осы Заңның 66-бабында белгіленген талап қоюдың ескіру мерзімі қолданылмайды. </w:t>
      </w:r>
    </w:p>
    <w:bookmarkEnd w:id="2723"/>
    <w:bookmarkStart w:name="z2956" w:id="2724"/>
    <w:p>
      <w:pPr>
        <w:spacing w:after="0"/>
        <w:ind w:left="0"/>
        <w:jc w:val="both"/>
      </w:pPr>
      <w:r>
        <w:rPr>
          <w:rFonts w:ascii="Times New Roman"/>
          <w:b w:val="false"/>
          <w:i w:val="false"/>
          <w:color w:val="000000"/>
          <w:sz w:val="28"/>
        </w:rPr>
        <w:t xml:space="preserve">
      Осы тармақтың бірінші бөлігінде көрсетілген заңды тұлға қайта ұйымдастырылған жағдайда: </w:t>
      </w:r>
    </w:p>
    <w:bookmarkEnd w:id="2724"/>
    <w:bookmarkStart w:name="z2957" w:id="2725"/>
    <w:p>
      <w:pPr>
        <w:spacing w:after="0"/>
        <w:ind w:left="0"/>
        <w:jc w:val="both"/>
      </w:pPr>
      <w:r>
        <w:rPr>
          <w:rFonts w:ascii="Times New Roman"/>
          <w:b w:val="false"/>
          <w:i w:val="false"/>
          <w:color w:val="000000"/>
          <w:sz w:val="28"/>
        </w:rPr>
        <w:t xml:space="preserve">
      1) көрсетілген заңды тұлғаның барлық активтері, оның ішінде құқықтары (талаптары) және міндеттемелері, оның ішінде оны қайта құрылымдауға, активтер мен міндеттемелерді бір мезгілде беру жөніндегі операцияға және қайта ұйымдастырылғанға дейін жасалған өзге де операцияларға (мәмілелерге) байланысты құқықтары (талаптары) және міндеттемелері оның құқық мирасқорына (құқық мирасқорларына) бөлу балансына және (немесе) беру актісіне сәйкес өтеді; </w:t>
      </w:r>
    </w:p>
    <w:bookmarkEnd w:id="2725"/>
    <w:bookmarkStart w:name="z2958" w:id="2726"/>
    <w:p>
      <w:pPr>
        <w:spacing w:after="0"/>
        <w:ind w:left="0"/>
        <w:jc w:val="both"/>
      </w:pPr>
      <w:r>
        <w:rPr>
          <w:rFonts w:ascii="Times New Roman"/>
          <w:b w:val="false"/>
          <w:i w:val="false"/>
          <w:color w:val="000000"/>
          <w:sz w:val="28"/>
        </w:rPr>
        <w:t xml:space="preserve">
      2) көрсетілген заңды тұлғаның активтерін, оның ішінде құқықтарын (талаптарын) және міндеттемелерін оның құқық мирасқорына (құқық мирасқорларына) беру көрсетілген заңды тұлғаның жеке және заңды тұлғалармен жасасқан шарттарына жаңа тарапты көрсету бөлігінде өзгерістер енгізуді талап етпейді; </w:t>
      </w:r>
    </w:p>
    <w:bookmarkEnd w:id="2726"/>
    <w:bookmarkStart w:name="z2959" w:id="2727"/>
    <w:p>
      <w:pPr>
        <w:spacing w:after="0"/>
        <w:ind w:left="0"/>
        <w:jc w:val="both"/>
      </w:pPr>
      <w:r>
        <w:rPr>
          <w:rFonts w:ascii="Times New Roman"/>
          <w:b w:val="false"/>
          <w:i w:val="false"/>
          <w:color w:val="000000"/>
          <w:sz w:val="28"/>
        </w:rPr>
        <w:t>
      3) көрсетілген заңды тұлғаның активтерін, оның ішінде құқықтарын (талаптарын) және міндеттемелерін оның құқық мирасқорына (құқық мирасқорларына) беру қарыз алушының, кепіл берушінің, кепілдік берушінің және кез келген өзге де тұлғаның келісімін алуды талап етпейді.</w:t>
      </w:r>
    </w:p>
    <w:bookmarkEnd w:id="2727"/>
    <w:bookmarkStart w:name="z2960" w:id="2728"/>
    <w:p>
      <w:pPr>
        <w:spacing w:after="0"/>
        <w:ind w:left="0"/>
        <w:jc w:val="both"/>
      </w:pPr>
      <w:r>
        <w:rPr>
          <w:rFonts w:ascii="Times New Roman"/>
          <w:b w:val="false"/>
          <w:i w:val="false"/>
          <w:color w:val="000000"/>
          <w:sz w:val="28"/>
        </w:rPr>
        <w:t xml:space="preserve">
      3. Өз қызметін осы Заң қолданысқа енгізілгенге дейін берілген, банк операцияларын және өзге де операцияларды жүргізуге арналған лицензия негізінде жүзеге асыратын банк осы Заң қолданысқа енгізілген күннен бастап алты ай ішінде осы Заңның </w:t>
      </w:r>
      <w:r>
        <w:rPr>
          <w:rFonts w:ascii="Times New Roman"/>
          <w:b w:val="false"/>
          <w:i w:val="false"/>
          <w:color w:val="000000"/>
          <w:sz w:val="28"/>
        </w:rPr>
        <w:t>19-бабында</w:t>
      </w:r>
      <w:r>
        <w:rPr>
          <w:rFonts w:ascii="Times New Roman"/>
          <w:b w:val="false"/>
          <w:i w:val="false"/>
          <w:color w:val="000000"/>
          <w:sz w:val="28"/>
        </w:rPr>
        <w:t xml:space="preserve"> айқындалған тәртіппен көрсетілген лицензияны әмбебап банк лицензиясына қайта ресімдеу туралы өтінішпен уәкілетті органға жүгінуге міндетті.</w:t>
      </w:r>
    </w:p>
    <w:bookmarkEnd w:id="2728"/>
    <w:bookmarkStart w:name="z2961" w:id="2729"/>
    <w:p>
      <w:pPr>
        <w:spacing w:after="0"/>
        <w:ind w:left="0"/>
        <w:jc w:val="both"/>
      </w:pPr>
      <w:r>
        <w:rPr>
          <w:rFonts w:ascii="Times New Roman"/>
          <w:b w:val="false"/>
          <w:i w:val="false"/>
          <w:color w:val="000000"/>
          <w:sz w:val="28"/>
        </w:rPr>
        <w:t>
      Меншікті капиталының мөлшері осы Заң қолданысқа енгізілген күні әмбебап банк лицензиясы бар банктің меншікті капиталының уәкілетті орган белгілеген ең төмен мөлшеріне сәйкес келмейтін банк осы Заң қолданысқа енгізілген күннен бастап бір жыл ішінде өзінің меншікті капиталы мөлшерінің көрсетілген ең төмен мөлшерге сәйкестігін қамтамасыз етуге міндетті.</w:t>
      </w:r>
    </w:p>
    <w:bookmarkEnd w:id="2729"/>
    <w:bookmarkStart w:name="z2962" w:id="2730"/>
    <w:p>
      <w:pPr>
        <w:spacing w:after="0"/>
        <w:ind w:left="0"/>
        <w:jc w:val="both"/>
      </w:pPr>
      <w:r>
        <w:rPr>
          <w:rFonts w:ascii="Times New Roman"/>
          <w:b w:val="false"/>
          <w:i w:val="false"/>
          <w:color w:val="000000"/>
          <w:sz w:val="28"/>
        </w:rPr>
        <w:t>
      Осы тармақтың екінші бөлігінде көзделген талап орындалмаған жағдайда, банк осы тармақтың екінші бөлігінде белгіленген мерзім өткен күннен бастап үш ай ішінде осы Заңның 19-бабында айқындалған тәртіппен әмбебап банк лицензиясын базалық банк лицензиясына қайта ресімдеу туралы өтінішпен уәкілетті органға жүгінуге міндетті.</w:t>
      </w:r>
    </w:p>
    <w:bookmarkEnd w:id="2730"/>
    <w:bookmarkStart w:name="z2963" w:id="2731"/>
    <w:p>
      <w:pPr>
        <w:spacing w:after="0"/>
        <w:ind w:left="0"/>
        <w:jc w:val="both"/>
      </w:pPr>
      <w:r>
        <w:rPr>
          <w:rFonts w:ascii="Times New Roman"/>
          <w:b w:val="false"/>
          <w:i w:val="false"/>
          <w:color w:val="000000"/>
          <w:sz w:val="28"/>
        </w:rPr>
        <w:t>
      4. Осы Заң қолданысқа енгізілгенге дейін құрылған банк омбудсманы өкілдерінің кеңесі өзінің қызметін 2027 жылғы 1 қаңтарға дейін жүзеге асырады.</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қолданыста болады – осы Заңның 135-бабы </w:t>
      </w:r>
      <w:r>
        <w:rPr>
          <w:rFonts w:ascii="Times New Roman"/>
          <w:b w:val="false"/>
          <w:i w:val="false"/>
          <w:color w:val="ff0000"/>
          <w:sz w:val="28"/>
        </w:rPr>
        <w:t>2-тармағымен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 жеке тұлға банкке жүгінгеннен кейін банк омбудсманына мынадай:</w:t>
      </w:r>
    </w:p>
    <w:bookmarkStart w:name="z2965" w:id="2732"/>
    <w:p>
      <w:pPr>
        <w:spacing w:after="0"/>
        <w:ind w:left="0"/>
        <w:jc w:val="both"/>
      </w:pPr>
      <w:r>
        <w:rPr>
          <w:rFonts w:ascii="Times New Roman"/>
          <w:b w:val="false"/>
          <w:i w:val="false"/>
          <w:color w:val="000000"/>
          <w:sz w:val="28"/>
        </w:rPr>
        <w:t>
      1) қарыз алушы ұсынған өзгерістерді банктік қарыз шартына енгізуден бас тарту туралы банктің шешімін алған;</w:t>
      </w:r>
    </w:p>
    <w:bookmarkEnd w:id="2732"/>
    <w:bookmarkStart w:name="z2966" w:id="2733"/>
    <w:p>
      <w:pPr>
        <w:spacing w:after="0"/>
        <w:ind w:left="0"/>
        <w:jc w:val="both"/>
      </w:pPr>
      <w:r>
        <w:rPr>
          <w:rFonts w:ascii="Times New Roman"/>
          <w:b w:val="false"/>
          <w:i w:val="false"/>
          <w:color w:val="000000"/>
          <w:sz w:val="28"/>
        </w:rPr>
        <w:t>
      2) банктік қарыз шартының талаптарын өзгерту туралы өзара қолайлы шешімге қол жеткізілмеген;</w:t>
      </w:r>
    </w:p>
    <w:bookmarkEnd w:id="2733"/>
    <w:bookmarkStart w:name="z2967" w:id="2734"/>
    <w:p>
      <w:pPr>
        <w:spacing w:after="0"/>
        <w:ind w:left="0"/>
        <w:jc w:val="both"/>
      </w:pPr>
      <w:r>
        <w:rPr>
          <w:rFonts w:ascii="Times New Roman"/>
          <w:b w:val="false"/>
          <w:i w:val="false"/>
          <w:color w:val="000000"/>
          <w:sz w:val="28"/>
        </w:rPr>
        <w:t>
       3) қарыз алушының, оның ішінде банктік қарызды алаяқтық тәсілмен ресімдеуге байланысты қылмыстық құқық бұзушылық бойынша жәбірленуші деп танылған қарыз алушының құқықтары мен заңмен қорғалатын мүдделерін қанағаттандыру бөлігінде банкпен келісімге қол жеткізілмеген жағдайларда, дауды сотқа дейінгі тәртіппен реттеуге жүгінуге құқылы.</w:t>
      </w:r>
    </w:p>
    <w:bookmarkEnd w:id="2734"/>
    <w:bookmarkStart w:name="z2968" w:id="2735"/>
    <w:p>
      <w:pPr>
        <w:spacing w:after="0"/>
        <w:ind w:left="0"/>
        <w:jc w:val="both"/>
      </w:pPr>
      <w:r>
        <w:rPr>
          <w:rFonts w:ascii="Times New Roman"/>
          <w:b w:val="false"/>
          <w:i w:val="false"/>
          <w:color w:val="000000"/>
          <w:sz w:val="28"/>
        </w:rPr>
        <w:t>
      Осы тармақтың 1) және 2) тармақшаларында көзделген жағдайларда, қарыз алушы жеке тұлға банк омбудсманына жүгінгені туралы банкті бір мезгілде хабардар ете отырып, күнтізбелік он бес күн ішінде банк омбудсманына жүгінуге құқылы.</w:t>
      </w:r>
    </w:p>
    <w:bookmarkEnd w:id="2735"/>
    <w:bookmarkStart w:name="z2969" w:id="2736"/>
    <w:p>
      <w:pPr>
        <w:spacing w:after="0"/>
        <w:ind w:left="0"/>
        <w:jc w:val="both"/>
      </w:pPr>
      <w:r>
        <w:rPr>
          <w:rFonts w:ascii="Times New Roman"/>
          <w:b w:val="false"/>
          <w:i w:val="false"/>
          <w:color w:val="000000"/>
          <w:sz w:val="28"/>
        </w:rPr>
        <w:t>
      Банк омбудсманы "Тұрғын үй қатынастары туралы" Қазақстан Республикасының Заңына сәйкес халықтың әлеуметтік осал топтарына жататын қарыз алушыдан ипотекалық қарыз, оның ішінде кәсіпкерлік қызметті жүзеге асыруға байланысты емес ипотекалық тұрғын үй қарызы бойынша түскен жолданымды қараған кезеңде кепілге қойылған мүлікке сот арқылы немесе соттан тыс өндіріп алуды қолдануға жол берілмейді.</w:t>
      </w:r>
    </w:p>
    <w:bookmarkEnd w:id="2736"/>
    <w:p>
      <w:pPr>
        <w:spacing w:after="0"/>
        <w:ind w:left="0"/>
        <w:jc w:val="both"/>
      </w:pPr>
      <w:r>
        <w:rPr>
          <w:rFonts w:ascii="Times New Roman"/>
          <w:b/>
          <w:i w:val="false"/>
          <w:color w:val="000000"/>
          <w:sz w:val="28"/>
        </w:rPr>
        <w:t>133-бап. Уәкілетті органның және Қазақстан Республикасы Ұлттық  Банкінің</w:t>
      </w:r>
    </w:p>
    <w:p>
      <w:pPr>
        <w:spacing w:after="0"/>
        <w:ind w:left="0"/>
        <w:jc w:val="both"/>
      </w:pPr>
      <w:r>
        <w:rPr>
          <w:rFonts w:ascii="Times New Roman"/>
          <w:b/>
          <w:i w:val="false"/>
          <w:color w:val="000000"/>
          <w:sz w:val="28"/>
        </w:rPr>
        <w:t>шешімдері мен әрекеттеріне (әрекетсіздігіне)  шағым жасау</w:t>
      </w:r>
    </w:p>
    <w:bookmarkStart w:name="z2972" w:id="2737"/>
    <w:p>
      <w:pPr>
        <w:spacing w:after="0"/>
        <w:ind w:left="0"/>
        <w:jc w:val="both"/>
      </w:pPr>
      <w:r>
        <w:rPr>
          <w:rFonts w:ascii="Times New Roman"/>
          <w:b w:val="false"/>
          <w:i w:val="false"/>
          <w:color w:val="000000"/>
          <w:sz w:val="28"/>
        </w:rPr>
        <w:t>
      1. Уәкiлеттi органның және Қазақстан Республикасы Ұлттық Банкінің банк қызметiн реттеу, бақылау және қадағалау саласындағы шешімдеріне және әрекеттерiне (әрекетсіздігіне) Қазақстан Республикасының заңдарында белгіленген тәртіппен шағым жасалуы мүмкiн.</w:t>
      </w:r>
    </w:p>
    <w:bookmarkEnd w:id="2737"/>
    <w:bookmarkStart w:name="z2973" w:id="2738"/>
    <w:p>
      <w:pPr>
        <w:spacing w:after="0"/>
        <w:ind w:left="0"/>
        <w:jc w:val="both"/>
      </w:pPr>
      <w:r>
        <w:rPr>
          <w:rFonts w:ascii="Times New Roman"/>
          <w:b w:val="false"/>
          <w:i w:val="false"/>
          <w:color w:val="000000"/>
          <w:sz w:val="28"/>
        </w:rPr>
        <w:t>
      Уәкілетті органның немесе Қазақстан Республикасы Ұлттық Банкінің банктерге, Қазақстан Республикасы бейрезидент банктерінің филиалдарына, банк операцияларының жекелеген түрлерін жүзеге асыратын ұйымдарға қадағалап ден қою шараларын (қадағалап ден қоюдың ұсынымдық шараларынан басқа) қолдану, банк лицензиясының қолданысын тоқтата тұру немесе одан айыру, күшейтілген қадағалау режимін, қаржылық орнықтылықты қалпына келтіру режимін, реттеу режимін және реттеу құралдарын және (немесе) жазбаша нұсқамаларды қолдану туралы шешімдеріне шағым жасау шағым жасалатын шешімдердің орындалуын тоқтата тұрмайды.</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01.07.2026 бастап қолданысқа енгізіледі – осы Заңның 135-бабы 1-тармағының </w:t>
      </w:r>
      <w:r>
        <w:rPr>
          <w:rFonts w:ascii="Times New Roman"/>
          <w:b w:val="false"/>
          <w:i w:val="false"/>
          <w:color w:val="ff0000"/>
          <w:sz w:val="28"/>
        </w:rPr>
        <w:t>2) тармақшасымен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 банкке реттеу режимін қолдану заңдылығы туралы шешімді осы Заңның 91-бабына сәйкес жүргізілген банктің қызмет қабілетін бағалау нәтижелерін ескере отырып қабылдайды. </w:t>
      </w:r>
    </w:p>
    <w:bookmarkStart w:name="z2975" w:id="2739"/>
    <w:p>
      <w:pPr>
        <w:spacing w:after="0"/>
        <w:ind w:left="0"/>
        <w:jc w:val="both"/>
      </w:pPr>
      <w:r>
        <w:rPr>
          <w:rFonts w:ascii="Times New Roman"/>
          <w:b w:val="false"/>
          <w:i w:val="false"/>
          <w:color w:val="000000"/>
          <w:sz w:val="28"/>
        </w:rPr>
        <w:t xml:space="preserve">
      3. Сот уәкілетті органның, банкті басқару жөніндегі уақытша әкімшіліктің және (немесе) банкті операциялардың барлық түрін жүзеге асыруға арналған банк лицензиясынан айырғаннан кейін тағайындалатын уақытша әкімшіліктің шешімі негізінде жасалған мәмілені жарамсыз деп таныған жағдайда, тараптардың осындай мәміле бойынша алғандарының барлығын қайтаруына жол берілмейді. </w:t>
      </w:r>
    </w:p>
    <w:bookmarkEnd w:id="2739"/>
    <w:p>
      <w:pPr>
        <w:spacing w:after="0"/>
        <w:ind w:left="0"/>
        <w:jc w:val="both"/>
      </w:pPr>
      <w:r>
        <w:rPr>
          <w:rFonts w:ascii="Times New Roman"/>
          <w:b/>
          <w:i w:val="false"/>
          <w:color w:val="000000"/>
          <w:sz w:val="28"/>
        </w:rPr>
        <w:t>134-бап. Қазақстан Республикасының банк заңнамасын бұзғаны үшін</w:t>
      </w:r>
    </w:p>
    <w:p>
      <w:pPr>
        <w:spacing w:after="0"/>
        <w:ind w:left="0"/>
        <w:jc w:val="both"/>
      </w:pPr>
      <w:r>
        <w:rPr>
          <w:rFonts w:ascii="Times New Roman"/>
          <w:b/>
          <w:i w:val="false"/>
          <w:color w:val="000000"/>
          <w:sz w:val="28"/>
        </w:rPr>
        <w:t>жауаптылық</w:t>
      </w:r>
    </w:p>
    <w:bookmarkStart w:name="z2978" w:id="2740"/>
    <w:p>
      <w:pPr>
        <w:spacing w:after="0"/>
        <w:ind w:left="0"/>
        <w:jc w:val="both"/>
      </w:pPr>
      <w:r>
        <w:rPr>
          <w:rFonts w:ascii="Times New Roman"/>
          <w:b w:val="false"/>
          <w:i w:val="false"/>
          <w:color w:val="000000"/>
          <w:sz w:val="28"/>
        </w:rPr>
        <w:t>
      Қазақстан Республикасының банк заңнамасын бұзу Қазақстан Республикасының заңдарында белгіленген жауаптылыққа алып келеді.</w:t>
      </w:r>
    </w:p>
    <w:bookmarkEnd w:id="2740"/>
    <w:p>
      <w:pPr>
        <w:spacing w:after="0"/>
        <w:ind w:left="0"/>
        <w:jc w:val="both"/>
      </w:pPr>
      <w:r>
        <w:rPr>
          <w:rFonts w:ascii="Times New Roman"/>
          <w:b/>
          <w:i w:val="false"/>
          <w:color w:val="000000"/>
          <w:sz w:val="28"/>
        </w:rPr>
        <w:t>135-бап. Осы Заңды қолданысқа енгізу тәртібі</w:t>
      </w:r>
    </w:p>
    <w:bookmarkStart w:name="z2980" w:id="2741"/>
    <w:p>
      <w:pPr>
        <w:spacing w:after="0"/>
        <w:ind w:left="0"/>
        <w:jc w:val="both"/>
      </w:pPr>
      <w:r>
        <w:rPr>
          <w:rFonts w:ascii="Times New Roman"/>
          <w:b w:val="false"/>
          <w:i w:val="false"/>
          <w:color w:val="000000"/>
          <w:sz w:val="28"/>
        </w:rPr>
        <w:t xml:space="preserve">
      1. Осы Заң: </w:t>
      </w:r>
    </w:p>
    <w:bookmarkEnd w:id="2741"/>
    <w:bookmarkStart w:name="z2981" w:id="2742"/>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енгізілетін осы Заңның 52-бабы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 және 58-бабының </w:t>
      </w:r>
      <w:r>
        <w:rPr>
          <w:rFonts w:ascii="Times New Roman"/>
          <w:b w:val="false"/>
          <w:i w:val="false"/>
          <w:color w:val="000000"/>
          <w:sz w:val="28"/>
        </w:rPr>
        <w:t>17-тармағын;</w:t>
      </w:r>
    </w:p>
    <w:bookmarkEnd w:id="2742"/>
    <w:bookmarkStart w:name="z2982" w:id="2743"/>
    <w:p>
      <w:pPr>
        <w:spacing w:after="0"/>
        <w:ind w:left="0"/>
        <w:jc w:val="both"/>
      </w:pPr>
      <w:r>
        <w:rPr>
          <w:rFonts w:ascii="Times New Roman"/>
          <w:b w:val="false"/>
          <w:i w:val="false"/>
          <w:color w:val="000000"/>
          <w:sz w:val="28"/>
        </w:rPr>
        <w:t xml:space="preserve">
      2) 2026 жылғы 1 шілдеден бастап қолданысқа енгізілетін осы Заңның 8-бабының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тармақшасын, 9-бабы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бөліктерін, 19-бабы 13-тармағының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14-тармағының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52-бабының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 58-бабының </w:t>
      </w:r>
      <w:r>
        <w:rPr>
          <w:rFonts w:ascii="Times New Roman"/>
          <w:b w:val="false"/>
          <w:i w:val="false"/>
          <w:color w:val="000000"/>
          <w:sz w:val="28"/>
        </w:rPr>
        <w:t>21-тармағын</w:t>
      </w:r>
      <w:r>
        <w:rPr>
          <w:rFonts w:ascii="Times New Roman"/>
          <w:b w:val="false"/>
          <w:i w:val="false"/>
          <w:color w:val="000000"/>
          <w:sz w:val="28"/>
        </w:rPr>
        <w:t xml:space="preserve">, 61-бабының </w:t>
      </w:r>
      <w:r>
        <w:rPr>
          <w:rFonts w:ascii="Times New Roman"/>
          <w:b w:val="false"/>
          <w:i w:val="false"/>
          <w:color w:val="000000"/>
          <w:sz w:val="28"/>
        </w:rPr>
        <w:t>9-тармағын</w:t>
      </w:r>
      <w:r>
        <w:rPr>
          <w:rFonts w:ascii="Times New Roman"/>
          <w:b w:val="false"/>
          <w:i w:val="false"/>
          <w:color w:val="000000"/>
          <w:sz w:val="28"/>
        </w:rPr>
        <w:t xml:space="preserve">, 63-бабының </w:t>
      </w:r>
      <w:r>
        <w:rPr>
          <w:rFonts w:ascii="Times New Roman"/>
          <w:b w:val="false"/>
          <w:i w:val="false"/>
          <w:color w:val="000000"/>
          <w:sz w:val="28"/>
        </w:rPr>
        <w:t>9-тармағы</w:t>
      </w:r>
      <w:r>
        <w:rPr>
          <w:rFonts w:ascii="Times New Roman"/>
          <w:b w:val="false"/>
          <w:i w:val="false"/>
          <w:color w:val="000000"/>
          <w:sz w:val="28"/>
        </w:rPr>
        <w:t xml:space="preserve"> бірінші бөлігі 1) тармақшасының төртінші абзацын, 67-бабының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және екінші бөлігін, 69-бабы 6-тармағының </w:t>
      </w:r>
      <w:r>
        <w:rPr>
          <w:rFonts w:ascii="Times New Roman"/>
          <w:b w:val="false"/>
          <w:i w:val="false"/>
          <w:color w:val="000000"/>
          <w:sz w:val="28"/>
        </w:rPr>
        <w:t>10) тармақшасын</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 және 9-тармағының </w:t>
      </w:r>
      <w:r>
        <w:rPr>
          <w:rFonts w:ascii="Times New Roman"/>
          <w:b w:val="false"/>
          <w:i w:val="false"/>
          <w:color w:val="000000"/>
          <w:sz w:val="28"/>
        </w:rPr>
        <w:t>5) тармақшасын</w:t>
      </w:r>
      <w:r>
        <w:rPr>
          <w:rFonts w:ascii="Times New Roman"/>
          <w:b w:val="false"/>
          <w:i w:val="false"/>
          <w:color w:val="000000"/>
          <w:sz w:val="28"/>
        </w:rPr>
        <w:t xml:space="preserve">, 78-бабы 2-тармағының </w:t>
      </w:r>
      <w:r>
        <w:rPr>
          <w:rFonts w:ascii="Times New Roman"/>
          <w:b w:val="false"/>
          <w:i w:val="false"/>
          <w:color w:val="000000"/>
          <w:sz w:val="28"/>
        </w:rPr>
        <w:t>13) тармақшасын</w:t>
      </w:r>
      <w:r>
        <w:rPr>
          <w:rFonts w:ascii="Times New Roman"/>
          <w:b w:val="false"/>
          <w:i w:val="false"/>
          <w:color w:val="000000"/>
          <w:sz w:val="28"/>
        </w:rPr>
        <w:t>, 83-бабы 1-тармағының 14) тармақшасын және 4-тармағының 7) тармақшасын, 84-бабын, 6-бөлімін, 133-бабының 2-тармағын;</w:t>
      </w:r>
    </w:p>
    <w:bookmarkEnd w:id="2743"/>
    <w:bookmarkStart w:name="z2983" w:id="2744"/>
    <w:p>
      <w:pPr>
        <w:spacing w:after="0"/>
        <w:ind w:left="0"/>
        <w:jc w:val="both"/>
      </w:pPr>
      <w:r>
        <w:rPr>
          <w:rFonts w:ascii="Times New Roman"/>
          <w:b w:val="false"/>
          <w:i w:val="false"/>
          <w:color w:val="000000"/>
          <w:sz w:val="28"/>
        </w:rPr>
        <w:t xml:space="preserve">
      3) 2027 жылғы 1 қаңтардан бастап қолданысқа енгізілетін осы Заңның 1-бабының 15) тармақшасын, </w:t>
      </w:r>
      <w:r>
        <w:rPr>
          <w:rFonts w:ascii="Times New Roman"/>
          <w:b w:val="false"/>
          <w:i w:val="false"/>
          <w:color w:val="000000"/>
          <w:sz w:val="28"/>
        </w:rPr>
        <w:t>61-бабының</w:t>
      </w:r>
      <w:r>
        <w:rPr>
          <w:rFonts w:ascii="Times New Roman"/>
          <w:b w:val="false"/>
          <w:i w:val="false"/>
          <w:color w:val="000000"/>
          <w:sz w:val="28"/>
        </w:rPr>
        <w:t xml:space="preserve"> 7 және 8-тармақтарын, </w:t>
      </w:r>
      <w:r>
        <w:rPr>
          <w:rFonts w:ascii="Times New Roman"/>
          <w:b w:val="false"/>
          <w:i w:val="false"/>
          <w:color w:val="000000"/>
          <w:sz w:val="28"/>
        </w:rPr>
        <w:t>64-бабының</w:t>
      </w:r>
      <w:r>
        <w:rPr>
          <w:rFonts w:ascii="Times New Roman"/>
          <w:b w:val="false"/>
          <w:i w:val="false"/>
          <w:color w:val="000000"/>
          <w:sz w:val="28"/>
        </w:rPr>
        <w:t xml:space="preserve"> 5-тармағын, </w:t>
      </w:r>
      <w:r>
        <w:rPr>
          <w:rFonts w:ascii="Times New Roman"/>
          <w:b w:val="false"/>
          <w:i w:val="false"/>
          <w:color w:val="000000"/>
          <w:sz w:val="28"/>
        </w:rPr>
        <w:t>65-бабын</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19-тармағын, </w:t>
      </w:r>
      <w:r>
        <w:rPr>
          <w:rFonts w:ascii="Times New Roman"/>
          <w:b w:val="false"/>
          <w:i w:val="false"/>
          <w:color w:val="000000"/>
          <w:sz w:val="28"/>
        </w:rPr>
        <w:t>75-бабының</w:t>
      </w:r>
      <w:r>
        <w:rPr>
          <w:rFonts w:ascii="Times New Roman"/>
          <w:b w:val="false"/>
          <w:i w:val="false"/>
          <w:color w:val="000000"/>
          <w:sz w:val="28"/>
        </w:rPr>
        <w:t xml:space="preserve"> 5-тармағын;</w:t>
      </w:r>
    </w:p>
    <w:bookmarkEnd w:id="2744"/>
    <w:bookmarkStart w:name="z2984" w:id="2745"/>
    <w:p>
      <w:pPr>
        <w:spacing w:after="0"/>
        <w:ind w:left="0"/>
        <w:jc w:val="both"/>
      </w:pPr>
      <w:r>
        <w:rPr>
          <w:rFonts w:ascii="Times New Roman"/>
          <w:b w:val="false"/>
          <w:i w:val="false"/>
          <w:color w:val="000000"/>
          <w:sz w:val="28"/>
        </w:rPr>
        <w:t>
      4) 2027 жылғы 1 мамырдан бастап қолданысқа енгізілетін осы Заңның 61-бабының 11-тармағы 4) тармақшасының екінші бөлігін қоспағанда, алғашқы ресми жарияланған күнінен кейін күнтізбелік алпыс күн өткен соң қолданысқа енгізіледі.</w:t>
      </w:r>
    </w:p>
    <w:bookmarkEnd w:id="2745"/>
    <w:bookmarkStart w:name="z2985" w:id="27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132-бабының</w:t>
      </w:r>
      <w:r>
        <w:rPr>
          <w:rFonts w:ascii="Times New Roman"/>
          <w:b w:val="false"/>
          <w:i w:val="false"/>
          <w:color w:val="000000"/>
          <w:sz w:val="28"/>
        </w:rPr>
        <w:t xml:space="preserve"> 5-тармағы 2027 жылғы 1 қаңтарға дейін қолданылады.</w:t>
      </w:r>
    </w:p>
    <w:bookmarkEnd w:id="2746"/>
    <w:bookmarkStart w:name="z2986" w:id="2747"/>
    <w:p>
      <w:pPr>
        <w:spacing w:after="0"/>
        <w:ind w:left="0"/>
        <w:jc w:val="both"/>
      </w:pPr>
      <w:r>
        <w:rPr>
          <w:rFonts w:ascii="Times New Roman"/>
          <w:b w:val="false"/>
          <w:i w:val="false"/>
          <w:color w:val="000000"/>
          <w:sz w:val="28"/>
        </w:rPr>
        <w:t>
      3. Мыналардың:</w:t>
      </w:r>
    </w:p>
    <w:bookmarkEnd w:id="2747"/>
    <w:bookmarkStart w:name="z2987" w:id="27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52-бабының</w:t>
      </w:r>
      <w:r>
        <w:rPr>
          <w:rFonts w:ascii="Times New Roman"/>
          <w:b w:val="false"/>
          <w:i w:val="false"/>
          <w:color w:val="000000"/>
          <w:sz w:val="28"/>
        </w:rPr>
        <w:t xml:space="preserve"> 4-тармағы үшінші бөлігінің қолданысы 2026 жылғы 2 шілдеге дейін тоқтатыла тұрсын, тоқтатыла тұру кезеңінде осы бөлік мынадай редакцияда қолданылады деп белгіленсін:</w:t>
      </w:r>
    </w:p>
    <w:bookmarkEnd w:id="2748"/>
    <w:bookmarkStart w:name="z2988" w:id="2749"/>
    <w:p>
      <w:pPr>
        <w:spacing w:after="0"/>
        <w:ind w:left="0"/>
        <w:jc w:val="both"/>
      </w:pPr>
      <w:r>
        <w:rPr>
          <w:rFonts w:ascii="Times New Roman"/>
          <w:b w:val="false"/>
          <w:i w:val="false"/>
          <w:color w:val="000000"/>
          <w:sz w:val="28"/>
        </w:rPr>
        <w:t>
      "Тізбесі уәкілетті органның осы тармақтың бірінші бөлігінде көрсетілген нормативтік құқықтық актісінде белгіленген мәліметтерден басқа, банк қызметін жүзеге асырудың жалпы шарттары туралы қағидаларда клиенттермен жұмыс істеу тәртібі туралы ережелер қамтылуға тиіс.";</w:t>
      </w:r>
    </w:p>
    <w:bookmarkEnd w:id="2749"/>
    <w:bookmarkStart w:name="z2989" w:id="2750"/>
    <w:p>
      <w:pPr>
        <w:spacing w:after="0"/>
        <w:ind w:left="0"/>
        <w:jc w:val="both"/>
      </w:pPr>
      <w:r>
        <w:rPr>
          <w:rFonts w:ascii="Times New Roman"/>
          <w:b w:val="false"/>
          <w:i w:val="false"/>
          <w:color w:val="000000"/>
          <w:sz w:val="28"/>
        </w:rPr>
        <w:t>
      2) 2027 жылғы 1 қаңтарға дейін:</w:t>
      </w:r>
    </w:p>
    <w:bookmarkEnd w:id="2750"/>
    <w:bookmarkStart w:name="z2990" w:id="2751"/>
    <w:p>
      <w:pPr>
        <w:spacing w:after="0"/>
        <w:ind w:left="0"/>
        <w:jc w:val="both"/>
      </w:pPr>
      <w:r>
        <w:rPr>
          <w:rFonts w:ascii="Times New Roman"/>
          <w:b w:val="false"/>
          <w:i w:val="false"/>
          <w:color w:val="000000"/>
          <w:sz w:val="28"/>
        </w:rPr>
        <w:t xml:space="preserve">
      осы Заңның 78-бабының 2-тармағы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тармақшаларының</w:t>
      </w:r>
      <w:r>
        <w:rPr>
          <w:rFonts w:ascii="Times New Roman"/>
          <w:b w:val="false"/>
          <w:i w:val="false"/>
          <w:color w:val="000000"/>
          <w:sz w:val="28"/>
        </w:rPr>
        <w:t xml:space="preserve"> қолданысы тоқтатыла тұрсын, тоқтатыла тұру кезеңінде осы тармақшалар мынадай редакцияда қолданылады деп белгіленсін:</w:t>
      </w:r>
    </w:p>
    <w:bookmarkEnd w:id="2751"/>
    <w:bookmarkStart w:name="z2991" w:id="2752"/>
    <w:p>
      <w:pPr>
        <w:spacing w:after="0"/>
        <w:ind w:left="0"/>
        <w:jc w:val="both"/>
      </w:pPr>
      <w:r>
        <w:rPr>
          <w:rFonts w:ascii="Times New Roman"/>
          <w:b w:val="false"/>
          <w:i w:val="false"/>
          <w:color w:val="000000"/>
          <w:sz w:val="28"/>
        </w:rPr>
        <w:t xml:space="preserve">
      "11) банк омбудсманының офисіне міндетті жарналарды және (немесе) өзге де төлемдерді төлеу бойынша міндеттемелерді банктің орындамауы немесе тиісінше орындамауы; </w:t>
      </w:r>
    </w:p>
    <w:bookmarkEnd w:id="2752"/>
    <w:bookmarkStart w:name="z2992" w:id="2753"/>
    <w:p>
      <w:pPr>
        <w:spacing w:after="0"/>
        <w:ind w:left="0"/>
        <w:jc w:val="both"/>
      </w:pPr>
      <w:r>
        <w:rPr>
          <w:rFonts w:ascii="Times New Roman"/>
          <w:b w:val="false"/>
          <w:i w:val="false"/>
          <w:color w:val="000000"/>
          <w:sz w:val="28"/>
        </w:rPr>
        <w:t>
      12) банк омбудсманының шешімін осы шешімде белгіленген мерзімде банктің орындамауы;";</w:t>
      </w:r>
    </w:p>
    <w:bookmarkEnd w:id="2753"/>
    <w:bookmarkStart w:name="z2993" w:id="275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87-бабының</w:t>
      </w:r>
      <w:r>
        <w:rPr>
          <w:rFonts w:ascii="Times New Roman"/>
          <w:b w:val="false"/>
          <w:i w:val="false"/>
          <w:color w:val="000000"/>
          <w:sz w:val="28"/>
        </w:rPr>
        <w:t xml:space="preserve"> 2-тармағы 1) тармақшасының қолданысы тоқтатыла тұрсын, тоқтатыла тұру кезеңінде осы тармақша мынадай редакцияда қолданылады деп белгіленсін: </w:t>
      </w:r>
    </w:p>
    <w:bookmarkEnd w:id="2754"/>
    <w:bookmarkStart w:name="z2994" w:id="2755"/>
    <w:p>
      <w:pPr>
        <w:spacing w:after="0"/>
        <w:ind w:left="0"/>
        <w:jc w:val="both"/>
      </w:pPr>
      <w:r>
        <w:rPr>
          <w:rFonts w:ascii="Times New Roman"/>
          <w:b w:val="false"/>
          <w:i w:val="false"/>
          <w:color w:val="000000"/>
          <w:sz w:val="28"/>
        </w:rPr>
        <w:t>
      "1) ақпаратты, қаржылық және өзге де есептілікті жеке-дара айқындалған кезеңділікпен алуға;";</w:t>
      </w:r>
    </w:p>
    <w:bookmarkEnd w:id="2755"/>
    <w:bookmarkStart w:name="z2995" w:id="275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63-бабы</w:t>
      </w:r>
      <w:r>
        <w:rPr>
          <w:rFonts w:ascii="Times New Roman"/>
          <w:b w:val="false"/>
          <w:i w:val="false"/>
          <w:color w:val="000000"/>
          <w:sz w:val="28"/>
        </w:rPr>
        <w:t xml:space="preserve"> 5-тармағының қолданысы 2027 жылғы 1 мамырға дейін тоқтатыла тұрсын, тоқтатыла тұру кезеңінде осы тармақ мынадай редакцияда қолданылады деп белгіленсін:</w:t>
      </w:r>
    </w:p>
    <w:bookmarkEnd w:id="2756"/>
    <w:bookmarkStart w:name="z2996" w:id="2757"/>
    <w:p>
      <w:pPr>
        <w:spacing w:after="0"/>
        <w:ind w:left="0"/>
        <w:jc w:val="both"/>
      </w:pPr>
      <w:r>
        <w:rPr>
          <w:rFonts w:ascii="Times New Roman"/>
          <w:b w:val="false"/>
          <w:i w:val="false"/>
          <w:color w:val="000000"/>
          <w:sz w:val="28"/>
        </w:rPr>
        <w:t>
      "5. Банктің жеке тұлғамен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End w:id="2757"/>
    <w:bookmarkStart w:name="z2997" w:id="2758"/>
    <w:p>
      <w:pPr>
        <w:spacing w:after="0"/>
        <w:ind w:left="0"/>
        <w:jc w:val="both"/>
      </w:pPr>
      <w:r>
        <w:rPr>
          <w:rFonts w:ascii="Times New Roman"/>
          <w:b w:val="false"/>
          <w:i w:val="false"/>
          <w:color w:val="000000"/>
          <w:sz w:val="28"/>
        </w:rPr>
        <w:t>
      4. Банк және банк операцияларының жекелеген түрлерін жүзеге асыратын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bookmarkEnd w:id="2758"/>
    <w:bookmarkStart w:name="z2998" w:id="2759"/>
    <w:p>
      <w:pPr>
        <w:spacing w:after="0"/>
        <w:ind w:left="0"/>
        <w:jc w:val="both"/>
      </w:pPr>
      <w:r>
        <w:rPr>
          <w:rFonts w:ascii="Times New Roman"/>
          <w:b w:val="false"/>
          <w:i w:val="false"/>
          <w:color w:val="000000"/>
          <w:sz w:val="28"/>
        </w:rPr>
        <w:t xml:space="preserve">
      өздерінің балансындағы және банктік қарыз шарты бойынша кепіл нысанасына (өзге де қамтамасыз етуге) өндіріп алуды қолдану нәтижесінде 2022 жылғы 5 қыркүйекке дейін сатып алынған мүлікті; </w:t>
      </w:r>
    </w:p>
    <w:bookmarkEnd w:id="2759"/>
    <w:bookmarkStart w:name="z2999" w:id="2760"/>
    <w:p>
      <w:pPr>
        <w:spacing w:after="0"/>
        <w:ind w:left="0"/>
        <w:jc w:val="both"/>
      </w:pPr>
      <w:r>
        <w:rPr>
          <w:rFonts w:ascii="Times New Roman"/>
          <w:b w:val="false"/>
          <w:i w:val="false"/>
          <w:color w:val="000000"/>
          <w:sz w:val="28"/>
        </w:rPr>
        <w:t>
      өздерінің балансындағы және банктік қарыз шарты бойынша міндеттемені орындаудың орнына бас тарту төлемін алу нәтижесінде 2024 жылғы 20 тамызға дейін сатып алынған мүлікті өткізуге міндетті.</w:t>
      </w:r>
    </w:p>
    <w:bookmarkEnd w:id="2760"/>
    <w:bookmarkStart w:name="z3000" w:id="2761"/>
    <w:p>
      <w:pPr>
        <w:spacing w:after="0"/>
        <w:ind w:left="0"/>
        <w:jc w:val="both"/>
      </w:pPr>
      <w:r>
        <w:rPr>
          <w:rFonts w:ascii="Times New Roman"/>
          <w:b w:val="false"/>
          <w:i w:val="false"/>
          <w:color w:val="000000"/>
          <w:sz w:val="28"/>
        </w:rPr>
        <w:t>
      Стрестік активтерді басқару жөніндегі еншілес ұйым осы Заң қолданысқа енгізілген күннен бастап үш жыл ішінде банк және микроқаржы активтері сатылатын электрондық сауда алаңында сауда-саттық өткізу арқылы мынадай мүлікті:</w:t>
      </w:r>
    </w:p>
    <w:bookmarkEnd w:id="2761"/>
    <w:bookmarkStart w:name="z3001" w:id="2762"/>
    <w:p>
      <w:pPr>
        <w:spacing w:after="0"/>
        <w:ind w:left="0"/>
        <w:jc w:val="both"/>
      </w:pPr>
      <w:r>
        <w:rPr>
          <w:rFonts w:ascii="Times New Roman"/>
          <w:b w:val="false"/>
          <w:i w:val="false"/>
          <w:color w:val="000000"/>
          <w:sz w:val="28"/>
        </w:rPr>
        <w:t>
      өзінің балансындағы және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2024 жылғы 20 тамызға дейін сатып алынған мүлікті;</w:t>
      </w:r>
    </w:p>
    <w:bookmarkEnd w:id="2762"/>
    <w:bookmarkStart w:name="z3002" w:id="276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30-бабы</w:t>
      </w:r>
      <w:r>
        <w:rPr>
          <w:rFonts w:ascii="Times New Roman"/>
          <w:b w:val="false"/>
          <w:i w:val="false"/>
          <w:color w:val="000000"/>
          <w:sz w:val="28"/>
        </w:rPr>
        <w:t xml:space="preserve"> 3-тармағының 1) тармақшасында көзделген, өзінің балансындағы және өзіне бас банк берген және (немесе) бас банктен осы Заң қолданысқа енгізілгенге дейін сатып алынған мүлікті өткізуге міндетті.</w:t>
      </w:r>
    </w:p>
    <w:bookmarkEnd w:id="2763"/>
    <w:bookmarkStart w:name="z3003" w:id="2764"/>
    <w:p>
      <w:pPr>
        <w:spacing w:after="0"/>
        <w:ind w:left="0"/>
        <w:jc w:val="both"/>
      </w:pPr>
      <w:r>
        <w:rPr>
          <w:rFonts w:ascii="Times New Roman"/>
          <w:b w:val="false"/>
          <w:i w:val="false"/>
          <w:color w:val="000000"/>
          <w:sz w:val="28"/>
        </w:rPr>
        <w:t>
      Банктік қарыз шарты бойынша кепіл нысанасына (өзге де қамтамасыз етуге) өндіріп алуды қолдану және (немесе) банктік қарыз шарты бойынша міндеттемелерді орындаудың орнына бас тарту төлемін алу нәтижесінде сатып алынған мүліктің жалпы болу мерзімі банктің меншігіне түскен күнінен бастап үш жылдан аспауға тиіс.</w:t>
      </w:r>
    </w:p>
    <w:bookmarkEnd w:id="2764"/>
    <w:bookmarkStart w:name="z3004" w:id="2765"/>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мерзім мынадай мүлікке: </w:t>
      </w:r>
    </w:p>
    <w:bookmarkEnd w:id="2765"/>
    <w:bookmarkStart w:name="z3005" w:id="2766"/>
    <w:p>
      <w:pPr>
        <w:spacing w:after="0"/>
        <w:ind w:left="0"/>
        <w:jc w:val="both"/>
      </w:pPr>
      <w:r>
        <w:rPr>
          <w:rFonts w:ascii="Times New Roman"/>
          <w:b w:val="false"/>
          <w:i w:val="false"/>
          <w:color w:val="000000"/>
          <w:sz w:val="28"/>
        </w:rPr>
        <w:t xml:space="preserve">
      өткізу мерзімі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көзделген ерекшеліктер ескеріле отырып айқындалатын жер учаскесіне;</w:t>
      </w:r>
    </w:p>
    <w:bookmarkEnd w:id="2766"/>
    <w:bookmarkStart w:name="z3006" w:id="2767"/>
    <w:p>
      <w:pPr>
        <w:spacing w:after="0"/>
        <w:ind w:left="0"/>
        <w:jc w:val="both"/>
      </w:pPr>
      <w:r>
        <w:rPr>
          <w:rFonts w:ascii="Times New Roman"/>
          <w:b w:val="false"/>
          <w:i w:val="false"/>
          <w:color w:val="000000"/>
          <w:sz w:val="28"/>
        </w:rPr>
        <w:t xml:space="preserve">
      банк осы Заңның </w:t>
      </w:r>
      <w:r>
        <w:rPr>
          <w:rFonts w:ascii="Times New Roman"/>
          <w:b w:val="false"/>
          <w:i w:val="false"/>
          <w:color w:val="000000"/>
          <w:sz w:val="28"/>
        </w:rPr>
        <w:t>28-бабының</w:t>
      </w:r>
      <w:r>
        <w:rPr>
          <w:rFonts w:ascii="Times New Roman"/>
          <w:b w:val="false"/>
          <w:i w:val="false"/>
          <w:color w:val="000000"/>
          <w:sz w:val="28"/>
        </w:rPr>
        <w:t xml:space="preserve"> 2-тармағы бірінші бөлігінің 2) тармақшасына сәйкес сатып алу шартынсыз жалға (мүліктік жалдауға) берген, өткізу мерзімі жалдау мерзіміне шамалас ұзартылатын тұрғынжайға;</w:t>
      </w:r>
    </w:p>
    <w:bookmarkEnd w:id="2767"/>
    <w:bookmarkStart w:name="z3007" w:id="2768"/>
    <w:p>
      <w:pPr>
        <w:spacing w:after="0"/>
        <w:ind w:left="0"/>
        <w:jc w:val="both"/>
      </w:pPr>
      <w:r>
        <w:rPr>
          <w:rFonts w:ascii="Times New Roman"/>
          <w:b w:val="false"/>
          <w:i w:val="false"/>
          <w:color w:val="000000"/>
          <w:sz w:val="28"/>
        </w:rPr>
        <w:t>
      осы тармақтың бесінші бөлігінде көрсетілген мүлікке қолданылмайды.</w:t>
      </w:r>
    </w:p>
    <w:bookmarkEnd w:id="2768"/>
    <w:bookmarkStart w:name="z3008" w:id="2769"/>
    <w:p>
      <w:pPr>
        <w:spacing w:after="0"/>
        <w:ind w:left="0"/>
        <w:jc w:val="both"/>
      </w:pPr>
      <w:r>
        <w:rPr>
          <w:rFonts w:ascii="Times New Roman"/>
          <w:b w:val="false"/>
          <w:i w:val="false"/>
          <w:color w:val="000000"/>
          <w:sz w:val="28"/>
        </w:rPr>
        <w:t xml:space="preserve">
      Банк осы Заңның </w:t>
      </w:r>
      <w:r>
        <w:rPr>
          <w:rFonts w:ascii="Times New Roman"/>
          <w:b w:val="false"/>
          <w:i w:val="false"/>
          <w:color w:val="000000"/>
          <w:sz w:val="28"/>
        </w:rPr>
        <w:t>23-бабының</w:t>
      </w:r>
      <w:r>
        <w:rPr>
          <w:rFonts w:ascii="Times New Roman"/>
          <w:b w:val="false"/>
          <w:i w:val="false"/>
          <w:color w:val="000000"/>
          <w:sz w:val="28"/>
        </w:rPr>
        <w:t xml:space="preserve"> 3-тармағында белгіленген талаптар мен шектеулер сақталған кезде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көрсетілген акцияларды, қатысу үлестерін, пайларды не ұйымдардың капиталына үлестік қатысудың басқа нысандарын сатып алу жағдайларын қоспағанда, балансындағы және банктік қарыз шарты бойынша кепіл нысанасына (өзге де қамтамасыз етуге) өндіріп алуды қолдану нәтижесінде сатып алынған акцияларды, қатысу үлестерін, пайларды не ұйымдарға үлестік қатысудың басқа да нысандарын осы Заң қолданысқа енгізілген күннен бастап он екі ай ішінде өткізуге міндетті.</w:t>
      </w:r>
    </w:p>
    <w:bookmarkEnd w:id="2769"/>
    <w:bookmarkStart w:name="z3009" w:id="2770"/>
    <w:p>
      <w:pPr>
        <w:spacing w:after="0"/>
        <w:ind w:left="0"/>
        <w:jc w:val="both"/>
      </w:pPr>
      <w:r>
        <w:rPr>
          <w:rFonts w:ascii="Times New Roman"/>
          <w:b w:val="false"/>
          <w:i w:val="false"/>
          <w:color w:val="000000"/>
          <w:sz w:val="28"/>
        </w:rPr>
        <w:t>
      5. Мыналар:</w:t>
      </w:r>
    </w:p>
    <w:bookmarkEnd w:id="2770"/>
    <w:bookmarkStart w:name="z3010" w:id="2771"/>
    <w:p>
      <w:pPr>
        <w:spacing w:after="0"/>
        <w:ind w:left="0"/>
        <w:jc w:val="both"/>
      </w:pPr>
      <w:r>
        <w:rPr>
          <w:rFonts w:ascii="Times New Roman"/>
          <w:b w:val="false"/>
          <w:i w:val="false"/>
          <w:color w:val="000000"/>
          <w:sz w:val="28"/>
        </w:rPr>
        <w:t xml:space="preserve">
      1) осы Заң қолданысқа енгізілгенге дейін жасалған банктік қарыз шарттары, сондай-ақ осы Заң қолданысқа енгізілген күнге дейін туындаған осындай шарттар бойынша құқықтық қатынастар банктік қарыз шарттары бойынша құқықтық қатынастар жасалған немесе туындаған кезде қолданыста болған Қазақстан Республикасының заңнамасымен реттеледі; </w:t>
      </w:r>
    </w:p>
    <w:bookmarkEnd w:id="2771"/>
    <w:bookmarkStart w:name="z3011" w:id="2772"/>
    <w:p>
      <w:pPr>
        <w:spacing w:after="0"/>
        <w:ind w:left="0"/>
        <w:jc w:val="both"/>
      </w:pPr>
      <w:r>
        <w:rPr>
          <w:rFonts w:ascii="Times New Roman"/>
          <w:b w:val="false"/>
          <w:i w:val="false"/>
          <w:color w:val="000000"/>
          <w:sz w:val="28"/>
        </w:rPr>
        <w:t>
      2) осы Заң қолданысқа енгізілгенге дейін жасалған банктік қарыз шарттарынан осы Заң қолданысқа енгізілгеннен кейін туындаған құқықтық қатынастар осы Заңға сәйкес регламенттеледі;</w:t>
      </w:r>
    </w:p>
    <w:bookmarkEnd w:id="2772"/>
    <w:bookmarkStart w:name="z3012" w:id="2773"/>
    <w:p>
      <w:pPr>
        <w:spacing w:after="0"/>
        <w:ind w:left="0"/>
        <w:jc w:val="both"/>
      </w:pPr>
      <w:r>
        <w:rPr>
          <w:rFonts w:ascii="Times New Roman"/>
          <w:b w:val="false"/>
          <w:i w:val="false"/>
          <w:color w:val="000000"/>
          <w:sz w:val="28"/>
        </w:rPr>
        <w:t xml:space="preserve">
      3) осы Заңның 61-бабы 11-тармағының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бөлігінің қолданысы бұрын жасалған банктік қарыз шарттарынан туындаған құқықтық қатынастарға қолданылады деп белгіленсін.</w:t>
      </w:r>
    </w:p>
    <w:bookmarkEnd w:id="2773"/>
    <w:bookmarkStart w:name="z3013" w:id="2774"/>
    <w:p>
      <w:pPr>
        <w:spacing w:after="0"/>
        <w:ind w:left="0"/>
        <w:jc w:val="both"/>
      </w:pPr>
      <w:r>
        <w:rPr>
          <w:rFonts w:ascii="Times New Roman"/>
          <w:b w:val="false"/>
          <w:i w:val="false"/>
          <w:color w:val="000000"/>
          <w:sz w:val="28"/>
        </w:rPr>
        <w:t>
      Қарыз алушы жеке тұлғамен 2027 жылғы 1 мамырға дейін жасалған, кәсіпкерлік қызметті жүзеге асыруға байланысты емес банктік қарыз шарты бойынша құқықтарды (талаптарды) коллекторлық агенттікке беру мақсаттары үшін жиырма төрт айлық мерзімді есептеу кезінде мерзімі өткен берешектің мерзімі және 2027 жылғы 1 мамырға дейін жүргізілген берешекті реттеу рәсімдері ескеріледі;</w:t>
      </w:r>
    </w:p>
    <w:bookmarkEnd w:id="2774"/>
    <w:bookmarkStart w:name="z3014" w:id="2775"/>
    <w:p>
      <w:pPr>
        <w:spacing w:after="0"/>
        <w:ind w:left="0"/>
        <w:jc w:val="both"/>
      </w:pPr>
      <w:r>
        <w:rPr>
          <w:rFonts w:ascii="Times New Roman"/>
          <w:b w:val="false"/>
          <w:i w:val="false"/>
          <w:color w:val="000000"/>
          <w:sz w:val="28"/>
        </w:rPr>
        <w:t xml:space="preserve">
      4) банк омбудсманы 2026 жылғы 1 шілдеден бастап осы Заңның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банк омбудсманының жанында жұмыс істейтін ұжымдық реттеу платформасы арқылы берешекті ұжымдық реттеуді жүзеге асырады;</w:t>
      </w:r>
    </w:p>
    <w:bookmarkEnd w:id="2775"/>
    <w:bookmarkStart w:name="z3015" w:id="2776"/>
    <w:p>
      <w:pPr>
        <w:spacing w:after="0"/>
        <w:ind w:left="0"/>
        <w:jc w:val="both"/>
      </w:pPr>
      <w:r>
        <w:rPr>
          <w:rFonts w:ascii="Times New Roman"/>
          <w:b w:val="false"/>
          <w:i w:val="false"/>
          <w:color w:val="000000"/>
          <w:sz w:val="28"/>
        </w:rPr>
        <w:t xml:space="preserve">
      5) осы Заңның 57-бабының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талаптары бұрын жасалған шарттардан туындаған құқықтық қатынастарға қолданылады; </w:t>
      </w:r>
    </w:p>
    <w:bookmarkEnd w:id="2776"/>
    <w:bookmarkStart w:name="z3016" w:id="2777"/>
    <w:p>
      <w:pPr>
        <w:spacing w:after="0"/>
        <w:ind w:left="0"/>
        <w:jc w:val="both"/>
      </w:pPr>
      <w:r>
        <w:rPr>
          <w:rFonts w:ascii="Times New Roman"/>
          <w:b w:val="false"/>
          <w:i w:val="false"/>
          <w:color w:val="000000"/>
          <w:sz w:val="28"/>
        </w:rPr>
        <w:t xml:space="preserve">
      6) осы Заңның 58-бабының </w:t>
      </w:r>
      <w:r>
        <w:rPr>
          <w:rFonts w:ascii="Times New Roman"/>
          <w:b w:val="false"/>
          <w:i w:val="false"/>
          <w:color w:val="000000"/>
          <w:sz w:val="28"/>
        </w:rPr>
        <w:t>17-тармағында</w:t>
      </w:r>
      <w:r>
        <w:rPr>
          <w:rFonts w:ascii="Times New Roman"/>
          <w:b w:val="false"/>
          <w:i w:val="false"/>
          <w:color w:val="000000"/>
          <w:sz w:val="28"/>
        </w:rPr>
        <w:t xml:space="preserve"> көзделген талаптар мыналарға:</w:t>
      </w:r>
    </w:p>
    <w:bookmarkEnd w:id="2777"/>
    <w:bookmarkStart w:name="z3017" w:id="2778"/>
    <w:p>
      <w:pPr>
        <w:spacing w:after="0"/>
        <w:ind w:left="0"/>
        <w:jc w:val="both"/>
      </w:pPr>
      <w:r>
        <w:rPr>
          <w:rFonts w:ascii="Times New Roman"/>
          <w:b w:val="false"/>
          <w:i w:val="false"/>
          <w:color w:val="000000"/>
          <w:sz w:val="28"/>
        </w:rPr>
        <w:t>
       осы Заң алғашқы ресми жарияланған күнінен кейін алты ай өткен соң жасалған, мүлік кепілімен қамтамасыз етілмеген тұтынушылық банктік қарыз шарттарына (тұтынушылық микрокредит беру туралы шарттарға);</w:t>
      </w:r>
    </w:p>
    <w:bookmarkEnd w:id="2778"/>
    <w:bookmarkStart w:name="z3018" w:id="2779"/>
    <w:p>
      <w:pPr>
        <w:spacing w:after="0"/>
        <w:ind w:left="0"/>
        <w:jc w:val="both"/>
      </w:pPr>
      <w:r>
        <w:rPr>
          <w:rFonts w:ascii="Times New Roman"/>
          <w:b w:val="false"/>
          <w:i w:val="false"/>
          <w:color w:val="000000"/>
          <w:sz w:val="28"/>
        </w:rPr>
        <w:t>
      талаптарында ақшаны өтініш негізінде толық көлемде не бөліктермен беру көзделген бұрын жасалған шарт шеңберінде осы Заң алғашқы ресми жарияланған күнінен кейін алты ай өткен соң берілген, тұтынушылық банктік қарыз (микрокредит) сомасын ұлғайтуға арналған өтініштерге, сондай-ақ мүлік кепілімен қамтамасыз етілмеген тұтынушылық банктік қарызды (микрокредитті) беруге арналған өтініштерге қолданылады;</w:t>
      </w:r>
    </w:p>
    <w:bookmarkEnd w:id="2779"/>
    <w:bookmarkStart w:name="z3019" w:id="2780"/>
    <w:p>
      <w:pPr>
        <w:spacing w:after="0"/>
        <w:ind w:left="0"/>
        <w:jc w:val="both"/>
      </w:pPr>
      <w:r>
        <w:rPr>
          <w:rFonts w:ascii="Times New Roman"/>
          <w:b w:val="false"/>
          <w:i w:val="false"/>
          <w:color w:val="000000"/>
          <w:sz w:val="28"/>
        </w:rPr>
        <w:t>
      7) жеке тұлғалардың 2027 жылғы 1 қаңтарға дейін банк омбудсманына жіберген, солар бойынша шешімдер қабылданбаған жолданымдары, сондай-ақ банктік қарыз шарттары бойынша міндеттемелерді орындау талаптарын өзгертуге байланысты, соларға қатысты өзара қолайлы шешімге қол жеткізуге жәрдемдесу жүзеге асырылмаған және талаптарды өзгерту туралы тараптармен келісілген шешім қабылдамаған жолданымдар 2027 жылғы 14 қаңтарға дейін қаржы омбудсманы қызметіне берілуге тиіс деп белгіленсін.</w:t>
      </w:r>
    </w:p>
    <w:bookmarkEnd w:id="2780"/>
    <w:bookmarkStart w:name="z3020" w:id="2781"/>
    <w:p>
      <w:pPr>
        <w:spacing w:after="0"/>
        <w:ind w:left="0"/>
        <w:jc w:val="both"/>
      </w:pPr>
      <w:r>
        <w:rPr>
          <w:rFonts w:ascii="Times New Roman"/>
          <w:b w:val="false"/>
          <w:i w:val="false"/>
          <w:color w:val="000000"/>
          <w:sz w:val="28"/>
        </w:rPr>
        <w:t>
      Аталған жолданымдар бойынша оларды қарау мерзімін есептеу қаржы омбудсманы қызметі оларды алған күннен басталады;</w:t>
      </w:r>
    </w:p>
    <w:bookmarkEnd w:id="2781"/>
    <w:bookmarkStart w:name="z3021" w:id="278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66-бабының</w:t>
      </w:r>
      <w:r>
        <w:rPr>
          <w:rFonts w:ascii="Times New Roman"/>
          <w:b w:val="false"/>
          <w:i w:val="false"/>
          <w:color w:val="000000"/>
          <w:sz w:val="28"/>
        </w:rPr>
        <w:t xml:space="preserve"> талаптары 2017 жылғы 1 қазаннан бастап жасалған банктік қарыз шарттарына қолданылады деп белгіленсін.</w:t>
      </w:r>
    </w:p>
    <w:bookmarkEnd w:id="2782"/>
    <w:bookmarkStart w:name="z3022" w:id="2783"/>
    <w:p>
      <w:pPr>
        <w:spacing w:after="0"/>
        <w:ind w:left="0"/>
        <w:jc w:val="both"/>
      </w:pPr>
      <w:r>
        <w:rPr>
          <w:rFonts w:ascii="Times New Roman"/>
          <w:b w:val="false"/>
          <w:i w:val="false"/>
          <w:color w:val="000000"/>
          <w:sz w:val="28"/>
        </w:rPr>
        <w:t>
      6. Мыналарды:</w:t>
      </w:r>
    </w:p>
    <w:bookmarkEnd w:id="2783"/>
    <w:bookmarkStart w:name="z3023" w:id="2784"/>
    <w:p>
      <w:pPr>
        <w:spacing w:after="0"/>
        <w:ind w:left="0"/>
        <w:jc w:val="both"/>
      </w:pPr>
      <w:r>
        <w:rPr>
          <w:rFonts w:ascii="Times New Roman"/>
          <w:b w:val="false"/>
          <w:i w:val="false"/>
          <w:color w:val="000000"/>
          <w:sz w:val="28"/>
        </w:rPr>
        <w:t xml:space="preserve">
      1) 2026 жылғы 1 шілдеден бастап күші жойылды деп танылатын 16-баптың 2-тармағының </w:t>
      </w:r>
      <w:r>
        <w:rPr>
          <w:rFonts w:ascii="Times New Roman"/>
          <w:b w:val="false"/>
          <w:i w:val="false"/>
          <w:color w:val="000000"/>
          <w:sz w:val="28"/>
        </w:rPr>
        <w:t>1)</w:t>
      </w:r>
      <w:r>
        <w:rPr>
          <w:rFonts w:ascii="Times New Roman"/>
          <w:b w:val="false"/>
          <w:i w:val="false"/>
          <w:color w:val="000000"/>
          <w:sz w:val="28"/>
        </w:rPr>
        <w:t>, 1-1) тармақшаларын және 3-тармағын, 16-3-баптың 2 және 3-тармақтарын, 17-баптың 2 және 4-тармақтарын, 17-2, 31-1 және 48-1-баптарды, 50-баптың 4-тармағы екінші бөлігінің 6) тармақшасын, 6-1, 7-2 және 8-тарауларды;</w:t>
      </w:r>
    </w:p>
    <w:bookmarkEnd w:id="2784"/>
    <w:bookmarkStart w:name="z3024" w:id="2785"/>
    <w:p>
      <w:pPr>
        <w:spacing w:after="0"/>
        <w:ind w:left="0"/>
        <w:jc w:val="both"/>
      </w:pPr>
      <w:r>
        <w:rPr>
          <w:rFonts w:ascii="Times New Roman"/>
          <w:b w:val="false"/>
          <w:i w:val="false"/>
          <w:color w:val="000000"/>
          <w:sz w:val="28"/>
        </w:rPr>
        <w:t xml:space="preserve">
      2) 2027 жылғы 1 қаңтардан бастап күші жойылды деп танылатын 40-1, 40-2, 40-3, 40-4-баптарды, 50-баптың 7-2-тармағын қоспағанда, осы Заң қолданысқа енгізілген күннен бастап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27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