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230d" w14:textId="6e42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цифрландыру, көлік және кәсіпкерлік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9 қаңтардағы № 256-VIII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бүкіл мәтін бойынша "ақпараттық жүйесі", "ақпараттық жүйе", "ақпараттық жүйесін", "ақпараттық ресурстарда", "электрондық үкімет", "Электрондық үкімет", "ақпараттық жүйелер", "ақпараттық жүйелері", "ақпараттандыру объектілері", "электрондық жүйелерiн", "ақпараттық жүйелерден", "электрондық ақпараттық ресурстардан", "ақпараттық жүйенің" деген сөздер тиісінше "цифрлық жүйесі", "цифрлық жүйе", "цифрлық жүйесін", "цифрлық ресурстарда", "цифрлық үкімет", "Цифрлық үкімет", "цифрлық жүйелер", "цифрлық жүйелері", "цифрлық объектілері", "цифрлық жүйелерiн", "цифрлық жүйелерден", "цифрлық ресурстардан", "цифрлық жүйенің" деген сөздермен ауыстырылсын.</w:t>
      </w:r>
    </w:p>
    <w:bookmarkEnd w:id="2"/>
    <w:bookmarkStart w:name="z9" w:id="3"/>
    <w:p>
      <w:pPr>
        <w:spacing w:after="0"/>
        <w:ind w:left="0"/>
        <w:jc w:val="both"/>
      </w:pPr>
      <w:r>
        <w:rPr>
          <w:rFonts w:ascii="Times New Roman"/>
          <w:b w:val="false"/>
          <w:i w:val="false"/>
          <w:color w:val="000000"/>
          <w:sz w:val="28"/>
        </w:rPr>
        <w:t xml:space="preserve">
      2.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1) бүкіл мәтін бойынша "ақпараттық жүйесі", "ақпараттық жүйе", "ақпараттық жүйесіндегі", "ақпараттық жүйесіне", "ақпараттық жүйесімен", "ақпараттық жүйелер", "ақпараттық жүйесінде" деген сөздер тиісінше "цифрлық жүйесі", "цифрлық жүйе", "цифрлық жүйесіндегі", "цифрлық жүйесіне", "цифрлық жүйесімен", "цифрлық жүйелер", "цифрлық жүйесінде" деген сөздермен ауыстырылсын.</w:t>
      </w:r>
    </w:p>
    <w:bookmarkEnd w:id="4"/>
    <w:bookmarkStart w:name="z11" w:id="5"/>
    <w:p>
      <w:pPr>
        <w:spacing w:after="0"/>
        <w:ind w:left="0"/>
        <w:jc w:val="both"/>
      </w:pPr>
      <w:r>
        <w:rPr>
          <w:rFonts w:ascii="Times New Roman"/>
          <w:b w:val="false"/>
          <w:i w:val="false"/>
          <w:color w:val="000000"/>
          <w:sz w:val="28"/>
        </w:rPr>
        <w:t xml:space="preserve">
      2) 1-баптың 1-тармағының </w:t>
      </w:r>
      <w:r>
        <w:rPr>
          <w:rFonts w:ascii="Times New Roman"/>
          <w:b w:val="false"/>
          <w:i w:val="false"/>
          <w:color w:val="000000"/>
          <w:sz w:val="28"/>
        </w:rPr>
        <w:t>29-1) тармақшасындағы</w:t>
      </w:r>
      <w:r>
        <w:rPr>
          <w:rFonts w:ascii="Times New Roman"/>
          <w:b w:val="false"/>
          <w:i w:val="false"/>
          <w:color w:val="000000"/>
          <w:sz w:val="28"/>
        </w:rPr>
        <w:t xml:space="preserve"> "ақпараттандыру" деген сөз "цифрландыру" деген сөзбен ауыстырылсын;</w:t>
      </w:r>
    </w:p>
    <w:bookmarkEnd w:id="5"/>
    <w:bookmarkStart w:name="z12" w:id="6"/>
    <w:p>
      <w:pPr>
        <w:spacing w:after="0"/>
        <w:ind w:left="0"/>
        <w:jc w:val="both"/>
      </w:pPr>
      <w:r>
        <w:rPr>
          <w:rFonts w:ascii="Times New Roman"/>
          <w:b w:val="false"/>
          <w:i w:val="false"/>
          <w:color w:val="000000"/>
          <w:sz w:val="28"/>
        </w:rPr>
        <w:t xml:space="preserve">
      3) 67-1-баптың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"Ақпараттандыру" деген сөз "Цифрландыру" деген сөзбен ауыстырылсын;</w:t>
      </w:r>
    </w:p>
    <w:bookmarkEnd w:id="6"/>
    <w:bookmarkStart w:name="z13" w:id="7"/>
    <w:p>
      <w:pPr>
        <w:spacing w:after="0"/>
        <w:ind w:left="0"/>
        <w:jc w:val="both"/>
      </w:pPr>
      <w:r>
        <w:rPr>
          <w:rFonts w:ascii="Times New Roman"/>
          <w:b w:val="false"/>
          <w:i w:val="false"/>
          <w:color w:val="000000"/>
          <w:sz w:val="28"/>
        </w:rPr>
        <w:t xml:space="preserve">
      4) 85-баптың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7"/>
    <w:bookmarkStart w:name="z14" w:id="8"/>
    <w:p>
      <w:pPr>
        <w:spacing w:after="0"/>
        <w:ind w:left="0"/>
        <w:jc w:val="both"/>
      </w:pPr>
      <w:r>
        <w:rPr>
          <w:rFonts w:ascii="Times New Roman"/>
          <w:b w:val="false"/>
          <w:i w:val="false"/>
          <w:color w:val="000000"/>
          <w:sz w:val="28"/>
        </w:rPr>
        <w:t>
      "Қазақстан Республикасының балалар құқықтарын қорғау саласындағы уәкілетті органы мемлекеттік органдардың цифрлық объектілерінің өзара іс-қимыл жасауы арқылы Қазақстан Республикасының аумағында тұрақты тұратын Қазақстан Республикасының азаматтарынан адамның қылмыстық құқық бұзушылық жасағаны туралы мәліметтерді тексеруді жүзеге асырады.";</w:t>
      </w:r>
    </w:p>
    <w:bookmarkEnd w:id="8"/>
    <w:bookmarkStart w:name="z15" w:id="9"/>
    <w:p>
      <w:pPr>
        <w:spacing w:after="0"/>
        <w:ind w:left="0"/>
        <w:jc w:val="both"/>
      </w:pPr>
      <w:r>
        <w:rPr>
          <w:rFonts w:ascii="Times New Roman"/>
          <w:b w:val="false"/>
          <w:i w:val="false"/>
          <w:color w:val="000000"/>
          <w:sz w:val="28"/>
        </w:rPr>
        <w:t xml:space="preserve">
      5) 118-1-баптың </w:t>
      </w:r>
      <w:r>
        <w:rPr>
          <w:rFonts w:ascii="Times New Roman"/>
          <w:b w:val="false"/>
          <w:i w:val="false"/>
          <w:color w:val="000000"/>
          <w:sz w:val="28"/>
        </w:rPr>
        <w:t>2-тармағындағы</w:t>
      </w:r>
      <w:r>
        <w:rPr>
          <w:rFonts w:ascii="Times New Roman"/>
          <w:b w:val="false"/>
          <w:i w:val="false"/>
          <w:color w:val="000000"/>
          <w:sz w:val="28"/>
        </w:rPr>
        <w:t xml:space="preserve"> "электрондық ақпараттық ресурстар", "электрондық ақпараттық ресурстарды" деген сөздер тиісінше "цифрлық ресурстар", "цифрлық ресурстарды" деген сөздермен ауыстырылсын;</w:t>
      </w:r>
    </w:p>
    <w:bookmarkEnd w:id="9"/>
    <w:bookmarkStart w:name="z16"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181-бапта: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 w:id="11"/>
    <w:p>
      <w:pPr>
        <w:spacing w:after="0"/>
        <w:ind w:left="0"/>
        <w:jc w:val="both"/>
      </w:pPr>
      <w:r>
        <w:rPr>
          <w:rFonts w:ascii="Times New Roman"/>
          <w:b w:val="false"/>
          <w:i w:val="false"/>
          <w:color w:val="000000"/>
          <w:sz w:val="28"/>
        </w:rPr>
        <w:t>
      бірінші бөліктегі "екі данада" деген сөздер "бір данада" деген сөздермен ауыстырылсын;</w:t>
      </w:r>
    </w:p>
    <w:bookmarkEnd w:id="11"/>
    <w:bookmarkStart w:name="z19" w:id="12"/>
    <w:p>
      <w:pPr>
        <w:spacing w:after="0"/>
        <w:ind w:left="0"/>
        <w:jc w:val="both"/>
      </w:pPr>
      <w:r>
        <w:rPr>
          <w:rFonts w:ascii="Times New Roman"/>
          <w:b w:val="false"/>
          <w:i w:val="false"/>
          <w:color w:val="000000"/>
          <w:sz w:val="28"/>
        </w:rPr>
        <w:t>
      екінші бөлік мынадай редакцияда жазылсын:</w:t>
      </w:r>
    </w:p>
    <w:bookmarkEnd w:id="12"/>
    <w:bookmarkStart w:name="z20" w:id="13"/>
    <w:p>
      <w:pPr>
        <w:spacing w:after="0"/>
        <w:ind w:left="0"/>
        <w:jc w:val="both"/>
      </w:pPr>
      <w:r>
        <w:rPr>
          <w:rFonts w:ascii="Times New Roman"/>
          <w:b w:val="false"/>
          <w:i w:val="false"/>
          <w:color w:val="000000"/>
          <w:sz w:val="28"/>
        </w:rPr>
        <w:t>
      "Акт кітаптары азаматтық хал актісі бастапқы мемлекеттік тіркелген жердегі тіркеуші органның архивінде сақталады.";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bookmarkStart w:name="z22" w:id="14"/>
    <w:p>
      <w:pPr>
        <w:spacing w:after="0"/>
        <w:ind w:left="0"/>
        <w:jc w:val="both"/>
      </w:pPr>
      <w:r>
        <w:rPr>
          <w:rFonts w:ascii="Times New Roman"/>
          <w:b w:val="false"/>
          <w:i w:val="false"/>
          <w:color w:val="000000"/>
          <w:sz w:val="28"/>
        </w:rPr>
        <w:t xml:space="preserve">
      7) 184-баптың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4"/>
    <w:bookmarkStart w:name="z23" w:id="15"/>
    <w:p>
      <w:pPr>
        <w:spacing w:after="0"/>
        <w:ind w:left="0"/>
        <w:jc w:val="both"/>
      </w:pPr>
      <w:r>
        <w:rPr>
          <w:rFonts w:ascii="Times New Roman"/>
          <w:b w:val="false"/>
          <w:i w:val="false"/>
          <w:color w:val="000000"/>
          <w:sz w:val="28"/>
        </w:rPr>
        <w:t>
      "4. Азаматтық хал актілері жазбаларының жоғалғанын жоғалған жазба жасалған жердегі азаматтық хал актілері жазбасының архиві растауға тиіс.";</w:t>
      </w:r>
    </w:p>
    <w:bookmarkEnd w:id="15"/>
    <w:bookmarkStart w:name="z24" w:id="16"/>
    <w:p>
      <w:pPr>
        <w:spacing w:after="0"/>
        <w:ind w:left="0"/>
        <w:jc w:val="both"/>
      </w:pPr>
      <w:r>
        <w:rPr>
          <w:rFonts w:ascii="Times New Roman"/>
          <w:b w:val="false"/>
          <w:i w:val="false"/>
          <w:color w:val="000000"/>
          <w:sz w:val="28"/>
        </w:rPr>
        <w:t xml:space="preserve">
      8) 190-баптың </w:t>
      </w:r>
      <w:r>
        <w:rPr>
          <w:rFonts w:ascii="Times New Roman"/>
          <w:b w:val="false"/>
          <w:i w:val="false"/>
          <w:color w:val="000000"/>
          <w:sz w:val="28"/>
        </w:rPr>
        <w:t>2-тармағындағы</w:t>
      </w:r>
      <w:r>
        <w:rPr>
          <w:rFonts w:ascii="Times New Roman"/>
          <w:b w:val="false"/>
          <w:i w:val="false"/>
          <w:color w:val="000000"/>
          <w:sz w:val="28"/>
        </w:rPr>
        <w:t xml:space="preserve"> "электрондық үкіметтің" деген сөздер "цифрлық үкімет" деген сөздермен ауыстырылсын;</w:t>
      </w:r>
    </w:p>
    <w:bookmarkEnd w:id="16"/>
    <w:bookmarkStart w:name="z25"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273-баптың</w:t>
      </w:r>
      <w:r>
        <w:rPr>
          <w:rFonts w:ascii="Times New Roman"/>
          <w:b w:val="false"/>
          <w:i w:val="false"/>
          <w:color w:val="000000"/>
          <w:sz w:val="28"/>
        </w:rPr>
        <w:t xml:space="preserve"> бірінші бөлігіндегі "электрондық үкімет" деген сөздер "цифрлық үкімет" деген сөздермен ауыстырылсын.</w:t>
      </w:r>
    </w:p>
    <w:bookmarkEnd w:id="17"/>
    <w:bookmarkStart w:name="z26" w:id="18"/>
    <w:p>
      <w:pPr>
        <w:spacing w:after="0"/>
        <w:ind w:left="0"/>
        <w:jc w:val="both"/>
      </w:pPr>
      <w:r>
        <w:rPr>
          <w:rFonts w:ascii="Times New Roman"/>
          <w:b w:val="false"/>
          <w:i w:val="false"/>
          <w:color w:val="000000"/>
          <w:sz w:val="28"/>
        </w:rPr>
        <w:t xml:space="preserve">
      3.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1) бүкіл мәтін бойынша "ақпараттандыру объектілерімен", "ақпараттандыру объектілерін", "ақпараттандыру объектілері", "ақпараттандыру объектілерінің", "ақпараттандыру объектілеріне", "ақпараттық жүйе", "ақпараттық жүйесі", "ақпараттық жүйелер", "ақпараттық жүйелерге", "ақпараттық жүйелердің", "ақпараттық жүйелерде", "ақпараттық жүйелерін", "ақпараттық жүйелерді", "ақпараттық жүйесінде", "ақпараттық жүйеде", "ақпараттық жүйелері", "ақпараттық жүйесіне", "ақпараттық жүйелеріне", "ақпараттық жүйелерінен", "электрондық үкіметтің", "электрондық үкімет", "электрондық дерекқор" деген сөздер тиісінше "цифрлық объектілерімен", "цифрлық объектілерін", "цифрлық объектілері", "цифрлық объектілерінің", "цифрлық объектілеріне", "цифрлық жүйе", "цифрлық жүйесі", "цифрлық жүйелер", "цифрлық жүйелерге", "цифрлық жүйелердің", "цифрлық жүйелерде", "цифрлық жүйелерін", "цифрлық жүйелерді", "цифрлық жүйесінде", "цифрлық жүйеде", "цифрлық жүйелері", "цифрлық жүйесіне", "цифрлық жүйелеріне", "цифрлық жүйелерінен", "цифрлық үкіметтің", "цифрлық үкімет", "цифрлық дерекқор" деген сөздермен ауыстырылсын;</w:t>
      </w:r>
    </w:p>
    <w:bookmarkEnd w:id="19"/>
    <w:bookmarkStart w:name="z28" w:id="20"/>
    <w:p>
      <w:pPr>
        <w:spacing w:after="0"/>
        <w:ind w:left="0"/>
        <w:jc w:val="both"/>
      </w:pPr>
      <w:r>
        <w:rPr>
          <w:rFonts w:ascii="Times New Roman"/>
          <w:b w:val="false"/>
          <w:i w:val="false"/>
          <w:color w:val="000000"/>
          <w:sz w:val="28"/>
        </w:rPr>
        <w:t xml:space="preserve">
      2) 25-1-баптың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"ақпараттандыру туралы" деген сөздер "цифрлық" деген сөзбен ауыстырылсын;</w:t>
      </w:r>
    </w:p>
    <w:bookmarkEnd w:id="20"/>
    <w:bookmarkStart w:name="z29" w:id="21"/>
    <w:p>
      <w:pPr>
        <w:spacing w:after="0"/>
        <w:ind w:left="0"/>
        <w:jc w:val="both"/>
      </w:pPr>
      <w:r>
        <w:rPr>
          <w:rFonts w:ascii="Times New Roman"/>
          <w:b w:val="false"/>
          <w:i w:val="false"/>
          <w:color w:val="000000"/>
          <w:sz w:val="28"/>
        </w:rPr>
        <w:t xml:space="preserve">
      3) 28-баптың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10-2-тармақтары</w:t>
      </w:r>
      <w:r>
        <w:rPr>
          <w:rFonts w:ascii="Times New Roman"/>
          <w:b w:val="false"/>
          <w:i w:val="false"/>
          <w:color w:val="000000"/>
          <w:sz w:val="28"/>
        </w:rPr>
        <w:t xml:space="preserve"> мынадай редакцияда жазылсын:</w:t>
      </w:r>
    </w:p>
    <w:bookmarkEnd w:id="21"/>
    <w:bookmarkStart w:name="z30" w:id="22"/>
    <w:p>
      <w:pPr>
        <w:spacing w:after="0"/>
        <w:ind w:left="0"/>
        <w:jc w:val="both"/>
      </w:pPr>
      <w:r>
        <w:rPr>
          <w:rFonts w:ascii="Times New Roman"/>
          <w:b w:val="false"/>
          <w:i w:val="false"/>
          <w:color w:val="000000"/>
          <w:sz w:val="28"/>
        </w:rPr>
        <w:t>
      "10-1. Аса маңызды цифрлық объектіні меншік құқығында немесе басқа да заңды негізде иеленетін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цифрлық ресурстың резервтік көшірмесін цифрлық ресурстарды резервтік сақтаудың бірыңғай платформасына береді.</w:t>
      </w:r>
    </w:p>
    <w:bookmarkEnd w:id="22"/>
    <w:bookmarkStart w:name="z31" w:id="23"/>
    <w:p>
      <w:pPr>
        <w:spacing w:after="0"/>
        <w:ind w:left="0"/>
        <w:jc w:val="both"/>
      </w:pPr>
      <w:r>
        <w:rPr>
          <w:rFonts w:ascii="Times New Roman"/>
          <w:b w:val="false"/>
          <w:i w:val="false"/>
          <w:color w:val="000000"/>
          <w:sz w:val="28"/>
        </w:rPr>
        <w:t>
      10-2. Квазимемлекеттік сектор субъектісі мемлекеттік органдар қызметін цифрлық деректерді басқару жөніндегі талаптарға сәйкес іске асыруы мақсатында деректерді талдауды жүзеге асыру үшін қажетті иесі көрсетілмеген деректерді "цифрлық үкімет" операторына береді.";</w:t>
      </w:r>
    </w:p>
    <w:bookmarkEnd w:id="23"/>
    <w:bookmarkStart w:name="z32" w:id="24"/>
    <w:p>
      <w:pPr>
        <w:spacing w:after="0"/>
        <w:ind w:left="0"/>
        <w:jc w:val="both"/>
      </w:pPr>
      <w:r>
        <w:rPr>
          <w:rFonts w:ascii="Times New Roman"/>
          <w:b w:val="false"/>
          <w:i w:val="false"/>
          <w:color w:val="000000"/>
          <w:sz w:val="28"/>
        </w:rPr>
        <w:t xml:space="preserve">
      4) 82-баптың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мазмұндағы 3-1) тармақшамен толықтырылсын:</w:t>
      </w:r>
    </w:p>
    <w:bookmarkEnd w:id="24"/>
    <w:bookmarkStart w:name="z33" w:id="25"/>
    <w:p>
      <w:pPr>
        <w:spacing w:after="0"/>
        <w:ind w:left="0"/>
        <w:jc w:val="both"/>
      </w:pPr>
      <w:r>
        <w:rPr>
          <w:rFonts w:ascii="Times New Roman"/>
          <w:b w:val="false"/>
          <w:i w:val="false"/>
          <w:color w:val="000000"/>
          <w:sz w:val="28"/>
        </w:rPr>
        <w:t>
      "3-1) жеке кәсіпкерлікті мемлекеттік қолдау шараларының тиімділігін талдау қорытындыларын қарау;";</w:t>
      </w:r>
    </w:p>
    <w:bookmarkEnd w:id="25"/>
    <w:bookmarkStart w:name="z34" w:id="26"/>
    <w:p>
      <w:pPr>
        <w:spacing w:after="0"/>
        <w:ind w:left="0"/>
        <w:jc w:val="both"/>
      </w:pPr>
      <w:r>
        <w:rPr>
          <w:rFonts w:ascii="Times New Roman"/>
          <w:b w:val="false"/>
          <w:i w:val="false"/>
          <w:color w:val="000000"/>
          <w:sz w:val="28"/>
        </w:rPr>
        <w:t>
      5) мынадай мазмұндағы 93-1-баппен толықтырылсын:</w:t>
      </w:r>
    </w:p>
    <w:bookmarkEnd w:id="26"/>
    <w:bookmarkStart w:name="z35" w:id="27"/>
    <w:p>
      <w:pPr>
        <w:spacing w:after="0"/>
        <w:ind w:left="0"/>
        <w:jc w:val="both"/>
      </w:pPr>
      <w:r>
        <w:rPr>
          <w:rFonts w:ascii="Times New Roman"/>
          <w:b w:val="false"/>
          <w:i w:val="false"/>
          <w:color w:val="000000"/>
          <w:sz w:val="28"/>
        </w:rPr>
        <w:t>
      "93-1-бап. Жеке кәсіпкерлікті мемлекеттік қолдау шараларының   тиімділігін талдау және мониторингтеу</w:t>
      </w:r>
    </w:p>
    <w:bookmarkEnd w:id="27"/>
    <w:bookmarkStart w:name="z36" w:id="28"/>
    <w:p>
      <w:pPr>
        <w:spacing w:after="0"/>
        <w:ind w:left="0"/>
        <w:jc w:val="both"/>
      </w:pPr>
      <w:r>
        <w:rPr>
          <w:rFonts w:ascii="Times New Roman"/>
          <w:b w:val="false"/>
          <w:i w:val="false"/>
          <w:color w:val="000000"/>
          <w:sz w:val="28"/>
        </w:rPr>
        <w:t>
      1. Жеке кәсіпкерлікті мемлекеттік қолдау шараларының тиімділігін оларды талдау нәтижелері бойынша кәсіпкерлік жөніндегі уәкілетті орган айқындайды.</w:t>
      </w:r>
    </w:p>
    <w:bookmarkEnd w:id="28"/>
    <w:bookmarkStart w:name="z37" w:id="29"/>
    <w:p>
      <w:pPr>
        <w:spacing w:after="0"/>
        <w:ind w:left="0"/>
        <w:jc w:val="both"/>
      </w:pPr>
      <w:r>
        <w:rPr>
          <w:rFonts w:ascii="Times New Roman"/>
          <w:b w:val="false"/>
          <w:i w:val="false"/>
          <w:color w:val="000000"/>
          <w:sz w:val="28"/>
        </w:rPr>
        <w:t>
      2. Бюджетті атқару жөніндегі орталық уәкілетті орган кәсіпкерлік жөніндегі уәкілетті органмен келісу бойынша бюджетті атқару жөніндегі орталық уәкілетті орган айқындаған тәртіппен жеке кәсіпкерлікті мемлекеттік қолдау шараларына және оларды алушыларға мониторинг жүргізуді қамтамасыз етеді.</w:t>
      </w:r>
    </w:p>
    <w:bookmarkEnd w:id="29"/>
    <w:bookmarkStart w:name="z38" w:id="30"/>
    <w:p>
      <w:pPr>
        <w:spacing w:after="0"/>
        <w:ind w:left="0"/>
        <w:jc w:val="both"/>
      </w:pPr>
      <w:r>
        <w:rPr>
          <w:rFonts w:ascii="Times New Roman"/>
          <w:b w:val="false"/>
          <w:i w:val="false"/>
          <w:color w:val="000000"/>
          <w:sz w:val="28"/>
        </w:rPr>
        <w:t>
      3. Жеке кәсіпкерлікті мемлекеттік қолдау шараларының тиімділігіне талдау және мониторинг жүргізу мақсатында кәсіпкерлік жөніндегі уәкілетті орган жеке кәсіпкерлікті мемлекеттік қолдау шараларының тізілімін (бұдан әрі – тізілім) қалыптастырады.</w:t>
      </w:r>
    </w:p>
    <w:bookmarkEnd w:id="30"/>
    <w:bookmarkStart w:name="z39" w:id="31"/>
    <w:p>
      <w:pPr>
        <w:spacing w:after="0"/>
        <w:ind w:left="0"/>
        <w:jc w:val="both"/>
      </w:pPr>
      <w:r>
        <w:rPr>
          <w:rFonts w:ascii="Times New Roman"/>
          <w:b w:val="false"/>
          <w:i w:val="false"/>
          <w:color w:val="000000"/>
          <w:sz w:val="28"/>
        </w:rPr>
        <w:t>
      4. Тізілімді жүргізуді техникалық сүйемелдеуді бюджетті атқару жөніндегі орталық уәкілетті орган айқындайтын, жалғыз акционері мемлекет болып табылатын заңды тұлға (бұдан әрі – тіркеуші) жүзеге асырады.</w:t>
      </w:r>
    </w:p>
    <w:bookmarkEnd w:id="31"/>
    <w:bookmarkStart w:name="z40" w:id="32"/>
    <w:p>
      <w:pPr>
        <w:spacing w:after="0"/>
        <w:ind w:left="0"/>
        <w:jc w:val="both"/>
      </w:pPr>
      <w:r>
        <w:rPr>
          <w:rFonts w:ascii="Times New Roman"/>
          <w:b w:val="false"/>
          <w:i w:val="false"/>
          <w:color w:val="000000"/>
          <w:sz w:val="28"/>
        </w:rPr>
        <w:t>
      Жеке кәсіпкерлікті мемлекеттік қолдау шараларының пайдаланылуы мен оларды алушыларды мониторингтеуді техникалық сүйемелдеуді тіркеуші жеке кәсіпкерлікті мемлекеттік қолдаудың екі деңгейлі жүйесі шеңберінде жүзеге асырады, ол мынаны қамтиды:</w:t>
      </w:r>
    </w:p>
    <w:bookmarkEnd w:id="32"/>
    <w:bookmarkStart w:name="z41" w:id="33"/>
    <w:p>
      <w:pPr>
        <w:spacing w:after="0"/>
        <w:ind w:left="0"/>
        <w:jc w:val="both"/>
      </w:pPr>
      <w:r>
        <w:rPr>
          <w:rFonts w:ascii="Times New Roman"/>
          <w:b w:val="false"/>
          <w:i w:val="false"/>
          <w:color w:val="000000"/>
          <w:sz w:val="28"/>
        </w:rPr>
        <w:t>
      1) бірінші деңгей – жеке кәсіпкерлікті мемлекеттік қолдау шараларын алушылар өтінімдерінің эталондық электрондық тізілімін қамтитын, екінші деңгейдегі жүйелермен интеграцияланған тіркеу жүйесі, онда түпкілікті форматтан кейінгі логикалық бақылау арқылы жеке кәсіпкерлікті мемлекеттік қолдау шараларын алушының жеке кәсіпкерлікті мемлекеттік қолдау шараларының пайдаланылуы мен оларды алушыларға мониторинг жүргізу қағидалары шеңберінде бюджетті атқару жөніндегі уәкілетті орган айқындайтын базалық талаптарға сәйкестігі айқындалады;</w:t>
      </w:r>
    </w:p>
    <w:bookmarkEnd w:id="33"/>
    <w:bookmarkStart w:name="z42" w:id="34"/>
    <w:p>
      <w:pPr>
        <w:spacing w:after="0"/>
        <w:ind w:left="0"/>
        <w:jc w:val="both"/>
      </w:pPr>
      <w:r>
        <w:rPr>
          <w:rFonts w:ascii="Times New Roman"/>
          <w:b w:val="false"/>
          <w:i w:val="false"/>
          <w:color w:val="000000"/>
          <w:sz w:val="28"/>
        </w:rPr>
        <w:t>
      2) екінші деңгей – жеке кәсіпкерлікті мемлекеттік қолдау шараларын алушылардан өтінімдерді қабылдау, оларды форматтық-логикалық бақылауды қолдана отырып өңдеу және өңделген өтінімдерді бірінші деңгейге беру олар арқылы жүзеге асырылатын салалық мемлекеттік немесе мемлекеттік емес цифрлық жүйелер.</w:t>
      </w:r>
    </w:p>
    <w:bookmarkEnd w:id="34"/>
    <w:bookmarkStart w:name="z43" w:id="35"/>
    <w:p>
      <w:pPr>
        <w:spacing w:after="0"/>
        <w:ind w:left="0"/>
        <w:jc w:val="both"/>
      </w:pPr>
      <w:r>
        <w:rPr>
          <w:rFonts w:ascii="Times New Roman"/>
          <w:b w:val="false"/>
          <w:i w:val="false"/>
          <w:color w:val="000000"/>
          <w:sz w:val="28"/>
        </w:rPr>
        <w:t>
      Екінші деңгейдегі цифрлық жүйелер жеке кәсіпкерлікті мемлекеттік қолдау шараларын алушылардан заңмен қорғалатын құпияны құрайтын мәліметтерді пайдалануға, сондай-ақ тіркеушінің дербес деректерді жинауына, өңдеуіне, сақтауына, түсіруіне және пайдалануына келісімін алуды қамтамасыз етеді.</w:t>
      </w:r>
    </w:p>
    <w:bookmarkEnd w:id="35"/>
    <w:bookmarkStart w:name="z44" w:id="36"/>
    <w:p>
      <w:pPr>
        <w:spacing w:after="0"/>
        <w:ind w:left="0"/>
        <w:jc w:val="both"/>
      </w:pPr>
      <w:r>
        <w:rPr>
          <w:rFonts w:ascii="Times New Roman"/>
          <w:b w:val="false"/>
          <w:i w:val="false"/>
          <w:color w:val="000000"/>
          <w:sz w:val="28"/>
        </w:rPr>
        <w:t>
      5. Жеке кәсіпкерлікті мемлекеттік қолдаудың екі деңгейлі жүйесі арқылы жүргізілген мониторингтің қорытындылары кәсіпкерлік жөніндегі уәкілетті органға беріледі.</w:t>
      </w:r>
    </w:p>
    <w:bookmarkEnd w:id="36"/>
    <w:bookmarkStart w:name="z45" w:id="37"/>
    <w:p>
      <w:pPr>
        <w:spacing w:after="0"/>
        <w:ind w:left="0"/>
        <w:jc w:val="both"/>
      </w:pPr>
      <w:r>
        <w:rPr>
          <w:rFonts w:ascii="Times New Roman"/>
          <w:b w:val="false"/>
          <w:i w:val="false"/>
          <w:color w:val="000000"/>
          <w:sz w:val="28"/>
        </w:rPr>
        <w:t>
      6. Жеке кәсіпкерлікті мемлекеттік қолдау шарасын тізілімге енгізбей оны ұсынуға жол берілмейді.";</w:t>
      </w:r>
    </w:p>
    <w:bookmarkEnd w:id="37"/>
    <w:bookmarkStart w:name="z46" w:id="38"/>
    <w:p>
      <w:pPr>
        <w:spacing w:after="0"/>
        <w:ind w:left="0"/>
        <w:jc w:val="both"/>
      </w:pPr>
      <w:r>
        <w:rPr>
          <w:rFonts w:ascii="Times New Roman"/>
          <w:b w:val="false"/>
          <w:i w:val="false"/>
          <w:color w:val="000000"/>
          <w:sz w:val="28"/>
        </w:rPr>
        <w:t xml:space="preserve">
      6) 97-1-баптың </w:t>
      </w:r>
      <w:r>
        <w:rPr>
          <w:rFonts w:ascii="Times New Roman"/>
          <w:b w:val="false"/>
          <w:i w:val="false"/>
          <w:color w:val="000000"/>
          <w:sz w:val="28"/>
        </w:rPr>
        <w:t>1-тармағындағы</w:t>
      </w:r>
      <w:r>
        <w:rPr>
          <w:rFonts w:ascii="Times New Roman"/>
          <w:b w:val="false"/>
          <w:i w:val="false"/>
          <w:color w:val="000000"/>
          <w:sz w:val="28"/>
        </w:rPr>
        <w:t xml:space="preserve"> "электрондық үкіметтің" ақпараттық-коммуникациялық инфрақұрылымының объектісі" деген сөздер "цифрлық үкіметтің" цифрлық инфрақұрылым объектісі" деген сөздермен ауыстырылсын;</w:t>
      </w:r>
    </w:p>
    <w:bookmarkEnd w:id="38"/>
    <w:bookmarkStart w:name="z47" w:id="39"/>
    <w:p>
      <w:pPr>
        <w:spacing w:after="0"/>
        <w:ind w:left="0"/>
        <w:jc w:val="both"/>
      </w:pPr>
      <w:r>
        <w:rPr>
          <w:rFonts w:ascii="Times New Roman"/>
          <w:b w:val="false"/>
          <w:i w:val="false"/>
          <w:color w:val="000000"/>
          <w:sz w:val="28"/>
        </w:rPr>
        <w:t xml:space="preserve">
      7) 112-баптың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"рұқсаттар мен хабарламалардың мемлекеттік электрондық тізілімі", "рұқсаттар мен хабарламалардың мемлекеттік электрондық тізілімін" деген сөздер тиісінше "рұқсаттар мен хабарламалардың цифрлық тізілімі", "рұқсаттар мен хабарламалардың цифрлық тізілімін" деген сөздермен ауыстырылсын;</w:t>
      </w:r>
    </w:p>
    <w:bookmarkEnd w:id="39"/>
    <w:bookmarkStart w:name="z48" w:id="4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138-бапта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тармақшадағы</w:t>
      </w:r>
      <w:r>
        <w:rPr>
          <w:rFonts w:ascii="Times New Roman"/>
          <w:b w:val="false"/>
          <w:i w:val="false"/>
          <w:color w:val="000000"/>
          <w:sz w:val="28"/>
        </w:rPr>
        <w:t xml:space="preserve"> "ақпараттандыру" деген сөз "цифрландыру"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тармақшадағы</w:t>
      </w:r>
      <w:r>
        <w:rPr>
          <w:rFonts w:ascii="Times New Roman"/>
          <w:b w:val="false"/>
          <w:i w:val="false"/>
          <w:color w:val="000000"/>
          <w:sz w:val="28"/>
        </w:rPr>
        <w:t xml:space="preserve"> "Қазақстан Республикасының электрондық құжат және электрондық цифрлық қолтаңба туралы заңнамасының" деген сөздер "электрондық құжатқа және электрондық цифрлық қолтаңбаға қойылатын талаптардың"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"64) Қазақстан Республикасының заңдарында белгіленген жағдайларда зияткерлік меншік құқығы объектілерін пайдалануға";</w:t>
      </w:r>
    </w:p>
    <w:bookmarkEnd w:id="41"/>
    <w:bookmarkStart w:name="z53" w:id="42"/>
    <w:p>
      <w:pPr>
        <w:spacing w:after="0"/>
        <w:ind w:left="0"/>
        <w:jc w:val="both"/>
      </w:pPr>
      <w:r>
        <w:rPr>
          <w:rFonts w:ascii="Times New Roman"/>
          <w:b w:val="false"/>
          <w:i w:val="false"/>
          <w:color w:val="000000"/>
          <w:sz w:val="28"/>
        </w:rPr>
        <w:t xml:space="preserve">
      9) 144-баптың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және бесінші бөліктеріндегі "электрондық үкімет" ақпараттық-коммуникациялық инфрақұрылым объектісінде" деген сөздер "цифрлық үкімет" цифрлық инфрақұрылым объектісінде" деген сөздермен ауыстырылсын;</w:t>
      </w:r>
    </w:p>
    <w:bookmarkEnd w:id="42"/>
    <w:bookmarkStart w:name="z54" w:id="43"/>
    <w:p>
      <w:pPr>
        <w:spacing w:after="0"/>
        <w:ind w:left="0"/>
        <w:jc w:val="both"/>
      </w:pPr>
      <w:r>
        <w:rPr>
          <w:rFonts w:ascii="Times New Roman"/>
          <w:b w:val="false"/>
          <w:i w:val="false"/>
          <w:color w:val="000000"/>
          <w:sz w:val="28"/>
        </w:rPr>
        <w:t xml:space="preserve">
      10) 144-1-баптың </w:t>
      </w:r>
      <w:r>
        <w:rPr>
          <w:rFonts w:ascii="Times New Roman"/>
          <w:b w:val="false"/>
          <w:i w:val="false"/>
          <w:color w:val="000000"/>
          <w:sz w:val="28"/>
        </w:rPr>
        <w:t>1-тармағындағы</w:t>
      </w:r>
      <w:r>
        <w:rPr>
          <w:rFonts w:ascii="Times New Roman"/>
          <w:b w:val="false"/>
          <w:i w:val="false"/>
          <w:color w:val="000000"/>
          <w:sz w:val="28"/>
        </w:rPr>
        <w:t xml:space="preserve"> "электрондық ақпараттық ресурстардан" деген сөздер "цифрлық ресурстардан" деген сөздермен ауыстырылсын;</w:t>
      </w:r>
    </w:p>
    <w:bookmarkEnd w:id="43"/>
    <w:bookmarkStart w:name="z55" w:id="44"/>
    <w:p>
      <w:pPr>
        <w:spacing w:after="0"/>
        <w:ind w:left="0"/>
        <w:jc w:val="both"/>
      </w:pPr>
      <w:r>
        <w:rPr>
          <w:rFonts w:ascii="Times New Roman"/>
          <w:b w:val="false"/>
          <w:i w:val="false"/>
          <w:color w:val="000000"/>
          <w:sz w:val="28"/>
        </w:rPr>
        <w:t xml:space="preserve">
      11) 144-2-баптың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4-тармақтарындағы</w:t>
      </w:r>
      <w:r>
        <w:rPr>
          <w:rFonts w:ascii="Times New Roman"/>
          <w:b w:val="false"/>
          <w:i w:val="false"/>
          <w:color w:val="000000"/>
          <w:sz w:val="28"/>
        </w:rPr>
        <w:t xml:space="preserve"> "электрондық үкімет" ақпараттық-коммуникациялық инфрақұрылым объектісінде", "электрондық үкіметтің" ақпараттық-коммуникациялық инфрақұрылымы объектісінде" деген сөздер "цифрлық үкіметтің" цифрлық инфрақұрылым объектісінде" деген сөздермен ауыстырылсын;</w:t>
      </w:r>
    </w:p>
    <w:bookmarkEnd w:id="44"/>
    <w:bookmarkStart w:name="z56" w:id="45"/>
    <w:p>
      <w:pPr>
        <w:spacing w:after="0"/>
        <w:ind w:left="0"/>
        <w:jc w:val="both"/>
      </w:pPr>
      <w:r>
        <w:rPr>
          <w:rFonts w:ascii="Times New Roman"/>
          <w:b w:val="false"/>
          <w:i w:val="false"/>
          <w:color w:val="000000"/>
          <w:sz w:val="28"/>
        </w:rPr>
        <w:t xml:space="preserve">
      12) 193-баптың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бөлігіндегі "электрондық үкіметтің" ақпараттық-коммуникациялық операторына" деген сөздер "цифрлық үкімет" операторына" деген сөздермен ауыстырылсын;</w:t>
      </w:r>
    </w:p>
    <w:bookmarkEnd w:id="45"/>
    <w:bookmarkStart w:name="z57" w:id="46"/>
    <w:p>
      <w:pPr>
        <w:spacing w:after="0"/>
        <w:ind w:left="0"/>
        <w:jc w:val="both"/>
      </w:pPr>
      <w:r>
        <w:rPr>
          <w:rFonts w:ascii="Times New Roman"/>
          <w:b w:val="false"/>
          <w:i w:val="false"/>
          <w:color w:val="000000"/>
          <w:sz w:val="28"/>
        </w:rPr>
        <w:t xml:space="preserve">
      13) 239-баптың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тармақшасындағы "ақпараттық-коммуникациялық технологиялар" деген сөздер "цифрлық технологиялар" деген сөздермен ауыстырылсын.</w:t>
      </w:r>
    </w:p>
    <w:bookmarkEnd w:id="46"/>
    <w:bookmarkStart w:name="z58" w:id="47"/>
    <w:p>
      <w:pPr>
        <w:spacing w:after="0"/>
        <w:ind w:left="0"/>
        <w:jc w:val="both"/>
      </w:pPr>
      <w:r>
        <w:rPr>
          <w:rFonts w:ascii="Times New Roman"/>
          <w:b w:val="false"/>
          <w:i w:val="false"/>
          <w:color w:val="000000"/>
          <w:sz w:val="28"/>
        </w:rPr>
        <w:t xml:space="preserve">
      4. 2015 жылғы 31 қазандағы Қазақстан Республикасының Азаматтық процестік </w:t>
      </w:r>
      <w:r>
        <w:rPr>
          <w:rFonts w:ascii="Times New Roman"/>
          <w:b w:val="false"/>
          <w:i w:val="false"/>
          <w:color w:val="000000"/>
          <w:sz w:val="28"/>
        </w:rPr>
        <w:t>кодексіне:</w:t>
      </w:r>
    </w:p>
    <w:bookmarkEnd w:id="47"/>
    <w:bookmarkStart w:name="z59" w:id="48"/>
    <w:p>
      <w:pPr>
        <w:spacing w:after="0"/>
        <w:ind w:left="0"/>
        <w:jc w:val="both"/>
      </w:pPr>
      <w:r>
        <w:rPr>
          <w:rFonts w:ascii="Times New Roman"/>
          <w:b w:val="false"/>
          <w:i w:val="false"/>
          <w:color w:val="000000"/>
          <w:sz w:val="28"/>
        </w:rPr>
        <w:t>
      бүкіл мәтін бойынша "ақпараттық жүйе", "ақпараттық жүйесі", "ақпараттық жүйесінде", "ақпараттық және құқықтық жүйелерге", "электрондық үкімет", "электрондық үкіметтің", деген сөздер тиісінше "цифрлық жүйе", "цифрлық жүйесі", "цифрлық жүйесінде", "цифрлық және құқықтық жүйелерге", "цифрлық үкімет", "цифрлық үкіметтің" деген сөздермен ауыстырылсын.</w:t>
      </w:r>
    </w:p>
    <w:bookmarkEnd w:id="48"/>
    <w:bookmarkStart w:name="z60" w:id="49"/>
    <w:p>
      <w:pPr>
        <w:spacing w:after="0"/>
        <w:ind w:left="0"/>
        <w:jc w:val="both"/>
      </w:pPr>
      <w:r>
        <w:rPr>
          <w:rFonts w:ascii="Times New Roman"/>
          <w:b w:val="false"/>
          <w:i w:val="false"/>
          <w:color w:val="000000"/>
          <w:sz w:val="28"/>
        </w:rPr>
        <w:t xml:space="preserve">
      5.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w:t>
      </w:r>
    </w:p>
    <w:bookmarkEnd w:id="49"/>
    <w:bookmarkStart w:name="z61" w:id="5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 тармақшадағы</w:t>
      </w:r>
      <w:r>
        <w:rPr>
          <w:rFonts w:ascii="Times New Roman"/>
          <w:b w:val="false"/>
          <w:i w:val="false"/>
          <w:color w:val="000000"/>
          <w:sz w:val="28"/>
        </w:rPr>
        <w:t xml:space="preserve"> "ақпараттық жүйе" деген сөздер "цифрлық жүйе"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және </w:t>
      </w:r>
      <w:r>
        <w:rPr>
          <w:rFonts w:ascii="Times New Roman"/>
          <w:b w:val="false"/>
          <w:i w:val="false"/>
          <w:color w:val="000000"/>
          <w:sz w:val="28"/>
        </w:rPr>
        <w:t>81) тармақшалардағы</w:t>
      </w:r>
      <w:r>
        <w:rPr>
          <w:rFonts w:ascii="Times New Roman"/>
          <w:b w:val="false"/>
          <w:i w:val="false"/>
          <w:color w:val="000000"/>
          <w:sz w:val="28"/>
        </w:rPr>
        <w:t xml:space="preserve"> "ақпараттық-коммуникациялық технологияларды", "ақпараттық-коммуникациялық технологиялар" деген сөздер тиісінше "цифрлық технологияларды", "цифрлық технологиялар" деген сөздермен ауыстырылсын;</w:t>
      </w:r>
    </w:p>
    <w:bookmarkStart w:name="z64" w:id="51"/>
    <w:p>
      <w:pPr>
        <w:spacing w:after="0"/>
        <w:ind w:left="0"/>
        <w:jc w:val="both"/>
      </w:pPr>
      <w:r>
        <w:rPr>
          <w:rFonts w:ascii="Times New Roman"/>
          <w:b w:val="false"/>
          <w:i w:val="false"/>
          <w:color w:val="000000"/>
          <w:sz w:val="28"/>
        </w:rPr>
        <w:t>
      2) </w:t>
      </w:r>
      <w:r>
        <w:rPr>
          <w:rFonts w:ascii="Times New Roman"/>
          <w:b w:val="false"/>
          <w:i w:val="false"/>
          <w:color w:val="000000"/>
          <w:sz w:val="28"/>
        </w:rPr>
        <w:t>23-баптың</w:t>
      </w:r>
      <w:r>
        <w:rPr>
          <w:rFonts w:ascii="Times New Roman"/>
          <w:b w:val="false"/>
          <w:i w:val="false"/>
          <w:color w:val="000000"/>
          <w:sz w:val="28"/>
        </w:rPr>
        <w:t xml:space="preserve"> 2-тармағының 6) тармақшасындағы "ақпараттық-коммуникациялық технологиялар" деген сөздер "цифрлық технологиялар" деген сөздермен ауыстырылсын;</w:t>
      </w:r>
    </w:p>
    <w:bookmarkEnd w:id="51"/>
    <w:bookmarkStart w:name="z65"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32-баптың</w:t>
      </w:r>
      <w:r>
        <w:rPr>
          <w:rFonts w:ascii="Times New Roman"/>
          <w:b w:val="false"/>
          <w:i w:val="false"/>
          <w:color w:val="000000"/>
          <w:sz w:val="28"/>
        </w:rPr>
        <w:t xml:space="preserve"> 3-тармағындағы "ақпараттық жүйелері", "электрондық үкіметтің" деген сөздер тиісінше "цифрлық жүйелері", "цифрлық үкіметтің" деген сөздермен ауыстырылсын;</w:t>
      </w:r>
    </w:p>
    <w:bookmarkEnd w:id="52"/>
    <w:bookmarkStart w:name="z66" w:id="53"/>
    <w:p>
      <w:pPr>
        <w:spacing w:after="0"/>
        <w:ind w:left="0"/>
        <w:jc w:val="both"/>
      </w:pPr>
      <w:r>
        <w:rPr>
          <w:rFonts w:ascii="Times New Roman"/>
          <w:b w:val="false"/>
          <w:i w:val="false"/>
          <w:color w:val="000000"/>
          <w:sz w:val="28"/>
        </w:rPr>
        <w:t>
      4) </w:t>
      </w:r>
      <w:r>
        <w:rPr>
          <w:rFonts w:ascii="Times New Roman"/>
          <w:b w:val="false"/>
          <w:i w:val="false"/>
          <w:color w:val="000000"/>
          <w:sz w:val="28"/>
        </w:rPr>
        <w:t>65-баптың</w:t>
      </w:r>
      <w:r>
        <w:rPr>
          <w:rFonts w:ascii="Times New Roman"/>
          <w:b w:val="false"/>
          <w:i w:val="false"/>
          <w:color w:val="000000"/>
          <w:sz w:val="28"/>
        </w:rPr>
        <w:t xml:space="preserve"> 2-тармағының екінші бөлігіндегі "ақпараттық-коммуникациялық технологиялар" деген сөздер "цифрлық технологиялар" деген сөздермен ауыстырылсын;</w:t>
      </w:r>
    </w:p>
    <w:bookmarkEnd w:id="53"/>
    <w:bookmarkStart w:name="z67" w:id="54"/>
    <w:p>
      <w:pPr>
        <w:spacing w:after="0"/>
        <w:ind w:left="0"/>
        <w:jc w:val="both"/>
      </w:pPr>
      <w:r>
        <w:rPr>
          <w:rFonts w:ascii="Times New Roman"/>
          <w:b w:val="false"/>
          <w:i w:val="false"/>
          <w:color w:val="000000"/>
          <w:sz w:val="28"/>
        </w:rPr>
        <w:t>
      5) </w:t>
      </w:r>
      <w:r>
        <w:rPr>
          <w:rFonts w:ascii="Times New Roman"/>
          <w:b w:val="false"/>
          <w:i w:val="false"/>
          <w:color w:val="000000"/>
          <w:sz w:val="28"/>
        </w:rPr>
        <w:t>138-баптың</w:t>
      </w:r>
      <w:r>
        <w:rPr>
          <w:rFonts w:ascii="Times New Roman"/>
          <w:b w:val="false"/>
          <w:i w:val="false"/>
          <w:color w:val="000000"/>
          <w:sz w:val="28"/>
        </w:rPr>
        <w:t xml:space="preserve"> 1, 3, 4 және 7-тармақтарындағы "Қазақстан Республикасының ақпараттандыру туралы заңнамасына сәйкес ақпараттандыру объектілерімен", "Қазақстан Республикасының ақпараттандыру туралы заңнамасына сәйкес ақпараттандыру объектілерін" деген сөздер тиісінше "Қазақстан Республикасының цифрлық заңнамасына сәйкес цифрлық объектілермен", "Қазақстан Республикасының цифрлық заңнамасына сәйкес цифрлық объектілерді" деген сөздермен ауыстырылсын;</w:t>
      </w:r>
    </w:p>
    <w:bookmarkEnd w:id="54"/>
    <w:bookmarkStart w:name="z68" w:id="55"/>
    <w:p>
      <w:pPr>
        <w:spacing w:after="0"/>
        <w:ind w:left="0"/>
        <w:jc w:val="both"/>
      </w:pPr>
      <w:r>
        <w:rPr>
          <w:rFonts w:ascii="Times New Roman"/>
          <w:b w:val="false"/>
          <w:i w:val="false"/>
          <w:color w:val="000000"/>
          <w:sz w:val="28"/>
        </w:rPr>
        <w:t>
      6) </w:t>
      </w:r>
      <w:r>
        <w:rPr>
          <w:rFonts w:ascii="Times New Roman"/>
          <w:b w:val="false"/>
          <w:i w:val="false"/>
          <w:color w:val="000000"/>
          <w:sz w:val="28"/>
        </w:rPr>
        <w:t>159-баптың</w:t>
      </w:r>
      <w:r>
        <w:rPr>
          <w:rFonts w:ascii="Times New Roman"/>
          <w:b w:val="false"/>
          <w:i w:val="false"/>
          <w:color w:val="000000"/>
          <w:sz w:val="28"/>
        </w:rPr>
        <w:t xml:space="preserve"> 3-тармағының үшінші бөлігіндегі "ақпараттық-коммуникациялық технологияларды" деген сөздер "цифрлық технологияларды" деген сөздермен ауыстырылсын;</w:t>
      </w:r>
    </w:p>
    <w:bookmarkEnd w:id="55"/>
    <w:bookmarkStart w:name="z69" w:id="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179-баптың</w:t>
      </w:r>
      <w:r>
        <w:rPr>
          <w:rFonts w:ascii="Times New Roman"/>
          <w:b w:val="false"/>
          <w:i w:val="false"/>
          <w:color w:val="000000"/>
          <w:sz w:val="28"/>
        </w:rPr>
        <w:t xml:space="preserve"> 10) тармақшасындағы "ақпараттық жүйенің" деген сөздер "цифрлық жүйенің" деген сөздермен ауыстырылсын;</w:t>
      </w:r>
    </w:p>
    <w:bookmarkEnd w:id="56"/>
    <w:bookmarkStart w:name="z70"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200-баптың</w:t>
      </w:r>
      <w:r>
        <w:rPr>
          <w:rFonts w:ascii="Times New Roman"/>
          <w:b w:val="false"/>
          <w:i w:val="false"/>
          <w:color w:val="000000"/>
          <w:sz w:val="28"/>
        </w:rPr>
        <w:t xml:space="preserve"> үшінші бөлігіндегі "ақпараттық жүйеге" деген сөздер "цифрлық жүйеге" деген сөздермен ауыстырылсын.</w:t>
      </w:r>
    </w:p>
    <w:bookmarkEnd w:id="57"/>
    <w:bookmarkStart w:name="z71" w:id="58"/>
    <w:p>
      <w:pPr>
        <w:spacing w:after="0"/>
        <w:ind w:left="0"/>
        <w:jc w:val="both"/>
      </w:pPr>
      <w:r>
        <w:rPr>
          <w:rFonts w:ascii="Times New Roman"/>
          <w:b w:val="false"/>
          <w:i w:val="false"/>
          <w:color w:val="000000"/>
          <w:sz w:val="28"/>
        </w:rPr>
        <w:t xml:space="preserve">
      6.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p>
    <w:bookmarkEnd w:id="58"/>
    <w:bookmarkStart w:name="z72" w:id="59"/>
    <w:p>
      <w:pPr>
        <w:spacing w:after="0"/>
        <w:ind w:left="0"/>
        <w:jc w:val="both"/>
      </w:pPr>
      <w:r>
        <w:rPr>
          <w:rFonts w:ascii="Times New Roman"/>
          <w:b w:val="false"/>
          <w:i w:val="false"/>
          <w:color w:val="000000"/>
          <w:sz w:val="28"/>
        </w:rPr>
        <w:t>
      1) бүкіл мәтін бойынша "ақпараттық-коммуникациялық технологияларды", "электрондық үкіметтің", "электрондық үкімет", "ақпараттық жүйелерді", "ақпараттық жүйелерінде", "ақпараттық жүйесін", "ақпараттық жүйелері", "ақпараттық жүйелерінің", "ақпараттық жүйесі", "ақпараттық жүйелеріне", "ақпараттық жүйелерде", "ақпараттық жүйелерінен", "ақпараттық жүйенің", "ақпараттық жүйесінің", "ақпараттық жүйелердің", "ақпараттық жүйесінде", "ақпараттық жүйелер", "ақпараттық жүйелерін", "ақпараттық жүйесіндегі", "ақпараттық жүйені", "ақпараттық жүйесіне", "ақпараттық жүйелерінің", "ақпараттық жүйесімен", "ақпараттық жүйелерден", "ақпараттық жүйелерінен", "ақпараттық-коммуникациялық технологиялар", "ақпараттық-коммуникациялық технологиялары", "ақпараттық жүйелердегі", "ақпараттық жүйелерге", "ақпараттық жүйе" деген сөздер тиісінше "цифрлық технологияларды", "цифрлық үкіметтің", "цифрлық үкімет", "цифрлық жүйелерді", "цифрлық жүйелерінде", "цифрлық жүйесін", "цифрлық жүйелері", "цифрлық жүйелерінің", "цифрлық жүйесі", "цифрлық жүйелеріне", "цифрлық жүйелерде", "цифрлық жүйелерінен", "цифрлық жүйенің", "цифрлық жүйесінің", "цифрлық жүйелердің", "цифрлық жүйесінде", "цифрлық жүйелер", "цифрлық жүйелерін", "цифрлық жүйесіндегі", "цифрлық жүйені", "цифрлық жүйесіне", "цифрлық жүйелерінің", "цифрлық жүйесімен", "цифрлық жүйелерден", "цифрлық жүйелерінен", "цифрлық технологиялар", "цифрлық технологиялары" "цифрлық жүйелердегі", "цифрлық жүйелерге", "цифрлық жүйе" деген сөздермен ауыстырылсын;</w:t>
      </w:r>
    </w:p>
    <w:bookmarkEnd w:id="59"/>
    <w:bookmarkStart w:name="z73" w:id="60"/>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бөлігіндегі "ақпараттық қауіпсіздікті және" деген сөздер "киберқауіпсіздікті" деген сөзбен ауыстырылсын;</w:t>
      </w:r>
    </w:p>
    <w:bookmarkEnd w:id="60"/>
    <w:bookmarkStart w:name="z74" w:id="61"/>
    <w:p>
      <w:pPr>
        <w:spacing w:after="0"/>
        <w:ind w:left="0"/>
        <w:jc w:val="both"/>
      </w:pPr>
      <w:r>
        <w:rPr>
          <w:rFonts w:ascii="Times New Roman"/>
          <w:b w:val="false"/>
          <w:i w:val="false"/>
          <w:color w:val="000000"/>
          <w:sz w:val="28"/>
        </w:rPr>
        <w:t xml:space="preserve">
      3) 438-баптың </w:t>
      </w:r>
      <w:r>
        <w:rPr>
          <w:rFonts w:ascii="Times New Roman"/>
          <w:b w:val="false"/>
          <w:i w:val="false"/>
          <w:color w:val="000000"/>
          <w:sz w:val="28"/>
        </w:rPr>
        <w:t>2-тармағындағы</w:t>
      </w:r>
      <w:r>
        <w:rPr>
          <w:rFonts w:ascii="Times New Roman"/>
          <w:b w:val="false"/>
          <w:i w:val="false"/>
          <w:color w:val="000000"/>
          <w:sz w:val="28"/>
        </w:rPr>
        <w:t xml:space="preserve"> "ақпараттандыру" деген сөз "цифрландыру" деген сөзбен ауыстырылсын;</w:t>
      </w:r>
    </w:p>
    <w:bookmarkEnd w:id="61"/>
    <w:bookmarkStart w:name="z75" w:id="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441-бапта</w:t>
      </w:r>
      <w:r>
        <w:rPr>
          <w:rFonts w:ascii="Times New Roman"/>
          <w:b w:val="false"/>
          <w:i w:val="false"/>
          <w:color w:val="000000"/>
          <w:sz w:val="28"/>
        </w:rPr>
        <w:t>:</w:t>
      </w:r>
    </w:p>
    <w:bookmarkEnd w:id="62"/>
    <w:bookmarkStart w:name="z76" w:id="63"/>
    <w:p>
      <w:pPr>
        <w:spacing w:after="0"/>
        <w:ind w:left="0"/>
        <w:jc w:val="both"/>
      </w:pPr>
      <w:r>
        <w:rPr>
          <w:rFonts w:ascii="Times New Roman"/>
          <w:b w:val="false"/>
          <w:i w:val="false"/>
          <w:color w:val="000000"/>
          <w:sz w:val="28"/>
        </w:rPr>
        <w:t>
      тақырыптағы "ақпараттандыруға" деген сөз "цифрландыруға" деген сөзбен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"ақпараттандыру туралы" деген сөздер "цифрлық" деген сөзбен ауыстырылсын.</w:t>
      </w:r>
    </w:p>
    <w:bookmarkStart w:name="z78" w:id="64"/>
    <w:p>
      <w:pPr>
        <w:spacing w:after="0"/>
        <w:ind w:left="0"/>
        <w:jc w:val="both"/>
      </w:pPr>
      <w:r>
        <w:rPr>
          <w:rFonts w:ascii="Times New Roman"/>
          <w:b w:val="false"/>
          <w:i w:val="false"/>
          <w:color w:val="000000"/>
          <w:sz w:val="28"/>
        </w:rPr>
        <w:t xml:space="preserve">
      7.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64"/>
    <w:bookmarkStart w:name="z79" w:id="65"/>
    <w:p>
      <w:pPr>
        <w:spacing w:after="0"/>
        <w:ind w:left="0"/>
        <w:jc w:val="both"/>
      </w:pPr>
      <w:r>
        <w:rPr>
          <w:rFonts w:ascii="Times New Roman"/>
          <w:b w:val="false"/>
          <w:i w:val="false"/>
          <w:color w:val="000000"/>
          <w:sz w:val="28"/>
        </w:rPr>
        <w:t>
      1) бүкіл мәтін бойынша "ақпараттандыру саласындағы уәкілетті органмен", "ақпараттандыру саласындағы уәкілетті орган", "электрондық үкімет", "электрондық үкіметтің", "ақпараттық жүйелерді", "ақпараттық жүйелер", "ақпараттық жүйені", "ақпараттандыру объектілеріндегі", "ақпараттандыру объектілерінде" деген сөздер тиісінше "цифрландыру саласындағы уәкілетті органмен", "цифрландыру саласындағы уәкілетті орган", "цифрлық үкімет", "цифрлық үкіметтің", "цифрлық жүйелерді", "цифрлық жүйелер", "цифрлық жүйені", "цифрлық объектілердегі", "цифрлық объектілерде" деген сөздермен ауыстырылсын;</w:t>
      </w:r>
    </w:p>
    <w:bookmarkEnd w:id="65"/>
    <w:bookmarkStart w:name="z80" w:id="66"/>
    <w:p>
      <w:pPr>
        <w:spacing w:after="0"/>
        <w:ind w:left="0"/>
        <w:jc w:val="both"/>
      </w:pP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бірінші бөлігінің 13) тармақшасындағы "ақпараттық-коммуникациялық технологиялар" деген сөздер "цифрлық технологиялар" деген сөздермен ауыстырылсын;</w:t>
      </w:r>
    </w:p>
    <w:bookmarkEnd w:id="66"/>
    <w:bookmarkStart w:name="z81"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w:t>
      </w:r>
      <w:r>
        <w:rPr>
          <w:rFonts w:ascii="Times New Roman"/>
          <w:b w:val="false"/>
          <w:i w:val="false"/>
          <w:color w:val="000000"/>
          <w:sz w:val="28"/>
        </w:rPr>
        <w:t xml:space="preserve"> алып тасталсын;</w:t>
      </w:r>
    </w:p>
    <w:bookmarkEnd w:id="67"/>
    <w:bookmarkStart w:name="z82" w:id="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45-бапта</w:t>
      </w:r>
      <w:r>
        <w:rPr>
          <w:rFonts w:ascii="Times New Roman"/>
          <w:b w:val="false"/>
          <w:i w:val="false"/>
          <w:color w:val="000000"/>
          <w:sz w:val="28"/>
        </w:rPr>
        <w:t>:</w:t>
      </w:r>
    </w:p>
    <w:bookmarkEnd w:id="68"/>
    <w:bookmarkStart w:name="z83" w:id="69"/>
    <w:p>
      <w:pPr>
        <w:spacing w:after="0"/>
        <w:ind w:left="0"/>
        <w:jc w:val="both"/>
      </w:pPr>
      <w:r>
        <w:rPr>
          <w:rFonts w:ascii="Times New Roman"/>
          <w:b w:val="false"/>
          <w:i w:val="false"/>
          <w:color w:val="000000"/>
          <w:sz w:val="28"/>
        </w:rPr>
        <w:t>
      екінші бөліктің бірінші абзацының 2) тармақшасындағы "мемлекеттік ақпараттық ресурстарды" деген сөздер "мемлекеттік цифрлық ресурстарды" деген сөздермен ауыстырылсын;</w:t>
      </w:r>
    </w:p>
    <w:bookmarkEnd w:id="69"/>
    <w:bookmarkStart w:name="z84" w:id="70"/>
    <w:p>
      <w:pPr>
        <w:spacing w:after="0"/>
        <w:ind w:left="0"/>
        <w:jc w:val="both"/>
      </w:pPr>
      <w:r>
        <w:rPr>
          <w:rFonts w:ascii="Times New Roman"/>
          <w:b w:val="false"/>
          <w:i w:val="false"/>
          <w:color w:val="000000"/>
          <w:sz w:val="28"/>
        </w:rPr>
        <w:t>
      бесінші, 5-1, алтыншы және жетінші бөліктер алып тасталсын;</w:t>
      </w:r>
    </w:p>
    <w:bookmarkEnd w:id="70"/>
    <w:bookmarkStart w:name="z85" w:id="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47-баптың</w:t>
      </w:r>
      <w:r>
        <w:rPr>
          <w:rFonts w:ascii="Times New Roman"/>
          <w:b w:val="false"/>
          <w:i w:val="false"/>
          <w:color w:val="000000"/>
          <w:sz w:val="28"/>
        </w:rPr>
        <w:t xml:space="preserve"> сегізінші бөлігіндегі "ұлттық, ақпараттық қауіпсіздік" деген сөздер "ұлттық қауіпсіздік, киберқауіпсіздік" деген сөздермен ауыстырылсын;</w:t>
      </w:r>
    </w:p>
    <w:bookmarkEnd w:id="71"/>
    <w:bookmarkStart w:name="z86" w:id="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64-бапта</w:t>
      </w:r>
      <w:r>
        <w:rPr>
          <w:rFonts w:ascii="Times New Roman"/>
          <w:b w:val="false"/>
          <w:i w:val="false"/>
          <w:color w:val="000000"/>
          <w:sz w:val="28"/>
        </w:rPr>
        <w:t>:</w:t>
      </w:r>
    </w:p>
    <w:bookmarkEnd w:id="72"/>
    <w:bookmarkStart w:name="z87" w:id="73"/>
    <w:p>
      <w:pPr>
        <w:spacing w:after="0"/>
        <w:ind w:left="0"/>
        <w:jc w:val="both"/>
      </w:pPr>
      <w:r>
        <w:rPr>
          <w:rFonts w:ascii="Times New Roman"/>
          <w:b w:val="false"/>
          <w:i w:val="false"/>
          <w:color w:val="000000"/>
          <w:sz w:val="28"/>
        </w:rPr>
        <w:t>
      төртінші бөлік мынадай редакцияда жазылсын:</w:t>
      </w:r>
    </w:p>
    <w:bookmarkEnd w:id="73"/>
    <w:bookmarkStart w:name="z88" w:id="74"/>
    <w:p>
      <w:pPr>
        <w:spacing w:after="0"/>
        <w:ind w:left="0"/>
        <w:jc w:val="both"/>
      </w:pPr>
      <w:r>
        <w:rPr>
          <w:rFonts w:ascii="Times New Roman"/>
          <w:b w:val="false"/>
          <w:i w:val="false"/>
          <w:color w:val="000000"/>
          <w:sz w:val="28"/>
        </w:rPr>
        <w:t>
      "4. Жалпыға бірдей қолжетімді цифрлық жүйелер бойынша келіп түскен және Қазақстан Республикасының цифрлық заңнамасының талаптарына сәйкес келетін жолданымдар осы Кодексте белгіленген тәртіппен қаралуға жатады.";</w:t>
      </w:r>
    </w:p>
    <w:bookmarkEnd w:id="74"/>
    <w:bookmarkStart w:name="z89" w:id="75"/>
    <w:p>
      <w:pPr>
        <w:spacing w:after="0"/>
        <w:ind w:left="0"/>
        <w:jc w:val="both"/>
      </w:pPr>
      <w:r>
        <w:rPr>
          <w:rFonts w:ascii="Times New Roman"/>
          <w:b w:val="false"/>
          <w:i w:val="false"/>
          <w:color w:val="000000"/>
          <w:sz w:val="28"/>
        </w:rPr>
        <w:t>
      бесінші бөліктегі "ақпараттандыру" деген сөз "цифрландыру" деген сөзбен ауыстырылсын;</w:t>
      </w:r>
    </w:p>
    <w:bookmarkEnd w:id="75"/>
    <w:bookmarkStart w:name="z90" w:id="76"/>
    <w:p>
      <w:pPr>
        <w:spacing w:after="0"/>
        <w:ind w:left="0"/>
        <w:jc w:val="both"/>
      </w:pPr>
      <w:r>
        <w:rPr>
          <w:rFonts w:ascii="Times New Roman"/>
          <w:b w:val="false"/>
          <w:i w:val="false"/>
          <w:color w:val="000000"/>
          <w:sz w:val="28"/>
        </w:rPr>
        <w:t>
      7) </w:t>
      </w:r>
      <w:r>
        <w:rPr>
          <w:rFonts w:ascii="Times New Roman"/>
          <w:b w:val="false"/>
          <w:i w:val="false"/>
          <w:color w:val="000000"/>
          <w:sz w:val="28"/>
        </w:rPr>
        <w:t>69-баптың</w:t>
      </w:r>
      <w:r>
        <w:rPr>
          <w:rFonts w:ascii="Times New Roman"/>
          <w:b w:val="false"/>
          <w:i w:val="false"/>
          <w:color w:val="000000"/>
          <w:sz w:val="28"/>
        </w:rPr>
        <w:t xml:space="preserve"> үшінші бөлігінің бірінші абзацындағы "ақпараттық-талдау жүйесiн" деген сөздер "цифрлық талдау жүйесін" деген сөздермен ауыстырылсын;</w:t>
      </w:r>
    </w:p>
    <w:bookmarkEnd w:id="76"/>
    <w:bookmarkStart w:name="z91" w:id="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93-баптың</w:t>
      </w:r>
      <w:r>
        <w:rPr>
          <w:rFonts w:ascii="Times New Roman"/>
          <w:b w:val="false"/>
          <w:i w:val="false"/>
          <w:color w:val="000000"/>
          <w:sz w:val="28"/>
        </w:rPr>
        <w:t xml:space="preserve"> екінші бөлігінің 7) тармақшасы "қолы" деген сөзден кейін "не электрондық цифрлық қолтаңбасы" деген сөздермен толықтырылсын.</w:t>
      </w:r>
    </w:p>
    <w:bookmarkEnd w:id="77"/>
    <w:bookmarkStart w:name="z92" w:id="78"/>
    <w:p>
      <w:pPr>
        <w:spacing w:after="0"/>
        <w:ind w:left="0"/>
        <w:jc w:val="both"/>
      </w:pPr>
      <w:r>
        <w:rPr>
          <w:rFonts w:ascii="Times New Roman"/>
          <w:b w:val="false"/>
          <w:i w:val="false"/>
          <w:color w:val="000000"/>
          <w:sz w:val="28"/>
        </w:rPr>
        <w:t xml:space="preserve">
      8.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78"/>
    <w:bookmarkStart w:name="z93" w:id="79"/>
    <w:p>
      <w:pPr>
        <w:spacing w:after="0"/>
        <w:ind w:left="0"/>
        <w:jc w:val="both"/>
      </w:pPr>
      <w:r>
        <w:rPr>
          <w:rFonts w:ascii="Times New Roman"/>
          <w:b w:val="false"/>
          <w:i w:val="false"/>
          <w:color w:val="000000"/>
          <w:sz w:val="28"/>
        </w:rPr>
        <w:t>
      1) бүкіл мәтін бойынша "электрондық ақпараттық ресурсы", "ақпараттық жүйе", "электрондық ақпараттық ресурс", "ақпараттық жүйелерді", "ақпараттық жүйелерде", "ақпараттық қауіпсіздікті", "электрондық ақпараттық ресурстар", "электрондық ақпараттық ресурстарды", "ақпараттық жүйелерге", "электрондық ақпараттық ресурстарға", "ақпараттық жүйелердің", "ақпараттық жүйелерден", "электрондық үкімет", "ақпараттық жүйелерінен", "ақпараттандыру объектілерін", "ақпараттық-коммуникациялық технологиялар", "мемлекеттік электрондық ақпараттық ресурстарды", "электрондық ақпараттық ресурстарына", "ақпараттық-коммуникациялық қызметтер", "ақпараттық жүйелерінде", "электрондық үкіметтің", "электрондық ақпараттық ресурстарын", "ақпараттық қауіпсіздігін", "ақпараттық жүйелерін", "электрондық ақпараттық ресурстың", "ақпараттық-коммуникациялық технологияларды" деген сөздер тиісінше "цифрлық ресурсы", "цифрлық жүйе", "цифрлық ресурс", "цифрлық жүйелерді", "цифрлық жүйелерде", "киберқауіпсіздікті", "цифрлық ресурстар", "цифрлық ресурстарды", "цифрлық жүйелерге", "цифрлық ресурстарға", "цифрлық жүйелердің", "цифрлық жүйелерден", "цифрлық үкімет", "цифрлық жүйелерінен", "цифрлық объектілерін", "цифрлық технологиялар", "мемлекеттік цифрлық ресурстарды", "цифрлық ресурстарына", "цифрлық қызметтер", "цифрлық жүйелерінде", "цифрлық үкіметтің", "цифрлық ресурстарын", "киберқауіпсіздігін", "цифрлық жүйелерін", "цифрлық ресурстың", "цифрлық технологияларды", "цифрлық ресурстарда", "цифрлық ресурстардан", деген сөздермен ауыстырылсын;</w:t>
      </w:r>
    </w:p>
    <w:bookmarkEnd w:id="79"/>
    <w:bookmarkStart w:name="z94" w:id="80"/>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30) тармақшасындағы</w:t>
      </w:r>
      <w:r>
        <w:rPr>
          <w:rFonts w:ascii="Times New Roman"/>
          <w:b w:val="false"/>
          <w:i w:val="false"/>
          <w:color w:val="000000"/>
          <w:sz w:val="28"/>
        </w:rPr>
        <w:t xml:space="preserve"> "ақпараттандыру саласындағы" деген сөздер "цифрлық" деген сөзбен ауыстырылсын;</w:t>
      </w:r>
    </w:p>
    <w:bookmarkEnd w:id="80"/>
    <w:bookmarkStart w:name="z95" w:id="81"/>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8) тармақшасындағы</w:t>
      </w:r>
      <w:r>
        <w:rPr>
          <w:rFonts w:ascii="Times New Roman"/>
          <w:b w:val="false"/>
          <w:i w:val="false"/>
          <w:color w:val="000000"/>
          <w:sz w:val="28"/>
        </w:rPr>
        <w:t xml:space="preserve"> "ақпараттандыру туралы" деген сөздер "цифрлық" деген сөзбен ауыстырылсын;</w:t>
      </w:r>
    </w:p>
    <w:bookmarkEnd w:id="81"/>
    <w:bookmarkStart w:name="z96"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59-1-баптағы</w:t>
      </w:r>
      <w:r>
        <w:rPr>
          <w:rFonts w:ascii="Times New Roman"/>
          <w:b w:val="false"/>
          <w:i w:val="false"/>
          <w:color w:val="000000"/>
          <w:sz w:val="28"/>
        </w:rPr>
        <w:t xml:space="preserve"> "ақпараттық-коммуникациялық платформасын" деген сөздер "цифрлық платформасын" деген сөздермен ауыстырылсын;</w:t>
      </w:r>
    </w:p>
    <w:bookmarkEnd w:id="82"/>
    <w:bookmarkStart w:name="z97" w:id="83"/>
    <w:p>
      <w:pPr>
        <w:spacing w:after="0"/>
        <w:ind w:left="0"/>
        <w:jc w:val="both"/>
      </w:pPr>
      <w:r>
        <w:rPr>
          <w:rFonts w:ascii="Times New Roman"/>
          <w:b w:val="false"/>
          <w:i w:val="false"/>
          <w:color w:val="000000"/>
          <w:sz w:val="28"/>
        </w:rPr>
        <w:t>
      5) </w:t>
      </w:r>
      <w:r>
        <w:rPr>
          <w:rFonts w:ascii="Times New Roman"/>
          <w:b w:val="false"/>
          <w:i w:val="false"/>
          <w:color w:val="000000"/>
          <w:sz w:val="28"/>
        </w:rPr>
        <w:t>62-баптағы</w:t>
      </w:r>
      <w:r>
        <w:rPr>
          <w:rFonts w:ascii="Times New Roman"/>
          <w:b w:val="false"/>
          <w:i w:val="false"/>
          <w:color w:val="000000"/>
          <w:sz w:val="28"/>
        </w:rPr>
        <w:t xml:space="preserve"> "электрондық ақпараттық ресурстарды", "ақпараттандыру туралы", "электрондық ақпараттық ресурстардан" деген сөздер тиісінше "цифрлық ресурстарды", "цифрлық", "цифрлық ресурстардан" деген сөздермен ауыстырылсын;</w:t>
      </w:r>
    </w:p>
    <w:bookmarkEnd w:id="83"/>
    <w:bookmarkStart w:name="z98" w:id="84"/>
    <w:p>
      <w:pPr>
        <w:spacing w:after="0"/>
        <w:ind w:left="0"/>
        <w:jc w:val="both"/>
      </w:pPr>
      <w:r>
        <w:rPr>
          <w:rFonts w:ascii="Times New Roman"/>
          <w:b w:val="false"/>
          <w:i w:val="false"/>
          <w:color w:val="000000"/>
          <w:sz w:val="28"/>
        </w:rPr>
        <w:t xml:space="preserve">
      6) 233-баптың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"тиісті дәріханалық практика (GРP) талаптарын сақтауға міндетті" деген сөздер "тиісті дәріханалық практика (GРP) талаптарын ерікті негізде сақтайды" деген сөздермен ауыстырылсын;</w:t>
      </w:r>
    </w:p>
    <w:bookmarkEnd w:id="84"/>
    <w:bookmarkStart w:name="z99" w:id="85"/>
    <w:p>
      <w:pPr>
        <w:spacing w:after="0"/>
        <w:ind w:left="0"/>
        <w:jc w:val="both"/>
      </w:pPr>
      <w:r>
        <w:rPr>
          <w:rFonts w:ascii="Times New Roman"/>
          <w:b w:val="false"/>
          <w:i w:val="false"/>
          <w:color w:val="000000"/>
          <w:sz w:val="28"/>
        </w:rPr>
        <w:t xml:space="preserve">
      7) 250-баптың </w:t>
      </w:r>
      <w:r>
        <w:rPr>
          <w:rFonts w:ascii="Times New Roman"/>
          <w:b w:val="false"/>
          <w:i w:val="false"/>
          <w:color w:val="000000"/>
          <w:sz w:val="28"/>
        </w:rPr>
        <w:t>3-тармағы</w:t>
      </w:r>
      <w:r>
        <w:rPr>
          <w:rFonts w:ascii="Times New Roman"/>
          <w:b w:val="false"/>
          <w:i w:val="false"/>
          <w:color w:val="000000"/>
          <w:sz w:val="28"/>
        </w:rPr>
        <w:t xml:space="preserve"> "субъектілер" деген сөзден кейін "осы Кодекстің 233-бабы 3-тармағының бірінші бөлігінде көзделген жағдайларды қоспағанда," деген сөздермен толықтырылсын.</w:t>
      </w:r>
    </w:p>
    <w:bookmarkEnd w:id="85"/>
    <w:bookmarkStart w:name="z100" w:id="86"/>
    <w:p>
      <w:pPr>
        <w:spacing w:after="0"/>
        <w:ind w:left="0"/>
        <w:jc w:val="both"/>
      </w:pPr>
      <w:r>
        <w:rPr>
          <w:rFonts w:ascii="Times New Roman"/>
          <w:b w:val="false"/>
          <w:i w:val="false"/>
          <w:color w:val="000000"/>
          <w:sz w:val="28"/>
        </w:rPr>
        <w:t xml:space="preserve">
      9. 2021 жылғы 2 қаңтардағы Қазақстан Республикасының Экология </w:t>
      </w:r>
      <w:r>
        <w:rPr>
          <w:rFonts w:ascii="Times New Roman"/>
          <w:b w:val="false"/>
          <w:i w:val="false"/>
          <w:color w:val="000000"/>
          <w:sz w:val="28"/>
        </w:rPr>
        <w:t>кодексіне:</w:t>
      </w:r>
    </w:p>
    <w:bookmarkEnd w:id="86"/>
    <w:bookmarkStart w:name="z101" w:id="87"/>
    <w:p>
      <w:pPr>
        <w:spacing w:after="0"/>
        <w:ind w:left="0"/>
        <w:jc w:val="both"/>
      </w:pPr>
      <w:r>
        <w:rPr>
          <w:rFonts w:ascii="Times New Roman"/>
          <w:b w:val="false"/>
          <w:i w:val="false"/>
          <w:color w:val="000000"/>
          <w:sz w:val="28"/>
        </w:rPr>
        <w:t>
      1) бүкіл мәтін бойынша "электрондық ақпараттық ресурстарға", "ақпараттық жүйесіндегі", "ақпараттық жүйелерді", "ақпараттық жүйесі", "ақпараттық ресурстардың" "ақпараттық жүйесін", "ақпараттық жүйесінің", "ақпараттық жүйесіне", "ақпараттық жүйе", "ақпараттық жүйесінде", "ақпараттық жүйені" деген сөздер тиісінше "цифрлық ресурстарға", "цифрлық жүйесіндегі", "цифрлық жүйелерді", "цифрлық жүйесі", "цифрлық ресурстардың", "цифрлық жүйесін", "цифрлық жүйесінің", "цифрлық жүйесіне", "цифрлық жүйе", "цифрлық жүйесінде", "цифрлық жүйені" деген сөздермен ауыстырылсын;</w:t>
      </w:r>
    </w:p>
    <w:bookmarkEnd w:id="87"/>
    <w:bookmarkStart w:name="z102" w:id="88"/>
    <w:p>
      <w:pPr>
        <w:spacing w:after="0"/>
        <w:ind w:left="0"/>
        <w:jc w:val="both"/>
      </w:pPr>
      <w:r>
        <w:rPr>
          <w:rFonts w:ascii="Times New Roman"/>
          <w:b w:val="false"/>
          <w:i w:val="false"/>
          <w:color w:val="000000"/>
          <w:sz w:val="28"/>
        </w:rPr>
        <w:t xml:space="preserve">
      2) 170-баптың </w:t>
      </w:r>
      <w:r>
        <w:rPr>
          <w:rFonts w:ascii="Times New Roman"/>
          <w:b w:val="false"/>
          <w:i w:val="false"/>
          <w:color w:val="000000"/>
          <w:sz w:val="28"/>
        </w:rPr>
        <w:t>6-тармағының</w:t>
      </w:r>
      <w:r>
        <w:rPr>
          <w:rFonts w:ascii="Times New Roman"/>
          <w:b w:val="false"/>
          <w:i w:val="false"/>
          <w:color w:val="000000"/>
          <w:sz w:val="28"/>
        </w:rPr>
        <w:t xml:space="preserve"> 2) тармақшасындағы "ақпараттық-коммуникациялық технологияларды" деген сөздер "цифрлық технологияларды" деген сөздермен ауыстырылсын;</w:t>
      </w:r>
    </w:p>
    <w:bookmarkEnd w:id="88"/>
    <w:bookmarkStart w:name="z103" w:id="89"/>
    <w:p>
      <w:pPr>
        <w:spacing w:after="0"/>
        <w:ind w:left="0"/>
        <w:jc w:val="both"/>
      </w:pPr>
      <w:r>
        <w:rPr>
          <w:rFonts w:ascii="Times New Roman"/>
          <w:b w:val="false"/>
          <w:i w:val="false"/>
          <w:color w:val="000000"/>
          <w:sz w:val="28"/>
        </w:rPr>
        <w:t xml:space="preserve">
      3) 186-баптың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бөлігіндегі "ақпараттандыру туралы" деген сөздер "цифрлық" деген сөзбен ауыстырылсын.</w:t>
      </w:r>
    </w:p>
    <w:bookmarkEnd w:id="89"/>
    <w:bookmarkStart w:name="z104" w:id="90"/>
    <w:p>
      <w:pPr>
        <w:spacing w:after="0"/>
        <w:ind w:left="0"/>
        <w:jc w:val="both"/>
      </w:pPr>
      <w:r>
        <w:rPr>
          <w:rFonts w:ascii="Times New Roman"/>
          <w:b w:val="false"/>
          <w:i w:val="false"/>
          <w:color w:val="000000"/>
          <w:sz w:val="28"/>
        </w:rPr>
        <w:t xml:space="preserve">
      10. 2023 жылғы 20 сәуірдегі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w:t>
      </w:r>
    </w:p>
    <w:bookmarkEnd w:id="90"/>
    <w:bookmarkStart w:name="z105" w:id="91"/>
    <w:p>
      <w:pPr>
        <w:spacing w:after="0"/>
        <w:ind w:left="0"/>
        <w:jc w:val="both"/>
      </w:pPr>
      <w:r>
        <w:rPr>
          <w:rFonts w:ascii="Times New Roman"/>
          <w:b w:val="false"/>
          <w:i w:val="false"/>
          <w:color w:val="000000"/>
          <w:sz w:val="28"/>
        </w:rPr>
        <w:t>
      1) бүкіл мәтін бойынша "ақпараттық жүйесін", "ақпараттық жүйелерді", "ақпараттандыру объектілерінің", "ақпараттандыру объектілерімен", "ақпараттық қауіпсіздікті", "ақпараттық жүйелердің", "ақпараттық жүйелерден", "ақпараттық жүйелерінде", "ақпараттандыру саласындағы", "ақпараттық жүйені", "ақпараттық жүйелерінен", "ақпараттық жүйесінің", "электрондық үкіметтің", "электрондық үкімет", "ақпараттық жүйелерге", "ақпараттық технологиялар", "ақпараттық технологияларды", "ақпараттық қауіпсіздік", "ақпараттық жүйесінен", "ақпараттық жүйелері", "ақпараттық жүйесінде", "ақпараттандыру объектісі" деген сөздер тиісінше "цифрлық жүйесін", "цифрлық жүйелерді", "цифрлық объектілерінің", "цифрлық объектілерімен", "киберқауіпсіздікті", "цифрлық жүйелердің", "цифрлық жүйелерден", "цифрлық жүйелерінде", "цифрландыру саласындағы", "цифрлық жүйені", "цифрлық жүйелерінен", "цифрлық жүйесінің", "цифрлық үкіметтің", "цифрлық үкімет", "цифрлық жүйелерге", "цифрлық технологиялар", "цифрлық технологияларды", "киберқауіпсіздік", "цифрлық жүйесінен", "цифрлық жүйелері", "цифрлық жүйесінде", "цифрлық объектісі" деген сөздермен ауыстырылсын;</w:t>
      </w:r>
    </w:p>
    <w:bookmarkEnd w:id="91"/>
    <w:bookmarkStart w:name="z106" w:id="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отыз үшінші абзацындағы "ақпараттандыру" деген сөз "цифрландыру"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09" w:id="93"/>
    <w:p>
      <w:pPr>
        <w:spacing w:after="0"/>
        <w:ind w:left="0"/>
        <w:jc w:val="both"/>
      </w:pPr>
      <w:r>
        <w:rPr>
          <w:rFonts w:ascii="Times New Roman"/>
          <w:b w:val="false"/>
          <w:i w:val="false"/>
          <w:color w:val="000000"/>
          <w:sz w:val="28"/>
        </w:rPr>
        <w:t>
      "7) Қазақстан Республикасының цифрлық заңнамасына сәйкес цифрлық жүйелерді қолдана отырып электрондық қызметтер көрсетеді;";</w:t>
      </w:r>
    </w:p>
    <w:bookmarkEnd w:id="93"/>
    <w:bookmarkStart w:name="z110" w:id="94"/>
    <w:p>
      <w:pPr>
        <w:spacing w:after="0"/>
        <w:ind w:left="0"/>
        <w:jc w:val="both"/>
      </w:pPr>
      <w:r>
        <w:rPr>
          <w:rFonts w:ascii="Times New Roman"/>
          <w:b w:val="false"/>
          <w:i w:val="false"/>
          <w:color w:val="000000"/>
          <w:sz w:val="28"/>
        </w:rPr>
        <w:t xml:space="preserve">
      3) 20-баптың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"ақпараттық-коммуникациялық" деген сөздер "цифрлық" деген сөзбен ауыстырылсын;</w:t>
      </w:r>
    </w:p>
    <w:bookmarkEnd w:id="94"/>
    <w:bookmarkStart w:name="z111" w:id="95"/>
    <w:p>
      <w:pPr>
        <w:spacing w:after="0"/>
        <w:ind w:left="0"/>
        <w:jc w:val="both"/>
      </w:pPr>
      <w:r>
        <w:rPr>
          <w:rFonts w:ascii="Times New Roman"/>
          <w:b w:val="false"/>
          <w:i w:val="false"/>
          <w:color w:val="000000"/>
          <w:sz w:val="28"/>
        </w:rPr>
        <w:t xml:space="preserve">
      4) 24-баптың </w:t>
      </w:r>
      <w:r>
        <w:rPr>
          <w:rFonts w:ascii="Times New Roman"/>
          <w:b w:val="false"/>
          <w:i w:val="false"/>
          <w:color w:val="000000"/>
          <w:sz w:val="28"/>
        </w:rPr>
        <w:t>1-тармағындағы</w:t>
      </w:r>
      <w:r>
        <w:rPr>
          <w:rFonts w:ascii="Times New Roman"/>
          <w:b w:val="false"/>
          <w:i w:val="false"/>
          <w:color w:val="000000"/>
          <w:sz w:val="28"/>
        </w:rPr>
        <w:t xml:space="preserve"> "электрондық үкіметтің" ақпараттық-коммуникациялық" деген сөздер "цифрлық үкіметтің" деген сөздермен ауыстырылсын;</w:t>
      </w:r>
    </w:p>
    <w:bookmarkEnd w:id="95"/>
    <w:bookmarkStart w:name="z112" w:id="96"/>
    <w:p>
      <w:pPr>
        <w:spacing w:after="0"/>
        <w:ind w:left="0"/>
        <w:jc w:val="both"/>
      </w:pPr>
      <w:r>
        <w:rPr>
          <w:rFonts w:ascii="Times New Roman"/>
          <w:b w:val="false"/>
          <w:i w:val="false"/>
          <w:color w:val="000000"/>
          <w:sz w:val="28"/>
        </w:rPr>
        <w:t xml:space="preserve">
      5) 57-баптың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бөлігіндегі "Ақпараттандыру туралы" Қазақстан Республикасы Заңының" деген сөздер "Қазақстан Республикасының цифрлық заңнамасының" деген сөздермен ауыстырылсын;</w:t>
      </w:r>
    </w:p>
    <w:bookmarkEnd w:id="96"/>
    <w:bookmarkStart w:name="z113" w:id="97"/>
    <w:p>
      <w:pPr>
        <w:spacing w:after="0"/>
        <w:ind w:left="0"/>
        <w:jc w:val="both"/>
      </w:pPr>
      <w:r>
        <w:rPr>
          <w:rFonts w:ascii="Times New Roman"/>
          <w:b w:val="false"/>
          <w:i w:val="false"/>
          <w:color w:val="000000"/>
          <w:sz w:val="28"/>
        </w:rPr>
        <w:t xml:space="preserve">
      6) 66-баптың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тармақшасындағы "ақпараттық-коммуникациялық технологияларды" деген сөздер "цифрлық технологияларды" деген сөздермен ауыстырылсын;</w:t>
      </w:r>
    </w:p>
    <w:bookmarkEnd w:id="97"/>
    <w:bookmarkStart w:name="z114" w:id="98"/>
    <w:p>
      <w:pPr>
        <w:spacing w:after="0"/>
        <w:ind w:left="0"/>
        <w:jc w:val="both"/>
      </w:pPr>
      <w:r>
        <w:rPr>
          <w:rFonts w:ascii="Times New Roman"/>
          <w:b w:val="false"/>
          <w:i w:val="false"/>
          <w:color w:val="000000"/>
          <w:sz w:val="28"/>
        </w:rPr>
        <w:t xml:space="preserve">
      7) 154-баптың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тармақшасындағы "ақпараттандыру объектілеріне" деген сөздер "цифрлық объектілерге" деген сөздермен ауыстырылсын;</w:t>
      </w:r>
    </w:p>
    <w:bookmarkEnd w:id="98"/>
    <w:bookmarkStart w:name="z115" w:id="99"/>
    <w:p>
      <w:pPr>
        <w:spacing w:after="0"/>
        <w:ind w:left="0"/>
        <w:jc w:val="both"/>
      </w:pPr>
      <w:r>
        <w:rPr>
          <w:rFonts w:ascii="Times New Roman"/>
          <w:b w:val="false"/>
          <w:i w:val="false"/>
          <w:color w:val="000000"/>
          <w:sz w:val="28"/>
        </w:rPr>
        <w:t xml:space="preserve">
      8) 263-баптың </w:t>
      </w:r>
      <w:r>
        <w:rPr>
          <w:rFonts w:ascii="Times New Roman"/>
          <w:b w:val="false"/>
          <w:i w:val="false"/>
          <w:color w:val="000000"/>
          <w:sz w:val="28"/>
        </w:rPr>
        <w:t>5-1-тармағы</w:t>
      </w:r>
      <w:r>
        <w:rPr>
          <w:rFonts w:ascii="Times New Roman"/>
          <w:b w:val="false"/>
          <w:i w:val="false"/>
          <w:color w:val="000000"/>
          <w:sz w:val="28"/>
        </w:rPr>
        <w:t xml:space="preserve"> 3) тармақшасының үшінші абзацындағы "ақпараттандыру" деген сөз "цифрландыру" деген сөзбен ауыстырылсын.</w:t>
      </w:r>
    </w:p>
    <w:bookmarkEnd w:id="99"/>
    <w:bookmarkStart w:name="z116" w:id="100"/>
    <w:p>
      <w:pPr>
        <w:spacing w:after="0"/>
        <w:ind w:left="0"/>
        <w:jc w:val="both"/>
      </w:pPr>
      <w:r>
        <w:rPr>
          <w:rFonts w:ascii="Times New Roman"/>
          <w:b w:val="false"/>
          <w:i w:val="false"/>
          <w:color w:val="000000"/>
          <w:sz w:val="28"/>
        </w:rPr>
        <w:t xml:space="preserve">
      11. 2025 жылғы 15 наурыздағы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100"/>
    <w:bookmarkStart w:name="z117" w:id="101"/>
    <w:p>
      <w:pPr>
        <w:spacing w:after="0"/>
        <w:ind w:left="0"/>
        <w:jc w:val="both"/>
      </w:pPr>
      <w:r>
        <w:rPr>
          <w:rFonts w:ascii="Times New Roman"/>
          <w:b w:val="false"/>
          <w:i w:val="false"/>
          <w:color w:val="000000"/>
          <w:sz w:val="28"/>
        </w:rPr>
        <w:t>
      1) бүкіл мәтін бойынша "процесін ақпараттандыру объектілерін", "ақпараттық қауіпсіздігін", "процесін ақпараттандыру объектілеріне", "процесін ақпараттандыру объектілерінің", "ақпараттық-коммуникациялық инфрақұрылым объектілерін", "ақпараттандыру объектілерін", "ақпараттық қауіпсіздікті", "Қазақстан Республикасының ақпараттандыру саласындағы заңнамасының", "кеңестер, ақпараттандыру туралы заңнамасының", "ақпараттық жүйе", "Қазақстан Республикасының ақпараттандыру туралы заңнамасына", "Ақпараттандыру саласындағы", "ақпараттандыру саласындағы", "ақпараттық жүйеде", "Ақпараттық жүйелерді", "ақпараттық жүйелерді", "ақпараттандыру және байланыс саласындағы" деген сөздер тиісінше "процесінің цифрлық объектілерін", "киберқауіпсіздігін", "процесінің цифрлық объектілеріне", "процесінің цифрлық объектілерінің", "цифрлық инфрақұрылым объектілерін", "цифрлық объектілерін", "киберқауіпсіздікті", "Қазақстан Республикасының цифрлық заңнамасының", "кеңестер туралы, цифрландыру заңнамасының", "цифрлық жүйе", "Қазақстан Республикасының цифрлық заңнамасына", "Цифрландыру саласындағы", "цифрландыру саласындағы", "цифрлық жүйеде", "Цифрлық жүйелерді", "цифрлық жүйелерді", "цифрландыру және байланыс саласындағы" деген сөздермен ауыстырылсын;</w:t>
      </w:r>
    </w:p>
    <w:bookmarkEnd w:id="101"/>
    <w:bookmarkStart w:name="z118" w:id="102"/>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2-тармағында</w:t>
      </w:r>
      <w:r>
        <w:rPr>
          <w:rFonts w:ascii="Times New Roman"/>
          <w:b w:val="false"/>
          <w:i w:val="false"/>
          <w:color w:val="000000"/>
          <w:sz w:val="28"/>
        </w:rPr>
        <w:t>:</w:t>
      </w:r>
    </w:p>
    <w:bookmarkEnd w:id="102"/>
    <w:bookmarkStart w:name="z119" w:id="103"/>
    <w:p>
      <w:pPr>
        <w:spacing w:after="0"/>
        <w:ind w:left="0"/>
        <w:jc w:val="both"/>
      </w:pPr>
      <w:r>
        <w:rPr>
          <w:rFonts w:ascii="Times New Roman"/>
          <w:b w:val="false"/>
          <w:i w:val="false"/>
          <w:color w:val="000000"/>
          <w:sz w:val="28"/>
        </w:rPr>
        <w:t>
      оныншы бөлік "бойынша мемлекеттік кепілдіктер" деген сөздерден кейін "және жеке кәсіпкерлікті қолдау бойынша мемлекеттік кепілдіктер" деген сөздермен толықтырылсын;</w:t>
      </w:r>
    </w:p>
    <w:bookmarkEnd w:id="103"/>
    <w:bookmarkStart w:name="z120" w:id="104"/>
    <w:p>
      <w:pPr>
        <w:spacing w:after="0"/>
        <w:ind w:left="0"/>
        <w:jc w:val="both"/>
      </w:pPr>
      <w:r>
        <w:rPr>
          <w:rFonts w:ascii="Times New Roman"/>
          <w:b w:val="false"/>
          <w:i w:val="false"/>
          <w:color w:val="000000"/>
          <w:sz w:val="28"/>
        </w:rPr>
        <w:t xml:space="preserve">
      он бірінші бөліктегі ", мүліктік кешен түріндегі мемлекеттік кәсіпорындардың" деген сөздер алып тасталсын; </w:t>
      </w:r>
    </w:p>
    <w:bookmarkEnd w:id="104"/>
    <w:bookmarkStart w:name="z121" w:id="105"/>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1-тармағының</w:t>
      </w:r>
      <w:r>
        <w:rPr>
          <w:rFonts w:ascii="Times New Roman"/>
          <w:b w:val="false"/>
          <w:i w:val="false"/>
          <w:color w:val="000000"/>
          <w:sz w:val="28"/>
        </w:rPr>
        <w:t xml:space="preserve"> 13) тармақшасы мынадай мазмұндағы бесінші абзацпен толықтырылсын:</w:t>
      </w:r>
    </w:p>
    <w:bookmarkEnd w:id="105"/>
    <w:bookmarkStart w:name="z122" w:id="106"/>
    <w:p>
      <w:pPr>
        <w:spacing w:after="0"/>
        <w:ind w:left="0"/>
        <w:jc w:val="both"/>
      </w:pPr>
      <w:r>
        <w:rPr>
          <w:rFonts w:ascii="Times New Roman"/>
          <w:b w:val="false"/>
          <w:i w:val="false"/>
          <w:color w:val="000000"/>
          <w:sz w:val="28"/>
        </w:rPr>
        <w:t>
      "жеке кәсіпкерлікті қолдау бойынша мемлекеттік кепілдіктер жөніндегі міндеттемелерді орындау;";</w:t>
      </w:r>
    </w:p>
    <w:bookmarkEnd w:id="106"/>
    <w:bookmarkStart w:name="z123" w:id="107"/>
    <w:p>
      <w:pPr>
        <w:spacing w:after="0"/>
        <w:ind w:left="0"/>
        <w:jc w:val="both"/>
      </w:pPr>
      <w:r>
        <w:rPr>
          <w:rFonts w:ascii="Times New Roman"/>
          <w:b w:val="false"/>
          <w:i w:val="false"/>
          <w:color w:val="000000"/>
          <w:sz w:val="28"/>
        </w:rPr>
        <w:t xml:space="preserve">
      4) 40-баптың </w:t>
      </w:r>
      <w:r>
        <w:rPr>
          <w:rFonts w:ascii="Times New Roman"/>
          <w:b w:val="false"/>
          <w:i w:val="false"/>
          <w:color w:val="000000"/>
          <w:sz w:val="28"/>
        </w:rPr>
        <w:t>7-тармағының</w:t>
      </w:r>
      <w:r>
        <w:rPr>
          <w:rFonts w:ascii="Times New Roman"/>
          <w:b w:val="false"/>
          <w:i w:val="false"/>
          <w:color w:val="000000"/>
          <w:sz w:val="28"/>
        </w:rPr>
        <w:t xml:space="preserve"> сегізінші абзацындағы "экспортты қолдау жөніндегі мемлекеттік кепілдіктер", "экспортты қолдау жөніндегі мемлекеттің кепілдіктері" деген сөздер тиісінше "экспортты қолдау бойынша мемлекеттік кепілдіктер және жеке кәсіпкерлікті қолдау бойынша мемлекеттік кепілдіктер", "экспортты қолдау бойынша мемлекеттің кепілдіктері және жеке кәсіпкерлікті қолдау бойынша мемлекеттің кепілдіктері" деген сөздермен ауыстырылсын;</w:t>
      </w:r>
    </w:p>
    <w:bookmarkEnd w:id="107"/>
    <w:bookmarkStart w:name="z124" w:id="108"/>
    <w:p>
      <w:pPr>
        <w:spacing w:after="0"/>
        <w:ind w:left="0"/>
        <w:jc w:val="both"/>
      </w:pPr>
      <w:r>
        <w:rPr>
          <w:rFonts w:ascii="Times New Roman"/>
          <w:b w:val="false"/>
          <w:i w:val="false"/>
          <w:color w:val="000000"/>
          <w:sz w:val="28"/>
        </w:rPr>
        <w:t xml:space="preserve">
      5) 49-баптың </w:t>
      </w:r>
      <w:r>
        <w:rPr>
          <w:rFonts w:ascii="Times New Roman"/>
          <w:b w:val="false"/>
          <w:i w:val="false"/>
          <w:color w:val="000000"/>
          <w:sz w:val="28"/>
        </w:rPr>
        <w:t>1-тармағының</w:t>
      </w:r>
      <w:r>
        <w:rPr>
          <w:rFonts w:ascii="Times New Roman"/>
          <w:b w:val="false"/>
          <w:i w:val="false"/>
          <w:color w:val="000000"/>
          <w:sz w:val="28"/>
        </w:rPr>
        <w:t xml:space="preserve"> үшінші абзацы "міндеттеме" деген сөзден кейін ", жеке кәсіпкерлікті қолдау бойынша мемлекет кепілдік берген міндеттеме" деген сөздермен толықтырылсын;</w:t>
      </w:r>
    </w:p>
    <w:bookmarkEnd w:id="108"/>
    <w:bookmarkStart w:name="z125" w:id="109"/>
    <w:p>
      <w:pPr>
        <w:spacing w:after="0"/>
        <w:ind w:left="0"/>
        <w:jc w:val="both"/>
      </w:pPr>
      <w:r>
        <w:rPr>
          <w:rFonts w:ascii="Times New Roman"/>
          <w:b w:val="false"/>
          <w:i w:val="false"/>
          <w:color w:val="000000"/>
          <w:sz w:val="28"/>
        </w:rPr>
        <w:t xml:space="preserve">
      6) 86-баптың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он үшінші абзацпен толықтырылсын:</w:t>
      </w:r>
    </w:p>
    <w:bookmarkEnd w:id="109"/>
    <w:bookmarkStart w:name="z126" w:id="110"/>
    <w:p>
      <w:pPr>
        <w:spacing w:after="0"/>
        <w:ind w:left="0"/>
        <w:jc w:val="both"/>
      </w:pPr>
      <w:r>
        <w:rPr>
          <w:rFonts w:ascii="Times New Roman"/>
          <w:b w:val="false"/>
          <w:i w:val="false"/>
          <w:color w:val="000000"/>
          <w:sz w:val="28"/>
        </w:rPr>
        <w:t>
      "Қазақстан Республикасының жеке кәсіпкерлікті қолдау бойынша мемлекеттік кепілдіктерін беру лимиті;";</w:t>
      </w:r>
    </w:p>
    <w:bookmarkEnd w:id="110"/>
    <w:bookmarkStart w:name="z127" w:id="111"/>
    <w:p>
      <w:pPr>
        <w:spacing w:after="0"/>
        <w:ind w:left="0"/>
        <w:jc w:val="both"/>
      </w:pPr>
      <w:r>
        <w:rPr>
          <w:rFonts w:ascii="Times New Roman"/>
          <w:b w:val="false"/>
          <w:i w:val="false"/>
          <w:color w:val="000000"/>
          <w:sz w:val="28"/>
        </w:rPr>
        <w:t xml:space="preserve">
      7) 137-баптың </w:t>
      </w:r>
      <w:r>
        <w:rPr>
          <w:rFonts w:ascii="Times New Roman"/>
          <w:b w:val="false"/>
          <w:i w:val="false"/>
          <w:color w:val="000000"/>
          <w:sz w:val="28"/>
        </w:rPr>
        <w:t>1-тармағында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"экспортты қолдау бойынша мемлекет кепілдік берген борыштың," деген сөздер "экспортты қолдау бойынша мемлекет кепілдік берген міндеттеменің, жеке кәсіпкерлікті қолдау бойынша мемлекет кепілдік берген міндеттеменің,"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мазмұндағы алтыншы абзацпен толықтырылсын:</w:t>
      </w:r>
    </w:p>
    <w:bookmarkStart w:name="z130" w:id="112"/>
    <w:p>
      <w:pPr>
        <w:spacing w:after="0"/>
        <w:ind w:left="0"/>
        <w:jc w:val="both"/>
      </w:pPr>
      <w:r>
        <w:rPr>
          <w:rFonts w:ascii="Times New Roman"/>
          <w:b w:val="false"/>
          <w:i w:val="false"/>
          <w:color w:val="000000"/>
          <w:sz w:val="28"/>
        </w:rPr>
        <w:t>
      "жеке кәсіпкерлікті қолдау бойынша мемлекеттік кепілдіктер берудің;";</w:t>
      </w:r>
    </w:p>
    <w:bookmarkEnd w:id="112"/>
    <w:bookmarkStart w:name="z131" w:id="113"/>
    <w:p>
      <w:pPr>
        <w:spacing w:after="0"/>
        <w:ind w:left="0"/>
        <w:jc w:val="both"/>
      </w:pPr>
      <w:r>
        <w:rPr>
          <w:rFonts w:ascii="Times New Roman"/>
          <w:b w:val="false"/>
          <w:i w:val="false"/>
          <w:color w:val="000000"/>
          <w:sz w:val="28"/>
        </w:rPr>
        <w:t>
      5) тармақша "міндеттемелерінің," деген сөзден кейін "жеке кәсіпкерлікті қолдау бойынша мемлекеттік кепілдіктер жөніндегі міндеттемелердің," деген сөздермен толықтырылсын;</w:t>
      </w:r>
    </w:p>
    <w:bookmarkEnd w:id="113"/>
    <w:bookmarkStart w:name="z132" w:id="114"/>
    <w:p>
      <w:pPr>
        <w:spacing w:after="0"/>
        <w:ind w:left="0"/>
        <w:jc w:val="both"/>
      </w:pPr>
      <w:r>
        <w:rPr>
          <w:rFonts w:ascii="Times New Roman"/>
          <w:b w:val="false"/>
          <w:i w:val="false"/>
          <w:color w:val="000000"/>
          <w:sz w:val="28"/>
        </w:rPr>
        <w:t>
      8) мынадай мазмұндағы 144-1 және 144-2-баптармен толықтырылсын:</w:t>
      </w:r>
    </w:p>
    <w:bookmarkEnd w:id="114"/>
    <w:bookmarkStart w:name="z133" w:id="115"/>
    <w:p>
      <w:pPr>
        <w:spacing w:after="0"/>
        <w:ind w:left="0"/>
        <w:jc w:val="both"/>
      </w:pPr>
      <w:r>
        <w:rPr>
          <w:rFonts w:ascii="Times New Roman"/>
          <w:b w:val="false"/>
          <w:i w:val="false"/>
          <w:color w:val="000000"/>
          <w:sz w:val="28"/>
        </w:rPr>
        <w:t>
      "144-1-бап. Жеке кәсіпкерлікті қолдау бойынша   мемлекеттік кепілдік</w:t>
      </w:r>
    </w:p>
    <w:bookmarkEnd w:id="115"/>
    <w:bookmarkStart w:name="z134" w:id="116"/>
    <w:p>
      <w:pPr>
        <w:spacing w:after="0"/>
        <w:ind w:left="0"/>
        <w:jc w:val="both"/>
      </w:pPr>
      <w:r>
        <w:rPr>
          <w:rFonts w:ascii="Times New Roman"/>
          <w:b w:val="false"/>
          <w:i w:val="false"/>
          <w:color w:val="000000"/>
          <w:sz w:val="28"/>
        </w:rPr>
        <w:t>
      1. Қаржыландыру сомасы жеті миллиард теңгеден асатын инвестициялық жобалар бойынша кәсіпкерлікті дамытудың арнаулы қоры берген кепілдіктер жөніндегі міндеттемелерді орындау үшін оның қаражаты жеткіліксіз болған кезде жеке кәсіпкерлікті қолдау жөніндегі кепілдік шартының талаптарына сәйкес кәсіпкерлікті дамытудың арнаулы қорының қаржы және өзге де ұйымдар алдындағы берешегінің сомасын толық немесе ішінара өтеу бойынша Қазақстан Республикасы Үкіметінің оның алдындағы міндеттемесі Қазақстан Республикасының жеке кәсіпкерлікті қолдау бойынша мемлекеттік кепілдігі болып табылады.</w:t>
      </w:r>
    </w:p>
    <w:bookmarkEnd w:id="116"/>
    <w:bookmarkStart w:name="z135" w:id="117"/>
    <w:p>
      <w:pPr>
        <w:spacing w:after="0"/>
        <w:ind w:left="0"/>
        <w:jc w:val="both"/>
      </w:pPr>
      <w:r>
        <w:rPr>
          <w:rFonts w:ascii="Times New Roman"/>
          <w:b w:val="false"/>
          <w:i w:val="false"/>
          <w:color w:val="000000"/>
          <w:sz w:val="28"/>
        </w:rPr>
        <w:t>
      Кәсіпкерлікті дамытудың арнаулы қоры кепілдік төлемдерді жүзеге асырмаған, Қазақстан Республикасының жеке кәсіпкерлікті қолдау бойынша мемлекеттік кепілдігімен қамтамасыз етілген, жеке кәсіпкерлікті мемлекеттік қаржылық қолдау шеңберіндегі кепілдіктер бойынша өтелмеген міндеттемелердің белгілі бір күндегі сомасы жеке кәсіпкерлікті қолдау бойынша мемлекет кепілдік берген міндеттеме болып табылады.</w:t>
      </w:r>
    </w:p>
    <w:bookmarkEnd w:id="117"/>
    <w:bookmarkStart w:name="z136" w:id="118"/>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жеке кәсіпкерлікті қолдау бойынша мемлекеттік кепілдіктер берудің айрықша құқығына ие болады.</w:t>
      </w:r>
    </w:p>
    <w:bookmarkEnd w:id="118"/>
    <w:bookmarkStart w:name="z137" w:id="119"/>
    <w:p>
      <w:pPr>
        <w:spacing w:after="0"/>
        <w:ind w:left="0"/>
        <w:jc w:val="both"/>
      </w:pPr>
      <w:r>
        <w:rPr>
          <w:rFonts w:ascii="Times New Roman"/>
          <w:b w:val="false"/>
          <w:i w:val="false"/>
          <w:color w:val="000000"/>
          <w:sz w:val="28"/>
        </w:rPr>
        <w:t>
      Қазақстан Республикасы Үкіметінің қаулысына сәйкес бюджетті атқару жөніндегі орталық уәкілетті орган жеке кәсіпкерлікті қолдау бойынша мемлекеттік кепілдіктер беруді бюджетті атқару жөніндегі орталық уәкілетті орган айқындайтын тәртіппен және нысан бойынша жүзеге асырады.</w:t>
      </w:r>
    </w:p>
    <w:bookmarkEnd w:id="119"/>
    <w:bookmarkStart w:name="z138" w:id="120"/>
    <w:p>
      <w:pPr>
        <w:spacing w:after="0"/>
        <w:ind w:left="0"/>
        <w:jc w:val="both"/>
      </w:pPr>
      <w:r>
        <w:rPr>
          <w:rFonts w:ascii="Times New Roman"/>
          <w:b w:val="false"/>
          <w:i w:val="false"/>
          <w:color w:val="000000"/>
          <w:sz w:val="28"/>
        </w:rPr>
        <w:t>
      Жеке кәсіпкерлікті қолдау бойынша мемлекеттік кепілдік Қазақстан Республикасы Үкіметінің қаулысы негізінде республикалық бюджет туралы заңда белгіленген лимит шегінде беріледі.</w:t>
      </w:r>
    </w:p>
    <w:bookmarkEnd w:id="120"/>
    <w:bookmarkStart w:name="z139" w:id="121"/>
    <w:p>
      <w:pPr>
        <w:spacing w:after="0"/>
        <w:ind w:left="0"/>
        <w:jc w:val="both"/>
      </w:pPr>
      <w:r>
        <w:rPr>
          <w:rFonts w:ascii="Times New Roman"/>
          <w:b w:val="false"/>
          <w:i w:val="false"/>
          <w:color w:val="000000"/>
          <w:sz w:val="28"/>
        </w:rPr>
        <w:t>
      Тиісті қаржы жылына белгіленген, оның шегінде мемлекеттік кепілдіктер берілуі мүмкін сома мемлекеттік кепілдіктер беру лимиті болып табылады.</w:t>
      </w:r>
    </w:p>
    <w:bookmarkEnd w:id="121"/>
    <w:bookmarkStart w:name="z140" w:id="122"/>
    <w:p>
      <w:pPr>
        <w:spacing w:after="0"/>
        <w:ind w:left="0"/>
        <w:jc w:val="both"/>
      </w:pPr>
      <w:r>
        <w:rPr>
          <w:rFonts w:ascii="Times New Roman"/>
          <w:b w:val="false"/>
          <w:i w:val="false"/>
          <w:color w:val="000000"/>
          <w:sz w:val="28"/>
        </w:rPr>
        <w:t>
      Жеке кәсіпкерлікті қолдау бойынша мемлекеттік кепілдік беру лимитін айқындауға арналған сома бюджет саясаты жөніндегі орталық уәкілетті орган айқындаған тәртіппен белгіленеді.</w:t>
      </w:r>
    </w:p>
    <w:bookmarkEnd w:id="122"/>
    <w:bookmarkStart w:name="z141" w:id="123"/>
    <w:p>
      <w:pPr>
        <w:spacing w:after="0"/>
        <w:ind w:left="0"/>
        <w:jc w:val="both"/>
      </w:pPr>
      <w:r>
        <w:rPr>
          <w:rFonts w:ascii="Times New Roman"/>
          <w:b w:val="false"/>
          <w:i w:val="false"/>
          <w:color w:val="000000"/>
          <w:sz w:val="28"/>
        </w:rPr>
        <w:t>
      Мемлекеттік кепілдіктер беру лимитінің көлемі осы лимит белгіленген тиісті қаржы жылы шегінде ғана пайдаланылуы мүмкін.</w:t>
      </w:r>
    </w:p>
    <w:bookmarkEnd w:id="123"/>
    <w:bookmarkStart w:name="z142" w:id="124"/>
    <w:p>
      <w:pPr>
        <w:spacing w:after="0"/>
        <w:ind w:left="0"/>
        <w:jc w:val="both"/>
      </w:pPr>
      <w:r>
        <w:rPr>
          <w:rFonts w:ascii="Times New Roman"/>
          <w:b w:val="false"/>
          <w:i w:val="false"/>
          <w:color w:val="000000"/>
          <w:sz w:val="28"/>
        </w:rPr>
        <w:t>
      3. Жеке кәсіпкерлікті қолдау бойынша мемлекеттік кепілдік алуға үміткер кәсіпкерлікті дамытудың арнаулы қорына мынадай талаптар қойылады:</w:t>
      </w:r>
    </w:p>
    <w:bookmarkEnd w:id="124"/>
    <w:bookmarkStart w:name="z143" w:id="125"/>
    <w:p>
      <w:pPr>
        <w:spacing w:after="0"/>
        <w:ind w:left="0"/>
        <w:jc w:val="both"/>
      </w:pPr>
      <w:r>
        <w:rPr>
          <w:rFonts w:ascii="Times New Roman"/>
          <w:b w:val="false"/>
          <w:i w:val="false"/>
          <w:color w:val="000000"/>
          <w:sz w:val="28"/>
        </w:rPr>
        <w:t>
      1) тиісті саланың орталық уәкілетті органының оң салалық қорытындысының болуы;</w:t>
      </w:r>
    </w:p>
    <w:bookmarkEnd w:id="125"/>
    <w:bookmarkStart w:name="z144" w:id="126"/>
    <w:p>
      <w:pPr>
        <w:spacing w:after="0"/>
        <w:ind w:left="0"/>
        <w:jc w:val="both"/>
      </w:pPr>
      <w:r>
        <w:rPr>
          <w:rFonts w:ascii="Times New Roman"/>
          <w:b w:val="false"/>
          <w:i w:val="false"/>
          <w:color w:val="000000"/>
          <w:sz w:val="28"/>
        </w:rPr>
        <w:t>
      2) бюджет саясаты жөніндегі орталық уәкілетті органның оң экономикалық қорытындысының болуы;</w:t>
      </w:r>
    </w:p>
    <w:bookmarkEnd w:id="126"/>
    <w:bookmarkStart w:name="z145" w:id="127"/>
    <w:p>
      <w:pPr>
        <w:spacing w:after="0"/>
        <w:ind w:left="0"/>
        <w:jc w:val="both"/>
      </w:pPr>
      <w:r>
        <w:rPr>
          <w:rFonts w:ascii="Times New Roman"/>
          <w:b w:val="false"/>
          <w:i w:val="false"/>
          <w:color w:val="000000"/>
          <w:sz w:val="28"/>
        </w:rPr>
        <w:t>
      3)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127"/>
    <w:bookmarkStart w:name="z146" w:id="128"/>
    <w:p>
      <w:pPr>
        <w:spacing w:after="0"/>
        <w:ind w:left="0"/>
        <w:jc w:val="both"/>
      </w:pPr>
      <w:r>
        <w:rPr>
          <w:rFonts w:ascii="Times New Roman"/>
          <w:b w:val="false"/>
          <w:i w:val="false"/>
          <w:color w:val="000000"/>
          <w:sz w:val="28"/>
        </w:rPr>
        <w:t>
      4) төлемге қабілетті болуы, таратуға жатпауы, мүлкіне тыйым салынбауы тиіс, оның қаржы-шаруашылық қызметі Қазақстан Республикасының заңнамасына сәйкес тоқтатыла тұрмауы тиіс;</w:t>
      </w:r>
    </w:p>
    <w:bookmarkEnd w:id="128"/>
    <w:bookmarkStart w:name="z147" w:id="129"/>
    <w:p>
      <w:pPr>
        <w:spacing w:after="0"/>
        <w:ind w:left="0"/>
        <w:jc w:val="both"/>
      </w:pPr>
      <w:r>
        <w:rPr>
          <w:rFonts w:ascii="Times New Roman"/>
          <w:b w:val="false"/>
          <w:i w:val="false"/>
          <w:color w:val="000000"/>
          <w:sz w:val="28"/>
        </w:rPr>
        <w:t>
      5) кәсіпкерлікті дамыту жөніндегі арнаулы қор жеке кәсіпкерлікті қолдау бойынша мемлекеттік кепілдікті алуға жүгінген кезге дейінгі соңғы бес жылдағы нақты жүзеге асырылған кепілдік төлемдерінің көлемі меншікті капитал көлемінің он бес пайызынан аспауға тиіс. Бұл ретте кепілдік төлемдер көлемі кепілдік беру шеңберінде өтелген кепілдік төлемдер сомасы шегеріле отырып көрсетіледі.</w:t>
      </w:r>
    </w:p>
    <w:bookmarkEnd w:id="129"/>
    <w:bookmarkStart w:name="z148" w:id="130"/>
    <w:p>
      <w:pPr>
        <w:spacing w:after="0"/>
        <w:ind w:left="0"/>
        <w:jc w:val="both"/>
      </w:pPr>
      <w:r>
        <w:rPr>
          <w:rFonts w:ascii="Times New Roman"/>
          <w:b w:val="false"/>
          <w:i w:val="false"/>
          <w:color w:val="000000"/>
          <w:sz w:val="28"/>
        </w:rPr>
        <w:t>
      4. Жеке кәсіпкерлікті қолдау бойынша мемлекеттік кепілдіктер беру үшін бюджет саясаты жөніндегі орталық уәкілетті органның экономикалық қорытындысы мен тиісті саланың орталық уәкілетті органының салалық қорытындысын әзірлеуге немесе түзетуге қойылатын талаптарды кәсіпкерлік жөніндегі уәкілетті орган бюджетті атқару және бюджеттік жоспарлау жөніндегі орталық уәкілетті органмен келісу бойынша белгілейді.</w:t>
      </w:r>
    </w:p>
    <w:bookmarkEnd w:id="130"/>
    <w:bookmarkStart w:name="z149" w:id="131"/>
    <w:p>
      <w:pPr>
        <w:spacing w:after="0"/>
        <w:ind w:left="0"/>
        <w:jc w:val="both"/>
      </w:pPr>
      <w:r>
        <w:rPr>
          <w:rFonts w:ascii="Times New Roman"/>
          <w:b w:val="false"/>
          <w:i w:val="false"/>
          <w:color w:val="000000"/>
          <w:sz w:val="28"/>
        </w:rPr>
        <w:t>
      5. Жеке кәсіпкерлікті қолдау бойынша мемлекеттік кепілдіктер беру Қазақстан Республикасының Үкіметі осы Кодекстің 144-2-бабына сәйкес кепілгердің міндеттемелерін орындау кезінде жұмсайтын бюджет қаражатын кәсіпкерлікті дамытудың арнаулы қорының қайтаруы шарттарымен жүзеге асырылады.</w:t>
      </w:r>
    </w:p>
    <w:bookmarkEnd w:id="131"/>
    <w:bookmarkStart w:name="z150" w:id="132"/>
    <w:p>
      <w:pPr>
        <w:spacing w:after="0"/>
        <w:ind w:left="0"/>
        <w:jc w:val="both"/>
      </w:pPr>
      <w:r>
        <w:rPr>
          <w:rFonts w:ascii="Times New Roman"/>
          <w:b w:val="false"/>
          <w:i w:val="false"/>
          <w:color w:val="000000"/>
          <w:sz w:val="28"/>
        </w:rPr>
        <w:t>
      Жеке кәсіпкерлікті қолдау бойынша мемлекеттік кепілдік бергені үшін арнаулы қордан жеке кәсіпкерлікті қолдау бойынша мемлекеттік кепілдік сомасының 0,2 пайызы мөлшерінде алдын ала біржолғы төлемақы (алым) алынады.</w:t>
      </w:r>
    </w:p>
    <w:bookmarkEnd w:id="132"/>
    <w:bookmarkStart w:name="z151" w:id="133"/>
    <w:p>
      <w:pPr>
        <w:spacing w:after="0"/>
        <w:ind w:left="0"/>
        <w:jc w:val="both"/>
      </w:pPr>
      <w:r>
        <w:rPr>
          <w:rFonts w:ascii="Times New Roman"/>
          <w:b w:val="false"/>
          <w:i w:val="false"/>
          <w:color w:val="000000"/>
          <w:sz w:val="28"/>
        </w:rPr>
        <w:t>
      Жеке кәсіпкерлікті қолдау бойынша мемлекеттік кепілдік беру жеке кәсіпкерлікті қолдау бойынша мемлекеттік кепілдік беру туралы келісім Қазақстан Республикасының Үкіметі айқындайтын тәртіппен ресімделгеннен және мемлекеттік қазынашылықта тіркелгеннен кейін жүзеге асырылады.</w:t>
      </w:r>
    </w:p>
    <w:bookmarkEnd w:id="133"/>
    <w:bookmarkStart w:name="z152" w:id="134"/>
    <w:p>
      <w:pPr>
        <w:spacing w:after="0"/>
        <w:ind w:left="0"/>
        <w:jc w:val="both"/>
      </w:pPr>
      <w:r>
        <w:rPr>
          <w:rFonts w:ascii="Times New Roman"/>
          <w:b w:val="false"/>
          <w:i w:val="false"/>
          <w:color w:val="000000"/>
          <w:sz w:val="28"/>
        </w:rPr>
        <w:t>
      Жеке кәсіпкерлікті қолдау бойынша мемлекеттік кепілдік беру туралы келісім тараптардың жеке кәсіпкерлікті қолдау бойынша мемлекеттік кепілдік беру, жеке кәсіпкерлікті қолдау бойынша мемлекеттік кепілдік жөніндегі міндеттемелер орындалған жағдайда бөлінген республикалық бюджет қаражатын қайтару жөніндегі құқықтық қатынастарын белгілейтін, бюджетті атқару жөніндегі орталық уәкілетті орган, сенім білдірілген өкіл (агент) мен арнаулы қор арасындағы келісім болып табылады.</w:t>
      </w:r>
    </w:p>
    <w:bookmarkEnd w:id="134"/>
    <w:bookmarkStart w:name="z153" w:id="135"/>
    <w:p>
      <w:pPr>
        <w:spacing w:after="0"/>
        <w:ind w:left="0"/>
        <w:jc w:val="both"/>
      </w:pPr>
      <w:r>
        <w:rPr>
          <w:rFonts w:ascii="Times New Roman"/>
          <w:b w:val="false"/>
          <w:i w:val="false"/>
          <w:color w:val="000000"/>
          <w:sz w:val="28"/>
        </w:rPr>
        <w:t>
      6. Жеке кәсіпкерлікті қолдау бойынша берілетін мемлекеттік кепілдіктер Қазақстан Республикасының Үкіметі айқындайтын тәртіппен мемлекеттік қазынашылықта тіркелуге және есепке алынуға жатады.</w:t>
      </w:r>
    </w:p>
    <w:bookmarkEnd w:id="135"/>
    <w:bookmarkStart w:name="z154" w:id="136"/>
    <w:p>
      <w:pPr>
        <w:spacing w:after="0"/>
        <w:ind w:left="0"/>
        <w:jc w:val="both"/>
      </w:pPr>
      <w:r>
        <w:rPr>
          <w:rFonts w:ascii="Times New Roman"/>
          <w:b w:val="false"/>
          <w:i w:val="false"/>
          <w:color w:val="000000"/>
          <w:sz w:val="28"/>
        </w:rPr>
        <w:t>
      7. Бюджетті атқару жөніндегі орталық уәкілетті орган бюджет саясаты жөніндегі орталық уәкілетті органмен келісу бойынша бюджетті атқару жөніндегі орталық уәкілетті орган айқындайтын тәртіппен жеке кәсіпкерлікті қолдау бойынша мемлекет кепілдік берген міндеттемені мониторингтеуді жүзеге асырады.</w:t>
      </w:r>
    </w:p>
    <w:bookmarkEnd w:id="136"/>
    <w:bookmarkStart w:name="z155" w:id="137"/>
    <w:p>
      <w:pPr>
        <w:spacing w:after="0"/>
        <w:ind w:left="0"/>
        <w:jc w:val="both"/>
      </w:pPr>
      <w:r>
        <w:rPr>
          <w:rFonts w:ascii="Times New Roman"/>
          <w:b w:val="false"/>
          <w:i w:val="false"/>
          <w:color w:val="000000"/>
          <w:sz w:val="28"/>
        </w:rPr>
        <w:t>
      Жеке кәсіпкерлікті қолдау бойынша мемлекеттік кепілдігі бар арнаулы қордың қаржылық жай-күйін мониторингтеу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асырылады.</w:t>
      </w:r>
    </w:p>
    <w:bookmarkEnd w:id="137"/>
    <w:bookmarkStart w:name="z156" w:id="138"/>
    <w:p>
      <w:pPr>
        <w:spacing w:after="0"/>
        <w:ind w:left="0"/>
        <w:jc w:val="both"/>
      </w:pPr>
      <w:r>
        <w:rPr>
          <w:rFonts w:ascii="Times New Roman"/>
          <w:b w:val="false"/>
          <w:i w:val="false"/>
          <w:color w:val="000000"/>
          <w:sz w:val="28"/>
        </w:rPr>
        <w:t>
      144-2-бап. Жеке кәсіпкерлікті қолдау бойынша мемлекеттік   кепілдікті орындау</w:t>
      </w:r>
    </w:p>
    <w:bookmarkEnd w:id="138"/>
    <w:bookmarkStart w:name="z157" w:id="139"/>
    <w:p>
      <w:pPr>
        <w:spacing w:after="0"/>
        <w:ind w:left="0"/>
        <w:jc w:val="both"/>
      </w:pPr>
      <w:r>
        <w:rPr>
          <w:rFonts w:ascii="Times New Roman"/>
          <w:b w:val="false"/>
          <w:i w:val="false"/>
          <w:color w:val="000000"/>
          <w:sz w:val="28"/>
        </w:rPr>
        <w:t>
      1. Жеке кәсіпкерлікті мемлекеттік қаржылық қолдау шеңберінде кәсіпкерлікті дамытудың арнаулы қоры берген кепілдіктер бойынша төлемдерді жүзеге асыру үшін кәсіпкерлікті дамытудың арнаулы қорының қаражаты жеткіліксіз болған жағдайда жеке кәсіпкерлікті қолдау бойынша мемлекеттік кепілдік орындалуға жатады.</w:t>
      </w:r>
    </w:p>
    <w:bookmarkEnd w:id="139"/>
    <w:bookmarkStart w:name="z158" w:id="140"/>
    <w:p>
      <w:pPr>
        <w:spacing w:after="0"/>
        <w:ind w:left="0"/>
        <w:jc w:val="both"/>
      </w:pPr>
      <w:r>
        <w:rPr>
          <w:rFonts w:ascii="Times New Roman"/>
          <w:b w:val="false"/>
          <w:i w:val="false"/>
          <w:color w:val="000000"/>
          <w:sz w:val="28"/>
        </w:rPr>
        <w:t>
      2. Жеке кәсіпкерлікті қолдау бойынша мемлекеттік кепілдік қаржыландыру сомасы жеті миллиард теңгеден асатын жобалар бойынша жеке кәсіпкерлік субъектілерінің міндеттемелеріне кепілдік беру мақсаттарына арналған резервті және арнаулы қордың меншікті капиталын қалыптастыру үшін арнаулы қорға бөлінген қаражат қалдығы шегеріле отырып, кепілдік төлемдердің жабылмаған сомасының бір бөлігіне ғана орындалады.</w:t>
      </w:r>
    </w:p>
    <w:bookmarkEnd w:id="140"/>
    <w:bookmarkStart w:name="z159" w:id="141"/>
    <w:p>
      <w:pPr>
        <w:spacing w:after="0"/>
        <w:ind w:left="0"/>
        <w:jc w:val="both"/>
      </w:pPr>
      <w:r>
        <w:rPr>
          <w:rFonts w:ascii="Times New Roman"/>
          <w:b w:val="false"/>
          <w:i w:val="false"/>
          <w:color w:val="000000"/>
          <w:sz w:val="28"/>
        </w:rPr>
        <w:t>
      3. Жеке кәсіпкерлікті қолдау бойынша мемлекеттік кепілдік жөніндегі міндеттемелерді орындау жеке кәсіпкерлікті қолдау бойынша мемлекеттік кепілдік жөніндегі міндеттемелерді орындау талаптары қойылған күннен бастап он сегіз ай ішінде, республикалық бюджет туралы заңда көзделген қаражат шегінде жүзеге асырылады.</w:t>
      </w:r>
    </w:p>
    <w:bookmarkEnd w:id="141"/>
    <w:bookmarkStart w:name="z160" w:id="142"/>
    <w:p>
      <w:pPr>
        <w:spacing w:after="0"/>
        <w:ind w:left="0"/>
        <w:jc w:val="both"/>
      </w:pPr>
      <w:r>
        <w:rPr>
          <w:rFonts w:ascii="Times New Roman"/>
          <w:b w:val="false"/>
          <w:i w:val="false"/>
          <w:color w:val="000000"/>
          <w:sz w:val="28"/>
        </w:rPr>
        <w:t>
      4. Жеке кәсіпкерлікті қолдау бойынша мемлекеттік кепілдік жөніндегі міндеттемелерді орындауға бөлінген қаражатты кәсіпкерлікті дамытудың арнаулы қоры кепілдік төлемдерін өтеу қаражаты және өзге де қаржы көздері есебінен республикалық бюджетке қайтаруға тиіс.</w:t>
      </w:r>
    </w:p>
    <w:bookmarkEnd w:id="142"/>
    <w:bookmarkStart w:name="z161" w:id="143"/>
    <w:p>
      <w:pPr>
        <w:spacing w:after="0"/>
        <w:ind w:left="0"/>
        <w:jc w:val="both"/>
      </w:pPr>
      <w:r>
        <w:rPr>
          <w:rFonts w:ascii="Times New Roman"/>
          <w:b w:val="false"/>
          <w:i w:val="false"/>
          <w:color w:val="000000"/>
          <w:sz w:val="28"/>
        </w:rPr>
        <w:t>
      Жеке кәсіпкерлікті қолдау бойынша мемлекеттік кепілдікті орындауға республикалық бюджеттен бөлінген қаражатты қайтару шарттары, мерзімдері, сыйақы мөлшерлемелері және тәртібі бюджетті атқару жөніндегі орталық уәкілетті орган, сенім білдірілген өкіл (агент) мен кәсіпкерлікті дамытудың арнаулы қоры арасында жасалатын жеке кәсіпкерлікті қолдау бойынша мемлекеттік кепілдікті беру туралы келісімде айқындалады.</w:t>
      </w:r>
    </w:p>
    <w:bookmarkEnd w:id="143"/>
    <w:bookmarkStart w:name="z162" w:id="144"/>
    <w:p>
      <w:pPr>
        <w:spacing w:after="0"/>
        <w:ind w:left="0"/>
        <w:jc w:val="both"/>
      </w:pPr>
      <w:r>
        <w:rPr>
          <w:rFonts w:ascii="Times New Roman"/>
          <w:b w:val="false"/>
          <w:i w:val="false"/>
          <w:color w:val="000000"/>
          <w:sz w:val="28"/>
        </w:rPr>
        <w:t>
      5. Жеке кәсіпкерлікті қолдау бойынша мемлекеттік кепілдік өз қолданысын мынадай:</w:t>
      </w:r>
    </w:p>
    <w:bookmarkEnd w:id="144"/>
    <w:bookmarkStart w:name="z163" w:id="145"/>
    <w:p>
      <w:pPr>
        <w:spacing w:after="0"/>
        <w:ind w:left="0"/>
        <w:jc w:val="both"/>
      </w:pPr>
      <w:r>
        <w:rPr>
          <w:rFonts w:ascii="Times New Roman"/>
          <w:b w:val="false"/>
          <w:i w:val="false"/>
          <w:color w:val="000000"/>
          <w:sz w:val="28"/>
        </w:rPr>
        <w:t>
      1) жеке кәсіпкерлікті қолдау бойынша кепілдік шартында жазылған міндеттемелер толық орындалған;</w:t>
      </w:r>
    </w:p>
    <w:bookmarkEnd w:id="145"/>
    <w:bookmarkStart w:name="z164" w:id="146"/>
    <w:p>
      <w:pPr>
        <w:spacing w:after="0"/>
        <w:ind w:left="0"/>
        <w:jc w:val="both"/>
      </w:pPr>
      <w:r>
        <w:rPr>
          <w:rFonts w:ascii="Times New Roman"/>
          <w:b w:val="false"/>
          <w:i w:val="false"/>
          <w:color w:val="000000"/>
          <w:sz w:val="28"/>
        </w:rPr>
        <w:t>
      2) оның қолданылу мерзімі өткен жағдайларда тоқтатады.";</w:t>
      </w:r>
    </w:p>
    <w:bookmarkEnd w:id="146"/>
    <w:bookmarkStart w:name="z165" w:id="147"/>
    <w:p>
      <w:pPr>
        <w:spacing w:after="0"/>
        <w:ind w:left="0"/>
        <w:jc w:val="both"/>
      </w:pPr>
      <w:r>
        <w:rPr>
          <w:rFonts w:ascii="Times New Roman"/>
          <w:b w:val="false"/>
          <w:i w:val="false"/>
          <w:color w:val="000000"/>
          <w:sz w:val="28"/>
        </w:rPr>
        <w:t xml:space="preserve">
      9) 148-баптың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тармақшасындағы "ақпараттандыру объектілерін" деген сөздер "цифрлық үкіметтің" технологиялық жағынан күрделі цифрлық объектілерін" деген сөздермен ауыстырылсын;</w:t>
      </w:r>
    </w:p>
    <w:bookmarkEnd w:id="147"/>
    <w:bookmarkStart w:name="z166" w:id="148"/>
    <w:p>
      <w:pPr>
        <w:spacing w:after="0"/>
        <w:ind w:left="0"/>
        <w:jc w:val="both"/>
      </w:pPr>
      <w:r>
        <w:rPr>
          <w:rFonts w:ascii="Times New Roman"/>
          <w:b w:val="false"/>
          <w:i w:val="false"/>
          <w:color w:val="000000"/>
          <w:sz w:val="28"/>
        </w:rPr>
        <w:t xml:space="preserve">
      10) 149-баптың </w:t>
      </w:r>
      <w:r>
        <w:rPr>
          <w:rFonts w:ascii="Times New Roman"/>
          <w:b w:val="false"/>
          <w:i w:val="false"/>
          <w:color w:val="000000"/>
          <w:sz w:val="28"/>
        </w:rPr>
        <w:t>1-тармағы</w:t>
      </w:r>
      <w:r>
        <w:rPr>
          <w:rFonts w:ascii="Times New Roman"/>
          <w:b w:val="false"/>
          <w:i w:val="false"/>
          <w:color w:val="000000"/>
          <w:sz w:val="28"/>
        </w:rPr>
        <w:t xml:space="preserve"> 2) тармақшасының үшінші абзацы мынадай редакцияда жазылсын:</w:t>
      </w:r>
    </w:p>
    <w:bookmarkEnd w:id="148"/>
    <w:bookmarkStart w:name="z167" w:id="149"/>
    <w:p>
      <w:pPr>
        <w:spacing w:after="0"/>
        <w:ind w:left="0"/>
        <w:jc w:val="both"/>
      </w:pPr>
      <w:r>
        <w:rPr>
          <w:rFonts w:ascii="Times New Roman"/>
          <w:b w:val="false"/>
          <w:i w:val="false"/>
          <w:color w:val="000000"/>
          <w:sz w:val="28"/>
        </w:rPr>
        <w:t>
      "Қазақстан Республикасының цифрлық заңнамасына сәйкес техникалық тапсырма әзірленетін, "цифрлық үкіметтің" технологиялық жағынан күрделі цифрлық объектілерін құруды және дамытуды көздейтін бюджеттік инвестициялық жоба;";</w:t>
      </w:r>
    </w:p>
    <w:bookmarkEnd w:id="149"/>
    <w:bookmarkStart w:name="z168" w:id="150"/>
    <w:p>
      <w:pPr>
        <w:spacing w:after="0"/>
        <w:ind w:left="0"/>
        <w:jc w:val="both"/>
      </w:pPr>
      <w:r>
        <w:rPr>
          <w:rFonts w:ascii="Times New Roman"/>
          <w:b w:val="false"/>
          <w:i w:val="false"/>
          <w:color w:val="000000"/>
          <w:sz w:val="28"/>
        </w:rPr>
        <w:t xml:space="preserve">
      11) 168-баптың </w:t>
      </w:r>
      <w:r>
        <w:rPr>
          <w:rFonts w:ascii="Times New Roman"/>
          <w:b w:val="false"/>
          <w:i w:val="false"/>
          <w:color w:val="000000"/>
          <w:sz w:val="28"/>
        </w:rPr>
        <w:t>2-тармағының</w:t>
      </w:r>
      <w:r>
        <w:rPr>
          <w:rFonts w:ascii="Times New Roman"/>
          <w:b w:val="false"/>
          <w:i w:val="false"/>
          <w:color w:val="000000"/>
          <w:sz w:val="28"/>
        </w:rPr>
        <w:t xml:space="preserve"> тоғызыншы бөлігі "бойынша мемлекеттік кепілдіктер" деген сөздерден кейін ", жеке кәсіпкерлікті қолдау бойынша мемлекеттік кепілдіктер" деген сөздермен толықтырылсын.</w:t>
      </w:r>
    </w:p>
    <w:bookmarkEnd w:id="150"/>
    <w:bookmarkStart w:name="z169" w:id="151"/>
    <w:p>
      <w:pPr>
        <w:spacing w:after="0"/>
        <w:ind w:left="0"/>
        <w:jc w:val="both"/>
      </w:pPr>
      <w:r>
        <w:rPr>
          <w:rFonts w:ascii="Times New Roman"/>
          <w:b w:val="false"/>
          <w:i w:val="false"/>
          <w:color w:val="000000"/>
          <w:sz w:val="28"/>
        </w:rPr>
        <w:t xml:space="preserve">
      12.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1"/>
    <w:bookmarkStart w:name="z170" w:id="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2"/>
    <w:bookmarkStart w:name="z171" w:id="153"/>
    <w:p>
      <w:pPr>
        <w:spacing w:after="0"/>
        <w:ind w:left="0"/>
        <w:jc w:val="both"/>
      </w:pPr>
      <w:r>
        <w:rPr>
          <w:rFonts w:ascii="Times New Roman"/>
          <w:b w:val="false"/>
          <w:i w:val="false"/>
          <w:color w:val="000000"/>
          <w:sz w:val="28"/>
        </w:rPr>
        <w:t>
      8-3) тармақшадағы "ақпараттық жүйесі", "ақпараттық жүйе" деген сөздер тиісінше "цифрлық жүйесі", "цифрлық жүйе" деген сөздермен ауыстырылсын;</w:t>
      </w:r>
    </w:p>
    <w:bookmarkEnd w:id="153"/>
    <w:bookmarkStart w:name="z172" w:id="154"/>
    <w:p>
      <w:pPr>
        <w:spacing w:after="0"/>
        <w:ind w:left="0"/>
        <w:jc w:val="both"/>
      </w:pPr>
      <w:r>
        <w:rPr>
          <w:rFonts w:ascii="Times New Roman"/>
          <w:b w:val="false"/>
          <w:i w:val="false"/>
          <w:color w:val="000000"/>
          <w:sz w:val="28"/>
        </w:rPr>
        <w:t>
      8-4) тармақшадағы "ақпараттық жүйесінің" деген сөздер "цифрлық жүйесінің" деген сөздермен ауыстырылсын;</w:t>
      </w:r>
    </w:p>
    <w:bookmarkEnd w:id="154"/>
    <w:bookmarkStart w:name="z173" w:id="155"/>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екінші бөлігінің сегізінші абзацындағы "ақпараттық-коммуникациялық технологияларды" деген сөздер "цифрлық технологияларды" деген сөздермен ауыстырылсын;</w:t>
      </w:r>
    </w:p>
    <w:bookmarkEnd w:id="155"/>
    <w:bookmarkStart w:name="z174" w:id="1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6-2-бапта</w:t>
      </w:r>
      <w:r>
        <w:rPr>
          <w:rFonts w:ascii="Times New Roman"/>
          <w:b w:val="false"/>
          <w:i w:val="false"/>
          <w:color w:val="000000"/>
          <w:sz w:val="28"/>
        </w:rPr>
        <w:t>:</w:t>
      </w:r>
    </w:p>
    <w:bookmarkEnd w:id="156"/>
    <w:bookmarkStart w:name="z175" w:id="157"/>
    <w:p>
      <w:pPr>
        <w:spacing w:after="0"/>
        <w:ind w:left="0"/>
        <w:jc w:val="both"/>
      </w:pPr>
      <w:r>
        <w:rPr>
          <w:rFonts w:ascii="Times New Roman"/>
          <w:b w:val="false"/>
          <w:i w:val="false"/>
          <w:color w:val="000000"/>
          <w:sz w:val="28"/>
        </w:rPr>
        <w:t xml:space="preserve">
      тақырып пен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2-тармақтардағы</w:t>
      </w:r>
      <w:r>
        <w:rPr>
          <w:rFonts w:ascii="Times New Roman"/>
          <w:b w:val="false"/>
          <w:i w:val="false"/>
          <w:color w:val="000000"/>
          <w:sz w:val="28"/>
        </w:rPr>
        <w:t xml:space="preserve"> "ақпараттық жүйесінің" деген сөздер "цифрлық жүйесінің" деген сөздермен ауыстырылсын;</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77" w:id="158"/>
    <w:p>
      <w:pPr>
        <w:spacing w:after="0"/>
        <w:ind w:left="0"/>
        <w:jc w:val="both"/>
      </w:pPr>
      <w:r>
        <w:rPr>
          <w:rFonts w:ascii="Times New Roman"/>
          <w:b w:val="false"/>
          <w:i w:val="false"/>
          <w:color w:val="000000"/>
          <w:sz w:val="28"/>
        </w:rPr>
        <w:t>
      "ақпараттық жүйесінің" деген сөздер "цифрлық жүйесінің" деген сөздермен ауыстырылсын;</w:t>
      </w:r>
    </w:p>
    <w:bookmarkEnd w:id="158"/>
    <w:bookmarkStart w:name="z178" w:id="159"/>
    <w:p>
      <w:pPr>
        <w:spacing w:after="0"/>
        <w:ind w:left="0"/>
        <w:jc w:val="both"/>
      </w:pPr>
      <w:r>
        <w:rPr>
          <w:rFonts w:ascii="Times New Roman"/>
          <w:b w:val="false"/>
          <w:i w:val="false"/>
          <w:color w:val="000000"/>
          <w:sz w:val="28"/>
        </w:rPr>
        <w:t>
      "ақпараттық жүйесінде" деген сөздер "цифрлық жүйесінде" деген сөздермен ауыстырылсын;</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6-тармақтардағы</w:t>
      </w:r>
      <w:r>
        <w:rPr>
          <w:rFonts w:ascii="Times New Roman"/>
          <w:b w:val="false"/>
          <w:i w:val="false"/>
          <w:color w:val="000000"/>
          <w:sz w:val="28"/>
        </w:rPr>
        <w:t xml:space="preserve"> "ақпараттық жүйесінің" деген сөздер "цифрлық жүйесінің" деген сөздермен ауыстырылсын;</w:t>
      </w:r>
    </w:p>
    <w:bookmarkStart w:name="z180" w:id="160"/>
    <w:p>
      <w:pPr>
        <w:spacing w:after="0"/>
        <w:ind w:left="0"/>
        <w:jc w:val="both"/>
      </w:pPr>
      <w:r>
        <w:rPr>
          <w:rFonts w:ascii="Times New Roman"/>
          <w:b w:val="false"/>
          <w:i w:val="false"/>
          <w:color w:val="000000"/>
          <w:sz w:val="28"/>
        </w:rPr>
        <w:t xml:space="preserve">
      4) 24-2-баптың </w:t>
      </w:r>
      <w:r>
        <w:rPr>
          <w:rFonts w:ascii="Times New Roman"/>
          <w:b w:val="false"/>
          <w:i w:val="false"/>
          <w:color w:val="000000"/>
          <w:sz w:val="28"/>
        </w:rPr>
        <w:t>1-тармағы</w:t>
      </w:r>
      <w:r>
        <w:rPr>
          <w:rFonts w:ascii="Times New Roman"/>
          <w:b w:val="false"/>
          <w:i w:val="false"/>
          <w:color w:val="000000"/>
          <w:sz w:val="28"/>
        </w:rPr>
        <w:t>:</w:t>
      </w:r>
    </w:p>
    <w:bookmarkEnd w:id="160"/>
    <w:bookmarkStart w:name="z181" w:id="161"/>
    <w:p>
      <w:pPr>
        <w:spacing w:after="0"/>
        <w:ind w:left="0"/>
        <w:jc w:val="both"/>
      </w:pPr>
      <w:r>
        <w:rPr>
          <w:rFonts w:ascii="Times New Roman"/>
          <w:b w:val="false"/>
          <w:i w:val="false"/>
          <w:color w:val="000000"/>
          <w:sz w:val="28"/>
        </w:rPr>
        <w:t>
      "жүретін жолаушыларды" деген сөздерден кейін "Қазақстан Республикасының аумағы бойынша" деген сөздермен толықтырылсын;</w:t>
      </w:r>
    </w:p>
    <w:bookmarkEnd w:id="161"/>
    <w:bookmarkStart w:name="z182" w:id="162"/>
    <w:p>
      <w:pPr>
        <w:spacing w:after="0"/>
        <w:ind w:left="0"/>
        <w:jc w:val="both"/>
      </w:pPr>
      <w:r>
        <w:rPr>
          <w:rFonts w:ascii="Times New Roman"/>
          <w:b w:val="false"/>
          <w:i w:val="false"/>
          <w:color w:val="000000"/>
          <w:sz w:val="28"/>
        </w:rPr>
        <w:t>
      "пайдаланушылары" деген сөзден кейін "цифрлық жүйелерден берілетін цифрлық ресурстарды қоса алғанда," деген сөздермен толықтырылсын.</w:t>
      </w:r>
    </w:p>
    <w:bookmarkEnd w:id="162"/>
    <w:bookmarkStart w:name="z183" w:id="163"/>
    <w:p>
      <w:pPr>
        <w:spacing w:after="0"/>
        <w:ind w:left="0"/>
        <w:jc w:val="both"/>
      </w:pPr>
      <w:r>
        <w:rPr>
          <w:rFonts w:ascii="Times New Roman"/>
          <w:b w:val="false"/>
          <w:i w:val="false"/>
          <w:color w:val="000000"/>
          <w:sz w:val="28"/>
        </w:rPr>
        <w:t xml:space="preserve">
      13.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3"/>
    <w:bookmarkStart w:name="z184" w:id="164"/>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3) тармақшасындағы</w:t>
      </w:r>
      <w:r>
        <w:rPr>
          <w:rFonts w:ascii="Times New Roman"/>
          <w:b w:val="false"/>
          <w:i w:val="false"/>
          <w:color w:val="000000"/>
          <w:sz w:val="28"/>
        </w:rPr>
        <w:t xml:space="preserve"> "ақпараттық қауіпсіздік" деген сөздер "киберқауіпсіздік" деген сөзбен ауыстырылсын;</w:t>
      </w:r>
    </w:p>
    <w:bookmarkEnd w:id="164"/>
    <w:bookmarkStart w:name="z185" w:id="1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11-1-баппен толықтырылсын:</w:t>
      </w:r>
    </w:p>
    <w:bookmarkEnd w:id="165"/>
    <w:bookmarkStart w:name="z186" w:id="166"/>
    <w:p>
      <w:pPr>
        <w:spacing w:after="0"/>
        <w:ind w:left="0"/>
        <w:jc w:val="both"/>
      </w:pPr>
      <w:r>
        <w:rPr>
          <w:rFonts w:ascii="Times New Roman"/>
          <w:b w:val="false"/>
          <w:i w:val="false"/>
          <w:color w:val="000000"/>
          <w:sz w:val="28"/>
        </w:rPr>
        <w:t>
      "11-1-бап. Арнаулы сараптама кеңесі</w:t>
      </w:r>
    </w:p>
    <w:bookmarkEnd w:id="166"/>
    <w:bookmarkStart w:name="z187" w:id="167"/>
    <w:p>
      <w:pPr>
        <w:spacing w:after="0"/>
        <w:ind w:left="0"/>
        <w:jc w:val="both"/>
      </w:pPr>
      <w:r>
        <w:rPr>
          <w:rFonts w:ascii="Times New Roman"/>
          <w:b w:val="false"/>
          <w:i w:val="false"/>
          <w:color w:val="000000"/>
          <w:sz w:val="28"/>
        </w:rPr>
        <w:t>
      1. Қазақстан Республикасының Ұлттық қауіпсіздік комитеті арнаулы сараптама кеңесін құрады.</w:t>
      </w:r>
    </w:p>
    <w:bookmarkEnd w:id="167"/>
    <w:bookmarkStart w:name="z188" w:id="168"/>
    <w:p>
      <w:pPr>
        <w:spacing w:after="0"/>
        <w:ind w:left="0"/>
        <w:jc w:val="both"/>
      </w:pPr>
      <w:r>
        <w:rPr>
          <w:rFonts w:ascii="Times New Roman"/>
          <w:b w:val="false"/>
          <w:i w:val="false"/>
          <w:color w:val="000000"/>
          <w:sz w:val="28"/>
        </w:rPr>
        <w:t>
      2. Арнаулы сараптама кеңесі ұлттық қауіпсіздік органдарын цифрландыру саласындағы мәселелерді қарайды және ұсыныстар және (немесе) ұсынымдар әзірлейді.</w:t>
      </w:r>
    </w:p>
    <w:bookmarkEnd w:id="168"/>
    <w:bookmarkStart w:name="z189" w:id="169"/>
    <w:p>
      <w:pPr>
        <w:spacing w:after="0"/>
        <w:ind w:left="0"/>
        <w:jc w:val="both"/>
      </w:pPr>
      <w:r>
        <w:rPr>
          <w:rFonts w:ascii="Times New Roman"/>
          <w:b w:val="false"/>
          <w:i w:val="false"/>
          <w:color w:val="000000"/>
          <w:sz w:val="28"/>
        </w:rPr>
        <w:t>
      3. Арнаулы сараптама кеңесінің ережесі мен құрамы Қазақстан Республикасының Ұлттық қауіпсіздік комитеті бірінші басшысының бұйрығымен бекітіледі.</w:t>
      </w:r>
    </w:p>
    <w:bookmarkEnd w:id="169"/>
    <w:bookmarkStart w:name="z190" w:id="170"/>
    <w:p>
      <w:pPr>
        <w:spacing w:after="0"/>
        <w:ind w:left="0"/>
        <w:jc w:val="both"/>
      </w:pPr>
      <w:r>
        <w:rPr>
          <w:rFonts w:ascii="Times New Roman"/>
          <w:b w:val="false"/>
          <w:i w:val="false"/>
          <w:color w:val="000000"/>
          <w:sz w:val="28"/>
        </w:rPr>
        <w:t>
      4. Арнаулы сараптама кеңесі өз қызметін тұрақты негізде жүзеге асырады.";</w:t>
      </w:r>
    </w:p>
    <w:bookmarkEnd w:id="170"/>
    <w:bookmarkStart w:name="z191" w:id="171"/>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22) тармақшасындағы</w:t>
      </w:r>
      <w:r>
        <w:rPr>
          <w:rFonts w:ascii="Times New Roman"/>
          <w:b w:val="false"/>
          <w:i w:val="false"/>
          <w:color w:val="000000"/>
          <w:sz w:val="28"/>
        </w:rPr>
        <w:t xml:space="preserve"> "ақпараттық жүйелерінен" деген сөздер "цифрлық жүйелерінен" деген сөздермен ауыстырылсын;</w:t>
      </w:r>
    </w:p>
    <w:bookmarkEnd w:id="171"/>
    <w:bookmarkStart w:name="z192" w:id="1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"ақпараттық жүйелерінен", "электрондық ақпараттық ресурстарды" деген сөздер тиісінше "цифрлық жүйелерінен", "цифрлық ресурстарды"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"ақпараттық жүйелер" деген сөздер "цифрлық жүйелер"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және </w:t>
      </w:r>
      <w:r>
        <w:rPr>
          <w:rFonts w:ascii="Times New Roman"/>
          <w:b w:val="false"/>
          <w:i w:val="false"/>
          <w:color w:val="000000"/>
          <w:sz w:val="28"/>
        </w:rPr>
        <w:t>21-3) тармақшалардағы</w:t>
      </w:r>
      <w:r>
        <w:rPr>
          <w:rFonts w:ascii="Times New Roman"/>
          <w:b w:val="false"/>
          <w:i w:val="false"/>
          <w:color w:val="000000"/>
          <w:sz w:val="28"/>
        </w:rPr>
        <w:t xml:space="preserve"> "электрондық үкіметтің" деген сөздер "цифрлық үкіметтің"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 тармақшадағы</w:t>
      </w:r>
      <w:r>
        <w:rPr>
          <w:rFonts w:ascii="Times New Roman"/>
          <w:b w:val="false"/>
          <w:i w:val="false"/>
          <w:color w:val="000000"/>
          <w:sz w:val="28"/>
        </w:rPr>
        <w:t xml:space="preserve"> "ақпараттық қауіпсіздіктің" деген сөздер "киберқауіпсіздіктің" деген сөзбен ауыстырылсын.</w:t>
      </w:r>
    </w:p>
    <w:bookmarkStart w:name="z197" w:id="173"/>
    <w:p>
      <w:pPr>
        <w:spacing w:after="0"/>
        <w:ind w:left="0"/>
        <w:jc w:val="both"/>
      </w:pPr>
      <w:r>
        <w:rPr>
          <w:rFonts w:ascii="Times New Roman"/>
          <w:b w:val="false"/>
          <w:i w:val="false"/>
          <w:color w:val="000000"/>
          <w:sz w:val="28"/>
        </w:rPr>
        <w:t xml:space="preserve">
      14.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3"/>
    <w:bookmarkStart w:name="z198" w:id="1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14-1) тармақшасындағы "электрондық ақпараттық ресурс" деген сөздер "цифрлық ресурс" деген сөздермен ауыстырылсын;</w:t>
      </w:r>
    </w:p>
    <w:bookmarkEnd w:id="174"/>
    <w:bookmarkStart w:name="z199" w:id="175"/>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75"/>
    <w:bookmarkStart w:name="z200" w:id="176"/>
    <w:p>
      <w:pPr>
        <w:spacing w:after="0"/>
        <w:ind w:left="0"/>
        <w:jc w:val="both"/>
      </w:pPr>
      <w:r>
        <w:rPr>
          <w:rFonts w:ascii="Times New Roman"/>
          <w:b w:val="false"/>
          <w:i w:val="false"/>
          <w:color w:val="000000"/>
          <w:sz w:val="28"/>
        </w:rPr>
        <w:t>
      "5. Сыйақының мөлшерін, оны жинау, бөлу және төлеу тәртібін, сондай-ақ сараптама ұйымының нақты шығыстарын жабуға арналған соманы айқындау тәртібін уәкілетті орган белгілейді.";</w:t>
      </w:r>
    </w:p>
    <w:bookmarkEnd w:id="176"/>
    <w:bookmarkStart w:name="z201" w:id="177"/>
    <w:p>
      <w:pPr>
        <w:spacing w:after="0"/>
        <w:ind w:left="0"/>
        <w:jc w:val="both"/>
      </w:pPr>
      <w:r>
        <w:rPr>
          <w:rFonts w:ascii="Times New Roman"/>
          <w:b w:val="false"/>
          <w:i w:val="false"/>
          <w:color w:val="000000"/>
          <w:sz w:val="28"/>
        </w:rPr>
        <w:t xml:space="preserve">
      3) 43-баптың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"жазбаша шарттардың" деген сөздер "бірыңғай цифрлық платформа арқылы жасалған шарттардың" деген сөздермен ауыстырылсын; </w:t>
      </w:r>
    </w:p>
    <w:bookmarkEnd w:id="177"/>
    <w:bookmarkStart w:name="z202" w:id="178"/>
    <w:p>
      <w:pPr>
        <w:spacing w:after="0"/>
        <w:ind w:left="0"/>
        <w:jc w:val="both"/>
      </w:pPr>
      <w:r>
        <w:rPr>
          <w:rFonts w:ascii="Times New Roman"/>
          <w:b w:val="false"/>
          <w:i w:val="false"/>
          <w:color w:val="000000"/>
          <w:sz w:val="28"/>
        </w:rPr>
        <w:t xml:space="preserve">
      4) 44-баптың </w:t>
      </w:r>
      <w:r>
        <w:rPr>
          <w:rFonts w:ascii="Times New Roman"/>
          <w:b w:val="false"/>
          <w:i w:val="false"/>
          <w:color w:val="000000"/>
          <w:sz w:val="28"/>
        </w:rPr>
        <w:t>5-тармағында</w:t>
      </w:r>
      <w:r>
        <w:rPr>
          <w:rFonts w:ascii="Times New Roman"/>
          <w:b w:val="false"/>
          <w:i w:val="false"/>
          <w:color w:val="000000"/>
          <w:sz w:val="28"/>
        </w:rPr>
        <w:t>:</w:t>
      </w:r>
    </w:p>
    <w:bookmarkEnd w:id="178"/>
    <w:bookmarkStart w:name="z203" w:id="179"/>
    <w:p>
      <w:pPr>
        <w:spacing w:after="0"/>
        <w:ind w:left="0"/>
        <w:jc w:val="both"/>
      </w:pPr>
      <w:r>
        <w:rPr>
          <w:rFonts w:ascii="Times New Roman"/>
          <w:b w:val="false"/>
          <w:i w:val="false"/>
          <w:color w:val="000000"/>
          <w:sz w:val="28"/>
        </w:rPr>
        <w:t>
      екінші бөліктегі "ұйым шотына" деген сөздер "ұйымның сыйақыны жинауға, бөлуге, төлеуге және сақтауға арналған ағымдағы шотына" деген сөздермен ауыстырылсын;</w:t>
      </w:r>
    </w:p>
    <w:bookmarkEnd w:id="179"/>
    <w:bookmarkStart w:name="z204" w:id="180"/>
    <w:p>
      <w:pPr>
        <w:spacing w:after="0"/>
        <w:ind w:left="0"/>
        <w:jc w:val="both"/>
      </w:pPr>
      <w:r>
        <w:rPr>
          <w:rFonts w:ascii="Times New Roman"/>
          <w:b w:val="false"/>
          <w:i w:val="false"/>
          <w:color w:val="000000"/>
          <w:sz w:val="28"/>
        </w:rPr>
        <w:t>
      үшінші бөлік мынадай редакцияда жазылсын:</w:t>
      </w:r>
    </w:p>
    <w:bookmarkEnd w:id="180"/>
    <w:bookmarkStart w:name="z205" w:id="181"/>
    <w:p>
      <w:pPr>
        <w:spacing w:after="0"/>
        <w:ind w:left="0"/>
        <w:jc w:val="both"/>
      </w:pPr>
      <w:r>
        <w:rPr>
          <w:rFonts w:ascii="Times New Roman"/>
          <w:b w:val="false"/>
          <w:i w:val="false"/>
          <w:color w:val="000000"/>
          <w:sz w:val="28"/>
        </w:rPr>
        <w:t>
      "Авторлық және сабақтас құқықтардың нақты иеленушілеріне бөлінген және олардың есебіне жазылған жиналған сыйақы сомалары құқықтарды ұжымдық басқару жөніндегі ұйымның сыйақыны жинауға, бөлуге, төлеуге және сақтауға арналған ағымдағы шотында сақталуға және сыйақыны жинауға, бөлуге, төлеуге және сақтауға арналған ағымдағы шотта мұндай сомалардың сақталу мерзіміне қарамастан, тиісті авторға және (немесе) құқық иеленушіге мұндай тұлғалардың табылуына немесе жүгінуіне қарай төленуге тиіс.";</w:t>
      </w:r>
    </w:p>
    <w:bookmarkEnd w:id="181"/>
    <w:bookmarkStart w:name="z206" w:id="1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46-бапта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w:t>
      </w:r>
    </w:p>
    <w:bookmarkStart w:name="z208" w:id="183"/>
    <w:p>
      <w:pPr>
        <w:spacing w:after="0"/>
        <w:ind w:left="0"/>
        <w:jc w:val="both"/>
      </w:pPr>
      <w:r>
        <w:rPr>
          <w:rFonts w:ascii="Times New Roman"/>
          <w:b w:val="false"/>
          <w:i w:val="false"/>
          <w:color w:val="000000"/>
          <w:sz w:val="28"/>
        </w:rPr>
        <w:t>
      2) тармақшаның бірінші бөлігі үшінші сөйлемнен кейін мынадай мазмұндағы төртінші, бесінші және алтыншы сөйлемдермен толықтырылсын:</w:t>
      </w:r>
    </w:p>
    <w:bookmarkEnd w:id="183"/>
    <w:bookmarkStart w:name="z209" w:id="184"/>
    <w:p>
      <w:pPr>
        <w:spacing w:after="0"/>
        <w:ind w:left="0"/>
        <w:jc w:val="both"/>
      </w:pPr>
      <w:r>
        <w:rPr>
          <w:rFonts w:ascii="Times New Roman"/>
          <w:b w:val="false"/>
          <w:i w:val="false"/>
          <w:color w:val="000000"/>
          <w:sz w:val="28"/>
        </w:rPr>
        <w:t>
      "Құқықтарды ұжымдық басқару жөніндегі ұйымның нақты шығыстары, уәкілетті орган айқындаған тәртіпке сәйкес бірыңғай цифрлық платформаны пайдалану жөніндегі нақты шығыстарды да қамтиды. Құқықтарды ұжымдық басқару жөніндегі ұйымдар арасында мүдделерді өзара білдіру туралы шарттар жасалған кезде ұйымдардың шығыстары ұйымның осы тармақшада белгіленген шығыстарының мөлшері шегінде тараптардың келісімі бойынша айқындалады. Басқа ұйымнан түскен жиналған сыйақы сомасынан қайта ұстап қалуға жол берілмейді.";</w:t>
      </w:r>
    </w:p>
    <w:bookmarkEnd w:id="184"/>
    <w:bookmarkStart w:name="z210" w:id="185"/>
    <w:p>
      <w:pPr>
        <w:spacing w:after="0"/>
        <w:ind w:left="0"/>
        <w:jc w:val="both"/>
      </w:pPr>
      <w:r>
        <w:rPr>
          <w:rFonts w:ascii="Times New Roman"/>
          <w:b w:val="false"/>
          <w:i w:val="false"/>
          <w:color w:val="000000"/>
          <w:sz w:val="28"/>
        </w:rPr>
        <w:t xml:space="preserve">
      6) тармақша мынадай редакцияда жазылсын: </w:t>
      </w:r>
    </w:p>
    <w:bookmarkEnd w:id="185"/>
    <w:bookmarkStart w:name="z211" w:id="186"/>
    <w:p>
      <w:pPr>
        <w:spacing w:after="0"/>
        <w:ind w:left="0"/>
        <w:jc w:val="both"/>
      </w:pPr>
      <w:r>
        <w:rPr>
          <w:rFonts w:ascii="Times New Roman"/>
          <w:b w:val="false"/>
          <w:i w:val="false"/>
          <w:color w:val="000000"/>
          <w:sz w:val="28"/>
        </w:rPr>
        <w:t>
      "6) өзіне басқаруға берілген құқықтар туралы ақпаратты уәкілетті орган айқындаған тәртіпке сәйкес интернет-ресурста және бірыңғай цифрлық платформада орналастыруға;";</w:t>
      </w:r>
    </w:p>
    <w:bookmarkEnd w:id="186"/>
    <w:bookmarkStart w:name="z212" w:id="187"/>
    <w:p>
      <w:pPr>
        <w:spacing w:after="0"/>
        <w:ind w:left="0"/>
        <w:jc w:val="both"/>
      </w:pPr>
      <w:r>
        <w:rPr>
          <w:rFonts w:ascii="Times New Roman"/>
          <w:b w:val="false"/>
          <w:i w:val="false"/>
          <w:color w:val="000000"/>
          <w:sz w:val="28"/>
        </w:rPr>
        <w:t xml:space="preserve">
      мынадай мазмұндағы 3 және 4-тармақтармен толықтырылсын: </w:t>
      </w:r>
    </w:p>
    <w:bookmarkEnd w:id="187"/>
    <w:bookmarkStart w:name="z213" w:id="188"/>
    <w:p>
      <w:pPr>
        <w:spacing w:after="0"/>
        <w:ind w:left="0"/>
        <w:jc w:val="both"/>
      </w:pPr>
      <w:r>
        <w:rPr>
          <w:rFonts w:ascii="Times New Roman"/>
          <w:b w:val="false"/>
          <w:i w:val="false"/>
          <w:color w:val="000000"/>
          <w:sz w:val="28"/>
        </w:rPr>
        <w:t>
      "3. Құқықтарды ұжымдық басқару жөніндегі ұйым сыйақыны жинау, бөлу, төлеу және сақтау үшін банкте ағымдағы шот және өз қызметін жүзеге асыру мен ұйымның нақты шығыстарын жабу үшін ағымдағы шот ашуға міндетті.</w:t>
      </w:r>
    </w:p>
    <w:bookmarkEnd w:id="188"/>
    <w:bookmarkStart w:name="z214" w:id="189"/>
    <w:p>
      <w:pPr>
        <w:spacing w:after="0"/>
        <w:ind w:left="0"/>
        <w:jc w:val="both"/>
      </w:pPr>
      <w:r>
        <w:rPr>
          <w:rFonts w:ascii="Times New Roman"/>
          <w:b w:val="false"/>
          <w:i w:val="false"/>
          <w:color w:val="000000"/>
          <w:sz w:val="28"/>
        </w:rPr>
        <w:t>
      Аталған шоттар бойынша операциялар Қазақстан Республикасының заңнамасына сәйкес және уәкілетті орган белгілеген бағыттар бойынша тек қана қолма-қол ақшасыз нысанда жүзеге асырылады.</w:t>
      </w:r>
    </w:p>
    <w:bookmarkEnd w:id="189"/>
    <w:bookmarkStart w:name="z215" w:id="190"/>
    <w:p>
      <w:pPr>
        <w:spacing w:after="0"/>
        <w:ind w:left="0"/>
        <w:jc w:val="both"/>
      </w:pPr>
      <w:r>
        <w:rPr>
          <w:rFonts w:ascii="Times New Roman"/>
          <w:b w:val="false"/>
          <w:i w:val="false"/>
          <w:color w:val="000000"/>
          <w:sz w:val="28"/>
        </w:rPr>
        <w:t>
      4. Құқықтарды ұжымдық басқару жөніндегі ұйым жиналған сыйақыны нысаналы пайдалануды қамтамасыз ету, сондай-ақ қағидаларда айқындалған тәртіппен бюджетке салықтарды төлеудің толықтығын қамтамасыз ету мақсатында сыйақыны жинауға, бөлуге, төлеуге және сақтауға арналған ағымдағы шот бойынша ақшаның қозғалысы туралы мәліметтерді бірыңғай цифрлық платформада ақпараттық орналастыруды қамтамасыз етуге міндетті.";</w:t>
      </w:r>
    </w:p>
    <w:bookmarkEnd w:id="190"/>
    <w:bookmarkStart w:name="z216" w:id="191"/>
    <w:p>
      <w:pPr>
        <w:spacing w:after="0"/>
        <w:ind w:left="0"/>
        <w:jc w:val="both"/>
      </w:pPr>
      <w:r>
        <w:rPr>
          <w:rFonts w:ascii="Times New Roman"/>
          <w:b w:val="false"/>
          <w:i w:val="false"/>
          <w:color w:val="000000"/>
          <w:sz w:val="28"/>
        </w:rPr>
        <w:t xml:space="preserve">
      6) 47-баптың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91"/>
    <w:bookmarkStart w:name="z217" w:id="192"/>
    <w:p>
      <w:pPr>
        <w:spacing w:after="0"/>
        <w:ind w:left="0"/>
        <w:jc w:val="both"/>
      </w:pPr>
      <w:r>
        <w:rPr>
          <w:rFonts w:ascii="Times New Roman"/>
          <w:b w:val="false"/>
          <w:i w:val="false"/>
          <w:color w:val="000000"/>
          <w:sz w:val="28"/>
        </w:rPr>
        <w:t>
      "1. Фонограмма авторларының, орындаушыларының, шығарушылардың немесе авторлық және (немесе) сабақтас құқықтарды өзге де иеленушілердің құқықтарын ұжымдық басқару жөніндегі ұйым жиналған, бөлінген, бөлінбеген, төленген, төленбеген, талап етілмеген сыйақылар, сондай-ақ сыйақыны жинау, бөлу және төлеу жөніндегі шығыстарды жабуға бағытталған сомалар туралы мәліметтерді қоса алғанда, жылдық балансты, жылдық есепті бірыңғай цифрлық платформа арқылы уәкілетті органға жыл сайын есепті жылдан кейінгі жылдың 15 сәуірінен кешіктірмей ұсынуға міндетті.</w:t>
      </w:r>
    </w:p>
    <w:bookmarkEnd w:id="192"/>
    <w:bookmarkStart w:name="z218" w:id="193"/>
    <w:p>
      <w:pPr>
        <w:spacing w:after="0"/>
        <w:ind w:left="0"/>
        <w:jc w:val="both"/>
      </w:pPr>
      <w:r>
        <w:rPr>
          <w:rFonts w:ascii="Times New Roman"/>
          <w:b w:val="false"/>
          <w:i w:val="false"/>
          <w:color w:val="000000"/>
          <w:sz w:val="28"/>
        </w:rPr>
        <w:t>
      Алдыңғы жылдары авторлық сыйақыны толық бөлу және төлеу қамтамасыз етілмеген жағдайда, осы сыйақы сомалары жөніндегі ақпарат авторлық сыйақы толық төленгенге дейін ұсынылады.</w:t>
      </w:r>
    </w:p>
    <w:bookmarkEnd w:id="193"/>
    <w:bookmarkStart w:name="z219" w:id="194"/>
    <w:p>
      <w:pPr>
        <w:spacing w:after="0"/>
        <w:ind w:left="0"/>
        <w:jc w:val="both"/>
      </w:pPr>
      <w:r>
        <w:rPr>
          <w:rFonts w:ascii="Times New Roman"/>
          <w:b w:val="false"/>
          <w:i w:val="false"/>
          <w:color w:val="000000"/>
          <w:sz w:val="28"/>
        </w:rPr>
        <w:t>
      Шетелдік ұйымдарға аударылған сомалар туралы ақпарат және авторлар мен құқық иеленушілерге төлемдердің сомалары бойынша нақтылаулар есепті жылдан кейінгі жылдың 15 қыркүйегінен кешіктірілмей бірыңғай цифрлық платформа арқылы беріледі.".</w:t>
      </w:r>
    </w:p>
    <w:bookmarkEnd w:id="194"/>
    <w:bookmarkStart w:name="z220" w:id="195"/>
    <w:p>
      <w:pPr>
        <w:spacing w:after="0"/>
        <w:ind w:left="0"/>
        <w:jc w:val="both"/>
      </w:pPr>
      <w:r>
        <w:rPr>
          <w:rFonts w:ascii="Times New Roman"/>
          <w:b w:val="false"/>
          <w:i w:val="false"/>
          <w:color w:val="000000"/>
          <w:sz w:val="28"/>
        </w:rPr>
        <w:t xml:space="preserve">
      15. "Тұрғын үй қатынастары туралы" 1997 жылғы 16 сәуірдегі Қазақстан Республикасының </w:t>
      </w:r>
      <w:r>
        <w:rPr>
          <w:rFonts w:ascii="Times New Roman"/>
          <w:b w:val="false"/>
          <w:i w:val="false"/>
          <w:color w:val="000000"/>
          <w:sz w:val="28"/>
        </w:rPr>
        <w:t>Заңына:</w:t>
      </w:r>
    </w:p>
    <w:bookmarkEnd w:id="195"/>
    <w:bookmarkStart w:name="z221" w:id="196"/>
    <w:p>
      <w:pPr>
        <w:spacing w:after="0"/>
        <w:ind w:left="0"/>
        <w:jc w:val="both"/>
      </w:pPr>
      <w:r>
        <w:rPr>
          <w:rFonts w:ascii="Times New Roman"/>
          <w:b w:val="false"/>
          <w:i w:val="false"/>
          <w:color w:val="000000"/>
          <w:sz w:val="28"/>
        </w:rPr>
        <w:t>
      1) бүкіл мәтін бойынша "ақпараттандыру саласындағы", "ақпараттандыру объектілерінің", "ақпараттық қауіпсіздікті", "ақпараттық қауіпсіздіктің", "ақпараттандыру объектілері", "электрондық үкіметтің" ақпараттық-коммуникациялық платформасына", "Қазақстан Республикасының ақпараттандыру туралы заңнамасына", "ақпараттандыру объектілерін", "ақпараттық қауіпсіздігін", "ақпараттандыру объектілеріне", "ақпараттандыру объектісі", "ақпараттандыру объектісін", "ақпараттандыру объектісінде", "электрондық үкімет" ақпараттандыру объектісі", "ақпараттандыру объектілерінде" деген сөздер тиісінше "цифрландыру саласындағы", "цифрлық объектілердің", "киберқауіпсіздікті", "киберқауіпсіздіктің", "цифрлық объектілер", "цифрлық үкіметтің" цифрлық платформасына", "Қазақстан Республикасының цифрлық заңнамасына", "цифрлық объектілерді", "киберқауіпсіздігін", "цифрлық объектілерге", "цифрлық объект", "цифрлық объектіні", "цифрлық объектіде", "цифрлық үкімет" цифрлық объектісі", "цифрлық объектілерде" деген сөздермен ауыстырылсын;</w:t>
      </w:r>
    </w:p>
    <w:bookmarkEnd w:id="196"/>
    <w:bookmarkStart w:name="z222" w:id="1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10-6-бапта</w:t>
      </w:r>
      <w:r>
        <w:rPr>
          <w:rFonts w:ascii="Times New Roman"/>
          <w:b w:val="false"/>
          <w:i w:val="false"/>
          <w:color w:val="000000"/>
          <w:sz w:val="28"/>
        </w:rPr>
        <w:t>:</w:t>
      </w:r>
    </w:p>
    <w:bookmarkEnd w:id="197"/>
    <w:bookmarkStart w:name="z223" w:id="198"/>
    <w:p>
      <w:pPr>
        <w:spacing w:after="0"/>
        <w:ind w:left="0"/>
        <w:jc w:val="both"/>
      </w:pPr>
      <w:r>
        <w:rPr>
          <w:rFonts w:ascii="Times New Roman"/>
          <w:b w:val="false"/>
          <w:i w:val="false"/>
          <w:color w:val="000000"/>
          <w:sz w:val="28"/>
        </w:rPr>
        <w:t>
      тақырыптағы "ақпараттандыру объектілері мен субъектілері" деген сөздер "цифрлық ортаның цифрлық объектілері мен субъектілері" деген сөздермен ауыстырылсын;</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2-1-тармақтардағы</w:t>
      </w:r>
      <w:r>
        <w:rPr>
          <w:rFonts w:ascii="Times New Roman"/>
          <w:b w:val="false"/>
          <w:i w:val="false"/>
          <w:color w:val="000000"/>
          <w:sz w:val="28"/>
        </w:rPr>
        <w:t xml:space="preserve"> "ақпараттандыру субъектілері" деген сөздер "цифрлық орта субъектілері" деген сөздермен ауыстырылсын.</w:t>
      </w:r>
    </w:p>
    <w:bookmarkStart w:name="z225" w:id="199"/>
    <w:p>
      <w:pPr>
        <w:spacing w:after="0"/>
        <w:ind w:left="0"/>
        <w:jc w:val="both"/>
      </w:pPr>
      <w:r>
        <w:rPr>
          <w:rFonts w:ascii="Times New Roman"/>
          <w:b w:val="false"/>
          <w:i w:val="false"/>
          <w:color w:val="000000"/>
          <w:sz w:val="28"/>
        </w:rPr>
        <w:t xml:space="preserve">
      16.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p>
    <w:bookmarkEnd w:id="199"/>
    <w:bookmarkStart w:name="z226" w:id="2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22-бапта</w:t>
      </w:r>
      <w:r>
        <w:rPr>
          <w:rFonts w:ascii="Times New Roman"/>
          <w:b w:val="false"/>
          <w:i w:val="false"/>
          <w:color w:val="000000"/>
          <w:sz w:val="28"/>
        </w:rPr>
        <w:t>:</w:t>
      </w:r>
    </w:p>
    <w:bookmarkEnd w:id="200"/>
    <w:bookmarkStart w:name="z227" w:id="201"/>
    <w:p>
      <w:pPr>
        <w:spacing w:after="0"/>
        <w:ind w:left="0"/>
        <w:jc w:val="both"/>
      </w:pPr>
      <w:r>
        <w:rPr>
          <w:rFonts w:ascii="Times New Roman"/>
          <w:b w:val="false"/>
          <w:i w:val="false"/>
          <w:color w:val="000000"/>
          <w:sz w:val="28"/>
        </w:rPr>
        <w:t>
      тақырыптағы "ақпараттандыру" деген сөз "цифрландыру" деген сөзбен ауыстырылсын;</w:t>
      </w:r>
    </w:p>
    <w:bookmarkEnd w:id="201"/>
    <w:bookmarkStart w:name="z228" w:id="202"/>
    <w:p>
      <w:pPr>
        <w:spacing w:after="0"/>
        <w:ind w:left="0"/>
        <w:jc w:val="both"/>
      </w:pPr>
      <w:r>
        <w:rPr>
          <w:rFonts w:ascii="Times New Roman"/>
          <w:b w:val="false"/>
          <w:i w:val="false"/>
          <w:color w:val="000000"/>
          <w:sz w:val="28"/>
        </w:rPr>
        <w:t>
      екінші бөліктегі "Ақпараттандыру объектілерінің", "мемлекеттік электрондық ақпараттық ресурстарды", "ақпараттандыру объектілерін" деген сөздер тиісінше "Цифрлық объектілердің", "мемлекеттік цифрлық ресурстарды", "цифрлық объектілерді" деген сөздермен ауыстырылсын;</w:t>
      </w:r>
    </w:p>
    <w:bookmarkEnd w:id="202"/>
    <w:bookmarkStart w:name="z229" w:id="2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25-6-бапта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тармақшасындағы "ақпараттық жүйелерге" деген сөздер "цифрлық жүйелерге"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тармақшасындағы "ақпараттық жүйелерге" деген сөздер "цифрлық жүйелерге" деген сөздермен ауыстырылсын.</w:t>
      </w:r>
    </w:p>
    <w:bookmarkStart w:name="z232" w:id="204"/>
    <w:p>
      <w:pPr>
        <w:spacing w:after="0"/>
        <w:ind w:left="0"/>
        <w:jc w:val="both"/>
      </w:pPr>
      <w:r>
        <w:rPr>
          <w:rFonts w:ascii="Times New Roman"/>
          <w:b w:val="false"/>
          <w:i w:val="false"/>
          <w:color w:val="000000"/>
          <w:sz w:val="28"/>
        </w:rPr>
        <w:t xml:space="preserve">
      17. "Нотариат туралы" 1997 жылғы 11 шілдедегі Қазақстан Республикасының </w:t>
      </w:r>
      <w:r>
        <w:rPr>
          <w:rFonts w:ascii="Times New Roman"/>
          <w:b w:val="false"/>
          <w:i w:val="false"/>
          <w:color w:val="000000"/>
          <w:sz w:val="28"/>
        </w:rPr>
        <w:t>Заңына:</w:t>
      </w:r>
    </w:p>
    <w:bookmarkEnd w:id="204"/>
    <w:bookmarkStart w:name="z233" w:id="205"/>
    <w:p>
      <w:pPr>
        <w:spacing w:after="0"/>
        <w:ind w:left="0"/>
        <w:jc w:val="both"/>
      </w:pPr>
      <w:r>
        <w:rPr>
          <w:rFonts w:ascii="Times New Roman"/>
          <w:b w:val="false"/>
          <w:i w:val="false"/>
          <w:color w:val="000000"/>
          <w:sz w:val="28"/>
        </w:rPr>
        <w:t>
      1) бүкіл мәтін бойынша "ақпараттық жүйені", "ақпараттық жүйеден", "ақпараттық жүйесі", "ақпараттық жүйенің", "ақпараттық жүйеге", "ақпараттық жүйе", "ақпараттық жүйесіне", "ақпараттық жүйеде", "ақпараттық жүйелерінен", "ақпараттық жүйемен" деген сөздер тиісінше "цифрлық жүйені", "цифрлық жүйеден", "цифрлық жүйесі", "цифрлық жүйенің", "цифрлық жүйеге", "цифрлық жүйе", "цифрлық жүйесіне", "цифрлық жүйеде", "цифрлық жүйелерінен", "цифрлық жүйемен" деген сөздермен ауыстырылсын;</w:t>
      </w:r>
    </w:p>
    <w:bookmarkEnd w:id="205"/>
    <w:bookmarkStart w:name="z234" w:id="206"/>
    <w:p>
      <w:pPr>
        <w:spacing w:after="0"/>
        <w:ind w:left="0"/>
        <w:jc w:val="both"/>
      </w:pP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10-тармағы 5-1) тармақшасының екінші бөлігіндегі "Дербес деректер және оларды қорғау туралы" Қазақстан Республикасының Заңына" деген сөздер "Қазақстан Республикасының Цифрлық кодексіне және "Дербес деректер және оларды қорғау туралы" Қазақстан Республикасының Заңына" деген сөздермен ауыстырылсын;</w:t>
      </w:r>
    </w:p>
    <w:bookmarkEnd w:id="206"/>
    <w:bookmarkStart w:name="z235" w:id="207"/>
    <w:p>
      <w:pPr>
        <w:spacing w:after="0"/>
        <w:ind w:left="0"/>
        <w:jc w:val="both"/>
      </w:pPr>
      <w:r>
        <w:rPr>
          <w:rFonts w:ascii="Times New Roman"/>
          <w:b w:val="false"/>
          <w:i w:val="false"/>
          <w:color w:val="000000"/>
          <w:sz w:val="28"/>
        </w:rPr>
        <w:t>
      3) </w:t>
      </w:r>
      <w:r>
        <w:rPr>
          <w:rFonts w:ascii="Times New Roman"/>
          <w:b w:val="false"/>
          <w:i w:val="false"/>
          <w:color w:val="000000"/>
          <w:sz w:val="28"/>
        </w:rPr>
        <w:t>4-1-баптың</w:t>
      </w:r>
      <w:r>
        <w:rPr>
          <w:rFonts w:ascii="Times New Roman"/>
          <w:b w:val="false"/>
          <w:i w:val="false"/>
          <w:color w:val="000000"/>
          <w:sz w:val="28"/>
        </w:rPr>
        <w:t xml:space="preserve"> 6-тармағындағы "ақпараттандыру", "ақпараттық қауіпсіздікті" деген сөздер тиісінше "цифрландыру", "киберқауіпсіздікті" деген сөздермен ауыстырылсын;</w:t>
      </w:r>
    </w:p>
    <w:bookmarkEnd w:id="207"/>
    <w:bookmarkStart w:name="z236" w:id="208"/>
    <w:p>
      <w:pPr>
        <w:spacing w:after="0"/>
        <w:ind w:left="0"/>
        <w:jc w:val="both"/>
      </w:pPr>
      <w:r>
        <w:rPr>
          <w:rFonts w:ascii="Times New Roman"/>
          <w:b w:val="false"/>
          <w:i w:val="false"/>
          <w:color w:val="000000"/>
          <w:sz w:val="28"/>
        </w:rPr>
        <w:t>
      4) </w:t>
      </w:r>
      <w:r>
        <w:rPr>
          <w:rFonts w:ascii="Times New Roman"/>
          <w:b w:val="false"/>
          <w:i w:val="false"/>
          <w:color w:val="000000"/>
          <w:sz w:val="28"/>
        </w:rPr>
        <w:t>4-2-баптың</w:t>
      </w:r>
      <w:r>
        <w:rPr>
          <w:rFonts w:ascii="Times New Roman"/>
          <w:b w:val="false"/>
          <w:i w:val="false"/>
          <w:color w:val="000000"/>
          <w:sz w:val="28"/>
        </w:rPr>
        <w:t xml:space="preserve"> 2-тармағындағы "ақпараттандыру" деген сөз "цифрландыру" деген сөзбен ауыстырылсын;</w:t>
      </w:r>
    </w:p>
    <w:bookmarkEnd w:id="208"/>
    <w:bookmarkStart w:name="z237" w:id="2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18-баптың</w:t>
      </w:r>
      <w:r>
        <w:rPr>
          <w:rFonts w:ascii="Times New Roman"/>
          <w:b w:val="false"/>
          <w:i w:val="false"/>
          <w:color w:val="000000"/>
          <w:sz w:val="28"/>
        </w:rPr>
        <w:t xml:space="preserve"> 3-2) тармақшасы мынадай редакцияда жазылсын: </w:t>
      </w:r>
    </w:p>
    <w:bookmarkEnd w:id="209"/>
    <w:bookmarkStart w:name="z238" w:id="210"/>
    <w:p>
      <w:pPr>
        <w:spacing w:after="0"/>
        <w:ind w:left="0"/>
        <w:jc w:val="both"/>
      </w:pPr>
      <w:r>
        <w:rPr>
          <w:rFonts w:ascii="Times New Roman"/>
          <w:b w:val="false"/>
          <w:i w:val="false"/>
          <w:color w:val="000000"/>
          <w:sz w:val="28"/>
        </w:rPr>
        <w:t>
      "3-2) бірыңғай нотариаттық цифрлық жүйемен жұмыс істеу кезінде Қазақстан Республикасының цифрлық заңнамасының талаптарын сақтауға;";</w:t>
      </w:r>
    </w:p>
    <w:bookmarkEnd w:id="210"/>
    <w:bookmarkStart w:name="z239" w:id="211"/>
    <w:p>
      <w:pPr>
        <w:spacing w:after="0"/>
        <w:ind w:left="0"/>
        <w:jc w:val="both"/>
      </w:pPr>
      <w:r>
        <w:rPr>
          <w:rFonts w:ascii="Times New Roman"/>
          <w:b w:val="false"/>
          <w:i w:val="false"/>
          <w:color w:val="000000"/>
          <w:sz w:val="28"/>
        </w:rPr>
        <w:t>
      6) </w:t>
      </w:r>
      <w:r>
        <w:rPr>
          <w:rFonts w:ascii="Times New Roman"/>
          <w:b w:val="false"/>
          <w:i w:val="false"/>
          <w:color w:val="000000"/>
          <w:sz w:val="28"/>
        </w:rPr>
        <w:t>99-2-баптың</w:t>
      </w:r>
      <w:r>
        <w:rPr>
          <w:rFonts w:ascii="Times New Roman"/>
          <w:b w:val="false"/>
          <w:i w:val="false"/>
          <w:color w:val="000000"/>
          <w:sz w:val="28"/>
        </w:rPr>
        <w:t xml:space="preserve"> екінші бөлігіндегі "Электрондық құжат және электрондық цифрлық қолтаңба туралы" Қазақстан Республикасының Заңына" деген сөздер "Қазақстан Республикасының Цифрлық кодексіне" деген сөздермен ауыстырылсын.</w:t>
      </w:r>
    </w:p>
    <w:bookmarkEnd w:id="211"/>
    <w:bookmarkStart w:name="z240" w:id="212"/>
    <w:p>
      <w:pPr>
        <w:spacing w:after="0"/>
        <w:ind w:left="0"/>
        <w:jc w:val="both"/>
      </w:pPr>
      <w:r>
        <w:rPr>
          <w:rFonts w:ascii="Times New Roman"/>
          <w:b w:val="false"/>
          <w:i w:val="false"/>
          <w:color w:val="000000"/>
          <w:sz w:val="28"/>
        </w:rPr>
        <w:t xml:space="preserve">
      18.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p>
    <w:bookmarkEnd w:id="212"/>
    <w:bookmarkStart w:name="z241" w:id="213"/>
    <w:p>
      <w:pPr>
        <w:spacing w:after="0"/>
        <w:ind w:left="0"/>
        <w:jc w:val="both"/>
      </w:pPr>
      <w:r>
        <w:rPr>
          <w:rFonts w:ascii="Times New Roman"/>
          <w:b w:val="false"/>
          <w:i w:val="false"/>
          <w:color w:val="000000"/>
          <w:sz w:val="28"/>
        </w:rPr>
        <w:t>
      1) бүкіл мәтін бойынша "ақпараттық жүйе", "ақпараттық жүйелерді", "ақпараттық жүйелер", "ақпараттық жүйелерінде", "ақпараттық жүйесіне" деген сөздер тиісінше "цифрлық жүйе", "цифрлық жүйелерді", "цифрлық жүйелер", "цифрлық жүйелерінде", "цифрлық жүйесіне" деген сөздермен ауыстырылсын;</w:t>
      </w:r>
    </w:p>
    <w:bookmarkEnd w:id="213"/>
    <w:bookmarkStart w:name="z242" w:id="2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2) тармағының екінші бөлігіндегі "электрондық үкіметтің" деген сөздер "цифрлық үкіметтің" деген сөздермен ауыстырылсын.</w:t>
      </w:r>
    </w:p>
    <w:bookmarkEnd w:id="214"/>
    <w:bookmarkStart w:name="z243" w:id="215"/>
    <w:p>
      <w:pPr>
        <w:spacing w:after="0"/>
        <w:ind w:left="0"/>
        <w:jc w:val="both"/>
      </w:pPr>
      <w:r>
        <w:rPr>
          <w:rFonts w:ascii="Times New Roman"/>
          <w:b w:val="false"/>
          <w:i w:val="false"/>
          <w:color w:val="000000"/>
          <w:sz w:val="28"/>
        </w:rPr>
        <w:t xml:space="preserve">
      19.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18) тармақшасындағы "ақпараттандыру" деген сөз "цифрландыру" деген сөзбен ауыстырылсын.</w:t>
      </w:r>
    </w:p>
    <w:bookmarkStart w:name="z245" w:id="216"/>
    <w:p>
      <w:pPr>
        <w:spacing w:after="0"/>
        <w:ind w:left="0"/>
        <w:jc w:val="both"/>
      </w:pPr>
      <w:r>
        <w:rPr>
          <w:rFonts w:ascii="Times New Roman"/>
          <w:b w:val="false"/>
          <w:i w:val="false"/>
          <w:color w:val="000000"/>
          <w:sz w:val="28"/>
        </w:rPr>
        <w:t xml:space="preserve">
      20.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6"/>
    <w:bookmarkStart w:name="z246" w:id="2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13-2) тармақшасындағы "электрондық тізілімін" деген сөздер "цифрлық тізілімін" деген сөздермен ауыстырылсын;</w:t>
      </w:r>
    </w:p>
    <w:bookmarkEnd w:id="217"/>
    <w:bookmarkStart w:name="z247" w:id="218"/>
    <w:p>
      <w:pPr>
        <w:spacing w:after="0"/>
        <w:ind w:left="0"/>
        <w:jc w:val="both"/>
      </w:pP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2-1-тармағы бірінші бөлігінің 1) тармақшасы мынадай редакцияда жазылсын: </w:t>
      </w:r>
    </w:p>
    <w:bookmarkEnd w:id="218"/>
    <w:bookmarkStart w:name="z248" w:id="219"/>
    <w:p>
      <w:pPr>
        <w:spacing w:after="0"/>
        <w:ind w:left="0"/>
        <w:jc w:val="both"/>
      </w:pPr>
      <w:r>
        <w:rPr>
          <w:rFonts w:ascii="Times New Roman"/>
          <w:b w:val="false"/>
          <w:i w:val="false"/>
          <w:color w:val="000000"/>
          <w:sz w:val="28"/>
        </w:rPr>
        <w:t>
      "1) цифрлық жүйелерден;";</w:t>
      </w:r>
    </w:p>
    <w:bookmarkEnd w:id="219"/>
    <w:bookmarkStart w:name="z249" w:id="2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16-2-баптың</w:t>
      </w:r>
      <w:r>
        <w:rPr>
          <w:rFonts w:ascii="Times New Roman"/>
          <w:b w:val="false"/>
          <w:i w:val="false"/>
          <w:color w:val="000000"/>
          <w:sz w:val="28"/>
        </w:rPr>
        <w:t xml:space="preserve"> 10-тармағында:</w:t>
      </w:r>
    </w:p>
    <w:bookmarkEnd w:id="220"/>
    <w:bookmarkStart w:name="z250" w:id="221"/>
    <w:p>
      <w:pPr>
        <w:spacing w:after="0"/>
        <w:ind w:left="0"/>
        <w:jc w:val="both"/>
      </w:pPr>
      <w:r>
        <w:rPr>
          <w:rFonts w:ascii="Times New Roman"/>
          <w:b w:val="false"/>
          <w:i w:val="false"/>
          <w:color w:val="000000"/>
          <w:sz w:val="28"/>
        </w:rPr>
        <w:t>
      бірінші бөліктегі "ақпараттық жүйелерден" деген сөздер "цифрлық жүйелерден" деген сөздермен ауыстырылсын;</w:t>
      </w:r>
    </w:p>
    <w:bookmarkEnd w:id="221"/>
    <w:bookmarkStart w:name="z251" w:id="222"/>
    <w:p>
      <w:pPr>
        <w:spacing w:after="0"/>
        <w:ind w:left="0"/>
        <w:jc w:val="both"/>
      </w:pPr>
      <w:r>
        <w:rPr>
          <w:rFonts w:ascii="Times New Roman"/>
          <w:b w:val="false"/>
          <w:i w:val="false"/>
          <w:color w:val="000000"/>
          <w:sz w:val="28"/>
        </w:rPr>
        <w:t>
      екінші бөліктегі "электрондық үкімет" деген сөздер "цифрлық үкімет" деген сөздермен ауыстырылсын.</w:t>
      </w:r>
    </w:p>
    <w:bookmarkEnd w:id="222"/>
    <w:bookmarkStart w:name="z252" w:id="223"/>
    <w:p>
      <w:pPr>
        <w:spacing w:after="0"/>
        <w:ind w:left="0"/>
        <w:jc w:val="both"/>
      </w:pPr>
      <w:r>
        <w:rPr>
          <w:rFonts w:ascii="Times New Roman"/>
          <w:b w:val="false"/>
          <w:i w:val="false"/>
          <w:color w:val="000000"/>
          <w:sz w:val="28"/>
        </w:rPr>
        <w:t xml:space="preserve">
      21. "Аудиторлық қызмет туралы" 1998 жылғы 20 қарашадағы Қазақстан Республикасының </w:t>
      </w:r>
      <w:r>
        <w:rPr>
          <w:rFonts w:ascii="Times New Roman"/>
          <w:b w:val="false"/>
          <w:i w:val="false"/>
          <w:color w:val="000000"/>
          <w:sz w:val="28"/>
        </w:rPr>
        <w:t>Заңына:</w:t>
      </w:r>
    </w:p>
    <w:bookmarkEnd w:id="223"/>
    <w:bookmarkStart w:name="z253" w:id="224"/>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6) тармақшасындағы "жазбаша" деген сөз "жазбаша немесе электрондық" деген сөздермен ауыстырылсын;</w:t>
      </w:r>
    </w:p>
    <w:bookmarkEnd w:id="224"/>
    <w:bookmarkStart w:name="z254" w:id="2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4) тармақшасындағы "ақпараттандыру саласындағы" деген сөздер "цифрландыру саласындағы" деген сөздермен ауыстырылсын;</w:t>
      </w:r>
    </w:p>
    <w:bookmarkEnd w:id="225"/>
    <w:bookmarkStart w:name="z255" w:id="2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1-тармағындағы "ақпараттандыру саласындағы" деген сөздер "цифрландыру саласындағы" деген сөздермен ауыстырылсын;</w:t>
      </w:r>
    </w:p>
    <w:bookmarkEnd w:id="226"/>
    <w:bookmarkStart w:name="z256" w:id="2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2-тармағының екінші бөлігіндегі "Біліктілік комиссиясы айқындайтын бұқаралық ақпарат құралдарында қазақ және орыс тiлдерiнде жарияланады" деген сөздер "кәсіптік кеңестің, уәкілетті органның интернет-ресурсында қазақ және орыс тiлдерiнде жарияланады, сондай-ақ қаржылық есептілік депозитарийінде орналастырылады" деген сөздермен ауыстырылсын;</w:t>
      </w:r>
    </w:p>
    <w:bookmarkEnd w:id="227"/>
    <w:bookmarkStart w:name="z257" w:id="228"/>
    <w:p>
      <w:pPr>
        <w:spacing w:after="0"/>
        <w:ind w:left="0"/>
        <w:jc w:val="both"/>
      </w:pPr>
      <w:r>
        <w:rPr>
          <w:rFonts w:ascii="Times New Roman"/>
          <w:b w:val="false"/>
          <w:i w:val="false"/>
          <w:color w:val="000000"/>
          <w:sz w:val="28"/>
        </w:rPr>
        <w:t>
      5) </w:t>
      </w:r>
      <w:r>
        <w:rPr>
          <w:rFonts w:ascii="Times New Roman"/>
          <w:b w:val="false"/>
          <w:i w:val="false"/>
          <w:color w:val="000000"/>
          <w:sz w:val="28"/>
        </w:rPr>
        <w:t>15-баптың</w:t>
      </w:r>
      <w:r>
        <w:rPr>
          <w:rFonts w:ascii="Times New Roman"/>
          <w:b w:val="false"/>
          <w:i w:val="false"/>
          <w:color w:val="000000"/>
          <w:sz w:val="28"/>
        </w:rPr>
        <w:t xml:space="preserve"> екінші бөлігіндегі "бұқаралық ақпарат құралдарында қазақ және орыс тiлдерiнде жариялайды" деген сөздер "өзінің интернет-ресурсында қазақ және орыс тiлдерiнде жариялайды, сондай-ақ ол қаржылық есептілік депозитарийінде орналастырылады" деген сөздермен ауыстырылсын;</w:t>
      </w:r>
    </w:p>
    <w:bookmarkEnd w:id="228"/>
    <w:bookmarkStart w:name="z258" w:id="229"/>
    <w:p>
      <w:pPr>
        <w:spacing w:after="0"/>
        <w:ind w:left="0"/>
        <w:jc w:val="both"/>
      </w:pPr>
      <w:r>
        <w:rPr>
          <w:rFonts w:ascii="Times New Roman"/>
          <w:b w:val="false"/>
          <w:i w:val="false"/>
          <w:color w:val="000000"/>
          <w:sz w:val="28"/>
        </w:rPr>
        <w:t>
      6) </w:t>
      </w:r>
      <w:r>
        <w:rPr>
          <w:rFonts w:ascii="Times New Roman"/>
          <w:b w:val="false"/>
          <w:i w:val="false"/>
          <w:color w:val="000000"/>
          <w:sz w:val="28"/>
        </w:rPr>
        <w:t>18-баптың</w:t>
      </w:r>
      <w:r>
        <w:rPr>
          <w:rFonts w:ascii="Times New Roman"/>
          <w:b w:val="false"/>
          <w:i w:val="false"/>
          <w:color w:val="000000"/>
          <w:sz w:val="28"/>
        </w:rPr>
        <w:t xml:space="preserve"> 2-тармағында:</w:t>
      </w:r>
    </w:p>
    <w:bookmarkEnd w:id="229"/>
    <w:bookmarkStart w:name="z259" w:id="230"/>
    <w:p>
      <w:pPr>
        <w:spacing w:after="0"/>
        <w:ind w:left="0"/>
        <w:jc w:val="both"/>
      </w:pPr>
      <w:r>
        <w:rPr>
          <w:rFonts w:ascii="Times New Roman"/>
          <w:b w:val="false"/>
          <w:i w:val="false"/>
          <w:color w:val="000000"/>
          <w:sz w:val="28"/>
        </w:rPr>
        <w:t>
      бірінші бөлік мынадай редакцияда жазылсын:</w:t>
      </w:r>
    </w:p>
    <w:bookmarkEnd w:id="230"/>
    <w:bookmarkStart w:name="z260" w:id="231"/>
    <w:p>
      <w:pPr>
        <w:spacing w:after="0"/>
        <w:ind w:left="0"/>
        <w:jc w:val="both"/>
      </w:pPr>
      <w:r>
        <w:rPr>
          <w:rFonts w:ascii="Times New Roman"/>
          <w:b w:val="false"/>
          <w:i w:val="false"/>
          <w:color w:val="000000"/>
          <w:sz w:val="28"/>
        </w:rPr>
        <w:t>
      "2. Жазбаша түрде жасалған аудиторлық есепке біліктілік куәлігінің берілген күні мен нөмірін көрсете отырып, атқарушы аудитор қол қояды, оны жеке мөрімен куәландырылады, аудиторлық ұйым басшысының қолтаңбасымен бекiтіледi, аудиторлық ұйымның мөрімен расталады және ол аудиторлық есеп жасалған күннен бастап үш жұмыс күні ішінде қаржылық есептілік депозитарийінде тіркелуге жатады.";</w:t>
      </w:r>
    </w:p>
    <w:bookmarkEnd w:id="231"/>
    <w:bookmarkStart w:name="z261" w:id="232"/>
    <w:p>
      <w:pPr>
        <w:spacing w:after="0"/>
        <w:ind w:left="0"/>
        <w:jc w:val="both"/>
      </w:pPr>
      <w:r>
        <w:rPr>
          <w:rFonts w:ascii="Times New Roman"/>
          <w:b w:val="false"/>
          <w:i w:val="false"/>
          <w:color w:val="000000"/>
          <w:sz w:val="28"/>
        </w:rPr>
        <w:t>
      мынадай мазмұндағы екінші бөлікпен толықтырылсын:</w:t>
      </w:r>
    </w:p>
    <w:bookmarkEnd w:id="232"/>
    <w:bookmarkStart w:name="z262" w:id="233"/>
    <w:p>
      <w:pPr>
        <w:spacing w:after="0"/>
        <w:ind w:left="0"/>
        <w:jc w:val="both"/>
      </w:pPr>
      <w:r>
        <w:rPr>
          <w:rFonts w:ascii="Times New Roman"/>
          <w:b w:val="false"/>
          <w:i w:val="false"/>
          <w:color w:val="000000"/>
          <w:sz w:val="28"/>
        </w:rPr>
        <w:t>
      "Аудиторлық есеп қаржылық есептілік депозитарийінде электрондық түрде қалыптастырылады. Бұл ретте электрондық аудиторлық есепті қаржылық есептілік депозитарийінде тіркеу талап етілмейді.";</w:t>
      </w:r>
    </w:p>
    <w:bookmarkEnd w:id="233"/>
    <w:bookmarkStart w:name="z263" w:id="234"/>
    <w:p>
      <w:pPr>
        <w:spacing w:after="0"/>
        <w:ind w:left="0"/>
        <w:jc w:val="both"/>
      </w:pPr>
      <w:r>
        <w:rPr>
          <w:rFonts w:ascii="Times New Roman"/>
          <w:b w:val="false"/>
          <w:i w:val="false"/>
          <w:color w:val="000000"/>
          <w:sz w:val="28"/>
        </w:rPr>
        <w:t>
      7) </w:t>
      </w:r>
      <w:r>
        <w:rPr>
          <w:rFonts w:ascii="Times New Roman"/>
          <w:b w:val="false"/>
          <w:i w:val="false"/>
          <w:color w:val="000000"/>
          <w:sz w:val="28"/>
        </w:rPr>
        <w:t>21-баптың</w:t>
      </w:r>
      <w:r>
        <w:rPr>
          <w:rFonts w:ascii="Times New Roman"/>
          <w:b w:val="false"/>
          <w:i w:val="false"/>
          <w:color w:val="000000"/>
          <w:sz w:val="28"/>
        </w:rPr>
        <w:t xml:space="preserve"> 2-тармағы мынадай мазмұндағы 8-1) тармақшамен толықтырылсын:</w:t>
      </w:r>
    </w:p>
    <w:bookmarkEnd w:id="234"/>
    <w:bookmarkStart w:name="z264" w:id="235"/>
    <w:p>
      <w:pPr>
        <w:spacing w:after="0"/>
        <w:ind w:left="0"/>
        <w:jc w:val="both"/>
      </w:pPr>
      <w:r>
        <w:rPr>
          <w:rFonts w:ascii="Times New Roman"/>
          <w:b w:val="false"/>
          <w:i w:val="false"/>
          <w:color w:val="000000"/>
          <w:sz w:val="28"/>
        </w:rPr>
        <w:t>
      "8-1) өз қызметін осы аудиторлық ұйымның құрамында аудитор ретінде жүзеге асыратын аудиторлар жөніндегі мәліметтерді жаңартып отыруды жүргізуге;".</w:t>
      </w:r>
    </w:p>
    <w:bookmarkEnd w:id="235"/>
    <w:bookmarkStart w:name="z265" w:id="236"/>
    <w:p>
      <w:pPr>
        <w:spacing w:after="0"/>
        <w:ind w:left="0"/>
        <w:jc w:val="both"/>
      </w:pPr>
      <w:r>
        <w:rPr>
          <w:rFonts w:ascii="Times New Roman"/>
          <w:b w:val="false"/>
          <w:i w:val="false"/>
          <w:color w:val="000000"/>
          <w:sz w:val="28"/>
        </w:rPr>
        <w:t xml:space="preserve">
      22.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6"/>
    <w:bookmarkStart w:name="z266" w:id="237"/>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237"/>
    <w:bookmarkStart w:name="z267" w:id="238"/>
    <w:p>
      <w:pPr>
        <w:spacing w:after="0"/>
        <w:ind w:left="0"/>
        <w:jc w:val="both"/>
      </w:pPr>
      <w:r>
        <w:rPr>
          <w:rFonts w:ascii="Times New Roman"/>
          <w:b w:val="false"/>
          <w:i w:val="false"/>
          <w:color w:val="000000"/>
          <w:sz w:val="28"/>
        </w:rPr>
        <w:t>
      "25) "цифрлық үкiметтiң" сервистік интеграторы – "цифрлық үкiмет" архитектурасын дамытуды әдіснамалық қамтамасыз ету жөніндегі функциялар, сондай-ақ Қазақстан Республикасының цифрлық заңнамасында көзделген өзге де функциялар жүктелген, Қазақстан Республикасының Үкiметi айқындайтын заңды тұлға.".</w:t>
      </w:r>
    </w:p>
    <w:bookmarkEnd w:id="238"/>
    <w:bookmarkStart w:name="z268" w:id="239"/>
    <w:p>
      <w:pPr>
        <w:spacing w:after="0"/>
        <w:ind w:left="0"/>
        <w:jc w:val="both"/>
      </w:pPr>
      <w:r>
        <w:rPr>
          <w:rFonts w:ascii="Times New Roman"/>
          <w:b w:val="false"/>
          <w:i w:val="false"/>
          <w:color w:val="000000"/>
          <w:sz w:val="28"/>
        </w:rPr>
        <w:t xml:space="preserve">
      23.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9"/>
    <w:bookmarkStart w:name="z269" w:id="240"/>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бөлігіндегі "ақпараттандыру саласындағы" деген сөздер "цифрландыру саласындағы" деген сөздермен ауыстырылсын;</w:t>
      </w:r>
    </w:p>
    <w:bookmarkEnd w:id="240"/>
    <w:bookmarkStart w:name="z270" w:id="241"/>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бөлігіндегі "ақпараттандыру саласындағы" деген сөздер "цифрландыру саласындағы" деген сөздермен ауыстырылсын;</w:t>
      </w:r>
    </w:p>
    <w:bookmarkEnd w:id="241"/>
    <w:bookmarkStart w:name="z271" w:id="242"/>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13) тармақшасындағы "ақпараттық жүйелерін" деген сөздер "цифрлық жүйелерін" деген сөздермен ауыстырылсын;</w:t>
      </w:r>
    </w:p>
    <w:bookmarkEnd w:id="242"/>
    <w:bookmarkStart w:name="z272" w:id="243"/>
    <w:p>
      <w:pPr>
        <w:spacing w:after="0"/>
        <w:ind w:left="0"/>
        <w:jc w:val="both"/>
      </w:pPr>
      <w:r>
        <w:rPr>
          <w:rFonts w:ascii="Times New Roman"/>
          <w:b w:val="false"/>
          <w:i w:val="false"/>
          <w:color w:val="000000"/>
          <w:sz w:val="28"/>
        </w:rPr>
        <w:t xml:space="preserve">
      4) 30-баптың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тармақшасындағы "ақпараттық жүйелерге" деген сөздер "цифрлық жүйелерге" деген сөздермен ауыстырылсын.</w:t>
      </w:r>
    </w:p>
    <w:bookmarkEnd w:id="243"/>
    <w:bookmarkStart w:name="z273" w:id="244"/>
    <w:p>
      <w:pPr>
        <w:spacing w:after="0"/>
        <w:ind w:left="0"/>
        <w:jc w:val="both"/>
      </w:pPr>
      <w:r>
        <w:rPr>
          <w:rFonts w:ascii="Times New Roman"/>
          <w:b w:val="false"/>
          <w:i w:val="false"/>
          <w:color w:val="000000"/>
          <w:sz w:val="28"/>
        </w:rPr>
        <w:t xml:space="preserve">
      24.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4"/>
    <w:bookmarkStart w:name="z274" w:id="245"/>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тармақшасы мынадай редакцияда жазылсын:</w:t>
      </w:r>
    </w:p>
    <w:bookmarkEnd w:id="245"/>
    <w:bookmarkStart w:name="z275" w:id="246"/>
    <w:p>
      <w:pPr>
        <w:spacing w:after="0"/>
        <w:ind w:left="0"/>
        <w:jc w:val="both"/>
      </w:pPr>
      <w:r>
        <w:rPr>
          <w:rFonts w:ascii="Times New Roman"/>
          <w:b w:val="false"/>
          <w:i w:val="false"/>
          <w:color w:val="000000"/>
          <w:sz w:val="28"/>
        </w:rPr>
        <w:t>
      "1) цифрлық жүйелердегі;".</w:t>
      </w:r>
    </w:p>
    <w:bookmarkEnd w:id="246"/>
    <w:bookmarkStart w:name="z276" w:id="247"/>
    <w:p>
      <w:pPr>
        <w:spacing w:after="0"/>
        <w:ind w:left="0"/>
        <w:jc w:val="both"/>
      </w:pPr>
      <w:r>
        <w:rPr>
          <w:rFonts w:ascii="Times New Roman"/>
          <w:b w:val="false"/>
          <w:i w:val="false"/>
          <w:color w:val="000000"/>
          <w:sz w:val="28"/>
        </w:rPr>
        <w:t xml:space="preserve">
      25.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7"/>
    <w:bookmarkStart w:name="z277" w:id="248"/>
    <w:p>
      <w:pPr>
        <w:spacing w:after="0"/>
        <w:ind w:left="0"/>
        <w:jc w:val="both"/>
      </w:pPr>
      <w:r>
        <w:rPr>
          <w:rFonts w:ascii="Times New Roman"/>
          <w:b w:val="false"/>
          <w:i w:val="false"/>
          <w:color w:val="000000"/>
          <w:sz w:val="28"/>
        </w:rPr>
        <w:t>
      бүкіл мәтін бойынша "ақпараттық жүйе", "электрондық ақпараттық ресурс", "электрондық-цифрлық нысанда", "ақпараттық жүйелерде", "электрондық ақпараттық ресурстар", "ақпараттық жүйелер" деген сөздер тиісінше "цифрлық жүйе", "цифрлық ресурс", "цифрлық нысанда", "цифрлық жүйелерде", "цифрлық ресурстар", "цифрлық жүйелер" деген сөздермен ауыстырылсын.</w:t>
      </w:r>
    </w:p>
    <w:bookmarkEnd w:id="248"/>
    <w:bookmarkStart w:name="z278" w:id="249"/>
    <w:p>
      <w:pPr>
        <w:spacing w:after="0"/>
        <w:ind w:left="0"/>
        <w:jc w:val="both"/>
      </w:pPr>
      <w:r>
        <w:rPr>
          <w:rFonts w:ascii="Times New Roman"/>
          <w:b w:val="false"/>
          <w:i w:val="false"/>
          <w:color w:val="000000"/>
          <w:sz w:val="28"/>
        </w:rPr>
        <w:t xml:space="preserve">
      26.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9"/>
    <w:bookmarkStart w:name="z279" w:id="250"/>
    <w:p>
      <w:pPr>
        <w:spacing w:after="0"/>
        <w:ind w:left="0"/>
        <w:jc w:val="both"/>
      </w:pPr>
      <w:r>
        <w:rPr>
          <w:rFonts w:ascii="Times New Roman"/>
          <w:b w:val="false"/>
          <w:i w:val="false"/>
          <w:color w:val="000000"/>
          <w:sz w:val="28"/>
        </w:rPr>
        <w:t xml:space="preserve">
      1) 5-1-баптың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тармақшаларындағы "ақпараттық жүйесінен", "ақпараттық жүйелерден" деген сөздер тиісінше "цифрлық жүйесінен", "цифрлық жүйелерден" деген сөздермен ауыстырылсын; </w:t>
      </w:r>
    </w:p>
    <w:bookmarkEnd w:id="250"/>
    <w:bookmarkStart w:name="z280" w:id="251"/>
    <w:p>
      <w:pPr>
        <w:spacing w:after="0"/>
        <w:ind w:left="0"/>
        <w:jc w:val="both"/>
      </w:pPr>
      <w:r>
        <w:rPr>
          <w:rFonts w:ascii="Times New Roman"/>
          <w:b w:val="false"/>
          <w:i w:val="false"/>
          <w:color w:val="000000"/>
          <w:sz w:val="28"/>
        </w:rPr>
        <w:t>
      2) </w:t>
      </w:r>
      <w:r>
        <w:rPr>
          <w:rFonts w:ascii="Times New Roman"/>
          <w:b w:val="false"/>
          <w:i w:val="false"/>
          <w:color w:val="000000"/>
          <w:sz w:val="28"/>
        </w:rPr>
        <w:t>5-2-баптағы</w:t>
      </w:r>
      <w:r>
        <w:rPr>
          <w:rFonts w:ascii="Times New Roman"/>
          <w:b w:val="false"/>
          <w:i w:val="false"/>
          <w:color w:val="000000"/>
          <w:sz w:val="28"/>
        </w:rPr>
        <w:t xml:space="preserve"> "ақпараттық жүйелерден" деген сөздер "цифрлық жүйелерден" деген сөздермен ауыстырылсын.</w:t>
      </w:r>
    </w:p>
    <w:bookmarkEnd w:id="251"/>
    <w:bookmarkStart w:name="z281" w:id="252"/>
    <w:p>
      <w:pPr>
        <w:spacing w:after="0"/>
        <w:ind w:left="0"/>
        <w:jc w:val="both"/>
      </w:pPr>
      <w:r>
        <w:rPr>
          <w:rFonts w:ascii="Times New Roman"/>
          <w:b w:val="false"/>
          <w:i w:val="false"/>
          <w:color w:val="000000"/>
          <w:sz w:val="28"/>
        </w:rPr>
        <w:t xml:space="preserve">
      27. "Терроризмге қарсы іс-қимыл туралы" 1999 жылғы 13 шілдедегі Қазақстан Республикасының </w:t>
      </w:r>
      <w:r>
        <w:rPr>
          <w:rFonts w:ascii="Times New Roman"/>
          <w:b w:val="false"/>
          <w:i w:val="false"/>
          <w:color w:val="000000"/>
          <w:sz w:val="28"/>
        </w:rPr>
        <w:t>Заңына:</w:t>
      </w:r>
    </w:p>
    <w:bookmarkEnd w:id="252"/>
    <w:bookmarkStart w:name="z282" w:id="253"/>
    <w:p>
      <w:pPr>
        <w:spacing w:after="0"/>
        <w:ind w:left="0"/>
        <w:jc w:val="both"/>
      </w:pPr>
      <w:r>
        <w:rPr>
          <w:rFonts w:ascii="Times New Roman"/>
          <w:b w:val="false"/>
          <w:i w:val="false"/>
          <w:color w:val="000000"/>
          <w:sz w:val="28"/>
        </w:rPr>
        <w:t xml:space="preserve">
      1) 23-4-баптың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тармақшасындағы "ақпараттық жүйелер" деген сөздер "цифрлық жүйелер" деген сөздермен ауыстырылсын;</w:t>
      </w:r>
    </w:p>
    <w:bookmarkEnd w:id="253"/>
    <w:bookmarkStart w:name="z283" w:id="254"/>
    <w:p>
      <w:pPr>
        <w:spacing w:after="0"/>
        <w:ind w:left="0"/>
        <w:jc w:val="both"/>
      </w:pPr>
      <w:r>
        <w:rPr>
          <w:rFonts w:ascii="Times New Roman"/>
          <w:b w:val="false"/>
          <w:i w:val="false"/>
          <w:color w:val="000000"/>
          <w:sz w:val="28"/>
        </w:rPr>
        <w:t xml:space="preserve">
      2) 23-5-баптың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тармақшасындағы "ақпараттық жүйелерге" деген сөздер "цифрлық жүйелерге" деген сөздермен ауыстырылсын.</w:t>
      </w:r>
    </w:p>
    <w:bookmarkEnd w:id="254"/>
    <w:bookmarkStart w:name="z284" w:id="255"/>
    <w:p>
      <w:pPr>
        <w:spacing w:after="0"/>
        <w:ind w:left="0"/>
        <w:jc w:val="both"/>
      </w:pPr>
      <w:r>
        <w:rPr>
          <w:rFonts w:ascii="Times New Roman"/>
          <w:b w:val="false"/>
          <w:i w:val="false"/>
          <w:color w:val="000000"/>
          <w:sz w:val="28"/>
        </w:rPr>
        <w:t xml:space="preserve">
      28.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5"/>
    <w:bookmarkStart w:name="z285" w:id="256"/>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"ақпараттандыру" деген сөз "цифрландыру" деген сөзбен ауыстырылсын.</w:t>
      </w:r>
    </w:p>
    <w:bookmarkEnd w:id="256"/>
    <w:bookmarkStart w:name="z286" w:id="257"/>
    <w:p>
      <w:pPr>
        <w:spacing w:after="0"/>
        <w:ind w:left="0"/>
        <w:jc w:val="both"/>
      </w:pPr>
      <w:r>
        <w:rPr>
          <w:rFonts w:ascii="Times New Roman"/>
          <w:b w:val="false"/>
          <w:i w:val="false"/>
          <w:color w:val="000000"/>
          <w:sz w:val="28"/>
        </w:rPr>
        <w:t xml:space="preserve">
      29.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7"/>
    <w:bookmarkStart w:name="z287" w:id="258"/>
    <w:p>
      <w:pPr>
        <w:spacing w:after="0"/>
        <w:ind w:left="0"/>
        <w:jc w:val="both"/>
      </w:pPr>
      <w:r>
        <w:rPr>
          <w:rFonts w:ascii="Times New Roman"/>
          <w:b w:val="false"/>
          <w:i w:val="false"/>
          <w:color w:val="000000"/>
          <w:sz w:val="28"/>
        </w:rPr>
        <w:t>
      1) бүкіл мәтін бойынша "Электрондық ақпараттық ресурстар", "электрондық ақпараттық ресурстар", "ақпараттық жүйесін", "электрондық үкімет", "ақпараттық қауіпсіздік", "ақпараттық технологиялар", "ақпараттық технологияларды", "электрондық ақпараттық ресурстармен", "ақпараттық жүйелерді", "Ақпараттандыру туралы" Қазақстан Республикасы Заңының", "ақпараттық жүйелері", "ақпараттық жүйеде", "ақпараттық жүйелерінен" деген сөздер тиісінше "Цифрлық ресурстар", "цифрлық ресурстар", "цифрлық жүйесін", "цифрлық үкімет", "киберқауіпсіздік", "цифрлық технологиялар", "цифрлық технологияларды", "цифрлық ресурстармен", "цифрлық жүйелерді", "Қазақстан Республикасы Цифрлық кодексінің", "цифрлық жүйелері", "цифрлық жүйеде", "цифрлық жүйелерінен" деген сөздермен ауыстырылсын;</w:t>
      </w:r>
    </w:p>
    <w:bookmarkEnd w:id="258"/>
    <w:bookmarkStart w:name="z288" w:id="259"/>
    <w:p>
      <w:pPr>
        <w:spacing w:after="0"/>
        <w:ind w:left="0"/>
        <w:jc w:val="both"/>
      </w:pPr>
      <w:r>
        <w:rPr>
          <w:rFonts w:ascii="Times New Roman"/>
          <w:b w:val="false"/>
          <w:i w:val="false"/>
          <w:color w:val="000000"/>
          <w:sz w:val="28"/>
        </w:rPr>
        <w:t xml:space="preserve">
      2) 79-баптың </w:t>
      </w:r>
      <w:r>
        <w:rPr>
          <w:rFonts w:ascii="Times New Roman"/>
          <w:b w:val="false"/>
          <w:i w:val="false"/>
          <w:color w:val="000000"/>
          <w:sz w:val="28"/>
        </w:rPr>
        <w:t>7-тармағында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"ақпараттандыру объектілерінде" деген сөздер "цифрлық объектілерде" деген сөздермен ауыстырылсын;</w:t>
      </w:r>
    </w:p>
    <w:bookmarkStart w:name="z290" w:id="260"/>
    <w:p>
      <w:pPr>
        <w:spacing w:after="0"/>
        <w:ind w:left="0"/>
        <w:jc w:val="both"/>
      </w:pPr>
      <w:r>
        <w:rPr>
          <w:rFonts w:ascii="Times New Roman"/>
          <w:b w:val="false"/>
          <w:i w:val="false"/>
          <w:color w:val="000000"/>
          <w:sz w:val="28"/>
        </w:rPr>
        <w:t>
      6) тармақшадағы "электрондық дерекқорды" деген сөздер "цифрлық дерекқорды" деген сөздермен ауыстырылсын.</w:t>
      </w:r>
    </w:p>
    <w:bookmarkEnd w:id="260"/>
    <w:bookmarkStart w:name="z291" w:id="261"/>
    <w:p>
      <w:pPr>
        <w:spacing w:after="0"/>
        <w:ind w:left="0"/>
        <w:jc w:val="both"/>
      </w:pPr>
      <w:r>
        <w:rPr>
          <w:rFonts w:ascii="Times New Roman"/>
          <w:b w:val="false"/>
          <w:i w:val="false"/>
          <w:color w:val="000000"/>
          <w:sz w:val="28"/>
        </w:rPr>
        <w:t xml:space="preserve">
      30.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1"/>
    <w:bookmarkStart w:name="z292" w:id="262"/>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1-тармағының</w:t>
      </w:r>
      <w:r>
        <w:rPr>
          <w:rFonts w:ascii="Times New Roman"/>
          <w:b w:val="false"/>
          <w:i w:val="false"/>
          <w:color w:val="000000"/>
          <w:sz w:val="28"/>
        </w:rPr>
        <w:t xml:space="preserve"> 21-1), 21-2) және 21-4) тармақшалары мынадай редакцияда жазылсын: </w:t>
      </w:r>
    </w:p>
    <w:bookmarkEnd w:id="262"/>
    <w:bookmarkStart w:name="z293" w:id="263"/>
    <w:p>
      <w:pPr>
        <w:spacing w:after="0"/>
        <w:ind w:left="0"/>
        <w:jc w:val="both"/>
      </w:pPr>
      <w:r>
        <w:rPr>
          <w:rFonts w:ascii="Times New Roman"/>
          <w:b w:val="false"/>
          <w:i w:val="false"/>
          <w:color w:val="000000"/>
          <w:sz w:val="28"/>
        </w:rPr>
        <w:t>
      "21-1) Қазақстан Республикасының цифрлық заңнамасына сәйкес өз құзыреті шегінде цифрлық жүйелерді қолдана отырып электрондық қызметтер көрсетеді;</w:t>
      </w:r>
    </w:p>
    <w:bookmarkEnd w:id="263"/>
    <w:bookmarkStart w:name="z294" w:id="264"/>
    <w:p>
      <w:pPr>
        <w:spacing w:after="0"/>
        <w:ind w:left="0"/>
        <w:jc w:val="both"/>
      </w:pPr>
      <w:r>
        <w:rPr>
          <w:rFonts w:ascii="Times New Roman"/>
          <w:b w:val="false"/>
          <w:i w:val="false"/>
          <w:color w:val="000000"/>
          <w:sz w:val="28"/>
        </w:rPr>
        <w:t xml:space="preserve">
      21-2) "Мекенжай тіркелімі" цифрлық жүйесін жүргізуді және толықтыруды қамтамасыз етеді;"; </w:t>
      </w:r>
    </w:p>
    <w:bookmarkEnd w:id="264"/>
    <w:bookmarkStart w:name="z295" w:id="265"/>
    <w:p>
      <w:pPr>
        <w:spacing w:after="0"/>
        <w:ind w:left="0"/>
        <w:jc w:val="both"/>
      </w:pPr>
      <w:r>
        <w:rPr>
          <w:rFonts w:ascii="Times New Roman"/>
          <w:b w:val="false"/>
          <w:i w:val="false"/>
          <w:color w:val="000000"/>
          <w:sz w:val="28"/>
        </w:rPr>
        <w:t>
      "21-4) цифрландыру саласындағы уәкілетті органмен келісу бойынша "Мекенжай тіркелімі" цифрлық жүйесіне тіркеу тәртібін және мекенжайдың құрылымы туралы ережені әзірлейді және бекітеді;";</w:t>
      </w:r>
    </w:p>
    <w:bookmarkEnd w:id="265"/>
    <w:bookmarkStart w:name="z296" w:id="266"/>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1-тармағының</w:t>
      </w:r>
      <w:r>
        <w:rPr>
          <w:rFonts w:ascii="Times New Roman"/>
          <w:b w:val="false"/>
          <w:i w:val="false"/>
          <w:color w:val="000000"/>
          <w:sz w:val="28"/>
        </w:rPr>
        <w:t xml:space="preserve"> 17-1) тармақшасы мынадай редакцияда жазылсын:</w:t>
      </w:r>
    </w:p>
    <w:bookmarkEnd w:id="266"/>
    <w:bookmarkStart w:name="z297" w:id="267"/>
    <w:p>
      <w:pPr>
        <w:spacing w:after="0"/>
        <w:ind w:left="0"/>
        <w:jc w:val="both"/>
      </w:pPr>
      <w:r>
        <w:rPr>
          <w:rFonts w:ascii="Times New Roman"/>
          <w:b w:val="false"/>
          <w:i w:val="false"/>
          <w:color w:val="000000"/>
          <w:sz w:val="28"/>
        </w:rPr>
        <w:t>
      "17-1) Қазақстан Республикасының цифрлық заңнамасына сәйкес өз құзыреті шегінде цифрлық жүйелерді қолдана отырып электрондық қызметтер көрсетеді;".</w:t>
      </w:r>
    </w:p>
    <w:bookmarkEnd w:id="267"/>
    <w:bookmarkStart w:name="z298" w:id="268"/>
    <w:p>
      <w:pPr>
        <w:spacing w:after="0"/>
        <w:ind w:left="0"/>
        <w:jc w:val="both"/>
      </w:pPr>
      <w:r>
        <w:rPr>
          <w:rFonts w:ascii="Times New Roman"/>
          <w:b w:val="false"/>
          <w:i w:val="false"/>
          <w:color w:val="000000"/>
          <w:sz w:val="28"/>
        </w:rPr>
        <w:t xml:space="preserve">
      31. "Автомобиль жолдары туралы" 2001 жылғы 17 шілдедегі Қазақстан Республикасының </w:t>
      </w:r>
      <w:r>
        <w:rPr>
          <w:rFonts w:ascii="Times New Roman"/>
          <w:b w:val="false"/>
          <w:i w:val="false"/>
          <w:color w:val="000000"/>
          <w:sz w:val="28"/>
        </w:rPr>
        <w:t>Заңына:</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bookmarkStart w:name="z300" w:id="269"/>
    <w:p>
      <w:pPr>
        <w:spacing w:after="0"/>
        <w:ind w:left="0"/>
        <w:jc w:val="both"/>
      </w:pPr>
      <w:r>
        <w:rPr>
          <w:rFonts w:ascii="Times New Roman"/>
          <w:b w:val="false"/>
          <w:i w:val="false"/>
          <w:color w:val="000000"/>
          <w:sz w:val="28"/>
        </w:rPr>
        <w:t>
      1) тармақшадағы "жылдамдығын тіркейтін сертификатталған арнаулы бақылау-өлшеу техникалық құралдарының, аспаптар мен жабдықтардың" деген сөздер "жылдамдығын анықтайтын немесе тіркеп-белгілейтін сертификатталған арнаулы бақылау-өлшеу техникалық құралдары мен аспаптарының" деген сөздермен ауыстырылсын;</w:t>
      </w:r>
    </w:p>
    <w:bookmarkEnd w:id="269"/>
    <w:bookmarkStart w:name="z301" w:id="270"/>
    <w:p>
      <w:pPr>
        <w:spacing w:after="0"/>
        <w:ind w:left="0"/>
        <w:jc w:val="both"/>
      </w:pPr>
      <w:r>
        <w:rPr>
          <w:rFonts w:ascii="Times New Roman"/>
          <w:b w:val="false"/>
          <w:i w:val="false"/>
          <w:color w:val="000000"/>
          <w:sz w:val="28"/>
        </w:rPr>
        <w:t>
      15-1) және 15-3) тармақшалардағы "ақпараттық жүйесі" деген сөздер "цифрлық жүйесі" деген сөздермен ауыстырылсын.</w:t>
      </w:r>
    </w:p>
    <w:bookmarkEnd w:id="270"/>
    <w:bookmarkStart w:name="z302" w:id="271"/>
    <w:p>
      <w:pPr>
        <w:spacing w:after="0"/>
        <w:ind w:left="0"/>
        <w:jc w:val="both"/>
      </w:pPr>
      <w:r>
        <w:rPr>
          <w:rFonts w:ascii="Times New Roman"/>
          <w:b w:val="false"/>
          <w:i w:val="false"/>
          <w:color w:val="000000"/>
          <w:sz w:val="28"/>
        </w:rPr>
        <w:t xml:space="preserve">
      32.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1"/>
    <w:bookmarkStart w:name="z303" w:id="272"/>
    <w:p>
      <w:pPr>
        <w:spacing w:after="0"/>
        <w:ind w:left="0"/>
        <w:jc w:val="both"/>
      </w:pPr>
      <w:r>
        <w:rPr>
          <w:rFonts w:ascii="Times New Roman"/>
          <w:b w:val="false"/>
          <w:i w:val="false"/>
          <w:color w:val="000000"/>
          <w:sz w:val="28"/>
        </w:rPr>
        <w:t xml:space="preserve">
      1) 43-баптың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"ақпараттық жүйелерін" деген сөздер "цифрлық жүйелерін" деген сөздермен ауыстырылсын;</w:t>
      </w:r>
    </w:p>
    <w:bookmarkEnd w:id="272"/>
    <w:bookmarkStart w:name="z304" w:id="273"/>
    <w:p>
      <w:pPr>
        <w:spacing w:after="0"/>
        <w:ind w:left="0"/>
        <w:jc w:val="both"/>
      </w:pPr>
      <w:r>
        <w:rPr>
          <w:rFonts w:ascii="Times New Roman"/>
          <w:b w:val="false"/>
          <w:i w:val="false"/>
          <w:color w:val="000000"/>
          <w:sz w:val="28"/>
        </w:rPr>
        <w:t xml:space="preserve">
      2) 88-6-баптың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"ақпараттық жүйелер" деген сөздер "цифрлық жүйелер" деген сөздермен ауыстырылсын;</w:t>
      </w:r>
    </w:p>
    <w:bookmarkEnd w:id="273"/>
    <w:bookmarkStart w:name="z305" w:id="274"/>
    <w:p>
      <w:pPr>
        <w:spacing w:after="0"/>
        <w:ind w:left="0"/>
        <w:jc w:val="both"/>
      </w:pPr>
      <w:r>
        <w:rPr>
          <w:rFonts w:ascii="Times New Roman"/>
          <w:b w:val="false"/>
          <w:i w:val="false"/>
          <w:color w:val="000000"/>
          <w:sz w:val="28"/>
        </w:rPr>
        <w:t xml:space="preserve">
      3) 89-1-баптың </w:t>
      </w:r>
      <w:r>
        <w:rPr>
          <w:rFonts w:ascii="Times New Roman"/>
          <w:b w:val="false"/>
          <w:i w:val="false"/>
          <w:color w:val="000000"/>
          <w:sz w:val="28"/>
        </w:rPr>
        <w:t>3-тармағындағы</w:t>
      </w:r>
      <w:r>
        <w:rPr>
          <w:rFonts w:ascii="Times New Roman"/>
          <w:b w:val="false"/>
          <w:i w:val="false"/>
          <w:color w:val="000000"/>
          <w:sz w:val="28"/>
        </w:rPr>
        <w:t xml:space="preserve"> "ақпараттық жүйелеріндегі" деген сөздер "цифрлық жүйелеріндегі" деген сөздермен ауыстырылсын.</w:t>
      </w:r>
    </w:p>
    <w:bookmarkEnd w:id="274"/>
    <w:bookmarkStart w:name="z306" w:id="275"/>
    <w:p>
      <w:pPr>
        <w:spacing w:after="0"/>
        <w:ind w:left="0"/>
        <w:jc w:val="both"/>
      </w:pPr>
      <w:r>
        <w:rPr>
          <w:rFonts w:ascii="Times New Roman"/>
          <w:b w:val="false"/>
          <w:i w:val="false"/>
          <w:color w:val="000000"/>
          <w:sz w:val="28"/>
        </w:rPr>
        <w:t xml:space="preserve">
      33.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5"/>
    <w:bookmarkStart w:name="z307" w:id="276"/>
    <w:p>
      <w:pPr>
        <w:spacing w:after="0"/>
        <w:ind w:left="0"/>
        <w:jc w:val="both"/>
      </w:pPr>
      <w:r>
        <w:rPr>
          <w:rFonts w:ascii="Times New Roman"/>
          <w:b w:val="false"/>
          <w:i w:val="false"/>
          <w:color w:val="000000"/>
          <w:sz w:val="28"/>
        </w:rPr>
        <w:t xml:space="preserve">
      43-1-баптың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 жүйелер" деген сөздер "цифрлық жүйелер" деген сөздермен ауыстырылсын.</w:t>
      </w:r>
    </w:p>
    <w:bookmarkEnd w:id="276"/>
    <w:bookmarkStart w:name="z308" w:id="277"/>
    <w:p>
      <w:pPr>
        <w:spacing w:after="0"/>
        <w:ind w:left="0"/>
        <w:jc w:val="both"/>
      </w:pPr>
      <w:r>
        <w:rPr>
          <w:rFonts w:ascii="Times New Roman"/>
          <w:b w:val="false"/>
          <w:i w:val="false"/>
          <w:color w:val="000000"/>
          <w:sz w:val="28"/>
        </w:rPr>
        <w:t xml:space="preserve">
      34. "Әділет органдары туралы" 2002 жылғы 18 наурыздағы Қазақстан Республикасының </w:t>
      </w:r>
      <w:r>
        <w:rPr>
          <w:rFonts w:ascii="Times New Roman"/>
          <w:b w:val="false"/>
          <w:i w:val="false"/>
          <w:color w:val="000000"/>
          <w:sz w:val="28"/>
        </w:rPr>
        <w:t>Заңына:</w:t>
      </w:r>
    </w:p>
    <w:bookmarkEnd w:id="277"/>
    <w:bookmarkStart w:name="z309" w:id="278"/>
    <w:p>
      <w:pPr>
        <w:spacing w:after="0"/>
        <w:ind w:left="0"/>
        <w:jc w:val="both"/>
      </w:pP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1-тармағының екінші бөлігіндегі "ақпараттық жүйелерінен" деген сөздер "цифрлық жүйелерінен" деген сөздермен ауыстырылсын;</w:t>
      </w:r>
    </w:p>
    <w:bookmarkEnd w:id="278"/>
    <w:bookmarkStart w:name="z310" w:id="279"/>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5) тармақшасындағы</w:t>
      </w:r>
      <w:r>
        <w:rPr>
          <w:rFonts w:ascii="Times New Roman"/>
          <w:b w:val="false"/>
          <w:i w:val="false"/>
          <w:color w:val="000000"/>
          <w:sz w:val="28"/>
        </w:rPr>
        <w:t xml:space="preserve"> "ақпараттандыруды", "ақпараттық жүйесін" деген сөздер тиісінше "цифрландыруды", "цифрлық жүйесін" деген сөздермен ауыстырылсын;</w:t>
      </w:r>
    </w:p>
    <w:bookmarkEnd w:id="279"/>
    <w:bookmarkStart w:name="z311" w:id="2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22-1-бап</w:t>
      </w:r>
      <w:r>
        <w:rPr>
          <w:rFonts w:ascii="Times New Roman"/>
          <w:b w:val="false"/>
          <w:i w:val="false"/>
          <w:color w:val="000000"/>
          <w:sz w:val="28"/>
        </w:rPr>
        <w:t xml:space="preserve"> мынадай редакцияда жазылсын:</w:t>
      </w:r>
    </w:p>
    <w:bookmarkEnd w:id="280"/>
    <w:bookmarkStart w:name="z312" w:id="281"/>
    <w:p>
      <w:pPr>
        <w:spacing w:after="0"/>
        <w:ind w:left="0"/>
        <w:jc w:val="both"/>
      </w:pPr>
      <w:r>
        <w:rPr>
          <w:rFonts w:ascii="Times New Roman"/>
          <w:b w:val="false"/>
          <w:i w:val="false"/>
          <w:color w:val="000000"/>
          <w:sz w:val="28"/>
        </w:rPr>
        <w:t>
      "22-1-бап. Зияткерлік меншік құқығы саласындағы   мемлекеттік бақылау</w:t>
      </w:r>
    </w:p>
    <w:bookmarkEnd w:id="281"/>
    <w:bookmarkStart w:name="z313" w:id="282"/>
    <w:p>
      <w:pPr>
        <w:spacing w:after="0"/>
        <w:ind w:left="0"/>
        <w:jc w:val="both"/>
      </w:pPr>
      <w:r>
        <w:rPr>
          <w:rFonts w:ascii="Times New Roman"/>
          <w:b w:val="false"/>
          <w:i w:val="false"/>
          <w:color w:val="000000"/>
          <w:sz w:val="28"/>
        </w:rPr>
        <w:t>
      Құқықтарды ұжымдық басқару жөніндегі ұйымдардың қызметін, сондай-ақ авторлық құқық және сабақтас құқықтар бөлігінде зияткерлік меншік құқығы объектілерінің, тауар белгісінің, қызмет көрсету белгісінің, географиялық нұсқаманың, тауар шығарылған жер атауының немесе фирмалық атаудың пайдаланылуын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bookmarkEnd w:id="282"/>
    <w:bookmarkStart w:name="z314" w:id="283"/>
    <w:p>
      <w:pPr>
        <w:spacing w:after="0"/>
        <w:ind w:left="0"/>
        <w:jc w:val="both"/>
      </w:pPr>
      <w:r>
        <w:rPr>
          <w:rFonts w:ascii="Times New Roman"/>
          <w:b w:val="false"/>
          <w:i w:val="false"/>
          <w:color w:val="000000"/>
          <w:sz w:val="28"/>
        </w:rPr>
        <w:t xml:space="preserve">
      4) 24-баптың </w:t>
      </w:r>
      <w:r>
        <w:rPr>
          <w:rFonts w:ascii="Times New Roman"/>
          <w:b w:val="false"/>
          <w:i w:val="false"/>
          <w:color w:val="000000"/>
          <w:sz w:val="28"/>
        </w:rPr>
        <w:t>8-1) тармақшасы</w:t>
      </w:r>
      <w:r>
        <w:rPr>
          <w:rFonts w:ascii="Times New Roman"/>
          <w:b w:val="false"/>
          <w:i w:val="false"/>
          <w:color w:val="000000"/>
          <w:sz w:val="28"/>
        </w:rPr>
        <w:t xml:space="preserve"> мынадай редакцияда жазылсын:</w:t>
      </w:r>
    </w:p>
    <w:bookmarkEnd w:id="283"/>
    <w:bookmarkStart w:name="z315" w:id="284"/>
    <w:p>
      <w:pPr>
        <w:spacing w:after="0"/>
        <w:ind w:left="0"/>
        <w:jc w:val="both"/>
      </w:pPr>
      <w:r>
        <w:rPr>
          <w:rFonts w:ascii="Times New Roman"/>
          <w:b w:val="false"/>
          <w:i w:val="false"/>
          <w:color w:val="000000"/>
          <w:sz w:val="28"/>
        </w:rPr>
        <w:t>
      "8-1) Қазақстан Республикасының цифрлық заңнамасына сәйкес цифрлық жүйелерді қолдана отырып электрондық қызметтер көрсетуге;".</w:t>
      </w:r>
    </w:p>
    <w:bookmarkEnd w:id="284"/>
    <w:bookmarkStart w:name="z316" w:id="285"/>
    <w:p>
      <w:pPr>
        <w:spacing w:after="0"/>
        <w:ind w:left="0"/>
        <w:jc w:val="both"/>
      </w:pPr>
      <w:r>
        <w:rPr>
          <w:rFonts w:ascii="Times New Roman"/>
          <w:b w:val="false"/>
          <w:i w:val="false"/>
          <w:color w:val="000000"/>
          <w:sz w:val="28"/>
        </w:rPr>
        <w:t xml:space="preserve">
      35. "Өсімдіктерді қорғау туралы" 2002 жылғы 3 шілдедегі Қазақстан Республикасының </w:t>
      </w:r>
      <w:r>
        <w:rPr>
          <w:rFonts w:ascii="Times New Roman"/>
          <w:b w:val="false"/>
          <w:i w:val="false"/>
          <w:color w:val="000000"/>
          <w:sz w:val="28"/>
        </w:rPr>
        <w:t>Заңына:</w:t>
      </w:r>
    </w:p>
    <w:bookmarkEnd w:id="285"/>
    <w:bookmarkStart w:name="z317" w:id="286"/>
    <w:p>
      <w:pPr>
        <w:spacing w:after="0"/>
        <w:ind w:left="0"/>
        <w:jc w:val="both"/>
      </w:pPr>
      <w:r>
        <w:rPr>
          <w:rFonts w:ascii="Times New Roman"/>
          <w:b w:val="false"/>
          <w:i w:val="false"/>
          <w:color w:val="000000"/>
          <w:sz w:val="28"/>
        </w:rPr>
        <w:t xml:space="preserve">
      15-1-баптың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1) тармақшасы мынадай редакцияда жазылсын:</w:t>
      </w:r>
    </w:p>
    <w:bookmarkEnd w:id="286"/>
    <w:bookmarkStart w:name="z318" w:id="287"/>
    <w:p>
      <w:pPr>
        <w:spacing w:after="0"/>
        <w:ind w:left="0"/>
        <w:jc w:val="both"/>
      </w:pPr>
      <w:r>
        <w:rPr>
          <w:rFonts w:ascii="Times New Roman"/>
          <w:b w:val="false"/>
          <w:i w:val="false"/>
          <w:color w:val="000000"/>
          <w:sz w:val="28"/>
        </w:rPr>
        <w:t xml:space="preserve">
      "1) цифрлық жүйелерден;". </w:t>
      </w:r>
    </w:p>
    <w:bookmarkEnd w:id="287"/>
    <w:bookmarkStart w:name="z319" w:id="288"/>
    <w:p>
      <w:pPr>
        <w:spacing w:after="0"/>
        <w:ind w:left="0"/>
        <w:jc w:val="both"/>
      </w:pPr>
      <w:r>
        <w:rPr>
          <w:rFonts w:ascii="Times New Roman"/>
          <w:b w:val="false"/>
          <w:i w:val="false"/>
          <w:color w:val="000000"/>
          <w:sz w:val="28"/>
        </w:rPr>
        <w:t xml:space="preserve">
      36.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8"/>
    <w:bookmarkStart w:name="z320" w:id="2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10-бапта</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4-1) тармақшасындағы "электрондық тізілімін" деген сөздер "цифрлық тізілімін"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4-1) тармақшасындағы "электрондық тізілімін" деген сөздер "цифрлық тізілімін" деген сөздермен ауыстырылсын;</w:t>
      </w:r>
    </w:p>
    <w:bookmarkStart w:name="z323" w:id="290"/>
    <w:p>
      <w:pPr>
        <w:spacing w:after="0"/>
        <w:ind w:left="0"/>
        <w:jc w:val="both"/>
      </w:pPr>
      <w:r>
        <w:rPr>
          <w:rFonts w:ascii="Times New Roman"/>
          <w:b w:val="false"/>
          <w:i w:val="false"/>
          <w:color w:val="000000"/>
          <w:sz w:val="28"/>
        </w:rPr>
        <w:t>
      2) </w:t>
      </w:r>
      <w:r>
        <w:rPr>
          <w:rFonts w:ascii="Times New Roman"/>
          <w:b w:val="false"/>
          <w:i w:val="false"/>
          <w:color w:val="000000"/>
          <w:sz w:val="28"/>
        </w:rPr>
        <w:t>13-1-баптың</w:t>
      </w:r>
      <w:r>
        <w:rPr>
          <w:rFonts w:ascii="Times New Roman"/>
          <w:b w:val="false"/>
          <w:i w:val="false"/>
          <w:color w:val="000000"/>
          <w:sz w:val="28"/>
        </w:rPr>
        <w:t xml:space="preserve"> 7-тармағындағы "ақпараттық жүйелерден" деген сөздер "цифрлық жүйелерден" деген сөздермен ауыстырылсын;</w:t>
      </w:r>
    </w:p>
    <w:bookmarkEnd w:id="290"/>
    <w:bookmarkStart w:name="z324" w:id="291"/>
    <w:p>
      <w:pPr>
        <w:spacing w:after="0"/>
        <w:ind w:left="0"/>
        <w:jc w:val="both"/>
      </w:pPr>
      <w:r>
        <w:rPr>
          <w:rFonts w:ascii="Times New Roman"/>
          <w:b w:val="false"/>
          <w:i w:val="false"/>
          <w:color w:val="000000"/>
          <w:sz w:val="28"/>
        </w:rPr>
        <w:t>
      3) </w:t>
      </w:r>
      <w:r>
        <w:rPr>
          <w:rFonts w:ascii="Times New Roman"/>
          <w:b w:val="false"/>
          <w:i w:val="false"/>
          <w:color w:val="000000"/>
          <w:sz w:val="28"/>
        </w:rPr>
        <w:t>14-1-баптың</w:t>
      </w:r>
      <w:r>
        <w:rPr>
          <w:rFonts w:ascii="Times New Roman"/>
          <w:b w:val="false"/>
          <w:i w:val="false"/>
          <w:color w:val="000000"/>
          <w:sz w:val="28"/>
        </w:rPr>
        <w:t xml:space="preserve"> 7-1-тармағы бірінші бөлігінің 1) тармақшасы мынадай редакцияда жазылсын:</w:t>
      </w:r>
    </w:p>
    <w:bookmarkEnd w:id="291"/>
    <w:bookmarkStart w:name="z325" w:id="292"/>
    <w:p>
      <w:pPr>
        <w:spacing w:after="0"/>
        <w:ind w:left="0"/>
        <w:jc w:val="both"/>
      </w:pPr>
      <w:r>
        <w:rPr>
          <w:rFonts w:ascii="Times New Roman"/>
          <w:b w:val="false"/>
          <w:i w:val="false"/>
          <w:color w:val="000000"/>
          <w:sz w:val="28"/>
        </w:rPr>
        <w:t xml:space="preserve">
      "1) цифрлық жүйелерден;". </w:t>
      </w:r>
    </w:p>
    <w:bookmarkEnd w:id="292"/>
    <w:bookmarkStart w:name="z326" w:id="293"/>
    <w:p>
      <w:pPr>
        <w:spacing w:after="0"/>
        <w:ind w:left="0"/>
        <w:jc w:val="both"/>
      </w:pPr>
      <w:r>
        <w:rPr>
          <w:rFonts w:ascii="Times New Roman"/>
          <w:b w:val="false"/>
          <w:i w:val="false"/>
          <w:color w:val="000000"/>
          <w:sz w:val="28"/>
        </w:rPr>
        <w:t xml:space="preserve">
      37.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3"/>
    <w:bookmarkStart w:name="z327" w:id="294"/>
    <w:p>
      <w:pPr>
        <w:spacing w:after="0"/>
        <w:ind w:left="0"/>
        <w:jc w:val="both"/>
      </w:pPr>
      <w:r>
        <w:rPr>
          <w:rFonts w:ascii="Times New Roman"/>
          <w:b w:val="false"/>
          <w:i w:val="false"/>
          <w:color w:val="000000"/>
          <w:sz w:val="28"/>
        </w:rPr>
        <w:t xml:space="preserve">
      6-1-баптың </w:t>
      </w:r>
      <w:r>
        <w:rPr>
          <w:rFonts w:ascii="Times New Roman"/>
          <w:b w:val="false"/>
          <w:i w:val="false"/>
          <w:color w:val="000000"/>
          <w:sz w:val="28"/>
        </w:rPr>
        <w:t>5) тармақшасындағы</w:t>
      </w:r>
      <w:r>
        <w:rPr>
          <w:rFonts w:ascii="Times New Roman"/>
          <w:b w:val="false"/>
          <w:i w:val="false"/>
          <w:color w:val="000000"/>
          <w:sz w:val="28"/>
        </w:rPr>
        <w:t xml:space="preserve"> "электрондық тізілімін" деген сөздер "цифрлық тізілімін" деген сөздермен ауыстырылсын.</w:t>
      </w:r>
    </w:p>
    <w:bookmarkEnd w:id="294"/>
    <w:bookmarkStart w:name="z328" w:id="295"/>
    <w:p>
      <w:pPr>
        <w:spacing w:after="0"/>
        <w:ind w:left="0"/>
        <w:jc w:val="both"/>
      </w:pPr>
      <w:r>
        <w:rPr>
          <w:rFonts w:ascii="Times New Roman"/>
          <w:b w:val="false"/>
          <w:i w:val="false"/>
          <w:color w:val="000000"/>
          <w:sz w:val="28"/>
        </w:rPr>
        <w:t xml:space="preserve">
      38.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5"/>
    <w:bookmarkStart w:name="z329" w:id="296"/>
    <w:p>
      <w:pPr>
        <w:spacing w:after="0"/>
        <w:ind w:left="0"/>
        <w:jc w:val="both"/>
      </w:pPr>
      <w:r>
        <w:rPr>
          <w:rFonts w:ascii="Times New Roman"/>
          <w:b w:val="false"/>
          <w:i w:val="false"/>
          <w:color w:val="000000"/>
          <w:sz w:val="28"/>
        </w:rPr>
        <w:t>
      бүкіл мәтін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ауыстырылсын.</w:t>
      </w:r>
    </w:p>
    <w:bookmarkEnd w:id="296"/>
    <w:bookmarkStart w:name="z330" w:id="297"/>
    <w:p>
      <w:pPr>
        <w:spacing w:after="0"/>
        <w:ind w:left="0"/>
        <w:jc w:val="both"/>
      </w:pPr>
      <w:r>
        <w:rPr>
          <w:rFonts w:ascii="Times New Roman"/>
          <w:b w:val="false"/>
          <w:i w:val="false"/>
          <w:color w:val="000000"/>
          <w:sz w:val="28"/>
        </w:rPr>
        <w:t xml:space="preserve">
      39.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7"/>
    <w:bookmarkStart w:name="z331" w:id="298"/>
    <w:p>
      <w:pPr>
        <w:spacing w:after="0"/>
        <w:ind w:left="0"/>
        <w:jc w:val="both"/>
      </w:pPr>
      <w:r>
        <w:rPr>
          <w:rFonts w:ascii="Times New Roman"/>
          <w:b w:val="false"/>
          <w:i w:val="false"/>
          <w:color w:val="000000"/>
          <w:sz w:val="28"/>
        </w:rPr>
        <w:t>
      бүкіл мәтін бойынша "электрондық ақпараттық ресурстар", "Электрондық ақпараттық ресурстар" деген сөздер тиісінше "цифрлық ресурстар", "Цифрлық ресурстар" деген сөздермен ауыстырылсын.</w:t>
      </w:r>
    </w:p>
    <w:bookmarkEnd w:id="298"/>
    <w:bookmarkStart w:name="z332" w:id="299"/>
    <w:p>
      <w:pPr>
        <w:spacing w:after="0"/>
        <w:ind w:left="0"/>
        <w:jc w:val="both"/>
      </w:pPr>
      <w:r>
        <w:rPr>
          <w:rFonts w:ascii="Times New Roman"/>
          <w:b w:val="false"/>
          <w:i w:val="false"/>
          <w:color w:val="000000"/>
          <w:sz w:val="28"/>
        </w:rPr>
        <w:t xml:space="preserve">
      40.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9"/>
    <w:bookmarkStart w:name="z333" w:id="300"/>
    <w:p>
      <w:pPr>
        <w:spacing w:after="0"/>
        <w:ind w:left="0"/>
        <w:jc w:val="both"/>
      </w:pPr>
      <w:r>
        <w:rPr>
          <w:rFonts w:ascii="Times New Roman"/>
          <w:b w:val="false"/>
          <w:i w:val="false"/>
          <w:color w:val="000000"/>
          <w:sz w:val="28"/>
        </w:rPr>
        <w:t xml:space="preserve">
      15-19-баптың </w:t>
      </w:r>
      <w:r>
        <w:rPr>
          <w:rFonts w:ascii="Times New Roman"/>
          <w:b w:val="false"/>
          <w:i w:val="false"/>
          <w:color w:val="000000"/>
          <w:sz w:val="28"/>
        </w:rPr>
        <w:t>6-тармағы</w:t>
      </w:r>
      <w:r>
        <w:rPr>
          <w:rFonts w:ascii="Times New Roman"/>
          <w:b w:val="false"/>
          <w:i w:val="false"/>
          <w:color w:val="000000"/>
          <w:sz w:val="28"/>
        </w:rPr>
        <w:t xml:space="preserve"> бірінші бөлігінің 2) тармақшасындағы "электрондық үкіметтің" деген сөздер "цифрлық үкіметтің" деген сөздермен ауыстырылсын.</w:t>
      </w:r>
    </w:p>
    <w:bookmarkEnd w:id="300"/>
    <w:bookmarkStart w:name="z334" w:id="301"/>
    <w:p>
      <w:pPr>
        <w:spacing w:after="0"/>
        <w:ind w:left="0"/>
        <w:jc w:val="both"/>
      </w:pPr>
      <w:r>
        <w:rPr>
          <w:rFonts w:ascii="Times New Roman"/>
          <w:b w:val="false"/>
          <w:i w:val="false"/>
          <w:color w:val="000000"/>
          <w:sz w:val="28"/>
        </w:rPr>
        <w:t xml:space="preserve">
      41.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1"/>
    <w:bookmarkStart w:name="z335" w:id="302"/>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"автоматтандырылған ақпараттық жүйе" деген сөздер "автоматтандырылған цифрлық жүйе"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тармақшадағы</w:t>
      </w:r>
      <w:r>
        <w:rPr>
          <w:rFonts w:ascii="Times New Roman"/>
          <w:b w:val="false"/>
          <w:i w:val="false"/>
          <w:color w:val="000000"/>
          <w:sz w:val="28"/>
        </w:rPr>
        <w:t xml:space="preserve"> "тіркейтін сертификатталған арнаулы бақылау-өлшеу техникалық құралдарының, аспаптар мен жабдықтардың" деген сөздер "анықтайтын немесе тіркеп-белгілейтін сертификатталған бақылау-өлшеу техникалық құралдары мен аспаптарының"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 тармақшадағы</w:t>
      </w:r>
      <w:r>
        <w:rPr>
          <w:rFonts w:ascii="Times New Roman"/>
          <w:b w:val="false"/>
          <w:i w:val="false"/>
          <w:color w:val="000000"/>
          <w:sz w:val="28"/>
        </w:rPr>
        <w:t xml:space="preserve"> " тасымалдау қызметін басқаруды, мониторингтеу мен бақылауды қамтамасыз ететін өзара байланысты автоматтандырылған жүйелердің, оның ішінде автоматты режимде жұмыс істейтін, автомобиль көлігі және жол жүрісі саласындағы құқық бұзушылықтарды тіркейтін сертификатталған арнаулы бақылау-өлшеу техникалық құралдарының, аспаптары мен жабдықтарының" деген сөздер "жолаушыларды, багажды, жүктерді және пошта жөнелтілімдерін тасымалдау қызметін басқаруды, мониторингтеу мен бақылауды қамтамасыз ететін өзара байланысты автоматтандырылған жүйелердің, сондай-ақ автоматты режимде жұмыс істейтін, Қазақстан Республикасының жол жүрісі және автомобиль көлігі туралы заңнамасын бұзушылықты анықтайтын немесе тіркеп-белгілейтін техникалық құралдардың"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"ақпараттық жүйе" деген сөздер "цифрлық жүйе" деген сөздермен ауыстырылсын;</w:t>
      </w:r>
    </w:p>
    <w:bookmarkStart w:name="z340" w:id="303"/>
    <w:p>
      <w:pPr>
        <w:spacing w:after="0"/>
        <w:ind w:left="0"/>
        <w:jc w:val="both"/>
      </w:pPr>
      <w:r>
        <w:rPr>
          <w:rFonts w:ascii="Times New Roman"/>
          <w:b w:val="false"/>
          <w:i w:val="false"/>
          <w:color w:val="000000"/>
          <w:sz w:val="28"/>
        </w:rPr>
        <w:t xml:space="preserve">
      2) 19-17-баптың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 жүйелер" деген сөздер "цифрлық жүйелердің" деген сөздермен ауыстырылсын;</w:t>
      </w:r>
    </w:p>
    <w:bookmarkEnd w:id="303"/>
    <w:bookmarkStart w:name="z341" w:id="304"/>
    <w:p>
      <w:pPr>
        <w:spacing w:after="0"/>
        <w:ind w:left="0"/>
        <w:jc w:val="both"/>
      </w:pPr>
      <w:r>
        <w:rPr>
          <w:rFonts w:ascii="Times New Roman"/>
          <w:b w:val="false"/>
          <w:i w:val="false"/>
          <w:color w:val="000000"/>
          <w:sz w:val="28"/>
        </w:rPr>
        <w:t xml:space="preserve">
      3) 21-баптың </w:t>
      </w:r>
      <w:r>
        <w:rPr>
          <w:rFonts w:ascii="Times New Roman"/>
          <w:b w:val="false"/>
          <w:i w:val="false"/>
          <w:color w:val="000000"/>
          <w:sz w:val="28"/>
        </w:rPr>
        <w:t>4-1-тармағындағы</w:t>
      </w:r>
      <w:r>
        <w:rPr>
          <w:rFonts w:ascii="Times New Roman"/>
          <w:b w:val="false"/>
          <w:i w:val="false"/>
          <w:color w:val="000000"/>
          <w:sz w:val="28"/>
        </w:rPr>
        <w:t xml:space="preserve"> "ақпараттық жүйесі" деген сөздер "цифрлық жүйесі" деген сөздермен ауыстырылсын;</w:t>
      </w:r>
    </w:p>
    <w:bookmarkEnd w:id="304"/>
    <w:bookmarkStart w:name="z342" w:id="305"/>
    <w:p>
      <w:pPr>
        <w:spacing w:after="0"/>
        <w:ind w:left="0"/>
        <w:jc w:val="both"/>
      </w:pPr>
      <w:r>
        <w:rPr>
          <w:rFonts w:ascii="Times New Roman"/>
          <w:b w:val="false"/>
          <w:i w:val="false"/>
          <w:color w:val="000000"/>
          <w:sz w:val="28"/>
        </w:rPr>
        <w:t xml:space="preserve">
      4) 26-баптың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"электрондық тізілімінде" деген сөздер "цифрлық тізілімінде" деген сөздермен ауыстырылсын.</w:t>
      </w:r>
    </w:p>
    <w:bookmarkEnd w:id="305"/>
    <w:bookmarkStart w:name="z343" w:id="306"/>
    <w:p>
      <w:pPr>
        <w:spacing w:after="0"/>
        <w:ind w:left="0"/>
        <w:jc w:val="both"/>
      </w:pPr>
      <w:r>
        <w:rPr>
          <w:rFonts w:ascii="Times New Roman"/>
          <w:b w:val="false"/>
          <w:i w:val="false"/>
          <w:color w:val="000000"/>
          <w:sz w:val="28"/>
        </w:rPr>
        <w:t xml:space="preserve">
      42. "Экономиканың стратегиялық маңызы бар салаларындағы меншіктің мемлекеттік мониторингі туралы" 2003 жылғы 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6"/>
    <w:bookmarkStart w:name="z344" w:id="307"/>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12-1) тармақшасы</w:t>
      </w:r>
      <w:r>
        <w:rPr>
          <w:rFonts w:ascii="Times New Roman"/>
          <w:b w:val="false"/>
          <w:i w:val="false"/>
          <w:color w:val="000000"/>
          <w:sz w:val="28"/>
        </w:rPr>
        <w:t xml:space="preserve"> мынадай редакцияда жазылсын:</w:t>
      </w:r>
    </w:p>
    <w:bookmarkEnd w:id="307"/>
    <w:bookmarkStart w:name="z345" w:id="308"/>
    <w:p>
      <w:pPr>
        <w:spacing w:after="0"/>
        <w:ind w:left="0"/>
        <w:jc w:val="both"/>
      </w:pPr>
      <w:r>
        <w:rPr>
          <w:rFonts w:ascii="Times New Roman"/>
          <w:b w:val="false"/>
          <w:i w:val="false"/>
          <w:color w:val="000000"/>
          <w:sz w:val="28"/>
        </w:rPr>
        <w:t>
      "12-1) Қазақстан Республикасының цифрлық заңнамасына сәйкес цифрлық жүйелерді қолдана отырып электрондық қызметтер көрсетеді;";</w:t>
      </w:r>
    </w:p>
    <w:bookmarkEnd w:id="308"/>
    <w:bookmarkStart w:name="z346" w:id="3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309"/>
    <w:bookmarkStart w:name="z347" w:id="310"/>
    <w:p>
      <w:pPr>
        <w:spacing w:after="0"/>
        <w:ind w:left="0"/>
        <w:jc w:val="both"/>
      </w:pPr>
      <w:r>
        <w:rPr>
          <w:rFonts w:ascii="Times New Roman"/>
          <w:b w:val="false"/>
          <w:i w:val="false"/>
          <w:color w:val="000000"/>
          <w:sz w:val="28"/>
        </w:rPr>
        <w:t>
      "18-бап. Меншіктің мемлекеттік мониторингінің   цифрлық дерекқоры</w:t>
      </w:r>
    </w:p>
    <w:bookmarkEnd w:id="310"/>
    <w:bookmarkStart w:name="z348" w:id="311"/>
    <w:p>
      <w:pPr>
        <w:spacing w:after="0"/>
        <w:ind w:left="0"/>
        <w:jc w:val="both"/>
      </w:pPr>
      <w:r>
        <w:rPr>
          <w:rFonts w:ascii="Times New Roman"/>
          <w:b w:val="false"/>
          <w:i w:val="false"/>
          <w:color w:val="000000"/>
          <w:sz w:val="28"/>
        </w:rPr>
        <w:t>
      1. Меншіктің мемлекеттік мониторингінің цифрлық дерекқоры мониторинг объектілері туралы қысқаша құқықтық, техникалық және экономикалық ақпаратты қамтиды. Оны жүргізуді уәкілетті орган жүзеге асырады.</w:t>
      </w:r>
    </w:p>
    <w:bookmarkEnd w:id="311"/>
    <w:bookmarkStart w:name="z349" w:id="312"/>
    <w:p>
      <w:pPr>
        <w:spacing w:after="0"/>
        <w:ind w:left="0"/>
        <w:jc w:val="both"/>
      </w:pPr>
      <w:r>
        <w:rPr>
          <w:rFonts w:ascii="Times New Roman"/>
          <w:b w:val="false"/>
          <w:i w:val="false"/>
          <w:color w:val="000000"/>
          <w:sz w:val="28"/>
        </w:rPr>
        <w:t>
      2. Жеке және заңды тұлғалар туралы тіркелімдер мен цифрлық дерекқорларды жасайтын және жүргізетін мемлекеттік органдар мен ұйымдар меншіктің мемлекеттік мониторингінің цифрлық дерекқорын қалыптастыру және жаңарту үшін қажетті ақпаратты уәкілетті органға өтеусіз негізде береді.</w:t>
      </w:r>
    </w:p>
    <w:bookmarkEnd w:id="312"/>
    <w:bookmarkStart w:name="z350" w:id="313"/>
    <w:p>
      <w:pPr>
        <w:spacing w:after="0"/>
        <w:ind w:left="0"/>
        <w:jc w:val="both"/>
      </w:pPr>
      <w:r>
        <w:rPr>
          <w:rFonts w:ascii="Times New Roman"/>
          <w:b w:val="false"/>
          <w:i w:val="false"/>
          <w:color w:val="000000"/>
          <w:sz w:val="28"/>
        </w:rPr>
        <w:t>
      3. Меншіктің мемлекеттік мониторингінің ақпаратына қолжетімділік уәкілетті орган белгілеген тәртіппен беріледі.".</w:t>
      </w:r>
    </w:p>
    <w:bookmarkEnd w:id="313"/>
    <w:bookmarkStart w:name="z351" w:id="314"/>
    <w:p>
      <w:pPr>
        <w:spacing w:after="0"/>
        <w:ind w:left="0"/>
        <w:jc w:val="both"/>
      </w:pPr>
      <w:r>
        <w:rPr>
          <w:rFonts w:ascii="Times New Roman"/>
          <w:b w:val="false"/>
          <w:i w:val="false"/>
          <w:color w:val="000000"/>
          <w:sz w:val="28"/>
        </w:rPr>
        <w:t xml:space="preserve">
      43.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4"/>
    <w:bookmarkStart w:name="z352" w:id="315"/>
    <w:p>
      <w:pPr>
        <w:spacing w:after="0"/>
        <w:ind w:left="0"/>
        <w:jc w:val="both"/>
      </w:pPr>
      <w:r>
        <w:rPr>
          <w:rFonts w:ascii="Times New Roman"/>
          <w:b w:val="false"/>
          <w:i w:val="false"/>
          <w:color w:val="000000"/>
          <w:sz w:val="28"/>
        </w:rPr>
        <w:t>
      1) бүкіл мәтін бойынша "электрондық ақпараттық ресурстары", "мемлекеттік құқықтық ақпараттық статистикалық жүйенің", "ақпараттық жүйелер", "ақпараттық-коммуникациялық технологиялар", "электрондық ақпараттық ресурстарды", "ақпараттық жүйелердің", "ақпараттық-коммуникациялық технологияларды", "ақпараттық жүйелерінен", "ақпараттық жүйелерден", "электрондық ақпараттық ресурстардың", "электрондық ақпараттық ресурстармен", "ақпараттық жүйе" деген сөздер тиісінше "цифрлық ресурстары", "мемлекеттік цифрлық құқықтық статистикалық жүйенің", "цифрлық жүйелер", "цифрлық технологиялар", "цифрлық ресурстарды", "цифрлық жүйелердің", "цифрлық технологияларды", "цифрлық жүйелерінен", "цифрлық жүйелерден", "цифрлық ресурстардың", "цифрлық ресурстармен", "цифрлық жүйе" деген сөздермен ауыстырылсын;</w:t>
      </w:r>
    </w:p>
    <w:bookmarkEnd w:id="315"/>
    <w:bookmarkStart w:name="z353" w:id="316"/>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бірінші бөлігі 12-3) тармақшасының екінші абзацындағы "ақпараттық-коммуникациялық технологиялар және ақпараттық қауіпсіздікті қамтамасыз ету саласындағы" деген сөздер "цифрландыру және киберқауіпсіздікті қамтамасыз ету салаларындағы" деген сөздермен ауыстырылсын;</w:t>
      </w:r>
    </w:p>
    <w:bookmarkEnd w:id="316"/>
    <w:bookmarkStart w:name="z354" w:id="3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16-1-бапта</w:t>
      </w:r>
      <w:r>
        <w:rPr>
          <w:rFonts w:ascii="Times New Roman"/>
          <w:b w:val="false"/>
          <w:i w:val="false"/>
          <w:color w:val="000000"/>
          <w:sz w:val="28"/>
        </w:rPr>
        <w:t>:</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"ақпараттандыру туралы" деген сөздер "Қазақстан Республикасының цифрлық"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"ақпараттандыру" деген сөз "цифрландыру" деген сөзбен ауыстырылсын;</w:t>
      </w:r>
    </w:p>
    <w:bookmarkStart w:name="z357" w:id="318"/>
    <w:p>
      <w:pPr>
        <w:spacing w:after="0"/>
        <w:ind w:left="0"/>
        <w:jc w:val="both"/>
      </w:pPr>
      <w:r>
        <w:rPr>
          <w:rFonts w:ascii="Times New Roman"/>
          <w:b w:val="false"/>
          <w:i w:val="false"/>
          <w:color w:val="000000"/>
          <w:sz w:val="28"/>
        </w:rPr>
        <w:t xml:space="preserve">
      4) 16-2-баптың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18"/>
    <w:bookmarkStart w:name="z358" w:id="319"/>
    <w:p>
      <w:pPr>
        <w:spacing w:after="0"/>
        <w:ind w:left="0"/>
        <w:jc w:val="both"/>
      </w:pPr>
      <w:r>
        <w:rPr>
          <w:rFonts w:ascii="Times New Roman"/>
          <w:b w:val="false"/>
          <w:i w:val="false"/>
          <w:color w:val="000000"/>
          <w:sz w:val="28"/>
        </w:rPr>
        <w:t>
      "2. Қазақстан Республикасының цифрлық заңнамасының талаптарына сәйкес келетін электрондық құжат нысанындағы сұрау салудың қағаз жеткізгіштегі құжатпен мәні бірдей болады.";</w:t>
      </w:r>
    </w:p>
    <w:bookmarkEnd w:id="319"/>
    <w:bookmarkStart w:name="z359" w:id="320"/>
    <w:p>
      <w:pPr>
        <w:spacing w:after="0"/>
        <w:ind w:left="0"/>
        <w:jc w:val="both"/>
      </w:pPr>
      <w:r>
        <w:rPr>
          <w:rFonts w:ascii="Times New Roman"/>
          <w:b w:val="false"/>
          <w:i w:val="false"/>
          <w:color w:val="000000"/>
          <w:sz w:val="28"/>
        </w:rPr>
        <w:t xml:space="preserve">
      5) 16-3-баптың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320"/>
    <w:bookmarkStart w:name="z360" w:id="321"/>
    <w:p>
      <w:pPr>
        <w:spacing w:after="0"/>
        <w:ind w:left="0"/>
        <w:jc w:val="both"/>
      </w:pPr>
      <w:r>
        <w:rPr>
          <w:rFonts w:ascii="Times New Roman"/>
          <w:b w:val="false"/>
          <w:i w:val="false"/>
          <w:color w:val="000000"/>
          <w:sz w:val="28"/>
        </w:rPr>
        <w:t>
      "1. Құқық қорғау, арнаулы мемлекеттік және өзге де органдардың ақпарат алмасу жүйесін пайдаланушылар сұрау салудың негізділігін, алынған ақпараттың тек қана сұрау салуда мәлімделген мақсаттарда пайдалануын, сондай-ақ Қазақстан Республикасының цифрлық заңнамасының және Қазақстан Республикасының дербес деректер және оларды қорғау туралы заңнамасының сақталуын қамтамасыз етеді.";</w:t>
      </w:r>
    </w:p>
    <w:bookmarkEnd w:id="321"/>
    <w:bookmarkStart w:name="z361" w:id="322"/>
    <w:p>
      <w:pPr>
        <w:spacing w:after="0"/>
        <w:ind w:left="0"/>
        <w:jc w:val="both"/>
      </w:pPr>
      <w:r>
        <w:rPr>
          <w:rFonts w:ascii="Times New Roman"/>
          <w:b w:val="false"/>
          <w:i w:val="false"/>
          <w:color w:val="000000"/>
          <w:sz w:val="28"/>
        </w:rPr>
        <w:t>
      "5. Лауазымды адамдар Қазақстан Республикасының цифрлық заңнамасының және Қазақстан Республикасының дербес деректер және оларды қорғау туралы заңнамасының талаптарын бұзғаны үшін Қазақстан Республикасының заңдарында көзделген жауаптылықта болады.".</w:t>
      </w:r>
    </w:p>
    <w:bookmarkEnd w:id="322"/>
    <w:bookmarkStart w:name="z362" w:id="323"/>
    <w:p>
      <w:pPr>
        <w:spacing w:after="0"/>
        <w:ind w:left="0"/>
        <w:jc w:val="both"/>
      </w:pPr>
      <w:r>
        <w:rPr>
          <w:rFonts w:ascii="Times New Roman"/>
          <w:b w:val="false"/>
          <w:i w:val="false"/>
          <w:color w:val="000000"/>
          <w:sz w:val="28"/>
        </w:rPr>
        <w:t xml:space="preserve">
      44. "Туристі міндетті сақтандыру туралы" 2003 жылғы 31 желтоқсандағы Қазақстан Республикасының </w:t>
      </w:r>
      <w:r>
        <w:rPr>
          <w:rFonts w:ascii="Times New Roman"/>
          <w:b w:val="false"/>
          <w:i w:val="false"/>
          <w:color w:val="000000"/>
          <w:sz w:val="28"/>
        </w:rPr>
        <w:t>Заңына:</w:t>
      </w:r>
    </w:p>
    <w:bookmarkEnd w:id="323"/>
    <w:bookmarkStart w:name="z363" w:id="324"/>
    <w:p>
      <w:pPr>
        <w:spacing w:after="0"/>
        <w:ind w:left="0"/>
        <w:jc w:val="both"/>
      </w:pPr>
      <w:r>
        <w:rPr>
          <w:rFonts w:ascii="Times New Roman"/>
          <w:b w:val="false"/>
          <w:i w:val="false"/>
          <w:color w:val="000000"/>
          <w:sz w:val="28"/>
        </w:rPr>
        <w:t>
      бүкіл мәтін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ауыстырылсын.</w:t>
      </w:r>
    </w:p>
    <w:bookmarkEnd w:id="324"/>
    <w:bookmarkStart w:name="z364" w:id="325"/>
    <w:p>
      <w:pPr>
        <w:spacing w:after="0"/>
        <w:ind w:left="0"/>
        <w:jc w:val="both"/>
      </w:pPr>
      <w:r>
        <w:rPr>
          <w:rFonts w:ascii="Times New Roman"/>
          <w:b w:val="false"/>
          <w:i w:val="false"/>
          <w:color w:val="000000"/>
          <w:sz w:val="28"/>
        </w:rPr>
        <w:t xml:space="preserve">
      45.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5"/>
    <w:bookmarkStart w:name="z365" w:id="326"/>
    <w:p>
      <w:pPr>
        <w:spacing w:after="0"/>
        <w:ind w:left="0"/>
        <w:jc w:val="both"/>
      </w:pPr>
      <w:r>
        <w:rPr>
          <w:rFonts w:ascii="Times New Roman"/>
          <w:b w:val="false"/>
          <w:i w:val="false"/>
          <w:color w:val="000000"/>
          <w:sz w:val="28"/>
        </w:rPr>
        <w:t>
      1) бүкіл мәтін бойынша "ақпараттық жүйесінің", "ақпараттық жүйесін", "ақпараттық ресурс", "ақпараттық-коммуникациялық технологиялар", "ақпараттық-коммуникациялық технологияларды", "ақпараттық жүйелерінде", "ақпараттық жүйеде", "ақпараттық жүйесіне", "ақпараттық ресурстардың", "ақпараттық жүйесі", "ақпараттық жүйе", "ақпараттық жүйеге", "ақпараттық ресурстар" деген сөздер тиісінше "цифрлық жүйесінің", "цифрлық жүйесін", "цифрлық ресурс", "цифрлық технологиялар", "цифрлық технологияларды" "цифрлық жүйелерінде", "цифрлық жүйеде", "цифрлық жүйесіне", "цифрлық ресурстардың", "цифрлық жүйесі", "цифрлық жүйе", "цифрлық жүйеге", "цифрлық ресурстар" деген сөздермен ауыстырылсын;</w:t>
      </w:r>
    </w:p>
    <w:bookmarkEnd w:id="326"/>
    <w:bookmarkStart w:name="z366" w:id="327"/>
    <w:p>
      <w:pPr>
        <w:spacing w:after="0"/>
        <w:ind w:left="0"/>
        <w:jc w:val="both"/>
      </w:pPr>
      <w:r>
        <w:rPr>
          <w:rFonts w:ascii="Times New Roman"/>
          <w:b w:val="false"/>
          <w:i w:val="false"/>
          <w:color w:val="000000"/>
          <w:sz w:val="28"/>
        </w:rPr>
        <w:t xml:space="preserve">
      2) 22-6-баптың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"электрондық ақпараттық ресурстар" деген сөздер "цифрлық ресурстар" деген сөздермен ауыстырылсын;</w:t>
      </w:r>
    </w:p>
    <w:bookmarkEnd w:id="327"/>
    <w:bookmarkStart w:name="z367" w:id="328"/>
    <w:p>
      <w:pPr>
        <w:spacing w:after="0"/>
        <w:ind w:left="0"/>
        <w:jc w:val="both"/>
      </w:pPr>
      <w:r>
        <w:rPr>
          <w:rFonts w:ascii="Times New Roman"/>
          <w:b w:val="false"/>
          <w:i w:val="false"/>
          <w:color w:val="000000"/>
          <w:sz w:val="28"/>
        </w:rPr>
        <w:t xml:space="preserve">
      3) 29-1-баптың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тармақшасындағы "ақпараттық ресурстарда" деген сөздер "цифрлық ресурстарда" деген сөздермен ауыстырылсын;</w:t>
      </w:r>
    </w:p>
    <w:bookmarkEnd w:id="328"/>
    <w:bookmarkStart w:name="z368" w:id="329"/>
    <w:p>
      <w:pPr>
        <w:spacing w:after="0"/>
        <w:ind w:left="0"/>
        <w:jc w:val="both"/>
      </w:pPr>
      <w:r>
        <w:rPr>
          <w:rFonts w:ascii="Times New Roman"/>
          <w:b w:val="false"/>
          <w:i w:val="false"/>
          <w:color w:val="000000"/>
          <w:sz w:val="28"/>
        </w:rPr>
        <w:t xml:space="preserve">
      4) 29-2-баптың </w:t>
      </w:r>
      <w:r>
        <w:rPr>
          <w:rFonts w:ascii="Times New Roman"/>
          <w:b w:val="false"/>
          <w:i w:val="false"/>
          <w:color w:val="000000"/>
          <w:sz w:val="28"/>
        </w:rPr>
        <w:t>3) тармақшасындағы</w:t>
      </w:r>
      <w:r>
        <w:rPr>
          <w:rFonts w:ascii="Times New Roman"/>
          <w:b w:val="false"/>
          <w:i w:val="false"/>
          <w:color w:val="000000"/>
          <w:sz w:val="28"/>
        </w:rPr>
        <w:t xml:space="preserve"> "электрондық" деген сөз "цифрлық" деген сөзбен ауыстырылсын.</w:t>
      </w:r>
    </w:p>
    <w:bookmarkEnd w:id="329"/>
    <w:bookmarkStart w:name="z369" w:id="330"/>
    <w:p>
      <w:pPr>
        <w:spacing w:after="0"/>
        <w:ind w:left="0"/>
        <w:jc w:val="both"/>
      </w:pPr>
      <w:r>
        <w:rPr>
          <w:rFonts w:ascii="Times New Roman"/>
          <w:b w:val="false"/>
          <w:i w:val="false"/>
          <w:color w:val="000000"/>
          <w:sz w:val="28"/>
        </w:rPr>
        <w:t xml:space="preserve">
      46. "Байланыс туралы" 2004 жылғы 5 шілдедегі Қазақстан Республикасының </w:t>
      </w:r>
      <w:r>
        <w:rPr>
          <w:rFonts w:ascii="Times New Roman"/>
          <w:b w:val="false"/>
          <w:i w:val="false"/>
          <w:color w:val="000000"/>
          <w:sz w:val="28"/>
        </w:rPr>
        <w:t>Заңына:</w:t>
      </w:r>
    </w:p>
    <w:bookmarkEnd w:id="330"/>
    <w:bookmarkStart w:name="z370" w:id="331"/>
    <w:p>
      <w:pPr>
        <w:spacing w:after="0"/>
        <w:ind w:left="0"/>
        <w:jc w:val="both"/>
      </w:pPr>
      <w:r>
        <w:rPr>
          <w:rFonts w:ascii="Times New Roman"/>
          <w:b w:val="false"/>
          <w:i w:val="false"/>
          <w:color w:val="000000"/>
          <w:sz w:val="28"/>
        </w:rPr>
        <w:t>
      1) бүкіл мәтін бойынша "ақпараттық жүйелер", "ақпараттық қауіпсіздікті", "Ақпараттық қауіпсіздікті", "ақпараттық қауіпсіздігін", "электрондық үкіметтің", "ақпараттық-коммуникациялық инфрақұрылымы", "электрондық үкіметтің" ақпараттық-коммуникациялық инфрақұрылымы операторының", "электрондық үкіметтің" ақпараттық-коммуникациялық инфрақұрылымы операторына", "ақпараттық қауіпсіздіктің", "Ақпараттық қауіпсіздіктің", "ақпараттық-коммуникациялық инфрақұрылымның", "ақпараттық қауіпсіздік оқыс оқиғаларына" деген сөздер тиісінше "цифрлық жүйелер", "киберқауіпсіздікті", "Киберқауіпсіздікті", "киберқауіпсіздігін", "цифрлық үкіметтің", "цифрлық инфрақұрылымы", "цифрлық үкіметтің" цифрлық инфрақұрылымы операторының", "цифрлық үкіметтің" цифрлық инфрақұрылымы операторына", "киберқауіпсіздіктің", "Киберқауіпсіздіктің", "цифрлық инфрақұрылымның", "киберқауіпсіздіктің оқыс оқиғаларына" деген сөздермен ауыстырылсын;</w:t>
      </w:r>
    </w:p>
    <w:bookmarkEnd w:id="331"/>
    <w:bookmarkStart w:name="z371" w:id="3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332"/>
    <w:bookmarkStart w:name="z372" w:id="333"/>
    <w:p>
      <w:pPr>
        <w:spacing w:after="0"/>
        <w:ind w:left="0"/>
        <w:jc w:val="both"/>
      </w:pPr>
      <w:r>
        <w:rPr>
          <w:rFonts w:ascii="Times New Roman"/>
          <w:b w:val="false"/>
          <w:i w:val="false"/>
          <w:color w:val="000000"/>
          <w:sz w:val="28"/>
        </w:rPr>
        <w:t>
      мынадай мазмұндағы 13-2) тармақшамен толықтырылсын:</w:t>
      </w:r>
    </w:p>
    <w:bookmarkEnd w:id="333"/>
    <w:bookmarkStart w:name="z373" w:id="334"/>
    <w:p>
      <w:pPr>
        <w:spacing w:after="0"/>
        <w:ind w:left="0"/>
        <w:jc w:val="both"/>
      </w:pPr>
      <w:r>
        <w:rPr>
          <w:rFonts w:ascii="Times New Roman"/>
          <w:b w:val="false"/>
          <w:i w:val="false"/>
          <w:color w:val="000000"/>
          <w:sz w:val="28"/>
        </w:rPr>
        <w:t>
      "13-2) байланыс желісінің иесі – Қазақстан Республикасының аумағында тіркелген, телекоммуникацияларға немесе пошта байланысына арналған байланыс құралдары мен желілері тиесілі және басқарушылық, ұйымдастырушылық, ішкі өндірістік мақсаттарды іске асыру кезінде байланыс қызметтерін көрсетуді және (немесе) байланысты ұсынуды қамтамасыз ететін жеке немесе заңды тұлға;";</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"байланыс операторларының" деген сөздерден кейін "және (немесе) байланыс желілері иелерінің" деген сөздермен толықтырылсын;</w:t>
      </w:r>
    </w:p>
    <w:bookmarkStart w:name="z375" w:id="335"/>
    <w:p>
      <w:pPr>
        <w:spacing w:after="0"/>
        <w:ind w:left="0"/>
        <w:jc w:val="both"/>
      </w:pPr>
      <w:r>
        <w:rPr>
          <w:rFonts w:ascii="Times New Roman"/>
          <w:b w:val="false"/>
          <w:i w:val="false"/>
          <w:color w:val="000000"/>
          <w:sz w:val="28"/>
        </w:rPr>
        <w:t>
      мынадай мазмұндағы 31-1) тармақшамен толықтырылсын:</w:t>
      </w:r>
    </w:p>
    <w:bookmarkEnd w:id="335"/>
    <w:bookmarkStart w:name="z376" w:id="336"/>
    <w:p>
      <w:pPr>
        <w:spacing w:after="0"/>
        <w:ind w:left="0"/>
        <w:jc w:val="both"/>
      </w:pPr>
      <w:r>
        <w:rPr>
          <w:rFonts w:ascii="Times New Roman"/>
          <w:b w:val="false"/>
          <w:i w:val="false"/>
          <w:color w:val="000000"/>
          <w:sz w:val="28"/>
        </w:rPr>
        <w:t>
      "31-1) киберқауіпсіздікті қамтамасыз ету саласындағы уәкілетті орган – киберқауіпсіздікті қамтамасыз ету саласында басшылықты және салааралық үйлестіруді жүзеге асыратын орталық атқарушы орган;";</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тармақша</w:t>
      </w:r>
      <w:r>
        <w:rPr>
          <w:rFonts w:ascii="Times New Roman"/>
          <w:b w:val="false"/>
          <w:i w:val="false"/>
          <w:color w:val="000000"/>
          <w:sz w:val="28"/>
        </w:rPr>
        <w:t xml:space="preserve"> мынадай редакцияда жазылсын:</w:t>
      </w:r>
    </w:p>
    <w:bookmarkStart w:name="z378" w:id="337"/>
    <w:p>
      <w:pPr>
        <w:spacing w:after="0"/>
        <w:ind w:left="0"/>
        <w:jc w:val="both"/>
      </w:pPr>
      <w:r>
        <w:rPr>
          <w:rFonts w:ascii="Times New Roman"/>
          <w:b w:val="false"/>
          <w:i w:val="false"/>
          <w:color w:val="000000"/>
          <w:sz w:val="28"/>
        </w:rPr>
        <w:t>
      "44-1) президенттік байланыс – Қазақстан Республикасы Президентінің қызметін қамтамасыз етуге арналған байланыс;";</w:t>
      </w:r>
    </w:p>
    <w:bookmarkEnd w:id="337"/>
    <w:bookmarkStart w:name="z379" w:id="3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338"/>
    <w:bookmarkStart w:name="z380" w:id="339"/>
    <w:p>
      <w:pPr>
        <w:spacing w:after="0"/>
        <w:ind w:left="0"/>
        <w:jc w:val="both"/>
      </w:pPr>
      <w:r>
        <w:rPr>
          <w:rFonts w:ascii="Times New Roman"/>
          <w:b w:val="false"/>
          <w:i w:val="false"/>
          <w:color w:val="000000"/>
          <w:sz w:val="28"/>
        </w:rPr>
        <w:t>
      1-тармақ "негізделеді," деген сөзден кейін "Қазақстан Республикасының Цифрлық кодексінен," деген сөздермен толықтырылсын;</w:t>
      </w:r>
    </w:p>
    <w:bookmarkEnd w:id="339"/>
    <w:bookmarkStart w:name="z381" w:id="340"/>
    <w:p>
      <w:pPr>
        <w:spacing w:after="0"/>
        <w:ind w:left="0"/>
        <w:jc w:val="both"/>
      </w:pPr>
      <w:r>
        <w:rPr>
          <w:rFonts w:ascii="Times New Roman"/>
          <w:b w:val="false"/>
          <w:i w:val="false"/>
          <w:color w:val="000000"/>
          <w:sz w:val="28"/>
        </w:rPr>
        <w:t>
      2-тармақ мынадай редакцияда жазылсын:</w:t>
      </w:r>
    </w:p>
    <w:bookmarkEnd w:id="340"/>
    <w:bookmarkStart w:name="z382" w:id="341"/>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41"/>
    <w:bookmarkStart w:name="z383" w:id="342"/>
    <w:p>
      <w:pPr>
        <w:spacing w:after="0"/>
        <w:ind w:left="0"/>
        <w:jc w:val="both"/>
      </w:pPr>
      <w:r>
        <w:rPr>
          <w:rFonts w:ascii="Times New Roman"/>
          <w:b w:val="false"/>
          <w:i w:val="false"/>
          <w:color w:val="000000"/>
          <w:sz w:val="28"/>
        </w:rPr>
        <w:t>
      4) мынадай мазмұндағы 8-1-баппен толықтырылсын:</w:t>
      </w:r>
    </w:p>
    <w:bookmarkEnd w:id="342"/>
    <w:bookmarkStart w:name="z384" w:id="343"/>
    <w:p>
      <w:pPr>
        <w:spacing w:after="0"/>
        <w:ind w:left="0"/>
        <w:jc w:val="both"/>
      </w:pPr>
      <w:r>
        <w:rPr>
          <w:rFonts w:ascii="Times New Roman"/>
          <w:b w:val="false"/>
          <w:i w:val="false"/>
          <w:color w:val="000000"/>
          <w:sz w:val="28"/>
        </w:rPr>
        <w:t>
      "8-1-бап. Киберқауіпсіздікті қамтамасыз ету саласындағы уәкілетті   органның құзыреті</w:t>
      </w:r>
    </w:p>
    <w:bookmarkEnd w:id="343"/>
    <w:bookmarkStart w:name="z385" w:id="344"/>
    <w:p>
      <w:pPr>
        <w:spacing w:after="0"/>
        <w:ind w:left="0"/>
        <w:jc w:val="both"/>
      </w:pPr>
      <w:r>
        <w:rPr>
          <w:rFonts w:ascii="Times New Roman"/>
          <w:b w:val="false"/>
          <w:i w:val="false"/>
          <w:color w:val="000000"/>
          <w:sz w:val="28"/>
        </w:rPr>
        <w:t>
      Киберқауіпсіздікті қамтамасыз ету саласындағы уәкілетті органның құзыретіне мыналар жатады:</w:t>
      </w:r>
    </w:p>
    <w:bookmarkEnd w:id="344"/>
    <w:bookmarkStart w:name="z386" w:id="345"/>
    <w:p>
      <w:pPr>
        <w:spacing w:after="0"/>
        <w:ind w:left="0"/>
        <w:jc w:val="both"/>
      </w:pPr>
      <w:r>
        <w:rPr>
          <w:rFonts w:ascii="Times New Roman"/>
          <w:b w:val="false"/>
          <w:i w:val="false"/>
          <w:color w:val="000000"/>
          <w:sz w:val="28"/>
        </w:rPr>
        <w:t>
      1) өз құзыреті шегінде байланыс саласындағы қызметті мемлекеттік реттеуді жүзеге асыру;</w:t>
      </w:r>
    </w:p>
    <w:bookmarkEnd w:id="345"/>
    <w:bookmarkStart w:name="z387" w:id="346"/>
    <w:p>
      <w:pPr>
        <w:spacing w:after="0"/>
        <w:ind w:left="0"/>
        <w:jc w:val="both"/>
      </w:pPr>
      <w:r>
        <w:rPr>
          <w:rFonts w:ascii="Times New Roman"/>
          <w:b w:val="false"/>
          <w:i w:val="false"/>
          <w:color w:val="000000"/>
          <w:sz w:val="28"/>
        </w:rPr>
        <w:t>
      2) байланыс желілерінде цифрландыру саласындағы мемлекеттік бақылауды жүзеге асыру;</w:t>
      </w:r>
    </w:p>
    <w:bookmarkEnd w:id="346"/>
    <w:bookmarkStart w:name="z388" w:id="347"/>
    <w:p>
      <w:pPr>
        <w:spacing w:after="0"/>
        <w:ind w:left="0"/>
        <w:jc w:val="both"/>
      </w:pPr>
      <w:r>
        <w:rPr>
          <w:rFonts w:ascii="Times New Roman"/>
          <w:b w:val="false"/>
          <w:i w:val="false"/>
          <w:color w:val="000000"/>
          <w:sz w:val="28"/>
        </w:rPr>
        <w:t>
      3) киберқауіпсіздіктің оқыс оқиғалары анықталған кезде байланыс қызметтерін көрсетуді тоқтата тұру тәртібінің қағидаларын бекіту;</w:t>
      </w:r>
    </w:p>
    <w:bookmarkEnd w:id="347"/>
    <w:bookmarkStart w:name="z389" w:id="348"/>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8"/>
    <w:bookmarkStart w:name="z390" w:id="349"/>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2-тармағында</w:t>
      </w:r>
      <w:r>
        <w:rPr>
          <w:rFonts w:ascii="Times New Roman"/>
          <w:b w:val="false"/>
          <w:i w:val="false"/>
          <w:color w:val="000000"/>
          <w:sz w:val="28"/>
        </w:rPr>
        <w:t>:</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"радиожиілік спектрін бөліп беру және пайдалану мәселелері, радиоэлектрондық құралдар мен жоғарғы жиiлiктi құрылғыларды пайдалану" деген сөздер "радиоэлектрондық құралдар мен жоғарғы жиiлiктi құрылғыларды пайдалану бойынша радиожиілік спектрін бөліп беру, қайта бөліп беру (пайдалануды қайта құрылымдау) және пайдалану мәселелері" деген сөздермен ауыстырылсын;</w:t>
      </w:r>
    </w:p>
    <w:bookmarkStart w:name="z392" w:id="350"/>
    <w:p>
      <w:pPr>
        <w:spacing w:after="0"/>
        <w:ind w:left="0"/>
        <w:jc w:val="both"/>
      </w:pPr>
      <w:r>
        <w:rPr>
          <w:rFonts w:ascii="Times New Roman"/>
          <w:b w:val="false"/>
          <w:i w:val="false"/>
          <w:color w:val="000000"/>
          <w:sz w:val="28"/>
        </w:rPr>
        <w:t>
      мынадай мазмұндағы 11) тармақшамен толықтырылсын:</w:t>
      </w:r>
    </w:p>
    <w:bookmarkEnd w:id="350"/>
    <w:bookmarkStart w:name="z393" w:id="351"/>
    <w:p>
      <w:pPr>
        <w:spacing w:after="0"/>
        <w:ind w:left="0"/>
        <w:jc w:val="both"/>
      </w:pPr>
      <w:r>
        <w:rPr>
          <w:rFonts w:ascii="Times New Roman"/>
          <w:b w:val="false"/>
          <w:i w:val="false"/>
          <w:color w:val="000000"/>
          <w:sz w:val="28"/>
        </w:rPr>
        <w:t>
      "11) Қазақстан Республикасының радиоқызметтері арасында Жиілік белдеулерін бөлудің ұлттық кестесін және радиожиілік спектрін перспективалық пайдалану жоспарын қайта қарау;";</w:t>
      </w:r>
    </w:p>
    <w:bookmarkEnd w:id="351"/>
    <w:bookmarkStart w:name="z394" w:id="352"/>
    <w:p>
      <w:pPr>
        <w:spacing w:after="0"/>
        <w:ind w:left="0"/>
        <w:jc w:val="both"/>
      </w:pPr>
      <w:r>
        <w:rPr>
          <w:rFonts w:ascii="Times New Roman"/>
          <w:b w:val="false"/>
          <w:i w:val="false"/>
          <w:color w:val="000000"/>
          <w:sz w:val="28"/>
        </w:rPr>
        <w:t xml:space="preserve">
      6) 9-1-баптың </w:t>
      </w:r>
      <w:r>
        <w:rPr>
          <w:rFonts w:ascii="Times New Roman"/>
          <w:b w:val="false"/>
          <w:i w:val="false"/>
          <w:color w:val="000000"/>
          <w:sz w:val="28"/>
        </w:rPr>
        <w:t>1-тармағы</w:t>
      </w:r>
      <w:r>
        <w:rPr>
          <w:rFonts w:ascii="Times New Roman"/>
          <w:b w:val="false"/>
          <w:i w:val="false"/>
          <w:color w:val="000000"/>
          <w:sz w:val="28"/>
        </w:rPr>
        <w:t xml:space="preserve"> 8) тармақшасындағы "келісуді жүзеге асырады." деген сөздер "келісуді;" деген сөзбен ауыстырылып, мынадай мазмұндағы 9) және 10) тармақшаларымен толықтырылсын:</w:t>
      </w:r>
    </w:p>
    <w:bookmarkEnd w:id="352"/>
    <w:bookmarkStart w:name="z395" w:id="353"/>
    <w:p>
      <w:pPr>
        <w:spacing w:after="0"/>
        <w:ind w:left="0"/>
        <w:jc w:val="both"/>
      </w:pPr>
      <w:r>
        <w:rPr>
          <w:rFonts w:ascii="Times New Roman"/>
          <w:b w:val="false"/>
          <w:i w:val="false"/>
          <w:color w:val="000000"/>
          <w:sz w:val="28"/>
        </w:rPr>
        <w:t>
      "9) радиожиілік спектрін перспективалық пайдалану жоспарын әзірлеуді;</w:t>
      </w:r>
    </w:p>
    <w:bookmarkEnd w:id="353"/>
    <w:bookmarkStart w:name="z396" w:id="354"/>
    <w:p>
      <w:pPr>
        <w:spacing w:after="0"/>
        <w:ind w:left="0"/>
        <w:jc w:val="both"/>
      </w:pPr>
      <w:r>
        <w:rPr>
          <w:rFonts w:ascii="Times New Roman"/>
          <w:b w:val="false"/>
          <w:i w:val="false"/>
          <w:color w:val="000000"/>
          <w:sz w:val="28"/>
        </w:rPr>
        <w:t>
      10) байланыс сапасының жай-күйі бойынша талдамалық жұмыстарды жүргізуді, сондай-ақ Қазақстан Республикасында азаматтық мақсаттағы радиоэлектрондық құралдар үшін радиожиіліктерді іріктеуді жүзеге асырады.";</w:t>
      </w:r>
    </w:p>
    <w:bookmarkEnd w:id="354"/>
    <w:bookmarkStart w:name="z397" w:id="3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w:t>
      </w:r>
    </w:p>
    <w:bookmarkEnd w:id="355"/>
    <w:bookmarkStart w:name="z398" w:id="356"/>
    <w:p>
      <w:pPr>
        <w:spacing w:after="0"/>
        <w:ind w:left="0"/>
        <w:jc w:val="both"/>
      </w:pPr>
      <w:r>
        <w:rPr>
          <w:rFonts w:ascii="Times New Roman"/>
          <w:b w:val="false"/>
          <w:i w:val="false"/>
          <w:color w:val="000000"/>
          <w:sz w:val="28"/>
        </w:rPr>
        <w:t>
      тақырып "бөліп беру," деген сөздерден кейін "қайта бөліп беру (пайдалануды қайта құрылымдау)," деген сөздермен толықтырылсын;</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"техникалық өлшемдері," деген сөздерден кейін "радиожиілік спектрін перспективалық пайдалану жоспарына сәйкес рұқсаттың қолданылу мерзімі,"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6) тармақшасының үшінші абзацы "мақсатында" деген сөзден кейін ", оның ішінде радиожиілік спектрін перспективалық пайдалану жоспарына сәйкес жиілік белдеулері перспективалық технологияларға ауыстырылған жағдайда" деген сөздермен толықтырылсын;</w:t>
      </w:r>
    </w:p>
    <w:bookmarkStart w:name="z401" w:id="357"/>
    <w:p>
      <w:pPr>
        <w:spacing w:after="0"/>
        <w:ind w:left="0"/>
        <w:jc w:val="both"/>
      </w:pPr>
      <w:r>
        <w:rPr>
          <w:rFonts w:ascii="Times New Roman"/>
          <w:b w:val="false"/>
          <w:i w:val="false"/>
          <w:color w:val="000000"/>
          <w:sz w:val="28"/>
        </w:rPr>
        <w:t>
      8) </w:t>
      </w:r>
      <w:r>
        <w:rPr>
          <w:rFonts w:ascii="Times New Roman"/>
          <w:b w:val="false"/>
          <w:i w:val="false"/>
          <w:color w:val="000000"/>
          <w:sz w:val="28"/>
        </w:rPr>
        <w:t>15-бапта</w:t>
      </w:r>
      <w:r>
        <w:rPr>
          <w:rFonts w:ascii="Times New Roman"/>
          <w:b w:val="false"/>
          <w:i w:val="false"/>
          <w:color w:val="000000"/>
          <w:sz w:val="28"/>
        </w:rPr>
        <w:t>:</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403" w:id="358"/>
    <w:p>
      <w:pPr>
        <w:spacing w:after="0"/>
        <w:ind w:left="0"/>
        <w:jc w:val="both"/>
      </w:pPr>
      <w:r>
        <w:rPr>
          <w:rFonts w:ascii="Times New Roman"/>
          <w:b w:val="false"/>
          <w:i w:val="false"/>
          <w:color w:val="000000"/>
          <w:sz w:val="28"/>
        </w:rPr>
        <w:t>
      "2) байланыс саласындағы уәкілетті орган айқындайтын тәртіппен абоненттер және (немесе) байланыс қызметтерін пайдаланушылар туралы қызметтік ақпаратты жинауды және сақтауды жүзеге асыруға міндетті. Абоненттер және (немесе) байланыс қызметтерін пайдаланушылар туралы қызметтік ақпаратты сақтау Қазақстан Республикасының аумағында жүзеге асырылады. Шетелдегі Қазақстан Республикасының абоненттеріне байланыс қызметтерін көрсету жағдайларын қоспағанда, қызметтік ақпаратты Қазақстан Республикасының шегінен тысқары жерлерге беруге тыйым салынады;";</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05" w:id="359"/>
    <w:p>
      <w:pPr>
        <w:spacing w:after="0"/>
        <w:ind w:left="0"/>
        <w:jc w:val="both"/>
      </w:pPr>
      <w:r>
        <w:rPr>
          <w:rFonts w:ascii="Times New Roman"/>
          <w:b w:val="false"/>
          <w:i w:val="false"/>
          <w:color w:val="000000"/>
          <w:sz w:val="28"/>
        </w:rPr>
        <w:t>
      "7. Байланыс операторларында ішкі антифрод жүйелерінің болуы және олар санкцияланбаған трафикті (фрод) бұғаттауға міндетті. Осы мақсатта телекоммуникация желілерінде санкцияланбаған трафикті анықтау және киберқауіпсіздік талаптарын сақтау үшін жабдық орнатылады.";</w:t>
      </w:r>
    </w:p>
    <w:bookmarkEnd w:id="359"/>
    <w:bookmarkStart w:name="z406" w:id="360"/>
    <w:p>
      <w:pPr>
        <w:spacing w:after="0"/>
        <w:ind w:left="0"/>
        <w:jc w:val="both"/>
      </w:pPr>
      <w:r>
        <w:rPr>
          <w:rFonts w:ascii="Times New Roman"/>
          <w:b w:val="false"/>
          <w:i w:val="false"/>
          <w:color w:val="000000"/>
          <w:sz w:val="28"/>
        </w:rPr>
        <w:t>
      9) 21-бапта:</w:t>
      </w:r>
    </w:p>
    <w:bookmarkEnd w:id="360"/>
    <w:bookmarkStart w:name="z407" w:id="361"/>
    <w:p>
      <w:pPr>
        <w:spacing w:after="0"/>
        <w:ind w:left="0"/>
        <w:jc w:val="both"/>
      </w:pPr>
      <w:r>
        <w:rPr>
          <w:rFonts w:ascii="Times New Roman"/>
          <w:b w:val="false"/>
          <w:i w:val="false"/>
          <w:color w:val="000000"/>
          <w:sz w:val="28"/>
        </w:rPr>
        <w:t>
      2-тармақтың бірінші абзацындағы "Президенттік байланыс" деген сөздер "Президенттік және үкіметтік байланыс" деген сөздермен ауыстырылсын;</w:t>
      </w:r>
    </w:p>
    <w:bookmarkEnd w:id="361"/>
    <w:bookmarkStart w:name="z408" w:id="362"/>
    <w:p>
      <w:pPr>
        <w:spacing w:after="0"/>
        <w:ind w:left="0"/>
        <w:jc w:val="both"/>
      </w:pPr>
      <w:r>
        <w:rPr>
          <w:rFonts w:ascii="Times New Roman"/>
          <w:b w:val="false"/>
          <w:i w:val="false"/>
          <w:color w:val="000000"/>
          <w:sz w:val="28"/>
        </w:rPr>
        <w:t>
      3-тармақтың екінші бөлігі мынадай редакцияда жазылсын:</w:t>
      </w:r>
    </w:p>
    <w:bookmarkEnd w:id="362"/>
    <w:bookmarkStart w:name="z409" w:id="363"/>
    <w:p>
      <w:pPr>
        <w:spacing w:after="0"/>
        <w:ind w:left="0"/>
        <w:jc w:val="both"/>
      </w:pPr>
      <w:r>
        <w:rPr>
          <w:rFonts w:ascii="Times New Roman"/>
          <w:b w:val="false"/>
          <w:i w:val="false"/>
          <w:color w:val="000000"/>
          <w:sz w:val="28"/>
        </w:rPr>
        <w:t>
      "Функционалдық міндеттеріне сымды телефон байланысы, ұялы, спутниктік және басқа да сымсыз телефон байланысы желілерінің коммутациялық жабдығының (станциялардың, кіші станциялардың, концентраторлардың), деректерді беру желілерінің, сондай-ақ жедел-іздестіру және қарсы барлау іс-шараларын жүргізу құралдарының жұмыс істеуі және оларға қызмет көрсету, сондай-ақ қызметтік ақпаратты жинау мен сақтауды қамтамасыз ететін жүйелерге қызмет көрсету кіретін байланыс операторлары мен байланыс желілері иелерінің жұмыскерлері Қазақстан Республикасының азаматтары болуға тиіс. Байланыс операторларының өз байланыс желілерін қандай да бір басқару түрінде өзге тұлғаларға беруіне тыйым салынады.";</w:t>
      </w:r>
    </w:p>
    <w:bookmarkEnd w:id="363"/>
    <w:bookmarkStart w:name="z410" w:id="364"/>
    <w:p>
      <w:pPr>
        <w:spacing w:after="0"/>
        <w:ind w:left="0"/>
        <w:jc w:val="both"/>
      </w:pPr>
      <w:r>
        <w:rPr>
          <w:rFonts w:ascii="Times New Roman"/>
          <w:b w:val="false"/>
          <w:i w:val="false"/>
          <w:color w:val="000000"/>
          <w:sz w:val="28"/>
        </w:rPr>
        <w:t xml:space="preserve">
      10) 36-баптың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64"/>
    <w:bookmarkStart w:name="z411" w:id="365"/>
    <w:p>
      <w:pPr>
        <w:spacing w:after="0"/>
        <w:ind w:left="0"/>
        <w:jc w:val="both"/>
      </w:pPr>
      <w:r>
        <w:rPr>
          <w:rFonts w:ascii="Times New Roman"/>
          <w:b w:val="false"/>
          <w:i w:val="false"/>
          <w:color w:val="000000"/>
          <w:sz w:val="28"/>
        </w:rPr>
        <w:t>
      "4. Байланыс операторынан және (немесе) байланыс желісінің иесінен қызметтік ақпаратты алуға абоненттің және (немесе) пайдаланушының келісімімен және осы Заңда және Қазақстан Республикасының "Жедел-іздестіру қызметі туралы", "Қарсы барлау қызметі туралы" заңдарында көзделген жағдайларда ғана рұқсат етіледі.";</w:t>
      </w:r>
    </w:p>
    <w:bookmarkEnd w:id="365"/>
    <w:bookmarkStart w:name="z412" w:id="3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9-тарау</w:t>
      </w:r>
      <w:r>
        <w:rPr>
          <w:rFonts w:ascii="Times New Roman"/>
          <w:b w:val="false"/>
          <w:i w:val="false"/>
          <w:color w:val="000000"/>
          <w:sz w:val="28"/>
        </w:rPr>
        <w:t xml:space="preserve"> мынадай мазмұндағы 39-3-баппен толықтырылсын:</w:t>
      </w:r>
    </w:p>
    <w:bookmarkEnd w:id="366"/>
    <w:bookmarkStart w:name="z413" w:id="367"/>
    <w:p>
      <w:pPr>
        <w:spacing w:after="0"/>
        <w:ind w:left="0"/>
        <w:jc w:val="both"/>
      </w:pPr>
      <w:r>
        <w:rPr>
          <w:rFonts w:ascii="Times New Roman"/>
          <w:b w:val="false"/>
          <w:i w:val="false"/>
          <w:color w:val="000000"/>
          <w:sz w:val="28"/>
        </w:rPr>
        <w:t>
      "39-3-бап. Тәуекелдерді басқару және  ішкі бақылау жүйесі</w:t>
      </w:r>
    </w:p>
    <w:bookmarkEnd w:id="367"/>
    <w:bookmarkStart w:name="z414" w:id="368"/>
    <w:p>
      <w:pPr>
        <w:spacing w:after="0"/>
        <w:ind w:left="0"/>
        <w:jc w:val="both"/>
      </w:pPr>
      <w:r>
        <w:rPr>
          <w:rFonts w:ascii="Times New Roman"/>
          <w:b w:val="false"/>
          <w:i w:val="false"/>
          <w:color w:val="000000"/>
          <w:sz w:val="28"/>
        </w:rPr>
        <w:t>
      1. Байланыс операторлары тәуекелдерді басқару және ішкі бақылау жүйесін қалыптастырады және бекітеді, онда байланыс қызметтерінің сапасын қамтамасыз етуге және байланыс желілерінде алаяқтықты болғызбауға бағытталған іс-шаралар да қамтылуға тиіс.</w:t>
      </w:r>
    </w:p>
    <w:bookmarkEnd w:id="368"/>
    <w:bookmarkStart w:name="z415" w:id="369"/>
    <w:p>
      <w:pPr>
        <w:spacing w:after="0"/>
        <w:ind w:left="0"/>
        <w:jc w:val="both"/>
      </w:pPr>
      <w:r>
        <w:rPr>
          <w:rFonts w:ascii="Times New Roman"/>
          <w:b w:val="false"/>
          <w:i w:val="false"/>
          <w:color w:val="000000"/>
          <w:sz w:val="28"/>
        </w:rPr>
        <w:t>
      Тәуекелдерді басқару және ішкі бақылау жүйесін қалыптастыру тәртібін уәкілетті орган айқындайды.</w:t>
      </w:r>
    </w:p>
    <w:bookmarkEnd w:id="369"/>
    <w:bookmarkStart w:name="z416" w:id="370"/>
    <w:p>
      <w:pPr>
        <w:spacing w:after="0"/>
        <w:ind w:left="0"/>
        <w:jc w:val="both"/>
      </w:pPr>
      <w:r>
        <w:rPr>
          <w:rFonts w:ascii="Times New Roman"/>
          <w:b w:val="false"/>
          <w:i w:val="false"/>
          <w:color w:val="000000"/>
          <w:sz w:val="28"/>
        </w:rPr>
        <w:t>
      2. Байланыс операторы уәкілетті орган айқындайтын тәртіппен және мерзімдерде тәуекелдерді басқару және ішкі бақылау жүйесі туралы ақпарат береді.";</w:t>
      </w:r>
    </w:p>
    <w:bookmarkEnd w:id="370"/>
    <w:bookmarkStart w:name="z417" w:id="371"/>
    <w:p>
      <w:pPr>
        <w:spacing w:after="0"/>
        <w:ind w:left="0"/>
        <w:jc w:val="both"/>
      </w:pPr>
      <w:r>
        <w:rPr>
          <w:rFonts w:ascii="Times New Roman"/>
          <w:b w:val="false"/>
          <w:i w:val="false"/>
          <w:color w:val="000000"/>
          <w:sz w:val="28"/>
        </w:rPr>
        <w:t xml:space="preserve">
      12) 40-баптың </w:t>
      </w:r>
      <w:r>
        <w:rPr>
          <w:rFonts w:ascii="Times New Roman"/>
          <w:b w:val="false"/>
          <w:i w:val="false"/>
          <w:color w:val="000000"/>
          <w:sz w:val="28"/>
        </w:rPr>
        <w:t>1-4-тармағының</w:t>
      </w:r>
      <w:r>
        <w:rPr>
          <w:rFonts w:ascii="Times New Roman"/>
          <w:b w:val="false"/>
          <w:i w:val="false"/>
          <w:color w:val="000000"/>
          <w:sz w:val="28"/>
        </w:rPr>
        <w:t xml:space="preserve"> үшінші абзацы мынадай редакцияда жазылсын:</w:t>
      </w:r>
    </w:p>
    <w:bookmarkEnd w:id="371"/>
    <w:bookmarkStart w:name="z418" w:id="372"/>
    <w:p>
      <w:pPr>
        <w:spacing w:after="0"/>
        <w:ind w:left="0"/>
        <w:jc w:val="both"/>
      </w:pPr>
      <w:r>
        <w:rPr>
          <w:rFonts w:ascii="Times New Roman"/>
          <w:b w:val="false"/>
          <w:i w:val="false"/>
          <w:color w:val="000000"/>
          <w:sz w:val="28"/>
        </w:rPr>
        <w:t>
      "Киберқауіпсіздіктің ұлттық үйлестіру орталығынан, киберқауіпсіздіктің оқыс оқиғаларына ден қою қызметінен, киберқауіпсіздіктің жедел орталығынан аса маңызды цифрлық объектілердің жұмыс істеуін тоқтата тұруға алып келуі мүмкін киберқауіпсіздіктің оқыс оқиғалары туралы хабарлар келіп түскен кезде шектеуге міндетті.".</w:t>
      </w:r>
    </w:p>
    <w:bookmarkEnd w:id="372"/>
    <w:bookmarkStart w:name="z419" w:id="373"/>
    <w:p>
      <w:pPr>
        <w:spacing w:after="0"/>
        <w:ind w:left="0"/>
        <w:jc w:val="both"/>
      </w:pPr>
      <w:r>
        <w:rPr>
          <w:rFonts w:ascii="Times New Roman"/>
          <w:b w:val="false"/>
          <w:i w:val="false"/>
          <w:color w:val="000000"/>
          <w:sz w:val="28"/>
        </w:rPr>
        <w:t xml:space="preserve">
      47.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3"/>
    <w:bookmarkStart w:name="z420" w:id="374"/>
    <w:p>
      <w:pPr>
        <w:spacing w:after="0"/>
        <w:ind w:left="0"/>
        <w:jc w:val="both"/>
      </w:pPr>
      <w:r>
        <w:rPr>
          <w:rFonts w:ascii="Times New Roman"/>
          <w:b w:val="false"/>
          <w:i w:val="false"/>
          <w:color w:val="000000"/>
          <w:sz w:val="28"/>
        </w:rPr>
        <w:t>
      1) бүкіл мәтін бойынша "электрондық үкімет", "электрондық ақпараттық ресурстары", "электрондық ақпараттық ресурстар", "ақпараттық-коммуникациялық технологияларды", "ақпараттық-коммуникациялық технологиялар", "ақпараттандыру объектілері" деген сөздер тиісінше "цифрлық үкімет", "цифрлық ресурстары", "цифрлық ресурстар", "цифрлық технологияларды", "цифрлық технологиялар", "цифрлық объектілері" деген сөздермен ауыстырылсын;</w:t>
      </w:r>
    </w:p>
    <w:bookmarkEnd w:id="374"/>
    <w:bookmarkStart w:name="z421" w:id="37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 тармақшасындағы</w:t>
      </w:r>
      <w:r>
        <w:rPr>
          <w:rFonts w:ascii="Times New Roman"/>
          <w:b w:val="false"/>
          <w:i w:val="false"/>
          <w:color w:val="000000"/>
          <w:sz w:val="28"/>
        </w:rPr>
        <w:t xml:space="preserve"> "ақпараттық жүйені" деген сөздер "цифрлық жүйені" деген сөздермен ауыстырылсын;</w:t>
      </w:r>
    </w:p>
    <w:bookmarkEnd w:id="375"/>
    <w:bookmarkStart w:name="z422" w:id="376"/>
    <w:p>
      <w:pPr>
        <w:spacing w:after="0"/>
        <w:ind w:left="0"/>
        <w:jc w:val="both"/>
      </w:pPr>
      <w:r>
        <w:rPr>
          <w:rFonts w:ascii="Times New Roman"/>
          <w:b w:val="false"/>
          <w:i w:val="false"/>
          <w:color w:val="000000"/>
          <w:sz w:val="28"/>
        </w:rPr>
        <w:t xml:space="preserve">
      3) 23-баптың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"ақпараттандыру саласындағы уәкілетті органның ақпарат алмасудың электрондық шлюзін пайдалана отырып, Қазақстан Республикасының ақпараттандыру туралы" деген сөздер "цифрландыру саласындағы уәкілетті органның ақпарат алмасудың электрондық шлюзін пайдалана отырып, Қазақстан Республикасының цифрлық" деген сөздермен ауыстырылсын.</w:t>
      </w:r>
    </w:p>
    <w:bookmarkEnd w:id="376"/>
    <w:bookmarkStart w:name="z423" w:id="377"/>
    <w:p>
      <w:pPr>
        <w:spacing w:after="0"/>
        <w:ind w:left="0"/>
        <w:jc w:val="both"/>
      </w:pPr>
      <w:r>
        <w:rPr>
          <w:rFonts w:ascii="Times New Roman"/>
          <w:b w:val="false"/>
          <w:i w:val="false"/>
          <w:color w:val="000000"/>
          <w:sz w:val="28"/>
        </w:rPr>
        <w:t xml:space="preserve">
      48.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7"/>
    <w:bookmarkStart w:name="z424" w:id="378"/>
    <w:p>
      <w:pPr>
        <w:spacing w:after="0"/>
        <w:ind w:left="0"/>
        <w:jc w:val="both"/>
      </w:pPr>
      <w:r>
        <w:rPr>
          <w:rFonts w:ascii="Times New Roman"/>
          <w:b w:val="false"/>
          <w:i w:val="false"/>
          <w:color w:val="000000"/>
          <w:sz w:val="28"/>
        </w:rPr>
        <w:t xml:space="preserve">
      17-2-баптың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 жүйелер" деген сөздер "цифрлық жүйелердің" деген сөздермен ауыстырылсын.</w:t>
      </w:r>
    </w:p>
    <w:bookmarkEnd w:id="378"/>
    <w:bookmarkStart w:name="z425" w:id="379"/>
    <w:p>
      <w:pPr>
        <w:spacing w:after="0"/>
        <w:ind w:left="0"/>
        <w:jc w:val="both"/>
      </w:pPr>
      <w:r>
        <w:rPr>
          <w:rFonts w:ascii="Times New Roman"/>
          <w:b w:val="false"/>
          <w:i w:val="false"/>
          <w:color w:val="000000"/>
          <w:sz w:val="28"/>
        </w:rPr>
        <w:t xml:space="preserve">
      49.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p>
    <w:bookmarkEnd w:id="379"/>
    <w:bookmarkStart w:name="z426" w:id="380"/>
    <w:p>
      <w:pPr>
        <w:spacing w:after="0"/>
        <w:ind w:left="0"/>
        <w:jc w:val="both"/>
      </w:pPr>
      <w:r>
        <w:rPr>
          <w:rFonts w:ascii="Times New Roman"/>
          <w:b w:val="false"/>
          <w:i w:val="false"/>
          <w:color w:val="000000"/>
          <w:sz w:val="28"/>
        </w:rPr>
        <w:t>
      бүкіл мәтін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ауыстырылсын.</w:t>
      </w:r>
    </w:p>
    <w:bookmarkEnd w:id="380"/>
    <w:bookmarkStart w:name="z427" w:id="381"/>
    <w:p>
      <w:pPr>
        <w:spacing w:after="0"/>
        <w:ind w:left="0"/>
        <w:jc w:val="both"/>
      </w:pPr>
      <w:r>
        <w:rPr>
          <w:rFonts w:ascii="Times New Roman"/>
          <w:b w:val="false"/>
          <w:i w:val="false"/>
          <w:color w:val="000000"/>
          <w:sz w:val="28"/>
        </w:rPr>
        <w:t xml:space="preserve">
      50.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p>
    <w:bookmarkEnd w:id="381"/>
    <w:bookmarkStart w:name="z428" w:id="382"/>
    <w:p>
      <w:pPr>
        <w:spacing w:after="0"/>
        <w:ind w:left="0"/>
        <w:jc w:val="both"/>
      </w:pPr>
      <w:r>
        <w:rPr>
          <w:rFonts w:ascii="Times New Roman"/>
          <w:b w:val="false"/>
          <w:i w:val="false"/>
          <w:color w:val="000000"/>
          <w:sz w:val="28"/>
        </w:rPr>
        <w:t>
      бүкіл мәтін бойынша "ақпараттық жүйесінде", "ақпараттық жүйелер", "ақпараттық жүйелерге" деген сөздер тиісінше "цифрлық жүйесінде", "цифрлық жүйелер", "цифрлық жүйелерге" деген сөздермен ауыстырылсын.</w:t>
      </w:r>
    </w:p>
    <w:bookmarkEnd w:id="382"/>
    <w:bookmarkStart w:name="z429" w:id="383"/>
    <w:p>
      <w:pPr>
        <w:spacing w:after="0"/>
        <w:ind w:left="0"/>
        <w:jc w:val="both"/>
      </w:pPr>
      <w:r>
        <w:rPr>
          <w:rFonts w:ascii="Times New Roman"/>
          <w:b w:val="false"/>
          <w:i w:val="false"/>
          <w:color w:val="000000"/>
          <w:sz w:val="28"/>
        </w:rPr>
        <w:t xml:space="preserve">
      51.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p>
    <w:bookmarkEnd w:id="383"/>
    <w:bookmarkStart w:name="z430" w:id="384"/>
    <w:p>
      <w:pPr>
        <w:spacing w:after="0"/>
        <w:ind w:left="0"/>
        <w:jc w:val="both"/>
      </w:pPr>
      <w:r>
        <w:rPr>
          <w:rFonts w:ascii="Times New Roman"/>
          <w:b w:val="false"/>
          <w:i w:val="false"/>
          <w:color w:val="000000"/>
          <w:sz w:val="28"/>
        </w:rPr>
        <w:t>
      1) бүкіл мәтін бойынша "ақпараттық-коммуникациялық инфрақұрылым", "ақпараттық-коммуникациялық инфрақұрылымның", "ақпараттық-коммуникациялық инфрақұрылымының", "ақпараттық-коммуникациялық инфрақұрылымы" деген сөздер тиісінше "цифрлық инфрақұрылым", "цифрлық инфрақұрылымның", "цифрлық инфрақұрылымының", "цифрлық инфрақұрылымы" деген сөздермен ауыстырылсын;</w:t>
      </w:r>
    </w:p>
    <w:bookmarkEnd w:id="384"/>
    <w:bookmarkStart w:name="z431" w:id="385"/>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11-2) тармақшасындағы</w:t>
      </w:r>
      <w:r>
        <w:rPr>
          <w:rFonts w:ascii="Times New Roman"/>
          <w:b w:val="false"/>
          <w:i w:val="false"/>
          <w:color w:val="000000"/>
          <w:sz w:val="28"/>
        </w:rPr>
        <w:t xml:space="preserve"> "ақпараттық қауіпсіздігіне" деген сөздер "киберқауіпсіздігіне" деген сөзбен ауыстырылсын.</w:t>
      </w:r>
    </w:p>
    <w:bookmarkEnd w:id="385"/>
    <w:bookmarkStart w:name="z432" w:id="386"/>
    <w:p>
      <w:pPr>
        <w:spacing w:after="0"/>
        <w:ind w:left="0"/>
        <w:jc w:val="both"/>
      </w:pPr>
      <w:r>
        <w:rPr>
          <w:rFonts w:ascii="Times New Roman"/>
          <w:b w:val="false"/>
          <w:i w:val="false"/>
          <w:color w:val="000000"/>
          <w:sz w:val="28"/>
        </w:rPr>
        <w:t xml:space="preserve">
      52.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6"/>
    <w:bookmarkStart w:name="z433" w:id="387"/>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 тармақшасындағы</w:t>
      </w:r>
      <w:r>
        <w:rPr>
          <w:rFonts w:ascii="Times New Roman"/>
          <w:b w:val="false"/>
          <w:i w:val="false"/>
          <w:color w:val="000000"/>
          <w:sz w:val="28"/>
        </w:rPr>
        <w:t xml:space="preserve"> "ақпараттық" деген сөз "цифрлық" деген сөзбен ауыстырылсын.</w:t>
      </w:r>
    </w:p>
    <w:bookmarkEnd w:id="387"/>
    <w:bookmarkStart w:name="z434" w:id="388"/>
    <w:p>
      <w:pPr>
        <w:spacing w:after="0"/>
        <w:ind w:left="0"/>
        <w:jc w:val="both"/>
      </w:pPr>
      <w:r>
        <w:rPr>
          <w:rFonts w:ascii="Times New Roman"/>
          <w:b w:val="false"/>
          <w:i w:val="false"/>
          <w:color w:val="000000"/>
          <w:sz w:val="28"/>
        </w:rPr>
        <w:t xml:space="preserve">
      53.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p>
    <w:bookmarkEnd w:id="388"/>
    <w:bookmarkStart w:name="z435" w:id="389"/>
    <w:p>
      <w:pPr>
        <w:spacing w:after="0"/>
        <w:ind w:left="0"/>
        <w:jc w:val="both"/>
      </w:pPr>
      <w:r>
        <w:rPr>
          <w:rFonts w:ascii="Times New Roman"/>
          <w:b w:val="false"/>
          <w:i w:val="false"/>
          <w:color w:val="000000"/>
          <w:sz w:val="28"/>
        </w:rPr>
        <w:t>
      бүкіл мәтін бойынша "ақпараттық жүйесі", "ақпараттық жүйесіне", "ақпараттық жүйесінің", "электрондық ақпараттық ресурстарының", "электрондық ақпараттық ресурстарды", "ақпараттық-коммуникациялық технологияларды" деген сөздер тиісінше "цифрлық жүйесі", "цифрлық жүйесіне", "цифрлық жүйесінің", "цифрлық ресурстарының", "цифрлық ресурстарды", "цифрлық технологияларды" деген сөздермен ауыстырылсын.</w:t>
      </w:r>
    </w:p>
    <w:bookmarkEnd w:id="389"/>
    <w:bookmarkStart w:name="z436" w:id="390"/>
    <w:p>
      <w:pPr>
        <w:spacing w:after="0"/>
        <w:ind w:left="0"/>
        <w:jc w:val="both"/>
      </w:pPr>
      <w:r>
        <w:rPr>
          <w:rFonts w:ascii="Times New Roman"/>
          <w:b w:val="false"/>
          <w:i w:val="false"/>
          <w:color w:val="000000"/>
          <w:sz w:val="28"/>
        </w:rPr>
        <w:t xml:space="preserve">
      54.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p>
    <w:bookmarkEnd w:id="390"/>
    <w:bookmarkStart w:name="z437" w:id="391"/>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4-1-тармағындағы</w:t>
      </w:r>
      <w:r>
        <w:rPr>
          <w:rFonts w:ascii="Times New Roman"/>
          <w:b w:val="false"/>
          <w:i w:val="false"/>
          <w:color w:val="000000"/>
          <w:sz w:val="28"/>
        </w:rPr>
        <w:t xml:space="preserve"> "электрондық ақпараттық ресурстар" деген сөздер "цифрлық ресурстар" деген сөздермен ауыстырылсын; </w:t>
      </w:r>
    </w:p>
    <w:bookmarkEnd w:id="391"/>
    <w:bookmarkStart w:name="z438" w:id="3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7-1-бапта</w:t>
      </w:r>
      <w:r>
        <w:rPr>
          <w:rFonts w:ascii="Times New Roman"/>
          <w:b w:val="false"/>
          <w:i w:val="false"/>
          <w:color w:val="000000"/>
          <w:sz w:val="28"/>
        </w:rPr>
        <w:t>:</w:t>
      </w:r>
    </w:p>
    <w:bookmarkEnd w:id="392"/>
    <w:bookmarkStart w:name="z439" w:id="393"/>
    <w:p>
      <w:pPr>
        <w:spacing w:after="0"/>
        <w:ind w:left="0"/>
        <w:jc w:val="both"/>
      </w:pPr>
      <w:r>
        <w:rPr>
          <w:rFonts w:ascii="Times New Roman"/>
          <w:b w:val="false"/>
          <w:i w:val="false"/>
          <w:color w:val="000000"/>
          <w:sz w:val="28"/>
        </w:rPr>
        <w:t>
      "Электрондық ақпараттық ресурстар", "электрондық ақпараттық ресурстар" деген сөздер тиісінше "Цифрлық ресурстар", "цифрлық ресурстар" деген сөздермен ауыстырылсын;</w:t>
      </w:r>
    </w:p>
    <w:bookmarkEnd w:id="393"/>
    <w:bookmarkStart w:name="z440" w:id="394"/>
    <w:p>
      <w:pPr>
        <w:spacing w:after="0"/>
        <w:ind w:left="0"/>
        <w:jc w:val="both"/>
      </w:pPr>
      <w:r>
        <w:rPr>
          <w:rFonts w:ascii="Times New Roman"/>
          <w:b w:val="false"/>
          <w:i w:val="false"/>
          <w:color w:val="000000"/>
          <w:sz w:val="28"/>
        </w:rPr>
        <w:t>
      "ақпараттық жүйесі" деген сөздер "цифрлық жүйесі" деген сөздермен ауыстырылсын.</w:t>
      </w:r>
    </w:p>
    <w:bookmarkEnd w:id="394"/>
    <w:bookmarkStart w:name="z441" w:id="395"/>
    <w:p>
      <w:pPr>
        <w:spacing w:after="0"/>
        <w:ind w:left="0"/>
        <w:jc w:val="both"/>
      </w:pPr>
      <w:r>
        <w:rPr>
          <w:rFonts w:ascii="Times New Roman"/>
          <w:b w:val="false"/>
          <w:i w:val="false"/>
          <w:color w:val="000000"/>
          <w:sz w:val="28"/>
        </w:rPr>
        <w:t xml:space="preserve">
      55. "Алқабилер туралы" 2006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ақпараттандыру туралы заңнамасына сәйкес ақпараттандыру саласындағы уәкілетті органның ақпараттық-талдау жүйесі және "электрондық үкіметтің" ақпараттандыру объектілері" деген сөздер "Қазақстан Республикасының цифрлық заңнамасына сәйкес цифрландыру саласындағы уәкілетті органның ақпараттық-талдау жүйесі және "цифрлық үкіметтің" цифрлық объектілері"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"ақпараттандыру саласындағы" деген сөздер "цифрландыру саласындағы" деген сөздермен ауыстырылсын.</w:t>
      </w:r>
    </w:p>
    <w:bookmarkStart w:name="z445" w:id="396"/>
    <w:p>
      <w:pPr>
        <w:spacing w:after="0"/>
        <w:ind w:left="0"/>
        <w:jc w:val="both"/>
      </w:pPr>
      <w:r>
        <w:rPr>
          <w:rFonts w:ascii="Times New Roman"/>
          <w:b w:val="false"/>
          <w:i w:val="false"/>
          <w:color w:val="000000"/>
          <w:sz w:val="28"/>
        </w:rPr>
        <w:t xml:space="preserve">
      56.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6"/>
    <w:bookmarkStart w:name="z446" w:id="397"/>
    <w:p>
      <w:pPr>
        <w:spacing w:after="0"/>
        <w:ind w:left="0"/>
        <w:jc w:val="both"/>
      </w:pPr>
      <w:r>
        <w:rPr>
          <w:rFonts w:ascii="Times New Roman"/>
          <w:b w:val="false"/>
          <w:i w:val="false"/>
          <w:color w:val="000000"/>
          <w:sz w:val="28"/>
        </w:rPr>
        <w:t>
      бүкіл мәтін бойынша "ақпараттық жүйе", "ақпараттық-коммуникациялық технологиялар", "электрондық ақпараттық ресурс", "электрондық ақпараттық ресурстарда" деген сөздер тиісінше "цифрлық жүйе", "цифрлық технологиялар", "цифрлық ресурс", "цифрлық ресурстарда" деген сөздермен ауыстырылсын.</w:t>
      </w:r>
    </w:p>
    <w:bookmarkEnd w:id="397"/>
    <w:bookmarkStart w:name="z447" w:id="398"/>
    <w:p>
      <w:pPr>
        <w:spacing w:after="0"/>
        <w:ind w:left="0"/>
        <w:jc w:val="both"/>
      </w:pPr>
      <w:r>
        <w:rPr>
          <w:rFonts w:ascii="Times New Roman"/>
          <w:b w:val="false"/>
          <w:i w:val="false"/>
          <w:color w:val="000000"/>
          <w:sz w:val="28"/>
        </w:rPr>
        <w:t xml:space="preserve">
      57.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8"/>
    <w:bookmarkStart w:name="z448" w:id="399"/>
    <w:p>
      <w:pPr>
        <w:spacing w:after="0"/>
        <w:ind w:left="0"/>
        <w:jc w:val="both"/>
      </w:pPr>
      <w:r>
        <w:rPr>
          <w:rFonts w:ascii="Times New Roman"/>
          <w:b w:val="false"/>
          <w:i w:val="false"/>
          <w:color w:val="000000"/>
          <w:sz w:val="28"/>
        </w:rPr>
        <w:t>
      1) 1-баптың 1-тармағының 9) тармақшасындағы "ақпараттық жүйелер" деген сөздер "цифрлық жүйелер" деген сөздермен ауыстырылсын;</w:t>
      </w:r>
    </w:p>
    <w:bookmarkEnd w:id="399"/>
    <w:bookmarkStart w:name="z449" w:id="4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"ақпараттық дерекқорларына" деген сөздер "цифрлық дерекқорларына"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"электрондық ақпараттық ресурстарды" деген сөздер "цифрлық ресурстарды"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"ақпараттық жүйелеріндегі" деген сөздер "цифрлық жүйелеріндегі"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12) тармақшасындағы "ақпараттық жүйелерін" деген сөздер "цифрлық жүйелерін" деген сөздермен ауыстырылсын.</w:t>
      </w:r>
    </w:p>
    <w:bookmarkStart w:name="z455" w:id="401"/>
    <w:p>
      <w:pPr>
        <w:spacing w:after="0"/>
        <w:ind w:left="0"/>
        <w:jc w:val="both"/>
      </w:pPr>
      <w:r>
        <w:rPr>
          <w:rFonts w:ascii="Times New Roman"/>
          <w:b w:val="false"/>
          <w:i w:val="false"/>
          <w:color w:val="000000"/>
          <w:sz w:val="28"/>
        </w:rPr>
        <w:t xml:space="preserve">
      58.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"ақпараттандыру саласындағы" деген сөздер "цифрландыру саласындағы"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w:t>
      </w:r>
      <w:r>
        <w:rPr>
          <w:rFonts w:ascii="Times New Roman"/>
          <w:b w:val="false"/>
          <w:i w:val="false"/>
          <w:color w:val="000000"/>
          <w:sz w:val="28"/>
        </w:rPr>
        <w:t>:</w:t>
      </w:r>
    </w:p>
    <w:bookmarkStart w:name="z459" w:id="402"/>
    <w:p>
      <w:pPr>
        <w:spacing w:after="0"/>
        <w:ind w:left="0"/>
        <w:jc w:val="both"/>
      </w:pPr>
      <w:r>
        <w:rPr>
          <w:rFonts w:ascii="Times New Roman"/>
          <w:b w:val="false"/>
          <w:i w:val="false"/>
          <w:color w:val="000000"/>
          <w:sz w:val="28"/>
        </w:rPr>
        <w:t>
      "жылдық қаржылық есептілік" деген сөздерден кейін ", Қазақстан Республикасының бағалау қызметі туралы заңнамасына сәйкес бағалау туралы есептер" деген сөздермен толықтырылсын;</w:t>
      </w:r>
    </w:p>
    <w:bookmarkEnd w:id="402"/>
    <w:bookmarkStart w:name="z460" w:id="403"/>
    <w:p>
      <w:pPr>
        <w:spacing w:after="0"/>
        <w:ind w:left="0"/>
        <w:jc w:val="both"/>
      </w:pPr>
      <w:r>
        <w:rPr>
          <w:rFonts w:ascii="Times New Roman"/>
          <w:b w:val="false"/>
          <w:i w:val="false"/>
          <w:color w:val="000000"/>
          <w:sz w:val="28"/>
        </w:rPr>
        <w:t>
      "электрондық деректер базасы" деген сөздер "цифрлық дерекқор" деген сөздермен ауыстырылсын.</w:t>
      </w:r>
    </w:p>
    <w:bookmarkEnd w:id="403"/>
    <w:bookmarkStart w:name="z461" w:id="404"/>
    <w:p>
      <w:pPr>
        <w:spacing w:after="0"/>
        <w:ind w:left="0"/>
        <w:jc w:val="both"/>
      </w:pPr>
      <w:r>
        <w:rPr>
          <w:rFonts w:ascii="Times New Roman"/>
          <w:b w:val="false"/>
          <w:i w:val="false"/>
          <w:color w:val="000000"/>
          <w:sz w:val="28"/>
        </w:rPr>
        <w:t xml:space="preserve">
      59.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4"/>
    <w:bookmarkStart w:name="z462" w:id="405"/>
    <w:p>
      <w:pPr>
        <w:spacing w:after="0"/>
        <w:ind w:left="0"/>
        <w:jc w:val="both"/>
      </w:pPr>
      <w:r>
        <w:rPr>
          <w:rFonts w:ascii="Times New Roman"/>
          <w:b w:val="false"/>
          <w:i w:val="false"/>
          <w:color w:val="000000"/>
          <w:sz w:val="28"/>
        </w:rPr>
        <w:t>
      1) бүкіл мәтін бойынша "ақпараттық жүйесі", "ақпараттық жүйе", "электрондық тіркеу", "ақпараттық жүйелерді", "Электрондық тіркеу", "ақпараттық жүйесінде", "ақпараттық жүйесіне", "ақпараттық жүйесін", "ақпараттық жүйеден", "ақпараттық жүйесімен", "ақпараттық жүйеде", "ақпараттық жүйеге", "ақпараттық жүйелерден", "Электрондық тіркелген", "Электрондық тіркеуді", "ақпараттық жүйесінен" деген сөздер тиісінше "цифрлық жүйесі", "цифрлық жүйе", "цифрлық тіркеу", "цифрлық жүйелерді", "Цифрлық тіркеу", "цифрлық жүйесінде", "цифрлық жүйесіне", "цифрлық жүйесін", "цифрлық жүйеден", "цифрлық жүйесімен", "цифрлық жүйеде", "цифрлық жүйеге", "цифрлық жүйелерден", "Цифрлық тіркелген", "Цифрлық тіркеуді", "цифрлық жүйесінен" деген сөздермен ауыстырылсын;</w:t>
      </w:r>
    </w:p>
    <w:bookmarkEnd w:id="405"/>
    <w:bookmarkStart w:name="z463" w:id="406"/>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End w:id="406"/>
    <w:bookmarkStart w:name="z464" w:id="407"/>
    <w:p>
      <w:pPr>
        <w:spacing w:after="0"/>
        <w:ind w:left="0"/>
        <w:jc w:val="both"/>
      </w:pPr>
      <w:r>
        <w:rPr>
          <w:rFonts w:ascii="Times New Roman"/>
          <w:b w:val="false"/>
          <w:i w:val="false"/>
          <w:color w:val="000000"/>
          <w:sz w:val="28"/>
        </w:rPr>
        <w:t>
      "31) цифрлық тіркеу – тіркеуші органға құқықтық кадастрдың цифрлық жүйесі арқылы түсетін құқық белгілейтін құжаттың цифрлық көшірмесі негізінде жүзеге асырылатын мемлекеттік тіркеу.";</w:t>
      </w:r>
    </w:p>
    <w:bookmarkEnd w:id="407"/>
    <w:bookmarkStart w:name="z465" w:id="408"/>
    <w:p>
      <w:pPr>
        <w:spacing w:after="0"/>
        <w:ind w:left="0"/>
        <w:jc w:val="both"/>
      </w:pPr>
      <w:r>
        <w:rPr>
          <w:rFonts w:ascii="Times New Roman"/>
          <w:b w:val="false"/>
          <w:i w:val="false"/>
          <w:color w:val="000000"/>
          <w:sz w:val="28"/>
        </w:rPr>
        <w:t xml:space="preserve">
      3) 17-баптың </w:t>
      </w:r>
      <w:r>
        <w:rPr>
          <w:rFonts w:ascii="Times New Roman"/>
          <w:b w:val="false"/>
          <w:i w:val="false"/>
          <w:color w:val="000000"/>
          <w:sz w:val="28"/>
        </w:rPr>
        <w:t>3-3-тармағындағы</w:t>
      </w:r>
      <w:r>
        <w:rPr>
          <w:rFonts w:ascii="Times New Roman"/>
          <w:b w:val="false"/>
          <w:i w:val="false"/>
          <w:color w:val="000000"/>
          <w:sz w:val="28"/>
        </w:rPr>
        <w:t xml:space="preserve"> "электрондық үкімет" деген сөздер "цифрлық үкімет" деген сөздермен ауыстырылсын;</w:t>
      </w:r>
    </w:p>
    <w:bookmarkEnd w:id="408"/>
    <w:bookmarkStart w:name="z466" w:id="409"/>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2-тармағында:</w:t>
      </w:r>
    </w:p>
    <w:bookmarkEnd w:id="409"/>
    <w:bookmarkStart w:name="z467" w:id="410"/>
    <w:p>
      <w:pPr>
        <w:spacing w:after="0"/>
        <w:ind w:left="0"/>
        <w:jc w:val="both"/>
      </w:pPr>
      <w:r>
        <w:rPr>
          <w:rFonts w:ascii="Times New Roman"/>
          <w:b w:val="false"/>
          <w:i w:val="false"/>
          <w:color w:val="000000"/>
          <w:sz w:val="28"/>
        </w:rPr>
        <w:t>
      2) тармақшадағы "ақпараттандыру туралы", "электрондық үкіметтің" төлем шлюзі (бұдан әрі – ЭҮТШ)", "ЭҮТШ-те" деген сөздер тиісінше "цифрландыру саласындағы", "цифрлық үкіметтің" төлем шлюзі", "цифрлық үкіметтің" төлем шлюзінде" деген сөздермен ауыстырылсын;</w:t>
      </w:r>
    </w:p>
    <w:bookmarkEnd w:id="410"/>
    <w:bookmarkStart w:name="z468" w:id="411"/>
    <w:p>
      <w:pPr>
        <w:spacing w:after="0"/>
        <w:ind w:left="0"/>
        <w:jc w:val="both"/>
      </w:pPr>
      <w:r>
        <w:rPr>
          <w:rFonts w:ascii="Times New Roman"/>
          <w:b w:val="false"/>
          <w:i w:val="false"/>
          <w:color w:val="000000"/>
          <w:sz w:val="28"/>
        </w:rPr>
        <w:t>
      3) тармақшаның екінші абзацындағы "ЭҮТШ-те" деген сөз "цифрлық үкіметтің" төлем шлюзінде" деген сөздермен ауыстырылсын;</w:t>
      </w:r>
    </w:p>
    <w:bookmarkEnd w:id="411"/>
    <w:bookmarkStart w:name="z469" w:id="412"/>
    <w:p>
      <w:pPr>
        <w:spacing w:after="0"/>
        <w:ind w:left="0"/>
        <w:jc w:val="both"/>
      </w:pPr>
      <w:r>
        <w:rPr>
          <w:rFonts w:ascii="Times New Roman"/>
          <w:b w:val="false"/>
          <w:i w:val="false"/>
          <w:color w:val="000000"/>
          <w:sz w:val="28"/>
        </w:rPr>
        <w:t xml:space="preserve">
      5) 21-баптың </w:t>
      </w:r>
      <w:r>
        <w:rPr>
          <w:rFonts w:ascii="Times New Roman"/>
          <w:b w:val="false"/>
          <w:i w:val="false"/>
          <w:color w:val="000000"/>
          <w:sz w:val="28"/>
        </w:rPr>
        <w:t>2-1-тармағындағы</w:t>
      </w:r>
      <w:r>
        <w:rPr>
          <w:rFonts w:ascii="Times New Roman"/>
          <w:b w:val="false"/>
          <w:i w:val="false"/>
          <w:color w:val="000000"/>
          <w:sz w:val="28"/>
        </w:rPr>
        <w:t xml:space="preserve"> "электрондық ақпараттық ресурстар" деген сөздер "цифрлық ресурстар" деген сөздермен ауыстырылсын. </w:t>
      </w:r>
    </w:p>
    <w:bookmarkEnd w:id="412"/>
    <w:bookmarkStart w:name="z470" w:id="413"/>
    <w:p>
      <w:pPr>
        <w:spacing w:after="0"/>
        <w:ind w:left="0"/>
        <w:jc w:val="both"/>
      </w:pPr>
      <w:r>
        <w:rPr>
          <w:rFonts w:ascii="Times New Roman"/>
          <w:b w:val="false"/>
          <w:i w:val="false"/>
          <w:color w:val="000000"/>
          <w:sz w:val="28"/>
        </w:rPr>
        <w:t xml:space="preserve">
      60.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3"/>
    <w:bookmarkStart w:name="z471" w:id="414"/>
    <w:p>
      <w:pPr>
        <w:spacing w:after="0"/>
        <w:ind w:left="0"/>
        <w:jc w:val="both"/>
      </w:pPr>
      <w:r>
        <w:rPr>
          <w:rFonts w:ascii="Times New Roman"/>
          <w:b w:val="false"/>
          <w:i w:val="false"/>
          <w:color w:val="000000"/>
          <w:sz w:val="28"/>
        </w:rPr>
        <w:t>
      1) бүкіл мәтін бойынша "ақпараттық-коммуникациялық технологиялар", "ақпараттық-коммуникациялық технологияларды" "ақпараттандыру объектілерін", "ақпараттандыру объектілеріне", "ақпараттық жүйелері", "ақпараттандыру объектілерінде", "ақпараттандыру объектілері", "ақпараттандыру объектілерінің", "ақпараттандыру объектілерімен", "ақпараттандыру объектілеріндегі", "ақпараттандыру объектісі", "ақпараттық жүйелерге" деген сөздер тиісінше "цифрлық технологиялар", "цифрлық технологияларды", "цифрлық объектілерін", "цифрлық объектілеріне", "цифрлық жүйелері", "цифрлық объектілерінде", "цифрлық объектілері", "цифрлық объектілерінің", "цифрлық объектілерімен", "цифрлық объектілеріндегі", "цифрлық объектісі", "цифрлық жүйелерге" деген сөздермен ауыстырылсын;</w:t>
      </w:r>
    </w:p>
    <w:bookmarkEnd w:id="414"/>
    <w:bookmarkStart w:name="z472" w:id="41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тармақшасындағы "ақпараттық-коммуникациялық" деген сөздер "цифрлық" деген сөзбен ауыстырылсын;</w:t>
      </w:r>
    </w:p>
    <w:bookmarkEnd w:id="415"/>
    <w:bookmarkStart w:name="z473" w:id="4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"ақпараттық қамтамасыз етуді" деген сөздер "цифрлық қамтамасыз етуді"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тармақшалардағы</w:t>
      </w:r>
      <w:r>
        <w:rPr>
          <w:rFonts w:ascii="Times New Roman"/>
          <w:b w:val="false"/>
          <w:i w:val="false"/>
          <w:color w:val="000000"/>
          <w:sz w:val="28"/>
        </w:rPr>
        <w:t xml:space="preserve"> "ақпараттық жүйесін", "ақпараттық қауіпсіздігін" деген сөздер тиісінше "цифрлық жүйесін", "киберқауіпсіздігін"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"ақпараттандыру объектілеріне" деген сөздер "цифрлық объектілерге"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"рұқсаттар мен хабарламалардың мемлекеттік электрондық тізілімін" деген сөздер "рұқсаттар мен хабарламалардың мемлекеттік цифрлық тізілімін" деген сөздермен ауыстырылсын;</w:t>
      </w:r>
    </w:p>
    <w:bookmarkStart w:name="z478" w:id="4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5-3-баптың</w:t>
      </w:r>
      <w:r>
        <w:rPr>
          <w:rFonts w:ascii="Times New Roman"/>
          <w:b w:val="false"/>
          <w:i w:val="false"/>
          <w:color w:val="000000"/>
          <w:sz w:val="28"/>
        </w:rPr>
        <w:t xml:space="preserve"> бірінші бөлігінің 4) тармақшасындағы "ақпараттық қамтамасыз етуді" деген сөздер "цифрлық қамтамасыз етуді" деген сөздермен ауыстырылсын;</w:t>
      </w:r>
    </w:p>
    <w:bookmarkEnd w:id="417"/>
    <w:bookmarkStart w:name="z479" w:id="418"/>
    <w:p>
      <w:pPr>
        <w:spacing w:after="0"/>
        <w:ind w:left="0"/>
        <w:jc w:val="both"/>
      </w:pPr>
      <w:r>
        <w:rPr>
          <w:rFonts w:ascii="Times New Roman"/>
          <w:b w:val="false"/>
          <w:i w:val="false"/>
          <w:color w:val="000000"/>
          <w:sz w:val="28"/>
        </w:rPr>
        <w:t xml:space="preserve">
      5) 6-баптың </w:t>
      </w:r>
      <w:r>
        <w:rPr>
          <w:rFonts w:ascii="Times New Roman"/>
          <w:b w:val="false"/>
          <w:i w:val="false"/>
          <w:color w:val="000000"/>
          <w:sz w:val="28"/>
        </w:rPr>
        <w:t>2-тармағының</w:t>
      </w:r>
      <w:r>
        <w:rPr>
          <w:rFonts w:ascii="Times New Roman"/>
          <w:b w:val="false"/>
          <w:i w:val="false"/>
          <w:color w:val="000000"/>
          <w:sz w:val="28"/>
        </w:rPr>
        <w:t xml:space="preserve"> 22-2) тармақшасындағы "ақпараттандыру объектілерінде" деген сөздер "цифрлық объектілерінде" деген сөздермен ауыстырылсын;</w:t>
      </w:r>
    </w:p>
    <w:bookmarkEnd w:id="418"/>
    <w:bookmarkStart w:name="z480" w:id="4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419"/>
    <w:bookmarkStart w:name="z481" w:id="420"/>
    <w:p>
      <w:pPr>
        <w:spacing w:after="0"/>
        <w:ind w:left="0"/>
        <w:jc w:val="both"/>
      </w:pPr>
      <w:r>
        <w:rPr>
          <w:rFonts w:ascii="Times New Roman"/>
          <w:b w:val="false"/>
          <w:i w:val="false"/>
          <w:color w:val="000000"/>
          <w:sz w:val="28"/>
        </w:rPr>
        <w:t>
      тақырыптағы "ақпараттық" деген сөз "цифрлық" деген сөзбен ауыстырылсын;</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83" w:id="421"/>
    <w:p>
      <w:pPr>
        <w:spacing w:after="0"/>
        <w:ind w:left="0"/>
        <w:jc w:val="both"/>
      </w:pPr>
      <w:r>
        <w:rPr>
          <w:rFonts w:ascii="Times New Roman"/>
          <w:b w:val="false"/>
          <w:i w:val="false"/>
          <w:color w:val="000000"/>
          <w:sz w:val="28"/>
        </w:rPr>
        <w:t>
      бірінші бөліктегі "ақпараттандыру объектілері" деген сөздер "цифрлық объектілер" деген сөздермен ауыстырылсын;</w:t>
      </w:r>
    </w:p>
    <w:bookmarkEnd w:id="421"/>
    <w:bookmarkStart w:name="z484" w:id="422"/>
    <w:p>
      <w:pPr>
        <w:spacing w:after="0"/>
        <w:ind w:left="0"/>
        <w:jc w:val="both"/>
      </w:pPr>
      <w:r>
        <w:rPr>
          <w:rFonts w:ascii="Times New Roman"/>
          <w:b w:val="false"/>
          <w:i w:val="false"/>
          <w:color w:val="000000"/>
          <w:sz w:val="28"/>
        </w:rPr>
        <w:t xml:space="preserve">
      екінші бөлік мынадай редакцияда жазылсын: </w:t>
      </w:r>
    </w:p>
    <w:bookmarkEnd w:id="422"/>
    <w:bookmarkStart w:name="z485" w:id="423"/>
    <w:p>
      <w:pPr>
        <w:spacing w:after="0"/>
        <w:ind w:left="0"/>
        <w:jc w:val="both"/>
      </w:pPr>
      <w:r>
        <w:rPr>
          <w:rFonts w:ascii="Times New Roman"/>
          <w:b w:val="false"/>
          <w:i w:val="false"/>
          <w:color w:val="000000"/>
          <w:sz w:val="28"/>
        </w:rPr>
        <w:t>
      "Білім беру саласындағы уәкілетті орган мен ғылым және жоғары білім саласындағы уәкілетті орган Қазақстан Республикасының цифрлық заңнамасына және Қазақстан Республикасының дербес деректер және оларды қорғау туралы заңнамасына сәйкес цифрлық объектілердің деректеріне азаматтардың еркін қол жеткізуін қамтамасыз етуге міндетті.";</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"ақпараттық жүйесі", "ақпараттандыру объектілерімен" деген сөздер тиісінше "цифрлық жүйесі", "цифрлық объектілермен"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"ақпараттандыру объектілеріндегі" деген сөздер "цифрлық объектілердегі" деген сөздермен ауыстырылсын;</w:t>
      </w:r>
    </w:p>
    <w:bookmarkStart w:name="z488" w:id="424"/>
    <w:p>
      <w:pPr>
        <w:spacing w:after="0"/>
        <w:ind w:left="0"/>
        <w:jc w:val="both"/>
      </w:pPr>
      <w:r>
        <w:rPr>
          <w:rFonts w:ascii="Times New Roman"/>
          <w:b w:val="false"/>
          <w:i w:val="false"/>
          <w:color w:val="000000"/>
          <w:sz w:val="28"/>
        </w:rPr>
        <w:t xml:space="preserve">
      7) 8-баптың </w:t>
      </w:r>
      <w:r>
        <w:rPr>
          <w:rFonts w:ascii="Times New Roman"/>
          <w:b w:val="false"/>
          <w:i w:val="false"/>
          <w:color w:val="000000"/>
          <w:sz w:val="28"/>
        </w:rPr>
        <w:t>2-1-тармағындағы</w:t>
      </w:r>
      <w:r>
        <w:rPr>
          <w:rFonts w:ascii="Times New Roman"/>
          <w:b w:val="false"/>
          <w:i w:val="false"/>
          <w:color w:val="000000"/>
          <w:sz w:val="28"/>
        </w:rPr>
        <w:t xml:space="preserve"> "ақпараттық-коммуникациялық инфрақұрылымын" деген сөздер "цифрлық инфрақұрылымын" деген сөздермен ауыстырылсын;</w:t>
      </w:r>
    </w:p>
    <w:bookmarkEnd w:id="424"/>
    <w:bookmarkStart w:name="z489" w:id="425"/>
    <w:p>
      <w:pPr>
        <w:spacing w:after="0"/>
        <w:ind w:left="0"/>
        <w:jc w:val="both"/>
      </w:pPr>
      <w:r>
        <w:rPr>
          <w:rFonts w:ascii="Times New Roman"/>
          <w:b w:val="false"/>
          <w:i w:val="false"/>
          <w:color w:val="000000"/>
          <w:sz w:val="28"/>
        </w:rPr>
        <w:t xml:space="preserve">
      8) 45-баптың </w:t>
      </w:r>
      <w:r>
        <w:rPr>
          <w:rFonts w:ascii="Times New Roman"/>
          <w:b w:val="false"/>
          <w:i w:val="false"/>
          <w:color w:val="000000"/>
          <w:sz w:val="28"/>
        </w:rPr>
        <w:t>1-тармағының</w:t>
      </w:r>
      <w:r>
        <w:rPr>
          <w:rFonts w:ascii="Times New Roman"/>
          <w:b w:val="false"/>
          <w:i w:val="false"/>
          <w:color w:val="000000"/>
          <w:sz w:val="28"/>
        </w:rPr>
        <w:t xml:space="preserve"> екiншi бөлiгiндегi "ақпараттандыру объектiсi" деген сөздер "цифрлық объект" деген сөздермен ауыстырылсын;</w:t>
      </w:r>
    </w:p>
    <w:bookmarkEnd w:id="425"/>
    <w:bookmarkStart w:name="z490" w:id="426"/>
    <w:p>
      <w:pPr>
        <w:spacing w:after="0"/>
        <w:ind w:left="0"/>
        <w:jc w:val="both"/>
      </w:pPr>
      <w:r>
        <w:rPr>
          <w:rFonts w:ascii="Times New Roman"/>
          <w:b w:val="false"/>
          <w:i w:val="false"/>
          <w:color w:val="000000"/>
          <w:sz w:val="28"/>
        </w:rPr>
        <w:t xml:space="preserve">
      9) 47-баптың </w:t>
      </w:r>
      <w:r>
        <w:rPr>
          <w:rFonts w:ascii="Times New Roman"/>
          <w:b w:val="false"/>
          <w:i w:val="false"/>
          <w:color w:val="000000"/>
          <w:sz w:val="28"/>
        </w:rPr>
        <w:t>5-1-тармағындағы</w:t>
      </w:r>
      <w:r>
        <w:rPr>
          <w:rFonts w:ascii="Times New Roman"/>
          <w:b w:val="false"/>
          <w:i w:val="false"/>
          <w:color w:val="000000"/>
          <w:sz w:val="28"/>
        </w:rPr>
        <w:t xml:space="preserve"> "ақпараттық жүйеде" деген сөздер "цифрлық жүйеде" деген сөздермен ауыстырылсын;</w:t>
      </w:r>
    </w:p>
    <w:bookmarkEnd w:id="426"/>
    <w:bookmarkStart w:name="z491" w:id="427"/>
    <w:p>
      <w:pPr>
        <w:spacing w:after="0"/>
        <w:ind w:left="0"/>
        <w:jc w:val="both"/>
      </w:pPr>
      <w:r>
        <w:rPr>
          <w:rFonts w:ascii="Times New Roman"/>
          <w:b w:val="false"/>
          <w:i w:val="false"/>
          <w:color w:val="000000"/>
          <w:sz w:val="28"/>
        </w:rPr>
        <w:t xml:space="preserve">
      10) 57-1-баптың </w:t>
      </w:r>
      <w:r>
        <w:rPr>
          <w:rFonts w:ascii="Times New Roman"/>
          <w:b w:val="false"/>
          <w:i w:val="false"/>
          <w:color w:val="000000"/>
          <w:sz w:val="28"/>
        </w:rPr>
        <w:t>4-тармағындағы</w:t>
      </w:r>
      <w:r>
        <w:rPr>
          <w:rFonts w:ascii="Times New Roman"/>
          <w:b w:val="false"/>
          <w:i w:val="false"/>
          <w:color w:val="000000"/>
          <w:sz w:val="28"/>
        </w:rPr>
        <w:t xml:space="preserve"> "рұқсаттар мен хабарламалардың мемлекеттік электрондық тізілімінен" деген сөздер "рұқсаттар мен хабарламалардың мемлекеттік цифрлық тізілімінен" деген сөздермен ауыстырылсын;</w:t>
      </w:r>
    </w:p>
    <w:bookmarkEnd w:id="427"/>
    <w:bookmarkStart w:name="z492" w:id="428"/>
    <w:p>
      <w:pPr>
        <w:spacing w:after="0"/>
        <w:ind w:left="0"/>
        <w:jc w:val="both"/>
      </w:pPr>
      <w:r>
        <w:rPr>
          <w:rFonts w:ascii="Times New Roman"/>
          <w:b w:val="false"/>
          <w:i w:val="false"/>
          <w:color w:val="000000"/>
          <w:sz w:val="28"/>
        </w:rPr>
        <w:t xml:space="preserve">
      11) 59-баптың </w:t>
      </w:r>
      <w:r>
        <w:rPr>
          <w:rFonts w:ascii="Times New Roman"/>
          <w:b w:val="false"/>
          <w:i w:val="false"/>
          <w:color w:val="000000"/>
          <w:sz w:val="28"/>
        </w:rPr>
        <w:t>8-6-тармағының</w:t>
      </w:r>
      <w:r>
        <w:rPr>
          <w:rFonts w:ascii="Times New Roman"/>
          <w:b w:val="false"/>
          <w:i w:val="false"/>
          <w:color w:val="000000"/>
          <w:sz w:val="28"/>
        </w:rPr>
        <w:t xml:space="preserve"> 2) тармақшасындағы "ақпараттандыру объектісі" деген сөздер "цифрлық объект" деген сөздермен ауыстырылсын.</w:t>
      </w:r>
    </w:p>
    <w:bookmarkEnd w:id="428"/>
    <w:bookmarkStart w:name="z493" w:id="429"/>
    <w:p>
      <w:pPr>
        <w:spacing w:after="0"/>
        <w:ind w:left="0"/>
        <w:jc w:val="both"/>
      </w:pPr>
      <w:r>
        <w:rPr>
          <w:rFonts w:ascii="Times New Roman"/>
          <w:b w:val="false"/>
          <w:i w:val="false"/>
          <w:color w:val="000000"/>
          <w:sz w:val="28"/>
        </w:rPr>
        <w:t xml:space="preserve">
      61.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p>
    <w:bookmarkEnd w:id="429"/>
    <w:bookmarkStart w:name="z494" w:id="430"/>
    <w:p>
      <w:pPr>
        <w:spacing w:after="0"/>
        <w:ind w:left="0"/>
        <w:jc w:val="both"/>
      </w:pPr>
      <w:r>
        <w:rPr>
          <w:rFonts w:ascii="Times New Roman"/>
          <w:b w:val="false"/>
          <w:i w:val="false"/>
          <w:color w:val="000000"/>
          <w:sz w:val="28"/>
        </w:rPr>
        <w:t>
      бүкіл мәтін бойынша "ақпараттық жүйесі", "ақпараттық жүйелерден" деген сөздер тиісінше "цифрлық жүйесі", "цифрлық жүйелерден" деген сөздермен ауыстырылсын.</w:t>
      </w:r>
    </w:p>
    <w:bookmarkEnd w:id="430"/>
    <w:bookmarkStart w:name="z495" w:id="431"/>
    <w:p>
      <w:pPr>
        <w:spacing w:after="0"/>
        <w:ind w:left="0"/>
        <w:jc w:val="both"/>
      </w:pPr>
      <w:r>
        <w:rPr>
          <w:rFonts w:ascii="Times New Roman"/>
          <w:b w:val="false"/>
          <w:i w:val="false"/>
          <w:color w:val="000000"/>
          <w:sz w:val="28"/>
        </w:rPr>
        <w:t xml:space="preserve">
      62.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1"/>
    <w:bookmarkStart w:name="z496" w:id="432"/>
    <w:p>
      <w:pPr>
        <w:spacing w:after="0"/>
        <w:ind w:left="0"/>
        <w:jc w:val="both"/>
      </w:pPr>
      <w:r>
        <w:rPr>
          <w:rFonts w:ascii="Times New Roman"/>
          <w:b w:val="false"/>
          <w:i w:val="false"/>
          <w:color w:val="000000"/>
          <w:sz w:val="28"/>
        </w:rPr>
        <w:t xml:space="preserve">
      1) 2-1-баптың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"ақпараттық жүйе" деген сөздер "цифрлық жүйе" деген сөздермен ауыстырылсын;</w:t>
      </w:r>
    </w:p>
    <w:bookmarkEnd w:id="432"/>
    <w:bookmarkStart w:name="z497" w:id="433"/>
    <w:p>
      <w:pPr>
        <w:spacing w:after="0"/>
        <w:ind w:left="0"/>
        <w:jc w:val="both"/>
      </w:pPr>
      <w:r>
        <w:rPr>
          <w:rFonts w:ascii="Times New Roman"/>
          <w:b w:val="false"/>
          <w:i w:val="false"/>
          <w:color w:val="000000"/>
          <w:sz w:val="28"/>
        </w:rPr>
        <w:t xml:space="preserve">
      2) 6-1-баптың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тармақшасындағы "ақпараттық жүйелерімен" деген сөздер "цифрлық жүйелерімен" деген сөздермен ауыстырылсын;</w:t>
      </w:r>
    </w:p>
    <w:bookmarkEnd w:id="433"/>
    <w:bookmarkStart w:name="z498" w:id="434"/>
    <w:p>
      <w:pPr>
        <w:spacing w:after="0"/>
        <w:ind w:left="0"/>
        <w:jc w:val="both"/>
      </w:pPr>
      <w:r>
        <w:rPr>
          <w:rFonts w:ascii="Times New Roman"/>
          <w:b w:val="false"/>
          <w:i w:val="false"/>
          <w:color w:val="000000"/>
          <w:sz w:val="28"/>
        </w:rPr>
        <w:t xml:space="preserve">
      3) 14-1-баптың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 жүйелерінен" деген сөздер "цифрлық жүйелерінен" деген сөздермен ауыстырылсын;</w:t>
      </w:r>
    </w:p>
    <w:bookmarkEnd w:id="434"/>
    <w:bookmarkStart w:name="z499" w:id="4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16-бапта</w:t>
      </w:r>
      <w:r>
        <w:rPr>
          <w:rFonts w:ascii="Times New Roman"/>
          <w:b w:val="false"/>
          <w:i w:val="false"/>
          <w:color w:val="000000"/>
          <w:sz w:val="28"/>
        </w:rPr>
        <w:t>:</w:t>
      </w:r>
    </w:p>
    <w:bookmarkEnd w:id="435"/>
    <w:bookmarkStart w:name="z500" w:id="436"/>
    <w:p>
      <w:pPr>
        <w:spacing w:after="0"/>
        <w:ind w:left="0"/>
        <w:jc w:val="both"/>
      </w:pPr>
      <w:r>
        <w:rPr>
          <w:rFonts w:ascii="Times New Roman"/>
          <w:b w:val="false"/>
          <w:i w:val="false"/>
          <w:color w:val="000000"/>
          <w:sz w:val="28"/>
        </w:rPr>
        <w:t>
      7) тармақшадағы "ақпараттық жүйелердің" деген сөздер "цифрлық жүйелердің" деген сөздермен ауыстырылсын;</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тармақшадағы</w:t>
      </w:r>
      <w:r>
        <w:rPr>
          <w:rFonts w:ascii="Times New Roman"/>
          <w:b w:val="false"/>
          <w:i w:val="false"/>
          <w:color w:val="000000"/>
          <w:sz w:val="28"/>
        </w:rPr>
        <w:t xml:space="preserve"> "электрондық тізілімін" деген сөздер "цифрлық тізілімін" деген сөздермен ауыстырылсын;</w:t>
      </w:r>
    </w:p>
    <w:bookmarkStart w:name="z502" w:id="437"/>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тармақшасындағы "ақпараттық жүйелерді" деген сөздер "цифрлық жүйелерді" деген сөздермен ауыстырылсын;</w:t>
      </w:r>
    </w:p>
    <w:bookmarkEnd w:id="437"/>
    <w:bookmarkStart w:name="z503" w:id="438"/>
    <w:p>
      <w:pPr>
        <w:spacing w:after="0"/>
        <w:ind w:left="0"/>
        <w:jc w:val="both"/>
      </w:pPr>
      <w:r>
        <w:rPr>
          <w:rFonts w:ascii="Times New Roman"/>
          <w:b w:val="false"/>
          <w:i w:val="false"/>
          <w:color w:val="000000"/>
          <w:sz w:val="28"/>
        </w:rPr>
        <w:t xml:space="preserve">
      6) 18-баптың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тармақшасындағы "ақпараттық жүйелері" деген сөздер "цифрлық жүйелері" деген сөздермен ауыстырылсын.</w:t>
      </w:r>
    </w:p>
    <w:bookmarkEnd w:id="438"/>
    <w:bookmarkStart w:name="z504" w:id="439"/>
    <w:p>
      <w:pPr>
        <w:spacing w:after="0"/>
        <w:ind w:left="0"/>
        <w:jc w:val="both"/>
      </w:pPr>
      <w:r>
        <w:rPr>
          <w:rFonts w:ascii="Times New Roman"/>
          <w:b w:val="false"/>
          <w:i w:val="false"/>
          <w:color w:val="000000"/>
          <w:sz w:val="28"/>
        </w:rPr>
        <w:t xml:space="preserve">
      63.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9"/>
    <w:bookmarkStart w:name="z505" w:id="440"/>
    <w:p>
      <w:pPr>
        <w:spacing w:after="0"/>
        <w:ind w:left="0"/>
        <w:jc w:val="both"/>
      </w:pPr>
      <w:r>
        <w:rPr>
          <w:rFonts w:ascii="Times New Roman"/>
          <w:b w:val="false"/>
          <w:i w:val="false"/>
          <w:color w:val="000000"/>
          <w:sz w:val="28"/>
        </w:rPr>
        <w:t>
      1) бүкіл мәтін бойынша "ақпараттық жүйе", "ақпараттық жүйелерге", "ақпараттық жүйеде", "ақпараттық-коммуникациялық технологиялар", "Электрондық үкіметтің" ақпараттандыру объектілерін", "электрондық үкімет" веб-порталының" деген сөздер тиісінше "цифрлық жүйе", "цифрлық жүйелерге", "цифрлық жүйеде", "цифрлық технологиялар", "Цифрлық үкіметтің" цифрлық объектілерін", "цифрлық үкімет" веб-порталының" деген сөздермен ауыстырылсын;</w:t>
      </w:r>
    </w:p>
    <w:bookmarkEnd w:id="440"/>
    <w:bookmarkStart w:name="z506" w:id="4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08" w:id="442"/>
    <w:p>
      <w:pPr>
        <w:spacing w:after="0"/>
        <w:ind w:left="0"/>
        <w:jc w:val="both"/>
      </w:pPr>
      <w:r>
        <w:rPr>
          <w:rFonts w:ascii="Times New Roman"/>
          <w:b w:val="false"/>
          <w:i w:val="false"/>
          <w:color w:val="000000"/>
          <w:sz w:val="28"/>
        </w:rPr>
        <w:t>
      "жинауды" деген сөзден кейін "және (немесе) өңдеуді және (немесе) қалыптастыруды" деген сөздермен толықтырылсын;</w:t>
      </w:r>
    </w:p>
    <w:bookmarkEnd w:id="442"/>
    <w:bookmarkStart w:name="z509" w:id="443"/>
    <w:p>
      <w:pPr>
        <w:spacing w:after="0"/>
        <w:ind w:left="0"/>
        <w:jc w:val="both"/>
      </w:pPr>
      <w:r>
        <w:rPr>
          <w:rFonts w:ascii="Times New Roman"/>
          <w:b w:val="false"/>
          <w:i w:val="false"/>
          <w:color w:val="000000"/>
          <w:sz w:val="28"/>
        </w:rPr>
        <w:t>
      "мемлекеттік органдар" деген сөздерден кейін ", сондай-ақ мемлекеттік цифрлық объектілердің иегерлері" деген сөздермен толықтырылсын;</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w:t>
      </w:r>
    </w:p>
    <w:bookmarkStart w:name="z511" w:id="444"/>
    <w:p>
      <w:pPr>
        <w:spacing w:after="0"/>
        <w:ind w:left="0"/>
        <w:jc w:val="both"/>
      </w:pPr>
      <w:r>
        <w:rPr>
          <w:rFonts w:ascii="Times New Roman"/>
          <w:b w:val="false"/>
          <w:i w:val="false"/>
          <w:color w:val="000000"/>
          <w:sz w:val="28"/>
        </w:rPr>
        <w:t xml:space="preserve">
      "дереккөздер" деген сөзден кейін "жинайтын және (немесе) өңдейтін және (немесе)" деген сөздермен толықтырылсын; </w:t>
      </w:r>
    </w:p>
    <w:bookmarkEnd w:id="444"/>
    <w:bookmarkStart w:name="z512" w:id="445"/>
    <w:p>
      <w:pPr>
        <w:spacing w:after="0"/>
        <w:ind w:left="0"/>
        <w:jc w:val="both"/>
      </w:pPr>
      <w:r>
        <w:rPr>
          <w:rFonts w:ascii="Times New Roman"/>
          <w:b w:val="false"/>
          <w:i w:val="false"/>
          <w:color w:val="000000"/>
          <w:sz w:val="28"/>
        </w:rPr>
        <w:t>
      мынадай мазмұндағы екінші бөлікпен толықтырылсын:</w:t>
      </w:r>
    </w:p>
    <w:bookmarkEnd w:id="445"/>
    <w:bookmarkStart w:name="z513" w:id="446"/>
    <w:p>
      <w:pPr>
        <w:spacing w:after="0"/>
        <w:ind w:left="0"/>
        <w:jc w:val="both"/>
      </w:pPr>
      <w:r>
        <w:rPr>
          <w:rFonts w:ascii="Times New Roman"/>
          <w:b w:val="false"/>
          <w:i w:val="false"/>
          <w:color w:val="000000"/>
          <w:sz w:val="28"/>
        </w:rPr>
        <w:t>
      "Әкімшілік цифрлық деректер әкімшілік деректер бола алады;";</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bookmarkStart w:name="z515" w:id="447"/>
    <w:p>
      <w:pPr>
        <w:spacing w:after="0"/>
        <w:ind w:left="0"/>
        <w:jc w:val="both"/>
      </w:pPr>
      <w:r>
        <w:rPr>
          <w:rFonts w:ascii="Times New Roman"/>
          <w:b w:val="false"/>
          <w:i w:val="false"/>
          <w:color w:val="000000"/>
          <w:sz w:val="28"/>
        </w:rPr>
        <w:t xml:space="preserve">
      3) 26-баптың </w:t>
      </w:r>
      <w:r>
        <w:rPr>
          <w:rFonts w:ascii="Times New Roman"/>
          <w:b w:val="false"/>
          <w:i w:val="false"/>
          <w:color w:val="000000"/>
          <w:sz w:val="28"/>
        </w:rPr>
        <w:t>4-1-тармағы</w:t>
      </w:r>
      <w:r>
        <w:rPr>
          <w:rFonts w:ascii="Times New Roman"/>
          <w:b w:val="false"/>
          <w:i w:val="false"/>
          <w:color w:val="000000"/>
          <w:sz w:val="28"/>
        </w:rPr>
        <w:t xml:space="preserve"> мынадай редакцияда жазылсын:</w:t>
      </w:r>
    </w:p>
    <w:bookmarkEnd w:id="447"/>
    <w:bookmarkStart w:name="z516" w:id="448"/>
    <w:p>
      <w:pPr>
        <w:spacing w:after="0"/>
        <w:ind w:left="0"/>
        <w:jc w:val="both"/>
      </w:pPr>
      <w:r>
        <w:rPr>
          <w:rFonts w:ascii="Times New Roman"/>
          <w:b w:val="false"/>
          <w:i w:val="false"/>
          <w:color w:val="000000"/>
          <w:sz w:val="28"/>
        </w:rPr>
        <w:t xml:space="preserve">
      "4-1. Цифрлық деректер өнімін тарату Қазақстан Республикасы заңнамасының нормалары сақтала отырып қамтамасыз етіледі. </w:t>
      </w:r>
    </w:p>
    <w:bookmarkEnd w:id="448"/>
    <w:bookmarkStart w:name="z517" w:id="449"/>
    <w:p>
      <w:pPr>
        <w:spacing w:after="0"/>
        <w:ind w:left="0"/>
        <w:jc w:val="both"/>
      </w:pPr>
      <w:r>
        <w:rPr>
          <w:rFonts w:ascii="Times New Roman"/>
          <w:b w:val="false"/>
          <w:i w:val="false"/>
          <w:color w:val="000000"/>
          <w:sz w:val="28"/>
        </w:rPr>
        <w:t>
      Цифрлық деректер өнімін қалыптастыру кезінде Қазақстан Республикасының мемлекеттік статистика саласындағы заңнамасына сәйкес бастапқы статистикалық және (немесе) әкімшілік және (немесе) баламалы деректер және (немесе) статистикалық және (немесе) талдамалық ақпарат дереккөздер болып табылады. Цифрлық деректер өнімін қалыптастыру тәртібін уәкілетті орган айқындайды.".</w:t>
      </w:r>
    </w:p>
    <w:bookmarkEnd w:id="449"/>
    <w:bookmarkStart w:name="z518" w:id="450"/>
    <w:p>
      <w:pPr>
        <w:spacing w:after="0"/>
        <w:ind w:left="0"/>
        <w:jc w:val="both"/>
      </w:pPr>
      <w:r>
        <w:rPr>
          <w:rFonts w:ascii="Times New Roman"/>
          <w:b w:val="false"/>
          <w:i w:val="false"/>
          <w:color w:val="000000"/>
          <w:sz w:val="28"/>
        </w:rPr>
        <w:t xml:space="preserve">
      64.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0"/>
    <w:bookmarkStart w:name="z519" w:id="451"/>
    <w:p>
      <w:pPr>
        <w:spacing w:after="0"/>
        <w:ind w:left="0"/>
        <w:jc w:val="both"/>
      </w:pPr>
      <w:r>
        <w:rPr>
          <w:rFonts w:ascii="Times New Roman"/>
          <w:b w:val="false"/>
          <w:i w:val="false"/>
          <w:color w:val="000000"/>
          <w:sz w:val="28"/>
        </w:rPr>
        <w:t>
      1) бүкіл мәтін бойынша "мемлекеттік автоматтандырылған ақпараттық жүйесі", "мемлекеттік автоматтандырылған ақпараттық жүйесінде", "мемлекеттік автоматтандырылған ақпараттық жүйесіндегі", "атқарушылық іс жүргізу жөніндегі автоматтандырылған ақпараттық жүйе", "мемлекеттік автоматтандырылған ақпараттық жүйесімен", "мемлекеттік автоматтандырылған ақпараттық жүйесінің" деген сөздер тиісінше "мемлекеттік автоматтандырылған цифрлық жүйесі", "мемлекеттік автоматтандырылған цифрлық жүйесінде", "мемлекеттік автоматтандырылған цифрлық жүйесіндегі", "атқарушылық іс жүргізудің автоматтандырылған цифрлық жүйесі", "мемлекеттік автоматтандырылған цифрлық жүйесімен", "мемлекеттік автоматтандырылған цифрлық жүйесінің" деген сөздермен ауыстырылсын;</w:t>
      </w:r>
    </w:p>
    <w:bookmarkEnd w:id="451"/>
    <w:bookmarkStart w:name="z520" w:id="4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522" w:id="453"/>
    <w:p>
      <w:pPr>
        <w:spacing w:after="0"/>
        <w:ind w:left="0"/>
        <w:jc w:val="both"/>
      </w:pPr>
      <w:r>
        <w:rPr>
          <w:rFonts w:ascii="Times New Roman"/>
          <w:b w:val="false"/>
          <w:i w:val="false"/>
          <w:color w:val="000000"/>
          <w:sz w:val="28"/>
        </w:rPr>
        <w:t>
      "1-1) атқарушылық іс жүргізудің мемлекеттік автоматтандырылған цифрлық жүйесі – атқарушылық іс жүргізуді есепке алуды электрондық нысанда жүзеге асыруға, сот орындаушысының процестік әрекеттерін автоматтандыруға, сондай-ақ атқарушылық іс жүргізу тараптарының атқарушылық іс жүргізу барысы туралы деректер алуына арналған цифрлық жүйе;";</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"ақпараттық жүйе" деген сөздер "цифрлық жүйе" деген сөздермен ауыстырылсын;</w:t>
      </w:r>
    </w:p>
    <w:bookmarkStart w:name="z524" w:id="454"/>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1-тармағының</w:t>
      </w:r>
      <w:r>
        <w:rPr>
          <w:rFonts w:ascii="Times New Roman"/>
          <w:b w:val="false"/>
          <w:i w:val="false"/>
          <w:color w:val="000000"/>
          <w:sz w:val="28"/>
        </w:rPr>
        <w:t xml:space="preserve"> 11) тармақшасы мынадай редакцияда жазылсын:</w:t>
      </w:r>
    </w:p>
    <w:bookmarkEnd w:id="454"/>
    <w:bookmarkStart w:name="z525" w:id="455"/>
    <w:p>
      <w:pPr>
        <w:spacing w:after="0"/>
        <w:ind w:left="0"/>
        <w:jc w:val="both"/>
      </w:pPr>
      <w:r>
        <w:rPr>
          <w:rFonts w:ascii="Times New Roman"/>
          <w:b w:val="false"/>
          <w:i w:val="false"/>
          <w:color w:val="000000"/>
          <w:sz w:val="28"/>
        </w:rPr>
        <w:t>
      "11) айыппұл төлеуге қатысты бөлігінде әкімшілік жаза қолдануға уәкілеттік берілген орган (лауазымды адам) берген ескерту немесе айыппұлды төлеу қажеттігі туралы нұсқамалар;";</w:t>
      </w:r>
    </w:p>
    <w:bookmarkEnd w:id="455"/>
    <w:bookmarkStart w:name="z526" w:id="456"/>
    <w:p>
      <w:pPr>
        <w:spacing w:after="0"/>
        <w:ind w:left="0"/>
        <w:jc w:val="both"/>
      </w:pPr>
      <w:r>
        <w:rPr>
          <w:rFonts w:ascii="Times New Roman"/>
          <w:b w:val="false"/>
          <w:i w:val="false"/>
          <w:color w:val="000000"/>
          <w:sz w:val="28"/>
        </w:rPr>
        <w:t xml:space="preserve">
      4) 10-5-баптың </w:t>
      </w:r>
      <w:r>
        <w:rPr>
          <w:rFonts w:ascii="Times New Roman"/>
          <w:b w:val="false"/>
          <w:i w:val="false"/>
          <w:color w:val="000000"/>
          <w:sz w:val="28"/>
        </w:rPr>
        <w:t>5-тармағындағы</w:t>
      </w:r>
      <w:r>
        <w:rPr>
          <w:rFonts w:ascii="Times New Roman"/>
          <w:b w:val="false"/>
          <w:i w:val="false"/>
          <w:color w:val="000000"/>
          <w:sz w:val="28"/>
        </w:rPr>
        <w:t xml:space="preserve"> "атқарушылық іс жүргізудің автоматтандырылған ақпараттық жүйесінде" деген сөздер "атқарушылық іс жүргізудің автоматтандырылған цифрлық жүйесінде" деген сөздермен ауыстырылсын;</w:t>
      </w:r>
    </w:p>
    <w:bookmarkEnd w:id="456"/>
    <w:bookmarkStart w:name="z527" w:id="457"/>
    <w:p>
      <w:pPr>
        <w:spacing w:after="0"/>
        <w:ind w:left="0"/>
        <w:jc w:val="both"/>
      </w:pPr>
      <w:r>
        <w:rPr>
          <w:rFonts w:ascii="Times New Roman"/>
          <w:b w:val="false"/>
          <w:i w:val="false"/>
          <w:color w:val="000000"/>
          <w:sz w:val="28"/>
        </w:rPr>
        <w:t xml:space="preserve">
      5) 47-баптың </w:t>
      </w:r>
      <w:r>
        <w:rPr>
          <w:rFonts w:ascii="Times New Roman"/>
          <w:b w:val="false"/>
          <w:i w:val="false"/>
          <w:color w:val="000000"/>
          <w:sz w:val="28"/>
        </w:rPr>
        <w:t>2-тармағының</w:t>
      </w:r>
      <w:r>
        <w:rPr>
          <w:rFonts w:ascii="Times New Roman"/>
          <w:b w:val="false"/>
          <w:i w:val="false"/>
          <w:color w:val="000000"/>
          <w:sz w:val="28"/>
        </w:rPr>
        <w:t xml:space="preserve"> үшiншi бөлiгiндегi "электрондық үкiметтің" деген сөздер "цифрлық үкiметтің" деген сөздермен ауыстырылсын;</w:t>
      </w:r>
    </w:p>
    <w:bookmarkEnd w:id="457"/>
    <w:bookmarkStart w:name="z528" w:id="458"/>
    <w:p>
      <w:pPr>
        <w:spacing w:after="0"/>
        <w:ind w:left="0"/>
        <w:jc w:val="both"/>
      </w:pPr>
      <w:r>
        <w:rPr>
          <w:rFonts w:ascii="Times New Roman"/>
          <w:b w:val="false"/>
          <w:i w:val="false"/>
          <w:color w:val="000000"/>
          <w:sz w:val="28"/>
        </w:rPr>
        <w:t xml:space="preserve">
      6) 147-баптың </w:t>
      </w:r>
      <w:r>
        <w:rPr>
          <w:rFonts w:ascii="Times New Roman"/>
          <w:b w:val="false"/>
          <w:i w:val="false"/>
          <w:color w:val="000000"/>
          <w:sz w:val="28"/>
        </w:rPr>
        <w:t>4) тармақшасындағы</w:t>
      </w:r>
      <w:r>
        <w:rPr>
          <w:rFonts w:ascii="Times New Roman"/>
          <w:b w:val="false"/>
          <w:i w:val="false"/>
          <w:color w:val="000000"/>
          <w:sz w:val="28"/>
        </w:rPr>
        <w:t xml:space="preserve"> "электрондық деректер базасынан" деген сөздер "цифрлық дерекқорларынан" деген сөздермен ауыстырылсын;</w:t>
      </w:r>
    </w:p>
    <w:bookmarkEnd w:id="458"/>
    <w:bookmarkStart w:name="z529" w:id="459"/>
    <w:p>
      <w:pPr>
        <w:spacing w:after="0"/>
        <w:ind w:left="0"/>
        <w:jc w:val="both"/>
      </w:pPr>
      <w:r>
        <w:rPr>
          <w:rFonts w:ascii="Times New Roman"/>
          <w:b w:val="false"/>
          <w:i w:val="false"/>
          <w:color w:val="000000"/>
          <w:sz w:val="28"/>
        </w:rPr>
        <w:t xml:space="preserve">
      7) 148-баптың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тармақшасындағы "атқарушылық іс жүргізу жөніндегі мемлекеттік автоматтандырылған ақпараттық жүйеде" деген сөздер "атқарушылық іс жүргізудің мемлекеттік автоматтандырылған цифрлық жүйесінде" деген сөздермен ауыстырылсын;</w:t>
      </w:r>
    </w:p>
    <w:bookmarkEnd w:id="459"/>
    <w:bookmarkStart w:name="z530" w:id="460"/>
    <w:p>
      <w:pPr>
        <w:spacing w:after="0"/>
        <w:ind w:left="0"/>
        <w:jc w:val="both"/>
      </w:pPr>
      <w:r>
        <w:rPr>
          <w:rFonts w:ascii="Times New Roman"/>
          <w:b w:val="false"/>
          <w:i w:val="false"/>
          <w:color w:val="000000"/>
          <w:sz w:val="28"/>
        </w:rPr>
        <w:t xml:space="preserve">
      8) 167-баптың </w:t>
      </w:r>
      <w:r>
        <w:rPr>
          <w:rFonts w:ascii="Times New Roman"/>
          <w:b w:val="false"/>
          <w:i w:val="false"/>
          <w:color w:val="000000"/>
          <w:sz w:val="28"/>
        </w:rPr>
        <w:t>10) тармақшасындағы</w:t>
      </w:r>
      <w:r>
        <w:rPr>
          <w:rFonts w:ascii="Times New Roman"/>
          <w:b w:val="false"/>
          <w:i w:val="false"/>
          <w:color w:val="000000"/>
          <w:sz w:val="28"/>
        </w:rPr>
        <w:t xml:space="preserve"> "электрондық дерекқорға" деген сөздер "цифрлық дерекқорға" деген сөздермен ауыстырылсын. </w:t>
      </w:r>
    </w:p>
    <w:bookmarkEnd w:id="460"/>
    <w:bookmarkStart w:name="z531" w:id="461"/>
    <w:p>
      <w:pPr>
        <w:spacing w:after="0"/>
        <w:ind w:left="0"/>
        <w:jc w:val="both"/>
      </w:pPr>
      <w:r>
        <w:rPr>
          <w:rFonts w:ascii="Times New Roman"/>
          <w:b w:val="false"/>
          <w:i w:val="false"/>
          <w:color w:val="000000"/>
          <w:sz w:val="28"/>
        </w:rPr>
        <w:t xml:space="preserve">
      65. "Сыртқы барлау туралы" 2010 жылғы 22 мамырдағы Қазақстан Республикасының </w:t>
      </w:r>
      <w:r>
        <w:rPr>
          <w:rFonts w:ascii="Times New Roman"/>
          <w:b w:val="false"/>
          <w:i w:val="false"/>
          <w:color w:val="000000"/>
          <w:sz w:val="28"/>
        </w:rPr>
        <w:t>Заңына:</w:t>
      </w:r>
    </w:p>
    <w:bookmarkEnd w:id="461"/>
    <w:bookmarkStart w:name="z532" w:id="462"/>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13) тармақшасындағы</w:t>
      </w:r>
      <w:r>
        <w:rPr>
          <w:rFonts w:ascii="Times New Roman"/>
          <w:b w:val="false"/>
          <w:i w:val="false"/>
          <w:color w:val="000000"/>
          <w:sz w:val="28"/>
        </w:rPr>
        <w:t xml:space="preserve"> "ақпараттық жүйелерін", "электрондық ақпараттық ресурстарын" деген сөздер тиісінше "цифрлық жүйелерін", "цифрлық ресурстарын" деген сөздермен ауыстырылсын; </w:t>
      </w:r>
    </w:p>
    <w:bookmarkEnd w:id="462"/>
    <w:bookmarkStart w:name="z533" w:id="463"/>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"ақпараттық жүйелердегі", "электрондық ақпараттық ресурстарды" деген сөздер тиісінше "цифрлық жүйелердегі", "цифрлық ресурстарды" деген сөздермен ауыстырылсын.</w:t>
      </w:r>
    </w:p>
    <w:bookmarkEnd w:id="463"/>
    <w:bookmarkStart w:name="z534" w:id="464"/>
    <w:p>
      <w:pPr>
        <w:spacing w:after="0"/>
        <w:ind w:left="0"/>
        <w:jc w:val="both"/>
      </w:pPr>
      <w:r>
        <w:rPr>
          <w:rFonts w:ascii="Times New Roman"/>
          <w:b w:val="false"/>
          <w:i w:val="false"/>
          <w:color w:val="000000"/>
          <w:sz w:val="28"/>
        </w:rPr>
        <w:t xml:space="preserve">
      66.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4"/>
    <w:bookmarkStart w:name="z535" w:id="4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p>
    <w:bookmarkEnd w:id="465"/>
    <w:bookmarkStart w:name="z536" w:id="466"/>
    <w:p>
      <w:pPr>
        <w:spacing w:after="0"/>
        <w:ind w:left="0"/>
        <w:jc w:val="both"/>
      </w:pPr>
      <w:r>
        <w:rPr>
          <w:rFonts w:ascii="Times New Roman"/>
          <w:b w:val="false"/>
          <w:i w:val="false"/>
          <w:color w:val="000000"/>
          <w:sz w:val="28"/>
        </w:rPr>
        <w:t>
      мынадай мазмұндағы 10-7) және 10-8) тармақшалармен толықтырылсын:</w:t>
      </w:r>
    </w:p>
    <w:bookmarkEnd w:id="466"/>
    <w:bookmarkStart w:name="z537" w:id="467"/>
    <w:p>
      <w:pPr>
        <w:spacing w:after="0"/>
        <w:ind w:left="0"/>
        <w:jc w:val="both"/>
      </w:pPr>
      <w:r>
        <w:rPr>
          <w:rFonts w:ascii="Times New Roman"/>
          <w:b w:val="false"/>
          <w:i w:val="false"/>
          <w:color w:val="000000"/>
          <w:sz w:val="28"/>
        </w:rPr>
        <w:t>
      "10-7) авиациялық оқиғаларды тергеп-тексеру жөніндегі уәкілетті ұйым – Қазақстан Республикасының Үкіметі жалғыз құрылтайшысы және қатысушысы (акционері) болып табылатын, азаматтық және эксперименттік авиацияның авиациялық оқиғаларын немесе оқыс оқиғаларын тергеп-тексерулер жүргізуді ұйымдастыруға жауапты ұйым;</w:t>
      </w:r>
    </w:p>
    <w:bookmarkEnd w:id="467"/>
    <w:bookmarkStart w:name="z538" w:id="468"/>
    <w:p>
      <w:pPr>
        <w:spacing w:after="0"/>
        <w:ind w:left="0"/>
        <w:jc w:val="both"/>
      </w:pPr>
      <w:r>
        <w:rPr>
          <w:rFonts w:ascii="Times New Roman"/>
          <w:b w:val="false"/>
          <w:i w:val="false"/>
          <w:color w:val="000000"/>
          <w:sz w:val="28"/>
        </w:rPr>
        <w:t>
      10-8) авиациялық оқиғаларды тергеп-тексеру жөніндегі уәкілетті ұйымның қызметшілері – авиациялық оқиғаларды тергеп-тексеру жөніндегі уәкілетті ұйымның бірінші басшы және оның орынбасарлары, құрылымдық бөлімшелердің басшылары лауазымдарын атқаратын қызметкерлері және тергеп-тексеру жөніндегі уәкілдер;";</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67-1) тармақша</w:t>
      </w:r>
      <w:r>
        <w:rPr>
          <w:rFonts w:ascii="Times New Roman"/>
          <w:b w:val="false"/>
          <w:i w:val="false"/>
          <w:color w:val="000000"/>
          <w:sz w:val="28"/>
        </w:rPr>
        <w:t xml:space="preserve"> мынадай редакцияда жазылсын:</w:t>
      </w:r>
    </w:p>
    <w:bookmarkStart w:name="z540" w:id="469"/>
    <w:p>
      <w:pPr>
        <w:spacing w:after="0"/>
        <w:ind w:left="0"/>
        <w:jc w:val="both"/>
      </w:pPr>
      <w:r>
        <w:rPr>
          <w:rFonts w:ascii="Times New Roman"/>
          <w:b w:val="false"/>
          <w:i w:val="false"/>
          <w:color w:val="000000"/>
          <w:sz w:val="28"/>
        </w:rPr>
        <w:t>
      "67-1) тергеп-тексеру жөніндегі рәсімдер – авиациялық оқиғаларды және оқыс оқиғаларды тергеп-тексеруді жүргізу кезінде Қазақстан Республикасының әуе кеңістігін пайдалану және авиация қызметі туралы Қазақстан Республикасының заңнамасын, Халықаралық азаматтық авиация ұйымының (ИКАО) стандарттары мен ұсынылатын практикасын біркелкі қолдану мақсатында авиациялық оқиғаларды тергеп-тексеру жөніндегі уәкілетті ұйымның тергеп-тексеру жөніндегі уәкілдеріне арналған процестер мен рәсімдердің сипаттамасын қамтитын құжат;";</w:t>
      </w:r>
    </w:p>
    <w:bookmarkEnd w:id="469"/>
    <w:bookmarkStart w:name="z541" w:id="470"/>
    <w:p>
      <w:pPr>
        <w:spacing w:after="0"/>
        <w:ind w:left="0"/>
        <w:jc w:val="both"/>
      </w:pPr>
      <w:r>
        <w:rPr>
          <w:rFonts w:ascii="Times New Roman"/>
          <w:b w:val="false"/>
          <w:i w:val="false"/>
          <w:color w:val="000000"/>
          <w:sz w:val="28"/>
        </w:rPr>
        <w:t>
      мынадай мазмұндағы 67-2) тармақшамен толықтырылсын:</w:t>
      </w:r>
    </w:p>
    <w:bookmarkEnd w:id="470"/>
    <w:bookmarkStart w:name="z542" w:id="471"/>
    <w:p>
      <w:pPr>
        <w:spacing w:after="0"/>
        <w:ind w:left="0"/>
        <w:jc w:val="both"/>
      </w:pPr>
      <w:r>
        <w:rPr>
          <w:rFonts w:ascii="Times New Roman"/>
          <w:b w:val="false"/>
          <w:i w:val="false"/>
          <w:color w:val="000000"/>
          <w:sz w:val="28"/>
        </w:rPr>
        <w:t>
      "67-2) тип сертификаты – әуе кемелерін сертификаттауды жүзеге асыратын азаматтық авиация саласындағы уәкілетті ұйым, азаматтық авиация саласындағы халықаралық ұйым немесе азаматтық әуе кемесі типінің конструкциясын, қозғалтқышты немесе әуе бұрандасын айқындау үшін шет мемлекет берген және конструкцияның ұшуға жарамдылық нормаларына сәйкестігін растайтын құжат;";</w:t>
      </w:r>
    </w:p>
    <w:bookmarkEnd w:id="471"/>
    <w:bookmarkStart w:name="z543" w:id="4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10-2-баптың</w:t>
      </w:r>
      <w:r>
        <w:rPr>
          <w:rFonts w:ascii="Times New Roman"/>
          <w:b w:val="false"/>
          <w:i w:val="false"/>
          <w:color w:val="000000"/>
          <w:sz w:val="28"/>
        </w:rPr>
        <w:t xml:space="preserve"> 17) тармақшасындағы "ақпараттық қауіпсіздікті" деген сөздер "киберқауiпсiздiкті" деген сөзбен ауыстырылсын;</w:t>
      </w:r>
    </w:p>
    <w:bookmarkEnd w:id="472"/>
    <w:bookmarkStart w:name="z544" w:id="473"/>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1-тармағында</w:t>
      </w:r>
      <w:r>
        <w:rPr>
          <w:rFonts w:ascii="Times New Roman"/>
          <w:b w:val="false"/>
          <w:i w:val="false"/>
          <w:color w:val="000000"/>
          <w:sz w:val="28"/>
        </w:rPr>
        <w:t>:</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 тармақша</w:t>
      </w:r>
      <w:r>
        <w:rPr>
          <w:rFonts w:ascii="Times New Roman"/>
          <w:b w:val="false"/>
          <w:i w:val="false"/>
          <w:color w:val="000000"/>
          <w:sz w:val="28"/>
        </w:rPr>
        <w:t xml:space="preserve"> мынадай редакцияда жазылсын:</w:t>
      </w:r>
    </w:p>
    <w:bookmarkStart w:name="z546" w:id="474"/>
    <w:p>
      <w:pPr>
        <w:spacing w:after="0"/>
        <w:ind w:left="0"/>
        <w:jc w:val="both"/>
      </w:pPr>
      <w:r>
        <w:rPr>
          <w:rFonts w:ascii="Times New Roman"/>
          <w:b w:val="false"/>
          <w:i w:val="false"/>
          <w:color w:val="000000"/>
          <w:sz w:val="28"/>
        </w:rPr>
        <w:t>
      "41-4) осы Заңның 93-бабына сәйкес авиациялық оқиғаны немесе оқыс оқиғаларды тергеп-тексеру жөніндегі комиссияның құрамын бекітеді;";</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41-12)</w:t>
      </w:r>
      <w:r>
        <w:rPr>
          <w:rFonts w:ascii="Times New Roman"/>
          <w:b w:val="false"/>
          <w:i w:val="false"/>
          <w:color w:val="000000"/>
          <w:sz w:val="28"/>
        </w:rPr>
        <w:t xml:space="preserve"> және </w:t>
      </w:r>
      <w:r>
        <w:rPr>
          <w:rFonts w:ascii="Times New Roman"/>
          <w:b w:val="false"/>
          <w:i w:val="false"/>
          <w:color w:val="000000"/>
          <w:sz w:val="28"/>
        </w:rPr>
        <w:t>41-14) тармақшалар</w:t>
      </w:r>
      <w:r>
        <w:rPr>
          <w:rFonts w:ascii="Times New Roman"/>
          <w:b w:val="false"/>
          <w:i w:val="false"/>
          <w:color w:val="000000"/>
          <w:sz w:val="28"/>
        </w:rPr>
        <w:t xml:space="preserve"> алып тасталсын;</w:t>
      </w:r>
    </w:p>
    <w:bookmarkStart w:name="z548" w:id="475"/>
    <w:p>
      <w:pPr>
        <w:spacing w:after="0"/>
        <w:ind w:left="0"/>
        <w:jc w:val="both"/>
      </w:pPr>
      <w:r>
        <w:rPr>
          <w:rFonts w:ascii="Times New Roman"/>
          <w:b w:val="false"/>
          <w:i w:val="false"/>
          <w:color w:val="000000"/>
          <w:sz w:val="28"/>
        </w:rPr>
        <w:t>
      41-63) тармақшадағы "электрондық авиажүкқұжатының" деген сөздер "цифрлық авиажүкқұжатының" деген сөздермен ауыстырылсын;</w:t>
      </w:r>
    </w:p>
    <w:bookmarkEnd w:id="475"/>
    <w:bookmarkStart w:name="z549" w:id="476"/>
    <w:p>
      <w:pPr>
        <w:spacing w:after="0"/>
        <w:ind w:left="0"/>
        <w:jc w:val="both"/>
      </w:pPr>
      <w:r>
        <w:rPr>
          <w:rFonts w:ascii="Times New Roman"/>
          <w:b w:val="false"/>
          <w:i w:val="false"/>
          <w:color w:val="000000"/>
          <w:sz w:val="28"/>
        </w:rPr>
        <w:t xml:space="preserve">
      4) 16-3-баптың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6) тармақшасындағы "немесе" деген сөз ", авиациялық оқиғаларды тергеп-тексеру жөніндегі уәкілетті ұйымға және (немесе)" деген сөздермен ауыстырылсын;</w:t>
      </w:r>
    </w:p>
    <w:bookmarkEnd w:id="476"/>
    <w:bookmarkStart w:name="z550" w:id="477"/>
    <w:p>
      <w:pPr>
        <w:spacing w:after="0"/>
        <w:ind w:left="0"/>
        <w:jc w:val="both"/>
      </w:pPr>
      <w:r>
        <w:rPr>
          <w:rFonts w:ascii="Times New Roman"/>
          <w:b w:val="false"/>
          <w:i w:val="false"/>
          <w:color w:val="000000"/>
          <w:sz w:val="28"/>
        </w:rPr>
        <w:t>
      5) мынадай мазмұндағы 2-2-тараумен толықтырылсын:</w:t>
      </w:r>
    </w:p>
    <w:bookmarkEnd w:id="477"/>
    <w:bookmarkStart w:name="z551" w:id="478"/>
    <w:p>
      <w:pPr>
        <w:spacing w:after="0"/>
        <w:ind w:left="0"/>
        <w:jc w:val="both"/>
      </w:pPr>
      <w:r>
        <w:rPr>
          <w:rFonts w:ascii="Times New Roman"/>
          <w:b w:val="false"/>
          <w:i w:val="false"/>
          <w:color w:val="000000"/>
          <w:sz w:val="28"/>
        </w:rPr>
        <w:t>
      "2-2-тарау. Авиациялық оқиғаларды тергеп-тексеру жөніндегі уәкілетті ұйым</w:t>
      </w:r>
    </w:p>
    <w:bookmarkEnd w:id="478"/>
    <w:bookmarkStart w:name="z552" w:id="479"/>
    <w:p>
      <w:pPr>
        <w:spacing w:after="0"/>
        <w:ind w:left="0"/>
        <w:jc w:val="both"/>
      </w:pPr>
      <w:r>
        <w:rPr>
          <w:rFonts w:ascii="Times New Roman"/>
          <w:b w:val="false"/>
          <w:i w:val="false"/>
          <w:color w:val="000000"/>
          <w:sz w:val="28"/>
        </w:rPr>
        <w:t>
      16-14-бап. Авиациялық оқиғаларды тергеп-тексеру жөніндегі уәкілетті   ұйымның мәртебесі мен құзыреті</w:t>
      </w:r>
    </w:p>
    <w:bookmarkEnd w:id="479"/>
    <w:bookmarkStart w:name="z553" w:id="480"/>
    <w:p>
      <w:pPr>
        <w:spacing w:after="0"/>
        <w:ind w:left="0"/>
        <w:jc w:val="both"/>
      </w:pPr>
      <w:r>
        <w:rPr>
          <w:rFonts w:ascii="Times New Roman"/>
          <w:b w:val="false"/>
          <w:i w:val="false"/>
          <w:color w:val="000000"/>
          <w:sz w:val="28"/>
        </w:rPr>
        <w:t>
      1. Авиациялық оқиғаларды тергеп-тексеру жөніндегі уәкілетті ұйымның функцияларын жүзеге асыратын заңды тұлғаны Қазақстан Республикасының Үкіметі айқындайды.</w:t>
      </w:r>
    </w:p>
    <w:bookmarkEnd w:id="480"/>
    <w:bookmarkStart w:name="z554" w:id="481"/>
    <w:p>
      <w:pPr>
        <w:spacing w:after="0"/>
        <w:ind w:left="0"/>
        <w:jc w:val="both"/>
      </w:pPr>
      <w:r>
        <w:rPr>
          <w:rFonts w:ascii="Times New Roman"/>
          <w:b w:val="false"/>
          <w:i w:val="false"/>
          <w:color w:val="000000"/>
          <w:sz w:val="28"/>
        </w:rPr>
        <w:t>
      2. Авиациялық оқиғаларды тергеп-тексеру жөніндегі уәкілетті ұйым өз құзыреті шегінде:</w:t>
      </w:r>
    </w:p>
    <w:bookmarkEnd w:id="481"/>
    <w:bookmarkStart w:name="z555" w:id="482"/>
    <w:p>
      <w:pPr>
        <w:spacing w:after="0"/>
        <w:ind w:left="0"/>
        <w:jc w:val="both"/>
      </w:pPr>
      <w:r>
        <w:rPr>
          <w:rFonts w:ascii="Times New Roman"/>
          <w:b w:val="false"/>
          <w:i w:val="false"/>
          <w:color w:val="000000"/>
          <w:sz w:val="28"/>
        </w:rPr>
        <w:t>
      1) азаматтық авиация саласындағы уәкілетті органға азаматтық және эксперименттік авиация саласындағы авиациялық оқиғаларды және оқыс оқиғаларды тергеп-тексеруге байланысты мәселелер жөніндегі нормативтік құқықтық актілердің жобаларын әзірлеуге жәрдемдеседі;</w:t>
      </w:r>
    </w:p>
    <w:bookmarkEnd w:id="482"/>
    <w:bookmarkStart w:name="z556" w:id="483"/>
    <w:p>
      <w:pPr>
        <w:spacing w:after="0"/>
        <w:ind w:left="0"/>
        <w:jc w:val="both"/>
      </w:pPr>
      <w:r>
        <w:rPr>
          <w:rFonts w:ascii="Times New Roman"/>
          <w:b w:val="false"/>
          <w:i w:val="false"/>
          <w:color w:val="000000"/>
          <w:sz w:val="28"/>
        </w:rPr>
        <w:t>
      2) азаматтық және эксперименттік авиациядағы авиациялық оқиғалар мен оқыс оқиғалардың деректерін ұсыну және оларды тергеп-тексеру қағидаларына сәйкес авиациялық оқиғаларды тергеп-тексеру жөніндегі уәкілетті ұйымның ұсынуы бойынша азаматтық авиация саласындағы уәкілетті орган құратын Авиациялық оқиғаны немесе оқыс оқиғаны тергеп-тексеру жөніндегі комиссияның Қазақстан Республикасының аумағында азаматтық және эксперименттік авиацияның авиациялық оқиғалары мен оқыс оқиғаларын тергеп-тексеруді жүргізуін ұйымдастырады;</w:t>
      </w:r>
    </w:p>
    <w:bookmarkEnd w:id="483"/>
    <w:bookmarkStart w:name="z557" w:id="484"/>
    <w:p>
      <w:pPr>
        <w:spacing w:after="0"/>
        <w:ind w:left="0"/>
        <w:jc w:val="both"/>
      </w:pPr>
      <w:r>
        <w:rPr>
          <w:rFonts w:ascii="Times New Roman"/>
          <w:b w:val="false"/>
          <w:i w:val="false"/>
          <w:color w:val="000000"/>
          <w:sz w:val="28"/>
        </w:rPr>
        <w:t>
      3) азаматтық авиация саласындағы уәкілетті органның шешімі бойынша Қазақстан Республикасының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авиацияның авиациялық оқиғалары мен оқыс оқиғаларын тергеп-тексеруге қатысады;</w:t>
      </w:r>
    </w:p>
    <w:bookmarkEnd w:id="484"/>
    <w:bookmarkStart w:name="z558" w:id="485"/>
    <w:p>
      <w:pPr>
        <w:spacing w:after="0"/>
        <w:ind w:left="0"/>
        <w:jc w:val="both"/>
      </w:pPr>
      <w:r>
        <w:rPr>
          <w:rFonts w:ascii="Times New Roman"/>
          <w:b w:val="false"/>
          <w:i w:val="false"/>
          <w:color w:val="000000"/>
          <w:sz w:val="28"/>
        </w:rPr>
        <w:t>
      4) жүргізілген тергеп-тексерулердің нәтижелері бойынша авиациялық оқиғалар мен оқыс оқиғаларды болғызбау немесе олардың салдарын азайту мақсатында ұсынымдар береді және оларды азаматтық авиация саласындағы уәкілетті органға және азаматтық авиация саласындағы уәкілетті ұйымға жібереді, сондай-ақ осындай ұсынымдардың орындалуына талдау жүргізеді;</w:t>
      </w:r>
    </w:p>
    <w:bookmarkEnd w:id="485"/>
    <w:bookmarkStart w:name="z559" w:id="486"/>
    <w:p>
      <w:pPr>
        <w:spacing w:after="0"/>
        <w:ind w:left="0"/>
        <w:jc w:val="both"/>
      </w:pPr>
      <w:r>
        <w:rPr>
          <w:rFonts w:ascii="Times New Roman"/>
          <w:b w:val="false"/>
          <w:i w:val="false"/>
          <w:color w:val="000000"/>
          <w:sz w:val="28"/>
        </w:rPr>
        <w:t>
      5) Қазақстан Республикасының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оқыс оқиғалар жөніндегі статистикалық деректерді жинайды, сақтайды және азаматтық авиация саласындағы уәкілетті органға береді;</w:t>
      </w:r>
    </w:p>
    <w:bookmarkEnd w:id="486"/>
    <w:bookmarkStart w:name="z560" w:id="487"/>
    <w:p>
      <w:pPr>
        <w:spacing w:after="0"/>
        <w:ind w:left="0"/>
        <w:jc w:val="both"/>
      </w:pPr>
      <w:r>
        <w:rPr>
          <w:rFonts w:ascii="Times New Roman"/>
          <w:b w:val="false"/>
          <w:i w:val="false"/>
          <w:color w:val="000000"/>
          <w:sz w:val="28"/>
        </w:rPr>
        <w:t>
      6) Қазақстан Республикасының аумағында шет мемлекеттер пайдаланушыларының әуе кемелерімен болған авиациялық оқиғалар мен оқыс оқиғалар жөніндегі статистикалық деректерді жинайды, сақтайды және азаматтық авиация саласындағы уәкілетті органға береді;</w:t>
      </w:r>
    </w:p>
    <w:bookmarkEnd w:id="487"/>
    <w:bookmarkStart w:name="z561" w:id="488"/>
    <w:p>
      <w:pPr>
        <w:spacing w:after="0"/>
        <w:ind w:left="0"/>
        <w:jc w:val="both"/>
      </w:pPr>
      <w:r>
        <w:rPr>
          <w:rFonts w:ascii="Times New Roman"/>
          <w:b w:val="false"/>
          <w:i w:val="false"/>
          <w:color w:val="000000"/>
          <w:sz w:val="28"/>
        </w:rPr>
        <w:t>
      7) азаматтық авиация саласындағы уәкілетті органмен бірлесіп, халықаралық азаматтық авиация ұйымдарымен статистикалық деректер алмасуға қатысады;</w:t>
      </w:r>
    </w:p>
    <w:bookmarkEnd w:id="488"/>
    <w:bookmarkStart w:name="z562" w:id="489"/>
    <w:p>
      <w:pPr>
        <w:spacing w:after="0"/>
        <w:ind w:left="0"/>
        <w:jc w:val="both"/>
      </w:pPr>
      <w:r>
        <w:rPr>
          <w:rFonts w:ascii="Times New Roman"/>
          <w:b w:val="false"/>
          <w:i w:val="false"/>
          <w:color w:val="000000"/>
          <w:sz w:val="28"/>
        </w:rPr>
        <w:t>
      8) құзыреті шегінде авиациялық оқиғалар мен оқыс оқиғаларды тергеп-тексеруге жауапты шет мемлекеттердің органдарымен және халықаралық азаматтық авиация ұйымдарымен өзара іс-қимыл жасайды;</w:t>
      </w:r>
    </w:p>
    <w:bookmarkEnd w:id="489"/>
    <w:bookmarkStart w:name="z563" w:id="490"/>
    <w:p>
      <w:pPr>
        <w:spacing w:after="0"/>
        <w:ind w:left="0"/>
        <w:jc w:val="both"/>
      </w:pPr>
      <w:r>
        <w:rPr>
          <w:rFonts w:ascii="Times New Roman"/>
          <w:b w:val="false"/>
          <w:i w:val="false"/>
          <w:color w:val="000000"/>
          <w:sz w:val="28"/>
        </w:rPr>
        <w:t>
      9) авиациялық оқиғалар мен оқыс оқиғаларды тергеп-тексеру мәселелері бойынша Қазақстан Республикасының мүдделі мемлекеттік органдарымен өзара іс-қимыл жасайды;</w:t>
      </w:r>
    </w:p>
    <w:bookmarkEnd w:id="490"/>
    <w:bookmarkStart w:name="z564" w:id="491"/>
    <w:p>
      <w:pPr>
        <w:spacing w:after="0"/>
        <w:ind w:left="0"/>
        <w:jc w:val="both"/>
      </w:pPr>
      <w:r>
        <w:rPr>
          <w:rFonts w:ascii="Times New Roman"/>
          <w:b w:val="false"/>
          <w:i w:val="false"/>
          <w:color w:val="000000"/>
          <w:sz w:val="28"/>
        </w:rPr>
        <w:t>
      10) авиациялық оқиғалар мен оқыс оқиғаларды тергеп-тексеру кезінде дәлелдемелердің сақталуын қамтамасыз етеді;</w:t>
      </w:r>
    </w:p>
    <w:bookmarkEnd w:id="491"/>
    <w:bookmarkStart w:name="z565" w:id="492"/>
    <w:p>
      <w:pPr>
        <w:spacing w:after="0"/>
        <w:ind w:left="0"/>
        <w:jc w:val="both"/>
      </w:pPr>
      <w:r>
        <w:rPr>
          <w:rFonts w:ascii="Times New Roman"/>
          <w:b w:val="false"/>
          <w:i w:val="false"/>
          <w:color w:val="000000"/>
          <w:sz w:val="28"/>
        </w:rPr>
        <w:t>
      11) авиациялық оқиғалар мен оқыс оқиғаларды тергеп-тексеруге байланысты ұшу қауіпсіздігі туралы құпия ақпараттың қорғалуын қамтамасыз етеді;</w:t>
      </w:r>
    </w:p>
    <w:bookmarkEnd w:id="492"/>
    <w:bookmarkStart w:name="z566" w:id="493"/>
    <w:p>
      <w:pPr>
        <w:spacing w:after="0"/>
        <w:ind w:left="0"/>
        <w:jc w:val="both"/>
      </w:pPr>
      <w:r>
        <w:rPr>
          <w:rFonts w:ascii="Times New Roman"/>
          <w:b w:val="false"/>
          <w:i w:val="false"/>
          <w:color w:val="000000"/>
          <w:sz w:val="28"/>
        </w:rPr>
        <w:t>
      12) Қазақстан Республикасының әуе кеңiстiгiн пайдалану және авиация қызметі туралы Қазақстан Республикасы заңнамасының Халықаралық азаматтық авиация ұйымының (ИКАО) авиациялық оқиғалар мен оқыс оқиғаларды тергеп-тексеру мәселелері бойынша стандарттары мен ұсынылатын практикасына сәйкес келуін мониторингтеуді жүзеге асырады;</w:t>
      </w:r>
    </w:p>
    <w:bookmarkEnd w:id="493"/>
    <w:bookmarkStart w:name="z567" w:id="494"/>
    <w:p>
      <w:pPr>
        <w:spacing w:after="0"/>
        <w:ind w:left="0"/>
        <w:jc w:val="both"/>
      </w:pPr>
      <w:r>
        <w:rPr>
          <w:rFonts w:ascii="Times New Roman"/>
          <w:b w:val="false"/>
          <w:i w:val="false"/>
          <w:color w:val="000000"/>
          <w:sz w:val="28"/>
        </w:rPr>
        <w:t>
      13) Халықаралық азаматтық авиация ұйымының (ИКАО) авиациялық оқиғалар мен оқыс оқиғаларды тергеп-тексеру мәселелері бойынша стандарттары мен ұсынылатын практикасынан орын алған айырмашылықтар туралы Халықаралық азаматтық авиация ұйымын (ИКАО) уақтылы хабардар етуді және оларды аэронавигациялық ақпарат құжаттарында жариялауды қамтамасыз етеді;</w:t>
      </w:r>
    </w:p>
    <w:bookmarkEnd w:id="494"/>
    <w:bookmarkStart w:name="z568" w:id="495"/>
    <w:p>
      <w:pPr>
        <w:spacing w:after="0"/>
        <w:ind w:left="0"/>
        <w:jc w:val="both"/>
      </w:pPr>
      <w:r>
        <w:rPr>
          <w:rFonts w:ascii="Times New Roman"/>
          <w:b w:val="false"/>
          <w:i w:val="false"/>
          <w:color w:val="000000"/>
          <w:sz w:val="28"/>
        </w:rPr>
        <w:t>
      14) жүргізілген авиациялық оқиғалар мен оқыс оқиғаларды тергеп-тексеру қорытындылары бойынша ұсынымдардың іске асырылуын мониторингтеуді жүзеге асырады.</w:t>
      </w:r>
    </w:p>
    <w:bookmarkEnd w:id="495"/>
    <w:bookmarkStart w:name="z569" w:id="496"/>
    <w:p>
      <w:pPr>
        <w:spacing w:after="0"/>
        <w:ind w:left="0"/>
        <w:jc w:val="both"/>
      </w:pPr>
      <w:r>
        <w:rPr>
          <w:rFonts w:ascii="Times New Roman"/>
          <w:b w:val="false"/>
          <w:i w:val="false"/>
          <w:color w:val="000000"/>
          <w:sz w:val="28"/>
        </w:rPr>
        <w:t>
      16-15-бап. Авиациялық оқиғаларды тергеп-тексеру жөніндегі уәкілетті   ұйымның қызметін қаржыландыру</w:t>
      </w:r>
    </w:p>
    <w:bookmarkEnd w:id="496"/>
    <w:bookmarkStart w:name="z570" w:id="497"/>
    <w:p>
      <w:pPr>
        <w:spacing w:after="0"/>
        <w:ind w:left="0"/>
        <w:jc w:val="both"/>
      </w:pPr>
      <w:r>
        <w:rPr>
          <w:rFonts w:ascii="Times New Roman"/>
          <w:b w:val="false"/>
          <w:i w:val="false"/>
          <w:color w:val="000000"/>
          <w:sz w:val="28"/>
        </w:rPr>
        <w:t>
      1. Авиациялық оқиғаларды тергеп-тексеру жөніндегі уәкілетті ұйымның бюджеті ұшу қауіпсіздігін қамтамасыз етуге арналған аударымдардың есебінен қалыптастырылады.</w:t>
      </w:r>
    </w:p>
    <w:bookmarkEnd w:id="497"/>
    <w:bookmarkStart w:name="z571" w:id="498"/>
    <w:p>
      <w:pPr>
        <w:spacing w:after="0"/>
        <w:ind w:left="0"/>
        <w:jc w:val="both"/>
      </w:pPr>
      <w:r>
        <w:rPr>
          <w:rFonts w:ascii="Times New Roman"/>
          <w:b w:val="false"/>
          <w:i w:val="false"/>
          <w:color w:val="000000"/>
          <w:sz w:val="28"/>
        </w:rPr>
        <w:t>
      2.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авиациялық оқиғалар мен оқыс оқиғаларды тергеп-тексеруді ұйымдастыру мен жүргізу және болашақта оларды болғызбау мақсатында ұшу қауіпсіздігін қамтамасыз етуге арналған аударымдарды авиациялық оқиғаларды тергеп-тексеру жөніндегі уәкілетті ұйымға аударады.</w:t>
      </w:r>
    </w:p>
    <w:bookmarkEnd w:id="498"/>
    <w:bookmarkStart w:name="z572" w:id="499"/>
    <w:p>
      <w:pPr>
        <w:spacing w:after="0"/>
        <w:ind w:left="0"/>
        <w:jc w:val="both"/>
      </w:pPr>
      <w:r>
        <w:rPr>
          <w:rFonts w:ascii="Times New Roman"/>
          <w:b w:val="false"/>
          <w:i w:val="false"/>
          <w:color w:val="000000"/>
          <w:sz w:val="28"/>
        </w:rPr>
        <w:t>
      3. Аэронавигациялық қызмет көрсетуді берушінің билігінде қалған таза табыстың бір бөлігі аэронавигациялық қызмет көрсетуді беруші аударымдарының көзі болып табылады, оны бөлу нормативін азаматтық авиация саласындағы уәкілетті орган белгілейді.</w:t>
      </w:r>
    </w:p>
    <w:bookmarkEnd w:id="499"/>
    <w:bookmarkStart w:name="z573" w:id="500"/>
    <w:p>
      <w:pPr>
        <w:spacing w:after="0"/>
        <w:ind w:left="0"/>
        <w:jc w:val="both"/>
      </w:pPr>
      <w:r>
        <w:rPr>
          <w:rFonts w:ascii="Times New Roman"/>
          <w:b w:val="false"/>
          <w:i w:val="false"/>
          <w:color w:val="000000"/>
          <w:sz w:val="28"/>
        </w:rPr>
        <w:t>
      4. Ұшу қауіпсіздігін қамтамасыз етуге арналған аударымдарды аудару тәртібін және оның нормативін азаматтық авиация саласындағы уәкілетті орган бекітеді.";</w:t>
      </w:r>
    </w:p>
    <w:bookmarkEnd w:id="500"/>
    <w:bookmarkStart w:name="z574" w:id="501"/>
    <w:p>
      <w:pPr>
        <w:spacing w:after="0"/>
        <w:ind w:left="0"/>
        <w:jc w:val="both"/>
      </w:pPr>
      <w:r>
        <w:rPr>
          <w:rFonts w:ascii="Times New Roman"/>
          <w:b w:val="false"/>
          <w:i w:val="false"/>
          <w:color w:val="000000"/>
          <w:sz w:val="28"/>
        </w:rPr>
        <w:t xml:space="preserve">
      6) 76-баптың </w:t>
      </w:r>
      <w:r>
        <w:rPr>
          <w:rFonts w:ascii="Times New Roman"/>
          <w:b w:val="false"/>
          <w:i w:val="false"/>
          <w:color w:val="000000"/>
          <w:sz w:val="28"/>
        </w:rPr>
        <w:t>5-тармағының</w:t>
      </w:r>
      <w:r>
        <w:rPr>
          <w:rFonts w:ascii="Times New Roman"/>
          <w:b w:val="false"/>
          <w:i w:val="false"/>
          <w:color w:val="000000"/>
          <w:sz w:val="28"/>
        </w:rPr>
        <w:t xml:space="preserve"> екiншi бөлiгiндегi "ақпараттық жүйе мен ақпараттық технологиялар" деген сөздер "цифрлық жүйе мен цифрлық технологиялар" деген сөздермен ауыстырылсын;</w:t>
      </w:r>
    </w:p>
    <w:bookmarkEnd w:id="501"/>
    <w:bookmarkStart w:name="z575" w:id="5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92-1-бапта</w:t>
      </w:r>
      <w:r>
        <w:rPr>
          <w:rFonts w:ascii="Times New Roman"/>
          <w:b w:val="false"/>
          <w:i w:val="false"/>
          <w:color w:val="000000"/>
          <w:sz w:val="28"/>
        </w:rPr>
        <w:t>:</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абзацында:</w:t>
      </w:r>
    </w:p>
    <w:bookmarkStart w:name="z577" w:id="503"/>
    <w:p>
      <w:pPr>
        <w:spacing w:after="0"/>
        <w:ind w:left="0"/>
        <w:jc w:val="both"/>
      </w:pPr>
      <w:r>
        <w:rPr>
          <w:rFonts w:ascii="Times New Roman"/>
          <w:b w:val="false"/>
          <w:i w:val="false"/>
          <w:color w:val="000000"/>
          <w:sz w:val="28"/>
        </w:rPr>
        <w:t>
      "пайдаланушы мен" деген сөздер "пайдаланушы және (немесе)" деген сөздермен ауыстырылсын;</w:t>
      </w:r>
    </w:p>
    <w:bookmarkEnd w:id="503"/>
    <w:bookmarkStart w:name="z578" w:id="504"/>
    <w:p>
      <w:pPr>
        <w:spacing w:after="0"/>
        <w:ind w:left="0"/>
        <w:jc w:val="both"/>
      </w:pPr>
      <w:r>
        <w:rPr>
          <w:rFonts w:ascii="Times New Roman"/>
          <w:b w:val="false"/>
          <w:i w:val="false"/>
          <w:color w:val="000000"/>
          <w:sz w:val="28"/>
        </w:rPr>
        <w:t>
      "ұйымы" деген сөзден кейін "авиациялық оқиғаларды тергеп-тексеру жөніндегі уәкілетті ұйымға," деген сөздермен толықтырылсын;</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"электрондық дерекқорларда" деген сөздер "цифрлық дерекқорларда" деген сөздермен ауыстырылсын;</w:t>
      </w:r>
    </w:p>
    <w:bookmarkStart w:name="z580" w:id="505"/>
    <w:p>
      <w:pPr>
        <w:spacing w:after="0"/>
        <w:ind w:left="0"/>
        <w:jc w:val="both"/>
      </w:pPr>
      <w:r>
        <w:rPr>
          <w:rFonts w:ascii="Times New Roman"/>
          <w:b w:val="false"/>
          <w:i w:val="false"/>
          <w:color w:val="000000"/>
          <w:sz w:val="28"/>
        </w:rPr>
        <w:t xml:space="preserve">
      8) 92-3-баптың </w:t>
      </w:r>
      <w:r>
        <w:rPr>
          <w:rFonts w:ascii="Times New Roman"/>
          <w:b w:val="false"/>
          <w:i w:val="false"/>
          <w:color w:val="000000"/>
          <w:sz w:val="28"/>
        </w:rPr>
        <w:t>4-тармағы</w:t>
      </w:r>
      <w:r>
        <w:rPr>
          <w:rFonts w:ascii="Times New Roman"/>
          <w:b w:val="false"/>
          <w:i w:val="false"/>
          <w:color w:val="000000"/>
          <w:sz w:val="28"/>
        </w:rPr>
        <w:t xml:space="preserve"> "нәтижелерін" деген сөзден кейiн "авиациялық оқиғаларды тергеп-тексеру жөнiндегi уәкiлеттi ұйымға," деген сөздермен толықтырылсын;</w:t>
      </w:r>
    </w:p>
    <w:bookmarkEnd w:id="505"/>
    <w:bookmarkStart w:name="z581" w:id="5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93-бапта</w:t>
      </w:r>
      <w:r>
        <w:rPr>
          <w:rFonts w:ascii="Times New Roman"/>
          <w:b w:val="false"/>
          <w:i w:val="false"/>
          <w:color w:val="000000"/>
          <w:sz w:val="28"/>
        </w:rPr>
        <w:t>:</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83" w:id="507"/>
    <w:p>
      <w:pPr>
        <w:spacing w:after="0"/>
        <w:ind w:left="0"/>
        <w:jc w:val="both"/>
      </w:pPr>
      <w:r>
        <w:rPr>
          <w:rFonts w:ascii="Times New Roman"/>
          <w:b w:val="false"/>
          <w:i w:val="false"/>
          <w:color w:val="000000"/>
          <w:sz w:val="28"/>
        </w:rPr>
        <w:t>
      бірінші, екінші және үшінші бөліктер мынадай редакцияда жазылсын:</w:t>
      </w:r>
    </w:p>
    <w:bookmarkEnd w:id="507"/>
    <w:bookmarkStart w:name="z584" w:id="508"/>
    <w:p>
      <w:pPr>
        <w:spacing w:after="0"/>
        <w:ind w:left="0"/>
        <w:jc w:val="both"/>
      </w:pPr>
      <w:r>
        <w:rPr>
          <w:rFonts w:ascii="Times New Roman"/>
          <w:b w:val="false"/>
          <w:i w:val="false"/>
          <w:color w:val="000000"/>
          <w:sz w:val="28"/>
        </w:rPr>
        <w:t>
      "2. Болашақта авиациялық оқиғалар мен оқыс оқиғаларды болғызбау авиациялық оқиғаны немесе  оқыс оқиғаны тергеп-тексерудің бірден-бір мақсаты болып табылады.</w:t>
      </w:r>
    </w:p>
    <w:bookmarkEnd w:id="508"/>
    <w:bookmarkStart w:name="z585" w:id="509"/>
    <w:p>
      <w:pPr>
        <w:spacing w:after="0"/>
        <w:ind w:left="0"/>
        <w:jc w:val="both"/>
      </w:pPr>
      <w:r>
        <w:rPr>
          <w:rFonts w:ascii="Times New Roman"/>
          <w:b w:val="false"/>
          <w:i w:val="false"/>
          <w:color w:val="000000"/>
          <w:sz w:val="28"/>
        </w:rPr>
        <w:t>
      Кімнің болсын кінәсін немесе жауапкершілігін анықтау бұл қызметтің мақсаты болып табылмайды.</w:t>
      </w:r>
    </w:p>
    <w:bookmarkEnd w:id="509"/>
    <w:bookmarkStart w:name="z586" w:id="510"/>
    <w:p>
      <w:pPr>
        <w:spacing w:after="0"/>
        <w:ind w:left="0"/>
        <w:jc w:val="both"/>
      </w:pPr>
      <w:r>
        <w:rPr>
          <w:rFonts w:ascii="Times New Roman"/>
          <w:b w:val="false"/>
          <w:i w:val="false"/>
          <w:color w:val="000000"/>
          <w:sz w:val="28"/>
        </w:rPr>
        <w:t>
      Азаматтық және эксперименттік авиацияда авиациялық оқиғаны немесе оқыс оқиғаны тергеп-тексеруді азаматтық және эксперименттік авиациядағы авиациялық оқиғалар мен оқыс оқиғалардың деректерін ұсыну және оларды тергеп-тексеру қағидаларына сәйкес авиациялық оқиғалар мен оқыс оқиғаларды тергеп-тексеру жөніндегі уәкілетті ұйымның ұсынуы бойынша азаматтық авиация саласындағы уәкілетті орган құратын авиациялық оқиғаны немесе оқыс оқиғаны тергеп-тексеру жөніндегі комиссия жүзеге асырады.";</w:t>
      </w:r>
    </w:p>
    <w:bookmarkEnd w:id="510"/>
    <w:bookmarkStart w:name="z587" w:id="511"/>
    <w:p>
      <w:pPr>
        <w:spacing w:after="0"/>
        <w:ind w:left="0"/>
        <w:jc w:val="both"/>
      </w:pPr>
      <w:r>
        <w:rPr>
          <w:rFonts w:ascii="Times New Roman"/>
          <w:b w:val="false"/>
          <w:i w:val="false"/>
          <w:color w:val="000000"/>
          <w:sz w:val="28"/>
        </w:rPr>
        <w:t>
      төртінші бөліктегі "азаматтық авиация саласындағы уәкілетті органның", "азаматтық авиация саласындағы уәкілетті органға" деген сөздер тиісінше "авиациялық оқиғаларды тергеп-тексеру жөніндегі уәкілетті ұйымның", "авиациялық оқиғаларды тергеп-тексеру жөніндегі уәкілетті ұйымға" деген сөздермен ауыстырылсын;</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89" w:id="512"/>
    <w:p>
      <w:pPr>
        <w:spacing w:after="0"/>
        <w:ind w:left="0"/>
        <w:jc w:val="both"/>
      </w:pPr>
      <w:r>
        <w:rPr>
          <w:rFonts w:ascii="Times New Roman"/>
          <w:b w:val="false"/>
          <w:i w:val="false"/>
          <w:color w:val="000000"/>
          <w:sz w:val="28"/>
        </w:rPr>
        <w:t>
      мынадай мазмұндағы екінші бөлікпен толықтырылсын:</w:t>
      </w:r>
    </w:p>
    <w:bookmarkEnd w:id="512"/>
    <w:bookmarkStart w:name="z590" w:id="513"/>
    <w:p>
      <w:pPr>
        <w:spacing w:after="0"/>
        <w:ind w:left="0"/>
        <w:jc w:val="both"/>
      </w:pPr>
      <w:r>
        <w:rPr>
          <w:rFonts w:ascii="Times New Roman"/>
          <w:b w:val="false"/>
          <w:i w:val="false"/>
          <w:color w:val="000000"/>
          <w:sz w:val="28"/>
        </w:rPr>
        <w:t>
      "Тергеп-тексеру жөніндегі уәкіл авиациялық оқиғаны немесе оқыс оқиғаны тергеп-тексеруді Халықаралық азаматтық авиация ұйымының (ИКАО) стандарттары мен ұсынылатын практикасына сәйкес міндетті түрде тергеп-тексеру жөніндегі белгіленген рәсімдерді қолдана отырып жүзеге асырады.";</w:t>
      </w:r>
    </w:p>
    <w:bookmarkEnd w:id="513"/>
    <w:bookmarkStart w:name="z591" w:id="514"/>
    <w:p>
      <w:pPr>
        <w:spacing w:after="0"/>
        <w:ind w:left="0"/>
        <w:jc w:val="both"/>
      </w:pPr>
      <w:r>
        <w:rPr>
          <w:rFonts w:ascii="Times New Roman"/>
          <w:b w:val="false"/>
          <w:i w:val="false"/>
          <w:color w:val="000000"/>
          <w:sz w:val="28"/>
        </w:rPr>
        <w:t>
      үшінші бөліктегі "басқа да" деген сөздер алып тасталсын;</w:t>
      </w:r>
    </w:p>
    <w:bookmarkEnd w:id="514"/>
    <w:bookmarkStart w:name="z592" w:id="515"/>
    <w:p>
      <w:pPr>
        <w:spacing w:after="0"/>
        <w:ind w:left="0"/>
        <w:jc w:val="both"/>
      </w:pPr>
      <w:r>
        <w:rPr>
          <w:rFonts w:ascii="Times New Roman"/>
          <w:b w:val="false"/>
          <w:i w:val="false"/>
          <w:color w:val="000000"/>
          <w:sz w:val="28"/>
        </w:rPr>
        <w:t>
      мынадай мазмұндағы бесінші және жетінші бөліктермен толықтырылсын:</w:t>
      </w:r>
    </w:p>
    <w:bookmarkEnd w:id="515"/>
    <w:bookmarkStart w:name="z593" w:id="516"/>
    <w:p>
      <w:pPr>
        <w:spacing w:after="0"/>
        <w:ind w:left="0"/>
        <w:jc w:val="both"/>
      </w:pPr>
      <w:r>
        <w:rPr>
          <w:rFonts w:ascii="Times New Roman"/>
          <w:b w:val="false"/>
          <w:i w:val="false"/>
          <w:color w:val="000000"/>
          <w:sz w:val="28"/>
        </w:rPr>
        <w:t>
      "Азаматтық және эксперименттік авиациядағы авиациялық оқиғаны немесе оқыс оқиғаны тергеп-тексеру жөніндегі комиссияның төрағасы авиациялық оқиғаларды тергеп-тексеру жөніндегі уәкілетті ұйымның қызметшілерінің қатарынан бекітіледі.";</w:t>
      </w:r>
    </w:p>
    <w:bookmarkEnd w:id="516"/>
    <w:bookmarkStart w:name="z594" w:id="517"/>
    <w:p>
      <w:pPr>
        <w:spacing w:after="0"/>
        <w:ind w:left="0"/>
        <w:jc w:val="both"/>
      </w:pPr>
      <w:r>
        <w:rPr>
          <w:rFonts w:ascii="Times New Roman"/>
          <w:b w:val="false"/>
          <w:i w:val="false"/>
          <w:color w:val="000000"/>
          <w:sz w:val="28"/>
        </w:rPr>
        <w:t>
      "Комиссия қол қойған тергеп-тексеру нәтижелері бойынша түпкілікті есеп азаматтық және эксперименттік авиациядағы авиациялық оқиғаларды немесе оқыс оқиғаларды тергеп-тексерудің қорытынды құжаты болып табылады.";</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6" w:id="518"/>
    <w:p>
      <w:pPr>
        <w:spacing w:after="0"/>
        <w:ind w:left="0"/>
        <w:jc w:val="both"/>
      </w:pPr>
      <w:r>
        <w:rPr>
          <w:rFonts w:ascii="Times New Roman"/>
          <w:b w:val="false"/>
          <w:i w:val="false"/>
          <w:color w:val="000000"/>
          <w:sz w:val="28"/>
        </w:rPr>
        <w:t>
      "4. Қазақстан Республикасының аумағында шетелдік азаматтық әуе кемесімен болған авиациялық оқиға немесе оқыс оқиға азаматтық авиация саласындағы уәкілетті орган құратын авиациялық оқиғаны немесе оқыс оқиғаны тергеп-тексеру жөніндегі комиссияның тергеп-тексеруіне жатады немесе оны өзара келісу бойынша әуе кемесі тіркелген елдің (пайдаланушының) шет мемлекеті тергеп-тексереді.";</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98" w:id="519"/>
    <w:p>
      <w:pPr>
        <w:spacing w:after="0"/>
        <w:ind w:left="0"/>
        <w:jc w:val="both"/>
      </w:pPr>
      <w:r>
        <w:rPr>
          <w:rFonts w:ascii="Times New Roman"/>
          <w:b w:val="false"/>
          <w:i w:val="false"/>
          <w:color w:val="000000"/>
          <w:sz w:val="28"/>
        </w:rPr>
        <w:t>
      "азаматтық авиация саласындағы уәкілетті орган" деген сөздер "авиациялық оқиғаларды тергеп-тексеру жөніндегі уәкілетті ұйым мен азаматтық авиация саласындағы уәкілетті орган" деген сөздермен ауыстырылсын;</w:t>
      </w:r>
    </w:p>
    <w:bookmarkEnd w:id="519"/>
    <w:bookmarkStart w:name="z599" w:id="52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"органдар" деген сөзден кейін "құратын комиссиялар" деген сөздермен толықтырылсын;</w:t>
      </w:r>
    </w:p>
    <w:bookmarkStart w:name="z601" w:id="5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93-1-бапта</w:t>
      </w:r>
      <w:r>
        <w:rPr>
          <w:rFonts w:ascii="Times New Roman"/>
          <w:b w:val="false"/>
          <w:i w:val="false"/>
          <w:color w:val="000000"/>
          <w:sz w:val="28"/>
        </w:rPr>
        <w:t>:</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603" w:id="522"/>
    <w:p>
      <w:pPr>
        <w:spacing w:after="0"/>
        <w:ind w:left="0"/>
        <w:jc w:val="both"/>
      </w:pPr>
      <w:r>
        <w:rPr>
          <w:rFonts w:ascii="Times New Roman"/>
          <w:b w:val="false"/>
          <w:i w:val="false"/>
          <w:color w:val="000000"/>
          <w:sz w:val="28"/>
        </w:rPr>
        <w:t>
      "Тергеп-тексеру жөніндегі уәкіл азаматтық авиация саласындағы уәкілетті органның" деген сөздер "Авиациялық оқиғаларды тергеп-тексеру жөніндегі уәкілетті ұйымның" деген сөздермен ауыстырылсын;</w:t>
      </w:r>
    </w:p>
    <w:bookmarkEnd w:id="522"/>
    <w:bookmarkStart w:name="z604" w:id="523"/>
    <w:p>
      <w:pPr>
        <w:spacing w:after="0"/>
        <w:ind w:left="0"/>
        <w:jc w:val="both"/>
      </w:pPr>
      <w:r>
        <w:rPr>
          <w:rFonts w:ascii="Times New Roman"/>
          <w:b w:val="false"/>
          <w:i w:val="false"/>
          <w:color w:val="000000"/>
          <w:sz w:val="28"/>
        </w:rPr>
        <w:t>
      "азаматтық авиация саласындағы", "лауазымды адамы" деген сөздер тиісінше "азаматтық және эксперименттік авиациядағы", "қызметкері тергеп-тексеру жөніндегі уәкіл" деген сөздермен ауыстырылсын;</w:t>
      </w:r>
    </w:p>
    <w:bookmarkEnd w:id="523"/>
    <w:bookmarkStart w:name="z605" w:id="524"/>
    <w:p>
      <w:pPr>
        <w:spacing w:after="0"/>
        <w:ind w:left="0"/>
        <w:jc w:val="both"/>
      </w:pPr>
      <w:r>
        <w:rPr>
          <w:rFonts w:ascii="Times New Roman"/>
          <w:b w:val="false"/>
          <w:i w:val="false"/>
          <w:color w:val="000000"/>
          <w:sz w:val="28"/>
        </w:rPr>
        <w:t>
      мынадай мазмұндағы үшінші бөлікпен толықтырылсын:</w:t>
      </w:r>
    </w:p>
    <w:bookmarkEnd w:id="524"/>
    <w:bookmarkStart w:name="z606" w:id="525"/>
    <w:p>
      <w:pPr>
        <w:spacing w:after="0"/>
        <w:ind w:left="0"/>
        <w:jc w:val="both"/>
      </w:pPr>
      <w:r>
        <w:rPr>
          <w:rFonts w:ascii="Times New Roman"/>
          <w:b w:val="false"/>
          <w:i w:val="false"/>
          <w:color w:val="000000"/>
          <w:sz w:val="28"/>
        </w:rPr>
        <w:t>
      "Авиациялық оқиғалар мен оқыс оқиғаларды тергеп-тексеру функцияларын жүзеге асыратын авиациялық оқиғаларды тергеп-тексеру жөніндегі уәкілетті ұйымның қызметшілеріне қойылатын біліктілік талаптары азаматтық және эксперименттік авиациядағы авиациялық оқиғалар мен оқыс оқиғалардың деректерін ұсыну және оларды тергеп-тексеру қағидаларына сәйкес белгіленеді.";</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4-1), 4-2) және 4-3) тармақшалармен толықтырылсын:</w:t>
      </w:r>
    </w:p>
    <w:bookmarkStart w:name="z608" w:id="526"/>
    <w:p>
      <w:pPr>
        <w:spacing w:after="0"/>
        <w:ind w:left="0"/>
        <w:jc w:val="both"/>
      </w:pPr>
      <w:r>
        <w:rPr>
          <w:rFonts w:ascii="Times New Roman"/>
          <w:b w:val="false"/>
          <w:i w:val="false"/>
          <w:color w:val="000000"/>
          <w:sz w:val="28"/>
        </w:rPr>
        <w:t>
      "4-1) сот-медициналық сараптамалардың нәтижелерін сұратуға және алуға;</w:t>
      </w:r>
    </w:p>
    <w:bookmarkEnd w:id="526"/>
    <w:bookmarkStart w:name="z609" w:id="527"/>
    <w:p>
      <w:pPr>
        <w:spacing w:after="0"/>
        <w:ind w:left="0"/>
        <w:jc w:val="both"/>
      </w:pPr>
      <w:r>
        <w:rPr>
          <w:rFonts w:ascii="Times New Roman"/>
          <w:b w:val="false"/>
          <w:i w:val="false"/>
          <w:color w:val="000000"/>
          <w:sz w:val="28"/>
        </w:rPr>
        <w:t>
      4-2) авиациялық оқиғаға немесе оқыс оқиғаға қатысы бар адамдардан психикалық белсенді заттарды тұтыну фактісін және масаң күйін анықтау үшін медициналық куәландырудан өтуді талап етуге;</w:t>
      </w:r>
    </w:p>
    <w:bookmarkEnd w:id="527"/>
    <w:bookmarkStart w:name="z610" w:id="528"/>
    <w:p>
      <w:pPr>
        <w:spacing w:after="0"/>
        <w:ind w:left="0"/>
        <w:jc w:val="both"/>
      </w:pPr>
      <w:r>
        <w:rPr>
          <w:rFonts w:ascii="Times New Roman"/>
          <w:b w:val="false"/>
          <w:i w:val="false"/>
          <w:color w:val="000000"/>
          <w:sz w:val="28"/>
        </w:rPr>
        <w:t>
      4-3) фото және бейне түсірілімдер жүргізуге, сондай-ақ авиациялық оқиғаға немесе оқыс оқиғаға қатысты фото және бейне материалдарды сұратуға және алуға;";</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тармақшасындағы "болуы міндетті." деген сөздер "болуы;" деген сөзбен ауыстырылып, мынадай мазмұндағы 5) тармақшамен толықтырылсын:</w:t>
      </w:r>
    </w:p>
    <w:bookmarkStart w:name="z612" w:id="529"/>
    <w:p>
      <w:pPr>
        <w:spacing w:after="0"/>
        <w:ind w:left="0"/>
        <w:jc w:val="both"/>
      </w:pPr>
      <w:r>
        <w:rPr>
          <w:rFonts w:ascii="Times New Roman"/>
          <w:b w:val="false"/>
          <w:i w:val="false"/>
          <w:color w:val="000000"/>
          <w:sz w:val="28"/>
        </w:rPr>
        <w:t>
      "5) авиациялық оқиғалар мен оқыс оқиғаларды тергеп-тексеру бойынша кәсіптік даярлықтан және ұшу қауіпсіздігі мен авиациялық қауіпсіздікті қамтамасыз етуге байланысты өзге де оқытудан өтуге міндетті.";</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14" w:id="530"/>
    <w:p>
      <w:pPr>
        <w:spacing w:after="0"/>
        <w:ind w:left="0"/>
        <w:jc w:val="both"/>
      </w:pPr>
      <w:r>
        <w:rPr>
          <w:rFonts w:ascii="Times New Roman"/>
          <w:b w:val="false"/>
          <w:i w:val="false"/>
          <w:color w:val="000000"/>
          <w:sz w:val="28"/>
        </w:rPr>
        <w:t>
      "5. Авиациялық оқиғаларды тергеп-тексеру жөніндегі уәкілдер азаматтық авиацияның авиациялық персоналының жұмыс істеу жағдайларымен және сыйақыларымен салыстырылатын деңгейлерге сәйкес келетін ақшалай ризықпен қамтамасыз етіледі.";</w:t>
      </w:r>
    </w:p>
    <w:bookmarkEnd w:id="530"/>
    <w:bookmarkStart w:name="z615" w:id="531"/>
    <w:p>
      <w:pPr>
        <w:spacing w:after="0"/>
        <w:ind w:left="0"/>
        <w:jc w:val="both"/>
      </w:pPr>
      <w:r>
        <w:rPr>
          <w:rFonts w:ascii="Times New Roman"/>
          <w:b w:val="false"/>
          <w:i w:val="false"/>
          <w:color w:val="000000"/>
          <w:sz w:val="28"/>
        </w:rPr>
        <w:t xml:space="preserve">
      11) 105-баптың </w:t>
      </w:r>
      <w:r>
        <w:rPr>
          <w:rFonts w:ascii="Times New Roman"/>
          <w:b w:val="false"/>
          <w:i w:val="false"/>
          <w:color w:val="000000"/>
          <w:sz w:val="28"/>
        </w:rPr>
        <w:t>2-тармағының</w:t>
      </w:r>
      <w:r>
        <w:rPr>
          <w:rFonts w:ascii="Times New Roman"/>
          <w:b w:val="false"/>
          <w:i w:val="false"/>
          <w:color w:val="000000"/>
          <w:sz w:val="28"/>
        </w:rPr>
        <w:t xml:space="preserve"> 6-3) тармақшасындағы "ақпараттық технологиялар мен байланыс технологияларының" деген сөздер "цифрлық технологиялардың және байланыс технологияларының" деген сөздермен ауыстырылсын.</w:t>
      </w:r>
    </w:p>
    <w:bookmarkEnd w:id="531"/>
    <w:bookmarkStart w:name="z616" w:id="532"/>
    <w:p>
      <w:pPr>
        <w:spacing w:after="0"/>
        <w:ind w:left="0"/>
        <w:jc w:val="both"/>
      </w:pPr>
      <w:r>
        <w:rPr>
          <w:rFonts w:ascii="Times New Roman"/>
          <w:b w:val="false"/>
          <w:i w:val="false"/>
          <w:color w:val="000000"/>
          <w:sz w:val="28"/>
        </w:rPr>
        <w:t xml:space="preserve">
      67. "Құқық қорғау қызметі туралы" 2011 жылғы 6 қаңтардағы Қазақстан Республикасының </w:t>
      </w:r>
      <w:r>
        <w:rPr>
          <w:rFonts w:ascii="Times New Roman"/>
          <w:b w:val="false"/>
          <w:i w:val="false"/>
          <w:color w:val="000000"/>
          <w:sz w:val="28"/>
        </w:rPr>
        <w:t>Заңына:</w:t>
      </w:r>
    </w:p>
    <w:bookmarkEnd w:id="532"/>
    <w:bookmarkStart w:name="z617" w:id="533"/>
    <w:p>
      <w:pPr>
        <w:spacing w:after="0"/>
        <w:ind w:left="0"/>
        <w:jc w:val="both"/>
      </w:pPr>
      <w:r>
        <w:rPr>
          <w:rFonts w:ascii="Times New Roman"/>
          <w:b w:val="false"/>
          <w:i w:val="false"/>
          <w:color w:val="000000"/>
          <w:sz w:val="28"/>
        </w:rPr>
        <w:t>
      бүкіл мәтін бойынша "ақпараттық жүйе", "ақпараттық-коммуникациялық технологиялар" деген сөздер тиісінше "цифрлық жүйе", "цифрлық технологиялар" деген сөздермен ауыстырылсын.</w:t>
      </w:r>
    </w:p>
    <w:bookmarkEnd w:id="533"/>
    <w:bookmarkStart w:name="z618" w:id="534"/>
    <w:p>
      <w:pPr>
        <w:spacing w:after="0"/>
        <w:ind w:left="0"/>
        <w:jc w:val="both"/>
      </w:pPr>
      <w:r>
        <w:rPr>
          <w:rFonts w:ascii="Times New Roman"/>
          <w:b w:val="false"/>
          <w:i w:val="false"/>
          <w:color w:val="000000"/>
          <w:sz w:val="28"/>
        </w:rPr>
        <w:t xml:space="preserve">
      68. "Медиация туралы" 2011 жылғы 28 қаңтардағы Қазақстан Республикасының </w:t>
      </w:r>
      <w:r>
        <w:rPr>
          <w:rFonts w:ascii="Times New Roman"/>
          <w:b w:val="false"/>
          <w:i w:val="false"/>
          <w:color w:val="000000"/>
          <w:sz w:val="28"/>
        </w:rPr>
        <w:t>Заңына:</w:t>
      </w:r>
    </w:p>
    <w:bookmarkEnd w:id="534"/>
    <w:bookmarkStart w:name="z619" w:id="535"/>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6-тармағының</w:t>
      </w:r>
      <w:r>
        <w:rPr>
          <w:rFonts w:ascii="Times New Roman"/>
          <w:b w:val="false"/>
          <w:i w:val="false"/>
          <w:color w:val="000000"/>
          <w:sz w:val="28"/>
        </w:rPr>
        <w:t xml:space="preserve"> екiншi бөлiгiндегi "ақпараттық жүйесіне" деген сөздер "цифрлық жүйесіне" деген сөздермен ауыстырылсын;</w:t>
      </w:r>
    </w:p>
    <w:bookmarkEnd w:id="535"/>
    <w:bookmarkStart w:name="z620" w:id="536"/>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тармақшасындағы "ақпараттық-коммуникациялық технологиялар" деген сөздер "цифрлық технологиялар" деген сөздермен ауыстырылсын.</w:t>
      </w:r>
    </w:p>
    <w:bookmarkEnd w:id="536"/>
    <w:bookmarkStart w:name="z621" w:id="537"/>
    <w:p>
      <w:pPr>
        <w:spacing w:after="0"/>
        <w:ind w:left="0"/>
        <w:jc w:val="both"/>
      </w:pPr>
      <w:r>
        <w:rPr>
          <w:rFonts w:ascii="Times New Roman"/>
          <w:b w:val="false"/>
          <w:i w:val="false"/>
          <w:color w:val="000000"/>
          <w:sz w:val="28"/>
        </w:rPr>
        <w:t xml:space="preserve">
      69.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537"/>
    <w:bookmarkStart w:name="z622" w:id="53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22) тармақшасындағы</w:t>
      </w:r>
      <w:r>
        <w:rPr>
          <w:rFonts w:ascii="Times New Roman"/>
          <w:b w:val="false"/>
          <w:i w:val="false"/>
          <w:color w:val="000000"/>
          <w:sz w:val="28"/>
        </w:rPr>
        <w:t xml:space="preserve"> "ақпараттық" деген сөз "цифрлық" деген сөзбен ауыстырылсын;</w:t>
      </w:r>
    </w:p>
    <w:bookmarkEnd w:id="538"/>
    <w:bookmarkStart w:name="z623" w:id="5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w:t>
      </w:r>
      <w:r>
        <w:rPr>
          <w:rFonts w:ascii="Times New Roman"/>
          <w:b w:val="false"/>
          <w:i w:val="false"/>
          <w:color w:val="000000"/>
          <w:sz w:val="28"/>
        </w:rPr>
        <w:t xml:space="preserve"> мынадай мазмұндағы 7-тармақпен толықтырылсын:</w:t>
      </w:r>
    </w:p>
    <w:bookmarkEnd w:id="539"/>
    <w:bookmarkStart w:name="z624" w:id="540"/>
    <w:p>
      <w:pPr>
        <w:spacing w:after="0"/>
        <w:ind w:left="0"/>
        <w:jc w:val="both"/>
      </w:pPr>
      <w:r>
        <w:rPr>
          <w:rFonts w:ascii="Times New Roman"/>
          <w:b w:val="false"/>
          <w:i w:val="false"/>
          <w:color w:val="000000"/>
          <w:sz w:val="28"/>
        </w:rPr>
        <w:t>
      "7. Мемлекеттік мүлікті басқаруды жетілдіру мақсатында мемлекеттік мүлік жөніндегі уәкілетті орган мемлекеттік мүлік тізіліміндегі пилоттық жобаларды іске асыруды мемлекеттік мүлік жөніндегі уәкілетті орган айқындаған тәртіппен және мерзімдерде жүзеге асыруға құқылы.";</w:t>
      </w:r>
    </w:p>
    <w:bookmarkEnd w:id="540"/>
    <w:bookmarkStart w:name="z625" w:id="5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"мүліктік кешен ретінде кәсіпорындарды" деген сөздер "ұйымдардағы акциялардың (қатысу үлестерінің) мемлекеттік пакеттерін" деген сөздермен ауыстырылсын;</w:t>
      </w:r>
    </w:p>
    <w:bookmarkStart w:name="z627" w:id="542"/>
    <w:p>
      <w:pPr>
        <w:spacing w:after="0"/>
        <w:ind w:left="0"/>
        <w:jc w:val="both"/>
      </w:pPr>
      <w:r>
        <w:rPr>
          <w:rFonts w:ascii="Times New Roman"/>
          <w:b w:val="false"/>
          <w:i w:val="false"/>
          <w:color w:val="000000"/>
          <w:sz w:val="28"/>
        </w:rPr>
        <w:t xml:space="preserve">
      мынадай мазмұндағы 23-1) және 23-2) тармақшалармен толықтырылсын: </w:t>
      </w:r>
    </w:p>
    <w:bookmarkEnd w:id="542"/>
    <w:bookmarkStart w:name="z628" w:id="543"/>
    <w:p>
      <w:pPr>
        <w:spacing w:after="0"/>
        <w:ind w:left="0"/>
        <w:jc w:val="both"/>
      </w:pPr>
      <w:r>
        <w:rPr>
          <w:rFonts w:ascii="Times New Roman"/>
          <w:b w:val="false"/>
          <w:i w:val="false"/>
          <w:color w:val="000000"/>
          <w:sz w:val="28"/>
        </w:rPr>
        <w:t xml:space="preserve">
      "23-1) Қазақстан Республикасының жасанды интеллект туралы заңнамасына сәйкес дерекнамаларды қолдана отырып, мемлекеттік активтерді және квазимемлекеттік секторды тиімді басқару жөніндегі тиісті салалардың уәкілетті органдарын әдіснамалық қолдауды жүзеге асырады; </w:t>
      </w:r>
    </w:p>
    <w:bookmarkEnd w:id="543"/>
    <w:bookmarkStart w:name="z629" w:id="544"/>
    <w:p>
      <w:pPr>
        <w:spacing w:after="0"/>
        <w:ind w:left="0"/>
        <w:jc w:val="both"/>
      </w:pPr>
      <w:r>
        <w:rPr>
          <w:rFonts w:ascii="Times New Roman"/>
          <w:b w:val="false"/>
          <w:i w:val="false"/>
          <w:color w:val="000000"/>
          <w:sz w:val="28"/>
        </w:rPr>
        <w:t>
      23-2) мемлекеттік мүлік тізілімінде пилоттық жобаны іске асыру тәртібі мен мерзімдерін белгілейді;";</w:t>
      </w:r>
    </w:p>
    <w:bookmarkEnd w:id="544"/>
    <w:bookmarkStart w:name="z630" w:id="545"/>
    <w:p>
      <w:pPr>
        <w:spacing w:after="0"/>
        <w:ind w:left="0"/>
        <w:jc w:val="both"/>
      </w:pPr>
      <w:r>
        <w:rPr>
          <w:rFonts w:ascii="Times New Roman"/>
          <w:b w:val="false"/>
          <w:i w:val="false"/>
          <w:color w:val="000000"/>
          <w:sz w:val="28"/>
        </w:rPr>
        <w:t>
      26-7) тармақшадағы "жөнінде ашық конкурс өткізеді" деген сөздер "бойынша ашық конкурсты мемлекеттік мүлік тізілімінің веб-порталы арқылы өткізеді" деген сөздермен ауыстырылсын;</w:t>
      </w:r>
    </w:p>
    <w:bookmarkEnd w:id="545"/>
    <w:bookmarkStart w:name="z631" w:id="546"/>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25) тармақшаларындағы</w:t>
      </w:r>
      <w:r>
        <w:rPr>
          <w:rFonts w:ascii="Times New Roman"/>
          <w:b w:val="false"/>
          <w:i w:val="false"/>
          <w:color w:val="000000"/>
          <w:sz w:val="28"/>
        </w:rPr>
        <w:t xml:space="preserve"> ", сондай-ақ мүліктік кешен ретінде кәсіпорындарды" деген сөздер алып тасталсын;</w:t>
      </w:r>
    </w:p>
    <w:bookmarkEnd w:id="546"/>
    <w:bookmarkStart w:name="z632" w:id="547"/>
    <w:p>
      <w:pPr>
        <w:spacing w:after="0"/>
        <w:ind w:left="0"/>
        <w:jc w:val="both"/>
      </w:pPr>
      <w:r>
        <w:rPr>
          <w:rFonts w:ascii="Times New Roman"/>
          <w:b w:val="false"/>
          <w:i w:val="false"/>
          <w:color w:val="000000"/>
          <w:sz w:val="28"/>
        </w:rPr>
        <w:t xml:space="preserve">
      5) 18-баптың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24) тармақшаларындағы</w:t>
      </w:r>
      <w:r>
        <w:rPr>
          <w:rFonts w:ascii="Times New Roman"/>
          <w:b w:val="false"/>
          <w:i w:val="false"/>
          <w:color w:val="000000"/>
          <w:sz w:val="28"/>
        </w:rPr>
        <w:t xml:space="preserve"> ", сондай-ақ мүліктік кешен ретінде кәсіпорындарды" деген сөздер алып тасталсын;</w:t>
      </w:r>
    </w:p>
    <w:bookmarkEnd w:id="547"/>
    <w:bookmarkStart w:name="z633" w:id="548"/>
    <w:p>
      <w:pPr>
        <w:spacing w:after="0"/>
        <w:ind w:left="0"/>
        <w:jc w:val="both"/>
      </w:pPr>
      <w:r>
        <w:rPr>
          <w:rFonts w:ascii="Times New Roman"/>
          <w:b w:val="false"/>
          <w:i w:val="false"/>
          <w:color w:val="000000"/>
          <w:sz w:val="28"/>
        </w:rPr>
        <w:t xml:space="preserve">
      6) 75-баптың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548"/>
    <w:bookmarkStart w:name="z634" w:id="549"/>
    <w:p>
      <w:pPr>
        <w:spacing w:after="0"/>
        <w:ind w:left="0"/>
        <w:jc w:val="both"/>
      </w:pPr>
      <w:r>
        <w:rPr>
          <w:rFonts w:ascii="Times New Roman"/>
          <w:b w:val="false"/>
          <w:i w:val="false"/>
          <w:color w:val="000000"/>
          <w:sz w:val="28"/>
        </w:rPr>
        <w:t>
      "Мемлекеттiк кәсiпорындардың мүлiктiк кешендерi, мемлекетке" деген сөздер "Мемлекетке" деген сөзбен ауыстырылсын;</w:t>
      </w:r>
    </w:p>
    <w:bookmarkEnd w:id="549"/>
    <w:bookmarkStart w:name="z635" w:id="550"/>
    <w:p>
      <w:pPr>
        <w:spacing w:after="0"/>
        <w:ind w:left="0"/>
        <w:jc w:val="both"/>
      </w:pPr>
      <w:r>
        <w:rPr>
          <w:rFonts w:ascii="Times New Roman"/>
          <w:b w:val="false"/>
          <w:i w:val="false"/>
          <w:color w:val="000000"/>
          <w:sz w:val="28"/>
        </w:rPr>
        <w:t>
      ", ақша" деген сөз алып тасталсын;</w:t>
      </w:r>
    </w:p>
    <w:bookmarkEnd w:id="550"/>
    <w:bookmarkStart w:name="z636" w:id="5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93-бапта</w:t>
      </w:r>
      <w:r>
        <w:rPr>
          <w:rFonts w:ascii="Times New Roman"/>
          <w:b w:val="false"/>
          <w:i w:val="false"/>
          <w:color w:val="000000"/>
          <w:sz w:val="28"/>
        </w:rPr>
        <w:t>:</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"4-1-тармағында көзделген жағдайды" деген сөздер "4 және 4-1-тармақтарында көзделген жағдайларды"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639" w:id="552"/>
    <w:p>
      <w:pPr>
        <w:spacing w:after="0"/>
        <w:ind w:left="0"/>
        <w:jc w:val="both"/>
      </w:pPr>
      <w:r>
        <w:rPr>
          <w:rFonts w:ascii="Times New Roman"/>
          <w:b w:val="false"/>
          <w:i w:val="false"/>
          <w:color w:val="000000"/>
          <w:sz w:val="28"/>
        </w:rPr>
        <w:t>
      "Егер осы Заңда өзгеше көзделмесе, өзге жағдайларда сатушының мемлекеттік мүлікті иеліктен шығаруы мемлекеттік мүлік тізілімінің веб-порталын пайдалана отырып жүзеге асырылады.";</w:t>
      </w:r>
    </w:p>
    <w:bookmarkEnd w:id="552"/>
    <w:bookmarkStart w:name="z640" w:id="5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94-бап</w:t>
      </w:r>
      <w:r>
        <w:rPr>
          <w:rFonts w:ascii="Times New Roman"/>
          <w:b w:val="false"/>
          <w:i w:val="false"/>
          <w:color w:val="000000"/>
          <w:sz w:val="28"/>
        </w:rPr>
        <w:t xml:space="preserve"> мынадай мазмұндағы 6-тармақпен толықтырылсын:</w:t>
      </w:r>
    </w:p>
    <w:bookmarkEnd w:id="553"/>
    <w:bookmarkStart w:name="z641" w:id="554"/>
    <w:p>
      <w:pPr>
        <w:spacing w:after="0"/>
        <w:ind w:left="0"/>
        <w:jc w:val="both"/>
      </w:pPr>
      <w:r>
        <w:rPr>
          <w:rFonts w:ascii="Times New Roman"/>
          <w:b w:val="false"/>
          <w:i w:val="false"/>
          <w:color w:val="000000"/>
          <w:sz w:val="28"/>
        </w:rPr>
        <w:t>
      "6. Мемлекеттік кәсіпорынды мүліктік кешен ретінде иеліктен шығару кейіннен акцияларды (жарғылық капиталға қатысу үлестерін) жекешелендіре отырып, оны акционерлік қоғам (жауапкершілігі шектеулі серіктестік) етіп қайта ұйымдастыру (қайта құру) арқылы жүзеге асырылады.";</w:t>
      </w:r>
    </w:p>
    <w:bookmarkEnd w:id="554"/>
    <w:bookmarkStart w:name="z642" w:id="555"/>
    <w:p>
      <w:pPr>
        <w:spacing w:after="0"/>
        <w:ind w:left="0"/>
        <w:jc w:val="both"/>
      </w:pPr>
      <w:r>
        <w:rPr>
          <w:rFonts w:ascii="Times New Roman"/>
          <w:b w:val="false"/>
          <w:i w:val="false"/>
          <w:color w:val="000000"/>
          <w:sz w:val="28"/>
        </w:rPr>
        <w:t xml:space="preserve">
      9) 96-баптың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алып тасталсын;</w:t>
      </w:r>
    </w:p>
    <w:bookmarkEnd w:id="555"/>
    <w:bookmarkStart w:name="z643" w:id="5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97-бап</w:t>
      </w:r>
      <w:r>
        <w:rPr>
          <w:rFonts w:ascii="Times New Roman"/>
          <w:b w:val="false"/>
          <w:i w:val="false"/>
          <w:color w:val="000000"/>
          <w:sz w:val="28"/>
        </w:rPr>
        <w:t xml:space="preserve"> алып тасталсын;</w:t>
      </w:r>
    </w:p>
    <w:bookmarkEnd w:id="556"/>
    <w:bookmarkStart w:name="z644" w:id="557"/>
    <w:p>
      <w:pPr>
        <w:spacing w:after="0"/>
        <w:ind w:left="0"/>
        <w:jc w:val="both"/>
      </w:pPr>
      <w:r>
        <w:rPr>
          <w:rFonts w:ascii="Times New Roman"/>
          <w:b w:val="false"/>
          <w:i w:val="false"/>
          <w:color w:val="000000"/>
          <w:sz w:val="28"/>
        </w:rPr>
        <w:t xml:space="preserve">
      11) 100-баптың </w:t>
      </w:r>
      <w:r>
        <w:rPr>
          <w:rFonts w:ascii="Times New Roman"/>
          <w:b w:val="false"/>
          <w:i w:val="false"/>
          <w:color w:val="000000"/>
          <w:sz w:val="28"/>
        </w:rPr>
        <w:t>1-тармағының</w:t>
      </w:r>
      <w:r>
        <w:rPr>
          <w:rFonts w:ascii="Times New Roman"/>
          <w:b w:val="false"/>
          <w:i w:val="false"/>
          <w:color w:val="000000"/>
          <w:sz w:val="28"/>
        </w:rPr>
        <w:t xml:space="preserve"> үшiншi бөлiгiндегi "электрондық нысанда" деген сөздер "цифрлық нысанда" деген сөздермен ауыстырылсын;</w:t>
      </w:r>
    </w:p>
    <w:bookmarkEnd w:id="557"/>
    <w:bookmarkStart w:name="z645" w:id="558"/>
    <w:p>
      <w:pPr>
        <w:spacing w:after="0"/>
        <w:ind w:left="0"/>
        <w:jc w:val="both"/>
      </w:pPr>
      <w:r>
        <w:rPr>
          <w:rFonts w:ascii="Times New Roman"/>
          <w:b w:val="false"/>
          <w:i w:val="false"/>
          <w:color w:val="000000"/>
          <w:sz w:val="28"/>
        </w:rPr>
        <w:t xml:space="preserve">
      12) 100-1-баптың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558"/>
    <w:bookmarkStart w:name="z646" w:id="559"/>
    <w:p>
      <w:pPr>
        <w:spacing w:after="0"/>
        <w:ind w:left="0"/>
        <w:jc w:val="both"/>
      </w:pPr>
      <w:r>
        <w:rPr>
          <w:rFonts w:ascii="Times New Roman"/>
          <w:b w:val="false"/>
          <w:i w:val="false"/>
          <w:color w:val="000000"/>
          <w:sz w:val="28"/>
        </w:rPr>
        <w:t>
      "2. Баланстық құны республикалық бюджет туралы заңда белгіленген және тиісті қаржы жылының 1 қаңтарына қолданыста болатын айлық есептік көрсеткіштің 2 500 000 еселенген мөлшерінен асатын акционерлік қоғамдар (жауапкершілігі шектеулі серіктестіктер) акцияларының мемлекетке тиесілі бақылау пакеттері (жарғылық капиталға қатысу үлестері) түріндегі жекешелендіру объектілерін бағалауды халықаралық бағалау стандарттарына сәйкес тәуелсіз консультанттар жүзеге асырады.</w:t>
      </w:r>
    </w:p>
    <w:bookmarkEnd w:id="559"/>
    <w:bookmarkStart w:name="z647" w:id="560"/>
    <w:p>
      <w:pPr>
        <w:spacing w:after="0"/>
        <w:ind w:left="0"/>
        <w:jc w:val="both"/>
      </w:pPr>
      <w:r>
        <w:rPr>
          <w:rFonts w:ascii="Times New Roman"/>
          <w:b w:val="false"/>
          <w:i w:val="false"/>
          <w:color w:val="000000"/>
          <w:sz w:val="28"/>
        </w:rPr>
        <w:t>
      3. Осы баптың 2-тармағында көзделген жағдайды қоспағанда, жекешелендіру объектілерін бағалау Қазақстан Республикасының бағалау қызметі туралы заңнамасына сәйкес жүзеге асырылады.";</w:t>
      </w:r>
    </w:p>
    <w:bookmarkEnd w:id="560"/>
    <w:bookmarkStart w:name="z648" w:id="561"/>
    <w:p>
      <w:pPr>
        <w:spacing w:after="0"/>
        <w:ind w:left="0"/>
        <w:jc w:val="both"/>
      </w:pPr>
      <w:r>
        <w:rPr>
          <w:rFonts w:ascii="Times New Roman"/>
          <w:b w:val="false"/>
          <w:i w:val="false"/>
          <w:color w:val="000000"/>
          <w:sz w:val="28"/>
        </w:rPr>
        <w:t>
      "5. Тәуелсіз консультанттар мен бағалаушыны тарту Қазақстан Республикасының мемлекеттік сатып алу туралы заңнамасына сәйкес жүзеге асырылады.";</w:t>
      </w:r>
    </w:p>
    <w:bookmarkEnd w:id="561"/>
    <w:bookmarkStart w:name="z649" w:id="562"/>
    <w:p>
      <w:pPr>
        <w:spacing w:after="0"/>
        <w:ind w:left="0"/>
        <w:jc w:val="both"/>
      </w:pPr>
      <w:r>
        <w:rPr>
          <w:rFonts w:ascii="Times New Roman"/>
          <w:b w:val="false"/>
          <w:i w:val="false"/>
          <w:color w:val="000000"/>
          <w:sz w:val="28"/>
        </w:rPr>
        <w:t xml:space="preserve">
      13) 101-баптың </w:t>
      </w:r>
      <w:r>
        <w:rPr>
          <w:rFonts w:ascii="Times New Roman"/>
          <w:b w:val="false"/>
          <w:i w:val="false"/>
          <w:color w:val="000000"/>
          <w:sz w:val="28"/>
        </w:rPr>
        <w:t>9-тармағы</w:t>
      </w:r>
      <w:r>
        <w:rPr>
          <w:rFonts w:ascii="Times New Roman"/>
          <w:b w:val="false"/>
          <w:i w:val="false"/>
          <w:color w:val="000000"/>
          <w:sz w:val="28"/>
        </w:rPr>
        <w:t xml:space="preserve"> "102," деген цифрлардан кейін "103 және" деген сөздермен толықтырылсын;</w:t>
      </w:r>
    </w:p>
    <w:bookmarkEnd w:id="562"/>
    <w:bookmarkStart w:name="z650" w:id="5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103-бапта</w:t>
      </w:r>
      <w:r>
        <w:rPr>
          <w:rFonts w:ascii="Times New Roman"/>
          <w:b w:val="false"/>
          <w:i w:val="false"/>
          <w:color w:val="000000"/>
          <w:sz w:val="28"/>
        </w:rPr>
        <w:t>:</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52" w:id="564"/>
    <w:p>
      <w:pPr>
        <w:spacing w:after="0"/>
        <w:ind w:left="0"/>
        <w:jc w:val="both"/>
      </w:pPr>
      <w:r>
        <w:rPr>
          <w:rFonts w:ascii="Times New Roman"/>
          <w:b w:val="false"/>
          <w:i w:val="false"/>
          <w:color w:val="000000"/>
          <w:sz w:val="28"/>
        </w:rPr>
        <w:t>
      "2. Конкурс мынадай іс-шаралар жоспарын:</w:t>
      </w:r>
    </w:p>
    <w:bookmarkEnd w:id="564"/>
    <w:bookmarkStart w:name="z653" w:id="565"/>
    <w:p>
      <w:pPr>
        <w:spacing w:after="0"/>
        <w:ind w:left="0"/>
        <w:jc w:val="both"/>
      </w:pPr>
      <w:r>
        <w:rPr>
          <w:rFonts w:ascii="Times New Roman"/>
          <w:b w:val="false"/>
          <w:i w:val="false"/>
          <w:color w:val="000000"/>
          <w:sz w:val="28"/>
        </w:rPr>
        <w:t>
      1) осы Заңның 100-1-бабында белгіленген тәртіппен тәуелсіз консультантты тартуды;</w:t>
      </w:r>
    </w:p>
    <w:bookmarkEnd w:id="565"/>
    <w:bookmarkStart w:name="z654" w:id="566"/>
    <w:p>
      <w:pPr>
        <w:spacing w:after="0"/>
        <w:ind w:left="0"/>
        <w:jc w:val="both"/>
      </w:pPr>
      <w:r>
        <w:rPr>
          <w:rFonts w:ascii="Times New Roman"/>
          <w:b w:val="false"/>
          <w:i w:val="false"/>
          <w:color w:val="000000"/>
          <w:sz w:val="28"/>
        </w:rPr>
        <w:t>
      2) тәуелсіз консультанттың жекешелендіру объектісіне жан-жақты талдау мен оның құнын бағалауды жүргізу, әлеуетті сатып алушыларға (инвесторларға) қойылатын талаптарды (қажет болған жағдайда) және жекешелендіру талаптарын әзірлеу, әлеуетті сатып алушылар (инвесторлар) үшін жекешелендіру объектісі туралы ақпаратты қалыптастыру жөніндегі жұмыстарды жүзеге асыруды;</w:t>
      </w:r>
    </w:p>
    <w:bookmarkEnd w:id="566"/>
    <w:bookmarkStart w:name="z655" w:id="567"/>
    <w:p>
      <w:pPr>
        <w:spacing w:after="0"/>
        <w:ind w:left="0"/>
        <w:jc w:val="both"/>
      </w:pPr>
      <w:r>
        <w:rPr>
          <w:rFonts w:ascii="Times New Roman"/>
          <w:b w:val="false"/>
          <w:i w:val="false"/>
          <w:color w:val="000000"/>
          <w:sz w:val="28"/>
        </w:rPr>
        <w:t>
      3) сатушының жекешелендіру объектісін сату туралы хабархатты қазақ және орыс тілдерінде мемлекеттік мүлік тізілімінің веб-порталында жариялауын, сондай-ақ тәуелсіз консультанттың сату туралы ұсынысты талаптарға (болған кезде) сай келетін әлеуетті сатып алушыларға (инвесторларға) таратуын;</w:t>
      </w:r>
    </w:p>
    <w:bookmarkEnd w:id="567"/>
    <w:bookmarkStart w:name="z656" w:id="568"/>
    <w:p>
      <w:pPr>
        <w:spacing w:after="0"/>
        <w:ind w:left="0"/>
        <w:jc w:val="both"/>
      </w:pPr>
      <w:r>
        <w:rPr>
          <w:rFonts w:ascii="Times New Roman"/>
          <w:b w:val="false"/>
          <w:i w:val="false"/>
          <w:color w:val="000000"/>
          <w:sz w:val="28"/>
        </w:rPr>
        <w:t>
      4) тәуелсіз консультанттың әлеуетті сатып алушылардың (инвесторлардың) ұсыныстары қамтылған өтінімдер тізбесін қалыптастыруын;</w:t>
      </w:r>
    </w:p>
    <w:bookmarkEnd w:id="568"/>
    <w:bookmarkStart w:name="z657" w:id="569"/>
    <w:p>
      <w:pPr>
        <w:spacing w:after="0"/>
        <w:ind w:left="0"/>
        <w:jc w:val="both"/>
      </w:pPr>
      <w:r>
        <w:rPr>
          <w:rFonts w:ascii="Times New Roman"/>
          <w:b w:val="false"/>
          <w:i w:val="false"/>
          <w:color w:val="000000"/>
          <w:sz w:val="28"/>
        </w:rPr>
        <w:t>
      5) сатушының ең үздік ұсыныстарды ұсынған кемінде екі әлеуетті сатып алушыны (инвесторды) анықтау мақсатында тәуелсіз консультанттың қатысуымен әлеуетті сатып алушылардың (инвесторлардың) өтінімдерін ашуын (конкурстың бірінші кезеңі);</w:t>
      </w:r>
    </w:p>
    <w:bookmarkEnd w:id="569"/>
    <w:bookmarkStart w:name="z658" w:id="570"/>
    <w:p>
      <w:pPr>
        <w:spacing w:after="0"/>
        <w:ind w:left="0"/>
        <w:jc w:val="both"/>
      </w:pPr>
      <w:r>
        <w:rPr>
          <w:rFonts w:ascii="Times New Roman"/>
          <w:b w:val="false"/>
          <w:i w:val="false"/>
          <w:color w:val="000000"/>
          <w:sz w:val="28"/>
        </w:rPr>
        <w:t>
      6) сатушының тәуелсіз консультанттың қатысуымен бірінші кезең жеңімпаздары арасында бұрын ұсынылған бағаны және (немесе) талаптарды жақсарту тұрғысынан сауда-саттық өткізуін (конкурстың екінші кезеңі);</w:t>
      </w:r>
    </w:p>
    <w:bookmarkEnd w:id="570"/>
    <w:bookmarkStart w:name="z659" w:id="571"/>
    <w:p>
      <w:pPr>
        <w:spacing w:after="0"/>
        <w:ind w:left="0"/>
        <w:jc w:val="both"/>
      </w:pPr>
      <w:r>
        <w:rPr>
          <w:rFonts w:ascii="Times New Roman"/>
          <w:b w:val="false"/>
          <w:i w:val="false"/>
          <w:color w:val="000000"/>
          <w:sz w:val="28"/>
        </w:rPr>
        <w:t>
      7) конкурстың қорытындысын шығаруды қамтиды.</w:t>
      </w:r>
    </w:p>
    <w:bookmarkEnd w:id="571"/>
    <w:bookmarkStart w:name="z660" w:id="572"/>
    <w:p>
      <w:pPr>
        <w:spacing w:after="0"/>
        <w:ind w:left="0"/>
        <w:jc w:val="both"/>
      </w:pPr>
      <w:r>
        <w:rPr>
          <w:rFonts w:ascii="Times New Roman"/>
          <w:b w:val="false"/>
          <w:i w:val="false"/>
          <w:color w:val="000000"/>
          <w:sz w:val="28"/>
        </w:rPr>
        <w:t>
      3. Конкурстың әрбір кезеңін өткізу қорытындысы бойынша сатушы, тәуелсіз консультант және конкурсқа қатысушылар оның нәтижелері туралы хаттамаға қол қояды.";</w:t>
      </w:r>
    </w:p>
    <w:bookmarkEnd w:id="572"/>
    <w:bookmarkStart w:name="z661" w:id="573"/>
    <w:p>
      <w:pPr>
        <w:spacing w:after="0"/>
        <w:ind w:left="0"/>
        <w:jc w:val="both"/>
      </w:pPr>
      <w:r>
        <w:rPr>
          <w:rFonts w:ascii="Times New Roman"/>
          <w:b w:val="false"/>
          <w:i w:val="false"/>
          <w:color w:val="000000"/>
          <w:sz w:val="28"/>
        </w:rPr>
        <w:t>
      мынадай мазмұндағы 3-1-тармақпен толықтырылсын:</w:t>
      </w:r>
    </w:p>
    <w:bookmarkEnd w:id="573"/>
    <w:bookmarkStart w:name="z662" w:id="574"/>
    <w:p>
      <w:pPr>
        <w:spacing w:after="0"/>
        <w:ind w:left="0"/>
        <w:jc w:val="both"/>
      </w:pPr>
      <w:r>
        <w:rPr>
          <w:rFonts w:ascii="Times New Roman"/>
          <w:b w:val="false"/>
          <w:i w:val="false"/>
          <w:color w:val="000000"/>
          <w:sz w:val="28"/>
        </w:rPr>
        <w:t xml:space="preserve">
      "3-1. Конкурс екі кезеңдік рәсімдер арқылы өткізілген кезде жекешелендіру объектісінің бастапқы бағасы осы Заңның </w:t>
      </w:r>
      <w:r>
        <w:rPr>
          <w:rFonts w:ascii="Times New Roman"/>
          <w:b w:val="false"/>
          <w:i w:val="false"/>
          <w:color w:val="000000"/>
          <w:sz w:val="28"/>
        </w:rPr>
        <w:t>100-1-бабының</w:t>
      </w:r>
      <w:r>
        <w:rPr>
          <w:rFonts w:ascii="Times New Roman"/>
          <w:b w:val="false"/>
          <w:i w:val="false"/>
          <w:color w:val="000000"/>
          <w:sz w:val="28"/>
        </w:rPr>
        <w:t xml:space="preserve"> 1-тармағына сәйкес айқындалған жекешелендіру объектісінің алғашқы бағасына тең болады.</w:t>
      </w:r>
    </w:p>
    <w:bookmarkEnd w:id="574"/>
    <w:bookmarkStart w:name="z663" w:id="575"/>
    <w:p>
      <w:pPr>
        <w:spacing w:after="0"/>
        <w:ind w:left="0"/>
        <w:jc w:val="both"/>
      </w:pPr>
      <w:r>
        <w:rPr>
          <w:rFonts w:ascii="Times New Roman"/>
          <w:b w:val="false"/>
          <w:i w:val="false"/>
          <w:color w:val="000000"/>
          <w:sz w:val="28"/>
        </w:rPr>
        <w:t>
      Конкурста жекешелендіру объектісінің бастапқы бағасын екі кезеңдік рәсімдер арқылы төмендетуге жол берілмейді.";</w:t>
      </w:r>
    </w:p>
    <w:bookmarkEnd w:id="575"/>
    <w:bookmarkStart w:name="z664" w:id="57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107-бапта</w:t>
      </w:r>
      <w:r>
        <w:rPr>
          <w:rFonts w:ascii="Times New Roman"/>
          <w:b w:val="false"/>
          <w:i w:val="false"/>
          <w:color w:val="000000"/>
          <w:sz w:val="28"/>
        </w:rPr>
        <w:t>:</w:t>
      </w:r>
    </w:p>
    <w:bookmarkEnd w:id="576"/>
    <w:bookmarkStart w:name="z665" w:id="57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деген сөздер алып тасталсын;</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"дұрыстығы" деген сөзден кейін ", сондай-ақ меншік құқықтары сатып алушыға ауысқанға дейін жекешелендіру объектісінің сақталуы" деген сөздермен толықтырылсын;</w:t>
      </w:r>
    </w:p>
    <w:bookmarkStart w:name="z667" w:id="578"/>
    <w:p>
      <w:pPr>
        <w:spacing w:after="0"/>
        <w:ind w:left="0"/>
        <w:jc w:val="both"/>
      </w:pPr>
      <w:r>
        <w:rPr>
          <w:rFonts w:ascii="Times New Roman"/>
          <w:b w:val="false"/>
          <w:i w:val="false"/>
          <w:color w:val="000000"/>
          <w:sz w:val="28"/>
        </w:rPr>
        <w:t xml:space="preserve">
      16) 112-баптың </w:t>
      </w:r>
      <w:r>
        <w:rPr>
          <w:rFonts w:ascii="Times New Roman"/>
          <w:b w:val="false"/>
          <w:i w:val="false"/>
          <w:color w:val="000000"/>
          <w:sz w:val="28"/>
        </w:rPr>
        <w:t>3-тармағындағы</w:t>
      </w:r>
      <w:r>
        <w:rPr>
          <w:rFonts w:ascii="Times New Roman"/>
          <w:b w:val="false"/>
          <w:i w:val="false"/>
          <w:color w:val="000000"/>
          <w:sz w:val="28"/>
        </w:rPr>
        <w:t xml:space="preserve"> "қол қойылған күннен бастап алты айды" деген сөздер "қол қойылғаннан күннен бастап үш жылды" деген сөздермен ауыстырылсын;</w:t>
      </w:r>
    </w:p>
    <w:bookmarkEnd w:id="578"/>
    <w:bookmarkStart w:name="z668" w:id="579"/>
    <w:p>
      <w:pPr>
        <w:spacing w:after="0"/>
        <w:ind w:left="0"/>
        <w:jc w:val="both"/>
      </w:pPr>
      <w:r>
        <w:rPr>
          <w:rFonts w:ascii="Times New Roman"/>
          <w:b w:val="false"/>
          <w:i w:val="false"/>
          <w:color w:val="000000"/>
          <w:sz w:val="28"/>
        </w:rPr>
        <w:t xml:space="preserve">
      17) 134-баптың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тармақшасындағы "ақпараттық дерекқорды" деген сөздер "цифрлық дерекқорды" деген сөздермен ауыстырылсын;</w:t>
      </w:r>
    </w:p>
    <w:bookmarkEnd w:id="579"/>
    <w:bookmarkStart w:name="z669" w:id="580"/>
    <w:p>
      <w:pPr>
        <w:spacing w:after="0"/>
        <w:ind w:left="0"/>
        <w:jc w:val="both"/>
      </w:pPr>
      <w:r>
        <w:rPr>
          <w:rFonts w:ascii="Times New Roman"/>
          <w:b w:val="false"/>
          <w:i w:val="false"/>
          <w:color w:val="000000"/>
          <w:sz w:val="28"/>
        </w:rPr>
        <w:t xml:space="preserve">
      18) 182-баптың </w:t>
      </w:r>
      <w:r>
        <w:rPr>
          <w:rFonts w:ascii="Times New Roman"/>
          <w:b w:val="false"/>
          <w:i w:val="false"/>
          <w:color w:val="000000"/>
          <w:sz w:val="28"/>
        </w:rPr>
        <w:t>6-тармағы</w:t>
      </w:r>
      <w:r>
        <w:rPr>
          <w:rFonts w:ascii="Times New Roman"/>
          <w:b w:val="false"/>
          <w:i w:val="false"/>
          <w:color w:val="000000"/>
          <w:sz w:val="28"/>
        </w:rPr>
        <w:t xml:space="preserve"> "конкурстық тәртіппен" деген сөздерден кейін "мемлекеттік мүлік тізілімінің веб-порталы арқылы электрондық нысанда" деген сөздермен толықтырылсын;</w:t>
      </w:r>
    </w:p>
    <w:bookmarkEnd w:id="580"/>
    <w:bookmarkStart w:name="z670" w:id="58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196-бап</w:t>
      </w:r>
      <w:r>
        <w:rPr>
          <w:rFonts w:ascii="Times New Roman"/>
          <w:b w:val="false"/>
          <w:i w:val="false"/>
          <w:color w:val="000000"/>
          <w:sz w:val="28"/>
        </w:rPr>
        <w:t xml:space="preserve"> мынадай мазмұндағы 2-1-тармақпен толықтырылсын:</w:t>
      </w:r>
    </w:p>
    <w:bookmarkEnd w:id="581"/>
    <w:bookmarkStart w:name="z671" w:id="582"/>
    <w:p>
      <w:pPr>
        <w:spacing w:after="0"/>
        <w:ind w:left="0"/>
        <w:jc w:val="both"/>
      </w:pPr>
      <w:r>
        <w:rPr>
          <w:rFonts w:ascii="Times New Roman"/>
          <w:b w:val="false"/>
          <w:i w:val="false"/>
          <w:color w:val="000000"/>
          <w:sz w:val="28"/>
        </w:rPr>
        <w:t>
      "2-1. Мемлекеттік мүлікті басқару тиімділігін мониторингтеу:</w:t>
      </w:r>
    </w:p>
    <w:bookmarkEnd w:id="582"/>
    <w:bookmarkStart w:name="z672" w:id="583"/>
    <w:p>
      <w:pPr>
        <w:spacing w:after="0"/>
        <w:ind w:left="0"/>
        <w:jc w:val="both"/>
      </w:pPr>
      <w:r>
        <w:rPr>
          <w:rFonts w:ascii="Times New Roman"/>
          <w:b w:val="false"/>
          <w:i w:val="false"/>
          <w:color w:val="000000"/>
          <w:sz w:val="28"/>
        </w:rPr>
        <w:t>
      1) мемлекеттік мүлік тізілімін цифрлық мониторингтеу;</w:t>
      </w:r>
    </w:p>
    <w:bookmarkEnd w:id="583"/>
    <w:bookmarkStart w:name="z673" w:id="584"/>
    <w:p>
      <w:pPr>
        <w:spacing w:after="0"/>
        <w:ind w:left="0"/>
        <w:jc w:val="both"/>
      </w:pPr>
      <w:r>
        <w:rPr>
          <w:rFonts w:ascii="Times New Roman"/>
          <w:b w:val="false"/>
          <w:i w:val="false"/>
          <w:color w:val="000000"/>
          <w:sz w:val="28"/>
        </w:rPr>
        <w:t>
      2) Жерді, оның ішінде жер учаскелерінің, жер қойнауын пайдалану учаскелерінің, орман және аңшылық алқаптарының, су шаруашылығы құрылысжайлары мен су объектілерінің пайдаланылуын қашықтан зондтау деректері арқылы жүзеге асырылады.";</w:t>
      </w:r>
    </w:p>
    <w:bookmarkEnd w:id="584"/>
    <w:bookmarkStart w:name="z674" w:id="585"/>
    <w:p>
      <w:pPr>
        <w:spacing w:after="0"/>
        <w:ind w:left="0"/>
        <w:jc w:val="both"/>
      </w:pPr>
      <w:r>
        <w:rPr>
          <w:rFonts w:ascii="Times New Roman"/>
          <w:b w:val="false"/>
          <w:i w:val="false"/>
          <w:color w:val="000000"/>
          <w:sz w:val="28"/>
        </w:rPr>
        <w:t xml:space="preserve">
      20) 198-баптың </w:t>
      </w:r>
      <w:r>
        <w:rPr>
          <w:rFonts w:ascii="Times New Roman"/>
          <w:b w:val="false"/>
          <w:i w:val="false"/>
          <w:color w:val="000000"/>
          <w:sz w:val="28"/>
        </w:rPr>
        <w:t>1-тармағында</w:t>
      </w:r>
      <w:r>
        <w:rPr>
          <w:rFonts w:ascii="Times New Roman"/>
          <w:b w:val="false"/>
          <w:i w:val="false"/>
          <w:color w:val="000000"/>
          <w:sz w:val="28"/>
        </w:rPr>
        <w:t>:</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тармақшадағы</w:t>
      </w:r>
      <w:r>
        <w:rPr>
          <w:rFonts w:ascii="Times New Roman"/>
          <w:b w:val="false"/>
          <w:i w:val="false"/>
          <w:color w:val="000000"/>
          <w:sz w:val="28"/>
        </w:rPr>
        <w:t xml:space="preserve"> "ақпараттандыру объектілері" деген сөздер "цифрлық объектілер" деген сөздермен ауыстырылсын;</w:t>
      </w:r>
    </w:p>
    <w:bookmarkStart w:name="z676" w:id="586"/>
    <w:p>
      <w:pPr>
        <w:spacing w:after="0"/>
        <w:ind w:left="0"/>
        <w:jc w:val="both"/>
      </w:pPr>
      <w:r>
        <w:rPr>
          <w:rFonts w:ascii="Times New Roman"/>
          <w:b w:val="false"/>
          <w:i w:val="false"/>
          <w:color w:val="000000"/>
          <w:sz w:val="28"/>
        </w:rPr>
        <w:t>
      мынадай мазмұндағы 5-2) тармақшамен толықтырылсын:</w:t>
      </w:r>
    </w:p>
    <w:bookmarkEnd w:id="586"/>
    <w:bookmarkStart w:name="z677" w:id="587"/>
    <w:p>
      <w:pPr>
        <w:spacing w:after="0"/>
        <w:ind w:left="0"/>
        <w:jc w:val="both"/>
      </w:pPr>
      <w:r>
        <w:rPr>
          <w:rFonts w:ascii="Times New Roman"/>
          <w:b w:val="false"/>
          <w:i w:val="false"/>
          <w:color w:val="000000"/>
          <w:sz w:val="28"/>
        </w:rPr>
        <w:t>
      "5-2) мемлекетке тиесілі цифрлық активтер;";</w:t>
      </w:r>
    </w:p>
    <w:bookmarkEnd w:id="587"/>
    <w:bookmarkStart w:name="z678" w:id="588"/>
    <w:p>
      <w:pPr>
        <w:spacing w:after="0"/>
        <w:ind w:left="0"/>
        <w:jc w:val="both"/>
      </w:pPr>
      <w:r>
        <w:rPr>
          <w:rFonts w:ascii="Times New Roman"/>
          <w:b w:val="false"/>
          <w:i w:val="false"/>
          <w:color w:val="000000"/>
          <w:sz w:val="28"/>
        </w:rPr>
        <w:t xml:space="preserve">
      21) 200-баптың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бөлігінде: </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80" w:id="589"/>
    <w:p>
      <w:pPr>
        <w:spacing w:after="0"/>
        <w:ind w:left="0"/>
        <w:jc w:val="both"/>
      </w:pPr>
      <w:r>
        <w:rPr>
          <w:rFonts w:ascii="Times New Roman"/>
          <w:b w:val="false"/>
          <w:i w:val="false"/>
          <w:color w:val="000000"/>
          <w:sz w:val="28"/>
        </w:rPr>
        <w:t>
      "4) Қазақстан Республикасының цифрлық заңнамасына сәйкес цифрлық жүйелерді қолдана отырып, мемлекеттік мүлік тізілімін пайдаланушыларға цифрлық қызметтерді көрсетеді;";</w:t>
      </w:r>
    </w:p>
    <w:bookmarkEnd w:id="589"/>
    <w:bookmarkStart w:name="z681" w:id="590"/>
    <w:p>
      <w:pPr>
        <w:spacing w:after="0"/>
        <w:ind w:left="0"/>
        <w:jc w:val="both"/>
      </w:pPr>
      <w:r>
        <w:rPr>
          <w:rFonts w:ascii="Times New Roman"/>
          <w:b w:val="false"/>
          <w:i w:val="false"/>
          <w:color w:val="000000"/>
          <w:sz w:val="28"/>
        </w:rPr>
        <w:t>
      мынадай мазмұндағы 9-2) тармақшамен толықтырылсын:</w:t>
      </w:r>
    </w:p>
    <w:bookmarkEnd w:id="590"/>
    <w:bookmarkStart w:name="z682" w:id="591"/>
    <w:p>
      <w:pPr>
        <w:spacing w:after="0"/>
        <w:ind w:left="0"/>
        <w:jc w:val="both"/>
      </w:pPr>
      <w:r>
        <w:rPr>
          <w:rFonts w:ascii="Times New Roman"/>
          <w:b w:val="false"/>
          <w:i w:val="false"/>
          <w:color w:val="000000"/>
          <w:sz w:val="28"/>
        </w:rPr>
        <w:t>
      "9-2) Қазақстан Республикасының Ұлттық Банкімен келісу бойынша Қазақстан Республикасының Үкіметі белгілеген тәртіппен мемлекетке тиесілі цифрлық активтерді есепке алуды қамтамасыз етеді;";</w:t>
      </w:r>
    </w:p>
    <w:bookmarkEnd w:id="591"/>
    <w:bookmarkStart w:name="z683" w:id="592"/>
    <w:p>
      <w:pPr>
        <w:spacing w:after="0"/>
        <w:ind w:left="0"/>
        <w:jc w:val="both"/>
      </w:pPr>
      <w:r>
        <w:rPr>
          <w:rFonts w:ascii="Times New Roman"/>
          <w:b w:val="false"/>
          <w:i w:val="false"/>
          <w:color w:val="000000"/>
          <w:sz w:val="28"/>
        </w:rPr>
        <w:t xml:space="preserve">
      22) 213-баптың </w:t>
      </w:r>
      <w:r>
        <w:rPr>
          <w:rFonts w:ascii="Times New Roman"/>
          <w:b w:val="false"/>
          <w:i w:val="false"/>
          <w:color w:val="000000"/>
          <w:sz w:val="28"/>
        </w:rPr>
        <w:t>1-тармағында</w:t>
      </w:r>
      <w:r>
        <w:rPr>
          <w:rFonts w:ascii="Times New Roman"/>
          <w:b w:val="false"/>
          <w:i w:val="false"/>
          <w:color w:val="000000"/>
          <w:sz w:val="28"/>
        </w:rPr>
        <w:t>:</w:t>
      </w:r>
    </w:p>
    <w:bookmarkEnd w:id="592"/>
    <w:bookmarkStart w:name="z684" w:id="593"/>
    <w:p>
      <w:pPr>
        <w:spacing w:after="0"/>
        <w:ind w:left="0"/>
        <w:jc w:val="both"/>
      </w:pPr>
      <w:r>
        <w:rPr>
          <w:rFonts w:ascii="Times New Roman"/>
          <w:b w:val="false"/>
          <w:i w:val="false"/>
          <w:color w:val="000000"/>
          <w:sz w:val="28"/>
        </w:rPr>
        <w:t>
      бірінші бөлікте:</w:t>
      </w:r>
    </w:p>
    <w:bookmarkEnd w:id="593"/>
    <w:bookmarkStart w:name="z685" w:id="594"/>
    <w:p>
      <w:pPr>
        <w:spacing w:after="0"/>
        <w:ind w:left="0"/>
        <w:jc w:val="both"/>
      </w:pPr>
      <w:r>
        <w:rPr>
          <w:rFonts w:ascii="Times New Roman"/>
          <w:b w:val="false"/>
          <w:i w:val="false"/>
          <w:color w:val="000000"/>
          <w:sz w:val="28"/>
        </w:rPr>
        <w:t>
      1) тармақша мынадай редакцияда жазылсын:</w:t>
      </w:r>
    </w:p>
    <w:bookmarkEnd w:id="594"/>
    <w:bookmarkStart w:name="z686" w:id="595"/>
    <w:p>
      <w:pPr>
        <w:spacing w:after="0"/>
        <w:ind w:left="0"/>
        <w:jc w:val="both"/>
      </w:pPr>
      <w:r>
        <w:rPr>
          <w:rFonts w:ascii="Times New Roman"/>
          <w:b w:val="false"/>
          <w:i w:val="false"/>
          <w:color w:val="000000"/>
          <w:sz w:val="28"/>
        </w:rPr>
        <w:t>
      "1) мемлекеттік сатып алу туралы шарт (комиссия шарты) негізінде сауда ұйымдары арқылы жарамдылық (сақталу) мерзімі шектелген азық-түлік тауарлары өткізіледі;";</w:t>
      </w:r>
    </w:p>
    <w:bookmarkEnd w:id="595"/>
    <w:bookmarkStart w:name="z687" w:id="596"/>
    <w:p>
      <w:pPr>
        <w:spacing w:after="0"/>
        <w:ind w:left="0"/>
        <w:jc w:val="both"/>
      </w:pPr>
      <w:r>
        <w:rPr>
          <w:rFonts w:ascii="Times New Roman"/>
          <w:b w:val="false"/>
          <w:i w:val="false"/>
          <w:color w:val="000000"/>
          <w:sz w:val="28"/>
        </w:rPr>
        <w:t>
      3) тармақшадағы "осы бөліктің 1) тармақшасында" деген сөздер "осы тармақтың 1) және 2) тармақшаларында" деген сөздермен ауыстырылсын;</w:t>
      </w:r>
    </w:p>
    <w:bookmarkEnd w:id="596"/>
    <w:bookmarkStart w:name="z688" w:id="597"/>
    <w:p>
      <w:pPr>
        <w:spacing w:after="0"/>
        <w:ind w:left="0"/>
        <w:jc w:val="both"/>
      </w:pPr>
      <w:r>
        <w:rPr>
          <w:rFonts w:ascii="Times New Roman"/>
          <w:b w:val="false"/>
          <w:i w:val="false"/>
          <w:color w:val="000000"/>
          <w:sz w:val="28"/>
        </w:rPr>
        <w:t>
      екінші бөлік алып тасталсын.</w:t>
      </w:r>
    </w:p>
    <w:bookmarkEnd w:id="597"/>
    <w:bookmarkStart w:name="z689" w:id="598"/>
    <w:p>
      <w:pPr>
        <w:spacing w:after="0"/>
        <w:ind w:left="0"/>
        <w:jc w:val="both"/>
      </w:pPr>
      <w:r>
        <w:rPr>
          <w:rFonts w:ascii="Times New Roman"/>
          <w:b w:val="false"/>
          <w:i w:val="false"/>
          <w:color w:val="000000"/>
          <w:sz w:val="28"/>
        </w:rPr>
        <w:t xml:space="preserve">
      70.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8"/>
    <w:bookmarkStart w:name="z690" w:id="599"/>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1-тармағында</w:t>
      </w:r>
      <w:r>
        <w:rPr>
          <w:rFonts w:ascii="Times New Roman"/>
          <w:b w:val="false"/>
          <w:i w:val="false"/>
          <w:color w:val="000000"/>
          <w:sz w:val="28"/>
        </w:rPr>
        <w:t>:</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тармақшада</w:t>
      </w:r>
      <w:r>
        <w:rPr>
          <w:rFonts w:ascii="Times New Roman"/>
          <w:b w:val="false"/>
          <w:i w:val="false"/>
          <w:color w:val="000000"/>
          <w:sz w:val="28"/>
        </w:rPr>
        <w:t>:</w:t>
      </w:r>
    </w:p>
    <w:bookmarkStart w:name="z692" w:id="600"/>
    <w:p>
      <w:pPr>
        <w:spacing w:after="0"/>
        <w:ind w:left="0"/>
        <w:jc w:val="both"/>
      </w:pPr>
      <w:r>
        <w:rPr>
          <w:rFonts w:ascii="Times New Roman"/>
          <w:b w:val="false"/>
          <w:i w:val="false"/>
          <w:color w:val="000000"/>
          <w:sz w:val="28"/>
        </w:rPr>
        <w:t>
      "ақпараттандыру" деген сөз "цифрландыру" деген сөзбен ауыстырылсын;</w:t>
      </w:r>
    </w:p>
    <w:bookmarkEnd w:id="600"/>
    <w:bookmarkStart w:name="z693" w:id="601"/>
    <w:p>
      <w:pPr>
        <w:spacing w:after="0"/>
        <w:ind w:left="0"/>
        <w:jc w:val="both"/>
      </w:pPr>
      <w:r>
        <w:rPr>
          <w:rFonts w:ascii="Times New Roman"/>
          <w:b w:val="false"/>
          <w:i w:val="false"/>
          <w:color w:val="000000"/>
          <w:sz w:val="28"/>
        </w:rPr>
        <w:t>
      "ақпараттандыру және "электрондық үкімет" деген сөздер "цифрландыру" деген сөзбен ауыстырылсын;</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"ақпараттық қауіпсіздікті" деген сөздер "киберқауіпсіздікті" деген сөзбен ауыстырылсын;</w:t>
      </w:r>
    </w:p>
    <w:bookmarkStart w:name="z695" w:id="6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23-бапта</w:t>
      </w:r>
      <w:r>
        <w:rPr>
          <w:rFonts w:ascii="Times New Roman"/>
          <w:b w:val="false"/>
          <w:i w:val="false"/>
          <w:color w:val="000000"/>
          <w:sz w:val="28"/>
        </w:rPr>
        <w:t>:</w:t>
      </w:r>
    </w:p>
    <w:bookmarkEnd w:id="602"/>
    <w:bookmarkStart w:name="z696" w:id="60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тармақшасында</w:t>
      </w:r>
      <w:r>
        <w:rPr>
          <w:rFonts w:ascii="Times New Roman"/>
          <w:b w:val="false"/>
          <w:i w:val="false"/>
          <w:color w:val="000000"/>
          <w:sz w:val="28"/>
        </w:rPr>
        <w:t>:</w:t>
      </w:r>
    </w:p>
    <w:bookmarkEnd w:id="603"/>
    <w:bookmarkStart w:name="z697" w:id="604"/>
    <w:p>
      <w:pPr>
        <w:spacing w:after="0"/>
        <w:ind w:left="0"/>
        <w:jc w:val="both"/>
      </w:pPr>
      <w:r>
        <w:rPr>
          <w:rFonts w:ascii="Times New Roman"/>
          <w:b w:val="false"/>
          <w:i w:val="false"/>
          <w:color w:val="000000"/>
          <w:sz w:val="28"/>
        </w:rPr>
        <w:t>
      "ақпараттық ресурстарды" деген сөздер "цифрлық ресурстарды" деген сөздермен ауыстырылсын;</w:t>
      </w:r>
    </w:p>
    <w:bookmarkEnd w:id="604"/>
    <w:bookmarkStart w:name="z698" w:id="605"/>
    <w:p>
      <w:pPr>
        <w:spacing w:after="0"/>
        <w:ind w:left="0"/>
        <w:jc w:val="both"/>
      </w:pPr>
      <w:r>
        <w:rPr>
          <w:rFonts w:ascii="Times New Roman"/>
          <w:b w:val="false"/>
          <w:i w:val="false"/>
          <w:color w:val="000000"/>
          <w:sz w:val="28"/>
        </w:rPr>
        <w:t>
      "ақпараттық жүйелерді" деген сөздер "цифрлық жүйелерді" деген сөздермен ауыстырылсын;</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"электрондық ақпараттық ресурстардың", "ақпараттық жүйелердің", "ақпараттық-коммуникациялық инфрақұрылымның", "ақпараттық-коммуникациялық инфрақұрылымның аса маңызды объектілерінің" деген сөздер тиісінше "цифрлық деректердің", "цифрлық жүйелердің", "цифрлық инфрақұрылымның", "аса маңызды цифрлық объектілердің"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"ақпараттандыру" деген сөз "цифрлық орта"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"ақпараттық ресурстарын", "ақпараттық жүйелерін" деген сөздер тиісінше "цифрлық ресурстарын", "цифрлық жүйелерін" деген сөздермен ауыстырылсын;</w:t>
      </w:r>
    </w:p>
    <w:bookmarkStart w:name="z703" w:id="60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тармақшасының</w:t>
      </w:r>
      <w:r>
        <w:rPr>
          <w:rFonts w:ascii="Times New Roman"/>
          <w:b w:val="false"/>
          <w:i w:val="false"/>
          <w:color w:val="000000"/>
          <w:sz w:val="28"/>
        </w:rPr>
        <w:t xml:space="preserve"> үшінші бөлігіндегі "2026 жылғы" деген сөздер "2027 жылғы" деген сөздермен ауыстырылсын.</w:t>
      </w:r>
    </w:p>
    <w:bookmarkEnd w:id="606"/>
    <w:bookmarkStart w:name="z704" w:id="607"/>
    <w:p>
      <w:pPr>
        <w:spacing w:after="0"/>
        <w:ind w:left="0"/>
        <w:jc w:val="both"/>
      </w:pPr>
      <w:r>
        <w:rPr>
          <w:rFonts w:ascii="Times New Roman"/>
          <w:b w:val="false"/>
          <w:i w:val="false"/>
          <w:color w:val="000000"/>
          <w:sz w:val="28"/>
        </w:rPr>
        <w:t xml:space="preserve">
      71.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7"/>
    <w:bookmarkStart w:name="z705" w:id="60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17-3) тармақшасындағы</w:t>
      </w:r>
      <w:r>
        <w:rPr>
          <w:rFonts w:ascii="Times New Roman"/>
          <w:b w:val="false"/>
          <w:i w:val="false"/>
          <w:color w:val="000000"/>
          <w:sz w:val="28"/>
        </w:rPr>
        <w:t xml:space="preserve"> "ақпараттық ресурстар" деген сөздер "цифрлық ресурстар" деген сөздермен ауыстырылсын;</w:t>
      </w:r>
    </w:p>
    <w:bookmarkEnd w:id="608"/>
    <w:bookmarkStart w:name="z706" w:id="609"/>
    <w:p>
      <w:pPr>
        <w:spacing w:after="0"/>
        <w:ind w:left="0"/>
        <w:jc w:val="both"/>
      </w:pPr>
      <w:r>
        <w:rPr>
          <w:rFonts w:ascii="Times New Roman"/>
          <w:b w:val="false"/>
          <w:i w:val="false"/>
          <w:color w:val="000000"/>
          <w:sz w:val="28"/>
        </w:rPr>
        <w:t xml:space="preserve">
      2) 19-1-баптың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"ақпараттық-коммуникациялық жүйелерге" деген сөздер "цифрлық жүйелерге" деген сөздермен ауыстырылсын.</w:t>
      </w:r>
    </w:p>
    <w:bookmarkEnd w:id="609"/>
    <w:bookmarkStart w:name="z707" w:id="610"/>
    <w:p>
      <w:pPr>
        <w:spacing w:after="0"/>
        <w:ind w:left="0"/>
        <w:jc w:val="both"/>
      </w:pPr>
      <w:r>
        <w:rPr>
          <w:rFonts w:ascii="Times New Roman"/>
          <w:b w:val="false"/>
          <w:i w:val="false"/>
          <w:color w:val="000000"/>
          <w:sz w:val="28"/>
        </w:rPr>
        <w:t xml:space="preserve">
      72. "Газ және газбен жабдықтау туралы" 2012 жылғы 9 қаңтардағы Қазақстан Республикасының </w:t>
      </w:r>
      <w:r>
        <w:rPr>
          <w:rFonts w:ascii="Times New Roman"/>
          <w:b w:val="false"/>
          <w:i w:val="false"/>
          <w:color w:val="000000"/>
          <w:sz w:val="28"/>
        </w:rPr>
        <w:t>Заңына:</w:t>
      </w:r>
    </w:p>
    <w:bookmarkEnd w:id="610"/>
    <w:bookmarkStart w:name="z708" w:id="611"/>
    <w:p>
      <w:pPr>
        <w:spacing w:after="0"/>
        <w:ind w:left="0"/>
        <w:jc w:val="both"/>
      </w:pPr>
      <w:r>
        <w:rPr>
          <w:rFonts w:ascii="Times New Roman"/>
          <w:b w:val="false"/>
          <w:i w:val="false"/>
          <w:color w:val="000000"/>
          <w:sz w:val="28"/>
        </w:rPr>
        <w:t>
      бүкіл мәтін бойынша "ақпараттық жүйесі", "ақпараттық жүйесімен" деген сөздер тиісінше "цифрлық жүйесі", "цифрлық жүйесімен" деген сөздермен ауыстырылсын.</w:t>
      </w:r>
    </w:p>
    <w:bookmarkEnd w:id="611"/>
    <w:bookmarkStart w:name="z709" w:id="612"/>
    <w:p>
      <w:pPr>
        <w:spacing w:after="0"/>
        <w:ind w:left="0"/>
        <w:jc w:val="both"/>
      </w:pPr>
      <w:r>
        <w:rPr>
          <w:rFonts w:ascii="Times New Roman"/>
          <w:b w:val="false"/>
          <w:i w:val="false"/>
          <w:color w:val="000000"/>
          <w:sz w:val="28"/>
        </w:rPr>
        <w:t xml:space="preserve">
      73.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2"/>
    <w:bookmarkStart w:name="z710" w:id="613"/>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613"/>
    <w:bookmarkStart w:name="z711" w:id="614"/>
    <w:p>
      <w:pPr>
        <w:spacing w:after="0"/>
        <w:ind w:left="0"/>
        <w:jc w:val="both"/>
      </w:pPr>
      <w:r>
        <w:rPr>
          <w:rFonts w:ascii="Times New Roman"/>
          <w:b w:val="false"/>
          <w:i w:val="false"/>
          <w:color w:val="000000"/>
          <w:sz w:val="28"/>
        </w:rPr>
        <w:t>
      "Қордың директорлар кеңесінің қызметінде Қазақстан Республикасының жасанды интеллект саласындағы заңнамасына сәйкес жасанды интеллектінің жергілікті жүйелеріне жататын жасанды интеллект жүйесі пайдаланылады.".</w:t>
      </w:r>
    </w:p>
    <w:bookmarkEnd w:id="614"/>
    <w:bookmarkStart w:name="z712" w:id="615"/>
    <w:p>
      <w:pPr>
        <w:spacing w:after="0"/>
        <w:ind w:left="0"/>
        <w:jc w:val="both"/>
      </w:pPr>
      <w:r>
        <w:rPr>
          <w:rFonts w:ascii="Times New Roman"/>
          <w:b w:val="false"/>
          <w:i w:val="false"/>
          <w:color w:val="000000"/>
          <w:sz w:val="28"/>
        </w:rPr>
        <w:t xml:space="preserve">
      74. "Микроқаржылық қызмет туралы" 2012 жылғы 26 қарашадағы Қазақстан Республикасының </w:t>
      </w:r>
      <w:r>
        <w:rPr>
          <w:rFonts w:ascii="Times New Roman"/>
          <w:b w:val="false"/>
          <w:i w:val="false"/>
          <w:color w:val="000000"/>
          <w:sz w:val="28"/>
        </w:rPr>
        <w:t>Заңына:</w:t>
      </w:r>
    </w:p>
    <w:bookmarkEnd w:id="615"/>
    <w:bookmarkStart w:name="z713" w:id="616"/>
    <w:p>
      <w:pPr>
        <w:spacing w:after="0"/>
        <w:ind w:left="0"/>
        <w:jc w:val="both"/>
      </w:pPr>
      <w:r>
        <w:rPr>
          <w:rFonts w:ascii="Times New Roman"/>
          <w:b w:val="false"/>
          <w:i w:val="false"/>
          <w:color w:val="000000"/>
          <w:sz w:val="28"/>
        </w:rPr>
        <w:t>
      1) бүкіл мәтін бойынша "электрондық үкімет", "ақпараттандыру объектілері", "ақпараттық жүйелерінің" деген сөздер тиісінше "цифрлық үкімет", "цифрлық объектілер", "цифрлық жүйелерінің" деген сөздермен ауыстырылсын;</w:t>
      </w:r>
    </w:p>
    <w:bookmarkEnd w:id="616"/>
    <w:bookmarkStart w:name="z714" w:id="617"/>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тармақшаларындағы</w:t>
      </w:r>
      <w:r>
        <w:rPr>
          <w:rFonts w:ascii="Times New Roman"/>
          <w:b w:val="false"/>
          <w:i w:val="false"/>
          <w:color w:val="000000"/>
          <w:sz w:val="28"/>
        </w:rPr>
        <w:t xml:space="preserve"> "ақпараттандыру саласындағы" деген сөздер "цифрландыру саласындағы" деген сөздермен ауыстырылсын.</w:t>
      </w:r>
    </w:p>
    <w:bookmarkEnd w:id="617"/>
    <w:bookmarkStart w:name="z715" w:id="618"/>
    <w:p>
      <w:pPr>
        <w:spacing w:after="0"/>
        <w:ind w:left="0"/>
        <w:jc w:val="both"/>
      </w:pPr>
      <w:r>
        <w:rPr>
          <w:rFonts w:ascii="Times New Roman"/>
          <w:b w:val="false"/>
          <w:i w:val="false"/>
          <w:color w:val="000000"/>
          <w:sz w:val="28"/>
        </w:rPr>
        <w:t xml:space="preserve">
      75.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8"/>
    <w:bookmarkStart w:name="z716" w:id="6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718" w:id="620"/>
    <w:p>
      <w:pPr>
        <w:spacing w:after="0"/>
        <w:ind w:left="0"/>
        <w:jc w:val="both"/>
      </w:pPr>
      <w:r>
        <w:rPr>
          <w:rFonts w:ascii="Times New Roman"/>
          <w:b w:val="false"/>
          <w:i w:val="false"/>
          <w:color w:val="000000"/>
          <w:sz w:val="28"/>
        </w:rPr>
        <w:t>
      мынадай мазмұндағы 24-1) тармақшамен толықтырылсын:</w:t>
      </w:r>
    </w:p>
    <w:bookmarkEnd w:id="620"/>
    <w:bookmarkStart w:name="z719" w:id="621"/>
    <w:p>
      <w:pPr>
        <w:spacing w:after="0"/>
        <w:ind w:left="0"/>
        <w:jc w:val="both"/>
      </w:pPr>
      <w:r>
        <w:rPr>
          <w:rFonts w:ascii="Times New Roman"/>
          <w:b w:val="false"/>
          <w:i w:val="false"/>
          <w:color w:val="000000"/>
          <w:sz w:val="28"/>
        </w:rPr>
        <w:t>
      "24-1) цифрлық кезектің цифрлық жүйесі (бұдан әрі – цифрлық кезек жүйесі) – автомобиль көлігі құралдарының Қазақстан Республикасынан шығу кезінде автомобиль өткізу пункттеріне кіру уақытын броньдауға арналған бағдарламалық-аппараттық кешен;";</w:t>
      </w:r>
    </w:p>
    <w:bookmarkEnd w:id="621"/>
    <w:bookmarkStart w:name="z720" w:id="622"/>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8-1-тармағында</w:t>
      </w:r>
      <w:r>
        <w:rPr>
          <w:rFonts w:ascii="Times New Roman"/>
          <w:b w:val="false"/>
          <w:i w:val="false"/>
          <w:color w:val="000000"/>
          <w:sz w:val="28"/>
        </w:rPr>
        <w:t xml:space="preserve">: </w:t>
      </w:r>
    </w:p>
    <w:bookmarkEnd w:id="622"/>
    <w:bookmarkStart w:name="z721" w:id="623"/>
    <w:p>
      <w:pPr>
        <w:spacing w:after="0"/>
        <w:ind w:left="0"/>
        <w:jc w:val="both"/>
      </w:pPr>
      <w:r>
        <w:rPr>
          <w:rFonts w:ascii="Times New Roman"/>
          <w:b w:val="false"/>
          <w:i w:val="false"/>
          <w:color w:val="000000"/>
          <w:sz w:val="28"/>
        </w:rPr>
        <w:t>
      "электрондық" деген сөз "цифрлық" деген сөзбен ауыстырылсын;</w:t>
      </w:r>
    </w:p>
    <w:bookmarkEnd w:id="623"/>
    <w:bookmarkStart w:name="z722" w:id="624"/>
    <w:p>
      <w:pPr>
        <w:spacing w:after="0"/>
        <w:ind w:left="0"/>
        <w:jc w:val="both"/>
      </w:pPr>
      <w:r>
        <w:rPr>
          <w:rFonts w:ascii="Times New Roman"/>
          <w:b w:val="false"/>
          <w:i w:val="false"/>
          <w:color w:val="000000"/>
          <w:sz w:val="28"/>
        </w:rPr>
        <w:t>
      екінші бөлік "қамтамасыз ету саласында" деген сөздерден кейін "ескерту немесе" деген сөздермен толықтырылсын.</w:t>
      </w:r>
    </w:p>
    <w:bookmarkEnd w:id="624"/>
    <w:bookmarkStart w:name="z723" w:id="625"/>
    <w:p>
      <w:pPr>
        <w:spacing w:after="0"/>
        <w:ind w:left="0"/>
        <w:jc w:val="both"/>
      </w:pPr>
      <w:r>
        <w:rPr>
          <w:rFonts w:ascii="Times New Roman"/>
          <w:b w:val="false"/>
          <w:i w:val="false"/>
          <w:color w:val="000000"/>
          <w:sz w:val="28"/>
        </w:rPr>
        <w:t xml:space="preserve">
      76. "Мемлекеттік және әлеуметтік жауапкершілігі бар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5"/>
    <w:bookmarkStart w:name="z724" w:id="626"/>
    <w:p>
      <w:pPr>
        <w:spacing w:after="0"/>
        <w:ind w:left="0"/>
        <w:jc w:val="both"/>
      </w:pPr>
      <w:r>
        <w:rPr>
          <w:rFonts w:ascii="Times New Roman"/>
          <w:b w:val="false"/>
          <w:i w:val="false"/>
          <w:color w:val="000000"/>
          <w:sz w:val="28"/>
        </w:rPr>
        <w:t>
      1) бүкіл мәтін бойынша "ақпараттандыру саласындағы", "Ақпараттандыру саласындағы", "электрондық үкімет", "электрондық үкіметтің", "ақпараттандыру объектісі", "ақпараттық жүйелерді", "ақпараттық жүйелердің", "ақпараттық жүйелерде", "ақпараттық жүйелерден", "ақпараттық жүйелерге", "ақпараттық жүйесі", "ақпараттық жүйесінен", "ақпараттық жүйелеріндегі", "ақпараттық жүйелері" деген сөздер тиісінше "цифрландыру саласындағы", "Цифрландыру саласындағы", "цифрлық үкімет", "цифрлық үкіметтің", "цифрлық объект", "цифрлық жүйелерді", "цифрлық жүйелердің", "цифрлық жүйелерде", "цифрлық жүйелерден", "цифрлық жүйелерге", "цифрлық жүйесі", "цифрлық жүйесінен", "цифрлық жүйелеріндегі", "цифрлық жүйелері" деген сөздермен ауыстырылсын;</w:t>
      </w:r>
    </w:p>
    <w:bookmarkEnd w:id="626"/>
    <w:bookmarkStart w:name="z725" w:id="6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және 1-5)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728" w:id="628"/>
    <w:p>
      <w:pPr>
        <w:spacing w:after="0"/>
        <w:ind w:left="0"/>
        <w:jc w:val="both"/>
      </w:pPr>
      <w:r>
        <w:rPr>
          <w:rFonts w:ascii="Times New Roman"/>
          <w:b w:val="false"/>
          <w:i w:val="false"/>
          <w:color w:val="000000"/>
          <w:sz w:val="28"/>
        </w:rPr>
        <w:t>
      "3) көрсетілетін қызметті алушы – мемлекеттік немесе әлеуметтік жауапкершілігі бар көрсетілетін қызметті алуға өтініш беруге құқығы және (немесе) ниеті бар немесе мемлекеттік немесе әлеуметтік жауапкершілігі бар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немесе әлеуметтік жауапкершілігі бар қызмет көрсету нәтижесін алған жеке және заңды тұлғалар, заңды тұлғалардың филиалдары мен өкілдіктері;";</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w:t>
      </w:r>
      <w:r>
        <w:rPr>
          <w:rFonts w:ascii="Times New Roman"/>
          <w:b w:val="false"/>
          <w:i w:val="false"/>
          <w:color w:val="000000"/>
          <w:sz w:val="28"/>
        </w:rPr>
        <w:t xml:space="preserve"> мынадай редакцияда жазылсын:</w:t>
      </w:r>
    </w:p>
    <w:bookmarkStart w:name="z730" w:id="629"/>
    <w:p>
      <w:pPr>
        <w:spacing w:after="0"/>
        <w:ind w:left="0"/>
        <w:jc w:val="both"/>
      </w:pPr>
      <w:r>
        <w:rPr>
          <w:rFonts w:ascii="Times New Roman"/>
          <w:b w:val="false"/>
          <w:i w:val="false"/>
          <w:color w:val="000000"/>
          <w:sz w:val="28"/>
        </w:rPr>
        <w:t>
      "4-1) көрсетілетін қызметті бірлесіп беруші – мемлекеттік немесе әлеуметтік жауапкершілігі бар қызмет көрсетудің бір немесе бірнеше кезеңіне қатысатын және көрсетілетін қызметті берушіге мемлекеттік қызмет көрсету үшін қажетті құжаттар мен ақпаратты ұсынатын жеке және заңды тұлғалар;</w:t>
      </w:r>
    </w:p>
    <w:bookmarkEnd w:id="629"/>
    <w:bookmarkStart w:name="z731" w:id="630"/>
    <w:p>
      <w:pPr>
        <w:spacing w:after="0"/>
        <w:ind w:left="0"/>
        <w:jc w:val="both"/>
      </w:pPr>
      <w:r>
        <w:rPr>
          <w:rFonts w:ascii="Times New Roman"/>
          <w:b w:val="false"/>
          <w:i w:val="false"/>
          <w:color w:val="000000"/>
          <w:sz w:val="28"/>
        </w:rPr>
        <w:t>
      4-2)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bookmarkEnd w:id="630"/>
    <w:bookmarkStart w:name="z732" w:id="631"/>
    <w:p>
      <w:pPr>
        <w:spacing w:after="0"/>
        <w:ind w:left="0"/>
        <w:jc w:val="both"/>
      </w:pPr>
      <w:r>
        <w:rPr>
          <w:rFonts w:ascii="Times New Roman"/>
          <w:b w:val="false"/>
          <w:i w:val="false"/>
          <w:color w:val="000000"/>
          <w:sz w:val="28"/>
        </w:rPr>
        <w:t xml:space="preserve">
      мынадай мазмұндағы 4-3) тармақшамен толықтырылсын: </w:t>
      </w:r>
    </w:p>
    <w:bookmarkEnd w:id="631"/>
    <w:bookmarkStart w:name="z733" w:id="632"/>
    <w:p>
      <w:pPr>
        <w:spacing w:after="0"/>
        <w:ind w:left="0"/>
        <w:jc w:val="both"/>
      </w:pPr>
      <w:r>
        <w:rPr>
          <w:rFonts w:ascii="Times New Roman"/>
          <w:b w:val="false"/>
          <w:i w:val="false"/>
          <w:color w:val="000000"/>
          <w:sz w:val="28"/>
        </w:rPr>
        <w:t>
      "4-3) Мемлекеттік корпорацияның мобильдік қосымшасы – Мемлекеттік корпорациямен бейнебайланыс арқылы мемлекеттік қызметтер көрсетуге арналған цифрлық объект;";</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w:t>
      </w:r>
      <w:r>
        <w:rPr>
          <w:rFonts w:ascii="Times New Roman"/>
          <w:b w:val="false"/>
          <w:i w:val="false"/>
          <w:color w:val="000000"/>
          <w:sz w:val="28"/>
        </w:rPr>
        <w:t>:</w:t>
      </w:r>
    </w:p>
    <w:bookmarkStart w:name="z735" w:id="633"/>
    <w:p>
      <w:pPr>
        <w:spacing w:after="0"/>
        <w:ind w:left="0"/>
        <w:jc w:val="both"/>
      </w:pPr>
      <w:r>
        <w:rPr>
          <w:rFonts w:ascii="Times New Roman"/>
          <w:b w:val="false"/>
          <w:i w:val="false"/>
          <w:color w:val="000000"/>
          <w:sz w:val="28"/>
        </w:rPr>
        <w:t>
      "ақпараттық жүйесі", "автоматтандыруға" деген сөздер тиісінше "цифрлық жүйесі", "цифрландыруға" деген сөздермен ауыстырылсын;</w:t>
      </w:r>
    </w:p>
    <w:bookmarkEnd w:id="633"/>
    <w:bookmarkStart w:name="z736" w:id="634"/>
    <w:p>
      <w:pPr>
        <w:spacing w:after="0"/>
        <w:ind w:left="0"/>
        <w:jc w:val="both"/>
      </w:pPr>
      <w:r>
        <w:rPr>
          <w:rFonts w:ascii="Times New Roman"/>
          <w:b w:val="false"/>
          <w:i w:val="false"/>
          <w:color w:val="000000"/>
          <w:sz w:val="28"/>
        </w:rPr>
        <w:t>
      "ақпараттық жүйе" деген сөздер "цифрлық жүйе" деген сөздермен ауыстырылсын;</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"автоматтандыру" деген сөз "цифрландыру"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 тармақша</w:t>
      </w:r>
      <w:r>
        <w:rPr>
          <w:rFonts w:ascii="Times New Roman"/>
          <w:b w:val="false"/>
          <w:i w:val="false"/>
          <w:color w:val="000000"/>
          <w:sz w:val="28"/>
        </w:rPr>
        <w:t xml:space="preserve"> мынадай редакцияда жазылсын:</w:t>
      </w:r>
    </w:p>
    <w:bookmarkStart w:name="z740" w:id="635"/>
    <w:p>
      <w:pPr>
        <w:spacing w:after="0"/>
        <w:ind w:left="0"/>
        <w:jc w:val="both"/>
      </w:pPr>
      <w:r>
        <w:rPr>
          <w:rFonts w:ascii="Times New Roman"/>
          <w:b w:val="false"/>
          <w:i w:val="false"/>
          <w:color w:val="000000"/>
          <w:sz w:val="28"/>
        </w:rPr>
        <w:t>
      "17-4) техникалық іркіліс – бір немесе бірнеше пайдаланушының цифрлық жүйені пайдалану мүмкіндігінің болмауына алып келген бағдарламалық-аппараттық кешеннің немесе цифрлық жүйе құрауыштарының жеке біреуінің жоспарланбаған уақытша істен шығуы;";</w:t>
      </w:r>
    </w:p>
    <w:bookmarkEnd w:id="635"/>
    <w:bookmarkStart w:name="z741" w:id="636"/>
    <w:p>
      <w:pPr>
        <w:spacing w:after="0"/>
        <w:ind w:left="0"/>
        <w:jc w:val="both"/>
      </w:pPr>
      <w:r>
        <w:rPr>
          <w:rFonts w:ascii="Times New Roman"/>
          <w:b w:val="false"/>
          <w:i w:val="false"/>
          <w:color w:val="000000"/>
          <w:sz w:val="28"/>
        </w:rPr>
        <w:t>
      мынадай мазмұндағы 17-5) және 17-6) тармақшалармен толықтырылсын:</w:t>
      </w:r>
    </w:p>
    <w:bookmarkEnd w:id="636"/>
    <w:bookmarkStart w:name="z742" w:id="637"/>
    <w:p>
      <w:pPr>
        <w:spacing w:after="0"/>
        <w:ind w:left="0"/>
        <w:jc w:val="both"/>
      </w:pPr>
      <w:r>
        <w:rPr>
          <w:rFonts w:ascii="Times New Roman"/>
          <w:b w:val="false"/>
          <w:i w:val="false"/>
          <w:color w:val="000000"/>
          <w:sz w:val="28"/>
        </w:rPr>
        <w:t>
      "17-5) ұялы байланыстың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637"/>
    <w:bookmarkStart w:name="z743" w:id="638"/>
    <w:p>
      <w:pPr>
        <w:spacing w:after="0"/>
        <w:ind w:left="0"/>
        <w:jc w:val="both"/>
      </w:pPr>
      <w:r>
        <w:rPr>
          <w:rFonts w:ascii="Times New Roman"/>
          <w:b w:val="false"/>
          <w:i w:val="false"/>
          <w:color w:val="000000"/>
          <w:sz w:val="28"/>
        </w:rPr>
        <w:t>
      17-6) цифрландыру саласындағы уәкілетті орган – цифрландыру саласындағы басшылықты және салааралық үйлестіруді жүзеге асыратын орталық атқарушы орган;";</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745" w:id="639"/>
    <w:p>
      <w:pPr>
        <w:spacing w:after="0"/>
        <w:ind w:left="0"/>
        <w:jc w:val="both"/>
      </w:pPr>
      <w:r>
        <w:rPr>
          <w:rFonts w:ascii="Times New Roman"/>
          <w:b w:val="false"/>
          <w:i w:val="false"/>
          <w:color w:val="000000"/>
          <w:sz w:val="28"/>
        </w:rPr>
        <w:t>
      "19) "цифрлық үкіметтің" веб-порталы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639"/>
    <w:bookmarkStart w:name="z746" w:id="640"/>
    <w:p>
      <w:pPr>
        <w:spacing w:after="0"/>
        <w:ind w:left="0"/>
        <w:jc w:val="both"/>
      </w:pPr>
      <w:r>
        <w:rPr>
          <w:rFonts w:ascii="Times New Roman"/>
          <w:b w:val="false"/>
          <w:i w:val="false"/>
          <w:color w:val="000000"/>
          <w:sz w:val="28"/>
        </w:rPr>
        <w:t>
      3) </w:t>
      </w:r>
      <w:r>
        <w:rPr>
          <w:rFonts w:ascii="Times New Roman"/>
          <w:b w:val="false"/>
          <w:i w:val="false"/>
          <w:color w:val="000000"/>
          <w:sz w:val="28"/>
        </w:rPr>
        <w:t>3-баптың</w:t>
      </w:r>
      <w:r>
        <w:rPr>
          <w:rFonts w:ascii="Times New Roman"/>
          <w:b w:val="false"/>
          <w:i w:val="false"/>
          <w:color w:val="000000"/>
          <w:sz w:val="28"/>
        </w:rPr>
        <w:t xml:space="preserve"> екінші бөлігінің бесінші абзацы мынадай редакцияда жазылсын:</w:t>
      </w:r>
    </w:p>
    <w:bookmarkEnd w:id="640"/>
    <w:bookmarkStart w:name="z747" w:id="641"/>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қызметтердің клиентке бағдарлануы, сапасы мен қолжетімділігі;";</w:t>
      </w:r>
    </w:p>
    <w:bookmarkEnd w:id="641"/>
    <w:bookmarkStart w:name="z748" w:id="6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және 5) тармақшалар алып тасталсын;</w:t>
      </w:r>
    </w:p>
    <w:bookmarkStart w:name="z751" w:id="643"/>
    <w:p>
      <w:pPr>
        <w:spacing w:after="0"/>
        <w:ind w:left="0"/>
        <w:jc w:val="both"/>
      </w:pPr>
      <w:r>
        <w:rPr>
          <w:rFonts w:ascii="Times New Roman"/>
          <w:b w:val="false"/>
          <w:i w:val="false"/>
          <w:color w:val="000000"/>
          <w:sz w:val="28"/>
        </w:rPr>
        <w:t>
      7) тармақшадағы "пайдалануға құқығы бар." деген сөздер "пайдалануға;" деген сөзбен ауыстырылып, мынадай мазмұндағы 8) тармақшамен толықтырылсын:</w:t>
      </w:r>
    </w:p>
    <w:bookmarkEnd w:id="643"/>
    <w:bookmarkStart w:name="z752" w:id="644"/>
    <w:p>
      <w:pPr>
        <w:spacing w:after="0"/>
        <w:ind w:left="0"/>
        <w:jc w:val="both"/>
      </w:pPr>
      <w:r>
        <w:rPr>
          <w:rFonts w:ascii="Times New Roman"/>
          <w:b w:val="false"/>
          <w:i w:val="false"/>
          <w:color w:val="000000"/>
          <w:sz w:val="28"/>
        </w:rPr>
        <w:t>
      "8) Қазақстан Республикасының заңдарында белгіленген шектеулерді қоспағанда, мемлекеттік немесе әлеуметтік жауапкершілігі бар көрсетілетін қызметтерді жеке өзі немесе заңды өкілі арқылы алуға құқығы бар.";</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"шетелдік заңды тұлғалар" деген сөздерден кейін "және олардың филиалдары мен өкілдіктері" деген сөздермен толықтырылсын;</w:t>
      </w:r>
    </w:p>
    <w:bookmarkStart w:name="z754" w:id="645"/>
    <w:p>
      <w:pPr>
        <w:spacing w:after="0"/>
        <w:ind w:left="0"/>
        <w:jc w:val="both"/>
      </w:pPr>
      <w:r>
        <w:rPr>
          <w:rFonts w:ascii="Times New Roman"/>
          <w:b w:val="false"/>
          <w:i w:val="false"/>
          <w:color w:val="000000"/>
          <w:sz w:val="28"/>
        </w:rPr>
        <w:t xml:space="preserve">
      5) 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"мүмкіндігі шектеулі" деген сөздер "мүгедектігі бар" деген сөздермен ауыстырылсын;</w:t>
      </w:r>
    </w:p>
    <w:bookmarkStart w:name="z756" w:id="646"/>
    <w:p>
      <w:pPr>
        <w:spacing w:after="0"/>
        <w:ind w:left="0"/>
        <w:jc w:val="both"/>
      </w:pPr>
      <w:r>
        <w:rPr>
          <w:rFonts w:ascii="Times New Roman"/>
          <w:b w:val="false"/>
          <w:i w:val="false"/>
          <w:color w:val="000000"/>
          <w:sz w:val="28"/>
        </w:rPr>
        <w:t>
      мынадай мазмұндағы 10-1) тармақшамен толықтырылсын:</w:t>
      </w:r>
    </w:p>
    <w:bookmarkEnd w:id="646"/>
    <w:bookmarkStart w:name="z757" w:id="647"/>
    <w:p>
      <w:pPr>
        <w:spacing w:after="0"/>
        <w:ind w:left="0"/>
        <w:jc w:val="both"/>
      </w:pPr>
      <w:r>
        <w:rPr>
          <w:rFonts w:ascii="Times New Roman"/>
          <w:b w:val="false"/>
          <w:i w:val="false"/>
          <w:color w:val="000000"/>
          <w:sz w:val="28"/>
        </w:rPr>
        <w:t>
      "10-1) цифрлық күту парағын пайдалана отырып, мемлекеттік қызмет көрсетуге өтініштерді қабылдауды жүзеге асыруға;";</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w:t>
      </w:r>
      <w:r>
        <w:rPr>
          <w:rFonts w:ascii="Times New Roman"/>
          <w:b w:val="false"/>
          <w:i w:val="false"/>
          <w:color w:val="000000"/>
          <w:sz w:val="28"/>
        </w:rPr>
        <w:t>:</w:t>
      </w:r>
    </w:p>
    <w:bookmarkStart w:name="z759" w:id="648"/>
    <w:p>
      <w:pPr>
        <w:spacing w:after="0"/>
        <w:ind w:left="0"/>
        <w:jc w:val="both"/>
      </w:pPr>
      <w:r>
        <w:rPr>
          <w:rFonts w:ascii="Times New Roman"/>
          <w:b w:val="false"/>
          <w:i w:val="false"/>
          <w:color w:val="000000"/>
          <w:sz w:val="28"/>
        </w:rPr>
        <w:t>
      "ақпараттық жүйесіне" деген сөздер "цифрлық жүйесіне" деген сөздермен ауыстырылсын;</w:t>
      </w:r>
    </w:p>
    <w:bookmarkEnd w:id="648"/>
    <w:bookmarkStart w:name="z760" w:id="649"/>
    <w:p>
      <w:pPr>
        <w:spacing w:after="0"/>
        <w:ind w:left="0"/>
        <w:jc w:val="both"/>
      </w:pPr>
      <w:r>
        <w:rPr>
          <w:rFonts w:ascii="Times New Roman"/>
          <w:b w:val="false"/>
          <w:i w:val="false"/>
          <w:color w:val="000000"/>
          <w:sz w:val="28"/>
        </w:rPr>
        <w:t>
      "белгілеген" деген сөз "айқындаған" деген сөзбен ауыстырылсын;</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"бас тартуға міндетті." деген сөздер "бас тартуға;" деген сөздермен ауыстырылып, мынадай мазмұндағы 15) және 16) тармақшалармен толықтырылсын:</w:t>
      </w:r>
    </w:p>
    <w:bookmarkStart w:name="z762" w:id="650"/>
    <w:p>
      <w:pPr>
        <w:spacing w:after="0"/>
        <w:ind w:left="0"/>
        <w:jc w:val="both"/>
      </w:pPr>
      <w:r>
        <w:rPr>
          <w:rFonts w:ascii="Times New Roman"/>
          <w:b w:val="false"/>
          <w:i w:val="false"/>
          <w:color w:val="000000"/>
          <w:sz w:val="28"/>
        </w:rPr>
        <w:t>
      "15) төрешілдік және сөзбұйдалық көріністеріне жол бермеуге;</w:t>
      </w:r>
    </w:p>
    <w:bookmarkEnd w:id="650"/>
    <w:bookmarkStart w:name="z763" w:id="651"/>
    <w:p>
      <w:pPr>
        <w:spacing w:after="0"/>
        <w:ind w:left="0"/>
        <w:jc w:val="both"/>
      </w:pPr>
      <w:r>
        <w:rPr>
          <w:rFonts w:ascii="Times New Roman"/>
          <w:b w:val="false"/>
          <w:i w:val="false"/>
          <w:color w:val="000000"/>
          <w:sz w:val="28"/>
        </w:rPr>
        <w:t>
      16) мемлекеттік немесе әлеуметтік жауапкершілігі бар көрсетілетін қызметтер көрсету үшін пайдаланылатын цифрлық объектілер жұмысының тұрақтылығын қамтамасыз ету жөнінде шаралар қабылдауға міндетті.";</w:t>
      </w:r>
    </w:p>
    <w:bookmarkEnd w:id="651"/>
    <w:bookmarkStart w:name="z764" w:id="6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1-тарау</w:t>
      </w:r>
      <w:r>
        <w:rPr>
          <w:rFonts w:ascii="Times New Roman"/>
          <w:b w:val="false"/>
          <w:i w:val="false"/>
          <w:color w:val="000000"/>
          <w:sz w:val="28"/>
        </w:rPr>
        <w:t xml:space="preserve"> мынадай мазмұндағы 5-1-баппен толықтырылсын:</w:t>
      </w:r>
    </w:p>
    <w:bookmarkEnd w:id="652"/>
    <w:bookmarkStart w:name="z765" w:id="653"/>
    <w:p>
      <w:pPr>
        <w:spacing w:after="0"/>
        <w:ind w:left="0"/>
        <w:jc w:val="both"/>
      </w:pPr>
      <w:r>
        <w:rPr>
          <w:rFonts w:ascii="Times New Roman"/>
          <w:b w:val="false"/>
          <w:i w:val="false"/>
          <w:color w:val="000000"/>
          <w:sz w:val="28"/>
        </w:rPr>
        <w:t>
      "5-1-бап. Көрсетілетін қызметті бірлесіп берушілердің   құқықтары мен міндеттері</w:t>
      </w:r>
    </w:p>
    <w:bookmarkEnd w:id="653"/>
    <w:bookmarkStart w:name="z766" w:id="654"/>
    <w:p>
      <w:pPr>
        <w:spacing w:after="0"/>
        <w:ind w:left="0"/>
        <w:jc w:val="both"/>
      </w:pPr>
      <w:r>
        <w:rPr>
          <w:rFonts w:ascii="Times New Roman"/>
          <w:b w:val="false"/>
          <w:i w:val="false"/>
          <w:color w:val="000000"/>
          <w:sz w:val="28"/>
        </w:rPr>
        <w:t>
      1. Көрсетілетін қызметті бірлесіп берушілердің көрсетілетін қызметті берушілерден мемлекеттік немесе әлеуметтік жауапкершілігі бар қызметтер көрсету үшін қажетті құжаттар мен ақпаратты алуға құқығы бар.</w:t>
      </w:r>
    </w:p>
    <w:bookmarkEnd w:id="654"/>
    <w:bookmarkStart w:name="z767" w:id="655"/>
    <w:p>
      <w:pPr>
        <w:spacing w:after="0"/>
        <w:ind w:left="0"/>
        <w:jc w:val="both"/>
      </w:pPr>
      <w:r>
        <w:rPr>
          <w:rFonts w:ascii="Times New Roman"/>
          <w:b w:val="false"/>
          <w:i w:val="false"/>
          <w:color w:val="000000"/>
          <w:sz w:val="28"/>
        </w:rPr>
        <w:t>
      2. Көрсетілетін қызметті бірлесіп берушілер:</w:t>
      </w:r>
    </w:p>
    <w:bookmarkEnd w:id="655"/>
    <w:bookmarkStart w:name="z768" w:id="656"/>
    <w:p>
      <w:pPr>
        <w:spacing w:after="0"/>
        <w:ind w:left="0"/>
        <w:jc w:val="both"/>
      </w:pPr>
      <w:r>
        <w:rPr>
          <w:rFonts w:ascii="Times New Roman"/>
          <w:b w:val="false"/>
          <w:i w:val="false"/>
          <w:color w:val="000000"/>
          <w:sz w:val="28"/>
        </w:rPr>
        <w:t>
      1) мемлекеттік немесе әлеуметтік жауапкершілігі бар қызметтер көрсету тәртібін айқындайтын заңға тәуелді нормативтік құқықтық актілердің талаптарын сақтауға;</w:t>
      </w:r>
    </w:p>
    <w:bookmarkEnd w:id="656"/>
    <w:bookmarkStart w:name="z769" w:id="657"/>
    <w:p>
      <w:pPr>
        <w:spacing w:after="0"/>
        <w:ind w:left="0"/>
        <w:jc w:val="both"/>
      </w:pPr>
      <w:r>
        <w:rPr>
          <w:rFonts w:ascii="Times New Roman"/>
          <w:b w:val="false"/>
          <w:i w:val="false"/>
          <w:color w:val="000000"/>
          <w:sz w:val="28"/>
        </w:rPr>
        <w:t>
      2) мемлекеттік немесе әлеуметтік жауапкершілігі бар қызмет көрсету үшін талап етілетін келісу туралы сұрау салуға теріс жауап беруге, сондай-ақ кемшіліктер белгіленген мерзімде жойылмаған кезде сараптаманың, зерттеудің не тексерудің теріс қорытындысын беруге;</w:t>
      </w:r>
    </w:p>
    <w:bookmarkEnd w:id="657"/>
    <w:bookmarkStart w:name="z770" w:id="658"/>
    <w:p>
      <w:pPr>
        <w:spacing w:after="0"/>
        <w:ind w:left="0"/>
        <w:jc w:val="both"/>
      </w:pPr>
      <w:r>
        <w:rPr>
          <w:rFonts w:ascii="Times New Roman"/>
          <w:b w:val="false"/>
          <w:i w:val="false"/>
          <w:color w:val="000000"/>
          <w:sz w:val="28"/>
        </w:rPr>
        <w:t>
      3) көрсетілетін қызметті берушілерге, Мемлекеттік корпорацияға Қазақстан Республикасының заңнамасына сәйкес мемлекеттік немесе әлеуметтік жауапкершілігі бар қызметтер, оның ішінде цифрлық жүйелерді интеграциялау арқылы көрсету үшін қажетті құжаттар мен ақпаратты уақтылы ұсынуға міндетті.";</w:t>
      </w:r>
    </w:p>
    <w:bookmarkEnd w:id="658"/>
    <w:bookmarkStart w:name="z771" w:id="6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659"/>
    <w:bookmarkStart w:name="z772" w:id="660"/>
    <w:p>
      <w:pPr>
        <w:spacing w:after="0"/>
        <w:ind w:left="0"/>
        <w:jc w:val="both"/>
      </w:pPr>
      <w:r>
        <w:rPr>
          <w:rFonts w:ascii="Times New Roman"/>
          <w:b w:val="false"/>
          <w:i w:val="false"/>
          <w:color w:val="000000"/>
          <w:sz w:val="28"/>
        </w:rPr>
        <w:t xml:space="preserve">
      мынадай мазмұндағы 11-1) тармақшамен толықтырылсын: </w:t>
      </w:r>
    </w:p>
    <w:bookmarkEnd w:id="660"/>
    <w:bookmarkStart w:name="z773" w:id="661"/>
    <w:p>
      <w:pPr>
        <w:spacing w:after="0"/>
        <w:ind w:left="0"/>
        <w:jc w:val="both"/>
      </w:pPr>
      <w:r>
        <w:rPr>
          <w:rFonts w:ascii="Times New Roman"/>
          <w:b w:val="false"/>
          <w:i w:val="false"/>
          <w:color w:val="000000"/>
          <w:sz w:val="28"/>
        </w:rPr>
        <w:t>
      "11-1) мемлекеттік көрсетілетін қызметті цифрлық және проактивті форматтарға көшіруді келіседі;";</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тармақшадағы</w:t>
      </w:r>
      <w:r>
        <w:rPr>
          <w:rFonts w:ascii="Times New Roman"/>
          <w:b w:val="false"/>
          <w:i w:val="false"/>
          <w:color w:val="000000"/>
          <w:sz w:val="28"/>
        </w:rPr>
        <w:t xml:space="preserve"> "автоматтандыру" деген сөз "цифрландыру" деген сөзбен ауыстырылсын;</w:t>
      </w:r>
    </w:p>
    <w:bookmarkStart w:name="z775" w:id="662"/>
    <w:p>
      <w:pPr>
        <w:spacing w:after="0"/>
        <w:ind w:left="0"/>
        <w:jc w:val="both"/>
      </w:pPr>
      <w:r>
        <w:rPr>
          <w:rFonts w:ascii="Times New Roman"/>
          <w:b w:val="false"/>
          <w:i w:val="false"/>
          <w:color w:val="000000"/>
          <w:sz w:val="28"/>
        </w:rPr>
        <w:t>
      мынадай мазмұндағы 13-2), 13-3) және 13-4) тармақшалармен толықтырылсын:</w:t>
      </w:r>
    </w:p>
    <w:bookmarkEnd w:id="662"/>
    <w:bookmarkStart w:name="z776" w:id="663"/>
    <w:p>
      <w:pPr>
        <w:spacing w:after="0"/>
        <w:ind w:left="0"/>
        <w:jc w:val="both"/>
      </w:pPr>
      <w:r>
        <w:rPr>
          <w:rFonts w:ascii="Times New Roman"/>
          <w:b w:val="false"/>
          <w:i w:val="false"/>
          <w:color w:val="000000"/>
          <w:sz w:val="28"/>
        </w:rPr>
        <w:t>
      "13-2) көрсетілетін қызметті алушыны аутентификациялау тәсілін айқындау үшін мемлекеттік көрсетілетін қызметтерді электрондық нысанда сыныптау қағидаларын бекітеді;</w:t>
      </w:r>
    </w:p>
    <w:bookmarkEnd w:id="663"/>
    <w:bookmarkStart w:name="z777" w:id="664"/>
    <w:p>
      <w:pPr>
        <w:spacing w:after="0"/>
        <w:ind w:left="0"/>
        <w:jc w:val="both"/>
      </w:pPr>
      <w:r>
        <w:rPr>
          <w:rFonts w:ascii="Times New Roman"/>
          <w:b w:val="false"/>
          <w:i w:val="false"/>
          <w:color w:val="000000"/>
          <w:sz w:val="28"/>
        </w:rPr>
        <w:t>
      13-3) ұялы байланыстың абоненттік құрылғысы арқылы алынған мемлекеттік және өзге де көрсетілетін қызметтерді электрондық нысанда көрсету нәтижелерінің міндетті деректемелерін, сондай-ақ олардың анықтығын тексеру тәртібін бекітеді;</w:t>
      </w:r>
    </w:p>
    <w:bookmarkEnd w:id="664"/>
    <w:bookmarkStart w:name="z778" w:id="665"/>
    <w:p>
      <w:pPr>
        <w:spacing w:after="0"/>
        <w:ind w:left="0"/>
        <w:jc w:val="both"/>
      </w:pPr>
      <w:r>
        <w:rPr>
          <w:rFonts w:ascii="Times New Roman"/>
          <w:b w:val="false"/>
          <w:i w:val="false"/>
          <w:color w:val="000000"/>
          <w:sz w:val="28"/>
        </w:rPr>
        <w:t>
      13-4) цифрлық құжаттар сервисінде электрондық құжаттарды көрсету және пайдалану қағидаларын бекітеді;";</w:t>
      </w:r>
    </w:p>
    <w:bookmarkEnd w:id="665"/>
    <w:bookmarkStart w:name="z779" w:id="6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666"/>
    <w:bookmarkStart w:name="z780" w:id="667"/>
    <w:p>
      <w:pPr>
        <w:spacing w:after="0"/>
        <w:ind w:left="0"/>
        <w:jc w:val="both"/>
      </w:pPr>
      <w:r>
        <w:rPr>
          <w:rFonts w:ascii="Times New Roman"/>
          <w:b w:val="false"/>
          <w:i w:val="false"/>
          <w:color w:val="000000"/>
          <w:sz w:val="28"/>
        </w:rPr>
        <w:t>
      мынадай мазмұндағы 9-2) тармақшамен толықтырылсын:</w:t>
      </w:r>
    </w:p>
    <w:bookmarkEnd w:id="667"/>
    <w:bookmarkStart w:name="z781" w:id="668"/>
    <w:p>
      <w:pPr>
        <w:spacing w:after="0"/>
        <w:ind w:left="0"/>
        <w:jc w:val="both"/>
      </w:pPr>
      <w:r>
        <w:rPr>
          <w:rFonts w:ascii="Times New Roman"/>
          <w:b w:val="false"/>
          <w:i w:val="false"/>
          <w:color w:val="000000"/>
          <w:sz w:val="28"/>
        </w:rPr>
        <w:t>
      "9-2) цифрландыру саласындағы уәкілетті органмен келісу бойынша Қазақстан Республикасының заңнамасына сәйкес мемлекеттік көрсетілетін қызметті цифрлық және проактивті форматтарға көшіруді қамтамасыз етеді;";</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83" w:id="669"/>
    <w:p>
      <w:pPr>
        <w:spacing w:after="0"/>
        <w:ind w:left="0"/>
        <w:jc w:val="both"/>
      </w:pPr>
      <w:r>
        <w:rPr>
          <w:rFonts w:ascii="Times New Roman"/>
          <w:b w:val="false"/>
          <w:i w:val="false"/>
          <w:color w:val="000000"/>
          <w:sz w:val="28"/>
        </w:rPr>
        <w:t>
      "11) Қазақстан Республикасының заңнамасында белгіленген тәртіппен және мерзімдерде мемлекеттік қызметтер көрсетуді цифрландыру процесін бағалауды жүргізу және мемлекеттік көрсетілетін қызметтерді цифрлық форматқа ауыстыру жөнінде ұсынымдар әзірлеу үшін мемлекеттік қызметтер көрсету процесін цифрландыру бойынша қабылданатын шаралар туралы ақпаратты цифрландыру саласындағы уәкілетті органға беруді қамтамасыз етеді;";</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"қызметті берушілердің" деген сөздерден кейін ", көрсетілетін қызметті бірлесіп берушілердің" деген сөздермен толықтырылсын;</w:t>
      </w:r>
    </w:p>
    <w:bookmarkStart w:name="z785" w:id="670"/>
    <w:p>
      <w:pPr>
        <w:spacing w:after="0"/>
        <w:ind w:left="0"/>
        <w:jc w:val="both"/>
      </w:pPr>
      <w:r>
        <w:rPr>
          <w:rFonts w:ascii="Times New Roman"/>
          <w:b w:val="false"/>
          <w:i w:val="false"/>
          <w:color w:val="000000"/>
          <w:sz w:val="28"/>
        </w:rPr>
        <w:t>
      мынадай мазмұндағы 15-1) тармақшамен толықтырылсын:</w:t>
      </w:r>
    </w:p>
    <w:bookmarkEnd w:id="670"/>
    <w:bookmarkStart w:name="z786" w:id="671"/>
    <w:p>
      <w:pPr>
        <w:spacing w:after="0"/>
        <w:ind w:left="0"/>
        <w:jc w:val="both"/>
      </w:pPr>
      <w:r>
        <w:rPr>
          <w:rFonts w:ascii="Times New Roman"/>
          <w:b w:val="false"/>
          <w:i w:val="false"/>
          <w:color w:val="000000"/>
          <w:sz w:val="28"/>
        </w:rPr>
        <w:t>
      "15-1) мемлекеттік басқаруды цифрлық трансформациялау қағидаларына сәйкес мемлекеттік қызметтер көрсетудің проактивті, композиттік және эксаумақтық түрлеріне көшіру бойынша шаралар қабылдайды;";</w:t>
      </w:r>
    </w:p>
    <w:bookmarkEnd w:id="671"/>
    <w:bookmarkStart w:name="z787" w:id="672"/>
    <w:p>
      <w:pPr>
        <w:spacing w:after="0"/>
        <w:ind w:left="0"/>
        <w:jc w:val="both"/>
      </w:pPr>
      <w:r>
        <w:rPr>
          <w:rFonts w:ascii="Times New Roman"/>
          <w:b w:val="false"/>
          <w:i w:val="false"/>
          <w:color w:val="000000"/>
          <w:sz w:val="28"/>
        </w:rPr>
        <w:t xml:space="preserve">
      9) 11-баптың </w:t>
      </w:r>
      <w:r>
        <w:rPr>
          <w:rFonts w:ascii="Times New Roman"/>
          <w:b w:val="false"/>
          <w:i w:val="false"/>
          <w:color w:val="000000"/>
          <w:sz w:val="28"/>
        </w:rPr>
        <w:t>9) тармақшасындағы</w:t>
      </w:r>
      <w:r>
        <w:rPr>
          <w:rFonts w:ascii="Times New Roman"/>
          <w:b w:val="false"/>
          <w:i w:val="false"/>
          <w:color w:val="000000"/>
          <w:sz w:val="28"/>
        </w:rPr>
        <w:t xml:space="preserve"> "автоматтандыру" деген сөз "цифрландыру" деген сөзбен ауыстырылсын;</w:t>
      </w:r>
    </w:p>
    <w:bookmarkEnd w:id="672"/>
    <w:bookmarkStart w:name="z788" w:id="673"/>
    <w:p>
      <w:pPr>
        <w:spacing w:after="0"/>
        <w:ind w:left="0"/>
        <w:jc w:val="both"/>
      </w:pPr>
      <w:r>
        <w:rPr>
          <w:rFonts w:ascii="Times New Roman"/>
          <w:b w:val="false"/>
          <w:i w:val="false"/>
          <w:color w:val="000000"/>
          <w:sz w:val="28"/>
        </w:rPr>
        <w:t xml:space="preserve">
      10) 11-2-баптың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тармақшасындағы "ақпараттық қауіпсіздікті" деген сөздер "киберқауіпсіздікті" деген сөзбен ауыстырылсын;</w:t>
      </w:r>
    </w:p>
    <w:bookmarkEnd w:id="673"/>
    <w:bookmarkStart w:name="z789" w:id="6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2-тарау</w:t>
      </w:r>
      <w:r>
        <w:rPr>
          <w:rFonts w:ascii="Times New Roman"/>
          <w:b w:val="false"/>
          <w:i w:val="false"/>
          <w:color w:val="000000"/>
          <w:sz w:val="28"/>
        </w:rPr>
        <w:t xml:space="preserve"> мынадай мазмұндағы 11-3-баппен толықтырылсын:</w:t>
      </w:r>
    </w:p>
    <w:bookmarkEnd w:id="674"/>
    <w:bookmarkStart w:name="z790" w:id="675"/>
    <w:p>
      <w:pPr>
        <w:spacing w:after="0"/>
        <w:ind w:left="0"/>
        <w:jc w:val="both"/>
      </w:pPr>
      <w:r>
        <w:rPr>
          <w:rFonts w:ascii="Times New Roman"/>
          <w:b w:val="false"/>
          <w:i w:val="false"/>
          <w:color w:val="000000"/>
          <w:sz w:val="28"/>
        </w:rPr>
        <w:t>
      "11-3-бап. Бірыңғай байланыс орталығы</w:t>
      </w:r>
    </w:p>
    <w:bookmarkEnd w:id="675"/>
    <w:bookmarkStart w:name="z791" w:id="676"/>
    <w:p>
      <w:pPr>
        <w:spacing w:after="0"/>
        <w:ind w:left="0"/>
        <w:jc w:val="both"/>
      </w:pPr>
      <w:r>
        <w:rPr>
          <w:rFonts w:ascii="Times New Roman"/>
          <w:b w:val="false"/>
          <w:i w:val="false"/>
          <w:color w:val="000000"/>
          <w:sz w:val="28"/>
        </w:rPr>
        <w:t>
      Бірыңғай байланыс орталығы:</w:t>
      </w:r>
    </w:p>
    <w:bookmarkEnd w:id="676"/>
    <w:bookmarkStart w:name="z792" w:id="677"/>
    <w:p>
      <w:pPr>
        <w:spacing w:after="0"/>
        <w:ind w:left="0"/>
        <w:jc w:val="both"/>
      </w:pPr>
      <w:r>
        <w:rPr>
          <w:rFonts w:ascii="Times New Roman"/>
          <w:b w:val="false"/>
          <w:i w:val="false"/>
          <w:color w:val="000000"/>
          <w:sz w:val="28"/>
        </w:rPr>
        <w:t>
      1) жеке және заңды тұлғаларды мемлекеттік және өзге де қызметтер көрсету мәселелері бойынша тәулік бойы консультациялық сүйемелдеуді жүзеге асырады;</w:t>
      </w:r>
    </w:p>
    <w:bookmarkEnd w:id="677"/>
    <w:bookmarkStart w:name="z793" w:id="678"/>
    <w:p>
      <w:pPr>
        <w:spacing w:after="0"/>
        <w:ind w:left="0"/>
        <w:jc w:val="both"/>
      </w:pPr>
      <w:r>
        <w:rPr>
          <w:rFonts w:ascii="Times New Roman"/>
          <w:b w:val="false"/>
          <w:i w:val="false"/>
          <w:color w:val="000000"/>
          <w:sz w:val="28"/>
        </w:rPr>
        <w:t>
      2) жеке және заңды тұлғаларды, мемлекеттік органдарды "цифрлық үкімет" мәселелері бойынша тәулік бойы консультациялық сүйемелдеуді жүзеге асырады;</w:t>
      </w:r>
    </w:p>
    <w:bookmarkEnd w:id="678"/>
    <w:bookmarkStart w:name="z794" w:id="679"/>
    <w:p>
      <w:pPr>
        <w:spacing w:after="0"/>
        <w:ind w:left="0"/>
        <w:jc w:val="both"/>
      </w:pPr>
      <w:r>
        <w:rPr>
          <w:rFonts w:ascii="Times New Roman"/>
          <w:b w:val="false"/>
          <w:i w:val="false"/>
          <w:color w:val="000000"/>
          <w:sz w:val="28"/>
        </w:rPr>
        <w:t>
      3) мемлекеттік органдар мен өзге де ұйымдарға мемлекеттік және өзге де көрсетілетін қызметтерді, оның ішінде цифрлық құжаттар сервисін алушыда туындаған мәселелер бойынша түсініктемелер беру үшін сұрау салулар жібереді;</w:t>
      </w:r>
    </w:p>
    <w:bookmarkEnd w:id="679"/>
    <w:bookmarkStart w:name="z795" w:id="680"/>
    <w:p>
      <w:pPr>
        <w:spacing w:after="0"/>
        <w:ind w:left="0"/>
        <w:jc w:val="both"/>
      </w:pPr>
      <w:r>
        <w:rPr>
          <w:rFonts w:ascii="Times New Roman"/>
          <w:b w:val="false"/>
          <w:i w:val="false"/>
          <w:color w:val="000000"/>
          <w:sz w:val="28"/>
        </w:rPr>
        <w:t>
      4) мемлекеттік органдар мен өзге де ұйымдарға жеке және заңды тұлғалардың келіп түскен жолданымдары, сондай-ақ олардың филиалдары мен өкілдіктері бойынша ақпаратты жүйелі негізде жібереді.";</w:t>
      </w:r>
    </w:p>
    <w:bookmarkEnd w:id="680"/>
    <w:bookmarkStart w:name="z796" w:id="6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12-бап</w:t>
      </w:r>
      <w:r>
        <w:rPr>
          <w:rFonts w:ascii="Times New Roman"/>
          <w:b w:val="false"/>
          <w:i w:val="false"/>
          <w:color w:val="000000"/>
          <w:sz w:val="28"/>
        </w:rPr>
        <w:t xml:space="preserve"> мынадай мазмұндағы 1-1-тармақпен толықтырылсын:</w:t>
      </w:r>
    </w:p>
    <w:bookmarkEnd w:id="681"/>
    <w:bookmarkStart w:name="z797" w:id="682"/>
    <w:p>
      <w:pPr>
        <w:spacing w:after="0"/>
        <w:ind w:left="0"/>
        <w:jc w:val="both"/>
      </w:pPr>
      <w:r>
        <w:rPr>
          <w:rFonts w:ascii="Times New Roman"/>
          <w:b w:val="false"/>
          <w:i w:val="false"/>
          <w:color w:val="000000"/>
          <w:sz w:val="28"/>
        </w:rPr>
        <w:t>
      "1-1. Қоғамдық маңызы бар көрсетілетін қызметтерді қоспағанда, мемлекеттік көрсетілетін қызмет мынадай белгілермен сипатталады:</w:t>
      </w:r>
    </w:p>
    <w:bookmarkEnd w:id="682"/>
    <w:bookmarkStart w:name="z798" w:id="683"/>
    <w:p>
      <w:pPr>
        <w:spacing w:after="0"/>
        <w:ind w:left="0"/>
        <w:jc w:val="both"/>
      </w:pPr>
      <w:r>
        <w:rPr>
          <w:rFonts w:ascii="Times New Roman"/>
          <w:b w:val="false"/>
          <w:i w:val="false"/>
          <w:color w:val="000000"/>
          <w:sz w:val="28"/>
        </w:rPr>
        <w:t>
      1) жекелеген мемлекеттік функцияларды немесе олардың жиынтығын іске асыру нысандарының бірі болып табылады;</w:t>
      </w:r>
    </w:p>
    <w:bookmarkEnd w:id="683"/>
    <w:bookmarkStart w:name="z799" w:id="684"/>
    <w:p>
      <w:pPr>
        <w:spacing w:after="0"/>
        <w:ind w:left="0"/>
        <w:jc w:val="both"/>
      </w:pPr>
      <w:r>
        <w:rPr>
          <w:rFonts w:ascii="Times New Roman"/>
          <w:b w:val="false"/>
          <w:i w:val="false"/>
          <w:color w:val="000000"/>
          <w:sz w:val="28"/>
        </w:rPr>
        <w:t>
      2) жеке немесе заңды тұлғаға, заңды тұлғалардың филиалдары мен өкілдіктеріне өтініш бойынша немесе өтінішсіз жеке тәртіппен беріледі;</w:t>
      </w:r>
    </w:p>
    <w:bookmarkEnd w:id="684"/>
    <w:bookmarkStart w:name="z800" w:id="685"/>
    <w:p>
      <w:pPr>
        <w:spacing w:after="0"/>
        <w:ind w:left="0"/>
        <w:jc w:val="both"/>
      </w:pPr>
      <w:r>
        <w:rPr>
          <w:rFonts w:ascii="Times New Roman"/>
          <w:b w:val="false"/>
          <w:i w:val="false"/>
          <w:color w:val="000000"/>
          <w:sz w:val="28"/>
        </w:rPr>
        <w:t>
      3) көрсетілетін қызметті алушының көрсетілетін қызметті берушімен және (немесе) көрсетілетін қызметті бірлесіп берушімен өзара іс-қимыл жасауы арқылы жүзеге асырылады;</w:t>
      </w:r>
    </w:p>
    <w:bookmarkEnd w:id="685"/>
    <w:bookmarkStart w:name="z801" w:id="686"/>
    <w:p>
      <w:pPr>
        <w:spacing w:after="0"/>
        <w:ind w:left="0"/>
        <w:jc w:val="both"/>
      </w:pPr>
      <w:r>
        <w:rPr>
          <w:rFonts w:ascii="Times New Roman"/>
          <w:b w:val="false"/>
          <w:i w:val="false"/>
          <w:color w:val="000000"/>
          <w:sz w:val="28"/>
        </w:rPr>
        <w:t>
      4) көрсетілетін қызметті алушының мемлекеттік қызмет көрсету туралы жүгіну (талап ету) құқығын іске асыруды болжайды;</w:t>
      </w:r>
    </w:p>
    <w:bookmarkEnd w:id="686"/>
    <w:bookmarkStart w:name="z802" w:id="687"/>
    <w:p>
      <w:pPr>
        <w:spacing w:after="0"/>
        <w:ind w:left="0"/>
        <w:jc w:val="both"/>
      </w:pPr>
      <w:r>
        <w:rPr>
          <w:rFonts w:ascii="Times New Roman"/>
          <w:b w:val="false"/>
          <w:i w:val="false"/>
          <w:color w:val="000000"/>
          <w:sz w:val="28"/>
        </w:rPr>
        <w:t>
      5) нәтиже беруге бағытталған.</w:t>
      </w:r>
    </w:p>
    <w:bookmarkEnd w:id="687"/>
    <w:bookmarkStart w:name="z803" w:id="688"/>
    <w:p>
      <w:pPr>
        <w:spacing w:after="0"/>
        <w:ind w:left="0"/>
        <w:jc w:val="both"/>
      </w:pPr>
      <w:r>
        <w:rPr>
          <w:rFonts w:ascii="Times New Roman"/>
          <w:b w:val="false"/>
          <w:i w:val="false"/>
          <w:color w:val="000000"/>
          <w:sz w:val="28"/>
        </w:rPr>
        <w:t>
      Осы тармақтың бірінші бөлігінің 2), 3), 4) және 5) тармақшалары әлеуметтік жауапкершілігі бар көрсетілетін қызметтерге қолданылады.";</w:t>
      </w:r>
    </w:p>
    <w:bookmarkEnd w:id="688"/>
    <w:bookmarkStart w:name="z804" w:id="6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13-бапта</w:t>
      </w:r>
      <w:r>
        <w:rPr>
          <w:rFonts w:ascii="Times New Roman"/>
          <w:b w:val="false"/>
          <w:i w:val="false"/>
          <w:color w:val="000000"/>
          <w:sz w:val="28"/>
        </w:rPr>
        <w:t>:</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806" w:id="690"/>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 мемлекеттік басқаруды цифрлық трансформациялау қағидаларына сәйкес әзірленеді.";</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808" w:id="691"/>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691"/>
    <w:bookmarkStart w:name="z809" w:id="692"/>
    <w:p>
      <w:pPr>
        <w:spacing w:after="0"/>
        <w:ind w:left="0"/>
        <w:jc w:val="both"/>
      </w:pPr>
      <w:r>
        <w:rPr>
          <w:rFonts w:ascii="Times New Roman"/>
          <w:b w:val="false"/>
          <w:i w:val="false"/>
          <w:color w:val="000000"/>
          <w:sz w:val="28"/>
        </w:rPr>
        <w:t>
      "4. Мемлекеттік қызмет көрсету тәртібін айқындайтын заңға тәуелді нормативтік құқықтық акт мемлекеттік көрсетілетін қызметтер тізілімі бекітілген немесе оған өзгерістер мен толықтырулар енгізілген күннен бастап үш айдан кешіктірілмейтін мерзімде әзірленеді және бекітіледі.</w:t>
      </w:r>
    </w:p>
    <w:bookmarkEnd w:id="692"/>
    <w:bookmarkStart w:name="z810" w:id="693"/>
    <w:p>
      <w:pPr>
        <w:spacing w:after="0"/>
        <w:ind w:left="0"/>
        <w:jc w:val="both"/>
      </w:pPr>
      <w:r>
        <w:rPr>
          <w:rFonts w:ascii="Times New Roman"/>
          <w:b w:val="false"/>
          <w:i w:val="false"/>
          <w:color w:val="000000"/>
          <w:sz w:val="28"/>
        </w:rPr>
        <w:t>
      5. Қоғамдық маңызы бар қызметтерді көрсету тәртібін айқындайтын заңға тәуелді нормативтік құқықтық актілерді бекіту талап етілмейді.";</w:t>
      </w:r>
    </w:p>
    <w:bookmarkEnd w:id="693"/>
    <w:bookmarkStart w:name="z811" w:id="69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15-бап</w:t>
      </w:r>
      <w:r>
        <w:rPr>
          <w:rFonts w:ascii="Times New Roman"/>
          <w:b w:val="false"/>
          <w:i w:val="false"/>
          <w:color w:val="000000"/>
          <w:sz w:val="28"/>
        </w:rPr>
        <w:t xml:space="preserve"> алып тасталсын; </w:t>
      </w:r>
    </w:p>
    <w:bookmarkEnd w:id="694"/>
    <w:bookmarkStart w:name="z812" w:id="695"/>
    <w:p>
      <w:pPr>
        <w:spacing w:after="0"/>
        <w:ind w:left="0"/>
        <w:jc w:val="both"/>
      </w:pPr>
      <w:r>
        <w:rPr>
          <w:rFonts w:ascii="Times New Roman"/>
          <w:b w:val="false"/>
          <w:i w:val="false"/>
          <w:color w:val="000000"/>
          <w:sz w:val="28"/>
        </w:rPr>
        <w:t>
      15) мынадай мазмұндағы 18-1 және 18-2-баптармен толықтырылсын:</w:t>
      </w:r>
    </w:p>
    <w:bookmarkEnd w:id="695"/>
    <w:bookmarkStart w:name="z813" w:id="696"/>
    <w:p>
      <w:pPr>
        <w:spacing w:after="0"/>
        <w:ind w:left="0"/>
        <w:jc w:val="both"/>
      </w:pPr>
      <w:r>
        <w:rPr>
          <w:rFonts w:ascii="Times New Roman"/>
          <w:b w:val="false"/>
          <w:i w:val="false"/>
          <w:color w:val="000000"/>
          <w:sz w:val="28"/>
        </w:rPr>
        <w:t>
      "18-1-бап. Мемлекеттік немесе әлеуметтік жауапкершілігі бар   қызметтерді көрсету мерзімдері</w:t>
      </w:r>
    </w:p>
    <w:bookmarkEnd w:id="696"/>
    <w:bookmarkStart w:name="z814" w:id="697"/>
    <w:p>
      <w:pPr>
        <w:spacing w:after="0"/>
        <w:ind w:left="0"/>
        <w:jc w:val="both"/>
      </w:pPr>
      <w:r>
        <w:rPr>
          <w:rFonts w:ascii="Times New Roman"/>
          <w:b w:val="false"/>
          <w:i w:val="false"/>
          <w:color w:val="000000"/>
          <w:sz w:val="28"/>
        </w:rPr>
        <w:t>
      1. Мерзім басталуы тиіс оқиғаны немесе мемлекеттік немесе әлеуметтік жауапкершілігі бар қызметтер көрсету саласындағы заңнамада көзделген жылдармен, айлармен, күндермен, сағаттармен немесе минуттармен есептелетін уақыт кезеңін көрсете отырып, күнтізбелік күнмен айқындалады.</w:t>
      </w:r>
    </w:p>
    <w:bookmarkEnd w:id="697"/>
    <w:bookmarkStart w:name="z815" w:id="698"/>
    <w:p>
      <w:pPr>
        <w:spacing w:after="0"/>
        <w:ind w:left="0"/>
        <w:jc w:val="both"/>
      </w:pPr>
      <w:r>
        <w:rPr>
          <w:rFonts w:ascii="Times New Roman"/>
          <w:b w:val="false"/>
          <w:i w:val="false"/>
          <w:color w:val="000000"/>
          <w:sz w:val="28"/>
        </w:rPr>
        <w:t>
      Мемлекеттік немесе әлеуметтік жауапкершілігі бар қызметтер мемлекеттік немесе әлеуметтік жауапкершілігі бар қызметтер көрсету тәртібін айқындайтын заңға тәуелді нормативтік құқықтық актілерде белгіленген мерзімдерде көрсетіледі.</w:t>
      </w:r>
    </w:p>
    <w:bookmarkEnd w:id="698"/>
    <w:bookmarkStart w:name="z816" w:id="699"/>
    <w:p>
      <w:pPr>
        <w:spacing w:after="0"/>
        <w:ind w:left="0"/>
        <w:jc w:val="both"/>
      </w:pPr>
      <w:r>
        <w:rPr>
          <w:rFonts w:ascii="Times New Roman"/>
          <w:b w:val="false"/>
          <w:i w:val="false"/>
          <w:color w:val="000000"/>
          <w:sz w:val="28"/>
        </w:rPr>
        <w:t>
      Мерзімнің аяқталуы көрсетілетін қызметті берушілерді мемлекеттік немесе әлеуметтік жауапкершілігі бар қызметтер көрсетуден босатпайды.</w:t>
      </w:r>
    </w:p>
    <w:bookmarkEnd w:id="699"/>
    <w:bookmarkStart w:name="z817" w:id="700"/>
    <w:p>
      <w:pPr>
        <w:spacing w:after="0"/>
        <w:ind w:left="0"/>
        <w:jc w:val="both"/>
      </w:pPr>
      <w:r>
        <w:rPr>
          <w:rFonts w:ascii="Times New Roman"/>
          <w:b w:val="false"/>
          <w:i w:val="false"/>
          <w:color w:val="000000"/>
          <w:sz w:val="28"/>
        </w:rPr>
        <w:t>
      2. Жылдармен есептелетін мерзім мерзімнің соңғы жылының тиісті айында және күнінде аяқталады.</w:t>
      </w:r>
    </w:p>
    <w:bookmarkEnd w:id="700"/>
    <w:bookmarkStart w:name="z818" w:id="701"/>
    <w:p>
      <w:pPr>
        <w:spacing w:after="0"/>
        <w:ind w:left="0"/>
        <w:jc w:val="both"/>
      </w:pPr>
      <w:r>
        <w:rPr>
          <w:rFonts w:ascii="Times New Roman"/>
          <w:b w:val="false"/>
          <w:i w:val="false"/>
          <w:color w:val="000000"/>
          <w:sz w:val="28"/>
        </w:rPr>
        <w:t>
      Айлармен есептелетін мерзім мерзімнің тиісті соңғы айында аяқталады. Егер айлармен есептелетін мерзімнің соңы тиісті күні жоқ айға келетін болса, онда мерзім осы айдың соңғы күнінде аяқталады.</w:t>
      </w:r>
    </w:p>
    <w:bookmarkEnd w:id="701"/>
    <w:bookmarkStart w:name="z819" w:id="702"/>
    <w:p>
      <w:pPr>
        <w:spacing w:after="0"/>
        <w:ind w:left="0"/>
        <w:jc w:val="both"/>
      </w:pPr>
      <w:r>
        <w:rPr>
          <w:rFonts w:ascii="Times New Roman"/>
          <w:b w:val="false"/>
          <w:i w:val="false"/>
          <w:color w:val="000000"/>
          <w:sz w:val="28"/>
        </w:rPr>
        <w:t>
      Күндермен есептелетін мерзім белгіленген кезеңнің соңғы күнінде аяқталады. Егер мемлекеттік немесе әлеуметтік жауапкершілігі бар қызмет көрсетуге өтініш көрсетілетін қызметті берушінің жұмыс күні аяқталғанға дейін екі сағат бұрын келіп түссе, онда мерзім келесі жұмыс күнінен басталады.</w:t>
      </w:r>
    </w:p>
    <w:bookmarkEnd w:id="702"/>
    <w:bookmarkStart w:name="z820" w:id="703"/>
    <w:p>
      <w:pPr>
        <w:spacing w:after="0"/>
        <w:ind w:left="0"/>
        <w:jc w:val="both"/>
      </w:pPr>
      <w:r>
        <w:rPr>
          <w:rFonts w:ascii="Times New Roman"/>
          <w:b w:val="false"/>
          <w:i w:val="false"/>
          <w:color w:val="000000"/>
          <w:sz w:val="28"/>
        </w:rPr>
        <w:t>
      Мерзімнің соңғы күні жұмыс істемейтін күнге тура келетін жағдайларда, одан кейінгі жұмыс күні жылдармен, айлармен және күндермен есептелетін мерзім аяқталатын күн болып есептеледі.</w:t>
      </w:r>
    </w:p>
    <w:bookmarkEnd w:id="703"/>
    <w:bookmarkStart w:name="z821" w:id="704"/>
    <w:p>
      <w:pPr>
        <w:spacing w:after="0"/>
        <w:ind w:left="0"/>
        <w:jc w:val="both"/>
      </w:pPr>
      <w:r>
        <w:rPr>
          <w:rFonts w:ascii="Times New Roman"/>
          <w:b w:val="false"/>
          <w:i w:val="false"/>
          <w:color w:val="000000"/>
          <w:sz w:val="28"/>
        </w:rPr>
        <w:t>
      Күндермен есептелетін мемлекеттік немесе әлеуметтік жауапкершілігі бар қызметтерді көрсету мерзімі жұмыс күндерімен есептеледі.</w:t>
      </w:r>
    </w:p>
    <w:bookmarkEnd w:id="704"/>
    <w:bookmarkStart w:name="z822" w:id="705"/>
    <w:p>
      <w:pPr>
        <w:spacing w:after="0"/>
        <w:ind w:left="0"/>
        <w:jc w:val="both"/>
      </w:pPr>
      <w:r>
        <w:rPr>
          <w:rFonts w:ascii="Times New Roman"/>
          <w:b w:val="false"/>
          <w:i w:val="false"/>
          <w:color w:val="000000"/>
          <w:sz w:val="28"/>
        </w:rPr>
        <w:t>
      Сағаттармен немесе минуттармен есептелетін мерзім белгіленген кезеңнің соңғы сағатында немесе минутында аяқталады.</w:t>
      </w:r>
    </w:p>
    <w:bookmarkEnd w:id="705"/>
    <w:bookmarkStart w:name="z823" w:id="706"/>
    <w:p>
      <w:pPr>
        <w:spacing w:after="0"/>
        <w:ind w:left="0"/>
        <w:jc w:val="both"/>
      </w:pPr>
      <w:r>
        <w:rPr>
          <w:rFonts w:ascii="Times New Roman"/>
          <w:b w:val="false"/>
          <w:i w:val="false"/>
          <w:color w:val="000000"/>
          <w:sz w:val="28"/>
        </w:rPr>
        <w:t>
      18-2-бап. Мемлекеттік немесе әлеуметтік жауапкершілігі бар   қызметтерді көрсету мерзімдерін тоқтата тұру</w:t>
      </w:r>
    </w:p>
    <w:bookmarkEnd w:id="706"/>
    <w:bookmarkStart w:name="z824" w:id="707"/>
    <w:p>
      <w:pPr>
        <w:spacing w:after="0"/>
        <w:ind w:left="0"/>
        <w:jc w:val="both"/>
      </w:pPr>
      <w:r>
        <w:rPr>
          <w:rFonts w:ascii="Times New Roman"/>
          <w:b w:val="false"/>
          <w:i w:val="false"/>
          <w:color w:val="000000"/>
          <w:sz w:val="28"/>
        </w:rPr>
        <w:t>
      1. Мемлекеттік немесе әлеуметтік жауапкершілігі бар қызмет көрсету процесін тоқтата тұру үшін негіздер мемлекеттік қызмет көрсету тәртібін айқындайтын заңға тәуелді нормативтік құқықтық актіде белгіленеді.</w:t>
      </w:r>
    </w:p>
    <w:bookmarkEnd w:id="707"/>
    <w:bookmarkStart w:name="z825" w:id="708"/>
    <w:p>
      <w:pPr>
        <w:spacing w:after="0"/>
        <w:ind w:left="0"/>
        <w:jc w:val="both"/>
      </w:pPr>
      <w:r>
        <w:rPr>
          <w:rFonts w:ascii="Times New Roman"/>
          <w:b w:val="false"/>
          <w:i w:val="false"/>
          <w:color w:val="000000"/>
          <w:sz w:val="28"/>
        </w:rPr>
        <w:t>
      Мемлекеттік немесе әлеуметтік жауапкершілігі бар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немесе әлеуметтік жауапкершілігі бар қызмет көрсету мерзімінің өтуі көрсетілетін қызметті беруші мемлекеттік немесе әлеуметтік жауапкершілігі бар қызмет көрсету процесін қайта бастау туралы шешім шығарған күннен бастап қайта басталады.</w:t>
      </w:r>
    </w:p>
    <w:bookmarkEnd w:id="708"/>
    <w:bookmarkStart w:name="z826" w:id="709"/>
    <w:p>
      <w:pPr>
        <w:spacing w:after="0"/>
        <w:ind w:left="0"/>
        <w:jc w:val="both"/>
      </w:pPr>
      <w:r>
        <w:rPr>
          <w:rFonts w:ascii="Times New Roman"/>
          <w:b w:val="false"/>
          <w:i w:val="false"/>
          <w:color w:val="000000"/>
          <w:sz w:val="28"/>
        </w:rPr>
        <w:t>
      2. Көрсетілетін қызметті беруші мемлекеттік немесе әлеуметтік жауапкершілігі бар қызмет көрсету процесін мынадай:</w:t>
      </w:r>
    </w:p>
    <w:bookmarkEnd w:id="709"/>
    <w:bookmarkStart w:name="z827" w:id="710"/>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710"/>
    <w:bookmarkStart w:name="z828" w:id="711"/>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711"/>
    <w:bookmarkStart w:name="z829" w:id="712"/>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немесе әлеуметтік жауапкершілігі бар қызмет көрсету мүмкін болмаған жағдайларда тоқтата тұруға міндетті.</w:t>
      </w:r>
    </w:p>
    <w:bookmarkEnd w:id="712"/>
    <w:bookmarkStart w:name="z830" w:id="713"/>
    <w:p>
      <w:pPr>
        <w:spacing w:after="0"/>
        <w:ind w:left="0"/>
        <w:jc w:val="both"/>
      </w:pPr>
      <w:r>
        <w:rPr>
          <w:rFonts w:ascii="Times New Roman"/>
          <w:b w:val="false"/>
          <w:i w:val="false"/>
          <w:color w:val="000000"/>
          <w:sz w:val="28"/>
        </w:rPr>
        <w:t>
      3. Мемлекеттік немесе әлеуметтік жауапкершілігі бар қызмет көрсету процесі:</w:t>
      </w:r>
    </w:p>
    <w:bookmarkEnd w:id="713"/>
    <w:bookmarkStart w:name="z831" w:id="714"/>
    <w:p>
      <w:pPr>
        <w:spacing w:after="0"/>
        <w:ind w:left="0"/>
        <w:jc w:val="both"/>
      </w:pPr>
      <w:r>
        <w:rPr>
          <w:rFonts w:ascii="Times New Roman"/>
          <w:b w:val="false"/>
          <w:i w:val="false"/>
          <w:color w:val="000000"/>
          <w:sz w:val="28"/>
        </w:rPr>
        <w:t>
      1) осы баптың 2-тармағының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714"/>
    <w:bookmarkStart w:name="z832" w:id="715"/>
    <w:p>
      <w:pPr>
        <w:spacing w:after="0"/>
        <w:ind w:left="0"/>
        <w:jc w:val="both"/>
      </w:pPr>
      <w:r>
        <w:rPr>
          <w:rFonts w:ascii="Times New Roman"/>
          <w:b w:val="false"/>
          <w:i w:val="false"/>
          <w:color w:val="000000"/>
          <w:sz w:val="28"/>
        </w:rPr>
        <w:t>
      2) осы баптың 2-тармағының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715"/>
    <w:bookmarkStart w:name="z833" w:id="716"/>
    <w:p>
      <w:pPr>
        <w:spacing w:after="0"/>
        <w:ind w:left="0"/>
        <w:jc w:val="both"/>
      </w:pPr>
      <w:r>
        <w:rPr>
          <w:rFonts w:ascii="Times New Roman"/>
          <w:b w:val="false"/>
          <w:i w:val="false"/>
          <w:color w:val="000000"/>
          <w:sz w:val="28"/>
        </w:rPr>
        <w:t xml:space="preserve">
      4. Көрсетілетін қызметті беруші көрсетілетін қызметті алушының өтінішхаты бойынша немесе өз бастамасы бойынша мемлекеттік немесе әлеуметтік жауапкершілігі бар қызмет көрсету процесін мынадай: </w:t>
      </w:r>
    </w:p>
    <w:bookmarkEnd w:id="716"/>
    <w:bookmarkStart w:name="z834" w:id="717"/>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тұруға құқылы.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717"/>
    <w:bookmarkStart w:name="z835" w:id="718"/>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тұруға құқылы.";</w:t>
      </w:r>
    </w:p>
    <w:bookmarkEnd w:id="718"/>
    <w:bookmarkStart w:name="z836" w:id="7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19-1-бапта:</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838" w:id="720"/>
    <w:p>
      <w:pPr>
        <w:spacing w:after="0"/>
        <w:ind w:left="0"/>
        <w:jc w:val="both"/>
      </w:pPr>
      <w:r>
        <w:rPr>
          <w:rFonts w:ascii="Times New Roman"/>
          <w:b w:val="false"/>
          <w:i w:val="false"/>
          <w:color w:val="000000"/>
          <w:sz w:val="28"/>
        </w:rPr>
        <w:t>
      "Жауапта көрсетілетін қызметті беруші мемлекеттік немесе әлеуметтік жауапкершілігі бар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40" w:id="721"/>
    <w:p>
      <w:pPr>
        <w:spacing w:after="0"/>
        <w:ind w:left="0"/>
        <w:jc w:val="both"/>
      </w:pPr>
      <w:r>
        <w:rPr>
          <w:rFonts w:ascii="Times New Roman"/>
          <w:b w:val="false"/>
          <w:i w:val="false"/>
          <w:color w:val="000000"/>
          <w:sz w:val="28"/>
        </w:rPr>
        <w:t>
      "5. Алынатын мемлекеттік немесе әлеуметтік жауапкершілігі бар қызметтің ерекшелігіне байланысты Қазақстан Республикасының салалық заңдарында да мемлекеттік немесе әлеуметтік жауапкершілігі бар қызметтер көрсетуден бас тарту үшін негіздер белгіленуі мүмкін.";</w:t>
      </w:r>
    </w:p>
    <w:bookmarkEnd w:id="721"/>
    <w:bookmarkStart w:name="z841" w:id="72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21-бапта</w:t>
      </w:r>
      <w:r>
        <w:rPr>
          <w:rFonts w:ascii="Times New Roman"/>
          <w:b w:val="false"/>
          <w:i w:val="false"/>
          <w:color w:val="000000"/>
          <w:sz w:val="28"/>
        </w:rPr>
        <w:t>:</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2-2-тармақтағы</w:t>
      </w:r>
      <w:r>
        <w:rPr>
          <w:rFonts w:ascii="Times New Roman"/>
          <w:b w:val="false"/>
          <w:i w:val="false"/>
          <w:color w:val="000000"/>
          <w:sz w:val="28"/>
        </w:rPr>
        <w:t xml:space="preserve"> "Қазақстан Республикасының ақпараттандыру туралы" деген сөздер "Қазақстан Республикасының цифрлық"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"электрондық ақпараттық ресурстарын" деген сөздер "цифрлық ресурстарын" деген сөздермен ауыстырылсын;</w:t>
      </w:r>
    </w:p>
    <w:bookmarkStart w:name="z844" w:id="723"/>
    <w:p>
      <w:pPr>
        <w:spacing w:after="0"/>
        <w:ind w:left="0"/>
        <w:jc w:val="both"/>
      </w:pPr>
      <w:r>
        <w:rPr>
          <w:rFonts w:ascii="Times New Roman"/>
          <w:b w:val="false"/>
          <w:i w:val="false"/>
          <w:color w:val="000000"/>
          <w:sz w:val="28"/>
        </w:rPr>
        <w:t>
      мынадай мазмұндағы 6-тармақпен толықтырылсын:</w:t>
      </w:r>
    </w:p>
    <w:bookmarkEnd w:id="723"/>
    <w:bookmarkStart w:name="z845" w:id="724"/>
    <w:p>
      <w:pPr>
        <w:spacing w:after="0"/>
        <w:ind w:left="0"/>
        <w:jc w:val="both"/>
      </w:pPr>
      <w:r>
        <w:rPr>
          <w:rFonts w:ascii="Times New Roman"/>
          <w:b w:val="false"/>
          <w:i w:val="false"/>
          <w:color w:val="000000"/>
          <w:sz w:val="28"/>
        </w:rPr>
        <w:t>
      "6. Мемлекеттік көрсетілетін қызметтер цифрлық күту парағын пайдалана отырып, оның ішінде "цифрлық үкімет" порталының функционалы және көрсетілетін қызметті алушыны кейіннен хабардар ете отырып, цифрлық жүйелердің техникалық іркілістері кезеңінде өтініш беруге мүмкіндік беретін цифрлық объектілер арқылы көрсетілуі мүмкін.";</w:t>
      </w:r>
    </w:p>
    <w:bookmarkEnd w:id="724"/>
    <w:bookmarkStart w:name="z846" w:id="72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21-1-бап</w:t>
      </w:r>
      <w:r>
        <w:rPr>
          <w:rFonts w:ascii="Times New Roman"/>
          <w:b w:val="false"/>
          <w:i w:val="false"/>
          <w:color w:val="000000"/>
          <w:sz w:val="28"/>
        </w:rPr>
        <w:t xml:space="preserve"> мынадай редакцияда жазылсын:</w:t>
      </w:r>
    </w:p>
    <w:bookmarkEnd w:id="725"/>
    <w:bookmarkStart w:name="z847" w:id="726"/>
    <w:p>
      <w:pPr>
        <w:spacing w:after="0"/>
        <w:ind w:left="0"/>
        <w:jc w:val="both"/>
      </w:pPr>
      <w:r>
        <w:rPr>
          <w:rFonts w:ascii="Times New Roman"/>
          <w:b w:val="false"/>
          <w:i w:val="false"/>
          <w:color w:val="000000"/>
          <w:sz w:val="28"/>
        </w:rPr>
        <w:t>
      "21-1-бап. Проактивті қызметтер көрсету</w:t>
      </w:r>
    </w:p>
    <w:bookmarkEnd w:id="726"/>
    <w:bookmarkStart w:name="z848" w:id="727"/>
    <w:p>
      <w:pPr>
        <w:spacing w:after="0"/>
        <w:ind w:left="0"/>
        <w:jc w:val="both"/>
      </w:pPr>
      <w:r>
        <w:rPr>
          <w:rFonts w:ascii="Times New Roman"/>
          <w:b w:val="false"/>
          <w:i w:val="false"/>
          <w:color w:val="000000"/>
          <w:sz w:val="28"/>
        </w:rPr>
        <w:t>
      Проактивті қызметтер көрсету "цифрлық үкімет" веб-порталында көрсетілетін қызметті алушының ұялы байланыс абоненттік құрылғысының телефон нөмірі тіркелген кезде мемлекеттік органдардың цифрлық жүйелері арқылы көрсетілетін қызметті алушының өтінішінсіз, көрсетілетін қызметті берушінің бастамасы бойынша жүзеге асырылады және мыналарды:</w:t>
      </w:r>
    </w:p>
    <w:bookmarkEnd w:id="727"/>
    <w:bookmarkStart w:name="z849" w:id="728"/>
    <w:p>
      <w:pPr>
        <w:spacing w:after="0"/>
        <w:ind w:left="0"/>
        <w:jc w:val="both"/>
      </w:pPr>
      <w:r>
        <w:rPr>
          <w:rFonts w:ascii="Times New Roman"/>
          <w:b w:val="false"/>
          <w:i w:val="false"/>
          <w:color w:val="000000"/>
          <w:sz w:val="28"/>
        </w:rPr>
        <w:t>
      1) көрсетілетін қызметті алушыға мемлекеттік қызмет көрсетуге сұрау салуы бар хабарламалар жіберуді;</w:t>
      </w:r>
    </w:p>
    <w:bookmarkEnd w:id="728"/>
    <w:bookmarkStart w:name="z850" w:id="729"/>
    <w:p>
      <w:pPr>
        <w:spacing w:after="0"/>
        <w:ind w:left="0"/>
        <w:jc w:val="both"/>
      </w:pPr>
      <w:r>
        <w:rPr>
          <w:rFonts w:ascii="Times New Roman"/>
          <w:b w:val="false"/>
          <w:i w:val="false"/>
          <w:color w:val="000000"/>
          <w:sz w:val="28"/>
        </w:rPr>
        <w:t>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шектелген мәліметтерді көрсетілетін қызметті алушының ұялы байланысының абоненттік құрылғысы арқылы алуды қамтиды.</w:t>
      </w:r>
    </w:p>
    <w:bookmarkEnd w:id="729"/>
    <w:bookmarkStart w:name="z851" w:id="730"/>
    <w:p>
      <w:pPr>
        <w:spacing w:after="0"/>
        <w:ind w:left="0"/>
        <w:jc w:val="both"/>
      </w:pPr>
      <w:r>
        <w:rPr>
          <w:rFonts w:ascii="Times New Roman"/>
          <w:b w:val="false"/>
          <w:i w:val="false"/>
          <w:color w:val="000000"/>
          <w:sz w:val="28"/>
        </w:rPr>
        <w:t>
      Қазақстан Республикасының заңнамасында көзделген жағдайларда көрсетілетін қызметті алушыға проактивті қызмет көрсетуге сұрау салуы бар хабарламаны жіберу талап етілмейді, бұл ретте көрсетілетін қызметті алушыларды қызмет көрсету туралы міндетті түрде хабардар ету "цифрлық үкімет" веб-порталында тіркелген ұялы байланыстың абоненттік нөміріне немесе "цифрлық үкімет" веб-порталындағы пайдаланушының кабинетіне мәтіндік хабарлама жіберу арқылы жүзеге асырылады.";</w:t>
      </w:r>
    </w:p>
    <w:bookmarkEnd w:id="730"/>
    <w:bookmarkStart w:name="z852" w:id="731"/>
    <w:p>
      <w:pPr>
        <w:spacing w:after="0"/>
        <w:ind w:left="0"/>
        <w:jc w:val="both"/>
      </w:pPr>
      <w:r>
        <w:rPr>
          <w:rFonts w:ascii="Times New Roman"/>
          <w:b w:val="false"/>
          <w:i w:val="false"/>
          <w:color w:val="000000"/>
          <w:sz w:val="28"/>
        </w:rPr>
        <w:t>
      19) мынадай мазмұндағы 21-3-баппен толықтырылсын:</w:t>
      </w:r>
    </w:p>
    <w:bookmarkEnd w:id="731"/>
    <w:bookmarkStart w:name="z853" w:id="732"/>
    <w:p>
      <w:pPr>
        <w:spacing w:after="0"/>
        <w:ind w:left="0"/>
        <w:jc w:val="both"/>
      </w:pPr>
      <w:r>
        <w:rPr>
          <w:rFonts w:ascii="Times New Roman"/>
          <w:b w:val="false"/>
          <w:i w:val="false"/>
          <w:color w:val="000000"/>
          <w:sz w:val="28"/>
        </w:rPr>
        <w:t>
      "21-3-бап. Мемлекеттік көрсетілетін   қызметтердің түрлері</w:t>
      </w:r>
    </w:p>
    <w:bookmarkEnd w:id="732"/>
    <w:bookmarkStart w:name="z854" w:id="733"/>
    <w:p>
      <w:pPr>
        <w:spacing w:after="0"/>
        <w:ind w:left="0"/>
        <w:jc w:val="both"/>
      </w:pPr>
      <w:r>
        <w:rPr>
          <w:rFonts w:ascii="Times New Roman"/>
          <w:b w:val="false"/>
          <w:i w:val="false"/>
          <w:color w:val="000000"/>
          <w:sz w:val="28"/>
        </w:rPr>
        <w:t>
      1. Электрондық нысанда көрсетілетін мемлекеттік қызметтер цифрландыру дәрежесі бойынша мынадай болып табылады:</w:t>
      </w:r>
    </w:p>
    <w:bookmarkEnd w:id="733"/>
    <w:bookmarkStart w:name="z855" w:id="734"/>
    <w:p>
      <w:pPr>
        <w:spacing w:after="0"/>
        <w:ind w:left="0"/>
        <w:jc w:val="both"/>
      </w:pPr>
      <w:r>
        <w:rPr>
          <w:rFonts w:ascii="Times New Roman"/>
          <w:b w:val="false"/>
          <w:i w:val="false"/>
          <w:color w:val="000000"/>
          <w:sz w:val="28"/>
        </w:rPr>
        <w:t>
      1) толық цифрландырылған – көрсетілу процесінде қағаз құжат айналымын және мемлекеттік қызметтерді көрсететін қызмет берушінің және (немесе) қызметті бірлесіп берушінің қатысуын болғызбайтын мемлекеттік көрсетілетін қызмет;</w:t>
      </w:r>
    </w:p>
    <w:bookmarkEnd w:id="734"/>
    <w:bookmarkStart w:name="z856" w:id="735"/>
    <w:p>
      <w:pPr>
        <w:spacing w:after="0"/>
        <w:ind w:left="0"/>
        <w:jc w:val="both"/>
      </w:pPr>
      <w:r>
        <w:rPr>
          <w:rFonts w:ascii="Times New Roman"/>
          <w:b w:val="false"/>
          <w:i w:val="false"/>
          <w:color w:val="000000"/>
          <w:sz w:val="28"/>
        </w:rPr>
        <w:t>
      2) ішінара цифрландырылған – көрсетілу процесінде мемлекеттік қызметтерді көрсететін қызмет беруші және (немесе) қызметті бірлесіп беруші қатысатын қағаз және электрондық құжат айналымының реттілігі қамтылатын мемлекеттік көрсетілетін қызмет.</w:t>
      </w:r>
    </w:p>
    <w:bookmarkEnd w:id="735"/>
    <w:bookmarkStart w:name="z857" w:id="736"/>
    <w:p>
      <w:pPr>
        <w:spacing w:after="0"/>
        <w:ind w:left="0"/>
        <w:jc w:val="both"/>
      </w:pPr>
      <w:r>
        <w:rPr>
          <w:rFonts w:ascii="Times New Roman"/>
          <w:b w:val="false"/>
          <w:i w:val="false"/>
          <w:color w:val="000000"/>
          <w:sz w:val="28"/>
        </w:rPr>
        <w:t xml:space="preserve">
      2. Мемлекеттік қызмет көрсету түрлері: </w:t>
      </w:r>
    </w:p>
    <w:bookmarkEnd w:id="736"/>
    <w:bookmarkStart w:name="z858" w:id="737"/>
    <w:p>
      <w:pPr>
        <w:spacing w:after="0"/>
        <w:ind w:left="0"/>
        <w:jc w:val="both"/>
      </w:pPr>
      <w:r>
        <w:rPr>
          <w:rFonts w:ascii="Times New Roman"/>
          <w:b w:val="false"/>
          <w:i w:val="false"/>
          <w:color w:val="000000"/>
          <w:sz w:val="28"/>
        </w:rPr>
        <w:t>
      1) композиттік;</w:t>
      </w:r>
    </w:p>
    <w:bookmarkEnd w:id="737"/>
    <w:bookmarkStart w:name="z859" w:id="738"/>
    <w:p>
      <w:pPr>
        <w:spacing w:after="0"/>
        <w:ind w:left="0"/>
        <w:jc w:val="both"/>
      </w:pPr>
      <w:r>
        <w:rPr>
          <w:rFonts w:ascii="Times New Roman"/>
          <w:b w:val="false"/>
          <w:i w:val="false"/>
          <w:color w:val="000000"/>
          <w:sz w:val="28"/>
        </w:rPr>
        <w:t>
      2) проактивті;</w:t>
      </w:r>
    </w:p>
    <w:bookmarkEnd w:id="738"/>
    <w:bookmarkStart w:name="z860" w:id="739"/>
    <w:p>
      <w:pPr>
        <w:spacing w:after="0"/>
        <w:ind w:left="0"/>
        <w:jc w:val="both"/>
      </w:pPr>
      <w:r>
        <w:rPr>
          <w:rFonts w:ascii="Times New Roman"/>
          <w:b w:val="false"/>
          <w:i w:val="false"/>
          <w:color w:val="000000"/>
          <w:sz w:val="28"/>
        </w:rPr>
        <w:t>
      3) эксаумақтық болып табылады.</w:t>
      </w:r>
    </w:p>
    <w:bookmarkEnd w:id="739"/>
    <w:bookmarkStart w:name="z861" w:id="740"/>
    <w:p>
      <w:pPr>
        <w:spacing w:after="0"/>
        <w:ind w:left="0"/>
        <w:jc w:val="both"/>
      </w:pPr>
      <w:r>
        <w:rPr>
          <w:rFonts w:ascii="Times New Roman"/>
          <w:b w:val="false"/>
          <w:i w:val="false"/>
          <w:color w:val="000000"/>
          <w:sz w:val="28"/>
        </w:rPr>
        <w:t>
      Бір өтініш негізінде көрсетілетін бірнеше мемлекеттік қызметтердің жиынтығын көздейтін мемлекеттік көрсетілетін қызмет композиттік қызмет болып табылады.</w:t>
      </w:r>
    </w:p>
    <w:bookmarkEnd w:id="740"/>
    <w:bookmarkStart w:name="z862" w:id="741"/>
    <w:p>
      <w:pPr>
        <w:spacing w:after="0"/>
        <w:ind w:left="0"/>
        <w:jc w:val="both"/>
      </w:pPr>
      <w:r>
        <w:rPr>
          <w:rFonts w:ascii="Times New Roman"/>
          <w:b w:val="false"/>
          <w:i w:val="false"/>
          <w:color w:val="000000"/>
          <w:sz w:val="28"/>
        </w:rPr>
        <w:t>
      Көрсетілетін қызметті берушінің бастамасы бойынша көрсетілетін қызметті алушының өтінішінсіз көрсетілетін мемлекеттік қызмет проактивті көрсетілетін қызмет болып табылады.</w:t>
      </w:r>
    </w:p>
    <w:bookmarkEnd w:id="741"/>
    <w:bookmarkStart w:name="z863" w:id="742"/>
    <w:p>
      <w:pPr>
        <w:spacing w:after="0"/>
        <w:ind w:left="0"/>
        <w:jc w:val="both"/>
      </w:pPr>
      <w:r>
        <w:rPr>
          <w:rFonts w:ascii="Times New Roman"/>
          <w:b w:val="false"/>
          <w:i w:val="false"/>
          <w:color w:val="000000"/>
          <w:sz w:val="28"/>
        </w:rPr>
        <w:t>
      Көрсетілетін қызметті алушының тіркелген жеріне қарамастан, көрсетілетін қызметтерді алу мүмкіндігін көздейтін мемлекеттік көрсетілетін қызмет эксаумақтық көрсетілетін қызмет болып табылады.";</w:t>
      </w:r>
    </w:p>
    <w:bookmarkEnd w:id="742"/>
    <w:bookmarkStart w:name="z864" w:id="74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22-бапта</w:t>
      </w:r>
      <w:r>
        <w:rPr>
          <w:rFonts w:ascii="Times New Roman"/>
          <w:b w:val="false"/>
          <w:i w:val="false"/>
          <w:color w:val="000000"/>
          <w:sz w:val="28"/>
        </w:rPr>
        <w:t>:</w:t>
      </w:r>
    </w:p>
    <w:bookmarkEnd w:id="743"/>
    <w:bookmarkStart w:name="z865" w:id="744"/>
    <w:p>
      <w:pPr>
        <w:spacing w:after="0"/>
        <w:ind w:left="0"/>
        <w:jc w:val="both"/>
      </w:pPr>
      <w:r>
        <w:rPr>
          <w:rFonts w:ascii="Times New Roman"/>
          <w:b w:val="false"/>
          <w:i w:val="false"/>
          <w:color w:val="000000"/>
          <w:sz w:val="28"/>
        </w:rPr>
        <w:t>
      екінші бөлік мынадай редакцияда жазылсын:</w:t>
      </w:r>
    </w:p>
    <w:bookmarkEnd w:id="744"/>
    <w:bookmarkStart w:name="z866" w:id="745"/>
    <w:p>
      <w:pPr>
        <w:spacing w:after="0"/>
        <w:ind w:left="0"/>
        <w:jc w:val="both"/>
      </w:pPr>
      <w:r>
        <w:rPr>
          <w:rFonts w:ascii="Times New Roman"/>
          <w:b w:val="false"/>
          <w:i w:val="false"/>
          <w:color w:val="000000"/>
          <w:sz w:val="28"/>
        </w:rPr>
        <w:t>
      "Мемлекеттік қызметтер көрсету саласындағы пилоттық жобаларды іске асыруды мемлекеттік қызметтер көрсету саласындағы уәкілетті органмен және мүдделі мемлекеттік органдармен келісу бойынша бір жылға дейін мемлекеттік қызмет көрсету тәртібін айқындайтын заңға тәуелді нормативтік құқықтық актіні әзірлеуші жүзеге асырады.";</w:t>
      </w:r>
    </w:p>
    <w:bookmarkEnd w:id="745"/>
    <w:bookmarkStart w:name="z867" w:id="746"/>
    <w:p>
      <w:pPr>
        <w:spacing w:after="0"/>
        <w:ind w:left="0"/>
        <w:jc w:val="both"/>
      </w:pPr>
      <w:r>
        <w:rPr>
          <w:rFonts w:ascii="Times New Roman"/>
          <w:b w:val="false"/>
          <w:i w:val="false"/>
          <w:color w:val="000000"/>
          <w:sz w:val="28"/>
        </w:rPr>
        <w:t>
      мынадай мазмұндағы үшінші бөлікпен толықтырылсын:</w:t>
      </w:r>
    </w:p>
    <w:bookmarkEnd w:id="746"/>
    <w:bookmarkStart w:name="z868" w:id="747"/>
    <w:p>
      <w:pPr>
        <w:spacing w:after="0"/>
        <w:ind w:left="0"/>
        <w:jc w:val="both"/>
      </w:pPr>
      <w:r>
        <w:rPr>
          <w:rFonts w:ascii="Times New Roman"/>
          <w:b w:val="false"/>
          <w:i w:val="false"/>
          <w:color w:val="000000"/>
          <w:sz w:val="28"/>
        </w:rPr>
        <w:t>
      "Әлеуметтік жауапкершілігі бар көрсетілетін қызметтер саласындағы пилоттық жобаларды іске асыруды мүдделі мемлекеттік органдармен келісу бойынша бір жылға дейін әлеуметтік жауапкершілігі бар қызметтер көрсету тәртібін айқындайтын заңға тәуелді нормативтік құқықтық актіні әзірлеуші жүзеге асырады.";</w:t>
      </w:r>
    </w:p>
    <w:bookmarkEnd w:id="747"/>
    <w:bookmarkStart w:name="z869" w:id="74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30-бапта</w:t>
      </w:r>
      <w:r>
        <w:rPr>
          <w:rFonts w:ascii="Times New Roman"/>
          <w:b w:val="false"/>
          <w:i w:val="false"/>
          <w:color w:val="000000"/>
          <w:sz w:val="28"/>
        </w:rPr>
        <w:t>:</w:t>
      </w:r>
    </w:p>
    <w:bookmarkEnd w:id="748"/>
    <w:bookmarkStart w:name="z870" w:id="749"/>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 бұзу" деген сөздер "Көрсетілетін қызметті берушілер мен көрсетілетін қызметті бірлесіп берушілердің Қазақстан Республикасының мемлекеттік қызметтер көрсету саласындағы заңнамасын бұзуы" деген сөздермен ауыстырылсын;</w:t>
      </w:r>
    </w:p>
    <w:bookmarkEnd w:id="749"/>
    <w:bookmarkStart w:name="z871" w:id="750"/>
    <w:p>
      <w:pPr>
        <w:spacing w:after="0"/>
        <w:ind w:left="0"/>
        <w:jc w:val="both"/>
      </w:pPr>
      <w:r>
        <w:rPr>
          <w:rFonts w:ascii="Times New Roman"/>
          <w:b w:val="false"/>
          <w:i w:val="false"/>
          <w:color w:val="000000"/>
          <w:sz w:val="28"/>
        </w:rPr>
        <w:t>
      "Қазақстан Республикасының заңдарында белгіленген жауаптылыққа әкеп соғады" деген сөздер "олардың Қазақстан Республикасының заңдарында белгіленген жауаптылығына алып келеді" деген сөздермен ауыстырылсын.</w:t>
      </w:r>
    </w:p>
    <w:bookmarkEnd w:id="750"/>
    <w:bookmarkStart w:name="z872" w:id="751"/>
    <w:p>
      <w:pPr>
        <w:spacing w:after="0"/>
        <w:ind w:left="0"/>
        <w:jc w:val="both"/>
      </w:pPr>
      <w:r>
        <w:rPr>
          <w:rFonts w:ascii="Times New Roman"/>
          <w:b w:val="false"/>
          <w:i w:val="false"/>
          <w:color w:val="000000"/>
          <w:sz w:val="28"/>
        </w:rPr>
        <w:t xml:space="preserve">
      77.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p>
    <w:bookmarkEnd w:id="751"/>
    <w:bookmarkStart w:name="z873" w:id="752"/>
    <w:p>
      <w:pPr>
        <w:spacing w:after="0"/>
        <w:ind w:left="0"/>
        <w:jc w:val="both"/>
      </w:pPr>
      <w:r>
        <w:rPr>
          <w:rFonts w:ascii="Times New Roman"/>
          <w:b w:val="false"/>
          <w:i w:val="false"/>
          <w:color w:val="000000"/>
          <w:sz w:val="28"/>
        </w:rPr>
        <w:t>
      1) бүкіл мәтін бойынша "ақпараттандыру объектілеріндегі", "мемлекеттік емес ақпараттандыру объектілеріндегі", "ақпараттандыру объектілерімен", "ақпараттандыру объектілеріне", "ақпараттандыру объектілерінің", "мемлекеттік емес ақпараттандыру объектілерінің", "ақпараттандыру объектілерін", "электрондық үкіметтің", "электрондық ақпараттық ресурстарда", "электрондық ақпараттық ресурстардың", "электрондық ақпараттық ресурстарды", "электрондық ақпараттық ресурстардағы", "ақпараттандыру объектілеріне" деген сөздер тиісінше "цифрлық объектілеріндегі", "цифрлық объектілерімен", "цифрлық объектілерге", "цифрлық объектілерінің", "мемлекеттік емес цифрлық объектілердің", "цифрлық объектілерін", "цифрлық үкіметтің", "цифрлық ресурстарда", "цифрлық ресурстардың", "цифрлық ресурстарды", "цифрлық ресурстардағы", "цифрлық объектілерге" деген сөздермен ауыстырылсын;</w:t>
      </w:r>
    </w:p>
    <w:bookmarkEnd w:id="752"/>
    <w:bookmarkStart w:name="z874" w:id="7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77" w:id="754"/>
    <w:p>
      <w:pPr>
        <w:spacing w:after="0"/>
        <w:ind w:left="0"/>
        <w:jc w:val="both"/>
      </w:pPr>
      <w:r>
        <w:rPr>
          <w:rFonts w:ascii="Times New Roman"/>
          <w:b w:val="false"/>
          <w:i w:val="false"/>
          <w:color w:val="000000"/>
          <w:sz w:val="28"/>
        </w:rPr>
        <w:t>
      "2) дербес деректер – дербес деректердің бір немесе бірнеше сәйкестендіргішімен толықтырылған, дербес деректер субъектісі туралы мәліметтер немесе мәліметтер жиынтығы;";</w:t>
      </w:r>
    </w:p>
    <w:bookmarkEnd w:id="754"/>
    <w:bookmarkStart w:name="z878" w:id="755"/>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7-тармағындағы</w:t>
      </w:r>
      <w:r>
        <w:rPr>
          <w:rFonts w:ascii="Times New Roman"/>
          <w:b w:val="false"/>
          <w:i w:val="false"/>
          <w:color w:val="000000"/>
          <w:sz w:val="28"/>
        </w:rPr>
        <w:t xml:space="preserve"> "Қазақстан Республикасының ақпараттандыру туралы" деген сөздер "Қазақстан Республикасының цифрлық" деген сөздермен ауыстырылсын;</w:t>
      </w:r>
    </w:p>
    <w:bookmarkEnd w:id="755"/>
    <w:bookmarkStart w:name="z879" w:id="7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мынадай мазмұндағы 9-5) тармақшамен толықтырылсын:</w:t>
      </w:r>
    </w:p>
    <w:bookmarkEnd w:id="756"/>
    <w:bookmarkStart w:name="z880" w:id="757"/>
    <w:p>
      <w:pPr>
        <w:spacing w:after="0"/>
        <w:ind w:left="0"/>
        <w:jc w:val="both"/>
      </w:pPr>
      <w:r>
        <w:rPr>
          <w:rFonts w:ascii="Times New Roman"/>
          <w:b w:val="false"/>
          <w:i w:val="false"/>
          <w:color w:val="000000"/>
          <w:sz w:val="28"/>
        </w:rPr>
        <w:t>
      "9-5) мемлекеттік мүлікті есепке алу саласындағы бірыңғай оператор мемлекеттік мүлік тізілімін қалыптастырған және жүргізген;";</w:t>
      </w:r>
    </w:p>
    <w:bookmarkEnd w:id="757"/>
    <w:bookmarkStart w:name="z881" w:id="758"/>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2-тармағындағы</w:t>
      </w:r>
      <w:r>
        <w:rPr>
          <w:rFonts w:ascii="Times New Roman"/>
          <w:b w:val="false"/>
          <w:i w:val="false"/>
          <w:color w:val="000000"/>
          <w:sz w:val="28"/>
        </w:rPr>
        <w:t xml:space="preserve"> "электрондық үкіметтің" ақпараттық-коммуникациялық инфрақұрылымы операторы" деген сөздер "цифрлық үкіметтің" операторы" деген сөздермен ауыстырылсын;</w:t>
      </w:r>
    </w:p>
    <w:bookmarkEnd w:id="758"/>
    <w:bookmarkStart w:name="z882" w:id="7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23-баптағы</w:t>
      </w:r>
      <w:r>
        <w:rPr>
          <w:rFonts w:ascii="Times New Roman"/>
          <w:b w:val="false"/>
          <w:i w:val="false"/>
          <w:color w:val="000000"/>
          <w:sz w:val="28"/>
        </w:rPr>
        <w:t xml:space="preserve"> "Қазақстан Республикасының ақпараттандыру туралы" деген сөздер "Қазақстан Республикасының цифрлық" деген сөздермен ауыстырылсын;</w:t>
      </w:r>
    </w:p>
    <w:bookmarkEnd w:id="759"/>
    <w:bookmarkStart w:name="z883" w:id="760"/>
    <w:p>
      <w:pPr>
        <w:spacing w:after="0"/>
        <w:ind w:left="0"/>
        <w:jc w:val="both"/>
      </w:pPr>
      <w:r>
        <w:rPr>
          <w:rFonts w:ascii="Times New Roman"/>
          <w:b w:val="false"/>
          <w:i w:val="false"/>
          <w:color w:val="000000"/>
          <w:sz w:val="28"/>
        </w:rPr>
        <w:t xml:space="preserve">
      7) 27-1-баптың </w:t>
      </w:r>
      <w:r>
        <w:rPr>
          <w:rFonts w:ascii="Times New Roman"/>
          <w:b w:val="false"/>
          <w:i w:val="false"/>
          <w:color w:val="000000"/>
          <w:sz w:val="28"/>
        </w:rPr>
        <w:t>1-тармағының</w:t>
      </w:r>
      <w:r>
        <w:rPr>
          <w:rFonts w:ascii="Times New Roman"/>
          <w:b w:val="false"/>
          <w:i w:val="false"/>
          <w:color w:val="000000"/>
          <w:sz w:val="28"/>
        </w:rPr>
        <w:t xml:space="preserve"> 6-2) тармақшасындағы "ақпараттық-коммуникациялық инфрақұрылымы" деген сөздер "цифрлық инфрақұрылымы" деген сөздермен ауыстырылсын;</w:t>
      </w:r>
    </w:p>
    <w:bookmarkEnd w:id="760"/>
    <w:bookmarkStart w:name="z884" w:id="7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27-3-бапта</w:t>
      </w:r>
      <w:r>
        <w:rPr>
          <w:rFonts w:ascii="Times New Roman"/>
          <w:b w:val="false"/>
          <w:i w:val="false"/>
          <w:color w:val="000000"/>
          <w:sz w:val="28"/>
        </w:rPr>
        <w:t>:</w:t>
      </w:r>
    </w:p>
    <w:bookmarkEnd w:id="761"/>
    <w:bookmarkStart w:name="z885" w:id="76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"ақпараттық жүйелерге" деген сөздер "цифрлық жүйелерге" деген сөздермен ауыстырылсын;</w:t>
      </w:r>
    </w:p>
    <w:bookmarkEnd w:id="762"/>
    <w:bookmarkStart w:name="z886" w:id="76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"ақпараттық жүйелерге" деген сөздер "цифрлық жүйелерге" деген сөздермен ауыстырылсын.</w:t>
      </w:r>
    </w:p>
    <w:bookmarkEnd w:id="763"/>
    <w:bookmarkStart w:name="z887" w:id="764"/>
    <w:p>
      <w:pPr>
        <w:spacing w:after="0"/>
        <w:ind w:left="0"/>
        <w:jc w:val="both"/>
      </w:pPr>
      <w:r>
        <w:rPr>
          <w:rFonts w:ascii="Times New Roman"/>
          <w:b w:val="false"/>
          <w:i w:val="false"/>
          <w:color w:val="000000"/>
          <w:sz w:val="28"/>
        </w:rPr>
        <w:t xml:space="preserve">
      78. "Оңалту және банкроттық туралы" 2014 жылғы 7 наурыздағы Қазақстан Республикасының </w:t>
      </w:r>
      <w:r>
        <w:rPr>
          <w:rFonts w:ascii="Times New Roman"/>
          <w:b w:val="false"/>
          <w:i w:val="false"/>
          <w:color w:val="000000"/>
          <w:sz w:val="28"/>
        </w:rPr>
        <w:t>Заңына:</w:t>
      </w:r>
    </w:p>
    <w:bookmarkEnd w:id="764"/>
    <w:bookmarkStart w:name="z888" w:id="765"/>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"ақпараттық жүйесі" деген сөздер "цифрлық жүйесі" деген сөздермен ауыстырылсын;</w:t>
      </w:r>
    </w:p>
    <w:bookmarkEnd w:id="765"/>
    <w:bookmarkStart w:name="z889" w:id="7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18) тармақшасы мынадай редакцияда жазылсын:</w:t>
      </w:r>
    </w:p>
    <w:bookmarkEnd w:id="766"/>
    <w:bookmarkStart w:name="z890" w:id="767"/>
    <w:p>
      <w:pPr>
        <w:spacing w:after="0"/>
        <w:ind w:left="0"/>
        <w:jc w:val="both"/>
      </w:pPr>
      <w:r>
        <w:rPr>
          <w:rFonts w:ascii="Times New Roman"/>
          <w:b w:val="false"/>
          <w:i w:val="false"/>
          <w:color w:val="000000"/>
          <w:sz w:val="28"/>
        </w:rPr>
        <w:t>
      "18) Қазақстан Республикасының цифрландыру саласындағы заңнамасына сәйкес цифрлық жүйелерді қолдана отырып, электрондық қызметтер көрсетеді;";</w:t>
      </w:r>
    </w:p>
    <w:bookmarkEnd w:id="767"/>
    <w:bookmarkStart w:name="z891" w:id="768"/>
    <w:p>
      <w:pPr>
        <w:spacing w:after="0"/>
        <w:ind w:left="0"/>
        <w:jc w:val="both"/>
      </w:pPr>
      <w:r>
        <w:rPr>
          <w:rFonts w:ascii="Times New Roman"/>
          <w:b w:val="false"/>
          <w:i w:val="false"/>
          <w:color w:val="000000"/>
          <w:sz w:val="28"/>
        </w:rPr>
        <w:t xml:space="preserve">
      3) 71-баптың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тармақшасындағы "ақпараттық жүйені" деген сөздер "цифрлық жүйені" деген сөздермен ауыстырылсын.</w:t>
      </w:r>
    </w:p>
    <w:bookmarkEnd w:id="768"/>
    <w:bookmarkStart w:name="z892" w:id="769"/>
    <w:p>
      <w:pPr>
        <w:spacing w:after="0"/>
        <w:ind w:left="0"/>
        <w:jc w:val="both"/>
      </w:pPr>
      <w:r>
        <w:rPr>
          <w:rFonts w:ascii="Times New Roman"/>
          <w:b w:val="false"/>
          <w:i w:val="false"/>
          <w:color w:val="000000"/>
          <w:sz w:val="28"/>
        </w:rPr>
        <w:t xml:space="preserve">
      79.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69"/>
    <w:bookmarkStart w:name="z893" w:id="7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37-1-бапта</w:t>
      </w:r>
      <w:r>
        <w:rPr>
          <w:rFonts w:ascii="Times New Roman"/>
          <w:b w:val="false"/>
          <w:i w:val="false"/>
          <w:color w:val="000000"/>
          <w:sz w:val="28"/>
        </w:rPr>
        <w:t>:</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бөлігінің 2) тармақшасындағы "ақпараттық жүйелерге" деген сөздер "цифрлық жүйелерге"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2) тармақшасындағы "ақпараттық жүйелерге" деген сөздер "цифрлық жүйелерге" деген сөздермен ауыстырылсын;</w:t>
      </w:r>
    </w:p>
    <w:bookmarkStart w:name="z896" w:id="771"/>
    <w:p>
      <w:pPr>
        <w:spacing w:after="0"/>
        <w:ind w:left="0"/>
        <w:jc w:val="both"/>
      </w:pPr>
      <w:r>
        <w:rPr>
          <w:rFonts w:ascii="Times New Roman"/>
          <w:b w:val="false"/>
          <w:i w:val="false"/>
          <w:color w:val="000000"/>
          <w:sz w:val="28"/>
        </w:rPr>
        <w:t xml:space="preserve">
      2) 53-1-баптың </w:t>
      </w:r>
      <w:r>
        <w:rPr>
          <w:rFonts w:ascii="Times New Roman"/>
          <w:b w:val="false"/>
          <w:i w:val="false"/>
          <w:color w:val="000000"/>
          <w:sz w:val="28"/>
        </w:rPr>
        <w:t>2-тармағындағы</w:t>
      </w:r>
      <w:r>
        <w:rPr>
          <w:rFonts w:ascii="Times New Roman"/>
          <w:b w:val="false"/>
          <w:i w:val="false"/>
          <w:color w:val="000000"/>
          <w:sz w:val="28"/>
        </w:rPr>
        <w:t xml:space="preserve"> "ақпараттық жүйесіне" деген сөздер "цифрлық жүйесіне" деген сөздермен ауыстырылсын.</w:t>
      </w:r>
    </w:p>
    <w:bookmarkEnd w:id="771"/>
    <w:bookmarkStart w:name="z897" w:id="772"/>
    <w:p>
      <w:pPr>
        <w:spacing w:after="0"/>
        <w:ind w:left="0"/>
        <w:jc w:val="both"/>
      </w:pPr>
      <w:r>
        <w:rPr>
          <w:rFonts w:ascii="Times New Roman"/>
          <w:b w:val="false"/>
          <w:i w:val="false"/>
          <w:color w:val="000000"/>
          <w:sz w:val="28"/>
        </w:rPr>
        <w:t>
      80. "Жол жүрісі туралы" 2014 жылғы 17 сәуірдегі Қазақстан Республикасының Заңына:</w:t>
      </w:r>
    </w:p>
    <w:bookmarkEnd w:id="772"/>
    <w:bookmarkStart w:name="z898" w:id="773"/>
    <w:p>
      <w:pPr>
        <w:spacing w:after="0"/>
        <w:ind w:left="0"/>
        <w:jc w:val="both"/>
      </w:pPr>
      <w:r>
        <w:rPr>
          <w:rFonts w:ascii="Times New Roman"/>
          <w:b w:val="false"/>
          <w:i w:val="false"/>
          <w:color w:val="000000"/>
          <w:sz w:val="28"/>
        </w:rPr>
        <w:t>
      1) бүкіл мәтін бойынша "ақпараттық жүйе", "ақпараттық жүйесі", "ақпараттық жүйесінің", "ақпараттық жүйесін", "ақпараттық жүйелерді", "ақпараттық жүйесінде", "ақпараттық жүйесіне, "ақпараттық жүйесіндегі" деген сөздер тиісінше "цифрлық жүйе", "цифрлық жүйесі", "цифрлық жүйесінің", "цифрлық жүйесін", "цифрлық жүйелерді", "цифрлық жүйесінде", "цифрлық жүйесіне", "цифрлық жүйесіндегі" деген сөздермен ауыстырылсын;</w:t>
      </w:r>
    </w:p>
    <w:bookmarkEnd w:id="773"/>
    <w:bookmarkStart w:name="z899" w:id="774"/>
    <w:p>
      <w:pPr>
        <w:spacing w:after="0"/>
        <w:ind w:left="0"/>
        <w:jc w:val="both"/>
      </w:pPr>
      <w:r>
        <w:rPr>
          <w:rFonts w:ascii="Times New Roman"/>
          <w:b w:val="false"/>
          <w:i w:val="false"/>
          <w:color w:val="000000"/>
          <w:sz w:val="28"/>
        </w:rPr>
        <w:t>
      2) 1-бапта:</w:t>
      </w:r>
    </w:p>
    <w:bookmarkEnd w:id="774"/>
    <w:bookmarkStart w:name="z900" w:id="775"/>
    <w:p>
      <w:pPr>
        <w:spacing w:after="0"/>
        <w:ind w:left="0"/>
        <w:jc w:val="both"/>
      </w:pPr>
      <w:r>
        <w:rPr>
          <w:rFonts w:ascii="Times New Roman"/>
          <w:b w:val="false"/>
          <w:i w:val="false"/>
          <w:color w:val="000000"/>
          <w:sz w:val="28"/>
        </w:rPr>
        <w:t>
      26-1) тармақшада:</w:t>
      </w:r>
    </w:p>
    <w:bookmarkEnd w:id="775"/>
    <w:bookmarkStart w:name="z901" w:id="776"/>
    <w:p>
      <w:pPr>
        <w:spacing w:after="0"/>
        <w:ind w:left="0"/>
        <w:jc w:val="both"/>
      </w:pPr>
      <w:r>
        <w:rPr>
          <w:rFonts w:ascii="Times New Roman"/>
          <w:b w:val="false"/>
          <w:i w:val="false"/>
          <w:color w:val="000000"/>
          <w:sz w:val="28"/>
        </w:rPr>
        <w:t>
      "автоматты режимде жұмыс істейтін, Қазақстан Республикасының жол жүрісі туралы және автомобиль көлігі туралы заңнамасын құқық бұзушылықтарды тіркейтін сертификатталған арнайы бақылау-өлшеу техникалық құралдарының, аспаптар мен жабдықтардың" деген сөздер "Қазақстан Республикасының жол жүрісі туралы және автомобиль көлігі туралы заңнамасын бұзушылықтарды анықтайтын немесе тіркеп-белгілейтін, автоматты режимде жұмыс істейтін техникалық құралдар" деген сөздермен ауыстырылсын;</w:t>
      </w:r>
    </w:p>
    <w:bookmarkEnd w:id="776"/>
    <w:bookmarkStart w:name="z902" w:id="777"/>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777"/>
    <w:bookmarkStart w:name="z903" w:id="778"/>
    <w:p>
      <w:pPr>
        <w:spacing w:after="0"/>
        <w:ind w:left="0"/>
        <w:jc w:val="both"/>
      </w:pPr>
      <w:r>
        <w:rPr>
          <w:rFonts w:ascii="Times New Roman"/>
          <w:b w:val="false"/>
          <w:i w:val="false"/>
          <w:color w:val="000000"/>
          <w:sz w:val="28"/>
        </w:rPr>
        <w:t>
      27-2) тармақшадағы "ақпараттық ресурстарды", "ақпараттық технологиясын" деген сөздер тиісінше "цифрлық ресурстарды", "цифрлық технологиясын" деген сөздермен ауыстырылсын;</w:t>
      </w:r>
    </w:p>
    <w:bookmarkEnd w:id="778"/>
    <w:bookmarkStart w:name="z904" w:id="779"/>
    <w:p>
      <w:pPr>
        <w:spacing w:after="0"/>
        <w:ind w:left="0"/>
        <w:jc w:val="both"/>
      </w:pPr>
      <w:r>
        <w:rPr>
          <w:rFonts w:ascii="Times New Roman"/>
          <w:b w:val="false"/>
          <w:i w:val="false"/>
          <w:color w:val="000000"/>
          <w:sz w:val="28"/>
        </w:rPr>
        <w:t>
      40) тармақшадағы "электрондық дерекқор" деген сөздер "цифрлық дерекқор" деген сөздермен ауыстырылсын;</w:t>
      </w:r>
    </w:p>
    <w:bookmarkEnd w:id="779"/>
    <w:bookmarkStart w:name="z905" w:id="780"/>
    <w:p>
      <w:pPr>
        <w:spacing w:after="0"/>
        <w:ind w:left="0"/>
        <w:jc w:val="both"/>
      </w:pPr>
      <w:r>
        <w:rPr>
          <w:rFonts w:ascii="Times New Roman"/>
          <w:b w:val="false"/>
          <w:i w:val="false"/>
          <w:color w:val="000000"/>
          <w:sz w:val="28"/>
        </w:rPr>
        <w:t>
      3) 10-баптың 24-2) тармақшасының екінші бөлігі мынадай редакцияда жазылсын:</w:t>
      </w:r>
    </w:p>
    <w:bookmarkEnd w:id="780"/>
    <w:bookmarkStart w:name="z906" w:id="781"/>
    <w:p>
      <w:pPr>
        <w:spacing w:after="0"/>
        <w:ind w:left="0"/>
        <w:jc w:val="both"/>
      </w:pPr>
      <w:r>
        <w:rPr>
          <w:rFonts w:ascii="Times New Roman"/>
          <w:b w:val="false"/>
          <w:i w:val="false"/>
          <w:color w:val="000000"/>
          <w:sz w:val="28"/>
        </w:rPr>
        <w:t>
      "Жол жүрісі саласындағы цифрлық жүйелерді интеграциялауға бірыңғай цифрлық кеңістіктегі цифрландыру объектілерінің цифрлық жүйелері арасындағы өзара іс-қимыл жасауды ұйымдастыру және қамтамасыз ету жөніндегі іс-шаралар жатады;";</w:t>
      </w:r>
    </w:p>
    <w:bookmarkEnd w:id="781"/>
    <w:bookmarkStart w:name="z907" w:id="782"/>
    <w:p>
      <w:pPr>
        <w:spacing w:after="0"/>
        <w:ind w:left="0"/>
        <w:jc w:val="both"/>
      </w:pPr>
      <w:r>
        <w:rPr>
          <w:rFonts w:ascii="Times New Roman"/>
          <w:b w:val="false"/>
          <w:i w:val="false"/>
          <w:color w:val="000000"/>
          <w:sz w:val="28"/>
        </w:rPr>
        <w:t>
      4) 11-баптың 5-5) тармақшасында:</w:t>
      </w:r>
    </w:p>
    <w:bookmarkEnd w:id="782"/>
    <w:bookmarkStart w:name="z908" w:id="783"/>
    <w:p>
      <w:pPr>
        <w:spacing w:after="0"/>
        <w:ind w:left="0"/>
        <w:jc w:val="both"/>
      </w:pPr>
      <w:r>
        <w:rPr>
          <w:rFonts w:ascii="Times New Roman"/>
          <w:b w:val="false"/>
          <w:i w:val="false"/>
          <w:color w:val="000000"/>
          <w:sz w:val="28"/>
        </w:rPr>
        <w:t>
      "ақпараттық жүйесімен" деген сөздер "цифрлық жүйесімен" деген сөздермен ауыстырылсын;</w:t>
      </w:r>
    </w:p>
    <w:bookmarkEnd w:id="783"/>
    <w:bookmarkStart w:name="z909" w:id="784"/>
    <w:p>
      <w:pPr>
        <w:spacing w:after="0"/>
        <w:ind w:left="0"/>
        <w:jc w:val="both"/>
      </w:pPr>
      <w:r>
        <w:rPr>
          <w:rFonts w:ascii="Times New Roman"/>
          <w:b w:val="false"/>
          <w:i w:val="false"/>
          <w:color w:val="000000"/>
          <w:sz w:val="28"/>
        </w:rPr>
        <w:t>
      "ақпараттық" деген сөз алып тасталсын;</w:t>
      </w:r>
    </w:p>
    <w:bookmarkEnd w:id="784"/>
    <w:bookmarkStart w:name="z910" w:id="785"/>
    <w:p>
      <w:pPr>
        <w:spacing w:after="0"/>
        <w:ind w:left="0"/>
        <w:jc w:val="both"/>
      </w:pPr>
      <w:r>
        <w:rPr>
          <w:rFonts w:ascii="Times New Roman"/>
          <w:b w:val="false"/>
          <w:i w:val="false"/>
          <w:color w:val="000000"/>
          <w:sz w:val="28"/>
        </w:rPr>
        <w:t>
      5) 23-баптың 1-тармағының 9) тармақшасындағы "айыппұл төлеу қажеттігі туралы нұсқамасы" деген сөздер "ескерту немесе айыппұл төлеу қажеттігі туралы нұсқамасы" деген сөздермен ауыстырылсын;</w:t>
      </w:r>
    </w:p>
    <w:bookmarkEnd w:id="785"/>
    <w:bookmarkStart w:name="z911" w:id="786"/>
    <w:p>
      <w:pPr>
        <w:spacing w:after="0"/>
        <w:ind w:left="0"/>
        <w:jc w:val="both"/>
      </w:pPr>
      <w:r>
        <w:rPr>
          <w:rFonts w:ascii="Times New Roman"/>
          <w:b w:val="false"/>
          <w:i w:val="false"/>
          <w:color w:val="000000"/>
          <w:sz w:val="28"/>
        </w:rPr>
        <w:t>
      6) 42-1-бапта:</w:t>
      </w:r>
    </w:p>
    <w:bookmarkEnd w:id="786"/>
    <w:bookmarkStart w:name="z912" w:id="787"/>
    <w:p>
      <w:pPr>
        <w:spacing w:after="0"/>
        <w:ind w:left="0"/>
        <w:jc w:val="both"/>
      </w:pPr>
      <w:r>
        <w:rPr>
          <w:rFonts w:ascii="Times New Roman"/>
          <w:b w:val="false"/>
          <w:i w:val="false"/>
          <w:color w:val="000000"/>
          <w:sz w:val="28"/>
        </w:rPr>
        <w:t>
      тақырып мынадай редакцияда жазылсын:</w:t>
      </w:r>
    </w:p>
    <w:bookmarkEnd w:id="787"/>
    <w:bookmarkStart w:name="z913" w:id="788"/>
    <w:p>
      <w:pPr>
        <w:spacing w:after="0"/>
        <w:ind w:left="0"/>
        <w:jc w:val="both"/>
      </w:pPr>
      <w:r>
        <w:rPr>
          <w:rFonts w:ascii="Times New Roman"/>
          <w:b w:val="false"/>
          <w:i w:val="false"/>
          <w:color w:val="000000"/>
          <w:sz w:val="28"/>
        </w:rPr>
        <w:t>
      "42-1-бап. Астана, Алматы қалаларының жергілікті атқарушы органдары ақылы коммуналдық тұрақтар ретінде айқындаған орындарда орынтұраққа қою";</w:t>
      </w:r>
    </w:p>
    <w:bookmarkEnd w:id="788"/>
    <w:bookmarkStart w:name="z914" w:id="789"/>
    <w:p>
      <w:pPr>
        <w:spacing w:after="0"/>
        <w:ind w:left="0"/>
        <w:jc w:val="both"/>
      </w:pPr>
      <w:r>
        <w:rPr>
          <w:rFonts w:ascii="Times New Roman"/>
          <w:b w:val="false"/>
          <w:i w:val="false"/>
          <w:color w:val="000000"/>
          <w:sz w:val="28"/>
        </w:rPr>
        <w:t>
      1-тармақта:</w:t>
      </w:r>
    </w:p>
    <w:bookmarkEnd w:id="789"/>
    <w:bookmarkStart w:name="z915" w:id="790"/>
    <w:p>
      <w:pPr>
        <w:spacing w:after="0"/>
        <w:ind w:left="0"/>
        <w:jc w:val="both"/>
      </w:pPr>
      <w:r>
        <w:rPr>
          <w:rFonts w:ascii="Times New Roman"/>
          <w:b w:val="false"/>
          <w:i w:val="false"/>
          <w:color w:val="000000"/>
          <w:sz w:val="28"/>
        </w:rPr>
        <w:t>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деген сөздер "Ақылы коммуналдық орынтұрақтарды орналастыру орындарын" деген сөздермен ауыстырылсын;</w:t>
      </w:r>
    </w:p>
    <w:bookmarkEnd w:id="790"/>
    <w:bookmarkStart w:name="z916" w:id="791"/>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деген сөздер "Астана, Алматы қалаларының" деген сөздермен ауыстырылсын;</w:t>
      </w:r>
    </w:p>
    <w:bookmarkEnd w:id="791"/>
    <w:bookmarkStart w:name="z917" w:id="792"/>
    <w:p>
      <w:pPr>
        <w:spacing w:after="0"/>
        <w:ind w:left="0"/>
        <w:jc w:val="both"/>
      </w:pPr>
      <w:r>
        <w:rPr>
          <w:rFonts w:ascii="Times New Roman"/>
          <w:b w:val="false"/>
          <w:i w:val="false"/>
          <w:color w:val="000000"/>
          <w:sz w:val="28"/>
        </w:rPr>
        <w:t>
      2-тармақта:</w:t>
      </w:r>
    </w:p>
    <w:bookmarkEnd w:id="792"/>
    <w:bookmarkStart w:name="z918" w:id="793"/>
    <w:p>
      <w:pPr>
        <w:spacing w:after="0"/>
        <w:ind w:left="0"/>
        <w:jc w:val="both"/>
      </w:pPr>
      <w:r>
        <w:rPr>
          <w:rFonts w:ascii="Times New Roman"/>
          <w:b w:val="false"/>
          <w:i w:val="false"/>
          <w:color w:val="000000"/>
          <w:sz w:val="28"/>
        </w:rPr>
        <w:t>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деген сөздер "жол жүрісі қағидаларында реттелмеген бөлікте жол жүрісін ұйымдастыру" деген сөздермен ауыстырылсын;</w:t>
      </w:r>
    </w:p>
    <w:bookmarkEnd w:id="793"/>
    <w:bookmarkStart w:name="z919" w:id="794"/>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деген сөздер "Астана, Алматы қалаларының жергілікті өкілді органдары" деген сөздермен ауыстырылсын;</w:t>
      </w:r>
    </w:p>
    <w:bookmarkEnd w:id="794"/>
    <w:bookmarkStart w:name="z920" w:id="795"/>
    <w:p>
      <w:pPr>
        <w:spacing w:after="0"/>
        <w:ind w:left="0"/>
        <w:jc w:val="both"/>
      </w:pPr>
      <w:r>
        <w:rPr>
          <w:rFonts w:ascii="Times New Roman"/>
          <w:b w:val="false"/>
          <w:i w:val="false"/>
          <w:color w:val="000000"/>
          <w:sz w:val="28"/>
        </w:rPr>
        <w:t>
      3-тармақ алып тасталсын;</w:t>
      </w:r>
    </w:p>
    <w:bookmarkEnd w:id="795"/>
    <w:bookmarkStart w:name="z921" w:id="796"/>
    <w:p>
      <w:pPr>
        <w:spacing w:after="0"/>
        <w:ind w:left="0"/>
        <w:jc w:val="both"/>
      </w:pPr>
      <w:r>
        <w:rPr>
          <w:rFonts w:ascii="Times New Roman"/>
          <w:b w:val="false"/>
          <w:i w:val="false"/>
          <w:color w:val="000000"/>
          <w:sz w:val="28"/>
        </w:rPr>
        <w:t>
      4-тармақтың бірінші бөлігі мынадай редакцияда жазылсын:</w:t>
      </w:r>
    </w:p>
    <w:bookmarkEnd w:id="796"/>
    <w:bookmarkStart w:name="z922" w:id="797"/>
    <w:p>
      <w:pPr>
        <w:spacing w:after="0"/>
        <w:ind w:left="0"/>
        <w:jc w:val="both"/>
      </w:pPr>
      <w:r>
        <w:rPr>
          <w:rFonts w:ascii="Times New Roman"/>
          <w:b w:val="false"/>
          <w:i w:val="false"/>
          <w:color w:val="000000"/>
          <w:sz w:val="28"/>
        </w:rPr>
        <w:t>
      "4. Осы тармақтың екінші және үшінші бөліктерінде және жол жүрісі қағидаларында реттелмеген бөлікте жол жүрісін ұйымдастыру қағидаларында көзделген жағдайларды қоспағанда, ақылы коммуналдық орынтұрақтарға ақы төлемей қоюға тыйым салынады.";</w:t>
      </w:r>
    </w:p>
    <w:bookmarkEnd w:id="797"/>
    <w:bookmarkStart w:name="z923" w:id="798"/>
    <w:p>
      <w:pPr>
        <w:spacing w:after="0"/>
        <w:ind w:left="0"/>
        <w:jc w:val="both"/>
      </w:pPr>
      <w:r>
        <w:rPr>
          <w:rFonts w:ascii="Times New Roman"/>
          <w:b w:val="false"/>
          <w:i w:val="false"/>
          <w:color w:val="000000"/>
          <w:sz w:val="28"/>
        </w:rPr>
        <w:t>
      5-тармақ мынадай редакцияда жазылсын:</w:t>
      </w:r>
    </w:p>
    <w:bookmarkEnd w:id="798"/>
    <w:bookmarkStart w:name="z924" w:id="799"/>
    <w:p>
      <w:pPr>
        <w:spacing w:after="0"/>
        <w:ind w:left="0"/>
        <w:jc w:val="both"/>
      </w:pPr>
      <w:r>
        <w:rPr>
          <w:rFonts w:ascii="Times New Roman"/>
          <w:b w:val="false"/>
          <w:i w:val="false"/>
          <w:color w:val="000000"/>
          <w:sz w:val="28"/>
        </w:rPr>
        <w:t>
      "5. Жол жүрісі қағидаларында реттелмеген бөлікте жол жүрісін ұйымдастыру қағидаларының сақталуын бақылауды Астана, Алматы қалаларының жергілікті атқарушы органдары жүзеге асырады.";</w:t>
      </w:r>
    </w:p>
    <w:bookmarkEnd w:id="799"/>
    <w:bookmarkStart w:name="z925" w:id="800"/>
    <w:p>
      <w:pPr>
        <w:spacing w:after="0"/>
        <w:ind w:left="0"/>
        <w:jc w:val="both"/>
      </w:pPr>
      <w:r>
        <w:rPr>
          <w:rFonts w:ascii="Times New Roman"/>
          <w:b w:val="false"/>
          <w:i w:val="false"/>
          <w:color w:val="000000"/>
          <w:sz w:val="28"/>
        </w:rPr>
        <w:t>
      7) 52-бапта:</w:t>
      </w:r>
    </w:p>
    <w:bookmarkEnd w:id="800"/>
    <w:bookmarkStart w:name="z926" w:id="801"/>
    <w:p>
      <w:pPr>
        <w:spacing w:after="0"/>
        <w:ind w:left="0"/>
        <w:jc w:val="both"/>
      </w:pPr>
      <w:r>
        <w:rPr>
          <w:rFonts w:ascii="Times New Roman"/>
          <w:b w:val="false"/>
          <w:i w:val="false"/>
          <w:color w:val="000000"/>
          <w:sz w:val="28"/>
        </w:rPr>
        <w:t>
      1-тармақтың 1) тармақшасындағы "сертификатталған арнайы техникалық құрал және аспап тіркеген" деген сөздер "автоматты режимде анықталған немесе тіркеп-белгіленген" деген сөздермен ауыстырылсын;</w:t>
      </w:r>
    </w:p>
    <w:bookmarkEnd w:id="801"/>
    <w:bookmarkStart w:name="z927" w:id="802"/>
    <w:p>
      <w:pPr>
        <w:spacing w:after="0"/>
        <w:ind w:left="0"/>
        <w:jc w:val="both"/>
      </w:pPr>
      <w:r>
        <w:rPr>
          <w:rFonts w:ascii="Times New Roman"/>
          <w:b w:val="false"/>
          <w:i w:val="false"/>
          <w:color w:val="000000"/>
          <w:sz w:val="28"/>
        </w:rPr>
        <w:t>
      3-тармақтың 4) тармақшасындағы "сертификатталған арнайы техникалық құралдармен және аспаптармен тіркелсе" деген сөздер "автоматты режимде анықталса немесе тіркеп-белгіленсе" деген сөздермен ауыстырылсын;</w:t>
      </w:r>
    </w:p>
    <w:bookmarkEnd w:id="802"/>
    <w:bookmarkStart w:name="z928" w:id="803"/>
    <w:p>
      <w:pPr>
        <w:spacing w:after="0"/>
        <w:ind w:left="0"/>
        <w:jc w:val="both"/>
      </w:pPr>
      <w:r>
        <w:rPr>
          <w:rFonts w:ascii="Times New Roman"/>
          <w:b w:val="false"/>
          <w:i w:val="false"/>
          <w:color w:val="000000"/>
          <w:sz w:val="28"/>
        </w:rPr>
        <w:t>
      8) 54-баптың 4-тармағы 16) тармақшасының екінші бөлігіндегі "арнаулы бақылау-өлшеу техникалық құралдарымен және аспаптарымен тіркеп-белгілеу" деген сөздер "бақылау-өлшеу техникалық құралдарымен және аспаптарымен анықтау немесе тіркеп-белгілеу" деген сөздермен ауыстырылсын;</w:t>
      </w:r>
    </w:p>
    <w:bookmarkEnd w:id="803"/>
    <w:bookmarkStart w:name="z929" w:id="804"/>
    <w:p>
      <w:pPr>
        <w:spacing w:after="0"/>
        <w:ind w:left="0"/>
        <w:jc w:val="both"/>
      </w:pPr>
      <w:r>
        <w:rPr>
          <w:rFonts w:ascii="Times New Roman"/>
          <w:b w:val="false"/>
          <w:i w:val="false"/>
          <w:color w:val="000000"/>
          <w:sz w:val="28"/>
        </w:rPr>
        <w:t>
      9) 71-1-баптың 5) тармақшасындағы "ақпараттық жүйелермен" деген сөздер "цифрлық жүйелермен" деген сөздермен ауыстырылсын;</w:t>
      </w:r>
    </w:p>
    <w:bookmarkEnd w:id="804"/>
    <w:bookmarkStart w:name="z930" w:id="805"/>
    <w:p>
      <w:pPr>
        <w:spacing w:after="0"/>
        <w:ind w:left="0"/>
        <w:jc w:val="both"/>
      </w:pPr>
      <w:r>
        <w:rPr>
          <w:rFonts w:ascii="Times New Roman"/>
          <w:b w:val="false"/>
          <w:i w:val="false"/>
          <w:color w:val="000000"/>
          <w:sz w:val="28"/>
        </w:rPr>
        <w:t>
      10) 89-баптың 2-тармағындағы "ақпараттандыру саласындағы" деген сөздер "цифрландыру саласындағы" деген сөздермен ауыстырылсын.</w:t>
      </w:r>
    </w:p>
    <w:bookmarkEnd w:id="805"/>
    <w:bookmarkStart w:name="z931" w:id="806"/>
    <w:p>
      <w:pPr>
        <w:spacing w:after="0"/>
        <w:ind w:left="0"/>
        <w:jc w:val="both"/>
      </w:pPr>
      <w:r>
        <w:rPr>
          <w:rFonts w:ascii="Times New Roman"/>
          <w:b w:val="false"/>
          <w:i w:val="false"/>
          <w:color w:val="000000"/>
          <w:sz w:val="28"/>
        </w:rPr>
        <w:t>
      81. "Қазақстан Республикасының ішкі істер органдары туралы" 2014 жылғы 23 сәуірдегі Қазақстан Республикасының Заңына:</w:t>
      </w:r>
    </w:p>
    <w:bookmarkEnd w:id="806"/>
    <w:bookmarkStart w:name="z932" w:id="807"/>
    <w:p>
      <w:pPr>
        <w:spacing w:after="0"/>
        <w:ind w:left="0"/>
        <w:jc w:val="both"/>
      </w:pPr>
      <w:r>
        <w:rPr>
          <w:rFonts w:ascii="Times New Roman"/>
          <w:b w:val="false"/>
          <w:i w:val="false"/>
          <w:color w:val="000000"/>
          <w:sz w:val="28"/>
        </w:rPr>
        <w:t>
      6-бапта:</w:t>
      </w:r>
    </w:p>
    <w:bookmarkEnd w:id="807"/>
    <w:bookmarkStart w:name="z933" w:id="808"/>
    <w:p>
      <w:pPr>
        <w:spacing w:after="0"/>
        <w:ind w:left="0"/>
        <w:jc w:val="both"/>
      </w:pPr>
      <w:r>
        <w:rPr>
          <w:rFonts w:ascii="Times New Roman"/>
          <w:b w:val="false"/>
          <w:i w:val="false"/>
          <w:color w:val="000000"/>
          <w:sz w:val="28"/>
        </w:rPr>
        <w:t>
      1-тармақта:</w:t>
      </w:r>
    </w:p>
    <w:bookmarkEnd w:id="808"/>
    <w:bookmarkStart w:name="z934" w:id="809"/>
    <w:p>
      <w:pPr>
        <w:spacing w:after="0"/>
        <w:ind w:left="0"/>
        <w:jc w:val="both"/>
      </w:pPr>
      <w:r>
        <w:rPr>
          <w:rFonts w:ascii="Times New Roman"/>
          <w:b w:val="false"/>
          <w:i w:val="false"/>
          <w:color w:val="000000"/>
          <w:sz w:val="28"/>
        </w:rPr>
        <w:t>
      45) тармақшадағы "ақпараттық қауіпсіздік" деген сөздер "киберқауіпсіздік" деген сөзбен ауыстырылсын;</w:t>
      </w:r>
    </w:p>
    <w:bookmarkEnd w:id="809"/>
    <w:bookmarkStart w:name="z935" w:id="810"/>
    <w:p>
      <w:pPr>
        <w:spacing w:after="0"/>
        <w:ind w:left="0"/>
        <w:jc w:val="both"/>
      </w:pPr>
      <w:r>
        <w:rPr>
          <w:rFonts w:ascii="Times New Roman"/>
          <w:b w:val="false"/>
          <w:i w:val="false"/>
          <w:color w:val="000000"/>
          <w:sz w:val="28"/>
        </w:rPr>
        <w:t>
      48) тармақшадағы "ақпараттық жүйелерінен" деген сөздер "цифрлық жүйелерінен" деген сөздермен ауыстырылсын;</w:t>
      </w:r>
    </w:p>
    <w:bookmarkEnd w:id="810"/>
    <w:bookmarkStart w:name="z936" w:id="811"/>
    <w:p>
      <w:pPr>
        <w:spacing w:after="0"/>
        <w:ind w:left="0"/>
        <w:jc w:val="both"/>
      </w:pPr>
      <w:r>
        <w:rPr>
          <w:rFonts w:ascii="Times New Roman"/>
          <w:b w:val="false"/>
          <w:i w:val="false"/>
          <w:color w:val="000000"/>
          <w:sz w:val="28"/>
        </w:rPr>
        <w:t>
      2-тармақтың 31) тармақшасындағы "ақпараттық жүйелерді, ақпараттық-коммуникациялық" деген сөздер тиісінше "цифрлық жүйелерді, цифрлық" деген сөздермен ауыстырылсын.</w:t>
      </w:r>
    </w:p>
    <w:bookmarkEnd w:id="811"/>
    <w:bookmarkStart w:name="z937" w:id="812"/>
    <w:p>
      <w:pPr>
        <w:spacing w:after="0"/>
        <w:ind w:left="0"/>
        <w:jc w:val="both"/>
      </w:pPr>
      <w:r>
        <w:rPr>
          <w:rFonts w:ascii="Times New Roman"/>
          <w:b w:val="false"/>
          <w:i w:val="false"/>
          <w:color w:val="000000"/>
          <w:sz w:val="28"/>
        </w:rPr>
        <w:t xml:space="preserve">
      82.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p>
    <w:bookmarkEnd w:id="812"/>
    <w:bookmarkStart w:name="z938" w:id="813"/>
    <w:p>
      <w:pPr>
        <w:spacing w:after="0"/>
        <w:ind w:left="0"/>
        <w:jc w:val="both"/>
      </w:pPr>
      <w:r>
        <w:rPr>
          <w:rFonts w:ascii="Times New Roman"/>
          <w:b w:val="false"/>
          <w:i w:val="false"/>
          <w:color w:val="000000"/>
          <w:sz w:val="28"/>
        </w:rPr>
        <w:t>
      1) бүкіл мәтін бойынша "рұқсаттар мен хабарламалардың мемлекеттік электрондық тізіліміне", "рұқсаттар мен хабарламалардың мемлекеттік электрондық тізілімі", "рұқсаттар мен хабарламалардың мемлекеттік электрондық тізілімін", "рұқсаттар мен хабарламалардың мемлекеттік электрондық тізілімінің", "рұқсаттар мен хабарламалардың мемлекеттік электрондық тізілімінен", "Мемлекеттік электрондық рұқсаттар мен хабарламалар тізілімі", "рұқсаттар мен хабарламалардың мемлекеттік электрондық тізілімінде", "ақпараттық жүйесінің", "ақпараттық жүйесі", "ақпараттық жүйе", "ақпараттық жүйесін", "ақпараттық жүйесінде", "ақпараттық жүйелер", "ақпараттық жүйелердің", "ақпараттық жүйелерде", "ақпараттық жүйелерден", "ақпараттық жүйелерді", "ақпараттық жүйелерге", "электрондық үкіметтің", "электрондық үкімет", "ақпараттандыру саласындағы", "Ақпараттандыру саласындағы", "Ақпараттандыру және", "ақпараттық қауіпсіздікті", "Ақпараттық қауіпсіздікті" деген сөздер тиісінше "рұқсаттар мен хабарламалардың мемлекеттік цифрлық тізіліміне", "рұқсаттар мен хабарламалардың мемлекеттік цифрлық тізілімі", "рұқсаттар мен хабарламалардың мемлекеттік цифрлық тізілімін", "рұқсаттар мен хабарламалардың мемлекеттік цифрлық тізілімінің", "рұқсаттар мен хабарламалардың мемлекеттік цифрлық тізілімінен", "Рұқсаттар мен хабарламалардың мемлекеттік цифрлық тізілімі", "рұқсаттар мен хабарламалардың мемлекеттік цифрлық тізілімінде", "цифрлық жүйесінің", "цифрлық жүйесі", "цифрлық жүйе", "цифрлық жүйесін", "цифрлық жүйесінде", "цифрлық жүйелер", "цифрлық жүйелердің", "цифрлық жүйелерде", "цифрлық жүйелерден", "цифрлық жүйелерді", "цифрлық жүйелерге", "цифрлық үкіметтің", "цифрлық үкімет", "цифрландыру саласындағы", "Цифрландыру саласындағы", "Цифрландыру және", "киберқауіпсіздікті", "Киберқауіпсіздікті" деген сөздермен ауыстырылсын;</w:t>
      </w:r>
    </w:p>
    <w:bookmarkEnd w:id="813"/>
    <w:bookmarkStart w:name="z939" w:id="814"/>
    <w:p>
      <w:pPr>
        <w:spacing w:after="0"/>
        <w:ind w:left="0"/>
        <w:jc w:val="both"/>
      </w:pPr>
      <w:r>
        <w:rPr>
          <w:rFonts w:ascii="Times New Roman"/>
          <w:b w:val="false"/>
          <w:i w:val="false"/>
          <w:color w:val="000000"/>
          <w:sz w:val="28"/>
        </w:rPr>
        <w:t>
      2) </w:t>
      </w:r>
      <w:r>
        <w:rPr>
          <w:rFonts w:ascii="Times New Roman"/>
          <w:b w:val="false"/>
          <w:i w:val="false"/>
          <w:color w:val="000000"/>
          <w:sz w:val="28"/>
        </w:rPr>
        <w:t>1-бапта:</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941" w:id="815"/>
    <w:p>
      <w:pPr>
        <w:spacing w:after="0"/>
        <w:ind w:left="0"/>
        <w:jc w:val="both"/>
      </w:pPr>
      <w:r>
        <w:rPr>
          <w:rFonts w:ascii="Times New Roman"/>
          <w:b w:val="false"/>
          <w:i w:val="false"/>
          <w:color w:val="000000"/>
          <w:sz w:val="28"/>
        </w:rPr>
        <w:t>
      25) тармақша мынадай редакцияда жазылсын:</w:t>
      </w:r>
    </w:p>
    <w:bookmarkEnd w:id="815"/>
    <w:bookmarkStart w:name="z942" w:id="816"/>
    <w:p>
      <w:pPr>
        <w:spacing w:after="0"/>
        <w:ind w:left="0"/>
        <w:jc w:val="both"/>
      </w:pPr>
      <w:r>
        <w:rPr>
          <w:rFonts w:ascii="Times New Roman"/>
          <w:b w:val="false"/>
          <w:i w:val="false"/>
          <w:color w:val="000000"/>
          <w:sz w:val="28"/>
        </w:rPr>
        <w:t>
      "25) рұқсаттар мен хабарламалардың мемлекеттік цифрлық жүйесі – лицензиялауды, сәйкестендіру нөмірін бере отырып, рұқсат алу бөлігінде рұқсат беру рәсімдерін цифрлық түрде жүзеге асыруға, өтініш берушінің хабарлама жіберуіне және осы процестерді қамтамасыз етуге арналған "цифрлық үкіметтің" құрауышы болып табылатын цифрлық жүйе;";</w:t>
      </w:r>
    </w:p>
    <w:bookmarkEnd w:id="816"/>
    <w:bookmarkStart w:name="z943" w:id="817"/>
    <w:p>
      <w:pPr>
        <w:spacing w:after="0"/>
        <w:ind w:left="0"/>
        <w:jc w:val="both"/>
      </w:pPr>
      <w:r>
        <w:rPr>
          <w:rFonts w:ascii="Times New Roman"/>
          <w:b w:val="false"/>
          <w:i w:val="false"/>
          <w:color w:val="000000"/>
          <w:sz w:val="28"/>
        </w:rPr>
        <w:t>
      мынадай мазмұндағы 29-1) тармақшамен толықтырылсын:</w:t>
      </w:r>
    </w:p>
    <w:bookmarkEnd w:id="817"/>
    <w:bookmarkStart w:name="z944" w:id="818"/>
    <w:p>
      <w:pPr>
        <w:spacing w:after="0"/>
        <w:ind w:left="0"/>
        <w:jc w:val="both"/>
      </w:pPr>
      <w:r>
        <w:rPr>
          <w:rFonts w:ascii="Times New Roman"/>
          <w:b w:val="false"/>
          <w:i w:val="false"/>
          <w:color w:val="000000"/>
          <w:sz w:val="28"/>
        </w:rPr>
        <w:t>
      "29-1) цифрландыру саласындағы уәкілетті орган – цифрландыру саласындағы басшылықты және салааралық үйлестіруді жүзеге асыратын орталық атқарушы орган;";</w:t>
      </w:r>
    </w:p>
    <w:bookmarkEnd w:id="818"/>
    <w:bookmarkStart w:name="z945" w:id="819"/>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3-тармағындағы</w:t>
      </w:r>
      <w:r>
        <w:rPr>
          <w:rFonts w:ascii="Times New Roman"/>
          <w:b w:val="false"/>
          <w:i w:val="false"/>
          <w:color w:val="000000"/>
          <w:sz w:val="28"/>
        </w:rPr>
        <w:t xml:space="preserve"> "ақпараттандыру объектілерінде" деген сөздер "цифрлық объектілерде" деген сөздермен ауыстырылсын;</w:t>
      </w:r>
    </w:p>
    <w:bookmarkEnd w:id="819"/>
    <w:bookmarkStart w:name="z946" w:id="820"/>
    <w:p>
      <w:pPr>
        <w:spacing w:after="0"/>
        <w:ind w:left="0"/>
        <w:jc w:val="both"/>
      </w:pPr>
      <w:r>
        <w:rPr>
          <w:rFonts w:ascii="Times New Roman"/>
          <w:b w:val="false"/>
          <w:i w:val="false"/>
          <w:color w:val="000000"/>
          <w:sz w:val="28"/>
        </w:rPr>
        <w:t xml:space="preserve">
      4) 28-баптың </w:t>
      </w:r>
      <w:r>
        <w:rPr>
          <w:rFonts w:ascii="Times New Roman"/>
          <w:b w:val="false"/>
          <w:i w:val="false"/>
          <w:color w:val="000000"/>
          <w:sz w:val="28"/>
        </w:rPr>
        <w:t>1-тармағының</w:t>
      </w:r>
      <w:r>
        <w:rPr>
          <w:rFonts w:ascii="Times New Roman"/>
          <w:b w:val="false"/>
          <w:i w:val="false"/>
          <w:color w:val="000000"/>
          <w:sz w:val="28"/>
        </w:rPr>
        <w:t xml:space="preserve"> 7) тармақшасындағы "ақпараттандыру" деген сөз "цифрландыру" деген сөзбен ауыстырылсын;</w:t>
      </w:r>
    </w:p>
    <w:bookmarkEnd w:id="820"/>
    <w:bookmarkStart w:name="z947" w:id="821"/>
    <w:p>
      <w:pPr>
        <w:spacing w:after="0"/>
        <w:ind w:left="0"/>
        <w:jc w:val="both"/>
      </w:pPr>
      <w:r>
        <w:rPr>
          <w:rFonts w:ascii="Times New Roman"/>
          <w:b w:val="false"/>
          <w:i w:val="false"/>
          <w:color w:val="000000"/>
          <w:sz w:val="28"/>
        </w:rPr>
        <w:t xml:space="preserve">
      5) 29-баптың </w:t>
      </w:r>
      <w:r>
        <w:rPr>
          <w:rFonts w:ascii="Times New Roman"/>
          <w:b w:val="false"/>
          <w:i w:val="false"/>
          <w:color w:val="000000"/>
          <w:sz w:val="28"/>
        </w:rPr>
        <w:t>3-тармағында</w:t>
      </w:r>
      <w:r>
        <w:rPr>
          <w:rFonts w:ascii="Times New Roman"/>
          <w:b w:val="false"/>
          <w:i w:val="false"/>
          <w:color w:val="000000"/>
          <w:sz w:val="28"/>
        </w:rPr>
        <w:t>:</w:t>
      </w:r>
    </w:p>
    <w:bookmarkEnd w:id="821"/>
    <w:bookmarkStart w:name="z948" w:id="822"/>
    <w:p>
      <w:pPr>
        <w:spacing w:after="0"/>
        <w:ind w:left="0"/>
        <w:jc w:val="both"/>
      </w:pPr>
      <w:r>
        <w:rPr>
          <w:rFonts w:ascii="Times New Roman"/>
          <w:b w:val="false"/>
          <w:i w:val="false"/>
          <w:color w:val="000000"/>
          <w:sz w:val="28"/>
        </w:rPr>
        <w:t>
      3) және 4) тармақшалар алып тасталсын;</w:t>
      </w:r>
    </w:p>
    <w:bookmarkEnd w:id="822"/>
    <w:bookmarkStart w:name="z949" w:id="823"/>
    <w:p>
      <w:pPr>
        <w:spacing w:after="0"/>
        <w:ind w:left="0"/>
        <w:jc w:val="both"/>
      </w:pPr>
      <w:r>
        <w:rPr>
          <w:rFonts w:ascii="Times New Roman"/>
          <w:b w:val="false"/>
          <w:i w:val="false"/>
          <w:color w:val="000000"/>
          <w:sz w:val="28"/>
        </w:rPr>
        <w:t>
      6) тармақша мынадай редакцияда жазылсын:</w:t>
      </w:r>
    </w:p>
    <w:bookmarkEnd w:id="823"/>
    <w:bookmarkStart w:name="z950" w:id="824"/>
    <w:p>
      <w:pPr>
        <w:spacing w:after="0"/>
        <w:ind w:left="0"/>
        <w:jc w:val="both"/>
      </w:pPr>
      <w:r>
        <w:rPr>
          <w:rFonts w:ascii="Times New Roman"/>
          <w:b w:val="false"/>
          <w:i w:val="false"/>
          <w:color w:val="000000"/>
          <w:sz w:val="28"/>
        </w:rPr>
        <w:t>
      "6) "цифрлық үкіметтің" төлем шлюзі арқылы төленген жағдайларды қоспағанда, лицензиялық алымның төленгенін растайтын құжат;";</w:t>
      </w:r>
    </w:p>
    <w:bookmarkEnd w:id="824"/>
    <w:bookmarkStart w:name="z951" w:id="825"/>
    <w:p>
      <w:pPr>
        <w:spacing w:after="0"/>
        <w:ind w:left="0"/>
        <w:jc w:val="both"/>
      </w:pPr>
      <w:r>
        <w:rPr>
          <w:rFonts w:ascii="Times New Roman"/>
          <w:b w:val="false"/>
          <w:i w:val="false"/>
          <w:color w:val="000000"/>
          <w:sz w:val="28"/>
        </w:rPr>
        <w:t xml:space="preserve">
      6) 33-баптың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және төртінші бөліктермен толықтырылсын:</w:t>
      </w:r>
    </w:p>
    <w:bookmarkEnd w:id="825"/>
    <w:bookmarkStart w:name="z952" w:id="826"/>
    <w:p>
      <w:pPr>
        <w:spacing w:after="0"/>
        <w:ind w:left="0"/>
        <w:jc w:val="both"/>
      </w:pPr>
      <w:r>
        <w:rPr>
          <w:rFonts w:ascii="Times New Roman"/>
          <w:b w:val="false"/>
          <w:i w:val="false"/>
          <w:color w:val="000000"/>
          <w:sz w:val="28"/>
        </w:rPr>
        <w:t xml:space="preserve">
      "Осы тармақтың бірінші бөлігінің 1) және 2) тармақшаларында көзделген жағдайларда лицензияны қайта ресімдеуге өтініш беру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қайта ресімдеу кезінде талап етілмейді. </w:t>
      </w:r>
    </w:p>
    <w:bookmarkEnd w:id="826"/>
    <w:bookmarkStart w:name="z953" w:id="827"/>
    <w:p>
      <w:pPr>
        <w:spacing w:after="0"/>
        <w:ind w:left="0"/>
        <w:jc w:val="both"/>
      </w:pPr>
      <w:r>
        <w:rPr>
          <w:rFonts w:ascii="Times New Roman"/>
          <w:b w:val="false"/>
          <w:i w:val="false"/>
          <w:color w:val="000000"/>
          <w:sz w:val="28"/>
        </w:rPr>
        <w:t>
      Лицензияны проактивті көрсетілетін қызмет арқылы қайта ресімдеу үшін өтініш берген күн осы көрсетілетін қызметті ұсынуға келісім алған күн болып есептеледі.";</w:t>
      </w:r>
    </w:p>
    <w:bookmarkEnd w:id="827"/>
    <w:bookmarkStart w:name="z954" w:id="828"/>
    <w:p>
      <w:pPr>
        <w:spacing w:after="0"/>
        <w:ind w:left="0"/>
        <w:jc w:val="both"/>
      </w:pPr>
      <w:r>
        <w:rPr>
          <w:rFonts w:ascii="Times New Roman"/>
          <w:b w:val="false"/>
          <w:i w:val="false"/>
          <w:color w:val="000000"/>
          <w:sz w:val="28"/>
        </w:rPr>
        <w:t xml:space="preserve">
      7) 36-баптың </w:t>
      </w:r>
      <w:r>
        <w:rPr>
          <w:rFonts w:ascii="Times New Roman"/>
          <w:b w:val="false"/>
          <w:i w:val="false"/>
          <w:color w:val="000000"/>
          <w:sz w:val="28"/>
        </w:rPr>
        <w:t>8-тармағы</w:t>
      </w:r>
      <w:r>
        <w:rPr>
          <w:rFonts w:ascii="Times New Roman"/>
          <w:b w:val="false"/>
          <w:i w:val="false"/>
          <w:color w:val="000000"/>
          <w:sz w:val="28"/>
        </w:rPr>
        <w:t xml:space="preserve"> "қайта ресімдеудің" деген сөздерден кейін ", сондай-ақ лицензияның қолданысын тоқтата тұрудың" деген сөздермен толықтырылсын;</w:t>
      </w:r>
    </w:p>
    <w:bookmarkEnd w:id="828"/>
    <w:bookmarkStart w:name="z955" w:id="8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46-бапта</w:t>
      </w:r>
      <w:r>
        <w:rPr>
          <w:rFonts w:ascii="Times New Roman"/>
          <w:b w:val="false"/>
          <w:i w:val="false"/>
          <w:color w:val="000000"/>
          <w:sz w:val="28"/>
        </w:rPr>
        <w:t>:</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"ақпараттандыру объектілерінде" деген сөздер "цифрлық объектілерде"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"электрондық ақпараттық ресурстардан" деген сөздер "цифрлық ресурстардан" деген сөздермен ауыстырылсын;</w:t>
      </w:r>
    </w:p>
    <w:bookmarkStart w:name="z958" w:id="8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9-тараудың</w:t>
      </w:r>
      <w:r>
        <w:rPr>
          <w:rFonts w:ascii="Times New Roman"/>
          <w:b w:val="false"/>
          <w:i w:val="false"/>
          <w:color w:val="000000"/>
          <w:sz w:val="28"/>
        </w:rPr>
        <w:t xml:space="preserve"> тақырыбындағы "ақпараттық-коммуникациялық" деген сөздер "цифрлық" деген сөзбен ауыстырылсын;</w:t>
      </w:r>
    </w:p>
    <w:bookmarkEnd w:id="830"/>
    <w:bookmarkStart w:name="z959" w:id="831"/>
    <w:p>
      <w:pPr>
        <w:spacing w:after="0"/>
        <w:ind w:left="0"/>
        <w:jc w:val="both"/>
      </w:pPr>
      <w:r>
        <w:rPr>
          <w:rFonts w:ascii="Times New Roman"/>
          <w:b w:val="false"/>
          <w:i w:val="false"/>
          <w:color w:val="000000"/>
          <w:sz w:val="28"/>
        </w:rPr>
        <w:t xml:space="preserve">
      10) 48-баптың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 мынадай редакцияда жазылсын:</w:t>
      </w:r>
    </w:p>
    <w:bookmarkEnd w:id="831"/>
    <w:bookmarkStart w:name="z960" w:id="832"/>
    <w:p>
      <w:pPr>
        <w:spacing w:after="0"/>
        <w:ind w:left="0"/>
        <w:jc w:val="both"/>
      </w:pPr>
      <w:r>
        <w:rPr>
          <w:rFonts w:ascii="Times New Roman"/>
          <w:b w:val="false"/>
          <w:i w:val="false"/>
          <w:color w:val="000000"/>
          <w:sz w:val="28"/>
        </w:rPr>
        <w:t>
      "Өтініш берушінің біліктілік немесе рұқсат беру талаптарына сәйкестігін тексеру және рұқсатты не уәжделген бас тартуды беру өтініш берушіні тексерудің және рұқсаттар мен хабарламалардың мемлекеттік цифрлық жүйесінде рұқсат берудің автоматты режимінде жүзеге асырылатын рұқсаттардың тізбесін рұқсат беру органының бекітілген нормативтік құқықтық актісі негізінде цифрландыру саласындағы уәкілетті орган айқындайды.";</w:t>
      </w:r>
    </w:p>
    <w:bookmarkEnd w:id="832"/>
    <w:bookmarkStart w:name="z961" w:id="8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66-тармақпен толықтырылсын:</w:t>
      </w:r>
    </w:p>
    <w:bookmarkEnd w:id="833"/>
    <w:bookmarkStart w:name="z962" w:id="834"/>
    <w:p>
      <w:pPr>
        <w:spacing w:after="0"/>
        <w:ind w:left="0"/>
        <w:jc w:val="both"/>
      </w:pPr>
      <w:r>
        <w:rPr>
          <w:rFonts w:ascii="Times New Roman"/>
          <w:b w:val="false"/>
          <w:i w:val="false"/>
          <w:color w:val="000000"/>
          <w:sz w:val="28"/>
        </w:rPr>
        <w:t>
      "66. Цифрлық деректер өнімдерін алмасу және олардың айналымы платформасы қызметінің басталғаны немесе тоқтатылғаны туралы хабарлама.".</w:t>
      </w:r>
    </w:p>
    <w:bookmarkEnd w:id="834"/>
    <w:bookmarkStart w:name="z963" w:id="835"/>
    <w:p>
      <w:pPr>
        <w:spacing w:after="0"/>
        <w:ind w:left="0"/>
        <w:jc w:val="both"/>
      </w:pPr>
      <w:r>
        <w:rPr>
          <w:rFonts w:ascii="Times New Roman"/>
          <w:b w:val="false"/>
          <w:i w:val="false"/>
          <w:color w:val="000000"/>
          <w:sz w:val="28"/>
        </w:rPr>
        <w:t xml:space="preserve">
      83. "Астана Хаб"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5"/>
    <w:bookmarkStart w:name="z964" w:id="836"/>
    <w:p>
      <w:pPr>
        <w:spacing w:after="0"/>
        <w:ind w:left="0"/>
        <w:jc w:val="both"/>
      </w:pPr>
      <w:r>
        <w:rPr>
          <w:rFonts w:ascii="Times New Roman"/>
          <w:b w:val="false"/>
          <w:i w:val="false"/>
          <w:color w:val="000000"/>
          <w:sz w:val="28"/>
        </w:rPr>
        <w:t>
      бүкіл мәтін бойынша "ақпараттық-коммуникациялық технологиялар", "ақпараттандыру саласындағы", "ақпараттық-коммуникациялық және инновациялық технологиялар", "ақпараттық-коммуникациялық технологияларды", "Ақпараттандыру саласындағы" деген сөздер тиісінше "цифрлық технологиялар", "цифрландыру саласындағы", "цифрлық және инновациялық технологиялар", "цифрлық технологияларды", "Цифрландыру саласындағы" деген сөздермен ауыстырылсын.</w:t>
      </w:r>
    </w:p>
    <w:bookmarkEnd w:id="836"/>
    <w:bookmarkStart w:name="z965" w:id="837"/>
    <w:p>
      <w:pPr>
        <w:spacing w:after="0"/>
        <w:ind w:left="0"/>
        <w:jc w:val="both"/>
      </w:pPr>
      <w:r>
        <w:rPr>
          <w:rFonts w:ascii="Times New Roman"/>
          <w:b w:val="false"/>
          <w:i w:val="false"/>
          <w:color w:val="000000"/>
          <w:sz w:val="28"/>
        </w:rPr>
        <w:t xml:space="preserve">
      84.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7"/>
    <w:bookmarkStart w:name="z966" w:id="838"/>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1-тармағының</w:t>
      </w:r>
      <w:r>
        <w:rPr>
          <w:rFonts w:ascii="Times New Roman"/>
          <w:b w:val="false"/>
          <w:i w:val="false"/>
          <w:color w:val="000000"/>
          <w:sz w:val="28"/>
        </w:rPr>
        <w:t xml:space="preserve"> 27) тармақшасындағы "ақпараттық қауіпсіздік" деген сөздер "киберқауіпсіздік" деген сөзбен ауыстырылсын.</w:t>
      </w:r>
    </w:p>
    <w:bookmarkEnd w:id="838"/>
    <w:bookmarkStart w:name="z967" w:id="839"/>
    <w:p>
      <w:pPr>
        <w:spacing w:after="0"/>
        <w:ind w:left="0"/>
        <w:jc w:val="both"/>
      </w:pPr>
      <w:r>
        <w:rPr>
          <w:rFonts w:ascii="Times New Roman"/>
          <w:b w:val="false"/>
          <w:i w:val="false"/>
          <w:color w:val="000000"/>
          <w:sz w:val="28"/>
        </w:rPr>
        <w:t xml:space="preserve">
      85.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p>
    <w:bookmarkEnd w:id="839"/>
    <w:bookmarkStart w:name="z968" w:id="84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6-1) тармақшасындағы</w:t>
      </w:r>
      <w:r>
        <w:rPr>
          <w:rFonts w:ascii="Times New Roman"/>
          <w:b w:val="false"/>
          <w:i w:val="false"/>
          <w:color w:val="000000"/>
          <w:sz w:val="28"/>
        </w:rPr>
        <w:t xml:space="preserve"> "электрондық ақпараттық ресурстарды", "ақпараттық-коммуникациялық платформа" деген сөздер тиісінше "цифрлық ресурстарды", "цифрлық платформа" деген сөздермен ауыстырылсын;</w:t>
      </w:r>
    </w:p>
    <w:bookmarkEnd w:id="840"/>
    <w:bookmarkStart w:name="z969" w:id="8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26-1-бапта</w:t>
      </w:r>
      <w:r>
        <w:rPr>
          <w:rFonts w:ascii="Times New Roman"/>
          <w:b w:val="false"/>
          <w:i w:val="false"/>
          <w:color w:val="000000"/>
          <w:sz w:val="28"/>
        </w:rPr>
        <w:t>:</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"электрондық ақпараттық ресурстарды", "ақпараттық қауіпсіздігін" деген сөздер тиісінше "цифрлық ресурстарды", "киберқауіпсіздігін"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972" w:id="842"/>
    <w:p>
      <w:pPr>
        <w:spacing w:after="0"/>
        <w:ind w:left="0"/>
        <w:jc w:val="both"/>
      </w:pPr>
      <w:r>
        <w:rPr>
          <w:rFonts w:ascii="Times New Roman"/>
          <w:b w:val="false"/>
          <w:i w:val="false"/>
          <w:color w:val="000000"/>
          <w:sz w:val="28"/>
        </w:rPr>
        <w:t>
      "ақпараттық жүйелерін" деген сөздер "цифрлық жүйелерін" деген сөздермен ауыстырылсын;</w:t>
      </w:r>
    </w:p>
    <w:bookmarkEnd w:id="842"/>
    <w:bookmarkStart w:name="z973" w:id="843"/>
    <w:p>
      <w:pPr>
        <w:spacing w:after="0"/>
        <w:ind w:left="0"/>
        <w:jc w:val="both"/>
      </w:pPr>
      <w:r>
        <w:rPr>
          <w:rFonts w:ascii="Times New Roman"/>
          <w:b w:val="false"/>
          <w:i w:val="false"/>
          <w:color w:val="000000"/>
          <w:sz w:val="28"/>
        </w:rPr>
        <w:t>
      "электрондық ақпараттық ресурстарды" деген сөздер "цифрлық ресурстарды" деген сөздермен ауыстырылсын;</w:t>
      </w:r>
    </w:p>
    <w:bookmarkEnd w:id="843"/>
    <w:bookmarkStart w:name="z974" w:id="844"/>
    <w:p>
      <w:pPr>
        <w:spacing w:after="0"/>
        <w:ind w:left="0"/>
        <w:jc w:val="both"/>
      </w:pPr>
      <w:r>
        <w:rPr>
          <w:rFonts w:ascii="Times New Roman"/>
          <w:b w:val="false"/>
          <w:i w:val="false"/>
          <w:color w:val="000000"/>
          <w:sz w:val="28"/>
        </w:rPr>
        <w:t>
      "ақпараттық қауіпсіздікті" деген сөздер "киберқауіпсіздікті" деген сөзбен ауыстырылсын.</w:t>
      </w:r>
    </w:p>
    <w:bookmarkEnd w:id="844"/>
    <w:bookmarkStart w:name="z975" w:id="845"/>
    <w:p>
      <w:pPr>
        <w:spacing w:after="0"/>
        <w:ind w:left="0"/>
        <w:jc w:val="both"/>
      </w:pPr>
      <w:r>
        <w:rPr>
          <w:rFonts w:ascii="Times New Roman"/>
          <w:b w:val="false"/>
          <w:i w:val="false"/>
          <w:color w:val="000000"/>
          <w:sz w:val="28"/>
        </w:rPr>
        <w:t xml:space="preserve">
      86.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5"/>
    <w:bookmarkStart w:name="z976" w:id="846"/>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"ақпараттық жүйелерден" деген сөздер "цифрлық жүйелерден" деген сөздермен ауыстырылсын.</w:t>
      </w:r>
    </w:p>
    <w:bookmarkEnd w:id="846"/>
    <w:bookmarkStart w:name="z977" w:id="847"/>
    <w:p>
      <w:pPr>
        <w:spacing w:after="0"/>
        <w:ind w:left="0"/>
        <w:jc w:val="both"/>
      </w:pPr>
      <w:r>
        <w:rPr>
          <w:rFonts w:ascii="Times New Roman"/>
          <w:b w:val="false"/>
          <w:i w:val="false"/>
          <w:color w:val="000000"/>
          <w:sz w:val="28"/>
        </w:rPr>
        <w:t xml:space="preserve">
      87.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7"/>
    <w:bookmarkStart w:name="z978" w:id="848"/>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10) тармақшасындағы "ақпараттық жүйесіне" деген сөздер "цифрлық жүйесіне" деген сөздермен ауыстырылсын.</w:t>
      </w:r>
    </w:p>
    <w:bookmarkEnd w:id="848"/>
    <w:bookmarkStart w:name="z979" w:id="849"/>
    <w:p>
      <w:pPr>
        <w:spacing w:after="0"/>
        <w:ind w:left="0"/>
        <w:jc w:val="both"/>
      </w:pPr>
      <w:r>
        <w:rPr>
          <w:rFonts w:ascii="Times New Roman"/>
          <w:b w:val="false"/>
          <w:i w:val="false"/>
          <w:color w:val="000000"/>
          <w:sz w:val="28"/>
        </w:rPr>
        <w:t xml:space="preserve">
      88.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9"/>
    <w:bookmarkStart w:name="z980" w:id="850"/>
    <w:p>
      <w:pPr>
        <w:spacing w:after="0"/>
        <w:ind w:left="0"/>
        <w:jc w:val="both"/>
      </w:pPr>
      <w:r>
        <w:rPr>
          <w:rFonts w:ascii="Times New Roman"/>
          <w:b w:val="false"/>
          <w:i w:val="false"/>
          <w:color w:val="000000"/>
          <w:sz w:val="28"/>
        </w:rPr>
        <w:t>
      бүкіл мәтін бойынша "ақпараттық технологияларды", "ақпараттық технологиялар", "электрондық үкімет", "ақпараттық", "ақпараттық жүйелері", "ақпараттық жүйелердің", "ақпараттық жүйелер", "ақпараттық жүйелерге", "ақпараттық жүйелерімен", "ақпараттық жүйесі" деген сөздер тиісінше "цифрлық технологияларды", "цифрлық технологиялар", "цифрлық үкімет", "цифрлық", "цифрлық жүйелері", "цифрлық жүйелердің", "цифрлық жүйелер", "цифрлық жүйелерге", "цифрлық жүйелерімен", "цифрлық жүйесі" деген сөздермен ауыстырылсын.</w:t>
      </w:r>
    </w:p>
    <w:bookmarkEnd w:id="850"/>
    <w:bookmarkStart w:name="z981" w:id="851"/>
    <w:p>
      <w:pPr>
        <w:spacing w:after="0"/>
        <w:ind w:left="0"/>
        <w:jc w:val="both"/>
      </w:pPr>
      <w:r>
        <w:rPr>
          <w:rFonts w:ascii="Times New Roman"/>
          <w:b w:val="false"/>
          <w:i w:val="false"/>
          <w:color w:val="000000"/>
          <w:sz w:val="28"/>
        </w:rPr>
        <w:t xml:space="preserve">
      89.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51"/>
    <w:bookmarkStart w:name="z982" w:id="852"/>
    <w:p>
      <w:pPr>
        <w:spacing w:after="0"/>
        <w:ind w:left="0"/>
        <w:jc w:val="both"/>
      </w:pPr>
      <w:r>
        <w:rPr>
          <w:rFonts w:ascii="Times New Roman"/>
          <w:b w:val="false"/>
          <w:i w:val="false"/>
          <w:color w:val="000000"/>
          <w:sz w:val="28"/>
        </w:rPr>
        <w:t>
      1) бүкіл мәтін бойынша "ақпараттық жүйелер", "ақпараттық жүйелердің", "ақпараттық жүйелерге", "электрондық ақпараттық ресурстарды", "электрондық ақпараттық ресурстардың", "электрондық үкімет", "электрондық үкіметтің", "Электрондық үкіметтің" деген сөздер тиісінше "цифрлық жүйелер", "цифрлық жүйелердің", "цифрлық жүйелерге", "цифрлық ресурстарды", "цифрлық ресурстардың", "цифрлық үкімет", "цифрлық үкіметтің", "Цифрлық үкіметтің" деген сөздермен ауыстырылсын;</w:t>
      </w:r>
    </w:p>
    <w:bookmarkEnd w:id="852"/>
    <w:bookmarkStart w:name="z983" w:id="8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7) тармақшалардағы</w:t>
      </w:r>
      <w:r>
        <w:rPr>
          <w:rFonts w:ascii="Times New Roman"/>
          <w:b w:val="false"/>
          <w:i w:val="false"/>
          <w:color w:val="000000"/>
          <w:sz w:val="28"/>
        </w:rPr>
        <w:t xml:space="preserve"> "ақпараттандыру объектісі" деген сөздер "ашық үкіметтің құрауышы"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986" w:id="854"/>
    <w:p>
      <w:pPr>
        <w:spacing w:after="0"/>
        <w:ind w:left="0"/>
        <w:jc w:val="both"/>
      </w:pPr>
      <w:r>
        <w:rPr>
          <w:rFonts w:ascii="Times New Roman"/>
          <w:b w:val="false"/>
          <w:i w:val="false"/>
          <w:color w:val="000000"/>
          <w:sz w:val="28"/>
        </w:rPr>
        <w:t>
      "7-1) ашық үкімет – мемлекеттің қызметі туралы ақпаратқа қол жеткізуді және азаматтардың шешімдерді талқылауға және қабылдауға қатысуын ашық деректердің, ашық бюджеттердің, ашық нормативтік құқықтық актілердің өзара байланысты интернет-порталдары арқылы қамтамасыз ететін цифрлық объект;";</w:t>
      </w:r>
    </w:p>
    <w:bookmarkEnd w:id="854"/>
    <w:bookmarkStart w:name="z987" w:id="855"/>
    <w:p>
      <w:pPr>
        <w:spacing w:after="0"/>
        <w:ind w:left="0"/>
        <w:jc w:val="both"/>
      </w:pPr>
      <w:r>
        <w:rPr>
          <w:rFonts w:ascii="Times New Roman"/>
          <w:b w:val="false"/>
          <w:i w:val="false"/>
          <w:color w:val="000000"/>
          <w:sz w:val="28"/>
        </w:rPr>
        <w:t>
      мынадай мазмұндағы 7-2) тармақшамен толықтырылсын:</w:t>
      </w:r>
    </w:p>
    <w:bookmarkEnd w:id="855"/>
    <w:bookmarkStart w:name="z988" w:id="856"/>
    <w:p>
      <w:pPr>
        <w:spacing w:after="0"/>
        <w:ind w:left="0"/>
        <w:jc w:val="both"/>
      </w:pPr>
      <w:r>
        <w:rPr>
          <w:rFonts w:ascii="Times New Roman"/>
          <w:b w:val="false"/>
          <w:i w:val="false"/>
          <w:color w:val="000000"/>
          <w:sz w:val="28"/>
        </w:rPr>
        <w:t>
      "7-2) қоғамдық маңызы бар ақпарат – осы Заңның 6-бабында белгіленген, қоғамдық мүддені білдіретін ақпарат;";</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11) тармақшалардағы</w:t>
      </w:r>
      <w:r>
        <w:rPr>
          <w:rFonts w:ascii="Times New Roman"/>
          <w:b w:val="false"/>
          <w:i w:val="false"/>
          <w:color w:val="000000"/>
          <w:sz w:val="28"/>
        </w:rPr>
        <w:t xml:space="preserve"> "ақпараттандыру объектісі" деген сөздер "ашық үкіметтің құрауышы" деген сөздермен ауыстырылсын;</w:t>
      </w:r>
    </w:p>
    <w:bookmarkStart w:name="z990" w:id="857"/>
    <w:p>
      <w:pPr>
        <w:spacing w:after="0"/>
        <w:ind w:left="0"/>
        <w:jc w:val="both"/>
      </w:pPr>
      <w:r>
        <w:rPr>
          <w:rFonts w:ascii="Times New Roman"/>
          <w:b w:val="false"/>
          <w:i w:val="false"/>
          <w:color w:val="000000"/>
          <w:sz w:val="28"/>
        </w:rPr>
        <w:t xml:space="preserve">
      3) 6-2-баптың </w:t>
      </w:r>
      <w:r>
        <w:rPr>
          <w:rFonts w:ascii="Times New Roman"/>
          <w:b w:val="false"/>
          <w:i w:val="false"/>
          <w:color w:val="000000"/>
          <w:sz w:val="28"/>
        </w:rPr>
        <w:t>2-тармағында</w:t>
      </w:r>
      <w:r>
        <w:rPr>
          <w:rFonts w:ascii="Times New Roman"/>
          <w:b w:val="false"/>
          <w:i w:val="false"/>
          <w:color w:val="000000"/>
          <w:sz w:val="28"/>
        </w:rPr>
        <w:t>:</w:t>
      </w:r>
    </w:p>
    <w:bookmarkEnd w:id="857"/>
    <w:bookmarkStart w:name="z991" w:id="858"/>
    <w:p>
      <w:pPr>
        <w:spacing w:after="0"/>
        <w:ind w:left="0"/>
        <w:jc w:val="both"/>
      </w:pPr>
      <w:r>
        <w:rPr>
          <w:rFonts w:ascii="Times New Roman"/>
          <w:b w:val="false"/>
          <w:i w:val="false"/>
          <w:color w:val="000000"/>
          <w:sz w:val="28"/>
        </w:rPr>
        <w:t>
      бірінші абзацтағы "Ақпараттандыру саласындағы" деген сөздер "Цифрландыру саласындағы" деген сөздермен ауыстырылсын;</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"ақпараттандыру объектілерінде" деген сөздер "цифрлық объектілерде"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94" w:id="859"/>
    <w:p>
      <w:pPr>
        <w:spacing w:after="0"/>
        <w:ind w:left="0"/>
        <w:jc w:val="both"/>
      </w:pPr>
      <w:r>
        <w:rPr>
          <w:rFonts w:ascii="Times New Roman"/>
          <w:b w:val="false"/>
          <w:i w:val="false"/>
          <w:color w:val="000000"/>
          <w:sz w:val="28"/>
        </w:rPr>
        <w:t>
      "ақпараттандыру саласындағы" деген сөздер "цифрландыру саласындағы" деген сөздермен ауыстырылсын;</w:t>
      </w:r>
    </w:p>
    <w:bookmarkEnd w:id="859"/>
    <w:bookmarkStart w:name="z995" w:id="860"/>
    <w:p>
      <w:pPr>
        <w:spacing w:after="0"/>
        <w:ind w:left="0"/>
        <w:jc w:val="both"/>
      </w:pPr>
      <w:r>
        <w:rPr>
          <w:rFonts w:ascii="Times New Roman"/>
          <w:b w:val="false"/>
          <w:i w:val="false"/>
          <w:color w:val="000000"/>
          <w:sz w:val="28"/>
        </w:rPr>
        <w:t>
      "ақпараттандыру объектілерінде" деген сөздер "цифрлық объектілерінде" деген сөздермен ауыстырылсын;</w:t>
      </w:r>
    </w:p>
    <w:bookmarkEnd w:id="860"/>
    <w:bookmarkStart w:name="z996" w:id="861"/>
    <w:p>
      <w:pPr>
        <w:spacing w:after="0"/>
        <w:ind w:left="0"/>
        <w:jc w:val="both"/>
      </w:pPr>
      <w:r>
        <w:rPr>
          <w:rFonts w:ascii="Times New Roman"/>
          <w:b w:val="false"/>
          <w:i w:val="false"/>
          <w:color w:val="000000"/>
          <w:sz w:val="28"/>
        </w:rPr>
        <w:t xml:space="preserve">
      4) 11-баптың </w:t>
      </w:r>
      <w:r>
        <w:rPr>
          <w:rFonts w:ascii="Times New Roman"/>
          <w:b w:val="false"/>
          <w:i w:val="false"/>
          <w:color w:val="000000"/>
          <w:sz w:val="28"/>
        </w:rPr>
        <w:t>9-тармағындағы</w:t>
      </w:r>
      <w:r>
        <w:rPr>
          <w:rFonts w:ascii="Times New Roman"/>
          <w:b w:val="false"/>
          <w:i w:val="false"/>
          <w:color w:val="000000"/>
          <w:sz w:val="28"/>
        </w:rPr>
        <w:t xml:space="preserve"> "электрондық құжат және электрондық цифрлық қолтаңба туралы" деген сөздер "цифрлық" деген сөзбен ауыстырылсын.</w:t>
      </w:r>
    </w:p>
    <w:bookmarkEnd w:id="861"/>
    <w:bookmarkStart w:name="z997" w:id="862"/>
    <w:p>
      <w:pPr>
        <w:spacing w:after="0"/>
        <w:ind w:left="0"/>
        <w:jc w:val="both"/>
      </w:pPr>
      <w:r>
        <w:rPr>
          <w:rFonts w:ascii="Times New Roman"/>
          <w:b w:val="false"/>
          <w:i w:val="false"/>
          <w:color w:val="000000"/>
          <w:sz w:val="28"/>
        </w:rPr>
        <w:t xml:space="preserve">
      90.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2"/>
    <w:bookmarkStart w:name="z998" w:id="863"/>
    <w:p>
      <w:pPr>
        <w:spacing w:after="0"/>
        <w:ind w:left="0"/>
        <w:jc w:val="both"/>
      </w:pPr>
      <w:r>
        <w:rPr>
          <w:rFonts w:ascii="Times New Roman"/>
          <w:b w:val="false"/>
          <w:i w:val="false"/>
          <w:color w:val="000000"/>
          <w:sz w:val="28"/>
        </w:rPr>
        <w:t>
      1) бүкіл мәтін бойынша "ақпараттық жүйесіне", "ақпараттық жүйелері", "ақпараттық жүйелерді", "ақпараттық жүйелерімен", "ақпараттық жүйесі", "ақпараттық жүйелерден", "ақпараттық жүйелерге", "ақпараттық жүйелерінен", "ақпараттық жүйесінде", "электрондық ақпараттық ресурстарына", "электрондық ақпараттық ресурстарын" деген сөздер тиісінше "цифрлық жүйесіне", "цифрлық жүйелері", "цифрлық жүйелерді", "цифрлық жүйелерімен", "цифрлық жүйесі", "цифрлық жүйелерден", "цифрлық жүйелерге", "цифрлық жүйелерінен", "цифрлық жүйесінде", "цифрлық ресурстарына", "цифрлық ресурстарын" деген сөздермен ауыстырылсын;</w:t>
      </w:r>
    </w:p>
    <w:bookmarkEnd w:id="863"/>
    <w:bookmarkStart w:name="z999" w:id="864"/>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бөліктеріндегі "Қазақстан Республикасының ақпараттандыру туралы және" деген сөздер "Қазақстан Республикасының цифрлық заңнамасында және Қазақстан Республикасының" деген сөздермен ауыстырылсын.</w:t>
      </w:r>
    </w:p>
    <w:bookmarkEnd w:id="864"/>
    <w:bookmarkStart w:name="z1000" w:id="865"/>
    <w:p>
      <w:pPr>
        <w:spacing w:after="0"/>
        <w:ind w:left="0"/>
        <w:jc w:val="both"/>
      </w:pPr>
      <w:r>
        <w:rPr>
          <w:rFonts w:ascii="Times New Roman"/>
          <w:b w:val="false"/>
          <w:i w:val="false"/>
          <w:color w:val="000000"/>
          <w:sz w:val="28"/>
        </w:rPr>
        <w:t xml:space="preserve">
      91.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p>
    <w:bookmarkEnd w:id="865"/>
    <w:bookmarkStart w:name="z1001" w:id="86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w:t>
      </w:r>
      <w:r>
        <w:rPr>
          <w:rFonts w:ascii="Times New Roman"/>
          <w:b w:val="false"/>
          <w:i w:val="false"/>
          <w:color w:val="000000"/>
          <w:sz w:val="28"/>
        </w:rPr>
        <w:t xml:space="preserve"> "жұмыс істейтін" деген сөздерден кейін "авиациялық оқиғаларды тергеп-тексеру жөніндегі уәкілетті ұйымның және" деген сөздермен толықтырылсын;</w:t>
      </w:r>
    </w:p>
    <w:bookmarkEnd w:id="866"/>
    <w:bookmarkStart w:name="z1002" w:id="867"/>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тармақшасындағы "ақпараттық жүйелерді" деген сөздер "цифрлық жүйелерді" деген сөздермен ауыстырылсын.</w:t>
      </w:r>
    </w:p>
    <w:bookmarkEnd w:id="867"/>
    <w:bookmarkStart w:name="z1003" w:id="868"/>
    <w:p>
      <w:pPr>
        <w:spacing w:after="0"/>
        <w:ind w:left="0"/>
        <w:jc w:val="both"/>
      </w:pPr>
      <w:r>
        <w:rPr>
          <w:rFonts w:ascii="Times New Roman"/>
          <w:b w:val="false"/>
          <w:i w:val="false"/>
          <w:color w:val="000000"/>
          <w:sz w:val="28"/>
        </w:rPr>
        <w:t xml:space="preserve">
      92.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8"/>
    <w:bookmarkStart w:name="z1004" w:id="869"/>
    <w:p>
      <w:pPr>
        <w:spacing w:after="0"/>
        <w:ind w:left="0"/>
        <w:jc w:val="both"/>
      </w:pPr>
      <w:r>
        <w:rPr>
          <w:rFonts w:ascii="Times New Roman"/>
          <w:b w:val="false"/>
          <w:i w:val="false"/>
          <w:color w:val="000000"/>
          <w:sz w:val="28"/>
        </w:rPr>
        <w:t>
      1) бүкіл мәтін бойынша "ақпараттық жүйені", "ақпараттық жүйеде", "ақпараттық жүйелері", "ақпараттық жүйелер", "ақпараттық жүйелерге" деген сөздер тиісінше "цифрлық жүйені", "цифрлық жүйеде", "цифрлық жүйелері", "цифрлық жүйелер", "цифрлық жүйелерге" деген сөздермен ауыстырылсын;</w:t>
      </w:r>
    </w:p>
    <w:bookmarkEnd w:id="869"/>
    <w:bookmarkStart w:name="z1005" w:id="870"/>
    <w:p>
      <w:pPr>
        <w:spacing w:after="0"/>
        <w:ind w:left="0"/>
        <w:jc w:val="both"/>
      </w:pP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бірінші бөлігінің 16) тармақшасындағы "ақпараттық ресурстарымен жұмыс процесінде ақпараттық қауіпсіздікті" деген сөздер "цифрлық ресурстарымен жұмыс процесінде киберқауіпсіздікті" деген сөздермен ауыстырылсын.</w:t>
      </w:r>
    </w:p>
    <w:bookmarkEnd w:id="870"/>
    <w:bookmarkStart w:name="z1006" w:id="871"/>
    <w:p>
      <w:pPr>
        <w:spacing w:after="0"/>
        <w:ind w:left="0"/>
        <w:jc w:val="both"/>
      </w:pPr>
      <w:r>
        <w:rPr>
          <w:rFonts w:ascii="Times New Roman"/>
          <w:b w:val="false"/>
          <w:i w:val="false"/>
          <w:color w:val="000000"/>
          <w:sz w:val="28"/>
        </w:rPr>
        <w:t xml:space="preserve">
      93. "Ақпараттандыру туралы" 2015 жылғы 24 қарашадағы Қазақстан Республикасының </w:t>
      </w:r>
      <w:r>
        <w:rPr>
          <w:rFonts w:ascii="Times New Roman"/>
          <w:b w:val="false"/>
          <w:i w:val="false"/>
          <w:color w:val="000000"/>
          <w:sz w:val="28"/>
        </w:rPr>
        <w:t>Заңына:</w:t>
      </w:r>
    </w:p>
    <w:bookmarkEnd w:id="871"/>
    <w:bookmarkStart w:name="z1007" w:id="8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872"/>
    <w:bookmarkStart w:name="z1008" w:id="873"/>
    <w:p>
      <w:pPr>
        <w:spacing w:after="0"/>
        <w:ind w:left="0"/>
        <w:jc w:val="both"/>
      </w:pPr>
      <w:r>
        <w:rPr>
          <w:rFonts w:ascii="Times New Roman"/>
          <w:b w:val="false"/>
          <w:i w:val="false"/>
          <w:color w:val="000000"/>
          <w:sz w:val="28"/>
        </w:rPr>
        <w:t>
      "Киберқауіпсіздік туралы";</w:t>
      </w:r>
    </w:p>
    <w:bookmarkEnd w:id="873"/>
    <w:bookmarkStart w:name="z1009" w:id="8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874"/>
    <w:bookmarkStart w:name="z1010" w:id="875"/>
    <w:p>
      <w:pPr>
        <w:spacing w:after="0"/>
        <w:ind w:left="0"/>
        <w:jc w:val="both"/>
      </w:pPr>
      <w:r>
        <w:rPr>
          <w:rFonts w:ascii="Times New Roman"/>
          <w:b w:val="false"/>
          <w:i w:val="false"/>
          <w:color w:val="000000"/>
          <w:sz w:val="28"/>
        </w:rPr>
        <w:t>
      3) 1-бөлімнің тақырыбы алып тасталсын;</w:t>
      </w:r>
    </w:p>
    <w:bookmarkEnd w:id="875"/>
    <w:bookmarkStart w:name="z1011" w:id="8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876"/>
    <w:bookmarkStart w:name="z1012" w:id="877"/>
    <w:p>
      <w:pPr>
        <w:spacing w:after="0"/>
        <w:ind w:left="0"/>
        <w:jc w:val="both"/>
      </w:pPr>
      <w:r>
        <w:rPr>
          <w:rFonts w:ascii="Times New Roman"/>
          <w:b w:val="false"/>
          <w:i w:val="false"/>
          <w:color w:val="000000"/>
          <w:sz w:val="28"/>
        </w:rPr>
        <w:t>
      "1-бап. Осы Заңда пайдаланылатын негізгі ұғымдар</w:t>
      </w:r>
    </w:p>
    <w:bookmarkEnd w:id="877"/>
    <w:bookmarkStart w:name="z1013" w:id="878"/>
    <w:p>
      <w:pPr>
        <w:spacing w:after="0"/>
        <w:ind w:left="0"/>
        <w:jc w:val="both"/>
      </w:pPr>
      <w:r>
        <w:rPr>
          <w:rFonts w:ascii="Times New Roman"/>
          <w:b w:val="false"/>
          <w:i w:val="false"/>
          <w:color w:val="000000"/>
          <w:sz w:val="28"/>
        </w:rPr>
        <w:t>
      Осы Заңда мынадай негізгі ұғымдар пайдаланылады:</w:t>
      </w:r>
    </w:p>
    <w:bookmarkEnd w:id="878"/>
    <w:bookmarkStart w:name="z1014" w:id="879"/>
    <w:p>
      <w:pPr>
        <w:spacing w:after="0"/>
        <w:ind w:left="0"/>
        <w:jc w:val="both"/>
      </w:pPr>
      <w:r>
        <w:rPr>
          <w:rFonts w:ascii="Times New Roman"/>
          <w:b w:val="false"/>
          <w:i w:val="false"/>
          <w:color w:val="000000"/>
          <w:sz w:val="28"/>
        </w:rPr>
        <w:t>
      1) ақпаратты қорғау құралы – ақпаратты қорғауды қамтамасыз етуге арналған және пайдаланылатын бағдарламалық қамтылым, техникалық және өзге де құралдар;</w:t>
      </w:r>
    </w:p>
    <w:bookmarkEnd w:id="879"/>
    <w:bookmarkStart w:name="z1015" w:id="880"/>
    <w:p>
      <w:pPr>
        <w:spacing w:after="0"/>
        <w:ind w:left="0"/>
        <w:jc w:val="both"/>
      </w:pPr>
      <w:r>
        <w:rPr>
          <w:rFonts w:ascii="Times New Roman"/>
          <w:b w:val="false"/>
          <w:i w:val="false"/>
          <w:color w:val="000000"/>
          <w:sz w:val="28"/>
        </w:rPr>
        <w:t>
      2) артықшылықты құқықтары бар пайдаланушы – цифрлық объектіге қол жеткізу құқықтары жоғары, оның жұмыс істеуінің штаттық пайдалану жағдайларын қамтамасыз ететін пайдаланушы;</w:t>
      </w:r>
    </w:p>
    <w:bookmarkEnd w:id="880"/>
    <w:bookmarkStart w:name="z1016" w:id="881"/>
    <w:p>
      <w:pPr>
        <w:spacing w:after="0"/>
        <w:ind w:left="0"/>
        <w:jc w:val="both"/>
      </w:pPr>
      <w:r>
        <w:rPr>
          <w:rFonts w:ascii="Times New Roman"/>
          <w:b w:val="false"/>
          <w:i w:val="false"/>
          <w:color w:val="000000"/>
          <w:sz w:val="28"/>
        </w:rPr>
        <w:t>
      3) аса маңызды цифрлық объектілер – жұмыс істеуінің бұзылуы немесе тоқтауы қолжетімділігі шектелген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жағдайлардың туындауына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құрылысжайлар, құқық қорғау қызметі, "цифрлық үкімет" инфрақұрылымы үшін елеулі теріс салдарға алып келетін цифрлық объектілер;</w:t>
      </w:r>
    </w:p>
    <w:bookmarkEnd w:id="881"/>
    <w:bookmarkStart w:name="z1017" w:id="882"/>
    <w:p>
      <w:pPr>
        <w:spacing w:after="0"/>
        <w:ind w:left="0"/>
        <w:jc w:val="both"/>
      </w:pPr>
      <w:r>
        <w:rPr>
          <w:rFonts w:ascii="Times New Roman"/>
          <w:b w:val="false"/>
          <w:i w:val="false"/>
          <w:color w:val="000000"/>
          <w:sz w:val="28"/>
        </w:rPr>
        <w:t>
      4) Бастапқы кодтардың ұлттық репозиторийі – бастапқы кодтарды және олардан құрамдалған цифрлық объектілердің орындалатын кодтарын сақтау орны;</w:t>
      </w:r>
    </w:p>
    <w:bookmarkEnd w:id="882"/>
    <w:bookmarkStart w:name="z1018" w:id="883"/>
    <w:p>
      <w:pPr>
        <w:spacing w:after="0"/>
        <w:ind w:left="0"/>
        <w:jc w:val="both"/>
      </w:pPr>
      <w:r>
        <w:rPr>
          <w:rFonts w:ascii="Times New Roman"/>
          <w:b w:val="false"/>
          <w:i w:val="false"/>
          <w:color w:val="000000"/>
          <w:sz w:val="28"/>
        </w:rPr>
        <w:t>
      5) домендік атау – Интернетті адрестеу қағидаларына сәйкес қалыптастырылған, белгілі бір желілік мекенжайға сәйкес келетін және Интернет объектісіне атауы бойынша жүгінуге арналған символдық (әріптік-цифрлық) белгіленім;</w:t>
      </w:r>
    </w:p>
    <w:bookmarkEnd w:id="883"/>
    <w:bookmarkStart w:name="z1019" w:id="884"/>
    <w:p>
      <w:pPr>
        <w:spacing w:after="0"/>
        <w:ind w:left="0"/>
        <w:jc w:val="both"/>
      </w:pPr>
      <w:r>
        <w:rPr>
          <w:rFonts w:ascii="Times New Roman"/>
          <w:b w:val="false"/>
          <w:i w:val="false"/>
          <w:color w:val="000000"/>
          <w:sz w:val="28"/>
        </w:rPr>
        <w:t>
      6) зиянды бағдарлама – цифрлық деректерге санкцияланбаған қол жеткізуді, оларды жоюды, бұғаттауды, модификациялауды не көшіруді жүзеге асыруға, сондай-ақ цифрлық объектілердің жұмыс істеуін бұзуға мүмкіндік беретін жасалған немесе қолданыстағы бағдарлама немесе енгізілген өзгерістері бар бағдарламалық өнім;</w:t>
      </w:r>
    </w:p>
    <w:bookmarkEnd w:id="884"/>
    <w:bookmarkStart w:name="z1020" w:id="885"/>
    <w:p>
      <w:pPr>
        <w:spacing w:after="0"/>
        <w:ind w:left="0"/>
        <w:jc w:val="both"/>
      </w:pPr>
      <w:r>
        <w:rPr>
          <w:rFonts w:ascii="Times New Roman"/>
          <w:b w:val="false"/>
          <w:i w:val="false"/>
          <w:color w:val="000000"/>
          <w:sz w:val="28"/>
        </w:rPr>
        <w:t>
      7) Интернетке қол жеткізудің бірыңғай шлюзі – Интернетке және (немесе) Интернетке шығатын байланыс желілеріне қол жеткізу кезінде цифрлық объектіні қорғауға арналған аппараттық-бағдарламалық кешен;</w:t>
      </w:r>
    </w:p>
    <w:bookmarkEnd w:id="885"/>
    <w:bookmarkStart w:name="z1021" w:id="886"/>
    <w:p>
      <w:pPr>
        <w:spacing w:after="0"/>
        <w:ind w:left="0"/>
        <w:jc w:val="both"/>
      </w:pPr>
      <w:r>
        <w:rPr>
          <w:rFonts w:ascii="Times New Roman"/>
          <w:b w:val="false"/>
          <w:i w:val="false"/>
          <w:color w:val="000000"/>
          <w:sz w:val="28"/>
        </w:rPr>
        <w:t>
      8) киберқауіпсіздік – цифрлық объектілердің құпиялылығын, тұтастығын немесе қолжетімділігін бұзудан қорғалу жай-күйі;</w:t>
      </w:r>
    </w:p>
    <w:bookmarkEnd w:id="886"/>
    <w:bookmarkStart w:name="z1022" w:id="887"/>
    <w:p>
      <w:pPr>
        <w:spacing w:after="0"/>
        <w:ind w:left="0"/>
        <w:jc w:val="both"/>
      </w:pPr>
      <w:r>
        <w:rPr>
          <w:rFonts w:ascii="Times New Roman"/>
          <w:b w:val="false"/>
          <w:i w:val="false"/>
          <w:color w:val="000000"/>
          <w:sz w:val="28"/>
        </w:rPr>
        <w:t>
      9) киберқауіпсіздік аудиті – цифрлық объектілердің қорғалу жай-күйінің киберқауіпсіздік талаптарына сәйкестігін бағалау;</w:t>
      </w:r>
    </w:p>
    <w:bookmarkEnd w:id="887"/>
    <w:bookmarkStart w:name="z1023" w:id="888"/>
    <w:p>
      <w:pPr>
        <w:spacing w:after="0"/>
        <w:ind w:left="0"/>
        <w:jc w:val="both"/>
      </w:pPr>
      <w:r>
        <w:rPr>
          <w:rFonts w:ascii="Times New Roman"/>
          <w:b w:val="false"/>
          <w:i w:val="false"/>
          <w:color w:val="000000"/>
          <w:sz w:val="28"/>
        </w:rPr>
        <w:t>
      10) киберқауіпсіздік зерттеушісі – киберқауіпсіздікті зерттеушілермен өзара іс-қимыл жасау бағдарламасына қатысатын киберқауіпсіздікті қамтамасыз ету саласындағы маман;</w:t>
      </w:r>
    </w:p>
    <w:bookmarkEnd w:id="888"/>
    <w:bookmarkStart w:name="z1024" w:id="889"/>
    <w:p>
      <w:pPr>
        <w:spacing w:after="0"/>
        <w:ind w:left="0"/>
        <w:jc w:val="both"/>
      </w:pPr>
      <w:r>
        <w:rPr>
          <w:rFonts w:ascii="Times New Roman"/>
          <w:b w:val="false"/>
          <w:i w:val="false"/>
          <w:color w:val="000000"/>
          <w:sz w:val="28"/>
        </w:rPr>
        <w:t>
      11) киберқауіпсіздік қатері – киберқауіпсіздіктің оқыс оқиғасының туындауына алғышарттар жасайтын жағдайлар мен факторлардың жиынтығы;</w:t>
      </w:r>
    </w:p>
    <w:bookmarkEnd w:id="889"/>
    <w:bookmarkStart w:name="z1025" w:id="890"/>
    <w:p>
      <w:pPr>
        <w:spacing w:after="0"/>
        <w:ind w:left="0"/>
        <w:jc w:val="both"/>
      </w:pPr>
      <w:r>
        <w:rPr>
          <w:rFonts w:ascii="Times New Roman"/>
          <w:b w:val="false"/>
          <w:i w:val="false"/>
          <w:color w:val="000000"/>
          <w:sz w:val="28"/>
        </w:rPr>
        <w:t>
      12) киберқауіпсіздік оқиғаларын басқару жүйесі – цифрлық объектінің оқиғаларды тіркеу журналдарын жинау және талдау арқылы киберқауіпсіздік оқиғаларын автоматтандырылған түрде анықтауға арналған бағдарламалық қамтылым немесе аппараттық-бағдарламалық кешен;</w:t>
      </w:r>
    </w:p>
    <w:bookmarkEnd w:id="890"/>
    <w:bookmarkStart w:name="z1026" w:id="891"/>
    <w:p>
      <w:pPr>
        <w:spacing w:after="0"/>
        <w:ind w:left="0"/>
        <w:jc w:val="both"/>
      </w:pPr>
      <w:r>
        <w:rPr>
          <w:rFonts w:ascii="Times New Roman"/>
          <w:b w:val="false"/>
          <w:i w:val="false"/>
          <w:color w:val="000000"/>
          <w:sz w:val="28"/>
        </w:rPr>
        <w:t>
      13) киберқауіпсіздік оқиғаларының мониторингі – киберқауіпсіздік оқиғаларын басқару жүйесі арқылы киберқауіпсіздік оқиғаларын анықтау және сәйкестендіру мақсатында цифрлық объектіні тұрақты қадағалау;</w:t>
      </w:r>
    </w:p>
    <w:bookmarkEnd w:id="891"/>
    <w:bookmarkStart w:name="z1027" w:id="892"/>
    <w:p>
      <w:pPr>
        <w:spacing w:after="0"/>
        <w:ind w:left="0"/>
        <w:jc w:val="both"/>
      </w:pPr>
      <w:r>
        <w:rPr>
          <w:rFonts w:ascii="Times New Roman"/>
          <w:b w:val="false"/>
          <w:i w:val="false"/>
          <w:color w:val="000000"/>
          <w:sz w:val="28"/>
        </w:rPr>
        <w:t>
      14) киберқауіпсіздік оқиғасы – киберқауіпсіздіктің ықтимал бұзылуын немесе киберқауіпсіздікті қамтамасыз етуге қатысы болуы мүмкін бұрын белгісіз жағдайды көрсететін, цифрлық объектінің жай-күйінің сәйкестендірілген туындауы;</w:t>
      </w:r>
    </w:p>
    <w:bookmarkEnd w:id="892"/>
    <w:bookmarkStart w:name="z1028" w:id="893"/>
    <w:p>
      <w:pPr>
        <w:spacing w:after="0"/>
        <w:ind w:left="0"/>
        <w:jc w:val="both"/>
      </w:pPr>
      <w:r>
        <w:rPr>
          <w:rFonts w:ascii="Times New Roman"/>
          <w:b w:val="false"/>
          <w:i w:val="false"/>
          <w:color w:val="000000"/>
          <w:sz w:val="28"/>
        </w:rPr>
        <w:t>
      15) киберқауіпсіздікті зерттеушілермен өзара іс-қимыл жасау бағдарламасы – киберқауіпсіздікті зерттеушілердің цифрлық объектілердегі осалдықты анықтау үшін олармен өзара іс-қимыл жасауды қамтамасыз ететін ұйымдастыру-техникалық іс-шаралар;</w:t>
      </w:r>
    </w:p>
    <w:bookmarkEnd w:id="893"/>
    <w:bookmarkStart w:name="z1029" w:id="894"/>
    <w:p>
      <w:pPr>
        <w:spacing w:after="0"/>
        <w:ind w:left="0"/>
        <w:jc w:val="both"/>
      </w:pPr>
      <w:r>
        <w:rPr>
          <w:rFonts w:ascii="Times New Roman"/>
          <w:b w:val="false"/>
          <w:i w:val="false"/>
          <w:color w:val="000000"/>
          <w:sz w:val="28"/>
        </w:rPr>
        <w:t>
      16) киберқауіпсіздікті қамтамасыз етуді мониторингтеу жүйесі – цифрлық технологияларды қауіпсіз пайдалану мониторингін жүргізуге бағытталған ұйымдастырушылық және техникалық іс-шаралар;</w:t>
      </w:r>
    </w:p>
    <w:bookmarkEnd w:id="894"/>
    <w:bookmarkStart w:name="z1030" w:id="895"/>
    <w:p>
      <w:pPr>
        <w:spacing w:after="0"/>
        <w:ind w:left="0"/>
        <w:jc w:val="both"/>
      </w:pPr>
      <w:r>
        <w:rPr>
          <w:rFonts w:ascii="Times New Roman"/>
          <w:b w:val="false"/>
          <w:i w:val="false"/>
          <w:color w:val="000000"/>
          <w:sz w:val="28"/>
        </w:rPr>
        <w:t>
      17) киберқауіпсіздікті қамтамасыз ету орталығы – шетелдік заңды және жеке тұлғалардың қатысуынсыз Қазақстан Республикасының резиденті болып табылатын, цифрлық объектілерді қорғау жөніндегі қызметті жүзеге асыратын заңды тұлға немесе заңды тұлғаның құрылымдық бөлімшесі;</w:t>
      </w:r>
    </w:p>
    <w:bookmarkEnd w:id="895"/>
    <w:bookmarkStart w:name="z1031" w:id="896"/>
    <w:p>
      <w:pPr>
        <w:spacing w:after="0"/>
        <w:ind w:left="0"/>
        <w:jc w:val="both"/>
      </w:pPr>
      <w:r>
        <w:rPr>
          <w:rFonts w:ascii="Times New Roman"/>
          <w:b w:val="false"/>
          <w:i w:val="false"/>
          <w:color w:val="000000"/>
          <w:sz w:val="28"/>
        </w:rPr>
        <w:t>
      18) киберқауіпсіздікті қамтамасыз ету саласындағы уәкілетті орган (бұдан әрі – уәкілетті орган) – киберқауіпсіздікті қамтамасыз ету саласындағы басшылықты және салааралық үйлестіруді жүзеге асыратын орталық атқарушы орган;</w:t>
      </w:r>
    </w:p>
    <w:bookmarkEnd w:id="896"/>
    <w:bookmarkStart w:name="z1032" w:id="897"/>
    <w:p>
      <w:pPr>
        <w:spacing w:after="0"/>
        <w:ind w:left="0"/>
        <w:jc w:val="both"/>
      </w:pPr>
      <w:r>
        <w:rPr>
          <w:rFonts w:ascii="Times New Roman"/>
          <w:b w:val="false"/>
          <w:i w:val="false"/>
          <w:color w:val="000000"/>
          <w:sz w:val="28"/>
        </w:rPr>
        <w:t>
      19) киберқауіпсіздікті қамтамасыз ету саласындағы ұлттық даму институты – киберқауіпсіздік саласын дамыту мақсатында Қазақстан Республикасының Үкіметі айқындайтын заңды тұлға;</w:t>
      </w:r>
    </w:p>
    <w:bookmarkEnd w:id="897"/>
    <w:bookmarkStart w:name="z1033" w:id="898"/>
    <w:p>
      <w:pPr>
        <w:spacing w:after="0"/>
        <w:ind w:left="0"/>
        <w:jc w:val="both"/>
      </w:pPr>
      <w:r>
        <w:rPr>
          <w:rFonts w:ascii="Times New Roman"/>
          <w:b w:val="false"/>
          <w:i w:val="false"/>
          <w:color w:val="000000"/>
          <w:sz w:val="28"/>
        </w:rPr>
        <w:t>
      20) киберқауіпсіздіктің оқыс оқиғаларына ден қою қызметі – шетелдік заңды және жеке тұлғалардың қатысуынсыз Қазақстан Республикасының резиденті болып табылатын, осы Заңда белгіленген құзыретке сәйкес киберқауіпсіздіктің оқыс оқиғасына ден қоюды жүзеге асыратын заңды тұлға немесе заңды тұлғаның құрылымдық бөлімшесі;</w:t>
      </w:r>
    </w:p>
    <w:bookmarkEnd w:id="898"/>
    <w:bookmarkStart w:name="z1034" w:id="899"/>
    <w:p>
      <w:pPr>
        <w:spacing w:after="0"/>
        <w:ind w:left="0"/>
        <w:jc w:val="both"/>
      </w:pPr>
      <w:r>
        <w:rPr>
          <w:rFonts w:ascii="Times New Roman"/>
          <w:b w:val="false"/>
          <w:i w:val="false"/>
          <w:color w:val="000000"/>
          <w:sz w:val="28"/>
        </w:rPr>
        <w:t>
      21) киберқауіпсіздіктің оқыс оқиғасы – цифрлық объектінің киберқауіпсіздігіне теріс әсер ететін оқиға немесе оқиғалар жиынтығы;</w:t>
      </w:r>
    </w:p>
    <w:bookmarkEnd w:id="899"/>
    <w:bookmarkStart w:name="z1035" w:id="900"/>
    <w:p>
      <w:pPr>
        <w:spacing w:after="0"/>
        <w:ind w:left="0"/>
        <w:jc w:val="both"/>
      </w:pPr>
      <w:r>
        <w:rPr>
          <w:rFonts w:ascii="Times New Roman"/>
          <w:b w:val="false"/>
          <w:i w:val="false"/>
          <w:color w:val="000000"/>
          <w:sz w:val="28"/>
        </w:rPr>
        <w:t>
      22) киберқауіпсіздіктің оқыс оқиғасына ден қою – цифрлық объектілердің және олардағы цифрлық деректердің штаттық жұмыс істеуін қорғау және қалпына келтіру үшін қабылданған іс-қимылдарды қоса алғанда, киберқауіпсіздіктің оқыс оқиғасын барынша азайту немесе жою үшін қабылданған іс-әрекеттер, цифрлық объектілердің киберқауіпсіздігіне қатер төндіруі мүмкін оқиғаларды немесе бұзушылықтарды анықтауды, талдауды және оларға қарсы іс-қимыл жасау үшін шаралар қабылдауды қамтитын процесс;</w:t>
      </w:r>
    </w:p>
    <w:bookmarkEnd w:id="900"/>
    <w:bookmarkStart w:name="z1036" w:id="901"/>
    <w:p>
      <w:pPr>
        <w:spacing w:after="0"/>
        <w:ind w:left="0"/>
        <w:jc w:val="both"/>
      </w:pPr>
      <w:r>
        <w:rPr>
          <w:rFonts w:ascii="Times New Roman"/>
          <w:b w:val="false"/>
          <w:i w:val="false"/>
          <w:color w:val="000000"/>
          <w:sz w:val="28"/>
        </w:rPr>
        <w:t>
      23) киберқауіпсіздіктің салалық орталығы – ведомстволық бағынысты ұйымдарға және (немесе) реттелетін басқару саласына қатысты киберқауіпсіздікті қамтамасыз ету жөніндегі іс-шараларды ұйымдастыруды және үйлестіруді жүзеге асыратын заңды тұлға немесе мемлекеттік органның құрылымдық бөлімшесі;</w:t>
      </w:r>
    </w:p>
    <w:bookmarkEnd w:id="901"/>
    <w:bookmarkStart w:name="z1037" w:id="902"/>
    <w:p>
      <w:pPr>
        <w:spacing w:after="0"/>
        <w:ind w:left="0"/>
        <w:jc w:val="both"/>
      </w:pPr>
      <w:r>
        <w:rPr>
          <w:rFonts w:ascii="Times New Roman"/>
          <w:b w:val="false"/>
          <w:i w:val="false"/>
          <w:color w:val="000000"/>
          <w:sz w:val="28"/>
        </w:rPr>
        <w:t>
      24) киберқауіпсіздіктің ішкі аудиті – ұйым өз мүддесі үшін жүзеге асыратын, ұйымдағы цифрлық объектілердің киберқауіпсіздігінің ағымдағы жай-күйінің сапалық және сандық сипаттамаларын бақылаудың объективті, құжатталған процесі;</w:t>
      </w:r>
    </w:p>
    <w:bookmarkEnd w:id="902"/>
    <w:bookmarkStart w:name="z1038" w:id="903"/>
    <w:p>
      <w:pPr>
        <w:spacing w:after="0"/>
        <w:ind w:left="0"/>
        <w:jc w:val="both"/>
      </w:pPr>
      <w:r>
        <w:rPr>
          <w:rFonts w:ascii="Times New Roman"/>
          <w:b w:val="false"/>
          <w:i w:val="false"/>
          <w:color w:val="000000"/>
          <w:sz w:val="28"/>
        </w:rPr>
        <w:t>
      25) кибермәдениет – цифрлық ортада қауіпсіз және жауапты мінез-құлық нормалары мен құндылықтарының жиынтығы;</w:t>
      </w:r>
    </w:p>
    <w:bookmarkEnd w:id="903"/>
    <w:bookmarkStart w:name="z1039" w:id="904"/>
    <w:p>
      <w:pPr>
        <w:spacing w:after="0"/>
        <w:ind w:left="0"/>
        <w:jc w:val="both"/>
      </w:pPr>
      <w:r>
        <w:rPr>
          <w:rFonts w:ascii="Times New Roman"/>
          <w:b w:val="false"/>
          <w:i w:val="false"/>
          <w:color w:val="000000"/>
          <w:sz w:val="28"/>
        </w:rPr>
        <w:t>
      26) қорғау бейіні – цифрлық объектілердің құрауыштары болып табылатын бағдарламалық және техникалық құралдардың қауіпсіздігіне қойылатын ең төмен талаптардың тізбесі;</w:t>
      </w:r>
    </w:p>
    <w:bookmarkEnd w:id="904"/>
    <w:bookmarkStart w:name="z1040" w:id="905"/>
    <w:p>
      <w:pPr>
        <w:spacing w:after="0"/>
        <w:ind w:left="0"/>
        <w:jc w:val="both"/>
      </w:pPr>
      <w:r>
        <w:rPr>
          <w:rFonts w:ascii="Times New Roman"/>
          <w:b w:val="false"/>
          <w:i w:val="false"/>
          <w:color w:val="000000"/>
          <w:sz w:val="28"/>
        </w:rPr>
        <w:t>
      27) мемлекеттік техникалық қызмет – Қазақстан Республикасы Үкіметінің шешімі бойынша құрылған мемлекеттік заңды тұлға;</w:t>
      </w:r>
    </w:p>
    <w:bookmarkEnd w:id="905"/>
    <w:bookmarkStart w:name="z1041" w:id="906"/>
    <w:p>
      <w:pPr>
        <w:spacing w:after="0"/>
        <w:ind w:left="0"/>
        <w:jc w:val="both"/>
      </w:pPr>
      <w:r>
        <w:rPr>
          <w:rFonts w:ascii="Times New Roman"/>
          <w:b w:val="false"/>
          <w:i w:val="false"/>
          <w:color w:val="000000"/>
          <w:sz w:val="28"/>
        </w:rPr>
        <w:t>
      28) осалдық – цифрлық объектінің киберқауіпсіздікке қатер төндіретін кемшілігі;</w:t>
      </w:r>
    </w:p>
    <w:bookmarkEnd w:id="906"/>
    <w:bookmarkStart w:name="z1042" w:id="907"/>
    <w:p>
      <w:pPr>
        <w:spacing w:after="0"/>
        <w:ind w:left="0"/>
        <w:jc w:val="both"/>
      </w:pPr>
      <w:r>
        <w:rPr>
          <w:rFonts w:ascii="Times New Roman"/>
          <w:b w:val="false"/>
          <w:i w:val="false"/>
          <w:color w:val="000000"/>
          <w:sz w:val="28"/>
        </w:rPr>
        <w:t>
      29) техникалық құралдар – цифрлық деректерді жинау, өңдеу, сақтау, коммутациялау және беру үшін пайдаланылатын құрылғылар;</w:t>
      </w:r>
    </w:p>
    <w:bookmarkEnd w:id="907"/>
    <w:bookmarkStart w:name="z1043" w:id="908"/>
    <w:p>
      <w:pPr>
        <w:spacing w:after="0"/>
        <w:ind w:left="0"/>
        <w:jc w:val="both"/>
      </w:pPr>
      <w:r>
        <w:rPr>
          <w:rFonts w:ascii="Times New Roman"/>
          <w:b w:val="false"/>
          <w:i w:val="false"/>
          <w:color w:val="000000"/>
          <w:sz w:val="28"/>
        </w:rPr>
        <w:t>
      30) технологиялық процестерді басқарудың автоматтандырылған жүйесі – нақты уақыт режимінде өндірістік процестерді автоматтандыруға, басқаруға, бақылауға және мониторингтеуге арналған цифрлық инфрақұрылым объектісі;</w:t>
      </w:r>
    </w:p>
    <w:bookmarkEnd w:id="908"/>
    <w:bookmarkStart w:name="z1044" w:id="909"/>
    <w:p>
      <w:pPr>
        <w:spacing w:after="0"/>
        <w:ind w:left="0"/>
        <w:jc w:val="both"/>
      </w:pPr>
      <w:r>
        <w:rPr>
          <w:rFonts w:ascii="Times New Roman"/>
          <w:b w:val="false"/>
          <w:i w:val="false"/>
          <w:color w:val="000000"/>
          <w:sz w:val="28"/>
        </w:rPr>
        <w:t>
      31) цифрлық объектілер сыныптауышы (бұдан әрі – сыныптауыш) – цифрлық объектілерді сәйкестендіруге, санатқа бөлуге, сипаттауға және есепке алуға бағытталған санаттардың жүйеленген тізбесі;</w:t>
      </w:r>
    </w:p>
    <w:bookmarkEnd w:id="909"/>
    <w:bookmarkStart w:name="z1045" w:id="910"/>
    <w:p>
      <w:pPr>
        <w:spacing w:after="0"/>
        <w:ind w:left="0"/>
        <w:jc w:val="both"/>
      </w:pPr>
      <w:r>
        <w:rPr>
          <w:rFonts w:ascii="Times New Roman"/>
          <w:b w:val="false"/>
          <w:i w:val="false"/>
          <w:color w:val="000000"/>
          <w:sz w:val="28"/>
        </w:rPr>
        <w:t>
      32) цифрлық оқиғаларды журналға енгізу – кейіннен талдау, ауытқуларды анықтау және киберқауіпсіздіктің оқыс оқиғаларын зерттеу мақсатында цифрлық объектілерде болып жатқан оқиғалар туралы цифрлық жазбаларды жүйелі түрде жазу, жинау және сақтау процесі;</w:t>
      </w:r>
    </w:p>
    <w:bookmarkEnd w:id="910"/>
    <w:bookmarkStart w:name="z1046" w:id="911"/>
    <w:p>
      <w:pPr>
        <w:spacing w:after="0"/>
        <w:ind w:left="0"/>
        <w:jc w:val="both"/>
      </w:pPr>
      <w:r>
        <w:rPr>
          <w:rFonts w:ascii="Times New Roman"/>
          <w:b w:val="false"/>
          <w:i w:val="false"/>
          <w:color w:val="000000"/>
          <w:sz w:val="28"/>
        </w:rPr>
        <w:t>
      33) "цифрлық үкіметтің" электрондық поштасының бірыңғай шлюзі – киберқауіпсіздік талаптарына сәйкес "цифрлық үкіметтің" электрондық поштасын қорғауды қамтамасыз ететін аппараттық-бағдарламалық кешен.";</w:t>
      </w:r>
    </w:p>
    <w:bookmarkEnd w:id="911"/>
    <w:bookmarkStart w:name="z1047" w:id="9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w:t>
      </w:r>
      <w:r>
        <w:rPr>
          <w:rFonts w:ascii="Times New Roman"/>
          <w:b w:val="false"/>
          <w:i w:val="false"/>
          <w:color w:val="000000"/>
          <w:sz w:val="28"/>
        </w:rPr>
        <w:t xml:space="preserve"> мынадай редакцияда жазылсын:</w:t>
      </w:r>
    </w:p>
    <w:bookmarkEnd w:id="912"/>
    <w:bookmarkStart w:name="z1048" w:id="913"/>
    <w:p>
      <w:pPr>
        <w:spacing w:after="0"/>
        <w:ind w:left="0"/>
        <w:jc w:val="both"/>
      </w:pPr>
      <w:r>
        <w:rPr>
          <w:rFonts w:ascii="Times New Roman"/>
          <w:b w:val="false"/>
          <w:i w:val="false"/>
          <w:color w:val="000000"/>
          <w:sz w:val="28"/>
        </w:rPr>
        <w:t>
      "2-бап. Қазақстан Республикасының   киберқауіпсіздік туралы заңнамасы</w:t>
      </w:r>
    </w:p>
    <w:bookmarkEnd w:id="913"/>
    <w:bookmarkStart w:name="z1049" w:id="914"/>
    <w:p>
      <w:pPr>
        <w:spacing w:after="0"/>
        <w:ind w:left="0"/>
        <w:jc w:val="both"/>
      </w:pPr>
      <w:r>
        <w:rPr>
          <w:rFonts w:ascii="Times New Roman"/>
          <w:b w:val="false"/>
          <w:i w:val="false"/>
          <w:color w:val="000000"/>
          <w:sz w:val="28"/>
        </w:rPr>
        <w:t>
      1. Қазақстан Республикасының киберқауіпсіздік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914"/>
    <w:bookmarkStart w:name="z1050" w:id="915"/>
    <w:p>
      <w:pPr>
        <w:spacing w:after="0"/>
        <w:ind w:left="0"/>
        <w:jc w:val="both"/>
      </w:pPr>
      <w:r>
        <w:rPr>
          <w:rFonts w:ascii="Times New Roman"/>
          <w:b w:val="false"/>
          <w:i w:val="false"/>
          <w:color w:val="000000"/>
          <w:sz w:val="28"/>
        </w:rPr>
        <w:t>
      2. Қазақстан Республикасы ратификациялаған халықаралық шарттардың осы Заң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915"/>
    <w:bookmarkStart w:name="z1051" w:id="916"/>
    <w:p>
      <w:pPr>
        <w:spacing w:after="0"/>
        <w:ind w:left="0"/>
        <w:jc w:val="both"/>
      </w:pPr>
      <w:r>
        <w:rPr>
          <w:rFonts w:ascii="Times New Roman"/>
          <w:b w:val="false"/>
          <w:i w:val="false"/>
          <w:color w:val="000000"/>
          <w:sz w:val="28"/>
        </w:rPr>
        <w:t>
      3-бап. Осы Заңның қолданылу аясы</w:t>
      </w:r>
    </w:p>
    <w:bookmarkEnd w:id="916"/>
    <w:bookmarkStart w:name="z1052" w:id="917"/>
    <w:p>
      <w:pPr>
        <w:spacing w:after="0"/>
        <w:ind w:left="0"/>
        <w:jc w:val="both"/>
      </w:pPr>
      <w:r>
        <w:rPr>
          <w:rFonts w:ascii="Times New Roman"/>
          <w:b w:val="false"/>
          <w:i w:val="false"/>
          <w:color w:val="000000"/>
          <w:sz w:val="28"/>
        </w:rPr>
        <w:t>
      Осы Заңның қолданылу аясы Қазақстан Республикасының аумағында цифрлық объектілердің өмірлік циклінің барлық кезеңінде мемлекеттік органдар, жеке және заңды тұлғалар арасында туындайтын киберқауіпсіздік саласындағы қоғамдық қатынастар болып табылады.</w:t>
      </w:r>
    </w:p>
    <w:bookmarkEnd w:id="917"/>
    <w:bookmarkStart w:name="z1053" w:id="918"/>
    <w:p>
      <w:pPr>
        <w:spacing w:after="0"/>
        <w:ind w:left="0"/>
        <w:jc w:val="both"/>
      </w:pPr>
      <w:r>
        <w:rPr>
          <w:rFonts w:ascii="Times New Roman"/>
          <w:b w:val="false"/>
          <w:i w:val="false"/>
          <w:color w:val="000000"/>
          <w:sz w:val="28"/>
        </w:rPr>
        <w:t>
      4-бап. Киберқауіпсіздік саласындағы қоғамдық   қатынастарды мемлекеттік реттеудің   мақсаты мен қағидаттары</w:t>
      </w:r>
    </w:p>
    <w:bookmarkEnd w:id="918"/>
    <w:bookmarkStart w:name="z1054" w:id="919"/>
    <w:p>
      <w:pPr>
        <w:spacing w:after="0"/>
        <w:ind w:left="0"/>
        <w:jc w:val="both"/>
      </w:pPr>
      <w:r>
        <w:rPr>
          <w:rFonts w:ascii="Times New Roman"/>
          <w:b w:val="false"/>
          <w:i w:val="false"/>
          <w:color w:val="000000"/>
          <w:sz w:val="28"/>
        </w:rPr>
        <w:t>
      1. Қазақстан Республикасының орнықты дамуын қамтамасыз ететін цифрлық объектілердің қорғалуына қол жеткізу және қорғалуын қолдау киберқауіпсіздікті қамтамасыз ету саласындағы қоғамдық қатынастарды мемлекеттік реттеудің мақсаты болып табылады.</w:t>
      </w:r>
    </w:p>
    <w:bookmarkEnd w:id="919"/>
    <w:bookmarkStart w:name="z1055" w:id="920"/>
    <w:p>
      <w:pPr>
        <w:spacing w:after="0"/>
        <w:ind w:left="0"/>
        <w:jc w:val="both"/>
      </w:pPr>
      <w:r>
        <w:rPr>
          <w:rFonts w:ascii="Times New Roman"/>
          <w:b w:val="false"/>
          <w:i w:val="false"/>
          <w:color w:val="000000"/>
          <w:sz w:val="28"/>
        </w:rPr>
        <w:t>
      2. Киберқауіпсіздік саласындағы мемлекеттік реттеу мынадай негізгі қағидаттарға негізделеді:</w:t>
      </w:r>
    </w:p>
    <w:bookmarkEnd w:id="920"/>
    <w:bookmarkStart w:name="z1056" w:id="921"/>
    <w:p>
      <w:pPr>
        <w:spacing w:after="0"/>
        <w:ind w:left="0"/>
        <w:jc w:val="both"/>
      </w:pPr>
      <w:r>
        <w:rPr>
          <w:rFonts w:ascii="Times New Roman"/>
          <w:b w:val="false"/>
          <w:i w:val="false"/>
          <w:color w:val="000000"/>
          <w:sz w:val="28"/>
        </w:rPr>
        <w:t>
      1) заңдылық;</w:t>
      </w:r>
    </w:p>
    <w:bookmarkEnd w:id="921"/>
    <w:bookmarkStart w:name="z1057" w:id="922"/>
    <w:p>
      <w:pPr>
        <w:spacing w:after="0"/>
        <w:ind w:left="0"/>
        <w:jc w:val="both"/>
      </w:pPr>
      <w:r>
        <w:rPr>
          <w:rFonts w:ascii="Times New Roman"/>
          <w:b w:val="false"/>
          <w:i w:val="false"/>
          <w:color w:val="000000"/>
          <w:sz w:val="28"/>
        </w:rPr>
        <w:t>
      2) цифрлық технологияларды қолдану кезінде жеке адамның, қоғамның және мемлекеттің қауіпсіздігін қамтамасыз ету;</w:t>
      </w:r>
    </w:p>
    <w:bookmarkEnd w:id="922"/>
    <w:bookmarkStart w:name="z1058" w:id="923"/>
    <w:p>
      <w:pPr>
        <w:spacing w:after="0"/>
        <w:ind w:left="0"/>
        <w:jc w:val="both"/>
      </w:pPr>
      <w:r>
        <w:rPr>
          <w:rFonts w:ascii="Times New Roman"/>
          <w:b w:val="false"/>
          <w:i w:val="false"/>
          <w:color w:val="000000"/>
          <w:sz w:val="28"/>
        </w:rPr>
        <w:t>
      3) жеке адам, қоғам мен мемлекет құқықтарының, бостандықтары мен заңды мүдделерінің теңгерімі және олардың цифрлық ортадағы өзара жауапкершілігі;</w:t>
      </w:r>
    </w:p>
    <w:bookmarkEnd w:id="923"/>
    <w:bookmarkStart w:name="z1059" w:id="924"/>
    <w:p>
      <w:pPr>
        <w:spacing w:after="0"/>
        <w:ind w:left="0"/>
        <w:jc w:val="both"/>
      </w:pPr>
      <w:r>
        <w:rPr>
          <w:rFonts w:ascii="Times New Roman"/>
          <w:b w:val="false"/>
          <w:i w:val="false"/>
          <w:color w:val="000000"/>
          <w:sz w:val="28"/>
        </w:rPr>
        <w:t>
      4) жеке тұлғалардың құқықтарын, бостандықтары мен заңды мүдделерін, сондай-ақ заңды тұлғалардың құқықтары мен заңды мүдделерін сақтау;</w:t>
      </w:r>
    </w:p>
    <w:bookmarkEnd w:id="924"/>
    <w:bookmarkStart w:name="z1060" w:id="925"/>
    <w:p>
      <w:pPr>
        <w:spacing w:after="0"/>
        <w:ind w:left="0"/>
        <w:jc w:val="both"/>
      </w:pPr>
      <w:r>
        <w:rPr>
          <w:rFonts w:ascii="Times New Roman"/>
          <w:b w:val="false"/>
          <w:i w:val="false"/>
          <w:color w:val="000000"/>
          <w:sz w:val="28"/>
        </w:rPr>
        <w:t>
      5) жеке және заңды тұлғалардың киберқауіпсіздікті қамтамасыз ету саласындағы қызметке қатысу және оның нәтижелерін пайдалану құқықтарының, бостандықтары мен заңды мүдделерінің теңдігі.</w:t>
      </w:r>
    </w:p>
    <w:bookmarkEnd w:id="925"/>
    <w:bookmarkStart w:name="z1061" w:id="926"/>
    <w:p>
      <w:pPr>
        <w:spacing w:after="0"/>
        <w:ind w:left="0"/>
        <w:jc w:val="both"/>
      </w:pPr>
      <w:r>
        <w:rPr>
          <w:rFonts w:ascii="Times New Roman"/>
          <w:b w:val="false"/>
          <w:i w:val="false"/>
          <w:color w:val="000000"/>
          <w:sz w:val="28"/>
        </w:rPr>
        <w:t>
      5-бап. Киберқауіпсіздікті қамтамасыз ету саласындағы  мемлекеттік реттеудің міндеттері</w:t>
      </w:r>
    </w:p>
    <w:bookmarkEnd w:id="926"/>
    <w:bookmarkStart w:name="z1062" w:id="927"/>
    <w:p>
      <w:pPr>
        <w:spacing w:after="0"/>
        <w:ind w:left="0"/>
        <w:jc w:val="both"/>
      </w:pPr>
      <w:r>
        <w:rPr>
          <w:rFonts w:ascii="Times New Roman"/>
          <w:b w:val="false"/>
          <w:i w:val="false"/>
          <w:color w:val="000000"/>
          <w:sz w:val="28"/>
        </w:rPr>
        <w:t>
      Мыналар киберқауіпсіздікті қамтамасыз ету саласындағы мемлекеттік реттеудің міндеттері болып табылады:</w:t>
      </w:r>
    </w:p>
    <w:bookmarkEnd w:id="927"/>
    <w:bookmarkStart w:name="z1063" w:id="928"/>
    <w:p>
      <w:pPr>
        <w:spacing w:after="0"/>
        <w:ind w:left="0"/>
        <w:jc w:val="both"/>
      </w:pPr>
      <w:r>
        <w:rPr>
          <w:rFonts w:ascii="Times New Roman"/>
          <w:b w:val="false"/>
          <w:i w:val="false"/>
          <w:color w:val="000000"/>
          <w:sz w:val="28"/>
        </w:rPr>
        <w:t xml:space="preserve">
      1) цифрлық объектілерді және аса маңызды цифрлық объектілерді олардың өмірлік циклінің барлық кезеңінде қорғау; </w:t>
      </w:r>
    </w:p>
    <w:bookmarkEnd w:id="928"/>
    <w:bookmarkStart w:name="z1064" w:id="929"/>
    <w:p>
      <w:pPr>
        <w:spacing w:after="0"/>
        <w:ind w:left="0"/>
        <w:jc w:val="both"/>
      </w:pPr>
      <w:r>
        <w:rPr>
          <w:rFonts w:ascii="Times New Roman"/>
          <w:b w:val="false"/>
          <w:i w:val="false"/>
          <w:color w:val="000000"/>
          <w:sz w:val="28"/>
        </w:rPr>
        <w:t>
      2) киберқауіпсіздік саласын қалыптастыруға және дамытуға жәрдемдесу;</w:t>
      </w:r>
    </w:p>
    <w:bookmarkEnd w:id="929"/>
    <w:bookmarkStart w:name="z1065" w:id="930"/>
    <w:p>
      <w:pPr>
        <w:spacing w:after="0"/>
        <w:ind w:left="0"/>
        <w:jc w:val="both"/>
      </w:pPr>
      <w:r>
        <w:rPr>
          <w:rFonts w:ascii="Times New Roman"/>
          <w:b w:val="false"/>
          <w:i w:val="false"/>
          <w:color w:val="000000"/>
          <w:sz w:val="28"/>
        </w:rPr>
        <w:t>
      3) киберқауіпсіздіктің заманауи шешімдерін дамыту және өндірістік процестерге ендіру үшін жағдайларды қамтамасыз ету;</w:t>
      </w:r>
    </w:p>
    <w:bookmarkEnd w:id="930"/>
    <w:bookmarkStart w:name="z1066" w:id="931"/>
    <w:p>
      <w:pPr>
        <w:spacing w:after="0"/>
        <w:ind w:left="0"/>
        <w:jc w:val="both"/>
      </w:pPr>
      <w:r>
        <w:rPr>
          <w:rFonts w:ascii="Times New Roman"/>
          <w:b w:val="false"/>
          <w:i w:val="false"/>
          <w:color w:val="000000"/>
          <w:sz w:val="28"/>
        </w:rPr>
        <w:t>
      4) кибермәдениетті арттыру;</w:t>
      </w:r>
    </w:p>
    <w:bookmarkEnd w:id="931"/>
    <w:bookmarkStart w:name="z1067" w:id="932"/>
    <w:p>
      <w:pPr>
        <w:spacing w:after="0"/>
        <w:ind w:left="0"/>
        <w:jc w:val="both"/>
      </w:pPr>
      <w:r>
        <w:rPr>
          <w:rFonts w:ascii="Times New Roman"/>
          <w:b w:val="false"/>
          <w:i w:val="false"/>
          <w:color w:val="000000"/>
          <w:sz w:val="28"/>
        </w:rPr>
        <w:t>
      5) киберқауіпсіздік саласындағы бірыңғай ғылыми, техникалық, мемлекеттік технологиялық саясатты қалыптастыру және іске асыру;</w:t>
      </w:r>
    </w:p>
    <w:bookmarkEnd w:id="932"/>
    <w:bookmarkStart w:name="z1068" w:id="933"/>
    <w:p>
      <w:pPr>
        <w:spacing w:after="0"/>
        <w:ind w:left="0"/>
        <w:jc w:val="both"/>
      </w:pPr>
      <w:r>
        <w:rPr>
          <w:rFonts w:ascii="Times New Roman"/>
          <w:b w:val="false"/>
          <w:i w:val="false"/>
          <w:color w:val="000000"/>
          <w:sz w:val="28"/>
        </w:rPr>
        <w:t>
      6) мемлекеттік органдардың, жеке және заңды тұлғалардың цифрлық объектілерінің киберқауіпсіздігін қамтамасыз етуді мониторингтеу;</w:t>
      </w:r>
    </w:p>
    <w:bookmarkEnd w:id="933"/>
    <w:bookmarkStart w:name="z1069" w:id="934"/>
    <w:p>
      <w:pPr>
        <w:spacing w:after="0"/>
        <w:ind w:left="0"/>
        <w:jc w:val="both"/>
      </w:pPr>
      <w:r>
        <w:rPr>
          <w:rFonts w:ascii="Times New Roman"/>
          <w:b w:val="false"/>
          <w:i w:val="false"/>
          <w:color w:val="000000"/>
          <w:sz w:val="28"/>
        </w:rPr>
        <w:t>
      7) киберқауіпсіздіктің оқыс оқиғаларының, оның ішінде әлеуметтік, табиғи және техногендік сипаттағы төтенше жағдайлар, төтенше жағдай немесе соғыс жағдайы енгізілген жағдайларда алдын алу және оларға жедел ден қою;</w:t>
      </w:r>
    </w:p>
    <w:bookmarkEnd w:id="934"/>
    <w:bookmarkStart w:name="z1070" w:id="935"/>
    <w:p>
      <w:pPr>
        <w:spacing w:after="0"/>
        <w:ind w:left="0"/>
        <w:jc w:val="both"/>
      </w:pPr>
      <w:r>
        <w:rPr>
          <w:rFonts w:ascii="Times New Roman"/>
          <w:b w:val="false"/>
          <w:i w:val="false"/>
          <w:color w:val="000000"/>
          <w:sz w:val="28"/>
        </w:rPr>
        <w:t>
      8) киберқауіпсіздік саласындағы шешімдер мен кадр әлеуетін дамыту;</w:t>
      </w:r>
    </w:p>
    <w:bookmarkEnd w:id="935"/>
    <w:bookmarkStart w:name="z1071" w:id="936"/>
    <w:p>
      <w:pPr>
        <w:spacing w:after="0"/>
        <w:ind w:left="0"/>
        <w:jc w:val="both"/>
      </w:pPr>
      <w:r>
        <w:rPr>
          <w:rFonts w:ascii="Times New Roman"/>
          <w:b w:val="false"/>
          <w:i w:val="false"/>
          <w:color w:val="000000"/>
          <w:sz w:val="28"/>
        </w:rPr>
        <w:t>
      9) халықаралық ынтымақтастыққа қатысу;</w:t>
      </w:r>
    </w:p>
    <w:bookmarkEnd w:id="936"/>
    <w:bookmarkStart w:name="z1072" w:id="937"/>
    <w:p>
      <w:pPr>
        <w:spacing w:after="0"/>
        <w:ind w:left="0"/>
        <w:jc w:val="both"/>
      </w:pPr>
      <w:r>
        <w:rPr>
          <w:rFonts w:ascii="Times New Roman"/>
          <w:b w:val="false"/>
          <w:i w:val="false"/>
          <w:color w:val="000000"/>
          <w:sz w:val="28"/>
        </w:rPr>
        <w:t>
      10) Қазақстан Республикасының киберқауіпсіздік туралы заңнамасын жетілдіру.";</w:t>
      </w:r>
    </w:p>
    <w:bookmarkEnd w:id="937"/>
    <w:bookmarkStart w:name="z1073" w:id="9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938"/>
    <w:bookmarkStart w:name="z1074" w:id="939"/>
    <w:p>
      <w:pPr>
        <w:spacing w:after="0"/>
        <w:ind w:left="0"/>
        <w:jc w:val="both"/>
      </w:pPr>
      <w:r>
        <w:rPr>
          <w:rFonts w:ascii="Times New Roman"/>
          <w:b w:val="false"/>
          <w:i w:val="false"/>
          <w:color w:val="000000"/>
          <w:sz w:val="28"/>
        </w:rPr>
        <w:t>
      "2-тарау. Киберқауіпсіздікті қамтамасыз ету саласындағы мемлекеттік реттеу";</w:t>
      </w:r>
    </w:p>
    <w:bookmarkEnd w:id="939"/>
    <w:bookmarkStart w:name="z1075" w:id="940"/>
    <w:p>
      <w:pPr>
        <w:spacing w:after="0"/>
        <w:ind w:left="0"/>
        <w:jc w:val="both"/>
      </w:pPr>
      <w:r>
        <w:rPr>
          <w:rFonts w:ascii="Times New Roman"/>
          <w:b w:val="false"/>
          <w:i w:val="false"/>
          <w:color w:val="000000"/>
          <w:sz w:val="28"/>
        </w:rPr>
        <w:t>
      7) 6-бап мынадай редакцияда жазылсын:</w:t>
      </w:r>
    </w:p>
    <w:bookmarkEnd w:id="940"/>
    <w:bookmarkStart w:name="z1076" w:id="941"/>
    <w:p>
      <w:pPr>
        <w:spacing w:after="0"/>
        <w:ind w:left="0"/>
        <w:jc w:val="both"/>
      </w:pPr>
      <w:r>
        <w:rPr>
          <w:rFonts w:ascii="Times New Roman"/>
          <w:b w:val="false"/>
          <w:i w:val="false"/>
          <w:color w:val="000000"/>
          <w:sz w:val="28"/>
        </w:rPr>
        <w:t>
      "6-бап. Қазақстан Республикасы Үкіметінің киберқауіпсіздікті  қамтамасыз ету саласындағы құзыреті</w:t>
      </w:r>
    </w:p>
    <w:bookmarkEnd w:id="941"/>
    <w:bookmarkStart w:name="z1077" w:id="942"/>
    <w:p>
      <w:pPr>
        <w:spacing w:after="0"/>
        <w:ind w:left="0"/>
        <w:jc w:val="both"/>
      </w:pPr>
      <w:r>
        <w:rPr>
          <w:rFonts w:ascii="Times New Roman"/>
          <w:b w:val="false"/>
          <w:i w:val="false"/>
          <w:color w:val="000000"/>
          <w:sz w:val="28"/>
        </w:rPr>
        <w:t>
      Қазақстан Республикасының Үкіметі:</w:t>
      </w:r>
    </w:p>
    <w:bookmarkEnd w:id="942"/>
    <w:bookmarkStart w:name="z1078" w:id="943"/>
    <w:p>
      <w:pPr>
        <w:spacing w:after="0"/>
        <w:ind w:left="0"/>
        <w:jc w:val="both"/>
      </w:pPr>
      <w:r>
        <w:rPr>
          <w:rFonts w:ascii="Times New Roman"/>
          <w:b w:val="false"/>
          <w:i w:val="false"/>
          <w:color w:val="000000"/>
          <w:sz w:val="28"/>
        </w:rPr>
        <w:t>
      1) киберқауіпсіздікті қамтамасыз ету саласындағы мемлекеттік саясаттың негізгі бағыттарын әзірлейді және олардың жүзеге асырылуын ұйымдастырады;</w:t>
      </w:r>
    </w:p>
    <w:bookmarkEnd w:id="943"/>
    <w:bookmarkStart w:name="z1079" w:id="944"/>
    <w:p>
      <w:pPr>
        <w:spacing w:after="0"/>
        <w:ind w:left="0"/>
        <w:jc w:val="both"/>
      </w:pPr>
      <w:r>
        <w:rPr>
          <w:rFonts w:ascii="Times New Roman"/>
          <w:b w:val="false"/>
          <w:i w:val="false"/>
          <w:color w:val="000000"/>
          <w:sz w:val="28"/>
        </w:rPr>
        <w:t>
      2) киберқауіпсіздікті қамтамасыз ету саласындағы ұлттық даму институтын айқындайды;</w:t>
      </w:r>
    </w:p>
    <w:bookmarkEnd w:id="944"/>
    <w:bookmarkStart w:name="z1080" w:id="945"/>
    <w:p>
      <w:pPr>
        <w:spacing w:after="0"/>
        <w:ind w:left="0"/>
        <w:jc w:val="both"/>
      </w:pPr>
      <w:r>
        <w:rPr>
          <w:rFonts w:ascii="Times New Roman"/>
          <w:b w:val="false"/>
          <w:i w:val="false"/>
          <w:color w:val="000000"/>
          <w:sz w:val="28"/>
        </w:rPr>
        <w:t>
      3) цифрландыру және киберқауіпсіздікті қамтамасыз ету салаларындағы бірыңғай талаптарды бекітеді;</w:t>
      </w:r>
    </w:p>
    <w:bookmarkEnd w:id="945"/>
    <w:bookmarkStart w:name="z1081" w:id="946"/>
    <w:p>
      <w:pPr>
        <w:spacing w:after="0"/>
        <w:ind w:left="0"/>
        <w:jc w:val="both"/>
      </w:pPr>
      <w:r>
        <w:rPr>
          <w:rFonts w:ascii="Times New Roman"/>
          <w:b w:val="false"/>
          <w:i w:val="false"/>
          <w:color w:val="000000"/>
          <w:sz w:val="28"/>
        </w:rPr>
        <w:t>
      4) киберқауіпсіздіктің оқыс оқиғаларына ден қоюдың дағдарысқа қарсы ұлттық жоспарын бекітеді;</w:t>
      </w:r>
    </w:p>
    <w:bookmarkEnd w:id="946"/>
    <w:bookmarkStart w:name="z1082" w:id="947"/>
    <w:p>
      <w:pPr>
        <w:spacing w:after="0"/>
        <w:ind w:left="0"/>
        <w:jc w:val="both"/>
      </w:pPr>
      <w:r>
        <w:rPr>
          <w:rFonts w:ascii="Times New Roman"/>
          <w:b w:val="false"/>
          <w:i w:val="false"/>
          <w:color w:val="000000"/>
          <w:sz w:val="28"/>
        </w:rPr>
        <w:t>
      5)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947"/>
    <w:bookmarkStart w:name="z1083" w:id="9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7-бап</w:t>
      </w:r>
      <w:r>
        <w:rPr>
          <w:rFonts w:ascii="Times New Roman"/>
          <w:b w:val="false"/>
          <w:i w:val="false"/>
          <w:color w:val="000000"/>
          <w:sz w:val="28"/>
        </w:rPr>
        <w:t xml:space="preserve"> алып тасталсын;</w:t>
      </w:r>
    </w:p>
    <w:bookmarkEnd w:id="948"/>
    <w:bookmarkStart w:name="z1084" w:id="9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7-5-баптар</w:t>
      </w:r>
      <w:r>
        <w:rPr>
          <w:rFonts w:ascii="Times New Roman"/>
          <w:b w:val="false"/>
          <w:i w:val="false"/>
          <w:color w:val="000000"/>
          <w:sz w:val="28"/>
        </w:rPr>
        <w:t xml:space="preserve"> мынадай редакцияда жазылсын:</w:t>
      </w:r>
    </w:p>
    <w:bookmarkEnd w:id="949"/>
    <w:bookmarkStart w:name="z1085" w:id="950"/>
    <w:p>
      <w:pPr>
        <w:spacing w:after="0"/>
        <w:ind w:left="0"/>
        <w:jc w:val="both"/>
      </w:pPr>
      <w:r>
        <w:rPr>
          <w:rFonts w:ascii="Times New Roman"/>
          <w:b w:val="false"/>
          <w:i w:val="false"/>
          <w:color w:val="000000"/>
          <w:sz w:val="28"/>
        </w:rPr>
        <w:t>
      "7-1-бап. Уәкілетті органның құзыреті</w:t>
      </w:r>
    </w:p>
    <w:bookmarkEnd w:id="950"/>
    <w:bookmarkStart w:name="z1086" w:id="951"/>
    <w:p>
      <w:pPr>
        <w:spacing w:after="0"/>
        <w:ind w:left="0"/>
        <w:jc w:val="both"/>
      </w:pPr>
      <w:r>
        <w:rPr>
          <w:rFonts w:ascii="Times New Roman"/>
          <w:b w:val="false"/>
          <w:i w:val="false"/>
          <w:color w:val="000000"/>
          <w:sz w:val="28"/>
        </w:rPr>
        <w:t>
      Уәкілетті орган:</w:t>
      </w:r>
    </w:p>
    <w:bookmarkEnd w:id="951"/>
    <w:bookmarkStart w:name="z1087" w:id="952"/>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киберқауіпсіздікті қамтамасыз ету саласындағы мемлекеттік саясатты қалыптастырады;</w:t>
      </w:r>
    </w:p>
    <w:bookmarkEnd w:id="952"/>
    <w:bookmarkStart w:name="z1088" w:id="953"/>
    <w:p>
      <w:pPr>
        <w:spacing w:after="0"/>
        <w:ind w:left="0"/>
        <w:jc w:val="both"/>
      </w:pPr>
      <w:r>
        <w:rPr>
          <w:rFonts w:ascii="Times New Roman"/>
          <w:b w:val="false"/>
          <w:i w:val="false"/>
          <w:color w:val="000000"/>
          <w:sz w:val="28"/>
        </w:rPr>
        <w:t>
      2) стратегиялық, реттеушілік, іске асыру және бақылау функцияларын жүзеге асырады;</w:t>
      </w:r>
    </w:p>
    <w:bookmarkEnd w:id="953"/>
    <w:bookmarkStart w:name="z1089" w:id="954"/>
    <w:p>
      <w:pPr>
        <w:spacing w:after="0"/>
        <w:ind w:left="0"/>
        <w:jc w:val="both"/>
      </w:pPr>
      <w:r>
        <w:rPr>
          <w:rFonts w:ascii="Times New Roman"/>
          <w:b w:val="false"/>
          <w:i w:val="false"/>
          <w:color w:val="000000"/>
          <w:sz w:val="28"/>
        </w:rPr>
        <w:t>
      3) цифрландыру және киберқауіпсіздікті қамтамасыз ету салаларындағы бірыңғай талаптарды әзірлейді;</w:t>
      </w:r>
    </w:p>
    <w:bookmarkEnd w:id="954"/>
    <w:bookmarkStart w:name="z1090" w:id="955"/>
    <w:p>
      <w:pPr>
        <w:spacing w:after="0"/>
        <w:ind w:left="0"/>
        <w:jc w:val="both"/>
      </w:pPr>
      <w:r>
        <w:rPr>
          <w:rFonts w:ascii="Times New Roman"/>
          <w:b w:val="false"/>
          <w:i w:val="false"/>
          <w:color w:val="000000"/>
          <w:sz w:val="28"/>
        </w:rPr>
        <w:t>
      4) аса маңызды цифрлық объектілердің тізбесін, сондай-ақ цифрлық объектілерді аса маңызды объектілерге жатқызу қағидалары мен өлшемшарттарын бекітеді;</w:t>
      </w:r>
    </w:p>
    <w:bookmarkEnd w:id="955"/>
    <w:bookmarkStart w:name="z1091" w:id="956"/>
    <w:p>
      <w:pPr>
        <w:spacing w:after="0"/>
        <w:ind w:left="0"/>
        <w:jc w:val="both"/>
      </w:pPr>
      <w:r>
        <w:rPr>
          <w:rFonts w:ascii="Times New Roman"/>
          <w:b w:val="false"/>
          <w:i w:val="false"/>
          <w:color w:val="000000"/>
          <w:sz w:val="28"/>
        </w:rPr>
        <w:t>
      5) "цифрлық үкіметтің" цифрлық объектілері мен аса маңызды цифрлық объектілердің киберқауіпсіздік талаптарына сәйкестігіне сынақтар жүргізу әдістемесі мен қағидаларын бекітеді;</w:t>
      </w:r>
    </w:p>
    <w:bookmarkEnd w:id="956"/>
    <w:bookmarkStart w:name="z1092" w:id="957"/>
    <w:p>
      <w:pPr>
        <w:spacing w:after="0"/>
        <w:ind w:left="0"/>
        <w:jc w:val="both"/>
      </w:pPr>
      <w:r>
        <w:rPr>
          <w:rFonts w:ascii="Times New Roman"/>
          <w:b w:val="false"/>
          <w:i w:val="false"/>
          <w:color w:val="000000"/>
          <w:sz w:val="28"/>
        </w:rPr>
        <w:t>
      6) Қазақстан Республикасының Ұлттық қауіпсіздік комитетімен келісу бойынша мемлекеттік органдардың цифрлық объектілерінің киберқауіпсіздігі оқиғаларына мониторинг жүргізу қағидаларын бекітеді;</w:t>
      </w:r>
    </w:p>
    <w:bookmarkEnd w:id="957"/>
    <w:bookmarkStart w:name="z1093" w:id="958"/>
    <w:p>
      <w:pPr>
        <w:spacing w:after="0"/>
        <w:ind w:left="0"/>
        <w:jc w:val="both"/>
      </w:pPr>
      <w:r>
        <w:rPr>
          <w:rFonts w:ascii="Times New Roman"/>
          <w:b w:val="false"/>
          <w:i w:val="false"/>
          <w:color w:val="000000"/>
          <w:sz w:val="28"/>
        </w:rPr>
        <w:t>
      7) Қазақстан Республикасының Ұлттық қауіпсіздік комитетімен келісу бойынша "цифрлық үкіметтің" цифрлық объектілерінің және аса маңызды цифрлық объектілердің киберқауіпсіздігін қамтамасыз ету мониторингін жүргізу қағидаларын бекітеді;</w:t>
      </w:r>
    </w:p>
    <w:bookmarkEnd w:id="958"/>
    <w:bookmarkStart w:name="z1094" w:id="959"/>
    <w:p>
      <w:pPr>
        <w:spacing w:after="0"/>
        <w:ind w:left="0"/>
        <w:jc w:val="both"/>
      </w:pPr>
      <w:r>
        <w:rPr>
          <w:rFonts w:ascii="Times New Roman"/>
          <w:b w:val="false"/>
          <w:i w:val="false"/>
          <w:color w:val="000000"/>
          <w:sz w:val="28"/>
        </w:rPr>
        <w:t>
      8) цифрландыру және киберқауіпсіздікті қамтамасыз ету салаларындағы бірыңғай талаптардың орындалуын мониторингтеуді жүргізу қағидаларын бекітеді;</w:t>
      </w:r>
    </w:p>
    <w:bookmarkEnd w:id="959"/>
    <w:bookmarkStart w:name="z1095" w:id="960"/>
    <w:p>
      <w:pPr>
        <w:spacing w:after="0"/>
        <w:ind w:left="0"/>
        <w:jc w:val="both"/>
      </w:pPr>
      <w:r>
        <w:rPr>
          <w:rFonts w:ascii="Times New Roman"/>
          <w:b w:val="false"/>
          <w:i w:val="false"/>
          <w:color w:val="000000"/>
          <w:sz w:val="28"/>
        </w:rPr>
        <w:t>
      9) цифрландыру және киберқауіпсіздікті қамтамасыз ету салаларындағы бірыңғай талаптардың орындалуын мониторингтеуді жүзеге асырады;</w:t>
      </w:r>
    </w:p>
    <w:bookmarkEnd w:id="960"/>
    <w:bookmarkStart w:name="z1096" w:id="961"/>
    <w:p>
      <w:pPr>
        <w:spacing w:after="0"/>
        <w:ind w:left="0"/>
        <w:jc w:val="both"/>
      </w:pPr>
      <w:r>
        <w:rPr>
          <w:rFonts w:ascii="Times New Roman"/>
          <w:b w:val="false"/>
          <w:i w:val="false"/>
          <w:color w:val="000000"/>
          <w:sz w:val="28"/>
        </w:rPr>
        <w:t>
      10) цифрландыру саласында, сондай-ақ электрондық құжатқа және электрондық цифрлық қолтаңбаға қойылатын талаптардың сақталуына мемлекеттік бақылауды жүзеге асырады;</w:t>
      </w:r>
    </w:p>
    <w:bookmarkEnd w:id="961"/>
    <w:bookmarkStart w:name="z1097" w:id="962"/>
    <w:p>
      <w:pPr>
        <w:spacing w:after="0"/>
        <w:ind w:left="0"/>
        <w:jc w:val="both"/>
      </w:pPr>
      <w:r>
        <w:rPr>
          <w:rFonts w:ascii="Times New Roman"/>
          <w:b w:val="false"/>
          <w:i w:val="false"/>
          <w:color w:val="000000"/>
          <w:sz w:val="28"/>
        </w:rPr>
        <w:t>
      11) Қазақстан Республикасының цифрландыру және киберқауіпсіздікті қамтамасыз ету салаларындағы заңнамасының талаптарын бұзушылықтар анықталған кезде орындау үшін нұсқамалар жібереді;</w:t>
      </w:r>
    </w:p>
    <w:bookmarkEnd w:id="962"/>
    <w:bookmarkStart w:name="z1098" w:id="963"/>
    <w:p>
      <w:pPr>
        <w:spacing w:after="0"/>
        <w:ind w:left="0"/>
        <w:jc w:val="both"/>
      </w:pPr>
      <w:r>
        <w:rPr>
          <w:rFonts w:ascii="Times New Roman"/>
          <w:b w:val="false"/>
          <w:i w:val="false"/>
          <w:color w:val="000000"/>
          <w:sz w:val="28"/>
        </w:rPr>
        <w:t>
      12) әлеуметтік, табиғи және техногендік сипаттағы төтенше жағдайлар, төтенше жағдай немесе соғыс жағдайы енгізілген кезде цифрлық объектілерді басқару жөніндегі қызметті үйлестіруді жүзеге асырады;</w:t>
      </w:r>
    </w:p>
    <w:bookmarkEnd w:id="963"/>
    <w:bookmarkStart w:name="z1099" w:id="964"/>
    <w:p>
      <w:pPr>
        <w:spacing w:after="0"/>
        <w:ind w:left="0"/>
        <w:jc w:val="both"/>
      </w:pPr>
      <w:r>
        <w:rPr>
          <w:rFonts w:ascii="Times New Roman"/>
          <w:b w:val="false"/>
          <w:i w:val="false"/>
          <w:color w:val="000000"/>
          <w:sz w:val="28"/>
        </w:rPr>
        <w:t>
      13) "цифрлық үкіметтің" цифрлық объектілерін өнеркәсіптік пайдалануға беруге қатысады;</w:t>
      </w:r>
    </w:p>
    <w:bookmarkEnd w:id="964"/>
    <w:bookmarkStart w:name="z1100" w:id="965"/>
    <w:p>
      <w:pPr>
        <w:spacing w:after="0"/>
        <w:ind w:left="0"/>
        <w:jc w:val="both"/>
      </w:pPr>
      <w:r>
        <w:rPr>
          <w:rFonts w:ascii="Times New Roman"/>
          <w:b w:val="false"/>
          <w:i w:val="false"/>
          <w:color w:val="000000"/>
          <w:sz w:val="28"/>
        </w:rPr>
        <w:t>
      14) цифрлық ресурстарды алу, көшіру, тарату, модификациялау, жою немесе бұғаттау жөніндегі құқыққа сыйымсыз әрекеттердің алдын алуды қоса алғанда, цифрлық объектілердің меншік иелеріне, иегерлеріне және пайдаланушыларына цифрлық технологияларды қауіпсіз пайдалану мәселелерінде жәрдемдесуді ұйымдастырады;</w:t>
      </w:r>
    </w:p>
    <w:bookmarkEnd w:id="965"/>
    <w:bookmarkStart w:name="z1101" w:id="966"/>
    <w:p>
      <w:pPr>
        <w:spacing w:after="0"/>
        <w:ind w:left="0"/>
        <w:jc w:val="both"/>
      </w:pPr>
      <w:r>
        <w:rPr>
          <w:rFonts w:ascii="Times New Roman"/>
          <w:b w:val="false"/>
          <w:i w:val="false"/>
          <w:color w:val="000000"/>
          <w:sz w:val="28"/>
        </w:rPr>
        <w:t>
      15) киберқауіпсіздіктің оқыс оқиғаларына ден қоюдың дағдарысқа қарсы ұлттық жоспарын әзірлейді;</w:t>
      </w:r>
    </w:p>
    <w:bookmarkEnd w:id="966"/>
    <w:bookmarkStart w:name="z1102" w:id="967"/>
    <w:p>
      <w:pPr>
        <w:spacing w:after="0"/>
        <w:ind w:left="0"/>
        <w:jc w:val="both"/>
      </w:pPr>
      <w:r>
        <w:rPr>
          <w:rFonts w:ascii="Times New Roman"/>
          <w:b w:val="false"/>
          <w:i w:val="false"/>
          <w:color w:val="000000"/>
          <w:sz w:val="28"/>
        </w:rPr>
        <w:t>
      16) домендік атаулардың әкімшісін және тіркеушісін айқындайды, Интернеттің қазақстандық сегментінің кеңістігінде домендік атауларды тіркеу, пайдалану және бөлу қағидаларын бекітеді;</w:t>
      </w:r>
    </w:p>
    <w:bookmarkEnd w:id="967"/>
    <w:bookmarkStart w:name="z1103" w:id="968"/>
    <w:p>
      <w:pPr>
        <w:spacing w:after="0"/>
        <w:ind w:left="0"/>
        <w:jc w:val="both"/>
      </w:pPr>
      <w:r>
        <w:rPr>
          <w:rFonts w:ascii="Times New Roman"/>
          <w:b w:val="false"/>
          <w:i w:val="false"/>
          <w:color w:val="000000"/>
          <w:sz w:val="28"/>
        </w:rPr>
        <w:t>
      17) цифрлық ресурстарды сақтаудың бірыңғай ұлттық резервтік платформасының жұмыс істеу қағидаларын, аса маңызды цифрлық объектілердің цифрлық ресурстарын резервтік көшірудің кезеңділігін бекітеді;</w:t>
      </w:r>
    </w:p>
    <w:bookmarkEnd w:id="968"/>
    <w:bookmarkStart w:name="z1104" w:id="969"/>
    <w:p>
      <w:pPr>
        <w:spacing w:after="0"/>
        <w:ind w:left="0"/>
        <w:jc w:val="both"/>
      </w:pPr>
      <w:r>
        <w:rPr>
          <w:rFonts w:ascii="Times New Roman"/>
          <w:b w:val="false"/>
          <w:i w:val="false"/>
          <w:color w:val="000000"/>
          <w:sz w:val="28"/>
        </w:rPr>
        <w:t>
      18) Қазақстан Республикасының Ұлттық қауіпсіздік комитетімен келісу бойынша Интернетке қол жеткізудің бірыңғай шлюзінің және "цифрлық үкіметтің" электрондық поштасы бірыңғай шлюзінің жұмыс істеу қағидаларын бекітеді;</w:t>
      </w:r>
    </w:p>
    <w:bookmarkEnd w:id="969"/>
    <w:bookmarkStart w:name="z1105" w:id="970"/>
    <w:p>
      <w:pPr>
        <w:spacing w:after="0"/>
        <w:ind w:left="0"/>
        <w:jc w:val="both"/>
      </w:pPr>
      <w:r>
        <w:rPr>
          <w:rFonts w:ascii="Times New Roman"/>
          <w:b w:val="false"/>
          <w:i w:val="false"/>
          <w:color w:val="000000"/>
          <w:sz w:val="28"/>
        </w:rPr>
        <w:t>
      19) Бастапқы кодтардың ұлттық репозиторийінің жұмыс істеу қағидаларын бекітеді;</w:t>
      </w:r>
    </w:p>
    <w:bookmarkEnd w:id="970"/>
    <w:bookmarkStart w:name="z1106" w:id="971"/>
    <w:p>
      <w:pPr>
        <w:spacing w:after="0"/>
        <w:ind w:left="0"/>
        <w:jc w:val="both"/>
      </w:pPr>
      <w:r>
        <w:rPr>
          <w:rFonts w:ascii="Times New Roman"/>
          <w:b w:val="false"/>
          <w:i w:val="false"/>
          <w:color w:val="000000"/>
          <w:sz w:val="28"/>
        </w:rPr>
        <w:t>
      20) қорғау бейіндерін және қорғау бейіндерін әзірлеу әдістемесін бекітеді;</w:t>
      </w:r>
    </w:p>
    <w:bookmarkEnd w:id="971"/>
    <w:bookmarkStart w:name="z1107" w:id="972"/>
    <w:p>
      <w:pPr>
        <w:spacing w:after="0"/>
        <w:ind w:left="0"/>
        <w:jc w:val="both"/>
      </w:pPr>
      <w:r>
        <w:rPr>
          <w:rFonts w:ascii="Times New Roman"/>
          <w:b w:val="false"/>
          <w:i w:val="false"/>
          <w:color w:val="000000"/>
          <w:sz w:val="28"/>
        </w:rPr>
        <w:t>
      21) киберқауіпсіздікті қамтамасыз ету орталықтары, киберқауіпсіздіктің салалық орталықтары мен Киберқауіпсіздіктің ұлттық үйлестіру орталығы арасында киберқауіпсіздікті қамтамасыз ету үшін қажетті ақпарат алмасу қағидаларын бекітеді;</w:t>
      </w:r>
    </w:p>
    <w:bookmarkEnd w:id="972"/>
    <w:bookmarkStart w:name="z1108" w:id="973"/>
    <w:p>
      <w:pPr>
        <w:spacing w:after="0"/>
        <w:ind w:left="0"/>
        <w:jc w:val="both"/>
      </w:pPr>
      <w:r>
        <w:rPr>
          <w:rFonts w:ascii="Times New Roman"/>
          <w:b w:val="false"/>
          <w:i w:val="false"/>
          <w:color w:val="000000"/>
          <w:sz w:val="28"/>
        </w:rPr>
        <w:t>
      22) мемлекеттік техникалық қызметтің сараптамалары негізінде инвестициялық ұсыныстарға және бюджеттік инвестициялардың қаржы-экономикалық негіздемелеріне киберқауіпсіздікті қамтамасыз ету саласында қорытындылар береді;</w:t>
      </w:r>
    </w:p>
    <w:bookmarkEnd w:id="973"/>
    <w:bookmarkStart w:name="z1109" w:id="974"/>
    <w:p>
      <w:pPr>
        <w:spacing w:after="0"/>
        <w:ind w:left="0"/>
        <w:jc w:val="both"/>
      </w:pPr>
      <w:r>
        <w:rPr>
          <w:rFonts w:ascii="Times New Roman"/>
          <w:b w:val="false"/>
          <w:i w:val="false"/>
          <w:color w:val="000000"/>
          <w:sz w:val="28"/>
        </w:rPr>
        <w:t>
      23) Қазақстан Республикасы арнаулы мемлекеттік органдарының цифрлық объектілерін қоспағанда, мемлекеттік техникалық қызметтің сараптамалары негізінде "цифрлық үкіметтің" цифрлық объектілерін құруға немесе дамытуға арналған техникалық құжаттаманы, оның ішінде техникалық тапсырманы киберқауіпсіздік талаптарына сәйкестігі тұрғысынан келіседі;</w:t>
      </w:r>
    </w:p>
    <w:bookmarkEnd w:id="974"/>
    <w:bookmarkStart w:name="z1110" w:id="975"/>
    <w:p>
      <w:pPr>
        <w:spacing w:after="0"/>
        <w:ind w:left="0"/>
        <w:jc w:val="both"/>
      </w:pPr>
      <w:r>
        <w:rPr>
          <w:rFonts w:ascii="Times New Roman"/>
          <w:b w:val="false"/>
          <w:i w:val="false"/>
          <w:color w:val="000000"/>
          <w:sz w:val="28"/>
        </w:rPr>
        <w:t>
      24) киберқауіпсіздікті зерттеушілермен өзара іс-қимыл жасау бағдарламасының жұмыс істеу қағидаларын бекітеді;</w:t>
      </w:r>
    </w:p>
    <w:bookmarkEnd w:id="975"/>
    <w:bookmarkStart w:name="z1111" w:id="976"/>
    <w:p>
      <w:pPr>
        <w:spacing w:after="0"/>
        <w:ind w:left="0"/>
        <w:jc w:val="both"/>
      </w:pPr>
      <w:r>
        <w:rPr>
          <w:rFonts w:ascii="Times New Roman"/>
          <w:b w:val="false"/>
          <w:i w:val="false"/>
          <w:color w:val="000000"/>
          <w:sz w:val="28"/>
        </w:rPr>
        <w:t>
      25)  киберқауіпсіздікті қамтамасыз ету саласындағы ұлттық даму институтының қызметін үйлестіруді жүзеге асырады;</w:t>
      </w:r>
    </w:p>
    <w:bookmarkEnd w:id="976"/>
    <w:bookmarkStart w:name="z1112" w:id="977"/>
    <w:p>
      <w:pPr>
        <w:spacing w:after="0"/>
        <w:ind w:left="0"/>
        <w:jc w:val="both"/>
      </w:pPr>
      <w:r>
        <w:rPr>
          <w:rFonts w:ascii="Times New Roman"/>
          <w:b w:val="false"/>
          <w:i w:val="false"/>
          <w:color w:val="000000"/>
          <w:sz w:val="28"/>
        </w:rPr>
        <w:t>
      26) цифрландыру және киберқауіпсіздікті қамтамасыз ету салаларындағы талаптарды сақтау бөлігінде бұзушылықтарды жою туралы нұсқама немесе акт белгіленген мерзімде орындалмаған жағдайда, субъектіні нұсқамада немесе актіде көрсетілген әрекеттерді жасауға мәжбүрлеу туралы талап қоюды сотқа береді;</w:t>
      </w:r>
    </w:p>
    <w:bookmarkEnd w:id="977"/>
    <w:bookmarkStart w:name="z1113" w:id="978"/>
    <w:p>
      <w:pPr>
        <w:spacing w:after="0"/>
        <w:ind w:left="0"/>
        <w:jc w:val="both"/>
      </w:pPr>
      <w:r>
        <w:rPr>
          <w:rFonts w:ascii="Times New Roman"/>
          <w:b w:val="false"/>
          <w:i w:val="false"/>
          <w:color w:val="000000"/>
          <w:sz w:val="28"/>
        </w:rPr>
        <w:t>
      27) "цифрлық үкіметтің" веб-порталында дербес деректер субъектілерін жеке кабинеті арқылы хабардар ету мақсатында қауіпсіздігі бұзылған дербес деректерді өңдейді;</w:t>
      </w:r>
    </w:p>
    <w:bookmarkEnd w:id="978"/>
    <w:bookmarkStart w:name="z1114" w:id="979"/>
    <w:p>
      <w:pPr>
        <w:spacing w:after="0"/>
        <w:ind w:left="0"/>
        <w:jc w:val="both"/>
      </w:pP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79"/>
    <w:bookmarkStart w:name="z1115" w:id="980"/>
    <w:p>
      <w:pPr>
        <w:spacing w:after="0"/>
        <w:ind w:left="0"/>
        <w:jc w:val="both"/>
      </w:pPr>
      <w:r>
        <w:rPr>
          <w:rFonts w:ascii="Times New Roman"/>
          <w:b w:val="false"/>
          <w:i w:val="false"/>
          <w:color w:val="000000"/>
          <w:sz w:val="28"/>
        </w:rPr>
        <w:t>
      7-2-бап. Орталық атқарушы органдар мен Қазақстан  Республикасының Президентіне тікелей бағынатын   және есеп беретін мемлекеттік органдардың  киберқауіпсіздікті қамтамасыз ету саласындағы құзыреті</w:t>
      </w:r>
    </w:p>
    <w:bookmarkEnd w:id="980"/>
    <w:bookmarkStart w:name="z1116" w:id="981"/>
    <w:p>
      <w:pPr>
        <w:spacing w:after="0"/>
        <w:ind w:left="0"/>
        <w:jc w:val="both"/>
      </w:pPr>
      <w:r>
        <w:rPr>
          <w:rFonts w:ascii="Times New Roman"/>
          <w:b w:val="false"/>
          <w:i w:val="false"/>
          <w:color w:val="000000"/>
          <w:sz w:val="28"/>
        </w:rPr>
        <w:t>
      Орталық атқарушы органдар мен Қазақстан Республикасының Президентіне тікелей бағынатын және есеп беретін мемлекеттік органдар:</w:t>
      </w:r>
    </w:p>
    <w:bookmarkEnd w:id="981"/>
    <w:bookmarkStart w:name="z1117" w:id="982"/>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талаптардың сақталуын қамтамасыз етеді;</w:t>
      </w:r>
    </w:p>
    <w:bookmarkEnd w:id="982"/>
    <w:bookmarkStart w:name="z1118" w:id="983"/>
    <w:p>
      <w:pPr>
        <w:spacing w:after="0"/>
        <w:ind w:left="0"/>
        <w:jc w:val="both"/>
      </w:pPr>
      <w:r>
        <w:rPr>
          <w:rFonts w:ascii="Times New Roman"/>
          <w:b w:val="false"/>
          <w:i w:val="false"/>
          <w:color w:val="000000"/>
          <w:sz w:val="28"/>
        </w:rPr>
        <w:t>
      2) уәкілетті орган ұсынған кибермәдениеттің базалық қағидаттарының сақталуын қамтамасыз етеді;</w:t>
      </w:r>
    </w:p>
    <w:bookmarkEnd w:id="983"/>
    <w:bookmarkStart w:name="z1119" w:id="984"/>
    <w:p>
      <w:pPr>
        <w:spacing w:after="0"/>
        <w:ind w:left="0"/>
        <w:jc w:val="both"/>
      </w:pPr>
      <w:r>
        <w:rPr>
          <w:rFonts w:ascii="Times New Roman"/>
          <w:b w:val="false"/>
          <w:i w:val="false"/>
          <w:color w:val="000000"/>
          <w:sz w:val="28"/>
        </w:rPr>
        <w:t>
      3) өз құзыреті шегінде аса маңызды цифрлық объектілерге жататын цифрлық объектілерді айқындайды;</w:t>
      </w:r>
    </w:p>
    <w:bookmarkEnd w:id="984"/>
    <w:bookmarkStart w:name="z1120" w:id="985"/>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органды, арнаулы мемлекеттік органдарды және Қазақстан Республикасының Қарулы Күштерін қоспағанда, Киберқауіпсіздікті қамтамасыз ету жөніндегі ұлттық үйлестіру орталығының жұмыскерлерін цифрлық объектілерге қол жеткізетін жұмыс орындарымен қамтамасыз етеді;</w:t>
      </w:r>
    </w:p>
    <w:bookmarkEnd w:id="985"/>
    <w:bookmarkStart w:name="z1121" w:id="986"/>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986"/>
    <w:bookmarkStart w:name="z1122" w:id="987"/>
    <w:p>
      <w:pPr>
        <w:spacing w:after="0"/>
        <w:ind w:left="0"/>
        <w:jc w:val="both"/>
      </w:pPr>
      <w:r>
        <w:rPr>
          <w:rFonts w:ascii="Times New Roman"/>
          <w:b w:val="false"/>
          <w:i w:val="false"/>
          <w:color w:val="000000"/>
          <w:sz w:val="28"/>
        </w:rPr>
        <w:t>
      Орталық атқарушы органдардың құзыреті де Қазақстан Республикасы Үкіметінің актілерінде айқындалады.</w:t>
      </w:r>
    </w:p>
    <w:bookmarkEnd w:id="987"/>
    <w:bookmarkStart w:name="z1123" w:id="988"/>
    <w:p>
      <w:pPr>
        <w:spacing w:after="0"/>
        <w:ind w:left="0"/>
        <w:jc w:val="both"/>
      </w:pPr>
      <w:r>
        <w:rPr>
          <w:rFonts w:ascii="Times New Roman"/>
          <w:b w:val="false"/>
          <w:i w:val="false"/>
          <w:color w:val="000000"/>
          <w:sz w:val="28"/>
        </w:rPr>
        <w:t>
      7-3-бап. Жергілікті атқарушы органдардың киберқауіпсіздікті  қамтамасыз ету саласындағы құзыреті</w:t>
      </w:r>
    </w:p>
    <w:bookmarkEnd w:id="988"/>
    <w:bookmarkStart w:name="z1124" w:id="989"/>
    <w:p>
      <w:pPr>
        <w:spacing w:after="0"/>
        <w:ind w:left="0"/>
        <w:jc w:val="both"/>
      </w:pPr>
      <w:r>
        <w:rPr>
          <w:rFonts w:ascii="Times New Roman"/>
          <w:b w:val="false"/>
          <w:i w:val="false"/>
          <w:color w:val="000000"/>
          <w:sz w:val="28"/>
        </w:rPr>
        <w:t>
      Жергілікті атқарушы органдар:</w:t>
      </w:r>
    </w:p>
    <w:bookmarkEnd w:id="989"/>
    <w:bookmarkStart w:name="z1125" w:id="990"/>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талаптардың, деректерді басқару жөніндегі талаптардың сақталуын қамтамасыз етеді;</w:t>
      </w:r>
    </w:p>
    <w:bookmarkEnd w:id="990"/>
    <w:bookmarkStart w:name="z1126" w:id="991"/>
    <w:p>
      <w:pPr>
        <w:spacing w:after="0"/>
        <w:ind w:left="0"/>
        <w:jc w:val="both"/>
      </w:pPr>
      <w:r>
        <w:rPr>
          <w:rFonts w:ascii="Times New Roman"/>
          <w:b w:val="false"/>
          <w:i w:val="false"/>
          <w:color w:val="000000"/>
          <w:sz w:val="28"/>
        </w:rPr>
        <w:t>
      2) цифрландыру және киберқауіпсіздікті қамтамасыз ету салаларындағы бірыңғай талаптардың орындалуын мониторингтеуді жүзеге асырады;</w:t>
      </w:r>
    </w:p>
    <w:bookmarkEnd w:id="991"/>
    <w:bookmarkStart w:name="z1127" w:id="992"/>
    <w:p>
      <w:pPr>
        <w:spacing w:after="0"/>
        <w:ind w:left="0"/>
        <w:jc w:val="both"/>
      </w:pPr>
      <w:r>
        <w:rPr>
          <w:rFonts w:ascii="Times New Roman"/>
          <w:b w:val="false"/>
          <w:i w:val="false"/>
          <w:color w:val="000000"/>
          <w:sz w:val="28"/>
        </w:rPr>
        <w:t>
      3) кибермәдениетті арттыру үшін жағдайлар жасайды;</w:t>
      </w:r>
    </w:p>
    <w:bookmarkEnd w:id="992"/>
    <w:bookmarkStart w:name="z1128" w:id="993"/>
    <w:p>
      <w:pPr>
        <w:spacing w:after="0"/>
        <w:ind w:left="0"/>
        <w:jc w:val="both"/>
      </w:pPr>
      <w:r>
        <w:rPr>
          <w:rFonts w:ascii="Times New Roman"/>
          <w:b w:val="false"/>
          <w:i w:val="false"/>
          <w:color w:val="000000"/>
          <w:sz w:val="28"/>
        </w:rPr>
        <w:t>
      4) өз құзыреті шегінде аса маңызды цифрлық объектілерге жататын цифрлық объектілерді айқындайды;</w:t>
      </w:r>
    </w:p>
    <w:bookmarkEnd w:id="993"/>
    <w:bookmarkStart w:name="z1129" w:id="994"/>
    <w:p>
      <w:pPr>
        <w:spacing w:after="0"/>
        <w:ind w:left="0"/>
        <w:jc w:val="both"/>
      </w:pPr>
      <w:r>
        <w:rPr>
          <w:rFonts w:ascii="Times New Roman"/>
          <w:b w:val="false"/>
          <w:i w:val="false"/>
          <w:color w:val="000000"/>
          <w:sz w:val="28"/>
        </w:rPr>
        <w:t>
      5) тиісті әкімшілік-аумақтық бірлік шегінде жеке кәсіпкерлік субъектілеріне қатысты цифрландыру саласында мемлекеттік бақылауды жүзеге асырады;</w:t>
      </w:r>
    </w:p>
    <w:bookmarkEnd w:id="994"/>
    <w:bookmarkStart w:name="z1130" w:id="995"/>
    <w:p>
      <w:pPr>
        <w:spacing w:after="0"/>
        <w:ind w:left="0"/>
        <w:jc w:val="both"/>
      </w:pPr>
      <w:r>
        <w:rPr>
          <w:rFonts w:ascii="Times New Roman"/>
          <w:b w:val="false"/>
          <w:i w:val="false"/>
          <w:color w:val="000000"/>
          <w:sz w:val="28"/>
        </w:rPr>
        <w:t>
      6) киберқауіпсіздік саласын дамытуға, оның ішінде инвестициялар тарту арқылы жәрдемдеседі;</w:t>
      </w:r>
    </w:p>
    <w:bookmarkEnd w:id="995"/>
    <w:bookmarkStart w:name="z1131" w:id="996"/>
    <w:p>
      <w:pPr>
        <w:spacing w:after="0"/>
        <w:ind w:left="0"/>
        <w:jc w:val="both"/>
      </w:pPr>
      <w:r>
        <w:rPr>
          <w:rFonts w:ascii="Times New Roman"/>
          <w:b w:val="false"/>
          <w:i w:val="false"/>
          <w:color w:val="000000"/>
          <w:sz w:val="28"/>
        </w:rPr>
        <w:t>
      7)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996"/>
    <w:bookmarkStart w:name="z1132" w:id="997"/>
    <w:p>
      <w:pPr>
        <w:spacing w:after="0"/>
        <w:ind w:left="0"/>
        <w:jc w:val="both"/>
      </w:pPr>
      <w:r>
        <w:rPr>
          <w:rFonts w:ascii="Times New Roman"/>
          <w:b w:val="false"/>
          <w:i w:val="false"/>
          <w:color w:val="000000"/>
          <w:sz w:val="28"/>
        </w:rPr>
        <w:t>
      2. Қазақстан Республикасының Ұлттық архивін және орталық мемлекеттік архивтерді жасақтау көздерін қоспағанда, облыстың, республикалық маңызы бар қаланың және астананың жергілікті атқарушы органдары электрондық құжатқа және электрондық цифрлық қолтаңбаға қойылатын талаптардың сақталуына мемлекеттік бақылауды жүзеге асырады.</w:t>
      </w:r>
    </w:p>
    <w:bookmarkEnd w:id="997"/>
    <w:bookmarkStart w:name="z1133" w:id="998"/>
    <w:p>
      <w:pPr>
        <w:spacing w:after="0"/>
        <w:ind w:left="0"/>
        <w:jc w:val="both"/>
      </w:pPr>
      <w:r>
        <w:rPr>
          <w:rFonts w:ascii="Times New Roman"/>
          <w:b w:val="false"/>
          <w:i w:val="false"/>
          <w:color w:val="000000"/>
          <w:sz w:val="28"/>
        </w:rPr>
        <w:t>
      7-4-бап. Киберқауіпсіздіктің мемлекеттік жедел орталығы</w:t>
      </w:r>
    </w:p>
    <w:bookmarkEnd w:id="998"/>
    <w:bookmarkStart w:name="z1134" w:id="999"/>
    <w:p>
      <w:pPr>
        <w:spacing w:after="0"/>
        <w:ind w:left="0"/>
        <w:jc w:val="both"/>
      </w:pPr>
      <w:r>
        <w:rPr>
          <w:rFonts w:ascii="Times New Roman"/>
          <w:b w:val="false"/>
          <w:i w:val="false"/>
          <w:color w:val="000000"/>
          <w:sz w:val="28"/>
        </w:rPr>
        <w:t>
      1. Киберқауіпсіздіктің мемлекеттік жедел орталығы:</w:t>
      </w:r>
    </w:p>
    <w:bookmarkEnd w:id="999"/>
    <w:bookmarkStart w:name="z1135" w:id="1000"/>
    <w:p>
      <w:pPr>
        <w:spacing w:after="0"/>
        <w:ind w:left="0"/>
        <w:jc w:val="both"/>
      </w:pPr>
      <w:r>
        <w:rPr>
          <w:rFonts w:ascii="Times New Roman"/>
          <w:b w:val="false"/>
          <w:i w:val="false"/>
          <w:color w:val="000000"/>
          <w:sz w:val="28"/>
        </w:rPr>
        <w:t>
      1) Киберқауіпсіздіктің ұлттық үйлестіру орталығының киберқауіпсіздікті қамтамасыз етуді мониторингтеу жүйесі арқылы "цифрлық үкіметтің" цифрлық объектілерінің киберқауіпсіздігін қамтамасыз ету мониторингін жүзеге асырады;</w:t>
      </w:r>
    </w:p>
    <w:bookmarkEnd w:id="1000"/>
    <w:bookmarkStart w:name="z1136" w:id="1001"/>
    <w:p>
      <w:pPr>
        <w:spacing w:after="0"/>
        <w:ind w:left="0"/>
        <w:jc w:val="both"/>
      </w:pPr>
      <w:r>
        <w:rPr>
          <w:rFonts w:ascii="Times New Roman"/>
          <w:b w:val="false"/>
          <w:i w:val="false"/>
          <w:color w:val="000000"/>
          <w:sz w:val="28"/>
        </w:rPr>
        <w:t>
      2) мемлекеттік органдардың цифрлық объектілерінің киберқауіпсіздік оқиғаларының мониторингін жүзеге асырады;</w:t>
      </w:r>
    </w:p>
    <w:bookmarkEnd w:id="1001"/>
    <w:bookmarkStart w:name="z1137" w:id="1002"/>
    <w:p>
      <w:pPr>
        <w:spacing w:after="0"/>
        <w:ind w:left="0"/>
        <w:jc w:val="both"/>
      </w:pPr>
      <w:r>
        <w:rPr>
          <w:rFonts w:ascii="Times New Roman"/>
          <w:b w:val="false"/>
          <w:i w:val="false"/>
          <w:color w:val="000000"/>
          <w:sz w:val="28"/>
        </w:rPr>
        <w:t>
      3) "цифрлық үкіметтің" цифрлық объектілерінде киберқауіпсіздіктің қатерлері мен оқыс оқиғаларын анықтау, жолын кесу және зерттеу жөніндегі іс-шараларды жүзеге асырады және оларды жою немесе болғызбау жөніндегі ұсынымдарды қалыптастырады;</w:t>
      </w:r>
    </w:p>
    <w:bookmarkEnd w:id="1002"/>
    <w:bookmarkStart w:name="z1138" w:id="1003"/>
    <w:p>
      <w:pPr>
        <w:spacing w:after="0"/>
        <w:ind w:left="0"/>
        <w:jc w:val="both"/>
      </w:pPr>
      <w:r>
        <w:rPr>
          <w:rFonts w:ascii="Times New Roman"/>
          <w:b w:val="false"/>
          <w:i w:val="false"/>
          <w:color w:val="000000"/>
          <w:sz w:val="28"/>
        </w:rPr>
        <w:t>
      4) "цифрлық үкіметтің" цифрлық объектілерінің киберқауіпсіздігін қамтамасыз ету, сондай-ақ киберқауіпсіздіктің оқыс оқиғаларына ден қою жөніндегі іс-шараларды үйлестіруді жүзеге асырады;</w:t>
      </w:r>
    </w:p>
    <w:bookmarkEnd w:id="1003"/>
    <w:bookmarkStart w:name="z1139" w:id="1004"/>
    <w:p>
      <w:pPr>
        <w:spacing w:after="0"/>
        <w:ind w:left="0"/>
        <w:jc w:val="both"/>
      </w:pPr>
      <w:r>
        <w:rPr>
          <w:rFonts w:ascii="Times New Roman"/>
          <w:b w:val="false"/>
          <w:i w:val="false"/>
          <w:color w:val="000000"/>
          <w:sz w:val="28"/>
        </w:rPr>
        <w:t>
      5) мемлекеттік органдардың цифрлық объектілері бойынша киберқауіпсіздікті зерттеушілермен өзара іс-қимыл жасау бағдарламасының жұмыс істеуін қамтамасыз етеді;</w:t>
      </w:r>
    </w:p>
    <w:bookmarkEnd w:id="1004"/>
    <w:bookmarkStart w:name="z1140" w:id="1005"/>
    <w:p>
      <w:pPr>
        <w:spacing w:after="0"/>
        <w:ind w:left="0"/>
        <w:jc w:val="both"/>
      </w:pPr>
      <w:r>
        <w:rPr>
          <w:rFonts w:ascii="Times New Roman"/>
          <w:b w:val="false"/>
          <w:i w:val="false"/>
          <w:color w:val="000000"/>
          <w:sz w:val="28"/>
        </w:rPr>
        <w:t>
      6) "цифрлық үкімет" операторымен бірлесіп, Қазақстан Республикасының Ұлттық қауіпсіздік комитетімен келісу бойынша уәкілетті орган бекітетін "цифрлық үкімет" платформасының киберқауіпсіздігін қамтамасыз ету регламентіне сәйкес "цифрлық үкімет" платформасының киберқауіпсіздігін қамтамасыз ету жөніндегі іс-шараларды жүзеге асырады;</w:t>
      </w:r>
    </w:p>
    <w:bookmarkEnd w:id="1005"/>
    <w:bookmarkStart w:name="z1141" w:id="1006"/>
    <w:p>
      <w:pPr>
        <w:spacing w:after="0"/>
        <w:ind w:left="0"/>
        <w:jc w:val="both"/>
      </w:pPr>
      <w:r>
        <w:rPr>
          <w:rFonts w:ascii="Times New Roman"/>
          <w:b w:val="false"/>
          <w:i w:val="false"/>
          <w:color w:val="000000"/>
          <w:sz w:val="28"/>
        </w:rPr>
        <w:t>
      7)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06"/>
    <w:bookmarkStart w:name="z1142" w:id="1007"/>
    <w:p>
      <w:pPr>
        <w:spacing w:after="0"/>
        <w:ind w:left="0"/>
        <w:jc w:val="both"/>
      </w:pPr>
      <w:r>
        <w:rPr>
          <w:rFonts w:ascii="Times New Roman"/>
          <w:b w:val="false"/>
          <w:i w:val="false"/>
          <w:color w:val="000000"/>
          <w:sz w:val="28"/>
        </w:rPr>
        <w:t>
      2. Киберқауіпсіздіктің мемлекеттік жедел орталығының жұмыскерлері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007"/>
    <w:bookmarkStart w:name="z1143" w:id="1008"/>
    <w:p>
      <w:pPr>
        <w:spacing w:after="0"/>
        <w:ind w:left="0"/>
        <w:jc w:val="both"/>
      </w:pPr>
      <w:r>
        <w:rPr>
          <w:rFonts w:ascii="Times New Roman"/>
          <w:b w:val="false"/>
          <w:i w:val="false"/>
          <w:color w:val="000000"/>
          <w:sz w:val="28"/>
        </w:rPr>
        <w:t>
      7-5-бап. Киберқауіпсіздікті қамтамасыз ету орталығы</w:t>
      </w:r>
    </w:p>
    <w:bookmarkEnd w:id="1008"/>
    <w:bookmarkStart w:name="z1144" w:id="1009"/>
    <w:p>
      <w:pPr>
        <w:spacing w:after="0"/>
        <w:ind w:left="0"/>
        <w:jc w:val="both"/>
      </w:pPr>
      <w:r>
        <w:rPr>
          <w:rFonts w:ascii="Times New Roman"/>
          <w:b w:val="false"/>
          <w:i w:val="false"/>
          <w:color w:val="000000"/>
          <w:sz w:val="28"/>
        </w:rPr>
        <w:t>
      1. Киберқауіпсіздікті қамтамасыз ету орталығы:</w:t>
      </w:r>
    </w:p>
    <w:bookmarkEnd w:id="1009"/>
    <w:bookmarkStart w:name="z1145" w:id="1010"/>
    <w:p>
      <w:pPr>
        <w:spacing w:after="0"/>
        <w:ind w:left="0"/>
        <w:jc w:val="both"/>
      </w:pPr>
      <w:r>
        <w:rPr>
          <w:rFonts w:ascii="Times New Roman"/>
          <w:b w:val="false"/>
          <w:i w:val="false"/>
          <w:color w:val="000000"/>
          <w:sz w:val="28"/>
        </w:rPr>
        <w:t>
      1) киберқауіпсіздікті қамтамасыз ету орталығына қосылған цифрлық объектілердің киберқауіпсіздік қатерлерін анықтау, бағалау, болжау, оқшаулау, бейтараптандыру және олардың алдын алу жөніндегі қызметті жүзеге асырады;</w:t>
      </w:r>
    </w:p>
    <w:bookmarkEnd w:id="1010"/>
    <w:bookmarkStart w:name="z1146" w:id="1011"/>
    <w:p>
      <w:pPr>
        <w:spacing w:after="0"/>
        <w:ind w:left="0"/>
        <w:jc w:val="both"/>
      </w:pPr>
      <w:r>
        <w:rPr>
          <w:rFonts w:ascii="Times New Roman"/>
          <w:b w:val="false"/>
          <w:i w:val="false"/>
          <w:color w:val="000000"/>
          <w:sz w:val="28"/>
        </w:rPr>
        <w:t>
      2) киберқауіпсіздік қатерлерін барынша азайту жөнінде шаралар қабылдайды, цифрлық объектінің меншік иесін және (немесе) иегерін, сондай-ақ Киберқауіпсіздіктің ұлттық үйлестіру орталығын киберқауіпсіздіктің оқыс оқиғалары мен қатерлерінің анықталу фактілері туралы дереу хабардар етеді;</w:t>
      </w:r>
    </w:p>
    <w:bookmarkEnd w:id="1011"/>
    <w:bookmarkStart w:name="z1147" w:id="1012"/>
    <w:p>
      <w:pPr>
        <w:spacing w:after="0"/>
        <w:ind w:left="0"/>
        <w:jc w:val="both"/>
      </w:pPr>
      <w:r>
        <w:rPr>
          <w:rFonts w:ascii="Times New Roman"/>
          <w:b w:val="false"/>
          <w:i w:val="false"/>
          <w:color w:val="000000"/>
          <w:sz w:val="28"/>
        </w:rPr>
        <w:t>
      3) "цифрлық үкіметтің" цифрлық объектілеріне жатпайтын аса маңызды цифрлық объектілердің киберқауіпсіздігін қамтамасыз ету мониторингін жүзеге асырады;</w:t>
      </w:r>
    </w:p>
    <w:bookmarkEnd w:id="1012"/>
    <w:bookmarkStart w:name="z1148" w:id="1013"/>
    <w:p>
      <w:pPr>
        <w:spacing w:after="0"/>
        <w:ind w:left="0"/>
        <w:jc w:val="both"/>
      </w:pPr>
      <w:r>
        <w:rPr>
          <w:rFonts w:ascii="Times New Roman"/>
          <w:b w:val="false"/>
          <w:i w:val="false"/>
          <w:color w:val="000000"/>
          <w:sz w:val="28"/>
        </w:rPr>
        <w:t>
      4) киберқауіпсіздіктің салалық орталығымен, Киберқауіпсіздіктің ұлттық үйлестіру орталығымен және киберқауіпсіздікті қамтамасыз етудің басқа да орталықтарымен киберқауіпсіздікті қамтамасыз ету орталығына қосылған цифрлық объектілердің киберқауіпсіздігін қамтамасыз ету үшін қажетті ақпарат алмасуды жүзеге асырады;</w:t>
      </w:r>
    </w:p>
    <w:bookmarkEnd w:id="1013"/>
    <w:bookmarkStart w:name="z1149" w:id="1014"/>
    <w:p>
      <w:pPr>
        <w:spacing w:after="0"/>
        <w:ind w:left="0"/>
        <w:jc w:val="both"/>
      </w:pPr>
      <w:r>
        <w:rPr>
          <w:rFonts w:ascii="Times New Roman"/>
          <w:b w:val="false"/>
          <w:i w:val="false"/>
          <w:color w:val="000000"/>
          <w:sz w:val="28"/>
        </w:rPr>
        <w:t>
      5) киберқауіпсіздік оқиғалары мен оның оқыс оқиғалары туралы мәліметтерді жинауды, шоғырландыруды, талдауды және сақтауды жүзеге асырады;</w:t>
      </w:r>
    </w:p>
    <w:bookmarkEnd w:id="1014"/>
    <w:bookmarkStart w:name="z1150" w:id="1015"/>
    <w:p>
      <w:pPr>
        <w:spacing w:after="0"/>
        <w:ind w:left="0"/>
        <w:jc w:val="both"/>
      </w:pPr>
      <w:r>
        <w:rPr>
          <w:rFonts w:ascii="Times New Roman"/>
          <w:b w:val="false"/>
          <w:i w:val="false"/>
          <w:color w:val="000000"/>
          <w:sz w:val="28"/>
        </w:rPr>
        <w:t>
      6) аса маңызды цифрлық объектілердің иелеріне және (немесе) иегерлеріне цифрлық объектілердің киберқауіпсіздігін қамтамасыз ету үшін қажетті ақпаратты, оның ішінде киберқауіпсіздік қатерлері, бағдарламалық қамтылымның, құрылғылар мен технологиялардың осалдығы, киберқауіпсіздік қатерлерін іске асыру тәсілдері, киберқауіпсіздіктің оқыс оқиғаларының туындау алғышарттары, сондай-ақ олардың алдын алу және зардаптарын жою әдістері туралы ақпаратты береді;</w:t>
      </w:r>
    </w:p>
    <w:bookmarkEnd w:id="1015"/>
    <w:bookmarkStart w:name="z1151" w:id="1016"/>
    <w:p>
      <w:pPr>
        <w:spacing w:after="0"/>
        <w:ind w:left="0"/>
        <w:jc w:val="both"/>
      </w:pPr>
      <w:r>
        <w:rPr>
          <w:rFonts w:ascii="Times New Roman"/>
          <w:b w:val="false"/>
          <w:i w:val="false"/>
          <w:color w:val="000000"/>
          <w:sz w:val="28"/>
        </w:rPr>
        <w:t xml:space="preserve">
      7)  киберқауіпсіздікті қамтамасыз ету орталығына өз қызметін жүзеге асыру шеңберінде белгілі болған, таралуы шектелген мәліметтердің сақталуын қамтамасыз етеді; </w:t>
      </w:r>
    </w:p>
    <w:bookmarkEnd w:id="1016"/>
    <w:bookmarkStart w:name="z1152" w:id="1017"/>
    <w:p>
      <w:pPr>
        <w:spacing w:after="0"/>
        <w:ind w:left="0"/>
        <w:jc w:val="both"/>
      </w:pPr>
      <w:r>
        <w:rPr>
          <w:rFonts w:ascii="Times New Roman"/>
          <w:b w:val="false"/>
          <w:i w:val="false"/>
          <w:color w:val="000000"/>
          <w:sz w:val="28"/>
        </w:rPr>
        <w:t>
      8) Киберқауіпсіздіктің ұлттық үйлестіру орталығы үшін киберқауіпсіздікті қамтамасыз ету орталығына қосылған "цифрлық үкіметтің" цифрлық объектілерінің оқиғаларын тіркеу журналдарына қолжетімділікті қамтамасыз етеді;</w:t>
      </w:r>
    </w:p>
    <w:bookmarkEnd w:id="1017"/>
    <w:bookmarkStart w:name="z1153" w:id="1018"/>
    <w:p>
      <w:pPr>
        <w:spacing w:after="0"/>
        <w:ind w:left="0"/>
        <w:jc w:val="both"/>
      </w:pPr>
      <w:r>
        <w:rPr>
          <w:rFonts w:ascii="Times New Roman"/>
          <w:b w:val="false"/>
          <w:i w:val="false"/>
          <w:color w:val="000000"/>
          <w:sz w:val="28"/>
        </w:rPr>
        <w:t>
      9) киберқауіпсіздікті зерттеушілермен өзара іс-қимыл жасаудың меншікті бағдарламасын жасауға немесе киберқауіпсіздікті зерттеушілермен өзара іс-қимыл жасау бағдарламасын пайдалану қызметін Қазақстан Республикасының Азаматтық кодексіне сәйкес үшінші тұлғалардан сатып алуға құқылы;</w:t>
      </w:r>
    </w:p>
    <w:bookmarkEnd w:id="1018"/>
    <w:bookmarkStart w:name="z1154" w:id="1019"/>
    <w:p>
      <w:pPr>
        <w:spacing w:after="0"/>
        <w:ind w:left="0"/>
        <w:jc w:val="both"/>
      </w:pPr>
      <w:r>
        <w:rPr>
          <w:rFonts w:ascii="Times New Roman"/>
          <w:b w:val="false"/>
          <w:i w:val="false"/>
          <w:color w:val="000000"/>
          <w:sz w:val="28"/>
        </w:rPr>
        <w:t>
      10) технологиялық процестерді басқарудың автоматтандырылған жүйелерінің киберқауіпсіздігін қамтамасыз етеді;</w:t>
      </w:r>
    </w:p>
    <w:bookmarkEnd w:id="1019"/>
    <w:bookmarkStart w:name="z1155" w:id="1020"/>
    <w:p>
      <w:pPr>
        <w:spacing w:after="0"/>
        <w:ind w:left="0"/>
        <w:jc w:val="both"/>
      </w:pPr>
      <w:r>
        <w:rPr>
          <w:rFonts w:ascii="Times New Roman"/>
          <w:b w:val="false"/>
          <w:i w:val="false"/>
          <w:color w:val="000000"/>
          <w:sz w:val="28"/>
        </w:rPr>
        <w:t>
      11)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20"/>
    <w:bookmarkStart w:name="z1156" w:id="1021"/>
    <w:p>
      <w:pPr>
        <w:spacing w:after="0"/>
        <w:ind w:left="0"/>
        <w:jc w:val="both"/>
      </w:pPr>
      <w:r>
        <w:rPr>
          <w:rFonts w:ascii="Times New Roman"/>
          <w:b w:val="false"/>
          <w:i w:val="false"/>
          <w:color w:val="000000"/>
          <w:sz w:val="28"/>
        </w:rPr>
        <w:t>
      12) дербес деректерді қорғау саласындағы уәкілетті органның келісімімен "цифрлық үкіметтің" веб-порталында дербес деректер субъектілерін жеке кабинет арқылы хабардар ету мақсатында қауіпсіздігі бұзылған дербес деректерді өңдеуге құқылы;</w:t>
      </w:r>
    </w:p>
    <w:bookmarkEnd w:id="1021"/>
    <w:bookmarkStart w:name="z1157" w:id="1022"/>
    <w:p>
      <w:pPr>
        <w:spacing w:after="0"/>
        <w:ind w:left="0"/>
        <w:jc w:val="both"/>
      </w:pPr>
      <w:r>
        <w:rPr>
          <w:rFonts w:ascii="Times New Roman"/>
          <w:b w:val="false"/>
          <w:i w:val="false"/>
          <w:color w:val="000000"/>
          <w:sz w:val="28"/>
        </w:rPr>
        <w:t>
      13) деректерді өңдеу орталықтарына ұлттық техникалық аудит жүргізеді;</w:t>
      </w:r>
    </w:p>
    <w:bookmarkEnd w:id="1022"/>
    <w:bookmarkStart w:name="z1158" w:id="1023"/>
    <w:p>
      <w:pPr>
        <w:spacing w:after="0"/>
        <w:ind w:left="0"/>
        <w:jc w:val="both"/>
      </w:pPr>
      <w:r>
        <w:rPr>
          <w:rFonts w:ascii="Times New Roman"/>
          <w:b w:val="false"/>
          <w:i w:val="false"/>
          <w:color w:val="000000"/>
          <w:sz w:val="28"/>
        </w:rPr>
        <w:t>
      14) өзінің цифрлық объектілерінде цифрландыру және киберқауіпсіздікті қамтамасыз ету салаларындағы бірыңғай талаптардың сақталуын қамтамасыз етеді;</w:t>
      </w:r>
    </w:p>
    <w:bookmarkEnd w:id="1023"/>
    <w:bookmarkStart w:name="z1159" w:id="1024"/>
    <w:p>
      <w:pPr>
        <w:spacing w:after="0"/>
        <w:ind w:left="0"/>
        <w:jc w:val="both"/>
      </w:pPr>
      <w:r>
        <w:rPr>
          <w:rFonts w:ascii="Times New Roman"/>
          <w:b w:val="false"/>
          <w:i w:val="false"/>
          <w:color w:val="000000"/>
          <w:sz w:val="28"/>
        </w:rPr>
        <w:t>
      15) киберқауіпсіздік аудитін жүргізеді;</w:t>
      </w:r>
    </w:p>
    <w:bookmarkEnd w:id="1024"/>
    <w:bookmarkStart w:name="z1160" w:id="1025"/>
    <w:p>
      <w:pPr>
        <w:spacing w:after="0"/>
        <w:ind w:left="0"/>
        <w:jc w:val="both"/>
      </w:pPr>
      <w:r>
        <w:rPr>
          <w:rFonts w:ascii="Times New Roman"/>
          <w:b w:val="false"/>
          <w:i w:val="false"/>
          <w:color w:val="000000"/>
          <w:sz w:val="28"/>
        </w:rPr>
        <w:t>
      16) цифрлық объектілердің, оның ішінде дербес деректерді жинауды және өңдеуді жүзеге асыратын цифрлық объектілердің киберқауіпсіздіктің цифрлық оқиғаларына мониторинг пен журналға енгізуді жүргізеді.</w:t>
      </w:r>
    </w:p>
    <w:bookmarkEnd w:id="1025"/>
    <w:bookmarkStart w:name="z1161" w:id="1026"/>
    <w:p>
      <w:pPr>
        <w:spacing w:after="0"/>
        <w:ind w:left="0"/>
        <w:jc w:val="both"/>
      </w:pPr>
      <w:r>
        <w:rPr>
          <w:rFonts w:ascii="Times New Roman"/>
          <w:b w:val="false"/>
          <w:i w:val="false"/>
          <w:color w:val="000000"/>
          <w:sz w:val="28"/>
        </w:rPr>
        <w:t>
      2. Киберқауіпсіздікті қамтамасыз ету орталығы өз қызметін ақпарат таралып кететін техникалық арналарды және жедел-іздестіру іс-шараларын жүргізуге арналған арнаулы техникалық құралдарды анықтау жөніндегі қызметтер көрсетуге арналған лицензия негізінде жүзеге асырады.</w:t>
      </w:r>
    </w:p>
    <w:bookmarkEnd w:id="1026"/>
    <w:bookmarkStart w:name="z1162" w:id="1027"/>
    <w:p>
      <w:pPr>
        <w:spacing w:after="0"/>
        <w:ind w:left="0"/>
        <w:jc w:val="both"/>
      </w:pPr>
      <w:r>
        <w:rPr>
          <w:rFonts w:ascii="Times New Roman"/>
          <w:b w:val="false"/>
          <w:i w:val="false"/>
          <w:color w:val="000000"/>
          <w:sz w:val="28"/>
        </w:rPr>
        <w:t>
      3. Киберқауіпсіздікті қамтамасыз ету орталығының жұмыскерлері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027"/>
    <w:bookmarkStart w:name="z1163" w:id="1028"/>
    <w:p>
      <w:pPr>
        <w:spacing w:after="0"/>
        <w:ind w:left="0"/>
        <w:jc w:val="both"/>
      </w:pPr>
      <w:r>
        <w:rPr>
          <w:rFonts w:ascii="Times New Roman"/>
          <w:b w:val="false"/>
          <w:i w:val="false"/>
          <w:color w:val="000000"/>
          <w:sz w:val="28"/>
        </w:rPr>
        <w:t>
      4. Осы баптың 2-тармағының талабы киберқауіпсіздікті қамтамасыз ету орталығының функцияларын олардың құрылымдық бөлімшелері жүзеге асыратын Қазақстан Республикасының құқық қорғау және арнаулы мемлекеттік органдарына, Қазақстан Республикасының екінші деңгейдегі банктеріне қолданылмайды.";</w:t>
      </w:r>
    </w:p>
    <w:bookmarkEnd w:id="1028"/>
    <w:bookmarkStart w:name="z1164" w:id="10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7-6-бап</w:t>
      </w:r>
      <w:r>
        <w:rPr>
          <w:rFonts w:ascii="Times New Roman"/>
          <w:b w:val="false"/>
          <w:i w:val="false"/>
          <w:color w:val="000000"/>
          <w:sz w:val="28"/>
        </w:rPr>
        <w:t xml:space="preserve"> алып тасталсын;</w:t>
      </w:r>
    </w:p>
    <w:bookmarkEnd w:id="1029"/>
    <w:bookmarkStart w:name="z1165" w:id="10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7-8-баптар</w:t>
      </w:r>
      <w:r>
        <w:rPr>
          <w:rFonts w:ascii="Times New Roman"/>
          <w:b w:val="false"/>
          <w:i w:val="false"/>
          <w:color w:val="000000"/>
          <w:sz w:val="28"/>
        </w:rPr>
        <w:t xml:space="preserve"> мынадай редакцияда жазылсын:</w:t>
      </w:r>
    </w:p>
    <w:bookmarkEnd w:id="1030"/>
    <w:bookmarkStart w:name="z1166" w:id="1031"/>
    <w:p>
      <w:pPr>
        <w:spacing w:after="0"/>
        <w:ind w:left="0"/>
        <w:jc w:val="both"/>
      </w:pPr>
      <w:r>
        <w:rPr>
          <w:rFonts w:ascii="Times New Roman"/>
          <w:b w:val="false"/>
          <w:i w:val="false"/>
          <w:color w:val="000000"/>
          <w:sz w:val="28"/>
        </w:rPr>
        <w:t>
      "7-7-бап. Киберқауіпсіздіктің компьютерлік оқыс оқиғаларына   ден қою жөніндегі ұлттық қызмет</w:t>
      </w:r>
    </w:p>
    <w:bookmarkEnd w:id="1031"/>
    <w:bookmarkStart w:name="z1167" w:id="1032"/>
    <w:p>
      <w:pPr>
        <w:spacing w:after="0"/>
        <w:ind w:left="0"/>
        <w:jc w:val="both"/>
      </w:pPr>
      <w:r>
        <w:rPr>
          <w:rFonts w:ascii="Times New Roman"/>
          <w:b w:val="false"/>
          <w:i w:val="false"/>
          <w:color w:val="000000"/>
          <w:sz w:val="28"/>
        </w:rPr>
        <w:t>
      1. Киберқауіпсіздіктің компьютерлік оқыс оқиғаларына ден қою жөніндегі ұлттық қызмет:</w:t>
      </w:r>
    </w:p>
    <w:bookmarkEnd w:id="1032"/>
    <w:bookmarkStart w:name="z1168" w:id="1033"/>
    <w:p>
      <w:pPr>
        <w:spacing w:after="0"/>
        <w:ind w:left="0"/>
        <w:jc w:val="both"/>
      </w:pPr>
      <w:r>
        <w:rPr>
          <w:rFonts w:ascii="Times New Roman"/>
          <w:b w:val="false"/>
          <w:i w:val="false"/>
          <w:color w:val="000000"/>
          <w:sz w:val="28"/>
        </w:rPr>
        <w:t>
      1) Қазақстан Республикасының заңнамасында белгіленген тәртіппен киберқауіпсіздікті қамтамасыз ету жөніндегі бірлескен іс-шараларды жүргізе отырып, "цифрлық үкіметтің" цифрлық объектілерінің, Интернеттің қазақстандық сегментінің, сондай-ақ аса маңызды цифрлық объектілердің киберқауіпсіздігін қамтамасыз ету, қорғау және олардың қауіпсіз жұмыс істеуін мониторингтеу, киберқауіпсіздіктің оқыс оқиғаларына ден қою мәселелері бойынша салааралық үйлестіруді жүзеге асырады;</w:t>
      </w:r>
    </w:p>
    <w:bookmarkEnd w:id="1033"/>
    <w:bookmarkStart w:name="z1169" w:id="1034"/>
    <w:p>
      <w:pPr>
        <w:spacing w:after="0"/>
        <w:ind w:left="0"/>
        <w:jc w:val="both"/>
      </w:pPr>
      <w:r>
        <w:rPr>
          <w:rFonts w:ascii="Times New Roman"/>
          <w:b w:val="false"/>
          <w:i w:val="false"/>
          <w:color w:val="000000"/>
          <w:sz w:val="28"/>
        </w:rPr>
        <w:t>
      2) киберқауіпсіздікті қамтамасыз ету мәселелері бойынша цифрлық объектілердің меншік иелеріне, иегерлеріне және пайдаланушыларына жәрдемдеседі;</w:t>
      </w:r>
    </w:p>
    <w:bookmarkEnd w:id="1034"/>
    <w:bookmarkStart w:name="z1170" w:id="1035"/>
    <w:p>
      <w:pPr>
        <w:spacing w:after="0"/>
        <w:ind w:left="0"/>
        <w:jc w:val="both"/>
      </w:pPr>
      <w:r>
        <w:rPr>
          <w:rFonts w:ascii="Times New Roman"/>
          <w:b w:val="false"/>
          <w:i w:val="false"/>
          <w:color w:val="000000"/>
          <w:sz w:val="28"/>
        </w:rPr>
        <w:t>
      3)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35"/>
    <w:bookmarkStart w:name="z1171" w:id="1036"/>
    <w:p>
      <w:pPr>
        <w:spacing w:after="0"/>
        <w:ind w:left="0"/>
        <w:jc w:val="both"/>
      </w:pPr>
      <w:r>
        <w:rPr>
          <w:rFonts w:ascii="Times New Roman"/>
          <w:b w:val="false"/>
          <w:i w:val="false"/>
          <w:color w:val="000000"/>
          <w:sz w:val="28"/>
        </w:rPr>
        <w:t>
      2. Киберқауіпсіздіктің компьютерлік оқыс оқиғаларына ден қою жөніндегі ұлттық қызметтің жұмыскерлері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036"/>
    <w:bookmarkStart w:name="z1172" w:id="1037"/>
    <w:p>
      <w:pPr>
        <w:spacing w:after="0"/>
        <w:ind w:left="0"/>
        <w:jc w:val="both"/>
      </w:pPr>
      <w:r>
        <w:rPr>
          <w:rFonts w:ascii="Times New Roman"/>
          <w:b w:val="false"/>
          <w:i w:val="false"/>
          <w:color w:val="000000"/>
          <w:sz w:val="28"/>
        </w:rPr>
        <w:t>
      7-8-бап. Киберқауіпсіздіктің оқыс оқиғаларына   ден қою қызметі</w:t>
      </w:r>
    </w:p>
    <w:bookmarkEnd w:id="1037"/>
    <w:bookmarkStart w:name="z1173" w:id="1038"/>
    <w:p>
      <w:pPr>
        <w:spacing w:after="0"/>
        <w:ind w:left="0"/>
        <w:jc w:val="both"/>
      </w:pPr>
      <w:r>
        <w:rPr>
          <w:rFonts w:ascii="Times New Roman"/>
          <w:b w:val="false"/>
          <w:i w:val="false"/>
          <w:color w:val="000000"/>
          <w:sz w:val="28"/>
        </w:rPr>
        <w:t>
      1. Киберқауіпсіздіктің оқыс оқиғаларына ден қою қызметі:</w:t>
      </w:r>
    </w:p>
    <w:bookmarkEnd w:id="1038"/>
    <w:bookmarkStart w:name="z1174" w:id="1039"/>
    <w:p>
      <w:pPr>
        <w:spacing w:after="0"/>
        <w:ind w:left="0"/>
        <w:jc w:val="both"/>
      </w:pPr>
      <w:r>
        <w:rPr>
          <w:rFonts w:ascii="Times New Roman"/>
          <w:b w:val="false"/>
          <w:i w:val="false"/>
          <w:color w:val="000000"/>
          <w:sz w:val="28"/>
        </w:rPr>
        <w:t>
      1) киберқауіпсіздіктің оқыс оқиғалары және киберқауіпсіздіктің өзекті қатерлері туралы ақпаратты жинауды және талдауды жүзеге асырады, сондай-ақ оларды жою жөнінде ұсынымдар береді;</w:t>
      </w:r>
    </w:p>
    <w:bookmarkEnd w:id="1039"/>
    <w:bookmarkStart w:name="z1175" w:id="1040"/>
    <w:p>
      <w:pPr>
        <w:spacing w:after="0"/>
        <w:ind w:left="0"/>
        <w:jc w:val="both"/>
      </w:pPr>
      <w:r>
        <w:rPr>
          <w:rFonts w:ascii="Times New Roman"/>
          <w:b w:val="false"/>
          <w:i w:val="false"/>
          <w:color w:val="000000"/>
          <w:sz w:val="28"/>
        </w:rPr>
        <w:t>
      2) киберқауіпсіздік қатерлеріне қарсы іс-қимылға бағытталған ұсынымдар әзірлейді;</w:t>
      </w:r>
    </w:p>
    <w:bookmarkEnd w:id="1040"/>
    <w:bookmarkStart w:name="z1176" w:id="1041"/>
    <w:p>
      <w:pPr>
        <w:spacing w:after="0"/>
        <w:ind w:left="0"/>
        <w:jc w:val="both"/>
      </w:pPr>
      <w:r>
        <w:rPr>
          <w:rFonts w:ascii="Times New Roman"/>
          <w:b w:val="false"/>
          <w:i w:val="false"/>
          <w:color w:val="000000"/>
          <w:sz w:val="28"/>
        </w:rPr>
        <w:t>
      3) цифрлық объектілердің меншік иелері мен иегерлерін, сондай-ақ Киберқауіпсіздіктің ұлттық үйлестіру орталығын белгілі болған киберқауіпсіздіктің оқыс оқиғалары мен қатерлері туралы хабардар етеді;</w:t>
      </w:r>
    </w:p>
    <w:bookmarkEnd w:id="1041"/>
    <w:bookmarkStart w:name="z1177" w:id="1042"/>
    <w:p>
      <w:pPr>
        <w:spacing w:after="0"/>
        <w:ind w:left="0"/>
        <w:jc w:val="both"/>
      </w:pPr>
      <w:r>
        <w:rPr>
          <w:rFonts w:ascii="Times New Roman"/>
          <w:b w:val="false"/>
          <w:i w:val="false"/>
          <w:color w:val="000000"/>
          <w:sz w:val="28"/>
        </w:rPr>
        <w:t>
      4) киберқауіпсіздікті зерттеушілермен өзара іс-қимыл жасаудың меншікті бағдарламасын жасауға немесе киберқауіпсіздікті зерттеушілермен өзара іс-қимыл жасау бағдарламасын пайдалану қызметін Қазақстан Республикасының Азаматтық кодексіне сәйкес үшінші тұлғалардан сатып алуға құқылы;</w:t>
      </w:r>
    </w:p>
    <w:bookmarkEnd w:id="1042"/>
    <w:bookmarkStart w:name="z1178" w:id="1043"/>
    <w:p>
      <w:pPr>
        <w:spacing w:after="0"/>
        <w:ind w:left="0"/>
        <w:jc w:val="both"/>
      </w:pPr>
      <w:r>
        <w:rPr>
          <w:rFonts w:ascii="Times New Roman"/>
          <w:b w:val="false"/>
          <w:i w:val="false"/>
          <w:color w:val="000000"/>
          <w:sz w:val="28"/>
        </w:rPr>
        <w:t>
      5)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43"/>
    <w:bookmarkStart w:name="z1179" w:id="1044"/>
    <w:p>
      <w:pPr>
        <w:spacing w:after="0"/>
        <w:ind w:left="0"/>
        <w:jc w:val="both"/>
      </w:pPr>
      <w:r>
        <w:rPr>
          <w:rFonts w:ascii="Times New Roman"/>
          <w:b w:val="false"/>
          <w:i w:val="false"/>
          <w:color w:val="000000"/>
          <w:sz w:val="28"/>
        </w:rPr>
        <w:t>
      6) өзінің цифрлық объектілерінде цифрландыру және киберқауіпсіздікті қамтамасыз ету салаларындағы бірыңғай талаптардың сақталуын қамтамасыз етеді.</w:t>
      </w:r>
    </w:p>
    <w:bookmarkEnd w:id="1044"/>
    <w:bookmarkStart w:name="z1180" w:id="1045"/>
    <w:p>
      <w:pPr>
        <w:spacing w:after="0"/>
        <w:ind w:left="0"/>
        <w:jc w:val="both"/>
      </w:pPr>
      <w:r>
        <w:rPr>
          <w:rFonts w:ascii="Times New Roman"/>
          <w:b w:val="false"/>
          <w:i w:val="false"/>
          <w:color w:val="000000"/>
          <w:sz w:val="28"/>
        </w:rPr>
        <w:t>
      2. Киберқауіпсіздіктің оқыс оқиғаларына ден қою қызметі өз қызметін ақпарат таралып кететін техникалық арналарды және жедел-іздестіру іс-шараларын жүргізуге арналған арнаулы техникалық құралдарды анықтау жөніндегі қызметтер көрсетуге арналған лицензия негізінде жүзеге асырады.</w:t>
      </w:r>
    </w:p>
    <w:bookmarkEnd w:id="1045"/>
    <w:bookmarkStart w:name="z1181" w:id="1046"/>
    <w:p>
      <w:pPr>
        <w:spacing w:after="0"/>
        <w:ind w:left="0"/>
        <w:jc w:val="both"/>
      </w:pPr>
      <w:r>
        <w:rPr>
          <w:rFonts w:ascii="Times New Roman"/>
          <w:b w:val="false"/>
          <w:i w:val="false"/>
          <w:color w:val="000000"/>
          <w:sz w:val="28"/>
        </w:rPr>
        <w:t>
      3. Киберқауіпсіздіктің оқыс оқиғаларына ден қою қызметінің жұмыскерлері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046"/>
    <w:bookmarkStart w:name="z1182" w:id="1047"/>
    <w:p>
      <w:pPr>
        <w:spacing w:after="0"/>
        <w:ind w:left="0"/>
        <w:jc w:val="both"/>
      </w:pPr>
      <w:r>
        <w:rPr>
          <w:rFonts w:ascii="Times New Roman"/>
          <w:b w:val="false"/>
          <w:i w:val="false"/>
          <w:color w:val="000000"/>
          <w:sz w:val="28"/>
        </w:rPr>
        <w:t>
      4. Осы баптың 2-тармағының талабы киберқауіпсіздіктің оқыс оқиғаларына ден қою қызметінің функцияларын олардың құрылымдық бөлімшелері жүзеге асыратын Қазақстан Республикасының екінші деңгейдегі банктеріне қолданылмайды.";</w:t>
      </w:r>
    </w:p>
    <w:bookmarkEnd w:id="1047"/>
    <w:bookmarkStart w:name="z1183" w:id="10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8-бап</w:t>
      </w:r>
      <w:r>
        <w:rPr>
          <w:rFonts w:ascii="Times New Roman"/>
          <w:b w:val="false"/>
          <w:i w:val="false"/>
          <w:color w:val="000000"/>
          <w:sz w:val="28"/>
        </w:rPr>
        <w:t xml:space="preserve"> алып тасталсын;</w:t>
      </w:r>
    </w:p>
    <w:bookmarkEnd w:id="1048"/>
    <w:bookmarkStart w:name="z1184" w:id="10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1049"/>
    <w:bookmarkStart w:name="z1185" w:id="1050"/>
    <w:p>
      <w:pPr>
        <w:spacing w:after="0"/>
        <w:ind w:left="0"/>
        <w:jc w:val="both"/>
      </w:pPr>
      <w:r>
        <w:rPr>
          <w:rFonts w:ascii="Times New Roman"/>
          <w:b w:val="false"/>
          <w:i w:val="false"/>
          <w:color w:val="000000"/>
          <w:sz w:val="28"/>
        </w:rPr>
        <w:t>
      "9-бап. Киберқауіпсіздіктің ұлттық үйлестіру орталығы</w:t>
      </w:r>
    </w:p>
    <w:bookmarkEnd w:id="1050"/>
    <w:bookmarkStart w:name="z1186" w:id="1051"/>
    <w:p>
      <w:pPr>
        <w:spacing w:after="0"/>
        <w:ind w:left="0"/>
        <w:jc w:val="both"/>
      </w:pPr>
      <w:r>
        <w:rPr>
          <w:rFonts w:ascii="Times New Roman"/>
          <w:b w:val="false"/>
          <w:i w:val="false"/>
          <w:color w:val="000000"/>
          <w:sz w:val="28"/>
        </w:rPr>
        <w:t>
      1. Киберқауіпсіздіктің ұлттық үйлестіру орталығы:</w:t>
      </w:r>
    </w:p>
    <w:bookmarkEnd w:id="1051"/>
    <w:bookmarkStart w:name="z1187" w:id="1052"/>
    <w:p>
      <w:pPr>
        <w:spacing w:after="0"/>
        <w:ind w:left="0"/>
        <w:jc w:val="both"/>
      </w:pPr>
      <w:r>
        <w:rPr>
          <w:rFonts w:ascii="Times New Roman"/>
          <w:b w:val="false"/>
          <w:i w:val="false"/>
          <w:color w:val="000000"/>
          <w:sz w:val="28"/>
        </w:rPr>
        <w:t>
      1) киберқауіпсіздіктің салалық орталықтары мен киберқауіпсіздікті қамтамасыз ету орталықтарының "цифрлық үкіметтің" цифрлық объектілеріндегі және аса маңызды цифрлық объектілердегі киберқауіпсіздіктің оқыс оқиғалары туралы ақпаратын жинауды, талдауды және қорытуды жүзеге асырады;</w:t>
      </w:r>
    </w:p>
    <w:bookmarkEnd w:id="1052"/>
    <w:bookmarkStart w:name="z1188" w:id="1053"/>
    <w:p>
      <w:pPr>
        <w:spacing w:after="0"/>
        <w:ind w:left="0"/>
        <w:jc w:val="both"/>
      </w:pPr>
      <w:r>
        <w:rPr>
          <w:rFonts w:ascii="Times New Roman"/>
          <w:b w:val="false"/>
          <w:i w:val="false"/>
          <w:color w:val="000000"/>
          <w:sz w:val="28"/>
        </w:rPr>
        <w:t>
      2) Киберқауіпсіздіктің компьютерлік оқыс оқиғаларына ден қою жөніндегі ұлттық қызметтің міндеттері мен функцияларын іске асырады;</w:t>
      </w:r>
    </w:p>
    <w:bookmarkEnd w:id="1053"/>
    <w:bookmarkStart w:name="z1189" w:id="1054"/>
    <w:p>
      <w:pPr>
        <w:spacing w:after="0"/>
        <w:ind w:left="0"/>
        <w:jc w:val="both"/>
      </w:pPr>
      <w:r>
        <w:rPr>
          <w:rFonts w:ascii="Times New Roman"/>
          <w:b w:val="false"/>
          <w:i w:val="false"/>
          <w:color w:val="000000"/>
          <w:sz w:val="28"/>
        </w:rPr>
        <w:t>
      3) Киберқауіпсіздіктің мемлекеттік жедел орталығының міндеттері мен функцияларын іске асырады;</w:t>
      </w:r>
    </w:p>
    <w:bookmarkEnd w:id="1054"/>
    <w:bookmarkStart w:name="z1190" w:id="1055"/>
    <w:p>
      <w:pPr>
        <w:spacing w:after="0"/>
        <w:ind w:left="0"/>
        <w:jc w:val="both"/>
      </w:pPr>
      <w:r>
        <w:rPr>
          <w:rFonts w:ascii="Times New Roman"/>
          <w:b w:val="false"/>
          <w:i w:val="false"/>
          <w:color w:val="000000"/>
          <w:sz w:val="28"/>
        </w:rPr>
        <w:t>
      4)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55"/>
    <w:bookmarkStart w:name="z1191" w:id="1056"/>
    <w:p>
      <w:pPr>
        <w:spacing w:after="0"/>
        <w:ind w:left="0"/>
        <w:jc w:val="both"/>
      </w:pPr>
      <w:r>
        <w:rPr>
          <w:rFonts w:ascii="Times New Roman"/>
          <w:b w:val="false"/>
          <w:i w:val="false"/>
          <w:color w:val="000000"/>
          <w:sz w:val="28"/>
        </w:rPr>
        <w:t>
      2. Киберқауіпсіздіктің ұлттық үйлестіру орталығының жұмыскерлері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056"/>
    <w:bookmarkStart w:name="z1192" w:id="1057"/>
    <w:p>
      <w:pPr>
        <w:spacing w:after="0"/>
        <w:ind w:left="0"/>
        <w:jc w:val="both"/>
      </w:pPr>
      <w:r>
        <w:rPr>
          <w:rFonts w:ascii="Times New Roman"/>
          <w:b w:val="false"/>
          <w:i w:val="false"/>
          <w:color w:val="000000"/>
          <w:sz w:val="28"/>
        </w:rPr>
        <w:t>
      14) 9-1-бап алып тасталсын;</w:t>
      </w:r>
    </w:p>
    <w:bookmarkEnd w:id="1057"/>
    <w:bookmarkStart w:name="z1193" w:id="105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1058"/>
    <w:bookmarkStart w:name="z1194" w:id="1059"/>
    <w:p>
      <w:pPr>
        <w:spacing w:after="0"/>
        <w:ind w:left="0"/>
        <w:jc w:val="both"/>
      </w:pPr>
      <w:r>
        <w:rPr>
          <w:rFonts w:ascii="Times New Roman"/>
          <w:b w:val="false"/>
          <w:i w:val="false"/>
          <w:color w:val="000000"/>
          <w:sz w:val="28"/>
        </w:rPr>
        <w:t>
      "10-бап. Киберқауіпсіздіктің салалық орталығы</w:t>
      </w:r>
    </w:p>
    <w:bookmarkEnd w:id="1059"/>
    <w:bookmarkStart w:name="z1195" w:id="1060"/>
    <w:p>
      <w:pPr>
        <w:spacing w:after="0"/>
        <w:ind w:left="0"/>
        <w:jc w:val="both"/>
      </w:pPr>
      <w:r>
        <w:rPr>
          <w:rFonts w:ascii="Times New Roman"/>
          <w:b w:val="false"/>
          <w:i w:val="false"/>
          <w:color w:val="000000"/>
          <w:sz w:val="28"/>
        </w:rPr>
        <w:t>
      1. Киберқауіпсіздіктің салалық орталығы мемлекеттік реттеудің тиісті саласының (аясының) цифрлық объектілері меншік иелерінің немесе иегерлерінің киберқауіпсіздікті қамтамасыз етуін ұйымдастырады және үйлестіреді, оның ішінде:</w:t>
      </w:r>
    </w:p>
    <w:bookmarkEnd w:id="1060"/>
    <w:bookmarkStart w:name="z1196" w:id="1061"/>
    <w:p>
      <w:pPr>
        <w:spacing w:after="0"/>
        <w:ind w:left="0"/>
        <w:jc w:val="both"/>
      </w:pPr>
      <w:r>
        <w:rPr>
          <w:rFonts w:ascii="Times New Roman"/>
          <w:b w:val="false"/>
          <w:i w:val="false"/>
          <w:color w:val="000000"/>
          <w:sz w:val="28"/>
        </w:rPr>
        <w:t>
      1) ұйымдардың киберқауіпсіздігі қатерлерін талдау, бағалау, болжау және олардың алдын алу жөніндегі қызметті жүзеге асырады;</w:t>
      </w:r>
    </w:p>
    <w:bookmarkEnd w:id="1061"/>
    <w:bookmarkStart w:name="z1197" w:id="1062"/>
    <w:p>
      <w:pPr>
        <w:spacing w:after="0"/>
        <w:ind w:left="0"/>
        <w:jc w:val="both"/>
      </w:pPr>
      <w:r>
        <w:rPr>
          <w:rFonts w:ascii="Times New Roman"/>
          <w:b w:val="false"/>
          <w:i w:val="false"/>
          <w:color w:val="000000"/>
          <w:sz w:val="28"/>
        </w:rPr>
        <w:t>
      2) Киберқауіпсіздіктің ұлттық үйлестіру орталығымен киберқауіпсіздікті қамтамасыз ету үшін қажетті ақпарат алмасуды жүзеге асырады;</w:t>
      </w:r>
    </w:p>
    <w:bookmarkEnd w:id="1062"/>
    <w:bookmarkStart w:name="z1198" w:id="1063"/>
    <w:p>
      <w:pPr>
        <w:spacing w:after="0"/>
        <w:ind w:left="0"/>
        <w:jc w:val="both"/>
      </w:pPr>
      <w:r>
        <w:rPr>
          <w:rFonts w:ascii="Times New Roman"/>
          <w:b w:val="false"/>
          <w:i w:val="false"/>
          <w:color w:val="000000"/>
          <w:sz w:val="28"/>
        </w:rPr>
        <w:t>
      3) тиісті саланың (аяның) цифрлық объектілерінің меншік иелерінен немесе иегерлерінен келіп түскен киберқауіпсіздіктің оқиғалары мен оқыс оқиғалары туралы мәліметтерді жинауды, шоғырландыруды, талдауды және сақтауды жүзеге асырады;</w:t>
      </w:r>
    </w:p>
    <w:bookmarkEnd w:id="1063"/>
    <w:bookmarkStart w:name="z1199" w:id="1064"/>
    <w:p>
      <w:pPr>
        <w:spacing w:after="0"/>
        <w:ind w:left="0"/>
        <w:jc w:val="both"/>
      </w:pPr>
      <w:r>
        <w:rPr>
          <w:rFonts w:ascii="Times New Roman"/>
          <w:b w:val="false"/>
          <w:i w:val="false"/>
          <w:color w:val="000000"/>
          <w:sz w:val="28"/>
        </w:rPr>
        <w:t>
      4) тиісті саланың (аяның) цифрлық объектілерінің меншік иелеріне немесе иегерлеріне киберқауіпсіздікті қамтамасыз ету үшін қажетті ақпаратты, оның ішінде киберқауіпсіздік қатерлері, тиісті саланың (аяның) цифрлық объектілеріндегі осалдық, киберқауіпсіздіктің оқыс оқиғаларының туындау алғышарттары, сондай-ақ олардың алдын алу және зардаптарын жою әдістері туралы ақпаратты береді;</w:t>
      </w:r>
    </w:p>
    <w:bookmarkEnd w:id="1064"/>
    <w:bookmarkStart w:name="z1200" w:id="1065"/>
    <w:p>
      <w:pPr>
        <w:spacing w:after="0"/>
        <w:ind w:left="0"/>
        <w:jc w:val="both"/>
      </w:pPr>
      <w:r>
        <w:rPr>
          <w:rFonts w:ascii="Times New Roman"/>
          <w:b w:val="false"/>
          <w:i w:val="false"/>
          <w:color w:val="000000"/>
          <w:sz w:val="28"/>
        </w:rPr>
        <w:t>
      5) киберқауіпсіздіктің салалық орталығына өз қызметін жүзеге асыру шеңберінде белгілі болған таралуы шектелген мәліметтердің сақталуын қамтамасыз етеді;</w:t>
      </w:r>
    </w:p>
    <w:bookmarkEnd w:id="1065"/>
    <w:bookmarkStart w:name="z1201" w:id="1066"/>
    <w:p>
      <w:pPr>
        <w:spacing w:after="0"/>
        <w:ind w:left="0"/>
        <w:jc w:val="both"/>
      </w:pPr>
      <w:r>
        <w:rPr>
          <w:rFonts w:ascii="Times New Roman"/>
          <w:b w:val="false"/>
          <w:i w:val="false"/>
          <w:color w:val="000000"/>
          <w:sz w:val="28"/>
        </w:rPr>
        <w:t>
      6) дербес деректерді қорғау саласындағы уәкілетті органды дербес деректер қауіпсіздігінің бұзылғаны туралы ол анықталған кезден бастап үш сағат ішінде хабардар етеді;</w:t>
      </w:r>
    </w:p>
    <w:bookmarkEnd w:id="1066"/>
    <w:bookmarkStart w:name="z1202" w:id="1067"/>
    <w:p>
      <w:pPr>
        <w:spacing w:after="0"/>
        <w:ind w:left="0"/>
        <w:jc w:val="both"/>
      </w:pPr>
      <w:r>
        <w:rPr>
          <w:rFonts w:ascii="Times New Roman"/>
          <w:b w:val="false"/>
          <w:i w:val="false"/>
          <w:color w:val="000000"/>
          <w:sz w:val="28"/>
        </w:rPr>
        <w:t>
      7) технологиялық процестерді басқарудың автоматтандырылған жүйелерінің және аса маңызды цифрлық объектілердің құрамына кіретін технологиялық процестерді басқару жүйелерінің киберқауіпсіздігін қамтамасыз етуді киберқауіпсіздіктің салалық орталығы қызметінің ішкі регламенттерінде белгіленген тәртіппен және мерзімдерде үйлестіреді;</w:t>
      </w:r>
    </w:p>
    <w:bookmarkEnd w:id="1067"/>
    <w:bookmarkStart w:name="z1203" w:id="1068"/>
    <w:p>
      <w:pPr>
        <w:spacing w:after="0"/>
        <w:ind w:left="0"/>
        <w:jc w:val="both"/>
      </w:pPr>
      <w:r>
        <w:rPr>
          <w:rFonts w:ascii="Times New Roman"/>
          <w:b w:val="false"/>
          <w:i w:val="false"/>
          <w:color w:val="000000"/>
          <w:sz w:val="28"/>
        </w:rPr>
        <w:t xml:space="preserve">
      8) цифрландыру және киберқауіпсіздікті қамтамасыз ету салаларындағы бірыңғай талаптар негізінде мемлекеттік реттеудің тиісті саласында (аясында) киберқауіпсіздікті қамтамасыз ету жөніндегі қосымша талаптарды әзірлейді. </w:t>
      </w:r>
    </w:p>
    <w:bookmarkEnd w:id="1068"/>
    <w:bookmarkStart w:name="z1204" w:id="1069"/>
    <w:p>
      <w:pPr>
        <w:spacing w:after="0"/>
        <w:ind w:left="0"/>
        <w:jc w:val="both"/>
      </w:pPr>
      <w:r>
        <w:rPr>
          <w:rFonts w:ascii="Times New Roman"/>
          <w:b w:val="false"/>
          <w:i w:val="false"/>
          <w:color w:val="000000"/>
          <w:sz w:val="28"/>
        </w:rPr>
        <w:t>
      2. Киберқауіпсіздіктің салалық орталығының жұмыскерлері өз қызметінің нәтижесінде алған коммерциялық құпияны, банк құпиясын немесе заңмен қорғалатын өзге де құпияны жария еткені үшін Қазақстан Республикасының заңдарына сәйкес жауапты болады.</w:t>
      </w:r>
    </w:p>
    <w:bookmarkEnd w:id="1069"/>
    <w:bookmarkStart w:name="z1205" w:id="1070"/>
    <w:p>
      <w:pPr>
        <w:spacing w:after="0"/>
        <w:ind w:left="0"/>
        <w:jc w:val="both"/>
      </w:pPr>
      <w:r>
        <w:rPr>
          <w:rFonts w:ascii="Times New Roman"/>
          <w:b w:val="false"/>
          <w:i w:val="false"/>
          <w:color w:val="000000"/>
          <w:sz w:val="28"/>
        </w:rPr>
        <w:t>
      3. Киберқауіпсіздіктің салалық орталығы өз функцияларын жүзеге асыру үшін киберқауіпсіздіктің оқиғалары мен оқыс оқиғалары бойынша ақпаратты жинау, өңдеу және алмасу жөніндегі цифрлық объектіні пайдаланады, оны салалық ұйымдардың қосу және пайдалану тәртібін мемлекеттік реттеудің тиісті саласының (аясының) уәкілетті органы айқындайды.";</w:t>
      </w:r>
    </w:p>
    <w:bookmarkEnd w:id="1070"/>
    <w:bookmarkStart w:name="z1206" w:id="107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w:t>
      </w:r>
      <w:r>
        <w:rPr>
          <w:rFonts w:ascii="Times New Roman"/>
          <w:b w:val="false"/>
          <w:i w:val="false"/>
          <w:color w:val="000000"/>
          <w:sz w:val="28"/>
        </w:rPr>
        <w:t xml:space="preserve"> алып тасталсын;</w:t>
      </w:r>
    </w:p>
    <w:bookmarkEnd w:id="1071"/>
    <w:bookmarkStart w:name="z1207" w:id="107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14-1-баптар</w:t>
      </w:r>
      <w:r>
        <w:rPr>
          <w:rFonts w:ascii="Times New Roman"/>
          <w:b w:val="false"/>
          <w:i w:val="false"/>
          <w:color w:val="000000"/>
          <w:sz w:val="28"/>
        </w:rPr>
        <w:t xml:space="preserve"> мынадай редакцияда жазылсын:</w:t>
      </w:r>
    </w:p>
    <w:bookmarkEnd w:id="1072"/>
    <w:bookmarkStart w:name="z1208" w:id="1073"/>
    <w:p>
      <w:pPr>
        <w:spacing w:after="0"/>
        <w:ind w:left="0"/>
        <w:jc w:val="both"/>
      </w:pPr>
      <w:r>
        <w:rPr>
          <w:rFonts w:ascii="Times New Roman"/>
          <w:b w:val="false"/>
          <w:i w:val="false"/>
          <w:color w:val="000000"/>
          <w:sz w:val="28"/>
        </w:rPr>
        <w:t>
      "14-бап. Мемлекеттік техникалық қызмет</w:t>
      </w:r>
    </w:p>
    <w:bookmarkEnd w:id="1073"/>
    <w:bookmarkStart w:name="z1209" w:id="1074"/>
    <w:p>
      <w:pPr>
        <w:spacing w:after="0"/>
        <w:ind w:left="0"/>
        <w:jc w:val="both"/>
      </w:pPr>
      <w:r>
        <w:rPr>
          <w:rFonts w:ascii="Times New Roman"/>
          <w:b w:val="false"/>
          <w:i w:val="false"/>
          <w:color w:val="000000"/>
          <w:sz w:val="28"/>
        </w:rPr>
        <w:t>
      1. Мемлекеттік техникалық қызмет цифрландыру және киберқауіпсіздікті қамтамасыз ету салаларында мемлекеттік монополияға жатқызылған мынадай қызмет түрлерін жүзеге асырады:</w:t>
      </w:r>
    </w:p>
    <w:bookmarkEnd w:id="1074"/>
    <w:bookmarkStart w:name="z1210" w:id="1075"/>
    <w:p>
      <w:pPr>
        <w:spacing w:after="0"/>
        <w:ind w:left="0"/>
        <w:jc w:val="both"/>
      </w:pPr>
      <w:r>
        <w:rPr>
          <w:rFonts w:ascii="Times New Roman"/>
          <w:b w:val="false"/>
          <w:i w:val="false"/>
          <w:color w:val="000000"/>
          <w:sz w:val="28"/>
        </w:rPr>
        <w:t>
      1) Интернетке қол жеткізудің бірыңғай шлюзінің және "цифрлық үкіметтің" электрондық поштасы бірыңғай шлюзінің жұмыс істеуін қамтамасыз етеді;</w:t>
      </w:r>
    </w:p>
    <w:bookmarkEnd w:id="1075"/>
    <w:bookmarkStart w:name="z1211" w:id="1076"/>
    <w:p>
      <w:pPr>
        <w:spacing w:after="0"/>
        <w:ind w:left="0"/>
        <w:jc w:val="both"/>
      </w:pPr>
      <w:r>
        <w:rPr>
          <w:rFonts w:ascii="Times New Roman"/>
          <w:b w:val="false"/>
          <w:i w:val="false"/>
          <w:color w:val="000000"/>
          <w:sz w:val="28"/>
        </w:rPr>
        <w:t>
      2) "цифрлық үкіметтің" цифрлық объектілерінің киберқауіпсіздік талаптарына сәйкестігіне сынақтар жүргізеді;</w:t>
      </w:r>
    </w:p>
    <w:bookmarkEnd w:id="1076"/>
    <w:bookmarkStart w:name="z1212" w:id="1077"/>
    <w:p>
      <w:pPr>
        <w:spacing w:after="0"/>
        <w:ind w:left="0"/>
        <w:jc w:val="both"/>
      </w:pPr>
      <w:r>
        <w:rPr>
          <w:rFonts w:ascii="Times New Roman"/>
          <w:b w:val="false"/>
          <w:i w:val="false"/>
          <w:color w:val="000000"/>
          <w:sz w:val="28"/>
        </w:rPr>
        <w:t>
      3) инвестициялық ұсынысқа және бюджеттік инвестициялардың қаржы-экономикалық негіздемесіне және "цифрлық үкіметтің" цифрлық объектісін құруға немесе дамытуға арналған техникалық тапсырмаға киберқауіпсіздік талаптарына сәйкестігі тұрғысынан сараптама жүргізеді;</w:t>
      </w:r>
    </w:p>
    <w:bookmarkEnd w:id="1077"/>
    <w:bookmarkStart w:name="z1213" w:id="1078"/>
    <w:p>
      <w:pPr>
        <w:spacing w:after="0"/>
        <w:ind w:left="0"/>
        <w:jc w:val="both"/>
      </w:pPr>
      <w:r>
        <w:rPr>
          <w:rFonts w:ascii="Times New Roman"/>
          <w:b w:val="false"/>
          <w:i w:val="false"/>
          <w:color w:val="000000"/>
          <w:sz w:val="28"/>
        </w:rPr>
        <w:t>
      4) интернет-ресурстардың мониторингін, сондай-ақ Интернеттің қазақстандық сегменті кеңістігінде домендік атаулар жүйесінің жұмыс істеуіне мониторингті жүзеге асырады;</w:t>
      </w:r>
    </w:p>
    <w:bookmarkEnd w:id="1078"/>
    <w:bookmarkStart w:name="z1214" w:id="1079"/>
    <w:p>
      <w:pPr>
        <w:spacing w:after="0"/>
        <w:ind w:left="0"/>
        <w:jc w:val="both"/>
      </w:pPr>
      <w:r>
        <w:rPr>
          <w:rFonts w:ascii="Times New Roman"/>
          <w:b w:val="false"/>
          <w:i w:val="false"/>
          <w:color w:val="000000"/>
          <w:sz w:val="28"/>
        </w:rPr>
        <w:t>
      5) Киберқауіпсіздіктің ұлттық үйлестіру орталығының міндеттері мен функцияларын іске асырады;</w:t>
      </w:r>
    </w:p>
    <w:bookmarkEnd w:id="1079"/>
    <w:bookmarkStart w:name="z1215" w:id="1080"/>
    <w:p>
      <w:pPr>
        <w:spacing w:after="0"/>
        <w:ind w:left="0"/>
        <w:jc w:val="both"/>
      </w:pPr>
      <w:r>
        <w:rPr>
          <w:rFonts w:ascii="Times New Roman"/>
          <w:b w:val="false"/>
          <w:i w:val="false"/>
          <w:color w:val="000000"/>
          <w:sz w:val="28"/>
        </w:rPr>
        <w:t>
      6) Ұлттық бейнемониторинг жүйесіне қол жеткізу құқықтарын әкімшілендіруді, оның жұмыс істеуін мониторингтеуді және киберқауіпсіздігін қамтамасыз ету мониторингін жүзеге асырады;</w:t>
      </w:r>
    </w:p>
    <w:bookmarkEnd w:id="1080"/>
    <w:bookmarkStart w:name="z1216" w:id="1081"/>
    <w:p>
      <w:pPr>
        <w:spacing w:after="0"/>
        <w:ind w:left="0"/>
        <w:jc w:val="both"/>
      </w:pPr>
      <w:r>
        <w:rPr>
          <w:rFonts w:ascii="Times New Roman"/>
          <w:b w:val="false"/>
          <w:i w:val="false"/>
          <w:color w:val="000000"/>
          <w:sz w:val="28"/>
        </w:rPr>
        <w:t>
      7) цифрлық объектілерде қамтылған дербес деректерді сақтау, өңдеу және тарату процестерінің қорғалуын қамтамасыз етуді зерттеп-қарауды жүзеге асырады;</w:t>
      </w:r>
    </w:p>
    <w:bookmarkEnd w:id="1081"/>
    <w:bookmarkStart w:name="z1217" w:id="1082"/>
    <w:p>
      <w:pPr>
        <w:spacing w:after="0"/>
        <w:ind w:left="0"/>
        <w:jc w:val="both"/>
      </w:pPr>
      <w:r>
        <w:rPr>
          <w:rFonts w:ascii="Times New Roman"/>
          <w:b w:val="false"/>
          <w:i w:val="false"/>
          <w:color w:val="000000"/>
          <w:sz w:val="28"/>
        </w:rPr>
        <w:t>
      8) Киберқауіпсіздіктің ұлттық үйлестіру орталығының цифрлық объектілерінің жұмыс істеуін қамтамасыз етеді;</w:t>
      </w:r>
    </w:p>
    <w:bookmarkEnd w:id="1082"/>
    <w:bookmarkStart w:name="z1218" w:id="1083"/>
    <w:p>
      <w:pPr>
        <w:spacing w:after="0"/>
        <w:ind w:left="0"/>
        <w:jc w:val="both"/>
      </w:pPr>
      <w:r>
        <w:rPr>
          <w:rFonts w:ascii="Times New Roman"/>
          <w:b w:val="false"/>
          <w:i w:val="false"/>
          <w:color w:val="000000"/>
          <w:sz w:val="28"/>
        </w:rPr>
        <w:t xml:space="preserve">
      9) цифрлық ресурстарды сақтаудың бірыңғай ұлттық резервтік платформасының жұмыс істеуін қамтамасыз етеді, уәкілетті орган айқындайтын тәртіппен аса маңызды цифрлық объектілердің цифрлық ресурстарын резервтік көшірудің кезеңділігін белгілейді; </w:t>
      </w:r>
    </w:p>
    <w:bookmarkEnd w:id="1083"/>
    <w:bookmarkStart w:name="z1219" w:id="1084"/>
    <w:p>
      <w:pPr>
        <w:spacing w:after="0"/>
        <w:ind w:left="0"/>
        <w:jc w:val="both"/>
      </w:pPr>
      <w:r>
        <w:rPr>
          <w:rFonts w:ascii="Times New Roman"/>
          <w:b w:val="false"/>
          <w:i w:val="false"/>
          <w:color w:val="000000"/>
          <w:sz w:val="28"/>
        </w:rPr>
        <w:t>
      10) цифрландыру саласында мемлекеттік бақылауды жүзеге асыруға қатысады;</w:t>
      </w:r>
    </w:p>
    <w:bookmarkEnd w:id="1084"/>
    <w:bookmarkStart w:name="z1220" w:id="1085"/>
    <w:p>
      <w:pPr>
        <w:spacing w:after="0"/>
        <w:ind w:left="0"/>
        <w:jc w:val="both"/>
      </w:pPr>
      <w:r>
        <w:rPr>
          <w:rFonts w:ascii="Times New Roman"/>
          <w:b w:val="false"/>
          <w:i w:val="false"/>
          <w:color w:val="000000"/>
          <w:sz w:val="28"/>
        </w:rPr>
        <w:t>
      11) Бастапқы кодтардың ұлттық репозиторийін пайдалану қызметтерін ұсынады.</w:t>
      </w:r>
    </w:p>
    <w:bookmarkEnd w:id="1085"/>
    <w:bookmarkStart w:name="z1221" w:id="1086"/>
    <w:p>
      <w:pPr>
        <w:spacing w:after="0"/>
        <w:ind w:left="0"/>
        <w:jc w:val="both"/>
      </w:pPr>
      <w:r>
        <w:rPr>
          <w:rFonts w:ascii="Times New Roman"/>
          <w:b w:val="false"/>
          <w:i w:val="false"/>
          <w:color w:val="000000"/>
          <w:sz w:val="28"/>
        </w:rPr>
        <w:t>
      2. Осы баптың 1-тармағында көрсетілген, мемлекеттік техникалық қызмет өндіретін және (немесе) өткізетін тауарлардың (орындалатын жұмыстардың, көрсетілетін қызметтердің) бағаларын монополияға қарсы органмен келісу бойынша Қазақстан Республикасының Ұлттық қауіпсіздік комитеті белгілейді.</w:t>
      </w:r>
    </w:p>
    <w:bookmarkEnd w:id="1086"/>
    <w:bookmarkStart w:name="z1222" w:id="1087"/>
    <w:p>
      <w:pPr>
        <w:spacing w:after="0"/>
        <w:ind w:left="0"/>
        <w:jc w:val="both"/>
      </w:pPr>
      <w:r>
        <w:rPr>
          <w:rFonts w:ascii="Times New Roman"/>
          <w:b w:val="false"/>
          <w:i w:val="false"/>
          <w:color w:val="000000"/>
          <w:sz w:val="28"/>
        </w:rPr>
        <w:t>
      14-1-бап. Киберқауіпсіздікті қамтамасыз ету   саласындағы ұлттық даму институты</w:t>
      </w:r>
    </w:p>
    <w:bookmarkEnd w:id="1087"/>
    <w:bookmarkStart w:name="z1223" w:id="1088"/>
    <w:p>
      <w:pPr>
        <w:spacing w:after="0"/>
        <w:ind w:left="0"/>
        <w:jc w:val="both"/>
      </w:pPr>
      <w:r>
        <w:rPr>
          <w:rFonts w:ascii="Times New Roman"/>
          <w:b w:val="false"/>
          <w:i w:val="false"/>
          <w:color w:val="000000"/>
          <w:sz w:val="28"/>
        </w:rPr>
        <w:t>
      Киберқауіпсіздікті қамтамасыз ету саласындағы ұлттық даму институты:</w:t>
      </w:r>
    </w:p>
    <w:bookmarkEnd w:id="1088"/>
    <w:bookmarkStart w:name="z1224" w:id="1089"/>
    <w:p>
      <w:pPr>
        <w:spacing w:after="0"/>
        <w:ind w:left="0"/>
        <w:jc w:val="both"/>
      </w:pPr>
      <w:r>
        <w:rPr>
          <w:rFonts w:ascii="Times New Roman"/>
          <w:b w:val="false"/>
          <w:i w:val="false"/>
          <w:color w:val="000000"/>
          <w:sz w:val="28"/>
        </w:rPr>
        <w:t>
      1) киберқауіпсіздікті қамтамасыз ету саласындағы мемлекеттік саясатты іске асыруға қатысады;</w:t>
      </w:r>
    </w:p>
    <w:bookmarkEnd w:id="1089"/>
    <w:bookmarkStart w:name="z1225" w:id="1090"/>
    <w:p>
      <w:pPr>
        <w:spacing w:after="0"/>
        <w:ind w:left="0"/>
        <w:jc w:val="both"/>
      </w:pPr>
      <w:r>
        <w:rPr>
          <w:rFonts w:ascii="Times New Roman"/>
          <w:b w:val="false"/>
          <w:i w:val="false"/>
          <w:color w:val="000000"/>
          <w:sz w:val="28"/>
        </w:rPr>
        <w:t>
      2) киберқауіпсіздікті қамтамасыз ету саласындағы стандарттау жөніндегі құжаттарды әзірлейді;</w:t>
      </w:r>
    </w:p>
    <w:bookmarkEnd w:id="1090"/>
    <w:bookmarkStart w:name="z1226" w:id="1091"/>
    <w:p>
      <w:pPr>
        <w:spacing w:after="0"/>
        <w:ind w:left="0"/>
        <w:jc w:val="both"/>
      </w:pPr>
      <w:r>
        <w:rPr>
          <w:rFonts w:ascii="Times New Roman"/>
          <w:b w:val="false"/>
          <w:i w:val="false"/>
          <w:color w:val="000000"/>
          <w:sz w:val="28"/>
        </w:rPr>
        <w:t>
      3) киберқауіпсіздікті қамтамасыз ету саласындағы ғылыми-техникалық қызметті жүзеге асырады;</w:t>
      </w:r>
    </w:p>
    <w:bookmarkEnd w:id="1091"/>
    <w:bookmarkStart w:name="z1227" w:id="1092"/>
    <w:p>
      <w:pPr>
        <w:spacing w:after="0"/>
        <w:ind w:left="0"/>
        <w:jc w:val="both"/>
      </w:pPr>
      <w:r>
        <w:rPr>
          <w:rFonts w:ascii="Times New Roman"/>
          <w:b w:val="false"/>
          <w:i w:val="false"/>
          <w:color w:val="000000"/>
          <w:sz w:val="28"/>
        </w:rPr>
        <w:t>
      4) киберқауіпсіздікті қамтамасыз ету саласындағы жобалардың ғылыми-техникалық сараптамасын жүргізеді;</w:t>
      </w:r>
    </w:p>
    <w:bookmarkEnd w:id="1092"/>
    <w:bookmarkStart w:name="z1228" w:id="1093"/>
    <w:p>
      <w:pPr>
        <w:spacing w:after="0"/>
        <w:ind w:left="0"/>
        <w:jc w:val="both"/>
      </w:pPr>
      <w:r>
        <w:rPr>
          <w:rFonts w:ascii="Times New Roman"/>
          <w:b w:val="false"/>
          <w:i w:val="false"/>
          <w:color w:val="000000"/>
          <w:sz w:val="28"/>
        </w:rPr>
        <w:t>
      5) киберқауіпсіздікті қамтамасыз ету саласында даярлауды, қайта даярлауды және біліктілікті арттыруды жүзеге асырады.";</w:t>
      </w:r>
    </w:p>
    <w:bookmarkEnd w:id="1093"/>
    <w:bookmarkStart w:name="z1229" w:id="109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15-бап</w:t>
      </w:r>
      <w:r>
        <w:rPr>
          <w:rFonts w:ascii="Times New Roman"/>
          <w:b w:val="false"/>
          <w:i w:val="false"/>
          <w:color w:val="000000"/>
          <w:sz w:val="28"/>
        </w:rPr>
        <w:t xml:space="preserve"> алып тасталсын;</w:t>
      </w:r>
    </w:p>
    <w:bookmarkEnd w:id="1094"/>
    <w:bookmarkStart w:name="z1230" w:id="109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1095"/>
    <w:bookmarkStart w:name="z1231" w:id="1096"/>
    <w:p>
      <w:pPr>
        <w:spacing w:after="0"/>
        <w:ind w:left="0"/>
        <w:jc w:val="both"/>
      </w:pPr>
      <w:r>
        <w:rPr>
          <w:rFonts w:ascii="Times New Roman"/>
          <w:b w:val="false"/>
          <w:i w:val="false"/>
          <w:color w:val="000000"/>
          <w:sz w:val="28"/>
        </w:rPr>
        <w:t>
      "3-тарау. Киберқауіпсіздікті қамтамасыз ету саласындағы цифрлық объектілердің меншік иелерінің және иегерлерінің құқықтары мен міндеттері, аса маңызды цифрлық объектілердің меншік иесінің және (немесе) иегерінің міндеттері";</w:t>
      </w:r>
    </w:p>
    <w:bookmarkEnd w:id="1096"/>
    <w:bookmarkStart w:name="z1232" w:id="109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1097"/>
    <w:bookmarkStart w:name="z1233" w:id="1098"/>
    <w:p>
      <w:pPr>
        <w:spacing w:after="0"/>
        <w:ind w:left="0"/>
        <w:jc w:val="both"/>
      </w:pPr>
      <w:r>
        <w:rPr>
          <w:rFonts w:ascii="Times New Roman"/>
          <w:b w:val="false"/>
          <w:i w:val="false"/>
          <w:color w:val="000000"/>
          <w:sz w:val="28"/>
        </w:rPr>
        <w:t>
      "16-бап. Цифрлық объектілердің меншік иелерінің   құқықтары мен міндеттері</w:t>
      </w:r>
    </w:p>
    <w:bookmarkEnd w:id="1098"/>
    <w:bookmarkStart w:name="z1234" w:id="1099"/>
    <w:p>
      <w:pPr>
        <w:spacing w:after="0"/>
        <w:ind w:left="0"/>
        <w:jc w:val="both"/>
      </w:pPr>
      <w:r>
        <w:rPr>
          <w:rFonts w:ascii="Times New Roman"/>
          <w:b w:val="false"/>
          <w:i w:val="false"/>
          <w:color w:val="000000"/>
          <w:sz w:val="28"/>
        </w:rPr>
        <w:t>
      1. Цифрлық объектілердің меншік иесі:</w:t>
      </w:r>
    </w:p>
    <w:bookmarkEnd w:id="1099"/>
    <w:bookmarkStart w:name="z1235" w:id="1100"/>
    <w:p>
      <w:pPr>
        <w:spacing w:after="0"/>
        <w:ind w:left="0"/>
        <w:jc w:val="both"/>
      </w:pPr>
      <w:r>
        <w:rPr>
          <w:rFonts w:ascii="Times New Roman"/>
          <w:b w:val="false"/>
          <w:i w:val="false"/>
          <w:color w:val="000000"/>
          <w:sz w:val="28"/>
        </w:rPr>
        <w:t>
      1) цифрлық объектілерді жалға, сенімгерлік басқаруға, шаруашылық жүргізуге немесе жедел басқаруға беруге және оларға өзге де түрде билік етуге;</w:t>
      </w:r>
    </w:p>
    <w:bookmarkEnd w:id="1100"/>
    <w:bookmarkStart w:name="z1236" w:id="1101"/>
    <w:p>
      <w:pPr>
        <w:spacing w:after="0"/>
        <w:ind w:left="0"/>
        <w:jc w:val="both"/>
      </w:pPr>
      <w:r>
        <w:rPr>
          <w:rFonts w:ascii="Times New Roman"/>
          <w:b w:val="false"/>
          <w:i w:val="false"/>
          <w:color w:val="000000"/>
          <w:sz w:val="28"/>
        </w:rPr>
        <w:t>
      2) өз құзыреті шегінде цифрлық объектілерді өңдеу, қорғау және оларға қол жеткізу режимі мен қағидаларын белгілеуге;</w:t>
      </w:r>
    </w:p>
    <w:bookmarkEnd w:id="1101"/>
    <w:bookmarkStart w:name="z1237" w:id="1102"/>
    <w:p>
      <w:pPr>
        <w:spacing w:after="0"/>
        <w:ind w:left="0"/>
        <w:jc w:val="both"/>
      </w:pPr>
      <w:r>
        <w:rPr>
          <w:rFonts w:ascii="Times New Roman"/>
          <w:b w:val="false"/>
          <w:i w:val="false"/>
          <w:color w:val="000000"/>
          <w:sz w:val="28"/>
        </w:rPr>
        <w:t>
      3) цифрлық объектілерді сақтау, көшіру және тарату кезінде оларға билік ету шарттарын айқындауға;</w:t>
      </w:r>
    </w:p>
    <w:bookmarkEnd w:id="1102"/>
    <w:bookmarkStart w:name="z1238" w:id="1103"/>
    <w:p>
      <w:pPr>
        <w:spacing w:after="0"/>
        <w:ind w:left="0"/>
        <w:jc w:val="both"/>
      </w:pPr>
      <w:r>
        <w:rPr>
          <w:rFonts w:ascii="Times New Roman"/>
          <w:b w:val="false"/>
          <w:i w:val="false"/>
          <w:color w:val="000000"/>
          <w:sz w:val="28"/>
        </w:rPr>
        <w:t>
      4) цифрлық объектілерді иелену және пайдалану шарттарын айқындауға;</w:t>
      </w:r>
    </w:p>
    <w:bookmarkEnd w:id="1103"/>
    <w:bookmarkStart w:name="z1239" w:id="1104"/>
    <w:p>
      <w:pPr>
        <w:spacing w:after="0"/>
        <w:ind w:left="0"/>
        <w:jc w:val="both"/>
      </w:pPr>
      <w:r>
        <w:rPr>
          <w:rFonts w:ascii="Times New Roman"/>
          <w:b w:val="false"/>
          <w:i w:val="false"/>
          <w:color w:val="000000"/>
          <w:sz w:val="28"/>
        </w:rPr>
        <w:t>
      5) осы Заңда және Қазақстан Республикасының заңдарында белгіленген өзге де құқықтарды пайдалануға құқылы.</w:t>
      </w:r>
    </w:p>
    <w:bookmarkEnd w:id="1104"/>
    <w:bookmarkStart w:name="z1240" w:id="1105"/>
    <w:p>
      <w:pPr>
        <w:spacing w:after="0"/>
        <w:ind w:left="0"/>
        <w:jc w:val="both"/>
      </w:pPr>
      <w:r>
        <w:rPr>
          <w:rFonts w:ascii="Times New Roman"/>
          <w:b w:val="false"/>
          <w:i w:val="false"/>
          <w:color w:val="000000"/>
          <w:sz w:val="28"/>
        </w:rPr>
        <w:t>
      2. Цифрлық объектілердің меншік иесі:</w:t>
      </w:r>
    </w:p>
    <w:bookmarkEnd w:id="1105"/>
    <w:bookmarkStart w:name="z1241" w:id="1106"/>
    <w:p>
      <w:pPr>
        <w:spacing w:after="0"/>
        <w:ind w:left="0"/>
        <w:jc w:val="both"/>
      </w:pPr>
      <w:r>
        <w:rPr>
          <w:rFonts w:ascii="Times New Roman"/>
          <w:b w:val="false"/>
          <w:i w:val="false"/>
          <w:color w:val="000000"/>
          <w:sz w:val="28"/>
        </w:rPr>
        <w:t>
      1) цифрлық объектілердің киберқауіпсіздігін қамтамасыз етуге;</w:t>
      </w:r>
    </w:p>
    <w:bookmarkEnd w:id="1106"/>
    <w:bookmarkStart w:name="z1242" w:id="1107"/>
    <w:p>
      <w:pPr>
        <w:spacing w:after="0"/>
        <w:ind w:left="0"/>
        <w:jc w:val="both"/>
      </w:pPr>
      <w:r>
        <w:rPr>
          <w:rFonts w:ascii="Times New Roman"/>
          <w:b w:val="false"/>
          <w:i w:val="false"/>
          <w:color w:val="000000"/>
          <w:sz w:val="28"/>
        </w:rPr>
        <w:t>
      2) осы Заңға және Қазақстан Республикасының өзге де заңдарына сәйкес цифрлық ресурстар мен цифрлық инфрақұрылым объектілеріне қолжетімділікті таратуға, беруге, шектеуге немесе оған тыйым салуға;</w:t>
      </w:r>
    </w:p>
    <w:bookmarkEnd w:id="1107"/>
    <w:bookmarkStart w:name="z1243" w:id="1108"/>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орындауға міндетті.</w:t>
      </w:r>
    </w:p>
    <w:bookmarkEnd w:id="1108"/>
    <w:bookmarkStart w:name="z1244" w:id="1109"/>
    <w:p>
      <w:pPr>
        <w:spacing w:after="0"/>
        <w:ind w:left="0"/>
        <w:jc w:val="both"/>
      </w:pPr>
      <w:r>
        <w:rPr>
          <w:rFonts w:ascii="Times New Roman"/>
          <w:b w:val="false"/>
          <w:i w:val="false"/>
          <w:color w:val="000000"/>
          <w:sz w:val="28"/>
        </w:rPr>
        <w:t>
      3. Дербес деректерді қамтитын цифрлық объектінің меншік иесі Қазақстан Республикасының дербес деректер және оларды қорғау туралы заңнамасында көзделген шараларды қабылдауға міндетті.</w:t>
      </w:r>
    </w:p>
    <w:bookmarkEnd w:id="1109"/>
    <w:bookmarkStart w:name="z1245" w:id="1110"/>
    <w:p>
      <w:pPr>
        <w:spacing w:after="0"/>
        <w:ind w:left="0"/>
        <w:jc w:val="both"/>
      </w:pPr>
      <w:r>
        <w:rPr>
          <w:rFonts w:ascii="Times New Roman"/>
          <w:b w:val="false"/>
          <w:i w:val="false"/>
          <w:color w:val="000000"/>
          <w:sz w:val="28"/>
        </w:rPr>
        <w:t>
      4. Цифрлық объектінің меншік иесі өзіне тиесілі цифрлық объектілерде орналастырылған цифрлық ресурстардың сақталу қауіпсіздігі және қорғалуы үшін цифрлық ресурстардың меншік иесінің және (немесе) иегерінің алдында жауапты болады.</w:t>
      </w:r>
    </w:p>
    <w:bookmarkEnd w:id="1110"/>
    <w:bookmarkStart w:name="z1246" w:id="1111"/>
    <w:p>
      <w:pPr>
        <w:spacing w:after="0"/>
        <w:ind w:left="0"/>
        <w:jc w:val="both"/>
      </w:pPr>
      <w:r>
        <w:rPr>
          <w:rFonts w:ascii="Times New Roman"/>
          <w:b w:val="false"/>
          <w:i w:val="false"/>
          <w:color w:val="000000"/>
          <w:sz w:val="28"/>
        </w:rPr>
        <w:t>
      17-бап. Цифрлық объектілердің иегерінің   құқықтары мен міндеттері</w:t>
      </w:r>
    </w:p>
    <w:bookmarkEnd w:id="1111"/>
    <w:bookmarkStart w:name="z1247" w:id="1112"/>
    <w:p>
      <w:pPr>
        <w:spacing w:after="0"/>
        <w:ind w:left="0"/>
        <w:jc w:val="both"/>
      </w:pPr>
      <w:r>
        <w:rPr>
          <w:rFonts w:ascii="Times New Roman"/>
          <w:b w:val="false"/>
          <w:i w:val="false"/>
          <w:color w:val="000000"/>
          <w:sz w:val="28"/>
        </w:rPr>
        <w:t>
      1. Цифрлық объектінің иегері:</w:t>
      </w:r>
    </w:p>
    <w:bookmarkEnd w:id="1112"/>
    <w:bookmarkStart w:name="z1248" w:id="1113"/>
    <w:p>
      <w:pPr>
        <w:spacing w:after="0"/>
        <w:ind w:left="0"/>
        <w:jc w:val="both"/>
      </w:pPr>
      <w:r>
        <w:rPr>
          <w:rFonts w:ascii="Times New Roman"/>
          <w:b w:val="false"/>
          <w:i w:val="false"/>
          <w:color w:val="000000"/>
          <w:sz w:val="28"/>
        </w:rPr>
        <w:t>
      1) цифрлық объектілерді меншік иесі айқындаған шарттарда иеленуге және пайдалануға;</w:t>
      </w:r>
    </w:p>
    <w:bookmarkEnd w:id="1113"/>
    <w:bookmarkStart w:name="z1249" w:id="1114"/>
    <w:p>
      <w:pPr>
        <w:spacing w:after="0"/>
        <w:ind w:left="0"/>
        <w:jc w:val="both"/>
      </w:pPr>
      <w:r>
        <w:rPr>
          <w:rFonts w:ascii="Times New Roman"/>
          <w:b w:val="false"/>
          <w:i w:val="false"/>
          <w:color w:val="000000"/>
          <w:sz w:val="28"/>
        </w:rPr>
        <w:t>
      2) осы тармақтың 1) тармақшасына сәйкес цифрлық объектілерге қол жеткізу және пайдалану шарттарын айқындауға;</w:t>
      </w:r>
    </w:p>
    <w:bookmarkEnd w:id="1114"/>
    <w:bookmarkStart w:name="z1250" w:id="1115"/>
    <w:p>
      <w:pPr>
        <w:spacing w:after="0"/>
        <w:ind w:left="0"/>
        <w:jc w:val="both"/>
      </w:pPr>
      <w:r>
        <w:rPr>
          <w:rFonts w:ascii="Times New Roman"/>
          <w:b w:val="false"/>
          <w:i w:val="false"/>
          <w:color w:val="000000"/>
          <w:sz w:val="28"/>
        </w:rPr>
        <w:t>
      3) цифрлық жүйеде цифрлық ресурстарды өңдеу шарттарын айқындауға;</w:t>
      </w:r>
    </w:p>
    <w:bookmarkEnd w:id="1115"/>
    <w:bookmarkStart w:name="z1251" w:id="1116"/>
    <w:p>
      <w:pPr>
        <w:spacing w:after="0"/>
        <w:ind w:left="0"/>
        <w:jc w:val="both"/>
      </w:pPr>
      <w:r>
        <w:rPr>
          <w:rFonts w:ascii="Times New Roman"/>
          <w:b w:val="false"/>
          <w:i w:val="false"/>
          <w:color w:val="000000"/>
          <w:sz w:val="28"/>
        </w:rPr>
        <w:t>
      4) осы Заңда және Қазақстан Республикасының заңдарында белгіленген өзге де құқықтарды пайдалануға құқылы.</w:t>
      </w:r>
    </w:p>
    <w:bookmarkEnd w:id="1116"/>
    <w:bookmarkStart w:name="z1252" w:id="1117"/>
    <w:p>
      <w:pPr>
        <w:spacing w:after="0"/>
        <w:ind w:left="0"/>
        <w:jc w:val="both"/>
      </w:pPr>
      <w:r>
        <w:rPr>
          <w:rFonts w:ascii="Times New Roman"/>
          <w:b w:val="false"/>
          <w:i w:val="false"/>
          <w:color w:val="000000"/>
          <w:sz w:val="28"/>
        </w:rPr>
        <w:t>
      2. Цифрлық объектілердің иегері:</w:t>
      </w:r>
    </w:p>
    <w:bookmarkEnd w:id="1117"/>
    <w:bookmarkStart w:name="z1253" w:id="1118"/>
    <w:p>
      <w:pPr>
        <w:spacing w:after="0"/>
        <w:ind w:left="0"/>
        <w:jc w:val="both"/>
      </w:pPr>
      <w:r>
        <w:rPr>
          <w:rFonts w:ascii="Times New Roman"/>
          <w:b w:val="false"/>
          <w:i w:val="false"/>
          <w:color w:val="000000"/>
          <w:sz w:val="28"/>
        </w:rPr>
        <w:t>
      1) цифрлық объектілердің киберқауіпсіздігін қамтамасыз етуге;</w:t>
      </w:r>
    </w:p>
    <w:bookmarkEnd w:id="1118"/>
    <w:bookmarkStart w:name="z1254" w:id="1119"/>
    <w:p>
      <w:pPr>
        <w:spacing w:after="0"/>
        <w:ind w:left="0"/>
        <w:jc w:val="both"/>
      </w:pPr>
      <w:r>
        <w:rPr>
          <w:rFonts w:ascii="Times New Roman"/>
          <w:b w:val="false"/>
          <w:i w:val="false"/>
          <w:color w:val="000000"/>
          <w:sz w:val="28"/>
        </w:rPr>
        <w:t xml:space="preserve">
      2) цифрлық объектілердің меншік иесінің және үшінші тұлғалардың құқықтарын, бостандықтары мен заңды мүдделерін сақтауға; </w:t>
      </w:r>
    </w:p>
    <w:bookmarkEnd w:id="1119"/>
    <w:bookmarkStart w:name="z1255" w:id="1120"/>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орындауға міндетті.</w:t>
      </w:r>
    </w:p>
    <w:bookmarkEnd w:id="1120"/>
    <w:bookmarkStart w:name="z1256" w:id="1121"/>
    <w:p>
      <w:pPr>
        <w:spacing w:after="0"/>
        <w:ind w:left="0"/>
        <w:jc w:val="both"/>
      </w:pPr>
      <w:r>
        <w:rPr>
          <w:rFonts w:ascii="Times New Roman"/>
          <w:b w:val="false"/>
          <w:i w:val="false"/>
          <w:color w:val="000000"/>
          <w:sz w:val="28"/>
        </w:rPr>
        <w:t>
      3. Дербес деректер қамтылған цифрлық объектінің иегері Қазақстан Республикасының дербес деректер және оларды қорғау туралы заңнамасында көзделген шараларды қабылдауға міндетті.</w:t>
      </w:r>
    </w:p>
    <w:bookmarkEnd w:id="1121"/>
    <w:bookmarkStart w:name="z1257" w:id="1122"/>
    <w:p>
      <w:pPr>
        <w:spacing w:after="0"/>
        <w:ind w:left="0"/>
        <w:jc w:val="both"/>
      </w:pPr>
      <w:r>
        <w:rPr>
          <w:rFonts w:ascii="Times New Roman"/>
          <w:b w:val="false"/>
          <w:i w:val="false"/>
          <w:color w:val="000000"/>
          <w:sz w:val="28"/>
        </w:rPr>
        <w:t>
      4. Цифрлық объектінің иегері өзіне тиесілі объектілерде орналастырылған цифрлық ресурстардың, цифрлық объектілердің сақталу қауіпсіздігі және қорғалуы үшін цифрлық ресурстардың, цифрлық объектілердің меншік иесінің және (немесе) иегерінің алдында жауапты болады.</w:t>
      </w:r>
    </w:p>
    <w:bookmarkEnd w:id="1122"/>
    <w:bookmarkStart w:name="z1258" w:id="1123"/>
    <w:p>
      <w:pPr>
        <w:spacing w:after="0"/>
        <w:ind w:left="0"/>
        <w:jc w:val="both"/>
      </w:pPr>
      <w:r>
        <w:rPr>
          <w:rFonts w:ascii="Times New Roman"/>
          <w:b w:val="false"/>
          <w:i w:val="false"/>
          <w:color w:val="000000"/>
          <w:sz w:val="28"/>
        </w:rPr>
        <w:t>
      18-бап. Аса маңызды цифрлық объектілердің меншік иесінің  және (немесе) иегерінің міндеттері</w:t>
      </w:r>
    </w:p>
    <w:bookmarkEnd w:id="1123"/>
    <w:bookmarkStart w:name="z1259" w:id="1124"/>
    <w:p>
      <w:pPr>
        <w:spacing w:after="0"/>
        <w:ind w:left="0"/>
        <w:jc w:val="both"/>
      </w:pPr>
      <w:r>
        <w:rPr>
          <w:rFonts w:ascii="Times New Roman"/>
          <w:b w:val="false"/>
          <w:i w:val="false"/>
          <w:color w:val="000000"/>
          <w:sz w:val="28"/>
        </w:rPr>
        <w:t>
      1. Аса маңызды цифрлық объектілердің меншік иесі немесе иегері:</w:t>
      </w:r>
    </w:p>
    <w:bookmarkEnd w:id="1124"/>
    <w:bookmarkStart w:name="z1260" w:id="1125"/>
    <w:p>
      <w:pPr>
        <w:spacing w:after="0"/>
        <w:ind w:left="0"/>
        <w:jc w:val="both"/>
      </w:pPr>
      <w:r>
        <w:rPr>
          <w:rFonts w:ascii="Times New Roman"/>
          <w:b w:val="false"/>
          <w:i w:val="false"/>
          <w:color w:val="000000"/>
          <w:sz w:val="28"/>
        </w:rPr>
        <w:t>
      1) өзінің киберқауіпсіздікті қамтамасыз етудің меншікті орталығын құруға және оның жұмыс істеуін қамтамасыз етуге немесе киберқауіпсіздікті қамтамасыз ету орталығы көрсететін қызметтерді Қазақстан Республикасының Азаматтық кодексіне сәйкес үшінші тұлғалардан цифрландыру және киберқауіпсіздікті қамтамасыз ету салаларындағы бірыңғай талаптарда белгіленген көлемде (жиынтықта) сатып алуға;</w:t>
      </w:r>
    </w:p>
    <w:bookmarkEnd w:id="1125"/>
    <w:bookmarkStart w:name="z1261" w:id="1126"/>
    <w:p>
      <w:pPr>
        <w:spacing w:after="0"/>
        <w:ind w:left="0"/>
        <w:jc w:val="both"/>
      </w:pPr>
      <w:r>
        <w:rPr>
          <w:rFonts w:ascii="Times New Roman"/>
          <w:b w:val="false"/>
          <w:i w:val="false"/>
          <w:color w:val="000000"/>
          <w:sz w:val="28"/>
        </w:rPr>
        <w:t>
      2) "цифрлық үкіметтің" цифрлық объектілері болып табылатын аса маңызды цифрлық объектілер үшін киберқауіпсіздіктің цифрлық оқиғаларын журналға енгізу жүйелерін Киберқауіпсіздіктің ұлттық үйлестіру орталығының киберқауіпсіздікті қамтамасыз етуді мониторингтеу жүйесінің техникалық құралдарына дербес немесе Қазақстан Республикасының азаматтық заңнамасына сәйкес үшінші тұлғалардың көрсететін қызметтерін сатып алу арқылы қосуды қамтамасыз етуге;</w:t>
      </w:r>
    </w:p>
    <w:bookmarkEnd w:id="1126"/>
    <w:bookmarkStart w:name="z1262" w:id="1127"/>
    <w:p>
      <w:pPr>
        <w:spacing w:after="0"/>
        <w:ind w:left="0"/>
        <w:jc w:val="both"/>
      </w:pPr>
      <w:r>
        <w:rPr>
          <w:rFonts w:ascii="Times New Roman"/>
          <w:b w:val="false"/>
          <w:i w:val="false"/>
          <w:color w:val="000000"/>
          <w:sz w:val="28"/>
        </w:rPr>
        <w:t>
      3) егер Қазақстан Республикасының заңдарында өзгеше белгіленбесе, "цифрлық үкіметтің" цифрлық объектілерінің және аса маңызды цифрлық объектілердің киберқауіпсіздігін қамтамасыз ету мониторингін жүргізу қағидаларында айқындалған тәртіппен және мерзімдерде, аса маңызды цифрлық объектілер қосылған Киберқауіпсіздікті ұлттық үйлестіру орталығы мен киберқауіпсіздікті қамтамасыз ету орталығын дербес анықталған киберқауіпсіздіктің оқыс оқиғалары туралы хабардар етуге;</w:t>
      </w:r>
    </w:p>
    <w:bookmarkEnd w:id="1127"/>
    <w:bookmarkStart w:name="z1263" w:id="1128"/>
    <w:p>
      <w:pPr>
        <w:spacing w:after="0"/>
        <w:ind w:left="0"/>
        <w:jc w:val="both"/>
      </w:pPr>
      <w:r>
        <w:rPr>
          <w:rFonts w:ascii="Times New Roman"/>
          <w:b w:val="false"/>
          <w:i w:val="false"/>
          <w:color w:val="000000"/>
          <w:sz w:val="28"/>
        </w:rPr>
        <w:t>
      4) егер Қазақстан Республикасының заңдарында өзгеше белгіленбесе, уәкілетті орган айқындаған тәртіппен және мерзімдерде цифрлық ресурстардың резервтік көшірмелерін цифрлық ресурстарды сақтаудың бірыңғай ұлттық резервтік платформасына беруді жүзеге асыруға міндетті.</w:t>
      </w:r>
    </w:p>
    <w:bookmarkEnd w:id="1128"/>
    <w:bookmarkStart w:name="z1264" w:id="1129"/>
    <w:p>
      <w:pPr>
        <w:spacing w:after="0"/>
        <w:ind w:left="0"/>
        <w:jc w:val="both"/>
      </w:pPr>
      <w:r>
        <w:rPr>
          <w:rFonts w:ascii="Times New Roman"/>
          <w:b w:val="false"/>
          <w:i w:val="false"/>
          <w:color w:val="000000"/>
          <w:sz w:val="28"/>
        </w:rPr>
        <w:t>
      Цифрлық ресурстың меншік иесін немесе иегерін қоспағанда, цифрлық ресурстарды сақтаудың бірыңғай ұлттық резервтік платформасында сақталатын цифрлық ресурстардың көшірмесіне қол жеткізуге тыйым салынады.</w:t>
      </w:r>
    </w:p>
    <w:bookmarkEnd w:id="1129"/>
    <w:bookmarkStart w:name="z1265" w:id="1130"/>
    <w:p>
      <w:pPr>
        <w:spacing w:after="0"/>
        <w:ind w:left="0"/>
        <w:jc w:val="both"/>
      </w:pPr>
      <w:r>
        <w:rPr>
          <w:rFonts w:ascii="Times New Roman"/>
          <w:b w:val="false"/>
          <w:i w:val="false"/>
          <w:color w:val="000000"/>
          <w:sz w:val="28"/>
        </w:rPr>
        <w:t>
      2. Заңмен қорғалатын құпияны қамтитын деректерді өңдейтін аса маңызды цифрлық объектілердің меншік иесі және (немесе) иегері жылына бір реттен сиретпей киберқауіпсіздік аудитін жүргізеді. Екінші деңгейдегі банктердің киберқауіпсіздік аудиті Қазақстан Республикасының банк заңнамасының талаптарына сәйкес жүргізіледі.";</w:t>
      </w:r>
    </w:p>
    <w:bookmarkEnd w:id="1130"/>
    <w:bookmarkStart w:name="z1266" w:id="11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алып тасталсын;</w:t>
      </w:r>
    </w:p>
    <w:bookmarkEnd w:id="1131"/>
    <w:bookmarkStart w:name="z1267" w:id="1132"/>
    <w:p>
      <w:pPr>
        <w:spacing w:after="0"/>
        <w:ind w:left="0"/>
        <w:jc w:val="both"/>
      </w:pPr>
      <w:r>
        <w:rPr>
          <w:rFonts w:ascii="Times New Roman"/>
          <w:b w:val="false"/>
          <w:i w:val="false"/>
          <w:color w:val="000000"/>
          <w:sz w:val="28"/>
        </w:rPr>
        <w:t>
      22) 2-бөлімнің тақырыбы алып тасталсын;</w:t>
      </w:r>
    </w:p>
    <w:bookmarkEnd w:id="1132"/>
    <w:bookmarkStart w:name="z1268" w:id="113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End w:id="1133"/>
    <w:bookmarkStart w:name="z1269" w:id="1134"/>
    <w:p>
      <w:pPr>
        <w:spacing w:after="0"/>
        <w:ind w:left="0"/>
        <w:jc w:val="both"/>
      </w:pPr>
      <w:r>
        <w:rPr>
          <w:rFonts w:ascii="Times New Roman"/>
          <w:b w:val="false"/>
          <w:i w:val="false"/>
          <w:color w:val="000000"/>
          <w:sz w:val="28"/>
        </w:rPr>
        <w:t>
      "4-тарау. Киберқауіпсіздікті қамтамасыз ету субъектілері мен объектілері";</w:t>
      </w:r>
    </w:p>
    <w:bookmarkEnd w:id="1134"/>
    <w:bookmarkStart w:name="z1270" w:id="113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w:t>
      </w:r>
      <w:r>
        <w:rPr>
          <w:rFonts w:ascii="Times New Roman"/>
          <w:b w:val="false"/>
          <w:i w:val="false"/>
          <w:color w:val="000000"/>
          <w:sz w:val="28"/>
        </w:rPr>
        <w:t xml:space="preserve"> алып тасталсын;</w:t>
      </w:r>
    </w:p>
    <w:bookmarkEnd w:id="1135"/>
    <w:bookmarkStart w:name="z1271" w:id="1136"/>
    <w:p>
      <w:pPr>
        <w:spacing w:after="0"/>
        <w:ind w:left="0"/>
        <w:jc w:val="both"/>
      </w:pPr>
      <w:r>
        <w:rPr>
          <w:rFonts w:ascii="Times New Roman"/>
          <w:b w:val="false"/>
          <w:i w:val="false"/>
          <w:color w:val="000000"/>
          <w:sz w:val="28"/>
        </w:rPr>
        <w:t>
      25) мынадай мазмұндағы 28-1 және 28-2-баптармен толықтырылсын:</w:t>
      </w:r>
    </w:p>
    <w:bookmarkEnd w:id="1136"/>
    <w:bookmarkStart w:name="z1272" w:id="1137"/>
    <w:p>
      <w:pPr>
        <w:spacing w:after="0"/>
        <w:ind w:left="0"/>
        <w:jc w:val="both"/>
      </w:pPr>
      <w:r>
        <w:rPr>
          <w:rFonts w:ascii="Times New Roman"/>
          <w:b w:val="false"/>
          <w:i w:val="false"/>
          <w:color w:val="000000"/>
          <w:sz w:val="28"/>
        </w:rPr>
        <w:t>
      "28-1-бап. Киберқауіпсіздікті зерттеуші</w:t>
      </w:r>
    </w:p>
    <w:bookmarkEnd w:id="1137"/>
    <w:bookmarkStart w:name="z1273" w:id="1138"/>
    <w:p>
      <w:pPr>
        <w:spacing w:after="0"/>
        <w:ind w:left="0"/>
        <w:jc w:val="both"/>
      </w:pPr>
      <w:r>
        <w:rPr>
          <w:rFonts w:ascii="Times New Roman"/>
          <w:b w:val="false"/>
          <w:i w:val="false"/>
          <w:color w:val="000000"/>
          <w:sz w:val="28"/>
        </w:rPr>
        <w:t>
      1. Киберқауіпсіздікті зерттеуші:</w:t>
      </w:r>
    </w:p>
    <w:bookmarkEnd w:id="1138"/>
    <w:bookmarkStart w:name="z1274" w:id="1139"/>
    <w:p>
      <w:pPr>
        <w:spacing w:after="0"/>
        <w:ind w:left="0"/>
        <w:jc w:val="both"/>
      </w:pPr>
      <w:r>
        <w:rPr>
          <w:rFonts w:ascii="Times New Roman"/>
          <w:b w:val="false"/>
          <w:i w:val="false"/>
          <w:color w:val="000000"/>
          <w:sz w:val="28"/>
        </w:rPr>
        <w:t>
      1) цифрлық объектінің меншік иесі және (немесе) иегері белгілеген шекараларда осалдықты іздеуді жүзеге асырады;</w:t>
      </w:r>
    </w:p>
    <w:bookmarkEnd w:id="1139"/>
    <w:bookmarkStart w:name="z1275" w:id="1140"/>
    <w:p>
      <w:pPr>
        <w:spacing w:after="0"/>
        <w:ind w:left="0"/>
        <w:jc w:val="both"/>
      </w:pPr>
      <w:r>
        <w:rPr>
          <w:rFonts w:ascii="Times New Roman"/>
          <w:b w:val="false"/>
          <w:i w:val="false"/>
          <w:color w:val="000000"/>
          <w:sz w:val="28"/>
        </w:rPr>
        <w:t>
      2) анықталған осалдық сипатталған есепті ұсынады;</w:t>
      </w:r>
    </w:p>
    <w:bookmarkEnd w:id="1140"/>
    <w:bookmarkStart w:name="z1276" w:id="1141"/>
    <w:p>
      <w:pPr>
        <w:spacing w:after="0"/>
        <w:ind w:left="0"/>
        <w:jc w:val="both"/>
      </w:pPr>
      <w:r>
        <w:rPr>
          <w:rFonts w:ascii="Times New Roman"/>
          <w:b w:val="false"/>
          <w:i w:val="false"/>
          <w:color w:val="000000"/>
          <w:sz w:val="28"/>
        </w:rPr>
        <w:t>
      3) цифрлық объектілердің меншік иелерін және (немесе) иегерлерін анықталған осалдық туралы хабардар етеді;</w:t>
      </w:r>
    </w:p>
    <w:bookmarkEnd w:id="1141"/>
    <w:bookmarkStart w:name="z1277" w:id="1142"/>
    <w:p>
      <w:pPr>
        <w:spacing w:after="0"/>
        <w:ind w:left="0"/>
        <w:jc w:val="both"/>
      </w:pPr>
      <w:r>
        <w:rPr>
          <w:rFonts w:ascii="Times New Roman"/>
          <w:b w:val="false"/>
          <w:i w:val="false"/>
          <w:color w:val="000000"/>
          <w:sz w:val="28"/>
        </w:rPr>
        <w:t>
      4) анықталған осалдық туралы мәліметтерді ол толық жойылғанға дейін және цифрлық объектінің меншік иесі және (немесе) иегері тарапынан ресми рұқсат берілгенге дейін ашпайды;</w:t>
      </w:r>
    </w:p>
    <w:bookmarkEnd w:id="1142"/>
    <w:bookmarkStart w:name="z1278" w:id="1143"/>
    <w:p>
      <w:pPr>
        <w:spacing w:after="0"/>
        <w:ind w:left="0"/>
        <w:jc w:val="both"/>
      </w:pPr>
      <w:r>
        <w:rPr>
          <w:rFonts w:ascii="Times New Roman"/>
          <w:b w:val="false"/>
          <w:i w:val="false"/>
          <w:color w:val="000000"/>
          <w:sz w:val="28"/>
        </w:rPr>
        <w:t xml:space="preserve">
      5) анықталған осалдықты жеке немесе заңсыз мақсаттарда пайдаланбайды; </w:t>
      </w:r>
    </w:p>
    <w:bookmarkEnd w:id="1143"/>
    <w:bookmarkStart w:name="z1279" w:id="1144"/>
    <w:p>
      <w:pPr>
        <w:spacing w:after="0"/>
        <w:ind w:left="0"/>
        <w:jc w:val="both"/>
      </w:pPr>
      <w:r>
        <w:rPr>
          <w:rFonts w:ascii="Times New Roman"/>
          <w:b w:val="false"/>
          <w:i w:val="false"/>
          <w:color w:val="000000"/>
          <w:sz w:val="28"/>
        </w:rPr>
        <w:t>
      6) осалдықты іздеу кезінде цифрлық объектінің штаттық жұмыс істеуін бұзбайды.</w:t>
      </w:r>
    </w:p>
    <w:bookmarkEnd w:id="1144"/>
    <w:bookmarkStart w:name="z1280" w:id="1145"/>
    <w:p>
      <w:pPr>
        <w:spacing w:after="0"/>
        <w:ind w:left="0"/>
        <w:jc w:val="both"/>
      </w:pPr>
      <w:r>
        <w:rPr>
          <w:rFonts w:ascii="Times New Roman"/>
          <w:b w:val="false"/>
          <w:i w:val="false"/>
          <w:color w:val="000000"/>
          <w:sz w:val="28"/>
        </w:rPr>
        <w:t>
      2. Киберқауіпсіздікті зерттеуші өз қызметінің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145"/>
    <w:bookmarkStart w:name="z1281" w:id="1146"/>
    <w:p>
      <w:pPr>
        <w:spacing w:after="0"/>
        <w:ind w:left="0"/>
        <w:jc w:val="both"/>
      </w:pPr>
      <w:r>
        <w:rPr>
          <w:rFonts w:ascii="Times New Roman"/>
          <w:b w:val="false"/>
          <w:i w:val="false"/>
          <w:color w:val="000000"/>
          <w:sz w:val="28"/>
        </w:rPr>
        <w:t>
      28-2-бап. Киберқауіпсіздікті қамтамасыз  ету саласындағы лицензиялау</w:t>
      </w:r>
    </w:p>
    <w:bookmarkEnd w:id="1146"/>
    <w:bookmarkStart w:name="z1282" w:id="1147"/>
    <w:p>
      <w:pPr>
        <w:spacing w:after="0"/>
        <w:ind w:left="0"/>
        <w:jc w:val="both"/>
      </w:pPr>
      <w:r>
        <w:rPr>
          <w:rFonts w:ascii="Times New Roman"/>
          <w:b w:val="false"/>
          <w:i w:val="false"/>
          <w:color w:val="000000"/>
          <w:sz w:val="28"/>
        </w:rPr>
        <w:t>
      1. Киберқауіпсіздікті қамтамасыз ету саласындағы қызмет Қазақстан Республикасының рұқсаттар және хабарламалар туралы заңнамасында белгіленген тәртіппен лицензиялауға жатады.</w:t>
      </w:r>
    </w:p>
    <w:bookmarkEnd w:id="1147"/>
    <w:bookmarkStart w:name="z1283" w:id="1148"/>
    <w:p>
      <w:pPr>
        <w:spacing w:after="0"/>
        <w:ind w:left="0"/>
        <w:jc w:val="both"/>
      </w:pPr>
      <w:r>
        <w:rPr>
          <w:rFonts w:ascii="Times New Roman"/>
          <w:b w:val="false"/>
          <w:i w:val="false"/>
          <w:color w:val="000000"/>
          <w:sz w:val="28"/>
        </w:rPr>
        <w:t>
      2. Киберқауіпсіздікті қамтамасыз ету саласындағы лицензиаттар лицензиарға есептерді, хабарламаларды, тізбені ұсынады, олардың нысандары мен кезеңділігін біліктілік талаптары шеңберінде лицензиар айқындайды.";</w:t>
      </w:r>
    </w:p>
    <w:bookmarkEnd w:id="1148"/>
    <w:bookmarkStart w:name="z1284" w:id="114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30-1-баптар</w:t>
      </w:r>
      <w:r>
        <w:rPr>
          <w:rFonts w:ascii="Times New Roman"/>
          <w:b w:val="false"/>
          <w:i w:val="false"/>
          <w:color w:val="000000"/>
          <w:sz w:val="28"/>
        </w:rPr>
        <w:t xml:space="preserve"> мынадай редакцияда жазылсын:</w:t>
      </w:r>
    </w:p>
    <w:bookmarkEnd w:id="1149"/>
    <w:bookmarkStart w:name="z1285" w:id="1150"/>
    <w:p>
      <w:pPr>
        <w:spacing w:after="0"/>
        <w:ind w:left="0"/>
        <w:jc w:val="both"/>
      </w:pPr>
      <w:r>
        <w:rPr>
          <w:rFonts w:ascii="Times New Roman"/>
          <w:b w:val="false"/>
          <w:i w:val="false"/>
          <w:color w:val="000000"/>
          <w:sz w:val="28"/>
        </w:rPr>
        <w:t>
      "29-бап. Мемлекеттік органдардың   бірыңғай көліктік ортасы</w:t>
      </w:r>
    </w:p>
    <w:bookmarkEnd w:id="1150"/>
    <w:bookmarkStart w:name="z1286" w:id="1151"/>
    <w:p>
      <w:pPr>
        <w:spacing w:after="0"/>
        <w:ind w:left="0"/>
        <w:jc w:val="both"/>
      </w:pPr>
      <w:r>
        <w:rPr>
          <w:rFonts w:ascii="Times New Roman"/>
          <w:b w:val="false"/>
          <w:i w:val="false"/>
          <w:color w:val="000000"/>
          <w:sz w:val="28"/>
        </w:rPr>
        <w:t>
      1. Мемлекеттік органдардың бірыңғай көліктік ортасы – "цифрлық үкіметтің" инфрақұрылымына кіретін және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цифрлық орта субъектілерінің оқшау (Интернетке қолжетімділігі бар оқшау желілерді қоспағанда), ведомстволық және корпоративтік телекоммуникация желілерінің өзара іс-қимыл жасауын киберқауіпсіздіктің қажетті деңгейін сақтай отырып қамтамасыз етуге арналған телекоммуникациялар желісі.</w:t>
      </w:r>
    </w:p>
    <w:bookmarkEnd w:id="1151"/>
    <w:bookmarkStart w:name="z1287" w:id="1152"/>
    <w:p>
      <w:pPr>
        <w:spacing w:after="0"/>
        <w:ind w:left="0"/>
        <w:jc w:val="both"/>
      </w:pPr>
      <w:r>
        <w:rPr>
          <w:rFonts w:ascii="Times New Roman"/>
          <w:b w:val="false"/>
          <w:i w:val="false"/>
          <w:color w:val="000000"/>
          <w:sz w:val="28"/>
        </w:rPr>
        <w:t>
      2. Мемлекеттік органдар, олардың ведомстволық бағынысты ұйымдары және жергілікті өзін-өзі басқару органдары, сондай-ақ уәкілетті орган айқындаған цифрлық ортаның өзге де субъектілері оқшау (Интернетке қолжетімділігі бар оқшау желілерді қоспағанда), ведомстволық және корпоративтік желілердің өзара іс-қимыл жасауы үшін тек қана мемлекеттік органдардың бірыңғай көліктік ортасын пайдалануға міндетті.</w:t>
      </w:r>
    </w:p>
    <w:bookmarkEnd w:id="1152"/>
    <w:bookmarkStart w:name="z1288" w:id="1153"/>
    <w:p>
      <w:pPr>
        <w:spacing w:after="0"/>
        <w:ind w:left="0"/>
        <w:jc w:val="both"/>
      </w:pPr>
      <w:r>
        <w:rPr>
          <w:rFonts w:ascii="Times New Roman"/>
          <w:b w:val="false"/>
          <w:i w:val="false"/>
          <w:color w:val="000000"/>
          <w:sz w:val="28"/>
        </w:rPr>
        <w:t>
      3. Киберқауіпсіздікті қамтамасыз ету мақсатында мемлекеттік органдардың бірыңғай көліктік ортасына, жалпыға ортақ пайдаланылатын телекоммуникация желілеріне және басқа да телекоммуникация желілеріне қосылған оқшау, ведомстволық және корпоративтік желілерді қосу цифрландыру және киберқауіпсіздікті қамтамасыз ету салаларындағы бірыңғай талаптарға сәйкес жүзеге асырылады.</w:t>
      </w:r>
    </w:p>
    <w:bookmarkEnd w:id="1153"/>
    <w:bookmarkStart w:name="z1289" w:id="1154"/>
    <w:p>
      <w:pPr>
        <w:spacing w:after="0"/>
        <w:ind w:left="0"/>
        <w:jc w:val="both"/>
      </w:pPr>
      <w:r>
        <w:rPr>
          <w:rFonts w:ascii="Times New Roman"/>
          <w:b w:val="false"/>
          <w:i w:val="false"/>
          <w:color w:val="000000"/>
          <w:sz w:val="28"/>
        </w:rPr>
        <w:t>
      30-бап. Интернетке қол жеткізудің бірыңғай шлюзі және  "цифрлық үкіметтің" электрондық поштасының  бірыңғай шлюзі</w:t>
      </w:r>
    </w:p>
    <w:bookmarkEnd w:id="1154"/>
    <w:bookmarkStart w:name="z1290" w:id="1155"/>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мемлекеттік заңды тұлғалардың, квазимемлекеттік сектор субъектілерінің, сондай-ақ аса маңызды цифрлық объектілердің меншік иелерінің немесе иегерлерінің цифрлық объектілерін Интернетке қосуды байланыс операторлары Интернетке қол жеткізудің бірыңғай шлюзі арқылы жүзеге асырады.</w:t>
      </w:r>
    </w:p>
    <w:bookmarkEnd w:id="1155"/>
    <w:bookmarkStart w:name="z1291" w:id="1156"/>
    <w:p>
      <w:pPr>
        <w:spacing w:after="0"/>
        <w:ind w:left="0"/>
        <w:jc w:val="both"/>
      </w:pPr>
      <w:r>
        <w:rPr>
          <w:rFonts w:ascii="Times New Roman"/>
          <w:b w:val="false"/>
          <w:i w:val="false"/>
          <w:color w:val="000000"/>
          <w:sz w:val="28"/>
        </w:rPr>
        <w:t>
      2. Мемлекеттік органдар мен жергілікті өзін-өзі басқару органдарының цифрлық объектілерін Интернетке қосу цифрландыру және киберқауіпсіздікті қамтамасыз ету салаларындағы бірыңғай талаптарға сәйкес жүзеге асырылады.</w:t>
      </w:r>
    </w:p>
    <w:bookmarkEnd w:id="1156"/>
    <w:bookmarkStart w:name="z1292" w:id="1157"/>
    <w:p>
      <w:pPr>
        <w:spacing w:after="0"/>
        <w:ind w:left="0"/>
        <w:jc w:val="both"/>
      </w:pPr>
      <w:r>
        <w:rPr>
          <w:rFonts w:ascii="Times New Roman"/>
          <w:b w:val="false"/>
          <w:i w:val="false"/>
          <w:color w:val="000000"/>
          <w:sz w:val="28"/>
        </w:rPr>
        <w:t>
      3. Қазақстан Республикасының арнаулы мемлекеттік, құқық қорғау органдары және Қазақстан Республикасы Қорғаныс министрлігінің әскери барлау органдары жедел мақсаттарда, Қазақстан Республикасының Ұлттық Банкі Интернетке қол жеткізудің бірыңғай шлюзін пайдаланбай Интернетке қосуды ұйымдастыруы мүмкін.</w:t>
      </w:r>
    </w:p>
    <w:bookmarkEnd w:id="1157"/>
    <w:bookmarkStart w:name="z1293" w:id="1158"/>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киберқауіпсіздіктің салалық орталығының функцияларын іске асыруды ескере отырып, Интернетке қол жеткізудің бірыңғай шлюзін пайдаланбай Интернетке қосылуды ұйымдастыруы мүмкін.</w:t>
      </w:r>
    </w:p>
    <w:bookmarkEnd w:id="1158"/>
    <w:bookmarkStart w:name="z1294" w:id="1159"/>
    <w:p>
      <w:pPr>
        <w:spacing w:after="0"/>
        <w:ind w:left="0"/>
        <w:jc w:val="both"/>
      </w:pPr>
      <w:r>
        <w:rPr>
          <w:rFonts w:ascii="Times New Roman"/>
          <w:b w:val="false"/>
          <w:i w:val="false"/>
          <w:color w:val="000000"/>
          <w:sz w:val="28"/>
        </w:rPr>
        <w:t>
      4. Мемлекеттік органдар мен аса маңызды цифрлық объектілердің меншік иелері және (немесе) иегерлері электрондық поштасының өзге тұлғалардың сыртқы электрондық поштасымен электрондық өзара іс-қимыл жасауы электрондық хабарларды қайта бағыттау арқылы жүзеге асырылады.</w:t>
      </w:r>
    </w:p>
    <w:bookmarkEnd w:id="1159"/>
    <w:bookmarkStart w:name="z1295" w:id="1160"/>
    <w:p>
      <w:pPr>
        <w:spacing w:after="0"/>
        <w:ind w:left="0"/>
        <w:jc w:val="both"/>
      </w:pPr>
      <w:r>
        <w:rPr>
          <w:rFonts w:ascii="Times New Roman"/>
          <w:b w:val="false"/>
          <w:i w:val="false"/>
          <w:color w:val="000000"/>
          <w:sz w:val="28"/>
        </w:rPr>
        <w:t xml:space="preserve">
      30-1-бап. Ұлттық бейнемониторинг жүйесі </w:t>
      </w:r>
    </w:p>
    <w:bookmarkEnd w:id="1160"/>
    <w:bookmarkStart w:name="z1296" w:id="1161"/>
    <w:p>
      <w:pPr>
        <w:spacing w:after="0"/>
        <w:ind w:left="0"/>
        <w:jc w:val="both"/>
      </w:pPr>
      <w:r>
        <w:rPr>
          <w:rFonts w:ascii="Times New Roman"/>
          <w:b w:val="false"/>
          <w:i w:val="false"/>
          <w:color w:val="000000"/>
          <w:sz w:val="28"/>
        </w:rPr>
        <w:t>
      1. Ұлттық бейнемониторинг жүйесі – ұлттық қауіпсіздік пен қоғамдық құқық тәртібін қамтамасыз ету міндеттерін шешу үшін бейнекескіндерді жинауды, өңдеуді және сақтауды жүзеге асыратын бағдарламалық және техникалық құралдардың жиынтығын білдіретін цифрлық жүйе.</w:t>
      </w:r>
    </w:p>
    <w:bookmarkEnd w:id="1161"/>
    <w:bookmarkStart w:name="z1297" w:id="1162"/>
    <w:p>
      <w:pPr>
        <w:spacing w:after="0"/>
        <w:ind w:left="0"/>
        <w:jc w:val="both"/>
      </w:pPr>
      <w:r>
        <w:rPr>
          <w:rFonts w:ascii="Times New Roman"/>
          <w:b w:val="false"/>
          <w:i w:val="false"/>
          <w:color w:val="000000"/>
          <w:sz w:val="28"/>
        </w:rPr>
        <w:t>
      2. Осы баптың 1-тармағында көзделмеген міндеттерді шешу үшін Ұлттық бейнемониторинг жүйесі арқылы алынған мәліметтерді пайдалануға жол берілмейді.</w:t>
      </w:r>
    </w:p>
    <w:bookmarkEnd w:id="1162"/>
    <w:bookmarkStart w:name="z1298" w:id="1163"/>
    <w:p>
      <w:pPr>
        <w:spacing w:after="0"/>
        <w:ind w:left="0"/>
        <w:jc w:val="both"/>
      </w:pPr>
      <w:r>
        <w:rPr>
          <w:rFonts w:ascii="Times New Roman"/>
          <w:b w:val="false"/>
          <w:i w:val="false"/>
          <w:color w:val="000000"/>
          <w:sz w:val="28"/>
        </w:rPr>
        <w:t>
      3. Мыналар Ұлттық бейнемониторинг жүйесіне міндетті түрде қосылуға жататын объектілердің санаттары болып табылады:</w:t>
      </w:r>
    </w:p>
    <w:bookmarkEnd w:id="1163"/>
    <w:bookmarkStart w:name="z1299" w:id="1164"/>
    <w:p>
      <w:pPr>
        <w:spacing w:after="0"/>
        <w:ind w:left="0"/>
        <w:jc w:val="both"/>
      </w:pPr>
      <w:r>
        <w:rPr>
          <w:rFonts w:ascii="Times New Roman"/>
          <w:b w:val="false"/>
          <w:i w:val="false"/>
          <w:color w:val="000000"/>
          <w:sz w:val="28"/>
        </w:rPr>
        <w:t>
      1) орталық мемлекеттік және жергілікті атқарушы органдардың бейнебақылау жүйелері;</w:t>
      </w:r>
    </w:p>
    <w:bookmarkEnd w:id="1164"/>
    <w:bookmarkStart w:name="z1300" w:id="1165"/>
    <w:p>
      <w:pPr>
        <w:spacing w:after="0"/>
        <w:ind w:left="0"/>
        <w:jc w:val="both"/>
      </w:pPr>
      <w:r>
        <w:rPr>
          <w:rFonts w:ascii="Times New Roman"/>
          <w:b w:val="false"/>
          <w:i w:val="false"/>
          <w:color w:val="000000"/>
          <w:sz w:val="28"/>
        </w:rPr>
        <w:t>
      2) террористік тұрғыдан осал объектілерді бейнебақылау жүйелері;</w:t>
      </w:r>
    </w:p>
    <w:bookmarkEnd w:id="1165"/>
    <w:bookmarkStart w:name="z1301" w:id="1166"/>
    <w:p>
      <w:pPr>
        <w:spacing w:after="0"/>
        <w:ind w:left="0"/>
        <w:jc w:val="both"/>
      </w:pPr>
      <w:r>
        <w:rPr>
          <w:rFonts w:ascii="Times New Roman"/>
          <w:b w:val="false"/>
          <w:i w:val="false"/>
          <w:color w:val="000000"/>
          <w:sz w:val="28"/>
        </w:rPr>
        <w:t>
      3) қоғамдық және жол қауіпсіздігін бейнебақылау жүйелері.</w:t>
      </w:r>
    </w:p>
    <w:bookmarkEnd w:id="1166"/>
    <w:bookmarkStart w:name="z1302" w:id="1167"/>
    <w:p>
      <w:pPr>
        <w:spacing w:after="0"/>
        <w:ind w:left="0"/>
        <w:jc w:val="both"/>
      </w:pPr>
      <w:r>
        <w:rPr>
          <w:rFonts w:ascii="Times New Roman"/>
          <w:b w:val="false"/>
          <w:i w:val="false"/>
          <w:color w:val="000000"/>
          <w:sz w:val="28"/>
        </w:rPr>
        <w:t>
      Ұлттық бейнемониторинг жүйесіне міндетті түрде қосылуға жататын объектілердің тізбесін Қазақстан Республикасының Мемлекеттік күзет қызметімен келісу бойынша Қазақстан Республикасының Ұлттық қауіпсіздік комитеті айқындайды.</w:t>
      </w:r>
    </w:p>
    <w:bookmarkEnd w:id="1167"/>
    <w:bookmarkStart w:name="z1303" w:id="1168"/>
    <w:p>
      <w:pPr>
        <w:spacing w:after="0"/>
        <w:ind w:left="0"/>
        <w:jc w:val="both"/>
      </w:pPr>
      <w:r>
        <w:rPr>
          <w:rFonts w:ascii="Times New Roman"/>
          <w:b w:val="false"/>
          <w:i w:val="false"/>
          <w:color w:val="000000"/>
          <w:sz w:val="28"/>
        </w:rPr>
        <w:t>
      4. Қазақстан Республикасының арнаулы мемлекеттік органдары мен ішкі істер органдары Ұлттық бейнемониторинг жүйесін пайдаланушылар болып табылады.</w:t>
      </w:r>
    </w:p>
    <w:bookmarkEnd w:id="1168"/>
    <w:bookmarkStart w:name="z1304" w:id="1169"/>
    <w:p>
      <w:pPr>
        <w:spacing w:after="0"/>
        <w:ind w:left="0"/>
        <w:jc w:val="both"/>
      </w:pPr>
      <w:r>
        <w:rPr>
          <w:rFonts w:ascii="Times New Roman"/>
          <w:b w:val="false"/>
          <w:i w:val="false"/>
          <w:color w:val="000000"/>
          <w:sz w:val="28"/>
        </w:rPr>
        <w:t>
      Ұлттық бейнемониторинг жүйесін пайдалануға құқығы бар қызметтердің, бөлімшелердің және қызметкерлер санаттарының тізбесін Қазақстан Республикасының арнаулы мемлекеттік органдары мен ішкі істер органдарының басшылары айқындайды.</w:t>
      </w:r>
    </w:p>
    <w:bookmarkEnd w:id="1169"/>
    <w:bookmarkStart w:name="z1305" w:id="1170"/>
    <w:p>
      <w:pPr>
        <w:spacing w:after="0"/>
        <w:ind w:left="0"/>
        <w:jc w:val="both"/>
      </w:pPr>
      <w:r>
        <w:rPr>
          <w:rFonts w:ascii="Times New Roman"/>
          <w:b w:val="false"/>
          <w:i w:val="false"/>
          <w:color w:val="000000"/>
          <w:sz w:val="28"/>
        </w:rPr>
        <w:t>
      Ұлттық бейнемониторинг жүйесінің жұмыс істеуі нәтижесінде алынған мәліметтер Қазақстан Республикасының заңдарында белгіленген жағдайларда өзге де мемлекеттік органдарға берілуі мүмкін.</w:t>
      </w:r>
    </w:p>
    <w:bookmarkEnd w:id="1170"/>
    <w:bookmarkStart w:name="z1306" w:id="1171"/>
    <w:p>
      <w:pPr>
        <w:spacing w:after="0"/>
        <w:ind w:left="0"/>
        <w:jc w:val="both"/>
      </w:pPr>
      <w:r>
        <w:rPr>
          <w:rFonts w:ascii="Times New Roman"/>
          <w:b w:val="false"/>
          <w:i w:val="false"/>
          <w:color w:val="000000"/>
          <w:sz w:val="28"/>
        </w:rPr>
        <w:t>
      5. Ұлттық бейнемониторинг жүйесінің жұмыс істеу қағидаларын Қазақстан Республикасының Ұлттық қауіпсіздік комитеті бекітеді.";</w:t>
      </w:r>
    </w:p>
    <w:bookmarkEnd w:id="1171"/>
    <w:bookmarkStart w:name="z1307" w:id="1172"/>
    <w:p>
      <w:pPr>
        <w:spacing w:after="0"/>
        <w:ind w:left="0"/>
        <w:jc w:val="both"/>
      </w:pPr>
      <w:r>
        <w:rPr>
          <w:rFonts w:ascii="Times New Roman"/>
          <w:b w:val="false"/>
          <w:i w:val="false"/>
          <w:color w:val="000000"/>
          <w:sz w:val="28"/>
        </w:rPr>
        <w:t>
      27) мынадай мазмұндағы 30-2-баппен толықтырылсын:</w:t>
      </w:r>
    </w:p>
    <w:bookmarkEnd w:id="1172"/>
    <w:bookmarkStart w:name="z1308" w:id="1173"/>
    <w:p>
      <w:pPr>
        <w:spacing w:after="0"/>
        <w:ind w:left="0"/>
        <w:jc w:val="both"/>
      </w:pPr>
      <w:r>
        <w:rPr>
          <w:rFonts w:ascii="Times New Roman"/>
          <w:b w:val="false"/>
          <w:i w:val="false"/>
          <w:color w:val="000000"/>
          <w:sz w:val="28"/>
        </w:rPr>
        <w:t xml:space="preserve">
      "30-2-бап. Цифрлық оқиғаларды журналға енгізу </w:t>
      </w:r>
    </w:p>
    <w:bookmarkEnd w:id="1173"/>
    <w:bookmarkStart w:name="z1309" w:id="1174"/>
    <w:p>
      <w:pPr>
        <w:spacing w:after="0"/>
        <w:ind w:left="0"/>
        <w:jc w:val="both"/>
      </w:pPr>
      <w:r>
        <w:rPr>
          <w:rFonts w:ascii="Times New Roman"/>
          <w:b w:val="false"/>
          <w:i w:val="false"/>
          <w:color w:val="000000"/>
          <w:sz w:val="28"/>
        </w:rPr>
        <w:t>
      1. Цифрлық оқиғаларды журналға енгізу цифрлық оқиғалар журналдарын жинау, есепке алу мен сақтау және олардың өзгермеуі арқылы қамтамасыз етіледі.</w:t>
      </w:r>
    </w:p>
    <w:bookmarkEnd w:id="1174"/>
    <w:bookmarkStart w:name="z1310" w:id="1175"/>
    <w:p>
      <w:pPr>
        <w:spacing w:after="0"/>
        <w:ind w:left="0"/>
        <w:jc w:val="both"/>
      </w:pPr>
      <w:r>
        <w:rPr>
          <w:rFonts w:ascii="Times New Roman"/>
          <w:b w:val="false"/>
          <w:i w:val="false"/>
          <w:color w:val="000000"/>
          <w:sz w:val="28"/>
        </w:rPr>
        <w:t>
      2. Цифрлық оқиғаларды журналға енгізу мемлекеттік органдардың цифрлық объектілерінде және мемлекеттік органдар өз қызметін цифрландыру үшін пайдаланатын өзге де тұлғалардың цифрлық объектілерінде артықшылықты құқықтары бар пайдаланушылардың іс-әрекеттері нәтижесінде туындайтын цифрлық оқиғалар журналдарын мониторингтеуді, талдауды және сақтауды қамтамасыз ету үшін пайдаланылады.</w:t>
      </w:r>
    </w:p>
    <w:bookmarkEnd w:id="1175"/>
    <w:bookmarkStart w:name="z1311" w:id="1176"/>
    <w:p>
      <w:pPr>
        <w:spacing w:after="0"/>
        <w:ind w:left="0"/>
        <w:jc w:val="both"/>
      </w:pPr>
      <w:r>
        <w:rPr>
          <w:rFonts w:ascii="Times New Roman"/>
          <w:b w:val="false"/>
          <w:i w:val="false"/>
          <w:color w:val="000000"/>
          <w:sz w:val="28"/>
        </w:rPr>
        <w:t>
      3. Цифрлық оқиғаларды журналға енгізуді жүзеге асыру тәртібін уәкілетті орган айқындайды.";</w:t>
      </w:r>
    </w:p>
    <w:bookmarkEnd w:id="1176"/>
    <w:bookmarkStart w:name="z1312" w:id="117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31-бап</w:t>
      </w:r>
      <w:r>
        <w:rPr>
          <w:rFonts w:ascii="Times New Roman"/>
          <w:b w:val="false"/>
          <w:i w:val="false"/>
          <w:color w:val="000000"/>
          <w:sz w:val="28"/>
        </w:rPr>
        <w:t xml:space="preserve"> алып тасталсын;</w:t>
      </w:r>
    </w:p>
    <w:bookmarkEnd w:id="1177"/>
    <w:bookmarkStart w:name="z1313" w:id="117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5-тараудың</w:t>
      </w:r>
      <w:r>
        <w:rPr>
          <w:rFonts w:ascii="Times New Roman"/>
          <w:b w:val="false"/>
          <w:i w:val="false"/>
          <w:color w:val="000000"/>
          <w:sz w:val="28"/>
        </w:rPr>
        <w:t xml:space="preserve"> тақырыбы алып тасталсын;</w:t>
      </w:r>
    </w:p>
    <w:bookmarkEnd w:id="1178"/>
    <w:bookmarkStart w:name="z1314" w:id="117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w:t>
      </w:r>
      <w:r>
        <w:rPr>
          <w:rFonts w:ascii="Times New Roman"/>
          <w:b w:val="false"/>
          <w:i w:val="false"/>
          <w:color w:val="000000"/>
          <w:sz w:val="28"/>
        </w:rPr>
        <w:t xml:space="preserve"> алып тасталсын;</w:t>
      </w:r>
    </w:p>
    <w:bookmarkEnd w:id="1179"/>
    <w:bookmarkStart w:name="z1315" w:id="118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6-тараудың</w:t>
      </w:r>
      <w:r>
        <w:rPr>
          <w:rFonts w:ascii="Times New Roman"/>
          <w:b w:val="false"/>
          <w:i w:val="false"/>
          <w:color w:val="000000"/>
          <w:sz w:val="28"/>
        </w:rPr>
        <w:t xml:space="preserve"> тақырыбы алып тасталсын;</w:t>
      </w:r>
    </w:p>
    <w:bookmarkEnd w:id="1180"/>
    <w:bookmarkStart w:name="z1316" w:id="118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37-бап</w:t>
      </w:r>
      <w:r>
        <w:rPr>
          <w:rFonts w:ascii="Times New Roman"/>
          <w:b w:val="false"/>
          <w:i w:val="false"/>
          <w:color w:val="000000"/>
          <w:sz w:val="28"/>
        </w:rPr>
        <w:t xml:space="preserve"> алып тасталсын;</w:t>
      </w:r>
    </w:p>
    <w:bookmarkEnd w:id="1181"/>
    <w:bookmarkStart w:name="z1317" w:id="118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p>
    <w:bookmarkEnd w:id="1182"/>
    <w:bookmarkStart w:name="z1318" w:id="1183"/>
    <w:p>
      <w:pPr>
        <w:spacing w:after="0"/>
        <w:ind w:left="0"/>
        <w:jc w:val="both"/>
      </w:pPr>
      <w:r>
        <w:rPr>
          <w:rFonts w:ascii="Times New Roman"/>
          <w:b w:val="false"/>
          <w:i w:val="false"/>
          <w:color w:val="000000"/>
          <w:sz w:val="28"/>
        </w:rPr>
        <w:t>
      "38-бап. "Цифрлық үкіметтің" цифрлық объектісіне  қойылатын киберқауіпсіздік талаптары</w:t>
      </w:r>
    </w:p>
    <w:bookmarkEnd w:id="1183"/>
    <w:bookmarkStart w:name="z1319" w:id="1184"/>
    <w:p>
      <w:pPr>
        <w:spacing w:after="0"/>
        <w:ind w:left="0"/>
        <w:jc w:val="both"/>
      </w:pPr>
      <w:r>
        <w:rPr>
          <w:rFonts w:ascii="Times New Roman"/>
          <w:b w:val="false"/>
          <w:i w:val="false"/>
          <w:color w:val="000000"/>
          <w:sz w:val="28"/>
        </w:rPr>
        <w:t>
      1. "Цифрлық үкіметтің" цифрлық объектісі Қазақстан Республикасының заңнамасына, Қазақстан Республикасының аумағында қолданылатын стандарттарға, "цифрлық үкіметтің" цифрлық объектісінің өмірлік цикліне сәйкес және мыналарды:</w:t>
      </w:r>
    </w:p>
    <w:bookmarkEnd w:id="1184"/>
    <w:bookmarkStart w:name="z1320" w:id="1185"/>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талаптарды;</w:t>
      </w:r>
    </w:p>
    <w:bookmarkEnd w:id="1185"/>
    <w:bookmarkStart w:name="z1321" w:id="1186"/>
    <w:p>
      <w:pPr>
        <w:spacing w:after="0"/>
        <w:ind w:left="0"/>
        <w:jc w:val="both"/>
      </w:pPr>
      <w:r>
        <w:rPr>
          <w:rFonts w:ascii="Times New Roman"/>
          <w:b w:val="false"/>
          <w:i w:val="false"/>
          <w:color w:val="000000"/>
          <w:sz w:val="28"/>
        </w:rPr>
        <w:t>
      2) "цифрлық үкімет" архитектурасын, сондай-ақ деректерді басқару жөніндегі талаптарды;</w:t>
      </w:r>
    </w:p>
    <w:bookmarkEnd w:id="1186"/>
    <w:bookmarkStart w:name="z1322" w:id="1187"/>
    <w:p>
      <w:pPr>
        <w:spacing w:after="0"/>
        <w:ind w:left="0"/>
        <w:jc w:val="both"/>
      </w:pPr>
      <w:r>
        <w:rPr>
          <w:rFonts w:ascii="Times New Roman"/>
          <w:b w:val="false"/>
          <w:i w:val="false"/>
          <w:color w:val="000000"/>
          <w:sz w:val="28"/>
        </w:rPr>
        <w:t>
      3) "цифрлық үкіметтің" басқа да цифрлық объектілерімен интеграциялануын (қажет болған жағдайда);</w:t>
      </w:r>
    </w:p>
    <w:bookmarkEnd w:id="1187"/>
    <w:bookmarkStart w:name="z1323" w:id="1188"/>
    <w:p>
      <w:pPr>
        <w:spacing w:after="0"/>
        <w:ind w:left="0"/>
        <w:jc w:val="both"/>
      </w:pPr>
      <w:r>
        <w:rPr>
          <w:rFonts w:ascii="Times New Roman"/>
          <w:b w:val="false"/>
          <w:i w:val="false"/>
          <w:color w:val="000000"/>
          <w:sz w:val="28"/>
        </w:rPr>
        <w:t>
      4) "цифрлық үкіметтің" цифрлық объектісінің Киберқауіпсіздіктің ұлттық үйлестіру орталығының киберқауіпсіздік оқиғаларын мониторингтеу жүйесімен ақпараттық өзара іс-қимыл жасауын;</w:t>
      </w:r>
    </w:p>
    <w:bookmarkEnd w:id="1188"/>
    <w:bookmarkStart w:name="z1324" w:id="1189"/>
    <w:p>
      <w:pPr>
        <w:spacing w:after="0"/>
        <w:ind w:left="0"/>
        <w:jc w:val="both"/>
      </w:pPr>
      <w:r>
        <w:rPr>
          <w:rFonts w:ascii="Times New Roman"/>
          <w:b w:val="false"/>
          <w:i w:val="false"/>
          <w:color w:val="000000"/>
          <w:sz w:val="28"/>
        </w:rPr>
        <w:t>
      5) киберқауіпсіздікті қамтамасыз етудің меншікті орталығын құруды және оның жұмыс істеуін қамтамасыз етуді немесе цифрландыру және киберқауіпсіздікті қамтамасыз ету салаларындағы бірыңғай талаптарда белгіленген көлемде (жиынтықта) киберқауіпсіздікті қамтамасыз ету орталығы көрсететін қызметтерді Қазақстан Республикасының Азаматтық кодексіне сәйкес үшінші тұлғалардан сатып алуды;</w:t>
      </w:r>
    </w:p>
    <w:bookmarkEnd w:id="1189"/>
    <w:bookmarkStart w:name="z1325" w:id="1190"/>
    <w:p>
      <w:pPr>
        <w:spacing w:after="0"/>
        <w:ind w:left="0"/>
        <w:jc w:val="both"/>
      </w:pPr>
      <w:r>
        <w:rPr>
          <w:rFonts w:ascii="Times New Roman"/>
          <w:b w:val="false"/>
          <w:i w:val="false"/>
          <w:color w:val="000000"/>
          <w:sz w:val="28"/>
        </w:rPr>
        <w:t>
      6) еркін бағдарламалық қамтылымның басымдығын;</w:t>
      </w:r>
    </w:p>
    <w:bookmarkEnd w:id="1190"/>
    <w:bookmarkStart w:name="z1326" w:id="1191"/>
    <w:p>
      <w:pPr>
        <w:spacing w:after="0"/>
        <w:ind w:left="0"/>
        <w:jc w:val="both"/>
      </w:pPr>
      <w:r>
        <w:rPr>
          <w:rFonts w:ascii="Times New Roman"/>
          <w:b w:val="false"/>
          <w:i w:val="false"/>
          <w:color w:val="000000"/>
          <w:sz w:val="28"/>
        </w:rPr>
        <w:t>
      7) сыныптауышқа сәйкес сынып беруді;</w:t>
      </w:r>
    </w:p>
    <w:bookmarkEnd w:id="1191"/>
    <w:bookmarkStart w:name="z1327" w:id="1192"/>
    <w:p>
      <w:pPr>
        <w:spacing w:after="0"/>
        <w:ind w:left="0"/>
        <w:jc w:val="both"/>
      </w:pPr>
      <w:r>
        <w:rPr>
          <w:rFonts w:ascii="Times New Roman"/>
          <w:b w:val="false"/>
          <w:i w:val="false"/>
          <w:color w:val="000000"/>
          <w:sz w:val="28"/>
        </w:rPr>
        <w:t>
      8) мүмкіндігі шектеулі пайдаланушыларға қолжетімділікті қамтамасыз етуді ескере отырып құрылады, пайдаланылады және дамытылады.</w:t>
      </w:r>
    </w:p>
    <w:bookmarkEnd w:id="1192"/>
    <w:bookmarkStart w:name="z1328" w:id="1193"/>
    <w:p>
      <w:pPr>
        <w:spacing w:after="0"/>
        <w:ind w:left="0"/>
        <w:jc w:val="both"/>
      </w:pPr>
      <w:r>
        <w:rPr>
          <w:rFonts w:ascii="Times New Roman"/>
          <w:b w:val="false"/>
          <w:i w:val="false"/>
          <w:color w:val="000000"/>
          <w:sz w:val="28"/>
        </w:rPr>
        <w:t>
      2. Мемлекеттік цифрлық ресурстарды қалыптастыруға арналған мемлекеттік заңды тұлғаның цифрлық жүйесі және мемлекеттік емес цифрлық жүйе Қазақстан Республикасының заңнамасына, Қазақстан Республикасының аумағында қолданылатын стандарттарға, цифрлық жүйенің өмірлік цикліне сәйкес және мынадай талаптар:</w:t>
      </w:r>
    </w:p>
    <w:bookmarkEnd w:id="1193"/>
    <w:bookmarkStart w:name="z1329" w:id="1194"/>
    <w:p>
      <w:pPr>
        <w:spacing w:after="0"/>
        <w:ind w:left="0"/>
        <w:jc w:val="both"/>
      </w:pPr>
      <w:r>
        <w:rPr>
          <w:rFonts w:ascii="Times New Roman"/>
          <w:b w:val="false"/>
          <w:i w:val="false"/>
          <w:color w:val="000000"/>
          <w:sz w:val="28"/>
        </w:rPr>
        <w:t>
      1) уәкілетті органмен және цифрландыру саласындағы уәкілетті органмен келісілген техникалық тапсырманың;</w:t>
      </w:r>
    </w:p>
    <w:bookmarkEnd w:id="1194"/>
    <w:bookmarkStart w:name="z1330" w:id="1195"/>
    <w:p>
      <w:pPr>
        <w:spacing w:after="0"/>
        <w:ind w:left="0"/>
        <w:jc w:val="both"/>
      </w:pPr>
      <w:r>
        <w:rPr>
          <w:rFonts w:ascii="Times New Roman"/>
          <w:b w:val="false"/>
          <w:i w:val="false"/>
          <w:color w:val="000000"/>
          <w:sz w:val="28"/>
        </w:rPr>
        <w:t>
      2) киберқауіпсіздік талаптарына сәйкестігіне сынаудың оң нәтижелері бар сынақ хаттамаларының;</w:t>
      </w:r>
    </w:p>
    <w:bookmarkEnd w:id="1195"/>
    <w:bookmarkStart w:name="z1331" w:id="1196"/>
    <w:p>
      <w:pPr>
        <w:spacing w:after="0"/>
        <w:ind w:left="0"/>
        <w:jc w:val="both"/>
      </w:pPr>
      <w:r>
        <w:rPr>
          <w:rFonts w:ascii="Times New Roman"/>
          <w:b w:val="false"/>
          <w:i w:val="false"/>
          <w:color w:val="000000"/>
          <w:sz w:val="28"/>
        </w:rPr>
        <w:t>
      3) мемлекеттік органның цифрлық жүйесі өнеркәсіптік пайдалануға енгізілген "цифрлық үкіметтің" сыртқы шлюзі арқылы ғана мемлекеттік емес цифрлық жүйемен интеграциясының талаптары;</w:t>
      </w:r>
    </w:p>
    <w:bookmarkEnd w:id="1196"/>
    <w:bookmarkStart w:name="z1332" w:id="1197"/>
    <w:p>
      <w:pPr>
        <w:spacing w:after="0"/>
        <w:ind w:left="0"/>
        <w:jc w:val="both"/>
      </w:pPr>
      <w:r>
        <w:rPr>
          <w:rFonts w:ascii="Times New Roman"/>
          <w:b w:val="false"/>
          <w:i w:val="false"/>
          <w:color w:val="000000"/>
          <w:sz w:val="28"/>
        </w:rPr>
        <w:t>
      4) цифрландыру және киберқауіпсіздікті қамтамасыз ету салаларындағы бірыңғай талаптар орындалған жағдайда құрылады, пайдаланылады және дамытылады.</w:t>
      </w:r>
    </w:p>
    <w:bookmarkEnd w:id="1197"/>
    <w:bookmarkStart w:name="z1333" w:id="1198"/>
    <w:p>
      <w:pPr>
        <w:spacing w:after="0"/>
        <w:ind w:left="0"/>
        <w:jc w:val="both"/>
      </w:pPr>
      <w:r>
        <w:rPr>
          <w:rFonts w:ascii="Times New Roman"/>
          <w:b w:val="false"/>
          <w:i w:val="false"/>
          <w:color w:val="000000"/>
          <w:sz w:val="28"/>
        </w:rPr>
        <w:t>
      3. Цифрлық ресурста қамтылған ақпарат, нормативтік-техникалық құжаттама, сондай-ақ мемлекеттік органдардың цифрлық жүйесінің басқа да ілеспе құжаттары қазақ және орыс тілдерінде жасалады және сақталады.</w:t>
      </w:r>
    </w:p>
    <w:bookmarkEnd w:id="1198"/>
    <w:bookmarkStart w:name="z1334" w:id="1199"/>
    <w:p>
      <w:pPr>
        <w:spacing w:after="0"/>
        <w:ind w:left="0"/>
        <w:jc w:val="both"/>
      </w:pPr>
      <w:r>
        <w:rPr>
          <w:rFonts w:ascii="Times New Roman"/>
          <w:b w:val="false"/>
          <w:i w:val="false"/>
          <w:color w:val="000000"/>
          <w:sz w:val="28"/>
        </w:rPr>
        <w:t>
      4. Мемлекеттік органның цифрлық жүйесінің меншік иесі немесе иегері немесе ол уәкілеттік берген тұлға киберқауіпсіздікті қамтамасыз ету мониторингін жүргізу үшін оның орналасқан жері бойынша мемлекеттік органның цифрлық жүйесіне Киберқауіпсіздіктің ұлттық үйлестіру орталығына қолжетімділікті қамтамасыз етеді.";</w:t>
      </w:r>
    </w:p>
    <w:bookmarkEnd w:id="1199"/>
    <w:bookmarkStart w:name="z1335" w:id="120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41-1-баптар</w:t>
      </w:r>
      <w:r>
        <w:rPr>
          <w:rFonts w:ascii="Times New Roman"/>
          <w:b w:val="false"/>
          <w:i w:val="false"/>
          <w:color w:val="000000"/>
          <w:sz w:val="28"/>
        </w:rPr>
        <w:t xml:space="preserve"> алып тасталсын;</w:t>
      </w:r>
    </w:p>
    <w:bookmarkEnd w:id="1200"/>
    <w:bookmarkStart w:name="z1336" w:id="120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1201"/>
    <w:bookmarkStart w:name="z1337" w:id="1202"/>
    <w:p>
      <w:pPr>
        <w:spacing w:after="0"/>
        <w:ind w:left="0"/>
        <w:jc w:val="both"/>
      </w:pPr>
      <w:r>
        <w:rPr>
          <w:rFonts w:ascii="Times New Roman"/>
          <w:b w:val="false"/>
          <w:i w:val="false"/>
          <w:color w:val="000000"/>
          <w:sz w:val="28"/>
        </w:rPr>
        <w:t>
      "42-бап. "Цифрлық үкіметтің" цифрлық инфрақұрылымының  цифрлық ресурстарын өңдеу, сақтау және резервтік  көшіру құралдарына қойылатын міндетті талаптар</w:t>
      </w:r>
    </w:p>
    <w:bookmarkEnd w:id="1202"/>
    <w:bookmarkStart w:name="z1338" w:id="1203"/>
    <w:p>
      <w:pPr>
        <w:spacing w:after="0"/>
        <w:ind w:left="0"/>
        <w:jc w:val="both"/>
      </w:pPr>
      <w:r>
        <w:rPr>
          <w:rFonts w:ascii="Times New Roman"/>
          <w:b w:val="false"/>
          <w:i w:val="false"/>
          <w:color w:val="000000"/>
          <w:sz w:val="28"/>
        </w:rPr>
        <w:t>
      1. "Цифрлық үкіметтің" цифрлық инфрақұрылымы объектілерінің жұмыс істеу сенімділігі мен қауіпсіздігін қамтамасыз ету үшін цифрлық ресурстарды сақтау, өңдеу және беру үшін пайдаланылатын техникалық құралдар Қазақстан Республикасының техникалық реттеу саласындағы заңнамасының талаптарына сәйкес келуге міндетті.</w:t>
      </w:r>
    </w:p>
    <w:bookmarkEnd w:id="1203"/>
    <w:bookmarkStart w:name="z1339" w:id="1204"/>
    <w:p>
      <w:pPr>
        <w:spacing w:after="0"/>
        <w:ind w:left="0"/>
        <w:jc w:val="both"/>
      </w:pPr>
      <w:r>
        <w:rPr>
          <w:rFonts w:ascii="Times New Roman"/>
          <w:b w:val="false"/>
          <w:i w:val="false"/>
          <w:color w:val="000000"/>
          <w:sz w:val="28"/>
        </w:rPr>
        <w:t>
      2. "Цифрлық үкіметтің" цифрлық инфрақұрылымы объектісінің меншік иесі немесе иегері, сондай-ақ "цифрлық үкімет" операторы "цифрлық үкіметтің" цифрлық инфрақұрылымы объектілерінде қамтылған мемлекеттік цифрлық ресурстарды сақтауды жүзеге асырады және қажет болған жағдайда қалпына келтіруді қамтамасыз етеді және Қазақстан Республикасының заңдарында және тараптардың келісімімен белгіленген тәртіппен мемлекеттік цифрлық ресурстардың жоғалуына, модификациялануына немесе сақталуын өзге де қамтамасыз етпеуге жауапты болады.</w:t>
      </w:r>
    </w:p>
    <w:bookmarkEnd w:id="1204"/>
    <w:bookmarkStart w:name="z1340" w:id="1205"/>
    <w:p>
      <w:pPr>
        <w:spacing w:after="0"/>
        <w:ind w:left="0"/>
        <w:jc w:val="both"/>
      </w:pPr>
      <w:r>
        <w:rPr>
          <w:rFonts w:ascii="Times New Roman"/>
          <w:b w:val="false"/>
          <w:i w:val="false"/>
          <w:color w:val="000000"/>
          <w:sz w:val="28"/>
        </w:rPr>
        <w:t>
      3. Мемлекеттік цифрлық ресурстардың резервтік көшірмесін дайындауды қамтамасыз ету "цифрлық үкіметтің" цифрлық инфрақұрылым объектісінің меншік иесі мен иегері немесе "цифрлық үкімет" операторы үшін міндетті болып табылады.</w:t>
      </w:r>
    </w:p>
    <w:bookmarkEnd w:id="1205"/>
    <w:bookmarkStart w:name="z1341" w:id="1206"/>
    <w:p>
      <w:pPr>
        <w:spacing w:after="0"/>
        <w:ind w:left="0"/>
        <w:jc w:val="both"/>
      </w:pPr>
      <w:r>
        <w:rPr>
          <w:rFonts w:ascii="Times New Roman"/>
          <w:b w:val="false"/>
          <w:i w:val="false"/>
          <w:color w:val="000000"/>
          <w:sz w:val="28"/>
        </w:rPr>
        <w:t>
      Мемлекеттік цифрлық ресурстарды қамтитын резервтік көшірмені жасау және сақтау тәсілі келесі резервтік көшірме жасалғанға дейін цифрлық ресурстардың сақталуын қамтамасыз етуге тиіс.</w:t>
      </w:r>
    </w:p>
    <w:bookmarkEnd w:id="1206"/>
    <w:bookmarkStart w:name="z1342" w:id="1207"/>
    <w:p>
      <w:pPr>
        <w:spacing w:after="0"/>
        <w:ind w:left="0"/>
        <w:jc w:val="both"/>
      </w:pPr>
      <w:r>
        <w:rPr>
          <w:rFonts w:ascii="Times New Roman"/>
          <w:b w:val="false"/>
          <w:i w:val="false"/>
          <w:color w:val="000000"/>
          <w:sz w:val="28"/>
        </w:rPr>
        <w:t>
      Мемлекеттік цифрлық ресурстарды резервтік көшірудің мерзімділігі "цифрлық үкіметтің" цифрлық объектісіне арналған техникалық құжаттамада белгіленеді.";</w:t>
      </w:r>
    </w:p>
    <w:bookmarkEnd w:id="1207"/>
    <w:bookmarkStart w:name="z1343" w:id="120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44-баптар</w:t>
      </w:r>
      <w:r>
        <w:rPr>
          <w:rFonts w:ascii="Times New Roman"/>
          <w:b w:val="false"/>
          <w:i w:val="false"/>
          <w:color w:val="000000"/>
          <w:sz w:val="28"/>
        </w:rPr>
        <w:t xml:space="preserve"> алып тасталсын;</w:t>
      </w:r>
    </w:p>
    <w:bookmarkEnd w:id="1208"/>
    <w:bookmarkStart w:name="z1344" w:id="120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End w:id="1209"/>
    <w:bookmarkStart w:name="z1345" w:id="1210"/>
    <w:p>
      <w:pPr>
        <w:spacing w:after="0"/>
        <w:ind w:left="0"/>
        <w:jc w:val="both"/>
      </w:pPr>
      <w:r>
        <w:rPr>
          <w:rFonts w:ascii="Times New Roman"/>
          <w:b w:val="false"/>
          <w:i w:val="false"/>
          <w:color w:val="000000"/>
          <w:sz w:val="28"/>
        </w:rPr>
        <w:t>
      "8-тарау. Киберқауіпсіздік талаптарына сәйкестікке сынақтар жүргізу, киберқауіпсіздік аудиті";</w:t>
      </w:r>
    </w:p>
    <w:bookmarkEnd w:id="1210"/>
    <w:bookmarkStart w:name="z1346" w:id="121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48-бап</w:t>
      </w:r>
      <w:r>
        <w:rPr>
          <w:rFonts w:ascii="Times New Roman"/>
          <w:b w:val="false"/>
          <w:i w:val="false"/>
          <w:color w:val="000000"/>
          <w:sz w:val="28"/>
        </w:rPr>
        <w:t xml:space="preserve"> алып тасталсын;</w:t>
      </w:r>
    </w:p>
    <w:bookmarkEnd w:id="1211"/>
    <w:bookmarkStart w:name="z1347" w:id="121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50-баптар</w:t>
      </w:r>
      <w:r>
        <w:rPr>
          <w:rFonts w:ascii="Times New Roman"/>
          <w:b w:val="false"/>
          <w:i w:val="false"/>
          <w:color w:val="000000"/>
          <w:sz w:val="28"/>
        </w:rPr>
        <w:t xml:space="preserve"> мынадай редакцияда жазылсын:</w:t>
      </w:r>
    </w:p>
    <w:bookmarkEnd w:id="1212"/>
    <w:bookmarkStart w:name="z1348" w:id="1213"/>
    <w:p>
      <w:pPr>
        <w:spacing w:after="0"/>
        <w:ind w:left="0"/>
        <w:jc w:val="both"/>
      </w:pPr>
      <w:r>
        <w:rPr>
          <w:rFonts w:ascii="Times New Roman"/>
          <w:b w:val="false"/>
          <w:i w:val="false"/>
          <w:color w:val="000000"/>
          <w:sz w:val="28"/>
        </w:rPr>
        <w:t>
      "49-бап. Киберқауіпсіздік талаптарына  сәйкестікке сынақтар жүргізу</w:t>
      </w:r>
    </w:p>
    <w:bookmarkEnd w:id="1213"/>
    <w:bookmarkStart w:name="z1349" w:id="1214"/>
    <w:p>
      <w:pPr>
        <w:spacing w:after="0"/>
        <w:ind w:left="0"/>
        <w:jc w:val="both"/>
      </w:pPr>
      <w:r>
        <w:rPr>
          <w:rFonts w:ascii="Times New Roman"/>
          <w:b w:val="false"/>
          <w:i w:val="false"/>
          <w:color w:val="000000"/>
          <w:sz w:val="28"/>
        </w:rPr>
        <w:t>
      1. Цифрлық объектілерге киберқауіпсіздік талаптарына сәйкестігіне сынақтар жүргізу міндетті түрде және (немесе) меншік иесінің немесе иегердің бастамасы бойынша жүргізіледі.</w:t>
      </w:r>
    </w:p>
    <w:bookmarkEnd w:id="1214"/>
    <w:bookmarkStart w:name="z1350" w:id="1215"/>
    <w:p>
      <w:pPr>
        <w:spacing w:after="0"/>
        <w:ind w:left="0"/>
        <w:jc w:val="both"/>
      </w:pPr>
      <w:r>
        <w:rPr>
          <w:rFonts w:ascii="Times New Roman"/>
          <w:b w:val="false"/>
          <w:i w:val="false"/>
          <w:color w:val="000000"/>
          <w:sz w:val="28"/>
        </w:rPr>
        <w:t>
      2. Киберқауіпсіздік талаптарына сәйкестігіне міндетті сынақтар жүргізуге жататын сынақ объектілеріне мыналар жатады:</w:t>
      </w:r>
    </w:p>
    <w:bookmarkEnd w:id="1215"/>
    <w:bookmarkStart w:name="z1351" w:id="1216"/>
    <w:p>
      <w:pPr>
        <w:spacing w:after="0"/>
        <w:ind w:left="0"/>
        <w:jc w:val="both"/>
      </w:pPr>
      <w:r>
        <w:rPr>
          <w:rFonts w:ascii="Times New Roman"/>
          <w:b w:val="false"/>
          <w:i w:val="false"/>
          <w:color w:val="000000"/>
          <w:sz w:val="28"/>
        </w:rPr>
        <w:t>
      1) платформалық бағдарламалық өнім;</w:t>
      </w:r>
    </w:p>
    <w:bookmarkEnd w:id="1216"/>
    <w:bookmarkStart w:name="z1352" w:id="1217"/>
    <w:p>
      <w:pPr>
        <w:spacing w:after="0"/>
        <w:ind w:left="0"/>
        <w:jc w:val="both"/>
      </w:pPr>
      <w:r>
        <w:rPr>
          <w:rFonts w:ascii="Times New Roman"/>
          <w:b w:val="false"/>
          <w:i w:val="false"/>
          <w:color w:val="000000"/>
          <w:sz w:val="28"/>
        </w:rPr>
        <w:t>
      2) "цифрлық үкіметтің" платформасы;</w:t>
      </w:r>
    </w:p>
    <w:bookmarkEnd w:id="1217"/>
    <w:bookmarkStart w:name="z1353" w:id="1218"/>
    <w:p>
      <w:pPr>
        <w:spacing w:after="0"/>
        <w:ind w:left="0"/>
        <w:jc w:val="both"/>
      </w:pPr>
      <w:r>
        <w:rPr>
          <w:rFonts w:ascii="Times New Roman"/>
          <w:b w:val="false"/>
          <w:i w:val="false"/>
          <w:color w:val="000000"/>
          <w:sz w:val="28"/>
        </w:rPr>
        <w:t>
      3) мемлекеттік органның, мемлекеттік заңды тұлғаның, квазимемлекеттік сектор субъектісінің интернет-ресурсы;</w:t>
      </w:r>
    </w:p>
    <w:bookmarkEnd w:id="1218"/>
    <w:bookmarkStart w:name="z1354" w:id="1219"/>
    <w:p>
      <w:pPr>
        <w:spacing w:after="0"/>
        <w:ind w:left="0"/>
        <w:jc w:val="both"/>
      </w:pPr>
      <w:r>
        <w:rPr>
          <w:rFonts w:ascii="Times New Roman"/>
          <w:b w:val="false"/>
          <w:i w:val="false"/>
          <w:color w:val="000000"/>
          <w:sz w:val="28"/>
        </w:rPr>
        <w:t>
      4) мемлекеттік органның, мемлекеттік заңды тұлғаның, квазимемлекеттік сектор субъектісінің цифрлық жүйесі;</w:t>
      </w:r>
    </w:p>
    <w:bookmarkEnd w:id="1219"/>
    <w:bookmarkStart w:name="z1355" w:id="1220"/>
    <w:p>
      <w:pPr>
        <w:spacing w:after="0"/>
        <w:ind w:left="0"/>
        <w:jc w:val="both"/>
      </w:pPr>
      <w:r>
        <w:rPr>
          <w:rFonts w:ascii="Times New Roman"/>
          <w:b w:val="false"/>
          <w:i w:val="false"/>
          <w:color w:val="000000"/>
          <w:sz w:val="28"/>
        </w:rPr>
        <w:t>
      5) аса маңызды цифрлық объектілер;</w:t>
      </w:r>
    </w:p>
    <w:bookmarkEnd w:id="1220"/>
    <w:bookmarkStart w:name="z1356" w:id="1221"/>
    <w:p>
      <w:pPr>
        <w:spacing w:after="0"/>
        <w:ind w:left="0"/>
        <w:jc w:val="both"/>
      </w:pPr>
      <w:r>
        <w:rPr>
          <w:rFonts w:ascii="Times New Roman"/>
          <w:b w:val="false"/>
          <w:i w:val="false"/>
          <w:color w:val="000000"/>
          <w:sz w:val="28"/>
        </w:rPr>
        <w:t>
      6) мемлекеттік цифрлық ресурстарды қалыптастыруға, мемлекеттік функцияларды жүзеге асыруға және мемлекеттік қызметтер көрсетуге арналған мемлекеттік емес цифрлық жүйе.</w:t>
      </w:r>
    </w:p>
    <w:bookmarkEnd w:id="1221"/>
    <w:bookmarkStart w:name="z1357" w:id="1222"/>
    <w:p>
      <w:pPr>
        <w:spacing w:after="0"/>
        <w:ind w:left="0"/>
        <w:jc w:val="both"/>
      </w:pPr>
      <w:r>
        <w:rPr>
          <w:rFonts w:ascii="Times New Roman"/>
          <w:b w:val="false"/>
          <w:i w:val="false"/>
          <w:color w:val="000000"/>
          <w:sz w:val="28"/>
        </w:rPr>
        <w:t>
      3. Қазақстан Республикасының ұлттық куәландырушы орталығының электрондық цифрлық қолтаңбаның түпнұсқалығын тексеру жөніндегі сервистерін пайдалану үшін мемлекеттік органның цифрлық жүйесі мен мемлекеттік емес цифрлық жүйеге киберқауіпсіздік талаптарына сәйкестігіне сынақтар жүргізу талап етілмейді.</w:t>
      </w:r>
    </w:p>
    <w:bookmarkEnd w:id="1222"/>
    <w:bookmarkStart w:name="z1358" w:id="1223"/>
    <w:p>
      <w:pPr>
        <w:spacing w:after="0"/>
        <w:ind w:left="0"/>
        <w:jc w:val="both"/>
      </w:pPr>
      <w:r>
        <w:rPr>
          <w:rFonts w:ascii="Times New Roman"/>
          <w:b w:val="false"/>
          <w:i w:val="false"/>
          <w:color w:val="000000"/>
          <w:sz w:val="28"/>
        </w:rPr>
        <w:t>
      4. Цифрлық объектілерге (меншік иесі (иегері) және (немесе) тапсырыс беруші мемлекеттік орган болып табылатын цифрлық объектілерді қоспағанда) киберқауіпсіздік талаптарына сәйкестігі тұрғысынан сынақты осы Заңға және Қазақстан Республикасының техникалық реттеу саласындағы заңнамасына сәйкес аккредиттелген сынақ зертханалары жүргізеді.</w:t>
      </w:r>
    </w:p>
    <w:bookmarkEnd w:id="1223"/>
    <w:bookmarkStart w:name="z1359" w:id="1224"/>
    <w:p>
      <w:pPr>
        <w:spacing w:after="0"/>
        <w:ind w:left="0"/>
        <w:jc w:val="both"/>
      </w:pPr>
      <w:r>
        <w:rPr>
          <w:rFonts w:ascii="Times New Roman"/>
          <w:b w:val="false"/>
          <w:i w:val="false"/>
          <w:color w:val="000000"/>
          <w:sz w:val="28"/>
        </w:rPr>
        <w:t>
      5. Цифрлық объектілердің сапасын бағалау мақсатында оларға сынақ жүргізу Қазақстан Республикасының техникалық реттеу саласындағы заңнамасына сәйкес жүргізіледі.</w:t>
      </w:r>
    </w:p>
    <w:bookmarkEnd w:id="1224"/>
    <w:bookmarkStart w:name="z1360" w:id="1225"/>
    <w:p>
      <w:pPr>
        <w:spacing w:after="0"/>
        <w:ind w:left="0"/>
        <w:jc w:val="both"/>
      </w:pPr>
      <w:r>
        <w:rPr>
          <w:rFonts w:ascii="Times New Roman"/>
          <w:b w:val="false"/>
          <w:i w:val="false"/>
          <w:color w:val="000000"/>
          <w:sz w:val="28"/>
        </w:rPr>
        <w:t xml:space="preserve">
      50-бап. Киберқауіпсіздік аудиті </w:t>
      </w:r>
    </w:p>
    <w:bookmarkEnd w:id="1225"/>
    <w:bookmarkStart w:name="z1361" w:id="1226"/>
    <w:p>
      <w:pPr>
        <w:spacing w:after="0"/>
        <w:ind w:left="0"/>
        <w:jc w:val="both"/>
      </w:pPr>
      <w:r>
        <w:rPr>
          <w:rFonts w:ascii="Times New Roman"/>
          <w:b w:val="false"/>
          <w:i w:val="false"/>
          <w:color w:val="000000"/>
          <w:sz w:val="28"/>
        </w:rPr>
        <w:t>
      1. Цифрлық объектілердің киберқауіпсіздік аудиті олардың меншік иесінің және (немесе) иегерінің бастамасы бойынша жүргізіледі.</w:t>
      </w:r>
    </w:p>
    <w:bookmarkEnd w:id="1226"/>
    <w:bookmarkStart w:name="z1362" w:id="1227"/>
    <w:p>
      <w:pPr>
        <w:spacing w:after="0"/>
        <w:ind w:left="0"/>
        <w:jc w:val="both"/>
      </w:pPr>
      <w:r>
        <w:rPr>
          <w:rFonts w:ascii="Times New Roman"/>
          <w:b w:val="false"/>
          <w:i w:val="false"/>
          <w:color w:val="000000"/>
          <w:sz w:val="28"/>
        </w:rPr>
        <w:t>
      2. Цифрлық объектілердің меншік иесі және (немесе) иегері ішкі аудит жүргізуге немесе киберқауіпсіздікті қамтамасыз ету саласында лицензиясы бар заңды тұлғалардан Қазақстан Республикасының Азаматтық кодексіне сәйкес көрсетілетін қызметті сатып алуға құқылы.</w:t>
      </w:r>
    </w:p>
    <w:bookmarkEnd w:id="1227"/>
    <w:bookmarkStart w:name="z1363" w:id="1228"/>
    <w:p>
      <w:pPr>
        <w:spacing w:after="0"/>
        <w:ind w:left="0"/>
        <w:jc w:val="both"/>
      </w:pPr>
      <w:r>
        <w:rPr>
          <w:rFonts w:ascii="Times New Roman"/>
          <w:b w:val="false"/>
          <w:i w:val="false"/>
          <w:color w:val="000000"/>
          <w:sz w:val="28"/>
        </w:rPr>
        <w:t>
      3. Аса маңызды цифрлық объектілердің, заңмен қорғалатын құпиясы бар цифрлық деректерді өңдейтін цифрлық объектілердің иегері жылына бір реттен сиретпей киберқауіпсіздік аудитін жүргізеді. Аудит нәтижелері уәкілетті органға және Киберқауіпсіздіктің ұлттық үйлестіру орталығына жіберіледі.";</w:t>
      </w:r>
    </w:p>
    <w:bookmarkEnd w:id="1228"/>
    <w:bookmarkStart w:name="z1364" w:id="122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52-баптағы</w:t>
      </w:r>
      <w:r>
        <w:rPr>
          <w:rFonts w:ascii="Times New Roman"/>
          <w:b w:val="false"/>
          <w:i w:val="false"/>
          <w:color w:val="000000"/>
          <w:sz w:val="28"/>
        </w:rPr>
        <w:t xml:space="preserve"> "Ақпараттандыру" деген сөз "Цифрлық орта" деген сөздермен ауыстырылсын;</w:t>
      </w:r>
    </w:p>
    <w:bookmarkEnd w:id="1229"/>
    <w:bookmarkStart w:name="z1365" w:id="123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End w:id="1230"/>
    <w:bookmarkStart w:name="z1366" w:id="1231"/>
    <w:p>
      <w:pPr>
        <w:spacing w:after="0"/>
        <w:ind w:left="0"/>
        <w:jc w:val="both"/>
      </w:pPr>
      <w:r>
        <w:rPr>
          <w:rFonts w:ascii="Times New Roman"/>
          <w:b w:val="false"/>
          <w:i w:val="false"/>
          <w:color w:val="000000"/>
          <w:sz w:val="28"/>
        </w:rPr>
        <w:t>
      "9-тарау. Цифрлық объектілерді қорғау";</w:t>
      </w:r>
    </w:p>
    <w:bookmarkEnd w:id="1231"/>
    <w:bookmarkStart w:name="z1367" w:id="1232"/>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54-баптар</w:t>
      </w:r>
      <w:r>
        <w:rPr>
          <w:rFonts w:ascii="Times New Roman"/>
          <w:b w:val="false"/>
          <w:i w:val="false"/>
          <w:color w:val="000000"/>
          <w:sz w:val="28"/>
        </w:rPr>
        <w:t xml:space="preserve"> мынадай редакцияда жазылсын:</w:t>
      </w:r>
    </w:p>
    <w:bookmarkEnd w:id="1232"/>
    <w:bookmarkStart w:name="z1368" w:id="1233"/>
    <w:p>
      <w:pPr>
        <w:spacing w:after="0"/>
        <w:ind w:left="0"/>
        <w:jc w:val="both"/>
      </w:pPr>
      <w:r>
        <w:rPr>
          <w:rFonts w:ascii="Times New Roman"/>
          <w:b w:val="false"/>
          <w:i w:val="false"/>
          <w:color w:val="000000"/>
          <w:sz w:val="28"/>
        </w:rPr>
        <w:t>
      "53-бап. Цифрлық объектілерді қорғау мақсаттары</w:t>
      </w:r>
    </w:p>
    <w:bookmarkEnd w:id="1233"/>
    <w:bookmarkStart w:name="z1369" w:id="1234"/>
    <w:p>
      <w:pPr>
        <w:spacing w:after="0"/>
        <w:ind w:left="0"/>
        <w:jc w:val="both"/>
      </w:pPr>
      <w:r>
        <w:rPr>
          <w:rFonts w:ascii="Times New Roman"/>
          <w:b w:val="false"/>
          <w:i w:val="false"/>
          <w:color w:val="000000"/>
          <w:sz w:val="28"/>
        </w:rPr>
        <w:t>
      1. Цифрлық объектілерді сақтауға, оларға құқыққа сыйымсыз және (немесе) абайсызда қол жеткізуге және (немесе) әсер етуге жол бермеуге бағытталған құқықтық, ұйымдастырушылық және техникалық іс-шаралар кешенін іске асыру цифрлық объектілерді қорғау болып табылады.</w:t>
      </w:r>
    </w:p>
    <w:bookmarkEnd w:id="1234"/>
    <w:bookmarkStart w:name="z1370" w:id="1235"/>
    <w:p>
      <w:pPr>
        <w:spacing w:after="0"/>
        <w:ind w:left="0"/>
        <w:jc w:val="both"/>
      </w:pPr>
      <w:r>
        <w:rPr>
          <w:rFonts w:ascii="Times New Roman"/>
          <w:b w:val="false"/>
          <w:i w:val="false"/>
          <w:color w:val="000000"/>
          <w:sz w:val="28"/>
        </w:rPr>
        <w:t>
      2. Цифрлық объектілерді қорғау Қазақстан Республикасының заңнамасына және Қазақстан Республикасының аумағында қолданылатын стандарттарға сәйкес:</w:t>
      </w:r>
    </w:p>
    <w:bookmarkEnd w:id="1235"/>
    <w:bookmarkStart w:name="z1371" w:id="1236"/>
    <w:p>
      <w:pPr>
        <w:spacing w:after="0"/>
        <w:ind w:left="0"/>
        <w:jc w:val="both"/>
      </w:pPr>
      <w:r>
        <w:rPr>
          <w:rFonts w:ascii="Times New Roman"/>
          <w:b w:val="false"/>
          <w:i w:val="false"/>
          <w:color w:val="000000"/>
          <w:sz w:val="28"/>
        </w:rPr>
        <w:t>
      1) цифрлық ресурстардың қызметін қамтамасыз ету;</w:t>
      </w:r>
    </w:p>
    <w:bookmarkEnd w:id="1236"/>
    <w:bookmarkStart w:name="z1372" w:id="1237"/>
    <w:p>
      <w:pPr>
        <w:spacing w:after="0"/>
        <w:ind w:left="0"/>
        <w:jc w:val="both"/>
      </w:pPr>
      <w:r>
        <w:rPr>
          <w:rFonts w:ascii="Times New Roman"/>
          <w:b w:val="false"/>
          <w:i w:val="false"/>
          <w:color w:val="000000"/>
          <w:sz w:val="28"/>
        </w:rPr>
        <w:t>
      2) қолжетімділігі шектелген цифрлық ресурстардың құпиялылық режимін қамтамасыз ету;</w:t>
      </w:r>
    </w:p>
    <w:bookmarkEnd w:id="1237"/>
    <w:bookmarkStart w:name="z1373" w:id="1238"/>
    <w:p>
      <w:pPr>
        <w:spacing w:after="0"/>
        <w:ind w:left="0"/>
        <w:jc w:val="both"/>
      </w:pPr>
      <w:r>
        <w:rPr>
          <w:rFonts w:ascii="Times New Roman"/>
          <w:b w:val="false"/>
          <w:i w:val="false"/>
          <w:color w:val="000000"/>
          <w:sz w:val="28"/>
        </w:rPr>
        <w:t>
      3) киберқауіпсіздік субъектілерінің цифрлық ресурстарға қол жеткізу құқығын іске асыру;</w:t>
      </w:r>
    </w:p>
    <w:bookmarkEnd w:id="1238"/>
    <w:bookmarkStart w:name="z1374" w:id="1239"/>
    <w:p>
      <w:pPr>
        <w:spacing w:after="0"/>
        <w:ind w:left="0"/>
        <w:jc w:val="both"/>
      </w:pPr>
      <w:r>
        <w:rPr>
          <w:rFonts w:ascii="Times New Roman"/>
          <w:b w:val="false"/>
          <w:i w:val="false"/>
          <w:color w:val="000000"/>
          <w:sz w:val="28"/>
        </w:rPr>
        <w:t>
      4) цифрлық ресурстарға қатысты санкцияланбаған және (немесе) абайсызда қол жеткізуге, таралып кетуге және өзге де әрекеттерге, сондай-ақ цифрлық инфрақұрылым объектілеріне санкцияланбаған және (немесе) абайсызда әсер етуге жол бермеу;</w:t>
      </w:r>
    </w:p>
    <w:bookmarkEnd w:id="1239"/>
    <w:bookmarkStart w:name="z1375" w:id="1240"/>
    <w:p>
      <w:pPr>
        <w:spacing w:after="0"/>
        <w:ind w:left="0"/>
        <w:jc w:val="both"/>
      </w:pPr>
      <w:r>
        <w:rPr>
          <w:rFonts w:ascii="Times New Roman"/>
          <w:b w:val="false"/>
          <w:i w:val="false"/>
          <w:color w:val="000000"/>
          <w:sz w:val="28"/>
        </w:rPr>
        <w:t>
      5) цифрлық объектілер мен аса маңызды цифрлық объектілердің жұмыс істеуінің бұзылуына жол бермеу;</w:t>
      </w:r>
    </w:p>
    <w:bookmarkEnd w:id="1240"/>
    <w:bookmarkStart w:name="z1376" w:id="1241"/>
    <w:p>
      <w:pPr>
        <w:spacing w:after="0"/>
        <w:ind w:left="0"/>
        <w:jc w:val="both"/>
      </w:pPr>
      <w:r>
        <w:rPr>
          <w:rFonts w:ascii="Times New Roman"/>
          <w:b w:val="false"/>
          <w:i w:val="false"/>
          <w:color w:val="000000"/>
          <w:sz w:val="28"/>
        </w:rPr>
        <w:t>
      6) телекоммуникация желілерінің абоненттері туралы қызметтік ақпаратқа және телекоммуникация хабарларына санкцияланбаған және (немесе) абайсызда қол жеткізуге жол бермеу;</w:t>
      </w:r>
    </w:p>
    <w:bookmarkEnd w:id="1241"/>
    <w:bookmarkStart w:name="z1377" w:id="1242"/>
    <w:p>
      <w:pPr>
        <w:spacing w:after="0"/>
        <w:ind w:left="0"/>
        <w:jc w:val="both"/>
      </w:pPr>
      <w:r>
        <w:rPr>
          <w:rFonts w:ascii="Times New Roman"/>
          <w:b w:val="false"/>
          <w:i w:val="false"/>
          <w:color w:val="000000"/>
          <w:sz w:val="28"/>
        </w:rPr>
        <w:t>
      7) телекоммуникация желілерінің абоненттік құрылғыларының жұмысын санкцияланбаған және (немесе) абайсызда бұғаттауға жол бермеу мақсатында жүзеге асырылады.</w:t>
      </w:r>
    </w:p>
    <w:bookmarkEnd w:id="1242"/>
    <w:bookmarkStart w:name="z1378" w:id="1243"/>
    <w:p>
      <w:pPr>
        <w:spacing w:after="0"/>
        <w:ind w:left="0"/>
        <w:jc w:val="both"/>
      </w:pPr>
      <w:r>
        <w:rPr>
          <w:rFonts w:ascii="Times New Roman"/>
          <w:b w:val="false"/>
          <w:i w:val="false"/>
          <w:color w:val="000000"/>
          <w:sz w:val="28"/>
        </w:rPr>
        <w:t>
      3. Мыналар цифрлық объектілерге қатысты өзге де санкцияланбаған және (немесе) абайсызда болған әрекеттер болып табылады:</w:t>
      </w:r>
    </w:p>
    <w:bookmarkEnd w:id="1243"/>
    <w:bookmarkStart w:name="z1379" w:id="1244"/>
    <w:p>
      <w:pPr>
        <w:spacing w:after="0"/>
        <w:ind w:left="0"/>
        <w:jc w:val="both"/>
      </w:pPr>
      <w:r>
        <w:rPr>
          <w:rFonts w:ascii="Times New Roman"/>
          <w:b w:val="false"/>
          <w:i w:val="false"/>
          <w:color w:val="000000"/>
          <w:sz w:val="28"/>
        </w:rPr>
        <w:t>
      1)  цифрлық ресурстар мен цифрлық инфрақұрылым объектілеріне қол жеткізуді шектеуге немесе жабуға алып келетін әрекеттер түрінде жасалған цифрлық ресурстар мен цифрлық инфрақұрылым объектілерін бұғаттау;</w:t>
      </w:r>
    </w:p>
    <w:bookmarkEnd w:id="1244"/>
    <w:bookmarkStart w:name="z1380" w:id="1245"/>
    <w:p>
      <w:pPr>
        <w:spacing w:after="0"/>
        <w:ind w:left="0"/>
        <w:jc w:val="both"/>
      </w:pPr>
      <w:r>
        <w:rPr>
          <w:rFonts w:ascii="Times New Roman"/>
          <w:b w:val="false"/>
          <w:i w:val="false"/>
          <w:color w:val="000000"/>
          <w:sz w:val="28"/>
        </w:rPr>
        <w:t>
      2) цифрлық объектілерді санкцияланбаған және (немесе) абайсызда модификациялау;</w:t>
      </w:r>
    </w:p>
    <w:bookmarkEnd w:id="1245"/>
    <w:bookmarkStart w:name="z1381" w:id="1246"/>
    <w:p>
      <w:pPr>
        <w:spacing w:after="0"/>
        <w:ind w:left="0"/>
        <w:jc w:val="both"/>
      </w:pPr>
      <w:r>
        <w:rPr>
          <w:rFonts w:ascii="Times New Roman"/>
          <w:b w:val="false"/>
          <w:i w:val="false"/>
          <w:color w:val="000000"/>
          <w:sz w:val="28"/>
        </w:rPr>
        <w:t>
      3) цифрлық ресурстарды санкцияланбаған және (немесе) абайсызда көшіру;</w:t>
      </w:r>
    </w:p>
    <w:bookmarkEnd w:id="1246"/>
    <w:bookmarkStart w:name="z1382" w:id="1247"/>
    <w:p>
      <w:pPr>
        <w:spacing w:after="0"/>
        <w:ind w:left="0"/>
        <w:jc w:val="both"/>
      </w:pPr>
      <w:r>
        <w:rPr>
          <w:rFonts w:ascii="Times New Roman"/>
          <w:b w:val="false"/>
          <w:i w:val="false"/>
          <w:color w:val="000000"/>
          <w:sz w:val="28"/>
        </w:rPr>
        <w:t>
      4) цифрлық ресурстарды санкцияланбаған және (немесе) абайсызда жою, жоғалту;</w:t>
      </w:r>
    </w:p>
    <w:bookmarkEnd w:id="1247"/>
    <w:bookmarkStart w:name="z1383" w:id="1248"/>
    <w:p>
      <w:pPr>
        <w:spacing w:after="0"/>
        <w:ind w:left="0"/>
        <w:jc w:val="both"/>
      </w:pPr>
      <w:r>
        <w:rPr>
          <w:rFonts w:ascii="Times New Roman"/>
          <w:b w:val="false"/>
          <w:i w:val="false"/>
          <w:color w:val="000000"/>
          <w:sz w:val="28"/>
        </w:rPr>
        <w:t>
      5) цифрлық объектілердің жұмысын бұзу;</w:t>
      </w:r>
    </w:p>
    <w:bookmarkEnd w:id="1248"/>
    <w:bookmarkStart w:name="z1384" w:id="1249"/>
    <w:p>
      <w:pPr>
        <w:spacing w:after="0"/>
        <w:ind w:left="0"/>
        <w:jc w:val="both"/>
      </w:pPr>
      <w:r>
        <w:rPr>
          <w:rFonts w:ascii="Times New Roman"/>
          <w:b w:val="false"/>
          <w:i w:val="false"/>
          <w:color w:val="000000"/>
          <w:sz w:val="28"/>
        </w:rPr>
        <w:t>
      6) зиянды бағдарламаларды пайдалану.</w:t>
      </w:r>
    </w:p>
    <w:bookmarkEnd w:id="1249"/>
    <w:bookmarkStart w:name="z1385" w:id="1250"/>
    <w:p>
      <w:pPr>
        <w:spacing w:after="0"/>
        <w:ind w:left="0"/>
        <w:jc w:val="both"/>
      </w:pPr>
      <w:r>
        <w:rPr>
          <w:rFonts w:ascii="Times New Roman"/>
          <w:b w:val="false"/>
          <w:i w:val="false"/>
          <w:color w:val="000000"/>
          <w:sz w:val="28"/>
        </w:rPr>
        <w:t>
      4. Цифрлық объектілерді қорғау сыныптауышқа сәйкес берілген сыныпқа сай жүзеге асырылады.</w:t>
      </w:r>
    </w:p>
    <w:bookmarkEnd w:id="1250"/>
    <w:bookmarkStart w:name="z1386" w:id="1251"/>
    <w:p>
      <w:pPr>
        <w:spacing w:after="0"/>
        <w:ind w:left="0"/>
        <w:jc w:val="both"/>
      </w:pPr>
      <w:r>
        <w:rPr>
          <w:rFonts w:ascii="Times New Roman"/>
          <w:b w:val="false"/>
          <w:i w:val="false"/>
          <w:color w:val="000000"/>
          <w:sz w:val="28"/>
        </w:rPr>
        <w:t>
      54-бап. Цифрлық объектілерді қорғауды ұйымдастыру</w:t>
      </w:r>
    </w:p>
    <w:bookmarkEnd w:id="1251"/>
    <w:bookmarkStart w:name="z1387" w:id="1252"/>
    <w:p>
      <w:pPr>
        <w:spacing w:after="0"/>
        <w:ind w:left="0"/>
        <w:jc w:val="both"/>
      </w:pPr>
      <w:r>
        <w:rPr>
          <w:rFonts w:ascii="Times New Roman"/>
          <w:b w:val="false"/>
          <w:i w:val="false"/>
          <w:color w:val="000000"/>
          <w:sz w:val="28"/>
        </w:rPr>
        <w:t>
      1. Цифрлық объектілерді қорғауды:</w:t>
      </w:r>
    </w:p>
    <w:bookmarkEnd w:id="1252"/>
    <w:bookmarkStart w:name="z1388" w:id="1253"/>
    <w:p>
      <w:pPr>
        <w:spacing w:after="0"/>
        <w:ind w:left="0"/>
        <w:jc w:val="both"/>
      </w:pPr>
      <w:r>
        <w:rPr>
          <w:rFonts w:ascii="Times New Roman"/>
          <w:b w:val="false"/>
          <w:i w:val="false"/>
          <w:color w:val="000000"/>
          <w:sz w:val="28"/>
        </w:rPr>
        <w:t>
      1) цифрлық ресурстарға қатысты – олардың меншік иелері, иегерлері және пайдаланушылары;</w:t>
      </w:r>
    </w:p>
    <w:bookmarkEnd w:id="1253"/>
    <w:bookmarkStart w:name="z1389" w:id="1254"/>
    <w:p>
      <w:pPr>
        <w:spacing w:after="0"/>
        <w:ind w:left="0"/>
        <w:jc w:val="both"/>
      </w:pPr>
      <w:r>
        <w:rPr>
          <w:rFonts w:ascii="Times New Roman"/>
          <w:b w:val="false"/>
          <w:i w:val="false"/>
          <w:color w:val="000000"/>
          <w:sz w:val="28"/>
        </w:rPr>
        <w:t>
      2) цифрлық инфрақұрылым объектілеріне және аса маңызды цифрлық объектілерге қатысты – олардың меншік иелері немесе иегерлері жүзеге асырады.</w:t>
      </w:r>
    </w:p>
    <w:bookmarkEnd w:id="1254"/>
    <w:bookmarkStart w:name="z1390" w:id="1255"/>
    <w:p>
      <w:pPr>
        <w:spacing w:after="0"/>
        <w:ind w:left="0"/>
        <w:jc w:val="both"/>
      </w:pPr>
      <w:r>
        <w:rPr>
          <w:rFonts w:ascii="Times New Roman"/>
          <w:b w:val="false"/>
          <w:i w:val="false"/>
          <w:color w:val="000000"/>
          <w:sz w:val="28"/>
        </w:rPr>
        <w:t>
      2. "Цифрлық үкіметтің" цифрлық инфрақұрылым объектілерінің және аса маңызды цифрлық объектілердің меншік иелері немесе иегерлері мыналарды:</w:t>
      </w:r>
    </w:p>
    <w:bookmarkEnd w:id="1255"/>
    <w:bookmarkStart w:name="z1391" w:id="1256"/>
    <w:p>
      <w:pPr>
        <w:spacing w:after="0"/>
        <w:ind w:left="0"/>
        <w:jc w:val="both"/>
      </w:pPr>
      <w:r>
        <w:rPr>
          <w:rFonts w:ascii="Times New Roman"/>
          <w:b w:val="false"/>
          <w:i w:val="false"/>
          <w:color w:val="000000"/>
          <w:sz w:val="28"/>
        </w:rPr>
        <w:t>
      1) санкцияланбаған қол жеткізуге жол бермеуді;</w:t>
      </w:r>
    </w:p>
    <w:bookmarkEnd w:id="1256"/>
    <w:bookmarkStart w:name="z1392" w:id="1257"/>
    <w:p>
      <w:pPr>
        <w:spacing w:after="0"/>
        <w:ind w:left="0"/>
        <w:jc w:val="both"/>
      </w:pPr>
      <w:r>
        <w:rPr>
          <w:rFonts w:ascii="Times New Roman"/>
          <w:b w:val="false"/>
          <w:i w:val="false"/>
          <w:color w:val="000000"/>
          <w:sz w:val="28"/>
        </w:rPr>
        <w:t>
      2) егер санкцияланбаған қол жеткізудің алдын алу мүмкін болмаса, мұндай санкцияланбаған қол жеткізу фактілерін уақтылы анықтауды;</w:t>
      </w:r>
    </w:p>
    <w:bookmarkEnd w:id="1257"/>
    <w:bookmarkStart w:name="z1393" w:id="1258"/>
    <w:p>
      <w:pPr>
        <w:spacing w:after="0"/>
        <w:ind w:left="0"/>
        <w:jc w:val="both"/>
      </w:pPr>
      <w:r>
        <w:rPr>
          <w:rFonts w:ascii="Times New Roman"/>
          <w:b w:val="false"/>
          <w:i w:val="false"/>
          <w:color w:val="000000"/>
          <w:sz w:val="28"/>
        </w:rPr>
        <w:t>
      3) қол жеткізу тәртібін бұзудың қолайсыз салдарын барынша азайтуды;</w:t>
      </w:r>
    </w:p>
    <w:bookmarkEnd w:id="1258"/>
    <w:bookmarkStart w:name="z1394" w:id="1259"/>
    <w:p>
      <w:pPr>
        <w:spacing w:after="0"/>
        <w:ind w:left="0"/>
        <w:jc w:val="both"/>
      </w:pPr>
      <w:r>
        <w:rPr>
          <w:rFonts w:ascii="Times New Roman"/>
          <w:b w:val="false"/>
          <w:i w:val="false"/>
          <w:color w:val="000000"/>
          <w:sz w:val="28"/>
        </w:rPr>
        <w:t>
      4) цифрлық ресурстарды өңдеу және беру құралдарына санкцияланбаған әсер етуге жол бермеуді;</w:t>
      </w:r>
    </w:p>
    <w:bookmarkEnd w:id="1259"/>
    <w:bookmarkStart w:name="z1395" w:id="1260"/>
    <w:p>
      <w:pPr>
        <w:spacing w:after="0"/>
        <w:ind w:left="0"/>
        <w:jc w:val="both"/>
      </w:pPr>
      <w:r>
        <w:rPr>
          <w:rFonts w:ascii="Times New Roman"/>
          <w:b w:val="false"/>
          <w:i w:val="false"/>
          <w:color w:val="000000"/>
          <w:sz w:val="28"/>
        </w:rPr>
        <w:t>
      5) киберқауіпсіздіктің оқыс оқиғаларын, осалдықты жоюды;</w:t>
      </w:r>
    </w:p>
    <w:bookmarkEnd w:id="1260"/>
    <w:bookmarkStart w:name="z1396" w:id="1261"/>
    <w:p>
      <w:pPr>
        <w:spacing w:after="0"/>
        <w:ind w:left="0"/>
        <w:jc w:val="both"/>
      </w:pPr>
      <w:r>
        <w:rPr>
          <w:rFonts w:ascii="Times New Roman"/>
          <w:b w:val="false"/>
          <w:i w:val="false"/>
          <w:color w:val="000000"/>
          <w:sz w:val="28"/>
        </w:rPr>
        <w:t>
      6) санкцияланбаған қол жеткізу салдарынан модификацияланған не жойылған цифрлық ресурстарды жедел қалпына келтіруді;</w:t>
      </w:r>
    </w:p>
    <w:bookmarkEnd w:id="1261"/>
    <w:bookmarkStart w:name="z1397" w:id="1262"/>
    <w:p>
      <w:pPr>
        <w:spacing w:after="0"/>
        <w:ind w:left="0"/>
        <w:jc w:val="both"/>
      </w:pPr>
      <w:r>
        <w:rPr>
          <w:rFonts w:ascii="Times New Roman"/>
          <w:b w:val="false"/>
          <w:i w:val="false"/>
          <w:color w:val="000000"/>
          <w:sz w:val="28"/>
        </w:rPr>
        <w:t>
      7) мемлекеттік құпияларды құрайтын мәліметтерді қамтитын цифрлық ресурстардың меншік иелерін және (немесе) иегерлерін қоспағанда, цифрлық деректерді кейіннен жібере отырып, орын алған киберқауіпсіздіктің оқыс оқиғасы туралы, киберқауіпсіздіктің оқыс оқиғасын жою жөнінде қабылданған шаралар туралы Киберқауіпсіздіктің ұлттық үйлестіру орталығын дереу хабардар етуді;</w:t>
      </w:r>
    </w:p>
    <w:bookmarkEnd w:id="1262"/>
    <w:bookmarkStart w:name="z1398" w:id="1263"/>
    <w:p>
      <w:pPr>
        <w:spacing w:after="0"/>
        <w:ind w:left="0"/>
        <w:jc w:val="both"/>
      </w:pPr>
      <w:r>
        <w:rPr>
          <w:rFonts w:ascii="Times New Roman"/>
          <w:b w:val="false"/>
          <w:i w:val="false"/>
          <w:color w:val="000000"/>
          <w:sz w:val="28"/>
        </w:rPr>
        <w:t>
      8) "цифрлық үкіметтің" цифрлық объектілерінің киберқауіпсіздігін қамтамасыз ету мониторингі мәселелері бойынша Киберқауіпсіздіктің ұлттық үйлестіру орталығымен ақпараттық өзара іс-қимыл жасауды;</w:t>
      </w:r>
    </w:p>
    <w:bookmarkEnd w:id="1263"/>
    <w:bookmarkStart w:name="z1399" w:id="1264"/>
    <w:p>
      <w:pPr>
        <w:spacing w:after="0"/>
        <w:ind w:left="0"/>
        <w:jc w:val="both"/>
      </w:pPr>
      <w:r>
        <w:rPr>
          <w:rFonts w:ascii="Times New Roman"/>
          <w:b w:val="false"/>
          <w:i w:val="false"/>
          <w:color w:val="000000"/>
          <w:sz w:val="28"/>
        </w:rPr>
        <w:t>
      9) Киберқауіпсіздікті ұлттық үйлестіру орталығына "цифрлық үкіметтің" цифрлық объектілеріне және киберқауіпсіздікті қамтамасыз ету орталықтарына "цифрлық үкіметтің" цифрлық объектілерінің және аса маңызды цифрлық объектілердің киберқауіпсіздігін қамтамасыз ету мониторингін жүргізу қағидаларына сәйкес киберқауіпсіздікті қамтамасыз ету мониторингін іске асыруға бағытталған ұйымдастырушылық-техникалық іс-шараларды жүргізу үшін аса маңызды цифрлық объектілерге қол жеткізуді беруді қамтамасыз ететін шараларды қабылдауға міндетті.</w:t>
      </w:r>
    </w:p>
    <w:bookmarkEnd w:id="1264"/>
    <w:bookmarkStart w:name="z1400" w:id="1265"/>
    <w:p>
      <w:pPr>
        <w:spacing w:after="0"/>
        <w:ind w:left="0"/>
        <w:jc w:val="both"/>
      </w:pPr>
      <w:r>
        <w:rPr>
          <w:rFonts w:ascii="Times New Roman"/>
          <w:b w:val="false"/>
          <w:i w:val="false"/>
          <w:color w:val="000000"/>
          <w:sz w:val="28"/>
        </w:rPr>
        <w:t>
      3. Мемлекеттік органдардың цифрлық объектілерінің меншік иелері немесе иегерлері мыналарды:</w:t>
      </w:r>
    </w:p>
    <w:bookmarkEnd w:id="1265"/>
    <w:bookmarkStart w:name="z1401" w:id="1266"/>
    <w:p>
      <w:pPr>
        <w:spacing w:after="0"/>
        <w:ind w:left="0"/>
        <w:jc w:val="both"/>
      </w:pPr>
      <w:r>
        <w:rPr>
          <w:rFonts w:ascii="Times New Roman"/>
          <w:b w:val="false"/>
          <w:i w:val="false"/>
          <w:color w:val="000000"/>
          <w:sz w:val="28"/>
        </w:rPr>
        <w:t>
      1) Интернетке қолжетімділігі бар цифрлық объектілердің "цифрлық үкіметтің" цифрлық объектілері үшін киберқауіпсіздікті зерттеушілермен өзара іс-қимыл жасау бағдарламасына қатысуын;</w:t>
      </w:r>
    </w:p>
    <w:bookmarkEnd w:id="1266"/>
    <w:bookmarkStart w:name="z1402" w:id="1267"/>
    <w:p>
      <w:pPr>
        <w:spacing w:after="0"/>
        <w:ind w:left="0"/>
        <w:jc w:val="both"/>
      </w:pPr>
      <w:r>
        <w:rPr>
          <w:rFonts w:ascii="Times New Roman"/>
          <w:b w:val="false"/>
          <w:i w:val="false"/>
          <w:color w:val="000000"/>
          <w:sz w:val="28"/>
        </w:rPr>
        <w:t>
      2) "цифрлық үкіметтің" цифрлық объектілері үшін киберқауіпсіздікті зерттеушілермен өзара іс-қимыл жасау бағдарламасы шеңберінде анықталған осалдықты жоюды;</w:t>
      </w:r>
    </w:p>
    <w:bookmarkEnd w:id="1267"/>
    <w:bookmarkStart w:name="z1403" w:id="1268"/>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орындауды қамтамасыз ететін шараларды қабылдауға міндетті.</w:t>
      </w:r>
    </w:p>
    <w:bookmarkEnd w:id="1268"/>
    <w:bookmarkStart w:name="z1404" w:id="1269"/>
    <w:p>
      <w:pPr>
        <w:spacing w:after="0"/>
        <w:ind w:left="0"/>
        <w:jc w:val="both"/>
      </w:pPr>
      <w:r>
        <w:rPr>
          <w:rFonts w:ascii="Times New Roman"/>
          <w:b w:val="false"/>
          <w:i w:val="false"/>
          <w:color w:val="000000"/>
          <w:sz w:val="28"/>
        </w:rPr>
        <w:t>
      4. Мемлекеттік органдардың қызметін цифрландыруға арналған мемлекеттік емес цифрлық объектілердің меншік иелері немесе иегерлері мемлекеттік органдардың цифрлық объектілерімен интеграцияланғанға дейін:</w:t>
      </w:r>
    </w:p>
    <w:bookmarkEnd w:id="1269"/>
    <w:bookmarkStart w:name="z1405" w:id="1270"/>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талаптарға сәйкестікті қамтамасыз ету жөнінде шаралар қабылдайды;</w:t>
      </w:r>
    </w:p>
    <w:bookmarkEnd w:id="1270"/>
    <w:bookmarkStart w:name="z1406" w:id="1271"/>
    <w:p>
      <w:pPr>
        <w:spacing w:after="0"/>
        <w:ind w:left="0"/>
        <w:jc w:val="both"/>
      </w:pPr>
      <w:r>
        <w:rPr>
          <w:rFonts w:ascii="Times New Roman"/>
          <w:b w:val="false"/>
          <w:i w:val="false"/>
          <w:color w:val="000000"/>
          <w:sz w:val="28"/>
        </w:rPr>
        <w:t>
      2) киберқауіпсіздікті қамтамасыз етудің меншікті орталығын құрады және оның жұмыс істеуін қамтамасыз етеді немесе киберқауіпсіздікті қамтамасыз ету орталығы көрсететін қызметтерді Қазақстан Республикасының Азаматтық кодексіне сәйкес үшінші тұлғалардан сатып алады.</w:t>
      </w:r>
    </w:p>
    <w:bookmarkEnd w:id="1271"/>
    <w:bookmarkStart w:name="z1407" w:id="1272"/>
    <w:p>
      <w:pPr>
        <w:spacing w:after="0"/>
        <w:ind w:left="0"/>
        <w:jc w:val="both"/>
      </w:pPr>
      <w:r>
        <w:rPr>
          <w:rFonts w:ascii="Times New Roman"/>
          <w:b w:val="false"/>
          <w:i w:val="false"/>
          <w:color w:val="000000"/>
          <w:sz w:val="28"/>
        </w:rPr>
        <w:t>
      5. Мемлекеттік органдарды, жергілікті өзін-өзі басқару органдарын, мемлекеттік заңды тұлғаларды, квазимемлекеттік сектор субъектілерін қоспағанда, аса маңызды цифрлық объектілердің меншік иелері немесе иегерлері аса маңызды цифрлық объектілер тізбесіне енгізілген күннен бастап алты ай ішінде:</w:t>
      </w:r>
    </w:p>
    <w:bookmarkEnd w:id="1272"/>
    <w:bookmarkStart w:name="z1408" w:id="1273"/>
    <w:p>
      <w:pPr>
        <w:spacing w:after="0"/>
        <w:ind w:left="0"/>
        <w:jc w:val="both"/>
      </w:pPr>
      <w:r>
        <w:rPr>
          <w:rFonts w:ascii="Times New Roman"/>
          <w:b w:val="false"/>
          <w:i w:val="false"/>
          <w:color w:val="000000"/>
          <w:sz w:val="28"/>
        </w:rPr>
        <w:t>
      1) киберқауіпсіздік саласына жататын, цифрландыру және киберқауіпсіздікті қамтамасыз ету салаларындағы бірыңғай талаптарға сәйкестік жөнінде шаралар қабылдайды;</w:t>
      </w:r>
    </w:p>
    <w:bookmarkEnd w:id="1273"/>
    <w:bookmarkStart w:name="z1409" w:id="1274"/>
    <w:p>
      <w:pPr>
        <w:spacing w:after="0"/>
        <w:ind w:left="0"/>
        <w:jc w:val="both"/>
      </w:pPr>
      <w:r>
        <w:rPr>
          <w:rFonts w:ascii="Times New Roman"/>
          <w:b w:val="false"/>
          <w:i w:val="false"/>
          <w:color w:val="000000"/>
          <w:sz w:val="28"/>
        </w:rPr>
        <w:t>
      2) киберқауіпсіздікті қамтамасыз етудің меншікті орталығын құрады және оның жұмыс істеуін қамтамасыз етеді немесе киберқауіпсіздікті қамтамасыз ету орталығы көрсететін қызметтерді Қазақстан Республикасының Азаматтық кодексіне сәйкес үшінші тұлғалардан сатып алады;</w:t>
      </w:r>
    </w:p>
    <w:bookmarkEnd w:id="1274"/>
    <w:bookmarkStart w:name="z1410" w:id="1275"/>
    <w:p>
      <w:pPr>
        <w:spacing w:after="0"/>
        <w:ind w:left="0"/>
        <w:jc w:val="both"/>
      </w:pPr>
      <w:r>
        <w:rPr>
          <w:rFonts w:ascii="Times New Roman"/>
          <w:b w:val="false"/>
          <w:i w:val="false"/>
          <w:color w:val="000000"/>
          <w:sz w:val="28"/>
        </w:rPr>
        <w:t xml:space="preserve">
      3) киберқауіпсіздік талаптарына сәйкестікке сынақтар рәсімінен өтеді; </w:t>
      </w:r>
    </w:p>
    <w:bookmarkEnd w:id="1275"/>
    <w:bookmarkStart w:name="z1411" w:id="1276"/>
    <w:p>
      <w:pPr>
        <w:spacing w:after="0"/>
        <w:ind w:left="0"/>
        <w:jc w:val="both"/>
      </w:pPr>
      <w:r>
        <w:rPr>
          <w:rFonts w:ascii="Times New Roman"/>
          <w:b w:val="false"/>
          <w:i w:val="false"/>
          <w:color w:val="000000"/>
          <w:sz w:val="28"/>
        </w:rPr>
        <w:t>
      4) жүргізілген киберқауіпсіздік аудиті жөніндегі ақпаратты киберқауіпсіздікті қамтамасыз ету саласындағы уәкілетті органға береді.</w:t>
      </w:r>
    </w:p>
    <w:bookmarkEnd w:id="1276"/>
    <w:bookmarkStart w:name="z1412" w:id="1277"/>
    <w:p>
      <w:pPr>
        <w:spacing w:after="0"/>
        <w:ind w:left="0"/>
        <w:jc w:val="both"/>
      </w:pPr>
      <w:r>
        <w:rPr>
          <w:rFonts w:ascii="Times New Roman"/>
          <w:b w:val="false"/>
          <w:i w:val="false"/>
          <w:color w:val="000000"/>
          <w:sz w:val="28"/>
        </w:rPr>
        <w:t>
      6. Әлеуметтік, табиғи және техногендік сипаттағы төтенше жағдайлар, төтенше жағдай немесе соғыс жағдайы енгізілген кезде интернет-ресурстар мен цифрлық инфрақұрылым объектілерін басқаруды Қазақстан Республикасының заңнамасына сәйкес уәкілетті орган жүзеге асырады.";</w:t>
      </w:r>
    </w:p>
    <w:bookmarkEnd w:id="1277"/>
    <w:bookmarkStart w:name="z1413" w:id="1278"/>
    <w:p>
      <w:pPr>
        <w:spacing w:after="0"/>
        <w:ind w:left="0"/>
        <w:jc w:val="both"/>
      </w:pPr>
      <w:r>
        <w:rPr>
          <w:rFonts w:ascii="Times New Roman"/>
          <w:b w:val="false"/>
          <w:i w:val="false"/>
          <w:color w:val="000000"/>
          <w:sz w:val="28"/>
        </w:rPr>
        <w:t>
      43) мынадай мазмұндағы 54-1-баппен толықтырылсын:</w:t>
      </w:r>
    </w:p>
    <w:bookmarkEnd w:id="1278"/>
    <w:bookmarkStart w:name="z1414" w:id="1279"/>
    <w:p>
      <w:pPr>
        <w:spacing w:after="0"/>
        <w:ind w:left="0"/>
        <w:jc w:val="both"/>
      </w:pPr>
      <w:r>
        <w:rPr>
          <w:rFonts w:ascii="Times New Roman"/>
          <w:b w:val="false"/>
          <w:i w:val="false"/>
          <w:color w:val="000000"/>
          <w:sz w:val="28"/>
        </w:rPr>
        <w:t>
      "54-1-бап. Цифрландыру және киберқауіпсіздікті  қамтамасыз ету салаларындағы бірыңғай талаптар</w:t>
      </w:r>
    </w:p>
    <w:bookmarkEnd w:id="1279"/>
    <w:bookmarkStart w:name="z1415" w:id="1280"/>
    <w:p>
      <w:pPr>
        <w:spacing w:after="0"/>
        <w:ind w:left="0"/>
        <w:jc w:val="both"/>
      </w:pPr>
      <w:r>
        <w:rPr>
          <w:rFonts w:ascii="Times New Roman"/>
          <w:b w:val="false"/>
          <w:i w:val="false"/>
          <w:color w:val="000000"/>
          <w:sz w:val="28"/>
        </w:rPr>
        <w:t>
      1. Цифрландыру және киберқауіпсіздікті қамтамасыз ету салаларындағы бірыңғай талаптар Қазақстан Республикасы Үкіметінің қаулысымен бекітіледі.</w:t>
      </w:r>
    </w:p>
    <w:bookmarkEnd w:id="1280"/>
    <w:bookmarkStart w:name="z1416" w:id="1281"/>
    <w:p>
      <w:pPr>
        <w:spacing w:after="0"/>
        <w:ind w:left="0"/>
        <w:jc w:val="both"/>
      </w:pPr>
      <w:r>
        <w:rPr>
          <w:rFonts w:ascii="Times New Roman"/>
          <w:b w:val="false"/>
          <w:i w:val="false"/>
          <w:color w:val="000000"/>
          <w:sz w:val="28"/>
        </w:rPr>
        <w:t>
      2. Киберқауіпсіздікті қамтамасыз ету саласына жататын, цифрландыру және киберқауіпсіздікті қамтамасыз ету салаларындағы бірыңғай талаптардың ережелері мемлекеттік органдардың, жергілікті өзін-өзі басқару органдарының, мемлекеттік заңды тұлғалардың, квазимемлекеттік сектор субъектілерінің, мемлекеттік органдардың цифрлық объектілерімен интеграцияланатын немесе мемлекеттік цифрлық ресурстарды қалыптастыруға арналған мемлекеттік емес цифрлық объектілердің меншік иелері мен иегерлерінің, сондай-ақ аса маңызды цифрлық объектілердің меншік иелері мен иегерлерінің қолдануы үшін міндетті.</w:t>
      </w:r>
    </w:p>
    <w:bookmarkEnd w:id="1281"/>
    <w:bookmarkStart w:name="z1417" w:id="1282"/>
    <w:p>
      <w:pPr>
        <w:spacing w:after="0"/>
        <w:ind w:left="0"/>
        <w:jc w:val="both"/>
      </w:pPr>
      <w:r>
        <w:rPr>
          <w:rFonts w:ascii="Times New Roman"/>
          <w:b w:val="false"/>
          <w:i w:val="false"/>
          <w:color w:val="000000"/>
          <w:sz w:val="28"/>
        </w:rPr>
        <w:t>
      3. Цифрландыру және киберқауіпсіздікті қамтамасыз ету салаларындағы бірыңғай талаптардың ережелері мемлекеттік құпияларға жатқызылған қорғалған түрде орындалған цифрлық жүйелерге, мемлекеттік құпияларды құрайтын мәліметтерді қамтитын цифрлық объектілерге, сондай-ақ арнаулы мақсаттағы телекоммуникациялар желісіне және (немесе) президенттік, үкіметтік және қорғалған байланыс желілеріне қолданылмайды.";</w:t>
      </w:r>
    </w:p>
    <w:bookmarkEnd w:id="1282"/>
    <w:bookmarkStart w:name="z1418" w:id="128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55-бап</w:t>
      </w:r>
      <w:r>
        <w:rPr>
          <w:rFonts w:ascii="Times New Roman"/>
          <w:b w:val="false"/>
          <w:i w:val="false"/>
          <w:color w:val="000000"/>
          <w:sz w:val="28"/>
        </w:rPr>
        <w:t xml:space="preserve"> мынадай редакцияда жазылсын:</w:t>
      </w:r>
    </w:p>
    <w:bookmarkEnd w:id="1283"/>
    <w:bookmarkStart w:name="z1419" w:id="1284"/>
    <w:p>
      <w:pPr>
        <w:spacing w:after="0"/>
        <w:ind w:left="0"/>
        <w:jc w:val="both"/>
      </w:pPr>
      <w:r>
        <w:rPr>
          <w:rFonts w:ascii="Times New Roman"/>
          <w:b w:val="false"/>
          <w:i w:val="false"/>
          <w:color w:val="000000"/>
          <w:sz w:val="28"/>
        </w:rPr>
        <w:t>
      "55-бап. Цифрлық объектілерді қорғау шаралары</w:t>
      </w:r>
    </w:p>
    <w:bookmarkEnd w:id="1284"/>
    <w:bookmarkStart w:name="z1420" w:id="1285"/>
    <w:p>
      <w:pPr>
        <w:spacing w:after="0"/>
        <w:ind w:left="0"/>
        <w:jc w:val="both"/>
      </w:pPr>
      <w:r>
        <w:rPr>
          <w:rFonts w:ascii="Times New Roman"/>
          <w:b w:val="false"/>
          <w:i w:val="false"/>
          <w:color w:val="000000"/>
          <w:sz w:val="28"/>
        </w:rPr>
        <w:t>
      1. Цифрлық объектілерді қорғаудың құқықтық шараларына мыналар жатады:</w:t>
      </w:r>
    </w:p>
    <w:bookmarkEnd w:id="1285"/>
    <w:bookmarkStart w:name="z1421" w:id="1286"/>
    <w:p>
      <w:pPr>
        <w:spacing w:after="0"/>
        <w:ind w:left="0"/>
        <w:jc w:val="both"/>
      </w:pPr>
      <w:r>
        <w:rPr>
          <w:rFonts w:ascii="Times New Roman"/>
          <w:b w:val="false"/>
          <w:i w:val="false"/>
          <w:color w:val="000000"/>
          <w:sz w:val="28"/>
        </w:rPr>
        <w:t>
      1) Қазақстан Республикасы заңнамасының талаптары және Қазақстан Республикасының аумағында қолданылатын цифрландыру саласындағы стандарттар;</w:t>
      </w:r>
    </w:p>
    <w:bookmarkEnd w:id="1286"/>
    <w:bookmarkStart w:name="z1422" w:id="1287"/>
    <w:p>
      <w:pPr>
        <w:spacing w:after="0"/>
        <w:ind w:left="0"/>
        <w:jc w:val="both"/>
      </w:pPr>
      <w:r>
        <w:rPr>
          <w:rFonts w:ascii="Times New Roman"/>
          <w:b w:val="false"/>
          <w:i w:val="false"/>
          <w:color w:val="000000"/>
          <w:sz w:val="28"/>
        </w:rPr>
        <w:t>
      2) Қазақстан Республикасының цифрландыру заңнамасын бұзғаны үшін жауаптылық;</w:t>
      </w:r>
    </w:p>
    <w:bookmarkEnd w:id="1287"/>
    <w:bookmarkStart w:name="z1423" w:id="1288"/>
    <w:p>
      <w:pPr>
        <w:spacing w:after="0"/>
        <w:ind w:left="0"/>
        <w:jc w:val="both"/>
      </w:pPr>
      <w:r>
        <w:rPr>
          <w:rFonts w:ascii="Times New Roman"/>
          <w:b w:val="false"/>
          <w:i w:val="false"/>
          <w:color w:val="000000"/>
          <w:sz w:val="28"/>
        </w:rPr>
        <w:t>
      3) цифрлық объектілердің меншiк иесi немесе иегері жасасатын, оларда осы объектілердің жұмыс істеу, оларға қол жеткiзу немесе оларды пайдалану шарттары, сондай-ақ оларды бұзғаны үшiн жауаптылық белгіленетін келісімдер.</w:t>
      </w:r>
    </w:p>
    <w:bookmarkEnd w:id="1288"/>
    <w:bookmarkStart w:name="z1424" w:id="1289"/>
    <w:p>
      <w:pPr>
        <w:spacing w:after="0"/>
        <w:ind w:left="0"/>
        <w:jc w:val="both"/>
      </w:pPr>
      <w:r>
        <w:rPr>
          <w:rFonts w:ascii="Times New Roman"/>
          <w:b w:val="false"/>
          <w:i w:val="false"/>
          <w:color w:val="000000"/>
          <w:sz w:val="28"/>
        </w:rPr>
        <w:t>
      2. Цифрлық объектілерді қорғаудың ұйымдастырушылық шараларына цифрлық объектілерге қол жеткізу жүзеге асырылуы мүмкін аумаққа (ғимараттарға, үй-жайларға) кіру режимін белгілеу және қамтамасыз ету, сондай-ақ оларға қол жеткізуді шектеу жатады.</w:t>
      </w:r>
    </w:p>
    <w:bookmarkEnd w:id="1289"/>
    <w:bookmarkStart w:name="z1425" w:id="1290"/>
    <w:p>
      <w:pPr>
        <w:spacing w:after="0"/>
        <w:ind w:left="0"/>
        <w:jc w:val="both"/>
      </w:pPr>
      <w:r>
        <w:rPr>
          <w:rFonts w:ascii="Times New Roman"/>
          <w:b w:val="false"/>
          <w:i w:val="false"/>
          <w:color w:val="000000"/>
          <w:sz w:val="28"/>
        </w:rPr>
        <w:t>
      3. Цифрлық объектілерді қорғаудың техникалық (бағдарламалық-техникалық) шараларына мыналар жатады:</w:t>
      </w:r>
    </w:p>
    <w:bookmarkEnd w:id="1290"/>
    <w:bookmarkStart w:name="z1426" w:id="1291"/>
    <w:p>
      <w:pPr>
        <w:spacing w:after="0"/>
        <w:ind w:left="0"/>
        <w:jc w:val="both"/>
      </w:pPr>
      <w:r>
        <w:rPr>
          <w:rFonts w:ascii="Times New Roman"/>
          <w:b w:val="false"/>
          <w:i w:val="false"/>
          <w:color w:val="000000"/>
          <w:sz w:val="28"/>
        </w:rPr>
        <w:t>
      1) ақпаратты қорғау құралдарын пайдалану, ал мемлекеттік құпияларды құрайтын мәліметтерге қатысты – Қазақстан Республикасының заңнамасына сәйкес әзірленген, дайындалған және (немесе) пайдалануға қабылданып алынған, мемлекеттік құпияларды құрайтын ақпаратты қорғау құралдарын қолдана отырып қана пайдалану;</w:t>
      </w:r>
    </w:p>
    <w:bookmarkEnd w:id="1291"/>
    <w:bookmarkStart w:name="z1427" w:id="1292"/>
    <w:p>
      <w:pPr>
        <w:spacing w:after="0"/>
        <w:ind w:left="0"/>
        <w:jc w:val="both"/>
      </w:pPr>
      <w:r>
        <w:rPr>
          <w:rFonts w:ascii="Times New Roman"/>
          <w:b w:val="false"/>
          <w:i w:val="false"/>
          <w:color w:val="000000"/>
          <w:sz w:val="28"/>
        </w:rPr>
        <w:t>
      2) цифрлық объектілерге қол жеткізуді бақылау және қол жеткізу фактілерін тіркеу жүйесін пайдалану;</w:t>
      </w:r>
    </w:p>
    <w:bookmarkEnd w:id="1292"/>
    <w:bookmarkStart w:name="z1428" w:id="1293"/>
    <w:p>
      <w:pPr>
        <w:spacing w:after="0"/>
        <w:ind w:left="0"/>
        <w:jc w:val="both"/>
      </w:pPr>
      <w:r>
        <w:rPr>
          <w:rFonts w:ascii="Times New Roman"/>
          <w:b w:val="false"/>
          <w:i w:val="false"/>
          <w:color w:val="000000"/>
          <w:sz w:val="28"/>
        </w:rPr>
        <w:t>
      3) цифрлық объектілердің меншік иелерінің немесе иегерлерінің қорғау шараларын айқындауы үшін бекітілген қорғау бейіндерінің негізінде қауіпсіздік жөніндегі тапсырманы әзірлеу.</w:t>
      </w:r>
    </w:p>
    <w:bookmarkEnd w:id="1293"/>
    <w:bookmarkStart w:name="z1429" w:id="1294"/>
    <w:p>
      <w:pPr>
        <w:spacing w:after="0"/>
        <w:ind w:left="0"/>
        <w:jc w:val="both"/>
      </w:pPr>
      <w:r>
        <w:rPr>
          <w:rFonts w:ascii="Times New Roman"/>
          <w:b w:val="false"/>
          <w:i w:val="false"/>
          <w:color w:val="000000"/>
          <w:sz w:val="28"/>
        </w:rPr>
        <w:t>
      4. Цифрлық объектілерді қорғаудың техникалық (бағдарламалық-техникалық) шараларын пайдалану жеке тұлғалардың өміріне, денсаулығына және мүлкіне, сондай-ақ заңды тұлғалардың мүлкіне және мемлекеттік мүлікке зиян келтірмеуге немесе зиян келтіру қатерін туғызбауға тиіс.";</w:t>
      </w:r>
    </w:p>
    <w:bookmarkEnd w:id="1294"/>
    <w:bookmarkStart w:name="z1430" w:id="129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56-бапта</w:t>
      </w:r>
      <w:r>
        <w:rPr>
          <w:rFonts w:ascii="Times New Roman"/>
          <w:b w:val="false"/>
          <w:i w:val="false"/>
          <w:color w:val="000000"/>
          <w:sz w:val="28"/>
        </w:rPr>
        <w:t>:</w:t>
      </w:r>
    </w:p>
    <w:bookmarkEnd w:id="1295"/>
    <w:bookmarkStart w:name="z1431" w:id="1296"/>
    <w:p>
      <w:pPr>
        <w:spacing w:after="0"/>
        <w:ind w:left="0"/>
        <w:jc w:val="both"/>
      </w:pPr>
      <w:r>
        <w:rPr>
          <w:rFonts w:ascii="Times New Roman"/>
          <w:b w:val="false"/>
          <w:i w:val="false"/>
          <w:color w:val="000000"/>
          <w:sz w:val="28"/>
        </w:rPr>
        <w:t xml:space="preserve">
      тақырыптағы "электрондық ақпараттық ресурстарды" деген сөздер "цифрлық ресурстарды" деген сөздермен ауыстырылсын; </w:t>
      </w:r>
    </w:p>
    <w:bookmarkEnd w:id="1296"/>
    <w:bookmarkStart w:name="z1432" w:id="1297"/>
    <w:p>
      <w:pPr>
        <w:spacing w:after="0"/>
        <w:ind w:left="0"/>
        <w:jc w:val="both"/>
      </w:pPr>
      <w:r>
        <w:rPr>
          <w:rFonts w:ascii="Times New Roman"/>
          <w:b w:val="false"/>
          <w:i w:val="false"/>
          <w:color w:val="000000"/>
          <w:sz w:val="28"/>
        </w:rPr>
        <w:t xml:space="preserve">
      бірінші бөліктегі "ақпараттық жүйелердің" деген сөздер "цифрлық жүйелердің" деген сөздермен ауыстырылсын; </w:t>
      </w:r>
    </w:p>
    <w:bookmarkEnd w:id="1297"/>
    <w:bookmarkStart w:name="z1433" w:id="1298"/>
    <w:p>
      <w:pPr>
        <w:spacing w:after="0"/>
        <w:ind w:left="0"/>
        <w:jc w:val="both"/>
      </w:pPr>
      <w:r>
        <w:rPr>
          <w:rFonts w:ascii="Times New Roman"/>
          <w:b w:val="false"/>
          <w:i w:val="false"/>
          <w:color w:val="000000"/>
          <w:sz w:val="28"/>
        </w:rPr>
        <w:t xml:space="preserve">
      екінші бөліктегі "электрондық ақпараттық ресурстар" деген сөздер "цифрлық ресурстар" деген сөздермен ауыстырылсын; </w:t>
      </w:r>
    </w:p>
    <w:bookmarkEnd w:id="1298"/>
    <w:bookmarkStart w:name="z1434" w:id="129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3-бөлімнің</w:t>
      </w:r>
      <w:r>
        <w:rPr>
          <w:rFonts w:ascii="Times New Roman"/>
          <w:b w:val="false"/>
          <w:i w:val="false"/>
          <w:color w:val="000000"/>
          <w:sz w:val="28"/>
        </w:rPr>
        <w:t xml:space="preserve"> тақырыбы алып тасталсын;</w:t>
      </w:r>
    </w:p>
    <w:bookmarkEnd w:id="1299"/>
    <w:bookmarkStart w:name="z1435" w:id="130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10-тараудың</w:t>
      </w:r>
      <w:r>
        <w:rPr>
          <w:rFonts w:ascii="Times New Roman"/>
          <w:b w:val="false"/>
          <w:i w:val="false"/>
          <w:color w:val="000000"/>
          <w:sz w:val="28"/>
        </w:rPr>
        <w:t xml:space="preserve"> тақырыбы алып тасталсын;</w:t>
      </w:r>
    </w:p>
    <w:bookmarkEnd w:id="1300"/>
    <w:bookmarkStart w:name="z1436" w:id="130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57-бап</w:t>
      </w:r>
      <w:r>
        <w:rPr>
          <w:rFonts w:ascii="Times New Roman"/>
          <w:b w:val="false"/>
          <w:i w:val="false"/>
          <w:color w:val="000000"/>
          <w:sz w:val="28"/>
        </w:rPr>
        <w:t xml:space="preserve"> алып тасталсын;</w:t>
      </w:r>
    </w:p>
    <w:bookmarkEnd w:id="1301"/>
    <w:bookmarkStart w:name="z1437" w:id="130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59-бапта</w:t>
      </w:r>
      <w:r>
        <w:rPr>
          <w:rFonts w:ascii="Times New Roman"/>
          <w:b w:val="false"/>
          <w:i w:val="false"/>
          <w:color w:val="000000"/>
          <w:sz w:val="28"/>
        </w:rPr>
        <w:t>:</w:t>
      </w:r>
    </w:p>
    <w:bookmarkEnd w:id="1302"/>
    <w:bookmarkStart w:name="z1438" w:id="1303"/>
    <w:p>
      <w:pPr>
        <w:spacing w:after="0"/>
        <w:ind w:left="0"/>
        <w:jc w:val="both"/>
      </w:pPr>
      <w:r>
        <w:rPr>
          <w:rFonts w:ascii="Times New Roman"/>
          <w:b w:val="false"/>
          <w:i w:val="false"/>
          <w:color w:val="000000"/>
          <w:sz w:val="28"/>
        </w:rPr>
        <w:t xml:space="preserve">
      тақырыптағы "Ақпараттандыру және ақпараттық қауіпсіздікті" деген сөздер "Цифрлық орта және киберқауіпсіздікті" деген сөздермен ауыстырылсын; </w:t>
      </w:r>
    </w:p>
    <w:bookmarkEnd w:id="1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440" w:id="1304"/>
    <w:p>
      <w:pPr>
        <w:spacing w:after="0"/>
        <w:ind w:left="0"/>
        <w:jc w:val="both"/>
      </w:pPr>
      <w:r>
        <w:rPr>
          <w:rFonts w:ascii="Times New Roman"/>
          <w:b w:val="false"/>
          <w:i w:val="false"/>
          <w:color w:val="000000"/>
          <w:sz w:val="28"/>
        </w:rPr>
        <w:t>
      "1. "Цифрлық үкіметтің" цифрлық объектісін құруға және дамытуға арналған техникалық тапсырманы келісуді киберқауіпсіздікті қамтамасыз ету саласындағы уәкілетті орган цифрландыру саласындағы уәкілетті орган бекіткен "цифрлық үкіметтің" цифрлық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bookmarkEnd w:id="1304"/>
    <w:bookmarkStart w:name="z1441" w:id="1305"/>
    <w:p>
      <w:pPr>
        <w:spacing w:after="0"/>
        <w:ind w:left="0"/>
        <w:jc w:val="both"/>
      </w:pPr>
      <w:r>
        <w:rPr>
          <w:rFonts w:ascii="Times New Roman"/>
          <w:b w:val="false"/>
          <w:i w:val="false"/>
          <w:color w:val="000000"/>
          <w:sz w:val="28"/>
        </w:rPr>
        <w:t>
      "3. Қазақстан Республикасының мемлекеттік-жекешелік әріптестік саласындағы заңнамасына сәйкес цифрландыру саласындағы мемлекеттік-жекешелік әріптестіктің республикалық және жергілікті жобалары шеңберінде "цифрлық үкіметтің" цифрлық объектілерін құру және дамыту кезінде киберқауіпсіздікті қамтамасыз ету саласындағы уәкілетті орган жекеше әріптесті айқындау жөніндегі тікелей келіссөздер кезінде мемлекеттік-жекешелік әріптестік жобасының конкурстық құжаттамасын, мемлекеттік-жекешелік әріптестік жобасына бизнес-жоспарды келіседі.";</w:t>
      </w:r>
    </w:p>
    <w:bookmarkEnd w:id="1305"/>
    <w:bookmarkStart w:name="z1442" w:id="130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60-бап</w:t>
      </w:r>
      <w:r>
        <w:rPr>
          <w:rFonts w:ascii="Times New Roman"/>
          <w:b w:val="false"/>
          <w:i w:val="false"/>
          <w:color w:val="000000"/>
          <w:sz w:val="28"/>
        </w:rPr>
        <w:t xml:space="preserve"> алып тасталсын;</w:t>
      </w:r>
    </w:p>
    <w:bookmarkEnd w:id="1306"/>
    <w:bookmarkStart w:name="z1443" w:id="1307"/>
    <w:p>
      <w:pPr>
        <w:spacing w:after="0"/>
        <w:ind w:left="0"/>
        <w:jc w:val="both"/>
      </w:pPr>
      <w:r>
        <w:rPr>
          <w:rFonts w:ascii="Times New Roman"/>
          <w:b w:val="false"/>
          <w:i w:val="false"/>
          <w:color w:val="000000"/>
          <w:sz w:val="28"/>
        </w:rPr>
        <w:t>
      51) мынадай мазмұндағы 10-1-тараумен толықтырылсын:</w:t>
      </w:r>
    </w:p>
    <w:bookmarkEnd w:id="1307"/>
    <w:bookmarkStart w:name="z1444" w:id="1308"/>
    <w:p>
      <w:pPr>
        <w:spacing w:after="0"/>
        <w:ind w:left="0"/>
        <w:jc w:val="both"/>
      </w:pPr>
      <w:r>
        <w:rPr>
          <w:rFonts w:ascii="Times New Roman"/>
          <w:b w:val="false"/>
          <w:i w:val="false"/>
          <w:color w:val="000000"/>
          <w:sz w:val="28"/>
        </w:rPr>
        <w:t>
      "10-1-тарау. Цифрландыру саласындағы, сондай-ақ электрондық  құжат пен электрондық цифрлық қолтаңбаға қойылатын   талаптардың сақталуын мемлекеттік бақылау</w:t>
      </w:r>
    </w:p>
    <w:bookmarkEnd w:id="1308"/>
    <w:bookmarkStart w:name="z1445" w:id="1309"/>
    <w:p>
      <w:pPr>
        <w:spacing w:after="0"/>
        <w:ind w:left="0"/>
        <w:jc w:val="both"/>
      </w:pPr>
      <w:r>
        <w:rPr>
          <w:rFonts w:ascii="Times New Roman"/>
          <w:b w:val="false"/>
          <w:i w:val="false"/>
          <w:color w:val="000000"/>
          <w:sz w:val="28"/>
        </w:rPr>
        <w:t>
      60-1-бап. Цифрландыру саласындағы мемлекеттік бақылау</w:t>
      </w:r>
    </w:p>
    <w:bookmarkEnd w:id="1309"/>
    <w:bookmarkStart w:name="z1446" w:id="1310"/>
    <w:p>
      <w:pPr>
        <w:spacing w:after="0"/>
        <w:ind w:left="0"/>
        <w:jc w:val="both"/>
      </w:pPr>
      <w:r>
        <w:rPr>
          <w:rFonts w:ascii="Times New Roman"/>
          <w:b w:val="false"/>
          <w:i w:val="false"/>
          <w:color w:val="000000"/>
          <w:sz w:val="28"/>
        </w:rPr>
        <w:t>
      1. Цифрландыру саласындағы мемлекеттік бақылау тексерулер,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310"/>
    <w:bookmarkStart w:name="z1447" w:id="1311"/>
    <w:p>
      <w:pPr>
        <w:spacing w:after="0"/>
        <w:ind w:left="0"/>
        <w:jc w:val="both"/>
      </w:pPr>
      <w:r>
        <w:rPr>
          <w:rFonts w:ascii="Times New Roman"/>
          <w:b w:val="false"/>
          <w:i w:val="false"/>
          <w:color w:val="000000"/>
          <w:sz w:val="28"/>
        </w:rPr>
        <w:t>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311"/>
    <w:bookmarkStart w:name="z1448" w:id="1312"/>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bookmarkEnd w:id="1312"/>
    <w:bookmarkStart w:name="z1449" w:id="1313"/>
    <w:p>
      <w:pPr>
        <w:spacing w:after="0"/>
        <w:ind w:left="0"/>
        <w:jc w:val="both"/>
      </w:pPr>
      <w:r>
        <w:rPr>
          <w:rFonts w:ascii="Times New Roman"/>
          <w:b w:val="false"/>
          <w:i w:val="false"/>
          <w:color w:val="000000"/>
          <w:sz w:val="28"/>
        </w:rPr>
        <w:t>
      4. Мемлекеттік органдарға қатысты цифрландыру саласындағы мемлекеттік бақылау осы Заңның 60-3-бабына сәйкес жүзеге асырылады.</w:t>
      </w:r>
    </w:p>
    <w:bookmarkEnd w:id="1313"/>
    <w:bookmarkStart w:name="z1450" w:id="1314"/>
    <w:p>
      <w:pPr>
        <w:spacing w:after="0"/>
        <w:ind w:left="0"/>
        <w:jc w:val="both"/>
      </w:pPr>
      <w:r>
        <w:rPr>
          <w:rFonts w:ascii="Times New Roman"/>
          <w:b w:val="false"/>
          <w:i w:val="false"/>
          <w:color w:val="000000"/>
          <w:sz w:val="28"/>
        </w:rPr>
        <w:t>
      5. Егер Қазақстан Республикасының заңдарында өзгеше көзделмесе, осы баптың талаптары Қазақстан Республикасының Ұлттық Банкіне және оның құрылымына кіретін ұйымдарға, сондай-ақ Қазақстан Республикасының арнаулы мемлекеттік органдарына қолданылмайды.</w:t>
      </w:r>
    </w:p>
    <w:bookmarkEnd w:id="1314"/>
    <w:bookmarkStart w:name="z1451" w:id="1315"/>
    <w:p>
      <w:pPr>
        <w:spacing w:after="0"/>
        <w:ind w:left="0"/>
        <w:jc w:val="both"/>
      </w:pPr>
      <w:r>
        <w:rPr>
          <w:rFonts w:ascii="Times New Roman"/>
          <w:b w:val="false"/>
          <w:i w:val="false"/>
          <w:color w:val="000000"/>
          <w:sz w:val="28"/>
        </w:rPr>
        <w:t>
      60-2-бап. Цифрландыру саласында бақылау субъектісіне  (объектісіне) бармай профилактикалық  бақылау жүргізу тәртібі</w:t>
      </w:r>
    </w:p>
    <w:bookmarkEnd w:id="1315"/>
    <w:bookmarkStart w:name="z1452" w:id="1316"/>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уәкілетті орган бақылау субъектілеріне (объектілеріне) бармай, цифрлық жүйелерді, ашық дереккөздерді, бұқаралық ақпарат құралдарын талдаудың және олардың деректерінің, сондай-ақ бақылау субъектісінің (объектісінің) қызметі туралы басқа да мәліметтердің негізінде жүзеге асырады.</w:t>
      </w:r>
    </w:p>
    <w:bookmarkEnd w:id="1316"/>
    <w:bookmarkStart w:name="z1453" w:id="1317"/>
    <w:p>
      <w:pPr>
        <w:spacing w:after="0"/>
        <w:ind w:left="0"/>
        <w:jc w:val="both"/>
      </w:pPr>
      <w:r>
        <w:rPr>
          <w:rFonts w:ascii="Times New Roman"/>
          <w:b w:val="false"/>
          <w:i w:val="false"/>
          <w:color w:val="000000"/>
          <w:sz w:val="28"/>
        </w:rPr>
        <w:t>
      2. Бұзушылықтардың уақтылы жолын кесу және оларға жол бермеу, бақылау субъектісіне (объектісіне) бармай профилактикалық бақылаудың нәтижелері бойынша анықталған бұзушылықтарды дербес жою құқығын бақылау субъектісіне беру және бақылау субъектісіне әкімшілік жүктемені азайту бақылау субъектісіне (объектісіне) бармай профилактикалық бақылаудың мақсаттары болып табылады.</w:t>
      </w:r>
    </w:p>
    <w:bookmarkEnd w:id="1317"/>
    <w:bookmarkStart w:name="z1454" w:id="1318"/>
    <w:p>
      <w:pPr>
        <w:spacing w:after="0"/>
        <w:ind w:left="0"/>
        <w:jc w:val="both"/>
      </w:pPr>
      <w:r>
        <w:rPr>
          <w:rFonts w:ascii="Times New Roman"/>
          <w:b w:val="false"/>
          <w:i w:val="false"/>
          <w:color w:val="000000"/>
          <w:sz w:val="28"/>
        </w:rPr>
        <w:t>
      3.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bookmarkEnd w:id="1318"/>
    <w:bookmarkStart w:name="z1455" w:id="1319"/>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қорытындысы бойынша бақылау субъектісіне анықталған бұзушылықтарды жою тәртібі міндетті түрде түсіндіріле отырып, әкімшілік құқық бұзушылық туралы іс қозғалмай, оларды жою туралы ұсыным жасалады.</w:t>
      </w:r>
    </w:p>
    <w:bookmarkEnd w:id="1319"/>
    <w:bookmarkStart w:name="z1456" w:id="1320"/>
    <w:p>
      <w:pPr>
        <w:spacing w:after="0"/>
        <w:ind w:left="0"/>
        <w:jc w:val="both"/>
      </w:pPr>
      <w:r>
        <w:rPr>
          <w:rFonts w:ascii="Times New Roman"/>
          <w:b w:val="false"/>
          <w:i w:val="false"/>
          <w:color w:val="000000"/>
          <w:sz w:val="28"/>
        </w:rPr>
        <w:t>
      5. Анықталған бұзушылықтарды жою туралы ұсыным бақылау субъектісіне жеке қолын қойғызып немесе жөнелту және алу фактісін растайтын өзге тәсілмен табыс етілуге тиіс.</w:t>
      </w:r>
    </w:p>
    <w:bookmarkEnd w:id="1320"/>
    <w:bookmarkStart w:name="z1457" w:id="1321"/>
    <w:p>
      <w:pPr>
        <w:spacing w:after="0"/>
        <w:ind w:left="0"/>
        <w:jc w:val="both"/>
      </w:pPr>
      <w:r>
        <w:rPr>
          <w:rFonts w:ascii="Times New Roman"/>
          <w:b w:val="false"/>
          <w:i w:val="false"/>
          <w:color w:val="000000"/>
          <w:sz w:val="28"/>
        </w:rPr>
        <w:t>
      6. Төменде санамаланған тәсілдердің бірімен жіберілген, анықталған бұзушылықтарды жою туралы ұсыным мынадай жағдайларда:</w:t>
      </w:r>
    </w:p>
    <w:bookmarkEnd w:id="1321"/>
    <w:bookmarkStart w:name="z1458" w:id="1322"/>
    <w:p>
      <w:pPr>
        <w:spacing w:after="0"/>
        <w:ind w:left="0"/>
        <w:jc w:val="both"/>
      </w:pPr>
      <w:r>
        <w:rPr>
          <w:rFonts w:ascii="Times New Roman"/>
          <w:b w:val="false"/>
          <w:i w:val="false"/>
          <w:color w:val="000000"/>
          <w:sz w:val="28"/>
        </w:rPr>
        <w:t>
      1) қолма-қол – ұсынымда алғаны туралы белгі жасалған күннен бастап;</w:t>
      </w:r>
    </w:p>
    <w:bookmarkEnd w:id="1322"/>
    <w:bookmarkStart w:name="z1459" w:id="1323"/>
    <w:p>
      <w:pPr>
        <w:spacing w:after="0"/>
        <w:ind w:left="0"/>
        <w:jc w:val="both"/>
      </w:pPr>
      <w:r>
        <w:rPr>
          <w:rFonts w:ascii="Times New Roman"/>
          <w:b w:val="false"/>
          <w:i w:val="false"/>
          <w:color w:val="000000"/>
          <w:sz w:val="28"/>
        </w:rPr>
        <w:t>
      2) поштамен – хабарламасы бар тапсырысты хатпен;</w:t>
      </w:r>
    </w:p>
    <w:bookmarkEnd w:id="1323"/>
    <w:bookmarkStart w:name="z1460" w:id="1324"/>
    <w:p>
      <w:pPr>
        <w:spacing w:after="0"/>
        <w:ind w:left="0"/>
        <w:jc w:val="both"/>
      </w:pPr>
      <w:r>
        <w:rPr>
          <w:rFonts w:ascii="Times New Roman"/>
          <w:b w:val="false"/>
          <w:i w:val="false"/>
          <w:color w:val="000000"/>
          <w:sz w:val="28"/>
        </w:rPr>
        <w:t>
      3) электрондық тәсілмен – уәкілетті органның сұрау салуы кезінде бақылау субъектісінің хатта көрсетілген электрондық мекенжайына уәкілетті орган жөнелткен күннен бастап табыс етілді деп есептеледі.</w:t>
      </w:r>
    </w:p>
    <w:bookmarkEnd w:id="1324"/>
    <w:bookmarkStart w:name="z1461" w:id="1325"/>
    <w:p>
      <w:pPr>
        <w:spacing w:after="0"/>
        <w:ind w:left="0"/>
        <w:jc w:val="both"/>
      </w:pPr>
      <w:r>
        <w:rPr>
          <w:rFonts w:ascii="Times New Roman"/>
          <w:b w:val="false"/>
          <w:i w:val="false"/>
          <w:color w:val="000000"/>
          <w:sz w:val="28"/>
        </w:rPr>
        <w:t>
      7. Анықталған бұзушылықтарды жою туралы ұсыным табыс етілген күнінен кейінгі күннен бастап отыз жұмыс күні ішінде орындалуға тиіс.</w:t>
      </w:r>
    </w:p>
    <w:bookmarkEnd w:id="1325"/>
    <w:bookmarkStart w:name="z1462" w:id="1326"/>
    <w:p>
      <w:pPr>
        <w:spacing w:after="0"/>
        <w:ind w:left="0"/>
        <w:jc w:val="both"/>
      </w:pPr>
      <w:r>
        <w:rPr>
          <w:rFonts w:ascii="Times New Roman"/>
          <w:b w:val="false"/>
          <w:i w:val="false"/>
          <w:color w:val="000000"/>
          <w:sz w:val="28"/>
        </w:rPr>
        <w:t>
      8.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уәкілетті органға ұсыным табыс етілген күннен кейінгі күннен бастап бес жұмыс күні ішінде қарсылық жіберуге құқылы.</w:t>
      </w:r>
    </w:p>
    <w:bookmarkEnd w:id="1326"/>
    <w:bookmarkStart w:name="z1463" w:id="1327"/>
    <w:p>
      <w:pPr>
        <w:spacing w:after="0"/>
        <w:ind w:left="0"/>
        <w:jc w:val="both"/>
      </w:pPr>
      <w:r>
        <w:rPr>
          <w:rFonts w:ascii="Times New Roman"/>
          <w:b w:val="false"/>
          <w:i w:val="false"/>
          <w:color w:val="000000"/>
          <w:sz w:val="28"/>
        </w:rPr>
        <w:t>
      9. Анықталған бұзушылықтарды жою туралы ұсынымды белгіленген мерзімде орындамау бақылау субъектісін (объектісін) бақылау субъектісіне (объектісіне) бару арқылы профилактикалық бақылаудың жартыжылдық тізіміне енгізуге алып келеді.</w:t>
      </w:r>
    </w:p>
    <w:bookmarkEnd w:id="1327"/>
    <w:bookmarkStart w:name="z1464" w:id="1328"/>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тоқсанына бір реттен жиілетпей жүргізіледі.</w:t>
      </w:r>
    </w:p>
    <w:bookmarkEnd w:id="1328"/>
    <w:bookmarkStart w:name="z1465" w:id="1329"/>
    <w:p>
      <w:pPr>
        <w:spacing w:after="0"/>
        <w:ind w:left="0"/>
        <w:jc w:val="both"/>
      </w:pPr>
      <w:r>
        <w:rPr>
          <w:rFonts w:ascii="Times New Roman"/>
          <w:b w:val="false"/>
          <w:i w:val="false"/>
          <w:color w:val="000000"/>
          <w:sz w:val="28"/>
        </w:rPr>
        <w:t>
      60-3-бап. Мемлекеттік органдарға қатысты   цифрландыру саласында мемлекеттік   бақылау жүргізу тәртібі</w:t>
      </w:r>
    </w:p>
    <w:bookmarkEnd w:id="1329"/>
    <w:bookmarkStart w:name="z1466" w:id="1330"/>
    <w:p>
      <w:pPr>
        <w:spacing w:after="0"/>
        <w:ind w:left="0"/>
        <w:jc w:val="both"/>
      </w:pPr>
      <w:r>
        <w:rPr>
          <w:rFonts w:ascii="Times New Roman"/>
          <w:b w:val="false"/>
          <w:i w:val="false"/>
          <w:color w:val="000000"/>
          <w:sz w:val="28"/>
        </w:rPr>
        <w:t>
      1. Мемлекеттік органдарға (бұдан әрі – тексерілетін мемлекеттік органдар) қатысты цифрландыру саласында мемлекеттік бақылауды уәкілетті орган тексерулер нысанында жүргізеді.</w:t>
      </w:r>
    </w:p>
    <w:bookmarkEnd w:id="1330"/>
    <w:bookmarkStart w:name="z1467" w:id="1331"/>
    <w:p>
      <w:pPr>
        <w:spacing w:after="0"/>
        <w:ind w:left="0"/>
        <w:jc w:val="both"/>
      </w:pPr>
      <w:r>
        <w:rPr>
          <w:rFonts w:ascii="Times New Roman"/>
          <w:b w:val="false"/>
          <w:i w:val="false"/>
          <w:color w:val="000000"/>
          <w:sz w:val="28"/>
        </w:rPr>
        <w:t>
      Тексерулер мерзімдік және жоспардан тыс болып бөлінеді.</w:t>
      </w:r>
    </w:p>
    <w:bookmarkEnd w:id="1331"/>
    <w:bookmarkStart w:name="z1468" w:id="1332"/>
    <w:p>
      <w:pPr>
        <w:spacing w:after="0"/>
        <w:ind w:left="0"/>
        <w:jc w:val="both"/>
      </w:pPr>
      <w:r>
        <w:rPr>
          <w:rFonts w:ascii="Times New Roman"/>
          <w:b w:val="false"/>
          <w:i w:val="false"/>
          <w:color w:val="000000"/>
          <w:sz w:val="28"/>
        </w:rPr>
        <w:t>
      Тексерілетін мемлекеттік органдарға қатысты мерзімдік тексерулер мынадай ақпарат көздеріне:</w:t>
      </w:r>
    </w:p>
    <w:bookmarkEnd w:id="1332"/>
    <w:bookmarkStart w:name="z1469" w:id="1333"/>
    <w:p>
      <w:pPr>
        <w:spacing w:after="0"/>
        <w:ind w:left="0"/>
        <w:jc w:val="both"/>
      </w:pPr>
      <w:r>
        <w:rPr>
          <w:rFonts w:ascii="Times New Roman"/>
          <w:b w:val="false"/>
          <w:i w:val="false"/>
          <w:color w:val="000000"/>
          <w:sz w:val="28"/>
        </w:rPr>
        <w:t>
      1) алдыңғы тексерулердің нәтижелеріне;</w:t>
      </w:r>
    </w:p>
    <w:bookmarkEnd w:id="1333"/>
    <w:bookmarkStart w:name="z1470" w:id="1334"/>
    <w:p>
      <w:pPr>
        <w:spacing w:after="0"/>
        <w:ind w:left="0"/>
        <w:jc w:val="both"/>
      </w:pPr>
      <w:r>
        <w:rPr>
          <w:rFonts w:ascii="Times New Roman"/>
          <w:b w:val="false"/>
          <w:i w:val="false"/>
          <w:color w:val="000000"/>
          <w:sz w:val="28"/>
        </w:rPr>
        <w:t>
      2) есептілік пен мәліметтер мониторингінің нәтижелеріне;</w:t>
      </w:r>
    </w:p>
    <w:bookmarkEnd w:id="1334"/>
    <w:bookmarkStart w:name="z1471" w:id="1335"/>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bookmarkEnd w:id="1335"/>
    <w:bookmarkStart w:name="z1472" w:id="1336"/>
    <w:p>
      <w:pPr>
        <w:spacing w:after="0"/>
        <w:ind w:left="0"/>
        <w:jc w:val="both"/>
      </w:pPr>
      <w:r>
        <w:rPr>
          <w:rFonts w:ascii="Times New Roman"/>
          <w:b w:val="false"/>
          <w:i w:val="false"/>
          <w:color w:val="000000"/>
          <w:sz w:val="28"/>
        </w:rPr>
        <w:t>
      4) мемлекеттік техникалық қызмет мәліметтеріне сәйкес жүзеге асырылады.</w:t>
      </w:r>
    </w:p>
    <w:bookmarkEnd w:id="1336"/>
    <w:bookmarkStart w:name="z1473" w:id="1337"/>
    <w:p>
      <w:pPr>
        <w:spacing w:after="0"/>
        <w:ind w:left="0"/>
        <w:jc w:val="both"/>
      </w:pPr>
      <w:r>
        <w:rPr>
          <w:rFonts w:ascii="Times New Roman"/>
          <w:b w:val="false"/>
          <w:i w:val="false"/>
          <w:color w:val="000000"/>
          <w:sz w:val="28"/>
        </w:rPr>
        <w:t>
      2. Мерзімдік тексерулер киберқауіпсіздікті қамтамасыз ету саласындағы уәкілетті органның бірінші басшысы бекіткен мерзімдік тексерулер жүргізу жоспарына сәйкес жылына бір реттен жиі болмайтын кезеңділікпен жүргізіледі.</w:t>
      </w:r>
    </w:p>
    <w:bookmarkEnd w:id="1337"/>
    <w:bookmarkStart w:name="z1474" w:id="1338"/>
    <w:p>
      <w:pPr>
        <w:spacing w:after="0"/>
        <w:ind w:left="0"/>
        <w:jc w:val="both"/>
      </w:pPr>
      <w:r>
        <w:rPr>
          <w:rFonts w:ascii="Times New Roman"/>
          <w:b w:val="false"/>
          <w:i w:val="false"/>
          <w:color w:val="000000"/>
          <w:sz w:val="28"/>
        </w:rPr>
        <w:t>
      Уәкілетті орган мерзімдік тексерулер жүргізу жоспарын тексерулер жүргізу жылының алдындағы жылдың 1 желтоқсанынан кешіктірмей бекітеді.</w:t>
      </w:r>
    </w:p>
    <w:bookmarkEnd w:id="1338"/>
    <w:bookmarkStart w:name="z1475" w:id="1339"/>
    <w:p>
      <w:pPr>
        <w:spacing w:after="0"/>
        <w:ind w:left="0"/>
        <w:jc w:val="both"/>
      </w:pPr>
      <w:r>
        <w:rPr>
          <w:rFonts w:ascii="Times New Roman"/>
          <w:b w:val="false"/>
          <w:i w:val="false"/>
          <w:color w:val="000000"/>
          <w:sz w:val="28"/>
        </w:rPr>
        <w:t>
      Мерзімдік тексерулер жүргізу жоспары уәкілетті органның интернет-ресурсында тексерулер жүргізу жылының алдындағы жылдың 20 желтоқсанынан кешіктірілмей орналастырылады.</w:t>
      </w:r>
    </w:p>
    <w:bookmarkEnd w:id="1339"/>
    <w:bookmarkStart w:name="z1476" w:id="1340"/>
    <w:p>
      <w:pPr>
        <w:spacing w:after="0"/>
        <w:ind w:left="0"/>
        <w:jc w:val="both"/>
      </w:pPr>
      <w:r>
        <w:rPr>
          <w:rFonts w:ascii="Times New Roman"/>
          <w:b w:val="false"/>
          <w:i w:val="false"/>
          <w:color w:val="000000"/>
          <w:sz w:val="28"/>
        </w:rPr>
        <w:t>
      Мерзімдік тексерулер жүргізу жоспарында мыналар қамтылады:</w:t>
      </w:r>
    </w:p>
    <w:bookmarkEnd w:id="1340"/>
    <w:bookmarkStart w:name="z1477" w:id="1341"/>
    <w:p>
      <w:pPr>
        <w:spacing w:after="0"/>
        <w:ind w:left="0"/>
        <w:jc w:val="both"/>
      </w:pPr>
      <w:r>
        <w:rPr>
          <w:rFonts w:ascii="Times New Roman"/>
          <w:b w:val="false"/>
          <w:i w:val="false"/>
          <w:color w:val="000000"/>
          <w:sz w:val="28"/>
        </w:rPr>
        <w:t>
      1) жоспардың бекітілген күні мен нөмірі;</w:t>
      </w:r>
    </w:p>
    <w:bookmarkEnd w:id="1341"/>
    <w:bookmarkStart w:name="z1478" w:id="1342"/>
    <w:p>
      <w:pPr>
        <w:spacing w:after="0"/>
        <w:ind w:left="0"/>
        <w:jc w:val="both"/>
      </w:pPr>
      <w:r>
        <w:rPr>
          <w:rFonts w:ascii="Times New Roman"/>
          <w:b w:val="false"/>
          <w:i w:val="false"/>
          <w:color w:val="000000"/>
          <w:sz w:val="28"/>
        </w:rPr>
        <w:t>
      2) мемлекеттік органның атауы;</w:t>
      </w:r>
    </w:p>
    <w:bookmarkEnd w:id="1342"/>
    <w:bookmarkStart w:name="z1479" w:id="1343"/>
    <w:p>
      <w:pPr>
        <w:spacing w:after="0"/>
        <w:ind w:left="0"/>
        <w:jc w:val="both"/>
      </w:pPr>
      <w:r>
        <w:rPr>
          <w:rFonts w:ascii="Times New Roman"/>
          <w:b w:val="false"/>
          <w:i w:val="false"/>
          <w:color w:val="000000"/>
          <w:sz w:val="28"/>
        </w:rPr>
        <w:t>
      3) тексерілетін мемлекеттік органның атауы;</w:t>
      </w:r>
    </w:p>
    <w:bookmarkEnd w:id="1343"/>
    <w:bookmarkStart w:name="z1480" w:id="1344"/>
    <w:p>
      <w:pPr>
        <w:spacing w:after="0"/>
        <w:ind w:left="0"/>
        <w:jc w:val="both"/>
      </w:pPr>
      <w:r>
        <w:rPr>
          <w:rFonts w:ascii="Times New Roman"/>
          <w:b w:val="false"/>
          <w:i w:val="false"/>
          <w:color w:val="000000"/>
          <w:sz w:val="28"/>
        </w:rPr>
        <w:t>
      4) тексерілетін мемлекеттік органның тұрған жері;</w:t>
      </w:r>
    </w:p>
    <w:bookmarkEnd w:id="1344"/>
    <w:bookmarkStart w:name="z1481" w:id="1345"/>
    <w:p>
      <w:pPr>
        <w:spacing w:after="0"/>
        <w:ind w:left="0"/>
        <w:jc w:val="both"/>
      </w:pPr>
      <w:r>
        <w:rPr>
          <w:rFonts w:ascii="Times New Roman"/>
          <w:b w:val="false"/>
          <w:i w:val="false"/>
          <w:color w:val="000000"/>
          <w:sz w:val="28"/>
        </w:rPr>
        <w:t>
      5) тексеру жүргізу мерзімдері;</w:t>
      </w:r>
    </w:p>
    <w:bookmarkEnd w:id="1345"/>
    <w:bookmarkStart w:name="z1482" w:id="1346"/>
    <w:p>
      <w:pPr>
        <w:spacing w:after="0"/>
        <w:ind w:left="0"/>
        <w:jc w:val="both"/>
      </w:pPr>
      <w:r>
        <w:rPr>
          <w:rFonts w:ascii="Times New Roman"/>
          <w:b w:val="false"/>
          <w:i w:val="false"/>
          <w:color w:val="000000"/>
          <w:sz w:val="28"/>
        </w:rPr>
        <w:t>
      6) тексерудің нысанасы;</w:t>
      </w:r>
    </w:p>
    <w:bookmarkEnd w:id="1346"/>
    <w:bookmarkStart w:name="z1483" w:id="1347"/>
    <w:p>
      <w:pPr>
        <w:spacing w:after="0"/>
        <w:ind w:left="0"/>
        <w:jc w:val="both"/>
      </w:pPr>
      <w:r>
        <w:rPr>
          <w:rFonts w:ascii="Times New Roman"/>
          <w:b w:val="false"/>
          <w:i w:val="false"/>
          <w:color w:val="000000"/>
          <w:sz w:val="28"/>
        </w:rPr>
        <w:t>
      7) жоспарға қол қоюға уәкілеттік берілген адамның қолтаңбасы.</w:t>
      </w:r>
    </w:p>
    <w:bookmarkEnd w:id="1347"/>
    <w:bookmarkStart w:name="z1484" w:id="1348"/>
    <w:p>
      <w:pPr>
        <w:spacing w:after="0"/>
        <w:ind w:left="0"/>
        <w:jc w:val="both"/>
      </w:pPr>
      <w:r>
        <w:rPr>
          <w:rFonts w:ascii="Times New Roman"/>
          <w:b w:val="false"/>
          <w:i w:val="false"/>
          <w:color w:val="000000"/>
          <w:sz w:val="28"/>
        </w:rPr>
        <w:t>
      Мерзімдік тексерулер жүргізу жоспарына өзгерістер мен толықтырулар енгізу тексерілетін мемлекеттік орган таратылған, қайта ұйымдастырылған, оның атауы өзгерген немесе өкілеттіктері тексерілетін мемлекеттік органдар арасында қайта бөлінген жағдайларда жүзеге асырылады.</w:t>
      </w:r>
    </w:p>
    <w:bookmarkEnd w:id="1348"/>
    <w:bookmarkStart w:name="z1485" w:id="1349"/>
    <w:p>
      <w:pPr>
        <w:spacing w:after="0"/>
        <w:ind w:left="0"/>
        <w:jc w:val="both"/>
      </w:pPr>
      <w:r>
        <w:rPr>
          <w:rFonts w:ascii="Times New Roman"/>
          <w:b w:val="false"/>
          <w:i w:val="false"/>
          <w:color w:val="000000"/>
          <w:sz w:val="28"/>
        </w:rPr>
        <w:t>
      3. Уәкілетті орган мынадай:</w:t>
      </w:r>
    </w:p>
    <w:bookmarkEnd w:id="1349"/>
    <w:bookmarkStart w:name="z1486" w:id="1350"/>
    <w:p>
      <w:pPr>
        <w:spacing w:after="0"/>
        <w:ind w:left="0"/>
        <w:jc w:val="both"/>
      </w:pPr>
      <w:r>
        <w:rPr>
          <w:rFonts w:ascii="Times New Roman"/>
          <w:b w:val="false"/>
          <w:i w:val="false"/>
          <w:color w:val="000000"/>
          <w:sz w:val="28"/>
        </w:rPr>
        <w:t>
      1) тексерілетін мемлекеттік органға қатысты жеке және заңды тұлғалардан келіп түскен, Қазақстан Республикасының киберқауіпсіздік туралы заңнамасы талаптарының бұзылуы туралы расталған жолданымдар болған;</w:t>
      </w:r>
    </w:p>
    <w:bookmarkEnd w:id="1350"/>
    <w:bookmarkStart w:name="z1487" w:id="1351"/>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bookmarkEnd w:id="1351"/>
    <w:bookmarkStart w:name="z1488" w:id="1352"/>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зиян келтірудің нақты фактілері бойынша не зиян келтіру қатері туралы прокурор талап еткен;</w:t>
      </w:r>
    </w:p>
    <w:bookmarkEnd w:id="1352"/>
    <w:bookmarkStart w:name="z1489" w:id="1353"/>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нақты фактілері бойынша, сондай-ақ жойылмауы жеке және заңды тұлғалардың құқықтары мен заңды мүдделеріне зиян келтіруге алып келетін Қазақстан Республикасы заңнамасы талаптарының бұзылуының нақты фактілері бойынша мемлекеттік органдар жүгінген;</w:t>
      </w:r>
    </w:p>
    <w:bookmarkEnd w:id="1353"/>
    <w:bookmarkStart w:name="z1490" w:id="1354"/>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bookmarkEnd w:id="1354"/>
    <w:bookmarkStart w:name="z1491" w:id="1355"/>
    <w:p>
      <w:pPr>
        <w:spacing w:after="0"/>
        <w:ind w:left="0"/>
        <w:jc w:val="both"/>
      </w:pPr>
      <w:r>
        <w:rPr>
          <w:rFonts w:ascii="Times New Roman"/>
          <w:b w:val="false"/>
          <w:i w:val="false"/>
          <w:color w:val="000000"/>
          <w:sz w:val="28"/>
        </w:rPr>
        <w:t>
      6) тексеру нәтижелері туралы актінің орындалуына бақылау жүргізу қажет болған жағдайларда тағайындайтын тексеру жоспардан тыс тексеру болып табылады.</w:t>
      </w:r>
    </w:p>
    <w:bookmarkEnd w:id="1355"/>
    <w:bookmarkStart w:name="z1492" w:id="1356"/>
    <w:p>
      <w:pPr>
        <w:spacing w:after="0"/>
        <w:ind w:left="0"/>
        <w:jc w:val="both"/>
      </w:pPr>
      <w:r>
        <w:rPr>
          <w:rFonts w:ascii="Times New Roman"/>
          <w:b w:val="false"/>
          <w:i w:val="false"/>
          <w:color w:val="000000"/>
          <w:sz w:val="28"/>
        </w:rPr>
        <w:t>
      4. Уәкілетті органның лауазымды адамдарының тексеру жүргізу кезінде:</w:t>
      </w:r>
    </w:p>
    <w:bookmarkEnd w:id="1356"/>
    <w:bookmarkStart w:name="z1493" w:id="1357"/>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тексерудің нысанасына сәйкес тексерілетін мемлекеттік органның аумағына және үй-жайларына кедергісіз кіруге;</w:t>
      </w:r>
    </w:p>
    <w:bookmarkEnd w:id="1357"/>
    <w:bookmarkStart w:name="z1494" w:id="1358"/>
    <w:p>
      <w:pPr>
        <w:spacing w:after="0"/>
        <w:ind w:left="0"/>
        <w:jc w:val="both"/>
      </w:pPr>
      <w:r>
        <w:rPr>
          <w:rFonts w:ascii="Times New Roman"/>
          <w:b w:val="false"/>
          <w:i w:val="false"/>
          <w:color w:val="000000"/>
          <w:sz w:val="28"/>
        </w:rPr>
        <w:t>
      2) тексеру нәтижелері туралы актіге қоса тіркеу үшін тексерудің нысанасына сәйкес қағаз және цифрлық жеткізгіштердегі құжаттарды (мәліметтерді) не олардың көшірмелерін, сондай-ақ автоматтандырылған дерекқорларға (цифрлық жүйелерге) рұқсат алуға;</w:t>
      </w:r>
    </w:p>
    <w:bookmarkEnd w:id="1358"/>
    <w:bookmarkStart w:name="z1495" w:id="1359"/>
    <w:p>
      <w:pPr>
        <w:spacing w:after="0"/>
        <w:ind w:left="0"/>
        <w:jc w:val="both"/>
      </w:pPr>
      <w:r>
        <w:rPr>
          <w:rFonts w:ascii="Times New Roman"/>
          <w:b w:val="false"/>
          <w:i w:val="false"/>
          <w:color w:val="000000"/>
          <w:sz w:val="28"/>
        </w:rPr>
        <w:t>
      3) аудио-, фото- және бейнетүсірілімді жүзеге асыруға;</w:t>
      </w:r>
    </w:p>
    <w:bookmarkEnd w:id="1359"/>
    <w:bookmarkStart w:name="z1496" w:id="1360"/>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End w:id="1360"/>
    <w:bookmarkStart w:name="z1497" w:id="1361"/>
    <w:p>
      <w:pPr>
        <w:spacing w:after="0"/>
        <w:ind w:left="0"/>
        <w:jc w:val="both"/>
      </w:pPr>
      <w:r>
        <w:rPr>
          <w:rFonts w:ascii="Times New Roman"/>
          <w:b w:val="false"/>
          <w:i w:val="false"/>
          <w:color w:val="000000"/>
          <w:sz w:val="28"/>
        </w:rPr>
        <w:t>
      5. Тексерілетін мемлекеттік орган не оның уәкілетті өкілі тексеру жүргізілген кезде:</w:t>
      </w:r>
    </w:p>
    <w:bookmarkEnd w:id="1361"/>
    <w:bookmarkStart w:name="z1498" w:id="1362"/>
    <w:p>
      <w:pPr>
        <w:spacing w:after="0"/>
        <w:ind w:left="0"/>
        <w:jc w:val="both"/>
      </w:pPr>
      <w:r>
        <w:rPr>
          <w:rFonts w:ascii="Times New Roman"/>
          <w:b w:val="false"/>
          <w:i w:val="false"/>
          <w:color w:val="000000"/>
          <w:sz w:val="28"/>
        </w:rPr>
        <w:t>
      1)  уәкілетті органның тексеру жүргізуге келген лауазымды адамдарын:</w:t>
      </w:r>
    </w:p>
    <w:bookmarkEnd w:id="1362"/>
    <w:bookmarkStart w:name="z1499" w:id="1363"/>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(ұзарту туралы қосымша акт болған кезде онда) көрсетілген мерзімдер асып кеткен не өтіп кеткен;</w:t>
      </w:r>
    </w:p>
    <w:bookmarkEnd w:id="1363"/>
    <w:bookmarkStart w:name="z1500" w:id="1364"/>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тексеруге жібермеуге;</w:t>
      </w:r>
    </w:p>
    <w:bookmarkEnd w:id="1364"/>
    <w:bookmarkStart w:name="z1501" w:id="1365"/>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1365"/>
    <w:bookmarkStart w:name="z1502" w:id="1366"/>
    <w:p>
      <w:pPr>
        <w:spacing w:after="0"/>
        <w:ind w:left="0"/>
        <w:jc w:val="both"/>
      </w:pPr>
      <w:r>
        <w:rPr>
          <w:rFonts w:ascii="Times New Roman"/>
          <w:b w:val="false"/>
          <w:i w:val="false"/>
          <w:color w:val="000000"/>
          <w:sz w:val="28"/>
        </w:rPr>
        <w:t>
      6. Тексерілетін мемлекеттік орган не оның уәкілетті өкілі тексеру жүргізілген кезде:</w:t>
      </w:r>
    </w:p>
    <w:bookmarkEnd w:id="1366"/>
    <w:bookmarkStart w:name="z1503" w:id="1367"/>
    <w:p>
      <w:pPr>
        <w:spacing w:after="0"/>
        <w:ind w:left="0"/>
        <w:jc w:val="both"/>
      </w:pPr>
      <w:r>
        <w:rPr>
          <w:rFonts w:ascii="Times New Roman"/>
          <w:b w:val="false"/>
          <w:i w:val="false"/>
          <w:color w:val="000000"/>
          <w:sz w:val="28"/>
        </w:rPr>
        <w:t>
      1)  уәкілетті органның лауазымды адамдарының аумаққа және үй-жайларға кедергісіз кіруін қамтамасыз етуге;</w:t>
      </w:r>
    </w:p>
    <w:bookmarkEnd w:id="1367"/>
    <w:bookmarkStart w:name="z1504" w:id="1368"/>
    <w:p>
      <w:pPr>
        <w:spacing w:after="0"/>
        <w:ind w:left="0"/>
        <w:jc w:val="both"/>
      </w:pPr>
      <w:r>
        <w:rPr>
          <w:rFonts w:ascii="Times New Roman"/>
          <w:b w:val="false"/>
          <w:i w:val="false"/>
          <w:color w:val="000000"/>
          <w:sz w:val="28"/>
        </w:rPr>
        <w:t>
      2) уәкілетті органның лауазымды адамдарына тексеру нәтижелері туралы актіге қоса тіркеу үшін тексерудің нысанасына сәйкес қағаз және цифрлық жеткізгіштердегі құжаттарды (мәліметтерді) не олардың көшірмелерін ұсынуға, сондай-ақ автоматтандырылған дерекқорларға (цифрлық жүйелерге) рұқсат беруге;</w:t>
      </w:r>
    </w:p>
    <w:bookmarkEnd w:id="1368"/>
    <w:bookmarkStart w:name="z1505" w:id="1369"/>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тексеру аяқталған күні белгі жасауға міндетті.</w:t>
      </w:r>
    </w:p>
    <w:bookmarkEnd w:id="1369"/>
    <w:bookmarkStart w:name="z1506" w:id="1370"/>
    <w:p>
      <w:pPr>
        <w:spacing w:after="0"/>
        <w:ind w:left="0"/>
        <w:jc w:val="both"/>
      </w:pPr>
      <w:r>
        <w:rPr>
          <w:rFonts w:ascii="Times New Roman"/>
          <w:b w:val="false"/>
          <w:i w:val="false"/>
          <w:color w:val="000000"/>
          <w:sz w:val="28"/>
        </w:rPr>
        <w:t>
      7. Тексеру тексеруді тағайындау туралы акт негізінде жүргізіледі.</w:t>
      </w:r>
    </w:p>
    <w:bookmarkEnd w:id="1370"/>
    <w:bookmarkStart w:name="z1507" w:id="1371"/>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1371"/>
    <w:bookmarkStart w:name="z1508" w:id="1372"/>
    <w:p>
      <w:pPr>
        <w:spacing w:after="0"/>
        <w:ind w:left="0"/>
        <w:jc w:val="both"/>
      </w:pPr>
      <w:r>
        <w:rPr>
          <w:rFonts w:ascii="Times New Roman"/>
          <w:b w:val="false"/>
          <w:i w:val="false"/>
          <w:color w:val="000000"/>
          <w:sz w:val="28"/>
        </w:rPr>
        <w:t>
      1) актінің күні мен нөмірі;</w:t>
      </w:r>
    </w:p>
    <w:bookmarkEnd w:id="1372"/>
    <w:bookmarkStart w:name="z1509" w:id="1373"/>
    <w:p>
      <w:pPr>
        <w:spacing w:after="0"/>
        <w:ind w:left="0"/>
        <w:jc w:val="both"/>
      </w:pPr>
      <w:r>
        <w:rPr>
          <w:rFonts w:ascii="Times New Roman"/>
          <w:b w:val="false"/>
          <w:i w:val="false"/>
          <w:color w:val="000000"/>
          <w:sz w:val="28"/>
        </w:rPr>
        <w:t>
      2) мемлекеттік органның атауы;</w:t>
      </w:r>
    </w:p>
    <w:bookmarkEnd w:id="1373"/>
    <w:bookmarkStart w:name="z1510" w:id="1374"/>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1374"/>
    <w:bookmarkStart w:name="z1511" w:id="1375"/>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1375"/>
    <w:bookmarkStart w:name="z1512" w:id="1376"/>
    <w:p>
      <w:pPr>
        <w:spacing w:after="0"/>
        <w:ind w:left="0"/>
        <w:jc w:val="both"/>
      </w:pPr>
      <w:r>
        <w:rPr>
          <w:rFonts w:ascii="Times New Roman"/>
          <w:b w:val="false"/>
          <w:i w:val="false"/>
          <w:color w:val="000000"/>
          <w:sz w:val="28"/>
        </w:rPr>
        <w:t>
      5) тексерілетін мемлекеттік органның атауы, оның тұрған жері.</w:t>
      </w:r>
    </w:p>
    <w:bookmarkEnd w:id="1376"/>
    <w:bookmarkStart w:name="z1513" w:id="1377"/>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bookmarkEnd w:id="1377"/>
    <w:bookmarkStart w:name="z1514" w:id="1378"/>
    <w:p>
      <w:pPr>
        <w:spacing w:after="0"/>
        <w:ind w:left="0"/>
        <w:jc w:val="both"/>
      </w:pPr>
      <w:r>
        <w:rPr>
          <w:rFonts w:ascii="Times New Roman"/>
          <w:b w:val="false"/>
          <w:i w:val="false"/>
          <w:color w:val="000000"/>
          <w:sz w:val="28"/>
        </w:rPr>
        <w:t>
      6) тексерудің нысанасы;</w:t>
      </w:r>
    </w:p>
    <w:bookmarkEnd w:id="1378"/>
    <w:bookmarkStart w:name="z1515" w:id="1379"/>
    <w:p>
      <w:pPr>
        <w:spacing w:after="0"/>
        <w:ind w:left="0"/>
        <w:jc w:val="both"/>
      </w:pPr>
      <w:r>
        <w:rPr>
          <w:rFonts w:ascii="Times New Roman"/>
          <w:b w:val="false"/>
          <w:i w:val="false"/>
          <w:color w:val="000000"/>
          <w:sz w:val="28"/>
        </w:rPr>
        <w:t>
      7) тексеру түрі;</w:t>
      </w:r>
    </w:p>
    <w:bookmarkEnd w:id="1379"/>
    <w:bookmarkStart w:name="z1516" w:id="1380"/>
    <w:p>
      <w:pPr>
        <w:spacing w:after="0"/>
        <w:ind w:left="0"/>
        <w:jc w:val="both"/>
      </w:pPr>
      <w:r>
        <w:rPr>
          <w:rFonts w:ascii="Times New Roman"/>
          <w:b w:val="false"/>
          <w:i w:val="false"/>
          <w:color w:val="000000"/>
          <w:sz w:val="28"/>
        </w:rPr>
        <w:t>
      8) тексеру жүргізу мерзімі;</w:t>
      </w:r>
    </w:p>
    <w:bookmarkEnd w:id="1380"/>
    <w:bookmarkStart w:name="z1517" w:id="1381"/>
    <w:p>
      <w:pPr>
        <w:spacing w:after="0"/>
        <w:ind w:left="0"/>
        <w:jc w:val="both"/>
      </w:pPr>
      <w:r>
        <w:rPr>
          <w:rFonts w:ascii="Times New Roman"/>
          <w:b w:val="false"/>
          <w:i w:val="false"/>
          <w:color w:val="000000"/>
          <w:sz w:val="28"/>
        </w:rPr>
        <w:t>
      9) тексеру жүргізу негіздері;</w:t>
      </w:r>
    </w:p>
    <w:bookmarkEnd w:id="1381"/>
    <w:bookmarkStart w:name="z1518" w:id="1382"/>
    <w:p>
      <w:pPr>
        <w:spacing w:after="0"/>
        <w:ind w:left="0"/>
        <w:jc w:val="both"/>
      </w:pPr>
      <w:r>
        <w:rPr>
          <w:rFonts w:ascii="Times New Roman"/>
          <w:b w:val="false"/>
          <w:i w:val="false"/>
          <w:color w:val="000000"/>
          <w:sz w:val="28"/>
        </w:rPr>
        <w:t>
      10) тексерілетін кезең;</w:t>
      </w:r>
    </w:p>
    <w:bookmarkEnd w:id="1382"/>
    <w:bookmarkStart w:name="z1519" w:id="1383"/>
    <w:p>
      <w:pPr>
        <w:spacing w:after="0"/>
        <w:ind w:left="0"/>
        <w:jc w:val="both"/>
      </w:pPr>
      <w:r>
        <w:rPr>
          <w:rFonts w:ascii="Times New Roman"/>
          <w:b w:val="false"/>
          <w:i w:val="false"/>
          <w:color w:val="000000"/>
          <w:sz w:val="28"/>
        </w:rPr>
        <w:t>
      11) тексерілетін мемлекеттік органның құқықтары мен міндеттері;</w:t>
      </w:r>
    </w:p>
    <w:bookmarkEnd w:id="1383"/>
    <w:bookmarkStart w:name="z1520" w:id="1384"/>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bookmarkEnd w:id="1384"/>
    <w:bookmarkStart w:name="z1521" w:id="1385"/>
    <w:p>
      <w:pPr>
        <w:spacing w:after="0"/>
        <w:ind w:left="0"/>
        <w:jc w:val="both"/>
      </w:pPr>
      <w:r>
        <w:rPr>
          <w:rFonts w:ascii="Times New Roman"/>
          <w:b w:val="false"/>
          <w:i w:val="false"/>
          <w:color w:val="000000"/>
          <w:sz w:val="28"/>
        </w:rPr>
        <w:t>
      13) актіге қол қоюға уәкілеттік берілген адамның қолтаңбасы.</w:t>
      </w:r>
    </w:p>
    <w:bookmarkEnd w:id="1385"/>
    <w:bookmarkStart w:name="z1522" w:id="1386"/>
    <w:p>
      <w:pPr>
        <w:spacing w:after="0"/>
        <w:ind w:left="0"/>
        <w:jc w:val="both"/>
      </w:pPr>
      <w:r>
        <w:rPr>
          <w:rFonts w:ascii="Times New Roman"/>
          <w:b w:val="false"/>
          <w:i w:val="false"/>
          <w:color w:val="000000"/>
          <w:sz w:val="28"/>
        </w:rPr>
        <w:t>
      Тексеру жүргізу кезінде уәкілетті орган тексеру жүргізу нысанасын көрсете отырып, ол басталғанға дейін кемінде бір тәулік бұрын тексерілетін мемлекеттік органды тексеру жүргізудің басталатыны туралы хабардар етуге міндетті.</w:t>
      </w:r>
    </w:p>
    <w:bookmarkEnd w:id="1386"/>
    <w:bookmarkStart w:name="z1523" w:id="1387"/>
    <w:p>
      <w:pPr>
        <w:spacing w:after="0"/>
        <w:ind w:left="0"/>
        <w:jc w:val="both"/>
      </w:pPr>
      <w:r>
        <w:rPr>
          <w:rFonts w:ascii="Times New Roman"/>
          <w:b w:val="false"/>
          <w:i w:val="false"/>
          <w:color w:val="000000"/>
          <w:sz w:val="28"/>
        </w:rPr>
        <w:t>
      Тексерілетін мемлекеттік органға тексеруді тағайындау туралы акт табыс етілген күн тексеру жүргізудің басталуы деп есептеледі.</w:t>
      </w:r>
    </w:p>
    <w:bookmarkEnd w:id="1387"/>
    <w:bookmarkStart w:name="z1524" w:id="1388"/>
    <w:p>
      <w:pPr>
        <w:spacing w:after="0"/>
        <w:ind w:left="0"/>
        <w:jc w:val="both"/>
      </w:pPr>
      <w:r>
        <w:rPr>
          <w:rFonts w:ascii="Times New Roman"/>
          <w:b w:val="false"/>
          <w:i w:val="false"/>
          <w:color w:val="000000"/>
          <w:sz w:val="28"/>
        </w:rPr>
        <w:t>
      8. Уәкілетті органның объектіге тексеруге келген лауазымды адамдары тексерілетін мемлекеттік органға:</w:t>
      </w:r>
    </w:p>
    <w:bookmarkEnd w:id="1388"/>
    <w:bookmarkStart w:name="z1525" w:id="1389"/>
    <w:p>
      <w:pPr>
        <w:spacing w:after="0"/>
        <w:ind w:left="0"/>
        <w:jc w:val="both"/>
      </w:pPr>
      <w:r>
        <w:rPr>
          <w:rFonts w:ascii="Times New Roman"/>
          <w:b w:val="false"/>
          <w:i w:val="false"/>
          <w:color w:val="000000"/>
          <w:sz w:val="28"/>
        </w:rPr>
        <w:t>
      1) тексеруді тағайындау туралы актіні;</w:t>
      </w:r>
    </w:p>
    <w:bookmarkEnd w:id="1389"/>
    <w:bookmarkStart w:name="z1526" w:id="1390"/>
    <w:p>
      <w:pPr>
        <w:spacing w:after="0"/>
        <w:ind w:left="0"/>
        <w:jc w:val="both"/>
      </w:pPr>
      <w:r>
        <w:rPr>
          <w:rFonts w:ascii="Times New Roman"/>
          <w:b w:val="false"/>
          <w:i w:val="false"/>
          <w:color w:val="000000"/>
          <w:sz w:val="28"/>
        </w:rPr>
        <w:t>
      2) қызметтік куәлігін не сәйкестендіру картасын;</w:t>
      </w:r>
    </w:p>
    <w:bookmarkEnd w:id="1390"/>
    <w:bookmarkStart w:name="z1527" w:id="1391"/>
    <w:p>
      <w:pPr>
        <w:spacing w:after="0"/>
        <w:ind w:left="0"/>
        <w:jc w:val="both"/>
      </w:pPr>
      <w:r>
        <w:rPr>
          <w:rFonts w:ascii="Times New Roman"/>
          <w:b w:val="false"/>
          <w:i w:val="false"/>
          <w:color w:val="000000"/>
          <w:sz w:val="28"/>
        </w:rPr>
        <w:t>
      3) қажет болған кезде құзыретті органның режимдік объектілерге баруға рұқсатын көрсетуге міндетті.</w:t>
      </w:r>
    </w:p>
    <w:bookmarkEnd w:id="1391"/>
    <w:bookmarkStart w:name="z1528" w:id="1392"/>
    <w:p>
      <w:pPr>
        <w:spacing w:after="0"/>
        <w:ind w:left="0"/>
        <w:jc w:val="both"/>
      </w:pPr>
      <w:r>
        <w:rPr>
          <w:rFonts w:ascii="Times New Roman"/>
          <w:b w:val="false"/>
          <w:i w:val="false"/>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1392"/>
    <w:bookmarkStart w:name="z1529" w:id="1393"/>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уәкілетті орган басшысының шешімімен жүзеге асырылады.</w:t>
      </w:r>
    </w:p>
    <w:bookmarkEnd w:id="1393"/>
    <w:bookmarkStart w:name="z1530" w:id="1394"/>
    <w:p>
      <w:pPr>
        <w:spacing w:after="0"/>
        <w:ind w:left="0"/>
        <w:jc w:val="both"/>
      </w:pPr>
      <w:r>
        <w:rPr>
          <w:rFonts w:ascii="Times New Roman"/>
          <w:b w:val="false"/>
          <w:i w:val="false"/>
          <w:color w:val="000000"/>
          <w:sz w:val="28"/>
        </w:rPr>
        <w:t>
      Тексеру жүргізу мерзімдерін ұзарту тексерілетін мемлекеттік орган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bookmarkEnd w:id="1394"/>
    <w:bookmarkStart w:name="z1531" w:id="1395"/>
    <w:p>
      <w:pPr>
        <w:spacing w:after="0"/>
        <w:ind w:left="0"/>
        <w:jc w:val="both"/>
      </w:pPr>
      <w:r>
        <w:rPr>
          <w:rFonts w:ascii="Times New Roman"/>
          <w:b w:val="false"/>
          <w:i w:val="false"/>
          <w:color w:val="000000"/>
          <w:sz w:val="28"/>
        </w:rPr>
        <w:t>
      Тексеру мерзімдерін ұзарту туралы хабарламаны уәкілетті орган табыс етілгені туралы хабарламамен тексерілетін мемлекеттік органға ұзартылғанға дейін бір жұмыс күні бұрын табыс етеді.</w:t>
      </w:r>
    </w:p>
    <w:bookmarkEnd w:id="1395"/>
    <w:bookmarkStart w:name="z1532" w:id="1396"/>
    <w:p>
      <w:pPr>
        <w:spacing w:after="0"/>
        <w:ind w:left="0"/>
        <w:jc w:val="both"/>
      </w:pPr>
      <w:r>
        <w:rPr>
          <w:rFonts w:ascii="Times New Roman"/>
          <w:b w:val="false"/>
          <w:i w:val="false"/>
          <w:color w:val="000000"/>
          <w:sz w:val="28"/>
        </w:rPr>
        <w:t>
      10. Тексеру нәтижелері бойынша уәкілетті органның тексеруді жүзеге асыратын лауазымды адамдары тексеру нәтижелері туралы акт жасайды.</w:t>
      </w:r>
    </w:p>
    <w:bookmarkEnd w:id="1396"/>
    <w:bookmarkStart w:name="z1533" w:id="1397"/>
    <w:p>
      <w:pPr>
        <w:spacing w:after="0"/>
        <w:ind w:left="0"/>
        <w:jc w:val="both"/>
      </w:pPr>
      <w:r>
        <w:rPr>
          <w:rFonts w:ascii="Times New Roman"/>
          <w:b w:val="false"/>
          <w:i w:val="false"/>
          <w:color w:val="000000"/>
          <w:sz w:val="28"/>
        </w:rPr>
        <w:t>
      Тексеру нәтижелері туралы актінің бірінші данасы электрондық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тексерілетін мемлекеттік органда түпнұсқасы бар құжаттардың көшірмелерін қоспағанда, қосымшалардың көшірмелерімен бірге танысу және анықталған бұзушылықтарды жою бойынша шаралар мен басқа да әрекеттер қабылдау үшін қағаз жеткізгіште қол қойғызып немесе электрондық нысанда тексерілетін мемлекеттік органға (басшысына не оның уәкілетті адамына) табыс етіледі, үшінші данасы уәкілетті органда қалады.</w:t>
      </w:r>
    </w:p>
    <w:bookmarkEnd w:id="1397"/>
    <w:bookmarkStart w:name="z1534" w:id="1398"/>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1398"/>
    <w:bookmarkStart w:name="z1535" w:id="1399"/>
    <w:p>
      <w:pPr>
        <w:spacing w:after="0"/>
        <w:ind w:left="0"/>
        <w:jc w:val="both"/>
      </w:pPr>
      <w:r>
        <w:rPr>
          <w:rFonts w:ascii="Times New Roman"/>
          <w:b w:val="false"/>
          <w:i w:val="false"/>
          <w:color w:val="000000"/>
          <w:sz w:val="28"/>
        </w:rPr>
        <w:t>
      1) актінің жасалған күні, уақыты және орны;</w:t>
      </w:r>
    </w:p>
    <w:bookmarkEnd w:id="1399"/>
    <w:bookmarkStart w:name="z1536" w:id="1400"/>
    <w:p>
      <w:pPr>
        <w:spacing w:after="0"/>
        <w:ind w:left="0"/>
        <w:jc w:val="both"/>
      </w:pPr>
      <w:r>
        <w:rPr>
          <w:rFonts w:ascii="Times New Roman"/>
          <w:b w:val="false"/>
          <w:i w:val="false"/>
          <w:color w:val="000000"/>
          <w:sz w:val="28"/>
        </w:rPr>
        <w:t>
      2) мемлекеттік органның атауы;</w:t>
      </w:r>
    </w:p>
    <w:bookmarkEnd w:id="1400"/>
    <w:bookmarkStart w:name="z1537" w:id="1401"/>
    <w:p>
      <w:pPr>
        <w:spacing w:after="0"/>
        <w:ind w:left="0"/>
        <w:jc w:val="both"/>
      </w:pPr>
      <w:r>
        <w:rPr>
          <w:rFonts w:ascii="Times New Roman"/>
          <w:b w:val="false"/>
          <w:i w:val="false"/>
          <w:color w:val="000000"/>
          <w:sz w:val="28"/>
        </w:rPr>
        <w:t>
      3) тексеруді тағайындау туралы актінің (мерзімді ұзарту туралы қосымша акт болған кезде оның) күні мен нөмірі;</w:t>
      </w:r>
    </w:p>
    <w:bookmarkEnd w:id="1401"/>
    <w:bookmarkStart w:name="z1538" w:id="1402"/>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1402"/>
    <w:bookmarkStart w:name="z1539" w:id="1403"/>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1403"/>
    <w:bookmarkStart w:name="z1540" w:id="1404"/>
    <w:p>
      <w:pPr>
        <w:spacing w:after="0"/>
        <w:ind w:left="0"/>
        <w:jc w:val="both"/>
      </w:pPr>
      <w:r>
        <w:rPr>
          <w:rFonts w:ascii="Times New Roman"/>
          <w:b w:val="false"/>
          <w:i w:val="false"/>
          <w:color w:val="000000"/>
          <w:sz w:val="28"/>
        </w:rPr>
        <w:t>
      6) тексерілетін мемлекеттік органның атауы, оның тұрған жері;</w:t>
      </w:r>
    </w:p>
    <w:bookmarkEnd w:id="1404"/>
    <w:bookmarkStart w:name="z1541" w:id="1405"/>
    <w:p>
      <w:pPr>
        <w:spacing w:after="0"/>
        <w:ind w:left="0"/>
        <w:jc w:val="both"/>
      </w:pPr>
      <w:r>
        <w:rPr>
          <w:rFonts w:ascii="Times New Roman"/>
          <w:b w:val="false"/>
          <w:i w:val="false"/>
          <w:color w:val="000000"/>
          <w:sz w:val="28"/>
        </w:rPr>
        <w:t>
      7) тексерудің нысанасы;</w:t>
      </w:r>
    </w:p>
    <w:bookmarkEnd w:id="1405"/>
    <w:bookmarkStart w:name="z1542" w:id="1406"/>
    <w:p>
      <w:pPr>
        <w:spacing w:after="0"/>
        <w:ind w:left="0"/>
        <w:jc w:val="both"/>
      </w:pPr>
      <w:r>
        <w:rPr>
          <w:rFonts w:ascii="Times New Roman"/>
          <w:b w:val="false"/>
          <w:i w:val="false"/>
          <w:color w:val="000000"/>
          <w:sz w:val="28"/>
        </w:rPr>
        <w:t>
      8) тексеру түрі;</w:t>
      </w:r>
    </w:p>
    <w:bookmarkEnd w:id="1406"/>
    <w:bookmarkStart w:name="z1543" w:id="1407"/>
    <w:p>
      <w:pPr>
        <w:spacing w:after="0"/>
        <w:ind w:left="0"/>
        <w:jc w:val="both"/>
      </w:pPr>
      <w:r>
        <w:rPr>
          <w:rFonts w:ascii="Times New Roman"/>
          <w:b w:val="false"/>
          <w:i w:val="false"/>
          <w:color w:val="000000"/>
          <w:sz w:val="28"/>
        </w:rPr>
        <w:t>
      9) тексеру жүргізу мерзімі мен кезеңі;</w:t>
      </w:r>
    </w:p>
    <w:bookmarkEnd w:id="1407"/>
    <w:bookmarkStart w:name="z1544" w:id="1408"/>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bookmarkEnd w:id="1408"/>
    <w:bookmarkStart w:name="z1545" w:id="1409"/>
    <w:p>
      <w:pPr>
        <w:spacing w:after="0"/>
        <w:ind w:left="0"/>
        <w:jc w:val="both"/>
      </w:pPr>
      <w:r>
        <w:rPr>
          <w:rFonts w:ascii="Times New Roman"/>
          <w:b w:val="false"/>
          <w:i w:val="false"/>
          <w:color w:val="000000"/>
          <w:sz w:val="28"/>
        </w:rPr>
        <w:t>
      11) орындалу мерзімі көрсетілген, Қазақстан Республикасының киберқауіпсіздік туралы заңнамасы талаптарының анықталған бұзушылықтарын жою туралы талаптар;</w:t>
      </w:r>
    </w:p>
    <w:bookmarkEnd w:id="1409"/>
    <w:bookmarkStart w:name="z1546" w:id="1410"/>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bookmarkEnd w:id="1410"/>
    <w:bookmarkStart w:name="z1547" w:id="1411"/>
    <w:p>
      <w:pPr>
        <w:spacing w:after="0"/>
        <w:ind w:left="0"/>
        <w:jc w:val="both"/>
      </w:pPr>
      <w:r>
        <w:rPr>
          <w:rFonts w:ascii="Times New Roman"/>
          <w:b w:val="false"/>
          <w:i w:val="false"/>
          <w:color w:val="000000"/>
          <w:sz w:val="28"/>
        </w:rPr>
        <w:t>
      13) тексеру жүргізген лауазымды адамдардың қолтаңбасы.</w:t>
      </w:r>
    </w:p>
    <w:bookmarkEnd w:id="1411"/>
    <w:bookmarkStart w:name="z1548" w:id="1412"/>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bookmarkEnd w:id="1412"/>
    <w:bookmarkStart w:name="z1549" w:id="1413"/>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тексерілетін мемлекеттік орган оларды жазбаша түрде жазады. Ескертулер және (немесе) қарсылықтар тексеру нәтижелері туралы актіге қоса беріледі, бұл туралы тиісті белгі жасалады.</w:t>
      </w:r>
    </w:p>
    <w:bookmarkEnd w:id="1413"/>
    <w:bookmarkStart w:name="z1550" w:id="1414"/>
    <w:p>
      <w:pPr>
        <w:spacing w:after="0"/>
        <w:ind w:left="0"/>
        <w:jc w:val="both"/>
      </w:pPr>
      <w:r>
        <w:rPr>
          <w:rFonts w:ascii="Times New Roman"/>
          <w:b w:val="false"/>
          <w:i w:val="false"/>
          <w:color w:val="000000"/>
          <w:sz w:val="28"/>
        </w:rPr>
        <w:t>
      Уәкілетті орган тексерілетін мемлекеттік органның тексеру нәтижелері туралы актіге ескертулерін және (немесе) қарсылықтарын қарауға және он бес жұмыс күні ішінде уәжді жауап беруге тиіс.</w:t>
      </w:r>
    </w:p>
    <w:bookmarkEnd w:id="1414"/>
    <w:bookmarkStart w:name="z1551" w:id="1415"/>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тексерілетін мемлекеттік органның басшысы не оның уәкілетті өкілі қол қояды.</w:t>
      </w:r>
    </w:p>
    <w:bookmarkEnd w:id="1415"/>
    <w:bookmarkStart w:name="z1552" w:id="1416"/>
    <w:p>
      <w:pPr>
        <w:spacing w:after="0"/>
        <w:ind w:left="0"/>
        <w:jc w:val="both"/>
      </w:pPr>
      <w:r>
        <w:rPr>
          <w:rFonts w:ascii="Times New Roman"/>
          <w:b w:val="false"/>
          <w:i w:val="false"/>
          <w:color w:val="000000"/>
          <w:sz w:val="28"/>
        </w:rPr>
        <w:t>
      Тексерілетін мемлекеттік орган бас тарту себебі туралы жазбаша түсіндірме бере отырып, актіге қол қоюдан бас тартуға құқылы.</w:t>
      </w:r>
    </w:p>
    <w:bookmarkEnd w:id="1416"/>
    <w:bookmarkStart w:name="z1553" w:id="1417"/>
    <w:p>
      <w:pPr>
        <w:spacing w:after="0"/>
        <w:ind w:left="0"/>
        <w:jc w:val="both"/>
      </w:pPr>
      <w:r>
        <w:rPr>
          <w:rFonts w:ascii="Times New Roman"/>
          <w:b w:val="false"/>
          <w:i w:val="false"/>
          <w:color w:val="000000"/>
          <w:sz w:val="28"/>
        </w:rPr>
        <w:t>
      13. Тексеру нәтижелері туралы акт тексерілетін мемлекеттік органға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w:t>
      </w:r>
    </w:p>
    <w:bookmarkEnd w:id="1417"/>
    <w:bookmarkStart w:name="z1554" w:id="1418"/>
    <w:p>
      <w:pPr>
        <w:spacing w:after="0"/>
        <w:ind w:left="0"/>
        <w:jc w:val="both"/>
      </w:pPr>
      <w:r>
        <w:rPr>
          <w:rFonts w:ascii="Times New Roman"/>
          <w:b w:val="false"/>
          <w:i w:val="false"/>
          <w:color w:val="000000"/>
          <w:sz w:val="28"/>
        </w:rPr>
        <w:t>
      14. Тексеру нәтижелері туралы актінің орындалу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1418"/>
    <w:bookmarkStart w:name="z1555" w:id="1419"/>
    <w:p>
      <w:pPr>
        <w:spacing w:after="0"/>
        <w:ind w:left="0"/>
        <w:jc w:val="both"/>
      </w:pPr>
      <w:r>
        <w:rPr>
          <w:rFonts w:ascii="Times New Roman"/>
          <w:b w:val="false"/>
          <w:i w:val="false"/>
          <w:color w:val="000000"/>
          <w:sz w:val="28"/>
        </w:rPr>
        <w:t>
      15. Тексеру нәтижелері туралы актінің орындалу мерзімдерін айқындау кезінде:</w:t>
      </w:r>
    </w:p>
    <w:bookmarkEnd w:id="1419"/>
    <w:bookmarkStart w:name="z1556" w:id="1420"/>
    <w:p>
      <w:pPr>
        <w:spacing w:after="0"/>
        <w:ind w:left="0"/>
        <w:jc w:val="both"/>
      </w:pPr>
      <w:r>
        <w:rPr>
          <w:rFonts w:ascii="Times New Roman"/>
          <w:b w:val="false"/>
          <w:i w:val="false"/>
          <w:color w:val="000000"/>
          <w:sz w:val="28"/>
        </w:rPr>
        <w:t>
      1) тексерілетін мемлекеттік органда бұзушылықтарды жою бойынша ұйымдастырушылық, техникалық мүмкіндіктердің болуы;</w:t>
      </w:r>
    </w:p>
    <w:bookmarkEnd w:id="1420"/>
    <w:bookmarkStart w:name="z1557" w:id="1421"/>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End w:id="1421"/>
    <w:bookmarkStart w:name="z1558" w:id="1422"/>
    <w:p>
      <w:pPr>
        <w:spacing w:after="0"/>
        <w:ind w:left="0"/>
        <w:jc w:val="both"/>
      </w:pPr>
      <w:r>
        <w:rPr>
          <w:rFonts w:ascii="Times New Roman"/>
          <w:b w:val="false"/>
          <w:i w:val="false"/>
          <w:color w:val="000000"/>
          <w:sz w:val="28"/>
        </w:rPr>
        <w:t>
      16. Тексеру нәтижелері туралы актіде белгіленген анықталған бұзушылықтарды жою мерзімі өткеннен кейін тексерілетін мемлекеттік орган тексеру нәтижелері туралы актіде белгіленген мерзім ішінде уәкілетті органға растайтын құжаттармен бірге анықталған бұзушылықтардың жойылғаны туралы ақпарат беруге міндетті.</w:t>
      </w:r>
    </w:p>
    <w:bookmarkEnd w:id="1422"/>
    <w:bookmarkStart w:name="z1559" w:id="1423"/>
    <w:p>
      <w:pPr>
        <w:spacing w:after="0"/>
        <w:ind w:left="0"/>
        <w:jc w:val="both"/>
      </w:pPr>
      <w:r>
        <w:rPr>
          <w:rFonts w:ascii="Times New Roman"/>
          <w:b w:val="false"/>
          <w:i w:val="false"/>
          <w:color w:val="000000"/>
          <w:sz w:val="28"/>
        </w:rPr>
        <w:t>
      Анықталған бұзушылықтардың жойылғаны туралы ақпарат берілмеген жағдайда уәкілетті орган осы баптың 3-тармағының 6) тармақшасына сәйкес жоспардан тыс тексеру тағайындауға құқылы.</w:t>
      </w:r>
    </w:p>
    <w:bookmarkEnd w:id="1423"/>
    <w:bookmarkStart w:name="z1560" w:id="1424"/>
    <w:p>
      <w:pPr>
        <w:spacing w:after="0"/>
        <w:ind w:left="0"/>
        <w:jc w:val="both"/>
      </w:pPr>
      <w:r>
        <w:rPr>
          <w:rFonts w:ascii="Times New Roman"/>
          <w:b w:val="false"/>
          <w:i w:val="false"/>
          <w:color w:val="000000"/>
          <w:sz w:val="28"/>
        </w:rPr>
        <w:t>
      17. Тексеруді жүзеге асыру кезінде тексерілетін мемлекеттік органның құқықтары мен заңды мүдделері бұзылған жағдайда тексерілетін мемлекеттік орган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1424"/>
    <w:bookmarkStart w:name="z1561" w:id="1425"/>
    <w:p>
      <w:pPr>
        <w:spacing w:after="0"/>
        <w:ind w:left="0"/>
        <w:jc w:val="both"/>
      </w:pPr>
      <w:r>
        <w:rPr>
          <w:rFonts w:ascii="Times New Roman"/>
          <w:b w:val="false"/>
          <w:i w:val="false"/>
          <w:color w:val="000000"/>
          <w:sz w:val="28"/>
        </w:rPr>
        <w:t>
      60-4-бап. Электрондық құжат пен электрондық цифрлық қолтаңбаға қойылатын талаптардың сақталуын мемлекеттік бақылау</w:t>
      </w:r>
    </w:p>
    <w:bookmarkEnd w:id="1425"/>
    <w:bookmarkStart w:name="z1562" w:id="1426"/>
    <w:p>
      <w:pPr>
        <w:spacing w:after="0"/>
        <w:ind w:left="0"/>
        <w:jc w:val="both"/>
      </w:pPr>
      <w:r>
        <w:rPr>
          <w:rFonts w:ascii="Times New Roman"/>
          <w:b w:val="false"/>
          <w:i w:val="false"/>
          <w:color w:val="000000"/>
          <w:sz w:val="28"/>
        </w:rPr>
        <w:t>
      1. Электрондық құжат пен электрондық цифрлық қолтаңбаға қойылатын талаптардың сақталуын мемлекеттік бақылау, егер осы тармақтың екінші бөлігінде өзгеше белгіленбесе,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bookmarkEnd w:id="1426"/>
    <w:bookmarkStart w:name="z1563" w:id="1427"/>
    <w:p>
      <w:pPr>
        <w:spacing w:after="0"/>
        <w:ind w:left="0"/>
        <w:jc w:val="both"/>
      </w:pPr>
      <w:r>
        <w:rPr>
          <w:rFonts w:ascii="Times New Roman"/>
          <w:b w:val="false"/>
          <w:i w:val="false"/>
          <w:color w:val="000000"/>
          <w:sz w:val="28"/>
        </w:rPr>
        <w:t>
      Мемлекеттік органдарға қатысты электрондық құжат пен электрондық цифрлық қолтаңбаға қойылатын талаптардың сақталуын мемлекеттік бақылау осы Заңға сәйкес жүзеге асырылады.</w:t>
      </w:r>
    </w:p>
    <w:bookmarkEnd w:id="1427"/>
    <w:bookmarkStart w:name="z1564" w:id="1428"/>
    <w:p>
      <w:pPr>
        <w:spacing w:after="0"/>
        <w:ind w:left="0"/>
        <w:jc w:val="both"/>
      </w:pPr>
      <w:r>
        <w:rPr>
          <w:rFonts w:ascii="Times New Roman"/>
          <w:b w:val="false"/>
          <w:i w:val="false"/>
          <w:color w:val="000000"/>
          <w:sz w:val="28"/>
        </w:rPr>
        <w:t>
      Осы тармақтың талабы Қазақстан Республикасының Ұлттық Банкіне және оның құрылымына кіретін ұйымдарға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тұлғаларға, сондай-ақ Қазақстан Республикасының арнаулы мемлекеттік органдарына қолданылмайды.</w:t>
      </w:r>
    </w:p>
    <w:bookmarkEnd w:id="1428"/>
    <w:bookmarkStart w:name="z1565" w:id="1429"/>
    <w:p>
      <w:pPr>
        <w:spacing w:after="0"/>
        <w:ind w:left="0"/>
        <w:jc w:val="both"/>
      </w:pPr>
      <w:r>
        <w:rPr>
          <w:rFonts w:ascii="Times New Roman"/>
          <w:b w:val="false"/>
          <w:i w:val="false"/>
          <w:color w:val="000000"/>
          <w:sz w:val="28"/>
        </w:rPr>
        <w:t>
      60-5-бап. Мемлекеттік органдарға қатысты электрондық   құжат пен электрондық цифрлық қолтаңбаға   қойылатын талаптардың сақталуына мемлекеттік   бақылау жүргізу тәртібі</w:t>
      </w:r>
    </w:p>
    <w:bookmarkEnd w:id="1429"/>
    <w:bookmarkStart w:name="z1566" w:id="1430"/>
    <w:p>
      <w:pPr>
        <w:spacing w:after="0"/>
        <w:ind w:left="0"/>
        <w:jc w:val="both"/>
      </w:pPr>
      <w:r>
        <w:rPr>
          <w:rFonts w:ascii="Times New Roman"/>
          <w:b w:val="false"/>
          <w:i w:val="false"/>
          <w:color w:val="000000"/>
          <w:sz w:val="28"/>
        </w:rPr>
        <w:t>
      1. Мемлекеттік органдарға (бұдан әрі – бақылау субъектілері) қатысты электрондық құжат пен электрондық цифрлық қолтаңбаға қойылатын талаптардың сақталуына мемлекеттік бақылауды уәкілетті орган тексерулер нысанында жүргізеді.</w:t>
      </w:r>
    </w:p>
    <w:bookmarkEnd w:id="1430"/>
    <w:bookmarkStart w:name="z1567" w:id="1431"/>
    <w:p>
      <w:pPr>
        <w:spacing w:after="0"/>
        <w:ind w:left="0"/>
        <w:jc w:val="both"/>
      </w:pPr>
      <w:r>
        <w:rPr>
          <w:rFonts w:ascii="Times New Roman"/>
          <w:b w:val="false"/>
          <w:i w:val="false"/>
          <w:color w:val="000000"/>
          <w:sz w:val="28"/>
        </w:rPr>
        <w:t>
      Тексерулер мерзімдік және жоспардан тыс болып бөлінеді.</w:t>
      </w:r>
    </w:p>
    <w:bookmarkEnd w:id="1431"/>
    <w:bookmarkStart w:name="z1568" w:id="1432"/>
    <w:p>
      <w:pPr>
        <w:spacing w:after="0"/>
        <w:ind w:left="0"/>
        <w:jc w:val="both"/>
      </w:pPr>
      <w:r>
        <w:rPr>
          <w:rFonts w:ascii="Times New Roman"/>
          <w:b w:val="false"/>
          <w:i w:val="false"/>
          <w:color w:val="000000"/>
          <w:sz w:val="28"/>
        </w:rPr>
        <w:t>
      Бақылау субъектілеріне қатысты мерзімдік тексерулер мынадай ақпарат көздеріне:</w:t>
      </w:r>
    </w:p>
    <w:bookmarkEnd w:id="1432"/>
    <w:bookmarkStart w:name="z1569" w:id="1433"/>
    <w:p>
      <w:pPr>
        <w:spacing w:after="0"/>
        <w:ind w:left="0"/>
        <w:jc w:val="both"/>
      </w:pPr>
      <w:r>
        <w:rPr>
          <w:rFonts w:ascii="Times New Roman"/>
          <w:b w:val="false"/>
          <w:i w:val="false"/>
          <w:color w:val="000000"/>
          <w:sz w:val="28"/>
        </w:rPr>
        <w:t>
      1) алдыңғы тексерулердің нәтижелеріне;</w:t>
      </w:r>
    </w:p>
    <w:bookmarkEnd w:id="1433"/>
    <w:bookmarkStart w:name="z1570" w:id="1434"/>
    <w:p>
      <w:pPr>
        <w:spacing w:after="0"/>
        <w:ind w:left="0"/>
        <w:jc w:val="both"/>
      </w:pPr>
      <w:r>
        <w:rPr>
          <w:rFonts w:ascii="Times New Roman"/>
          <w:b w:val="false"/>
          <w:i w:val="false"/>
          <w:color w:val="000000"/>
          <w:sz w:val="28"/>
        </w:rPr>
        <w:t>
      2) есептілік пен мәліметтер мониторингінің нәтижелеріне;</w:t>
      </w:r>
    </w:p>
    <w:bookmarkEnd w:id="1434"/>
    <w:bookmarkStart w:name="z1571" w:id="1435"/>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bookmarkEnd w:id="1435"/>
    <w:bookmarkStart w:name="z1572" w:id="1436"/>
    <w:p>
      <w:pPr>
        <w:spacing w:after="0"/>
        <w:ind w:left="0"/>
        <w:jc w:val="both"/>
      </w:pPr>
      <w:r>
        <w:rPr>
          <w:rFonts w:ascii="Times New Roman"/>
          <w:b w:val="false"/>
          <w:i w:val="false"/>
          <w:color w:val="000000"/>
          <w:sz w:val="28"/>
        </w:rPr>
        <w:t>
      4) "цифрлық үкімет" операторының мәліметтеріне сәйкес жүзеге асырылады.</w:t>
      </w:r>
    </w:p>
    <w:bookmarkEnd w:id="1436"/>
    <w:bookmarkStart w:name="z1573" w:id="1437"/>
    <w:p>
      <w:pPr>
        <w:spacing w:after="0"/>
        <w:ind w:left="0"/>
        <w:jc w:val="both"/>
      </w:pPr>
      <w:r>
        <w:rPr>
          <w:rFonts w:ascii="Times New Roman"/>
          <w:b w:val="false"/>
          <w:i w:val="false"/>
          <w:color w:val="000000"/>
          <w:sz w:val="28"/>
        </w:rPr>
        <w:t>
      2. Мерзімдік тексерулер уәкілетті органның бірінші басшысы бекіткен мерзімдік тексерулер жүргізу жоспарына сәйкес жылына бір реттен жиі болмайтын кезеңділікпен жүргізіледі.</w:t>
      </w:r>
    </w:p>
    <w:bookmarkEnd w:id="1437"/>
    <w:bookmarkStart w:name="z1574" w:id="1438"/>
    <w:p>
      <w:pPr>
        <w:spacing w:after="0"/>
        <w:ind w:left="0"/>
        <w:jc w:val="both"/>
      </w:pPr>
      <w:r>
        <w:rPr>
          <w:rFonts w:ascii="Times New Roman"/>
          <w:b w:val="false"/>
          <w:i w:val="false"/>
          <w:color w:val="000000"/>
          <w:sz w:val="28"/>
        </w:rPr>
        <w:t>
      Уәкілетті орган мерзімдік тексерулер жүргізу жоспарын тексерулер жылының алдындағы жылдың 1 желтоқсанынан кешіктірмей бекітеді.</w:t>
      </w:r>
    </w:p>
    <w:bookmarkEnd w:id="1438"/>
    <w:bookmarkStart w:name="z1575" w:id="1439"/>
    <w:p>
      <w:pPr>
        <w:spacing w:after="0"/>
        <w:ind w:left="0"/>
        <w:jc w:val="both"/>
      </w:pPr>
      <w:r>
        <w:rPr>
          <w:rFonts w:ascii="Times New Roman"/>
          <w:b w:val="false"/>
          <w:i w:val="false"/>
          <w:color w:val="000000"/>
          <w:sz w:val="28"/>
        </w:rPr>
        <w:t>
      Мерзімдік тексерулер жүргізу жоспары уәкілетті органның интернет-ресурсында тексерулер жылының алдындағы жылдың 20 желтоқсанынан кешіктірілмей орналастырылады.</w:t>
      </w:r>
    </w:p>
    <w:bookmarkEnd w:id="1439"/>
    <w:bookmarkStart w:name="z1576" w:id="1440"/>
    <w:p>
      <w:pPr>
        <w:spacing w:after="0"/>
        <w:ind w:left="0"/>
        <w:jc w:val="both"/>
      </w:pPr>
      <w:r>
        <w:rPr>
          <w:rFonts w:ascii="Times New Roman"/>
          <w:b w:val="false"/>
          <w:i w:val="false"/>
          <w:color w:val="000000"/>
          <w:sz w:val="28"/>
        </w:rPr>
        <w:t>
      Мерзімдік тексерулер жүргізу жоспарында мыналар қамтылады:</w:t>
      </w:r>
    </w:p>
    <w:bookmarkEnd w:id="1440"/>
    <w:bookmarkStart w:name="z1577" w:id="1441"/>
    <w:p>
      <w:pPr>
        <w:spacing w:after="0"/>
        <w:ind w:left="0"/>
        <w:jc w:val="both"/>
      </w:pPr>
      <w:r>
        <w:rPr>
          <w:rFonts w:ascii="Times New Roman"/>
          <w:b w:val="false"/>
          <w:i w:val="false"/>
          <w:color w:val="000000"/>
          <w:sz w:val="28"/>
        </w:rPr>
        <w:t>
      1) жоспардың бекітілген күні мен нөмірі;</w:t>
      </w:r>
    </w:p>
    <w:bookmarkEnd w:id="1441"/>
    <w:bookmarkStart w:name="z1578" w:id="1442"/>
    <w:p>
      <w:pPr>
        <w:spacing w:after="0"/>
        <w:ind w:left="0"/>
        <w:jc w:val="both"/>
      </w:pPr>
      <w:r>
        <w:rPr>
          <w:rFonts w:ascii="Times New Roman"/>
          <w:b w:val="false"/>
          <w:i w:val="false"/>
          <w:color w:val="000000"/>
          <w:sz w:val="28"/>
        </w:rPr>
        <w:t>
      2) мемлекеттік органның атауы;</w:t>
      </w:r>
    </w:p>
    <w:bookmarkEnd w:id="1442"/>
    <w:bookmarkStart w:name="z1579" w:id="1443"/>
    <w:p>
      <w:pPr>
        <w:spacing w:after="0"/>
        <w:ind w:left="0"/>
        <w:jc w:val="both"/>
      </w:pPr>
      <w:r>
        <w:rPr>
          <w:rFonts w:ascii="Times New Roman"/>
          <w:b w:val="false"/>
          <w:i w:val="false"/>
          <w:color w:val="000000"/>
          <w:sz w:val="28"/>
        </w:rPr>
        <w:t>
      3) бақылау субъектісінің атауы;</w:t>
      </w:r>
    </w:p>
    <w:bookmarkEnd w:id="1443"/>
    <w:bookmarkStart w:name="z1580" w:id="1444"/>
    <w:p>
      <w:pPr>
        <w:spacing w:after="0"/>
        <w:ind w:left="0"/>
        <w:jc w:val="both"/>
      </w:pPr>
      <w:r>
        <w:rPr>
          <w:rFonts w:ascii="Times New Roman"/>
          <w:b w:val="false"/>
          <w:i w:val="false"/>
          <w:color w:val="000000"/>
          <w:sz w:val="28"/>
        </w:rPr>
        <w:t>
      4) бақылау субъектісінің (объектісінің) тұрған жері;</w:t>
      </w:r>
    </w:p>
    <w:bookmarkEnd w:id="1444"/>
    <w:bookmarkStart w:name="z1581" w:id="1445"/>
    <w:p>
      <w:pPr>
        <w:spacing w:after="0"/>
        <w:ind w:left="0"/>
        <w:jc w:val="both"/>
      </w:pPr>
      <w:r>
        <w:rPr>
          <w:rFonts w:ascii="Times New Roman"/>
          <w:b w:val="false"/>
          <w:i w:val="false"/>
          <w:color w:val="000000"/>
          <w:sz w:val="28"/>
        </w:rPr>
        <w:t>
      5) тексеру жүргізу мерзімдері;</w:t>
      </w:r>
    </w:p>
    <w:bookmarkEnd w:id="1445"/>
    <w:bookmarkStart w:name="z1582" w:id="1446"/>
    <w:p>
      <w:pPr>
        <w:spacing w:after="0"/>
        <w:ind w:left="0"/>
        <w:jc w:val="both"/>
      </w:pPr>
      <w:r>
        <w:rPr>
          <w:rFonts w:ascii="Times New Roman"/>
          <w:b w:val="false"/>
          <w:i w:val="false"/>
          <w:color w:val="000000"/>
          <w:sz w:val="28"/>
        </w:rPr>
        <w:t>
      6) тексерудің нысанасы;</w:t>
      </w:r>
    </w:p>
    <w:bookmarkEnd w:id="1446"/>
    <w:bookmarkStart w:name="z1583" w:id="1447"/>
    <w:p>
      <w:pPr>
        <w:spacing w:after="0"/>
        <w:ind w:left="0"/>
        <w:jc w:val="both"/>
      </w:pPr>
      <w:r>
        <w:rPr>
          <w:rFonts w:ascii="Times New Roman"/>
          <w:b w:val="false"/>
          <w:i w:val="false"/>
          <w:color w:val="000000"/>
          <w:sz w:val="28"/>
        </w:rPr>
        <w:t>
      7) жоспарға қол қоюға уәкілеттік берілген адамның қолтаңбасы.</w:t>
      </w:r>
    </w:p>
    <w:bookmarkEnd w:id="1447"/>
    <w:bookmarkStart w:name="z1584" w:id="1448"/>
    <w:p>
      <w:pPr>
        <w:spacing w:after="0"/>
        <w:ind w:left="0"/>
        <w:jc w:val="both"/>
      </w:pPr>
      <w:r>
        <w:rPr>
          <w:rFonts w:ascii="Times New Roman"/>
          <w:b w:val="false"/>
          <w:i w:val="false"/>
          <w:color w:val="000000"/>
          <w:sz w:val="28"/>
        </w:rPr>
        <w:t>
      Мерзімдік тексерулер жүргізу жоспарына өзгерістер мен толықтырулар енгізу бақылау субъектісі таратылған, қайта ұйымдастырылған, оның атауы өзгерген немесе өкілеттіктері бақылау субъектілері арасында қайта бөлінген жағдайларда жүзеге асырылады.</w:t>
      </w:r>
    </w:p>
    <w:bookmarkEnd w:id="1448"/>
    <w:bookmarkStart w:name="z1585" w:id="1449"/>
    <w:p>
      <w:pPr>
        <w:spacing w:after="0"/>
        <w:ind w:left="0"/>
        <w:jc w:val="both"/>
      </w:pPr>
      <w:r>
        <w:rPr>
          <w:rFonts w:ascii="Times New Roman"/>
          <w:b w:val="false"/>
          <w:i w:val="false"/>
          <w:color w:val="000000"/>
          <w:sz w:val="28"/>
        </w:rPr>
        <w:t>
      3. Уәкілетті орган мынадай:</w:t>
      </w:r>
    </w:p>
    <w:bookmarkEnd w:id="1449"/>
    <w:bookmarkStart w:name="z1586" w:id="1450"/>
    <w:p>
      <w:pPr>
        <w:spacing w:after="0"/>
        <w:ind w:left="0"/>
        <w:jc w:val="both"/>
      </w:pPr>
      <w:r>
        <w:rPr>
          <w:rFonts w:ascii="Times New Roman"/>
          <w:b w:val="false"/>
          <w:i w:val="false"/>
          <w:color w:val="000000"/>
          <w:sz w:val="28"/>
        </w:rPr>
        <w:t>
      1) бақылау субъектісіне қатысты жеке және заңды тұлғалардан келіп түскен, Қазақстан Республикасының цифрлық заңнамасы талаптарының бұзылуы туралы расталған жолданымдар болған;</w:t>
      </w:r>
    </w:p>
    <w:bookmarkEnd w:id="1450"/>
    <w:bookmarkStart w:name="z1587" w:id="1451"/>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bookmarkEnd w:id="1451"/>
    <w:bookmarkStart w:name="z1588" w:id="1452"/>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зиян келтірудің нақты фактілері бойынша не зиян келтіру қатері туралы прокурор талап еткен;</w:t>
      </w:r>
    </w:p>
    <w:bookmarkEnd w:id="1452"/>
    <w:bookmarkStart w:name="z1589" w:id="1453"/>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нақты фактілері бойынша, сондай-ақ жойылмауы жеке және заңды тұлғалардың құқықтары мен заңды мүдделеріне зиян келтіруге алып келетін Қазақстан Республикасы заңнамасы талаптарының бұзылуының нақты фактілері бойынша мемлекеттік органдар жүгінген;</w:t>
      </w:r>
    </w:p>
    <w:bookmarkEnd w:id="1453"/>
    <w:bookmarkStart w:name="z1590" w:id="1454"/>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bookmarkEnd w:id="1454"/>
    <w:bookmarkStart w:name="z1591" w:id="1455"/>
    <w:p>
      <w:pPr>
        <w:spacing w:after="0"/>
        <w:ind w:left="0"/>
        <w:jc w:val="both"/>
      </w:pPr>
      <w:r>
        <w:rPr>
          <w:rFonts w:ascii="Times New Roman"/>
          <w:b w:val="false"/>
          <w:i w:val="false"/>
          <w:color w:val="000000"/>
          <w:sz w:val="28"/>
        </w:rPr>
        <w:t>
      6) тексеру нәтижелері туралы актінің орындалуына бақылау жүргізу қажет болған жағдайларда тағайындайтын тексеру жоспардан тыс тексеру болып табылады.</w:t>
      </w:r>
    </w:p>
    <w:bookmarkEnd w:id="1455"/>
    <w:bookmarkStart w:name="z1592" w:id="1456"/>
    <w:p>
      <w:pPr>
        <w:spacing w:after="0"/>
        <w:ind w:left="0"/>
        <w:jc w:val="both"/>
      </w:pPr>
      <w:r>
        <w:rPr>
          <w:rFonts w:ascii="Times New Roman"/>
          <w:b w:val="false"/>
          <w:i w:val="false"/>
          <w:color w:val="000000"/>
          <w:sz w:val="28"/>
        </w:rPr>
        <w:t>
      4. Уәкілетті органның лауазымды адамдарының тексеру жүргізу кезінде:</w:t>
      </w:r>
    </w:p>
    <w:bookmarkEnd w:id="1456"/>
    <w:bookmarkStart w:name="z1593" w:id="1457"/>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тексерудің нысанасына сәйкес бақылау субъектісінің (объектісінің) аумағына және үй-жайларына кедергісіз кіруге;</w:t>
      </w:r>
    </w:p>
    <w:bookmarkEnd w:id="1457"/>
    <w:bookmarkStart w:name="z1594" w:id="1458"/>
    <w:p>
      <w:pPr>
        <w:spacing w:after="0"/>
        <w:ind w:left="0"/>
        <w:jc w:val="both"/>
      </w:pPr>
      <w:r>
        <w:rPr>
          <w:rFonts w:ascii="Times New Roman"/>
          <w:b w:val="false"/>
          <w:i w:val="false"/>
          <w:color w:val="000000"/>
          <w:sz w:val="28"/>
        </w:rPr>
        <w:t>
      2) тексеру нәтижелері туралы актіге қоса тіркеу үшін тексерудің нысанасына сәйкес қағаз және электрондық жеткізгіштердегі құжаттарды (мәліметтерді) не олардың көшірмелерін, сондай-ақ автоматтандырылған дерекқорларға (цифрлық жүйелерге) рұқсат алуға;</w:t>
      </w:r>
    </w:p>
    <w:bookmarkEnd w:id="1458"/>
    <w:bookmarkStart w:name="z1595" w:id="1459"/>
    <w:p>
      <w:pPr>
        <w:spacing w:after="0"/>
        <w:ind w:left="0"/>
        <w:jc w:val="both"/>
      </w:pPr>
      <w:r>
        <w:rPr>
          <w:rFonts w:ascii="Times New Roman"/>
          <w:b w:val="false"/>
          <w:i w:val="false"/>
          <w:color w:val="000000"/>
          <w:sz w:val="28"/>
        </w:rPr>
        <w:t>
      3) аудио-, фото- және бейнетүсірілімді жүзеге асыруға;</w:t>
      </w:r>
    </w:p>
    <w:bookmarkEnd w:id="1459"/>
    <w:bookmarkStart w:name="z1596" w:id="1460"/>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End w:id="1460"/>
    <w:bookmarkStart w:name="z1597" w:id="1461"/>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жүргізілген кезде:</w:t>
      </w:r>
    </w:p>
    <w:bookmarkEnd w:id="1461"/>
    <w:bookmarkStart w:name="z1598" w:id="1462"/>
    <w:p>
      <w:pPr>
        <w:spacing w:after="0"/>
        <w:ind w:left="0"/>
        <w:jc w:val="both"/>
      </w:pPr>
      <w:r>
        <w:rPr>
          <w:rFonts w:ascii="Times New Roman"/>
          <w:b w:val="false"/>
          <w:i w:val="false"/>
          <w:color w:val="000000"/>
          <w:sz w:val="28"/>
        </w:rPr>
        <w:t>
      1) уәкілетті органның тексеру жүргізуге келген лауазымды адамдарын:</w:t>
      </w:r>
    </w:p>
    <w:bookmarkEnd w:id="1462"/>
    <w:bookmarkStart w:name="z1599" w:id="1463"/>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(мерзімді ұзарту туралы қосымша акт болған кезде онда) көрсетілген мерзімдер асып кеткен не өтіп кеткен;</w:t>
      </w:r>
    </w:p>
    <w:bookmarkEnd w:id="1463"/>
    <w:bookmarkStart w:name="z1600" w:id="1464"/>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тексеруге жібермеуге;</w:t>
      </w:r>
    </w:p>
    <w:bookmarkEnd w:id="1464"/>
    <w:bookmarkStart w:name="z1601" w:id="1465"/>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1465"/>
    <w:bookmarkStart w:name="z1602" w:id="1466"/>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жүргізілген кезде:</w:t>
      </w:r>
    </w:p>
    <w:bookmarkEnd w:id="1466"/>
    <w:bookmarkStart w:name="z1603" w:id="1467"/>
    <w:p>
      <w:pPr>
        <w:spacing w:after="0"/>
        <w:ind w:left="0"/>
        <w:jc w:val="both"/>
      </w:pPr>
      <w:r>
        <w:rPr>
          <w:rFonts w:ascii="Times New Roman"/>
          <w:b w:val="false"/>
          <w:i w:val="false"/>
          <w:color w:val="000000"/>
          <w:sz w:val="28"/>
        </w:rPr>
        <w:t>
      1) уәкілетті органның лауазымды адамдарының бақылау субъектісінің (объектісінің) аумағына және үй-жайларына кедергісіз кіруін қамтамасыз етуге;</w:t>
      </w:r>
    </w:p>
    <w:bookmarkEnd w:id="1467"/>
    <w:bookmarkStart w:name="z1604" w:id="1468"/>
    <w:p>
      <w:pPr>
        <w:spacing w:after="0"/>
        <w:ind w:left="0"/>
        <w:jc w:val="both"/>
      </w:pPr>
      <w:r>
        <w:rPr>
          <w:rFonts w:ascii="Times New Roman"/>
          <w:b w:val="false"/>
          <w:i w:val="false"/>
          <w:color w:val="000000"/>
          <w:sz w:val="28"/>
        </w:rPr>
        <w:t>
      2) уәкілетті органның лауазымды адамдарына тексеру нәтижелері туралы актіге қоса тіркеу үшін тексерудің нысанасына сәйкес қағаз және электрондық жеткізгіштердегі құжаттарды (мәліметтерді) не олардың көшірмелерін ұсынуға, сондай-ақ автоматтандырылған дерекқорларға (цифрлық жүйелерге) рұқсат беруге;</w:t>
      </w:r>
    </w:p>
    <w:bookmarkEnd w:id="1468"/>
    <w:bookmarkStart w:name="z1605" w:id="1469"/>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тексеру аяқталған күні белгі жасауға міндетті.</w:t>
      </w:r>
    </w:p>
    <w:bookmarkEnd w:id="1469"/>
    <w:bookmarkStart w:name="z1606" w:id="1470"/>
    <w:p>
      <w:pPr>
        <w:spacing w:after="0"/>
        <w:ind w:left="0"/>
        <w:jc w:val="both"/>
      </w:pPr>
      <w:r>
        <w:rPr>
          <w:rFonts w:ascii="Times New Roman"/>
          <w:b w:val="false"/>
          <w:i w:val="false"/>
          <w:color w:val="000000"/>
          <w:sz w:val="28"/>
        </w:rPr>
        <w:t>
      7. Тексеру тексеруді тағайындау туралы акт негізінде жүргізіледі.</w:t>
      </w:r>
    </w:p>
    <w:bookmarkEnd w:id="1470"/>
    <w:bookmarkStart w:name="z1607" w:id="1471"/>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1471"/>
    <w:bookmarkStart w:name="z1608" w:id="1472"/>
    <w:p>
      <w:pPr>
        <w:spacing w:after="0"/>
        <w:ind w:left="0"/>
        <w:jc w:val="both"/>
      </w:pPr>
      <w:r>
        <w:rPr>
          <w:rFonts w:ascii="Times New Roman"/>
          <w:b w:val="false"/>
          <w:i w:val="false"/>
          <w:color w:val="000000"/>
          <w:sz w:val="28"/>
        </w:rPr>
        <w:t>
      1) актінің күні мен нөмірі;</w:t>
      </w:r>
    </w:p>
    <w:bookmarkEnd w:id="1472"/>
    <w:bookmarkStart w:name="z1609" w:id="1473"/>
    <w:p>
      <w:pPr>
        <w:spacing w:after="0"/>
        <w:ind w:left="0"/>
        <w:jc w:val="both"/>
      </w:pPr>
      <w:r>
        <w:rPr>
          <w:rFonts w:ascii="Times New Roman"/>
          <w:b w:val="false"/>
          <w:i w:val="false"/>
          <w:color w:val="000000"/>
          <w:sz w:val="28"/>
        </w:rPr>
        <w:t>
      2) мемлекеттік органның атауы;</w:t>
      </w:r>
    </w:p>
    <w:bookmarkEnd w:id="1473"/>
    <w:bookmarkStart w:name="z1610" w:id="1474"/>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1474"/>
    <w:bookmarkStart w:name="z1611" w:id="1475"/>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1475"/>
    <w:bookmarkStart w:name="z1612" w:id="1476"/>
    <w:p>
      <w:pPr>
        <w:spacing w:after="0"/>
        <w:ind w:left="0"/>
        <w:jc w:val="both"/>
      </w:pPr>
      <w:r>
        <w:rPr>
          <w:rFonts w:ascii="Times New Roman"/>
          <w:b w:val="false"/>
          <w:i w:val="false"/>
          <w:color w:val="000000"/>
          <w:sz w:val="28"/>
        </w:rPr>
        <w:t>
      5) бақылау субъектісінің атауы, оның тұрған жері.</w:t>
      </w:r>
    </w:p>
    <w:bookmarkEnd w:id="1476"/>
    <w:bookmarkStart w:name="z1613" w:id="1477"/>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bookmarkEnd w:id="1477"/>
    <w:bookmarkStart w:name="z1614" w:id="1478"/>
    <w:p>
      <w:pPr>
        <w:spacing w:after="0"/>
        <w:ind w:left="0"/>
        <w:jc w:val="both"/>
      </w:pPr>
      <w:r>
        <w:rPr>
          <w:rFonts w:ascii="Times New Roman"/>
          <w:b w:val="false"/>
          <w:i w:val="false"/>
          <w:color w:val="000000"/>
          <w:sz w:val="28"/>
        </w:rPr>
        <w:t>
      6) тексерудің нысанасы;</w:t>
      </w:r>
    </w:p>
    <w:bookmarkEnd w:id="1478"/>
    <w:bookmarkStart w:name="z1615" w:id="1479"/>
    <w:p>
      <w:pPr>
        <w:spacing w:after="0"/>
        <w:ind w:left="0"/>
        <w:jc w:val="both"/>
      </w:pPr>
      <w:r>
        <w:rPr>
          <w:rFonts w:ascii="Times New Roman"/>
          <w:b w:val="false"/>
          <w:i w:val="false"/>
          <w:color w:val="000000"/>
          <w:sz w:val="28"/>
        </w:rPr>
        <w:t>
      7) тексеру түрі;</w:t>
      </w:r>
    </w:p>
    <w:bookmarkEnd w:id="1479"/>
    <w:bookmarkStart w:name="z1616" w:id="1480"/>
    <w:p>
      <w:pPr>
        <w:spacing w:after="0"/>
        <w:ind w:left="0"/>
        <w:jc w:val="both"/>
      </w:pPr>
      <w:r>
        <w:rPr>
          <w:rFonts w:ascii="Times New Roman"/>
          <w:b w:val="false"/>
          <w:i w:val="false"/>
          <w:color w:val="000000"/>
          <w:sz w:val="28"/>
        </w:rPr>
        <w:t>
      8) тексеру жүргізу мерзімі;</w:t>
      </w:r>
    </w:p>
    <w:bookmarkEnd w:id="1480"/>
    <w:bookmarkStart w:name="z1617" w:id="1481"/>
    <w:p>
      <w:pPr>
        <w:spacing w:after="0"/>
        <w:ind w:left="0"/>
        <w:jc w:val="both"/>
      </w:pPr>
      <w:r>
        <w:rPr>
          <w:rFonts w:ascii="Times New Roman"/>
          <w:b w:val="false"/>
          <w:i w:val="false"/>
          <w:color w:val="000000"/>
          <w:sz w:val="28"/>
        </w:rPr>
        <w:t>
      9) тексеру жүргізу негіздері;</w:t>
      </w:r>
    </w:p>
    <w:bookmarkEnd w:id="1481"/>
    <w:bookmarkStart w:name="z1618" w:id="1482"/>
    <w:p>
      <w:pPr>
        <w:spacing w:after="0"/>
        <w:ind w:left="0"/>
        <w:jc w:val="both"/>
      </w:pPr>
      <w:r>
        <w:rPr>
          <w:rFonts w:ascii="Times New Roman"/>
          <w:b w:val="false"/>
          <w:i w:val="false"/>
          <w:color w:val="000000"/>
          <w:sz w:val="28"/>
        </w:rPr>
        <w:t>
      10) тексерілетін кезең;</w:t>
      </w:r>
    </w:p>
    <w:bookmarkEnd w:id="1482"/>
    <w:bookmarkStart w:name="z1619" w:id="1483"/>
    <w:p>
      <w:pPr>
        <w:spacing w:after="0"/>
        <w:ind w:left="0"/>
        <w:jc w:val="both"/>
      </w:pPr>
      <w:r>
        <w:rPr>
          <w:rFonts w:ascii="Times New Roman"/>
          <w:b w:val="false"/>
          <w:i w:val="false"/>
          <w:color w:val="000000"/>
          <w:sz w:val="28"/>
        </w:rPr>
        <w:t>
      11) бақылау субъектісінің құқықтары мен міндеттері;</w:t>
      </w:r>
    </w:p>
    <w:bookmarkEnd w:id="1483"/>
    <w:bookmarkStart w:name="z1620" w:id="1484"/>
    <w:p>
      <w:pPr>
        <w:spacing w:after="0"/>
        <w:ind w:left="0"/>
        <w:jc w:val="both"/>
      </w:pPr>
      <w:r>
        <w:rPr>
          <w:rFonts w:ascii="Times New Roman"/>
          <w:b w:val="false"/>
          <w:i w:val="false"/>
          <w:color w:val="000000"/>
          <w:sz w:val="28"/>
        </w:rPr>
        <w:t>
      12) бақылау субъектісі басшысының не оның уәкілетті адамының актіні алғаны немесе алудан бас тартқаны туралы қолтаңбасы;</w:t>
      </w:r>
    </w:p>
    <w:bookmarkEnd w:id="1484"/>
    <w:bookmarkStart w:name="z1621" w:id="1485"/>
    <w:p>
      <w:pPr>
        <w:spacing w:after="0"/>
        <w:ind w:left="0"/>
        <w:jc w:val="both"/>
      </w:pPr>
      <w:r>
        <w:rPr>
          <w:rFonts w:ascii="Times New Roman"/>
          <w:b w:val="false"/>
          <w:i w:val="false"/>
          <w:color w:val="000000"/>
          <w:sz w:val="28"/>
        </w:rPr>
        <w:t>
      13) актіге қол қоюға уәкілеттік берілген адамның қолтаңбасы.</w:t>
      </w:r>
    </w:p>
    <w:bookmarkEnd w:id="1485"/>
    <w:bookmarkStart w:name="z1622" w:id="1486"/>
    <w:p>
      <w:pPr>
        <w:spacing w:after="0"/>
        <w:ind w:left="0"/>
        <w:jc w:val="both"/>
      </w:pPr>
      <w:r>
        <w:rPr>
          <w:rFonts w:ascii="Times New Roman"/>
          <w:b w:val="false"/>
          <w:i w:val="false"/>
          <w:color w:val="000000"/>
          <w:sz w:val="28"/>
        </w:rPr>
        <w:t>
      Тексеру жүргізу кезінде уәкілетті орган тексеру жүргізу нысанасын көрсете отырып, ол басталғанға дейін кемінде бір тәулік бұрын бақылау субъектісін тексеру жүргізудің басталатыны туралы хабардар етуге міндетті.</w:t>
      </w:r>
    </w:p>
    <w:bookmarkEnd w:id="1486"/>
    <w:bookmarkStart w:name="z1623" w:id="1487"/>
    <w:p>
      <w:pPr>
        <w:spacing w:after="0"/>
        <w:ind w:left="0"/>
        <w:jc w:val="both"/>
      </w:pPr>
      <w:r>
        <w:rPr>
          <w:rFonts w:ascii="Times New Roman"/>
          <w:b w:val="false"/>
          <w:i w:val="false"/>
          <w:color w:val="000000"/>
          <w:sz w:val="28"/>
        </w:rPr>
        <w:t>
      Бақылау субъектісіне тексеруді тағайындау туралы акт табыс етілген күн тексеру жүргізудің басталуы деп есептеледі.</w:t>
      </w:r>
    </w:p>
    <w:bookmarkEnd w:id="1487"/>
    <w:bookmarkStart w:name="z1624" w:id="1488"/>
    <w:p>
      <w:pPr>
        <w:spacing w:after="0"/>
        <w:ind w:left="0"/>
        <w:jc w:val="both"/>
      </w:pPr>
      <w:r>
        <w:rPr>
          <w:rFonts w:ascii="Times New Roman"/>
          <w:b w:val="false"/>
          <w:i w:val="false"/>
          <w:color w:val="000000"/>
          <w:sz w:val="28"/>
        </w:rPr>
        <w:t>
      8. Уәкілетті органның объектіге тексеруге келген лауазымды адамдары бақылау субъектісіне:</w:t>
      </w:r>
    </w:p>
    <w:bookmarkEnd w:id="1488"/>
    <w:bookmarkStart w:name="z1625" w:id="1489"/>
    <w:p>
      <w:pPr>
        <w:spacing w:after="0"/>
        <w:ind w:left="0"/>
        <w:jc w:val="both"/>
      </w:pPr>
      <w:r>
        <w:rPr>
          <w:rFonts w:ascii="Times New Roman"/>
          <w:b w:val="false"/>
          <w:i w:val="false"/>
          <w:color w:val="000000"/>
          <w:sz w:val="28"/>
        </w:rPr>
        <w:t>
      1) тексеруді тағайындау туралы актіні;</w:t>
      </w:r>
    </w:p>
    <w:bookmarkEnd w:id="1489"/>
    <w:bookmarkStart w:name="z1626" w:id="1490"/>
    <w:p>
      <w:pPr>
        <w:spacing w:after="0"/>
        <w:ind w:left="0"/>
        <w:jc w:val="both"/>
      </w:pPr>
      <w:r>
        <w:rPr>
          <w:rFonts w:ascii="Times New Roman"/>
          <w:b w:val="false"/>
          <w:i w:val="false"/>
          <w:color w:val="000000"/>
          <w:sz w:val="28"/>
        </w:rPr>
        <w:t>
      2) қызметтік куәлігін не сәйкестендіру картасын;</w:t>
      </w:r>
    </w:p>
    <w:bookmarkEnd w:id="1490"/>
    <w:bookmarkStart w:name="z1627" w:id="1491"/>
    <w:p>
      <w:pPr>
        <w:spacing w:after="0"/>
        <w:ind w:left="0"/>
        <w:jc w:val="both"/>
      </w:pPr>
      <w:r>
        <w:rPr>
          <w:rFonts w:ascii="Times New Roman"/>
          <w:b w:val="false"/>
          <w:i w:val="false"/>
          <w:color w:val="000000"/>
          <w:sz w:val="28"/>
        </w:rPr>
        <w:t>
      3) қажет болған кезде құзыретті органның режимдік объектілерге баруға рұқсатын көрсетуге міндетті.</w:t>
      </w:r>
    </w:p>
    <w:bookmarkEnd w:id="1491"/>
    <w:bookmarkStart w:name="z1628" w:id="1492"/>
    <w:p>
      <w:pPr>
        <w:spacing w:after="0"/>
        <w:ind w:left="0"/>
        <w:jc w:val="both"/>
      </w:pPr>
      <w:r>
        <w:rPr>
          <w:rFonts w:ascii="Times New Roman"/>
          <w:b w:val="false"/>
          <w:i w:val="false"/>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1492"/>
    <w:bookmarkStart w:name="z1629" w:id="1493"/>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уәкілетті орган басшысының шешімімен жүзеге асырылады.</w:t>
      </w:r>
    </w:p>
    <w:bookmarkEnd w:id="1493"/>
    <w:bookmarkStart w:name="z1630" w:id="1494"/>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bookmarkEnd w:id="1494"/>
    <w:bookmarkStart w:name="z1631" w:id="1495"/>
    <w:p>
      <w:pPr>
        <w:spacing w:after="0"/>
        <w:ind w:left="0"/>
        <w:jc w:val="both"/>
      </w:pPr>
      <w:r>
        <w:rPr>
          <w:rFonts w:ascii="Times New Roman"/>
          <w:b w:val="false"/>
          <w:i w:val="false"/>
          <w:color w:val="000000"/>
          <w:sz w:val="28"/>
        </w:rPr>
        <w:t>
      Тексеру мерзімдерін ұзарту туралы хабарламаны уәкілетті орган табыс етілгені туралы хабарламамен бақылау субъектісіне ұзартылғанға дейін бір жұмыс күні бұрын табыс етеді.</w:t>
      </w:r>
    </w:p>
    <w:bookmarkEnd w:id="1495"/>
    <w:bookmarkStart w:name="z1632" w:id="1496"/>
    <w:p>
      <w:pPr>
        <w:spacing w:after="0"/>
        <w:ind w:left="0"/>
        <w:jc w:val="both"/>
      </w:pPr>
      <w:r>
        <w:rPr>
          <w:rFonts w:ascii="Times New Roman"/>
          <w:b w:val="false"/>
          <w:i w:val="false"/>
          <w:color w:val="000000"/>
          <w:sz w:val="28"/>
        </w:rPr>
        <w:t>
      10. Тексеру нәтижелері бойынша уәкілетті органның тексеруді жүзеге асыратын лауазымды адамдары тексеру нәтижелері туралы акт жасайды.</w:t>
      </w:r>
    </w:p>
    <w:bookmarkEnd w:id="1496"/>
    <w:bookmarkStart w:name="z1633" w:id="1497"/>
    <w:p>
      <w:pPr>
        <w:spacing w:after="0"/>
        <w:ind w:left="0"/>
        <w:jc w:val="both"/>
      </w:pPr>
      <w:r>
        <w:rPr>
          <w:rFonts w:ascii="Times New Roman"/>
          <w:b w:val="false"/>
          <w:i w:val="false"/>
          <w:color w:val="000000"/>
          <w:sz w:val="28"/>
        </w:rPr>
        <w:t>
      Тексеру нәтижелері туралы актінің бірінші данасы цифрлық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бақылау субъектісінде түпнұсқасы бар құжаттардың көшірмелерін қоспағанда, қосымшалардың көшірмелерімен бірге танысу және анықталған бұзушылықтарды жою бойынша шаралар мен басқа да әрекеттер қабылдау үшін қағаз жеткізгіште қол қойғызып немесе цифрлық нысанда бақылау субъектісіне (басшысына не оның уәкілетті адамына) табыс етіледі, үшінші данасы уәкілетті органда қалады.</w:t>
      </w:r>
    </w:p>
    <w:bookmarkEnd w:id="1497"/>
    <w:bookmarkStart w:name="z1634" w:id="1498"/>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1498"/>
    <w:bookmarkStart w:name="z1635" w:id="1499"/>
    <w:p>
      <w:pPr>
        <w:spacing w:after="0"/>
        <w:ind w:left="0"/>
        <w:jc w:val="both"/>
      </w:pPr>
      <w:r>
        <w:rPr>
          <w:rFonts w:ascii="Times New Roman"/>
          <w:b w:val="false"/>
          <w:i w:val="false"/>
          <w:color w:val="000000"/>
          <w:sz w:val="28"/>
        </w:rPr>
        <w:t>
      1) актінің жасалған күні, уақыты және орны;</w:t>
      </w:r>
    </w:p>
    <w:bookmarkEnd w:id="1499"/>
    <w:bookmarkStart w:name="z1636" w:id="1500"/>
    <w:p>
      <w:pPr>
        <w:spacing w:after="0"/>
        <w:ind w:left="0"/>
        <w:jc w:val="both"/>
      </w:pPr>
      <w:r>
        <w:rPr>
          <w:rFonts w:ascii="Times New Roman"/>
          <w:b w:val="false"/>
          <w:i w:val="false"/>
          <w:color w:val="000000"/>
          <w:sz w:val="28"/>
        </w:rPr>
        <w:t>
      2) мемлекеттік органның атауы;</w:t>
      </w:r>
    </w:p>
    <w:bookmarkEnd w:id="1500"/>
    <w:bookmarkStart w:name="z1637" w:id="1501"/>
    <w:p>
      <w:pPr>
        <w:spacing w:after="0"/>
        <w:ind w:left="0"/>
        <w:jc w:val="both"/>
      </w:pPr>
      <w:r>
        <w:rPr>
          <w:rFonts w:ascii="Times New Roman"/>
          <w:b w:val="false"/>
          <w:i w:val="false"/>
          <w:color w:val="000000"/>
          <w:sz w:val="28"/>
        </w:rPr>
        <w:t>
      3) тексеруді тағайындау туралы актінің (мерзімді ұзарту туралы қосымша акт болған кезде оның) күні мен нөмірі;</w:t>
      </w:r>
    </w:p>
    <w:bookmarkEnd w:id="1501"/>
    <w:bookmarkStart w:name="z1638" w:id="1502"/>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1502"/>
    <w:bookmarkStart w:name="z1639" w:id="1503"/>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bookmarkEnd w:id="1503"/>
    <w:bookmarkStart w:name="z1640" w:id="1504"/>
    <w:p>
      <w:pPr>
        <w:spacing w:after="0"/>
        <w:ind w:left="0"/>
        <w:jc w:val="both"/>
      </w:pPr>
      <w:r>
        <w:rPr>
          <w:rFonts w:ascii="Times New Roman"/>
          <w:b w:val="false"/>
          <w:i w:val="false"/>
          <w:color w:val="000000"/>
          <w:sz w:val="28"/>
        </w:rPr>
        <w:t>
      6) бақылау субъектісінің атауы, оның тұрған жері;</w:t>
      </w:r>
    </w:p>
    <w:bookmarkEnd w:id="1504"/>
    <w:bookmarkStart w:name="z1641" w:id="1505"/>
    <w:p>
      <w:pPr>
        <w:spacing w:after="0"/>
        <w:ind w:left="0"/>
        <w:jc w:val="both"/>
      </w:pPr>
      <w:r>
        <w:rPr>
          <w:rFonts w:ascii="Times New Roman"/>
          <w:b w:val="false"/>
          <w:i w:val="false"/>
          <w:color w:val="000000"/>
          <w:sz w:val="28"/>
        </w:rPr>
        <w:t>
      7) тексерудің нысанасы;</w:t>
      </w:r>
    </w:p>
    <w:bookmarkEnd w:id="1505"/>
    <w:bookmarkStart w:name="z1642" w:id="1506"/>
    <w:p>
      <w:pPr>
        <w:spacing w:after="0"/>
        <w:ind w:left="0"/>
        <w:jc w:val="both"/>
      </w:pPr>
      <w:r>
        <w:rPr>
          <w:rFonts w:ascii="Times New Roman"/>
          <w:b w:val="false"/>
          <w:i w:val="false"/>
          <w:color w:val="000000"/>
          <w:sz w:val="28"/>
        </w:rPr>
        <w:t>
      8) тексеру түрі;</w:t>
      </w:r>
    </w:p>
    <w:bookmarkEnd w:id="1506"/>
    <w:bookmarkStart w:name="z1643" w:id="1507"/>
    <w:p>
      <w:pPr>
        <w:spacing w:after="0"/>
        <w:ind w:left="0"/>
        <w:jc w:val="both"/>
      </w:pPr>
      <w:r>
        <w:rPr>
          <w:rFonts w:ascii="Times New Roman"/>
          <w:b w:val="false"/>
          <w:i w:val="false"/>
          <w:color w:val="000000"/>
          <w:sz w:val="28"/>
        </w:rPr>
        <w:t>
      9) тексеру жүргізу мерзімі мен кезеңі;</w:t>
      </w:r>
    </w:p>
    <w:bookmarkEnd w:id="1507"/>
    <w:bookmarkStart w:name="z1644" w:id="1508"/>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bookmarkEnd w:id="1508"/>
    <w:bookmarkStart w:name="z1645" w:id="1509"/>
    <w:p>
      <w:pPr>
        <w:spacing w:after="0"/>
        <w:ind w:left="0"/>
        <w:jc w:val="both"/>
      </w:pPr>
      <w:r>
        <w:rPr>
          <w:rFonts w:ascii="Times New Roman"/>
          <w:b w:val="false"/>
          <w:i w:val="false"/>
          <w:color w:val="000000"/>
          <w:sz w:val="28"/>
        </w:rPr>
        <w:t>
      11) орындалу мерзімі көрсетілген, Қазақстан Республикасының цифрлық заңнамасы талаптарының анықталған бұзушылықтарын жою туралы талаптар;</w:t>
      </w:r>
    </w:p>
    <w:bookmarkEnd w:id="1509"/>
    <w:bookmarkStart w:name="z1646" w:id="1510"/>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bookmarkEnd w:id="1510"/>
    <w:bookmarkStart w:name="z1647" w:id="1511"/>
    <w:p>
      <w:pPr>
        <w:spacing w:after="0"/>
        <w:ind w:left="0"/>
        <w:jc w:val="both"/>
      </w:pPr>
      <w:r>
        <w:rPr>
          <w:rFonts w:ascii="Times New Roman"/>
          <w:b w:val="false"/>
          <w:i w:val="false"/>
          <w:color w:val="000000"/>
          <w:sz w:val="28"/>
        </w:rPr>
        <w:t>
      13) тексеру жүргізген лауазымды адамдардың қолтаңбасы.</w:t>
      </w:r>
    </w:p>
    <w:bookmarkEnd w:id="1511"/>
    <w:bookmarkStart w:name="z1648" w:id="1512"/>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bookmarkEnd w:id="1512"/>
    <w:bookmarkStart w:name="z1649" w:id="1513"/>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бақылау субъектісі оларды жазбаша түрде жазады. Ескертулер және (немесе) қарсылықтар тексеру нәтижелері туралы актіге қоса беріледі, бұл туралы тиісті белгі жасалады.</w:t>
      </w:r>
    </w:p>
    <w:bookmarkEnd w:id="1513"/>
    <w:bookmarkStart w:name="z1650" w:id="1514"/>
    <w:p>
      <w:pPr>
        <w:spacing w:after="0"/>
        <w:ind w:left="0"/>
        <w:jc w:val="both"/>
      </w:pPr>
      <w:r>
        <w:rPr>
          <w:rFonts w:ascii="Times New Roman"/>
          <w:b w:val="false"/>
          <w:i w:val="false"/>
          <w:color w:val="000000"/>
          <w:sz w:val="28"/>
        </w:rPr>
        <w:t>
      Уәкілетті орган бақылау субъектісінің тексеру нәтижелері туралы актіге ескертулерін және (немесе) қарсылықтарын қарауға және он бес жұмыс күні ішінде уәжді жауап беруге тиіс.</w:t>
      </w:r>
    </w:p>
    <w:bookmarkEnd w:id="1514"/>
    <w:bookmarkStart w:name="z1651" w:id="1515"/>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bookmarkEnd w:id="1515"/>
    <w:bookmarkStart w:name="z1652" w:id="1516"/>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End w:id="1516"/>
    <w:bookmarkStart w:name="z1653" w:id="1517"/>
    <w:p>
      <w:pPr>
        <w:spacing w:after="0"/>
        <w:ind w:left="0"/>
        <w:jc w:val="both"/>
      </w:pPr>
      <w:r>
        <w:rPr>
          <w:rFonts w:ascii="Times New Roman"/>
          <w:b w:val="false"/>
          <w:i w:val="false"/>
          <w:color w:val="000000"/>
          <w:sz w:val="28"/>
        </w:rPr>
        <w:t>
      13. Тексеру нәтижелері туралы акт бақылау субъектісіне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w:t>
      </w:r>
    </w:p>
    <w:bookmarkEnd w:id="1517"/>
    <w:bookmarkStart w:name="z1654" w:id="1518"/>
    <w:p>
      <w:pPr>
        <w:spacing w:after="0"/>
        <w:ind w:left="0"/>
        <w:jc w:val="both"/>
      </w:pPr>
      <w:r>
        <w:rPr>
          <w:rFonts w:ascii="Times New Roman"/>
          <w:b w:val="false"/>
          <w:i w:val="false"/>
          <w:color w:val="000000"/>
          <w:sz w:val="28"/>
        </w:rPr>
        <w:t>
      14. Тексеру нәтижелері туралы актінің орындалу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1518"/>
    <w:bookmarkStart w:name="z1655" w:id="1519"/>
    <w:p>
      <w:pPr>
        <w:spacing w:after="0"/>
        <w:ind w:left="0"/>
        <w:jc w:val="both"/>
      </w:pPr>
      <w:r>
        <w:rPr>
          <w:rFonts w:ascii="Times New Roman"/>
          <w:b w:val="false"/>
          <w:i w:val="false"/>
          <w:color w:val="000000"/>
          <w:sz w:val="28"/>
        </w:rPr>
        <w:t>
      15. Тексеру нәтижелері туралы актінің орындалу мерзімдерін айқындау кезінде:</w:t>
      </w:r>
    </w:p>
    <w:bookmarkEnd w:id="1519"/>
    <w:bookmarkStart w:name="z1656" w:id="1520"/>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болуы;</w:t>
      </w:r>
    </w:p>
    <w:bookmarkEnd w:id="1520"/>
    <w:bookmarkStart w:name="z1657" w:id="1521"/>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End w:id="1521"/>
    <w:bookmarkStart w:name="z1658" w:id="1522"/>
    <w:p>
      <w:pPr>
        <w:spacing w:after="0"/>
        <w:ind w:left="0"/>
        <w:jc w:val="both"/>
      </w:pPr>
      <w:r>
        <w:rPr>
          <w:rFonts w:ascii="Times New Roman"/>
          <w:b w:val="false"/>
          <w:i w:val="false"/>
          <w:color w:val="000000"/>
          <w:sz w:val="28"/>
        </w:rPr>
        <w:t>
      16. Тексеру нәтижелері туралы актіде белгіленген анықталған бұзушылықтарды жою мерзімі өткеннен кейін бақылау субъектісі тексеру нәтижелері туралы актіде белгіленген мерзім ішінде уәкілетті органға растайтын құжаттармен бірге анықталған бұзушылықтардың жойылғаны туралы ақпарат беруге міндетті.</w:t>
      </w:r>
    </w:p>
    <w:bookmarkEnd w:id="1522"/>
    <w:bookmarkStart w:name="z1659" w:id="1523"/>
    <w:p>
      <w:pPr>
        <w:spacing w:after="0"/>
        <w:ind w:left="0"/>
        <w:jc w:val="both"/>
      </w:pPr>
      <w:r>
        <w:rPr>
          <w:rFonts w:ascii="Times New Roman"/>
          <w:b w:val="false"/>
          <w:i w:val="false"/>
          <w:color w:val="000000"/>
          <w:sz w:val="28"/>
        </w:rPr>
        <w:t>
      Анықталған бұзушылықтардың жойылғаны туралы ақпарат берілмеген жағдайда уәкілетті орган осы баптың 3-тармағының 6) тармақшасына сәйкес жоспардан тыс тексеру тағайындауға құқылы.</w:t>
      </w:r>
    </w:p>
    <w:bookmarkEnd w:id="1523"/>
    <w:bookmarkStart w:name="z1660" w:id="1524"/>
    <w:p>
      <w:pPr>
        <w:spacing w:after="0"/>
        <w:ind w:left="0"/>
        <w:jc w:val="both"/>
      </w:pPr>
      <w:r>
        <w:rPr>
          <w:rFonts w:ascii="Times New Roman"/>
          <w:b w:val="false"/>
          <w:i w:val="false"/>
          <w:color w:val="000000"/>
          <w:sz w:val="28"/>
        </w:rPr>
        <w:t>
      17. Тексеруді жүзеге асыру кезінде бақылау субъектісінің құқықтары мен заңды мүдделері бұзылған жағдайда бақылау субъектісі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1524"/>
    <w:bookmarkStart w:name="z1661" w:id="1525"/>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End w:id="1525"/>
    <w:bookmarkStart w:name="z1662" w:id="1526"/>
    <w:p>
      <w:pPr>
        <w:spacing w:after="0"/>
        <w:ind w:left="0"/>
        <w:jc w:val="both"/>
      </w:pPr>
      <w:r>
        <w:rPr>
          <w:rFonts w:ascii="Times New Roman"/>
          <w:b w:val="false"/>
          <w:i w:val="false"/>
          <w:color w:val="000000"/>
          <w:sz w:val="28"/>
        </w:rPr>
        <w:t>
      "11-тарау. Киберқауіпсіздік саласын дамыту және осы саладағы халықаралық ынтымақтастық";</w:t>
      </w:r>
    </w:p>
    <w:bookmarkEnd w:id="1526"/>
    <w:bookmarkStart w:name="z1663" w:id="1527"/>
    <w:p>
      <w:pPr>
        <w:spacing w:after="0"/>
        <w:ind w:left="0"/>
        <w:jc w:val="both"/>
      </w:pPr>
      <w:r>
        <w:rPr>
          <w:rFonts w:ascii="Times New Roman"/>
          <w:b w:val="false"/>
          <w:i w:val="false"/>
          <w:color w:val="000000"/>
          <w:sz w:val="28"/>
        </w:rPr>
        <w:t>
      53)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 </w:t>
      </w:r>
    </w:p>
    <w:bookmarkEnd w:id="1527"/>
    <w:bookmarkStart w:name="z1664" w:id="1528"/>
    <w:p>
      <w:pPr>
        <w:spacing w:after="0"/>
        <w:ind w:left="0"/>
        <w:jc w:val="both"/>
      </w:pPr>
      <w:r>
        <w:rPr>
          <w:rFonts w:ascii="Times New Roman"/>
          <w:b w:val="false"/>
          <w:i w:val="false"/>
          <w:color w:val="000000"/>
          <w:sz w:val="28"/>
        </w:rPr>
        <w:t>
      "61-бап. Киберқауіпсіздік саласын дамытуды  мемлекеттік қолдау</w:t>
      </w:r>
    </w:p>
    <w:bookmarkEnd w:id="1528"/>
    <w:bookmarkStart w:name="z1665" w:id="1529"/>
    <w:p>
      <w:pPr>
        <w:spacing w:after="0"/>
        <w:ind w:left="0"/>
        <w:jc w:val="both"/>
      </w:pPr>
      <w:r>
        <w:rPr>
          <w:rFonts w:ascii="Times New Roman"/>
          <w:b w:val="false"/>
          <w:i w:val="false"/>
          <w:color w:val="000000"/>
          <w:sz w:val="28"/>
        </w:rPr>
        <w:t>
      1. Киберқауіпсіздік саласын дамытуды мемлекеттік қолдауды Қазақстан Республикасында киберқауіпсіздік саласын дамытуды ынталандыру мақсатында уәкілетті мемлекеттік органдар, киберқауіпсіздікті қамтамасыз ету саласындағы ұлттық даму институты және басқа да ұлттық даму институттары жүзеге асырады.</w:t>
      </w:r>
    </w:p>
    <w:bookmarkEnd w:id="1529"/>
    <w:bookmarkStart w:name="z1666" w:id="1530"/>
    <w:p>
      <w:pPr>
        <w:spacing w:after="0"/>
        <w:ind w:left="0"/>
        <w:jc w:val="both"/>
      </w:pPr>
      <w:r>
        <w:rPr>
          <w:rFonts w:ascii="Times New Roman"/>
          <w:b w:val="false"/>
          <w:i w:val="false"/>
          <w:color w:val="000000"/>
          <w:sz w:val="28"/>
        </w:rPr>
        <w:t>
      2. Киберқауіпсіздікті қамтамасыз ету саласындағы ұлттық даму институты өз қызметін осы Заңға сәйкес жүзеге асырады.</w:t>
      </w:r>
    </w:p>
    <w:bookmarkEnd w:id="1530"/>
    <w:bookmarkStart w:name="z1667" w:id="1531"/>
    <w:p>
      <w:pPr>
        <w:spacing w:after="0"/>
        <w:ind w:left="0"/>
        <w:jc w:val="both"/>
      </w:pPr>
      <w:r>
        <w:rPr>
          <w:rFonts w:ascii="Times New Roman"/>
          <w:b w:val="false"/>
          <w:i w:val="false"/>
          <w:color w:val="000000"/>
          <w:sz w:val="28"/>
        </w:rPr>
        <w:t>
      3. Киберқауіпсіздік саласын дамытуды мемлекеттік қолдаудың негізгі қағидаттары:</w:t>
      </w:r>
    </w:p>
    <w:bookmarkEnd w:id="1531"/>
    <w:bookmarkStart w:name="z1668" w:id="1532"/>
    <w:p>
      <w:pPr>
        <w:spacing w:after="0"/>
        <w:ind w:left="0"/>
        <w:jc w:val="both"/>
      </w:pPr>
      <w:r>
        <w:rPr>
          <w:rFonts w:ascii="Times New Roman"/>
          <w:b w:val="false"/>
          <w:i w:val="false"/>
          <w:color w:val="000000"/>
          <w:sz w:val="28"/>
        </w:rPr>
        <w:t>
      1) киберқауіпсіздік саласын жеке кәсіпкерлік және мемлекеттік-жекешелік әріптестік базасында дамыту;</w:t>
      </w:r>
    </w:p>
    <w:bookmarkEnd w:id="1532"/>
    <w:bookmarkStart w:name="z1669" w:id="1533"/>
    <w:p>
      <w:pPr>
        <w:spacing w:after="0"/>
        <w:ind w:left="0"/>
        <w:jc w:val="both"/>
      </w:pPr>
      <w:r>
        <w:rPr>
          <w:rFonts w:ascii="Times New Roman"/>
          <w:b w:val="false"/>
          <w:i w:val="false"/>
          <w:color w:val="000000"/>
          <w:sz w:val="28"/>
        </w:rPr>
        <w:t>
      2) киберқауіпсіздікті әзірлеуге тапсырыстар алу кезінде отандық заңды тұлғаларға басымдық беру;</w:t>
      </w:r>
    </w:p>
    <w:bookmarkEnd w:id="1533"/>
    <w:bookmarkStart w:name="z1670" w:id="1534"/>
    <w:p>
      <w:pPr>
        <w:spacing w:after="0"/>
        <w:ind w:left="0"/>
        <w:jc w:val="both"/>
      </w:pPr>
      <w:r>
        <w:rPr>
          <w:rFonts w:ascii="Times New Roman"/>
          <w:b w:val="false"/>
          <w:i w:val="false"/>
          <w:color w:val="000000"/>
          <w:sz w:val="28"/>
        </w:rPr>
        <w:t>
      3) отандық бағдарламалық қамтылым, бағдарламалық өнімдер өндірісін және техникалық құралдар өндірісін дамытуды ынталандыру;</w:t>
      </w:r>
    </w:p>
    <w:bookmarkEnd w:id="1534"/>
    <w:bookmarkStart w:name="z1671" w:id="1535"/>
    <w:p>
      <w:pPr>
        <w:spacing w:after="0"/>
        <w:ind w:left="0"/>
        <w:jc w:val="both"/>
      </w:pPr>
      <w:r>
        <w:rPr>
          <w:rFonts w:ascii="Times New Roman"/>
          <w:b w:val="false"/>
          <w:i w:val="false"/>
          <w:color w:val="000000"/>
          <w:sz w:val="28"/>
        </w:rPr>
        <w:t>
      4) киберқауіпсіздік нарығының құрылымын дамыту;</w:t>
      </w:r>
    </w:p>
    <w:bookmarkEnd w:id="1535"/>
    <w:bookmarkStart w:name="z1672" w:id="1536"/>
    <w:p>
      <w:pPr>
        <w:spacing w:after="0"/>
        <w:ind w:left="0"/>
        <w:jc w:val="both"/>
      </w:pPr>
      <w:r>
        <w:rPr>
          <w:rFonts w:ascii="Times New Roman"/>
          <w:b w:val="false"/>
          <w:i w:val="false"/>
          <w:color w:val="000000"/>
          <w:sz w:val="28"/>
        </w:rPr>
        <w:t>
      5) киберқауіпсіздік нарығында адал бәсекелестікті қолдау.</w:t>
      </w:r>
    </w:p>
    <w:bookmarkEnd w:id="1536"/>
    <w:bookmarkStart w:name="z1673" w:id="1537"/>
    <w:p>
      <w:pPr>
        <w:spacing w:after="0"/>
        <w:ind w:left="0"/>
        <w:jc w:val="both"/>
      </w:pPr>
      <w:r>
        <w:rPr>
          <w:rFonts w:ascii="Times New Roman"/>
          <w:b w:val="false"/>
          <w:i w:val="false"/>
          <w:color w:val="000000"/>
          <w:sz w:val="28"/>
        </w:rPr>
        <w:t>
      4. Мемлекеттік қолдау қағидаттарына сәйкес Қазақстан Республикасының Кәсіпкерлік кодексінде көзделген шаралардан басқа, мыналар киберқауіпсіздік саласын дамыту жөніндегі шаралар болып табылады:</w:t>
      </w:r>
    </w:p>
    <w:bookmarkEnd w:id="1537"/>
    <w:bookmarkStart w:name="z1674" w:id="1538"/>
    <w:p>
      <w:pPr>
        <w:spacing w:after="0"/>
        <w:ind w:left="0"/>
        <w:jc w:val="both"/>
      </w:pPr>
      <w:r>
        <w:rPr>
          <w:rFonts w:ascii="Times New Roman"/>
          <w:b w:val="false"/>
          <w:i w:val="false"/>
          <w:color w:val="000000"/>
          <w:sz w:val="28"/>
        </w:rPr>
        <w:t>
      1) киберқауіпсіздік саласындағы қызметтің нормативтік-әдіснамалық базасын қалыптастыру және дамыту, оның ішінде халықаралық стандарттарды ендіру;</w:t>
      </w:r>
    </w:p>
    <w:bookmarkEnd w:id="1538"/>
    <w:bookmarkStart w:name="z1675" w:id="1539"/>
    <w:p>
      <w:pPr>
        <w:spacing w:after="0"/>
        <w:ind w:left="0"/>
        <w:jc w:val="both"/>
      </w:pPr>
      <w:r>
        <w:rPr>
          <w:rFonts w:ascii="Times New Roman"/>
          <w:b w:val="false"/>
          <w:i w:val="false"/>
          <w:color w:val="000000"/>
          <w:sz w:val="28"/>
        </w:rPr>
        <w:t>
      2) киберқауіпсіздік саласындағы жобаларды қаржыландыру;</w:t>
      </w:r>
    </w:p>
    <w:bookmarkEnd w:id="1539"/>
    <w:bookmarkStart w:name="z1676" w:id="1540"/>
    <w:p>
      <w:pPr>
        <w:spacing w:after="0"/>
        <w:ind w:left="0"/>
        <w:jc w:val="both"/>
      </w:pPr>
      <w:r>
        <w:rPr>
          <w:rFonts w:ascii="Times New Roman"/>
          <w:b w:val="false"/>
          <w:i w:val="false"/>
          <w:color w:val="000000"/>
          <w:sz w:val="28"/>
        </w:rPr>
        <w:t>
      3) киберқауіпсіздік саласындағы жобаларды венчурлік және өзге де бюджеттен тыс өтеулі қаржыландыру үшін жағдайлар жасау;</w:t>
      </w:r>
    </w:p>
    <w:bookmarkEnd w:id="1540"/>
    <w:bookmarkStart w:name="z1677" w:id="1541"/>
    <w:p>
      <w:pPr>
        <w:spacing w:after="0"/>
        <w:ind w:left="0"/>
        <w:jc w:val="both"/>
      </w:pPr>
      <w:r>
        <w:rPr>
          <w:rFonts w:ascii="Times New Roman"/>
          <w:b w:val="false"/>
          <w:i w:val="false"/>
          <w:color w:val="000000"/>
          <w:sz w:val="28"/>
        </w:rPr>
        <w:t>
      4) заңды тұлғалардың жарғылық капиталдарына қатысу, заңды тұлғаларды, оның ішінде шет елдердің қатысумен және Қазақстан Республикасының заңнамасында көзделген өзге де тәсілдермен құру арқылы киберқауіпсіздік саласындағы жобаларға инвестицияларды жүзеге асыру.";</w:t>
      </w:r>
    </w:p>
    <w:bookmarkEnd w:id="1541"/>
    <w:bookmarkStart w:name="z1678" w:id="1542"/>
    <w:p>
      <w:pPr>
        <w:spacing w:after="0"/>
        <w:ind w:left="0"/>
        <w:jc w:val="both"/>
      </w:pPr>
      <w:r>
        <w:rPr>
          <w:rFonts w:ascii="Times New Roman"/>
          <w:b w:val="false"/>
          <w:i w:val="false"/>
          <w:color w:val="000000"/>
          <w:sz w:val="28"/>
        </w:rPr>
        <w:t>
      54) </w:t>
      </w:r>
      <w:r>
        <w:rPr>
          <w:rFonts w:ascii="Times New Roman"/>
          <w:b w:val="false"/>
          <w:i w:val="false"/>
          <w:color w:val="000000"/>
          <w:sz w:val="28"/>
        </w:rPr>
        <w:t>62-баптағы</w:t>
      </w:r>
      <w:r>
        <w:rPr>
          <w:rFonts w:ascii="Times New Roman"/>
          <w:b w:val="false"/>
          <w:i w:val="false"/>
          <w:color w:val="000000"/>
          <w:sz w:val="28"/>
        </w:rPr>
        <w:t xml:space="preserve"> "Ақпараттық-коммуникациялық", "ақпараттық-коммуникациялық" деген сөздер тиісінше "Цифрлық", "цифрлық" деген сөздермен ауыстырылсын;</w:t>
      </w:r>
    </w:p>
    <w:bookmarkEnd w:id="1542"/>
    <w:bookmarkStart w:name="z1679" w:id="1543"/>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12-тараудың</w:t>
      </w:r>
      <w:r>
        <w:rPr>
          <w:rFonts w:ascii="Times New Roman"/>
          <w:b w:val="false"/>
          <w:i w:val="false"/>
          <w:color w:val="000000"/>
          <w:sz w:val="28"/>
        </w:rPr>
        <w:t xml:space="preserve"> тақырыбы алып тасталсын;</w:t>
      </w:r>
    </w:p>
    <w:bookmarkEnd w:id="1543"/>
    <w:bookmarkStart w:name="z1680" w:id="1544"/>
    <w:p>
      <w:pPr>
        <w:spacing w:after="0"/>
        <w:ind w:left="0"/>
        <w:jc w:val="both"/>
      </w:pPr>
      <w:r>
        <w:rPr>
          <w:rFonts w:ascii="Times New Roman"/>
          <w:b w:val="false"/>
          <w:i w:val="false"/>
          <w:color w:val="000000"/>
          <w:sz w:val="28"/>
        </w:rPr>
        <w:t>
      56) </w:t>
      </w:r>
      <w:r>
        <w:rPr>
          <w:rFonts w:ascii="Times New Roman"/>
          <w:b w:val="false"/>
          <w:i w:val="false"/>
          <w:color w:val="000000"/>
          <w:sz w:val="28"/>
        </w:rPr>
        <w:t>63-баптағы</w:t>
      </w:r>
      <w:r>
        <w:rPr>
          <w:rFonts w:ascii="Times New Roman"/>
          <w:b w:val="false"/>
          <w:i w:val="false"/>
          <w:color w:val="000000"/>
          <w:sz w:val="28"/>
        </w:rPr>
        <w:t> "Ақпараттандыру саласындағы", "ақпараттандыру саласындағы", "ақпараттандыру субъектілері", "ақпараттандыру саласында", "ақпараттық-коммуникациялық", "ақпараттық-коммуникациялық инфрақұрылымына", "Ақпараттық-коммуникациялық" деген сөздер тиісінше "Киберқауіпсіздік саласындағы", "киберқауіпсіздік саласындағы", "цифрлық орта субъектілері", "киберқауіпсіздік саласында", "цифрлық", "цифрлық инфрақұрылымына", "Цифрлық" деген сөздермен ауыстырылсын;</w:t>
      </w:r>
    </w:p>
    <w:bookmarkEnd w:id="1544"/>
    <w:bookmarkStart w:name="z1681" w:id="1545"/>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және </w:t>
      </w:r>
      <w:r>
        <w:rPr>
          <w:rFonts w:ascii="Times New Roman"/>
          <w:b w:val="false"/>
          <w:i w:val="false"/>
          <w:color w:val="000000"/>
          <w:sz w:val="28"/>
        </w:rPr>
        <w:t>64-2-баптар</w:t>
      </w:r>
      <w:r>
        <w:rPr>
          <w:rFonts w:ascii="Times New Roman"/>
          <w:b w:val="false"/>
          <w:i w:val="false"/>
          <w:color w:val="000000"/>
          <w:sz w:val="28"/>
        </w:rPr>
        <w:t xml:space="preserve"> алып тасталсын; </w:t>
      </w:r>
    </w:p>
    <w:bookmarkEnd w:id="1545"/>
    <w:bookmarkStart w:name="z1682" w:id="1546"/>
    <w:p>
      <w:pPr>
        <w:spacing w:after="0"/>
        <w:ind w:left="0"/>
        <w:jc w:val="both"/>
      </w:pPr>
      <w:r>
        <w:rPr>
          <w:rFonts w:ascii="Times New Roman"/>
          <w:b w:val="false"/>
          <w:i w:val="false"/>
          <w:color w:val="000000"/>
          <w:sz w:val="28"/>
        </w:rPr>
        <w:t>
      58) 65-баптағы "Қазақстан Республикасының ақпараттандыру туралы заңнамасын" деген сөздер "Қазақстан Республикасының киберқауіпсіздік туралы заңнамасын" деген сөздермен ауыстырылсын;</w:t>
      </w:r>
    </w:p>
    <w:bookmarkEnd w:id="1546"/>
    <w:bookmarkStart w:name="z1683" w:id="1547"/>
    <w:p>
      <w:pPr>
        <w:spacing w:after="0"/>
        <w:ind w:left="0"/>
        <w:jc w:val="both"/>
      </w:pPr>
      <w:r>
        <w:rPr>
          <w:rFonts w:ascii="Times New Roman"/>
          <w:b w:val="false"/>
          <w:i w:val="false"/>
          <w:color w:val="000000"/>
          <w:sz w:val="28"/>
        </w:rPr>
        <w:t xml:space="preserve">
      59) 66-бап алып тасталсын. </w:t>
      </w:r>
    </w:p>
    <w:bookmarkEnd w:id="1547"/>
    <w:bookmarkStart w:name="z1684" w:id="1548"/>
    <w:p>
      <w:pPr>
        <w:spacing w:after="0"/>
        <w:ind w:left="0"/>
        <w:jc w:val="both"/>
      </w:pPr>
      <w:r>
        <w:rPr>
          <w:rFonts w:ascii="Times New Roman"/>
          <w:b w:val="false"/>
          <w:i w:val="false"/>
          <w:color w:val="000000"/>
          <w:sz w:val="28"/>
        </w:rPr>
        <w:t xml:space="preserve">
      94.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48"/>
    <w:bookmarkStart w:name="z1685" w:id="1549"/>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9-тармағындағы</w:t>
      </w:r>
      <w:r>
        <w:rPr>
          <w:rFonts w:ascii="Times New Roman"/>
          <w:b w:val="false"/>
          <w:i w:val="false"/>
          <w:color w:val="000000"/>
          <w:sz w:val="28"/>
        </w:rPr>
        <w:t xml:space="preserve"> "электрондық жүйе", "Электрондық жүйенің" деген сөздер тиісінше "цифрлық жүйе", "Цифрлық жүйенің" деген сөздермен ауыстырылсын.</w:t>
      </w:r>
    </w:p>
    <w:bookmarkEnd w:id="1549"/>
    <w:bookmarkStart w:name="z1686" w:id="1550"/>
    <w:p>
      <w:pPr>
        <w:spacing w:after="0"/>
        <w:ind w:left="0"/>
        <w:jc w:val="both"/>
      </w:pPr>
      <w:r>
        <w:rPr>
          <w:rFonts w:ascii="Times New Roman"/>
          <w:b w:val="false"/>
          <w:i w:val="false"/>
          <w:color w:val="000000"/>
          <w:sz w:val="28"/>
        </w:rPr>
        <w:t xml:space="preserve">
      95.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50"/>
    <w:bookmarkStart w:name="z1687" w:id="1551"/>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5-2-тармағының</w:t>
      </w:r>
      <w:r>
        <w:rPr>
          <w:rFonts w:ascii="Times New Roman"/>
          <w:b w:val="false"/>
          <w:i w:val="false"/>
          <w:color w:val="000000"/>
          <w:sz w:val="28"/>
        </w:rPr>
        <w:t xml:space="preserve"> 2) тармақшасындағы "ақпараттық жүйелерден" деген сөздер "цифрлық жүйелерден" деген сөздермен ауыстырылсын. </w:t>
      </w:r>
    </w:p>
    <w:bookmarkEnd w:id="1551"/>
    <w:bookmarkStart w:name="z1688" w:id="1552"/>
    <w:p>
      <w:pPr>
        <w:spacing w:after="0"/>
        <w:ind w:left="0"/>
        <w:jc w:val="both"/>
      </w:pPr>
      <w:r>
        <w:rPr>
          <w:rFonts w:ascii="Times New Roman"/>
          <w:b w:val="false"/>
          <w:i w:val="false"/>
          <w:color w:val="000000"/>
          <w:sz w:val="28"/>
        </w:rPr>
        <w:t xml:space="preserve">
      96.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52"/>
    <w:bookmarkStart w:name="z1689" w:id="15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"ақпараттық жүйесі" деген сөздер "цифрлық жүйесі"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"электрондық жүйесі" деген сөздер "цифрлық жүйесі" деген сөздермен ауыстырылсын; </w:t>
      </w:r>
    </w:p>
    <w:bookmarkStart w:name="z1692" w:id="15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w:t>
      </w:r>
      <w:r>
        <w:rPr>
          <w:rFonts w:ascii="Times New Roman"/>
          <w:b w:val="false"/>
          <w:i w:val="false"/>
          <w:color w:val="000000"/>
          <w:sz w:val="28"/>
        </w:rPr>
        <w:t xml:space="preserve"> 21) тармақшасындағы "саласындағы біртектес аса маңызды қоғамдық қатынастарды реттеу мақсатында қабылданады." деген сөздер "саласындағы;" деген сөзбен ауыстырылып, мынадай мазмұндағы 22) тармақшамен толықтырылсын:</w:t>
      </w:r>
    </w:p>
    <w:bookmarkEnd w:id="1554"/>
    <w:bookmarkStart w:name="z1693" w:id="1555"/>
    <w:p>
      <w:pPr>
        <w:spacing w:after="0"/>
        <w:ind w:left="0"/>
        <w:jc w:val="both"/>
      </w:pPr>
      <w:r>
        <w:rPr>
          <w:rFonts w:ascii="Times New Roman"/>
          <w:b w:val="false"/>
          <w:i w:val="false"/>
          <w:color w:val="000000"/>
          <w:sz w:val="28"/>
        </w:rPr>
        <w:t>
      "22) цифрлық ортадағы біртектес аса маңызды қоғамдық қатынастарды реттеу мақсатында қабылданады.";</w:t>
      </w:r>
    </w:p>
    <w:bookmarkEnd w:id="1555"/>
    <w:bookmarkStart w:name="z1694" w:id="1556"/>
    <w:p>
      <w:pPr>
        <w:spacing w:after="0"/>
        <w:ind w:left="0"/>
        <w:jc w:val="both"/>
      </w:pPr>
      <w:r>
        <w:rPr>
          <w:rFonts w:ascii="Times New Roman"/>
          <w:b w:val="false"/>
          <w:i w:val="false"/>
          <w:color w:val="000000"/>
          <w:sz w:val="28"/>
        </w:rPr>
        <w:t>
      3) </w:t>
      </w:r>
      <w:r>
        <w:rPr>
          <w:rFonts w:ascii="Times New Roman"/>
          <w:b w:val="false"/>
          <w:i w:val="false"/>
          <w:color w:val="000000"/>
          <w:sz w:val="28"/>
        </w:rPr>
        <w:t>15-баптың</w:t>
      </w:r>
      <w:r>
        <w:rPr>
          <w:rFonts w:ascii="Times New Roman"/>
          <w:b w:val="false"/>
          <w:i w:val="false"/>
          <w:color w:val="000000"/>
          <w:sz w:val="28"/>
        </w:rPr>
        <w:t xml:space="preserve"> 4-тармағындағы "ақпараттық жүйесі" деген сөздер "цифрлық жүйесі" деген сөздермен ауыстырылсын.</w:t>
      </w:r>
    </w:p>
    <w:bookmarkEnd w:id="1556"/>
    <w:bookmarkStart w:name="z1695" w:id="1557"/>
    <w:p>
      <w:pPr>
        <w:spacing w:after="0"/>
        <w:ind w:left="0"/>
        <w:jc w:val="both"/>
      </w:pPr>
      <w:r>
        <w:rPr>
          <w:rFonts w:ascii="Times New Roman"/>
          <w:b w:val="false"/>
          <w:i w:val="false"/>
          <w:color w:val="000000"/>
          <w:sz w:val="28"/>
        </w:rPr>
        <w:t xml:space="preserve">
      97.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57"/>
    <w:bookmarkStart w:name="z1696" w:id="1558"/>
    <w:p>
      <w:pPr>
        <w:spacing w:after="0"/>
        <w:ind w:left="0"/>
        <w:jc w:val="both"/>
      </w:pPr>
      <w:r>
        <w:rPr>
          <w:rFonts w:ascii="Times New Roman"/>
          <w:b w:val="false"/>
          <w:i w:val="false"/>
          <w:color w:val="000000"/>
          <w:sz w:val="28"/>
        </w:rPr>
        <w:t>
      1) бүкіл мәтін бойынша "ақпараттық жүйелерді", "ақпараттық жүйесінде", "ақпараттық жүйесімен", "ақпараттық жүйелерден", "ақпараттық жүйелері", "ақпараттық жүйесіне", "ақпараттық жүйесі", "ақпараттық жүйе", "ақпараттық жүйелер", "ақпараттық жүйелердің" деген сөздер тиісінше "цифрлық жүйелерді", "цифрлық жүйесінде", "цифрлық жүйесімен", "цифрлық жүйелерден", "цифрлық жүйелері", "цифрлық жүйесіне", "цифрлық жүйесі", "цифрлық жүйе", "цифрлық жүйелер", "цифрлық жүйелердің" деген сөздермен ауыстырылсын;</w:t>
      </w:r>
    </w:p>
    <w:bookmarkEnd w:id="1558"/>
    <w:bookmarkStart w:name="z1697" w:id="1559"/>
    <w:p>
      <w:pPr>
        <w:spacing w:after="0"/>
        <w:ind w:left="0"/>
        <w:jc w:val="both"/>
      </w:pPr>
      <w:r>
        <w:rPr>
          <w:rFonts w:ascii="Times New Roman"/>
          <w:b w:val="false"/>
          <w:i w:val="false"/>
          <w:color w:val="000000"/>
          <w:sz w:val="28"/>
        </w:rPr>
        <w:t xml:space="preserve">
      2) 33-баптың </w:t>
      </w:r>
      <w:r>
        <w:rPr>
          <w:rFonts w:ascii="Times New Roman"/>
          <w:b w:val="false"/>
          <w:i w:val="false"/>
          <w:color w:val="000000"/>
          <w:sz w:val="28"/>
        </w:rPr>
        <w:t>7-тармағында</w:t>
      </w:r>
      <w:r>
        <w:rPr>
          <w:rFonts w:ascii="Times New Roman"/>
          <w:b w:val="false"/>
          <w:i w:val="false"/>
          <w:color w:val="000000"/>
          <w:sz w:val="28"/>
        </w:rPr>
        <w:t xml:space="preserve">: </w:t>
      </w:r>
    </w:p>
    <w:bookmarkEnd w:id="1559"/>
    <w:bookmarkStart w:name="z1698" w:id="1560"/>
    <w:p>
      <w:pPr>
        <w:spacing w:after="0"/>
        <w:ind w:left="0"/>
        <w:jc w:val="both"/>
      </w:pPr>
      <w:r>
        <w:rPr>
          <w:rFonts w:ascii="Times New Roman"/>
          <w:b w:val="false"/>
          <w:i w:val="false"/>
          <w:color w:val="000000"/>
          <w:sz w:val="28"/>
        </w:rPr>
        <w:t xml:space="preserve">
      екінші бөліктегі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деген сөздер "Қазақстан Республикасының цифрлық заңнамасында" деген сөздермен ауыстырылсын;</w:t>
      </w:r>
    </w:p>
    <w:bookmarkEnd w:id="1560"/>
    <w:bookmarkStart w:name="z1699" w:id="1561"/>
    <w:p>
      <w:pPr>
        <w:spacing w:after="0"/>
        <w:ind w:left="0"/>
        <w:jc w:val="both"/>
      </w:pPr>
      <w:r>
        <w:rPr>
          <w:rFonts w:ascii="Times New Roman"/>
          <w:b w:val="false"/>
          <w:i w:val="false"/>
          <w:color w:val="000000"/>
          <w:sz w:val="28"/>
        </w:rPr>
        <w:t>
      үшінші бөліктегі "Электрондық құжат және электрондық цифрлық қолтаңба туралы" Қазақстан Республикасының Заңына" деген сөздер "Қазақстан Республикасының цифрлық заңнамасына" деген сөздермен ауыстырылсын.</w:t>
      </w:r>
    </w:p>
    <w:bookmarkEnd w:id="1561"/>
    <w:bookmarkStart w:name="z1700" w:id="1562"/>
    <w:p>
      <w:pPr>
        <w:spacing w:after="0"/>
        <w:ind w:left="0"/>
        <w:jc w:val="both"/>
      </w:pPr>
      <w:r>
        <w:rPr>
          <w:rFonts w:ascii="Times New Roman"/>
          <w:b w:val="false"/>
          <w:i w:val="false"/>
          <w:color w:val="000000"/>
          <w:sz w:val="28"/>
        </w:rPr>
        <w:t xml:space="preserve">
      98.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62"/>
    <w:bookmarkStart w:name="z1701" w:id="1563"/>
    <w:p>
      <w:pPr>
        <w:spacing w:after="0"/>
        <w:ind w:left="0"/>
        <w:jc w:val="both"/>
      </w:pPr>
      <w:r>
        <w:rPr>
          <w:rFonts w:ascii="Times New Roman"/>
          <w:b w:val="false"/>
          <w:i w:val="false"/>
          <w:color w:val="000000"/>
          <w:sz w:val="28"/>
        </w:rPr>
        <w:t>
      1) бүкіл мәтін бойынша "ақпараттық технологиялар", "ақпараттық қауіпсіздік", "ақпараттық технологияларды", "ақпараттық ресурстарды", "ақпараттық жүйелер", "ақпараттық жүйесі", "ақпараттық жүйесінде", "ақпараттық жүйесіне" деген сөздер тиісінше "цифрлық технологиялар", "киберқауіпсіздік", "цифрлық технологияларды", "цифрлық ресурстарды", "цифрлық жүйелер", "цифрлық жүйесі", "цифрлық жүйесінде", "цифрлық жүйесіне" деген сөздермен ауыстырылсын;</w:t>
      </w:r>
    </w:p>
    <w:bookmarkEnd w:id="1563"/>
    <w:bookmarkStart w:name="z1702" w:id="1564"/>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10-тармағында</w:t>
      </w:r>
      <w:r>
        <w:rPr>
          <w:rFonts w:ascii="Times New Roman"/>
          <w:b w:val="false"/>
          <w:i w:val="false"/>
          <w:color w:val="000000"/>
          <w:sz w:val="28"/>
        </w:rPr>
        <w:t>:</w:t>
      </w:r>
    </w:p>
    <w:bookmarkEnd w:id="1564"/>
    <w:bookmarkStart w:name="z1703" w:id="1565"/>
    <w:p>
      <w:pPr>
        <w:spacing w:after="0"/>
        <w:ind w:left="0"/>
        <w:jc w:val="both"/>
      </w:pPr>
      <w:r>
        <w:rPr>
          <w:rFonts w:ascii="Times New Roman"/>
          <w:b w:val="false"/>
          <w:i w:val="false"/>
          <w:color w:val="000000"/>
          <w:sz w:val="28"/>
        </w:rPr>
        <w:t xml:space="preserve">
      "электрондық үкіметтің" деген сөздер "цифрлық үкіметтің" деген сөздермен ауыстырылсын; </w:t>
      </w:r>
    </w:p>
    <w:bookmarkEnd w:id="1565"/>
    <w:bookmarkStart w:name="z1704" w:id="1566"/>
    <w:p>
      <w:pPr>
        <w:spacing w:after="0"/>
        <w:ind w:left="0"/>
        <w:jc w:val="both"/>
      </w:pPr>
      <w:r>
        <w:rPr>
          <w:rFonts w:ascii="Times New Roman"/>
          <w:b w:val="false"/>
          <w:i w:val="false"/>
          <w:color w:val="000000"/>
          <w:sz w:val="28"/>
        </w:rPr>
        <w:t>
      "жұмыс берушінің міндетті зейнетақы жарналарын," деген сөздер алып тасталсын;</w:t>
      </w:r>
    </w:p>
    <w:bookmarkEnd w:id="1566"/>
    <w:bookmarkStart w:name="z1705" w:id="1567"/>
    <w:p>
      <w:pPr>
        <w:spacing w:after="0"/>
        <w:ind w:left="0"/>
        <w:jc w:val="both"/>
      </w:pPr>
      <w:r>
        <w:rPr>
          <w:rFonts w:ascii="Times New Roman"/>
          <w:b w:val="false"/>
          <w:i w:val="false"/>
          <w:color w:val="000000"/>
          <w:sz w:val="28"/>
        </w:rPr>
        <w:t>
      "ақпараттандыру саласындағы" деген сөздер "цифрландыру саласындағы" деген сөздермен ауыстырылсын;</w:t>
      </w:r>
    </w:p>
    <w:bookmarkEnd w:id="1567"/>
    <w:bookmarkStart w:name="z1706" w:id="1568"/>
    <w:p>
      <w:pPr>
        <w:spacing w:after="0"/>
        <w:ind w:left="0"/>
        <w:jc w:val="both"/>
      </w:pPr>
      <w:r>
        <w:rPr>
          <w:rFonts w:ascii="Times New Roman"/>
          <w:b w:val="false"/>
          <w:i w:val="false"/>
          <w:color w:val="000000"/>
          <w:sz w:val="28"/>
        </w:rPr>
        <w:t xml:space="preserve">
      3) 42-баптың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бөлігіндегі "Ақпараттандыру туралы" Қазақстан Республикасының Заңында және Қазақстан Республикасының өзге де заңнамасында" деген сөздер "Қазақстан Республикасының Цифрлық кодексінде және Қазақстан Республикасының өзге де заңдарында" деген сөздермен ауыстырылсын;</w:t>
      </w:r>
    </w:p>
    <w:bookmarkEnd w:id="1568"/>
    <w:bookmarkStart w:name="z1707" w:id="1569"/>
    <w:p>
      <w:pPr>
        <w:spacing w:after="0"/>
        <w:ind w:left="0"/>
        <w:jc w:val="both"/>
      </w:pPr>
      <w:r>
        <w:rPr>
          <w:rFonts w:ascii="Times New Roman"/>
          <w:b w:val="false"/>
          <w:i w:val="false"/>
          <w:color w:val="000000"/>
          <w:sz w:val="28"/>
        </w:rPr>
        <w:t xml:space="preserve">
      4) 50-баптың </w:t>
      </w:r>
      <w:r>
        <w:rPr>
          <w:rFonts w:ascii="Times New Roman"/>
          <w:b w:val="false"/>
          <w:i w:val="false"/>
          <w:color w:val="000000"/>
          <w:sz w:val="28"/>
        </w:rPr>
        <w:t>5-тармағындағы</w:t>
      </w:r>
      <w:r>
        <w:rPr>
          <w:rFonts w:ascii="Times New Roman"/>
          <w:b w:val="false"/>
          <w:i w:val="false"/>
          <w:color w:val="000000"/>
          <w:sz w:val="28"/>
        </w:rPr>
        <w:t xml:space="preserve"> "электрондық үкіметтің" деген сөздер "цифрлық үкіметтің" деген сөздермен ауыстырылсын. </w:t>
      </w:r>
    </w:p>
    <w:bookmarkEnd w:id="1569"/>
    <w:bookmarkStart w:name="z1708" w:id="1570"/>
    <w:p>
      <w:pPr>
        <w:spacing w:after="0"/>
        <w:ind w:left="0"/>
        <w:jc w:val="both"/>
      </w:pPr>
      <w:r>
        <w:rPr>
          <w:rFonts w:ascii="Times New Roman"/>
          <w:b w:val="false"/>
          <w:i w:val="false"/>
          <w:color w:val="000000"/>
          <w:sz w:val="28"/>
        </w:rPr>
        <w:t xml:space="preserve">
      99. "Қарсы барлау қызметі туралы" 2016 жылғы 28 желтоқсандағы Қазақстан Республикасының </w:t>
      </w:r>
      <w:r>
        <w:rPr>
          <w:rFonts w:ascii="Times New Roman"/>
          <w:b w:val="false"/>
          <w:i w:val="false"/>
          <w:color w:val="000000"/>
          <w:sz w:val="28"/>
        </w:rPr>
        <w:t>Заңына:</w:t>
      </w:r>
    </w:p>
    <w:bookmarkEnd w:id="1570"/>
    <w:bookmarkStart w:name="z1709" w:id="1571"/>
    <w:p>
      <w:pPr>
        <w:spacing w:after="0"/>
        <w:ind w:left="0"/>
        <w:jc w:val="both"/>
      </w:pPr>
      <w:r>
        <w:rPr>
          <w:rFonts w:ascii="Times New Roman"/>
          <w:b w:val="false"/>
          <w:i w:val="false"/>
          <w:color w:val="000000"/>
          <w:sz w:val="28"/>
        </w:rPr>
        <w:t xml:space="preserve">
      1) бүкіл мәтін бойынша "ақпараттандыру объектілерінің", "ақпараттандыру объектілерінде", "ақпараттандыру объектілерін" деген сөздер тиісінше "цифрлық объектілердің", "цифрлық объектілерде", "цифрлық объектілерді" деген сөздермен ауыстырылсын; </w:t>
      </w:r>
    </w:p>
    <w:bookmarkEnd w:id="1571"/>
    <w:bookmarkStart w:name="z1710" w:id="1572"/>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4) тармақшасындағы</w:t>
      </w:r>
      <w:r>
        <w:rPr>
          <w:rFonts w:ascii="Times New Roman"/>
          <w:b w:val="false"/>
          <w:i w:val="false"/>
          <w:color w:val="000000"/>
          <w:sz w:val="28"/>
        </w:rPr>
        <w:t xml:space="preserve"> "электрондық ақпараттық ресурстарды" деген сөздер "цифрлық ресурстарды" деген сөздермен ауыстырылсын. </w:t>
      </w:r>
    </w:p>
    <w:bookmarkEnd w:id="1572"/>
    <w:bookmarkStart w:name="z1711" w:id="1573"/>
    <w:p>
      <w:pPr>
        <w:spacing w:after="0"/>
        <w:ind w:left="0"/>
        <w:jc w:val="both"/>
      </w:pPr>
      <w:r>
        <w:rPr>
          <w:rFonts w:ascii="Times New Roman"/>
          <w:b w:val="false"/>
          <w:i w:val="false"/>
          <w:color w:val="000000"/>
          <w:sz w:val="28"/>
        </w:rPr>
        <w:t xml:space="preserve">
      100.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73"/>
    <w:bookmarkStart w:name="z1712" w:id="157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тармақшасындағы</w:t>
      </w:r>
      <w:r>
        <w:rPr>
          <w:rFonts w:ascii="Times New Roman"/>
          <w:b w:val="false"/>
          <w:i w:val="false"/>
          <w:color w:val="000000"/>
          <w:sz w:val="28"/>
        </w:rPr>
        <w:t xml:space="preserve"> "электрондық" деген сөз "цифрлық" деген сөзбен ауыстырылсын; </w:t>
      </w:r>
    </w:p>
    <w:bookmarkEnd w:id="1574"/>
    <w:bookmarkStart w:name="z1713" w:id="1575"/>
    <w:p>
      <w:pPr>
        <w:spacing w:after="0"/>
        <w:ind w:left="0"/>
        <w:jc w:val="both"/>
      </w:pPr>
      <w:r>
        <w:rPr>
          <w:rFonts w:ascii="Times New Roman"/>
          <w:b w:val="false"/>
          <w:i w:val="false"/>
          <w:color w:val="000000"/>
          <w:sz w:val="28"/>
        </w:rPr>
        <w:t>
      2) </w:t>
      </w:r>
      <w:r>
        <w:rPr>
          <w:rFonts w:ascii="Times New Roman"/>
          <w:b w:val="false"/>
          <w:i w:val="false"/>
          <w:color w:val="000000"/>
          <w:sz w:val="28"/>
        </w:rPr>
        <w:t>8-бапта</w:t>
      </w:r>
      <w:r>
        <w:rPr>
          <w:rFonts w:ascii="Times New Roman"/>
          <w:b w:val="false"/>
          <w:i w:val="false"/>
          <w:color w:val="000000"/>
          <w:sz w:val="28"/>
        </w:rPr>
        <w:t>:</w:t>
      </w:r>
    </w:p>
    <w:bookmarkEnd w:id="1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"электрондық ақпараттық ресурстарға" деген сөздер "цифрлық ресурстарға"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"Қазақстан Республикасының ақпараттандыру туралы, дербес деректер және оларды қорғау, мемлекеттік құпиялар туралы заңнамасына" деген сөздер "Қазақстан Республикасының цифрлық заңнамасына, Қазақстан Республикасының дербес деректер және оларды қорғау туралы, мемлекеттік құпиялар туралы заңнамасына" деген сөздермен ауыстырылсын;</w:t>
      </w:r>
    </w:p>
    <w:bookmarkStart w:name="z1716" w:id="1576"/>
    <w:p>
      <w:pPr>
        <w:spacing w:after="0"/>
        <w:ind w:left="0"/>
        <w:jc w:val="both"/>
      </w:pPr>
      <w:r>
        <w:rPr>
          <w:rFonts w:ascii="Times New Roman"/>
          <w:b w:val="false"/>
          <w:i w:val="false"/>
          <w:color w:val="000000"/>
          <w:sz w:val="28"/>
        </w:rPr>
        <w:t>
      3) </w:t>
      </w:r>
      <w:r>
        <w:rPr>
          <w:rFonts w:ascii="Times New Roman"/>
          <w:b w:val="false"/>
          <w:i w:val="false"/>
          <w:color w:val="000000"/>
          <w:sz w:val="28"/>
        </w:rPr>
        <w:t>14-баптағы</w:t>
      </w:r>
      <w:r>
        <w:rPr>
          <w:rFonts w:ascii="Times New Roman"/>
          <w:b w:val="false"/>
          <w:i w:val="false"/>
          <w:color w:val="000000"/>
          <w:sz w:val="28"/>
        </w:rPr>
        <w:t xml:space="preserve"> "электрондық ақпараттық ресурсты" деген сөздер "цифрлық ресурсты" деген сөздермен ауыстырылсын; </w:t>
      </w:r>
    </w:p>
    <w:bookmarkEnd w:id="1576"/>
    <w:bookmarkStart w:name="z1717" w:id="1577"/>
    <w:p>
      <w:pPr>
        <w:spacing w:after="0"/>
        <w:ind w:left="0"/>
        <w:jc w:val="both"/>
      </w:pPr>
      <w:r>
        <w:rPr>
          <w:rFonts w:ascii="Times New Roman"/>
          <w:b w:val="false"/>
          <w:i w:val="false"/>
          <w:color w:val="000000"/>
          <w:sz w:val="28"/>
        </w:rPr>
        <w:t>
      4) </w:t>
      </w:r>
      <w:r>
        <w:rPr>
          <w:rFonts w:ascii="Times New Roman"/>
          <w:b w:val="false"/>
          <w:i w:val="false"/>
          <w:color w:val="000000"/>
          <w:sz w:val="28"/>
        </w:rPr>
        <w:t>27-баптағы</w:t>
      </w:r>
      <w:r>
        <w:rPr>
          <w:rFonts w:ascii="Times New Roman"/>
          <w:b w:val="false"/>
          <w:i w:val="false"/>
          <w:color w:val="000000"/>
          <w:sz w:val="28"/>
        </w:rPr>
        <w:t> "электрондық ақпараттық ресурстарда" деген сөздер "цифрлық ресурстарда" деген сөздермен ауыстырылсын.</w:t>
      </w:r>
    </w:p>
    <w:bookmarkEnd w:id="1577"/>
    <w:bookmarkStart w:name="z1718" w:id="1578"/>
    <w:p>
      <w:pPr>
        <w:spacing w:after="0"/>
        <w:ind w:left="0"/>
        <w:jc w:val="both"/>
      </w:pPr>
      <w:r>
        <w:rPr>
          <w:rFonts w:ascii="Times New Roman"/>
          <w:b w:val="false"/>
          <w:i w:val="false"/>
          <w:color w:val="000000"/>
          <w:sz w:val="28"/>
        </w:rPr>
        <w:t xml:space="preserve">
      101. "Волонтерлік қызмет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78"/>
    <w:bookmarkStart w:name="z1719" w:id="1579"/>
    <w:p>
      <w:pPr>
        <w:spacing w:after="0"/>
        <w:ind w:left="0"/>
        <w:jc w:val="both"/>
      </w:pP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3) тармақшасындағы "ақпараттық жүйесінде" деген сөздер "цифрлық жүйесінде" деген сөздермен ауыстырылсын; </w:t>
      </w:r>
    </w:p>
    <w:bookmarkEnd w:id="1579"/>
    <w:bookmarkStart w:name="z1720" w:id="1580"/>
    <w:p>
      <w:pPr>
        <w:spacing w:after="0"/>
        <w:ind w:left="0"/>
        <w:jc w:val="both"/>
      </w:pP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3-тармағының 7) тармақшасындағы "ақпараттық ресурстарға" деген сөздер "цифрлық ресурстарға" деген сөздермен ауыстырылсын.</w:t>
      </w:r>
    </w:p>
    <w:bookmarkEnd w:id="1580"/>
    <w:bookmarkStart w:name="z1721" w:id="1581"/>
    <w:p>
      <w:pPr>
        <w:spacing w:after="0"/>
        <w:ind w:left="0"/>
        <w:jc w:val="both"/>
      </w:pPr>
      <w:r>
        <w:rPr>
          <w:rFonts w:ascii="Times New Roman"/>
          <w:b w:val="false"/>
          <w:i w:val="false"/>
          <w:color w:val="000000"/>
          <w:sz w:val="28"/>
        </w:rPr>
        <w:t xml:space="preserve">
      102. "Жайылымдар туралы" 2017 жылғы 20 ақпандағы Қазақстан Республикасының </w:t>
      </w:r>
      <w:r>
        <w:rPr>
          <w:rFonts w:ascii="Times New Roman"/>
          <w:b w:val="false"/>
          <w:i w:val="false"/>
          <w:color w:val="000000"/>
          <w:sz w:val="28"/>
        </w:rPr>
        <w:t>Заңына:</w:t>
      </w:r>
    </w:p>
    <w:bookmarkEnd w:id="1581"/>
    <w:bookmarkStart w:name="z1722" w:id="1582"/>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екінші абзацындағы "ақпараттық жүйесінің" деген сөздер "цифрлық жүйесінің" деген сөздермен ауыстырылсын. </w:t>
      </w:r>
    </w:p>
    <w:bookmarkEnd w:id="1582"/>
    <w:bookmarkStart w:name="z1723" w:id="1583"/>
    <w:p>
      <w:pPr>
        <w:spacing w:after="0"/>
        <w:ind w:left="0"/>
        <w:jc w:val="both"/>
      </w:pPr>
      <w:r>
        <w:rPr>
          <w:rFonts w:ascii="Times New Roman"/>
          <w:b w:val="false"/>
          <w:i w:val="false"/>
          <w:color w:val="000000"/>
          <w:sz w:val="28"/>
        </w:rPr>
        <w:t xml:space="preserve">
      103.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83"/>
    <w:bookmarkStart w:name="z1724" w:id="1584"/>
    <w:p>
      <w:pPr>
        <w:spacing w:after="0"/>
        <w:ind w:left="0"/>
        <w:jc w:val="both"/>
      </w:pPr>
      <w:r>
        <w:rPr>
          <w:rFonts w:ascii="Times New Roman"/>
          <w:b w:val="false"/>
          <w:i w:val="false"/>
          <w:color w:val="000000"/>
          <w:sz w:val="28"/>
        </w:rPr>
        <w:t>
      1) бүкіл мәтін бойынша "ақпараттандыру объектілері" деген сөздер "цифрлық объектілер" деген сөздермен ауыстырылсын;</w:t>
      </w:r>
    </w:p>
    <w:bookmarkEnd w:id="1584"/>
    <w:bookmarkStart w:name="z1725" w:id="1585"/>
    <w:p>
      <w:pPr>
        <w:spacing w:after="0"/>
        <w:ind w:left="0"/>
        <w:jc w:val="both"/>
      </w:pPr>
      <w:r>
        <w:rPr>
          <w:rFonts w:ascii="Times New Roman"/>
          <w:b w:val="false"/>
          <w:i w:val="false"/>
          <w:color w:val="000000"/>
          <w:sz w:val="28"/>
        </w:rPr>
        <w:t>
      2) </w:t>
      </w:r>
      <w:r>
        <w:rPr>
          <w:rFonts w:ascii="Times New Roman"/>
          <w:b w:val="false"/>
          <w:i w:val="false"/>
          <w:color w:val="000000"/>
          <w:sz w:val="28"/>
        </w:rPr>
        <w:t>6-1-баптың</w:t>
      </w:r>
      <w:r>
        <w:rPr>
          <w:rFonts w:ascii="Times New Roman"/>
          <w:b w:val="false"/>
          <w:i w:val="false"/>
          <w:color w:val="000000"/>
          <w:sz w:val="28"/>
        </w:rPr>
        <w:t xml:space="preserve"> 2-тармағының үшінші бөлігіндегі "ақпараттық жүйелерінің" деген сөздер "цифрлық жүйелерінің" деген сөздермен ауыстырылсын;</w:t>
      </w:r>
    </w:p>
    <w:bookmarkEnd w:id="1585"/>
    <w:bookmarkStart w:name="z1726" w:id="1586"/>
    <w:p>
      <w:pPr>
        <w:spacing w:after="0"/>
        <w:ind w:left="0"/>
        <w:jc w:val="both"/>
      </w:pP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2-тармағының 3) тармақшасындағы "ақпараттандыру" деген сөз "цифрландыру" деген сөзбен ауыстырылсын.</w:t>
      </w:r>
    </w:p>
    <w:bookmarkEnd w:id="1586"/>
    <w:bookmarkStart w:name="z1727" w:id="1587"/>
    <w:p>
      <w:pPr>
        <w:spacing w:after="0"/>
        <w:ind w:left="0"/>
        <w:jc w:val="both"/>
      </w:pPr>
      <w:r>
        <w:rPr>
          <w:rFonts w:ascii="Times New Roman"/>
          <w:b w:val="false"/>
          <w:i w:val="false"/>
          <w:color w:val="000000"/>
          <w:sz w:val="28"/>
        </w:rPr>
        <w:t xml:space="preserve">
      104.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87"/>
    <w:bookmarkStart w:name="z1728" w:id="15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w:t>
      </w:r>
    </w:p>
    <w:bookmarkEnd w:id="1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"жазбаша" деген сөз "жазбаша немесе электрондық"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"жазбаша" деген сөз "жазбаша немесе электрондық" деген сөздермен ауыстырылсын; </w:t>
      </w:r>
    </w:p>
    <w:bookmarkStart w:name="z1731" w:id="1589"/>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589"/>
    <w:bookmarkStart w:name="z1732" w:id="1590"/>
    <w:p>
      <w:pPr>
        <w:spacing w:after="0"/>
        <w:ind w:left="0"/>
        <w:jc w:val="both"/>
      </w:pPr>
      <w:r>
        <w:rPr>
          <w:rFonts w:ascii="Times New Roman"/>
          <w:b w:val="false"/>
          <w:i w:val="false"/>
          <w:color w:val="000000"/>
          <w:sz w:val="28"/>
        </w:rPr>
        <w:t>
      "1. Бағалау туралы есепке бағалаушы қол қояды, ал бағалаушы заңды тұлғамен еңбек шартын жасасқан жағдайда заңды тұлғаның басшысы бекітеді.</w:t>
      </w:r>
    </w:p>
    <w:bookmarkEnd w:id="1590"/>
    <w:bookmarkStart w:name="z1733" w:id="1591"/>
    <w:p>
      <w:pPr>
        <w:spacing w:after="0"/>
        <w:ind w:left="0"/>
        <w:jc w:val="both"/>
      </w:pPr>
      <w:r>
        <w:rPr>
          <w:rFonts w:ascii="Times New Roman"/>
          <w:b w:val="false"/>
          <w:i w:val="false"/>
          <w:color w:val="000000"/>
          <w:sz w:val="28"/>
        </w:rPr>
        <w:t xml:space="preserve">
      2. Бағалау туралы есеп жазбаша түрде кемінде екі данада жасалады, оның біреуі тапсырыс берушіге беріледі, екінші данасы бағалаушыда немесе бағалаушы еңбек шартын жасасқан заңды тұлғада бағалаушылар палатасы айқындайтын тәртіппен сақталады, сондай-ақ қаржылық есептілік депозитарийінде бағалау туралы есеп жасалған күннен бастап үш жұмыс күні ішінде тіркеледі. </w:t>
      </w:r>
    </w:p>
    <w:bookmarkEnd w:id="1591"/>
    <w:bookmarkStart w:name="z1734" w:id="1592"/>
    <w:p>
      <w:pPr>
        <w:spacing w:after="0"/>
        <w:ind w:left="0"/>
        <w:jc w:val="both"/>
      </w:pPr>
      <w:r>
        <w:rPr>
          <w:rFonts w:ascii="Times New Roman"/>
          <w:b w:val="false"/>
          <w:i w:val="false"/>
          <w:color w:val="000000"/>
          <w:sz w:val="28"/>
        </w:rPr>
        <w:t>
      Бағалау туралы есепті бағалаушы қаржылық есептілік депозитарийінде электрондық түрде қалыптастырады. Бұл ретте бағалау туралы электрондық есепті қаржылық есептілік депозитарийінде тіркеу талап етілмейді.";</w:t>
      </w:r>
    </w:p>
    <w:bookmarkEnd w:id="1592"/>
    <w:bookmarkStart w:name="z1735" w:id="1593"/>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1-тармағында:</w:t>
      </w:r>
    </w:p>
    <w:bookmarkEnd w:id="1593"/>
    <w:bookmarkStart w:name="z1736" w:id="1594"/>
    <w:p>
      <w:pPr>
        <w:spacing w:after="0"/>
        <w:ind w:left="0"/>
        <w:jc w:val="both"/>
      </w:pPr>
      <w:r>
        <w:rPr>
          <w:rFonts w:ascii="Times New Roman"/>
          <w:b w:val="false"/>
          <w:i w:val="false"/>
          <w:color w:val="000000"/>
          <w:sz w:val="28"/>
        </w:rPr>
        <w:t>
      бірінші бөліктің 12-1) тармақшасы алып тасталсын;</w:t>
      </w:r>
    </w:p>
    <w:bookmarkEnd w:id="1594"/>
    <w:bookmarkStart w:name="z1737" w:id="1595"/>
    <w:p>
      <w:pPr>
        <w:spacing w:after="0"/>
        <w:ind w:left="0"/>
        <w:jc w:val="both"/>
      </w:pPr>
      <w:r>
        <w:rPr>
          <w:rFonts w:ascii="Times New Roman"/>
          <w:b w:val="false"/>
          <w:i w:val="false"/>
          <w:color w:val="000000"/>
          <w:sz w:val="28"/>
        </w:rPr>
        <w:t>
      үшінші бөліктегі ", 12-1)" деген цифрлар алып тасталсын;</w:t>
      </w:r>
    </w:p>
    <w:bookmarkEnd w:id="1595"/>
    <w:bookmarkStart w:name="z1738" w:id="1596"/>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11-1) тармақшасы алып тасталсын.</w:t>
      </w:r>
    </w:p>
    <w:bookmarkEnd w:id="1596"/>
    <w:bookmarkStart w:name="z1739" w:id="1597"/>
    <w:p>
      <w:pPr>
        <w:spacing w:after="0"/>
        <w:ind w:left="0"/>
        <w:jc w:val="both"/>
      </w:pPr>
      <w:r>
        <w:rPr>
          <w:rFonts w:ascii="Times New Roman"/>
          <w:b w:val="false"/>
          <w:i w:val="false"/>
          <w:color w:val="000000"/>
          <w:sz w:val="28"/>
        </w:rPr>
        <w:t xml:space="preserve">
      105. "Валюталық реттеу және валюталық бақылау туралы" 2018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97"/>
    <w:bookmarkStart w:name="z1740" w:id="1598"/>
    <w:p>
      <w:pPr>
        <w:spacing w:after="0"/>
        <w:ind w:left="0"/>
        <w:jc w:val="both"/>
      </w:pPr>
      <w:r>
        <w:rPr>
          <w:rFonts w:ascii="Times New Roman"/>
          <w:b w:val="false"/>
          <w:i w:val="false"/>
          <w:color w:val="000000"/>
          <w:sz w:val="28"/>
        </w:rPr>
        <w:t xml:space="preserve">
      20-1-баптың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2) тармақшасында:</w:t>
      </w:r>
    </w:p>
    <w:bookmarkEnd w:id="1598"/>
    <w:bookmarkStart w:name="z1741" w:id="1599"/>
    <w:p>
      <w:pPr>
        <w:spacing w:after="0"/>
        <w:ind w:left="0"/>
        <w:jc w:val="both"/>
      </w:pPr>
      <w:r>
        <w:rPr>
          <w:rFonts w:ascii="Times New Roman"/>
          <w:b w:val="false"/>
          <w:i w:val="false"/>
          <w:color w:val="000000"/>
          <w:sz w:val="28"/>
        </w:rPr>
        <w:t xml:space="preserve">
      екінші абзацтағы "ақпараттық жүйесін" деген сөздер "цифрлық жүйесін" деген сөздермен ауыстырылсын; </w:t>
      </w:r>
    </w:p>
    <w:bookmarkEnd w:id="1599"/>
    <w:bookmarkStart w:name="z1742" w:id="1600"/>
    <w:p>
      <w:pPr>
        <w:spacing w:after="0"/>
        <w:ind w:left="0"/>
        <w:jc w:val="both"/>
      </w:pPr>
      <w:r>
        <w:rPr>
          <w:rFonts w:ascii="Times New Roman"/>
          <w:b w:val="false"/>
          <w:i w:val="false"/>
          <w:color w:val="000000"/>
          <w:sz w:val="28"/>
        </w:rPr>
        <w:t xml:space="preserve">
      үшінші абзацтағы "электрондық үкімет" деген сөздер "цифрлық үкімет" деген сөздермен ауыстырылсын. </w:t>
      </w:r>
    </w:p>
    <w:bookmarkEnd w:id="1600"/>
    <w:bookmarkStart w:name="z1743" w:id="1601"/>
    <w:p>
      <w:pPr>
        <w:spacing w:after="0"/>
        <w:ind w:left="0"/>
        <w:jc w:val="both"/>
      </w:pPr>
      <w:r>
        <w:rPr>
          <w:rFonts w:ascii="Times New Roman"/>
          <w:b w:val="false"/>
          <w:i w:val="false"/>
          <w:color w:val="000000"/>
          <w:sz w:val="28"/>
        </w:rPr>
        <w:t xml:space="preserve">
      106. "Балаларды денсаулығы мен дамуына зардабын тигізетін ақпараттан қорғау туралы" 2018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1"/>
    <w:bookmarkStart w:name="z1744" w:id="16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"ақпараттық қауіпсіздігі" деген сөздер "киберқауіпсіздігі"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"ақпараттық қауiпсiздiгі" деген сөздер "киберқауіпсіздігі" деген сөздермен ауыстырылсын;</w:t>
      </w:r>
    </w:p>
    <w:bookmarkStart w:name="z1747" w:id="1603"/>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"және ақпараттандыру" деген сөздер алып тасталсын. </w:t>
      </w:r>
    </w:p>
    <w:bookmarkEnd w:id="1603"/>
    <w:bookmarkStart w:name="z1748" w:id="1604"/>
    <w:p>
      <w:pPr>
        <w:spacing w:after="0"/>
        <w:ind w:left="0"/>
        <w:jc w:val="both"/>
      </w:pPr>
      <w:r>
        <w:rPr>
          <w:rFonts w:ascii="Times New Roman"/>
          <w:b w:val="false"/>
          <w:i w:val="false"/>
          <w:color w:val="000000"/>
          <w:sz w:val="28"/>
        </w:rPr>
        <w:t xml:space="preserve">
      107.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4"/>
    <w:bookmarkStart w:name="z1749" w:id="1605"/>
    <w:p>
      <w:pPr>
        <w:spacing w:after="0"/>
        <w:ind w:left="0"/>
        <w:jc w:val="both"/>
      </w:pPr>
      <w:r>
        <w:rPr>
          <w:rFonts w:ascii="Times New Roman"/>
          <w:b w:val="false"/>
          <w:i w:val="false"/>
          <w:color w:val="000000"/>
          <w:sz w:val="28"/>
        </w:rPr>
        <w:t>
      1) бүкіл мәтін бойынша "электрондық үкіметтің", "бірыңғай ақпараттық жүйесі", "ақпараттық жүйе", "бірыңғай ақпараттық жүйесінің", "бірыңғай ақпараттық жүйесінде" деген сөздер тиісінше "цифрлық үкіметтің", "бірыңғай цифрлық жүйесі", "цифрлық жүйе", "бірыңғай цифрлық жүйесінің", "бірыңғай цифрлық жүйесінде" деген сөздермен ауыстырылсын;</w:t>
      </w:r>
    </w:p>
    <w:bookmarkEnd w:id="1605"/>
    <w:bookmarkStart w:name="z1750" w:id="16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үшінші бөлігіндегі "ақпараттандыру объектілері" деген сөздер "цифрлық объектілері" деген сөздермен ауыстырылсын.</w:t>
      </w:r>
    </w:p>
    <w:bookmarkEnd w:id="1606"/>
    <w:bookmarkStart w:name="z1751" w:id="1607"/>
    <w:p>
      <w:pPr>
        <w:spacing w:after="0"/>
        <w:ind w:left="0"/>
        <w:jc w:val="both"/>
      </w:pPr>
      <w:r>
        <w:rPr>
          <w:rFonts w:ascii="Times New Roman"/>
          <w:b w:val="false"/>
          <w:i w:val="false"/>
          <w:color w:val="000000"/>
          <w:sz w:val="28"/>
        </w:rPr>
        <w:t xml:space="preserve">
      108. "Стандарттау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7"/>
    <w:bookmarkStart w:name="z1752" w:id="16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17) тармақшалардағы</w:t>
      </w:r>
      <w:r>
        <w:rPr>
          <w:rFonts w:ascii="Times New Roman"/>
          <w:b w:val="false"/>
          <w:i w:val="false"/>
          <w:color w:val="000000"/>
          <w:sz w:val="28"/>
        </w:rPr>
        <w:t xml:space="preserve"> "мемлекеттік ақпараттық ресурс" деген сөздер "мемлекеттік цифрлық ресурс"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тармақшадағы</w:t>
      </w:r>
      <w:r>
        <w:rPr>
          <w:rFonts w:ascii="Times New Roman"/>
          <w:b w:val="false"/>
          <w:i w:val="false"/>
          <w:color w:val="000000"/>
          <w:sz w:val="28"/>
        </w:rPr>
        <w:t xml:space="preserve"> "ақпараттық ресурс объектілері" деген сөздер "цифрлық ресурс объектілері" деген сөздермен ауыстырылсын;</w:t>
      </w:r>
    </w:p>
    <w:bookmarkStart w:name="z1755" w:id="1609"/>
    <w:p>
      <w:pPr>
        <w:spacing w:after="0"/>
        <w:ind w:left="0"/>
        <w:jc w:val="both"/>
      </w:pPr>
      <w:r>
        <w:rPr>
          <w:rFonts w:ascii="Times New Roman"/>
          <w:b w:val="false"/>
          <w:i w:val="false"/>
          <w:color w:val="000000"/>
          <w:sz w:val="28"/>
        </w:rPr>
        <w:t>
      2) </w:t>
      </w:r>
      <w:r>
        <w:rPr>
          <w:rFonts w:ascii="Times New Roman"/>
          <w:b w:val="false"/>
          <w:i w:val="false"/>
          <w:color w:val="000000"/>
          <w:sz w:val="28"/>
        </w:rPr>
        <w:t>14-бапта</w:t>
      </w:r>
      <w:r>
        <w:rPr>
          <w:rFonts w:ascii="Times New Roman"/>
          <w:b w:val="false"/>
          <w:i w:val="false"/>
          <w:color w:val="000000"/>
          <w:sz w:val="28"/>
        </w:rPr>
        <w:t>:</w:t>
      </w:r>
    </w:p>
    <w:bookmarkEnd w:id="1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"ақпараттық жүйені" деген сөздер "цифрлық жүйені"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тармақшасындағы "ақпараттық жүйелерін" деген сөздер "цифрлық жүйелерін" деген сөздермен ауыстырылсын. </w:t>
      </w:r>
    </w:p>
    <w:bookmarkStart w:name="z1758" w:id="1610"/>
    <w:p>
      <w:pPr>
        <w:spacing w:after="0"/>
        <w:ind w:left="0"/>
        <w:jc w:val="both"/>
      </w:pPr>
      <w:r>
        <w:rPr>
          <w:rFonts w:ascii="Times New Roman"/>
          <w:b w:val="false"/>
          <w:i w:val="false"/>
          <w:color w:val="000000"/>
          <w:sz w:val="28"/>
        </w:rPr>
        <w:t xml:space="preserve">
      109. "Табиғи монополиялар туралы" 2018 жылғы 27 желтоқсандағы Қазақстан Республикасының </w:t>
      </w:r>
      <w:r>
        <w:rPr>
          <w:rFonts w:ascii="Times New Roman"/>
          <w:b w:val="false"/>
          <w:i w:val="false"/>
          <w:color w:val="000000"/>
          <w:sz w:val="28"/>
        </w:rPr>
        <w:t>Заңына:</w:t>
      </w:r>
    </w:p>
    <w:bookmarkEnd w:id="1610"/>
    <w:bookmarkStart w:name="z1759" w:id="1611"/>
    <w:p>
      <w:pPr>
        <w:spacing w:after="0"/>
        <w:ind w:left="0"/>
        <w:jc w:val="both"/>
      </w:pPr>
      <w:r>
        <w:rPr>
          <w:rFonts w:ascii="Times New Roman"/>
          <w:b w:val="false"/>
          <w:i w:val="false"/>
          <w:color w:val="000000"/>
          <w:sz w:val="28"/>
        </w:rPr>
        <w:t>
      1) бүкіл мәтін бойынша "ақпараттық жүйесі", "электрондық үкіметтің", "ақпараттық жүйе", "ақпараттық жүйелерінде", "ақпараттық жүйесінде", "электрондық үкімет", "ақпараттық жүйесіне", "ақпараттық жүйелердің" деген сөздер тиісінше "цифрлық жүйесі", "цифрлық үкіметтің", "цифрлық жүйе", "цифрлық жүйелерінде", "цифрлық жүйесінде", "цифрлық үкімет", "цифрлық жүйесіне", "цифрлық жүйелердің" деген сөздермен ауыстырылсын;</w:t>
      </w:r>
    </w:p>
    <w:bookmarkEnd w:id="1611"/>
    <w:bookmarkStart w:name="z1760" w:id="1612"/>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14-1) тармақшасындағы "ақпараттандыру объектілерінен" деген сөздер "цифрлық объектілерден" деген сөздермен ауыстырылсын;</w:t>
      </w:r>
    </w:p>
    <w:bookmarkEnd w:id="1612"/>
    <w:bookmarkStart w:name="z1761" w:id="1613"/>
    <w:p>
      <w:pPr>
        <w:spacing w:after="0"/>
        <w:ind w:left="0"/>
        <w:jc w:val="both"/>
      </w:pPr>
      <w:r>
        <w:rPr>
          <w:rFonts w:ascii="Times New Roman"/>
          <w:b w:val="false"/>
          <w:i w:val="false"/>
          <w:color w:val="000000"/>
          <w:sz w:val="28"/>
        </w:rPr>
        <w:t xml:space="preserve">
      3) 23-баптың </w:t>
      </w:r>
      <w:r>
        <w:rPr>
          <w:rFonts w:ascii="Times New Roman"/>
          <w:b w:val="false"/>
          <w:i w:val="false"/>
          <w:color w:val="000000"/>
          <w:sz w:val="28"/>
        </w:rPr>
        <w:t>2-2-тармағындағы</w:t>
      </w:r>
      <w:r>
        <w:rPr>
          <w:rFonts w:ascii="Times New Roman"/>
          <w:b w:val="false"/>
          <w:i w:val="false"/>
          <w:color w:val="000000"/>
          <w:sz w:val="28"/>
        </w:rPr>
        <w:t xml:space="preserve"> "электрондық сатып алу" деген сөздер "цифрлық сатып алу" деген сөздермен ауыстырылсын.</w:t>
      </w:r>
    </w:p>
    <w:bookmarkEnd w:id="1613"/>
    <w:bookmarkStart w:name="z1762" w:id="1614"/>
    <w:p>
      <w:pPr>
        <w:spacing w:after="0"/>
        <w:ind w:left="0"/>
        <w:jc w:val="both"/>
      </w:pPr>
      <w:r>
        <w:rPr>
          <w:rFonts w:ascii="Times New Roman"/>
          <w:b w:val="false"/>
          <w:i w:val="false"/>
          <w:color w:val="000000"/>
          <w:sz w:val="28"/>
        </w:rPr>
        <w:t xml:space="preserve">
      110. "Кинематография туралы" 2019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14"/>
    <w:bookmarkStart w:name="z1763" w:id="1615"/>
    <w:p>
      <w:pPr>
        <w:spacing w:after="0"/>
        <w:ind w:left="0"/>
        <w:jc w:val="both"/>
      </w:pPr>
      <w:r>
        <w:rPr>
          <w:rFonts w:ascii="Times New Roman"/>
          <w:b w:val="false"/>
          <w:i w:val="false"/>
          <w:color w:val="000000"/>
          <w:sz w:val="28"/>
        </w:rPr>
        <w:t xml:space="preserve">
      бүкіл мәтін бойынша "бірыңғай автоматтандырылған ақпараттық жүйесін", "бірыңғай автоматтандырылған ақпараттық жүйесі", "бірыңғай автоматтандырылған ақпараттық жүйесіне" деген сөздер тиісінше "бірыңғай автоматтандырылған цифрлық жүйесін", "бірыңғай автоматтандырылған цифрлық жүйесі", "бірыңғай автоматтандырылған цифрлық жүйесіне" деген сөздермен ауыстырылсын. </w:t>
      </w:r>
    </w:p>
    <w:bookmarkEnd w:id="1615"/>
    <w:bookmarkStart w:name="z1764" w:id="1616"/>
    <w:p>
      <w:pPr>
        <w:spacing w:after="0"/>
        <w:ind w:left="0"/>
        <w:jc w:val="both"/>
      </w:pPr>
      <w:r>
        <w:rPr>
          <w:rFonts w:ascii="Times New Roman"/>
          <w:b w:val="false"/>
          <w:i w:val="false"/>
          <w:color w:val="000000"/>
          <w:sz w:val="28"/>
        </w:rPr>
        <w:t xml:space="preserve">
      111.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16"/>
    <w:bookmarkStart w:name="z1765" w:id="161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 тармақшасындағы</w:t>
      </w:r>
      <w:r>
        <w:rPr>
          <w:rFonts w:ascii="Times New Roman"/>
          <w:b w:val="false"/>
          <w:i w:val="false"/>
          <w:color w:val="000000"/>
          <w:sz w:val="28"/>
        </w:rPr>
        <w:t xml:space="preserve"> "ақпараттық" деген сөз "цифрлық" деген сөзбен ауыстырылсын; </w:t>
      </w:r>
    </w:p>
    <w:bookmarkEnd w:id="1617"/>
    <w:bookmarkStart w:name="z1766" w:id="1618"/>
    <w:p>
      <w:pPr>
        <w:spacing w:after="0"/>
        <w:ind w:left="0"/>
        <w:jc w:val="both"/>
      </w:pP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5) тармақшасындағы "ақпараттық қауіпсіздікті" деген сөздер "киберқауіпсіздікті" деген сөзбен ауыстырылсын.</w:t>
      </w:r>
    </w:p>
    <w:bookmarkEnd w:id="1618"/>
    <w:bookmarkStart w:name="z1767" w:id="1619"/>
    <w:p>
      <w:pPr>
        <w:spacing w:after="0"/>
        <w:ind w:left="0"/>
        <w:jc w:val="both"/>
      </w:pPr>
      <w:r>
        <w:rPr>
          <w:rFonts w:ascii="Times New Roman"/>
          <w:b w:val="false"/>
          <w:i w:val="false"/>
          <w:color w:val="000000"/>
          <w:sz w:val="28"/>
        </w:rPr>
        <w:t xml:space="preserve">
      112.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p>
    <w:bookmarkEnd w:id="1619"/>
    <w:bookmarkStart w:name="z1768" w:id="1620"/>
    <w:p>
      <w:pPr>
        <w:spacing w:after="0"/>
        <w:ind w:left="0"/>
        <w:jc w:val="both"/>
      </w:pPr>
      <w:r>
        <w:rPr>
          <w:rFonts w:ascii="Times New Roman"/>
          <w:b w:val="false"/>
          <w:i w:val="false"/>
          <w:color w:val="000000"/>
          <w:sz w:val="28"/>
        </w:rPr>
        <w:t xml:space="preserve">
      1) 18-баптың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7) тармақшасының екінші бөлігіндегі "Ақпараттық-коммуникациялық" деген сөздер тиісінше "Цифрлық" деген сөзбен ауыстырылсын;</w:t>
      </w:r>
    </w:p>
    <w:bookmarkEnd w:id="1620"/>
    <w:bookmarkStart w:name="z1769" w:id="1621"/>
    <w:p>
      <w:pPr>
        <w:spacing w:after="0"/>
        <w:ind w:left="0"/>
        <w:jc w:val="both"/>
      </w:pPr>
      <w:r>
        <w:rPr>
          <w:rFonts w:ascii="Times New Roman"/>
          <w:b w:val="false"/>
          <w:i w:val="false"/>
          <w:color w:val="000000"/>
          <w:sz w:val="28"/>
        </w:rPr>
        <w:t xml:space="preserve">
      2) 58-баптың </w:t>
      </w:r>
      <w:r>
        <w:rPr>
          <w:rFonts w:ascii="Times New Roman"/>
          <w:b w:val="false"/>
          <w:i w:val="false"/>
          <w:color w:val="000000"/>
          <w:sz w:val="28"/>
        </w:rPr>
        <w:t>1-тармағындағы</w:t>
      </w:r>
      <w:r>
        <w:rPr>
          <w:rFonts w:ascii="Times New Roman"/>
          <w:b w:val="false"/>
          <w:i w:val="false"/>
          <w:color w:val="000000"/>
          <w:sz w:val="28"/>
        </w:rPr>
        <w:t xml:space="preserve"> "Ақпараттық-коммуникациялық технологиялар", "ақпараттық-коммуникациялық технологиялар" деген сөздер тиісінше "Цифрлық технологиялар", "цифрлық технологиялар" деген сөздермен ауыстырылсын.</w:t>
      </w:r>
    </w:p>
    <w:bookmarkEnd w:id="1621"/>
    <w:bookmarkStart w:name="z1770" w:id="1622"/>
    <w:p>
      <w:pPr>
        <w:spacing w:after="0"/>
        <w:ind w:left="0"/>
        <w:jc w:val="both"/>
      </w:pPr>
      <w:r>
        <w:rPr>
          <w:rFonts w:ascii="Times New Roman"/>
          <w:b w:val="false"/>
          <w:i w:val="false"/>
          <w:color w:val="000000"/>
          <w:sz w:val="28"/>
        </w:rPr>
        <w:t xml:space="preserve">
      113. "Техникалық реттеу туралы" 2020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22"/>
    <w:bookmarkStart w:name="z1771" w:id="1623"/>
    <w:p>
      <w:pPr>
        <w:spacing w:after="0"/>
        <w:ind w:left="0"/>
        <w:jc w:val="both"/>
      </w:pPr>
      <w:r>
        <w:rPr>
          <w:rFonts w:ascii="Times New Roman"/>
          <w:b w:val="false"/>
          <w:i w:val="false"/>
          <w:color w:val="000000"/>
          <w:sz w:val="28"/>
        </w:rPr>
        <w:t xml:space="preserve">
      1) бүкіл мәтін бойынша "ақпараттық жүйесі", "ақпараттық жүйе", "ақпараттық жүйесінің", "ақпараттық жүйесіне", "ақпараттық жүйеде", "ақпараттық жүйесінен", "ақпараттық жүйелерден" деген сөздер тиісінше "цифрлық жүйесі", "цифрлық жүйе", "цифрлық жүйесінің", "цифрлық жүйесіне", "цифрлық жүйеде", "цифрлық жүйесінен", "цифрлық жүйелерден" деген сөздермен ауыстырылсын; </w:t>
      </w:r>
    </w:p>
    <w:bookmarkEnd w:id="1623"/>
    <w:bookmarkStart w:name="z1772" w:id="1624"/>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10) тармақшасындағы</w:t>
      </w:r>
      <w:r>
        <w:rPr>
          <w:rFonts w:ascii="Times New Roman"/>
          <w:b w:val="false"/>
          <w:i w:val="false"/>
          <w:color w:val="000000"/>
          <w:sz w:val="28"/>
        </w:rPr>
        <w:t xml:space="preserve"> "электрондық дерекқоры" деген сөздер "цифрлық дерекқоры" деген сөздермен ауыстырылсын;</w:t>
      </w:r>
    </w:p>
    <w:bookmarkEnd w:id="1624"/>
    <w:bookmarkStart w:name="z1773" w:id="1625"/>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1-тармағының</w:t>
      </w:r>
      <w:r>
        <w:rPr>
          <w:rFonts w:ascii="Times New Roman"/>
          <w:b w:val="false"/>
          <w:i w:val="false"/>
          <w:color w:val="000000"/>
          <w:sz w:val="28"/>
        </w:rPr>
        <w:t xml:space="preserve"> 13) тармақшасындағы "ақпараттандыру саласындағы" деген сөздер "цифрландыру саласындағы" деген сөздермен ауыстырылсын.</w:t>
      </w:r>
    </w:p>
    <w:bookmarkEnd w:id="1625"/>
    <w:bookmarkStart w:name="z1774" w:id="1626"/>
    <w:p>
      <w:pPr>
        <w:spacing w:after="0"/>
        <w:ind w:left="0"/>
        <w:jc w:val="both"/>
      </w:pPr>
      <w:r>
        <w:rPr>
          <w:rFonts w:ascii="Times New Roman"/>
          <w:b w:val="false"/>
          <w:i w:val="false"/>
          <w:color w:val="000000"/>
          <w:sz w:val="28"/>
        </w:rPr>
        <w:t xml:space="preserve">
      114. "Квазимемлекеттік сектордың жекелеген субъектілерінің сатып алуы туралы" 2021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26"/>
    <w:bookmarkStart w:name="z1775" w:id="1627"/>
    <w:p>
      <w:pPr>
        <w:spacing w:after="0"/>
        <w:ind w:left="0"/>
        <w:jc w:val="both"/>
      </w:pPr>
      <w:r>
        <w:rPr>
          <w:rFonts w:ascii="Times New Roman"/>
          <w:b w:val="false"/>
          <w:i w:val="false"/>
          <w:color w:val="000000"/>
          <w:sz w:val="28"/>
        </w:rPr>
        <w:t>
      бүкіл мәтін бойынша "ақпараттық жүйе", "ақпараттық жүйесінің", "ақпараттық жүйесінде", "ақпараттық жүйесі", "ақпараттық жүйелер" деген сөздер тиісінше "цифрлық жүйе", "цифрлық жүйесінің", "цифрлық жүйесінде", "цифрлық жүйесі", "цифрлық жүйелер" деген сөздермен ауыстырылсын.</w:t>
      </w:r>
    </w:p>
    <w:bookmarkEnd w:id="1627"/>
    <w:bookmarkStart w:name="z1776" w:id="1628"/>
    <w:p>
      <w:pPr>
        <w:spacing w:after="0"/>
        <w:ind w:left="0"/>
        <w:jc w:val="both"/>
      </w:pPr>
      <w:r>
        <w:rPr>
          <w:rFonts w:ascii="Times New Roman"/>
          <w:b w:val="false"/>
          <w:i w:val="false"/>
          <w:color w:val="000000"/>
          <w:sz w:val="28"/>
        </w:rPr>
        <w:t xml:space="preserve">
      115. "Өнеркәсіптік саясат туралы" 2021 жылғы 27 желтоқсандағы Қазақстан Республикасының </w:t>
      </w:r>
      <w:r>
        <w:rPr>
          <w:rFonts w:ascii="Times New Roman"/>
          <w:b w:val="false"/>
          <w:i w:val="false"/>
          <w:color w:val="000000"/>
          <w:sz w:val="28"/>
        </w:rPr>
        <w:t>Заңына:</w:t>
      </w:r>
    </w:p>
    <w:bookmarkEnd w:id="1628"/>
    <w:bookmarkStart w:name="z1777" w:id="1629"/>
    <w:p>
      <w:pPr>
        <w:spacing w:after="0"/>
        <w:ind w:left="0"/>
        <w:jc w:val="both"/>
      </w:pPr>
      <w:r>
        <w:rPr>
          <w:rFonts w:ascii="Times New Roman"/>
          <w:b w:val="false"/>
          <w:i w:val="false"/>
          <w:color w:val="000000"/>
          <w:sz w:val="28"/>
        </w:rPr>
        <w:t>
      1) бүкіл мәтін бойынша "ақпараттық-коммуникациялық технологиялардың", "ақпараттық жүйелерден", "электрондық үкіметтің" ақпараттық-коммуникациялық инфрақұрылым", "ақпараттық жүйесін", "ақпараттық жүйесіне", "ақпараттық-коммуникациялық көрсетілетін қызметтерді", "ақпараттық-коммуникациялық көрсетілетін қызметтердің", "ақпараттық жүйелерді", "ақпараттық жүйесі", "ақпараттық жүйе" деген сөздер тиісінше "цифрлық технологиялардың", "цифрлық жүйелерден", "цифрлық үкіметтің" цифрлық инфрақұрылым", "цифрлық жүйесін", "цифрлық жүйесіне", "цифрлық көрсетілетін қызметтерді", "цифрлық көрсетілетін қызметтердің", "цифрлық жүйелерді", "цифрлық жүйесі", "цифрлық жүйе" деген сөздермен ауыстырылсын;</w:t>
      </w:r>
    </w:p>
    <w:bookmarkEnd w:id="1629"/>
    <w:bookmarkStart w:name="z1778" w:id="1630"/>
    <w:p>
      <w:pPr>
        <w:spacing w:after="0"/>
        <w:ind w:left="0"/>
        <w:jc w:val="both"/>
      </w:pP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p>
    <w:bookmarkEnd w:id="1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тармақшадағы</w:t>
      </w:r>
      <w:r>
        <w:rPr>
          <w:rFonts w:ascii="Times New Roman"/>
          <w:b w:val="false"/>
          <w:i w:val="false"/>
          <w:color w:val="000000"/>
          <w:sz w:val="28"/>
        </w:rPr>
        <w:t xml:space="preserve"> "электрондық дерекқор" деген сөздер "цифрлық дерекқор" деген сөздермен ауыстырылсын;</w:t>
      </w:r>
    </w:p>
    <w:bookmarkStart w:name="z1780" w:id="1631"/>
    <w:p>
      <w:pPr>
        <w:spacing w:after="0"/>
        <w:ind w:left="0"/>
        <w:jc w:val="both"/>
      </w:pPr>
      <w:r>
        <w:rPr>
          <w:rFonts w:ascii="Times New Roman"/>
          <w:b w:val="false"/>
          <w:i w:val="false"/>
          <w:color w:val="000000"/>
          <w:sz w:val="28"/>
        </w:rPr>
        <w:t>
      мынадай мазмұндағы 26), 27) және 28) тармақшалармен толықтырылсын:</w:t>
      </w:r>
    </w:p>
    <w:bookmarkEnd w:id="1631"/>
    <w:bookmarkStart w:name="z1781" w:id="1632"/>
    <w:p>
      <w:pPr>
        <w:spacing w:after="0"/>
        <w:ind w:left="0"/>
        <w:jc w:val="both"/>
      </w:pPr>
      <w:r>
        <w:rPr>
          <w:rFonts w:ascii="Times New Roman"/>
          <w:b w:val="false"/>
          <w:i w:val="false"/>
          <w:color w:val="000000"/>
          <w:sz w:val="28"/>
        </w:rPr>
        <w:t>
      "26) электрондық өнеркәсіп – тұтынушыларға арналған компьютерлер, компьютерлік перифериялық жабдық, коммуникациялық жабдық, электрондық аспаптар, ғарышқа арналған өлшеу, тестілеу және авиациялық, иррадиациялық-төзімді құрамдастар, электрмедициналық және электртерапиялық жабдық, оптикалық аспаптар мен жабдық, магниттік және оптикалық ортаны зерттеуге арналған жабдық сияқты құрылғыларды әзірлеуді, құрастыруды, сынауды және өндіруді, сондай-ақ электрондық өнеркәсіп өнімдеріне арналған тораптар, құрауыштар (интегралдық микросхемалар, "активті" және "пассивті" электрондық құрамдастар) мен қосалқы бөлшектер өндірісін қамтитын өнеркәсіп саласы;</w:t>
      </w:r>
    </w:p>
    <w:bookmarkEnd w:id="1632"/>
    <w:bookmarkStart w:name="z1782" w:id="1633"/>
    <w:p>
      <w:pPr>
        <w:spacing w:after="0"/>
        <w:ind w:left="0"/>
        <w:jc w:val="both"/>
      </w:pPr>
      <w:r>
        <w:rPr>
          <w:rFonts w:ascii="Times New Roman"/>
          <w:b w:val="false"/>
          <w:i w:val="false"/>
          <w:color w:val="000000"/>
          <w:sz w:val="28"/>
        </w:rPr>
        <w:t>
      27) электрондық өнеркәсіп өнімі – электрондық құрамдастар және олардан жасалған түрлі мақсаттағы бұйымдар;</w:t>
      </w:r>
    </w:p>
    <w:bookmarkEnd w:id="1633"/>
    <w:bookmarkStart w:name="z1783" w:id="1634"/>
    <w:p>
      <w:pPr>
        <w:spacing w:after="0"/>
        <w:ind w:left="0"/>
        <w:jc w:val="both"/>
      </w:pPr>
      <w:r>
        <w:rPr>
          <w:rFonts w:ascii="Times New Roman"/>
          <w:b w:val="false"/>
          <w:i w:val="false"/>
          <w:color w:val="000000"/>
          <w:sz w:val="28"/>
        </w:rPr>
        <w:t>
      28) электрондық өнеркәсіп саласындағы уәкілетті орган – электрондық өнеркәсіп саласындағы мемлекеттік реттеуді, сондай-ақ Қазақстан Республикасының заңнамасында көзделген шектерде электрондық өнеркәсіп саласында салааралық үйлестіруді жүзеге асыратын орталық атқарушы орган.";</w:t>
      </w:r>
    </w:p>
    <w:bookmarkEnd w:id="1634"/>
    <w:bookmarkStart w:name="z1784" w:id="1635"/>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31) тармақшасындағы</w:t>
      </w:r>
      <w:r>
        <w:rPr>
          <w:rFonts w:ascii="Times New Roman"/>
          <w:b w:val="false"/>
          <w:i w:val="false"/>
          <w:color w:val="000000"/>
          <w:sz w:val="28"/>
        </w:rPr>
        <w:t xml:space="preserve"> "ақпараттық сервистердің" деген сөздер "цифрлық сервистердің" деген сөздермен ауыстырылсын; </w:t>
      </w:r>
    </w:p>
    <w:bookmarkEnd w:id="1635"/>
    <w:bookmarkStart w:name="z1785" w:id="1636"/>
    <w:p>
      <w:pPr>
        <w:spacing w:after="0"/>
        <w:ind w:left="0"/>
        <w:jc w:val="both"/>
      </w:pPr>
      <w:r>
        <w:rPr>
          <w:rFonts w:ascii="Times New Roman"/>
          <w:b w:val="false"/>
          <w:i w:val="false"/>
          <w:color w:val="000000"/>
          <w:sz w:val="28"/>
        </w:rPr>
        <w:t>
      4) мынадай мазмұндағы 10-1-баппен толықтырылсын:</w:t>
      </w:r>
    </w:p>
    <w:bookmarkEnd w:id="1636"/>
    <w:bookmarkStart w:name="z1786" w:id="1637"/>
    <w:p>
      <w:pPr>
        <w:spacing w:after="0"/>
        <w:ind w:left="0"/>
        <w:jc w:val="both"/>
      </w:pPr>
      <w:r>
        <w:rPr>
          <w:rFonts w:ascii="Times New Roman"/>
          <w:b w:val="false"/>
          <w:i w:val="false"/>
          <w:color w:val="000000"/>
          <w:sz w:val="28"/>
        </w:rPr>
        <w:t>
      "10-1-бап. Электрондық өнеркәсіп саласындағы уәкілетті органның құзыреті</w:t>
      </w:r>
    </w:p>
    <w:bookmarkEnd w:id="1637"/>
    <w:bookmarkStart w:name="z1787" w:id="1638"/>
    <w:p>
      <w:pPr>
        <w:spacing w:after="0"/>
        <w:ind w:left="0"/>
        <w:jc w:val="both"/>
      </w:pPr>
      <w:r>
        <w:rPr>
          <w:rFonts w:ascii="Times New Roman"/>
          <w:b w:val="false"/>
          <w:i w:val="false"/>
          <w:color w:val="000000"/>
          <w:sz w:val="28"/>
        </w:rPr>
        <w:t>
      Электрондық өнеркәсіп саласындағы уәкілетті орган:</w:t>
      </w:r>
    </w:p>
    <w:bookmarkEnd w:id="1638"/>
    <w:bookmarkStart w:name="z1788" w:id="1639"/>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қолданыстағы заңнамасына сәйкес электрондық өнеркәсіп саласындағы мемлекеттік саясатты қалыптастырады;</w:t>
      </w:r>
    </w:p>
    <w:bookmarkEnd w:id="1639"/>
    <w:bookmarkStart w:name="z1789" w:id="1640"/>
    <w:p>
      <w:pPr>
        <w:spacing w:after="0"/>
        <w:ind w:left="0"/>
        <w:jc w:val="both"/>
      </w:pPr>
      <w:r>
        <w:rPr>
          <w:rFonts w:ascii="Times New Roman"/>
          <w:b w:val="false"/>
          <w:i w:val="false"/>
          <w:color w:val="000000"/>
          <w:sz w:val="28"/>
        </w:rPr>
        <w:t>
      2) өз құзыреті шегінде стратегиялық, реттеушілік және іске асыру функцияларын жүзеге асырады;</w:t>
      </w:r>
    </w:p>
    <w:bookmarkEnd w:id="1640"/>
    <w:bookmarkStart w:name="z1790" w:id="1641"/>
    <w:p>
      <w:pPr>
        <w:spacing w:after="0"/>
        <w:ind w:left="0"/>
        <w:jc w:val="both"/>
      </w:pPr>
      <w:r>
        <w:rPr>
          <w:rFonts w:ascii="Times New Roman"/>
          <w:b w:val="false"/>
          <w:i w:val="false"/>
          <w:color w:val="000000"/>
          <w:sz w:val="28"/>
        </w:rPr>
        <w:t>
      3)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етеді;</w:t>
      </w:r>
    </w:p>
    <w:bookmarkEnd w:id="1641"/>
    <w:bookmarkStart w:name="z1791" w:id="1642"/>
    <w:p>
      <w:pPr>
        <w:spacing w:after="0"/>
        <w:ind w:left="0"/>
        <w:jc w:val="both"/>
      </w:pPr>
      <w:r>
        <w:rPr>
          <w:rFonts w:ascii="Times New Roman"/>
          <w:b w:val="false"/>
          <w:i w:val="false"/>
          <w:color w:val="000000"/>
          <w:sz w:val="28"/>
        </w:rPr>
        <w:t>
      4) электрондық өнеркәсіп саласындағы салалық сараптаманы жүзеге асыру қағидаларын әзірлейді және бекітеді;</w:t>
      </w:r>
    </w:p>
    <w:bookmarkEnd w:id="1642"/>
    <w:bookmarkStart w:name="z1792" w:id="1643"/>
    <w:p>
      <w:pPr>
        <w:spacing w:after="0"/>
        <w:ind w:left="0"/>
        <w:jc w:val="both"/>
      </w:pPr>
      <w:r>
        <w:rPr>
          <w:rFonts w:ascii="Times New Roman"/>
          <w:b w:val="false"/>
          <w:i w:val="false"/>
          <w:color w:val="000000"/>
          <w:sz w:val="28"/>
        </w:rPr>
        <w:t>
      5) электрондық өнеркәсіп саласындағы жобалардың салалық сараптамасын жүзеге асырады;</w:t>
      </w:r>
    </w:p>
    <w:bookmarkEnd w:id="1643"/>
    <w:bookmarkStart w:name="z1793" w:id="1644"/>
    <w:p>
      <w:pPr>
        <w:spacing w:after="0"/>
        <w:ind w:left="0"/>
        <w:jc w:val="both"/>
      </w:pPr>
      <w:r>
        <w:rPr>
          <w:rFonts w:ascii="Times New Roman"/>
          <w:b w:val="false"/>
          <w:i w:val="false"/>
          <w:color w:val="000000"/>
          <w:sz w:val="28"/>
        </w:rPr>
        <w:t>
      6) өз құзыреті шегінде электрондық өнеркәсіп саласындағы нормативтік құқықтық актілерді әзірлейді және бекітеді;</w:t>
      </w:r>
    </w:p>
    <w:bookmarkEnd w:id="1644"/>
    <w:bookmarkStart w:name="z1794" w:id="1645"/>
    <w:p>
      <w:pPr>
        <w:spacing w:after="0"/>
        <w:ind w:left="0"/>
        <w:jc w:val="both"/>
      </w:pPr>
      <w:r>
        <w:rPr>
          <w:rFonts w:ascii="Times New Roman"/>
          <w:b w:val="false"/>
          <w:i w:val="false"/>
          <w:color w:val="000000"/>
          <w:sz w:val="28"/>
        </w:rPr>
        <w:t>
      7) электрондық өнеркәсіп саласында халықаралық ынтымақтастықты жүзеге асырады және халықаралық ұйымдар мен шет мемлекеттерде Қазақстан Республикасының мүддесін білдіреді;</w:t>
      </w:r>
    </w:p>
    <w:bookmarkEnd w:id="1645"/>
    <w:bookmarkStart w:name="z1795" w:id="1646"/>
    <w:p>
      <w:pPr>
        <w:spacing w:after="0"/>
        <w:ind w:left="0"/>
        <w:jc w:val="both"/>
      </w:pPr>
      <w:r>
        <w:rPr>
          <w:rFonts w:ascii="Times New Roman"/>
          <w:b w:val="false"/>
          <w:i w:val="false"/>
          <w:color w:val="000000"/>
          <w:sz w:val="28"/>
        </w:rPr>
        <w:t>
      8) электрондық өнеркәсіптің сенім білдірілген бағдарламалық қамтылымы мен өнімінің тізілімін қалыптастыру және жүргізу қағидаларын, сондай-ақ электрондық өнеркәсіптің бағдарламалық қамтылымы мен өнімін электрондық өнеркәсіптің сенім білдірілген бағдарламалық қамтылымы мен өнімінің тізіліміне енгізу жөніндегі өлшемшарттарды әзірлейді және бекітеді;</w:t>
      </w:r>
    </w:p>
    <w:bookmarkEnd w:id="1646"/>
    <w:bookmarkStart w:name="z1796" w:id="1647"/>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47"/>
    <w:bookmarkStart w:name="z1797" w:id="1648"/>
    <w:p>
      <w:pPr>
        <w:spacing w:after="0"/>
        <w:ind w:left="0"/>
        <w:jc w:val="both"/>
      </w:pPr>
      <w:r>
        <w:rPr>
          <w:rFonts w:ascii="Times New Roman"/>
          <w:b w:val="false"/>
          <w:i w:val="false"/>
          <w:color w:val="000000"/>
          <w:sz w:val="28"/>
        </w:rPr>
        <w:t xml:space="preserve">
      5) 16-баптың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тармақшасындағы "ақпараттық сервистердің" деген сөздер "цифрлық сервистердің" деген сөздермен ауыстырылсын;</w:t>
      </w:r>
    </w:p>
    <w:bookmarkEnd w:id="1648"/>
    <w:bookmarkStart w:name="z1798" w:id="1649"/>
    <w:p>
      <w:pPr>
        <w:spacing w:after="0"/>
        <w:ind w:left="0"/>
        <w:jc w:val="both"/>
      </w:pPr>
      <w:r>
        <w:rPr>
          <w:rFonts w:ascii="Times New Roman"/>
          <w:b w:val="false"/>
          <w:i w:val="false"/>
          <w:color w:val="000000"/>
          <w:sz w:val="28"/>
        </w:rPr>
        <w:t xml:space="preserve">
      6) 50-баптың </w:t>
      </w:r>
      <w:r>
        <w:rPr>
          <w:rFonts w:ascii="Times New Roman"/>
          <w:b w:val="false"/>
          <w:i w:val="false"/>
          <w:color w:val="000000"/>
          <w:sz w:val="28"/>
        </w:rPr>
        <w:t>1-тармағындағы</w:t>
      </w:r>
      <w:r>
        <w:rPr>
          <w:rFonts w:ascii="Times New Roman"/>
          <w:b w:val="false"/>
          <w:i w:val="false"/>
          <w:color w:val="000000"/>
          <w:sz w:val="28"/>
        </w:rPr>
        <w:t xml:space="preserve"> ", ақпараттандыру туралы заңнамасына" деген сөздер "туралы заңнамасына, Қазақстан Республикасының цифрлық заңнамасына" деген сөздермен ауыстырылсын; </w:t>
      </w:r>
    </w:p>
    <w:bookmarkEnd w:id="1649"/>
    <w:bookmarkStart w:name="z1799" w:id="1650"/>
    <w:p>
      <w:pPr>
        <w:spacing w:after="0"/>
        <w:ind w:left="0"/>
        <w:jc w:val="both"/>
      </w:pPr>
      <w:r>
        <w:rPr>
          <w:rFonts w:ascii="Times New Roman"/>
          <w:b w:val="false"/>
          <w:i w:val="false"/>
          <w:color w:val="000000"/>
          <w:sz w:val="28"/>
        </w:rPr>
        <w:t>
      7) </w:t>
      </w:r>
      <w:r>
        <w:rPr>
          <w:rFonts w:ascii="Times New Roman"/>
          <w:b w:val="false"/>
          <w:i w:val="false"/>
          <w:color w:val="000000"/>
          <w:sz w:val="28"/>
        </w:rPr>
        <w:t>51-2-баптың</w:t>
      </w:r>
      <w:r>
        <w:rPr>
          <w:rFonts w:ascii="Times New Roman"/>
          <w:b w:val="false"/>
          <w:i w:val="false"/>
          <w:color w:val="000000"/>
          <w:sz w:val="28"/>
        </w:rPr>
        <w:t xml:space="preserve"> 2, 3, 4 және 5-тармақтарындағы "ақпараттандыру саласындағы", "Ақпараттандыру саласындағы" деген сөздер тиісінше "цифрландыру саласындағы", "Цифрландыру саласындағы" деген сөздермен ауыстырылсын. </w:t>
      </w:r>
    </w:p>
    <w:bookmarkEnd w:id="1650"/>
    <w:bookmarkStart w:name="z1800" w:id="1651"/>
    <w:p>
      <w:pPr>
        <w:spacing w:after="0"/>
        <w:ind w:left="0"/>
        <w:jc w:val="both"/>
      </w:pPr>
      <w:r>
        <w:rPr>
          <w:rFonts w:ascii="Times New Roman"/>
          <w:b w:val="false"/>
          <w:i w:val="false"/>
          <w:color w:val="000000"/>
          <w:sz w:val="28"/>
        </w:rPr>
        <w:t xml:space="preserve">
      116. "Қазақстан Республикасының биологиялық қауіпсіздігі туралы" 2022 жылғы 21 мамырдағы Қазақстан Республикасының </w:t>
      </w:r>
      <w:r>
        <w:rPr>
          <w:rFonts w:ascii="Times New Roman"/>
          <w:b w:val="false"/>
          <w:i w:val="false"/>
          <w:color w:val="000000"/>
          <w:sz w:val="28"/>
        </w:rPr>
        <w:t>Заңына:</w:t>
      </w:r>
    </w:p>
    <w:bookmarkEnd w:id="1651"/>
    <w:bookmarkStart w:name="z1801" w:id="1652"/>
    <w:p>
      <w:pPr>
        <w:spacing w:after="0"/>
        <w:ind w:left="0"/>
        <w:jc w:val="both"/>
      </w:pPr>
      <w:r>
        <w:rPr>
          <w:rFonts w:ascii="Times New Roman"/>
          <w:b w:val="false"/>
          <w:i w:val="false"/>
          <w:color w:val="000000"/>
          <w:sz w:val="28"/>
        </w:rPr>
        <w:t>
      1) бүкіл мәтін бойынша "ақпараттық жүйе", "ақпараттық жүйені", "ақпараттық жүйелерді", "ақпараттық жүйемен", "ақпараттық жүйеге" деген сөздер тиісінше "цифрлық жүйе", "цифрлық жүйені", "цифрлық жүйелерді", "цифрлық жүйемен", "цифрлық жүйеге" деген сөздермен ауыстырылсын;</w:t>
      </w:r>
    </w:p>
    <w:bookmarkEnd w:id="1652"/>
    <w:bookmarkStart w:name="z1802" w:id="16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w:t>
      </w:r>
      <w:r>
        <w:rPr>
          <w:rFonts w:ascii="Times New Roman"/>
          <w:b w:val="false"/>
          <w:i w:val="false"/>
          <w:color w:val="000000"/>
          <w:sz w:val="28"/>
        </w:rPr>
        <w:t>:</w:t>
      </w:r>
    </w:p>
    <w:bookmarkEnd w:id="1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"электрондық ақпараттық ресурстар", "ақпараттық-коммуникациялық инфрақұрылым", "ақпараттандыру объектілері" деген сөздер тиісінше "цифрлық ресурстар", "цифрлық инфрақұрылым", "цифрлық объектілер"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"ақпараттандыру субъектілері" деген сөздер "цифрлық орта субъектілері"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"ақпараттандыру субъектілері" деген сөздер "цифрлық орта субъектілері" деген сөздермен ауыстырылсын. </w:t>
      </w:r>
    </w:p>
    <w:bookmarkStart w:name="z1806" w:id="1654"/>
    <w:p>
      <w:pPr>
        <w:spacing w:after="0"/>
        <w:ind w:left="0"/>
        <w:jc w:val="both"/>
      </w:pPr>
      <w:r>
        <w:rPr>
          <w:rFonts w:ascii="Times New Roman"/>
          <w:b w:val="false"/>
          <w:i w:val="false"/>
          <w:color w:val="000000"/>
          <w:sz w:val="28"/>
        </w:rPr>
        <w:t xml:space="preserve">
      117. "Геодезия, картография және кеңістіктік деректер туралы" 2022 жылғы 21 желтоқсандағы Қазақстан Республикасының </w:t>
      </w:r>
      <w:r>
        <w:rPr>
          <w:rFonts w:ascii="Times New Roman"/>
          <w:b w:val="false"/>
          <w:i w:val="false"/>
          <w:color w:val="000000"/>
          <w:sz w:val="28"/>
        </w:rPr>
        <w:t>Заңына:</w:t>
      </w:r>
    </w:p>
    <w:bookmarkEnd w:id="1654"/>
    <w:bookmarkStart w:name="z1807" w:id="1655"/>
    <w:p>
      <w:pPr>
        <w:spacing w:after="0"/>
        <w:ind w:left="0"/>
        <w:jc w:val="both"/>
      </w:pPr>
      <w:r>
        <w:rPr>
          <w:rFonts w:ascii="Times New Roman"/>
          <w:b w:val="false"/>
          <w:i w:val="false"/>
          <w:color w:val="000000"/>
          <w:sz w:val="28"/>
        </w:rPr>
        <w:t>
      1) бүкіл мәтін бойынша "электрондық ақпараттық ресурс", "ақпараттық жүйе", "ақпараттық ресурстар", "ақпараттық жүйелер", "ақпараттық жүйелерді", "ақпараттық жүйелерімен", "ақпараттық жүйелерде", "ақпараттық жүйесі", "электрондық ақпараттық ресурстардың", "ақпараттық жүйелерінің", "ақпараттық жүйелері", "ақпараттық жүйелерінде" деген сөздер тиісінше "цифрлық ресурс", "цифрлық жүйе", "цифрлық ресурстар", "цифрлық жүйелер", "цифрлық жүйелерді", "цифрлық жүйелерімен", "цифрлық жүйелерде", "цифрлық жүйесі", "цифрлық ресурстардың", "цифрлық жүйелерінің", "цифрлық жүйелері", "цифрлық жүйелерінде" деген сөздермен ауыстырылсын;</w:t>
      </w:r>
    </w:p>
    <w:bookmarkEnd w:id="1655"/>
    <w:bookmarkStart w:name="z1808" w:id="16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"шектеулі" деген сөз "Қазақстан Республикасының әкімшілік-аумақтық бірлігінің шекарасынан аспайтын шектеулі"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тармақшадағы</w:t>
      </w:r>
      <w:r>
        <w:rPr>
          <w:rFonts w:ascii="Times New Roman"/>
          <w:b w:val="false"/>
          <w:i w:val="false"/>
          <w:color w:val="000000"/>
          <w:sz w:val="28"/>
        </w:rPr>
        <w:t xml:space="preserve"> "мемлекеттік" деген сөз "Қазақстан Республикасының бүкіл аумағына қолданылатын, мемлекеттік" деген сөздермен ауыстырылсын; </w:t>
      </w:r>
    </w:p>
    <w:bookmarkStart w:name="z1811" w:id="1657"/>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3-тармағында</w:t>
      </w:r>
      <w:r>
        <w:rPr>
          <w:rFonts w:ascii="Times New Roman"/>
          <w:b w:val="false"/>
          <w:i w:val="false"/>
          <w:color w:val="000000"/>
          <w:sz w:val="28"/>
        </w:rPr>
        <w:t>:</w:t>
      </w:r>
    </w:p>
    <w:bookmarkEnd w:id="1657"/>
    <w:bookmarkStart w:name="z1812" w:id="1658"/>
    <w:p>
      <w:pPr>
        <w:spacing w:after="0"/>
        <w:ind w:left="0"/>
        <w:jc w:val="both"/>
      </w:pPr>
      <w:r>
        <w:rPr>
          <w:rFonts w:ascii="Times New Roman"/>
          <w:b w:val="false"/>
          <w:i w:val="false"/>
          <w:color w:val="000000"/>
          <w:sz w:val="28"/>
        </w:rPr>
        <w:t>
      бірінші бөліктегі "хабарламаға аэротүсірілім жұмыстарын жүргізу жоспарланатын аумақтың географиялық координаттарын, масштабын және аэротүсірілім жұмыстарының тапсырыс берушісін көрсете отырып, аумақтың картограммасын" деген сөздер "аэротүсірілім жұмыстарын жүргізу жоспарланатын аумақтың картограммасын қағаз және электрондық түрде геоақпараттық жүйелер форматында, есептеудің белгіленген мемлекеттік немесе жергілікті координаттық жүйелеріндегі координаттарын, аэротүсірілім жұмыстарының ауқымын және тапсырыс берушісін көрсете отырып, хабарламаға" деген сөздермен ауыстырылсын;</w:t>
      </w:r>
    </w:p>
    <w:bookmarkEnd w:id="1658"/>
    <w:bookmarkStart w:name="z1813" w:id="1659"/>
    <w:p>
      <w:pPr>
        <w:spacing w:after="0"/>
        <w:ind w:left="0"/>
        <w:jc w:val="both"/>
      </w:pPr>
      <w:r>
        <w:rPr>
          <w:rFonts w:ascii="Times New Roman"/>
          <w:b w:val="false"/>
          <w:i w:val="false"/>
          <w:color w:val="000000"/>
          <w:sz w:val="28"/>
        </w:rPr>
        <w:t>
      екінші бөлік алып тасталсын;</w:t>
      </w:r>
    </w:p>
    <w:bookmarkEnd w:id="1659"/>
    <w:bookmarkStart w:name="z1814" w:id="16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1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"электрондық тізілімін" деген сөздер "цифрлық тізілімін" деген сөздермен ауыстырылсын;  </w:t>
      </w:r>
    </w:p>
    <w:bookmarkStart w:name="z1816" w:id="1661"/>
    <w:p>
      <w:pPr>
        <w:spacing w:after="0"/>
        <w:ind w:left="0"/>
        <w:jc w:val="both"/>
      </w:pPr>
      <w:r>
        <w:rPr>
          <w:rFonts w:ascii="Times New Roman"/>
          <w:b w:val="false"/>
          <w:i w:val="false"/>
          <w:color w:val="000000"/>
          <w:sz w:val="28"/>
        </w:rPr>
        <w:t>
      мынадай мазмұндағы 32-1) тармақшамен толықтырылсын:</w:t>
      </w:r>
    </w:p>
    <w:bookmarkEnd w:id="1661"/>
    <w:bookmarkStart w:name="z1817" w:id="1662"/>
    <w:p>
      <w:pPr>
        <w:spacing w:after="0"/>
        <w:ind w:left="0"/>
        <w:jc w:val="both"/>
      </w:pPr>
      <w:r>
        <w:rPr>
          <w:rFonts w:ascii="Times New Roman"/>
          <w:b w:val="false"/>
          <w:i w:val="false"/>
          <w:color w:val="000000"/>
          <w:sz w:val="28"/>
        </w:rPr>
        <w:t>
      "32-1) топографиялық-геодезиялық, картографиялық, аэрофототүсірілім жұмыстары материалдарының белгіленген мемлекеттік немесе жергілікті координаттық есептеу жүйелеріне сәйкестігі туралы қорытынды беру қағидаларын әзірлеу және бекіту;";</w:t>
      </w:r>
    </w:p>
    <w:bookmarkEnd w:id="1662"/>
    <w:bookmarkStart w:name="z1818" w:id="1663"/>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алып тасталсын;</w:t>
      </w:r>
    </w:p>
    <w:bookmarkEnd w:id="1663"/>
    <w:bookmarkStart w:name="z1819" w:id="1664"/>
    <w:p>
      <w:pPr>
        <w:spacing w:after="0"/>
        <w:ind w:left="0"/>
        <w:jc w:val="both"/>
      </w:pPr>
      <w:r>
        <w:rPr>
          <w:rFonts w:ascii="Times New Roman"/>
          <w:b w:val="false"/>
          <w:i w:val="false"/>
          <w:color w:val="000000"/>
          <w:sz w:val="28"/>
        </w:rPr>
        <w:t xml:space="preserve">
      6) 26-баптың </w:t>
      </w:r>
      <w:r>
        <w:rPr>
          <w:rFonts w:ascii="Times New Roman"/>
          <w:b w:val="false"/>
          <w:i w:val="false"/>
          <w:color w:val="000000"/>
          <w:sz w:val="28"/>
        </w:rPr>
        <w:t>3-тармағындағы</w:t>
      </w:r>
      <w:r>
        <w:rPr>
          <w:rFonts w:ascii="Times New Roman"/>
          <w:b w:val="false"/>
          <w:i w:val="false"/>
          <w:color w:val="000000"/>
          <w:sz w:val="28"/>
        </w:rPr>
        <w:t xml:space="preserve"> "ақпараттандыру объектілері" деген сөздер "цифрлық объектілер" деген сөздермен ауыстырылсын.</w:t>
      </w:r>
    </w:p>
    <w:bookmarkEnd w:id="1664"/>
    <w:bookmarkStart w:name="z1820" w:id="1665"/>
    <w:p>
      <w:pPr>
        <w:spacing w:after="0"/>
        <w:ind w:left="0"/>
        <w:jc w:val="both"/>
      </w:pPr>
      <w:r>
        <w:rPr>
          <w:rFonts w:ascii="Times New Roman"/>
          <w:b w:val="false"/>
          <w:i w:val="false"/>
          <w:color w:val="000000"/>
          <w:sz w:val="28"/>
        </w:rPr>
        <w:t xml:space="preserve">
      118. "Өзіндік ерекшелігі бар тауарларды бақылау туралы" 2022 жылғы 28 желтоқсандағы Қазақстан Республикасының </w:t>
      </w:r>
      <w:r>
        <w:rPr>
          <w:rFonts w:ascii="Times New Roman"/>
          <w:b w:val="false"/>
          <w:i w:val="false"/>
          <w:color w:val="000000"/>
          <w:sz w:val="28"/>
        </w:rPr>
        <w:t>Заңына:</w:t>
      </w:r>
    </w:p>
    <w:bookmarkEnd w:id="1665"/>
    <w:bookmarkStart w:name="z1821" w:id="16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25-бапта</w:t>
      </w:r>
      <w:r>
        <w:rPr>
          <w:rFonts w:ascii="Times New Roman"/>
          <w:b w:val="false"/>
          <w:i w:val="false"/>
          <w:color w:val="000000"/>
          <w:sz w:val="28"/>
        </w:rPr>
        <w:t>:</w:t>
      </w:r>
    </w:p>
    <w:bookmarkEnd w:id="1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823" w:id="1667"/>
    <w:p>
      <w:pPr>
        <w:spacing w:after="0"/>
        <w:ind w:left="0"/>
        <w:jc w:val="both"/>
      </w:pPr>
      <w:r>
        <w:rPr>
          <w:rFonts w:ascii="Times New Roman"/>
          <w:b w:val="false"/>
          <w:i w:val="false"/>
          <w:color w:val="000000"/>
          <w:sz w:val="28"/>
        </w:rPr>
        <w:t xml:space="preserve">
      бірінші бөліктің 3) тармақшасындағы "электрондық үкімет" деген сөздер "цифрлық үкімет" деген сөздермен ауыстырылсын; </w:t>
      </w:r>
    </w:p>
    <w:bookmarkEnd w:id="1667"/>
    <w:bookmarkStart w:name="z1824" w:id="1668"/>
    <w:p>
      <w:pPr>
        <w:spacing w:after="0"/>
        <w:ind w:left="0"/>
        <w:jc w:val="both"/>
      </w:pPr>
      <w:r>
        <w:rPr>
          <w:rFonts w:ascii="Times New Roman"/>
          <w:b w:val="false"/>
          <w:i w:val="false"/>
          <w:color w:val="000000"/>
          <w:sz w:val="28"/>
        </w:rPr>
        <w:t xml:space="preserve">
      үшінші бөліктегі "электрондық ақпараттық ресурстар" деген сөздер "цифрлық ресурстар" деген сөздермен ауыстырылсын; </w:t>
      </w:r>
    </w:p>
    <w:bookmarkEnd w:id="1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тармақшасындағы "ақпараттық жүйелерге" деген сөздер "цифрлық жүйелерге"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тармақшасындағы "ақпараттық жүйелердің" деген сөздер "цифрлық жүйелердің" деген сөздермен ауыстырылсын; </w:t>
      </w:r>
    </w:p>
    <w:bookmarkStart w:name="z1827" w:id="1669"/>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"ақпараттық жүйелерді" деген сөздер "цифрлық жүйелерді" деген сөздермен ауыстырылсын;</w:t>
      </w:r>
    </w:p>
    <w:bookmarkEnd w:id="1669"/>
    <w:bookmarkStart w:name="z1828" w:id="1670"/>
    <w:p>
      <w:pPr>
        <w:spacing w:after="0"/>
        <w:ind w:left="0"/>
        <w:jc w:val="both"/>
      </w:pPr>
      <w:r>
        <w:rPr>
          <w:rFonts w:ascii="Times New Roman"/>
          <w:b w:val="false"/>
          <w:i w:val="false"/>
          <w:color w:val="000000"/>
          <w:sz w:val="28"/>
        </w:rPr>
        <w:t xml:space="preserve">
      3) 28-баптың </w:t>
      </w:r>
      <w:r>
        <w:rPr>
          <w:rFonts w:ascii="Times New Roman"/>
          <w:b w:val="false"/>
          <w:i w:val="false"/>
          <w:color w:val="000000"/>
          <w:sz w:val="28"/>
        </w:rPr>
        <w:t>2-тармағындағы</w:t>
      </w:r>
      <w:r>
        <w:rPr>
          <w:rFonts w:ascii="Times New Roman"/>
          <w:b w:val="false"/>
          <w:i w:val="false"/>
          <w:color w:val="000000"/>
          <w:sz w:val="28"/>
        </w:rPr>
        <w:t xml:space="preserve"> "ақпараттық жүйелерден" деген сөздер "цифрлық жүйелерден" деген сөздермен ауыстырылсын. </w:t>
      </w:r>
    </w:p>
    <w:bookmarkEnd w:id="1670"/>
    <w:bookmarkStart w:name="z1829" w:id="1671"/>
    <w:p>
      <w:pPr>
        <w:spacing w:after="0"/>
        <w:ind w:left="0"/>
        <w:jc w:val="both"/>
      </w:pPr>
      <w:r>
        <w:rPr>
          <w:rFonts w:ascii="Times New Roman"/>
          <w:b w:val="false"/>
          <w:i w:val="false"/>
          <w:color w:val="000000"/>
          <w:sz w:val="28"/>
        </w:rPr>
        <w:t xml:space="preserve">
      119. "Қазақстан Республикасы азаматтарының төлем қабілеттілігін қалпына келтіру және банкроттығы туралы" 2022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71"/>
    <w:bookmarkStart w:name="z1830" w:id="1672"/>
    <w:p>
      <w:pPr>
        <w:spacing w:after="0"/>
        <w:ind w:left="0"/>
        <w:jc w:val="both"/>
      </w:pPr>
      <w:r>
        <w:rPr>
          <w:rFonts w:ascii="Times New Roman"/>
          <w:b w:val="false"/>
          <w:i w:val="false"/>
          <w:color w:val="000000"/>
          <w:sz w:val="28"/>
        </w:rPr>
        <w:t>
      1) бүкіл мәтін бойынша "электрондық үкімет" деген сөздер "цифрлық үкімет" деген сөздермен ауыстырылсын;</w:t>
      </w:r>
    </w:p>
    <w:bookmarkEnd w:id="1672"/>
    <w:bookmarkStart w:name="z1831" w:id="16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"ақпараттық жүйелер мен электрондық ақпараттық ресурстардан" деген сөздер "цифрлық жүйелер мен цифрлық ресурстардан"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бөлігіндегі "Қазақстан Республикасының электрондық құжат және электрондық цифрлық қолтаңба туралы заңнамасына" деген сөздер "Қазақстан Республикасының цифрлық заңнамасына" деген сөздермен ауыстырылсын.</w:t>
      </w:r>
    </w:p>
    <w:bookmarkStart w:name="z1834" w:id="1674"/>
    <w:p>
      <w:pPr>
        <w:spacing w:after="0"/>
        <w:ind w:left="0"/>
        <w:jc w:val="both"/>
      </w:pPr>
      <w:r>
        <w:rPr>
          <w:rFonts w:ascii="Times New Roman"/>
          <w:b w:val="false"/>
          <w:i w:val="false"/>
          <w:color w:val="000000"/>
          <w:sz w:val="28"/>
        </w:rPr>
        <w:t xml:space="preserve">
      120. "Өсімдіктер дүниесі туралы" 2023 жылғы 2 қаңтардағы Қазақстан Республикасының </w:t>
      </w:r>
      <w:r>
        <w:rPr>
          <w:rFonts w:ascii="Times New Roman"/>
          <w:b w:val="false"/>
          <w:i w:val="false"/>
          <w:color w:val="000000"/>
          <w:sz w:val="28"/>
        </w:rPr>
        <w:t>Заңына:</w:t>
      </w:r>
    </w:p>
    <w:bookmarkEnd w:id="1674"/>
    <w:bookmarkStart w:name="z1835" w:id="1675"/>
    <w:p>
      <w:pPr>
        <w:spacing w:after="0"/>
        <w:ind w:left="0"/>
        <w:jc w:val="both"/>
      </w:pPr>
      <w:r>
        <w:rPr>
          <w:rFonts w:ascii="Times New Roman"/>
          <w:b w:val="false"/>
          <w:i w:val="false"/>
          <w:color w:val="000000"/>
          <w:sz w:val="28"/>
        </w:rPr>
        <w:t xml:space="preserve">
      34-баптың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екінші абзацының 4) тармақшасындағы "электрондық үкіметтің" деген сөздер "цифрлық үкіметтің" деген сөздермен ауыстырылсын.</w:t>
      </w:r>
    </w:p>
    <w:bookmarkEnd w:id="1675"/>
    <w:bookmarkStart w:name="z1836" w:id="1676"/>
    <w:p>
      <w:pPr>
        <w:spacing w:after="0"/>
        <w:ind w:left="0"/>
        <w:jc w:val="both"/>
      </w:pPr>
      <w:r>
        <w:rPr>
          <w:rFonts w:ascii="Times New Roman"/>
          <w:b w:val="false"/>
          <w:i w:val="false"/>
          <w:color w:val="000000"/>
          <w:sz w:val="28"/>
        </w:rPr>
        <w:t xml:space="preserve">
      121.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p>
    <w:bookmarkEnd w:id="1676"/>
    <w:bookmarkStart w:name="z1837" w:id="16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"ақпараттық-коммуникациялық технологиялардың" деген сөздер "цифрлық технологиялардың" деген сөздермен ауыстырылсын; </w:t>
      </w:r>
    </w:p>
    <w:bookmarkStart w:name="z1839" w:id="1678"/>
    <w:p>
      <w:pPr>
        <w:spacing w:after="0"/>
        <w:ind w:left="0"/>
        <w:jc w:val="both"/>
      </w:pPr>
      <w:r>
        <w:rPr>
          <w:rFonts w:ascii="Times New Roman"/>
          <w:b w:val="false"/>
          <w:i w:val="false"/>
          <w:color w:val="000000"/>
          <w:sz w:val="28"/>
        </w:rPr>
        <w:t xml:space="preserve">
      9) тармақшадағы "ақпараттық-коммуникациялық инфрақұрылым" деген сөздер "цифрлық инфрақұрылым" деген сөздермен ауыстырылсын; </w:t>
      </w:r>
    </w:p>
    <w:bookmarkEnd w:id="1678"/>
    <w:bookmarkStart w:name="z1840" w:id="1679"/>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"электрондық ақпараттық ресурстарды" деген сөздер "цифрлық ресурстарды" деген сөздермен ауыстырылсын;</w:t>
      </w:r>
    </w:p>
    <w:bookmarkEnd w:id="1679"/>
    <w:bookmarkStart w:name="z1841" w:id="1680"/>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"ақпараттық қауіпсіздік" деген сөздер "киберқауіпсіздік" деген сөзбен ауыстырылсын.</w:t>
      </w:r>
    </w:p>
    <w:bookmarkEnd w:id="1680"/>
    <w:bookmarkStart w:name="z1842" w:id="1681"/>
    <w:p>
      <w:pPr>
        <w:spacing w:after="0"/>
        <w:ind w:left="0"/>
        <w:jc w:val="both"/>
      </w:pPr>
      <w:r>
        <w:rPr>
          <w:rFonts w:ascii="Times New Roman"/>
          <w:b w:val="false"/>
          <w:i w:val="false"/>
          <w:color w:val="000000"/>
          <w:sz w:val="28"/>
        </w:rPr>
        <w:t xml:space="preserve">
      122. "Кәсіптік біліктілік туралы" 2023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1"/>
    <w:bookmarkStart w:name="z1843" w:id="1682"/>
    <w:p>
      <w:pPr>
        <w:spacing w:after="0"/>
        <w:ind w:left="0"/>
        <w:jc w:val="both"/>
      </w:pPr>
      <w:r>
        <w:rPr>
          <w:rFonts w:ascii="Times New Roman"/>
          <w:b w:val="false"/>
          <w:i w:val="false"/>
          <w:color w:val="000000"/>
          <w:sz w:val="28"/>
        </w:rPr>
        <w:t>
      бүкіл мәтін бойынша "ақпараттық жүйе", "ақпараттық жүйелермен" деген сөздер тиісінше "цифрлық жүйе", "цифрлық жүйелермен" деген сөздермен ауыстырылсын.</w:t>
      </w:r>
    </w:p>
    <w:bookmarkEnd w:id="1682"/>
    <w:bookmarkStart w:name="z1844" w:id="1683"/>
    <w:p>
      <w:pPr>
        <w:spacing w:after="0"/>
        <w:ind w:left="0"/>
        <w:jc w:val="both"/>
      </w:pPr>
      <w:r>
        <w:rPr>
          <w:rFonts w:ascii="Times New Roman"/>
          <w:b w:val="false"/>
          <w:i w:val="false"/>
          <w:color w:val="000000"/>
          <w:sz w:val="28"/>
        </w:rPr>
        <w:t xml:space="preserve">
      123. "Заңсыз иемденілген активтерді мемлекетке қайтару туралы" 2023 жылғы 12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3"/>
    <w:bookmarkStart w:name="z1845" w:id="1684"/>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3) тармақшасындағы "электрондық үкімет" деген сөздер "цифрлық үкімет" деген сөздермен ауыстырылсын.</w:t>
      </w:r>
    </w:p>
    <w:bookmarkEnd w:id="1684"/>
    <w:bookmarkStart w:name="z1846" w:id="1685"/>
    <w:p>
      <w:pPr>
        <w:spacing w:after="0"/>
        <w:ind w:left="0"/>
        <w:jc w:val="both"/>
      </w:pPr>
      <w:r>
        <w:rPr>
          <w:rFonts w:ascii="Times New Roman"/>
          <w:b w:val="false"/>
          <w:i w:val="false"/>
          <w:color w:val="000000"/>
          <w:sz w:val="28"/>
        </w:rPr>
        <w:t xml:space="preserve">
      124. "Органикалық өнім өндірісі және айналымы туралы" 2024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5"/>
    <w:bookmarkStart w:name="z1847" w:id="1686"/>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 тармақшасындағы</w:t>
      </w:r>
      <w:r>
        <w:rPr>
          <w:rFonts w:ascii="Times New Roman"/>
          <w:b w:val="false"/>
          <w:i w:val="false"/>
          <w:color w:val="000000"/>
          <w:sz w:val="28"/>
        </w:rPr>
        <w:t xml:space="preserve"> "ақпараттық жүйесінің" деген сөздер "цифрлық жүйесінің" деген сөздермен ауыстырылсын.</w:t>
      </w:r>
    </w:p>
    <w:bookmarkEnd w:id="1686"/>
    <w:bookmarkStart w:name="z1848" w:id="1687"/>
    <w:p>
      <w:pPr>
        <w:spacing w:after="0"/>
        <w:ind w:left="0"/>
        <w:jc w:val="both"/>
      </w:pPr>
      <w:r>
        <w:rPr>
          <w:rFonts w:ascii="Times New Roman"/>
          <w:b w:val="false"/>
          <w:i w:val="false"/>
          <w:color w:val="000000"/>
          <w:sz w:val="28"/>
        </w:rPr>
        <w:t xml:space="preserve">
      125. "Масс-медиа туралы" 2024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7"/>
    <w:bookmarkStart w:name="z1849" w:id="1688"/>
    <w:p>
      <w:pPr>
        <w:spacing w:after="0"/>
        <w:ind w:left="0"/>
        <w:jc w:val="both"/>
      </w:pPr>
      <w:r>
        <w:rPr>
          <w:rFonts w:ascii="Times New Roman"/>
          <w:b w:val="false"/>
          <w:i w:val="false"/>
          <w:color w:val="000000"/>
          <w:sz w:val="28"/>
        </w:rPr>
        <w:t xml:space="preserve">
      25-баптың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тармақшасындағы "электрондық үкіметтің" деген сөздер "цифрлық үкіметтің" деген сөздермен ауыстырылсын.</w:t>
      </w:r>
    </w:p>
    <w:bookmarkEnd w:id="1688"/>
    <w:bookmarkStart w:name="z1850" w:id="1689"/>
    <w:p>
      <w:pPr>
        <w:spacing w:after="0"/>
        <w:ind w:left="0"/>
        <w:jc w:val="both"/>
      </w:pPr>
      <w:r>
        <w:rPr>
          <w:rFonts w:ascii="Times New Roman"/>
          <w:b w:val="false"/>
          <w:i w:val="false"/>
          <w:color w:val="000000"/>
          <w:sz w:val="28"/>
        </w:rPr>
        <w:t xml:space="preserve">
      126. "Мемлекеттiк сатып алу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9"/>
    <w:bookmarkStart w:name="z1851" w:id="1690"/>
    <w:p>
      <w:pPr>
        <w:spacing w:after="0"/>
        <w:ind w:left="0"/>
        <w:jc w:val="both"/>
      </w:pPr>
      <w:r>
        <w:rPr>
          <w:rFonts w:ascii="Times New Roman"/>
          <w:b w:val="false"/>
          <w:i w:val="false"/>
          <w:color w:val="000000"/>
          <w:sz w:val="28"/>
        </w:rPr>
        <w:t>
      1) бүкіл мәтін бойынша "ақпараттық жүйесі", "ақпараттық кіші жүйе", "ақпараттық кіші жүйесі", "ақпараттық жүйелерден", "ақпараттық жүйелерінде", "ақпараттық жүйелері", "ақпараттық жүйелердің", "ақпараттық жүйелерді", "ақпараттық жүйесінде", "ақпараттық жүйелермен", "ақпараттық қауіпсіздігін", "ақпараттық жүйелерін", "ақпараттық қауіпсіздікті", "ақпараттық жүйелер" деген сөздер тиісінше "цифрлық жүйесі", "цифрлық кіші жүйе", "цифрлық кіші жүйесі", "цифрлық жүйелерден", "цифрлық жүйелерінде", "цифрлық жүйелері", "цифрлық жүйелердің", "цифрлық жүйелерді", "цифрлық жүйесінде", "цифрлық жүйелермен", "киберқауіпсіздігін", "цифрлық жүйелерін", "киберқауіпсіздікті", "цифрлық жүйелер" деген сөздермен ауыстырылсын;</w:t>
      </w:r>
    </w:p>
    <w:bookmarkEnd w:id="1690"/>
    <w:bookmarkStart w:name="z1852" w:id="1691"/>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13-тармағындағы</w:t>
      </w:r>
      <w:r>
        <w:rPr>
          <w:rFonts w:ascii="Times New Roman"/>
          <w:b w:val="false"/>
          <w:i w:val="false"/>
          <w:color w:val="000000"/>
          <w:sz w:val="28"/>
        </w:rPr>
        <w:t xml:space="preserve"> "электрондық дерекқорды" деген сөздер "цифрлық дерекқорды" деген сөздермен ауыстырылсын; </w:t>
      </w:r>
    </w:p>
    <w:bookmarkEnd w:id="1691"/>
    <w:bookmarkStart w:name="z1853" w:id="1692"/>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"Қазақстан Республикасының ақпараттандыру туралы заңнамасына" деген сөздер "Қазақстан Республикасының цифрлық заңнамасына" деген сөздермен ауыстырылсын;</w:t>
      </w:r>
    </w:p>
    <w:bookmarkEnd w:id="1692"/>
    <w:bookmarkStart w:name="z1854" w:id="1693"/>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8-тармағы</w:t>
      </w:r>
      <w:r>
        <w:rPr>
          <w:rFonts w:ascii="Times New Roman"/>
          <w:b w:val="false"/>
          <w:i w:val="false"/>
          <w:color w:val="000000"/>
          <w:sz w:val="28"/>
        </w:rPr>
        <w:t xml:space="preserve"> мынадай мазмұндағы үшінші бөлікпен толықтырылсын:</w:t>
      </w:r>
    </w:p>
    <w:bookmarkEnd w:id="1693"/>
    <w:bookmarkStart w:name="z1855" w:id="1694"/>
    <w:p>
      <w:pPr>
        <w:spacing w:after="0"/>
        <w:ind w:left="0"/>
        <w:jc w:val="both"/>
      </w:pPr>
      <w:r>
        <w:rPr>
          <w:rFonts w:ascii="Times New Roman"/>
          <w:b w:val="false"/>
          <w:i w:val="false"/>
          <w:color w:val="000000"/>
          <w:sz w:val="28"/>
        </w:rPr>
        <w:t>
      "Осы тармақтың бірінші бөлігінің ережесі "цифрлық үкімет" операторымен мемлекеттік сатып алу туралы шарттар жасасу жағдайларына қолданылмайды.";</w:t>
      </w:r>
    </w:p>
    <w:bookmarkEnd w:id="1694"/>
    <w:bookmarkStart w:name="z1856" w:id="1695"/>
    <w:p>
      <w:pPr>
        <w:spacing w:after="0"/>
        <w:ind w:left="0"/>
        <w:jc w:val="both"/>
      </w:pPr>
      <w:r>
        <w:rPr>
          <w:rFonts w:ascii="Times New Roman"/>
          <w:b w:val="false"/>
          <w:i w:val="false"/>
          <w:color w:val="000000"/>
          <w:sz w:val="28"/>
        </w:rPr>
        <w:t xml:space="preserve">
      5) 22-баптың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тармақшаларындағы</w:t>
      </w:r>
      <w:r>
        <w:rPr>
          <w:rFonts w:ascii="Times New Roman"/>
          <w:b w:val="false"/>
          <w:i w:val="false"/>
          <w:color w:val="000000"/>
          <w:sz w:val="28"/>
        </w:rPr>
        <w:t xml:space="preserve"> "электрондық ақпараттық ресурстарын", "электрондық ақпараттық ресурстарды" деген сөздер тиісінше "цифрлық ресурстарын", "цифрлық ресурстарды" деген сөздермен ауыстырылсын; </w:t>
      </w:r>
    </w:p>
    <w:bookmarkEnd w:id="1695"/>
    <w:bookmarkStart w:name="z1857" w:id="1696"/>
    <w:p>
      <w:pPr>
        <w:spacing w:after="0"/>
        <w:ind w:left="0"/>
        <w:jc w:val="both"/>
      </w:pPr>
      <w:r>
        <w:rPr>
          <w:rFonts w:ascii="Times New Roman"/>
          <w:b w:val="false"/>
          <w:i w:val="false"/>
          <w:color w:val="000000"/>
          <w:sz w:val="28"/>
        </w:rPr>
        <w:t xml:space="preserve">
      6) 23-баптың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тармақшасындағы "Қазақстан Республикасының электрондық құжат және электрондық цифрлық қолтаңба туралы заңнамасының" деген сөздер "Қазақстан Республикасының цифрлық заңнамасының" деген сөздермен ауыстырылсын. </w:t>
      </w:r>
    </w:p>
    <w:bookmarkEnd w:id="1696"/>
    <w:bookmarkStart w:name="z1858" w:id="1697"/>
    <w:p>
      <w:pPr>
        <w:spacing w:after="0"/>
        <w:ind w:left="0"/>
        <w:jc w:val="both"/>
      </w:pPr>
      <w:r>
        <w:rPr>
          <w:rFonts w:ascii="Times New Roman"/>
          <w:b w:val="false"/>
          <w:i w:val="false"/>
          <w:color w:val="000000"/>
          <w:sz w:val="28"/>
        </w:rPr>
        <w:t xml:space="preserve">
      127. "Ғылым және технологиялық саясат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97"/>
    <w:bookmarkStart w:name="z1859" w:id="1698"/>
    <w:p>
      <w:pPr>
        <w:spacing w:after="0"/>
        <w:ind w:left="0"/>
        <w:jc w:val="both"/>
      </w:pPr>
      <w:r>
        <w:rPr>
          <w:rFonts w:ascii="Times New Roman"/>
          <w:b w:val="false"/>
          <w:i w:val="false"/>
          <w:color w:val="000000"/>
          <w:sz w:val="28"/>
        </w:rPr>
        <w:t>
      бүкіл мәтін бойынша "ақпараттық жүйесі", "ақпараттандыру объектісі" деген сөздер тиісінше "цифрлық жүйесі", "цифрлық объект" деген сөздермен ауыстырылсын.</w:t>
      </w:r>
    </w:p>
    <w:bookmarkEnd w:id="1698"/>
    <w:bookmarkStart w:name="z1860" w:id="1699"/>
    <w:p>
      <w:pPr>
        <w:spacing w:after="0"/>
        <w:ind w:left="0"/>
        <w:jc w:val="both"/>
      </w:pPr>
      <w:r>
        <w:rPr>
          <w:rFonts w:ascii="Times New Roman"/>
          <w:b w:val="false"/>
          <w:i w:val="false"/>
          <w:color w:val="000000"/>
          <w:sz w:val="28"/>
        </w:rPr>
        <w:t xml:space="preserve">
      128. "Адам саудасына қарсы іс-қимыл туралы" 2024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699"/>
    <w:bookmarkStart w:name="z1861" w:id="1700"/>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тармақшасындағы "ақпараттық жүйелерді" деген сөздер "цифрлық жүйелерді" деген сөздермен ауыстырылсын.</w:t>
      </w:r>
    </w:p>
    <w:bookmarkEnd w:id="1700"/>
    <w:bookmarkStart w:name="z1862" w:id="1701"/>
    <w:p>
      <w:pPr>
        <w:spacing w:after="0"/>
        <w:ind w:left="0"/>
        <w:jc w:val="both"/>
      </w:pPr>
      <w:r>
        <w:rPr>
          <w:rFonts w:ascii="Times New Roman"/>
          <w:b w:val="false"/>
          <w:i w:val="false"/>
          <w:color w:val="000000"/>
          <w:sz w:val="28"/>
        </w:rPr>
        <w:t xml:space="preserve">
      129. "Түркістан қаласының ерекше мәртебесі туралы" 2025 жылғы 3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01"/>
    <w:bookmarkStart w:name="z1863" w:id="1702"/>
    <w:p>
      <w:pPr>
        <w:spacing w:after="0"/>
        <w:ind w:left="0"/>
        <w:jc w:val="both"/>
      </w:pPr>
      <w:r>
        <w:rPr>
          <w:rFonts w:ascii="Times New Roman"/>
          <w:b w:val="false"/>
          <w:i w:val="false"/>
          <w:color w:val="000000"/>
          <w:sz w:val="28"/>
        </w:rPr>
        <w:t>
      бүкіл мәтін бойынша "ақпараттандыру саласындағы" деген сөздер "цифрландыру саласындағы" деген сөздермен ауыстырылсын.</w:t>
      </w:r>
    </w:p>
    <w:bookmarkEnd w:id="1702"/>
    <w:bookmarkStart w:name="z1864" w:id="1703"/>
    <w:p>
      <w:pPr>
        <w:spacing w:after="0"/>
        <w:ind w:left="0"/>
        <w:jc w:val="both"/>
      </w:pPr>
      <w:r>
        <w:rPr>
          <w:rFonts w:ascii="Times New Roman"/>
          <w:b w:val="false"/>
          <w:i w:val="false"/>
          <w:color w:val="000000"/>
          <w:sz w:val="28"/>
        </w:rPr>
        <w:t xml:space="preserve">
      130. "Аквашаруашылық туралы" 2025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03"/>
    <w:bookmarkStart w:name="z1865" w:id="1704"/>
    <w:p>
      <w:pPr>
        <w:spacing w:after="0"/>
        <w:ind w:left="0"/>
        <w:jc w:val="both"/>
      </w:pPr>
      <w:r>
        <w:rPr>
          <w:rFonts w:ascii="Times New Roman"/>
          <w:b w:val="false"/>
          <w:i w:val="false"/>
          <w:color w:val="000000"/>
          <w:sz w:val="28"/>
        </w:rPr>
        <w:t>
      бүкіл мәтін бойынша "ақпараттық жүйесі", "ақпараттық жүйесін", "ақпараттық жүйесінде", "ақпараттық жүйесінен", "ақпараттық жүйесіне", "ақпараттық жүйелер мен электрондық ақпараттық ресурстардан" деген сөздер тиісінше "цифрлық жүйесі", "цифрлық жүйесін", "цифрлық жүйесінде", "цифрлық жүйесінен", "цифрлық жүйесіне", "цифрлық жүйелер мен цифрлық ресурстардан" деген сөздермен ауыстырылсын.</w:t>
      </w:r>
    </w:p>
    <w:bookmarkEnd w:id="1704"/>
    <w:bookmarkStart w:name="z1866" w:id="1705"/>
    <w:p>
      <w:pPr>
        <w:spacing w:after="0"/>
        <w:ind w:left="0"/>
        <w:jc w:val="both"/>
      </w:pPr>
      <w:r>
        <w:rPr>
          <w:rFonts w:ascii="Times New Roman"/>
          <w:b w:val="false"/>
          <w:i w:val="false"/>
          <w:color w:val="000000"/>
          <w:sz w:val="28"/>
        </w:rPr>
        <w:t xml:space="preserve">
      131. "Қазақстан Республикасының аумақтық қорғанысы туралы" 2025 жылғы 30 маусымдағы Қазақстан Республикасының </w:t>
      </w:r>
      <w:r>
        <w:rPr>
          <w:rFonts w:ascii="Times New Roman"/>
          <w:b w:val="false"/>
          <w:i w:val="false"/>
          <w:color w:val="000000"/>
          <w:sz w:val="28"/>
        </w:rPr>
        <w:t>Заңына:</w:t>
      </w:r>
    </w:p>
    <w:bookmarkEnd w:id="1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2) тармақшасындағы "ақпараттық жүйелерге" деген сөздер "цифрлық жүйелерге"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бөлігінің 2) тармақшасындағы "ақпараттық жүйелерге" деген сөздер "цифрлық жүйелерге" деген сөздермен ауыстырылсын.</w:t>
      </w:r>
    </w:p>
    <w:bookmarkStart w:name="z1870" w:id="1706"/>
    <w:p>
      <w:pPr>
        <w:spacing w:after="0"/>
        <w:ind w:left="0"/>
        <w:jc w:val="both"/>
      </w:pPr>
      <w:r>
        <w:rPr>
          <w:rFonts w:ascii="Times New Roman"/>
          <w:b w:val="false"/>
          <w:i w:val="false"/>
          <w:color w:val="000000"/>
          <w:sz w:val="28"/>
        </w:rPr>
        <w:t>
      2-бап. Осы Заң:</w:t>
      </w:r>
    </w:p>
    <w:bookmarkEnd w:id="1706"/>
    <w:bookmarkStart w:name="z1871" w:id="1707"/>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7-тармағының </w:t>
      </w:r>
      <w:r>
        <w:rPr>
          <w:rFonts w:ascii="Times New Roman"/>
          <w:b w:val="false"/>
          <w:i w:val="false"/>
          <w:color w:val="000000"/>
          <w:sz w:val="28"/>
        </w:rPr>
        <w:t>8) тармақшасын</w:t>
      </w:r>
      <w:r>
        <w:rPr>
          <w:rFonts w:ascii="Times New Roman"/>
          <w:b w:val="false"/>
          <w:i w:val="false"/>
          <w:color w:val="000000"/>
          <w:sz w:val="28"/>
        </w:rPr>
        <w:t>;</w:t>
      </w:r>
    </w:p>
    <w:bookmarkEnd w:id="1707"/>
    <w:bookmarkStart w:name="z1872" w:id="1708"/>
    <w:p>
      <w:pPr>
        <w:spacing w:after="0"/>
        <w:ind w:left="0"/>
        <w:jc w:val="both"/>
      </w:pPr>
      <w:r>
        <w:rPr>
          <w:rFonts w:ascii="Times New Roman"/>
          <w:b w:val="false"/>
          <w:i w:val="false"/>
          <w:color w:val="000000"/>
          <w:sz w:val="28"/>
        </w:rPr>
        <w:t xml:space="preserve">
      2) 2026 жылғы 1 қаңтардан бастап қолданысқа енгізілетін 1-баптың 8-тармағының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70-тармағы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абзацын;</w:t>
      </w:r>
    </w:p>
    <w:bookmarkEnd w:id="1708"/>
    <w:bookmarkStart w:name="z1873" w:id="1709"/>
    <w:p>
      <w:pPr>
        <w:spacing w:after="0"/>
        <w:ind w:left="0"/>
        <w:jc w:val="both"/>
      </w:pPr>
      <w:r>
        <w:rPr>
          <w:rFonts w:ascii="Times New Roman"/>
          <w:b w:val="false"/>
          <w:i w:val="false"/>
          <w:color w:val="000000"/>
          <w:sz w:val="28"/>
        </w:rPr>
        <w:t xml:space="preserve">
      3) 2027 жылғы 1 қаңтардан бастап қолданысқа енгізілетін 1-баптың 3-тармағы </w:t>
      </w:r>
      <w:r>
        <w:rPr>
          <w:rFonts w:ascii="Times New Roman"/>
          <w:b w:val="false"/>
          <w:i w:val="false"/>
          <w:color w:val="000000"/>
          <w:sz w:val="28"/>
        </w:rPr>
        <w:t>5) тармақшасының</w:t>
      </w:r>
      <w:r>
        <w:rPr>
          <w:rFonts w:ascii="Times New Roman"/>
          <w:b w:val="false"/>
          <w:i w:val="false"/>
          <w:color w:val="000000"/>
          <w:sz w:val="28"/>
        </w:rPr>
        <w:t xml:space="preserve"> он екінші абзацын қоспағанда, алғашқы ресми жарияланған күнінен кейін алты ай өткен соң  қолданысқа енгізіледі.</w:t>
      </w:r>
    </w:p>
    <w:bookmarkEnd w:id="17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