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dbf5" w14:textId="167d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сәулет, қала құрылысы және құрылыс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9 қаңтардағы № 254-VIII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Start w:name="z5" w:id="0"/>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244-баптың</w:t>
      </w:r>
      <w:r>
        <w:rPr>
          <w:rFonts w:ascii="Times New Roman"/>
          <w:b w:val="false"/>
          <w:i w:val="false"/>
          <w:color w:val="000000"/>
          <w:sz w:val="28"/>
        </w:rPr>
        <w:t xml:space="preserve"> 3-тармағының бірінші бөлігіндегі "учаскесіне құрылысты жүзеге асырған адамға бұл учаске салынған құрылысты орналастыру үшін осы адамға белгіленген тәртіп бойынша берілген жағдайда ғана өз бетімен салынған құрылысқа меншік құқығы танылады" деген сөздер "учаскесінде құрылысты жүзеге асырған адамға бұл учаске тұрғызылған құрылысты орналастыру үшін осы адамға белгіленген тәртіппен берілген жағдайда сот өз бетімен салынған құрылысқа меншік құқығын тануы мүмкін" деген сөздермен ауыстырылсын.</w:t>
      </w:r>
    </w:p>
    <w:bookmarkStart w:name="z7" w:id="1"/>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974-бап</w:t>
      </w:r>
      <w:r>
        <w:rPr>
          <w:rFonts w:ascii="Times New Roman"/>
          <w:b w:val="false"/>
          <w:i w:val="false"/>
          <w:color w:val="000000"/>
          <w:sz w:val="28"/>
        </w:rPr>
        <w:t xml:space="preserve"> мынадай мазмұндағы 5) тармақшамен толықтырылсын:</w:t>
      </w:r>
    </w:p>
    <w:bookmarkStart w:name="z9" w:id="2"/>
    <w:p>
      <w:pPr>
        <w:spacing w:after="0"/>
        <w:ind w:left="0"/>
        <w:jc w:val="both"/>
      </w:pPr>
      <w:r>
        <w:rPr>
          <w:rFonts w:ascii="Times New Roman"/>
          <w:b w:val="false"/>
          <w:i w:val="false"/>
          <w:color w:val="000000"/>
          <w:sz w:val="28"/>
        </w:rPr>
        <w:t>
      "5) Қазақстан Республикасының заңдарында көзделген басқа да объектілер.".</w:t>
      </w:r>
    </w:p>
    <w:bookmarkEnd w:id="2"/>
    <w:bookmarkStart w:name="z10" w:id="3"/>
    <w:p>
      <w:pPr>
        <w:spacing w:after="0"/>
        <w:ind w:left="0"/>
        <w:jc w:val="both"/>
      </w:pP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1) 43-баптың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алтыншы бөлікпен толықтырылсын:</w:t>
      </w:r>
    </w:p>
    <w:bookmarkEnd w:id="4"/>
    <w:bookmarkStart w:name="z12" w:id="5"/>
    <w:p>
      <w:pPr>
        <w:spacing w:after="0"/>
        <w:ind w:left="0"/>
        <w:jc w:val="both"/>
      </w:pPr>
      <w:r>
        <w:rPr>
          <w:rFonts w:ascii="Times New Roman"/>
          <w:b w:val="false"/>
          <w:i w:val="false"/>
          <w:color w:val="000000"/>
          <w:sz w:val="28"/>
        </w:rPr>
        <w:t>
      "Осы тармаққа сәйкес сұралып отырған жер учаскесін пайдалану мүмкіндігін айқындау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жүзеге асырылады.";</w:t>
      </w:r>
    </w:p>
    <w:bookmarkEnd w:id="5"/>
    <w:bookmarkStart w:name="z13"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44-1-бап</w:t>
      </w:r>
      <w:r>
        <w:rPr>
          <w:rFonts w:ascii="Times New Roman"/>
          <w:b w:val="false"/>
          <w:i w:val="false"/>
          <w:color w:val="000000"/>
          <w:sz w:val="28"/>
        </w:rPr>
        <w:t xml:space="preserve"> мынадай мазмұндағы 9-тармақпен толықтырылсын:</w:t>
      </w:r>
    </w:p>
    <w:bookmarkEnd w:id="6"/>
    <w:bookmarkStart w:name="z14" w:id="7"/>
    <w:p>
      <w:pPr>
        <w:spacing w:after="0"/>
        <w:ind w:left="0"/>
        <w:jc w:val="both"/>
      </w:pPr>
      <w:r>
        <w:rPr>
          <w:rFonts w:ascii="Times New Roman"/>
          <w:b w:val="false"/>
          <w:i w:val="false"/>
          <w:color w:val="000000"/>
          <w:sz w:val="28"/>
        </w:rPr>
        <w:t>
      "9. Сейсмикалық шағын аймақтарға бөлу карталары, сондай-ақ сел мен көшкін қаупі бар учаскелердің карталары ескерілмей, жеке және заңды тұлғаларға сейсмикалық аймақтарда құрылыс салу мақсатында жер учаскелерін беруге жол берілмейді.";</w:t>
      </w:r>
    </w:p>
    <w:bookmarkEnd w:id="7"/>
    <w:bookmarkStart w:name="z15"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44-2-бапта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bookmarkStart w:name="z17" w:id="9"/>
    <w:p>
      <w:pPr>
        <w:spacing w:after="0"/>
        <w:ind w:left="0"/>
        <w:jc w:val="both"/>
      </w:pPr>
      <w:r>
        <w:rPr>
          <w:rFonts w:ascii="Times New Roman"/>
          <w:b w:val="false"/>
          <w:i w:val="false"/>
          <w:color w:val="000000"/>
          <w:sz w:val="28"/>
        </w:rPr>
        <w:t>
      "Осы тармақтың бірінші бөлігіне сәйкес жер учаскесін беру мүмкіндігін (мүмкін еместігін) айқындау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жүзеге асырылады.";</w:t>
      </w:r>
    </w:p>
    <w:bookmarkEnd w:id="9"/>
    <w:bookmarkStart w:name="z18" w:id="10"/>
    <w:p>
      <w:pPr>
        <w:spacing w:after="0"/>
        <w:ind w:left="0"/>
        <w:jc w:val="both"/>
      </w:pPr>
      <w:r>
        <w:rPr>
          <w:rFonts w:ascii="Times New Roman"/>
          <w:b w:val="false"/>
          <w:i w:val="false"/>
          <w:color w:val="000000"/>
          <w:sz w:val="28"/>
        </w:rPr>
        <w:t>
      мынадай мазмұндағы 20-тармақпен толықтырылсын:</w:t>
      </w:r>
    </w:p>
    <w:bookmarkEnd w:id="10"/>
    <w:bookmarkStart w:name="z19" w:id="11"/>
    <w:p>
      <w:pPr>
        <w:spacing w:after="0"/>
        <w:ind w:left="0"/>
        <w:jc w:val="both"/>
      </w:pPr>
      <w:r>
        <w:rPr>
          <w:rFonts w:ascii="Times New Roman"/>
          <w:b w:val="false"/>
          <w:i w:val="false"/>
          <w:color w:val="000000"/>
          <w:sz w:val="28"/>
        </w:rPr>
        <w:t>
      "20. Сейсмикалық шағын аймақтарға бөлу карталары, сондай-ақ сел мен көшкін қаупі бар учаскелердің карталары ескерілмей, жеке және заңды тұлғаларға сейсмикалық аймақтарда құрылыс салу мақсатында жер учаскелерін беруге жол берілмейді.</w:t>
      </w:r>
    </w:p>
    <w:bookmarkEnd w:id="11"/>
    <w:bookmarkStart w:name="z20" w:id="12"/>
    <w:p>
      <w:pPr>
        <w:spacing w:after="0"/>
        <w:ind w:left="0"/>
        <w:jc w:val="both"/>
      </w:pPr>
      <w:r>
        <w:rPr>
          <w:rFonts w:ascii="Times New Roman"/>
          <w:b w:val="false"/>
          <w:i w:val="false"/>
          <w:color w:val="000000"/>
          <w:sz w:val="28"/>
        </w:rPr>
        <w:t>
      Бұл ретте Қазақстан Республикасының Құрылыс кодексінде көзделген ережелер ескеріле отырып, Алматы қаласы аумағының сел мен көшкін қаупі бар учаскелерінде құрылыс салу мақсатында жер учаскелерін беруге тыйым салынады.";</w:t>
      </w:r>
    </w:p>
    <w:bookmarkEnd w:id="12"/>
    <w:bookmarkStart w:name="z21" w:id="13"/>
    <w:p>
      <w:pPr>
        <w:spacing w:after="0"/>
        <w:ind w:left="0"/>
        <w:jc w:val="both"/>
      </w:pPr>
      <w:r>
        <w:rPr>
          <w:rFonts w:ascii="Times New Roman"/>
          <w:b w:val="false"/>
          <w:i w:val="false"/>
          <w:color w:val="000000"/>
          <w:sz w:val="28"/>
        </w:rPr>
        <w:t xml:space="preserve">
      4) 48-баптың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5-4) тармақшамен толықтырылсын:</w:t>
      </w:r>
    </w:p>
    <w:bookmarkEnd w:id="13"/>
    <w:bookmarkStart w:name="z22" w:id="14"/>
    <w:p>
      <w:pPr>
        <w:spacing w:after="0"/>
        <w:ind w:left="0"/>
        <w:jc w:val="both"/>
      </w:pPr>
      <w:r>
        <w:rPr>
          <w:rFonts w:ascii="Times New Roman"/>
          <w:b w:val="false"/>
          <w:i w:val="false"/>
          <w:color w:val="000000"/>
          <w:sz w:val="28"/>
        </w:rPr>
        <w:t>
      "5-4) бұрын үшінші тұлғаларға тиесілі болған жер учаскелеріне құқықтарды өздері алған немесе сатып алған жағдайда, құрылыс салу мақсатында осы Кодекстің 71-бабына сәйкес өздері бұрын іздестіру жұмыстарын жүргізген аумақта реновациялау бағдарламасы шеңберінде егжей-тегжейлі жоспарлау жобасына сәйкес жоспарланған құрылыс шегінде көппәтерлі тұрғын үйлер мен олардың инженерлік-коммуникациялық желілерін салу үшін "Тұрғын үй құрылысына үлестік қатысу туралы" Қазақстан Республикасының Заңына сәйкес реновациялау шеңберінде тұрғын үй құрылысына үлестік қатысу кепілдігін беру туралы шарт жасасқан заңды тұлғаларға;";</w:t>
      </w:r>
    </w:p>
    <w:bookmarkEnd w:id="14"/>
    <w:bookmarkStart w:name="z23"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49-1-бапта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алтыншы бөлікпен толықтырылсын:</w:t>
      </w:r>
    </w:p>
    <w:bookmarkStart w:name="z25" w:id="16"/>
    <w:p>
      <w:pPr>
        <w:spacing w:after="0"/>
        <w:ind w:left="0"/>
        <w:jc w:val="both"/>
      </w:pPr>
      <w:r>
        <w:rPr>
          <w:rFonts w:ascii="Times New Roman"/>
          <w:b w:val="false"/>
          <w:i w:val="false"/>
          <w:color w:val="000000"/>
          <w:sz w:val="28"/>
        </w:rPr>
        <w:t>
      "Осы тармаққа сәйкес жер учаскесін пайдалану мүмкіндігін айқындау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жүзеге асырылады.";</w:t>
      </w:r>
    </w:p>
    <w:bookmarkEnd w:id="16"/>
    <w:bookmarkStart w:name="z26" w:id="17"/>
    <w:p>
      <w:pPr>
        <w:spacing w:after="0"/>
        <w:ind w:left="0"/>
        <w:jc w:val="both"/>
      </w:pPr>
      <w:r>
        <w:rPr>
          <w:rFonts w:ascii="Times New Roman"/>
          <w:b w:val="false"/>
          <w:i w:val="false"/>
          <w:color w:val="000000"/>
          <w:sz w:val="28"/>
        </w:rPr>
        <w:t>
      мынадай мазмұндағы 8-тармақпен толықтырылсын:</w:t>
      </w:r>
    </w:p>
    <w:bookmarkEnd w:id="17"/>
    <w:bookmarkStart w:name="z27" w:id="18"/>
    <w:p>
      <w:pPr>
        <w:spacing w:after="0"/>
        <w:ind w:left="0"/>
        <w:jc w:val="both"/>
      </w:pPr>
      <w:r>
        <w:rPr>
          <w:rFonts w:ascii="Times New Roman"/>
          <w:b w:val="false"/>
          <w:i w:val="false"/>
          <w:color w:val="000000"/>
          <w:sz w:val="28"/>
        </w:rPr>
        <w:t>
      "8. Сейсмикалық шағын аймақтарға бөлу карталары, сондай-ақ сел мен көшкін қаупі бар учаскелердің карталары ескерілмей, сейсмикалық аймақтарда жер учаскесінің нысаналы мақсатын өзгерту туралы өтінішті келісуге және жер учаскесінің нысаналы мақсатын өзгерту туралы шешімді беруге жол берілмейді. Жер учаскесінің нысаналы мақсатын өзгертуден бас тарту туралы шешімге сейсмикалық шағын аймақтарға бөлу картасы және (немесе) сел мен көшкін қаупі бар учаскелердің картасы қоса беріледі.";</w:t>
      </w:r>
    </w:p>
    <w:bookmarkEnd w:id="18"/>
    <w:bookmarkStart w:name="z28" w:id="19"/>
    <w:p>
      <w:pPr>
        <w:spacing w:after="0"/>
        <w:ind w:left="0"/>
        <w:jc w:val="both"/>
      </w:pPr>
      <w:r>
        <w:rPr>
          <w:rFonts w:ascii="Times New Roman"/>
          <w:b w:val="false"/>
          <w:i w:val="false"/>
          <w:color w:val="000000"/>
          <w:sz w:val="28"/>
        </w:rPr>
        <w:t xml:space="preserve">
      6) 109-баптың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 Алматы қаласының ерекше мәртебесі және Қазақстан Республикасы астанасының мәртебесі туралы заңнамалық актіге сәйкес республикалық маңызы бар қала, астана көшелерінің бойындағы оқшауланған белдеулерде орналасқан ақылы автотұрақтарды (автомобиль қоятын орындарды) қоспағанда," деген сөздер алып тасталсын;</w:t>
      </w:r>
    </w:p>
    <w:bookmarkEnd w:id="19"/>
    <w:bookmarkStart w:name="z29" w:id="20"/>
    <w:p>
      <w:pPr>
        <w:spacing w:after="0"/>
        <w:ind w:left="0"/>
        <w:jc w:val="both"/>
      </w:pPr>
      <w:r>
        <w:rPr>
          <w:rFonts w:ascii="Times New Roman"/>
          <w:b w:val="false"/>
          <w:i w:val="false"/>
          <w:color w:val="000000"/>
          <w:sz w:val="28"/>
        </w:rPr>
        <w:t xml:space="preserve">
      7) 121-баптың </w:t>
      </w:r>
      <w:r>
        <w:rPr>
          <w:rFonts w:ascii="Times New Roman"/>
          <w:b w:val="false"/>
          <w:i w:val="false"/>
          <w:color w:val="000000"/>
          <w:sz w:val="28"/>
        </w:rPr>
        <w:t>2-тармағында</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2) тармақшадағы ", сел-көшкiн қаупi бар және" деген сөздер алып тасталсын;</w:t>
      </w:r>
    </w:p>
    <w:bookmarkEnd w:id="21"/>
    <w:bookmarkStart w:name="z31" w:id="22"/>
    <w:p>
      <w:pPr>
        <w:spacing w:after="0"/>
        <w:ind w:left="0"/>
        <w:jc w:val="both"/>
      </w:pPr>
      <w:r>
        <w:rPr>
          <w:rFonts w:ascii="Times New Roman"/>
          <w:b w:val="false"/>
          <w:i w:val="false"/>
          <w:color w:val="000000"/>
          <w:sz w:val="28"/>
        </w:rPr>
        <w:t>
      мынадай мазмұндағы 2-1) тармақшамен толықтырылсын:</w:t>
      </w:r>
    </w:p>
    <w:bookmarkEnd w:id="22"/>
    <w:bookmarkStart w:name="z32" w:id="23"/>
    <w:p>
      <w:pPr>
        <w:spacing w:after="0"/>
        <w:ind w:left="0"/>
        <w:jc w:val="both"/>
      </w:pPr>
      <w:r>
        <w:rPr>
          <w:rFonts w:ascii="Times New Roman"/>
          <w:b w:val="false"/>
          <w:i w:val="false"/>
          <w:color w:val="000000"/>
          <w:sz w:val="28"/>
        </w:rPr>
        <w:t>
      "2-1) сейсмикалық қауіпті, сел қаупі бар, көшкін қаупі бар аймақтар, тектоникалық жарылымдар аймақтары;";</w:t>
      </w:r>
    </w:p>
    <w:bookmarkEnd w:id="23"/>
    <w:bookmarkStart w:name="z33" w:id="24"/>
    <w:p>
      <w:pPr>
        <w:spacing w:after="0"/>
        <w:ind w:left="0"/>
        <w:jc w:val="both"/>
      </w:pPr>
      <w:r>
        <w:rPr>
          <w:rFonts w:ascii="Times New Roman"/>
          <w:b w:val="false"/>
          <w:i w:val="false"/>
          <w:color w:val="000000"/>
          <w:sz w:val="28"/>
        </w:rPr>
        <w:t xml:space="preserve">
      8) 152-баптың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"олардың сапалық сипаттамасы" деген сөздерден кейін ", санитарлық-қорғау аймақтары" деген сөздермен толықтырылсын.</w:t>
      </w:r>
    </w:p>
    <w:bookmarkEnd w:id="24"/>
    <w:bookmarkStart w:name="z34" w:id="25"/>
    <w:p>
      <w:pPr>
        <w:spacing w:after="0"/>
        <w:ind w:left="0"/>
        <w:jc w:val="both"/>
      </w:pPr>
      <w:r>
        <w:rPr>
          <w:rFonts w:ascii="Times New Roman"/>
          <w:b w:val="false"/>
          <w:i w:val="false"/>
          <w:color w:val="000000"/>
          <w:sz w:val="28"/>
        </w:rPr>
        <w:t xml:space="preserve">
      4.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102-3-баптың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4-тармақтарындағы</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Заңында" және "Қазақстан Республикасындағы сәулет, қала құрылысы және құрылыс қызметі туралы" Қазақстан Республикасының Заңымен" деген сөздер тиісінше "Қазақстан Республикасының Құрылыс кодексінде" және "Қазақстан Республикасының Құрылыс кодексімен" деген сөздермен ауыстырылсын.</w:t>
      </w:r>
    </w:p>
    <w:bookmarkEnd w:id="26"/>
    <w:bookmarkStart w:name="z36" w:id="27"/>
    <w:p>
      <w:pPr>
        <w:spacing w:after="0"/>
        <w:ind w:left="0"/>
        <w:jc w:val="both"/>
      </w:pPr>
      <w:r>
        <w:rPr>
          <w:rFonts w:ascii="Times New Roman"/>
          <w:b w:val="false"/>
          <w:i w:val="false"/>
          <w:color w:val="000000"/>
          <w:sz w:val="28"/>
        </w:rPr>
        <w:t xml:space="preserve">
      5.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1) 182-баптың </w:t>
      </w:r>
      <w:r>
        <w:rPr>
          <w:rFonts w:ascii="Times New Roman"/>
          <w:b w:val="false"/>
          <w:i w:val="false"/>
          <w:color w:val="000000"/>
          <w:sz w:val="28"/>
        </w:rPr>
        <w:t>1-тармағындағы</w:t>
      </w:r>
      <w:r>
        <w:rPr>
          <w:rFonts w:ascii="Times New Roman"/>
          <w:b w:val="false"/>
          <w:i w:val="false"/>
          <w:color w:val="000000"/>
          <w:sz w:val="28"/>
        </w:rPr>
        <w:t xml:space="preserve"> "мемлекеттік қызметтер" деген сөздер "мемлекеттік және әлеуметтік жауапкершілігі бар қызметтер" деген сөздермен ауыстырылсын;</w:t>
      </w:r>
    </w:p>
    <w:bookmarkEnd w:id="28"/>
    <w:bookmarkStart w:name="z38" w:id="29"/>
    <w:p>
      <w:pPr>
        <w:spacing w:after="0"/>
        <w:ind w:left="0"/>
        <w:jc w:val="both"/>
      </w:pPr>
      <w:r>
        <w:rPr>
          <w:rFonts w:ascii="Times New Roman"/>
          <w:b w:val="false"/>
          <w:i w:val="false"/>
          <w:color w:val="000000"/>
          <w:sz w:val="28"/>
        </w:rPr>
        <w:t xml:space="preserve">
      2) 190-баптың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бөлігіндегі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29"/>
    <w:bookmarkStart w:name="z39" w:id="30"/>
    <w:p>
      <w:pPr>
        <w:spacing w:after="0"/>
        <w:ind w:left="0"/>
        <w:jc w:val="both"/>
      </w:pPr>
      <w:r>
        <w:rPr>
          <w:rFonts w:ascii="Times New Roman"/>
          <w:b w:val="false"/>
          <w:i w:val="false"/>
          <w:color w:val="000000"/>
          <w:sz w:val="28"/>
        </w:rPr>
        <w:t xml:space="preserve">
      6.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w:t>
      </w:r>
    </w:p>
    <w:bookmarkEnd w:id="30"/>
    <w:bookmarkStart w:name="z40" w:id="31"/>
    <w:p>
      <w:pPr>
        <w:spacing w:after="0"/>
        <w:ind w:left="0"/>
        <w:jc w:val="both"/>
      </w:pPr>
      <w:r>
        <w:rPr>
          <w:rFonts w:ascii="Times New Roman"/>
          <w:b w:val="false"/>
          <w:i w:val="false"/>
          <w:color w:val="000000"/>
          <w:sz w:val="28"/>
        </w:rPr>
        <w:t xml:space="preserve">
      1) 108-баптың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31"/>
    <w:bookmarkStart w:name="z41" w:id="32"/>
    <w:p>
      <w:pPr>
        <w:spacing w:after="0"/>
        <w:ind w:left="0"/>
        <w:jc w:val="both"/>
      </w:pPr>
      <w:r>
        <w:rPr>
          <w:rFonts w:ascii="Times New Roman"/>
          <w:b w:val="false"/>
          <w:i w:val="false"/>
          <w:color w:val="000000"/>
          <w:sz w:val="28"/>
        </w:rPr>
        <w:t xml:space="preserve">
      2) 120-баптың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"Мемлекеттік" деген сөз "Баға белгілеу қағидалары Қазақстан Республикасының Құрылыс кодексіне сәйкес белгіленетін мемлекеттік сараптама ұйымын қоспағанда, мемлекеттік" деген сөздермен ауыстырылсын;</w:t>
      </w:r>
    </w:p>
    <w:bookmarkEnd w:id="32"/>
    <w:bookmarkStart w:name="z42" w:id="33"/>
    <w:p>
      <w:pPr>
        <w:spacing w:after="0"/>
        <w:ind w:left="0"/>
        <w:jc w:val="both"/>
      </w:pPr>
      <w:r>
        <w:rPr>
          <w:rFonts w:ascii="Times New Roman"/>
          <w:b w:val="false"/>
          <w:i w:val="false"/>
          <w:color w:val="000000"/>
          <w:sz w:val="28"/>
        </w:rPr>
        <w:t xml:space="preserve">
      3) 124-5-баптың 1-тармағы </w:t>
      </w:r>
      <w:r>
        <w:rPr>
          <w:rFonts w:ascii="Times New Roman"/>
          <w:b w:val="false"/>
          <w:i w:val="false"/>
          <w:color w:val="000000"/>
          <w:sz w:val="28"/>
        </w:rPr>
        <w:t>5) тармақшасындағы</w:t>
      </w:r>
      <w:r>
        <w:rPr>
          <w:rFonts w:ascii="Times New Roman"/>
          <w:b w:val="false"/>
          <w:i w:val="false"/>
          <w:color w:val="000000"/>
          <w:sz w:val="28"/>
        </w:rPr>
        <w:t xml:space="preserve"> "қызметтерді көрсету салаларында қоғамдық маңызы бар нарықтар субъектілерінің тауарларына (жұмыстарына, көрсетілетін қызметтеріне) қолданылады." деген сөздер "қызметтерді көрсету;" деген сөздермен ауыстырылып, мынадай мазмұндағы 6) тармақшамен толықтырылсын:</w:t>
      </w:r>
    </w:p>
    <w:bookmarkEnd w:id="33"/>
    <w:bookmarkStart w:name="z43" w:id="3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124-6-бабының</w:t>
      </w:r>
      <w:r>
        <w:rPr>
          <w:rFonts w:ascii="Times New Roman"/>
          <w:b w:val="false"/>
          <w:i w:val="false"/>
          <w:color w:val="000000"/>
          <w:sz w:val="28"/>
        </w:rPr>
        <w:t xml:space="preserve"> 3-1) тармақшасына сәйкес тізбеде көзделген, табиғи монополия субъектілерінің реттелетін қызметтерімен технологиялық тұрғыдан байланысты қызметтерді көрсету салаларында қоғамдық маңызы бар нарықтар субъектілерінің тауарларына (жұмыстарына, көрсетілетін қызметтеріне) қолданылады.";</w:t>
      </w:r>
    </w:p>
    <w:bookmarkEnd w:id="34"/>
    <w:bookmarkStart w:name="z44"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124-6-бапта</w:t>
      </w:r>
      <w:r>
        <w:rPr>
          <w:rFonts w:ascii="Times New Roman"/>
          <w:b w:val="false"/>
          <w:i w:val="false"/>
          <w:color w:val="000000"/>
          <w:sz w:val="28"/>
        </w:rPr>
        <w:t>:</w:t>
      </w:r>
    </w:p>
    <w:bookmarkEnd w:id="35"/>
    <w:bookmarkStart w:name="z45" w:id="36"/>
    <w:p>
      <w:pPr>
        <w:spacing w:after="0"/>
        <w:ind w:left="0"/>
        <w:jc w:val="both"/>
      </w:pPr>
      <w:r>
        <w:rPr>
          <w:rFonts w:ascii="Times New Roman"/>
          <w:b w:val="false"/>
          <w:i w:val="false"/>
          <w:color w:val="000000"/>
          <w:sz w:val="28"/>
        </w:rPr>
        <w:t>
      мынадай мазмұндағы 3-1) тармақшамен толықтырылсын:</w:t>
      </w:r>
    </w:p>
    <w:bookmarkEnd w:id="36"/>
    <w:bookmarkStart w:name="z46" w:id="37"/>
    <w:p>
      <w:pPr>
        <w:spacing w:after="0"/>
        <w:ind w:left="0"/>
        <w:jc w:val="both"/>
      </w:pPr>
      <w:r>
        <w:rPr>
          <w:rFonts w:ascii="Times New Roman"/>
          <w:b w:val="false"/>
          <w:i w:val="false"/>
          <w:color w:val="000000"/>
          <w:sz w:val="28"/>
        </w:rPr>
        <w:t>
      "3-1) мемлекеттік басқарудың тиісті салаларына (аяларына) басшылықты жүзеге асыратын мемлекеттік органдармен бірлесіп, табиғи монополия субъектілерінің реттелетін қызметтерімен технологиялық тұрғыдан байланысты қызметтердің тізбелерін бекітеді;";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"10) Қазақстан Республикасының заңдарында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 субъектілерінен және табиғи монополия субъектілерінен,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оның ішінде өтініштерді қарау және мемлекеттік бақылау жүргізу жөніндегі өкілеттіктерін жүзеге асыру шеңберінде қажетті ақпаратты сұратуға және алуға құқылы;";</w:t>
      </w:r>
    </w:p>
    <w:bookmarkEnd w:id="38"/>
    <w:bookmarkStart w:name="z49" w:id="39"/>
    <w:p>
      <w:pPr>
        <w:spacing w:after="0"/>
        <w:ind w:left="0"/>
        <w:jc w:val="both"/>
      </w:pPr>
      <w:r>
        <w:rPr>
          <w:rFonts w:ascii="Times New Roman"/>
          <w:b w:val="false"/>
          <w:i w:val="false"/>
          <w:color w:val="000000"/>
          <w:sz w:val="28"/>
        </w:rPr>
        <w:t xml:space="preserve">
      5) 144-баптың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мазмұндағы 5-3) тармақшамен толықтырылсын:</w:t>
      </w:r>
    </w:p>
    <w:bookmarkEnd w:id="39"/>
    <w:bookmarkStart w:name="z50" w:id="40"/>
    <w:p>
      <w:pPr>
        <w:spacing w:after="0"/>
        <w:ind w:left="0"/>
        <w:jc w:val="both"/>
      </w:pPr>
      <w:r>
        <w:rPr>
          <w:rFonts w:ascii="Times New Roman"/>
          <w:b w:val="false"/>
          <w:i w:val="false"/>
          <w:color w:val="000000"/>
          <w:sz w:val="28"/>
        </w:rPr>
        <w:t>
      "5-3) құрылыс кезеңінде құрылыс объектісіне барудың келісілген график-жоспары;";</w:t>
      </w:r>
    </w:p>
    <w:bookmarkEnd w:id="40"/>
    <w:bookmarkStart w:name="z51" w:id="41"/>
    <w:p>
      <w:pPr>
        <w:spacing w:after="0"/>
        <w:ind w:left="0"/>
        <w:jc w:val="both"/>
      </w:pPr>
      <w:r>
        <w:rPr>
          <w:rFonts w:ascii="Times New Roman"/>
          <w:b w:val="false"/>
          <w:i w:val="false"/>
          <w:color w:val="000000"/>
          <w:sz w:val="28"/>
        </w:rPr>
        <w:t xml:space="preserve">
      6) 193-баптың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төртінші бөлікпен толықтырылсын:</w:t>
      </w:r>
    </w:p>
    <w:bookmarkEnd w:id="41"/>
    <w:bookmarkStart w:name="z52" w:id="42"/>
    <w:p>
      <w:pPr>
        <w:spacing w:after="0"/>
        <w:ind w:left="0"/>
        <w:jc w:val="both"/>
      </w:pPr>
      <w:r>
        <w:rPr>
          <w:rFonts w:ascii="Times New Roman"/>
          <w:b w:val="false"/>
          <w:i w:val="false"/>
          <w:color w:val="000000"/>
          <w:sz w:val="28"/>
        </w:rPr>
        <w:t>
      "Осы тармақтың бірінші бөлігінің 4) тармақшасында көзделген шектеу баға белгілеу қағидалары Қазақстан Республикасының Құрылыс кодексіне сәйкес белгіленетін мемлекеттік сараптама ұйымына қолданылмайды.".</w:t>
      </w:r>
    </w:p>
    <w:bookmarkEnd w:id="42"/>
    <w:bookmarkStart w:name="z53" w:id="43"/>
    <w:p>
      <w:pPr>
        <w:spacing w:after="0"/>
        <w:ind w:left="0"/>
        <w:jc w:val="both"/>
      </w:pPr>
      <w:r>
        <w:rPr>
          <w:rFonts w:ascii="Times New Roman"/>
          <w:b w:val="false"/>
          <w:i w:val="false"/>
          <w:color w:val="000000"/>
          <w:sz w:val="28"/>
        </w:rPr>
        <w:t xml:space="preserve">
      7.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43"/>
    <w:bookmarkStart w:name="z54" w:id="44"/>
    <w:p>
      <w:pPr>
        <w:spacing w:after="0"/>
        <w:ind w:left="0"/>
        <w:jc w:val="both"/>
      </w:pPr>
      <w:r>
        <w:rPr>
          <w:rFonts w:ascii="Times New Roman"/>
          <w:b w:val="false"/>
          <w:i w:val="false"/>
          <w:color w:val="000000"/>
          <w:sz w:val="28"/>
        </w:rPr>
        <w:t xml:space="preserve">
      127-3-баптың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44"/>
    <w:bookmarkStart w:name="z55" w:id="45"/>
    <w:p>
      <w:pPr>
        <w:spacing w:after="0"/>
        <w:ind w:left="0"/>
        <w:jc w:val="both"/>
      </w:pPr>
      <w:r>
        <w:rPr>
          <w:rFonts w:ascii="Times New Roman"/>
          <w:b w:val="false"/>
          <w:i w:val="false"/>
          <w:color w:val="000000"/>
          <w:sz w:val="28"/>
        </w:rPr>
        <w:t xml:space="preserve">
      8.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69-баптың</w:t>
      </w:r>
      <w:r>
        <w:rPr>
          <w:rFonts w:ascii="Times New Roman"/>
          <w:b w:val="false"/>
          <w:i w:val="false"/>
          <w:color w:val="000000"/>
          <w:sz w:val="28"/>
        </w:rPr>
        <w:t xml:space="preserve"> үшінші бөлігінің екінші абзацындағы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Start w:name="z57" w:id="46"/>
    <w:p>
      <w:pPr>
        <w:spacing w:after="0"/>
        <w:ind w:left="0"/>
        <w:jc w:val="both"/>
      </w:pPr>
      <w:r>
        <w:rPr>
          <w:rFonts w:ascii="Times New Roman"/>
          <w:b w:val="false"/>
          <w:i w:val="false"/>
          <w:color w:val="000000"/>
          <w:sz w:val="28"/>
        </w:rPr>
        <w:t xml:space="preserve">
      9.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46"/>
    <w:bookmarkStart w:name="z58" w:id="47"/>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106) тармақшалары</w:t>
      </w:r>
      <w:r>
        <w:rPr>
          <w:rFonts w:ascii="Times New Roman"/>
          <w:b w:val="false"/>
          <w:i w:val="false"/>
          <w:color w:val="000000"/>
          <w:sz w:val="28"/>
        </w:rPr>
        <w:t xml:space="preserve"> алып тасталсын;</w:t>
      </w:r>
    </w:p>
    <w:bookmarkEnd w:id="47"/>
    <w:bookmarkStart w:name="z59" w:id="48"/>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18) тармақшасындағы</w:t>
      </w:r>
      <w:r>
        <w:rPr>
          <w:rFonts w:ascii="Times New Roman"/>
          <w:b w:val="false"/>
          <w:i w:val="false"/>
          <w:color w:val="000000"/>
          <w:sz w:val="28"/>
        </w:rPr>
        <w:t xml:space="preserve">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деген сөздер "адамға әсер ететін физикалық факторлардың көздері, санитариялық қорғау аймақтарын белгілеу, пайдалануға берілген объектілердің белгіленген санитариялық-қорғаныш аймақтарын өзгерту бойынша" деген сөздермен ауыстырылсын;</w:t>
      </w:r>
    </w:p>
    <w:bookmarkEnd w:id="48"/>
    <w:bookmarkStart w:name="z60"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бірінші абзацтағы "Санитариялық-эпидемиологиялық қорытынды" деген сөздер "1. Санитариялық-эпидемиологиялық қорытынды" деген сөздермен ауыстырылсын;</w:t>
      </w:r>
    </w:p>
    <w:bookmarkEnd w:id="50"/>
    <w:bookmarkStart w:name="z62" w:id="51"/>
    <w:p>
      <w:pPr>
        <w:spacing w:after="0"/>
        <w:ind w:left="0"/>
        <w:jc w:val="both"/>
      </w:pPr>
      <w:r>
        <w:rPr>
          <w:rFonts w:ascii="Times New Roman"/>
          <w:b w:val="false"/>
          <w:i w:val="false"/>
          <w:color w:val="000000"/>
          <w:sz w:val="28"/>
        </w:rPr>
        <w:t>
      2) және 3) тармақшалар мынадай редакцияда жазылсын:</w:t>
      </w:r>
    </w:p>
    <w:bookmarkEnd w:id="51"/>
    <w:bookmarkStart w:name="z63" w:id="52"/>
    <w:p>
      <w:pPr>
        <w:spacing w:after="0"/>
        <w:ind w:left="0"/>
        <w:jc w:val="both"/>
      </w:pPr>
      <w:r>
        <w:rPr>
          <w:rFonts w:ascii="Times New Roman"/>
          <w:b w:val="false"/>
          <w:i w:val="false"/>
          <w:color w:val="000000"/>
          <w:sz w:val="28"/>
        </w:rPr>
        <w:t xml:space="preserve">
      "2) адамға әсер ететін физикалық факторлардың көздері жөніндегі, санитариялық қорғау аймақтарын белгілеу бойынша нормативтік құжаттаманың жобаларына; </w:t>
      </w:r>
    </w:p>
    <w:bookmarkEnd w:id="52"/>
    <w:bookmarkStart w:name="z64" w:id="53"/>
    <w:p>
      <w:pPr>
        <w:spacing w:after="0"/>
        <w:ind w:left="0"/>
        <w:jc w:val="both"/>
      </w:pPr>
      <w:r>
        <w:rPr>
          <w:rFonts w:ascii="Times New Roman"/>
          <w:b w:val="false"/>
          <w:i w:val="false"/>
          <w:color w:val="000000"/>
          <w:sz w:val="28"/>
        </w:rPr>
        <w:t>
      3) пайдалануға берілген объектілердің белгіленген санитариялық-қорғаныш аймақтарын өзгерту бойынша жобаларға;";</w:t>
      </w:r>
    </w:p>
    <w:bookmarkEnd w:id="53"/>
    <w:bookmarkStart w:name="z65" w:id="54"/>
    <w:p>
      <w:pPr>
        <w:spacing w:after="0"/>
        <w:ind w:left="0"/>
        <w:jc w:val="both"/>
      </w:pPr>
      <w:r>
        <w:rPr>
          <w:rFonts w:ascii="Times New Roman"/>
          <w:b w:val="false"/>
          <w:i w:val="false"/>
          <w:color w:val="000000"/>
          <w:sz w:val="28"/>
        </w:rPr>
        <w:t>
      мынадай мазмұндағы 2, 3 және 4-тармақтармен толықтырылсын:</w:t>
      </w:r>
    </w:p>
    <w:bookmarkEnd w:id="54"/>
    <w:bookmarkStart w:name="z66" w:id="55"/>
    <w:p>
      <w:pPr>
        <w:spacing w:after="0"/>
        <w:ind w:left="0"/>
        <w:jc w:val="both"/>
      </w:pPr>
      <w:r>
        <w:rPr>
          <w:rFonts w:ascii="Times New Roman"/>
          <w:b w:val="false"/>
          <w:i w:val="false"/>
          <w:color w:val="000000"/>
          <w:sz w:val="28"/>
        </w:rPr>
        <w:t>
      "2. Эпидемиялық мәні бар объектіде оны пайдалану басталғанға дейін санитариялық-эпидемиологиялық қорытынды беруге негіз болған біліктілік немесе рұқсат беру талаптарына сәйкессіздікке алып келетін, нысаналы мақсатының, жүзеге асырылатын қызмет түрінің, технологиялық процесінің, қуатының және құрылымының өзгеруі мұндай объектіге жаңа санитариялық-эпидемиологиялық қорытындыны алуды қажет етеді.</w:t>
      </w:r>
    </w:p>
    <w:bookmarkEnd w:id="55"/>
    <w:bookmarkStart w:name="z67" w:id="56"/>
    <w:p>
      <w:pPr>
        <w:spacing w:after="0"/>
        <w:ind w:left="0"/>
        <w:jc w:val="both"/>
      </w:pPr>
      <w:r>
        <w:rPr>
          <w:rFonts w:ascii="Times New Roman"/>
          <w:b w:val="false"/>
          <w:i w:val="false"/>
          <w:color w:val="000000"/>
          <w:sz w:val="28"/>
        </w:rPr>
        <w:t>
      3. Эпидемиялық мәні бар объектінің берілген санитариялық-эпидемиологиялық қорытындылар бойынша біліктілік немесе рұқсат беру талаптарына сәйкес келмеуі санитариялық-эпидемиологиялық қорытындының қолданысын тоқтата тұруға негіз болып табылады.</w:t>
      </w:r>
    </w:p>
    <w:bookmarkEnd w:id="56"/>
    <w:bookmarkStart w:name="z68" w:id="57"/>
    <w:p>
      <w:pPr>
        <w:spacing w:after="0"/>
        <w:ind w:left="0"/>
        <w:jc w:val="both"/>
      </w:pPr>
      <w:r>
        <w:rPr>
          <w:rFonts w:ascii="Times New Roman"/>
          <w:b w:val="false"/>
          <w:i w:val="false"/>
          <w:color w:val="000000"/>
          <w:sz w:val="28"/>
        </w:rPr>
        <w:t xml:space="preserve">
      4. Санитариялық-эпидемиологиялық қорытындының қолданысын тоқтатуға мыналар негіз болып табылады: </w:t>
      </w:r>
    </w:p>
    <w:bookmarkEnd w:id="57"/>
    <w:bookmarkStart w:name="z69" w:id="58"/>
    <w:p>
      <w:pPr>
        <w:spacing w:after="0"/>
        <w:ind w:left="0"/>
        <w:jc w:val="both"/>
      </w:pPr>
      <w:r>
        <w:rPr>
          <w:rFonts w:ascii="Times New Roman"/>
          <w:b w:val="false"/>
          <w:i w:val="false"/>
          <w:color w:val="000000"/>
          <w:sz w:val="28"/>
        </w:rPr>
        <w:t>
      1) санитарлық-эпидемиологиялық қорытындыдан айыру;</w:t>
      </w:r>
    </w:p>
    <w:bookmarkEnd w:id="58"/>
    <w:bookmarkStart w:name="z70" w:id="59"/>
    <w:p>
      <w:pPr>
        <w:spacing w:after="0"/>
        <w:ind w:left="0"/>
        <w:jc w:val="both"/>
      </w:pPr>
      <w:r>
        <w:rPr>
          <w:rFonts w:ascii="Times New Roman"/>
          <w:b w:val="false"/>
          <w:i w:val="false"/>
          <w:color w:val="000000"/>
          <w:sz w:val="28"/>
        </w:rPr>
        <w:t>
      2) рұқсат беру тәртібінің күші жойылуы;</w:t>
      </w:r>
    </w:p>
    <w:bookmarkEnd w:id="59"/>
    <w:bookmarkStart w:name="z71" w:id="60"/>
    <w:p>
      <w:pPr>
        <w:spacing w:after="0"/>
        <w:ind w:left="0"/>
        <w:jc w:val="both"/>
      </w:pPr>
      <w:r>
        <w:rPr>
          <w:rFonts w:ascii="Times New Roman"/>
          <w:b w:val="false"/>
          <w:i w:val="false"/>
          <w:color w:val="000000"/>
          <w:sz w:val="28"/>
        </w:rPr>
        <w:t>
      3) өтініш берушінің заңды тұлғаның қызметін тоқтату немесе оны тарату туралы жолданымы;</w:t>
      </w:r>
    </w:p>
    <w:bookmarkEnd w:id="60"/>
    <w:bookmarkStart w:name="z72" w:id="61"/>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bookmarkEnd w:id="61"/>
    <w:bookmarkStart w:name="z73" w:id="62"/>
    <w:p>
      <w:pPr>
        <w:spacing w:after="0"/>
        <w:ind w:left="0"/>
        <w:jc w:val="both"/>
      </w:pPr>
      <w:r>
        <w:rPr>
          <w:rFonts w:ascii="Times New Roman"/>
          <w:b w:val="false"/>
          <w:i w:val="false"/>
          <w:color w:val="000000"/>
          <w:sz w:val="28"/>
        </w:rPr>
        <w:t>
      Санитариялық-эпидемиологиялық қорытындының қолданысы тоқтатылған кезден бастап эпидемиялық мәні бар объектіде қызметті жүзеге асыруға жол берілмейді.</w:t>
      </w:r>
    </w:p>
    <w:bookmarkEnd w:id="62"/>
    <w:bookmarkStart w:name="z74" w:id="63"/>
    <w:p>
      <w:pPr>
        <w:spacing w:after="0"/>
        <w:ind w:left="0"/>
        <w:jc w:val="both"/>
      </w:pPr>
      <w:r>
        <w:rPr>
          <w:rFonts w:ascii="Times New Roman"/>
          <w:b w:val="false"/>
          <w:i w:val="false"/>
          <w:color w:val="000000"/>
          <w:sz w:val="28"/>
        </w:rPr>
        <w:t>
      Эпидемиялық мәні бар объектідегі қызмет ерікті түрде тоқтатылған немесе заңды тұлға таратылған жағдайда, өтініш беруші күнтізбелік үш күн ішінде халықтың санитариялық-эпидемиологиялық саламаттылығы саласындағы мемлекеттік органды бұл жөнінде хабардар етуге міндетті.";</w:t>
      </w:r>
    </w:p>
    <w:bookmarkEnd w:id="63"/>
    <w:bookmarkStart w:name="z75" w:id="64"/>
    <w:p>
      <w:pPr>
        <w:spacing w:after="0"/>
        <w:ind w:left="0"/>
        <w:jc w:val="both"/>
      </w:pPr>
      <w:r>
        <w:rPr>
          <w:rFonts w:ascii="Times New Roman"/>
          <w:b w:val="false"/>
          <w:i w:val="false"/>
          <w:color w:val="000000"/>
          <w:sz w:val="28"/>
        </w:rPr>
        <w:t xml:space="preserve">
      4) 38-баптың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 мынадай редакцияда жазылсын:</w:t>
      </w:r>
    </w:p>
    <w:bookmarkEnd w:id="64"/>
    <w:bookmarkStart w:name="z76" w:id="65"/>
    <w:p>
      <w:pPr>
        <w:spacing w:after="0"/>
        <w:ind w:left="0"/>
        <w:jc w:val="both"/>
      </w:pPr>
      <w:r>
        <w:rPr>
          <w:rFonts w:ascii="Times New Roman"/>
          <w:b w:val="false"/>
          <w:i w:val="false"/>
          <w:color w:val="000000"/>
          <w:sz w:val="28"/>
        </w:rPr>
        <w:t>
      "7) пайдалануға берілген объектілердің белгіленген санитариялық-қорғаныш аймақтарының көлемін өзгертуге;";</w:t>
      </w:r>
    </w:p>
    <w:bookmarkEnd w:id="65"/>
    <w:bookmarkStart w:name="z77"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46-бапта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9" w:id="67"/>
    <w:p>
      <w:pPr>
        <w:spacing w:after="0"/>
        <w:ind w:left="0"/>
        <w:jc w:val="both"/>
      </w:pPr>
      <w:r>
        <w:rPr>
          <w:rFonts w:ascii="Times New Roman"/>
          <w:b w:val="false"/>
          <w:i w:val="false"/>
          <w:color w:val="000000"/>
          <w:sz w:val="28"/>
        </w:rPr>
        <w:t>
      үшінші бөлікте:</w:t>
      </w:r>
    </w:p>
    <w:bookmarkEnd w:id="67"/>
    <w:bookmarkStart w:name="z80" w:id="68"/>
    <w:p>
      <w:pPr>
        <w:spacing w:after="0"/>
        <w:ind w:left="0"/>
        <w:jc w:val="both"/>
      </w:pPr>
      <w:r>
        <w:rPr>
          <w:rFonts w:ascii="Times New Roman"/>
          <w:b w:val="false"/>
          <w:i w:val="false"/>
          <w:color w:val="000000"/>
          <w:sz w:val="28"/>
        </w:rPr>
        <w:t>
      "Жобалардың" деген сөз "Құрылыс жобаларының" деген сөздермен ауыстырылсын;</w:t>
      </w:r>
    </w:p>
    <w:bookmarkEnd w:id="68"/>
    <w:bookmarkStart w:name="z81" w:id="69"/>
    <w:p>
      <w:pPr>
        <w:spacing w:after="0"/>
        <w:ind w:left="0"/>
        <w:jc w:val="both"/>
      </w:pPr>
      <w:r>
        <w:rPr>
          <w:rFonts w:ascii="Times New Roman"/>
          <w:b w:val="false"/>
          <w:i w:val="false"/>
          <w:color w:val="000000"/>
          <w:sz w:val="28"/>
        </w:rPr>
        <w:t>
      "техникалық-экономикалық негіздемелердің және" деген сөздер алып тасталсын;</w:t>
      </w:r>
    </w:p>
    <w:bookmarkEnd w:id="69"/>
    <w:bookmarkStart w:name="z82" w:id="70"/>
    <w:p>
      <w:pPr>
        <w:spacing w:after="0"/>
        <w:ind w:left="0"/>
        <w:jc w:val="both"/>
      </w:pPr>
      <w:r>
        <w:rPr>
          <w:rFonts w:ascii="Times New Roman"/>
          <w:b w:val="false"/>
          <w:i w:val="false"/>
          <w:color w:val="000000"/>
          <w:sz w:val="28"/>
        </w:rPr>
        <w:t>
      төртінші бөліктегі "Эпидемиялық мәні бар объектілер құрылысы" деген сөздер "Құрылыс" деген сөзбен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"сараптамасын" деген сөз "сараптамасы" деген сөзбен ауыстырылып, 1) тармақшасы мынадай редакцияда жазылсын:</w:t>
      </w:r>
    </w:p>
    <w:bookmarkStart w:name="z84" w:id="71"/>
    <w:p>
      <w:pPr>
        <w:spacing w:after="0"/>
        <w:ind w:left="0"/>
        <w:jc w:val="both"/>
      </w:pPr>
      <w:r>
        <w:rPr>
          <w:rFonts w:ascii="Times New Roman"/>
          <w:b w:val="false"/>
          <w:i w:val="false"/>
          <w:color w:val="000000"/>
          <w:sz w:val="28"/>
        </w:rPr>
        <w:t>
      "1) кешенді ведомстводан тыс сараптама шеңберінде эпидемиялық мәні бар объектілердің құрылысына арналған жобалар (санитариялық-қорғаныш аймағының көлемін белгілей отырып, жобалау-сметалық құжаттама) бойынша;";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86" w:id="72"/>
    <w:p>
      <w:pPr>
        <w:spacing w:after="0"/>
        <w:ind w:left="0"/>
        <w:jc w:val="both"/>
      </w:pPr>
      <w:r>
        <w:rPr>
          <w:rFonts w:ascii="Times New Roman"/>
          <w:b w:val="false"/>
          <w:i w:val="false"/>
          <w:color w:val="000000"/>
          <w:sz w:val="28"/>
        </w:rPr>
        <w:t>
      "2) адамға әсер ететін физикалық факторлардың көздері, санитариялық қорғау аймақтарын белгілеу бойынша нормативтік құжаттама жобаларына; пайдалануға берілген объектілердің белгіленген санитариялық-қорғаныш аймақтарын өзгерту бойынша жобаларға, шикізат пен өнімнің жаңа түрлеріне;";</w:t>
      </w:r>
    </w:p>
    <w:bookmarkEnd w:id="72"/>
    <w:bookmarkStart w:name="z87" w:id="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276-бап</w:t>
      </w:r>
      <w:r>
        <w:rPr>
          <w:rFonts w:ascii="Times New Roman"/>
          <w:b w:val="false"/>
          <w:i w:val="false"/>
          <w:color w:val="000000"/>
          <w:sz w:val="28"/>
        </w:rPr>
        <w:t xml:space="preserve"> мынадай мазмұндағы 4-1-тармақпен толықтырылсын:</w:t>
      </w:r>
    </w:p>
    <w:bookmarkEnd w:id="73"/>
    <w:bookmarkStart w:name="z88" w:id="74"/>
    <w:p>
      <w:pPr>
        <w:spacing w:after="0"/>
        <w:ind w:left="0"/>
        <w:jc w:val="both"/>
      </w:pPr>
      <w:r>
        <w:rPr>
          <w:rFonts w:ascii="Times New Roman"/>
          <w:b w:val="false"/>
          <w:i w:val="false"/>
          <w:color w:val="000000"/>
          <w:sz w:val="28"/>
        </w:rPr>
        <w:t>
      "4-1. Қазақстан Республикасының Құрылыс кодексі күшіне енген күнге дейін пайдалануға берілген, санитариялық-қорғаныш аймағы белгіленбеген объектілердің санитариялық-қорғаныш аймағын белгілеуді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өзге де мемлекеттік органдардың құрылымдық бөлімшелері халықтың санитариялық-эпидемиологиялық саламаттылығы саласындағы нормативтік құқықтық актілерге сәйкес жүзеге асырады.".</w:t>
      </w:r>
    </w:p>
    <w:bookmarkEnd w:id="74"/>
    <w:bookmarkStart w:name="z89" w:id="75"/>
    <w:p>
      <w:pPr>
        <w:spacing w:after="0"/>
        <w:ind w:left="0"/>
        <w:jc w:val="both"/>
      </w:pPr>
      <w:r>
        <w:rPr>
          <w:rFonts w:ascii="Times New Roman"/>
          <w:b w:val="false"/>
          <w:i w:val="false"/>
          <w:color w:val="000000"/>
          <w:sz w:val="28"/>
        </w:rPr>
        <w:t xml:space="preserve">
      10.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75"/>
    <w:bookmarkStart w:name="z90" w:id="76"/>
    <w:p>
      <w:pPr>
        <w:spacing w:after="0"/>
        <w:ind w:left="0"/>
        <w:jc w:val="both"/>
      </w:pPr>
      <w:r>
        <w:rPr>
          <w:rFonts w:ascii="Times New Roman"/>
          <w:b w:val="false"/>
          <w:i w:val="false"/>
          <w:color w:val="000000"/>
          <w:sz w:val="28"/>
        </w:rPr>
        <w:t>
      бүкіл мәтін бойынша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76"/>
    <w:bookmarkStart w:name="z91" w:id="77"/>
    <w:p>
      <w:pPr>
        <w:spacing w:after="0"/>
        <w:ind w:left="0"/>
        <w:jc w:val="both"/>
      </w:pPr>
      <w:r>
        <w:rPr>
          <w:rFonts w:ascii="Times New Roman"/>
          <w:b w:val="false"/>
          <w:i w:val="false"/>
          <w:color w:val="000000"/>
          <w:sz w:val="28"/>
        </w:rPr>
        <w:t xml:space="preserve">
      11. 2025 жылғы 15 наурыздағы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77"/>
    <w:bookmarkStart w:name="z92" w:id="78"/>
    <w:p>
      <w:pPr>
        <w:spacing w:after="0"/>
        <w:ind w:left="0"/>
        <w:jc w:val="both"/>
      </w:pPr>
      <w:r>
        <w:rPr>
          <w:rFonts w:ascii="Times New Roman"/>
          <w:b w:val="false"/>
          <w:i w:val="false"/>
          <w:color w:val="000000"/>
          <w:sz w:val="28"/>
        </w:rPr>
        <w:t xml:space="preserve">
      29-баптың </w:t>
      </w:r>
      <w:r>
        <w:rPr>
          <w:rFonts w:ascii="Times New Roman"/>
          <w:b w:val="false"/>
          <w:i w:val="false"/>
          <w:color w:val="000000"/>
          <w:sz w:val="28"/>
        </w:rPr>
        <w:t>1-тармағындағы</w:t>
      </w:r>
      <w:r>
        <w:rPr>
          <w:rFonts w:ascii="Times New Roman"/>
          <w:b w:val="false"/>
          <w:i w:val="false"/>
          <w:color w:val="000000"/>
          <w:sz w:val="28"/>
        </w:rPr>
        <w:t xml:space="preserve"> "мемлекеттік қызметтер" деген сөздер "мемлекеттік және әлеуметтік жауапкершілігі бар қызметтер" деген сөздермен ауыстырылсын.</w:t>
      </w:r>
    </w:p>
    <w:bookmarkEnd w:id="78"/>
    <w:bookmarkStart w:name="z93" w:id="79"/>
    <w:p>
      <w:pPr>
        <w:spacing w:after="0"/>
        <w:ind w:left="0"/>
        <w:jc w:val="both"/>
      </w:pPr>
      <w:r>
        <w:rPr>
          <w:rFonts w:ascii="Times New Roman"/>
          <w:b w:val="false"/>
          <w:i w:val="false"/>
          <w:color w:val="000000"/>
          <w:sz w:val="28"/>
        </w:rPr>
        <w:t xml:space="preserve">
      12. 2025 жылғы 9 сәуірдегі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79"/>
    <w:bookmarkStart w:name="z94" w:id="80"/>
    <w:p>
      <w:pPr>
        <w:spacing w:after="0"/>
        <w:ind w:left="0"/>
        <w:jc w:val="both"/>
      </w:pPr>
      <w:r>
        <w:rPr>
          <w:rFonts w:ascii="Times New Roman"/>
          <w:b w:val="false"/>
          <w:i w:val="false"/>
          <w:color w:val="000000"/>
          <w:sz w:val="28"/>
        </w:rPr>
        <w:t xml:space="preserve">
      1) 46-баптың </w:t>
      </w:r>
      <w:r>
        <w:rPr>
          <w:rFonts w:ascii="Times New Roman"/>
          <w:b w:val="false"/>
          <w:i w:val="false"/>
          <w:color w:val="000000"/>
          <w:sz w:val="28"/>
        </w:rPr>
        <w:t>6-тармағындағы</w:t>
      </w:r>
      <w:r>
        <w:rPr>
          <w:rFonts w:ascii="Times New Roman"/>
          <w:b w:val="false"/>
          <w:i w:val="false"/>
          <w:color w:val="000000"/>
          <w:sz w:val="28"/>
        </w:rPr>
        <w:t xml:space="preserve">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80"/>
    <w:bookmarkStart w:name="z95" w:id="81"/>
    <w:p>
      <w:pPr>
        <w:spacing w:after="0"/>
        <w:ind w:left="0"/>
        <w:jc w:val="both"/>
      </w:pPr>
      <w:r>
        <w:rPr>
          <w:rFonts w:ascii="Times New Roman"/>
          <w:b w:val="false"/>
          <w:i w:val="false"/>
          <w:color w:val="000000"/>
          <w:sz w:val="28"/>
        </w:rPr>
        <w:t xml:space="preserve">
      2) 50-баптың </w:t>
      </w:r>
      <w:r>
        <w:rPr>
          <w:rFonts w:ascii="Times New Roman"/>
          <w:b w:val="false"/>
          <w:i w:val="false"/>
          <w:color w:val="000000"/>
          <w:sz w:val="28"/>
        </w:rPr>
        <w:t>4-тармағындағы</w:t>
      </w:r>
      <w:r>
        <w:rPr>
          <w:rFonts w:ascii="Times New Roman"/>
          <w:b w:val="false"/>
          <w:i w:val="false"/>
          <w:color w:val="000000"/>
          <w:sz w:val="28"/>
        </w:rPr>
        <w:t xml:space="preserve">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81"/>
    <w:bookmarkStart w:name="z96" w:id="82"/>
    <w:p>
      <w:pPr>
        <w:spacing w:after="0"/>
        <w:ind w:left="0"/>
        <w:jc w:val="both"/>
      </w:pPr>
      <w:r>
        <w:rPr>
          <w:rFonts w:ascii="Times New Roman"/>
          <w:b w:val="false"/>
          <w:i w:val="false"/>
          <w:color w:val="000000"/>
          <w:sz w:val="28"/>
        </w:rPr>
        <w:t>
      13.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1996 жылғы 10 маусымдағы Қазақстан Республикасының Заңына: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мазмұндағы 5) тармақшамен толықтырылсын:</w:t>
      </w:r>
    </w:p>
    <w:bookmarkStart w:name="z98" w:id="83"/>
    <w:p>
      <w:pPr>
        <w:spacing w:after="0"/>
        <w:ind w:left="0"/>
        <w:jc w:val="both"/>
      </w:pPr>
      <w:r>
        <w:rPr>
          <w:rFonts w:ascii="Times New Roman"/>
          <w:b w:val="false"/>
          <w:i w:val="false"/>
          <w:color w:val="000000"/>
          <w:sz w:val="28"/>
        </w:rPr>
        <w:t>
      "5) Қазақстан Республикасының заңдарында көзделген басқа да объектілер.".</w:t>
      </w:r>
    </w:p>
    <w:bookmarkEnd w:id="83"/>
    <w:bookmarkStart w:name="z99" w:id="84"/>
    <w:p>
      <w:pPr>
        <w:spacing w:after="0"/>
        <w:ind w:left="0"/>
        <w:jc w:val="both"/>
      </w:pPr>
      <w:r>
        <w:rPr>
          <w:rFonts w:ascii="Times New Roman"/>
          <w:b w:val="false"/>
          <w:i w:val="false"/>
          <w:color w:val="000000"/>
          <w:sz w:val="28"/>
        </w:rPr>
        <w:t>
      14.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Қазақстан Республикасының Заңына:</w:t>
      </w:r>
    </w:p>
    <w:bookmarkEnd w:id="84"/>
    <w:bookmarkStart w:name="z100" w:id="85"/>
    <w:p>
      <w:pPr>
        <w:spacing w:after="0"/>
        <w:ind w:left="0"/>
        <w:jc w:val="both"/>
      </w:pPr>
      <w:r>
        <w:rPr>
          <w:rFonts w:ascii="Times New Roman"/>
          <w:b w:val="false"/>
          <w:i w:val="false"/>
          <w:color w:val="000000"/>
          <w:sz w:val="28"/>
        </w:rPr>
        <w:t xml:space="preserve">
      1) 57-баптың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тармақшасындағы "заңды" деген сөз "көппәтерлі тұрғын үйлерді басқару, тұрғын үй сатып алу жөніндегі қызметті қоспағанда, заңды" деген сөздермен ауыстырылсын;</w:t>
      </w:r>
    </w:p>
    <w:bookmarkEnd w:id="85"/>
    <w:bookmarkStart w:name="z101"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16-тарау</w:t>
      </w:r>
      <w:r>
        <w:rPr>
          <w:rFonts w:ascii="Times New Roman"/>
          <w:b w:val="false"/>
          <w:i w:val="false"/>
          <w:color w:val="000000"/>
          <w:sz w:val="28"/>
        </w:rPr>
        <w:t xml:space="preserve"> мынадай мазмұндағы 116-1-баппен толықтырылсын:</w:t>
      </w:r>
    </w:p>
    <w:bookmarkEnd w:id="86"/>
    <w:bookmarkStart w:name="z102" w:id="87"/>
    <w:p>
      <w:pPr>
        <w:spacing w:after="0"/>
        <w:ind w:left="0"/>
        <w:jc w:val="both"/>
      </w:pPr>
      <w:r>
        <w:rPr>
          <w:rFonts w:ascii="Times New Roman"/>
          <w:b w:val="false"/>
          <w:i w:val="false"/>
          <w:color w:val="000000"/>
          <w:sz w:val="28"/>
        </w:rPr>
        <w:t>
      "116-1-бап. Тұрғынжайды реновациялау</w:t>
      </w:r>
    </w:p>
    <w:bookmarkEnd w:id="87"/>
    <w:bookmarkStart w:name="z103" w:id="88"/>
    <w:p>
      <w:pPr>
        <w:spacing w:after="0"/>
        <w:ind w:left="0"/>
        <w:jc w:val="both"/>
      </w:pPr>
      <w:r>
        <w:rPr>
          <w:rFonts w:ascii="Times New Roman"/>
          <w:b w:val="false"/>
          <w:i w:val="false"/>
          <w:color w:val="000000"/>
          <w:sz w:val="28"/>
        </w:rPr>
        <w:t>
      1. Тұрғынжайды реновациялау бағдарламасы Қазақстан Республикасының тұрғын үй құрылысына үлестік қатысу туралы заңнамасына сәйкес тұрғынжайды реновациялау бағдарламасын іске асыру жөніндегі уәкілетті ұйымды және (немесе) реновациялау шеңберінде кепілдік беру туралы шартты жасасқан уәкілетті компанияны тарта отырып, қаржыландыру тетігін және оны іске асыру өлшемшарттарын, оның ішінде реновациялауға жататын объектілердегі тұрғынжайдың меншік иелеріне өтеу тәртібі мен шарттарын белгілейді.</w:t>
      </w:r>
    </w:p>
    <w:bookmarkEnd w:id="88"/>
    <w:bookmarkStart w:name="z104" w:id="89"/>
    <w:p>
      <w:pPr>
        <w:spacing w:after="0"/>
        <w:ind w:left="0"/>
        <w:jc w:val="both"/>
      </w:pPr>
      <w:r>
        <w:rPr>
          <w:rFonts w:ascii="Times New Roman"/>
          <w:b w:val="false"/>
          <w:i w:val="false"/>
          <w:color w:val="000000"/>
          <w:sz w:val="28"/>
        </w:rPr>
        <w:t>
      2. Тұрғынжайды реновациялау бағдарламасына енген көппәтерлі тұрғын үйлердегі тұрғынжайдың меншік иелеріне тұрып жатқан адамдар санына қарамастан, техникалық паспорттарға сәйкес "бөлме үшін бөлме" қағидаты бойынша қолданыстағы пәтерлердің орнына жаңа пәтерлер меншікке беріледі. Бұл ретте жаңа тұрғын үйдегі тұрғын бөлмелер саны қолданыстағы тұрғын бөлмелердің санынан кем болмауға тиіс.</w:t>
      </w:r>
    </w:p>
    <w:bookmarkEnd w:id="89"/>
    <w:bookmarkStart w:name="z105" w:id="90"/>
    <w:p>
      <w:pPr>
        <w:spacing w:after="0"/>
        <w:ind w:left="0"/>
        <w:jc w:val="both"/>
      </w:pPr>
      <w:r>
        <w:rPr>
          <w:rFonts w:ascii="Times New Roman"/>
          <w:b w:val="false"/>
          <w:i w:val="false"/>
          <w:color w:val="000000"/>
          <w:sz w:val="28"/>
        </w:rPr>
        <w:t>
      3. Осы баптың 2-тармағында көрсетілген талаптар бойынша берілген және сүрілетін тұрғынжайдың көлемінен асатын, тұрғынжайды реновациялау бағдарламаларын іске асыру жөніндегі уәкілетті ұйымның тұрғын үй қорынан берілетін тұрғынжай алаңы артық болып есептелмейді.</w:t>
      </w:r>
    </w:p>
    <w:bookmarkEnd w:id="90"/>
    <w:bookmarkStart w:name="z106" w:id="91"/>
    <w:p>
      <w:pPr>
        <w:spacing w:after="0"/>
        <w:ind w:left="0"/>
        <w:jc w:val="both"/>
      </w:pPr>
      <w:r>
        <w:rPr>
          <w:rFonts w:ascii="Times New Roman"/>
          <w:b w:val="false"/>
          <w:i w:val="false"/>
          <w:color w:val="000000"/>
          <w:sz w:val="28"/>
        </w:rPr>
        <w:t>
      4. Жеке тұрғын үйлердің немесе тұрғын емес үй-жайлардың меншік иелеріне олардың құны өтеледі не тараптардың келісімі бойынша тең дәрежелі тұрғын немесе тұрғын емес үй-жайлар беріледі.</w:t>
      </w:r>
    </w:p>
    <w:bookmarkEnd w:id="91"/>
    <w:bookmarkStart w:name="z107" w:id="92"/>
    <w:p>
      <w:pPr>
        <w:spacing w:after="0"/>
        <w:ind w:left="0"/>
        <w:jc w:val="both"/>
      </w:pPr>
      <w:r>
        <w:rPr>
          <w:rFonts w:ascii="Times New Roman"/>
          <w:b w:val="false"/>
          <w:i w:val="false"/>
          <w:color w:val="000000"/>
          <w:sz w:val="28"/>
        </w:rPr>
        <w:t>
      5. Тұрғынжайды реновациялауға жататын объектілердің тізбесін жергілікті атқарушы органдар егжей-тегжейлі жоспарлау жоспары шеңберінде айқындайды.</w:t>
      </w:r>
    </w:p>
    <w:bookmarkEnd w:id="92"/>
    <w:bookmarkStart w:name="z108" w:id="93"/>
    <w:p>
      <w:pPr>
        <w:spacing w:after="0"/>
        <w:ind w:left="0"/>
        <w:jc w:val="both"/>
      </w:pPr>
      <w:r>
        <w:rPr>
          <w:rFonts w:ascii="Times New Roman"/>
          <w:b w:val="false"/>
          <w:i w:val="false"/>
          <w:color w:val="000000"/>
          <w:sz w:val="28"/>
        </w:rPr>
        <w:t>
      6. Қазақстан Республикасы Жер кодексінің 84-бабында көзделген жағдайларды қоспағанда, тұрғынжайды реновациялауға жататын көппәтерлі тұрғын үйлер немесе жеке тұрғын үйлер орналасқан жер учаскелерінде мемлекет мұқтажы үшін жер учаскелерін мәжбүрлеп иеліктен шығаруға жол берілмейді.</w:t>
      </w:r>
    </w:p>
    <w:bookmarkEnd w:id="93"/>
    <w:bookmarkStart w:name="z109" w:id="94"/>
    <w:p>
      <w:pPr>
        <w:spacing w:after="0"/>
        <w:ind w:left="0"/>
        <w:jc w:val="both"/>
      </w:pPr>
      <w:r>
        <w:rPr>
          <w:rFonts w:ascii="Times New Roman"/>
          <w:b w:val="false"/>
          <w:i w:val="false"/>
          <w:color w:val="000000"/>
          <w:sz w:val="28"/>
        </w:rPr>
        <w:t>
      7. Реновациялау объектілерін сүруге барлық меншік иелерінің келісімі болған жағдайда ғана тұрғынжайды реновациялау бағдарламасы шеңберінде жол беріледі.</w:t>
      </w:r>
    </w:p>
    <w:bookmarkEnd w:id="94"/>
    <w:bookmarkStart w:name="z110" w:id="95"/>
    <w:p>
      <w:pPr>
        <w:spacing w:after="0"/>
        <w:ind w:left="0"/>
        <w:jc w:val="both"/>
      </w:pPr>
      <w:r>
        <w:rPr>
          <w:rFonts w:ascii="Times New Roman"/>
          <w:b w:val="false"/>
          <w:i w:val="false"/>
          <w:color w:val="000000"/>
          <w:sz w:val="28"/>
        </w:rPr>
        <w:t>
      8. Жергілікті атқарушы орган тұрғынжайды реновациялау бағдарламасын іске асыру жөніндегі уәкілетті ұйымды айқындайды және қаржыландырады.</w:t>
      </w:r>
    </w:p>
    <w:bookmarkEnd w:id="95"/>
    <w:bookmarkStart w:name="z111" w:id="96"/>
    <w:p>
      <w:pPr>
        <w:spacing w:after="0"/>
        <w:ind w:left="0"/>
        <w:jc w:val="both"/>
      </w:pPr>
      <w:r>
        <w:rPr>
          <w:rFonts w:ascii="Times New Roman"/>
          <w:b w:val="false"/>
          <w:i w:val="false"/>
          <w:color w:val="000000"/>
          <w:sz w:val="28"/>
        </w:rPr>
        <w:t>
      Тұрғынжайды реновациялау бағдарламасын іске асыру жөніндегі уәкілетті ұйымды қаржыландыру жергілікті бюджет және (немесе) Қазақстан Республикасының заңнамасында тыйым салынбаған өзге де көздер есебінен жүзеге асырылуы мүмкін.</w:t>
      </w:r>
    </w:p>
    <w:bookmarkEnd w:id="96"/>
    <w:bookmarkStart w:name="z112" w:id="97"/>
    <w:p>
      <w:pPr>
        <w:spacing w:after="0"/>
        <w:ind w:left="0"/>
        <w:jc w:val="both"/>
      </w:pPr>
      <w:r>
        <w:rPr>
          <w:rFonts w:ascii="Times New Roman"/>
          <w:b w:val="false"/>
          <w:i w:val="false"/>
          <w:color w:val="000000"/>
          <w:sz w:val="28"/>
        </w:rPr>
        <w:t xml:space="preserve">
      9. Жергілікті атқарушы орган сүрілген реновациялау объектілерінің орнына тұрғынжай салуды тұрғынжайды реновациялау бағдарламасына сәйкес ұйымдастырады. Бұл ретте сүру жергілікті бюджет қаражаты және (немесе) Қазақстан Республикасының заңнамасында тыйым салынбаған өзге де көздер есебінен жүргізіледі. </w:t>
      </w:r>
    </w:p>
    <w:bookmarkEnd w:id="97"/>
    <w:bookmarkStart w:name="z113" w:id="98"/>
    <w:p>
      <w:pPr>
        <w:spacing w:after="0"/>
        <w:ind w:left="0"/>
        <w:jc w:val="both"/>
      </w:pPr>
      <w:r>
        <w:rPr>
          <w:rFonts w:ascii="Times New Roman"/>
          <w:b w:val="false"/>
          <w:i w:val="false"/>
          <w:color w:val="000000"/>
          <w:sz w:val="28"/>
        </w:rPr>
        <w:t>
      10. Реновациялау шеңберінде кепілдік беру туралы шарт жасасқан уәкілетті компания тұрғынжайды реновациялауды "Тұрғын үй құрылысына үлестік қатысу туралы" Қазақстан Республикасының Заңына сәйкес жүзеге асырған кезде тұрғынжайды сүру уәкілетті компанияның қаражаты есебінен жүзеге асырылады.".</w:t>
      </w:r>
    </w:p>
    <w:bookmarkEnd w:id="98"/>
    <w:bookmarkStart w:name="z114" w:id="99"/>
    <w:p>
      <w:pPr>
        <w:spacing w:after="0"/>
        <w:ind w:left="0"/>
        <w:jc w:val="both"/>
      </w:pPr>
      <w:r>
        <w:rPr>
          <w:rFonts w:ascii="Times New Roman"/>
          <w:b w:val="false"/>
          <w:i w:val="false"/>
          <w:color w:val="000000"/>
          <w:sz w:val="28"/>
        </w:rPr>
        <w:t>
      15. "</w:t>
      </w:r>
      <w:r>
        <w:rPr>
          <w:rFonts w:ascii="Times New Roman"/>
          <w:b w:val="false"/>
          <w:i w:val="false"/>
          <w:color w:val="000000"/>
          <w:sz w:val="28"/>
        </w:rPr>
        <w:t>Жауапкершілігі шектеулі және қосымша жауапкершілігі бар серіктестіктер туралы</w:t>
      </w:r>
      <w:r>
        <w:rPr>
          <w:rFonts w:ascii="Times New Roman"/>
          <w:b w:val="false"/>
          <w:i w:val="false"/>
          <w:color w:val="000000"/>
          <w:sz w:val="28"/>
        </w:rPr>
        <w:t>" 1998 жылғы 22 сәуірдегі Қазақстан Республикасының Заңына:</w:t>
      </w:r>
    </w:p>
    <w:bookmarkEnd w:id="99"/>
    <w:bookmarkStart w:name="z115"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42-баптың</w:t>
      </w:r>
      <w:r>
        <w:rPr>
          <w:rFonts w:ascii="Times New Roman"/>
          <w:b w:val="false"/>
          <w:i w:val="false"/>
          <w:color w:val="000000"/>
          <w:sz w:val="28"/>
        </w:rPr>
        <w:t xml:space="preserve"> 4-тармағы мынадай мазмұндағы екінші бөлікпен толықтырылсын:</w:t>
      </w:r>
    </w:p>
    <w:bookmarkEnd w:id="100"/>
    <w:bookmarkStart w:name="z116" w:id="101"/>
    <w:p>
      <w:pPr>
        <w:spacing w:after="0"/>
        <w:ind w:left="0"/>
        <w:jc w:val="both"/>
      </w:pPr>
      <w:r>
        <w:rPr>
          <w:rFonts w:ascii="Times New Roman"/>
          <w:b w:val="false"/>
          <w:i w:val="false"/>
          <w:color w:val="000000"/>
          <w:sz w:val="28"/>
        </w:rPr>
        <w:t>
      "Егер қатысушы мен сенімгер басқарушы арасындағы шартта өзгеше ескертілмесе немесе Қазақстан Республикасының мүлікті сенімгерлік басқаруды құру туралы заңнамасында өзгеше көзделмесе, "Тұрғын үй құрылысына үлестік қатысу туралы" Қазақстан Республикасының Заңына сәйкес Тұрғын үй құрылысының бірыңғай операторының кепілдігін алу тәсілімен тұрғын үй құрылысына үлестік қатысуды ұйымдастыру жөніндегі қызметті жүзеге асыру кезінде қатысушының үлестерін сенімгерлік басқару құрылған жағдайда сенімгер басқарушы жалпы жиналыста қатысушы ретінде өз атынан әрекет етеді. Қатысушының мүдделерін білдіру тәртібіне қойылатын талаптар Қазақстан Республикасының мүлікті сенімгерлік басқару туралы заңнамасында айқындалады.";</w:t>
      </w:r>
    </w:p>
    <w:bookmarkEnd w:id="101"/>
    <w:bookmarkStart w:name="z117"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43-баптың</w:t>
      </w:r>
      <w:r>
        <w:rPr>
          <w:rFonts w:ascii="Times New Roman"/>
          <w:b w:val="false"/>
          <w:i w:val="false"/>
          <w:color w:val="000000"/>
          <w:sz w:val="28"/>
        </w:rPr>
        <w:t xml:space="preserve"> 2-тармағы мынадай мазмұндағы үшінші бөлікпен толықтырылсын:</w:t>
      </w:r>
    </w:p>
    <w:bookmarkEnd w:id="102"/>
    <w:bookmarkStart w:name="z118" w:id="103"/>
    <w:p>
      <w:pPr>
        <w:spacing w:after="0"/>
        <w:ind w:left="0"/>
        <w:jc w:val="both"/>
      </w:pPr>
      <w:r>
        <w:rPr>
          <w:rFonts w:ascii="Times New Roman"/>
          <w:b w:val="false"/>
          <w:i w:val="false"/>
          <w:color w:val="000000"/>
          <w:sz w:val="28"/>
        </w:rPr>
        <w:t>
      "Егер қатысушы мен сенімгер басқарушы арасындағы шартта өзгеше ескертілмесе немесе Қазақстан Республикасының мүлікті сенімгерлік басқаруды құру туралы заңнамасында өзгеше көзделмесе, "Тұрғын үй құрылысына үлестік қатысу туралы" Қазақстан Республикасының Заңына сәйкес Тұрғын үй құрылысының бірыңғай операторының кепілдігін алу тәсілімен тұрғын үй құрылысына үлестік қатысуды ұйымдастыру жөніндегі қызметті жүзеге асыру кезінде қатысу үлестерін сенімгерлік басқару кезінде сенімгер басқарушы жалпы жиналыста қатысушы ретінде өз атынан әрекет етеді.".</w:t>
      </w:r>
    </w:p>
    <w:bookmarkEnd w:id="103"/>
    <w:bookmarkStart w:name="z119" w:id="104"/>
    <w:p>
      <w:pPr>
        <w:spacing w:after="0"/>
        <w:ind w:left="0"/>
        <w:jc w:val="both"/>
      </w:pPr>
      <w:r>
        <w:rPr>
          <w:rFonts w:ascii="Times New Roman"/>
          <w:b w:val="false"/>
          <w:i w:val="false"/>
          <w:color w:val="000000"/>
          <w:sz w:val="28"/>
        </w:rPr>
        <w:t>
      16. "</w:t>
      </w:r>
      <w:r>
        <w:rPr>
          <w:rFonts w:ascii="Times New Roman"/>
          <w:b w:val="false"/>
          <w:i w:val="false"/>
          <w:color w:val="000000"/>
          <w:sz w:val="28"/>
        </w:rPr>
        <w:t>Алматы қаласының ерекше мәртебесi туралы</w:t>
      </w:r>
      <w:r>
        <w:rPr>
          <w:rFonts w:ascii="Times New Roman"/>
          <w:b w:val="false"/>
          <w:i w:val="false"/>
          <w:color w:val="000000"/>
          <w:sz w:val="28"/>
        </w:rPr>
        <w:t>" 1998 жылғы 1 шілдедегі Қазақстан Республикасының Заңына: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4-3-бап</w:t>
      </w:r>
      <w:r>
        <w:rPr>
          <w:rFonts w:ascii="Times New Roman"/>
          <w:b w:val="false"/>
          <w:i w:val="false"/>
          <w:color w:val="000000"/>
          <w:sz w:val="28"/>
        </w:rPr>
        <w:t xml:space="preserve"> алып тасталсын.</w:t>
      </w:r>
    </w:p>
    <w:bookmarkStart w:name="z121" w:id="105"/>
    <w:p>
      <w:pPr>
        <w:spacing w:after="0"/>
        <w:ind w:left="0"/>
        <w:jc w:val="both"/>
      </w:pPr>
      <w:r>
        <w:rPr>
          <w:rFonts w:ascii="Times New Roman"/>
          <w:b w:val="false"/>
          <w:i w:val="false"/>
          <w:color w:val="000000"/>
          <w:sz w:val="28"/>
        </w:rPr>
        <w:t>
      17. "</w:t>
      </w:r>
      <w:r>
        <w:rPr>
          <w:rFonts w:ascii="Times New Roman"/>
          <w:b w:val="false"/>
          <w:i w:val="false"/>
          <w:color w:val="000000"/>
          <w:sz w:val="28"/>
        </w:rPr>
        <w:t>Өсімдіктер карантині туралы</w:t>
      </w:r>
      <w:r>
        <w:rPr>
          <w:rFonts w:ascii="Times New Roman"/>
          <w:b w:val="false"/>
          <w:i w:val="false"/>
          <w:color w:val="000000"/>
          <w:sz w:val="28"/>
        </w:rPr>
        <w:t>" 1999 жылғы 11 ақпандағы Қазақстан Республикасының Заңына: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12-1-баптағы</w:t>
      </w:r>
      <w:r>
        <w:rPr>
          <w:rFonts w:ascii="Times New Roman"/>
          <w:b w:val="false"/>
          <w:i w:val="false"/>
          <w:color w:val="000000"/>
          <w:sz w:val="28"/>
        </w:rPr>
        <w:t xml:space="preserve">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Start w:name="z123" w:id="106"/>
    <w:p>
      <w:pPr>
        <w:spacing w:after="0"/>
        <w:ind w:left="0"/>
        <w:jc w:val="both"/>
      </w:pPr>
      <w:r>
        <w:rPr>
          <w:rFonts w:ascii="Times New Roman"/>
          <w:b w:val="false"/>
          <w:i w:val="false"/>
          <w:color w:val="000000"/>
          <w:sz w:val="28"/>
        </w:rPr>
        <w:t>
      18.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Қазақстан Республикасының Заңына:</w:t>
      </w:r>
    </w:p>
    <w:bookmarkEnd w:id="106"/>
    <w:bookmarkStart w:name="z124"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107"/>
    <w:bookmarkStart w:name="z125" w:id="108"/>
    <w:p>
      <w:pPr>
        <w:spacing w:after="0"/>
        <w:ind w:left="0"/>
        <w:jc w:val="both"/>
      </w:pPr>
      <w:r>
        <w:rPr>
          <w:rFonts w:ascii="Times New Roman"/>
          <w:b w:val="false"/>
          <w:i w:val="false"/>
          <w:color w:val="000000"/>
          <w:sz w:val="28"/>
        </w:rPr>
        <w:t>
      2-15-тармақтың 1) тармақшасындағы "қағидаларын;" деген сөз "қағидаларын бекіту жатады." деген сөздермен ауыстырылып, 2) тармақшасы алып тасталсын;</w:t>
      </w:r>
    </w:p>
    <w:bookmarkEnd w:id="108"/>
    <w:bookmarkStart w:name="z126" w:id="109"/>
    <w:p>
      <w:pPr>
        <w:spacing w:after="0"/>
        <w:ind w:left="0"/>
        <w:jc w:val="both"/>
      </w:pPr>
      <w:r>
        <w:rPr>
          <w:rFonts w:ascii="Times New Roman"/>
          <w:b w:val="false"/>
          <w:i w:val="false"/>
          <w:color w:val="000000"/>
          <w:sz w:val="28"/>
        </w:rPr>
        <w:t>
      мынадай мазмұндағы 2-16-тармақпен толықтырылсын:</w:t>
      </w:r>
    </w:p>
    <w:bookmarkEnd w:id="109"/>
    <w:bookmarkStart w:name="z127" w:id="110"/>
    <w:p>
      <w:pPr>
        <w:spacing w:after="0"/>
        <w:ind w:left="0"/>
        <w:jc w:val="both"/>
      </w:pPr>
      <w:r>
        <w:rPr>
          <w:rFonts w:ascii="Times New Roman"/>
          <w:b w:val="false"/>
          <w:i w:val="false"/>
          <w:color w:val="000000"/>
          <w:sz w:val="28"/>
        </w:rPr>
        <w:t>
      "2-16. Облыстардың, республикалық маңызы бар қалалардың, астананың мәслихаттары тұрғынжайды реновациялау бағдарламасын бекітеді.";</w:t>
      </w:r>
    </w:p>
    <w:bookmarkEnd w:id="110"/>
    <w:bookmarkStart w:name="z128"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27-бапта</w:t>
      </w:r>
      <w:r>
        <w:rPr>
          <w:rFonts w:ascii="Times New Roman"/>
          <w:b w:val="false"/>
          <w:i w:val="false"/>
          <w:color w:val="000000"/>
          <w:sz w:val="28"/>
        </w:rPr>
        <w:t>:</w:t>
      </w:r>
    </w:p>
    <w:bookmarkEnd w:id="111"/>
    <w:bookmarkStart w:name="z129" w:id="112"/>
    <w:p>
      <w:pPr>
        <w:spacing w:after="0"/>
        <w:ind w:left="0"/>
        <w:jc w:val="both"/>
      </w:pPr>
      <w:r>
        <w:rPr>
          <w:rFonts w:ascii="Times New Roman"/>
          <w:b w:val="false"/>
          <w:i w:val="false"/>
          <w:color w:val="000000"/>
          <w:sz w:val="28"/>
        </w:rPr>
        <w:t>
      1-тармақ мынадай мазмұндағы 51) тармақшамен толықтырылсын:</w:t>
      </w:r>
    </w:p>
    <w:bookmarkEnd w:id="112"/>
    <w:bookmarkStart w:name="z130" w:id="113"/>
    <w:p>
      <w:pPr>
        <w:spacing w:after="0"/>
        <w:ind w:left="0"/>
        <w:jc w:val="both"/>
      </w:pPr>
      <w:r>
        <w:rPr>
          <w:rFonts w:ascii="Times New Roman"/>
          <w:b w:val="false"/>
          <w:i w:val="false"/>
          <w:color w:val="000000"/>
          <w:sz w:val="28"/>
        </w:rPr>
        <w:t>
      "51) тұрғынжайды реновациялау бағдарламасын әзірлейді.";</w:t>
      </w:r>
    </w:p>
    <w:bookmarkEnd w:id="113"/>
    <w:bookmarkStart w:name="z131" w:id="114"/>
    <w:p>
      <w:pPr>
        <w:spacing w:after="0"/>
        <w:ind w:left="0"/>
        <w:jc w:val="both"/>
      </w:pPr>
      <w:r>
        <w:rPr>
          <w:rFonts w:ascii="Times New Roman"/>
          <w:b w:val="false"/>
          <w:i w:val="false"/>
          <w:color w:val="000000"/>
          <w:sz w:val="28"/>
        </w:rPr>
        <w:t>
      1-9-тармақта:</w:t>
      </w:r>
    </w:p>
    <w:bookmarkEnd w:id="114"/>
    <w:bookmarkStart w:name="z132" w:id="115"/>
    <w:p>
      <w:pPr>
        <w:spacing w:after="0"/>
        <w:ind w:left="0"/>
        <w:jc w:val="both"/>
      </w:pPr>
      <w:r>
        <w:rPr>
          <w:rFonts w:ascii="Times New Roman"/>
          <w:b w:val="false"/>
          <w:i w:val="false"/>
          <w:color w:val="000000"/>
          <w:sz w:val="28"/>
        </w:rPr>
        <w:t>
      5) тармақша алып тасталсын;</w:t>
      </w:r>
    </w:p>
    <w:bookmarkEnd w:id="115"/>
    <w:bookmarkStart w:name="z133" w:id="116"/>
    <w:p>
      <w:pPr>
        <w:spacing w:after="0"/>
        <w:ind w:left="0"/>
        <w:jc w:val="both"/>
      </w:pPr>
      <w:r>
        <w:rPr>
          <w:rFonts w:ascii="Times New Roman"/>
          <w:b w:val="false"/>
          <w:i w:val="false"/>
          <w:color w:val="000000"/>
          <w:sz w:val="28"/>
        </w:rPr>
        <w:t>
      мынадай мазмұндағы 9) тармақшамен толықтырылсын:</w:t>
      </w:r>
    </w:p>
    <w:bookmarkEnd w:id="116"/>
    <w:bookmarkStart w:name="z134" w:id="117"/>
    <w:p>
      <w:pPr>
        <w:spacing w:after="0"/>
        <w:ind w:left="0"/>
        <w:jc w:val="both"/>
      </w:pPr>
      <w:r>
        <w:rPr>
          <w:rFonts w:ascii="Times New Roman"/>
          <w:b w:val="false"/>
          <w:i w:val="false"/>
          <w:color w:val="000000"/>
          <w:sz w:val="28"/>
        </w:rPr>
        <w:t>
      "9) дизайн-кодты әзірлейді және бекітеді.";</w:t>
      </w:r>
    </w:p>
    <w:bookmarkEnd w:id="117"/>
    <w:bookmarkStart w:name="z135" w:id="118"/>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 xml:space="preserve">1-тармағы </w:t>
      </w:r>
      <w:r>
        <w:rPr>
          <w:rFonts w:ascii="Times New Roman"/>
          <w:b w:val="false"/>
          <w:i w:val="false"/>
          <w:color w:val="000000"/>
          <w:sz w:val="28"/>
        </w:rPr>
        <w:t xml:space="preserve"> мынадай мазмұндағы 43) тармақшамен толықтырылсын:</w:t>
      </w:r>
    </w:p>
    <w:bookmarkEnd w:id="118"/>
    <w:bookmarkStart w:name="z136" w:id="119"/>
    <w:p>
      <w:pPr>
        <w:spacing w:after="0"/>
        <w:ind w:left="0"/>
        <w:jc w:val="both"/>
      </w:pPr>
      <w:r>
        <w:rPr>
          <w:rFonts w:ascii="Times New Roman"/>
          <w:b w:val="false"/>
          <w:i w:val="false"/>
          <w:color w:val="000000"/>
          <w:sz w:val="28"/>
        </w:rPr>
        <w:t>
      "43) дизайн-кодты әзірлейді және бекітеді.".</w:t>
      </w:r>
    </w:p>
    <w:bookmarkEnd w:id="119"/>
    <w:bookmarkStart w:name="z137" w:id="120"/>
    <w:p>
      <w:pPr>
        <w:spacing w:after="0"/>
        <w:ind w:left="0"/>
        <w:jc w:val="both"/>
      </w:pPr>
      <w:r>
        <w:rPr>
          <w:rFonts w:ascii="Times New Roman"/>
          <w:b w:val="false"/>
          <w:i w:val="false"/>
          <w:color w:val="000000"/>
          <w:sz w:val="28"/>
        </w:rPr>
        <w:t>
      19. "</w:t>
      </w:r>
      <w:r>
        <w:rPr>
          <w:rFonts w:ascii="Times New Roman"/>
          <w:b w:val="false"/>
          <w:i w:val="false"/>
          <w:color w:val="000000"/>
          <w:sz w:val="28"/>
        </w:rPr>
        <w:t>Тұтыну кооперативі туралы</w:t>
      </w:r>
      <w:r>
        <w:rPr>
          <w:rFonts w:ascii="Times New Roman"/>
          <w:b w:val="false"/>
          <w:i w:val="false"/>
          <w:color w:val="000000"/>
          <w:sz w:val="28"/>
        </w:rPr>
        <w:t>" 2001 жылғы 8 мамырдағы Қазақстан Республикасының Заңына:</w:t>
      </w:r>
    </w:p>
    <w:bookmarkEnd w:id="120"/>
    <w:bookmarkStart w:name="z138" w:id="121"/>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тармақшасындағы "жарғылық" деген сөз "көппәтерлі тұрғын үйлерді басқару, тұрғынжайларды және мемлекеттік тіркеуге жататын мүліктің өзге де түрін сатып алу жөніндегі қызметті қоспағанда, жарғылық" деген сөздермен ауыстырылсын;</w:t>
      </w:r>
    </w:p>
    <w:bookmarkEnd w:id="121"/>
    <w:bookmarkStart w:name="z139"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3-тармағында:</w:t>
      </w:r>
    </w:p>
    <w:bookmarkEnd w:id="122"/>
    <w:bookmarkStart w:name="z140" w:id="123"/>
    <w:p>
      <w:pPr>
        <w:spacing w:after="0"/>
        <w:ind w:left="0"/>
        <w:jc w:val="both"/>
      </w:pPr>
      <w:r>
        <w:rPr>
          <w:rFonts w:ascii="Times New Roman"/>
          <w:b w:val="false"/>
          <w:i w:val="false"/>
          <w:color w:val="000000"/>
          <w:sz w:val="28"/>
        </w:rPr>
        <w:t>
      "санына шек қойылмайды" деген сөздер "саны екі жүз қатысушыдан аспауы керек" деген сөздермен ауыстырылсын;</w:t>
      </w:r>
    </w:p>
    <w:bookmarkEnd w:id="123"/>
    <w:bookmarkStart w:name="z141" w:id="124"/>
    <w:p>
      <w:pPr>
        <w:spacing w:after="0"/>
        <w:ind w:left="0"/>
        <w:jc w:val="both"/>
      </w:pPr>
      <w:r>
        <w:rPr>
          <w:rFonts w:ascii="Times New Roman"/>
          <w:b w:val="false"/>
          <w:i w:val="false"/>
          <w:color w:val="000000"/>
          <w:sz w:val="28"/>
        </w:rPr>
        <w:t>
      мынадай мазмұндағы екінші бөлікпен толықтырылсын:</w:t>
      </w:r>
    </w:p>
    <w:bookmarkEnd w:id="124"/>
    <w:bookmarkStart w:name="z142" w:id="125"/>
    <w:p>
      <w:pPr>
        <w:spacing w:after="0"/>
        <w:ind w:left="0"/>
        <w:jc w:val="both"/>
      </w:pPr>
      <w:r>
        <w:rPr>
          <w:rFonts w:ascii="Times New Roman"/>
          <w:b w:val="false"/>
          <w:i w:val="false"/>
          <w:color w:val="000000"/>
          <w:sz w:val="28"/>
        </w:rPr>
        <w:t>
      "Тұтыну кооперативі мүшелерінің материалдық қажеттіктерінің қанағаттандырылуына және олардың тұтыну кооперативінің құрамынан шығуына қарай тұтыну кооперативінің жаңа мүшелері қабылдануы мүмкін.".</w:t>
      </w:r>
    </w:p>
    <w:bookmarkEnd w:id="125"/>
    <w:bookmarkStart w:name="z143" w:id="126"/>
    <w:p>
      <w:pPr>
        <w:spacing w:after="0"/>
        <w:ind w:left="0"/>
        <w:jc w:val="both"/>
      </w:pPr>
      <w:r>
        <w:rPr>
          <w:rFonts w:ascii="Times New Roman"/>
          <w:b w:val="false"/>
          <w:i w:val="false"/>
          <w:color w:val="000000"/>
          <w:sz w:val="28"/>
        </w:rPr>
        <w:t>
      20.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Қазақстан Республикасының Заңына:</w:t>
      </w:r>
    </w:p>
    <w:bookmarkEnd w:id="126"/>
    <w:bookmarkStart w:name="z144" w:id="1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бірінші бөлігі "мемлекеттік" деген сөзден кейін "және әлеуметтік жауапкершілігі бар" деген сөздермен толықтырылсын;</w:t>
      </w:r>
    </w:p>
    <w:bookmarkEnd w:id="127"/>
    <w:bookmarkStart w:name="z145" w:id="1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14-6-баптың</w:t>
      </w:r>
      <w:r>
        <w:rPr>
          <w:rFonts w:ascii="Times New Roman"/>
          <w:b w:val="false"/>
          <w:i w:val="false"/>
          <w:color w:val="000000"/>
          <w:sz w:val="28"/>
        </w:rPr>
        <w:t xml:space="preserve"> 1-тармағы екінші бөлігінің 3) тармақшасындағы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128"/>
    <w:bookmarkStart w:name="z146" w:id="129"/>
    <w:p>
      <w:pPr>
        <w:spacing w:after="0"/>
        <w:ind w:left="0"/>
        <w:jc w:val="both"/>
      </w:pPr>
      <w:r>
        <w:rPr>
          <w:rFonts w:ascii="Times New Roman"/>
          <w:b w:val="false"/>
          <w:i w:val="false"/>
          <w:color w:val="000000"/>
          <w:sz w:val="28"/>
        </w:rPr>
        <w:t>
      21.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Қазақстан Республикасының Заңына:</w:t>
      </w:r>
    </w:p>
    <w:bookmarkEnd w:id="129"/>
    <w:bookmarkStart w:name="z147" w:id="130"/>
    <w:p>
      <w:pPr>
        <w:spacing w:after="0"/>
        <w:ind w:left="0"/>
        <w:jc w:val="both"/>
      </w:pPr>
      <w:r>
        <w:rPr>
          <w:rFonts w:ascii="Times New Roman"/>
          <w:b w:val="false"/>
          <w:i w:val="false"/>
          <w:color w:val="000000"/>
          <w:sz w:val="28"/>
        </w:rPr>
        <w:t xml:space="preserve">
      13-2-баптың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4) тармақшасындағы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130"/>
    <w:bookmarkStart w:name="z148" w:id="131"/>
    <w:p>
      <w:pPr>
        <w:spacing w:after="0"/>
        <w:ind w:left="0"/>
        <w:jc w:val="both"/>
      </w:pPr>
      <w:r>
        <w:rPr>
          <w:rFonts w:ascii="Times New Roman"/>
          <w:b w:val="false"/>
          <w:i w:val="false"/>
          <w:color w:val="000000"/>
          <w:sz w:val="28"/>
        </w:rPr>
        <w:t>
      22. "</w:t>
      </w:r>
      <w:r>
        <w:rPr>
          <w:rFonts w:ascii="Times New Roman"/>
          <w:b w:val="false"/>
          <w:i w:val="false"/>
          <w:color w:val="000000"/>
          <w:sz w:val="28"/>
        </w:rPr>
        <w:t>Автомобиль көлiгi туралы</w:t>
      </w:r>
      <w:r>
        <w:rPr>
          <w:rFonts w:ascii="Times New Roman"/>
          <w:b w:val="false"/>
          <w:i w:val="false"/>
          <w:color w:val="000000"/>
          <w:sz w:val="28"/>
        </w:rPr>
        <w:t>" 2003 жылғы 4 шілдедегі Қазақстан Республикасының Заңына:</w:t>
      </w:r>
    </w:p>
    <w:bookmarkEnd w:id="131"/>
    <w:bookmarkStart w:name="z149" w:id="13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23-2) тармақшасы</w:t>
      </w:r>
      <w:r>
        <w:rPr>
          <w:rFonts w:ascii="Times New Roman"/>
          <w:b w:val="false"/>
          <w:i w:val="false"/>
          <w:color w:val="000000"/>
          <w:sz w:val="28"/>
        </w:rPr>
        <w:t xml:space="preserve"> алып тасталсын;</w:t>
      </w:r>
    </w:p>
    <w:bookmarkEnd w:id="132"/>
    <w:bookmarkStart w:name="z150"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38-2-бап</w:t>
      </w:r>
      <w:r>
        <w:rPr>
          <w:rFonts w:ascii="Times New Roman"/>
          <w:b w:val="false"/>
          <w:i w:val="false"/>
          <w:color w:val="000000"/>
          <w:sz w:val="28"/>
        </w:rPr>
        <w:t xml:space="preserve"> алып тасталсын.</w:t>
      </w:r>
    </w:p>
    <w:bookmarkEnd w:id="133"/>
    <w:bookmarkStart w:name="z151" w:id="134"/>
    <w:p>
      <w:pPr>
        <w:spacing w:after="0"/>
        <w:ind w:left="0"/>
        <w:jc w:val="both"/>
      </w:pPr>
      <w:r>
        <w:rPr>
          <w:rFonts w:ascii="Times New Roman"/>
          <w:b w:val="false"/>
          <w:i w:val="false"/>
          <w:color w:val="000000"/>
          <w:sz w:val="28"/>
        </w:rPr>
        <w:t>
      23. "</w:t>
      </w:r>
      <w:r>
        <w:rPr>
          <w:rFonts w:ascii="Times New Roman"/>
          <w:b w:val="false"/>
          <w:i w:val="false"/>
          <w:color w:val="000000"/>
          <w:sz w:val="28"/>
        </w:rPr>
        <w:t>Қызметкер еңбек (қызметтік) міндеттерін атқарған кезде оны жазатайым оқиғалардан міндетті сақтандыру туралы</w:t>
      </w:r>
      <w:r>
        <w:rPr>
          <w:rFonts w:ascii="Times New Roman"/>
          <w:b w:val="false"/>
          <w:i w:val="false"/>
          <w:color w:val="000000"/>
          <w:sz w:val="28"/>
        </w:rPr>
        <w:t>" 2005 жылғы 7 ақпандағы Қазақстан Республикасының Заңына:</w:t>
      </w:r>
    </w:p>
    <w:bookmarkEnd w:id="134"/>
    <w:bookmarkStart w:name="z152" w:id="135"/>
    <w:p>
      <w:pPr>
        <w:spacing w:after="0"/>
        <w:ind w:left="0"/>
        <w:jc w:val="both"/>
      </w:pPr>
      <w:r>
        <w:rPr>
          <w:rFonts w:ascii="Times New Roman"/>
          <w:b w:val="false"/>
          <w:i w:val="false"/>
          <w:color w:val="000000"/>
          <w:sz w:val="28"/>
        </w:rPr>
        <w:t xml:space="preserve">
      23-2-баптың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135"/>
    <w:bookmarkStart w:name="z153" w:id="136"/>
    <w:p>
      <w:pPr>
        <w:spacing w:after="0"/>
        <w:ind w:left="0"/>
        <w:jc w:val="both"/>
      </w:pPr>
      <w:r>
        <w:rPr>
          <w:rFonts w:ascii="Times New Roman"/>
          <w:b w:val="false"/>
          <w:i w:val="false"/>
          <w:color w:val="000000"/>
          <w:sz w:val="28"/>
        </w:rPr>
        <w:t>
      24.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2007 жылғы 21 шілдедегі Қазақстан Республикасының Заңына:</w:t>
      </w:r>
    </w:p>
    <w:bookmarkEnd w:id="136"/>
    <w:bookmarkStart w:name="z154"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3) тармақшасы сегізінші абзацындағы "тіркеу нормативтерін бекітеді;" деген сөздер "тіркеу нормативтерін;" деген сөздермен ауыстырылып, мынадай мазмұндағы тоғызыншы абзацпен толықтырылсын:</w:t>
      </w:r>
    </w:p>
    <w:bookmarkEnd w:id="137"/>
    <w:bookmarkStart w:name="z155" w:id="138"/>
    <w:p>
      <w:pPr>
        <w:spacing w:after="0"/>
        <w:ind w:left="0"/>
        <w:jc w:val="both"/>
      </w:pPr>
      <w:r>
        <w:rPr>
          <w:rFonts w:ascii="Times New Roman"/>
          <w:b w:val="false"/>
          <w:i w:val="false"/>
          <w:color w:val="000000"/>
          <w:sz w:val="28"/>
        </w:rPr>
        <w:t>
      "астанада жол жүрісін ұйымдастырудың кешенді схемасын бекітеді;";</w:t>
      </w:r>
    </w:p>
    <w:bookmarkEnd w:id="138"/>
    <w:bookmarkStart w:name="z156"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48) тармақшамен толықтырылсын:</w:t>
      </w:r>
    </w:p>
    <w:bookmarkEnd w:id="139"/>
    <w:bookmarkStart w:name="z157" w:id="140"/>
    <w:p>
      <w:pPr>
        <w:spacing w:after="0"/>
        <w:ind w:left="0"/>
        <w:jc w:val="both"/>
      </w:pPr>
      <w:r>
        <w:rPr>
          <w:rFonts w:ascii="Times New Roman"/>
          <w:b w:val="false"/>
          <w:i w:val="false"/>
          <w:color w:val="000000"/>
          <w:sz w:val="28"/>
        </w:rPr>
        <w:t>
      "48) жол жүрісін ұйымдастырудың кешенді схемасын әзірлейді.".</w:t>
      </w:r>
    </w:p>
    <w:bookmarkEnd w:id="140"/>
    <w:bookmarkStart w:name="z158" w:id="141"/>
    <w:p>
      <w:pPr>
        <w:spacing w:after="0"/>
        <w:ind w:left="0"/>
        <w:jc w:val="both"/>
      </w:pPr>
      <w:r>
        <w:rPr>
          <w:rFonts w:ascii="Times New Roman"/>
          <w:b w:val="false"/>
          <w:i w:val="false"/>
          <w:color w:val="000000"/>
          <w:sz w:val="28"/>
        </w:rPr>
        <w:t>
      25.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Қазақстан Республикасының Заңына:</w:t>
      </w:r>
    </w:p>
    <w:bookmarkEnd w:id="141"/>
    <w:bookmarkStart w:name="z159"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42"/>
    <w:bookmarkStart w:name="z160" w:id="143"/>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w:t>
      </w:r>
    </w:p>
    <w:bookmarkEnd w:id="143"/>
    <w:bookmarkStart w:name="z161" w:id="144"/>
    <w:p>
      <w:pPr>
        <w:spacing w:after="0"/>
        <w:ind w:left="0"/>
        <w:jc w:val="both"/>
      </w:pPr>
      <w:r>
        <w:rPr>
          <w:rFonts w:ascii="Times New Roman"/>
          <w:b w:val="false"/>
          <w:i w:val="false"/>
          <w:color w:val="000000"/>
          <w:sz w:val="28"/>
        </w:rPr>
        <w:t>
      2) кіріспе "мемлекеттік" деген сөзден кейін "және әлеуметтік жауапкершілігі бар" деген сөздермен толықтырылсын;</w:t>
      </w:r>
    </w:p>
    <w:bookmarkEnd w:id="144"/>
    <w:bookmarkStart w:name="z162" w:id="1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145"/>
    <w:bookmarkStart w:name="z163" w:id="146"/>
    <w:p>
      <w:pPr>
        <w:spacing w:after="0"/>
        <w:ind w:left="0"/>
        <w:jc w:val="both"/>
      </w:pPr>
      <w:r>
        <w:rPr>
          <w:rFonts w:ascii="Times New Roman"/>
          <w:b w:val="false"/>
          <w:i w:val="false"/>
          <w:color w:val="000000"/>
          <w:sz w:val="28"/>
        </w:rPr>
        <w:t>
      1-2), 1-3) және 1-4) тармақшалар мынадай редакцияда жазылсын:</w:t>
      </w:r>
    </w:p>
    <w:bookmarkEnd w:id="146"/>
    <w:bookmarkStart w:name="z164" w:id="147"/>
    <w:p>
      <w:pPr>
        <w:spacing w:after="0"/>
        <w:ind w:left="0"/>
        <w:jc w:val="both"/>
      </w:pPr>
      <w:r>
        <w:rPr>
          <w:rFonts w:ascii="Times New Roman"/>
          <w:b w:val="false"/>
          <w:i w:val="false"/>
          <w:color w:val="000000"/>
          <w:sz w:val="28"/>
        </w:rPr>
        <w:t>
      "1-2) әлеуметтік жауапкершілігі бар көрсетілетін қызмет – мемлекеттік көрсетілетін қызметті қоспағанда, тұрақты негізде көрсетілетін және жеке және заңды тұлғалардың базалық және қоғамдық маңызы бар қажеттіктерін қанағаттандыруға бағытталған көрсетілетін қызмет;</w:t>
      </w:r>
    </w:p>
    <w:bookmarkEnd w:id="147"/>
    <w:bookmarkStart w:name="z165" w:id="148"/>
    <w:p>
      <w:pPr>
        <w:spacing w:after="0"/>
        <w:ind w:left="0"/>
        <w:jc w:val="both"/>
      </w:pPr>
      <w:r>
        <w:rPr>
          <w:rFonts w:ascii="Times New Roman"/>
          <w:b w:val="false"/>
          <w:i w:val="false"/>
          <w:color w:val="000000"/>
          <w:sz w:val="28"/>
        </w:rPr>
        <w:t>
      1-3) әріптестік келісім – мемлекеттік қызметтер көрсетуге өтініштерді қабылдау және көрсетілетін қызметті алушыға олардың нәтижелерін беру бойынша көрсетілетін қызметтерді ұсыну үшін талаптарға сәйкес келетін және мемлекеттік және әлеуметтік жауапкершілігі бар қызметтер көрсету саласындағы уәкілетті органның іріктеуінен өткен кәсіпкерлік субъектілерімен Мемлекеттік корпорация жасаған келісім;</w:t>
      </w:r>
    </w:p>
    <w:bookmarkEnd w:id="148"/>
    <w:bookmarkStart w:name="z166" w:id="149"/>
    <w:p>
      <w:pPr>
        <w:spacing w:after="0"/>
        <w:ind w:left="0"/>
        <w:jc w:val="both"/>
      </w:pPr>
      <w:r>
        <w:rPr>
          <w:rFonts w:ascii="Times New Roman"/>
          <w:b w:val="false"/>
          <w:i w:val="false"/>
          <w:color w:val="000000"/>
          <w:sz w:val="28"/>
        </w:rPr>
        <w:t>
      1-4) әріптестік ұйым – осы Заңға сәйкес әріптестік келісім жасаған кәсіпкерлік субъектісі;";</w:t>
      </w:r>
    </w:p>
    <w:bookmarkEnd w:id="149"/>
    <w:bookmarkStart w:name="z167" w:id="150"/>
    <w:p>
      <w:pPr>
        <w:spacing w:after="0"/>
        <w:ind w:left="0"/>
        <w:jc w:val="both"/>
      </w:pPr>
      <w:r>
        <w:rPr>
          <w:rFonts w:ascii="Times New Roman"/>
          <w:b w:val="false"/>
          <w:i w:val="false"/>
          <w:color w:val="000000"/>
          <w:sz w:val="28"/>
        </w:rPr>
        <w:t>
      мынадай мазмұндағы 1-5) тармақшамен толықтырылсын:</w:t>
      </w:r>
    </w:p>
    <w:bookmarkEnd w:id="150"/>
    <w:bookmarkStart w:name="z168" w:id="151"/>
    <w:p>
      <w:pPr>
        <w:spacing w:after="0"/>
        <w:ind w:left="0"/>
        <w:jc w:val="both"/>
      </w:pPr>
      <w:r>
        <w:rPr>
          <w:rFonts w:ascii="Times New Roman"/>
          <w:b w:val="false"/>
          <w:i w:val="false"/>
          <w:color w:val="000000"/>
          <w:sz w:val="28"/>
        </w:rPr>
        <w:t>
      "1-5)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151"/>
    <w:bookmarkStart w:name="z169" w:id="152"/>
    <w:p>
      <w:pPr>
        <w:spacing w:after="0"/>
        <w:ind w:left="0"/>
        <w:jc w:val="both"/>
      </w:pPr>
      <w:r>
        <w:rPr>
          <w:rFonts w:ascii="Times New Roman"/>
          <w:b w:val="false"/>
          <w:i w:val="false"/>
          <w:color w:val="000000"/>
          <w:sz w:val="28"/>
        </w:rPr>
        <w:t>
      4) тармақшадағы "мемлекеттік қызметтер" деген сөздер "мемлекеттік және әлеуметтік жауапкершілігі бар қызметтер" деген сөздермен ауыстырылсын;</w:t>
      </w:r>
    </w:p>
    <w:bookmarkEnd w:id="152"/>
    <w:bookmarkStart w:name="z170" w:id="153"/>
    <w:p>
      <w:pPr>
        <w:spacing w:after="0"/>
        <w:ind w:left="0"/>
        <w:jc w:val="both"/>
      </w:pPr>
      <w:r>
        <w:rPr>
          <w:rFonts w:ascii="Times New Roman"/>
          <w:b w:val="false"/>
          <w:i w:val="false"/>
          <w:color w:val="000000"/>
          <w:sz w:val="28"/>
        </w:rPr>
        <w:t>
      17) тармақшадағы "мемлекеттік қызметтер" деген сөздер "мемлекеттік және әлеуметтік жауапкершілігі бар қызметтер" деген сөздермен ауыстырылсын;</w:t>
      </w:r>
    </w:p>
    <w:bookmarkEnd w:id="153"/>
    <w:bookmarkStart w:name="z171" w:id="1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2-бапта</w:t>
      </w:r>
      <w:r>
        <w:rPr>
          <w:rFonts w:ascii="Times New Roman"/>
          <w:b w:val="false"/>
          <w:i w:val="false"/>
          <w:color w:val="000000"/>
          <w:sz w:val="28"/>
        </w:rPr>
        <w:t>:</w:t>
      </w:r>
    </w:p>
    <w:bookmarkEnd w:id="154"/>
    <w:bookmarkStart w:name="z172" w:id="155"/>
    <w:p>
      <w:pPr>
        <w:spacing w:after="0"/>
        <w:ind w:left="0"/>
        <w:jc w:val="both"/>
      </w:pPr>
      <w:r>
        <w:rPr>
          <w:rFonts w:ascii="Times New Roman"/>
          <w:b w:val="false"/>
          <w:i w:val="false"/>
          <w:color w:val="000000"/>
          <w:sz w:val="28"/>
        </w:rPr>
        <w:t>
      тақырып "мемлекеттік" деген сөзден кейін "және әлеуметтік жауапкершілігі бар" деген сөздермен толықтырылсын;</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"мемлекеттік" деген сөзден кейін "және әлеуметтік жауапкершілігі бар" деген сөздермен толықтырылсын;</w:t>
      </w:r>
    </w:p>
    <w:bookmarkStart w:name="z174" w:id="1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3-баптың</w:t>
      </w:r>
      <w:r>
        <w:rPr>
          <w:rFonts w:ascii="Times New Roman"/>
          <w:b w:val="false"/>
          <w:i w:val="false"/>
          <w:color w:val="000000"/>
          <w:sz w:val="28"/>
        </w:rPr>
        <w:t xml:space="preserve"> тақырыбы мен мәтініндегі "Мемлекеттік қызметтер", "мемлекеттік қызметтер", "мемлекеттік көрсетілетін" деген сөздер тиісінше "Мемлекеттік және әлеуметтік жауапкершілігі бар қызметтер", "мемлекеттік және әлеуметтік жауапкершілігі бар қызметтер", "мемлекеттік және әлеуметтік жауапкершілігі бар көрсетілетін" деген сөздермен ауыстырылсын;</w:t>
      </w:r>
    </w:p>
    <w:bookmarkEnd w:id="156"/>
    <w:bookmarkStart w:name="z175" w:id="1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4-бапта</w:t>
      </w:r>
      <w:r>
        <w:rPr>
          <w:rFonts w:ascii="Times New Roman"/>
          <w:b w:val="false"/>
          <w:i w:val="false"/>
          <w:color w:val="000000"/>
          <w:sz w:val="28"/>
        </w:rPr>
        <w:t>:</w:t>
      </w:r>
    </w:p>
    <w:bookmarkEnd w:id="157"/>
    <w:bookmarkStart w:name="z176" w:id="158"/>
    <w:p>
      <w:pPr>
        <w:spacing w:after="0"/>
        <w:ind w:left="0"/>
        <w:jc w:val="both"/>
      </w:pPr>
      <w:r>
        <w:rPr>
          <w:rFonts w:ascii="Times New Roman"/>
          <w:b w:val="false"/>
          <w:i w:val="false"/>
          <w:color w:val="000000"/>
          <w:sz w:val="28"/>
        </w:rPr>
        <w:t>
      1-тармақта:</w:t>
      </w:r>
    </w:p>
    <w:bookmarkEnd w:id="158"/>
    <w:bookmarkStart w:name="z177" w:id="159"/>
    <w:p>
      <w:pPr>
        <w:spacing w:after="0"/>
        <w:ind w:left="0"/>
        <w:jc w:val="both"/>
      </w:pPr>
      <w:r>
        <w:rPr>
          <w:rFonts w:ascii="Times New Roman"/>
          <w:b w:val="false"/>
          <w:i w:val="false"/>
          <w:color w:val="000000"/>
          <w:sz w:val="28"/>
        </w:rPr>
        <w:t>
      1) тармақша "мемлекеттік" деген сөзден кейін "немесе әлеуметтік жауапкершілігі бар" деген сөздермен толықтырылсын;</w:t>
      </w:r>
    </w:p>
    <w:bookmarkEnd w:id="159"/>
    <w:bookmarkStart w:name="z178" w:id="160"/>
    <w:p>
      <w:pPr>
        <w:spacing w:after="0"/>
        <w:ind w:left="0"/>
        <w:jc w:val="both"/>
      </w:pPr>
      <w:r>
        <w:rPr>
          <w:rFonts w:ascii="Times New Roman"/>
          <w:b w:val="false"/>
          <w:i w:val="false"/>
          <w:color w:val="000000"/>
          <w:sz w:val="28"/>
        </w:rPr>
        <w:t>
      2) тармақша "көрсетілетін қызметті" деген сөздерден кейін "немесе әлеуметтік жауапкершілігі бар қызмет көрсету тәртібін айқындайтын және көрсетілетін қызметті беруші бекіткен қағидаларға сәйкес әлеуметтік жауапкершілігі бар көрсетілетін қызметті" деген сөздермен толықтырылсын;</w:t>
      </w:r>
    </w:p>
    <w:bookmarkEnd w:id="160"/>
    <w:bookmarkStart w:name="z179" w:id="161"/>
    <w:p>
      <w:pPr>
        <w:spacing w:after="0"/>
        <w:ind w:left="0"/>
        <w:jc w:val="both"/>
      </w:pPr>
      <w:r>
        <w:rPr>
          <w:rFonts w:ascii="Times New Roman"/>
          <w:b w:val="false"/>
          <w:i w:val="false"/>
          <w:color w:val="000000"/>
          <w:sz w:val="28"/>
        </w:rPr>
        <w:t>
      мынадай мазмұндағы 3-1) тармақшамен толықтырылсын:</w:t>
      </w:r>
    </w:p>
    <w:bookmarkEnd w:id="161"/>
    <w:bookmarkStart w:name="z180" w:id="162"/>
    <w:p>
      <w:pPr>
        <w:spacing w:after="0"/>
        <w:ind w:left="0"/>
        <w:jc w:val="both"/>
      </w:pPr>
      <w:r>
        <w:rPr>
          <w:rFonts w:ascii="Times New Roman"/>
          <w:b w:val="false"/>
          <w:i w:val="false"/>
          <w:color w:val="000000"/>
          <w:sz w:val="28"/>
        </w:rPr>
        <w:t>
      "3-1) көрсетілетін қызметті берушінің және (немесе) олардың лауазымды адамдарының, Мемлекеттік корпорацияның және (немесе) оның жұмыскерлерінің әлеуметтік жауапкершілігі бар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bookmarkEnd w:id="162"/>
    <w:bookmarkStart w:name="z181" w:id="163"/>
    <w:p>
      <w:pPr>
        <w:spacing w:after="0"/>
        <w:ind w:left="0"/>
        <w:jc w:val="both"/>
      </w:pPr>
      <w:r>
        <w:rPr>
          <w:rFonts w:ascii="Times New Roman"/>
          <w:b w:val="false"/>
          <w:i w:val="false"/>
          <w:color w:val="000000"/>
          <w:sz w:val="28"/>
        </w:rPr>
        <w:t>
      4) тармақша "мемлекеттік" деген сөзден кейін "немесе әлеуметтік жауапкершілігі бар" деген сөздермен толықтырылсын;</w:t>
      </w:r>
    </w:p>
    <w:bookmarkEnd w:id="163"/>
    <w:bookmarkStart w:name="z182" w:id="164"/>
    <w:p>
      <w:pPr>
        <w:spacing w:after="0"/>
        <w:ind w:left="0"/>
        <w:jc w:val="both"/>
      </w:pPr>
      <w:r>
        <w:rPr>
          <w:rFonts w:ascii="Times New Roman"/>
          <w:b w:val="false"/>
          <w:i w:val="false"/>
          <w:color w:val="000000"/>
          <w:sz w:val="28"/>
        </w:rPr>
        <w:t>
      6) тармақшадағы "мемлекеттік қызметтер" деген сөздер "мемлекеттік және әлеуметтік жауапкершілігі бар қызметтер" деген сөздермен ауыстырылсын;</w:t>
      </w:r>
    </w:p>
    <w:bookmarkEnd w:id="164"/>
    <w:bookmarkStart w:name="z183" w:id="165"/>
    <w:p>
      <w:pPr>
        <w:spacing w:after="0"/>
        <w:ind w:left="0"/>
        <w:jc w:val="both"/>
      </w:pPr>
      <w:r>
        <w:rPr>
          <w:rFonts w:ascii="Times New Roman"/>
          <w:b w:val="false"/>
          <w:i w:val="false"/>
          <w:color w:val="000000"/>
          <w:sz w:val="28"/>
        </w:rPr>
        <w:t>
      7) тармақша "құқықтық актіге" деген сөздерден кейін "немесе әлеуметтік жауапкершілігі бар қызметтер көрсету тәртібін айқындайтын қағидаларға" деген сөздермен толықтырылсын;</w:t>
      </w:r>
    </w:p>
    <w:bookmarkEnd w:id="165"/>
    <w:bookmarkStart w:name="z184" w:id="166"/>
    <w:p>
      <w:pPr>
        <w:spacing w:after="0"/>
        <w:ind w:left="0"/>
        <w:jc w:val="both"/>
      </w:pPr>
      <w:r>
        <w:rPr>
          <w:rFonts w:ascii="Times New Roman"/>
          <w:b w:val="false"/>
          <w:i w:val="false"/>
          <w:color w:val="000000"/>
          <w:sz w:val="28"/>
        </w:rPr>
        <w:t>
      2-тармақ "мемлекеттік" деген сөзден кейін "немесе әлеуметтік жауапкершілігі бар" деген сөздермен толықтырылсын;</w:t>
      </w:r>
    </w:p>
    <w:bookmarkEnd w:id="166"/>
    <w:bookmarkStart w:name="z185" w:id="1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5-бапта</w:t>
      </w:r>
      <w:r>
        <w:rPr>
          <w:rFonts w:ascii="Times New Roman"/>
          <w:b w:val="false"/>
          <w:i w:val="false"/>
          <w:color w:val="000000"/>
          <w:sz w:val="28"/>
        </w:rPr>
        <w:t>:</w:t>
      </w:r>
    </w:p>
    <w:bookmarkEnd w:id="167"/>
    <w:bookmarkStart w:name="z186" w:id="168"/>
    <w:p>
      <w:pPr>
        <w:spacing w:after="0"/>
        <w:ind w:left="0"/>
        <w:jc w:val="both"/>
      </w:pPr>
      <w:r>
        <w:rPr>
          <w:rFonts w:ascii="Times New Roman"/>
          <w:b w:val="false"/>
          <w:i w:val="false"/>
          <w:color w:val="000000"/>
          <w:sz w:val="28"/>
        </w:rPr>
        <w:t>
      1-тармақтың 1) тармақшасындағы "мемлекеттік қызметтер" деген сөздер "мемлекеттік немесе әлеуметтік жауапкершілігі бар қызметтер" деген сөздермен ауыстырылсын;</w:t>
      </w:r>
    </w:p>
    <w:bookmarkEnd w:id="168"/>
    <w:bookmarkStart w:name="z187" w:id="169"/>
    <w:p>
      <w:pPr>
        <w:spacing w:after="0"/>
        <w:ind w:left="0"/>
        <w:jc w:val="both"/>
      </w:pPr>
      <w:r>
        <w:rPr>
          <w:rFonts w:ascii="Times New Roman"/>
          <w:b w:val="false"/>
          <w:i w:val="false"/>
          <w:color w:val="000000"/>
          <w:sz w:val="28"/>
        </w:rPr>
        <w:t>
      2-тармақта:</w:t>
      </w:r>
    </w:p>
    <w:bookmarkEnd w:id="169"/>
    <w:bookmarkStart w:name="z188" w:id="170"/>
    <w:p>
      <w:pPr>
        <w:spacing w:after="0"/>
        <w:ind w:left="0"/>
        <w:jc w:val="both"/>
      </w:pPr>
      <w:r>
        <w:rPr>
          <w:rFonts w:ascii="Times New Roman"/>
          <w:b w:val="false"/>
          <w:i w:val="false"/>
          <w:color w:val="000000"/>
          <w:sz w:val="28"/>
        </w:rPr>
        <w:t>
      бірінші бөлікте:</w:t>
      </w:r>
    </w:p>
    <w:bookmarkEnd w:id="170"/>
    <w:bookmarkStart w:name="z189" w:id="171"/>
    <w:p>
      <w:pPr>
        <w:spacing w:after="0"/>
        <w:ind w:left="0"/>
        <w:jc w:val="both"/>
      </w:pPr>
      <w:r>
        <w:rPr>
          <w:rFonts w:ascii="Times New Roman"/>
          <w:b w:val="false"/>
          <w:i w:val="false"/>
          <w:color w:val="000000"/>
          <w:sz w:val="28"/>
        </w:rPr>
        <w:t>
      мынадай мазмұндағы 1-1) тармақшамен толықтырылсын:</w:t>
      </w:r>
    </w:p>
    <w:bookmarkEnd w:id="171"/>
    <w:bookmarkStart w:name="z190" w:id="172"/>
    <w:p>
      <w:pPr>
        <w:spacing w:after="0"/>
        <w:ind w:left="0"/>
        <w:jc w:val="both"/>
      </w:pPr>
      <w:r>
        <w:rPr>
          <w:rFonts w:ascii="Times New Roman"/>
          <w:b w:val="false"/>
          <w:i w:val="false"/>
          <w:color w:val="000000"/>
          <w:sz w:val="28"/>
        </w:rPr>
        <w:t>
      "1-1) әлеуметтік жауапкершілігі бар қызметтер көрсету тәртібін айқындайтын және көрсетілетін қызметті беруші тиісті салада реттеуді немесе басшылықты жүзеге асыратын уәкілетті органмен келісу бойынша бекіткен қағидаларға сәйкес әлеуметтік жауапкершілігі бар қызметтер көрсетуге;";</w:t>
      </w:r>
    </w:p>
    <w:bookmarkEnd w:id="172"/>
    <w:bookmarkStart w:name="z191" w:id="173"/>
    <w:p>
      <w:pPr>
        <w:spacing w:after="0"/>
        <w:ind w:left="0"/>
        <w:jc w:val="both"/>
      </w:pPr>
      <w:r>
        <w:rPr>
          <w:rFonts w:ascii="Times New Roman"/>
          <w:b w:val="false"/>
          <w:i w:val="false"/>
          <w:color w:val="000000"/>
          <w:sz w:val="28"/>
        </w:rPr>
        <w:t>
      2), 3) және 4) тармақшалардағы "мемлекеттік көрсетілетін", "мемлекеттік қызметтер", "мемлекеттік қызметтерді" деген сөздер тиісінше "мемлекеттік немесе әлеуметтік жауапкершілігі бар көрсетілетін", "мемлекеттік немесе әлеуметтік жауапкершілігі бар қызметтер", "мемлекеттік немесе әлеуметтік жауапкершілігі бар қызметтерді" деген сөздермен ауыстырылсын;</w:t>
      </w:r>
    </w:p>
    <w:bookmarkEnd w:id="173"/>
    <w:bookmarkStart w:name="z192" w:id="174"/>
    <w:p>
      <w:pPr>
        <w:spacing w:after="0"/>
        <w:ind w:left="0"/>
        <w:jc w:val="both"/>
      </w:pPr>
      <w:r>
        <w:rPr>
          <w:rFonts w:ascii="Times New Roman"/>
          <w:b w:val="false"/>
          <w:i w:val="false"/>
          <w:color w:val="000000"/>
          <w:sz w:val="28"/>
        </w:rPr>
        <w:t>
      5) тармақшада:</w:t>
      </w:r>
    </w:p>
    <w:bookmarkEnd w:id="174"/>
    <w:bookmarkStart w:name="z193" w:id="175"/>
    <w:p>
      <w:pPr>
        <w:spacing w:after="0"/>
        <w:ind w:left="0"/>
        <w:jc w:val="both"/>
      </w:pPr>
      <w:r>
        <w:rPr>
          <w:rFonts w:ascii="Times New Roman"/>
          <w:b w:val="false"/>
          <w:i w:val="false"/>
          <w:color w:val="000000"/>
          <w:sz w:val="28"/>
        </w:rPr>
        <w:t>
      "мемлекеттік қызметтерді" деген сөздер "мемлекеттік немесе әлеуметтік жауапкершілігі бар қызметтерді" деген сөздермен ауыстырылсын;</w:t>
      </w:r>
    </w:p>
    <w:bookmarkEnd w:id="175"/>
    <w:bookmarkStart w:name="z194" w:id="176"/>
    <w:p>
      <w:pPr>
        <w:spacing w:after="0"/>
        <w:ind w:left="0"/>
        <w:jc w:val="both"/>
      </w:pPr>
      <w:r>
        <w:rPr>
          <w:rFonts w:ascii="Times New Roman"/>
          <w:b w:val="false"/>
          <w:i w:val="false"/>
          <w:color w:val="000000"/>
          <w:sz w:val="28"/>
        </w:rPr>
        <w:t>
      "актіде" деген сөзден кейін "немесе әлеуметтік жауапкершілігі бар қызметтер көрсету қағидаларында" деген сөздермен толықтырылсын;</w:t>
      </w:r>
    </w:p>
    <w:bookmarkEnd w:id="176"/>
    <w:bookmarkStart w:name="z195" w:id="177"/>
    <w:p>
      <w:pPr>
        <w:spacing w:after="0"/>
        <w:ind w:left="0"/>
        <w:jc w:val="both"/>
      </w:pPr>
      <w:r>
        <w:rPr>
          <w:rFonts w:ascii="Times New Roman"/>
          <w:b w:val="false"/>
          <w:i w:val="false"/>
          <w:color w:val="000000"/>
          <w:sz w:val="28"/>
        </w:rPr>
        <w:t>
       "қызмет көрсету мерзімі" деген сөздер "немесе әлеуметтік жауапкершілігі бар қызмет көрсету мерзімі" деген сөздермен ауыстырылсын;</w:t>
      </w:r>
    </w:p>
    <w:bookmarkEnd w:id="177"/>
    <w:bookmarkStart w:name="z196" w:id="178"/>
    <w:p>
      <w:pPr>
        <w:spacing w:after="0"/>
        <w:ind w:left="0"/>
        <w:jc w:val="both"/>
      </w:pPr>
      <w:r>
        <w:rPr>
          <w:rFonts w:ascii="Times New Roman"/>
          <w:b w:val="false"/>
          <w:i w:val="false"/>
          <w:color w:val="000000"/>
          <w:sz w:val="28"/>
        </w:rPr>
        <w:t>
      "мемлекеттік қызметтердің" деген сөздер "мемлекеттік немесе әлеуметтік жауапкершілігі бар қызметтің" деген сөздермен ауыстырылсын;</w:t>
      </w:r>
    </w:p>
    <w:bookmarkEnd w:id="178"/>
    <w:bookmarkStart w:name="z197" w:id="179"/>
    <w:p>
      <w:pPr>
        <w:spacing w:after="0"/>
        <w:ind w:left="0"/>
        <w:jc w:val="both"/>
      </w:pPr>
      <w:r>
        <w:rPr>
          <w:rFonts w:ascii="Times New Roman"/>
          <w:b w:val="false"/>
          <w:i w:val="false"/>
          <w:color w:val="000000"/>
          <w:sz w:val="28"/>
        </w:rPr>
        <w:t>
      8) тармақшадағы "мемлекеттік көрсетілетін" деген сөздер "мемлекеттік немесе әлеуметтік жауапкершілігі бар көрсетілетін" деген сөздермен ауыстырылсын;</w:t>
      </w:r>
    </w:p>
    <w:bookmarkEnd w:id="179"/>
    <w:bookmarkStart w:name="z198" w:id="180"/>
    <w:p>
      <w:pPr>
        <w:spacing w:after="0"/>
        <w:ind w:left="0"/>
        <w:jc w:val="both"/>
      </w:pPr>
      <w:r>
        <w:rPr>
          <w:rFonts w:ascii="Times New Roman"/>
          <w:b w:val="false"/>
          <w:i w:val="false"/>
          <w:color w:val="000000"/>
          <w:sz w:val="28"/>
        </w:rPr>
        <w:t>
      10) тармақша "мемлекеттік" деген сөзден кейін "немесе әлеуметтік жауапкершілігі бар" деген сөздермен толықтырылсын;</w:t>
      </w:r>
    </w:p>
    <w:bookmarkEnd w:id="180"/>
    <w:bookmarkStart w:name="z199" w:id="181"/>
    <w:p>
      <w:pPr>
        <w:spacing w:after="0"/>
        <w:ind w:left="0"/>
        <w:jc w:val="both"/>
      </w:pPr>
      <w:r>
        <w:rPr>
          <w:rFonts w:ascii="Times New Roman"/>
          <w:b w:val="false"/>
          <w:i w:val="false"/>
          <w:color w:val="000000"/>
          <w:sz w:val="28"/>
        </w:rPr>
        <w:t>
      11) тармақшада:</w:t>
      </w:r>
    </w:p>
    <w:bookmarkEnd w:id="181"/>
    <w:bookmarkStart w:name="z200" w:id="182"/>
    <w:p>
      <w:pPr>
        <w:spacing w:after="0"/>
        <w:ind w:left="0"/>
        <w:jc w:val="both"/>
      </w:pPr>
      <w:r>
        <w:rPr>
          <w:rFonts w:ascii="Times New Roman"/>
          <w:b w:val="false"/>
          <w:i w:val="false"/>
          <w:color w:val="000000"/>
          <w:sz w:val="28"/>
        </w:rPr>
        <w:t>
      "мемлекеттік қызмет" деген сөздер "мемлекеттік немесе әлеуметтік жауапкершілігі бар қызмет" деген сөздермен ауыстырылсын;</w:t>
      </w:r>
    </w:p>
    <w:bookmarkEnd w:id="182"/>
    <w:bookmarkStart w:name="z201" w:id="183"/>
    <w:p>
      <w:pPr>
        <w:spacing w:after="0"/>
        <w:ind w:left="0"/>
        <w:jc w:val="both"/>
      </w:pPr>
      <w:r>
        <w:rPr>
          <w:rFonts w:ascii="Times New Roman"/>
          <w:b w:val="false"/>
          <w:i w:val="false"/>
          <w:color w:val="000000"/>
          <w:sz w:val="28"/>
        </w:rPr>
        <w:t>
      "мемлекеттік қызметтер" деген сөздер "оларды" деген сөзбен ауыстырылсын;</w:t>
      </w:r>
    </w:p>
    <w:bookmarkEnd w:id="183"/>
    <w:bookmarkStart w:name="z202" w:id="184"/>
    <w:p>
      <w:pPr>
        <w:spacing w:after="0"/>
        <w:ind w:left="0"/>
        <w:jc w:val="both"/>
      </w:pPr>
      <w:r>
        <w:rPr>
          <w:rFonts w:ascii="Times New Roman"/>
          <w:b w:val="false"/>
          <w:i w:val="false"/>
          <w:color w:val="000000"/>
          <w:sz w:val="28"/>
        </w:rPr>
        <w:t>
      12) тармақша "мемлекеттік" деген сөзден кейін "немесе әлеуметтік жауапкершілігі бар" деген сөздермен толықтырылсын;</w:t>
      </w:r>
    </w:p>
    <w:bookmarkEnd w:id="184"/>
    <w:bookmarkStart w:name="z203" w:id="185"/>
    <w:p>
      <w:pPr>
        <w:spacing w:after="0"/>
        <w:ind w:left="0"/>
        <w:jc w:val="both"/>
      </w:pPr>
      <w:r>
        <w:rPr>
          <w:rFonts w:ascii="Times New Roman"/>
          <w:b w:val="false"/>
          <w:i w:val="false"/>
          <w:color w:val="000000"/>
          <w:sz w:val="28"/>
        </w:rPr>
        <w:t>
      13) тармақшада:</w:t>
      </w:r>
    </w:p>
    <w:bookmarkEnd w:id="185"/>
    <w:bookmarkStart w:name="z204" w:id="186"/>
    <w:p>
      <w:pPr>
        <w:spacing w:after="0"/>
        <w:ind w:left="0"/>
        <w:jc w:val="both"/>
      </w:pPr>
      <w:r>
        <w:rPr>
          <w:rFonts w:ascii="Times New Roman"/>
          <w:b w:val="false"/>
          <w:i w:val="false"/>
          <w:color w:val="000000"/>
          <w:sz w:val="28"/>
        </w:rPr>
        <w:t>
      "актілерде" деген сөзден кейін "немесе әлеуметтік жауапкершілігі бар қызметтер көрсету қағидаларында" деген сөздермен толықтырылсын;</w:t>
      </w:r>
    </w:p>
    <w:bookmarkEnd w:id="186"/>
    <w:bookmarkStart w:name="z205" w:id="187"/>
    <w:p>
      <w:pPr>
        <w:spacing w:after="0"/>
        <w:ind w:left="0"/>
        <w:jc w:val="both"/>
      </w:pPr>
      <w:r>
        <w:rPr>
          <w:rFonts w:ascii="Times New Roman"/>
          <w:b w:val="false"/>
          <w:i w:val="false"/>
          <w:color w:val="000000"/>
          <w:sz w:val="28"/>
        </w:rPr>
        <w:t>
      "қызметтер көрсету үшін" деген сөздер "немесе әлеуметтік жауапкершілігі бар қызметтер көрсету үшін" деген сөздермен ауыстырылсын;</w:t>
      </w:r>
    </w:p>
    <w:bookmarkEnd w:id="187"/>
    <w:bookmarkStart w:name="z206" w:id="188"/>
    <w:p>
      <w:pPr>
        <w:spacing w:after="0"/>
        <w:ind w:left="0"/>
        <w:jc w:val="both"/>
      </w:pPr>
      <w:r>
        <w:rPr>
          <w:rFonts w:ascii="Times New Roman"/>
          <w:b w:val="false"/>
          <w:i w:val="false"/>
          <w:color w:val="000000"/>
          <w:sz w:val="28"/>
        </w:rPr>
        <w:t>
      14) тармақша "мемлекеттік" деген сөзден кейін "немесе әлеуметтік жауапкершілігі бар" деген сөздермен толықтырылсын;</w:t>
      </w:r>
    </w:p>
    <w:bookmarkEnd w:id="188"/>
    <w:bookmarkStart w:name="z207" w:id="189"/>
    <w:p>
      <w:pPr>
        <w:spacing w:after="0"/>
        <w:ind w:left="0"/>
        <w:jc w:val="both"/>
      </w:pPr>
      <w:r>
        <w:rPr>
          <w:rFonts w:ascii="Times New Roman"/>
          <w:b w:val="false"/>
          <w:i w:val="false"/>
          <w:color w:val="000000"/>
          <w:sz w:val="28"/>
        </w:rPr>
        <w:t>
      екінші бөліктің бірінші абзацы "Мемлекеттік" және 1) тармақшасы "мемлекеттік" деген сөздерден кейін "немесе әлеуметтік жауапкершілігі бар" деген сөздермен толықтырылсын;</w:t>
      </w:r>
    </w:p>
    <w:bookmarkEnd w:id="189"/>
    <w:bookmarkStart w:name="z208" w:id="1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2-тараудың</w:t>
      </w:r>
      <w:r>
        <w:rPr>
          <w:rFonts w:ascii="Times New Roman"/>
          <w:b w:val="false"/>
          <w:i w:val="false"/>
          <w:color w:val="000000"/>
          <w:sz w:val="28"/>
        </w:rPr>
        <w:t xml:space="preserve"> тақырыбындағы "Мемлекеттік қызметтер" деген сөздер "Мемлекеттік және әлеуметтік жауапкершілігі бар қызметтер" деген сөздермен ауыстырылсын;</w:t>
      </w:r>
    </w:p>
    <w:bookmarkEnd w:id="190"/>
    <w:bookmarkStart w:name="z209" w:id="1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6-баптың</w:t>
      </w:r>
      <w:r>
        <w:rPr>
          <w:rFonts w:ascii="Times New Roman"/>
          <w:b w:val="false"/>
          <w:i w:val="false"/>
          <w:color w:val="000000"/>
          <w:sz w:val="28"/>
        </w:rPr>
        <w:t xml:space="preserve"> тақырыбы мен мәтініндегі "мемлекеттік қызметтер" деген сөздер "мемлекеттік және әлеуметтік жауапкершілігі бар қызметтер" деген сөздермен ауыстырылсын;</w:t>
      </w:r>
    </w:p>
    <w:bookmarkEnd w:id="191"/>
    <w:bookmarkStart w:name="z210" w:id="1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8-бапта</w:t>
      </w:r>
      <w:r>
        <w:rPr>
          <w:rFonts w:ascii="Times New Roman"/>
          <w:b w:val="false"/>
          <w:i w:val="false"/>
          <w:color w:val="000000"/>
          <w:sz w:val="28"/>
        </w:rPr>
        <w:t>:</w:t>
      </w:r>
    </w:p>
    <w:bookmarkEnd w:id="192"/>
    <w:bookmarkStart w:name="z211" w:id="193"/>
    <w:p>
      <w:pPr>
        <w:spacing w:after="0"/>
        <w:ind w:left="0"/>
        <w:jc w:val="both"/>
      </w:pPr>
      <w:r>
        <w:rPr>
          <w:rFonts w:ascii="Times New Roman"/>
          <w:b w:val="false"/>
          <w:i w:val="false"/>
          <w:color w:val="000000"/>
          <w:sz w:val="28"/>
        </w:rPr>
        <w:t>
      тақырып "Мемлекеттік" деген сөзден кейін "және әлеуметтік жауапкершілігі бар" деген сөздермен толықтырылсын;</w:t>
      </w:r>
    </w:p>
    <w:bookmarkEnd w:id="193"/>
    <w:bookmarkStart w:name="z212" w:id="194"/>
    <w:p>
      <w:pPr>
        <w:spacing w:after="0"/>
        <w:ind w:left="0"/>
        <w:jc w:val="both"/>
      </w:pPr>
      <w:r>
        <w:rPr>
          <w:rFonts w:ascii="Times New Roman"/>
          <w:b w:val="false"/>
          <w:i w:val="false"/>
          <w:color w:val="000000"/>
          <w:sz w:val="28"/>
        </w:rPr>
        <w:t>
      бірінші абзац "Мемлекеттік" деген сөзден кейін "және әлеуметтік жауапкершілігі бар" деген сөздермен толықтырылсын;</w:t>
      </w:r>
    </w:p>
    <w:bookmarkEnd w:id="194"/>
    <w:bookmarkStart w:name="z213" w:id="195"/>
    <w:p>
      <w:pPr>
        <w:spacing w:after="0"/>
        <w:ind w:left="0"/>
        <w:jc w:val="both"/>
      </w:pPr>
      <w:r>
        <w:rPr>
          <w:rFonts w:ascii="Times New Roman"/>
          <w:b w:val="false"/>
          <w:i w:val="false"/>
          <w:color w:val="000000"/>
          <w:sz w:val="28"/>
        </w:rPr>
        <w:t>
      1) тармақшадағы "мемлекеттік қызметтер" деген сөздер "мемлекеттік немесе әлеуметтік жауапкершілігі бар қызметтер" деген сөздермен ауыстырылсын;</w:t>
      </w:r>
    </w:p>
    <w:bookmarkEnd w:id="195"/>
    <w:bookmarkStart w:name="z214" w:id="196"/>
    <w:p>
      <w:pPr>
        <w:spacing w:after="0"/>
        <w:ind w:left="0"/>
        <w:jc w:val="both"/>
      </w:pPr>
      <w:r>
        <w:rPr>
          <w:rFonts w:ascii="Times New Roman"/>
          <w:b w:val="false"/>
          <w:i w:val="false"/>
          <w:color w:val="000000"/>
          <w:sz w:val="28"/>
        </w:rPr>
        <w:t>
      5) тармақша "актілердің" деген сөзден кейін "және әлеуметтік жауапкершілігі бар қызметтер көрсетудің үлгілік қағидаларының" деген сөздермен толықтырылсын;</w:t>
      </w:r>
    </w:p>
    <w:bookmarkEnd w:id="196"/>
    <w:bookmarkStart w:name="z215" w:id="197"/>
    <w:p>
      <w:pPr>
        <w:spacing w:after="0"/>
        <w:ind w:left="0"/>
        <w:jc w:val="both"/>
      </w:pPr>
      <w:r>
        <w:rPr>
          <w:rFonts w:ascii="Times New Roman"/>
          <w:b w:val="false"/>
          <w:i w:val="false"/>
          <w:color w:val="000000"/>
          <w:sz w:val="28"/>
        </w:rPr>
        <w:t>
      6) тармақша "актілерді" деген сөзден кейін "немесе әлеуметтік жауапкершілігі бар қызметтер көрсету қағидаларын" деген сөздермен толықтырылсын;</w:t>
      </w:r>
    </w:p>
    <w:bookmarkEnd w:id="197"/>
    <w:bookmarkStart w:name="z216" w:id="198"/>
    <w:p>
      <w:pPr>
        <w:spacing w:after="0"/>
        <w:ind w:left="0"/>
        <w:jc w:val="both"/>
      </w:pPr>
      <w:r>
        <w:rPr>
          <w:rFonts w:ascii="Times New Roman"/>
          <w:b w:val="false"/>
          <w:i w:val="false"/>
          <w:color w:val="000000"/>
          <w:sz w:val="28"/>
        </w:rPr>
        <w:t>
      8-1) тармақша "мемлекеттік" деген сөзден кейін "және әлеуметтік жауапкершілігі бар" деген сөздермен толықтырылсын;</w:t>
      </w:r>
    </w:p>
    <w:bookmarkEnd w:id="198"/>
    <w:bookmarkStart w:name="z217" w:id="199"/>
    <w:p>
      <w:pPr>
        <w:spacing w:after="0"/>
        <w:ind w:left="0"/>
        <w:jc w:val="both"/>
      </w:pPr>
      <w:r>
        <w:rPr>
          <w:rFonts w:ascii="Times New Roman"/>
          <w:b w:val="false"/>
          <w:i w:val="false"/>
          <w:color w:val="000000"/>
          <w:sz w:val="28"/>
        </w:rPr>
        <w:t>
      мынадай мазмұндағы 8-2) тармақшамен толықтырылсын:</w:t>
      </w:r>
    </w:p>
    <w:bookmarkEnd w:id="199"/>
    <w:bookmarkStart w:name="z218" w:id="200"/>
    <w:p>
      <w:pPr>
        <w:spacing w:after="0"/>
        <w:ind w:left="0"/>
        <w:jc w:val="both"/>
      </w:pPr>
      <w:r>
        <w:rPr>
          <w:rFonts w:ascii="Times New Roman"/>
          <w:b w:val="false"/>
          <w:i w:val="false"/>
          <w:color w:val="000000"/>
          <w:sz w:val="28"/>
        </w:rPr>
        <w:t>
      "8-2) мемлекеттік және әлеуметтік жауапкершілігі бар қызметтерді көрсету саласындағы уәкілетті орган айқындайтын тәртіппен әлеуметтік жауапкершілігі бар қызметтер тізбесін қалыптастыруды және бекітуді жүзеге асырады;";</w:t>
      </w:r>
    </w:p>
    <w:bookmarkEnd w:id="200"/>
    <w:bookmarkStart w:name="z219" w:id="20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10-бапта</w:t>
      </w:r>
      <w:r>
        <w:rPr>
          <w:rFonts w:ascii="Times New Roman"/>
          <w:b w:val="false"/>
          <w:i w:val="false"/>
          <w:color w:val="000000"/>
          <w:sz w:val="28"/>
        </w:rPr>
        <w:t>:</w:t>
      </w:r>
    </w:p>
    <w:bookmarkEnd w:id="201"/>
    <w:bookmarkStart w:name="z220" w:id="202"/>
    <w:p>
      <w:pPr>
        <w:spacing w:after="0"/>
        <w:ind w:left="0"/>
        <w:jc w:val="both"/>
      </w:pPr>
      <w:r>
        <w:rPr>
          <w:rFonts w:ascii="Times New Roman"/>
          <w:b w:val="false"/>
          <w:i w:val="false"/>
          <w:color w:val="000000"/>
          <w:sz w:val="28"/>
        </w:rPr>
        <w:t>
      3) тармақша "мемлекеттік" деген сөзден кейін "және әлеуметтік жауапкершілігі бар" деген сөздермен толықтырылсын;</w:t>
      </w:r>
    </w:p>
    <w:bookmarkEnd w:id="202"/>
    <w:bookmarkStart w:name="z221" w:id="203"/>
    <w:p>
      <w:pPr>
        <w:spacing w:after="0"/>
        <w:ind w:left="0"/>
        <w:jc w:val="both"/>
      </w:pPr>
      <w:r>
        <w:rPr>
          <w:rFonts w:ascii="Times New Roman"/>
          <w:b w:val="false"/>
          <w:i w:val="false"/>
          <w:color w:val="000000"/>
          <w:sz w:val="28"/>
        </w:rPr>
        <w:t>
      4) тармақша "актілердің" деген сөзден кейін "және әлеуметтік жауапкершілігі бар қызметтер көрсету қағидаларының" деген сөздермен толықтырылсын;</w:t>
      </w:r>
    </w:p>
    <w:bookmarkEnd w:id="203"/>
    <w:bookmarkStart w:name="z222" w:id="204"/>
    <w:p>
      <w:pPr>
        <w:spacing w:after="0"/>
        <w:ind w:left="0"/>
        <w:jc w:val="both"/>
      </w:pPr>
      <w:r>
        <w:rPr>
          <w:rFonts w:ascii="Times New Roman"/>
          <w:b w:val="false"/>
          <w:i w:val="false"/>
          <w:color w:val="000000"/>
          <w:sz w:val="28"/>
        </w:rPr>
        <w:t>
      5), 6), 12) және 13-1) тармақшалардағы "мемлекеттік қызметтер" деген сөздер "мемлекеттік және әлеуметтік жауапкершілігі бар қызметтер" деген сөздермен ауыстырылсын;</w:t>
      </w:r>
    </w:p>
    <w:bookmarkEnd w:id="204"/>
    <w:bookmarkStart w:name="z223" w:id="205"/>
    <w:p>
      <w:pPr>
        <w:spacing w:after="0"/>
        <w:ind w:left="0"/>
        <w:jc w:val="both"/>
      </w:pPr>
      <w:r>
        <w:rPr>
          <w:rFonts w:ascii="Times New Roman"/>
          <w:b w:val="false"/>
          <w:i w:val="false"/>
          <w:color w:val="000000"/>
          <w:sz w:val="28"/>
        </w:rPr>
        <w:t>
      мынадай мазмұндағы 13-2) тармақшамен толықтырылсын:</w:t>
      </w:r>
    </w:p>
    <w:bookmarkEnd w:id="205"/>
    <w:bookmarkStart w:name="z224" w:id="206"/>
    <w:p>
      <w:pPr>
        <w:spacing w:after="0"/>
        <w:ind w:left="0"/>
        <w:jc w:val="both"/>
      </w:pPr>
      <w:r>
        <w:rPr>
          <w:rFonts w:ascii="Times New Roman"/>
          <w:b w:val="false"/>
          <w:i w:val="false"/>
          <w:color w:val="000000"/>
          <w:sz w:val="28"/>
        </w:rPr>
        <w:t>
      "13-2) мемлекеттік реттеуді немесе басшылықты жүзеге асыратын салаларда әлеуметтік жауапкершілігі бар қызметтерді көрсетудің үлгілік қағидаларын әзірлейді және бекітеді;";</w:t>
      </w:r>
    </w:p>
    <w:bookmarkEnd w:id="206"/>
    <w:bookmarkStart w:name="z225" w:id="207"/>
    <w:p>
      <w:pPr>
        <w:spacing w:after="0"/>
        <w:ind w:left="0"/>
        <w:jc w:val="both"/>
      </w:pPr>
      <w:r>
        <w:rPr>
          <w:rFonts w:ascii="Times New Roman"/>
          <w:b w:val="false"/>
          <w:i w:val="false"/>
          <w:color w:val="000000"/>
          <w:sz w:val="28"/>
        </w:rPr>
        <w:t>
      14) тармақша "мемлекеттік" деген сөзден кейін "және әлеуметтік жауапкершілігі бар" деген сөздермен толықтырылсын;</w:t>
      </w:r>
    </w:p>
    <w:bookmarkEnd w:id="207"/>
    <w:bookmarkStart w:name="z226" w:id="208"/>
    <w:p>
      <w:pPr>
        <w:spacing w:after="0"/>
        <w:ind w:left="0"/>
        <w:jc w:val="both"/>
      </w:pPr>
      <w:r>
        <w:rPr>
          <w:rFonts w:ascii="Times New Roman"/>
          <w:b w:val="false"/>
          <w:i w:val="false"/>
          <w:color w:val="000000"/>
          <w:sz w:val="28"/>
        </w:rPr>
        <w:t>
      15) тармақша "актілерді" деген сөзден кейін "және әлеуметтік жауапкершілігі бар қызметтер көрсету қағидаларын" деген сөздермен толықтырылсын;</w:t>
      </w:r>
    </w:p>
    <w:bookmarkEnd w:id="208"/>
    <w:bookmarkStart w:name="z227" w:id="20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11-бапта</w:t>
      </w:r>
      <w:r>
        <w:rPr>
          <w:rFonts w:ascii="Times New Roman"/>
          <w:b w:val="false"/>
          <w:i w:val="false"/>
          <w:color w:val="000000"/>
          <w:sz w:val="28"/>
        </w:rPr>
        <w:t>:</w:t>
      </w:r>
    </w:p>
    <w:bookmarkEnd w:id="209"/>
    <w:bookmarkStart w:name="z228" w:id="210"/>
    <w:p>
      <w:pPr>
        <w:spacing w:after="0"/>
        <w:ind w:left="0"/>
        <w:jc w:val="both"/>
      </w:pPr>
      <w:r>
        <w:rPr>
          <w:rFonts w:ascii="Times New Roman"/>
          <w:b w:val="false"/>
          <w:i w:val="false"/>
          <w:color w:val="000000"/>
          <w:sz w:val="28"/>
        </w:rPr>
        <w:t>
      1) тармақша "мемлекеттік" деген сөзден кейін "және әлеуметтік жауапкершілігі бар" деген сөздермен толықтырылсын;</w:t>
      </w:r>
    </w:p>
    <w:bookmarkEnd w:id="210"/>
    <w:bookmarkStart w:name="z229" w:id="211"/>
    <w:p>
      <w:pPr>
        <w:spacing w:after="0"/>
        <w:ind w:left="0"/>
        <w:jc w:val="both"/>
      </w:pPr>
      <w:r>
        <w:rPr>
          <w:rFonts w:ascii="Times New Roman"/>
          <w:b w:val="false"/>
          <w:i w:val="false"/>
          <w:color w:val="000000"/>
          <w:sz w:val="28"/>
        </w:rPr>
        <w:t>
      2) тармақша "актілердің" деген сөзден кейін "және әлеуметтік жауапкершілігі бар қызметтер көрсету қағидаларының" деген сөздермен толықтырылсын;</w:t>
      </w:r>
    </w:p>
    <w:bookmarkEnd w:id="211"/>
    <w:bookmarkStart w:name="z230" w:id="212"/>
    <w:p>
      <w:pPr>
        <w:spacing w:after="0"/>
        <w:ind w:left="0"/>
        <w:jc w:val="both"/>
      </w:pPr>
      <w:r>
        <w:rPr>
          <w:rFonts w:ascii="Times New Roman"/>
          <w:b w:val="false"/>
          <w:i w:val="false"/>
          <w:color w:val="000000"/>
          <w:sz w:val="28"/>
        </w:rPr>
        <w:t>
      3) және 4) тармақшалар "мемлекеттік" деген сөзден кейін "және әлеуметтік жауапкершілігі бар" деген сөздермен толықтырылсын;</w:t>
      </w:r>
    </w:p>
    <w:bookmarkEnd w:id="212"/>
    <w:bookmarkStart w:name="z231" w:id="213"/>
    <w:p>
      <w:pPr>
        <w:spacing w:after="0"/>
        <w:ind w:left="0"/>
        <w:jc w:val="both"/>
      </w:pPr>
      <w:r>
        <w:rPr>
          <w:rFonts w:ascii="Times New Roman"/>
          <w:b w:val="false"/>
          <w:i w:val="false"/>
          <w:color w:val="000000"/>
          <w:sz w:val="28"/>
        </w:rPr>
        <w:t>
      8) тармақша мынадай редакцияда жазылсын:</w:t>
      </w:r>
    </w:p>
    <w:bookmarkEnd w:id="213"/>
    <w:bookmarkStart w:name="z232" w:id="214"/>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және әлеуметтік жауапкершілігі бар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214"/>
    <w:bookmarkStart w:name="z233" w:id="215"/>
    <w:p>
      <w:pPr>
        <w:spacing w:after="0"/>
        <w:ind w:left="0"/>
        <w:jc w:val="both"/>
      </w:pPr>
      <w:r>
        <w:rPr>
          <w:rFonts w:ascii="Times New Roman"/>
          <w:b w:val="false"/>
          <w:i w:val="false"/>
          <w:color w:val="000000"/>
          <w:sz w:val="28"/>
        </w:rPr>
        <w:t xml:space="preserve">
      10), 11) және 12) тармақшалар "мемлекеттік" деген сөзден кейін "және әлеуметтік жауапкершілігі бар" деген сөздермен толықтырылсын; </w:t>
      </w:r>
    </w:p>
    <w:bookmarkEnd w:id="215"/>
    <w:bookmarkStart w:name="z234" w:id="216"/>
    <w:p>
      <w:pPr>
        <w:spacing w:after="0"/>
        <w:ind w:left="0"/>
        <w:jc w:val="both"/>
      </w:pPr>
      <w:r>
        <w:rPr>
          <w:rFonts w:ascii="Times New Roman"/>
          <w:b w:val="false"/>
          <w:i w:val="false"/>
          <w:color w:val="000000"/>
          <w:sz w:val="28"/>
        </w:rPr>
        <w:t>
      13) тармақша мынадай редакцияда жазылсын:</w:t>
      </w:r>
    </w:p>
    <w:bookmarkEnd w:id="216"/>
    <w:bookmarkStart w:name="z235" w:id="217"/>
    <w:p>
      <w:pPr>
        <w:spacing w:after="0"/>
        <w:ind w:left="0"/>
        <w:jc w:val="both"/>
      </w:pPr>
      <w:r>
        <w:rPr>
          <w:rFonts w:ascii="Times New Roman"/>
          <w:b w:val="false"/>
          <w:i w:val="false"/>
          <w:color w:val="000000"/>
          <w:sz w:val="28"/>
        </w:rPr>
        <w:t>
      "13) көрсетілетін қызметті берушілердің мемлекеттік қызметтер көрсету тәртібін айқындайтын заңға тәуелді нормативтік құқықтық актілерді және әлеуметтік жауапкершілігі бар қызметтер көрсету қағидаларын сақтауын қамтамасыз етеді;";</w:t>
      </w:r>
    </w:p>
    <w:bookmarkEnd w:id="217"/>
    <w:bookmarkStart w:name="z236" w:id="2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14-баптың</w:t>
      </w:r>
      <w:r>
        <w:rPr>
          <w:rFonts w:ascii="Times New Roman"/>
          <w:b w:val="false"/>
          <w:i w:val="false"/>
          <w:color w:val="000000"/>
          <w:sz w:val="28"/>
        </w:rPr>
        <w:t xml:space="preserve"> 3-1) тармақшасында:</w:t>
      </w:r>
    </w:p>
    <w:bookmarkEnd w:id="218"/>
    <w:bookmarkStart w:name="z237" w:id="219"/>
    <w:p>
      <w:pPr>
        <w:spacing w:after="0"/>
        <w:ind w:left="0"/>
        <w:jc w:val="both"/>
      </w:pPr>
      <w:r>
        <w:rPr>
          <w:rFonts w:ascii="Times New Roman"/>
          <w:b w:val="false"/>
          <w:i w:val="false"/>
          <w:color w:val="000000"/>
          <w:sz w:val="28"/>
        </w:rPr>
        <w:t>
      мынадай мазмұндағы үшінші абзацпен толықтырылсын:</w:t>
      </w:r>
    </w:p>
    <w:bookmarkEnd w:id="219"/>
    <w:bookmarkStart w:name="z238" w:id="220"/>
    <w:p>
      <w:pPr>
        <w:spacing w:after="0"/>
        <w:ind w:left="0"/>
        <w:jc w:val="both"/>
      </w:pPr>
      <w:r>
        <w:rPr>
          <w:rFonts w:ascii="Times New Roman"/>
          <w:b w:val="false"/>
          <w:i w:val="false"/>
          <w:color w:val="000000"/>
          <w:sz w:val="28"/>
        </w:rPr>
        <w:t>
      "мемлекеттік көрсетілетін қызметтің кіші түрінің (бар болса) атауын;";</w:t>
      </w:r>
    </w:p>
    <w:bookmarkEnd w:id="220"/>
    <w:bookmarkStart w:name="z239" w:id="221"/>
    <w:p>
      <w:pPr>
        <w:spacing w:after="0"/>
        <w:ind w:left="0"/>
        <w:jc w:val="both"/>
      </w:pPr>
      <w:r>
        <w:rPr>
          <w:rFonts w:ascii="Times New Roman"/>
          <w:b w:val="false"/>
          <w:i w:val="false"/>
          <w:color w:val="000000"/>
          <w:sz w:val="28"/>
        </w:rPr>
        <w:t>
      төртінші, бесінші, алтыншы және жетінші абзацтардағы "қызмет көрсету" деген сөздер "қызметті және оның кіші түрлерін (бар болса) көрсету" деген сөздермен ауыстырылсын;</w:t>
      </w:r>
    </w:p>
    <w:bookmarkEnd w:id="221"/>
    <w:bookmarkStart w:name="z240" w:id="222"/>
    <w:p>
      <w:pPr>
        <w:spacing w:after="0"/>
        <w:ind w:left="0"/>
        <w:jc w:val="both"/>
      </w:pPr>
      <w:r>
        <w:rPr>
          <w:rFonts w:ascii="Times New Roman"/>
          <w:b w:val="false"/>
          <w:i w:val="false"/>
          <w:color w:val="000000"/>
          <w:sz w:val="28"/>
        </w:rPr>
        <w:t>
      сегізінші абзацтағы "мемлекеттік қызмет" деген сөздер "мемлекеттік қызметті және оның кіші түрлерін (бар болса)" деген сөздермен ауыстырылсын;</w:t>
      </w:r>
    </w:p>
    <w:bookmarkEnd w:id="222"/>
    <w:bookmarkStart w:name="z241" w:id="223"/>
    <w:p>
      <w:pPr>
        <w:spacing w:after="0"/>
        <w:ind w:left="0"/>
        <w:jc w:val="both"/>
      </w:pPr>
      <w:r>
        <w:rPr>
          <w:rFonts w:ascii="Times New Roman"/>
          <w:b w:val="false"/>
          <w:i w:val="false"/>
          <w:color w:val="000000"/>
          <w:sz w:val="28"/>
        </w:rPr>
        <w:t>
      оныншы абзацтағы "мемлекеттік қызмет" деген сөздер "мемлекеттік қызметті және оның кіші түрлерін (бар болса)" деген сөздермен ауыстырылсын;</w:t>
      </w:r>
    </w:p>
    <w:bookmarkEnd w:id="223"/>
    <w:bookmarkStart w:name="z242" w:id="224"/>
    <w:p>
      <w:pPr>
        <w:spacing w:after="0"/>
        <w:ind w:left="0"/>
        <w:jc w:val="both"/>
      </w:pPr>
      <w:r>
        <w:rPr>
          <w:rFonts w:ascii="Times New Roman"/>
          <w:b w:val="false"/>
          <w:i w:val="false"/>
          <w:color w:val="000000"/>
          <w:sz w:val="28"/>
        </w:rPr>
        <w:t>
      он бірінші абзацтағы "қызмет көрсетуден" деген сөздер "қызметті және оның кіші түрлерін (бар болса) көрсетуден" деген сөздермен ауыстырылсын;</w:t>
      </w:r>
    </w:p>
    <w:bookmarkEnd w:id="224"/>
    <w:bookmarkStart w:name="z243" w:id="2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End w:id="225"/>
    <w:bookmarkStart w:name="z244" w:id="226"/>
    <w:p>
      <w:pPr>
        <w:spacing w:after="0"/>
        <w:ind w:left="0"/>
        <w:jc w:val="both"/>
      </w:pPr>
      <w:r>
        <w:rPr>
          <w:rFonts w:ascii="Times New Roman"/>
          <w:b w:val="false"/>
          <w:i w:val="false"/>
          <w:color w:val="000000"/>
          <w:sz w:val="28"/>
        </w:rPr>
        <w:t>
      "4-тарау. Мемлекеттік немесе әлеуметтік жауапкершілігі бар қызметтер көрсету";</w:t>
      </w:r>
    </w:p>
    <w:bookmarkEnd w:id="226"/>
    <w:bookmarkStart w:name="z245" w:id="2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18-баптың</w:t>
      </w:r>
      <w:r>
        <w:rPr>
          <w:rFonts w:ascii="Times New Roman"/>
          <w:b w:val="false"/>
          <w:i w:val="false"/>
          <w:color w:val="000000"/>
          <w:sz w:val="28"/>
        </w:rPr>
        <w:t xml:space="preserve"> тақырыбы мен мәтініндегі "Мемлекеттік қызметтер", "Мемлекеттік қызметтерді" деген сөздер тиісінше "Мемлекеттік немесе әлеуметтік жауапкершілігі бар қызметтер", "Мемлекеттік немесе әлеуметтік жауапкершілігі бар қызметтерді" деген сөздермен ауыстырылсын;</w:t>
      </w:r>
    </w:p>
    <w:bookmarkEnd w:id="227"/>
    <w:bookmarkStart w:name="z246" w:id="2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19-бапта</w:t>
      </w:r>
      <w:r>
        <w:rPr>
          <w:rFonts w:ascii="Times New Roman"/>
          <w:b w:val="false"/>
          <w:i w:val="false"/>
          <w:color w:val="000000"/>
          <w:sz w:val="28"/>
        </w:rPr>
        <w:t>:</w:t>
      </w:r>
    </w:p>
    <w:bookmarkEnd w:id="228"/>
    <w:bookmarkStart w:name="z247" w:id="229"/>
    <w:p>
      <w:pPr>
        <w:spacing w:after="0"/>
        <w:ind w:left="0"/>
        <w:jc w:val="both"/>
      </w:pPr>
      <w:r>
        <w:rPr>
          <w:rFonts w:ascii="Times New Roman"/>
          <w:b w:val="false"/>
          <w:i w:val="false"/>
          <w:color w:val="000000"/>
          <w:sz w:val="28"/>
        </w:rPr>
        <w:t>
      тақырып мынадай редакцияда жазылсын:</w:t>
      </w:r>
    </w:p>
    <w:bookmarkEnd w:id="229"/>
    <w:bookmarkStart w:name="z248" w:id="230"/>
    <w:p>
      <w:pPr>
        <w:spacing w:after="0"/>
        <w:ind w:left="0"/>
        <w:jc w:val="both"/>
      </w:pPr>
      <w:r>
        <w:rPr>
          <w:rFonts w:ascii="Times New Roman"/>
          <w:b w:val="false"/>
          <w:i w:val="false"/>
          <w:color w:val="000000"/>
          <w:sz w:val="28"/>
        </w:rPr>
        <w:t>
      "19-бап. Көрсетілетін қызметті берушілердің мемлекеттік немесе әлеуметтік жауапкершілігі бар қызметтер көрсетуі";</w:t>
      </w:r>
    </w:p>
    <w:bookmarkEnd w:id="230"/>
    <w:bookmarkStart w:name="z249" w:id="231"/>
    <w:p>
      <w:pPr>
        <w:spacing w:after="0"/>
        <w:ind w:left="0"/>
        <w:jc w:val="both"/>
      </w:pPr>
      <w:r>
        <w:rPr>
          <w:rFonts w:ascii="Times New Roman"/>
          <w:b w:val="false"/>
          <w:i w:val="false"/>
          <w:color w:val="000000"/>
          <w:sz w:val="28"/>
        </w:rPr>
        <w:t>
      мынадай мазмұндағы екінші бөлікпен толықтырылсын:</w:t>
      </w:r>
    </w:p>
    <w:bookmarkEnd w:id="231"/>
    <w:bookmarkStart w:name="z250" w:id="232"/>
    <w:p>
      <w:pPr>
        <w:spacing w:after="0"/>
        <w:ind w:left="0"/>
        <w:jc w:val="both"/>
      </w:pPr>
      <w:r>
        <w:rPr>
          <w:rFonts w:ascii="Times New Roman"/>
          <w:b w:val="false"/>
          <w:i w:val="false"/>
          <w:color w:val="000000"/>
          <w:sz w:val="28"/>
        </w:rPr>
        <w:t>
      "Әлеуметтік жауапкершілігі бар қызметтер көрсетудің талаптары мен тәртібін көрсетілетін қызметті берушілер әлеуметтік жауапкершілігі бар қызметтер көрсетудің үлгілік қағидаларына сәйкес әзірлейді және көрсетілетін қызметті берушілер осы Заңның талаптарына сәйкес бекітеді.";</w:t>
      </w:r>
    </w:p>
    <w:bookmarkEnd w:id="232"/>
    <w:bookmarkStart w:name="z251" w:id="233"/>
    <w:p>
      <w:pPr>
        <w:spacing w:after="0"/>
        <w:ind w:left="0"/>
        <w:jc w:val="both"/>
      </w:pPr>
      <w:r>
        <w:rPr>
          <w:rFonts w:ascii="Times New Roman"/>
          <w:b w:val="false"/>
          <w:i w:val="false"/>
          <w:color w:val="000000"/>
          <w:sz w:val="28"/>
        </w:rPr>
        <w:t>
      екінші бөлік "актіде" деген сөзден кейін "немесе әлеуметтік жауапкершілігі бар қызмет көрсету қағидаларында" деген сөздермен толықтырылсын;</w:t>
      </w:r>
    </w:p>
    <w:bookmarkEnd w:id="233"/>
    <w:bookmarkStart w:name="z252" w:id="2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19-1-баптың</w:t>
      </w:r>
      <w:r>
        <w:rPr>
          <w:rFonts w:ascii="Times New Roman"/>
          <w:b w:val="false"/>
          <w:i w:val="false"/>
          <w:color w:val="000000"/>
          <w:sz w:val="28"/>
        </w:rPr>
        <w:t xml:space="preserve"> тақырыбы мен мәтініндегі "мемлекеттік қызметтер", "мемлекеттік көрсетілетін", "мемлекеттік қызмет", "мемлекеттік қызметтерді", "мемлекеттік қызметті" деген сөздер тиісінше "мемлекеттік немесе әлеуметтік жауапкершілігі бар қызметтер", "мемлекеттік немесе әлеуметтік жауапкершілігі бар көрсетілетін", "мемлекеттік немесе әлеуметтік жауапкершілігі бар қызмет", "мемлекеттік немесе әлеуметтік жауапкершілігі бар қызметтерді", "мемлекеттік немесе әлеуметтік жауапкершілігі бар қызметті" деген сөздермен ауыстырылсын;</w:t>
      </w:r>
    </w:p>
    <w:bookmarkEnd w:id="234"/>
    <w:bookmarkStart w:name="z253" w:id="23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23-бапта</w:t>
      </w:r>
      <w:r>
        <w:rPr>
          <w:rFonts w:ascii="Times New Roman"/>
          <w:b w:val="false"/>
          <w:i w:val="false"/>
          <w:color w:val="000000"/>
          <w:sz w:val="28"/>
        </w:rPr>
        <w:t>:</w:t>
      </w:r>
    </w:p>
    <w:bookmarkEnd w:id="235"/>
    <w:bookmarkStart w:name="z254" w:id="236"/>
    <w:p>
      <w:pPr>
        <w:spacing w:after="0"/>
        <w:ind w:left="0"/>
        <w:jc w:val="both"/>
      </w:pPr>
      <w:r>
        <w:rPr>
          <w:rFonts w:ascii="Times New Roman"/>
          <w:b w:val="false"/>
          <w:i w:val="false"/>
          <w:color w:val="000000"/>
          <w:sz w:val="28"/>
        </w:rPr>
        <w:t>
      тақырыптағы "мемлекеттік қызметтер" деген сөздер "мемлекеттік және әлеуметтік жауапкершілігі бар қызметтер" деген сөздермен ауыстырылсын;</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56" w:id="237"/>
    <w:p>
      <w:pPr>
        <w:spacing w:after="0"/>
        <w:ind w:left="0"/>
        <w:jc w:val="both"/>
      </w:pPr>
      <w:r>
        <w:rPr>
          <w:rFonts w:ascii="Times New Roman"/>
          <w:b w:val="false"/>
          <w:i w:val="false"/>
          <w:color w:val="000000"/>
          <w:sz w:val="28"/>
        </w:rPr>
        <w:t>
      бірінші абзацтағы "Мемлекеттік қызметтер" деген сөздер "Мемлекеттік және әлеуметтік жауапкершілігі бар қызметтер" деген сөздермен ауыстырылсын;</w:t>
      </w:r>
    </w:p>
    <w:bookmarkEnd w:id="237"/>
    <w:bookmarkStart w:name="z257" w:id="238"/>
    <w:p>
      <w:pPr>
        <w:spacing w:after="0"/>
        <w:ind w:left="0"/>
        <w:jc w:val="both"/>
      </w:pPr>
      <w:r>
        <w:rPr>
          <w:rFonts w:ascii="Times New Roman"/>
          <w:b w:val="false"/>
          <w:i w:val="false"/>
          <w:color w:val="000000"/>
          <w:sz w:val="28"/>
        </w:rPr>
        <w:t>
      1) және 3) тармақшалар "актілерді" деген сөзден кейін "немесе әлеуметтік жауапкершілігі бар қызметтер көрсетудің үлгілік қағидаларын және әлеуметтік жауапкершілігі бар қызметтер көрсету қағидаларын" деген сөздермен толықтырылсын;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"акт" деген сөзден кейін "немесе әлеуметтік жауапкершілігі бар қызметтер көрсетудің үлгілік қағидалары және әлеуметтік жауапкершілігі бар қызметтер көрсету қағидалары"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"қызметтер" деген сөзден кейін "және (немесе) әлеуметтік жауапкершілігі бар қызметтер"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"Мемлекеттік" деген сөзден кейін "немесе әлеуметтік жауапкершілігі бар"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"мемлекеттік қызметтер" деген сөздер "мемлекеттік және әлеуметтік жауапкершілігі бар қызметтер"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63" w:id="239"/>
    <w:p>
      <w:pPr>
        <w:spacing w:after="0"/>
        <w:ind w:left="0"/>
        <w:jc w:val="both"/>
      </w:pPr>
      <w:r>
        <w:rPr>
          <w:rFonts w:ascii="Times New Roman"/>
          <w:b w:val="false"/>
          <w:i w:val="false"/>
          <w:color w:val="000000"/>
          <w:sz w:val="28"/>
        </w:rPr>
        <w:t>
      "қызметтер көрсету саласындағы" деген сөздер "және (немесе) әлеуметтік жауапкершілігі бар қызметтер көрсету саласындағы" деген сөздермен ауыстырылсын;</w:t>
      </w:r>
    </w:p>
    <w:bookmarkEnd w:id="239"/>
    <w:bookmarkStart w:name="z264" w:id="240"/>
    <w:p>
      <w:pPr>
        <w:spacing w:after="0"/>
        <w:ind w:left="0"/>
        <w:jc w:val="both"/>
      </w:pPr>
      <w:r>
        <w:rPr>
          <w:rFonts w:ascii="Times New Roman"/>
          <w:b w:val="false"/>
          <w:i w:val="false"/>
          <w:color w:val="000000"/>
          <w:sz w:val="28"/>
        </w:rPr>
        <w:t>
      "қызметтер көрсету сапасын" деген сөздер "және (немесе) әлеуметтік жауапкершілігі бар қызметтер көрсету сапасын" деген сөздермен ауыстырылсын;</w:t>
      </w:r>
    </w:p>
    <w:bookmarkEnd w:id="240"/>
    <w:bookmarkStart w:name="z265" w:id="241"/>
    <w:p>
      <w:pPr>
        <w:spacing w:after="0"/>
        <w:ind w:left="0"/>
        <w:jc w:val="both"/>
      </w:pPr>
      <w:r>
        <w:rPr>
          <w:rFonts w:ascii="Times New Roman"/>
          <w:b w:val="false"/>
          <w:i w:val="false"/>
          <w:color w:val="000000"/>
          <w:sz w:val="28"/>
        </w:rPr>
        <w:t>
      "актілерді" деген сөзден кейін "және әлеуметтік жауапкершілігі бар қызмет көрсету қағидаларын" деген сөздермен толықтырылсын;</w:t>
      </w:r>
    </w:p>
    <w:bookmarkEnd w:id="241"/>
    <w:bookmarkStart w:name="z266" w:id="24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25-баптың</w:t>
      </w:r>
      <w:r>
        <w:rPr>
          <w:rFonts w:ascii="Times New Roman"/>
          <w:b w:val="false"/>
          <w:i w:val="false"/>
          <w:color w:val="000000"/>
          <w:sz w:val="28"/>
        </w:rPr>
        <w:t xml:space="preserve"> тақырыбы мен 1-тармағындағы "Мемлекеттік қызметтер", "мемлекеттік қызметтер" деген сөздер тиісінше "Мемлекеттік және әлеуметтік жауапкершілігі бар қызметтер", "мемлекеттік немесе әлеуметтік жауапкершілігі бар қызметтер" деген сөздермен ауыстырылсын;</w:t>
      </w:r>
    </w:p>
    <w:bookmarkEnd w:id="242"/>
    <w:bookmarkStart w:name="z267" w:id="24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30-баптың</w:t>
      </w:r>
      <w:r>
        <w:rPr>
          <w:rFonts w:ascii="Times New Roman"/>
          <w:b w:val="false"/>
          <w:i w:val="false"/>
          <w:color w:val="000000"/>
          <w:sz w:val="28"/>
        </w:rPr>
        <w:t xml:space="preserve"> тақырыбы мен мәтіні "мемлекеттік" деген сөзден кейін "және әлеуметтік жауапкершілігі бар" деген сөздермен толықтырылсын.</w:t>
      </w:r>
    </w:p>
    <w:bookmarkEnd w:id="243"/>
    <w:bookmarkStart w:name="z268" w:id="244"/>
    <w:p>
      <w:pPr>
        <w:spacing w:after="0"/>
        <w:ind w:left="0"/>
        <w:jc w:val="both"/>
      </w:pPr>
      <w:r>
        <w:rPr>
          <w:rFonts w:ascii="Times New Roman"/>
          <w:b w:val="false"/>
          <w:i w:val="false"/>
          <w:color w:val="000000"/>
          <w:sz w:val="28"/>
        </w:rPr>
        <w:t>
      26. "</w:t>
      </w:r>
      <w:r>
        <w:rPr>
          <w:rFonts w:ascii="Times New Roman"/>
          <w:b w:val="false"/>
          <w:i w:val="false"/>
          <w:color w:val="000000"/>
          <w:sz w:val="28"/>
        </w:rPr>
        <w:t>Азаматтық қорғау туралы</w:t>
      </w:r>
      <w:r>
        <w:rPr>
          <w:rFonts w:ascii="Times New Roman"/>
          <w:b w:val="false"/>
          <w:i w:val="false"/>
          <w:color w:val="000000"/>
          <w:sz w:val="28"/>
        </w:rPr>
        <w:t>" 2014 жылғы 11 сәуірдегі Қазақстан Республикасының Заңына:</w:t>
      </w:r>
    </w:p>
    <w:bookmarkEnd w:id="244"/>
    <w:bookmarkStart w:name="z269" w:id="2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28-2), 30-1), 61-6) және 61-7) тармақшалармен толықтырылсын:</w:t>
      </w:r>
    </w:p>
    <w:bookmarkEnd w:id="245"/>
    <w:bookmarkStart w:name="z270" w:id="246"/>
    <w:p>
      <w:pPr>
        <w:spacing w:after="0"/>
        <w:ind w:left="0"/>
        <w:jc w:val="both"/>
      </w:pPr>
      <w:r>
        <w:rPr>
          <w:rFonts w:ascii="Times New Roman"/>
          <w:b w:val="false"/>
          <w:i w:val="false"/>
          <w:color w:val="000000"/>
          <w:sz w:val="28"/>
        </w:rPr>
        <w:t>
      "28-2) көшкін қауіптілігі – адамдардың денсаулығына, инфрақұрылым мен қоршаған ортаға нұқсан келтіруі мүмкін көшкін процесінің туындау қатері;";</w:t>
      </w:r>
    </w:p>
    <w:bookmarkEnd w:id="246"/>
    <w:bookmarkStart w:name="z271" w:id="247"/>
    <w:p>
      <w:pPr>
        <w:spacing w:after="0"/>
        <w:ind w:left="0"/>
        <w:jc w:val="both"/>
      </w:pPr>
      <w:r>
        <w:rPr>
          <w:rFonts w:ascii="Times New Roman"/>
          <w:b w:val="false"/>
          <w:i w:val="false"/>
          <w:color w:val="000000"/>
          <w:sz w:val="28"/>
        </w:rPr>
        <w:t>
      "30-1) қар көшкіні қауіптілігі – тау беткейлерінен қар көшкінінің жүруінен туындайтын, адамдардың өмірі мен денсаулығына төнетін, сондай-ақ қоршаған орта мен экономикаға нұқсан келтіретін қатер;";</w:t>
      </w:r>
    </w:p>
    <w:bookmarkEnd w:id="247"/>
    <w:bookmarkStart w:name="z272" w:id="248"/>
    <w:p>
      <w:pPr>
        <w:spacing w:after="0"/>
        <w:ind w:left="0"/>
        <w:jc w:val="both"/>
      </w:pPr>
      <w:r>
        <w:rPr>
          <w:rFonts w:ascii="Times New Roman"/>
          <w:b w:val="false"/>
          <w:i w:val="false"/>
          <w:color w:val="000000"/>
          <w:sz w:val="28"/>
        </w:rPr>
        <w:t>
      "61-6) сел, көшкін және қар көшкіні қауіптілігі мен қауіп-қатерлері карталары – аумақты сел, көшкін және қар көшкіні қауіптілігі мен қауіп-қатерлерінің дәрежелеріне қарай аймақтарға бөлуді айқындайтын және көрсететін карталар;</w:t>
      </w:r>
    </w:p>
    <w:bookmarkEnd w:id="248"/>
    <w:bookmarkStart w:name="z273" w:id="249"/>
    <w:p>
      <w:pPr>
        <w:spacing w:after="0"/>
        <w:ind w:left="0"/>
        <w:jc w:val="both"/>
      </w:pPr>
      <w:r>
        <w:rPr>
          <w:rFonts w:ascii="Times New Roman"/>
          <w:b w:val="false"/>
          <w:i w:val="false"/>
          <w:color w:val="000000"/>
          <w:sz w:val="28"/>
        </w:rPr>
        <w:t>
      61-7) сел қауіптілігі – тау беткейлері бойымен жоғары жойқын күшпен қозғалатын, судың, лайдың, тастар мен ағаштардың кенеттен пайда болған екпінді ағындарын білдіретін лайлы-тасты тасқындардан төнетін қатер;";</w:t>
      </w:r>
    </w:p>
    <w:bookmarkEnd w:id="249"/>
    <w:bookmarkStart w:name="z274" w:id="2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w:t>
      </w:r>
      <w:r>
        <w:rPr>
          <w:rFonts w:ascii="Times New Roman"/>
          <w:b w:val="false"/>
          <w:i w:val="false"/>
          <w:color w:val="000000"/>
          <w:sz w:val="28"/>
        </w:rPr>
        <w:t xml:space="preserve"> 10-1) және 10-3) тармақшалары мынадай редакцияда жазылсын:</w:t>
      </w:r>
    </w:p>
    <w:bookmarkStart w:name="z276" w:id="251"/>
    <w:p>
      <w:pPr>
        <w:spacing w:after="0"/>
        <w:ind w:left="0"/>
        <w:jc w:val="both"/>
      </w:pPr>
      <w:r>
        <w:rPr>
          <w:rFonts w:ascii="Times New Roman"/>
          <w:b w:val="false"/>
          <w:i w:val="false"/>
          <w:color w:val="000000"/>
          <w:sz w:val="28"/>
        </w:rPr>
        <w:t>
      "10-1) тиісті әкімшілік-аумақтық бірлікте сейсмикалық қауіптілікті, сейсмикалық аймақтарға бөлудің (аудандарға бөлудің) жүргізілуін, сел, көшкін, қар көшкіні қауіптілігі мен қауіп-қатерлерін бағалауды ұйымдастыру;";</w:t>
      </w:r>
    </w:p>
    <w:bookmarkEnd w:id="251"/>
    <w:bookmarkStart w:name="z277" w:id="252"/>
    <w:p>
      <w:pPr>
        <w:spacing w:after="0"/>
        <w:ind w:left="0"/>
        <w:jc w:val="both"/>
      </w:pPr>
      <w:r>
        <w:rPr>
          <w:rFonts w:ascii="Times New Roman"/>
          <w:b w:val="false"/>
          <w:i w:val="false"/>
          <w:color w:val="000000"/>
          <w:sz w:val="28"/>
        </w:rPr>
        <w:t>
      "10-3) сейсмикалық аймақтарға бөлудің (аудандарға бөлудің), сейсмикалық қауіп-қатердің, сел, көшкін, қар көшкіні қауіптілігі мен қауіп-қатерлерінің әртүрлі ауқымды карталарын бекіту;";</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тармақшасы мынадай редакцияда жазылсын:</w:t>
      </w:r>
    </w:p>
    <w:bookmarkStart w:name="z279" w:id="253"/>
    <w:p>
      <w:pPr>
        <w:spacing w:after="0"/>
        <w:ind w:left="0"/>
        <w:jc w:val="both"/>
      </w:pPr>
      <w:r>
        <w:rPr>
          <w:rFonts w:ascii="Times New Roman"/>
          <w:b w:val="false"/>
          <w:i w:val="false"/>
          <w:color w:val="000000"/>
          <w:sz w:val="28"/>
        </w:rPr>
        <w:t>
      "5) сейсмикалық аймақтарға бөлудің (аудандарға бөлудің), сейсмикалық қауіп-қатердің, сел, көшкін және қар көшкіні қауіптілігі мен қауіп-қатерлерінің әртүрлі ауқымды карталарын әзірлеу үшін жергілікті бюджеттен ақша бөлу туралы шешім қабылдауға құқылы.";</w:t>
      </w:r>
    </w:p>
    <w:bookmarkEnd w:id="253"/>
    <w:bookmarkStart w:name="z280" w:id="254"/>
    <w:p>
      <w:pPr>
        <w:spacing w:after="0"/>
        <w:ind w:left="0"/>
        <w:jc w:val="both"/>
      </w:pPr>
      <w:r>
        <w:rPr>
          <w:rFonts w:ascii="Times New Roman"/>
          <w:b w:val="false"/>
          <w:i w:val="false"/>
          <w:color w:val="000000"/>
          <w:sz w:val="28"/>
        </w:rPr>
        <w:t>
      3) мынадай мазмұндағы 42-1-баппен толықтырылсын:</w:t>
      </w:r>
    </w:p>
    <w:bookmarkEnd w:id="254"/>
    <w:bookmarkStart w:name="z281" w:id="255"/>
    <w:p>
      <w:pPr>
        <w:spacing w:after="0"/>
        <w:ind w:left="0"/>
        <w:jc w:val="both"/>
      </w:pPr>
      <w:r>
        <w:rPr>
          <w:rFonts w:ascii="Times New Roman"/>
          <w:b w:val="false"/>
          <w:i w:val="false"/>
          <w:color w:val="000000"/>
          <w:sz w:val="28"/>
        </w:rPr>
        <w:t>
      "42-1-бап. Сел, көшкін және қар көшкіні қауіптілігі  мен қауіп-қатерлерін бағалау</w:t>
      </w:r>
    </w:p>
    <w:bookmarkEnd w:id="255"/>
    <w:bookmarkStart w:name="z282" w:id="256"/>
    <w:p>
      <w:pPr>
        <w:spacing w:after="0"/>
        <w:ind w:left="0"/>
        <w:jc w:val="both"/>
      </w:pPr>
      <w:r>
        <w:rPr>
          <w:rFonts w:ascii="Times New Roman"/>
          <w:b w:val="false"/>
          <w:i w:val="false"/>
          <w:color w:val="000000"/>
          <w:sz w:val="28"/>
        </w:rPr>
        <w:t>
      1. Сел, көшкін және қар көшкіні қауіптілігі мен қауіп-қатерлерін бағалауды ғылыми ұйымдар жүргізеді.</w:t>
      </w:r>
    </w:p>
    <w:bookmarkEnd w:id="256"/>
    <w:bookmarkStart w:name="z283" w:id="257"/>
    <w:p>
      <w:pPr>
        <w:spacing w:after="0"/>
        <w:ind w:left="0"/>
        <w:jc w:val="both"/>
      </w:pPr>
      <w:r>
        <w:rPr>
          <w:rFonts w:ascii="Times New Roman"/>
          <w:b w:val="false"/>
          <w:i w:val="false"/>
          <w:color w:val="000000"/>
          <w:sz w:val="28"/>
        </w:rPr>
        <w:t xml:space="preserve">
      2. Сел, көшкін және қар көшкіні қауіптілігін бағалау олардың ауқымдылығын, пайда болу жиілігі мен таралуын сипаттайтын қауіпті құбылыстардың сандық көрсеткіштерін білдіреді. </w:t>
      </w:r>
    </w:p>
    <w:bookmarkEnd w:id="257"/>
    <w:bookmarkStart w:name="z284" w:id="258"/>
    <w:p>
      <w:pPr>
        <w:spacing w:after="0"/>
        <w:ind w:left="0"/>
        <w:jc w:val="both"/>
      </w:pPr>
      <w:r>
        <w:rPr>
          <w:rFonts w:ascii="Times New Roman"/>
          <w:b w:val="false"/>
          <w:i w:val="false"/>
          <w:color w:val="000000"/>
          <w:sz w:val="28"/>
        </w:rPr>
        <w:t>
      Сел, көшкін және қар көшкіні қауіптілігін бағалау нәтижелері негізінде сел, көшкін және қар көшкіні қауіптілігі мен қауіп-қатерлері карталары жасалады.</w:t>
      </w:r>
    </w:p>
    <w:bookmarkEnd w:id="258"/>
    <w:bookmarkStart w:name="z285" w:id="259"/>
    <w:p>
      <w:pPr>
        <w:spacing w:after="0"/>
        <w:ind w:left="0"/>
        <w:jc w:val="both"/>
      </w:pPr>
      <w:r>
        <w:rPr>
          <w:rFonts w:ascii="Times New Roman"/>
          <w:b w:val="false"/>
          <w:i w:val="false"/>
          <w:color w:val="000000"/>
          <w:sz w:val="28"/>
        </w:rPr>
        <w:t>
      3. Сел, көшкін және қар көшкіні қауіп-қатерлерін бағалау сел тасқындарының, қар көшкіндері мен көшкіндердің салдарынан туындауы мүмкін адам өлімі мен материалдық шығындарды ғылыми болжау арқылы жүзеге асырылады.</w:t>
      </w:r>
    </w:p>
    <w:bookmarkEnd w:id="259"/>
    <w:bookmarkStart w:name="z286" w:id="260"/>
    <w:p>
      <w:pPr>
        <w:spacing w:after="0"/>
        <w:ind w:left="0"/>
        <w:jc w:val="both"/>
      </w:pPr>
      <w:r>
        <w:rPr>
          <w:rFonts w:ascii="Times New Roman"/>
          <w:b w:val="false"/>
          <w:i w:val="false"/>
          <w:color w:val="000000"/>
          <w:sz w:val="28"/>
        </w:rPr>
        <w:t>
      Сел, көшкін және қар көшкіні қауіп-қатерлерін бағалау нәтижелері бойынша сел, көшкін және қар көшкіні қауіптілігі мен қауіп-қатерлері карталары жасалады.</w:t>
      </w:r>
    </w:p>
    <w:bookmarkEnd w:id="260"/>
    <w:bookmarkStart w:name="z287" w:id="261"/>
    <w:p>
      <w:pPr>
        <w:spacing w:after="0"/>
        <w:ind w:left="0"/>
        <w:jc w:val="both"/>
      </w:pPr>
      <w:r>
        <w:rPr>
          <w:rFonts w:ascii="Times New Roman"/>
          <w:b w:val="false"/>
          <w:i w:val="false"/>
          <w:color w:val="000000"/>
          <w:sz w:val="28"/>
        </w:rPr>
        <w:t>
      4. Сел, көшкін және қар көшкіні қауіптілігі мен қауіп-қатерлері карталары жергілікті атқарушы органдардың жер пайдалануды реттеуі үшін, сондай-ақ нұқсанды болғызбау және қауіпсіздік пен инфрақұрылымды қамтамасыз ету үшін пайдаланылады.</w:t>
      </w:r>
    </w:p>
    <w:bookmarkEnd w:id="261"/>
    <w:bookmarkStart w:name="z288" w:id="262"/>
    <w:p>
      <w:pPr>
        <w:spacing w:after="0"/>
        <w:ind w:left="0"/>
        <w:jc w:val="both"/>
      </w:pPr>
      <w:r>
        <w:rPr>
          <w:rFonts w:ascii="Times New Roman"/>
          <w:b w:val="false"/>
          <w:i w:val="false"/>
          <w:color w:val="000000"/>
          <w:sz w:val="28"/>
        </w:rPr>
        <w:t>
      5. Сел, көшкін және қар көшкіні қауіптілігі мен қауіп-қатерлерінің әртүрлі ауқымдағы карталарын әзірлеу және қолдану тәртібін уәкілетті органмен келісу бойынша ғылым саласындағы уәкілетті орган айқындайды.";</w:t>
      </w:r>
    </w:p>
    <w:bookmarkEnd w:id="262"/>
    <w:bookmarkStart w:name="z289" w:id="2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58-баптың</w:t>
      </w:r>
      <w:r>
        <w:rPr>
          <w:rFonts w:ascii="Times New Roman"/>
          <w:b w:val="false"/>
          <w:i w:val="false"/>
          <w:color w:val="000000"/>
          <w:sz w:val="28"/>
        </w:rPr>
        <w:t xml:space="preserve"> алтыншы бөлігі мынадай редакцияда жазылсын:</w:t>
      </w:r>
    </w:p>
    <w:bookmarkEnd w:id="263"/>
    <w:bookmarkStart w:name="z290" w:id="264"/>
    <w:p>
      <w:pPr>
        <w:spacing w:after="0"/>
        <w:ind w:left="0"/>
        <w:jc w:val="both"/>
      </w:pPr>
      <w:r>
        <w:rPr>
          <w:rFonts w:ascii="Times New Roman"/>
          <w:b w:val="false"/>
          <w:i w:val="false"/>
          <w:color w:val="000000"/>
          <w:sz w:val="28"/>
        </w:rPr>
        <w:t>
      "Табиғи сипаттағы төтенше жағдайлардың салдарынан зардап шеккендерге келтірілген зиян (нұқсан) уәкілетті орган айқындайтын тәртіппен өтеледі.".</w:t>
      </w:r>
    </w:p>
    <w:bookmarkEnd w:id="264"/>
    <w:bookmarkStart w:name="z291" w:id="265"/>
    <w:p>
      <w:pPr>
        <w:spacing w:after="0"/>
        <w:ind w:left="0"/>
        <w:jc w:val="both"/>
      </w:pPr>
      <w:r>
        <w:rPr>
          <w:rFonts w:ascii="Times New Roman"/>
          <w:b w:val="false"/>
          <w:i w:val="false"/>
          <w:color w:val="000000"/>
          <w:sz w:val="28"/>
        </w:rPr>
        <w:t>
      27.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Заңына:</w:t>
      </w:r>
    </w:p>
    <w:bookmarkEnd w:id="265"/>
    <w:bookmarkStart w:name="z292" w:id="266"/>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3-тармағындағы</w:t>
      </w:r>
      <w:r>
        <w:rPr>
          <w:rFonts w:ascii="Times New Roman"/>
          <w:b w:val="false"/>
          <w:i w:val="false"/>
          <w:color w:val="000000"/>
          <w:sz w:val="28"/>
        </w:rPr>
        <w:t xml:space="preserve"> "мемлекеттік қызметтер" деген сөздер "мемлекеттік және әлеуметтік жауапкершілігі бар қызметтер" деген сөздермен ауыстырылсын;</w:t>
      </w:r>
    </w:p>
    <w:bookmarkEnd w:id="266"/>
    <w:bookmarkStart w:name="z293" w:id="267"/>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7-тармағындағы</w:t>
      </w:r>
      <w:r>
        <w:rPr>
          <w:rFonts w:ascii="Times New Roman"/>
          <w:b w:val="false"/>
          <w:i w:val="false"/>
          <w:color w:val="000000"/>
          <w:sz w:val="28"/>
        </w:rPr>
        <w:t xml:space="preserve">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ауыстырылсын;</w:t>
      </w:r>
    </w:p>
    <w:bookmarkEnd w:id="267"/>
    <w:bookmarkStart w:name="z294" w:id="268"/>
    <w:p>
      <w:pPr>
        <w:spacing w:after="0"/>
        <w:ind w:left="0"/>
        <w:jc w:val="both"/>
      </w:pPr>
      <w:r>
        <w:rPr>
          <w:rFonts w:ascii="Times New Roman"/>
          <w:b w:val="false"/>
          <w:i w:val="false"/>
          <w:color w:val="000000"/>
          <w:sz w:val="28"/>
        </w:rPr>
        <w:t xml:space="preserve">
      3) 36-баптың </w:t>
      </w:r>
      <w:r>
        <w:rPr>
          <w:rFonts w:ascii="Times New Roman"/>
          <w:b w:val="false"/>
          <w:i w:val="false"/>
          <w:color w:val="000000"/>
          <w:sz w:val="28"/>
        </w:rPr>
        <w:t>4-тармағында</w:t>
      </w:r>
      <w:r>
        <w:rPr>
          <w:rFonts w:ascii="Times New Roman"/>
          <w:b w:val="false"/>
          <w:i w:val="false"/>
          <w:color w:val="000000"/>
          <w:sz w:val="28"/>
        </w:rPr>
        <w:t>:</w:t>
      </w:r>
    </w:p>
    <w:bookmarkEnd w:id="268"/>
    <w:bookmarkStart w:name="z295" w:id="269"/>
    <w:p>
      <w:pPr>
        <w:spacing w:after="0"/>
        <w:ind w:left="0"/>
        <w:jc w:val="both"/>
      </w:pPr>
      <w:r>
        <w:rPr>
          <w:rFonts w:ascii="Times New Roman"/>
          <w:b w:val="false"/>
          <w:i w:val="false"/>
          <w:color w:val="000000"/>
          <w:sz w:val="28"/>
        </w:rPr>
        <w:t>
      бірінші бөліктегі "Қазақстан Республикасындағы сәулет, қала құрылысы және құрылыс қызметі туралы" Қазақстан Республикасының Заңымен" деген сөздер "Қазақстан Республикасының Құрылыс кодексінде" деген сөздермен ауыстырылсын;</w:t>
      </w:r>
    </w:p>
    <w:bookmarkEnd w:id="269"/>
    <w:bookmarkStart w:name="z296" w:id="270"/>
    <w:p>
      <w:pPr>
        <w:spacing w:after="0"/>
        <w:ind w:left="0"/>
        <w:jc w:val="both"/>
      </w:pPr>
      <w:r>
        <w:rPr>
          <w:rFonts w:ascii="Times New Roman"/>
          <w:b w:val="false"/>
          <w:i w:val="false"/>
          <w:color w:val="000000"/>
          <w:sz w:val="28"/>
        </w:rPr>
        <w:t>
      екінші бөліктегі "Қазақстан Республикасындағы сәулет, қала құрылысы және құрылыс қызметі туралы" Қазақстан Республикасының Заңына" деген сөздер "Қазақстан Республикасының Құрылыс кодексіне" деген сөздермен ауыстырылсын;</w:t>
      </w:r>
    </w:p>
    <w:bookmarkEnd w:id="270"/>
    <w:bookmarkStart w:name="z297" w:id="2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2-қосымшада</w:t>
      </w:r>
      <w:r>
        <w:rPr>
          <w:rFonts w:ascii="Times New Roman"/>
          <w:b w:val="false"/>
          <w:i w:val="false"/>
          <w:color w:val="000000"/>
          <w:sz w:val="28"/>
        </w:rPr>
        <w:t>:</w:t>
      </w:r>
    </w:p>
    <w:bookmarkEnd w:id="271"/>
    <w:bookmarkStart w:name="z298" w:id="272"/>
    <w:p>
      <w:pPr>
        <w:spacing w:after="0"/>
        <w:ind w:left="0"/>
        <w:jc w:val="both"/>
      </w:pPr>
      <w:r>
        <w:rPr>
          <w:rFonts w:ascii="Times New Roman"/>
          <w:b w:val="false"/>
          <w:i w:val="false"/>
          <w:color w:val="000000"/>
          <w:sz w:val="28"/>
        </w:rPr>
        <w:t>
      347-жол мынадай редакцияда жазылсын:</w:t>
      </w:r>
    </w:p>
    <w:bookmarkEnd w:id="272"/>
    <w:bookmarkStart w:name="z299"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мамандарды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маманның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bl>
    <w:bookmarkStart w:name="z300" w:id="274"/>
    <w:p>
      <w:pPr>
        <w:spacing w:after="0"/>
        <w:ind w:left="0"/>
        <w:jc w:val="both"/>
      </w:pPr>
      <w:r>
        <w:rPr>
          <w:rFonts w:ascii="Times New Roman"/>
          <w:b w:val="false"/>
          <w:i w:val="false"/>
          <w:color w:val="000000"/>
          <w:sz w:val="28"/>
        </w:rPr>
        <w:t>
      ";</w:t>
      </w:r>
    </w:p>
    <w:bookmarkEnd w:id="274"/>
    <w:bookmarkStart w:name="z301" w:id="275"/>
    <w:p>
      <w:pPr>
        <w:spacing w:after="0"/>
        <w:ind w:left="0"/>
        <w:jc w:val="both"/>
      </w:pPr>
      <w:r>
        <w:rPr>
          <w:rFonts w:ascii="Times New Roman"/>
          <w:b w:val="false"/>
          <w:i w:val="false"/>
          <w:color w:val="000000"/>
          <w:sz w:val="28"/>
        </w:rPr>
        <w:t>
      347-1-жол алып тасталсын;</w:t>
      </w:r>
    </w:p>
    <w:bookmarkEnd w:id="275"/>
    <w:bookmarkStart w:name="z302" w:id="276"/>
    <w:p>
      <w:pPr>
        <w:spacing w:after="0"/>
        <w:ind w:left="0"/>
        <w:jc w:val="both"/>
      </w:pPr>
      <w:r>
        <w:rPr>
          <w:rFonts w:ascii="Times New Roman"/>
          <w:b w:val="false"/>
          <w:i w:val="false"/>
          <w:color w:val="000000"/>
          <w:sz w:val="28"/>
        </w:rPr>
        <w:t>
      мынадай мазмұндағы 347-4-жолмен толықтырылсын:</w:t>
      </w:r>
    </w:p>
    <w:bookmarkEnd w:id="276"/>
    <w:bookmarkStart w:name="z303"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кешенді ведомстводан тыс сараптамасын жүзеге асыру жөніндегі сараптама жұмыстарын жүзеге асыратын сараптама ұйымдарын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8"/>
          <w:p>
            <w:pPr>
              <w:spacing w:after="20"/>
              <w:ind w:left="20"/>
              <w:jc w:val="both"/>
            </w:pPr>
            <w:r>
              <w:rPr>
                <w:rFonts w:ascii="Times New Roman"/>
                <w:b w:val="false"/>
                <w:i w:val="false"/>
                <w:color w:val="000000"/>
                <w:sz w:val="20"/>
              </w:rPr>
              <w:t>
Рұқсаттың қолданылу мерзімі 2 жыл;</w:t>
            </w:r>
          </w:p>
          <w:bookmarkEnd w:id="278"/>
          <w:p>
            <w:pPr>
              <w:spacing w:after="20"/>
              <w:ind w:left="20"/>
              <w:jc w:val="both"/>
            </w:pPr>
            <w:r>
              <w:rPr>
                <w:rFonts w:ascii="Times New Roman"/>
                <w:b w:val="false"/>
                <w:i w:val="false"/>
                <w:color w:val="000000"/>
                <w:sz w:val="20"/>
              </w:rPr>
              <w:t>
конкурс немесе алқалы қарау рәсімі қолдануға келеді</w:t>
            </w:r>
          </w:p>
        </w:tc>
      </w:tr>
    </w:tbl>
    <w:bookmarkStart w:name="z305" w:id="279"/>
    <w:p>
      <w:pPr>
        <w:spacing w:after="0"/>
        <w:ind w:left="0"/>
        <w:jc w:val="both"/>
      </w:pPr>
      <w:r>
        <w:rPr>
          <w:rFonts w:ascii="Times New Roman"/>
          <w:b w:val="false"/>
          <w:i w:val="false"/>
          <w:color w:val="000000"/>
          <w:sz w:val="28"/>
        </w:rPr>
        <w:t>
      ".</w:t>
      </w:r>
    </w:p>
    <w:bookmarkEnd w:id="279"/>
    <w:bookmarkStart w:name="z306" w:id="280"/>
    <w:p>
      <w:pPr>
        <w:spacing w:after="0"/>
        <w:ind w:left="0"/>
        <w:jc w:val="both"/>
      </w:pPr>
      <w:r>
        <w:rPr>
          <w:rFonts w:ascii="Times New Roman"/>
          <w:b w:val="false"/>
          <w:i w:val="false"/>
          <w:color w:val="000000"/>
          <w:sz w:val="28"/>
        </w:rPr>
        <w:t>
      28. "</w:t>
      </w:r>
      <w:r>
        <w:rPr>
          <w:rFonts w:ascii="Times New Roman"/>
          <w:b w:val="false"/>
          <w:i w:val="false"/>
          <w:color w:val="000000"/>
          <w:sz w:val="28"/>
        </w:rPr>
        <w:t>Мемлекеттік жастар саясаты туралы</w:t>
      </w:r>
      <w:r>
        <w:rPr>
          <w:rFonts w:ascii="Times New Roman"/>
          <w:b w:val="false"/>
          <w:i w:val="false"/>
          <w:color w:val="000000"/>
          <w:sz w:val="28"/>
        </w:rPr>
        <w:t>" 2015 жылғы 9 ақпандағы Қазақстан Республикасының Заңына:</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12-1) тармақшасы алып тасталсын.</w:t>
      </w:r>
    </w:p>
    <w:bookmarkStart w:name="z308" w:id="281"/>
    <w:p>
      <w:pPr>
        <w:spacing w:after="0"/>
        <w:ind w:left="0"/>
        <w:jc w:val="both"/>
      </w:pPr>
      <w:r>
        <w:rPr>
          <w:rFonts w:ascii="Times New Roman"/>
          <w:b w:val="false"/>
          <w:i w:val="false"/>
          <w:color w:val="000000"/>
          <w:sz w:val="28"/>
        </w:rPr>
        <w:t>
      29. "</w:t>
      </w:r>
      <w:r>
        <w:rPr>
          <w:rFonts w:ascii="Times New Roman"/>
          <w:b w:val="false"/>
          <w:i w:val="false"/>
          <w:color w:val="000000"/>
          <w:sz w:val="28"/>
        </w:rPr>
        <w:t>Құқықтық актілер туралы</w:t>
      </w:r>
      <w:r>
        <w:rPr>
          <w:rFonts w:ascii="Times New Roman"/>
          <w:b w:val="false"/>
          <w:i w:val="false"/>
          <w:color w:val="000000"/>
          <w:sz w:val="28"/>
        </w:rPr>
        <w:t>" 2016 жылғы 6 сәуірдегі Қазақстан Республикасының Заңына:</w:t>
      </w:r>
    </w:p>
    <w:bookmarkEnd w:id="281"/>
    <w:bookmarkStart w:name="z309" w:id="2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20) тармақшасындағы "қорғау саласындағы біртектес аса маңызды қоғамдық қатынастарды реттеу мақсатында қабылданады." деген сөздер "қорғау саласындағы;" деген сөздермен ауыстырылып, мынадай мазмұндағы 21) тармақшамен толықтырылсын:</w:t>
      </w:r>
    </w:p>
    <w:bookmarkEnd w:id="282"/>
    <w:bookmarkStart w:name="z310" w:id="283"/>
    <w:p>
      <w:pPr>
        <w:spacing w:after="0"/>
        <w:ind w:left="0"/>
        <w:jc w:val="both"/>
      </w:pPr>
      <w:r>
        <w:rPr>
          <w:rFonts w:ascii="Times New Roman"/>
          <w:b w:val="false"/>
          <w:i w:val="false"/>
          <w:color w:val="000000"/>
          <w:sz w:val="28"/>
        </w:rPr>
        <w:t>
      "21) сәулет, қала құрылысы және құрылыс саласындағы біртектес аса маңызды қоғамдық қатынастарды реттеу мақсатында қабылданады.";</w:t>
      </w:r>
    </w:p>
    <w:bookmarkEnd w:id="283"/>
    <w:bookmarkStart w:name="z311" w:id="2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10) тармақшасы алып тасталсын.</w:t>
      </w:r>
    </w:p>
    <w:bookmarkEnd w:id="284"/>
    <w:bookmarkStart w:name="z312" w:id="285"/>
    <w:p>
      <w:pPr>
        <w:spacing w:after="0"/>
        <w:ind w:left="0"/>
        <w:jc w:val="both"/>
      </w:pPr>
      <w:r>
        <w:rPr>
          <w:rFonts w:ascii="Times New Roman"/>
          <w:b w:val="false"/>
          <w:i w:val="false"/>
          <w:color w:val="000000"/>
          <w:sz w:val="28"/>
        </w:rPr>
        <w:t>
      30. "</w:t>
      </w:r>
      <w:r>
        <w:rPr>
          <w:rFonts w:ascii="Times New Roman"/>
          <w:b w:val="false"/>
          <w:i w:val="false"/>
          <w:color w:val="000000"/>
          <w:sz w:val="28"/>
        </w:rPr>
        <w:t>Тұрғын үй құрылысына үлестік қатысу туралы</w:t>
      </w:r>
      <w:r>
        <w:rPr>
          <w:rFonts w:ascii="Times New Roman"/>
          <w:b w:val="false"/>
          <w:i w:val="false"/>
          <w:color w:val="000000"/>
          <w:sz w:val="28"/>
        </w:rPr>
        <w:t>" 2016 жылғы 7 сәуірдегі Қазақстан Республикасының Заңына:</w:t>
      </w:r>
    </w:p>
    <w:bookmarkEnd w:id="285"/>
    <w:bookmarkStart w:name="z313" w:id="2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w:t>
      </w:r>
      <w:r>
        <w:rPr>
          <w:rFonts w:ascii="Times New Roman"/>
          <w:b w:val="false"/>
          <w:i w:val="false"/>
          <w:color w:val="000000"/>
          <w:sz w:val="28"/>
        </w:rPr>
        <w:t>:</w:t>
      </w:r>
    </w:p>
    <w:bookmarkEnd w:id="286"/>
    <w:bookmarkStart w:name="z314" w:id="287"/>
    <w:p>
      <w:pPr>
        <w:spacing w:after="0"/>
        <w:ind w:left="0"/>
        <w:jc w:val="both"/>
      </w:pPr>
      <w:r>
        <w:rPr>
          <w:rFonts w:ascii="Times New Roman"/>
          <w:b w:val="false"/>
          <w:i w:val="false"/>
          <w:color w:val="000000"/>
          <w:sz w:val="28"/>
        </w:rPr>
        <w:t>
      "үлестiк қатысу жөніндегі" деген сөздер "үлестік қатысу, тұрғын үй құрылысына үлестік қатысу тетіктері қолданыла отырып, ескірген және авариялық тұрғын үйді реновациялау жобаларын іске асыру жөніндегі" деген сөздермен ауыстырылсын;</w:t>
      </w:r>
    </w:p>
    <w:bookmarkEnd w:id="287"/>
    <w:bookmarkStart w:name="z315" w:id="288"/>
    <w:p>
      <w:pPr>
        <w:spacing w:after="0"/>
        <w:ind w:left="0"/>
        <w:jc w:val="both"/>
      </w:pPr>
      <w:r>
        <w:rPr>
          <w:rFonts w:ascii="Times New Roman"/>
          <w:b w:val="false"/>
          <w:i w:val="false"/>
          <w:color w:val="000000"/>
          <w:sz w:val="28"/>
        </w:rPr>
        <w:t>
      "шарт" деген сөзден кейін "және реновациялау шеңберінде тұрғын үй құрылысына үлестік қатысу туралы шарт" деген сөздермен толықтырылсын;</w:t>
      </w:r>
    </w:p>
    <w:bookmarkEnd w:id="288"/>
    <w:bookmarkStart w:name="z316" w:id="2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89"/>
    <w:bookmarkStart w:name="z317" w:id="290"/>
    <w:p>
      <w:pPr>
        <w:spacing w:after="0"/>
        <w:ind w:left="0"/>
        <w:jc w:val="both"/>
      </w:pPr>
      <w:r>
        <w:rPr>
          <w:rFonts w:ascii="Times New Roman"/>
          <w:b w:val="false"/>
          <w:i w:val="false"/>
          <w:color w:val="000000"/>
          <w:sz w:val="28"/>
        </w:rPr>
        <w:t>
      1-1) тармақша "шарттар бойынша" деген сөздерден кейін "және (немесе) реновациялау шеңберіндегі үлескерлерге реновациялау шеңберінде тұрғын үй құрылысына үлестік қатысу туралы шарттар бойынша" деген сөздермен толықтырылсын;</w:t>
      </w:r>
    </w:p>
    <w:bookmarkEnd w:id="290"/>
    <w:bookmarkStart w:name="z318" w:id="291"/>
    <w:p>
      <w:pPr>
        <w:spacing w:after="0"/>
        <w:ind w:left="0"/>
        <w:jc w:val="both"/>
      </w:pPr>
      <w:r>
        <w:rPr>
          <w:rFonts w:ascii="Times New Roman"/>
          <w:b w:val="false"/>
          <w:i w:val="false"/>
          <w:color w:val="000000"/>
          <w:sz w:val="28"/>
        </w:rPr>
        <w:t>
      2) тармақша "үлескерлердің алдында" деген сөздерден кейін "және (немесе) реновациялау шеңберінде тұрғын үй құрылысына үлестік қатысуға кепілдік беру туралы шарт бойынша реновациялау шеңберіндегі үлескерлердің алдында" деген сөздермен толықтырылсын;</w:t>
      </w:r>
    </w:p>
    <w:bookmarkEnd w:id="291"/>
    <w:bookmarkStart w:name="z319" w:id="292"/>
    <w:p>
      <w:pPr>
        <w:spacing w:after="0"/>
        <w:ind w:left="0"/>
        <w:jc w:val="both"/>
      </w:pPr>
      <w:r>
        <w:rPr>
          <w:rFonts w:ascii="Times New Roman"/>
          <w:b w:val="false"/>
          <w:i w:val="false"/>
          <w:color w:val="000000"/>
          <w:sz w:val="28"/>
        </w:rPr>
        <w:t>
      3) тармақша "шарт бойынша" деген сөздерден кейін "немесе реновациялау шеңберінде тұрғын үй құрылысына үлестік қатысуға кепілдік беру туралы шарт бойынша" деген сөздермен толықтырылсын;</w:t>
      </w:r>
    </w:p>
    <w:bookmarkEnd w:id="292"/>
    <w:bookmarkStart w:name="z320" w:id="293"/>
    <w:p>
      <w:pPr>
        <w:spacing w:after="0"/>
        <w:ind w:left="0"/>
        <w:jc w:val="both"/>
      </w:pPr>
      <w:r>
        <w:rPr>
          <w:rFonts w:ascii="Times New Roman"/>
          <w:b w:val="false"/>
          <w:i w:val="false"/>
          <w:color w:val="000000"/>
          <w:sz w:val="28"/>
        </w:rPr>
        <w:t xml:space="preserve">
      мынадай мазмұндағы 4-1), 8-2), 8-3), 8-4) және 8-5) тармақшалармен толықтырылсын: </w:t>
      </w:r>
    </w:p>
    <w:bookmarkEnd w:id="293"/>
    <w:bookmarkStart w:name="z321" w:id="294"/>
    <w:p>
      <w:pPr>
        <w:spacing w:after="0"/>
        <w:ind w:left="0"/>
        <w:jc w:val="both"/>
      </w:pPr>
      <w:r>
        <w:rPr>
          <w:rFonts w:ascii="Times New Roman"/>
          <w:b w:val="false"/>
          <w:i w:val="false"/>
          <w:color w:val="000000"/>
          <w:sz w:val="28"/>
        </w:rPr>
        <w:t>
      "4-1) кепілдік шеңберінде реновациялау туралы шарт (бұдан әрі – реновациялау туралы шарт) – Тұрғын үй құрылысының бірыңғай операторы, құрылыс салушы және уәкілетті компания арасында жасалатын, реновациялау шеңберінде тұрғын үй құрылысына үлестік қатысуға кепілдік беру талаптары туралы шарт;";</w:t>
      </w:r>
    </w:p>
    <w:bookmarkEnd w:id="294"/>
    <w:bookmarkStart w:name="z322" w:id="295"/>
    <w:p>
      <w:pPr>
        <w:spacing w:after="0"/>
        <w:ind w:left="0"/>
        <w:jc w:val="both"/>
      </w:pPr>
      <w:r>
        <w:rPr>
          <w:rFonts w:ascii="Times New Roman"/>
          <w:b w:val="false"/>
          <w:i w:val="false"/>
          <w:color w:val="000000"/>
          <w:sz w:val="28"/>
        </w:rPr>
        <w:t>
      "8-2) реновациялау шеңберіндегі үлескер – көппәтерлі тұрғын үйдегі үлесін алу мақсатында реновациялау шеңберінде тұрғын үй құрылысына үлестік қатысу туралы шарт жасасқан жеке тұлға (уақытша болатын шетелдіктерді қоспағанда) немесе заңды тұлға;</w:t>
      </w:r>
    </w:p>
    <w:bookmarkEnd w:id="295"/>
    <w:bookmarkStart w:name="z323" w:id="296"/>
    <w:p>
      <w:pPr>
        <w:spacing w:after="0"/>
        <w:ind w:left="0"/>
        <w:jc w:val="both"/>
      </w:pPr>
      <w:r>
        <w:rPr>
          <w:rFonts w:ascii="Times New Roman"/>
          <w:b w:val="false"/>
          <w:i w:val="false"/>
          <w:color w:val="000000"/>
          <w:sz w:val="28"/>
        </w:rPr>
        <w:t>
      8-3) реновациялау шеңберінде тұрғын үй құрылысына үлестік қатысу – тараптардың реновациялау шеңберінде тұрғын үй құрылысына үлестік қатысу туралы шартқа негізделген қатынастары;</w:t>
      </w:r>
    </w:p>
    <w:bookmarkEnd w:id="296"/>
    <w:bookmarkStart w:name="z324" w:id="297"/>
    <w:p>
      <w:pPr>
        <w:spacing w:after="0"/>
        <w:ind w:left="0"/>
        <w:jc w:val="both"/>
      </w:pPr>
      <w:r>
        <w:rPr>
          <w:rFonts w:ascii="Times New Roman"/>
          <w:b w:val="false"/>
          <w:i w:val="false"/>
          <w:color w:val="000000"/>
          <w:sz w:val="28"/>
        </w:rPr>
        <w:t>
      8-4) реновациялау шеңберінде тұрғын үй құрылысына үлестік қатысу кепілдігін беру туралы шарт (бұдан әрі – реновациялау шеңберінде кепілдік беру туралы шарт) – Тұрғын үй құрылысының бірыңғай операторы, құрылыс салушы, уәкілетті компания және реновациялау объектісінің немесе реновациялау объектісіне кіретін жылжымайтын мүліктің барлық меншік иелері арасында осы Заңда айқындалатын тәртіппен және талаптарда жасалатын шарт;</w:t>
      </w:r>
    </w:p>
    <w:bookmarkEnd w:id="297"/>
    <w:bookmarkStart w:name="z325" w:id="298"/>
    <w:p>
      <w:pPr>
        <w:spacing w:after="0"/>
        <w:ind w:left="0"/>
        <w:jc w:val="both"/>
      </w:pPr>
      <w:r>
        <w:rPr>
          <w:rFonts w:ascii="Times New Roman"/>
          <w:b w:val="false"/>
          <w:i w:val="false"/>
          <w:color w:val="000000"/>
          <w:sz w:val="28"/>
        </w:rPr>
        <w:t>
      8-5) реновациялау шеңберінде тұрғын үй құрылысына үлестік қатысу туралы шарт – уәкілетті компания мен реновациялау шеңберіндегі үлескер арасында жасалатын, тараптардың реновациялау шеңберінде тұрғын үй құрылысына үлестік қатысуға байланысты құқықтық қатынастарын реттейтін шарт, бұл ретте бір тарап – көппәтерлі тұрғын үйді салуды қамтамасыз етуге және құрылыс аяқталғаннан кейін екінші тарапқа көппәтерлі тұрғын үйдегі үлесін беруге, ал екінші тарап реновациялау объектісін және (немесе) реновациялау объектісі шеңберіндегі жылжымайтын мүлікті қарсы беруді жүргізуге және көппәтерлі тұрғын үйдегі үлесін қабылдауға міндеттенеді;";</w:t>
      </w:r>
    </w:p>
    <w:bookmarkEnd w:id="298"/>
    <w:bookmarkStart w:name="z326" w:id="299"/>
    <w:p>
      <w:pPr>
        <w:spacing w:after="0"/>
        <w:ind w:left="0"/>
        <w:jc w:val="both"/>
      </w:pPr>
      <w:r>
        <w:rPr>
          <w:rFonts w:ascii="Times New Roman"/>
          <w:b w:val="false"/>
          <w:i w:val="false"/>
          <w:color w:val="000000"/>
          <w:sz w:val="28"/>
        </w:rPr>
        <w:t>
      12) тармақшадағы "және үлескер" деген сөздер ", үлескер және реновациялау шеңберіндегі үлескер" деген сөздермен ауыстырылсын;</w:t>
      </w:r>
    </w:p>
    <w:bookmarkEnd w:id="299"/>
    <w:bookmarkStart w:name="z327" w:id="300"/>
    <w:p>
      <w:pPr>
        <w:spacing w:after="0"/>
        <w:ind w:left="0"/>
        <w:jc w:val="both"/>
      </w:pPr>
      <w:r>
        <w:rPr>
          <w:rFonts w:ascii="Times New Roman"/>
          <w:b w:val="false"/>
          <w:i w:val="false"/>
          <w:color w:val="000000"/>
          <w:sz w:val="28"/>
        </w:rPr>
        <w:t>
      18-2) тармақша "үлескерге" деген сөзден кейін "және (немесе) реновациялау шеңберінде тұрғын үй құрылысына үлестік қатысу туралы шартқа сәйкес реновациялау шеңберіндегі үлескерге" деген сөздермен толықтырылсын;</w:t>
      </w:r>
    </w:p>
    <w:bookmarkEnd w:id="300"/>
    <w:bookmarkStart w:name="z328" w:id="301"/>
    <w:p>
      <w:pPr>
        <w:spacing w:after="0"/>
        <w:ind w:left="0"/>
        <w:jc w:val="both"/>
      </w:pPr>
      <w:r>
        <w:rPr>
          <w:rFonts w:ascii="Times New Roman"/>
          <w:b w:val="false"/>
          <w:i w:val="false"/>
          <w:color w:val="000000"/>
          <w:sz w:val="28"/>
        </w:rPr>
        <w:t xml:space="preserve">
      3)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1"/>
    <w:bookmarkStart w:name="z329" w:id="302"/>
    <w:p>
      <w:pPr>
        <w:spacing w:after="0"/>
        <w:ind w:left="0"/>
        <w:jc w:val="both"/>
      </w:pPr>
      <w:r>
        <w:rPr>
          <w:rFonts w:ascii="Times New Roman"/>
          <w:b w:val="false"/>
          <w:i w:val="false"/>
          <w:color w:val="000000"/>
          <w:sz w:val="28"/>
        </w:rPr>
        <w:t>
      "2. Қазақстан Республикасының жер қатынастары туралы, сәулет, қала құрылысы және құрылыс қызметi туралы, сондай-ақ тұрғын үй қатынастары туралы заңнамасы тұрғын үй құрылысына үлестiк қатысу қатынастарына осы Заңда реттелмеген бөлiгiнде қолданылады.";</w:t>
      </w:r>
    </w:p>
    <w:bookmarkEnd w:id="302"/>
    <w:bookmarkStart w:name="z330" w:id="303"/>
    <w:p>
      <w:pPr>
        <w:spacing w:after="0"/>
        <w:ind w:left="0"/>
        <w:jc w:val="both"/>
      </w:pPr>
      <w:r>
        <w:rPr>
          <w:rFonts w:ascii="Times New Roman"/>
          <w:b w:val="false"/>
          <w:i w:val="false"/>
          <w:color w:val="000000"/>
          <w:sz w:val="28"/>
        </w:rPr>
        <w:t xml:space="preserve">
      4) 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"төлем жүргізуге" деген сөздерден кейін "және (немесе) реновациялау объектісіне және (немесе) реновациялау объектісіне кіретін жылжымайтын мүлікке меншік құқығын беру арқылы төлемді жүзеге асыруға" деген сөздермен толықтырылсын;</w:t>
      </w:r>
    </w:p>
    <w:bookmarkEnd w:id="303"/>
    <w:bookmarkStart w:name="z331" w:id="3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304"/>
    <w:bookmarkStart w:name="z332" w:id="305"/>
    <w:p>
      <w:pPr>
        <w:spacing w:after="0"/>
        <w:ind w:left="0"/>
        <w:jc w:val="both"/>
      </w:pPr>
      <w:r>
        <w:rPr>
          <w:rFonts w:ascii="Times New Roman"/>
          <w:b w:val="false"/>
          <w:i w:val="false"/>
          <w:color w:val="000000"/>
          <w:sz w:val="28"/>
        </w:rPr>
        <w:t>
      мынадай мазмұндағы 2-1), 3-1), 3-2) және 3-3) тармақшалармен толықтырылсын:</w:t>
      </w:r>
    </w:p>
    <w:bookmarkEnd w:id="305"/>
    <w:bookmarkStart w:name="z333" w:id="306"/>
    <w:p>
      <w:pPr>
        <w:spacing w:after="0"/>
        <w:ind w:left="0"/>
        <w:jc w:val="both"/>
      </w:pPr>
      <w:r>
        <w:rPr>
          <w:rFonts w:ascii="Times New Roman"/>
          <w:b w:val="false"/>
          <w:i w:val="false"/>
          <w:color w:val="000000"/>
          <w:sz w:val="28"/>
        </w:rPr>
        <w:t>
      "2-1) реновациялау шеңберінде тұрғын үй құрылысына үлестік қатысу туралы шарттың үлгілік нысанын әзірлейді және бекітеді;";</w:t>
      </w:r>
    </w:p>
    <w:bookmarkEnd w:id="306"/>
    <w:bookmarkStart w:name="z334" w:id="307"/>
    <w:p>
      <w:pPr>
        <w:spacing w:after="0"/>
        <w:ind w:left="0"/>
        <w:jc w:val="both"/>
      </w:pPr>
      <w:r>
        <w:rPr>
          <w:rFonts w:ascii="Times New Roman"/>
          <w:b w:val="false"/>
          <w:i w:val="false"/>
          <w:color w:val="000000"/>
          <w:sz w:val="28"/>
        </w:rPr>
        <w:t>
      "3-1) реновациялау шеңберінде кепілдік беру туралы шарттың үлгілік нысанын әзірлейді және бекітеді;</w:t>
      </w:r>
    </w:p>
    <w:bookmarkEnd w:id="307"/>
    <w:bookmarkStart w:name="z335" w:id="308"/>
    <w:p>
      <w:pPr>
        <w:spacing w:after="0"/>
        <w:ind w:left="0"/>
        <w:jc w:val="both"/>
      </w:pPr>
      <w:r>
        <w:rPr>
          <w:rFonts w:ascii="Times New Roman"/>
          <w:b w:val="false"/>
          <w:i w:val="false"/>
          <w:color w:val="000000"/>
          <w:sz w:val="28"/>
        </w:rPr>
        <w:t>
      3-2) кепілдік шеңберінде реновациялау туралы шарттың үлгілік нысанын әзірлейді және бекітеді;</w:t>
      </w:r>
    </w:p>
    <w:bookmarkEnd w:id="308"/>
    <w:bookmarkStart w:name="z336" w:id="309"/>
    <w:p>
      <w:pPr>
        <w:spacing w:after="0"/>
        <w:ind w:left="0"/>
        <w:jc w:val="both"/>
      </w:pPr>
      <w:r>
        <w:rPr>
          <w:rFonts w:ascii="Times New Roman"/>
          <w:b w:val="false"/>
          <w:i w:val="false"/>
          <w:color w:val="000000"/>
          <w:sz w:val="28"/>
        </w:rPr>
        <w:t>
      3-3)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 әзірлейді және бекітеді;";</w:t>
      </w:r>
    </w:p>
    <w:bookmarkEnd w:id="309"/>
    <w:bookmarkStart w:name="z337" w:id="310"/>
    <w:p>
      <w:pPr>
        <w:spacing w:after="0"/>
        <w:ind w:left="0"/>
        <w:jc w:val="both"/>
      </w:pPr>
      <w:r>
        <w:rPr>
          <w:rFonts w:ascii="Times New Roman"/>
          <w:b w:val="false"/>
          <w:i w:val="false"/>
          <w:color w:val="000000"/>
          <w:sz w:val="28"/>
        </w:rPr>
        <w:t>
      4) тармақша "үлестік қатысу туралы шарттарды" деген сөздерден кейін "және реновациялау шеңберінде тұрғын үй құрылысына үлестік қатысу туралы шарттарды" деген сөздермен толықтырылсын;</w:t>
      </w:r>
    </w:p>
    <w:bookmarkEnd w:id="310"/>
    <w:bookmarkStart w:name="z338" w:id="311"/>
    <w:p>
      <w:pPr>
        <w:spacing w:after="0"/>
        <w:ind w:left="0"/>
        <w:jc w:val="both"/>
      </w:pPr>
      <w:r>
        <w:rPr>
          <w:rFonts w:ascii="Times New Roman"/>
          <w:b w:val="false"/>
          <w:i w:val="false"/>
          <w:color w:val="000000"/>
          <w:sz w:val="28"/>
        </w:rPr>
        <w:t>
      мынадай мазмұндағы 5-1) тармақшамен толықтырылсын:</w:t>
      </w:r>
    </w:p>
    <w:bookmarkEnd w:id="311"/>
    <w:bookmarkStart w:name="z339" w:id="312"/>
    <w:p>
      <w:pPr>
        <w:spacing w:after="0"/>
        <w:ind w:left="0"/>
        <w:jc w:val="both"/>
      </w:pPr>
      <w:r>
        <w:rPr>
          <w:rFonts w:ascii="Times New Roman"/>
          <w:b w:val="false"/>
          <w:i w:val="false"/>
          <w:color w:val="000000"/>
          <w:sz w:val="28"/>
        </w:rPr>
        <w:t>
      "5-1) реновациялау шеңберінде жылжымайтын мүлікті кепілге қою шартының үлгілік нысанын әзірлейді және бекітеді;";</w:t>
      </w:r>
    </w:p>
    <w:bookmarkEnd w:id="312"/>
    <w:bookmarkStart w:name="z340" w:id="313"/>
    <w:p>
      <w:pPr>
        <w:spacing w:after="0"/>
        <w:ind w:left="0"/>
        <w:jc w:val="both"/>
      </w:pPr>
      <w:r>
        <w:rPr>
          <w:rFonts w:ascii="Times New Roman"/>
          <w:b w:val="false"/>
          <w:i w:val="false"/>
          <w:color w:val="000000"/>
          <w:sz w:val="28"/>
        </w:rPr>
        <w:t>
      11-2) тармақша "үлестік қатысудың" деген сөздерден кейін "және реновациялау шеңберінде тұрғын үй құрылысына үлестік қатысудың" деген сөздермен толықтырылсын;</w:t>
      </w:r>
    </w:p>
    <w:bookmarkEnd w:id="313"/>
    <w:bookmarkStart w:name="z341" w:id="314"/>
    <w:p>
      <w:pPr>
        <w:spacing w:after="0"/>
        <w:ind w:left="0"/>
        <w:jc w:val="both"/>
      </w:pPr>
      <w:r>
        <w:rPr>
          <w:rFonts w:ascii="Times New Roman"/>
          <w:b w:val="false"/>
          <w:i w:val="false"/>
          <w:color w:val="000000"/>
          <w:sz w:val="28"/>
        </w:rPr>
        <w:t>
      мынадай мазмұндағы 11-4), 11-5) және 11-6) тармақшалармен толықтырылсын:</w:t>
      </w:r>
    </w:p>
    <w:bookmarkEnd w:id="314"/>
    <w:bookmarkStart w:name="z342" w:id="315"/>
    <w:p>
      <w:pPr>
        <w:spacing w:after="0"/>
        <w:ind w:left="0"/>
        <w:jc w:val="both"/>
      </w:pPr>
      <w:r>
        <w:rPr>
          <w:rFonts w:ascii="Times New Roman"/>
          <w:b w:val="false"/>
          <w:i w:val="false"/>
          <w:color w:val="000000"/>
          <w:sz w:val="28"/>
        </w:rPr>
        <w:t>
      "11-4) кепілдік беру туралы шарт және реновациялау шеңберінде шарттар жасасу үшін көппәтерлі тұрғын үй немесе жеке тұрғын үйлер кешені құрылысының жобасы бойынша құжаттарды қарау тәртібін әзірлейді және бекітеді;</w:t>
      </w:r>
    </w:p>
    <w:bookmarkEnd w:id="315"/>
    <w:bookmarkStart w:name="z343" w:id="316"/>
    <w:p>
      <w:pPr>
        <w:spacing w:after="0"/>
        <w:ind w:left="0"/>
        <w:jc w:val="both"/>
      </w:pPr>
      <w:r>
        <w:rPr>
          <w:rFonts w:ascii="Times New Roman"/>
          <w:b w:val="false"/>
          <w:i w:val="false"/>
          <w:color w:val="000000"/>
          <w:sz w:val="28"/>
        </w:rPr>
        <w:t>
      11-5) көппәтерлі тұрғын үйдегі немесе жеке тұрғын үйлер кешеніндегі үлестерді кепілге қоюды тіркеу қағидаларын әзірлейді және бекітеді;</w:t>
      </w:r>
    </w:p>
    <w:bookmarkEnd w:id="316"/>
    <w:bookmarkStart w:name="z344" w:id="317"/>
    <w:p>
      <w:pPr>
        <w:spacing w:after="0"/>
        <w:ind w:left="0"/>
        <w:jc w:val="both"/>
      </w:pPr>
      <w:r>
        <w:rPr>
          <w:rFonts w:ascii="Times New Roman"/>
          <w:b w:val="false"/>
          <w:i w:val="false"/>
          <w:color w:val="000000"/>
          <w:sz w:val="28"/>
        </w:rPr>
        <w:t>
      11-6) жосықсыз құрылыс салушылар тізілімін қалыптастыру және жүргізу жөніндегі үлгілік қағидаларды әзірлейді және бекітеді;";</w:t>
      </w:r>
    </w:p>
    <w:bookmarkEnd w:id="317"/>
    <w:bookmarkStart w:name="z345" w:id="3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6-бапта</w:t>
      </w:r>
      <w:r>
        <w:rPr>
          <w:rFonts w:ascii="Times New Roman"/>
          <w:b w:val="false"/>
          <w:i w:val="false"/>
          <w:color w:val="000000"/>
          <w:sz w:val="28"/>
        </w:rPr>
        <w:t>:</w:t>
      </w:r>
    </w:p>
    <w:bookmarkEnd w:id="318"/>
    <w:bookmarkStart w:name="z346" w:id="319"/>
    <w:p>
      <w:pPr>
        <w:spacing w:after="0"/>
        <w:ind w:left="0"/>
        <w:jc w:val="both"/>
      </w:pPr>
      <w:r>
        <w:rPr>
          <w:rFonts w:ascii="Times New Roman"/>
          <w:b w:val="false"/>
          <w:i w:val="false"/>
          <w:color w:val="000000"/>
          <w:sz w:val="28"/>
        </w:rPr>
        <w:t>
      9) тармақша "үлестік қатысу туралы шарттарды" деген сөздерден кейін "және реновациялау шеңберінде тұрғын үй құрылысына үлестік қатысу туралы шарттарды" деген сөздермен толықтырылсын;</w:t>
      </w:r>
    </w:p>
    <w:bookmarkEnd w:id="319"/>
    <w:bookmarkStart w:name="z347" w:id="320"/>
    <w:p>
      <w:pPr>
        <w:spacing w:after="0"/>
        <w:ind w:left="0"/>
        <w:jc w:val="both"/>
      </w:pPr>
      <w:r>
        <w:rPr>
          <w:rFonts w:ascii="Times New Roman"/>
          <w:b w:val="false"/>
          <w:i w:val="false"/>
          <w:color w:val="000000"/>
          <w:sz w:val="28"/>
        </w:rPr>
        <w:t>
      мынадай мазмұндағы 9-1) тармақшамен толықтырылсын:</w:t>
      </w:r>
    </w:p>
    <w:bookmarkEnd w:id="320"/>
    <w:bookmarkStart w:name="z348" w:id="321"/>
    <w:p>
      <w:pPr>
        <w:spacing w:after="0"/>
        <w:ind w:left="0"/>
        <w:jc w:val="both"/>
      </w:pPr>
      <w:r>
        <w:rPr>
          <w:rFonts w:ascii="Times New Roman"/>
          <w:b w:val="false"/>
          <w:i w:val="false"/>
          <w:color w:val="000000"/>
          <w:sz w:val="28"/>
        </w:rPr>
        <w:t>
      "9-1) жосықсыз құрылыс салушылар тізілімін қалыптастырады және жүргізеді;";</w:t>
      </w:r>
    </w:p>
    <w:bookmarkEnd w:id="321"/>
    <w:bookmarkStart w:name="z349" w:id="322"/>
    <w:p>
      <w:pPr>
        <w:spacing w:after="0"/>
        <w:ind w:left="0"/>
        <w:jc w:val="both"/>
      </w:pPr>
      <w:r>
        <w:rPr>
          <w:rFonts w:ascii="Times New Roman"/>
          <w:b w:val="false"/>
          <w:i w:val="false"/>
          <w:color w:val="000000"/>
          <w:sz w:val="28"/>
        </w:rPr>
        <w:t>
      7) мынадай мазмұндағы 8-1-баппен толықтырылсын:</w:t>
      </w:r>
    </w:p>
    <w:bookmarkEnd w:id="322"/>
    <w:bookmarkStart w:name="z350" w:id="323"/>
    <w:p>
      <w:pPr>
        <w:spacing w:after="0"/>
        <w:ind w:left="0"/>
        <w:jc w:val="both"/>
      </w:pPr>
      <w:r>
        <w:rPr>
          <w:rFonts w:ascii="Times New Roman"/>
          <w:b w:val="false"/>
          <w:i w:val="false"/>
          <w:color w:val="000000"/>
          <w:sz w:val="28"/>
        </w:rPr>
        <w:t>
      "8-1-бап. Реновациялау шеңберінде тұрғын үй құрылысына   Бірыңғай оператордың кепілдігін алу тәсілімен  үлестік қатысуды ұйымдастыру</w:t>
      </w:r>
    </w:p>
    <w:bookmarkEnd w:id="323"/>
    <w:bookmarkStart w:name="z351" w:id="324"/>
    <w:p>
      <w:pPr>
        <w:spacing w:after="0"/>
        <w:ind w:left="0"/>
        <w:jc w:val="both"/>
      </w:pPr>
      <w:r>
        <w:rPr>
          <w:rFonts w:ascii="Times New Roman"/>
          <w:b w:val="false"/>
          <w:i w:val="false"/>
          <w:color w:val="000000"/>
          <w:sz w:val="28"/>
        </w:rPr>
        <w:t>
      1. Реновациялау шеңберінде тұрғын үй құрылысына Бірыңғай оператордың кепілдігін алу тәсілімен үлестік қатысуды ұйымдастыру бойынша қызметті жүзеге асыру үшін құрылыс салушы мынадай талаптарға сәйкес келуге:</w:t>
      </w:r>
    </w:p>
    <w:bookmarkEnd w:id="324"/>
    <w:bookmarkStart w:name="z352" w:id="325"/>
    <w:p>
      <w:pPr>
        <w:spacing w:after="0"/>
        <w:ind w:left="0"/>
        <w:jc w:val="both"/>
      </w:pPr>
      <w:r>
        <w:rPr>
          <w:rFonts w:ascii="Times New Roman"/>
          <w:b w:val="false"/>
          <w:i w:val="false"/>
          <w:color w:val="000000"/>
          <w:sz w:val="28"/>
        </w:rPr>
        <w:t>
      1) республикалық маңызы бар қалаларда, астанада құрылыс салу кезінде жалпы алаңы кемінде он мың шаршы метр және өзге де әкімшілік-аумақтық бірліктерде құрылыс салу кезінде кемінде бес мың шаршы метр болатын көппәтерлі тұрғын үйлер құрылысының объектілерін тапсырыс беруші, мердігер (бас мердігер) ретінде өткізуде жиынтығында кемінде екі жыл тәжірибесінің болуы;</w:t>
      </w:r>
    </w:p>
    <w:bookmarkEnd w:id="325"/>
    <w:bookmarkStart w:name="z353" w:id="326"/>
    <w:p>
      <w:pPr>
        <w:spacing w:after="0"/>
        <w:ind w:left="0"/>
        <w:jc w:val="both"/>
      </w:pPr>
      <w:r>
        <w:rPr>
          <w:rFonts w:ascii="Times New Roman"/>
          <w:b w:val="false"/>
          <w:i w:val="false"/>
          <w:color w:val="000000"/>
          <w:sz w:val="28"/>
        </w:rPr>
        <w:t>
      2) шамасы жиынтық активтердің он пайызынан кем болмайтын, аудиторлық қорытындымен расталған өзінің қаржылық есептілігіне сәйкес соңғы екі қаржы жылында қысқамерзімді және ұзақмерзімді міндеттемелерді шегергеннен кейін қалатын активтерінің болуы;</w:t>
      </w:r>
    </w:p>
    <w:bookmarkEnd w:id="326"/>
    <w:bookmarkStart w:name="z354" w:id="327"/>
    <w:p>
      <w:pPr>
        <w:spacing w:after="0"/>
        <w:ind w:left="0"/>
        <w:jc w:val="both"/>
      </w:pPr>
      <w:r>
        <w:rPr>
          <w:rFonts w:ascii="Times New Roman"/>
          <w:b w:val="false"/>
          <w:i w:val="false"/>
          <w:color w:val="000000"/>
          <w:sz w:val="28"/>
        </w:rPr>
        <w:t xml:space="preserve">
      3) қарыз қаражатының және меншікті капиталының арақатынасы арқылы есептелген коэффициент шамасы көппәтерлі тұрғын үй пайдалануға қабылданғанға дейін оның құрылысының бүкіл мерзімі ішінде жетіден аспауы міндетті. </w:t>
      </w:r>
    </w:p>
    <w:bookmarkEnd w:id="327"/>
    <w:bookmarkStart w:name="z355" w:id="328"/>
    <w:p>
      <w:pPr>
        <w:spacing w:after="0"/>
        <w:ind w:left="0"/>
        <w:jc w:val="both"/>
      </w:pPr>
      <w:r>
        <w:rPr>
          <w:rFonts w:ascii="Times New Roman"/>
          <w:b w:val="false"/>
          <w:i w:val="false"/>
          <w:color w:val="000000"/>
          <w:sz w:val="28"/>
        </w:rPr>
        <w:t>
      2. Реновациялау шеңберінде тұрғын үй құрылысына Бірыңғай оператордың кепілдігін алу тәсілімен үлестік қатысуды ұйымдастыру жөніндегі қызметті жүзеге асыру үшін құрылыс салушы уәкілетті компанияны құрады немесе көппәтерлі тұрғын үй құрылысының бір жобасынан аспайтын қызметті жүзеге асыру үшін өзге заңды тұлғаның дауыс беретін акцияларының (жарғылық капиталға қатысу үлестерінің) жүз пайызын сатып алады.</w:t>
      </w:r>
    </w:p>
    <w:bookmarkEnd w:id="328"/>
    <w:bookmarkStart w:name="z356" w:id="329"/>
    <w:p>
      <w:pPr>
        <w:spacing w:after="0"/>
        <w:ind w:left="0"/>
        <w:jc w:val="both"/>
      </w:pPr>
      <w:r>
        <w:rPr>
          <w:rFonts w:ascii="Times New Roman"/>
          <w:b w:val="false"/>
          <w:i w:val="false"/>
          <w:color w:val="000000"/>
          <w:sz w:val="28"/>
        </w:rPr>
        <w:t>
      Көппәтерлі тұрғын үй құрылысының жобасында бір жер учаскесінде бірнеше құрылыс объектісі көзделуі мүмкін.</w:t>
      </w:r>
    </w:p>
    <w:bookmarkEnd w:id="329"/>
    <w:bookmarkStart w:name="z357" w:id="330"/>
    <w:p>
      <w:pPr>
        <w:spacing w:after="0"/>
        <w:ind w:left="0"/>
        <w:jc w:val="both"/>
      </w:pPr>
      <w:r>
        <w:rPr>
          <w:rFonts w:ascii="Times New Roman"/>
          <w:b w:val="false"/>
          <w:i w:val="false"/>
          <w:color w:val="000000"/>
          <w:sz w:val="28"/>
        </w:rPr>
        <w:t>
      Егер құрылыс объектілерін бірнеше жер учаскесінде салу көппәтерлі тұрғын үй құрылысының жобасында көзделген болса, мұндай құрылысқа рұқсат етіледі.</w:t>
      </w:r>
    </w:p>
    <w:bookmarkEnd w:id="330"/>
    <w:bookmarkStart w:name="z358" w:id="331"/>
    <w:p>
      <w:pPr>
        <w:spacing w:after="0"/>
        <w:ind w:left="0"/>
        <w:jc w:val="both"/>
      </w:pPr>
      <w:r>
        <w:rPr>
          <w:rFonts w:ascii="Times New Roman"/>
          <w:b w:val="false"/>
          <w:i w:val="false"/>
          <w:color w:val="000000"/>
          <w:sz w:val="28"/>
        </w:rPr>
        <w:t>
      Құрылыс салушы көппәтерлі тұрғын үй немесе жеке тұрғын үйлер кешені құрылысының алдыңғы жобасын салу, іске қосу және пайдалануға қабылдау бойынша өз міндеттемелерін орындаған уәкілетті компанияны немесе жалғыз құрылтайшы (қатысушы) өзі болып табылатын өзге де заңды тұлғаны тартуға құқылы.</w:t>
      </w:r>
    </w:p>
    <w:bookmarkEnd w:id="331"/>
    <w:bookmarkStart w:name="z359" w:id="332"/>
    <w:p>
      <w:pPr>
        <w:spacing w:after="0"/>
        <w:ind w:left="0"/>
        <w:jc w:val="both"/>
      </w:pPr>
      <w:r>
        <w:rPr>
          <w:rFonts w:ascii="Times New Roman"/>
          <w:b w:val="false"/>
          <w:i w:val="false"/>
          <w:color w:val="000000"/>
          <w:sz w:val="28"/>
        </w:rPr>
        <w:t>
      3. Реновациялау шеңберінде тұрғын үй құрылысына Бірыңғай оператордың кепілдігін алу тәсілімен үлестік қатысуды ұйымдастыру үшін уәкілетті компанияда:</w:t>
      </w:r>
    </w:p>
    <w:bookmarkEnd w:id="332"/>
    <w:bookmarkStart w:name="z360" w:id="333"/>
    <w:p>
      <w:pPr>
        <w:spacing w:after="0"/>
        <w:ind w:left="0"/>
        <w:jc w:val="both"/>
      </w:pPr>
      <w:r>
        <w:rPr>
          <w:rFonts w:ascii="Times New Roman"/>
          <w:b w:val="false"/>
          <w:i w:val="false"/>
          <w:color w:val="000000"/>
          <w:sz w:val="28"/>
        </w:rPr>
        <w:t>
      1) құрылыс салушы, уәкілетті компания және реновациялау объектісінің және (немесе) реновациялау объектісіне кіретін жылжымайтын мүліктің барлық меншік иелері қол қойған реновациялау шеңберінде кепілдік беру туралы шарттың;</w:t>
      </w:r>
    </w:p>
    <w:bookmarkEnd w:id="333"/>
    <w:bookmarkStart w:name="z361" w:id="334"/>
    <w:p>
      <w:pPr>
        <w:spacing w:after="0"/>
        <w:ind w:left="0"/>
        <w:jc w:val="both"/>
      </w:pPr>
      <w:r>
        <w:rPr>
          <w:rFonts w:ascii="Times New Roman"/>
          <w:b w:val="false"/>
          <w:i w:val="false"/>
          <w:color w:val="000000"/>
          <w:sz w:val="28"/>
        </w:rPr>
        <w:t>
      2) реновациялау объектісінің және (немесе) реновациялау объектісіне кіретін жылжымайтын мүліктің меншік иелеріне берілетін тұрғынжай құнына баламалы, бірақ мәлімделген жобалау құнының отыз пайызынан кем болмайтын сомада осы Заңның 20-бабына сәйкес жұмсау үшін, сондай-ақ құрылыс мерзімін ұзарту ескеріле отырып,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тәртібімен айқындалған мөлшерде реновациялау объектісінің және (немесе) реновациялау объектісіне кіретін жылжымайтын мүліктің меншік иелеріне уақытша тұрғын үй беруге жоспарланатын ақшасының;</w:t>
      </w:r>
    </w:p>
    <w:bookmarkEnd w:id="334"/>
    <w:bookmarkStart w:name="z362" w:id="335"/>
    <w:p>
      <w:pPr>
        <w:spacing w:after="0"/>
        <w:ind w:left="0"/>
        <w:jc w:val="both"/>
      </w:pPr>
      <w:r>
        <w:rPr>
          <w:rFonts w:ascii="Times New Roman"/>
          <w:b w:val="false"/>
          <w:i w:val="false"/>
          <w:color w:val="000000"/>
          <w:sz w:val="28"/>
        </w:rPr>
        <w:t>
      3) құжаттарды қарағаны үшін комиссияны, реновациялау шеңберінде кепілдік беру туралы шарт бойынша кепілдік жарнаны төлеуге арналған ақшасының болуы міндетті.</w:t>
      </w:r>
    </w:p>
    <w:bookmarkEnd w:id="335"/>
    <w:bookmarkStart w:name="z363" w:id="336"/>
    <w:p>
      <w:pPr>
        <w:spacing w:after="0"/>
        <w:ind w:left="0"/>
        <w:jc w:val="both"/>
      </w:pPr>
      <w:r>
        <w:rPr>
          <w:rFonts w:ascii="Times New Roman"/>
          <w:b w:val="false"/>
          <w:i w:val="false"/>
          <w:color w:val="000000"/>
          <w:sz w:val="28"/>
        </w:rPr>
        <w:t xml:space="preserve">
      4. Тұрғынжайды реновациялау бағдарламасына енгізілген көппәтерлі тұрғын үй және (немесе) жер учаскесі бар жеке тұрғын үй Бірыңғай оператордың кепілдігін алу тәсілімен реновациялау шеңберінде тұрғын үй құрылысына үлестік қатысуды ұйымдастыру үшін реновациялау объектісі болуға тиіс. </w:t>
      </w:r>
    </w:p>
    <w:bookmarkEnd w:id="336"/>
    <w:bookmarkStart w:name="z364" w:id="337"/>
    <w:p>
      <w:pPr>
        <w:spacing w:after="0"/>
        <w:ind w:left="0"/>
        <w:jc w:val="both"/>
      </w:pPr>
      <w:r>
        <w:rPr>
          <w:rFonts w:ascii="Times New Roman"/>
          <w:b w:val="false"/>
          <w:i w:val="false"/>
          <w:color w:val="000000"/>
          <w:sz w:val="28"/>
        </w:rPr>
        <w:t>
      Реновациялау объектісі қандай да бір ауыртпалықтардан, құқықтардан және үшінші тұлғалардың талаптарынан еркін болуға тиіс.</w:t>
      </w:r>
    </w:p>
    <w:bookmarkEnd w:id="337"/>
    <w:bookmarkStart w:name="z365" w:id="338"/>
    <w:p>
      <w:pPr>
        <w:spacing w:after="0"/>
        <w:ind w:left="0"/>
        <w:jc w:val="both"/>
      </w:pPr>
      <w:r>
        <w:rPr>
          <w:rFonts w:ascii="Times New Roman"/>
          <w:b w:val="false"/>
          <w:i w:val="false"/>
          <w:color w:val="000000"/>
          <w:sz w:val="28"/>
        </w:rPr>
        <w:t>
      5. Реновациялау шеңберінде кепілдік беру туралы жасалған шарт осы Заңның 36-бабының 1-тармағы екінші бөлігінің талаптары ескеріле отырып, үлескерлердің ақшасын тартуға негіз болып табылады және құрылыс салушы мен уәкілетті компанияның жергілікті атқарушы органнан үлескерлердің ақшасын тартуға рұқсат алуын талап етпейді.</w:t>
      </w:r>
    </w:p>
    <w:bookmarkEnd w:id="338"/>
    <w:bookmarkStart w:name="z366" w:id="339"/>
    <w:p>
      <w:pPr>
        <w:spacing w:after="0"/>
        <w:ind w:left="0"/>
        <w:jc w:val="both"/>
      </w:pPr>
      <w:r>
        <w:rPr>
          <w:rFonts w:ascii="Times New Roman"/>
          <w:b w:val="false"/>
          <w:i w:val="false"/>
          <w:color w:val="000000"/>
          <w:sz w:val="28"/>
        </w:rPr>
        <w:t>
      6. Реновациялау туралы шарт Бірыңғай оператор, құрылыс салушы және уәкілетті компания арасында жасалады. Реновациялау туралы шарттың қолданылу мерзімі осы Заңның 32-бабы 3-тармағының 10) тармақшасына сәйкес айқындалады және ол аяқталғанға дейін Бірыңғай оператор өзге де құрылыс салушылармен және уәкілетті компаниялармен реновациялау туралы шарт жасасуға құқылы емес.</w:t>
      </w:r>
    </w:p>
    <w:bookmarkEnd w:id="339"/>
    <w:bookmarkStart w:name="z367" w:id="340"/>
    <w:p>
      <w:pPr>
        <w:spacing w:after="0"/>
        <w:ind w:left="0"/>
        <w:jc w:val="both"/>
      </w:pPr>
      <w:r>
        <w:rPr>
          <w:rFonts w:ascii="Times New Roman"/>
          <w:b w:val="false"/>
          <w:i w:val="false"/>
          <w:color w:val="000000"/>
          <w:sz w:val="28"/>
        </w:rPr>
        <w:t>
      7. Осы Заңның талаптарын орындау мақсатында құрылыс салушы және уәкілетті компания Бірыңғай оператордың цифрлық жүйесі арқылы Бірыңғай операторға аудиторлық қорытындымен расталған жылдық қаржылық есептілікті және Қазақстан Республикасының бухгалтерлік есеп және қаржылық есептілік туралы заңнамасына сәйкес тоқсан сайынғы қаржылық есептілікті реновациялау шеңберінде кепілдік беру туралы шарттың қолданылуы ішінде ұсынады.</w:t>
      </w:r>
    </w:p>
    <w:bookmarkEnd w:id="340"/>
    <w:bookmarkStart w:name="z368" w:id="341"/>
    <w:p>
      <w:pPr>
        <w:spacing w:after="0"/>
        <w:ind w:left="0"/>
        <w:jc w:val="both"/>
      </w:pPr>
      <w:r>
        <w:rPr>
          <w:rFonts w:ascii="Times New Roman"/>
          <w:b w:val="false"/>
          <w:i w:val="false"/>
          <w:color w:val="000000"/>
          <w:sz w:val="28"/>
        </w:rPr>
        <w:t>
      8. Құрылыс салушы және уәкілетті компания Бірыңғай оператордың кепілдігін кейіннен ала отырып, реновациялау туралы шарт жасасу мақсатында реновациялау шеңберінде тұрғын үй құрылысына үлестік қатысуды ұйымдастыру бойынша өтінім береді.";</w:t>
      </w:r>
    </w:p>
    <w:bookmarkEnd w:id="341"/>
    <w:bookmarkStart w:name="z369" w:id="3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342"/>
    <w:bookmarkStart w:name="z370" w:id="343"/>
    <w:p>
      <w:pPr>
        <w:spacing w:after="0"/>
        <w:ind w:left="0"/>
        <w:jc w:val="both"/>
      </w:pPr>
      <w:r>
        <w:rPr>
          <w:rFonts w:ascii="Times New Roman"/>
          <w:b w:val="false"/>
          <w:i w:val="false"/>
          <w:color w:val="000000"/>
          <w:sz w:val="28"/>
        </w:rPr>
        <w:t>
      тақырып "және реновациялау шеңберінде тұрғын үй құрылысына үлестік қатысу туралы шарт" деген сөздермен толықтырылсын;</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72" w:id="344"/>
    <w:p>
      <w:pPr>
        <w:spacing w:after="0"/>
        <w:ind w:left="0"/>
        <w:jc w:val="both"/>
      </w:pPr>
      <w:r>
        <w:rPr>
          <w:rFonts w:ascii="Times New Roman"/>
          <w:b w:val="false"/>
          <w:i w:val="false"/>
          <w:color w:val="000000"/>
          <w:sz w:val="28"/>
        </w:rPr>
        <w:t>
      "шарт" деген сөзден кейін "және реновациялау шеңберінде тұрғын үй құрылысына үлестік қатысу туралы шарт" деген сөздермен толықтырылсын;</w:t>
      </w:r>
    </w:p>
    <w:bookmarkEnd w:id="344"/>
    <w:bookmarkStart w:name="z373" w:id="345"/>
    <w:p>
      <w:pPr>
        <w:spacing w:after="0"/>
        <w:ind w:left="0"/>
        <w:jc w:val="both"/>
      </w:pPr>
      <w:r>
        <w:rPr>
          <w:rFonts w:ascii="Times New Roman"/>
          <w:b w:val="false"/>
          <w:i w:val="false"/>
          <w:color w:val="000000"/>
          <w:sz w:val="28"/>
        </w:rPr>
        <w:t>
      "жазбаша нысанда не" деген сөздер "электрондық нысанда" деген сөздермен ауыстырылсын;</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"шарттың" деген сөзден кейін "және реновациялау шеңберінде тұрғын үй құрылысына үлестік қатысу туралы шарттың"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376" w:id="346"/>
    <w:p>
      <w:pPr>
        <w:spacing w:after="0"/>
        <w:ind w:left="0"/>
        <w:jc w:val="both"/>
      </w:pPr>
      <w:r>
        <w:rPr>
          <w:rFonts w:ascii="Times New Roman"/>
          <w:b w:val="false"/>
          <w:i w:val="false"/>
          <w:color w:val="000000"/>
          <w:sz w:val="28"/>
        </w:rPr>
        <w:t>
      "Реновациялау шеңберінде тұрғын үй құрылысына үлестік қатысу туралы шартта реновациялау шеңберінде кепілдік беру туралы жасалған шарттың күні мен нөмірі көрсетіледі.";</w:t>
      </w:r>
    </w:p>
    <w:bookmarkEnd w:id="346"/>
    <w:bookmarkStart w:name="z377" w:id="347"/>
    <w:p>
      <w:pPr>
        <w:spacing w:after="0"/>
        <w:ind w:left="0"/>
        <w:jc w:val="both"/>
      </w:pPr>
      <w:r>
        <w:rPr>
          <w:rFonts w:ascii="Times New Roman"/>
          <w:b w:val="false"/>
          <w:i w:val="false"/>
          <w:color w:val="000000"/>
          <w:sz w:val="28"/>
        </w:rPr>
        <w:t>
      мынадай мазмұндағы 4, 5, 6, 7, 8 және 9-тармақтармен толықтырылсын:</w:t>
      </w:r>
    </w:p>
    <w:bookmarkEnd w:id="347"/>
    <w:bookmarkStart w:name="z378" w:id="348"/>
    <w:p>
      <w:pPr>
        <w:spacing w:after="0"/>
        <w:ind w:left="0"/>
        <w:jc w:val="both"/>
      </w:pPr>
      <w:r>
        <w:rPr>
          <w:rFonts w:ascii="Times New Roman"/>
          <w:b w:val="false"/>
          <w:i w:val="false"/>
          <w:color w:val="000000"/>
          <w:sz w:val="28"/>
        </w:rPr>
        <w:t>
      "4. Реновациялау шеңберінде тұрғын үй құрылысына үлестік қатысу туралы шарт:</w:t>
      </w:r>
    </w:p>
    <w:bookmarkEnd w:id="348"/>
    <w:bookmarkStart w:name="z379" w:id="349"/>
    <w:p>
      <w:pPr>
        <w:spacing w:after="0"/>
        <w:ind w:left="0"/>
        <w:jc w:val="both"/>
      </w:pPr>
      <w:r>
        <w:rPr>
          <w:rFonts w:ascii="Times New Roman"/>
          <w:b w:val="false"/>
          <w:i w:val="false"/>
          <w:color w:val="000000"/>
          <w:sz w:val="28"/>
        </w:rPr>
        <w:t>
      1) бөлме бойынша өтеудің тең шамаластығы (алынатын үлестің тұрғын алаңы жылжымайтын мүліктің меншік иесі беретін реновациялау объектісінің тұрғын алаңынан кем болмауға тиіс);</w:t>
      </w:r>
    </w:p>
    <w:bookmarkEnd w:id="349"/>
    <w:bookmarkStart w:name="z380" w:id="350"/>
    <w:p>
      <w:pPr>
        <w:spacing w:after="0"/>
        <w:ind w:left="0"/>
        <w:jc w:val="both"/>
      </w:pPr>
      <w:r>
        <w:rPr>
          <w:rFonts w:ascii="Times New Roman"/>
          <w:b w:val="false"/>
          <w:i w:val="false"/>
          <w:color w:val="000000"/>
          <w:sz w:val="28"/>
        </w:rPr>
        <w:t>
      2) тең құнмен өтеу талаптарымен жасалады.</w:t>
      </w:r>
    </w:p>
    <w:bookmarkEnd w:id="350"/>
    <w:bookmarkStart w:name="z381" w:id="351"/>
    <w:p>
      <w:pPr>
        <w:spacing w:after="0"/>
        <w:ind w:left="0"/>
        <w:jc w:val="both"/>
      </w:pPr>
      <w:r>
        <w:rPr>
          <w:rFonts w:ascii="Times New Roman"/>
          <w:b w:val="false"/>
          <w:i w:val="false"/>
          <w:color w:val="000000"/>
          <w:sz w:val="28"/>
        </w:rPr>
        <w:t xml:space="preserve">
      Өзге талаптар Қазақстан Республикасының азаматтық заңнамасына сәйкес тараптардың келісімі бойынша белгіленеді. </w:t>
      </w:r>
    </w:p>
    <w:bookmarkEnd w:id="351"/>
    <w:bookmarkStart w:name="z382" w:id="352"/>
    <w:p>
      <w:pPr>
        <w:spacing w:after="0"/>
        <w:ind w:left="0"/>
        <w:jc w:val="both"/>
      </w:pPr>
      <w:r>
        <w:rPr>
          <w:rFonts w:ascii="Times New Roman"/>
          <w:b w:val="false"/>
          <w:i w:val="false"/>
          <w:color w:val="000000"/>
          <w:sz w:val="28"/>
        </w:rPr>
        <w:t xml:space="preserve">
      5. Реновациялау объектілерінің жылжымайтын мүлкінің меншік иелерімен жасалатын, реновациялау шеңберінде тұрғын үй құрылысына үлестік қатысу туралы шарттарға реновациялау шеңберінде кепілдік беру туралы шарттың үлгілік нысанында белгіленген мерзімде қол қойылады. </w:t>
      </w:r>
    </w:p>
    <w:bookmarkEnd w:id="352"/>
    <w:bookmarkStart w:name="z383" w:id="353"/>
    <w:p>
      <w:pPr>
        <w:spacing w:after="0"/>
        <w:ind w:left="0"/>
        <w:jc w:val="both"/>
      </w:pPr>
      <w:r>
        <w:rPr>
          <w:rFonts w:ascii="Times New Roman"/>
          <w:b w:val="false"/>
          <w:i w:val="false"/>
          <w:color w:val="000000"/>
          <w:sz w:val="28"/>
        </w:rPr>
        <w:t>
      6. Реновациялау шеңберінде тұрғын үй құрылысына үлестік қатысу туралы шарт бойынша берілетін үлес белгіленген құрылыс, санитариялық-эпидемиологиялық, экологиялық, өртке қарсы, техникалық және басқа да міндетті нормаларға сәйкес келуге тиіс.</w:t>
      </w:r>
    </w:p>
    <w:bookmarkEnd w:id="353"/>
    <w:bookmarkStart w:name="z384" w:id="354"/>
    <w:p>
      <w:pPr>
        <w:spacing w:after="0"/>
        <w:ind w:left="0"/>
        <w:jc w:val="both"/>
      </w:pPr>
      <w:r>
        <w:rPr>
          <w:rFonts w:ascii="Times New Roman"/>
          <w:b w:val="false"/>
          <w:i w:val="false"/>
          <w:color w:val="000000"/>
          <w:sz w:val="28"/>
        </w:rPr>
        <w:t>
      7. Уәкілетті компания реновациялау шеңберінде тұрғын үй құрылысына үлестік қатысу туралы шарт бойынша реновациялау объектісінің және (немесе) реновациялау объектісіне кіретін жылжымайтын мүліктің меншік иелеріне уақытша тұрғын үйді жалдау шығыстарын және (немесе) өзге де шығыстарды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тәртібіне сәйкес өтеуге міндетті.</w:t>
      </w:r>
    </w:p>
    <w:bookmarkEnd w:id="354"/>
    <w:bookmarkStart w:name="z385" w:id="355"/>
    <w:p>
      <w:pPr>
        <w:spacing w:after="0"/>
        <w:ind w:left="0"/>
        <w:jc w:val="both"/>
      </w:pPr>
      <w:r>
        <w:rPr>
          <w:rFonts w:ascii="Times New Roman"/>
          <w:b w:val="false"/>
          <w:i w:val="false"/>
          <w:color w:val="000000"/>
          <w:sz w:val="28"/>
        </w:rPr>
        <w:t>
      8. Реновациялау объектісінің немесе реновациялау объектісіне кіретін жылжымайтын мүліктің меншік иесі уәкілетті компаниядан үлес беру туралы шартқа қол қою қажеттілігі туралы хабарламаны алған кезден бастап күнтізбелік отыз күн ішінде үлесті қабылдауға міндетті.</w:t>
      </w:r>
    </w:p>
    <w:bookmarkEnd w:id="355"/>
    <w:bookmarkStart w:name="z386" w:id="356"/>
    <w:p>
      <w:pPr>
        <w:spacing w:after="0"/>
        <w:ind w:left="0"/>
        <w:jc w:val="both"/>
      </w:pPr>
      <w:r>
        <w:rPr>
          <w:rFonts w:ascii="Times New Roman"/>
          <w:b w:val="false"/>
          <w:i w:val="false"/>
          <w:color w:val="000000"/>
          <w:sz w:val="28"/>
        </w:rPr>
        <w:t>
      9. Кепілдік беру жағдайы басталған кезде уәкілетті компанияның реновациялау объектісінің немесе реновациялау объектісіне кіретін жылжымайтын мүліктің меншік иелері алдындағы уақытша тұрғын үй және (немесе) өтемақы төлемдерін беру жөніндегі міндеттемелері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тәртібіне сәйкес жүзеге асырылады.";</w:t>
      </w:r>
    </w:p>
    <w:bookmarkEnd w:id="356"/>
    <w:bookmarkStart w:name="z387" w:id="357"/>
    <w:p>
      <w:pPr>
        <w:spacing w:after="0"/>
        <w:ind w:left="0"/>
        <w:jc w:val="both"/>
      </w:pPr>
      <w:r>
        <w:rPr>
          <w:rFonts w:ascii="Times New Roman"/>
          <w:b w:val="false"/>
          <w:i w:val="false"/>
          <w:color w:val="000000"/>
          <w:sz w:val="28"/>
        </w:rPr>
        <w:t>
      9) мынадай мазмұндағы 11-1-баппен толықтырылсын:</w:t>
      </w:r>
    </w:p>
    <w:bookmarkEnd w:id="357"/>
    <w:bookmarkStart w:name="z388" w:id="358"/>
    <w:p>
      <w:pPr>
        <w:spacing w:after="0"/>
        <w:ind w:left="0"/>
        <w:jc w:val="both"/>
      </w:pPr>
      <w:r>
        <w:rPr>
          <w:rFonts w:ascii="Times New Roman"/>
          <w:b w:val="false"/>
          <w:i w:val="false"/>
          <w:color w:val="000000"/>
          <w:sz w:val="28"/>
        </w:rPr>
        <w:t>
      "11-1-бап. Көппәтерлі тұрғын үйдегі немесе жеке тұрғын  үйлер кешеніндегі үлестердің кепілі</w:t>
      </w:r>
    </w:p>
    <w:bookmarkEnd w:id="358"/>
    <w:bookmarkStart w:name="z389" w:id="359"/>
    <w:p>
      <w:pPr>
        <w:spacing w:after="0"/>
        <w:ind w:left="0"/>
        <w:jc w:val="both"/>
      </w:pPr>
      <w:r>
        <w:rPr>
          <w:rFonts w:ascii="Times New Roman"/>
          <w:b w:val="false"/>
          <w:i w:val="false"/>
          <w:color w:val="000000"/>
          <w:sz w:val="28"/>
        </w:rPr>
        <w:t>
      Көппәтерлі тұрғын үйдегі немесе жеке тұрғын үйлер кешеніндегі, оның ішінде өткізілмеген үлестердің кепілін көппәтерлі тұрғын үйдің немесе жеке тұрғын үйлер кешенінің тұрған жеріндегі жергілікті атқарушы орган уәкілетті орган бекіткен тәртіпке сәйкес тұрғын үй құрылысына үлестік қатысудың бірыңғай цифрлық жүйесінде міндетті түрде тіркеуге тиіс.";</w:t>
      </w:r>
    </w:p>
    <w:bookmarkEnd w:id="359"/>
    <w:bookmarkStart w:name="z390" w:id="3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w:t>
      </w:r>
      <w:r>
        <w:rPr>
          <w:rFonts w:ascii="Times New Roman"/>
          <w:b w:val="false"/>
          <w:i w:val="false"/>
          <w:color w:val="000000"/>
          <w:sz w:val="28"/>
        </w:rPr>
        <w:t xml:space="preserve"> мынадай мазмұндағы 3-тармақпен толықтырылсын:</w:t>
      </w:r>
    </w:p>
    <w:bookmarkEnd w:id="360"/>
    <w:bookmarkStart w:name="z391" w:id="361"/>
    <w:p>
      <w:pPr>
        <w:spacing w:after="0"/>
        <w:ind w:left="0"/>
        <w:jc w:val="both"/>
      </w:pPr>
      <w:r>
        <w:rPr>
          <w:rFonts w:ascii="Times New Roman"/>
          <w:b w:val="false"/>
          <w:i w:val="false"/>
          <w:color w:val="000000"/>
          <w:sz w:val="28"/>
        </w:rPr>
        <w:t>
      "3. Осы баптың ережелері реновациялау шеңберінде тұрғын үй құрылысына үлестік қатысу туралы шарттарға, сондай-ақ олар бойынша талап ету құқықтарын басқаға беру туралы шарттарға қолданылады.";</w:t>
      </w:r>
    </w:p>
    <w:bookmarkEnd w:id="361"/>
    <w:bookmarkStart w:name="z392" w:id="362"/>
    <w:p>
      <w:pPr>
        <w:spacing w:after="0"/>
        <w:ind w:left="0"/>
        <w:jc w:val="both"/>
      </w:pPr>
      <w:r>
        <w:rPr>
          <w:rFonts w:ascii="Times New Roman"/>
          <w:b w:val="false"/>
          <w:i w:val="false"/>
          <w:color w:val="000000"/>
          <w:sz w:val="28"/>
        </w:rPr>
        <w:t>
      11) мынадай мазмұндағы 12-1-баппен толықтырылсын:</w:t>
      </w:r>
    </w:p>
    <w:bookmarkEnd w:id="362"/>
    <w:bookmarkStart w:name="z393" w:id="363"/>
    <w:p>
      <w:pPr>
        <w:spacing w:after="0"/>
        <w:ind w:left="0"/>
        <w:jc w:val="both"/>
      </w:pPr>
      <w:r>
        <w:rPr>
          <w:rFonts w:ascii="Times New Roman"/>
          <w:b w:val="false"/>
          <w:i w:val="false"/>
          <w:color w:val="000000"/>
          <w:sz w:val="28"/>
        </w:rPr>
        <w:t xml:space="preserve">
      "12-1-бап. Жосықсыз құрылыс салушылар тізілімі </w:t>
      </w:r>
    </w:p>
    <w:bookmarkEnd w:id="363"/>
    <w:bookmarkStart w:name="z394" w:id="364"/>
    <w:p>
      <w:pPr>
        <w:spacing w:after="0"/>
        <w:ind w:left="0"/>
        <w:jc w:val="both"/>
      </w:pPr>
      <w:r>
        <w:rPr>
          <w:rFonts w:ascii="Times New Roman"/>
          <w:b w:val="false"/>
          <w:i w:val="false"/>
          <w:color w:val="000000"/>
          <w:sz w:val="28"/>
        </w:rPr>
        <w:t>
      1. Азаматтардың үлестік құрылыс саласындағы құқықтары мен заңды мүдделерін қорғау, сондай-ақ жосықсыз құрылыс салушылардың қызметін болғызбау мақсатында жергілікті атқарушы органдар жосықсыз құрылыс салушылар тізілімін жүргізеді.</w:t>
      </w:r>
    </w:p>
    <w:bookmarkEnd w:id="364"/>
    <w:bookmarkStart w:name="z395" w:id="365"/>
    <w:p>
      <w:pPr>
        <w:spacing w:after="0"/>
        <w:ind w:left="0"/>
        <w:jc w:val="both"/>
      </w:pPr>
      <w:r>
        <w:rPr>
          <w:rFonts w:ascii="Times New Roman"/>
          <w:b w:val="false"/>
          <w:i w:val="false"/>
          <w:color w:val="000000"/>
          <w:sz w:val="28"/>
        </w:rPr>
        <w:t xml:space="preserve">
      2. Жосықсыз құрылыс салушылар тізіліміне енгізуге мыналар негіз болып табылады: </w:t>
      </w:r>
    </w:p>
    <w:bookmarkEnd w:id="365"/>
    <w:bookmarkStart w:name="z396" w:id="366"/>
    <w:p>
      <w:pPr>
        <w:spacing w:after="0"/>
        <w:ind w:left="0"/>
        <w:jc w:val="both"/>
      </w:pPr>
      <w:r>
        <w:rPr>
          <w:rFonts w:ascii="Times New Roman"/>
          <w:b w:val="false"/>
          <w:i w:val="false"/>
          <w:color w:val="000000"/>
          <w:sz w:val="28"/>
        </w:rPr>
        <w:t xml:space="preserve">
      1) өз бетімен тұрғызылған көппәтерлі тұрғын үйді және (немесе) жеке тұрғын үйді сүру туралы заңды күшіне енген сот актісі; </w:t>
      </w:r>
    </w:p>
    <w:bookmarkEnd w:id="366"/>
    <w:bookmarkStart w:name="z397" w:id="367"/>
    <w:p>
      <w:pPr>
        <w:spacing w:after="0"/>
        <w:ind w:left="0"/>
        <w:jc w:val="both"/>
      </w:pPr>
      <w:r>
        <w:rPr>
          <w:rFonts w:ascii="Times New Roman"/>
          <w:b w:val="false"/>
          <w:i w:val="false"/>
          <w:color w:val="000000"/>
          <w:sz w:val="28"/>
        </w:rPr>
        <w:t>
      2) Қазақстан Республикасы Қылмыстық кодексінің 190-бабына сәйкес алаяқтық туралы іс бойынша заңды күшіне енген сот актісі.</w:t>
      </w:r>
    </w:p>
    <w:bookmarkEnd w:id="367"/>
    <w:bookmarkStart w:name="z398" w:id="368"/>
    <w:p>
      <w:pPr>
        <w:spacing w:after="0"/>
        <w:ind w:left="0"/>
        <w:jc w:val="both"/>
      </w:pPr>
      <w:r>
        <w:rPr>
          <w:rFonts w:ascii="Times New Roman"/>
          <w:b w:val="false"/>
          <w:i w:val="false"/>
          <w:color w:val="000000"/>
          <w:sz w:val="28"/>
        </w:rPr>
        <w:t>
      3. Мәліметтері тізілімге енгізілген құрылыс салушыларға тізілімге енгізілген кезден бастап үш жыл бойы осы Заңда белгіленген тәртіппен үлескерлердің қаражатын тартуға жол берілмейді.</w:t>
      </w:r>
    </w:p>
    <w:bookmarkEnd w:id="368"/>
    <w:bookmarkStart w:name="z399" w:id="369"/>
    <w:p>
      <w:pPr>
        <w:spacing w:after="0"/>
        <w:ind w:left="0"/>
        <w:jc w:val="both"/>
      </w:pPr>
      <w:r>
        <w:rPr>
          <w:rFonts w:ascii="Times New Roman"/>
          <w:b w:val="false"/>
          <w:i w:val="false"/>
          <w:color w:val="000000"/>
          <w:sz w:val="28"/>
        </w:rPr>
        <w:t xml:space="preserve">
      4. Жосықсыз құрылыс салушылар тізілімнен шығаруға мыналар негіз болып табылады: </w:t>
      </w:r>
    </w:p>
    <w:bookmarkEnd w:id="369"/>
    <w:bookmarkStart w:name="z400" w:id="370"/>
    <w:p>
      <w:pPr>
        <w:spacing w:after="0"/>
        <w:ind w:left="0"/>
        <w:jc w:val="both"/>
      </w:pPr>
      <w:r>
        <w:rPr>
          <w:rFonts w:ascii="Times New Roman"/>
          <w:b w:val="false"/>
          <w:i w:val="false"/>
          <w:color w:val="000000"/>
          <w:sz w:val="28"/>
        </w:rPr>
        <w:t xml:space="preserve">
      1) осы Заңда белгіленген мерзімнің өтуі; </w:t>
      </w:r>
    </w:p>
    <w:bookmarkEnd w:id="370"/>
    <w:bookmarkStart w:name="z401" w:id="371"/>
    <w:p>
      <w:pPr>
        <w:spacing w:after="0"/>
        <w:ind w:left="0"/>
        <w:jc w:val="both"/>
      </w:pPr>
      <w:r>
        <w:rPr>
          <w:rFonts w:ascii="Times New Roman"/>
          <w:b w:val="false"/>
          <w:i w:val="false"/>
          <w:color w:val="000000"/>
          <w:sz w:val="28"/>
        </w:rPr>
        <w:t xml:space="preserve">
      2) тізілімге енгізуге негіз болған сот актісінің күшін жою туралы заңды күшіне енген сот актісінің болуы; </w:t>
      </w:r>
    </w:p>
    <w:bookmarkEnd w:id="371"/>
    <w:bookmarkStart w:name="z402" w:id="372"/>
    <w:p>
      <w:pPr>
        <w:spacing w:after="0"/>
        <w:ind w:left="0"/>
        <w:jc w:val="both"/>
      </w:pPr>
      <w:r>
        <w:rPr>
          <w:rFonts w:ascii="Times New Roman"/>
          <w:b w:val="false"/>
          <w:i w:val="false"/>
          <w:color w:val="000000"/>
          <w:sz w:val="28"/>
        </w:rPr>
        <w:t>
      3) жергілікті атқарушы органның тізілімге енгізу туралы шешіміне және (немесе) әрекеттеріне шағым жасау туралы заңды күшіне енген сот актісінің болуы.</w:t>
      </w:r>
    </w:p>
    <w:bookmarkEnd w:id="372"/>
    <w:bookmarkStart w:name="z403" w:id="373"/>
    <w:p>
      <w:pPr>
        <w:spacing w:after="0"/>
        <w:ind w:left="0"/>
        <w:jc w:val="both"/>
      </w:pPr>
      <w:r>
        <w:rPr>
          <w:rFonts w:ascii="Times New Roman"/>
          <w:b w:val="false"/>
          <w:i w:val="false"/>
          <w:color w:val="000000"/>
          <w:sz w:val="28"/>
        </w:rPr>
        <w:t>
      5. Құрылыс салушы жергілікті атқарушы органның тізілімге енгізу туралы шешіміне және (немесе) әрекеттеріне сот тәртібімен шағым жасауға құқылы.</w:t>
      </w:r>
    </w:p>
    <w:bookmarkEnd w:id="373"/>
    <w:bookmarkStart w:name="z404" w:id="374"/>
    <w:p>
      <w:pPr>
        <w:spacing w:after="0"/>
        <w:ind w:left="0"/>
        <w:jc w:val="both"/>
      </w:pPr>
      <w:r>
        <w:rPr>
          <w:rFonts w:ascii="Times New Roman"/>
          <w:b w:val="false"/>
          <w:i w:val="false"/>
          <w:color w:val="000000"/>
          <w:sz w:val="28"/>
        </w:rPr>
        <w:t>
       6. Тізілімді ұйымдастыру және жүргізу тәртібі, сондай-ақ оған енгізу және одан шығару рәсімі уәкілетті орган бекіткен заңға тәуелді нормативтік құқықтық актімен реттеледі.";</w:t>
      </w:r>
    </w:p>
    <w:bookmarkEnd w:id="374"/>
    <w:bookmarkStart w:name="z405" w:id="3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w:t>
      </w:r>
      <w:r>
        <w:rPr>
          <w:rFonts w:ascii="Times New Roman"/>
          <w:b w:val="false"/>
          <w:i w:val="false"/>
          <w:color w:val="000000"/>
          <w:sz w:val="28"/>
        </w:rPr>
        <w:t xml:space="preserve"> мынадай мазмұндағы 5-тармақпен толықтырылсын:</w:t>
      </w:r>
    </w:p>
    <w:bookmarkEnd w:id="375"/>
    <w:bookmarkStart w:name="z406" w:id="376"/>
    <w:p>
      <w:pPr>
        <w:spacing w:after="0"/>
        <w:ind w:left="0"/>
        <w:jc w:val="both"/>
      </w:pPr>
      <w:r>
        <w:rPr>
          <w:rFonts w:ascii="Times New Roman"/>
          <w:b w:val="false"/>
          <w:i w:val="false"/>
          <w:color w:val="000000"/>
          <w:sz w:val="28"/>
        </w:rPr>
        <w:t>
      "5. Осы баптың ережелері реновациялау шеңберінде тұрғын үй құрылысына үлестік қатысу туралы шарттарға қолданылады.";</w:t>
      </w:r>
    </w:p>
    <w:bookmarkEnd w:id="376"/>
    <w:bookmarkStart w:name="z407" w:id="37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14-бапта</w:t>
      </w:r>
      <w:r>
        <w:rPr>
          <w:rFonts w:ascii="Times New Roman"/>
          <w:b w:val="false"/>
          <w:i w:val="false"/>
          <w:color w:val="000000"/>
          <w:sz w:val="28"/>
        </w:rPr>
        <w:t>:</w:t>
      </w:r>
    </w:p>
    <w:bookmarkEnd w:id="377"/>
    <w:bookmarkStart w:name="z408" w:id="378"/>
    <w:p>
      <w:pPr>
        <w:spacing w:after="0"/>
        <w:ind w:left="0"/>
        <w:jc w:val="both"/>
      </w:pPr>
      <w:r>
        <w:rPr>
          <w:rFonts w:ascii="Times New Roman"/>
          <w:b w:val="false"/>
          <w:i w:val="false"/>
          <w:color w:val="000000"/>
          <w:sz w:val="28"/>
        </w:rPr>
        <w:t>
      тақырып "Үлескердің" деген сөзден кейін "және реновациялау шеңберіндегі үлескердің" деген сөздермен толықтырылсын;</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10" w:id="379"/>
    <w:p>
      <w:pPr>
        <w:spacing w:after="0"/>
        <w:ind w:left="0"/>
        <w:jc w:val="both"/>
      </w:pPr>
      <w:r>
        <w:rPr>
          <w:rFonts w:ascii="Times New Roman"/>
          <w:b w:val="false"/>
          <w:i w:val="false"/>
          <w:color w:val="000000"/>
          <w:sz w:val="28"/>
        </w:rPr>
        <w:t>
      бірінші абзац мынадай редакцияда жазылсын:</w:t>
      </w:r>
    </w:p>
    <w:bookmarkEnd w:id="379"/>
    <w:bookmarkStart w:name="z411" w:id="380"/>
    <w:p>
      <w:pPr>
        <w:spacing w:after="0"/>
        <w:ind w:left="0"/>
        <w:jc w:val="both"/>
      </w:pPr>
      <w:r>
        <w:rPr>
          <w:rFonts w:ascii="Times New Roman"/>
          <w:b w:val="false"/>
          <w:i w:val="false"/>
          <w:color w:val="000000"/>
          <w:sz w:val="28"/>
        </w:rPr>
        <w:t>
      "1. Үлескер және (немесе) реновациялау шеңберіндегі үлескер:";</w:t>
      </w:r>
    </w:p>
    <w:bookmarkEnd w:id="380"/>
    <w:bookmarkStart w:name="z412" w:id="381"/>
    <w:p>
      <w:pPr>
        <w:spacing w:after="0"/>
        <w:ind w:left="0"/>
        <w:jc w:val="both"/>
      </w:pPr>
      <w:r>
        <w:rPr>
          <w:rFonts w:ascii="Times New Roman"/>
          <w:b w:val="false"/>
          <w:i w:val="false"/>
          <w:color w:val="000000"/>
          <w:sz w:val="28"/>
        </w:rPr>
        <w:t>
      2) тармақша "шарт" деген сөзден кейін "және реновациялау шеңберінде тұрғын үй құрылысына үлестік қатысу туралы шарт" деген сөздермен толықтырылсын;</w:t>
      </w:r>
    </w:p>
    <w:bookmarkEnd w:id="381"/>
    <w:bookmarkStart w:name="z413" w:id="382"/>
    <w:p>
      <w:pPr>
        <w:spacing w:after="0"/>
        <w:ind w:left="0"/>
        <w:jc w:val="both"/>
      </w:pPr>
      <w:r>
        <w:rPr>
          <w:rFonts w:ascii="Times New Roman"/>
          <w:b w:val="false"/>
          <w:i w:val="false"/>
          <w:color w:val="000000"/>
          <w:sz w:val="28"/>
        </w:rPr>
        <w:t>
      3) тармақша "шарттың" деген сөзден кейін "және реновациялау шеңберінде тұрғын үй құрылысына үлестік қатысу туралы шарттың" деген сөздермен толықтырылсын;</w:t>
      </w:r>
    </w:p>
    <w:bookmarkEnd w:id="382"/>
    <w:bookmarkStart w:name="z414" w:id="383"/>
    <w:p>
      <w:pPr>
        <w:spacing w:after="0"/>
        <w:ind w:left="0"/>
        <w:jc w:val="both"/>
      </w:pPr>
      <w:r>
        <w:rPr>
          <w:rFonts w:ascii="Times New Roman"/>
          <w:b w:val="false"/>
          <w:i w:val="false"/>
          <w:color w:val="000000"/>
          <w:sz w:val="28"/>
        </w:rPr>
        <w:t>
      4) тармақшадағы "құрылыс салушыдан", "талап етуге құқылы." деген сөздер тиісінше "уәкілетті компаниядан", "талап етуге;" деген сөздермен ауыстырылсын;</w:t>
      </w:r>
    </w:p>
    <w:bookmarkEnd w:id="383"/>
    <w:bookmarkStart w:name="z415" w:id="384"/>
    <w:p>
      <w:pPr>
        <w:spacing w:after="0"/>
        <w:ind w:left="0"/>
        <w:jc w:val="both"/>
      </w:pPr>
      <w:r>
        <w:rPr>
          <w:rFonts w:ascii="Times New Roman"/>
          <w:b w:val="false"/>
          <w:i w:val="false"/>
          <w:color w:val="000000"/>
          <w:sz w:val="28"/>
        </w:rPr>
        <w:t>
      мынадай мазмұндағы 5) тармақшамен толықтырылсын:</w:t>
      </w:r>
    </w:p>
    <w:bookmarkEnd w:id="384"/>
    <w:bookmarkStart w:name="z416" w:id="385"/>
    <w:p>
      <w:pPr>
        <w:spacing w:after="0"/>
        <w:ind w:left="0"/>
        <w:jc w:val="both"/>
      </w:pPr>
      <w:r>
        <w:rPr>
          <w:rFonts w:ascii="Times New Roman"/>
          <w:b w:val="false"/>
          <w:i w:val="false"/>
          <w:color w:val="000000"/>
          <w:sz w:val="28"/>
        </w:rPr>
        <w:t>
      "5) тұрғын үй құрылысына үлестік қатысудың бірыңғай цифрлық жүйесінде міндетті түрде тіркей отырып, көппәтерлі тұрғын үйдегі немесе жеке тұрғын үйлер кешеніндегі үлесті кепілге беруге құқылы.";</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18" w:id="386"/>
    <w:p>
      <w:pPr>
        <w:spacing w:after="0"/>
        <w:ind w:left="0"/>
        <w:jc w:val="both"/>
      </w:pPr>
      <w:r>
        <w:rPr>
          <w:rFonts w:ascii="Times New Roman"/>
          <w:b w:val="false"/>
          <w:i w:val="false"/>
          <w:color w:val="000000"/>
          <w:sz w:val="28"/>
        </w:rPr>
        <w:t>
      бірінші абзац мынадай редакцияда жазылсын:</w:t>
      </w:r>
    </w:p>
    <w:bookmarkEnd w:id="386"/>
    <w:bookmarkStart w:name="z419" w:id="387"/>
    <w:p>
      <w:pPr>
        <w:spacing w:after="0"/>
        <w:ind w:left="0"/>
        <w:jc w:val="both"/>
      </w:pPr>
      <w:r>
        <w:rPr>
          <w:rFonts w:ascii="Times New Roman"/>
          <w:b w:val="false"/>
          <w:i w:val="false"/>
          <w:color w:val="000000"/>
          <w:sz w:val="28"/>
        </w:rPr>
        <w:t>
      "2. Үлескер және (немесе) реновациялау шеңберіндегі үлескер:";</w:t>
      </w:r>
    </w:p>
    <w:bookmarkEnd w:id="387"/>
    <w:bookmarkStart w:name="z420" w:id="388"/>
    <w:p>
      <w:pPr>
        <w:spacing w:after="0"/>
        <w:ind w:left="0"/>
        <w:jc w:val="both"/>
      </w:pPr>
      <w:r>
        <w:rPr>
          <w:rFonts w:ascii="Times New Roman"/>
          <w:b w:val="false"/>
          <w:i w:val="false"/>
          <w:color w:val="000000"/>
          <w:sz w:val="28"/>
        </w:rPr>
        <w:t>
      1) тармақшадағы "тұрғын үй" деген сөздер "реновациялау шеңберіндегі үлескерді қоспағанда, тұрғын үй" деген сөздермен ауыстырылсын;</w:t>
      </w:r>
    </w:p>
    <w:bookmarkEnd w:id="388"/>
    <w:bookmarkStart w:name="z421" w:id="389"/>
    <w:p>
      <w:pPr>
        <w:spacing w:after="0"/>
        <w:ind w:left="0"/>
        <w:jc w:val="both"/>
      </w:pPr>
      <w:r>
        <w:rPr>
          <w:rFonts w:ascii="Times New Roman"/>
          <w:b w:val="false"/>
          <w:i w:val="false"/>
          <w:color w:val="000000"/>
          <w:sz w:val="28"/>
        </w:rPr>
        <w:t>
       2) тармақша "шарттың" деген сөзден кейін "және реновациялау шеңберінде тұрғын үй құрылысына үлестік қатысу туралы шарттың" деген сөздермен толықтырылсын;</w:t>
      </w:r>
    </w:p>
    <w:bookmarkEnd w:id="389"/>
    <w:bookmarkStart w:name="z422" w:id="390"/>
    <w:p>
      <w:pPr>
        <w:spacing w:after="0"/>
        <w:ind w:left="0"/>
        <w:jc w:val="both"/>
      </w:pPr>
      <w:r>
        <w:rPr>
          <w:rFonts w:ascii="Times New Roman"/>
          <w:b w:val="false"/>
          <w:i w:val="false"/>
          <w:color w:val="000000"/>
          <w:sz w:val="28"/>
        </w:rPr>
        <w:t>
      3) тармақша "үлескер" деген сөзден кейін "немесе реновациялау шеңберіндегі үлескер" деген сөздермен толықтырылсын;</w:t>
      </w:r>
    </w:p>
    <w:bookmarkEnd w:id="390"/>
    <w:bookmarkStart w:name="z423" w:id="39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15-бапта</w:t>
      </w:r>
      <w:r>
        <w:rPr>
          <w:rFonts w:ascii="Times New Roman"/>
          <w:b w:val="false"/>
          <w:i w:val="false"/>
          <w:color w:val="000000"/>
          <w:sz w:val="28"/>
        </w:rPr>
        <w:t>:</w:t>
      </w:r>
    </w:p>
    <w:bookmarkEnd w:id="391"/>
    <w:bookmarkStart w:name="z424" w:id="392"/>
    <w:p>
      <w:pPr>
        <w:spacing w:after="0"/>
        <w:ind w:left="0"/>
        <w:jc w:val="both"/>
      </w:pPr>
      <w:r>
        <w:rPr>
          <w:rFonts w:ascii="Times New Roman"/>
          <w:b w:val="false"/>
          <w:i w:val="false"/>
          <w:color w:val="000000"/>
          <w:sz w:val="28"/>
        </w:rPr>
        <w:t>
      тақырып "шарт" деген сөзден кейін "және реновациялау шеңберіндегі тұрғын үй құрылысына үлестік қатысу туралы шарт" деген сөздермен толықтырылсын;</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426" w:id="393"/>
    <w:p>
      <w:pPr>
        <w:spacing w:after="0"/>
        <w:ind w:left="0"/>
        <w:jc w:val="both"/>
      </w:pPr>
      <w:r>
        <w:rPr>
          <w:rFonts w:ascii="Times New Roman"/>
          <w:b w:val="false"/>
          <w:i w:val="false"/>
          <w:color w:val="000000"/>
          <w:sz w:val="28"/>
        </w:rPr>
        <w:t>
       "Реновациялау шеңберіндегі үлескердің үлес құнын төлеуі реновациялау шеңберінде кепілдік беру туралы шартқа Бірыңғай оператор қосылғаннан кейін және реновациялау объектісіне және (немесе) реновациялау объектісіне кіретін жылжымайтын мүлікке құқықтар мен ауыртпалықтар мемлекеттік тіркелгеннен кейін реновациялау объектісіне және (немесе) реновациялау объектісіне кіретін жылжымайтын мүлікке меншік құқықтарын уәкілетті компанияға беру арқылы жүргізіледі.";</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428" w:id="394"/>
    <w:p>
      <w:pPr>
        <w:spacing w:after="0"/>
        <w:ind w:left="0"/>
        <w:jc w:val="both"/>
      </w:pPr>
      <w:r>
        <w:rPr>
          <w:rFonts w:ascii="Times New Roman"/>
          <w:b w:val="false"/>
          <w:i w:val="false"/>
          <w:color w:val="000000"/>
          <w:sz w:val="28"/>
        </w:rPr>
        <w:t>
      "Реновациялау шеңберіндегі үлескердің міндеттемелері уәкілетті компанияның реновациялау объектісіне және (немесе) реновациялау объектісіне кіретін жылжымайтын мүлікке меншік құқығын беру мемлекеттік тіркелген және реновациялау шеңберінде тұрғын үй құрылысына үлестік қатысу туралы шартқа сәйкес көппәтерлі тұрғын үйдегі үлес қабылданған кезден бастап орындалды деп есептеледі.";</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"шартта" деген сөзден кейін "немесе реновациялау шеңберінде тұрғын үй құрылысына үлестік қатысу туралы шартта"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"үлескерге" деген сөзден кейін "және (немесе) реновациялау шеңберіндегі үлескерге" деген сөздермен толықтырылсын;</w:t>
      </w:r>
    </w:p>
    <w:bookmarkStart w:name="z431" w:id="39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16-бап</w:t>
      </w:r>
      <w:r>
        <w:rPr>
          <w:rFonts w:ascii="Times New Roman"/>
          <w:b w:val="false"/>
          <w:i w:val="false"/>
          <w:color w:val="000000"/>
          <w:sz w:val="28"/>
        </w:rPr>
        <w:t xml:space="preserve"> мынадай мазмұндағы 7-тармақпен толықтырылсын:</w:t>
      </w:r>
    </w:p>
    <w:bookmarkEnd w:id="395"/>
    <w:bookmarkStart w:name="z432" w:id="396"/>
    <w:p>
      <w:pPr>
        <w:spacing w:after="0"/>
        <w:ind w:left="0"/>
        <w:jc w:val="both"/>
      </w:pPr>
      <w:r>
        <w:rPr>
          <w:rFonts w:ascii="Times New Roman"/>
          <w:b w:val="false"/>
          <w:i w:val="false"/>
          <w:color w:val="000000"/>
          <w:sz w:val="28"/>
        </w:rPr>
        <w:t>
      "7. Кепілдік беру жағдайы басталған жағдайда үлескер өзі енгізген ақшаны қайтару туралы тиісті талаппен жүгінген кезде уәкілетті компания тұрғын үй құрылысына үлестік қатысу шарты бойынша үлестің құнын осы үлес үшін үлескер енгізген ақша сомасынан аспайтын мөлшерде өтейді.</w:t>
      </w:r>
    </w:p>
    <w:bookmarkEnd w:id="396"/>
    <w:bookmarkStart w:name="z433" w:id="397"/>
    <w:p>
      <w:pPr>
        <w:spacing w:after="0"/>
        <w:ind w:left="0"/>
        <w:jc w:val="both"/>
      </w:pPr>
      <w:r>
        <w:rPr>
          <w:rFonts w:ascii="Times New Roman"/>
          <w:b w:val="false"/>
          <w:i w:val="false"/>
          <w:color w:val="000000"/>
          <w:sz w:val="28"/>
        </w:rPr>
        <w:t>
      Реновациялау шеңберіндегі үлескер енгізілген үлесті қайтару туралы тиісті талаппен жүгінген кезде уәкілетті компания үлестің құнын реновациялау шеңберінде тұрғын үй құрылысына үлестік қатысу шартына сәйкес өтейді.";</w:t>
      </w:r>
    </w:p>
    <w:bookmarkEnd w:id="397"/>
    <w:bookmarkStart w:name="z434" w:id="39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17-бапта</w:t>
      </w:r>
      <w:r>
        <w:rPr>
          <w:rFonts w:ascii="Times New Roman"/>
          <w:b w:val="false"/>
          <w:i w:val="false"/>
          <w:color w:val="000000"/>
          <w:sz w:val="28"/>
        </w:rPr>
        <w:t>:</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36" w:id="399"/>
    <w:p>
      <w:pPr>
        <w:spacing w:after="0"/>
        <w:ind w:left="0"/>
        <w:jc w:val="both"/>
      </w:pPr>
      <w:r>
        <w:rPr>
          <w:rFonts w:ascii="Times New Roman"/>
          <w:b w:val="false"/>
          <w:i w:val="false"/>
          <w:color w:val="000000"/>
          <w:sz w:val="28"/>
        </w:rPr>
        <w:t>
      "үлескердің" деген сөзден кейін "және (немесе) реновациялау шеңберіндегі үлескердің" деген сөздермен толықтырылсын;</w:t>
      </w:r>
    </w:p>
    <w:bookmarkEnd w:id="399"/>
    <w:bookmarkStart w:name="z437" w:id="400"/>
    <w:p>
      <w:pPr>
        <w:spacing w:after="0"/>
        <w:ind w:left="0"/>
        <w:jc w:val="both"/>
      </w:pPr>
      <w:r>
        <w:rPr>
          <w:rFonts w:ascii="Times New Roman"/>
          <w:b w:val="false"/>
          <w:i w:val="false"/>
          <w:color w:val="000000"/>
          <w:sz w:val="28"/>
        </w:rPr>
        <w:t>
      "үлесін" деген сөз "олардың (оның) үлесін" деген сөздермен ауыстырылсын;</w:t>
      </w:r>
    </w:p>
    <w:bookmarkEnd w:id="400"/>
    <w:bookmarkStart w:name="z438" w:id="401"/>
    <w:p>
      <w:pPr>
        <w:spacing w:after="0"/>
        <w:ind w:left="0"/>
        <w:jc w:val="both"/>
      </w:pPr>
      <w:r>
        <w:rPr>
          <w:rFonts w:ascii="Times New Roman"/>
          <w:b w:val="false"/>
          <w:i w:val="false"/>
          <w:color w:val="000000"/>
          <w:sz w:val="28"/>
        </w:rPr>
        <w:t>
      "шартта" деген сөзден кейін "және (немесе) реновациялау шеңберінде тұрғын үй құрылысына үлестік қатысу туралы шартта" деген сөздермен толықтырылсын;</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40" w:id="402"/>
    <w:p>
      <w:pPr>
        <w:spacing w:after="0"/>
        <w:ind w:left="0"/>
        <w:jc w:val="both"/>
      </w:pPr>
      <w:r>
        <w:rPr>
          <w:rFonts w:ascii="Times New Roman"/>
          <w:b w:val="false"/>
          <w:i w:val="false"/>
          <w:color w:val="000000"/>
          <w:sz w:val="28"/>
        </w:rPr>
        <w:t>
      "үлескерге" деген сөзден кейін "және (немесе) реновациялау шеңберіндегі үлескерге" деген сөздермен толықтырылсын;</w:t>
      </w:r>
    </w:p>
    <w:bookmarkEnd w:id="402"/>
    <w:bookmarkStart w:name="z441" w:id="403"/>
    <w:p>
      <w:pPr>
        <w:spacing w:after="0"/>
        <w:ind w:left="0"/>
        <w:jc w:val="both"/>
      </w:pPr>
      <w:r>
        <w:rPr>
          <w:rFonts w:ascii="Times New Roman"/>
          <w:b w:val="false"/>
          <w:i w:val="false"/>
          <w:color w:val="000000"/>
          <w:sz w:val="28"/>
        </w:rPr>
        <w:t>
      "үлесін" деген сөз "олардың (оның) үлесін" деген сөздермен ауыстырылсын;</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"үлескерлерге" деген сөзден кейін "және реновациялау шеңберіндегі үлескерлерге"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44" w:id="404"/>
    <w:p>
      <w:pPr>
        <w:spacing w:after="0"/>
        <w:ind w:left="0"/>
        <w:jc w:val="both"/>
      </w:pPr>
      <w:r>
        <w:rPr>
          <w:rFonts w:ascii="Times New Roman"/>
          <w:b w:val="false"/>
          <w:i w:val="false"/>
          <w:color w:val="000000"/>
          <w:sz w:val="28"/>
        </w:rPr>
        <w:t>
      "үлестік қатысу туралы" деген сөздерден кейін "және (немесе) реновациялау шеңберінде тұрғын үй құрылысына үлестік қатысу туралы" деген сөздермен толықтырылсын;</w:t>
      </w:r>
    </w:p>
    <w:bookmarkEnd w:id="404"/>
    <w:bookmarkStart w:name="z445" w:id="405"/>
    <w:p>
      <w:pPr>
        <w:spacing w:after="0"/>
        <w:ind w:left="0"/>
        <w:jc w:val="both"/>
      </w:pPr>
      <w:r>
        <w:rPr>
          <w:rFonts w:ascii="Times New Roman"/>
          <w:b w:val="false"/>
          <w:i w:val="false"/>
          <w:color w:val="000000"/>
          <w:sz w:val="28"/>
        </w:rPr>
        <w:t>
      "үлескерге" деген сөзден кейін "және (немесе) реновациялау шеңберіндегі үлескерге" деген сөздермен толықтырылсын;</w:t>
      </w:r>
    </w:p>
    <w:bookmarkEnd w:id="405"/>
    <w:bookmarkStart w:name="z446" w:id="406"/>
    <w:p>
      <w:pPr>
        <w:spacing w:after="0"/>
        <w:ind w:left="0"/>
        <w:jc w:val="both"/>
      </w:pPr>
      <w:r>
        <w:rPr>
          <w:rFonts w:ascii="Times New Roman"/>
          <w:b w:val="false"/>
          <w:i w:val="false"/>
          <w:color w:val="000000"/>
          <w:sz w:val="28"/>
        </w:rPr>
        <w:t>
      "шартқа", "шартта" деген сөздер тиісінше "шарттарға", "шарттарда" деген сөздермен ауыстырылсын;</w:t>
      </w:r>
    </w:p>
    <w:bookmarkEnd w:id="406"/>
    <w:bookmarkStart w:name="z447" w:id="407"/>
    <w:p>
      <w:pPr>
        <w:spacing w:after="0"/>
        <w:ind w:left="0"/>
        <w:jc w:val="both"/>
      </w:pPr>
      <w:r>
        <w:rPr>
          <w:rFonts w:ascii="Times New Roman"/>
          <w:b w:val="false"/>
          <w:i w:val="false"/>
          <w:color w:val="000000"/>
          <w:sz w:val="28"/>
        </w:rPr>
        <w:t>
      "үлескерді", "үлескердің" деген сөздерден кейін тиісінше "және (немесе) реновациялау шеңберіндегі үлескерді", "және (немесе) реновациялау шеңберіндегі үлескердің" деген сөздермен толықтырылсын;</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w:t>
      </w:r>
    </w:p>
    <w:bookmarkStart w:name="z449" w:id="408"/>
    <w:p>
      <w:pPr>
        <w:spacing w:after="0"/>
        <w:ind w:left="0"/>
        <w:jc w:val="both"/>
      </w:pPr>
      <w:r>
        <w:rPr>
          <w:rFonts w:ascii="Times New Roman"/>
          <w:b w:val="false"/>
          <w:i w:val="false"/>
          <w:color w:val="000000"/>
          <w:sz w:val="28"/>
        </w:rPr>
        <w:t>
      "үлескер" деген сөзден кейін "және (немесе) реновациялау шеңберіндегі үлескер" деген сөздермен толықтырылсын;</w:t>
      </w:r>
    </w:p>
    <w:bookmarkEnd w:id="408"/>
    <w:bookmarkStart w:name="z450" w:id="409"/>
    <w:p>
      <w:pPr>
        <w:spacing w:after="0"/>
        <w:ind w:left="0"/>
        <w:jc w:val="both"/>
      </w:pPr>
      <w:r>
        <w:rPr>
          <w:rFonts w:ascii="Times New Roman"/>
          <w:b w:val="false"/>
          <w:i w:val="false"/>
          <w:color w:val="000000"/>
          <w:sz w:val="28"/>
        </w:rPr>
        <w:t>
      орыс тіліндегі мәтінге түзету енгізіледі, қазақ тіліндегі мәтін өзгермейді;</w:t>
      </w:r>
    </w:p>
    <w:bookmarkEnd w:id="409"/>
    <w:bookmarkStart w:name="z451" w:id="410"/>
    <w:p>
      <w:pPr>
        <w:spacing w:after="0"/>
        <w:ind w:left="0"/>
        <w:jc w:val="both"/>
      </w:pPr>
      <w:r>
        <w:rPr>
          <w:rFonts w:ascii="Times New Roman"/>
          <w:b w:val="false"/>
          <w:i w:val="false"/>
          <w:color w:val="000000"/>
          <w:sz w:val="28"/>
        </w:rPr>
        <w:t>
      "шартта" деген сөзден кейін "және (немесе) реновациялау шеңберінде тұрғын үй құрылысына үлестік қатысу туралы шартта" деген сөздермен толықтырылсын;</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53" w:id="411"/>
    <w:p>
      <w:pPr>
        <w:spacing w:after="0"/>
        <w:ind w:left="0"/>
        <w:jc w:val="both"/>
      </w:pPr>
      <w:r>
        <w:rPr>
          <w:rFonts w:ascii="Times New Roman"/>
          <w:b w:val="false"/>
          <w:i w:val="false"/>
          <w:color w:val="000000"/>
          <w:sz w:val="28"/>
        </w:rPr>
        <w:t>
      "және тұрғын үй құрылысына үлестік қатысу туралы шарттан кері шегінулерді" деген сөздер ", тұрғын үй құрылысына үлестік қатысу туралы шарттан және (немесе) реновациялау шеңберінде тұрғын үй құрылысына үлестік қатысу туралы шарттан ауытқуларды" деген сөздермен ауыстырылсын;</w:t>
      </w:r>
    </w:p>
    <w:bookmarkEnd w:id="411"/>
    <w:bookmarkStart w:name="z454" w:id="412"/>
    <w:p>
      <w:pPr>
        <w:spacing w:after="0"/>
        <w:ind w:left="0"/>
        <w:jc w:val="both"/>
      </w:pPr>
      <w:r>
        <w:rPr>
          <w:rFonts w:ascii="Times New Roman"/>
          <w:b w:val="false"/>
          <w:i w:val="false"/>
          <w:color w:val="000000"/>
          <w:sz w:val="28"/>
        </w:rPr>
        <w:t>
      "үлескер" деген сөзден кейін "және (немесе) реновациялау шеңберіндегі үлескер" деген сөздермен толықтырылсын;</w:t>
      </w:r>
    </w:p>
    <w:bookmarkEnd w:id="412"/>
    <w:bookmarkStart w:name="z455" w:id="413"/>
    <w:p>
      <w:pPr>
        <w:spacing w:after="0"/>
        <w:ind w:left="0"/>
        <w:jc w:val="both"/>
      </w:pPr>
      <w:r>
        <w:rPr>
          <w:rFonts w:ascii="Times New Roman"/>
          <w:b w:val="false"/>
          <w:i w:val="false"/>
          <w:color w:val="000000"/>
          <w:sz w:val="28"/>
        </w:rPr>
        <w:t>
      мынадай мазмұндағы 7-тармақпен толықтырылсын:</w:t>
      </w:r>
    </w:p>
    <w:bookmarkEnd w:id="413"/>
    <w:bookmarkStart w:name="z456" w:id="414"/>
    <w:p>
      <w:pPr>
        <w:spacing w:after="0"/>
        <w:ind w:left="0"/>
        <w:jc w:val="both"/>
      </w:pPr>
      <w:r>
        <w:rPr>
          <w:rFonts w:ascii="Times New Roman"/>
          <w:b w:val="false"/>
          <w:i w:val="false"/>
          <w:color w:val="000000"/>
          <w:sz w:val="28"/>
        </w:rPr>
        <w:t>
      "7. Көппәтерлі тұрғын үйді немесе жеке тұрғын үйлер кешенін пайдалануға қабылдау актісі негізінде туындаған жылжымайтын мүлікке құқықтарды тіркеу кезінде тұрғын үй құрылысына үлестік қатысудың бірыңғай цифрлық жүйесінде үлесті кепілге қоюды тіркеудің болуы туралы мәліметтер жылжымайтын мүлікке құқықтардың ауыртпалығын кейіннен тіркеу үшін жылжымайтын мүлікке тіркелген құқықтардың (құқықтар ауыртпалықтарының) бірыңғай мемлекеттік кадастрына интеграциялау арқылы беріледі.";</w:t>
      </w:r>
    </w:p>
    <w:bookmarkEnd w:id="414"/>
    <w:bookmarkStart w:name="z457" w:id="41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19-бапта</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бірінші абзацы "үлескерлердің" деген сөзден кейін "және (немесе) реновациялау шеңберіндегі үлескерлердің"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"үлескерлердің" деген сөзден кейін "және (немесе) реновациялау шеңберіндегі үлескерлердің"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"шартқа" деген сөзден кейін "және (немесе) реновациялау шеңберінде тұрғын үй құрылысына үлестік қатысу туралы шартқа"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"үлескерлер" деген сөзден кейін "және (немесе) реновациялау шеңберіндегі үлескерлер" деген сөздермен толықтырылсын;</w:t>
      </w:r>
    </w:p>
    <w:bookmarkStart w:name="z462" w:id="416"/>
    <w:p>
      <w:pPr>
        <w:spacing w:after="0"/>
        <w:ind w:left="0"/>
        <w:jc w:val="both"/>
      </w:pPr>
      <w:r>
        <w:rPr>
          <w:rFonts w:ascii="Times New Roman"/>
          <w:b w:val="false"/>
          <w:i w:val="false"/>
          <w:color w:val="000000"/>
          <w:sz w:val="28"/>
        </w:rPr>
        <w:t xml:space="preserve">
      18) 20-баптың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w:t>
      </w:r>
    </w:p>
    <w:bookmarkEnd w:id="416"/>
    <w:bookmarkStart w:name="z463" w:id="417"/>
    <w:p>
      <w:pPr>
        <w:spacing w:after="0"/>
        <w:ind w:left="0"/>
        <w:jc w:val="both"/>
      </w:pPr>
      <w:r>
        <w:rPr>
          <w:rFonts w:ascii="Times New Roman"/>
          <w:b w:val="false"/>
          <w:i w:val="false"/>
          <w:color w:val="000000"/>
          <w:sz w:val="28"/>
        </w:rPr>
        <w:t>
      "кепілдігін алу тәсілімен" деген сөздерден кейін ", оның ішінде реновациялау шеңберінде" деген сөздермен толықтырылсын;</w:t>
      </w:r>
    </w:p>
    <w:bookmarkEnd w:id="417"/>
    <w:bookmarkStart w:name="z464" w:id="418"/>
    <w:p>
      <w:pPr>
        <w:spacing w:after="0"/>
        <w:ind w:left="0"/>
        <w:jc w:val="both"/>
      </w:pPr>
      <w:r>
        <w:rPr>
          <w:rFonts w:ascii="Times New Roman"/>
          <w:b w:val="false"/>
          <w:i w:val="false"/>
          <w:color w:val="000000"/>
          <w:sz w:val="28"/>
        </w:rPr>
        <w:t>
      "4) тармақшаларына" деген сөздерден кейін "және 8-1-бабы 3-тармағының 2) және 3) тармақшаларына" деген сөздермен толықтырылсын;</w:t>
      </w:r>
    </w:p>
    <w:bookmarkEnd w:id="418"/>
    <w:bookmarkStart w:name="z465" w:id="41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22-бапта</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"шарттың" деген сөзден кейін "немесе реновациялау шеңберінде кепілдік беру туралы шарттың" деген сөздермен толықтырылсын;</w:t>
      </w:r>
    </w:p>
    <w:bookmarkStart w:name="z467" w:id="420"/>
    <w:p>
      <w:pPr>
        <w:spacing w:after="0"/>
        <w:ind w:left="0"/>
        <w:jc w:val="both"/>
      </w:pPr>
      <w:r>
        <w:rPr>
          <w:rFonts w:ascii="Times New Roman"/>
          <w:b w:val="false"/>
          <w:i w:val="false"/>
          <w:color w:val="000000"/>
          <w:sz w:val="28"/>
        </w:rPr>
        <w:t>
      мынадай мазмұндағы 4-1-тармақпен толықтырылсын:</w:t>
      </w:r>
    </w:p>
    <w:bookmarkEnd w:id="420"/>
    <w:bookmarkStart w:name="z468" w:id="421"/>
    <w:p>
      <w:pPr>
        <w:spacing w:after="0"/>
        <w:ind w:left="0"/>
        <w:jc w:val="both"/>
      </w:pPr>
      <w:r>
        <w:rPr>
          <w:rFonts w:ascii="Times New Roman"/>
          <w:b w:val="false"/>
          <w:i w:val="false"/>
          <w:color w:val="000000"/>
          <w:sz w:val="28"/>
        </w:rPr>
        <w:t>
      "4-1. Егер реновациялау шеңберінде кепілдік беру туралы шарт күшіне енбесе, уәкілетті компания реновациялау объектісінің және (немесе) реновациялау объектісіне кіретін жылжымайтын мүліктің меншік иелерін осы факт туралы өзіне белгілі болған немесе белгілі болуға тиісті кезден бастап күнтізбелік он күн ішінде бұл жөнінде хабардар етуге міндетті.";</w:t>
      </w:r>
    </w:p>
    <w:bookmarkEnd w:id="421"/>
    <w:bookmarkStart w:name="z469" w:id="42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23-баптың</w:t>
      </w:r>
      <w:r>
        <w:rPr>
          <w:rFonts w:ascii="Times New Roman"/>
          <w:b w:val="false"/>
          <w:i w:val="false"/>
          <w:color w:val="000000"/>
          <w:sz w:val="28"/>
        </w:rPr>
        <w:t xml:space="preserve"> бірінші бөлігіндегі "немесе кепілдік беру туралы жасалған шарттың" деген сөздер ", кепілдік беру туралы жасалған шарттың немесе реновациялау шеңберінде кепілдік беру туралы жасалған шарттың" деген сөздермен ауыстырылсын;</w:t>
      </w:r>
    </w:p>
    <w:bookmarkEnd w:id="422"/>
    <w:bookmarkStart w:name="z470" w:id="42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25-бапта</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72" w:id="424"/>
    <w:p>
      <w:pPr>
        <w:spacing w:after="0"/>
        <w:ind w:left="0"/>
        <w:jc w:val="both"/>
      </w:pPr>
      <w:r>
        <w:rPr>
          <w:rFonts w:ascii="Times New Roman"/>
          <w:b w:val="false"/>
          <w:i w:val="false"/>
          <w:color w:val="000000"/>
          <w:sz w:val="28"/>
        </w:rPr>
        <w:t>
      1) тармақша "үй құрылысына" деген сөздерден кейін ", оның ішінде реновациялау шеңберінде" деген сөздермен толықтырылсын;</w:t>
      </w:r>
    </w:p>
    <w:bookmarkEnd w:id="424"/>
    <w:bookmarkStart w:name="z473" w:id="425"/>
    <w:p>
      <w:pPr>
        <w:spacing w:after="0"/>
        <w:ind w:left="0"/>
        <w:jc w:val="both"/>
      </w:pPr>
      <w:r>
        <w:rPr>
          <w:rFonts w:ascii="Times New Roman"/>
          <w:b w:val="false"/>
          <w:i w:val="false"/>
          <w:color w:val="000000"/>
          <w:sz w:val="28"/>
        </w:rPr>
        <w:t>
      2) тармақша "үлескерлердің" деген сөзден кейін "және (немесе) реновациялау шеңберіндегі үлескерлердің" деген сөздермен толықтырылсын;</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75" w:id="426"/>
    <w:p>
      <w:pPr>
        <w:spacing w:after="0"/>
        <w:ind w:left="0"/>
        <w:jc w:val="both"/>
      </w:pPr>
      <w:r>
        <w:rPr>
          <w:rFonts w:ascii="Times New Roman"/>
          <w:b w:val="false"/>
          <w:i w:val="false"/>
          <w:color w:val="000000"/>
          <w:sz w:val="28"/>
        </w:rPr>
        <w:t>
      1) тармақша "ұйымдастыру жөніндегі" деген сөздерден кейін "немесе реновациялау шеңберінде тұрғын үй құрылысына үлестік қатысуды ұйымдастыру жөніндегі" деген сөздермен толықтырылсын;</w:t>
      </w:r>
    </w:p>
    <w:bookmarkEnd w:id="426"/>
    <w:bookmarkStart w:name="z476" w:id="427"/>
    <w:p>
      <w:pPr>
        <w:spacing w:after="0"/>
        <w:ind w:left="0"/>
        <w:jc w:val="both"/>
      </w:pPr>
      <w:r>
        <w:rPr>
          <w:rFonts w:ascii="Times New Roman"/>
          <w:b w:val="false"/>
          <w:i w:val="false"/>
          <w:color w:val="000000"/>
          <w:sz w:val="28"/>
        </w:rPr>
        <w:t>
      2) тармақша "үлескерлерге" деген сөзден кейін "және (немесе) реновациялау шеңберіндегі үлескерлерге" деген сөздермен толықтырылсын;</w:t>
      </w:r>
    </w:p>
    <w:bookmarkEnd w:id="427"/>
    <w:bookmarkStart w:name="z477" w:id="428"/>
    <w:p>
      <w:pPr>
        <w:spacing w:after="0"/>
        <w:ind w:left="0"/>
        <w:jc w:val="both"/>
      </w:pPr>
      <w:r>
        <w:rPr>
          <w:rFonts w:ascii="Times New Roman"/>
          <w:b w:val="false"/>
          <w:i w:val="false"/>
          <w:color w:val="000000"/>
          <w:sz w:val="28"/>
        </w:rPr>
        <w:t>
      5-2) тармақша "үлескерлерді" деген сөзден кейін "және (немесе) реновациялау шеңберіндегі үлескерлерді" деген сөздермен толықтырылсын;</w:t>
      </w:r>
    </w:p>
    <w:bookmarkEnd w:id="428"/>
    <w:bookmarkStart w:name="z478" w:id="42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26-бапта</w:t>
      </w:r>
      <w:r>
        <w:rPr>
          <w:rFonts w:ascii="Times New Roman"/>
          <w:b w:val="false"/>
          <w:i w:val="false"/>
          <w:color w:val="000000"/>
          <w:sz w:val="28"/>
        </w:rPr>
        <w:t>:</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80" w:id="430"/>
    <w:p>
      <w:pPr>
        <w:spacing w:after="0"/>
        <w:ind w:left="0"/>
        <w:jc w:val="both"/>
      </w:pPr>
      <w:r>
        <w:rPr>
          <w:rFonts w:ascii="Times New Roman"/>
          <w:b w:val="false"/>
          <w:i w:val="false"/>
          <w:color w:val="000000"/>
          <w:sz w:val="28"/>
        </w:rPr>
        <w:t>
      6) тармақша алып тасталсын;</w:t>
      </w:r>
    </w:p>
    <w:bookmarkEnd w:id="430"/>
    <w:bookmarkStart w:name="z481" w:id="431"/>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431"/>
    <w:bookmarkStart w:name="z482" w:id="432"/>
    <w:p>
      <w:pPr>
        <w:spacing w:after="0"/>
        <w:ind w:left="0"/>
        <w:jc w:val="both"/>
      </w:pPr>
      <w:r>
        <w:rPr>
          <w:rFonts w:ascii="Times New Roman"/>
          <w:b w:val="false"/>
          <w:i w:val="false"/>
          <w:color w:val="000000"/>
          <w:sz w:val="28"/>
        </w:rPr>
        <w:t>
      "6-1) жылжымайтын мүлікке тіркелген құқықтардың (құқықтар ауыртпалықтарының) бірыңғай мемлекеттік кадастрының цифрлық жүйесіне және өзге де мемлекеттік дерекқорларға интеграциялау арқылы қол жеткізуге;";</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84" w:id="433"/>
    <w:p>
      <w:pPr>
        <w:spacing w:after="0"/>
        <w:ind w:left="0"/>
        <w:jc w:val="both"/>
      </w:pPr>
      <w:r>
        <w:rPr>
          <w:rFonts w:ascii="Times New Roman"/>
          <w:b w:val="false"/>
          <w:i w:val="false"/>
          <w:color w:val="000000"/>
          <w:sz w:val="28"/>
        </w:rPr>
        <w:t>
      2) тармақша "шарт" деген сөзден кейін "немесе реновациялау шеңберінде кепілдік беру туралы шарт" деген сөздермен толықтырылсын;</w:t>
      </w:r>
    </w:p>
    <w:bookmarkEnd w:id="433"/>
    <w:bookmarkStart w:name="z485" w:id="434"/>
    <w:p>
      <w:pPr>
        <w:spacing w:after="0"/>
        <w:ind w:left="0"/>
        <w:jc w:val="both"/>
      </w:pPr>
      <w:r>
        <w:rPr>
          <w:rFonts w:ascii="Times New Roman"/>
          <w:b w:val="false"/>
          <w:i w:val="false"/>
          <w:color w:val="000000"/>
          <w:sz w:val="28"/>
        </w:rPr>
        <w:t>
      4 ) тармақша "шарттар" деген сөзден кейін "және реновациялау шеңберінде кепілдік беру туралы шарттар" деген сөздермен толықтырылсын;</w:t>
      </w:r>
    </w:p>
    <w:bookmarkEnd w:id="434"/>
    <w:bookmarkStart w:name="z486" w:id="435"/>
    <w:p>
      <w:pPr>
        <w:spacing w:after="0"/>
        <w:ind w:left="0"/>
        <w:jc w:val="both"/>
      </w:pPr>
      <w:r>
        <w:rPr>
          <w:rFonts w:ascii="Times New Roman"/>
          <w:b w:val="false"/>
          <w:i w:val="false"/>
          <w:color w:val="000000"/>
          <w:sz w:val="28"/>
        </w:rPr>
        <w:t>
      7 ) тармақша "шарттардың" деген сөзден кейін "және реновациялау шеңберінде кепілдік беру туралы шарттардың" деген сөздермен толықтырылсын;</w:t>
      </w:r>
    </w:p>
    <w:bookmarkEnd w:id="435"/>
    <w:bookmarkStart w:name="z487" w:id="436"/>
    <w:p>
      <w:pPr>
        <w:spacing w:after="0"/>
        <w:ind w:left="0"/>
        <w:jc w:val="both"/>
      </w:pPr>
      <w:r>
        <w:rPr>
          <w:rFonts w:ascii="Times New Roman"/>
          <w:b w:val="false"/>
          <w:i w:val="false"/>
          <w:color w:val="000000"/>
          <w:sz w:val="28"/>
        </w:rPr>
        <w:t xml:space="preserve">
      23) 29-баптың </w:t>
      </w:r>
      <w:r>
        <w:rPr>
          <w:rFonts w:ascii="Times New Roman"/>
          <w:b w:val="false"/>
          <w:i w:val="false"/>
          <w:color w:val="000000"/>
          <w:sz w:val="28"/>
        </w:rPr>
        <w:t>2-тармағындағы</w:t>
      </w:r>
      <w:r>
        <w:rPr>
          <w:rFonts w:ascii="Times New Roman"/>
          <w:b w:val="false"/>
          <w:i w:val="false"/>
          <w:color w:val="000000"/>
          <w:sz w:val="28"/>
        </w:rPr>
        <w:t xml:space="preserve"> "шарттары" деген сөз "шарттар немесе реновациялау шеңберінде кепілдік беру туралы шарттар" деген сөздермен ауыстырылсын;</w:t>
      </w:r>
    </w:p>
    <w:bookmarkEnd w:id="436"/>
    <w:bookmarkStart w:name="z488" w:id="43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30-бапта</w:t>
      </w:r>
      <w:r>
        <w:rPr>
          <w:rFonts w:ascii="Times New Roman"/>
          <w:b w:val="false"/>
          <w:i w:val="false"/>
          <w:color w:val="000000"/>
          <w:sz w:val="28"/>
        </w:rPr>
        <w:t>:</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bookmarkStart w:name="z490" w:id="438"/>
    <w:p>
      <w:pPr>
        <w:spacing w:after="0"/>
        <w:ind w:left="0"/>
        <w:jc w:val="both"/>
      </w:pPr>
      <w:r>
        <w:rPr>
          <w:rFonts w:ascii="Times New Roman"/>
          <w:b w:val="false"/>
          <w:i w:val="false"/>
          <w:color w:val="000000"/>
          <w:sz w:val="28"/>
        </w:rPr>
        <w:t>
      "Бірыңғай оператордың кепілдігін алу тәсілімен реновациялау шеңберінде тұрғын үй құрылысына үлестік қатысуды ұйымдастыру кезінде кепілдік жарна реновациялау шеңберінде кепілдік беру туралы шартқа Бірыңғай оператор қосылғанға дейін төленеді.";</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"шартқа" деген сөзден кейін "немесе реновациялау шеңберінде кепілдік беру туралы шартқа"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"шарттың" деген сөзден кейін "немесе реновациялау шеңберінде кепілдік беру туралы шарттың"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94" w:id="439"/>
    <w:p>
      <w:pPr>
        <w:spacing w:after="0"/>
        <w:ind w:left="0"/>
        <w:jc w:val="both"/>
      </w:pPr>
      <w:r>
        <w:rPr>
          <w:rFonts w:ascii="Times New Roman"/>
          <w:b w:val="false"/>
          <w:i w:val="false"/>
          <w:color w:val="000000"/>
          <w:sz w:val="28"/>
        </w:rPr>
        <w:t>
      бірінші бөлікте:</w:t>
      </w:r>
    </w:p>
    <w:bookmarkEnd w:id="439"/>
    <w:bookmarkStart w:name="z495" w:id="440"/>
    <w:p>
      <w:pPr>
        <w:spacing w:after="0"/>
        <w:ind w:left="0"/>
        <w:jc w:val="both"/>
      </w:pPr>
      <w:r>
        <w:rPr>
          <w:rFonts w:ascii="Times New Roman"/>
          <w:b w:val="false"/>
          <w:i w:val="false"/>
          <w:color w:val="000000"/>
          <w:sz w:val="28"/>
        </w:rPr>
        <w:t>
      "шарт мерзімінен" деген сөздер "шарт немесе реновациялау шеңберінде кепілдік беру туралы шарт мерзімінен" деген сөздермен ауыстырылсын;</w:t>
      </w:r>
    </w:p>
    <w:bookmarkEnd w:id="440"/>
    <w:bookmarkStart w:name="z496" w:id="441"/>
    <w:p>
      <w:pPr>
        <w:spacing w:after="0"/>
        <w:ind w:left="0"/>
        <w:jc w:val="both"/>
      </w:pPr>
      <w:r>
        <w:rPr>
          <w:rFonts w:ascii="Times New Roman"/>
          <w:b w:val="false"/>
          <w:i w:val="false"/>
          <w:color w:val="000000"/>
          <w:sz w:val="28"/>
        </w:rPr>
        <w:t>
      "шарт бойынша" деген сөздер "шарт немесе реновациялау шеңберінде кепілдік беру туралы шарт бойынша" деген сөздермен ауыстырылсын;</w:t>
      </w:r>
    </w:p>
    <w:bookmarkEnd w:id="441"/>
    <w:bookmarkStart w:name="z497" w:id="442"/>
    <w:p>
      <w:pPr>
        <w:spacing w:after="0"/>
        <w:ind w:left="0"/>
        <w:jc w:val="both"/>
      </w:pPr>
      <w:r>
        <w:rPr>
          <w:rFonts w:ascii="Times New Roman"/>
          <w:b w:val="false"/>
          <w:i w:val="false"/>
          <w:color w:val="000000"/>
          <w:sz w:val="28"/>
        </w:rPr>
        <w:t>
      екінші бөлік:</w:t>
      </w:r>
    </w:p>
    <w:bookmarkEnd w:id="442"/>
    <w:bookmarkStart w:name="z498" w:id="443"/>
    <w:p>
      <w:pPr>
        <w:spacing w:after="0"/>
        <w:ind w:left="0"/>
        <w:jc w:val="both"/>
      </w:pPr>
      <w:r>
        <w:rPr>
          <w:rFonts w:ascii="Times New Roman"/>
          <w:b w:val="false"/>
          <w:i w:val="false"/>
          <w:color w:val="000000"/>
          <w:sz w:val="28"/>
        </w:rPr>
        <w:t>
      "кепілдік беру туралы шарт" деген сөздерден кейін "немесе реновациялау шеңберінде кепілдік беру туралы шарт" деген сөздермен толықтырылсын;</w:t>
      </w:r>
    </w:p>
    <w:bookmarkEnd w:id="443"/>
    <w:bookmarkStart w:name="z499" w:id="444"/>
    <w:p>
      <w:pPr>
        <w:spacing w:after="0"/>
        <w:ind w:left="0"/>
        <w:jc w:val="both"/>
      </w:pPr>
      <w:r>
        <w:rPr>
          <w:rFonts w:ascii="Times New Roman"/>
          <w:b w:val="false"/>
          <w:i w:val="false"/>
          <w:color w:val="000000"/>
          <w:sz w:val="28"/>
        </w:rPr>
        <w:t>
      "барлық шарт" деген сөздерден кейін "және (немесе) реновациялау шеңберінде тұрғын үй құрылысына үлестік қатысу туралы барлық шарт" деген сөздермен толықтырылсын;</w:t>
      </w:r>
    </w:p>
    <w:bookmarkEnd w:id="444"/>
    <w:bookmarkStart w:name="z500" w:id="445"/>
    <w:p>
      <w:pPr>
        <w:spacing w:after="0"/>
        <w:ind w:left="0"/>
        <w:jc w:val="both"/>
      </w:pPr>
      <w:r>
        <w:rPr>
          <w:rFonts w:ascii="Times New Roman"/>
          <w:b w:val="false"/>
          <w:i w:val="false"/>
          <w:color w:val="000000"/>
          <w:sz w:val="28"/>
        </w:rPr>
        <w:t>
      "қайтарылғаннан кейін" деген сөздерден кейін "немесе реновациялау шеңберінде тұрғын үй құрылысына үлестік қатысу туралы шартқа сәйкес тараптардың келісімі бойынша үлестің құны өтелгеннен кейін" деген сөздермен толықтырылсын;</w:t>
      </w:r>
    </w:p>
    <w:bookmarkEnd w:id="445"/>
    <w:bookmarkStart w:name="z501" w:id="44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31-бапта</w:t>
      </w:r>
      <w:r>
        <w:rPr>
          <w:rFonts w:ascii="Times New Roman"/>
          <w:b w:val="false"/>
          <w:i w:val="false"/>
          <w:color w:val="000000"/>
          <w:sz w:val="28"/>
        </w:rPr>
        <w:t>:</w:t>
      </w:r>
    </w:p>
    <w:bookmarkEnd w:id="446"/>
    <w:bookmarkStart w:name="z502" w:id="447"/>
    <w:p>
      <w:pPr>
        <w:spacing w:after="0"/>
        <w:ind w:left="0"/>
        <w:jc w:val="both"/>
      </w:pPr>
      <w:r>
        <w:rPr>
          <w:rFonts w:ascii="Times New Roman"/>
          <w:b w:val="false"/>
          <w:i w:val="false"/>
          <w:color w:val="000000"/>
          <w:sz w:val="28"/>
        </w:rPr>
        <w:t>
      тақырып "шарт" деген сөзден кейін "және реновациялау шеңберіндегі шарттар" деген сөздермен толықтырылсын;</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504" w:id="448"/>
    <w:p>
      <w:pPr>
        <w:spacing w:after="0"/>
        <w:ind w:left="0"/>
        <w:jc w:val="both"/>
      </w:pPr>
      <w:r>
        <w:rPr>
          <w:rFonts w:ascii="Times New Roman"/>
          <w:b w:val="false"/>
          <w:i w:val="false"/>
          <w:color w:val="000000"/>
          <w:sz w:val="28"/>
        </w:rPr>
        <w:t>
      "ақшасын тарту есебінен" деген сөздерден кейін "және (немесе) тұрғынжайды реновациялау бағдарламасын іске асыру шеңберінде" деген сөздермен толықтырылсын;</w:t>
      </w:r>
    </w:p>
    <w:bookmarkEnd w:id="448"/>
    <w:bookmarkStart w:name="z505" w:id="449"/>
    <w:p>
      <w:pPr>
        <w:spacing w:after="0"/>
        <w:ind w:left="0"/>
        <w:jc w:val="both"/>
      </w:pPr>
      <w:r>
        <w:rPr>
          <w:rFonts w:ascii="Times New Roman"/>
          <w:b w:val="false"/>
          <w:i w:val="false"/>
          <w:color w:val="000000"/>
          <w:sz w:val="28"/>
        </w:rPr>
        <w:t>
      "шартты" деген сөзден кейін "немесе реновациялау шеңберіндегі шарттарды" деген сөздермен толықтырылсын;</w:t>
      </w:r>
    </w:p>
    <w:bookmarkEnd w:id="449"/>
    <w:bookmarkStart w:name="z506" w:id="45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32-бапта</w:t>
      </w:r>
      <w:r>
        <w:rPr>
          <w:rFonts w:ascii="Times New Roman"/>
          <w:b w:val="false"/>
          <w:i w:val="false"/>
          <w:color w:val="000000"/>
          <w:sz w:val="28"/>
        </w:rPr>
        <w:t>:</w:t>
      </w:r>
    </w:p>
    <w:bookmarkEnd w:id="450"/>
    <w:bookmarkStart w:name="z507" w:id="451"/>
    <w:p>
      <w:pPr>
        <w:spacing w:after="0"/>
        <w:ind w:left="0"/>
        <w:jc w:val="both"/>
      </w:pPr>
      <w:r>
        <w:rPr>
          <w:rFonts w:ascii="Times New Roman"/>
          <w:b w:val="false"/>
          <w:i w:val="false"/>
          <w:color w:val="000000"/>
          <w:sz w:val="28"/>
        </w:rPr>
        <w:t>
      1-тармақтың 2) тармақшасы "шартты" деген сөзден кейін "немесе реновациялау шеңберінде кепілдік беру туралы шартты" деген сөздермен толықтырылсын;</w:t>
      </w:r>
    </w:p>
    <w:bookmarkEnd w:id="451"/>
    <w:bookmarkStart w:name="z508" w:id="452"/>
    <w:p>
      <w:pPr>
        <w:spacing w:after="0"/>
        <w:ind w:left="0"/>
        <w:jc w:val="both"/>
      </w:pPr>
      <w:r>
        <w:rPr>
          <w:rFonts w:ascii="Times New Roman"/>
          <w:b w:val="false"/>
          <w:i w:val="false"/>
          <w:color w:val="000000"/>
          <w:sz w:val="28"/>
        </w:rPr>
        <w:t>
      2-тармақ "шартты" деген сөзден кейін "немесе реновациялау шеңберінде кепілдік беру туралы шартты" деген сөздермен толықтырылсын;</w:t>
      </w:r>
    </w:p>
    <w:bookmarkEnd w:id="452"/>
    <w:bookmarkStart w:name="z509" w:id="453"/>
    <w:p>
      <w:pPr>
        <w:spacing w:after="0"/>
        <w:ind w:left="0"/>
        <w:jc w:val="both"/>
      </w:pPr>
      <w:r>
        <w:rPr>
          <w:rFonts w:ascii="Times New Roman"/>
          <w:b w:val="false"/>
          <w:i w:val="false"/>
          <w:color w:val="000000"/>
          <w:sz w:val="28"/>
        </w:rPr>
        <w:t>
      3-тармақта:</w:t>
      </w:r>
    </w:p>
    <w:bookmarkEnd w:id="453"/>
    <w:bookmarkStart w:name="z510" w:id="454"/>
    <w:p>
      <w:pPr>
        <w:spacing w:after="0"/>
        <w:ind w:left="0"/>
        <w:jc w:val="both"/>
      </w:pPr>
      <w:r>
        <w:rPr>
          <w:rFonts w:ascii="Times New Roman"/>
          <w:b w:val="false"/>
          <w:i w:val="false"/>
          <w:color w:val="000000"/>
          <w:sz w:val="28"/>
        </w:rPr>
        <w:t>
      бірінші абзац "шартты" деген сөзден кейін "немесе реновациялау шеңберінде кепілдік беру туралы шартты" деген сөздермен толықтырылсын;</w:t>
      </w:r>
    </w:p>
    <w:bookmarkEnd w:id="454"/>
    <w:bookmarkStart w:name="z511" w:id="455"/>
    <w:p>
      <w:pPr>
        <w:spacing w:after="0"/>
        <w:ind w:left="0"/>
        <w:jc w:val="both"/>
      </w:pPr>
      <w:r>
        <w:rPr>
          <w:rFonts w:ascii="Times New Roman"/>
          <w:b w:val="false"/>
          <w:i w:val="false"/>
          <w:color w:val="000000"/>
          <w:sz w:val="28"/>
        </w:rPr>
        <w:t>
      6) тармақша "шарт" деген сөзден кейін "немесе реновациялау шеңберінде кепілдік беру туралы шарт" деген сөздермен толықтырылсын;</w:t>
      </w:r>
    </w:p>
    <w:bookmarkEnd w:id="455"/>
    <w:bookmarkStart w:name="z512" w:id="456"/>
    <w:p>
      <w:pPr>
        <w:spacing w:after="0"/>
        <w:ind w:left="0"/>
        <w:jc w:val="both"/>
      </w:pPr>
      <w:r>
        <w:rPr>
          <w:rFonts w:ascii="Times New Roman"/>
          <w:b w:val="false"/>
          <w:i w:val="false"/>
          <w:color w:val="000000"/>
          <w:sz w:val="28"/>
        </w:rPr>
        <w:t>
      7) тармақша "шарт" деген сөзден кейін "немесе реновациялау шеңберінде кепілдік беру туралы шарт" деген сөздермен толықтырылсын;</w:t>
      </w:r>
    </w:p>
    <w:bookmarkEnd w:id="456"/>
    <w:bookmarkStart w:name="z513" w:id="457"/>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457"/>
    <w:bookmarkStart w:name="z514" w:id="458"/>
    <w:p>
      <w:pPr>
        <w:spacing w:after="0"/>
        <w:ind w:left="0"/>
        <w:jc w:val="both"/>
      </w:pPr>
      <w:r>
        <w:rPr>
          <w:rFonts w:ascii="Times New Roman"/>
          <w:b w:val="false"/>
          <w:i w:val="false"/>
          <w:color w:val="000000"/>
          <w:sz w:val="28"/>
        </w:rPr>
        <w:t>
      "9) реновациялау шеңберінде кепілдік беру туралы шарт реновациялау туралы шарттың талаптарына сәйкес келмеген жағдайда;</w:t>
      </w:r>
    </w:p>
    <w:bookmarkEnd w:id="458"/>
    <w:bookmarkStart w:name="z515" w:id="459"/>
    <w:p>
      <w:pPr>
        <w:spacing w:after="0"/>
        <w:ind w:left="0"/>
        <w:jc w:val="both"/>
      </w:pPr>
      <w:r>
        <w:rPr>
          <w:rFonts w:ascii="Times New Roman"/>
          <w:b w:val="false"/>
          <w:i w:val="false"/>
          <w:color w:val="000000"/>
          <w:sz w:val="28"/>
        </w:rPr>
        <w:t>
      10) құрылыс салушы, уәкілетті компания реновациялау шеңберінде кепілдік беру туралы шартты оған Бірыңғай оператордың қосылуы үшін реновациялау туралы шарт жасалған кезден бастап үш ай ішінде ұсынбаған жағдайда.";</w:t>
      </w:r>
    </w:p>
    <w:bookmarkEnd w:id="459"/>
    <w:bookmarkStart w:name="z516" w:id="460"/>
    <w:p>
      <w:pPr>
        <w:spacing w:after="0"/>
        <w:ind w:left="0"/>
        <w:jc w:val="both"/>
      </w:pPr>
      <w:r>
        <w:rPr>
          <w:rFonts w:ascii="Times New Roman"/>
          <w:b w:val="false"/>
          <w:i w:val="false"/>
          <w:color w:val="000000"/>
          <w:sz w:val="28"/>
        </w:rPr>
        <w:t>
      мынадай мазмұндағы 3-1-тармақпен толықтырылсын:</w:t>
      </w:r>
    </w:p>
    <w:bookmarkEnd w:id="460"/>
    <w:bookmarkStart w:name="z517" w:id="461"/>
    <w:p>
      <w:pPr>
        <w:spacing w:after="0"/>
        <w:ind w:left="0"/>
        <w:jc w:val="both"/>
      </w:pPr>
      <w:r>
        <w:rPr>
          <w:rFonts w:ascii="Times New Roman"/>
          <w:b w:val="false"/>
          <w:i w:val="false"/>
          <w:color w:val="000000"/>
          <w:sz w:val="28"/>
        </w:rPr>
        <w:t>
      "3-1. Бірыңғай оператор реновациялау туралы шарт жасасудан осы баптың 3-тармағында көрсетілген негіздердің біреуі немесе бірнешеуі бойынша бас тартуға міндетті.";</w:t>
      </w:r>
    </w:p>
    <w:bookmarkEnd w:id="461"/>
    <w:bookmarkStart w:name="z518" w:id="462"/>
    <w:p>
      <w:pPr>
        <w:spacing w:after="0"/>
        <w:ind w:left="0"/>
        <w:jc w:val="both"/>
      </w:pPr>
      <w:r>
        <w:rPr>
          <w:rFonts w:ascii="Times New Roman"/>
          <w:b w:val="false"/>
          <w:i w:val="false"/>
          <w:color w:val="000000"/>
          <w:sz w:val="28"/>
        </w:rPr>
        <w:t>
      4-тармақ "шарт" деген сөзден кейін ", кепілдік шеңберінде реновациялау туралы шарт және реновациялау шеңберінде кепілдік беру туралы шарт" деген сөздермен толықтырылсын;</w:t>
      </w:r>
    </w:p>
    <w:bookmarkEnd w:id="462"/>
    <w:bookmarkStart w:name="z519" w:id="463"/>
    <w:p>
      <w:pPr>
        <w:spacing w:after="0"/>
        <w:ind w:left="0"/>
        <w:jc w:val="both"/>
      </w:pPr>
      <w:r>
        <w:rPr>
          <w:rFonts w:ascii="Times New Roman"/>
          <w:b w:val="false"/>
          <w:i w:val="false"/>
          <w:color w:val="000000"/>
          <w:sz w:val="28"/>
        </w:rPr>
        <w:t>
      5-тармақта:</w:t>
      </w:r>
    </w:p>
    <w:bookmarkEnd w:id="463"/>
    <w:bookmarkStart w:name="z520" w:id="464"/>
    <w:p>
      <w:pPr>
        <w:spacing w:after="0"/>
        <w:ind w:left="0"/>
        <w:jc w:val="both"/>
      </w:pPr>
      <w:r>
        <w:rPr>
          <w:rFonts w:ascii="Times New Roman"/>
          <w:b w:val="false"/>
          <w:i w:val="false"/>
          <w:color w:val="000000"/>
          <w:sz w:val="28"/>
        </w:rPr>
        <w:t>
      мынадай мазмұндағы екінші бөлікпен толықтырылсын:</w:t>
      </w:r>
    </w:p>
    <w:bookmarkEnd w:id="464"/>
    <w:bookmarkStart w:name="z521" w:id="465"/>
    <w:p>
      <w:pPr>
        <w:spacing w:after="0"/>
        <w:ind w:left="0"/>
        <w:jc w:val="both"/>
      </w:pPr>
      <w:r>
        <w:rPr>
          <w:rFonts w:ascii="Times New Roman"/>
          <w:b w:val="false"/>
          <w:i w:val="false"/>
          <w:color w:val="000000"/>
          <w:sz w:val="28"/>
        </w:rPr>
        <w:t>
      "Бірыңғай оператор реновациялау шеңберінде кепілдік беру туралы шарт жасасу жөнінде шешім қабылдаған кезде реновациялау объектісіне және (немесе) реновациялау объектісіне кіретін жылжымайтын мүлікке кепіл белгілеу туралы шарт, уәкілетті компанияның дауыс беретін акцияларын (жарғылық капиталға қатысу үлестерін) кепілге қою шарты, уәкілетті компанияның дауыс беретін акцияларын (жарғылық капиталға қатысу үлестерін) сенімгерлік басқару шарты құрылыс салушымен Бірыңғай оператордың реновациялау шеңберінде кепілдік беру туралы шарт жасасуымен бір мезгілде жасалуға тиіс.";</w:t>
      </w:r>
    </w:p>
    <w:bookmarkEnd w:id="465"/>
    <w:bookmarkStart w:name="z522" w:id="466"/>
    <w:p>
      <w:pPr>
        <w:spacing w:after="0"/>
        <w:ind w:left="0"/>
        <w:jc w:val="both"/>
      </w:pPr>
      <w:r>
        <w:rPr>
          <w:rFonts w:ascii="Times New Roman"/>
          <w:b w:val="false"/>
          <w:i w:val="false"/>
          <w:color w:val="000000"/>
          <w:sz w:val="28"/>
        </w:rPr>
        <w:t>
      екінші бөлік:</w:t>
      </w:r>
    </w:p>
    <w:bookmarkEnd w:id="466"/>
    <w:bookmarkStart w:name="z523" w:id="467"/>
    <w:p>
      <w:pPr>
        <w:spacing w:after="0"/>
        <w:ind w:left="0"/>
        <w:jc w:val="both"/>
      </w:pPr>
      <w:r>
        <w:rPr>
          <w:rFonts w:ascii="Times New Roman"/>
          <w:b w:val="false"/>
          <w:i w:val="false"/>
          <w:color w:val="000000"/>
          <w:sz w:val="28"/>
        </w:rPr>
        <w:t>
      "шарт" деген сөзден кейін "және (немесе) реновациялау шеңберінде тұрғын үй құрылысына үлестік қатысу туралы шарт" деген сөздермен толықтырылсын;</w:t>
      </w:r>
    </w:p>
    <w:bookmarkEnd w:id="467"/>
    <w:bookmarkStart w:name="z524" w:id="468"/>
    <w:p>
      <w:pPr>
        <w:spacing w:after="0"/>
        <w:ind w:left="0"/>
        <w:jc w:val="both"/>
      </w:pPr>
      <w:r>
        <w:rPr>
          <w:rFonts w:ascii="Times New Roman"/>
          <w:b w:val="false"/>
          <w:i w:val="false"/>
          <w:color w:val="000000"/>
          <w:sz w:val="28"/>
        </w:rPr>
        <w:t>
      "шарттың" деген сөзден кейін "және реновациялау шеңберінде кепілдік беру туралы шарттың" деген сөздермен толықтырылсын;</w:t>
      </w:r>
    </w:p>
    <w:bookmarkEnd w:id="468"/>
    <w:bookmarkStart w:name="z525" w:id="46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33-баптың</w:t>
      </w:r>
      <w:r>
        <w:rPr>
          <w:rFonts w:ascii="Times New Roman"/>
          <w:b w:val="false"/>
          <w:i w:val="false"/>
          <w:color w:val="000000"/>
          <w:sz w:val="28"/>
        </w:rPr>
        <w:t xml:space="preserve"> 1-тармағындағы "8-бабында" деген сөздер "8 және 8-1-баптарында" деген сөздермен ауыстырылсын;</w:t>
      </w:r>
    </w:p>
    <w:bookmarkEnd w:id="469"/>
    <w:bookmarkStart w:name="z526" w:id="47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34-бапта</w:t>
      </w:r>
      <w:r>
        <w:rPr>
          <w:rFonts w:ascii="Times New Roman"/>
          <w:b w:val="false"/>
          <w:i w:val="false"/>
          <w:color w:val="000000"/>
          <w:sz w:val="28"/>
        </w:rPr>
        <w:t>:</w:t>
      </w:r>
    </w:p>
    <w:bookmarkEnd w:id="470"/>
    <w:bookmarkStart w:name="z527" w:id="471"/>
    <w:p>
      <w:pPr>
        <w:spacing w:after="0"/>
        <w:ind w:left="0"/>
        <w:jc w:val="both"/>
      </w:pPr>
      <w:r>
        <w:rPr>
          <w:rFonts w:ascii="Times New Roman"/>
          <w:b w:val="false"/>
          <w:i w:val="false"/>
          <w:color w:val="000000"/>
          <w:sz w:val="28"/>
        </w:rPr>
        <w:t>
      тақырып "және реновациялау шеңберінде кепілдік беру туралы шарт" деген сөздермен толықтырылсын;</w:t>
      </w:r>
    </w:p>
    <w:bookmarkEnd w:id="471"/>
    <w:bookmarkStart w:name="z528" w:id="472"/>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472"/>
    <w:bookmarkStart w:name="z529" w:id="473"/>
    <w:p>
      <w:pPr>
        <w:spacing w:after="0"/>
        <w:ind w:left="0"/>
        <w:jc w:val="both"/>
      </w:pPr>
      <w:r>
        <w:rPr>
          <w:rFonts w:ascii="Times New Roman"/>
          <w:b w:val="false"/>
          <w:i w:val="false"/>
          <w:color w:val="000000"/>
          <w:sz w:val="28"/>
        </w:rPr>
        <w:t>
      "Реновациялау туралы шарт және реновациялау шеңберінде кепілдік беру туралы шарт уәкілетті орган бекіткен үлгілік шарт негізінде жазбаша түрде жасалады. Реновациялау шеңберінде кепілдік беру туралы шарт реновациялау объектісіне уәкілетті компанияның меншік құқығын беруі мемлекеттік тіркелген және оған Бірыңғай оператордың кепілі тіркелген кезден бастап күшіне енеді.";</w:t>
      </w:r>
    </w:p>
    <w:bookmarkEnd w:id="473"/>
    <w:bookmarkStart w:name="z530" w:id="474"/>
    <w:p>
      <w:pPr>
        <w:spacing w:after="0"/>
        <w:ind w:left="0"/>
        <w:jc w:val="both"/>
      </w:pPr>
      <w:r>
        <w:rPr>
          <w:rFonts w:ascii="Times New Roman"/>
          <w:b w:val="false"/>
          <w:i w:val="false"/>
          <w:color w:val="000000"/>
          <w:sz w:val="28"/>
        </w:rPr>
        <w:t>
      2-тармақтың 8) тармақшасы "шарттың" деген сөзден кейін "және реновациялау шеңберінде кепілдік беру туралы шарттың" деген сөздермен толықтырылсын;</w:t>
      </w:r>
    </w:p>
    <w:bookmarkEnd w:id="474"/>
    <w:bookmarkStart w:name="z531" w:id="47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35-бап</w:t>
      </w:r>
      <w:r>
        <w:rPr>
          <w:rFonts w:ascii="Times New Roman"/>
          <w:b w:val="false"/>
          <w:i w:val="false"/>
          <w:color w:val="000000"/>
          <w:sz w:val="28"/>
        </w:rPr>
        <w:t xml:space="preserve"> мынадай мазмұндағы 7-тармақпен толықтырылсын:</w:t>
      </w:r>
    </w:p>
    <w:bookmarkEnd w:id="475"/>
    <w:bookmarkStart w:name="z532" w:id="476"/>
    <w:p>
      <w:pPr>
        <w:spacing w:after="0"/>
        <w:ind w:left="0"/>
        <w:jc w:val="both"/>
      </w:pPr>
      <w:r>
        <w:rPr>
          <w:rFonts w:ascii="Times New Roman"/>
          <w:b w:val="false"/>
          <w:i w:val="false"/>
          <w:color w:val="000000"/>
          <w:sz w:val="28"/>
        </w:rPr>
        <w:t>
      "7. Осы баптың ережелері, уәкілетті компаниямен құрылысы аяқталмаған объектімен бірге жер учаскесін кепілге қою шартын жасасу бөлігіндегі талапты қоспағанда, реновациялау шеңберінде кепілдік беру туралы шартқа да қолданылады.</w:t>
      </w:r>
    </w:p>
    <w:bookmarkEnd w:id="476"/>
    <w:bookmarkStart w:name="z533" w:id="477"/>
    <w:p>
      <w:pPr>
        <w:spacing w:after="0"/>
        <w:ind w:left="0"/>
        <w:jc w:val="both"/>
      </w:pPr>
      <w:r>
        <w:rPr>
          <w:rFonts w:ascii="Times New Roman"/>
          <w:b w:val="false"/>
          <w:i w:val="false"/>
          <w:color w:val="000000"/>
          <w:sz w:val="28"/>
        </w:rPr>
        <w:t>
      Бұл ретте уәкілетті компания реновациялау объектісінің жер учаскесін кепілге қою шартын осы жер учаскесіне құқығы туындағаннан кейін жасасуға міндетті.";</w:t>
      </w:r>
    </w:p>
    <w:bookmarkEnd w:id="477"/>
    <w:bookmarkStart w:name="z534" w:id="47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36-баптың</w:t>
      </w:r>
      <w:r>
        <w:rPr>
          <w:rFonts w:ascii="Times New Roman"/>
          <w:b w:val="false"/>
          <w:i w:val="false"/>
          <w:color w:val="000000"/>
          <w:sz w:val="28"/>
        </w:rPr>
        <w:t xml:space="preserve"> 1-тармағы мынадай мазмұндағы екінші бөлікпен толықтырылсын: </w:t>
      </w:r>
    </w:p>
    <w:bookmarkEnd w:id="478"/>
    <w:bookmarkStart w:name="z535" w:id="479"/>
    <w:p>
      <w:pPr>
        <w:spacing w:after="0"/>
        <w:ind w:left="0"/>
        <w:jc w:val="both"/>
      </w:pPr>
      <w:r>
        <w:rPr>
          <w:rFonts w:ascii="Times New Roman"/>
          <w:b w:val="false"/>
          <w:i w:val="false"/>
          <w:color w:val="000000"/>
          <w:sz w:val="28"/>
        </w:rPr>
        <w:t>
      "Реновациялау шеңберінде кепілдік беру туралы шарт негізінде үлескерлерді тарту уәкілетті компания көппәтерлі тұрғын үй құрылысының жобасына кешенді ведомстводан тыс сараптаманың оң қорытындысын алғаннан кейін ғана жүзеге асырылады.";</w:t>
      </w:r>
    </w:p>
    <w:bookmarkEnd w:id="479"/>
    <w:bookmarkStart w:name="z536" w:id="48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37-бапта</w:t>
      </w:r>
      <w:r>
        <w:rPr>
          <w:rFonts w:ascii="Times New Roman"/>
          <w:b w:val="false"/>
          <w:i w:val="false"/>
          <w:color w:val="000000"/>
          <w:sz w:val="28"/>
        </w:rPr>
        <w:t>:</w:t>
      </w:r>
    </w:p>
    <w:bookmarkEnd w:id="480"/>
    <w:bookmarkStart w:name="z537" w:id="481"/>
    <w:p>
      <w:pPr>
        <w:spacing w:after="0"/>
        <w:ind w:left="0"/>
        <w:jc w:val="both"/>
      </w:pPr>
      <w:r>
        <w:rPr>
          <w:rFonts w:ascii="Times New Roman"/>
          <w:b w:val="false"/>
          <w:i w:val="false"/>
          <w:color w:val="000000"/>
          <w:sz w:val="28"/>
        </w:rPr>
        <w:t>
      1-тармақтың 4) тармақшасы "(үлескерлердің)" деген сөзден кейін "және (немесе) реновациялау шеңберіндегі үлескердің (үлескерлердің)" деген сөздермен толықтырылсын;</w:t>
      </w:r>
    </w:p>
    <w:bookmarkEnd w:id="481"/>
    <w:bookmarkStart w:name="z538" w:id="482"/>
    <w:p>
      <w:pPr>
        <w:spacing w:after="0"/>
        <w:ind w:left="0"/>
        <w:jc w:val="both"/>
      </w:pPr>
      <w:r>
        <w:rPr>
          <w:rFonts w:ascii="Times New Roman"/>
          <w:b w:val="false"/>
          <w:i w:val="false"/>
          <w:color w:val="000000"/>
          <w:sz w:val="28"/>
        </w:rPr>
        <w:t>
      3-тармақ 3) тармақшасындағы "банкрот деп тануды кепілдік жағдайы деп тану туралы шешім қабылдайды." деген сөздер "банкрот деп тануды;" деген сөздермен ауыстырылып, мынадай мазмұндағы 4) тармақшамен толықтырылсын:</w:t>
      </w:r>
    </w:p>
    <w:bookmarkEnd w:id="482"/>
    <w:bookmarkStart w:name="z539" w:id="483"/>
    <w:p>
      <w:pPr>
        <w:spacing w:after="0"/>
        <w:ind w:left="0"/>
        <w:jc w:val="both"/>
      </w:pPr>
      <w:r>
        <w:rPr>
          <w:rFonts w:ascii="Times New Roman"/>
          <w:b w:val="false"/>
          <w:i w:val="false"/>
          <w:color w:val="000000"/>
          <w:sz w:val="28"/>
        </w:rPr>
        <w:t>
      "4) уәкілетті компанияның реновациялау шеңберінде кепілдік беру туралы шартта көзделген талаптар мен мерзімдерді бұзуын кепілдік жағдайы деп тану туралы шешім қабылдайды.";</w:t>
      </w:r>
    </w:p>
    <w:bookmarkEnd w:id="483"/>
    <w:bookmarkStart w:name="z540" w:id="48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38-бапта</w:t>
      </w:r>
      <w:r>
        <w:rPr>
          <w:rFonts w:ascii="Times New Roman"/>
          <w:b w:val="false"/>
          <w:i w:val="false"/>
          <w:color w:val="000000"/>
          <w:sz w:val="28"/>
        </w:rPr>
        <w:t>:</w:t>
      </w:r>
    </w:p>
    <w:bookmarkEnd w:id="484"/>
    <w:bookmarkStart w:name="z541" w:id="485"/>
    <w:p>
      <w:pPr>
        <w:spacing w:after="0"/>
        <w:ind w:left="0"/>
        <w:jc w:val="both"/>
      </w:pPr>
      <w:r>
        <w:rPr>
          <w:rFonts w:ascii="Times New Roman"/>
          <w:b w:val="false"/>
          <w:i w:val="false"/>
          <w:color w:val="000000"/>
          <w:sz w:val="28"/>
        </w:rPr>
        <w:t>
      тақырып "шарт" деген сөзден кейін "және реновациялау шеңберінде кепілдік беру туралы шарт" деген сөздермен толықтырылсын;</w:t>
      </w:r>
    </w:p>
    <w:bookmarkEnd w:id="485"/>
    <w:bookmarkStart w:name="z542" w:id="486"/>
    <w:p>
      <w:pPr>
        <w:spacing w:after="0"/>
        <w:ind w:left="0"/>
        <w:jc w:val="both"/>
      </w:pPr>
      <w:r>
        <w:rPr>
          <w:rFonts w:ascii="Times New Roman"/>
          <w:b w:val="false"/>
          <w:i w:val="false"/>
          <w:color w:val="000000"/>
          <w:sz w:val="28"/>
        </w:rPr>
        <w:t>
      1-тармақтың 6) тармақшасы "үлескерлерге" деген сөзден кейін "және (немесе) реновациялау шеңберіндегі үлескерлерге" деген сөздермен толықтырылсын;</w:t>
      </w:r>
    </w:p>
    <w:bookmarkEnd w:id="486"/>
    <w:bookmarkStart w:name="z543" w:id="487"/>
    <w:p>
      <w:pPr>
        <w:spacing w:after="0"/>
        <w:ind w:left="0"/>
        <w:jc w:val="both"/>
      </w:pPr>
      <w:r>
        <w:rPr>
          <w:rFonts w:ascii="Times New Roman"/>
          <w:b w:val="false"/>
          <w:i w:val="false"/>
          <w:color w:val="000000"/>
          <w:sz w:val="28"/>
        </w:rPr>
        <w:t>
      5-тармақ "шартты" деген сөзден кейін "және реновациялау шеңберінде кепілдік беру туралы шартты" деген сөздермен толықтырылсын.</w:t>
      </w:r>
    </w:p>
    <w:bookmarkEnd w:id="487"/>
    <w:bookmarkStart w:name="z544" w:id="488"/>
    <w:p>
      <w:pPr>
        <w:spacing w:after="0"/>
        <w:ind w:left="0"/>
        <w:jc w:val="both"/>
      </w:pPr>
      <w:r>
        <w:rPr>
          <w:rFonts w:ascii="Times New Roman"/>
          <w:b w:val="false"/>
          <w:i w:val="false"/>
          <w:color w:val="000000"/>
          <w:sz w:val="28"/>
        </w:rPr>
        <w:t>
      31. "</w:t>
      </w:r>
      <w:r>
        <w:rPr>
          <w:rFonts w:ascii="Times New Roman"/>
          <w:b w:val="false"/>
          <w:i w:val="false"/>
          <w:color w:val="000000"/>
          <w:sz w:val="28"/>
        </w:rPr>
        <w:t>Пошта туралы</w:t>
      </w:r>
      <w:r>
        <w:rPr>
          <w:rFonts w:ascii="Times New Roman"/>
          <w:b w:val="false"/>
          <w:i w:val="false"/>
          <w:color w:val="000000"/>
          <w:sz w:val="28"/>
        </w:rPr>
        <w:t>" 2016 жылғы 9 сәуірдегі Қазақстан Республикасының Заңына:</w:t>
      </w:r>
    </w:p>
    <w:bookmarkEnd w:id="488"/>
    <w:bookmarkStart w:name="z545" w:id="489"/>
    <w:p>
      <w:pPr>
        <w:spacing w:after="0"/>
        <w:ind w:left="0"/>
        <w:jc w:val="both"/>
      </w:pPr>
      <w:r>
        <w:rPr>
          <w:rFonts w:ascii="Times New Roman"/>
          <w:b w:val="false"/>
          <w:i w:val="false"/>
          <w:color w:val="000000"/>
          <w:sz w:val="28"/>
        </w:rPr>
        <w:t xml:space="preserve">
       23-1-баптың </w:t>
      </w:r>
      <w:r>
        <w:rPr>
          <w:rFonts w:ascii="Times New Roman"/>
          <w:b w:val="false"/>
          <w:i w:val="false"/>
          <w:color w:val="000000"/>
          <w:sz w:val="28"/>
        </w:rPr>
        <w:t>1-тармағындағы</w:t>
      </w:r>
      <w:r>
        <w:rPr>
          <w:rFonts w:ascii="Times New Roman"/>
          <w:b w:val="false"/>
          <w:i w:val="false"/>
          <w:color w:val="000000"/>
          <w:sz w:val="28"/>
        </w:rPr>
        <w:t xml:space="preserve"> "мемлекеттік қызметтер" деген сөздер "мемлекеттік және әлеуметтік жауапкершілігі бар қызметтер" деген сөздермен ауыстырылсын.</w:t>
      </w:r>
    </w:p>
    <w:bookmarkEnd w:id="489"/>
    <w:bookmarkStart w:name="z546" w:id="490"/>
    <w:p>
      <w:pPr>
        <w:spacing w:after="0"/>
        <w:ind w:left="0"/>
        <w:jc w:val="both"/>
      </w:pPr>
      <w:r>
        <w:rPr>
          <w:rFonts w:ascii="Times New Roman"/>
          <w:b w:val="false"/>
          <w:i w:val="false"/>
          <w:color w:val="000000"/>
          <w:sz w:val="28"/>
        </w:rPr>
        <w:t>
      32. "</w:t>
      </w:r>
      <w:r>
        <w:rPr>
          <w:rFonts w:ascii="Times New Roman"/>
          <w:b w:val="false"/>
          <w:i w:val="false"/>
          <w:color w:val="000000"/>
          <w:sz w:val="28"/>
        </w:rPr>
        <w:t>Табиғи монополиялар туралы</w:t>
      </w:r>
      <w:r>
        <w:rPr>
          <w:rFonts w:ascii="Times New Roman"/>
          <w:b w:val="false"/>
          <w:i w:val="false"/>
          <w:color w:val="000000"/>
          <w:sz w:val="28"/>
        </w:rPr>
        <w:t>" 2018 жылғы 27 желтоқсандағы Қазақстан Республикасының Заңына:</w:t>
      </w:r>
    </w:p>
    <w:bookmarkEnd w:id="490"/>
    <w:bookmarkStart w:name="z547" w:id="4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19) тармақшасы мынадай редакцияда жазылсын:</w:t>
      </w:r>
    </w:p>
    <w:bookmarkEnd w:id="491"/>
    <w:bookmarkStart w:name="z548" w:id="492"/>
    <w:p>
      <w:pPr>
        <w:spacing w:after="0"/>
        <w:ind w:left="0"/>
        <w:jc w:val="both"/>
      </w:pPr>
      <w:r>
        <w:rPr>
          <w:rFonts w:ascii="Times New Roman"/>
          <w:b w:val="false"/>
          <w:i w:val="false"/>
          <w:color w:val="000000"/>
          <w:sz w:val="28"/>
        </w:rPr>
        <w:t>
      "19) Қазақстан Республикасының заңдарында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 субъектілерінен және табиғи монополия субъектілерінен,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оның ішінде өтініштерді қарау және мемлекеттік бақылау жүргізу жөніндегі өкілеттіктерін жүзеге асыру шеңберінде қажетті ақпаратты сұратуға және алуға құқылы;";</w:t>
      </w:r>
    </w:p>
    <w:bookmarkEnd w:id="492"/>
    <w:bookmarkStart w:name="z549" w:id="4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24-бапта</w:t>
      </w:r>
      <w:r>
        <w:rPr>
          <w:rFonts w:ascii="Times New Roman"/>
          <w:b w:val="false"/>
          <w:i w:val="false"/>
          <w:color w:val="000000"/>
          <w:sz w:val="28"/>
        </w:rPr>
        <w:t>:</w:t>
      </w:r>
    </w:p>
    <w:bookmarkEnd w:id="493"/>
    <w:bookmarkStart w:name="z550" w:id="494"/>
    <w:p>
      <w:pPr>
        <w:spacing w:after="0"/>
        <w:ind w:left="0"/>
        <w:jc w:val="both"/>
      </w:pPr>
      <w:r>
        <w:rPr>
          <w:rFonts w:ascii="Times New Roman"/>
          <w:b w:val="false"/>
          <w:i w:val="false"/>
          <w:color w:val="000000"/>
          <w:sz w:val="28"/>
        </w:rPr>
        <w:t>
      4-тармақтың 1) тармақшасы "субъектісіне" деген сөзден кейін және 3) тармақшасы "органына" деген сөзден кейін "мемлекеттік қала құрылысы кадастрының автоматтандырылған цифрлық жүйесі арқылы" деген сөздермен толықтырылсын;</w:t>
      </w:r>
    </w:p>
    <w:bookmarkEnd w:id="494"/>
    <w:bookmarkStart w:name="z551" w:id="495"/>
    <w:p>
      <w:pPr>
        <w:spacing w:after="0"/>
        <w:ind w:left="0"/>
        <w:jc w:val="both"/>
      </w:pPr>
      <w:r>
        <w:rPr>
          <w:rFonts w:ascii="Times New Roman"/>
          <w:b w:val="false"/>
          <w:i w:val="false"/>
          <w:color w:val="000000"/>
          <w:sz w:val="28"/>
        </w:rPr>
        <w:t>
      5-тармақтың бірінші бөлігінде:</w:t>
      </w:r>
    </w:p>
    <w:bookmarkEnd w:id="495"/>
    <w:bookmarkStart w:name="z552" w:id="496"/>
    <w:p>
      <w:pPr>
        <w:spacing w:after="0"/>
        <w:ind w:left="0"/>
        <w:jc w:val="both"/>
      </w:pPr>
      <w:r>
        <w:rPr>
          <w:rFonts w:ascii="Times New Roman"/>
          <w:b w:val="false"/>
          <w:i w:val="false"/>
          <w:color w:val="000000"/>
          <w:sz w:val="28"/>
        </w:rPr>
        <w:t>
      "табиғи монополия субъектісінің кеңсесі арқылы немесе" деген сөздер алып тасталсын;</w:t>
      </w:r>
    </w:p>
    <w:bookmarkEnd w:id="496"/>
    <w:bookmarkStart w:name="z553" w:id="497"/>
    <w:p>
      <w:pPr>
        <w:spacing w:after="0"/>
        <w:ind w:left="0"/>
        <w:jc w:val="both"/>
      </w:pPr>
      <w:r>
        <w:rPr>
          <w:rFonts w:ascii="Times New Roman"/>
          <w:b w:val="false"/>
          <w:i w:val="false"/>
          <w:color w:val="000000"/>
          <w:sz w:val="28"/>
        </w:rPr>
        <w:t>
      "ақпараттық жүйесі" деген сөздерден кейін "немесе мемлекеттік қала құрылысы кадастрының автоматтандырылған цифрлық жүйесі" деген сөздермен толықтырылсын;</w:t>
      </w:r>
    </w:p>
    <w:bookmarkEnd w:id="497"/>
    <w:bookmarkStart w:name="z554" w:id="498"/>
    <w:p>
      <w:pPr>
        <w:spacing w:after="0"/>
        <w:ind w:left="0"/>
        <w:jc w:val="both"/>
      </w:pPr>
      <w:r>
        <w:rPr>
          <w:rFonts w:ascii="Times New Roman"/>
          <w:b w:val="false"/>
          <w:i w:val="false"/>
          <w:color w:val="000000"/>
          <w:sz w:val="28"/>
        </w:rPr>
        <w:t>
      7-тармақтың екінші бөлігі мынадай редакцияда жазылсын:</w:t>
      </w:r>
    </w:p>
    <w:bookmarkEnd w:id="498"/>
    <w:bookmarkStart w:name="z555" w:id="499"/>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үш жылға беріледі және мемлекеттік қала құрылысы кадастрының автоматтандырылған цифрлық жүйесінде ұсынылады.";</w:t>
      </w:r>
    </w:p>
    <w:bookmarkEnd w:id="499"/>
    <w:bookmarkStart w:name="z556" w:id="500"/>
    <w:p>
      <w:pPr>
        <w:spacing w:after="0"/>
        <w:ind w:left="0"/>
        <w:jc w:val="both"/>
      </w:pPr>
      <w:r>
        <w:rPr>
          <w:rFonts w:ascii="Times New Roman"/>
          <w:b w:val="false"/>
          <w:i w:val="false"/>
          <w:color w:val="000000"/>
          <w:sz w:val="28"/>
        </w:rPr>
        <w:t xml:space="preserve">
      3) 26-баптың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21-1) тармақшамен толықтырылсын:</w:t>
      </w:r>
    </w:p>
    <w:bookmarkEnd w:id="500"/>
    <w:bookmarkStart w:name="z557" w:id="501"/>
    <w:p>
      <w:pPr>
        <w:spacing w:after="0"/>
        <w:ind w:left="0"/>
        <w:jc w:val="both"/>
      </w:pPr>
      <w:r>
        <w:rPr>
          <w:rFonts w:ascii="Times New Roman"/>
          <w:b w:val="false"/>
          <w:i w:val="false"/>
          <w:color w:val="000000"/>
          <w:sz w:val="28"/>
        </w:rPr>
        <w:t>
      "21-1) осы Заңның 25-бабының 6-2-тармағында көзделген ақпаратты мемлекеттік қала құрылысы кадастрының автоматтандырылған цифрлық жүйесінде тұрақты негізде орналастыруға және (немесе) жаңартып отыруға;".</w:t>
      </w:r>
    </w:p>
    <w:bookmarkEnd w:id="501"/>
    <w:bookmarkStart w:name="z558" w:id="502"/>
    <w:p>
      <w:pPr>
        <w:spacing w:after="0"/>
        <w:ind w:left="0"/>
        <w:jc w:val="both"/>
      </w:pPr>
      <w:r>
        <w:rPr>
          <w:rFonts w:ascii="Times New Roman"/>
          <w:b w:val="false"/>
          <w:i w:val="false"/>
          <w:color w:val="000000"/>
          <w:sz w:val="28"/>
        </w:rPr>
        <w:t>
      33. "</w:t>
      </w:r>
      <w:r>
        <w:rPr>
          <w:rFonts w:ascii="Times New Roman"/>
          <w:b w:val="false"/>
          <w:i w:val="false"/>
          <w:color w:val="000000"/>
          <w:sz w:val="28"/>
        </w:rPr>
        <w:t>Квазимемлекеттік сектордың жекелеген субъектілерінің сатып алуы туралы</w:t>
      </w:r>
      <w:r>
        <w:rPr>
          <w:rFonts w:ascii="Times New Roman"/>
          <w:b w:val="false"/>
          <w:i w:val="false"/>
          <w:color w:val="000000"/>
          <w:sz w:val="28"/>
        </w:rPr>
        <w:t>" 2021 жылғы 8 маусымдағы Қазақстан Республикасының Заңына:</w:t>
      </w:r>
    </w:p>
    <w:bookmarkEnd w:id="502"/>
    <w:bookmarkStart w:name="z559" w:id="503"/>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2-тармағы</w:t>
      </w:r>
      <w:r>
        <w:rPr>
          <w:rFonts w:ascii="Times New Roman"/>
          <w:b w:val="false"/>
          <w:i w:val="false"/>
          <w:color w:val="000000"/>
          <w:sz w:val="28"/>
        </w:rPr>
        <w:t xml:space="preserve"> 17) тармақшасындағы "сатып алу жағдайларына қолданылмайды." деген сөздер "сатып алу жағдайларына;" деген сөздермен ауыстырылып, мынадай мазмұндағы 18) тармақшамен толықтырылсын:</w:t>
      </w:r>
    </w:p>
    <w:bookmarkEnd w:id="503"/>
    <w:bookmarkStart w:name="z560" w:id="504"/>
    <w:p>
      <w:pPr>
        <w:spacing w:after="0"/>
        <w:ind w:left="0"/>
        <w:jc w:val="both"/>
      </w:pPr>
      <w:r>
        <w:rPr>
          <w:rFonts w:ascii="Times New Roman"/>
          <w:b w:val="false"/>
          <w:i w:val="false"/>
          <w:color w:val="000000"/>
          <w:sz w:val="28"/>
        </w:rPr>
        <w:t>
      "18) Қазақстан Республикасының тұрғын үй құрылысына үлестік қатысу туралы заңнамасына сәйкес кепілдік беру жағдайы басталған кезде көппәтерлі тұрғын үйдің және (немесе) жеке тұрғын үйлер кешенінің үлестік құрылысын қамтамасыз ету жөніндегі қызметті жүзеге асыратын уәкілетті компанияның тауарларды, жұмыстар мен көрсетілетін қызметтерді сатып алуына байланысты жағдайларға қолданылмайды.".</w:t>
      </w:r>
    </w:p>
    <w:bookmarkEnd w:id="504"/>
    <w:bookmarkStart w:name="z561" w:id="505"/>
    <w:p>
      <w:pPr>
        <w:spacing w:after="0"/>
        <w:ind w:left="0"/>
        <w:jc w:val="both"/>
      </w:pPr>
      <w:r>
        <w:rPr>
          <w:rFonts w:ascii="Times New Roman"/>
          <w:b w:val="false"/>
          <w:i w:val="false"/>
          <w:color w:val="000000"/>
          <w:sz w:val="28"/>
        </w:rPr>
        <w:t>
      2-бап.</w:t>
      </w:r>
    </w:p>
    <w:bookmarkEnd w:id="505"/>
    <w:bookmarkStart w:name="z562" w:id="506"/>
    <w:p>
      <w:pPr>
        <w:spacing w:after="0"/>
        <w:ind w:left="0"/>
        <w:jc w:val="both"/>
      </w:pPr>
      <w:r>
        <w:rPr>
          <w:rFonts w:ascii="Times New Roman"/>
          <w:b w:val="false"/>
          <w:i w:val="false"/>
          <w:color w:val="000000"/>
          <w:sz w:val="28"/>
        </w:rPr>
        <w:t>
      1. Осы Заң:</w:t>
      </w:r>
    </w:p>
    <w:bookmarkEnd w:id="506"/>
    <w:bookmarkStart w:name="z563" w:id="507"/>
    <w:p>
      <w:pPr>
        <w:spacing w:after="0"/>
        <w:ind w:left="0"/>
        <w:jc w:val="both"/>
      </w:pPr>
      <w:r>
        <w:rPr>
          <w:rFonts w:ascii="Times New Roman"/>
          <w:b w:val="false"/>
          <w:i w:val="false"/>
          <w:color w:val="000000"/>
          <w:sz w:val="28"/>
        </w:rPr>
        <w:t xml:space="preserve">
      1) 2026 жылғы 1 қаңтардан бастап қолданысқа енгізілетін 1-баптың </w:t>
      </w:r>
      <w:r>
        <w:rPr>
          <w:rFonts w:ascii="Times New Roman"/>
          <w:b w:val="false"/>
          <w:i w:val="false"/>
          <w:color w:val="000000"/>
          <w:sz w:val="28"/>
        </w:rPr>
        <w:t>22-тармағын</w:t>
      </w:r>
      <w:r>
        <w:rPr>
          <w:rFonts w:ascii="Times New Roman"/>
          <w:b w:val="false"/>
          <w:i w:val="false"/>
          <w:color w:val="000000"/>
          <w:sz w:val="28"/>
        </w:rPr>
        <w:t>;</w:t>
      </w:r>
    </w:p>
    <w:bookmarkEnd w:id="507"/>
    <w:bookmarkStart w:name="z564" w:id="508"/>
    <w:p>
      <w:pPr>
        <w:spacing w:after="0"/>
        <w:ind w:left="0"/>
        <w:jc w:val="both"/>
      </w:pPr>
      <w:r>
        <w:rPr>
          <w:rFonts w:ascii="Times New Roman"/>
          <w:b w:val="false"/>
          <w:i w:val="false"/>
          <w:color w:val="000000"/>
          <w:sz w:val="28"/>
        </w:rPr>
        <w:t xml:space="preserve">
      2) 2026 жылғы 1 шілдеден бастап қолданысқа енгізілетін 1-баптың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26-тармақтарын</w:t>
      </w:r>
      <w:r>
        <w:rPr>
          <w:rFonts w:ascii="Times New Roman"/>
          <w:b w:val="false"/>
          <w:i w:val="false"/>
          <w:color w:val="000000"/>
          <w:sz w:val="28"/>
        </w:rPr>
        <w:t xml:space="preserve">, 27-тармағының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29-тармағын</w:t>
      </w:r>
      <w:r>
        <w:rPr>
          <w:rFonts w:ascii="Times New Roman"/>
          <w:b w:val="false"/>
          <w:i w:val="false"/>
          <w:color w:val="000000"/>
          <w:sz w:val="28"/>
        </w:rPr>
        <w:t xml:space="preserve">, 30-тармағы </w:t>
      </w:r>
      <w:r>
        <w:rPr>
          <w:rFonts w:ascii="Times New Roman"/>
          <w:b w:val="false"/>
          <w:i w:val="false"/>
          <w:color w:val="000000"/>
          <w:sz w:val="28"/>
        </w:rPr>
        <w:t>5)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төртінші абзацтарын және 11) тармақшасын;</w:t>
      </w:r>
    </w:p>
    <w:bookmarkEnd w:id="508"/>
    <w:bookmarkStart w:name="z565" w:id="509"/>
    <w:p>
      <w:pPr>
        <w:spacing w:after="0"/>
        <w:ind w:left="0"/>
        <w:jc w:val="both"/>
      </w:pPr>
      <w:r>
        <w:rPr>
          <w:rFonts w:ascii="Times New Roman"/>
          <w:b w:val="false"/>
          <w:i w:val="false"/>
          <w:color w:val="000000"/>
          <w:sz w:val="28"/>
        </w:rPr>
        <w:t xml:space="preserve">
      3) алғашқы ресми жарияланған күнінен кейін алты ай өткен соң қолданысқа енгізілетін 1-баптың 6-тармағының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және </w:t>
      </w:r>
      <w:r>
        <w:rPr>
          <w:rFonts w:ascii="Times New Roman"/>
          <w:b w:val="false"/>
          <w:i w:val="false"/>
          <w:color w:val="000000"/>
          <w:sz w:val="28"/>
        </w:rPr>
        <w:t>32-тармағын</w:t>
      </w:r>
      <w:r>
        <w:rPr>
          <w:rFonts w:ascii="Times New Roman"/>
          <w:b w:val="false"/>
          <w:i w:val="false"/>
          <w:color w:val="000000"/>
          <w:sz w:val="28"/>
        </w:rPr>
        <w:t>;</w:t>
      </w:r>
    </w:p>
    <w:bookmarkEnd w:id="509"/>
    <w:bookmarkStart w:name="z566" w:id="510"/>
    <w:p>
      <w:pPr>
        <w:spacing w:after="0"/>
        <w:ind w:left="0"/>
        <w:jc w:val="both"/>
      </w:pPr>
      <w:r>
        <w:rPr>
          <w:rFonts w:ascii="Times New Roman"/>
          <w:b w:val="false"/>
          <w:i w:val="false"/>
          <w:color w:val="000000"/>
          <w:sz w:val="28"/>
        </w:rPr>
        <w:t xml:space="preserve">
      4) 2028 жылғы 1 шілдеден бастап қолданысқа енгізілетін 1-баптың 27-тармағы </w:t>
      </w:r>
      <w:r>
        <w:rPr>
          <w:rFonts w:ascii="Times New Roman"/>
          <w:b w:val="false"/>
          <w:i w:val="false"/>
          <w:color w:val="000000"/>
          <w:sz w:val="28"/>
        </w:rPr>
        <w:t>4) тармақшасының</w:t>
      </w:r>
      <w:r>
        <w:rPr>
          <w:rFonts w:ascii="Times New Roman"/>
          <w:b w:val="false"/>
          <w:i w:val="false"/>
          <w:color w:val="000000"/>
          <w:sz w:val="28"/>
        </w:rPr>
        <w:t xml:space="preserve"> бірінші, екінші, үшінші және төртінші абзацтарын қоспағанда, алғашқы ресми жарияланған күнінен кейін күнтізбелік алпыс өткен соң қолданысқа енгізіледі.</w:t>
      </w:r>
    </w:p>
    <w:bookmarkEnd w:id="510"/>
    <w:bookmarkStart w:name="z567" w:id="511"/>
    <w:p>
      <w:pPr>
        <w:spacing w:after="0"/>
        <w:ind w:left="0"/>
        <w:jc w:val="both"/>
      </w:pPr>
      <w:r>
        <w:rPr>
          <w:rFonts w:ascii="Times New Roman"/>
          <w:b w:val="false"/>
          <w:i w:val="false"/>
          <w:color w:val="000000"/>
          <w:sz w:val="28"/>
        </w:rPr>
        <w:t>
      2. Қазақстан Республикасының Цифрлық кодексі қолданысқа енгізілгенге дейін "цифрлық жүйесі", "цифрлық жүйесінде", "цифрлық жүйесіне" деген сөздер тиісінше "ақпараттық жүйесі", "ақпараттық жүйесінде", "ақпараттық жүйесіне" деген сөздер болып есептелсін.</w:t>
      </w:r>
    </w:p>
    <w:bookmarkEnd w:id="511"/>
    <w:bookmarkStart w:name="z568" w:id="512"/>
    <w:p>
      <w:pPr>
        <w:spacing w:after="0"/>
        <w:ind w:left="0"/>
        <w:jc w:val="both"/>
      </w:pPr>
      <w:r>
        <w:rPr>
          <w:rFonts w:ascii="Times New Roman"/>
          <w:b w:val="false"/>
          <w:i w:val="false"/>
          <w:color w:val="000000"/>
          <w:sz w:val="28"/>
        </w:rPr>
        <w:t>
      3. Осы Заң қолданысқа енгізілгенге дейін тіркелген және қызметін жүзеге асыратын тұтыну кооперативтері:</w:t>
      </w:r>
    </w:p>
    <w:bookmarkEnd w:id="512"/>
    <w:bookmarkStart w:name="z569" w:id="513"/>
    <w:p>
      <w:pPr>
        <w:spacing w:after="0"/>
        <w:ind w:left="0"/>
        <w:jc w:val="both"/>
      </w:pPr>
      <w:r>
        <w:rPr>
          <w:rFonts w:ascii="Times New Roman"/>
          <w:b w:val="false"/>
          <w:i w:val="false"/>
          <w:color w:val="000000"/>
          <w:sz w:val="28"/>
        </w:rPr>
        <w:t xml:space="preserve">
      1) осы Заң қолданысқа енгізілген күннен бастап бір жыл ішінде өз қызметін осы Заңның 1-бабы 19-тармағы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абзацының талабына сәйкес келтіруге;</w:t>
      </w:r>
    </w:p>
    <w:bookmarkEnd w:id="513"/>
    <w:bookmarkStart w:name="z570" w:id="514"/>
    <w:p>
      <w:pPr>
        <w:spacing w:after="0"/>
        <w:ind w:left="0"/>
        <w:jc w:val="both"/>
      </w:pPr>
      <w:r>
        <w:rPr>
          <w:rFonts w:ascii="Times New Roman"/>
          <w:b w:val="false"/>
          <w:i w:val="false"/>
          <w:color w:val="000000"/>
          <w:sz w:val="28"/>
        </w:rPr>
        <w:t xml:space="preserve">
      2) өзінің құрылтай құжаттарына тиісті өзгерістер енгізуге және өз қызметін осы Заңның 1-бабы 19-тармағы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талабына сәйкес келтіруге міндетті. Осы тармақшаға сәйкес келтірілгенге дейін тұтыну кооперативтері, олардың филиалдары мен өкілдіктері жарғылардың ережелерін осы Заңның талаптарына қайшы келмейтін бөлігінде басшылыққа алады.</w:t>
      </w:r>
    </w:p>
    <w:bookmarkEnd w:id="514"/>
    <w:bookmarkStart w:name="z571" w:id="515"/>
    <w:p>
      <w:pPr>
        <w:spacing w:after="0"/>
        <w:ind w:left="0"/>
        <w:jc w:val="both"/>
      </w:pPr>
      <w:r>
        <w:rPr>
          <w:rFonts w:ascii="Times New Roman"/>
          <w:b w:val="false"/>
          <w:i w:val="false"/>
          <w:color w:val="000000"/>
          <w:sz w:val="28"/>
        </w:rPr>
        <w:t>
      Осы тармақтың бірінші бөлігінде белгіленген талаптар сақталмаған жағдайда тұтыну кооперативтері Қазақстан Республикасының заңнамасына сәйкес Қазақстан Республикасы әділет органдарының өтініші бойынша сот  тәртібімен таратылуға жатады.</w:t>
      </w:r>
    </w:p>
    <w:bookmarkEnd w:id="5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