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3c26" w14:textId="70a3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архив ісі және құқыққа қайшы контенттің таралуын шектеу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желтоқсандағы № 248-VIII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2-б.</w:t>
      </w:r>
      <w:r>
        <w:rPr>
          <w:rFonts w:ascii="Times New Roman"/>
          <w:b w:val="false"/>
          <w:i w:val="false"/>
          <w:color w:val="00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18-баптың </w:t>
      </w:r>
      <w:r>
        <w:rPr>
          <w:rFonts w:ascii="Times New Roman"/>
          <w:b w:val="false"/>
          <w:i w:val="false"/>
          <w:color w:val="000000"/>
          <w:sz w:val="28"/>
        </w:rPr>
        <w:t>2) тармақшасы</w:t>
      </w:r>
      <w:r>
        <w:rPr>
          <w:rFonts w:ascii="Times New Roman"/>
          <w:b w:val="false"/>
          <w:i w:val="false"/>
          <w:color w:val="000000"/>
          <w:sz w:val="28"/>
        </w:rPr>
        <w:t xml:space="preserve"> "мәдениет," деген сөзден кейін "архив ісі," деген сөздермен толықтырылсын; </w:t>
      </w:r>
    </w:p>
    <w:bookmarkEnd w:id="2"/>
    <w:bookmarkStart w:name="z7" w:id="3"/>
    <w:p>
      <w:pPr>
        <w:spacing w:after="0"/>
        <w:ind w:left="0"/>
        <w:jc w:val="both"/>
      </w:pPr>
      <w:r>
        <w:rPr>
          <w:rFonts w:ascii="Times New Roman"/>
          <w:b w:val="false"/>
          <w:i w:val="false"/>
          <w:color w:val="000000"/>
          <w:sz w:val="28"/>
        </w:rPr>
        <w:t xml:space="preserve">
      2) 139-баптың </w:t>
      </w:r>
      <w:r>
        <w:rPr>
          <w:rFonts w:ascii="Times New Roman"/>
          <w:b w:val="false"/>
          <w:i w:val="false"/>
          <w:color w:val="000000"/>
          <w:sz w:val="28"/>
        </w:rPr>
        <w:t>9-тармағының</w:t>
      </w:r>
      <w:r>
        <w:rPr>
          <w:rFonts w:ascii="Times New Roman"/>
          <w:b w:val="false"/>
          <w:i w:val="false"/>
          <w:color w:val="000000"/>
          <w:sz w:val="28"/>
        </w:rPr>
        <w:t xml:space="preserve"> екінші және үшінші бөліктері "мәдениет," деген сөзден кейін "архив ісі," деген сөздермен толықтырылсын.</w:t>
      </w:r>
    </w:p>
    <w:bookmarkEnd w:id="3"/>
    <w:bookmarkStart w:name="z8" w:id="4"/>
    <w:p>
      <w:pPr>
        <w:spacing w:after="0"/>
        <w:ind w:left="0"/>
        <w:jc w:val="both"/>
      </w:pPr>
      <w:r>
        <w:rPr>
          <w:rFonts w:ascii="Times New Roman"/>
          <w:b w:val="false"/>
          <w:i w:val="false"/>
          <w:color w:val="000000"/>
          <w:sz w:val="28"/>
        </w:rPr>
        <w:t xml:space="preserve">
      2.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"не құрылымдық бөлімшесі құрамындағы бөлімшесі" деген сөздермен толықтырылсын;</w:t>
      </w:r>
    </w:p>
    <w:bookmarkStart w:name="z11" w:id="6"/>
    <w:p>
      <w:pPr>
        <w:spacing w:after="0"/>
        <w:ind w:left="0"/>
        <w:jc w:val="both"/>
      </w:pPr>
      <w:r>
        <w:rPr>
          <w:rFonts w:ascii="Times New Roman"/>
          <w:b w:val="false"/>
          <w:i w:val="false"/>
          <w:color w:val="000000"/>
          <w:sz w:val="28"/>
        </w:rPr>
        <w:t>
      мынадай мазмұндағы 5-1) тармақшамен толықтырылсын:</w:t>
      </w:r>
    </w:p>
    <w:bookmarkEnd w:id="6"/>
    <w:bookmarkStart w:name="z12" w:id="7"/>
    <w:p>
      <w:pPr>
        <w:spacing w:after="0"/>
        <w:ind w:left="0"/>
        <w:jc w:val="both"/>
      </w:pPr>
      <w:r>
        <w:rPr>
          <w:rFonts w:ascii="Times New Roman"/>
          <w:b w:val="false"/>
          <w:i w:val="false"/>
          <w:color w:val="000000"/>
          <w:sz w:val="28"/>
        </w:rPr>
        <w:t>
      "5-1) архивтік құжаттарды депозитарлық сақтау – меншік иесінің архивтік құжаттарға меншік құқығын сақтай отырып, құжаттардың меншік иесі мен тиісті архив арасындағы шартта айқындалатын талаптармен құжаттарды архивте сақтау;";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"9) архивтік құжаттарды электрондық нысанға аудару – архивтік құжаттардың электрондық көшірмелерін жасау және оларды цифрлық архивке енгізу;";</w:t>
      </w:r>
    </w:p>
    <w:bookmarkEnd w:id="8"/>
    <w:bookmarkStart w:name="z15" w:id="9"/>
    <w:p>
      <w:pPr>
        <w:spacing w:after="0"/>
        <w:ind w:left="0"/>
        <w:jc w:val="both"/>
      </w:pPr>
      <w:r>
        <w:rPr>
          <w:rFonts w:ascii="Times New Roman"/>
          <w:b w:val="false"/>
          <w:i w:val="false"/>
          <w:color w:val="000000"/>
          <w:sz w:val="28"/>
        </w:rPr>
        <w:t>
      мынадай мазмұндағы 9-1) және 11-1) тармақшалармен толықтырылсын:</w:t>
      </w:r>
    </w:p>
    <w:bookmarkEnd w:id="9"/>
    <w:bookmarkStart w:name="z16" w:id="10"/>
    <w:p>
      <w:pPr>
        <w:spacing w:after="0"/>
        <w:ind w:left="0"/>
        <w:jc w:val="both"/>
      </w:pPr>
      <w:r>
        <w:rPr>
          <w:rFonts w:ascii="Times New Roman"/>
          <w:b w:val="false"/>
          <w:i w:val="false"/>
          <w:color w:val="000000"/>
          <w:sz w:val="28"/>
        </w:rPr>
        <w:t>
      "9-1) архивтік құжаттың төлнұсқа құқығындағы көшірмесі – өзге мемлекеттердің, сондай-ақ жеке немесе заңды тұлғалардың меншігіндегі архивтік құжаттың төлнұсқасындағы ақпарат пен оның сыртқы белгілерін қайталап көрсететін көшірме;";</w:t>
      </w:r>
    </w:p>
    <w:bookmarkEnd w:id="10"/>
    <w:bookmarkStart w:name="z17" w:id="11"/>
    <w:p>
      <w:pPr>
        <w:spacing w:after="0"/>
        <w:ind w:left="0"/>
        <w:jc w:val="both"/>
      </w:pPr>
      <w:r>
        <w:rPr>
          <w:rFonts w:ascii="Times New Roman"/>
          <w:b w:val="false"/>
          <w:i w:val="false"/>
          <w:color w:val="000000"/>
          <w:sz w:val="28"/>
        </w:rPr>
        <w:t>
      "11-1) аудиовизуалды құжаттардың міндетті данасы – кино-, фото-, фоно- және бейнеқұжаттардың әр түрінің, өндірушісі мемлекеттік архивтерге өтеусіз беруге тиісті данасы;";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"15) жеке құрам жөніндегі құжаттар – жұмыскерді, қызметшіні жұмысқа, қызметке қабылдау кезінде, ауыстыру, орнын ауыстыру, жұмыстан шығару кезінде қалыптастырылатын, демалыс беру, іссапарлар, іссапарға жіберу, көтермелеу, жалақыны есепке жазу туралы құжаттар, әлеуметтік, зейнетақымен қамсыздандыруға және медициналық қамтамасыз етуге арналған ақшаның ұсталуы мен аударылуы, оқуы, біліктілік, разряд, атақ беру туралы мәліметтер және азаматтардың құқықтары мен заңды мүдделерін қамтамасыз етуге байланысты өзге де құжаттар;";</w:t>
      </w:r>
    </w:p>
    <w:bookmarkEnd w:id="12"/>
    <w:bookmarkStart w:name="z20" w:id="13"/>
    <w:p>
      <w:pPr>
        <w:spacing w:after="0"/>
        <w:ind w:left="0"/>
        <w:jc w:val="both"/>
      </w:pPr>
      <w:r>
        <w:rPr>
          <w:rFonts w:ascii="Times New Roman"/>
          <w:b w:val="false"/>
          <w:i w:val="false"/>
          <w:color w:val="000000"/>
          <w:sz w:val="28"/>
        </w:rPr>
        <w:t>
      мынадай мазмұндағы 15-1), 15-2), 17-1), 19-1), 23-1), 23-2), 24-1) және 24-2) тармақшалармен толықтырылсын:</w:t>
      </w:r>
    </w:p>
    <w:bookmarkEnd w:id="13"/>
    <w:bookmarkStart w:name="z21" w:id="14"/>
    <w:p>
      <w:pPr>
        <w:spacing w:after="0"/>
        <w:ind w:left="0"/>
        <w:jc w:val="both"/>
      </w:pPr>
      <w:r>
        <w:rPr>
          <w:rFonts w:ascii="Times New Roman"/>
          <w:b w:val="false"/>
          <w:i w:val="false"/>
          <w:color w:val="000000"/>
          <w:sz w:val="28"/>
        </w:rPr>
        <w:t>
      "15-1) жинақтау көзі – қызметі процесінде Ұлттық архив қорының тұрақты сақтауға берілуге тиісті құжаттары қалыптастырылатын жеке немесе заңды тұлға;</w:t>
      </w:r>
    </w:p>
    <w:bookmarkEnd w:id="14"/>
    <w:bookmarkStart w:name="z22" w:id="15"/>
    <w:p>
      <w:pPr>
        <w:spacing w:after="0"/>
        <w:ind w:left="0"/>
        <w:jc w:val="both"/>
      </w:pPr>
      <w:r>
        <w:rPr>
          <w:rFonts w:ascii="Times New Roman"/>
          <w:b w:val="false"/>
          <w:i w:val="false"/>
          <w:color w:val="000000"/>
          <w:sz w:val="28"/>
        </w:rPr>
        <w:t>
      15-2) қағаз жеткізгіштегі құжаттың электрондық көшірмесі – түпнұсқаға сәйкес келетін және қағаз жеткізгіштегі құжаттың электрондық бейнеленуін жасаған адамның электрондық цифрлық қолтаңбасы арқылы куәландырылған осындай электрондық бейнеленуі;";</w:t>
      </w:r>
    </w:p>
    <w:bookmarkEnd w:id="15"/>
    <w:bookmarkStart w:name="z23" w:id="16"/>
    <w:p>
      <w:pPr>
        <w:spacing w:after="0"/>
        <w:ind w:left="0"/>
        <w:jc w:val="both"/>
      </w:pPr>
      <w:r>
        <w:rPr>
          <w:rFonts w:ascii="Times New Roman"/>
          <w:b w:val="false"/>
          <w:i w:val="false"/>
          <w:color w:val="000000"/>
          <w:sz w:val="28"/>
        </w:rPr>
        <w:t>
      "17-1) құжаттардың ғылыми және практикалық құндылығына сараптама – Ұлттық архив қорының құрамына енгізу үшін құжаттардың сақталу мерзімдерін белгілеу және оларды іріктеу мақсатында құжаттардың құндылығы өлшемшарттары негізінде оларды зерттеу;";</w:t>
      </w:r>
    </w:p>
    <w:bookmarkEnd w:id="16"/>
    <w:bookmarkStart w:name="z24" w:id="17"/>
    <w:p>
      <w:pPr>
        <w:spacing w:after="0"/>
        <w:ind w:left="0"/>
        <w:jc w:val="both"/>
      </w:pPr>
      <w:r>
        <w:rPr>
          <w:rFonts w:ascii="Times New Roman"/>
          <w:b w:val="false"/>
          <w:i w:val="false"/>
          <w:color w:val="000000"/>
          <w:sz w:val="28"/>
        </w:rPr>
        <w:t>
      "19-1) Мемлекеттік қор каталогы – Ұлттық архив қоры құжаттарының құрамы, мазмұны, тұрған жері мен қолжетімділігі туралы мәліметтер беретін архив қорларының жүйеленген тізілімі;";</w:t>
      </w:r>
    </w:p>
    <w:bookmarkEnd w:id="17"/>
    <w:bookmarkStart w:name="z25" w:id="18"/>
    <w:p>
      <w:pPr>
        <w:spacing w:after="0"/>
        <w:ind w:left="0"/>
        <w:jc w:val="both"/>
      </w:pPr>
      <w:r>
        <w:rPr>
          <w:rFonts w:ascii="Times New Roman"/>
          <w:b w:val="false"/>
          <w:i w:val="false"/>
          <w:color w:val="000000"/>
          <w:sz w:val="28"/>
        </w:rPr>
        <w:t>
      "23-1) Ұлттық архив қорының құжаттарын тұрақты сақтау – Ұлттық архив қорының құжаттарын сақтау мерзімін белгілемей (мерзімсіз) сақтау;</w:t>
      </w:r>
    </w:p>
    <w:bookmarkEnd w:id="18"/>
    <w:bookmarkStart w:name="z26" w:id="19"/>
    <w:p>
      <w:pPr>
        <w:spacing w:after="0"/>
        <w:ind w:left="0"/>
        <w:jc w:val="both"/>
      </w:pPr>
      <w:r>
        <w:rPr>
          <w:rFonts w:ascii="Times New Roman"/>
          <w:b w:val="false"/>
          <w:i w:val="false"/>
          <w:color w:val="000000"/>
          <w:sz w:val="28"/>
        </w:rPr>
        <w:t>
      23-2) Ұлттық архив қорының құжаттарын уақытша сақтау – уәкілетті орган белгілеген тәртіппен Ұлттық архив қорының құжаттарын тұрақты сақтауға бергенге дейін оларды сақтау;";</w:t>
      </w:r>
    </w:p>
    <w:bookmarkEnd w:id="19"/>
    <w:bookmarkStart w:name="z27" w:id="20"/>
    <w:p>
      <w:pPr>
        <w:spacing w:after="0"/>
        <w:ind w:left="0"/>
        <w:jc w:val="both"/>
      </w:pPr>
      <w:r>
        <w:rPr>
          <w:rFonts w:ascii="Times New Roman"/>
          <w:b w:val="false"/>
          <w:i w:val="false"/>
          <w:color w:val="000000"/>
          <w:sz w:val="28"/>
        </w:rPr>
        <w:t>
      "24-1) электрондық архивтік құжат – электрондық нысанда ұсынылған және электрондық цифрлық қолтаңба арқылы куәландырылған архивтік құжат;</w:t>
      </w:r>
    </w:p>
    <w:bookmarkEnd w:id="20"/>
    <w:bookmarkStart w:name="z28" w:id="21"/>
    <w:p>
      <w:pPr>
        <w:spacing w:after="0"/>
        <w:ind w:left="0"/>
        <w:jc w:val="both"/>
      </w:pPr>
      <w:r>
        <w:rPr>
          <w:rFonts w:ascii="Times New Roman"/>
          <w:b w:val="false"/>
          <w:i w:val="false"/>
          <w:color w:val="000000"/>
          <w:sz w:val="28"/>
        </w:rPr>
        <w:t>
      24-2) электрондық құжаттың қағаз жеткізгіштегі көшірмесі – қағаз жеткізгіште басып шығарылған, уәкілетті орган айқындаған тәртіппен куәландырылған электрондық құжат;";</w:t>
      </w:r>
    </w:p>
    <w:bookmarkEnd w:id="21"/>
    <w:bookmarkStart w:name="z29" w:id="22"/>
    <w:p>
      <w:pPr>
        <w:spacing w:after="0"/>
        <w:ind w:left="0"/>
        <w:jc w:val="both"/>
      </w:pPr>
      <w:r>
        <w:rPr>
          <w:rFonts w:ascii="Times New Roman"/>
          <w:b w:val="false"/>
          <w:i w:val="false"/>
          <w:color w:val="000000"/>
          <w:sz w:val="28"/>
        </w:rPr>
        <w:t>
      2) мынадай мазмұндағы 1-2-баппен толықтырылсын:</w:t>
      </w:r>
    </w:p>
    <w:bookmarkEnd w:id="22"/>
    <w:bookmarkStart w:name="z30" w:id="23"/>
    <w:p>
      <w:pPr>
        <w:spacing w:after="0"/>
        <w:ind w:left="0"/>
        <w:jc w:val="both"/>
      </w:pPr>
      <w:r>
        <w:rPr>
          <w:rFonts w:ascii="Times New Roman"/>
          <w:b w:val="false"/>
          <w:i w:val="false"/>
          <w:color w:val="000000"/>
          <w:sz w:val="28"/>
        </w:rPr>
        <w:t>
      "1-2-бап. Мемлекеттік архивтердің мәртебесі</w:t>
      </w:r>
    </w:p>
    <w:bookmarkEnd w:id="23"/>
    <w:bookmarkStart w:name="z31" w:id="24"/>
    <w:p>
      <w:pPr>
        <w:spacing w:after="0"/>
        <w:ind w:left="0"/>
        <w:jc w:val="both"/>
      </w:pPr>
      <w:r>
        <w:rPr>
          <w:rFonts w:ascii="Times New Roman"/>
          <w:b w:val="false"/>
          <w:i w:val="false"/>
          <w:color w:val="000000"/>
          <w:sz w:val="28"/>
        </w:rPr>
        <w:t xml:space="preserve">
      1. Архив ісі саласында қызметінің ерекше мемлекеттік және қоғамдық маңызы бар мемлекеттік архивтерге "Ұлттық" мәртебе беріледі. </w:t>
      </w:r>
    </w:p>
    <w:bookmarkEnd w:id="24"/>
    <w:bookmarkStart w:name="z32" w:id="25"/>
    <w:p>
      <w:pPr>
        <w:spacing w:after="0"/>
        <w:ind w:left="0"/>
        <w:jc w:val="both"/>
      </w:pPr>
      <w:r>
        <w:rPr>
          <w:rFonts w:ascii="Times New Roman"/>
          <w:b w:val="false"/>
          <w:i w:val="false"/>
          <w:color w:val="000000"/>
          <w:sz w:val="28"/>
        </w:rPr>
        <w:t>
      2. "Ұлттық" мәртебені Қазақстан Республикасының Президенті бекіткен тәртіппен Қазақстан Республикасы Үкіметінің ұсынуы бойынша Қазақстан Республикасының Президенті береді.";</w:t>
      </w:r>
    </w:p>
    <w:bookmarkEnd w:id="25"/>
    <w:bookmarkStart w:name="z33" w:id="26"/>
    <w:p>
      <w:pPr>
        <w:spacing w:after="0"/>
        <w:ind w:left="0"/>
        <w:jc w:val="both"/>
      </w:pPr>
      <w:r>
        <w:rPr>
          <w:rFonts w:ascii="Times New Roman"/>
          <w:b w:val="false"/>
          <w:i w:val="false"/>
          <w:color w:val="000000"/>
          <w:sz w:val="28"/>
        </w:rPr>
        <w:t>
      3) </w:t>
      </w:r>
      <w:r>
        <w:rPr>
          <w:rFonts w:ascii="Times New Roman"/>
          <w:b w:val="false"/>
          <w:i w:val="false"/>
          <w:color w:val="000000"/>
          <w:sz w:val="28"/>
        </w:rPr>
        <w:t>3-баптағы</w:t>
      </w:r>
      <w:r>
        <w:rPr>
          <w:rFonts w:ascii="Times New Roman"/>
          <w:b w:val="false"/>
          <w:i w:val="false"/>
          <w:color w:val="000000"/>
          <w:sz w:val="28"/>
        </w:rPr>
        <w:t xml:space="preserve"> "заңдары", "ұлттық", "Заңдары", "заң" деген сөздер тиісінше "заңнамасы", "Ұлттық", "заңнамасы", "Заң" деген сөздермен ауыстырылсын; </w:t>
      </w:r>
    </w:p>
    <w:bookmarkEnd w:id="26"/>
    <w:bookmarkStart w:name="z34" w:id="27"/>
    <w:p>
      <w:pPr>
        <w:spacing w:after="0"/>
        <w:ind w:left="0"/>
        <w:jc w:val="both"/>
      </w:pPr>
      <w:r>
        <w:rPr>
          <w:rFonts w:ascii="Times New Roman"/>
          <w:b w:val="false"/>
          <w:i w:val="false"/>
          <w:color w:val="000000"/>
          <w:sz w:val="28"/>
        </w:rPr>
        <w:t xml:space="preserve">
      4) 4-баптың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27"/>
    <w:bookmarkStart w:name="z35" w:id="28"/>
    <w:p>
      <w:pPr>
        <w:spacing w:after="0"/>
        <w:ind w:left="0"/>
        <w:jc w:val="both"/>
      </w:pPr>
      <w:r>
        <w:rPr>
          <w:rFonts w:ascii="Times New Roman"/>
          <w:b w:val="false"/>
          <w:i w:val="false"/>
          <w:color w:val="000000"/>
          <w:sz w:val="28"/>
        </w:rPr>
        <w:t xml:space="preserve">
      бірінші абзац мынадай редакцияда жазылсын: </w:t>
      </w:r>
    </w:p>
    <w:bookmarkEnd w:id="28"/>
    <w:bookmarkStart w:name="z36" w:id="29"/>
    <w:p>
      <w:pPr>
        <w:spacing w:after="0"/>
        <w:ind w:left="0"/>
        <w:jc w:val="both"/>
      </w:pPr>
      <w:r>
        <w:rPr>
          <w:rFonts w:ascii="Times New Roman"/>
          <w:b w:val="false"/>
          <w:i w:val="false"/>
          <w:color w:val="000000"/>
          <w:sz w:val="28"/>
        </w:rPr>
        <w:t>
      "1. Ұлттық архив қорының құрамына шығу көзіне, жасалу уақыты мен тәсіліне, жеткізгіш түріне, меншік нысанына және сақталу орнына қарамастан, архивтік құжаттар:";</w:t>
      </w:r>
    </w:p>
    <w:bookmarkEnd w:id="29"/>
    <w:bookmarkStart w:name="z37" w:id="30"/>
    <w:p>
      <w:pPr>
        <w:spacing w:after="0"/>
        <w:ind w:left="0"/>
        <w:jc w:val="both"/>
      </w:pPr>
      <w:r>
        <w:rPr>
          <w:rFonts w:ascii="Times New Roman"/>
          <w:b w:val="false"/>
          <w:i w:val="false"/>
          <w:color w:val="000000"/>
          <w:sz w:val="28"/>
        </w:rPr>
        <w:t>
      2) тармақша мынадай редакцияда жазылсын:</w:t>
      </w:r>
    </w:p>
    <w:bookmarkEnd w:id="30"/>
    <w:bookmarkStart w:name="z38" w:id="31"/>
    <w:p>
      <w:pPr>
        <w:spacing w:after="0"/>
        <w:ind w:left="0"/>
        <w:jc w:val="both"/>
      </w:pPr>
      <w:r>
        <w:rPr>
          <w:rFonts w:ascii="Times New Roman"/>
          <w:b w:val="false"/>
          <w:i w:val="false"/>
          <w:color w:val="000000"/>
          <w:sz w:val="28"/>
        </w:rPr>
        <w:t>
      "2) басқару, ғылыми-зерттеу, тәжірибелік-конструкторлық, жобалық-конструкторлық, жобалық-сметалық, технологиялық, қала құрылысы, патенттік-лицензиялық, картографиялық, геодезиялық, геологиялық, телеметриялық және басқа да арнаулы құжаттама, оның ішінде олардың сызбалары мен мәтіндік жазбалары;";</w:t>
      </w:r>
    </w:p>
    <w:bookmarkEnd w:id="31"/>
    <w:bookmarkStart w:name="z39" w:id="32"/>
    <w:p>
      <w:pPr>
        <w:spacing w:after="0"/>
        <w:ind w:left="0"/>
        <w:jc w:val="both"/>
      </w:pPr>
      <w:r>
        <w:rPr>
          <w:rFonts w:ascii="Times New Roman"/>
          <w:b w:val="false"/>
          <w:i w:val="false"/>
          <w:color w:val="000000"/>
          <w:sz w:val="28"/>
        </w:rPr>
        <w:t>
      7) тармақшадағы "көшірмелері кіреді." деген сөздер "көшірмелері;" деген сөзбен ауыстырылып, мынадай мазмұндағы 8), 9) және 10) тармақшалармен толықтырылсын:</w:t>
      </w:r>
    </w:p>
    <w:bookmarkEnd w:id="32"/>
    <w:bookmarkStart w:name="z40" w:id="33"/>
    <w:p>
      <w:pPr>
        <w:spacing w:after="0"/>
        <w:ind w:left="0"/>
        <w:jc w:val="both"/>
      </w:pPr>
      <w:r>
        <w:rPr>
          <w:rFonts w:ascii="Times New Roman"/>
          <w:b w:val="false"/>
          <w:i w:val="false"/>
          <w:color w:val="000000"/>
          <w:sz w:val="28"/>
        </w:rPr>
        <w:t>
      "8) архивтік құжаттардың төлнұсқа құқығындағы көшірмелері;</w:t>
      </w:r>
    </w:p>
    <w:bookmarkEnd w:id="33"/>
    <w:bookmarkStart w:name="z41" w:id="34"/>
    <w:p>
      <w:pPr>
        <w:spacing w:after="0"/>
        <w:ind w:left="0"/>
        <w:jc w:val="both"/>
      </w:pPr>
      <w:r>
        <w:rPr>
          <w:rFonts w:ascii="Times New Roman"/>
          <w:b w:val="false"/>
          <w:i w:val="false"/>
          <w:color w:val="000000"/>
          <w:sz w:val="28"/>
        </w:rPr>
        <w:t>
      9) қағаз жеткізгіштегі құжаттардың электрондық көшірмелері;</w:t>
      </w:r>
    </w:p>
    <w:bookmarkEnd w:id="34"/>
    <w:bookmarkStart w:name="z42" w:id="35"/>
    <w:p>
      <w:pPr>
        <w:spacing w:after="0"/>
        <w:ind w:left="0"/>
        <w:jc w:val="both"/>
      </w:pPr>
      <w:r>
        <w:rPr>
          <w:rFonts w:ascii="Times New Roman"/>
          <w:b w:val="false"/>
          <w:i w:val="false"/>
          <w:color w:val="000000"/>
          <w:sz w:val="28"/>
        </w:rPr>
        <w:t>
      10) электрондық құжаттардың қағаз жеткізгіштегі көшірмелері кіреді.";</w:t>
      </w:r>
    </w:p>
    <w:bookmarkEnd w:id="35"/>
    <w:bookmarkStart w:name="z43"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Тұңғыш Президенті – Елбасы кітапханасының,"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6" w:id="37"/>
    <w:p>
      <w:pPr>
        <w:spacing w:after="0"/>
        <w:ind w:left="0"/>
        <w:jc w:val="both"/>
      </w:pPr>
      <w:r>
        <w:rPr>
          <w:rFonts w:ascii="Times New Roman"/>
          <w:b w:val="false"/>
          <w:i w:val="false"/>
          <w:color w:val="000000"/>
          <w:sz w:val="28"/>
        </w:rPr>
        <w:t>
      "4. Мемлекет Қазақстан тарихы бойынша шетелдегі құжаттарды және шетелден шыққан Қазақстан Республикасымен тарихи байланысты құжаттарды қайтару шараларын қабылдайды, оларды анықтауды және сатып алуды қаржыландырады.";</w:t>
      </w:r>
    </w:p>
    <w:bookmarkEnd w:id="37"/>
    <w:bookmarkStart w:name="z47" w:id="38"/>
    <w:p>
      <w:pPr>
        <w:spacing w:after="0"/>
        <w:ind w:left="0"/>
        <w:jc w:val="both"/>
      </w:pPr>
      <w:r>
        <w:rPr>
          <w:rFonts w:ascii="Times New Roman"/>
          <w:b w:val="false"/>
          <w:i w:val="false"/>
          <w:color w:val="000000"/>
          <w:sz w:val="28"/>
        </w:rPr>
        <w:t xml:space="preserve">
      6) 6-баптың 3-тармағының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"тиісті жергілікті атқарушы органдармен келісілген" деген сөздер алып тасталсын; </w:t>
      </w:r>
    </w:p>
    <w:bookmarkEnd w:id="38"/>
    <w:bookmarkStart w:name="z48"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"құжаттарын меншіктену құқықтарына" деген сөздер "құжаттарына меншік құқықтарына" деген сөздермен ауыстырылсын;</w:t>
      </w:r>
    </w:p>
    <w:bookmarkStart w:name="z50" w:id="4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"Қазақстан Республикасының Тұңғыш Президенті – Елбасы кітапханасында," деген сөздер алып тасталсын;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"Ұлттық" деген сөз "Осы Заңның 13-бабының 3-тармағында көзделген жағдайды қоспағанда, Ұлттық" деген сөздермен ауыстырылсын;</w:t>
      </w:r>
    </w:p>
    <w:bookmarkStart w:name="z52" w:id="41"/>
    <w:p>
      <w:pPr>
        <w:spacing w:after="0"/>
        <w:ind w:left="0"/>
        <w:jc w:val="both"/>
      </w:pPr>
      <w:r>
        <w:rPr>
          <w:rFonts w:ascii="Times New Roman"/>
          <w:b w:val="false"/>
          <w:i w:val="false"/>
          <w:color w:val="000000"/>
          <w:sz w:val="28"/>
        </w:rPr>
        <w:t xml:space="preserve">
      8) 8-баптың </w:t>
      </w:r>
      <w:r>
        <w:rPr>
          <w:rFonts w:ascii="Times New Roman"/>
          <w:b w:val="false"/>
          <w:i w:val="false"/>
          <w:color w:val="000000"/>
          <w:sz w:val="28"/>
        </w:rPr>
        <w:t>4-тармағында</w:t>
      </w:r>
      <w:r>
        <w:rPr>
          <w:rFonts w:ascii="Times New Roman"/>
          <w:b w:val="false"/>
          <w:i w:val="false"/>
          <w:color w:val="000000"/>
          <w:sz w:val="28"/>
        </w:rPr>
        <w:t>:</w:t>
      </w:r>
    </w:p>
    <w:bookmarkEnd w:id="41"/>
    <w:bookmarkStart w:name="z53" w:id="42"/>
    <w:p>
      <w:pPr>
        <w:spacing w:after="0"/>
        <w:ind w:left="0"/>
        <w:jc w:val="both"/>
      </w:pPr>
      <w:r>
        <w:rPr>
          <w:rFonts w:ascii="Times New Roman"/>
          <w:b w:val="false"/>
          <w:i w:val="false"/>
          <w:color w:val="000000"/>
          <w:sz w:val="28"/>
        </w:rPr>
        <w:t xml:space="preserve">
      "түрде" деген сөзден кейін "міндетті тәртіппен" деген сөздермен толықтырылсын; </w:t>
      </w:r>
    </w:p>
    <w:bookmarkEnd w:id="42"/>
    <w:bookmarkStart w:name="z54" w:id="43"/>
    <w:p>
      <w:pPr>
        <w:spacing w:after="0"/>
        <w:ind w:left="0"/>
        <w:jc w:val="both"/>
      </w:pPr>
      <w:r>
        <w:rPr>
          <w:rFonts w:ascii="Times New Roman"/>
          <w:b w:val="false"/>
          <w:i w:val="false"/>
          <w:color w:val="000000"/>
          <w:sz w:val="28"/>
        </w:rPr>
        <w:t>
      мынадай мазмұндағы екінші бөлікпен толықтырылсын:</w:t>
      </w:r>
    </w:p>
    <w:bookmarkEnd w:id="43"/>
    <w:bookmarkStart w:name="z55" w:id="44"/>
    <w:p>
      <w:pPr>
        <w:spacing w:after="0"/>
        <w:ind w:left="0"/>
        <w:jc w:val="both"/>
      </w:pPr>
      <w:r>
        <w:rPr>
          <w:rFonts w:ascii="Times New Roman"/>
          <w:b w:val="false"/>
          <w:i w:val="false"/>
          <w:color w:val="000000"/>
          <w:sz w:val="28"/>
        </w:rPr>
        <w:t>
      "Мемлекеттік архив не арнаулы мемлекеттік архив Ұлттық архив қорының құжаттарын және жеке құрам жөніндегі құжаттарды мемлекеттік сақтауға қабылдау туралы архив анықтамасын береді.";</w:t>
      </w:r>
    </w:p>
    <w:bookmarkEnd w:id="44"/>
    <w:bookmarkStart w:name="z56" w:id="45"/>
    <w:p>
      <w:pPr>
        <w:spacing w:after="0"/>
        <w:ind w:left="0"/>
        <w:jc w:val="both"/>
      </w:pPr>
      <w:r>
        <w:rPr>
          <w:rFonts w:ascii="Times New Roman"/>
          <w:b w:val="false"/>
          <w:i w:val="false"/>
          <w:color w:val="000000"/>
          <w:sz w:val="28"/>
        </w:rPr>
        <w:t xml:space="preserve">
      9) 10-баптың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5"/>
    <w:bookmarkStart w:name="z57" w:id="46"/>
    <w:p>
      <w:pPr>
        <w:spacing w:after="0"/>
        <w:ind w:left="0"/>
        <w:jc w:val="both"/>
      </w:pPr>
      <w:r>
        <w:rPr>
          <w:rFonts w:ascii="Times New Roman"/>
          <w:b w:val="false"/>
          <w:i w:val="false"/>
          <w:color w:val="000000"/>
          <w:sz w:val="28"/>
        </w:rPr>
        <w:t>
      "1. Қазақстан Республикасының Ұлттық архиві Мемлекеттік қор каталогын жүргізуді жүзеге асырады.";</w:t>
      </w:r>
    </w:p>
    <w:bookmarkEnd w:id="46"/>
    <w:bookmarkStart w:name="z58" w:id="47"/>
    <w:p>
      <w:pPr>
        <w:spacing w:after="0"/>
        <w:ind w:left="0"/>
        <w:jc w:val="both"/>
      </w:pPr>
      <w:r>
        <w:rPr>
          <w:rFonts w:ascii="Times New Roman"/>
          <w:b w:val="false"/>
          <w:i w:val="false"/>
          <w:color w:val="000000"/>
          <w:sz w:val="28"/>
        </w:rPr>
        <w:t>
      10) </w:t>
      </w:r>
      <w:r>
        <w:rPr>
          <w:rFonts w:ascii="Times New Roman"/>
          <w:b w:val="false"/>
          <w:i w:val="false"/>
          <w:color w:val="000000"/>
          <w:sz w:val="28"/>
        </w:rPr>
        <w:t>11-бапта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0" w:id="48"/>
    <w:p>
      <w:pPr>
        <w:spacing w:after="0"/>
        <w:ind w:left="0"/>
        <w:jc w:val="both"/>
      </w:pPr>
      <w:r>
        <w:rPr>
          <w:rFonts w:ascii="Times New Roman"/>
          <w:b w:val="false"/>
          <w:i w:val="false"/>
          <w:color w:val="000000"/>
          <w:sz w:val="28"/>
        </w:rPr>
        <w:t>
      "Қазақстан Республикасының Тұңғыш Президенті – Елбасы кітапханасы," деген сөздер алып тасталсын;</w:t>
      </w:r>
    </w:p>
    <w:bookmarkEnd w:id="48"/>
    <w:bookmarkStart w:name="z61" w:id="49"/>
    <w:p>
      <w:pPr>
        <w:spacing w:after="0"/>
        <w:ind w:left="0"/>
        <w:jc w:val="both"/>
      </w:pPr>
      <w:r>
        <w:rPr>
          <w:rFonts w:ascii="Times New Roman"/>
          <w:b w:val="false"/>
          <w:i w:val="false"/>
          <w:color w:val="000000"/>
          <w:sz w:val="28"/>
        </w:rPr>
        <w:t>
      "және қалалардың" деген сөздер ", республикалық маңызы бар қалалардың, астананың, қалалар мен аудандардың" деген сөздермен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"Қазақстан Республикасының Тұңғыш Президенті – Елбасы кітапханасымен немесе облыстардың, республикалық маңызы бар қалалардың және астананың жергілікті атқарушы органдарымен" деген сөздер "облыстардың, республикалық маңызы бар қалалардың, астананың, қалалар мен аудандардың мемлекеттік архивтерімен" деген сөздермен ауыстырылсын;</w:t>
      </w:r>
    </w:p>
    <w:bookmarkStart w:name="z63" w:id="50"/>
    <w:p>
      <w:pPr>
        <w:spacing w:after="0"/>
        <w:ind w:left="0"/>
        <w:jc w:val="both"/>
      </w:pPr>
      <w:r>
        <w:rPr>
          <w:rFonts w:ascii="Times New Roman"/>
          <w:b w:val="false"/>
          <w:i w:val="false"/>
          <w:color w:val="000000"/>
          <w:sz w:val="28"/>
        </w:rPr>
        <w:t xml:space="preserve">
      11) 13-баптың </w:t>
      </w:r>
      <w:r>
        <w:rPr>
          <w:rFonts w:ascii="Times New Roman"/>
          <w:b w:val="false"/>
          <w:i w:val="false"/>
          <w:color w:val="000000"/>
          <w:sz w:val="28"/>
        </w:rPr>
        <w:t>1-тармағы</w:t>
      </w:r>
      <w:r>
        <w:rPr>
          <w:rFonts w:ascii="Times New Roman"/>
          <w:b w:val="false"/>
          <w:i w:val="false"/>
          <w:color w:val="000000"/>
          <w:sz w:val="28"/>
        </w:rPr>
        <w:t>:</w:t>
      </w:r>
    </w:p>
    <w:bookmarkEnd w:id="50"/>
    <w:bookmarkStart w:name="z64" w:id="51"/>
    <w:p>
      <w:pPr>
        <w:spacing w:after="0"/>
        <w:ind w:left="0"/>
        <w:jc w:val="both"/>
      </w:pPr>
      <w:r>
        <w:rPr>
          <w:rFonts w:ascii="Times New Roman"/>
          <w:b w:val="false"/>
          <w:i w:val="false"/>
          <w:color w:val="000000"/>
          <w:sz w:val="28"/>
        </w:rPr>
        <w:t>
      "архивтерге" деген сөзден кейін "ретке келтірілген түрде" деген сөздермен толықтырылсын;</w:t>
      </w:r>
    </w:p>
    <w:bookmarkEnd w:id="51"/>
    <w:bookmarkStart w:name="z65" w:id="52"/>
    <w:p>
      <w:pPr>
        <w:spacing w:after="0"/>
        <w:ind w:left="0"/>
        <w:jc w:val="both"/>
      </w:pPr>
      <w:r>
        <w:rPr>
          <w:rFonts w:ascii="Times New Roman"/>
          <w:b w:val="false"/>
          <w:i w:val="false"/>
          <w:color w:val="000000"/>
          <w:sz w:val="28"/>
        </w:rPr>
        <w:t>
      мынадай мазмұндағы екінші бөлікпен толықтырылсын:</w:t>
      </w:r>
    </w:p>
    <w:bookmarkEnd w:id="52"/>
    <w:bookmarkStart w:name="z66" w:id="53"/>
    <w:p>
      <w:pPr>
        <w:spacing w:after="0"/>
        <w:ind w:left="0"/>
        <w:jc w:val="both"/>
      </w:pPr>
      <w:r>
        <w:rPr>
          <w:rFonts w:ascii="Times New Roman"/>
          <w:b w:val="false"/>
          <w:i w:val="false"/>
          <w:color w:val="000000"/>
          <w:sz w:val="28"/>
        </w:rPr>
        <w:t>
      "Құжаттар мемлекеттік архивке тұрақты сақтауға берілгенге дейін заңды тұлғалар уәкілетті орган айқындаған тәртіппен олардың ғылыми және практикалық құндылығына сараптаманы жүзеге асырады.";</w:t>
      </w:r>
    </w:p>
    <w:bookmarkEnd w:id="53"/>
    <w:bookmarkStart w:name="z67" w:id="5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3-тарау</w:t>
      </w:r>
      <w:r>
        <w:rPr>
          <w:rFonts w:ascii="Times New Roman"/>
          <w:b w:val="false"/>
          <w:i w:val="false"/>
          <w:color w:val="000000"/>
          <w:sz w:val="28"/>
        </w:rPr>
        <w:t xml:space="preserve"> мынадай мазмұндағы 13-1-баппен толықтырылсын:</w:t>
      </w:r>
    </w:p>
    <w:bookmarkEnd w:id="54"/>
    <w:bookmarkStart w:name="z68" w:id="55"/>
    <w:p>
      <w:pPr>
        <w:spacing w:after="0"/>
        <w:ind w:left="0"/>
        <w:jc w:val="both"/>
      </w:pPr>
      <w:r>
        <w:rPr>
          <w:rFonts w:ascii="Times New Roman"/>
          <w:b w:val="false"/>
          <w:i w:val="false"/>
          <w:color w:val="000000"/>
          <w:sz w:val="28"/>
        </w:rPr>
        <w:t>
      "13-1-бап. Аудиовизуалды құжаттардың міндетті данасын тапсыру</w:t>
      </w:r>
    </w:p>
    <w:bookmarkEnd w:id="55"/>
    <w:bookmarkStart w:name="z69" w:id="56"/>
    <w:p>
      <w:pPr>
        <w:spacing w:after="0"/>
        <w:ind w:left="0"/>
        <w:jc w:val="both"/>
      </w:pPr>
      <w:r>
        <w:rPr>
          <w:rFonts w:ascii="Times New Roman"/>
          <w:b w:val="false"/>
          <w:i w:val="false"/>
          <w:color w:val="000000"/>
          <w:sz w:val="28"/>
        </w:rPr>
        <w:t>
      1. Тарихи-мәдени және ғылыми құндылығы бар аудиовизуалды құжаттарды бірлесіп қаржыландыруды қоса алғанда, бюджет қаражаты есебінен шығаратын жеке және заңды тұлғалар оларды алғашқы дайындаған күннен бастап күнтізбелік отыз күн ішінде мәтіндік ілеспе құжаттамасы бар аудиовизуалды құжаттардың міндетті даналарын мемлекеттік архивтерге Қазақстан халқының тарихи-мәдени мұрасының сақталуын қамтамасыз ету мақсатында мемлекеттік сақтауға өтеусіз негізде береді.</w:t>
      </w:r>
    </w:p>
    <w:bookmarkEnd w:id="56"/>
    <w:bookmarkStart w:name="z70" w:id="57"/>
    <w:p>
      <w:pPr>
        <w:spacing w:after="0"/>
        <w:ind w:left="0"/>
        <w:jc w:val="both"/>
      </w:pPr>
      <w:r>
        <w:rPr>
          <w:rFonts w:ascii="Times New Roman"/>
          <w:b w:val="false"/>
          <w:i w:val="false"/>
          <w:color w:val="000000"/>
          <w:sz w:val="28"/>
        </w:rPr>
        <w:t>
      2. Тарихи-мәдени және ғылыми құндылығы бар аудиовизуалды құжаттарды өз қаражаты есебінен шығаратын жеке және мемлекеттік емес заңды тұлғалардың мәтіндік ілеспе құжаттамасы бар аудиовизуалды құжаттардың міндетті даналарын мемлекеттік архивтерге Қазақстан халқының тарихи-мәдени мұрасының сақталуын қамтамасыз ету мақсатында мемлекеттік сақтауға өтеусіз негізде беруіне құқығы бар.";</w:t>
      </w:r>
    </w:p>
    <w:bookmarkEnd w:id="57"/>
    <w:bookmarkStart w:name="z71" w:id="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15-1-бап</w:t>
      </w:r>
      <w:r>
        <w:rPr>
          <w:rFonts w:ascii="Times New Roman"/>
          <w:b w:val="false"/>
          <w:i w:val="false"/>
          <w:color w:val="000000"/>
          <w:sz w:val="28"/>
        </w:rPr>
        <w:t xml:space="preserve"> мынадай редакцияда жазылсын:</w:t>
      </w:r>
    </w:p>
    <w:bookmarkEnd w:id="58"/>
    <w:bookmarkStart w:name="z72" w:id="59"/>
    <w:p>
      <w:pPr>
        <w:spacing w:after="0"/>
        <w:ind w:left="0"/>
        <w:jc w:val="both"/>
      </w:pPr>
      <w:r>
        <w:rPr>
          <w:rFonts w:ascii="Times New Roman"/>
          <w:b w:val="false"/>
          <w:i w:val="false"/>
          <w:color w:val="000000"/>
          <w:sz w:val="28"/>
        </w:rPr>
        <w:t>
      "15-1-бап. Архивтік құжаттарды электрондық нысанға аудару</w:t>
      </w:r>
    </w:p>
    <w:bookmarkEnd w:id="59"/>
    <w:bookmarkStart w:name="z73" w:id="60"/>
    <w:p>
      <w:pPr>
        <w:spacing w:after="0"/>
        <w:ind w:left="0"/>
        <w:jc w:val="both"/>
      </w:pPr>
      <w:r>
        <w:rPr>
          <w:rFonts w:ascii="Times New Roman"/>
          <w:b w:val="false"/>
          <w:i w:val="false"/>
          <w:color w:val="000000"/>
          <w:sz w:val="28"/>
        </w:rPr>
        <w:t>
      1. Ведомстволық архивтер Ұлттық архив қорының архивтік құжаттарын және жеке құрам жөніндегі архивтік құжаттарды, оның ішінде мемлекеттік қызметтер көрсету үшін қажетті құжаттарды уәкілетті орган айқындаған тәртіппен тұрақты негізде электрондық нысанға аударуды қамтамасыз етуге міндетті.</w:t>
      </w:r>
    </w:p>
    <w:bookmarkEnd w:id="60"/>
    <w:bookmarkStart w:name="z74" w:id="61"/>
    <w:p>
      <w:pPr>
        <w:spacing w:after="0"/>
        <w:ind w:left="0"/>
        <w:jc w:val="both"/>
      </w:pPr>
      <w:r>
        <w:rPr>
          <w:rFonts w:ascii="Times New Roman"/>
          <w:b w:val="false"/>
          <w:i w:val="false"/>
          <w:color w:val="000000"/>
          <w:sz w:val="28"/>
        </w:rPr>
        <w:t>
      2. Электрондық нысанға аударылған архивтік құжаттарға қолжетімділік мемлекеттік, коммерциялық және заңмен қорғалатын өзге де құпияны қорғау жөніндегі талаптар сақтала отырып, архивтік құжаттарды барлық пайдаланушы үшін ашық болып табылады.</w:t>
      </w:r>
    </w:p>
    <w:bookmarkEnd w:id="61"/>
    <w:bookmarkStart w:name="z75" w:id="62"/>
    <w:p>
      <w:pPr>
        <w:spacing w:after="0"/>
        <w:ind w:left="0"/>
        <w:jc w:val="both"/>
      </w:pPr>
      <w:r>
        <w:rPr>
          <w:rFonts w:ascii="Times New Roman"/>
          <w:b w:val="false"/>
          <w:i w:val="false"/>
          <w:color w:val="000000"/>
          <w:sz w:val="28"/>
        </w:rPr>
        <w:t>
      3. Қағаз жеткізгіштегі архивтік құжаттың электрондық көшірмесінің архивтік құжаттың бастапқы түпнұсқасымен мәні бірдей болады.";</w:t>
      </w:r>
    </w:p>
    <w:bookmarkEnd w:id="62"/>
    <w:bookmarkStart w:name="z76" w:id="63"/>
    <w:p>
      <w:pPr>
        <w:spacing w:after="0"/>
        <w:ind w:left="0"/>
        <w:jc w:val="both"/>
      </w:pPr>
      <w:r>
        <w:rPr>
          <w:rFonts w:ascii="Times New Roman"/>
          <w:b w:val="false"/>
          <w:i w:val="false"/>
          <w:color w:val="000000"/>
          <w:sz w:val="28"/>
        </w:rPr>
        <w:t>
      14) мынадай мазмұндағы 15-2-баппен толықтырылсын:</w:t>
      </w:r>
    </w:p>
    <w:bookmarkEnd w:id="63"/>
    <w:bookmarkStart w:name="z77" w:id="64"/>
    <w:p>
      <w:pPr>
        <w:spacing w:after="0"/>
        <w:ind w:left="0"/>
        <w:jc w:val="both"/>
      </w:pPr>
      <w:r>
        <w:rPr>
          <w:rFonts w:ascii="Times New Roman"/>
          <w:b w:val="false"/>
          <w:i w:val="false"/>
          <w:color w:val="000000"/>
          <w:sz w:val="28"/>
        </w:rPr>
        <w:t>
      "15-2-бап. Цифрлық архив</w:t>
      </w:r>
    </w:p>
    <w:bookmarkEnd w:id="64"/>
    <w:bookmarkStart w:name="z78" w:id="65"/>
    <w:p>
      <w:pPr>
        <w:spacing w:after="0"/>
        <w:ind w:left="0"/>
        <w:jc w:val="both"/>
      </w:pPr>
      <w:r>
        <w:rPr>
          <w:rFonts w:ascii="Times New Roman"/>
          <w:b w:val="false"/>
          <w:i w:val="false"/>
          <w:color w:val="000000"/>
          <w:sz w:val="28"/>
        </w:rPr>
        <w:t>
      1. Цифрлық архив уәкілетті орган айқындаған тәртіппен электрондық нысанда ұйымдастырылған және сақталатын электрондық архивтік құжаттар мен архивтік құжаттардың электрондық көшірмелерінің жиынтығы болып табылады.</w:t>
      </w:r>
    </w:p>
    <w:bookmarkEnd w:id="65"/>
    <w:bookmarkStart w:name="z79" w:id="66"/>
    <w:p>
      <w:pPr>
        <w:spacing w:after="0"/>
        <w:ind w:left="0"/>
        <w:jc w:val="both"/>
      </w:pPr>
      <w:r>
        <w:rPr>
          <w:rFonts w:ascii="Times New Roman"/>
          <w:b w:val="false"/>
          <w:i w:val="false"/>
          <w:color w:val="000000"/>
          <w:sz w:val="28"/>
        </w:rPr>
        <w:t>
      2. Цифрлық архив Қазақстан халқының тарихи-мәдени мұрасын сақтау мақсатында жұмыс істейді.</w:t>
      </w:r>
    </w:p>
    <w:bookmarkEnd w:id="66"/>
    <w:bookmarkStart w:name="z80" w:id="67"/>
    <w:p>
      <w:pPr>
        <w:spacing w:after="0"/>
        <w:ind w:left="0"/>
        <w:jc w:val="both"/>
      </w:pPr>
      <w:r>
        <w:rPr>
          <w:rFonts w:ascii="Times New Roman"/>
          <w:b w:val="false"/>
          <w:i w:val="false"/>
          <w:color w:val="000000"/>
          <w:sz w:val="28"/>
        </w:rPr>
        <w:t>
      3. Цифрлық архив сақталатын ақпараттың қолжетімділігін, сақталуын, тұтастығын және құпиялығын Қазақстан Республикасы заңнамасының талаптарына сәйкес қамтамасыз етеді.</w:t>
      </w:r>
    </w:p>
    <w:bookmarkEnd w:id="67"/>
    <w:bookmarkStart w:name="z81" w:id="68"/>
    <w:p>
      <w:pPr>
        <w:spacing w:after="0"/>
        <w:ind w:left="0"/>
        <w:jc w:val="both"/>
      </w:pPr>
      <w:r>
        <w:rPr>
          <w:rFonts w:ascii="Times New Roman"/>
          <w:b w:val="false"/>
          <w:i w:val="false"/>
          <w:color w:val="000000"/>
          <w:sz w:val="28"/>
        </w:rPr>
        <w:t>
      4. Цифрлық архив Қазақстан Республикасының Ұлттық архив қоры және архивтер туралы заңнамасына сәйкес қалыптастырылған және сақталатын электрондық архивтік құжаттар мен қағаз жеткізгіштегі архивтік құжаттардың электрондық көшірмелерін қамтиды.</w:t>
      </w:r>
    </w:p>
    <w:bookmarkEnd w:id="68"/>
    <w:bookmarkStart w:name="z82" w:id="69"/>
    <w:p>
      <w:pPr>
        <w:spacing w:after="0"/>
        <w:ind w:left="0"/>
        <w:jc w:val="both"/>
      </w:pPr>
      <w:r>
        <w:rPr>
          <w:rFonts w:ascii="Times New Roman"/>
          <w:b w:val="false"/>
          <w:i w:val="false"/>
          <w:color w:val="000000"/>
          <w:sz w:val="28"/>
        </w:rPr>
        <w:t xml:space="preserve">
      5. Цифрлық архивтің жұмыс істеу тәртібін ақпараттық қауіпсіздікті қамтамасыз ету саласындағы уәкілетті органмен келісу бойынша уәкілетті орган айқындайды. </w:t>
      </w:r>
    </w:p>
    <w:bookmarkEnd w:id="69"/>
    <w:bookmarkStart w:name="z83" w:id="70"/>
    <w:p>
      <w:pPr>
        <w:spacing w:after="0"/>
        <w:ind w:left="0"/>
        <w:jc w:val="both"/>
      </w:pPr>
      <w:r>
        <w:rPr>
          <w:rFonts w:ascii="Times New Roman"/>
          <w:b w:val="false"/>
          <w:i w:val="false"/>
          <w:color w:val="000000"/>
          <w:sz w:val="28"/>
        </w:rPr>
        <w:t>
      6. Цифрлық архив архивтік құжаттарды, Мемлекеттік қор каталогын іздеу, оған қол жеткізу және пайдалану мүмкіндігін қамтамасыз етеді.</w:t>
      </w:r>
    </w:p>
    <w:bookmarkEnd w:id="70"/>
    <w:bookmarkStart w:name="z84" w:id="71"/>
    <w:p>
      <w:pPr>
        <w:spacing w:after="0"/>
        <w:ind w:left="0"/>
        <w:jc w:val="both"/>
      </w:pPr>
      <w:r>
        <w:rPr>
          <w:rFonts w:ascii="Times New Roman"/>
          <w:b w:val="false"/>
          <w:i w:val="false"/>
          <w:color w:val="000000"/>
          <w:sz w:val="28"/>
        </w:rPr>
        <w:t>
      7. Цифрлық архивке қол жеткізу ақпараттық қауіпсіздік талаптары және оның жұмыс істеу тәртібі сақтала отырып жүзеге асырылады.";</w:t>
      </w:r>
    </w:p>
    <w:bookmarkEnd w:id="71"/>
    <w:bookmarkStart w:name="z85" w:id="7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16-бап</w:t>
      </w:r>
      <w:r>
        <w:rPr>
          <w:rFonts w:ascii="Times New Roman"/>
          <w:b w:val="false"/>
          <w:i w:val="false"/>
          <w:color w:val="000000"/>
          <w:sz w:val="28"/>
        </w:rPr>
        <w:t xml:space="preserve"> мынадай мазмұндағы 1-1-тармақпен толықтырылсын:</w:t>
      </w:r>
    </w:p>
    <w:bookmarkEnd w:id="72"/>
    <w:bookmarkStart w:name="z86" w:id="73"/>
    <w:p>
      <w:pPr>
        <w:spacing w:after="0"/>
        <w:ind w:left="0"/>
        <w:jc w:val="both"/>
      </w:pPr>
      <w:r>
        <w:rPr>
          <w:rFonts w:ascii="Times New Roman"/>
          <w:b w:val="false"/>
          <w:i w:val="false"/>
          <w:color w:val="000000"/>
          <w:sz w:val="28"/>
        </w:rPr>
        <w:t xml:space="preserve">
      "1-1. Жеке тұлғаның жеке өмірі, жеке басының және отбасылық құпиясы туралы мәліметтерді қамтитын Ұлттық архив қорының құжаттарына және басқа да архивтік құжаттарға қол жеткізуді шектеу аталған құжаттар жасалған күннен бастап жетпіс бес жыл мерзіміне белгіленеді. </w:t>
      </w:r>
    </w:p>
    <w:bookmarkEnd w:id="73"/>
    <w:bookmarkStart w:name="z87" w:id="74"/>
    <w:p>
      <w:pPr>
        <w:spacing w:after="0"/>
        <w:ind w:left="0"/>
        <w:jc w:val="both"/>
      </w:pPr>
      <w:r>
        <w:rPr>
          <w:rFonts w:ascii="Times New Roman"/>
          <w:b w:val="false"/>
          <w:i w:val="false"/>
          <w:color w:val="000000"/>
          <w:sz w:val="28"/>
        </w:rPr>
        <w:t>
      Шектеу жеке тұлғаның не ол қайтыс болғаннан кейін мұрагерлерінің жазбаша рұқсатымен алынуы мүмкін.";</w:t>
      </w:r>
    </w:p>
    <w:bookmarkEnd w:id="74"/>
    <w:bookmarkStart w:name="z88" w:id="75"/>
    <w:p>
      <w:pPr>
        <w:spacing w:after="0"/>
        <w:ind w:left="0"/>
        <w:jc w:val="both"/>
      </w:pPr>
      <w:r>
        <w:rPr>
          <w:rFonts w:ascii="Times New Roman"/>
          <w:b w:val="false"/>
          <w:i w:val="false"/>
          <w:color w:val="000000"/>
          <w:sz w:val="28"/>
        </w:rPr>
        <w:t xml:space="preserve">
      16) 16-1-баптың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75"/>
    <w:bookmarkStart w:name="z89" w:id="76"/>
    <w:p>
      <w:pPr>
        <w:spacing w:after="0"/>
        <w:ind w:left="0"/>
        <w:jc w:val="both"/>
      </w:pPr>
      <w:r>
        <w:rPr>
          <w:rFonts w:ascii="Times New Roman"/>
          <w:b w:val="false"/>
          <w:i w:val="false"/>
          <w:color w:val="000000"/>
          <w:sz w:val="28"/>
        </w:rPr>
        <w:t>
      "2) архивтік құжаттарда қамтылған, пайдаланылған мәліметтердің өңін айналдыруға және оларды бұрмалауға;</w:t>
      </w:r>
    </w:p>
    <w:bookmarkEnd w:id="76"/>
    <w:bookmarkStart w:name="z90" w:id="77"/>
    <w:p>
      <w:pPr>
        <w:spacing w:after="0"/>
        <w:ind w:left="0"/>
        <w:jc w:val="both"/>
      </w:pPr>
      <w:r>
        <w:rPr>
          <w:rFonts w:ascii="Times New Roman"/>
          <w:b w:val="false"/>
          <w:i w:val="false"/>
          <w:color w:val="000000"/>
          <w:sz w:val="28"/>
        </w:rPr>
        <w:t>
      3) архивтік құжаттарды жариялаған, олардан дәйексөз келтірген кезде олардың сақталу орнына және меншік иесіне сілтемені көрсетуге міндетті.";</w:t>
      </w:r>
    </w:p>
    <w:bookmarkEnd w:id="77"/>
    <w:bookmarkStart w:name="z91" w:id="7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18-бапта</w:t>
      </w:r>
      <w:r>
        <w:rPr>
          <w:rFonts w:ascii="Times New Roman"/>
          <w:b w:val="false"/>
          <w:i w:val="false"/>
          <w:color w:val="000000"/>
          <w:sz w:val="28"/>
        </w:rPr>
        <w:t>:</w:t>
      </w:r>
    </w:p>
    <w:bookmarkEnd w:id="78"/>
    <w:bookmarkStart w:name="z92" w:id="79"/>
    <w:p>
      <w:pPr>
        <w:spacing w:after="0"/>
        <w:ind w:left="0"/>
        <w:jc w:val="both"/>
      </w:pPr>
      <w:r>
        <w:rPr>
          <w:rFonts w:ascii="Times New Roman"/>
          <w:b w:val="false"/>
          <w:i w:val="false"/>
          <w:color w:val="000000"/>
          <w:sz w:val="28"/>
        </w:rPr>
        <w:t>
      мынадай мазмұндағы 1-2-тармақпен толықтырылсын:</w:t>
      </w:r>
    </w:p>
    <w:bookmarkEnd w:id="79"/>
    <w:bookmarkStart w:name="z93" w:id="80"/>
    <w:p>
      <w:pPr>
        <w:spacing w:after="0"/>
        <w:ind w:left="0"/>
        <w:jc w:val="both"/>
      </w:pPr>
      <w:r>
        <w:rPr>
          <w:rFonts w:ascii="Times New Roman"/>
          <w:b w:val="false"/>
          <w:i w:val="false"/>
          <w:color w:val="000000"/>
          <w:sz w:val="28"/>
        </w:rPr>
        <w:t>
      "1-2. Қазақстан Республикасының Үкіметі мемлекеттік архивтерге "Ұлттық" мәртебе беру тәртібі мен шарттарын Қазақстан Республикасы Президентінің бекітуіне ұсынады.";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13-1) тармақшамен толықтырылсын:</w:t>
      </w:r>
    </w:p>
    <w:bookmarkStart w:name="z95" w:id="81"/>
    <w:p>
      <w:pPr>
        <w:spacing w:after="0"/>
        <w:ind w:left="0"/>
        <w:jc w:val="both"/>
      </w:pPr>
      <w:r>
        <w:rPr>
          <w:rFonts w:ascii="Times New Roman"/>
          <w:b w:val="false"/>
          <w:i w:val="false"/>
          <w:color w:val="000000"/>
          <w:sz w:val="28"/>
        </w:rPr>
        <w:t>
      "13-1) Қазақстан Республикасының Үкіметіне мемлекеттік архивтерге "Ұлттық" мәртебе беру туралы ұсыныстар енгізу;";</w:t>
      </w:r>
    </w:p>
    <w:bookmarkEnd w:id="81"/>
    <w:bookmarkStart w:name="z96" w:id="8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"облыстың, республикалық маңызы бар қаланың және астананың мемлекеттік архивтерінің сақтауына" деген сөздер "облыстардың, республикалық маңызы бар қалалардың, астананың, қалалар мен аудандардың мемлекеттік архивтеріне сақтауға" деген сөздермен ауыстырылсын;</w:t>
      </w:r>
    </w:p>
    <w:bookmarkEnd w:id="82"/>
    <w:bookmarkStart w:name="z97" w:id="83"/>
    <w:p>
      <w:pPr>
        <w:spacing w:after="0"/>
        <w:ind w:left="0"/>
        <w:jc w:val="both"/>
      </w:pPr>
      <w:r>
        <w:rPr>
          <w:rFonts w:ascii="Times New Roman"/>
          <w:b w:val="false"/>
          <w:i w:val="false"/>
          <w:color w:val="000000"/>
          <w:sz w:val="28"/>
        </w:rPr>
        <w:t xml:space="preserve">
      18) 20-баптың </w:t>
      </w:r>
      <w:r>
        <w:rPr>
          <w:rFonts w:ascii="Times New Roman"/>
          <w:b w:val="false"/>
          <w:i w:val="false"/>
          <w:color w:val="000000"/>
          <w:sz w:val="28"/>
        </w:rPr>
        <w:t>2) тармақшасындағы</w:t>
      </w:r>
      <w:r>
        <w:rPr>
          <w:rFonts w:ascii="Times New Roman"/>
          <w:b w:val="false"/>
          <w:i w:val="false"/>
          <w:color w:val="000000"/>
          <w:sz w:val="28"/>
        </w:rPr>
        <w:t xml:space="preserve"> "Қазақстан Республикасының Тұңғыш Президенті – Елбасы кітапханасы," деген сөздер алып тасталсын.</w:t>
      </w:r>
    </w:p>
    <w:bookmarkEnd w:id="83"/>
    <w:bookmarkStart w:name="z98" w:id="84"/>
    <w:p>
      <w:pPr>
        <w:spacing w:after="0"/>
        <w:ind w:left="0"/>
        <w:jc w:val="both"/>
      </w:pPr>
      <w:r>
        <w:rPr>
          <w:rFonts w:ascii="Times New Roman"/>
          <w:b w:val="false"/>
          <w:i w:val="false"/>
          <w:color w:val="000000"/>
          <w:sz w:val="28"/>
        </w:rPr>
        <w:t xml:space="preserve">
      3.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
    <w:bookmarkStart w:name="z99" w:id="85"/>
    <w:p>
      <w:pPr>
        <w:spacing w:after="0"/>
        <w:ind w:left="0"/>
        <w:jc w:val="both"/>
      </w:pPr>
      <w:r>
        <w:rPr>
          <w:rFonts w:ascii="Times New Roman"/>
          <w:b w:val="false"/>
          <w:i w:val="false"/>
          <w:color w:val="000000"/>
          <w:sz w:val="28"/>
        </w:rPr>
        <w:t xml:space="preserve">
      1) 34-баптың </w:t>
      </w:r>
      <w:r>
        <w:rPr>
          <w:rFonts w:ascii="Times New Roman"/>
          <w:b w:val="false"/>
          <w:i w:val="false"/>
          <w:color w:val="000000"/>
          <w:sz w:val="28"/>
        </w:rPr>
        <w:t>3-тармағында</w:t>
      </w:r>
      <w:r>
        <w:rPr>
          <w:rFonts w:ascii="Times New Roman"/>
          <w:b w:val="false"/>
          <w:i w:val="false"/>
          <w:color w:val="000000"/>
          <w:sz w:val="28"/>
        </w:rPr>
        <w:t>:</w:t>
      </w:r>
    </w:p>
    <w:bookmarkEnd w:id="85"/>
    <w:bookmarkStart w:name="z100" w:id="86"/>
    <w:p>
      <w:pPr>
        <w:spacing w:after="0"/>
        <w:ind w:left="0"/>
        <w:jc w:val="both"/>
      </w:pPr>
      <w:r>
        <w:rPr>
          <w:rFonts w:ascii="Times New Roman"/>
          <w:b w:val="false"/>
          <w:i w:val="false"/>
          <w:color w:val="000000"/>
          <w:sz w:val="28"/>
        </w:rPr>
        <w:t>
      "дәріптейтін," деген сөзден кейін "дәстүрлі емес сексуалдық бағдарды, педофилияны насихаттайтын," деген сөздермен толықтырылсын;</w:t>
      </w:r>
    </w:p>
    <w:bookmarkEnd w:id="86"/>
    <w:bookmarkStart w:name="z101" w:id="87"/>
    <w:p>
      <w:pPr>
        <w:spacing w:after="0"/>
        <w:ind w:left="0"/>
        <w:jc w:val="both"/>
      </w:pPr>
      <w:r>
        <w:rPr>
          <w:rFonts w:ascii="Times New Roman"/>
          <w:b w:val="false"/>
          <w:i w:val="false"/>
          <w:color w:val="000000"/>
          <w:sz w:val="28"/>
        </w:rPr>
        <w:t xml:space="preserve">
      "масс-медианы," деген сөзден кейін "телекоммуникация желілерін, онлайн-платформаларды," деген сөздермен толықтырылсын; </w:t>
      </w:r>
    </w:p>
    <w:bookmarkEnd w:id="87"/>
    <w:bookmarkStart w:name="z102" w:id="88"/>
    <w:p>
      <w:pPr>
        <w:spacing w:after="0"/>
        <w:ind w:left="0"/>
        <w:jc w:val="both"/>
      </w:pPr>
      <w:r>
        <w:rPr>
          <w:rFonts w:ascii="Times New Roman"/>
          <w:b w:val="false"/>
          <w:i w:val="false"/>
          <w:color w:val="000000"/>
          <w:sz w:val="28"/>
        </w:rPr>
        <w:t xml:space="preserve">
      2) 39-баптың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88"/>
    <w:bookmarkStart w:name="z103" w:id="89"/>
    <w:p>
      <w:pPr>
        <w:spacing w:after="0"/>
        <w:ind w:left="0"/>
        <w:jc w:val="both"/>
      </w:pPr>
      <w:r>
        <w:rPr>
          <w:rFonts w:ascii="Times New Roman"/>
          <w:b w:val="false"/>
          <w:i w:val="false"/>
          <w:color w:val="000000"/>
          <w:sz w:val="28"/>
        </w:rPr>
        <w:t xml:space="preserve">
      "порнография бар," деген сөздерден кейін "дәстүрлі емес сексуалдық бағдарды, педофилияны насихаттайтын," деген сөздермен толықтырылсын; </w:t>
      </w:r>
    </w:p>
    <w:bookmarkEnd w:id="89"/>
    <w:bookmarkStart w:name="z104" w:id="90"/>
    <w:p>
      <w:pPr>
        <w:spacing w:after="0"/>
        <w:ind w:left="0"/>
        <w:jc w:val="both"/>
      </w:pPr>
      <w:r>
        <w:rPr>
          <w:rFonts w:ascii="Times New Roman"/>
          <w:b w:val="false"/>
          <w:i w:val="false"/>
          <w:color w:val="000000"/>
          <w:sz w:val="28"/>
        </w:rPr>
        <w:t xml:space="preserve">
      мынадай мазмұндағы екінші және үшінші бөліктермен толықтырылсын: </w:t>
      </w:r>
    </w:p>
    <w:bookmarkEnd w:id="90"/>
    <w:bookmarkStart w:name="z105" w:id="91"/>
    <w:p>
      <w:pPr>
        <w:spacing w:after="0"/>
        <w:ind w:left="0"/>
        <w:jc w:val="both"/>
      </w:pPr>
      <w:r>
        <w:rPr>
          <w:rFonts w:ascii="Times New Roman"/>
          <w:b w:val="false"/>
          <w:i w:val="false"/>
          <w:color w:val="000000"/>
          <w:sz w:val="28"/>
        </w:rPr>
        <w:t>
      "Педофилияны насихаттау деп қоғамдық оң пікірді қалыптастыру мақсатында жария түрде немесе масс-медиа, телекоммуникация желілері немесе онлайн-платформалар пайдаланыла отырып жасалған, оның ішінде адамдардың белгісіз тобы үшін әдейі бұрмаланған педофилия және (немесе) оған бейілділік туралы ақпаратты тарату түсініледі.</w:t>
      </w:r>
    </w:p>
    <w:bookmarkEnd w:id="91"/>
    <w:bookmarkStart w:name="z106" w:id="92"/>
    <w:p>
      <w:pPr>
        <w:spacing w:after="0"/>
        <w:ind w:left="0"/>
        <w:jc w:val="both"/>
      </w:pPr>
      <w:r>
        <w:rPr>
          <w:rFonts w:ascii="Times New Roman"/>
          <w:b w:val="false"/>
          <w:i w:val="false"/>
          <w:color w:val="000000"/>
          <w:sz w:val="28"/>
        </w:rPr>
        <w:t>
      Дәстүрлі емес сексуалдық бағдарды насихаттау деп қоғамдық оң пікірді қалыптастыру мақсатында жария түрде немесе масс-медиа, телекоммуникация желілері немесе онлайн-платформалар пайдаланыла отырып жасалған, оның ішінде адамдардың белгісіз тобы үшін әдейі бұрмаланған дәстүрлі емес сексуалдық бағдар және (немесе) оған бейілділік туралы ақпаратты тарату түсініледі.".</w:t>
      </w:r>
    </w:p>
    <w:bookmarkEnd w:id="92"/>
    <w:bookmarkStart w:name="z107" w:id="93"/>
    <w:p>
      <w:pPr>
        <w:spacing w:after="0"/>
        <w:ind w:left="0"/>
        <w:jc w:val="both"/>
      </w:pPr>
      <w:r>
        <w:rPr>
          <w:rFonts w:ascii="Times New Roman"/>
          <w:b w:val="false"/>
          <w:i w:val="false"/>
          <w:color w:val="000000"/>
          <w:sz w:val="28"/>
        </w:rPr>
        <w:t xml:space="preserve">
      4.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3"/>
    <w:bookmarkStart w:name="z108" w:id="94"/>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6-тармағы</w:t>
      </w:r>
      <w:r>
        <w:rPr>
          <w:rFonts w:ascii="Times New Roman"/>
          <w:b w:val="false"/>
          <w:i w:val="false"/>
          <w:color w:val="000000"/>
          <w:sz w:val="28"/>
        </w:rPr>
        <w:t xml:space="preserve"> "дәріптелуін," деген сөзден кейін "дәстүрлі емес сексуалдық бағдарды, педофилияны," деген сөздермен толықтырылсын.</w:t>
      </w:r>
    </w:p>
    <w:bookmarkEnd w:id="94"/>
    <w:bookmarkStart w:name="z109" w:id="95"/>
    <w:p>
      <w:pPr>
        <w:spacing w:after="0"/>
        <w:ind w:left="0"/>
        <w:jc w:val="both"/>
      </w:pPr>
      <w:r>
        <w:rPr>
          <w:rFonts w:ascii="Times New Roman"/>
          <w:b w:val="false"/>
          <w:i w:val="false"/>
          <w:color w:val="000000"/>
          <w:sz w:val="28"/>
        </w:rPr>
        <w:t xml:space="preserve">
      5.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5"/>
    <w:bookmarkStart w:name="z110" w:id="96"/>
    <w:p>
      <w:pPr>
        <w:spacing w:after="0"/>
        <w:ind w:left="0"/>
        <w:jc w:val="both"/>
      </w:pPr>
      <w:r>
        <w:rPr>
          <w:rFonts w:ascii="Times New Roman"/>
          <w:b w:val="false"/>
          <w:i w:val="false"/>
          <w:color w:val="000000"/>
          <w:sz w:val="28"/>
        </w:rPr>
        <w:t xml:space="preserve">
      41-1-баптың </w:t>
      </w:r>
      <w:r>
        <w:rPr>
          <w:rFonts w:ascii="Times New Roman"/>
          <w:b w:val="false"/>
          <w:i w:val="false"/>
          <w:color w:val="000000"/>
          <w:sz w:val="28"/>
        </w:rPr>
        <w:t>1-1-тармағындағы</w:t>
      </w:r>
      <w:r>
        <w:rPr>
          <w:rFonts w:ascii="Times New Roman"/>
          <w:b w:val="false"/>
          <w:i w:val="false"/>
          <w:color w:val="000000"/>
          <w:sz w:val="28"/>
        </w:rPr>
        <w:t xml:space="preserve"> "телекоммуникациялар желісі арқылы" деген сөздер "масс-медиа, телекоммуникация желілері немесе онлайн-платформалар пайдаланыла отырып" деген сөздермен ауыстырылсын.</w:t>
      </w:r>
    </w:p>
    <w:bookmarkEnd w:id="96"/>
    <w:bookmarkStart w:name="z111" w:id="97"/>
    <w:p>
      <w:pPr>
        <w:spacing w:after="0"/>
        <w:ind w:left="0"/>
        <w:jc w:val="both"/>
      </w:pPr>
      <w:r>
        <w:rPr>
          <w:rFonts w:ascii="Times New Roman"/>
          <w:b w:val="false"/>
          <w:i w:val="false"/>
          <w:color w:val="000000"/>
          <w:sz w:val="28"/>
        </w:rPr>
        <w:t xml:space="preserve">
      6.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
    <w:bookmarkStart w:name="z112" w:id="98"/>
    <w:p>
      <w:pPr>
        <w:spacing w:after="0"/>
        <w:ind w:left="0"/>
        <w:jc w:val="both"/>
      </w:pPr>
      <w:r>
        <w:rPr>
          <w:rFonts w:ascii="Times New Roman"/>
          <w:b w:val="false"/>
          <w:i w:val="false"/>
          <w:color w:val="000000"/>
          <w:sz w:val="28"/>
        </w:rPr>
        <w:t xml:space="preserve">
      7-баптың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18-баптың </w:t>
      </w:r>
      <w:r>
        <w:rPr>
          <w:rFonts w:ascii="Times New Roman"/>
          <w:b w:val="false"/>
          <w:i w:val="false"/>
          <w:color w:val="000000"/>
          <w:sz w:val="28"/>
        </w:rPr>
        <w:t>4-тармағы</w:t>
      </w:r>
      <w:r>
        <w:rPr>
          <w:rFonts w:ascii="Times New Roman"/>
          <w:b w:val="false"/>
          <w:i w:val="false"/>
          <w:color w:val="000000"/>
          <w:sz w:val="28"/>
        </w:rPr>
        <w:t xml:space="preserve"> "мәдениет," деген сөзден кейін "архив ісі," деген сөздермен толықтырылсын.</w:t>
      </w:r>
    </w:p>
    <w:bookmarkEnd w:id="98"/>
    <w:bookmarkStart w:name="z113" w:id="99"/>
    <w:p>
      <w:pPr>
        <w:spacing w:after="0"/>
        <w:ind w:left="0"/>
        <w:jc w:val="both"/>
      </w:pPr>
      <w:r>
        <w:rPr>
          <w:rFonts w:ascii="Times New Roman"/>
          <w:b w:val="false"/>
          <w:i w:val="false"/>
          <w:color w:val="000000"/>
          <w:sz w:val="28"/>
        </w:rPr>
        <w:t xml:space="preserve">
      7.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9"/>
    <w:bookmarkStart w:name="z114" w:id="100"/>
    <w:p>
      <w:pPr>
        <w:spacing w:after="0"/>
        <w:ind w:left="0"/>
        <w:jc w:val="both"/>
      </w:pPr>
      <w:r>
        <w:rPr>
          <w:rFonts w:ascii="Times New Roman"/>
          <w:b w:val="false"/>
          <w:i w:val="false"/>
          <w:color w:val="000000"/>
          <w:sz w:val="28"/>
        </w:rPr>
        <w:t xml:space="preserve">
      9-1-баптың 5-тармағының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"табынуды" деген сөз "бас ұруды, дәстүрлі емес сексуалдық бағдарды, педофилияны" деген сөздермен ауыстырылсын.</w:t>
      </w:r>
    </w:p>
    <w:bookmarkEnd w:id="100"/>
    <w:bookmarkStart w:name="z115" w:id="101"/>
    <w:p>
      <w:pPr>
        <w:spacing w:after="0"/>
        <w:ind w:left="0"/>
        <w:jc w:val="both"/>
      </w:pPr>
      <w:r>
        <w:rPr>
          <w:rFonts w:ascii="Times New Roman"/>
          <w:b w:val="false"/>
          <w:i w:val="false"/>
          <w:color w:val="000000"/>
          <w:sz w:val="28"/>
        </w:rPr>
        <w:t xml:space="preserve">
      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1"/>
    <w:bookmarkStart w:name="z116" w:id="102"/>
    <w:p>
      <w:pPr>
        <w:spacing w:after="0"/>
        <w:ind w:left="0"/>
        <w:jc w:val="both"/>
      </w:pPr>
      <w:r>
        <w:rPr>
          <w:rFonts w:ascii="Times New Roman"/>
          <w:b w:val="false"/>
          <w:i w:val="false"/>
          <w:color w:val="000000"/>
          <w:sz w:val="28"/>
        </w:rPr>
        <w:t xml:space="preserve">
      28-баптың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"айырықшалықты" деген сөзден кейін ", дәстүрлі емес сексуалдық бағдарды, педофилияны, порнографияны" деген сөздермен толықтырылсын.</w:t>
      </w:r>
    </w:p>
    <w:bookmarkEnd w:id="102"/>
    <w:bookmarkStart w:name="z117" w:id="103"/>
    <w:p>
      <w:pPr>
        <w:spacing w:after="0"/>
        <w:ind w:left="0"/>
        <w:jc w:val="both"/>
      </w:pPr>
      <w:r>
        <w:rPr>
          <w:rFonts w:ascii="Times New Roman"/>
          <w:b w:val="false"/>
          <w:i w:val="false"/>
          <w:color w:val="000000"/>
          <w:sz w:val="28"/>
        </w:rPr>
        <w:t xml:space="preserve">
      9.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3"/>
    <w:bookmarkStart w:name="z118" w:id="104"/>
    <w:p>
      <w:pPr>
        <w:spacing w:after="0"/>
        <w:ind w:left="0"/>
        <w:jc w:val="both"/>
      </w:pPr>
      <w:r>
        <w:rPr>
          <w:rFonts w:ascii="Times New Roman"/>
          <w:b w:val="false"/>
          <w:i w:val="false"/>
          <w:color w:val="000000"/>
          <w:sz w:val="28"/>
        </w:rPr>
        <w:t xml:space="preserve">
      3-баптың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4"/>
    <w:bookmarkStart w:name="z119" w:id="105"/>
    <w:p>
      <w:pPr>
        <w:spacing w:after="0"/>
        <w:ind w:left="0"/>
        <w:jc w:val="both"/>
      </w:pPr>
      <w:r>
        <w:rPr>
          <w:rFonts w:ascii="Times New Roman"/>
          <w:b w:val="false"/>
          <w:i w:val="false"/>
          <w:color w:val="000000"/>
          <w:sz w:val="28"/>
        </w:rPr>
        <w:t>
      "2) Қазақстан Республикасының Ұлттық архив қоры және архивтер туралы заңнамасына сәйкес жеке тұлғаның жеке өмірі, жеке басының және отбасылық құпиясы туралы мәліметтерді қамтитын архивтік құжаттарды қоспағанда, Қазақстан Республикасы Ұлттық архив қорының құжаттарын және басқа да архивтік құжаттарды қалыптастыру, сақтау және пайдалану;".</w:t>
      </w:r>
    </w:p>
    <w:bookmarkEnd w:id="105"/>
    <w:bookmarkStart w:name="z120" w:id="106"/>
    <w:p>
      <w:pPr>
        <w:spacing w:after="0"/>
        <w:ind w:left="0"/>
        <w:jc w:val="both"/>
      </w:pPr>
      <w:r>
        <w:rPr>
          <w:rFonts w:ascii="Times New Roman"/>
          <w:b w:val="false"/>
          <w:i w:val="false"/>
          <w:color w:val="000000"/>
          <w:sz w:val="28"/>
        </w:rPr>
        <w:t xml:space="preserve">
      10. "Балаларды денсаулығы мен дамуына зардабын тигізетін ақпараттан қорғау туралы" 2018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6"/>
    <w:bookmarkStart w:name="z121" w:id="107"/>
    <w:p>
      <w:pPr>
        <w:spacing w:after="0"/>
        <w:ind w:left="0"/>
        <w:jc w:val="both"/>
      </w:pPr>
      <w:r>
        <w:rPr>
          <w:rFonts w:ascii="Times New Roman"/>
          <w:b w:val="false"/>
          <w:i w:val="false"/>
          <w:color w:val="000000"/>
          <w:sz w:val="28"/>
        </w:rPr>
        <w:t xml:space="preserve">
      1) 7-баптың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"масс-медиада" деген сөзден кейін ", телекоммуникация желілерінде, онлайн-платформаларда" деген сөздермен толықтырылсын;</w:t>
      </w:r>
    </w:p>
    <w:bookmarkEnd w:id="107"/>
    <w:bookmarkStart w:name="z122" w:id="108"/>
    <w:p>
      <w:pPr>
        <w:spacing w:after="0"/>
        <w:ind w:left="0"/>
        <w:jc w:val="both"/>
      </w:pPr>
      <w:r>
        <w:rPr>
          <w:rFonts w:ascii="Times New Roman"/>
          <w:b w:val="false"/>
          <w:i w:val="false"/>
          <w:color w:val="000000"/>
          <w:sz w:val="28"/>
        </w:rPr>
        <w:t xml:space="preserve">
      2) 15-баптың 2-тармағы бірінші бөлігінің </w:t>
      </w:r>
      <w:r>
        <w:rPr>
          <w:rFonts w:ascii="Times New Roman"/>
          <w:b w:val="false"/>
          <w:i w:val="false"/>
          <w:color w:val="000000"/>
          <w:sz w:val="28"/>
        </w:rPr>
        <w:t>6) тармақшасындағы</w:t>
      </w:r>
      <w:r>
        <w:rPr>
          <w:rFonts w:ascii="Times New Roman"/>
          <w:b w:val="false"/>
          <w:i w:val="false"/>
          <w:color w:val="000000"/>
          <w:sz w:val="28"/>
        </w:rPr>
        <w:t xml:space="preserve"> "желілік басылымдардан" деген сөздер "интернет-басылымдардан, онлайн-платформалардан" деген сөздермен ауыстырылсын;</w:t>
      </w:r>
    </w:p>
    <w:bookmarkEnd w:id="108"/>
    <w:bookmarkStart w:name="z123" w:id="1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16-бапта</w:t>
      </w:r>
      <w:r>
        <w:rPr>
          <w:rFonts w:ascii="Times New Roman"/>
          <w:b w:val="false"/>
          <w:i w:val="false"/>
          <w:color w:val="000000"/>
          <w:sz w:val="28"/>
        </w:rPr>
        <w:t>:</w:t>
      </w:r>
    </w:p>
    <w:bookmarkEnd w:id="109"/>
    <w:bookmarkStart w:name="z124" w:id="1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"салынған ақпарат жатқызылады." деген сөздер "салынған;" деген сөзбен ауыстырылып, мынадай мазмұндағы 7) тармақшамен толықтырылсын:</w:t>
      </w:r>
    </w:p>
    <w:bookmarkEnd w:id="110"/>
    <w:bookmarkStart w:name="z125" w:id="111"/>
    <w:p>
      <w:pPr>
        <w:spacing w:after="0"/>
        <w:ind w:left="0"/>
        <w:jc w:val="both"/>
      </w:pPr>
      <w:r>
        <w:rPr>
          <w:rFonts w:ascii="Times New Roman"/>
          <w:b w:val="false"/>
          <w:i w:val="false"/>
          <w:color w:val="000000"/>
          <w:sz w:val="28"/>
        </w:rPr>
        <w:t xml:space="preserve">
      "7) дәстүрлі емес сексуалдық бағдарды, педофилияны насихаттайтын ақпарат жатқызылады."; </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"Интернет желісі арқылы таратылатын ақпараттық өнімді қоспағанда, балаларға" деген сөздер "Балаларға" деген сөзбен ауыстырылсын; </w:t>
      </w:r>
    </w:p>
    <w:bookmarkStart w:name="z127"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"желілері" деген сөзден кейін ", онлайн-платформалар" деген сөзбен толықтырылсын; </w:t>
      </w:r>
    </w:p>
    <w:bookmarkStart w:name="z129" w:id="113"/>
    <w:p>
      <w:pPr>
        <w:spacing w:after="0"/>
        <w:ind w:left="0"/>
        <w:jc w:val="both"/>
      </w:pPr>
      <w:r>
        <w:rPr>
          <w:rFonts w:ascii="Times New Roman"/>
          <w:b w:val="false"/>
          <w:i w:val="false"/>
          <w:color w:val="000000"/>
          <w:sz w:val="28"/>
        </w:rPr>
        <w:t xml:space="preserve">
      "оның ішінде Интернет желісі" деген сөздер "онлайн-платформалар" деген сөзбен ауыстырылсын. </w:t>
      </w:r>
    </w:p>
    <w:bookmarkEnd w:id="113"/>
    <w:bookmarkStart w:name="z130" w:id="114"/>
    <w:p>
      <w:pPr>
        <w:spacing w:after="0"/>
        <w:ind w:left="0"/>
        <w:jc w:val="both"/>
      </w:pPr>
      <w:r>
        <w:rPr>
          <w:rFonts w:ascii="Times New Roman"/>
          <w:b w:val="false"/>
          <w:i w:val="false"/>
          <w:color w:val="000000"/>
          <w:sz w:val="28"/>
        </w:rPr>
        <w:t xml:space="preserve">
      11. "Кинематография туралы" 2019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14"/>
    <w:bookmarkStart w:name="z131" w:id="115"/>
    <w:p>
      <w:pPr>
        <w:spacing w:after="0"/>
        <w:ind w:left="0"/>
        <w:jc w:val="both"/>
      </w:pPr>
      <w:r>
        <w:rPr>
          <w:rFonts w:ascii="Times New Roman"/>
          <w:b w:val="false"/>
          <w:i w:val="false"/>
          <w:color w:val="000000"/>
          <w:sz w:val="28"/>
        </w:rPr>
        <w:t xml:space="preserve">
      7-баптың 6-тармағының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"табынуды," деген сөз "бас ұруды, дәстүрлі емес сексуалдық бағдарды, педофилияны," деген сөздермен ауыстырылсын.</w:t>
      </w:r>
    </w:p>
    <w:bookmarkEnd w:id="115"/>
    <w:bookmarkStart w:name="z132" w:id="116"/>
    <w:p>
      <w:pPr>
        <w:spacing w:after="0"/>
        <w:ind w:left="0"/>
        <w:jc w:val="both"/>
      </w:pPr>
      <w:r>
        <w:rPr>
          <w:rFonts w:ascii="Times New Roman"/>
          <w:b w:val="false"/>
          <w:i w:val="false"/>
          <w:color w:val="000000"/>
          <w:sz w:val="28"/>
        </w:rPr>
        <w:t xml:space="preserve">
      12. "Онлайн-платформалар және онлайн-жарнама туралы" 2023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6"/>
    <w:bookmarkStart w:name="z133" w:id="117"/>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"өзін-өзі өлтіруді," деген сөздерден кейін "дәстүрлі емес сексуалдық бағдарды, педофилияны," деген сөздермен толықтырылсын.</w:t>
      </w:r>
    </w:p>
    <w:bookmarkEnd w:id="117"/>
    <w:bookmarkStart w:name="z134" w:id="118"/>
    <w:p>
      <w:pPr>
        <w:spacing w:after="0"/>
        <w:ind w:left="0"/>
        <w:jc w:val="both"/>
      </w:pPr>
      <w:r>
        <w:rPr>
          <w:rFonts w:ascii="Times New Roman"/>
          <w:b w:val="false"/>
          <w:i w:val="false"/>
          <w:color w:val="000000"/>
          <w:sz w:val="28"/>
        </w:rPr>
        <w:t xml:space="preserve">
      13. "Масс-медиа туралы" 2024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bookmarkStart w:name="z135" w:id="119"/>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4-тармағы</w:t>
      </w:r>
      <w:r>
        <w:rPr>
          <w:rFonts w:ascii="Times New Roman"/>
          <w:b w:val="false"/>
          <w:i w:val="false"/>
          <w:color w:val="000000"/>
          <w:sz w:val="28"/>
        </w:rPr>
        <w:t xml:space="preserve"> "бас ұруды" деген сөздерден кейін ", дәстүрлі емес сексуалдық бағдарды, педофилияны" деген сөздермен толықтырылсын;</w:t>
      </w:r>
    </w:p>
    <w:bookmarkEnd w:id="119"/>
    <w:bookmarkStart w:name="z136" w:id="120"/>
    <w:p>
      <w:pPr>
        <w:spacing w:after="0"/>
        <w:ind w:left="0"/>
        <w:jc w:val="both"/>
      </w:pPr>
      <w:r>
        <w:rPr>
          <w:rFonts w:ascii="Times New Roman"/>
          <w:b w:val="false"/>
          <w:i w:val="false"/>
          <w:color w:val="000000"/>
          <w:sz w:val="28"/>
        </w:rPr>
        <w:t xml:space="preserve">
      2) 23-баптың </w:t>
      </w:r>
      <w:r>
        <w:rPr>
          <w:rFonts w:ascii="Times New Roman"/>
          <w:b w:val="false"/>
          <w:i w:val="false"/>
          <w:color w:val="000000"/>
          <w:sz w:val="28"/>
        </w:rPr>
        <w:t>3-тармағы</w:t>
      </w:r>
      <w:r>
        <w:rPr>
          <w:rFonts w:ascii="Times New Roman"/>
          <w:b w:val="false"/>
          <w:i w:val="false"/>
          <w:color w:val="000000"/>
          <w:sz w:val="28"/>
        </w:rPr>
        <w:t xml:space="preserve"> "бейнеөнімдерді көрсету," деген сөздерден кейін "дәстүрлі емес сексуалдық бағдарды, педофилияны насихаттау," деген сөздермен толықтырылсын;</w:t>
      </w:r>
    </w:p>
    <w:bookmarkEnd w:id="120"/>
    <w:bookmarkStart w:name="z137" w:id="121"/>
    <w:p>
      <w:pPr>
        <w:spacing w:after="0"/>
        <w:ind w:left="0"/>
        <w:jc w:val="both"/>
      </w:pPr>
      <w:r>
        <w:rPr>
          <w:rFonts w:ascii="Times New Roman"/>
          <w:b w:val="false"/>
          <w:i w:val="false"/>
          <w:color w:val="000000"/>
          <w:sz w:val="28"/>
        </w:rPr>
        <w:t xml:space="preserve">
      3) 25-баптың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"бас ұруды," деген сөздерден кейін "дәстүрлі емес сексуалдық бағдарды, педофилияны," деген сөздермен толықтырылсын;</w:t>
      </w:r>
    </w:p>
    <w:bookmarkEnd w:id="121"/>
    <w:bookmarkStart w:name="z138" w:id="122"/>
    <w:p>
      <w:pPr>
        <w:spacing w:after="0"/>
        <w:ind w:left="0"/>
        <w:jc w:val="both"/>
      </w:pPr>
      <w:r>
        <w:rPr>
          <w:rFonts w:ascii="Times New Roman"/>
          <w:b w:val="false"/>
          <w:i w:val="false"/>
          <w:color w:val="000000"/>
          <w:sz w:val="28"/>
        </w:rPr>
        <w:t xml:space="preserve">
      4) 67-баптың </w:t>
      </w:r>
      <w:r>
        <w:rPr>
          <w:rFonts w:ascii="Times New Roman"/>
          <w:b w:val="false"/>
          <w:i w:val="false"/>
          <w:color w:val="000000"/>
          <w:sz w:val="28"/>
        </w:rPr>
        <w:t>4-тармағы</w:t>
      </w:r>
      <w:r>
        <w:rPr>
          <w:rFonts w:ascii="Times New Roman"/>
          <w:b w:val="false"/>
          <w:i w:val="false"/>
          <w:color w:val="000000"/>
          <w:sz w:val="28"/>
        </w:rPr>
        <w:t xml:space="preserve"> "бас ұруды" деген сөздерден кейін ", дәстүрлі емес сексуалдық бағдарды, педофилияны" деген сөздермен толықтырылсын.</w:t>
      </w:r>
    </w:p>
    <w:bookmarkEnd w:id="122"/>
    <w:bookmarkStart w:name="z139" w:id="123"/>
    <w:p>
      <w:pPr>
        <w:spacing w:after="0"/>
        <w:ind w:left="0"/>
        <w:jc w:val="both"/>
      </w:pPr>
      <w:r>
        <w:rPr>
          <w:rFonts w:ascii="Times New Roman"/>
          <w:b w:val="false"/>
          <w:i w:val="false"/>
          <w:color w:val="000000"/>
          <w:sz w:val="28"/>
        </w:rPr>
        <w:t>
      2-бап. Осы Заң:</w:t>
      </w:r>
    </w:p>
    <w:bookmarkEnd w:id="123"/>
    <w:bookmarkStart w:name="z140" w:id="124"/>
    <w:p>
      <w:pPr>
        <w:spacing w:after="0"/>
        <w:ind w:left="0"/>
        <w:jc w:val="both"/>
      </w:pPr>
      <w:r>
        <w:rPr>
          <w:rFonts w:ascii="Times New Roman"/>
          <w:b w:val="false"/>
          <w:i w:val="false"/>
          <w:color w:val="000000"/>
          <w:sz w:val="28"/>
        </w:rPr>
        <w:t xml:space="preserve">
      1) Қазақстан Республикасының Цифрлық кодексі қолданысқа енгізілген күннен бастап қолданысқа енгізілетін 1-баптың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14) тармақшасын</w:t>
      </w:r>
      <w:r>
        <w:rPr>
          <w:rFonts w:ascii="Times New Roman"/>
          <w:b w:val="false"/>
          <w:i w:val="false"/>
          <w:color w:val="000000"/>
          <w:sz w:val="28"/>
        </w:rPr>
        <w:t>;</w:t>
      </w:r>
    </w:p>
    <w:bookmarkEnd w:id="124"/>
    <w:bookmarkStart w:name="z141" w:id="125"/>
    <w:p>
      <w:pPr>
        <w:spacing w:after="0"/>
        <w:ind w:left="0"/>
        <w:jc w:val="both"/>
      </w:pPr>
      <w:r>
        <w:rPr>
          <w:rFonts w:ascii="Times New Roman"/>
          <w:b w:val="false"/>
          <w:i w:val="false"/>
          <w:color w:val="000000"/>
          <w:sz w:val="28"/>
        </w:rPr>
        <w:t xml:space="preserve">
      2) 2027 жылғы 1 қаңтардан бастап қолданысқа енгізілетін 1-баптың 2-тармағының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