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21be" w14:textId="0702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245-VIII ҚРЗ</w:t>
      </w:r>
    </w:p>
    <w:p>
      <w:pPr>
        <w:spacing w:after="0"/>
        <w:ind w:left="0"/>
        <w:jc w:val="both"/>
      </w:pPr>
      <w:r>
        <w:rPr>
          <w:rFonts w:ascii="Times New Roman"/>
          <w:b/>
          <w:i w:val="false"/>
          <w:color w:val="000000"/>
          <w:sz w:val="28"/>
        </w:rPr>
        <w:t>ЗҚАИ-ның ескертпесі!</w:t>
      </w:r>
    </w:p>
    <w:p>
      <w:pPr>
        <w:spacing w:after="0"/>
        <w:ind w:left="0"/>
        <w:jc w:val="both"/>
      </w:pPr>
      <w:r>
        <w:rPr>
          <w:rFonts w:ascii="Times New Roman"/>
          <w:b/>
          <w:i w:val="false"/>
          <w:color w:val="000000"/>
          <w:sz w:val="28"/>
        </w:rPr>
        <w:t>Осы Заң</w:t>
      </w:r>
      <w:r>
        <w:rPr>
          <w:rFonts w:ascii="Times New Roman"/>
          <w:b/>
          <w:i w:val="false"/>
          <w:color w:val="000000"/>
          <w:sz w:val="28"/>
        </w:rPr>
        <w:t xml:space="preserve">ның </w:t>
      </w:r>
      <w:r>
        <w:rPr>
          <w:rFonts w:ascii="Times New Roman"/>
          <w:b/>
          <w:i w:val="false"/>
          <w:color w:val="000000"/>
          <w:sz w:val="28"/>
        </w:rPr>
        <w:t>қолданысқа енгіз</w:t>
      </w:r>
      <w:r>
        <w:rPr>
          <w:rFonts w:ascii="Times New Roman"/>
          <w:b/>
          <w:i w:val="false"/>
          <w:color w:val="000000"/>
          <w:sz w:val="28"/>
        </w:rPr>
        <w:t>іл</w:t>
      </w:r>
      <w:r>
        <w:rPr>
          <w:rFonts w:ascii="Times New Roman"/>
          <w:b/>
          <w:i w:val="false"/>
          <w:color w:val="000000"/>
          <w:sz w:val="28"/>
        </w:rPr>
        <w:t>у тәртібі</w:t>
      </w:r>
      <w:r>
        <w:rPr>
          <w:rFonts w:ascii="Times New Roman"/>
          <w:b/>
          <w:i w:val="false"/>
          <w:color w:val="000000"/>
          <w:sz w:val="28"/>
        </w:rPr>
        <w:t xml:space="preserve">н </w:t>
      </w:r>
      <w:r>
        <w:rPr>
          <w:rFonts w:ascii="Times New Roman"/>
          <w:b w:val="false"/>
          <w:i w:val="false"/>
          <w:color w:val="000000"/>
          <w:sz w:val="28"/>
        </w:rPr>
        <w:t>85-б.</w:t>
      </w:r>
      <w:r>
        <w:rPr>
          <w:rFonts w:ascii="Times New Roman"/>
          <w:b/>
          <w:i w:val="false"/>
          <w:color w:val="000000"/>
          <w:sz w:val="28"/>
        </w:rPr>
        <w:t xml:space="preserve"> қараңыз.</w:t>
      </w:r>
    </w:p>
    <w:bookmarkStart w:name="z4" w:id="0"/>
    <w:p>
      <w:pPr>
        <w:spacing w:after="0"/>
        <w:ind w:left="0"/>
        <w:jc w:val="both"/>
      </w:pPr>
      <w:r>
        <w:rPr>
          <w:rFonts w:ascii="Times New Roman"/>
          <w:b w:val="false"/>
          <w:i w:val="false"/>
          <w:color w:val="000000"/>
          <w:sz w:val="28"/>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bookmarkEnd w:id="0"/>
    <w:bookmarkStart w:name="z5" w:id="1"/>
    <w:p>
      <w:pPr>
        <w:spacing w:after="0"/>
        <w:ind w:left="0"/>
        <w:jc w:val="left"/>
      </w:pPr>
      <w:r>
        <w:rPr>
          <w:rFonts w:ascii="Times New Roman"/>
          <w:b/>
          <w:i w:val="false"/>
          <w:color w:val="000000"/>
        </w:rPr>
        <w:t xml:space="preserve"> 1-БӨЛІМ. ҚҰҚЫҚ БҰЗУШЫЛЫҚ ПРОФИЛАКТИКАСЫ ЖҮЙЕСІ</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Негізгі ұғымдар</w:t>
      </w:r>
    </w:p>
    <w:bookmarkEnd w:id="3"/>
    <w:bookmarkStart w:name="z8" w:id="4"/>
    <w:p>
      <w:pPr>
        <w:spacing w:after="0"/>
        <w:ind w:left="0"/>
        <w:jc w:val="both"/>
      </w:pPr>
      <w:r>
        <w:rPr>
          <w:rFonts w:ascii="Times New Roman"/>
          <w:b w:val="false"/>
          <w:i w:val="false"/>
          <w:color w:val="000000"/>
          <w:sz w:val="28"/>
        </w:rPr>
        <w:t>
      Осы Заңда мынадай негізгі ұғымдар пайдаланылады:</w:t>
      </w:r>
    </w:p>
    <w:bookmarkEnd w:id="4"/>
    <w:bookmarkStart w:name="z9" w:id="5"/>
    <w:p>
      <w:pPr>
        <w:spacing w:after="0"/>
        <w:ind w:left="0"/>
        <w:jc w:val="both"/>
      </w:pPr>
      <w:r>
        <w:rPr>
          <w:rFonts w:ascii="Times New Roman"/>
          <w:b w:val="false"/>
          <w:i w:val="false"/>
          <w:color w:val="000000"/>
          <w:sz w:val="28"/>
        </w:rPr>
        <w:t>
      1) әлеуметтік бейімдеу – қоғамдағы мінез-құлық нормалары мен қағидаларын қабылдауға және сақтауға қабілетті тұлғаны қалыптастыруға бағытталған, құқық бұзушылық профилактикасы субъектілері жүзеге асыратын шаралар кешені;</w:t>
      </w:r>
    </w:p>
    <w:bookmarkEnd w:id="5"/>
    <w:bookmarkStart w:name="z10" w:id="6"/>
    <w:p>
      <w:pPr>
        <w:spacing w:after="0"/>
        <w:ind w:left="0"/>
        <w:jc w:val="both"/>
      </w:pPr>
      <w:r>
        <w:rPr>
          <w:rFonts w:ascii="Times New Roman"/>
          <w:b w:val="false"/>
          <w:i w:val="false"/>
          <w:color w:val="000000"/>
          <w:sz w:val="28"/>
        </w:rPr>
        <w:t>
      2) әлеуметтік оңалту – өмірде қиын жағдайда қалған адамға құқықтық, әлеуметтік, психологиялық, педагогикалық көмек көрсетуге бағытталған, құқық бұзушылық профилактикасы субъектілері жүзеге асыратын шаралар кешені, сондай-ақ психологиялық және (немесе) моральдық зардапты еңсеру процесі;</w:t>
      </w:r>
    </w:p>
    <w:bookmarkEnd w:id="6"/>
    <w:bookmarkStart w:name="z11" w:id="7"/>
    <w:p>
      <w:pPr>
        <w:spacing w:after="0"/>
        <w:ind w:left="0"/>
        <w:jc w:val="both"/>
      </w:pPr>
      <w:r>
        <w:rPr>
          <w:rFonts w:ascii="Times New Roman"/>
          <w:b w:val="false"/>
          <w:i w:val="false"/>
          <w:color w:val="000000"/>
          <w:sz w:val="28"/>
        </w:rPr>
        <w:t>
      3) баса назар аударуды талап ететін кәмелетке толмағандарды педагогикалық сүйемелдеу – педагогикалық баса назар аударуды талап ететін білім алушыларды ерте анықтауға және оларға уақтылы қолдау көрсетуге бағытталған жеке әлеуметтік және психологиялық-педогогикалық шаралар кешені;</w:t>
      </w:r>
    </w:p>
    <w:bookmarkEnd w:id="7"/>
    <w:bookmarkStart w:name="z12" w:id="8"/>
    <w:p>
      <w:pPr>
        <w:spacing w:after="0"/>
        <w:ind w:left="0"/>
        <w:jc w:val="both"/>
      </w:pPr>
      <w:r>
        <w:rPr>
          <w:rFonts w:ascii="Times New Roman"/>
          <w:b w:val="false"/>
          <w:i w:val="false"/>
          <w:color w:val="000000"/>
          <w:sz w:val="28"/>
        </w:rPr>
        <w:t>
      4) заңға бағынатын мінез-құлық – адамның Қазақстан Республикасының заңдарында белгіленген мінез-құлық нормаларына сәйкес келетін саналы мінез-құлқы;</w:t>
      </w:r>
    </w:p>
    <w:bookmarkEnd w:id="8"/>
    <w:bookmarkStart w:name="z13" w:id="9"/>
    <w:p>
      <w:pPr>
        <w:spacing w:after="0"/>
        <w:ind w:left="0"/>
        <w:jc w:val="both"/>
      </w:pPr>
      <w:r>
        <w:rPr>
          <w:rFonts w:ascii="Times New Roman"/>
          <w:b w:val="false"/>
          <w:i w:val="false"/>
          <w:color w:val="000000"/>
          <w:sz w:val="28"/>
        </w:rPr>
        <w:t>
      5) зорлық-зомбылық құрбаны болған балаларға көмек көрсету кабинеттері – зорлық-зомбылықтан жәбір көрген балаларға жан-жақты көмек көрсетуге арналған кабинеттер;</w:t>
      </w:r>
    </w:p>
    <w:bookmarkEnd w:id="9"/>
    <w:bookmarkStart w:name="z14" w:id="10"/>
    <w:p>
      <w:pPr>
        <w:spacing w:after="0"/>
        <w:ind w:left="0"/>
        <w:jc w:val="both"/>
      </w:pPr>
      <w:r>
        <w:rPr>
          <w:rFonts w:ascii="Times New Roman"/>
          <w:b w:val="false"/>
          <w:i w:val="false"/>
          <w:color w:val="000000"/>
          <w:sz w:val="28"/>
        </w:rPr>
        <w:t>
      6) кәмелетке толмаған баланы тәрбиелеу – балаға қоғамда қалыптасқан және оның рухани, дене бітімі, адамгершілік, психикалық, мәдени, зияткерлік жағынан дамуына және оны әлеуметтік ортаның теріс әсерінен қорғауға бағытталған мінез-құлық қағидалары мен нормаларын дарыту бойынша ата-анасы немесе басқа да заңды өкілдері, сондай-ақ мемлекеттік органдардың жұмыскерлері тарапынан әсер етудің үздіксіз процесі;</w:t>
      </w:r>
    </w:p>
    <w:bookmarkEnd w:id="10"/>
    <w:bookmarkStart w:name="z15" w:id="11"/>
    <w:p>
      <w:pPr>
        <w:spacing w:after="0"/>
        <w:ind w:left="0"/>
        <w:jc w:val="both"/>
      </w:pPr>
      <w:r>
        <w:rPr>
          <w:rFonts w:ascii="Times New Roman"/>
          <w:b w:val="false"/>
          <w:i w:val="false"/>
          <w:color w:val="000000"/>
          <w:sz w:val="28"/>
        </w:rPr>
        <w:t>
      7) кәмелетке толмағандар арасындағы құқық бұзушылық профилактикасы – кәмелетке толмағандар арасындағы құқық бұзушылықтың, қадағалаусыз, панасыз қалудың және қоғамға жат мінез-құлықтың алдын алуға, оларға ықпал ететін себептер мен жағдайларды анықтауға және жоюға бағытталған, кәмелетке толмағандармен, кәмелетке толмағандарды тәрбиелеу, оқыту немесе күтіп-бағу жөніндегі міндеттерін орындамайтын не олардың мінез-құлқына теріс әсер ететін олардың ата-аналарымен немесе басқа да заңды өкілдерімен, сондай-ақ кәмелетке толмағандарды құқық бұзушылық жасауға немесе қоғамға жат мінез-құлық танытуға тартып жүрген өзге де адамдармен жеке профилактика жөніндегі шаралармен бірге жиынтықта жүзеге асырылатын құқықтық, педагогикалық және өзге де шаралар кешені;</w:t>
      </w:r>
    </w:p>
    <w:bookmarkEnd w:id="11"/>
    <w:bookmarkStart w:name="z16" w:id="12"/>
    <w:p>
      <w:pPr>
        <w:spacing w:after="0"/>
        <w:ind w:left="0"/>
        <w:jc w:val="both"/>
      </w:pPr>
      <w:r>
        <w:rPr>
          <w:rFonts w:ascii="Times New Roman"/>
          <w:b w:val="false"/>
          <w:i w:val="false"/>
          <w:color w:val="000000"/>
          <w:sz w:val="28"/>
        </w:rPr>
        <w:t>
      8) көмек көрсету жөніндегі ұйымдар – осы Заңға сәйкес арнаулы әлеуметтік қызметтер және (немесе) көмек көрсетуді жүзеге асыратын заңды тұлғалар;</w:t>
      </w:r>
    </w:p>
    <w:bookmarkEnd w:id="12"/>
    <w:bookmarkStart w:name="z17" w:id="13"/>
    <w:p>
      <w:pPr>
        <w:spacing w:after="0"/>
        <w:ind w:left="0"/>
        <w:jc w:val="both"/>
      </w:pPr>
      <w:r>
        <w:rPr>
          <w:rFonts w:ascii="Times New Roman"/>
          <w:b w:val="false"/>
          <w:i w:val="false"/>
          <w:color w:val="000000"/>
          <w:sz w:val="28"/>
        </w:rPr>
        <w:t>
      9) күш көрсету – дене күшін қолдану және дене мүшесін ауырту арқылы денсаулыққа қасақана зиян келтіру;</w:t>
      </w:r>
    </w:p>
    <w:bookmarkEnd w:id="13"/>
    <w:bookmarkStart w:name="z18" w:id="14"/>
    <w:p>
      <w:pPr>
        <w:spacing w:after="0"/>
        <w:ind w:left="0"/>
        <w:jc w:val="both"/>
      </w:pPr>
      <w:r>
        <w:rPr>
          <w:rFonts w:ascii="Times New Roman"/>
          <w:b w:val="false"/>
          <w:i w:val="false"/>
          <w:color w:val="000000"/>
          <w:sz w:val="28"/>
        </w:rPr>
        <w:t>
      10) қадағалаусыз қалған бала – ата-анасының немесе олардың заңды өкілдерінің тарапынан оны тәрбиелеу, оқыту және (немесе) күтіп-бағу жөніндегі міндеттерді орындамауы немесе тиісінше орындамауы салдарынан не оның үйден немесе бала құқықтарын қорғау жөніндегі функцияларды жүзеге асыратын ұйымдардан өз бетімен кетуі салдарынан мінез-құлқына бақылау жоқ кәмелетке толмаған бала;</w:t>
      </w:r>
    </w:p>
    <w:bookmarkEnd w:id="14"/>
    <w:bookmarkStart w:name="z19" w:id="15"/>
    <w:p>
      <w:pPr>
        <w:spacing w:after="0"/>
        <w:ind w:left="0"/>
        <w:jc w:val="both"/>
      </w:pPr>
      <w:r>
        <w:rPr>
          <w:rFonts w:ascii="Times New Roman"/>
          <w:b w:val="false"/>
          <w:i w:val="false"/>
          <w:color w:val="000000"/>
          <w:sz w:val="28"/>
        </w:rPr>
        <w:t>
      11) қадағалаусыз қалу – кәмелетке толмағандардың құқық бұзушылық жасауына ықпал ететін, олардың мінез-құлқы мен өмір салтына тиісінше бақылаудың жоқтығымен сипатталатын әлеуметтік құбылыс;</w:t>
      </w:r>
    </w:p>
    <w:bookmarkEnd w:id="15"/>
    <w:bookmarkStart w:name="z20" w:id="16"/>
    <w:p>
      <w:pPr>
        <w:spacing w:after="0"/>
        <w:ind w:left="0"/>
        <w:jc w:val="both"/>
      </w:pPr>
      <w:r>
        <w:rPr>
          <w:rFonts w:ascii="Times New Roman"/>
          <w:b w:val="false"/>
          <w:i w:val="false"/>
          <w:color w:val="000000"/>
          <w:sz w:val="28"/>
        </w:rPr>
        <w:t>
      12) қоғамға жат мінез-құлық – жеке тұлғаның жалпы қабылданған мінез-құлық пен мораль нормаларын, басқа адамдардың құқықтары мен заңды мүддесін бұзатын, оның ішінде әкімшілік немесе қылмыстық жауаптылыққа алып келмейтін әрекеттері;</w:t>
      </w:r>
    </w:p>
    <w:bookmarkEnd w:id="16"/>
    <w:bookmarkStart w:name="z21" w:id="17"/>
    <w:p>
      <w:pPr>
        <w:spacing w:after="0"/>
        <w:ind w:left="0"/>
        <w:jc w:val="both"/>
      </w:pPr>
      <w:r>
        <w:rPr>
          <w:rFonts w:ascii="Times New Roman"/>
          <w:b w:val="false"/>
          <w:i w:val="false"/>
          <w:color w:val="000000"/>
          <w:sz w:val="28"/>
        </w:rPr>
        <w:t>
      13) қоғамдық көмекші – құқық бұзушылық профилактикасы субъектілеріне ерікті түрде жәрдем көрсету арқылы құқық бұзушылық профилактикасына және қоғамдық тәртіпті қамтамасыз етуге қатысатын азамат;</w:t>
      </w:r>
    </w:p>
    <w:bookmarkEnd w:id="17"/>
    <w:bookmarkStart w:name="z22" w:id="18"/>
    <w:p>
      <w:pPr>
        <w:spacing w:after="0"/>
        <w:ind w:left="0"/>
        <w:jc w:val="both"/>
      </w:pPr>
      <w:r>
        <w:rPr>
          <w:rFonts w:ascii="Times New Roman"/>
          <w:b w:val="false"/>
          <w:i w:val="false"/>
          <w:color w:val="000000"/>
          <w:sz w:val="28"/>
        </w:rPr>
        <w:t>
      14) қоғамдық орын – тізбесі осы Заңда көзделген, халықтың пайдалануына, сондай-ақ бұқаралық іс-шараларды өткізуге, азаматтарға қызмет көрсетуге және олардың демалуына арналған, елді мекендер шегіндегі немесе олардан тыс жерлердегі ортақ пайдаланылатын орын;</w:t>
      </w:r>
    </w:p>
    <w:bookmarkEnd w:id="18"/>
    <w:bookmarkStart w:name="z23" w:id="19"/>
    <w:p>
      <w:pPr>
        <w:spacing w:after="0"/>
        <w:ind w:left="0"/>
        <w:jc w:val="both"/>
      </w:pPr>
      <w:r>
        <w:rPr>
          <w:rFonts w:ascii="Times New Roman"/>
          <w:b w:val="false"/>
          <w:i w:val="false"/>
          <w:color w:val="000000"/>
          <w:sz w:val="28"/>
        </w:rPr>
        <w:t>
      15) құқық бұзушылық – Қазақстан Республикасының заңдарында белгiленген жауаптылыққа алып келетін құқыққа қайшы іс-әрекет (әрекет немесе әрекетсiздiк);</w:t>
      </w:r>
    </w:p>
    <w:bookmarkEnd w:id="19"/>
    <w:bookmarkStart w:name="z24" w:id="20"/>
    <w:p>
      <w:pPr>
        <w:spacing w:after="0"/>
        <w:ind w:left="0"/>
        <w:jc w:val="both"/>
      </w:pPr>
      <w:r>
        <w:rPr>
          <w:rFonts w:ascii="Times New Roman"/>
          <w:b w:val="false"/>
          <w:i w:val="false"/>
          <w:color w:val="000000"/>
          <w:sz w:val="28"/>
        </w:rPr>
        <w:t>
      16) құқық бұзушылық жасауға бейім адам – өзінің қоғамға жат мінез-құлқының қауіптілігіне байланысты ықтимал құқық бұзушылық жасау қауіп-қатері бар не құқық бұзушылық жасаған, профилактикалық есепте тұрған жеке тұлға;</w:t>
      </w:r>
    </w:p>
    <w:bookmarkEnd w:id="20"/>
    <w:bookmarkStart w:name="z25" w:id="21"/>
    <w:p>
      <w:pPr>
        <w:spacing w:after="0"/>
        <w:ind w:left="0"/>
        <w:jc w:val="both"/>
      </w:pPr>
      <w:r>
        <w:rPr>
          <w:rFonts w:ascii="Times New Roman"/>
          <w:b w:val="false"/>
          <w:i w:val="false"/>
          <w:color w:val="000000"/>
          <w:sz w:val="28"/>
        </w:rPr>
        <w:t>
      17) құқық бұзушылық профилактикасы – құқық бұзушылық жасауға ықпал ететін себептер мен жағдайларды анықтау, зерделеу, жою арқылы құқықтық тәртіпті сақтауға және нығайтуға бағытталған, құқық бұзушылық профилактикасы субъектілері жүзеге асыратын құқықтық, экономикалық, әлеуметтік, ұйымдастырушылық және өзге де шаралар кешені;</w:t>
      </w:r>
    </w:p>
    <w:bookmarkEnd w:id="21"/>
    <w:bookmarkStart w:name="z26" w:id="22"/>
    <w:p>
      <w:pPr>
        <w:spacing w:after="0"/>
        <w:ind w:left="0"/>
        <w:jc w:val="both"/>
      </w:pPr>
      <w:r>
        <w:rPr>
          <w:rFonts w:ascii="Times New Roman"/>
          <w:b w:val="false"/>
          <w:i w:val="false"/>
          <w:color w:val="000000"/>
          <w:sz w:val="28"/>
        </w:rPr>
        <w:t>
      18) құқық бұзушылық профилактикасы жөніндегі шаралар – құқық бұзушылық профилактикасы жөніндегі жалпы, жеке және арнаулы шаралар;</w:t>
      </w:r>
    </w:p>
    <w:bookmarkEnd w:id="22"/>
    <w:bookmarkStart w:name="z27" w:id="23"/>
    <w:p>
      <w:pPr>
        <w:spacing w:after="0"/>
        <w:ind w:left="0"/>
        <w:jc w:val="both"/>
      </w:pPr>
      <w:r>
        <w:rPr>
          <w:rFonts w:ascii="Times New Roman"/>
          <w:b w:val="false"/>
          <w:i w:val="false"/>
          <w:color w:val="000000"/>
          <w:sz w:val="28"/>
        </w:rPr>
        <w:t>
      19) құқық бұзушылық профилактикасы жүйесі – құқық бұзушылық профилактикасы субъектілерінің, түрлері мен шараларының жиынтығы, сондай-ақ олардың қызметін үйлестіру және мониторингтеу;</w:t>
      </w:r>
    </w:p>
    <w:bookmarkEnd w:id="23"/>
    <w:bookmarkStart w:name="z28" w:id="24"/>
    <w:p>
      <w:pPr>
        <w:spacing w:after="0"/>
        <w:ind w:left="0"/>
        <w:jc w:val="both"/>
      </w:pPr>
      <w:r>
        <w:rPr>
          <w:rFonts w:ascii="Times New Roman"/>
          <w:b w:val="false"/>
          <w:i w:val="false"/>
          <w:color w:val="000000"/>
          <w:sz w:val="28"/>
        </w:rPr>
        <w:t>
      20) құқық бұзушылық профилактикасы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24"/>
    <w:bookmarkStart w:name="z29" w:id="25"/>
    <w:p>
      <w:pPr>
        <w:spacing w:after="0"/>
        <w:ind w:left="0"/>
        <w:jc w:val="both"/>
      </w:pPr>
      <w:r>
        <w:rPr>
          <w:rFonts w:ascii="Times New Roman"/>
          <w:b w:val="false"/>
          <w:i w:val="false"/>
          <w:color w:val="000000"/>
          <w:sz w:val="28"/>
        </w:rPr>
        <w:t>
      21) құқық бұзушылықтың виктимологиялық профилактикасы – нақты адамның немесе адамдар тобының құқық бұзушылықтан жәбір көру қауіп-қатерін азайтуға бағытталған профилактикалық шараларды қолдану бойынша құқық бұзушылық профилактикасы субъектілерінің қызметі;</w:t>
      </w:r>
    </w:p>
    <w:bookmarkEnd w:id="25"/>
    <w:bookmarkStart w:name="z30" w:id="26"/>
    <w:p>
      <w:pPr>
        <w:spacing w:after="0"/>
        <w:ind w:left="0"/>
        <w:jc w:val="both"/>
      </w:pPr>
      <w:r>
        <w:rPr>
          <w:rFonts w:ascii="Times New Roman"/>
          <w:b w:val="false"/>
          <w:i w:val="false"/>
          <w:color w:val="000000"/>
          <w:sz w:val="28"/>
        </w:rPr>
        <w:t>
      22) құқықтық тәрбие – азаматтардың заңға бағынатын мінез-құлқын, құқықтық санасын және құқықтық мәдениетін қалыптастыруға бағытталған, білім беру сипатындағы, ақпараттық және ұйымдастырушылық сипаттағы шаралар кешені;</w:t>
      </w:r>
    </w:p>
    <w:bookmarkEnd w:id="26"/>
    <w:bookmarkStart w:name="z31" w:id="27"/>
    <w:p>
      <w:pPr>
        <w:spacing w:after="0"/>
        <w:ind w:left="0"/>
        <w:jc w:val="both"/>
      </w:pPr>
      <w:r>
        <w:rPr>
          <w:rFonts w:ascii="Times New Roman"/>
          <w:b w:val="false"/>
          <w:i w:val="false"/>
          <w:color w:val="000000"/>
          <w:sz w:val="28"/>
        </w:rPr>
        <w:t>
      23) отбасылық-тұрмыстық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bookmarkEnd w:id="27"/>
    <w:bookmarkStart w:name="z32" w:id="28"/>
    <w:p>
      <w:pPr>
        <w:spacing w:after="0"/>
        <w:ind w:left="0"/>
        <w:jc w:val="both"/>
      </w:pPr>
      <w:r>
        <w:rPr>
          <w:rFonts w:ascii="Times New Roman"/>
          <w:b w:val="false"/>
          <w:i w:val="false"/>
          <w:color w:val="000000"/>
          <w:sz w:val="28"/>
        </w:rPr>
        <w:t>
      24) панасыз қалған бала – тұрғылықты жері жоқ қадағалаусыз қалған бала;</w:t>
      </w:r>
    </w:p>
    <w:bookmarkEnd w:id="28"/>
    <w:bookmarkStart w:name="z33" w:id="29"/>
    <w:p>
      <w:pPr>
        <w:spacing w:after="0"/>
        <w:ind w:left="0"/>
        <w:jc w:val="both"/>
      </w:pPr>
      <w:r>
        <w:rPr>
          <w:rFonts w:ascii="Times New Roman"/>
          <w:b w:val="false"/>
          <w:i w:val="false"/>
          <w:color w:val="000000"/>
          <w:sz w:val="28"/>
        </w:rPr>
        <w:t>
      25) психологиялық қысым жасау – қорқыту, қорлау, бопсалау арқылы, немесе құқық бұзушылықты немесе өмірге немесе денсаулыққа қауіп төндіретін, сондай-ақ психикалық, дене бітімі және тұлғалық жағынан дамуының бұзылуына әкелетін іс-әрекеттерді жасауға мәжбүрлеу (еріксіз көндіру) арқылы адамның психикасына қасақана әсер ету, ар-намысы мен қадір-қасиетін кемсіту;</w:t>
      </w:r>
    </w:p>
    <w:bookmarkEnd w:id="29"/>
    <w:bookmarkStart w:name="z34" w:id="30"/>
    <w:p>
      <w:pPr>
        <w:spacing w:after="0"/>
        <w:ind w:left="0"/>
        <w:jc w:val="both"/>
      </w:pPr>
      <w:r>
        <w:rPr>
          <w:rFonts w:ascii="Times New Roman"/>
          <w:b w:val="false"/>
          <w:i w:val="false"/>
          <w:color w:val="000000"/>
          <w:sz w:val="28"/>
        </w:rPr>
        <w:t>
      26) сексуалдық зорлық-зомбылық – адамның жыныстық тиіспеушілігіне немесе жыныстық еркіндігіне қол сұғатын қасақана құқыққа қайшы әрекет, сондай-ақ кәмелетке толмағандарға қатысты сексуалдық сипаттағы әрекеттер;</w:t>
      </w:r>
    </w:p>
    <w:bookmarkEnd w:id="30"/>
    <w:bookmarkStart w:name="z35" w:id="31"/>
    <w:p>
      <w:pPr>
        <w:spacing w:after="0"/>
        <w:ind w:left="0"/>
        <w:jc w:val="both"/>
      </w:pPr>
      <w:r>
        <w:rPr>
          <w:rFonts w:ascii="Times New Roman"/>
          <w:b w:val="false"/>
          <w:i w:val="false"/>
          <w:color w:val="000000"/>
          <w:sz w:val="28"/>
        </w:rPr>
        <w:t>
      27) тұрмыстық зорлық-зомбылық – бір адамның отбасылық-тұрмыстық қатынастар аясында басқа адамға (адамдарға) қатысты тән азабын және (немесе) психикалық азап шектіретін немесе сондай қатері бар қасақана құқыққа қайшы іс-әрекеті (әрекеті немесе әрекетсіздігі);</w:t>
      </w:r>
    </w:p>
    <w:bookmarkEnd w:id="31"/>
    <w:bookmarkStart w:name="z36" w:id="32"/>
    <w:p>
      <w:pPr>
        <w:spacing w:after="0"/>
        <w:ind w:left="0"/>
        <w:jc w:val="both"/>
      </w:pPr>
      <w:r>
        <w:rPr>
          <w:rFonts w:ascii="Times New Roman"/>
          <w:b w:val="false"/>
          <w:i w:val="false"/>
          <w:color w:val="000000"/>
          <w:sz w:val="28"/>
        </w:rPr>
        <w:t>
      28) экономикалық қысым жасау – адамды Қазақстан Республикасының заңдарында көзделген құқығы бар тұрғын үйінен, тамағынан, киімінен, мүлкінен, қаражатынан қасақана айыру.</w:t>
      </w:r>
    </w:p>
    <w:bookmarkEnd w:id="32"/>
    <w:bookmarkStart w:name="z37" w:id="33"/>
    <w:p>
      <w:pPr>
        <w:spacing w:after="0"/>
        <w:ind w:left="0"/>
        <w:jc w:val="left"/>
      </w:pPr>
      <w:r>
        <w:rPr>
          <w:rFonts w:ascii="Times New Roman"/>
          <w:b/>
          <w:i w:val="false"/>
          <w:color w:val="000000"/>
        </w:rPr>
        <w:t xml:space="preserve"> 2-бап. Қазақстан Республикасының құқық бұзушылық профилактикасы туралы заңнамасы</w:t>
      </w:r>
    </w:p>
    <w:bookmarkEnd w:id="33"/>
    <w:bookmarkStart w:name="z38" w:id="34"/>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 Қазақстан Республикасы Конституциясының нормаларына негізделеді, осы Заңнан, Қазақстан Республикасы ратификациялаған халықаралық шарттардан және Қазақстан Республикасының өзге де нормативтік құқықтық актілерінен тұрады.</w:t>
      </w:r>
    </w:p>
    <w:bookmarkEnd w:id="34"/>
    <w:bookmarkStart w:name="z39" w:id="3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35"/>
    <w:bookmarkStart w:name="z40" w:id="36"/>
    <w:p>
      <w:pPr>
        <w:spacing w:after="0"/>
        <w:ind w:left="0"/>
        <w:jc w:val="left"/>
      </w:pPr>
      <w:r>
        <w:rPr>
          <w:rFonts w:ascii="Times New Roman"/>
          <w:b/>
          <w:i w:val="false"/>
          <w:color w:val="000000"/>
        </w:rPr>
        <w:t xml:space="preserve"> 3-бап. Осы Заңның негізгі мақсаттары мен қағидаттары</w:t>
      </w:r>
    </w:p>
    <w:bookmarkEnd w:id="36"/>
    <w:bookmarkStart w:name="z41" w:id="37"/>
    <w:p>
      <w:pPr>
        <w:spacing w:after="0"/>
        <w:ind w:left="0"/>
        <w:jc w:val="both"/>
      </w:pPr>
      <w:r>
        <w:rPr>
          <w:rFonts w:ascii="Times New Roman"/>
          <w:b w:val="false"/>
          <w:i w:val="false"/>
          <w:color w:val="000000"/>
          <w:sz w:val="28"/>
        </w:rPr>
        <w:t xml:space="preserve">
      1. Осы Заңның негізгі мақсаттары құқық бұзушылық профилактикасы саласында адамның және азаматтың құқықтарын, бостандықтары мен заңды мүддесін қорғауды және сақтауды қамтамасыз ету, құқық бұзушылық жасауға ықпал ететін себептер мен жағдайларды анықтау, зерделеу, жою арқылы құқықтық тәртіпті сақтау және нығайту болып табылады. </w:t>
      </w:r>
    </w:p>
    <w:bookmarkEnd w:id="37"/>
    <w:bookmarkStart w:name="z42" w:id="38"/>
    <w:p>
      <w:pPr>
        <w:spacing w:after="0"/>
        <w:ind w:left="0"/>
        <w:jc w:val="both"/>
      </w:pPr>
      <w:r>
        <w:rPr>
          <w:rFonts w:ascii="Times New Roman"/>
          <w:b w:val="false"/>
          <w:i w:val="false"/>
          <w:color w:val="000000"/>
          <w:sz w:val="28"/>
        </w:rPr>
        <w:t>
      2. Құқық бұзушылық профилактикасы саласындағы мемлекеттік саясат мынадай негізгі қағидаттарда жүзеге асырылады:</w:t>
      </w:r>
    </w:p>
    <w:bookmarkEnd w:id="38"/>
    <w:bookmarkStart w:name="z43" w:id="39"/>
    <w:p>
      <w:pPr>
        <w:spacing w:after="0"/>
        <w:ind w:left="0"/>
        <w:jc w:val="both"/>
      </w:pPr>
      <w:r>
        <w:rPr>
          <w:rFonts w:ascii="Times New Roman"/>
          <w:b w:val="false"/>
          <w:i w:val="false"/>
          <w:color w:val="000000"/>
          <w:sz w:val="28"/>
        </w:rPr>
        <w:t>
      1) заңдылық;</w:t>
      </w:r>
    </w:p>
    <w:bookmarkEnd w:id="39"/>
    <w:bookmarkStart w:name="z44" w:id="40"/>
    <w:p>
      <w:pPr>
        <w:spacing w:after="0"/>
        <w:ind w:left="0"/>
        <w:jc w:val="both"/>
      </w:pPr>
      <w:r>
        <w:rPr>
          <w:rFonts w:ascii="Times New Roman"/>
          <w:b w:val="false"/>
          <w:i w:val="false"/>
          <w:color w:val="000000"/>
          <w:sz w:val="28"/>
        </w:rPr>
        <w:t>
      2) жариялылық;</w:t>
      </w:r>
    </w:p>
    <w:bookmarkEnd w:id="40"/>
    <w:bookmarkStart w:name="z45" w:id="41"/>
    <w:p>
      <w:pPr>
        <w:spacing w:after="0"/>
        <w:ind w:left="0"/>
        <w:jc w:val="both"/>
      </w:pPr>
      <w:r>
        <w:rPr>
          <w:rFonts w:ascii="Times New Roman"/>
          <w:b w:val="false"/>
          <w:i w:val="false"/>
          <w:color w:val="000000"/>
          <w:sz w:val="28"/>
        </w:rPr>
        <w:t>
      3) ғылыми негізділік;</w:t>
      </w:r>
    </w:p>
    <w:bookmarkEnd w:id="41"/>
    <w:bookmarkStart w:name="z46" w:id="42"/>
    <w:p>
      <w:pPr>
        <w:spacing w:after="0"/>
        <w:ind w:left="0"/>
        <w:jc w:val="both"/>
      </w:pPr>
      <w:r>
        <w:rPr>
          <w:rFonts w:ascii="Times New Roman"/>
          <w:b w:val="false"/>
          <w:i w:val="false"/>
          <w:color w:val="000000"/>
          <w:sz w:val="28"/>
        </w:rPr>
        <w:t>
      4) құпиялылық;</w:t>
      </w:r>
    </w:p>
    <w:bookmarkEnd w:id="42"/>
    <w:bookmarkStart w:name="z47" w:id="43"/>
    <w:p>
      <w:pPr>
        <w:spacing w:after="0"/>
        <w:ind w:left="0"/>
        <w:jc w:val="both"/>
      </w:pPr>
      <w:r>
        <w:rPr>
          <w:rFonts w:ascii="Times New Roman"/>
          <w:b w:val="false"/>
          <w:i w:val="false"/>
          <w:color w:val="000000"/>
          <w:sz w:val="28"/>
        </w:rPr>
        <w:t>
      5) құқық бұзушылық профилактикасы жөніндегі алдын алу шараларының жазалау шараларынан басымдығы;</w:t>
      </w:r>
    </w:p>
    <w:bookmarkEnd w:id="43"/>
    <w:bookmarkStart w:name="z48" w:id="44"/>
    <w:p>
      <w:pPr>
        <w:spacing w:after="0"/>
        <w:ind w:left="0"/>
        <w:jc w:val="both"/>
      </w:pPr>
      <w:r>
        <w:rPr>
          <w:rFonts w:ascii="Times New Roman"/>
          <w:b w:val="false"/>
          <w:i w:val="false"/>
          <w:color w:val="000000"/>
          <w:sz w:val="28"/>
        </w:rPr>
        <w:t>
      6) кешенділік пен жүйелілік;</w:t>
      </w:r>
    </w:p>
    <w:bookmarkEnd w:id="44"/>
    <w:bookmarkStart w:name="z49" w:id="45"/>
    <w:p>
      <w:pPr>
        <w:spacing w:after="0"/>
        <w:ind w:left="0"/>
        <w:jc w:val="both"/>
      </w:pPr>
      <w:r>
        <w:rPr>
          <w:rFonts w:ascii="Times New Roman"/>
          <w:b w:val="false"/>
          <w:i w:val="false"/>
          <w:color w:val="000000"/>
          <w:sz w:val="28"/>
        </w:rPr>
        <w:t>
      7) әрбір адамға және азаматқа қолданатын жеке тәсіл;</w:t>
      </w:r>
    </w:p>
    <w:bookmarkEnd w:id="45"/>
    <w:bookmarkStart w:name="z50" w:id="46"/>
    <w:p>
      <w:pPr>
        <w:spacing w:after="0"/>
        <w:ind w:left="0"/>
        <w:jc w:val="both"/>
      </w:pPr>
      <w:r>
        <w:rPr>
          <w:rFonts w:ascii="Times New Roman"/>
          <w:b w:val="false"/>
          <w:i w:val="false"/>
          <w:color w:val="000000"/>
          <w:sz w:val="28"/>
        </w:rPr>
        <w:t>
      8) ізгілік;</w:t>
      </w:r>
    </w:p>
    <w:bookmarkEnd w:id="46"/>
    <w:bookmarkStart w:name="z51" w:id="47"/>
    <w:p>
      <w:pPr>
        <w:spacing w:after="0"/>
        <w:ind w:left="0"/>
        <w:jc w:val="both"/>
      </w:pPr>
      <w:r>
        <w:rPr>
          <w:rFonts w:ascii="Times New Roman"/>
          <w:b w:val="false"/>
          <w:i w:val="false"/>
          <w:color w:val="000000"/>
          <w:sz w:val="28"/>
        </w:rPr>
        <w:t>
      9) отбасын қолдау және сақтау;</w:t>
      </w:r>
    </w:p>
    <w:bookmarkEnd w:id="47"/>
    <w:bookmarkStart w:name="z52" w:id="48"/>
    <w:p>
      <w:pPr>
        <w:spacing w:after="0"/>
        <w:ind w:left="0"/>
        <w:jc w:val="both"/>
      </w:pPr>
      <w:r>
        <w:rPr>
          <w:rFonts w:ascii="Times New Roman"/>
          <w:b w:val="false"/>
          <w:i w:val="false"/>
          <w:color w:val="000000"/>
          <w:sz w:val="28"/>
        </w:rPr>
        <w:t>
      10) адамға және азаматқа тән азабын және (немесе) психикалық азап шектіруге жол бермеу.</w:t>
      </w:r>
    </w:p>
    <w:bookmarkEnd w:id="48"/>
    <w:bookmarkStart w:name="z53" w:id="49"/>
    <w:p>
      <w:pPr>
        <w:spacing w:after="0"/>
        <w:ind w:left="0"/>
        <w:jc w:val="left"/>
      </w:pPr>
      <w:r>
        <w:rPr>
          <w:rFonts w:ascii="Times New Roman"/>
          <w:b/>
          <w:i w:val="false"/>
          <w:color w:val="000000"/>
        </w:rPr>
        <w:t xml:space="preserve"> 4-бап. Осы Заңның негізгі міндеттері</w:t>
      </w:r>
    </w:p>
    <w:bookmarkEnd w:id="49"/>
    <w:bookmarkStart w:name="z54" w:id="50"/>
    <w:p>
      <w:pPr>
        <w:spacing w:after="0"/>
        <w:ind w:left="0"/>
        <w:jc w:val="both"/>
      </w:pPr>
      <w:r>
        <w:rPr>
          <w:rFonts w:ascii="Times New Roman"/>
          <w:b w:val="false"/>
          <w:i w:val="false"/>
          <w:color w:val="000000"/>
          <w:sz w:val="28"/>
        </w:rPr>
        <w:t>
      Осы Заңның негізгі міндеттері мыналар болып табылады:</w:t>
      </w:r>
    </w:p>
    <w:bookmarkEnd w:id="50"/>
    <w:bookmarkStart w:name="z55" w:id="51"/>
    <w:p>
      <w:pPr>
        <w:spacing w:after="0"/>
        <w:ind w:left="0"/>
        <w:jc w:val="both"/>
      </w:pPr>
      <w:r>
        <w:rPr>
          <w:rFonts w:ascii="Times New Roman"/>
          <w:b w:val="false"/>
          <w:i w:val="false"/>
          <w:color w:val="000000"/>
          <w:sz w:val="28"/>
        </w:rPr>
        <w:t>
      1) адамның және азаматтың құқықтарын, бостандықтары мен заңды мүддесін құқыққа қайшы қол сұғушылықтардан қорғауды қамтамасыз ету;</w:t>
      </w:r>
    </w:p>
    <w:bookmarkEnd w:id="51"/>
    <w:bookmarkStart w:name="z56" w:id="52"/>
    <w:p>
      <w:pPr>
        <w:spacing w:after="0"/>
        <w:ind w:left="0"/>
        <w:jc w:val="both"/>
      </w:pPr>
      <w:r>
        <w:rPr>
          <w:rFonts w:ascii="Times New Roman"/>
          <w:b w:val="false"/>
          <w:i w:val="false"/>
          <w:color w:val="000000"/>
          <w:sz w:val="28"/>
        </w:rPr>
        <w:t>
      2) құқық бұзушылық деңгейін төмендету;</w:t>
      </w:r>
    </w:p>
    <w:bookmarkEnd w:id="52"/>
    <w:bookmarkStart w:name="z57" w:id="53"/>
    <w:p>
      <w:pPr>
        <w:spacing w:after="0"/>
        <w:ind w:left="0"/>
        <w:jc w:val="both"/>
      </w:pPr>
      <w:r>
        <w:rPr>
          <w:rFonts w:ascii="Times New Roman"/>
          <w:b w:val="false"/>
          <w:i w:val="false"/>
          <w:color w:val="000000"/>
          <w:sz w:val="28"/>
        </w:rPr>
        <w:t>
      3) құқық бұзушылықтың алдын алу, жолын кесу;</w:t>
      </w:r>
    </w:p>
    <w:bookmarkEnd w:id="53"/>
    <w:bookmarkStart w:name="z58" w:id="54"/>
    <w:p>
      <w:pPr>
        <w:spacing w:after="0"/>
        <w:ind w:left="0"/>
        <w:jc w:val="both"/>
      </w:pPr>
      <w:r>
        <w:rPr>
          <w:rFonts w:ascii="Times New Roman"/>
          <w:b w:val="false"/>
          <w:i w:val="false"/>
          <w:color w:val="000000"/>
          <w:sz w:val="28"/>
        </w:rPr>
        <w:t>
      4) құқықтық мәдениет деңгейін арттыру және заңға бағынатын мінез-құлықты қалыптастыру;</w:t>
      </w:r>
    </w:p>
    <w:bookmarkEnd w:id="54"/>
    <w:bookmarkStart w:name="z59" w:id="55"/>
    <w:p>
      <w:pPr>
        <w:spacing w:after="0"/>
        <w:ind w:left="0"/>
        <w:jc w:val="both"/>
      </w:pPr>
      <w:r>
        <w:rPr>
          <w:rFonts w:ascii="Times New Roman"/>
          <w:b w:val="false"/>
          <w:i w:val="false"/>
          <w:color w:val="000000"/>
          <w:sz w:val="28"/>
        </w:rPr>
        <w:t>
      5) жәбірленушілер мен құқық бұзушылық жасауға бейім адамдарды әлеуметтік оңалту және бейімдеу бойынша мақсатты жұмыс жүргізуді қамтамасыз ету;</w:t>
      </w:r>
    </w:p>
    <w:bookmarkEnd w:id="55"/>
    <w:bookmarkStart w:name="z60" w:id="56"/>
    <w:p>
      <w:pPr>
        <w:spacing w:after="0"/>
        <w:ind w:left="0"/>
        <w:jc w:val="both"/>
      </w:pPr>
      <w:r>
        <w:rPr>
          <w:rFonts w:ascii="Times New Roman"/>
          <w:b w:val="false"/>
          <w:i w:val="false"/>
          <w:color w:val="000000"/>
          <w:sz w:val="28"/>
        </w:rPr>
        <w:t>
      6) қоғамдық тәртіпті қамтамасыз етуге және құқық бұзушылық профилактикасына азаматтардың белсенді түрде қатысуын арттыру;</w:t>
      </w:r>
    </w:p>
    <w:bookmarkEnd w:id="56"/>
    <w:bookmarkStart w:name="z61" w:id="57"/>
    <w:p>
      <w:pPr>
        <w:spacing w:after="0"/>
        <w:ind w:left="0"/>
        <w:jc w:val="both"/>
      </w:pPr>
      <w:r>
        <w:rPr>
          <w:rFonts w:ascii="Times New Roman"/>
          <w:b w:val="false"/>
          <w:i w:val="false"/>
          <w:color w:val="000000"/>
          <w:sz w:val="28"/>
        </w:rPr>
        <w:t>
      7) құқық бұзушылық профилактикасы субъектілерінің қызметін үйлестіру;</w:t>
      </w:r>
    </w:p>
    <w:bookmarkEnd w:id="57"/>
    <w:bookmarkStart w:name="z62" w:id="58"/>
    <w:p>
      <w:pPr>
        <w:spacing w:after="0"/>
        <w:ind w:left="0"/>
        <w:jc w:val="both"/>
      </w:pPr>
      <w:r>
        <w:rPr>
          <w:rFonts w:ascii="Times New Roman"/>
          <w:b w:val="false"/>
          <w:i w:val="false"/>
          <w:color w:val="000000"/>
          <w:sz w:val="28"/>
        </w:rPr>
        <w:t>
      8) құқық бұзушылық профилактикасы жүйесін жетілдіру, сондай-ақ оларға ықпал ететін себептер мен жағдайларды анықтау, зерделеу және жою;</w:t>
      </w:r>
    </w:p>
    <w:bookmarkEnd w:id="58"/>
    <w:bookmarkStart w:name="z63" w:id="59"/>
    <w:p>
      <w:pPr>
        <w:spacing w:after="0"/>
        <w:ind w:left="0"/>
        <w:jc w:val="both"/>
      </w:pPr>
      <w:r>
        <w:rPr>
          <w:rFonts w:ascii="Times New Roman"/>
          <w:b w:val="false"/>
          <w:i w:val="false"/>
          <w:color w:val="000000"/>
          <w:sz w:val="28"/>
        </w:rPr>
        <w:t>
      9) азаматтардың дене бітімі, зияткерлік, рухани және адамгершілік жағынан дамуына жәрдемдесу, қоғам мүддесімен, Қазақстан халқының дәстүрлерімен, ұлттық және әлемдік мәдениет жетістіктерімен ұштастырылған патриотизмге, азаматтыққа және бейбітсүйгіштікке тәрбиелеу;</w:t>
      </w:r>
    </w:p>
    <w:bookmarkEnd w:id="59"/>
    <w:bookmarkStart w:name="z64" w:id="60"/>
    <w:p>
      <w:pPr>
        <w:spacing w:after="0"/>
        <w:ind w:left="0"/>
        <w:jc w:val="both"/>
      </w:pPr>
      <w:r>
        <w:rPr>
          <w:rFonts w:ascii="Times New Roman"/>
          <w:b w:val="false"/>
          <w:i w:val="false"/>
          <w:color w:val="000000"/>
          <w:sz w:val="28"/>
        </w:rPr>
        <w:t>
      10) баса педагогикалық назар аударуды талап ететін балаларды әлеуметтік оңалту және кәмелетке толмағандардың құқықтық санасы мен құқықтық мәдениетін қалыптастыру бойынша мақсатты жұмыс жүргізуді қамтамасыз ету;</w:t>
      </w:r>
    </w:p>
    <w:bookmarkEnd w:id="60"/>
    <w:bookmarkStart w:name="z65" w:id="61"/>
    <w:p>
      <w:pPr>
        <w:spacing w:after="0"/>
        <w:ind w:left="0"/>
        <w:jc w:val="both"/>
      </w:pPr>
      <w:r>
        <w:rPr>
          <w:rFonts w:ascii="Times New Roman"/>
          <w:b w:val="false"/>
          <w:i w:val="false"/>
          <w:color w:val="000000"/>
          <w:sz w:val="28"/>
        </w:rPr>
        <w:t>
      11) құқық бұзушылық жасауға бейім адамдармен жеке профилактика жөніндегі шараларды жүргізу үшін құқықтық негіздерді қалыптастыру;</w:t>
      </w:r>
    </w:p>
    <w:bookmarkEnd w:id="61"/>
    <w:bookmarkStart w:name="z66" w:id="62"/>
    <w:p>
      <w:pPr>
        <w:spacing w:after="0"/>
        <w:ind w:left="0"/>
        <w:jc w:val="both"/>
      </w:pPr>
      <w:r>
        <w:rPr>
          <w:rFonts w:ascii="Times New Roman"/>
          <w:b w:val="false"/>
          <w:i w:val="false"/>
          <w:color w:val="000000"/>
          <w:sz w:val="28"/>
        </w:rPr>
        <w:t>
      12) құқық бұзушылық профилактикасы субъектілерінің кәмелетке толмаған баланың ата-анасымен және басқа да заңды өкілдерімен өзара іс-қимыл жасауы;</w:t>
      </w:r>
    </w:p>
    <w:bookmarkEnd w:id="62"/>
    <w:bookmarkStart w:name="z67" w:id="63"/>
    <w:p>
      <w:pPr>
        <w:spacing w:after="0"/>
        <w:ind w:left="0"/>
        <w:jc w:val="both"/>
      </w:pPr>
      <w:r>
        <w:rPr>
          <w:rFonts w:ascii="Times New Roman"/>
          <w:b w:val="false"/>
          <w:i w:val="false"/>
          <w:color w:val="000000"/>
          <w:sz w:val="28"/>
        </w:rPr>
        <w:t>
      13) қызметі кәмелетке толмағандар арасындағы құқық бұзушылықтың, қадағалаусыз және панасыз қалудың профилактикасы жөніндегі шараларды жүзеге асыруға байланысты коммерциялық емес ұйымдарды мемлекеттік әлеуметтік тапсырысты орналастыру және Қазақстан Республикасының заңнамасына сәйкес өзге де шаралар арқылы мемлекеттік қолдау.</w:t>
      </w:r>
    </w:p>
    <w:bookmarkEnd w:id="63"/>
    <w:bookmarkStart w:name="z68" w:id="64"/>
    <w:p>
      <w:pPr>
        <w:spacing w:after="0"/>
        <w:ind w:left="0"/>
        <w:jc w:val="left"/>
      </w:pPr>
      <w:r>
        <w:rPr>
          <w:rFonts w:ascii="Times New Roman"/>
          <w:b/>
          <w:i w:val="false"/>
          <w:color w:val="000000"/>
        </w:rPr>
        <w:t xml:space="preserve"> 2-тарау. ҚҰҚЫҚ БҰЗУШЫЛЫҚ ПРОФИЛАКТИКАСЫ СУБЪЕКТІЛЕРІ</w:t>
      </w:r>
    </w:p>
    <w:bookmarkEnd w:id="64"/>
    <w:bookmarkStart w:name="z69" w:id="65"/>
    <w:p>
      <w:pPr>
        <w:spacing w:after="0"/>
        <w:ind w:left="0"/>
        <w:jc w:val="left"/>
      </w:pPr>
      <w:r>
        <w:rPr>
          <w:rFonts w:ascii="Times New Roman"/>
          <w:b/>
          <w:i w:val="false"/>
          <w:color w:val="000000"/>
        </w:rPr>
        <w:t xml:space="preserve"> 5-бап. Мемлекеттік органдардың құзыреті</w:t>
      </w:r>
    </w:p>
    <w:bookmarkEnd w:id="65"/>
    <w:bookmarkStart w:name="z70" w:id="66"/>
    <w:p>
      <w:pPr>
        <w:spacing w:after="0"/>
        <w:ind w:left="0"/>
        <w:jc w:val="both"/>
      </w:pPr>
      <w:r>
        <w:rPr>
          <w:rFonts w:ascii="Times New Roman"/>
          <w:b w:val="false"/>
          <w:i w:val="false"/>
          <w:color w:val="000000"/>
          <w:sz w:val="28"/>
        </w:rPr>
        <w:t>
      1. Осы Заңда көрсетілген мемлекеттік органдар өз құзыреті шегінде:</w:t>
      </w:r>
    </w:p>
    <w:bookmarkEnd w:id="66"/>
    <w:bookmarkStart w:name="z71" w:id="67"/>
    <w:p>
      <w:pPr>
        <w:spacing w:after="0"/>
        <w:ind w:left="0"/>
        <w:jc w:val="both"/>
      </w:pPr>
      <w:r>
        <w:rPr>
          <w:rFonts w:ascii="Times New Roman"/>
          <w:b w:val="false"/>
          <w:i w:val="false"/>
          <w:color w:val="000000"/>
          <w:sz w:val="28"/>
        </w:rPr>
        <w:t>
      1) құқық бұзушылық профилактикасы жөніндегі мемлекеттік саясатты әзірлеуге қатысады және оны іске асыруды қамтамасыз етеді;</w:t>
      </w:r>
    </w:p>
    <w:bookmarkEnd w:id="67"/>
    <w:bookmarkStart w:name="z72" w:id="68"/>
    <w:p>
      <w:pPr>
        <w:spacing w:after="0"/>
        <w:ind w:left="0"/>
        <w:jc w:val="both"/>
      </w:pPr>
      <w:r>
        <w:rPr>
          <w:rFonts w:ascii="Times New Roman"/>
          <w:b w:val="false"/>
          <w:i w:val="false"/>
          <w:color w:val="000000"/>
          <w:sz w:val="28"/>
        </w:rPr>
        <w:t>
      2) құқық бұзушылық жасауға ықпал ететін себептерді және жағдайларды талдайды, анықтайды, оларды жою жөнінде шаралар қабылдайды;</w:t>
      </w:r>
    </w:p>
    <w:bookmarkEnd w:id="68"/>
    <w:bookmarkStart w:name="z73" w:id="69"/>
    <w:p>
      <w:pPr>
        <w:spacing w:after="0"/>
        <w:ind w:left="0"/>
        <w:jc w:val="both"/>
      </w:pPr>
      <w:r>
        <w:rPr>
          <w:rFonts w:ascii="Times New Roman"/>
          <w:b w:val="false"/>
          <w:i w:val="false"/>
          <w:color w:val="000000"/>
          <w:sz w:val="28"/>
        </w:rPr>
        <w:t>
      3) құқық бұзушылық профилактикасы жөніндегі шараларды қолданады;</w:t>
      </w:r>
    </w:p>
    <w:bookmarkEnd w:id="69"/>
    <w:bookmarkStart w:name="z74" w:id="70"/>
    <w:p>
      <w:pPr>
        <w:spacing w:after="0"/>
        <w:ind w:left="0"/>
        <w:jc w:val="both"/>
      </w:pPr>
      <w:r>
        <w:rPr>
          <w:rFonts w:ascii="Times New Roman"/>
          <w:b w:val="false"/>
          <w:i w:val="false"/>
          <w:color w:val="000000"/>
          <w:sz w:val="28"/>
        </w:rPr>
        <w:t>
      4) уәкілетті мемлекеттік органдарға құқық бұзушылық профилактикасы жүйесін жетілдіру жөнінде ұсыныстар енгізеді;</w:t>
      </w:r>
    </w:p>
    <w:bookmarkEnd w:id="70"/>
    <w:bookmarkStart w:name="z75" w:id="71"/>
    <w:p>
      <w:pPr>
        <w:spacing w:after="0"/>
        <w:ind w:left="0"/>
        <w:jc w:val="both"/>
      </w:pPr>
      <w:r>
        <w:rPr>
          <w:rFonts w:ascii="Times New Roman"/>
          <w:b w:val="false"/>
          <w:i w:val="false"/>
          <w:color w:val="000000"/>
          <w:sz w:val="28"/>
        </w:rPr>
        <w:t>
      5) әлеуметтік бейімдеу және әлеуметтік оңалту жөніндегі шараларды қабылдайды;</w:t>
      </w:r>
    </w:p>
    <w:bookmarkEnd w:id="71"/>
    <w:bookmarkStart w:name="z76" w:id="72"/>
    <w:p>
      <w:pPr>
        <w:spacing w:after="0"/>
        <w:ind w:left="0"/>
        <w:jc w:val="both"/>
      </w:pPr>
      <w:r>
        <w:rPr>
          <w:rFonts w:ascii="Times New Roman"/>
          <w:b w:val="false"/>
          <w:i w:val="false"/>
          <w:color w:val="000000"/>
          <w:sz w:val="28"/>
        </w:rPr>
        <w:t>
      6) құқық бұзушылықтың виктимологиялық профилактикасы жөніндегі шараларды қолданады;</w:t>
      </w:r>
    </w:p>
    <w:bookmarkEnd w:id="72"/>
    <w:bookmarkStart w:name="z77" w:id="73"/>
    <w:p>
      <w:pPr>
        <w:spacing w:after="0"/>
        <w:ind w:left="0"/>
        <w:jc w:val="both"/>
      </w:pPr>
      <w:r>
        <w:rPr>
          <w:rFonts w:ascii="Times New Roman"/>
          <w:b w:val="false"/>
          <w:i w:val="false"/>
          <w:color w:val="000000"/>
          <w:sz w:val="28"/>
        </w:rPr>
        <w:t>
      7) саламатты өмір салтын қалыптастыруға қатысады;</w:t>
      </w:r>
    </w:p>
    <w:bookmarkEnd w:id="73"/>
    <w:bookmarkStart w:name="z78" w:id="74"/>
    <w:p>
      <w:pPr>
        <w:spacing w:after="0"/>
        <w:ind w:left="0"/>
        <w:jc w:val="both"/>
      </w:pPr>
      <w:r>
        <w:rPr>
          <w:rFonts w:ascii="Times New Roman"/>
          <w:b w:val="false"/>
          <w:i w:val="false"/>
          <w:color w:val="000000"/>
          <w:sz w:val="28"/>
        </w:rPr>
        <w:t>
      8) құқық бұзушылық профилактикасы бойынша қоғамдық бірлестіктермен өзара іс-қимыл жасайды;</w:t>
      </w:r>
    </w:p>
    <w:bookmarkEnd w:id="74"/>
    <w:bookmarkStart w:name="z79" w:id="75"/>
    <w:p>
      <w:pPr>
        <w:spacing w:after="0"/>
        <w:ind w:left="0"/>
        <w:jc w:val="both"/>
      </w:pPr>
      <w:r>
        <w:rPr>
          <w:rFonts w:ascii="Times New Roman"/>
          <w:b w:val="false"/>
          <w:i w:val="false"/>
          <w:color w:val="000000"/>
          <w:sz w:val="28"/>
        </w:rPr>
        <w:t>
      9) құқық бұзушылық профилактикасы бойынша қабылданып жатқан шаралар туралы масс-медиада ақпараттық жұмыс жүргізеді;</w:t>
      </w:r>
    </w:p>
    <w:bookmarkEnd w:id="75"/>
    <w:bookmarkStart w:name="z80" w:id="76"/>
    <w:p>
      <w:pPr>
        <w:spacing w:after="0"/>
        <w:ind w:left="0"/>
        <w:jc w:val="both"/>
      </w:pPr>
      <w:r>
        <w:rPr>
          <w:rFonts w:ascii="Times New Roman"/>
          <w:b w:val="false"/>
          <w:i w:val="false"/>
          <w:color w:val="000000"/>
          <w:sz w:val="28"/>
        </w:rPr>
        <w:t>
      10)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76"/>
    <w:bookmarkStart w:name="z81" w:id="77"/>
    <w:p>
      <w:pPr>
        <w:spacing w:after="0"/>
        <w:ind w:left="0"/>
        <w:jc w:val="both"/>
      </w:pPr>
      <w:r>
        <w:rPr>
          <w:rFonts w:ascii="Times New Roman"/>
          <w:b w:val="false"/>
          <w:i w:val="false"/>
          <w:color w:val="000000"/>
          <w:sz w:val="28"/>
        </w:rPr>
        <w:t>
      2. Осы Заңда көрсетілген мемлекеттік органдардың басшылары құқық бұзушылық профилактикасы бойынша шаралар қабылдамағаны үшін жауапты болады.</w:t>
      </w:r>
    </w:p>
    <w:bookmarkEnd w:id="77"/>
    <w:bookmarkStart w:name="z82" w:id="78"/>
    <w:p>
      <w:pPr>
        <w:spacing w:after="0"/>
        <w:ind w:left="0"/>
        <w:jc w:val="left"/>
      </w:pPr>
      <w:r>
        <w:rPr>
          <w:rFonts w:ascii="Times New Roman"/>
          <w:b/>
          <w:i w:val="false"/>
          <w:color w:val="000000"/>
        </w:rPr>
        <w:t xml:space="preserve"> 6-бап. Қазақстан Республикасы азаматтарының құқық бұзушылық профилактикасы саласындағы құқықтары</w:t>
      </w:r>
    </w:p>
    <w:bookmarkEnd w:id="78"/>
    <w:bookmarkStart w:name="z83" w:id="79"/>
    <w:p>
      <w:pPr>
        <w:spacing w:after="0"/>
        <w:ind w:left="0"/>
        <w:jc w:val="both"/>
      </w:pPr>
      <w:r>
        <w:rPr>
          <w:rFonts w:ascii="Times New Roman"/>
          <w:b w:val="false"/>
          <w:i w:val="false"/>
          <w:color w:val="000000"/>
          <w:sz w:val="28"/>
        </w:rPr>
        <w:t>
      Қазақстан Республикасының азаматтары:</w:t>
      </w:r>
    </w:p>
    <w:bookmarkEnd w:id="79"/>
    <w:bookmarkStart w:name="z84" w:id="80"/>
    <w:p>
      <w:pPr>
        <w:spacing w:after="0"/>
        <w:ind w:left="0"/>
        <w:jc w:val="both"/>
      </w:pPr>
      <w:r>
        <w:rPr>
          <w:rFonts w:ascii="Times New Roman"/>
          <w:b w:val="false"/>
          <w:i w:val="false"/>
          <w:color w:val="000000"/>
          <w:sz w:val="28"/>
        </w:rPr>
        <w:t>
      1) құқық бұзушылық профилактикасына ерікті түрде қатысуға;</w:t>
      </w:r>
    </w:p>
    <w:bookmarkEnd w:id="80"/>
    <w:bookmarkStart w:name="z85" w:id="81"/>
    <w:p>
      <w:pPr>
        <w:spacing w:after="0"/>
        <w:ind w:left="0"/>
        <w:jc w:val="both"/>
      </w:pPr>
      <w:r>
        <w:rPr>
          <w:rFonts w:ascii="Times New Roman"/>
          <w:b w:val="false"/>
          <w:i w:val="false"/>
          <w:color w:val="000000"/>
          <w:sz w:val="28"/>
        </w:rPr>
        <w:t>
      2) құқық бұзушылықтың алдын алуға және жолын кесуге, басқа азаматтардан қоғамдық тәртіпті сақтауды талап етуге;</w:t>
      </w:r>
    </w:p>
    <w:bookmarkEnd w:id="81"/>
    <w:bookmarkStart w:name="z86" w:id="82"/>
    <w:p>
      <w:pPr>
        <w:spacing w:after="0"/>
        <w:ind w:left="0"/>
        <w:jc w:val="both"/>
      </w:pPr>
      <w:r>
        <w:rPr>
          <w:rFonts w:ascii="Times New Roman"/>
          <w:b w:val="false"/>
          <w:i w:val="false"/>
          <w:color w:val="000000"/>
          <w:sz w:val="28"/>
        </w:rPr>
        <w:t>
      3) құқық бұзушылық профилактикасы субъектілеріне профилактикалық іс-шараларда жәрдем көрсетуге;</w:t>
      </w:r>
    </w:p>
    <w:bookmarkEnd w:id="82"/>
    <w:bookmarkStart w:name="z87" w:id="83"/>
    <w:p>
      <w:pPr>
        <w:spacing w:after="0"/>
        <w:ind w:left="0"/>
        <w:jc w:val="both"/>
      </w:pPr>
      <w:r>
        <w:rPr>
          <w:rFonts w:ascii="Times New Roman"/>
          <w:b w:val="false"/>
          <w:i w:val="false"/>
          <w:color w:val="000000"/>
          <w:sz w:val="28"/>
        </w:rPr>
        <w:t>
      4) уәкілетті мемлекеттік органдарға құқық бұзушылық жасау фактілері және құқық бұзушылық жасауға бейім адамдар туралы хабарлауға;</w:t>
      </w:r>
    </w:p>
    <w:bookmarkEnd w:id="83"/>
    <w:bookmarkStart w:name="z88" w:id="84"/>
    <w:p>
      <w:pPr>
        <w:spacing w:after="0"/>
        <w:ind w:left="0"/>
        <w:jc w:val="both"/>
      </w:pPr>
      <w:r>
        <w:rPr>
          <w:rFonts w:ascii="Times New Roman"/>
          <w:b w:val="false"/>
          <w:i w:val="false"/>
          <w:color w:val="000000"/>
          <w:sz w:val="28"/>
        </w:rPr>
        <w:t>
      5) құқық бұзушылықты тіркеп-белгілеу үшін техникалық құралдарды қолдануға;</w:t>
      </w:r>
    </w:p>
    <w:bookmarkEnd w:id="84"/>
    <w:bookmarkStart w:name="z89" w:id="85"/>
    <w:p>
      <w:pPr>
        <w:spacing w:after="0"/>
        <w:ind w:left="0"/>
        <w:jc w:val="both"/>
      </w:pPr>
      <w:r>
        <w:rPr>
          <w:rFonts w:ascii="Times New Roman"/>
          <w:b w:val="false"/>
          <w:i w:val="false"/>
          <w:color w:val="000000"/>
          <w:sz w:val="28"/>
        </w:rPr>
        <w:t>
      6) құқыққа қайшы қол сұғушылықтардан, жол-көлік оқиғаларынан зардап шеккендерге көмек көрсетуге қатысуға;</w:t>
      </w:r>
    </w:p>
    <w:bookmarkEnd w:id="85"/>
    <w:bookmarkStart w:name="z90" w:id="86"/>
    <w:p>
      <w:pPr>
        <w:spacing w:after="0"/>
        <w:ind w:left="0"/>
        <w:jc w:val="both"/>
      </w:pPr>
      <w:r>
        <w:rPr>
          <w:rFonts w:ascii="Times New Roman"/>
          <w:b w:val="false"/>
          <w:i w:val="false"/>
          <w:color w:val="000000"/>
          <w:sz w:val="28"/>
        </w:rPr>
        <w:t xml:space="preserve">
      7) мемлекеттік органдармен және ұйымдармен бірлесіп, құқық бұзушылық профилактикасы саласында түсіндіру жұмысы мен құқықтық жұмысты жүзеге асыруға; </w:t>
      </w:r>
    </w:p>
    <w:bookmarkEnd w:id="86"/>
    <w:bookmarkStart w:name="z91" w:id="87"/>
    <w:p>
      <w:pPr>
        <w:spacing w:after="0"/>
        <w:ind w:left="0"/>
        <w:jc w:val="both"/>
      </w:pPr>
      <w:r>
        <w:rPr>
          <w:rFonts w:ascii="Times New Roman"/>
          <w:b w:val="false"/>
          <w:i w:val="false"/>
          <w:color w:val="000000"/>
          <w:sz w:val="28"/>
        </w:rPr>
        <w:t>
      8) құқық бұзушылық профилактикасы саласында құқық бұзушылық профилактикасы субъектілерінің әрекетіне (әрекетсіздігіне) Қазақстан Республикасының заңдарында белгіленген тәртіппен шағым жасауға құқылы.</w:t>
      </w:r>
    </w:p>
    <w:bookmarkEnd w:id="87"/>
    <w:bookmarkStart w:name="z92" w:id="88"/>
    <w:p>
      <w:pPr>
        <w:spacing w:after="0"/>
        <w:ind w:left="0"/>
        <w:jc w:val="left"/>
      </w:pPr>
      <w:r>
        <w:rPr>
          <w:rFonts w:ascii="Times New Roman"/>
          <w:b/>
          <w:i w:val="false"/>
          <w:color w:val="000000"/>
        </w:rPr>
        <w:t xml:space="preserve"> 7-бап. Қазақстан Республикасы Үкіметінің құзыреті</w:t>
      </w:r>
    </w:p>
    <w:bookmarkEnd w:id="88"/>
    <w:bookmarkStart w:name="z93" w:id="89"/>
    <w:p>
      <w:pPr>
        <w:spacing w:after="0"/>
        <w:ind w:left="0"/>
        <w:jc w:val="both"/>
      </w:pPr>
      <w:r>
        <w:rPr>
          <w:rFonts w:ascii="Times New Roman"/>
          <w:b w:val="false"/>
          <w:i w:val="false"/>
          <w:color w:val="000000"/>
          <w:sz w:val="28"/>
        </w:rPr>
        <w:t>
      Қазақстан Республикасының Үкіметі:</w:t>
      </w:r>
    </w:p>
    <w:bookmarkEnd w:id="89"/>
    <w:bookmarkStart w:name="z94" w:id="90"/>
    <w:p>
      <w:pPr>
        <w:spacing w:after="0"/>
        <w:ind w:left="0"/>
        <w:jc w:val="both"/>
      </w:pPr>
      <w:r>
        <w:rPr>
          <w:rFonts w:ascii="Times New Roman"/>
          <w:b w:val="false"/>
          <w:i w:val="false"/>
          <w:color w:val="000000"/>
          <w:sz w:val="28"/>
        </w:rPr>
        <w:t>
      1) мемлекеттің әлеуметтік-экономикалық саясатының, қауіпсіздіктің, қоғамдық тәртіпті қамтамасыз етудің негізгі бағыттарын әзірлейді және олардың жүзеге асырылуын ұйымдастырады;</w:t>
      </w:r>
    </w:p>
    <w:bookmarkEnd w:id="90"/>
    <w:bookmarkStart w:name="z95" w:id="91"/>
    <w:p>
      <w:pPr>
        <w:spacing w:after="0"/>
        <w:ind w:left="0"/>
        <w:jc w:val="both"/>
      </w:pPr>
      <w:r>
        <w:rPr>
          <w:rFonts w:ascii="Times New Roman"/>
          <w:b w:val="false"/>
          <w:i w:val="false"/>
          <w:color w:val="000000"/>
          <w:sz w:val="28"/>
        </w:rPr>
        <w:t>
      2) құқық бұзушылық санының өсуіне алып келетін дағдарысты демографиялық процестерге жол бермеу, жұмыссыздықтың күрт өсуін және халықтың өмір сүру деңгейінің құлдырауын тежеу бойынша уақтылы шаралар қабылдауды қамтамасыз етеді;</w:t>
      </w:r>
    </w:p>
    <w:bookmarkEnd w:id="91"/>
    <w:bookmarkStart w:name="z96" w:id="92"/>
    <w:p>
      <w:pPr>
        <w:spacing w:after="0"/>
        <w:ind w:left="0"/>
        <w:jc w:val="both"/>
      </w:pPr>
      <w:r>
        <w:rPr>
          <w:rFonts w:ascii="Times New Roman"/>
          <w:b w:val="false"/>
          <w:i w:val="false"/>
          <w:color w:val="000000"/>
          <w:sz w:val="28"/>
        </w:rPr>
        <w:t>
      3) құқық бұзушылық профилактикасы субъектілерінің өзара іс-қимыл жасауын және олардың қызметін үйлестіруді қамтамасыз етеді;</w:t>
      </w:r>
    </w:p>
    <w:bookmarkEnd w:id="92"/>
    <w:bookmarkStart w:name="z97" w:id="93"/>
    <w:p>
      <w:pPr>
        <w:spacing w:after="0"/>
        <w:ind w:left="0"/>
        <w:jc w:val="both"/>
      </w:pPr>
      <w:r>
        <w:rPr>
          <w:rFonts w:ascii="Times New Roman"/>
          <w:b w:val="false"/>
          <w:i w:val="false"/>
          <w:color w:val="000000"/>
          <w:sz w:val="28"/>
        </w:rPr>
        <w:t>
      4) Қазақстан Республикасы Үкіметінің жанындағы құқық бұзушылық профилактикасы жөніндегі ведомствоаралық комиссияның ережесін, құрамын әзірлейді және оларды Қазақстан Республикасы Президентінің бекітуіне енгізеді;</w:t>
      </w:r>
    </w:p>
    <w:bookmarkEnd w:id="93"/>
    <w:bookmarkStart w:name="z98" w:id="94"/>
    <w:p>
      <w:pPr>
        <w:spacing w:after="0"/>
        <w:ind w:left="0"/>
        <w:jc w:val="both"/>
      </w:pPr>
      <w:r>
        <w:rPr>
          <w:rFonts w:ascii="Times New Roman"/>
          <w:b w:val="false"/>
          <w:i w:val="false"/>
          <w:color w:val="000000"/>
          <w:sz w:val="28"/>
        </w:rPr>
        <w:t>
      5) Қазақстан Республикасының Президентіне Қоғамдық қауіпсіздіктің жай-күйі (құқық бұзушылық профилактикасы) туралы жыл сайынғы ұлттық баяндаманы енгізеді;</w:t>
      </w:r>
    </w:p>
    <w:bookmarkEnd w:id="94"/>
    <w:bookmarkStart w:name="z99" w:id="95"/>
    <w:p>
      <w:pPr>
        <w:spacing w:after="0"/>
        <w:ind w:left="0"/>
        <w:jc w:val="both"/>
      </w:pPr>
      <w:r>
        <w:rPr>
          <w:rFonts w:ascii="Times New Roman"/>
          <w:b w:val="false"/>
          <w:i w:val="false"/>
          <w:color w:val="000000"/>
          <w:sz w:val="28"/>
        </w:rPr>
        <w:t>
      6)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жүзеге асырады.</w:t>
      </w:r>
    </w:p>
    <w:bookmarkEnd w:id="95"/>
    <w:bookmarkStart w:name="z100" w:id="96"/>
    <w:p>
      <w:pPr>
        <w:spacing w:after="0"/>
        <w:ind w:left="0"/>
        <w:jc w:val="left"/>
      </w:pPr>
      <w:r>
        <w:rPr>
          <w:rFonts w:ascii="Times New Roman"/>
          <w:b/>
          <w:i w:val="false"/>
          <w:color w:val="000000"/>
        </w:rPr>
        <w:t xml:space="preserve"> 8-бап. Жергілікті өкілді органдардың құзыреті</w:t>
      </w:r>
    </w:p>
    <w:bookmarkEnd w:id="96"/>
    <w:bookmarkStart w:name="z101" w:id="97"/>
    <w:p>
      <w:pPr>
        <w:spacing w:after="0"/>
        <w:ind w:left="0"/>
        <w:jc w:val="both"/>
      </w:pPr>
      <w:r>
        <w:rPr>
          <w:rFonts w:ascii="Times New Roman"/>
          <w:b w:val="false"/>
          <w:i w:val="false"/>
          <w:color w:val="000000"/>
          <w:sz w:val="28"/>
        </w:rPr>
        <w:t>
      Жергілікті өкілді органдар:</w:t>
      </w:r>
    </w:p>
    <w:bookmarkEnd w:id="97"/>
    <w:bookmarkStart w:name="z102" w:id="98"/>
    <w:p>
      <w:pPr>
        <w:spacing w:after="0"/>
        <w:ind w:left="0"/>
        <w:jc w:val="both"/>
      </w:pPr>
      <w:r>
        <w:rPr>
          <w:rFonts w:ascii="Times New Roman"/>
          <w:b w:val="false"/>
          <w:i w:val="false"/>
          <w:color w:val="000000"/>
          <w:sz w:val="28"/>
        </w:rPr>
        <w:t>
      1) құқық бұзушылық профилактикасына арналған шығыстар бөлігінде жергілікті бюджеттерді бекітеді және олардың атқарылуын бақылайды;</w:t>
      </w:r>
    </w:p>
    <w:bookmarkEnd w:id="98"/>
    <w:bookmarkStart w:name="z103" w:id="99"/>
    <w:p>
      <w:pPr>
        <w:spacing w:after="0"/>
        <w:ind w:left="0"/>
        <w:jc w:val="both"/>
      </w:pPr>
      <w:r>
        <w:rPr>
          <w:rFonts w:ascii="Times New Roman"/>
          <w:b w:val="false"/>
          <w:i w:val="false"/>
          <w:color w:val="000000"/>
          <w:sz w:val="28"/>
        </w:rPr>
        <w:t>
      2) құқық бұзушылық профилактикасы субъектілері басшыларының және лауазымды адамдарының жүргізген жұмыстары туралы есептерін тыңдайды;</w:t>
      </w:r>
    </w:p>
    <w:bookmarkEnd w:id="99"/>
    <w:bookmarkStart w:name="z104" w:id="100"/>
    <w:p>
      <w:pPr>
        <w:spacing w:after="0"/>
        <w:ind w:left="0"/>
        <w:jc w:val="both"/>
      </w:pPr>
      <w:r>
        <w:rPr>
          <w:rFonts w:ascii="Times New Roman"/>
          <w:b w:val="false"/>
          <w:i w:val="false"/>
          <w:color w:val="000000"/>
          <w:sz w:val="28"/>
        </w:rPr>
        <w:t>
      3) әкімнің ұсынуы бойынша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бекітеді;</w:t>
      </w:r>
    </w:p>
    <w:bookmarkEnd w:id="100"/>
    <w:bookmarkStart w:name="z105" w:id="101"/>
    <w:p>
      <w:pPr>
        <w:spacing w:after="0"/>
        <w:ind w:left="0"/>
        <w:jc w:val="both"/>
      </w:pPr>
      <w:r>
        <w:rPr>
          <w:rFonts w:ascii="Times New Roman"/>
          <w:b w:val="false"/>
          <w:i w:val="false"/>
          <w:color w:val="000000"/>
          <w:sz w:val="28"/>
        </w:rPr>
        <w:t>
      4) азаматтар мен ұйымдардың осы Заңның нормаларын орындауына жәрдемдеседі;</w:t>
      </w:r>
    </w:p>
    <w:bookmarkEnd w:id="101"/>
    <w:bookmarkStart w:name="z106" w:id="102"/>
    <w:p>
      <w:pPr>
        <w:spacing w:after="0"/>
        <w:ind w:left="0"/>
        <w:jc w:val="both"/>
      </w:pPr>
      <w:r>
        <w:rPr>
          <w:rFonts w:ascii="Times New Roman"/>
          <w:b w:val="false"/>
          <w:i w:val="false"/>
          <w:color w:val="000000"/>
          <w:sz w:val="28"/>
        </w:rPr>
        <w:t xml:space="preserve">
      5) құқық бұзушылық профилактикасына қатысатын азаматтарды көтермелеуге қаражат бөлуге қатысты тиісті әкімдіктер әзірлеген бюджеттік бағдарламаларды қарайды және бекітеді; </w:t>
      </w:r>
    </w:p>
    <w:bookmarkEnd w:id="102"/>
    <w:bookmarkStart w:name="z107" w:id="103"/>
    <w:p>
      <w:pPr>
        <w:spacing w:after="0"/>
        <w:ind w:left="0"/>
        <w:jc w:val="both"/>
      </w:pPr>
      <w:r>
        <w:rPr>
          <w:rFonts w:ascii="Times New Roman"/>
          <w:b w:val="false"/>
          <w:i w:val="false"/>
          <w:color w:val="000000"/>
          <w:sz w:val="28"/>
        </w:rPr>
        <w:t>
      6) құқық бұзушылық профилактикасына қатысатын азаматтарды көтермелеу жөніндегі тиісті әкімдіктердің комиссияларының қызметін бақылайды;</w:t>
      </w:r>
    </w:p>
    <w:bookmarkEnd w:id="103"/>
    <w:bookmarkStart w:name="z108" w:id="10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04"/>
    <w:bookmarkStart w:name="z109" w:id="105"/>
    <w:p>
      <w:pPr>
        <w:spacing w:after="0"/>
        <w:ind w:left="0"/>
        <w:jc w:val="left"/>
      </w:pPr>
      <w:r>
        <w:rPr>
          <w:rFonts w:ascii="Times New Roman"/>
          <w:b/>
          <w:i w:val="false"/>
          <w:color w:val="000000"/>
        </w:rPr>
        <w:t xml:space="preserve"> 9-бап. Жергілікті атқарушы органдардың құзыреті</w:t>
      </w:r>
    </w:p>
    <w:bookmarkEnd w:id="105"/>
    <w:bookmarkStart w:name="z110" w:id="106"/>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06"/>
    <w:bookmarkStart w:name="z111" w:id="107"/>
    <w:p>
      <w:pPr>
        <w:spacing w:after="0"/>
        <w:ind w:left="0"/>
        <w:jc w:val="both"/>
      </w:pPr>
      <w:r>
        <w:rPr>
          <w:rFonts w:ascii="Times New Roman"/>
          <w:b w:val="false"/>
          <w:i w:val="false"/>
          <w:color w:val="000000"/>
          <w:sz w:val="28"/>
        </w:rPr>
        <w:t>
      1) өңірлерді дамыту жоспарларындағы құқық бұзушылық профилактикасы жөніндегі шараларды әзірлейді және іске асырады;</w:t>
      </w:r>
    </w:p>
    <w:bookmarkEnd w:id="107"/>
    <w:bookmarkStart w:name="z112" w:id="108"/>
    <w:p>
      <w:pPr>
        <w:spacing w:after="0"/>
        <w:ind w:left="0"/>
        <w:jc w:val="both"/>
      </w:pPr>
      <w:r>
        <w:rPr>
          <w:rFonts w:ascii="Times New Roman"/>
          <w:b w:val="false"/>
          <w:i w:val="false"/>
          <w:color w:val="000000"/>
          <w:sz w:val="28"/>
        </w:rPr>
        <w:t>
      2) құқық бұзушылық жасауға ықпал ететін себептер мен жағдайларды жою жөнінде шаралар қабылдайды;</w:t>
      </w:r>
    </w:p>
    <w:bookmarkEnd w:id="108"/>
    <w:bookmarkStart w:name="z113" w:id="109"/>
    <w:p>
      <w:pPr>
        <w:spacing w:after="0"/>
        <w:ind w:left="0"/>
        <w:jc w:val="both"/>
      </w:pPr>
      <w:r>
        <w:rPr>
          <w:rFonts w:ascii="Times New Roman"/>
          <w:b w:val="false"/>
          <w:i w:val="false"/>
          <w:color w:val="000000"/>
          <w:sz w:val="28"/>
        </w:rPr>
        <w:t>
      3) жергілікті деңгейде құқық бұзушылық профилактикасы субъектілерінің өзара іс-қимыл жасауын қамтамасыз етеді;</w:t>
      </w:r>
    </w:p>
    <w:bookmarkEnd w:id="109"/>
    <w:bookmarkStart w:name="z114" w:id="110"/>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құқық бұзушылық жасауға бейім адамдарды, сондай-ақ қылмыстық-атқару (пенитенциарлық) жүйесінің мекемелеріндегі сотталғандарды жұмыспен қамтуға жәрдемдеседі;</w:t>
      </w:r>
    </w:p>
    <w:bookmarkEnd w:id="110"/>
    <w:bookmarkStart w:name="z115" w:id="111"/>
    <w:p>
      <w:pPr>
        <w:spacing w:after="0"/>
        <w:ind w:left="0"/>
        <w:jc w:val="both"/>
      </w:pPr>
      <w:r>
        <w:rPr>
          <w:rFonts w:ascii="Times New Roman"/>
          <w:b w:val="false"/>
          <w:i w:val="false"/>
          <w:color w:val="000000"/>
          <w:sz w:val="28"/>
        </w:rPr>
        <w:t>
      5) жергілікті деңгейде құқық бұзушылық профилактикасы жүйесін құруды және оның жұмыс істеуін қамтамасыз етеді;</w:t>
      </w:r>
    </w:p>
    <w:bookmarkEnd w:id="111"/>
    <w:bookmarkStart w:name="z116" w:id="112"/>
    <w:p>
      <w:pPr>
        <w:spacing w:after="0"/>
        <w:ind w:left="0"/>
        <w:jc w:val="both"/>
      </w:pPr>
      <w:r>
        <w:rPr>
          <w:rFonts w:ascii="Times New Roman"/>
          <w:b w:val="false"/>
          <w:i w:val="false"/>
          <w:color w:val="000000"/>
          <w:sz w:val="28"/>
        </w:rPr>
        <w:t>
      6) кәмелетке толмағандарды бейімдеу орталықтарында, арнаулы әлеуметтік көрсетілетін қызметтерге мұқтаж балаларды қолдау орталықтарында арнаулы әлеуметтік көрсетілетін қызметтерге мұқтаж үш жастан он сегіз жасқа дейінгі балаларды Қазақстан Республикасының заңдарында белгіленген тәртіппен күтіп-бағуды қамтамасыз етеді;</w:t>
      </w:r>
    </w:p>
    <w:bookmarkEnd w:id="112"/>
    <w:bookmarkStart w:name="z117" w:id="113"/>
    <w:p>
      <w:pPr>
        <w:spacing w:after="0"/>
        <w:ind w:left="0"/>
        <w:jc w:val="both"/>
      </w:pPr>
      <w:r>
        <w:rPr>
          <w:rFonts w:ascii="Times New Roman"/>
          <w:b w:val="false"/>
          <w:i w:val="false"/>
          <w:color w:val="000000"/>
          <w:sz w:val="28"/>
        </w:rPr>
        <w:t>
      7) он бір жастан он сегіз жасқа дейінгі кәмелетке толмағандарды арнаулы білім беру ұйымдарында Қазақстан Республикасының заңдарында белгіленген тәртіппен күтіп-бағуды қамтамасыз етеді;</w:t>
      </w:r>
    </w:p>
    <w:bookmarkEnd w:id="113"/>
    <w:bookmarkStart w:name="z118" w:id="114"/>
    <w:p>
      <w:pPr>
        <w:spacing w:after="0"/>
        <w:ind w:left="0"/>
        <w:jc w:val="both"/>
      </w:pPr>
      <w:r>
        <w:rPr>
          <w:rFonts w:ascii="Times New Roman"/>
          <w:b w:val="false"/>
          <w:i w:val="false"/>
          <w:color w:val="000000"/>
          <w:sz w:val="28"/>
        </w:rPr>
        <w:t>
      8) кәмелетке толмағандар, оның ішінде бала құқықтарын қорғау жөніндегі функцияларды жүзеге асыратын ұйымдар, арнаулы білім беру ұйымдары үшін әлеуметтік инфрақұрылым қалыптастыруды қамтамасыз етеді және олардың қызметіне мониторинг жүргізеді;</w:t>
      </w:r>
    </w:p>
    <w:bookmarkEnd w:id="114"/>
    <w:bookmarkStart w:name="z119" w:id="115"/>
    <w:p>
      <w:pPr>
        <w:spacing w:after="0"/>
        <w:ind w:left="0"/>
        <w:jc w:val="both"/>
      </w:pPr>
      <w:r>
        <w:rPr>
          <w:rFonts w:ascii="Times New Roman"/>
          <w:b w:val="false"/>
          <w:i w:val="false"/>
          <w:color w:val="000000"/>
          <w:sz w:val="28"/>
        </w:rPr>
        <w:t>
      9)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тиісті жергілікті өкілді органдарға бекіту үшін ұсынады, сондай-ақ олардың жұмыс істеуін қамтамасыз етеді;</w:t>
      </w:r>
    </w:p>
    <w:bookmarkEnd w:id="115"/>
    <w:bookmarkStart w:name="z120" w:id="116"/>
    <w:p>
      <w:pPr>
        <w:spacing w:after="0"/>
        <w:ind w:left="0"/>
        <w:jc w:val="both"/>
      </w:pPr>
      <w:r>
        <w:rPr>
          <w:rFonts w:ascii="Times New Roman"/>
          <w:b w:val="false"/>
          <w:i w:val="false"/>
          <w:color w:val="000000"/>
          <w:sz w:val="28"/>
        </w:rPr>
        <w:t>
      10) балалардың құқықтарын қорғау саласында мемлекеттік саясатты жүргізуді және үйлестіруді қамтамасыз етеді;</w:t>
      </w:r>
    </w:p>
    <w:bookmarkEnd w:id="116"/>
    <w:bookmarkStart w:name="z121" w:id="117"/>
    <w:p>
      <w:pPr>
        <w:spacing w:after="0"/>
        <w:ind w:left="0"/>
        <w:jc w:val="both"/>
      </w:pPr>
      <w:r>
        <w:rPr>
          <w:rFonts w:ascii="Times New Roman"/>
          <w:b w:val="false"/>
          <w:i w:val="false"/>
          <w:color w:val="000000"/>
          <w:sz w:val="28"/>
        </w:rPr>
        <w:t>
      11) құқық бұзушылық профилактикасы саласындағы мемлекеттік әлеуметтік тапсырысты қалыптастыруды, іске асыру мониторингін және оның нәтижелерін бағалауды белгіленген тәртіппен жүзеге асырады;</w:t>
      </w:r>
    </w:p>
    <w:bookmarkEnd w:id="117"/>
    <w:bookmarkStart w:name="z122" w:id="118"/>
    <w:p>
      <w:pPr>
        <w:spacing w:after="0"/>
        <w:ind w:left="0"/>
        <w:jc w:val="both"/>
      </w:pPr>
      <w:r>
        <w:rPr>
          <w:rFonts w:ascii="Times New Roman"/>
          <w:b w:val="false"/>
          <w:i w:val="false"/>
          <w:color w:val="000000"/>
          <w:sz w:val="28"/>
        </w:rPr>
        <w:t xml:space="preserve">
      12) азаматтарды құқықтық тәрбиелеуді ұйымдастыруды қамтамасыз етеді; </w:t>
      </w:r>
    </w:p>
    <w:bookmarkEnd w:id="118"/>
    <w:bookmarkStart w:name="z123" w:id="119"/>
    <w:p>
      <w:pPr>
        <w:spacing w:after="0"/>
        <w:ind w:left="0"/>
        <w:jc w:val="both"/>
      </w:pPr>
      <w:r>
        <w:rPr>
          <w:rFonts w:ascii="Times New Roman"/>
          <w:b w:val="false"/>
          <w:i w:val="false"/>
          <w:color w:val="000000"/>
          <w:sz w:val="28"/>
        </w:rPr>
        <w:t>
      13) құқық бұзушылық профилактикасына қатысатын азаматтарды көтермелеудің түрлері мен тәртібін, сондай-ақ оларға ақшалай сыйақы мөлшерін айқындайды;</w:t>
      </w:r>
    </w:p>
    <w:bookmarkEnd w:id="119"/>
    <w:bookmarkStart w:name="z124" w:id="120"/>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20"/>
    <w:bookmarkStart w:name="z125" w:id="121"/>
    <w:p>
      <w:pPr>
        <w:spacing w:after="0"/>
        <w:ind w:left="0"/>
        <w:jc w:val="both"/>
      </w:pPr>
      <w:r>
        <w:rPr>
          <w:rFonts w:ascii="Times New Roman"/>
          <w:b w:val="false"/>
          <w:i w:val="false"/>
          <w:color w:val="000000"/>
          <w:sz w:val="28"/>
        </w:rPr>
        <w:t>
      2.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121"/>
    <w:bookmarkStart w:name="z126" w:id="122"/>
    <w:p>
      <w:pPr>
        <w:spacing w:after="0"/>
        <w:ind w:left="0"/>
        <w:jc w:val="both"/>
      </w:pPr>
      <w:r>
        <w:rPr>
          <w:rFonts w:ascii="Times New Roman"/>
          <w:b w:val="false"/>
          <w:i w:val="false"/>
          <w:color w:val="000000"/>
          <w:sz w:val="28"/>
        </w:rPr>
        <w:t xml:space="preserve">
      1) құқық бұзушылықтың жалпы профилактикасы жөніндегі шаралардың орындалуын қамтамасыз етеді және оны іске асыруға жауапты болады; </w:t>
      </w:r>
    </w:p>
    <w:bookmarkEnd w:id="122"/>
    <w:bookmarkStart w:name="z127" w:id="123"/>
    <w:p>
      <w:pPr>
        <w:spacing w:after="0"/>
        <w:ind w:left="0"/>
        <w:jc w:val="both"/>
      </w:pPr>
      <w:r>
        <w:rPr>
          <w:rFonts w:ascii="Times New Roman"/>
          <w:b w:val="false"/>
          <w:i w:val="false"/>
          <w:color w:val="000000"/>
          <w:sz w:val="28"/>
        </w:rPr>
        <w:t>
      2) азаматтарды құқықтық тәрбиелеуді ұйымдастыруды қамтамасыз етеді;</w:t>
      </w:r>
    </w:p>
    <w:bookmarkEnd w:id="123"/>
    <w:bookmarkStart w:name="z128" w:id="124"/>
    <w:p>
      <w:pPr>
        <w:spacing w:after="0"/>
        <w:ind w:left="0"/>
        <w:jc w:val="both"/>
      </w:pPr>
      <w:r>
        <w:rPr>
          <w:rFonts w:ascii="Times New Roman"/>
          <w:b w:val="false"/>
          <w:i w:val="false"/>
          <w:color w:val="000000"/>
          <w:sz w:val="28"/>
        </w:rPr>
        <w:t>
      3)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тиісті жергілікті өкілді органдарға бекіту үшін ұсынады, сондай-ақ олардың жұмыс істеуін қамтамасыз етеді;</w:t>
      </w:r>
    </w:p>
    <w:bookmarkEnd w:id="124"/>
    <w:bookmarkStart w:name="z129" w:id="125"/>
    <w:p>
      <w:pPr>
        <w:spacing w:after="0"/>
        <w:ind w:left="0"/>
        <w:jc w:val="both"/>
      </w:pPr>
      <w:r>
        <w:rPr>
          <w:rFonts w:ascii="Times New Roman"/>
          <w:b w:val="false"/>
          <w:i w:val="false"/>
          <w:color w:val="000000"/>
          <w:sz w:val="28"/>
        </w:rPr>
        <w:t>
      4) көмек көрсету жөніндегі ұйымдарды құрады және олардың жұмыс істеуін қамтамасыз етеді;</w:t>
      </w:r>
    </w:p>
    <w:bookmarkEnd w:id="125"/>
    <w:bookmarkStart w:name="z130" w:id="126"/>
    <w:p>
      <w:pPr>
        <w:spacing w:after="0"/>
        <w:ind w:left="0"/>
        <w:jc w:val="both"/>
      </w:pPr>
      <w:r>
        <w:rPr>
          <w:rFonts w:ascii="Times New Roman"/>
          <w:b w:val="false"/>
          <w:i w:val="false"/>
          <w:color w:val="000000"/>
          <w:sz w:val="28"/>
        </w:rPr>
        <w:t>
      5) азаматтарды құқық бұзушылық профилактикасына тарту жөнінде шаралар қабылдайды;</w:t>
      </w:r>
    </w:p>
    <w:bookmarkEnd w:id="126"/>
    <w:bookmarkStart w:name="z131" w:id="127"/>
    <w:p>
      <w:pPr>
        <w:spacing w:after="0"/>
        <w:ind w:left="0"/>
        <w:jc w:val="both"/>
      </w:pPr>
      <w:r>
        <w:rPr>
          <w:rFonts w:ascii="Times New Roman"/>
          <w:b w:val="false"/>
          <w:i w:val="false"/>
          <w:color w:val="000000"/>
          <w:sz w:val="28"/>
        </w:rPr>
        <w:t>
      6) құқық бұзушылық профилактикасына қатысатын азаматтарды есепке алуды жүргізеді, оларды көтермелеу түрлері мен тәртібін айқындайды;</w:t>
      </w:r>
    </w:p>
    <w:bookmarkEnd w:id="127"/>
    <w:bookmarkStart w:name="z132" w:id="128"/>
    <w:p>
      <w:pPr>
        <w:spacing w:after="0"/>
        <w:ind w:left="0"/>
        <w:jc w:val="both"/>
      </w:pPr>
      <w:r>
        <w:rPr>
          <w:rFonts w:ascii="Times New Roman"/>
          <w:b w:val="false"/>
          <w:i w:val="false"/>
          <w:color w:val="000000"/>
          <w:sz w:val="28"/>
        </w:rPr>
        <w:t>
      7) құқық бұзушылық профилактикасына қатысатын азаматтарды көтермелеу жөніндегі комиссияларды құрады;</w:t>
      </w:r>
    </w:p>
    <w:bookmarkEnd w:id="128"/>
    <w:bookmarkStart w:name="z133" w:id="129"/>
    <w:p>
      <w:pPr>
        <w:spacing w:after="0"/>
        <w:ind w:left="0"/>
        <w:jc w:val="both"/>
      </w:pPr>
      <w:r>
        <w:rPr>
          <w:rFonts w:ascii="Times New Roman"/>
          <w:b w:val="false"/>
          <w:i w:val="false"/>
          <w:color w:val="000000"/>
          <w:sz w:val="28"/>
        </w:rPr>
        <w:t>
      8) ресми алдын ала ескерту шығарады;</w:t>
      </w:r>
    </w:p>
    <w:bookmarkEnd w:id="129"/>
    <w:bookmarkStart w:name="z134" w:id="130"/>
    <w:p>
      <w:pPr>
        <w:spacing w:after="0"/>
        <w:ind w:left="0"/>
        <w:jc w:val="both"/>
      </w:pPr>
      <w:r>
        <w:rPr>
          <w:rFonts w:ascii="Times New Roman"/>
          <w:b w:val="false"/>
          <w:i w:val="false"/>
          <w:color w:val="000000"/>
          <w:sz w:val="28"/>
        </w:rPr>
        <w:t>
      9) кәмелетке толмағандар үшін әлеуметтік инфрақұрылым қалыптастырады;</w:t>
      </w:r>
    </w:p>
    <w:bookmarkEnd w:id="130"/>
    <w:bookmarkStart w:name="z135" w:id="131"/>
    <w:p>
      <w:pPr>
        <w:spacing w:after="0"/>
        <w:ind w:left="0"/>
        <w:jc w:val="both"/>
      </w:pPr>
      <w:r>
        <w:rPr>
          <w:rFonts w:ascii="Times New Roman"/>
          <w:b w:val="false"/>
          <w:i w:val="false"/>
          <w:color w:val="000000"/>
          <w:sz w:val="28"/>
        </w:rPr>
        <w:t>
      10) өмірде қиын жағдайға тап болған адамдарға (отбасыларға) арнаулы әлеуметтік қызметтер көрсетуді ұйымдастырады;</w:t>
      </w:r>
    </w:p>
    <w:bookmarkEnd w:id="131"/>
    <w:bookmarkStart w:name="z136" w:id="132"/>
    <w:p>
      <w:pPr>
        <w:spacing w:after="0"/>
        <w:ind w:left="0"/>
        <w:jc w:val="both"/>
      </w:pPr>
      <w:r>
        <w:rPr>
          <w:rFonts w:ascii="Times New Roman"/>
          <w:b w:val="false"/>
          <w:i w:val="false"/>
          <w:color w:val="000000"/>
          <w:sz w:val="28"/>
        </w:rPr>
        <w:t xml:space="preserve">
      11) қызметі құқық бұзушылықтың, қадағалаусыз және панасыз қалудың профилактикасы, халықтың құқықтық сауаттылығын арттыру жөніндегі шараларды жүзеге асыруға байланысты коммерциялық емес және өзге де ұйымдарға ұйымдастырушылық-әдістемелік көмек көрсетеді; </w:t>
      </w:r>
    </w:p>
    <w:bookmarkEnd w:id="132"/>
    <w:bookmarkStart w:name="z137" w:id="133"/>
    <w:p>
      <w:pPr>
        <w:spacing w:after="0"/>
        <w:ind w:left="0"/>
        <w:jc w:val="both"/>
      </w:pPr>
      <w:r>
        <w:rPr>
          <w:rFonts w:ascii="Times New Roman"/>
          <w:b w:val="false"/>
          <w:i w:val="false"/>
          <w:color w:val="000000"/>
          <w:sz w:val="28"/>
        </w:rPr>
        <w:t>
      12) жәбірленушілерді анықтау және оларға көмек көрсетуді ұйымдастыру мәселелері бойынша мобильді топтармен, отбасын қолдау орталықтарымен, психологиялық қолдау орталықтарымен өзара іс-қимыл жасауды ұйымдастырады;</w:t>
      </w:r>
    </w:p>
    <w:bookmarkEnd w:id="133"/>
    <w:bookmarkStart w:name="z138" w:id="134"/>
    <w:p>
      <w:pPr>
        <w:spacing w:after="0"/>
        <w:ind w:left="0"/>
        <w:jc w:val="both"/>
      </w:pPr>
      <w:r>
        <w:rPr>
          <w:rFonts w:ascii="Times New Roman"/>
          <w:b w:val="false"/>
          <w:i w:val="false"/>
          <w:color w:val="000000"/>
          <w:sz w:val="28"/>
        </w:rPr>
        <w:t>
      13) құқық бұзушылық профилактикасының басқа да субъектілерімен өзара іс-қимыл жасайды;</w:t>
      </w:r>
    </w:p>
    <w:bookmarkEnd w:id="134"/>
    <w:bookmarkStart w:name="z139" w:id="135"/>
    <w:p>
      <w:pPr>
        <w:spacing w:after="0"/>
        <w:ind w:left="0"/>
        <w:jc w:val="both"/>
      </w:pPr>
      <w:r>
        <w:rPr>
          <w:rFonts w:ascii="Times New Roman"/>
          <w:b w:val="false"/>
          <w:i w:val="false"/>
          <w:color w:val="000000"/>
          <w:sz w:val="28"/>
        </w:rPr>
        <w:t>
      14) зорлық-зомбылық құрбаны болған балаларға көмек көрсету кабинеттерін ашады;</w:t>
      </w:r>
    </w:p>
    <w:bookmarkEnd w:id="135"/>
    <w:bookmarkStart w:name="z140" w:id="136"/>
    <w:p>
      <w:pPr>
        <w:spacing w:after="0"/>
        <w:ind w:left="0"/>
        <w:jc w:val="both"/>
      </w:pPr>
      <w:r>
        <w:rPr>
          <w:rFonts w:ascii="Times New Roman"/>
          <w:b w:val="false"/>
          <w:i w:val="false"/>
          <w:color w:val="000000"/>
          <w:sz w:val="28"/>
        </w:rPr>
        <w:t xml:space="preserve">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p>
    <w:bookmarkEnd w:id="136"/>
    <w:bookmarkStart w:name="z141" w:id="137"/>
    <w:p>
      <w:pPr>
        <w:spacing w:after="0"/>
        <w:ind w:left="0"/>
        <w:jc w:val="left"/>
      </w:pPr>
      <w:r>
        <w:rPr>
          <w:rFonts w:ascii="Times New Roman"/>
          <w:b/>
          <w:i w:val="false"/>
          <w:color w:val="000000"/>
        </w:rPr>
        <w:t xml:space="preserve"> 10-бап. Отбасын қолдау орталықтарының құзыреті</w:t>
      </w:r>
    </w:p>
    <w:bookmarkEnd w:id="137"/>
    <w:bookmarkStart w:name="z142" w:id="138"/>
    <w:p>
      <w:pPr>
        <w:spacing w:after="0"/>
        <w:ind w:left="0"/>
        <w:jc w:val="both"/>
      </w:pPr>
      <w:r>
        <w:rPr>
          <w:rFonts w:ascii="Times New Roman"/>
          <w:b w:val="false"/>
          <w:i w:val="false"/>
          <w:color w:val="000000"/>
          <w:sz w:val="28"/>
        </w:rPr>
        <w:t>
      1. Отбасын қолдау орталықтары жергілікті атқарушы органдардың шешімі бойынша аудандарда және қалаларда халықты әлеуметтік қорғау және жұмыспен қамту мәселелері жөніндегі жергілікті атқарушы органдардың жанында құрылады және (немесе) ұйымдастырылады.</w:t>
      </w:r>
    </w:p>
    <w:bookmarkEnd w:id="138"/>
    <w:bookmarkStart w:name="z143" w:id="139"/>
    <w:p>
      <w:pPr>
        <w:spacing w:after="0"/>
        <w:ind w:left="0"/>
        <w:jc w:val="both"/>
      </w:pPr>
      <w:r>
        <w:rPr>
          <w:rFonts w:ascii="Times New Roman"/>
          <w:b w:val="false"/>
          <w:i w:val="false"/>
          <w:color w:val="000000"/>
          <w:sz w:val="28"/>
        </w:rPr>
        <w:t>
      2. Отбасын қолдау орталықтары:</w:t>
      </w:r>
    </w:p>
    <w:bookmarkEnd w:id="139"/>
    <w:bookmarkStart w:name="z144" w:id="140"/>
    <w:p>
      <w:pPr>
        <w:spacing w:after="0"/>
        <w:ind w:left="0"/>
        <w:jc w:val="both"/>
      </w:pPr>
      <w:r>
        <w:rPr>
          <w:rFonts w:ascii="Times New Roman"/>
          <w:b w:val="false"/>
          <w:i w:val="false"/>
          <w:color w:val="000000"/>
          <w:sz w:val="28"/>
        </w:rPr>
        <w:t>
      1) мемлекеттік отбасылық саясат шараларын, оның ішінде неке мен отбасыны сақтау, отбасылық жанжалдарды шешу жөніндегі шараларды іске асыруды;</w:t>
      </w:r>
    </w:p>
    <w:bookmarkEnd w:id="140"/>
    <w:bookmarkStart w:name="z145" w:id="141"/>
    <w:p>
      <w:pPr>
        <w:spacing w:after="0"/>
        <w:ind w:left="0"/>
        <w:jc w:val="both"/>
      </w:pPr>
      <w:r>
        <w:rPr>
          <w:rFonts w:ascii="Times New Roman"/>
          <w:b w:val="false"/>
          <w:i w:val="false"/>
          <w:color w:val="000000"/>
          <w:sz w:val="28"/>
        </w:rPr>
        <w:t xml:space="preserve">
      2) мемлекеттік органдардың өз құзыреті шегінде, оның ішінде интеграцияланған модель арқылы өмірде қиын жағдайға тап болған адамдарды (отбасыларды) қолдаумен қамтуы жөніндегі жұмысты үйлестіруді; </w:t>
      </w:r>
    </w:p>
    <w:bookmarkEnd w:id="141"/>
    <w:bookmarkStart w:name="z146" w:id="142"/>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жәрдемдесуді;</w:t>
      </w:r>
    </w:p>
    <w:bookmarkEnd w:id="142"/>
    <w:bookmarkStart w:name="z147" w:id="143"/>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мүмкіндігімен қолдау көрсетуді;</w:t>
      </w:r>
    </w:p>
    <w:bookmarkEnd w:id="143"/>
    <w:bookmarkStart w:name="z148" w:id="144"/>
    <w:p>
      <w:pPr>
        <w:spacing w:after="0"/>
        <w:ind w:left="0"/>
        <w:jc w:val="both"/>
      </w:pPr>
      <w:r>
        <w:rPr>
          <w:rFonts w:ascii="Times New Roman"/>
          <w:b w:val="false"/>
          <w:i w:val="false"/>
          <w:color w:val="000000"/>
          <w:sz w:val="28"/>
        </w:rPr>
        <w:t>
      5) мемлекеттік отбасылық саясаттың бағыттары мен шаралары туралы ақпараттық-түсіндіру жұмыстарын;</w:t>
      </w:r>
    </w:p>
    <w:bookmarkEnd w:id="144"/>
    <w:bookmarkStart w:name="z149" w:id="145"/>
    <w:p>
      <w:pPr>
        <w:spacing w:after="0"/>
        <w:ind w:left="0"/>
        <w:jc w:val="both"/>
      </w:pPr>
      <w:r>
        <w:rPr>
          <w:rFonts w:ascii="Times New Roman"/>
          <w:b w:val="false"/>
          <w:i w:val="false"/>
          <w:color w:val="000000"/>
          <w:sz w:val="28"/>
        </w:rPr>
        <w:t>
      6) мемлекеттік отбасылық саясатты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жасауды;</w:t>
      </w:r>
    </w:p>
    <w:bookmarkEnd w:id="145"/>
    <w:bookmarkStart w:name="z150" w:id="146"/>
    <w:p>
      <w:pPr>
        <w:spacing w:after="0"/>
        <w:ind w:left="0"/>
        <w:jc w:val="both"/>
      </w:pPr>
      <w:r>
        <w:rPr>
          <w:rFonts w:ascii="Times New Roman"/>
          <w:b w:val="false"/>
          <w:i w:val="false"/>
          <w:color w:val="000000"/>
          <w:sz w:val="28"/>
        </w:rPr>
        <w:t>
      7) мемлекеттік отбасылық саясат үрдістерін мониторингтеу мен талдауды;</w:t>
      </w:r>
    </w:p>
    <w:bookmarkEnd w:id="146"/>
    <w:bookmarkStart w:name="z151" w:id="147"/>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органдарының қатысуымен өмірде қиын жағдайға ұшыраған адамдарды (отбасыларды) ерте анықтау және оларға қолдау көрсету жөніндегі мобильдік топтардың жұмысын ұйымдастыруды;</w:t>
      </w:r>
    </w:p>
    <w:bookmarkEnd w:id="147"/>
    <w:bookmarkStart w:name="z152" w:id="148"/>
    <w:p>
      <w:pPr>
        <w:spacing w:after="0"/>
        <w:ind w:left="0"/>
        <w:jc w:val="both"/>
      </w:pPr>
      <w:r>
        <w:rPr>
          <w:rFonts w:ascii="Times New Roman"/>
          <w:b w:val="false"/>
          <w:i w:val="false"/>
          <w:color w:val="000000"/>
          <w:sz w:val="28"/>
        </w:rPr>
        <w:t>
      9) құқық қорғау органдары мен басқа да уәкілетті органдарға кәмелетке толмағандар арасында анықталған зорлық-зомбылық пен қылмыс фактілері және зорлық-зомбылықтан көмек сұрап жүгінген адамдар туралы хабар беруді;</w:t>
      </w:r>
    </w:p>
    <w:bookmarkEnd w:id="148"/>
    <w:bookmarkStart w:name="z153" w:id="149"/>
    <w:p>
      <w:pPr>
        <w:spacing w:after="0"/>
        <w:ind w:left="0"/>
        <w:jc w:val="both"/>
      </w:pPr>
      <w:r>
        <w:rPr>
          <w:rFonts w:ascii="Times New Roman"/>
          <w:b w:val="false"/>
          <w:i w:val="false"/>
          <w:color w:val="000000"/>
          <w:sz w:val="28"/>
        </w:rPr>
        <w:t>
      10) тұрмыстық зорлық-зомбылықтан жәбір көргендерді есепке алуды;</w:t>
      </w:r>
    </w:p>
    <w:bookmarkEnd w:id="149"/>
    <w:bookmarkStart w:name="z154" w:id="150"/>
    <w:p>
      <w:pPr>
        <w:spacing w:after="0"/>
        <w:ind w:left="0"/>
        <w:jc w:val="both"/>
      </w:pPr>
      <w:r>
        <w:rPr>
          <w:rFonts w:ascii="Times New Roman"/>
          <w:b w:val="false"/>
          <w:i w:val="false"/>
          <w:color w:val="000000"/>
          <w:sz w:val="28"/>
        </w:rPr>
        <w:t>
      11) Қазақстан Республикасының заңнамасына сәйкес құқық бұзушылық профилактикасы жөніндегі өзге де шараларды жүзеге асырады.</w:t>
      </w:r>
    </w:p>
    <w:bookmarkEnd w:id="150"/>
    <w:bookmarkStart w:name="z155" w:id="151"/>
    <w:p>
      <w:pPr>
        <w:spacing w:after="0"/>
        <w:ind w:left="0"/>
        <w:jc w:val="left"/>
      </w:pPr>
      <w:r>
        <w:rPr>
          <w:rFonts w:ascii="Times New Roman"/>
          <w:b/>
          <w:i w:val="false"/>
          <w:color w:val="000000"/>
        </w:rPr>
        <w:t xml:space="preserve"> 11-бап. Мобильді топтардың құзыреті</w:t>
      </w:r>
    </w:p>
    <w:bookmarkEnd w:id="151"/>
    <w:bookmarkStart w:name="z156" w:id="152"/>
    <w:p>
      <w:pPr>
        <w:spacing w:after="0"/>
        <w:ind w:left="0"/>
        <w:jc w:val="both"/>
      </w:pPr>
      <w:r>
        <w:rPr>
          <w:rFonts w:ascii="Times New Roman"/>
          <w:b w:val="false"/>
          <w:i w:val="false"/>
          <w:color w:val="000000"/>
          <w:sz w:val="28"/>
        </w:rPr>
        <w:t>
      Мобильді топтар:</w:t>
      </w:r>
    </w:p>
    <w:bookmarkEnd w:id="152"/>
    <w:bookmarkStart w:name="z157" w:id="153"/>
    <w:p>
      <w:pPr>
        <w:spacing w:after="0"/>
        <w:ind w:left="0"/>
        <w:jc w:val="both"/>
      </w:pPr>
      <w:r>
        <w:rPr>
          <w:rFonts w:ascii="Times New Roman"/>
          <w:b w:val="false"/>
          <w:i w:val="false"/>
          <w:color w:val="000000"/>
          <w:sz w:val="28"/>
        </w:rPr>
        <w:t>
      1) өмірде қиын жағдайға ұшыраған адамдарды (отбасыларды) ерте анықтау және оларға қолдау көрсетуді ұйымдастыру жөніндегі шараларды жүзеге асырады;</w:t>
      </w:r>
    </w:p>
    <w:bookmarkEnd w:id="153"/>
    <w:bookmarkStart w:name="z158" w:id="154"/>
    <w:p>
      <w:pPr>
        <w:spacing w:after="0"/>
        <w:ind w:left="0"/>
        <w:jc w:val="both"/>
      </w:pPr>
      <w:r>
        <w:rPr>
          <w:rFonts w:ascii="Times New Roman"/>
          <w:b w:val="false"/>
          <w:i w:val="false"/>
          <w:color w:val="000000"/>
          <w:sz w:val="28"/>
        </w:rPr>
        <w:t>
      2) құқық қорғау органдары мен басқа да уәкілетті органдарға кәмелетке толмағандар арасында анықталған зорлық-зомбылық пен құқық бұзушылық фактілері және зорлық-зомбылықтан көмек сұрап жүгінген адамдар туралы хабар береді;</w:t>
      </w:r>
    </w:p>
    <w:bookmarkEnd w:id="154"/>
    <w:bookmarkStart w:name="z159" w:id="155"/>
    <w:p>
      <w:pPr>
        <w:spacing w:after="0"/>
        <w:ind w:left="0"/>
        <w:jc w:val="both"/>
      </w:pPr>
      <w:r>
        <w:rPr>
          <w:rFonts w:ascii="Times New Roman"/>
          <w:b w:val="false"/>
          <w:i w:val="false"/>
          <w:color w:val="000000"/>
          <w:sz w:val="28"/>
        </w:rPr>
        <w:t>
      3) құқық бұзушылық профилактикасы мәселелері бойынша жергілікті атқарушы органдармен, ұйымдармен және құқық бұзушылық профилактикасының өзге де субъектілермен өзара іс-қимыл жасайды;</w:t>
      </w:r>
    </w:p>
    <w:bookmarkEnd w:id="155"/>
    <w:bookmarkStart w:name="z160" w:id="156"/>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156"/>
    <w:bookmarkStart w:name="z161" w:id="157"/>
    <w:p>
      <w:pPr>
        <w:spacing w:after="0"/>
        <w:ind w:left="0"/>
        <w:jc w:val="left"/>
      </w:pPr>
      <w:r>
        <w:rPr>
          <w:rFonts w:ascii="Times New Roman"/>
          <w:b/>
          <w:i w:val="false"/>
          <w:color w:val="000000"/>
        </w:rPr>
        <w:t xml:space="preserve"> 12-бап. Прокуратура органдарының құзыреті</w:t>
      </w:r>
    </w:p>
    <w:bookmarkEnd w:id="157"/>
    <w:bookmarkStart w:name="z162" w:id="158"/>
    <w:p>
      <w:pPr>
        <w:spacing w:after="0"/>
        <w:ind w:left="0"/>
        <w:jc w:val="both"/>
      </w:pPr>
      <w:r>
        <w:rPr>
          <w:rFonts w:ascii="Times New Roman"/>
          <w:b w:val="false"/>
          <w:i w:val="false"/>
          <w:color w:val="000000"/>
          <w:sz w:val="28"/>
        </w:rPr>
        <w:t>
      Прокуратура органдары:</w:t>
      </w:r>
    </w:p>
    <w:bookmarkEnd w:id="158"/>
    <w:bookmarkStart w:name="z163" w:id="159"/>
    <w:p>
      <w:pPr>
        <w:spacing w:after="0"/>
        <w:ind w:left="0"/>
        <w:jc w:val="both"/>
      </w:pPr>
      <w:r>
        <w:rPr>
          <w:rFonts w:ascii="Times New Roman"/>
          <w:b w:val="false"/>
          <w:i w:val="false"/>
          <w:color w:val="000000"/>
          <w:sz w:val="28"/>
        </w:rPr>
        <w:t>
      1) құқық бұзушылық профилактикасы саласында заңдылықтың сақталуын жоғары қадағалауды жүзеге асырады;</w:t>
      </w:r>
    </w:p>
    <w:bookmarkEnd w:id="159"/>
    <w:bookmarkStart w:name="z164" w:id="160"/>
    <w:p>
      <w:pPr>
        <w:spacing w:after="0"/>
        <w:ind w:left="0"/>
        <w:jc w:val="both"/>
      </w:pPr>
      <w:r>
        <w:rPr>
          <w:rFonts w:ascii="Times New Roman"/>
          <w:b w:val="false"/>
          <w:i w:val="false"/>
          <w:color w:val="000000"/>
          <w:sz w:val="28"/>
        </w:rPr>
        <w:t>
      2) заңдылықты, құқықтық тәртіпті және қылмысқа қарсы күресті қамтамасыз ету бойынша құқық қорғау органдары мен өзге де мемлекеттік органдардың қызметін үйлестіреді;</w:t>
      </w:r>
    </w:p>
    <w:bookmarkEnd w:id="160"/>
    <w:bookmarkStart w:name="z165" w:id="161"/>
    <w:p>
      <w:pPr>
        <w:spacing w:after="0"/>
        <w:ind w:left="0"/>
        <w:jc w:val="both"/>
      </w:pPr>
      <w:r>
        <w:rPr>
          <w:rFonts w:ascii="Times New Roman"/>
          <w:b w:val="false"/>
          <w:i w:val="false"/>
          <w:color w:val="000000"/>
          <w:sz w:val="28"/>
        </w:rPr>
        <w:t>
      3) мемлекеттік құқықтық статистиканы қалыптастырады және арнаулы есепке алуды жүргізеді;</w:t>
      </w:r>
    </w:p>
    <w:bookmarkEnd w:id="161"/>
    <w:bookmarkStart w:name="z166" w:id="162"/>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62"/>
    <w:bookmarkStart w:name="z167" w:id="163"/>
    <w:p>
      <w:pPr>
        <w:spacing w:after="0"/>
        <w:ind w:left="0"/>
        <w:jc w:val="left"/>
      </w:pPr>
      <w:r>
        <w:rPr>
          <w:rFonts w:ascii="Times New Roman"/>
          <w:b/>
          <w:i w:val="false"/>
          <w:color w:val="000000"/>
        </w:rPr>
        <w:t xml:space="preserve"> 13-бап. Ішкі істер органдарының құзыреті</w:t>
      </w:r>
    </w:p>
    <w:bookmarkEnd w:id="163"/>
    <w:bookmarkStart w:name="z168" w:id="164"/>
    <w:p>
      <w:pPr>
        <w:spacing w:after="0"/>
        <w:ind w:left="0"/>
        <w:jc w:val="both"/>
      </w:pPr>
      <w:r>
        <w:rPr>
          <w:rFonts w:ascii="Times New Roman"/>
          <w:b w:val="false"/>
          <w:i w:val="false"/>
          <w:color w:val="000000"/>
          <w:sz w:val="28"/>
        </w:rPr>
        <w:t>
      Ішкі істер органдары:</w:t>
      </w:r>
    </w:p>
    <w:bookmarkEnd w:id="164"/>
    <w:bookmarkStart w:name="z169" w:id="165"/>
    <w:p>
      <w:pPr>
        <w:spacing w:after="0"/>
        <w:ind w:left="0"/>
        <w:jc w:val="both"/>
      </w:pPr>
      <w:r>
        <w:rPr>
          <w:rFonts w:ascii="Times New Roman"/>
          <w:b w:val="false"/>
          <w:i w:val="false"/>
          <w:color w:val="000000"/>
          <w:sz w:val="28"/>
        </w:rPr>
        <w:t>
      1) құқық бұзушылық профилактикасы жөніндегі шараларды іске асырады;</w:t>
      </w:r>
    </w:p>
    <w:bookmarkEnd w:id="165"/>
    <w:bookmarkStart w:name="z170" w:id="166"/>
    <w:p>
      <w:pPr>
        <w:spacing w:after="0"/>
        <w:ind w:left="0"/>
        <w:jc w:val="both"/>
      </w:pPr>
      <w:r>
        <w:rPr>
          <w:rFonts w:ascii="Times New Roman"/>
          <w:b w:val="false"/>
          <w:i w:val="false"/>
          <w:color w:val="000000"/>
          <w:sz w:val="28"/>
        </w:rPr>
        <w:t>
      2) құқық бұзушылық профилактикасы саласында халықпен профилактикалық, ақпараттық-құқықтық жұмыс жүргізеді;</w:t>
      </w:r>
    </w:p>
    <w:bookmarkEnd w:id="166"/>
    <w:bookmarkStart w:name="z171" w:id="167"/>
    <w:p>
      <w:pPr>
        <w:spacing w:after="0"/>
        <w:ind w:left="0"/>
        <w:jc w:val="both"/>
      </w:pPr>
      <w:r>
        <w:rPr>
          <w:rFonts w:ascii="Times New Roman"/>
          <w:b w:val="false"/>
          <w:i w:val="false"/>
          <w:color w:val="000000"/>
          <w:sz w:val="28"/>
        </w:rPr>
        <w:t>
      3) құқық бұзушылық жасауға бейім адамдарды анықтайды, профилактикалық есепке алуды жүргізеді және оларға қатысты құқық бұзушылықтың жеке профилактикасы жөніндегі шараларды қабылдайды;</w:t>
      </w:r>
    </w:p>
    <w:bookmarkEnd w:id="167"/>
    <w:bookmarkStart w:name="z172" w:id="168"/>
    <w:p>
      <w:pPr>
        <w:spacing w:after="0"/>
        <w:ind w:left="0"/>
        <w:jc w:val="both"/>
      </w:pPr>
      <w:r>
        <w:rPr>
          <w:rFonts w:ascii="Times New Roman"/>
          <w:b w:val="false"/>
          <w:i w:val="false"/>
          <w:color w:val="000000"/>
          <w:sz w:val="28"/>
        </w:rPr>
        <w:t>
      4) құқық бұзушылық жасауға бейiм адамдарды әлеуметтік бейiмдеу және әлеуметтiк оңалту үшiн олар туралы мүдделi мемлекеттiк органдарға хабар береді;</w:t>
      </w:r>
    </w:p>
    <w:bookmarkEnd w:id="168"/>
    <w:bookmarkStart w:name="z173" w:id="169"/>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органдарды кәмелетке толмаған адамдарға қатысты анықталған құқыққа қайшы әрекеттер туралы хабардар етеді;</w:t>
      </w:r>
    </w:p>
    <w:bookmarkEnd w:id="169"/>
    <w:bookmarkStart w:name="z174" w:id="170"/>
    <w:p>
      <w:pPr>
        <w:spacing w:after="0"/>
        <w:ind w:left="0"/>
        <w:jc w:val="both"/>
      </w:pPr>
      <w:r>
        <w:rPr>
          <w:rFonts w:ascii="Times New Roman"/>
          <w:b w:val="false"/>
          <w:i w:val="false"/>
          <w:color w:val="000000"/>
          <w:sz w:val="28"/>
        </w:rPr>
        <w:t>
      6) кәмелетке толмағандарды ерекше режимде ұстайтын білім беру ұйымдарына, сондай-ақ ішкі істер органдарының қызметі барысында ұстап алынған үш жастан он сегіз жасқа дейінгі қадағалаусыз және панасыз қалған балаларды, сондай-ақ ата-аналарының немесе оларды алмастыратын адамдардың қамқорлығынсыз қалған балаларды уақтылы орналастыру мүмкін болмаған жағдайда, оларды кәмелетке толмағандарды бейімдеу орталықтарына жеткізеді;</w:t>
      </w:r>
    </w:p>
    <w:bookmarkEnd w:id="170"/>
    <w:bookmarkStart w:name="z175" w:id="171"/>
    <w:p>
      <w:pPr>
        <w:spacing w:after="0"/>
        <w:ind w:left="0"/>
        <w:jc w:val="both"/>
      </w:pPr>
      <w:r>
        <w:rPr>
          <w:rFonts w:ascii="Times New Roman"/>
          <w:b w:val="false"/>
          <w:i w:val="false"/>
          <w:color w:val="000000"/>
          <w:sz w:val="28"/>
        </w:rPr>
        <w:t>
      7) жәбірленушінің пікірін ескере отырып, оны көмек көрсету жөніндегі ұйымға немесе денсаулық сақтау ұйымына жібереді;</w:t>
      </w:r>
    </w:p>
    <w:bookmarkEnd w:id="171"/>
    <w:bookmarkStart w:name="z176" w:id="172"/>
    <w:p>
      <w:pPr>
        <w:spacing w:after="0"/>
        <w:ind w:left="0"/>
        <w:jc w:val="both"/>
      </w:pPr>
      <w:r>
        <w:rPr>
          <w:rFonts w:ascii="Times New Roman"/>
          <w:b w:val="false"/>
          <w:i w:val="false"/>
          <w:color w:val="000000"/>
          <w:sz w:val="28"/>
        </w:rPr>
        <w:t>
      8) құқық бұзушылық профилактикасына қатысатын азаматтарды құқықтық даярлауды ұйымдастырады;</w:t>
      </w:r>
    </w:p>
    <w:bookmarkEnd w:id="172"/>
    <w:bookmarkStart w:name="z177" w:id="173"/>
    <w:p>
      <w:pPr>
        <w:spacing w:after="0"/>
        <w:ind w:left="0"/>
        <w:jc w:val="both"/>
      </w:pPr>
      <w:r>
        <w:rPr>
          <w:rFonts w:ascii="Times New Roman"/>
          <w:b w:val="false"/>
          <w:i w:val="false"/>
          <w:color w:val="000000"/>
          <w:sz w:val="28"/>
        </w:rPr>
        <w:t>
      9) құқық бұзушылық профилактикасына қатысатын азаматтармен және ұйымдармен өзара іс-қимыл жасасады;</w:t>
      </w:r>
    </w:p>
    <w:bookmarkEnd w:id="173"/>
    <w:bookmarkStart w:name="z178" w:id="174"/>
    <w:p>
      <w:pPr>
        <w:spacing w:after="0"/>
        <w:ind w:left="0"/>
        <w:jc w:val="both"/>
      </w:pPr>
      <w:r>
        <w:rPr>
          <w:rFonts w:ascii="Times New Roman"/>
          <w:b w:val="false"/>
          <w:i w:val="false"/>
          <w:color w:val="000000"/>
          <w:sz w:val="28"/>
        </w:rPr>
        <w:t>
      10) құқық бұзушылық профилактикасына қатысатын азаматтарды тарту тәртібін, нысандарын және түрлерін әзірлейді және бекітеді;</w:t>
      </w:r>
    </w:p>
    <w:bookmarkEnd w:id="174"/>
    <w:bookmarkStart w:name="z179" w:id="175"/>
    <w:p>
      <w:pPr>
        <w:spacing w:after="0"/>
        <w:ind w:left="0"/>
        <w:jc w:val="both"/>
      </w:pPr>
      <w:r>
        <w:rPr>
          <w:rFonts w:ascii="Times New Roman"/>
          <w:b w:val="false"/>
          <w:i w:val="false"/>
          <w:color w:val="000000"/>
          <w:sz w:val="28"/>
        </w:rPr>
        <w:t>
      11) күзет қызметі субъектілерімен өзара іс-қимылды жүзеге асырады;</w:t>
      </w:r>
    </w:p>
    <w:bookmarkEnd w:id="175"/>
    <w:bookmarkStart w:name="z180" w:id="176"/>
    <w:p>
      <w:pPr>
        <w:spacing w:after="0"/>
        <w:ind w:left="0"/>
        <w:jc w:val="both"/>
      </w:pPr>
      <w:r>
        <w:rPr>
          <w:rFonts w:ascii="Times New Roman"/>
          <w:b w:val="false"/>
          <w:i w:val="false"/>
          <w:color w:val="000000"/>
          <w:sz w:val="28"/>
        </w:rPr>
        <w:t>
      12) қылмыстық-атқару (пенитенциарлық) жүйесінің мекемелерінде ұсталатын және пробация қызметінің есебінде тұрған сотталғандардың, сондай-ақ қылмыстық-атқару (пенитенциарлық) жүйесінің тергеу изоляторларында ұсталатын адамдардың құқық бұзушылықтар жасауының алдын алу мақсатында профилактикалық іс-шаралар жүргізуді қамтамасыз етеді;</w:t>
      </w:r>
    </w:p>
    <w:bookmarkEnd w:id="176"/>
    <w:bookmarkStart w:name="z181" w:id="177"/>
    <w:p>
      <w:pPr>
        <w:spacing w:after="0"/>
        <w:ind w:left="0"/>
        <w:jc w:val="both"/>
      </w:pPr>
      <w:r>
        <w:rPr>
          <w:rFonts w:ascii="Times New Roman"/>
          <w:b w:val="false"/>
          <w:i w:val="false"/>
          <w:color w:val="000000"/>
          <w:sz w:val="28"/>
        </w:rPr>
        <w:t>
      13) Қазақстан Республикасының Қылмыстық-атқару кодексіне сәйкес сотталғандарға тәрбиелік тұрғыдан әсер етуді жүзеге асырады;</w:t>
      </w:r>
    </w:p>
    <w:bookmarkEnd w:id="177"/>
    <w:bookmarkStart w:name="z182" w:id="178"/>
    <w:p>
      <w:pPr>
        <w:spacing w:after="0"/>
        <w:ind w:left="0"/>
        <w:jc w:val="both"/>
      </w:pPr>
      <w:r>
        <w:rPr>
          <w:rFonts w:ascii="Times New Roman"/>
          <w:b w:val="false"/>
          <w:i w:val="false"/>
          <w:color w:val="000000"/>
          <w:sz w:val="28"/>
        </w:rPr>
        <w:t>
      14) қылмыстық-атқару (пенитенциарлық) жүйесінің мекемелерінен босатылған адамдарды әкімшілік қадағалауды жүзеге асырады;</w:t>
      </w:r>
    </w:p>
    <w:bookmarkEnd w:id="178"/>
    <w:bookmarkStart w:name="z183" w:id="179"/>
    <w:p>
      <w:pPr>
        <w:spacing w:after="0"/>
        <w:ind w:left="0"/>
        <w:jc w:val="both"/>
      </w:pPr>
      <w:r>
        <w:rPr>
          <w:rFonts w:ascii="Times New Roman"/>
          <w:b w:val="false"/>
          <w:i w:val="false"/>
          <w:color w:val="000000"/>
          <w:sz w:val="28"/>
        </w:rPr>
        <w:t>
      15) ресми алдын ала ескерту шығарады;</w:t>
      </w:r>
    </w:p>
    <w:bookmarkEnd w:id="179"/>
    <w:bookmarkStart w:name="z184" w:id="180"/>
    <w:p>
      <w:pPr>
        <w:spacing w:after="0"/>
        <w:ind w:left="0"/>
        <w:jc w:val="both"/>
      </w:pPr>
      <w:r>
        <w:rPr>
          <w:rFonts w:ascii="Times New Roman"/>
          <w:b w:val="false"/>
          <w:i w:val="false"/>
          <w:color w:val="000000"/>
          <w:sz w:val="28"/>
        </w:rPr>
        <w:t xml:space="preserve">
      16) құқық бұзушылық профилактикасы саласындағы ғылыми және оқу басылымдарын құзыреті шегінде әзірлейді және басып шығарады; </w:t>
      </w:r>
    </w:p>
    <w:bookmarkEnd w:id="180"/>
    <w:bookmarkStart w:name="z185" w:id="181"/>
    <w:p>
      <w:pPr>
        <w:spacing w:after="0"/>
        <w:ind w:left="0"/>
        <w:jc w:val="both"/>
      </w:pPr>
      <w:r>
        <w:rPr>
          <w:rFonts w:ascii="Times New Roman"/>
          <w:b w:val="false"/>
          <w:i w:val="false"/>
          <w:color w:val="000000"/>
          <w:sz w:val="28"/>
        </w:rPr>
        <w:t>
      17) құқық бұзушылық профилактикасы субъектілерінің өзара іс-қимыл жасауы және олардың құқық бұзушылық фактілеріне ден қоюы қағидаларын әзірлеуге қатысады;</w:t>
      </w:r>
    </w:p>
    <w:bookmarkEnd w:id="181"/>
    <w:bookmarkStart w:name="z186" w:id="182"/>
    <w:p>
      <w:pPr>
        <w:spacing w:after="0"/>
        <w:ind w:left="0"/>
        <w:jc w:val="both"/>
      </w:pPr>
      <w:r>
        <w:rPr>
          <w:rFonts w:ascii="Times New Roman"/>
          <w:b w:val="false"/>
          <w:i w:val="false"/>
          <w:color w:val="000000"/>
          <w:sz w:val="28"/>
        </w:rPr>
        <w:t>
      18) жәбірленушілерді анықтау және оларға көмек көрсетуді ұйымдастыру мәселелері бойынша мобильді топтармен, отбасын қолдау орталықтарымен өзара іс-қимыл жасайды;</w:t>
      </w:r>
    </w:p>
    <w:bookmarkEnd w:id="182"/>
    <w:bookmarkStart w:name="z187" w:id="183"/>
    <w:p>
      <w:pPr>
        <w:spacing w:after="0"/>
        <w:ind w:left="0"/>
        <w:jc w:val="both"/>
      </w:pPr>
      <w:r>
        <w:rPr>
          <w:rFonts w:ascii="Times New Roman"/>
          <w:b w:val="false"/>
          <w:i w:val="false"/>
          <w:color w:val="000000"/>
          <w:sz w:val="28"/>
        </w:rPr>
        <w:t>
      19) егер құқық бұзушының болуы жәбірленуші мен оның кәмелетке толмаған отбасы мүшелерінің өмірі мен денсаулығына қатер төндіретін болса, оның тұрғынжайларға, жергілікті жердің белгілі бір учаскелеріне кіруін немесе онда болуын шектейді, оған уақытша тыйым салады;</w:t>
      </w:r>
    </w:p>
    <w:bookmarkEnd w:id="183"/>
    <w:bookmarkStart w:name="z188" w:id="184"/>
    <w:p>
      <w:pPr>
        <w:spacing w:after="0"/>
        <w:ind w:left="0"/>
        <w:jc w:val="both"/>
      </w:pPr>
      <w:r>
        <w:rPr>
          <w:rFonts w:ascii="Times New Roman"/>
          <w:b w:val="false"/>
          <w:i w:val="false"/>
          <w:color w:val="000000"/>
          <w:sz w:val="28"/>
        </w:rPr>
        <w:t>
      20) профилактикалық әңгімелесу жүргізеді;</w:t>
      </w:r>
    </w:p>
    <w:bookmarkEnd w:id="184"/>
    <w:bookmarkStart w:name="z189" w:id="185"/>
    <w:p>
      <w:pPr>
        <w:spacing w:after="0"/>
        <w:ind w:left="0"/>
        <w:jc w:val="both"/>
      </w:pPr>
      <w:r>
        <w:rPr>
          <w:rFonts w:ascii="Times New Roman"/>
          <w:b w:val="false"/>
          <w:i w:val="false"/>
          <w:color w:val="000000"/>
          <w:sz w:val="28"/>
        </w:rPr>
        <w:t>
      21) қорғау нұсқамасын шығарады;</w:t>
      </w:r>
    </w:p>
    <w:bookmarkEnd w:id="185"/>
    <w:bookmarkStart w:name="z190" w:id="186"/>
    <w:p>
      <w:pPr>
        <w:spacing w:after="0"/>
        <w:ind w:left="0"/>
        <w:jc w:val="both"/>
      </w:pPr>
      <w:r>
        <w:rPr>
          <w:rFonts w:ascii="Times New Roman"/>
          <w:b w:val="false"/>
          <w:i w:val="false"/>
          <w:color w:val="000000"/>
          <w:sz w:val="28"/>
        </w:rPr>
        <w:t xml:space="preserve">
      22) сот алдында құқық бұзушының мінез-құлқына ерекше талаптарды белгілеу туралы өтінішхат береді; </w:t>
      </w:r>
    </w:p>
    <w:bookmarkEnd w:id="186"/>
    <w:bookmarkStart w:name="z191" w:id="187"/>
    <w:p>
      <w:pPr>
        <w:spacing w:after="0"/>
        <w:ind w:left="0"/>
        <w:jc w:val="both"/>
      </w:pPr>
      <w:r>
        <w:rPr>
          <w:rFonts w:ascii="Times New Roman"/>
          <w:b w:val="false"/>
          <w:i w:val="false"/>
          <w:color w:val="000000"/>
          <w:sz w:val="28"/>
        </w:rPr>
        <w:t>
      23) сот мінез-құлқына ерекше талаптар белгілеген адамдарды психологиялық көмек көрсету үшін денсаулық сақтау ұйымдарына жеткізуді қамтамасыз етеді;</w:t>
      </w:r>
    </w:p>
    <w:bookmarkEnd w:id="187"/>
    <w:bookmarkStart w:name="z192" w:id="188"/>
    <w:p>
      <w:pPr>
        <w:spacing w:after="0"/>
        <w:ind w:left="0"/>
        <w:jc w:val="both"/>
      </w:pPr>
      <w:r>
        <w:rPr>
          <w:rFonts w:ascii="Times New Roman"/>
          <w:b w:val="false"/>
          <w:i w:val="false"/>
          <w:color w:val="000000"/>
          <w:sz w:val="28"/>
        </w:rPr>
        <w:t>
      24) қылмыстық процеске қатысатын адамдардың қауіпсіздігін қамтамасыз ету жөнінде шаралар қолданады;</w:t>
      </w:r>
    </w:p>
    <w:bookmarkEnd w:id="188"/>
    <w:bookmarkStart w:name="z193" w:id="189"/>
    <w:p>
      <w:pPr>
        <w:spacing w:after="0"/>
        <w:ind w:left="0"/>
        <w:jc w:val="both"/>
      </w:pPr>
      <w:r>
        <w:rPr>
          <w:rFonts w:ascii="Times New Roman"/>
          <w:b w:val="false"/>
          <w:i w:val="false"/>
          <w:color w:val="000000"/>
          <w:sz w:val="28"/>
        </w:rPr>
        <w:t>
      25) ішкі істер органдарының қызметкерлері үшін құқық бұзушылық профилактикасы мәселелері бойынша біліктілігін арттыруды ұйымдастыруды қамтамасыз етеді;</w:t>
      </w:r>
    </w:p>
    <w:bookmarkEnd w:id="189"/>
    <w:bookmarkStart w:name="z194" w:id="190"/>
    <w:p>
      <w:pPr>
        <w:spacing w:after="0"/>
        <w:ind w:left="0"/>
        <w:jc w:val="both"/>
      </w:pPr>
      <w:r>
        <w:rPr>
          <w:rFonts w:ascii="Times New Roman"/>
          <w:b w:val="false"/>
          <w:i w:val="false"/>
          <w:color w:val="000000"/>
          <w:sz w:val="28"/>
        </w:rPr>
        <w:t>
      26)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0"/>
    <w:bookmarkStart w:name="z195" w:id="191"/>
    <w:p>
      <w:pPr>
        <w:spacing w:after="0"/>
        <w:ind w:left="0"/>
        <w:jc w:val="left"/>
      </w:pPr>
      <w:r>
        <w:rPr>
          <w:rFonts w:ascii="Times New Roman"/>
          <w:b/>
          <w:i w:val="false"/>
          <w:color w:val="000000"/>
        </w:rPr>
        <w:t xml:space="preserve"> 14-бап. Сыбайлас жемқорлыққа қарсы іс-қимыл жөніндегі уәкілетті органның құзыреті</w:t>
      </w:r>
    </w:p>
    <w:bookmarkEnd w:id="191"/>
    <w:bookmarkStart w:name="z196" w:id="192"/>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192"/>
    <w:bookmarkStart w:name="z197" w:id="193"/>
    <w:p>
      <w:pPr>
        <w:spacing w:after="0"/>
        <w:ind w:left="0"/>
        <w:jc w:val="both"/>
      </w:pPr>
      <w:r>
        <w:rPr>
          <w:rFonts w:ascii="Times New Roman"/>
          <w:b w:val="false"/>
          <w:i w:val="false"/>
          <w:color w:val="000000"/>
          <w:sz w:val="28"/>
        </w:rPr>
        <w:t>
      1) мемлекеттік органдардың, ұйымдардың және квазимемлекеттік сектор субъектілерінің қызметінде сыбайлас жемқорлық құқық бұзушылық жасауға ықпал ететін себептер мен жағдайларды анықтайды;</w:t>
      </w:r>
    </w:p>
    <w:bookmarkEnd w:id="193"/>
    <w:bookmarkStart w:name="z198" w:id="194"/>
    <w:p>
      <w:pPr>
        <w:spacing w:after="0"/>
        <w:ind w:left="0"/>
        <w:jc w:val="both"/>
      </w:pPr>
      <w:r>
        <w:rPr>
          <w:rFonts w:ascii="Times New Roman"/>
          <w:b w:val="false"/>
          <w:i w:val="false"/>
          <w:color w:val="000000"/>
          <w:sz w:val="28"/>
        </w:rPr>
        <w:t>
      2) Қазақстан Республикасы Үкіметінің қарауына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енгізеді;</w:t>
      </w:r>
    </w:p>
    <w:bookmarkEnd w:id="194"/>
    <w:bookmarkStart w:name="z199" w:id="195"/>
    <w:p>
      <w:pPr>
        <w:spacing w:after="0"/>
        <w:ind w:left="0"/>
        <w:jc w:val="both"/>
      </w:pPr>
      <w:r>
        <w:rPr>
          <w:rFonts w:ascii="Times New Roman"/>
          <w:b w:val="false"/>
          <w:i w:val="false"/>
          <w:color w:val="000000"/>
          <w:sz w:val="28"/>
        </w:rPr>
        <w:t>
      3) сыбайлас жемқорлыққа қарсы саясатты қалыптастырады және үйлестіреді, сыбайлас жемқорлықтың алдын алу, сыбайлас жемқорлық құқық бұзушылық жасауға ықпал ететін себептер мен жағдайларды барынша азайту мәселелерінде мемлекеттік органдардың, ұйымдардың қызметін үйлестіреді;</w:t>
      </w:r>
    </w:p>
    <w:bookmarkEnd w:id="195"/>
    <w:bookmarkStart w:name="z200" w:id="196"/>
    <w:p>
      <w:pPr>
        <w:spacing w:after="0"/>
        <w:ind w:left="0"/>
        <w:jc w:val="both"/>
      </w:pPr>
      <w:r>
        <w:rPr>
          <w:rFonts w:ascii="Times New Roman"/>
          <w:b w:val="false"/>
          <w:i w:val="false"/>
          <w:color w:val="000000"/>
          <w:sz w:val="28"/>
        </w:rPr>
        <w:t>
      4) әдіснамалық қолдау шеңберінде квазимемлекеттік сектор субъектілеріндегі сыбайлас жемқорлыққа қарсы комплаенс-қызметтердің жұмысын үйлестіреді, квазимемлекеттік сектор субъектісінде сыбайлас жемқорлыққа қарсы іс-қимыл бойынша оқыту іс-шараларын және ақпарат алмасуды жүргізеді;</w:t>
      </w:r>
    </w:p>
    <w:bookmarkEnd w:id="196"/>
    <w:bookmarkStart w:name="z201" w:id="197"/>
    <w:p>
      <w:pPr>
        <w:spacing w:after="0"/>
        <w:ind w:left="0"/>
        <w:jc w:val="both"/>
      </w:pPr>
      <w:r>
        <w:rPr>
          <w:rFonts w:ascii="Times New Roman"/>
          <w:b w:val="false"/>
          <w:i w:val="false"/>
          <w:color w:val="000000"/>
          <w:sz w:val="28"/>
        </w:rPr>
        <w:t xml:space="preserve">
      5) сыбайлас жемқорлық қауіп-қатерін сыртқы талдаудың нәтижелері бойынша шығарылған, сыбайлас жемқорлық құқық бұзушылық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жүргізеді; </w:t>
      </w:r>
    </w:p>
    <w:bookmarkEnd w:id="197"/>
    <w:bookmarkStart w:name="z202" w:id="198"/>
    <w:p>
      <w:pPr>
        <w:spacing w:after="0"/>
        <w:ind w:left="0"/>
        <w:jc w:val="both"/>
      </w:pPr>
      <w:r>
        <w:rPr>
          <w:rFonts w:ascii="Times New Roman"/>
          <w:b w:val="false"/>
          <w:i w:val="false"/>
          <w:color w:val="000000"/>
          <w:sz w:val="28"/>
        </w:rPr>
        <w:t>
      6)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жасайды;</w:t>
      </w:r>
    </w:p>
    <w:bookmarkEnd w:id="198"/>
    <w:bookmarkStart w:name="z203" w:id="199"/>
    <w:p>
      <w:pPr>
        <w:spacing w:after="0"/>
        <w:ind w:left="0"/>
        <w:jc w:val="both"/>
      </w:pPr>
      <w:r>
        <w:rPr>
          <w:rFonts w:ascii="Times New Roman"/>
          <w:b w:val="false"/>
          <w:i w:val="false"/>
          <w:color w:val="000000"/>
          <w:sz w:val="28"/>
        </w:rPr>
        <w:t>
      7) мемлекеттік және жеке секторлардағы сыбайлас жемқорлық деңгейін бағалауды жүргізеді және сыбайлас жемқорлық деңгейін айқындау үшін қажетті әлеуметтік зерттеулер жүргізуді жүзеге асырады;</w:t>
      </w:r>
    </w:p>
    <w:bookmarkEnd w:id="199"/>
    <w:bookmarkStart w:name="z204" w:id="200"/>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0"/>
    <w:bookmarkStart w:name="z205" w:id="201"/>
    <w:p>
      <w:pPr>
        <w:spacing w:after="0"/>
        <w:ind w:left="0"/>
        <w:jc w:val="left"/>
      </w:pPr>
      <w:r>
        <w:rPr>
          <w:rFonts w:ascii="Times New Roman"/>
          <w:b/>
          <w:i w:val="false"/>
          <w:color w:val="000000"/>
        </w:rPr>
        <w:t xml:space="preserve"> 15-бап. Әділет органдарының құзыреті</w:t>
      </w:r>
    </w:p>
    <w:bookmarkEnd w:id="201"/>
    <w:bookmarkStart w:name="z206" w:id="202"/>
    <w:p>
      <w:pPr>
        <w:spacing w:after="0"/>
        <w:ind w:left="0"/>
        <w:jc w:val="both"/>
      </w:pPr>
      <w:r>
        <w:rPr>
          <w:rFonts w:ascii="Times New Roman"/>
          <w:b w:val="false"/>
          <w:i w:val="false"/>
          <w:color w:val="000000"/>
          <w:sz w:val="28"/>
        </w:rPr>
        <w:t>
      Әділет органдары:</w:t>
      </w:r>
    </w:p>
    <w:bookmarkEnd w:id="202"/>
    <w:bookmarkStart w:name="z207" w:id="203"/>
    <w:p>
      <w:pPr>
        <w:spacing w:after="0"/>
        <w:ind w:left="0"/>
        <w:jc w:val="both"/>
      </w:pPr>
      <w:r>
        <w:rPr>
          <w:rFonts w:ascii="Times New Roman"/>
          <w:b w:val="false"/>
          <w:i w:val="false"/>
          <w:color w:val="000000"/>
          <w:sz w:val="28"/>
        </w:rPr>
        <w:t>
      1) мемлекеттік органдардың құқықтық насихат жөніндегі қызметін үйлестіреді;</w:t>
      </w:r>
    </w:p>
    <w:bookmarkEnd w:id="203"/>
    <w:bookmarkStart w:name="z208" w:id="204"/>
    <w:p>
      <w:pPr>
        <w:spacing w:after="0"/>
        <w:ind w:left="0"/>
        <w:jc w:val="both"/>
      </w:pPr>
      <w:r>
        <w:rPr>
          <w:rFonts w:ascii="Times New Roman"/>
          <w:b w:val="false"/>
          <w:i w:val="false"/>
          <w:color w:val="000000"/>
          <w:sz w:val="28"/>
        </w:rPr>
        <w:t>
      2) құқық бұзушылық жасауға ықпал ететін нормалардың қабылдануының алдын алу мақсатында нормативтік құқықтық актілердің жобаларына заң сараптамасын жүргізеді;</w:t>
      </w:r>
    </w:p>
    <w:bookmarkEnd w:id="204"/>
    <w:bookmarkStart w:name="z209" w:id="205"/>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5"/>
    <w:bookmarkStart w:name="z210" w:id="206"/>
    <w:p>
      <w:pPr>
        <w:spacing w:after="0"/>
        <w:ind w:left="0"/>
        <w:jc w:val="left"/>
      </w:pPr>
      <w:r>
        <w:rPr>
          <w:rFonts w:ascii="Times New Roman"/>
          <w:b/>
          <w:i w:val="false"/>
          <w:color w:val="000000"/>
        </w:rPr>
        <w:t xml:space="preserve"> 16-бап. Экономикалық тергеп-тексеру қызметінің құзыреті</w:t>
      </w:r>
    </w:p>
    <w:bookmarkEnd w:id="206"/>
    <w:bookmarkStart w:name="z211" w:id="207"/>
    <w:p>
      <w:pPr>
        <w:spacing w:after="0"/>
        <w:ind w:left="0"/>
        <w:jc w:val="both"/>
      </w:pPr>
      <w:r>
        <w:rPr>
          <w:rFonts w:ascii="Times New Roman"/>
          <w:b w:val="false"/>
          <w:i w:val="false"/>
          <w:color w:val="000000"/>
          <w:sz w:val="28"/>
        </w:rPr>
        <w:t>
      Экономикалық тергеп-тексеру қызметі:</w:t>
      </w:r>
    </w:p>
    <w:bookmarkEnd w:id="207"/>
    <w:bookmarkStart w:name="z212" w:id="208"/>
    <w:p>
      <w:pPr>
        <w:spacing w:after="0"/>
        <w:ind w:left="0"/>
        <w:jc w:val="both"/>
      </w:pPr>
      <w:r>
        <w:rPr>
          <w:rFonts w:ascii="Times New Roman"/>
          <w:b w:val="false"/>
          <w:i w:val="false"/>
          <w:color w:val="000000"/>
          <w:sz w:val="28"/>
        </w:rPr>
        <w:t>
      1) экономикалық (қаржылық) құқық бұзушылық профилактикасына бағытталған іс-шараларды әзірлейді және іске асырады;</w:t>
      </w:r>
    </w:p>
    <w:bookmarkEnd w:id="208"/>
    <w:bookmarkStart w:name="z213" w:id="209"/>
    <w:p>
      <w:pPr>
        <w:spacing w:after="0"/>
        <w:ind w:left="0"/>
        <w:jc w:val="both"/>
      </w:pPr>
      <w:r>
        <w:rPr>
          <w:rFonts w:ascii="Times New Roman"/>
          <w:b w:val="false"/>
          <w:i w:val="false"/>
          <w:color w:val="000000"/>
          <w:sz w:val="28"/>
        </w:rPr>
        <w:t>
      2) экономикалық (қаржылық) құқық бұзушылық жасауға ықпал ететін себептер мен жағдайларды, оның ішінде мемлекеттік органдардың мәліметтері мен цифрлық жүйелерін пайдалана отырып анықтайды, құқық бұзушылық жасауға ықпал ететін себептер мен жағдайларды жою туралы ұсынулар енгізеді;</w:t>
      </w:r>
    </w:p>
    <w:bookmarkEnd w:id="209"/>
    <w:bookmarkStart w:name="z214" w:id="210"/>
    <w:p>
      <w:pPr>
        <w:spacing w:after="0"/>
        <w:ind w:left="0"/>
        <w:jc w:val="both"/>
      </w:pPr>
      <w:r>
        <w:rPr>
          <w:rFonts w:ascii="Times New Roman"/>
          <w:b w:val="false"/>
          <w:i w:val="false"/>
          <w:color w:val="000000"/>
          <w:sz w:val="28"/>
        </w:rPr>
        <w:t>
      3) экономикалық (қаржылық) құқық бұзушылықты ерте анықтау және оның профилактикасы әдістемелерін әзірлейді;</w:t>
      </w:r>
    </w:p>
    <w:bookmarkEnd w:id="210"/>
    <w:bookmarkStart w:name="z215" w:id="211"/>
    <w:p>
      <w:pPr>
        <w:spacing w:after="0"/>
        <w:ind w:left="0"/>
        <w:jc w:val="both"/>
      </w:pPr>
      <w:r>
        <w:rPr>
          <w:rFonts w:ascii="Times New Roman"/>
          <w:b w:val="false"/>
          <w:i w:val="false"/>
          <w:color w:val="000000"/>
          <w:sz w:val="28"/>
        </w:rPr>
        <w:t>
      4) орын алып отырған тәуекелдер мен қатерлер, сондай-ақ экономикалық (қаржылық) құқық бұзушылыққа байланысты қабылданатын алдын алу шаралары (масс-медиада, әлеуметтік желілерде, азаматтар көп жиналатын орындарда және басқа да ақпарат көздерінде) туралы ақпараттық-түсіндіру жұмыстарын жүргізеді;</w:t>
      </w:r>
    </w:p>
    <w:bookmarkEnd w:id="211"/>
    <w:bookmarkStart w:name="z216" w:id="212"/>
    <w:p>
      <w:pPr>
        <w:spacing w:after="0"/>
        <w:ind w:left="0"/>
        <w:jc w:val="both"/>
      </w:pPr>
      <w:r>
        <w:rPr>
          <w:rFonts w:ascii="Times New Roman"/>
          <w:b w:val="false"/>
          <w:i w:val="false"/>
          <w:color w:val="000000"/>
          <w:sz w:val="28"/>
        </w:rPr>
        <w:t>
      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волонтерлік қозғалыстармен, азаматтық қоғаммен және инфлюенсерлермен өзара іс-қимыл жасайды;</w:t>
      </w:r>
    </w:p>
    <w:bookmarkEnd w:id="212"/>
    <w:bookmarkStart w:name="z217" w:id="213"/>
    <w:p>
      <w:pPr>
        <w:spacing w:after="0"/>
        <w:ind w:left="0"/>
        <w:jc w:val="both"/>
      </w:pPr>
      <w:r>
        <w:rPr>
          <w:rFonts w:ascii="Times New Roman"/>
          <w:b w:val="false"/>
          <w:i w:val="false"/>
          <w:color w:val="000000"/>
          <w:sz w:val="28"/>
        </w:rPr>
        <w:t>
      6) ведомстволық профилактикалық есепке алуды жүргізеді және экономикалық құқық бұзушылық саласындағы заңға қайшы қызметке байланысты жеке және заңды тұлғалардың тізілімін жариялайды;</w:t>
      </w:r>
    </w:p>
    <w:bookmarkEnd w:id="213"/>
    <w:bookmarkStart w:name="z218" w:id="214"/>
    <w:p>
      <w:pPr>
        <w:spacing w:after="0"/>
        <w:ind w:left="0"/>
        <w:jc w:val="both"/>
      </w:pPr>
      <w:r>
        <w:rPr>
          <w:rFonts w:ascii="Times New Roman"/>
          <w:b w:val="false"/>
          <w:i w:val="false"/>
          <w:color w:val="000000"/>
          <w:sz w:val="28"/>
        </w:rPr>
        <w:t>
      7) құзыреті шегінде профилактикалық әңгімелесу, ресми алдын ала ескерту нысанында экономикалық (қаржылық) құқық бұзушылық профилактикасы жөніндегі жалпы және жеке шараларды, сондай-ақ осы саладағы құқық бұзушылықтың виктимологиялық профилактикасы жөніндегі шараларды қабылдайды;</w:t>
      </w:r>
    </w:p>
    <w:bookmarkEnd w:id="214"/>
    <w:bookmarkStart w:name="z219" w:id="215"/>
    <w:p>
      <w:pPr>
        <w:spacing w:after="0"/>
        <w:ind w:left="0"/>
        <w:jc w:val="both"/>
      </w:pPr>
      <w:r>
        <w:rPr>
          <w:rFonts w:ascii="Times New Roman"/>
          <w:b w:val="false"/>
          <w:i w:val="false"/>
          <w:color w:val="000000"/>
          <w:sz w:val="28"/>
        </w:rPr>
        <w:t>
      8) құқық бұзушылық профилактикасына қатысатын азаматтармен және ұйымдармен өзара іс-қимыл жасайды;</w:t>
      </w:r>
    </w:p>
    <w:bookmarkEnd w:id="215"/>
    <w:bookmarkStart w:name="z220" w:id="216"/>
    <w:p>
      <w:pPr>
        <w:spacing w:after="0"/>
        <w:ind w:left="0"/>
        <w:jc w:val="both"/>
      </w:pPr>
      <w:r>
        <w:rPr>
          <w:rFonts w:ascii="Times New Roman"/>
          <w:b w:val="false"/>
          <w:i w:val="false"/>
          <w:color w:val="000000"/>
          <w:sz w:val="28"/>
        </w:rPr>
        <w:t>
      9) құқық бұзушылық профилактикасына қатысатын азаматтардың құқықтық даярлығын ұйымдастырады;</w:t>
      </w:r>
    </w:p>
    <w:bookmarkEnd w:id="216"/>
    <w:bookmarkStart w:name="z221" w:id="217"/>
    <w:p>
      <w:pPr>
        <w:spacing w:after="0"/>
        <w:ind w:left="0"/>
        <w:jc w:val="both"/>
      </w:pPr>
      <w:r>
        <w:rPr>
          <w:rFonts w:ascii="Times New Roman"/>
          <w:b w:val="false"/>
          <w:i w:val="false"/>
          <w:color w:val="000000"/>
          <w:sz w:val="28"/>
        </w:rPr>
        <w:t>
      10) құқық бұзушылық профилактикасына қатысатын азаматтарды тарту тәртібін, нысандары мен түрлерін әзірлейді және бекітеді;</w:t>
      </w:r>
    </w:p>
    <w:bookmarkEnd w:id="217"/>
    <w:bookmarkStart w:name="z222" w:id="218"/>
    <w:p>
      <w:pPr>
        <w:spacing w:after="0"/>
        <w:ind w:left="0"/>
        <w:jc w:val="both"/>
      </w:pPr>
      <w:r>
        <w:rPr>
          <w:rFonts w:ascii="Times New Roman"/>
          <w:b w:val="false"/>
          <w:i w:val="false"/>
          <w:color w:val="000000"/>
          <w:sz w:val="28"/>
        </w:rPr>
        <w:t>
      11) экономикалық (қаржылық) құқық бұзушылық профилактикасы саласындағы Қазақстан Республикасының заңнамасын жетілдіру жөнінде ұсыныстар енгізеді, нормативтік құқықтық актілерді әзірлеуге қатысады;</w:t>
      </w:r>
    </w:p>
    <w:bookmarkEnd w:id="218"/>
    <w:bookmarkStart w:name="z223" w:id="219"/>
    <w:p>
      <w:pPr>
        <w:spacing w:after="0"/>
        <w:ind w:left="0"/>
        <w:jc w:val="both"/>
      </w:pPr>
      <w:r>
        <w:rPr>
          <w:rFonts w:ascii="Times New Roman"/>
          <w:b w:val="false"/>
          <w:i w:val="false"/>
          <w:color w:val="000000"/>
          <w:sz w:val="28"/>
        </w:rPr>
        <w:t>
      12) экономикалық (қаржылық) құқық бұзушылықтың алдын алу және жолын кесу бойынша профилактикалық іс-шараларды, оның ішінде ведомствоаралық және халықаралық іс-шараларды жүргізеді;</w:t>
      </w:r>
    </w:p>
    <w:bookmarkEnd w:id="219"/>
    <w:bookmarkStart w:name="z224" w:id="220"/>
    <w:p>
      <w:pPr>
        <w:spacing w:after="0"/>
        <w:ind w:left="0"/>
        <w:jc w:val="both"/>
      </w:pPr>
      <w:r>
        <w:rPr>
          <w:rFonts w:ascii="Times New Roman"/>
          <w:b w:val="false"/>
          <w:i w:val="false"/>
          <w:color w:val="000000"/>
          <w:sz w:val="28"/>
        </w:rPr>
        <w:t>
      13) мемлекеттік органдар мен ұйымдарда қауіп-қатерді анықтау және оларды жою жөнінде ұсынымдар әзірлеу мақсатында көлеңкелі экономикаға неғұрлым бейім салалар мен сондай аяларда стратегиялық талдауды жүзеге асырады;</w:t>
      </w:r>
    </w:p>
    <w:bookmarkEnd w:id="220"/>
    <w:bookmarkStart w:name="z225" w:id="221"/>
    <w:p>
      <w:pPr>
        <w:spacing w:after="0"/>
        <w:ind w:left="0"/>
        <w:jc w:val="both"/>
      </w:pPr>
      <w:r>
        <w:rPr>
          <w:rFonts w:ascii="Times New Roman"/>
          <w:b w:val="false"/>
          <w:i w:val="false"/>
          <w:color w:val="000000"/>
          <w:sz w:val="28"/>
        </w:rPr>
        <w:t>
      14) экономикалық құқық бұзушылық жасауға ықпал ететін ведомствоішілік қауіп-қатерге мониторинг жүргізеді;</w:t>
      </w:r>
    </w:p>
    <w:bookmarkEnd w:id="221"/>
    <w:bookmarkStart w:name="z226" w:id="222"/>
    <w:p>
      <w:pPr>
        <w:spacing w:after="0"/>
        <w:ind w:left="0"/>
        <w:jc w:val="both"/>
      </w:pPr>
      <w:r>
        <w:rPr>
          <w:rFonts w:ascii="Times New Roman"/>
          <w:b w:val="false"/>
          <w:i w:val="false"/>
          <w:color w:val="000000"/>
          <w:sz w:val="28"/>
        </w:rPr>
        <w:t>
      15) құзыреті шегінде құқыққа қайшы контентті анықтау бойынша, оның ішінде бұғаттау жөнінде шаралар қабылдай отырып, Интернет желісінде ақпараттық кеңістікке мониторинг жүргізеді;</w:t>
      </w:r>
    </w:p>
    <w:bookmarkEnd w:id="222"/>
    <w:bookmarkStart w:name="z227" w:id="223"/>
    <w:p>
      <w:pPr>
        <w:spacing w:after="0"/>
        <w:ind w:left="0"/>
        <w:jc w:val="both"/>
      </w:pPr>
      <w:r>
        <w:rPr>
          <w:rFonts w:ascii="Times New Roman"/>
          <w:b w:val="false"/>
          <w:i w:val="false"/>
          <w:color w:val="000000"/>
          <w:sz w:val="28"/>
        </w:rPr>
        <w:t>
      16) заманауи цифрлық технологиялар мен құралдарды пайдаланады, жедел ден қою, экономикалық (қаржылық) құқық бұзушылық туралы деректерді жинау және талдау, сондай-ақ оларды жасау қауіп-қатерін болжау, құқық бұзушылық профилактикасы үшін таралу ошақтарын және нысаналы аудиториясын анықтау үшін оларды интеграциялауды жүргізеді;</w:t>
      </w:r>
    </w:p>
    <w:bookmarkEnd w:id="223"/>
    <w:bookmarkStart w:name="z228" w:id="224"/>
    <w:p>
      <w:pPr>
        <w:spacing w:after="0"/>
        <w:ind w:left="0"/>
        <w:jc w:val="both"/>
      </w:pPr>
      <w:r>
        <w:rPr>
          <w:rFonts w:ascii="Times New Roman"/>
          <w:b w:val="false"/>
          <w:i w:val="false"/>
          <w:color w:val="000000"/>
          <w:sz w:val="28"/>
        </w:rPr>
        <w:t>
      17) экономикалық (қаржылық) құқық бұзушылық профилактикасы бойынша үздік практикаларды зерделеу және ендіру және Қазақстан Республикасының заңнамасын жетілдіру үшін халықаралық ынтымақтастықты жүзеге асырады, халықаралық салалық ұйымдарға, комитеттерге және жұмыс топтарына қатысады;</w:t>
      </w:r>
    </w:p>
    <w:bookmarkEnd w:id="224"/>
    <w:bookmarkStart w:name="z229" w:id="225"/>
    <w:p>
      <w:pPr>
        <w:spacing w:after="0"/>
        <w:ind w:left="0"/>
        <w:jc w:val="both"/>
      </w:pPr>
      <w:r>
        <w:rPr>
          <w:rFonts w:ascii="Times New Roman"/>
          <w:b w:val="false"/>
          <w:i w:val="false"/>
          <w:color w:val="000000"/>
          <w:sz w:val="28"/>
        </w:rPr>
        <w:t>
      18) құзыреті шегінде адамның және азаматтың құқықтары мен заңды мүддесін қорғау және қалпына келтіру жөнінде шаралар қабылдай отырып, әлеуметтік бағдарланған жобаларды іске асырады;</w:t>
      </w:r>
    </w:p>
    <w:bookmarkEnd w:id="225"/>
    <w:bookmarkStart w:name="z230" w:id="226"/>
    <w:p>
      <w:pPr>
        <w:spacing w:after="0"/>
        <w:ind w:left="0"/>
        <w:jc w:val="both"/>
      </w:pPr>
      <w:r>
        <w:rPr>
          <w:rFonts w:ascii="Times New Roman"/>
          <w:b w:val="false"/>
          <w:i w:val="false"/>
          <w:color w:val="000000"/>
          <w:sz w:val="28"/>
        </w:rPr>
        <w:t>
      19) мемлекеттік қаражаттың мақсатсыз пайдаланылуын анықтау тұрғысынан әлеуметтік-экономикалық мониторинг жүргізеді, мемлекеттік органдар мен квазимемлекеттік сектор субъектілеріне мемлекеттің негізсіз шығыстарын қысқарту, мемлекеттік бағдарламалар мен ұлттық жобаларды қаржыландыруды қайта қарау, нәтижесіз делдалдарды, алыпсатарлық схемаларды болдырмау және нарықтарды тұрақтандыру жөнінде ұсыныстар енгізеді;</w:t>
      </w:r>
    </w:p>
    <w:bookmarkEnd w:id="226"/>
    <w:bookmarkStart w:name="z231" w:id="227"/>
    <w:p>
      <w:pPr>
        <w:spacing w:after="0"/>
        <w:ind w:left="0"/>
        <w:jc w:val="both"/>
      </w:pPr>
      <w:r>
        <w:rPr>
          <w:rFonts w:ascii="Times New Roman"/>
          <w:b w:val="false"/>
          <w:i w:val="false"/>
          <w:color w:val="000000"/>
          <w:sz w:val="28"/>
        </w:rPr>
        <w:t>
      20) жұртшылықпен экономикалық (қаржылық) құқық бұзушылық профилактикасының өзекті мәселелерін талқылау және осы салада жаңа бастамаларды әзірлеу үшін ашық диалог алаңдарын ұйымдастырады;</w:t>
      </w:r>
    </w:p>
    <w:bookmarkEnd w:id="227"/>
    <w:bookmarkStart w:name="z232" w:id="228"/>
    <w:p>
      <w:pPr>
        <w:spacing w:after="0"/>
        <w:ind w:left="0"/>
        <w:jc w:val="both"/>
      </w:pPr>
      <w:r>
        <w:rPr>
          <w:rFonts w:ascii="Times New Roman"/>
          <w:b w:val="false"/>
          <w:i w:val="false"/>
          <w:color w:val="000000"/>
          <w:sz w:val="28"/>
        </w:rPr>
        <w:t>
      21) құзыреті шегінде халықтың қаржылық сауаттылығы мен құқықтық мәдениеті деңгейін арттыруға қатысады;</w:t>
      </w:r>
    </w:p>
    <w:bookmarkEnd w:id="228"/>
    <w:bookmarkStart w:name="z233" w:id="229"/>
    <w:p>
      <w:pPr>
        <w:spacing w:after="0"/>
        <w:ind w:left="0"/>
        <w:jc w:val="both"/>
      </w:pPr>
      <w:r>
        <w:rPr>
          <w:rFonts w:ascii="Times New Roman"/>
          <w:b w:val="false"/>
          <w:i w:val="false"/>
          <w:color w:val="000000"/>
          <w:sz w:val="28"/>
        </w:rPr>
        <w:t>
      22) құзыреті шегінде білім алушылар мен тәрбиеленушілерді қаржылық және құқықтық тәрбиелеу мәселелері бойынша білім беру мекемелерімен және ұйымдарымен өзара іс-қимыл жасайды, сондай-ақ олар үшін экономикалық (қаржылық) құқық бұзушылық профилактикасы жөніндегі іс-шараларды өткізеді;</w:t>
      </w:r>
    </w:p>
    <w:bookmarkEnd w:id="229"/>
    <w:bookmarkStart w:name="z234" w:id="230"/>
    <w:p>
      <w:pPr>
        <w:spacing w:after="0"/>
        <w:ind w:left="0"/>
        <w:jc w:val="both"/>
      </w:pPr>
      <w:r>
        <w:rPr>
          <w:rFonts w:ascii="Times New Roman"/>
          <w:b w:val="false"/>
          <w:i w:val="false"/>
          <w:color w:val="000000"/>
          <w:sz w:val="28"/>
        </w:rPr>
        <w:t>
      23) экономикалық (қаржылық) құқық бұзушылық профилактикасы мәселелері бойынша оқу курстарын, лекцияларды, семинарларды ұйымдастырады;</w:t>
      </w:r>
    </w:p>
    <w:bookmarkEnd w:id="230"/>
    <w:bookmarkStart w:name="z235" w:id="231"/>
    <w:p>
      <w:pPr>
        <w:spacing w:after="0"/>
        <w:ind w:left="0"/>
        <w:jc w:val="both"/>
      </w:pPr>
      <w:r>
        <w:rPr>
          <w:rFonts w:ascii="Times New Roman"/>
          <w:b w:val="false"/>
          <w:i w:val="false"/>
          <w:color w:val="000000"/>
          <w:sz w:val="28"/>
        </w:rPr>
        <w:t>
      24) экономикалық (қаржылық) құқық бұзушылық профилактикасы мәселелері бойынша ақпараттық материалдар дайындауды, бюллетеньдер (жинақтар) және басқа да ақпараттық басылымдар шығаруды жүзеге асырады;</w:t>
      </w:r>
    </w:p>
    <w:bookmarkEnd w:id="231"/>
    <w:bookmarkStart w:name="z236" w:id="232"/>
    <w:p>
      <w:pPr>
        <w:spacing w:after="0"/>
        <w:ind w:left="0"/>
        <w:jc w:val="both"/>
      </w:pPr>
      <w:r>
        <w:rPr>
          <w:rFonts w:ascii="Times New Roman"/>
          <w:b w:val="false"/>
          <w:i w:val="false"/>
          <w:color w:val="000000"/>
          <w:sz w:val="28"/>
        </w:rPr>
        <w:t>
      25)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2"/>
    <w:bookmarkStart w:name="z237" w:id="233"/>
    <w:p>
      <w:pPr>
        <w:spacing w:after="0"/>
        <w:ind w:left="0"/>
        <w:jc w:val="left"/>
      </w:pPr>
      <w:r>
        <w:rPr>
          <w:rFonts w:ascii="Times New Roman"/>
          <w:b/>
          <w:i w:val="false"/>
          <w:color w:val="000000"/>
        </w:rPr>
        <w:t xml:space="preserve"> 17-бап. Əскери басқару органдарының құзыреті</w:t>
      </w:r>
    </w:p>
    <w:bookmarkEnd w:id="233"/>
    <w:bookmarkStart w:name="z238" w:id="234"/>
    <w:p>
      <w:pPr>
        <w:spacing w:after="0"/>
        <w:ind w:left="0"/>
        <w:jc w:val="both"/>
      </w:pPr>
      <w:r>
        <w:rPr>
          <w:rFonts w:ascii="Times New Roman"/>
          <w:b w:val="false"/>
          <w:i w:val="false"/>
          <w:color w:val="000000"/>
          <w:sz w:val="28"/>
        </w:rPr>
        <w:t>
      1. Əскери басқару органдары:</w:t>
      </w:r>
    </w:p>
    <w:bookmarkEnd w:id="234"/>
    <w:bookmarkStart w:name="z239" w:id="235"/>
    <w:p>
      <w:pPr>
        <w:spacing w:after="0"/>
        <w:ind w:left="0"/>
        <w:jc w:val="both"/>
      </w:pPr>
      <w:r>
        <w:rPr>
          <w:rFonts w:ascii="Times New Roman"/>
          <w:b w:val="false"/>
          <w:i w:val="false"/>
          <w:color w:val="000000"/>
          <w:sz w:val="28"/>
        </w:rPr>
        <w:t>
      1) əскерлерде тәрбиелік, идеологиялық, әлеуметтік-құқықтық жұмыстар мен насихат жұмыстарын ұйымдастыруды жүзеге асырады, әскери қызметшілерді құқықтық тәрбиелеуді жүргізеді;</w:t>
      </w:r>
    </w:p>
    <w:bookmarkEnd w:id="235"/>
    <w:bookmarkStart w:name="z240" w:id="236"/>
    <w:p>
      <w:pPr>
        <w:spacing w:after="0"/>
        <w:ind w:left="0"/>
        <w:jc w:val="both"/>
      </w:pPr>
      <w:r>
        <w:rPr>
          <w:rFonts w:ascii="Times New Roman"/>
          <w:b w:val="false"/>
          <w:i w:val="false"/>
          <w:color w:val="000000"/>
          <w:sz w:val="28"/>
        </w:rPr>
        <w:t>
      2) құқық бұзушылықтың алдын алу, əскери тəртіпті және жеке құрамның моральдық-психологиялық жай-күйін нығайту жөніндегі жұмысты ұйымдастырады;</w:t>
      </w:r>
    </w:p>
    <w:bookmarkEnd w:id="236"/>
    <w:bookmarkStart w:name="z241" w:id="237"/>
    <w:p>
      <w:pPr>
        <w:spacing w:after="0"/>
        <w:ind w:left="0"/>
        <w:jc w:val="both"/>
      </w:pPr>
      <w:r>
        <w:rPr>
          <w:rFonts w:ascii="Times New Roman"/>
          <w:b w:val="false"/>
          <w:i w:val="false"/>
          <w:color w:val="000000"/>
          <w:sz w:val="28"/>
        </w:rPr>
        <w:t>
      3) әскери қызметшілерге қатысты құқық бұзушылық профилактикасы жөніндегі шараларды қабылдайды;</w:t>
      </w:r>
    </w:p>
    <w:bookmarkEnd w:id="237"/>
    <w:bookmarkStart w:name="z242" w:id="238"/>
    <w:p>
      <w:pPr>
        <w:spacing w:after="0"/>
        <w:ind w:left="0"/>
        <w:jc w:val="both"/>
      </w:pPr>
      <w:r>
        <w:rPr>
          <w:rFonts w:ascii="Times New Roman"/>
          <w:b w:val="false"/>
          <w:i w:val="false"/>
          <w:color w:val="000000"/>
          <w:sz w:val="28"/>
        </w:rPr>
        <w:t>
      4) құқық бұзушылық жасауға бейім әскери қызметшілерді анықтайды және құзыреті шеңберінде ден қою үшін әскери полиция органдарына және (немесе) әскери-тергеу органдарына хабар береді;</w:t>
      </w:r>
    </w:p>
    <w:bookmarkEnd w:id="238"/>
    <w:bookmarkStart w:name="z243" w:id="239"/>
    <w:p>
      <w:pPr>
        <w:spacing w:after="0"/>
        <w:ind w:left="0"/>
        <w:jc w:val="both"/>
      </w:pPr>
      <w:r>
        <w:rPr>
          <w:rFonts w:ascii="Times New Roman"/>
          <w:b w:val="false"/>
          <w:i w:val="false"/>
          <w:color w:val="000000"/>
          <w:sz w:val="28"/>
        </w:rPr>
        <w:t>
      5) әскери бөлімдердің (мекемелердің) аумағында және (немесе) қызмет өткеру орны бойынша құқық бұзушылық жасаған және (немесе) құқық бұзушылық жасауға бейім әскери қызметшілердің мінез-құлқын, оның ішінде әскери полиция органдары мен құқық қорғау органдарының мәліметтері бойынша бақылауды жүзеге асырады;</w:t>
      </w:r>
    </w:p>
    <w:bookmarkEnd w:id="239"/>
    <w:bookmarkStart w:name="z244" w:id="240"/>
    <w:p>
      <w:pPr>
        <w:spacing w:after="0"/>
        <w:ind w:left="0"/>
        <w:jc w:val="both"/>
      </w:pPr>
      <w:r>
        <w:rPr>
          <w:rFonts w:ascii="Times New Roman"/>
          <w:b w:val="false"/>
          <w:i w:val="false"/>
          <w:color w:val="000000"/>
          <w:sz w:val="28"/>
        </w:rPr>
        <w:t>
      6) құзыреті шегінде құқықтық тәртіптің жай-күйіне және құқық бұзушылық профилактикасы бойынша жүргізілетін жұмыстарға жауап береді;</w:t>
      </w:r>
    </w:p>
    <w:bookmarkEnd w:id="240"/>
    <w:bookmarkStart w:name="z245" w:id="241"/>
    <w:p>
      <w:pPr>
        <w:spacing w:after="0"/>
        <w:ind w:left="0"/>
        <w:jc w:val="both"/>
      </w:pPr>
      <w:r>
        <w:rPr>
          <w:rFonts w:ascii="Times New Roman"/>
          <w:b w:val="false"/>
          <w:i w:val="false"/>
          <w:color w:val="000000"/>
          <w:sz w:val="28"/>
        </w:rPr>
        <w:t>
      7) құқық бұзушылық профилактикасы мәселелері бойынша азаматтармен және ұйымдармен, мемлекеттік органдармен өзара ic-қимыл жасайды;</w:t>
      </w:r>
    </w:p>
    <w:bookmarkEnd w:id="241"/>
    <w:bookmarkStart w:name="z246" w:id="242"/>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2"/>
    <w:bookmarkStart w:name="z247" w:id="243"/>
    <w:p>
      <w:pPr>
        <w:spacing w:after="0"/>
        <w:ind w:left="0"/>
        <w:jc w:val="both"/>
      </w:pPr>
      <w:r>
        <w:rPr>
          <w:rFonts w:ascii="Times New Roman"/>
          <w:b w:val="false"/>
          <w:i w:val="false"/>
          <w:color w:val="000000"/>
          <w:sz w:val="28"/>
        </w:rPr>
        <w:t>
      2. Құқық бұзушылық профилактикасы жөніндегі шараларды жүргізу әскери қызметшілердің Қазақстан Республикасының Қарулы Күштерінде, басқа да әскерлері мен әскери құралымдарда қызмет өткеру ерекшеліктері ескеріле отырып жүзеге асырылады.</w:t>
      </w:r>
    </w:p>
    <w:bookmarkEnd w:id="243"/>
    <w:bookmarkStart w:name="z248" w:id="244"/>
    <w:p>
      <w:pPr>
        <w:spacing w:after="0"/>
        <w:ind w:left="0"/>
        <w:jc w:val="left"/>
      </w:pPr>
      <w:r>
        <w:rPr>
          <w:rFonts w:ascii="Times New Roman"/>
          <w:b/>
          <w:i w:val="false"/>
          <w:color w:val="000000"/>
        </w:rPr>
        <w:t xml:space="preserve"> 18-бап. Әскери-тергеу органдары мен әскери полиция органдарының құзыреті</w:t>
      </w:r>
    </w:p>
    <w:bookmarkEnd w:id="244"/>
    <w:bookmarkStart w:name="z249" w:id="245"/>
    <w:p>
      <w:pPr>
        <w:spacing w:after="0"/>
        <w:ind w:left="0"/>
        <w:jc w:val="both"/>
      </w:pPr>
      <w:r>
        <w:rPr>
          <w:rFonts w:ascii="Times New Roman"/>
          <w:b w:val="false"/>
          <w:i w:val="false"/>
          <w:color w:val="000000"/>
          <w:sz w:val="28"/>
        </w:rPr>
        <w:t>
      Әскери-тергеу органдары мен әскери полиция органдары:</w:t>
      </w:r>
    </w:p>
    <w:bookmarkEnd w:id="245"/>
    <w:bookmarkStart w:name="z250" w:id="246"/>
    <w:p>
      <w:pPr>
        <w:spacing w:after="0"/>
        <w:ind w:left="0"/>
        <w:jc w:val="both"/>
      </w:pPr>
      <w:r>
        <w:rPr>
          <w:rFonts w:ascii="Times New Roman"/>
          <w:b w:val="false"/>
          <w:i w:val="false"/>
          <w:color w:val="000000"/>
          <w:sz w:val="28"/>
        </w:rPr>
        <w:t>
      1) әскери қызметшілерді құқықтық тәрбиелеуге қатысады;</w:t>
      </w:r>
    </w:p>
    <w:bookmarkEnd w:id="246"/>
    <w:bookmarkStart w:name="z251" w:id="247"/>
    <w:p>
      <w:pPr>
        <w:spacing w:after="0"/>
        <w:ind w:left="0"/>
        <w:jc w:val="both"/>
      </w:pPr>
      <w:r>
        <w:rPr>
          <w:rFonts w:ascii="Times New Roman"/>
          <w:b w:val="false"/>
          <w:i w:val="false"/>
          <w:color w:val="000000"/>
          <w:sz w:val="28"/>
        </w:rPr>
        <w:t>
      2) әскери қызметшілерге қатысты заңға бағынатын мінез-құлықты қалыптастыруға бағдарланған құқықтық түсіндіру жұмыстарын жүргізу нысанында құқық бұзушылық профилактикасы жөніндегі жалпы шараларды қабылдайды;</w:t>
      </w:r>
    </w:p>
    <w:bookmarkEnd w:id="247"/>
    <w:bookmarkStart w:name="z252" w:id="248"/>
    <w:p>
      <w:pPr>
        <w:spacing w:after="0"/>
        <w:ind w:left="0"/>
        <w:jc w:val="both"/>
      </w:pPr>
      <w:r>
        <w:rPr>
          <w:rFonts w:ascii="Times New Roman"/>
          <w:b w:val="false"/>
          <w:i w:val="false"/>
          <w:color w:val="000000"/>
          <w:sz w:val="28"/>
        </w:rPr>
        <w:t>
      3) құқық бұзушылық жасаған және (немесе) құқық бұзушылық жасауға бейім әскери қызметшілермен профилактикалық әңгімелесу нысанында құқық бұзушылықтың жеке профилактикасы жөніндегі шараларды қабылдайды және әскери бөлімдер (мекемелер) басшылығының алдында олардың мінез-құлқын бақылауды жүзеге асыруға жазбаша бастама жасайды;</w:t>
      </w:r>
    </w:p>
    <w:bookmarkEnd w:id="248"/>
    <w:bookmarkStart w:name="z253" w:id="249"/>
    <w:p>
      <w:pPr>
        <w:spacing w:after="0"/>
        <w:ind w:left="0"/>
        <w:jc w:val="both"/>
      </w:pPr>
      <w:r>
        <w:rPr>
          <w:rFonts w:ascii="Times New Roman"/>
          <w:b w:val="false"/>
          <w:i w:val="false"/>
          <w:color w:val="000000"/>
          <w:sz w:val="28"/>
        </w:rPr>
        <w:t>
      4) әскери басқару органдарының, әскери бөлімдер (мекемелер) басшылығының қарауына әскери бөлімдердің (мекемелердің) қызметінде орын алып отырған қауіп-қатерді, жүйелі проблемаларды, құқық бұзушылықтың туындау себептері мен жағдайларын барынша азайту және жою жөнінде ұсынымдар енгізеді;</w:t>
      </w:r>
    </w:p>
    <w:bookmarkEnd w:id="249"/>
    <w:bookmarkStart w:name="z254" w:id="250"/>
    <w:p>
      <w:pPr>
        <w:spacing w:after="0"/>
        <w:ind w:left="0"/>
        <w:jc w:val="both"/>
      </w:pPr>
      <w:r>
        <w:rPr>
          <w:rFonts w:ascii="Times New Roman"/>
          <w:b w:val="false"/>
          <w:i w:val="false"/>
          <w:color w:val="000000"/>
          <w:sz w:val="28"/>
        </w:rPr>
        <w:t>
      5) құқық бұзушылық профилактикасы мәселелері бойынша жеке және заңды тұлғалармен, мемлекеттік органдармен және коммерциялық емес ұйымдармен, әскери бөлімдердің (мекемелердің) басшылығымен өзара іс-қимыл жасайды;</w:t>
      </w:r>
    </w:p>
    <w:bookmarkEnd w:id="250"/>
    <w:bookmarkStart w:name="z255" w:id="251"/>
    <w:p>
      <w:pPr>
        <w:spacing w:after="0"/>
        <w:ind w:left="0"/>
        <w:jc w:val="both"/>
      </w:pPr>
      <w:r>
        <w:rPr>
          <w:rFonts w:ascii="Times New Roman"/>
          <w:b w:val="false"/>
          <w:i w:val="false"/>
          <w:color w:val="000000"/>
          <w:sz w:val="28"/>
        </w:rPr>
        <w:t>
      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1"/>
    <w:bookmarkStart w:name="z256" w:id="252"/>
    <w:p>
      <w:pPr>
        <w:spacing w:after="0"/>
        <w:ind w:left="0"/>
        <w:jc w:val="left"/>
      </w:pPr>
      <w:r>
        <w:rPr>
          <w:rFonts w:ascii="Times New Roman"/>
          <w:b/>
          <w:i w:val="false"/>
          <w:color w:val="000000"/>
        </w:rPr>
        <w:t xml:space="preserve"> 19-бап. Қазақстан Республикасындағы Адам құқықтары жөніндегі уәкілдің құзыреті</w:t>
      </w:r>
    </w:p>
    <w:bookmarkEnd w:id="252"/>
    <w:bookmarkStart w:name="z257" w:id="253"/>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қызметінде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құқық бұзушылық профилактикасына, адам мен азаматтың құқықтары мен бостандықтарын қалпына келтіруге бағытталған шараларға қатысты ұсынымдар мен ұсыныстар береді.</w:t>
      </w:r>
    </w:p>
    <w:bookmarkEnd w:id="253"/>
    <w:bookmarkStart w:name="z258" w:id="254"/>
    <w:p>
      <w:pPr>
        <w:spacing w:after="0"/>
        <w:ind w:left="0"/>
        <w:jc w:val="left"/>
      </w:pPr>
      <w:r>
        <w:rPr>
          <w:rFonts w:ascii="Times New Roman"/>
          <w:b/>
          <w:i w:val="false"/>
          <w:color w:val="000000"/>
        </w:rPr>
        <w:t xml:space="preserve"> 20-бап. Білім беру саласындағы уәкілетті органның құзыреті</w:t>
      </w:r>
    </w:p>
    <w:bookmarkEnd w:id="254"/>
    <w:bookmarkStart w:name="z259" w:id="255"/>
    <w:p>
      <w:pPr>
        <w:spacing w:after="0"/>
        <w:ind w:left="0"/>
        <w:jc w:val="both"/>
      </w:pPr>
      <w:r>
        <w:rPr>
          <w:rFonts w:ascii="Times New Roman"/>
          <w:b w:val="false"/>
          <w:i w:val="false"/>
          <w:color w:val="000000"/>
          <w:sz w:val="28"/>
        </w:rPr>
        <w:t>
      Білім беру саласындағы уәкілетті орган:</w:t>
      </w:r>
    </w:p>
    <w:bookmarkEnd w:id="255"/>
    <w:bookmarkStart w:name="z260" w:id="256"/>
    <w:p>
      <w:pPr>
        <w:spacing w:after="0"/>
        <w:ind w:left="0"/>
        <w:jc w:val="both"/>
      </w:pPr>
      <w:r>
        <w:rPr>
          <w:rFonts w:ascii="Times New Roman"/>
          <w:b w:val="false"/>
          <w:i w:val="false"/>
          <w:color w:val="000000"/>
          <w:sz w:val="28"/>
        </w:rPr>
        <w:t>
      1) білім беру ұйымдарының білім алушылары мен тәрбиеленушілерін құқықтық тәрбиелеу мәселелері бойынша мемлекеттік органдармен және ұйымдармен өзара іс-қимыл жасайды;</w:t>
      </w:r>
    </w:p>
    <w:bookmarkEnd w:id="256"/>
    <w:bookmarkStart w:name="z261" w:id="257"/>
    <w:p>
      <w:pPr>
        <w:spacing w:after="0"/>
        <w:ind w:left="0"/>
        <w:jc w:val="both"/>
      </w:pPr>
      <w:r>
        <w:rPr>
          <w:rFonts w:ascii="Times New Roman"/>
          <w:b w:val="false"/>
          <w:i w:val="false"/>
          <w:color w:val="000000"/>
          <w:sz w:val="28"/>
        </w:rPr>
        <w:t>
      2) білім беру ұйымдарының білім алушылары мен тәрбиеленушілерінің заңға бағынатын мінез-құлқын қалыптастыруға, оларға адамгершілік негіздері мен саламатты өмір салтын дарытуға бағытталған бағдарламалар мен әдістемелерді әзірлейді;</w:t>
      </w:r>
    </w:p>
    <w:bookmarkEnd w:id="257"/>
    <w:bookmarkStart w:name="z262" w:id="258"/>
    <w:p>
      <w:pPr>
        <w:spacing w:after="0"/>
        <w:ind w:left="0"/>
        <w:jc w:val="both"/>
      </w:pPr>
      <w:r>
        <w:rPr>
          <w:rFonts w:ascii="Times New Roman"/>
          <w:b w:val="false"/>
          <w:i w:val="false"/>
          <w:color w:val="000000"/>
          <w:sz w:val="28"/>
        </w:rPr>
        <w:t>
      3) білім беру ұйымдарында баса назар аударуды талап ететін кәмелетке толмағандарды педагогикалық сүйемелдеу қағидаларын әзірлейді және бекітеді;</w:t>
      </w:r>
    </w:p>
    <w:bookmarkEnd w:id="258"/>
    <w:bookmarkStart w:name="z263" w:id="259"/>
    <w:p>
      <w:pPr>
        <w:spacing w:after="0"/>
        <w:ind w:left="0"/>
        <w:jc w:val="both"/>
      </w:pPr>
      <w:r>
        <w:rPr>
          <w:rFonts w:ascii="Times New Roman"/>
          <w:b w:val="false"/>
          <w:i w:val="false"/>
          <w:color w:val="000000"/>
          <w:sz w:val="28"/>
        </w:rPr>
        <w:t>
      4) мүдделі мемлекеттік органдармен бірлесіп,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әзірлейді және бекітеді;</w:t>
      </w:r>
    </w:p>
    <w:bookmarkEnd w:id="259"/>
    <w:bookmarkStart w:name="z264" w:id="260"/>
    <w:p>
      <w:pPr>
        <w:spacing w:after="0"/>
        <w:ind w:left="0"/>
        <w:jc w:val="both"/>
      </w:pPr>
      <w:r>
        <w:rPr>
          <w:rFonts w:ascii="Times New Roman"/>
          <w:b w:val="false"/>
          <w:i w:val="false"/>
          <w:color w:val="000000"/>
          <w:sz w:val="28"/>
        </w:rPr>
        <w:t>
      5) зорлық-зомбылық құрбаны болған балаларға көмек көрсету кабинеттері қызметінің үлгілік қағидаларын әзірлейді және бекітеді;</w:t>
      </w:r>
    </w:p>
    <w:bookmarkEnd w:id="260"/>
    <w:bookmarkStart w:name="z265" w:id="261"/>
    <w:p>
      <w:pPr>
        <w:spacing w:after="0"/>
        <w:ind w:left="0"/>
        <w:jc w:val="both"/>
      </w:pPr>
      <w:r>
        <w:rPr>
          <w:rFonts w:ascii="Times New Roman"/>
          <w:b w:val="false"/>
          <w:i w:val="false"/>
          <w:color w:val="000000"/>
          <w:sz w:val="28"/>
        </w:rPr>
        <w:t>
      6) кәмелетке толмағандардың істері және олардың құқықтарын қорғау жөніндегі комиссияны құру және оның қызметін жүзеге асыру тәртібін әзірлейді және бекітеді;</w:t>
      </w:r>
    </w:p>
    <w:bookmarkEnd w:id="261"/>
    <w:bookmarkStart w:name="z266" w:id="262"/>
    <w:p>
      <w:pPr>
        <w:spacing w:after="0"/>
        <w:ind w:left="0"/>
        <w:jc w:val="both"/>
      </w:pPr>
      <w:r>
        <w:rPr>
          <w:rFonts w:ascii="Times New Roman"/>
          <w:b w:val="false"/>
          <w:i w:val="false"/>
          <w:color w:val="000000"/>
          <w:sz w:val="28"/>
        </w:rPr>
        <w:t>
      7)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ұйымдастырады;</w:t>
      </w:r>
    </w:p>
    <w:bookmarkEnd w:id="262"/>
    <w:bookmarkStart w:name="z267" w:id="263"/>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3"/>
    <w:bookmarkStart w:name="z268" w:id="264"/>
    <w:p>
      <w:pPr>
        <w:spacing w:after="0"/>
        <w:ind w:left="0"/>
        <w:jc w:val="left"/>
      </w:pPr>
      <w:r>
        <w:rPr>
          <w:rFonts w:ascii="Times New Roman"/>
          <w:b/>
          <w:i w:val="false"/>
          <w:color w:val="000000"/>
        </w:rPr>
        <w:t xml:space="preserve"> 21-бап. Облыстардың, республикалық маңызы бар қалалардың, астананың, аудандардың (облыстық маңызы бар қалалардың) білім беруді басқару органдарының құзыреті</w:t>
      </w:r>
    </w:p>
    <w:bookmarkEnd w:id="264"/>
    <w:bookmarkStart w:name="z269" w:id="26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білім беруді басқару органдары:</w:t>
      </w:r>
    </w:p>
    <w:bookmarkEnd w:id="265"/>
    <w:bookmarkStart w:name="z270" w:id="266"/>
    <w:p>
      <w:pPr>
        <w:spacing w:after="0"/>
        <w:ind w:left="0"/>
        <w:jc w:val="both"/>
      </w:pPr>
      <w:r>
        <w:rPr>
          <w:rFonts w:ascii="Times New Roman"/>
          <w:b w:val="false"/>
          <w:i w:val="false"/>
          <w:color w:val="000000"/>
          <w:sz w:val="28"/>
        </w:rPr>
        <w:t>
      1) кәмелетке толмағандардың жазғы демалысын, бос уақытын және жұмыспен қамтылуын ұйымдастыруды қамтамасыз етеді;</w:t>
      </w:r>
    </w:p>
    <w:bookmarkEnd w:id="266"/>
    <w:bookmarkStart w:name="z271" w:id="267"/>
    <w:p>
      <w:pPr>
        <w:spacing w:after="0"/>
        <w:ind w:left="0"/>
        <w:jc w:val="both"/>
      </w:pPr>
      <w:r>
        <w:rPr>
          <w:rFonts w:ascii="Times New Roman"/>
          <w:b w:val="false"/>
          <w:i w:val="false"/>
          <w:color w:val="000000"/>
          <w:sz w:val="28"/>
        </w:rPr>
        <w:t xml:space="preserve">
      2) білім беру ұйымдарының жұмыс практикасына кәмелетке толмағандардың заңға бағынатын мінез-құлқын қалыптастыруға бағытталған тәрбиелеу бағдарламалары мен әдістемелерін ендіреді; </w:t>
      </w:r>
    </w:p>
    <w:bookmarkEnd w:id="267"/>
    <w:bookmarkStart w:name="z272" w:id="268"/>
    <w:p>
      <w:pPr>
        <w:spacing w:after="0"/>
        <w:ind w:left="0"/>
        <w:jc w:val="both"/>
      </w:pPr>
      <w:r>
        <w:rPr>
          <w:rFonts w:ascii="Times New Roman"/>
          <w:b w:val="false"/>
          <w:i w:val="false"/>
          <w:color w:val="000000"/>
          <w:sz w:val="28"/>
        </w:rPr>
        <w:t>
      3) қосымша білім беру ұйымдары желісін дамытуды қамтамасыз етеді, олардың қызметін талдайды, жетілдіреді және оларға кәмелетке толмағандарды тартады;</w:t>
      </w:r>
    </w:p>
    <w:bookmarkEnd w:id="268"/>
    <w:bookmarkStart w:name="z273" w:id="269"/>
    <w:p>
      <w:pPr>
        <w:spacing w:after="0"/>
        <w:ind w:left="0"/>
        <w:jc w:val="both"/>
      </w:pPr>
      <w:r>
        <w:rPr>
          <w:rFonts w:ascii="Times New Roman"/>
          <w:b w:val="false"/>
          <w:i w:val="false"/>
          <w:color w:val="000000"/>
          <w:sz w:val="28"/>
        </w:rPr>
        <w:t>
      4) құқық бұзушылық профилактикасының басқа да субъектілерімен бірлесіп, білім беру ұйымдарының білім алушылары мен тәрбиеленушілері арасындағы құқық бұзушылық профилактикасы жөніндегі іс-шараларды жүргізеді;</w:t>
      </w:r>
    </w:p>
    <w:bookmarkEnd w:id="269"/>
    <w:bookmarkStart w:name="z274" w:id="270"/>
    <w:p>
      <w:pPr>
        <w:spacing w:after="0"/>
        <w:ind w:left="0"/>
        <w:jc w:val="both"/>
      </w:pPr>
      <w:r>
        <w:rPr>
          <w:rFonts w:ascii="Times New Roman"/>
          <w:b w:val="false"/>
          <w:i w:val="false"/>
          <w:color w:val="000000"/>
          <w:sz w:val="28"/>
        </w:rPr>
        <w:t>
      5)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көрсетуді қамтамасыз етеді;</w:t>
      </w:r>
    </w:p>
    <w:bookmarkEnd w:id="270"/>
    <w:bookmarkStart w:name="z275" w:id="271"/>
    <w:p>
      <w:pPr>
        <w:spacing w:after="0"/>
        <w:ind w:left="0"/>
        <w:jc w:val="both"/>
      </w:pPr>
      <w:r>
        <w:rPr>
          <w:rFonts w:ascii="Times New Roman"/>
          <w:b w:val="false"/>
          <w:i w:val="false"/>
          <w:color w:val="000000"/>
          <w:sz w:val="28"/>
        </w:rPr>
        <w:t>
      6)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ұйымдастырады;</w:t>
      </w:r>
    </w:p>
    <w:bookmarkEnd w:id="271"/>
    <w:bookmarkStart w:name="z276" w:id="272"/>
    <w:p>
      <w:pPr>
        <w:spacing w:after="0"/>
        <w:ind w:left="0"/>
        <w:jc w:val="both"/>
      </w:pPr>
      <w:r>
        <w:rPr>
          <w:rFonts w:ascii="Times New Roman"/>
          <w:b w:val="false"/>
          <w:i w:val="false"/>
          <w:color w:val="000000"/>
          <w:sz w:val="28"/>
        </w:rPr>
        <w:t>
      7) кәмелетке толмағандардың құқықтарын бұзудың анықталған фактілері туралы құқық қорғау органдары мен өзге де уәкілетті органдарға дереу хабар береді;</w:t>
      </w:r>
    </w:p>
    <w:bookmarkEnd w:id="272"/>
    <w:bookmarkStart w:name="z277" w:id="273"/>
    <w:p>
      <w:pPr>
        <w:spacing w:after="0"/>
        <w:ind w:left="0"/>
        <w:jc w:val="both"/>
      </w:pPr>
      <w:r>
        <w:rPr>
          <w:rFonts w:ascii="Times New Roman"/>
          <w:b w:val="false"/>
          <w:i w:val="false"/>
          <w:color w:val="000000"/>
          <w:sz w:val="28"/>
        </w:rPr>
        <w:t>
      8) пробация қызметінің есебінде тұрған кәмелетке толмағандардың орта білім алуын қамтамасыз етеді;</w:t>
      </w:r>
    </w:p>
    <w:bookmarkEnd w:id="273"/>
    <w:bookmarkStart w:name="z278" w:id="274"/>
    <w:p>
      <w:pPr>
        <w:spacing w:after="0"/>
        <w:ind w:left="0"/>
        <w:jc w:val="both"/>
      </w:pPr>
      <w:r>
        <w:rPr>
          <w:rFonts w:ascii="Times New Roman"/>
          <w:b w:val="false"/>
          <w:i w:val="false"/>
          <w:color w:val="000000"/>
          <w:sz w:val="28"/>
        </w:rPr>
        <w:t>
      9) ерекше назар аударуды талап ететін кәмелетке толмағандарды,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 заңды өкілдерін анықтауға, оларды ішкі істер органдарына есепке қоюға және олармен құқық бұзушылықтың жеке профилактикасы жөніндегі шараларды жүргізуге қатысады;</w:t>
      </w:r>
    </w:p>
    <w:bookmarkEnd w:id="274"/>
    <w:bookmarkStart w:name="z279" w:id="275"/>
    <w:p>
      <w:pPr>
        <w:spacing w:after="0"/>
        <w:ind w:left="0"/>
        <w:jc w:val="both"/>
      </w:pPr>
      <w:r>
        <w:rPr>
          <w:rFonts w:ascii="Times New Roman"/>
          <w:b w:val="false"/>
          <w:i w:val="false"/>
          <w:color w:val="000000"/>
          <w:sz w:val="28"/>
        </w:rPr>
        <w:t>
      10) кәмелетке толмағандар арасындағы құқық бұзушылық профилактикасы бойынша білім беру ұйымдарының қызметіне, қабылданып жатқан шаралардың тиімділігіне тоқсан сайын талдау жүргізеді;</w:t>
      </w:r>
    </w:p>
    <w:bookmarkEnd w:id="275"/>
    <w:bookmarkStart w:name="z280" w:id="276"/>
    <w:p>
      <w:pPr>
        <w:spacing w:after="0"/>
        <w:ind w:left="0"/>
        <w:jc w:val="both"/>
      </w:pPr>
      <w:r>
        <w:rPr>
          <w:rFonts w:ascii="Times New Roman"/>
          <w:b w:val="false"/>
          <w:i w:val="false"/>
          <w:color w:val="000000"/>
          <w:sz w:val="28"/>
        </w:rPr>
        <w:t>
      11) білім беру ұйымдарының жұмысына қоғамға жат мінез-құлық танытқан кәмелетке толмағандарды анықтау құралдарын ендіреді.</w:t>
      </w:r>
    </w:p>
    <w:bookmarkEnd w:id="276"/>
    <w:bookmarkStart w:name="z281" w:id="277"/>
    <w:p>
      <w:pPr>
        <w:spacing w:after="0"/>
        <w:ind w:left="0"/>
        <w:jc w:val="left"/>
      </w:pPr>
      <w:r>
        <w:rPr>
          <w:rFonts w:ascii="Times New Roman"/>
          <w:b/>
          <w:i w:val="false"/>
          <w:color w:val="000000"/>
        </w:rPr>
        <w:t xml:space="preserve"> 22-бап. Қорғаншылық немесе қамқоршылық жөніндегі функцияларды жүзеге асыратын органның құзыреті</w:t>
      </w:r>
    </w:p>
    <w:bookmarkEnd w:id="277"/>
    <w:bookmarkStart w:name="z282" w:id="27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w:t>
      </w:r>
    </w:p>
    <w:bookmarkEnd w:id="278"/>
    <w:bookmarkStart w:name="z283" w:id="279"/>
    <w:p>
      <w:pPr>
        <w:spacing w:after="0"/>
        <w:ind w:left="0"/>
        <w:jc w:val="both"/>
      </w:pPr>
      <w:r>
        <w:rPr>
          <w:rFonts w:ascii="Times New Roman"/>
          <w:b w:val="false"/>
          <w:i w:val="false"/>
          <w:color w:val="000000"/>
          <w:sz w:val="28"/>
        </w:rPr>
        <w:t>
      1) зорлық-зомбылыққа, қатыгез қарым-қатынасқа, жәбірлеуге (буллингке) ұшыраған кәмелетке толмағандарды анықтауға қатысады;</w:t>
      </w:r>
    </w:p>
    <w:bookmarkEnd w:id="279"/>
    <w:bookmarkStart w:name="z284" w:id="280"/>
    <w:p>
      <w:pPr>
        <w:spacing w:after="0"/>
        <w:ind w:left="0"/>
        <w:jc w:val="both"/>
      </w:pPr>
      <w:r>
        <w:rPr>
          <w:rFonts w:ascii="Times New Roman"/>
          <w:b w:val="false"/>
          <w:i w:val="false"/>
          <w:color w:val="000000"/>
          <w:sz w:val="28"/>
        </w:rPr>
        <w:t>
      2) зорлық-зомбылыққа ұшыраған кәмелетке толмағандардың арнаулы әлеуметтік қызметтер көрсету стандарттарына сәйкес арнаулы әлеуметтік қызметтер көрсетуге қажеттіліктеріне талдау жүргізуді қамтамасыз етеді және білім беру саласындағы уәкілетті органға ұсыныстар жібереді;</w:t>
      </w:r>
    </w:p>
    <w:bookmarkEnd w:id="280"/>
    <w:bookmarkStart w:name="z285" w:id="281"/>
    <w:p>
      <w:pPr>
        <w:spacing w:after="0"/>
        <w:ind w:left="0"/>
        <w:jc w:val="both"/>
      </w:pPr>
      <w:r>
        <w:rPr>
          <w:rFonts w:ascii="Times New Roman"/>
          <w:b w:val="false"/>
          <w:i w:val="false"/>
          <w:color w:val="000000"/>
          <w:sz w:val="28"/>
        </w:rPr>
        <w:t>
      3)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 жөніндегі қызметті үйлестіреді;</w:t>
      </w:r>
    </w:p>
    <w:bookmarkEnd w:id="281"/>
    <w:bookmarkStart w:name="z286" w:id="282"/>
    <w:p>
      <w:pPr>
        <w:spacing w:after="0"/>
        <w:ind w:left="0"/>
        <w:jc w:val="both"/>
      </w:pPr>
      <w:r>
        <w:rPr>
          <w:rFonts w:ascii="Times New Roman"/>
          <w:b w:val="false"/>
          <w:i w:val="false"/>
          <w:color w:val="000000"/>
          <w:sz w:val="28"/>
        </w:rPr>
        <w:t>
      4) зорлық-зомбылыққа, қатыгез қарым-қатынасқа, жәбірлеуге (буллингке) ұшыраған кәмелетке толмағандарды жеке қолдап отыруды жүргізеді;</w:t>
      </w:r>
    </w:p>
    <w:bookmarkEnd w:id="282"/>
    <w:bookmarkStart w:name="z287" w:id="283"/>
    <w:p>
      <w:pPr>
        <w:spacing w:after="0"/>
        <w:ind w:left="0"/>
        <w:jc w:val="both"/>
      </w:pPr>
      <w:r>
        <w:rPr>
          <w:rFonts w:ascii="Times New Roman"/>
          <w:b w:val="false"/>
          <w:i w:val="false"/>
          <w:color w:val="000000"/>
          <w:sz w:val="28"/>
        </w:rPr>
        <w:t>
      5) өз құзыреті шегінде мобильді топтардың жұмысына қатысады;</w:t>
      </w:r>
    </w:p>
    <w:bookmarkEnd w:id="283"/>
    <w:bookmarkStart w:name="z288" w:id="284"/>
    <w:p>
      <w:pPr>
        <w:spacing w:after="0"/>
        <w:ind w:left="0"/>
        <w:jc w:val="both"/>
      </w:pPr>
      <w:r>
        <w:rPr>
          <w:rFonts w:ascii="Times New Roman"/>
          <w:b w:val="false"/>
          <w:i w:val="false"/>
          <w:color w:val="000000"/>
          <w:sz w:val="28"/>
        </w:rPr>
        <w:t>
      6) кәмелетке толмағандарды арнаулы білім беру ұйымдарына жіберу туралы сотқа өтініш береді.</w:t>
      </w:r>
    </w:p>
    <w:bookmarkEnd w:id="284"/>
    <w:bookmarkStart w:name="z289" w:id="285"/>
    <w:p>
      <w:pPr>
        <w:spacing w:after="0"/>
        <w:ind w:left="0"/>
        <w:jc w:val="left"/>
      </w:pPr>
      <w:r>
        <w:rPr>
          <w:rFonts w:ascii="Times New Roman"/>
          <w:b/>
          <w:i w:val="false"/>
          <w:color w:val="000000"/>
        </w:rPr>
        <w:t xml:space="preserve"> 23-бап. Білім беру ұйымдарының құзыреті</w:t>
      </w:r>
    </w:p>
    <w:bookmarkEnd w:id="285"/>
    <w:bookmarkStart w:name="z290" w:id="286"/>
    <w:p>
      <w:pPr>
        <w:spacing w:after="0"/>
        <w:ind w:left="0"/>
        <w:jc w:val="both"/>
      </w:pPr>
      <w:r>
        <w:rPr>
          <w:rFonts w:ascii="Times New Roman"/>
          <w:b w:val="false"/>
          <w:i w:val="false"/>
          <w:color w:val="000000"/>
          <w:sz w:val="28"/>
        </w:rPr>
        <w:t>
      Білім беру ұйымдары:</w:t>
      </w:r>
    </w:p>
    <w:bookmarkEnd w:id="286"/>
    <w:bookmarkStart w:name="z291" w:id="287"/>
    <w:p>
      <w:pPr>
        <w:spacing w:after="0"/>
        <w:ind w:left="0"/>
        <w:jc w:val="both"/>
      </w:pPr>
      <w:r>
        <w:rPr>
          <w:rFonts w:ascii="Times New Roman"/>
          <w:b w:val="false"/>
          <w:i w:val="false"/>
          <w:color w:val="000000"/>
          <w:sz w:val="28"/>
        </w:rPr>
        <w:t>
      1) кәмелетке толмағандардың құқық бұзушылық жасауы немесе оларға қатысты құқық бұзушылықтың жасалуы, оның ішінде білім беру ұйымынан тыс кәсіби қызметіне байланысты өздеріне белгілі болған фактілері туралы құқық қорғау органдарына дереу хабарлайды;</w:t>
      </w:r>
    </w:p>
    <w:bookmarkEnd w:id="287"/>
    <w:bookmarkStart w:name="z292" w:id="288"/>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алушылар мен тәрбиеленушілерге психологиялық-педагогикалық сүйемелдеу жасайды;</w:t>
      </w:r>
    </w:p>
    <w:bookmarkEnd w:id="288"/>
    <w:bookmarkStart w:name="z293" w:id="289"/>
    <w:p>
      <w:pPr>
        <w:spacing w:after="0"/>
        <w:ind w:left="0"/>
        <w:jc w:val="both"/>
      </w:pPr>
      <w:r>
        <w:rPr>
          <w:rFonts w:ascii="Times New Roman"/>
          <w:b w:val="false"/>
          <w:i w:val="false"/>
          <w:color w:val="000000"/>
          <w:sz w:val="28"/>
        </w:rPr>
        <w:t xml:space="preserve">
      3) баса назар аударуды талап ететін білім алушыларды педагогикалық сүйемелдеуді жүргізеді және оларға уақтылы қолдау көрсетеді; </w:t>
      </w:r>
    </w:p>
    <w:bookmarkEnd w:id="289"/>
    <w:bookmarkStart w:name="z294" w:id="290"/>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қалыптастыруға бағытталған тәрбиелеу бағдарламалары мен әдістемелерін іске асырады;</w:t>
      </w:r>
    </w:p>
    <w:bookmarkEnd w:id="290"/>
    <w:bookmarkStart w:name="z295" w:id="291"/>
    <w:p>
      <w:pPr>
        <w:spacing w:after="0"/>
        <w:ind w:left="0"/>
        <w:jc w:val="both"/>
      </w:pPr>
      <w:r>
        <w:rPr>
          <w:rFonts w:ascii="Times New Roman"/>
          <w:b w:val="false"/>
          <w:i w:val="false"/>
          <w:color w:val="000000"/>
          <w:sz w:val="28"/>
        </w:rPr>
        <w:t>
      5) кәмелетке толмағандардың жазғы демалысын, бос уақытын және жұмыспен қамтылуын ұйымдастырады;</w:t>
      </w:r>
    </w:p>
    <w:bookmarkEnd w:id="291"/>
    <w:bookmarkStart w:name="z296" w:id="292"/>
    <w:p>
      <w:pPr>
        <w:spacing w:after="0"/>
        <w:ind w:left="0"/>
        <w:jc w:val="both"/>
      </w:pPr>
      <w:r>
        <w:rPr>
          <w:rFonts w:ascii="Times New Roman"/>
          <w:b w:val="false"/>
          <w:i w:val="false"/>
          <w:color w:val="000000"/>
          <w:sz w:val="28"/>
        </w:rPr>
        <w:t>
      6) құқық бұзушылық профилактикасының басқа да субъектілерімен бірлесіп, білім алушылар мен тәрбиеленушілер арасындағы құқық бұзушылық профилактикасы жөніндегі іс-шараларды жүргізеді;</w:t>
      </w:r>
    </w:p>
    <w:bookmarkEnd w:id="292"/>
    <w:bookmarkStart w:name="z297" w:id="293"/>
    <w:p>
      <w:pPr>
        <w:spacing w:after="0"/>
        <w:ind w:left="0"/>
        <w:jc w:val="both"/>
      </w:pPr>
      <w:r>
        <w:rPr>
          <w:rFonts w:ascii="Times New Roman"/>
          <w:b w:val="false"/>
          <w:i w:val="false"/>
          <w:color w:val="000000"/>
          <w:sz w:val="28"/>
        </w:rPr>
        <w:t>
      7) баса назар аударуды талап ететін кәмелетке толмағандарды педагогикалық сүйемелдеу мәселелері бойынша психологиялық қолдау орталықтарымен өзара іс-қимыл жасайды;</w:t>
      </w:r>
    </w:p>
    <w:bookmarkEnd w:id="293"/>
    <w:bookmarkStart w:name="z298" w:id="294"/>
    <w:p>
      <w:pPr>
        <w:spacing w:after="0"/>
        <w:ind w:left="0"/>
        <w:jc w:val="both"/>
      </w:pPr>
      <w:r>
        <w:rPr>
          <w:rFonts w:ascii="Times New Roman"/>
          <w:b w:val="false"/>
          <w:i w:val="false"/>
          <w:color w:val="000000"/>
          <w:sz w:val="28"/>
        </w:rPr>
        <w:t>
      8) құқық бұзушылықтың кез келген нысанына қарсы тұруға бағытталған қауіпсіз білім беру ортасын ұйымдастырады және қамтамасыз етеді;</w:t>
      </w:r>
    </w:p>
    <w:bookmarkEnd w:id="294"/>
    <w:bookmarkStart w:name="z299" w:id="295"/>
    <w:p>
      <w:pPr>
        <w:spacing w:after="0"/>
        <w:ind w:left="0"/>
        <w:jc w:val="both"/>
      </w:pPr>
      <w:r>
        <w:rPr>
          <w:rFonts w:ascii="Times New Roman"/>
          <w:b w:val="false"/>
          <w:i w:val="false"/>
          <w:color w:val="000000"/>
          <w:sz w:val="28"/>
        </w:rPr>
        <w:t>
      9) білім беру ұйымдарына дәлелсіз себептермен бармай жүрген кәмелетке толмағандарды анықтайды және есепке алуды жүргізеді, олармен және олардың заңды өкілдерімен баса назар аударуды талап ететін кәмелетке толмағандарды педагогикалық сүйемелдеу шеңберінде жұмыс жүргізеді;</w:t>
      </w:r>
    </w:p>
    <w:bookmarkEnd w:id="295"/>
    <w:bookmarkStart w:name="z300" w:id="296"/>
    <w:p>
      <w:pPr>
        <w:spacing w:after="0"/>
        <w:ind w:left="0"/>
        <w:jc w:val="both"/>
      </w:pPr>
      <w:r>
        <w:rPr>
          <w:rFonts w:ascii="Times New Roman"/>
          <w:b w:val="false"/>
          <w:i w:val="false"/>
          <w:color w:val="000000"/>
          <w:sz w:val="28"/>
        </w:rPr>
        <w:t>
      10) өз құзыреті шегінде кәмелетке толмағандар арасындағы құқық бұзушылық профилактикасы мәселелері бойынша кәмелетке толмағандардың заңды өкілдерімен жұмыс жүргізеді;</w:t>
      </w:r>
    </w:p>
    <w:bookmarkEnd w:id="296"/>
    <w:bookmarkStart w:name="z301" w:id="297"/>
    <w:p>
      <w:pPr>
        <w:spacing w:after="0"/>
        <w:ind w:left="0"/>
        <w:jc w:val="both"/>
      </w:pPr>
      <w:r>
        <w:rPr>
          <w:rFonts w:ascii="Times New Roman"/>
          <w:b w:val="false"/>
          <w:i w:val="false"/>
          <w:color w:val="000000"/>
          <w:sz w:val="28"/>
        </w:rPr>
        <w:t>
      11) кәмелетке толмағандарға арналған қолжетімді секциялар мен үйірмелердің жұмысын ұйымдастырады;</w:t>
      </w:r>
    </w:p>
    <w:bookmarkEnd w:id="297"/>
    <w:bookmarkStart w:name="z302" w:id="298"/>
    <w:p>
      <w:pPr>
        <w:spacing w:after="0"/>
        <w:ind w:left="0"/>
        <w:jc w:val="both"/>
      </w:pPr>
      <w:r>
        <w:rPr>
          <w:rFonts w:ascii="Times New Roman"/>
          <w:b w:val="false"/>
          <w:i w:val="false"/>
          <w:color w:val="000000"/>
          <w:sz w:val="28"/>
        </w:rPr>
        <w:t>
      12) пробация қызметінің есебінде тұрған кәмелетке толмағандардың орта білім алуына көмек көрсетеді;</w:t>
      </w:r>
    </w:p>
    <w:bookmarkEnd w:id="298"/>
    <w:bookmarkStart w:name="z303" w:id="299"/>
    <w:p>
      <w:pPr>
        <w:spacing w:after="0"/>
        <w:ind w:left="0"/>
        <w:jc w:val="both"/>
      </w:pPr>
      <w:r>
        <w:rPr>
          <w:rFonts w:ascii="Times New Roman"/>
          <w:b w:val="false"/>
          <w:i w:val="false"/>
          <w:color w:val="000000"/>
          <w:sz w:val="28"/>
        </w:rPr>
        <w:t>
      13) зорлық-зомбылыққа, қатыгез қарым-қатынасқа, жәбірлеуге (буллингке) ұшыраған, сондай-ақ зорлық-зомбылықтың куәсі болған кәмелетке толмағандарға Қазақстан Республикасының заңнамасына сәйкес әлеуметтік оңалту көрсетеді;</w:t>
      </w:r>
    </w:p>
    <w:bookmarkEnd w:id="299"/>
    <w:bookmarkStart w:name="z304" w:id="300"/>
    <w:p>
      <w:pPr>
        <w:spacing w:after="0"/>
        <w:ind w:left="0"/>
        <w:jc w:val="both"/>
      </w:pPr>
      <w:r>
        <w:rPr>
          <w:rFonts w:ascii="Times New Roman"/>
          <w:b w:val="false"/>
          <w:i w:val="false"/>
          <w:color w:val="000000"/>
          <w:sz w:val="28"/>
        </w:rPr>
        <w:t>
      14) кәмелетке толмағандар арасындағы құқық бұзушылықты анықтау және оның алдын алу бойынша профилактикалық кеңестер құрады;</w:t>
      </w:r>
    </w:p>
    <w:bookmarkEnd w:id="300"/>
    <w:bookmarkStart w:name="z305" w:id="301"/>
    <w:p>
      <w:pPr>
        <w:spacing w:after="0"/>
        <w:ind w:left="0"/>
        <w:jc w:val="both"/>
      </w:pPr>
      <w:r>
        <w:rPr>
          <w:rFonts w:ascii="Times New Roman"/>
          <w:b w:val="false"/>
          <w:i w:val="false"/>
          <w:color w:val="000000"/>
          <w:sz w:val="28"/>
        </w:rPr>
        <w:t>
      15) қоғамға жат мінез-құлық танытқан кәмелетке толмағандарды анықтайды;</w:t>
      </w:r>
    </w:p>
    <w:bookmarkEnd w:id="301"/>
    <w:bookmarkStart w:name="z306" w:id="302"/>
    <w:p>
      <w:pPr>
        <w:spacing w:after="0"/>
        <w:ind w:left="0"/>
        <w:jc w:val="both"/>
      </w:pPr>
      <w:r>
        <w:rPr>
          <w:rFonts w:ascii="Times New Roman"/>
          <w:b w:val="false"/>
          <w:i w:val="false"/>
          <w:color w:val="000000"/>
          <w:sz w:val="28"/>
        </w:rPr>
        <w:t>
      16) Қазақстан Республикасының заңнамасында көзделген өзге де өкілеттіктерді жүзеге асырады.</w:t>
      </w:r>
    </w:p>
    <w:bookmarkEnd w:id="302"/>
    <w:bookmarkStart w:name="z307" w:id="303"/>
    <w:p>
      <w:pPr>
        <w:spacing w:after="0"/>
        <w:ind w:left="0"/>
        <w:jc w:val="left"/>
      </w:pPr>
      <w:r>
        <w:rPr>
          <w:rFonts w:ascii="Times New Roman"/>
          <w:b/>
          <w:i w:val="false"/>
          <w:color w:val="000000"/>
        </w:rPr>
        <w:t xml:space="preserve"> 24-бап. Денсаулық сақтау саласындағы уәкілетті органның құзыреті</w:t>
      </w:r>
    </w:p>
    <w:bookmarkEnd w:id="303"/>
    <w:bookmarkStart w:name="z308" w:id="304"/>
    <w:p>
      <w:pPr>
        <w:spacing w:after="0"/>
        <w:ind w:left="0"/>
        <w:jc w:val="both"/>
      </w:pPr>
      <w:r>
        <w:rPr>
          <w:rFonts w:ascii="Times New Roman"/>
          <w:b w:val="false"/>
          <w:i w:val="false"/>
          <w:color w:val="000000"/>
          <w:sz w:val="28"/>
        </w:rPr>
        <w:t>
      Денсаулық сақтау саласындағы уәкілетті орган:</w:t>
      </w:r>
    </w:p>
    <w:bookmarkEnd w:id="304"/>
    <w:bookmarkStart w:name="z309" w:id="305"/>
    <w:p>
      <w:pPr>
        <w:spacing w:after="0"/>
        <w:ind w:left="0"/>
        <w:jc w:val="both"/>
      </w:pPr>
      <w:r>
        <w:rPr>
          <w:rFonts w:ascii="Times New Roman"/>
          <w:b w:val="false"/>
          <w:i w:val="false"/>
          <w:color w:val="000000"/>
          <w:sz w:val="28"/>
        </w:rPr>
        <w:t>
      1) саламатты өмір салтын қалыптастыру жөніндегі саясатты қамтамасыз етеді;</w:t>
      </w:r>
    </w:p>
    <w:bookmarkEnd w:id="305"/>
    <w:bookmarkStart w:name="z310" w:id="306"/>
    <w:p>
      <w:pPr>
        <w:spacing w:after="0"/>
        <w:ind w:left="0"/>
        <w:jc w:val="both"/>
      </w:pPr>
      <w:r>
        <w:rPr>
          <w:rFonts w:ascii="Times New Roman"/>
          <w:b w:val="false"/>
          <w:i w:val="false"/>
          <w:color w:val="000000"/>
          <w:sz w:val="28"/>
        </w:rPr>
        <w:t>
      2)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ұйымдастыруды қамтамасыз етеді;</w:t>
      </w:r>
    </w:p>
    <w:bookmarkEnd w:id="306"/>
    <w:bookmarkStart w:name="z311" w:id="307"/>
    <w:p>
      <w:pPr>
        <w:spacing w:after="0"/>
        <w:ind w:left="0"/>
        <w:jc w:val="both"/>
      </w:pPr>
      <w:r>
        <w:rPr>
          <w:rFonts w:ascii="Times New Roman"/>
          <w:b w:val="false"/>
          <w:i w:val="false"/>
          <w:color w:val="000000"/>
          <w:sz w:val="28"/>
        </w:rPr>
        <w:t>
      3) денсаулық сақтау саласында нашақорлықтың, алкоголизмнің және суицидтердің профилактикасы жөніндегі іс-шараларды ұйымдастыруды үйлестіреді;</w:t>
      </w:r>
    </w:p>
    <w:bookmarkEnd w:id="307"/>
    <w:bookmarkStart w:name="z312" w:id="308"/>
    <w:p>
      <w:pPr>
        <w:spacing w:after="0"/>
        <w:ind w:left="0"/>
        <w:jc w:val="both"/>
      </w:pPr>
      <w:r>
        <w:rPr>
          <w:rFonts w:ascii="Times New Roman"/>
          <w:b w:val="false"/>
          <w:i w:val="false"/>
          <w:color w:val="000000"/>
          <w:sz w:val="28"/>
        </w:rPr>
        <w:t>
      4) құқық бұзушылық профилактикасы субъектілерімен өзара іс-қимыл жасау кезінде денсаулық сақтау саласындағы бірлескен іс-шараларды әзірлеуге қатысады;</w:t>
      </w:r>
    </w:p>
    <w:bookmarkEnd w:id="308"/>
    <w:bookmarkStart w:name="z313" w:id="309"/>
    <w:p>
      <w:pPr>
        <w:spacing w:after="0"/>
        <w:ind w:left="0"/>
        <w:jc w:val="both"/>
      </w:pPr>
      <w:r>
        <w:rPr>
          <w:rFonts w:ascii="Times New Roman"/>
          <w:b w:val="false"/>
          <w:i w:val="false"/>
          <w:color w:val="000000"/>
          <w:sz w:val="28"/>
        </w:rPr>
        <w:t>
      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9"/>
    <w:bookmarkStart w:name="z314" w:id="310"/>
    <w:p>
      <w:pPr>
        <w:spacing w:after="0"/>
        <w:ind w:left="0"/>
        <w:jc w:val="left"/>
      </w:pPr>
      <w:r>
        <w:rPr>
          <w:rFonts w:ascii="Times New Roman"/>
          <w:b/>
          <w:i w:val="false"/>
          <w:color w:val="000000"/>
        </w:rPr>
        <w:t xml:space="preserve"> 25-бап.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End w:id="310"/>
    <w:bookmarkStart w:name="z315" w:id="31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311"/>
    <w:bookmarkStart w:name="z316" w:id="312"/>
    <w:p>
      <w:pPr>
        <w:spacing w:after="0"/>
        <w:ind w:left="0"/>
        <w:jc w:val="both"/>
      </w:pPr>
      <w:r>
        <w:rPr>
          <w:rFonts w:ascii="Times New Roman"/>
          <w:b w:val="false"/>
          <w:i w:val="false"/>
          <w:color w:val="000000"/>
          <w:sz w:val="28"/>
        </w:rPr>
        <w:t>
      1) саламатты өмір салтын насихаттау жөніндегі жұмысты ұйымдастырады;</w:t>
      </w:r>
    </w:p>
    <w:bookmarkEnd w:id="312"/>
    <w:bookmarkStart w:name="z317" w:id="313"/>
    <w:p>
      <w:pPr>
        <w:spacing w:after="0"/>
        <w:ind w:left="0"/>
        <w:jc w:val="both"/>
      </w:pPr>
      <w:r>
        <w:rPr>
          <w:rFonts w:ascii="Times New Roman"/>
          <w:b w:val="false"/>
          <w:i w:val="false"/>
          <w:color w:val="000000"/>
          <w:sz w:val="28"/>
        </w:rPr>
        <w:t>
      2) құқық бұзушылық профилактикасы жүйесінің мемлекеттік органдары мен мекемелеріне консультативтік көмек көрсетеді;</w:t>
      </w:r>
    </w:p>
    <w:bookmarkEnd w:id="313"/>
    <w:bookmarkStart w:name="z318" w:id="314"/>
    <w:p>
      <w:pPr>
        <w:spacing w:after="0"/>
        <w:ind w:left="0"/>
        <w:jc w:val="both"/>
      </w:pPr>
      <w:r>
        <w:rPr>
          <w:rFonts w:ascii="Times New Roman"/>
          <w:b w:val="false"/>
          <w:i w:val="false"/>
          <w:color w:val="000000"/>
          <w:sz w:val="28"/>
        </w:rPr>
        <w:t>
      3)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ұйымдастырады;</w:t>
      </w:r>
    </w:p>
    <w:bookmarkEnd w:id="314"/>
    <w:bookmarkStart w:name="z319" w:id="315"/>
    <w:p>
      <w:pPr>
        <w:spacing w:after="0"/>
        <w:ind w:left="0"/>
        <w:jc w:val="both"/>
      </w:pPr>
      <w:r>
        <w:rPr>
          <w:rFonts w:ascii="Times New Roman"/>
          <w:b w:val="false"/>
          <w:i w:val="false"/>
          <w:color w:val="000000"/>
          <w:sz w:val="28"/>
        </w:rPr>
        <w:t>
      4) құқық бұзушылық профилактикасы мәселелері бойынша денсаулық сақтау жұмыскерлерінің біліктілігін арттыруды ұйымдастыруды жүзеге асырады;</w:t>
      </w:r>
    </w:p>
    <w:bookmarkEnd w:id="315"/>
    <w:bookmarkStart w:name="z320" w:id="316"/>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316"/>
    <w:bookmarkStart w:name="z321" w:id="317"/>
    <w:p>
      <w:pPr>
        <w:spacing w:after="0"/>
        <w:ind w:left="0"/>
        <w:jc w:val="left"/>
      </w:pPr>
      <w:r>
        <w:rPr>
          <w:rFonts w:ascii="Times New Roman"/>
          <w:b/>
          <w:i w:val="false"/>
          <w:color w:val="000000"/>
        </w:rPr>
        <w:t xml:space="preserve"> 26-бап. Денсаулық сақтау ұйымдарының құзыреті</w:t>
      </w:r>
    </w:p>
    <w:bookmarkEnd w:id="317"/>
    <w:bookmarkStart w:name="z322" w:id="318"/>
    <w:p>
      <w:pPr>
        <w:spacing w:after="0"/>
        <w:ind w:left="0"/>
        <w:jc w:val="both"/>
      </w:pPr>
      <w:r>
        <w:rPr>
          <w:rFonts w:ascii="Times New Roman"/>
          <w:b w:val="false"/>
          <w:i w:val="false"/>
          <w:color w:val="000000"/>
          <w:sz w:val="28"/>
        </w:rPr>
        <w:t>
      Денсаулық сақтау ұйымдары:</w:t>
      </w:r>
    </w:p>
    <w:bookmarkEnd w:id="318"/>
    <w:bookmarkStart w:name="z323" w:id="319"/>
    <w:p>
      <w:pPr>
        <w:spacing w:after="0"/>
        <w:ind w:left="0"/>
        <w:jc w:val="both"/>
      </w:pPr>
      <w:r>
        <w:rPr>
          <w:rFonts w:ascii="Times New Roman"/>
          <w:b w:val="false"/>
          <w:i w:val="false"/>
          <w:color w:val="000000"/>
          <w:sz w:val="28"/>
        </w:rPr>
        <w:t>
      1) адамдарды зерттеп-қарауды, динамикалық байқауды, емдеуді жүзеге асырады, сондай-ақ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адамдарды медициналық-әлеуметтік оңалтуды қамтамасыз етеді;</w:t>
      </w:r>
    </w:p>
    <w:bookmarkEnd w:id="319"/>
    <w:bookmarkStart w:name="z324" w:id="320"/>
    <w:p>
      <w:pPr>
        <w:spacing w:after="0"/>
        <w:ind w:left="0"/>
        <w:jc w:val="both"/>
      </w:pPr>
      <w:r>
        <w:rPr>
          <w:rFonts w:ascii="Times New Roman"/>
          <w:b w:val="false"/>
          <w:i w:val="false"/>
          <w:color w:val="000000"/>
          <w:sz w:val="28"/>
        </w:rPr>
        <w:t>
      2) құқық бұзушылықтан зардап шеккен адамдардың жүгінуі және оларға көрсетілген медициналық көмек фактілері туралы ішкі істер органдарына хабар береді;</w:t>
      </w:r>
    </w:p>
    <w:bookmarkEnd w:id="320"/>
    <w:bookmarkStart w:name="z325" w:id="321"/>
    <w:p>
      <w:pPr>
        <w:spacing w:after="0"/>
        <w:ind w:left="0"/>
        <w:jc w:val="both"/>
      </w:pPr>
      <w:r>
        <w:rPr>
          <w:rFonts w:ascii="Times New Roman"/>
          <w:b w:val="false"/>
          <w:i w:val="false"/>
          <w:color w:val="000000"/>
          <w:sz w:val="28"/>
        </w:rPr>
        <w:t>
      3) кәмелетке толмағандардың денсаулық сақтау ұйымдарында қылмыстық не әкімшілік құқық бұзушылық белгілері бар әрекеттер (әрекетсіздік) жасауы немесе оларға қатысты жасалу фактілері туралы, сондай-ақ денсаулық сақтау ұйымдарынан тыс кәсіби қызметіне байланысты өздеріне белгілі болған фактілер туралы құқық қорғау органдарына хабарлайды;</w:t>
      </w:r>
    </w:p>
    <w:bookmarkEnd w:id="321"/>
    <w:bookmarkStart w:name="z326" w:id="322"/>
    <w:p>
      <w:pPr>
        <w:spacing w:after="0"/>
        <w:ind w:left="0"/>
        <w:jc w:val="both"/>
      </w:pPr>
      <w:r>
        <w:rPr>
          <w:rFonts w:ascii="Times New Roman"/>
          <w:b w:val="false"/>
          <w:i w:val="false"/>
          <w:color w:val="000000"/>
          <w:sz w:val="28"/>
        </w:rPr>
        <w:t>
      4) психикалық денсаулық саласында медициналық-әлеуметтік көмек көрсетеді;</w:t>
      </w:r>
    </w:p>
    <w:bookmarkEnd w:id="322"/>
    <w:bookmarkStart w:name="z327" w:id="323"/>
    <w:p>
      <w:pPr>
        <w:spacing w:after="0"/>
        <w:ind w:left="0"/>
        <w:jc w:val="both"/>
      </w:pPr>
      <w:r>
        <w:rPr>
          <w:rFonts w:ascii="Times New Roman"/>
          <w:b w:val="false"/>
          <w:i w:val="false"/>
          <w:color w:val="000000"/>
          <w:sz w:val="28"/>
        </w:rPr>
        <w:t>
      5) зерттеп-қарау және емдеу кезеңінде заңды өкілдерінің қамқорлығынсыз қалған үш жасқа дейінгі адасқан, тастанды және басқа да балаларды тәулік бойы қабылдауды және күтіп-бағуды қамтамасыз етеді;</w:t>
      </w:r>
    </w:p>
    <w:bookmarkEnd w:id="323"/>
    <w:bookmarkStart w:name="z328" w:id="324"/>
    <w:p>
      <w:pPr>
        <w:spacing w:after="0"/>
        <w:ind w:left="0"/>
        <w:jc w:val="both"/>
      </w:pPr>
      <w:r>
        <w:rPr>
          <w:rFonts w:ascii="Times New Roman"/>
          <w:b w:val="false"/>
          <w:i w:val="false"/>
          <w:color w:val="000000"/>
          <w:sz w:val="28"/>
        </w:rPr>
        <w:t>
      6) алкогольдік, есірткілік немесе уытқұмарлық масаң күйдегі кәмелетке толмағандарды тәулік бойы қабылдауды және оларға медициналық көмек көрсетуді қамтамасыз етеді;</w:t>
      </w:r>
    </w:p>
    <w:bookmarkEnd w:id="324"/>
    <w:bookmarkStart w:name="z329" w:id="325"/>
    <w:p>
      <w:pPr>
        <w:spacing w:after="0"/>
        <w:ind w:left="0"/>
        <w:jc w:val="both"/>
      </w:pPr>
      <w:r>
        <w:rPr>
          <w:rFonts w:ascii="Times New Roman"/>
          <w:b w:val="false"/>
          <w:i w:val="false"/>
          <w:color w:val="000000"/>
          <w:sz w:val="28"/>
        </w:rPr>
        <w:t>
      7) қылмыстық қудалау органы мен соттың сұрау салуы бойынша кәмелетке толмаған балаға оның әлеуметтік-психологиялық жай-күйі тұрғысынан жүргізілген диагностика туралы қорытынды ұсынады;</w:t>
      </w:r>
    </w:p>
    <w:bookmarkEnd w:id="325"/>
    <w:bookmarkStart w:name="z330" w:id="326"/>
    <w:p>
      <w:pPr>
        <w:spacing w:after="0"/>
        <w:ind w:left="0"/>
        <w:jc w:val="both"/>
      </w:pPr>
      <w:r>
        <w:rPr>
          <w:rFonts w:ascii="Times New Roman"/>
          <w:b w:val="false"/>
          <w:i w:val="false"/>
          <w:color w:val="000000"/>
          <w:sz w:val="28"/>
        </w:rPr>
        <w:t>
      8) арнаулы білім беру ұйымдарына және ерекше режимде ұстайтын білім беру ұйымдарына жіберілетін кәмелетке толмағандарды профилактикалық және міндетті медициналық қарап-тексеруді жүргізеді;</w:t>
      </w:r>
    </w:p>
    <w:bookmarkEnd w:id="326"/>
    <w:bookmarkStart w:name="z331" w:id="327"/>
    <w:p>
      <w:pPr>
        <w:spacing w:after="0"/>
        <w:ind w:left="0"/>
        <w:jc w:val="both"/>
      </w:pPr>
      <w:r>
        <w:rPr>
          <w:rFonts w:ascii="Times New Roman"/>
          <w:b w:val="false"/>
          <w:i w:val="false"/>
          <w:color w:val="000000"/>
          <w:sz w:val="28"/>
        </w:rPr>
        <w:t>
      9) арнаулы білім беру ұйымдарына және ерекше режимде ұстайтын білім беру ұйымдарына жіберілетін кәмелетке толмағандардың денсаулығының жай-күйі туралы қорытындыны белгіленген тәртіппен әзірлейді;</w:t>
      </w:r>
    </w:p>
    <w:bookmarkEnd w:id="327"/>
    <w:bookmarkStart w:name="z332" w:id="328"/>
    <w:p>
      <w:pPr>
        <w:spacing w:after="0"/>
        <w:ind w:left="0"/>
        <w:jc w:val="both"/>
      </w:pPr>
      <w:r>
        <w:rPr>
          <w:rFonts w:ascii="Times New Roman"/>
          <w:b w:val="false"/>
          <w:i w:val="false"/>
          <w:color w:val="000000"/>
          <w:sz w:val="28"/>
        </w:rPr>
        <w:t>
      10) құқық қорғау органдарының сұрау салуы бойынша Қазақстан Республикасының заңнамасында белгіленген тәртіппен кәмелетке толмағандар арасындағы психикаға белсенді әсер ететін заттарды тұтынуына байланысты психикасы мен мінез-құлқы бұзылған (ауыратын) адамдар туралы ақпарат береді;</w:t>
      </w:r>
    </w:p>
    <w:bookmarkEnd w:id="328"/>
    <w:bookmarkStart w:name="z333" w:id="329"/>
    <w:p>
      <w:pPr>
        <w:spacing w:after="0"/>
        <w:ind w:left="0"/>
        <w:jc w:val="both"/>
      </w:pPr>
      <w:r>
        <w:rPr>
          <w:rFonts w:ascii="Times New Roman"/>
          <w:b w:val="false"/>
          <w:i w:val="false"/>
          <w:color w:val="000000"/>
          <w:sz w:val="28"/>
        </w:rPr>
        <w:t>
      11) зардап шеккендерге медициналық көмек көрсету мәселелері бойынша мобильді топтармен, отбасын қолдау орталықтарымен, психологиялық қолдау орталықтарымен өзара іс-қимыл жасайды;</w:t>
      </w:r>
    </w:p>
    <w:bookmarkEnd w:id="329"/>
    <w:bookmarkStart w:name="z334" w:id="330"/>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End w:id="330"/>
    <w:bookmarkStart w:name="z335" w:id="331"/>
    <w:p>
      <w:pPr>
        <w:spacing w:after="0"/>
        <w:ind w:left="0"/>
        <w:jc w:val="left"/>
      </w:pPr>
      <w:r>
        <w:rPr>
          <w:rFonts w:ascii="Times New Roman"/>
          <w:b/>
          <w:i w:val="false"/>
          <w:color w:val="000000"/>
        </w:rPr>
        <w:t xml:space="preserve"> 27-бап. Халықты жұмыспен қамту және әлеуметтік қорғау саласындағы уәкілетті органның құзыреті</w:t>
      </w:r>
    </w:p>
    <w:bookmarkEnd w:id="331"/>
    <w:bookmarkStart w:name="z336" w:id="332"/>
    <w:p>
      <w:pPr>
        <w:spacing w:after="0"/>
        <w:ind w:left="0"/>
        <w:jc w:val="both"/>
      </w:pPr>
      <w:r>
        <w:rPr>
          <w:rFonts w:ascii="Times New Roman"/>
          <w:b w:val="false"/>
          <w:i w:val="false"/>
          <w:color w:val="000000"/>
          <w:sz w:val="28"/>
        </w:rPr>
        <w:t>
      Халықты жұмыспен қамту және әлеуметтік қорғау саласындағы уәкілетті орган:</w:t>
      </w:r>
    </w:p>
    <w:bookmarkEnd w:id="332"/>
    <w:bookmarkStart w:name="z337" w:id="333"/>
    <w:p>
      <w:pPr>
        <w:spacing w:after="0"/>
        <w:ind w:left="0"/>
        <w:jc w:val="both"/>
      </w:pPr>
      <w:r>
        <w:rPr>
          <w:rFonts w:ascii="Times New Roman"/>
          <w:b w:val="false"/>
          <w:i w:val="false"/>
          <w:color w:val="000000"/>
          <w:sz w:val="28"/>
        </w:rPr>
        <w:t xml:space="preserve">
      1) халықты жұмыспен қамтуға және әлеуметтік қорғауға жәрдемдесуге бағытталған мемлекеттік саясатты қалыптастырады; </w:t>
      </w:r>
    </w:p>
    <w:bookmarkEnd w:id="333"/>
    <w:bookmarkStart w:name="z338" w:id="334"/>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4"/>
    <w:bookmarkStart w:name="z339" w:id="335"/>
    <w:p>
      <w:pPr>
        <w:spacing w:after="0"/>
        <w:ind w:left="0"/>
        <w:jc w:val="left"/>
      </w:pPr>
      <w:r>
        <w:rPr>
          <w:rFonts w:ascii="Times New Roman"/>
          <w:b/>
          <w:i w:val="false"/>
          <w:color w:val="000000"/>
        </w:rPr>
        <w:t xml:space="preserve"> 28-бап. Халықты әлеуметтік қорғау және жұмыспен қамту саласындағы ұйымдардың құзыреті</w:t>
      </w:r>
    </w:p>
    <w:bookmarkEnd w:id="335"/>
    <w:bookmarkStart w:name="z340" w:id="336"/>
    <w:p>
      <w:pPr>
        <w:spacing w:after="0"/>
        <w:ind w:left="0"/>
        <w:jc w:val="both"/>
      </w:pPr>
      <w:r>
        <w:rPr>
          <w:rFonts w:ascii="Times New Roman"/>
          <w:b w:val="false"/>
          <w:i w:val="false"/>
          <w:color w:val="000000"/>
          <w:sz w:val="28"/>
        </w:rPr>
        <w:t>
      Халықты әлеуметтік қорғау және жұмыспен қамту саласындағы ұйымдар:</w:t>
      </w:r>
    </w:p>
    <w:bookmarkEnd w:id="336"/>
    <w:bookmarkStart w:name="z341" w:id="337"/>
    <w:p>
      <w:pPr>
        <w:spacing w:after="0"/>
        <w:ind w:left="0"/>
        <w:jc w:val="both"/>
      </w:pPr>
      <w:r>
        <w:rPr>
          <w:rFonts w:ascii="Times New Roman"/>
          <w:b w:val="false"/>
          <w:i w:val="false"/>
          <w:color w:val="000000"/>
          <w:sz w:val="28"/>
        </w:rPr>
        <w:t>
      1) халықты жұмыспен қамтуды қамтамасыз етеді;</w:t>
      </w:r>
    </w:p>
    <w:bookmarkEnd w:id="337"/>
    <w:bookmarkStart w:name="z342" w:id="338"/>
    <w:p>
      <w:pPr>
        <w:spacing w:after="0"/>
        <w:ind w:left="0"/>
        <w:jc w:val="both"/>
      </w:pPr>
      <w:r>
        <w:rPr>
          <w:rFonts w:ascii="Times New Roman"/>
          <w:b w:val="false"/>
          <w:i w:val="false"/>
          <w:color w:val="000000"/>
          <w:sz w:val="28"/>
        </w:rPr>
        <w:t>
      2) Қазақстан Республикасының Әлеуметтік кодексінде белгіленген тәртіппен арнаулы әлеуметтік қызметтер көрсетеді;</w:t>
      </w:r>
    </w:p>
    <w:bookmarkEnd w:id="338"/>
    <w:bookmarkStart w:name="z343" w:id="339"/>
    <w:p>
      <w:pPr>
        <w:spacing w:after="0"/>
        <w:ind w:left="0"/>
        <w:jc w:val="both"/>
      </w:pPr>
      <w:r>
        <w:rPr>
          <w:rFonts w:ascii="Times New Roman"/>
          <w:b w:val="false"/>
          <w:i w:val="false"/>
          <w:color w:val="000000"/>
          <w:sz w:val="28"/>
        </w:rPr>
        <w:t>
      3) құзыреті шегінде азаматтарды құқықтық тәрбиелеуге қатысады;</w:t>
      </w:r>
    </w:p>
    <w:bookmarkEnd w:id="339"/>
    <w:bookmarkStart w:name="z344" w:id="340"/>
    <w:p>
      <w:pPr>
        <w:spacing w:after="0"/>
        <w:ind w:left="0"/>
        <w:jc w:val="both"/>
      </w:pPr>
      <w:r>
        <w:rPr>
          <w:rFonts w:ascii="Times New Roman"/>
          <w:b w:val="false"/>
          <w:i w:val="false"/>
          <w:color w:val="000000"/>
          <w:sz w:val="28"/>
        </w:rPr>
        <w:t>
      4) баспанасыз адамдарды әлеуметтік бейімдеу және оңалту жөніндегі ұйымдар желісін дамытуды үйлестіреді;</w:t>
      </w:r>
    </w:p>
    <w:bookmarkEnd w:id="340"/>
    <w:bookmarkStart w:name="z345" w:id="341"/>
    <w:p>
      <w:pPr>
        <w:spacing w:after="0"/>
        <w:ind w:left="0"/>
        <w:jc w:val="both"/>
      </w:pPr>
      <w:r>
        <w:rPr>
          <w:rFonts w:ascii="Times New Roman"/>
          <w:b w:val="false"/>
          <w:i w:val="false"/>
          <w:color w:val="000000"/>
          <w:sz w:val="28"/>
        </w:rPr>
        <w:t>
      5) құқық қорғау органдарына кәмелетке толмағандардың халықты әлеуметтік қорғау ұйымдарында қылмыстық не әкімшілік құқық бұзушылық белгілері бар әрекеттер (әрекетсіздік) жасауы немесе оларға қатысты жасалу фактілері туралы, сондай-ақ халықты әлеуметтік қорғау ұйымдарынан тыс кәсіби қызметіне байланысты өздеріне белгілі болған фактілер туралы дереу хабарлайды;</w:t>
      </w:r>
    </w:p>
    <w:bookmarkEnd w:id="341"/>
    <w:bookmarkStart w:name="z346" w:id="342"/>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көрсетілетін қызметтерге, сондай-ақ психологиялық, медициналық көмекке және заң көмегіне қажеттіліктеріне талдау жүргізуді қамтамасыз етеді және ұсыныстарды білім беру және (немесе) денсаулық сақтау саласындағы уәкілетті органға жібереді;</w:t>
      </w:r>
    </w:p>
    <w:bookmarkEnd w:id="342"/>
    <w:bookmarkStart w:name="z347" w:id="343"/>
    <w:p>
      <w:pPr>
        <w:spacing w:after="0"/>
        <w:ind w:left="0"/>
        <w:jc w:val="both"/>
      </w:pPr>
      <w:r>
        <w:rPr>
          <w:rFonts w:ascii="Times New Roman"/>
          <w:b w:val="false"/>
          <w:i w:val="false"/>
          <w:color w:val="000000"/>
          <w:sz w:val="28"/>
        </w:rPr>
        <w:t>
      7) қылмыстық-атқару (пенитенциарлық) жүйесінің мекемелеріндегі сотталғандарды жұмыспен қамтуға жәрдемдеседі;</w:t>
      </w:r>
    </w:p>
    <w:bookmarkEnd w:id="343"/>
    <w:bookmarkStart w:name="z348" w:id="344"/>
    <w:p>
      <w:pPr>
        <w:spacing w:after="0"/>
        <w:ind w:left="0"/>
        <w:jc w:val="both"/>
      </w:pPr>
      <w:r>
        <w:rPr>
          <w:rFonts w:ascii="Times New Roman"/>
          <w:b w:val="false"/>
          <w:i w:val="false"/>
          <w:color w:val="000000"/>
          <w:sz w:val="28"/>
        </w:rPr>
        <w:t>
      8) өз құзыреті шегінде мемлекеттік органдардың, оның ішінде интеграцияланған модель арқылы өмірде қиын жағдайға тап болған адамдарды (отбасыларды) анықтау және қолдаумен қамту мәселелері бойынша отбасын қолдау орталықтарының, мобильді топтардың жұмысын ұйымдастырады;</w:t>
      </w:r>
    </w:p>
    <w:bookmarkEnd w:id="344"/>
    <w:bookmarkStart w:name="z349" w:id="345"/>
    <w:p>
      <w:pPr>
        <w:spacing w:after="0"/>
        <w:ind w:left="0"/>
        <w:jc w:val="both"/>
      </w:pPr>
      <w:r>
        <w:rPr>
          <w:rFonts w:ascii="Times New Roman"/>
          <w:b w:val="false"/>
          <w:i w:val="false"/>
          <w:color w:val="000000"/>
          <w:sz w:val="28"/>
        </w:rPr>
        <w:t>
      9) адам (отбасы) арнаулы әлеуметтік көрсетілетін қызметтерге ықтимал түрде мұқтаж деп танылуы мүмкін негіздерді анықтауды қамтамасыз етеді;</w:t>
      </w:r>
    </w:p>
    <w:bookmarkEnd w:id="345"/>
    <w:bookmarkStart w:name="z350" w:id="346"/>
    <w:p>
      <w:pPr>
        <w:spacing w:after="0"/>
        <w:ind w:left="0"/>
        <w:jc w:val="both"/>
      </w:pPr>
      <w:r>
        <w:rPr>
          <w:rFonts w:ascii="Times New Roman"/>
          <w:b w:val="false"/>
          <w:i w:val="false"/>
          <w:color w:val="000000"/>
          <w:sz w:val="28"/>
        </w:rPr>
        <w:t>
      10) өмірде қиын жағдайдағы адамдарды (отбасыларды) қолдап отыруды және мұндай жағдайдан шығаруды қамтамасыз етеді;</w:t>
      </w:r>
    </w:p>
    <w:bookmarkEnd w:id="346"/>
    <w:bookmarkStart w:name="z351" w:id="347"/>
    <w:p>
      <w:pPr>
        <w:spacing w:after="0"/>
        <w:ind w:left="0"/>
        <w:jc w:val="both"/>
      </w:pPr>
      <w:r>
        <w:rPr>
          <w:rFonts w:ascii="Times New Roman"/>
          <w:b w:val="false"/>
          <w:i w:val="false"/>
          <w:color w:val="000000"/>
          <w:sz w:val="28"/>
        </w:rPr>
        <w:t>
      11) жәбірленушілерге арнаулы әлеуметтік көрсетілетін қызметтердің түрлері, оларды алу тәсілдері, осы елді мекенде арнаулы әлеуметтік қызметтер көрсететін ұйымдардың бар-жоғы туралы хабар береді;</w:t>
      </w:r>
    </w:p>
    <w:bookmarkEnd w:id="347"/>
    <w:bookmarkStart w:name="z352" w:id="348"/>
    <w:p>
      <w:pPr>
        <w:spacing w:after="0"/>
        <w:ind w:left="0"/>
        <w:jc w:val="both"/>
      </w:pPr>
      <w:r>
        <w:rPr>
          <w:rFonts w:ascii="Times New Roman"/>
          <w:b w:val="false"/>
          <w:i w:val="false"/>
          <w:color w:val="000000"/>
          <w:sz w:val="28"/>
        </w:rPr>
        <w:t>
      12) құқық бұзушылық профилактикасы мәселелері бойынша әлеуметтік жұмыскерлердің біліктілігін арттыруды ұйымдастыруды жүзеге асырады;</w:t>
      </w:r>
    </w:p>
    <w:bookmarkEnd w:id="348"/>
    <w:bookmarkStart w:name="z353" w:id="349"/>
    <w:p>
      <w:pPr>
        <w:spacing w:after="0"/>
        <w:ind w:left="0"/>
        <w:jc w:val="both"/>
      </w:pPr>
      <w:r>
        <w:rPr>
          <w:rFonts w:ascii="Times New Roman"/>
          <w:b w:val="false"/>
          <w:i w:val="false"/>
          <w:color w:val="000000"/>
          <w:sz w:val="28"/>
        </w:rPr>
        <w:t>
      13) Қазақстан Республикасының заңнамасында көзделген өзге де өкілеттіктерді жүзеге асырады.</w:t>
      </w:r>
    </w:p>
    <w:bookmarkEnd w:id="349"/>
    <w:bookmarkStart w:name="z354" w:id="350"/>
    <w:p>
      <w:pPr>
        <w:spacing w:after="0"/>
        <w:ind w:left="0"/>
        <w:jc w:val="left"/>
      </w:pPr>
      <w:r>
        <w:rPr>
          <w:rFonts w:ascii="Times New Roman"/>
          <w:b/>
          <w:i w:val="false"/>
          <w:color w:val="000000"/>
        </w:rPr>
        <w:t xml:space="preserve"> 29-бап. Дене шынықтыру және спорт саласындағы уәкілетті органның құзыреті</w:t>
      </w:r>
    </w:p>
    <w:bookmarkEnd w:id="350"/>
    <w:bookmarkStart w:name="z355" w:id="351"/>
    <w:p>
      <w:pPr>
        <w:spacing w:after="0"/>
        <w:ind w:left="0"/>
        <w:jc w:val="both"/>
      </w:pPr>
      <w:r>
        <w:rPr>
          <w:rFonts w:ascii="Times New Roman"/>
          <w:b w:val="false"/>
          <w:i w:val="false"/>
          <w:color w:val="000000"/>
          <w:sz w:val="28"/>
        </w:rPr>
        <w:t>
      1. Дене шынықтыру және спорт саласындағы уәкілетті орган:</w:t>
      </w:r>
    </w:p>
    <w:bookmarkEnd w:id="351"/>
    <w:bookmarkStart w:name="z356" w:id="352"/>
    <w:p>
      <w:pPr>
        <w:spacing w:after="0"/>
        <w:ind w:left="0"/>
        <w:jc w:val="both"/>
      </w:pPr>
      <w:r>
        <w:rPr>
          <w:rFonts w:ascii="Times New Roman"/>
          <w:b w:val="false"/>
          <w:i w:val="false"/>
          <w:color w:val="000000"/>
          <w:sz w:val="28"/>
        </w:rPr>
        <w:t>
      1) құқық бұзушылық жасауға ықпал ететін себептер мен жағдайларды анықтайды және өз құзыреті шегінде оларды жою жөнінде шаралар қабылдайды;</w:t>
      </w:r>
    </w:p>
    <w:bookmarkEnd w:id="352"/>
    <w:bookmarkStart w:name="z357" w:id="353"/>
    <w:p>
      <w:pPr>
        <w:spacing w:after="0"/>
        <w:ind w:left="0"/>
        <w:jc w:val="both"/>
      </w:pPr>
      <w:r>
        <w:rPr>
          <w:rFonts w:ascii="Times New Roman"/>
          <w:b w:val="false"/>
          <w:i w:val="false"/>
          <w:color w:val="000000"/>
          <w:sz w:val="28"/>
        </w:rPr>
        <w:t>
      2)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тарту жөніндегі жұмысты үйлестіреді;</w:t>
      </w:r>
    </w:p>
    <w:bookmarkEnd w:id="353"/>
    <w:bookmarkStart w:name="z358" w:id="354"/>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4"/>
    <w:bookmarkStart w:name="z359" w:id="355"/>
    <w:p>
      <w:pPr>
        <w:spacing w:after="0"/>
        <w:ind w:left="0"/>
        <w:jc w:val="both"/>
      </w:pPr>
      <w:r>
        <w:rPr>
          <w:rFonts w:ascii="Times New Roman"/>
          <w:b w:val="false"/>
          <w:i w:val="false"/>
          <w:color w:val="000000"/>
          <w:sz w:val="28"/>
        </w:rPr>
        <w:t>
      2. Дене шынықтыру-спорт ұйымдары:</w:t>
      </w:r>
    </w:p>
    <w:bookmarkEnd w:id="355"/>
    <w:bookmarkStart w:name="z360" w:id="356"/>
    <w:p>
      <w:pPr>
        <w:spacing w:after="0"/>
        <w:ind w:left="0"/>
        <w:jc w:val="both"/>
      </w:pPr>
      <w:r>
        <w:rPr>
          <w:rFonts w:ascii="Times New Roman"/>
          <w:b w:val="false"/>
          <w:i w:val="false"/>
          <w:color w:val="000000"/>
          <w:sz w:val="28"/>
        </w:rPr>
        <w:t>
      1) халықты дене шынықтырумен және спортпен айналысуға тарту жөнінде шаралар қабылдайды;</w:t>
      </w:r>
    </w:p>
    <w:bookmarkEnd w:id="356"/>
    <w:bookmarkStart w:name="z361" w:id="357"/>
    <w:p>
      <w:pPr>
        <w:spacing w:after="0"/>
        <w:ind w:left="0"/>
        <w:jc w:val="both"/>
      </w:pPr>
      <w:r>
        <w:rPr>
          <w:rFonts w:ascii="Times New Roman"/>
          <w:b w:val="false"/>
          <w:i w:val="false"/>
          <w:color w:val="000000"/>
          <w:sz w:val="28"/>
        </w:rPr>
        <w:t>
      2)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тартады;</w:t>
      </w:r>
    </w:p>
    <w:bookmarkEnd w:id="357"/>
    <w:bookmarkStart w:name="z362" w:id="358"/>
    <w:p>
      <w:pPr>
        <w:spacing w:after="0"/>
        <w:ind w:left="0"/>
        <w:jc w:val="both"/>
      </w:pPr>
      <w:r>
        <w:rPr>
          <w:rFonts w:ascii="Times New Roman"/>
          <w:b w:val="false"/>
          <w:i w:val="false"/>
          <w:color w:val="000000"/>
          <w:sz w:val="28"/>
        </w:rPr>
        <w:t>
      3) Қазақстан Республикасының заңнамасына сәйкес мемлекеттік спорттық тапсырыс іске асырылатын балалар мен жасөспірімдерге арналған спорт секцияларының қызметтерін көрсетеді;</w:t>
      </w:r>
    </w:p>
    <w:bookmarkEnd w:id="358"/>
    <w:bookmarkStart w:name="z363" w:id="359"/>
    <w:p>
      <w:pPr>
        <w:spacing w:after="0"/>
        <w:ind w:left="0"/>
        <w:jc w:val="both"/>
      </w:pPr>
      <w:r>
        <w:rPr>
          <w:rFonts w:ascii="Times New Roman"/>
          <w:b w:val="false"/>
          <w:i w:val="false"/>
          <w:color w:val="000000"/>
          <w:sz w:val="28"/>
        </w:rPr>
        <w:t>
      4) құзыреті шегінде құқық бұзушылықтың виктимологиялық профилактикасы жөніндегі шараларды қабылдайды;</w:t>
      </w:r>
    </w:p>
    <w:bookmarkEnd w:id="359"/>
    <w:bookmarkStart w:name="z364" w:id="360"/>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360"/>
    <w:bookmarkStart w:name="z365" w:id="361"/>
    <w:p>
      <w:pPr>
        <w:spacing w:after="0"/>
        <w:ind w:left="0"/>
        <w:jc w:val="left"/>
      </w:pPr>
      <w:r>
        <w:rPr>
          <w:rFonts w:ascii="Times New Roman"/>
          <w:b/>
          <w:i w:val="false"/>
          <w:color w:val="000000"/>
        </w:rPr>
        <w:t xml:space="preserve"> 30-бап. Масс-медиа саласындағы уәкілетті органның құзыреті</w:t>
      </w:r>
    </w:p>
    <w:bookmarkEnd w:id="361"/>
    <w:bookmarkStart w:name="z366" w:id="362"/>
    <w:p>
      <w:pPr>
        <w:spacing w:after="0"/>
        <w:ind w:left="0"/>
        <w:jc w:val="both"/>
      </w:pPr>
      <w:r>
        <w:rPr>
          <w:rFonts w:ascii="Times New Roman"/>
          <w:b w:val="false"/>
          <w:i w:val="false"/>
          <w:color w:val="000000"/>
          <w:sz w:val="28"/>
        </w:rPr>
        <w:t>
      Масс-медиа саласындағы уәкілетті орган:</w:t>
      </w:r>
    </w:p>
    <w:bookmarkEnd w:id="362"/>
    <w:bookmarkStart w:name="z367" w:id="363"/>
    <w:p>
      <w:pPr>
        <w:spacing w:after="0"/>
        <w:ind w:left="0"/>
        <w:jc w:val="both"/>
      </w:pPr>
      <w:r>
        <w:rPr>
          <w:rFonts w:ascii="Times New Roman"/>
          <w:b w:val="false"/>
          <w:i w:val="false"/>
          <w:color w:val="000000"/>
          <w:sz w:val="28"/>
        </w:rPr>
        <w:t>
      1) бұқаралық ақпарат құралдарында құқықтық насихат жүргізуді қамтамасыз етеді;</w:t>
      </w:r>
    </w:p>
    <w:bookmarkEnd w:id="363"/>
    <w:bookmarkStart w:name="z368" w:id="364"/>
    <w:p>
      <w:pPr>
        <w:spacing w:after="0"/>
        <w:ind w:left="0"/>
        <w:jc w:val="both"/>
      </w:pPr>
      <w:r>
        <w:rPr>
          <w:rFonts w:ascii="Times New Roman"/>
          <w:b w:val="false"/>
          <w:i w:val="false"/>
          <w:color w:val="000000"/>
          <w:sz w:val="28"/>
        </w:rPr>
        <w:t>
      2) бұқаралық ақпарат құралдарында құқық бұзушылық профилактикасы субъектілері қызметінің жариялануына ықпал етеді;</w:t>
      </w:r>
    </w:p>
    <w:bookmarkEnd w:id="364"/>
    <w:bookmarkStart w:name="z369" w:id="365"/>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5"/>
    <w:bookmarkStart w:name="z370" w:id="366"/>
    <w:p>
      <w:pPr>
        <w:spacing w:after="0"/>
        <w:ind w:left="0"/>
        <w:jc w:val="left"/>
      </w:pPr>
      <w:r>
        <w:rPr>
          <w:rFonts w:ascii="Times New Roman"/>
          <w:b/>
          <w:i w:val="false"/>
          <w:color w:val="000000"/>
        </w:rPr>
        <w:t xml:space="preserve"> 31-бап. Мемлекеттік жастар саясаты мәселелері жөніндегі уәкілетті органның құзыреті</w:t>
      </w:r>
    </w:p>
    <w:bookmarkEnd w:id="366"/>
    <w:bookmarkStart w:name="z371" w:id="367"/>
    <w:p>
      <w:pPr>
        <w:spacing w:after="0"/>
        <w:ind w:left="0"/>
        <w:jc w:val="both"/>
      </w:pPr>
      <w:r>
        <w:rPr>
          <w:rFonts w:ascii="Times New Roman"/>
          <w:b w:val="false"/>
          <w:i w:val="false"/>
          <w:color w:val="000000"/>
          <w:sz w:val="28"/>
        </w:rPr>
        <w:t>
      Мемлекеттік жастар саясаты мәселелері жөніндегі уәкілетті орган:</w:t>
      </w:r>
    </w:p>
    <w:bookmarkEnd w:id="367"/>
    <w:bookmarkStart w:name="z372" w:id="368"/>
    <w:p>
      <w:pPr>
        <w:spacing w:after="0"/>
        <w:ind w:left="0"/>
        <w:jc w:val="both"/>
      </w:pPr>
      <w:r>
        <w:rPr>
          <w:rFonts w:ascii="Times New Roman"/>
          <w:b w:val="false"/>
          <w:i w:val="false"/>
          <w:color w:val="000000"/>
          <w:sz w:val="28"/>
        </w:rPr>
        <w:t>
      1) жастар арасында құқық бұзушылыққа төзбеушілік идеологиясын қалыптастырады;</w:t>
      </w:r>
    </w:p>
    <w:bookmarkEnd w:id="368"/>
    <w:bookmarkStart w:name="z373" w:id="369"/>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9"/>
    <w:bookmarkStart w:name="z374" w:id="370"/>
    <w:p>
      <w:pPr>
        <w:spacing w:after="0"/>
        <w:ind w:left="0"/>
        <w:jc w:val="left"/>
      </w:pPr>
      <w:r>
        <w:rPr>
          <w:rFonts w:ascii="Times New Roman"/>
          <w:b/>
          <w:i w:val="false"/>
          <w:color w:val="000000"/>
        </w:rPr>
        <w:t xml:space="preserve"> 32-бап. Жастар ісі жөніндегі мемлекеттік ұйымдардың құзыреті</w:t>
      </w:r>
    </w:p>
    <w:bookmarkEnd w:id="370"/>
    <w:bookmarkStart w:name="z375" w:id="371"/>
    <w:p>
      <w:pPr>
        <w:spacing w:after="0"/>
        <w:ind w:left="0"/>
        <w:jc w:val="both"/>
      </w:pPr>
      <w:r>
        <w:rPr>
          <w:rFonts w:ascii="Times New Roman"/>
          <w:b w:val="false"/>
          <w:i w:val="false"/>
          <w:color w:val="000000"/>
          <w:sz w:val="28"/>
        </w:rPr>
        <w:t>
      Жастар ісі жөніндегі мемлекеттік ұйымдар:</w:t>
      </w:r>
    </w:p>
    <w:bookmarkEnd w:id="371"/>
    <w:bookmarkStart w:name="z376" w:id="372"/>
    <w:p>
      <w:pPr>
        <w:spacing w:after="0"/>
        <w:ind w:left="0"/>
        <w:jc w:val="both"/>
      </w:pPr>
      <w:r>
        <w:rPr>
          <w:rFonts w:ascii="Times New Roman"/>
          <w:b w:val="false"/>
          <w:i w:val="false"/>
          <w:color w:val="000000"/>
          <w:sz w:val="28"/>
        </w:rPr>
        <w:t>
      1) жастарды құқыққа қайшы әрекетке тарту қауіп-қатерін төмендету және олардың Қазақстан Республикасының заңдарын сақтауға жауапкершілікпен қарауын қалыптастыру жөнінде шаралар қабылдайды;</w:t>
      </w:r>
    </w:p>
    <w:bookmarkEnd w:id="372"/>
    <w:bookmarkStart w:name="z377" w:id="373"/>
    <w:p>
      <w:pPr>
        <w:spacing w:after="0"/>
        <w:ind w:left="0"/>
        <w:jc w:val="both"/>
      </w:pPr>
      <w:r>
        <w:rPr>
          <w:rFonts w:ascii="Times New Roman"/>
          <w:b w:val="false"/>
          <w:i w:val="false"/>
          <w:color w:val="000000"/>
          <w:sz w:val="28"/>
        </w:rPr>
        <w:t xml:space="preserve">
      2) мыналарға: </w:t>
      </w:r>
    </w:p>
    <w:bookmarkEnd w:id="373"/>
    <w:bookmarkStart w:name="z378" w:id="374"/>
    <w:p>
      <w:pPr>
        <w:spacing w:after="0"/>
        <w:ind w:left="0"/>
        <w:jc w:val="both"/>
      </w:pPr>
      <w:r>
        <w:rPr>
          <w:rFonts w:ascii="Times New Roman"/>
          <w:b w:val="false"/>
          <w:i w:val="false"/>
          <w:color w:val="000000"/>
          <w:sz w:val="28"/>
        </w:rPr>
        <w:t>
      жастарды әлеуметтік пайдалы қызметке тартуға;</w:t>
      </w:r>
    </w:p>
    <w:bookmarkEnd w:id="374"/>
    <w:bookmarkStart w:name="z379" w:id="375"/>
    <w:p>
      <w:pPr>
        <w:spacing w:after="0"/>
        <w:ind w:left="0"/>
        <w:jc w:val="both"/>
      </w:pPr>
      <w:r>
        <w:rPr>
          <w:rFonts w:ascii="Times New Roman"/>
          <w:b w:val="false"/>
          <w:i w:val="false"/>
          <w:color w:val="000000"/>
          <w:sz w:val="28"/>
        </w:rPr>
        <w:t>
      жастар арасында құқықтық сауаттылықты арттыруға;</w:t>
      </w:r>
    </w:p>
    <w:bookmarkEnd w:id="375"/>
    <w:bookmarkStart w:name="z380" w:id="376"/>
    <w:p>
      <w:pPr>
        <w:spacing w:after="0"/>
        <w:ind w:left="0"/>
        <w:jc w:val="both"/>
      </w:pPr>
      <w:r>
        <w:rPr>
          <w:rFonts w:ascii="Times New Roman"/>
          <w:b w:val="false"/>
          <w:i w:val="false"/>
          <w:color w:val="000000"/>
          <w:sz w:val="28"/>
        </w:rPr>
        <w:t>
      жастар кәсіпкерлігін қолдауға;</w:t>
      </w:r>
    </w:p>
    <w:bookmarkEnd w:id="376"/>
    <w:bookmarkStart w:name="z381" w:id="377"/>
    <w:p>
      <w:pPr>
        <w:spacing w:after="0"/>
        <w:ind w:left="0"/>
        <w:jc w:val="both"/>
      </w:pPr>
      <w:r>
        <w:rPr>
          <w:rFonts w:ascii="Times New Roman"/>
          <w:b w:val="false"/>
          <w:i w:val="false"/>
          <w:color w:val="000000"/>
          <w:sz w:val="28"/>
        </w:rPr>
        <w:t>
      сапалы білім мен жұмысқа орналасуға қолжетімділік беруге бағытталған бағдарламалар мен іс-шараларды әзірлейді, іске асырады;</w:t>
      </w:r>
    </w:p>
    <w:bookmarkEnd w:id="377"/>
    <w:bookmarkStart w:name="z382" w:id="378"/>
    <w:p>
      <w:pPr>
        <w:spacing w:after="0"/>
        <w:ind w:left="0"/>
        <w:jc w:val="both"/>
      </w:pPr>
      <w:r>
        <w:rPr>
          <w:rFonts w:ascii="Times New Roman"/>
          <w:b w:val="false"/>
          <w:i w:val="false"/>
          <w:color w:val="000000"/>
          <w:sz w:val="28"/>
        </w:rPr>
        <w:t>
      3) құзыреті шегінде құқық бұзушылықтың виктимологиялық профилактикасы жөніндегі шараларды қабылдайды;</w:t>
      </w:r>
    </w:p>
    <w:bookmarkEnd w:id="378"/>
    <w:bookmarkStart w:name="z383" w:id="379"/>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379"/>
    <w:bookmarkStart w:name="z384" w:id="380"/>
    <w:p>
      <w:pPr>
        <w:spacing w:after="0"/>
        <w:ind w:left="0"/>
        <w:jc w:val="left"/>
      </w:pPr>
      <w:r>
        <w:rPr>
          <w:rFonts w:ascii="Times New Roman"/>
          <w:b/>
          <w:i w:val="false"/>
          <w:color w:val="000000"/>
        </w:rPr>
        <w:t xml:space="preserve"> 33-бап. Цифрландыру саласындағы уәкілетті органның құзыреті</w:t>
      </w:r>
    </w:p>
    <w:bookmarkEnd w:id="380"/>
    <w:bookmarkStart w:name="z385" w:id="381"/>
    <w:p>
      <w:pPr>
        <w:spacing w:after="0"/>
        <w:ind w:left="0"/>
        <w:jc w:val="both"/>
      </w:pPr>
      <w:r>
        <w:rPr>
          <w:rFonts w:ascii="Times New Roman"/>
          <w:b w:val="false"/>
          <w:i w:val="false"/>
          <w:color w:val="000000"/>
          <w:sz w:val="28"/>
        </w:rPr>
        <w:t>
      Цифрландыру саласындағы уәкілетті орган:</w:t>
      </w:r>
    </w:p>
    <w:bookmarkEnd w:id="381"/>
    <w:bookmarkStart w:name="z386" w:id="382"/>
    <w:p>
      <w:pPr>
        <w:spacing w:after="0"/>
        <w:ind w:left="0"/>
        <w:jc w:val="both"/>
      </w:pPr>
      <w:r>
        <w:rPr>
          <w:rFonts w:ascii="Times New Roman"/>
          <w:b w:val="false"/>
          <w:i w:val="false"/>
          <w:color w:val="000000"/>
          <w:sz w:val="28"/>
        </w:rPr>
        <w:t>
      1) құқық бұзушылықтың алдын алуға, оны анықтауға, тіркеп-белгілеуге бағытталған цифрлық технологияларды дамытуға ықпал етеді;</w:t>
      </w:r>
    </w:p>
    <w:bookmarkEnd w:id="382"/>
    <w:bookmarkStart w:name="z387" w:id="383"/>
    <w:p>
      <w:pPr>
        <w:spacing w:after="0"/>
        <w:ind w:left="0"/>
        <w:jc w:val="both"/>
      </w:pPr>
      <w:r>
        <w:rPr>
          <w:rFonts w:ascii="Times New Roman"/>
          <w:b w:val="false"/>
          <w:i w:val="false"/>
          <w:color w:val="000000"/>
          <w:sz w:val="28"/>
        </w:rPr>
        <w:t>
      2) құқық бұзушылықтың профилактикасы мақсатында халықтың цифрлық сауаттылығын арттыру жөніндегі шараларды іске асырады;</w:t>
      </w:r>
    </w:p>
    <w:bookmarkEnd w:id="383"/>
    <w:bookmarkStart w:name="z388" w:id="384"/>
    <w:p>
      <w:pPr>
        <w:spacing w:after="0"/>
        <w:ind w:left="0"/>
        <w:jc w:val="both"/>
      </w:pPr>
      <w:r>
        <w:rPr>
          <w:rFonts w:ascii="Times New Roman"/>
          <w:b w:val="false"/>
          <w:i w:val="false"/>
          <w:color w:val="000000"/>
          <w:sz w:val="28"/>
        </w:rPr>
        <w:t>
      3) мемлекеттік органдардың қолда бар цифрлық жүйелерін интеграциялайды;</w:t>
      </w:r>
    </w:p>
    <w:bookmarkEnd w:id="384"/>
    <w:bookmarkStart w:name="z389" w:id="385"/>
    <w:p>
      <w:pPr>
        <w:spacing w:after="0"/>
        <w:ind w:left="0"/>
        <w:jc w:val="both"/>
      </w:pPr>
      <w:r>
        <w:rPr>
          <w:rFonts w:ascii="Times New Roman"/>
          <w:b w:val="false"/>
          <w:i w:val="false"/>
          <w:color w:val="000000"/>
          <w:sz w:val="28"/>
        </w:rPr>
        <w:t>
      4) қауіпсіздікті қамтамасыз етудің цифрлық инфрақұрылымын дамытады;</w:t>
      </w:r>
    </w:p>
    <w:bookmarkEnd w:id="385"/>
    <w:bookmarkStart w:name="z390" w:id="386"/>
    <w:p>
      <w:pPr>
        <w:spacing w:after="0"/>
        <w:ind w:left="0"/>
        <w:jc w:val="both"/>
      </w:pPr>
      <w:r>
        <w:rPr>
          <w:rFonts w:ascii="Times New Roman"/>
          <w:b w:val="false"/>
          <w:i w:val="false"/>
          <w:color w:val="000000"/>
          <w:sz w:val="28"/>
        </w:rPr>
        <w:t xml:space="preserve">
      5) тұрмыстық зорлық-зомбылықтан жәбір көрген азаматтарға әртүрлі коммуникация арналары арқылы консультация береді, психологиялық көмек көрсетеді; </w:t>
      </w:r>
    </w:p>
    <w:bookmarkEnd w:id="386"/>
    <w:bookmarkStart w:name="z391" w:id="387"/>
    <w:p>
      <w:pPr>
        <w:spacing w:after="0"/>
        <w:ind w:left="0"/>
        <w:jc w:val="both"/>
      </w:pPr>
      <w:r>
        <w:rPr>
          <w:rFonts w:ascii="Times New Roman"/>
          <w:b w:val="false"/>
          <w:i w:val="false"/>
          <w:color w:val="000000"/>
          <w:sz w:val="28"/>
        </w:rPr>
        <w:t>
      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7"/>
    <w:bookmarkStart w:name="z392" w:id="388"/>
    <w:p>
      <w:pPr>
        <w:spacing w:after="0"/>
        <w:ind w:left="0"/>
        <w:jc w:val="left"/>
      </w:pPr>
      <w:r>
        <w:rPr>
          <w:rFonts w:ascii="Times New Roman"/>
          <w:b/>
          <w:i w:val="false"/>
          <w:color w:val="000000"/>
        </w:rPr>
        <w:t xml:space="preserve"> 34-бап. Қаржы нарығы мен қаржы ұйымдарын мемлекеттік реттеуді, бақылауды және қадағалауды жүзеге асыратын органның құзыреті</w:t>
      </w:r>
    </w:p>
    <w:bookmarkEnd w:id="388"/>
    <w:bookmarkStart w:name="z393" w:id="389"/>
    <w:p>
      <w:pPr>
        <w:spacing w:after="0"/>
        <w:ind w:left="0"/>
        <w:jc w:val="both"/>
      </w:pPr>
      <w:r>
        <w:rPr>
          <w:rFonts w:ascii="Times New Roman"/>
          <w:b w:val="false"/>
          <w:i w:val="false"/>
          <w:color w:val="000000"/>
          <w:sz w:val="28"/>
        </w:rPr>
        <w:t>
      Қаржы нарығы мен қаржы ұйымдарын мемлекеттік реттеуді, бақылауды және қадағалауды жүзеге асыратын уәкілетті орган:</w:t>
      </w:r>
    </w:p>
    <w:bookmarkEnd w:id="389"/>
    <w:bookmarkStart w:name="z394" w:id="390"/>
    <w:p>
      <w:pPr>
        <w:spacing w:after="0"/>
        <w:ind w:left="0"/>
        <w:jc w:val="both"/>
      </w:pPr>
      <w:r>
        <w:rPr>
          <w:rFonts w:ascii="Times New Roman"/>
          <w:b w:val="false"/>
          <w:i w:val="false"/>
          <w:color w:val="000000"/>
          <w:sz w:val="28"/>
        </w:rPr>
        <w:t>
      1) қаржылық қызметтер көрсету саласындағы құқыққа қайшы әрекеттердің орын алып отырған қатерлері туралы ақпараттық-түсіндіру жұмыстарын жүргізеді;</w:t>
      </w:r>
    </w:p>
    <w:bookmarkEnd w:id="390"/>
    <w:bookmarkStart w:name="z395" w:id="391"/>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1"/>
    <w:bookmarkStart w:name="z396" w:id="392"/>
    <w:p>
      <w:pPr>
        <w:spacing w:after="0"/>
        <w:ind w:left="0"/>
        <w:jc w:val="left"/>
      </w:pPr>
      <w:r>
        <w:rPr>
          <w:rFonts w:ascii="Times New Roman"/>
          <w:b/>
          <w:i w:val="false"/>
          <w:color w:val="000000"/>
        </w:rPr>
        <w:t xml:space="preserve"> 35-бап. Кәсіпкерлік субъектілерінің құқықтары</w:t>
      </w:r>
    </w:p>
    <w:bookmarkEnd w:id="392"/>
    <w:bookmarkStart w:name="z397" w:id="393"/>
    <w:p>
      <w:pPr>
        <w:spacing w:after="0"/>
        <w:ind w:left="0"/>
        <w:jc w:val="both"/>
      </w:pPr>
      <w:r>
        <w:rPr>
          <w:rFonts w:ascii="Times New Roman"/>
          <w:b w:val="false"/>
          <w:i w:val="false"/>
          <w:color w:val="000000"/>
          <w:sz w:val="28"/>
        </w:rPr>
        <w:t>
      Кәсіпкерлік субъектілері:</w:t>
      </w:r>
    </w:p>
    <w:bookmarkEnd w:id="393"/>
    <w:bookmarkStart w:name="z398" w:id="394"/>
    <w:p>
      <w:pPr>
        <w:spacing w:after="0"/>
        <w:ind w:left="0"/>
        <w:jc w:val="both"/>
      </w:pPr>
      <w:r>
        <w:rPr>
          <w:rFonts w:ascii="Times New Roman"/>
          <w:b w:val="false"/>
          <w:i w:val="false"/>
          <w:color w:val="000000"/>
          <w:sz w:val="28"/>
        </w:rPr>
        <w:t>
      1) құқық бұзушылық профилактикасы саласында мемлекеттік органдармен және жергілікті өзін-өзі басқару органдарымен өзара іс-қимыл жасауға;</w:t>
      </w:r>
    </w:p>
    <w:bookmarkEnd w:id="394"/>
    <w:bookmarkStart w:name="z399" w:id="395"/>
    <w:p>
      <w:pPr>
        <w:spacing w:after="0"/>
        <w:ind w:left="0"/>
        <w:jc w:val="both"/>
      </w:pPr>
      <w:r>
        <w:rPr>
          <w:rFonts w:ascii="Times New Roman"/>
          <w:b w:val="false"/>
          <w:i w:val="false"/>
          <w:color w:val="000000"/>
          <w:sz w:val="28"/>
        </w:rPr>
        <w:t>
      2) құқық бұзушылық профилактикасы жүйесін жетілдіру мәселелері бойынша ұсыныстар енгізуге;</w:t>
      </w:r>
    </w:p>
    <w:bookmarkEnd w:id="395"/>
    <w:bookmarkStart w:name="z400" w:id="396"/>
    <w:p>
      <w:pPr>
        <w:spacing w:after="0"/>
        <w:ind w:left="0"/>
        <w:jc w:val="both"/>
      </w:pPr>
      <w:r>
        <w:rPr>
          <w:rFonts w:ascii="Times New Roman"/>
          <w:b w:val="false"/>
          <w:i w:val="false"/>
          <w:color w:val="000000"/>
          <w:sz w:val="28"/>
        </w:rPr>
        <w:t>
      3) жария консультациялар мен қоғамдық кеңестерге қатысуға;</w:t>
      </w:r>
    </w:p>
    <w:bookmarkEnd w:id="396"/>
    <w:bookmarkStart w:name="z401" w:id="397"/>
    <w:p>
      <w:pPr>
        <w:spacing w:after="0"/>
        <w:ind w:left="0"/>
        <w:jc w:val="both"/>
      </w:pPr>
      <w:r>
        <w:rPr>
          <w:rFonts w:ascii="Times New Roman"/>
          <w:b w:val="false"/>
          <w:i w:val="false"/>
          <w:color w:val="000000"/>
          <w:sz w:val="28"/>
        </w:rPr>
        <w:t>
      4) құқық бұзушылық жасау фактілері және құқық бұзушылық жасауға бейім адамдар туралы уәкілетті мемлекеттік органдарға хабарлауға;</w:t>
      </w:r>
    </w:p>
    <w:bookmarkEnd w:id="397"/>
    <w:bookmarkStart w:name="z402" w:id="398"/>
    <w:p>
      <w:pPr>
        <w:spacing w:after="0"/>
        <w:ind w:left="0"/>
        <w:jc w:val="both"/>
      </w:pPr>
      <w:r>
        <w:rPr>
          <w:rFonts w:ascii="Times New Roman"/>
          <w:b w:val="false"/>
          <w:i w:val="false"/>
          <w:color w:val="000000"/>
          <w:sz w:val="28"/>
        </w:rPr>
        <w:t xml:space="preserve">
      5) қауіпсіздікті қамтамасыз етуге арналған техникалық құралдарды қолдануға; </w:t>
      </w:r>
    </w:p>
    <w:bookmarkEnd w:id="398"/>
    <w:bookmarkStart w:name="z403" w:id="399"/>
    <w:p>
      <w:pPr>
        <w:spacing w:after="0"/>
        <w:ind w:left="0"/>
        <w:jc w:val="both"/>
      </w:pPr>
      <w:r>
        <w:rPr>
          <w:rFonts w:ascii="Times New Roman"/>
          <w:b w:val="false"/>
          <w:i w:val="false"/>
          <w:color w:val="000000"/>
          <w:sz w:val="28"/>
        </w:rPr>
        <w:t>
      6) құқық қорғау органдарына құқық бұзушылықты болғызбауға және ашуға, оның ішінде күдікті әрекеттер немесе адамдар туралы деректер ұсыну арқылы жәрдемдесуге;</w:t>
      </w:r>
    </w:p>
    <w:bookmarkEnd w:id="399"/>
    <w:bookmarkStart w:name="z404" w:id="400"/>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асыруға құқылы.</w:t>
      </w:r>
    </w:p>
    <w:bookmarkEnd w:id="400"/>
    <w:bookmarkStart w:name="z405" w:id="401"/>
    <w:p>
      <w:pPr>
        <w:spacing w:after="0"/>
        <w:ind w:left="0"/>
        <w:jc w:val="left"/>
      </w:pPr>
      <w:r>
        <w:rPr>
          <w:rFonts w:ascii="Times New Roman"/>
          <w:b/>
          <w:i w:val="false"/>
          <w:color w:val="000000"/>
        </w:rPr>
        <w:t xml:space="preserve"> 36-бап. Мүліктің меншік иелері бірлестіктері төрағаларының құзыреті</w:t>
      </w:r>
    </w:p>
    <w:bookmarkEnd w:id="401"/>
    <w:bookmarkStart w:name="z406" w:id="402"/>
    <w:p>
      <w:pPr>
        <w:spacing w:after="0"/>
        <w:ind w:left="0"/>
        <w:jc w:val="both"/>
      </w:pPr>
      <w:r>
        <w:rPr>
          <w:rFonts w:ascii="Times New Roman"/>
          <w:b w:val="false"/>
          <w:i w:val="false"/>
          <w:color w:val="000000"/>
          <w:sz w:val="28"/>
        </w:rPr>
        <w:t>
      Мүліктің меншік иелері бірлестіктерінің төрағалары:</w:t>
      </w:r>
    </w:p>
    <w:bookmarkEnd w:id="402"/>
    <w:bookmarkStart w:name="z407" w:id="403"/>
    <w:p>
      <w:pPr>
        <w:spacing w:after="0"/>
        <w:ind w:left="0"/>
        <w:jc w:val="both"/>
      </w:pPr>
      <w:r>
        <w:rPr>
          <w:rFonts w:ascii="Times New Roman"/>
          <w:b w:val="false"/>
          <w:i w:val="false"/>
          <w:color w:val="000000"/>
          <w:sz w:val="28"/>
        </w:rPr>
        <w:t>
      1) кондоминиум объектісінде тұру (болу) қауіпсіздігіне қатер төндіретін адамдарды олардың мінез-құлқының құқықтық салдары туралы хабардар етуге;</w:t>
      </w:r>
    </w:p>
    <w:bookmarkEnd w:id="403"/>
    <w:bookmarkStart w:name="z408" w:id="404"/>
    <w:p>
      <w:pPr>
        <w:spacing w:after="0"/>
        <w:ind w:left="0"/>
        <w:jc w:val="both"/>
      </w:pPr>
      <w:r>
        <w:rPr>
          <w:rFonts w:ascii="Times New Roman"/>
          <w:b w:val="false"/>
          <w:i w:val="false"/>
          <w:color w:val="000000"/>
          <w:sz w:val="28"/>
        </w:rPr>
        <w:t>
      2) құқық бұзушылық жасау фактілері және құқық бұзушылық жасауға бейім адамдар туралы уәкілетті мемлекеттік органдарға хабарлауға;</w:t>
      </w:r>
    </w:p>
    <w:bookmarkEnd w:id="404"/>
    <w:bookmarkStart w:name="z409" w:id="405"/>
    <w:p>
      <w:pPr>
        <w:spacing w:after="0"/>
        <w:ind w:left="0"/>
        <w:jc w:val="both"/>
      </w:pPr>
      <w:r>
        <w:rPr>
          <w:rFonts w:ascii="Times New Roman"/>
          <w:b w:val="false"/>
          <w:i w:val="false"/>
          <w:color w:val="000000"/>
          <w:sz w:val="28"/>
        </w:rPr>
        <w:t>
      3) қауіпсіздікті қамтамасыз етуге арналған техникалық құралдарды қолдануға;</w:t>
      </w:r>
    </w:p>
    <w:bookmarkEnd w:id="405"/>
    <w:bookmarkStart w:name="z410" w:id="406"/>
    <w:p>
      <w:pPr>
        <w:spacing w:after="0"/>
        <w:ind w:left="0"/>
        <w:jc w:val="both"/>
      </w:pPr>
      <w:r>
        <w:rPr>
          <w:rFonts w:ascii="Times New Roman"/>
          <w:b w:val="false"/>
          <w:i w:val="false"/>
          <w:color w:val="000000"/>
          <w:sz w:val="28"/>
        </w:rPr>
        <w:t>
      4) кондоминиум объектісінде пәтердің меншік иелерінің тұруына (болуына) қауіпсіз жағдайлар жасауға бағытталған іс-шаралар кешенін қамтамасыз етуге;</w:t>
      </w:r>
    </w:p>
    <w:bookmarkEnd w:id="406"/>
    <w:bookmarkStart w:name="z411" w:id="407"/>
    <w:p>
      <w:pPr>
        <w:spacing w:after="0"/>
        <w:ind w:left="0"/>
        <w:jc w:val="both"/>
      </w:pPr>
      <w:r>
        <w:rPr>
          <w:rFonts w:ascii="Times New Roman"/>
          <w:b w:val="false"/>
          <w:i w:val="false"/>
          <w:color w:val="000000"/>
          <w:sz w:val="28"/>
        </w:rPr>
        <w:t>
      5) ішкі істер органдарында құқықтық даярлықтан өтуге;</w:t>
      </w:r>
    </w:p>
    <w:bookmarkEnd w:id="407"/>
    <w:bookmarkStart w:name="z412" w:id="408"/>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асыруға құқылы.</w:t>
      </w:r>
    </w:p>
    <w:bookmarkEnd w:id="408"/>
    <w:bookmarkStart w:name="z413" w:id="409"/>
    <w:p>
      <w:pPr>
        <w:spacing w:after="0"/>
        <w:ind w:left="0"/>
        <w:jc w:val="left"/>
      </w:pPr>
      <w:r>
        <w:rPr>
          <w:rFonts w:ascii="Times New Roman"/>
          <w:b/>
          <w:i w:val="false"/>
          <w:color w:val="000000"/>
        </w:rPr>
        <w:t xml:space="preserve"> 37-бап. Көмек көрсету жөніндегі мемлекеттік және коммерциялық емес ұйымдардың құзыреті</w:t>
      </w:r>
    </w:p>
    <w:bookmarkEnd w:id="409"/>
    <w:bookmarkStart w:name="z414" w:id="410"/>
    <w:p>
      <w:pPr>
        <w:spacing w:after="0"/>
        <w:ind w:left="0"/>
        <w:jc w:val="both"/>
      </w:pPr>
      <w:r>
        <w:rPr>
          <w:rFonts w:ascii="Times New Roman"/>
          <w:b w:val="false"/>
          <w:i w:val="false"/>
          <w:color w:val="000000"/>
          <w:sz w:val="28"/>
        </w:rPr>
        <w:t>
      1. Көмек көрсету жөніндегі мемлекеттік ұйымдар:</w:t>
      </w:r>
    </w:p>
    <w:bookmarkEnd w:id="410"/>
    <w:bookmarkStart w:name="z415" w:id="411"/>
    <w:p>
      <w:pPr>
        <w:spacing w:after="0"/>
        <w:ind w:left="0"/>
        <w:jc w:val="both"/>
      </w:pPr>
      <w:r>
        <w:rPr>
          <w:rFonts w:ascii="Times New Roman"/>
          <w:b w:val="false"/>
          <w:i w:val="false"/>
          <w:color w:val="000000"/>
          <w:sz w:val="28"/>
        </w:rPr>
        <w:t>
      1) жәбір көрген адамдарға, сондай-ақ құқық бұзушылық жасауға бейім адамдарға қажетті психологиялық, педагогикалық, медициналық көмекті, заң көмегін беруді ұйымдастырады;</w:t>
      </w:r>
    </w:p>
    <w:bookmarkEnd w:id="411"/>
    <w:bookmarkStart w:name="z416" w:id="412"/>
    <w:p>
      <w:pPr>
        <w:spacing w:after="0"/>
        <w:ind w:left="0"/>
        <w:jc w:val="both"/>
      </w:pPr>
      <w:r>
        <w:rPr>
          <w:rFonts w:ascii="Times New Roman"/>
          <w:b w:val="false"/>
          <w:i w:val="false"/>
          <w:color w:val="000000"/>
          <w:sz w:val="28"/>
        </w:rPr>
        <w:t>
      2) Қазақстан Республикасының Әлеуметтік кодексінде белгіленген тәртіппен арнаулы әлеуметтік қызметтер көрсетеді;</w:t>
      </w:r>
    </w:p>
    <w:bookmarkEnd w:id="412"/>
    <w:bookmarkStart w:name="z417" w:id="413"/>
    <w:p>
      <w:pPr>
        <w:spacing w:after="0"/>
        <w:ind w:left="0"/>
        <w:jc w:val="both"/>
      </w:pPr>
      <w:r>
        <w:rPr>
          <w:rFonts w:ascii="Times New Roman"/>
          <w:b w:val="false"/>
          <w:i w:val="false"/>
          <w:color w:val="000000"/>
          <w:sz w:val="28"/>
        </w:rPr>
        <w:t>
      3) психологиялық түзету бағдарламаларын жүргізеді;</w:t>
      </w:r>
    </w:p>
    <w:bookmarkEnd w:id="413"/>
    <w:bookmarkStart w:name="z418" w:id="414"/>
    <w:p>
      <w:pPr>
        <w:spacing w:after="0"/>
        <w:ind w:left="0"/>
        <w:jc w:val="both"/>
      </w:pPr>
      <w:r>
        <w:rPr>
          <w:rFonts w:ascii="Times New Roman"/>
          <w:b w:val="false"/>
          <w:i w:val="false"/>
          <w:color w:val="000000"/>
          <w:sz w:val="28"/>
        </w:rPr>
        <w:t>
      4) құқық бұзушылық жасау фактілері немесе оларды жасау қатері туралы құқық қорғау органдарына хабар береді;</w:t>
      </w:r>
    </w:p>
    <w:bookmarkEnd w:id="414"/>
    <w:bookmarkStart w:name="z419" w:id="415"/>
    <w:p>
      <w:pPr>
        <w:spacing w:after="0"/>
        <w:ind w:left="0"/>
        <w:jc w:val="both"/>
      </w:pPr>
      <w:r>
        <w:rPr>
          <w:rFonts w:ascii="Times New Roman"/>
          <w:b w:val="false"/>
          <w:i w:val="false"/>
          <w:color w:val="000000"/>
          <w:sz w:val="28"/>
        </w:rPr>
        <w:t>
      5) құқық бұзушылық профилактикасы мәселелері бойынша құқықтық түсіндіру жұмыстарын жүзеге асырады;</w:t>
      </w:r>
    </w:p>
    <w:bookmarkEnd w:id="415"/>
    <w:bookmarkStart w:name="z420" w:id="416"/>
    <w:p>
      <w:pPr>
        <w:spacing w:after="0"/>
        <w:ind w:left="0"/>
        <w:jc w:val="both"/>
      </w:pPr>
      <w:r>
        <w:rPr>
          <w:rFonts w:ascii="Times New Roman"/>
          <w:b w:val="false"/>
          <w:i w:val="false"/>
          <w:color w:val="000000"/>
          <w:sz w:val="28"/>
        </w:rPr>
        <w:t>
      6) құқық бұзушылық профилактикасы мәселелері бойынша жеке және заңды тұлғалармен өзара іс-қимылды жүзеге асырады;</w:t>
      </w:r>
    </w:p>
    <w:bookmarkEnd w:id="416"/>
    <w:bookmarkStart w:name="z421" w:id="417"/>
    <w:p>
      <w:pPr>
        <w:spacing w:after="0"/>
        <w:ind w:left="0"/>
        <w:jc w:val="both"/>
      </w:pPr>
      <w:r>
        <w:rPr>
          <w:rFonts w:ascii="Times New Roman"/>
          <w:b w:val="false"/>
          <w:i w:val="false"/>
          <w:color w:val="000000"/>
          <w:sz w:val="28"/>
        </w:rPr>
        <w:t xml:space="preserve">
      7) құқық бұзушылықтан жәбір көргендерді уәкілетті мемлекеттік органдар белгілеген тәртіппен көмек көрсету үшін отбасын қолдау орталықтарына жібереді; </w:t>
      </w:r>
    </w:p>
    <w:bookmarkEnd w:id="417"/>
    <w:bookmarkStart w:name="z422" w:id="418"/>
    <w:p>
      <w:pPr>
        <w:spacing w:after="0"/>
        <w:ind w:left="0"/>
        <w:jc w:val="both"/>
      </w:pPr>
      <w:r>
        <w:rPr>
          <w:rFonts w:ascii="Times New Roman"/>
          <w:b w:val="false"/>
          <w:i w:val="false"/>
          <w:color w:val="000000"/>
          <w:sz w:val="28"/>
        </w:rPr>
        <w:t>
      8) құзыреті шегінде құқық бұзушылықтың виктимологиялық профилактикасы жөніндегі шараларды қабылдайды;</w:t>
      </w:r>
    </w:p>
    <w:bookmarkEnd w:id="418"/>
    <w:bookmarkStart w:name="z423" w:id="419"/>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419"/>
    <w:bookmarkStart w:name="z424" w:id="420"/>
    <w:p>
      <w:pPr>
        <w:spacing w:after="0"/>
        <w:ind w:left="0"/>
        <w:jc w:val="both"/>
      </w:pPr>
      <w:r>
        <w:rPr>
          <w:rFonts w:ascii="Times New Roman"/>
          <w:b w:val="false"/>
          <w:i w:val="false"/>
          <w:color w:val="000000"/>
          <w:sz w:val="28"/>
        </w:rPr>
        <w:t>
      2. Коммерциялық емес (үкіметтік емес) ұйымдар:</w:t>
      </w:r>
    </w:p>
    <w:bookmarkEnd w:id="420"/>
    <w:bookmarkStart w:name="z425" w:id="421"/>
    <w:p>
      <w:pPr>
        <w:spacing w:after="0"/>
        <w:ind w:left="0"/>
        <w:jc w:val="both"/>
      </w:pPr>
      <w:r>
        <w:rPr>
          <w:rFonts w:ascii="Times New Roman"/>
          <w:b w:val="false"/>
          <w:i w:val="false"/>
          <w:color w:val="000000"/>
          <w:sz w:val="28"/>
        </w:rPr>
        <w:t>
      1) құқық бұзушылық профилактикасы мәселелері бойынша ақпараттық-үгіт жұмыстарын жүргізеді;</w:t>
      </w:r>
    </w:p>
    <w:bookmarkEnd w:id="421"/>
    <w:bookmarkStart w:name="z426" w:id="422"/>
    <w:p>
      <w:pPr>
        <w:spacing w:after="0"/>
        <w:ind w:left="0"/>
        <w:jc w:val="both"/>
      </w:pPr>
      <w:r>
        <w:rPr>
          <w:rFonts w:ascii="Times New Roman"/>
          <w:b w:val="false"/>
          <w:i w:val="false"/>
          <w:color w:val="000000"/>
          <w:sz w:val="28"/>
        </w:rPr>
        <w:t xml:space="preserve">
      2) құқық бұзушылықтан жәбір көргендерді уәкілетті мемлекеттік органдар белгілеген тәртіппен көмек көрсету үшін отбасын қолдау орталықтарына жібереді; </w:t>
      </w:r>
    </w:p>
    <w:bookmarkEnd w:id="422"/>
    <w:bookmarkStart w:name="z427" w:id="423"/>
    <w:p>
      <w:pPr>
        <w:spacing w:after="0"/>
        <w:ind w:left="0"/>
        <w:jc w:val="both"/>
      </w:pPr>
      <w:r>
        <w:rPr>
          <w:rFonts w:ascii="Times New Roman"/>
          <w:b w:val="false"/>
          <w:i w:val="false"/>
          <w:color w:val="000000"/>
          <w:sz w:val="28"/>
        </w:rPr>
        <w:t>
      3) отбасылық-тұрмыстық қатынастар саласында кәмелетке толмаған адамдарға қатысты құқық бұзушылық жасау фактілері немесе оларды жасау қатері туралы құқық қорғау органдарына хабар береді;</w:t>
      </w:r>
    </w:p>
    <w:bookmarkEnd w:id="423"/>
    <w:bookmarkStart w:name="z428" w:id="424"/>
    <w:p>
      <w:pPr>
        <w:spacing w:after="0"/>
        <w:ind w:left="0"/>
        <w:jc w:val="both"/>
      </w:pPr>
      <w:r>
        <w:rPr>
          <w:rFonts w:ascii="Times New Roman"/>
          <w:b w:val="false"/>
          <w:i w:val="false"/>
          <w:color w:val="000000"/>
          <w:sz w:val="28"/>
        </w:rPr>
        <w:t>
      4) құқық бұзушылық жасауға бейім адамдармен психологиялық түзету бағдарламаларын жүргізеді;</w:t>
      </w:r>
    </w:p>
    <w:bookmarkEnd w:id="424"/>
    <w:bookmarkStart w:name="z429" w:id="425"/>
    <w:p>
      <w:pPr>
        <w:spacing w:after="0"/>
        <w:ind w:left="0"/>
        <w:jc w:val="both"/>
      </w:pPr>
      <w:r>
        <w:rPr>
          <w:rFonts w:ascii="Times New Roman"/>
          <w:b w:val="false"/>
          <w:i w:val="false"/>
          <w:color w:val="000000"/>
          <w:sz w:val="28"/>
        </w:rPr>
        <w:t>
      5) Қазақстан Республикасының Әлеуметтік кодексінде белгіленген тәртіппен арнаулы әлеуметтік қызметтер көрсетеді;</w:t>
      </w:r>
    </w:p>
    <w:bookmarkEnd w:id="425"/>
    <w:bookmarkStart w:name="z430" w:id="426"/>
    <w:p>
      <w:pPr>
        <w:spacing w:after="0"/>
        <w:ind w:left="0"/>
        <w:jc w:val="both"/>
      </w:pPr>
      <w:r>
        <w:rPr>
          <w:rFonts w:ascii="Times New Roman"/>
          <w:b w:val="false"/>
          <w:i w:val="false"/>
          <w:color w:val="000000"/>
          <w:sz w:val="28"/>
        </w:rPr>
        <w:t xml:space="preserve">
      6) әлеуметтік бейімделуге көмек көрсетеді; </w:t>
      </w:r>
    </w:p>
    <w:bookmarkEnd w:id="426"/>
    <w:bookmarkStart w:name="z431" w:id="427"/>
    <w:p>
      <w:pPr>
        <w:spacing w:after="0"/>
        <w:ind w:left="0"/>
        <w:jc w:val="both"/>
      </w:pPr>
      <w:r>
        <w:rPr>
          <w:rFonts w:ascii="Times New Roman"/>
          <w:b w:val="false"/>
          <w:i w:val="false"/>
          <w:color w:val="000000"/>
          <w:sz w:val="28"/>
        </w:rPr>
        <w:t>
      7) құқық бұзушылық салдарынан жәбір көрген адамдарға қажетті психологиялық, педагогикалық көмек, заң көмегін беруді ұйымдастырады;</w:t>
      </w:r>
    </w:p>
    <w:bookmarkEnd w:id="427"/>
    <w:bookmarkStart w:name="z432" w:id="428"/>
    <w:p>
      <w:pPr>
        <w:spacing w:after="0"/>
        <w:ind w:left="0"/>
        <w:jc w:val="both"/>
      </w:pPr>
      <w:r>
        <w:rPr>
          <w:rFonts w:ascii="Times New Roman"/>
          <w:b w:val="false"/>
          <w:i w:val="false"/>
          <w:color w:val="000000"/>
          <w:sz w:val="28"/>
        </w:rPr>
        <w:t>
      8) құзыреті шегінде құқық бұзушылықтың виктимологиялық профилактикасы жөніндегі шараларды қабылдайды.</w:t>
      </w:r>
    </w:p>
    <w:bookmarkEnd w:id="428"/>
    <w:bookmarkStart w:name="z433" w:id="429"/>
    <w:p>
      <w:pPr>
        <w:spacing w:after="0"/>
        <w:ind w:left="0"/>
        <w:jc w:val="left"/>
      </w:pPr>
      <w:r>
        <w:rPr>
          <w:rFonts w:ascii="Times New Roman"/>
          <w:b/>
          <w:i w:val="false"/>
          <w:color w:val="000000"/>
        </w:rPr>
        <w:t xml:space="preserve"> 3-тарау. ҚҰҚЫҚ БҰЗУШЫЛЫҚ ПРОФИЛАКТИКАСЫ СУБЪЕКТІЛЕРІН ҮЙЛЕСТІРУ ЖӘНЕ ОЛАРДЫҢ ӨЗАРА ІС-ҚИМЫЛ ЖАСАУЫ</w:t>
      </w:r>
    </w:p>
    <w:bookmarkEnd w:id="429"/>
    <w:bookmarkStart w:name="z434" w:id="430"/>
    <w:p>
      <w:pPr>
        <w:spacing w:after="0"/>
        <w:ind w:left="0"/>
        <w:jc w:val="left"/>
      </w:pPr>
      <w:r>
        <w:rPr>
          <w:rFonts w:ascii="Times New Roman"/>
          <w:b/>
          <w:i w:val="false"/>
          <w:color w:val="000000"/>
        </w:rPr>
        <w:t xml:space="preserve"> 38-бап. Құқық бұзушылық профилактикасы жөніндегі ведомствоаралық комиссия</w:t>
      </w:r>
    </w:p>
    <w:bookmarkEnd w:id="430"/>
    <w:bookmarkStart w:name="z435" w:id="431"/>
    <w:p>
      <w:pPr>
        <w:spacing w:after="0"/>
        <w:ind w:left="0"/>
        <w:jc w:val="both"/>
      </w:pPr>
      <w:r>
        <w:rPr>
          <w:rFonts w:ascii="Times New Roman"/>
          <w:b w:val="false"/>
          <w:i w:val="false"/>
          <w:color w:val="000000"/>
          <w:sz w:val="28"/>
        </w:rPr>
        <w:t>
      1. Құқық бұзушылық профилактикасы жөніндегі ведомствоаралық комиссия құқық бұзушылық профилактикасы мәселелері бойынша мемлекеттік органдардың қызметін үйлестіруді қамтамасыз ететін, тұрақты жұмыс істейтін консультативтік-кеңесші орган болып табылады.</w:t>
      </w:r>
    </w:p>
    <w:bookmarkEnd w:id="431"/>
    <w:bookmarkStart w:name="z436" w:id="432"/>
    <w:p>
      <w:pPr>
        <w:spacing w:after="0"/>
        <w:ind w:left="0"/>
        <w:jc w:val="both"/>
      </w:pPr>
      <w:r>
        <w:rPr>
          <w:rFonts w:ascii="Times New Roman"/>
          <w:b w:val="false"/>
          <w:i w:val="false"/>
          <w:color w:val="000000"/>
          <w:sz w:val="28"/>
        </w:rPr>
        <w:t>
      2. Құқық бұзушылық профилактикасы жөніндегі ведомствоаралық комиссия Қазақстан Республикасы Үкіметінің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органдарының жанынан құрылады.</w:t>
      </w:r>
    </w:p>
    <w:bookmarkEnd w:id="432"/>
    <w:bookmarkStart w:name="z437" w:id="433"/>
    <w:p>
      <w:pPr>
        <w:spacing w:after="0"/>
        <w:ind w:left="0"/>
        <w:jc w:val="both"/>
      </w:pPr>
      <w:r>
        <w:rPr>
          <w:rFonts w:ascii="Times New Roman"/>
          <w:b w:val="false"/>
          <w:i w:val="false"/>
          <w:color w:val="000000"/>
          <w:sz w:val="28"/>
        </w:rPr>
        <w:t>
      3. Мемлекеттік органдардың қызметіне талдау жүргізу және ұсынымдар әзірлеу үшін ведомствоаралық топ құрылады, оның қызметі жобалық басқару жөніндегі уәкілетті орган бекітетін жобалық басқаруды жүзеге асыру қағидаларында айқындалады.</w:t>
      </w:r>
    </w:p>
    <w:bookmarkEnd w:id="433"/>
    <w:bookmarkStart w:name="z438" w:id="434"/>
    <w:p>
      <w:pPr>
        <w:spacing w:after="0"/>
        <w:ind w:left="0"/>
        <w:jc w:val="both"/>
      </w:pPr>
      <w:r>
        <w:rPr>
          <w:rFonts w:ascii="Times New Roman"/>
          <w:b w:val="false"/>
          <w:i w:val="false"/>
          <w:color w:val="000000"/>
          <w:sz w:val="28"/>
        </w:rPr>
        <w:t>
      Ведомствоаралық топтың ұсынымдары құқық бұзушылық профилактикасы жөніндегі ведомствоаралық комиссиялардың отырыстарында қаралады.</w:t>
      </w:r>
    </w:p>
    <w:bookmarkEnd w:id="434"/>
    <w:bookmarkStart w:name="z439" w:id="435"/>
    <w:p>
      <w:pPr>
        <w:spacing w:after="0"/>
        <w:ind w:left="0"/>
        <w:jc w:val="both"/>
      </w:pPr>
      <w:r>
        <w:rPr>
          <w:rFonts w:ascii="Times New Roman"/>
          <w:b w:val="false"/>
          <w:i w:val="false"/>
          <w:color w:val="000000"/>
          <w:sz w:val="28"/>
        </w:rPr>
        <w:t>
      4. Қазақстан Республикасы Үкiметiнiң жанындағы құқық бұзушылық профилактикасы жөніндегі ведомствоаралық комиссияның құрамы, өкiлеттiктерi мен қызмет ету тәртiбi Қазақстан Республикасының Президентi бекiтетiн ережеде айқындалады.</w:t>
      </w:r>
    </w:p>
    <w:bookmarkEnd w:id="435"/>
    <w:bookmarkStart w:name="z440" w:id="436"/>
    <w:p>
      <w:pPr>
        <w:spacing w:after="0"/>
        <w:ind w:left="0"/>
        <w:jc w:val="both"/>
      </w:pPr>
      <w:r>
        <w:rPr>
          <w:rFonts w:ascii="Times New Roman"/>
          <w:b w:val="false"/>
          <w:i w:val="false"/>
          <w:color w:val="000000"/>
          <w:sz w:val="28"/>
        </w:rPr>
        <w:t>
      Құқық бұзушылық профилактикасы жөніндегі өңірлік (аудандық) ведомствоаралық комиссиялардың өкілеттіктері мен қызмет ету тәртібін облыстардың, республикалық маңызы бар қалалардың, астананың және аудандардың, облыстық маңызы бар қалалардың жергілікті атқарушы органдары айқындайды.</w:t>
      </w:r>
    </w:p>
    <w:bookmarkEnd w:id="436"/>
    <w:bookmarkStart w:name="z441" w:id="437"/>
    <w:p>
      <w:pPr>
        <w:spacing w:after="0"/>
        <w:ind w:left="0"/>
        <w:jc w:val="left"/>
      </w:pPr>
      <w:r>
        <w:rPr>
          <w:rFonts w:ascii="Times New Roman"/>
          <w:b/>
          <w:i w:val="false"/>
          <w:color w:val="000000"/>
        </w:rPr>
        <w:t xml:space="preserve"> 39-бап. Құқық бұзушылық профилактикасы субъектілерінің қызметін үйлестіру және олардың өзара іс-қимыл жасауы</w:t>
      </w:r>
    </w:p>
    <w:bookmarkEnd w:id="437"/>
    <w:bookmarkStart w:name="z442" w:id="438"/>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 және олардың өзара іс-қимыл жасауы құқық бұзушылықтың уақтылы алдын алу, анықтау және жолын кесу, оларды жасауға ықпал ететін себептер мен жағдайларды жою бойынша олармен келісілген әрекеттерді әзірлеу және жүзеге асыру арқылы профилактикалық жұмыстың тиімділігін арттыру мақсатында жүзеге асырылады.</w:t>
      </w:r>
    </w:p>
    <w:bookmarkEnd w:id="438"/>
    <w:bookmarkStart w:name="z443" w:id="439"/>
    <w:p>
      <w:pPr>
        <w:spacing w:after="0"/>
        <w:ind w:left="0"/>
        <w:jc w:val="both"/>
      </w:pPr>
      <w:r>
        <w:rPr>
          <w:rFonts w:ascii="Times New Roman"/>
          <w:b w:val="false"/>
          <w:i w:val="false"/>
          <w:color w:val="000000"/>
          <w:sz w:val="28"/>
        </w:rPr>
        <w:t>
      2. Құқық бұзушылық профилактикасы субъектілерінің қызметін үйлестіру және олардың өзара іс-қимыл жасауы мынадай негізгі нысандарда:</w:t>
      </w:r>
    </w:p>
    <w:bookmarkEnd w:id="439"/>
    <w:bookmarkStart w:name="z444" w:id="440"/>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 ұсыныстар мен ұсынымдар әзірлеу;</w:t>
      </w:r>
    </w:p>
    <w:bookmarkEnd w:id="440"/>
    <w:bookmarkStart w:name="z445" w:id="441"/>
    <w:p>
      <w:pPr>
        <w:spacing w:after="0"/>
        <w:ind w:left="0"/>
        <w:jc w:val="both"/>
      </w:pPr>
      <w:r>
        <w:rPr>
          <w:rFonts w:ascii="Times New Roman"/>
          <w:b w:val="false"/>
          <w:i w:val="false"/>
          <w:color w:val="000000"/>
          <w:sz w:val="28"/>
        </w:rPr>
        <w:t>
      2) ақпарат алмасу;</w:t>
      </w:r>
    </w:p>
    <w:bookmarkEnd w:id="441"/>
    <w:bookmarkStart w:name="z446" w:id="442"/>
    <w:p>
      <w:pPr>
        <w:spacing w:after="0"/>
        <w:ind w:left="0"/>
        <w:jc w:val="both"/>
      </w:pPr>
      <w:r>
        <w:rPr>
          <w:rFonts w:ascii="Times New Roman"/>
          <w:b w:val="false"/>
          <w:i w:val="false"/>
          <w:color w:val="000000"/>
          <w:sz w:val="28"/>
        </w:rPr>
        <w:t>
      3) оң тәжірибені зерделеу және тарату;</w:t>
      </w:r>
    </w:p>
    <w:bookmarkEnd w:id="442"/>
    <w:bookmarkStart w:name="z447" w:id="443"/>
    <w:p>
      <w:pPr>
        <w:spacing w:after="0"/>
        <w:ind w:left="0"/>
        <w:jc w:val="both"/>
      </w:pPr>
      <w:r>
        <w:rPr>
          <w:rFonts w:ascii="Times New Roman"/>
          <w:b w:val="false"/>
          <w:i w:val="false"/>
          <w:color w:val="000000"/>
          <w:sz w:val="28"/>
        </w:rPr>
        <w:t>
      4) бірлескен профилактикалық іс-шаралар жүргізу;</w:t>
      </w:r>
    </w:p>
    <w:bookmarkEnd w:id="443"/>
    <w:bookmarkStart w:name="z448" w:id="444"/>
    <w:p>
      <w:pPr>
        <w:spacing w:after="0"/>
        <w:ind w:left="0"/>
        <w:jc w:val="both"/>
      </w:pPr>
      <w:r>
        <w:rPr>
          <w:rFonts w:ascii="Times New Roman"/>
          <w:b w:val="false"/>
          <w:i w:val="false"/>
          <w:color w:val="000000"/>
          <w:sz w:val="28"/>
        </w:rPr>
        <w:t>
      5) отырыстар мен кеңестер өткізу;</w:t>
      </w:r>
    </w:p>
    <w:bookmarkEnd w:id="444"/>
    <w:bookmarkStart w:name="z449" w:id="445"/>
    <w:p>
      <w:pPr>
        <w:spacing w:after="0"/>
        <w:ind w:left="0"/>
        <w:jc w:val="both"/>
      </w:pPr>
      <w:r>
        <w:rPr>
          <w:rFonts w:ascii="Times New Roman"/>
          <w:b w:val="false"/>
          <w:i w:val="false"/>
          <w:color w:val="000000"/>
          <w:sz w:val="28"/>
        </w:rPr>
        <w:t>
      6) бюллетеньдер (жинақтар) және басқа да ақпараттық басылымдар шығару арқылы жүзеге асырылады.</w:t>
      </w:r>
    </w:p>
    <w:bookmarkEnd w:id="445"/>
    <w:bookmarkStart w:name="z450" w:id="446"/>
    <w:p>
      <w:pPr>
        <w:spacing w:after="0"/>
        <w:ind w:left="0"/>
        <w:jc w:val="both"/>
      </w:pPr>
      <w:r>
        <w:rPr>
          <w:rFonts w:ascii="Times New Roman"/>
          <w:b w:val="false"/>
          <w:i w:val="false"/>
          <w:color w:val="000000"/>
          <w:sz w:val="28"/>
        </w:rPr>
        <w:t>
      3. Құқық бұзушылық профилактикасы субъектілері мемлекеттік органдардың құзыретіне жатқызылған, өздеріне белгілі болған дайындалып жатқан немесе жасалған құқық бұзушылық фактілері туралы осы органдарға дереу хабар беруге міндетті.</w:t>
      </w:r>
    </w:p>
    <w:bookmarkEnd w:id="446"/>
    <w:bookmarkStart w:name="z451" w:id="447"/>
    <w:p>
      <w:pPr>
        <w:spacing w:after="0"/>
        <w:ind w:left="0"/>
        <w:jc w:val="left"/>
      </w:pPr>
      <w:r>
        <w:rPr>
          <w:rFonts w:ascii="Times New Roman"/>
          <w:b/>
          <w:i w:val="false"/>
          <w:color w:val="000000"/>
        </w:rPr>
        <w:t xml:space="preserve"> 40-бап. Қазақстан Республикасындағы қоғамдық қауіпсіздіктің жай-күйі (құқық бұзушылық профилактикасы) туралы ұлттық баяндама</w:t>
      </w:r>
    </w:p>
    <w:bookmarkEnd w:id="447"/>
    <w:bookmarkStart w:name="z452" w:id="448"/>
    <w:p>
      <w:pPr>
        <w:spacing w:after="0"/>
        <w:ind w:left="0"/>
        <w:jc w:val="both"/>
      </w:pPr>
      <w:r>
        <w:rPr>
          <w:rFonts w:ascii="Times New Roman"/>
          <w:b w:val="false"/>
          <w:i w:val="false"/>
          <w:color w:val="000000"/>
          <w:sz w:val="28"/>
        </w:rPr>
        <w:t>
      1. Қазақстан Республикасындағы қоғамдық қауіпсіздіктің жай-күйі (құқық бұзушылық профилактикасы) туралы ұлттық баяндама Қазақстан Республикасының аумағындағы қоғамдық қауіпсіздіктің жай-күйі және оны жақсарту бойынша қабылданып жатқан шаралар туралы халыққа жыл сайын хабар беру мақсатында жасалады.</w:t>
      </w:r>
    </w:p>
    <w:bookmarkEnd w:id="448"/>
    <w:bookmarkStart w:name="z453" w:id="449"/>
    <w:p>
      <w:pPr>
        <w:spacing w:after="0"/>
        <w:ind w:left="0"/>
        <w:jc w:val="both"/>
      </w:pPr>
      <w:r>
        <w:rPr>
          <w:rFonts w:ascii="Times New Roman"/>
          <w:b w:val="false"/>
          <w:i w:val="false"/>
          <w:color w:val="000000"/>
          <w:sz w:val="28"/>
        </w:rPr>
        <w:t>
      2. Қазақстан Республикасындағы қоғамдық қауіпсіздіктің жай-күйі (құқық бұзушылық профилактикасы) туралы ұлттық баяндамада мынадай мәліметтер:</w:t>
      </w:r>
    </w:p>
    <w:bookmarkEnd w:id="449"/>
    <w:bookmarkStart w:name="z454" w:id="450"/>
    <w:p>
      <w:pPr>
        <w:spacing w:after="0"/>
        <w:ind w:left="0"/>
        <w:jc w:val="both"/>
      </w:pPr>
      <w:r>
        <w:rPr>
          <w:rFonts w:ascii="Times New Roman"/>
          <w:b w:val="false"/>
          <w:i w:val="false"/>
          <w:color w:val="000000"/>
          <w:sz w:val="28"/>
        </w:rPr>
        <w:t>
      1) құқық бұзушылық профилактикасы саласының ағымдағы жай-күйі;</w:t>
      </w:r>
    </w:p>
    <w:bookmarkEnd w:id="450"/>
    <w:bookmarkStart w:name="z455" w:id="451"/>
    <w:p>
      <w:pPr>
        <w:spacing w:after="0"/>
        <w:ind w:left="0"/>
        <w:jc w:val="both"/>
      </w:pPr>
      <w:r>
        <w:rPr>
          <w:rFonts w:ascii="Times New Roman"/>
          <w:b w:val="false"/>
          <w:i w:val="false"/>
          <w:color w:val="000000"/>
          <w:sz w:val="28"/>
        </w:rPr>
        <w:t>
      2) криминогендік ахуалдың ағымдағы жай-күйі;</w:t>
      </w:r>
    </w:p>
    <w:bookmarkEnd w:id="451"/>
    <w:bookmarkStart w:name="z456" w:id="452"/>
    <w:p>
      <w:pPr>
        <w:spacing w:after="0"/>
        <w:ind w:left="0"/>
        <w:jc w:val="both"/>
      </w:pPr>
      <w:r>
        <w:rPr>
          <w:rFonts w:ascii="Times New Roman"/>
          <w:b w:val="false"/>
          <w:i w:val="false"/>
          <w:color w:val="000000"/>
          <w:sz w:val="28"/>
        </w:rPr>
        <w:t>
      3) құқық бұзушылық профилактикасы жөніндегі шаралардың тиімділігін бағалау;</w:t>
      </w:r>
    </w:p>
    <w:bookmarkEnd w:id="452"/>
    <w:bookmarkStart w:name="z457" w:id="453"/>
    <w:p>
      <w:pPr>
        <w:spacing w:after="0"/>
        <w:ind w:left="0"/>
        <w:jc w:val="both"/>
      </w:pPr>
      <w:r>
        <w:rPr>
          <w:rFonts w:ascii="Times New Roman"/>
          <w:b w:val="false"/>
          <w:i w:val="false"/>
          <w:color w:val="000000"/>
          <w:sz w:val="28"/>
        </w:rPr>
        <w:t>
      4) азаматтардың құқықтары мен заңды мүддесін қорғау және қалпына келтіру, құқық бұзушылық жасауға ықпал ететін себептер мен жағдайларды анықтау және жою, балалардың қадағалаусыз және панасыз қалуының алдын алу, азаматтарды зорлық-зомбылық пен қатыгез қарым-қатынастан, қоғамға жат мінез-құлықтан қорғау жөніндегі шараларды жүзеге асыру көрсетіледі.</w:t>
      </w:r>
    </w:p>
    <w:bookmarkEnd w:id="453"/>
    <w:bookmarkStart w:name="z458" w:id="454"/>
    <w:p>
      <w:pPr>
        <w:spacing w:after="0"/>
        <w:ind w:left="0"/>
        <w:jc w:val="both"/>
      </w:pPr>
      <w:r>
        <w:rPr>
          <w:rFonts w:ascii="Times New Roman"/>
          <w:b w:val="false"/>
          <w:i w:val="false"/>
          <w:color w:val="000000"/>
          <w:sz w:val="28"/>
        </w:rPr>
        <w:t>
      3.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тәртібін Қазақстан Республикасының Президенті бекітеді.</w:t>
      </w:r>
    </w:p>
    <w:bookmarkEnd w:id="454"/>
    <w:bookmarkStart w:name="z459" w:id="455"/>
    <w:p>
      <w:pPr>
        <w:spacing w:after="0"/>
        <w:ind w:left="0"/>
        <w:jc w:val="left"/>
      </w:pPr>
      <w:r>
        <w:rPr>
          <w:rFonts w:ascii="Times New Roman"/>
          <w:b/>
          <w:i w:val="false"/>
          <w:color w:val="000000"/>
        </w:rPr>
        <w:t xml:space="preserve"> 2-БӨЛІМ. ҚҰҚЫҚ БҰЗУШЫЛЫҚ ПРОФИЛАКТИКАСЫ ЖӨНІНДЕГІ ШАРАЛАР</w:t>
      </w:r>
    </w:p>
    <w:bookmarkEnd w:id="455"/>
    <w:bookmarkStart w:name="z460" w:id="456"/>
    <w:p>
      <w:pPr>
        <w:spacing w:after="0"/>
        <w:ind w:left="0"/>
        <w:jc w:val="left"/>
      </w:pPr>
      <w:r>
        <w:rPr>
          <w:rFonts w:ascii="Times New Roman"/>
          <w:b/>
          <w:i w:val="false"/>
          <w:color w:val="000000"/>
        </w:rPr>
        <w:t xml:space="preserve"> 4-тарау. ҚҰҚЫҚ БҰЗУШЫЛЫҚ ПРОФИЛАКТИКАСЫ ЖӨНІНДЕГІ ЖАЛПЫ ШАРАЛАР</w:t>
      </w:r>
    </w:p>
    <w:bookmarkEnd w:id="456"/>
    <w:bookmarkStart w:name="z461" w:id="457"/>
    <w:p>
      <w:pPr>
        <w:spacing w:after="0"/>
        <w:ind w:left="0"/>
        <w:jc w:val="left"/>
      </w:pPr>
      <w:r>
        <w:rPr>
          <w:rFonts w:ascii="Times New Roman"/>
          <w:b/>
          <w:i w:val="false"/>
          <w:color w:val="000000"/>
        </w:rPr>
        <w:t xml:space="preserve"> 41-бап. Құқық бұзушылық профилактикасы жөніндегі жалпы шаралар</w:t>
      </w:r>
    </w:p>
    <w:bookmarkEnd w:id="457"/>
    <w:bookmarkStart w:name="z462" w:id="458"/>
    <w:p>
      <w:pPr>
        <w:spacing w:after="0"/>
        <w:ind w:left="0"/>
        <w:jc w:val="both"/>
      </w:pPr>
      <w:r>
        <w:rPr>
          <w:rFonts w:ascii="Times New Roman"/>
          <w:b w:val="false"/>
          <w:i w:val="false"/>
          <w:color w:val="000000"/>
          <w:sz w:val="28"/>
        </w:rPr>
        <w:t>
      1. Құқық бұзушылық профилактикасы жөніндегі жалпы шаралар құқық бұзушылық жасаудың әлеуметтік-экономикалық себептері мен жағдайларын жою арқылы мемлекеттік саясатты қалыптастыруға бағытталған.</w:t>
      </w:r>
    </w:p>
    <w:bookmarkEnd w:id="458"/>
    <w:bookmarkStart w:name="z463" w:id="459"/>
    <w:p>
      <w:pPr>
        <w:spacing w:after="0"/>
        <w:ind w:left="0"/>
        <w:jc w:val="both"/>
      </w:pPr>
      <w:r>
        <w:rPr>
          <w:rFonts w:ascii="Times New Roman"/>
          <w:b w:val="false"/>
          <w:i w:val="false"/>
          <w:color w:val="000000"/>
          <w:sz w:val="28"/>
        </w:rPr>
        <w:t>
      2. Құқық бұзушылық профилактикасы жөніндегі жалпы шаралар мыналар:</w:t>
      </w:r>
    </w:p>
    <w:bookmarkEnd w:id="459"/>
    <w:bookmarkStart w:name="z464" w:id="460"/>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w:t>
      </w:r>
    </w:p>
    <w:bookmarkEnd w:id="460"/>
    <w:bookmarkStart w:name="z465" w:id="461"/>
    <w:p>
      <w:pPr>
        <w:spacing w:after="0"/>
        <w:ind w:left="0"/>
        <w:jc w:val="both"/>
      </w:pPr>
      <w:r>
        <w:rPr>
          <w:rFonts w:ascii="Times New Roman"/>
          <w:b w:val="false"/>
          <w:i w:val="false"/>
          <w:color w:val="000000"/>
          <w:sz w:val="28"/>
        </w:rPr>
        <w:t>
      2) халық арасында құқық бұзушылық профилактикасы саласындағы ақпараттық және идеологиялық жұмыстарды жүргізу;</w:t>
      </w:r>
    </w:p>
    <w:bookmarkEnd w:id="461"/>
    <w:bookmarkStart w:name="z466" w:id="462"/>
    <w:p>
      <w:pPr>
        <w:spacing w:after="0"/>
        <w:ind w:left="0"/>
        <w:jc w:val="both"/>
      </w:pPr>
      <w:r>
        <w:rPr>
          <w:rFonts w:ascii="Times New Roman"/>
          <w:b w:val="false"/>
          <w:i w:val="false"/>
          <w:color w:val="000000"/>
          <w:sz w:val="28"/>
        </w:rPr>
        <w:t xml:space="preserve">
      3) ғылым мен техниканың жетістіктерін интеграциялау; </w:t>
      </w:r>
    </w:p>
    <w:bookmarkEnd w:id="462"/>
    <w:bookmarkStart w:name="z467" w:id="463"/>
    <w:p>
      <w:pPr>
        <w:spacing w:after="0"/>
        <w:ind w:left="0"/>
        <w:jc w:val="both"/>
      </w:pPr>
      <w:r>
        <w:rPr>
          <w:rFonts w:ascii="Times New Roman"/>
          <w:b w:val="false"/>
          <w:i w:val="false"/>
          <w:color w:val="000000"/>
          <w:sz w:val="28"/>
        </w:rPr>
        <w:t>
      4) азаматтарды құқық бұзушылық профилактикасына тарту болып табылады.</w:t>
      </w:r>
    </w:p>
    <w:bookmarkEnd w:id="463"/>
    <w:bookmarkStart w:name="z468" w:id="464"/>
    <w:p>
      <w:pPr>
        <w:spacing w:after="0"/>
        <w:ind w:left="0"/>
        <w:jc w:val="left"/>
      </w:pPr>
      <w:r>
        <w:rPr>
          <w:rFonts w:ascii="Times New Roman"/>
          <w:b/>
          <w:i w:val="false"/>
          <w:color w:val="000000"/>
        </w:rPr>
        <w:t xml:space="preserve"> 42-бап.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w:t>
      </w:r>
    </w:p>
    <w:bookmarkEnd w:id="464"/>
    <w:bookmarkStart w:name="z469" w:id="465"/>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 сондай-ақ олардың тиімділігін бағалау жобалық басқару жөніндегі уәкілетті орган бекіткен жобалық басқаруды жүзеге асыру қағидаларына сәйкес қамтамасыз етіледі.</w:t>
      </w:r>
    </w:p>
    <w:bookmarkEnd w:id="465"/>
    <w:bookmarkStart w:name="z470" w:id="466"/>
    <w:p>
      <w:pPr>
        <w:spacing w:after="0"/>
        <w:ind w:left="0"/>
        <w:jc w:val="left"/>
      </w:pPr>
      <w:r>
        <w:rPr>
          <w:rFonts w:ascii="Times New Roman"/>
          <w:b/>
          <w:i w:val="false"/>
          <w:color w:val="000000"/>
        </w:rPr>
        <w:t xml:space="preserve"> 43-бап. Халық арасында құқық бұзушылық профилактикасы саласындағы ақпараттық және идеологиялық жұмыстарды жүргізу</w:t>
      </w:r>
    </w:p>
    <w:bookmarkEnd w:id="466"/>
    <w:bookmarkStart w:name="z471" w:id="467"/>
    <w:p>
      <w:pPr>
        <w:spacing w:after="0"/>
        <w:ind w:left="0"/>
        <w:jc w:val="both"/>
      </w:pPr>
      <w:r>
        <w:rPr>
          <w:rFonts w:ascii="Times New Roman"/>
          <w:b w:val="false"/>
          <w:i w:val="false"/>
          <w:color w:val="000000"/>
          <w:sz w:val="28"/>
        </w:rPr>
        <w:t>
      1. Халық арасында құқық бұзушылық профилактикасы саласындағы ақпараттық және идеологиялық жұмыстарды жүргізу қоғамда құқық бұзушылыққа жағымсыз көзқарасты қалыптастыруға, азаматтардың жалпы адамзаттық құндылықтарға, заңға бағынатын мінез-құлыққа, жанжалдарды конструктивті шешу дағдыларын дамытуға және әлеуметтік жауапкершілікті түсінуге бағдарланған құқықтық санасы мен құқықтық мәдениетін, адамгершілік қасиеттерін арттыруға бағытталған.</w:t>
      </w:r>
    </w:p>
    <w:bookmarkEnd w:id="467"/>
    <w:bookmarkStart w:name="z472" w:id="468"/>
    <w:p>
      <w:pPr>
        <w:spacing w:after="0"/>
        <w:ind w:left="0"/>
        <w:jc w:val="both"/>
      </w:pPr>
      <w:r>
        <w:rPr>
          <w:rFonts w:ascii="Times New Roman"/>
          <w:b w:val="false"/>
          <w:i w:val="false"/>
          <w:color w:val="000000"/>
          <w:sz w:val="28"/>
        </w:rPr>
        <w:t>
      2. Құқық бұзушылық профилактикасы субъектілері ақпараттық және идеологиялық жұмыстарды құқықтық түсіндіру жұмысы арқылы проактивті форматта жүргізеді, ол құқықтық ақпараттың қолжетімділігіне, құқық бұзушылық профилактикасы субъектілерінің өзара іс-қимыл жасауына негізделуге, сондай-ақ азаматтардың құқықтық тәртіпті ұстап тұруға белсенді қатысуы үшін қажетті жағдайларды қамтамасыз етуге тиіс.</w:t>
      </w:r>
    </w:p>
    <w:bookmarkEnd w:id="468"/>
    <w:bookmarkStart w:name="z473" w:id="469"/>
    <w:p>
      <w:pPr>
        <w:spacing w:after="0"/>
        <w:ind w:left="0"/>
        <w:jc w:val="both"/>
      </w:pPr>
      <w:r>
        <w:rPr>
          <w:rFonts w:ascii="Times New Roman"/>
          <w:b w:val="false"/>
          <w:i w:val="false"/>
          <w:color w:val="000000"/>
          <w:sz w:val="28"/>
        </w:rPr>
        <w:t>
      3. Құқықтық түсіндіру жұмысы азаматтардың құқықтық санасы мен құқықтық мәдениетін арттырудың ақпараттық, цифрлық, білім беру және өзге де тәсілдері арқылы жүргізіледі.</w:t>
      </w:r>
    </w:p>
    <w:bookmarkEnd w:id="469"/>
    <w:bookmarkStart w:name="z474" w:id="470"/>
    <w:p>
      <w:pPr>
        <w:spacing w:after="0"/>
        <w:ind w:left="0"/>
        <w:jc w:val="left"/>
      </w:pPr>
      <w:r>
        <w:rPr>
          <w:rFonts w:ascii="Times New Roman"/>
          <w:b/>
          <w:i w:val="false"/>
          <w:color w:val="000000"/>
        </w:rPr>
        <w:t xml:space="preserve"> 44-бап. Ғылым мен техниканың жетістіктерін интеграциялау</w:t>
      </w:r>
    </w:p>
    <w:bookmarkEnd w:id="470"/>
    <w:bookmarkStart w:name="z475" w:id="471"/>
    <w:p>
      <w:pPr>
        <w:spacing w:after="0"/>
        <w:ind w:left="0"/>
        <w:jc w:val="both"/>
      </w:pPr>
      <w:r>
        <w:rPr>
          <w:rFonts w:ascii="Times New Roman"/>
          <w:b w:val="false"/>
          <w:i w:val="false"/>
          <w:color w:val="000000"/>
          <w:sz w:val="28"/>
        </w:rPr>
        <w:t>
      1. Құқық бұзушылық профилактикасы саласында ғылым мен техниканың жетістіктерін интеграциялау профилактика шараларының тиімділігін жақсарту, мемлекеттік органдар қызметінің ашықтығы мен көрсетілетін қызметтердің халыққа қолжетімділігін арттыру мақсатында жүргізіледі.</w:t>
      </w:r>
    </w:p>
    <w:bookmarkEnd w:id="471"/>
    <w:bookmarkStart w:name="z476" w:id="472"/>
    <w:p>
      <w:pPr>
        <w:spacing w:after="0"/>
        <w:ind w:left="0"/>
        <w:jc w:val="both"/>
      </w:pPr>
      <w:r>
        <w:rPr>
          <w:rFonts w:ascii="Times New Roman"/>
          <w:b w:val="false"/>
          <w:i w:val="false"/>
          <w:color w:val="000000"/>
          <w:sz w:val="28"/>
        </w:rPr>
        <w:t>
      2. Ғылым мен техниканың жетістерін интеграциялауды пайдалану:</w:t>
      </w:r>
    </w:p>
    <w:bookmarkEnd w:id="472"/>
    <w:bookmarkStart w:name="z477" w:id="473"/>
    <w:p>
      <w:pPr>
        <w:spacing w:after="0"/>
        <w:ind w:left="0"/>
        <w:jc w:val="both"/>
      </w:pPr>
      <w:r>
        <w:rPr>
          <w:rFonts w:ascii="Times New Roman"/>
          <w:b w:val="false"/>
          <w:i w:val="false"/>
          <w:color w:val="000000"/>
          <w:sz w:val="28"/>
        </w:rPr>
        <w:t>
      1) криминогендік статистиканы талдау, ықтимал құқық бұзушылық үрдістерін анықтау және болжау, мемлекеттік органдардың ресурстарын кейіннен ұтымды түрде қайта бөлу және құқық бұзушылық профилактикасы бойынша мақсатты шараларды әзірлеу үшін деректерді талдау мен машиналық оқытудың қазіргі заманғы әдістерін ендіру;</w:t>
      </w:r>
    </w:p>
    <w:bookmarkEnd w:id="473"/>
    <w:bookmarkStart w:name="z478" w:id="474"/>
    <w:p>
      <w:pPr>
        <w:spacing w:after="0"/>
        <w:ind w:left="0"/>
        <w:jc w:val="both"/>
      </w:pPr>
      <w:r>
        <w:rPr>
          <w:rFonts w:ascii="Times New Roman"/>
          <w:b w:val="false"/>
          <w:i w:val="false"/>
          <w:color w:val="000000"/>
          <w:sz w:val="28"/>
        </w:rPr>
        <w:t>
      2) биометрия және сәйкестендіру технологияларын қолдану;</w:t>
      </w:r>
    </w:p>
    <w:bookmarkEnd w:id="474"/>
    <w:bookmarkStart w:name="z479" w:id="475"/>
    <w:p>
      <w:pPr>
        <w:spacing w:after="0"/>
        <w:ind w:left="0"/>
        <w:jc w:val="both"/>
      </w:pPr>
      <w:r>
        <w:rPr>
          <w:rFonts w:ascii="Times New Roman"/>
          <w:b w:val="false"/>
          <w:i w:val="false"/>
          <w:color w:val="000000"/>
          <w:sz w:val="28"/>
        </w:rPr>
        <w:t>
      3) әртүрлі цифрлық және геоақпараттық жүйелерді, дерекқорларды интеграциялау және пайдалану;</w:t>
      </w:r>
    </w:p>
    <w:bookmarkEnd w:id="475"/>
    <w:bookmarkStart w:name="z480" w:id="476"/>
    <w:p>
      <w:pPr>
        <w:spacing w:after="0"/>
        <w:ind w:left="0"/>
        <w:jc w:val="both"/>
      </w:pPr>
      <w:r>
        <w:rPr>
          <w:rFonts w:ascii="Times New Roman"/>
          <w:b w:val="false"/>
          <w:i w:val="false"/>
          <w:color w:val="000000"/>
          <w:sz w:val="28"/>
        </w:rPr>
        <w:t>
      4) құқық бұзушылықты бейне тіркеп-белгілеудің техникалық құралдарын, жасанды интеллектіні қолдану;</w:t>
      </w:r>
    </w:p>
    <w:bookmarkEnd w:id="476"/>
    <w:bookmarkStart w:name="z481" w:id="477"/>
    <w:p>
      <w:pPr>
        <w:spacing w:after="0"/>
        <w:ind w:left="0"/>
        <w:jc w:val="both"/>
      </w:pPr>
      <w:r>
        <w:rPr>
          <w:rFonts w:ascii="Times New Roman"/>
          <w:b w:val="false"/>
          <w:i w:val="false"/>
          <w:color w:val="000000"/>
          <w:sz w:val="28"/>
        </w:rPr>
        <w:t>
      5) цифрлық жүйелер мен азаматтардың дербес деректерінің киберқауіпсіздігін қамтамасыз ету саласында оқыту;</w:t>
      </w:r>
    </w:p>
    <w:bookmarkEnd w:id="477"/>
    <w:bookmarkStart w:name="z482" w:id="478"/>
    <w:p>
      <w:pPr>
        <w:spacing w:after="0"/>
        <w:ind w:left="0"/>
        <w:jc w:val="both"/>
      </w:pPr>
      <w:r>
        <w:rPr>
          <w:rFonts w:ascii="Times New Roman"/>
          <w:b w:val="false"/>
          <w:i w:val="false"/>
          <w:color w:val="000000"/>
          <w:sz w:val="28"/>
        </w:rPr>
        <w:t xml:space="preserve">
      6) криминология саласында, қоғамға жат мінез-құлық себептеріне ғылыми зерттеулер жүргізу және олардың алдын алу жөніндегі шараларды әзірлеу; </w:t>
      </w:r>
    </w:p>
    <w:bookmarkEnd w:id="478"/>
    <w:bookmarkStart w:name="z483" w:id="479"/>
    <w:p>
      <w:pPr>
        <w:spacing w:after="0"/>
        <w:ind w:left="0"/>
        <w:jc w:val="both"/>
      </w:pPr>
      <w:r>
        <w:rPr>
          <w:rFonts w:ascii="Times New Roman"/>
          <w:b w:val="false"/>
          <w:i w:val="false"/>
          <w:color w:val="000000"/>
          <w:sz w:val="28"/>
        </w:rPr>
        <w:t>
      7) мамандарды даярлау, олардың біліктілігін арттыру;</w:t>
      </w:r>
    </w:p>
    <w:bookmarkEnd w:id="479"/>
    <w:bookmarkStart w:name="z484" w:id="480"/>
    <w:p>
      <w:pPr>
        <w:spacing w:after="0"/>
        <w:ind w:left="0"/>
        <w:jc w:val="both"/>
      </w:pPr>
      <w:r>
        <w:rPr>
          <w:rFonts w:ascii="Times New Roman"/>
          <w:b w:val="false"/>
          <w:i w:val="false"/>
          <w:color w:val="000000"/>
          <w:sz w:val="28"/>
        </w:rPr>
        <w:t>
      8) құқық бұзушылық профилактикасын талдау әдістерін әзірлеу;</w:t>
      </w:r>
    </w:p>
    <w:bookmarkEnd w:id="480"/>
    <w:bookmarkStart w:name="z485" w:id="481"/>
    <w:p>
      <w:pPr>
        <w:spacing w:after="0"/>
        <w:ind w:left="0"/>
        <w:jc w:val="both"/>
      </w:pPr>
      <w:r>
        <w:rPr>
          <w:rFonts w:ascii="Times New Roman"/>
          <w:b w:val="false"/>
          <w:i w:val="false"/>
          <w:color w:val="000000"/>
          <w:sz w:val="28"/>
        </w:rPr>
        <w:t>
      9) құқық бұзушылық жасауға бейім адамдарды әлеуметтік оңалту бағдарламаларын ғылыми деректер негізінде әзірлеу;</w:t>
      </w:r>
    </w:p>
    <w:bookmarkEnd w:id="481"/>
    <w:bookmarkStart w:name="z486" w:id="482"/>
    <w:p>
      <w:pPr>
        <w:spacing w:after="0"/>
        <w:ind w:left="0"/>
        <w:jc w:val="both"/>
      </w:pPr>
      <w:r>
        <w:rPr>
          <w:rFonts w:ascii="Times New Roman"/>
          <w:b w:val="false"/>
          <w:i w:val="false"/>
          <w:color w:val="000000"/>
          <w:sz w:val="28"/>
        </w:rPr>
        <w:t>
      10) Қазақстан Республикасының заңнамасында немесе Қазақстан Республикасы ратификациялаған халықаралық шарттарда көзделген басқа да цифрлық құралдар мен ғылыми әдістер арқылы жүзеге асырылады.</w:t>
      </w:r>
    </w:p>
    <w:bookmarkEnd w:id="482"/>
    <w:bookmarkStart w:name="z487" w:id="483"/>
    <w:p>
      <w:pPr>
        <w:spacing w:after="0"/>
        <w:ind w:left="0"/>
        <w:jc w:val="left"/>
      </w:pPr>
      <w:r>
        <w:rPr>
          <w:rFonts w:ascii="Times New Roman"/>
          <w:b/>
          <w:i w:val="false"/>
          <w:color w:val="000000"/>
        </w:rPr>
        <w:t xml:space="preserve"> 45-бап. Азаматтарды құқық бұзушылық профилактикасына тарту</w:t>
      </w:r>
    </w:p>
    <w:bookmarkEnd w:id="483"/>
    <w:bookmarkStart w:name="z488" w:id="484"/>
    <w:p>
      <w:pPr>
        <w:spacing w:after="0"/>
        <w:ind w:left="0"/>
        <w:jc w:val="both"/>
      </w:pPr>
      <w:r>
        <w:rPr>
          <w:rFonts w:ascii="Times New Roman"/>
          <w:b w:val="false"/>
          <w:i w:val="false"/>
          <w:color w:val="000000"/>
          <w:sz w:val="28"/>
        </w:rPr>
        <w:t>
      1. Азаматтарды құқық бұзушылық профилактикасына тарту осы Заңға және Қазақстан Республикасының өзге де заңдарына сәйкес құқық қорғау органдарына ерікті түрде жәрдем көрсету арқылы жүзеге асырылады.</w:t>
      </w:r>
    </w:p>
    <w:bookmarkEnd w:id="484"/>
    <w:bookmarkStart w:name="z489" w:id="485"/>
    <w:p>
      <w:pPr>
        <w:spacing w:after="0"/>
        <w:ind w:left="0"/>
        <w:jc w:val="both"/>
      </w:pPr>
      <w:r>
        <w:rPr>
          <w:rFonts w:ascii="Times New Roman"/>
          <w:b w:val="false"/>
          <w:i w:val="false"/>
          <w:color w:val="000000"/>
          <w:sz w:val="28"/>
        </w:rPr>
        <w:t xml:space="preserve">
      2. Құқық бұзушылық профилактикасына қатысуға ниет білдірген азамат құқық қорғау органына өтінішпен жүгінеді, оған Қазақстан Республикасы азаматының жеке басын куәландыратын құжаттың көшірмесі қоса беріледі. Азамат көрсетілген құжаттарға өмiрі мен денсаулығын сақтандыру туралы куәлiктiң көшiрмесiн қоса беруге құқылы. </w:t>
      </w:r>
    </w:p>
    <w:bookmarkEnd w:id="485"/>
    <w:bookmarkStart w:name="z490" w:id="486"/>
    <w:p>
      <w:pPr>
        <w:spacing w:after="0"/>
        <w:ind w:left="0"/>
        <w:jc w:val="both"/>
      </w:pPr>
      <w:r>
        <w:rPr>
          <w:rFonts w:ascii="Times New Roman"/>
          <w:b w:val="false"/>
          <w:i w:val="false"/>
          <w:color w:val="000000"/>
          <w:sz w:val="28"/>
        </w:rPr>
        <w:t>
      3. Құқық қорғау органы өтініш келіп түскен күннен бастап Қазақстан Республикасының заңнамасында белгіленген тәртіппен азаматты наркологиялық, психикалық-неврологиялық және өзге де есепке алу бойынша тексереді, содан кейін ауданның (облыстық, республикалық маңызы бар қаланың) жергілікті атқарушы органына тиісті өтінішхатпен жүгінеді, оған ұсынылған құжаттардың көшірмелерін қоса береді не өтініш берушіге жазбаша түрде бас тартып, қабылданған шешімнің себептерін көрсетеді.</w:t>
      </w:r>
    </w:p>
    <w:bookmarkEnd w:id="486"/>
    <w:bookmarkStart w:name="z491" w:id="487"/>
    <w:p>
      <w:pPr>
        <w:spacing w:after="0"/>
        <w:ind w:left="0"/>
        <w:jc w:val="both"/>
      </w:pPr>
      <w:r>
        <w:rPr>
          <w:rFonts w:ascii="Times New Roman"/>
          <w:b w:val="false"/>
          <w:i w:val="false"/>
          <w:color w:val="000000"/>
          <w:sz w:val="28"/>
        </w:rPr>
        <w:t xml:space="preserve">
      4. Ауданның (облыстық, республикалық маңызы бар қаланың) жергілікті атқарушы органы келіп түскен өтінішхатты жеті жұмыс күні ішінде қарайды, тіркеу жүргізеді және оны қоғамдық көмекші ретінде есепке қояды, бұл туралы құқық қорғау органына жазбаша хабар береді. </w:t>
      </w:r>
    </w:p>
    <w:bookmarkEnd w:id="487"/>
    <w:bookmarkStart w:name="z492" w:id="488"/>
    <w:p>
      <w:pPr>
        <w:spacing w:after="0"/>
        <w:ind w:left="0"/>
        <w:jc w:val="both"/>
      </w:pPr>
      <w:r>
        <w:rPr>
          <w:rFonts w:ascii="Times New Roman"/>
          <w:b w:val="false"/>
          <w:i w:val="false"/>
          <w:color w:val="000000"/>
          <w:sz w:val="28"/>
        </w:rPr>
        <w:t>
      5. Құқық бұзушылық профилактикасына қатысуға:</w:t>
      </w:r>
    </w:p>
    <w:bookmarkEnd w:id="488"/>
    <w:bookmarkStart w:name="z493" w:id="489"/>
    <w:p>
      <w:pPr>
        <w:spacing w:after="0"/>
        <w:ind w:left="0"/>
        <w:jc w:val="both"/>
      </w:pPr>
      <w:r>
        <w:rPr>
          <w:rFonts w:ascii="Times New Roman"/>
          <w:b w:val="false"/>
          <w:i w:val="false"/>
          <w:color w:val="000000"/>
          <w:sz w:val="28"/>
        </w:rPr>
        <w:t>
      1) кәмелет жасына толмаған;</w:t>
      </w:r>
    </w:p>
    <w:bookmarkEnd w:id="489"/>
    <w:bookmarkStart w:name="z494" w:id="490"/>
    <w:p>
      <w:pPr>
        <w:spacing w:after="0"/>
        <w:ind w:left="0"/>
        <w:jc w:val="both"/>
      </w:pPr>
      <w:r>
        <w:rPr>
          <w:rFonts w:ascii="Times New Roman"/>
          <w:b w:val="false"/>
          <w:i w:val="false"/>
          <w:color w:val="000000"/>
          <w:sz w:val="28"/>
        </w:rPr>
        <w:t>
      2) сотқа дейінгі тергеп-тексеру жүргізіліп жатқан;</w:t>
      </w:r>
    </w:p>
    <w:bookmarkEnd w:id="490"/>
    <w:bookmarkStart w:name="z495" w:id="491"/>
    <w:p>
      <w:pPr>
        <w:spacing w:after="0"/>
        <w:ind w:left="0"/>
        <w:jc w:val="both"/>
      </w:pPr>
      <w:r>
        <w:rPr>
          <w:rFonts w:ascii="Times New Roman"/>
          <w:b w:val="false"/>
          <w:i w:val="false"/>
          <w:color w:val="000000"/>
          <w:sz w:val="28"/>
        </w:rPr>
        <w:t>
      3) осы Заңда көзделген профилактикалық есепте тұрған;</w:t>
      </w:r>
    </w:p>
    <w:bookmarkEnd w:id="491"/>
    <w:bookmarkStart w:name="z496" w:id="492"/>
    <w:p>
      <w:pPr>
        <w:spacing w:after="0"/>
        <w:ind w:left="0"/>
        <w:jc w:val="both"/>
      </w:pPr>
      <w:r>
        <w:rPr>
          <w:rFonts w:ascii="Times New Roman"/>
          <w:b w:val="false"/>
          <w:i w:val="false"/>
          <w:color w:val="000000"/>
          <w:sz w:val="28"/>
        </w:rPr>
        <w:t>
      4) өтініш бергенге дейін бір жыл ішінде қасақана құқық бұзушылық жасағаны үшін сот тәртібімен әкімшілік жаза қолданылған;</w:t>
      </w:r>
    </w:p>
    <w:bookmarkEnd w:id="492"/>
    <w:bookmarkStart w:name="z497" w:id="493"/>
    <w:p>
      <w:pPr>
        <w:spacing w:after="0"/>
        <w:ind w:left="0"/>
        <w:jc w:val="both"/>
      </w:pPr>
      <w:r>
        <w:rPr>
          <w:rFonts w:ascii="Times New Roman"/>
          <w:b w:val="false"/>
          <w:i w:val="false"/>
          <w:color w:val="000000"/>
          <w:sz w:val="28"/>
        </w:rPr>
        <w:t>
      5) наркологиялық, психикалық-неврологиялық диспансерлерде есепте тұрған не сот шешімі бойынша әрекетке қабілетсіз немесе әрекет қабілеті шектеулі деп танылған азаматтар жіберілмейді.</w:t>
      </w:r>
    </w:p>
    <w:bookmarkEnd w:id="493"/>
    <w:bookmarkStart w:name="z498" w:id="494"/>
    <w:p>
      <w:pPr>
        <w:spacing w:after="0"/>
        <w:ind w:left="0"/>
        <w:jc w:val="both"/>
      </w:pPr>
      <w:r>
        <w:rPr>
          <w:rFonts w:ascii="Times New Roman"/>
          <w:b w:val="false"/>
          <w:i w:val="false"/>
          <w:color w:val="000000"/>
          <w:sz w:val="28"/>
        </w:rPr>
        <w:t>
      6. Өтiнiштiң қабылданбауы оны қабылдаудан бас тартуға негiз болған себептер жойылған жағдайда, өтiнiш берушiнiң қайта жүгінуіне кедергi болмайды.</w:t>
      </w:r>
    </w:p>
    <w:bookmarkEnd w:id="494"/>
    <w:bookmarkStart w:name="z499" w:id="495"/>
    <w:p>
      <w:pPr>
        <w:spacing w:after="0"/>
        <w:ind w:left="0"/>
        <w:jc w:val="both"/>
      </w:pPr>
      <w:r>
        <w:rPr>
          <w:rFonts w:ascii="Times New Roman"/>
          <w:b w:val="false"/>
          <w:i w:val="false"/>
          <w:color w:val="000000"/>
          <w:sz w:val="28"/>
        </w:rPr>
        <w:t>
      7. Құқық бұзушылық профилактикасына қоғамдық көмекшінің қатысуын тоқтату үшін:</w:t>
      </w:r>
    </w:p>
    <w:bookmarkEnd w:id="495"/>
    <w:bookmarkStart w:name="z500" w:id="496"/>
    <w:p>
      <w:pPr>
        <w:spacing w:after="0"/>
        <w:ind w:left="0"/>
        <w:jc w:val="both"/>
      </w:pPr>
      <w:r>
        <w:rPr>
          <w:rFonts w:ascii="Times New Roman"/>
          <w:b w:val="false"/>
          <w:i w:val="false"/>
          <w:color w:val="000000"/>
          <w:sz w:val="28"/>
        </w:rPr>
        <w:t>
      1) құқық бұзушылық профилактикасына одан әрі қатысқысы келмейтіні туралы өтініші;</w:t>
      </w:r>
    </w:p>
    <w:bookmarkEnd w:id="496"/>
    <w:bookmarkStart w:name="z501" w:id="497"/>
    <w:p>
      <w:pPr>
        <w:spacing w:after="0"/>
        <w:ind w:left="0"/>
        <w:jc w:val="both"/>
      </w:pPr>
      <w:r>
        <w:rPr>
          <w:rFonts w:ascii="Times New Roman"/>
          <w:b w:val="false"/>
          <w:i w:val="false"/>
          <w:color w:val="000000"/>
          <w:sz w:val="28"/>
        </w:rPr>
        <w:t>
      2) қылмыстық жауаптылыққа тартылуы;</w:t>
      </w:r>
    </w:p>
    <w:bookmarkEnd w:id="497"/>
    <w:bookmarkStart w:name="z502" w:id="498"/>
    <w:p>
      <w:pPr>
        <w:spacing w:after="0"/>
        <w:ind w:left="0"/>
        <w:jc w:val="both"/>
      </w:pPr>
      <w:r>
        <w:rPr>
          <w:rFonts w:ascii="Times New Roman"/>
          <w:b w:val="false"/>
          <w:i w:val="false"/>
          <w:color w:val="000000"/>
          <w:sz w:val="28"/>
        </w:rPr>
        <w:t>
      3) қасақана құқық бұзушылық жасағаны үшін сот тәртібімен әкімшілік жаза қолданылуы;</w:t>
      </w:r>
    </w:p>
    <w:bookmarkEnd w:id="498"/>
    <w:bookmarkStart w:name="z503" w:id="499"/>
    <w:p>
      <w:pPr>
        <w:spacing w:after="0"/>
        <w:ind w:left="0"/>
        <w:jc w:val="both"/>
      </w:pPr>
      <w:r>
        <w:rPr>
          <w:rFonts w:ascii="Times New Roman"/>
          <w:b w:val="false"/>
          <w:i w:val="false"/>
          <w:color w:val="000000"/>
          <w:sz w:val="28"/>
        </w:rPr>
        <w:t>
      4) Қазақстан Республикасының шегінен тыс жерге тұрақты тұруға кетуі;</w:t>
      </w:r>
    </w:p>
    <w:bookmarkEnd w:id="499"/>
    <w:bookmarkStart w:name="z504" w:id="500"/>
    <w:p>
      <w:pPr>
        <w:spacing w:after="0"/>
        <w:ind w:left="0"/>
        <w:jc w:val="both"/>
      </w:pPr>
      <w:r>
        <w:rPr>
          <w:rFonts w:ascii="Times New Roman"/>
          <w:b w:val="false"/>
          <w:i w:val="false"/>
          <w:color w:val="000000"/>
          <w:sz w:val="28"/>
        </w:rPr>
        <w:t>
      5) құқық бұзушылық профилактикасына одан әрі қатысуын болғызбайтын мән-жайлардың болуы (психикасының, мінез-құлқының бұзылуы (ауыруы), оның ішінде психикаға белсенді әсер ететін заттарды тұтынуына, денсаулық сақтау саласындағы уәкілетті орган бекіткен тізбеге сәйкес айналасындағыларға қауіп төндіретін өзге де ауруына байланысты бұзылуы (ауыруы) не қайтыс болуы) негіз болып табылады.</w:t>
      </w:r>
    </w:p>
    <w:bookmarkEnd w:id="500"/>
    <w:bookmarkStart w:name="z505" w:id="501"/>
    <w:p>
      <w:pPr>
        <w:spacing w:after="0"/>
        <w:ind w:left="0"/>
        <w:jc w:val="both"/>
      </w:pPr>
      <w:r>
        <w:rPr>
          <w:rFonts w:ascii="Times New Roman"/>
          <w:b w:val="false"/>
          <w:i w:val="false"/>
          <w:color w:val="000000"/>
          <w:sz w:val="28"/>
        </w:rPr>
        <w:t>
      8. Осы баптың 7-тармағында көрсетілген мән-жайлар болған кезде ауданның (облыстық, республикалық маңызы бар қаланың) жергілікті атқарушы органы тиісті құқық қорғау органының ұсынуы бойынша осы азаматты қоғамдық көмекшілер есебінен шығарады.</w:t>
      </w:r>
    </w:p>
    <w:bookmarkEnd w:id="501"/>
    <w:bookmarkStart w:name="z506" w:id="502"/>
    <w:p>
      <w:pPr>
        <w:spacing w:after="0"/>
        <w:ind w:left="0"/>
        <w:jc w:val="left"/>
      </w:pPr>
      <w:r>
        <w:rPr>
          <w:rFonts w:ascii="Times New Roman"/>
          <w:b/>
          <w:i w:val="false"/>
          <w:color w:val="000000"/>
        </w:rPr>
        <w:t xml:space="preserve"> 46-бап. Қоғамдық көмекшілердің құқықтары мен міндеттері</w:t>
      </w:r>
    </w:p>
    <w:bookmarkEnd w:id="502"/>
    <w:bookmarkStart w:name="z507" w:id="503"/>
    <w:p>
      <w:pPr>
        <w:spacing w:after="0"/>
        <w:ind w:left="0"/>
        <w:jc w:val="both"/>
      </w:pPr>
      <w:r>
        <w:rPr>
          <w:rFonts w:ascii="Times New Roman"/>
          <w:b w:val="false"/>
          <w:i w:val="false"/>
          <w:color w:val="000000"/>
          <w:sz w:val="28"/>
        </w:rPr>
        <w:t>
      1. Құқық бұзушылық профилактикасына қатысатын қоғамдық көмекшілер өз қызметін:</w:t>
      </w:r>
    </w:p>
    <w:bookmarkEnd w:id="503"/>
    <w:bookmarkStart w:name="z508" w:id="504"/>
    <w:p>
      <w:pPr>
        <w:spacing w:after="0"/>
        <w:ind w:left="0"/>
        <w:jc w:val="both"/>
      </w:pPr>
      <w:r>
        <w:rPr>
          <w:rFonts w:ascii="Times New Roman"/>
          <w:b w:val="false"/>
          <w:i w:val="false"/>
          <w:color w:val="000000"/>
          <w:sz w:val="28"/>
        </w:rPr>
        <w:t>
      1) құқықтық насихатты ұйымдастыруға қатысу;</w:t>
      </w:r>
    </w:p>
    <w:bookmarkEnd w:id="504"/>
    <w:bookmarkStart w:name="z509" w:id="505"/>
    <w:p>
      <w:pPr>
        <w:spacing w:after="0"/>
        <w:ind w:left="0"/>
        <w:jc w:val="both"/>
      </w:pPr>
      <w:r>
        <w:rPr>
          <w:rFonts w:ascii="Times New Roman"/>
          <w:b w:val="false"/>
          <w:i w:val="false"/>
          <w:color w:val="000000"/>
          <w:sz w:val="28"/>
        </w:rPr>
        <w:t>
      2) консультативтік-кеңесші органдардың жұмысына қатысу;</w:t>
      </w:r>
    </w:p>
    <w:bookmarkEnd w:id="505"/>
    <w:bookmarkStart w:name="z510" w:id="506"/>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w:t>
      </w:r>
    </w:p>
    <w:bookmarkEnd w:id="506"/>
    <w:bookmarkStart w:name="z511" w:id="507"/>
    <w:p>
      <w:pPr>
        <w:spacing w:after="0"/>
        <w:ind w:left="0"/>
        <w:jc w:val="both"/>
      </w:pPr>
      <w:r>
        <w:rPr>
          <w:rFonts w:ascii="Times New Roman"/>
          <w:b w:val="false"/>
          <w:i w:val="false"/>
          <w:color w:val="000000"/>
          <w:sz w:val="28"/>
        </w:rPr>
        <w:t xml:space="preserve">
      4) құқық бұзушылықтың алдын алу және жолын кесу арқылы жүзеге асырады. </w:t>
      </w:r>
    </w:p>
    <w:bookmarkEnd w:id="507"/>
    <w:bookmarkStart w:name="z512" w:id="508"/>
    <w:p>
      <w:pPr>
        <w:spacing w:after="0"/>
        <w:ind w:left="0"/>
        <w:jc w:val="both"/>
      </w:pPr>
      <w:r>
        <w:rPr>
          <w:rFonts w:ascii="Times New Roman"/>
          <w:b w:val="false"/>
          <w:i w:val="false"/>
          <w:color w:val="000000"/>
          <w:sz w:val="28"/>
        </w:rPr>
        <w:t>
      2. Қоғамдық көмекшілердің осы Заңның 6-бабында көрсетілген құқықтардан басқа, мыналарға:</w:t>
      </w:r>
    </w:p>
    <w:bookmarkEnd w:id="508"/>
    <w:bookmarkStart w:name="z513" w:id="509"/>
    <w:p>
      <w:pPr>
        <w:spacing w:after="0"/>
        <w:ind w:left="0"/>
        <w:jc w:val="both"/>
      </w:pPr>
      <w:r>
        <w:rPr>
          <w:rFonts w:ascii="Times New Roman"/>
          <w:b w:val="false"/>
          <w:i w:val="false"/>
          <w:color w:val="000000"/>
          <w:sz w:val="28"/>
        </w:rPr>
        <w:t>
      1) құқық қорғау органдарының профилактикалық есебіне қоюға жататын адамдар туралы хабар беруге және құқық қорғау органдары қызметкерлерінің тікелей қатысуымен олармен жеке профилактикалық жұмыс жүргізуге қатысуға;</w:t>
      </w:r>
    </w:p>
    <w:bookmarkEnd w:id="509"/>
    <w:bookmarkStart w:name="z514" w:id="510"/>
    <w:p>
      <w:pPr>
        <w:spacing w:after="0"/>
        <w:ind w:left="0"/>
        <w:jc w:val="both"/>
      </w:pPr>
      <w:r>
        <w:rPr>
          <w:rFonts w:ascii="Times New Roman"/>
          <w:b w:val="false"/>
          <w:i w:val="false"/>
          <w:color w:val="000000"/>
          <w:sz w:val="28"/>
        </w:rPr>
        <w:t>
      2) құрамында есірткі заттары бар өсімдіктерді заңсыз өсіру және жинау, сондай-ақ құрамында есірткі бар өсімдіктердің жабайы өсетін егістері фактілері туралы құқық қорғау органдарына хабар беруге;</w:t>
      </w:r>
    </w:p>
    <w:bookmarkEnd w:id="510"/>
    <w:bookmarkStart w:name="z515" w:id="511"/>
    <w:p>
      <w:pPr>
        <w:spacing w:after="0"/>
        <w:ind w:left="0"/>
        <w:jc w:val="both"/>
      </w:pPr>
      <w:r>
        <w:rPr>
          <w:rFonts w:ascii="Times New Roman"/>
          <w:b w:val="false"/>
          <w:i w:val="false"/>
          <w:color w:val="000000"/>
          <w:sz w:val="28"/>
        </w:rPr>
        <w:t>
      3) есірткі заттарын, психотроптық заттарды, сол тектестерді тұтынуға, жезөкшелікпен айналысуға арналған притондар, сондай-ақ осындай мақсаттар үшін ықтимал жарамды үй-жайлар туралы құқық қорғау органдарына хабар беруге;</w:t>
      </w:r>
    </w:p>
    <w:bookmarkEnd w:id="511"/>
    <w:bookmarkStart w:name="z516" w:id="512"/>
    <w:p>
      <w:pPr>
        <w:spacing w:after="0"/>
        <w:ind w:left="0"/>
        <w:jc w:val="both"/>
      </w:pPr>
      <w:r>
        <w:rPr>
          <w:rFonts w:ascii="Times New Roman"/>
          <w:b w:val="false"/>
          <w:i w:val="false"/>
          <w:color w:val="000000"/>
          <w:sz w:val="28"/>
        </w:rPr>
        <w:t>
      4) ішкі істер органдары қызметкерлерінің тікелей басшылығымен қоғамдық орындарда, сондай-ақ әртүрлі спорттық, мәдени-бұқаралық және ойын-сауық іс-шараларын өткізу кезінде қоғамдық тәртіптің сақталуын қамтамасыз етуге;</w:t>
      </w:r>
    </w:p>
    <w:bookmarkEnd w:id="512"/>
    <w:bookmarkStart w:name="z517" w:id="513"/>
    <w:p>
      <w:pPr>
        <w:spacing w:after="0"/>
        <w:ind w:left="0"/>
        <w:jc w:val="both"/>
      </w:pPr>
      <w:r>
        <w:rPr>
          <w:rFonts w:ascii="Times New Roman"/>
          <w:b w:val="false"/>
          <w:i w:val="false"/>
          <w:color w:val="000000"/>
          <w:sz w:val="28"/>
        </w:rPr>
        <w:t>
      5) хабар-ошарсыз кеткен адамдарды іздеуге, қылмыстарды ашуға жәрдем көрсетуге;</w:t>
      </w:r>
    </w:p>
    <w:bookmarkEnd w:id="513"/>
    <w:bookmarkStart w:name="z518" w:id="514"/>
    <w:p>
      <w:pPr>
        <w:spacing w:after="0"/>
        <w:ind w:left="0"/>
        <w:jc w:val="both"/>
      </w:pPr>
      <w:r>
        <w:rPr>
          <w:rFonts w:ascii="Times New Roman"/>
          <w:b w:val="false"/>
          <w:i w:val="false"/>
          <w:color w:val="000000"/>
          <w:sz w:val="28"/>
        </w:rPr>
        <w:t>
      6) құқық қорғау органдарының қызметкерлері келгенге дейін оқиға орнын күзетуді жүзеге асыруға;</w:t>
      </w:r>
    </w:p>
    <w:bookmarkEnd w:id="514"/>
    <w:bookmarkStart w:name="z519" w:id="515"/>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аумағында құқық бұзушылық профилактикасына қатысуға;</w:t>
      </w:r>
    </w:p>
    <w:bookmarkEnd w:id="515"/>
    <w:bookmarkStart w:name="z520" w:id="516"/>
    <w:p>
      <w:pPr>
        <w:spacing w:after="0"/>
        <w:ind w:left="0"/>
        <w:jc w:val="both"/>
      </w:pPr>
      <w:r>
        <w:rPr>
          <w:rFonts w:ascii="Times New Roman"/>
          <w:b w:val="false"/>
          <w:i w:val="false"/>
          <w:color w:val="000000"/>
          <w:sz w:val="28"/>
        </w:rPr>
        <w:t>
      8) кәмелетке толмағандар арасындағы құқық бұзушылық профилактикасын және балалардың қадағалаусыз және панасыз қалуының алдын алуды жүзеге асыруға;</w:t>
      </w:r>
    </w:p>
    <w:bookmarkEnd w:id="516"/>
    <w:bookmarkStart w:name="z521" w:id="517"/>
    <w:p>
      <w:pPr>
        <w:spacing w:after="0"/>
        <w:ind w:left="0"/>
        <w:jc w:val="both"/>
      </w:pPr>
      <w:r>
        <w:rPr>
          <w:rFonts w:ascii="Times New Roman"/>
          <w:b w:val="false"/>
          <w:i w:val="false"/>
          <w:color w:val="000000"/>
          <w:sz w:val="28"/>
        </w:rPr>
        <w:t>
      9) құқық бұзушылықтың жолын кесу және құқық бұзушыларды ұстап алу мақсатында, егер көрсетілген мақсаттарға өзге де тәсілдермен қол жеткізу мүмкін болмаса, дене күшін және басқа да құралдарды қолдануға құқығы бар. Бұл ретте осы үшін қажетті шаралардан асып кетуге жол берілмеуге тиіс.</w:t>
      </w:r>
    </w:p>
    <w:bookmarkEnd w:id="517"/>
    <w:bookmarkStart w:name="z522" w:id="518"/>
    <w:p>
      <w:pPr>
        <w:spacing w:after="0"/>
        <w:ind w:left="0"/>
        <w:jc w:val="both"/>
      </w:pPr>
      <w:r>
        <w:rPr>
          <w:rFonts w:ascii="Times New Roman"/>
          <w:b w:val="false"/>
          <w:i w:val="false"/>
          <w:color w:val="000000"/>
          <w:sz w:val="28"/>
        </w:rPr>
        <w:t>
      3. Қоғамдық көмекшілер:</w:t>
      </w:r>
    </w:p>
    <w:bookmarkEnd w:id="518"/>
    <w:bookmarkStart w:name="z523" w:id="519"/>
    <w:p>
      <w:pPr>
        <w:spacing w:after="0"/>
        <w:ind w:left="0"/>
        <w:jc w:val="both"/>
      </w:pPr>
      <w:r>
        <w:rPr>
          <w:rFonts w:ascii="Times New Roman"/>
          <w:b w:val="false"/>
          <w:i w:val="false"/>
          <w:color w:val="000000"/>
          <w:sz w:val="28"/>
        </w:rPr>
        <w:t>
      1) азаматтардың конституциялық құқықтары мен бостандықтарын сақтауға;</w:t>
      </w:r>
    </w:p>
    <w:bookmarkEnd w:id="519"/>
    <w:bookmarkStart w:name="z524" w:id="520"/>
    <w:p>
      <w:pPr>
        <w:spacing w:after="0"/>
        <w:ind w:left="0"/>
        <w:jc w:val="both"/>
      </w:pPr>
      <w:r>
        <w:rPr>
          <w:rFonts w:ascii="Times New Roman"/>
          <w:b w:val="false"/>
          <w:i w:val="false"/>
          <w:color w:val="000000"/>
          <w:sz w:val="28"/>
        </w:rPr>
        <w:t>
      2) дайындалып жатқан не жасалған қылмыстық құқық бұзушылықтың өздеріне белгілі болған фактілері туралы құқық қорғау органдарына дереу хабар беруге;</w:t>
      </w:r>
    </w:p>
    <w:bookmarkEnd w:id="520"/>
    <w:bookmarkStart w:name="z525" w:id="521"/>
    <w:p>
      <w:pPr>
        <w:spacing w:after="0"/>
        <w:ind w:left="0"/>
        <w:jc w:val="both"/>
      </w:pPr>
      <w:r>
        <w:rPr>
          <w:rFonts w:ascii="Times New Roman"/>
          <w:b w:val="false"/>
          <w:i w:val="false"/>
          <w:color w:val="000000"/>
          <w:sz w:val="28"/>
        </w:rPr>
        <w:t>
      3) азаматтардың талап етуі бойынша өзінің құқық бұзушылық профилактикасына қатысуының құқыққа сыйымдылығын растайтын куәлікті көрсетуге;</w:t>
      </w:r>
    </w:p>
    <w:bookmarkEnd w:id="521"/>
    <w:bookmarkStart w:name="z526" w:id="522"/>
    <w:p>
      <w:pPr>
        <w:spacing w:after="0"/>
        <w:ind w:left="0"/>
        <w:jc w:val="both"/>
      </w:pPr>
      <w:r>
        <w:rPr>
          <w:rFonts w:ascii="Times New Roman"/>
          <w:b w:val="false"/>
          <w:i w:val="false"/>
          <w:color w:val="000000"/>
          <w:sz w:val="28"/>
        </w:rPr>
        <w:t>
      4) қылмыстық немесе әкімшілік құқық бұзушылық жасағаны үшін ұстап алынған азаматтарға оларға қолданылатын мәжбүрлеу шараларының негіздерін түсіндіруге;</w:t>
      </w:r>
    </w:p>
    <w:bookmarkEnd w:id="522"/>
    <w:bookmarkStart w:name="z527" w:id="523"/>
    <w:p>
      <w:pPr>
        <w:spacing w:after="0"/>
        <w:ind w:left="0"/>
        <w:jc w:val="both"/>
      </w:pPr>
      <w:r>
        <w:rPr>
          <w:rFonts w:ascii="Times New Roman"/>
          <w:b w:val="false"/>
          <w:i w:val="false"/>
          <w:color w:val="000000"/>
          <w:sz w:val="28"/>
        </w:rPr>
        <w:t>
      5) құпиялылықты сақтауға;</w:t>
      </w:r>
    </w:p>
    <w:bookmarkEnd w:id="523"/>
    <w:bookmarkStart w:name="z528" w:id="524"/>
    <w:p>
      <w:pPr>
        <w:spacing w:after="0"/>
        <w:ind w:left="0"/>
        <w:jc w:val="both"/>
      </w:pPr>
      <w:r>
        <w:rPr>
          <w:rFonts w:ascii="Times New Roman"/>
          <w:b w:val="false"/>
          <w:i w:val="false"/>
          <w:color w:val="000000"/>
          <w:sz w:val="28"/>
        </w:rPr>
        <w:t>
      6) құқықтық даярлықтан өтуге міндетті.</w:t>
      </w:r>
    </w:p>
    <w:bookmarkEnd w:id="524"/>
    <w:bookmarkStart w:name="z529" w:id="525"/>
    <w:p>
      <w:pPr>
        <w:spacing w:after="0"/>
        <w:ind w:left="0"/>
        <w:jc w:val="both"/>
      </w:pPr>
      <w:r>
        <w:rPr>
          <w:rFonts w:ascii="Times New Roman"/>
          <w:b w:val="false"/>
          <w:i w:val="false"/>
          <w:color w:val="000000"/>
          <w:sz w:val="28"/>
        </w:rPr>
        <w:t xml:space="preserve">
      4. Қоғамдық көмекшілерге: </w:t>
      </w:r>
    </w:p>
    <w:bookmarkEnd w:id="525"/>
    <w:bookmarkStart w:name="z530" w:id="526"/>
    <w:p>
      <w:pPr>
        <w:spacing w:after="0"/>
        <w:ind w:left="0"/>
        <w:jc w:val="both"/>
      </w:pPr>
      <w:r>
        <w:rPr>
          <w:rFonts w:ascii="Times New Roman"/>
          <w:b w:val="false"/>
          <w:i w:val="false"/>
          <w:color w:val="000000"/>
          <w:sz w:val="28"/>
        </w:rPr>
        <w:t xml:space="preserve">
      1) Қазақстан Республикасының заңнамасына сәйкес құқық қорғау органдары мен басқа да мемлекеттiк органдардың айрықша құзыретiне жатқызылған процестік және өзге де қызметтi жүзеге асыруға; </w:t>
      </w:r>
    </w:p>
    <w:bookmarkEnd w:id="526"/>
    <w:bookmarkStart w:name="z531" w:id="527"/>
    <w:p>
      <w:pPr>
        <w:spacing w:after="0"/>
        <w:ind w:left="0"/>
        <w:jc w:val="both"/>
      </w:pPr>
      <w:r>
        <w:rPr>
          <w:rFonts w:ascii="Times New Roman"/>
          <w:b w:val="false"/>
          <w:i w:val="false"/>
          <w:color w:val="000000"/>
          <w:sz w:val="28"/>
        </w:rPr>
        <w:t xml:space="preserve">
      2) құқық қорғау органдары қызметкерлерінің өкілеттіктерін иемденуге; </w:t>
      </w:r>
    </w:p>
    <w:bookmarkEnd w:id="527"/>
    <w:bookmarkStart w:name="z532" w:id="528"/>
    <w:p>
      <w:pPr>
        <w:spacing w:after="0"/>
        <w:ind w:left="0"/>
        <w:jc w:val="both"/>
      </w:pPr>
      <w:r>
        <w:rPr>
          <w:rFonts w:ascii="Times New Roman"/>
          <w:b w:val="false"/>
          <w:i w:val="false"/>
          <w:color w:val="000000"/>
          <w:sz w:val="28"/>
        </w:rPr>
        <w:t xml:space="preserve">
      3) құқық қорғау органдары қызметкерлерінің заңды қызметіне кедергі келтіруге; </w:t>
      </w:r>
    </w:p>
    <w:bookmarkEnd w:id="528"/>
    <w:bookmarkStart w:name="z533" w:id="529"/>
    <w:p>
      <w:pPr>
        <w:spacing w:after="0"/>
        <w:ind w:left="0"/>
        <w:jc w:val="both"/>
      </w:pPr>
      <w:r>
        <w:rPr>
          <w:rFonts w:ascii="Times New Roman"/>
          <w:b w:val="false"/>
          <w:i w:val="false"/>
          <w:color w:val="000000"/>
          <w:sz w:val="28"/>
        </w:rPr>
        <w:t xml:space="preserve">
      4) құқық бұзушылық профилактикасы жөніндегі іс-шараларға қатысу кезінде куәгер болуға; </w:t>
      </w:r>
    </w:p>
    <w:bookmarkEnd w:id="529"/>
    <w:bookmarkStart w:name="z534" w:id="530"/>
    <w:p>
      <w:pPr>
        <w:spacing w:after="0"/>
        <w:ind w:left="0"/>
        <w:jc w:val="both"/>
      </w:pPr>
      <w:r>
        <w:rPr>
          <w:rFonts w:ascii="Times New Roman"/>
          <w:b w:val="false"/>
          <w:i w:val="false"/>
          <w:color w:val="000000"/>
          <w:sz w:val="28"/>
        </w:rPr>
        <w:t xml:space="preserve">
      5) адамның және азаматтың ар-намысы мен қадiр-қасиетiн қорлайтын не азаматтардың құқықтары мен бостандықтарын құқыққа сыйымсыз шектейтін әрекеттер жасауға; </w:t>
      </w:r>
    </w:p>
    <w:bookmarkEnd w:id="530"/>
    <w:bookmarkStart w:name="z535" w:id="531"/>
    <w:p>
      <w:pPr>
        <w:spacing w:after="0"/>
        <w:ind w:left="0"/>
        <w:jc w:val="both"/>
      </w:pPr>
      <w:r>
        <w:rPr>
          <w:rFonts w:ascii="Times New Roman"/>
          <w:b w:val="false"/>
          <w:i w:val="false"/>
          <w:color w:val="000000"/>
          <w:sz w:val="28"/>
        </w:rPr>
        <w:t>
      6) құқық бұзушылық профилактикасы жөніндегі іс-шараларға қатысу кезінде құқық қорғау органдары қаруланатын арнаулы құралдарды пайдалануға;</w:t>
      </w:r>
    </w:p>
    <w:bookmarkEnd w:id="531"/>
    <w:bookmarkStart w:name="z536" w:id="532"/>
    <w:p>
      <w:pPr>
        <w:spacing w:after="0"/>
        <w:ind w:left="0"/>
        <w:jc w:val="both"/>
      </w:pPr>
      <w:r>
        <w:rPr>
          <w:rFonts w:ascii="Times New Roman"/>
          <w:b w:val="false"/>
          <w:i w:val="false"/>
          <w:color w:val="000000"/>
          <w:sz w:val="28"/>
        </w:rPr>
        <w:t xml:space="preserve">
      7) әйелдер, мүгедектік белгілері анық адамдар, жасы белгілі немесе анық көрініп тұрған кәмелетке толмағандар қаруланып не топтасып шабуыл (зорлық-зомбылық) жасаған жағдайларды қоспағанда, оларға қатысты дене күшін және басқа да құралдарды қолдануға тыйым салынады. </w:t>
      </w:r>
    </w:p>
    <w:bookmarkEnd w:id="532"/>
    <w:bookmarkStart w:name="z537" w:id="533"/>
    <w:p>
      <w:pPr>
        <w:spacing w:after="0"/>
        <w:ind w:left="0"/>
        <w:jc w:val="both"/>
      </w:pPr>
      <w:r>
        <w:rPr>
          <w:rFonts w:ascii="Times New Roman"/>
          <w:b w:val="false"/>
          <w:i w:val="false"/>
          <w:color w:val="000000"/>
          <w:sz w:val="28"/>
        </w:rPr>
        <w:t>
      5. Осы баптың күші Қазақстан Республикасының заңдарында регламенттелетін, жедел-іздестіру және қарсы барлау қызметіне байланысты туындайтын құқықтық қатынастарға қолданылмайды.</w:t>
      </w:r>
    </w:p>
    <w:bookmarkEnd w:id="533"/>
    <w:bookmarkStart w:name="z538" w:id="534"/>
    <w:p>
      <w:pPr>
        <w:spacing w:after="0"/>
        <w:ind w:left="0"/>
        <w:jc w:val="both"/>
      </w:pPr>
      <w:r>
        <w:rPr>
          <w:rFonts w:ascii="Times New Roman"/>
          <w:b w:val="false"/>
          <w:i w:val="false"/>
          <w:color w:val="000000"/>
          <w:sz w:val="28"/>
        </w:rPr>
        <w:t>
      6. Ішкі істер органдары учаскелік полиция пункттерінің базасында қоғамдық көмекшілерді құқықтық даярлауды ұйымдастырады.</w:t>
      </w:r>
    </w:p>
    <w:bookmarkEnd w:id="534"/>
    <w:bookmarkStart w:name="z539" w:id="535"/>
    <w:p>
      <w:pPr>
        <w:spacing w:after="0"/>
        <w:ind w:left="0"/>
        <w:jc w:val="left"/>
      </w:pPr>
      <w:r>
        <w:rPr>
          <w:rFonts w:ascii="Times New Roman"/>
          <w:b/>
          <w:i w:val="false"/>
          <w:color w:val="000000"/>
        </w:rPr>
        <w:t xml:space="preserve"> 47-бап. Құқық бұзушылық профилактикасына қатысатын адамдарды көтермелеу шаралары</w:t>
      </w:r>
    </w:p>
    <w:bookmarkEnd w:id="535"/>
    <w:bookmarkStart w:name="z540" w:id="536"/>
    <w:p>
      <w:pPr>
        <w:spacing w:after="0"/>
        <w:ind w:left="0"/>
        <w:jc w:val="both"/>
      </w:pPr>
      <w:r>
        <w:rPr>
          <w:rFonts w:ascii="Times New Roman"/>
          <w:b w:val="false"/>
          <w:i w:val="false"/>
          <w:color w:val="000000"/>
          <w:sz w:val="28"/>
        </w:rPr>
        <w:t>
      1. Құқық бұзушылық профилактикасына қатысатын қоғамдық көмекшілерді көтермелеу шаралары мыналар:</w:t>
      </w:r>
    </w:p>
    <w:bookmarkEnd w:id="536"/>
    <w:bookmarkStart w:name="z541" w:id="537"/>
    <w:p>
      <w:pPr>
        <w:spacing w:after="0"/>
        <w:ind w:left="0"/>
        <w:jc w:val="both"/>
      </w:pPr>
      <w:r>
        <w:rPr>
          <w:rFonts w:ascii="Times New Roman"/>
          <w:b w:val="false"/>
          <w:i w:val="false"/>
          <w:color w:val="000000"/>
          <w:sz w:val="28"/>
        </w:rPr>
        <w:t>
      1) алғыс жариялау;</w:t>
      </w:r>
    </w:p>
    <w:bookmarkEnd w:id="537"/>
    <w:bookmarkStart w:name="z542" w:id="538"/>
    <w:p>
      <w:pPr>
        <w:spacing w:after="0"/>
        <w:ind w:left="0"/>
        <w:jc w:val="both"/>
      </w:pPr>
      <w:r>
        <w:rPr>
          <w:rFonts w:ascii="Times New Roman"/>
          <w:b w:val="false"/>
          <w:i w:val="false"/>
          <w:color w:val="000000"/>
          <w:sz w:val="28"/>
        </w:rPr>
        <w:t>
      2) грамотамен наградтау;</w:t>
      </w:r>
    </w:p>
    <w:bookmarkEnd w:id="538"/>
    <w:bookmarkStart w:name="z543" w:id="539"/>
    <w:p>
      <w:pPr>
        <w:spacing w:after="0"/>
        <w:ind w:left="0"/>
        <w:jc w:val="both"/>
      </w:pPr>
      <w:r>
        <w:rPr>
          <w:rFonts w:ascii="Times New Roman"/>
          <w:b w:val="false"/>
          <w:i w:val="false"/>
          <w:color w:val="000000"/>
          <w:sz w:val="28"/>
        </w:rPr>
        <w:t>
      3) ақшалай сыйақы төлеу;</w:t>
      </w:r>
    </w:p>
    <w:bookmarkEnd w:id="539"/>
    <w:bookmarkStart w:name="z544" w:id="540"/>
    <w:p>
      <w:pPr>
        <w:spacing w:after="0"/>
        <w:ind w:left="0"/>
        <w:jc w:val="both"/>
      </w:pPr>
      <w:r>
        <w:rPr>
          <w:rFonts w:ascii="Times New Roman"/>
          <w:b w:val="false"/>
          <w:i w:val="false"/>
          <w:color w:val="000000"/>
          <w:sz w:val="28"/>
        </w:rPr>
        <w:t>
      4) білім беру және біліктілікті арттыру бағдарламалары бойынша оқуға жіберу;</w:t>
      </w:r>
    </w:p>
    <w:bookmarkEnd w:id="540"/>
    <w:bookmarkStart w:name="z545" w:id="541"/>
    <w:p>
      <w:pPr>
        <w:spacing w:after="0"/>
        <w:ind w:left="0"/>
        <w:jc w:val="both"/>
      </w:pPr>
      <w:r>
        <w:rPr>
          <w:rFonts w:ascii="Times New Roman"/>
          <w:b w:val="false"/>
          <w:i w:val="false"/>
          <w:color w:val="000000"/>
          <w:sz w:val="28"/>
        </w:rPr>
        <w:t>
      5) ұйымға, кәсіпорынға көтермелеу туралы ұсынулар жіберу;</w:t>
      </w:r>
    </w:p>
    <w:bookmarkEnd w:id="541"/>
    <w:bookmarkStart w:name="z546" w:id="542"/>
    <w:p>
      <w:pPr>
        <w:spacing w:after="0"/>
        <w:ind w:left="0"/>
        <w:jc w:val="both"/>
      </w:pPr>
      <w:r>
        <w:rPr>
          <w:rFonts w:ascii="Times New Roman"/>
          <w:b w:val="false"/>
          <w:i w:val="false"/>
          <w:color w:val="000000"/>
          <w:sz w:val="28"/>
        </w:rPr>
        <w:t>
      6) құқық бұзушылық профилактикасына елеулі үлес қосқан адамдар үшін мемлекеттік наградамен және құрметті атақпен наградтау туралы ұсыныстар енгізу болып табылады.</w:t>
      </w:r>
    </w:p>
    <w:bookmarkEnd w:id="542"/>
    <w:bookmarkStart w:name="z547" w:id="543"/>
    <w:p>
      <w:pPr>
        <w:spacing w:after="0"/>
        <w:ind w:left="0"/>
        <w:jc w:val="both"/>
      </w:pPr>
      <w:r>
        <w:rPr>
          <w:rFonts w:ascii="Times New Roman"/>
          <w:b w:val="false"/>
          <w:i w:val="false"/>
          <w:color w:val="000000"/>
          <w:sz w:val="28"/>
        </w:rPr>
        <w:t>
      Жергілікті атқарушы органдар құқық бұзушылық профилактикасына қатысатын азаматтарды көтермелеудің өзге де шараларын қолдануға құқылы.</w:t>
      </w:r>
    </w:p>
    <w:bookmarkEnd w:id="543"/>
    <w:bookmarkStart w:name="z548" w:id="544"/>
    <w:p>
      <w:pPr>
        <w:spacing w:after="0"/>
        <w:ind w:left="0"/>
        <w:jc w:val="both"/>
      </w:pPr>
      <w:r>
        <w:rPr>
          <w:rFonts w:ascii="Times New Roman"/>
          <w:b w:val="false"/>
          <w:i w:val="false"/>
          <w:color w:val="000000"/>
          <w:sz w:val="28"/>
        </w:rPr>
        <w:t>
      2. Қоғамдық көмекшілерді көтермелеу мәселелері мемлекеттік органдардың ұсынуы бойынша азаматтарды көтермелеу жөніндегі комиссияда қаралады.</w:t>
      </w:r>
    </w:p>
    <w:bookmarkEnd w:id="544"/>
    <w:bookmarkStart w:name="z549" w:id="545"/>
    <w:p>
      <w:pPr>
        <w:spacing w:after="0"/>
        <w:ind w:left="0"/>
        <w:jc w:val="both"/>
      </w:pPr>
      <w:r>
        <w:rPr>
          <w:rFonts w:ascii="Times New Roman"/>
          <w:b w:val="false"/>
          <w:i w:val="false"/>
          <w:color w:val="000000"/>
          <w:sz w:val="28"/>
        </w:rPr>
        <w:t>
      Егер қоғамдық көмекшілер ретінде жергілікті атқарушы органдарда тіркелмеген азаматтар құқық бұзушылықтың алдын алуға, жолын кесуге немесе оны ашуға ықпал етсе, комиссия осы Заңда белгіленген тәртіппен оларды да көтермелеуге құқылы.</w:t>
      </w:r>
    </w:p>
    <w:bookmarkEnd w:id="545"/>
    <w:bookmarkStart w:name="z550" w:id="546"/>
    <w:p>
      <w:pPr>
        <w:spacing w:after="0"/>
        <w:ind w:left="0"/>
        <w:jc w:val="both"/>
      </w:pPr>
      <w:r>
        <w:rPr>
          <w:rFonts w:ascii="Times New Roman"/>
          <w:b w:val="false"/>
          <w:i w:val="false"/>
          <w:color w:val="000000"/>
          <w:sz w:val="28"/>
        </w:rPr>
        <w:t>
      3. Әкiмшiлiк құқық бұзушылық жасау фактiсiнiң фото- және бейнежазбасын қоса бере отырып уәкiлеттi органдарға хабарлама жiберген азаматтар Қазақстан Республикасының заңнамасына сәйкес жергiлiктi атқарушы органдардың шешiмдерi бойынша құқық бұзушыдан өндiрiп алынған айыппұл сомасынан ақшалай сыйақымен көтермеленуi мүмкiн. Азамат сыйақы алушы ретінде қайырымдылық ұйымын көрсетуге құқылы.</w:t>
      </w:r>
    </w:p>
    <w:bookmarkEnd w:id="546"/>
    <w:bookmarkStart w:name="z551" w:id="547"/>
    <w:p>
      <w:pPr>
        <w:spacing w:after="0"/>
        <w:ind w:left="0"/>
        <w:jc w:val="both"/>
      </w:pPr>
      <w:r>
        <w:rPr>
          <w:rFonts w:ascii="Times New Roman"/>
          <w:b w:val="false"/>
          <w:i w:val="false"/>
          <w:color w:val="000000"/>
          <w:sz w:val="28"/>
        </w:rPr>
        <w:t>
      Көтермелеу тәртібін, түрлерін және мерзімдерін жергілікті атқарушы органдар айқындайды.</w:t>
      </w:r>
    </w:p>
    <w:bookmarkEnd w:id="547"/>
    <w:bookmarkStart w:name="z552" w:id="548"/>
    <w:p>
      <w:pPr>
        <w:spacing w:after="0"/>
        <w:ind w:left="0"/>
        <w:jc w:val="left"/>
      </w:pPr>
      <w:r>
        <w:rPr>
          <w:rFonts w:ascii="Times New Roman"/>
          <w:b/>
          <w:i w:val="false"/>
          <w:color w:val="000000"/>
        </w:rPr>
        <w:t xml:space="preserve"> 5-тарау. ҚҰҚЫҚ БҰЗУШЫЛЫҚТЫҢ ЖЕКЕ ПРОФИЛАКТИКАСЫ ЖӨНІНДЕГІ ШАРАЛАР</w:t>
      </w:r>
    </w:p>
    <w:bookmarkEnd w:id="548"/>
    <w:bookmarkStart w:name="z553" w:id="549"/>
    <w:p>
      <w:pPr>
        <w:spacing w:after="0"/>
        <w:ind w:left="0"/>
        <w:jc w:val="left"/>
      </w:pPr>
      <w:r>
        <w:rPr>
          <w:rFonts w:ascii="Times New Roman"/>
          <w:b/>
          <w:i w:val="false"/>
          <w:color w:val="000000"/>
        </w:rPr>
        <w:t xml:space="preserve"> 48-бап. Құқық бұзушылықтың жеке профилактикасы жөніндегі шаралар</w:t>
      </w:r>
    </w:p>
    <w:bookmarkEnd w:id="549"/>
    <w:bookmarkStart w:name="z554" w:id="550"/>
    <w:p>
      <w:pPr>
        <w:spacing w:after="0"/>
        <w:ind w:left="0"/>
        <w:jc w:val="both"/>
      </w:pPr>
      <w:r>
        <w:rPr>
          <w:rFonts w:ascii="Times New Roman"/>
          <w:b w:val="false"/>
          <w:i w:val="false"/>
          <w:color w:val="000000"/>
          <w:sz w:val="28"/>
        </w:rPr>
        <w:t>
      1. Құқық бұзушылықтың жеке профилактикасы жөніндегі шаралар адам не адамдардың шектеулі тобы тарапынан құқық бұзушылық жасаудың алдын алу, сондай-ақ оларды жасауға ықпал ететін себептер мен жағдайларды жою мақсатында олардың құқықтық санасы мен мінез-құлқына жүйелі түрде нысаналы әсер ету үшін қолданылады.</w:t>
      </w:r>
    </w:p>
    <w:bookmarkEnd w:id="550"/>
    <w:bookmarkStart w:name="z555" w:id="551"/>
    <w:p>
      <w:pPr>
        <w:spacing w:after="0"/>
        <w:ind w:left="0"/>
        <w:jc w:val="both"/>
      </w:pPr>
      <w:r>
        <w:rPr>
          <w:rFonts w:ascii="Times New Roman"/>
          <w:b w:val="false"/>
          <w:i w:val="false"/>
          <w:color w:val="000000"/>
          <w:sz w:val="28"/>
        </w:rPr>
        <w:t>
      2. Құқық бұзушылықтың жеке профилактикасы жөніндегі шараларды осы Заңға сәйкес мемлекеттік органдардың уәкілетті адамдары, сондай-ақ мемлекеттік ұйымдардың уәкілетті адамдары қолданады.</w:t>
      </w:r>
    </w:p>
    <w:bookmarkEnd w:id="551"/>
    <w:bookmarkStart w:name="z556" w:id="552"/>
    <w:p>
      <w:pPr>
        <w:spacing w:after="0"/>
        <w:ind w:left="0"/>
        <w:jc w:val="both"/>
      </w:pPr>
      <w:r>
        <w:rPr>
          <w:rFonts w:ascii="Times New Roman"/>
          <w:b w:val="false"/>
          <w:i w:val="false"/>
          <w:color w:val="000000"/>
          <w:sz w:val="28"/>
        </w:rPr>
        <w:t xml:space="preserve">
      3. Мыналар құқық бұзушылықтың жеке профилактикасы жөніндегі шаралар болып табылады: </w:t>
      </w:r>
    </w:p>
    <w:bookmarkEnd w:id="552"/>
    <w:bookmarkStart w:name="z557" w:id="553"/>
    <w:p>
      <w:pPr>
        <w:spacing w:after="0"/>
        <w:ind w:left="0"/>
        <w:jc w:val="both"/>
      </w:pPr>
      <w:r>
        <w:rPr>
          <w:rFonts w:ascii="Times New Roman"/>
          <w:b w:val="false"/>
          <w:i w:val="false"/>
          <w:color w:val="000000"/>
          <w:sz w:val="28"/>
        </w:rPr>
        <w:t>
      1) профилактикалық әңгімелесу;</w:t>
      </w:r>
    </w:p>
    <w:bookmarkEnd w:id="553"/>
    <w:bookmarkStart w:name="z558" w:id="554"/>
    <w:p>
      <w:pPr>
        <w:spacing w:after="0"/>
        <w:ind w:left="0"/>
        <w:jc w:val="both"/>
      </w:pPr>
      <w:r>
        <w:rPr>
          <w:rFonts w:ascii="Times New Roman"/>
          <w:b w:val="false"/>
          <w:i w:val="false"/>
          <w:color w:val="000000"/>
          <w:sz w:val="28"/>
        </w:rPr>
        <w:t>
      2) ресми алдын ала ескерту;</w:t>
      </w:r>
    </w:p>
    <w:bookmarkEnd w:id="554"/>
    <w:bookmarkStart w:name="z559" w:id="555"/>
    <w:p>
      <w:pPr>
        <w:spacing w:after="0"/>
        <w:ind w:left="0"/>
        <w:jc w:val="both"/>
      </w:pPr>
      <w:r>
        <w:rPr>
          <w:rFonts w:ascii="Times New Roman"/>
          <w:b w:val="false"/>
          <w:i w:val="false"/>
          <w:color w:val="000000"/>
          <w:sz w:val="28"/>
        </w:rPr>
        <w:t>
      3) жақындауға тыйым салу;</w:t>
      </w:r>
    </w:p>
    <w:bookmarkEnd w:id="555"/>
    <w:bookmarkStart w:name="z560" w:id="556"/>
    <w:p>
      <w:pPr>
        <w:spacing w:after="0"/>
        <w:ind w:left="0"/>
        <w:jc w:val="both"/>
      </w:pPr>
      <w:r>
        <w:rPr>
          <w:rFonts w:ascii="Times New Roman"/>
          <w:b w:val="false"/>
          <w:i w:val="false"/>
          <w:color w:val="000000"/>
          <w:sz w:val="28"/>
        </w:rPr>
        <w:t>
      4) әкімшілік жазалау;</w:t>
      </w:r>
    </w:p>
    <w:bookmarkEnd w:id="556"/>
    <w:bookmarkStart w:name="z561" w:id="557"/>
    <w:p>
      <w:pPr>
        <w:spacing w:after="0"/>
        <w:ind w:left="0"/>
        <w:jc w:val="both"/>
      </w:pPr>
      <w:r>
        <w:rPr>
          <w:rFonts w:ascii="Times New Roman"/>
          <w:b w:val="false"/>
          <w:i w:val="false"/>
          <w:color w:val="000000"/>
          <w:sz w:val="28"/>
        </w:rPr>
        <w:t>
      5) өмірде қиын жағдайға ұшыраған адамдарды (отбасыларды) есепке алу;</w:t>
      </w:r>
    </w:p>
    <w:bookmarkEnd w:id="557"/>
    <w:bookmarkStart w:name="z562" w:id="558"/>
    <w:p>
      <w:pPr>
        <w:spacing w:after="0"/>
        <w:ind w:left="0"/>
        <w:jc w:val="both"/>
      </w:pPr>
      <w:r>
        <w:rPr>
          <w:rFonts w:ascii="Times New Roman"/>
          <w:b w:val="false"/>
          <w:i w:val="false"/>
          <w:color w:val="000000"/>
          <w:sz w:val="28"/>
        </w:rPr>
        <w:t>
      6) өмірде қиын жағдайға тап болған адамдарды әлеуметтік бейімдеу мен әлеуметтік оңалтуды ұйымдастыру;</w:t>
      </w:r>
    </w:p>
    <w:bookmarkEnd w:id="558"/>
    <w:bookmarkStart w:name="z563" w:id="559"/>
    <w:p>
      <w:pPr>
        <w:spacing w:after="0"/>
        <w:ind w:left="0"/>
        <w:jc w:val="both"/>
      </w:pPr>
      <w:r>
        <w:rPr>
          <w:rFonts w:ascii="Times New Roman"/>
          <w:b w:val="false"/>
          <w:i w:val="false"/>
          <w:color w:val="000000"/>
          <w:sz w:val="28"/>
        </w:rPr>
        <w:t>
      7) жүріп-тұру еркіндігін превентивтік шектеу;</w:t>
      </w:r>
    </w:p>
    <w:bookmarkEnd w:id="559"/>
    <w:bookmarkStart w:name="z564" w:id="560"/>
    <w:p>
      <w:pPr>
        <w:spacing w:after="0"/>
        <w:ind w:left="0"/>
        <w:jc w:val="both"/>
      </w:pPr>
      <w:r>
        <w:rPr>
          <w:rFonts w:ascii="Times New Roman"/>
          <w:b w:val="false"/>
          <w:i w:val="false"/>
          <w:color w:val="000000"/>
          <w:sz w:val="28"/>
        </w:rPr>
        <w:t>
      8) құқық бұзушылық жасауға ықпал ететін себептер мен жағдайларды жою туралы ұсыну;</w:t>
      </w:r>
    </w:p>
    <w:bookmarkEnd w:id="560"/>
    <w:bookmarkStart w:name="z565" w:id="561"/>
    <w:p>
      <w:pPr>
        <w:spacing w:after="0"/>
        <w:ind w:left="0"/>
        <w:jc w:val="both"/>
      </w:pPr>
      <w:r>
        <w:rPr>
          <w:rFonts w:ascii="Times New Roman"/>
          <w:b w:val="false"/>
          <w:i w:val="false"/>
          <w:color w:val="000000"/>
          <w:sz w:val="28"/>
        </w:rPr>
        <w:t>
      9) медициналық сипаттағы мәжбүрлеу шаралары;</w:t>
      </w:r>
    </w:p>
    <w:bookmarkEnd w:id="561"/>
    <w:bookmarkStart w:name="z566" w:id="562"/>
    <w:p>
      <w:pPr>
        <w:spacing w:after="0"/>
        <w:ind w:left="0"/>
        <w:jc w:val="both"/>
      </w:pPr>
      <w:r>
        <w:rPr>
          <w:rFonts w:ascii="Times New Roman"/>
          <w:b w:val="false"/>
          <w:i w:val="false"/>
          <w:color w:val="000000"/>
          <w:sz w:val="28"/>
        </w:rPr>
        <w:t>
      10) профилактикалық есепке алу және бақылау;</w:t>
      </w:r>
    </w:p>
    <w:bookmarkEnd w:id="562"/>
    <w:bookmarkStart w:name="z567" w:id="563"/>
    <w:p>
      <w:pPr>
        <w:spacing w:after="0"/>
        <w:ind w:left="0"/>
        <w:jc w:val="both"/>
      </w:pPr>
      <w:r>
        <w:rPr>
          <w:rFonts w:ascii="Times New Roman"/>
          <w:b w:val="false"/>
          <w:i w:val="false"/>
          <w:color w:val="000000"/>
          <w:sz w:val="28"/>
        </w:rPr>
        <w:t>
      11) баса назар аударуды талап ететін кәмелетке толмағандарды педагогикалық сүйемелдеу;</w:t>
      </w:r>
    </w:p>
    <w:bookmarkEnd w:id="563"/>
    <w:bookmarkStart w:name="z568" w:id="564"/>
    <w:p>
      <w:pPr>
        <w:spacing w:after="0"/>
        <w:ind w:left="0"/>
        <w:jc w:val="both"/>
      </w:pPr>
      <w:r>
        <w:rPr>
          <w:rFonts w:ascii="Times New Roman"/>
          <w:b w:val="false"/>
          <w:i w:val="false"/>
          <w:color w:val="000000"/>
          <w:sz w:val="28"/>
        </w:rPr>
        <w:t>
      12) қорғау нұсқамасы;</w:t>
      </w:r>
    </w:p>
    <w:bookmarkEnd w:id="564"/>
    <w:bookmarkStart w:name="z569" w:id="565"/>
    <w:p>
      <w:pPr>
        <w:spacing w:after="0"/>
        <w:ind w:left="0"/>
        <w:jc w:val="both"/>
      </w:pPr>
      <w:r>
        <w:rPr>
          <w:rFonts w:ascii="Times New Roman"/>
          <w:b w:val="false"/>
          <w:i w:val="false"/>
          <w:color w:val="000000"/>
          <w:sz w:val="28"/>
        </w:rPr>
        <w:t>
      13) құқық бұзушының мінез-құлқына ерекше талаптарды белгілеу;</w:t>
      </w:r>
    </w:p>
    <w:bookmarkEnd w:id="565"/>
    <w:bookmarkStart w:name="z570" w:id="566"/>
    <w:p>
      <w:pPr>
        <w:spacing w:after="0"/>
        <w:ind w:left="0"/>
        <w:jc w:val="both"/>
      </w:pPr>
      <w:r>
        <w:rPr>
          <w:rFonts w:ascii="Times New Roman"/>
          <w:b w:val="false"/>
          <w:i w:val="false"/>
          <w:color w:val="000000"/>
          <w:sz w:val="28"/>
        </w:rPr>
        <w:t>
      14) әкімшілік қадағалауды белгілеу;</w:t>
      </w:r>
    </w:p>
    <w:bookmarkEnd w:id="566"/>
    <w:bookmarkStart w:name="z571" w:id="567"/>
    <w:p>
      <w:pPr>
        <w:spacing w:after="0"/>
        <w:ind w:left="0"/>
        <w:jc w:val="both"/>
      </w:pPr>
      <w:r>
        <w:rPr>
          <w:rFonts w:ascii="Times New Roman"/>
          <w:b w:val="false"/>
          <w:i w:val="false"/>
          <w:color w:val="000000"/>
          <w:sz w:val="28"/>
        </w:rPr>
        <w:t>
      15) арнаулы білім беру ұйымдары мен ерекше режимде ұстайтын білім беру ұйымдарына жіберу;</w:t>
      </w:r>
    </w:p>
    <w:bookmarkEnd w:id="567"/>
    <w:bookmarkStart w:name="z572" w:id="568"/>
    <w:p>
      <w:pPr>
        <w:spacing w:after="0"/>
        <w:ind w:left="0"/>
        <w:jc w:val="both"/>
      </w:pPr>
      <w:r>
        <w:rPr>
          <w:rFonts w:ascii="Times New Roman"/>
          <w:b w:val="false"/>
          <w:i w:val="false"/>
          <w:color w:val="000000"/>
          <w:sz w:val="28"/>
        </w:rPr>
        <w:t>
      16) тәрбиелік тұрғыдан әсер ету шаралары;</w:t>
      </w:r>
    </w:p>
    <w:bookmarkEnd w:id="568"/>
    <w:bookmarkStart w:name="z573" w:id="569"/>
    <w:p>
      <w:pPr>
        <w:spacing w:after="0"/>
        <w:ind w:left="0"/>
        <w:jc w:val="both"/>
      </w:pPr>
      <w:r>
        <w:rPr>
          <w:rFonts w:ascii="Times New Roman"/>
          <w:b w:val="false"/>
          <w:i w:val="false"/>
          <w:color w:val="000000"/>
          <w:sz w:val="28"/>
        </w:rPr>
        <w:t>
      17)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w:t>
      </w:r>
    </w:p>
    <w:bookmarkEnd w:id="569"/>
    <w:bookmarkStart w:name="z574" w:id="570"/>
    <w:p>
      <w:pPr>
        <w:spacing w:after="0"/>
        <w:ind w:left="0"/>
        <w:jc w:val="both"/>
      </w:pPr>
      <w:r>
        <w:rPr>
          <w:rFonts w:ascii="Times New Roman"/>
          <w:b w:val="false"/>
          <w:i w:val="false"/>
          <w:color w:val="000000"/>
          <w:sz w:val="28"/>
        </w:rPr>
        <w:t>
      18) психологиялық көмек көрсету.</w:t>
      </w:r>
    </w:p>
    <w:bookmarkEnd w:id="570"/>
    <w:bookmarkStart w:name="z575" w:id="571"/>
    <w:p>
      <w:pPr>
        <w:spacing w:after="0"/>
        <w:ind w:left="0"/>
        <w:jc w:val="both"/>
      </w:pPr>
      <w:r>
        <w:rPr>
          <w:rFonts w:ascii="Times New Roman"/>
          <w:b w:val="false"/>
          <w:i w:val="false"/>
          <w:color w:val="000000"/>
          <w:sz w:val="28"/>
        </w:rPr>
        <w:t>
      4. Мүдделi тұлғалар құқық бұзушылықтың жеке профилактикасы жөніндегі шараларды қолдану туралы шешімге Қазақстан Республикасының заңдарында белгiленген тәртiппен шағым жасауы мүмкiн.</w:t>
      </w:r>
    </w:p>
    <w:bookmarkEnd w:id="571"/>
    <w:bookmarkStart w:name="z576" w:id="572"/>
    <w:p>
      <w:pPr>
        <w:spacing w:after="0"/>
        <w:ind w:left="0"/>
        <w:jc w:val="both"/>
      </w:pPr>
      <w:r>
        <w:rPr>
          <w:rFonts w:ascii="Times New Roman"/>
          <w:b w:val="false"/>
          <w:i w:val="false"/>
          <w:color w:val="000000"/>
          <w:sz w:val="28"/>
        </w:rPr>
        <w:t xml:space="preserve">
      5. Уәкілетті мемлекеттік орган профилактикалық есепке алудың қолданылу мерзімі өткен соң шектеулер немесе міндеттер жүктеген органның алдында құқық бұзушылықтың жеке профилактикасы жөніндегі шараларды ұзарту туралы өтінішхат бере алады. </w:t>
      </w:r>
    </w:p>
    <w:bookmarkEnd w:id="572"/>
    <w:bookmarkStart w:name="z577" w:id="573"/>
    <w:p>
      <w:pPr>
        <w:spacing w:after="0"/>
        <w:ind w:left="0"/>
        <w:jc w:val="both"/>
      </w:pPr>
      <w:r>
        <w:rPr>
          <w:rFonts w:ascii="Times New Roman"/>
          <w:b w:val="false"/>
          <w:i w:val="false"/>
          <w:color w:val="000000"/>
          <w:sz w:val="28"/>
        </w:rPr>
        <w:t>
      6. Құқық бұзушылықтың жеке профилактикасы жөніндегі шараларды қолдану осы Заңға және Қазақстан Республикасының өзге де заңдарына сәйкес жүзеге асырылады.</w:t>
      </w:r>
    </w:p>
    <w:bookmarkEnd w:id="573"/>
    <w:bookmarkStart w:name="z578" w:id="574"/>
    <w:p>
      <w:pPr>
        <w:spacing w:after="0"/>
        <w:ind w:left="0"/>
        <w:jc w:val="left"/>
      </w:pPr>
      <w:r>
        <w:rPr>
          <w:rFonts w:ascii="Times New Roman"/>
          <w:b/>
          <w:i w:val="false"/>
          <w:color w:val="000000"/>
        </w:rPr>
        <w:t xml:space="preserve"> 49-бап. Құқық бұзушылықтың жеке профилактикасы жөніндегі шараларды қабылдау себептері мен негізі</w:t>
      </w:r>
    </w:p>
    <w:bookmarkEnd w:id="574"/>
    <w:bookmarkStart w:name="z579" w:id="575"/>
    <w:p>
      <w:pPr>
        <w:spacing w:after="0"/>
        <w:ind w:left="0"/>
        <w:jc w:val="both"/>
      </w:pPr>
      <w:r>
        <w:rPr>
          <w:rFonts w:ascii="Times New Roman"/>
          <w:b w:val="false"/>
          <w:i w:val="false"/>
          <w:color w:val="000000"/>
          <w:sz w:val="28"/>
        </w:rPr>
        <w:t>
      1. Құқық бұзушылықтың жеке профилактикасы жөніндегі шараларды қабылдауға мынадай мән-жайлар:</w:t>
      </w:r>
    </w:p>
    <w:bookmarkEnd w:id="575"/>
    <w:bookmarkStart w:name="z580" w:id="576"/>
    <w:p>
      <w:pPr>
        <w:spacing w:after="0"/>
        <w:ind w:left="0"/>
        <w:jc w:val="both"/>
      </w:pPr>
      <w:r>
        <w:rPr>
          <w:rFonts w:ascii="Times New Roman"/>
          <w:b w:val="false"/>
          <w:i w:val="false"/>
          <w:color w:val="000000"/>
          <w:sz w:val="28"/>
        </w:rPr>
        <w:t>
      1) жеке және заңды тұлғалардың хабарлары немесе өтініштері, сондай-ақ масс-медиадағы хабарлар;</w:t>
      </w:r>
    </w:p>
    <w:bookmarkEnd w:id="576"/>
    <w:bookmarkStart w:name="z581" w:id="577"/>
    <w:p>
      <w:pPr>
        <w:spacing w:after="0"/>
        <w:ind w:left="0"/>
        <w:jc w:val="both"/>
      </w:pPr>
      <w:r>
        <w:rPr>
          <w:rFonts w:ascii="Times New Roman"/>
          <w:b w:val="false"/>
          <w:i w:val="false"/>
          <w:color w:val="000000"/>
          <w:sz w:val="28"/>
        </w:rPr>
        <w:t>
      2) уәкілетті лауазымды адамның құқық бұзушылықтың жасалуы не құқық бұзушылықты жасау қатерінің төнуі фактісін тікелей анықтауы;</w:t>
      </w:r>
    </w:p>
    <w:bookmarkEnd w:id="577"/>
    <w:bookmarkStart w:name="z582" w:id="578"/>
    <w:p>
      <w:pPr>
        <w:spacing w:after="0"/>
        <w:ind w:left="0"/>
        <w:jc w:val="both"/>
      </w:pPr>
      <w:r>
        <w:rPr>
          <w:rFonts w:ascii="Times New Roman"/>
          <w:b w:val="false"/>
          <w:i w:val="false"/>
          <w:color w:val="000000"/>
          <w:sz w:val="28"/>
        </w:rPr>
        <w:t>
      3) мемлекеттік органдар мен жергілікті өзін-өзі басқару органдарынан келіп түскен материалдар себеп болып табылады.</w:t>
      </w:r>
    </w:p>
    <w:bookmarkEnd w:id="578"/>
    <w:bookmarkStart w:name="z583" w:id="579"/>
    <w:p>
      <w:pPr>
        <w:spacing w:after="0"/>
        <w:ind w:left="0"/>
        <w:jc w:val="both"/>
      </w:pPr>
      <w:r>
        <w:rPr>
          <w:rFonts w:ascii="Times New Roman"/>
          <w:b w:val="false"/>
          <w:i w:val="false"/>
          <w:color w:val="000000"/>
          <w:sz w:val="28"/>
        </w:rPr>
        <w:t>
      2. Мемлекеттік органдар құқық бұзушылықтың жасалуы немесе құқық бұзушылықты жасау қатерінің төнуі туралы өтініштер мен хабарларды Қазақстан Республикасының заңнамасында белгіленген тәртіппен қарайды.</w:t>
      </w:r>
    </w:p>
    <w:bookmarkEnd w:id="579"/>
    <w:bookmarkStart w:name="z584" w:id="580"/>
    <w:p>
      <w:pPr>
        <w:spacing w:after="0"/>
        <w:ind w:left="0"/>
        <w:jc w:val="both"/>
      </w:pPr>
      <w:r>
        <w:rPr>
          <w:rFonts w:ascii="Times New Roman"/>
          <w:b w:val="false"/>
          <w:i w:val="false"/>
          <w:color w:val="000000"/>
          <w:sz w:val="28"/>
        </w:rPr>
        <w:t>
      3. Құқық бұзушылықтың жеке профилактикасы жөніндегі шараларды қолдануға мыналарды:</w:t>
      </w:r>
    </w:p>
    <w:bookmarkEnd w:id="580"/>
    <w:bookmarkStart w:name="z585" w:id="581"/>
    <w:p>
      <w:pPr>
        <w:spacing w:after="0"/>
        <w:ind w:left="0"/>
        <w:jc w:val="both"/>
      </w:pPr>
      <w:r>
        <w:rPr>
          <w:rFonts w:ascii="Times New Roman"/>
          <w:b w:val="false"/>
          <w:i w:val="false"/>
          <w:color w:val="000000"/>
          <w:sz w:val="28"/>
        </w:rPr>
        <w:t>
      1) адамның құқық бұзушылық жасауға жағдай туғызатын іс-әрекетін (әрекетін немесе әрекетсіздігін);</w:t>
      </w:r>
    </w:p>
    <w:bookmarkEnd w:id="581"/>
    <w:bookmarkStart w:name="z586" w:id="582"/>
    <w:p>
      <w:pPr>
        <w:spacing w:after="0"/>
        <w:ind w:left="0"/>
        <w:jc w:val="both"/>
      </w:pPr>
      <w:r>
        <w:rPr>
          <w:rFonts w:ascii="Times New Roman"/>
          <w:b w:val="false"/>
          <w:i w:val="false"/>
          <w:color w:val="000000"/>
          <w:sz w:val="28"/>
        </w:rPr>
        <w:t>
      2) адамның қоғамға жат мінез-құлқын;</w:t>
      </w:r>
    </w:p>
    <w:bookmarkEnd w:id="582"/>
    <w:bookmarkStart w:name="z587" w:id="583"/>
    <w:p>
      <w:pPr>
        <w:spacing w:after="0"/>
        <w:ind w:left="0"/>
        <w:jc w:val="both"/>
      </w:pPr>
      <w:r>
        <w:rPr>
          <w:rFonts w:ascii="Times New Roman"/>
          <w:b w:val="false"/>
          <w:i w:val="false"/>
          <w:color w:val="000000"/>
          <w:sz w:val="28"/>
        </w:rPr>
        <w:t>
      3) заңды күшіне енген сот актісін көрсететін жеткілікті деректердің болуы негіз болып табылады.</w:t>
      </w:r>
    </w:p>
    <w:bookmarkEnd w:id="583"/>
    <w:bookmarkStart w:name="z588" w:id="584"/>
    <w:p>
      <w:pPr>
        <w:spacing w:after="0"/>
        <w:ind w:left="0"/>
        <w:jc w:val="left"/>
      </w:pPr>
      <w:r>
        <w:rPr>
          <w:rFonts w:ascii="Times New Roman"/>
          <w:b/>
          <w:i w:val="false"/>
          <w:color w:val="000000"/>
        </w:rPr>
        <w:t xml:space="preserve"> 50-бап. Профилактикалық әңгімелесу</w:t>
      </w:r>
    </w:p>
    <w:bookmarkEnd w:id="584"/>
    <w:bookmarkStart w:name="z589" w:id="585"/>
    <w:p>
      <w:pPr>
        <w:spacing w:after="0"/>
        <w:ind w:left="0"/>
        <w:jc w:val="both"/>
      </w:pPr>
      <w:r>
        <w:rPr>
          <w:rFonts w:ascii="Times New Roman"/>
          <w:b w:val="false"/>
          <w:i w:val="false"/>
          <w:color w:val="000000"/>
          <w:sz w:val="28"/>
        </w:rPr>
        <w:t>
      1. Профилактикалық әңгімелесудің негізгі міндеттері қоғамға жат мінез-құлықтың, құқық бұзушылық жасаудың алдын алу, себептері мен жағдайларын анықтау, олардың әлеуметтік және құқықтық салдарын түсіндіру және заңға бағынатын мінез-құлықтың қажеттігіне сендіру болып табылады.</w:t>
      </w:r>
    </w:p>
    <w:bookmarkEnd w:id="585"/>
    <w:bookmarkStart w:name="z590" w:id="586"/>
    <w:p>
      <w:pPr>
        <w:spacing w:after="0"/>
        <w:ind w:left="0"/>
        <w:jc w:val="both"/>
      </w:pPr>
      <w:r>
        <w:rPr>
          <w:rFonts w:ascii="Times New Roman"/>
          <w:b w:val="false"/>
          <w:i w:val="false"/>
          <w:color w:val="000000"/>
          <w:sz w:val="28"/>
        </w:rPr>
        <w:t>
      2. Профилактикалық әңгімелесуді мемлекеттік органдардың немесе мемлекеттік ұйымдардың уәкілетті адамы жүргізеді.</w:t>
      </w:r>
    </w:p>
    <w:bookmarkEnd w:id="586"/>
    <w:bookmarkStart w:name="z591" w:id="587"/>
    <w:p>
      <w:pPr>
        <w:spacing w:after="0"/>
        <w:ind w:left="0"/>
        <w:jc w:val="both"/>
      </w:pPr>
      <w:r>
        <w:rPr>
          <w:rFonts w:ascii="Times New Roman"/>
          <w:b w:val="false"/>
          <w:i w:val="false"/>
          <w:color w:val="000000"/>
          <w:sz w:val="28"/>
        </w:rPr>
        <w:t>
      3. Профилактикалық әңгімелесу жүргізілетін адамға құқыққа қайшы әрекеттерге жол бермеу қажеттілігі туралы ескертіледі.</w:t>
      </w:r>
    </w:p>
    <w:bookmarkEnd w:id="587"/>
    <w:bookmarkStart w:name="z592" w:id="588"/>
    <w:p>
      <w:pPr>
        <w:spacing w:after="0"/>
        <w:ind w:left="0"/>
        <w:jc w:val="both"/>
      </w:pPr>
      <w:r>
        <w:rPr>
          <w:rFonts w:ascii="Times New Roman"/>
          <w:b w:val="false"/>
          <w:i w:val="false"/>
          <w:color w:val="000000"/>
          <w:sz w:val="28"/>
        </w:rPr>
        <w:t xml:space="preserve">
      4. Профилактикалық әңгімелесу құқық бұзушылық профилактикасы субъектілерінің қызметтік үй-жайларында, тұратын жері, оқу, жұмыс орны бойынша не тікелей құқық бұзушылық анықталған жерде, сондай-ақ онлайн форматта жүргізіледі және бір сағаттан артық жүргізілмейді. </w:t>
      </w:r>
    </w:p>
    <w:bookmarkEnd w:id="588"/>
    <w:bookmarkStart w:name="z593" w:id="589"/>
    <w:p>
      <w:pPr>
        <w:spacing w:after="0"/>
        <w:ind w:left="0"/>
        <w:jc w:val="both"/>
      </w:pPr>
      <w:r>
        <w:rPr>
          <w:rFonts w:ascii="Times New Roman"/>
          <w:b w:val="false"/>
          <w:i w:val="false"/>
          <w:color w:val="000000"/>
          <w:sz w:val="28"/>
        </w:rPr>
        <w:t>
      5. Кәмелетке толмаған баламен профилактикалық әңгімелесу оның заңды өкілдерінің немесе педагогтердің қатысуымен жүргізіледі.</w:t>
      </w:r>
    </w:p>
    <w:bookmarkEnd w:id="589"/>
    <w:bookmarkStart w:name="z594" w:id="590"/>
    <w:p>
      <w:pPr>
        <w:spacing w:after="0"/>
        <w:ind w:left="0"/>
        <w:jc w:val="left"/>
      </w:pPr>
      <w:r>
        <w:rPr>
          <w:rFonts w:ascii="Times New Roman"/>
          <w:b/>
          <w:i w:val="false"/>
          <w:color w:val="000000"/>
        </w:rPr>
        <w:t xml:space="preserve"> 51-бап. Ресми алдын ала ескерту</w:t>
      </w:r>
    </w:p>
    <w:bookmarkEnd w:id="590"/>
    <w:bookmarkStart w:name="z595" w:id="591"/>
    <w:p>
      <w:pPr>
        <w:spacing w:after="0"/>
        <w:ind w:left="0"/>
        <w:jc w:val="both"/>
      </w:pPr>
      <w:r>
        <w:rPr>
          <w:rFonts w:ascii="Times New Roman"/>
          <w:b w:val="false"/>
          <w:i w:val="false"/>
          <w:color w:val="000000"/>
          <w:sz w:val="28"/>
        </w:rPr>
        <w:t xml:space="preserve">
      1. Мемлекеттік органдардың немесе мемлекеттік ұйымдардың уәкілетті адамының жеке тұлғаға оның қоғамға жат мінез-құлықты жалғастыруына жол бермеу не құқық бұзушылық жасау себептері мен жағдайларын жою туралы жазбаша нұсқамасы ресми алдын ала ескерту болып табылады. </w:t>
      </w:r>
    </w:p>
    <w:bookmarkEnd w:id="591"/>
    <w:bookmarkStart w:name="z596" w:id="592"/>
    <w:p>
      <w:pPr>
        <w:spacing w:after="0"/>
        <w:ind w:left="0"/>
        <w:jc w:val="both"/>
      </w:pPr>
      <w:r>
        <w:rPr>
          <w:rFonts w:ascii="Times New Roman"/>
          <w:b w:val="false"/>
          <w:i w:val="false"/>
          <w:color w:val="000000"/>
          <w:sz w:val="28"/>
        </w:rPr>
        <w:t>
      2. Ресми алдын ала ескерту адамға қолын қойғызып жарияланады, ал оған қол қоюдан бас тартқан жағдайда, оған тиісті жазба жүргізіледі.</w:t>
      </w:r>
    </w:p>
    <w:bookmarkEnd w:id="592"/>
    <w:bookmarkStart w:name="z597" w:id="593"/>
    <w:p>
      <w:pPr>
        <w:spacing w:after="0"/>
        <w:ind w:left="0"/>
        <w:jc w:val="both"/>
      </w:pPr>
      <w:r>
        <w:rPr>
          <w:rFonts w:ascii="Times New Roman"/>
          <w:b w:val="false"/>
          <w:i w:val="false"/>
          <w:color w:val="000000"/>
          <w:sz w:val="28"/>
        </w:rPr>
        <w:t>
      Құқық бұзушылықтың жеке профилактикасын жүзеге асыруға жауапты лауазымды адам ресми алдын ала ескерту жарияланған адамның жұмыс (оқу) орны бойынша жұмыс берушiге (әкiмшiлiкке) немесе оның тұрғылықты жерi бойынша азаматтардың өзiн-өзi басқару органына ресми алдын ала ескертудің шығарылғаны туралы хабарлауға құқылы.</w:t>
      </w:r>
    </w:p>
    <w:bookmarkEnd w:id="593"/>
    <w:bookmarkStart w:name="z598" w:id="594"/>
    <w:p>
      <w:pPr>
        <w:spacing w:after="0"/>
        <w:ind w:left="0"/>
        <w:jc w:val="both"/>
      </w:pPr>
      <w:r>
        <w:rPr>
          <w:rFonts w:ascii="Times New Roman"/>
          <w:b w:val="false"/>
          <w:i w:val="false"/>
          <w:color w:val="000000"/>
          <w:sz w:val="28"/>
        </w:rPr>
        <w:t>
      3. Алдын ала ескертудің көшірмесі жарияланғанынан кейін жиырма төрт сағат ішінде прокурорға жіберіледі.</w:t>
      </w:r>
    </w:p>
    <w:bookmarkEnd w:id="594"/>
    <w:bookmarkStart w:name="z599" w:id="595"/>
    <w:p>
      <w:pPr>
        <w:spacing w:after="0"/>
        <w:ind w:left="0"/>
        <w:jc w:val="both"/>
      </w:pPr>
      <w:r>
        <w:rPr>
          <w:rFonts w:ascii="Times New Roman"/>
          <w:b w:val="false"/>
          <w:i w:val="false"/>
          <w:color w:val="000000"/>
          <w:sz w:val="28"/>
        </w:rPr>
        <w:t>
      4. Ресми алдын ала ескерту шығарылған адамды уәкілетті мемлекеттік органдар профилактикалық есепке қояды.</w:t>
      </w:r>
    </w:p>
    <w:bookmarkEnd w:id="595"/>
    <w:bookmarkStart w:name="z600" w:id="596"/>
    <w:p>
      <w:pPr>
        <w:spacing w:after="0"/>
        <w:ind w:left="0"/>
        <w:jc w:val="both"/>
      </w:pPr>
      <w:r>
        <w:rPr>
          <w:rFonts w:ascii="Times New Roman"/>
          <w:b w:val="false"/>
          <w:i w:val="false"/>
          <w:color w:val="000000"/>
          <w:sz w:val="28"/>
        </w:rPr>
        <w:t xml:space="preserve">
      5. Ресми алдын ала ескертудің қолданылу мерзімі ол ресми алдын ала ескерту шығарылған адамға табыс етілген кезден бастап отыз тәулікті құрайды. </w:t>
      </w:r>
    </w:p>
    <w:bookmarkEnd w:id="596"/>
    <w:bookmarkStart w:name="z601" w:id="597"/>
    <w:p>
      <w:pPr>
        <w:spacing w:after="0"/>
        <w:ind w:left="0"/>
        <w:jc w:val="both"/>
      </w:pPr>
      <w:r>
        <w:rPr>
          <w:rFonts w:ascii="Times New Roman"/>
          <w:b w:val="false"/>
          <w:i w:val="false"/>
          <w:color w:val="000000"/>
          <w:sz w:val="28"/>
        </w:rPr>
        <w:t>
      6. Ресми алдын ала ескертудің қолданылу кезеңінде мемлекеттік органдардың немесе мемлекеттік ұйымдардың уәкілетті адамдары оның сақталуын бақылауды айына екі реттен сиретпей жүзеге асырады.</w:t>
      </w:r>
    </w:p>
    <w:bookmarkEnd w:id="597"/>
    <w:bookmarkStart w:name="z602" w:id="598"/>
    <w:p>
      <w:pPr>
        <w:spacing w:after="0"/>
        <w:ind w:left="0"/>
        <w:jc w:val="both"/>
      </w:pPr>
      <w:r>
        <w:rPr>
          <w:rFonts w:ascii="Times New Roman"/>
          <w:b w:val="false"/>
          <w:i w:val="false"/>
          <w:color w:val="000000"/>
          <w:sz w:val="28"/>
        </w:rPr>
        <w:t>
      7. Ресми алдын ала ескертуді бұзу Қазақстан Республикасының Әкімшілік құқық бұзушылық туралы кодексінде белгіленген жауаптылыққа алып келеді.</w:t>
      </w:r>
    </w:p>
    <w:bookmarkEnd w:id="598"/>
    <w:bookmarkStart w:name="z603" w:id="599"/>
    <w:p>
      <w:pPr>
        <w:spacing w:after="0"/>
        <w:ind w:left="0"/>
        <w:jc w:val="left"/>
      </w:pPr>
      <w:r>
        <w:rPr>
          <w:rFonts w:ascii="Times New Roman"/>
          <w:b/>
          <w:i w:val="false"/>
          <w:color w:val="000000"/>
        </w:rPr>
        <w:t xml:space="preserve"> 52-бап. Жақындауға тыйым салу</w:t>
      </w:r>
    </w:p>
    <w:bookmarkEnd w:id="599"/>
    <w:bookmarkStart w:name="z604" w:id="600"/>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600"/>
    <w:bookmarkStart w:name="z605" w:id="601"/>
    <w:p>
      <w:pPr>
        <w:spacing w:after="0"/>
        <w:ind w:left="0"/>
        <w:jc w:val="both"/>
      </w:pPr>
      <w:r>
        <w:rPr>
          <w:rFonts w:ascii="Times New Roman"/>
          <w:b w:val="false"/>
          <w:i w:val="false"/>
          <w:color w:val="000000"/>
          <w:sz w:val="28"/>
        </w:rPr>
        <w:t>
      2. Жақындауға тыйым салуды қолдану негіздері мен тәртібі Қазақстан Республикасының Қылмыстық-процестік кодексінде регламенттеледі.</w:t>
      </w:r>
    </w:p>
    <w:bookmarkEnd w:id="601"/>
    <w:bookmarkStart w:name="z606" w:id="602"/>
    <w:p>
      <w:pPr>
        <w:spacing w:after="0"/>
        <w:ind w:left="0"/>
        <w:jc w:val="left"/>
      </w:pPr>
      <w:r>
        <w:rPr>
          <w:rFonts w:ascii="Times New Roman"/>
          <w:b/>
          <w:i w:val="false"/>
          <w:color w:val="000000"/>
        </w:rPr>
        <w:t xml:space="preserve"> 53-бап. Әкімшілік жаза</w:t>
      </w:r>
    </w:p>
    <w:bookmarkEnd w:id="602"/>
    <w:bookmarkStart w:name="z607" w:id="603"/>
    <w:p>
      <w:pPr>
        <w:spacing w:after="0"/>
        <w:ind w:left="0"/>
        <w:jc w:val="both"/>
      </w:pPr>
      <w:r>
        <w:rPr>
          <w:rFonts w:ascii="Times New Roman"/>
          <w:b w:val="false"/>
          <w:i w:val="false"/>
          <w:color w:val="000000"/>
          <w:sz w:val="28"/>
        </w:rPr>
        <w:t>
      1. Әкiмшiлiк жаза Қазақстан Республикасының заңымен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адамды Қазақстан Республикасының Әкімшілік құқық бұзушылық туралы кодексінде көзделгендей құқықтары мен бостандықтарынан айыруды немесе оларды шектеуді қамтиды.</w:t>
      </w:r>
    </w:p>
    <w:bookmarkEnd w:id="603"/>
    <w:bookmarkStart w:name="z608" w:id="604"/>
    <w:p>
      <w:pPr>
        <w:spacing w:after="0"/>
        <w:ind w:left="0"/>
        <w:jc w:val="both"/>
      </w:pPr>
      <w:r>
        <w:rPr>
          <w:rFonts w:ascii="Times New Roman"/>
          <w:b w:val="false"/>
          <w:i w:val="false"/>
          <w:color w:val="000000"/>
          <w:sz w:val="28"/>
        </w:rPr>
        <w:t>
      Әкiмшiлiк жаза құқық бұзушылық жасаған адамды Қазақстан Республикасы заңнамасының талаптарын сақтау және құқықтық тәртіпті құрметтеу рухында тәрбиелеу, сондай-ақ құқық бұзушының өзінің де, басқа адамдардың да тағы құқық бұзушылық жасауының алдын алу мақсатында қолданылады.</w:t>
      </w:r>
    </w:p>
    <w:bookmarkEnd w:id="604"/>
    <w:bookmarkStart w:name="z609" w:id="605"/>
    <w:p>
      <w:pPr>
        <w:spacing w:after="0"/>
        <w:ind w:left="0"/>
        <w:jc w:val="both"/>
      </w:pPr>
      <w:r>
        <w:rPr>
          <w:rFonts w:ascii="Times New Roman"/>
          <w:b w:val="false"/>
          <w:i w:val="false"/>
          <w:color w:val="000000"/>
          <w:sz w:val="28"/>
        </w:rPr>
        <w:t>
      2. Әкімшілік жаза негіздері, мақсаттары, мерзімдері мен тәртібі Қазақстан Республикасының Әкімшілік құқық бұзушылық туралы кодексінде регламенттеледі.</w:t>
      </w:r>
    </w:p>
    <w:bookmarkEnd w:id="605"/>
    <w:bookmarkStart w:name="z610" w:id="606"/>
    <w:p>
      <w:pPr>
        <w:spacing w:after="0"/>
        <w:ind w:left="0"/>
        <w:jc w:val="left"/>
      </w:pPr>
      <w:r>
        <w:rPr>
          <w:rFonts w:ascii="Times New Roman"/>
          <w:b/>
          <w:i w:val="false"/>
          <w:color w:val="000000"/>
        </w:rPr>
        <w:t xml:space="preserve"> 54-бап. Өмірде қиын жағдайға ұшыраған адамдарды (отбасыларды) есепке алу</w:t>
      </w:r>
    </w:p>
    <w:bookmarkEnd w:id="606"/>
    <w:bookmarkStart w:name="z611" w:id="607"/>
    <w:p>
      <w:pPr>
        <w:spacing w:after="0"/>
        <w:ind w:left="0"/>
        <w:jc w:val="both"/>
      </w:pPr>
      <w:r>
        <w:rPr>
          <w:rFonts w:ascii="Times New Roman"/>
          <w:b w:val="false"/>
          <w:i w:val="false"/>
          <w:color w:val="000000"/>
          <w:sz w:val="28"/>
        </w:rPr>
        <w:t>
      1. Өмірде қиын жағдайға ұшыраған адамдарды (отбасыларды) есепке алуды мүдделі мемлекеттік органдардың қызметін ақпараттық қамтамасыз ету үшін отбасын қолдау орталықтары жүзеге асырады.</w:t>
      </w:r>
    </w:p>
    <w:bookmarkEnd w:id="607"/>
    <w:bookmarkStart w:name="z612" w:id="608"/>
    <w:p>
      <w:pPr>
        <w:spacing w:after="0"/>
        <w:ind w:left="0"/>
        <w:jc w:val="both"/>
      </w:pPr>
      <w:r>
        <w:rPr>
          <w:rFonts w:ascii="Times New Roman"/>
          <w:b w:val="false"/>
          <w:i w:val="false"/>
          <w:color w:val="000000"/>
          <w:sz w:val="28"/>
        </w:rPr>
        <w:t>
      2. Өмірде қиын жағдайға ұшыраған адамдарды (отбасыларды) есепке алуды жүргізу негіздері Қазақстан Республикасының Әлеуметтік кодексінде айқындалады.</w:t>
      </w:r>
    </w:p>
    <w:bookmarkEnd w:id="608"/>
    <w:bookmarkStart w:name="z613" w:id="609"/>
    <w:p>
      <w:pPr>
        <w:spacing w:after="0"/>
        <w:ind w:left="0"/>
        <w:jc w:val="both"/>
      </w:pPr>
      <w:r>
        <w:rPr>
          <w:rFonts w:ascii="Times New Roman"/>
          <w:b w:val="false"/>
          <w:i w:val="false"/>
          <w:color w:val="000000"/>
          <w:sz w:val="28"/>
        </w:rPr>
        <w:t>
      3. Өмірде қиын жағдайға ұшыраған адамдарды (отбасыларды) есепке алуды жүргізу тәртібі мен мерзімдерін мемлекеттік отбасылық саясат саласындағы уәкілетті орган айқындайды.</w:t>
      </w:r>
    </w:p>
    <w:bookmarkEnd w:id="609"/>
    <w:bookmarkStart w:name="z614" w:id="610"/>
    <w:p>
      <w:pPr>
        <w:spacing w:after="0"/>
        <w:ind w:left="0"/>
        <w:jc w:val="left"/>
      </w:pPr>
      <w:r>
        <w:rPr>
          <w:rFonts w:ascii="Times New Roman"/>
          <w:b/>
          <w:i w:val="false"/>
          <w:color w:val="000000"/>
        </w:rPr>
        <w:t xml:space="preserve"> 55-бап. Өмірде қиын жағдайға ұшыраған адамдарды (отбасыларды) әлеуметтік бейімдеу мен оңалтуды ұйымдастыру</w:t>
      </w:r>
    </w:p>
    <w:bookmarkEnd w:id="610"/>
    <w:bookmarkStart w:name="z615" w:id="611"/>
    <w:p>
      <w:pPr>
        <w:spacing w:after="0"/>
        <w:ind w:left="0"/>
        <w:jc w:val="both"/>
      </w:pPr>
      <w:r>
        <w:rPr>
          <w:rFonts w:ascii="Times New Roman"/>
          <w:b w:val="false"/>
          <w:i w:val="false"/>
          <w:color w:val="000000"/>
          <w:sz w:val="28"/>
        </w:rPr>
        <w:t>
      1. Өмірде қиын жағдайға ұшыраған адамдарды (отбасыларды) әлеуметтік бейімдеу мен оңалтуды ұйымдастыруды құқық бұзушылық профилактикасының уәкілетті субъектілері өмірде қиын жағдайға ұшыраған адамға (отбасыға) көмектің жеке жоспарына сәйкес жүзеге асырады.</w:t>
      </w:r>
    </w:p>
    <w:bookmarkEnd w:id="611"/>
    <w:bookmarkStart w:name="z616" w:id="612"/>
    <w:p>
      <w:pPr>
        <w:spacing w:after="0"/>
        <w:ind w:left="0"/>
        <w:jc w:val="both"/>
      </w:pPr>
      <w:r>
        <w:rPr>
          <w:rFonts w:ascii="Times New Roman"/>
          <w:b w:val="false"/>
          <w:i w:val="false"/>
          <w:color w:val="000000"/>
          <w:sz w:val="28"/>
        </w:rPr>
        <w:t>
      2. Өмірде қиын жағдайға ұшыраған адамдарды (отбасыларды) әлеуметтік бейімдеу мен оңалтуды ұйымдастыру Қазақстан Республикасының заңдарында белгіленген тәртіппен айқындалады.</w:t>
      </w:r>
    </w:p>
    <w:bookmarkEnd w:id="612"/>
    <w:bookmarkStart w:name="z617" w:id="613"/>
    <w:p>
      <w:pPr>
        <w:spacing w:after="0"/>
        <w:ind w:left="0"/>
        <w:jc w:val="left"/>
      </w:pPr>
      <w:r>
        <w:rPr>
          <w:rFonts w:ascii="Times New Roman"/>
          <w:b/>
          <w:i w:val="false"/>
          <w:color w:val="000000"/>
        </w:rPr>
        <w:t xml:space="preserve"> 56-бап. Жүріп-тұру еркіндігін превентивтік шектеу</w:t>
      </w:r>
    </w:p>
    <w:bookmarkEnd w:id="613"/>
    <w:bookmarkStart w:name="z618" w:id="614"/>
    <w:p>
      <w:pPr>
        <w:spacing w:after="0"/>
        <w:ind w:left="0"/>
        <w:jc w:val="both"/>
      </w:pPr>
      <w:r>
        <w:rPr>
          <w:rFonts w:ascii="Times New Roman"/>
          <w:b w:val="false"/>
          <w:i w:val="false"/>
          <w:color w:val="000000"/>
          <w:sz w:val="28"/>
        </w:rPr>
        <w:t>
      1. Жүріп-тұру еркіндігін превентивтік шектеу мыналарға:</w:t>
      </w:r>
    </w:p>
    <w:bookmarkEnd w:id="614"/>
    <w:bookmarkStart w:name="z619" w:id="615"/>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bookmarkEnd w:id="615"/>
    <w:bookmarkStart w:name="z620" w:id="616"/>
    <w:p>
      <w:pPr>
        <w:spacing w:after="0"/>
        <w:ind w:left="0"/>
        <w:jc w:val="both"/>
      </w:pPr>
      <w:r>
        <w:rPr>
          <w:rFonts w:ascii="Times New Roman"/>
          <w:b w:val="false"/>
          <w:i w:val="false"/>
          <w:color w:val="000000"/>
          <w:sz w:val="28"/>
        </w:rPr>
        <w:t>
      2) заңды күшіне енген сот актісі негізінде мәжбүрлеу тәртібімен шығарып жіберуге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жөніндегі шара болып табылады.</w:t>
      </w:r>
    </w:p>
    <w:bookmarkEnd w:id="616"/>
    <w:bookmarkStart w:name="z621" w:id="617"/>
    <w:p>
      <w:pPr>
        <w:spacing w:after="0"/>
        <w:ind w:left="0"/>
        <w:jc w:val="both"/>
      </w:pPr>
      <w:r>
        <w:rPr>
          <w:rFonts w:ascii="Times New Roman"/>
          <w:b w:val="false"/>
          <w:i w:val="false"/>
          <w:color w:val="000000"/>
          <w:sz w:val="28"/>
        </w:rPr>
        <w:t>
      2. Жүріп-тұру еркіндігін превентивтік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оқшаулаудан тұрады.</w:t>
      </w:r>
    </w:p>
    <w:bookmarkEnd w:id="617"/>
    <w:bookmarkStart w:name="z622" w:id="618"/>
    <w:p>
      <w:pPr>
        <w:spacing w:after="0"/>
        <w:ind w:left="0"/>
        <w:jc w:val="both"/>
      </w:pPr>
      <w:r>
        <w:rPr>
          <w:rFonts w:ascii="Times New Roman"/>
          <w:b w:val="false"/>
          <w:i w:val="false"/>
          <w:color w:val="000000"/>
          <w:sz w:val="28"/>
        </w:rPr>
        <w:t>
      3. Жүріп-тұру еркіндігін превентивтік шектеуді қолдану тәртібі мен шарттары, сондай-ақ ішкі істер органдарының арнаулы мекемесінен босату негіздері Қазақстан Республикасының заңнамасында айқындалады.</w:t>
      </w:r>
    </w:p>
    <w:bookmarkEnd w:id="618"/>
    <w:bookmarkStart w:name="z623" w:id="619"/>
    <w:p>
      <w:pPr>
        <w:spacing w:after="0"/>
        <w:ind w:left="0"/>
        <w:jc w:val="left"/>
      </w:pPr>
      <w:r>
        <w:rPr>
          <w:rFonts w:ascii="Times New Roman"/>
          <w:b/>
          <w:i w:val="false"/>
          <w:color w:val="000000"/>
        </w:rPr>
        <w:t xml:space="preserve"> 57-бап. Құқық бұзушылық жасауға ықпал ететін себептер мен жағдайларды жою туралы ұсыну</w:t>
      </w:r>
    </w:p>
    <w:bookmarkEnd w:id="619"/>
    <w:bookmarkStart w:name="z624" w:id="620"/>
    <w:p>
      <w:pPr>
        <w:spacing w:after="0"/>
        <w:ind w:left="0"/>
        <w:jc w:val="both"/>
      </w:pPr>
      <w:r>
        <w:rPr>
          <w:rFonts w:ascii="Times New Roman"/>
          <w:b w:val="false"/>
          <w:i w:val="false"/>
          <w:color w:val="000000"/>
          <w:sz w:val="28"/>
        </w:rPr>
        <w:t>
      1. Құқық бұзушылық жасауға ықпал ететін себептер мен жағдайлар анықталған жағдайда, мемлекеттік органның уәкілетті адамы тиісті ұйымның басшысына немесе лауазымды адамына оларды жою туралы ұсыну жібереді.</w:t>
      </w:r>
    </w:p>
    <w:bookmarkEnd w:id="620"/>
    <w:bookmarkStart w:name="z625" w:id="621"/>
    <w:p>
      <w:pPr>
        <w:spacing w:after="0"/>
        <w:ind w:left="0"/>
        <w:jc w:val="both"/>
      </w:pPr>
      <w:r>
        <w:rPr>
          <w:rFonts w:ascii="Times New Roman"/>
          <w:b w:val="false"/>
          <w:i w:val="false"/>
          <w:color w:val="000000"/>
          <w:sz w:val="28"/>
        </w:rPr>
        <w:t>
      2. Тиісті ұйымның басшысы немесе лауазымды адамы құқық бұзушылық жасауға ықпал ететін себептер мен жағдайларды жою үшін шаралар қабылдайды және ұсынуды алған күннен бастап бір ай мерзімде мемлекеттік органға ұсынуды қарау нәтижелері және қабылданған шаралар туралы ақпаратты жазбаша түрде жіберуге міндетті.</w:t>
      </w:r>
    </w:p>
    <w:bookmarkEnd w:id="621"/>
    <w:bookmarkStart w:name="z626" w:id="622"/>
    <w:p>
      <w:pPr>
        <w:spacing w:after="0"/>
        <w:ind w:left="0"/>
        <w:jc w:val="both"/>
      </w:pPr>
      <w:r>
        <w:rPr>
          <w:rFonts w:ascii="Times New Roman"/>
          <w:b w:val="false"/>
          <w:i w:val="false"/>
          <w:color w:val="000000"/>
          <w:sz w:val="28"/>
        </w:rPr>
        <w:t>
      3. Істі қараған органдардың (лауазымды адамдардың) ұсынулары бойынша ұйым басшысының және басқа да адамдардың қылмыстық немесе әкімшілік құқық бұзушылық жасауға ықпал ететін себептер мен жағдайларды жою бойынша қабылданған шаралар туралы хабарламауы, сол сияқты мұндай шараларды қабылдамауы Қазақстан Республикасының Әкімшілік құқық бұзушылық туралы кодексінде белгіленген жауаптылыққа алып келеді.</w:t>
      </w:r>
    </w:p>
    <w:bookmarkEnd w:id="622"/>
    <w:bookmarkStart w:name="z627" w:id="623"/>
    <w:p>
      <w:pPr>
        <w:spacing w:after="0"/>
        <w:ind w:left="0"/>
        <w:jc w:val="left"/>
      </w:pPr>
      <w:r>
        <w:rPr>
          <w:rFonts w:ascii="Times New Roman"/>
          <w:b/>
          <w:i w:val="false"/>
          <w:color w:val="000000"/>
        </w:rPr>
        <w:t xml:space="preserve"> 58-бап. Медициналық сипаттағы мәжбүрлеу шаралары</w:t>
      </w:r>
    </w:p>
    <w:bookmarkEnd w:id="623"/>
    <w:bookmarkStart w:name="z628" w:id="624"/>
    <w:p>
      <w:pPr>
        <w:spacing w:after="0"/>
        <w:ind w:left="0"/>
        <w:jc w:val="both"/>
      </w:pPr>
      <w:r>
        <w:rPr>
          <w:rFonts w:ascii="Times New Roman"/>
          <w:b w:val="false"/>
          <w:i w:val="false"/>
          <w:color w:val="000000"/>
          <w:sz w:val="28"/>
        </w:rPr>
        <w:t>
      1. Медициналық сипаттағы мәжбүрлеу шаралары психикаға белсенді әсер ететін заттарды тұтынуына байланысты психикасы, мінез-құлқы бұзылған (ауыратын), қылмыстық құқық бұзушылық жасаған, емделуге мұқтаж деп танылған адамға қатысты сот шешімі бойынша қолданылады.</w:t>
      </w:r>
    </w:p>
    <w:bookmarkEnd w:id="624"/>
    <w:bookmarkStart w:name="z629" w:id="625"/>
    <w:p>
      <w:pPr>
        <w:spacing w:after="0"/>
        <w:ind w:left="0"/>
        <w:jc w:val="both"/>
      </w:pPr>
      <w:r>
        <w:rPr>
          <w:rFonts w:ascii="Times New Roman"/>
          <w:b w:val="false"/>
          <w:i w:val="false"/>
          <w:color w:val="000000"/>
          <w:sz w:val="28"/>
        </w:rPr>
        <w:t>
      2. Психикасы, мінез-құлқы бұзылған (ауыратын) адамдарды психикалық денсаулық саласындағы медициналық көмек көрсететін ұйымдарға мәжбүрлеп емделуге жіберу сотталғандыққа алып келмейді.</w:t>
      </w:r>
    </w:p>
    <w:bookmarkEnd w:id="625"/>
    <w:bookmarkStart w:name="z630" w:id="626"/>
    <w:p>
      <w:pPr>
        <w:spacing w:after="0"/>
        <w:ind w:left="0"/>
        <w:jc w:val="both"/>
      </w:pPr>
      <w:r>
        <w:rPr>
          <w:rFonts w:ascii="Times New Roman"/>
          <w:b w:val="false"/>
          <w:i w:val="false"/>
          <w:color w:val="000000"/>
          <w:sz w:val="28"/>
        </w:rPr>
        <w:t>
      3. Медициналық сипаттағы мәжбүрлеу шараларын қолдану және оларды орындау тәртібі Қазақстан Республикасының заңдарында айқындалады.</w:t>
      </w:r>
    </w:p>
    <w:bookmarkEnd w:id="626"/>
    <w:bookmarkStart w:name="z631" w:id="627"/>
    <w:p>
      <w:pPr>
        <w:spacing w:after="0"/>
        <w:ind w:left="0"/>
        <w:jc w:val="left"/>
      </w:pPr>
      <w:r>
        <w:rPr>
          <w:rFonts w:ascii="Times New Roman"/>
          <w:b/>
          <w:i w:val="false"/>
          <w:color w:val="000000"/>
        </w:rPr>
        <w:t xml:space="preserve"> 59-бап. Профилактикалық есепке алу және бақылау</w:t>
      </w:r>
    </w:p>
    <w:bookmarkEnd w:id="627"/>
    <w:bookmarkStart w:name="z632" w:id="628"/>
    <w:p>
      <w:pPr>
        <w:spacing w:after="0"/>
        <w:ind w:left="0"/>
        <w:jc w:val="both"/>
      </w:pPr>
      <w:r>
        <w:rPr>
          <w:rFonts w:ascii="Times New Roman"/>
          <w:b w:val="false"/>
          <w:i w:val="false"/>
          <w:color w:val="000000"/>
          <w:sz w:val="28"/>
        </w:rPr>
        <w:t>
      1. Профилактикалық есепке алу және бақылау мемлекеттік органдардың қызметін ақпараттық тұрғыдан қамтамасыз етуге арналған.</w:t>
      </w:r>
    </w:p>
    <w:bookmarkEnd w:id="628"/>
    <w:bookmarkStart w:name="z633" w:id="629"/>
    <w:p>
      <w:pPr>
        <w:spacing w:after="0"/>
        <w:ind w:left="0"/>
        <w:jc w:val="both"/>
      </w:pPr>
      <w:r>
        <w:rPr>
          <w:rFonts w:ascii="Times New Roman"/>
          <w:b w:val="false"/>
          <w:i w:val="false"/>
          <w:color w:val="000000"/>
          <w:sz w:val="28"/>
        </w:rPr>
        <w:t>
      2. Уәкілетті мемлекеттік органдар:</w:t>
      </w:r>
    </w:p>
    <w:bookmarkEnd w:id="629"/>
    <w:bookmarkStart w:name="z634" w:id="630"/>
    <w:p>
      <w:pPr>
        <w:spacing w:after="0"/>
        <w:ind w:left="0"/>
        <w:jc w:val="both"/>
      </w:pPr>
      <w:r>
        <w:rPr>
          <w:rFonts w:ascii="Times New Roman"/>
          <w:b w:val="false"/>
          <w:i w:val="false"/>
          <w:color w:val="000000"/>
          <w:sz w:val="28"/>
        </w:rPr>
        <w:t>
      1) қорғау нұсқамасы шығарылған адамды;</w:t>
      </w:r>
    </w:p>
    <w:bookmarkEnd w:id="630"/>
    <w:bookmarkStart w:name="z635" w:id="631"/>
    <w:p>
      <w:pPr>
        <w:spacing w:after="0"/>
        <w:ind w:left="0"/>
        <w:jc w:val="both"/>
      </w:pPr>
      <w:r>
        <w:rPr>
          <w:rFonts w:ascii="Times New Roman"/>
          <w:b w:val="false"/>
          <w:i w:val="false"/>
          <w:color w:val="000000"/>
          <w:sz w:val="28"/>
        </w:rPr>
        <w:t>
      2) мінез-құлқына ерекше талаптар белгіленген адамды;</w:t>
      </w:r>
    </w:p>
    <w:bookmarkEnd w:id="631"/>
    <w:bookmarkStart w:name="z636" w:id="632"/>
    <w:p>
      <w:pPr>
        <w:spacing w:after="0"/>
        <w:ind w:left="0"/>
        <w:jc w:val="both"/>
      </w:pPr>
      <w:r>
        <w:rPr>
          <w:rFonts w:ascii="Times New Roman"/>
          <w:b w:val="false"/>
          <w:i w:val="false"/>
          <w:color w:val="000000"/>
          <w:sz w:val="28"/>
        </w:rPr>
        <w:t xml:space="preserve">
      3) бас бостандығынан айыру түріндегі жазасын өтеуден шартты түрде мерзімінен бұрын босату туралы шешім қабылданған адамды; </w:t>
      </w:r>
    </w:p>
    <w:bookmarkEnd w:id="632"/>
    <w:bookmarkStart w:name="z637" w:id="633"/>
    <w:p>
      <w:pPr>
        <w:spacing w:after="0"/>
        <w:ind w:left="0"/>
        <w:jc w:val="both"/>
      </w:pPr>
      <w:r>
        <w:rPr>
          <w:rFonts w:ascii="Times New Roman"/>
          <w:b w:val="false"/>
          <w:i w:val="false"/>
          <w:color w:val="000000"/>
          <w:sz w:val="28"/>
        </w:rPr>
        <w:t>
      4) әкімшілік қадағалау белгіленген адамды;</w:t>
      </w:r>
    </w:p>
    <w:bookmarkEnd w:id="633"/>
    <w:bookmarkStart w:name="z638" w:id="634"/>
    <w:p>
      <w:pPr>
        <w:spacing w:after="0"/>
        <w:ind w:left="0"/>
        <w:jc w:val="both"/>
      </w:pPr>
      <w:r>
        <w:rPr>
          <w:rFonts w:ascii="Times New Roman"/>
          <w:b w:val="false"/>
          <w:i w:val="false"/>
          <w:color w:val="000000"/>
          <w:sz w:val="28"/>
        </w:rPr>
        <w:t>
      5) ресми алдын ала ескерту шығарылған адамды;</w:t>
      </w:r>
    </w:p>
    <w:bookmarkEnd w:id="634"/>
    <w:bookmarkStart w:name="z639" w:id="635"/>
    <w:p>
      <w:pPr>
        <w:spacing w:after="0"/>
        <w:ind w:left="0"/>
        <w:jc w:val="both"/>
      </w:pPr>
      <w:r>
        <w:rPr>
          <w:rFonts w:ascii="Times New Roman"/>
          <w:b w:val="false"/>
          <w:i w:val="false"/>
          <w:color w:val="000000"/>
          <w:sz w:val="28"/>
        </w:rPr>
        <w:t>
      6) қоғамнан оқшаулауға байланысты емес жаза немесе қылмыстық-құқықтық әсер етудің өзге де шаралары қолданылған адамды;</w:t>
      </w:r>
    </w:p>
    <w:bookmarkEnd w:id="635"/>
    <w:bookmarkStart w:name="z640" w:id="636"/>
    <w:p>
      <w:pPr>
        <w:spacing w:after="0"/>
        <w:ind w:left="0"/>
        <w:jc w:val="both"/>
      </w:pPr>
      <w:r>
        <w:rPr>
          <w:rFonts w:ascii="Times New Roman"/>
          <w:b w:val="false"/>
          <w:i w:val="false"/>
          <w:color w:val="000000"/>
          <w:sz w:val="28"/>
        </w:rPr>
        <w:t>
      7)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 заңды өкілдерін;</w:t>
      </w:r>
    </w:p>
    <w:bookmarkEnd w:id="636"/>
    <w:bookmarkStart w:name="z641" w:id="637"/>
    <w:p>
      <w:pPr>
        <w:spacing w:after="0"/>
        <w:ind w:left="0"/>
        <w:jc w:val="both"/>
      </w:pPr>
      <w:r>
        <w:rPr>
          <w:rFonts w:ascii="Times New Roman"/>
          <w:b w:val="false"/>
          <w:i w:val="false"/>
          <w:color w:val="000000"/>
          <w:sz w:val="28"/>
        </w:rPr>
        <w:t>
      8) қадағалаусыз және панасыз қалғандарды;</w:t>
      </w:r>
    </w:p>
    <w:bookmarkEnd w:id="637"/>
    <w:bookmarkStart w:name="z642" w:id="638"/>
    <w:p>
      <w:pPr>
        <w:spacing w:after="0"/>
        <w:ind w:left="0"/>
        <w:jc w:val="both"/>
      </w:pPr>
      <w:r>
        <w:rPr>
          <w:rFonts w:ascii="Times New Roman"/>
          <w:b w:val="false"/>
          <w:i w:val="false"/>
          <w:color w:val="000000"/>
          <w:sz w:val="28"/>
        </w:rPr>
        <w:t>
      9) арнаулы білім беру ұйымдарын, ерекше режимде ұстайтын білім беру ұйымдарын бітірушілерді;</w:t>
      </w:r>
    </w:p>
    <w:bookmarkEnd w:id="638"/>
    <w:bookmarkStart w:name="z643" w:id="639"/>
    <w:p>
      <w:pPr>
        <w:spacing w:after="0"/>
        <w:ind w:left="0"/>
        <w:jc w:val="both"/>
      </w:pPr>
      <w:r>
        <w:rPr>
          <w:rFonts w:ascii="Times New Roman"/>
          <w:b w:val="false"/>
          <w:i w:val="false"/>
          <w:color w:val="000000"/>
          <w:sz w:val="28"/>
        </w:rPr>
        <w:t>
      10)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 кәмелетке толмағандарды;</w:t>
      </w:r>
    </w:p>
    <w:bookmarkEnd w:id="639"/>
    <w:bookmarkStart w:name="z644" w:id="640"/>
    <w:p>
      <w:pPr>
        <w:spacing w:after="0"/>
        <w:ind w:left="0"/>
        <w:jc w:val="both"/>
      </w:pPr>
      <w:r>
        <w:rPr>
          <w:rFonts w:ascii="Times New Roman"/>
          <w:b w:val="false"/>
          <w:i w:val="false"/>
          <w:color w:val="000000"/>
          <w:sz w:val="28"/>
        </w:rPr>
        <w:t>
      11) тәрбиелік тұрғыдан әсер ету шаралары қолданылған кәмелетке толмағандарды;</w:t>
      </w:r>
    </w:p>
    <w:bookmarkEnd w:id="640"/>
    <w:bookmarkStart w:name="z645" w:id="641"/>
    <w:p>
      <w:pPr>
        <w:spacing w:after="0"/>
        <w:ind w:left="0"/>
        <w:jc w:val="both"/>
      </w:pPr>
      <w:r>
        <w:rPr>
          <w:rFonts w:ascii="Times New Roman"/>
          <w:b w:val="false"/>
          <w:i w:val="false"/>
          <w:color w:val="000000"/>
          <w:sz w:val="28"/>
        </w:rPr>
        <w:t>
      12) қылмыстық-атқару (пенитенциарлық) жүйесi мекемелерiнен босатылған кәмелетке толмағандарды;</w:t>
      </w:r>
    </w:p>
    <w:bookmarkEnd w:id="641"/>
    <w:bookmarkStart w:name="z646" w:id="642"/>
    <w:p>
      <w:pPr>
        <w:spacing w:after="0"/>
        <w:ind w:left="0"/>
        <w:jc w:val="both"/>
      </w:pPr>
      <w:r>
        <w:rPr>
          <w:rFonts w:ascii="Times New Roman"/>
          <w:b w:val="false"/>
          <w:i w:val="false"/>
          <w:color w:val="000000"/>
          <w:sz w:val="28"/>
        </w:rPr>
        <w:t>
      13) Қазақстан Республикасы Қылмыстық-процестік кодексінің 35-бабы бірінші бөлігінің 3), 4), 9), 10) және 12) тармақтарының немесе 36-бабының негізінде, оның ішінде рақымшылық немесе кешірім жасау актісі нәтижесінде қылмыстық құқық бұзушылық жасағаны үшін қылмыстық жауаптылықтан немесе жазадан босатылған кәмелетке толмағандарды;</w:t>
      </w:r>
    </w:p>
    <w:bookmarkEnd w:id="642"/>
    <w:bookmarkStart w:name="z647" w:id="643"/>
    <w:p>
      <w:pPr>
        <w:spacing w:after="0"/>
        <w:ind w:left="0"/>
        <w:jc w:val="both"/>
      </w:pPr>
      <w:r>
        <w:rPr>
          <w:rFonts w:ascii="Times New Roman"/>
          <w:b w:val="false"/>
          <w:i w:val="false"/>
          <w:color w:val="000000"/>
          <w:sz w:val="28"/>
        </w:rPr>
        <w:t>
      14) қылмыстық жауаптылық басталатын жасқа толмауына байланысты немесе психикасының бұзылуына байланысты емес психикалық тұрғыдан дамуының кешеуiлдеуi салдарынан қылмыстық жауаптылыққа жатпайтын, қылмыстық құқық бұзушылық белгiлерi бар іс-әрекеттер жасаған кәмелетке толмағандарды;</w:t>
      </w:r>
    </w:p>
    <w:bookmarkEnd w:id="643"/>
    <w:bookmarkStart w:name="z648" w:id="644"/>
    <w:p>
      <w:pPr>
        <w:spacing w:after="0"/>
        <w:ind w:left="0"/>
        <w:jc w:val="both"/>
      </w:pPr>
      <w:r>
        <w:rPr>
          <w:rFonts w:ascii="Times New Roman"/>
          <w:b w:val="false"/>
          <w:i w:val="false"/>
          <w:color w:val="000000"/>
          <w:sz w:val="28"/>
        </w:rPr>
        <w:t>
      15) күзетпен қамауға алуға байланысты емес бұлтартпау шаралары таңдап алынған, қылмыстық құқық бұзушылық жасады деп айыпталған немесе күдiк келтірілген кәмелетке толмағандарды профилактикалық есепке қояды.</w:t>
      </w:r>
    </w:p>
    <w:bookmarkEnd w:id="644"/>
    <w:bookmarkStart w:name="z649" w:id="645"/>
    <w:p>
      <w:pPr>
        <w:spacing w:after="0"/>
        <w:ind w:left="0"/>
        <w:jc w:val="both"/>
      </w:pPr>
      <w:r>
        <w:rPr>
          <w:rFonts w:ascii="Times New Roman"/>
          <w:b w:val="false"/>
          <w:i w:val="false"/>
          <w:color w:val="000000"/>
          <w:sz w:val="28"/>
        </w:rPr>
        <w:t>
      Қазақстан Республикасының заңдарында адамдарды профилактикалық есепке қою үшін өзге де негіздер көзделуі мүмкін.</w:t>
      </w:r>
    </w:p>
    <w:bookmarkEnd w:id="645"/>
    <w:bookmarkStart w:name="z650" w:id="646"/>
    <w:p>
      <w:pPr>
        <w:spacing w:after="0"/>
        <w:ind w:left="0"/>
        <w:jc w:val="both"/>
      </w:pPr>
      <w:r>
        <w:rPr>
          <w:rFonts w:ascii="Times New Roman"/>
          <w:b w:val="false"/>
          <w:i w:val="false"/>
          <w:color w:val="000000"/>
          <w:sz w:val="28"/>
        </w:rPr>
        <w:t>
      3. Экономикалық құқық бұзушылық жасаған адамдар экономикалық тергеп-тексеру қызметінің профилактикалық есебіне қойылады.</w:t>
      </w:r>
    </w:p>
    <w:bookmarkEnd w:id="646"/>
    <w:bookmarkStart w:name="z651" w:id="647"/>
    <w:p>
      <w:pPr>
        <w:spacing w:after="0"/>
        <w:ind w:left="0"/>
        <w:jc w:val="both"/>
      </w:pPr>
      <w:r>
        <w:rPr>
          <w:rFonts w:ascii="Times New Roman"/>
          <w:b w:val="false"/>
          <w:i w:val="false"/>
          <w:color w:val="000000"/>
          <w:sz w:val="28"/>
        </w:rPr>
        <w:t>
      4. Профилактикалық есепке қойған кезде адамға (заңды өкіліне) оның құқықтары мен міндеттері, сондай-ақ Қазақстан Республикасының заңдарында белгіленген жауаптылығы түсіндіріледі.</w:t>
      </w:r>
    </w:p>
    <w:bookmarkEnd w:id="647"/>
    <w:bookmarkStart w:name="z652" w:id="648"/>
    <w:p>
      <w:pPr>
        <w:spacing w:after="0"/>
        <w:ind w:left="0"/>
        <w:jc w:val="both"/>
      </w:pPr>
      <w:r>
        <w:rPr>
          <w:rFonts w:ascii="Times New Roman"/>
          <w:b w:val="false"/>
          <w:i w:val="false"/>
          <w:color w:val="000000"/>
          <w:sz w:val="28"/>
        </w:rPr>
        <w:t>
      5. Мүдделі тұлғалар профилактикалық есепке қоюға Қазақстан Республикасының заңдарында белгіленген тәртіппен шағым жасай алады.</w:t>
      </w:r>
    </w:p>
    <w:bookmarkEnd w:id="648"/>
    <w:bookmarkStart w:name="z653" w:id="649"/>
    <w:p>
      <w:pPr>
        <w:spacing w:after="0"/>
        <w:ind w:left="0"/>
        <w:jc w:val="both"/>
      </w:pPr>
      <w:r>
        <w:rPr>
          <w:rFonts w:ascii="Times New Roman"/>
          <w:b w:val="false"/>
          <w:i w:val="false"/>
          <w:color w:val="000000"/>
          <w:sz w:val="28"/>
        </w:rPr>
        <w:t>
      6. Профилактикалық есепке алуда қамтылған мәліметтер құқық бұзушылық профилактикасы жөніндегі міндеттерді шешу шегінде ғана пайдаланылуы мүмкін.</w:t>
      </w:r>
    </w:p>
    <w:bookmarkEnd w:id="649"/>
    <w:bookmarkStart w:name="z654" w:id="650"/>
    <w:p>
      <w:pPr>
        <w:spacing w:after="0"/>
        <w:ind w:left="0"/>
        <w:jc w:val="both"/>
      </w:pPr>
      <w:r>
        <w:rPr>
          <w:rFonts w:ascii="Times New Roman"/>
          <w:b w:val="false"/>
          <w:i w:val="false"/>
          <w:color w:val="000000"/>
          <w:sz w:val="28"/>
        </w:rPr>
        <w:t>
      7. Профилактикалық есепке алу құқық бұзушылықтың жеке профилактикасы жөніндегі шаралардың қолданылу кезеңінде жүзеге асырылады.</w:t>
      </w:r>
    </w:p>
    <w:bookmarkEnd w:id="650"/>
    <w:bookmarkStart w:name="z655" w:id="651"/>
    <w:p>
      <w:pPr>
        <w:spacing w:after="0"/>
        <w:ind w:left="0"/>
        <w:jc w:val="both"/>
      </w:pPr>
      <w:r>
        <w:rPr>
          <w:rFonts w:ascii="Times New Roman"/>
          <w:b w:val="false"/>
          <w:i w:val="false"/>
          <w:color w:val="000000"/>
          <w:sz w:val="28"/>
        </w:rPr>
        <w:t>
      8. Профилактикалық есепке алу:</w:t>
      </w:r>
    </w:p>
    <w:bookmarkEnd w:id="651"/>
    <w:bookmarkStart w:name="z656" w:id="652"/>
    <w:p>
      <w:pPr>
        <w:spacing w:after="0"/>
        <w:ind w:left="0"/>
        <w:jc w:val="both"/>
      </w:pPr>
      <w:r>
        <w:rPr>
          <w:rFonts w:ascii="Times New Roman"/>
          <w:b w:val="false"/>
          <w:i w:val="false"/>
          <w:color w:val="000000"/>
          <w:sz w:val="28"/>
        </w:rPr>
        <w:t>
      1) егер құқық бұзушылық жасауға бейім адамның түзелу жолына түскені анықталса, тұрғылықты жері бойынша немесе еңбек қызметінде жағымды мінездеме берілсе, мерзімінен бұрын;</w:t>
      </w:r>
    </w:p>
    <w:bookmarkEnd w:id="652"/>
    <w:bookmarkStart w:name="z657" w:id="653"/>
    <w:p>
      <w:pPr>
        <w:spacing w:after="0"/>
        <w:ind w:left="0"/>
        <w:jc w:val="both"/>
      </w:pPr>
      <w:r>
        <w:rPr>
          <w:rFonts w:ascii="Times New Roman"/>
          <w:b w:val="false"/>
          <w:i w:val="false"/>
          <w:color w:val="000000"/>
          <w:sz w:val="28"/>
        </w:rPr>
        <w:t>
      2) құқық бұзушылықтың жеке профилактикасы жөніндегі шаралардың мерзімі өткен соң, егер оны ұзартуға негіздер болмаса;</w:t>
      </w:r>
    </w:p>
    <w:bookmarkEnd w:id="653"/>
    <w:bookmarkStart w:name="z658" w:id="654"/>
    <w:p>
      <w:pPr>
        <w:spacing w:after="0"/>
        <w:ind w:left="0"/>
        <w:jc w:val="both"/>
      </w:pPr>
      <w:r>
        <w:rPr>
          <w:rFonts w:ascii="Times New Roman"/>
          <w:b w:val="false"/>
          <w:i w:val="false"/>
          <w:color w:val="000000"/>
          <w:sz w:val="28"/>
        </w:rPr>
        <w:t>
      3) құқық бұзушылық жасауға бейім адамның бас бостандығынан айыруға сотталуына байланысты;</w:t>
      </w:r>
    </w:p>
    <w:bookmarkEnd w:id="654"/>
    <w:bookmarkStart w:name="z659" w:id="655"/>
    <w:p>
      <w:pPr>
        <w:spacing w:after="0"/>
        <w:ind w:left="0"/>
        <w:jc w:val="both"/>
      </w:pPr>
      <w:r>
        <w:rPr>
          <w:rFonts w:ascii="Times New Roman"/>
          <w:b w:val="false"/>
          <w:i w:val="false"/>
          <w:color w:val="000000"/>
          <w:sz w:val="28"/>
        </w:rPr>
        <w:t>
      4) кәмелетке толмаған баланың он сегіз жасқа толуына байланысты;</w:t>
      </w:r>
    </w:p>
    <w:bookmarkEnd w:id="655"/>
    <w:bookmarkStart w:name="z660" w:id="656"/>
    <w:p>
      <w:pPr>
        <w:spacing w:after="0"/>
        <w:ind w:left="0"/>
        <w:jc w:val="both"/>
      </w:pPr>
      <w:r>
        <w:rPr>
          <w:rFonts w:ascii="Times New Roman"/>
          <w:b w:val="false"/>
          <w:i w:val="false"/>
          <w:color w:val="000000"/>
          <w:sz w:val="28"/>
        </w:rPr>
        <w:t>
      5) қайтыс болуына байланысты тоқтатылады.</w:t>
      </w:r>
    </w:p>
    <w:bookmarkEnd w:id="656"/>
    <w:bookmarkStart w:name="z661" w:id="657"/>
    <w:p>
      <w:pPr>
        <w:spacing w:after="0"/>
        <w:ind w:left="0"/>
        <w:jc w:val="both"/>
      </w:pPr>
      <w:r>
        <w:rPr>
          <w:rFonts w:ascii="Times New Roman"/>
          <w:b w:val="false"/>
          <w:i w:val="false"/>
          <w:color w:val="000000"/>
          <w:sz w:val="28"/>
        </w:rPr>
        <w:t>
      9. Профилактикалық есепке алу құқық бұзушылық жасауға бейім адамның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құқық бұзушылық жасау ықтималдығы жойылғанға дейін ұзартылуы мүмкін.</w:t>
      </w:r>
    </w:p>
    <w:bookmarkEnd w:id="657"/>
    <w:bookmarkStart w:name="z662" w:id="658"/>
    <w:p>
      <w:pPr>
        <w:spacing w:after="0"/>
        <w:ind w:left="0"/>
        <w:jc w:val="both"/>
      </w:pPr>
      <w:r>
        <w:rPr>
          <w:rFonts w:ascii="Times New Roman"/>
          <w:b w:val="false"/>
          <w:i w:val="false"/>
          <w:color w:val="000000"/>
          <w:sz w:val="28"/>
        </w:rPr>
        <w:t xml:space="preserve">
      10. Профилактикалық бақылау құқық бұзушылық жасауға бейім адамды профилактикалық есепке алу мерзімі ішінде жүзеге асырылады және: </w:t>
      </w:r>
    </w:p>
    <w:bookmarkEnd w:id="658"/>
    <w:bookmarkStart w:name="z663" w:id="659"/>
    <w:p>
      <w:pPr>
        <w:spacing w:after="0"/>
        <w:ind w:left="0"/>
        <w:jc w:val="both"/>
      </w:pPr>
      <w:r>
        <w:rPr>
          <w:rFonts w:ascii="Times New Roman"/>
          <w:b w:val="false"/>
          <w:i w:val="false"/>
          <w:color w:val="000000"/>
          <w:sz w:val="28"/>
        </w:rPr>
        <w:t>
      1) профилактикалық есепте тұрған адамның белгіленген шектеулерді сақтауын және жүктелген міндеттерді орындауын;</w:t>
      </w:r>
    </w:p>
    <w:bookmarkEnd w:id="659"/>
    <w:bookmarkStart w:name="z664" w:id="660"/>
    <w:p>
      <w:pPr>
        <w:spacing w:after="0"/>
        <w:ind w:left="0"/>
        <w:jc w:val="both"/>
      </w:pPr>
      <w:r>
        <w:rPr>
          <w:rFonts w:ascii="Times New Roman"/>
          <w:b w:val="false"/>
          <w:i w:val="false"/>
          <w:color w:val="000000"/>
          <w:sz w:val="28"/>
        </w:rPr>
        <w:t>
      2) кәмелетке толмағандардың,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ата-аналарының, заңды өкілдерінің мінез-құлқын жүйелі түрде байқаудан тұрады.</w:t>
      </w:r>
    </w:p>
    <w:bookmarkEnd w:id="660"/>
    <w:bookmarkStart w:name="z665" w:id="661"/>
    <w:p>
      <w:pPr>
        <w:spacing w:after="0"/>
        <w:ind w:left="0"/>
        <w:jc w:val="both"/>
      </w:pPr>
      <w:r>
        <w:rPr>
          <w:rFonts w:ascii="Times New Roman"/>
          <w:b w:val="false"/>
          <w:i w:val="false"/>
          <w:color w:val="000000"/>
          <w:sz w:val="28"/>
        </w:rPr>
        <w:t>
      Осы адамдардың құқықтары мен міндеттері, сондай-ақ оларға профилактикалық бақылауды жүзеге асыру тәртібі осы Заңда және Қазақстан Республикасының өзге де заңдарында айқындалады.</w:t>
      </w:r>
    </w:p>
    <w:bookmarkEnd w:id="661"/>
    <w:bookmarkStart w:name="z666" w:id="662"/>
    <w:p>
      <w:pPr>
        <w:spacing w:after="0"/>
        <w:ind w:left="0"/>
        <w:jc w:val="both"/>
      </w:pPr>
      <w:r>
        <w:rPr>
          <w:rFonts w:ascii="Times New Roman"/>
          <w:b w:val="false"/>
          <w:i w:val="false"/>
          <w:color w:val="000000"/>
          <w:sz w:val="28"/>
        </w:rPr>
        <w:t>
      Егер осы Заңда өзгеше көзделмесе, профилактикалық бақылаудың кезеңділігі құқық бұзушылық жасау ықтималдығын бағалау негізге алына отырып айқындалады.</w:t>
      </w:r>
    </w:p>
    <w:bookmarkEnd w:id="662"/>
    <w:bookmarkStart w:name="z667" w:id="663"/>
    <w:p>
      <w:pPr>
        <w:spacing w:after="0"/>
        <w:ind w:left="0"/>
        <w:jc w:val="both"/>
      </w:pPr>
      <w:r>
        <w:rPr>
          <w:rFonts w:ascii="Times New Roman"/>
          <w:b w:val="false"/>
          <w:i w:val="false"/>
          <w:color w:val="000000"/>
          <w:sz w:val="28"/>
        </w:rPr>
        <w:t>
      11. Кәмелетке толмаған адамдарға қатысты профилактикалық есепке алу мен бақылау осы Заңның 82-бабына сәйкес жүзеге асырылады.</w:t>
      </w:r>
    </w:p>
    <w:bookmarkEnd w:id="663"/>
    <w:bookmarkStart w:name="z668" w:id="664"/>
    <w:p>
      <w:pPr>
        <w:spacing w:after="0"/>
        <w:ind w:left="0"/>
        <w:jc w:val="both"/>
      </w:pPr>
      <w:r>
        <w:rPr>
          <w:rFonts w:ascii="Times New Roman"/>
          <w:b w:val="false"/>
          <w:i w:val="false"/>
          <w:color w:val="000000"/>
          <w:sz w:val="28"/>
        </w:rPr>
        <w:t>
      12. Уәкілетті мемлекеттік органдар профилактикалық есепте тұрған адамға тиісінше бақылауды жүзеге асыру және оның тұрған жері туралы ақпарат алу үшін электрондық бақылау құралдарын пайдалануға құқылы.</w:t>
      </w:r>
    </w:p>
    <w:bookmarkEnd w:id="664"/>
    <w:bookmarkStart w:name="z669" w:id="665"/>
    <w:p>
      <w:pPr>
        <w:spacing w:after="0"/>
        <w:ind w:left="0"/>
        <w:jc w:val="both"/>
      </w:pPr>
      <w:r>
        <w:rPr>
          <w:rFonts w:ascii="Times New Roman"/>
          <w:b w:val="false"/>
          <w:i w:val="false"/>
          <w:color w:val="000000"/>
          <w:sz w:val="28"/>
        </w:rPr>
        <w:t>
      13. Профилактикалық есепке алуды жүргізу уәкілетті мемлекеттік органдар айқындайтын тәртіппен жүзеге асырылады.</w:t>
      </w:r>
    </w:p>
    <w:bookmarkEnd w:id="665"/>
    <w:bookmarkStart w:name="z670" w:id="666"/>
    <w:p>
      <w:pPr>
        <w:spacing w:after="0"/>
        <w:ind w:left="0"/>
        <w:jc w:val="left"/>
      </w:pPr>
      <w:r>
        <w:rPr>
          <w:rFonts w:ascii="Times New Roman"/>
          <w:b/>
          <w:i w:val="false"/>
          <w:color w:val="000000"/>
        </w:rPr>
        <w:t xml:space="preserve"> 60-бап. Қорғау нұсқамасы</w:t>
      </w:r>
    </w:p>
    <w:bookmarkEnd w:id="666"/>
    <w:bookmarkStart w:name="z671" w:id="667"/>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128-бабында көзделген тәртіппен ұстап алуды жүргізу үшін негіздер болмаған кезде жәбірленушінің қауіпсіздігін қамтамасыз ету мақсатында аумақтық полиция органдарының бастықтары, олардың орынбасарлары, учаскелік полиция инспекторлары, кәмелетке толмағандардың істері жөніндегі учаскелік полиция инспекторлары және тұрмыстық зорлық-зомбылыққа қарсы күрес жөніндегі инспекторлар құқыққа қайшы іс-әрекеттерді жасау фактісі бойынша қорғау нұсқамасын шығарады, ол зорлық-зомбылық жасаған не зорлық-зомбылық жасау қатерін төндіретін адамға орындау үшін қолын қойғызып табыс етіледі. Қол қоюдан бас тартқан жағдайда, қорғау нұсқамасында бұл туралы жазба жасалады.</w:t>
      </w:r>
    </w:p>
    <w:bookmarkEnd w:id="667"/>
    <w:bookmarkStart w:name="z672" w:id="668"/>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жағдайдағы құқықтық салдары түсіндіріліп, қорғау нұсқамасы шығарылған күні оның көшірмесі қолын қойғызып ұсынылуға тиіс.</w:t>
      </w:r>
    </w:p>
    <w:bookmarkEnd w:id="668"/>
    <w:bookmarkStart w:name="z673" w:id="669"/>
    <w:p>
      <w:pPr>
        <w:spacing w:after="0"/>
        <w:ind w:left="0"/>
        <w:jc w:val="both"/>
      </w:pPr>
      <w:r>
        <w:rPr>
          <w:rFonts w:ascii="Times New Roman"/>
          <w:b w:val="false"/>
          <w:i w:val="false"/>
          <w:color w:val="000000"/>
          <w:sz w:val="28"/>
        </w:rPr>
        <w:t>
      2. Қорғау нұсқамасы шығарылған кезде он алты жасқа толған, есі дұрыс адамға қатысты шығарылады.</w:t>
      </w:r>
    </w:p>
    <w:bookmarkEnd w:id="669"/>
    <w:bookmarkStart w:name="z674" w:id="670"/>
    <w:p>
      <w:pPr>
        <w:spacing w:after="0"/>
        <w:ind w:left="0"/>
        <w:jc w:val="both"/>
      </w:pPr>
      <w:r>
        <w:rPr>
          <w:rFonts w:ascii="Times New Roman"/>
          <w:b w:val="false"/>
          <w:i w:val="false"/>
          <w:color w:val="000000"/>
          <w:sz w:val="28"/>
        </w:rPr>
        <w:t>
      3. Қорғау нұсқамасында зорлық-зомбылық жасауға, отбасының кәмелетке толмаған және (немесе) әрекетке қабілетсіз мүшелерін қоса алғанда, жәбірленушінің еркіне қарамастан оны іздестіруге, ізіне түсуге, оған баруға, онымен ауызша, телефон арқылы сөйлесуге және онымен өзге де тәсілдермен байланыс жасауға тыйым салынады.</w:t>
      </w:r>
    </w:p>
    <w:bookmarkEnd w:id="670"/>
    <w:bookmarkStart w:name="z675" w:id="671"/>
    <w:p>
      <w:pPr>
        <w:spacing w:after="0"/>
        <w:ind w:left="0"/>
        <w:jc w:val="both"/>
      </w:pPr>
      <w:r>
        <w:rPr>
          <w:rFonts w:ascii="Times New Roman"/>
          <w:b w:val="false"/>
          <w:i w:val="false"/>
          <w:color w:val="000000"/>
          <w:sz w:val="28"/>
        </w:rPr>
        <w:t>
      4. Қорғау нұсқамасында: оның шығарылған уақыты мен орны, кімнің шығарғаны және кімге қатысты шығарылғаны, зорлық-зомбылық жасалған немесе жасалу қатері төнген орын, уақыт және мән-жайлар, жәбірленушімен қатынастарда белгіленген шектеулер, құқыққа қайшы әрекеттер жалғасқан және қорғау нұсқамасы бұзылған жағдайлардағы құқықтық салдар, Қазақстан Республикасының заңдарында белгіленген тәртіппен шағым жасау құқығы көрсетіледі.</w:t>
      </w:r>
    </w:p>
    <w:bookmarkEnd w:id="671"/>
    <w:bookmarkStart w:name="z676" w:id="672"/>
    <w:p>
      <w:pPr>
        <w:spacing w:after="0"/>
        <w:ind w:left="0"/>
        <w:jc w:val="both"/>
      </w:pPr>
      <w:r>
        <w:rPr>
          <w:rFonts w:ascii="Times New Roman"/>
          <w:b w:val="false"/>
          <w:i w:val="false"/>
          <w:color w:val="000000"/>
          <w:sz w:val="28"/>
        </w:rPr>
        <w:t>
      Қорғау нұсқамасының шығарылғаны туралы хабарлама (хабархат) табыс етілгені туралы хабарламасы бар тапсырысты хатпен, телефонограммамен немесе телеграммамен, ұялы байланыстың абоненттік нөмірі бойынша немесе электрондық мекенжайы бойынша мәтіндік хабармен не хабархаттың немесе шақырудың тіркеп-белгіленуін қамтамасыз ететін өзге де байланыс құралдары пайдаланыла отырып жіберіледі.</w:t>
      </w:r>
    </w:p>
    <w:bookmarkEnd w:id="672"/>
    <w:bookmarkStart w:name="z677" w:id="673"/>
    <w:p>
      <w:pPr>
        <w:spacing w:after="0"/>
        <w:ind w:left="0"/>
        <w:jc w:val="both"/>
      </w:pPr>
      <w:r>
        <w:rPr>
          <w:rFonts w:ascii="Times New Roman"/>
          <w:b w:val="false"/>
          <w:i w:val="false"/>
          <w:color w:val="000000"/>
          <w:sz w:val="28"/>
        </w:rPr>
        <w:t>
      5. Қорғау нұсқамасының қолданылу мерзімі өзіне қатысты қорғау нұсқамасы шығарылған адамға табыс етілген кезден бастап отыз тәулікті құрайды. Тексеру кезеңділігі күнтізбелік жеті күнде кемінде бір рет болады.</w:t>
      </w:r>
    </w:p>
    <w:bookmarkEnd w:id="673"/>
    <w:bookmarkStart w:name="z678" w:id="674"/>
    <w:p>
      <w:pPr>
        <w:spacing w:after="0"/>
        <w:ind w:left="0"/>
        <w:jc w:val="both"/>
      </w:pPr>
      <w:r>
        <w:rPr>
          <w:rFonts w:ascii="Times New Roman"/>
          <w:b w:val="false"/>
          <w:i w:val="false"/>
          <w:color w:val="000000"/>
          <w:sz w:val="28"/>
        </w:rPr>
        <w:t>
      6. Қорғау нұсқамасын бұзу Қазақстан Республикасының Әкімшілік құқық бұзушылық туралы кодексінде белгіленген жауаптылыққа алып келеді.</w:t>
      </w:r>
    </w:p>
    <w:bookmarkEnd w:id="674"/>
    <w:bookmarkStart w:name="z679" w:id="675"/>
    <w:p>
      <w:pPr>
        <w:spacing w:after="0"/>
        <w:ind w:left="0"/>
        <w:jc w:val="both"/>
      </w:pPr>
      <w:r>
        <w:rPr>
          <w:rFonts w:ascii="Times New Roman"/>
          <w:b w:val="false"/>
          <w:i w:val="false"/>
          <w:color w:val="000000"/>
          <w:sz w:val="28"/>
        </w:rPr>
        <w:t>
      7. Ішкі істер органдары қорғау нұсқамасы шығарылған адамды профилактикалық есепке қояды және оған профилактикалық бақылау жүзеге асырылады.</w:t>
      </w:r>
    </w:p>
    <w:bookmarkEnd w:id="675"/>
    <w:bookmarkStart w:name="z680" w:id="676"/>
    <w:p>
      <w:pPr>
        <w:spacing w:after="0"/>
        <w:ind w:left="0"/>
        <w:jc w:val="left"/>
      </w:pPr>
      <w:r>
        <w:rPr>
          <w:rFonts w:ascii="Times New Roman"/>
          <w:b/>
          <w:i w:val="false"/>
          <w:color w:val="000000"/>
        </w:rPr>
        <w:t xml:space="preserve"> 61-бап. Құқық бұзушының мінез-құлқына ерекше талаптарды белгілеу</w:t>
      </w:r>
    </w:p>
    <w:bookmarkEnd w:id="676"/>
    <w:bookmarkStart w:name="z681" w:id="677"/>
    <w:p>
      <w:pPr>
        <w:spacing w:after="0"/>
        <w:ind w:left="0"/>
        <w:jc w:val="both"/>
      </w:pPr>
      <w:r>
        <w:rPr>
          <w:rFonts w:ascii="Times New Roman"/>
          <w:b w:val="false"/>
          <w:i w:val="false"/>
          <w:color w:val="000000"/>
          <w:sz w:val="28"/>
        </w:rPr>
        <w:t>
      1. Сот құқық бұзушының тағы құқық бұзушылық жасауының алдын алу мақсатында оның мінез-құлқына ерекше талаптар белгілеуі мүмкін.</w:t>
      </w:r>
    </w:p>
    <w:bookmarkEnd w:id="677"/>
    <w:bookmarkStart w:name="z682" w:id="678"/>
    <w:p>
      <w:pPr>
        <w:spacing w:after="0"/>
        <w:ind w:left="0"/>
        <w:jc w:val="both"/>
      </w:pPr>
      <w:r>
        <w:rPr>
          <w:rFonts w:ascii="Times New Roman"/>
          <w:b w:val="false"/>
          <w:i w:val="false"/>
          <w:color w:val="000000"/>
          <w:sz w:val="28"/>
        </w:rPr>
        <w:t>
      2. Құқық бұзушының мінез-құлқына ерекше талаптарды белгілеу қылмыстық-құқықтық немесе әкімшілік-құқықтық әсер ету шарасы болып табылады және ол жаза тағайындаған кезде не қылмыстық жауаптылықтан немесе жазадан босатылған кезде, сондай-ақ әкімшілік жаза қолданумен қатар және әкімшілік құқық бұзушылық жасаған адам әкімшілік жауаптылықтан босатылған кезде оның орнына да қолданылады.</w:t>
      </w:r>
    </w:p>
    <w:bookmarkEnd w:id="678"/>
    <w:bookmarkStart w:name="z683" w:id="679"/>
    <w:p>
      <w:pPr>
        <w:spacing w:after="0"/>
        <w:ind w:left="0"/>
        <w:jc w:val="both"/>
      </w:pPr>
      <w:r>
        <w:rPr>
          <w:rFonts w:ascii="Times New Roman"/>
          <w:b w:val="false"/>
          <w:i w:val="false"/>
          <w:color w:val="000000"/>
          <w:sz w:val="28"/>
        </w:rPr>
        <w:t>
      3. Құқық бұзушының мінез-құлқына ерекше талаптарды белгілеу тәртібі, оның қолданылу мерзімі, шектеулердің тізбесі, құқықтары мен міндеттері Қазақстан Республикасының Қылмыстық кодексінде, Қазақстан Республикасының Әкімшілік құқық бұзушылық туралы кодексінде айқындалады.</w:t>
      </w:r>
    </w:p>
    <w:bookmarkEnd w:id="679"/>
    <w:bookmarkStart w:name="z684" w:id="680"/>
    <w:p>
      <w:pPr>
        <w:spacing w:after="0"/>
        <w:ind w:left="0"/>
        <w:jc w:val="both"/>
      </w:pPr>
      <w:r>
        <w:rPr>
          <w:rFonts w:ascii="Times New Roman"/>
          <w:b w:val="false"/>
          <w:i w:val="false"/>
          <w:color w:val="000000"/>
          <w:sz w:val="28"/>
        </w:rPr>
        <w:t>
      4. Құқық бұзушының мінез-құлқына қойылатын ерекше талаптарды бұзу Қазақстан Республикасының Әкімшілік құқық бұзушылық туралы кодексінде белгіленген жауаптылыққа алып келеді.</w:t>
      </w:r>
    </w:p>
    <w:bookmarkEnd w:id="680"/>
    <w:bookmarkStart w:name="z685" w:id="681"/>
    <w:p>
      <w:pPr>
        <w:spacing w:after="0"/>
        <w:ind w:left="0"/>
        <w:jc w:val="both"/>
      </w:pPr>
      <w:r>
        <w:rPr>
          <w:rFonts w:ascii="Times New Roman"/>
          <w:b w:val="false"/>
          <w:i w:val="false"/>
          <w:color w:val="000000"/>
          <w:sz w:val="28"/>
        </w:rPr>
        <w:t>
      5. Ішкі істер органдары мінез-құлқына ерекше талаптар белгіленген адамды профилактикалық есепке қояды және оған профилактикалық бақылау жүзеге асырылады.</w:t>
      </w:r>
    </w:p>
    <w:bookmarkEnd w:id="681"/>
    <w:bookmarkStart w:name="z686" w:id="682"/>
    <w:p>
      <w:pPr>
        <w:spacing w:after="0"/>
        <w:ind w:left="0"/>
        <w:jc w:val="left"/>
      </w:pPr>
      <w:r>
        <w:rPr>
          <w:rFonts w:ascii="Times New Roman"/>
          <w:b/>
          <w:i w:val="false"/>
          <w:color w:val="000000"/>
        </w:rPr>
        <w:t xml:space="preserve"> 62-бап. Қоғамнан оқшаулауға байланысты емес жазаны немесе өзге де қылмыстық-құқықтық әсер ету шараларын қолдану</w:t>
      </w:r>
    </w:p>
    <w:bookmarkEnd w:id="682"/>
    <w:bookmarkStart w:name="z687" w:id="683"/>
    <w:p>
      <w:pPr>
        <w:spacing w:after="0"/>
        <w:ind w:left="0"/>
        <w:jc w:val="both"/>
      </w:pPr>
      <w:r>
        <w:rPr>
          <w:rFonts w:ascii="Times New Roman"/>
          <w:b w:val="false"/>
          <w:i w:val="false"/>
          <w:color w:val="000000"/>
          <w:sz w:val="28"/>
        </w:rPr>
        <w:t xml:space="preserve">
      1. Қылмыстық құқық бұзушылық жасаған адамға әлеуметтік әділеттілікті қалпына келтіру, сондай-ақ сотталған адамды түзету және сотталған адамның және басқа да адамдардың тағы қылмыстық құқық бұзушылық жасауының алдын алу мақсатында жаза қолданылады. </w:t>
      </w:r>
    </w:p>
    <w:bookmarkEnd w:id="683"/>
    <w:bookmarkStart w:name="z688" w:id="684"/>
    <w:p>
      <w:pPr>
        <w:spacing w:after="0"/>
        <w:ind w:left="0"/>
        <w:jc w:val="both"/>
      </w:pPr>
      <w:r>
        <w:rPr>
          <w:rFonts w:ascii="Times New Roman"/>
          <w:b w:val="false"/>
          <w:i w:val="false"/>
          <w:color w:val="000000"/>
          <w:sz w:val="28"/>
        </w:rPr>
        <w:t>
      Жазалау тән азабын шектіруді немесе адамның қадір-қасиетін қорлауды мақсат етпейді.</w:t>
      </w:r>
    </w:p>
    <w:bookmarkEnd w:id="684"/>
    <w:bookmarkStart w:name="z689" w:id="685"/>
    <w:p>
      <w:pPr>
        <w:spacing w:after="0"/>
        <w:ind w:left="0"/>
        <w:jc w:val="both"/>
      </w:pPr>
      <w:r>
        <w:rPr>
          <w:rFonts w:ascii="Times New Roman"/>
          <w:b w:val="false"/>
          <w:i w:val="false"/>
          <w:color w:val="000000"/>
          <w:sz w:val="28"/>
        </w:rPr>
        <w:t>
      2. Ішкі істер органдары қоғамнан оқшаулауға байланысты емес жаза қолданылған адамды профилактикалық есепке қояды және оған профилактикалық бақылау жүзеге асырылады.</w:t>
      </w:r>
    </w:p>
    <w:bookmarkEnd w:id="685"/>
    <w:bookmarkStart w:name="z690" w:id="686"/>
    <w:p>
      <w:pPr>
        <w:spacing w:after="0"/>
        <w:ind w:left="0"/>
        <w:jc w:val="both"/>
      </w:pPr>
      <w:r>
        <w:rPr>
          <w:rFonts w:ascii="Times New Roman"/>
          <w:b w:val="false"/>
          <w:i w:val="false"/>
          <w:color w:val="000000"/>
          <w:sz w:val="28"/>
        </w:rPr>
        <w:t>
      3. Қоғамнан оқшаулауға байланысты емес жазаны немесе өзге де қылмыстық-құқықтық әсер ету шараларын қолдану тәртібі мен шарттары Қазақстан Республикасының Қылмыстық кодексінде және Қазақстан Республикасының Қылмыстық-атқару кодексінде айқындалады.</w:t>
      </w:r>
    </w:p>
    <w:bookmarkEnd w:id="686"/>
    <w:bookmarkStart w:name="z691" w:id="687"/>
    <w:p>
      <w:pPr>
        <w:spacing w:after="0"/>
        <w:ind w:left="0"/>
        <w:jc w:val="both"/>
      </w:pPr>
      <w:r>
        <w:rPr>
          <w:rFonts w:ascii="Times New Roman"/>
          <w:b w:val="false"/>
          <w:i w:val="false"/>
          <w:color w:val="000000"/>
          <w:sz w:val="28"/>
        </w:rPr>
        <w:t xml:space="preserve">
      4. Қоғамнан оқшаулауға байланысты емес жазаны орындау шарттарын бұзу Қазақстан Республикасының заңдарында көзделген жауаптылыққа алып келеді. </w:t>
      </w:r>
    </w:p>
    <w:bookmarkEnd w:id="687"/>
    <w:bookmarkStart w:name="z692" w:id="688"/>
    <w:p>
      <w:pPr>
        <w:spacing w:after="0"/>
        <w:ind w:left="0"/>
        <w:jc w:val="left"/>
      </w:pPr>
      <w:r>
        <w:rPr>
          <w:rFonts w:ascii="Times New Roman"/>
          <w:b/>
          <w:i w:val="false"/>
          <w:color w:val="000000"/>
        </w:rPr>
        <w:t xml:space="preserve"> 63-бап. Бас бостандығынан айыру түріндегі жазаны өтеуден шартты түрде мерзімінен бұрын босату</w:t>
      </w:r>
    </w:p>
    <w:bookmarkEnd w:id="688"/>
    <w:bookmarkStart w:name="z693" w:id="689"/>
    <w:p>
      <w:pPr>
        <w:spacing w:after="0"/>
        <w:ind w:left="0"/>
        <w:jc w:val="both"/>
      </w:pPr>
      <w:r>
        <w:rPr>
          <w:rFonts w:ascii="Times New Roman"/>
          <w:b w:val="false"/>
          <w:i w:val="false"/>
          <w:color w:val="000000"/>
          <w:sz w:val="28"/>
        </w:rPr>
        <w:t>
      1. Бас бостандығынан айыру түріндегі жазасын өтеп жүрген адамды, егер сот түзелуі үшін оның тағайындалған жазаны толық өтеуі қажет емес деп таныса, Қазақстан Республикасы Қылмыстық кодексінің 72-бабының негіздері бойынша сот шартты түрде мерзімінен бұрын босатуы мүмкін.</w:t>
      </w:r>
    </w:p>
    <w:bookmarkEnd w:id="689"/>
    <w:bookmarkStart w:name="z694" w:id="690"/>
    <w:p>
      <w:pPr>
        <w:spacing w:after="0"/>
        <w:ind w:left="0"/>
        <w:jc w:val="both"/>
      </w:pPr>
      <w:r>
        <w:rPr>
          <w:rFonts w:ascii="Times New Roman"/>
          <w:b w:val="false"/>
          <w:i w:val="false"/>
          <w:color w:val="000000"/>
          <w:sz w:val="28"/>
        </w:rPr>
        <w:t>
      2. Бас бостандығынан айыру түріндегі жазасын өтеуден шартты түрде мерзімінен бұрын босатылған адамға жазасының қалған өтелмеген бөлігі ішінде сот Қазақстан Республикасы Қылмыстық кодексінің 44-бабы екінші бөлігінің қағидалары бойынша пробациялық бақылау белгілейді. Шартты түрде мерзімінен бұрын босатуды қолдану кезінде адамға Қазақстан Республикасының Қылмыстық-атқару кодексінде көзделген міндеттер де жүктеледі.</w:t>
      </w:r>
    </w:p>
    <w:bookmarkEnd w:id="690"/>
    <w:bookmarkStart w:name="z695" w:id="691"/>
    <w:p>
      <w:pPr>
        <w:spacing w:after="0"/>
        <w:ind w:left="0"/>
        <w:jc w:val="both"/>
      </w:pPr>
      <w:r>
        <w:rPr>
          <w:rFonts w:ascii="Times New Roman"/>
          <w:b w:val="false"/>
          <w:i w:val="false"/>
          <w:color w:val="000000"/>
          <w:sz w:val="28"/>
        </w:rPr>
        <w:t>
      3. Ішкі істер органдары бас бостандығынан айыру түріндегі жазасын өтеуден шартты түрде мерзімінен бұрын босатылған адамды жазасының өтелмеген бөлігі мерзіміне профилактикалық есепке қояды және оған профилактикалық бақылау жүзеге асырылады.</w:t>
      </w:r>
    </w:p>
    <w:bookmarkEnd w:id="691"/>
    <w:bookmarkStart w:name="z696" w:id="692"/>
    <w:p>
      <w:pPr>
        <w:spacing w:after="0"/>
        <w:ind w:left="0"/>
        <w:jc w:val="both"/>
      </w:pPr>
      <w:r>
        <w:rPr>
          <w:rFonts w:ascii="Times New Roman"/>
          <w:b w:val="false"/>
          <w:i w:val="false"/>
          <w:color w:val="000000"/>
          <w:sz w:val="28"/>
        </w:rPr>
        <w:t>
      Өмір бойы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bookmarkEnd w:id="692"/>
    <w:bookmarkStart w:name="z697" w:id="693"/>
    <w:p>
      <w:pPr>
        <w:spacing w:after="0"/>
        <w:ind w:left="0"/>
        <w:jc w:val="both"/>
      </w:pPr>
      <w:r>
        <w:rPr>
          <w:rFonts w:ascii="Times New Roman"/>
          <w:b w:val="false"/>
          <w:i w:val="false"/>
          <w:color w:val="000000"/>
          <w:sz w:val="28"/>
        </w:rPr>
        <w:t>
      4. Жазасын өтеуден шартты түрде мерзімінен бұрын босатылған адамның мінез-құлқын бақылауды қылмыстық-атқару қызметі саласындағы уәкілетті орган айқындайтын тәртіппен оның тұрғылықты жері бойынша ішкі істер органдарының қызметкерлері жүзеге асырады.</w:t>
      </w:r>
    </w:p>
    <w:bookmarkEnd w:id="693"/>
    <w:bookmarkStart w:name="z698" w:id="694"/>
    <w:p>
      <w:pPr>
        <w:spacing w:after="0"/>
        <w:ind w:left="0"/>
        <w:jc w:val="left"/>
      </w:pPr>
      <w:r>
        <w:rPr>
          <w:rFonts w:ascii="Times New Roman"/>
          <w:b/>
          <w:i w:val="false"/>
          <w:color w:val="000000"/>
        </w:rPr>
        <w:t xml:space="preserve"> 64-бап. Әкімшілік қадағалау</w:t>
      </w:r>
    </w:p>
    <w:bookmarkEnd w:id="694"/>
    <w:bookmarkStart w:name="z699" w:id="695"/>
    <w:p>
      <w:pPr>
        <w:spacing w:after="0"/>
        <w:ind w:left="0"/>
        <w:jc w:val="both"/>
      </w:pPr>
      <w:r>
        <w:rPr>
          <w:rFonts w:ascii="Times New Roman"/>
          <w:b w:val="false"/>
          <w:i w:val="false"/>
          <w:color w:val="000000"/>
          <w:sz w:val="28"/>
        </w:rPr>
        <w:t>
      1. Әкімшілік қадағалау қылмыстың қайталап жасалуының алдын алу нысаны болып табылады, қылмыстық-атқару (пенитенциарлық) жүйесінің мекемелерінен босатылған, өздеріне қатысты Қазақстан Республикасының заңдарында айқындалған шектеулер белгіленген адамдардың мінез-құлқын байқауды белгілеу түріндегі мәжбүрлеу шарасы ретінде ішкі істер органдары судьяның қаулысы негізінде жүзеге асырады.</w:t>
      </w:r>
    </w:p>
    <w:bookmarkEnd w:id="695"/>
    <w:bookmarkStart w:name="z700" w:id="696"/>
    <w:p>
      <w:pPr>
        <w:spacing w:after="0"/>
        <w:ind w:left="0"/>
        <w:jc w:val="both"/>
      </w:pPr>
      <w:r>
        <w:rPr>
          <w:rFonts w:ascii="Times New Roman"/>
          <w:b w:val="false"/>
          <w:i w:val="false"/>
          <w:color w:val="000000"/>
          <w:sz w:val="28"/>
        </w:rPr>
        <w:t>
      2. Әкімшілік қадағалау бас бостандығынан айыруға сотталған адамдарға қатысты:</w:t>
      </w:r>
    </w:p>
    <w:bookmarkEnd w:id="696"/>
    <w:bookmarkStart w:name="z701" w:id="697"/>
    <w:p>
      <w:pPr>
        <w:spacing w:after="0"/>
        <w:ind w:left="0"/>
        <w:jc w:val="both"/>
      </w:pPr>
      <w:r>
        <w:rPr>
          <w:rFonts w:ascii="Times New Roman"/>
          <w:b w:val="false"/>
          <w:i w:val="false"/>
          <w:color w:val="000000"/>
          <w:sz w:val="28"/>
        </w:rPr>
        <w:t>
      1) онша ауыр емес немесе ауырлығы орташа қылмыстар үшін – жазасын өтегеннен кейін үш жылға;</w:t>
      </w:r>
    </w:p>
    <w:bookmarkEnd w:id="697"/>
    <w:bookmarkStart w:name="z702" w:id="698"/>
    <w:p>
      <w:pPr>
        <w:spacing w:after="0"/>
        <w:ind w:left="0"/>
        <w:jc w:val="both"/>
      </w:pPr>
      <w:r>
        <w:rPr>
          <w:rFonts w:ascii="Times New Roman"/>
          <w:b w:val="false"/>
          <w:i w:val="false"/>
          <w:color w:val="000000"/>
          <w:sz w:val="28"/>
        </w:rPr>
        <w:t>
      2) ауыр қылмыстар үшін – жазасын өтегеннен кейін алты жылға;</w:t>
      </w:r>
    </w:p>
    <w:bookmarkEnd w:id="698"/>
    <w:bookmarkStart w:name="z703" w:id="699"/>
    <w:p>
      <w:pPr>
        <w:spacing w:after="0"/>
        <w:ind w:left="0"/>
        <w:jc w:val="both"/>
      </w:pPr>
      <w:r>
        <w:rPr>
          <w:rFonts w:ascii="Times New Roman"/>
          <w:b w:val="false"/>
          <w:i w:val="false"/>
          <w:color w:val="000000"/>
          <w:sz w:val="28"/>
        </w:rPr>
        <w:t>
      3) аса ауыр қылмыстар үшін жазасын өтегеннен кейін сегіз жылға белгіленеді.</w:t>
      </w:r>
    </w:p>
    <w:bookmarkEnd w:id="699"/>
    <w:bookmarkStart w:name="z704" w:id="700"/>
    <w:p>
      <w:pPr>
        <w:spacing w:after="0"/>
        <w:ind w:left="0"/>
        <w:jc w:val="both"/>
      </w:pPr>
      <w:r>
        <w:rPr>
          <w:rFonts w:ascii="Times New Roman"/>
          <w:b w:val="false"/>
          <w:i w:val="false"/>
          <w:color w:val="000000"/>
          <w:sz w:val="28"/>
        </w:rPr>
        <w:t>
      3. Әкімшілік қадағалаудағы адам әкімшілік қадағалау қағидаларын немесе өзіне жарияланған шектеулерді бұзған, сол сияқты құқық бұзушылық жасаған жағдайларда, белгiленген әкiмшiлiк қадағалау мерзiмi iшкi iстер органдарының уәжді ұсынуы бойынша судьяның қаулысымен әрбiр кезде алты айға ұзартылады.</w:t>
      </w:r>
    </w:p>
    <w:bookmarkEnd w:id="700"/>
    <w:bookmarkStart w:name="z705" w:id="701"/>
    <w:p>
      <w:pPr>
        <w:spacing w:after="0"/>
        <w:ind w:left="0"/>
        <w:jc w:val="both"/>
      </w:pPr>
      <w:r>
        <w:rPr>
          <w:rFonts w:ascii="Times New Roman"/>
          <w:b w:val="false"/>
          <w:i w:val="false"/>
          <w:color w:val="000000"/>
          <w:sz w:val="28"/>
        </w:rPr>
        <w:t>
      4. Әкімшілік қадағалауды белгілеу үшін мыналар:</w:t>
      </w:r>
    </w:p>
    <w:bookmarkEnd w:id="701"/>
    <w:bookmarkStart w:name="z706" w:id="702"/>
    <w:p>
      <w:pPr>
        <w:spacing w:after="0"/>
        <w:ind w:left="0"/>
        <w:jc w:val="both"/>
      </w:pPr>
      <w:r>
        <w:rPr>
          <w:rFonts w:ascii="Times New Roman"/>
          <w:b w:val="false"/>
          <w:i w:val="false"/>
          <w:color w:val="000000"/>
          <w:sz w:val="28"/>
        </w:rPr>
        <w:t>
      1) осы баптың 2-тармағында аталған адамдарға қатысты заңды күшіне енген сот үкімі;</w:t>
      </w:r>
    </w:p>
    <w:bookmarkEnd w:id="702"/>
    <w:bookmarkStart w:name="z707" w:id="703"/>
    <w:p>
      <w:pPr>
        <w:spacing w:after="0"/>
        <w:ind w:left="0"/>
        <w:jc w:val="both"/>
      </w:pPr>
      <w:r>
        <w:rPr>
          <w:rFonts w:ascii="Times New Roman"/>
          <w:b w:val="false"/>
          <w:i w:val="false"/>
          <w:color w:val="000000"/>
          <w:sz w:val="28"/>
        </w:rPr>
        <w:t>
      2) осы баптың 3-тармағында аталған адамдарға қатысты ішкі істер органдарының материалдары негіз болып табылады.</w:t>
      </w:r>
    </w:p>
    <w:bookmarkEnd w:id="703"/>
    <w:bookmarkStart w:name="z708" w:id="704"/>
    <w:p>
      <w:pPr>
        <w:spacing w:after="0"/>
        <w:ind w:left="0"/>
        <w:jc w:val="left"/>
      </w:pPr>
      <w:r>
        <w:rPr>
          <w:rFonts w:ascii="Times New Roman"/>
          <w:b/>
          <w:i w:val="false"/>
          <w:color w:val="000000"/>
        </w:rPr>
        <w:t xml:space="preserve"> 65-бап. Әкiмшiлiк қадағалауды белгiлеу тәртiбi</w:t>
      </w:r>
    </w:p>
    <w:bookmarkEnd w:id="704"/>
    <w:bookmarkStart w:name="z709" w:id="705"/>
    <w:p>
      <w:pPr>
        <w:spacing w:after="0"/>
        <w:ind w:left="0"/>
        <w:jc w:val="both"/>
      </w:pPr>
      <w:r>
        <w:rPr>
          <w:rFonts w:ascii="Times New Roman"/>
          <w:b w:val="false"/>
          <w:i w:val="false"/>
          <w:color w:val="000000"/>
          <w:sz w:val="28"/>
        </w:rPr>
        <w:t>
      1. Әкімшілік қадағалау сот отырысында:</w:t>
      </w:r>
    </w:p>
    <w:bookmarkEnd w:id="705"/>
    <w:bookmarkStart w:name="z710" w:id="706"/>
    <w:p>
      <w:pPr>
        <w:spacing w:after="0"/>
        <w:ind w:left="0"/>
        <w:jc w:val="both"/>
      </w:pPr>
      <w:r>
        <w:rPr>
          <w:rFonts w:ascii="Times New Roman"/>
          <w:b w:val="false"/>
          <w:i w:val="false"/>
          <w:color w:val="000000"/>
          <w:sz w:val="28"/>
        </w:rPr>
        <w:t>
      1) мекеме бастығының ұсынуы бойынша қылмыстық-атқару (пенитенциарлық) жүйесі мекемесінің орналасқан жері;</w:t>
      </w:r>
    </w:p>
    <w:bookmarkEnd w:id="706"/>
    <w:bookmarkStart w:name="z711" w:id="707"/>
    <w:p>
      <w:pPr>
        <w:spacing w:after="0"/>
        <w:ind w:left="0"/>
        <w:jc w:val="both"/>
      </w:pPr>
      <w:r>
        <w:rPr>
          <w:rFonts w:ascii="Times New Roman"/>
          <w:b w:val="false"/>
          <w:i w:val="false"/>
          <w:color w:val="000000"/>
          <w:sz w:val="28"/>
        </w:rPr>
        <w:t>
      2) ішкі істер органы бастығының уәжді ұсынуы бойынша қылмыстық-атқару (пенитенциарлық) жүйесінің мекемесінен босатылған адамның тұрғылықты жері бойынша белгіленеді.</w:t>
      </w:r>
    </w:p>
    <w:bookmarkEnd w:id="707"/>
    <w:bookmarkStart w:name="z712" w:id="708"/>
    <w:p>
      <w:pPr>
        <w:spacing w:after="0"/>
        <w:ind w:left="0"/>
        <w:jc w:val="both"/>
      </w:pPr>
      <w:r>
        <w:rPr>
          <w:rFonts w:ascii="Times New Roman"/>
          <w:b w:val="false"/>
          <w:i w:val="false"/>
          <w:color w:val="000000"/>
          <w:sz w:val="28"/>
        </w:rPr>
        <w:t>
      Сот қаулысы қылмыстық-атқару (пенитенциарлық) жүйесі мекемесінің бастығына не әкімшілік қадағалау белгіленген адамның тұрғылықты жері бойынша аудандық (қалалық) ішкі істер органының бастығына орындау үшін жіберіледі.</w:t>
      </w:r>
    </w:p>
    <w:bookmarkEnd w:id="708"/>
    <w:bookmarkStart w:name="z713" w:id="709"/>
    <w:p>
      <w:pPr>
        <w:spacing w:after="0"/>
        <w:ind w:left="0"/>
        <w:jc w:val="both"/>
      </w:pPr>
      <w:r>
        <w:rPr>
          <w:rFonts w:ascii="Times New Roman"/>
          <w:b w:val="false"/>
          <w:i w:val="false"/>
          <w:color w:val="000000"/>
          <w:sz w:val="28"/>
        </w:rPr>
        <w:t>
      Әкімшілік қадағалауды белгілеу, оның мерзімін ұзарту немесе шектеулерін өзгерту туралы сот қаулыларын әкімшілік қадағалаудағы адамға – ішкі істер органының бастығы, ал қылмыстық-атқару (пенитенциарлық) жүйесінің мекемесіндегі адамға мекеме бастығы қолын қойғызып жариялайды. Бұл ретте әкімшілік қадағалаудағы адамға – оның мiндеттерi, әкiмшiлiк қадағалау қағидаларын бұзғаны үшiн жауаптылығы, ал қылмыстық-атқару (пенитенциарлық) жүйесi мекемесiнен босатылар алдында әкiмшiлiк қадағалау белгіленген адамға таңдаған тұрғылықты жерiне белгiлі бір мерзiмде келмегенi үшiн жауаптылығы түсiндiрiледi.</w:t>
      </w:r>
    </w:p>
    <w:bookmarkEnd w:id="709"/>
    <w:bookmarkStart w:name="z714" w:id="710"/>
    <w:p>
      <w:pPr>
        <w:spacing w:after="0"/>
        <w:ind w:left="0"/>
        <w:jc w:val="both"/>
      </w:pPr>
      <w:r>
        <w:rPr>
          <w:rFonts w:ascii="Times New Roman"/>
          <w:b w:val="false"/>
          <w:i w:val="false"/>
          <w:color w:val="000000"/>
          <w:sz w:val="28"/>
        </w:rPr>
        <w:t>
      Әкiмшiлiк қадағалауды белгілеу туралы судьяның қаулысы Қазақстан Республикасының заңдарында белгiленген тәртiппен прокурордың өтінішхаты бойынша немесе тiкелей жоғары тұрған сот арқылы күшін жоюы немесе өзгертілуi мүмкiн.</w:t>
      </w:r>
    </w:p>
    <w:bookmarkEnd w:id="710"/>
    <w:bookmarkStart w:name="z715" w:id="711"/>
    <w:p>
      <w:pPr>
        <w:spacing w:after="0"/>
        <w:ind w:left="0"/>
        <w:jc w:val="both"/>
      </w:pPr>
      <w:r>
        <w:rPr>
          <w:rFonts w:ascii="Times New Roman"/>
          <w:b w:val="false"/>
          <w:i w:val="false"/>
          <w:color w:val="000000"/>
          <w:sz w:val="28"/>
        </w:rPr>
        <w:t xml:space="preserve">
      2. Әкiмшiлiк қадағалау белгiленген адамдарға қатысты өмір сүру салтына, отбасындағы және тұрғылықты жерiндегi мінез-құлқына, әкімшілік қадағалаудағы адамның жеке басын сипаттайтын басқа да мән-жайларға қарай мынадай: </w:t>
      </w:r>
    </w:p>
    <w:bookmarkEnd w:id="711"/>
    <w:bookmarkStart w:name="z716" w:id="712"/>
    <w:p>
      <w:pPr>
        <w:spacing w:after="0"/>
        <w:ind w:left="0"/>
        <w:jc w:val="both"/>
      </w:pPr>
      <w:r>
        <w:rPr>
          <w:rFonts w:ascii="Times New Roman"/>
          <w:b w:val="false"/>
          <w:i w:val="false"/>
          <w:color w:val="000000"/>
          <w:sz w:val="28"/>
        </w:rPr>
        <w:t>
      1) ішкі істер органдары айқындаған уақытта тұрғынжайдан кетуге;</w:t>
      </w:r>
    </w:p>
    <w:bookmarkEnd w:id="712"/>
    <w:bookmarkStart w:name="z717" w:id="713"/>
    <w:p>
      <w:pPr>
        <w:spacing w:after="0"/>
        <w:ind w:left="0"/>
        <w:jc w:val="both"/>
      </w:pPr>
      <w:r>
        <w:rPr>
          <w:rFonts w:ascii="Times New Roman"/>
          <w:b w:val="false"/>
          <w:i w:val="false"/>
          <w:color w:val="000000"/>
          <w:sz w:val="28"/>
        </w:rPr>
        <w:t>
      2) ауданның (қаланың) ішкі істер органдары айқындаған жерлерінде болуға;</w:t>
      </w:r>
    </w:p>
    <w:bookmarkEnd w:id="713"/>
    <w:bookmarkStart w:name="z718" w:id="714"/>
    <w:p>
      <w:pPr>
        <w:spacing w:after="0"/>
        <w:ind w:left="0"/>
        <w:jc w:val="both"/>
      </w:pPr>
      <w:r>
        <w:rPr>
          <w:rFonts w:ascii="Times New Roman"/>
          <w:b w:val="false"/>
          <w:i w:val="false"/>
          <w:color w:val="000000"/>
          <w:sz w:val="28"/>
        </w:rPr>
        <w:t>
      3) қадағалауды жүзеге асыратын ішкі істер органдарының рұқсатынсыз аудан (қала) шегінен тыс жерлерге шығуға;</w:t>
      </w:r>
    </w:p>
    <w:bookmarkEnd w:id="714"/>
    <w:bookmarkStart w:name="z719" w:id="715"/>
    <w:p>
      <w:pPr>
        <w:spacing w:after="0"/>
        <w:ind w:left="0"/>
        <w:jc w:val="both"/>
      </w:pPr>
      <w:r>
        <w:rPr>
          <w:rFonts w:ascii="Times New Roman"/>
          <w:b w:val="false"/>
          <w:i w:val="false"/>
          <w:color w:val="000000"/>
          <w:sz w:val="28"/>
        </w:rPr>
        <w:t>
      4) ата-аналарының не заңды өкілдерінің келісімінсіз кәмелетке толмағандарды іздестіруге, оларға баруға, олармен телефон арқылы сөйлесуге және өзге де тәсілмен қарым-қатынас жасауға;</w:t>
      </w:r>
    </w:p>
    <w:bookmarkEnd w:id="715"/>
    <w:bookmarkStart w:name="z720" w:id="716"/>
    <w:p>
      <w:pPr>
        <w:spacing w:after="0"/>
        <w:ind w:left="0"/>
        <w:jc w:val="both"/>
      </w:pPr>
      <w:r>
        <w:rPr>
          <w:rFonts w:ascii="Times New Roman"/>
          <w:b w:val="false"/>
          <w:i w:val="false"/>
          <w:color w:val="000000"/>
          <w:sz w:val="28"/>
        </w:rPr>
        <w:t>
      5) алкогольдік ішімдік ішуге, есірткі заттарын, психотроптық заттарды, сол тектестерді тұтынуға тыйым салу түріндегі шектеулер толық көлемде немесе жеке-жеке қолданылуы мүмкін.</w:t>
      </w:r>
    </w:p>
    <w:bookmarkEnd w:id="716"/>
    <w:bookmarkStart w:name="z721" w:id="717"/>
    <w:p>
      <w:pPr>
        <w:spacing w:after="0"/>
        <w:ind w:left="0"/>
        <w:jc w:val="both"/>
      </w:pPr>
      <w:r>
        <w:rPr>
          <w:rFonts w:ascii="Times New Roman"/>
          <w:b w:val="false"/>
          <w:i w:val="false"/>
          <w:color w:val="000000"/>
          <w:sz w:val="28"/>
        </w:rPr>
        <w:t>
      Әкімшілік қадағалаудағы адамға арналған шектеулердің тізбесін судья ішкі істер органының уәжді ұсынуы бойынша оның өмір сүру салты мен мінез-құлқын ескере отырып, бірақ осы тармақта көзделген шектеулер шегінде қысқартуы немесе толықтыруы мүмкін.</w:t>
      </w:r>
    </w:p>
    <w:bookmarkEnd w:id="717"/>
    <w:bookmarkStart w:name="z722" w:id="718"/>
    <w:p>
      <w:pPr>
        <w:spacing w:after="0"/>
        <w:ind w:left="0"/>
        <w:jc w:val="both"/>
      </w:pPr>
      <w:r>
        <w:rPr>
          <w:rFonts w:ascii="Times New Roman"/>
          <w:b w:val="false"/>
          <w:i w:val="false"/>
          <w:color w:val="000000"/>
          <w:sz w:val="28"/>
        </w:rPr>
        <w:t>
      3. Әкімшілік қадағалаудағы адам:</w:t>
      </w:r>
    </w:p>
    <w:bookmarkEnd w:id="718"/>
    <w:bookmarkStart w:name="z723" w:id="719"/>
    <w:p>
      <w:pPr>
        <w:spacing w:after="0"/>
        <w:ind w:left="0"/>
        <w:jc w:val="both"/>
      </w:pPr>
      <w:r>
        <w:rPr>
          <w:rFonts w:ascii="Times New Roman"/>
          <w:b w:val="false"/>
          <w:i w:val="false"/>
          <w:color w:val="000000"/>
          <w:sz w:val="28"/>
        </w:rPr>
        <w:t>
      1) осы Заңда көзделген, өзіне қатысты белгіленген шектеулерді сақтауға;</w:t>
      </w:r>
    </w:p>
    <w:bookmarkEnd w:id="719"/>
    <w:bookmarkStart w:name="z724" w:id="720"/>
    <w:p>
      <w:pPr>
        <w:spacing w:after="0"/>
        <w:ind w:left="0"/>
        <w:jc w:val="both"/>
      </w:pPr>
      <w:r>
        <w:rPr>
          <w:rFonts w:ascii="Times New Roman"/>
          <w:b w:val="false"/>
          <w:i w:val="false"/>
          <w:color w:val="000000"/>
          <w:sz w:val="28"/>
        </w:rPr>
        <w:t>
      2) шақыру бойынша ішкі істер органдарына көрсетілген мерзімде келуге, әкімшілік қадағалау қағидаларын орындауға байланысты мәселелер бойынша ауызша және жазбаша түсініктемелер беруге;</w:t>
      </w:r>
    </w:p>
    <w:bookmarkEnd w:id="720"/>
    <w:bookmarkStart w:name="z725" w:id="721"/>
    <w:p>
      <w:pPr>
        <w:spacing w:after="0"/>
        <w:ind w:left="0"/>
        <w:jc w:val="both"/>
      </w:pPr>
      <w:r>
        <w:rPr>
          <w:rFonts w:ascii="Times New Roman"/>
          <w:b w:val="false"/>
          <w:i w:val="false"/>
          <w:color w:val="000000"/>
          <w:sz w:val="28"/>
        </w:rPr>
        <w:t>
      3) әкімшілік қадағалауды жүзеге асыратын ішкі істер органының қызметкерлерін жұмыс орны мен тұрғылықты жерінің ауысқаны туралы, сондай-ақ қызметтік және жеке істері бойынша аудан (қала) шегінен тыс жерлерге шығуы туралы бір тәулік ішінде хабардар етуге;</w:t>
      </w:r>
    </w:p>
    <w:bookmarkEnd w:id="721"/>
    <w:bookmarkStart w:name="z726" w:id="722"/>
    <w:p>
      <w:pPr>
        <w:spacing w:after="0"/>
        <w:ind w:left="0"/>
        <w:jc w:val="both"/>
      </w:pPr>
      <w:r>
        <w:rPr>
          <w:rFonts w:ascii="Times New Roman"/>
          <w:b w:val="false"/>
          <w:i w:val="false"/>
          <w:color w:val="000000"/>
          <w:sz w:val="28"/>
        </w:rPr>
        <w:t>
      4) ішкі істер органының рұқсатымен басқа елді мекенге шыққан және онда бір тәуліктен астам болған кезде өзінің мінез-құлқын бақылауды жүзеге асыруы үшін жергілікті ішкі істер органында тіркелуге;</w:t>
      </w:r>
    </w:p>
    <w:bookmarkEnd w:id="722"/>
    <w:bookmarkStart w:name="z727" w:id="723"/>
    <w:p>
      <w:pPr>
        <w:spacing w:after="0"/>
        <w:ind w:left="0"/>
        <w:jc w:val="both"/>
      </w:pPr>
      <w:r>
        <w:rPr>
          <w:rFonts w:ascii="Times New Roman"/>
          <w:b w:val="false"/>
          <w:i w:val="false"/>
          <w:color w:val="000000"/>
          <w:sz w:val="28"/>
        </w:rPr>
        <w:t>
      5) әкімшілік қадағалау мерзімі аяқталғанға дейін Қазақстан Республикасының аумағынан кетпеуге міндетті.</w:t>
      </w:r>
    </w:p>
    <w:bookmarkEnd w:id="723"/>
    <w:bookmarkStart w:name="z728" w:id="724"/>
    <w:p>
      <w:pPr>
        <w:spacing w:after="0"/>
        <w:ind w:left="0"/>
        <w:jc w:val="both"/>
      </w:pPr>
      <w:r>
        <w:rPr>
          <w:rFonts w:ascii="Times New Roman"/>
          <w:b w:val="false"/>
          <w:i w:val="false"/>
          <w:color w:val="000000"/>
          <w:sz w:val="28"/>
        </w:rPr>
        <w:t>
      4. Әкімшілік қадағалаудағы адамның:</w:t>
      </w:r>
    </w:p>
    <w:bookmarkEnd w:id="724"/>
    <w:bookmarkStart w:name="z729" w:id="725"/>
    <w:p>
      <w:pPr>
        <w:spacing w:after="0"/>
        <w:ind w:left="0"/>
        <w:jc w:val="both"/>
      </w:pPr>
      <w:r>
        <w:rPr>
          <w:rFonts w:ascii="Times New Roman"/>
          <w:b w:val="false"/>
          <w:i w:val="false"/>
          <w:color w:val="000000"/>
          <w:sz w:val="28"/>
        </w:rPr>
        <w:t>
      1) әкімшілік қадағалауды белгілеу және шектеулерді қолдану туралы істің материалдарымен сотта танысуға;</w:t>
      </w:r>
    </w:p>
    <w:bookmarkEnd w:id="725"/>
    <w:bookmarkStart w:name="z730" w:id="726"/>
    <w:p>
      <w:pPr>
        <w:spacing w:after="0"/>
        <w:ind w:left="0"/>
        <w:jc w:val="both"/>
      </w:pPr>
      <w:r>
        <w:rPr>
          <w:rFonts w:ascii="Times New Roman"/>
          <w:b w:val="false"/>
          <w:i w:val="false"/>
          <w:color w:val="000000"/>
          <w:sz w:val="28"/>
        </w:rPr>
        <w:t>
      2) түсініктеме беруге, дәлелдемелер ұсынуға;</w:t>
      </w:r>
    </w:p>
    <w:bookmarkEnd w:id="726"/>
    <w:bookmarkStart w:name="z731" w:id="727"/>
    <w:p>
      <w:pPr>
        <w:spacing w:after="0"/>
        <w:ind w:left="0"/>
        <w:jc w:val="both"/>
      </w:pPr>
      <w:r>
        <w:rPr>
          <w:rFonts w:ascii="Times New Roman"/>
          <w:b w:val="false"/>
          <w:i w:val="false"/>
          <w:color w:val="000000"/>
          <w:sz w:val="28"/>
        </w:rPr>
        <w:t>
      3) әкімшілік қадағалауды мерзімінен бұрын тоқтату туралы (қылмыстық-атқару (пенитенциарлық) жүйесінің мекемесінен жағымды мінездеме не тұрғылықты жері немесе еңбек қызметі бойынша жағымды мінездеме болған кезде), сондай-ақ өзіне қатысты белгіленген шектеулердің күшін жою не тұрақты тұрғылықты жерінен қысқа мерзімге шығу туралы өтінішхаттарды мәлімдеуге;</w:t>
      </w:r>
    </w:p>
    <w:bookmarkEnd w:id="727"/>
    <w:bookmarkStart w:name="z732" w:id="728"/>
    <w:p>
      <w:pPr>
        <w:spacing w:after="0"/>
        <w:ind w:left="0"/>
        <w:jc w:val="both"/>
      </w:pPr>
      <w:r>
        <w:rPr>
          <w:rFonts w:ascii="Times New Roman"/>
          <w:b w:val="false"/>
          <w:i w:val="false"/>
          <w:color w:val="000000"/>
          <w:sz w:val="28"/>
        </w:rPr>
        <w:t xml:space="preserve">
      4) әкімшілік қадағалауды тоқтату туралы қаулымен ішкі істер органында танысуға құқығы бар. </w:t>
      </w:r>
    </w:p>
    <w:bookmarkEnd w:id="728"/>
    <w:bookmarkStart w:name="z733" w:id="729"/>
    <w:p>
      <w:pPr>
        <w:spacing w:after="0"/>
        <w:ind w:left="0"/>
        <w:jc w:val="both"/>
      </w:pPr>
      <w:r>
        <w:rPr>
          <w:rFonts w:ascii="Times New Roman"/>
          <w:b w:val="false"/>
          <w:i w:val="false"/>
          <w:color w:val="000000"/>
          <w:sz w:val="28"/>
        </w:rPr>
        <w:t>
      5. Әкімшілік қадағалаудағы адам әкімшілік қадағалау қағидаларын немесе өзіне қатысты белгіленген шектеулерді бұзған жағдайда, Қазақстан Республикасының заңдарында белгіленген тәртіппен жауаптылыққа тартылады.</w:t>
      </w:r>
    </w:p>
    <w:bookmarkEnd w:id="729"/>
    <w:bookmarkStart w:name="z734" w:id="730"/>
    <w:p>
      <w:pPr>
        <w:spacing w:after="0"/>
        <w:ind w:left="0"/>
        <w:jc w:val="left"/>
      </w:pPr>
      <w:r>
        <w:rPr>
          <w:rFonts w:ascii="Times New Roman"/>
          <w:b/>
          <w:i w:val="false"/>
          <w:color w:val="000000"/>
        </w:rPr>
        <w:t xml:space="preserve"> 66-бап. Әкiмшiлiк қадағалауды жүзеге асыру тәртiбi</w:t>
      </w:r>
    </w:p>
    <w:bookmarkEnd w:id="730"/>
    <w:bookmarkStart w:name="z735" w:id="731"/>
    <w:p>
      <w:pPr>
        <w:spacing w:after="0"/>
        <w:ind w:left="0"/>
        <w:jc w:val="both"/>
      </w:pPr>
      <w:r>
        <w:rPr>
          <w:rFonts w:ascii="Times New Roman"/>
          <w:b w:val="false"/>
          <w:i w:val="false"/>
          <w:color w:val="000000"/>
          <w:sz w:val="28"/>
        </w:rPr>
        <w:t>
      1. Әкiмшiлiк қадағалау белгіленген адамды қылмыстық-атқару (пенитенциарлық) жүйесi мекемесiнен босатар алдында мекеме әкiмшiлiгi адамның таңдаған тұрғылықты жерiндегі iшкi iстер органына сот қаулысын, оған мінездеме беретін материалдар мен оның келетін уақыты туралы хабарлама жiбередi.</w:t>
      </w:r>
    </w:p>
    <w:bookmarkEnd w:id="731"/>
    <w:bookmarkStart w:name="z736" w:id="732"/>
    <w:p>
      <w:pPr>
        <w:spacing w:after="0"/>
        <w:ind w:left="0"/>
        <w:jc w:val="both"/>
      </w:pPr>
      <w:r>
        <w:rPr>
          <w:rFonts w:ascii="Times New Roman"/>
          <w:b w:val="false"/>
          <w:i w:val="false"/>
          <w:color w:val="000000"/>
          <w:sz w:val="28"/>
        </w:rPr>
        <w:t>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732"/>
    <w:bookmarkStart w:name="z737" w:id="733"/>
    <w:p>
      <w:pPr>
        <w:spacing w:after="0"/>
        <w:ind w:left="0"/>
        <w:jc w:val="both"/>
      </w:pPr>
      <w:r>
        <w:rPr>
          <w:rFonts w:ascii="Times New Roman"/>
          <w:b w:val="false"/>
          <w:i w:val="false"/>
          <w:color w:val="000000"/>
          <w:sz w:val="28"/>
        </w:rPr>
        <w:t>
      Әкімшілік қадағалау белгіленген адамның тұрған жері анықталмаған кезде ішкі істер органы сотқа дейінгі тергеп-тексеруді бастайды, бұлтартпау шарасын таңдай отырып, оған іздестіру жариялайды.</w:t>
      </w:r>
    </w:p>
    <w:bookmarkEnd w:id="733"/>
    <w:bookmarkStart w:name="z738" w:id="734"/>
    <w:p>
      <w:pPr>
        <w:spacing w:after="0"/>
        <w:ind w:left="0"/>
        <w:jc w:val="both"/>
      </w:pPr>
      <w:r>
        <w:rPr>
          <w:rFonts w:ascii="Times New Roman"/>
          <w:b w:val="false"/>
          <w:i w:val="false"/>
          <w:color w:val="000000"/>
          <w:sz w:val="28"/>
        </w:rPr>
        <w:t>
      2. Ішкі істер органдары әкімшілік қадағалау белгіленген адамды профилактикалық есепке қояды және оған профилактикалық бақылау жүзеге асырылады.</w:t>
      </w:r>
    </w:p>
    <w:bookmarkEnd w:id="734"/>
    <w:bookmarkStart w:name="z739" w:id="735"/>
    <w:p>
      <w:pPr>
        <w:spacing w:after="0"/>
        <w:ind w:left="0"/>
        <w:jc w:val="both"/>
      </w:pPr>
      <w:r>
        <w:rPr>
          <w:rFonts w:ascii="Times New Roman"/>
          <w:b w:val="false"/>
          <w:i w:val="false"/>
          <w:color w:val="000000"/>
          <w:sz w:val="28"/>
        </w:rPr>
        <w:t>
      3. Ішкі істер органдарының қызметкерлері әкімшілік қадағалауды жүзеге асыру кезінде:</w:t>
      </w:r>
    </w:p>
    <w:bookmarkEnd w:id="735"/>
    <w:bookmarkStart w:name="z740" w:id="736"/>
    <w:p>
      <w:pPr>
        <w:spacing w:after="0"/>
        <w:ind w:left="0"/>
        <w:jc w:val="both"/>
      </w:pPr>
      <w:r>
        <w:rPr>
          <w:rFonts w:ascii="Times New Roman"/>
          <w:b w:val="false"/>
          <w:i w:val="false"/>
          <w:color w:val="000000"/>
          <w:sz w:val="28"/>
        </w:rPr>
        <w:t>
      1) әкімшілік қадағалау белгіленген адамды есепке қойғаннан кейін әлеуметтік-құқықтық көмек көрсету үшін оның жергілікті атқарушы органдарға келуін қамтамасыз етуге және әкімшілік қадағалауды белгілеу туралы сот қаулысының көшірмесін олардың мекенжайына жіберуге;</w:t>
      </w:r>
    </w:p>
    <w:bookmarkEnd w:id="736"/>
    <w:bookmarkStart w:name="z741" w:id="737"/>
    <w:p>
      <w:pPr>
        <w:spacing w:after="0"/>
        <w:ind w:left="0"/>
        <w:jc w:val="both"/>
      </w:pPr>
      <w:r>
        <w:rPr>
          <w:rFonts w:ascii="Times New Roman"/>
          <w:b w:val="false"/>
          <w:i w:val="false"/>
          <w:color w:val="000000"/>
          <w:sz w:val="28"/>
        </w:rPr>
        <w:t>
      2) әкімшілік қадағалау белгіленген адамның тұрғылықты жері мен жұмыс орны бойынша оның мінез-құлқын жүйелі түрде байқауға;</w:t>
      </w:r>
    </w:p>
    <w:bookmarkEnd w:id="737"/>
    <w:bookmarkStart w:name="z742" w:id="738"/>
    <w:p>
      <w:pPr>
        <w:spacing w:after="0"/>
        <w:ind w:left="0"/>
        <w:jc w:val="both"/>
      </w:pPr>
      <w:r>
        <w:rPr>
          <w:rFonts w:ascii="Times New Roman"/>
          <w:b w:val="false"/>
          <w:i w:val="false"/>
          <w:color w:val="000000"/>
          <w:sz w:val="28"/>
        </w:rPr>
        <w:t xml:space="preserve">
      3) әкімшілік қадағалау белгіленген адамның қоғамдық тәртіпті, адамның және азаматтың құқықтары мен заңды мүддесін бұзуының алдын алуға және жолын кесуге; </w:t>
      </w:r>
    </w:p>
    <w:bookmarkEnd w:id="738"/>
    <w:bookmarkStart w:name="z743" w:id="739"/>
    <w:p>
      <w:pPr>
        <w:spacing w:after="0"/>
        <w:ind w:left="0"/>
        <w:jc w:val="both"/>
      </w:pPr>
      <w:r>
        <w:rPr>
          <w:rFonts w:ascii="Times New Roman"/>
          <w:b w:val="false"/>
          <w:i w:val="false"/>
          <w:color w:val="000000"/>
          <w:sz w:val="28"/>
        </w:rPr>
        <w:t>
      4) әкімшілік қадағалау қағидаларын бұзғаны үшін әкімшілік құқық бұзушылық туралы хаттаманы белгіленген тәртіппен және жағдайларда жасауға және оны қарау үшін сотқа жіберуге міндетті.</w:t>
      </w:r>
    </w:p>
    <w:bookmarkEnd w:id="739"/>
    <w:bookmarkStart w:name="z744" w:id="740"/>
    <w:p>
      <w:pPr>
        <w:spacing w:after="0"/>
        <w:ind w:left="0"/>
        <w:jc w:val="both"/>
      </w:pPr>
      <w:r>
        <w:rPr>
          <w:rFonts w:ascii="Times New Roman"/>
          <w:b w:val="false"/>
          <w:i w:val="false"/>
          <w:color w:val="000000"/>
          <w:sz w:val="28"/>
        </w:rPr>
        <w:t>
      4. Әкімшілік қадағалауды жүзеге асыру кезінде ішкі істер органдары қызметкерлерінің:</w:t>
      </w:r>
    </w:p>
    <w:bookmarkEnd w:id="740"/>
    <w:bookmarkStart w:name="z745" w:id="741"/>
    <w:p>
      <w:pPr>
        <w:spacing w:after="0"/>
        <w:ind w:left="0"/>
        <w:jc w:val="both"/>
      </w:pPr>
      <w:r>
        <w:rPr>
          <w:rFonts w:ascii="Times New Roman"/>
          <w:b w:val="false"/>
          <w:i w:val="false"/>
          <w:color w:val="000000"/>
          <w:sz w:val="28"/>
        </w:rPr>
        <w:t>
      1) әкімшілік қадағалаудағы адамның мінез-құлқы туралы мәліметтерді оның жұмыс орны мен тұрғылықты жері бойынша меншік нысанына қарамастан ұйымның әкімшілігінен, сондай-ақ жеке тұлғалардан сұратуға және алуға;</w:t>
      </w:r>
    </w:p>
    <w:bookmarkEnd w:id="741"/>
    <w:bookmarkStart w:name="z746" w:id="742"/>
    <w:p>
      <w:pPr>
        <w:spacing w:after="0"/>
        <w:ind w:left="0"/>
        <w:jc w:val="both"/>
      </w:pPr>
      <w:r>
        <w:rPr>
          <w:rFonts w:ascii="Times New Roman"/>
          <w:b w:val="false"/>
          <w:i w:val="false"/>
          <w:color w:val="000000"/>
          <w:sz w:val="28"/>
        </w:rPr>
        <w:t>
      2) әкімшілік қадағалаудағы адамды ішкі істер органдарына профилактикалық әңгімелесуге шақыруға, келісімдері болған кезде туыстарының қатысуымен профилактикалық әңгімелесу жүргізуге;</w:t>
      </w:r>
    </w:p>
    <w:bookmarkEnd w:id="742"/>
    <w:bookmarkStart w:name="z747" w:id="743"/>
    <w:p>
      <w:pPr>
        <w:spacing w:after="0"/>
        <w:ind w:left="0"/>
        <w:jc w:val="both"/>
      </w:pPr>
      <w:r>
        <w:rPr>
          <w:rFonts w:ascii="Times New Roman"/>
          <w:b w:val="false"/>
          <w:i w:val="false"/>
          <w:color w:val="000000"/>
          <w:sz w:val="28"/>
        </w:rPr>
        <w:t>
      3) әкімшілік қадағалаудағы адамнан әкімшілік қадағалау қағидаларын орындауға байланысты мәселелер бойынша ауызша және жазбаша түсініктемелер талап етуге;</w:t>
      </w:r>
    </w:p>
    <w:bookmarkEnd w:id="743"/>
    <w:bookmarkStart w:name="z748" w:id="744"/>
    <w:p>
      <w:pPr>
        <w:spacing w:after="0"/>
        <w:ind w:left="0"/>
        <w:jc w:val="both"/>
      </w:pPr>
      <w:r>
        <w:rPr>
          <w:rFonts w:ascii="Times New Roman"/>
          <w:b w:val="false"/>
          <w:i w:val="false"/>
          <w:color w:val="000000"/>
          <w:sz w:val="28"/>
        </w:rPr>
        <w:t>
      4) әкімшілік қадағалаудағы адамның мінез-құлқын және белгіленген шектеулерді сақтауын байқау мақсатында тәуліктің кез келген уақытында оның тұрғынжайына баруға құқығы бар, бұл ретте Қазақстан Республикасының заңдарында белгіленген жағдайларда және тәртіппен болмаса, қарап-тексеруге, тінту жүргізуге жол берілмейді;</w:t>
      </w:r>
    </w:p>
    <w:bookmarkEnd w:id="744"/>
    <w:bookmarkStart w:name="z749" w:id="745"/>
    <w:p>
      <w:pPr>
        <w:spacing w:after="0"/>
        <w:ind w:left="0"/>
        <w:jc w:val="both"/>
      </w:pPr>
      <w:r>
        <w:rPr>
          <w:rFonts w:ascii="Times New Roman"/>
          <w:b w:val="false"/>
          <w:i w:val="false"/>
          <w:color w:val="000000"/>
          <w:sz w:val="28"/>
        </w:rPr>
        <w:t xml:space="preserve">
      5) әкімшілік қадағалауды жүзеге асыру және әкімшілік қадағалау 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және әкімшілік қадағалауды жүзеге асыру бойынша ішкі істер органдарының қызметін ұйымдастыру тәртібін қылмыстық-атқару қызметі саласындағы уәкілетті орган айқындайды. </w:t>
      </w:r>
    </w:p>
    <w:bookmarkEnd w:id="745"/>
    <w:bookmarkStart w:name="z750" w:id="746"/>
    <w:p>
      <w:pPr>
        <w:spacing w:after="0"/>
        <w:ind w:left="0"/>
        <w:jc w:val="both"/>
      </w:pPr>
      <w:r>
        <w:rPr>
          <w:rFonts w:ascii="Times New Roman"/>
          <w:b w:val="false"/>
          <w:i w:val="false"/>
          <w:color w:val="000000"/>
          <w:sz w:val="28"/>
        </w:rPr>
        <w:t>
      5. Әкiмшiлiк қадағалау осы Заңның 59-бабының 9-тармағында айқындалған негiздер бойынша тоқтатылады.</w:t>
      </w:r>
    </w:p>
    <w:bookmarkEnd w:id="746"/>
    <w:bookmarkStart w:name="z751" w:id="747"/>
    <w:p>
      <w:pPr>
        <w:spacing w:after="0"/>
        <w:ind w:left="0"/>
        <w:jc w:val="both"/>
      </w:pPr>
      <w:r>
        <w:rPr>
          <w:rFonts w:ascii="Times New Roman"/>
          <w:b w:val="false"/>
          <w:i w:val="false"/>
          <w:color w:val="000000"/>
          <w:sz w:val="28"/>
        </w:rPr>
        <w:t>
      Ішкі істер органының әкімшілік қадағалауды жүзеге асыратын қызметкері осы Заңның 59-бабы 9-тармағының 2), 3) және 5) тармақшаларында көзделген жағдайларда әкімшілік қадағалауды тоқтату туралы қаулы шығарады, оны ішкі істер органының бастығы бекітеді.</w:t>
      </w:r>
    </w:p>
    <w:bookmarkEnd w:id="747"/>
    <w:bookmarkStart w:name="z752" w:id="748"/>
    <w:p>
      <w:pPr>
        <w:spacing w:after="0"/>
        <w:ind w:left="0"/>
        <w:jc w:val="both"/>
      </w:pPr>
      <w:r>
        <w:rPr>
          <w:rFonts w:ascii="Times New Roman"/>
          <w:b w:val="false"/>
          <w:i w:val="false"/>
          <w:color w:val="000000"/>
          <w:sz w:val="28"/>
        </w:rPr>
        <w:t>
      Ішкi iстер органының бастығы осы Заңның 59-бабы 9-тармағының 1) тармақшасында көзделген жағдайда әкiмшiлiк қадағалауды мерзiмiнен бұрын тоқтату туралы сотқа уәжді ұсыну жiбередi, ол он күндік мерзiмде қаралуға тиіс.</w:t>
      </w:r>
    </w:p>
    <w:bookmarkEnd w:id="748"/>
    <w:bookmarkStart w:name="z753" w:id="749"/>
    <w:p>
      <w:pPr>
        <w:spacing w:after="0"/>
        <w:ind w:left="0"/>
        <w:jc w:val="both"/>
      </w:pPr>
      <w:r>
        <w:rPr>
          <w:rFonts w:ascii="Times New Roman"/>
          <w:b w:val="false"/>
          <w:i w:val="false"/>
          <w:color w:val="000000"/>
          <w:sz w:val="28"/>
        </w:rPr>
        <w:t>
      Судьяның немесе iшкi iстер органының әкiмшiлiк қадағалауды тоқтату туралы қаулысы адамға қолын қойғыза отырып хабарланады.</w:t>
      </w:r>
    </w:p>
    <w:bookmarkEnd w:id="749"/>
    <w:bookmarkStart w:name="z754" w:id="750"/>
    <w:p>
      <w:pPr>
        <w:spacing w:after="0"/>
        <w:ind w:left="0"/>
        <w:jc w:val="left"/>
      </w:pPr>
      <w:r>
        <w:rPr>
          <w:rFonts w:ascii="Times New Roman"/>
          <w:b/>
          <w:i w:val="false"/>
          <w:color w:val="000000"/>
        </w:rPr>
        <w:t xml:space="preserve"> 67-бап. Тәрбиелік тұрғыдан әсер ету шаралары</w:t>
      </w:r>
    </w:p>
    <w:bookmarkEnd w:id="750"/>
    <w:bookmarkStart w:name="z755" w:id="751"/>
    <w:p>
      <w:pPr>
        <w:spacing w:after="0"/>
        <w:ind w:left="0"/>
        <w:jc w:val="both"/>
      </w:pPr>
      <w:r>
        <w:rPr>
          <w:rFonts w:ascii="Times New Roman"/>
          <w:b w:val="false"/>
          <w:i w:val="false"/>
          <w:color w:val="000000"/>
          <w:sz w:val="28"/>
        </w:rPr>
        <w:t>
      1. Кәмелетке толмаған балаға қатысты тәрбиелік тұрғыдан әсер ету шаралары сот шешімі бойынша және Қазақстан Республикасының заңнамасында белгіленген тәртіппен қолданылады.</w:t>
      </w:r>
    </w:p>
    <w:bookmarkEnd w:id="751"/>
    <w:bookmarkStart w:name="z756" w:id="752"/>
    <w:p>
      <w:pPr>
        <w:spacing w:after="0"/>
        <w:ind w:left="0"/>
        <w:jc w:val="both"/>
      </w:pPr>
      <w:r>
        <w:rPr>
          <w:rFonts w:ascii="Times New Roman"/>
          <w:b w:val="false"/>
          <w:i w:val="false"/>
          <w:color w:val="000000"/>
          <w:sz w:val="28"/>
        </w:rPr>
        <w:t xml:space="preserve">
      2. Сот мынадай тәрбиелік тұрғыдан әсер ету шараларын тағайындауы мүмкін: </w:t>
      </w:r>
    </w:p>
    <w:bookmarkEnd w:id="752"/>
    <w:bookmarkStart w:name="z757" w:id="753"/>
    <w:p>
      <w:pPr>
        <w:spacing w:after="0"/>
        <w:ind w:left="0"/>
        <w:jc w:val="both"/>
      </w:pPr>
      <w:r>
        <w:rPr>
          <w:rFonts w:ascii="Times New Roman"/>
          <w:b w:val="false"/>
          <w:i w:val="false"/>
          <w:color w:val="000000"/>
          <w:sz w:val="28"/>
        </w:rPr>
        <w:t>
      1) ескерту жасау;</w:t>
      </w:r>
    </w:p>
    <w:bookmarkEnd w:id="753"/>
    <w:bookmarkStart w:name="z758" w:id="754"/>
    <w:p>
      <w:pPr>
        <w:spacing w:after="0"/>
        <w:ind w:left="0"/>
        <w:jc w:val="both"/>
      </w:pPr>
      <w:r>
        <w:rPr>
          <w:rFonts w:ascii="Times New Roman"/>
          <w:b w:val="false"/>
          <w:i w:val="false"/>
          <w:color w:val="000000"/>
          <w:sz w:val="28"/>
        </w:rPr>
        <w:t>
      2) заңды түсіндіру;</w:t>
      </w:r>
    </w:p>
    <w:bookmarkEnd w:id="754"/>
    <w:bookmarkStart w:name="z759" w:id="755"/>
    <w:p>
      <w:pPr>
        <w:spacing w:after="0"/>
        <w:ind w:left="0"/>
        <w:jc w:val="both"/>
      </w:pPr>
      <w:r>
        <w:rPr>
          <w:rFonts w:ascii="Times New Roman"/>
          <w:b w:val="false"/>
          <w:i w:val="false"/>
          <w:color w:val="000000"/>
          <w:sz w:val="28"/>
        </w:rPr>
        <w:t>
      3) келтірілген зиянның есесін толтыру міндетін жүктеу;</w:t>
      </w:r>
    </w:p>
    <w:bookmarkEnd w:id="755"/>
    <w:bookmarkStart w:name="z760" w:id="756"/>
    <w:p>
      <w:pPr>
        <w:spacing w:after="0"/>
        <w:ind w:left="0"/>
        <w:jc w:val="both"/>
      </w:pPr>
      <w:r>
        <w:rPr>
          <w:rFonts w:ascii="Times New Roman"/>
          <w:b w:val="false"/>
          <w:i w:val="false"/>
          <w:color w:val="000000"/>
          <w:sz w:val="28"/>
        </w:rPr>
        <w:t>
      4) кәмелетке толмаған баланың бос уақытын шектеу және мінез-құлқына ерекше талаптарды белгілеу;</w:t>
      </w:r>
    </w:p>
    <w:bookmarkEnd w:id="756"/>
    <w:bookmarkStart w:name="z761" w:id="757"/>
    <w:p>
      <w:pPr>
        <w:spacing w:after="0"/>
        <w:ind w:left="0"/>
        <w:jc w:val="both"/>
      </w:pPr>
      <w:r>
        <w:rPr>
          <w:rFonts w:ascii="Times New Roman"/>
          <w:b w:val="false"/>
          <w:i w:val="false"/>
          <w:color w:val="000000"/>
          <w:sz w:val="28"/>
        </w:rPr>
        <w:t>
      5) ата-анасының немесе оларды алмастыратын адамдардың не мамандандырылған мемлекеттік органның қадағалауына беру;</w:t>
      </w:r>
    </w:p>
    <w:bookmarkEnd w:id="757"/>
    <w:bookmarkStart w:name="z762" w:id="758"/>
    <w:p>
      <w:pPr>
        <w:spacing w:after="0"/>
        <w:ind w:left="0"/>
        <w:jc w:val="both"/>
      </w:pPr>
      <w:r>
        <w:rPr>
          <w:rFonts w:ascii="Times New Roman"/>
          <w:b w:val="false"/>
          <w:i w:val="false"/>
          <w:color w:val="000000"/>
          <w:sz w:val="28"/>
        </w:rPr>
        <w:t>
      6) ерекше режимде ұстайтын білім беру ұйымына орналастыру;</w:t>
      </w:r>
    </w:p>
    <w:bookmarkEnd w:id="758"/>
    <w:bookmarkStart w:name="z763" w:id="759"/>
    <w:p>
      <w:pPr>
        <w:spacing w:after="0"/>
        <w:ind w:left="0"/>
        <w:jc w:val="both"/>
      </w:pPr>
      <w:r>
        <w:rPr>
          <w:rFonts w:ascii="Times New Roman"/>
          <w:b w:val="false"/>
          <w:i w:val="false"/>
          <w:color w:val="000000"/>
          <w:sz w:val="28"/>
        </w:rPr>
        <w:t>
      7) жәбірленушіден кешірім сұрау міндеттемесін жүктеу;</w:t>
      </w:r>
    </w:p>
    <w:bookmarkEnd w:id="759"/>
    <w:bookmarkStart w:name="z764" w:id="760"/>
    <w:p>
      <w:pPr>
        <w:spacing w:after="0"/>
        <w:ind w:left="0"/>
        <w:jc w:val="both"/>
      </w:pPr>
      <w:r>
        <w:rPr>
          <w:rFonts w:ascii="Times New Roman"/>
          <w:b w:val="false"/>
          <w:i w:val="false"/>
          <w:color w:val="000000"/>
          <w:sz w:val="28"/>
        </w:rPr>
        <w:t>
      8) пробациялық бақылауды белгілеу.</w:t>
      </w:r>
    </w:p>
    <w:bookmarkEnd w:id="760"/>
    <w:bookmarkStart w:name="z765" w:id="761"/>
    <w:p>
      <w:pPr>
        <w:spacing w:after="0"/>
        <w:ind w:left="0"/>
        <w:jc w:val="left"/>
      </w:pPr>
      <w:r>
        <w:rPr>
          <w:rFonts w:ascii="Times New Roman"/>
          <w:b/>
          <w:i w:val="false"/>
          <w:color w:val="000000"/>
        </w:rPr>
        <w:t xml:space="preserve"> 68-бап.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w:t>
      </w:r>
    </w:p>
    <w:bookmarkEnd w:id="761"/>
    <w:bookmarkStart w:name="z766" w:id="762"/>
    <w:p>
      <w:pPr>
        <w:spacing w:after="0"/>
        <w:ind w:left="0"/>
        <w:jc w:val="both"/>
      </w:pPr>
      <w:r>
        <w:rPr>
          <w:rFonts w:ascii="Times New Roman"/>
          <w:b w:val="false"/>
          <w:i w:val="false"/>
          <w:color w:val="000000"/>
          <w:sz w:val="28"/>
        </w:rPr>
        <w:t>
      1. Ата-ана құқықтарынан айыру не оларды шектеу, бала асырап алудың күшін жою, қорғаншылар және қамқоршыларды өз міндеттерін орындаудан босату және шеттету, баланы патронаттық тәрбиешінің тәрбиесіне беру туралы шартты мерзімінен бұрын бұзу баланың қауіпсіздігі мен саламаттылығын қамтамасыз етуге, оның мүддесі мен денсаулығына зиянды болғызбауға, оның үйлесімді дамуы үшін жағдай жасауға бағытталады.</w:t>
      </w:r>
    </w:p>
    <w:bookmarkEnd w:id="762"/>
    <w:bookmarkStart w:name="z767" w:id="763"/>
    <w:p>
      <w:pPr>
        <w:spacing w:after="0"/>
        <w:ind w:left="0"/>
        <w:jc w:val="both"/>
      </w:pPr>
      <w:r>
        <w:rPr>
          <w:rFonts w:ascii="Times New Roman"/>
          <w:b w:val="false"/>
          <w:i w:val="false"/>
          <w:color w:val="000000"/>
          <w:sz w:val="28"/>
        </w:rPr>
        <w:t>
      2.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 тәртібі "Неке (ерлі-зайыптылық) және отбасы туралы" Қазақстан Республикасының Кодексінде және Қазақстан Республикасының Азаматтық-процестік кодексінде айқындалады.</w:t>
      </w:r>
    </w:p>
    <w:bookmarkEnd w:id="763"/>
    <w:bookmarkStart w:name="z768" w:id="764"/>
    <w:p>
      <w:pPr>
        <w:spacing w:after="0"/>
        <w:ind w:left="0"/>
        <w:jc w:val="left"/>
      </w:pPr>
      <w:r>
        <w:rPr>
          <w:rFonts w:ascii="Times New Roman"/>
          <w:b/>
          <w:i w:val="false"/>
          <w:color w:val="000000"/>
        </w:rPr>
        <w:t xml:space="preserve"> 69-бап. Психологиялық көмек көрсету</w:t>
      </w:r>
    </w:p>
    <w:bookmarkEnd w:id="764"/>
    <w:bookmarkStart w:name="z769" w:id="765"/>
    <w:p>
      <w:pPr>
        <w:spacing w:after="0"/>
        <w:ind w:left="0"/>
        <w:jc w:val="both"/>
      </w:pPr>
      <w:r>
        <w:rPr>
          <w:rFonts w:ascii="Times New Roman"/>
          <w:b w:val="false"/>
          <w:i w:val="false"/>
          <w:color w:val="000000"/>
          <w:sz w:val="28"/>
        </w:rPr>
        <w:t>
      1. Құқық бұзушылық жасауға бейім адамдарға, сондай-ақ жәбірленушілерге психологиялық көмек адамға психологиялық проблемалардың алдын алу, шешу, өзін-өзі бақылау мен эмоциясын басқаруды дамыту, өмірдегі қиын, дағдарыстық жағдайлар мен олардың салдарын еңсеру кезінде жәрдемдесуге бағытталған және психикалық әрі соматикалық денсаулығын қолдауға, психикалық дамуын оңтайландыруға, заңға бағынатын мінез-құлықты қалыптастыру тұрғысынан бейімделуге және өмір сүру сапасын арттыруға ықпал етеді.</w:t>
      </w:r>
    </w:p>
    <w:bookmarkEnd w:id="765"/>
    <w:bookmarkStart w:name="z770" w:id="766"/>
    <w:p>
      <w:pPr>
        <w:spacing w:after="0"/>
        <w:ind w:left="0"/>
        <w:jc w:val="both"/>
      </w:pPr>
      <w:r>
        <w:rPr>
          <w:rFonts w:ascii="Times New Roman"/>
          <w:b w:val="false"/>
          <w:i w:val="false"/>
          <w:color w:val="000000"/>
          <w:sz w:val="28"/>
        </w:rPr>
        <w:t>
      2. Психологиялық көмек көрсету адамның психологиялық жай-күйін бағалауды, эмоциялық қолдау көрсетуді, нақты психологиялық проблемаларды шешуге немесе тұлғалық өсуге қол жеткізуге бағытталған жеке немесе топтық терапиялық бағдарламаларды әзірлеуді және іске асыруды қамтиды.</w:t>
      </w:r>
    </w:p>
    <w:bookmarkEnd w:id="766"/>
    <w:bookmarkStart w:name="z771" w:id="767"/>
    <w:p>
      <w:pPr>
        <w:spacing w:after="0"/>
        <w:ind w:left="0"/>
        <w:jc w:val="both"/>
      </w:pPr>
      <w:r>
        <w:rPr>
          <w:rFonts w:ascii="Times New Roman"/>
          <w:b w:val="false"/>
          <w:i w:val="false"/>
          <w:color w:val="000000"/>
          <w:sz w:val="28"/>
        </w:rPr>
        <w:t>
      Сот Қазақстан Республикасының заңнамасында белгіленген тәртіппен психологиялық көмектен өтуді тағайындаған адамдар:</w:t>
      </w:r>
    </w:p>
    <w:bookmarkEnd w:id="767"/>
    <w:bookmarkStart w:name="z772" w:id="768"/>
    <w:p>
      <w:pPr>
        <w:spacing w:after="0"/>
        <w:ind w:left="0"/>
        <w:jc w:val="both"/>
      </w:pPr>
      <w:r>
        <w:rPr>
          <w:rFonts w:ascii="Times New Roman"/>
          <w:b w:val="false"/>
          <w:i w:val="false"/>
          <w:color w:val="000000"/>
          <w:sz w:val="28"/>
        </w:rPr>
        <w:t>
      1) барлық курстарға баруға;</w:t>
      </w:r>
    </w:p>
    <w:bookmarkEnd w:id="768"/>
    <w:bookmarkStart w:name="z773" w:id="769"/>
    <w:p>
      <w:pPr>
        <w:spacing w:after="0"/>
        <w:ind w:left="0"/>
        <w:jc w:val="both"/>
      </w:pPr>
      <w:r>
        <w:rPr>
          <w:rFonts w:ascii="Times New Roman"/>
          <w:b w:val="false"/>
          <w:i w:val="false"/>
          <w:color w:val="000000"/>
          <w:sz w:val="28"/>
        </w:rPr>
        <w:t>
      2) құпиялылық шараларын сақтауға және курстарға басқа да қатысушылардың құқықтарын құрметтеуге;</w:t>
      </w:r>
    </w:p>
    <w:bookmarkEnd w:id="769"/>
    <w:bookmarkStart w:name="z774" w:id="770"/>
    <w:p>
      <w:pPr>
        <w:spacing w:after="0"/>
        <w:ind w:left="0"/>
        <w:jc w:val="both"/>
      </w:pPr>
      <w:r>
        <w:rPr>
          <w:rFonts w:ascii="Times New Roman"/>
          <w:b w:val="false"/>
          <w:i w:val="false"/>
          <w:color w:val="000000"/>
          <w:sz w:val="28"/>
        </w:rPr>
        <w:t>
      3) әдеп стандарттары мен мінез-құлық қағидаларын, курстарды ұйымдастырушылар белгілеген талаптар мен ұсынымдарды сақтауға міндетті.</w:t>
      </w:r>
    </w:p>
    <w:bookmarkEnd w:id="770"/>
    <w:bookmarkStart w:name="z775" w:id="771"/>
    <w:p>
      <w:pPr>
        <w:spacing w:after="0"/>
        <w:ind w:left="0"/>
        <w:jc w:val="both"/>
      </w:pPr>
      <w:r>
        <w:rPr>
          <w:rFonts w:ascii="Times New Roman"/>
          <w:b w:val="false"/>
          <w:i w:val="false"/>
          <w:color w:val="000000"/>
          <w:sz w:val="28"/>
        </w:rPr>
        <w:t>
      3. Көмек көрсету жөніндегі ұйымдар:</w:t>
      </w:r>
    </w:p>
    <w:bookmarkEnd w:id="771"/>
    <w:bookmarkStart w:name="z776" w:id="772"/>
    <w:p>
      <w:pPr>
        <w:spacing w:after="0"/>
        <w:ind w:left="0"/>
        <w:jc w:val="both"/>
      </w:pPr>
      <w:r>
        <w:rPr>
          <w:rFonts w:ascii="Times New Roman"/>
          <w:b w:val="false"/>
          <w:i w:val="false"/>
          <w:color w:val="000000"/>
          <w:sz w:val="28"/>
        </w:rPr>
        <w:t>
      1) жәбірленушілерді және құқық бұзушылық жасауға бейім адамдарды қабылдауды жүзеге асырады;</w:t>
      </w:r>
    </w:p>
    <w:bookmarkEnd w:id="772"/>
    <w:bookmarkStart w:name="z777" w:id="773"/>
    <w:p>
      <w:pPr>
        <w:spacing w:after="0"/>
        <w:ind w:left="0"/>
        <w:jc w:val="both"/>
      </w:pPr>
      <w:r>
        <w:rPr>
          <w:rFonts w:ascii="Times New Roman"/>
          <w:b w:val="false"/>
          <w:i w:val="false"/>
          <w:color w:val="000000"/>
          <w:sz w:val="28"/>
        </w:rPr>
        <w:t>
      2) қажетті психологиялық көмек көрсетуді ұйымдастырады, қажет болған жағдайда, осы адамдарды медициналық көмек көрсету және одан әрі оңалту үшін денсаулық сақтау ұйымдарына жібереді;</w:t>
      </w:r>
    </w:p>
    <w:bookmarkEnd w:id="773"/>
    <w:bookmarkStart w:name="z778" w:id="774"/>
    <w:p>
      <w:pPr>
        <w:spacing w:after="0"/>
        <w:ind w:left="0"/>
        <w:jc w:val="both"/>
      </w:pPr>
      <w:r>
        <w:rPr>
          <w:rFonts w:ascii="Times New Roman"/>
          <w:b w:val="false"/>
          <w:i w:val="false"/>
          <w:color w:val="000000"/>
          <w:sz w:val="28"/>
        </w:rPr>
        <w:t>
      3) құқық бұзушылық жасаған адамдармен ерікті психологиялық түзету бағдарламаларын жүргізеді;</w:t>
      </w:r>
    </w:p>
    <w:bookmarkEnd w:id="774"/>
    <w:bookmarkStart w:name="z779" w:id="775"/>
    <w:p>
      <w:pPr>
        <w:spacing w:after="0"/>
        <w:ind w:left="0"/>
        <w:jc w:val="both"/>
      </w:pPr>
      <w:r>
        <w:rPr>
          <w:rFonts w:ascii="Times New Roman"/>
          <w:b w:val="false"/>
          <w:i w:val="false"/>
          <w:color w:val="000000"/>
          <w:sz w:val="28"/>
        </w:rPr>
        <w:t>
      4) зорлық-зомбылық фактілері немесе оларды жасау қатері туралы ішкі істер органдарына хабар береді;</w:t>
      </w:r>
    </w:p>
    <w:bookmarkEnd w:id="775"/>
    <w:bookmarkStart w:name="z780" w:id="776"/>
    <w:p>
      <w:pPr>
        <w:spacing w:after="0"/>
        <w:ind w:left="0"/>
        <w:jc w:val="both"/>
      </w:pPr>
      <w:r>
        <w:rPr>
          <w:rFonts w:ascii="Times New Roman"/>
          <w:b w:val="false"/>
          <w:i w:val="false"/>
          <w:color w:val="000000"/>
          <w:sz w:val="28"/>
        </w:rPr>
        <w:t>
      5) құқық бұзушылық профилактикасы мәселелері бойынша жеке және заңды тұлғалармен өзара іс-қимылды жүзеге асырады;</w:t>
      </w:r>
    </w:p>
    <w:bookmarkEnd w:id="776"/>
    <w:bookmarkStart w:name="z781" w:id="777"/>
    <w:p>
      <w:pPr>
        <w:spacing w:after="0"/>
        <w:ind w:left="0"/>
        <w:jc w:val="both"/>
      </w:pPr>
      <w:r>
        <w:rPr>
          <w:rFonts w:ascii="Times New Roman"/>
          <w:b w:val="false"/>
          <w:i w:val="false"/>
          <w:color w:val="000000"/>
          <w:sz w:val="28"/>
        </w:rPr>
        <w:t>
      Осы бапта көзделген көмек тұратын жеріне қарамастан көрсетіледі.</w:t>
      </w:r>
    </w:p>
    <w:bookmarkEnd w:id="777"/>
    <w:bookmarkStart w:name="z782" w:id="778"/>
    <w:p>
      <w:pPr>
        <w:spacing w:after="0"/>
        <w:ind w:left="0"/>
        <w:jc w:val="both"/>
      </w:pPr>
      <w:r>
        <w:rPr>
          <w:rFonts w:ascii="Times New Roman"/>
          <w:b w:val="false"/>
          <w:i w:val="false"/>
          <w:color w:val="000000"/>
          <w:sz w:val="28"/>
        </w:rPr>
        <w:t>
      4. Көмек көрсету жөніндегі ұйымдарды Қазақстан Республикасының заңнамасында белгіленген тәртіппен жергілікті атқарушы органдар, сондай-ақ жеке және заңды тұлғалар құрады.</w:t>
      </w:r>
    </w:p>
    <w:bookmarkEnd w:id="778"/>
    <w:bookmarkStart w:name="z783" w:id="779"/>
    <w:p>
      <w:pPr>
        <w:spacing w:after="0"/>
        <w:ind w:left="0"/>
        <w:jc w:val="both"/>
      </w:pPr>
      <w:r>
        <w:rPr>
          <w:rFonts w:ascii="Times New Roman"/>
          <w:b w:val="false"/>
          <w:i w:val="false"/>
          <w:color w:val="000000"/>
          <w:sz w:val="28"/>
        </w:rPr>
        <w:t>
      5. Көмек көрсету жөніндегі ұйымдардың қызметін қаржыландыру бюджет қаражаты және Қазақстан Республикасының заңнамасында тыйым салынбаған өзге де қаржы көздері есебінен жүзеге асырылады.</w:t>
      </w:r>
    </w:p>
    <w:bookmarkEnd w:id="779"/>
    <w:bookmarkStart w:name="z784" w:id="780"/>
    <w:p>
      <w:pPr>
        <w:spacing w:after="0"/>
        <w:ind w:left="0"/>
        <w:jc w:val="left"/>
      </w:pPr>
      <w:r>
        <w:rPr>
          <w:rFonts w:ascii="Times New Roman"/>
          <w:b/>
          <w:i w:val="false"/>
          <w:color w:val="000000"/>
        </w:rPr>
        <w:t xml:space="preserve"> 6-тарау. ҚҰҚЫҚ БҰЗУШЫЛЫҚ ПРОФИЛАКТИКАСЫ ЖӨНІНДЕГІ АРНАУЛЫ ШАРАЛАР</w:t>
      </w:r>
    </w:p>
    <w:bookmarkEnd w:id="780"/>
    <w:bookmarkStart w:name="z785" w:id="781"/>
    <w:p>
      <w:pPr>
        <w:spacing w:after="0"/>
        <w:ind w:left="0"/>
        <w:jc w:val="left"/>
      </w:pPr>
      <w:r>
        <w:rPr>
          <w:rFonts w:ascii="Times New Roman"/>
          <w:b/>
          <w:i w:val="false"/>
          <w:color w:val="000000"/>
        </w:rPr>
        <w:t xml:space="preserve"> 70-бап. Құқық бұзушылық профилактикасы жөніндегі арнаулы шаралар</w:t>
      </w:r>
    </w:p>
    <w:bookmarkEnd w:id="781"/>
    <w:bookmarkStart w:name="z786" w:id="782"/>
    <w:p>
      <w:pPr>
        <w:spacing w:after="0"/>
        <w:ind w:left="0"/>
        <w:jc w:val="both"/>
      </w:pPr>
      <w:r>
        <w:rPr>
          <w:rFonts w:ascii="Times New Roman"/>
          <w:b w:val="false"/>
          <w:i w:val="false"/>
          <w:color w:val="000000"/>
          <w:sz w:val="28"/>
        </w:rPr>
        <w:t>
      1. Құқық бұзушылық профилактикасы жөніндегі арнаулы шаралар құқық бұзушылықтың жекелеген түрлерінің профилактикасына, осы құқық бұзушылық түрлерін жасау себептері мен жағдайларын жоюға бағытталған.</w:t>
      </w:r>
    </w:p>
    <w:bookmarkEnd w:id="782"/>
    <w:bookmarkStart w:name="z787" w:id="783"/>
    <w:p>
      <w:pPr>
        <w:spacing w:after="0"/>
        <w:ind w:left="0"/>
        <w:jc w:val="both"/>
      </w:pPr>
      <w:r>
        <w:rPr>
          <w:rFonts w:ascii="Times New Roman"/>
          <w:b w:val="false"/>
          <w:i w:val="false"/>
          <w:color w:val="000000"/>
          <w:sz w:val="28"/>
        </w:rPr>
        <w:t>
      2. Қоғамдық қауіпсіздік пен қоғамдық тәртіпке, адам мен азаматтың жеке басының, қоғам мен мемлекеттің мүддесіне қол сұғатын сын-тегеуріндер мен қатерлердің туындауы құқық бұзушылық профилактикасы жөніндегі арнаулы шараларды қолдануға негіз болып табылады.</w:t>
      </w:r>
    </w:p>
    <w:bookmarkEnd w:id="783"/>
    <w:bookmarkStart w:name="z788" w:id="784"/>
    <w:p>
      <w:pPr>
        <w:spacing w:after="0"/>
        <w:ind w:left="0"/>
        <w:jc w:val="both"/>
      </w:pPr>
      <w:r>
        <w:rPr>
          <w:rFonts w:ascii="Times New Roman"/>
          <w:b w:val="false"/>
          <w:i w:val="false"/>
          <w:color w:val="000000"/>
          <w:sz w:val="28"/>
        </w:rPr>
        <w:t>
      3. Мыналар құқық бұзушылық профилактикасы жөніндегі арнаулы шаралар болып табылады:</w:t>
      </w:r>
    </w:p>
    <w:bookmarkEnd w:id="784"/>
    <w:bookmarkStart w:name="z789" w:id="785"/>
    <w:p>
      <w:pPr>
        <w:spacing w:after="0"/>
        <w:ind w:left="0"/>
        <w:jc w:val="both"/>
      </w:pPr>
      <w:r>
        <w:rPr>
          <w:rFonts w:ascii="Times New Roman"/>
          <w:b w:val="false"/>
          <w:i w:val="false"/>
          <w:color w:val="000000"/>
          <w:sz w:val="28"/>
        </w:rPr>
        <w:t>
      1) құқық бұзушылық профилактикасы мәселелері бойынша ғылыми және әлеуметтанушылық зерттеулерді ұйымдастыру және жүргізу;</w:t>
      </w:r>
    </w:p>
    <w:bookmarkEnd w:id="785"/>
    <w:bookmarkStart w:name="z790" w:id="786"/>
    <w:p>
      <w:pPr>
        <w:spacing w:after="0"/>
        <w:ind w:left="0"/>
        <w:jc w:val="both"/>
      </w:pPr>
      <w:r>
        <w:rPr>
          <w:rFonts w:ascii="Times New Roman"/>
          <w:b w:val="false"/>
          <w:i w:val="false"/>
          <w:color w:val="000000"/>
          <w:sz w:val="28"/>
        </w:rPr>
        <w:t>
      2) мемлекеттік органдар мен ұйымдардың құқық бұзушылық профилактикасы жөніндегі қызметін жетілдіруге бағытталған бағдарламалар мен әдістемелерді әзірлеу;</w:t>
      </w:r>
    </w:p>
    <w:bookmarkEnd w:id="786"/>
    <w:bookmarkStart w:name="z791" w:id="787"/>
    <w:p>
      <w:pPr>
        <w:spacing w:after="0"/>
        <w:ind w:left="0"/>
        <w:jc w:val="both"/>
      </w:pPr>
      <w:r>
        <w:rPr>
          <w:rFonts w:ascii="Times New Roman"/>
          <w:b w:val="false"/>
          <w:i w:val="false"/>
          <w:color w:val="000000"/>
          <w:sz w:val="28"/>
        </w:rPr>
        <w:t>
      3) құқық бұзушылықтың виктимологиялық профилактикасы жөніндегі шаралар;</w:t>
      </w:r>
    </w:p>
    <w:bookmarkEnd w:id="787"/>
    <w:bookmarkStart w:name="z792" w:id="788"/>
    <w:p>
      <w:pPr>
        <w:spacing w:after="0"/>
        <w:ind w:left="0"/>
        <w:jc w:val="both"/>
      </w:pPr>
      <w:r>
        <w:rPr>
          <w:rFonts w:ascii="Times New Roman"/>
          <w:b w:val="false"/>
          <w:i w:val="false"/>
          <w:color w:val="000000"/>
          <w:sz w:val="28"/>
        </w:rPr>
        <w:t>
      4) халықтың белгілі бір әлеуметтік тобы арасында қоғамға жат мінез-құлықтың қалыптасуына ықпал ететін себептер мен жағдайларды анықтау және жою;</w:t>
      </w:r>
    </w:p>
    <w:bookmarkEnd w:id="788"/>
    <w:bookmarkStart w:name="z793" w:id="789"/>
    <w:p>
      <w:pPr>
        <w:spacing w:after="0"/>
        <w:ind w:left="0"/>
        <w:jc w:val="both"/>
      </w:pPr>
      <w:r>
        <w:rPr>
          <w:rFonts w:ascii="Times New Roman"/>
          <w:b w:val="false"/>
          <w:i w:val="false"/>
          <w:color w:val="000000"/>
          <w:sz w:val="28"/>
        </w:rPr>
        <w:t>
      5) құқық бұзушылық профилактикасы субъектілерінің оң тәжірибесін қорыту және тарату;</w:t>
      </w:r>
    </w:p>
    <w:bookmarkEnd w:id="789"/>
    <w:bookmarkStart w:name="z794" w:id="790"/>
    <w:p>
      <w:pPr>
        <w:spacing w:after="0"/>
        <w:ind w:left="0"/>
        <w:jc w:val="both"/>
      </w:pPr>
      <w:r>
        <w:rPr>
          <w:rFonts w:ascii="Times New Roman"/>
          <w:b w:val="false"/>
          <w:i w:val="false"/>
          <w:color w:val="000000"/>
          <w:sz w:val="28"/>
        </w:rPr>
        <w:t>
      6) профилактикалық іс-шараларды ұйымдастыру және жүргізу.</w:t>
      </w:r>
    </w:p>
    <w:bookmarkEnd w:id="790"/>
    <w:bookmarkStart w:name="z795" w:id="791"/>
    <w:p>
      <w:pPr>
        <w:spacing w:after="0"/>
        <w:ind w:left="0"/>
        <w:jc w:val="left"/>
      </w:pPr>
      <w:r>
        <w:rPr>
          <w:rFonts w:ascii="Times New Roman"/>
          <w:b/>
          <w:i w:val="false"/>
          <w:color w:val="000000"/>
        </w:rPr>
        <w:t xml:space="preserve"> 71-бап. Құқық бұзушылықтың виктимологиялық профилактикасы жөніндегі шаралар</w:t>
      </w:r>
    </w:p>
    <w:bookmarkEnd w:id="791"/>
    <w:bookmarkStart w:name="z796" w:id="792"/>
    <w:p>
      <w:pPr>
        <w:spacing w:after="0"/>
        <w:ind w:left="0"/>
        <w:jc w:val="both"/>
      </w:pPr>
      <w:r>
        <w:rPr>
          <w:rFonts w:ascii="Times New Roman"/>
          <w:b w:val="false"/>
          <w:i w:val="false"/>
          <w:color w:val="000000"/>
          <w:sz w:val="28"/>
        </w:rPr>
        <w:t>
      Мыналар құқық бұзушылықтың виктимологиялық профилактикасы жөніндегі шаралар болып табылады:</w:t>
      </w:r>
    </w:p>
    <w:bookmarkEnd w:id="792"/>
    <w:bookmarkStart w:name="z797" w:id="793"/>
    <w:p>
      <w:pPr>
        <w:spacing w:after="0"/>
        <w:ind w:left="0"/>
        <w:jc w:val="both"/>
      </w:pPr>
      <w:r>
        <w:rPr>
          <w:rFonts w:ascii="Times New Roman"/>
          <w:b w:val="false"/>
          <w:i w:val="false"/>
          <w:color w:val="000000"/>
          <w:sz w:val="28"/>
        </w:rPr>
        <w:t>
      1) тұлғаның жеке, гендерлік және әлеуметтік-психологиялық ерекшеліктерін ескере отырып, құқық бұзушылықтан жәбір көргендерге қатысты профилактикалық іс-шараларды жүргізу;</w:t>
      </w:r>
    </w:p>
    <w:bookmarkEnd w:id="793"/>
    <w:bookmarkStart w:name="z798" w:id="794"/>
    <w:p>
      <w:pPr>
        <w:spacing w:after="0"/>
        <w:ind w:left="0"/>
        <w:jc w:val="both"/>
      </w:pPr>
      <w:r>
        <w:rPr>
          <w:rFonts w:ascii="Times New Roman"/>
          <w:b w:val="false"/>
          <w:i w:val="false"/>
          <w:color w:val="000000"/>
          <w:sz w:val="28"/>
        </w:rPr>
        <w:t>
      2) халықты, оның ішінде құқық бұзушылықтан жәбір көргендерді тұлғааралық жанжалдарды шешу тәсілдеріне оқыту;</w:t>
      </w:r>
    </w:p>
    <w:bookmarkEnd w:id="794"/>
    <w:bookmarkStart w:name="z799" w:id="795"/>
    <w:p>
      <w:pPr>
        <w:spacing w:after="0"/>
        <w:ind w:left="0"/>
        <w:jc w:val="both"/>
      </w:pPr>
      <w:r>
        <w:rPr>
          <w:rFonts w:ascii="Times New Roman"/>
          <w:b w:val="false"/>
          <w:i w:val="false"/>
          <w:color w:val="000000"/>
          <w:sz w:val="28"/>
        </w:rPr>
        <w:t>
      3) құқық бұзушылықтан жәбір көргендерді анықтау және қорғау жөнінде шаралар қабылдау;</w:t>
      </w:r>
    </w:p>
    <w:bookmarkEnd w:id="795"/>
    <w:bookmarkStart w:name="z800" w:id="796"/>
    <w:p>
      <w:pPr>
        <w:spacing w:after="0"/>
        <w:ind w:left="0"/>
        <w:jc w:val="both"/>
      </w:pPr>
      <w:r>
        <w:rPr>
          <w:rFonts w:ascii="Times New Roman"/>
          <w:b w:val="false"/>
          <w:i w:val="false"/>
          <w:color w:val="000000"/>
          <w:sz w:val="28"/>
        </w:rPr>
        <w:t>
      4) құқық бұзушылықтан жәбір көргендерге көмек көрсету жөніндегі ұйымдарды құру;</w:t>
      </w:r>
    </w:p>
    <w:bookmarkEnd w:id="796"/>
    <w:bookmarkStart w:name="z801" w:id="797"/>
    <w:p>
      <w:pPr>
        <w:spacing w:after="0"/>
        <w:ind w:left="0"/>
        <w:jc w:val="both"/>
      </w:pPr>
      <w:r>
        <w:rPr>
          <w:rFonts w:ascii="Times New Roman"/>
          <w:b w:val="false"/>
          <w:i w:val="false"/>
          <w:color w:val="000000"/>
          <w:sz w:val="28"/>
        </w:rPr>
        <w:t>
      5) құқық бұзушылықтан жәбір көргендердің тәндік және психологиялық қауіпсіздігін қамтамасыз етуге, оған Қазақстан Республикасының заңдарында көзделген өзін-өзі қорғау тәсілдері мен құралдары туралы хабар беруге бағытталған арнаулы кешенді шараларды әзірлеу және жүзеге асыру;</w:t>
      </w:r>
    </w:p>
    <w:bookmarkEnd w:id="797"/>
    <w:bookmarkStart w:name="z802" w:id="798"/>
    <w:p>
      <w:pPr>
        <w:spacing w:after="0"/>
        <w:ind w:left="0"/>
        <w:jc w:val="both"/>
      </w:pPr>
      <w:r>
        <w:rPr>
          <w:rFonts w:ascii="Times New Roman"/>
          <w:b w:val="false"/>
          <w:i w:val="false"/>
          <w:color w:val="000000"/>
          <w:sz w:val="28"/>
        </w:rPr>
        <w:t>
      6) қоғамға жат мінез-құлық салыстырмалы түрде жиі байқалатын немесе құқық бұзушылық жасалатын орындарды (аумақтарды) жүйелі түрде бақылау;</w:t>
      </w:r>
    </w:p>
    <w:bookmarkEnd w:id="798"/>
    <w:bookmarkStart w:name="z803" w:id="799"/>
    <w:p>
      <w:pPr>
        <w:spacing w:after="0"/>
        <w:ind w:left="0"/>
        <w:jc w:val="both"/>
      </w:pPr>
      <w:r>
        <w:rPr>
          <w:rFonts w:ascii="Times New Roman"/>
          <w:b w:val="false"/>
          <w:i w:val="false"/>
          <w:color w:val="000000"/>
          <w:sz w:val="28"/>
        </w:rPr>
        <w:t>
      7) шабуыл жасалған жағдайда қорғану шаралары туралы мәліметтерді тарату арқылы халықты құқықтық тәрбиелеу және үйрету;</w:t>
      </w:r>
    </w:p>
    <w:bookmarkEnd w:id="799"/>
    <w:bookmarkStart w:name="z804" w:id="800"/>
    <w:p>
      <w:pPr>
        <w:spacing w:after="0"/>
        <w:ind w:left="0"/>
        <w:jc w:val="both"/>
      </w:pPr>
      <w:r>
        <w:rPr>
          <w:rFonts w:ascii="Times New Roman"/>
          <w:b w:val="false"/>
          <w:i w:val="false"/>
          <w:color w:val="000000"/>
          <w:sz w:val="28"/>
        </w:rPr>
        <w:t>
      8) қоғамға жат мінез-кұлық, дайындалып жатқан, жасалатын немесе жасалған құқық бұзушылық туралы ақпарат алу мақсатында құқық бұзушылық профилактикасын тікелей жүзеге асыратын орган немесе мекеме жанынан сенім телефондарын, "қауырт желілерді", құтқару қызметін ұйымдастыру;</w:t>
      </w:r>
    </w:p>
    <w:bookmarkEnd w:id="800"/>
    <w:bookmarkStart w:name="z805" w:id="801"/>
    <w:p>
      <w:pPr>
        <w:spacing w:after="0"/>
        <w:ind w:left="0"/>
        <w:jc w:val="both"/>
      </w:pPr>
      <w:r>
        <w:rPr>
          <w:rFonts w:ascii="Times New Roman"/>
          <w:b w:val="false"/>
          <w:i w:val="false"/>
          <w:color w:val="000000"/>
          <w:sz w:val="28"/>
        </w:rPr>
        <w:t>
      9) профилактикалық бағдарламалар мен іс-шаралардың жобаларын жалпыға ортақ талқылауды ұйымдастыру, оларды жүргізу кезіндегі проблемалар мен кемшіліктерді анықтау және жою мақсатында веб-сайттар, блогтар, чаттар ұйымдастыру, интернет желісінде роликтерді тарату;</w:t>
      </w:r>
    </w:p>
    <w:bookmarkEnd w:id="801"/>
    <w:bookmarkStart w:name="z806" w:id="802"/>
    <w:p>
      <w:pPr>
        <w:spacing w:after="0"/>
        <w:ind w:left="0"/>
        <w:jc w:val="both"/>
      </w:pPr>
      <w:r>
        <w:rPr>
          <w:rFonts w:ascii="Times New Roman"/>
          <w:b w:val="false"/>
          <w:i w:val="false"/>
          <w:color w:val="000000"/>
          <w:sz w:val="28"/>
        </w:rPr>
        <w:t>
      10) виктимизация ауқымдары мен факторларын, мемлекеттік органдар мен құқық бұзушылық профилактикасының басқа да субъектілерінің құқық бұзушылықтан жәбір көргендерге қызметтер көрсету сапасын анықтауға бағытталған виктимологиялық зерттеулер жүргізу және виктимологиялық зерттеулер қорытындысы бойынша мемлекеттік органдар мен құқық бұзушылық профилактикасының басқа да субъектілерінің қызметін жетілдіру;</w:t>
      </w:r>
    </w:p>
    <w:bookmarkEnd w:id="802"/>
    <w:bookmarkStart w:name="z807" w:id="803"/>
    <w:p>
      <w:pPr>
        <w:spacing w:after="0"/>
        <w:ind w:left="0"/>
        <w:jc w:val="both"/>
      </w:pPr>
      <w:r>
        <w:rPr>
          <w:rFonts w:ascii="Times New Roman"/>
          <w:b w:val="false"/>
          <w:i w:val="false"/>
          <w:color w:val="000000"/>
          <w:sz w:val="28"/>
        </w:rPr>
        <w:t>
      11) құқық бұзушылықтың виктимологиялық профилактикасының заманауи әдістері туралы әдебиетті тарату;</w:t>
      </w:r>
    </w:p>
    <w:bookmarkEnd w:id="803"/>
    <w:bookmarkStart w:name="z808" w:id="804"/>
    <w:p>
      <w:pPr>
        <w:spacing w:after="0"/>
        <w:ind w:left="0"/>
        <w:jc w:val="both"/>
      </w:pPr>
      <w:r>
        <w:rPr>
          <w:rFonts w:ascii="Times New Roman"/>
          <w:b w:val="false"/>
          <w:i w:val="false"/>
          <w:color w:val="000000"/>
          <w:sz w:val="28"/>
        </w:rPr>
        <w:t>
      12) Қазақстан Республикасының заңнамасында көзделген өзге де шараларды қабылдау.</w:t>
      </w:r>
    </w:p>
    <w:bookmarkEnd w:id="804"/>
    <w:bookmarkStart w:name="z809" w:id="805"/>
    <w:p>
      <w:pPr>
        <w:spacing w:after="0"/>
        <w:ind w:left="0"/>
        <w:jc w:val="left"/>
      </w:pPr>
      <w:r>
        <w:rPr>
          <w:rFonts w:ascii="Times New Roman"/>
          <w:b/>
          <w:i w:val="false"/>
          <w:color w:val="000000"/>
        </w:rPr>
        <w:t xml:space="preserve"> 72-бап. Тұрмыстық зорлық-зомбылық профилактикасының ерекшеліктері</w:t>
      </w:r>
    </w:p>
    <w:bookmarkEnd w:id="805"/>
    <w:bookmarkStart w:name="z810" w:id="806"/>
    <w:p>
      <w:pPr>
        <w:spacing w:after="0"/>
        <w:ind w:left="0"/>
        <w:jc w:val="both"/>
      </w:pPr>
      <w:r>
        <w:rPr>
          <w:rFonts w:ascii="Times New Roman"/>
          <w:b w:val="false"/>
          <w:i w:val="false"/>
          <w:color w:val="000000"/>
          <w:sz w:val="28"/>
        </w:rPr>
        <w:t>
      1. Тұрмыстық зорлық-зомбылық күш көрсету, психологиялық қысым жасау, сексуалдық зорлық-зомбылық және (немесе) экономикалық қысым жасау түрінде болуы мүмкін.</w:t>
      </w:r>
    </w:p>
    <w:bookmarkEnd w:id="806"/>
    <w:bookmarkStart w:name="z811" w:id="807"/>
    <w:p>
      <w:pPr>
        <w:spacing w:after="0"/>
        <w:ind w:left="0"/>
        <w:jc w:val="both"/>
      </w:pPr>
      <w:r>
        <w:rPr>
          <w:rFonts w:ascii="Times New Roman"/>
          <w:b w:val="false"/>
          <w:i w:val="false"/>
          <w:color w:val="000000"/>
          <w:sz w:val="28"/>
        </w:rPr>
        <w:t>
      2. Жергілікті атқарушы органдар тұрмыстық зорлық-зомбылықты ерте анықтау мақсатында мобильді топтар құрады.</w:t>
      </w:r>
    </w:p>
    <w:bookmarkEnd w:id="807"/>
    <w:bookmarkStart w:name="z812" w:id="808"/>
    <w:p>
      <w:pPr>
        <w:spacing w:after="0"/>
        <w:ind w:left="0"/>
        <w:jc w:val="both"/>
      </w:pPr>
      <w:r>
        <w:rPr>
          <w:rFonts w:ascii="Times New Roman"/>
          <w:b w:val="false"/>
          <w:i w:val="false"/>
          <w:color w:val="000000"/>
          <w:sz w:val="28"/>
        </w:rPr>
        <w:t xml:space="preserve">
      Өмірде қиын жағдайға ұшыраған адамдар (отбасылар) туралы мәліметтер отбасын қолдау орталықтарына жіберіледі, онда оларға әлеуметтік, заңдық және психологиялық қолдау көрсетуге жәрдем беріледі. </w:t>
      </w:r>
    </w:p>
    <w:bookmarkEnd w:id="808"/>
    <w:bookmarkStart w:name="z813" w:id="809"/>
    <w:p>
      <w:pPr>
        <w:spacing w:after="0"/>
        <w:ind w:left="0"/>
        <w:jc w:val="both"/>
      </w:pPr>
      <w:r>
        <w:rPr>
          <w:rFonts w:ascii="Times New Roman"/>
          <w:b w:val="false"/>
          <w:i w:val="false"/>
          <w:color w:val="000000"/>
          <w:sz w:val="28"/>
        </w:rPr>
        <w:t>
      Тұрмыстық зорлық-зомбылықтан жәбір көргендерге арнаулы әлеуметтік көрсетілетін қызметтер немесе психологиялық көмек алуына, оның ішінде олардың бір айға дейінгі мерзімге уақытша тұруына мүмкіндік беріледі.</w:t>
      </w:r>
    </w:p>
    <w:bookmarkEnd w:id="809"/>
    <w:bookmarkStart w:name="z814" w:id="810"/>
    <w:p>
      <w:pPr>
        <w:spacing w:after="0"/>
        <w:ind w:left="0"/>
        <w:jc w:val="both"/>
      </w:pPr>
      <w:r>
        <w:rPr>
          <w:rFonts w:ascii="Times New Roman"/>
          <w:b w:val="false"/>
          <w:i w:val="false"/>
          <w:color w:val="000000"/>
          <w:sz w:val="28"/>
        </w:rPr>
        <w:t>
      3. Ішкі істер органдары:</w:t>
      </w:r>
    </w:p>
    <w:bookmarkEnd w:id="810"/>
    <w:bookmarkStart w:name="z815" w:id="811"/>
    <w:p>
      <w:pPr>
        <w:spacing w:after="0"/>
        <w:ind w:left="0"/>
        <w:jc w:val="both"/>
      </w:pPr>
      <w:r>
        <w:rPr>
          <w:rFonts w:ascii="Times New Roman"/>
          <w:b w:val="false"/>
          <w:i w:val="false"/>
          <w:color w:val="000000"/>
          <w:sz w:val="28"/>
        </w:rPr>
        <w:t>
      1) азаматтардың тұрмыстық зорлық-зомбылық фактісі туралы әрбір хабары, өтініші бойынша жедел ден қоюдың құқықтық шараларын қабылдайды;</w:t>
      </w:r>
    </w:p>
    <w:bookmarkEnd w:id="811"/>
    <w:bookmarkStart w:name="z816" w:id="812"/>
    <w:p>
      <w:pPr>
        <w:spacing w:after="0"/>
        <w:ind w:left="0"/>
        <w:jc w:val="both"/>
      </w:pPr>
      <w:r>
        <w:rPr>
          <w:rFonts w:ascii="Times New Roman"/>
          <w:b w:val="false"/>
          <w:i w:val="false"/>
          <w:color w:val="000000"/>
          <w:sz w:val="28"/>
        </w:rPr>
        <w:t>
      2) тұрмыстық зорлық-зомбылық фактісі туралы бір тәулік ішінде құқық бұзушылық профилактикасының мүдделі субъектілерін хабардар етеді;</w:t>
      </w:r>
    </w:p>
    <w:bookmarkEnd w:id="812"/>
    <w:bookmarkStart w:name="z817" w:id="813"/>
    <w:p>
      <w:pPr>
        <w:spacing w:after="0"/>
        <w:ind w:left="0"/>
        <w:jc w:val="both"/>
      </w:pPr>
      <w:r>
        <w:rPr>
          <w:rFonts w:ascii="Times New Roman"/>
          <w:b w:val="false"/>
          <w:i w:val="false"/>
          <w:color w:val="000000"/>
          <w:sz w:val="28"/>
        </w:rPr>
        <w:t>
      3) жәбірленуші құқық бұзушымен ортақ тұрғынжайдан жеке гигиена заттарын, маусымдық киімдері мен жеке басын куәландыратын құжаттарын алып шыққан кезде қоғамдық тәртіпті қамтамасыз етеді.</w:t>
      </w:r>
    </w:p>
    <w:bookmarkEnd w:id="813"/>
    <w:bookmarkStart w:name="z818" w:id="814"/>
    <w:p>
      <w:pPr>
        <w:spacing w:after="0"/>
        <w:ind w:left="0"/>
        <w:jc w:val="both"/>
      </w:pPr>
      <w:r>
        <w:rPr>
          <w:rFonts w:ascii="Times New Roman"/>
          <w:b w:val="false"/>
          <w:i w:val="false"/>
          <w:color w:val="000000"/>
          <w:sz w:val="28"/>
        </w:rPr>
        <w:t>
      4. Жергілікті атқарушы органдар тұрмыстық зорлық-зомбылықтың виктимологиялық профилактикасы мақсатында өмірде қиын жағдайға ұшыраған адамдарды (отбасыларды) әлеуметтік-экономикалық қолдау жөніндегі аумақтық бағдарламалар мен іс-шаралар жоспарларын әзірлейді.</w:t>
      </w:r>
    </w:p>
    <w:bookmarkEnd w:id="814"/>
    <w:bookmarkStart w:name="z819" w:id="815"/>
    <w:p>
      <w:pPr>
        <w:spacing w:after="0"/>
        <w:ind w:left="0"/>
        <w:jc w:val="both"/>
      </w:pPr>
      <w:r>
        <w:rPr>
          <w:rFonts w:ascii="Times New Roman"/>
          <w:b w:val="false"/>
          <w:i w:val="false"/>
          <w:color w:val="000000"/>
          <w:sz w:val="28"/>
        </w:rPr>
        <w:t>
      Жарты жылда бір рет құқық бұзушылық профилактикасы жөніндегі өңірлік ведомствоаралық комиссиялардың отырыстарында өмірде қиын жағдайға ұшыраған адамдарды (отбасыларды) ерте анықтаудың және оларға қолдау көрсетуді ұйымдастырудың тиімділігіне баға беріледі.</w:t>
      </w:r>
    </w:p>
    <w:bookmarkEnd w:id="815"/>
    <w:bookmarkStart w:name="z820" w:id="816"/>
    <w:p>
      <w:pPr>
        <w:spacing w:after="0"/>
        <w:ind w:left="0"/>
        <w:jc w:val="both"/>
      </w:pPr>
      <w:r>
        <w:rPr>
          <w:rFonts w:ascii="Times New Roman"/>
          <w:b w:val="false"/>
          <w:i w:val="false"/>
          <w:color w:val="000000"/>
          <w:sz w:val="28"/>
        </w:rPr>
        <w:t>
      Қарау нәтижелері бойынша өмірде қиын жағдайға ұшыраған адамдарды (отбасыларды) әлеуметтік-экономикалық қолдау жөніндегі аумақтық бағдарламалар мен іс-шаралар жоспарына тиісті өзгерістер енгізіледі.</w:t>
      </w:r>
    </w:p>
    <w:bookmarkEnd w:id="816"/>
    <w:bookmarkStart w:name="z821" w:id="817"/>
    <w:p>
      <w:pPr>
        <w:spacing w:after="0"/>
        <w:ind w:left="0"/>
        <w:jc w:val="both"/>
      </w:pPr>
      <w:r>
        <w:rPr>
          <w:rFonts w:ascii="Times New Roman"/>
          <w:b w:val="false"/>
          <w:i w:val="false"/>
          <w:color w:val="000000"/>
          <w:sz w:val="28"/>
        </w:rPr>
        <w:t>
      Проблемалық мәселелер бойынша Қазақстан Республикасы Үкіметінің жанындағы құқық бұзушылық профилактикасы жөніндегі ведомствоаралық комиссияның отырысына шығару үшін жұмыс органына ақпарат жіберіледі.</w:t>
      </w:r>
    </w:p>
    <w:bookmarkEnd w:id="817"/>
    <w:bookmarkStart w:name="z822" w:id="818"/>
    <w:p>
      <w:pPr>
        <w:spacing w:after="0"/>
        <w:ind w:left="0"/>
        <w:jc w:val="both"/>
      </w:pPr>
      <w:r>
        <w:rPr>
          <w:rFonts w:ascii="Times New Roman"/>
          <w:b w:val="false"/>
          <w:i w:val="false"/>
          <w:color w:val="000000"/>
          <w:sz w:val="28"/>
        </w:rPr>
        <w:t>
      5. Жергілікті атқарушы органдар тұрмыстық зорлық-зомбылық профилактикасы мақсатында атаулы әлеуметтік көмек көрсетуге жүгінген адаммен және (немесе) оның отбасы мүшелерімен бірге мансап орталығы жасаған жұмыспен қамтуға және (немесе) әлеуметтік бейімделуге жәрдемдесу бойынша өмірде қиын жағдайға ұшыраған адамға (отбасыға) жеке көмек жоспарының іс-шараларын орындайды.</w:t>
      </w:r>
    </w:p>
    <w:bookmarkEnd w:id="818"/>
    <w:bookmarkStart w:name="z823" w:id="819"/>
    <w:p>
      <w:pPr>
        <w:spacing w:after="0"/>
        <w:ind w:left="0"/>
        <w:jc w:val="both"/>
      </w:pPr>
      <w:r>
        <w:rPr>
          <w:rFonts w:ascii="Times New Roman"/>
          <w:b w:val="false"/>
          <w:i w:val="false"/>
          <w:color w:val="000000"/>
          <w:sz w:val="28"/>
        </w:rPr>
        <w:t>
      6. Көмек көрсету жөніндегі ұйымдар тұрмыстық зорлық-зомбылықтан жәбір көргендерді әлеуметтік бейімдеу және оңалту, сондай-ақ құқық бұзушылық жасауға бейім адамдарға психологиялық көмек бойынша жәрдем көрсетеді.</w:t>
      </w:r>
    </w:p>
    <w:bookmarkEnd w:id="819"/>
    <w:bookmarkStart w:name="z824" w:id="820"/>
    <w:p>
      <w:pPr>
        <w:spacing w:after="0"/>
        <w:ind w:left="0"/>
        <w:jc w:val="both"/>
      </w:pPr>
      <w:r>
        <w:rPr>
          <w:rFonts w:ascii="Times New Roman"/>
          <w:b w:val="false"/>
          <w:i w:val="false"/>
          <w:color w:val="000000"/>
          <w:sz w:val="28"/>
        </w:rPr>
        <w:t>
      7. Құқық бұзушылық профилактикасы жөніндегі өңірлік ведомствоаралық комиссиялардың отырыстарында тұрмыстық зорлық-зомбылық профилактикасы бойынша уәкілетті мемлекеттік органдар қабылдайтын шаралардың тиімділігіне баға беріледі.</w:t>
      </w:r>
    </w:p>
    <w:bookmarkEnd w:id="820"/>
    <w:bookmarkStart w:name="z825" w:id="821"/>
    <w:p>
      <w:pPr>
        <w:spacing w:after="0"/>
        <w:ind w:left="0"/>
        <w:jc w:val="both"/>
      </w:pPr>
      <w:r>
        <w:rPr>
          <w:rFonts w:ascii="Times New Roman"/>
          <w:b w:val="false"/>
          <w:i w:val="false"/>
          <w:color w:val="000000"/>
          <w:sz w:val="28"/>
        </w:rPr>
        <w:t xml:space="preserve">
      8. Тұрмыстық зорлық-зомбылық профилактикасы мәселелері бойынша мемлекеттік органдарды үйлестіру мемлекеттік отбасылық саясат саласындағы уәкілетті органға жүктеледі. </w:t>
      </w:r>
    </w:p>
    <w:bookmarkEnd w:id="821"/>
    <w:bookmarkStart w:name="z826" w:id="822"/>
    <w:p>
      <w:pPr>
        <w:spacing w:after="0"/>
        <w:ind w:left="0"/>
        <w:jc w:val="both"/>
      </w:pPr>
      <w:r>
        <w:rPr>
          <w:rFonts w:ascii="Times New Roman"/>
          <w:b w:val="false"/>
          <w:i w:val="false"/>
          <w:color w:val="000000"/>
          <w:sz w:val="28"/>
        </w:rPr>
        <w:t>
      9. Құқық бұзушылық профилактикасы субъектілері Қазақстан Республикасының заңнамасында көзделген тұрмыстық зорлық-зомбылық профилактикасы жөніндегі өзге де шараларды жүзеге асыруға құқылы.</w:t>
      </w:r>
    </w:p>
    <w:bookmarkEnd w:id="822"/>
    <w:bookmarkStart w:name="z827" w:id="823"/>
    <w:p>
      <w:pPr>
        <w:spacing w:after="0"/>
        <w:ind w:left="0"/>
        <w:jc w:val="left"/>
      </w:pPr>
      <w:r>
        <w:rPr>
          <w:rFonts w:ascii="Times New Roman"/>
          <w:b/>
          <w:i w:val="false"/>
          <w:color w:val="000000"/>
        </w:rPr>
        <w:t xml:space="preserve"> 73-бап. Қылмыстың қайталап жасалуы профилактикасының ерекшеліктері</w:t>
      </w:r>
    </w:p>
    <w:bookmarkEnd w:id="823"/>
    <w:bookmarkStart w:name="z828" w:id="824"/>
    <w:p>
      <w:pPr>
        <w:spacing w:after="0"/>
        <w:ind w:left="0"/>
        <w:jc w:val="both"/>
      </w:pPr>
      <w:r>
        <w:rPr>
          <w:rFonts w:ascii="Times New Roman"/>
          <w:b w:val="false"/>
          <w:i w:val="false"/>
          <w:color w:val="000000"/>
          <w:sz w:val="28"/>
        </w:rPr>
        <w:t>
      1. Қылмыстың қайталап жасалуының профилактикасы мақсатында ішкі істер органдары мынадай арнаулы іс-шараларды жүргізеді:</w:t>
      </w:r>
    </w:p>
    <w:bookmarkEnd w:id="824"/>
    <w:bookmarkStart w:name="z829" w:id="825"/>
    <w:p>
      <w:pPr>
        <w:spacing w:after="0"/>
        <w:ind w:left="0"/>
        <w:jc w:val="both"/>
      </w:pPr>
      <w:r>
        <w:rPr>
          <w:rFonts w:ascii="Times New Roman"/>
          <w:b w:val="false"/>
          <w:i w:val="false"/>
          <w:color w:val="000000"/>
          <w:sz w:val="28"/>
        </w:rPr>
        <w:t>
      1) қылмыстық-атқару (пенитенциарлық) жүйесінің мекемелерінен босатылған адамдар және бас бостандығынан айыруға байланысты емес жазаларға сотталған адамдар арасында құқық бұзушылық жасау себептері мен жағдайларын анықтау, жою;</w:t>
      </w:r>
    </w:p>
    <w:bookmarkEnd w:id="825"/>
    <w:bookmarkStart w:name="z830" w:id="826"/>
    <w:p>
      <w:pPr>
        <w:spacing w:after="0"/>
        <w:ind w:left="0"/>
        <w:jc w:val="both"/>
      </w:pPr>
      <w:r>
        <w:rPr>
          <w:rFonts w:ascii="Times New Roman"/>
          <w:b w:val="false"/>
          <w:i w:val="false"/>
          <w:color w:val="000000"/>
          <w:sz w:val="28"/>
        </w:rPr>
        <w:t>
      2) Қазақстан Республикасы Қылмыстық кодексінің 79-бабында көзделген алынбаған және жойылмаған сотталғандығы бар адамдарды профилактикалық есепке алу және бақылау;</w:t>
      </w:r>
    </w:p>
    <w:bookmarkEnd w:id="826"/>
    <w:bookmarkStart w:name="z831" w:id="827"/>
    <w:p>
      <w:pPr>
        <w:spacing w:after="0"/>
        <w:ind w:left="0"/>
        <w:jc w:val="both"/>
      </w:pPr>
      <w:r>
        <w:rPr>
          <w:rFonts w:ascii="Times New Roman"/>
          <w:b w:val="false"/>
          <w:i w:val="false"/>
          <w:color w:val="000000"/>
          <w:sz w:val="28"/>
        </w:rPr>
        <w:t>
      3) қылмыстық-құқықтық әсер ету шараларын белгілеу;</w:t>
      </w:r>
    </w:p>
    <w:bookmarkEnd w:id="827"/>
    <w:bookmarkStart w:name="z832" w:id="828"/>
    <w:p>
      <w:pPr>
        <w:spacing w:after="0"/>
        <w:ind w:left="0"/>
        <w:jc w:val="both"/>
      </w:pPr>
      <w:r>
        <w:rPr>
          <w:rFonts w:ascii="Times New Roman"/>
          <w:b w:val="false"/>
          <w:i w:val="false"/>
          <w:color w:val="000000"/>
          <w:sz w:val="28"/>
        </w:rPr>
        <w:t>
      4) әкімшілік қадағалауды белгілеу;</w:t>
      </w:r>
    </w:p>
    <w:bookmarkEnd w:id="828"/>
    <w:bookmarkStart w:name="z833" w:id="829"/>
    <w:p>
      <w:pPr>
        <w:spacing w:after="0"/>
        <w:ind w:left="0"/>
        <w:jc w:val="both"/>
      </w:pPr>
      <w:r>
        <w:rPr>
          <w:rFonts w:ascii="Times New Roman"/>
          <w:b w:val="false"/>
          <w:i w:val="false"/>
          <w:color w:val="000000"/>
          <w:sz w:val="28"/>
        </w:rPr>
        <w:t>
      5) пробациялық бақылауды жүзеге асыру;</w:t>
      </w:r>
    </w:p>
    <w:bookmarkEnd w:id="829"/>
    <w:bookmarkStart w:name="z834" w:id="830"/>
    <w:p>
      <w:pPr>
        <w:spacing w:after="0"/>
        <w:ind w:left="0"/>
        <w:jc w:val="both"/>
      </w:pPr>
      <w:r>
        <w:rPr>
          <w:rFonts w:ascii="Times New Roman"/>
          <w:b w:val="false"/>
          <w:i w:val="false"/>
          <w:color w:val="000000"/>
          <w:sz w:val="28"/>
        </w:rPr>
        <w:t>
      6) электрондық бақылау құралдарын қолдану;</w:t>
      </w:r>
    </w:p>
    <w:bookmarkEnd w:id="830"/>
    <w:bookmarkStart w:name="z835" w:id="831"/>
    <w:p>
      <w:pPr>
        <w:spacing w:after="0"/>
        <w:ind w:left="0"/>
        <w:jc w:val="both"/>
      </w:pPr>
      <w:r>
        <w:rPr>
          <w:rFonts w:ascii="Times New Roman"/>
          <w:b w:val="false"/>
          <w:i w:val="false"/>
          <w:color w:val="000000"/>
          <w:sz w:val="28"/>
        </w:rPr>
        <w:t>
      7) қылмыстық-атқару (пенитенциарлық) жүйесінің мекемелерінде жазасын өтеп жүрген адамдарды әлеуметтік оңалтуға және әлеуметтік бейімдеуге даярлау;</w:t>
      </w:r>
    </w:p>
    <w:bookmarkEnd w:id="831"/>
    <w:bookmarkStart w:name="z836" w:id="832"/>
    <w:p>
      <w:pPr>
        <w:spacing w:after="0"/>
        <w:ind w:left="0"/>
        <w:jc w:val="both"/>
      </w:pPr>
      <w:r>
        <w:rPr>
          <w:rFonts w:ascii="Times New Roman"/>
          <w:b w:val="false"/>
          <w:i w:val="false"/>
          <w:color w:val="000000"/>
          <w:sz w:val="28"/>
        </w:rPr>
        <w:t>
      8) қылмыстық-атқару (пенитенциарлық) жүйесінің мекемелерінде бас бостандығынан айыру түріндегі жазасын өтеп жатқан сотталғандарға криминалдық субмәдениеттің ықпалына қарсы іс-қимыл жөніндегі іс-шараларды іске асыру;</w:t>
      </w:r>
    </w:p>
    <w:bookmarkEnd w:id="832"/>
    <w:bookmarkStart w:name="z837" w:id="833"/>
    <w:p>
      <w:pPr>
        <w:spacing w:after="0"/>
        <w:ind w:left="0"/>
        <w:jc w:val="both"/>
      </w:pPr>
      <w:r>
        <w:rPr>
          <w:rFonts w:ascii="Times New Roman"/>
          <w:b w:val="false"/>
          <w:i w:val="false"/>
          <w:color w:val="000000"/>
          <w:sz w:val="28"/>
        </w:rPr>
        <w:t>
      9) кәмелетке толмағандардың жыныстық тиіспеушілігіне қарсы қылмыстар үшін жазасын өтеген адамдарды өмір бойы есепке алу;</w:t>
      </w:r>
    </w:p>
    <w:bookmarkEnd w:id="833"/>
    <w:bookmarkStart w:name="z838" w:id="834"/>
    <w:p>
      <w:pPr>
        <w:spacing w:after="0"/>
        <w:ind w:left="0"/>
        <w:jc w:val="both"/>
      </w:pPr>
      <w:r>
        <w:rPr>
          <w:rFonts w:ascii="Times New Roman"/>
          <w:b w:val="false"/>
          <w:i w:val="false"/>
          <w:color w:val="000000"/>
          <w:sz w:val="28"/>
        </w:rPr>
        <w:t>
      10) Қазақстан Республикасының заңнамасында көзделген өзге де шараларды жүзеге асыру.</w:t>
      </w:r>
    </w:p>
    <w:bookmarkEnd w:id="834"/>
    <w:bookmarkStart w:name="z839" w:id="835"/>
    <w:p>
      <w:pPr>
        <w:spacing w:after="0"/>
        <w:ind w:left="0"/>
        <w:jc w:val="both"/>
      </w:pPr>
      <w:r>
        <w:rPr>
          <w:rFonts w:ascii="Times New Roman"/>
          <w:b w:val="false"/>
          <w:i w:val="false"/>
          <w:color w:val="000000"/>
          <w:sz w:val="28"/>
        </w:rPr>
        <w:t xml:space="preserve">
      2. Қылмыстың қайталап жасалуының профилактикасы мәселелері бойынша мемлекеттік органдардың қызметін үйлестіру ішкі істер органдарына жүктеледі. </w:t>
      </w:r>
    </w:p>
    <w:bookmarkEnd w:id="835"/>
    <w:bookmarkStart w:name="z840" w:id="836"/>
    <w:p>
      <w:pPr>
        <w:spacing w:after="0"/>
        <w:ind w:left="0"/>
        <w:jc w:val="left"/>
      </w:pPr>
      <w:r>
        <w:rPr>
          <w:rFonts w:ascii="Times New Roman"/>
          <w:b/>
          <w:i w:val="false"/>
          <w:color w:val="000000"/>
        </w:rPr>
        <w:t xml:space="preserve"> 74-бап. Масаң күйде жасалатын құқық бұзушылық профилактикасының ерекшеліктері</w:t>
      </w:r>
    </w:p>
    <w:bookmarkEnd w:id="836"/>
    <w:bookmarkStart w:name="z841" w:id="837"/>
    <w:p>
      <w:pPr>
        <w:spacing w:after="0"/>
        <w:ind w:left="0"/>
        <w:jc w:val="both"/>
      </w:pPr>
      <w:r>
        <w:rPr>
          <w:rFonts w:ascii="Times New Roman"/>
          <w:b w:val="false"/>
          <w:i w:val="false"/>
          <w:color w:val="000000"/>
          <w:sz w:val="28"/>
        </w:rPr>
        <w:t xml:space="preserve">
      1. Құқық бұзушылық профилактикасы субъектілері масаң күйде жасалатын құқық бұзушылықтың алдын алу мақсатында өз құзыреті шегінде мынадай арнаулы іс-шараларды жүргізеді: </w:t>
      </w:r>
    </w:p>
    <w:bookmarkEnd w:id="837"/>
    <w:bookmarkStart w:name="z842" w:id="838"/>
    <w:p>
      <w:pPr>
        <w:spacing w:after="0"/>
        <w:ind w:left="0"/>
        <w:jc w:val="both"/>
      </w:pPr>
      <w:r>
        <w:rPr>
          <w:rFonts w:ascii="Times New Roman"/>
          <w:b w:val="false"/>
          <w:i w:val="false"/>
          <w:color w:val="000000"/>
          <w:sz w:val="28"/>
        </w:rPr>
        <w:t>
      1) психикаға белсенді әсер ететін заттарды тұтынуына байланысты психикасы, мінез-құлқы бұзылған (ауыратын) адамдарды анықтау, есепке қою және оңалту;</w:t>
      </w:r>
    </w:p>
    <w:bookmarkEnd w:id="838"/>
    <w:bookmarkStart w:name="z843" w:id="839"/>
    <w:p>
      <w:pPr>
        <w:spacing w:after="0"/>
        <w:ind w:left="0"/>
        <w:jc w:val="both"/>
      </w:pPr>
      <w:r>
        <w:rPr>
          <w:rFonts w:ascii="Times New Roman"/>
          <w:b w:val="false"/>
          <w:i w:val="false"/>
          <w:color w:val="000000"/>
          <w:sz w:val="28"/>
        </w:rPr>
        <w:t>
      2) медициналық сипаттағы мәжбүрлеу шараларын қолдану;</w:t>
      </w:r>
    </w:p>
    <w:bookmarkEnd w:id="839"/>
    <w:bookmarkStart w:name="z844" w:id="840"/>
    <w:p>
      <w:pPr>
        <w:spacing w:after="0"/>
        <w:ind w:left="0"/>
        <w:jc w:val="both"/>
      </w:pPr>
      <w:r>
        <w:rPr>
          <w:rFonts w:ascii="Times New Roman"/>
          <w:b w:val="false"/>
          <w:i w:val="false"/>
          <w:color w:val="000000"/>
          <w:sz w:val="28"/>
        </w:rPr>
        <w:t>
      3) динамикалық есепте тұрған адамға денсаулық сақтау ұйымдарында одан әрі профилактикалық байқау үшін медициналық зерттеп-қараудан өту қажеттігі туралы ресми алдын ала ескерту шығару;</w:t>
      </w:r>
    </w:p>
    <w:bookmarkEnd w:id="840"/>
    <w:bookmarkStart w:name="z845" w:id="841"/>
    <w:p>
      <w:pPr>
        <w:spacing w:after="0"/>
        <w:ind w:left="0"/>
        <w:jc w:val="both"/>
      </w:pPr>
      <w:r>
        <w:rPr>
          <w:rFonts w:ascii="Times New Roman"/>
          <w:b w:val="false"/>
          <w:i w:val="false"/>
          <w:color w:val="000000"/>
          <w:sz w:val="28"/>
        </w:rPr>
        <w:t>
      4) есірткі заттарын, психотроптық заттарды, сол тектестер мен прекурсорларды заңсыз сақтаудың, олардың айналымының, оларды тасудың, өткізу мен пайдаланудың, оларды тұтынудың, сондай-ақ алкоголь өнімдерін заңсыз өндіру мен өткізудің алдын алу;</w:t>
      </w:r>
    </w:p>
    <w:bookmarkEnd w:id="841"/>
    <w:bookmarkStart w:name="z846" w:id="842"/>
    <w:p>
      <w:pPr>
        <w:spacing w:after="0"/>
        <w:ind w:left="0"/>
        <w:jc w:val="both"/>
      </w:pPr>
      <w:r>
        <w:rPr>
          <w:rFonts w:ascii="Times New Roman"/>
          <w:b w:val="false"/>
          <w:i w:val="false"/>
          <w:color w:val="000000"/>
          <w:sz w:val="28"/>
        </w:rPr>
        <w:t>
      5) психикаға белсенді әсер ететін заттардың әсерімен, масаң күйде жасалатын құқық бұзушылықтың алдын алу, себептері мен жағдайларын анықтау және жою;</w:t>
      </w:r>
    </w:p>
    <w:bookmarkEnd w:id="842"/>
    <w:bookmarkStart w:name="z847" w:id="843"/>
    <w:p>
      <w:pPr>
        <w:spacing w:after="0"/>
        <w:ind w:left="0"/>
        <w:jc w:val="both"/>
      </w:pPr>
      <w:r>
        <w:rPr>
          <w:rFonts w:ascii="Times New Roman"/>
          <w:b w:val="false"/>
          <w:i w:val="false"/>
          <w:color w:val="000000"/>
          <w:sz w:val="28"/>
        </w:rPr>
        <w:t>
      6) жергілікті атқарушы орган алкогольдік ішімдіктерді құйып сатуға рұқсат берген сауда ұйымдары мен көпшілікті тамақтандыру ұйымдарынан басқа, көшелерде және басқа да қоғамдық орындарда алкогольдік ішімдіктерді ішетін немесе қоғамдық орындарда адамның қадір-қасиеті мен қоғамдағы адамгершілік нормаларын қорлайтындай масаң күйде болатын адамдарды анықтау;</w:t>
      </w:r>
    </w:p>
    <w:bookmarkEnd w:id="843"/>
    <w:bookmarkStart w:name="z848" w:id="844"/>
    <w:p>
      <w:pPr>
        <w:spacing w:after="0"/>
        <w:ind w:left="0"/>
        <w:jc w:val="both"/>
      </w:pPr>
      <w:r>
        <w:rPr>
          <w:rFonts w:ascii="Times New Roman"/>
          <w:b w:val="false"/>
          <w:i w:val="false"/>
          <w:color w:val="000000"/>
          <w:sz w:val="28"/>
        </w:rPr>
        <w:t>
      7) Қазақстан Республикасының заңнамасының алкоголь өнімін өткізу жөніндегі талаптарының бұзылуын анықтау;</w:t>
      </w:r>
    </w:p>
    <w:bookmarkEnd w:id="844"/>
    <w:bookmarkStart w:name="z849" w:id="845"/>
    <w:p>
      <w:pPr>
        <w:spacing w:after="0"/>
        <w:ind w:left="0"/>
        <w:jc w:val="both"/>
      </w:pPr>
      <w:r>
        <w:rPr>
          <w:rFonts w:ascii="Times New Roman"/>
          <w:b w:val="false"/>
          <w:i w:val="false"/>
          <w:color w:val="000000"/>
          <w:sz w:val="28"/>
        </w:rPr>
        <w:t>
      8) құқық бұзушының не қылмыстық құқық бұзушылық жасаған адамның мінез-құлқына ерекше талаптарды белгілеу;</w:t>
      </w:r>
    </w:p>
    <w:bookmarkEnd w:id="845"/>
    <w:bookmarkStart w:name="z850" w:id="846"/>
    <w:p>
      <w:pPr>
        <w:spacing w:after="0"/>
        <w:ind w:left="0"/>
        <w:jc w:val="both"/>
      </w:pPr>
      <w:r>
        <w:rPr>
          <w:rFonts w:ascii="Times New Roman"/>
          <w:b w:val="false"/>
          <w:i w:val="false"/>
          <w:color w:val="000000"/>
          <w:sz w:val="28"/>
        </w:rPr>
        <w:t>
      9) Қазақстан Республикасының заңнамасында көзделген өзге де шараларды жүзеге асыру.</w:t>
      </w:r>
    </w:p>
    <w:bookmarkEnd w:id="846"/>
    <w:bookmarkStart w:name="z851" w:id="847"/>
    <w:p>
      <w:pPr>
        <w:spacing w:after="0"/>
        <w:ind w:left="0"/>
        <w:jc w:val="both"/>
      </w:pPr>
      <w:r>
        <w:rPr>
          <w:rFonts w:ascii="Times New Roman"/>
          <w:b w:val="false"/>
          <w:i w:val="false"/>
          <w:color w:val="000000"/>
          <w:sz w:val="28"/>
        </w:rPr>
        <w:t>
      2. Құқық бұзушылық профилактикасы жөніндегі өңірлік ведомствоаралық комиссиялардың отырыстарында масаң күйде жасалатын құқық бұзушылық профилактикасы бойынша уәкілетті мемлекеттік органдар қабылдайтын шаралардың тиімділігіне баға беріледі.</w:t>
      </w:r>
    </w:p>
    <w:bookmarkEnd w:id="847"/>
    <w:bookmarkStart w:name="z852" w:id="848"/>
    <w:p>
      <w:pPr>
        <w:spacing w:after="0"/>
        <w:ind w:left="0"/>
        <w:jc w:val="both"/>
      </w:pPr>
      <w:r>
        <w:rPr>
          <w:rFonts w:ascii="Times New Roman"/>
          <w:b w:val="false"/>
          <w:i w:val="false"/>
          <w:color w:val="000000"/>
          <w:sz w:val="28"/>
        </w:rPr>
        <w:t xml:space="preserve">
      3. Масаң күйде жасалатын құқық бұзушылық профилактикасы мәселелері бойынша мемлекеттік органдардың қызметін үйлестіру ішкі істер органдарына жүктеледі. </w:t>
      </w:r>
    </w:p>
    <w:bookmarkEnd w:id="848"/>
    <w:bookmarkStart w:name="z853" w:id="849"/>
    <w:p>
      <w:pPr>
        <w:spacing w:after="0"/>
        <w:ind w:left="0"/>
        <w:jc w:val="left"/>
      </w:pPr>
      <w:r>
        <w:rPr>
          <w:rFonts w:ascii="Times New Roman"/>
          <w:b/>
          <w:i w:val="false"/>
          <w:color w:val="000000"/>
        </w:rPr>
        <w:t xml:space="preserve"> 75-бап. Қоғамдық орындарда жасалатын құқық бұзушылық профилактикасының ерекшеліктері</w:t>
      </w:r>
    </w:p>
    <w:bookmarkEnd w:id="849"/>
    <w:bookmarkStart w:name="z854" w:id="850"/>
    <w:p>
      <w:pPr>
        <w:spacing w:after="0"/>
        <w:ind w:left="0"/>
        <w:jc w:val="both"/>
      </w:pPr>
      <w:r>
        <w:rPr>
          <w:rFonts w:ascii="Times New Roman"/>
          <w:b w:val="false"/>
          <w:i w:val="false"/>
          <w:color w:val="000000"/>
          <w:sz w:val="28"/>
        </w:rPr>
        <w:t>
      1. Қоғамдық орындарға:</w:t>
      </w:r>
    </w:p>
    <w:bookmarkEnd w:id="850"/>
    <w:bookmarkStart w:name="z855" w:id="851"/>
    <w:p>
      <w:pPr>
        <w:spacing w:after="0"/>
        <w:ind w:left="0"/>
        <w:jc w:val="both"/>
      </w:pPr>
      <w:r>
        <w:rPr>
          <w:rFonts w:ascii="Times New Roman"/>
          <w:b w:val="false"/>
          <w:i w:val="false"/>
          <w:color w:val="000000"/>
          <w:sz w:val="28"/>
        </w:rPr>
        <w:t>
      1) білім беру және демалу ұйымдары;</w:t>
      </w:r>
    </w:p>
    <w:bookmarkEnd w:id="851"/>
    <w:bookmarkStart w:name="z856" w:id="852"/>
    <w:p>
      <w:pPr>
        <w:spacing w:after="0"/>
        <w:ind w:left="0"/>
        <w:jc w:val="both"/>
      </w:pPr>
      <w:r>
        <w:rPr>
          <w:rFonts w:ascii="Times New Roman"/>
          <w:b w:val="false"/>
          <w:i w:val="false"/>
          <w:color w:val="000000"/>
          <w:sz w:val="28"/>
        </w:rPr>
        <w:t>
      2) денсаулық сақтау ұйымдары;</w:t>
      </w:r>
    </w:p>
    <w:bookmarkEnd w:id="852"/>
    <w:bookmarkStart w:name="z857" w:id="853"/>
    <w:p>
      <w:pPr>
        <w:spacing w:after="0"/>
        <w:ind w:left="0"/>
        <w:jc w:val="both"/>
      </w:pPr>
      <w:r>
        <w:rPr>
          <w:rFonts w:ascii="Times New Roman"/>
          <w:b w:val="false"/>
          <w:i w:val="false"/>
          <w:color w:val="000000"/>
          <w:sz w:val="28"/>
        </w:rPr>
        <w:t>
      3) көпшілікті тамақтандыру пункттері;</w:t>
      </w:r>
    </w:p>
    <w:bookmarkEnd w:id="853"/>
    <w:bookmarkStart w:name="z858" w:id="854"/>
    <w:p>
      <w:pPr>
        <w:spacing w:after="0"/>
        <w:ind w:left="0"/>
        <w:jc w:val="both"/>
      </w:pPr>
      <w:r>
        <w:rPr>
          <w:rFonts w:ascii="Times New Roman"/>
          <w:b w:val="false"/>
          <w:i w:val="false"/>
          <w:color w:val="000000"/>
          <w:sz w:val="28"/>
        </w:rPr>
        <w:t>
      4) кинотеатрлар, театрлар, цирктер, концерт, тамашалау және көрме залдары, спорт ареналары және жалпы көпшіліктің демалуына арналған басқа да жабық құрылысжайлар, оның ішінде түнгі клубтар мен дискотекалар;</w:t>
      </w:r>
    </w:p>
    <w:bookmarkEnd w:id="854"/>
    <w:bookmarkStart w:name="z859" w:id="855"/>
    <w:p>
      <w:pPr>
        <w:spacing w:after="0"/>
        <w:ind w:left="0"/>
        <w:jc w:val="both"/>
      </w:pPr>
      <w:r>
        <w:rPr>
          <w:rFonts w:ascii="Times New Roman"/>
          <w:b w:val="false"/>
          <w:i w:val="false"/>
          <w:color w:val="000000"/>
          <w:sz w:val="28"/>
        </w:rPr>
        <w:t>
      5) музейлер, кітапханалар мен лекторийлер;</w:t>
      </w:r>
    </w:p>
    <w:bookmarkEnd w:id="855"/>
    <w:bookmarkStart w:name="z860" w:id="856"/>
    <w:p>
      <w:pPr>
        <w:spacing w:after="0"/>
        <w:ind w:left="0"/>
        <w:jc w:val="both"/>
      </w:pPr>
      <w:r>
        <w:rPr>
          <w:rFonts w:ascii="Times New Roman"/>
          <w:b w:val="false"/>
          <w:i w:val="false"/>
          <w:color w:val="000000"/>
          <w:sz w:val="28"/>
        </w:rPr>
        <w:t>
      6) жергілікті және алыс қатынастағы пойыздар, әуе, теңіз және өзен көлігі кемелері, қалалық, қалааралық автобустардың, маршруттық таксилердің және қалалық электр көлігінің салондары;</w:t>
      </w:r>
    </w:p>
    <w:bookmarkEnd w:id="856"/>
    <w:bookmarkStart w:name="z861" w:id="857"/>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 теміржол вокзалдарының перрондары және метрополитендер;</w:t>
      </w:r>
    </w:p>
    <w:bookmarkEnd w:id="857"/>
    <w:bookmarkStart w:name="z862" w:id="858"/>
    <w:p>
      <w:pPr>
        <w:spacing w:after="0"/>
        <w:ind w:left="0"/>
        <w:jc w:val="both"/>
      </w:pPr>
      <w:r>
        <w:rPr>
          <w:rFonts w:ascii="Times New Roman"/>
          <w:b w:val="false"/>
          <w:i w:val="false"/>
          <w:color w:val="000000"/>
          <w:sz w:val="28"/>
        </w:rPr>
        <w:t>
      8) рұқсаттамалық режимді пайдаланбайтын мемлекеттік органдар мен ұйымдардың үй-жайлары;</w:t>
      </w:r>
    </w:p>
    <w:bookmarkEnd w:id="858"/>
    <w:bookmarkStart w:name="z863" w:id="859"/>
    <w:p>
      <w:pPr>
        <w:spacing w:after="0"/>
        <w:ind w:left="0"/>
        <w:jc w:val="both"/>
      </w:pPr>
      <w:r>
        <w:rPr>
          <w:rFonts w:ascii="Times New Roman"/>
          <w:b w:val="false"/>
          <w:i w:val="false"/>
          <w:color w:val="000000"/>
          <w:sz w:val="28"/>
        </w:rPr>
        <w:t>
      9) бұзақылық жасалған жағдайларда еңбек ұжымдары жұмыс істеу үшін пайдаланатын рұқсаттамалық режимі бар объектілердегі жұмыс орындары болып табылатын үй-жайлар;</w:t>
      </w:r>
    </w:p>
    <w:bookmarkEnd w:id="859"/>
    <w:bookmarkStart w:name="z864" w:id="860"/>
    <w:p>
      <w:pPr>
        <w:spacing w:after="0"/>
        <w:ind w:left="0"/>
        <w:jc w:val="both"/>
      </w:pPr>
      <w:r>
        <w:rPr>
          <w:rFonts w:ascii="Times New Roman"/>
          <w:b w:val="false"/>
          <w:i w:val="false"/>
          <w:color w:val="000000"/>
          <w:sz w:val="28"/>
        </w:rPr>
        <w:t>
      10) үйлердің кіреберістері;</w:t>
      </w:r>
    </w:p>
    <w:bookmarkEnd w:id="860"/>
    <w:bookmarkStart w:name="z865" w:id="861"/>
    <w:p>
      <w:pPr>
        <w:spacing w:after="0"/>
        <w:ind w:left="0"/>
        <w:jc w:val="both"/>
      </w:pPr>
      <w:r>
        <w:rPr>
          <w:rFonts w:ascii="Times New Roman"/>
          <w:b w:val="false"/>
          <w:i w:val="false"/>
          <w:color w:val="000000"/>
          <w:sz w:val="28"/>
        </w:rPr>
        <w:t>
      11) осы баптың 2-тармағында көзделген өзге де орындар жатады.</w:t>
      </w:r>
    </w:p>
    <w:bookmarkEnd w:id="861"/>
    <w:bookmarkStart w:name="z866" w:id="862"/>
    <w:p>
      <w:pPr>
        <w:spacing w:after="0"/>
        <w:ind w:left="0"/>
        <w:jc w:val="both"/>
      </w:pPr>
      <w:r>
        <w:rPr>
          <w:rFonts w:ascii="Times New Roman"/>
          <w:b w:val="false"/>
          <w:i w:val="false"/>
          <w:color w:val="000000"/>
          <w:sz w:val="28"/>
        </w:rPr>
        <w:t>
      2. Қоғамдық орындар:</w:t>
      </w:r>
    </w:p>
    <w:bookmarkEnd w:id="862"/>
    <w:bookmarkStart w:name="z867" w:id="863"/>
    <w:p>
      <w:pPr>
        <w:spacing w:after="0"/>
        <w:ind w:left="0"/>
        <w:jc w:val="both"/>
      </w:pPr>
      <w:r>
        <w:rPr>
          <w:rFonts w:ascii="Times New Roman"/>
          <w:b w:val="false"/>
          <w:i w:val="false"/>
          <w:color w:val="000000"/>
          <w:sz w:val="28"/>
        </w:rPr>
        <w:t>
      1) тұрақты (кез келген уақытта кіруге болатын орындар: көшелер, тұйық көшелер, скверлер, бульварлар, жағалаулар, алаңдар, вокзалдар, аулалар (жеке үйлердің аулаларын қоспағанда);</w:t>
      </w:r>
    </w:p>
    <w:bookmarkEnd w:id="863"/>
    <w:bookmarkStart w:name="z868" w:id="864"/>
    <w:p>
      <w:pPr>
        <w:spacing w:after="0"/>
        <w:ind w:left="0"/>
        <w:jc w:val="both"/>
      </w:pPr>
      <w:r>
        <w:rPr>
          <w:rFonts w:ascii="Times New Roman"/>
          <w:b w:val="false"/>
          <w:i w:val="false"/>
          <w:color w:val="000000"/>
          <w:sz w:val="28"/>
        </w:rPr>
        <w:t>
      2) мерзімді (белгілі бір сағаттарда халыққа қызмет көрсетуге және халықтың демалуына арналған үй-жайлар: базарлар, білім беру және емдеу-сауықтыру мекемелері, демалыс аймақтары, мәдени мекемелер, ойын-сауық, спорт мекемелері, қоғамдық көлік, сауда кәсіпорындары, жолаушылар вагондары, көпшілікке арналған дәретханалар) болып бөлінеді.</w:t>
      </w:r>
    </w:p>
    <w:bookmarkEnd w:id="864"/>
    <w:bookmarkStart w:name="z869" w:id="865"/>
    <w:p>
      <w:pPr>
        <w:spacing w:after="0"/>
        <w:ind w:left="0"/>
        <w:jc w:val="both"/>
      </w:pPr>
      <w:r>
        <w:rPr>
          <w:rFonts w:ascii="Times New Roman"/>
          <w:b w:val="false"/>
          <w:i w:val="false"/>
          <w:color w:val="000000"/>
          <w:sz w:val="28"/>
        </w:rPr>
        <w:t>
      3.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 кезінде, сондай-ақ спорттық, спорттық-бұқаралық және мәдени-бұқаралық іс-шараларға тікелей қатысатын адамдар үшін қажет болған жағдайларды қоспағанда, қоғамдық орындарда адамның бет келбетін тануға кедергі келтіретін киім-кешек заттарын киюге тыйым салынады.</w:t>
      </w:r>
    </w:p>
    <w:bookmarkEnd w:id="865"/>
    <w:bookmarkStart w:name="z870" w:id="866"/>
    <w:p>
      <w:pPr>
        <w:spacing w:after="0"/>
        <w:ind w:left="0"/>
        <w:jc w:val="both"/>
      </w:pPr>
      <w:r>
        <w:rPr>
          <w:rFonts w:ascii="Times New Roman"/>
          <w:b w:val="false"/>
          <w:i w:val="false"/>
          <w:color w:val="000000"/>
          <w:sz w:val="28"/>
        </w:rPr>
        <w:t xml:space="preserve">
      4. Қоғамдық орындарда жасалатын құқық бұзушылық профилактикасы мақсатында мынадай арнаулы іс-шаралар жүргізіледі: </w:t>
      </w:r>
    </w:p>
    <w:bookmarkEnd w:id="866"/>
    <w:bookmarkStart w:name="z871" w:id="867"/>
    <w:p>
      <w:pPr>
        <w:spacing w:after="0"/>
        <w:ind w:left="0"/>
        <w:jc w:val="both"/>
      </w:pPr>
      <w:r>
        <w:rPr>
          <w:rFonts w:ascii="Times New Roman"/>
          <w:b w:val="false"/>
          <w:i w:val="false"/>
          <w:color w:val="000000"/>
          <w:sz w:val="28"/>
        </w:rPr>
        <w:t>
      1) бейнебақылау камераларын орнату;</w:t>
      </w:r>
    </w:p>
    <w:bookmarkEnd w:id="867"/>
    <w:bookmarkStart w:name="z872" w:id="868"/>
    <w:p>
      <w:pPr>
        <w:spacing w:after="0"/>
        <w:ind w:left="0"/>
        <w:jc w:val="both"/>
      </w:pPr>
      <w:r>
        <w:rPr>
          <w:rFonts w:ascii="Times New Roman"/>
          <w:b w:val="false"/>
          <w:i w:val="false"/>
          <w:color w:val="000000"/>
          <w:sz w:val="28"/>
        </w:rPr>
        <w:t>
      2) ішкі істер немесе күзет органдарының қатысуын ұлғайту;</w:t>
      </w:r>
    </w:p>
    <w:bookmarkEnd w:id="868"/>
    <w:bookmarkStart w:name="z873" w:id="869"/>
    <w:p>
      <w:pPr>
        <w:spacing w:after="0"/>
        <w:ind w:left="0"/>
        <w:jc w:val="both"/>
      </w:pPr>
      <w:r>
        <w:rPr>
          <w:rFonts w:ascii="Times New Roman"/>
          <w:b w:val="false"/>
          <w:i w:val="false"/>
          <w:color w:val="000000"/>
          <w:sz w:val="28"/>
        </w:rPr>
        <w:t>
      3) қоғамдық патрульдерді ұйымдастыру;</w:t>
      </w:r>
    </w:p>
    <w:bookmarkEnd w:id="869"/>
    <w:bookmarkStart w:name="z874" w:id="870"/>
    <w:p>
      <w:pPr>
        <w:spacing w:after="0"/>
        <w:ind w:left="0"/>
        <w:jc w:val="both"/>
      </w:pPr>
      <w:r>
        <w:rPr>
          <w:rFonts w:ascii="Times New Roman"/>
          <w:b w:val="false"/>
          <w:i w:val="false"/>
          <w:color w:val="000000"/>
          <w:sz w:val="28"/>
        </w:rPr>
        <w:t>
      4) жұртшылықты хабардар ету жөнінде профилактикалық әңгімелесулер мен науқандар жүргізу;</w:t>
      </w:r>
    </w:p>
    <w:bookmarkEnd w:id="870"/>
    <w:bookmarkStart w:name="z875" w:id="871"/>
    <w:p>
      <w:pPr>
        <w:spacing w:after="0"/>
        <w:ind w:left="0"/>
        <w:jc w:val="both"/>
      </w:pPr>
      <w:r>
        <w:rPr>
          <w:rFonts w:ascii="Times New Roman"/>
          <w:b w:val="false"/>
          <w:i w:val="false"/>
          <w:color w:val="000000"/>
          <w:sz w:val="28"/>
        </w:rPr>
        <w:t>
      5) қоғамға жат мінез-құлық салыстырмалы түрде жиі байқалатын немесе құқық бұзушылық жасалатын орындарды (аумақтарды) жүйелі түрде бақылау;</w:t>
      </w:r>
    </w:p>
    <w:bookmarkEnd w:id="871"/>
    <w:bookmarkStart w:name="z876" w:id="872"/>
    <w:p>
      <w:pPr>
        <w:spacing w:after="0"/>
        <w:ind w:left="0"/>
        <w:jc w:val="both"/>
      </w:pPr>
      <w:r>
        <w:rPr>
          <w:rFonts w:ascii="Times New Roman"/>
          <w:b w:val="false"/>
          <w:i w:val="false"/>
          <w:color w:val="000000"/>
          <w:sz w:val="28"/>
        </w:rPr>
        <w:t>
      6) Қазақстан Республикасының заңнамасында көзделген өзге де шараларды жүзеге асыру.</w:t>
      </w:r>
    </w:p>
    <w:bookmarkEnd w:id="872"/>
    <w:bookmarkStart w:name="z877" w:id="873"/>
    <w:p>
      <w:pPr>
        <w:spacing w:after="0"/>
        <w:ind w:left="0"/>
        <w:jc w:val="both"/>
      </w:pPr>
      <w:r>
        <w:rPr>
          <w:rFonts w:ascii="Times New Roman"/>
          <w:b w:val="false"/>
          <w:i w:val="false"/>
          <w:color w:val="000000"/>
          <w:sz w:val="28"/>
        </w:rPr>
        <w:t>
      5. Құқық бұзушылық профилактикасы жөніндегі өңірлік ведомствоаралық комиссиялардың отырыстарында қоғамдық орындарда жасалатын құқық бұзушылық профилактикасы бойынша уәкілетті мемлекеттік органдар қабылдайтын шаралардың тиімділігіне баға беріледі.</w:t>
      </w:r>
    </w:p>
    <w:bookmarkEnd w:id="873"/>
    <w:bookmarkStart w:name="z878" w:id="874"/>
    <w:p>
      <w:pPr>
        <w:spacing w:after="0"/>
        <w:ind w:left="0"/>
        <w:jc w:val="both"/>
      </w:pPr>
      <w:r>
        <w:rPr>
          <w:rFonts w:ascii="Times New Roman"/>
          <w:b w:val="false"/>
          <w:i w:val="false"/>
          <w:color w:val="000000"/>
          <w:sz w:val="28"/>
        </w:rPr>
        <w:t xml:space="preserve">
      6. Қоғамдық орындарда жасалатын құқық бұзушылық профилактикасы мәселелері бойынша мемлекеттік органдарды үйлестіру ішкі істер органдарына жүктеледі. </w:t>
      </w:r>
    </w:p>
    <w:bookmarkEnd w:id="874"/>
    <w:bookmarkStart w:name="z879" w:id="875"/>
    <w:p>
      <w:pPr>
        <w:spacing w:after="0"/>
        <w:ind w:left="0"/>
        <w:jc w:val="left"/>
      </w:pPr>
      <w:r>
        <w:rPr>
          <w:rFonts w:ascii="Times New Roman"/>
          <w:b/>
          <w:i w:val="false"/>
          <w:color w:val="000000"/>
        </w:rPr>
        <w:t xml:space="preserve"> 76-бап. Экономикалық құқық бұзушылық профилактикасының ерекшеліктері</w:t>
      </w:r>
    </w:p>
    <w:bookmarkEnd w:id="875"/>
    <w:bookmarkStart w:name="z880" w:id="876"/>
    <w:p>
      <w:pPr>
        <w:spacing w:after="0"/>
        <w:ind w:left="0"/>
        <w:jc w:val="both"/>
      </w:pPr>
      <w:r>
        <w:rPr>
          <w:rFonts w:ascii="Times New Roman"/>
          <w:b w:val="false"/>
          <w:i w:val="false"/>
          <w:color w:val="000000"/>
          <w:sz w:val="28"/>
        </w:rPr>
        <w:t>
      1. Экономикалық құқық бұзушылық жасауға ықпал ететін ведомствоішілік қауіп-қатерді мониторингтеу:</w:t>
      </w:r>
    </w:p>
    <w:bookmarkEnd w:id="876"/>
    <w:bookmarkStart w:name="z881" w:id="877"/>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құқықтық және өзге де актілеріндегі;</w:t>
      </w:r>
    </w:p>
    <w:bookmarkEnd w:id="877"/>
    <w:bookmarkStart w:name="z882" w:id="878"/>
    <w:p>
      <w:pPr>
        <w:spacing w:after="0"/>
        <w:ind w:left="0"/>
        <w:jc w:val="both"/>
      </w:pPr>
      <w:r>
        <w:rPr>
          <w:rFonts w:ascii="Times New Roman"/>
          <w:b w:val="false"/>
          <w:i w:val="false"/>
          <w:color w:val="000000"/>
          <w:sz w:val="28"/>
        </w:rPr>
        <w:t>
      2) мемлекеттік органдардың, ұйымдардың және квазимемлекеттік сектор субъектілерінің ұйымдастыру-басқару қызметіндегі ведомствоішілік қауіп-қатерді анықтауды қамтиды.</w:t>
      </w:r>
    </w:p>
    <w:bookmarkEnd w:id="878"/>
    <w:bookmarkStart w:name="z883" w:id="879"/>
    <w:p>
      <w:pPr>
        <w:spacing w:after="0"/>
        <w:ind w:left="0"/>
        <w:jc w:val="both"/>
      </w:pPr>
      <w:r>
        <w:rPr>
          <w:rFonts w:ascii="Times New Roman"/>
          <w:b w:val="false"/>
          <w:i w:val="false"/>
          <w:color w:val="000000"/>
          <w:sz w:val="28"/>
        </w:rPr>
        <w:t>
      2. Экономикалық тергеп-тексеру қызметі ведомствоішілік қауіп-қатерге мониторинг жүргізуге арнаулы білімі бар мамандарды немесе сарапшыларды тартуға құқылы.</w:t>
      </w:r>
    </w:p>
    <w:bookmarkEnd w:id="879"/>
    <w:bookmarkStart w:name="z884" w:id="880"/>
    <w:p>
      <w:pPr>
        <w:spacing w:after="0"/>
        <w:ind w:left="0"/>
        <w:jc w:val="both"/>
      </w:pPr>
      <w:r>
        <w:rPr>
          <w:rFonts w:ascii="Times New Roman"/>
          <w:b w:val="false"/>
          <w:i w:val="false"/>
          <w:color w:val="000000"/>
          <w:sz w:val="28"/>
        </w:rPr>
        <w:t>
      Экономикалық құқық бұзушылық жасауға ықпал ететін ведомствоішілік қауіп-қатерге мониторинг жүргізу тәртібі қаржы мониторингі жөніндегі уәкілетті органның нормативтік құқықтық актісінде бекітіледі.</w:t>
      </w:r>
    </w:p>
    <w:bookmarkEnd w:id="880"/>
    <w:bookmarkStart w:name="z885" w:id="881"/>
    <w:p>
      <w:pPr>
        <w:spacing w:after="0"/>
        <w:ind w:left="0"/>
        <w:jc w:val="both"/>
      </w:pPr>
      <w:r>
        <w:rPr>
          <w:rFonts w:ascii="Times New Roman"/>
          <w:b w:val="false"/>
          <w:i w:val="false"/>
          <w:color w:val="000000"/>
          <w:sz w:val="28"/>
        </w:rPr>
        <w:t>
      3. Экономикалық тергеп-тексеру қызметі ведомствоішілік қауіп-қатерді мониторингтеудің нәтижелері бойынша мемлекеттік органдарға, ұйымдарға және квазимемлекеттік сектор субъектілеріне ұсынымдар енгізеді.</w:t>
      </w:r>
    </w:p>
    <w:bookmarkEnd w:id="881"/>
    <w:bookmarkStart w:name="z886" w:id="882"/>
    <w:p>
      <w:pPr>
        <w:spacing w:after="0"/>
        <w:ind w:left="0"/>
        <w:jc w:val="both"/>
      </w:pPr>
      <w:r>
        <w:rPr>
          <w:rFonts w:ascii="Times New Roman"/>
          <w:b w:val="false"/>
          <w:i w:val="false"/>
          <w:color w:val="000000"/>
          <w:sz w:val="28"/>
        </w:rPr>
        <w:t>
      4. Мемлекеттік органдар, ұйымдар және квазимемлекеттік сектор субъектілері экономикалық (қаржылық) құқық бұзушылық жасауға ықпал еткен ведомствоішілік қауіп-қатерді жою жөнінде шаралар қабылдайды.</w:t>
      </w:r>
    </w:p>
    <w:bookmarkEnd w:id="882"/>
    <w:bookmarkStart w:name="z887" w:id="883"/>
    <w:p>
      <w:pPr>
        <w:spacing w:after="0"/>
        <w:ind w:left="0"/>
        <w:jc w:val="both"/>
      </w:pPr>
      <w:r>
        <w:rPr>
          <w:rFonts w:ascii="Times New Roman"/>
          <w:b w:val="false"/>
          <w:i w:val="false"/>
          <w:color w:val="000000"/>
          <w:sz w:val="28"/>
        </w:rPr>
        <w:t>
      5. Профилактикалық есепке алу экономикалық (қаржылық) құқық бұзушылық профилактикасы жөніндегі жеке және виктимологиялық шараларды қабылдау үшін пайдаланылады.</w:t>
      </w:r>
    </w:p>
    <w:bookmarkEnd w:id="883"/>
    <w:bookmarkStart w:name="z888" w:id="884"/>
    <w:p>
      <w:pPr>
        <w:spacing w:after="0"/>
        <w:ind w:left="0"/>
        <w:jc w:val="both"/>
      </w:pPr>
      <w:r>
        <w:rPr>
          <w:rFonts w:ascii="Times New Roman"/>
          <w:b w:val="false"/>
          <w:i w:val="false"/>
          <w:color w:val="000000"/>
          <w:sz w:val="28"/>
        </w:rPr>
        <w:t>
      6. Экономикалық құқық бұзушылық саласындағы заңға қайшы қызметке байланысты жеке және заңды тұлғалардың тiзiлiмiне енгiзу тәртiбi қаржы мониторингі жөніндегі уәкілетті органның нормативтiк құқықтық актiсiнде бекiтiледi.</w:t>
      </w:r>
    </w:p>
    <w:bookmarkEnd w:id="884"/>
    <w:bookmarkStart w:name="z889" w:id="885"/>
    <w:p>
      <w:pPr>
        <w:spacing w:after="0"/>
        <w:ind w:left="0"/>
        <w:jc w:val="both"/>
      </w:pPr>
      <w:r>
        <w:rPr>
          <w:rFonts w:ascii="Times New Roman"/>
          <w:b w:val="false"/>
          <w:i w:val="false"/>
          <w:color w:val="000000"/>
          <w:sz w:val="28"/>
        </w:rPr>
        <w:t>
      Экономикалық құқық бұзушылық саласындағы заңға қайшы қызметке байланысты жеке және заңды тұлғалардың тізілімі профилактика жасау және экономикалық құқық бұзушылық саласында орын алған тәуекелдер мен қатерлер туралы қоғам мен кәсіпкерлік субъектілеріне хабар беру үшін пайдаланылады.</w:t>
      </w:r>
    </w:p>
    <w:bookmarkEnd w:id="885"/>
    <w:bookmarkStart w:name="z890" w:id="886"/>
    <w:p>
      <w:pPr>
        <w:spacing w:after="0"/>
        <w:ind w:left="0"/>
        <w:jc w:val="left"/>
      </w:pPr>
      <w:r>
        <w:rPr>
          <w:rFonts w:ascii="Times New Roman"/>
          <w:b/>
          <w:i w:val="false"/>
          <w:color w:val="000000"/>
        </w:rPr>
        <w:t xml:space="preserve"> 77-бап. Балалардың қадағалаусыз, панасыз қалуы және кәмелетке толмағандар арасындағы құқық бұзушылық профилактикасының ерекшеліктері</w:t>
      </w:r>
    </w:p>
    <w:bookmarkEnd w:id="886"/>
    <w:bookmarkStart w:name="z891" w:id="887"/>
    <w:p>
      <w:pPr>
        <w:spacing w:after="0"/>
        <w:ind w:left="0"/>
        <w:jc w:val="both"/>
      </w:pPr>
      <w:r>
        <w:rPr>
          <w:rFonts w:ascii="Times New Roman"/>
          <w:b w:val="false"/>
          <w:i w:val="false"/>
          <w:color w:val="000000"/>
          <w:sz w:val="28"/>
        </w:rPr>
        <w:t>
      Мыналар балалардың қадағалаусыз, панасыз қалуының және кәмелетке толмағандар арасындағы құқық бұзушылықтың профилактикасы жөніндегі арнаулы шаралар болып табылады:</w:t>
      </w:r>
    </w:p>
    <w:bookmarkEnd w:id="887"/>
    <w:bookmarkStart w:name="z892" w:id="888"/>
    <w:p>
      <w:pPr>
        <w:spacing w:after="0"/>
        <w:ind w:left="0"/>
        <w:jc w:val="both"/>
      </w:pPr>
      <w:r>
        <w:rPr>
          <w:rFonts w:ascii="Times New Roman"/>
          <w:b w:val="false"/>
          <w:i w:val="false"/>
          <w:color w:val="000000"/>
          <w:sz w:val="28"/>
        </w:rPr>
        <w:t>
      1)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жәбірлеудің (буллингтің) профилактикасы, оларды әлеуметтік оңалту бойынша мемлекеттік органдардың қызметін жетілдіруге бағытталған бағдарламалар мен әдістемелерді әзірлеу;</w:t>
      </w:r>
    </w:p>
    <w:bookmarkEnd w:id="888"/>
    <w:bookmarkStart w:name="z893" w:id="889"/>
    <w:p>
      <w:pPr>
        <w:spacing w:after="0"/>
        <w:ind w:left="0"/>
        <w:jc w:val="both"/>
      </w:pPr>
      <w:r>
        <w:rPr>
          <w:rFonts w:ascii="Times New Roman"/>
          <w:b w:val="false"/>
          <w:i w:val="false"/>
          <w:color w:val="000000"/>
          <w:sz w:val="28"/>
        </w:rPr>
        <w:t>
      2)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пен қатыгез қарым-қатынас, жәбірлеу (буллинг) мәселелерін зерделеу және осындай мәселелер бойынша әлеуметтанушылық зерттеулер жүргізуді ұйымдастыру;</w:t>
      </w:r>
    </w:p>
    <w:bookmarkEnd w:id="889"/>
    <w:bookmarkStart w:name="z894" w:id="890"/>
    <w:p>
      <w:pPr>
        <w:spacing w:after="0"/>
        <w:ind w:left="0"/>
        <w:jc w:val="both"/>
      </w:pPr>
      <w:r>
        <w:rPr>
          <w:rFonts w:ascii="Times New Roman"/>
          <w:b w:val="false"/>
          <w:i w:val="false"/>
          <w:color w:val="000000"/>
          <w:sz w:val="28"/>
        </w:rPr>
        <w:t>
      3) кәмелетке толмағандар арасындағы қадағалаусыз және панасыз қалудың, кәмелетке толмағандарға қатысты зорлық-зомбылық пен қатыгез қарым-қатынастың профилактикасы бойынша құқық бұзушылық профилактикасы субъектілерінің оң жұмыс тәжірибесін қорыту және тарату, оларға әдістемелік және практикалық көмек көрсету;</w:t>
      </w:r>
    </w:p>
    <w:bookmarkEnd w:id="890"/>
    <w:bookmarkStart w:name="z895" w:id="891"/>
    <w:p>
      <w:pPr>
        <w:spacing w:after="0"/>
        <w:ind w:left="0"/>
        <w:jc w:val="both"/>
      </w:pPr>
      <w:r>
        <w:rPr>
          <w:rFonts w:ascii="Times New Roman"/>
          <w:b w:val="false"/>
          <w:i w:val="false"/>
          <w:color w:val="000000"/>
          <w:sz w:val="28"/>
        </w:rPr>
        <w:t>
      4) кәмелетке толмағандарға арнаулы әлеуметтік қызметтер көрсету;</w:t>
      </w:r>
    </w:p>
    <w:bookmarkEnd w:id="891"/>
    <w:bookmarkStart w:name="z896" w:id="892"/>
    <w:p>
      <w:pPr>
        <w:spacing w:after="0"/>
        <w:ind w:left="0"/>
        <w:jc w:val="both"/>
      </w:pPr>
      <w:r>
        <w:rPr>
          <w:rFonts w:ascii="Times New Roman"/>
          <w:b w:val="false"/>
          <w:i w:val="false"/>
          <w:color w:val="000000"/>
          <w:sz w:val="28"/>
        </w:rPr>
        <w:t>
      5) қылмыстық жауаптылық басталатын жасқа толмаған және қылмыстық құқық бұзушылық жасаған, сондай-ақ ерекше режимде ұстайтын білім беру ұйымына жіберілетін кәмелетке толмаған баланы сот шешімі заңды күшіне енгенге дейін ата-анасына немесе заңды өкілдеріне беру.</w:t>
      </w:r>
    </w:p>
    <w:bookmarkEnd w:id="892"/>
    <w:bookmarkStart w:name="z897" w:id="893"/>
    <w:p>
      <w:pPr>
        <w:spacing w:after="0"/>
        <w:ind w:left="0"/>
        <w:jc w:val="left"/>
      </w:pPr>
      <w:r>
        <w:rPr>
          <w:rFonts w:ascii="Times New Roman"/>
          <w:b/>
          <w:i w:val="false"/>
          <w:color w:val="000000"/>
        </w:rPr>
        <w:t xml:space="preserve"> 78-бап. Баса назар аударуды талап ететін кәмелетке толмағандарды педагогикалық сүйемелдеу</w:t>
      </w:r>
    </w:p>
    <w:bookmarkEnd w:id="893"/>
    <w:bookmarkStart w:name="z898" w:id="894"/>
    <w:p>
      <w:pPr>
        <w:spacing w:after="0"/>
        <w:ind w:left="0"/>
        <w:jc w:val="both"/>
      </w:pPr>
      <w:r>
        <w:rPr>
          <w:rFonts w:ascii="Times New Roman"/>
          <w:b w:val="false"/>
          <w:i w:val="false"/>
          <w:color w:val="000000"/>
          <w:sz w:val="28"/>
        </w:rPr>
        <w:t>
      1. Білім беру ұйымдары педагогикалық сүйемелдеу шеңберінде баса назар аударуды талап ететін білім алушылармен және тәрбиеленушілермен жұмысты ұйымдастырады.</w:t>
      </w:r>
    </w:p>
    <w:bookmarkEnd w:id="894"/>
    <w:bookmarkStart w:name="z899" w:id="895"/>
    <w:p>
      <w:pPr>
        <w:spacing w:after="0"/>
        <w:ind w:left="0"/>
        <w:jc w:val="both"/>
      </w:pPr>
      <w:r>
        <w:rPr>
          <w:rFonts w:ascii="Times New Roman"/>
          <w:b w:val="false"/>
          <w:i w:val="false"/>
          <w:color w:val="000000"/>
          <w:sz w:val="28"/>
        </w:rPr>
        <w:t>
      2. Мынадай кәмелетке толмағандар педагогикалық сүйемелдеуге жатады:</w:t>
      </w:r>
    </w:p>
    <w:bookmarkEnd w:id="895"/>
    <w:bookmarkStart w:name="z900" w:id="896"/>
    <w:p>
      <w:pPr>
        <w:spacing w:after="0"/>
        <w:ind w:left="0"/>
        <w:jc w:val="both"/>
      </w:pPr>
      <w:r>
        <w:rPr>
          <w:rFonts w:ascii="Times New Roman"/>
          <w:b w:val="false"/>
          <w:i w:val="false"/>
          <w:color w:val="000000"/>
          <w:sz w:val="28"/>
        </w:rPr>
        <w:t>
      1) оқу пәндері бойынша үлгермейтіндер;</w:t>
      </w:r>
    </w:p>
    <w:bookmarkEnd w:id="896"/>
    <w:bookmarkStart w:name="z901" w:id="897"/>
    <w:p>
      <w:pPr>
        <w:spacing w:after="0"/>
        <w:ind w:left="0"/>
        <w:jc w:val="both"/>
      </w:pPr>
      <w:r>
        <w:rPr>
          <w:rFonts w:ascii="Times New Roman"/>
          <w:b w:val="false"/>
          <w:i w:val="false"/>
          <w:color w:val="000000"/>
          <w:sz w:val="28"/>
        </w:rPr>
        <w:t>
      2) қадағалаусыз, панасыз қалғандар, қаңғыбастықпен, қайыршылықпен айналысатындар;</w:t>
      </w:r>
    </w:p>
    <w:bookmarkEnd w:id="897"/>
    <w:bookmarkStart w:name="z902" w:id="898"/>
    <w:p>
      <w:pPr>
        <w:spacing w:after="0"/>
        <w:ind w:left="0"/>
        <w:jc w:val="both"/>
      </w:pPr>
      <w:r>
        <w:rPr>
          <w:rFonts w:ascii="Times New Roman"/>
          <w:b w:val="false"/>
          <w:i w:val="false"/>
          <w:color w:val="000000"/>
          <w:sz w:val="28"/>
        </w:rPr>
        <w:t>
      3) білім беру ұйымының жарғысын және (немесе) ішкі тәртіптеме қағидаларын өрескел немесе бірнеше рет бұзғандар;</w:t>
      </w:r>
    </w:p>
    <w:bookmarkEnd w:id="898"/>
    <w:bookmarkStart w:name="z903" w:id="899"/>
    <w:p>
      <w:pPr>
        <w:spacing w:after="0"/>
        <w:ind w:left="0"/>
        <w:jc w:val="both"/>
      </w:pPr>
      <w:r>
        <w:rPr>
          <w:rFonts w:ascii="Times New Roman"/>
          <w:b w:val="false"/>
          <w:i w:val="false"/>
          <w:color w:val="000000"/>
          <w:sz w:val="28"/>
        </w:rPr>
        <w:t>
      4) дәлелді себепсіз сабаққа бір ай ішінде төрт және одан да көп күн үнемі бармайтындар;</w:t>
      </w:r>
    </w:p>
    <w:bookmarkEnd w:id="899"/>
    <w:bookmarkStart w:name="z904" w:id="900"/>
    <w:p>
      <w:pPr>
        <w:spacing w:after="0"/>
        <w:ind w:left="0"/>
        <w:jc w:val="both"/>
      </w:pPr>
      <w:r>
        <w:rPr>
          <w:rFonts w:ascii="Times New Roman"/>
          <w:b w:val="false"/>
          <w:i w:val="false"/>
          <w:color w:val="000000"/>
          <w:sz w:val="28"/>
        </w:rPr>
        <w:t>
      5) әкімшілік және (немесе) қылмыстық құқық бұзушылық жасағандар;</w:t>
      </w:r>
    </w:p>
    <w:bookmarkEnd w:id="900"/>
    <w:bookmarkStart w:name="z905" w:id="901"/>
    <w:p>
      <w:pPr>
        <w:spacing w:after="0"/>
        <w:ind w:left="0"/>
        <w:jc w:val="both"/>
      </w:pPr>
      <w:r>
        <w:rPr>
          <w:rFonts w:ascii="Times New Roman"/>
          <w:b w:val="false"/>
          <w:i w:val="false"/>
          <w:color w:val="000000"/>
          <w:sz w:val="28"/>
        </w:rPr>
        <w:t>
      6) алкогольдік, энергетикалық сусындарды, психикаға белсенді әсер ететін заттарды, электрондық тұтыну жүйелерін (вейптерді), темекі бұйымдарын тұтынатындар;</w:t>
      </w:r>
    </w:p>
    <w:bookmarkEnd w:id="901"/>
    <w:bookmarkStart w:name="z906" w:id="902"/>
    <w:p>
      <w:pPr>
        <w:spacing w:after="0"/>
        <w:ind w:left="0"/>
        <w:jc w:val="both"/>
      </w:pPr>
      <w:r>
        <w:rPr>
          <w:rFonts w:ascii="Times New Roman"/>
          <w:b w:val="false"/>
          <w:i w:val="false"/>
          <w:color w:val="000000"/>
          <w:sz w:val="28"/>
        </w:rPr>
        <w:t>
      7) ойынқұмарлықтан (лудоманиядан) зардап шегетіндер;</w:t>
      </w:r>
    </w:p>
    <w:bookmarkEnd w:id="902"/>
    <w:bookmarkStart w:name="z907" w:id="903"/>
    <w:p>
      <w:pPr>
        <w:spacing w:after="0"/>
        <w:ind w:left="0"/>
        <w:jc w:val="both"/>
      </w:pPr>
      <w:r>
        <w:rPr>
          <w:rFonts w:ascii="Times New Roman"/>
          <w:b w:val="false"/>
          <w:i w:val="false"/>
          <w:color w:val="000000"/>
          <w:sz w:val="28"/>
        </w:rPr>
        <w:t>
      8) жүктілер;</w:t>
      </w:r>
    </w:p>
    <w:bookmarkEnd w:id="903"/>
    <w:bookmarkStart w:name="z908" w:id="904"/>
    <w:p>
      <w:pPr>
        <w:spacing w:after="0"/>
        <w:ind w:left="0"/>
        <w:jc w:val="both"/>
      </w:pPr>
      <w:r>
        <w:rPr>
          <w:rFonts w:ascii="Times New Roman"/>
          <w:b w:val="false"/>
          <w:i w:val="false"/>
          <w:color w:val="000000"/>
          <w:sz w:val="28"/>
        </w:rPr>
        <w:t>
      9) зорлық-зомбылыққа, қатыгез қарым-қатынасқа, жәбірлеуге (буллингке) ұшырағандар немесе зорлық-зомбылықтың куәсі болғандар;</w:t>
      </w:r>
    </w:p>
    <w:bookmarkEnd w:id="904"/>
    <w:bookmarkStart w:name="z909" w:id="905"/>
    <w:p>
      <w:pPr>
        <w:spacing w:after="0"/>
        <w:ind w:left="0"/>
        <w:jc w:val="both"/>
      </w:pPr>
      <w:r>
        <w:rPr>
          <w:rFonts w:ascii="Times New Roman"/>
          <w:b w:val="false"/>
          <w:i w:val="false"/>
          <w:color w:val="000000"/>
          <w:sz w:val="28"/>
        </w:rPr>
        <w:t>
      10) зорлық-зомбылық, қатыгез қарым-қатынас жасағандар, жәбірлегендер (буллинг жасағандар);</w:t>
      </w:r>
    </w:p>
    <w:bookmarkEnd w:id="905"/>
    <w:bookmarkStart w:name="z910" w:id="906"/>
    <w:p>
      <w:pPr>
        <w:spacing w:after="0"/>
        <w:ind w:left="0"/>
        <w:jc w:val="both"/>
      </w:pPr>
      <w:r>
        <w:rPr>
          <w:rFonts w:ascii="Times New Roman"/>
          <w:b w:val="false"/>
          <w:i w:val="false"/>
          <w:color w:val="000000"/>
          <w:sz w:val="28"/>
        </w:rPr>
        <w:t>
      11) арнаулы білім беру ұйымдарын бітіргендер;</w:t>
      </w:r>
    </w:p>
    <w:bookmarkEnd w:id="906"/>
    <w:bookmarkStart w:name="z911" w:id="907"/>
    <w:p>
      <w:pPr>
        <w:spacing w:after="0"/>
        <w:ind w:left="0"/>
        <w:jc w:val="both"/>
      </w:pPr>
      <w:r>
        <w:rPr>
          <w:rFonts w:ascii="Times New Roman"/>
          <w:b w:val="false"/>
          <w:i w:val="false"/>
          <w:color w:val="000000"/>
          <w:sz w:val="28"/>
        </w:rPr>
        <w:t>
      12) қоғамға жат мінез-құлық жасағандар.</w:t>
      </w:r>
    </w:p>
    <w:bookmarkEnd w:id="907"/>
    <w:bookmarkStart w:name="z912" w:id="908"/>
    <w:p>
      <w:pPr>
        <w:spacing w:after="0"/>
        <w:ind w:left="0"/>
        <w:jc w:val="both"/>
      </w:pPr>
      <w:r>
        <w:rPr>
          <w:rFonts w:ascii="Times New Roman"/>
          <w:b w:val="false"/>
          <w:i w:val="false"/>
          <w:color w:val="000000"/>
          <w:sz w:val="28"/>
        </w:rPr>
        <w:t>
      3. Баса назар аударуды талап ететін кәмелетке толмағандарды педагогикалық сүйемелдеуді тағайындау мәселесі білім беру ұйымының профилактика кеңесінің отырысында кәмелетке толмаған баланың және оның заңды өкілдерінің қатысуымен қаралады.</w:t>
      </w:r>
    </w:p>
    <w:bookmarkEnd w:id="908"/>
    <w:bookmarkStart w:name="z913" w:id="909"/>
    <w:p>
      <w:pPr>
        <w:spacing w:after="0"/>
        <w:ind w:left="0"/>
        <w:jc w:val="both"/>
      </w:pPr>
      <w:r>
        <w:rPr>
          <w:rFonts w:ascii="Times New Roman"/>
          <w:b w:val="false"/>
          <w:i w:val="false"/>
          <w:color w:val="000000"/>
          <w:sz w:val="28"/>
        </w:rPr>
        <w:t>
      4. Заңды өкілдері кәмелетке толмаған баланы педагогикалық сүйемелдеуден бас тартқан жағдайда, білім беру ұйымы мәліметтерді кәмелетке толмағандардың істері және олардың құқықтарын қорғау жөніндегі комиссияға одан әрі қарау үшін береді.</w:t>
      </w:r>
    </w:p>
    <w:bookmarkEnd w:id="909"/>
    <w:bookmarkStart w:name="z914" w:id="910"/>
    <w:p>
      <w:pPr>
        <w:spacing w:after="0"/>
        <w:ind w:left="0"/>
        <w:jc w:val="left"/>
      </w:pPr>
      <w:r>
        <w:rPr>
          <w:rFonts w:ascii="Times New Roman"/>
          <w:b/>
          <w:i w:val="false"/>
          <w:color w:val="000000"/>
        </w:rPr>
        <w:t xml:space="preserve"> 79-бап. Кәмелетке толмағандардың істері және олардың құқықтарын қорғау жөніндегі комиссия</w:t>
      </w:r>
    </w:p>
    <w:bookmarkEnd w:id="910"/>
    <w:bookmarkStart w:name="z915" w:id="911"/>
    <w:p>
      <w:pPr>
        <w:spacing w:after="0"/>
        <w:ind w:left="0"/>
        <w:jc w:val="both"/>
      </w:pPr>
      <w:r>
        <w:rPr>
          <w:rFonts w:ascii="Times New Roman"/>
          <w:b w:val="false"/>
          <w:i w:val="false"/>
          <w:color w:val="000000"/>
          <w:sz w:val="28"/>
        </w:rPr>
        <w:t>
      1. Кәмелетке толмағандардың істері және олардың құқықтарын қорғау жөніндегі комиссия кәмелетке толмағандар арасындағы құқық бұзушылықтың, қадағалаусыз және панасыз қалудың профилактикасы, олардың құқықтары мен заңды мүддесін қорғау саласындағы мемлекеттік органдар мен мекемелердің қызметін үйлестіруді қамтамасыз ететін, тұрақты жұмыс істейтін алқалы орган болып табылады.</w:t>
      </w:r>
    </w:p>
    <w:bookmarkEnd w:id="911"/>
    <w:bookmarkStart w:name="z916" w:id="912"/>
    <w:p>
      <w:pPr>
        <w:spacing w:after="0"/>
        <w:ind w:left="0"/>
        <w:jc w:val="both"/>
      </w:pPr>
      <w:r>
        <w:rPr>
          <w:rFonts w:ascii="Times New Roman"/>
          <w:b w:val="false"/>
          <w:i w:val="false"/>
          <w:color w:val="000000"/>
          <w:sz w:val="28"/>
        </w:rPr>
        <w:t>
      2. Кәмелетке толмағандардың істері және олардың құқықтарын қорғау жөніндегі ведомствоаралық комиссия – Қазақстан Республикасының балалардың құқықтарын қорғау саласындағы уәкілетті органы жанынан, кәмелетке толмағандардың істері және олардың құқықтарын қорғау жөніндегі облыстық, қалалық комиссиялар – қалада, аудандық комиссия тиісті жергілікті атқарушы органның (әкімдіктің) жанынан құрылады.</w:t>
      </w:r>
    </w:p>
    <w:bookmarkEnd w:id="912"/>
    <w:bookmarkStart w:name="z917" w:id="913"/>
    <w:p>
      <w:pPr>
        <w:spacing w:after="0"/>
        <w:ind w:left="0"/>
        <w:jc w:val="both"/>
      </w:pPr>
      <w:r>
        <w:rPr>
          <w:rFonts w:ascii="Times New Roman"/>
          <w:b w:val="false"/>
          <w:i w:val="false"/>
          <w:color w:val="000000"/>
          <w:sz w:val="28"/>
        </w:rPr>
        <w:t>
      3. Қажет болған кезде комиссия аудан орталығынан едәуір алшақ орналасқан кент, ауыл, ауылдық округ әкімінің жанынан құрылуы мүмкін. Кенттік, ауылдық комиссиялар мен ауылдық округ комиссиясын құру туралы шешімді қалалық, аудандық әкімдік қабылдайды, ал дербес құрамын тиісті қаланың, ауданның мәслихаты бекітеді.</w:t>
      </w:r>
    </w:p>
    <w:bookmarkEnd w:id="913"/>
    <w:bookmarkStart w:name="z918" w:id="914"/>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комиссия төрағадан, төрағаның орынбасарынан, комиссия мүшелері мен хатшыдан тұратын құрамда құрылады.</w:t>
      </w:r>
    </w:p>
    <w:bookmarkEnd w:id="914"/>
    <w:bookmarkStart w:name="z919" w:id="915"/>
    <w:p>
      <w:pPr>
        <w:spacing w:after="0"/>
        <w:ind w:left="0"/>
        <w:jc w:val="both"/>
      </w:pPr>
      <w:r>
        <w:rPr>
          <w:rFonts w:ascii="Times New Roman"/>
          <w:b w:val="false"/>
          <w:i w:val="false"/>
          <w:color w:val="000000"/>
          <w:sz w:val="28"/>
        </w:rPr>
        <w:t>
      Тиісті әкімшілік-аумақтық бірліктің әкімі басқаратын кенттік, ауылдық комиссиялар мен ауылдық округ комиссиясын қоспағанда, тиісті әкімшілік-аумақтық бірлік әкімінің орынбасары комиссия төрағасы болып табылады.</w:t>
      </w:r>
    </w:p>
    <w:bookmarkEnd w:id="915"/>
    <w:bookmarkStart w:name="z920" w:id="916"/>
    <w:p>
      <w:pPr>
        <w:spacing w:after="0"/>
        <w:ind w:left="0"/>
        <w:jc w:val="both"/>
      </w:pPr>
      <w:r>
        <w:rPr>
          <w:rFonts w:ascii="Times New Roman"/>
          <w:b w:val="false"/>
          <w:i w:val="false"/>
          <w:color w:val="000000"/>
          <w:sz w:val="28"/>
        </w:rPr>
        <w:t>
      Хатшы тиісті мемлекеттік органның аппаратында штаттық лауазымды атқарады.</w:t>
      </w:r>
    </w:p>
    <w:bookmarkEnd w:id="916"/>
    <w:bookmarkStart w:name="z921" w:id="917"/>
    <w:p>
      <w:pPr>
        <w:spacing w:after="0"/>
        <w:ind w:left="0"/>
        <w:jc w:val="both"/>
      </w:pPr>
      <w:r>
        <w:rPr>
          <w:rFonts w:ascii="Times New Roman"/>
          <w:b w:val="false"/>
          <w:i w:val="false"/>
          <w:color w:val="000000"/>
          <w:sz w:val="28"/>
        </w:rPr>
        <w:t>
      Хатшыға өзге де функционалдық міндеттерді жүктеуге тыйым салынады.</w:t>
      </w:r>
    </w:p>
    <w:bookmarkEnd w:id="917"/>
    <w:bookmarkStart w:name="z922" w:id="918"/>
    <w:p>
      <w:pPr>
        <w:spacing w:after="0"/>
        <w:ind w:left="0"/>
        <w:jc w:val="both"/>
      </w:pPr>
      <w:r>
        <w:rPr>
          <w:rFonts w:ascii="Times New Roman"/>
          <w:b w:val="false"/>
          <w:i w:val="false"/>
          <w:color w:val="000000"/>
          <w:sz w:val="28"/>
        </w:rPr>
        <w:t>
      5. Комиссияның құрамына тиісті мәслихаттар депутаттары, ішкі істер, білім беру, мәдениет, денсаулық сақтау, әділет органдарының, қорғаншылық немесе қамқоршылық функцияларын жүзеге асыратын жұмыспен қамту мәселелері жөніндегі уәкілетті органның, отбасын қолдау орталықтарының өкілдері, Қазақстан Республикасының бала құқықтары жөніндегі өңірлік уәкілдері, адам құқықтары жөніндегі уәкілдің өңірлік өкілдері, психологтар, кәмелетке толмағандар арасындағы құқық бұзушылықтың, қадағалаусыз және панасыз қалудың профилактикасына мүдделі қоғамдық және өзге де ұйымдар кіреді.</w:t>
      </w:r>
    </w:p>
    <w:bookmarkEnd w:id="918"/>
    <w:bookmarkStart w:name="z923" w:id="919"/>
    <w:p>
      <w:pPr>
        <w:spacing w:after="0"/>
        <w:ind w:left="0"/>
        <w:jc w:val="both"/>
      </w:pPr>
      <w:r>
        <w:rPr>
          <w:rFonts w:ascii="Times New Roman"/>
          <w:b w:val="false"/>
          <w:i w:val="false"/>
          <w:color w:val="000000"/>
          <w:sz w:val="28"/>
        </w:rPr>
        <w:t>
      6. Кәмелетке толмағандардың істері және олардың құқықтарын қорғау жөніндегі комиссиялар өз құзыреті шегінде:</w:t>
      </w:r>
    </w:p>
    <w:bookmarkEnd w:id="919"/>
    <w:bookmarkStart w:name="z924" w:id="920"/>
    <w:p>
      <w:pPr>
        <w:spacing w:after="0"/>
        <w:ind w:left="0"/>
        <w:jc w:val="both"/>
      </w:pPr>
      <w:r>
        <w:rPr>
          <w:rFonts w:ascii="Times New Roman"/>
          <w:b w:val="false"/>
          <w:i w:val="false"/>
          <w:color w:val="000000"/>
          <w:sz w:val="28"/>
        </w:rPr>
        <w:t>
      1) кәмелетке толмағандардың құқықтары мен заңды мүддесін қорғау және қалпына келтіру, кәмелетке толмағандардың қадағалаусыз, панасыз қалуына, құқық бұзушылық пен қоғамға жат мінез-құлқына ықпал ететін себептер мен жағдайларды анықтау және жою жөніндегі шараларды жүзеге асырады;</w:t>
      </w:r>
    </w:p>
    <w:bookmarkEnd w:id="920"/>
    <w:bookmarkStart w:name="z925" w:id="921"/>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профилактикасы бойынша мемлекеттік органдардың қызметін жетілдіруге, оларды әлеуметтік оңалтуға бағытталған әдістемелік көмек көрсетеді;</w:t>
      </w:r>
    </w:p>
    <w:bookmarkEnd w:id="921"/>
    <w:bookmarkStart w:name="z926" w:id="922"/>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ұйымдарда кәмелетке толмағандарды тәрбиелеу, оқыту, күтіп-бағу жағдайларына бақылауды қамтамасыз етуге қатысады;</w:t>
      </w:r>
    </w:p>
    <w:bookmarkEnd w:id="922"/>
    <w:bookmarkStart w:name="z927" w:id="923"/>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төмен тұрған комиссиялардың қызметін үйлестіруді және мониторингтеуді жүзеге асырады,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қатыгез қарым-қатынас, жәбірлеу (буллинг) мәселелерін зерделейді;</w:t>
      </w:r>
    </w:p>
    <w:bookmarkEnd w:id="923"/>
    <w:bookmarkStart w:name="z928" w:id="924"/>
    <w:p>
      <w:pPr>
        <w:spacing w:after="0"/>
        <w:ind w:left="0"/>
        <w:jc w:val="both"/>
      </w:pPr>
      <w:r>
        <w:rPr>
          <w:rFonts w:ascii="Times New Roman"/>
          <w:b w:val="false"/>
          <w:i w:val="false"/>
          <w:color w:val="000000"/>
          <w:sz w:val="28"/>
        </w:rPr>
        <w:t>
      5) бала құқықтарын қорғау жөніндегі функцияларды жүзеге асыратын ұйымдар желісін дамытуға жәрдем көрсетеді және олардың қызметін мониторингтеуді қамтамасыз етеді;</w:t>
      </w:r>
    </w:p>
    <w:bookmarkEnd w:id="924"/>
    <w:bookmarkStart w:name="z929" w:id="925"/>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профилактикасымен айналысатын органдар мен ұйымдардың оң жұмыс тәжірибесін қорытады және таратады, оларға әдістемелік және ұйымдастырушылық-практикалық көмек көрсетеді;</w:t>
      </w:r>
    </w:p>
    <w:bookmarkEnd w:id="925"/>
    <w:bookmarkStart w:name="z930" w:id="926"/>
    <w:p>
      <w:pPr>
        <w:spacing w:after="0"/>
        <w:ind w:left="0"/>
        <w:jc w:val="both"/>
      </w:pPr>
      <w:r>
        <w:rPr>
          <w:rFonts w:ascii="Times New Roman"/>
          <w:b w:val="false"/>
          <w:i w:val="false"/>
          <w:color w:val="000000"/>
          <w:sz w:val="28"/>
        </w:rPr>
        <w:t>
      7) мүдделі мемлекеттік органдар басшыларының кәмелетке толмағандар арасындағы құқық бұзушылықтың, қадағалаусыз және панасыз қалудың профилактикасы, олардың құқықтарын қорғау бойынша жүргізіліп жатқан жұмыс туралы есептерін тыңдайды және жетекшілік ететін мәселелер бойынша олардың арасында өзара ақпарат алмасуды ұйымдастырады;</w:t>
      </w:r>
    </w:p>
    <w:bookmarkEnd w:id="926"/>
    <w:bookmarkStart w:name="z931" w:id="927"/>
    <w:p>
      <w:pPr>
        <w:spacing w:after="0"/>
        <w:ind w:left="0"/>
        <w:jc w:val="both"/>
      </w:pPr>
      <w:r>
        <w:rPr>
          <w:rFonts w:ascii="Times New Roman"/>
          <w:b w:val="false"/>
          <w:i w:val="false"/>
          <w:color w:val="000000"/>
          <w:sz w:val="28"/>
        </w:rPr>
        <w:t>
      8) қылмыстық-атқару (пенитенциарлық) жүйесінің мекемелерінен босатылған не арнаулы білім беру ұйымдары мен ерекше режимде ұстайтын білім беру ұйымдарынан оралған кәмелетке толмағандарды жұмысқа орналастырудағы және тұрмыстық жағдайын жасаудағы мүдделі органдардың қызметін үйлестіреді, сондай-ақ өмірде қиын жағдайға ұшыраған кәмелетке толмағандарды әлеуметтік оңалту бойынша өзге де функцияларды жүзеге асырады;</w:t>
      </w:r>
    </w:p>
    <w:bookmarkEnd w:id="927"/>
    <w:bookmarkStart w:name="z932" w:id="928"/>
    <w:p>
      <w:pPr>
        <w:spacing w:after="0"/>
        <w:ind w:left="0"/>
        <w:jc w:val="both"/>
      </w:pPr>
      <w:r>
        <w:rPr>
          <w:rFonts w:ascii="Times New Roman"/>
          <w:b w:val="false"/>
          <w:i w:val="false"/>
          <w:color w:val="000000"/>
          <w:sz w:val="28"/>
        </w:rPr>
        <w:t>
      9) құқық бұзушылық жасаған кәмелетке толмағандарға, сондай-ақ кәмелетке толмағандарды тәрбиелеу, оқыту және күтіп-бағу жөніндегі өз міндеттерін орындамайтын не олардың мінез-құлқына теріс әсер ететін кәмелетке толмағандардың ата-аналары мен заңды өкілдеріне қатысты материалдарды Қазақстан Республикасының заңнамасында белгіленген тәртіппен қарайды;</w:t>
      </w:r>
    </w:p>
    <w:bookmarkEnd w:id="928"/>
    <w:bookmarkStart w:name="z933" w:id="929"/>
    <w:p>
      <w:pPr>
        <w:spacing w:after="0"/>
        <w:ind w:left="0"/>
        <w:jc w:val="both"/>
      </w:pPr>
      <w:r>
        <w:rPr>
          <w:rFonts w:ascii="Times New Roman"/>
          <w:b w:val="false"/>
          <w:i w:val="false"/>
          <w:color w:val="000000"/>
          <w:sz w:val="28"/>
        </w:rPr>
        <w:t>
      10) отбасын қолдау орталықтарымен бірлесіп, өмірде қиын жағдайға ұшыраған кәмелетке толмағандарға қатысты шаралар қолдану жөніндегі жұмысты ұйымдастырады.</w:t>
      </w:r>
    </w:p>
    <w:bookmarkEnd w:id="929"/>
    <w:bookmarkStart w:name="z934" w:id="930"/>
    <w:p>
      <w:pPr>
        <w:spacing w:after="0"/>
        <w:ind w:left="0"/>
        <w:jc w:val="both"/>
      </w:pPr>
      <w:r>
        <w:rPr>
          <w:rFonts w:ascii="Times New Roman"/>
          <w:b w:val="false"/>
          <w:i w:val="false"/>
          <w:color w:val="000000"/>
          <w:sz w:val="28"/>
        </w:rPr>
        <w:t>
      7. Кәмелетке толмағандардың істері және олардың құқықтарын қорғау жөніндегі комиссияларды құру, олардың қызметін жүзеге асыру тәртібін Қазақстан Республикасының балалардың құқықтарын қорғау саласындағы уәкілетті органы айқындайды.</w:t>
      </w:r>
    </w:p>
    <w:bookmarkEnd w:id="930"/>
    <w:bookmarkStart w:name="z935" w:id="931"/>
    <w:p>
      <w:pPr>
        <w:spacing w:after="0"/>
        <w:ind w:left="0"/>
        <w:jc w:val="left"/>
      </w:pPr>
      <w:r>
        <w:rPr>
          <w:rFonts w:ascii="Times New Roman"/>
          <w:b/>
          <w:i w:val="false"/>
          <w:color w:val="000000"/>
        </w:rPr>
        <w:t xml:space="preserve"> 80-бап. Арнаулы білім беру ұйымдары</w:t>
      </w:r>
    </w:p>
    <w:bookmarkEnd w:id="931"/>
    <w:bookmarkStart w:name="z936" w:id="932"/>
    <w:p>
      <w:pPr>
        <w:spacing w:after="0"/>
        <w:ind w:left="0"/>
        <w:jc w:val="both"/>
      </w:pPr>
      <w:r>
        <w:rPr>
          <w:rFonts w:ascii="Times New Roman"/>
          <w:b w:val="false"/>
          <w:i w:val="false"/>
          <w:color w:val="000000"/>
          <w:sz w:val="28"/>
        </w:rPr>
        <w:t>
      1. Арнаулы білім беру ұйымдары оқыту-тәрбиелеу мекемелері болып табылады және әкімшілік ықпал ету шараларына алып келетін құқық бұзушылықты үнемі жасайтын, бастауыш, негізгі орта және жалпы орта білім алудан қасақана жалтарып жүрген, отбасынан, білім беру ұйымдарынан үнемі өз бетінше кетіп қалатын, өзге де қоғамға жат мінез-құлық жасайтын он бір жастан он сегіз жасқа дейінгі кәмелетке толмағандарды тәрбиелеу, оқыту және әлеуметтік оңалту мақсатында құрылады.</w:t>
      </w:r>
    </w:p>
    <w:bookmarkEnd w:id="932"/>
    <w:bookmarkStart w:name="z937" w:id="933"/>
    <w:p>
      <w:pPr>
        <w:spacing w:after="0"/>
        <w:ind w:left="0"/>
        <w:jc w:val="both"/>
      </w:pPr>
      <w:r>
        <w:rPr>
          <w:rFonts w:ascii="Times New Roman"/>
          <w:b w:val="false"/>
          <w:i w:val="false"/>
          <w:color w:val="000000"/>
          <w:sz w:val="28"/>
        </w:rPr>
        <w:t>
      2. Кәмелетке толмағандарды арнаулы білім беру ұйымдарына жіберудің орындылығы туралы шешімді қорғаншылық немесе қамқоршылық жөніндегі функцияларды жүзеге асыратын органның өтініші бойынша сот не ішкі істер органы қабылдайды. Алкогольді ішімдіктерді, есірткі заттары мен психотроптық заттарды, сол тектестерді шамадан тыс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тұтынуына байланысты психикасының, мінез-құлқының бұзылуынан (ауыруынан) емделуден өтуді тағайындаудың орындылығы міндетті түрде зерделенеді.</w:t>
      </w:r>
    </w:p>
    <w:bookmarkEnd w:id="933"/>
    <w:bookmarkStart w:name="z938" w:id="934"/>
    <w:p>
      <w:pPr>
        <w:spacing w:after="0"/>
        <w:ind w:left="0"/>
        <w:jc w:val="both"/>
      </w:pPr>
      <w:r>
        <w:rPr>
          <w:rFonts w:ascii="Times New Roman"/>
          <w:b w:val="false"/>
          <w:i w:val="false"/>
          <w:color w:val="000000"/>
          <w:sz w:val="28"/>
        </w:rPr>
        <w:t xml:space="preserve">
      3. Кәмелетке толмаған бала алты айдан бір жылға дейінгі мерзімге арнаулы білім беру ұйымдарына жіберілуі мүмкін. </w:t>
      </w:r>
    </w:p>
    <w:bookmarkEnd w:id="934"/>
    <w:bookmarkStart w:name="z939" w:id="935"/>
    <w:p>
      <w:pPr>
        <w:spacing w:after="0"/>
        <w:ind w:left="0"/>
        <w:jc w:val="both"/>
      </w:pPr>
      <w:r>
        <w:rPr>
          <w:rFonts w:ascii="Times New Roman"/>
          <w:b w:val="false"/>
          <w:i w:val="false"/>
          <w:color w:val="000000"/>
          <w:sz w:val="28"/>
        </w:rPr>
        <w:t>
      4. Кәмелетке толмаған баланың арнаулы білім беру ұйымында болуы, егер арнаулы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не кәмелетке толмағандардың істері және олардың құқықтарын қорғау жөніндегі аумақтық комиссияның ұсынуы негізінде сот тәртібімен мерзімінен бұрын тоқтатылуы мүмкін.</w:t>
      </w:r>
    </w:p>
    <w:bookmarkEnd w:id="935"/>
    <w:bookmarkStart w:name="z940" w:id="936"/>
    <w:p>
      <w:pPr>
        <w:spacing w:after="0"/>
        <w:ind w:left="0"/>
        <w:jc w:val="both"/>
      </w:pPr>
      <w:r>
        <w:rPr>
          <w:rFonts w:ascii="Times New Roman"/>
          <w:b w:val="false"/>
          <w:i w:val="false"/>
          <w:color w:val="000000"/>
          <w:sz w:val="28"/>
        </w:rPr>
        <w:t>
      5. Кәмелетке толмағандардың арнаулы білім беру ұйымдарында болуының сот айқындаған мерзімін осы баптың 2-тармағында белгіленген тәртіппен арнаулы білім беру ұйымы орналасқан жердегі сот мынадай:</w:t>
      </w:r>
    </w:p>
    <w:bookmarkEnd w:id="936"/>
    <w:bookmarkStart w:name="z941" w:id="937"/>
    <w:p>
      <w:pPr>
        <w:spacing w:after="0"/>
        <w:ind w:left="0"/>
        <w:jc w:val="both"/>
      </w:pPr>
      <w:r>
        <w:rPr>
          <w:rFonts w:ascii="Times New Roman"/>
          <w:b w:val="false"/>
          <w:i w:val="false"/>
          <w:color w:val="000000"/>
          <w:sz w:val="28"/>
        </w:rPr>
        <w:t>
      1) кәмелетке толмаған баланың өтінішхаты негізінде кәмелетке толмаған баланың жалпы білім беретін немесе кәсіптік даярлықты аяқтауы қажет болған;</w:t>
      </w:r>
    </w:p>
    <w:bookmarkEnd w:id="937"/>
    <w:bookmarkStart w:name="z942" w:id="938"/>
    <w:p>
      <w:pPr>
        <w:spacing w:after="0"/>
        <w:ind w:left="0"/>
        <w:jc w:val="both"/>
      </w:pPr>
      <w:r>
        <w:rPr>
          <w:rFonts w:ascii="Times New Roman"/>
          <w:b w:val="false"/>
          <w:i w:val="false"/>
          <w:color w:val="000000"/>
          <w:sz w:val="28"/>
        </w:rPr>
        <w:t>
      2) әкiмшiлiк ықпал ету шараларына алып келетін құқық бұзушылықты үнемі жасаған, орта бiлiм алудан қасақана жалтарған, арнаулы бiлiм беру ұйымынан өз бетінше кетіп қалған, өзге де қоғамға жат мінез-құлық жасаған жағдайларда ғана ұзартуы мүмкін.</w:t>
      </w:r>
    </w:p>
    <w:bookmarkEnd w:id="938"/>
    <w:bookmarkStart w:name="z943" w:id="939"/>
    <w:p>
      <w:pPr>
        <w:spacing w:after="0"/>
        <w:ind w:left="0"/>
        <w:jc w:val="both"/>
      </w:pPr>
      <w:r>
        <w:rPr>
          <w:rFonts w:ascii="Times New Roman"/>
          <w:b w:val="false"/>
          <w:i w:val="false"/>
          <w:color w:val="000000"/>
          <w:sz w:val="28"/>
        </w:rPr>
        <w:t xml:space="preserve">
      6. Арнаулы білім беру ұйымдарының тәрбиеленушісі қылмыс белгілері бар іс-әрекет жасаған жағдайда, қылмыстық жауаптылық басталатын жасқа толғанға дейін ол ерекше режимде ұстайтын білім беру ұйымдарына жіберілуі мүмкін. </w:t>
      </w:r>
    </w:p>
    <w:bookmarkEnd w:id="939"/>
    <w:bookmarkStart w:name="z944" w:id="940"/>
    <w:p>
      <w:pPr>
        <w:spacing w:after="0"/>
        <w:ind w:left="0"/>
        <w:jc w:val="both"/>
      </w:pPr>
      <w:r>
        <w:rPr>
          <w:rFonts w:ascii="Times New Roman"/>
          <w:b w:val="false"/>
          <w:i w:val="false"/>
          <w:color w:val="000000"/>
          <w:sz w:val="28"/>
        </w:rPr>
        <w:t>
      7. Кәмелетке толмағандарды арнаулы білім беру ұйымдарына жіберу туралы мәселені қарау кезінде прокурордың қатысуы міндетті.</w:t>
      </w:r>
    </w:p>
    <w:bookmarkEnd w:id="940"/>
    <w:bookmarkStart w:name="z945" w:id="941"/>
    <w:p>
      <w:pPr>
        <w:spacing w:after="0"/>
        <w:ind w:left="0"/>
        <w:jc w:val="both"/>
      </w:pPr>
      <w:r>
        <w:rPr>
          <w:rFonts w:ascii="Times New Roman"/>
          <w:b w:val="false"/>
          <w:i w:val="false"/>
          <w:color w:val="000000"/>
          <w:sz w:val="28"/>
        </w:rPr>
        <w:t xml:space="preserve">
      8. Кәмелетке толмағандарды арнаулы білім беру ұйымдарына орналастыру үшін қажетті құжаттарды жинауды осы баптың 2-тармағында аталған кәмелетке толмағандарды анықтауды және есепке алуды жүзеге асыратын мемлекеттік органдар қамтамасыз етеді. </w:t>
      </w:r>
    </w:p>
    <w:bookmarkEnd w:id="941"/>
    <w:bookmarkStart w:name="z946" w:id="942"/>
    <w:p>
      <w:pPr>
        <w:spacing w:after="0"/>
        <w:ind w:left="0"/>
        <w:jc w:val="both"/>
      </w:pPr>
      <w:r>
        <w:rPr>
          <w:rFonts w:ascii="Times New Roman"/>
          <w:b w:val="false"/>
          <w:i w:val="false"/>
          <w:color w:val="000000"/>
          <w:sz w:val="28"/>
        </w:rPr>
        <w:t>
      9. Кәмелетке толмаған баланы арнаулы білім беру ұйымдарына жіберу тәртібі Қазақстан Республикасының Азаматтық процестік кодексінде айқындалады.</w:t>
      </w:r>
    </w:p>
    <w:bookmarkEnd w:id="942"/>
    <w:bookmarkStart w:name="z947" w:id="943"/>
    <w:p>
      <w:pPr>
        <w:spacing w:after="0"/>
        <w:ind w:left="0"/>
        <w:jc w:val="both"/>
      </w:pPr>
      <w:r>
        <w:rPr>
          <w:rFonts w:ascii="Times New Roman"/>
          <w:b w:val="false"/>
          <w:i w:val="false"/>
          <w:color w:val="000000"/>
          <w:sz w:val="28"/>
        </w:rPr>
        <w:t xml:space="preserve">
      10. Арнаулы білім беру ұйымдарының әкімшілігі: </w:t>
      </w:r>
    </w:p>
    <w:bookmarkEnd w:id="943"/>
    <w:bookmarkStart w:name="z948" w:id="944"/>
    <w:p>
      <w:pPr>
        <w:spacing w:after="0"/>
        <w:ind w:left="0"/>
        <w:jc w:val="both"/>
      </w:pPr>
      <w:r>
        <w:rPr>
          <w:rFonts w:ascii="Times New Roman"/>
          <w:b w:val="false"/>
          <w:i w:val="false"/>
          <w:color w:val="000000"/>
          <w:sz w:val="28"/>
        </w:rPr>
        <w:t>
      1) кәмелетке толмағандарды күтіп-бағудың арнаулы жағдайларын қамтамасыз етедi, бұған көрсетілген мекеменiң аумағын күзету, тәрбиеленушiлердiң жеке қауiпсiздiгi және олардың терiс әсерден барынша қорғалуы, көрсетілген мекеменiң аумағына бөгде адамдардың еркiн кiруiн және одан тәрбиеленушiлердiң өз бетінше кетіп қалуын шектеу, кәмелетке толмағандарды тәулiк бойы қабылдау, кәмелетке толмағандарды, оның iшiнде ұйқыға бөлiнген уақытта байқау және бақылау, кәмелетке толмағандарды, олардың заттары мен ұйықтайтын үй-жайларын жеке қарап-тексеруді жүргізу кіреді;</w:t>
      </w:r>
    </w:p>
    <w:bookmarkEnd w:id="944"/>
    <w:bookmarkStart w:name="z949" w:id="945"/>
    <w:p>
      <w:pPr>
        <w:spacing w:after="0"/>
        <w:ind w:left="0"/>
        <w:jc w:val="both"/>
      </w:pPr>
      <w:r>
        <w:rPr>
          <w:rFonts w:ascii="Times New Roman"/>
          <w:b w:val="false"/>
          <w:i w:val="false"/>
          <w:color w:val="000000"/>
          <w:sz w:val="28"/>
        </w:rPr>
        <w:t>
      2) кәмелетке толмаған баланың арнаулы білім беру ұйымында орта білім алуын қамтамасыз етеді;</w:t>
      </w:r>
    </w:p>
    <w:bookmarkEnd w:id="945"/>
    <w:bookmarkStart w:name="z950" w:id="946"/>
    <w:p>
      <w:pPr>
        <w:spacing w:after="0"/>
        <w:ind w:left="0"/>
        <w:jc w:val="both"/>
      </w:pPr>
      <w:r>
        <w:rPr>
          <w:rFonts w:ascii="Times New Roman"/>
          <w:b w:val="false"/>
          <w:i w:val="false"/>
          <w:color w:val="000000"/>
          <w:sz w:val="28"/>
        </w:rPr>
        <w:t>
      3) көрсетілген мекеменің орналасқан жері бойынша және кәмелетке толмағандардың тұрғылықты жері бойынша ішкі істер органдарына олардың өз бетінше кетіп қалу фактілері туралы хабар береді және оларды іздестіру мен қайтаруға тікелей қатысады;</w:t>
      </w:r>
    </w:p>
    <w:bookmarkEnd w:id="946"/>
    <w:bookmarkStart w:name="z951" w:id="947"/>
    <w:p>
      <w:pPr>
        <w:spacing w:after="0"/>
        <w:ind w:left="0"/>
        <w:jc w:val="both"/>
      </w:pPr>
      <w:r>
        <w:rPr>
          <w:rFonts w:ascii="Times New Roman"/>
          <w:b w:val="false"/>
          <w:i w:val="false"/>
          <w:color w:val="000000"/>
          <w:sz w:val="28"/>
        </w:rPr>
        <w:t>
      4) кәмелетке толмаған баланың тұрғылықты жерi бойынша кәмелетке толмағандардың iстері және олардың құқықтарын қорғау жөнiндегi комиссияға мекемеде болу мерзiмi аяқталғанға дейiн кемінде бiр ай бұрын оның көрсетілген мекемеден шығуы туралы хабархатты, сондай-ақ кәмелетке толмаған балаға мiнездеменi және онымен алдағы уақытта құқық бұзушылықтың жеке профилактикасы жөніндегі шараларды жүргiзу және оның жұмысқа орналасуы мен тұрмыстық жағдайын жасауға жердемдесу қажеттiгi туралы ұсынымдарды жiбередi.</w:t>
      </w:r>
    </w:p>
    <w:bookmarkEnd w:id="947"/>
    <w:bookmarkStart w:name="z952" w:id="948"/>
    <w:p>
      <w:pPr>
        <w:spacing w:after="0"/>
        <w:ind w:left="0"/>
        <w:jc w:val="both"/>
      </w:pPr>
      <w:r>
        <w:rPr>
          <w:rFonts w:ascii="Times New Roman"/>
          <w:b w:val="false"/>
          <w:i w:val="false"/>
          <w:color w:val="000000"/>
          <w:sz w:val="28"/>
        </w:rPr>
        <w:t xml:space="preserve">
      11. Кәмелетке толмаған бала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 </w:t>
      </w:r>
    </w:p>
    <w:bookmarkEnd w:id="948"/>
    <w:bookmarkStart w:name="z953" w:id="949"/>
    <w:p>
      <w:pPr>
        <w:spacing w:after="0"/>
        <w:ind w:left="0"/>
        <w:jc w:val="both"/>
      </w:pPr>
      <w:r>
        <w:rPr>
          <w:rFonts w:ascii="Times New Roman"/>
          <w:b w:val="false"/>
          <w:i w:val="false"/>
          <w:color w:val="000000"/>
          <w:sz w:val="28"/>
        </w:rPr>
        <w:t xml:space="preserve">
      12. Арнаулы білім беру ұйымдарында ұстау мен оқытуға кедергi келтіретін аурулары бар кәмелетке толмағандарды көрсетілген ұйымдарға орналастыруға болмайды. Мұндай аурулардың тізбесін денсаулық сақтау саласындағы уәкілетті орган бекітеді. </w:t>
      </w:r>
    </w:p>
    <w:bookmarkEnd w:id="949"/>
    <w:bookmarkStart w:name="z954" w:id="950"/>
    <w:p>
      <w:pPr>
        <w:spacing w:after="0"/>
        <w:ind w:left="0"/>
        <w:jc w:val="both"/>
      </w:pPr>
      <w:r>
        <w:rPr>
          <w:rFonts w:ascii="Times New Roman"/>
          <w:b w:val="false"/>
          <w:i w:val="false"/>
          <w:color w:val="000000"/>
          <w:sz w:val="28"/>
        </w:rPr>
        <w:t xml:space="preserve">
      13. Арнаулы бiлiм беру ұйымдарын құру тәртібі және оларда кәмелетке толмағандарды ұстау жағдайлары білім беру саласындағы уәкілетті орган бекіткен осы ұйымдар туралы ережеде де айқындалады. </w:t>
      </w:r>
    </w:p>
    <w:bookmarkEnd w:id="950"/>
    <w:bookmarkStart w:name="z955" w:id="951"/>
    <w:p>
      <w:pPr>
        <w:spacing w:after="0"/>
        <w:ind w:left="0"/>
        <w:jc w:val="both"/>
      </w:pPr>
      <w:r>
        <w:rPr>
          <w:rFonts w:ascii="Times New Roman"/>
          <w:b w:val="false"/>
          <w:i w:val="false"/>
          <w:color w:val="000000"/>
          <w:sz w:val="28"/>
        </w:rPr>
        <w:t>
      14. Жергілікті атқарушы органдар арнаулы білім беру ұйымдарын құру, қайта ұйымдастыру және тарату туралы шешімді білім беру саласындағы уәкілетті органмен келісу бойынша қабылдайды.</w:t>
      </w:r>
    </w:p>
    <w:bookmarkEnd w:id="951"/>
    <w:bookmarkStart w:name="z956" w:id="952"/>
    <w:p>
      <w:pPr>
        <w:spacing w:after="0"/>
        <w:ind w:left="0"/>
        <w:jc w:val="left"/>
      </w:pPr>
      <w:r>
        <w:rPr>
          <w:rFonts w:ascii="Times New Roman"/>
          <w:b/>
          <w:i w:val="false"/>
          <w:color w:val="000000"/>
        </w:rPr>
        <w:t xml:space="preserve"> 81-бап. Ерекше режимде ұстайтын білім беру ұйымы</w:t>
      </w:r>
    </w:p>
    <w:bookmarkEnd w:id="952"/>
    <w:bookmarkStart w:name="z957" w:id="953"/>
    <w:p>
      <w:pPr>
        <w:spacing w:after="0"/>
        <w:ind w:left="0"/>
        <w:jc w:val="both"/>
      </w:pPr>
      <w:r>
        <w:rPr>
          <w:rFonts w:ascii="Times New Roman"/>
          <w:b w:val="false"/>
          <w:i w:val="false"/>
          <w:color w:val="000000"/>
          <w:sz w:val="28"/>
        </w:rPr>
        <w:t>
      1. Ерекше режимде ұстайтын білім беру ұйымы оқыту-тәрбиелеу мекемесі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bookmarkEnd w:id="953"/>
    <w:bookmarkStart w:name="z958" w:id="954"/>
    <w:p>
      <w:pPr>
        <w:spacing w:after="0"/>
        <w:ind w:left="0"/>
        <w:jc w:val="both"/>
      </w:pPr>
      <w:r>
        <w:rPr>
          <w:rFonts w:ascii="Times New Roman"/>
          <w:b w:val="false"/>
          <w:i w:val="false"/>
          <w:color w:val="000000"/>
          <w:sz w:val="28"/>
        </w:rPr>
        <w:t>
      2. Ерекше режимде ұстайтын білім беру ұйымына тәрбиелеудің, оқытудың ерекше жағдайларын қажет ететiн және арнаулы педагогикалық тәсілді талап ететiн:</w:t>
      </w:r>
    </w:p>
    <w:bookmarkEnd w:id="954"/>
    <w:bookmarkStart w:name="z959" w:id="955"/>
    <w:p>
      <w:pPr>
        <w:spacing w:after="0"/>
        <w:ind w:left="0"/>
        <w:jc w:val="both"/>
      </w:pPr>
      <w:r>
        <w:rPr>
          <w:rFonts w:ascii="Times New Roman"/>
          <w:b w:val="false"/>
          <w:i w:val="false"/>
          <w:color w:val="000000"/>
          <w:sz w:val="28"/>
        </w:rPr>
        <w:t>
      1) қылмыстық құқық бұзушылық жасаған, қылмыстық жауаптылық басталатын жасқа толмауына не татуласуына байланысты сотқа дейінгі тергеп-тексеру тоқтатылған;</w:t>
      </w:r>
    </w:p>
    <w:bookmarkEnd w:id="955"/>
    <w:bookmarkStart w:name="z960" w:id="956"/>
    <w:p>
      <w:pPr>
        <w:spacing w:after="0"/>
        <w:ind w:left="0"/>
        <w:jc w:val="both"/>
      </w:pPr>
      <w:r>
        <w:rPr>
          <w:rFonts w:ascii="Times New Roman"/>
          <w:b w:val="false"/>
          <w:i w:val="false"/>
          <w:color w:val="000000"/>
          <w:sz w:val="28"/>
        </w:rPr>
        <w:t>
      2) егер олар ауырлығы орташа қылмыс немесе ауыр қылмыс жасағаны үшін сотталған болса және сот Қазақстан Республикасы Қылмыстық кодексінің 83-бабында көзделген тәртіппен қылмыстық жауаптылықтан және жазадан босатса, он бiр жастан он сегiз жасқа дейiнгi кәмелетке толмағандар орналастырылады.</w:t>
      </w:r>
    </w:p>
    <w:bookmarkEnd w:id="956"/>
    <w:bookmarkStart w:name="z961" w:id="957"/>
    <w:p>
      <w:pPr>
        <w:spacing w:after="0"/>
        <w:ind w:left="0"/>
        <w:jc w:val="both"/>
      </w:pPr>
      <w:r>
        <w:rPr>
          <w:rFonts w:ascii="Times New Roman"/>
          <w:b w:val="false"/>
          <w:i w:val="false"/>
          <w:color w:val="000000"/>
          <w:sz w:val="28"/>
        </w:rPr>
        <w:t>
      3. Қылмыстық жауаптылық басталатын жасқа толмаған кәмелетке толмағандарды ерекше режимде ұстайтын білім беру ұйымына жіберудің орындылығы туралы шешімді ішкі істер органының ұсынуы бойынша сот қабылдайды.</w:t>
      </w:r>
    </w:p>
    <w:bookmarkEnd w:id="957"/>
    <w:bookmarkStart w:name="z962" w:id="958"/>
    <w:p>
      <w:pPr>
        <w:spacing w:after="0"/>
        <w:ind w:left="0"/>
        <w:jc w:val="both"/>
      </w:pPr>
      <w:r>
        <w:rPr>
          <w:rFonts w:ascii="Times New Roman"/>
          <w:b w:val="false"/>
          <w:i w:val="false"/>
          <w:color w:val="000000"/>
          <w:sz w:val="28"/>
        </w:rPr>
        <w:t>
      Осы баптың 2-тармағының 1) тармақшасында аталған кәмелетке толмаған баланы ерекше режимде ұстайтын білім беру ұйымына жіберу туралы ұсынуды ішкі істер органдары аталған кәмелетке толмаған балаға қатысты қылмыстық істі тоқтату туралы қаулы шығарылған күннен бастап отыз тәулік ішінде сотқа жібереді.</w:t>
      </w:r>
    </w:p>
    <w:bookmarkEnd w:id="958"/>
    <w:bookmarkStart w:name="z963" w:id="959"/>
    <w:p>
      <w:pPr>
        <w:spacing w:after="0"/>
        <w:ind w:left="0"/>
        <w:jc w:val="both"/>
      </w:pPr>
      <w:r>
        <w:rPr>
          <w:rFonts w:ascii="Times New Roman"/>
          <w:b w:val="false"/>
          <w:i w:val="false"/>
          <w:color w:val="000000"/>
          <w:sz w:val="28"/>
        </w:rPr>
        <w:t>
      Айрықша жағдайларда бұл мерзім ішкі істер органдарының немесе прокурордың қаулысы негізінде отыз тәулікке дейін ұзартылуы мүмкін.</w:t>
      </w:r>
    </w:p>
    <w:bookmarkEnd w:id="959"/>
    <w:bookmarkStart w:name="z964" w:id="960"/>
    <w:p>
      <w:pPr>
        <w:spacing w:after="0"/>
        <w:ind w:left="0"/>
        <w:jc w:val="both"/>
      </w:pPr>
      <w:r>
        <w:rPr>
          <w:rFonts w:ascii="Times New Roman"/>
          <w:b w:val="false"/>
          <w:i w:val="false"/>
          <w:color w:val="000000"/>
          <w:sz w:val="28"/>
        </w:rPr>
        <w:t xml:space="preserve">
      4. Осы баптың 3-тармағында көрсетілген материалдар сотқа жіберер алдында кәмелетке толмаған балаға және оның заңды өкілдеріне танысу үшін ұсынылады. </w:t>
      </w:r>
    </w:p>
    <w:bookmarkEnd w:id="960"/>
    <w:bookmarkStart w:name="z965" w:id="961"/>
    <w:p>
      <w:pPr>
        <w:spacing w:after="0"/>
        <w:ind w:left="0"/>
        <w:jc w:val="both"/>
      </w:pPr>
      <w:r>
        <w:rPr>
          <w:rFonts w:ascii="Times New Roman"/>
          <w:b w:val="false"/>
          <w:i w:val="false"/>
          <w:color w:val="000000"/>
          <w:sz w:val="28"/>
        </w:rPr>
        <w:t>
      Мүдделі адамдар көрсетілген материалдармен танысқандығы туралы ұсынылған материалда тиісті жазба жасайды.</w:t>
      </w:r>
    </w:p>
    <w:bookmarkEnd w:id="961"/>
    <w:bookmarkStart w:name="z966" w:id="962"/>
    <w:p>
      <w:pPr>
        <w:spacing w:after="0"/>
        <w:ind w:left="0"/>
        <w:jc w:val="both"/>
      </w:pPr>
      <w:r>
        <w:rPr>
          <w:rFonts w:ascii="Times New Roman"/>
          <w:b w:val="false"/>
          <w:i w:val="false"/>
          <w:color w:val="000000"/>
          <w:sz w:val="28"/>
        </w:rPr>
        <w:t xml:space="preserve">
      5. Кәмелетке толмаған бала ерекше режимде ұстайтын білім беру ұйымына алты айдан екі жылға дейінгі мерзімге жіберілуі мүмкін. </w:t>
      </w:r>
    </w:p>
    <w:bookmarkEnd w:id="962"/>
    <w:bookmarkStart w:name="z967" w:id="963"/>
    <w:p>
      <w:pPr>
        <w:spacing w:after="0"/>
        <w:ind w:left="0"/>
        <w:jc w:val="both"/>
      </w:pPr>
      <w:r>
        <w:rPr>
          <w:rFonts w:ascii="Times New Roman"/>
          <w:b w:val="false"/>
          <w:i w:val="false"/>
          <w:color w:val="000000"/>
          <w:sz w:val="28"/>
        </w:rPr>
        <w:t>
      Кәмелетке толмаған баланы ерекше режимде ұстайтын білім беру ұйымында ұстауға:</w:t>
      </w:r>
    </w:p>
    <w:bookmarkEnd w:id="963"/>
    <w:bookmarkStart w:name="z968" w:id="964"/>
    <w:p>
      <w:pPr>
        <w:spacing w:after="0"/>
        <w:ind w:left="0"/>
        <w:jc w:val="both"/>
      </w:pPr>
      <w:r>
        <w:rPr>
          <w:rFonts w:ascii="Times New Roman"/>
          <w:b w:val="false"/>
          <w:i w:val="false"/>
          <w:color w:val="000000"/>
          <w:sz w:val="28"/>
        </w:rPr>
        <w:t>
      1) осы баптың 2-тармағының 1) тармақшасында аталған адамдарға қатысты – сот шешімі;</w:t>
      </w:r>
    </w:p>
    <w:bookmarkEnd w:id="964"/>
    <w:bookmarkStart w:name="z969" w:id="965"/>
    <w:p>
      <w:pPr>
        <w:spacing w:after="0"/>
        <w:ind w:left="0"/>
        <w:jc w:val="both"/>
      </w:pPr>
      <w:r>
        <w:rPr>
          <w:rFonts w:ascii="Times New Roman"/>
          <w:b w:val="false"/>
          <w:i w:val="false"/>
          <w:color w:val="000000"/>
          <w:sz w:val="28"/>
        </w:rPr>
        <w:t>
      2) осы баптың 2-тармағының 2) тармақшасында аталған адамдарға қатысты – сот үкімі негіз болып табылады.</w:t>
      </w:r>
    </w:p>
    <w:bookmarkEnd w:id="965"/>
    <w:bookmarkStart w:name="z970" w:id="966"/>
    <w:p>
      <w:pPr>
        <w:spacing w:after="0"/>
        <w:ind w:left="0"/>
        <w:jc w:val="both"/>
      </w:pPr>
      <w:r>
        <w:rPr>
          <w:rFonts w:ascii="Times New Roman"/>
          <w:b w:val="false"/>
          <w:i w:val="false"/>
          <w:color w:val="000000"/>
          <w:sz w:val="28"/>
        </w:rPr>
        <w:t>
      6. Кәмелетке толмаған баланың ерекше режимде ұстайтын білім беру ұйымында болуы, егер ерекше режимде ұстайтын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ішкі істер органдарының ұсынуы негізінде сот тәртібімен мерзімінен бұрын тоқтатылуы мүмкін.</w:t>
      </w:r>
    </w:p>
    <w:bookmarkEnd w:id="966"/>
    <w:bookmarkStart w:name="z971" w:id="967"/>
    <w:p>
      <w:pPr>
        <w:spacing w:after="0"/>
        <w:ind w:left="0"/>
        <w:jc w:val="both"/>
      </w:pPr>
      <w:r>
        <w:rPr>
          <w:rFonts w:ascii="Times New Roman"/>
          <w:b w:val="false"/>
          <w:i w:val="false"/>
          <w:color w:val="000000"/>
          <w:sz w:val="28"/>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мынадай:</w:t>
      </w:r>
    </w:p>
    <w:bookmarkEnd w:id="967"/>
    <w:bookmarkStart w:name="z972" w:id="968"/>
    <w:p>
      <w:pPr>
        <w:spacing w:after="0"/>
        <w:ind w:left="0"/>
        <w:jc w:val="both"/>
      </w:pPr>
      <w:r>
        <w:rPr>
          <w:rFonts w:ascii="Times New Roman"/>
          <w:b w:val="false"/>
          <w:i w:val="false"/>
          <w:color w:val="000000"/>
          <w:sz w:val="28"/>
        </w:rPr>
        <w:t>
      1) кәмелетке толмаған баланың келісімімен не оның өтінішхаты бойынша кәмелетке толмаған баланың жалпы білім беретін немесе кәсіптік даярлауды аяқтауы қажет болған;</w:t>
      </w:r>
    </w:p>
    <w:bookmarkEnd w:id="968"/>
    <w:bookmarkStart w:name="z973" w:id="969"/>
    <w:p>
      <w:pPr>
        <w:spacing w:after="0"/>
        <w:ind w:left="0"/>
        <w:jc w:val="both"/>
      </w:pP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іс-әрекет жасаған жағдайларда ғана ұзартылуы мүмкін.</w:t>
      </w:r>
    </w:p>
    <w:bookmarkEnd w:id="969"/>
    <w:bookmarkStart w:name="z974" w:id="970"/>
    <w:p>
      <w:pPr>
        <w:spacing w:after="0"/>
        <w:ind w:left="0"/>
        <w:jc w:val="both"/>
      </w:pPr>
      <w:r>
        <w:rPr>
          <w:rFonts w:ascii="Times New Roman"/>
          <w:b w:val="false"/>
          <w:i w:val="false"/>
          <w:color w:val="000000"/>
          <w:sz w:val="28"/>
        </w:rPr>
        <w:t>
      8. Кәмелетке толмаған баланы ерекше режимде ұстайтын білім беру ұйымына жіберу туралы мәселені қарау кезінде прокурордың қатысуы міндетті.</w:t>
      </w:r>
    </w:p>
    <w:bookmarkEnd w:id="970"/>
    <w:bookmarkStart w:name="z975" w:id="971"/>
    <w:p>
      <w:pPr>
        <w:spacing w:after="0"/>
        <w:ind w:left="0"/>
        <w:jc w:val="both"/>
      </w:pPr>
      <w:r>
        <w:rPr>
          <w:rFonts w:ascii="Times New Roman"/>
          <w:b w:val="false"/>
          <w:i w:val="false"/>
          <w:color w:val="000000"/>
          <w:sz w:val="28"/>
        </w:rPr>
        <w:t>
      9. Кәмелетке толмағандарды ерекше режимде ұстайтын білім беру ұйымына орналастыру үшін қажетті құжаттарды жинауды ішкі істер органдары қамтамасыз етеді.</w:t>
      </w:r>
    </w:p>
    <w:bookmarkEnd w:id="971"/>
    <w:bookmarkStart w:name="z976" w:id="972"/>
    <w:p>
      <w:pPr>
        <w:spacing w:after="0"/>
        <w:ind w:left="0"/>
        <w:jc w:val="both"/>
      </w:pPr>
      <w:r>
        <w:rPr>
          <w:rFonts w:ascii="Times New Roman"/>
          <w:b w:val="false"/>
          <w:i w:val="false"/>
          <w:color w:val="000000"/>
          <w:sz w:val="28"/>
        </w:rPr>
        <w:t>
      10. Осы баптың 2-тармағының 1) тармақшасында аталған кәмелетке толмағандарды ерекше режимде ұстайтын білім беру ұйымына жіберу тәртібі Қазақстан Республикасының Азаматтық процестік кодексінде айқындалады.</w:t>
      </w:r>
    </w:p>
    <w:bookmarkEnd w:id="972"/>
    <w:bookmarkStart w:name="z977" w:id="973"/>
    <w:p>
      <w:pPr>
        <w:spacing w:after="0"/>
        <w:ind w:left="0"/>
        <w:jc w:val="both"/>
      </w:pPr>
      <w:r>
        <w:rPr>
          <w:rFonts w:ascii="Times New Roman"/>
          <w:b w:val="false"/>
          <w:i w:val="false"/>
          <w:color w:val="000000"/>
          <w:sz w:val="28"/>
        </w:rPr>
        <w:t>
      Осы баптың 2-тармағының 2) тармақшасында аталған кәмелетке толмағандарды жіберу тәртібі Қазақстан Республикасының Қылмыстық-процестік кодексінде айқындалады.</w:t>
      </w:r>
    </w:p>
    <w:bookmarkEnd w:id="973"/>
    <w:bookmarkStart w:name="z978" w:id="974"/>
    <w:p>
      <w:pPr>
        <w:spacing w:after="0"/>
        <w:ind w:left="0"/>
        <w:jc w:val="both"/>
      </w:pPr>
      <w:r>
        <w:rPr>
          <w:rFonts w:ascii="Times New Roman"/>
          <w:b w:val="false"/>
          <w:i w:val="false"/>
          <w:color w:val="000000"/>
          <w:sz w:val="28"/>
        </w:rPr>
        <w:t>
      11. Ерекше режимде ұстайтын білім беру ұйымының әкімшілігі:</w:t>
      </w:r>
    </w:p>
    <w:bookmarkEnd w:id="974"/>
    <w:bookmarkStart w:name="z979" w:id="975"/>
    <w:p>
      <w:pPr>
        <w:spacing w:after="0"/>
        <w:ind w:left="0"/>
        <w:jc w:val="both"/>
      </w:pPr>
      <w:r>
        <w:rPr>
          <w:rFonts w:ascii="Times New Roman"/>
          <w:b w:val="false"/>
          <w:i w:val="false"/>
          <w:color w:val="000000"/>
          <w:sz w:val="28"/>
        </w:rPr>
        <w:t>
      1) кәмелетке толмағандарды ұстаудың арнаулы жағдайларын қамтамасыз етеді, бұған ерекше режимде ұстайтын білім беру ұйымының аумағын күзету, тәрбиеленушілердің жеке қауіпсіздігі және олардың теріс әсерден барынша қорғалуы, ерекше режимде ұстайтын білім беру ұйымының аумағына бөгде адамдардың еркін кіруін және одан тәрбиеленушілердің өз бетінше кетіп қалуын шектеу, кәмелетке толмағандарды тәулік бойы, оның ішінде ұйқыға бөлінген уақытта байқау және бақылау, кәмелетке толмағандарды, олардың заттары мен ұйықтайтын үй-жайларын жеке қарап-тексеруді жүргізу кіреді;</w:t>
      </w:r>
    </w:p>
    <w:bookmarkEnd w:id="975"/>
    <w:bookmarkStart w:name="z980" w:id="976"/>
    <w:p>
      <w:pPr>
        <w:spacing w:after="0"/>
        <w:ind w:left="0"/>
        <w:jc w:val="both"/>
      </w:pP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бетінше кетіп қалуы фактілері туралы хабар береді және оларды іздестіру мен қайтаруға тікелей қатысады;</w:t>
      </w:r>
    </w:p>
    <w:bookmarkEnd w:id="976"/>
    <w:bookmarkStart w:name="z981" w:id="977"/>
    <w:p>
      <w:pPr>
        <w:spacing w:after="0"/>
        <w:ind w:left="0"/>
        <w:jc w:val="both"/>
      </w:pPr>
      <w:r>
        <w:rPr>
          <w:rFonts w:ascii="Times New Roman"/>
          <w:b w:val="false"/>
          <w:i w:val="false"/>
          <w:color w:val="000000"/>
          <w:sz w:val="28"/>
        </w:rPr>
        <w:t>
      3) кәмелетке толмаған баланың ерекше режимде ұстайтын білім беру ұйымында орта білім алуын қамтамасыз етеді;</w:t>
      </w:r>
    </w:p>
    <w:bookmarkEnd w:id="977"/>
    <w:bookmarkStart w:name="z982" w:id="978"/>
    <w:p>
      <w:pPr>
        <w:spacing w:after="0"/>
        <w:ind w:left="0"/>
        <w:jc w:val="both"/>
      </w:pPr>
      <w:r>
        <w:rPr>
          <w:rFonts w:ascii="Times New Roman"/>
          <w:b w:val="false"/>
          <w:i w:val="false"/>
          <w:color w:val="000000"/>
          <w:sz w:val="28"/>
        </w:rPr>
        <w:t>
      4) кәмелетке толмаған баланың тұрғылықты жері бойынша кәмелетке толмағандардың істері және олардың құқықтарын қорғау жөніндегі комиссияға, ішкі істер органдарына ұйымда болу мерзімі аяқталғанға дейін кемінде бір ай бұрын оның ерекше режимде ұстайтын білім беру ұйымынан шығуы туралы хабархатты, сондай-ақ кәмелетке толмаған балаға мінездемені және онымен алдағы уақытта жеке профилактикалық жұмыс жүргізу және оның жұмысқа орналасуы мен тұрмыстық жағдайын жасауға жәрдемдесу қажеттігі туралы ұсынымдарды жібереді.</w:t>
      </w:r>
    </w:p>
    <w:bookmarkEnd w:id="978"/>
    <w:bookmarkStart w:name="z983" w:id="979"/>
    <w:p>
      <w:pPr>
        <w:spacing w:after="0"/>
        <w:ind w:left="0"/>
        <w:jc w:val="both"/>
      </w:pPr>
      <w:r>
        <w:rPr>
          <w:rFonts w:ascii="Times New Roman"/>
          <w:b w:val="false"/>
          <w:i w:val="false"/>
          <w:color w:val="000000"/>
          <w:sz w:val="28"/>
        </w:rPr>
        <w:t>
      12. Кәмелетке толмаған бала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w:t>
      </w:r>
    </w:p>
    <w:bookmarkEnd w:id="979"/>
    <w:bookmarkStart w:name="z984" w:id="980"/>
    <w:p>
      <w:pPr>
        <w:spacing w:after="0"/>
        <w:ind w:left="0"/>
        <w:jc w:val="both"/>
      </w:pPr>
      <w:r>
        <w:rPr>
          <w:rFonts w:ascii="Times New Roman"/>
          <w:b w:val="false"/>
          <w:i w:val="false"/>
          <w:color w:val="000000"/>
          <w:sz w:val="28"/>
        </w:rPr>
        <w:t>
      13. Ерекше режимде ұстайтын білім беру ұйымдарында ұстау мен оқытуға кедергі келтіретін аурулары бар кәмелетке толмағандарды көрсетілген ұйымдарға орналастыруға болмайды. Мұндай аурулардың тізбесін денсаулық сақтау саласындағы уәкілетті орган бекітеді.</w:t>
      </w:r>
    </w:p>
    <w:bookmarkEnd w:id="980"/>
    <w:bookmarkStart w:name="z985" w:id="981"/>
    <w:p>
      <w:pPr>
        <w:spacing w:after="0"/>
        <w:ind w:left="0"/>
        <w:jc w:val="both"/>
      </w:pPr>
      <w:r>
        <w:rPr>
          <w:rFonts w:ascii="Times New Roman"/>
          <w:b w:val="false"/>
          <w:i w:val="false"/>
          <w:color w:val="000000"/>
          <w:sz w:val="28"/>
        </w:rPr>
        <w:t>
      14. Ерекше режимде ұстайтын білім беру ұйымдарын құру, олардың қызметін ұйымдастыру тәртібі және оларда кәмелетке толмағандарды ұстау жағдайлары білім беру саласындағы уәкілетті орган бекіткен осы ұйымдар туралы ережеде айқындалады.</w:t>
      </w:r>
    </w:p>
    <w:bookmarkEnd w:id="981"/>
    <w:bookmarkStart w:name="z986" w:id="982"/>
    <w:p>
      <w:pPr>
        <w:spacing w:after="0"/>
        <w:ind w:left="0"/>
        <w:jc w:val="both"/>
      </w:pPr>
      <w:r>
        <w:rPr>
          <w:rFonts w:ascii="Times New Roman"/>
          <w:b w:val="false"/>
          <w:i w:val="false"/>
          <w:color w:val="000000"/>
          <w:sz w:val="28"/>
        </w:rPr>
        <w:t>
      15. Жергілікті атқарушы органдар ерекше режимде ұстайтын білім беру ұйымдарын құру, қайта ұйымдастыру және тарату туралы шешімді білім беру саласындағы уәкілетті органмен келісу бойынша қабылдайды.</w:t>
      </w:r>
    </w:p>
    <w:bookmarkEnd w:id="982"/>
    <w:bookmarkStart w:name="z987" w:id="983"/>
    <w:p>
      <w:pPr>
        <w:spacing w:after="0"/>
        <w:ind w:left="0"/>
        <w:jc w:val="left"/>
      </w:pPr>
      <w:r>
        <w:rPr>
          <w:rFonts w:ascii="Times New Roman"/>
          <w:b/>
          <w:i w:val="false"/>
          <w:color w:val="000000"/>
        </w:rPr>
        <w:t xml:space="preserve"> 82-бап. Профилактикалық есепте тұрған кәмелетке толмағандарға құқық бұзушылықтың жеке профилактикасы жөніндегі шараларды қолдану ерекшеліктері</w:t>
      </w:r>
    </w:p>
    <w:bookmarkEnd w:id="983"/>
    <w:bookmarkStart w:name="z988" w:id="984"/>
    <w:p>
      <w:pPr>
        <w:spacing w:after="0"/>
        <w:ind w:left="0"/>
        <w:jc w:val="both"/>
      </w:pPr>
      <w:r>
        <w:rPr>
          <w:rFonts w:ascii="Times New Roman"/>
          <w:b w:val="false"/>
          <w:i w:val="false"/>
          <w:color w:val="000000"/>
          <w:sz w:val="28"/>
        </w:rPr>
        <w:t>
      1. Профилактикалық есепте тұратын кәмелетке толмағандарға қолданылатын құқық бұзушылықтың жеке профилактикасы жөніндегі шаралар оларды әлеуметтік оңалтуға, мінез-құлқын түзетуге және қайталап құқық бұзушылық жасауды болғызбауға бағытталған.</w:t>
      </w:r>
    </w:p>
    <w:bookmarkEnd w:id="984"/>
    <w:bookmarkStart w:name="z989" w:id="985"/>
    <w:p>
      <w:pPr>
        <w:spacing w:after="0"/>
        <w:ind w:left="0"/>
        <w:jc w:val="both"/>
      </w:pPr>
      <w:r>
        <w:rPr>
          <w:rFonts w:ascii="Times New Roman"/>
          <w:b w:val="false"/>
          <w:i w:val="false"/>
          <w:color w:val="000000"/>
          <w:sz w:val="28"/>
        </w:rPr>
        <w:t>
      2. Құқық бұзушылықтың жеке профилактикасы жөніндегі шаралар мынадай:</w:t>
      </w:r>
    </w:p>
    <w:bookmarkEnd w:id="985"/>
    <w:bookmarkStart w:name="z990" w:id="986"/>
    <w:p>
      <w:pPr>
        <w:spacing w:after="0"/>
        <w:ind w:left="0"/>
        <w:jc w:val="both"/>
      </w:pPr>
      <w:r>
        <w:rPr>
          <w:rFonts w:ascii="Times New Roman"/>
          <w:b w:val="false"/>
          <w:i w:val="false"/>
          <w:color w:val="000000"/>
          <w:sz w:val="28"/>
        </w:rPr>
        <w:t>
      1) кәмелетке толмағандарды әлеуметтік интеграциялауға, олардың әлеуметтік дағдыларын дамытуға және кәсіптік бағдарлануына бағытталған әлеуметтік бейімдеу және оңалту жөніндегі бағдарламаларға қатысу;</w:t>
      </w:r>
    </w:p>
    <w:bookmarkEnd w:id="986"/>
    <w:bookmarkStart w:name="z991" w:id="987"/>
    <w:p>
      <w:pPr>
        <w:spacing w:after="0"/>
        <w:ind w:left="0"/>
        <w:jc w:val="both"/>
      </w:pPr>
      <w:r>
        <w:rPr>
          <w:rFonts w:ascii="Times New Roman"/>
          <w:b w:val="false"/>
          <w:i w:val="false"/>
          <w:color w:val="000000"/>
          <w:sz w:val="28"/>
        </w:rPr>
        <w:t xml:space="preserve">
      2) мінез-құлықты түзету, жанжалдың жағдайларды еңсеру және эмоцияларды басқару дағдыларын дамыту үшін психологиялық қолдау, консультациялар, психологпен жеке немесе топтық сабақтар; </w:t>
      </w:r>
    </w:p>
    <w:bookmarkEnd w:id="987"/>
    <w:bookmarkStart w:name="z992" w:id="988"/>
    <w:p>
      <w:pPr>
        <w:spacing w:after="0"/>
        <w:ind w:left="0"/>
        <w:jc w:val="both"/>
      </w:pPr>
      <w:r>
        <w:rPr>
          <w:rFonts w:ascii="Times New Roman"/>
          <w:b w:val="false"/>
          <w:i w:val="false"/>
          <w:color w:val="000000"/>
          <w:sz w:val="28"/>
        </w:rPr>
        <w:t>
      3) білім беру қызметіне тарту – білімі мен құзыретінің деңгейін арттыру үшін білімге, кәсіптік оқытуға немесе қосымша білім беру бағдарламаларына қолжетімділікті қамтамасыз ету;</w:t>
      </w:r>
    </w:p>
    <w:bookmarkEnd w:id="988"/>
    <w:bookmarkStart w:name="z993" w:id="989"/>
    <w:p>
      <w:pPr>
        <w:spacing w:after="0"/>
        <w:ind w:left="0"/>
        <w:jc w:val="both"/>
      </w:pPr>
      <w:r>
        <w:rPr>
          <w:rFonts w:ascii="Times New Roman"/>
          <w:b w:val="false"/>
          <w:i w:val="false"/>
          <w:color w:val="000000"/>
          <w:sz w:val="28"/>
        </w:rPr>
        <w:t>
      4) қоғамға жауапкершілікпен қарауды қалыптастыруға және еңбек дағдыларын дамытуға ықпал ету үшін қоғамға пайдалы қызметке қатысуға тарту;</w:t>
      </w:r>
    </w:p>
    <w:bookmarkEnd w:id="989"/>
    <w:bookmarkStart w:name="z994" w:id="990"/>
    <w:p>
      <w:pPr>
        <w:spacing w:after="0"/>
        <w:ind w:left="0"/>
        <w:jc w:val="both"/>
      </w:pPr>
      <w:r>
        <w:rPr>
          <w:rFonts w:ascii="Times New Roman"/>
          <w:b w:val="false"/>
          <w:i w:val="false"/>
          <w:color w:val="000000"/>
          <w:sz w:val="28"/>
        </w:rPr>
        <w:t>
      5) тәлімгерлік жүйені қолдану – кәмелетке толмаған балаға қолдау көрсететін және әлеуметтік бейімделуіне көмектесіп, сүйемелдейтін ересек тәлімгерді тағайындау;</w:t>
      </w:r>
    </w:p>
    <w:bookmarkEnd w:id="990"/>
    <w:bookmarkStart w:name="z995" w:id="991"/>
    <w:p>
      <w:pPr>
        <w:spacing w:after="0"/>
        <w:ind w:left="0"/>
        <w:jc w:val="both"/>
      </w:pPr>
      <w:r>
        <w:rPr>
          <w:rFonts w:ascii="Times New Roman"/>
          <w:b w:val="false"/>
          <w:i w:val="false"/>
          <w:color w:val="000000"/>
          <w:sz w:val="28"/>
        </w:rPr>
        <w:t>
      6) қолайсыз ортамен байланысты шектеу – кәмелетке толмағандарды құқық бұзушылық жасауға тартатын адамдармен олардың қарым-қатынасын шектеуге бағытталған шараларды қолдану;</w:t>
      </w:r>
    </w:p>
    <w:bookmarkEnd w:id="991"/>
    <w:bookmarkStart w:name="z996" w:id="992"/>
    <w:p>
      <w:pPr>
        <w:spacing w:after="0"/>
        <w:ind w:left="0"/>
        <w:jc w:val="both"/>
      </w:pPr>
      <w:r>
        <w:rPr>
          <w:rFonts w:ascii="Times New Roman"/>
          <w:b w:val="false"/>
          <w:i w:val="false"/>
          <w:color w:val="000000"/>
          <w:sz w:val="28"/>
        </w:rPr>
        <w:t>
      7) тәуелділік профилактикасы жөніндегі бағдарламалар – психикаға белсенді әсер ететін заттарды, алкоголь мен темекі өнімдерін тұтынуын болғызбауға бағытталған бағдарламаларға қатысу;</w:t>
      </w:r>
    </w:p>
    <w:bookmarkEnd w:id="992"/>
    <w:bookmarkStart w:name="z997" w:id="993"/>
    <w:p>
      <w:pPr>
        <w:spacing w:after="0"/>
        <w:ind w:left="0"/>
        <w:jc w:val="both"/>
      </w:pPr>
      <w:r>
        <w:rPr>
          <w:rFonts w:ascii="Times New Roman"/>
          <w:b w:val="false"/>
          <w:i w:val="false"/>
          <w:color w:val="000000"/>
          <w:sz w:val="28"/>
        </w:rPr>
        <w:t>
      8) отбасылық консультация беру және қолдау – отбасы ішіндегі қарым-қатынасты жақсарту және тәрбиеге қолайлы орта жасау мақсатында кәмелетке толмаған баланың отбасымен жұмыс істеу жөніндегі іс-шараларды ескеруге тиіс.</w:t>
      </w:r>
    </w:p>
    <w:bookmarkEnd w:id="993"/>
    <w:bookmarkStart w:name="z998" w:id="994"/>
    <w:p>
      <w:pPr>
        <w:spacing w:after="0"/>
        <w:ind w:left="0"/>
        <w:jc w:val="both"/>
      </w:pPr>
      <w:r>
        <w:rPr>
          <w:rFonts w:ascii="Times New Roman"/>
          <w:b w:val="false"/>
          <w:i w:val="false"/>
          <w:color w:val="000000"/>
          <w:sz w:val="28"/>
        </w:rPr>
        <w:t>
      Көрсетілген шаралар кәмелетке толмаған баланың жеке ерекшеліктерін, ол жасаған іс-әрекеттің сипаты мен мән-жайларын ескере отырып, сондай-ақ қайталап құқық бұзушылық жасау қауіп-қатерін барынша азайту мақсатында қолданылуға тиіс.</w:t>
      </w:r>
    </w:p>
    <w:bookmarkEnd w:id="994"/>
    <w:bookmarkStart w:name="z999" w:id="995"/>
    <w:p>
      <w:pPr>
        <w:spacing w:after="0"/>
        <w:ind w:left="0"/>
        <w:jc w:val="both"/>
      </w:pPr>
      <w:r>
        <w:rPr>
          <w:rFonts w:ascii="Times New Roman"/>
          <w:b w:val="false"/>
          <w:i w:val="false"/>
          <w:color w:val="000000"/>
          <w:sz w:val="28"/>
        </w:rPr>
        <w:t>
      3. Профилактикалық есепте тұрған кәмелетке толмаған балаға қатысты судья ішкі істер органының уәжді ұсынуы бойынша өмір сүру салтына, отбасындағы және тұрғылықты жеріндегі мінез-құлқына, оның жеке басын сипаттайтын басқа да мән-жайларға қарай мынадай:</w:t>
      </w:r>
    </w:p>
    <w:bookmarkEnd w:id="995"/>
    <w:bookmarkStart w:name="z1000" w:id="996"/>
    <w:p>
      <w:pPr>
        <w:spacing w:after="0"/>
        <w:ind w:left="0"/>
        <w:jc w:val="both"/>
      </w:pPr>
      <w:r>
        <w:rPr>
          <w:rFonts w:ascii="Times New Roman"/>
          <w:b w:val="false"/>
          <w:i w:val="false"/>
          <w:color w:val="000000"/>
          <w:sz w:val="28"/>
        </w:rPr>
        <w:t>
      1) ауданның (қаланың) ішкі істер органдары айқындаған жерлерінде болуға;</w:t>
      </w:r>
    </w:p>
    <w:bookmarkEnd w:id="996"/>
    <w:bookmarkStart w:name="z1001" w:id="997"/>
    <w:p>
      <w:pPr>
        <w:spacing w:after="0"/>
        <w:ind w:left="0"/>
        <w:jc w:val="both"/>
      </w:pPr>
      <w:r>
        <w:rPr>
          <w:rFonts w:ascii="Times New Roman"/>
          <w:b w:val="false"/>
          <w:i w:val="false"/>
          <w:color w:val="000000"/>
          <w:sz w:val="28"/>
        </w:rPr>
        <w:t>
      2) кәмелетке толмағандардың істері және олардың құқықтарын қорғау жөніндегі комиссияның рұқсатынсыз аудан (қала) шегінен тыс жерлерге шығуға;</w:t>
      </w:r>
    </w:p>
    <w:bookmarkEnd w:id="997"/>
    <w:bookmarkStart w:name="z1002" w:id="998"/>
    <w:p>
      <w:pPr>
        <w:spacing w:after="0"/>
        <w:ind w:left="0"/>
        <w:jc w:val="both"/>
      </w:pPr>
      <w:r>
        <w:rPr>
          <w:rFonts w:ascii="Times New Roman"/>
          <w:b w:val="false"/>
          <w:i w:val="false"/>
          <w:color w:val="000000"/>
          <w:sz w:val="28"/>
        </w:rPr>
        <w:t>
      3) өзіне теріс әсер ететін адамдармен байланысқа түсуге;</w:t>
      </w:r>
    </w:p>
    <w:bookmarkEnd w:id="998"/>
    <w:bookmarkStart w:name="z1003" w:id="999"/>
    <w:p>
      <w:pPr>
        <w:spacing w:after="0"/>
        <w:ind w:left="0"/>
        <w:jc w:val="both"/>
      </w:pPr>
      <w:r>
        <w:rPr>
          <w:rFonts w:ascii="Times New Roman"/>
          <w:b w:val="false"/>
          <w:i w:val="false"/>
          <w:color w:val="000000"/>
          <w:sz w:val="28"/>
        </w:rPr>
        <w:t xml:space="preserve">
      4) алкогольдік ішімдіктерді, есірткі заттарын, психотроптық заттарды тұтынуға шектеулерді толық көлемде немесе жеке-жеке белгілеуі мүмкін. </w:t>
      </w:r>
    </w:p>
    <w:bookmarkEnd w:id="999"/>
    <w:bookmarkStart w:name="z1004" w:id="1000"/>
    <w:p>
      <w:pPr>
        <w:spacing w:after="0"/>
        <w:ind w:left="0"/>
        <w:jc w:val="both"/>
      </w:pPr>
      <w:r>
        <w:rPr>
          <w:rFonts w:ascii="Times New Roman"/>
          <w:b w:val="false"/>
          <w:i w:val="false"/>
          <w:color w:val="000000"/>
          <w:sz w:val="28"/>
        </w:rPr>
        <w:t>
      Кәмелетке толмаған балаға арналған шектеулер тiзбесiн судья ішкi iстер органының уәжді ұсынуы бойынша оның өмір сүру салты мен мiнез-құлқын ескере отырып қысқартуы немесе толықтыруы мүмкін.</w:t>
      </w:r>
    </w:p>
    <w:bookmarkEnd w:id="1000"/>
    <w:bookmarkStart w:name="z1005" w:id="1001"/>
    <w:p>
      <w:pPr>
        <w:spacing w:after="0"/>
        <w:ind w:left="0"/>
        <w:jc w:val="left"/>
      </w:pPr>
      <w:r>
        <w:rPr>
          <w:rFonts w:ascii="Times New Roman"/>
          <w:b/>
          <w:i w:val="false"/>
          <w:color w:val="000000"/>
        </w:rPr>
        <w:t xml:space="preserve"> 3-БӨЛІМ. ҚОРЫТЫНДЫ ЕРЕЖЕЛЕР</w:t>
      </w:r>
    </w:p>
    <w:bookmarkEnd w:id="1001"/>
    <w:bookmarkStart w:name="z1006" w:id="1002"/>
    <w:p>
      <w:pPr>
        <w:spacing w:after="0"/>
        <w:ind w:left="0"/>
        <w:jc w:val="left"/>
      </w:pPr>
      <w:r>
        <w:rPr>
          <w:rFonts w:ascii="Times New Roman"/>
          <w:b/>
          <w:i w:val="false"/>
          <w:color w:val="000000"/>
        </w:rPr>
        <w:t xml:space="preserve"> 83-бап. Қазақстан Республикасының құқық бұзушылық профилактикасы туралы заңнамасын бұзғаны үшін жауаптылық</w:t>
      </w:r>
    </w:p>
    <w:bookmarkEnd w:id="1002"/>
    <w:bookmarkStart w:name="z1007" w:id="1003"/>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заңнамасын бұзу Қазақстан Республикасының заңдарында белгіленген жауаптылыққа алып келеді.</w:t>
      </w:r>
    </w:p>
    <w:bookmarkEnd w:id="1003"/>
    <w:bookmarkStart w:name="z1008" w:id="1004"/>
    <w:p>
      <w:pPr>
        <w:spacing w:after="0"/>
        <w:ind w:left="0"/>
        <w:jc w:val="both"/>
      </w:pPr>
      <w:r>
        <w:rPr>
          <w:rFonts w:ascii="Times New Roman"/>
          <w:b w:val="false"/>
          <w:i w:val="false"/>
          <w:color w:val="000000"/>
          <w:sz w:val="28"/>
        </w:rPr>
        <w:t>
      2. Жеке өмірі, жеке басының құпиясы мен отбасылық құпия туралы мәліметтер жария етуге жатпайды.</w:t>
      </w:r>
    </w:p>
    <w:bookmarkEnd w:id="1004"/>
    <w:bookmarkStart w:name="z1009" w:id="1005"/>
    <w:p>
      <w:pPr>
        <w:spacing w:after="0"/>
        <w:ind w:left="0"/>
        <w:jc w:val="both"/>
      </w:pPr>
      <w:r>
        <w:rPr>
          <w:rFonts w:ascii="Times New Roman"/>
          <w:b w:val="false"/>
          <w:i w:val="false"/>
          <w:color w:val="000000"/>
          <w:sz w:val="28"/>
        </w:rPr>
        <w:t>
      Адамның жеке басының құпиясын немесе отбасылық құпияны құрайтын жеке өмiрi туралы мәлiметтердi жария ету Қазақстан Республикасының заңдарында белгiленген жауаптылыққа алып келеді.</w:t>
      </w:r>
    </w:p>
    <w:bookmarkEnd w:id="1005"/>
    <w:bookmarkStart w:name="z1010" w:id="1006"/>
    <w:p>
      <w:pPr>
        <w:spacing w:after="0"/>
        <w:ind w:left="0"/>
        <w:jc w:val="left"/>
      </w:pPr>
      <w:r>
        <w:rPr>
          <w:rFonts w:ascii="Times New Roman"/>
          <w:b/>
          <w:i w:val="false"/>
          <w:color w:val="000000"/>
        </w:rPr>
        <w:t xml:space="preserve"> 84-бап. Құқық бұзушылық профилактикасын тікелей жүзеге асыратын және оған қатысатын органдар мен мекемелердің қызметін қаржылық және материалдық-техникалық қамтамасыз ету</w:t>
      </w:r>
    </w:p>
    <w:bookmarkEnd w:id="1006"/>
    <w:bookmarkStart w:name="z1011" w:id="1007"/>
    <w:p>
      <w:pPr>
        <w:spacing w:after="0"/>
        <w:ind w:left="0"/>
        <w:jc w:val="both"/>
      </w:pPr>
      <w:r>
        <w:rPr>
          <w:rFonts w:ascii="Times New Roman"/>
          <w:b w:val="false"/>
          <w:i w:val="false"/>
          <w:color w:val="000000"/>
          <w:sz w:val="28"/>
        </w:rPr>
        <w:t>
      1. Құқық бұзушылық профилактикасын тікелей жүзеге асыратын органдар мен мекемелердің қызметiн қаржылық және материалдық-техникалық қамтамасыз ету Қазақстан Республикасының мемлекеттiк бюджет қаражаты және Қазақстан Республикасының заңнамасында тыйым салынбаған өзге де қаржы көздері есебiнен жүзеге асырылады.</w:t>
      </w:r>
    </w:p>
    <w:bookmarkEnd w:id="1007"/>
    <w:bookmarkStart w:name="z1012" w:id="1008"/>
    <w:p>
      <w:pPr>
        <w:spacing w:after="0"/>
        <w:ind w:left="0"/>
        <w:jc w:val="both"/>
      </w:pPr>
      <w:r>
        <w:rPr>
          <w:rFonts w:ascii="Times New Roman"/>
          <w:b w:val="false"/>
          <w:i w:val="false"/>
          <w:color w:val="000000"/>
          <w:sz w:val="28"/>
        </w:rPr>
        <w:t>
      2. Мемлекет қызметі құқық бұзушылық профилактикасы жөніндегі шараларды жүзеге асыруға байланысты мемлекеттік емес, коммерциялық емес ұйымдарды мемлекеттік әлеуметтік тапсырысты орналастыру және Қазақстан Республикасының заңнамасында тыйым салынбаған өзге де қаржы көздері арқылы қолдайды.</w:t>
      </w:r>
    </w:p>
    <w:bookmarkEnd w:id="1008"/>
    <w:bookmarkStart w:name="z1013" w:id="1009"/>
    <w:p>
      <w:pPr>
        <w:spacing w:after="0"/>
        <w:ind w:left="0"/>
        <w:jc w:val="left"/>
      </w:pPr>
      <w:r>
        <w:rPr>
          <w:rFonts w:ascii="Times New Roman"/>
          <w:b/>
          <w:i w:val="false"/>
          <w:color w:val="000000"/>
        </w:rPr>
        <w:t xml:space="preserve"> 85-бап. Осы Заңды қолданысқа енгізу тәртібі</w:t>
      </w:r>
    </w:p>
    <w:bookmarkEnd w:id="1009"/>
    <w:bookmarkStart w:name="z1014" w:id="1010"/>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1010"/>
    <w:bookmarkStart w:name="z1015" w:id="1011"/>
    <w:p>
      <w:pPr>
        <w:spacing w:after="0"/>
        <w:ind w:left="0"/>
        <w:jc w:val="both"/>
      </w:pPr>
      <w:r>
        <w:rPr>
          <w:rFonts w:ascii="Times New Roman"/>
          <w:b w:val="false"/>
          <w:i w:val="false"/>
          <w:color w:val="000000"/>
          <w:sz w:val="28"/>
        </w:rPr>
        <w:t>
      2. Қазақстан Республикасының Цифрлық кодексі қолданысқа енгізілгенге дейін "цифрлық жүйелерін", "цифрлық жүйелер", "цифрлық технологиялар", "Цифрландыру саласындағы уәкілетті органның", "Цифрландыру саласындағы уәкілетті орган", "цифрлық және геоақпараттық жүйелерді" деген сөздер тиісінше "ақпараттық жүйелерін", "ақпараттық жүйелер", "ақпараттық технологиялар", "Ақпараттандыру саласындағы уәкілетті органның", "Ақпараттандыру саласындағы уәкілетті орган", "ақпараттық және геоақпараттық жүйелерді" деген сөздер болып есептелсін.</w:t>
      </w:r>
    </w:p>
    <w:bookmarkEnd w:id="1011"/>
    <w:bookmarkStart w:name="z1016" w:id="1012"/>
    <w:p>
      <w:pPr>
        <w:spacing w:after="0"/>
        <w:ind w:left="0"/>
        <w:jc w:val="both"/>
      </w:pPr>
      <w:r>
        <w:rPr>
          <w:rFonts w:ascii="Times New Roman"/>
          <w:b w:val="false"/>
          <w:i w:val="false"/>
          <w:color w:val="000000"/>
          <w:sz w:val="28"/>
        </w:rPr>
        <w:t>
      3. Осы Заң қолданысқа енгізілген күннен бастап:</w:t>
      </w:r>
    </w:p>
    <w:bookmarkEnd w:id="1012"/>
    <w:bookmarkStart w:name="z1017" w:id="1013"/>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3"/>
    <w:bookmarkStart w:name="z1018" w:id="1014"/>
    <w:p>
      <w:pPr>
        <w:spacing w:after="0"/>
        <w:ind w:left="0"/>
        <w:jc w:val="both"/>
      </w:pPr>
      <w:r>
        <w:rPr>
          <w:rFonts w:ascii="Times New Roman"/>
          <w:b w:val="false"/>
          <w:i w:val="false"/>
          <w:color w:val="000000"/>
          <w:sz w:val="28"/>
        </w:rPr>
        <w:t xml:space="preserve">
      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4"/>
    <w:bookmarkStart w:name="z1019" w:id="1015"/>
    <w:p>
      <w:pPr>
        <w:spacing w:after="0"/>
        <w:ind w:left="0"/>
        <w:jc w:val="both"/>
      </w:pPr>
      <w:r>
        <w:rPr>
          <w:rFonts w:ascii="Times New Roman"/>
          <w:b w:val="false"/>
          <w:i w:val="false"/>
          <w:color w:val="000000"/>
          <w:sz w:val="28"/>
        </w:rPr>
        <w:t xml:space="preserve">
      3) "Қоғамдық тәртіпті қамтамасыз етуге азаматтардың қатысуы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5"/>
    <w:bookmarkStart w:name="z1020" w:id="1016"/>
    <w:p>
      <w:pPr>
        <w:spacing w:after="0"/>
        <w:ind w:left="0"/>
        <w:jc w:val="both"/>
      </w:pPr>
      <w:r>
        <w:rPr>
          <w:rFonts w:ascii="Times New Roman"/>
          <w:b w:val="false"/>
          <w:i w:val="false"/>
          <w:color w:val="000000"/>
          <w:sz w:val="28"/>
        </w:rPr>
        <w:t xml:space="preserve">
      4) "Тұрмыстық зорлық-зомбылық профилактикасы туралы" 2009 жылғы 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6"/>
    <w:bookmarkStart w:name="z1021" w:id="1017"/>
    <w:p>
      <w:pPr>
        <w:spacing w:after="0"/>
        <w:ind w:left="0"/>
        <w:jc w:val="both"/>
      </w:pPr>
      <w:r>
        <w:rPr>
          <w:rFonts w:ascii="Times New Roman"/>
          <w:b w:val="false"/>
          <w:i w:val="false"/>
          <w:color w:val="000000"/>
          <w:sz w:val="28"/>
        </w:rPr>
        <w:t xml:space="preserve">
      5) "Құқық бұзушылық профилактикасы туралы" 2010 жылғы 29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0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