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6472" w14:textId="81e6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әділет, норма шығару және заң көмегін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17 желтоқсандағы № 241-VIII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"187-бап. Қазақстан Республикасының туристік қызмет туралы заңнамасын бұзу</w:t>
      </w:r>
    </w:p>
    <w:bookmarkEnd w:id="3"/>
    <w:bookmarkStart w:name="z8" w:id="4"/>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көрсетілетін қызметтер ұсыну қағидаларында көрсетілген, саяхаттың ерекшеліктері, саяхат жасаған кезде тап болуы мүмкін қауіптер туралы мәліметтерді ұсынбауы, уақтылы немесе толық ұсынбауы не туристердің қауіпсіздігін қамтамасыз етуге бағытталған алдын алу шараларын жүзеге асырмауы –</w:t>
      </w:r>
    </w:p>
    <w:bookmarkEnd w:id="4"/>
    <w:bookmarkStart w:name="z9" w:id="5"/>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End w:id="5"/>
    <w:bookmarkStart w:name="z10" w:id="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6"/>
    <w:bookmarkStart w:name="z11" w:id="7"/>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7"/>
    <w:bookmarkStart w:name="z12" w:id="8"/>
    <w:p>
      <w:pPr>
        <w:spacing w:after="0"/>
        <w:ind w:left="0"/>
        <w:jc w:val="both"/>
      </w:pPr>
      <w:r>
        <w:rPr>
          <w:rFonts w:ascii="Times New Roman"/>
          <w:b w:val="false"/>
          <w:i w:val="false"/>
          <w:color w:val="000000"/>
          <w:sz w:val="28"/>
        </w:rPr>
        <w:t>
      3. Туристік қызметті жүзеге асыратын тұлғалардың (туристік операторлық қызметті жүзеге асыратын тұлғаларды қоспағанда) туристік қызмет көрсетуге арналған жазбаша шарт жасаспай туристік қызметтерді көрсетуі –</w:t>
      </w:r>
    </w:p>
    <w:bookmarkEnd w:id="8"/>
    <w:bookmarkStart w:name="z13" w:id="9"/>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End w:id="9"/>
    <w:bookmarkStart w:name="z14" w:id="1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0"/>
    <w:bookmarkStart w:name="z15" w:id="11"/>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11"/>
    <w:bookmarkStart w:name="z16" w:id="12"/>
    <w:p>
      <w:pPr>
        <w:spacing w:after="0"/>
        <w:ind w:left="0"/>
        <w:jc w:val="both"/>
      </w:pPr>
      <w:r>
        <w:rPr>
          <w:rFonts w:ascii="Times New Roman"/>
          <w:b w:val="false"/>
          <w:i w:val="false"/>
          <w:color w:val="000000"/>
          <w:sz w:val="28"/>
        </w:rPr>
        <w:t>
      5. Туристік қызметті жүзеге асыратын тұлғалардың (туристік операторлық қызметті жүзеге асыратын тұлғаларды қоспағанда)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12"/>
    <w:bookmarkStart w:name="z17" w:id="13"/>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End w:id="13"/>
    <w:bookmarkStart w:name="z18" w:id="14"/>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4"/>
    <w:bookmarkStart w:name="z19" w:id="15"/>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End w:id="15"/>
    <w:bookmarkStart w:name="z20"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бөлігіндегі "187 (бірінші және төртінші бөліктерінде)," деген сөздер алып тасталсын.</w:t>
      </w:r>
    </w:p>
    <w:bookmarkEnd w:id="16"/>
    <w:bookmarkStart w:name="z21" w:id="17"/>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 226-баптың </w:t>
      </w:r>
      <w:r>
        <w:rPr>
          <w:rFonts w:ascii="Times New Roman"/>
          <w:b w:val="false"/>
          <w:i w:val="false"/>
          <w:color w:val="000000"/>
          <w:sz w:val="28"/>
        </w:rPr>
        <w:t>5-1-бөлігіндегі</w:t>
      </w:r>
      <w:r>
        <w:rPr>
          <w:rFonts w:ascii="Times New Roman"/>
          <w:b w:val="false"/>
          <w:i w:val="false"/>
          <w:color w:val="000000"/>
          <w:sz w:val="28"/>
        </w:rPr>
        <w:t xml:space="preserve"> "28-1-баптарында" деген сөздер "27-2-баптарында" деген сөздермен ауыстырылсын;</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228-бап</w:t>
      </w:r>
      <w:r>
        <w:rPr>
          <w:rFonts w:ascii="Times New Roman"/>
          <w:b w:val="false"/>
          <w:i w:val="false"/>
          <w:color w:val="000000"/>
          <w:sz w:val="28"/>
        </w:rPr>
        <w:t xml:space="preserve"> алып тасталсын;</w:t>
      </w:r>
    </w:p>
    <w:bookmarkEnd w:id="19"/>
    <w:bookmarkStart w:name="z24"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30-тарау</w:t>
      </w:r>
      <w:r>
        <w:rPr>
          <w:rFonts w:ascii="Times New Roman"/>
          <w:b w:val="false"/>
          <w:i w:val="false"/>
          <w:color w:val="000000"/>
          <w:sz w:val="28"/>
        </w:rPr>
        <w:t xml:space="preserve"> алып тасталсын;</w:t>
      </w:r>
    </w:p>
    <w:bookmarkEnd w:id="20"/>
    <w:bookmarkStart w:name="z25" w:id="21"/>
    <w:p>
      <w:pPr>
        <w:spacing w:after="0"/>
        <w:ind w:left="0"/>
        <w:jc w:val="both"/>
      </w:pPr>
      <w:r>
        <w:rPr>
          <w:rFonts w:ascii="Times New Roman"/>
          <w:b w:val="false"/>
          <w:i w:val="false"/>
          <w:color w:val="000000"/>
          <w:sz w:val="28"/>
        </w:rPr>
        <w:t xml:space="preserve">
      4) 302-баптың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44-тарау</w:t>
      </w:r>
      <w:r>
        <w:rPr>
          <w:rFonts w:ascii="Times New Roman"/>
          <w:b w:val="false"/>
          <w:i w:val="false"/>
          <w:color w:val="000000"/>
          <w:sz w:val="28"/>
        </w:rPr>
        <w:t xml:space="preserve"> алып тасталсын;</w:t>
      </w:r>
    </w:p>
    <w:bookmarkEnd w:id="22"/>
    <w:bookmarkStart w:name="z2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465-баптың</w:t>
      </w:r>
      <w:r>
        <w:rPr>
          <w:rFonts w:ascii="Times New Roman"/>
          <w:b w:val="false"/>
          <w:i w:val="false"/>
          <w:color w:val="000000"/>
          <w:sz w:val="28"/>
        </w:rPr>
        <w:t xml:space="preserve"> төртінші бөлігіндегі "жеке" деген сөз "кассациялық" деген сөзбен ауыстырылсын;</w:t>
      </w:r>
    </w:p>
    <w:bookmarkEnd w:id="23"/>
    <w:bookmarkStart w:name="z28"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467-бапта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бірінші бөліктің 3) тармақшасындағы "туралы істер;" деген сөздер "туралы істер жатады." деген сөздермен ауыстырылып, 4) тармақшасы алып тасталсын;</w:t>
      </w:r>
    </w:p>
    <w:bookmarkEnd w:id="25"/>
    <w:bookmarkStart w:name="z30" w:id="26"/>
    <w:p>
      <w:pPr>
        <w:spacing w:after="0"/>
        <w:ind w:left="0"/>
        <w:jc w:val="both"/>
      </w:pPr>
      <w:r>
        <w:rPr>
          <w:rFonts w:ascii="Times New Roman"/>
          <w:b w:val="false"/>
          <w:i w:val="false"/>
          <w:color w:val="000000"/>
          <w:sz w:val="28"/>
        </w:rPr>
        <w:t>
      екінші бөліктің 6) тармақшасы алып тасталсын.</w:t>
      </w:r>
    </w:p>
    <w:bookmarkEnd w:id="26"/>
    <w:bookmarkStart w:name="z31" w:id="27"/>
    <w:p>
      <w:pPr>
        <w:spacing w:after="0"/>
        <w:ind w:left="0"/>
        <w:jc w:val="both"/>
      </w:pPr>
      <w:r>
        <w:rPr>
          <w:rFonts w:ascii="Times New Roman"/>
          <w:b w:val="false"/>
          <w:i w:val="false"/>
          <w:color w:val="000000"/>
          <w:sz w:val="28"/>
        </w:rPr>
        <w:t xml:space="preserve">
      3.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1) 3-баптың үшінші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"Қазақстан Республикасы Жоғарғы Соты аппараттарының және соттары кеңселерінің" деген сөздер "сот әкімшілігі саласындағы уәкілетті мемлекеттік орган мен оның облыстардағы, астанадағы және республикалық маңызы бар қалалардағы аумақтық бөлімшелері аппараттарының" деген сөздермен ауыстырылсын;</w:t>
      </w:r>
    </w:p>
    <w:bookmarkEnd w:id="28"/>
    <w:bookmarkStart w:name="z33"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бірінші бөлігінде: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"жеке-дара айқындалған тұлғалар тобының" деген сөздер "айқындалатын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 бейнежолданым"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тармақшада</w:t>
      </w:r>
      <w:r>
        <w:rPr>
          <w:rFonts w:ascii="Times New Roman"/>
          <w:b w:val="false"/>
          <w:i w:val="false"/>
          <w:color w:val="000000"/>
          <w:sz w:val="28"/>
        </w:rPr>
        <w:t>:</w:t>
      </w:r>
    </w:p>
    <w:bookmarkStart w:name="z38" w:id="30"/>
    <w:p>
      <w:pPr>
        <w:spacing w:after="0"/>
        <w:ind w:left="0"/>
        <w:jc w:val="both"/>
      </w:pPr>
      <w:r>
        <w:rPr>
          <w:rFonts w:ascii="Times New Roman"/>
          <w:b w:val="false"/>
          <w:i w:val="false"/>
          <w:color w:val="000000"/>
          <w:sz w:val="28"/>
        </w:rPr>
        <w:t>
      "басқару органдарының," деген сөздерден кейін "мемлекеттік заңды тұлғалардың," деген сөздермен толықтырылсын;</w:t>
      </w:r>
    </w:p>
    <w:bookmarkEnd w:id="30"/>
    <w:bookmarkStart w:name="z39" w:id="31"/>
    <w:p>
      <w:pPr>
        <w:spacing w:after="0"/>
        <w:ind w:left="0"/>
        <w:jc w:val="both"/>
      </w:pPr>
      <w:r>
        <w:rPr>
          <w:rFonts w:ascii="Times New Roman"/>
          <w:b w:val="false"/>
          <w:i w:val="false"/>
          <w:color w:val="000000"/>
          <w:sz w:val="28"/>
        </w:rPr>
        <w:t>
      "мемлекет" деген сөз "жарғылық капиталына мемлекет"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үшінші бөлігі мынадай редакцияда жазылсын:</w:t>
      </w:r>
    </w:p>
    <w:bookmarkEnd w:id="32"/>
    <w:bookmarkStart w:name="z41" w:id="33"/>
    <w:p>
      <w:pPr>
        <w:spacing w:after="0"/>
        <w:ind w:left="0"/>
        <w:jc w:val="both"/>
      </w:pPr>
      <w:r>
        <w:rPr>
          <w:rFonts w:ascii="Times New Roman"/>
          <w:b w:val="false"/>
          <w:i w:val="false"/>
          <w:color w:val="000000"/>
          <w:sz w:val="28"/>
        </w:rPr>
        <w:t>
      "3. Егер заңда өзгеше көзделмесе, сотқа жолданым дауды реттеудің сотқа дейінгі тәртібі сақталғаннан кейін берілуі мүмкін.";</w:t>
      </w:r>
    </w:p>
    <w:bookmarkEnd w:id="33"/>
    <w:bookmarkStart w:name="z42"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34"/>
    <w:bookmarkStart w:name="z43" w:id="35"/>
    <w:p>
      <w:pPr>
        <w:spacing w:after="0"/>
        <w:ind w:left="0"/>
        <w:jc w:val="both"/>
      </w:pPr>
      <w:r>
        <w:rPr>
          <w:rFonts w:ascii="Times New Roman"/>
          <w:b w:val="false"/>
          <w:i w:val="false"/>
          <w:color w:val="000000"/>
          <w:sz w:val="28"/>
        </w:rPr>
        <w:t>
      "17-бап. Әкімшілік рәсімдер мен әкімшілік сот ісін жүргізудің ақылға қонымды мерзімі</w:t>
      </w:r>
    </w:p>
    <w:bookmarkEnd w:id="35"/>
    <w:bookmarkStart w:name="z44" w:id="36"/>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жүргізуде, сондай-ақ әкімшілік рәсімдерді жүргізу кезінде ақылға қонымды мерзім қолданылады.</w:t>
      </w:r>
    </w:p>
    <w:bookmarkEnd w:id="36"/>
    <w:bookmarkStart w:name="z45" w:id="37"/>
    <w:p>
      <w:pPr>
        <w:spacing w:after="0"/>
        <w:ind w:left="0"/>
        <w:jc w:val="both"/>
      </w:pPr>
      <w:r>
        <w:rPr>
          <w:rFonts w:ascii="Times New Roman"/>
          <w:b w:val="false"/>
          <w:i w:val="false"/>
          <w:color w:val="000000"/>
          <w:sz w:val="28"/>
        </w:rPr>
        <w:t>
      2. Ақылға қонымды мерзімді айқындау кезінде әкімшілік істің құқықтық және нақты күрделілігі, әкімшілік іске қатысушылардың құқықтарды пайдалану және міндеттерді орындау дәрежесінен көрінетін мінез-құлқы, әкімшілік органның, лауазымды адамның, соттың әкімшілік істі жедел қарау мақсатында жүзеге асыратын әрекеттерінің жеткіліктілігі мен тиімділігі сияқты мән-жайлар ескеріледі.</w:t>
      </w:r>
    </w:p>
    <w:bookmarkEnd w:id="37"/>
    <w:bookmarkStart w:name="z46" w:id="38"/>
    <w:p>
      <w:pPr>
        <w:spacing w:after="0"/>
        <w:ind w:left="0"/>
        <w:jc w:val="both"/>
      </w:pPr>
      <w:r>
        <w:rPr>
          <w:rFonts w:ascii="Times New Roman"/>
          <w:b w:val="false"/>
          <w:i w:val="false"/>
          <w:color w:val="000000"/>
          <w:sz w:val="28"/>
        </w:rPr>
        <w:t>
      3. Жолданымдарды, әкімшілік істердің жекелеген санаттарын қарау және шешу осы Кодексте белгіленген мерзімдерде жүзеге асырылады.";</w:t>
      </w:r>
    </w:p>
    <w:bookmarkEnd w:id="38"/>
    <w:bookmarkStart w:name="z47"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екінші бөлігінде:</w:t>
      </w:r>
    </w:p>
    <w:bookmarkEnd w:id="39"/>
    <w:bookmarkStart w:name="z48" w:id="40"/>
    <w:p>
      <w:pPr>
        <w:spacing w:after="0"/>
        <w:ind w:left="0"/>
        <w:jc w:val="both"/>
      </w:pPr>
      <w:r>
        <w:rPr>
          <w:rFonts w:ascii="Times New Roman"/>
          <w:b w:val="false"/>
          <w:i w:val="false"/>
          <w:color w:val="000000"/>
          <w:sz w:val="28"/>
        </w:rPr>
        <w:t>
      "басқару органы," деген сөздерден кейін "мемлекеттік заңды тұлғалар," деген сөздермен толықтырылсын;</w:t>
      </w:r>
    </w:p>
    <w:bookmarkEnd w:id="40"/>
    <w:bookmarkStart w:name="z49" w:id="41"/>
    <w:p>
      <w:pPr>
        <w:spacing w:after="0"/>
        <w:ind w:left="0"/>
        <w:jc w:val="both"/>
      </w:pPr>
      <w:r>
        <w:rPr>
          <w:rFonts w:ascii="Times New Roman"/>
          <w:b w:val="false"/>
          <w:i w:val="false"/>
          <w:color w:val="000000"/>
          <w:sz w:val="28"/>
        </w:rPr>
        <w:t>
      "мемлекет" деген сөз "жарғылық капиталына мемлекет" деген сөздермен ауыстырылсын;</w:t>
      </w:r>
    </w:p>
    <w:bookmarkEnd w:id="41"/>
    <w:bookmarkStart w:name="z50"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22-баптың</w:t>
      </w:r>
      <w:r>
        <w:rPr>
          <w:rFonts w:ascii="Times New Roman"/>
          <w:b w:val="false"/>
          <w:i w:val="false"/>
          <w:color w:val="000000"/>
          <w:sz w:val="28"/>
        </w:rPr>
        <w:t xml:space="preserve"> екінші бөлігінің 7) тармақшасындағы "шағым жасау барысында" деген сөздер алып тасталсын;</w:t>
      </w:r>
    </w:p>
    <w:bookmarkEnd w:id="42"/>
    <w:bookmarkStart w:name="z51"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28-баптың</w:t>
      </w:r>
      <w:r>
        <w:rPr>
          <w:rFonts w:ascii="Times New Roman"/>
          <w:b w:val="false"/>
          <w:i w:val="false"/>
          <w:color w:val="000000"/>
          <w:sz w:val="28"/>
        </w:rPr>
        <w:t xml:space="preserve"> бірінші бөлігінде: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 айғақтар беруге және" деген сөздер "беруге,"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"айғақтар," деген сөз алып тасталсын;</w:t>
      </w:r>
    </w:p>
    <w:bookmarkStart w:name="z54" w:id="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35-баптың</w:t>
      </w:r>
      <w:r>
        <w:rPr>
          <w:rFonts w:ascii="Times New Roman"/>
          <w:b w:val="false"/>
          <w:i w:val="false"/>
          <w:color w:val="000000"/>
          <w:sz w:val="28"/>
        </w:rPr>
        <w:t xml:space="preserve"> бірінші бөлігіндегі "адам не саңыраумен, мылқаумен, керең-мылқаумен қарым-қатынас жасау техникасын еркін" деген сөздер ", оның ішінде ымдау тілін және (немесе) Брайль әліпбиін" деген сөздермен ауыстырылсын;</w:t>
      </w:r>
    </w:p>
    <w:bookmarkEnd w:id="44"/>
    <w:bookmarkStart w:name="z55" w:id="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62-баптың</w:t>
      </w:r>
      <w:r>
        <w:rPr>
          <w:rFonts w:ascii="Times New Roman"/>
          <w:b w:val="false"/>
          <w:i w:val="false"/>
          <w:color w:val="000000"/>
          <w:sz w:val="28"/>
        </w:rPr>
        <w:t xml:space="preserve"> екінші бөлігіндегі "қабылданған кезден" деген сөздер "тіркелген күннен" деген сөздермен ауыстырылсын;</w:t>
      </w:r>
    </w:p>
    <w:bookmarkEnd w:id="45"/>
    <w:bookmarkStart w:name="z56" w:id="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63-баптың</w:t>
      </w:r>
      <w:r>
        <w:rPr>
          <w:rFonts w:ascii="Times New Roman"/>
          <w:b w:val="false"/>
          <w:i w:val="false"/>
          <w:color w:val="000000"/>
          <w:sz w:val="28"/>
        </w:rPr>
        <w:t xml:space="preserve"> екінші бөлігінің 5) тармақшасы "не электрондық цифрлық қолтаңбасы" деген сөздермен толықтырылсын;</w:t>
      </w:r>
    </w:p>
    <w:bookmarkEnd w:id="46"/>
    <w:bookmarkStart w:name="z57"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64-бапта</w:t>
      </w:r>
      <w:r>
        <w:rPr>
          <w:rFonts w:ascii="Times New Roman"/>
          <w:b w:val="false"/>
          <w:i w:val="false"/>
          <w:color w:val="000000"/>
          <w:sz w:val="28"/>
        </w:rPr>
        <w:t>:</w:t>
      </w:r>
    </w:p>
    <w:bookmarkEnd w:id="47"/>
    <w:bookmarkStart w:name="z58" w:id="48"/>
    <w:p>
      <w:pPr>
        <w:spacing w:after="0"/>
        <w:ind w:left="0"/>
        <w:jc w:val="both"/>
      </w:pPr>
      <w:r>
        <w:rPr>
          <w:rFonts w:ascii="Times New Roman"/>
          <w:b w:val="false"/>
          <w:i w:val="false"/>
          <w:color w:val="000000"/>
          <w:sz w:val="28"/>
        </w:rPr>
        <w:t>
      екінші бөлікте:</w:t>
      </w:r>
    </w:p>
    <w:bookmarkEnd w:id="48"/>
    <w:bookmarkStart w:name="z59" w:id="49"/>
    <w:p>
      <w:pPr>
        <w:spacing w:after="0"/>
        <w:ind w:left="0"/>
        <w:jc w:val="both"/>
      </w:pPr>
      <w:r>
        <w:rPr>
          <w:rFonts w:ascii="Times New Roman"/>
          <w:b w:val="false"/>
          <w:i w:val="false"/>
          <w:color w:val="000000"/>
          <w:sz w:val="28"/>
        </w:rPr>
        <w:t>
      "басқару органына," деген сөздерден кейін "мемлекеттік заңды тұлғаға," деген сөздермен толықтырылсын;</w:t>
      </w:r>
    </w:p>
    <w:bookmarkEnd w:id="49"/>
    <w:bookmarkStart w:name="z60" w:id="50"/>
    <w:p>
      <w:pPr>
        <w:spacing w:after="0"/>
        <w:ind w:left="0"/>
        <w:jc w:val="both"/>
      </w:pPr>
      <w:r>
        <w:rPr>
          <w:rFonts w:ascii="Times New Roman"/>
          <w:b w:val="false"/>
          <w:i w:val="false"/>
          <w:color w:val="000000"/>
          <w:sz w:val="28"/>
        </w:rPr>
        <w:t>
      "мемлекет" деген сөз "жарғылық капиталына мемлекет" деген сөздермен ауыстырылсын;</w:t>
      </w:r>
    </w:p>
    <w:bookmarkEnd w:id="50"/>
    <w:bookmarkStart w:name="z61" w:id="51"/>
    <w:p>
      <w:pPr>
        <w:spacing w:after="0"/>
        <w:ind w:left="0"/>
        <w:jc w:val="both"/>
      </w:pPr>
      <w:r>
        <w:rPr>
          <w:rFonts w:ascii="Times New Roman"/>
          <w:b w:val="false"/>
          <w:i w:val="false"/>
          <w:color w:val="000000"/>
          <w:sz w:val="28"/>
        </w:rPr>
        <w:t>
      үшінші бөліктің екінші абзацы "жолданым" деген сөзден кейін "жұмыс күні аяқталғаннан кейін немесе" деген сөздермен толықтырылсын;</w:t>
      </w:r>
    </w:p>
    <w:bookmarkEnd w:id="51"/>
    <w:bookmarkStart w:name="z62" w:id="52"/>
    <w:p>
      <w:pPr>
        <w:spacing w:after="0"/>
        <w:ind w:left="0"/>
        <w:jc w:val="both"/>
      </w:pPr>
      <w:r>
        <w:rPr>
          <w:rFonts w:ascii="Times New Roman"/>
          <w:b w:val="false"/>
          <w:i w:val="false"/>
          <w:color w:val="000000"/>
          <w:sz w:val="28"/>
        </w:rPr>
        <w:t>
      бесінші бөліктегі "немесе бейнежолданым" деген сөздер алып тасталсын;</w:t>
      </w:r>
    </w:p>
    <w:bookmarkEnd w:id="52"/>
    <w:bookmarkStart w:name="z63" w:id="53"/>
    <w:p>
      <w:pPr>
        <w:spacing w:after="0"/>
        <w:ind w:left="0"/>
        <w:jc w:val="both"/>
      </w:pPr>
      <w:r>
        <w:rPr>
          <w:rFonts w:ascii="Times New Roman"/>
          <w:b w:val="false"/>
          <w:i w:val="false"/>
          <w:color w:val="000000"/>
          <w:sz w:val="28"/>
        </w:rPr>
        <w:t>
      жетінші бөлік мынадай редакцияда жазылсын:</w:t>
      </w:r>
    </w:p>
    <w:bookmarkEnd w:id="53"/>
    <w:bookmarkStart w:name="z64" w:id="54"/>
    <w:p>
      <w:pPr>
        <w:spacing w:after="0"/>
        <w:ind w:left="0"/>
        <w:jc w:val="both"/>
      </w:pPr>
      <w:r>
        <w:rPr>
          <w:rFonts w:ascii="Times New Roman"/>
          <w:b w:val="false"/>
          <w:i w:val="false"/>
          <w:color w:val="000000"/>
          <w:sz w:val="28"/>
        </w:rPr>
        <w:t>
      "7. Әкімшілік орган, лауазымды адам жолданымды қайтару себептерін көрсете отырып, үш жұмыс күнінен кешіктірілмейтін мерзімде:</w:t>
      </w:r>
    </w:p>
    <w:bookmarkEnd w:id="54"/>
    <w:bookmarkStart w:name="z65" w:id="55"/>
    <w:p>
      <w:pPr>
        <w:spacing w:after="0"/>
        <w:ind w:left="0"/>
        <w:jc w:val="both"/>
      </w:pPr>
      <w:r>
        <w:rPr>
          <w:rFonts w:ascii="Times New Roman"/>
          <w:b w:val="false"/>
          <w:i w:val="false"/>
          <w:color w:val="000000"/>
          <w:sz w:val="28"/>
        </w:rPr>
        <w:t>
      1) осы баптың алтыншы бөлігінде көзделген, әкімшілік орган, лауазымды адам белгілеген мерзім өткеннен кейін;</w:t>
      </w:r>
    </w:p>
    <w:bookmarkEnd w:id="55"/>
    <w:bookmarkStart w:name="z66" w:id="56"/>
    <w:p>
      <w:pPr>
        <w:spacing w:after="0"/>
        <w:ind w:left="0"/>
        <w:jc w:val="both"/>
      </w:pPr>
      <w:r>
        <w:rPr>
          <w:rFonts w:ascii="Times New Roman"/>
          <w:b w:val="false"/>
          <w:i w:val="false"/>
          <w:color w:val="000000"/>
          <w:sz w:val="28"/>
        </w:rPr>
        <w:t>
      2) егер:</w:t>
      </w:r>
    </w:p>
    <w:bookmarkEnd w:id="56"/>
    <w:bookmarkStart w:name="z67" w:id="57"/>
    <w:p>
      <w:pPr>
        <w:spacing w:after="0"/>
        <w:ind w:left="0"/>
        <w:jc w:val="both"/>
      </w:pPr>
      <w:r>
        <w:rPr>
          <w:rFonts w:ascii="Times New Roman"/>
          <w:b w:val="false"/>
          <w:i w:val="false"/>
          <w:color w:val="000000"/>
          <w:sz w:val="28"/>
        </w:rPr>
        <w:t>
      бұрын берілген жолданым сол бір әкімшілік органда қаралған не оны сол бір лауазымды адам қараған жағдайда, арыз иесі ол бойынша әкімшілік рәсім тоқтатылған, мәселенің мәні бойынша мазмұны бұрын қаралған жолданымға ұқсас жолданымды берсе, жолданым тіркелгеннен кейін қайтарады. Бұл ретте мұндай жолданым жаңа дәлелдерді немесе жаңадан ашылған мән-жайларды қамтымайды;</w:t>
      </w:r>
    </w:p>
    <w:bookmarkEnd w:id="57"/>
    <w:bookmarkStart w:name="z68" w:id="58"/>
    <w:p>
      <w:pPr>
        <w:spacing w:after="0"/>
        <w:ind w:left="0"/>
        <w:jc w:val="both"/>
      </w:pPr>
      <w:r>
        <w:rPr>
          <w:rFonts w:ascii="Times New Roman"/>
          <w:b w:val="false"/>
          <w:i w:val="false"/>
          <w:color w:val="000000"/>
          <w:sz w:val="28"/>
        </w:rPr>
        <w:t>
      жолданымда былапыт не балағат сөздер, оның ішінде әкімшілік органға, әкімшілік органның жұмыскерлеріне, лауазымды адамға қатысты болса, жолданым тіркелгеннен кейін қайтарады.";</w:t>
      </w:r>
    </w:p>
    <w:bookmarkEnd w:id="58"/>
    <w:bookmarkStart w:name="z69" w:id="59"/>
    <w:p>
      <w:pPr>
        <w:spacing w:after="0"/>
        <w:ind w:left="0"/>
        <w:jc w:val="both"/>
      </w:pPr>
      <w:r>
        <w:rPr>
          <w:rFonts w:ascii="Times New Roman"/>
          <w:b w:val="false"/>
          <w:i w:val="false"/>
          <w:color w:val="000000"/>
          <w:sz w:val="28"/>
        </w:rPr>
        <w:t>
      мынадай мазмұндағы 7-1 және 7-2-бөліктермен толықтырылсын:</w:t>
      </w:r>
    </w:p>
    <w:bookmarkEnd w:id="59"/>
    <w:bookmarkStart w:name="z70" w:id="60"/>
    <w:p>
      <w:pPr>
        <w:spacing w:after="0"/>
        <w:ind w:left="0"/>
        <w:jc w:val="both"/>
      </w:pPr>
      <w:r>
        <w:rPr>
          <w:rFonts w:ascii="Times New Roman"/>
          <w:b w:val="false"/>
          <w:i w:val="false"/>
          <w:color w:val="000000"/>
          <w:sz w:val="28"/>
        </w:rPr>
        <w:t>
      "7-1. Осы баптың жетінші бөлігінің күші ұжымдық жолданымдарға да қолданылады.</w:t>
      </w:r>
    </w:p>
    <w:bookmarkEnd w:id="60"/>
    <w:bookmarkStart w:name="z71" w:id="61"/>
    <w:p>
      <w:pPr>
        <w:spacing w:after="0"/>
        <w:ind w:left="0"/>
        <w:jc w:val="both"/>
      </w:pPr>
      <w:r>
        <w:rPr>
          <w:rFonts w:ascii="Times New Roman"/>
          <w:b w:val="false"/>
          <w:i w:val="false"/>
          <w:color w:val="000000"/>
          <w:sz w:val="28"/>
        </w:rPr>
        <w:t>
      7-2. Осы баптың жетінші бөлігінің күші дайындалып жатқан немесе жасалған қылмыстық құқық бұзушылықтар туралы не мемлекеттік немесе қоғамдық қауіпсіздікке төнген қатер туралы мәліметтер жолданымдарда қамтылған, мемлекеттік органдарға құзыреттеріне сәйкес дереу одан әрі жолдануға жататын жағдайларға қолданылмайды.";</w:t>
      </w:r>
    </w:p>
    <w:bookmarkEnd w:id="61"/>
    <w:bookmarkStart w:name="z72" w:id="62"/>
    <w:p>
      <w:pPr>
        <w:spacing w:after="0"/>
        <w:ind w:left="0"/>
        <w:jc w:val="both"/>
      </w:pPr>
      <w:r>
        <w:rPr>
          <w:rFonts w:ascii="Times New Roman"/>
          <w:b w:val="false"/>
          <w:i w:val="false"/>
          <w:color w:val="000000"/>
          <w:sz w:val="28"/>
        </w:rPr>
        <w:t>
      сегізінші бөлік мынадай редакцияда жазылсын:</w:t>
      </w:r>
    </w:p>
    <w:bookmarkEnd w:id="62"/>
    <w:bookmarkStart w:name="z73" w:id="63"/>
    <w:p>
      <w:pPr>
        <w:spacing w:after="0"/>
        <w:ind w:left="0"/>
        <w:jc w:val="both"/>
      </w:pPr>
      <w:r>
        <w:rPr>
          <w:rFonts w:ascii="Times New Roman"/>
          <w:b w:val="false"/>
          <w:i w:val="false"/>
          <w:color w:val="000000"/>
          <w:sz w:val="28"/>
        </w:rPr>
        <w:t>
      "8. Жолданымды қайтару қайта жүгінуге кедергі келтірмейді. Осы баптың жетінші бөлігінің 2) тармақшасының екінші абзацында көзделген жолданым қайта берілген жағдайда, оны қайтарғаннан кейін мұндай жолданым оған жауап берілмей, бұрын қаралған әкімшілік істің материалдарына қоса тігіледі.";</w:t>
      </w:r>
    </w:p>
    <w:bookmarkEnd w:id="63"/>
    <w:bookmarkStart w:name="z74" w:id="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67-бап</w:t>
      </w:r>
      <w:r>
        <w:rPr>
          <w:rFonts w:ascii="Times New Roman"/>
          <w:b w:val="false"/>
          <w:i w:val="false"/>
          <w:color w:val="000000"/>
          <w:sz w:val="28"/>
        </w:rPr>
        <w:t xml:space="preserve"> мынадай мазмұндағы он бірінші бөлікпен толықтырылсын:</w:t>
      </w:r>
    </w:p>
    <w:bookmarkEnd w:id="64"/>
    <w:bookmarkStart w:name="z75" w:id="65"/>
    <w:p>
      <w:pPr>
        <w:spacing w:after="0"/>
        <w:ind w:left="0"/>
        <w:jc w:val="both"/>
      </w:pPr>
      <w:r>
        <w:rPr>
          <w:rFonts w:ascii="Times New Roman"/>
          <w:b w:val="false"/>
          <w:i w:val="false"/>
          <w:color w:val="000000"/>
          <w:sz w:val="28"/>
        </w:rPr>
        <w:t>
      "11. Әкімшілік орган, лауазымды адам қабылданған шешім туралы әкімшілік рәсімге қатысушыны ол қабылданған күннен бастап екі жұмыс күні ішінде хабардар етуге міндетті.";</w:t>
      </w:r>
    </w:p>
    <w:bookmarkEnd w:id="65"/>
    <w:bookmarkStart w:name="z76" w:id="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69-бапта</w:t>
      </w:r>
      <w:r>
        <w:rPr>
          <w:rFonts w:ascii="Times New Roman"/>
          <w:b w:val="false"/>
          <w:i w:val="false"/>
          <w:color w:val="000000"/>
          <w:sz w:val="28"/>
        </w:rPr>
        <w:t>:</w:t>
      </w:r>
    </w:p>
    <w:bookmarkEnd w:id="66"/>
    <w:bookmarkStart w:name="z77" w:id="67"/>
    <w:p>
      <w:pPr>
        <w:spacing w:after="0"/>
        <w:ind w:left="0"/>
        <w:jc w:val="both"/>
      </w:pPr>
      <w:r>
        <w:rPr>
          <w:rFonts w:ascii="Times New Roman"/>
          <w:b w:val="false"/>
          <w:i w:val="false"/>
          <w:color w:val="000000"/>
          <w:sz w:val="28"/>
        </w:rPr>
        <w:t>
      үшінші бөлікте:</w:t>
      </w:r>
    </w:p>
    <w:bookmarkEnd w:id="67"/>
    <w:bookmarkStart w:name="z78" w:id="68"/>
    <w:p>
      <w:pPr>
        <w:spacing w:after="0"/>
        <w:ind w:left="0"/>
        <w:jc w:val="both"/>
      </w:pPr>
      <w:r>
        <w:rPr>
          <w:rFonts w:ascii="Times New Roman"/>
          <w:b w:val="false"/>
          <w:i w:val="false"/>
          <w:color w:val="000000"/>
          <w:sz w:val="28"/>
        </w:rPr>
        <w:t>
      бірінші абзацта:</w:t>
      </w:r>
    </w:p>
    <w:bookmarkEnd w:id="68"/>
    <w:bookmarkStart w:name="z79" w:id="69"/>
    <w:p>
      <w:pPr>
        <w:spacing w:after="0"/>
        <w:ind w:left="0"/>
        <w:jc w:val="both"/>
      </w:pPr>
      <w:r>
        <w:rPr>
          <w:rFonts w:ascii="Times New Roman"/>
          <w:b w:val="false"/>
          <w:i w:val="false"/>
          <w:color w:val="000000"/>
          <w:sz w:val="28"/>
        </w:rPr>
        <w:t>
      "Мемлекеттiк" деген сөз "Жеке қабылдауларды, мемлекеттік" деген сөздермен ауыстырылып, "тәртібі" деген сөз алып тасталсын;</w:t>
      </w:r>
    </w:p>
    <w:bookmarkEnd w:id="69"/>
    <w:bookmarkStart w:name="z80" w:id="70"/>
    <w:p>
      <w:pPr>
        <w:spacing w:after="0"/>
        <w:ind w:left="0"/>
        <w:jc w:val="both"/>
      </w:pPr>
      <w:r>
        <w:rPr>
          <w:rFonts w:ascii="Times New Roman"/>
          <w:b w:val="false"/>
          <w:i w:val="false"/>
          <w:color w:val="000000"/>
          <w:sz w:val="28"/>
        </w:rPr>
        <w:t>
      "мемлекет" деген сөз "мемлекеттік заңды тұлғаларға, жарғылық капиталына мемлекет" деген сөздермен ауыстырылсын;</w:t>
      </w:r>
    </w:p>
    <w:bookmarkEnd w:id="70"/>
    <w:bookmarkStart w:name="z81" w:id="71"/>
    <w:p>
      <w:pPr>
        <w:spacing w:after="0"/>
        <w:ind w:left="0"/>
        <w:jc w:val="both"/>
      </w:pPr>
      <w:r>
        <w:rPr>
          <w:rFonts w:ascii="Times New Roman"/>
          <w:b w:val="false"/>
          <w:i w:val="false"/>
          <w:color w:val="000000"/>
          <w:sz w:val="28"/>
        </w:rPr>
        <w:t>
      екінші абзац "жолданымдар" деген сөзден кейін ", "Валюталық реттеу және валюталық бақылау туралы" Қазақстан Республикасының Заңына сәйкес валюталық шарттарды есептік тіркеуді жүзеге асыру, шетелдік банктердегі шоттар және осындай шоттарды есептік тіркеу туралы хабардар ету мәселелері бойынша келіп түскен жолданымдар" деген сөздермен толықтырылсын;</w:t>
      </w:r>
    </w:p>
    <w:bookmarkEnd w:id="71"/>
    <w:bookmarkStart w:name="z82" w:id="72"/>
    <w:p>
      <w:pPr>
        <w:spacing w:after="0"/>
        <w:ind w:left="0"/>
        <w:jc w:val="both"/>
      </w:pPr>
      <w:r>
        <w:rPr>
          <w:rFonts w:ascii="Times New Roman"/>
          <w:b w:val="false"/>
          <w:i w:val="false"/>
          <w:color w:val="000000"/>
          <w:sz w:val="28"/>
        </w:rPr>
        <w:t>
      төртінші бөліктегі "Мемлекеттік органдардың" деген сөздер "Осы Кодекстің 87-бабының екінші бөлігінде көрсетілген субъектілердің" деген сөздермен ауыстырылсын;</w:t>
      </w:r>
    </w:p>
    <w:bookmarkEnd w:id="72"/>
    <w:bookmarkStart w:name="z83" w:id="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70-баптың</w:t>
      </w:r>
      <w:r>
        <w:rPr>
          <w:rFonts w:ascii="Times New Roman"/>
          <w:b w:val="false"/>
          <w:i w:val="false"/>
          <w:color w:val="000000"/>
          <w:sz w:val="28"/>
        </w:rPr>
        <w:t xml:space="preserve"> бірінші бөлігінің 3) тармақшасы "адам" деген сөзден кейін "осы Кодекстің 64-бабы жетінші бөлігі 1) тармақшасының негізінде" деген сөздермен толықтырылсын;</w:t>
      </w:r>
    </w:p>
    <w:bookmarkEnd w:id="73"/>
    <w:bookmarkStart w:name="z84" w:id="7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73-бапта</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бірінші бөліктің екінші абзацында:</w:t>
      </w:r>
    </w:p>
    <w:bookmarkEnd w:id="75"/>
    <w:bookmarkStart w:name="z86" w:id="76"/>
    <w:p>
      <w:pPr>
        <w:spacing w:after="0"/>
        <w:ind w:left="0"/>
        <w:jc w:val="both"/>
      </w:pPr>
      <w:r>
        <w:rPr>
          <w:rFonts w:ascii="Times New Roman"/>
          <w:b w:val="false"/>
          <w:i w:val="false"/>
          <w:color w:val="000000"/>
          <w:sz w:val="28"/>
        </w:rPr>
        <w:t>
      1) тармақша "қатысушыны" деген сөзден кейін "осы баптың үшінші бөлігіне сәйкес өтінішхат бойынша" деген сөздермен толықтырылсын;</w:t>
      </w:r>
    </w:p>
    <w:bookmarkEnd w:id="76"/>
    <w:bookmarkStart w:name="z87" w:id="77"/>
    <w:p>
      <w:pPr>
        <w:spacing w:after="0"/>
        <w:ind w:left="0"/>
        <w:jc w:val="both"/>
      </w:pPr>
      <w:r>
        <w:rPr>
          <w:rFonts w:ascii="Times New Roman"/>
          <w:b w:val="false"/>
          <w:i w:val="false"/>
          <w:color w:val="000000"/>
          <w:sz w:val="28"/>
        </w:rPr>
        <w:t>
      3) тармақша "арқылы" деген сөзден кейін "жазбаша немесе ауызша нысанда" деген сөздермен толықтырылсын;</w:t>
      </w:r>
    </w:p>
    <w:bookmarkEnd w:id="77"/>
    <w:bookmarkStart w:name="z88" w:id="78"/>
    <w:p>
      <w:pPr>
        <w:spacing w:after="0"/>
        <w:ind w:left="0"/>
        <w:jc w:val="both"/>
      </w:pPr>
      <w:r>
        <w:rPr>
          <w:rFonts w:ascii="Times New Roman"/>
          <w:b w:val="false"/>
          <w:i w:val="false"/>
          <w:color w:val="000000"/>
          <w:sz w:val="28"/>
        </w:rPr>
        <w:t>
      екінші бөлікте:</w:t>
      </w:r>
    </w:p>
    <w:bookmarkEnd w:id="78"/>
    <w:bookmarkStart w:name="z89" w:id="79"/>
    <w:p>
      <w:pPr>
        <w:spacing w:after="0"/>
        <w:ind w:left="0"/>
        <w:jc w:val="both"/>
      </w:pPr>
      <w:r>
        <w:rPr>
          <w:rFonts w:ascii="Times New Roman"/>
          <w:b w:val="false"/>
          <w:i w:val="false"/>
          <w:color w:val="000000"/>
          <w:sz w:val="28"/>
        </w:rPr>
        <w:t>
      3) тармақшадағы "үш күндік мерзімнен аз уақыт" деген сөздер "бес жұмыс күнінен аз мерзім" деген сөздермен ауыстырылсын;</w:t>
      </w:r>
    </w:p>
    <w:bookmarkEnd w:id="79"/>
    <w:bookmarkStart w:name="z90" w:id="80"/>
    <w:p>
      <w:pPr>
        <w:spacing w:after="0"/>
        <w:ind w:left="0"/>
        <w:jc w:val="both"/>
      </w:pPr>
      <w:r>
        <w:rPr>
          <w:rFonts w:ascii="Times New Roman"/>
          <w:b w:val="false"/>
          <w:i w:val="false"/>
          <w:color w:val="000000"/>
          <w:sz w:val="28"/>
        </w:rPr>
        <w:t>
      7) тармақшадағы "берілмеген жағдайларға қолданылмайды." деген сөздер "берілмеген;" деген сөзбен ауыстырылып, мынадай мазмұндағы 8), 9) және 10) тармақшалармен толықтырылсын:</w:t>
      </w:r>
    </w:p>
    <w:bookmarkEnd w:id="80"/>
    <w:bookmarkStart w:name="z91" w:id="81"/>
    <w:p>
      <w:pPr>
        <w:spacing w:after="0"/>
        <w:ind w:left="0"/>
        <w:jc w:val="both"/>
      </w:pPr>
      <w:r>
        <w:rPr>
          <w:rFonts w:ascii="Times New Roman"/>
          <w:b w:val="false"/>
          <w:i w:val="false"/>
          <w:color w:val="000000"/>
          <w:sz w:val="28"/>
        </w:rPr>
        <w:t>
      "8) әкімшілік рәсімге қатысушыға қатысты шығарылған, белгілі бір мемлекеттік көрсетілетін қызметті алу талап етілетін қызметке немесе жекелеген қызмет түрлеріне тыйым салу туралы немесе әкімшілік рәсімге қатысушының мемлекеттік көрсетілетін қызметті алуға байланысты арнаулы құқығынан айырылуына негіз болған заңды күшіне енген сот актісі болған;</w:t>
      </w:r>
    </w:p>
    <w:bookmarkEnd w:id="81"/>
    <w:bookmarkStart w:name="z92" w:id="82"/>
    <w:p>
      <w:pPr>
        <w:spacing w:after="0"/>
        <w:ind w:left="0"/>
        <w:jc w:val="both"/>
      </w:pPr>
      <w:r>
        <w:rPr>
          <w:rFonts w:ascii="Times New Roman"/>
          <w:b w:val="false"/>
          <w:i w:val="false"/>
          <w:color w:val="000000"/>
          <w:sz w:val="28"/>
        </w:rPr>
        <w:t>
      9) әкімшілік орган, лауазымды адам жеке қабылдауға тіркеуден бас тарту туралы шешім қабылдаған;</w:t>
      </w:r>
    </w:p>
    <w:bookmarkEnd w:id="82"/>
    <w:bookmarkStart w:name="z93" w:id="83"/>
    <w:p>
      <w:pPr>
        <w:spacing w:after="0"/>
        <w:ind w:left="0"/>
        <w:jc w:val="both"/>
      </w:pPr>
      <w:r>
        <w:rPr>
          <w:rFonts w:ascii="Times New Roman"/>
          <w:b w:val="false"/>
          <w:i w:val="false"/>
          <w:color w:val="000000"/>
          <w:sz w:val="28"/>
        </w:rPr>
        <w:t>
      10) әкімшілік рәсім осы Кодекстің 88-бабының бірінші бөлігі негізінде тоқтатылған жағдайларда қолданылмайды.";</w:t>
      </w:r>
    </w:p>
    <w:bookmarkEnd w:id="83"/>
    <w:bookmarkStart w:name="z94" w:id="84"/>
    <w:p>
      <w:pPr>
        <w:spacing w:after="0"/>
        <w:ind w:left="0"/>
        <w:jc w:val="both"/>
      </w:pPr>
      <w:r>
        <w:rPr>
          <w:rFonts w:ascii="Times New Roman"/>
          <w:b w:val="false"/>
          <w:i w:val="false"/>
          <w:color w:val="000000"/>
          <w:sz w:val="28"/>
        </w:rPr>
        <w:t>
      үшінші бөлік мынадай редакцияда жазылсын:</w:t>
      </w:r>
    </w:p>
    <w:bookmarkEnd w:id="84"/>
    <w:bookmarkStart w:name="z95" w:id="85"/>
    <w:p>
      <w:pPr>
        <w:spacing w:after="0"/>
        <w:ind w:left="0"/>
        <w:jc w:val="both"/>
      </w:pPr>
      <w:r>
        <w:rPr>
          <w:rFonts w:ascii="Times New Roman"/>
          <w:b w:val="false"/>
          <w:i w:val="false"/>
          <w:color w:val="000000"/>
          <w:sz w:val="28"/>
        </w:rPr>
        <w:t>
      "3. Әкімшілік рәсімге қатысушы әкімшілік іс бойынша алдын ала шешімді алған күннен бастап екі жұмыс күнінен кешіктірілмейтін мерзімде оған қарсылық беруге немесе айтуға құқылы.</w:t>
      </w:r>
    </w:p>
    <w:bookmarkEnd w:id="85"/>
    <w:bookmarkStart w:name="z96" w:id="86"/>
    <w:p>
      <w:pPr>
        <w:spacing w:after="0"/>
        <w:ind w:left="0"/>
        <w:jc w:val="both"/>
      </w:pPr>
      <w:r>
        <w:rPr>
          <w:rFonts w:ascii="Times New Roman"/>
          <w:b w:val="false"/>
          <w:i w:val="false"/>
          <w:color w:val="000000"/>
          <w:sz w:val="28"/>
        </w:rPr>
        <w:t>
      Тыңдауды ауызша нысанда өткізу үшін әкімшілік рәсімге қатысушы алдын ала шешімді алған күннен бастап екі жұмыс күнінен кешіктірілмейтін мерзімде өтінішхат мәлімдеуге құқылы.</w:t>
      </w:r>
    </w:p>
    <w:bookmarkEnd w:id="86"/>
    <w:bookmarkStart w:name="z97" w:id="87"/>
    <w:p>
      <w:pPr>
        <w:spacing w:after="0"/>
        <w:ind w:left="0"/>
        <w:jc w:val="both"/>
      </w:pPr>
      <w:r>
        <w:rPr>
          <w:rFonts w:ascii="Times New Roman"/>
          <w:b w:val="false"/>
          <w:i w:val="false"/>
          <w:color w:val="000000"/>
          <w:sz w:val="28"/>
        </w:rPr>
        <w:t>
      Бұл ретте тыңдауды өткізудің нысаны, күні, уақыты мен орны туралы күні бұрын және тиісті түрде хабардар етілген әкімшілік рәсімге қатысушыдан жазбаша немесе ауызша қарсылықтардың болмауы қаралатын әкімшілік істің мәні бойынша шешім қабылдауға кедергі бола алмайды.</w:t>
      </w:r>
    </w:p>
    <w:bookmarkEnd w:id="87"/>
    <w:bookmarkStart w:name="z98" w:id="88"/>
    <w:p>
      <w:pPr>
        <w:spacing w:after="0"/>
        <w:ind w:left="0"/>
        <w:jc w:val="both"/>
      </w:pPr>
      <w:r>
        <w:rPr>
          <w:rFonts w:ascii="Times New Roman"/>
          <w:b w:val="false"/>
          <w:i w:val="false"/>
          <w:color w:val="000000"/>
          <w:sz w:val="28"/>
        </w:rPr>
        <w:t>
      Әкімшілік рәсімге қатысушы өз қарсылығын ауызша білдірген жағдайда әкімшілік орган, лауазымды адам тыңдау хаттамасын жүргізеді.</w:t>
      </w:r>
    </w:p>
    <w:bookmarkEnd w:id="88"/>
    <w:bookmarkStart w:name="z99" w:id="89"/>
    <w:p>
      <w:pPr>
        <w:spacing w:after="0"/>
        <w:ind w:left="0"/>
        <w:jc w:val="both"/>
      </w:pPr>
      <w:r>
        <w:rPr>
          <w:rFonts w:ascii="Times New Roman"/>
          <w:b w:val="false"/>
          <w:i w:val="false"/>
          <w:color w:val="000000"/>
          <w:sz w:val="28"/>
        </w:rPr>
        <w:t>
      Жазбаша нысанда тыңдау кезінде хаттама жүргізілмейді.";</w:t>
      </w:r>
    </w:p>
    <w:bookmarkEnd w:id="89"/>
    <w:bookmarkStart w:name="z100" w:id="90"/>
    <w:p>
      <w:pPr>
        <w:spacing w:after="0"/>
        <w:ind w:left="0"/>
        <w:jc w:val="both"/>
      </w:pPr>
      <w:r>
        <w:rPr>
          <w:rFonts w:ascii="Times New Roman"/>
          <w:b w:val="false"/>
          <w:i w:val="false"/>
          <w:color w:val="000000"/>
          <w:sz w:val="28"/>
        </w:rPr>
        <w:t>
      мынадай мазмұндағы ескертпемен толықтырылсын:</w:t>
      </w:r>
    </w:p>
    <w:bookmarkEnd w:id="90"/>
    <w:bookmarkStart w:name="z101" w:id="91"/>
    <w:p>
      <w:pPr>
        <w:spacing w:after="0"/>
        <w:ind w:left="0"/>
        <w:jc w:val="both"/>
      </w:pPr>
      <w:r>
        <w:rPr>
          <w:rFonts w:ascii="Times New Roman"/>
          <w:b w:val="false"/>
          <w:i w:val="false"/>
          <w:color w:val="000000"/>
          <w:sz w:val="28"/>
        </w:rPr>
        <w:t>
      "Ескертпе. Әкімшілік іс бойынша алдын ала шешімді әкімшілік рәсімге қатысушыға, кейіннен одан осы алдын ала шешімге жазбаша (қағаз және (немесе) цифрлық) нысанда қарсылық ала отырып, жіберу жазбаша нысанда тыңдау деп танылады.";</w:t>
      </w:r>
    </w:p>
    <w:bookmarkEnd w:id="91"/>
    <w:bookmarkStart w:name="z102" w:id="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74-бапта</w:t>
      </w:r>
      <w:r>
        <w:rPr>
          <w:rFonts w:ascii="Times New Roman"/>
          <w:b w:val="false"/>
          <w:i w:val="false"/>
          <w:color w:val="000000"/>
          <w:sz w:val="28"/>
        </w:rPr>
        <w:t>:</w:t>
      </w:r>
    </w:p>
    <w:bookmarkEnd w:id="92"/>
    <w:bookmarkStart w:name="z103" w:id="93"/>
    <w:p>
      <w:pPr>
        <w:spacing w:after="0"/>
        <w:ind w:left="0"/>
        <w:jc w:val="both"/>
      </w:pPr>
      <w:r>
        <w:rPr>
          <w:rFonts w:ascii="Times New Roman"/>
          <w:b w:val="false"/>
          <w:i w:val="false"/>
          <w:color w:val="000000"/>
          <w:sz w:val="28"/>
        </w:rPr>
        <w:t>
      тақырыптағы, бірінші бөліктегі, екінші бөліктің бірінші абзацындағы және үшінші бөліктегі "Тыңдау", "тыңдау" деген сөздер тиісінше "Ауызша нысанда тыңдау", "ауызша нысанда тыңдау" деген сөздермен ауыстырылсын;</w:t>
      </w:r>
    </w:p>
    <w:bookmarkEnd w:id="93"/>
    <w:bookmarkStart w:name="z104" w:id="94"/>
    <w:p>
      <w:pPr>
        <w:spacing w:after="0"/>
        <w:ind w:left="0"/>
        <w:jc w:val="both"/>
      </w:pPr>
      <w:r>
        <w:rPr>
          <w:rFonts w:ascii="Times New Roman"/>
          <w:b w:val="false"/>
          <w:i w:val="false"/>
          <w:color w:val="000000"/>
          <w:sz w:val="28"/>
        </w:rPr>
        <w:t>
      төртінші бөлікте:</w:t>
      </w:r>
    </w:p>
    <w:bookmarkEnd w:id="94"/>
    <w:bookmarkStart w:name="z105" w:id="95"/>
    <w:p>
      <w:pPr>
        <w:spacing w:after="0"/>
        <w:ind w:left="0"/>
        <w:jc w:val="both"/>
      </w:pPr>
      <w:r>
        <w:rPr>
          <w:rFonts w:ascii="Times New Roman"/>
          <w:b w:val="false"/>
          <w:i w:val="false"/>
          <w:color w:val="000000"/>
          <w:sz w:val="28"/>
        </w:rPr>
        <w:t>
      "Тыңдау" деген сөз "Ауызша нысанда тыңдау" деген сөздермен ауыстырылсын;</w:t>
      </w:r>
    </w:p>
    <w:bookmarkEnd w:id="95"/>
    <w:bookmarkStart w:name="z106" w:id="96"/>
    <w:p>
      <w:pPr>
        <w:spacing w:after="0"/>
        <w:ind w:left="0"/>
        <w:jc w:val="both"/>
      </w:pPr>
      <w:r>
        <w:rPr>
          <w:rFonts w:ascii="Times New Roman"/>
          <w:b w:val="false"/>
          <w:i w:val="false"/>
          <w:color w:val="000000"/>
          <w:sz w:val="28"/>
        </w:rPr>
        <w:t>
      "хатшы" деген сөзден кейін "ауызша нысанда тыңдау аяқталғаннан кейін екі жұмыс күнінен кешіктірмей" деген сөздермен толықтырылсын;</w:t>
      </w:r>
    </w:p>
    <w:bookmarkEnd w:id="96"/>
    <w:bookmarkStart w:name="z107" w:id="97"/>
    <w:p>
      <w:pPr>
        <w:spacing w:after="0"/>
        <w:ind w:left="0"/>
        <w:jc w:val="both"/>
      </w:pPr>
      <w:r>
        <w:rPr>
          <w:rFonts w:ascii="Times New Roman"/>
          <w:b w:val="false"/>
          <w:i w:val="false"/>
          <w:color w:val="000000"/>
          <w:sz w:val="28"/>
        </w:rPr>
        <w:t>
      бесінші бөліктегі "тыңдау" деген сөз "ауызша нысанда тыңдау" деген сөздермен ауыстырылсын;</w:t>
      </w:r>
    </w:p>
    <w:bookmarkEnd w:id="97"/>
    <w:bookmarkStart w:name="z108" w:id="98"/>
    <w:p>
      <w:pPr>
        <w:spacing w:after="0"/>
        <w:ind w:left="0"/>
        <w:jc w:val="both"/>
      </w:pPr>
      <w:r>
        <w:rPr>
          <w:rFonts w:ascii="Times New Roman"/>
          <w:b w:val="false"/>
          <w:i w:val="false"/>
          <w:color w:val="000000"/>
          <w:sz w:val="28"/>
        </w:rPr>
        <w:t>
      алтыншы бөлікте:</w:t>
      </w:r>
    </w:p>
    <w:bookmarkEnd w:id="98"/>
    <w:bookmarkStart w:name="z109" w:id="99"/>
    <w:p>
      <w:pPr>
        <w:spacing w:after="0"/>
        <w:ind w:left="0"/>
        <w:jc w:val="both"/>
      </w:pPr>
      <w:r>
        <w:rPr>
          <w:rFonts w:ascii="Times New Roman"/>
          <w:b w:val="false"/>
          <w:i w:val="false"/>
          <w:color w:val="000000"/>
          <w:sz w:val="28"/>
        </w:rPr>
        <w:t>
      бірінші абзацтағы "тыңдау" деген сөз "ауызша нысанда тыңдау" деген сөздермен ауыстырылсын;</w:t>
      </w:r>
    </w:p>
    <w:bookmarkEnd w:id="99"/>
    <w:bookmarkStart w:name="z110" w:id="100"/>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100"/>
    <w:bookmarkStart w:name="z111" w:id="101"/>
    <w:p>
      <w:pPr>
        <w:spacing w:after="0"/>
        <w:ind w:left="0"/>
        <w:jc w:val="both"/>
      </w:pPr>
      <w:r>
        <w:rPr>
          <w:rFonts w:ascii="Times New Roman"/>
          <w:b w:val="false"/>
          <w:i w:val="false"/>
          <w:color w:val="000000"/>
          <w:sz w:val="28"/>
        </w:rPr>
        <w:t>
      "Барлық ескерту әкімшілік іске қоса тігіледі.";</w:t>
      </w:r>
    </w:p>
    <w:bookmarkEnd w:id="101"/>
    <w:bookmarkStart w:name="z112" w:id="1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75-баптың</w:t>
      </w:r>
      <w:r>
        <w:rPr>
          <w:rFonts w:ascii="Times New Roman"/>
          <w:b w:val="false"/>
          <w:i w:val="false"/>
          <w:color w:val="000000"/>
          <w:sz w:val="28"/>
        </w:rPr>
        <w:t xml:space="preserve"> бірінші бөлігіндегі "іс қаралғаннан кейін" деген сөздер "істі қарау барысында да, одан кейін де" деген сөздермен ауыстырылсын;</w:t>
      </w:r>
    </w:p>
    <w:bookmarkEnd w:id="102"/>
    <w:bookmarkStart w:name="z113" w:id="10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76-бап</w:t>
      </w:r>
      <w:r>
        <w:rPr>
          <w:rFonts w:ascii="Times New Roman"/>
          <w:b w:val="false"/>
          <w:i w:val="false"/>
          <w:color w:val="000000"/>
          <w:sz w:val="28"/>
        </w:rPr>
        <w:t xml:space="preserve"> мынадай редакцияда жазылсын:</w:t>
      </w:r>
    </w:p>
    <w:bookmarkEnd w:id="103"/>
    <w:bookmarkStart w:name="z114" w:id="104"/>
    <w:p>
      <w:pPr>
        <w:spacing w:after="0"/>
        <w:ind w:left="0"/>
        <w:jc w:val="both"/>
      </w:pPr>
      <w:r>
        <w:rPr>
          <w:rFonts w:ascii="Times New Roman"/>
          <w:b w:val="false"/>
          <w:i w:val="false"/>
          <w:color w:val="000000"/>
          <w:sz w:val="28"/>
        </w:rPr>
        <w:t>
      "76-бап. Жолданым негізінде қозғалған әкімшілік рәсімнің мерзімдері және оларды есептеу тәртібі</w:t>
      </w:r>
    </w:p>
    <w:bookmarkEnd w:id="104"/>
    <w:bookmarkStart w:name="z115" w:id="105"/>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тіркелген күннен бастап он бес жұмыс күнін құрайды.</w:t>
      </w:r>
    </w:p>
    <w:bookmarkEnd w:id="105"/>
    <w:bookmarkStart w:name="z116" w:id="106"/>
    <w:p>
      <w:pPr>
        <w:spacing w:after="0"/>
        <w:ind w:left="0"/>
        <w:jc w:val="both"/>
      </w:pPr>
      <w:r>
        <w:rPr>
          <w:rFonts w:ascii="Times New Roman"/>
          <w:b w:val="false"/>
          <w:i w:val="false"/>
          <w:color w:val="000000"/>
          <w:sz w:val="28"/>
        </w:rPr>
        <w:t>
      2. Жолданым негізінде қозғалған әкімшілік рәсім мерзімінің (күнмен не тәулікпен есептелетін) өтуі жолданым тіркелгеннен кейінгі не осы Кодекстің 65-бабында көзделген жағдайларда әрі қарай жолданған кезде ол уәкілетті әкімшілік органға, лауазымды адамға келіп түскеннен кейінгі келесі күні басталады.</w:t>
      </w:r>
    </w:p>
    <w:bookmarkEnd w:id="106"/>
    <w:bookmarkStart w:name="z117" w:id="107"/>
    <w:p>
      <w:pPr>
        <w:spacing w:after="0"/>
        <w:ind w:left="0"/>
        <w:jc w:val="both"/>
      </w:pPr>
      <w:r>
        <w:rPr>
          <w:rFonts w:ascii="Times New Roman"/>
          <w:b w:val="false"/>
          <w:i w:val="false"/>
          <w:color w:val="000000"/>
          <w:sz w:val="28"/>
        </w:rPr>
        <w:t>
      3. Жолданым негізінде қозғалған әкімшілік рәсімнің мерзімі әкімшілік орган басшысының, оның орынбасарының немесе аппараты басшысының уәжді шешімімен ақылға қонымды, бірақ әкімшілік істі дұрыс қарау үшін маңызы бар нақты мән-жайларды анықтау қажеттігіне орай мұндай шешім қабылданған күннен бастап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107"/>
    <w:bookmarkStart w:name="z118" w:id="108"/>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108"/>
    <w:bookmarkStart w:name="z119" w:id="109"/>
    <w:p>
      <w:pPr>
        <w:spacing w:after="0"/>
        <w:ind w:left="0"/>
        <w:jc w:val="both"/>
      </w:pPr>
      <w:r>
        <w:rPr>
          <w:rFonts w:ascii="Times New Roman"/>
          <w:b w:val="false"/>
          <w:i w:val="false"/>
          <w:color w:val="000000"/>
          <w:sz w:val="28"/>
        </w:rPr>
        <w:t>
      5. Егер әкімшілік рәсім мерзімінің соңғы күні жұмыс істемейтін күнге тура келсе, келесі жұмыс күні мерзім аяқталатын күн болып есептеледі.";</w:t>
      </w:r>
    </w:p>
    <w:bookmarkEnd w:id="109"/>
    <w:bookmarkStart w:name="z120" w:id="11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80-бапта</w:t>
      </w:r>
      <w:r>
        <w:rPr>
          <w:rFonts w:ascii="Times New Roman"/>
          <w:b w:val="false"/>
          <w:i w:val="false"/>
          <w:color w:val="000000"/>
          <w:sz w:val="28"/>
        </w:rPr>
        <w:t>:</w:t>
      </w:r>
    </w:p>
    <w:bookmarkEnd w:id="110"/>
    <w:bookmarkStart w:name="z121" w:id="111"/>
    <w:p>
      <w:pPr>
        <w:spacing w:after="0"/>
        <w:ind w:left="0"/>
        <w:jc w:val="both"/>
      </w:pPr>
      <w:r>
        <w:rPr>
          <w:rFonts w:ascii="Times New Roman"/>
          <w:b w:val="false"/>
          <w:i w:val="false"/>
          <w:color w:val="000000"/>
          <w:sz w:val="28"/>
        </w:rPr>
        <w:t>
      бірінші бөліктің 5) тармақшасы "немесе электрондық цифрлық қолтаңбасы" деген сөздермен толықтырылсын;</w:t>
      </w:r>
    </w:p>
    <w:bookmarkEnd w:id="111"/>
    <w:bookmarkStart w:name="z122" w:id="112"/>
    <w:p>
      <w:pPr>
        <w:spacing w:after="0"/>
        <w:ind w:left="0"/>
        <w:jc w:val="both"/>
      </w:pPr>
      <w:r>
        <w:rPr>
          <w:rFonts w:ascii="Times New Roman"/>
          <w:b w:val="false"/>
          <w:i w:val="false"/>
          <w:color w:val="000000"/>
          <w:sz w:val="28"/>
        </w:rPr>
        <w:t>
      екінші бөліктің 2) тармақшасы "ұқсас әкімшілік актілерді" деген сөздерден кейін "(бұл ретте ұқсас әкімшілік актілердің біріншісі негізделген болуға тиіс)" деген сөздермен толықтырылсын;</w:t>
      </w:r>
    </w:p>
    <w:bookmarkEnd w:id="112"/>
    <w:bookmarkStart w:name="z123" w:id="113"/>
    <w:p>
      <w:pPr>
        <w:spacing w:after="0"/>
        <w:ind w:left="0"/>
        <w:jc w:val="both"/>
      </w:pPr>
      <w:r>
        <w:rPr>
          <w:rFonts w:ascii="Times New Roman"/>
          <w:b w:val="false"/>
          <w:i w:val="false"/>
          <w:color w:val="000000"/>
          <w:sz w:val="28"/>
        </w:rPr>
        <w:t>
      мынадай мазмұндағы бесінші бөлікпен толықтырылсын:</w:t>
      </w:r>
    </w:p>
    <w:bookmarkEnd w:id="113"/>
    <w:bookmarkStart w:name="z124" w:id="114"/>
    <w:p>
      <w:pPr>
        <w:spacing w:after="0"/>
        <w:ind w:left="0"/>
        <w:jc w:val="both"/>
      </w:pPr>
      <w:r>
        <w:rPr>
          <w:rFonts w:ascii="Times New Roman"/>
          <w:b w:val="false"/>
          <w:i w:val="false"/>
          <w:color w:val="000000"/>
          <w:sz w:val="28"/>
        </w:rPr>
        <w:t>
      "5. Әкімшілік актіде немесе оған қосымшада қарау үшін шағым берілуі мүмкін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осындай шағымды беруге болатын мерзім және осы актіге шағым жасау тәртібі міндетті түрде көрсетіледі.</w:t>
      </w:r>
    </w:p>
    <w:bookmarkEnd w:id="114"/>
    <w:bookmarkStart w:name="z125" w:id="115"/>
    <w:p>
      <w:pPr>
        <w:spacing w:after="0"/>
        <w:ind w:left="0"/>
        <w:jc w:val="both"/>
      </w:pPr>
      <w:r>
        <w:rPr>
          <w:rFonts w:ascii="Times New Roman"/>
          <w:b w:val="false"/>
          <w:i w:val="false"/>
          <w:color w:val="000000"/>
          <w:sz w:val="28"/>
        </w:rPr>
        <w:t>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p>
    <w:bookmarkEnd w:id="115"/>
    <w:bookmarkStart w:name="z126" w:id="11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84-бапта</w:t>
      </w:r>
      <w:r>
        <w:rPr>
          <w:rFonts w:ascii="Times New Roman"/>
          <w:b w:val="false"/>
          <w:i w:val="false"/>
          <w:color w:val="000000"/>
          <w:sz w:val="28"/>
        </w:rPr>
        <w:t>:</w:t>
      </w:r>
    </w:p>
    <w:bookmarkEnd w:id="116"/>
    <w:bookmarkStart w:name="z127" w:id="117"/>
    <w:p>
      <w:pPr>
        <w:spacing w:after="0"/>
        <w:ind w:left="0"/>
        <w:jc w:val="both"/>
      </w:pPr>
      <w:r>
        <w:rPr>
          <w:rFonts w:ascii="Times New Roman"/>
          <w:b w:val="false"/>
          <w:i w:val="false"/>
          <w:color w:val="000000"/>
          <w:sz w:val="28"/>
        </w:rPr>
        <w:t>
      екінші бөліктегі "күші жойылуы мүмкін" деген сөздер "күшін оны қабылдаған әкімшілік орган, лауазымды адам немесе жоғары тұрған әкімшілік орган, лауазымды адам не сот жоя алады" деген сөздермен ауыстырылсын;</w:t>
      </w:r>
    </w:p>
    <w:bookmarkEnd w:id="117"/>
    <w:bookmarkStart w:name="z128" w:id="118"/>
    <w:p>
      <w:pPr>
        <w:spacing w:after="0"/>
        <w:ind w:left="0"/>
        <w:jc w:val="both"/>
      </w:pPr>
      <w:r>
        <w:rPr>
          <w:rFonts w:ascii="Times New Roman"/>
          <w:b w:val="false"/>
          <w:i w:val="false"/>
          <w:color w:val="000000"/>
          <w:sz w:val="28"/>
        </w:rPr>
        <w:t>
      сегізінші бөліктегі "Заңсыз" деген сөз "Осы баптың алтыншы бөлігінің 1) және 4) тармақшаларында көзделген негіздер бойынша заңсыз" деген сөздермен ауыстырылсын;</w:t>
      </w:r>
    </w:p>
    <w:bookmarkEnd w:id="118"/>
    <w:bookmarkStart w:name="z129" w:id="119"/>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119"/>
    <w:bookmarkStart w:name="z130" w:id="120"/>
    <w:p>
      <w:pPr>
        <w:spacing w:after="0"/>
        <w:ind w:left="0"/>
        <w:jc w:val="both"/>
      </w:pPr>
      <w:r>
        <w:rPr>
          <w:rFonts w:ascii="Times New Roman"/>
          <w:b w:val="false"/>
          <w:i w:val="false"/>
          <w:color w:val="000000"/>
          <w:sz w:val="28"/>
        </w:rPr>
        <w:t>
      "9. Әкімшілік рәсімге қатысушы осы Кодекстің 66-бабында көзделген тәртіппен заңсыз қолайлы әкімшілік актінің күшін жою туралы хабардар етіледі.";</w:t>
      </w:r>
    </w:p>
    <w:bookmarkEnd w:id="120"/>
    <w:bookmarkStart w:name="z131" w:id="1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86-баптың</w:t>
      </w:r>
      <w:r>
        <w:rPr>
          <w:rFonts w:ascii="Times New Roman"/>
          <w:b w:val="false"/>
          <w:i w:val="false"/>
          <w:color w:val="000000"/>
          <w:sz w:val="28"/>
        </w:rPr>
        <w:t xml:space="preserve"> бірінші бөлігіндегі "барлық мемлекеттік органдар, жергілікті өзін-өзі басқару органдары, заңды тұлғалар, лауазымды адамдар, азаматтар" деген сөздер "әкімшілік органдар, лауазымды адамдар, жеке және заңды тұлғалар" деген сөздермен ауыстырылсын;</w:t>
      </w:r>
    </w:p>
    <w:bookmarkEnd w:id="121"/>
    <w:bookmarkStart w:name="z132" w:id="1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87-бапта</w:t>
      </w:r>
      <w:r>
        <w:rPr>
          <w:rFonts w:ascii="Times New Roman"/>
          <w:b w:val="false"/>
          <w:i w:val="false"/>
          <w:color w:val="000000"/>
          <w:sz w:val="28"/>
        </w:rPr>
        <w:t>:</w:t>
      </w:r>
    </w:p>
    <w:bookmarkEnd w:id="122"/>
    <w:bookmarkStart w:name="z133" w:id="123"/>
    <w:p>
      <w:pPr>
        <w:spacing w:after="0"/>
        <w:ind w:left="0"/>
        <w:jc w:val="both"/>
      </w:pPr>
      <w:r>
        <w:rPr>
          <w:rFonts w:ascii="Times New Roman"/>
          <w:b w:val="false"/>
          <w:i w:val="false"/>
          <w:color w:val="000000"/>
          <w:sz w:val="28"/>
        </w:rPr>
        <w:t>
      екінші бөлікте:</w:t>
      </w:r>
    </w:p>
    <w:bookmarkEnd w:id="123"/>
    <w:bookmarkStart w:name="z134" w:id="124"/>
    <w:p>
      <w:pPr>
        <w:spacing w:after="0"/>
        <w:ind w:left="0"/>
        <w:jc w:val="both"/>
      </w:pPr>
      <w:r>
        <w:rPr>
          <w:rFonts w:ascii="Times New Roman"/>
          <w:b w:val="false"/>
          <w:i w:val="false"/>
          <w:color w:val="000000"/>
          <w:sz w:val="28"/>
        </w:rPr>
        <w:t>
      "басқару органы," деген сөздерден кейін "мемлекеттік заңды тұлға," деген сөздермен толықтырылсын;</w:t>
      </w:r>
    </w:p>
    <w:bookmarkEnd w:id="124"/>
    <w:bookmarkStart w:name="z135" w:id="125"/>
    <w:p>
      <w:pPr>
        <w:spacing w:after="0"/>
        <w:ind w:left="0"/>
        <w:jc w:val="both"/>
      </w:pPr>
      <w:r>
        <w:rPr>
          <w:rFonts w:ascii="Times New Roman"/>
          <w:b w:val="false"/>
          <w:i w:val="false"/>
          <w:color w:val="000000"/>
          <w:sz w:val="28"/>
        </w:rPr>
        <w:t>
      "мемлекет" деген сөз "жарғылық капиталына мемлекет" деген сөздермен ауыстырылсын;</w:t>
      </w:r>
    </w:p>
    <w:bookmarkEnd w:id="125"/>
    <w:bookmarkStart w:name="z136" w:id="126"/>
    <w:p>
      <w:pPr>
        <w:spacing w:after="0"/>
        <w:ind w:left="0"/>
        <w:jc w:val="both"/>
      </w:pPr>
      <w:r>
        <w:rPr>
          <w:rFonts w:ascii="Times New Roman"/>
          <w:b w:val="false"/>
          <w:i w:val="false"/>
          <w:color w:val="000000"/>
          <w:sz w:val="28"/>
        </w:rPr>
        <w:t>
      үшінші бөлікте:</w:t>
      </w:r>
    </w:p>
    <w:bookmarkEnd w:id="126"/>
    <w:bookmarkStart w:name="z137" w:id="127"/>
    <w:p>
      <w:pPr>
        <w:spacing w:after="0"/>
        <w:ind w:left="0"/>
        <w:jc w:val="both"/>
      </w:pPr>
      <w:r>
        <w:rPr>
          <w:rFonts w:ascii="Times New Roman"/>
          <w:b w:val="false"/>
          <w:i w:val="false"/>
          <w:color w:val="000000"/>
          <w:sz w:val="28"/>
        </w:rPr>
        <w:t>
      "басқару органына," деген сөздерден кейін "мемлекеттік заңды тұлғаға," деген сөздермен толықтырылсын;</w:t>
      </w:r>
    </w:p>
    <w:bookmarkEnd w:id="127"/>
    <w:bookmarkStart w:name="z138" w:id="128"/>
    <w:p>
      <w:pPr>
        <w:spacing w:after="0"/>
        <w:ind w:left="0"/>
        <w:jc w:val="both"/>
      </w:pPr>
      <w:r>
        <w:rPr>
          <w:rFonts w:ascii="Times New Roman"/>
          <w:b w:val="false"/>
          <w:i w:val="false"/>
          <w:color w:val="000000"/>
          <w:sz w:val="28"/>
        </w:rPr>
        <w:t>
      "мемлекет" деген сөз "жарғылық капиталына мемлекет" деген сөздермен ауыстырылсын;</w:t>
      </w:r>
    </w:p>
    <w:bookmarkEnd w:id="128"/>
    <w:bookmarkStart w:name="z139" w:id="1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88-бапта</w:t>
      </w:r>
      <w:r>
        <w:rPr>
          <w:rFonts w:ascii="Times New Roman"/>
          <w:b w:val="false"/>
          <w:i w:val="false"/>
          <w:color w:val="000000"/>
          <w:sz w:val="28"/>
        </w:rPr>
        <w:t>:</w:t>
      </w:r>
    </w:p>
    <w:bookmarkEnd w:id="129"/>
    <w:bookmarkStart w:name="z140" w:id="130"/>
    <w:p>
      <w:pPr>
        <w:spacing w:after="0"/>
        <w:ind w:left="0"/>
        <w:jc w:val="both"/>
      </w:pPr>
      <w:r>
        <w:rPr>
          <w:rFonts w:ascii="Times New Roman"/>
          <w:b w:val="false"/>
          <w:i w:val="false"/>
          <w:color w:val="000000"/>
          <w:sz w:val="28"/>
        </w:rPr>
        <w:t>
      бірінші бөлік 3) тармақшасындағы "баяндалмаса, оңайлатылған әкімшілік рәсім тоқтатылуға жатады." деген сөздер "баяндалмаса;" деген сөзбен ауыстырылып, мынадай мазмұндағы 4) тармақшамен толықтырылсын:</w:t>
      </w:r>
    </w:p>
    <w:bookmarkEnd w:id="130"/>
    <w:bookmarkStart w:name="z141" w:id="131"/>
    <w:p>
      <w:pPr>
        <w:spacing w:after="0"/>
        <w:ind w:left="0"/>
        <w:jc w:val="both"/>
      </w:pPr>
      <w:r>
        <w:rPr>
          <w:rFonts w:ascii="Times New Roman"/>
          <w:b w:val="false"/>
          <w:i w:val="false"/>
          <w:color w:val="000000"/>
          <w:sz w:val="28"/>
        </w:rPr>
        <w:t>
      "4) арыз иесінен хабарды, ұсынысты, үн қосуды немесе сұрау салуды кері қайтарып алу қабылданса, оңайлатылған әкімшілік рәсім тоқтатылуға тиіс.";</w:t>
      </w:r>
    </w:p>
    <w:bookmarkEnd w:id="131"/>
    <w:bookmarkStart w:name="z142" w:id="132"/>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132"/>
    <w:bookmarkStart w:name="z143" w:id="133"/>
    <w:p>
      <w:pPr>
        <w:spacing w:after="0"/>
        <w:ind w:left="0"/>
        <w:jc w:val="both"/>
      </w:pPr>
      <w:r>
        <w:rPr>
          <w:rFonts w:ascii="Times New Roman"/>
          <w:b w:val="false"/>
          <w:i w:val="false"/>
          <w:color w:val="000000"/>
          <w:sz w:val="28"/>
        </w:rPr>
        <w:t>
      "Осы баптың бірінші бөлігінің 1) тармақшасында көзделген мән-жай болған кезде оңайлатылған әкімшілік рәсімді тоқтату туралы шешімді субъектінің өзге уәкілетті тұлғасы қабылдай алады.";</w:t>
      </w:r>
    </w:p>
    <w:bookmarkEnd w:id="133"/>
    <w:bookmarkStart w:name="z144" w:id="1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89-баптың</w:t>
      </w:r>
      <w:r>
        <w:rPr>
          <w:rFonts w:ascii="Times New Roman"/>
          <w:b w:val="false"/>
          <w:i w:val="false"/>
          <w:color w:val="000000"/>
          <w:sz w:val="28"/>
        </w:rPr>
        <w:t xml:space="preserve"> үшінші бөлігі мынадай редакцияда жазылсын:</w:t>
      </w:r>
    </w:p>
    <w:bookmarkEnd w:id="134"/>
    <w:bookmarkStart w:name="z145" w:id="135"/>
    <w:p>
      <w:pPr>
        <w:spacing w:after="0"/>
        <w:ind w:left="0"/>
        <w:jc w:val="both"/>
      </w:pPr>
      <w:r>
        <w:rPr>
          <w:rFonts w:ascii="Times New Roman"/>
          <w:b w:val="false"/>
          <w:i w:val="false"/>
          <w:color w:val="000000"/>
          <w:sz w:val="28"/>
        </w:rPr>
        <w:t>
      "3. Хабарды, ұсынысты, үн қосуды, сұрау салуды қарайтын субъектілер және лауазымды адамдар арыз иесіне әкімшілік істі қараудың нәтижелері мен қабылданған шаралар туралы хабар береді. Бұл ретте, егер ұсыныста осы Кодекстің 90-2-бабының үшінші бөлігінде көрсетілген мәселелер қозғалса, мұндай ұсынысты қарайтын субъект оған жауап бермей назарға алуы мүмкін. Бұл ретте арыз иесі бұл туралы хабардар етілуге тиіс.";</w:t>
      </w:r>
    </w:p>
    <w:bookmarkEnd w:id="135"/>
    <w:bookmarkStart w:name="z146" w:id="1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90-бап</w:t>
      </w:r>
      <w:r>
        <w:rPr>
          <w:rFonts w:ascii="Times New Roman"/>
          <w:b w:val="false"/>
          <w:i w:val="false"/>
          <w:color w:val="000000"/>
          <w:sz w:val="28"/>
        </w:rPr>
        <w:t xml:space="preserve"> мынадай редакцияда жазылсын:</w:t>
      </w:r>
    </w:p>
    <w:bookmarkEnd w:id="136"/>
    <w:bookmarkStart w:name="z147" w:id="137"/>
    <w:p>
      <w:pPr>
        <w:spacing w:after="0"/>
        <w:ind w:left="0"/>
        <w:jc w:val="both"/>
      </w:pPr>
      <w:r>
        <w:rPr>
          <w:rFonts w:ascii="Times New Roman"/>
          <w:b w:val="false"/>
          <w:i w:val="false"/>
          <w:color w:val="000000"/>
          <w:sz w:val="28"/>
        </w:rPr>
        <w:t>
      "90-бап. Жеке тұлғаларды және заңды тұлғалардың өкілдерін жеке қабылдау</w:t>
      </w:r>
    </w:p>
    <w:bookmarkEnd w:id="137"/>
    <w:bookmarkStart w:name="z148" w:id="138"/>
    <w:p>
      <w:pPr>
        <w:spacing w:after="0"/>
        <w:ind w:left="0"/>
        <w:jc w:val="both"/>
      </w:pPr>
      <w:r>
        <w:rPr>
          <w:rFonts w:ascii="Times New Roman"/>
          <w:b w:val="false"/>
          <w:i w:val="false"/>
          <w:color w:val="000000"/>
          <w:sz w:val="28"/>
        </w:rPr>
        <w:t>
      1. Қазақстан Республикасы Үкіметінің қызметін қамтамасыз ететін мемлекеттік органды қоспағанда,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осы органның, лауазымды адамның құзыретіне кіретін мәселелер бойынша жеке қабылдауды жүргізуге міндетті.</w:t>
      </w:r>
    </w:p>
    <w:bookmarkEnd w:id="138"/>
    <w:bookmarkStart w:name="z149" w:id="139"/>
    <w:p>
      <w:pPr>
        <w:spacing w:after="0"/>
        <w:ind w:left="0"/>
        <w:jc w:val="both"/>
      </w:pPr>
      <w:r>
        <w:rPr>
          <w:rFonts w:ascii="Times New Roman"/>
          <w:b w:val="false"/>
          <w:i w:val="false"/>
          <w:color w:val="000000"/>
          <w:sz w:val="28"/>
        </w:rPr>
        <w:t>
      2. Жеке қабылдауды қамтамасыз ету мақсатында осы баптың бірінші бөлігінде көрсетілген органдардың қызметкерлері жолданымның мәнін нақтылау үшін осы Кодексте белгіленген тәртіппен қосымша ақпарат сұратуға құқылы.</w:t>
      </w:r>
    </w:p>
    <w:bookmarkEnd w:id="139"/>
    <w:bookmarkStart w:name="z150" w:id="140"/>
    <w:p>
      <w:pPr>
        <w:spacing w:after="0"/>
        <w:ind w:left="0"/>
        <w:jc w:val="both"/>
      </w:pPr>
      <w:r>
        <w:rPr>
          <w:rFonts w:ascii="Times New Roman"/>
          <w:b w:val="false"/>
          <w:i w:val="false"/>
          <w:color w:val="000000"/>
          <w:sz w:val="28"/>
        </w:rPr>
        <w:t>
      Бұл ретте осы әкімшілік әрекет жеке тұлғаларды және заңды тұлғалардың өкілдерін жеке қабылдауды жүргізуді жоққа шығармайды.</w:t>
      </w:r>
    </w:p>
    <w:bookmarkEnd w:id="140"/>
    <w:bookmarkStart w:name="z151" w:id="141"/>
    <w:p>
      <w:pPr>
        <w:spacing w:after="0"/>
        <w:ind w:left="0"/>
        <w:jc w:val="both"/>
      </w:pPr>
      <w:r>
        <w:rPr>
          <w:rFonts w:ascii="Times New Roman"/>
          <w:b w:val="false"/>
          <w:i w:val="false"/>
          <w:color w:val="000000"/>
          <w:sz w:val="28"/>
        </w:rPr>
        <w:t>
      3. Жеке тұлғаларды және заңды тұлғалардың өкілдерін қабылдау тиісті мемлекеттік органның, жергілікті өзін-өзі басқару органының басшысы бекітетін қабылдау кестесіне сәйкес айына бір реттен сиретпей, Қазақстан Республикасының Үкіметі айқындайтын тәртіппен жүзеге асырылады.</w:t>
      </w:r>
    </w:p>
    <w:bookmarkEnd w:id="141"/>
    <w:bookmarkStart w:name="z152" w:id="142"/>
    <w:p>
      <w:pPr>
        <w:spacing w:after="0"/>
        <w:ind w:left="0"/>
        <w:jc w:val="both"/>
      </w:pPr>
      <w:r>
        <w:rPr>
          <w:rFonts w:ascii="Times New Roman"/>
          <w:b w:val="false"/>
          <w:i w:val="false"/>
          <w:color w:val="000000"/>
          <w:sz w:val="28"/>
        </w:rPr>
        <w:t>
      4.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142"/>
    <w:bookmarkStart w:name="z153" w:id="1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91-бапта</w:t>
      </w:r>
      <w:r>
        <w:rPr>
          <w:rFonts w:ascii="Times New Roman"/>
          <w:b w:val="false"/>
          <w:i w:val="false"/>
          <w:color w:val="000000"/>
          <w:sz w:val="28"/>
        </w:rPr>
        <w:t>:</w:t>
      </w:r>
    </w:p>
    <w:bookmarkEnd w:id="143"/>
    <w:bookmarkStart w:name="z154" w:id="144"/>
    <w:p>
      <w:pPr>
        <w:spacing w:after="0"/>
        <w:ind w:left="0"/>
        <w:jc w:val="both"/>
      </w:pPr>
      <w:r>
        <w:rPr>
          <w:rFonts w:ascii="Times New Roman"/>
          <w:b w:val="false"/>
          <w:i w:val="false"/>
          <w:color w:val="000000"/>
          <w:sz w:val="28"/>
        </w:rPr>
        <w:t>
      үшінші бөлік мынадай мазмұндағы ескертпемен толықтырылсын:</w:t>
      </w:r>
    </w:p>
    <w:bookmarkEnd w:id="144"/>
    <w:bookmarkStart w:name="z155" w:id="145"/>
    <w:p>
      <w:pPr>
        <w:spacing w:after="0"/>
        <w:ind w:left="0"/>
        <w:jc w:val="both"/>
      </w:pPr>
      <w:r>
        <w:rPr>
          <w:rFonts w:ascii="Times New Roman"/>
          <w:b w:val="false"/>
          <w:i w:val="false"/>
          <w:color w:val="000000"/>
          <w:sz w:val="28"/>
        </w:rPr>
        <w:t>
      "Ескертпе. Осы бөліктің екінші абзацының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End w:id="145"/>
    <w:bookmarkStart w:name="z156" w:id="146"/>
    <w:p>
      <w:pPr>
        <w:spacing w:after="0"/>
        <w:ind w:left="0"/>
        <w:jc w:val="both"/>
      </w:pPr>
      <w:r>
        <w:rPr>
          <w:rFonts w:ascii="Times New Roman"/>
          <w:b w:val="false"/>
          <w:i w:val="false"/>
          <w:color w:val="000000"/>
          <w:sz w:val="28"/>
        </w:rPr>
        <w:t>
      мынадай мазмұндағы 4-1 және 4-2-бөліктермен толықтырылсын:</w:t>
      </w:r>
    </w:p>
    <w:bookmarkEnd w:id="146"/>
    <w:bookmarkStart w:name="z157" w:id="147"/>
    <w:p>
      <w:pPr>
        <w:spacing w:after="0"/>
        <w:ind w:left="0"/>
        <w:jc w:val="both"/>
      </w:pPr>
      <w:r>
        <w:rPr>
          <w:rFonts w:ascii="Times New Roman"/>
          <w:b w:val="false"/>
          <w:i w:val="false"/>
          <w:color w:val="000000"/>
          <w:sz w:val="28"/>
        </w:rPr>
        <w:t>
      "4-1.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жасаған шағымына қолданылады.</w:t>
      </w:r>
    </w:p>
    <w:bookmarkEnd w:id="147"/>
    <w:bookmarkStart w:name="z158" w:id="148"/>
    <w:p>
      <w:pPr>
        <w:spacing w:after="0"/>
        <w:ind w:left="0"/>
        <w:jc w:val="both"/>
      </w:pPr>
      <w:r>
        <w:rPr>
          <w:rFonts w:ascii="Times New Roman"/>
          <w:b w:val="false"/>
          <w:i w:val="false"/>
          <w:color w:val="000000"/>
          <w:sz w:val="28"/>
        </w:rPr>
        <w:t>
      4-2. Мемлекеттік органның, мемлекеттік заңды тұлғаның басқа мемлекеттік органның, мемлекеттік заңды тұлғаның шешіміне жасаған шағымын қанағаттандырудан бас тартылған жағдайда арыз иесі мұндай бас тартуға осы бапта, Қазақстан Республикасы Үкіметінің регламентінде белгіленген тәртіппен шағым жасауға құқылы. Бұл ретте осы норма Қазақстан Республикасының Президентіне тікелей бағынатын және есеп беретін мемлекеттік органдарға қатысты берілген шағымға қолданылмайды.";</w:t>
      </w:r>
    </w:p>
    <w:bookmarkEnd w:id="148"/>
    <w:bookmarkStart w:name="z159" w:id="149"/>
    <w:p>
      <w:pPr>
        <w:spacing w:after="0"/>
        <w:ind w:left="0"/>
        <w:jc w:val="both"/>
      </w:pPr>
      <w:r>
        <w:rPr>
          <w:rFonts w:ascii="Times New Roman"/>
          <w:b w:val="false"/>
          <w:i w:val="false"/>
          <w:color w:val="000000"/>
          <w:sz w:val="28"/>
        </w:rPr>
        <w:t>
      алтыншы бөлік мынадай мазмұндағы ескертпемен толықтырылсын:</w:t>
      </w:r>
    </w:p>
    <w:bookmarkEnd w:id="149"/>
    <w:bookmarkStart w:name="z160" w:id="150"/>
    <w:p>
      <w:pPr>
        <w:spacing w:after="0"/>
        <w:ind w:left="0"/>
        <w:jc w:val="both"/>
      </w:pPr>
      <w:r>
        <w:rPr>
          <w:rFonts w:ascii="Times New Roman"/>
          <w:b w:val="false"/>
          <w:i w:val="false"/>
          <w:color w:val="000000"/>
          <w:sz w:val="28"/>
        </w:rPr>
        <w:t>
      "Ескертпе. Осы бөліктің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End w:id="150"/>
    <w:bookmarkStart w:name="z161" w:id="151"/>
    <w:p>
      <w:pPr>
        <w:spacing w:after="0"/>
        <w:ind w:left="0"/>
        <w:jc w:val="both"/>
      </w:pPr>
      <w:r>
        <w:rPr>
          <w:rFonts w:ascii="Times New Roman"/>
          <w:b w:val="false"/>
          <w:i w:val="false"/>
          <w:color w:val="000000"/>
          <w:sz w:val="28"/>
        </w:rPr>
        <w:t>
      мынадай мазмұндағы ескертпемен толықтырылсын:</w:t>
      </w:r>
    </w:p>
    <w:bookmarkEnd w:id="151"/>
    <w:bookmarkStart w:name="z162" w:id="152"/>
    <w:p>
      <w:pPr>
        <w:spacing w:after="0"/>
        <w:ind w:left="0"/>
        <w:jc w:val="both"/>
      </w:pPr>
      <w:r>
        <w:rPr>
          <w:rFonts w:ascii="Times New Roman"/>
          <w:b w:val="false"/>
          <w:i w:val="false"/>
          <w:color w:val="000000"/>
          <w:sz w:val="28"/>
        </w:rPr>
        <w:t>
      "Ескертпе. Осы Кодекстің 3-бөлімінің 13, 14, 15-тарауларының мақсаттарында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bookmarkEnd w:id="152"/>
    <w:bookmarkStart w:name="z163" w:id="15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92-бапта</w:t>
      </w:r>
      <w:r>
        <w:rPr>
          <w:rFonts w:ascii="Times New Roman"/>
          <w:b w:val="false"/>
          <w:i w:val="false"/>
          <w:color w:val="000000"/>
          <w:sz w:val="28"/>
        </w:rPr>
        <w:t>:</w:t>
      </w:r>
    </w:p>
    <w:bookmarkEnd w:id="153"/>
    <w:bookmarkStart w:name="z164" w:id="154"/>
    <w:p>
      <w:pPr>
        <w:spacing w:after="0"/>
        <w:ind w:left="0"/>
        <w:jc w:val="both"/>
      </w:pPr>
      <w:r>
        <w:rPr>
          <w:rFonts w:ascii="Times New Roman"/>
          <w:b w:val="false"/>
          <w:i w:val="false"/>
          <w:color w:val="000000"/>
          <w:sz w:val="28"/>
        </w:rPr>
        <w:t>
      мынадай мазмұндағы 1-1-бөлікпен толықтырылсын:</w:t>
      </w:r>
    </w:p>
    <w:bookmarkEnd w:id="154"/>
    <w:bookmarkStart w:name="z165" w:id="155"/>
    <w:p>
      <w:pPr>
        <w:spacing w:after="0"/>
        <w:ind w:left="0"/>
        <w:jc w:val="both"/>
      </w:pPr>
      <w:r>
        <w:rPr>
          <w:rFonts w:ascii="Times New Roman"/>
          <w:b w:val="false"/>
          <w:i w:val="false"/>
          <w:color w:val="000000"/>
          <w:sz w:val="28"/>
        </w:rPr>
        <w:t>
      "1-1. Егер әкімшілік актіде немесе оған қосымшада әкімшілік актіге шағым жасаудың осы Кодекстің 80-бабының бесінші бөлігінде көрсетілген ықтимал құқықтық тәсілдері көзделмесе, мұндай әкімшілік актіге шағымды әкімшілік рәсімге қатысушыға әкімшілік актінің қабылданғаны туралы белгілі болған күннен бастап алты айдан кешіктірмей беруге болады.";</w:t>
      </w:r>
    </w:p>
    <w:bookmarkEnd w:id="155"/>
    <w:bookmarkStart w:name="z166" w:id="156"/>
    <w:p>
      <w:pPr>
        <w:spacing w:after="0"/>
        <w:ind w:left="0"/>
        <w:jc w:val="both"/>
      </w:pPr>
      <w:r>
        <w:rPr>
          <w:rFonts w:ascii="Times New Roman"/>
          <w:b w:val="false"/>
          <w:i w:val="false"/>
          <w:color w:val="000000"/>
          <w:sz w:val="28"/>
        </w:rPr>
        <w:t>
      екінші бөліктің бірінші абзацындағы "бірінші бөлігінде" деген сөздер "бірінші және 1-1-бөліктерінде" деген сөздермен ауыстырылсын;</w:t>
      </w:r>
    </w:p>
    <w:bookmarkEnd w:id="156"/>
    <w:bookmarkStart w:name="z167" w:id="15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93-баптың</w:t>
      </w:r>
      <w:r>
        <w:rPr>
          <w:rFonts w:ascii="Times New Roman"/>
          <w:b w:val="false"/>
          <w:i w:val="false"/>
          <w:color w:val="000000"/>
          <w:sz w:val="28"/>
        </w:rPr>
        <w:t xml:space="preserve"> екінші бөлігінде:</w:t>
      </w:r>
    </w:p>
    <w:bookmarkEnd w:id="157"/>
    <w:bookmarkStart w:name="z168" w:id="158"/>
    <w:p>
      <w:pPr>
        <w:spacing w:after="0"/>
        <w:ind w:left="0"/>
        <w:jc w:val="both"/>
      </w:pPr>
      <w:r>
        <w:rPr>
          <w:rFonts w:ascii="Times New Roman"/>
          <w:b w:val="false"/>
          <w:i w:val="false"/>
          <w:color w:val="000000"/>
          <w:sz w:val="28"/>
        </w:rPr>
        <w:t>
      2) тармақша:</w:t>
      </w:r>
    </w:p>
    <w:bookmarkEnd w:id="158"/>
    <w:bookmarkStart w:name="z169" w:id="159"/>
    <w:p>
      <w:pPr>
        <w:spacing w:after="0"/>
        <w:ind w:left="0"/>
        <w:jc w:val="both"/>
      </w:pPr>
      <w:r>
        <w:rPr>
          <w:rFonts w:ascii="Times New Roman"/>
          <w:b w:val="false"/>
          <w:i w:val="false"/>
          <w:color w:val="000000"/>
          <w:sz w:val="28"/>
        </w:rPr>
        <w:t>
      "жеке сәйкестендіру нөмірі" деген сөздерден кейін "(ол болған кезде)" деген сөздермен толықтырылсын;</w:t>
      </w:r>
    </w:p>
    <w:bookmarkEnd w:id="159"/>
    <w:bookmarkStart w:name="z170" w:id="160"/>
    <w:p>
      <w:pPr>
        <w:spacing w:after="0"/>
        <w:ind w:left="0"/>
        <w:jc w:val="both"/>
      </w:pPr>
      <w:r>
        <w:rPr>
          <w:rFonts w:ascii="Times New Roman"/>
          <w:b w:val="false"/>
          <w:i w:val="false"/>
          <w:color w:val="000000"/>
          <w:sz w:val="28"/>
        </w:rPr>
        <w:t>
      "бизнес-сәйкестендіру нөмірі" деген сөздерден кейін "(ол болған кезде)" деген сөздермен толықтырылсын;</w:t>
      </w:r>
    </w:p>
    <w:bookmarkEnd w:id="160"/>
    <w:bookmarkStart w:name="z171" w:id="161"/>
    <w:p>
      <w:pPr>
        <w:spacing w:after="0"/>
        <w:ind w:left="0"/>
        <w:jc w:val="both"/>
      </w:pPr>
      <w:r>
        <w:rPr>
          <w:rFonts w:ascii="Times New Roman"/>
          <w:b w:val="false"/>
          <w:i w:val="false"/>
          <w:color w:val="000000"/>
          <w:sz w:val="28"/>
        </w:rPr>
        <w:t>
      4) тармақшадағы "дау айтылатын" деген сөздер "шағым жасалатын" деген сөздермен ауыстырылсын;</w:t>
      </w:r>
    </w:p>
    <w:bookmarkEnd w:id="161"/>
    <w:bookmarkStart w:name="z172" w:id="1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95-баптың</w:t>
      </w:r>
      <w:r>
        <w:rPr>
          <w:rFonts w:ascii="Times New Roman"/>
          <w:b w:val="false"/>
          <w:i w:val="false"/>
          <w:color w:val="000000"/>
          <w:sz w:val="28"/>
        </w:rPr>
        <w:t xml:space="preserve"> бірінші бөлігі 4) тармақшасындағы "болса, шағымды қараусыз қалдырады." деген сөздер "болса;" деген сөзбен ауыстырылып, мынадай мазмұндағы 5) тармақшамен толықтырылсын:</w:t>
      </w:r>
    </w:p>
    <w:bookmarkEnd w:id="162"/>
    <w:bookmarkStart w:name="z173" w:id="163"/>
    <w:p>
      <w:pPr>
        <w:spacing w:after="0"/>
        <w:ind w:left="0"/>
        <w:jc w:val="both"/>
      </w:pPr>
      <w:r>
        <w:rPr>
          <w:rFonts w:ascii="Times New Roman"/>
          <w:b w:val="false"/>
          <w:i w:val="false"/>
          <w:color w:val="000000"/>
          <w:sz w:val="28"/>
        </w:rPr>
        <w:t>
      "5) шағым жасалатын әкімшілік актіге, шағым жасалатын әкімшілік әрекетке (әрекетсіздікке) соттың қарауында жатқан әкімшілік талап қою берілгені анықталса, шағымды қараусыз қалдырады.";</w:t>
      </w:r>
    </w:p>
    <w:bookmarkEnd w:id="163"/>
    <w:bookmarkStart w:name="z174" w:id="16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96-бапта</w:t>
      </w:r>
      <w:r>
        <w:rPr>
          <w:rFonts w:ascii="Times New Roman"/>
          <w:b w:val="false"/>
          <w:i w:val="false"/>
          <w:color w:val="000000"/>
          <w:sz w:val="28"/>
        </w:rPr>
        <w:t>:</w:t>
      </w:r>
    </w:p>
    <w:bookmarkEnd w:id="164"/>
    <w:bookmarkStart w:name="z175" w:id="165"/>
    <w:p>
      <w:pPr>
        <w:spacing w:after="0"/>
        <w:ind w:left="0"/>
        <w:jc w:val="both"/>
      </w:pPr>
      <w:r>
        <w:rPr>
          <w:rFonts w:ascii="Times New Roman"/>
          <w:b w:val="false"/>
          <w:i w:val="false"/>
          <w:color w:val="000000"/>
          <w:sz w:val="28"/>
        </w:rPr>
        <w:t>
      бірінші абзац мынадай редакцияда жазылсын:</w:t>
      </w:r>
    </w:p>
    <w:bookmarkEnd w:id="165"/>
    <w:bookmarkStart w:name="z176" w:id="166"/>
    <w:p>
      <w:pPr>
        <w:spacing w:after="0"/>
        <w:ind w:left="0"/>
        <w:jc w:val="both"/>
      </w:pPr>
      <w:r>
        <w:rPr>
          <w:rFonts w:ascii="Times New Roman"/>
          <w:b w:val="false"/>
          <w:i w:val="false"/>
          <w:color w:val="000000"/>
          <w:sz w:val="28"/>
        </w:rPr>
        <w:t>
      "1. Шағым беру мыналарды:";</w:t>
      </w:r>
    </w:p>
    <w:bookmarkEnd w:id="166"/>
    <w:bookmarkStart w:name="z177" w:id="167"/>
    <w:p>
      <w:pPr>
        <w:spacing w:after="0"/>
        <w:ind w:left="0"/>
        <w:jc w:val="both"/>
      </w:pPr>
      <w:r>
        <w:rPr>
          <w:rFonts w:ascii="Times New Roman"/>
          <w:b w:val="false"/>
          <w:i w:val="false"/>
          <w:color w:val="000000"/>
          <w:sz w:val="28"/>
        </w:rPr>
        <w:t>
      мынадай мазмұндағы бесінші абзацпен толықтырылсын:</w:t>
      </w:r>
    </w:p>
    <w:bookmarkEnd w:id="167"/>
    <w:bookmarkStart w:name="z178" w:id="168"/>
    <w:p>
      <w:pPr>
        <w:spacing w:after="0"/>
        <w:ind w:left="0"/>
        <w:jc w:val="both"/>
      </w:pPr>
      <w:r>
        <w:rPr>
          <w:rFonts w:ascii="Times New Roman"/>
          <w:b w:val="false"/>
          <w:i w:val="false"/>
          <w:color w:val="000000"/>
          <w:sz w:val="28"/>
        </w:rPr>
        <w:t>
      "2. Қолданылатын жағдайларда әкімшілік актіде осы баптың бірінші бөлігінің 1) және 3) тармақшаларында көзделген ерекшеліктерге нұсқаулар, шағым беру актінің қолданылуын тоқтата тұрмайтынын куәландыратын оларды қолдану негіздемелері қамтылуға тиіс.";</w:t>
      </w:r>
    </w:p>
    <w:bookmarkEnd w:id="168"/>
    <w:bookmarkStart w:name="z179" w:id="16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98-баптың</w:t>
      </w:r>
      <w:r>
        <w:rPr>
          <w:rFonts w:ascii="Times New Roman"/>
          <w:b w:val="false"/>
          <w:i w:val="false"/>
          <w:color w:val="000000"/>
          <w:sz w:val="28"/>
        </w:rPr>
        <w:t xml:space="preserve"> үшінші бөлігіндегі "дау айтылатын" деген сөздер "шағым жасалатын" деген сөздермен ауыстырылсын;</w:t>
      </w:r>
    </w:p>
    <w:bookmarkEnd w:id="169"/>
    <w:bookmarkStart w:name="z180" w:id="17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170"/>
    <w:bookmarkStart w:name="z181" w:id="171"/>
    <w:p>
      <w:pPr>
        <w:spacing w:after="0"/>
        <w:ind w:left="0"/>
        <w:jc w:val="both"/>
      </w:pPr>
      <w:r>
        <w:rPr>
          <w:rFonts w:ascii="Times New Roman"/>
          <w:b w:val="false"/>
          <w:i w:val="false"/>
          <w:color w:val="000000"/>
          <w:sz w:val="28"/>
        </w:rPr>
        <w:t>
      "99-бап. Шағымды қарау мерзімі</w:t>
      </w:r>
    </w:p>
    <w:bookmarkEnd w:id="171"/>
    <w:bookmarkStart w:name="z182" w:id="172"/>
    <w:p>
      <w:pPr>
        <w:spacing w:after="0"/>
        <w:ind w:left="0"/>
        <w:jc w:val="both"/>
      </w:pPr>
      <w:r>
        <w:rPr>
          <w:rFonts w:ascii="Times New Roman"/>
          <w:b w:val="false"/>
          <w:i w:val="false"/>
          <w:color w:val="000000"/>
          <w:sz w:val="28"/>
        </w:rPr>
        <w:t>
      Егер Қазақстан Республикасының заңдарында өзгеше көзделмесе, шағымды қарау мерзімі шағым тіркелген күннен бастап жиырма жұмыс күнін құрайды.</w:t>
      </w:r>
    </w:p>
    <w:bookmarkEnd w:id="172"/>
    <w:bookmarkStart w:name="z183" w:id="17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шағымды қарау мерзімін ұзартуға жол берілмейді.";</w:t>
      </w:r>
    </w:p>
    <w:bookmarkEnd w:id="173"/>
    <w:bookmarkStart w:name="z184" w:id="17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101-баптың</w:t>
      </w:r>
      <w:r>
        <w:rPr>
          <w:rFonts w:ascii="Times New Roman"/>
          <w:b w:val="false"/>
          <w:i w:val="false"/>
          <w:color w:val="000000"/>
          <w:sz w:val="28"/>
        </w:rPr>
        <w:t xml:space="preserve"> бірінші бөлігінің 3) тармақшасы:</w:t>
      </w:r>
    </w:p>
    <w:bookmarkEnd w:id="174"/>
    <w:bookmarkStart w:name="z185" w:id="175"/>
    <w:p>
      <w:pPr>
        <w:spacing w:after="0"/>
        <w:ind w:left="0"/>
        <w:jc w:val="both"/>
      </w:pPr>
      <w:r>
        <w:rPr>
          <w:rFonts w:ascii="Times New Roman"/>
          <w:b w:val="false"/>
          <w:i w:val="false"/>
          <w:color w:val="000000"/>
          <w:sz w:val="28"/>
        </w:rPr>
        <w:t>
      "жеке сәйкестендіру нөмірі" деген сөздерден кейін "(ол болған кезде)" деген сөздермен толықтырылсын;</w:t>
      </w:r>
    </w:p>
    <w:bookmarkEnd w:id="175"/>
    <w:bookmarkStart w:name="z186" w:id="176"/>
    <w:p>
      <w:pPr>
        <w:spacing w:after="0"/>
        <w:ind w:left="0"/>
        <w:jc w:val="both"/>
      </w:pPr>
      <w:r>
        <w:rPr>
          <w:rFonts w:ascii="Times New Roman"/>
          <w:b w:val="false"/>
          <w:i w:val="false"/>
          <w:color w:val="000000"/>
          <w:sz w:val="28"/>
        </w:rPr>
        <w:t>
      "бизнес-сәйкестендіру нөмірі" деген сөздерден кейін "(ол болған кезде)" деген сөздермен толықтырылсын;</w:t>
      </w:r>
    </w:p>
    <w:bookmarkEnd w:id="176"/>
    <w:bookmarkStart w:name="z187" w:id="17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107-бапта</w:t>
      </w:r>
      <w:r>
        <w:rPr>
          <w:rFonts w:ascii="Times New Roman"/>
          <w:b w:val="false"/>
          <w:i w:val="false"/>
          <w:color w:val="000000"/>
          <w:sz w:val="28"/>
        </w:rPr>
        <w:t>:</w:t>
      </w:r>
    </w:p>
    <w:bookmarkEnd w:id="177"/>
    <w:bookmarkStart w:name="z188" w:id="178"/>
    <w:p>
      <w:pPr>
        <w:spacing w:after="0"/>
        <w:ind w:left="0"/>
        <w:jc w:val="both"/>
      </w:pPr>
      <w:r>
        <w:rPr>
          <w:rFonts w:ascii="Times New Roman"/>
          <w:b w:val="false"/>
          <w:i w:val="false"/>
          <w:color w:val="000000"/>
          <w:sz w:val="28"/>
        </w:rPr>
        <w:t>
      бірінші бөліктің екінші абзацы "екінші және үшінші бөліктеріндегі" деген сөздерден кейін "және 25-тарауындағы" деген сөздермен толықтырылсын;</w:t>
      </w:r>
    </w:p>
    <w:bookmarkEnd w:id="178"/>
    <w:bookmarkStart w:name="z189" w:id="179"/>
    <w:p>
      <w:pPr>
        <w:spacing w:after="0"/>
        <w:ind w:left="0"/>
        <w:jc w:val="both"/>
      </w:pPr>
      <w:r>
        <w:rPr>
          <w:rFonts w:ascii="Times New Roman"/>
          <w:b w:val="false"/>
          <w:i w:val="false"/>
          <w:color w:val="000000"/>
          <w:sz w:val="28"/>
        </w:rPr>
        <w:t>
      алтыншы бөліктегі "жатпайтын" деген сөз "жататын" деген сөзбен ауыстырылсын;</w:t>
      </w:r>
    </w:p>
    <w:bookmarkEnd w:id="179"/>
    <w:bookmarkStart w:name="z190" w:id="18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113-баптың</w:t>
      </w:r>
      <w:r>
        <w:rPr>
          <w:rFonts w:ascii="Times New Roman"/>
          <w:b w:val="false"/>
          <w:i w:val="false"/>
          <w:color w:val="000000"/>
          <w:sz w:val="28"/>
        </w:rPr>
        <w:t xml:space="preserve"> төртінші бөлігінің 4) тармақшасындағы "және адамның" деген сөздер "және жеке тұлғаның" деген сөздермен ауыстырылсын;</w:t>
      </w:r>
    </w:p>
    <w:bookmarkEnd w:id="180"/>
    <w:bookmarkStart w:name="z191" w:id="18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116-баптың</w:t>
      </w:r>
      <w:r>
        <w:rPr>
          <w:rFonts w:ascii="Times New Roman"/>
          <w:b w:val="false"/>
          <w:i w:val="false"/>
          <w:color w:val="000000"/>
          <w:sz w:val="28"/>
        </w:rPr>
        <w:t xml:space="preserve"> екінші бөлігіндегі "және олардың Қазақстан Республикасының заңнамасында белгіленген әкімшілік актіні қабылдау мақсаттарына сәйкестігін (мөлшерлестігін)" деген сөздер ", әкімшілік актінің немесе әрекеттің (әрекетсіздіктің) Қазақстан Республикасының заңнамасында белгіленген мақсаттарға мөлшерлестігі мен сәйкестігін" деген сөздермен ауыстырылсын;</w:t>
      </w:r>
    </w:p>
    <w:bookmarkEnd w:id="181"/>
    <w:bookmarkStart w:name="z192" w:id="18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118-баптың</w:t>
      </w:r>
      <w:r>
        <w:rPr>
          <w:rFonts w:ascii="Times New Roman"/>
          <w:b w:val="false"/>
          <w:i w:val="false"/>
          <w:color w:val="000000"/>
          <w:sz w:val="28"/>
        </w:rPr>
        <w:t xml:space="preserve"> үшінші бөлігінің 5) тармақшасындағы "заңдарына" деген сөз "заңнамасына" деген сөзбен ауыстырылсын;</w:t>
      </w:r>
    </w:p>
    <w:bookmarkEnd w:id="182"/>
    <w:bookmarkStart w:name="z193" w:id="18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119-баптың</w:t>
      </w:r>
      <w:r>
        <w:rPr>
          <w:rFonts w:ascii="Times New Roman"/>
          <w:b w:val="false"/>
          <w:i w:val="false"/>
          <w:color w:val="000000"/>
          <w:sz w:val="28"/>
        </w:rPr>
        <w:t xml:space="preserve"> екінші бөлігіндегі "кез келген" деген сөздер алып тасталсын;</w:t>
      </w:r>
    </w:p>
    <w:bookmarkEnd w:id="183"/>
    <w:bookmarkStart w:name="z194" w:id="18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124-баптың</w:t>
      </w:r>
      <w:r>
        <w:rPr>
          <w:rFonts w:ascii="Times New Roman"/>
          <w:b w:val="false"/>
          <w:i w:val="false"/>
          <w:color w:val="000000"/>
          <w:sz w:val="28"/>
        </w:rPr>
        <w:t xml:space="preserve"> екінші және үшінші бөліктері мынадай редакцияда жазылсын:</w:t>
      </w:r>
    </w:p>
    <w:bookmarkEnd w:id="184"/>
    <w:bookmarkStart w:name="z195" w:id="185"/>
    <w:p>
      <w:pPr>
        <w:spacing w:after="0"/>
        <w:ind w:left="0"/>
        <w:jc w:val="both"/>
      </w:pPr>
      <w:r>
        <w:rPr>
          <w:rFonts w:ascii="Times New Roman"/>
          <w:b w:val="false"/>
          <w:i w:val="false"/>
          <w:color w:val="000000"/>
          <w:sz w:val="28"/>
        </w:rPr>
        <w:t xml:space="preserve">
      "2. Сот осы Кодекстің 123-бабының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процестік мәжбүрлеу шарасын қолдану туралы ұйғарым шығарады.</w:t>
      </w:r>
    </w:p>
    <w:bookmarkEnd w:id="185"/>
    <w:bookmarkStart w:name="z196" w:id="186"/>
    <w:p>
      <w:pPr>
        <w:spacing w:after="0"/>
        <w:ind w:left="0"/>
        <w:jc w:val="both"/>
      </w:pPr>
      <w:r>
        <w:rPr>
          <w:rFonts w:ascii="Times New Roman"/>
          <w:b w:val="false"/>
          <w:i w:val="false"/>
          <w:color w:val="000000"/>
          <w:sz w:val="28"/>
        </w:rPr>
        <w:t>
      Ақшалай өндіріп алуды қолдану туралы ұйғарымға ол табыс етілген күннен бастап он жұмыс күні ішінде жекеше шағым беруге жол беріледі.</w:t>
      </w:r>
    </w:p>
    <w:bookmarkEnd w:id="186"/>
    <w:bookmarkStart w:name="z197" w:id="187"/>
    <w:p>
      <w:pPr>
        <w:spacing w:after="0"/>
        <w:ind w:left="0"/>
        <w:jc w:val="both"/>
      </w:pPr>
      <w:r>
        <w:rPr>
          <w:rFonts w:ascii="Times New Roman"/>
          <w:b w:val="false"/>
          <w:i w:val="false"/>
          <w:color w:val="000000"/>
          <w:sz w:val="28"/>
        </w:rPr>
        <w:t>
      Осы ұйғарымға шағым жасалуы процестік мәжбүрлеу шараларының орындалуын жекеше шағым мәні бойынша қаралғанға дейін тоқтата тұрады.</w:t>
      </w:r>
    </w:p>
    <w:bookmarkEnd w:id="187"/>
    <w:bookmarkStart w:name="z198" w:id="188"/>
    <w:p>
      <w:pPr>
        <w:spacing w:after="0"/>
        <w:ind w:left="0"/>
        <w:jc w:val="both"/>
      </w:pPr>
      <w:r>
        <w:rPr>
          <w:rFonts w:ascii="Times New Roman"/>
          <w:b w:val="false"/>
          <w:i w:val="false"/>
          <w:color w:val="000000"/>
          <w:sz w:val="28"/>
        </w:rPr>
        <w:t>
      3. Таңдап алынған процестік мәжбүрлеу шарасы нәтижелер бермеген жағдайда процестік мәжбүрлеудің өзге шарасын қолдануға жол беріледі немесе олар қайталап қолданылуы мүмкін.</w:t>
      </w:r>
    </w:p>
    <w:bookmarkEnd w:id="188"/>
    <w:bookmarkStart w:name="z199" w:id="189"/>
    <w:p>
      <w:pPr>
        <w:spacing w:after="0"/>
        <w:ind w:left="0"/>
        <w:jc w:val="both"/>
      </w:pPr>
      <w:r>
        <w:rPr>
          <w:rFonts w:ascii="Times New Roman"/>
          <w:b w:val="false"/>
          <w:i w:val="false"/>
          <w:color w:val="000000"/>
          <w:sz w:val="28"/>
        </w:rPr>
        <w:t xml:space="preserve">
      Ақшалай өндіріп алу түріндегі процестік мәжбүрлеу шарасы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көзделген ерекшеліктермен қолданылады.";</w:t>
      </w:r>
    </w:p>
    <w:bookmarkEnd w:id="189"/>
    <w:bookmarkStart w:name="z200" w:id="19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127-бапта</w:t>
      </w:r>
      <w:r>
        <w:rPr>
          <w:rFonts w:ascii="Times New Roman"/>
          <w:b w:val="false"/>
          <w:i w:val="false"/>
          <w:color w:val="000000"/>
          <w:sz w:val="28"/>
        </w:rPr>
        <w:t>:</w:t>
      </w:r>
    </w:p>
    <w:bookmarkEnd w:id="190"/>
    <w:bookmarkStart w:name="z201" w:id="191"/>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191"/>
    <w:bookmarkStart w:name="z202" w:id="192"/>
    <w:p>
      <w:pPr>
        <w:spacing w:after="0"/>
        <w:ind w:left="0"/>
        <w:jc w:val="both"/>
      </w:pPr>
      <w:r>
        <w:rPr>
          <w:rFonts w:ascii="Times New Roman"/>
          <w:b w:val="false"/>
          <w:i w:val="false"/>
          <w:color w:val="000000"/>
          <w:sz w:val="28"/>
        </w:rPr>
        <w:t>
      "Ақшалай өндіріп алу қолданылған адам жазбаша келісім берген жағдайда сот ұйғарымның қарар бөлігін шығарады, ол оған дереу табыс етіледі.";</w:t>
      </w:r>
    </w:p>
    <w:bookmarkEnd w:id="192"/>
    <w:bookmarkStart w:name="z203" w:id="193"/>
    <w:p>
      <w:pPr>
        <w:spacing w:after="0"/>
        <w:ind w:left="0"/>
        <w:jc w:val="both"/>
      </w:pPr>
      <w:r>
        <w:rPr>
          <w:rFonts w:ascii="Times New Roman"/>
          <w:b w:val="false"/>
          <w:i w:val="false"/>
          <w:color w:val="000000"/>
          <w:sz w:val="28"/>
        </w:rPr>
        <w:t>
      алтыншы, жетінші, сегізінші және тоғызыншы бөліктер мынадай редакцияда жазылсын:</w:t>
      </w:r>
    </w:p>
    <w:bookmarkEnd w:id="193"/>
    <w:bookmarkStart w:name="z204" w:id="194"/>
    <w:p>
      <w:pPr>
        <w:spacing w:after="0"/>
        <w:ind w:left="0"/>
        <w:jc w:val="both"/>
      </w:pPr>
      <w:r>
        <w:rPr>
          <w:rFonts w:ascii="Times New Roman"/>
          <w:b w:val="false"/>
          <w:i w:val="false"/>
          <w:color w:val="000000"/>
          <w:sz w:val="28"/>
        </w:rPr>
        <w:t>
      "6. Республикалық бюджет кірісіне өндіріп алынатын ақшалай өндіріп алуды төлеу ұйғарым заңды күшіне енгеннен кейін жүзеге асырылады.</w:t>
      </w:r>
    </w:p>
    <w:bookmarkEnd w:id="194"/>
    <w:bookmarkStart w:name="z205" w:id="195"/>
    <w:p>
      <w:pPr>
        <w:spacing w:after="0"/>
        <w:ind w:left="0"/>
        <w:jc w:val="both"/>
      </w:pPr>
      <w:r>
        <w:rPr>
          <w:rFonts w:ascii="Times New Roman"/>
          <w:b w:val="false"/>
          <w:i w:val="false"/>
          <w:color w:val="000000"/>
          <w:sz w:val="28"/>
        </w:rPr>
        <w:t>
      7. Ақшалай өндіріп алу қолданылған адам тиісті ұйғарым табыс етілген күннен бастап он жұмыс күні ішінде ақшалай өндіріп алудың мөлшерін азайту, ұйғарымның орындалуын кейінге қалдыру, бөліп төлеу туралы өтінішхатпен сотқа жүгінуге құқылы.</w:t>
      </w:r>
    </w:p>
    <w:bookmarkEnd w:id="195"/>
    <w:bookmarkStart w:name="z206" w:id="196"/>
    <w:p>
      <w:pPr>
        <w:spacing w:after="0"/>
        <w:ind w:left="0"/>
        <w:jc w:val="both"/>
      </w:pPr>
      <w:r>
        <w:rPr>
          <w:rFonts w:ascii="Times New Roman"/>
          <w:b w:val="false"/>
          <w:i w:val="false"/>
          <w:color w:val="000000"/>
          <w:sz w:val="28"/>
        </w:rPr>
        <w:t>
      Өтінішхат сот отырысында арыз иесін шақырта отырып қаралады.</w:t>
      </w:r>
    </w:p>
    <w:bookmarkEnd w:id="196"/>
    <w:bookmarkStart w:name="z207" w:id="197"/>
    <w:p>
      <w:pPr>
        <w:spacing w:after="0"/>
        <w:ind w:left="0"/>
        <w:jc w:val="both"/>
      </w:pPr>
      <w:r>
        <w:rPr>
          <w:rFonts w:ascii="Times New Roman"/>
          <w:b w:val="false"/>
          <w:i w:val="false"/>
          <w:color w:val="000000"/>
          <w:sz w:val="28"/>
        </w:rPr>
        <w:t>
      Кейінге қалдыру немесе бөліп төлеу туралы өтінішхатты қарау кезінде сот ақшалай өндіріп алу туралы ұйғарымның орындалуын екі айға дейінгі мерзімге кейінге қалдыруға немесе бөліп төлеуді беруге құқылы.</w:t>
      </w:r>
    </w:p>
    <w:bookmarkEnd w:id="197"/>
    <w:bookmarkStart w:name="z208" w:id="198"/>
    <w:p>
      <w:pPr>
        <w:spacing w:after="0"/>
        <w:ind w:left="0"/>
        <w:jc w:val="both"/>
      </w:pPr>
      <w:r>
        <w:rPr>
          <w:rFonts w:ascii="Times New Roman"/>
          <w:b w:val="false"/>
          <w:i w:val="false"/>
          <w:color w:val="000000"/>
          <w:sz w:val="28"/>
        </w:rPr>
        <w:t>
      8. Ақшалай өндіріп алудың мөлшерін азайту, ұйғарымның орындалуын кейінге қалдыру, бөліп төлеу туралы өтінішхатты сот өтінішхат сотқа келіп түскен күннен бастап он жұмыс күні ішінде қарайды және шешеді.</w:t>
      </w:r>
    </w:p>
    <w:bookmarkEnd w:id="198"/>
    <w:bookmarkStart w:name="z209" w:id="199"/>
    <w:p>
      <w:pPr>
        <w:spacing w:after="0"/>
        <w:ind w:left="0"/>
        <w:jc w:val="both"/>
      </w:pPr>
      <w:r>
        <w:rPr>
          <w:rFonts w:ascii="Times New Roman"/>
          <w:b w:val="false"/>
          <w:i w:val="false"/>
          <w:color w:val="000000"/>
          <w:sz w:val="28"/>
        </w:rPr>
        <w:t>
      9. Сот актісі немесе осы баптың үшінші және төртінші бөліктерінде көрсетілген сот талабы орындалмаған кезде сот он айлық есептік көрсеткішке ұлғайтылған мөлшерде жаңа ақшалай өндіріп алуды қолдануға құқылы.";</w:t>
      </w:r>
    </w:p>
    <w:bookmarkEnd w:id="199"/>
    <w:bookmarkStart w:name="z210" w:id="200"/>
    <w:p>
      <w:pPr>
        <w:spacing w:after="0"/>
        <w:ind w:left="0"/>
        <w:jc w:val="both"/>
      </w:pPr>
      <w:r>
        <w:rPr>
          <w:rFonts w:ascii="Times New Roman"/>
          <w:b w:val="false"/>
          <w:i w:val="false"/>
          <w:color w:val="000000"/>
          <w:sz w:val="28"/>
        </w:rPr>
        <w:t>
      41) </w:t>
      </w:r>
      <w:r>
        <w:rPr>
          <w:rFonts w:ascii="Times New Roman"/>
          <w:b w:val="false"/>
          <w:i w:val="false"/>
          <w:color w:val="000000"/>
          <w:sz w:val="28"/>
        </w:rPr>
        <w:t>129-баптың</w:t>
      </w:r>
      <w:r>
        <w:rPr>
          <w:rFonts w:ascii="Times New Roman"/>
          <w:b w:val="false"/>
          <w:i w:val="false"/>
          <w:color w:val="000000"/>
          <w:sz w:val="28"/>
        </w:rPr>
        <w:t xml:space="preserve"> екінші бөлігі 4) тармақшасындағы "жауапкер көтереді." деген сөздер "жауапкер;" деген сөзбен ауыстырылып, мынадай мазмұндағы 5) тармақшамен толықтырылсын:</w:t>
      </w:r>
    </w:p>
    <w:bookmarkEnd w:id="200"/>
    <w:bookmarkStart w:name="z211" w:id="201"/>
    <w:p>
      <w:pPr>
        <w:spacing w:after="0"/>
        <w:ind w:left="0"/>
        <w:jc w:val="both"/>
      </w:pPr>
      <w:r>
        <w:rPr>
          <w:rFonts w:ascii="Times New Roman"/>
          <w:b w:val="false"/>
          <w:i w:val="false"/>
          <w:color w:val="000000"/>
          <w:sz w:val="28"/>
        </w:rPr>
        <w:t>
      "5) заңға тәуелді нормативтік құқықтық актінің (оның ережелерінің) заңдылығына дау айту туралы талап қою бойынша – дау айтылатын заңға тәуелді нормативтік құқықтық актіні қабылдаған уәкілетті орган, лауазымды адам көтереді.";</w:t>
      </w:r>
    </w:p>
    <w:bookmarkEnd w:id="201"/>
    <w:bookmarkStart w:name="z212" w:id="202"/>
    <w:p>
      <w:pPr>
        <w:spacing w:after="0"/>
        <w:ind w:left="0"/>
        <w:jc w:val="both"/>
      </w:pPr>
      <w:r>
        <w:rPr>
          <w:rFonts w:ascii="Times New Roman"/>
          <w:b w:val="false"/>
          <w:i w:val="false"/>
          <w:color w:val="000000"/>
          <w:sz w:val="28"/>
        </w:rPr>
        <w:t>
      42) </w:t>
      </w:r>
      <w:r>
        <w:rPr>
          <w:rFonts w:ascii="Times New Roman"/>
          <w:b w:val="false"/>
          <w:i w:val="false"/>
          <w:color w:val="000000"/>
          <w:sz w:val="28"/>
        </w:rPr>
        <w:t>131-баптың</w:t>
      </w:r>
      <w:r>
        <w:rPr>
          <w:rFonts w:ascii="Times New Roman"/>
          <w:b w:val="false"/>
          <w:i w:val="false"/>
          <w:color w:val="000000"/>
          <w:sz w:val="28"/>
        </w:rPr>
        <w:t xml:space="preserve"> бірінші бөлігінде:</w:t>
      </w:r>
    </w:p>
    <w:bookmarkEnd w:id="202"/>
    <w:bookmarkStart w:name="z213" w:id="203"/>
    <w:p>
      <w:pPr>
        <w:spacing w:after="0"/>
        <w:ind w:left="0"/>
        <w:jc w:val="both"/>
      </w:pPr>
      <w:r>
        <w:rPr>
          <w:rFonts w:ascii="Times New Roman"/>
          <w:b w:val="false"/>
          <w:i w:val="false"/>
          <w:color w:val="000000"/>
          <w:sz w:val="28"/>
        </w:rPr>
        <w:t>
      екінші абзацта орыс тіліндегі мәтінге өзгеріс енгізіледі, қазақ тіліндегі мәтін өзгермейді;</w:t>
      </w:r>
    </w:p>
    <w:bookmarkEnd w:id="203"/>
    <w:bookmarkStart w:name="z214" w:id="204"/>
    <w:p>
      <w:pPr>
        <w:spacing w:after="0"/>
        <w:ind w:left="0"/>
        <w:jc w:val="both"/>
      </w:pPr>
      <w:r>
        <w:rPr>
          <w:rFonts w:ascii="Times New Roman"/>
          <w:b w:val="false"/>
          <w:i w:val="false"/>
          <w:color w:val="000000"/>
          <w:sz w:val="28"/>
        </w:rPr>
        <w:t>
      үшінші абзац мынадай мазмұндағы 5) тармақшамен толықтырылсын:</w:t>
      </w:r>
    </w:p>
    <w:bookmarkEnd w:id="204"/>
    <w:bookmarkStart w:name="z215" w:id="205"/>
    <w:p>
      <w:pPr>
        <w:spacing w:after="0"/>
        <w:ind w:left="0"/>
        <w:jc w:val="both"/>
      </w:pPr>
      <w:r>
        <w:rPr>
          <w:rFonts w:ascii="Times New Roman"/>
          <w:b w:val="false"/>
          <w:i w:val="false"/>
          <w:color w:val="000000"/>
          <w:sz w:val="28"/>
        </w:rPr>
        <w:t>
      "5) заңға тәуелді нормативтік құқықтық актінің заңдылығына дау айту туралы талап қою.";</w:t>
      </w:r>
    </w:p>
    <w:bookmarkEnd w:id="205"/>
    <w:bookmarkStart w:name="z216" w:id="206"/>
    <w:p>
      <w:pPr>
        <w:spacing w:after="0"/>
        <w:ind w:left="0"/>
        <w:jc w:val="both"/>
      </w:pPr>
      <w:r>
        <w:rPr>
          <w:rFonts w:ascii="Times New Roman"/>
          <w:b w:val="false"/>
          <w:i w:val="false"/>
          <w:color w:val="000000"/>
          <w:sz w:val="28"/>
        </w:rPr>
        <w:t>
      43) мынадай мазмұндағы 135-1-баппен толықтырылсын:</w:t>
      </w:r>
    </w:p>
    <w:bookmarkEnd w:id="206"/>
    <w:bookmarkStart w:name="z217" w:id="207"/>
    <w:p>
      <w:pPr>
        <w:spacing w:after="0"/>
        <w:ind w:left="0"/>
        <w:jc w:val="both"/>
      </w:pPr>
      <w:r>
        <w:rPr>
          <w:rFonts w:ascii="Times New Roman"/>
          <w:b w:val="false"/>
          <w:i w:val="false"/>
          <w:color w:val="000000"/>
          <w:sz w:val="28"/>
        </w:rPr>
        <w:t>
      "135-1-бап. Заңға тәуелді нормативтік құқықтық актінің (оның ережелерінің) заңдылығына дау айту туралы талап қою</w:t>
      </w:r>
    </w:p>
    <w:bookmarkEnd w:id="207"/>
    <w:bookmarkStart w:name="z218" w:id="208"/>
    <w:p>
      <w:pPr>
        <w:spacing w:after="0"/>
        <w:ind w:left="0"/>
        <w:jc w:val="both"/>
      </w:pPr>
      <w:r>
        <w:rPr>
          <w:rFonts w:ascii="Times New Roman"/>
          <w:b w:val="false"/>
          <w:i w:val="false"/>
          <w:color w:val="000000"/>
          <w:sz w:val="28"/>
        </w:rPr>
        <w:t>
      Заңға тәуелді нормативтік құқықтық актінің (оның ережелерінің) заңдылығына дау айту туралы талап қою бойынша талап қоюшы заңға тәуелді нормативтік құқықтық актіні заңға (Қазақстан Республикасының Конституциясынан басқа) толық немесе оның жекелеген бөлігінде қайшы келеді деп тануды талап ете алады.";</w:t>
      </w:r>
    </w:p>
    <w:bookmarkEnd w:id="208"/>
    <w:bookmarkStart w:name="z219" w:id="20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136-бапта</w:t>
      </w:r>
      <w:r>
        <w:rPr>
          <w:rFonts w:ascii="Times New Roman"/>
          <w:b w:val="false"/>
          <w:i w:val="false"/>
          <w:color w:val="000000"/>
          <w:sz w:val="28"/>
        </w:rPr>
        <w:t>:</w:t>
      </w:r>
    </w:p>
    <w:bookmarkEnd w:id="209"/>
    <w:bookmarkStart w:name="z220" w:id="210"/>
    <w:p>
      <w:pPr>
        <w:spacing w:after="0"/>
        <w:ind w:left="0"/>
        <w:jc w:val="both"/>
      </w:pPr>
      <w:r>
        <w:rPr>
          <w:rFonts w:ascii="Times New Roman"/>
          <w:b w:val="false"/>
          <w:i w:val="false"/>
          <w:color w:val="000000"/>
          <w:sz w:val="28"/>
        </w:rPr>
        <w:t>
      мынадай мазмұндағы 3-1-бөлікпен толықтырылсын:</w:t>
      </w:r>
    </w:p>
    <w:bookmarkEnd w:id="210"/>
    <w:bookmarkStart w:name="z221" w:id="211"/>
    <w:p>
      <w:pPr>
        <w:spacing w:after="0"/>
        <w:ind w:left="0"/>
        <w:jc w:val="both"/>
      </w:pPr>
      <w:r>
        <w:rPr>
          <w:rFonts w:ascii="Times New Roman"/>
          <w:b w:val="false"/>
          <w:i w:val="false"/>
          <w:color w:val="000000"/>
          <w:sz w:val="28"/>
        </w:rPr>
        <w:t>
      "3-1. Заңға тәуелді нормативтік құқықтық актінің (оның ережелерінің) заңдылығына дау айту туралы талап қою осы актімен талап қоюшының Қазақстан Республикасының Конституциясында және Қазақстан Республикасының заңдарында кепілдік берілген құқықтары, бостандықтары мен заңды мүдделерінің бұзылғаны және (немесе) ықтимал бұзылуы туралы өзіне белгілі болған күннен бастап үш ай ішінде сотқа беріледі.";</w:t>
      </w:r>
    </w:p>
    <w:bookmarkEnd w:id="211"/>
    <w:bookmarkStart w:name="z222" w:id="212"/>
    <w:p>
      <w:pPr>
        <w:spacing w:after="0"/>
        <w:ind w:left="0"/>
        <w:jc w:val="both"/>
      </w:pPr>
      <w:r>
        <w:rPr>
          <w:rFonts w:ascii="Times New Roman"/>
          <w:b w:val="false"/>
          <w:i w:val="false"/>
          <w:color w:val="000000"/>
          <w:sz w:val="28"/>
        </w:rPr>
        <w:t>
      бесінші бөліктегі ", бірақ ол қабылданған күннен бастап бір жылдан кешіктірмей" деген сөздер алып тасталсын;</w:t>
      </w:r>
    </w:p>
    <w:bookmarkEnd w:id="212"/>
    <w:bookmarkStart w:name="z223" w:id="21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138-баптың</w:t>
      </w:r>
      <w:r>
        <w:rPr>
          <w:rFonts w:ascii="Times New Roman"/>
          <w:b w:val="false"/>
          <w:i w:val="false"/>
          <w:color w:val="000000"/>
          <w:sz w:val="28"/>
        </w:rPr>
        <w:t xml:space="preserve"> екінші бөлігінде:</w:t>
      </w:r>
    </w:p>
    <w:bookmarkEnd w:id="213"/>
    <w:bookmarkStart w:name="z224" w:id="214"/>
    <w:p>
      <w:pPr>
        <w:spacing w:after="0"/>
        <w:ind w:left="0"/>
        <w:jc w:val="both"/>
      </w:pPr>
      <w:r>
        <w:rPr>
          <w:rFonts w:ascii="Times New Roman"/>
          <w:b w:val="false"/>
          <w:i w:val="false"/>
          <w:color w:val="000000"/>
          <w:sz w:val="28"/>
        </w:rPr>
        <w:t>
      3) тармақшадағы "арызды" деген сөз "талап қоюды" деген сөздермен ауыстырылсын;</w:t>
      </w:r>
    </w:p>
    <w:bookmarkEnd w:id="214"/>
    <w:bookmarkStart w:name="z225" w:id="215"/>
    <w:p>
      <w:pPr>
        <w:spacing w:after="0"/>
        <w:ind w:left="0"/>
        <w:jc w:val="both"/>
      </w:pPr>
      <w:r>
        <w:rPr>
          <w:rFonts w:ascii="Times New Roman"/>
          <w:b w:val="false"/>
          <w:i w:val="false"/>
          <w:color w:val="000000"/>
          <w:sz w:val="28"/>
        </w:rPr>
        <w:t>
      4) тармақшадағы "арызға" деген сөз "талап қоюға" деген сөздермен ауыстырылсын;</w:t>
      </w:r>
    </w:p>
    <w:bookmarkEnd w:id="215"/>
    <w:bookmarkStart w:name="z226" w:id="21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142-баптың</w:t>
      </w:r>
      <w:r>
        <w:rPr>
          <w:rFonts w:ascii="Times New Roman"/>
          <w:b w:val="false"/>
          <w:i w:val="false"/>
          <w:color w:val="000000"/>
          <w:sz w:val="28"/>
        </w:rPr>
        <w:t xml:space="preserve"> бірінші бөлігінің екінші абзацындағы "және" деген сөз "және (немесе)" деген сөздермен ауыстырылсын;</w:t>
      </w:r>
    </w:p>
    <w:bookmarkEnd w:id="216"/>
    <w:bookmarkStart w:name="z227" w:id="21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155-баптың</w:t>
      </w:r>
      <w:r>
        <w:rPr>
          <w:rFonts w:ascii="Times New Roman"/>
          <w:b w:val="false"/>
          <w:i w:val="false"/>
          <w:color w:val="000000"/>
          <w:sz w:val="28"/>
        </w:rPr>
        <w:t xml:space="preserve"> екiншi бөлiгiндегі "осы өкілеттіктің" деген сөздер "әкімшілік органның, лауазымды адамның әкімшілік актіні қабылдау немесе әрекетті жасау жөніндегі осы өкілеттігінің" деген сөздермен ауыстырылсын;</w:t>
      </w:r>
    </w:p>
    <w:bookmarkEnd w:id="217"/>
    <w:bookmarkStart w:name="z228" w:id="218"/>
    <w:p>
      <w:pPr>
        <w:spacing w:after="0"/>
        <w:ind w:left="0"/>
        <w:jc w:val="both"/>
      </w:pPr>
      <w:r>
        <w:rPr>
          <w:rFonts w:ascii="Times New Roman"/>
          <w:b w:val="false"/>
          <w:i w:val="false"/>
          <w:color w:val="000000"/>
          <w:sz w:val="28"/>
        </w:rPr>
        <w:t>
      48) мынадай мазмұндағы 159-1-баппен толықтырылсын:</w:t>
      </w:r>
    </w:p>
    <w:bookmarkEnd w:id="218"/>
    <w:bookmarkStart w:name="z229" w:id="219"/>
    <w:p>
      <w:pPr>
        <w:spacing w:after="0"/>
        <w:ind w:left="0"/>
        <w:jc w:val="both"/>
      </w:pPr>
      <w:r>
        <w:rPr>
          <w:rFonts w:ascii="Times New Roman"/>
          <w:b w:val="false"/>
          <w:i w:val="false"/>
          <w:color w:val="000000"/>
          <w:sz w:val="28"/>
        </w:rPr>
        <w:t>
      "159-1-бап. Заңға тәуелді нормативтік құқықтық актінің (оның ережелерінің) заңдылығына дау айту туралы талап қою бойынша шешім</w:t>
      </w:r>
    </w:p>
    <w:bookmarkEnd w:id="219"/>
    <w:bookmarkStart w:name="z230" w:id="220"/>
    <w:p>
      <w:pPr>
        <w:spacing w:after="0"/>
        <w:ind w:left="0"/>
        <w:jc w:val="both"/>
      </w:pPr>
      <w:r>
        <w:rPr>
          <w:rFonts w:ascii="Times New Roman"/>
          <w:b w:val="false"/>
          <w:i w:val="false"/>
          <w:color w:val="000000"/>
          <w:sz w:val="28"/>
        </w:rPr>
        <w:t>
      1. Сот заңға тәуелді нормативтік құқықтық актінің (оның ережелерінің) заңдылығына дау айту туралы талап қоюды негізді деп тани отырып, талап қоюды қанағаттандыру туралы шешім шығарады. Шешімде дау айтылатын заңға тәуелді нормативтік құқықтық актінің қандай заңдарға (Қазақстан Республикасының Конституциясынан басқа) және қай бөлігінде қайшы келетіні және заңға тәуелді нормативтік құқықтық актіні толық немесе оның жекелеген бөлігінде акт қабылданған кезден бастап жарамсыз деп тану көрсетіледі.</w:t>
      </w:r>
    </w:p>
    <w:bookmarkEnd w:id="220"/>
    <w:bookmarkStart w:name="z231" w:id="221"/>
    <w:p>
      <w:pPr>
        <w:spacing w:after="0"/>
        <w:ind w:left="0"/>
        <w:jc w:val="both"/>
      </w:pPr>
      <w:r>
        <w:rPr>
          <w:rFonts w:ascii="Times New Roman"/>
          <w:b w:val="false"/>
          <w:i w:val="false"/>
          <w:color w:val="000000"/>
          <w:sz w:val="28"/>
        </w:rPr>
        <w:t>
      2. Соттың заңға тәуелді нормативтік құқықтық актіні (оның ережелерін) заңсыз деп тану туралы шешімі немесе ол туралы хабар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p>
    <w:bookmarkEnd w:id="221"/>
    <w:bookmarkStart w:name="z232" w:id="222"/>
    <w:p>
      <w:pPr>
        <w:spacing w:after="0"/>
        <w:ind w:left="0"/>
        <w:jc w:val="both"/>
      </w:pPr>
      <w:r>
        <w:rPr>
          <w:rFonts w:ascii="Times New Roman"/>
          <w:b w:val="false"/>
          <w:i w:val="false"/>
          <w:color w:val="000000"/>
          <w:sz w:val="28"/>
        </w:rPr>
        <w:t>
      49) </w:t>
      </w:r>
      <w:r>
        <w:rPr>
          <w:rFonts w:ascii="Times New Roman"/>
          <w:b w:val="false"/>
          <w:i w:val="false"/>
          <w:color w:val="000000"/>
          <w:sz w:val="28"/>
        </w:rPr>
        <w:t>162-бап</w:t>
      </w:r>
      <w:r>
        <w:rPr>
          <w:rFonts w:ascii="Times New Roman"/>
          <w:b w:val="false"/>
          <w:i w:val="false"/>
          <w:color w:val="000000"/>
          <w:sz w:val="28"/>
        </w:rPr>
        <w:t xml:space="preserve"> "өзге де" деген сөздерден кейін "аккредиттелген" деген сөзбен толықтырылсын;</w:t>
      </w:r>
    </w:p>
    <w:bookmarkEnd w:id="222"/>
    <w:bookmarkStart w:name="z233" w:id="223"/>
    <w:p>
      <w:pPr>
        <w:spacing w:after="0"/>
        <w:ind w:left="0"/>
        <w:jc w:val="both"/>
      </w:pPr>
      <w:r>
        <w:rPr>
          <w:rFonts w:ascii="Times New Roman"/>
          <w:b w:val="false"/>
          <w:i w:val="false"/>
          <w:color w:val="000000"/>
          <w:sz w:val="28"/>
        </w:rPr>
        <w:t>
      50) мынадай мазмұндағы 26-1-тараумен толықтырылсын:</w:t>
      </w:r>
    </w:p>
    <w:bookmarkEnd w:id="223"/>
    <w:bookmarkStart w:name="z234" w:id="224"/>
    <w:p>
      <w:pPr>
        <w:spacing w:after="0"/>
        <w:ind w:left="0"/>
        <w:jc w:val="both"/>
      </w:pPr>
      <w:r>
        <w:rPr>
          <w:rFonts w:ascii="Times New Roman"/>
          <w:b w:val="false"/>
          <w:i w:val="false"/>
          <w:color w:val="000000"/>
          <w:sz w:val="28"/>
        </w:rPr>
        <w:t>
      "26-1-тарау. Заңға тәуелді нормативтік құқықтық актінің (оның ережелерінің) заңдылығына дау айту туралы әкімшілік істер бойынша іс жүргізу</w:t>
      </w:r>
    </w:p>
    <w:bookmarkEnd w:id="224"/>
    <w:bookmarkStart w:name="z235" w:id="225"/>
    <w:p>
      <w:pPr>
        <w:spacing w:after="0"/>
        <w:ind w:left="0"/>
        <w:jc w:val="both"/>
      </w:pPr>
      <w:r>
        <w:rPr>
          <w:rFonts w:ascii="Times New Roman"/>
          <w:b w:val="false"/>
          <w:i w:val="false"/>
          <w:color w:val="000000"/>
          <w:sz w:val="28"/>
        </w:rPr>
        <w:t>
      167-1-бап. Талап қоюды беру</w:t>
      </w:r>
    </w:p>
    <w:bookmarkEnd w:id="225"/>
    <w:bookmarkStart w:name="z236" w:id="226"/>
    <w:p>
      <w:pPr>
        <w:spacing w:after="0"/>
        <w:ind w:left="0"/>
        <w:jc w:val="both"/>
      </w:pPr>
      <w:r>
        <w:rPr>
          <w:rFonts w:ascii="Times New Roman"/>
          <w:b w:val="false"/>
          <w:i w:val="false"/>
          <w:color w:val="000000"/>
          <w:sz w:val="28"/>
        </w:rPr>
        <w:t>
      1. Заңға тәуелді нормативтік құқықтық актінің күші қолданылатын, қабылданған заңға тәуелді нормативтік құқықтық актімен (оның ережесімен) Қазақстан Республикасының Конституциясында және Қазақстан Республикасының заңдарында кепілдік берілген құқықтары мен заңды мүдделері бұзылады және (немесе) бұзылуы мүмкін деп есептейтін азамат немесе заңды тұлға заңға тәуелді нормативтік құқықтық актінің (оның ережелерінің) заңдылығына дау айту туралы талап қоюмен сотқа жүгінуге құқылы.</w:t>
      </w:r>
    </w:p>
    <w:bookmarkEnd w:id="226"/>
    <w:bookmarkStart w:name="z237" w:id="227"/>
    <w:p>
      <w:pPr>
        <w:spacing w:after="0"/>
        <w:ind w:left="0"/>
        <w:jc w:val="both"/>
      </w:pPr>
      <w:r>
        <w:rPr>
          <w:rFonts w:ascii="Times New Roman"/>
          <w:b w:val="false"/>
          <w:i w:val="false"/>
          <w:color w:val="000000"/>
          <w:sz w:val="28"/>
        </w:rPr>
        <w:t>
      Заңсыз заңға тәуелді нормативтік құқықтық актіні қабылдаған уәкілетті орган немесе лауазымды адам не жоғары тұрған уәкілетті орган немесе лауазымды адам заңға сәйкес келмейтін заңға тәуелді нормативтік құқықтық актіге наразылықты қабылдамаған жағдайда прокурор заңға тәуелді нормативтік құқықтық актінің (оның ережелерінің) заңдылығына дау айту туралы талап қоюмен сотқа жүгінеді.</w:t>
      </w:r>
    </w:p>
    <w:bookmarkEnd w:id="227"/>
    <w:bookmarkStart w:name="z238" w:id="228"/>
    <w:p>
      <w:pPr>
        <w:spacing w:after="0"/>
        <w:ind w:left="0"/>
        <w:jc w:val="both"/>
      </w:pPr>
      <w:r>
        <w:rPr>
          <w:rFonts w:ascii="Times New Roman"/>
          <w:b w:val="false"/>
          <w:i w:val="false"/>
          <w:color w:val="000000"/>
          <w:sz w:val="28"/>
        </w:rPr>
        <w:t>
      2. Талап қою осы Кодекстің 131-бабында көзделген талаптарға сәйкес келуге және дау айтылатын заңға тәуелді нормативтік құқықтық актіні (оның ережелерін) қабылдаған уәкілетті органның, лауазымды адамның атауы, ол қабылданған күн, осы заңға тәуелді нормативтік құқықтық актімен (оның ережелерімен) азаматтың немесе заңды тұлғаның қандай құқықтары, бостандықтары және заңмен қорғалатын мүдделері бұзылатыны және (немесе) бұзылуы мүмкін, дау айтылатын заңға тәуелді нормативтік құқықтық акт (оның ережелері) Қазақстан Республикасы заңдарының (Қазақстан Республикасы Конституциясынан басқа) қандай баптарына немесе ережелеріне қайшы келетіні туралы деректерді қосымша қамтуға тиіс.</w:t>
      </w:r>
    </w:p>
    <w:bookmarkEnd w:id="228"/>
    <w:bookmarkStart w:name="z239" w:id="229"/>
    <w:p>
      <w:pPr>
        <w:spacing w:after="0"/>
        <w:ind w:left="0"/>
        <w:jc w:val="both"/>
      </w:pPr>
      <w:r>
        <w:rPr>
          <w:rFonts w:ascii="Times New Roman"/>
          <w:b w:val="false"/>
          <w:i w:val="false"/>
          <w:color w:val="000000"/>
          <w:sz w:val="28"/>
        </w:rPr>
        <w:t>
      3. Талап қоюға дау айтылатын заңға тәуелді нормативтік құқықтық актінің (оның ережелерінің) көшірмесі қоса тігіледі. Бұл ретте заңға тәуелді нормативтік құқықтық акт ресми жарияланған жағдайда талап қоюда оның жарияланған күні көрсетіледі.</w:t>
      </w:r>
    </w:p>
    <w:bookmarkEnd w:id="229"/>
    <w:bookmarkStart w:name="z240" w:id="230"/>
    <w:p>
      <w:pPr>
        <w:spacing w:after="0"/>
        <w:ind w:left="0"/>
        <w:jc w:val="both"/>
      </w:pPr>
      <w:r>
        <w:rPr>
          <w:rFonts w:ascii="Times New Roman"/>
          <w:b w:val="false"/>
          <w:i w:val="false"/>
          <w:color w:val="000000"/>
          <w:sz w:val="28"/>
        </w:rPr>
        <w:t>
      4. Прокурор наразылық білдірілген заңға тәуелді нормативтік құқықтық актіні (оның ережелерін) сот қарағанға дейін заңсыз деп тану туралы сотқа жүгінген жағдайлардан басқа, сотқа талап қоюды беру заңға тәуелді нормативтік құқықтық актінің (оның ережелерінің) қолданысын тоқтата тұрмайды.</w:t>
      </w:r>
    </w:p>
    <w:bookmarkEnd w:id="230"/>
    <w:bookmarkStart w:name="z241" w:id="231"/>
    <w:p>
      <w:pPr>
        <w:spacing w:after="0"/>
        <w:ind w:left="0"/>
        <w:jc w:val="both"/>
      </w:pPr>
      <w:r>
        <w:rPr>
          <w:rFonts w:ascii="Times New Roman"/>
          <w:b w:val="false"/>
          <w:i w:val="false"/>
          <w:color w:val="000000"/>
          <w:sz w:val="28"/>
        </w:rPr>
        <w:t>
      167-2-бап. Заңға тәуелді нормативтік құқықтық актінің (оның ережелерінің) заңдылығына дау айту туралы әкімшілік істі қарау</w:t>
      </w:r>
    </w:p>
    <w:bookmarkEnd w:id="231"/>
    <w:bookmarkStart w:name="z242" w:id="232"/>
    <w:p>
      <w:pPr>
        <w:spacing w:after="0"/>
        <w:ind w:left="0"/>
        <w:jc w:val="both"/>
      </w:pPr>
      <w:r>
        <w:rPr>
          <w:rFonts w:ascii="Times New Roman"/>
          <w:b w:val="false"/>
          <w:i w:val="false"/>
          <w:color w:val="000000"/>
          <w:sz w:val="28"/>
        </w:rPr>
        <w:t>
      1. Заңға тәуелді нормативтік құқықтық актінің заңдылығына дау айту туралы талап қоюмен сотқа жүгінген азамат немесе заңды тұлға, прокурор сондай-ақ заңға тәуелді нормативтік құқықтық актіні қабылдаған уәкілетті орган, лауазымды адам сот отырысының уақыты мен орны туралы хабардар етіледі.</w:t>
      </w:r>
    </w:p>
    <w:bookmarkEnd w:id="232"/>
    <w:bookmarkStart w:name="z243" w:id="233"/>
    <w:p>
      <w:pPr>
        <w:spacing w:after="0"/>
        <w:ind w:left="0"/>
        <w:jc w:val="both"/>
      </w:pPr>
      <w:r>
        <w:rPr>
          <w:rFonts w:ascii="Times New Roman"/>
          <w:b w:val="false"/>
          <w:i w:val="false"/>
          <w:color w:val="000000"/>
          <w:sz w:val="28"/>
        </w:rPr>
        <w:t>
      2. Сот әкімшілік істі бір ай мерзімде қарайды.</w:t>
      </w:r>
    </w:p>
    <w:bookmarkEnd w:id="233"/>
    <w:bookmarkStart w:name="z244" w:id="234"/>
    <w:p>
      <w:pPr>
        <w:spacing w:after="0"/>
        <w:ind w:left="0"/>
        <w:jc w:val="both"/>
      </w:pPr>
      <w:r>
        <w:rPr>
          <w:rFonts w:ascii="Times New Roman"/>
          <w:b w:val="false"/>
          <w:i w:val="false"/>
          <w:color w:val="000000"/>
          <w:sz w:val="28"/>
        </w:rPr>
        <w:t>
      3. Сот отырысында сот заңға тәуелді нормативтік құқықтық актіні қабылдаған уәкілетті органның, лауазымды адамның құзыретінің болуын, бүкіл заңға тәуелді нормативтік құқықтық актінің (оның ережелерінің) Қазақстан Республикасының заңдарына сәйкестігін тексереді.</w:t>
      </w:r>
    </w:p>
    <w:bookmarkEnd w:id="234"/>
    <w:bookmarkStart w:name="z245" w:id="235"/>
    <w:p>
      <w:pPr>
        <w:spacing w:after="0"/>
        <w:ind w:left="0"/>
        <w:jc w:val="both"/>
      </w:pPr>
      <w:r>
        <w:rPr>
          <w:rFonts w:ascii="Times New Roman"/>
          <w:b w:val="false"/>
          <w:i w:val="false"/>
          <w:color w:val="000000"/>
          <w:sz w:val="28"/>
        </w:rPr>
        <w:t>
      4. Сотқа жүгінген адамның өз талабынан бас тартуы әкімшілік істі қарамау үшін негіз болып табылмайды. Заңға тәуелді нормативтік құқықтық актіні қабылдаған уәкілетті органның, лауазымды адамның талапты тануы сот үшін міндетті емес.</w:t>
      </w:r>
    </w:p>
    <w:bookmarkEnd w:id="235"/>
    <w:bookmarkStart w:name="z246" w:id="236"/>
    <w:p>
      <w:pPr>
        <w:spacing w:after="0"/>
        <w:ind w:left="0"/>
        <w:jc w:val="both"/>
      </w:pPr>
      <w:r>
        <w:rPr>
          <w:rFonts w:ascii="Times New Roman"/>
          <w:b w:val="false"/>
          <w:i w:val="false"/>
          <w:color w:val="000000"/>
          <w:sz w:val="28"/>
        </w:rPr>
        <w:t>
      167-3-бап. Соттың шешімі және оны орындау</w:t>
      </w:r>
    </w:p>
    <w:bookmarkEnd w:id="236"/>
    <w:bookmarkStart w:name="z247" w:id="237"/>
    <w:p>
      <w:pPr>
        <w:spacing w:after="0"/>
        <w:ind w:left="0"/>
        <w:jc w:val="both"/>
      </w:pPr>
      <w:r>
        <w:rPr>
          <w:rFonts w:ascii="Times New Roman"/>
          <w:b w:val="false"/>
          <w:i w:val="false"/>
          <w:color w:val="000000"/>
          <w:sz w:val="28"/>
        </w:rPr>
        <w:t>
      1. Сот талап қоюды негізсіз деп танып, оны қанағаттандырудан бас тарту туралы шешім шығарады.</w:t>
      </w:r>
    </w:p>
    <w:bookmarkEnd w:id="237"/>
    <w:bookmarkStart w:name="z248" w:id="238"/>
    <w:p>
      <w:pPr>
        <w:spacing w:after="0"/>
        <w:ind w:left="0"/>
        <w:jc w:val="both"/>
      </w:pPr>
      <w:r>
        <w:rPr>
          <w:rFonts w:ascii="Times New Roman"/>
          <w:b w:val="false"/>
          <w:i w:val="false"/>
          <w:color w:val="000000"/>
          <w:sz w:val="28"/>
        </w:rPr>
        <w:t>
      2. Заңға тәуелді нормативтік құқықтық актіні толық немесе оның жекелеген ережелерін заңға (Қазақстан Республикасының Конституциясынан басқа) сәйкес келмейді және жарамсыз деп таныған сот шешімі осы заңға тәуелді нормативтік құқықтық актіні қабылдаған уәкілетті орган немесе лауазымды адам үшін міндетті. Шешім дау айтылған заңға тәуелді нормативтік құқықтық актінің (оның ережелерінің) күші өздерінің құқықтары мен бостандықтарына, заңды мүдделеріне қолданылған айқындалмаған тұлғалар тобы үшін міндетті.</w:t>
      </w:r>
    </w:p>
    <w:bookmarkEnd w:id="238"/>
    <w:bookmarkStart w:name="z249" w:id="239"/>
    <w:p>
      <w:pPr>
        <w:spacing w:after="0"/>
        <w:ind w:left="0"/>
        <w:jc w:val="both"/>
      </w:pPr>
      <w:r>
        <w:rPr>
          <w:rFonts w:ascii="Times New Roman"/>
          <w:b w:val="false"/>
          <w:i w:val="false"/>
          <w:color w:val="000000"/>
          <w:sz w:val="28"/>
        </w:rPr>
        <w:t>
      3. Заңға тәуелді нормативтік құқықтық актінің (оның ережелерінің) заңдылығына басқа азаматтар немесе заңды тұлғалар оның бұрын сот тәртібімен тексерілмеген бөлігінде ғана қайта дау айта алады.</w:t>
      </w:r>
    </w:p>
    <w:bookmarkEnd w:id="239"/>
    <w:bookmarkStart w:name="z250" w:id="240"/>
    <w:p>
      <w:pPr>
        <w:spacing w:after="0"/>
        <w:ind w:left="0"/>
        <w:jc w:val="both"/>
      </w:pPr>
      <w:r>
        <w:rPr>
          <w:rFonts w:ascii="Times New Roman"/>
          <w:b w:val="false"/>
          <w:i w:val="false"/>
          <w:color w:val="000000"/>
          <w:sz w:val="28"/>
        </w:rPr>
        <w:t>
      4. Заңға тәуелді нормативтік құқықтық актіні (оның ережелерін) заңсыз деп тану туралы сот шешімі осы Кодекстің 159-1-бабында белгіленген қағидаларды сақтай отырып қабылданады.";</w:t>
      </w:r>
    </w:p>
    <w:bookmarkEnd w:id="240"/>
    <w:bookmarkStart w:name="z251" w:id="24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169-бапта</w:t>
      </w:r>
      <w:r>
        <w:rPr>
          <w:rFonts w:ascii="Times New Roman"/>
          <w:b w:val="false"/>
          <w:i w:val="false"/>
          <w:color w:val="000000"/>
          <w:sz w:val="28"/>
        </w:rPr>
        <w:t>:</w:t>
      </w:r>
    </w:p>
    <w:bookmarkEnd w:id="241"/>
    <w:bookmarkStart w:name="z252" w:id="24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242"/>
    <w:bookmarkStart w:name="z253" w:id="243"/>
    <w:p>
      <w:pPr>
        <w:spacing w:after="0"/>
        <w:ind w:left="0"/>
        <w:jc w:val="both"/>
      </w:pPr>
      <w:r>
        <w:rPr>
          <w:rFonts w:ascii="Times New Roman"/>
          <w:b w:val="false"/>
          <w:i w:val="false"/>
          <w:color w:val="000000"/>
          <w:sz w:val="28"/>
        </w:rPr>
        <w:t>
      "2. Заңды күшіне енген, оның ішінде татуласу, медиация немесе дауды партисипативтік рәсім тәртібінде реттеу тәртібімен аяқталған әкімшілік істер бойынша сот актілері әкімшілік процеске қатысушылардың кассациялық шағымдары, Қазақстан Республикасы Бас Прокурорының, оның орынбасарларының, Бас әскери прокурордың, Бас көлік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наразылықтары бойынша апелляциялық сатыдағы сот актісі заңды күшіне енген күннен бастап алты ай iшiнде кассациялық тәртіппен қайта қаралуы мүмкін.";</w:t>
      </w:r>
    </w:p>
    <w:bookmarkEnd w:id="243"/>
    <w:bookmarkStart w:name="z254" w:id="244"/>
    <w:p>
      <w:pPr>
        <w:spacing w:after="0"/>
        <w:ind w:left="0"/>
        <w:jc w:val="both"/>
      </w:pPr>
      <w:r>
        <w:rPr>
          <w:rFonts w:ascii="Times New Roman"/>
          <w:b w:val="false"/>
          <w:i w:val="false"/>
          <w:color w:val="000000"/>
          <w:sz w:val="28"/>
        </w:rPr>
        <w:t>
      мынадай мазмұндағы 3-1 және жетінші бөліктермен толықтырылсын:</w:t>
      </w:r>
    </w:p>
    <w:bookmarkEnd w:id="244"/>
    <w:bookmarkStart w:name="z255" w:id="245"/>
    <w:p>
      <w:pPr>
        <w:spacing w:after="0"/>
        <w:ind w:left="0"/>
        <w:jc w:val="both"/>
      </w:pPr>
      <w:r>
        <w:rPr>
          <w:rFonts w:ascii="Times New Roman"/>
          <w:b w:val="false"/>
          <w:i w:val="false"/>
          <w:color w:val="000000"/>
          <w:sz w:val="28"/>
        </w:rPr>
        <w:t>
      "3-1. Жергілікті және басқа да соттардың заңды күшіне енген сот актілері оларға шағым жасаудың апелляциялық тәртібі сақталмаған жағдайда осы баптың жетінші бөлігінде көзделген негіздер болған кезде Қазақстан Республикасы Бас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наразылығы бойынша кассациялық тәртіппен қайта қаралуы мүмкін.";</w:t>
      </w:r>
    </w:p>
    <w:bookmarkEnd w:id="245"/>
    <w:bookmarkStart w:name="z256" w:id="246"/>
    <w:p>
      <w:pPr>
        <w:spacing w:after="0"/>
        <w:ind w:left="0"/>
        <w:jc w:val="both"/>
      </w:pPr>
      <w:r>
        <w:rPr>
          <w:rFonts w:ascii="Times New Roman"/>
          <w:b w:val="false"/>
          <w:i w:val="false"/>
          <w:color w:val="000000"/>
          <w:sz w:val="28"/>
        </w:rPr>
        <w:t>
      "7. Осы баптың 3-1-бөлігінде көрсетілген заңды күшіне енген сот актілерін кассациялық тәртіппен қайта қарауға мыналар негіз болып табылады:</w:t>
      </w:r>
    </w:p>
    <w:bookmarkEnd w:id="246"/>
    <w:bookmarkStart w:name="z257" w:id="247"/>
    <w:p>
      <w:pPr>
        <w:spacing w:after="0"/>
        <w:ind w:left="0"/>
        <w:jc w:val="both"/>
      </w:pPr>
      <w:r>
        <w:rPr>
          <w:rFonts w:ascii="Times New Roman"/>
          <w:b w:val="false"/>
          <w:i w:val="false"/>
          <w:color w:val="000000"/>
          <w:sz w:val="28"/>
        </w:rPr>
        <w:t>
      1) қабылданған қаулыны орындау адамдардың өмірі, денсаулығы не Қазақстан Республикасының экономикасы мен ұлттық қауіпсіздігі үшін ауыр орны толмас салдарларға әкелуі мүмкін жағдайлар;</w:t>
      </w:r>
    </w:p>
    <w:bookmarkEnd w:id="247"/>
    <w:bookmarkStart w:name="z258" w:id="248"/>
    <w:p>
      <w:pPr>
        <w:spacing w:after="0"/>
        <w:ind w:left="0"/>
        <w:jc w:val="both"/>
      </w:pPr>
      <w:r>
        <w:rPr>
          <w:rFonts w:ascii="Times New Roman"/>
          <w:b w:val="false"/>
          <w:i w:val="false"/>
          <w:color w:val="000000"/>
          <w:sz w:val="28"/>
        </w:rPr>
        <w:t>
      2) қабылданған қаулы айқындалмаған тұлғалар тобының құқықтарын, бостандықтары мен заңды мүдделерін немесе өзге де жария мүдделерді бұзатын жағдайлар;</w:t>
      </w:r>
    </w:p>
    <w:bookmarkEnd w:id="248"/>
    <w:bookmarkStart w:name="z259" w:id="249"/>
    <w:p>
      <w:pPr>
        <w:spacing w:after="0"/>
        <w:ind w:left="0"/>
        <w:jc w:val="both"/>
      </w:pPr>
      <w:r>
        <w:rPr>
          <w:rFonts w:ascii="Times New Roman"/>
          <w:b w:val="false"/>
          <w:i w:val="false"/>
          <w:color w:val="000000"/>
          <w:sz w:val="28"/>
        </w:rPr>
        <w:t>
      3) қабылданған қаулы соттардың құқық нормаларын түсіндірудегі және қолдануындағы біркелкілікті бұзатын жағдайлар.";</w:t>
      </w:r>
    </w:p>
    <w:bookmarkEnd w:id="249"/>
    <w:bookmarkStart w:name="z260" w:id="25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175-баптың</w:t>
      </w:r>
      <w:r>
        <w:rPr>
          <w:rFonts w:ascii="Times New Roman"/>
          <w:b w:val="false"/>
          <w:i w:val="false"/>
          <w:color w:val="000000"/>
          <w:sz w:val="28"/>
        </w:rPr>
        <w:t xml:space="preserve"> 2-1-бөлігі алып тасталсын.</w:t>
      </w:r>
    </w:p>
    <w:bookmarkEnd w:id="250"/>
    <w:bookmarkStart w:name="z261" w:id="251"/>
    <w:p>
      <w:pPr>
        <w:spacing w:after="0"/>
        <w:ind w:left="0"/>
        <w:jc w:val="both"/>
      </w:pPr>
      <w:r>
        <w:rPr>
          <w:rFonts w:ascii="Times New Roman"/>
          <w:b w:val="false"/>
          <w:i w:val="false"/>
          <w:color w:val="000000"/>
          <w:sz w:val="28"/>
        </w:rPr>
        <w:t xml:space="preserve">
      4.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1"/>
    <w:bookmarkStart w:name="z262" w:id="25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"әділет аттестаттау комиссиясында" деген сөздер алып тасталсын;</w:t>
      </w:r>
    </w:p>
    <w:bookmarkEnd w:id="252"/>
    <w:bookmarkStart w:name="z263"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253"/>
    <w:bookmarkStart w:name="z264" w:id="254"/>
    <w:p>
      <w:pPr>
        <w:spacing w:after="0"/>
        <w:ind w:left="0"/>
        <w:jc w:val="both"/>
      </w:pPr>
      <w:r>
        <w:rPr>
          <w:rFonts w:ascii="Times New Roman"/>
          <w:b w:val="false"/>
          <w:i w:val="false"/>
          <w:color w:val="000000"/>
          <w:sz w:val="28"/>
        </w:rPr>
        <w:t>
      "7-1-бап. Нотариаттық қызметпен айналысу құқығына үміткер адамдарды аттестаттау</w:t>
      </w:r>
    </w:p>
    <w:bookmarkEnd w:id="254"/>
    <w:bookmarkStart w:name="z265" w:id="255"/>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 аттестаттаудан өтеді.</w:t>
      </w:r>
    </w:p>
    <w:bookmarkEnd w:id="255"/>
    <w:bookmarkStart w:name="z266" w:id="256"/>
    <w:p>
      <w:pPr>
        <w:spacing w:after="0"/>
        <w:ind w:left="0"/>
        <w:jc w:val="both"/>
      </w:pPr>
      <w:r>
        <w:rPr>
          <w:rFonts w:ascii="Times New Roman"/>
          <w:b w:val="false"/>
          <w:i w:val="false"/>
          <w:color w:val="000000"/>
          <w:sz w:val="28"/>
        </w:rPr>
        <w:t>
      2. Қазақстан Республикасының Жоғары Сот Кеңесі жанындағы Біліктілік комиссиясында біліктілік емтихандарын тапсырған адамдар, тұрақты судьялар және өз міндеттерін атқару кезінде теріс қылықтар жасағаны және заңдылықты бұзғаны үшін судья лауазымынан босатылған судьяларды қоспағанда, тұрақты судья болып жұмыс істеген адамдар, сондай-ақ мемлекеттік нотариустар аттестаттаудан өтуден босатылады.</w:t>
      </w:r>
    </w:p>
    <w:bookmarkEnd w:id="256"/>
    <w:bookmarkStart w:name="z267" w:id="257"/>
    <w:p>
      <w:pPr>
        <w:spacing w:after="0"/>
        <w:ind w:left="0"/>
        <w:jc w:val="both"/>
      </w:pPr>
      <w:r>
        <w:rPr>
          <w:rFonts w:ascii="Times New Roman"/>
          <w:b w:val="false"/>
          <w:i w:val="false"/>
          <w:color w:val="000000"/>
          <w:sz w:val="28"/>
        </w:rPr>
        <w:t>
      Нотариаттық қызметпен айналысу құқығына лицензияның қолданысы тоқтатылған жағдайда үміткер нотариаттық қызметпен айналысу құқығына лицензия алуға қайта өтініш берген кезде аттестаттаудан өтуге міндетті.</w:t>
      </w:r>
    </w:p>
    <w:bookmarkEnd w:id="257"/>
    <w:bookmarkStart w:name="z268" w:id="258"/>
    <w:p>
      <w:pPr>
        <w:spacing w:after="0"/>
        <w:ind w:left="0"/>
        <w:jc w:val="both"/>
      </w:pPr>
      <w:r>
        <w:rPr>
          <w:rFonts w:ascii="Times New Roman"/>
          <w:b w:val="false"/>
          <w:i w:val="false"/>
          <w:color w:val="000000"/>
          <w:sz w:val="28"/>
        </w:rPr>
        <w:t>
      3. Нотариаттық қызметпен айналысу құқығына үміткер адамдарды аттестаттаудың негізгі міндеті нотариаттық қызметпен айналысу құқығына лицензия алуға үміткерлерді сапалы іріктеуді қамтамасыз ету болып табылады.</w:t>
      </w:r>
    </w:p>
    <w:bookmarkEnd w:id="258"/>
    <w:bookmarkStart w:name="z269" w:id="259"/>
    <w:p>
      <w:pPr>
        <w:spacing w:after="0"/>
        <w:ind w:left="0"/>
        <w:jc w:val="both"/>
      </w:pPr>
      <w:r>
        <w:rPr>
          <w:rFonts w:ascii="Times New Roman"/>
          <w:b w:val="false"/>
          <w:i w:val="false"/>
          <w:color w:val="000000"/>
          <w:sz w:val="28"/>
        </w:rPr>
        <w:t>
      4. Нотариаттық қызметпен айналысу құқығына үміткер адамдарды аттестаттауды және байқау түрінде аттестаттауды өткізудің тәртібі мен шарттарын Қазақстан Республикасының Әділет министрлігі айқындайды.</w:t>
      </w:r>
    </w:p>
    <w:bookmarkEnd w:id="259"/>
    <w:bookmarkStart w:name="z270" w:id="260"/>
    <w:p>
      <w:pPr>
        <w:spacing w:after="0"/>
        <w:ind w:left="0"/>
        <w:jc w:val="both"/>
      </w:pPr>
      <w:r>
        <w:rPr>
          <w:rFonts w:ascii="Times New Roman"/>
          <w:b w:val="false"/>
          <w:i w:val="false"/>
          <w:color w:val="000000"/>
          <w:sz w:val="28"/>
        </w:rPr>
        <w:t>
      5. Егер нотариаттық қызметпен айналысу құқығына үміткер адам осы Заңда белгіленген талаптарға сай келмесе, оны аттестаттауға жіберуден бас тартылады.</w:t>
      </w:r>
    </w:p>
    <w:bookmarkEnd w:id="260"/>
    <w:bookmarkStart w:name="z271" w:id="261"/>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End w:id="261"/>
    <w:bookmarkStart w:name="z272" w:id="262"/>
    <w:p>
      <w:pPr>
        <w:spacing w:after="0"/>
        <w:ind w:left="0"/>
        <w:jc w:val="both"/>
      </w:pPr>
      <w:r>
        <w:rPr>
          <w:rFonts w:ascii="Times New Roman"/>
          <w:b w:val="false"/>
          <w:i w:val="false"/>
          <w:color w:val="000000"/>
          <w:sz w:val="28"/>
        </w:rPr>
        <w:t>
      6. Нотариаттық қызметпен айналысу құқығына үміткер адам өз таңдауы бойынша тестілеуден қазақ немесе орыс тілінде өтуге құқылы.</w:t>
      </w:r>
    </w:p>
    <w:bookmarkEnd w:id="262"/>
    <w:bookmarkStart w:name="z273" w:id="263"/>
    <w:p>
      <w:pPr>
        <w:spacing w:after="0"/>
        <w:ind w:left="0"/>
        <w:jc w:val="both"/>
      </w:pPr>
      <w:r>
        <w:rPr>
          <w:rFonts w:ascii="Times New Roman"/>
          <w:b w:val="false"/>
          <w:i w:val="false"/>
          <w:color w:val="000000"/>
          <w:sz w:val="28"/>
        </w:rPr>
        <w:t>
      7. Аттестаттау қорытындысы бойынша нотариаттық қызметпен айналысу құқығына үміткер адамды аттестаттау не аттестаттамау туралы уәжді шешім шығарылады.</w:t>
      </w:r>
    </w:p>
    <w:bookmarkEnd w:id="263"/>
    <w:bookmarkStart w:name="z274" w:id="264"/>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End w:id="264"/>
    <w:bookmarkStart w:name="z275" w:id="265"/>
    <w:p>
      <w:pPr>
        <w:spacing w:after="0"/>
        <w:ind w:left="0"/>
        <w:jc w:val="both"/>
      </w:pPr>
      <w:r>
        <w:rPr>
          <w:rFonts w:ascii="Times New Roman"/>
          <w:b w:val="false"/>
          <w:i w:val="false"/>
          <w:color w:val="000000"/>
          <w:sz w:val="28"/>
        </w:rPr>
        <w:t>
      8. Нотариаттық қызметпен айналысу құқығына аттестаттау туралы шешім ол шығарылған уақыттан бастап үш жыл ішінде жарамды болады.</w:t>
      </w:r>
    </w:p>
    <w:bookmarkEnd w:id="265"/>
    <w:bookmarkStart w:name="z276" w:id="266"/>
    <w:p>
      <w:pPr>
        <w:spacing w:after="0"/>
        <w:ind w:left="0"/>
        <w:jc w:val="both"/>
      </w:pPr>
      <w:r>
        <w:rPr>
          <w:rFonts w:ascii="Times New Roman"/>
          <w:b w:val="false"/>
          <w:i w:val="false"/>
          <w:color w:val="000000"/>
          <w:sz w:val="28"/>
        </w:rPr>
        <w:t>
      9. Нотариаттық қызметпен айналысу құқығына үміткер адамдарды аттестаттау тоқсанына бір реттен сиретпей өткізіледі.</w:t>
      </w:r>
    </w:p>
    <w:bookmarkEnd w:id="266"/>
    <w:bookmarkStart w:name="z277" w:id="267"/>
    <w:p>
      <w:pPr>
        <w:spacing w:after="0"/>
        <w:ind w:left="0"/>
        <w:jc w:val="both"/>
      </w:pPr>
      <w:r>
        <w:rPr>
          <w:rFonts w:ascii="Times New Roman"/>
          <w:b w:val="false"/>
          <w:i w:val="false"/>
          <w:color w:val="000000"/>
          <w:sz w:val="28"/>
        </w:rPr>
        <w:t>
      Қазақстан Республикасының заңнамасын білуін тексеру мақсатында нотариаттық қызметпен айналысу құқығына үміткер адамдар байқау түрінде аттестаттаудан өтуге құқылы.";</w:t>
      </w:r>
    </w:p>
    <w:bookmarkEnd w:id="267"/>
    <w:bookmarkStart w:name="z278"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7-2-бап</w:t>
      </w:r>
      <w:r>
        <w:rPr>
          <w:rFonts w:ascii="Times New Roman"/>
          <w:b w:val="false"/>
          <w:i w:val="false"/>
          <w:color w:val="000000"/>
          <w:sz w:val="28"/>
        </w:rPr>
        <w:t xml:space="preserve"> алып тасталсын;</w:t>
      </w:r>
    </w:p>
    <w:bookmarkEnd w:id="268"/>
    <w:bookmarkStart w:name="z279"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6-тармағы алып тасталсын.</w:t>
      </w:r>
    </w:p>
    <w:bookmarkEnd w:id="269"/>
    <w:bookmarkStart w:name="z280" w:id="270"/>
    <w:p>
      <w:pPr>
        <w:spacing w:after="0"/>
        <w:ind w:left="0"/>
        <w:jc w:val="both"/>
      </w:pPr>
      <w:r>
        <w:rPr>
          <w:rFonts w:ascii="Times New Roman"/>
          <w:b w:val="false"/>
          <w:i w:val="false"/>
          <w:color w:val="000000"/>
          <w:sz w:val="28"/>
        </w:rPr>
        <w:t xml:space="preserve">
      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0"/>
    <w:bookmarkStart w:name="z281" w:id="271"/>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71"/>
    <w:bookmarkStart w:name="z282" w:id="272"/>
    <w:p>
      <w:pPr>
        <w:spacing w:after="0"/>
        <w:ind w:left="0"/>
        <w:jc w:val="both"/>
      </w:pPr>
      <w:r>
        <w:rPr>
          <w:rFonts w:ascii="Times New Roman"/>
          <w:b w:val="false"/>
          <w:i w:val="false"/>
          <w:color w:val="000000"/>
          <w:sz w:val="28"/>
        </w:rPr>
        <w:t>
      "Шығу туризмі саласындағы туроператордың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bookmarkEnd w:id="272"/>
    <w:bookmarkStart w:name="z283" w:id="273"/>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төртінші, бесінші және алтыншы бөліктермен толықтырылсын:</w:t>
      </w:r>
    </w:p>
    <w:bookmarkEnd w:id="273"/>
    <w:bookmarkStart w:name="z284" w:id="274"/>
    <w:p>
      <w:pPr>
        <w:spacing w:after="0"/>
        <w:ind w:left="0"/>
        <w:jc w:val="both"/>
      </w:pPr>
      <w:r>
        <w:rPr>
          <w:rFonts w:ascii="Times New Roman"/>
          <w:b w:val="false"/>
          <w:i w:val="false"/>
          <w:color w:val="000000"/>
          <w:sz w:val="28"/>
        </w:rPr>
        <w:t>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bookmarkEnd w:id="274"/>
    <w:bookmarkStart w:name="z285" w:id="275"/>
    <w:p>
      <w:pPr>
        <w:spacing w:after="0"/>
        <w:ind w:left="0"/>
        <w:jc w:val="both"/>
      </w:pPr>
      <w:r>
        <w:rPr>
          <w:rFonts w:ascii="Times New Roman"/>
          <w:b w:val="false"/>
          <w:i w:val="false"/>
          <w:color w:val="000000"/>
          <w:sz w:val="28"/>
        </w:rPr>
        <w:t>
      Бір жыл ішінде қайталап жасалған,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лицензиядан айыру үшін негіз болып табылады.</w:t>
      </w:r>
    </w:p>
    <w:bookmarkEnd w:id="275"/>
    <w:bookmarkStart w:name="z286" w:id="276"/>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bookmarkEnd w:id="276"/>
    <w:bookmarkStart w:name="z287" w:id="277"/>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bookmarkEnd w:id="277"/>
    <w:bookmarkStart w:name="z288" w:id="278"/>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үшінші, төртінші, бесінші және алтыншы бөліктермен толықтырылсын:</w:t>
      </w:r>
    </w:p>
    <w:bookmarkEnd w:id="278"/>
    <w:bookmarkStart w:name="z289" w:id="279"/>
    <w:p>
      <w:pPr>
        <w:spacing w:after="0"/>
        <w:ind w:left="0"/>
        <w:jc w:val="both"/>
      </w:pPr>
      <w:r>
        <w:rPr>
          <w:rFonts w:ascii="Times New Roman"/>
          <w:b w:val="false"/>
          <w:i w:val="false"/>
          <w:color w:val="000000"/>
          <w:sz w:val="28"/>
        </w:rPr>
        <w:t>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лицензияның қолданысын тоқтата тұру үшін негіз болып табылады.</w:t>
      </w:r>
    </w:p>
    <w:bookmarkEnd w:id="279"/>
    <w:bookmarkStart w:name="z290" w:id="280"/>
    <w:p>
      <w:pPr>
        <w:spacing w:after="0"/>
        <w:ind w:left="0"/>
        <w:jc w:val="both"/>
      </w:pPr>
      <w:r>
        <w:rPr>
          <w:rFonts w:ascii="Times New Roman"/>
          <w:b w:val="false"/>
          <w:i w:val="false"/>
          <w:color w:val="000000"/>
          <w:sz w:val="28"/>
        </w:rPr>
        <w:t>
      Бір жыл ішінде қайталап жасалған,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лицензиядан айыру үшін негіз болып табылады.</w:t>
      </w:r>
    </w:p>
    <w:bookmarkEnd w:id="280"/>
    <w:bookmarkStart w:name="z291" w:id="281"/>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bookmarkEnd w:id="281"/>
    <w:bookmarkStart w:name="z292" w:id="282"/>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bookmarkEnd w:id="282"/>
    <w:bookmarkStart w:name="z293" w:id="283"/>
    <w:p>
      <w:pPr>
        <w:spacing w:after="0"/>
        <w:ind w:left="0"/>
        <w:jc w:val="both"/>
      </w:pPr>
      <w:r>
        <w:rPr>
          <w:rFonts w:ascii="Times New Roman"/>
          <w:b w:val="false"/>
          <w:i w:val="false"/>
          <w:color w:val="000000"/>
          <w:sz w:val="28"/>
        </w:rPr>
        <w:t xml:space="preserve">
      6.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3"/>
    <w:bookmarkStart w:name="z294" w:id="284"/>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2-2-тармақтарындағы</w:t>
      </w:r>
      <w:r>
        <w:rPr>
          <w:rFonts w:ascii="Times New Roman"/>
          <w:b w:val="false"/>
          <w:i w:val="false"/>
          <w:color w:val="000000"/>
          <w:sz w:val="28"/>
        </w:rPr>
        <w:t xml:space="preserve"> "Қазақстан Республикасының Үкіметі айқындайтын" деген сөздер "мемлекеттік органдардың норма шығару қызметін ғылыми қолдап отыруды жүзеге асыратын" деген сөздермен ауыстырылсын.</w:t>
      </w:r>
    </w:p>
    <w:bookmarkEnd w:id="284"/>
    <w:bookmarkStart w:name="z295" w:id="285"/>
    <w:p>
      <w:pPr>
        <w:spacing w:after="0"/>
        <w:ind w:left="0"/>
        <w:jc w:val="both"/>
      </w:pPr>
      <w:r>
        <w:rPr>
          <w:rFonts w:ascii="Times New Roman"/>
          <w:b w:val="false"/>
          <w:i w:val="false"/>
          <w:color w:val="000000"/>
          <w:sz w:val="28"/>
        </w:rPr>
        <w:t xml:space="preserve">
      7.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5"/>
    <w:bookmarkStart w:name="z296" w:id="286"/>
    <w:p>
      <w:pPr>
        <w:spacing w:after="0"/>
        <w:ind w:left="0"/>
        <w:jc w:val="both"/>
      </w:pPr>
      <w:r>
        <w:rPr>
          <w:rFonts w:ascii="Times New Roman"/>
          <w:b w:val="false"/>
          <w:i w:val="false"/>
          <w:color w:val="000000"/>
          <w:sz w:val="28"/>
        </w:rPr>
        <w:t xml:space="preserve">
      1) 68-баптың </w:t>
      </w:r>
      <w:r>
        <w:rPr>
          <w:rFonts w:ascii="Times New Roman"/>
          <w:b w:val="false"/>
          <w:i w:val="false"/>
          <w:color w:val="000000"/>
          <w:sz w:val="28"/>
        </w:rPr>
        <w:t>3-тармағындағы</w:t>
      </w:r>
      <w:r>
        <w:rPr>
          <w:rFonts w:ascii="Times New Roman"/>
          <w:b w:val="false"/>
          <w:i w:val="false"/>
          <w:color w:val="000000"/>
          <w:sz w:val="28"/>
        </w:rPr>
        <w:t xml:space="preserve"> "әкімшілік сот ісін жүргізу туралы" деген сөздер "азаматтық процестік" деген сөздермен ауыстырылсын;</w:t>
      </w:r>
    </w:p>
    <w:bookmarkEnd w:id="286"/>
    <w:bookmarkStart w:name="z297"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w:t>
      </w:r>
    </w:p>
    <w:bookmarkEnd w:id="287"/>
    <w:bookmarkStart w:name="z298" w:id="288"/>
    <w:p>
      <w:pPr>
        <w:spacing w:after="0"/>
        <w:ind w:left="0"/>
        <w:jc w:val="both"/>
      </w:pPr>
      <w:r>
        <w:rPr>
          <w:rFonts w:ascii="Times New Roman"/>
          <w:b w:val="false"/>
          <w:i w:val="false"/>
          <w:color w:val="000000"/>
          <w:sz w:val="28"/>
        </w:rPr>
        <w:t>
      "141-бап. Жеке сот орындаушысы қызметімен айналысу құқығына үміткер адамдарды аттестаттау</w:t>
      </w:r>
    </w:p>
    <w:bookmarkEnd w:id="288"/>
    <w:bookmarkStart w:name="z299" w:id="289"/>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 Қазақстан Республикасының атқарушылық іс жүргізу және сот орындаушыларының мәртебесі туралы заңнамасын білуге және практикалық дағдылардың тиісті деңгейін тексеруге кешенді компьютерлік тестілеу нысанында аттестаттаудан өтеді.</w:t>
      </w:r>
    </w:p>
    <w:bookmarkEnd w:id="289"/>
    <w:bookmarkStart w:name="z300" w:id="290"/>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аттестаттаудың тәртібі мен шарттарын уәкілетті орган айқындайды.</w:t>
      </w:r>
    </w:p>
    <w:bookmarkEnd w:id="290"/>
    <w:bookmarkStart w:name="z301" w:id="291"/>
    <w:p>
      <w:pPr>
        <w:spacing w:after="0"/>
        <w:ind w:left="0"/>
        <w:jc w:val="both"/>
      </w:pPr>
      <w:r>
        <w:rPr>
          <w:rFonts w:ascii="Times New Roman"/>
          <w:b w:val="false"/>
          <w:i w:val="false"/>
          <w:color w:val="000000"/>
          <w:sz w:val="28"/>
        </w:rPr>
        <w:t>
      2. Егер жеке сот орындаушысы қызметімен айналысу құқығына үміткер адам осы Заңда белгіленген талаптарға сәйкес келмесе, облыстардың, республикалық маңызы бар қалалардың және астананың аумақтық әділет органдары аттестаттауға жіберуден бас тартады.</w:t>
      </w:r>
    </w:p>
    <w:bookmarkEnd w:id="291"/>
    <w:bookmarkStart w:name="z302" w:id="292"/>
    <w:p>
      <w:pPr>
        <w:spacing w:after="0"/>
        <w:ind w:left="0"/>
        <w:jc w:val="both"/>
      </w:pPr>
      <w:r>
        <w:rPr>
          <w:rFonts w:ascii="Times New Roman"/>
          <w:b w:val="false"/>
          <w:i w:val="false"/>
          <w:color w:val="000000"/>
          <w:sz w:val="28"/>
        </w:rPr>
        <w:t>
      Аттестаттауға жіберуден бас тарту туралы уәжді шешім өтініш келіп түскен күннен бастап он бес жұмыс күнінен кешіктірілмей жеке сот орындаушысы қызметімен айналысу құқығына үміткер адамға жіберіледі.</w:t>
      </w:r>
    </w:p>
    <w:bookmarkEnd w:id="292"/>
    <w:bookmarkStart w:name="z303" w:id="293"/>
    <w:p>
      <w:pPr>
        <w:spacing w:after="0"/>
        <w:ind w:left="0"/>
        <w:jc w:val="both"/>
      </w:pPr>
      <w:r>
        <w:rPr>
          <w:rFonts w:ascii="Times New Roman"/>
          <w:b w:val="false"/>
          <w:i w:val="false"/>
          <w:color w:val="000000"/>
          <w:sz w:val="28"/>
        </w:rPr>
        <w:t>
      3. Аттестаттауға жіберуден бас тарту және (немесе) аттестаттамау туралы уәжді шешімге Қазақстан Республикасының Әкімшілік рәсімдік-процестік кодексінде белгіленген тәртіппен шағым жасалуы мүмкін.</w:t>
      </w:r>
    </w:p>
    <w:bookmarkEnd w:id="293"/>
    <w:bookmarkStart w:name="z304" w:id="294"/>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айына бір реттен сиретпей өткізіледі.</w:t>
      </w:r>
    </w:p>
    <w:bookmarkEnd w:id="294"/>
    <w:bookmarkStart w:name="z305" w:id="295"/>
    <w:p>
      <w:pPr>
        <w:spacing w:after="0"/>
        <w:ind w:left="0"/>
        <w:jc w:val="both"/>
      </w:pPr>
      <w:r>
        <w:rPr>
          <w:rFonts w:ascii="Times New Roman"/>
          <w:b w:val="false"/>
          <w:i w:val="false"/>
          <w:color w:val="000000"/>
          <w:sz w:val="28"/>
        </w:rPr>
        <w:t>
      5. Жеке сот орындаушысы қызметімен айналысу құқығына аттестаттау туралы шешім шығарылған күнінен бастап үш жыл ішінде жарамды болады.";</w:t>
      </w:r>
    </w:p>
    <w:bookmarkEnd w:id="295"/>
    <w:bookmarkStart w:name="z306" w:id="2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141-1-бап</w:t>
      </w:r>
      <w:r>
        <w:rPr>
          <w:rFonts w:ascii="Times New Roman"/>
          <w:b w:val="false"/>
          <w:i w:val="false"/>
          <w:color w:val="000000"/>
          <w:sz w:val="28"/>
        </w:rPr>
        <w:t xml:space="preserve"> алып тасталсын.</w:t>
      </w:r>
    </w:p>
    <w:bookmarkEnd w:id="296"/>
    <w:bookmarkStart w:name="z307" w:id="297"/>
    <w:p>
      <w:pPr>
        <w:spacing w:after="0"/>
        <w:ind w:left="0"/>
        <w:jc w:val="both"/>
      </w:pPr>
      <w:r>
        <w:rPr>
          <w:rFonts w:ascii="Times New Roman"/>
          <w:b w:val="false"/>
          <w:i w:val="false"/>
          <w:color w:val="000000"/>
          <w:sz w:val="28"/>
        </w:rPr>
        <w:t xml:space="preserve">
      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08" w:id="298"/>
    <w:p>
      <w:pPr>
        <w:spacing w:after="0"/>
        <w:ind w:left="0"/>
        <w:jc w:val="both"/>
      </w:pPr>
      <w:r>
        <w:rPr>
          <w:rFonts w:ascii="Times New Roman"/>
          <w:b w:val="false"/>
          <w:i w:val="false"/>
          <w:color w:val="000000"/>
          <w:sz w:val="28"/>
        </w:rPr>
        <w:t xml:space="preserve">
      134-баптың 2-тармағының </w:t>
      </w:r>
      <w:r>
        <w:rPr>
          <w:rFonts w:ascii="Times New Roman"/>
          <w:b w:val="false"/>
          <w:i w:val="false"/>
          <w:color w:val="000000"/>
          <w:sz w:val="28"/>
        </w:rPr>
        <w:t>7-3) тармақшасы</w:t>
      </w:r>
      <w:r>
        <w:rPr>
          <w:rFonts w:ascii="Times New Roman"/>
          <w:b w:val="false"/>
          <w:i w:val="false"/>
          <w:color w:val="000000"/>
          <w:sz w:val="28"/>
        </w:rPr>
        <w:t xml:space="preserve"> "сараптаманы" деген сөзден кейін "және нормативтік құқықтық актілердің жобаларына сыбайлас жемқорлыққа қарсы ғылыми сараптаманы" деген сөздермен толықтырылсын.</w:t>
      </w:r>
    </w:p>
    <w:bookmarkEnd w:id="298"/>
    <w:bookmarkStart w:name="z309" w:id="299"/>
    <w:p>
      <w:pPr>
        <w:spacing w:after="0"/>
        <w:ind w:left="0"/>
        <w:jc w:val="both"/>
      </w:pPr>
      <w:r>
        <w:rPr>
          <w:rFonts w:ascii="Times New Roman"/>
          <w:b w:val="false"/>
          <w:i w:val="false"/>
          <w:color w:val="000000"/>
          <w:sz w:val="28"/>
        </w:rPr>
        <w:t xml:space="preserve">
      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төртінші абзацындағы "қорғалуын қамтамасыз етеді." деген сөздер "қорғалуын;" деген сөзбен ауыстырылып, мынадай мазмұндағы бесінші абзацпен толықтырылсын:</w:t>
      </w:r>
    </w:p>
    <w:bookmarkStart w:name="z312" w:id="300"/>
    <w:p>
      <w:pPr>
        <w:spacing w:after="0"/>
        <w:ind w:left="0"/>
        <w:jc w:val="both"/>
      </w:pPr>
      <w:r>
        <w:rPr>
          <w:rFonts w:ascii="Times New Roman"/>
          <w:b w:val="false"/>
          <w:i w:val="false"/>
          <w:color w:val="000000"/>
          <w:sz w:val="28"/>
        </w:rPr>
        <w:t>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bookmarkEnd w:id="300"/>
    <w:bookmarkStart w:name="z313" w:id="301"/>
    <w:p>
      <w:pPr>
        <w:spacing w:after="0"/>
        <w:ind w:left="0"/>
        <w:jc w:val="both"/>
      </w:pPr>
      <w:r>
        <w:rPr>
          <w:rFonts w:ascii="Times New Roman"/>
          <w:b w:val="false"/>
          <w:i w:val="false"/>
          <w:color w:val="000000"/>
          <w:sz w:val="28"/>
        </w:rPr>
        <w:t>
      мынадай мазмұндағы 15 және 16-тармақтармен толықтырылсын:</w:t>
      </w:r>
    </w:p>
    <w:bookmarkEnd w:id="301"/>
    <w:bookmarkStart w:name="z314" w:id="302"/>
    <w:p>
      <w:pPr>
        <w:spacing w:after="0"/>
        <w:ind w:left="0"/>
        <w:jc w:val="both"/>
      </w:pPr>
      <w:r>
        <w:rPr>
          <w:rFonts w:ascii="Times New Roman"/>
          <w:b w:val="false"/>
          <w:i w:val="false"/>
          <w:color w:val="000000"/>
          <w:sz w:val="28"/>
        </w:rPr>
        <w:t>
      "15. Механикалық көлік құралдары мен олардың тіркемелерін міндетті техникалық қарап тексерудің бірыңғай ақпараттық жүйесінің операторы мыналардан:</w:t>
      </w:r>
    </w:p>
    <w:bookmarkEnd w:id="302"/>
    <w:bookmarkStart w:name="z315" w:id="303"/>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ұсынбаудан;</w:t>
      </w:r>
    </w:p>
    <w:bookmarkEnd w:id="303"/>
    <w:bookmarkStart w:name="z316" w:id="304"/>
    <w:p>
      <w:pPr>
        <w:spacing w:after="0"/>
        <w:ind w:left="0"/>
        <w:jc w:val="both"/>
      </w:pPr>
      <w:r>
        <w:rPr>
          <w:rFonts w:ascii="Times New Roman"/>
          <w:b w:val="false"/>
          <w:i w:val="false"/>
          <w:color w:val="000000"/>
          <w:sz w:val="28"/>
        </w:rPr>
        <w:t>
      техникалық қарап тексеру орталығы орналасқан жердің өзгергені туралы хабардар етпеуден не уақтылы хабардар етпеуден;</w:t>
      </w:r>
    </w:p>
    <w:bookmarkEnd w:id="304"/>
    <w:bookmarkStart w:name="z317" w:id="305"/>
    <w:p>
      <w:pPr>
        <w:spacing w:after="0"/>
        <w:ind w:left="0"/>
        <w:jc w:val="both"/>
      </w:pPr>
      <w:r>
        <w:rPr>
          <w:rFonts w:ascii="Times New Roman"/>
          <w:b w:val="false"/>
          <w:i w:val="false"/>
          <w:color w:val="000000"/>
          <w:sz w:val="28"/>
        </w:rPr>
        <w:t>
      қызмет өңірінде міндетті техникалық қарап тексеруді өткізу кестесі туралы халыққа хабар бермеуден;</w:t>
      </w:r>
    </w:p>
    <w:bookmarkEnd w:id="305"/>
    <w:bookmarkStart w:name="z318" w:id="306"/>
    <w:p>
      <w:pPr>
        <w:spacing w:after="0"/>
        <w:ind w:left="0"/>
        <w:jc w:val="both"/>
      </w:pPr>
      <w:r>
        <w:rPr>
          <w:rFonts w:ascii="Times New Roman"/>
          <w:b w:val="false"/>
          <w:i w:val="false"/>
          <w:color w:val="000000"/>
          <w:sz w:val="28"/>
        </w:rPr>
        <w:t>
      көлік және коммуникациялар саласындағы уәкілетті орган бекіткен нысанға сәйкес келмейтін техникалық қарап тексерудің диагностикалық картасын жасаудан және беруден көрінетін, осы Заңның талаптарын бұза отырып, көлік құралын техникалық қарап тексеруден өткізу фактісі анықталған кезде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қызметтерін көрсетуіне жол бермейді.</w:t>
      </w:r>
    </w:p>
    <w:bookmarkEnd w:id="306"/>
    <w:bookmarkStart w:name="z319" w:id="307"/>
    <w:p>
      <w:pPr>
        <w:spacing w:after="0"/>
        <w:ind w:left="0"/>
        <w:jc w:val="both"/>
      </w:pPr>
      <w:r>
        <w:rPr>
          <w:rFonts w:ascii="Times New Roman"/>
          <w:b w:val="false"/>
          <w:i w:val="false"/>
          <w:color w:val="000000"/>
          <w:sz w:val="28"/>
        </w:rPr>
        <w:t>
      16. Осы баптың 15-тармағында көрсетілген талаптардың анықталған бұзушылықтарын жою кезінде техникалық қарап тексеру операторы механикалық көлік құралдары мен олардың тіркемелерін міндетті техникалық қарап тексерудің бірыңғай ақпараттық жүйесінің операторына бұзушылықтарды жою фактісін дәлелдейтін материалдарды қоса бере отырып, анықталған бұзушылықтарды жою туралы ақпаратты береді.</w:t>
      </w:r>
    </w:p>
    <w:bookmarkEnd w:id="307"/>
    <w:bookmarkStart w:name="z320" w:id="308"/>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жүйесінің операторы анықталған бұзушылықтардың жойылғанын растағаннан кейін осы тармақтың бірінші бөлігінде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w:t>
      </w:r>
    </w:p>
    <w:bookmarkEnd w:id="308"/>
    <w:bookmarkStart w:name="z321" w:id="309"/>
    <w:p>
      <w:pPr>
        <w:spacing w:after="0"/>
        <w:ind w:left="0"/>
        <w:jc w:val="both"/>
      </w:pPr>
      <w:r>
        <w:rPr>
          <w:rFonts w:ascii="Times New Roman"/>
          <w:b w:val="false"/>
          <w:i w:val="false"/>
          <w:color w:val="000000"/>
          <w:sz w:val="28"/>
        </w:rPr>
        <w:t xml:space="preserve">
      10.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22" w:id="3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310"/>
    <w:bookmarkStart w:name="z323" w:id="311"/>
    <w:p>
      <w:pPr>
        <w:spacing w:after="0"/>
        <w:ind w:left="0"/>
        <w:jc w:val="both"/>
      </w:pPr>
      <w:r>
        <w:rPr>
          <w:rFonts w:ascii="Times New Roman"/>
          <w:b w:val="false"/>
          <w:i w:val="false"/>
          <w:color w:val="000000"/>
          <w:sz w:val="28"/>
        </w:rPr>
        <w:t>
      "6-тарау. Норма шығару қызметін ғылыми сүйемелдеу";</w:t>
      </w:r>
    </w:p>
    <w:bookmarkEnd w:id="311"/>
    <w:bookmarkStart w:name="z324" w:id="3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30-бапта</w:t>
      </w:r>
      <w:r>
        <w:rPr>
          <w:rFonts w:ascii="Times New Roman"/>
          <w:b w:val="false"/>
          <w:i w:val="false"/>
          <w:color w:val="000000"/>
          <w:sz w:val="28"/>
        </w:rPr>
        <w:t>:</w:t>
      </w:r>
    </w:p>
    <w:bookmarkEnd w:id="312"/>
    <w:bookmarkStart w:name="z325" w:id="313"/>
    <w:p>
      <w:pPr>
        <w:spacing w:after="0"/>
        <w:ind w:left="0"/>
        <w:jc w:val="both"/>
      </w:pPr>
      <w:r>
        <w:rPr>
          <w:rFonts w:ascii="Times New Roman"/>
          <w:b w:val="false"/>
          <w:i w:val="false"/>
          <w:color w:val="000000"/>
          <w:sz w:val="28"/>
        </w:rPr>
        <w:t>
      тақырыптағы "сараптаманың міндеттері" деген сөздер "сараптама жүргізу" деген сөздермен ауыстырылсын;</w:t>
      </w:r>
    </w:p>
    <w:bookmarkEnd w:id="313"/>
    <w:bookmarkStart w:name="z326" w:id="314"/>
    <w:p>
      <w:pPr>
        <w:spacing w:after="0"/>
        <w:ind w:left="0"/>
        <w:jc w:val="both"/>
      </w:pPr>
      <w:r>
        <w:rPr>
          <w:rFonts w:ascii="Times New Roman"/>
          <w:b w:val="false"/>
          <w:i w:val="false"/>
          <w:color w:val="000000"/>
          <w:sz w:val="28"/>
        </w:rPr>
        <w:t>
      мынадай мазмұндағы 5, 6, 7, 8, 9 және 10-тармақтармен толықтырылсын:</w:t>
      </w:r>
    </w:p>
    <w:bookmarkEnd w:id="314"/>
    <w:bookmarkStart w:name="z327" w:id="315"/>
    <w:p>
      <w:pPr>
        <w:spacing w:after="0"/>
        <w:ind w:left="0"/>
        <w:jc w:val="both"/>
      </w:pPr>
      <w:r>
        <w:rPr>
          <w:rFonts w:ascii="Times New Roman"/>
          <w:b w:val="false"/>
          <w:i w:val="false"/>
          <w:color w:val="000000"/>
          <w:sz w:val="28"/>
        </w:rPr>
        <w:t>
      "5. Заң жобасы ғылыми құқықтық сараптаманың объектісі болып табылады, оған осы Заңда көзделген жағдайларда консультативтік құжат және оны іске асыру үшін қажетті заңға тәуелді нормативтік құқықтық актілердің жобалары қоса берілуге тиіс.</w:t>
      </w:r>
    </w:p>
    <w:bookmarkEnd w:id="315"/>
    <w:bookmarkStart w:name="z328" w:id="316"/>
    <w:p>
      <w:pPr>
        <w:spacing w:after="0"/>
        <w:ind w:left="0"/>
        <w:jc w:val="both"/>
      </w:pPr>
      <w:r>
        <w:rPr>
          <w:rFonts w:ascii="Times New Roman"/>
          <w:b w:val="false"/>
          <w:i w:val="false"/>
          <w:color w:val="000000"/>
          <w:sz w:val="28"/>
        </w:rPr>
        <w:t>
      6. Қазақстан Республикасы Парламентінің және оның Палаталарының нормативтік қаулыларын, Қазақстан Республикасы Президентінің нормативтік құқықтық жарлықтарын, Қазақстан Республикасының Конституциялық Соты мен Қазақстан Республикасы Жоғарғы Сотының нормативтік қаулыларын, Қазақстан Республикасы Орталық сайлау комиссиясының нормативтік құқықтық қаулыларын қоспағанда, нормативтік құқықтық актілердің жобаларына сыбайлас жемқорлыққа қарсы ғылыми сараптама сыбайлас жемқорлық нормаларын анықтау, сондай-ақ оларды жоюға бағытталған ұсынымдарды әзірлеу мақсатында жүргізіледі.</w:t>
      </w:r>
    </w:p>
    <w:bookmarkEnd w:id="316"/>
    <w:bookmarkStart w:name="z329" w:id="317"/>
    <w:p>
      <w:pPr>
        <w:spacing w:after="0"/>
        <w:ind w:left="0"/>
        <w:jc w:val="both"/>
      </w:pPr>
      <w:r>
        <w:rPr>
          <w:rFonts w:ascii="Times New Roman"/>
          <w:b w:val="false"/>
          <w:i w:val="false"/>
          <w:color w:val="000000"/>
          <w:sz w:val="28"/>
        </w:rPr>
        <w:t>
      7. Ғылыми лингвистикалық сараптама заңнамалық актілердің жобалары бойынша қазақ және орыс тілдеріндегі мәтіндерінің теңтүпнұсқалығы бөлігінде жүргізіледі.</w:t>
      </w:r>
    </w:p>
    <w:bookmarkEnd w:id="317"/>
    <w:bookmarkStart w:name="z330" w:id="318"/>
    <w:p>
      <w:pPr>
        <w:spacing w:after="0"/>
        <w:ind w:left="0"/>
        <w:jc w:val="both"/>
      </w:pPr>
      <w:r>
        <w:rPr>
          <w:rFonts w:ascii="Times New Roman"/>
          <w:b w:val="false"/>
          <w:i w:val="false"/>
          <w:color w:val="000000"/>
          <w:sz w:val="28"/>
        </w:rPr>
        <w:t>
      8. Нормативтік құқықтық актілердің жобаларына ғылыми сараптаманы қаралатын жобаның мазмұнына қарай ғылыми мекемелер, Қазақстан Республикасының Үкіметі айқындайтын уәкілетті ұйым, сарапшылар жүргізеді. Сараптаманы жүргізу бір немесе бірнеше сарапшыға (сараптама комиссиясына) тапсырылуы мүмкін.</w:t>
      </w:r>
    </w:p>
    <w:bookmarkEnd w:id="318"/>
    <w:bookmarkStart w:name="z331" w:id="319"/>
    <w:p>
      <w:pPr>
        <w:spacing w:after="0"/>
        <w:ind w:left="0"/>
        <w:jc w:val="both"/>
      </w:pPr>
      <w:r>
        <w:rPr>
          <w:rFonts w:ascii="Times New Roman"/>
          <w:b w:val="false"/>
          <w:i w:val="false"/>
          <w:color w:val="000000"/>
          <w:sz w:val="28"/>
        </w:rPr>
        <w:t>
      9. Жоба бойынша мамандықтары әртүрлі сарапшылардың кешенді сараптамасы немесе алуан түрлі дербес сараптамалар, ал қажет болғанда қайталама сараптама жүргізілуі мүмкін.</w:t>
      </w:r>
    </w:p>
    <w:bookmarkEnd w:id="319"/>
    <w:bookmarkStart w:name="z332" w:id="320"/>
    <w:p>
      <w:pPr>
        <w:spacing w:after="0"/>
        <w:ind w:left="0"/>
        <w:jc w:val="both"/>
      </w:pPr>
      <w:r>
        <w:rPr>
          <w:rFonts w:ascii="Times New Roman"/>
          <w:b w:val="false"/>
          <w:i w:val="false"/>
          <w:color w:val="000000"/>
          <w:sz w:val="28"/>
        </w:rPr>
        <w:t>
      10. Сарапшылар ретінде жобаны дайындауға тікелей қатыспаған ғалымдар мен мамандар тартылады, сондай-ақ басқа мемлекеттерден және халықаралық ұйымдардан мамандар тартылуы мүмкін.</w:t>
      </w:r>
    </w:p>
    <w:bookmarkEnd w:id="320"/>
    <w:bookmarkStart w:name="z333" w:id="321"/>
    <w:p>
      <w:pPr>
        <w:spacing w:after="0"/>
        <w:ind w:left="0"/>
        <w:jc w:val="both"/>
      </w:pPr>
      <w:r>
        <w:rPr>
          <w:rFonts w:ascii="Times New Roman"/>
          <w:b w:val="false"/>
          <w:i w:val="false"/>
          <w:color w:val="000000"/>
          <w:sz w:val="28"/>
        </w:rPr>
        <w:t>
      Ғылыми сараптама жүргізу үшін жоба шетелдік және халықаралық ұйымдарға жіберілуі мүмкін.";</w:t>
      </w:r>
    </w:p>
    <w:bookmarkEnd w:id="321"/>
    <w:bookmarkStart w:name="z334" w:id="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322"/>
    <w:bookmarkStart w:name="z335" w:id="323"/>
    <w:p>
      <w:pPr>
        <w:spacing w:after="0"/>
        <w:ind w:left="0"/>
        <w:jc w:val="both"/>
      </w:pPr>
      <w:r>
        <w:rPr>
          <w:rFonts w:ascii="Times New Roman"/>
          <w:b w:val="false"/>
          <w:i w:val="false"/>
          <w:color w:val="000000"/>
          <w:sz w:val="28"/>
        </w:rPr>
        <w:t>
      "31-бап. Мемлекеттік органдардың норма шығару қызметін ғылыми сүйемелдеу</w:t>
      </w:r>
    </w:p>
    <w:bookmarkEnd w:id="323"/>
    <w:bookmarkStart w:name="z336" w:id="324"/>
    <w:p>
      <w:pPr>
        <w:spacing w:after="0"/>
        <w:ind w:left="0"/>
        <w:jc w:val="both"/>
      </w:pPr>
      <w:r>
        <w:rPr>
          <w:rFonts w:ascii="Times New Roman"/>
          <w:b w:val="false"/>
          <w:i w:val="false"/>
          <w:color w:val="000000"/>
          <w:sz w:val="28"/>
        </w:rPr>
        <w:t>
      Мемлекеттік органдардың норма шығару қызметін ғылыми сүйемелдеуді Қазақстан Республикасының Үкіметі айқындайтын уәкілетті ұйым жүзеге асырады және мыналарды:</w:t>
      </w:r>
    </w:p>
    <w:bookmarkEnd w:id="324"/>
    <w:bookmarkStart w:name="z337" w:id="325"/>
    <w:p>
      <w:pPr>
        <w:spacing w:after="0"/>
        <w:ind w:left="0"/>
        <w:jc w:val="both"/>
      </w:pPr>
      <w:r>
        <w:rPr>
          <w:rFonts w:ascii="Times New Roman"/>
          <w:b w:val="false"/>
          <w:i w:val="false"/>
          <w:color w:val="000000"/>
          <w:sz w:val="28"/>
        </w:rPr>
        <w:t>
      1) заң жобалары бойынша ғылыми құқықтық сараптаманың жүргізілуін қамтамасыз етуді;</w:t>
      </w:r>
    </w:p>
    <w:bookmarkEnd w:id="325"/>
    <w:bookmarkStart w:name="z338" w:id="326"/>
    <w:p>
      <w:pPr>
        <w:spacing w:after="0"/>
        <w:ind w:left="0"/>
        <w:jc w:val="both"/>
      </w:pPr>
      <w:r>
        <w:rPr>
          <w:rFonts w:ascii="Times New Roman"/>
          <w:b w:val="false"/>
          <w:i w:val="false"/>
          <w:color w:val="000000"/>
          <w:sz w:val="28"/>
        </w:rPr>
        <w:t>
      2) нормативтік құқықтық актілердің жобаларына сыбайлас жемқорлыққа қарсы ғылыми сараптаманың жүргізілуін қамтамасыз етуді;</w:t>
      </w:r>
    </w:p>
    <w:bookmarkEnd w:id="326"/>
    <w:bookmarkStart w:name="z339" w:id="327"/>
    <w:p>
      <w:pPr>
        <w:spacing w:after="0"/>
        <w:ind w:left="0"/>
        <w:jc w:val="both"/>
      </w:pPr>
      <w:r>
        <w:rPr>
          <w:rFonts w:ascii="Times New Roman"/>
          <w:b w:val="false"/>
          <w:i w:val="false"/>
          <w:color w:val="000000"/>
          <w:sz w:val="28"/>
        </w:rPr>
        <w:t>
      3) заң жобалары бойынша қазақ және орыс тілдеріндегі мәтіндердің теңтүпнұсқалығы бөлігінде ғылыми лингвистикалық сараптама жүргізуді;</w:t>
      </w:r>
    </w:p>
    <w:bookmarkEnd w:id="327"/>
    <w:bookmarkStart w:name="z340" w:id="328"/>
    <w:p>
      <w:pPr>
        <w:spacing w:after="0"/>
        <w:ind w:left="0"/>
        <w:jc w:val="both"/>
      </w:pPr>
      <w:r>
        <w:rPr>
          <w:rFonts w:ascii="Times New Roman"/>
          <w:b w:val="false"/>
          <w:i w:val="false"/>
          <w:color w:val="000000"/>
          <w:sz w:val="28"/>
        </w:rPr>
        <w:t>
      4) ғылыми қорытындылар мен өзге де талдау материалдарын, оның ішінде заңнаманың тиімділігіне талдау жүргізу шеңберіндегі материалдарды дайындауды;</w:t>
      </w:r>
    </w:p>
    <w:bookmarkEnd w:id="328"/>
    <w:bookmarkStart w:name="z341" w:id="329"/>
    <w:p>
      <w:pPr>
        <w:spacing w:after="0"/>
        <w:ind w:left="0"/>
        <w:jc w:val="both"/>
      </w:pPr>
      <w:r>
        <w:rPr>
          <w:rFonts w:ascii="Times New Roman"/>
          <w:b w:val="false"/>
          <w:i w:val="false"/>
          <w:color w:val="000000"/>
          <w:sz w:val="28"/>
        </w:rPr>
        <w:t>
      5) Қазақстан Республикасының заңнамасында көзделген өзге де қызметті қамтиды.";</w:t>
      </w:r>
    </w:p>
    <w:bookmarkEnd w:id="329"/>
    <w:bookmarkStart w:name="z342" w:id="3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w:t>
      </w:r>
      <w:r>
        <w:rPr>
          <w:rFonts w:ascii="Times New Roman"/>
          <w:b w:val="false"/>
          <w:i w:val="false"/>
          <w:color w:val="000000"/>
          <w:sz w:val="28"/>
        </w:rPr>
        <w:t xml:space="preserve"> мынадай мазмұндағы 3-тармақпен толықтырылсын:</w:t>
      </w:r>
    </w:p>
    <w:bookmarkEnd w:id="330"/>
    <w:bookmarkStart w:name="z343" w:id="331"/>
    <w:p>
      <w:pPr>
        <w:spacing w:after="0"/>
        <w:ind w:left="0"/>
        <w:jc w:val="both"/>
      </w:pPr>
      <w:r>
        <w:rPr>
          <w:rFonts w:ascii="Times New Roman"/>
          <w:b w:val="false"/>
          <w:i w:val="false"/>
          <w:color w:val="000000"/>
          <w:sz w:val="28"/>
        </w:rPr>
        <w:t xml:space="preserve">
      "3. Мемлекеттік органдардың норма шығару қызметін ғылыми сүйемелдеуді жүзеге асыратын уәкілетті ұйым осы Заңның 30-бабының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 ескере отырып, Қазақстан Республикасы Парламентінің депутаттары әзірлеген, сондай-ақ Қазақстан Республикасы Президентінің заң шығару бастамасы тәртібімен әзірленген заң жобалары бойынша ғылыми құқықтық, сыбайлас жемқорлыққа қарсы ғылыми және ғылыми лингвистикалық сараптамалар жүргізуді қамтамасыз етеді.";</w:t>
      </w:r>
    </w:p>
    <w:bookmarkEnd w:id="331"/>
    <w:bookmarkStart w:name="z344" w:id="3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33-2-баптар</w:t>
      </w:r>
      <w:r>
        <w:rPr>
          <w:rFonts w:ascii="Times New Roman"/>
          <w:b w:val="false"/>
          <w:i w:val="false"/>
          <w:color w:val="000000"/>
          <w:sz w:val="28"/>
        </w:rPr>
        <w:t xml:space="preserve"> алып тасталсын.</w:t>
      </w:r>
    </w:p>
    <w:bookmarkEnd w:id="332"/>
    <w:bookmarkStart w:name="z345" w:id="333"/>
    <w:p>
      <w:pPr>
        <w:spacing w:after="0"/>
        <w:ind w:left="0"/>
        <w:jc w:val="both"/>
      </w:pPr>
      <w:r>
        <w:rPr>
          <w:rFonts w:ascii="Times New Roman"/>
          <w:b w:val="false"/>
          <w:i w:val="false"/>
          <w:color w:val="000000"/>
          <w:sz w:val="28"/>
        </w:rPr>
        <w:t xml:space="preserve">
      11. "Cот-сараптама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3"/>
    <w:bookmarkStart w:name="z346" w:id="3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334"/>
    <w:bookmarkStart w:name="z347" w:id="335"/>
    <w:p>
      <w:pPr>
        <w:spacing w:after="0"/>
        <w:ind w:left="0"/>
        <w:jc w:val="both"/>
      </w:pPr>
      <w:r>
        <w:rPr>
          <w:rFonts w:ascii="Times New Roman"/>
          <w:b w:val="false"/>
          <w:i w:val="false"/>
          <w:color w:val="000000"/>
          <w:sz w:val="28"/>
        </w:rPr>
        <w:t>
      15) тармақшадағы "үшін емтихандарды қабылдау" деген сөздер алып тасталсын;</w:t>
      </w:r>
    </w:p>
    <w:bookmarkEnd w:id="335"/>
    <w:bookmarkStart w:name="z348" w:id="336"/>
    <w:p>
      <w:pPr>
        <w:spacing w:after="0"/>
        <w:ind w:left="0"/>
        <w:jc w:val="both"/>
      </w:pPr>
      <w:r>
        <w:rPr>
          <w:rFonts w:ascii="Times New Roman"/>
          <w:b w:val="false"/>
          <w:i w:val="false"/>
          <w:color w:val="000000"/>
          <w:sz w:val="28"/>
        </w:rPr>
        <w:t>
      16) тармақша алып тасталсын;</w:t>
      </w:r>
    </w:p>
    <w:bookmarkEnd w:id="336"/>
    <w:bookmarkStart w:name="z349" w:id="337"/>
    <w:p>
      <w:pPr>
        <w:spacing w:after="0"/>
        <w:ind w:left="0"/>
        <w:jc w:val="both"/>
      </w:pPr>
      <w:r>
        <w:rPr>
          <w:rFonts w:ascii="Times New Roman"/>
          <w:b w:val="false"/>
          <w:i w:val="false"/>
          <w:color w:val="000000"/>
          <w:sz w:val="28"/>
        </w:rPr>
        <w:t>
      17) тармақша мынадай редакцияда жазылсын:</w:t>
      </w:r>
    </w:p>
    <w:bookmarkEnd w:id="337"/>
    <w:bookmarkStart w:name="z350" w:id="338"/>
    <w:p>
      <w:pPr>
        <w:spacing w:after="0"/>
        <w:ind w:left="0"/>
        <w:jc w:val="both"/>
      </w:pPr>
      <w:r>
        <w:rPr>
          <w:rFonts w:ascii="Times New Roman"/>
          <w:b w:val="false"/>
          <w:i w:val="false"/>
          <w:color w:val="000000"/>
          <w:sz w:val="28"/>
        </w:rPr>
        <w:t>
      "17) сот сарапшысы біліктілігін беру;";</w:t>
      </w:r>
    </w:p>
    <w:bookmarkEnd w:id="338"/>
    <w:bookmarkStart w:name="z351" w:id="339"/>
    <w:p>
      <w:pPr>
        <w:spacing w:after="0"/>
        <w:ind w:left="0"/>
        <w:jc w:val="both"/>
      </w:pPr>
      <w:r>
        <w:rPr>
          <w:rFonts w:ascii="Times New Roman"/>
          <w:b w:val="false"/>
          <w:i w:val="false"/>
          <w:color w:val="000000"/>
          <w:sz w:val="28"/>
        </w:rPr>
        <w:t>
      19) тармақша алып тасталсын;</w:t>
      </w:r>
    </w:p>
    <w:bookmarkEnd w:id="339"/>
    <w:bookmarkStart w:name="z352" w:id="3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5-тармақпен толықтырылсын:</w:t>
      </w:r>
    </w:p>
    <w:bookmarkEnd w:id="340"/>
    <w:bookmarkStart w:name="z353" w:id="341"/>
    <w:p>
      <w:pPr>
        <w:spacing w:after="0"/>
        <w:ind w:left="0"/>
        <w:jc w:val="both"/>
      </w:pPr>
      <w:r>
        <w:rPr>
          <w:rFonts w:ascii="Times New Roman"/>
          <w:b w:val="false"/>
          <w:i w:val="false"/>
          <w:color w:val="000000"/>
          <w:sz w:val="28"/>
        </w:rPr>
        <w:t>
      "5. Сот-сараптама қызметімен айналысуға арналған лицензияның қолданысын тоқтату және одан айыру сот сараптамасының белгілі бір түрін жүргізу құқығына біліктілік куәлігінің қолданысын тоқтатуға алып келеді.";</w:t>
      </w:r>
    </w:p>
    <w:bookmarkEnd w:id="341"/>
    <w:bookmarkStart w:name="z354" w:id="3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мынадай редакцияда жазылсын:</w:t>
      </w:r>
    </w:p>
    <w:bookmarkEnd w:id="342"/>
    <w:bookmarkStart w:name="z355" w:id="343"/>
    <w:p>
      <w:pPr>
        <w:spacing w:after="0"/>
        <w:ind w:left="0"/>
        <w:jc w:val="both"/>
      </w:pPr>
      <w:r>
        <w:rPr>
          <w:rFonts w:ascii="Times New Roman"/>
          <w:b w:val="false"/>
          <w:i w:val="false"/>
          <w:color w:val="000000"/>
          <w:sz w:val="28"/>
        </w:rPr>
        <w:t>
      "21-бап. Сот сарапшысы біліктілігін беру</w:t>
      </w:r>
    </w:p>
    <w:bookmarkEnd w:id="343"/>
    <w:bookmarkStart w:name="z356" w:id="344"/>
    <w:p>
      <w:pPr>
        <w:spacing w:after="0"/>
        <w:ind w:left="0"/>
        <w:jc w:val="both"/>
      </w:pPr>
      <w:r>
        <w:rPr>
          <w:rFonts w:ascii="Times New Roman"/>
          <w:b w:val="false"/>
          <w:i w:val="false"/>
          <w:color w:val="000000"/>
          <w:sz w:val="28"/>
        </w:rPr>
        <w:t>
      1. Сот сарапшысы біліктілігін беру Қазақстан Республикасының заңнамасын білуге және практикалық дағдылардың тиісті деңгейін тексеруге кешенді компьютерлік тестілеу арқылы, оған сот сараптамасының белгілі бір түрін жүргізу құқығына сот сарапшысының біліктілік куәлігі беріле отырып жүзеге асырылады.</w:t>
      </w:r>
    </w:p>
    <w:bookmarkEnd w:id="344"/>
    <w:bookmarkStart w:name="z357" w:id="345"/>
    <w:p>
      <w:pPr>
        <w:spacing w:after="0"/>
        <w:ind w:left="0"/>
        <w:jc w:val="both"/>
      </w:pPr>
      <w:r>
        <w:rPr>
          <w:rFonts w:ascii="Times New Roman"/>
          <w:b w:val="false"/>
          <w:i w:val="false"/>
          <w:color w:val="000000"/>
          <w:sz w:val="28"/>
        </w:rPr>
        <w:t>
      2. Сот сараптамасы органына сот сарапшысы ретінде жұмысқа алғаш рет кіретін адамдарға және сот-сараптама қызметімен айналысуға арналған лицензияны алуға үміткер адамдарға (бұдан әрі – үміткерлер) сот сарапшысы біліктілігін беру тәртібі мен шарттарын Қазақстан Республикасының Әділет министрлігі айқындайды.</w:t>
      </w:r>
    </w:p>
    <w:bookmarkEnd w:id="345"/>
    <w:bookmarkStart w:name="z358" w:id="346"/>
    <w:p>
      <w:pPr>
        <w:spacing w:after="0"/>
        <w:ind w:left="0"/>
        <w:jc w:val="both"/>
      </w:pPr>
      <w:r>
        <w:rPr>
          <w:rFonts w:ascii="Times New Roman"/>
          <w:b w:val="false"/>
          <w:i w:val="false"/>
          <w:color w:val="000000"/>
          <w:sz w:val="28"/>
        </w:rPr>
        <w:t>
      3. Егер үміткер осы Заңда белгіленген талаптарға сәйкес келмесе, сот сарапшысы біліктілігін беруге жіберуден бас тартылады.</w:t>
      </w:r>
    </w:p>
    <w:bookmarkEnd w:id="346"/>
    <w:bookmarkStart w:name="z359" w:id="347"/>
    <w:p>
      <w:pPr>
        <w:spacing w:after="0"/>
        <w:ind w:left="0"/>
        <w:jc w:val="both"/>
      </w:pPr>
      <w:r>
        <w:rPr>
          <w:rFonts w:ascii="Times New Roman"/>
          <w:b w:val="false"/>
          <w:i w:val="false"/>
          <w:color w:val="000000"/>
          <w:sz w:val="28"/>
        </w:rPr>
        <w:t>
      4. Сот сарапшысы біліктілігін беруге жіберуден немесе сот сараптамасының белгілі бір түрін жүргізу құқығына сот сарапшысының біліктілік куәлігін беруден бас тартуға Қазақстан Республикасының заңдарында белгіленген тәртіппен шағым жасалуы мүмкін.</w:t>
      </w:r>
    </w:p>
    <w:bookmarkEnd w:id="347"/>
    <w:bookmarkStart w:name="z360" w:id="348"/>
    <w:p>
      <w:pPr>
        <w:spacing w:after="0"/>
        <w:ind w:left="0"/>
        <w:jc w:val="both"/>
      </w:pPr>
      <w:r>
        <w:rPr>
          <w:rFonts w:ascii="Times New Roman"/>
          <w:b w:val="false"/>
          <w:i w:val="false"/>
          <w:color w:val="000000"/>
          <w:sz w:val="28"/>
        </w:rPr>
        <w:t>
      5. Сот сарапшысы біліктілігін беру айына бір реттен сиретпей жүргізіледі.</w:t>
      </w:r>
    </w:p>
    <w:bookmarkEnd w:id="348"/>
    <w:bookmarkStart w:name="z361" w:id="349"/>
    <w:p>
      <w:pPr>
        <w:spacing w:after="0"/>
        <w:ind w:left="0"/>
        <w:jc w:val="both"/>
      </w:pPr>
      <w:r>
        <w:rPr>
          <w:rFonts w:ascii="Times New Roman"/>
          <w:b w:val="false"/>
          <w:i w:val="false"/>
          <w:color w:val="000000"/>
          <w:sz w:val="28"/>
        </w:rPr>
        <w:t>
      6. Тестілеуден өтпеген үміткер ол өткізілген күннен бастап үш айдан кейін қайта тестілеуге жіберіледі.</w:t>
      </w:r>
    </w:p>
    <w:bookmarkEnd w:id="349"/>
    <w:bookmarkStart w:name="z362" w:id="350"/>
    <w:p>
      <w:pPr>
        <w:spacing w:after="0"/>
        <w:ind w:left="0"/>
        <w:jc w:val="both"/>
      </w:pPr>
      <w:r>
        <w:rPr>
          <w:rFonts w:ascii="Times New Roman"/>
          <w:b w:val="false"/>
          <w:i w:val="false"/>
          <w:color w:val="000000"/>
          <w:sz w:val="28"/>
        </w:rPr>
        <w:t>
      22-бап. Сот сарапшысын аттестаттау</w:t>
      </w:r>
    </w:p>
    <w:bookmarkEnd w:id="350"/>
    <w:bookmarkStart w:name="z363" w:id="351"/>
    <w:p>
      <w:pPr>
        <w:spacing w:after="0"/>
        <w:ind w:left="0"/>
        <w:jc w:val="both"/>
      </w:pPr>
      <w:r>
        <w:rPr>
          <w:rFonts w:ascii="Times New Roman"/>
          <w:b w:val="false"/>
          <w:i w:val="false"/>
          <w:color w:val="000000"/>
          <w:sz w:val="28"/>
        </w:rPr>
        <w:t>
      1. Сот-сараптама қызметін жиырма жылдан аса жүзеге асырып жүрген адамдарды қоспағанда,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әрбір бес жыл сайын аттестаттаудан өтеді.</w:t>
      </w:r>
    </w:p>
    <w:bookmarkEnd w:id="351"/>
    <w:bookmarkStart w:name="z364" w:id="352"/>
    <w:p>
      <w:pPr>
        <w:spacing w:after="0"/>
        <w:ind w:left="0"/>
        <w:jc w:val="both"/>
      </w:pPr>
      <w:r>
        <w:rPr>
          <w:rFonts w:ascii="Times New Roman"/>
          <w:b w:val="false"/>
          <w:i w:val="false"/>
          <w:color w:val="000000"/>
          <w:sz w:val="28"/>
        </w:rPr>
        <w:t>
      2. Сот сарапшысы біліктілігінің жеткіліксіздігі туралы куәландыратын, сот сарапшысының біліктілік талаптарына сәйкес келмеу және (немесе) сот-сараптама қызметімен айналысу кезінде осы Заңның талаптарын бұзу фактілері анықталған кезде оны кезектен тыс аттестаттау өткізіледі.</w:t>
      </w:r>
    </w:p>
    <w:bookmarkEnd w:id="352"/>
    <w:bookmarkStart w:name="z365" w:id="353"/>
    <w:p>
      <w:pPr>
        <w:spacing w:after="0"/>
        <w:ind w:left="0"/>
        <w:jc w:val="both"/>
      </w:pPr>
      <w:r>
        <w:rPr>
          <w:rFonts w:ascii="Times New Roman"/>
          <w:b w:val="false"/>
          <w:i w:val="false"/>
          <w:color w:val="000000"/>
          <w:sz w:val="28"/>
        </w:rPr>
        <w:t>
      3. Сот сарапшысын аттестаттау тәртібі мен шарттарын Қазақстан Республикасының Әділет министрлігі айқындайды.</w:t>
      </w:r>
    </w:p>
    <w:bookmarkEnd w:id="353"/>
    <w:bookmarkStart w:name="z366" w:id="354"/>
    <w:p>
      <w:pPr>
        <w:spacing w:after="0"/>
        <w:ind w:left="0"/>
        <w:jc w:val="both"/>
      </w:pPr>
      <w:r>
        <w:rPr>
          <w:rFonts w:ascii="Times New Roman"/>
          <w:b w:val="false"/>
          <w:i w:val="false"/>
          <w:color w:val="000000"/>
          <w:sz w:val="28"/>
        </w:rPr>
        <w:t>
      4. Аттестаттауға жіберуден бас тартуға және аттестаттамау туралы шешімге Қазақстан Республикасының заңдарында белгіленген тәртіппен шағым жасалуы мүмкін.</w:t>
      </w:r>
    </w:p>
    <w:bookmarkEnd w:id="354"/>
    <w:bookmarkStart w:name="z367" w:id="355"/>
    <w:p>
      <w:pPr>
        <w:spacing w:after="0"/>
        <w:ind w:left="0"/>
        <w:jc w:val="both"/>
      </w:pPr>
      <w:r>
        <w:rPr>
          <w:rFonts w:ascii="Times New Roman"/>
          <w:b w:val="false"/>
          <w:i w:val="false"/>
          <w:color w:val="000000"/>
          <w:sz w:val="28"/>
        </w:rPr>
        <w:t>
      5. Сот сарапшысын аттестаттау айына бір реттен сиретпей өткізіледі.</w:t>
      </w:r>
    </w:p>
    <w:bookmarkEnd w:id="355"/>
    <w:bookmarkStart w:name="z368" w:id="356"/>
    <w:p>
      <w:pPr>
        <w:spacing w:after="0"/>
        <w:ind w:left="0"/>
        <w:jc w:val="both"/>
      </w:pPr>
      <w:r>
        <w:rPr>
          <w:rFonts w:ascii="Times New Roman"/>
          <w:b w:val="false"/>
          <w:i w:val="false"/>
          <w:color w:val="000000"/>
          <w:sz w:val="28"/>
        </w:rPr>
        <w:t>
      6. Аттестаттаудан өтпеген сот сарапшысы аттестаттау өткізілген күннен бастап бір айдан кейін және үш айдан кешіктірілмей бір реттен асырмай қайта аттестаттауға жатады.</w:t>
      </w:r>
    </w:p>
    <w:bookmarkEnd w:id="356"/>
    <w:bookmarkStart w:name="z369" w:id="357"/>
    <w:p>
      <w:pPr>
        <w:spacing w:after="0"/>
        <w:ind w:left="0"/>
        <w:jc w:val="both"/>
      </w:pPr>
      <w:r>
        <w:rPr>
          <w:rFonts w:ascii="Times New Roman"/>
          <w:b w:val="false"/>
          <w:i w:val="false"/>
          <w:color w:val="000000"/>
          <w:sz w:val="28"/>
        </w:rPr>
        <w:t>
      7. Аттестаттаудан қайта өте алмаған сот сарапшысы аттестатталмаған болып табылады және сот сараптамасының белгілі бір түрін жүргізу құқығына біліктілік куәлігінен сот тәртібімен айырылады.";</w:t>
      </w:r>
    </w:p>
    <w:bookmarkEnd w:id="357"/>
    <w:bookmarkStart w:name="z370" w:id="358"/>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2-тармағында</w:t>
      </w:r>
      <w:r>
        <w:rPr>
          <w:rFonts w:ascii="Times New Roman"/>
          <w:b w:val="false"/>
          <w:i w:val="false"/>
          <w:color w:val="000000"/>
          <w:sz w:val="28"/>
        </w:rPr>
        <w:t>:</w:t>
      </w:r>
    </w:p>
    <w:bookmarkEnd w:id="358"/>
    <w:bookmarkStart w:name="z371" w:id="359"/>
    <w:p>
      <w:pPr>
        <w:spacing w:after="0"/>
        <w:ind w:left="0"/>
        <w:jc w:val="both"/>
      </w:pPr>
      <w:r>
        <w:rPr>
          <w:rFonts w:ascii="Times New Roman"/>
          <w:b w:val="false"/>
          <w:i w:val="false"/>
          <w:color w:val="000000"/>
          <w:sz w:val="28"/>
        </w:rPr>
        <w:t>
      3) тармақшадағы "адамдардың біліктілік емтихандарын тапсыруы үшін оларды" деген сөздер "адамдарды" деген сөзбен ауыстырылсын;</w:t>
      </w:r>
    </w:p>
    <w:bookmarkEnd w:id="359"/>
    <w:bookmarkStart w:name="z372" w:id="360"/>
    <w:p>
      <w:pPr>
        <w:spacing w:after="0"/>
        <w:ind w:left="0"/>
        <w:jc w:val="both"/>
      </w:pPr>
      <w:r>
        <w:rPr>
          <w:rFonts w:ascii="Times New Roman"/>
          <w:b w:val="false"/>
          <w:i w:val="false"/>
          <w:color w:val="000000"/>
          <w:sz w:val="28"/>
        </w:rPr>
        <w:t>
      11) тармақша алып тасталсын.</w:t>
      </w:r>
    </w:p>
    <w:bookmarkEnd w:id="360"/>
    <w:bookmarkStart w:name="z373" w:id="361"/>
    <w:p>
      <w:pPr>
        <w:spacing w:after="0"/>
        <w:ind w:left="0"/>
        <w:jc w:val="both"/>
      </w:pPr>
      <w:r>
        <w:rPr>
          <w:rFonts w:ascii="Times New Roman"/>
          <w:b w:val="false"/>
          <w:i w:val="false"/>
          <w:color w:val="000000"/>
          <w:sz w:val="28"/>
        </w:rPr>
        <w:t xml:space="preserve">
      12.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1"/>
    <w:bookmarkStart w:name="z374" w:id="36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тармақшасындағы</w:t>
      </w:r>
      <w:r>
        <w:rPr>
          <w:rFonts w:ascii="Times New Roman"/>
          <w:b w:val="false"/>
          <w:i w:val="false"/>
          <w:color w:val="000000"/>
          <w:sz w:val="28"/>
        </w:rPr>
        <w:t xml:space="preserve"> "заңдарында" деген сөз "нормативтік құқықтық актілерінде" деген сөздермен ауыстырылсын;</w:t>
      </w:r>
    </w:p>
    <w:bookmarkEnd w:id="362"/>
    <w:bookmarkStart w:name="z375" w:id="363"/>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2-тармағындағы</w:t>
      </w:r>
      <w:r>
        <w:rPr>
          <w:rFonts w:ascii="Times New Roman"/>
          <w:b w:val="false"/>
          <w:i w:val="false"/>
          <w:color w:val="000000"/>
          <w:sz w:val="28"/>
        </w:rPr>
        <w:t xml:space="preserve"> "осы Заңның нормаларына сәйкес және Қазақстан Республикасының заңнамасында белгіленген ерекшеліктер ескеріле отырып" деген сөздер "осы Заңға және Қазақстан Республикасының өзге де нормативтік құқықтық актілеріне сәйкес" деген сөздермен ауыстырылсын;</w:t>
      </w:r>
    </w:p>
    <w:bookmarkEnd w:id="363"/>
    <w:bookmarkStart w:name="z376" w:id="364"/>
    <w:p>
      <w:pPr>
        <w:spacing w:after="0"/>
        <w:ind w:left="0"/>
        <w:jc w:val="both"/>
      </w:pPr>
      <w:r>
        <w:rPr>
          <w:rFonts w:ascii="Times New Roman"/>
          <w:b w:val="false"/>
          <w:i w:val="false"/>
          <w:color w:val="000000"/>
          <w:sz w:val="28"/>
        </w:rPr>
        <w:t xml:space="preserve">
      3) 33-баптың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"қатысуға жiберiлген" деген сөздер "кіріскен" деген сөзбен ауыстырылсын;</w:t>
      </w:r>
    </w:p>
    <w:bookmarkEnd w:id="364"/>
    <w:bookmarkStart w:name="z377" w:id="365"/>
    <w:p>
      <w:pPr>
        <w:spacing w:after="0"/>
        <w:ind w:left="0"/>
        <w:jc w:val="both"/>
      </w:pPr>
      <w:r>
        <w:rPr>
          <w:rFonts w:ascii="Times New Roman"/>
          <w:b w:val="false"/>
          <w:i w:val="false"/>
          <w:color w:val="000000"/>
          <w:sz w:val="28"/>
        </w:rPr>
        <w:t>
      4) мынадай мазмұндағы 37-1-баппен толықтырылсын:</w:t>
      </w:r>
    </w:p>
    <w:bookmarkEnd w:id="365"/>
    <w:bookmarkStart w:name="z378" w:id="366"/>
    <w:p>
      <w:pPr>
        <w:spacing w:after="0"/>
        <w:ind w:left="0"/>
        <w:jc w:val="both"/>
      </w:pPr>
      <w:r>
        <w:rPr>
          <w:rFonts w:ascii="Times New Roman"/>
          <w:b w:val="false"/>
          <w:i w:val="false"/>
          <w:color w:val="000000"/>
          <w:sz w:val="28"/>
        </w:rPr>
        <w:t>
      "37-1-бап. Адвокаттардың мемлекеттік құпияларға рұқсат алуы мен қол жеткізуі</w:t>
      </w:r>
    </w:p>
    <w:bookmarkEnd w:id="366"/>
    <w:bookmarkStart w:name="z379" w:id="367"/>
    <w:p>
      <w:pPr>
        <w:spacing w:after="0"/>
        <w:ind w:left="0"/>
        <w:jc w:val="both"/>
      </w:pPr>
      <w:r>
        <w:rPr>
          <w:rFonts w:ascii="Times New Roman"/>
          <w:b w:val="false"/>
          <w:i w:val="false"/>
          <w:color w:val="000000"/>
          <w:sz w:val="28"/>
        </w:rPr>
        <w:t>
      1. Адвокаттық қызметті жүзеге асыру кезеңінде адвокаттар мемлекеттік құпияларға рұқсат алуды ресімдеу үшін өздері мүшесі болып табылатын адвокаттар алқасының орналасқан жеріндегі аумақтық әділет органына жүгінуге құқылы.</w:t>
      </w:r>
    </w:p>
    <w:bookmarkEnd w:id="367"/>
    <w:bookmarkStart w:name="z380" w:id="368"/>
    <w:p>
      <w:pPr>
        <w:spacing w:after="0"/>
        <w:ind w:left="0"/>
        <w:jc w:val="both"/>
      </w:pPr>
      <w:r>
        <w:rPr>
          <w:rFonts w:ascii="Times New Roman"/>
          <w:b w:val="false"/>
          <w:i w:val="false"/>
          <w:color w:val="000000"/>
          <w:sz w:val="28"/>
        </w:rPr>
        <w:t>
      2. Адвокаттардың мемлекеттік құпияларға рұқсат алу мен қол жеткізу тәртібі Қазақстан Республикасының мемлекеттік құпиялар туралы заңнамасында айқындалады.";</w:t>
      </w:r>
    </w:p>
    <w:bookmarkEnd w:id="368"/>
    <w:bookmarkStart w:name="z381" w:id="3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369"/>
    <w:bookmarkStart w:name="z382" w:id="370"/>
    <w:p>
      <w:pPr>
        <w:spacing w:after="0"/>
        <w:ind w:left="0"/>
        <w:jc w:val="both"/>
      </w:pPr>
      <w:r>
        <w:rPr>
          <w:rFonts w:ascii="Times New Roman"/>
          <w:b w:val="false"/>
          <w:i w:val="false"/>
          <w:color w:val="000000"/>
          <w:sz w:val="28"/>
        </w:rPr>
        <w:t>
      "39-бап. Адвокаттық қызметпен айналысуға үміткер адамдарды аттестаттау</w:t>
      </w:r>
    </w:p>
    <w:bookmarkEnd w:id="370"/>
    <w:bookmarkStart w:name="z383" w:id="371"/>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нысанындағы аттестаттаудан өтеді.</w:t>
      </w:r>
    </w:p>
    <w:bookmarkEnd w:id="371"/>
    <w:bookmarkStart w:name="z384" w:id="372"/>
    <w:p>
      <w:pPr>
        <w:spacing w:after="0"/>
        <w:ind w:left="0"/>
        <w:jc w:val="both"/>
      </w:pPr>
      <w:r>
        <w:rPr>
          <w:rFonts w:ascii="Times New Roman"/>
          <w:b w:val="false"/>
          <w:i w:val="false"/>
          <w:color w:val="000000"/>
          <w:sz w:val="28"/>
        </w:rPr>
        <w:t>
      2. Мыналар:</w:t>
      </w:r>
    </w:p>
    <w:bookmarkEnd w:id="372"/>
    <w:bookmarkStart w:name="z385" w:id="373"/>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bookmarkEnd w:id="373"/>
    <w:bookmarkStart w:name="z386" w:id="374"/>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аттестаттаудан өтуден босатылады.</w:t>
      </w:r>
    </w:p>
    <w:bookmarkEnd w:id="374"/>
    <w:bookmarkStart w:name="z387" w:id="375"/>
    <w:p>
      <w:pPr>
        <w:spacing w:after="0"/>
        <w:ind w:left="0"/>
        <w:jc w:val="both"/>
      </w:pPr>
      <w:r>
        <w:rPr>
          <w:rFonts w:ascii="Times New Roman"/>
          <w:b w:val="false"/>
          <w:i w:val="false"/>
          <w:color w:val="000000"/>
          <w:sz w:val="28"/>
        </w:rPr>
        <w:t>
      3. Адвокаттық қызметпен айналысуға үміткер адамдарды аттестаттаудың негізгі міндеті адвокаттық қызметпен айналысуға арналған лицензияны алуға үміткерлерді сапалы іріктеуді қамтамасыз ету болып табылады.</w:t>
      </w:r>
    </w:p>
    <w:bookmarkEnd w:id="375"/>
    <w:bookmarkStart w:name="z388" w:id="376"/>
    <w:p>
      <w:pPr>
        <w:spacing w:after="0"/>
        <w:ind w:left="0"/>
        <w:jc w:val="both"/>
      </w:pPr>
      <w:r>
        <w:rPr>
          <w:rFonts w:ascii="Times New Roman"/>
          <w:b w:val="false"/>
          <w:i w:val="false"/>
          <w:color w:val="000000"/>
          <w:sz w:val="28"/>
        </w:rPr>
        <w:t>
      4. Тағылымдамадан өткен және адвокаттық қызметпен айналысуға үміткер адамдарды аттестаттау мен байқау түрінде аттестаттаудың тәртібі мен шарттарын уәкілетті орган айқындайды.</w:t>
      </w:r>
    </w:p>
    <w:bookmarkEnd w:id="376"/>
    <w:bookmarkStart w:name="z389" w:id="377"/>
    <w:p>
      <w:pPr>
        <w:spacing w:after="0"/>
        <w:ind w:left="0"/>
        <w:jc w:val="both"/>
      </w:pPr>
      <w:r>
        <w:rPr>
          <w:rFonts w:ascii="Times New Roman"/>
          <w:b w:val="false"/>
          <w:i w:val="false"/>
          <w:color w:val="000000"/>
          <w:sz w:val="28"/>
        </w:rPr>
        <w:t>
      5. Егер адвокаттық қызметпен айналысуға үміткер адам осы Заңда белгіленген талаптарға сәйкес келмесе, аттестаттауға жіберуден бас тартылады.</w:t>
      </w:r>
    </w:p>
    <w:bookmarkEnd w:id="377"/>
    <w:bookmarkStart w:name="z390" w:id="378"/>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End w:id="378"/>
    <w:bookmarkStart w:name="z391" w:id="379"/>
    <w:p>
      <w:pPr>
        <w:spacing w:after="0"/>
        <w:ind w:left="0"/>
        <w:jc w:val="both"/>
      </w:pPr>
      <w:r>
        <w:rPr>
          <w:rFonts w:ascii="Times New Roman"/>
          <w:b w:val="false"/>
          <w:i w:val="false"/>
          <w:color w:val="000000"/>
          <w:sz w:val="28"/>
        </w:rPr>
        <w:t>
      6. Облыстың, республикалық маңызы бар қаланың және астананың аумақтық әділет органы адвокаттық қызметпен айналысуға үміткер адамның аттестаттаудан өту қорытындысы бойынша адвокаттық қызметпен айналысуға үміткер адамды аттестаттау не аттестаттамау туралы уәжді шешім шығарады.</w:t>
      </w:r>
    </w:p>
    <w:bookmarkEnd w:id="379"/>
    <w:bookmarkStart w:name="z392" w:id="380"/>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End w:id="380"/>
    <w:bookmarkStart w:name="z393" w:id="381"/>
    <w:p>
      <w:pPr>
        <w:spacing w:after="0"/>
        <w:ind w:left="0"/>
        <w:jc w:val="both"/>
      </w:pPr>
      <w:r>
        <w:rPr>
          <w:rFonts w:ascii="Times New Roman"/>
          <w:b w:val="false"/>
          <w:i w:val="false"/>
          <w:color w:val="000000"/>
          <w:sz w:val="28"/>
        </w:rPr>
        <w:t>
      7. Адвокаттық қызметпен айналысуға аттестаттау туралы шешім шығарылған кезден бастап үш жыл ішінде жарамды болады.</w:t>
      </w:r>
    </w:p>
    <w:bookmarkEnd w:id="381"/>
    <w:bookmarkStart w:name="z394" w:id="382"/>
    <w:p>
      <w:pPr>
        <w:spacing w:after="0"/>
        <w:ind w:left="0"/>
        <w:jc w:val="both"/>
      </w:pPr>
      <w:r>
        <w:rPr>
          <w:rFonts w:ascii="Times New Roman"/>
          <w:b w:val="false"/>
          <w:i w:val="false"/>
          <w:color w:val="000000"/>
          <w:sz w:val="28"/>
        </w:rPr>
        <w:t>
      8. Адвокаттық қызметпен айналысуға үміткер адамдарды аттестаттау тоқсанына бір реттен сиретпей өткізіледі.</w:t>
      </w:r>
    </w:p>
    <w:bookmarkEnd w:id="382"/>
    <w:bookmarkStart w:name="z395" w:id="383"/>
    <w:p>
      <w:pPr>
        <w:spacing w:after="0"/>
        <w:ind w:left="0"/>
        <w:jc w:val="both"/>
      </w:pPr>
      <w:r>
        <w:rPr>
          <w:rFonts w:ascii="Times New Roman"/>
          <w:b w:val="false"/>
          <w:i w:val="false"/>
          <w:color w:val="000000"/>
          <w:sz w:val="28"/>
        </w:rPr>
        <w:t>
      Адвокаттық қызметпен айналысуға үміткер адамдар Қазақстан Республикасының заңнамасын білуін тексеру мақсатында байқау түрінде аттестаттаудан өтуге құқылы.</w:t>
      </w:r>
    </w:p>
    <w:bookmarkEnd w:id="383"/>
    <w:bookmarkStart w:name="z396" w:id="384"/>
    <w:p>
      <w:pPr>
        <w:spacing w:after="0"/>
        <w:ind w:left="0"/>
        <w:jc w:val="both"/>
      </w:pPr>
      <w:r>
        <w:rPr>
          <w:rFonts w:ascii="Times New Roman"/>
          <w:b w:val="false"/>
          <w:i w:val="false"/>
          <w:color w:val="000000"/>
          <w:sz w:val="28"/>
        </w:rPr>
        <w:t>
      9. Адвокаттық қызметпен айналысуға үміткер адам адвокаттық қызметпен айналысуға арналған лицензияның қолданысы тоқтатылған немесе одан айырылған жағдайда адвокаттық қызметпен айналысуға арналған лицензияны алуға қайта өтініш берген кезде аттестаттаудан өтуге міндетті.";</w:t>
      </w:r>
    </w:p>
    <w:bookmarkEnd w:id="384"/>
    <w:bookmarkStart w:name="z397" w:id="3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40-бап</w:t>
      </w:r>
      <w:r>
        <w:rPr>
          <w:rFonts w:ascii="Times New Roman"/>
          <w:b w:val="false"/>
          <w:i w:val="false"/>
          <w:color w:val="000000"/>
          <w:sz w:val="28"/>
        </w:rPr>
        <w:t xml:space="preserve"> алып тасталсын;</w:t>
      </w:r>
    </w:p>
    <w:bookmarkEnd w:id="385"/>
    <w:bookmarkStart w:name="z398" w:id="386"/>
    <w:p>
      <w:pPr>
        <w:spacing w:after="0"/>
        <w:ind w:left="0"/>
        <w:jc w:val="both"/>
      </w:pPr>
      <w:r>
        <w:rPr>
          <w:rFonts w:ascii="Times New Roman"/>
          <w:b w:val="false"/>
          <w:i w:val="false"/>
          <w:color w:val="000000"/>
          <w:sz w:val="28"/>
        </w:rPr>
        <w:t xml:space="preserve">
      7) 43-баптың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86"/>
    <w:bookmarkStart w:name="z399" w:id="387"/>
    <w:p>
      <w:pPr>
        <w:spacing w:after="0"/>
        <w:ind w:left="0"/>
        <w:jc w:val="both"/>
      </w:pPr>
      <w:r>
        <w:rPr>
          <w:rFonts w:ascii="Times New Roman"/>
          <w:b w:val="false"/>
          <w:i w:val="false"/>
          <w:color w:val="000000"/>
          <w:sz w:val="28"/>
        </w:rPr>
        <w:t xml:space="preserve">
      8) 44-баптың </w:t>
      </w:r>
      <w:r>
        <w:rPr>
          <w:rFonts w:ascii="Times New Roman"/>
          <w:b w:val="false"/>
          <w:i w:val="false"/>
          <w:color w:val="000000"/>
          <w:sz w:val="28"/>
        </w:rPr>
        <w:t>4-тармағында</w:t>
      </w:r>
      <w:r>
        <w:rPr>
          <w:rFonts w:ascii="Times New Roman"/>
          <w:b w:val="false"/>
          <w:i w:val="false"/>
          <w:color w:val="000000"/>
          <w:sz w:val="28"/>
        </w:rPr>
        <w:t xml:space="preserve">: </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"3) және 6) тармақшаларында" деген сөздер "6) тармақшасында" деген сөздермен ауыстырылсын;</w:t>
      </w:r>
    </w:p>
    <w:bookmarkStart w:name="z402" w:id="388"/>
    <w:p>
      <w:pPr>
        <w:spacing w:after="0"/>
        <w:ind w:left="0"/>
        <w:jc w:val="both"/>
      </w:pPr>
      <w:r>
        <w:rPr>
          <w:rFonts w:ascii="Times New Roman"/>
          <w:b w:val="false"/>
          <w:i w:val="false"/>
          <w:color w:val="000000"/>
          <w:sz w:val="28"/>
        </w:rPr>
        <w:t xml:space="preserve">
      9) 47-баптың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388"/>
    <w:bookmarkStart w:name="z403" w:id="389"/>
    <w:p>
      <w:pPr>
        <w:spacing w:after="0"/>
        <w:ind w:left="0"/>
        <w:jc w:val="both"/>
      </w:pPr>
      <w:r>
        <w:rPr>
          <w:rFonts w:ascii="Times New Roman"/>
          <w:b w:val="false"/>
          <w:i w:val="false"/>
          <w:color w:val="000000"/>
          <w:sz w:val="28"/>
        </w:rPr>
        <w:t>
      "3. Тараптар шартта қылмыстық іс және әкімшілік құқық бұзушылық туралы іс бойынша заң көмегін қоспағанда, адвокаттар көрсететін заң көмегіне ақы төлеу мөлшері заң көмегін көрсету нәтижесіне байланысты болатын талапты көздеуге құқылы.";</w:t>
      </w:r>
    </w:p>
    <w:bookmarkEnd w:id="389"/>
    <w:bookmarkStart w:name="z404" w:id="3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60-бапта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"біліктілігінің" деген сөз "осы Заңның 55-бабы 2-тармағының 8) тармақшасына сәйкес адвокаттар алқасы өткізген аттестаттау нәтижелері бойынша белгіленген біліктілігінің" деген сөздермен ауыстырылсын;</w:t>
      </w:r>
    </w:p>
    <w:bookmarkStart w:name="z407" w:id="391"/>
    <w:p>
      <w:pPr>
        <w:spacing w:after="0"/>
        <w:ind w:left="0"/>
        <w:jc w:val="both"/>
      </w:pPr>
      <w:r>
        <w:rPr>
          <w:rFonts w:ascii="Times New Roman"/>
          <w:b w:val="false"/>
          <w:i w:val="false"/>
          <w:color w:val="000000"/>
          <w:sz w:val="28"/>
        </w:rPr>
        <w:t>
      мынадай мазмұндағы 3-1) тармақшамен толықтырылсын:</w:t>
      </w:r>
    </w:p>
    <w:bookmarkEnd w:id="391"/>
    <w:bookmarkStart w:name="z408" w:id="392"/>
    <w:p>
      <w:pPr>
        <w:spacing w:after="0"/>
        <w:ind w:left="0"/>
        <w:jc w:val="both"/>
      </w:pPr>
      <w:r>
        <w:rPr>
          <w:rFonts w:ascii="Times New Roman"/>
          <w:b w:val="false"/>
          <w:i w:val="false"/>
          <w:color w:val="000000"/>
          <w:sz w:val="28"/>
        </w:rPr>
        <w:t>
      "3-1) адвокаттық қызметпен айналысуға арналған лицензияның қолданысы тоқтатыла тұрған осы Заңның 43-бабы 3-тармағының 3) тармақшасында көзделген мән-жайлар жойылмаған;";</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3)" деген сөздер ", 3) және 3-1)" деген сөздермен ауыстырылсын.</w:t>
      </w:r>
    </w:p>
    <w:bookmarkStart w:name="z410" w:id="393"/>
    <w:p>
      <w:pPr>
        <w:spacing w:after="0"/>
        <w:ind w:left="0"/>
        <w:jc w:val="both"/>
      </w:pPr>
      <w:r>
        <w:rPr>
          <w:rFonts w:ascii="Times New Roman"/>
          <w:b w:val="false"/>
          <w:i w:val="false"/>
          <w:color w:val="000000"/>
          <w:sz w:val="28"/>
        </w:rPr>
        <w:t xml:space="preserve">
      13. "Қазақстан Республикасының кейбір заңнамалық актілеріне салық салу мәселелері бойынша өзгерістер мен толықтырулар енгізу туралы" 2025 жылғы 18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3"/>
    <w:bookmarkStart w:name="z411" w:id="394"/>
    <w:p>
      <w:pPr>
        <w:spacing w:after="0"/>
        <w:ind w:left="0"/>
        <w:jc w:val="both"/>
      </w:pPr>
      <w:r>
        <w:rPr>
          <w:rFonts w:ascii="Times New Roman"/>
          <w:b w:val="false"/>
          <w:i w:val="false"/>
          <w:color w:val="000000"/>
          <w:sz w:val="28"/>
        </w:rPr>
        <w:t xml:space="preserve">
      1-баптың 9-тармағы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абзацындағы "мүлікке билік етуге қатысты" деген сөздер "осы Заңның 34-бабы 1-тармағының 1), 2), 3), 4), 5), 14), 15-1), 16) және 17) тармақшаларында белгіленген" деген сөздермен ауыстырылсын.</w:t>
      </w:r>
    </w:p>
    <w:bookmarkEnd w:id="394"/>
    <w:bookmarkStart w:name="z412" w:id="395"/>
    <w:p>
      <w:pPr>
        <w:spacing w:after="0"/>
        <w:ind w:left="0"/>
        <w:jc w:val="both"/>
      </w:pPr>
      <w:r>
        <w:rPr>
          <w:rFonts w:ascii="Times New Roman"/>
          <w:b w:val="false"/>
          <w:i w:val="false"/>
          <w:color w:val="000000"/>
          <w:sz w:val="28"/>
        </w:rPr>
        <w:t>
      2-бап.</w:t>
      </w:r>
    </w:p>
    <w:bookmarkEnd w:id="395"/>
    <w:bookmarkStart w:name="z413" w:id="396"/>
    <w:p>
      <w:pPr>
        <w:spacing w:after="0"/>
        <w:ind w:left="0"/>
        <w:jc w:val="both"/>
      </w:pPr>
      <w:r>
        <w:rPr>
          <w:rFonts w:ascii="Times New Roman"/>
          <w:b w:val="false"/>
          <w:i w:val="false"/>
          <w:color w:val="000000"/>
          <w:sz w:val="28"/>
        </w:rPr>
        <w:t xml:space="preserve">
      1. Осы Заң, 2026 жылғы 1 қаңтардан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алтыншы абзацын және </w:t>
      </w:r>
      <w:r>
        <w:rPr>
          <w:rFonts w:ascii="Times New Roman"/>
          <w:b w:val="false"/>
          <w:i w:val="false"/>
          <w:color w:val="000000"/>
          <w:sz w:val="28"/>
        </w:rPr>
        <w:t>52) тармақшасын</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96"/>
    <w:bookmarkStart w:name="z414" w:id="397"/>
    <w:p>
      <w:pPr>
        <w:spacing w:after="0"/>
        <w:ind w:left="0"/>
        <w:jc w:val="both"/>
      </w:pPr>
      <w:r>
        <w:rPr>
          <w:rFonts w:ascii="Times New Roman"/>
          <w:b w:val="false"/>
          <w:i w:val="false"/>
          <w:color w:val="000000"/>
          <w:sz w:val="28"/>
        </w:rPr>
        <w:t xml:space="preserve">
      2. Осы Заңның 1-бабының 3-тармағы </w:t>
      </w:r>
      <w:r>
        <w:rPr>
          <w:rFonts w:ascii="Times New Roman"/>
          <w:b w:val="false"/>
          <w:i w:val="false"/>
          <w:color w:val="000000"/>
          <w:sz w:val="28"/>
        </w:rPr>
        <w:t>15) тармақшасының</w:t>
      </w:r>
      <w:r>
        <w:rPr>
          <w:rFonts w:ascii="Times New Roman"/>
          <w:b w:val="false"/>
          <w:i w:val="false"/>
          <w:color w:val="000000"/>
          <w:sz w:val="28"/>
        </w:rPr>
        <w:t xml:space="preserve"> он жетінші және он сегізінші абзацтары Қазақстан Республикасының Цифрлық кодексі қолданысқа енгізілген күннен бастап қолданысқа енгізіледі деп белгіленсін.</w:t>
      </w:r>
    </w:p>
    <w:bookmarkEnd w:id="3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