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6eba2" w14:textId="c96eb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мәдениет, білім беру, отбасы және мемлекеттік бақылау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2025 жылғы 4 желтоқсандағы № 236-VIII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26-баптың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 "мектептер," деген сөзден кейін "мектепке дейінгі ұйымдар," деген сөздермен толықтырылсын.</w:t>
      </w:r>
    </w:p>
    <w:bookmarkEnd w:id="2"/>
    <w:bookmarkStart w:name="z7" w:id="3"/>
    <w:p>
      <w:pPr>
        <w:spacing w:after="0"/>
        <w:ind w:left="0"/>
        <w:jc w:val="both"/>
      </w:pPr>
      <w:r>
        <w:rPr>
          <w:rFonts w:ascii="Times New Roman"/>
          <w:b w:val="false"/>
          <w:i w:val="false"/>
          <w:color w:val="000000"/>
          <w:sz w:val="28"/>
        </w:rPr>
        <w:t xml:space="preserve">
      2. 2011 жылғы 26 желтоқсандағы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91-бапта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w:t>
      </w:r>
    </w:p>
    <w:bookmarkStart w:name="z10" w:id="5"/>
    <w:p>
      <w:pPr>
        <w:spacing w:after="0"/>
        <w:ind w:left="0"/>
        <w:jc w:val="both"/>
      </w:pPr>
      <w:r>
        <w:rPr>
          <w:rFonts w:ascii="Times New Roman"/>
          <w:b w:val="false"/>
          <w:i w:val="false"/>
          <w:color w:val="000000"/>
          <w:sz w:val="28"/>
        </w:rPr>
        <w:t>
      "Бала асырап алу кезінде – оның туыстарының, ал олар болмаған жағдайда тіркелген некеде тұратын (ерлі-зайыпты) адамдардың басым құқығы болады.";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"қамқоршы" деген сөзден кейін ", патронат тәрбиеші, баланы қабылдайтын ата-ана, баланы қабылдайтын кәсіби тәрбиеші"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"9) сотталғандығы бар немесе болған, қылмыстық қудалауға ұшырап отырған немесе ұшыраған адамдарды (өздеріне қатысты қылмыстық қудалау Қазақстан Республикасы Қылмыстық-процестік кодексінің 35-бабы бірінші бөлігінің 1) және 2) тармақтары негізінде тоқтатылған адамдарды қоспағанда);";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"13) психикалық денсаулық саласында медициналық көмек көрсететін ұйымдарда динамикалық байқаудағы адамдарды;";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және үшінші бөліктермен толықтырылсын:</w:t>
      </w:r>
    </w:p>
    <w:bookmarkStart w:name="z20" w:id="8"/>
    <w:p>
      <w:pPr>
        <w:spacing w:after="0"/>
        <w:ind w:left="0"/>
        <w:jc w:val="both"/>
      </w:pPr>
      <w:r>
        <w:rPr>
          <w:rFonts w:ascii="Times New Roman"/>
          <w:b w:val="false"/>
          <w:i w:val="false"/>
          <w:color w:val="000000"/>
          <w:sz w:val="28"/>
        </w:rPr>
        <w:t>
      "Егер бала асырап алуға тілек білдірген адамдар некеде тұрса (ерлі-зайыпты болса) не өзге адамдармен бірге тұрса, жұбайына (зайыбына) не бірге тұратын адамдарға осы баптың 2-тармағының 1), 2), 3), 4), 5), 6), 8), 9) және 13) тармақшаларында белгіленген талаптар қолданылады.</w:t>
      </w:r>
    </w:p>
    <w:bookmarkEnd w:id="8"/>
    <w:bookmarkStart w:name="z21" w:id="9"/>
    <w:p>
      <w:pPr>
        <w:spacing w:after="0"/>
        <w:ind w:left="0"/>
        <w:jc w:val="both"/>
      </w:pPr>
      <w:r>
        <w:rPr>
          <w:rFonts w:ascii="Times New Roman"/>
          <w:b w:val="false"/>
          <w:i w:val="false"/>
          <w:color w:val="000000"/>
          <w:sz w:val="28"/>
        </w:rPr>
        <w:t>
      Бала асырап алуға тілек білдірген адамдармен бірге тұратын өзге адамдарға некеден (ерлі-зайыптылықтан), туыстықтан, жекжаттықтан, бала асырап алудан немесе баланы тәрбиеге алудың өзге де нысанынан туындайтын мүліктік және жеке мүліктік емес құқықтар мен міндеттерге байланысты бірге тұратын отбасы мүшелері, сондай-ақ іс жүзінде бірге тұрып жатқан, бірақ некеде тұрмайтын (ерлі-зайыпты емес) бірге тұратын адамдар жатады.";</w:t>
      </w:r>
    </w:p>
    <w:bookmarkEnd w:id="9"/>
    <w:bookmarkStart w:name="z22" w:id="10"/>
    <w:p>
      <w:pPr>
        <w:spacing w:after="0"/>
        <w:ind w:left="0"/>
        <w:jc w:val="both"/>
      </w:pPr>
      <w:r>
        <w:rPr>
          <w:rFonts w:ascii="Times New Roman"/>
          <w:b w:val="false"/>
          <w:i w:val="false"/>
          <w:color w:val="000000"/>
          <w:sz w:val="28"/>
        </w:rPr>
        <w:t xml:space="preserve">
      2) 103-баптың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"2-тармағында" деген сөздерден кейін "және 3-тармағының екінші бөлігінде" деген сөздермен толықтырылсын;</w:t>
      </w:r>
    </w:p>
    <w:bookmarkEnd w:id="10"/>
    <w:bookmarkStart w:name="z23" w:id="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122-бапта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"қамқоршы" деген сөзден кейін ", патронат тәрбиеші, баланы қабылдайтын ата-ана, баланы қабылдайтын кәсіби тәрбиеші"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27" w:id="12"/>
    <w:p>
      <w:pPr>
        <w:spacing w:after="0"/>
        <w:ind w:left="0"/>
        <w:jc w:val="both"/>
      </w:pPr>
      <w:r>
        <w:rPr>
          <w:rFonts w:ascii="Times New Roman"/>
          <w:b w:val="false"/>
          <w:i w:val="false"/>
          <w:color w:val="000000"/>
          <w:sz w:val="28"/>
        </w:rPr>
        <w:t>
      "7) сотталғандығы бар немесе болған, қылмыстық қудалауға ұшырап отырған немесе ұшыраған адамдарды (өздеріне қатысты қылмыстық қудалау Қазақстан Республикасы Қылмыстық-процестік кодексінің 35-бабы бірінші бөлігінің 1) және 2) тармақтары негізінде тоқтатылған адамдарды қоспағанда);";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30" w:id="13"/>
    <w:p>
      <w:pPr>
        <w:spacing w:after="0"/>
        <w:ind w:left="0"/>
        <w:jc w:val="both"/>
      </w:pPr>
      <w:r>
        <w:rPr>
          <w:rFonts w:ascii="Times New Roman"/>
          <w:b w:val="false"/>
          <w:i w:val="false"/>
          <w:color w:val="000000"/>
          <w:sz w:val="28"/>
        </w:rPr>
        <w:t>
      "11) психикалық денсаулық саласында медициналық көмек көрсететін ұйымдарда динамикалық байқаудағы адамдарды;";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үшінші бөлікпен толықтырылсын:</w:t>
      </w:r>
    </w:p>
    <w:bookmarkStart w:name="z33" w:id="14"/>
    <w:p>
      <w:pPr>
        <w:spacing w:after="0"/>
        <w:ind w:left="0"/>
        <w:jc w:val="both"/>
      </w:pPr>
      <w:r>
        <w:rPr>
          <w:rFonts w:ascii="Times New Roman"/>
          <w:b w:val="false"/>
          <w:i w:val="false"/>
          <w:color w:val="000000"/>
          <w:sz w:val="28"/>
        </w:rPr>
        <w:t>
      "Кәмелетке толмағандарға қорғаншылықты немесе қамқоршылықты белгілеу кезінде – олардың туыстарының, ал олар болмаған жағдайда тіркелген некеде тұратын (ерлі-зайыпты) адамдардың басым құқығы болады.";</w:t>
      </w:r>
    </w:p>
    <w:bookmarkEnd w:id="14"/>
    <w:bookmarkStart w:name="z34" w:id="15"/>
    <w:p>
      <w:pPr>
        <w:spacing w:after="0"/>
        <w:ind w:left="0"/>
        <w:jc w:val="both"/>
      </w:pPr>
      <w:r>
        <w:rPr>
          <w:rFonts w:ascii="Times New Roman"/>
          <w:b w:val="false"/>
          <w:i w:val="false"/>
          <w:color w:val="000000"/>
          <w:sz w:val="28"/>
        </w:rPr>
        <w:t>
      мынадай мазмұндағы 6-тармақпен толықтырылсын:</w:t>
      </w:r>
    </w:p>
    <w:bookmarkEnd w:id="15"/>
    <w:bookmarkStart w:name="z35" w:id="16"/>
    <w:p>
      <w:pPr>
        <w:spacing w:after="0"/>
        <w:ind w:left="0"/>
        <w:jc w:val="both"/>
      </w:pPr>
      <w:r>
        <w:rPr>
          <w:rFonts w:ascii="Times New Roman"/>
          <w:b w:val="false"/>
          <w:i w:val="false"/>
          <w:color w:val="000000"/>
          <w:sz w:val="28"/>
        </w:rPr>
        <w:t>
      "6. Егер кәмелетке толмаған адамның қорғаншысы немесе қамқоршысы болуға тілек білдірген адамдар некеде тұрса (ерлі-зайыпты болса) не өзге адамдармен бірге тұрса, жұбайына (зайыбына) не бірге тұратын адамдарға осы баптың 1-тармағы бірінші бөлігінің 1), 2), 3), 4), 5), 7) және 11) тармақшаларында белгіленген талаптар қолданылады.</w:t>
      </w:r>
    </w:p>
    <w:bookmarkEnd w:id="16"/>
    <w:bookmarkStart w:name="z36" w:id="17"/>
    <w:p>
      <w:pPr>
        <w:spacing w:after="0"/>
        <w:ind w:left="0"/>
        <w:jc w:val="both"/>
      </w:pPr>
      <w:r>
        <w:rPr>
          <w:rFonts w:ascii="Times New Roman"/>
          <w:b w:val="false"/>
          <w:i w:val="false"/>
          <w:color w:val="000000"/>
          <w:sz w:val="28"/>
        </w:rPr>
        <w:t>
      Кәмелетке толмаған адамның қорғаншысы немесе қамқоршысы болуға тілек білдірген адаммен бірге тұратын өзге адамдарға некеден (ерлі-зайыптылықтан), туыстықтан, жекжаттықтан, бала асырап алудан немесе баланы тәрбиеге алудың өзге де нысанынан туындайтын мүліктік және жеке мүліктік емес құқықтар мен міндеттерге байланысты бірге тұратын отбасы мүшелері, сондай-ақ іс жүзінде бірге тұрып жатқан, бірақ некеде тұрмайтын (ерлі-зайыпты емес) бірге тұратын адамдар жатады.";</w:t>
      </w:r>
    </w:p>
    <w:bookmarkEnd w:id="17"/>
    <w:bookmarkStart w:name="z37" w:id="18"/>
    <w:p>
      <w:pPr>
        <w:spacing w:after="0"/>
        <w:ind w:left="0"/>
        <w:jc w:val="both"/>
      </w:pPr>
      <w:r>
        <w:rPr>
          <w:rFonts w:ascii="Times New Roman"/>
          <w:b w:val="false"/>
          <w:i w:val="false"/>
          <w:color w:val="000000"/>
          <w:sz w:val="28"/>
        </w:rPr>
        <w:t xml:space="preserve">
      4) 126-баптың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екінші, үшінші және төртінші бөліктермен толықтырылсын:</w:t>
      </w:r>
    </w:p>
    <w:bookmarkEnd w:id="18"/>
    <w:bookmarkStart w:name="z38" w:id="19"/>
    <w:p>
      <w:pPr>
        <w:spacing w:after="0"/>
        <w:ind w:left="0"/>
        <w:jc w:val="both"/>
      </w:pPr>
      <w:r>
        <w:rPr>
          <w:rFonts w:ascii="Times New Roman"/>
          <w:b w:val="false"/>
          <w:i w:val="false"/>
          <w:color w:val="000000"/>
          <w:sz w:val="28"/>
        </w:rPr>
        <w:t>
      "Қазақстан Республикасының аумағында тұрақты тұратын, сондай-ақ Қазақстан Республикасынан тысқары жерлерде тұрақты тұратын Қазақстан Республикасының азаматтары немесе шетел азаматтары болып табылатын қорғаншылар немесе қамқоршылар баланы тәрбиелеу жөніндегі міндеттерді орындауының бүкіл кезеңі ішінде осы Кодекстің 122-бабы 1-тармағы бірінші бөлігінің 5), 6), 7), 10) және 11) тармақшаларында белгіленген талаптарға сәйкес келуге міндетті.</w:t>
      </w:r>
    </w:p>
    <w:bookmarkEnd w:id="19"/>
    <w:bookmarkStart w:name="z39" w:id="20"/>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 Қазақстан Республикасының Үкіметі белгілеген мерзімдерде Қазақстан Республикасының аумағында тұрақты тұратын, Қазақстан Республикасының азаматтары болып табылатын қорғаншыларды немесе қамқоршыларды осы Кодекстің 122-бабы 1-тармағы бірінші бөлігінің 5), 6), 7), 10) және 11) тармақшаларында белгіленген талаптарға сәйкес келуін ақпараттық жүйелерден немесе цифрлық құжаттар сервисінен құжаттар мен мәліметтер алу арқылы тексереді.</w:t>
      </w:r>
    </w:p>
    <w:bookmarkEnd w:id="20"/>
    <w:bookmarkStart w:name="z40" w:id="21"/>
    <w:p>
      <w:pPr>
        <w:spacing w:after="0"/>
        <w:ind w:left="0"/>
        <w:jc w:val="both"/>
      </w:pPr>
      <w:r>
        <w:rPr>
          <w:rFonts w:ascii="Times New Roman"/>
          <w:b w:val="false"/>
          <w:i w:val="false"/>
          <w:color w:val="000000"/>
          <w:sz w:val="28"/>
        </w:rPr>
        <w:t>
      Осы тармақтың үшінші бөлігінде көрсетілген құжаттар мен мәліметтерді ақпараттық жүйелерден немесе цифрлық құжаттар сервисінен алу мүмкін болмаған кезде Қазақстан Республикасының аумағында тұрақты тұратын, Қазақстан Республикасының азаматтары болып табылатын қорғаншылар немесе қамқоршылар оларды қорғаншылық немесе қамқоршылық жөніндегі функцияларды жүзеге асыратын органға ұсынуға міндетті.";</w:t>
      </w:r>
    </w:p>
    <w:bookmarkEnd w:id="21"/>
    <w:bookmarkStart w:name="z41" w:id="22"/>
    <w:p>
      <w:pPr>
        <w:spacing w:after="0"/>
        <w:ind w:left="0"/>
        <w:jc w:val="both"/>
      </w:pPr>
      <w:r>
        <w:rPr>
          <w:rFonts w:ascii="Times New Roman"/>
          <w:b w:val="false"/>
          <w:i w:val="false"/>
          <w:color w:val="000000"/>
          <w:sz w:val="28"/>
        </w:rPr>
        <w:t xml:space="preserve">
      5) 129-баптың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"қайтарылған" деген сөзден кейін ", сондай-ақ осы Кодекстің 122-бабының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көзделген ережелер бұзылған" деген сөздермен толықтырылсын.</w:t>
      </w:r>
    </w:p>
    <w:bookmarkEnd w:id="22"/>
    <w:bookmarkStart w:name="z42" w:id="23"/>
    <w:p>
      <w:pPr>
        <w:spacing w:after="0"/>
        <w:ind w:left="0"/>
        <w:jc w:val="both"/>
      </w:pPr>
      <w:r>
        <w:rPr>
          <w:rFonts w:ascii="Times New Roman"/>
          <w:b w:val="false"/>
          <w:i w:val="false"/>
          <w:color w:val="000000"/>
          <w:sz w:val="28"/>
        </w:rPr>
        <w:t xml:space="preserve">
      3.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w:t>
      </w:r>
    </w:p>
    <w:bookmarkEnd w:id="23"/>
    <w:bookmarkStart w:name="z43" w:id="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129-бапта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"осы баптың 4," деген сөздерден кейін "4-1," деген цифрлармен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4-1-тармақта</w:t>
      </w:r>
      <w:r>
        <w:rPr>
          <w:rFonts w:ascii="Times New Roman"/>
          <w:b w:val="false"/>
          <w:i w:val="false"/>
          <w:color w:val="000000"/>
          <w:sz w:val="28"/>
        </w:rPr>
        <w:t>:</w:t>
      </w:r>
    </w:p>
    <w:bookmarkStart w:name="z46" w:id="25"/>
    <w:p>
      <w:pPr>
        <w:spacing w:after="0"/>
        <w:ind w:left="0"/>
        <w:jc w:val="both"/>
      </w:pPr>
      <w:r>
        <w:rPr>
          <w:rFonts w:ascii="Times New Roman"/>
          <w:b w:val="false"/>
          <w:i w:val="false"/>
          <w:color w:val="000000"/>
          <w:sz w:val="28"/>
        </w:rPr>
        <w:t>
      "Осы Кодекстің" деген сөздер "Осы бапты, осы Кодекстің" деген сөздермен ауыстырылсын;</w:t>
      </w:r>
    </w:p>
    <w:bookmarkEnd w:id="25"/>
    <w:bookmarkStart w:name="z47" w:id="26"/>
    <w:p>
      <w:pPr>
        <w:spacing w:after="0"/>
        <w:ind w:left="0"/>
        <w:jc w:val="both"/>
      </w:pPr>
      <w:r>
        <w:rPr>
          <w:rFonts w:ascii="Times New Roman"/>
          <w:b w:val="false"/>
          <w:i w:val="false"/>
          <w:color w:val="000000"/>
          <w:sz w:val="28"/>
        </w:rPr>
        <w:t>
      "131-1-бабын, 154-бабының 2-тармағын және 157-бабын" деген сөздер "131-1, 144-4, 154 және 157-баптарын" деген сөздермен ауыстырылсын;</w:t>
      </w:r>
    </w:p>
    <w:bookmarkEnd w:id="26"/>
    <w:bookmarkStart w:name="z48" w:id="27"/>
    <w:p>
      <w:pPr>
        <w:spacing w:after="0"/>
        <w:ind w:left="0"/>
        <w:jc w:val="both"/>
      </w:pPr>
      <w:r>
        <w:rPr>
          <w:rFonts w:ascii="Times New Roman"/>
          <w:b w:val="false"/>
          <w:i w:val="false"/>
          <w:color w:val="000000"/>
          <w:sz w:val="28"/>
        </w:rPr>
        <w:t>
      "(қызметтер көрсету басталғанға дейін және оларды көрсету кезеңінде)" деген сөздер алып тасталсын;</w:t>
      </w:r>
    </w:p>
    <w:bookmarkEnd w:id="27"/>
    <w:bookmarkStart w:name="z49" w:id="28"/>
    <w:p>
      <w:pPr>
        <w:spacing w:after="0"/>
        <w:ind w:left="0"/>
        <w:jc w:val="both"/>
      </w:pPr>
      <w:r>
        <w:rPr>
          <w:rFonts w:ascii="Times New Roman"/>
          <w:b w:val="false"/>
          <w:i w:val="false"/>
          <w:color w:val="000000"/>
          <w:sz w:val="28"/>
        </w:rPr>
        <w:t>
      "(объектілерін)" деген сөзден кейін "халықтың санитариялық-эпидемиологиялық саламаттылығы саласындағы және баланың құқықтарын қорғау саласындағы" деген сөздермен толықтырылсын;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бөлігі "11) тармақшаларында," деген сөздерден кейін "4-1," деген цифрлармен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бірінші бөлігі "Осы баптың 4," деген сөздерден кейін "4-1," деген цифрлармен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18-1-тармақтың</w:t>
      </w:r>
      <w:r>
        <w:rPr>
          <w:rFonts w:ascii="Times New Roman"/>
          <w:b w:val="false"/>
          <w:i w:val="false"/>
          <w:color w:val="000000"/>
          <w:sz w:val="28"/>
        </w:rPr>
        <w:t xml:space="preserve"> екінші бөлігі "7) тармақшаларына" деген сөздерден кейін "және 4-1-тармағына"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бірінші бөлігі "осы баптың 4," деген сөздерден кейін "4-1," деген цифрлармен толықтырылсын;</w:t>
      </w:r>
    </w:p>
    <w:bookmarkStart w:name="z54" w:id="29"/>
    <w:p>
      <w:pPr>
        <w:spacing w:after="0"/>
        <w:ind w:left="0"/>
        <w:jc w:val="both"/>
      </w:pPr>
      <w:r>
        <w:rPr>
          <w:rFonts w:ascii="Times New Roman"/>
          <w:b w:val="false"/>
          <w:i w:val="false"/>
          <w:color w:val="000000"/>
          <w:sz w:val="28"/>
        </w:rPr>
        <w:t xml:space="preserve">
      2) 324-баптың </w:t>
      </w:r>
      <w:r>
        <w:rPr>
          <w:rFonts w:ascii="Times New Roman"/>
          <w:b w:val="false"/>
          <w:i w:val="false"/>
          <w:color w:val="000000"/>
          <w:sz w:val="28"/>
        </w:rPr>
        <w:t>14-1-тармағындағы</w:t>
      </w:r>
      <w:r>
        <w:rPr>
          <w:rFonts w:ascii="Times New Roman"/>
          <w:b w:val="false"/>
          <w:i w:val="false"/>
          <w:color w:val="000000"/>
          <w:sz w:val="28"/>
        </w:rPr>
        <w:t xml:space="preserve"> "2026 жылғы 1 қаңтарға" деген сөздер "2026 жылғы 1 ақпанға" деген сөздермен ауыстырылсын.</w:t>
      </w:r>
    </w:p>
    <w:bookmarkEnd w:id="29"/>
    <w:bookmarkStart w:name="z55" w:id="30"/>
    <w:p>
      <w:pPr>
        <w:spacing w:after="0"/>
        <w:ind w:left="0"/>
        <w:jc w:val="both"/>
      </w:pPr>
      <w:r>
        <w:rPr>
          <w:rFonts w:ascii="Times New Roman"/>
          <w:b w:val="false"/>
          <w:i w:val="false"/>
          <w:color w:val="000000"/>
          <w:sz w:val="28"/>
        </w:rPr>
        <w:t xml:space="preserve">
      4. 2020 жылғы 7 шілдедегі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30"/>
    <w:bookmarkStart w:name="z56" w:id="31"/>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104-1) және 104-2) тармақшалармен толықтырылсын:</w:t>
      </w:r>
    </w:p>
    <w:bookmarkEnd w:id="31"/>
    <w:bookmarkStart w:name="z57" w:id="32"/>
    <w:p>
      <w:pPr>
        <w:spacing w:after="0"/>
        <w:ind w:left="0"/>
        <w:jc w:val="both"/>
      </w:pPr>
      <w:r>
        <w:rPr>
          <w:rFonts w:ascii="Times New Roman"/>
          <w:b w:val="false"/>
          <w:i w:val="false"/>
          <w:color w:val="000000"/>
          <w:sz w:val="28"/>
        </w:rPr>
        <w:t>
      "104-1) ерекше бақылау және қадағалау – осы Кодекске сәйкес халықтың санитариялық-эпидемиологиялық саламаттылығы саласында ерекше бақылау және қадағалау субъектісіне (объектісіне) қатысты жүзеге асырылатын мемлекеттік бақылау және қадағалау;</w:t>
      </w:r>
    </w:p>
    <w:bookmarkEnd w:id="32"/>
    <w:bookmarkStart w:name="z58" w:id="33"/>
    <w:p>
      <w:pPr>
        <w:spacing w:after="0"/>
        <w:ind w:left="0"/>
        <w:jc w:val="both"/>
      </w:pPr>
      <w:r>
        <w:rPr>
          <w:rFonts w:ascii="Times New Roman"/>
          <w:b w:val="false"/>
          <w:i w:val="false"/>
          <w:color w:val="000000"/>
          <w:sz w:val="28"/>
        </w:rPr>
        <w:t>
      104-2) ерекше бақылау және қадағалау субъектісі (объектісі) – балалардың тамақтануына, тұруына, оларға медициналық көмек көрсетуге, білім беруге, оларды тәрбиелеуге, сауықтыруға мемлекеттік бюджеттен қаржыландырылатын мемлекеттік бақылау және қадағалау субъектісі (объектісі);";</w:t>
      </w:r>
    </w:p>
    <w:bookmarkEnd w:id="33"/>
    <w:bookmarkStart w:name="z59" w:id="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36-бап</w:t>
      </w:r>
      <w:r>
        <w:rPr>
          <w:rFonts w:ascii="Times New Roman"/>
          <w:b w:val="false"/>
          <w:i w:val="false"/>
          <w:color w:val="000000"/>
          <w:sz w:val="28"/>
        </w:rPr>
        <w:t xml:space="preserve"> мынадай мазмұндағы 3-1, 3-2 және 4-4-тармақтармен толықтырылсын:</w:t>
      </w:r>
    </w:p>
    <w:bookmarkEnd w:id="34"/>
    <w:bookmarkStart w:name="z60" w:id="35"/>
    <w:p>
      <w:pPr>
        <w:spacing w:after="0"/>
        <w:ind w:left="0"/>
        <w:jc w:val="both"/>
      </w:pPr>
      <w:r>
        <w:rPr>
          <w:rFonts w:ascii="Times New Roman"/>
          <w:b w:val="false"/>
          <w:i w:val="false"/>
          <w:color w:val="000000"/>
          <w:sz w:val="28"/>
        </w:rPr>
        <w:t>
      "3-1. Халықтың санитариялық-эпидемиологиялық саламаттылығы саласындағы мемлекеттік бақылау және қадағалау субъектілері (объектілері) халықтың санитариялық-эпидемиологиялық саламаттылығы саласындағы эпидемиялық мәні бар субъектілер (объектілер) тізіліміне (бұдан әрі – тізілім) енгізіледі.</w:t>
      </w:r>
    </w:p>
    <w:bookmarkEnd w:id="35"/>
    <w:bookmarkStart w:name="z61" w:id="36"/>
    <w:p>
      <w:pPr>
        <w:spacing w:after="0"/>
        <w:ind w:left="0"/>
        <w:jc w:val="both"/>
      </w:pPr>
      <w:r>
        <w:rPr>
          <w:rFonts w:ascii="Times New Roman"/>
          <w:b w:val="false"/>
          <w:i w:val="false"/>
          <w:color w:val="000000"/>
          <w:sz w:val="28"/>
        </w:rPr>
        <w:t>
      3-2. Тізілім осы Кодекстің 5-тарауының 2-1-параграфында көзделген ерекшеліктер ескеріле отырып, уәкілетті орган бекітетін тәртіппен және нысан бойынша қалыптастырылады.</w:t>
      </w:r>
    </w:p>
    <w:bookmarkEnd w:id="36"/>
    <w:bookmarkStart w:name="z62" w:id="37"/>
    <w:p>
      <w:pPr>
        <w:spacing w:after="0"/>
        <w:ind w:left="0"/>
        <w:jc w:val="both"/>
      </w:pPr>
      <w:r>
        <w:rPr>
          <w:rFonts w:ascii="Times New Roman"/>
          <w:b w:val="false"/>
          <w:i w:val="false"/>
          <w:color w:val="000000"/>
          <w:sz w:val="28"/>
        </w:rPr>
        <w:t>
      Тізілімді халықтың санитариялық-эпидемиологиялық саламаттылығы саласындағы мемлекеттік органның аумақтық бөлімшелері рұқсаттар мен хабарламалардың мемлекеттік электрондық тізілімінен алынатын мәліметтер, мемлекеттік бақылау және (немесе) қадағалау нәтижелері, есепке алу және есеп беру құжаттамасының мониторингі, жеке немесе заңды тұлғалардың жолданымдары, масс-медиадан алынатын мәліметтер, мемлекеттік органдар мен өзге де ұйымдардың ақпараты негізінде қалыптастырады.";</w:t>
      </w:r>
    </w:p>
    <w:bookmarkEnd w:id="37"/>
    <w:bookmarkStart w:name="z63" w:id="38"/>
    <w:p>
      <w:pPr>
        <w:spacing w:after="0"/>
        <w:ind w:left="0"/>
        <w:jc w:val="both"/>
      </w:pPr>
      <w:r>
        <w:rPr>
          <w:rFonts w:ascii="Times New Roman"/>
          <w:b w:val="false"/>
          <w:i w:val="false"/>
          <w:color w:val="000000"/>
          <w:sz w:val="28"/>
        </w:rPr>
        <w:t>
      "4-4. Бақылау және қадағалау субъектісіне (объектісіне) бару арқылы профилактикалық бақылау, ерекше бақылау және қадағалау субъектісін (объектісін) жоспарлы тексеру, ерекше бақылау және қадағалау объектісіне бару арқылы мониторинг нәтижесінде анықталған бұзушылықтарды жою туралы нұсқаманың орындалмағаны жоспардан тыс тексеру шеңберінде анықталған жағдайда мұндай субъект осындай нұсқаманы орындамағаны үшін және бақылау және қадағалау субъектісіне (объектісіне) бару арқылы профилактикалық бақылау, ерекше бақылау және қадағалау субъектісін (объектісін) жоспарлы тексеру, ерекше бақылау және қадағалау объектісіне бару арқылы мониторинг нәтижелері бойынша анықталған бұзушылықтар үшін әкімшілік жауаптылыққа тартылуға тиіс.";</w:t>
      </w:r>
    </w:p>
    <w:bookmarkEnd w:id="38"/>
    <w:bookmarkStart w:name="z64" w:id="3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38-бапта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3-1) тармақшамен толықтырылсын:</w:t>
      </w:r>
    </w:p>
    <w:bookmarkStart w:name="z66" w:id="40"/>
    <w:p>
      <w:pPr>
        <w:spacing w:after="0"/>
        <w:ind w:left="0"/>
        <w:jc w:val="both"/>
      </w:pPr>
      <w:r>
        <w:rPr>
          <w:rFonts w:ascii="Times New Roman"/>
          <w:b w:val="false"/>
          <w:i w:val="false"/>
          <w:color w:val="000000"/>
          <w:sz w:val="28"/>
        </w:rPr>
        <w:t>
      "3-1) мынадай:</w:t>
      </w:r>
    </w:p>
    <w:bookmarkEnd w:id="40"/>
    <w:bookmarkStart w:name="z67" w:id="41"/>
    <w:p>
      <w:pPr>
        <w:spacing w:after="0"/>
        <w:ind w:left="0"/>
        <w:jc w:val="both"/>
      </w:pPr>
      <w:r>
        <w:rPr>
          <w:rFonts w:ascii="Times New Roman"/>
          <w:b w:val="false"/>
          <w:i w:val="false"/>
          <w:color w:val="000000"/>
          <w:sz w:val="28"/>
        </w:rPr>
        <w:t>
      коммуналдық меншіктегі объектілерді санитариялық-эпидемиологиялық талаптарға сәйкес келтіру қажеттілігі туралы облыстардың, республикалық маңызы бар қалалардың және астананың жергілікті атқарушы органдарының;</w:t>
      </w:r>
    </w:p>
    <w:bookmarkEnd w:id="41"/>
    <w:bookmarkStart w:name="z68" w:id="42"/>
    <w:p>
      <w:pPr>
        <w:spacing w:after="0"/>
        <w:ind w:left="0"/>
        <w:jc w:val="both"/>
      </w:pPr>
      <w:r>
        <w:rPr>
          <w:rFonts w:ascii="Times New Roman"/>
          <w:b w:val="false"/>
          <w:i w:val="false"/>
          <w:color w:val="000000"/>
          <w:sz w:val="28"/>
        </w:rPr>
        <w:t>
      республикалық меншіктегі объектілерді санитариялық-эпидемиологиялық талаптарға сәйкес келтіру қажеттілігі туралы мемлекеттік органдардың лауазымды адамдарына қатысты Қазақстан Республикасының Әкімшілік құқық бұзушылық туралы кодексіне сәйкес жекеше ұсыну шығаруға;";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3-1) тармақшамен толықтырылсын:</w:t>
      </w:r>
    </w:p>
    <w:bookmarkStart w:name="z70" w:id="43"/>
    <w:p>
      <w:pPr>
        <w:spacing w:after="0"/>
        <w:ind w:left="0"/>
        <w:jc w:val="both"/>
      </w:pPr>
      <w:r>
        <w:rPr>
          <w:rFonts w:ascii="Times New Roman"/>
          <w:b w:val="false"/>
          <w:i w:val="false"/>
          <w:color w:val="000000"/>
          <w:sz w:val="28"/>
        </w:rPr>
        <w:t>
      "3-1) Қазақстан Республикасының Әкімшілік құқық бұзушылық туралы кодексінде көзделген тәртіппен, заңдылықты бұзу жағдайларын, сондай-ақ әкімшілік құқық бұзушылық жасауға ықпал ететін себептер мен жағдайларды жою бойынша шаралар қабылдау туралы бас мемлекеттік санитариялық дәрігердің жеке ұсынуы;";</w:t>
      </w:r>
    </w:p>
    <w:bookmarkEnd w:id="43"/>
    <w:bookmarkStart w:name="z71" w:id="44"/>
    <w:p>
      <w:pPr>
        <w:spacing w:after="0"/>
        <w:ind w:left="0"/>
        <w:jc w:val="both"/>
      </w:pPr>
      <w:r>
        <w:rPr>
          <w:rFonts w:ascii="Times New Roman"/>
          <w:b w:val="false"/>
          <w:i w:val="false"/>
          <w:color w:val="000000"/>
          <w:sz w:val="28"/>
        </w:rPr>
        <w:t xml:space="preserve">
      4) 45-баптың </w:t>
      </w:r>
      <w:r>
        <w:rPr>
          <w:rFonts w:ascii="Times New Roman"/>
          <w:b w:val="false"/>
          <w:i w:val="false"/>
          <w:color w:val="000000"/>
          <w:sz w:val="28"/>
        </w:rPr>
        <w:t>4-тармағында</w:t>
      </w:r>
      <w:r>
        <w:rPr>
          <w:rFonts w:ascii="Times New Roman"/>
          <w:b w:val="false"/>
          <w:i w:val="false"/>
          <w:color w:val="000000"/>
          <w:sz w:val="28"/>
        </w:rPr>
        <w:t>:</w:t>
      </w:r>
    </w:p>
    <w:bookmarkEnd w:id="44"/>
    <w:bookmarkStart w:name="z72" w:id="45"/>
    <w:p>
      <w:pPr>
        <w:spacing w:after="0"/>
        <w:ind w:left="0"/>
        <w:jc w:val="both"/>
      </w:pPr>
      <w:r>
        <w:rPr>
          <w:rFonts w:ascii="Times New Roman"/>
          <w:b w:val="false"/>
          <w:i w:val="false"/>
          <w:color w:val="000000"/>
          <w:sz w:val="28"/>
        </w:rPr>
        <w:t>
      екінші бөліктегі "Бақылау" деген сөз "Ерекше бақылау және қадағалау субъектілерін (объектілерін) қоспағанда, бақылау" деген сөздермен ауыстырылсын;</w:t>
      </w:r>
    </w:p>
    <w:bookmarkEnd w:id="45"/>
    <w:bookmarkStart w:name="z73" w:id="46"/>
    <w:p>
      <w:pPr>
        <w:spacing w:after="0"/>
        <w:ind w:left="0"/>
        <w:jc w:val="both"/>
      </w:pPr>
      <w:r>
        <w:rPr>
          <w:rFonts w:ascii="Times New Roman"/>
          <w:b w:val="false"/>
          <w:i w:val="false"/>
          <w:color w:val="000000"/>
          <w:sz w:val="28"/>
        </w:rPr>
        <w:t>
      мынадай мазмұндағы үшінші бөлікпен толықтырылсын:</w:t>
      </w:r>
    </w:p>
    <w:bookmarkEnd w:id="46"/>
    <w:bookmarkStart w:name="z74" w:id="47"/>
    <w:p>
      <w:pPr>
        <w:spacing w:after="0"/>
        <w:ind w:left="0"/>
        <w:jc w:val="both"/>
      </w:pPr>
      <w:r>
        <w:rPr>
          <w:rFonts w:ascii="Times New Roman"/>
          <w:b w:val="false"/>
          <w:i w:val="false"/>
          <w:color w:val="000000"/>
          <w:sz w:val="28"/>
        </w:rPr>
        <w:t>
      "Ерекше бақылау және қадағалау субъектілері (объектілері) өндірістік бақылауды зертханалық зерттеулер мен өлшеулер жүргізбей, сондай-ақ оны жүргізу туралы есептік ақпарат бермей жүзеге асыруға құқылы.";</w:t>
      </w:r>
    </w:p>
    <w:bookmarkEnd w:id="47"/>
    <w:bookmarkStart w:name="z75" w:id="4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5-тарау</w:t>
      </w:r>
      <w:r>
        <w:rPr>
          <w:rFonts w:ascii="Times New Roman"/>
          <w:b w:val="false"/>
          <w:i w:val="false"/>
          <w:color w:val="000000"/>
          <w:sz w:val="28"/>
        </w:rPr>
        <w:t xml:space="preserve"> мынадай мазмұндағы 2-1-параграфпен толықтырылсын:</w:t>
      </w:r>
    </w:p>
    <w:bookmarkEnd w:id="48"/>
    <w:bookmarkStart w:name="z76" w:id="49"/>
    <w:p>
      <w:pPr>
        <w:spacing w:after="0"/>
        <w:ind w:left="0"/>
        <w:jc w:val="both"/>
      </w:pPr>
      <w:r>
        <w:rPr>
          <w:rFonts w:ascii="Times New Roman"/>
          <w:b w:val="false"/>
          <w:i w:val="false"/>
          <w:color w:val="000000"/>
          <w:sz w:val="28"/>
        </w:rPr>
        <w:t>
      "2-1-параграф. Халықтың санитариялық-эпидемиологиялық саламаттылығы саласындағы ерекше бақылау және қадағалау</w:t>
      </w:r>
    </w:p>
    <w:bookmarkEnd w:id="49"/>
    <w:bookmarkStart w:name="z77" w:id="50"/>
    <w:p>
      <w:pPr>
        <w:spacing w:after="0"/>
        <w:ind w:left="0"/>
        <w:jc w:val="both"/>
      </w:pPr>
      <w:r>
        <w:rPr>
          <w:rFonts w:ascii="Times New Roman"/>
          <w:b w:val="false"/>
          <w:i w:val="false"/>
          <w:color w:val="000000"/>
          <w:sz w:val="28"/>
        </w:rPr>
        <w:t>
      51-1-бап. Ерекше бақылау және қадағалау жүргізудің жалпы ережелері</w:t>
      </w:r>
    </w:p>
    <w:bookmarkEnd w:id="50"/>
    <w:bookmarkStart w:name="z78" w:id="51"/>
    <w:p>
      <w:pPr>
        <w:spacing w:after="0"/>
        <w:ind w:left="0"/>
        <w:jc w:val="both"/>
      </w:pPr>
      <w:r>
        <w:rPr>
          <w:rFonts w:ascii="Times New Roman"/>
          <w:b w:val="false"/>
          <w:i w:val="false"/>
          <w:color w:val="000000"/>
          <w:sz w:val="28"/>
        </w:rPr>
        <w:t>
      1. Ерекше бақылау және қадағалау субъектілерін (объектілерін) мемлекеттік бақылау және қадағалау жоспарлы және жоспардан тыс тексеру, тергеп-тексеру, ерекше бақылау және қадағалау объектісіне бару арқылы мониторинг (бұдан әрі осы параграф үшін – мониторинг) нысандарында жүзеге асырылады.</w:t>
      </w:r>
    </w:p>
    <w:bookmarkEnd w:id="51"/>
    <w:bookmarkStart w:name="z79" w:id="52"/>
    <w:p>
      <w:pPr>
        <w:spacing w:after="0"/>
        <w:ind w:left="0"/>
        <w:jc w:val="both"/>
      </w:pPr>
      <w:r>
        <w:rPr>
          <w:rFonts w:ascii="Times New Roman"/>
          <w:b w:val="false"/>
          <w:i w:val="false"/>
          <w:color w:val="000000"/>
          <w:sz w:val="28"/>
        </w:rPr>
        <w:t>
      Ерекше бақылау және қадағалау субъектілерін (объектілерін) тексерулер, мониторинг – осы параграфта көзделген тәртіппен, тергеп-тексеру осы Кодекстің 45-1-бабында және Қазақстан Республикасының Кәсіпкерлік кодексінде көзделген тәртіппен жүзеге асырылады.</w:t>
      </w:r>
    </w:p>
    <w:bookmarkEnd w:id="52"/>
    <w:bookmarkStart w:name="z80" w:id="53"/>
    <w:p>
      <w:pPr>
        <w:spacing w:after="0"/>
        <w:ind w:left="0"/>
        <w:jc w:val="both"/>
      </w:pPr>
      <w:r>
        <w:rPr>
          <w:rFonts w:ascii="Times New Roman"/>
          <w:b w:val="false"/>
          <w:i w:val="false"/>
          <w:color w:val="000000"/>
          <w:sz w:val="28"/>
        </w:rPr>
        <w:t>
      2. Ерекше бақылау және қадағалау субъектілерін (объектілерін) мемлекеттік бақылау және қадағалау халықтың санитариялық-эпидемиологиялық саламаттылығы саласындағы нормативтік құқықтық актілер талаптарының сақталуы тұрғысынан жүзеге асырылады.</w:t>
      </w:r>
    </w:p>
    <w:bookmarkEnd w:id="53"/>
    <w:bookmarkStart w:name="z81" w:id="54"/>
    <w:p>
      <w:pPr>
        <w:spacing w:after="0"/>
        <w:ind w:left="0"/>
        <w:jc w:val="both"/>
      </w:pPr>
      <w:r>
        <w:rPr>
          <w:rFonts w:ascii="Times New Roman"/>
          <w:b w:val="false"/>
          <w:i w:val="false"/>
          <w:color w:val="000000"/>
          <w:sz w:val="28"/>
        </w:rPr>
        <w:t>
      3. Ерекше бақылау және қадағалау субъектілерін (объектілерін) мемлекеттік бақылауды және қадағалауды халықтың санитариялық-эпидемиологиялық саламаттылығы саласындағы мемлекеттік органның аумақтық бөлімшесі (бұдан әрі осы параграф үшін – аумақтық бөлімше) жүзеге асырады.</w:t>
      </w:r>
    </w:p>
    <w:bookmarkEnd w:id="54"/>
    <w:bookmarkStart w:name="z82" w:id="55"/>
    <w:p>
      <w:pPr>
        <w:spacing w:after="0"/>
        <w:ind w:left="0"/>
        <w:jc w:val="both"/>
      </w:pPr>
      <w:r>
        <w:rPr>
          <w:rFonts w:ascii="Times New Roman"/>
          <w:b w:val="false"/>
          <w:i w:val="false"/>
          <w:color w:val="000000"/>
          <w:sz w:val="28"/>
        </w:rPr>
        <w:t>
      4. Ерекше бақылау және қадағалау субъектілерін (объектілерін) мемлекеттік бақылау және қадағалау олар алдын ала хабардар етілмей жүргізіледі.</w:t>
      </w:r>
    </w:p>
    <w:bookmarkEnd w:id="55"/>
    <w:bookmarkStart w:name="z83" w:id="56"/>
    <w:p>
      <w:pPr>
        <w:spacing w:after="0"/>
        <w:ind w:left="0"/>
        <w:jc w:val="both"/>
      </w:pPr>
      <w:r>
        <w:rPr>
          <w:rFonts w:ascii="Times New Roman"/>
          <w:b w:val="false"/>
          <w:i w:val="false"/>
          <w:color w:val="000000"/>
          <w:sz w:val="28"/>
        </w:rPr>
        <w:t>
      5. Ерекше бақылау және қадағалау субъектілерінің (объектілерінің) жартыжылдық тізімінің, ерекше бақылау және қадағалау субъектілерін (объектілерін) тексеруді тағайындау, олардың мерзімдерін ұзарту, тексеру нәтижелері туралы актілердің, Қазақстан Республикасының Бас мемлекеттік санитариялық дәрігерінің мониторинг жүргізу туралы шешімінің (бұдан әрі осы параграф үшін – мониторинг жүргізу туралы шешім), мониторинг нәтижелері туралы актінің, анықталған бұзушылықтарды жою туралы нұсқаманың нысандарын уәкілетті орган бекітеді.</w:t>
      </w:r>
    </w:p>
    <w:bookmarkEnd w:id="56"/>
    <w:bookmarkStart w:name="z84" w:id="57"/>
    <w:p>
      <w:pPr>
        <w:spacing w:after="0"/>
        <w:ind w:left="0"/>
        <w:jc w:val="both"/>
      </w:pPr>
      <w:r>
        <w:rPr>
          <w:rFonts w:ascii="Times New Roman"/>
          <w:b w:val="false"/>
          <w:i w:val="false"/>
          <w:color w:val="000000"/>
          <w:sz w:val="28"/>
        </w:rPr>
        <w:t xml:space="preserve">
      6. Ерекше бақылау және қадағалау субъектілерін (объектілерін) мемлекеттік бақылауды және қадағалауды жүзеге асыру барысында және (немесе) оның нәтижелері бойынша аумақтық бөлімшелер Қазақстан Республикасы Кәсіпкерлік кодексінің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және </w:t>
      </w:r>
      <w:r>
        <w:rPr>
          <w:rFonts w:ascii="Times New Roman"/>
          <w:b w:val="false"/>
          <w:i w:val="false"/>
          <w:color w:val="000000"/>
          <w:sz w:val="28"/>
        </w:rPr>
        <w:t>153-баптарына</w:t>
      </w:r>
      <w:r>
        <w:rPr>
          <w:rFonts w:ascii="Times New Roman"/>
          <w:b w:val="false"/>
          <w:i w:val="false"/>
          <w:color w:val="000000"/>
          <w:sz w:val="28"/>
        </w:rPr>
        <w:t xml:space="preserve"> және осы Кодекстің </w:t>
      </w:r>
      <w:r>
        <w:rPr>
          <w:rFonts w:ascii="Times New Roman"/>
          <w:b w:val="false"/>
          <w:i w:val="false"/>
          <w:color w:val="000000"/>
          <w:sz w:val="28"/>
        </w:rPr>
        <w:t>42-1-бабына</w:t>
      </w:r>
      <w:r>
        <w:rPr>
          <w:rFonts w:ascii="Times New Roman"/>
          <w:b w:val="false"/>
          <w:i w:val="false"/>
          <w:color w:val="000000"/>
          <w:sz w:val="28"/>
        </w:rPr>
        <w:t xml:space="preserve"> сәйкес жедел ден қою шараларын қолданады.</w:t>
      </w:r>
    </w:p>
    <w:bookmarkEnd w:id="57"/>
    <w:bookmarkStart w:name="z85" w:id="58"/>
    <w:p>
      <w:pPr>
        <w:spacing w:after="0"/>
        <w:ind w:left="0"/>
        <w:jc w:val="both"/>
      </w:pPr>
      <w:r>
        <w:rPr>
          <w:rFonts w:ascii="Times New Roman"/>
          <w:b w:val="false"/>
          <w:i w:val="false"/>
          <w:color w:val="000000"/>
          <w:sz w:val="28"/>
        </w:rPr>
        <w:t>
      7. Ерекше бақылау және қадағалау барысында санитариялық-эпидемиологиялық сараптама жүргізу үшін өнімнің (тауардың), шикізаттың, табиғи орта құрамдастарының сынамаларын (үлгілерін) алу, тұлғаларды зерттеп-қарау, зертханалық және аспаптық зерттеулер, өлшеулер жүзеге асырылуы мүмкін.</w:t>
      </w:r>
    </w:p>
    <w:bookmarkEnd w:id="58"/>
    <w:bookmarkStart w:name="z86" w:id="59"/>
    <w:p>
      <w:pPr>
        <w:spacing w:after="0"/>
        <w:ind w:left="0"/>
        <w:jc w:val="both"/>
      </w:pPr>
      <w:r>
        <w:rPr>
          <w:rFonts w:ascii="Times New Roman"/>
          <w:b w:val="false"/>
          <w:i w:val="false"/>
          <w:color w:val="000000"/>
          <w:sz w:val="28"/>
        </w:rPr>
        <w:t>
      8. Ерекше бақылау және қадағалау субъектілері:</w:t>
      </w:r>
    </w:p>
    <w:bookmarkEnd w:id="59"/>
    <w:bookmarkStart w:name="z87" w:id="60"/>
    <w:p>
      <w:pPr>
        <w:spacing w:after="0"/>
        <w:ind w:left="0"/>
        <w:jc w:val="both"/>
      </w:pPr>
      <w:r>
        <w:rPr>
          <w:rFonts w:ascii="Times New Roman"/>
          <w:b w:val="false"/>
          <w:i w:val="false"/>
          <w:color w:val="000000"/>
          <w:sz w:val="28"/>
        </w:rPr>
        <w:t>
      1) ерекше бақылау және қадағалау объектісіне тексеру немесе мониторинг жүргізу үшін келген аумақтық бөлімшенің лауазымды адамдарын мынадай:</w:t>
      </w:r>
    </w:p>
    <w:bookmarkEnd w:id="60"/>
    <w:bookmarkStart w:name="z88" w:id="61"/>
    <w:p>
      <w:pPr>
        <w:spacing w:after="0"/>
        <w:ind w:left="0"/>
        <w:jc w:val="both"/>
      </w:pPr>
      <w:r>
        <w:rPr>
          <w:rFonts w:ascii="Times New Roman"/>
          <w:b w:val="false"/>
          <w:i w:val="false"/>
          <w:color w:val="000000"/>
          <w:sz w:val="28"/>
        </w:rPr>
        <w:t>
      жоспарлы тексеру жүргізу жиілігі сақталмаған;</w:t>
      </w:r>
    </w:p>
    <w:bookmarkEnd w:id="61"/>
    <w:bookmarkStart w:name="z89" w:id="62"/>
    <w:p>
      <w:pPr>
        <w:spacing w:after="0"/>
        <w:ind w:left="0"/>
        <w:jc w:val="both"/>
      </w:pPr>
      <w:r>
        <w:rPr>
          <w:rFonts w:ascii="Times New Roman"/>
          <w:b w:val="false"/>
          <w:i w:val="false"/>
          <w:color w:val="000000"/>
          <w:sz w:val="28"/>
        </w:rPr>
        <w:t>
      тексеруді тағайындау туралы актіде немесе мониторинг жүргізу туралы шешімде (тексеру мерзімдерін ұзарту туралы қосымша актіде немесе мониторинг мерзімін ұзарту туралы шешімде (болған кезде) көрсетілген, осы параграфта белгіленген мерзімдер асып кеткен не өтіп кеткен;</w:t>
      </w:r>
    </w:p>
    <w:bookmarkEnd w:id="62"/>
    <w:bookmarkStart w:name="z90" w:id="63"/>
    <w:p>
      <w:pPr>
        <w:spacing w:after="0"/>
        <w:ind w:left="0"/>
        <w:jc w:val="both"/>
      </w:pPr>
      <w:r>
        <w:rPr>
          <w:rFonts w:ascii="Times New Roman"/>
          <w:b w:val="false"/>
          <w:i w:val="false"/>
          <w:color w:val="000000"/>
          <w:sz w:val="28"/>
        </w:rPr>
        <w:t>
      тексеру немесе мониторинг жүргізуге тиісті өкілеттіктері жоқ адамдарға оны жүргізу тапсырылған;</w:t>
      </w:r>
    </w:p>
    <w:bookmarkEnd w:id="63"/>
    <w:bookmarkStart w:name="z91" w:id="64"/>
    <w:p>
      <w:pPr>
        <w:spacing w:after="0"/>
        <w:ind w:left="0"/>
        <w:jc w:val="both"/>
      </w:pPr>
      <w:r>
        <w:rPr>
          <w:rFonts w:ascii="Times New Roman"/>
          <w:b w:val="false"/>
          <w:i w:val="false"/>
          <w:color w:val="000000"/>
          <w:sz w:val="28"/>
        </w:rPr>
        <w:t>
      тексеру немесе мониторинг мерзімдері осы параграфта белгіленген мерзімдерден асыра ұзартылған;</w:t>
      </w:r>
    </w:p>
    <w:bookmarkEnd w:id="64"/>
    <w:bookmarkStart w:name="z92" w:id="65"/>
    <w:p>
      <w:pPr>
        <w:spacing w:after="0"/>
        <w:ind w:left="0"/>
        <w:jc w:val="both"/>
      </w:pPr>
      <w:r>
        <w:rPr>
          <w:rFonts w:ascii="Times New Roman"/>
          <w:b w:val="false"/>
          <w:i w:val="false"/>
          <w:color w:val="000000"/>
          <w:sz w:val="28"/>
        </w:rPr>
        <w:t>
      тексеруді тағайындау туралы актінің немесе мониторинг жүргізу туралы шешімнің көшірмесі болмаған жағдайларда, тексеру немесе мониторинг жүргізуге жібермеуге;</w:t>
      </w:r>
    </w:p>
    <w:bookmarkEnd w:id="65"/>
    <w:bookmarkStart w:name="z93" w:id="66"/>
    <w:p>
      <w:pPr>
        <w:spacing w:after="0"/>
        <w:ind w:left="0"/>
        <w:jc w:val="both"/>
      </w:pPr>
      <w:r>
        <w:rPr>
          <w:rFonts w:ascii="Times New Roman"/>
          <w:b w:val="false"/>
          <w:i w:val="false"/>
          <w:color w:val="000000"/>
          <w:sz w:val="28"/>
        </w:rPr>
        <w:t>
      2) егер мәліметтер жүргізілетін тексеру немесе мониторинг нысанасына жатпаса, оларды ұсынбауға;</w:t>
      </w:r>
    </w:p>
    <w:bookmarkEnd w:id="66"/>
    <w:bookmarkStart w:name="z94" w:id="67"/>
    <w:p>
      <w:pPr>
        <w:spacing w:after="0"/>
        <w:ind w:left="0"/>
        <w:jc w:val="both"/>
      </w:pPr>
      <w:r>
        <w:rPr>
          <w:rFonts w:ascii="Times New Roman"/>
          <w:b w:val="false"/>
          <w:i w:val="false"/>
          <w:color w:val="000000"/>
          <w:sz w:val="28"/>
        </w:rPr>
        <w:t>
      3) тексеру немесе мониторинг нәтижелері туралы актіге, анықталған бұзушылықтарды жою туралы нұсқамаға Қазақстан Республикасының заңнамасында белгіленген тәртіппен шағым жасауға;</w:t>
      </w:r>
    </w:p>
    <w:bookmarkEnd w:id="67"/>
    <w:bookmarkStart w:name="z95" w:id="68"/>
    <w:p>
      <w:pPr>
        <w:spacing w:after="0"/>
        <w:ind w:left="0"/>
        <w:jc w:val="both"/>
      </w:pPr>
      <w:r>
        <w:rPr>
          <w:rFonts w:ascii="Times New Roman"/>
          <w:b w:val="false"/>
          <w:i w:val="false"/>
          <w:color w:val="000000"/>
          <w:sz w:val="28"/>
        </w:rPr>
        <w:t>
      4) тексеруді немесе мониторингті жүзеге асыру процесін, сондай-ақ аумақтық бөлімшенің лауазымды адамының тексеру немесе мониторинг шеңберінде жасайтын жекелеген әрекеттерін лауазымды адамның қызметіне кедергі келтірмей, оны хабардар ете отырып, аудио- және бейнетехника құралдарының көмегімен тіркеп-белгілеуге құқылы.</w:t>
      </w:r>
    </w:p>
    <w:bookmarkEnd w:id="68"/>
    <w:bookmarkStart w:name="z96" w:id="69"/>
    <w:p>
      <w:pPr>
        <w:spacing w:after="0"/>
        <w:ind w:left="0"/>
        <w:jc w:val="both"/>
      </w:pPr>
      <w:r>
        <w:rPr>
          <w:rFonts w:ascii="Times New Roman"/>
          <w:b w:val="false"/>
          <w:i w:val="false"/>
          <w:color w:val="000000"/>
          <w:sz w:val="28"/>
        </w:rPr>
        <w:t>
      9. Ерекше бақылау және қадағалау субъектілері:</w:t>
      </w:r>
    </w:p>
    <w:bookmarkEnd w:id="69"/>
    <w:bookmarkStart w:name="z97" w:id="70"/>
    <w:p>
      <w:pPr>
        <w:spacing w:after="0"/>
        <w:ind w:left="0"/>
        <w:jc w:val="both"/>
      </w:pPr>
      <w:r>
        <w:rPr>
          <w:rFonts w:ascii="Times New Roman"/>
          <w:b w:val="false"/>
          <w:i w:val="false"/>
          <w:color w:val="000000"/>
          <w:sz w:val="28"/>
        </w:rPr>
        <w:t>
      1) аумақтық бөлімшенің лауазымды адамдарының ерекше бақылау және қадағалау субъектісінің (объектісінің) аумағы мен үй-жайларына кедергісіз кіруін қамтамасыз етуге;</w:t>
      </w:r>
    </w:p>
    <w:bookmarkEnd w:id="70"/>
    <w:bookmarkStart w:name="z98" w:id="71"/>
    <w:p>
      <w:pPr>
        <w:spacing w:after="0"/>
        <w:ind w:left="0"/>
        <w:jc w:val="both"/>
      </w:pPr>
      <w:r>
        <w:rPr>
          <w:rFonts w:ascii="Times New Roman"/>
          <w:b w:val="false"/>
          <w:i w:val="false"/>
          <w:color w:val="000000"/>
          <w:sz w:val="28"/>
        </w:rPr>
        <w:t>
      2) аумақтық бөлімшенің лауазымды адамдарының шақыруы бойынша келуге;</w:t>
      </w:r>
    </w:p>
    <w:bookmarkEnd w:id="71"/>
    <w:bookmarkStart w:name="z99" w:id="72"/>
    <w:p>
      <w:pPr>
        <w:spacing w:after="0"/>
        <w:ind w:left="0"/>
        <w:jc w:val="both"/>
      </w:pPr>
      <w:r>
        <w:rPr>
          <w:rFonts w:ascii="Times New Roman"/>
          <w:b w:val="false"/>
          <w:i w:val="false"/>
          <w:color w:val="000000"/>
          <w:sz w:val="28"/>
        </w:rPr>
        <w:t>
      3) аумақтық бөлімшенің сұрау салуы бойынша материалдарды ұсынуға;</w:t>
      </w:r>
    </w:p>
    <w:bookmarkEnd w:id="72"/>
    <w:bookmarkStart w:name="z100" w:id="73"/>
    <w:p>
      <w:pPr>
        <w:spacing w:after="0"/>
        <w:ind w:left="0"/>
        <w:jc w:val="both"/>
      </w:pPr>
      <w:r>
        <w:rPr>
          <w:rFonts w:ascii="Times New Roman"/>
          <w:b w:val="false"/>
          <w:i w:val="false"/>
          <w:color w:val="000000"/>
          <w:sz w:val="28"/>
        </w:rPr>
        <w:t>
      4) коммерциялық, салықтық не заңмен қорғалатын өзге де құпияны қорғау жөніндегі талаптарды сақтай отырып, аумақтық бөлімшенің лауазымды адамдарына тексеру немесе мониторинг нәтижелері туралы актіге және анықталған бұзушылықтарды жою туралы нұсқамаға қоса тіркеу үшін тексерудің және (немесе) мониторингтің міндеттері мен нысанасына сәйкес құжаттарды (мәліметтерді) не олардың көшірмелерін қағаз және электрондық жеткізгіштерде ұсынуға, сондай-ақ автоматтандырылған дерекқорларға (ақпараттық жүйелерге) қолжетімділік беруге;</w:t>
      </w:r>
    </w:p>
    <w:bookmarkEnd w:id="73"/>
    <w:bookmarkStart w:name="z101" w:id="74"/>
    <w:p>
      <w:pPr>
        <w:spacing w:after="0"/>
        <w:ind w:left="0"/>
        <w:jc w:val="both"/>
      </w:pPr>
      <w:r>
        <w:rPr>
          <w:rFonts w:ascii="Times New Roman"/>
          <w:b w:val="false"/>
          <w:i w:val="false"/>
          <w:color w:val="000000"/>
          <w:sz w:val="28"/>
        </w:rPr>
        <w:t>
      5) тексеруді тағайындау туралы актіні немесе мониторинг жүргізу туралы шешімнің көшірмесін (тексеру мерзімдерін ұзарту туралы қосымша актіні немесе мониторинг мерзімін ұзарту туралы шешімді (болған кезде) алғаны туралы белгі қоюға;</w:t>
      </w:r>
    </w:p>
    <w:bookmarkEnd w:id="74"/>
    <w:bookmarkStart w:name="z102" w:id="75"/>
    <w:p>
      <w:pPr>
        <w:spacing w:after="0"/>
        <w:ind w:left="0"/>
        <w:jc w:val="both"/>
      </w:pPr>
      <w:r>
        <w:rPr>
          <w:rFonts w:ascii="Times New Roman"/>
          <w:b w:val="false"/>
          <w:i w:val="false"/>
          <w:color w:val="000000"/>
          <w:sz w:val="28"/>
        </w:rPr>
        <w:t>
      6) тексеру немесе мониторинг аяқталған күні олардың нәтижелері туралы актіні, анықталған бұзушылықтарды жою туралы нұсқаманы алғаны туралы белгі қоюға;</w:t>
      </w:r>
    </w:p>
    <w:bookmarkEnd w:id="75"/>
    <w:bookmarkStart w:name="z103" w:id="76"/>
    <w:p>
      <w:pPr>
        <w:spacing w:after="0"/>
        <w:ind w:left="0"/>
        <w:jc w:val="both"/>
      </w:pPr>
      <w:r>
        <w:rPr>
          <w:rFonts w:ascii="Times New Roman"/>
          <w:b w:val="false"/>
          <w:i w:val="false"/>
          <w:color w:val="000000"/>
          <w:sz w:val="28"/>
        </w:rPr>
        <w:t>
      7) егер осы Кодексте не Қазақстан Республикасының өзге де заңдарында өзгеше көзделмесе, тексеруді немесе мониторингті жүзеге асыру кезеңінде тексерілетін құжаттарға өзгерістер мен толықтырулар енгізуге жол бермеуге;</w:t>
      </w:r>
    </w:p>
    <w:bookmarkEnd w:id="76"/>
    <w:bookmarkStart w:name="z104" w:id="77"/>
    <w:p>
      <w:pPr>
        <w:spacing w:after="0"/>
        <w:ind w:left="0"/>
        <w:jc w:val="both"/>
      </w:pPr>
      <w:r>
        <w:rPr>
          <w:rFonts w:ascii="Times New Roman"/>
          <w:b w:val="false"/>
          <w:i w:val="false"/>
          <w:color w:val="000000"/>
          <w:sz w:val="28"/>
        </w:rPr>
        <w:t>
      8) тексеруді тағайындау туралы актіні немесе мониторинг жүргізу туралы шешімнің көшірмелерін алған жағдайда ерекше бақылау және қадағалау субъектісінің (ерекше бақылау және қадағалау субъектісі басшысының не ол уәкілеттік берген адамның) тексерудің немесе мониторингтің белгіленген мерзімдерінде ерекше бақылау және қадағалау объектісі тұрған жерде болуын қамтамасыз етуге міндетті.</w:t>
      </w:r>
    </w:p>
    <w:bookmarkEnd w:id="77"/>
    <w:bookmarkStart w:name="z105" w:id="78"/>
    <w:p>
      <w:pPr>
        <w:spacing w:after="0"/>
        <w:ind w:left="0"/>
        <w:jc w:val="both"/>
      </w:pPr>
      <w:r>
        <w:rPr>
          <w:rFonts w:ascii="Times New Roman"/>
          <w:b w:val="false"/>
          <w:i w:val="false"/>
          <w:color w:val="000000"/>
          <w:sz w:val="28"/>
        </w:rPr>
        <w:t>
      51-2-бап. Жоспарлы тексерулерді ұйымдастыру тәртібі</w:t>
      </w:r>
    </w:p>
    <w:bookmarkEnd w:id="78"/>
    <w:bookmarkStart w:name="z106" w:id="79"/>
    <w:p>
      <w:pPr>
        <w:spacing w:after="0"/>
        <w:ind w:left="0"/>
        <w:jc w:val="both"/>
      </w:pPr>
      <w:r>
        <w:rPr>
          <w:rFonts w:ascii="Times New Roman"/>
          <w:b w:val="false"/>
          <w:i w:val="false"/>
          <w:color w:val="000000"/>
          <w:sz w:val="28"/>
        </w:rPr>
        <w:t>
      1. Жоспарлы тексеру аумақтық бөлімшелер ерекше бақылау және қадағалау субъектісіне (объектісіне) бару арқылы жүргізетін және олар тексеру нәтижелері бойынша бұзушылықтарды анықтаған жағдайда әкімшілік іс жүргізу қозғалмай, осындай бұзушылықтарды жою туралы нұсқама шығарылатын бақылауды білдіреді.</w:t>
      </w:r>
    </w:p>
    <w:bookmarkEnd w:id="79"/>
    <w:bookmarkStart w:name="z107" w:id="80"/>
    <w:p>
      <w:pPr>
        <w:spacing w:after="0"/>
        <w:ind w:left="0"/>
        <w:jc w:val="both"/>
      </w:pPr>
      <w:r>
        <w:rPr>
          <w:rFonts w:ascii="Times New Roman"/>
          <w:b w:val="false"/>
          <w:i w:val="false"/>
          <w:color w:val="000000"/>
          <w:sz w:val="28"/>
        </w:rPr>
        <w:t>
      2. Ерекше бақылау және қадағалау субъектілері (объектілері) бөлігінде тізілім бақылау және қадағалау субъектісінің (объектісінің) балалардың тамақтануына, тұруына, оларға медициналық көмек көрсетуге, білім беруге, оларды тәрбиелеуге, сауықтыруға мемлекеттік бюджеттен қаржыландыруды алғаны туралы орталық мемлекеттік органдар және облыстардың, республикалық маңызы бар қалалардың және астананың жергілікті атқарушы органдары ұсынатын деректер мен мәліметтер негізінде қалыптастырылады.</w:t>
      </w:r>
    </w:p>
    <w:bookmarkEnd w:id="80"/>
    <w:bookmarkStart w:name="z108" w:id="81"/>
    <w:p>
      <w:pPr>
        <w:spacing w:after="0"/>
        <w:ind w:left="0"/>
        <w:jc w:val="both"/>
      </w:pPr>
      <w:r>
        <w:rPr>
          <w:rFonts w:ascii="Times New Roman"/>
          <w:b w:val="false"/>
          <w:i w:val="false"/>
          <w:color w:val="000000"/>
          <w:sz w:val="28"/>
        </w:rPr>
        <w:t>
      Орталық мемлекеттік органдар және облыстардың, республикалық маңызы бар қалалардың және астананың жергілікті атқарушы органдары тізілімді қалыптастыру тәртібіне сәйкес аумақтық бөлімшеге бақылау және қадағалау субъектісінің (объектісінің) балалардың тамақтануына, тұруына, оларға медициналық көмек көрсетуге, білім беруге, оларды тәрбиелеуге, сауықтыруға мемлекеттік бюджеттен қаржыландыруды алғаны туралы ақпаратты беруге міндетті.</w:t>
      </w:r>
    </w:p>
    <w:bookmarkEnd w:id="81"/>
    <w:bookmarkStart w:name="z109" w:id="82"/>
    <w:p>
      <w:pPr>
        <w:spacing w:after="0"/>
        <w:ind w:left="0"/>
        <w:jc w:val="both"/>
      </w:pPr>
      <w:r>
        <w:rPr>
          <w:rFonts w:ascii="Times New Roman"/>
          <w:b w:val="false"/>
          <w:i w:val="false"/>
          <w:color w:val="000000"/>
          <w:sz w:val="28"/>
        </w:rPr>
        <w:t>
      3. Жоспарлы тексеру ерекше бақылау және қадағалау субъектілерінің (объектілерінің) жартыжылдық тізімі (бұдан әрі осы бап үшін – тізім) негізінде жүзеге асырылады.</w:t>
      </w:r>
    </w:p>
    <w:bookmarkEnd w:id="82"/>
    <w:bookmarkStart w:name="z110" w:id="83"/>
    <w:p>
      <w:pPr>
        <w:spacing w:after="0"/>
        <w:ind w:left="0"/>
        <w:jc w:val="both"/>
      </w:pPr>
      <w:r>
        <w:rPr>
          <w:rFonts w:ascii="Times New Roman"/>
          <w:b w:val="false"/>
          <w:i w:val="false"/>
          <w:color w:val="000000"/>
          <w:sz w:val="28"/>
        </w:rPr>
        <w:t>
      Тізімді аумақтық бөлімше тізілімге енгізілген ерекше бақылау және қадағалау субъектілері (объектілері) арасынан тәуекел дәрежесін бағалау өлшемшарттарына сәйкес қалыптастырады.</w:t>
      </w:r>
    </w:p>
    <w:bookmarkEnd w:id="83"/>
    <w:bookmarkStart w:name="z111" w:id="84"/>
    <w:p>
      <w:pPr>
        <w:spacing w:after="0"/>
        <w:ind w:left="0"/>
        <w:jc w:val="both"/>
      </w:pPr>
      <w:r>
        <w:rPr>
          <w:rFonts w:ascii="Times New Roman"/>
          <w:b w:val="false"/>
          <w:i w:val="false"/>
          <w:color w:val="000000"/>
          <w:sz w:val="28"/>
        </w:rPr>
        <w:t>
      Тізім аумақтық бөлімшенің интернет-ресурсында орналастырылады.</w:t>
      </w:r>
    </w:p>
    <w:bookmarkEnd w:id="84"/>
    <w:bookmarkStart w:name="z112" w:id="85"/>
    <w:p>
      <w:pPr>
        <w:spacing w:after="0"/>
        <w:ind w:left="0"/>
        <w:jc w:val="both"/>
      </w:pPr>
      <w:r>
        <w:rPr>
          <w:rFonts w:ascii="Times New Roman"/>
          <w:b w:val="false"/>
          <w:i w:val="false"/>
          <w:color w:val="000000"/>
          <w:sz w:val="28"/>
        </w:rPr>
        <w:t>
      4. Жоспарлы тексеруді жүзеге асыру кезінде тәуекелдерді басқару мақсаттары үшін ерекше бақылау және қадағалау субъектілері (объектілері) мынадай тәуекел дәрежелерінің біріне жатады:</w:t>
      </w:r>
    </w:p>
    <w:bookmarkEnd w:id="85"/>
    <w:bookmarkStart w:name="z113" w:id="86"/>
    <w:p>
      <w:pPr>
        <w:spacing w:after="0"/>
        <w:ind w:left="0"/>
        <w:jc w:val="both"/>
      </w:pPr>
      <w:r>
        <w:rPr>
          <w:rFonts w:ascii="Times New Roman"/>
          <w:b w:val="false"/>
          <w:i w:val="false"/>
          <w:color w:val="000000"/>
          <w:sz w:val="28"/>
        </w:rPr>
        <w:t>
      1) жоғары тәуекел;</w:t>
      </w:r>
    </w:p>
    <w:bookmarkEnd w:id="86"/>
    <w:bookmarkStart w:name="z114" w:id="87"/>
    <w:p>
      <w:pPr>
        <w:spacing w:after="0"/>
        <w:ind w:left="0"/>
        <w:jc w:val="both"/>
      </w:pPr>
      <w:r>
        <w:rPr>
          <w:rFonts w:ascii="Times New Roman"/>
          <w:b w:val="false"/>
          <w:i w:val="false"/>
          <w:color w:val="000000"/>
          <w:sz w:val="28"/>
        </w:rPr>
        <w:t>
      2) төмен тәуекел.</w:t>
      </w:r>
    </w:p>
    <w:bookmarkEnd w:id="87"/>
    <w:bookmarkStart w:name="z115" w:id="88"/>
    <w:p>
      <w:pPr>
        <w:spacing w:after="0"/>
        <w:ind w:left="0"/>
        <w:jc w:val="both"/>
      </w:pPr>
      <w:r>
        <w:rPr>
          <w:rFonts w:ascii="Times New Roman"/>
          <w:b w:val="false"/>
          <w:i w:val="false"/>
          <w:color w:val="000000"/>
          <w:sz w:val="28"/>
        </w:rPr>
        <w:t>
      Тәуекелдің жоғары дәрежесіне жатқызылған ерекше бақылау және қадағалау субъектілері (объектілері) үшін жоспарлы тексеру жүргізу жиілігі жарты жылда бір реттен жиілетпей айқындалады. Тәуекелдің жоғары дәрежесіне жатқызылған ерекше бақылау және қадағалау субъектілеріне (объектілеріне) мониторинг жүргізілген жағдайда жоспарлы тексеру жүргізу жиілігі жылына бір реттен жиілетпей айқындалады.</w:t>
      </w:r>
    </w:p>
    <w:bookmarkEnd w:id="88"/>
    <w:bookmarkStart w:name="z116" w:id="89"/>
    <w:p>
      <w:pPr>
        <w:spacing w:after="0"/>
        <w:ind w:left="0"/>
        <w:jc w:val="both"/>
      </w:pPr>
      <w:r>
        <w:rPr>
          <w:rFonts w:ascii="Times New Roman"/>
          <w:b w:val="false"/>
          <w:i w:val="false"/>
          <w:color w:val="000000"/>
          <w:sz w:val="28"/>
        </w:rPr>
        <w:t>
      Тәуекелдің төмен дәрежесіне жатқызылған ерекше бақылау және қадағалау субъектілері (объектілері) үшін жоспарлы тексеру жүргізу жиілігі жылына бір реттен жиілетпей айқындалады.</w:t>
      </w:r>
    </w:p>
    <w:bookmarkEnd w:id="89"/>
    <w:bookmarkStart w:name="z117" w:id="90"/>
    <w:p>
      <w:pPr>
        <w:spacing w:after="0"/>
        <w:ind w:left="0"/>
        <w:jc w:val="both"/>
      </w:pPr>
      <w:r>
        <w:rPr>
          <w:rFonts w:ascii="Times New Roman"/>
          <w:b w:val="false"/>
          <w:i w:val="false"/>
          <w:color w:val="000000"/>
          <w:sz w:val="28"/>
        </w:rPr>
        <w:t>
      5. Эпидемиялық мәні жоғары объектілер – тәуекел дәрежесі жоғары субъектілерге (объектілерге), эпидемиялық мәні болмашы объектілер тәуекел дәрежесі төмен субъектілерге (объектілерге) жатқызылады. Эпидемиялық мәнінің дәрежесі осы Кодекстің 36-бабына сәйкес айқындалады.</w:t>
      </w:r>
    </w:p>
    <w:bookmarkEnd w:id="90"/>
    <w:bookmarkStart w:name="z118" w:id="91"/>
    <w:p>
      <w:pPr>
        <w:spacing w:after="0"/>
        <w:ind w:left="0"/>
        <w:jc w:val="both"/>
      </w:pPr>
      <w:r>
        <w:rPr>
          <w:rFonts w:ascii="Times New Roman"/>
          <w:b w:val="false"/>
          <w:i w:val="false"/>
          <w:color w:val="000000"/>
          <w:sz w:val="28"/>
        </w:rPr>
        <w:t>
      6. Тәуекелдің бір дәрежесіне жатқызылған және қызметін бір ерекше бақылау және қадағалау объектісінде жүзеге асыратын бірнеше ерекше бақылау және қадағалау субъектілеріне (объектілеріне) қатысты тізімді жасау кезінде жоспарлы тексеру жүргізудің бірыңғай мерзімдері белгіленеді.</w:t>
      </w:r>
    </w:p>
    <w:bookmarkEnd w:id="91"/>
    <w:bookmarkStart w:name="z119" w:id="92"/>
    <w:p>
      <w:pPr>
        <w:spacing w:after="0"/>
        <w:ind w:left="0"/>
        <w:jc w:val="both"/>
      </w:pPr>
      <w:r>
        <w:rPr>
          <w:rFonts w:ascii="Times New Roman"/>
          <w:b w:val="false"/>
          <w:i w:val="false"/>
          <w:color w:val="000000"/>
          <w:sz w:val="28"/>
        </w:rPr>
        <w:t>
      7. Тәуекелдерді бағалау мен басқарудың ақпараттық жүйесінде қалыптастырылған тізім жоспарлы тексеру жүргізілетін жылдың алдындағы жылдың 10 желтоқсанына дейінгі және ағымдағы күнтізбелік жылдың 10 мамырына дейінгі мерзімде аумақтық бөлімшенің интернет-ресурсында орналастырылады.</w:t>
      </w:r>
    </w:p>
    <w:bookmarkEnd w:id="92"/>
    <w:bookmarkStart w:name="z120" w:id="93"/>
    <w:p>
      <w:pPr>
        <w:spacing w:after="0"/>
        <w:ind w:left="0"/>
        <w:jc w:val="both"/>
      </w:pPr>
      <w:r>
        <w:rPr>
          <w:rFonts w:ascii="Times New Roman"/>
          <w:b w:val="false"/>
          <w:i w:val="false"/>
          <w:color w:val="000000"/>
          <w:sz w:val="28"/>
        </w:rPr>
        <w:t>
      Тәуекелдерді бағалау мен басқарудың ақпараттық жүйесі болмаған жағдайда аумақтық бөлімшелер бекітілген тізімді жоспарлы тексеру жүргізілетін жылдың алдындағы жылдың 10 желтоқсанына дейінгі және ағымдағы күнтізбелік жылдың 10 мамырына дейінгі мерзімде мемлекеттік құқықтық статистика және арнайы есепке алу саласындағы қызметті өз құзыреті шегінде жүзеге асыратын мемлекеттік органға электрондық нысанда жібереді.</w:t>
      </w:r>
    </w:p>
    <w:bookmarkEnd w:id="93"/>
    <w:bookmarkStart w:name="z121" w:id="94"/>
    <w:p>
      <w:pPr>
        <w:spacing w:after="0"/>
        <w:ind w:left="0"/>
        <w:jc w:val="both"/>
      </w:pPr>
      <w:r>
        <w:rPr>
          <w:rFonts w:ascii="Times New Roman"/>
          <w:b w:val="false"/>
          <w:i w:val="false"/>
          <w:color w:val="000000"/>
          <w:sz w:val="28"/>
        </w:rPr>
        <w:t>
      51-3-бап. Жоспардан тыс тексерулерді ұйымдастыру тәртібі</w:t>
      </w:r>
    </w:p>
    <w:bookmarkEnd w:id="94"/>
    <w:bookmarkStart w:name="z122" w:id="95"/>
    <w:p>
      <w:pPr>
        <w:spacing w:after="0"/>
        <w:ind w:left="0"/>
        <w:jc w:val="both"/>
      </w:pPr>
      <w:r>
        <w:rPr>
          <w:rFonts w:ascii="Times New Roman"/>
          <w:b w:val="false"/>
          <w:i w:val="false"/>
          <w:color w:val="000000"/>
          <w:sz w:val="28"/>
        </w:rPr>
        <w:t>
      1. Аумақтық бөлімшелер осы бапқа сәйкес тағайындайтын тексеру ерекше бақылау және қадағалау субъектісін (объектісін) жоспардан тыс тексеру болып табылады.</w:t>
      </w:r>
    </w:p>
    <w:bookmarkEnd w:id="95"/>
    <w:bookmarkStart w:name="z123" w:id="96"/>
    <w:p>
      <w:pPr>
        <w:spacing w:after="0"/>
        <w:ind w:left="0"/>
        <w:jc w:val="both"/>
      </w:pPr>
      <w:r>
        <w:rPr>
          <w:rFonts w:ascii="Times New Roman"/>
          <w:b w:val="false"/>
          <w:i w:val="false"/>
          <w:color w:val="000000"/>
          <w:sz w:val="28"/>
        </w:rPr>
        <w:t>
      2. Мыналар:</w:t>
      </w:r>
    </w:p>
    <w:bookmarkEnd w:id="96"/>
    <w:bookmarkStart w:name="z124" w:id="97"/>
    <w:p>
      <w:pPr>
        <w:spacing w:after="0"/>
        <w:ind w:left="0"/>
        <w:jc w:val="both"/>
      </w:pPr>
      <w:r>
        <w:rPr>
          <w:rFonts w:ascii="Times New Roman"/>
          <w:b w:val="false"/>
          <w:i w:val="false"/>
          <w:color w:val="000000"/>
          <w:sz w:val="28"/>
        </w:rPr>
        <w:t>
      1) егер ерекше бақылау және қадағалау субъектісі анықталған бұзушылықтарды жою туралы ақпаратты белгіленген мерзімде ұсынбаса және (немесе) бұзушылықтарды жоймаса, тексеру, мониторинг нәтижелері бойынша анықталған, халықтың санитариялық-эпидемиологиялық саламаттылығы саласындағы нормативтік құқықтық актілердің талаптарын бұзушылықтарды жою туралы нұсқамалардың орындалуын бақылау;</w:t>
      </w:r>
    </w:p>
    <w:bookmarkEnd w:id="97"/>
    <w:bookmarkStart w:name="z125" w:id="98"/>
    <w:p>
      <w:pPr>
        <w:spacing w:after="0"/>
        <w:ind w:left="0"/>
        <w:jc w:val="both"/>
      </w:pPr>
      <w:r>
        <w:rPr>
          <w:rFonts w:ascii="Times New Roman"/>
          <w:b w:val="false"/>
          <w:i w:val="false"/>
          <w:color w:val="000000"/>
          <w:sz w:val="28"/>
        </w:rPr>
        <w:t>
      2) дәлелді негіздер мен растайтын дәлелдемелер болған кезде халықтың санитариялық-эпидемиологиялық саламаттылығы саласындағы нормативтік құқықтық актілердің талаптарын бұзушылықтар бойынша жеке және заңды тұлғалардың жолданымдары;</w:t>
      </w:r>
    </w:p>
    <w:bookmarkEnd w:id="98"/>
    <w:bookmarkStart w:name="z126" w:id="99"/>
    <w:p>
      <w:pPr>
        <w:spacing w:after="0"/>
        <w:ind w:left="0"/>
        <w:jc w:val="both"/>
      </w:pPr>
      <w:r>
        <w:rPr>
          <w:rFonts w:ascii="Times New Roman"/>
          <w:b w:val="false"/>
          <w:i w:val="false"/>
          <w:color w:val="000000"/>
          <w:sz w:val="28"/>
        </w:rPr>
        <w:t>
      3) адамның өміріне, денсаулығына, жеке және заңды тұлғалардың, мемлекеттің құқықтары мен заңды мүдделеріне зиян келтірудің нақты фактілері бойынша не зиян келтіру қаупі туралы прокурордың талаптары;</w:t>
      </w:r>
    </w:p>
    <w:bookmarkEnd w:id="99"/>
    <w:bookmarkStart w:name="z127" w:id="100"/>
    <w:p>
      <w:pPr>
        <w:spacing w:after="0"/>
        <w:ind w:left="0"/>
        <w:jc w:val="both"/>
      </w:pPr>
      <w:r>
        <w:rPr>
          <w:rFonts w:ascii="Times New Roman"/>
          <w:b w:val="false"/>
          <w:i w:val="false"/>
          <w:color w:val="000000"/>
          <w:sz w:val="28"/>
        </w:rPr>
        <w:t>
      4) адамның өміріне, денсаулығына, жеке және заңды тұлғалардың, мемлекеттің құқықтары мен заңды мүдделеріне зиян келтірудің, сондай-ақ жойылмауы адамның өмірі мен денсаулығына зиян келтіруге алып келетін, халықтың санитариялық-эпидемиологиялық саламаттылығы саласындағы нормативтік құқықтық актілердің талаптарын бұзудың нақты фактілері бойынша мемлекеттік органдардың жолданымдары;</w:t>
      </w:r>
    </w:p>
    <w:bookmarkEnd w:id="100"/>
    <w:bookmarkStart w:name="z128" w:id="101"/>
    <w:p>
      <w:pPr>
        <w:spacing w:after="0"/>
        <w:ind w:left="0"/>
        <w:jc w:val="both"/>
      </w:pPr>
      <w:r>
        <w:rPr>
          <w:rFonts w:ascii="Times New Roman"/>
          <w:b w:val="false"/>
          <w:i w:val="false"/>
          <w:color w:val="000000"/>
          <w:sz w:val="28"/>
        </w:rPr>
        <w:t>
      5) ерекше бақылау және қадағалау субъектісінің бастапқы тексерумен келіспейтіні (жедел ден қою шараларын қолданудың құқыққа сыйымсыздығы) туралы жүгінуіне байланысты қайта тексеру;</w:t>
      </w:r>
    </w:p>
    <w:bookmarkEnd w:id="101"/>
    <w:bookmarkStart w:name="z129" w:id="102"/>
    <w:p>
      <w:pPr>
        <w:spacing w:after="0"/>
        <w:ind w:left="0"/>
        <w:jc w:val="both"/>
      </w:pPr>
      <w:r>
        <w:rPr>
          <w:rFonts w:ascii="Times New Roman"/>
          <w:b w:val="false"/>
          <w:i w:val="false"/>
          <w:color w:val="000000"/>
          <w:sz w:val="28"/>
        </w:rPr>
        <w:t>
      6) Қазақстан Республикасының Қылмыстық-процестік кодексінде көзделген негіздер бойынша қылмыстық қудалау органының тапсырмасы;</w:t>
      </w:r>
    </w:p>
    <w:bookmarkEnd w:id="102"/>
    <w:bookmarkStart w:name="z130" w:id="103"/>
    <w:p>
      <w:pPr>
        <w:spacing w:after="0"/>
        <w:ind w:left="0"/>
        <w:jc w:val="both"/>
      </w:pPr>
      <w:r>
        <w:rPr>
          <w:rFonts w:ascii="Times New Roman"/>
          <w:b w:val="false"/>
          <w:i w:val="false"/>
          <w:color w:val="000000"/>
          <w:sz w:val="28"/>
        </w:rPr>
        <w:t>
      7) тергеп-тексеру нәтижелері бойынша анықталған бұзушылықтардың жойылуын бақылау;</w:t>
      </w:r>
    </w:p>
    <w:bookmarkEnd w:id="103"/>
    <w:bookmarkStart w:name="z131" w:id="104"/>
    <w:p>
      <w:pPr>
        <w:spacing w:after="0"/>
        <w:ind w:left="0"/>
        <w:jc w:val="both"/>
      </w:pPr>
      <w:r>
        <w:rPr>
          <w:rFonts w:ascii="Times New Roman"/>
          <w:b w:val="false"/>
          <w:i w:val="false"/>
          <w:color w:val="000000"/>
          <w:sz w:val="28"/>
        </w:rPr>
        <w:t>
      8) жедел ден қою шараларын қолдану үшін негіздер болып табылатын бұзушылықтардың жойылуын бақылау;</w:t>
      </w:r>
    </w:p>
    <w:bookmarkEnd w:id="104"/>
    <w:bookmarkStart w:name="z132" w:id="105"/>
    <w:p>
      <w:pPr>
        <w:spacing w:after="0"/>
        <w:ind w:left="0"/>
        <w:jc w:val="both"/>
      </w:pPr>
      <w:r>
        <w:rPr>
          <w:rFonts w:ascii="Times New Roman"/>
          <w:b w:val="false"/>
          <w:i w:val="false"/>
          <w:color w:val="000000"/>
          <w:sz w:val="28"/>
        </w:rPr>
        <w:t>
      9) бұзушылықтардың жасалған уақыты мен орны көрсетілген растайтын дәлелдемелер, оның ішінде оларды фото- және (немесе) бейнетіркеп-белгілеу болған кезде, ерекше бақылау және қадағалау субъектілерінің (объектілеріндегі) халықтың санитариялық-эпидемиологиялық саламаттылығы саласындағы нормативтік құқықтық актілердің талаптарын бұзушылықтары белгілерінің болуы туралы масс-медиадағы хабарлар;</w:t>
      </w:r>
    </w:p>
    <w:bookmarkEnd w:id="105"/>
    <w:bookmarkStart w:name="z133" w:id="106"/>
    <w:p>
      <w:pPr>
        <w:spacing w:after="0"/>
        <w:ind w:left="0"/>
        <w:jc w:val="both"/>
      </w:pPr>
      <w:r>
        <w:rPr>
          <w:rFonts w:ascii="Times New Roman"/>
          <w:b w:val="false"/>
          <w:i w:val="false"/>
          <w:color w:val="000000"/>
          <w:sz w:val="28"/>
        </w:rPr>
        <w:t>
      10) егер ерекше бақылау және қадағалау субъектісі бас мемлекеттік санитариялық дәрігерлердің санитариялық-эпидемияға қарсы, санитариялық-профилактикалық іс-шараларды жүргізу туралы қаулыларының орындалуы туралы ақпаратты белгіленген мерзімде ұсынбаса және (немесе) олардың орындалуын қамтамасыз етпесе, осындай қаулылардың орындалуын бақылау ерекше бақылау және қадағалау субъектісін (объектісін) жоспардан тыс тексерудің негіздері болып табылады.</w:t>
      </w:r>
    </w:p>
    <w:bookmarkEnd w:id="106"/>
    <w:bookmarkStart w:name="z134" w:id="107"/>
    <w:p>
      <w:pPr>
        <w:spacing w:after="0"/>
        <w:ind w:left="0"/>
        <w:jc w:val="both"/>
      </w:pPr>
      <w:r>
        <w:rPr>
          <w:rFonts w:ascii="Times New Roman"/>
          <w:b w:val="false"/>
          <w:i w:val="false"/>
          <w:color w:val="000000"/>
          <w:sz w:val="28"/>
        </w:rPr>
        <w:t>
      3. Анонимдік жолданымдар берілген жағдайларда жоспардан тыс тексерулер жүргізілмейді.</w:t>
      </w:r>
    </w:p>
    <w:bookmarkEnd w:id="107"/>
    <w:bookmarkStart w:name="z135" w:id="108"/>
    <w:p>
      <w:pPr>
        <w:spacing w:after="0"/>
        <w:ind w:left="0"/>
        <w:jc w:val="both"/>
      </w:pPr>
      <w:r>
        <w:rPr>
          <w:rFonts w:ascii="Times New Roman"/>
          <w:b w:val="false"/>
          <w:i w:val="false"/>
          <w:color w:val="000000"/>
          <w:sz w:val="28"/>
        </w:rPr>
        <w:t>
      4. Ерекше бақылаудың және қадағалаудың нақты субъектілеріне (объектілеріне) қатысты анықталған және жоспардан тыс тексеруді тағайындауға негіз болған фактілер мен мән-жайлар, сондай-ақ егер қызмет және (немесе) объект халықтың санитариялық-эпидемиологиялық саламаттылығы саласындағы қызметті жүзеге асырудың рұқсат беру не хабарлама жасау тәртібіне жататын болса, рұқсаттың немесе қызметті жүзеге асырудың басталғаны туралы хабарламаның болуы не болмауы мәселелері жоспардан тыс тексеруге жатады.</w:t>
      </w:r>
    </w:p>
    <w:bookmarkEnd w:id="108"/>
    <w:bookmarkStart w:name="z136" w:id="109"/>
    <w:p>
      <w:pPr>
        <w:spacing w:after="0"/>
        <w:ind w:left="0"/>
        <w:jc w:val="both"/>
      </w:pPr>
      <w:r>
        <w:rPr>
          <w:rFonts w:ascii="Times New Roman"/>
          <w:b w:val="false"/>
          <w:i w:val="false"/>
          <w:color w:val="000000"/>
          <w:sz w:val="28"/>
        </w:rPr>
        <w:t>
      5. Осы баптың 2-тармағында санамаланған жоспардан тыс тексеруді жүргізу үшін негіздер қызметін әділет органдарында немесе "Азаматтарға арналған үкімет" мемлекеттік корпорациясында тіркемей жүзеге асыратын бейрезидент – заңды тұлғалардың құрылымдық бөлімшелеріне, бейрезидент – заңды тұлғаларға да қатысты қолданылады.</w:t>
      </w:r>
    </w:p>
    <w:bookmarkEnd w:id="109"/>
    <w:bookmarkStart w:name="z137" w:id="110"/>
    <w:p>
      <w:pPr>
        <w:spacing w:after="0"/>
        <w:ind w:left="0"/>
        <w:jc w:val="both"/>
      </w:pPr>
      <w:r>
        <w:rPr>
          <w:rFonts w:ascii="Times New Roman"/>
          <w:b w:val="false"/>
          <w:i w:val="false"/>
          <w:color w:val="000000"/>
          <w:sz w:val="28"/>
        </w:rPr>
        <w:t>
      51-4-бап. Мониторинг ұйымдастыру тәртібі</w:t>
      </w:r>
    </w:p>
    <w:bookmarkEnd w:id="110"/>
    <w:bookmarkStart w:name="z138" w:id="111"/>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нормативтік құқықтық актілер талаптарының бұзылуы мониторинг жүргізуге негіз болғанда, мониторинг осындай талаптардың сақталуы тұрғысынан ерекше бақылау және қадағалау объектісін зерттеп-қарауды білдіреді. Мониторинг әкімшілік іс жүргізу қозғалмай жүзеге асырылады.</w:t>
      </w:r>
    </w:p>
    <w:bookmarkEnd w:id="111"/>
    <w:bookmarkStart w:name="z139" w:id="112"/>
    <w:p>
      <w:pPr>
        <w:spacing w:after="0"/>
        <w:ind w:left="0"/>
        <w:jc w:val="both"/>
      </w:pPr>
      <w:r>
        <w:rPr>
          <w:rFonts w:ascii="Times New Roman"/>
          <w:b w:val="false"/>
          <w:i w:val="false"/>
          <w:color w:val="000000"/>
          <w:sz w:val="28"/>
        </w:rPr>
        <w:t>
      2. Мониторинг:</w:t>
      </w:r>
    </w:p>
    <w:bookmarkEnd w:id="112"/>
    <w:bookmarkStart w:name="z140" w:id="113"/>
    <w:p>
      <w:pPr>
        <w:spacing w:after="0"/>
        <w:ind w:left="0"/>
        <w:jc w:val="both"/>
      </w:pPr>
      <w:r>
        <w:rPr>
          <w:rFonts w:ascii="Times New Roman"/>
          <w:b w:val="false"/>
          <w:i w:val="false"/>
          <w:color w:val="000000"/>
          <w:sz w:val="28"/>
        </w:rPr>
        <w:t>
      1) Қазақстан Республикасы Президентінің, сондай-ақ Қазақстан Республикасы Президенті Әкімшілігі Басшысының, Қазақстан Республикасы Премьер-Министрінің және олардың орынбасарларының;</w:t>
      </w:r>
    </w:p>
    <w:bookmarkEnd w:id="113"/>
    <w:bookmarkStart w:name="z141" w:id="114"/>
    <w:p>
      <w:pPr>
        <w:spacing w:after="0"/>
        <w:ind w:left="0"/>
        <w:jc w:val="both"/>
      </w:pPr>
      <w:r>
        <w:rPr>
          <w:rFonts w:ascii="Times New Roman"/>
          <w:b w:val="false"/>
          <w:i w:val="false"/>
          <w:color w:val="000000"/>
          <w:sz w:val="28"/>
        </w:rPr>
        <w:t>
      2) мынадай:</w:t>
      </w:r>
    </w:p>
    <w:bookmarkEnd w:id="114"/>
    <w:bookmarkStart w:name="z142" w:id="115"/>
    <w:p>
      <w:pPr>
        <w:spacing w:after="0"/>
        <w:ind w:left="0"/>
        <w:jc w:val="both"/>
      </w:pPr>
      <w:r>
        <w:rPr>
          <w:rFonts w:ascii="Times New Roman"/>
          <w:b w:val="false"/>
          <w:i w:val="false"/>
          <w:color w:val="000000"/>
          <w:sz w:val="28"/>
        </w:rPr>
        <w:t>
      жаппай инфекциялық және инфекциялық емес аурулар (уланулар) анықталған;</w:t>
      </w:r>
    </w:p>
    <w:bookmarkEnd w:id="115"/>
    <w:bookmarkStart w:name="z143" w:id="116"/>
    <w:p>
      <w:pPr>
        <w:spacing w:after="0"/>
        <w:ind w:left="0"/>
        <w:jc w:val="both"/>
      </w:pPr>
      <w:r>
        <w:rPr>
          <w:rFonts w:ascii="Times New Roman"/>
          <w:b w:val="false"/>
          <w:i w:val="false"/>
          <w:color w:val="000000"/>
          <w:sz w:val="28"/>
        </w:rPr>
        <w:t>
      интернаттық ұйымдардың, білім беру ұйымдарының, балаларға арналған санаторийлік-курорттық және сауықтыру ұйымдарының қызметтер көрсетуге дайындығын қызметтер көрсету басталғанға дейін және қызметтер көрсету кезеңінде бағалау қажет болған;</w:t>
      </w:r>
    </w:p>
    <w:bookmarkEnd w:id="116"/>
    <w:bookmarkStart w:name="z144" w:id="117"/>
    <w:p>
      <w:pPr>
        <w:spacing w:after="0"/>
        <w:ind w:left="0"/>
        <w:jc w:val="both"/>
      </w:pPr>
      <w:r>
        <w:rPr>
          <w:rFonts w:ascii="Times New Roman"/>
          <w:b w:val="false"/>
          <w:i w:val="false"/>
          <w:color w:val="000000"/>
          <w:sz w:val="28"/>
        </w:rPr>
        <w:t>
      балаларға медициналық қызмет көрсететін денсаулық сақтау ұйымдарында санитариялық-профилактикалық және санитариялық-эпидемияға қарсы іс-шаралардың уақтылы жүргізілуін бағалау қажет болған жағдайларда уәкілетті органның бірінші басшысының тапсырмасы болған жағдайда Қазақстан Республикасы Бас мемлекеттік санитариялық дәрігерінің шешімі негізінде жүргізіледі.</w:t>
      </w:r>
    </w:p>
    <w:bookmarkEnd w:id="117"/>
    <w:bookmarkStart w:name="z145" w:id="118"/>
    <w:p>
      <w:pPr>
        <w:spacing w:after="0"/>
        <w:ind w:left="0"/>
        <w:jc w:val="both"/>
      </w:pPr>
      <w:r>
        <w:rPr>
          <w:rFonts w:ascii="Times New Roman"/>
          <w:b w:val="false"/>
          <w:i w:val="false"/>
          <w:color w:val="000000"/>
          <w:sz w:val="28"/>
        </w:rPr>
        <w:t>
      Мониторинг жүргізу туралы шешімде мыналар көрсетіледі:</w:t>
      </w:r>
    </w:p>
    <w:bookmarkEnd w:id="118"/>
    <w:bookmarkStart w:name="z146" w:id="119"/>
    <w:p>
      <w:pPr>
        <w:spacing w:after="0"/>
        <w:ind w:left="0"/>
        <w:jc w:val="both"/>
      </w:pPr>
      <w:r>
        <w:rPr>
          <w:rFonts w:ascii="Times New Roman"/>
          <w:b w:val="false"/>
          <w:i w:val="false"/>
          <w:color w:val="000000"/>
          <w:sz w:val="28"/>
        </w:rPr>
        <w:t>
      1) қызмет түрі;</w:t>
      </w:r>
    </w:p>
    <w:bookmarkEnd w:id="119"/>
    <w:bookmarkStart w:name="z147" w:id="120"/>
    <w:p>
      <w:pPr>
        <w:spacing w:after="0"/>
        <w:ind w:left="0"/>
        <w:jc w:val="both"/>
      </w:pPr>
      <w:r>
        <w:rPr>
          <w:rFonts w:ascii="Times New Roman"/>
          <w:b w:val="false"/>
          <w:i w:val="false"/>
          <w:color w:val="000000"/>
          <w:sz w:val="28"/>
        </w:rPr>
        <w:t>
      2) мониторинг нысанасы;</w:t>
      </w:r>
    </w:p>
    <w:bookmarkEnd w:id="120"/>
    <w:bookmarkStart w:name="z148" w:id="121"/>
    <w:p>
      <w:pPr>
        <w:spacing w:after="0"/>
        <w:ind w:left="0"/>
        <w:jc w:val="both"/>
      </w:pPr>
      <w:r>
        <w:rPr>
          <w:rFonts w:ascii="Times New Roman"/>
          <w:b w:val="false"/>
          <w:i w:val="false"/>
          <w:color w:val="000000"/>
          <w:sz w:val="28"/>
        </w:rPr>
        <w:t>
      3) мониторинг тағайындалатын аумақ (Қазақстан Республикасы немесе оның жекелеген әкімшілік-аумақтық бірліктері);</w:t>
      </w:r>
    </w:p>
    <w:bookmarkEnd w:id="121"/>
    <w:bookmarkStart w:name="z149" w:id="122"/>
    <w:p>
      <w:pPr>
        <w:spacing w:after="0"/>
        <w:ind w:left="0"/>
        <w:jc w:val="both"/>
      </w:pPr>
      <w:r>
        <w:rPr>
          <w:rFonts w:ascii="Times New Roman"/>
          <w:b w:val="false"/>
          <w:i w:val="false"/>
          <w:color w:val="000000"/>
          <w:sz w:val="28"/>
        </w:rPr>
        <w:t>
      4) мониторинг жүзеге асырылатын кезең.</w:t>
      </w:r>
    </w:p>
    <w:bookmarkEnd w:id="122"/>
    <w:bookmarkStart w:name="z150" w:id="123"/>
    <w:p>
      <w:pPr>
        <w:spacing w:after="0"/>
        <w:ind w:left="0"/>
        <w:jc w:val="both"/>
      </w:pPr>
      <w:r>
        <w:rPr>
          <w:rFonts w:ascii="Times New Roman"/>
          <w:b w:val="false"/>
          <w:i w:val="false"/>
          <w:color w:val="000000"/>
          <w:sz w:val="28"/>
        </w:rPr>
        <w:t>
      3. Ерекше бақылау және қадағалау объектісінде жаппай инфекциялық және инфекциялық емес аурулар (уланулар) анықталған кезде осыған ұқсас қызметтер көрсететін ерекше бақылау және қадағалау объектілеріне қатысты мониторинг тағайындалады.</w:t>
      </w:r>
    </w:p>
    <w:bookmarkEnd w:id="123"/>
    <w:bookmarkStart w:name="z151" w:id="124"/>
    <w:p>
      <w:pPr>
        <w:spacing w:after="0"/>
        <w:ind w:left="0"/>
        <w:jc w:val="both"/>
      </w:pPr>
      <w:r>
        <w:rPr>
          <w:rFonts w:ascii="Times New Roman"/>
          <w:b w:val="false"/>
          <w:i w:val="false"/>
          <w:color w:val="000000"/>
          <w:sz w:val="28"/>
        </w:rPr>
        <w:t>
      4. Аумақтық бөлімшелер мониторинг жүргізу туралы шешімнің негізінде мониторингті осы шешімде белгіленген кезеңде жүргізуге міндетті.</w:t>
      </w:r>
    </w:p>
    <w:bookmarkEnd w:id="124"/>
    <w:bookmarkStart w:name="z152" w:id="125"/>
    <w:p>
      <w:pPr>
        <w:spacing w:after="0"/>
        <w:ind w:left="0"/>
        <w:jc w:val="both"/>
      </w:pPr>
      <w:r>
        <w:rPr>
          <w:rFonts w:ascii="Times New Roman"/>
          <w:b w:val="false"/>
          <w:i w:val="false"/>
          <w:color w:val="000000"/>
          <w:sz w:val="28"/>
        </w:rPr>
        <w:t>
      5. Мониторинг жүргізу мерзімі он жұмыс күнінен аспауға тиіс және осы баптың 6-тармағына сәйкес ұзартылуы мүмкін.</w:t>
      </w:r>
    </w:p>
    <w:bookmarkEnd w:id="125"/>
    <w:bookmarkStart w:name="z153" w:id="126"/>
    <w:p>
      <w:pPr>
        <w:spacing w:after="0"/>
        <w:ind w:left="0"/>
        <w:jc w:val="both"/>
      </w:pPr>
      <w:r>
        <w:rPr>
          <w:rFonts w:ascii="Times New Roman"/>
          <w:b w:val="false"/>
          <w:i w:val="false"/>
          <w:color w:val="000000"/>
          <w:sz w:val="28"/>
        </w:rPr>
        <w:t>
      Ерекше бақылау және қадағалау субъектісіне (заңды тұлғаның басшысына не оның уәкілетті адамына, жеке тұлғаға) мониторинг жүргізу туралы шешімнің көшірмесі табыс етілген күн мониторинг жүргізудің басталғаны болып есептеледі.</w:t>
      </w:r>
    </w:p>
    <w:bookmarkEnd w:id="126"/>
    <w:bookmarkStart w:name="z154" w:id="127"/>
    <w:p>
      <w:pPr>
        <w:spacing w:after="0"/>
        <w:ind w:left="0"/>
        <w:jc w:val="both"/>
      </w:pPr>
      <w:r>
        <w:rPr>
          <w:rFonts w:ascii="Times New Roman"/>
          <w:b w:val="false"/>
          <w:i w:val="false"/>
          <w:color w:val="000000"/>
          <w:sz w:val="28"/>
        </w:rPr>
        <w:t>
      6. Мониторинг жүргізу мерзімі зертханалық зерттеулердің нәтижелерін алу қажет болған жағдайда аумақтық бөлімше басшысының (не оның міндетін атқарушы адамның) шешімі негізінде он жұмыс күніне ұзартылуы мүмкін.</w:t>
      </w:r>
    </w:p>
    <w:bookmarkEnd w:id="127"/>
    <w:bookmarkStart w:name="z155" w:id="128"/>
    <w:p>
      <w:pPr>
        <w:spacing w:after="0"/>
        <w:ind w:left="0"/>
        <w:jc w:val="both"/>
      </w:pPr>
      <w:r>
        <w:rPr>
          <w:rFonts w:ascii="Times New Roman"/>
          <w:b w:val="false"/>
          <w:i w:val="false"/>
          <w:color w:val="000000"/>
          <w:sz w:val="28"/>
        </w:rPr>
        <w:t>
      7. Мониторинг жүргізу туралы бір шешімнің шеңберінде ерекше бақылау және қадағалау объектісіне мониторинг бір реттен асырылмай жүргізілуге тиіс.</w:t>
      </w:r>
    </w:p>
    <w:bookmarkEnd w:id="128"/>
    <w:bookmarkStart w:name="z156" w:id="129"/>
    <w:p>
      <w:pPr>
        <w:spacing w:after="0"/>
        <w:ind w:left="0"/>
        <w:jc w:val="both"/>
      </w:pPr>
      <w:r>
        <w:rPr>
          <w:rFonts w:ascii="Times New Roman"/>
          <w:b w:val="false"/>
          <w:i w:val="false"/>
          <w:color w:val="000000"/>
          <w:sz w:val="28"/>
        </w:rPr>
        <w:t>
      51-5-бап. Ерекше бақылау және қадағалау субъектісін (объектісін) тексеруді тағайындау, тексеру мерзімдерін ұзарту туралы акт, мониторинг жүргізу туралы шешім</w:t>
      </w:r>
    </w:p>
    <w:bookmarkEnd w:id="129"/>
    <w:bookmarkStart w:name="z157" w:id="130"/>
    <w:p>
      <w:pPr>
        <w:spacing w:after="0"/>
        <w:ind w:left="0"/>
        <w:jc w:val="both"/>
      </w:pPr>
      <w:r>
        <w:rPr>
          <w:rFonts w:ascii="Times New Roman"/>
          <w:b w:val="false"/>
          <w:i w:val="false"/>
          <w:color w:val="000000"/>
          <w:sz w:val="28"/>
        </w:rPr>
        <w:t>
      1. Ерекше бақылау және қадағалау субъектілерін (объектілерін) тексеру аумақтық бөлімшенің ерекше бақылау және қадағалау субъектілерін (объектілерін) тексеруді тағайындау туралы актісі негізінде жүргізіледі.</w:t>
      </w:r>
    </w:p>
    <w:bookmarkEnd w:id="130"/>
    <w:bookmarkStart w:name="z158" w:id="131"/>
    <w:p>
      <w:pPr>
        <w:spacing w:after="0"/>
        <w:ind w:left="0"/>
        <w:jc w:val="both"/>
      </w:pPr>
      <w:r>
        <w:rPr>
          <w:rFonts w:ascii="Times New Roman"/>
          <w:b w:val="false"/>
          <w:i w:val="false"/>
          <w:color w:val="000000"/>
          <w:sz w:val="28"/>
        </w:rPr>
        <w:t>
      2. Тексерулерді тағайындау туралы актілер, мониторинг жүргізу туралы шешімнің көшірмесі, олардың мерзімдерін ұзарту туралы актілер тексеру немесе мониторинг басталғанға дейін аумақтық бөлімшелердің оларды мемлекеттік құқықтық статистика және арнайы есепке алу саласындағы қызметті өз құзыреті шегінде жүзеге асыратын мемлекеттік органға ұсынуы арқылы тіркелуге тиіс.</w:t>
      </w:r>
    </w:p>
    <w:bookmarkEnd w:id="131"/>
    <w:bookmarkStart w:name="z159" w:id="132"/>
    <w:p>
      <w:pPr>
        <w:spacing w:after="0"/>
        <w:ind w:left="0"/>
        <w:jc w:val="both"/>
      </w:pPr>
      <w:r>
        <w:rPr>
          <w:rFonts w:ascii="Times New Roman"/>
          <w:b w:val="false"/>
          <w:i w:val="false"/>
          <w:color w:val="000000"/>
          <w:sz w:val="28"/>
        </w:rPr>
        <w:t xml:space="preserve">
      Тексеруді немесе мониторингті мемлекеттік құқықтық статистика және арнайы есепке алу саласындағы қызметті өз құзыреті шегінде жүзеге асыратын мемлекеттік органда тіркеу Қазақстан Республикасының Бас прокуратурасы айқындайтын тәртіппен жүзеге асырылады. </w:t>
      </w:r>
    </w:p>
    <w:bookmarkEnd w:id="132"/>
    <w:bookmarkStart w:name="z160" w:id="133"/>
    <w:p>
      <w:pPr>
        <w:spacing w:after="0"/>
        <w:ind w:left="0"/>
        <w:jc w:val="both"/>
      </w:pPr>
      <w:r>
        <w:rPr>
          <w:rFonts w:ascii="Times New Roman"/>
          <w:b w:val="false"/>
          <w:i w:val="false"/>
          <w:color w:val="000000"/>
          <w:sz w:val="28"/>
        </w:rPr>
        <w:t xml:space="preserve">
      3. Ерекше бақылау және қадағалау субъектісіне (заңды тұлғаның басшысына не оның уәкілетті адамына, жеке тұлғаға) ерекше бақылау және қадағалау субъектісін (объектісін) тексеруді тағайындау туралы акт табыс етілген күн тексеруді жүргізудің басталуы болып есептеледі. </w:t>
      </w:r>
    </w:p>
    <w:bookmarkEnd w:id="133"/>
    <w:bookmarkStart w:name="z161" w:id="134"/>
    <w:p>
      <w:pPr>
        <w:spacing w:after="0"/>
        <w:ind w:left="0"/>
        <w:jc w:val="both"/>
      </w:pPr>
      <w:r>
        <w:rPr>
          <w:rFonts w:ascii="Times New Roman"/>
          <w:b w:val="false"/>
          <w:i w:val="false"/>
          <w:color w:val="000000"/>
          <w:sz w:val="28"/>
        </w:rPr>
        <w:t>
      4. Ерекше бақылау және қадағалау субъектілерін (объектілерін) тексеруді тағайындау туралы акт, мониторинг жүргізу туралы шешімнің көшірмесі, тексеру мерзімдерін ұзарту туралы қосымша акт, ерекше бақылау және қадағалау объектісіндегі мониторинг мерзімін ұзарту туралы шешім қағаз жеткізгіште немесе электрондық нысанда жасалады және табыс етіледі.</w:t>
      </w:r>
    </w:p>
    <w:bookmarkEnd w:id="134"/>
    <w:bookmarkStart w:name="z162" w:id="135"/>
    <w:p>
      <w:pPr>
        <w:spacing w:after="0"/>
        <w:ind w:left="0"/>
        <w:jc w:val="both"/>
      </w:pPr>
      <w:r>
        <w:rPr>
          <w:rFonts w:ascii="Times New Roman"/>
          <w:b w:val="false"/>
          <w:i w:val="false"/>
          <w:color w:val="000000"/>
          <w:sz w:val="28"/>
        </w:rPr>
        <w:t xml:space="preserve">
      5. Ерекше бақылау және қадағалау субъектілерін (объектілерін) тексеруді тағайындау туралы акт, тексеру мерзімдерін ұзарту туралы қосымша акт қағаз жеткізгіште екі данада жасалады. Бірінші данасы ерекше бақылау және қадағалау субъектісіне (заңды тұлғаның басшысына не оның уәкілетті адамына, жеке тұлғаға) табыс етіледі, ерекше бақылау және қадағалау субъектісі (заңды тұлғаның басшысы не оның уәкілетті адамы, жеке тұлға) оларды алғаны жөнінде қол қоятын екінші данасы аумақтық бөлімшеде қалады. </w:t>
      </w:r>
    </w:p>
    <w:bookmarkEnd w:id="135"/>
    <w:bookmarkStart w:name="z163" w:id="136"/>
    <w:p>
      <w:pPr>
        <w:spacing w:after="0"/>
        <w:ind w:left="0"/>
        <w:jc w:val="both"/>
      </w:pPr>
      <w:r>
        <w:rPr>
          <w:rFonts w:ascii="Times New Roman"/>
          <w:b w:val="false"/>
          <w:i w:val="false"/>
          <w:color w:val="000000"/>
          <w:sz w:val="28"/>
        </w:rPr>
        <w:t>
      Ерекше бақылау және қадағалау объектісінде мониторинг жүргізу туралы шешімнің көшірмесі және мониторинг мерзімін ұзарту туралы шешім қағаз жеткізгіште ерекше бақылау және қадағалау субъектісіне (заңды тұлғаның басшысына не оның уәкілетті адамына, жеке тұлғаға) қолын қойғызып табыс етіледі.</w:t>
      </w:r>
    </w:p>
    <w:bookmarkEnd w:id="136"/>
    <w:bookmarkStart w:name="z164" w:id="137"/>
    <w:p>
      <w:pPr>
        <w:spacing w:after="0"/>
        <w:ind w:left="0"/>
        <w:jc w:val="both"/>
      </w:pPr>
      <w:r>
        <w:rPr>
          <w:rFonts w:ascii="Times New Roman"/>
          <w:b w:val="false"/>
          <w:i w:val="false"/>
          <w:color w:val="000000"/>
          <w:sz w:val="28"/>
        </w:rPr>
        <w:t>
      6. Ерекше бақылау және қадағалау субъектілерін (объектілерін) тексеруді тағайындау туралы акт, мониторинг жүргізу туралы шешімнің көшірмесі, тексеру мерзімдерін ұзарту туралы қосымша акт, ерекше бақылау және қадағалау объектісінде мониторинг мерзімін ұзарту туралы шешім электрондық нысанда ерекше бақылау және қадағалау субъектісіне (заңды тұлғаның басшысына не оның уәкілетті адамына, жеке тұлғаға) "электрондық үкімет" веб-порталы немесе мемлекеттік құқықтық статистика және арнайы есепке алу саласындағы қызметті өз құзыреті шегінде жүзеге асыратын мемлекеттік органның ақпараттық жүйелері арқылы немесе егер ерекше бақылау және қадағалау субъектісі электрондық пошта мекенжайын көрсеткен болса, сол мекенжайға жіберу арқылы табыс етіледі.</w:t>
      </w:r>
    </w:p>
    <w:bookmarkEnd w:id="137"/>
    <w:bookmarkStart w:name="z165" w:id="138"/>
    <w:p>
      <w:pPr>
        <w:spacing w:after="0"/>
        <w:ind w:left="0"/>
        <w:jc w:val="both"/>
      </w:pPr>
      <w:r>
        <w:rPr>
          <w:rFonts w:ascii="Times New Roman"/>
          <w:b w:val="false"/>
          <w:i w:val="false"/>
          <w:color w:val="000000"/>
          <w:sz w:val="28"/>
        </w:rPr>
        <w:t xml:space="preserve">
      7. Тексеруге немесе мониторингке келген аумақтық бөлімшенің лауазымды адамдары ерекше бақылау және қадағалау субъектісіне: </w:t>
      </w:r>
    </w:p>
    <w:bookmarkEnd w:id="138"/>
    <w:bookmarkStart w:name="z166" w:id="139"/>
    <w:p>
      <w:pPr>
        <w:spacing w:after="0"/>
        <w:ind w:left="0"/>
        <w:jc w:val="both"/>
      </w:pPr>
      <w:r>
        <w:rPr>
          <w:rFonts w:ascii="Times New Roman"/>
          <w:b w:val="false"/>
          <w:i w:val="false"/>
          <w:color w:val="000000"/>
          <w:sz w:val="28"/>
        </w:rPr>
        <w:t>
      1) ерекше бақылау және қадағалау субъектісін (объектісін) тексеруді тағайындау туралы актіні немесе мониторинг жүргізу туралы шешімнің көшірмесін;</w:t>
      </w:r>
    </w:p>
    <w:bookmarkEnd w:id="139"/>
    <w:bookmarkStart w:name="z167" w:id="140"/>
    <w:p>
      <w:pPr>
        <w:spacing w:after="0"/>
        <w:ind w:left="0"/>
        <w:jc w:val="both"/>
      </w:pPr>
      <w:r>
        <w:rPr>
          <w:rFonts w:ascii="Times New Roman"/>
          <w:b w:val="false"/>
          <w:i w:val="false"/>
          <w:color w:val="000000"/>
          <w:sz w:val="28"/>
        </w:rPr>
        <w:t>
      2) қызметтік куәлігін не сәйкестендіру картасын;</w:t>
      </w:r>
    </w:p>
    <w:bookmarkEnd w:id="140"/>
    <w:bookmarkStart w:name="z168" w:id="141"/>
    <w:p>
      <w:pPr>
        <w:spacing w:after="0"/>
        <w:ind w:left="0"/>
        <w:jc w:val="both"/>
      </w:pPr>
      <w:r>
        <w:rPr>
          <w:rFonts w:ascii="Times New Roman"/>
          <w:b w:val="false"/>
          <w:i w:val="false"/>
          <w:color w:val="000000"/>
          <w:sz w:val="28"/>
        </w:rPr>
        <w:t>
      3) қажет болған кезде – құзыретті органның режимдік объектілерге баруға арналған рұқсатын көрсетуге міндетті.</w:t>
      </w:r>
    </w:p>
    <w:bookmarkEnd w:id="141"/>
    <w:bookmarkStart w:name="z169" w:id="142"/>
    <w:p>
      <w:pPr>
        <w:spacing w:after="0"/>
        <w:ind w:left="0"/>
        <w:jc w:val="both"/>
      </w:pPr>
      <w:r>
        <w:rPr>
          <w:rFonts w:ascii="Times New Roman"/>
          <w:b w:val="false"/>
          <w:i w:val="false"/>
          <w:color w:val="000000"/>
          <w:sz w:val="28"/>
        </w:rPr>
        <w:t>
      8. Ерекше бақылау және қадағалау субъектісін (объектісін) тексеруді тағайындау туралы актіні, мониторинг жүргізу туралы шешімнің көшірмесін қабылдаудан бас тартылған, тексеруді немесе мониторингті жүзеге асыратын аумақтық бөлімшенің лауазымды адамының тексеруді немесе мониторингті жүргізу үшін қажетті материалдарға қол жеткізуіне кедергі келтірілген жағдайларда, Қазақстан Республикасының Әкімшілік құқық бұзушылық туралы кодексінің 462-бабында көзделген әкімшілік құқық бұзушылық туралы хаттама жасалады.</w:t>
      </w:r>
    </w:p>
    <w:bookmarkEnd w:id="142"/>
    <w:bookmarkStart w:name="z170" w:id="143"/>
    <w:p>
      <w:pPr>
        <w:spacing w:after="0"/>
        <w:ind w:left="0"/>
        <w:jc w:val="both"/>
      </w:pPr>
      <w:r>
        <w:rPr>
          <w:rFonts w:ascii="Times New Roman"/>
          <w:b w:val="false"/>
          <w:i w:val="false"/>
          <w:color w:val="000000"/>
          <w:sz w:val="28"/>
        </w:rPr>
        <w:t>
      Хаттамаға тексеруді немесе мониторингті жүзеге асыратын аумақтық бөлімшенің лауазымды адамы және заңды тұлғаның басшысы не оның уәкілетті адамы, жеке тұлға қол қояды.</w:t>
      </w:r>
    </w:p>
    <w:bookmarkEnd w:id="143"/>
    <w:bookmarkStart w:name="z171" w:id="144"/>
    <w:p>
      <w:pPr>
        <w:spacing w:after="0"/>
        <w:ind w:left="0"/>
        <w:jc w:val="both"/>
      </w:pPr>
      <w:r>
        <w:rPr>
          <w:rFonts w:ascii="Times New Roman"/>
          <w:b w:val="false"/>
          <w:i w:val="false"/>
          <w:color w:val="000000"/>
          <w:sz w:val="28"/>
        </w:rPr>
        <w:t>
      Заңды тұлғаның басшысы не оның уәкілетті адамы, жеке тұлға бас тартудың себебіне жазбаша түсініктеме бере отырып, хаттамаға қол қоюдан бас тартуға құқылы.</w:t>
      </w:r>
    </w:p>
    <w:bookmarkEnd w:id="144"/>
    <w:bookmarkStart w:name="z172" w:id="145"/>
    <w:p>
      <w:pPr>
        <w:spacing w:after="0"/>
        <w:ind w:left="0"/>
        <w:jc w:val="both"/>
      </w:pPr>
      <w:r>
        <w:rPr>
          <w:rFonts w:ascii="Times New Roman"/>
          <w:b w:val="false"/>
          <w:i w:val="false"/>
          <w:color w:val="000000"/>
          <w:sz w:val="28"/>
        </w:rPr>
        <w:t>
      9. Тексеруді тағайындау туралы актіні немесе мониторинг жүргізу туралы шешімнің көшірмесін, олардың мерзімдерін ұзарту туралы қосымша актілерді алудан бас тарту ерекше бақылау және қадағалау субъектісін (объектісін) тексерудің немесе мониторингтің күшін жою үшін негіз болып табылмайды.</w:t>
      </w:r>
    </w:p>
    <w:bookmarkEnd w:id="145"/>
    <w:bookmarkStart w:name="z173" w:id="146"/>
    <w:p>
      <w:pPr>
        <w:spacing w:after="0"/>
        <w:ind w:left="0"/>
        <w:jc w:val="both"/>
      </w:pPr>
      <w:r>
        <w:rPr>
          <w:rFonts w:ascii="Times New Roman"/>
          <w:b w:val="false"/>
          <w:i w:val="false"/>
          <w:color w:val="000000"/>
          <w:sz w:val="28"/>
        </w:rPr>
        <w:t xml:space="preserve">
      10. Ерекше бақылау және қадағалау субъектісін (объектісін) тексеруді тағайындау туралы актіде көрсетілген лауазымды адам (адамдар) ғана тексеру жүргізе алады. </w:t>
      </w:r>
    </w:p>
    <w:bookmarkEnd w:id="146"/>
    <w:bookmarkStart w:name="z174" w:id="147"/>
    <w:p>
      <w:pPr>
        <w:spacing w:after="0"/>
        <w:ind w:left="0"/>
        <w:jc w:val="both"/>
      </w:pPr>
      <w:r>
        <w:rPr>
          <w:rFonts w:ascii="Times New Roman"/>
          <w:b w:val="false"/>
          <w:i w:val="false"/>
          <w:color w:val="000000"/>
          <w:sz w:val="28"/>
        </w:rPr>
        <w:t>
      11. Тексеру жүргізетін лауазымды адамдардың құрамы аумақтық бөлімшенің шешімі бойынша өзгертілуі мүмкін, бұл жөнінде ерекше бақылау және қадағалау субъектісі және мемлекеттік құқықтық статистика және арнайы есепке алу саласындағы қызметті өз құзыреті шегінде жүзеге асыратын мемлекеттік орган ауыстырылу себебі көрсетіле отырып, тексеруді тағайындау туралы актіде көрсетілмеген адамдардың тексеруге қатысуы басталған күннен бастап келесі жұмыс күні ішінде хабардар етіледі.</w:t>
      </w:r>
    </w:p>
    <w:bookmarkEnd w:id="147"/>
    <w:bookmarkStart w:name="z175" w:id="148"/>
    <w:p>
      <w:pPr>
        <w:spacing w:after="0"/>
        <w:ind w:left="0"/>
        <w:jc w:val="both"/>
      </w:pPr>
      <w:r>
        <w:rPr>
          <w:rFonts w:ascii="Times New Roman"/>
          <w:b w:val="false"/>
          <w:i w:val="false"/>
          <w:color w:val="000000"/>
          <w:sz w:val="28"/>
        </w:rPr>
        <w:t>
      51-6-бап. Ерекше бақылау және қадағалау субъектісін (объектісін) тексеруді жүргізу мерзімдері</w:t>
      </w:r>
    </w:p>
    <w:bookmarkEnd w:id="148"/>
    <w:bookmarkStart w:name="z176" w:id="149"/>
    <w:p>
      <w:pPr>
        <w:spacing w:after="0"/>
        <w:ind w:left="0"/>
        <w:jc w:val="both"/>
      </w:pPr>
      <w:r>
        <w:rPr>
          <w:rFonts w:ascii="Times New Roman"/>
          <w:b w:val="false"/>
          <w:i w:val="false"/>
          <w:color w:val="000000"/>
          <w:sz w:val="28"/>
        </w:rPr>
        <w:t>
      1. Тексеру жүргізу мерзімдері алдағы жұмыстардың, сондай-ақ қойылған міндеттердің көлемі ескеріле отырып белгіленеді және:</w:t>
      </w:r>
    </w:p>
    <w:bookmarkEnd w:id="149"/>
    <w:bookmarkStart w:name="z177" w:id="150"/>
    <w:p>
      <w:pPr>
        <w:spacing w:after="0"/>
        <w:ind w:left="0"/>
        <w:jc w:val="both"/>
      </w:pPr>
      <w:r>
        <w:rPr>
          <w:rFonts w:ascii="Times New Roman"/>
          <w:b w:val="false"/>
          <w:i w:val="false"/>
          <w:color w:val="000000"/>
          <w:sz w:val="28"/>
        </w:rPr>
        <w:t>
      жоспарлы тексеру жүргізу кезінде – тексеруді тағайындау туралы акт табыс етілген күннен бастап он бес жұмыс күнінен аспауға тиіс және он бес жұмыс күніне дейінгі мерзімге ұзартылады;</w:t>
      </w:r>
    </w:p>
    <w:bookmarkEnd w:id="150"/>
    <w:bookmarkStart w:name="z178" w:id="151"/>
    <w:p>
      <w:pPr>
        <w:spacing w:after="0"/>
        <w:ind w:left="0"/>
        <w:jc w:val="both"/>
      </w:pPr>
      <w:r>
        <w:rPr>
          <w:rFonts w:ascii="Times New Roman"/>
          <w:b w:val="false"/>
          <w:i w:val="false"/>
          <w:color w:val="000000"/>
          <w:sz w:val="28"/>
        </w:rPr>
        <w:t>
      жоспардан тыс тексеру жүргізу кезінде – тексеруді тағайындау туралы акт табыс етілген күннен бастап он жұмыс күнінен аспауға тиіс және он жұмыс күніне дейінгі мерзімге ұзартылады.</w:t>
      </w:r>
    </w:p>
    <w:bookmarkEnd w:id="151"/>
    <w:bookmarkStart w:name="z179" w:id="152"/>
    <w:p>
      <w:pPr>
        <w:spacing w:after="0"/>
        <w:ind w:left="0"/>
        <w:jc w:val="both"/>
      </w:pPr>
      <w:r>
        <w:rPr>
          <w:rFonts w:ascii="Times New Roman"/>
          <w:b w:val="false"/>
          <w:i w:val="false"/>
          <w:color w:val="000000"/>
          <w:sz w:val="28"/>
        </w:rPr>
        <w:t>
      2. Тексеру жүргізу мерзімдерін аумақтық бөлімшенің басшысы (не оның міндетін атқарушы адам) зертханалық зерттеулердің нәтижелерін алу қажет болған жағдайда ғана осы баптың 1-тармағында айқындалған мерзімдерге ұзартуы мүмкін.</w:t>
      </w:r>
    </w:p>
    <w:bookmarkEnd w:id="152"/>
    <w:bookmarkStart w:name="z180" w:id="153"/>
    <w:p>
      <w:pPr>
        <w:spacing w:after="0"/>
        <w:ind w:left="0"/>
        <w:jc w:val="both"/>
      </w:pPr>
      <w:r>
        <w:rPr>
          <w:rFonts w:ascii="Times New Roman"/>
          <w:b w:val="false"/>
          <w:i w:val="false"/>
          <w:color w:val="000000"/>
          <w:sz w:val="28"/>
        </w:rPr>
        <w:t>
      3. Тексеру жүргізу мерзімдері ұзартылған жағдайда аумақтық бөлімше қосымша актіні ресімдейді, онда тексеруді тағайындау туралы алдыңғы актінің нөмірі мен тіркелген күні және ұзарту себебі көрсетіліп, ол мемлекеттік құқықтық статистика және арнайы есепке алу саласындағы қызметті өз құзыреті шегінде жүзеге асыратын мемлекеттік органға жіберіледі.</w:t>
      </w:r>
    </w:p>
    <w:bookmarkEnd w:id="153"/>
    <w:bookmarkStart w:name="z181" w:id="154"/>
    <w:p>
      <w:pPr>
        <w:spacing w:after="0"/>
        <w:ind w:left="0"/>
        <w:jc w:val="both"/>
      </w:pPr>
      <w:r>
        <w:rPr>
          <w:rFonts w:ascii="Times New Roman"/>
          <w:b w:val="false"/>
          <w:i w:val="false"/>
          <w:color w:val="000000"/>
          <w:sz w:val="28"/>
        </w:rPr>
        <w:t xml:space="preserve">
      Тексеру жүргізу мерзімдері ұзартылған жағдайда аумақтық бөлімше бұл жөнінде ерекше бақылау және қадағалау субъектісін (заңды тұлғаның басшысын не оның уәкілетті адамын, жеке тұлғаны) міндетті түрде хабардар етеді. </w:t>
      </w:r>
    </w:p>
    <w:bookmarkEnd w:id="154"/>
    <w:bookmarkStart w:name="z182" w:id="155"/>
    <w:p>
      <w:pPr>
        <w:spacing w:after="0"/>
        <w:ind w:left="0"/>
        <w:jc w:val="both"/>
      </w:pPr>
      <w:r>
        <w:rPr>
          <w:rFonts w:ascii="Times New Roman"/>
          <w:b w:val="false"/>
          <w:i w:val="false"/>
          <w:color w:val="000000"/>
          <w:sz w:val="28"/>
        </w:rPr>
        <w:t xml:space="preserve">
      4. Аумақтық бөлімше тексеру жүргізу мерзімдерін ұзарту туралы хабарламаны тексеру мерзімдері аяқталғанға дейін бір жұмыс күні бұрын "электрондық үкімет" веб-порталы немесе мемлекеттік құқықтық статистика және арнайы есепке алу саласындағы қызметті өз құзыреті шегінде жүзеге асыратын мемлекеттік органның ақпараттық жүйелері арқылы, егер ерекше бақылау және қадағалау субъектісі электрондық пошта мекенжайын көрсеткен болса, сол мекенжайға немесе өзге де қолжетімді тәсілмен жібереді. </w:t>
      </w:r>
    </w:p>
    <w:bookmarkEnd w:id="155"/>
    <w:bookmarkStart w:name="z183" w:id="156"/>
    <w:p>
      <w:pPr>
        <w:spacing w:after="0"/>
        <w:ind w:left="0"/>
        <w:jc w:val="both"/>
      </w:pPr>
      <w:r>
        <w:rPr>
          <w:rFonts w:ascii="Times New Roman"/>
          <w:b w:val="false"/>
          <w:i w:val="false"/>
          <w:color w:val="000000"/>
          <w:sz w:val="28"/>
        </w:rPr>
        <w:t>
      51-7-бап. Тексеру және мониторинг нәтижелерін ресімдеу тәртібі</w:t>
      </w:r>
    </w:p>
    <w:bookmarkEnd w:id="156"/>
    <w:bookmarkStart w:name="z184" w:id="157"/>
    <w:p>
      <w:pPr>
        <w:spacing w:after="0"/>
        <w:ind w:left="0"/>
        <w:jc w:val="both"/>
      </w:pPr>
      <w:r>
        <w:rPr>
          <w:rFonts w:ascii="Times New Roman"/>
          <w:b w:val="false"/>
          <w:i w:val="false"/>
          <w:color w:val="000000"/>
          <w:sz w:val="28"/>
        </w:rPr>
        <w:t>
      1. Тексеру және мониторинг нәтижелері бойынша аумақтық бөлімшенің лауазымды адамы:</w:t>
      </w:r>
    </w:p>
    <w:bookmarkEnd w:id="157"/>
    <w:bookmarkStart w:name="z185" w:id="158"/>
    <w:p>
      <w:pPr>
        <w:spacing w:after="0"/>
        <w:ind w:left="0"/>
        <w:jc w:val="both"/>
      </w:pPr>
      <w:r>
        <w:rPr>
          <w:rFonts w:ascii="Times New Roman"/>
          <w:b w:val="false"/>
          <w:i w:val="false"/>
          <w:color w:val="000000"/>
          <w:sz w:val="28"/>
        </w:rPr>
        <w:t>
      1) тексеру немесе мониторинг нәтижелері туралы актіні;</w:t>
      </w:r>
    </w:p>
    <w:bookmarkEnd w:id="158"/>
    <w:bookmarkStart w:name="z186" w:id="159"/>
    <w:p>
      <w:pPr>
        <w:spacing w:after="0"/>
        <w:ind w:left="0"/>
        <w:jc w:val="both"/>
      </w:pPr>
      <w:r>
        <w:rPr>
          <w:rFonts w:ascii="Times New Roman"/>
          <w:b w:val="false"/>
          <w:i w:val="false"/>
          <w:color w:val="000000"/>
          <w:sz w:val="28"/>
        </w:rPr>
        <w:t>
      2) бұзушылықтар анықталған жағдайларда анықталған бұзушылықтарды жою туралы нұсқаманы жасайды.</w:t>
      </w:r>
    </w:p>
    <w:bookmarkEnd w:id="159"/>
    <w:bookmarkStart w:name="z187" w:id="160"/>
    <w:p>
      <w:pPr>
        <w:spacing w:after="0"/>
        <w:ind w:left="0"/>
        <w:jc w:val="both"/>
      </w:pPr>
      <w:r>
        <w:rPr>
          <w:rFonts w:ascii="Times New Roman"/>
          <w:b w:val="false"/>
          <w:i w:val="false"/>
          <w:color w:val="000000"/>
          <w:sz w:val="28"/>
        </w:rPr>
        <w:t>
      2. Тексеру немесе мониторинг жүргізу барысында бұзушылықтар анықталғанда олардың нәтижелері туралы әрбір акт бойынша анықталған бұзушылықтарды жою туралы бір ғана нұсқама берілуі мүмкін.</w:t>
      </w:r>
    </w:p>
    <w:bookmarkEnd w:id="160"/>
    <w:bookmarkStart w:name="z188" w:id="161"/>
    <w:p>
      <w:pPr>
        <w:spacing w:after="0"/>
        <w:ind w:left="0"/>
        <w:jc w:val="both"/>
      </w:pPr>
      <w:r>
        <w:rPr>
          <w:rFonts w:ascii="Times New Roman"/>
          <w:b w:val="false"/>
          <w:i w:val="false"/>
          <w:color w:val="000000"/>
          <w:sz w:val="28"/>
        </w:rPr>
        <w:t xml:space="preserve">
      3. Тексеру немесе мониторинг нәтижелері туралы актіге мыналар қоса беріледі: </w:t>
      </w:r>
    </w:p>
    <w:bookmarkEnd w:id="161"/>
    <w:bookmarkStart w:name="z189" w:id="162"/>
    <w:p>
      <w:pPr>
        <w:spacing w:after="0"/>
        <w:ind w:left="0"/>
        <w:jc w:val="both"/>
      </w:pPr>
      <w:r>
        <w:rPr>
          <w:rFonts w:ascii="Times New Roman"/>
          <w:b w:val="false"/>
          <w:i w:val="false"/>
          <w:color w:val="000000"/>
          <w:sz w:val="28"/>
        </w:rPr>
        <w:t xml:space="preserve">
      1) бұзушылықтар анықталған жағдайда анықталған бұзушылықтарды жою туралы нұсқама; </w:t>
      </w:r>
    </w:p>
    <w:bookmarkEnd w:id="162"/>
    <w:bookmarkStart w:name="z190" w:id="163"/>
    <w:p>
      <w:pPr>
        <w:spacing w:after="0"/>
        <w:ind w:left="0"/>
        <w:jc w:val="both"/>
      </w:pPr>
      <w:r>
        <w:rPr>
          <w:rFonts w:ascii="Times New Roman"/>
          <w:b w:val="false"/>
          <w:i w:val="false"/>
          <w:color w:val="000000"/>
          <w:sz w:val="28"/>
        </w:rPr>
        <w:t>
      2) өнімнің (тауардың), шикізаттың, табиғи орта құрамдастарының сынамаларын (үлгілерін) алу, тұлғаларды зерттеп-қарауға жіберу актілері, зертханалық және (немесе) аспаптық зерттеулердің, өлшеулердің хаттамалары (қорытындылары) және тексеру немесе мониторинг нәтижелерімен байланысты басқа да құжаттар (олар болған кезде) немесе олардың көшірмелері.</w:t>
      </w:r>
    </w:p>
    <w:bookmarkEnd w:id="163"/>
    <w:bookmarkStart w:name="z191" w:id="164"/>
    <w:p>
      <w:pPr>
        <w:spacing w:after="0"/>
        <w:ind w:left="0"/>
        <w:jc w:val="both"/>
      </w:pPr>
      <w:r>
        <w:rPr>
          <w:rFonts w:ascii="Times New Roman"/>
          <w:b w:val="false"/>
          <w:i w:val="false"/>
          <w:color w:val="000000"/>
          <w:sz w:val="28"/>
        </w:rPr>
        <w:t>
      4. Анықталған бұзушылықтарды жою туралы нұсқаманы орындау мерзімдері оны орындаудың нақты мүмкіндігіне ықпал ететін мән-жайлар ескеріле отырып, бірақ анықталған бұзушылықтарды жою туралы нұсқама табыс етілген күннен бастап кемінде күнтізбелік он күн болып айқындалады.</w:t>
      </w:r>
    </w:p>
    <w:bookmarkEnd w:id="164"/>
    <w:bookmarkStart w:name="z192" w:id="165"/>
    <w:p>
      <w:pPr>
        <w:spacing w:after="0"/>
        <w:ind w:left="0"/>
        <w:jc w:val="both"/>
      </w:pPr>
      <w:r>
        <w:rPr>
          <w:rFonts w:ascii="Times New Roman"/>
          <w:b w:val="false"/>
          <w:i w:val="false"/>
          <w:color w:val="000000"/>
          <w:sz w:val="28"/>
        </w:rPr>
        <w:t>
      5. Анықталған бұзушылықтарды жою туралы нұсқаманы орындау мерзімдерін айқындау кезінде:</w:t>
      </w:r>
    </w:p>
    <w:bookmarkEnd w:id="165"/>
    <w:bookmarkStart w:name="z193" w:id="166"/>
    <w:p>
      <w:pPr>
        <w:spacing w:after="0"/>
        <w:ind w:left="0"/>
        <w:jc w:val="both"/>
      </w:pPr>
      <w:r>
        <w:rPr>
          <w:rFonts w:ascii="Times New Roman"/>
          <w:b w:val="false"/>
          <w:i w:val="false"/>
          <w:color w:val="000000"/>
          <w:sz w:val="28"/>
        </w:rPr>
        <w:t>
      1) ерекше бақылау және қадағалау субъектісінде бұзушылықтарды жою бойынша ұйымдастырушылық, техникалық және қаржылық мүмкіндіктердің болуы;</w:t>
      </w:r>
    </w:p>
    <w:bookmarkEnd w:id="166"/>
    <w:bookmarkStart w:name="z194" w:id="167"/>
    <w:p>
      <w:pPr>
        <w:spacing w:after="0"/>
        <w:ind w:left="0"/>
        <w:jc w:val="both"/>
      </w:pPr>
      <w:r>
        <w:rPr>
          <w:rFonts w:ascii="Times New Roman"/>
          <w:b w:val="false"/>
          <w:i w:val="false"/>
          <w:color w:val="000000"/>
          <w:sz w:val="28"/>
        </w:rPr>
        <w:t>
      2) пайдаланылатын өндірістік объектілердің техникалық жай-күйінің ерекшеліктері;</w:t>
      </w:r>
    </w:p>
    <w:bookmarkEnd w:id="167"/>
    <w:bookmarkStart w:name="z195" w:id="168"/>
    <w:p>
      <w:pPr>
        <w:spacing w:after="0"/>
        <w:ind w:left="0"/>
        <w:jc w:val="both"/>
      </w:pPr>
      <w:r>
        <w:rPr>
          <w:rFonts w:ascii="Times New Roman"/>
          <w:b w:val="false"/>
          <w:i w:val="false"/>
          <w:color w:val="000000"/>
          <w:sz w:val="28"/>
        </w:rPr>
        <w:t xml:space="preserve">
      3)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тиісті рұқсатты алу немесе хабарламаны, сондай-ақ Қазақстан Республикасының заңдарында белгіленген өзге де міндетті қорытындыларды, келісулерді және басқа да құжаттарды беру мерзімдері ескеріледі.</w:t>
      </w:r>
    </w:p>
    <w:bookmarkEnd w:id="168"/>
    <w:bookmarkStart w:name="z196" w:id="169"/>
    <w:p>
      <w:pPr>
        <w:spacing w:after="0"/>
        <w:ind w:left="0"/>
        <w:jc w:val="both"/>
      </w:pPr>
      <w:r>
        <w:rPr>
          <w:rFonts w:ascii="Times New Roman"/>
          <w:b w:val="false"/>
          <w:i w:val="false"/>
          <w:color w:val="000000"/>
          <w:sz w:val="28"/>
        </w:rPr>
        <w:t>
      6. Ерекше бақылау және қадағалау субъектісі қосымша уақыт шығындары және (немесе) қаржылық шығындар қажет болған жағдайда өзіне тексеру немесе мониторинг нәтижелері туралы акт және анықталған бұзушылықтарды жою туралы нұсқама табыс етілген күннен бастап үш жұмыс күнінен кешіктірмей, жедел ден қою шараларын қолдану үшін негіз болып табылатын халықтың санитариялық-эпидемиологиялық саламаттығы саласындағы нормативтік құқықтық актілердің талаптарын бұзушылықтарды қоспағанда, анықталған бұзушылықтарды жою мерзімдерін ұзарту туралы өтінішпен аумақтық бөлімшеге жүгінуге құқылы.</w:t>
      </w:r>
    </w:p>
    <w:bookmarkEnd w:id="169"/>
    <w:bookmarkStart w:name="z197" w:id="170"/>
    <w:p>
      <w:pPr>
        <w:spacing w:after="0"/>
        <w:ind w:left="0"/>
        <w:jc w:val="both"/>
      </w:pPr>
      <w:r>
        <w:rPr>
          <w:rFonts w:ascii="Times New Roman"/>
          <w:b w:val="false"/>
          <w:i w:val="false"/>
          <w:color w:val="000000"/>
          <w:sz w:val="28"/>
        </w:rPr>
        <w:t>
      Өтініште ерекше бақылау және қадағалау субъектісі анықталған бұзушылықтарды жою бойынша қабылданатын шараларды және оларды жою мерзімдерін ұзартудың объективті себептерін баяндауға міндетті.</w:t>
      </w:r>
    </w:p>
    <w:bookmarkEnd w:id="170"/>
    <w:bookmarkStart w:name="z198" w:id="171"/>
    <w:p>
      <w:pPr>
        <w:spacing w:after="0"/>
        <w:ind w:left="0"/>
        <w:jc w:val="both"/>
      </w:pPr>
      <w:r>
        <w:rPr>
          <w:rFonts w:ascii="Times New Roman"/>
          <w:b w:val="false"/>
          <w:i w:val="false"/>
          <w:color w:val="000000"/>
          <w:sz w:val="28"/>
        </w:rPr>
        <w:t>
      7. Аумақтық бөлімше өтініште баяндалған дәлелдерді ескере отырып, анықталған бұзушылықтарды жою мерзімдерін ұзарту туралы өтінішті алған күннен бастап үш жұмыс күні ішінде анықталған бұзушылықтарды жою мерзімдерін ұзарту туралы немесе уәжді негіздемемен мерзімдерді ұзартудан бас тарту туралы шешім қабылдайды.</w:t>
      </w:r>
    </w:p>
    <w:bookmarkEnd w:id="171"/>
    <w:bookmarkStart w:name="z199" w:id="172"/>
    <w:p>
      <w:pPr>
        <w:spacing w:after="0"/>
        <w:ind w:left="0"/>
        <w:jc w:val="both"/>
      </w:pPr>
      <w:r>
        <w:rPr>
          <w:rFonts w:ascii="Times New Roman"/>
          <w:b w:val="false"/>
          <w:i w:val="false"/>
          <w:color w:val="000000"/>
          <w:sz w:val="28"/>
        </w:rPr>
        <w:t xml:space="preserve">
      8. Тексеру немесе мониторинг нәтижелері туралы акт, анықталған бұзушылықтарды жою туралы нұсқама қағаз жеткізгіште немесе электрондық нысанда жасалады және табыс етіледі. </w:t>
      </w:r>
    </w:p>
    <w:bookmarkEnd w:id="172"/>
    <w:bookmarkStart w:name="z200" w:id="173"/>
    <w:p>
      <w:pPr>
        <w:spacing w:after="0"/>
        <w:ind w:left="0"/>
        <w:jc w:val="both"/>
      </w:pPr>
      <w:r>
        <w:rPr>
          <w:rFonts w:ascii="Times New Roman"/>
          <w:b w:val="false"/>
          <w:i w:val="false"/>
          <w:color w:val="000000"/>
          <w:sz w:val="28"/>
        </w:rPr>
        <w:t xml:space="preserve">
      9. Тексеру немесе мониторинг нәтижелері туралы акт, анықталған бұзушылықтарды жою туралы нұсқама қағаз жеткізгіште екі данада жасалады. Бірінші данасы ерекше бақылау және қадағалау субъектісіне (заңды тұлғаның басшысына не оның уәкілетті адамына, жеке тұлғаға) табыс етіледі, ерекше бақылау және қадағалау субъектісі (заңды тұлғаның басшысы не оның уәкілетті адамы, жеке тұлға) оларды алғаны жөнінде қол қоятын екінші данасы аумақтық бөлімшеде қалады. </w:t>
      </w:r>
    </w:p>
    <w:bookmarkEnd w:id="173"/>
    <w:bookmarkStart w:name="z201" w:id="174"/>
    <w:p>
      <w:pPr>
        <w:spacing w:after="0"/>
        <w:ind w:left="0"/>
        <w:jc w:val="both"/>
      </w:pPr>
      <w:r>
        <w:rPr>
          <w:rFonts w:ascii="Times New Roman"/>
          <w:b w:val="false"/>
          <w:i w:val="false"/>
          <w:color w:val="000000"/>
          <w:sz w:val="28"/>
        </w:rPr>
        <w:t>
      10. Тексеру немесе мониторинг нәтижелері туралы акт, анықталған бұзушылықтарды жою туралы нұсқама электрондық нысанда ерекше бақылау және қадағалау субъектісіне (заңды тұлғаның басшысына не оның уәкілетті адамына, жеке тұлғаға) "электрондық үкіметтің" веб-порталы немесе мемлекеттік құқықтық статистика және арнайы есепке алу саласындағы қызметті өз құзыреті шегінде жүзеге асыратын мемлекеттік органның ақпараттық жүйелері арқылы немесе егер ерекше бақылау және қадағалау субъектісі электрондық пошта мекенжайын көрсеткен болса, сол мекенжайға жіберу арқылы табыс етіледі.</w:t>
      </w:r>
    </w:p>
    <w:bookmarkEnd w:id="174"/>
    <w:bookmarkStart w:name="z202" w:id="175"/>
    <w:p>
      <w:pPr>
        <w:spacing w:after="0"/>
        <w:ind w:left="0"/>
        <w:jc w:val="both"/>
      </w:pPr>
      <w:r>
        <w:rPr>
          <w:rFonts w:ascii="Times New Roman"/>
          <w:b w:val="false"/>
          <w:i w:val="false"/>
          <w:color w:val="000000"/>
          <w:sz w:val="28"/>
        </w:rPr>
        <w:t>
      11. Аумақтық бөлімше тексеру немесе мониторинг нәтижелері туралы актіні, анықталған бұзушылықтарды жою туралы нұсқаманы мемлекеттік құқықтық статистика және арнайы есепке алу саласындағы қызметті өз құзыреті шегінде жүзеге асыратын мемлекеттік органға электрондық нысанда жібереді.</w:t>
      </w:r>
    </w:p>
    <w:bookmarkEnd w:id="175"/>
    <w:bookmarkStart w:name="z203" w:id="176"/>
    <w:p>
      <w:pPr>
        <w:spacing w:after="0"/>
        <w:ind w:left="0"/>
        <w:jc w:val="both"/>
      </w:pPr>
      <w:r>
        <w:rPr>
          <w:rFonts w:ascii="Times New Roman"/>
          <w:b w:val="false"/>
          <w:i w:val="false"/>
          <w:color w:val="000000"/>
          <w:sz w:val="28"/>
        </w:rPr>
        <w:t>
      12. Тексеру немесе мониторинг нәтижелері туралы акт ерекше бақылау және қадағалау субъектісіне табыс етілген күн тексеру немесе мониторинг мерзімінің аяқталуы болып есептеледі.</w:t>
      </w:r>
    </w:p>
    <w:bookmarkEnd w:id="176"/>
    <w:bookmarkStart w:name="z204" w:id="177"/>
    <w:p>
      <w:pPr>
        <w:spacing w:after="0"/>
        <w:ind w:left="0"/>
        <w:jc w:val="both"/>
      </w:pPr>
      <w:r>
        <w:rPr>
          <w:rFonts w:ascii="Times New Roman"/>
          <w:b w:val="false"/>
          <w:i w:val="false"/>
          <w:color w:val="000000"/>
          <w:sz w:val="28"/>
        </w:rPr>
        <w:t>
      13. Тексеру немесе мониторинг нәтижелері бойынша ескертулер және (немесе) қарсылықтар болған жағдайда ерекше бақылау және қадағалау субъектісінің басшысы не оның өкілі ескертулерді және (немесе) қарсылықтарды жазбаша түрде баяндайды.</w:t>
      </w:r>
    </w:p>
    <w:bookmarkEnd w:id="177"/>
    <w:bookmarkStart w:name="z205" w:id="178"/>
    <w:p>
      <w:pPr>
        <w:spacing w:after="0"/>
        <w:ind w:left="0"/>
        <w:jc w:val="both"/>
      </w:pPr>
      <w:r>
        <w:rPr>
          <w:rFonts w:ascii="Times New Roman"/>
          <w:b w:val="false"/>
          <w:i w:val="false"/>
          <w:color w:val="000000"/>
          <w:sz w:val="28"/>
        </w:rPr>
        <w:t>
      Ескертулер және (немесе) қарсылықтар тексеру немесе мониторинг нәтижелері туралы актіге қоса беріледі, бұл жөнінде актіде тиісті белгі жасалады.</w:t>
      </w:r>
    </w:p>
    <w:bookmarkEnd w:id="178"/>
    <w:bookmarkStart w:name="z206" w:id="179"/>
    <w:p>
      <w:pPr>
        <w:spacing w:after="0"/>
        <w:ind w:left="0"/>
        <w:jc w:val="both"/>
      </w:pPr>
      <w:r>
        <w:rPr>
          <w:rFonts w:ascii="Times New Roman"/>
          <w:b w:val="false"/>
          <w:i w:val="false"/>
          <w:color w:val="000000"/>
          <w:sz w:val="28"/>
        </w:rPr>
        <w:t>
      14. Тексеру немесе мониторинг жүргізу кезінде халықтың санитариялық-эпидемиологиялық саламаттылығы саласындағы нормативтік құқықтық актілердің талаптарын бұзушылықтар болмаған жағдайда олардың нәтижелері туралы актіде тиісті жазба жасалады.</w:t>
      </w:r>
    </w:p>
    <w:bookmarkEnd w:id="179"/>
    <w:bookmarkStart w:name="z207" w:id="180"/>
    <w:p>
      <w:pPr>
        <w:spacing w:after="0"/>
        <w:ind w:left="0"/>
        <w:jc w:val="both"/>
      </w:pPr>
      <w:r>
        <w:rPr>
          <w:rFonts w:ascii="Times New Roman"/>
          <w:b w:val="false"/>
          <w:i w:val="false"/>
          <w:color w:val="000000"/>
          <w:sz w:val="28"/>
        </w:rPr>
        <w:t xml:space="preserve">
      15. Анықталған бұзушылықтарды жою туралы нұсқамада көрсетілген анықталған бұзушылықтарды жою мерзімі ішінде ерекше бақылау және қадағалау субъектісі аумақтық бөлімшеге анықталған бұзушылықтарды жою туралы ақпарат беруге міндетті. </w:t>
      </w:r>
    </w:p>
    <w:bookmarkEnd w:id="180"/>
    <w:bookmarkStart w:name="z208" w:id="181"/>
    <w:p>
      <w:pPr>
        <w:spacing w:after="0"/>
        <w:ind w:left="0"/>
        <w:jc w:val="both"/>
      </w:pPr>
      <w:r>
        <w:rPr>
          <w:rFonts w:ascii="Times New Roman"/>
          <w:b w:val="false"/>
          <w:i w:val="false"/>
          <w:color w:val="000000"/>
          <w:sz w:val="28"/>
        </w:rPr>
        <w:t xml:space="preserve">
      16. Анықталған бұзушылықтарды жою туралы ақпарат берілмеген немесе бұзушылықтар жойылмаған жағдайда аумақтық бөлімше жоспардан тыс тексеруді тағайындайды. </w:t>
      </w:r>
    </w:p>
    <w:bookmarkEnd w:id="181"/>
    <w:bookmarkStart w:name="z209" w:id="182"/>
    <w:p>
      <w:pPr>
        <w:spacing w:after="0"/>
        <w:ind w:left="0"/>
        <w:jc w:val="both"/>
      </w:pPr>
      <w:r>
        <w:rPr>
          <w:rFonts w:ascii="Times New Roman"/>
          <w:b w:val="false"/>
          <w:i w:val="false"/>
          <w:color w:val="000000"/>
          <w:sz w:val="28"/>
        </w:rPr>
        <w:t>
      17. Жоспардан тыс тексеру шеңберінде халықтың санитариялық-эпидемиологиялық саламаттылығы саласындағы нормативтік құқықтық актілердің талаптарын бұзушылықтар анықталған жағдайда Қазақстан Республикасының заңдарында белгіленген жауаптылық шаралары қолданылады.</w:t>
      </w:r>
    </w:p>
    <w:bookmarkEnd w:id="182"/>
    <w:bookmarkStart w:name="z210" w:id="183"/>
    <w:p>
      <w:pPr>
        <w:spacing w:after="0"/>
        <w:ind w:left="0"/>
        <w:jc w:val="both"/>
      </w:pPr>
      <w:r>
        <w:rPr>
          <w:rFonts w:ascii="Times New Roman"/>
          <w:b w:val="false"/>
          <w:i w:val="false"/>
          <w:color w:val="000000"/>
          <w:sz w:val="28"/>
        </w:rPr>
        <w:t>
      18. Анықталған бұзушылықтарды жою туралы нұсқамада көрсетілген мерзімдерде анықталған бұзушылықтар жойылған жағдайда ерекше бақылау және қадағалау субъектісі аумақтық бөлімшеге бұзушылықтарды жою тәртібі мен тәсілдерін егжей-тегжейлі сипаттай отырып, анықталған бұзушылықтарды жою туралы толық ақпарат беруге міндетті. Бақылау және қадағалау субъектісі анықталған бұзушылықтарды жою туралы берілген ақпаратқа бұзушылықты жою фактісін дәлелдейтін материалдарды (қажет болған кезде) қоса береді.</w:t>
      </w:r>
    </w:p>
    <w:bookmarkEnd w:id="183"/>
    <w:bookmarkStart w:name="z211" w:id="184"/>
    <w:p>
      <w:pPr>
        <w:spacing w:after="0"/>
        <w:ind w:left="0"/>
        <w:jc w:val="both"/>
      </w:pPr>
      <w:r>
        <w:rPr>
          <w:rFonts w:ascii="Times New Roman"/>
          <w:b w:val="false"/>
          <w:i w:val="false"/>
          <w:color w:val="000000"/>
          <w:sz w:val="28"/>
        </w:rPr>
        <w:t>
      Бұл жағдайда жоспардан тыс тексеру талап етілмейді.</w:t>
      </w:r>
    </w:p>
    <w:bookmarkEnd w:id="184"/>
    <w:bookmarkStart w:name="z212" w:id="185"/>
    <w:p>
      <w:pPr>
        <w:spacing w:after="0"/>
        <w:ind w:left="0"/>
        <w:jc w:val="both"/>
      </w:pPr>
      <w:r>
        <w:rPr>
          <w:rFonts w:ascii="Times New Roman"/>
          <w:b w:val="false"/>
          <w:i w:val="false"/>
          <w:color w:val="000000"/>
          <w:sz w:val="28"/>
        </w:rPr>
        <w:t>
      51-8-бап. Тексерудің немесе мониторингтің жарамсыздығы</w:t>
      </w:r>
    </w:p>
    <w:bookmarkEnd w:id="185"/>
    <w:bookmarkStart w:name="z213" w:id="186"/>
    <w:p>
      <w:pPr>
        <w:spacing w:after="0"/>
        <w:ind w:left="0"/>
        <w:jc w:val="both"/>
      </w:pPr>
      <w:r>
        <w:rPr>
          <w:rFonts w:ascii="Times New Roman"/>
          <w:b w:val="false"/>
          <w:i w:val="false"/>
          <w:color w:val="000000"/>
          <w:sz w:val="28"/>
        </w:rPr>
        <w:t>
      1. Мынадай негіздердің бірі болған кезде тексеру жарамсыз деп танылады:</w:t>
      </w:r>
    </w:p>
    <w:bookmarkEnd w:id="186"/>
    <w:bookmarkStart w:name="z214" w:id="187"/>
    <w:p>
      <w:pPr>
        <w:spacing w:after="0"/>
        <w:ind w:left="0"/>
        <w:jc w:val="both"/>
      </w:pPr>
      <w:r>
        <w:rPr>
          <w:rFonts w:ascii="Times New Roman"/>
          <w:b w:val="false"/>
          <w:i w:val="false"/>
          <w:color w:val="000000"/>
          <w:sz w:val="28"/>
        </w:rPr>
        <w:t>
      1) тексеру жүргізу үшін негіздердің болмауы;</w:t>
      </w:r>
    </w:p>
    <w:bookmarkEnd w:id="187"/>
    <w:bookmarkStart w:name="z215" w:id="188"/>
    <w:p>
      <w:pPr>
        <w:spacing w:after="0"/>
        <w:ind w:left="0"/>
        <w:jc w:val="both"/>
      </w:pPr>
      <w:r>
        <w:rPr>
          <w:rFonts w:ascii="Times New Roman"/>
          <w:b w:val="false"/>
          <w:i w:val="false"/>
          <w:color w:val="000000"/>
          <w:sz w:val="28"/>
        </w:rPr>
        <w:t>
      2) тексеруді тағайындау туралы актінің болмауы;</w:t>
      </w:r>
    </w:p>
    <w:bookmarkEnd w:id="188"/>
    <w:bookmarkStart w:name="z216" w:id="189"/>
    <w:p>
      <w:pPr>
        <w:spacing w:after="0"/>
        <w:ind w:left="0"/>
        <w:jc w:val="both"/>
      </w:pPr>
      <w:r>
        <w:rPr>
          <w:rFonts w:ascii="Times New Roman"/>
          <w:b w:val="false"/>
          <w:i w:val="false"/>
          <w:color w:val="000000"/>
          <w:sz w:val="28"/>
        </w:rPr>
        <w:t>
      3) тексеру жүргізу кезеңділігінің бұзылуы;</w:t>
      </w:r>
    </w:p>
    <w:bookmarkEnd w:id="189"/>
    <w:bookmarkStart w:name="z217" w:id="190"/>
    <w:p>
      <w:pPr>
        <w:spacing w:after="0"/>
        <w:ind w:left="0"/>
        <w:jc w:val="both"/>
      </w:pPr>
      <w:r>
        <w:rPr>
          <w:rFonts w:ascii="Times New Roman"/>
          <w:b w:val="false"/>
          <w:i w:val="false"/>
          <w:color w:val="000000"/>
          <w:sz w:val="28"/>
        </w:rPr>
        <w:t>
      4) ерекше бақылау және қадағалау субъектісіне тексеруді тағайындау және (немесе) оның мерзімдерін ұзарту (болған кезде) туралы актінің ұсынылмауы;</w:t>
      </w:r>
    </w:p>
    <w:bookmarkEnd w:id="190"/>
    <w:bookmarkStart w:name="z218" w:id="191"/>
    <w:p>
      <w:pPr>
        <w:spacing w:after="0"/>
        <w:ind w:left="0"/>
        <w:jc w:val="both"/>
      </w:pPr>
      <w:r>
        <w:rPr>
          <w:rFonts w:ascii="Times New Roman"/>
          <w:b w:val="false"/>
          <w:i w:val="false"/>
          <w:color w:val="000000"/>
          <w:sz w:val="28"/>
        </w:rPr>
        <w:t>
      5) аумақтық бөлімшенің құзыретіне кірмейтін мәселелер бойынша тексерудің тағайындалуы;</w:t>
      </w:r>
    </w:p>
    <w:bookmarkEnd w:id="191"/>
    <w:bookmarkStart w:name="z219" w:id="192"/>
    <w:p>
      <w:pPr>
        <w:spacing w:after="0"/>
        <w:ind w:left="0"/>
        <w:jc w:val="both"/>
      </w:pPr>
      <w:r>
        <w:rPr>
          <w:rFonts w:ascii="Times New Roman"/>
          <w:b w:val="false"/>
          <w:i w:val="false"/>
          <w:color w:val="000000"/>
          <w:sz w:val="28"/>
        </w:rPr>
        <w:t>
      6) тексеруді тағайындау және (немесе) оның мерзімдерін ұзарту (болған кезде) туралы акт белгіленген мерзімдерде мемлекеттік құқықтық статистика және арнайы есепке алу саласындағы қызметті өз құзыреті шегінде жүзеге асыратын мемлекеттік органға жіберілмей, тексерудің жүргізілуі;</w:t>
      </w:r>
    </w:p>
    <w:bookmarkEnd w:id="192"/>
    <w:bookmarkStart w:name="z220" w:id="193"/>
    <w:p>
      <w:pPr>
        <w:spacing w:after="0"/>
        <w:ind w:left="0"/>
        <w:jc w:val="both"/>
      </w:pPr>
      <w:r>
        <w:rPr>
          <w:rFonts w:ascii="Times New Roman"/>
          <w:b w:val="false"/>
          <w:i w:val="false"/>
          <w:color w:val="000000"/>
          <w:sz w:val="28"/>
        </w:rPr>
        <w:t>
      7) тексеру жүргізудің осы параграфта көзделген мерзімдерінің бұзылуы.</w:t>
      </w:r>
    </w:p>
    <w:bookmarkEnd w:id="193"/>
    <w:bookmarkStart w:name="z221" w:id="194"/>
    <w:p>
      <w:pPr>
        <w:spacing w:after="0"/>
        <w:ind w:left="0"/>
        <w:jc w:val="both"/>
      </w:pPr>
      <w:r>
        <w:rPr>
          <w:rFonts w:ascii="Times New Roman"/>
          <w:b w:val="false"/>
          <w:i w:val="false"/>
          <w:color w:val="000000"/>
          <w:sz w:val="28"/>
        </w:rPr>
        <w:t>
      2. Мынадай негіздердің бірі болған кезде мониторинг жарамсыз деп танылады:</w:t>
      </w:r>
    </w:p>
    <w:bookmarkEnd w:id="194"/>
    <w:bookmarkStart w:name="z222" w:id="195"/>
    <w:p>
      <w:pPr>
        <w:spacing w:after="0"/>
        <w:ind w:left="0"/>
        <w:jc w:val="both"/>
      </w:pPr>
      <w:r>
        <w:rPr>
          <w:rFonts w:ascii="Times New Roman"/>
          <w:b w:val="false"/>
          <w:i w:val="false"/>
          <w:color w:val="000000"/>
          <w:sz w:val="28"/>
        </w:rPr>
        <w:t>
      1) мониторинг жүргізу үшін негіздердің болмауы;</w:t>
      </w:r>
    </w:p>
    <w:bookmarkEnd w:id="195"/>
    <w:bookmarkStart w:name="z223" w:id="196"/>
    <w:p>
      <w:pPr>
        <w:spacing w:after="0"/>
        <w:ind w:left="0"/>
        <w:jc w:val="both"/>
      </w:pPr>
      <w:r>
        <w:rPr>
          <w:rFonts w:ascii="Times New Roman"/>
          <w:b w:val="false"/>
          <w:i w:val="false"/>
          <w:color w:val="000000"/>
          <w:sz w:val="28"/>
        </w:rPr>
        <w:t>
      2) аумақтық бөлімшенің құзыретіне кірмейтін талаптардың бақылануы;</w:t>
      </w:r>
    </w:p>
    <w:bookmarkEnd w:id="196"/>
    <w:bookmarkStart w:name="z224" w:id="197"/>
    <w:p>
      <w:pPr>
        <w:spacing w:after="0"/>
        <w:ind w:left="0"/>
        <w:jc w:val="both"/>
      </w:pPr>
      <w:r>
        <w:rPr>
          <w:rFonts w:ascii="Times New Roman"/>
          <w:b w:val="false"/>
          <w:i w:val="false"/>
          <w:color w:val="000000"/>
          <w:sz w:val="28"/>
        </w:rPr>
        <w:t>
      3) ерекше бақылау және қадағалау субъектісіне мониторинг жүргізу туралы шешім көшірмесінің және (немесе) мониторинг мерзімін ұзарту туралы шешімнің (болған кезде) ұсынылмауы;</w:t>
      </w:r>
    </w:p>
    <w:bookmarkEnd w:id="197"/>
    <w:bookmarkStart w:name="z225" w:id="198"/>
    <w:p>
      <w:pPr>
        <w:spacing w:after="0"/>
        <w:ind w:left="0"/>
        <w:jc w:val="both"/>
      </w:pPr>
      <w:r>
        <w:rPr>
          <w:rFonts w:ascii="Times New Roman"/>
          <w:b w:val="false"/>
          <w:i w:val="false"/>
          <w:color w:val="000000"/>
          <w:sz w:val="28"/>
        </w:rPr>
        <w:t>
      4) мониторинг нысанасы шеңберінен шығатын мәселелер бойынша мониторингтің жүргізілуі;</w:t>
      </w:r>
    </w:p>
    <w:bookmarkEnd w:id="198"/>
    <w:bookmarkStart w:name="z226" w:id="199"/>
    <w:p>
      <w:pPr>
        <w:spacing w:after="0"/>
        <w:ind w:left="0"/>
        <w:jc w:val="both"/>
      </w:pPr>
      <w:r>
        <w:rPr>
          <w:rFonts w:ascii="Times New Roman"/>
          <w:b w:val="false"/>
          <w:i w:val="false"/>
          <w:color w:val="000000"/>
          <w:sz w:val="28"/>
        </w:rPr>
        <w:t>
      5) мониторинг жүргізу мерзімдерінің бұзылуы.</w:t>
      </w:r>
    </w:p>
    <w:bookmarkEnd w:id="199"/>
    <w:bookmarkStart w:name="z227" w:id="200"/>
    <w:p>
      <w:pPr>
        <w:spacing w:after="0"/>
        <w:ind w:left="0"/>
        <w:jc w:val="both"/>
      </w:pPr>
      <w:r>
        <w:rPr>
          <w:rFonts w:ascii="Times New Roman"/>
          <w:b w:val="false"/>
          <w:i w:val="false"/>
          <w:color w:val="000000"/>
          <w:sz w:val="28"/>
        </w:rPr>
        <w:t>
      3. Жарамсыз деп танылған, тексеруді тағайындау, оның мерзімдерін ұзарту, тексеру немесе мониторинг нәтижелері туралы актілер, тексеру немесе мониторинг қорытындылары бойынша анықталған бұзушылықтарды жою туралы нұсқама ерекше бақылау және қадағалау субъектілерінің халықтың санитариялық-эпидемиологиялық саламаттылығы саласындағы нормативтік құқықтық актілер талаптарын бұзуының дәлелдемесі бола алмайды.</w:t>
      </w:r>
    </w:p>
    <w:bookmarkEnd w:id="200"/>
    <w:bookmarkStart w:name="z228" w:id="201"/>
    <w:p>
      <w:pPr>
        <w:spacing w:after="0"/>
        <w:ind w:left="0"/>
        <w:jc w:val="both"/>
      </w:pPr>
      <w:r>
        <w:rPr>
          <w:rFonts w:ascii="Times New Roman"/>
          <w:b w:val="false"/>
          <w:i w:val="false"/>
          <w:color w:val="000000"/>
          <w:sz w:val="28"/>
        </w:rPr>
        <w:t>
      4. Тексеруді немесе мониторингті жарамсыз деп тану жоғары тұрған мемлекеттік органның немесе соттың осы тексеру немесе мониторинг нәтижелері бойынша актінің, анықталған бұзушылықтарды жою туралы нұсқаманың күшін жоюы үшін негіз болып табылады.</w:t>
      </w:r>
    </w:p>
    <w:bookmarkEnd w:id="201"/>
    <w:bookmarkStart w:name="z229" w:id="202"/>
    <w:p>
      <w:pPr>
        <w:spacing w:after="0"/>
        <w:ind w:left="0"/>
        <w:jc w:val="both"/>
      </w:pPr>
      <w:r>
        <w:rPr>
          <w:rFonts w:ascii="Times New Roman"/>
          <w:b w:val="false"/>
          <w:i w:val="false"/>
          <w:color w:val="000000"/>
          <w:sz w:val="28"/>
        </w:rPr>
        <w:t>
      5. Тексерудің немесе мониторингтің жарамсыздығына байланысты тексеруді тағайындау, оның мерзімдерін ұзарту, тексеру немесе мониторинг нәтижелері туралы актілердің, анықталған бұзушылықтарды жою туралы нұсқаманың күшін жою туралы ерекше бақылау және қадағалау субъектісінің өтінішін жоғары тұрған мемлекеттік органның қарауы өтініш берілген күннен бастап он жұмыс күні ішінде жүзеге асырылады.</w:t>
      </w:r>
    </w:p>
    <w:bookmarkEnd w:id="202"/>
    <w:bookmarkStart w:name="z230" w:id="203"/>
    <w:p>
      <w:pPr>
        <w:spacing w:after="0"/>
        <w:ind w:left="0"/>
        <w:jc w:val="both"/>
      </w:pPr>
      <w:r>
        <w:rPr>
          <w:rFonts w:ascii="Times New Roman"/>
          <w:b w:val="false"/>
          <w:i w:val="false"/>
          <w:color w:val="000000"/>
          <w:sz w:val="28"/>
        </w:rPr>
        <w:t>
      Мұндай өтінішті қараудың белгіленген мерзімінің бұзылуы ерекше бақылау және қадағалау субъектісінің пайдасына шешіледі.";</w:t>
      </w:r>
    </w:p>
    <w:bookmarkEnd w:id="203"/>
    <w:bookmarkStart w:name="z231" w:id="204"/>
    <w:p>
      <w:pPr>
        <w:spacing w:after="0"/>
        <w:ind w:left="0"/>
        <w:jc w:val="both"/>
      </w:pPr>
      <w:r>
        <w:rPr>
          <w:rFonts w:ascii="Times New Roman"/>
          <w:b w:val="false"/>
          <w:i w:val="false"/>
          <w:color w:val="000000"/>
          <w:sz w:val="28"/>
        </w:rPr>
        <w:t xml:space="preserve">
      6) 82-баптың 1-тармағының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"өндірістік" деген сөз "осы Кодекстің 45-бабында көзделген талаптарды ескере отырып, өндірістік" деген сөздермен ауыстырылсын;</w:t>
      </w:r>
    </w:p>
    <w:bookmarkEnd w:id="204"/>
    <w:bookmarkStart w:name="z232" w:id="205"/>
    <w:p>
      <w:pPr>
        <w:spacing w:after="0"/>
        <w:ind w:left="0"/>
        <w:jc w:val="both"/>
      </w:pPr>
      <w:r>
        <w:rPr>
          <w:rFonts w:ascii="Times New Roman"/>
          <w:b w:val="false"/>
          <w:i w:val="false"/>
          <w:color w:val="000000"/>
          <w:sz w:val="28"/>
        </w:rPr>
        <w:t>
      7) 102-бап мынадай мазмұндағы 2-1-тармақпен толықтырылсын:</w:t>
      </w:r>
    </w:p>
    <w:bookmarkEnd w:id="205"/>
    <w:bookmarkStart w:name="z233" w:id="206"/>
    <w:p>
      <w:pPr>
        <w:spacing w:after="0"/>
        <w:ind w:left="0"/>
        <w:jc w:val="both"/>
      </w:pPr>
      <w:r>
        <w:rPr>
          <w:rFonts w:ascii="Times New Roman"/>
          <w:b w:val="false"/>
          <w:i w:val="false"/>
          <w:color w:val="000000"/>
          <w:sz w:val="28"/>
        </w:rPr>
        <w:t>
      "2-1. Инфекциялық, паразиттік аурулардың, уланулардың пайда болу, таралу қаупі төнген жағдайда бас мемлекеттік санитариялық дәрігерлердің қаулыларымен бақылау және қадағалау субъектілері (объектілері) үшін бақылау және қадағалау субъектісіне (объектісіне) бармай, орындауға міндетті санитариялық-эпидемияға қарсы, санитариялық-профилактикалық іс-шаралар айқындалады.</w:t>
      </w:r>
    </w:p>
    <w:bookmarkEnd w:id="206"/>
    <w:bookmarkStart w:name="z234" w:id="207"/>
    <w:p>
      <w:pPr>
        <w:spacing w:after="0"/>
        <w:ind w:left="0"/>
        <w:jc w:val="both"/>
      </w:pPr>
      <w:r>
        <w:rPr>
          <w:rFonts w:ascii="Times New Roman"/>
          <w:b w:val="false"/>
          <w:i w:val="false"/>
          <w:color w:val="000000"/>
          <w:sz w:val="28"/>
        </w:rPr>
        <w:t>
      Ерекше бақылау және қадағалау субъектілерінің бас мемлекеттік санитариялық дәрігерлердің қаулыларын орындауын тексеру осы Кодекстің 5-тарауының 2-1-параграфында көзделген тәртіппен жүзеге асырылады.".</w:t>
      </w:r>
    </w:p>
    <w:bookmarkEnd w:id="207"/>
    <w:bookmarkStart w:name="z235" w:id="208"/>
    <w:p>
      <w:pPr>
        <w:spacing w:after="0"/>
        <w:ind w:left="0"/>
        <w:jc w:val="both"/>
      </w:pPr>
      <w:r>
        <w:rPr>
          <w:rFonts w:ascii="Times New Roman"/>
          <w:b w:val="false"/>
          <w:i w:val="false"/>
          <w:color w:val="000000"/>
          <w:sz w:val="28"/>
        </w:rPr>
        <w:t xml:space="preserve">
      5. 2025 жылғы 15 наурыздағы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w:t>
      </w:r>
    </w:p>
    <w:bookmarkEnd w:id="208"/>
    <w:bookmarkStart w:name="z236" w:id="209"/>
    <w:p>
      <w:pPr>
        <w:spacing w:after="0"/>
        <w:ind w:left="0"/>
        <w:jc w:val="both"/>
      </w:pPr>
      <w:r>
        <w:rPr>
          <w:rFonts w:ascii="Times New Roman"/>
          <w:b w:val="false"/>
          <w:i w:val="false"/>
          <w:color w:val="000000"/>
          <w:sz w:val="28"/>
        </w:rPr>
        <w:t xml:space="preserve">
      1) 31-баптың 1-тармағының </w:t>
      </w:r>
      <w:r>
        <w:rPr>
          <w:rFonts w:ascii="Times New Roman"/>
          <w:b w:val="false"/>
          <w:i w:val="false"/>
          <w:color w:val="000000"/>
          <w:sz w:val="28"/>
        </w:rPr>
        <w:t>4) тармақшасында</w:t>
      </w:r>
      <w:r>
        <w:rPr>
          <w:rFonts w:ascii="Times New Roman"/>
          <w:b w:val="false"/>
          <w:i w:val="false"/>
          <w:color w:val="000000"/>
          <w:sz w:val="28"/>
        </w:rPr>
        <w:t>:</w:t>
      </w:r>
    </w:p>
    <w:bookmarkEnd w:id="209"/>
    <w:bookmarkStart w:name="z237" w:id="210"/>
    <w:p>
      <w:pPr>
        <w:spacing w:after="0"/>
        <w:ind w:left="0"/>
        <w:jc w:val="both"/>
      </w:pPr>
      <w:r>
        <w:rPr>
          <w:rFonts w:ascii="Times New Roman"/>
          <w:b w:val="false"/>
          <w:i w:val="false"/>
          <w:color w:val="000000"/>
          <w:sz w:val="28"/>
        </w:rPr>
        <w:t>
      бесінші абзац "балаларды" деген сөзден кейін ", сондай-ақ әскерге шақыруға дейінгі тереңдетілген даярлықтан өтетін балаларды" деген сөздермен толықтырылсын;</w:t>
      </w:r>
    </w:p>
    <w:bookmarkEnd w:id="210"/>
    <w:bookmarkStart w:name="z238" w:id="211"/>
    <w:p>
      <w:pPr>
        <w:spacing w:after="0"/>
        <w:ind w:left="0"/>
        <w:jc w:val="both"/>
      </w:pPr>
      <w:r>
        <w:rPr>
          <w:rFonts w:ascii="Times New Roman"/>
          <w:b w:val="false"/>
          <w:i w:val="false"/>
          <w:color w:val="000000"/>
          <w:sz w:val="28"/>
        </w:rPr>
        <w:t>
      алтыншы абзац "олимпиадаларын" деген сөзден кейін ", алғашқы әскери даярлық бойынша жарыстар" деген сөздермен толықтырылсын;</w:t>
      </w:r>
    </w:p>
    <w:bookmarkEnd w:id="211"/>
    <w:bookmarkStart w:name="z239" w:id="212"/>
    <w:p>
      <w:pPr>
        <w:spacing w:after="0"/>
        <w:ind w:left="0"/>
        <w:jc w:val="both"/>
      </w:pPr>
      <w:r>
        <w:rPr>
          <w:rFonts w:ascii="Times New Roman"/>
          <w:b w:val="false"/>
          <w:i w:val="false"/>
          <w:color w:val="000000"/>
          <w:sz w:val="28"/>
        </w:rPr>
        <w:t xml:space="preserve">
      2) 32-баптың 1-тармағының </w:t>
      </w:r>
      <w:r>
        <w:rPr>
          <w:rFonts w:ascii="Times New Roman"/>
          <w:b w:val="false"/>
          <w:i w:val="false"/>
          <w:color w:val="000000"/>
          <w:sz w:val="28"/>
        </w:rPr>
        <w:t>4) тармақшасында</w:t>
      </w:r>
      <w:r>
        <w:rPr>
          <w:rFonts w:ascii="Times New Roman"/>
          <w:b w:val="false"/>
          <w:i w:val="false"/>
          <w:color w:val="000000"/>
          <w:sz w:val="28"/>
        </w:rPr>
        <w:t>:</w:t>
      </w:r>
    </w:p>
    <w:bookmarkEnd w:id="212"/>
    <w:bookmarkStart w:name="z240" w:id="213"/>
    <w:p>
      <w:pPr>
        <w:spacing w:after="0"/>
        <w:ind w:left="0"/>
        <w:jc w:val="both"/>
      </w:pPr>
      <w:r>
        <w:rPr>
          <w:rFonts w:ascii="Times New Roman"/>
          <w:b w:val="false"/>
          <w:i w:val="false"/>
          <w:color w:val="000000"/>
          <w:sz w:val="28"/>
        </w:rPr>
        <w:t>
      он бірінші абзац "балаларды" деген сөзден кейін ", сондай-ақ әскерге шақыруға дейінгі тереңдетілген даярлықтан өтетін балаларды" деген сөздермен толықтырылсын;</w:t>
      </w:r>
    </w:p>
    <w:bookmarkEnd w:id="213"/>
    <w:bookmarkStart w:name="z241" w:id="214"/>
    <w:p>
      <w:pPr>
        <w:spacing w:after="0"/>
        <w:ind w:left="0"/>
        <w:jc w:val="both"/>
      </w:pPr>
      <w:r>
        <w:rPr>
          <w:rFonts w:ascii="Times New Roman"/>
          <w:b w:val="false"/>
          <w:i w:val="false"/>
          <w:color w:val="000000"/>
          <w:sz w:val="28"/>
        </w:rPr>
        <w:t>
      он екінші абзац "олимпиадаларын" деген сөзден кейін ", алғашқы әскери даярлық бойынша жарыстар" деген сөздермен толықтырылсын.</w:t>
      </w:r>
    </w:p>
    <w:bookmarkEnd w:id="214"/>
    <w:bookmarkStart w:name="z242" w:id="215"/>
    <w:p>
      <w:pPr>
        <w:spacing w:after="0"/>
        <w:ind w:left="0"/>
        <w:jc w:val="both"/>
      </w:pPr>
      <w:r>
        <w:rPr>
          <w:rFonts w:ascii="Times New Roman"/>
          <w:b w:val="false"/>
          <w:i w:val="false"/>
          <w:color w:val="000000"/>
          <w:sz w:val="28"/>
        </w:rPr>
        <w:t xml:space="preserve">
      6. "Қазақстан Республикасындағы тіл туралы" 1997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25-1-бапта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1-1) тармақшамен толықтырылсын:</w:t>
      </w:r>
    </w:p>
    <w:bookmarkStart w:name="z245" w:id="216"/>
    <w:p>
      <w:pPr>
        <w:spacing w:after="0"/>
        <w:ind w:left="0"/>
        <w:jc w:val="both"/>
      </w:pPr>
      <w:r>
        <w:rPr>
          <w:rFonts w:ascii="Times New Roman"/>
          <w:b w:val="false"/>
          <w:i w:val="false"/>
          <w:color w:val="000000"/>
          <w:sz w:val="28"/>
        </w:rPr>
        <w:t>
      "1-1) жекеменшік білім беру ұйымдарына тұлғалардың есімдерін беруді және оларды қайта атауды келісу;";</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"сондай-ақ олардың атауларының транскрипциясын нақтылау мен өзгерту" деген сөздер "олардың атауларының транскрипциясын нақтылау мен өзгерту, сондай-ақ жекеменшік білім беру ұйымдарына тұлғалардың есімдерін беруді және оларды қайта атауды келісу" деген сөздермен ауыстырылсын.</w:t>
      </w:r>
    </w:p>
    <w:bookmarkStart w:name="z247" w:id="217"/>
    <w:p>
      <w:pPr>
        <w:spacing w:after="0"/>
        <w:ind w:left="0"/>
        <w:jc w:val="both"/>
      </w:pPr>
      <w:r>
        <w:rPr>
          <w:rFonts w:ascii="Times New Roman"/>
          <w:b w:val="false"/>
          <w:i w:val="false"/>
          <w:color w:val="000000"/>
          <w:sz w:val="28"/>
        </w:rPr>
        <w:t xml:space="preserve">
      7.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17"/>
    <w:bookmarkStart w:name="z248" w:id="218"/>
    <w:p>
      <w:pPr>
        <w:spacing w:after="0"/>
        <w:ind w:left="0"/>
        <w:jc w:val="both"/>
      </w:pPr>
      <w:r>
        <w:rPr>
          <w:rFonts w:ascii="Times New Roman"/>
          <w:b w:val="false"/>
          <w:i w:val="false"/>
          <w:color w:val="000000"/>
          <w:sz w:val="28"/>
        </w:rPr>
        <w:t xml:space="preserve">
      1) 7-баптың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6-1) және 6-2) тармақшалармен толықтырылсын:</w:t>
      </w:r>
    </w:p>
    <w:bookmarkEnd w:id="218"/>
    <w:bookmarkStart w:name="z249" w:id="219"/>
    <w:p>
      <w:pPr>
        <w:spacing w:after="0"/>
        <w:ind w:left="0"/>
        <w:jc w:val="both"/>
      </w:pPr>
      <w:r>
        <w:rPr>
          <w:rFonts w:ascii="Times New Roman"/>
          <w:b w:val="false"/>
          <w:i w:val="false"/>
          <w:color w:val="000000"/>
          <w:sz w:val="28"/>
        </w:rPr>
        <w:t>
      "6-1) мемлекеттік бақылауды жүзеге асыру;</w:t>
      </w:r>
    </w:p>
    <w:bookmarkEnd w:id="219"/>
    <w:bookmarkStart w:name="z250" w:id="220"/>
    <w:p>
      <w:pPr>
        <w:spacing w:after="0"/>
        <w:ind w:left="0"/>
        <w:jc w:val="both"/>
      </w:pPr>
      <w:r>
        <w:rPr>
          <w:rFonts w:ascii="Times New Roman"/>
          <w:b w:val="false"/>
          <w:i w:val="false"/>
          <w:color w:val="000000"/>
          <w:sz w:val="28"/>
        </w:rPr>
        <w:t>
      6-2) Қазақстан Республикасының Әкімшілік құқық бұзушылық туралы кодексінде белгіленген тәртіппен әкімшілік құқық бұзушылық туралы істерді қозғау және қарау, сондай-ақ әкімшілік жаза қолдану;";</w:t>
      </w:r>
    </w:p>
    <w:bookmarkEnd w:id="220"/>
    <w:bookmarkStart w:name="z251" w:id="221"/>
    <w:p>
      <w:pPr>
        <w:spacing w:after="0"/>
        <w:ind w:left="0"/>
        <w:jc w:val="both"/>
      </w:pPr>
      <w:r>
        <w:rPr>
          <w:rFonts w:ascii="Times New Roman"/>
          <w:b w:val="false"/>
          <w:i w:val="false"/>
          <w:color w:val="000000"/>
          <w:sz w:val="28"/>
        </w:rPr>
        <w:t xml:space="preserve">
      2) 28-2-баптың </w:t>
      </w:r>
      <w:r>
        <w:rPr>
          <w:rFonts w:ascii="Times New Roman"/>
          <w:b w:val="false"/>
          <w:i w:val="false"/>
          <w:color w:val="000000"/>
          <w:sz w:val="28"/>
        </w:rPr>
        <w:t>3-тармағында</w:t>
      </w:r>
      <w:r>
        <w:rPr>
          <w:rFonts w:ascii="Times New Roman"/>
          <w:b w:val="false"/>
          <w:i w:val="false"/>
          <w:color w:val="000000"/>
          <w:sz w:val="28"/>
        </w:rPr>
        <w:t>:</w:t>
      </w:r>
    </w:p>
    <w:bookmarkEnd w:id="221"/>
    <w:bookmarkStart w:name="z252" w:id="222"/>
    <w:p>
      <w:pPr>
        <w:spacing w:after="0"/>
        <w:ind w:left="0"/>
        <w:jc w:val="both"/>
      </w:pPr>
      <w:r>
        <w:rPr>
          <w:rFonts w:ascii="Times New Roman"/>
          <w:b w:val="false"/>
          <w:i w:val="false"/>
          <w:color w:val="000000"/>
          <w:sz w:val="28"/>
        </w:rPr>
        <w:t>
      бірінші бөлікте:</w:t>
      </w:r>
    </w:p>
    <w:bookmarkEnd w:id="222"/>
    <w:bookmarkStart w:name="z253" w:id="223"/>
    <w:p>
      <w:pPr>
        <w:spacing w:after="0"/>
        <w:ind w:left="0"/>
        <w:jc w:val="both"/>
      </w:pPr>
      <w:r>
        <w:rPr>
          <w:rFonts w:ascii="Times New Roman"/>
          <w:b w:val="false"/>
          <w:i w:val="false"/>
          <w:color w:val="000000"/>
          <w:sz w:val="28"/>
        </w:rPr>
        <w:t>
      10) тармақша мынадай редакцияда жазылсын:</w:t>
      </w:r>
    </w:p>
    <w:bookmarkEnd w:id="223"/>
    <w:bookmarkStart w:name="z254" w:id="224"/>
    <w:p>
      <w:pPr>
        <w:spacing w:after="0"/>
        <w:ind w:left="0"/>
        <w:jc w:val="both"/>
      </w:pPr>
      <w:r>
        <w:rPr>
          <w:rFonts w:ascii="Times New Roman"/>
          <w:b w:val="false"/>
          <w:i w:val="false"/>
          <w:color w:val="000000"/>
          <w:sz w:val="28"/>
        </w:rPr>
        <w:t>
      "10) сотталғандығы бар немесе болған, қылмыстық қудалауға ұшырап отырған немесе ұшыраған адам (өздеріне қатысты қылмыстық қудалау Қазақстан Республикасы Қылмыстық-процестік кодексінің 35-бабы бірінші бөлігінің 1) және 2) тармақтары негізінде тоқтатылған адамдарды қоспағанда);";</w:t>
      </w:r>
    </w:p>
    <w:bookmarkEnd w:id="224"/>
    <w:bookmarkStart w:name="z255" w:id="225"/>
    <w:p>
      <w:pPr>
        <w:spacing w:after="0"/>
        <w:ind w:left="0"/>
        <w:jc w:val="both"/>
      </w:pPr>
      <w:r>
        <w:rPr>
          <w:rFonts w:ascii="Times New Roman"/>
          <w:b w:val="false"/>
          <w:i w:val="false"/>
          <w:color w:val="000000"/>
          <w:sz w:val="28"/>
        </w:rPr>
        <w:t>
      12) тармақша мынадай редакцияда жазылсын:</w:t>
      </w:r>
    </w:p>
    <w:bookmarkEnd w:id="225"/>
    <w:bookmarkStart w:name="z256" w:id="226"/>
    <w:p>
      <w:pPr>
        <w:spacing w:after="0"/>
        <w:ind w:left="0"/>
        <w:jc w:val="both"/>
      </w:pPr>
      <w:r>
        <w:rPr>
          <w:rFonts w:ascii="Times New Roman"/>
          <w:b w:val="false"/>
          <w:i w:val="false"/>
          <w:color w:val="000000"/>
          <w:sz w:val="28"/>
        </w:rPr>
        <w:t>
      "12) психикалық денсаулық саласында медициналық көмек көрсететін ұйымдарда динамикалық бақылаудағы адам;";</w:t>
      </w:r>
    </w:p>
    <w:bookmarkEnd w:id="226"/>
    <w:bookmarkStart w:name="z257" w:id="227"/>
    <w:p>
      <w:pPr>
        <w:spacing w:after="0"/>
        <w:ind w:left="0"/>
        <w:jc w:val="both"/>
      </w:pPr>
      <w:r>
        <w:rPr>
          <w:rFonts w:ascii="Times New Roman"/>
          <w:b w:val="false"/>
          <w:i w:val="false"/>
          <w:color w:val="000000"/>
          <w:sz w:val="28"/>
        </w:rPr>
        <w:t>
      13) тармақша алып тасталсын;</w:t>
      </w:r>
    </w:p>
    <w:bookmarkEnd w:id="227"/>
    <w:bookmarkStart w:name="z258" w:id="228"/>
    <w:p>
      <w:pPr>
        <w:spacing w:after="0"/>
        <w:ind w:left="0"/>
        <w:jc w:val="both"/>
      </w:pPr>
      <w:r>
        <w:rPr>
          <w:rFonts w:ascii="Times New Roman"/>
          <w:b w:val="false"/>
          <w:i w:val="false"/>
          <w:color w:val="000000"/>
          <w:sz w:val="28"/>
        </w:rPr>
        <w:t>
      екінші бөліктегі ", 12) және 13)" деген сөздер "және 12)" деген сөздермен ауыстырылсын;</w:t>
      </w:r>
    </w:p>
    <w:bookmarkEnd w:id="228"/>
    <w:bookmarkStart w:name="z259" w:id="229"/>
    <w:p>
      <w:pPr>
        <w:spacing w:after="0"/>
        <w:ind w:left="0"/>
        <w:jc w:val="both"/>
      </w:pPr>
      <w:r>
        <w:rPr>
          <w:rFonts w:ascii="Times New Roman"/>
          <w:b w:val="false"/>
          <w:i w:val="false"/>
          <w:color w:val="000000"/>
          <w:sz w:val="28"/>
        </w:rPr>
        <w:t xml:space="preserve">
      3) 47-3-баптың 1-тармағының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229"/>
    <w:bookmarkStart w:name="z260" w:id="230"/>
    <w:p>
      <w:pPr>
        <w:spacing w:after="0"/>
        <w:ind w:left="0"/>
        <w:jc w:val="both"/>
      </w:pPr>
      <w:r>
        <w:rPr>
          <w:rFonts w:ascii="Times New Roman"/>
          <w:b w:val="false"/>
          <w:i w:val="false"/>
          <w:color w:val="000000"/>
          <w:sz w:val="28"/>
        </w:rPr>
        <w:t>
      "5) психикалық денсаулық саласында медициналық көмек көрсететін ұйымдарда динамикалық бақылаудағы адамдар ұлттық алдын алу тетігінің қатысушылары бола алмайды.";</w:t>
      </w:r>
    </w:p>
    <w:bookmarkEnd w:id="230"/>
    <w:bookmarkStart w:name="z261" w:id="231"/>
    <w:p>
      <w:pPr>
        <w:spacing w:after="0"/>
        <w:ind w:left="0"/>
        <w:jc w:val="both"/>
      </w:pPr>
      <w:r>
        <w:rPr>
          <w:rFonts w:ascii="Times New Roman"/>
          <w:b w:val="false"/>
          <w:i w:val="false"/>
          <w:color w:val="000000"/>
          <w:sz w:val="28"/>
        </w:rPr>
        <w:t xml:space="preserve">
      4) 52-баптың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bookmarkEnd w:id="231"/>
    <w:bookmarkStart w:name="z262" w:id="232"/>
    <w:p>
      <w:pPr>
        <w:spacing w:after="0"/>
        <w:ind w:left="0"/>
        <w:jc w:val="both"/>
      </w:pPr>
      <w:r>
        <w:rPr>
          <w:rFonts w:ascii="Times New Roman"/>
          <w:b w:val="false"/>
          <w:i w:val="false"/>
          <w:color w:val="000000"/>
          <w:sz w:val="28"/>
        </w:rPr>
        <w:t>
      "3. Меншік түріне, нысанына және ведомстволық бағыныстылығына қарамастан, білім беру ұйымдары және баланың құқықтарын қорғау жөніндегі функцияларды жүзеге асыратын ұйымдар баланың құқықтарын қорғау саласындағы мемлекеттік бақылау субъектілері болып табылады.</w:t>
      </w:r>
    </w:p>
    <w:bookmarkEnd w:id="232"/>
    <w:bookmarkStart w:name="z263" w:id="233"/>
    <w:p>
      <w:pPr>
        <w:spacing w:after="0"/>
        <w:ind w:left="0"/>
        <w:jc w:val="both"/>
      </w:pPr>
      <w:r>
        <w:rPr>
          <w:rFonts w:ascii="Times New Roman"/>
          <w:b w:val="false"/>
          <w:i w:val="false"/>
          <w:color w:val="000000"/>
          <w:sz w:val="28"/>
        </w:rPr>
        <w:t>
      4. Осы Заңға сәйкес баланың құқықтарын қорғау саласындағы мемлекеттік бақылау балалардың тамақтануына, тұруына, оларға медициналық көмек көрсетуге, білім беруге, оларды тәрбиелеуге, сауықтыруға мемлекеттік бюджеттен қаржыландырылатын бақылау субъектілеріне (объектілеріне) қатысты жоспарлы және жоспардан тыс тексеру нысанында жүзеге асырылады.</w:t>
      </w:r>
    </w:p>
    <w:bookmarkEnd w:id="233"/>
    <w:bookmarkStart w:name="z264" w:id="234"/>
    <w:p>
      <w:pPr>
        <w:spacing w:after="0"/>
        <w:ind w:left="0"/>
        <w:jc w:val="both"/>
      </w:pPr>
      <w:r>
        <w:rPr>
          <w:rFonts w:ascii="Times New Roman"/>
          <w:b w:val="false"/>
          <w:i w:val="false"/>
          <w:color w:val="000000"/>
          <w:sz w:val="28"/>
        </w:rPr>
        <w:t>
      5. Баланың құқықтарын қорғау саласындағы мемлекеттік бақылау бақылау субъектісіне (объектісіне) бармай профилактикалық бақылау, бақылау субъектісіне (объектісіне) бару арқылы профилактикалық бақылау және жоспардан тыс тексеру нысанында жүзеге асырылады.</w:t>
      </w:r>
    </w:p>
    <w:bookmarkEnd w:id="234"/>
    <w:bookmarkStart w:name="z265" w:id="235"/>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 және жоспардан тыс тексеру Қазақстан Республикасының Кәсіпкерлік кодексіне сәйкес жүзеге асырылады.</w:t>
      </w:r>
    </w:p>
    <w:bookmarkEnd w:id="235"/>
    <w:bookmarkStart w:name="z266" w:id="236"/>
    <w:p>
      <w:pPr>
        <w:spacing w:after="0"/>
        <w:ind w:left="0"/>
        <w:jc w:val="both"/>
      </w:pPr>
      <w:r>
        <w:rPr>
          <w:rFonts w:ascii="Times New Roman"/>
          <w:b w:val="false"/>
          <w:i w:val="false"/>
          <w:color w:val="000000"/>
          <w:sz w:val="28"/>
        </w:rPr>
        <w:t>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bookmarkEnd w:id="236"/>
    <w:bookmarkStart w:name="z267" w:id="23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52-2-бапта</w:t>
      </w:r>
      <w:r>
        <w:rPr>
          <w:rFonts w:ascii="Times New Roman"/>
          <w:b w:val="false"/>
          <w:i w:val="false"/>
          <w:color w:val="000000"/>
          <w:sz w:val="28"/>
        </w:rPr>
        <w:t>:</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13), 14), 15), 16), 17), 18), 19) және 20) тармақшалармен толықтырылсын:</w:t>
      </w:r>
    </w:p>
    <w:bookmarkStart w:name="z269" w:id="238"/>
    <w:p>
      <w:pPr>
        <w:spacing w:after="0"/>
        <w:ind w:left="0"/>
        <w:jc w:val="both"/>
      </w:pPr>
      <w:r>
        <w:rPr>
          <w:rFonts w:ascii="Times New Roman"/>
          <w:b w:val="false"/>
          <w:i w:val="false"/>
          <w:color w:val="000000"/>
          <w:sz w:val="28"/>
        </w:rPr>
        <w:t>
      "13) Қазақстан Республикасының заңнамасына сәйкес ерекше білім беруді қажет ететін адамдарға (балаларға) білім беру ұйымдарында білім алу, білім беру ұйымдары ғимараттарының, құрылысжайлары мен үй-жайларының қолжетімді болуы үшін арнаулы жағдайлар жасау;</w:t>
      </w:r>
    </w:p>
    <w:bookmarkEnd w:id="238"/>
    <w:bookmarkStart w:name="z270" w:id="239"/>
    <w:p>
      <w:pPr>
        <w:spacing w:after="0"/>
        <w:ind w:left="0"/>
        <w:jc w:val="both"/>
      </w:pPr>
      <w:r>
        <w:rPr>
          <w:rFonts w:ascii="Times New Roman"/>
          <w:b w:val="false"/>
          <w:i w:val="false"/>
          <w:color w:val="000000"/>
          <w:sz w:val="28"/>
        </w:rPr>
        <w:t>
      14) Қазақстан Республикасының заңнамасында белгіленген тәртіппен балалар мен жасөспірімдердің психикалық денсаулығын зерттеп-қарауды қамтамасыз ету және психологиялық-медициналық-педагогикалық консультациялық көмек көрсету;</w:t>
      </w:r>
    </w:p>
    <w:bookmarkEnd w:id="239"/>
    <w:bookmarkStart w:name="z271" w:id="240"/>
    <w:p>
      <w:pPr>
        <w:spacing w:after="0"/>
        <w:ind w:left="0"/>
        <w:jc w:val="both"/>
      </w:pPr>
      <w:r>
        <w:rPr>
          <w:rFonts w:ascii="Times New Roman"/>
          <w:b w:val="false"/>
          <w:i w:val="false"/>
          <w:color w:val="000000"/>
          <w:sz w:val="28"/>
        </w:rPr>
        <w:t>
      15) жетім балаларға және ата-анасының қамқорлығынсыз қалған балаларға арналған білім беру ұйымдарының бірінші басшыларын және педагогтерін лауазымға тағайындау, лауазымынан босату тәртібін сақтау;</w:t>
      </w:r>
    </w:p>
    <w:bookmarkEnd w:id="240"/>
    <w:bookmarkStart w:name="z272" w:id="241"/>
    <w:p>
      <w:pPr>
        <w:spacing w:after="0"/>
        <w:ind w:left="0"/>
        <w:jc w:val="both"/>
      </w:pPr>
      <w:r>
        <w:rPr>
          <w:rFonts w:ascii="Times New Roman"/>
          <w:b w:val="false"/>
          <w:i w:val="false"/>
          <w:color w:val="000000"/>
          <w:sz w:val="28"/>
        </w:rPr>
        <w:t>
      16) дамуында проблемалары бар балалар мен жасөспірімдерді арнаулы білім беру ұйымдарында Қазақстан Республикасының заңнамасында белгіленген тәртіппен оңалтуды және әлеуметтік бейімдеуді қамтамасыз ету;</w:t>
      </w:r>
    </w:p>
    <w:bookmarkEnd w:id="241"/>
    <w:bookmarkStart w:name="z273" w:id="242"/>
    <w:p>
      <w:pPr>
        <w:spacing w:after="0"/>
        <w:ind w:left="0"/>
        <w:jc w:val="both"/>
      </w:pPr>
      <w:r>
        <w:rPr>
          <w:rFonts w:ascii="Times New Roman"/>
          <w:b w:val="false"/>
          <w:i w:val="false"/>
          <w:color w:val="000000"/>
          <w:sz w:val="28"/>
        </w:rPr>
        <w:t>
      17) жетім балаларды, ата-анасының қамқорлығынсыз қалған балаларды Қазақстан Республикасының заңнамасына сәйкес мемлекеттік қамсыздандыруды жүзеге асыру;</w:t>
      </w:r>
    </w:p>
    <w:bookmarkEnd w:id="242"/>
    <w:bookmarkStart w:name="z274" w:id="243"/>
    <w:p>
      <w:pPr>
        <w:spacing w:after="0"/>
        <w:ind w:left="0"/>
        <w:jc w:val="both"/>
      </w:pPr>
      <w:r>
        <w:rPr>
          <w:rFonts w:ascii="Times New Roman"/>
          <w:b w:val="false"/>
          <w:i w:val="false"/>
          <w:color w:val="000000"/>
          <w:sz w:val="28"/>
        </w:rPr>
        <w:t>
      18) білім алушылар мен тәрбиеленушілердің жекелеген санаттарын Қазақстан Республикасының заңнамасында көзделген тәртіппен тегін және жеңілдікпен тамақтандыруды ұйымдастыру;</w:t>
      </w:r>
    </w:p>
    <w:bookmarkEnd w:id="243"/>
    <w:bookmarkStart w:name="z275" w:id="244"/>
    <w:p>
      <w:pPr>
        <w:spacing w:after="0"/>
        <w:ind w:left="0"/>
        <w:jc w:val="both"/>
      </w:pPr>
      <w:r>
        <w:rPr>
          <w:rFonts w:ascii="Times New Roman"/>
          <w:b w:val="false"/>
          <w:i w:val="false"/>
          <w:color w:val="000000"/>
          <w:sz w:val="28"/>
        </w:rPr>
        <w:t>
      19) білім беру саласындағы уәкілетті орган айқындаған тәртіпке және шарттарға сәйкес кәмелетке толмағандарды бейімдеу орталықтарының және арнаулы әлеуметтік қызметтерге мұқтаж балаларды қолдау орталықтарының жұмыс істеуін қамтамасыз ету;</w:t>
      </w:r>
    </w:p>
    <w:bookmarkEnd w:id="244"/>
    <w:bookmarkStart w:name="z276" w:id="245"/>
    <w:p>
      <w:pPr>
        <w:spacing w:after="0"/>
        <w:ind w:left="0"/>
        <w:jc w:val="both"/>
      </w:pPr>
      <w:r>
        <w:rPr>
          <w:rFonts w:ascii="Times New Roman"/>
          <w:b w:val="false"/>
          <w:i w:val="false"/>
          <w:color w:val="000000"/>
          <w:sz w:val="28"/>
        </w:rPr>
        <w:t>
      20) тиiстi кентте, ауылда, ауылдық округте мектеп болмаған жағдайда білім алушыларды Қазақстан Республикасының заңнамасында белгiленген тәртiппен жақын жердегі мектепке дейін тегін алып баруды және одан алып қайтуды ұйымдастыру.";</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18), 19), 20), 21), 22), 23), 24) және 25) тармақшалармен толықтырылсын:</w:t>
      </w:r>
    </w:p>
    <w:bookmarkStart w:name="z278" w:id="246"/>
    <w:p>
      <w:pPr>
        <w:spacing w:after="0"/>
        <w:ind w:left="0"/>
        <w:jc w:val="both"/>
      </w:pPr>
      <w:r>
        <w:rPr>
          <w:rFonts w:ascii="Times New Roman"/>
          <w:b w:val="false"/>
          <w:i w:val="false"/>
          <w:color w:val="000000"/>
          <w:sz w:val="28"/>
        </w:rPr>
        <w:t>
      "18) Қазақстан Республикасының заңнамасына сәйкес ерекше білім беруді қажет ететін адамдарға (балаларға) білім беру ұйымдарында білім алу, білім беру ұйымдары ғимараттарының, құрылысжайлары мен үй-жайларының қолжетімді болуы үшін арнаулы жағдайлар жасау;</w:t>
      </w:r>
    </w:p>
    <w:bookmarkEnd w:id="246"/>
    <w:bookmarkStart w:name="z279" w:id="247"/>
    <w:p>
      <w:pPr>
        <w:spacing w:after="0"/>
        <w:ind w:left="0"/>
        <w:jc w:val="both"/>
      </w:pPr>
      <w:r>
        <w:rPr>
          <w:rFonts w:ascii="Times New Roman"/>
          <w:b w:val="false"/>
          <w:i w:val="false"/>
          <w:color w:val="000000"/>
          <w:sz w:val="28"/>
        </w:rPr>
        <w:t>
      19) Қазақстан Республикасының заңнамасында белгіленген тәртіппен балалар мен жасөспірімдердің психикалық денсаулығын зерттеп-қарауды қамтамасыз ету және психологиялық-медициналық-педагогикалық консультациялық көмек көрсету;</w:t>
      </w:r>
    </w:p>
    <w:bookmarkEnd w:id="247"/>
    <w:bookmarkStart w:name="z280" w:id="248"/>
    <w:p>
      <w:pPr>
        <w:spacing w:after="0"/>
        <w:ind w:left="0"/>
        <w:jc w:val="both"/>
      </w:pPr>
      <w:r>
        <w:rPr>
          <w:rFonts w:ascii="Times New Roman"/>
          <w:b w:val="false"/>
          <w:i w:val="false"/>
          <w:color w:val="000000"/>
          <w:sz w:val="28"/>
        </w:rPr>
        <w:t>
      20) жетім балаларға және ата-анасының қамқорлығынсыз қалған балаларға арналған білім беру ұйымдарының бірінші басшылары мен педагогтерін лауазымға тағайындау, лауазымынан босату тәртібін сақтау;</w:t>
      </w:r>
    </w:p>
    <w:bookmarkEnd w:id="248"/>
    <w:bookmarkStart w:name="z281" w:id="249"/>
    <w:p>
      <w:pPr>
        <w:spacing w:after="0"/>
        <w:ind w:left="0"/>
        <w:jc w:val="both"/>
      </w:pPr>
      <w:r>
        <w:rPr>
          <w:rFonts w:ascii="Times New Roman"/>
          <w:b w:val="false"/>
          <w:i w:val="false"/>
          <w:color w:val="000000"/>
          <w:sz w:val="28"/>
        </w:rPr>
        <w:t>
      21) дамуында проблемалары бар балалар мен жасөспірімдерді арнаулы білім беру ұйымдарында Қазақстан Республикасының заңнамасында белгіленген тәртіппен оңалтуды және әлеуметтік бейімдеуді қамтамасыз ету;</w:t>
      </w:r>
    </w:p>
    <w:bookmarkEnd w:id="249"/>
    <w:bookmarkStart w:name="z282" w:id="250"/>
    <w:p>
      <w:pPr>
        <w:spacing w:after="0"/>
        <w:ind w:left="0"/>
        <w:jc w:val="both"/>
      </w:pPr>
      <w:r>
        <w:rPr>
          <w:rFonts w:ascii="Times New Roman"/>
          <w:b w:val="false"/>
          <w:i w:val="false"/>
          <w:color w:val="000000"/>
          <w:sz w:val="28"/>
        </w:rPr>
        <w:t>
      22) жетім балаларды, ата-анасының қамқорлығынсыз қалған балаларды Қазақстан Республикасының заңнамасына сәйкес мемлекеттік қамсыздандыруды жүзеге асыру;</w:t>
      </w:r>
    </w:p>
    <w:bookmarkEnd w:id="250"/>
    <w:bookmarkStart w:name="z283" w:id="251"/>
    <w:p>
      <w:pPr>
        <w:spacing w:after="0"/>
        <w:ind w:left="0"/>
        <w:jc w:val="both"/>
      </w:pPr>
      <w:r>
        <w:rPr>
          <w:rFonts w:ascii="Times New Roman"/>
          <w:b w:val="false"/>
          <w:i w:val="false"/>
          <w:color w:val="000000"/>
          <w:sz w:val="28"/>
        </w:rPr>
        <w:t>
      23) білім алушылар мен тәрбиеленушілердің жекелеген санаттарын Қазақстан Республикасының заңнамасында көзделген тәртіппен тегін және жеңілдікпен тамақтандыруды ұйымдастыру;</w:t>
      </w:r>
    </w:p>
    <w:bookmarkEnd w:id="251"/>
    <w:bookmarkStart w:name="z284" w:id="252"/>
    <w:p>
      <w:pPr>
        <w:spacing w:after="0"/>
        <w:ind w:left="0"/>
        <w:jc w:val="both"/>
      </w:pPr>
      <w:r>
        <w:rPr>
          <w:rFonts w:ascii="Times New Roman"/>
          <w:b w:val="false"/>
          <w:i w:val="false"/>
          <w:color w:val="000000"/>
          <w:sz w:val="28"/>
        </w:rPr>
        <w:t>
      24) білім беру саласындағы уәкілетті орган айқындаған тәртіпке және шарттарға сәйкес кәмелетке толмағандарды бейімдеу орталықтарының және арнаулы әлеуметтік қызметтерге мұқтаж балаларды қолдау орталықтарының жұмыс істеуін қамтамасыз ету;</w:t>
      </w:r>
    </w:p>
    <w:bookmarkEnd w:id="252"/>
    <w:bookmarkStart w:name="z285" w:id="253"/>
    <w:p>
      <w:pPr>
        <w:spacing w:after="0"/>
        <w:ind w:left="0"/>
        <w:jc w:val="both"/>
      </w:pPr>
      <w:r>
        <w:rPr>
          <w:rFonts w:ascii="Times New Roman"/>
          <w:b w:val="false"/>
          <w:i w:val="false"/>
          <w:color w:val="000000"/>
          <w:sz w:val="28"/>
        </w:rPr>
        <w:t>
      25) жетім балаларды, ата-анасының қамқорлығынсыз қалған балаларды Қазақстан Республикасының заңнамасына сәйкес міндетті түрде жұмысқа орналастыруды жүзеге асыру және тұрғынжаймен қамтамасыз ету.";</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14), 15), 16) және 17) тармақшалармен толықтырылсын:</w:t>
      </w:r>
    </w:p>
    <w:bookmarkStart w:name="z287" w:id="254"/>
    <w:p>
      <w:pPr>
        <w:spacing w:after="0"/>
        <w:ind w:left="0"/>
        <w:jc w:val="both"/>
      </w:pPr>
      <w:r>
        <w:rPr>
          <w:rFonts w:ascii="Times New Roman"/>
          <w:b w:val="false"/>
          <w:i w:val="false"/>
          <w:color w:val="000000"/>
          <w:sz w:val="28"/>
        </w:rPr>
        <w:t>
      "14) Қазақстан Республикасының заңнамасына сәйкес ерекше білім беруді қажет ететін адамдарға (балаларға) білім беру ұйымдарында білім алу, білім беру ұйымдары ғимараттарының, құрылысжайлары мен үй-жайларының қолжетімді болуы үшін арнаулы жағдайлар жасау;</w:t>
      </w:r>
    </w:p>
    <w:bookmarkEnd w:id="254"/>
    <w:bookmarkStart w:name="z288" w:id="255"/>
    <w:p>
      <w:pPr>
        <w:spacing w:after="0"/>
        <w:ind w:left="0"/>
        <w:jc w:val="both"/>
      </w:pPr>
      <w:r>
        <w:rPr>
          <w:rFonts w:ascii="Times New Roman"/>
          <w:b w:val="false"/>
          <w:i w:val="false"/>
          <w:color w:val="000000"/>
          <w:sz w:val="28"/>
        </w:rPr>
        <w:t>
      15) жетім балаларды, ата-анасының қамқорлығынсыз қалған балаларды Қазақстан Республикасының заңнамасына сәйкес мемлекеттік қамсыздандыруды жүзеге асыру;</w:t>
      </w:r>
    </w:p>
    <w:bookmarkEnd w:id="255"/>
    <w:bookmarkStart w:name="z289" w:id="256"/>
    <w:p>
      <w:pPr>
        <w:spacing w:after="0"/>
        <w:ind w:left="0"/>
        <w:jc w:val="both"/>
      </w:pPr>
      <w:r>
        <w:rPr>
          <w:rFonts w:ascii="Times New Roman"/>
          <w:b w:val="false"/>
          <w:i w:val="false"/>
          <w:color w:val="000000"/>
          <w:sz w:val="28"/>
        </w:rPr>
        <w:t>
      16) білім алушылар мен тәрбиеленушілердің жекелеген санаттарын Қазақстан Республикасының заңнамасында көзделген тәртіппен тегін және жеңілдікпен тамақтандыруды ұйымдастыру;</w:t>
      </w:r>
    </w:p>
    <w:bookmarkEnd w:id="256"/>
    <w:bookmarkStart w:name="z290" w:id="257"/>
    <w:p>
      <w:pPr>
        <w:spacing w:after="0"/>
        <w:ind w:left="0"/>
        <w:jc w:val="both"/>
      </w:pPr>
      <w:r>
        <w:rPr>
          <w:rFonts w:ascii="Times New Roman"/>
          <w:b w:val="false"/>
          <w:i w:val="false"/>
          <w:color w:val="000000"/>
          <w:sz w:val="28"/>
        </w:rPr>
        <w:t>
      17) жетім балаларды, ата-анасының қамқорлығынсыз қалған балаларды Қазақстан Республикасының заңнамасына сәйкес міндетті түрде жұмысқа орналастыруды жүзеге асыру және тұрғынжаймен қамтамасыз ету.";</w:t>
      </w:r>
    </w:p>
    <w:bookmarkEnd w:id="257"/>
    <w:bookmarkStart w:name="z291" w:id="258"/>
    <w:p>
      <w:pPr>
        <w:spacing w:after="0"/>
        <w:ind w:left="0"/>
        <w:jc w:val="both"/>
      </w:pPr>
      <w:r>
        <w:rPr>
          <w:rFonts w:ascii="Times New Roman"/>
          <w:b w:val="false"/>
          <w:i w:val="false"/>
          <w:color w:val="000000"/>
          <w:sz w:val="28"/>
        </w:rPr>
        <w:t>
      6) мынадай мазмұндағы 52-4-баппен толықтырылсын:</w:t>
      </w:r>
    </w:p>
    <w:bookmarkEnd w:id="258"/>
    <w:bookmarkStart w:name="z292" w:id="259"/>
    <w:p>
      <w:pPr>
        <w:spacing w:after="0"/>
        <w:ind w:left="0"/>
        <w:jc w:val="both"/>
      </w:pPr>
      <w:r>
        <w:rPr>
          <w:rFonts w:ascii="Times New Roman"/>
          <w:b w:val="false"/>
          <w:i w:val="false"/>
          <w:color w:val="000000"/>
          <w:sz w:val="28"/>
        </w:rPr>
        <w:t>
      "52-4-бап. Балалардың тамақтануына, тұруына, оларға медициналық көмек көрсетуге, білім беруге, оларды тәрбиелеуге, сауықтыруға мемлекеттік бюджеттен қаржыландырылатын білім беру ұйымдарына және баланың құқықтарын қорғау жөніндегі функцияларды жүзеге асыратын ұйымдарға қатысты мемлекеттік бақылауды жүргізу тәртібі</w:t>
      </w:r>
    </w:p>
    <w:bookmarkEnd w:id="259"/>
    <w:bookmarkStart w:name="z293" w:id="260"/>
    <w:p>
      <w:pPr>
        <w:spacing w:after="0"/>
        <w:ind w:left="0"/>
        <w:jc w:val="both"/>
      </w:pPr>
      <w:r>
        <w:rPr>
          <w:rFonts w:ascii="Times New Roman"/>
          <w:b w:val="false"/>
          <w:i w:val="false"/>
          <w:color w:val="000000"/>
          <w:sz w:val="28"/>
        </w:rPr>
        <w:t>
      1. Балалардың тамақтануына, тұруына, оларға медициналық көмек көрсетуге, білім беруге, оларды тәрбиелеуге, сауықтыруға мемлекеттік бюджеттен қаржыландырылатын білім беру ұйымдарына және баланың құқықтарын қорғау жөніндегі функцияларды жүзеге асыратын ұйымдарға (бұдан әрі – мемлекеттік бақылау субъектілері (объектілері) қатысты баланың құқықтарын қорғау саласындағы мемлекеттік бақылау (бұдан әрі – мемлекеттік бақылау) Қазақстан Республикасының бала құқықтары туралы заңнамасы талаптарының сақталуы тұрғысынан мемлекеттік бақылау субъектісіне (объектісіне) бару арқылы жоспарлы және жоспардан тыс тексерулер нысанында жүзеге асырылады.</w:t>
      </w:r>
    </w:p>
    <w:bookmarkEnd w:id="260"/>
    <w:bookmarkStart w:name="z294" w:id="261"/>
    <w:p>
      <w:pPr>
        <w:spacing w:after="0"/>
        <w:ind w:left="0"/>
        <w:jc w:val="both"/>
      </w:pPr>
      <w:r>
        <w:rPr>
          <w:rFonts w:ascii="Times New Roman"/>
          <w:b w:val="false"/>
          <w:i w:val="false"/>
          <w:color w:val="000000"/>
          <w:sz w:val="28"/>
        </w:rPr>
        <w:t>
      2. Мыналарды:</w:t>
      </w:r>
    </w:p>
    <w:bookmarkEnd w:id="261"/>
    <w:bookmarkStart w:name="z295" w:id="262"/>
    <w:p>
      <w:pPr>
        <w:spacing w:after="0"/>
        <w:ind w:left="0"/>
        <w:jc w:val="both"/>
      </w:pPr>
      <w:r>
        <w:rPr>
          <w:rFonts w:ascii="Times New Roman"/>
          <w:b w:val="false"/>
          <w:i w:val="false"/>
          <w:color w:val="000000"/>
          <w:sz w:val="28"/>
        </w:rPr>
        <w:t>
      1) Қазақстан Республикасының Кәсіпкерлік кодексіне және осы Заңға сәйкес баланың құқықтарын қорғау саласындағы алдыңғы мемлекеттік бақылауды;</w:t>
      </w:r>
    </w:p>
    <w:bookmarkEnd w:id="262"/>
    <w:bookmarkStart w:name="z296" w:id="263"/>
    <w:p>
      <w:pPr>
        <w:spacing w:after="0"/>
        <w:ind w:left="0"/>
        <w:jc w:val="both"/>
      </w:pPr>
      <w:r>
        <w:rPr>
          <w:rFonts w:ascii="Times New Roman"/>
          <w:b w:val="false"/>
          <w:i w:val="false"/>
          <w:color w:val="000000"/>
          <w:sz w:val="28"/>
        </w:rPr>
        <w:t>
      2) мемлекеттік бақылау субъектілері, оның ішінде "Ұлттық білім беру дерекқоры" ақпараттық жүйесі және Жетім балалардың, ата-анасының қамқорлығынсыз қалған балалардың және балаларды өз отбасына тәрбиелеуге қабылдауға тілек білдірген адамдардың республикалық деректер банкі арқылы ұсынатын есептілік пен мәліметтердің мониторингін;</w:t>
      </w:r>
    </w:p>
    <w:bookmarkEnd w:id="263"/>
    <w:bookmarkStart w:name="z297" w:id="264"/>
    <w:p>
      <w:pPr>
        <w:spacing w:after="0"/>
        <w:ind w:left="0"/>
        <w:jc w:val="both"/>
      </w:pPr>
      <w:r>
        <w:rPr>
          <w:rFonts w:ascii="Times New Roman"/>
          <w:b w:val="false"/>
          <w:i w:val="false"/>
          <w:color w:val="000000"/>
          <w:sz w:val="28"/>
        </w:rPr>
        <w:t>
      3) мемлекеттік органдардың, білім беру ұйымдарының және баланың құқықтарын қорғау жөніндегі функцияларды жүзеге асыратын ұйымдардың интернет-ресурстарының және өзге де ашық дереккөздердің деректерін;</w:t>
      </w:r>
    </w:p>
    <w:bookmarkEnd w:id="264"/>
    <w:bookmarkStart w:name="z298" w:id="265"/>
    <w:p>
      <w:pPr>
        <w:spacing w:after="0"/>
        <w:ind w:left="0"/>
        <w:jc w:val="both"/>
      </w:pPr>
      <w:r>
        <w:rPr>
          <w:rFonts w:ascii="Times New Roman"/>
          <w:b w:val="false"/>
          <w:i w:val="false"/>
          <w:color w:val="000000"/>
          <w:sz w:val="28"/>
        </w:rPr>
        <w:t>
      4) күнтізбелік бір жыл ішінде жеке немесе заңды тұлғалардан, мемлекеттік органдардан келіп түскен, расталған жолданымдардың санын талдау нәтижелері бойынша тәуекелдерді бағалау мен басқару жүйесі негізінде Қазақстан Республикасының балалардың құқықтарын қорғау саласындағы уәкілетті органы мемлекеттік бақылау субъектілеріне (объектілеріне) қатысты тағайындайтын тексеру жоспарлы тексеру болып табылады.</w:t>
      </w:r>
    </w:p>
    <w:bookmarkEnd w:id="265"/>
    <w:bookmarkStart w:name="z299" w:id="266"/>
    <w:p>
      <w:pPr>
        <w:spacing w:after="0"/>
        <w:ind w:left="0"/>
        <w:jc w:val="both"/>
      </w:pPr>
      <w:r>
        <w:rPr>
          <w:rFonts w:ascii="Times New Roman"/>
          <w:b w:val="false"/>
          <w:i w:val="false"/>
          <w:color w:val="000000"/>
          <w:sz w:val="28"/>
        </w:rPr>
        <w:t>
      Тәуекелдерді бағалау мен басқару жүйесі тәуекелдерді бағалау мен басқарудың ақпараттық жүйесі пайдаланыла отырып жүргізіледі.</w:t>
      </w:r>
    </w:p>
    <w:bookmarkEnd w:id="266"/>
    <w:bookmarkStart w:name="z300" w:id="267"/>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өздеріне қатысты мемлекеттік бақылау жүзеге асырылатын мемлекеттік бақылау субъектілері (объектілері) санының ең аз жол берілетін шегі осындай мемлекеттік бақылау субъектілері (объектілері) жалпы санының бес пайызынан аспауға тиіс.</w:t>
      </w:r>
    </w:p>
    <w:bookmarkEnd w:id="267"/>
    <w:bookmarkStart w:name="z301" w:id="268"/>
    <w:p>
      <w:pPr>
        <w:spacing w:after="0"/>
        <w:ind w:left="0"/>
        <w:jc w:val="both"/>
      </w:pPr>
      <w:r>
        <w:rPr>
          <w:rFonts w:ascii="Times New Roman"/>
          <w:b w:val="false"/>
          <w:i w:val="false"/>
          <w:color w:val="000000"/>
          <w:sz w:val="28"/>
        </w:rPr>
        <w:t>
      3. Қазақстан Республикасының балалардың құқықтарын қорғау саласындағы уәкілетті органы тәуекелдерді басқару мақсаттары үшін жоспарлы тексеру нысанындағы мемлекеттік бақылауды жүзеге асыру кезінде мемлекеттік бақылау субъектілерін (объектілерін) мынадай тәуекел дәрежелерінің біріне жатқызады:</w:t>
      </w:r>
    </w:p>
    <w:bookmarkEnd w:id="268"/>
    <w:bookmarkStart w:name="z302" w:id="269"/>
    <w:p>
      <w:pPr>
        <w:spacing w:after="0"/>
        <w:ind w:left="0"/>
        <w:jc w:val="both"/>
      </w:pPr>
      <w:r>
        <w:rPr>
          <w:rFonts w:ascii="Times New Roman"/>
          <w:b w:val="false"/>
          <w:i w:val="false"/>
          <w:color w:val="000000"/>
          <w:sz w:val="28"/>
        </w:rPr>
        <w:t>
      1) жоғары тәуекел;</w:t>
      </w:r>
    </w:p>
    <w:bookmarkEnd w:id="269"/>
    <w:bookmarkStart w:name="z303" w:id="270"/>
    <w:p>
      <w:pPr>
        <w:spacing w:after="0"/>
        <w:ind w:left="0"/>
        <w:jc w:val="both"/>
      </w:pPr>
      <w:r>
        <w:rPr>
          <w:rFonts w:ascii="Times New Roman"/>
          <w:b w:val="false"/>
          <w:i w:val="false"/>
          <w:color w:val="000000"/>
          <w:sz w:val="28"/>
        </w:rPr>
        <w:t>
      2) орташа тәуекел;</w:t>
      </w:r>
    </w:p>
    <w:bookmarkEnd w:id="270"/>
    <w:bookmarkStart w:name="z304" w:id="271"/>
    <w:p>
      <w:pPr>
        <w:spacing w:after="0"/>
        <w:ind w:left="0"/>
        <w:jc w:val="both"/>
      </w:pPr>
      <w:r>
        <w:rPr>
          <w:rFonts w:ascii="Times New Roman"/>
          <w:b w:val="false"/>
          <w:i w:val="false"/>
          <w:color w:val="000000"/>
          <w:sz w:val="28"/>
        </w:rPr>
        <w:t>
      3) төмен тәуекел.</w:t>
      </w:r>
    </w:p>
    <w:bookmarkEnd w:id="271"/>
    <w:bookmarkStart w:name="z305" w:id="272"/>
    <w:p>
      <w:pPr>
        <w:spacing w:after="0"/>
        <w:ind w:left="0"/>
        <w:jc w:val="both"/>
      </w:pPr>
      <w:r>
        <w:rPr>
          <w:rFonts w:ascii="Times New Roman"/>
          <w:b w:val="false"/>
          <w:i w:val="false"/>
          <w:color w:val="000000"/>
          <w:sz w:val="28"/>
        </w:rPr>
        <w:t>
      Тәуекелдің жоғары дәрежесіне жатқызылған субъектілер (объектілер) үшін жоспарлы тексеруді жүргізу жиілігі жылына бір реттен жиілетпей айқындалады.</w:t>
      </w:r>
    </w:p>
    <w:bookmarkEnd w:id="272"/>
    <w:bookmarkStart w:name="z306" w:id="273"/>
    <w:p>
      <w:pPr>
        <w:spacing w:after="0"/>
        <w:ind w:left="0"/>
        <w:jc w:val="both"/>
      </w:pPr>
      <w:r>
        <w:rPr>
          <w:rFonts w:ascii="Times New Roman"/>
          <w:b w:val="false"/>
          <w:i w:val="false"/>
          <w:color w:val="000000"/>
          <w:sz w:val="28"/>
        </w:rPr>
        <w:t>
      Тәуекелдің орташа дәрежесіне жатқызылған субъектілер (объектілер) үшін жоспарлы тексеруді жүргізу жиілігі екі жылда бір реттен жиілетпей айқындалады.</w:t>
      </w:r>
    </w:p>
    <w:bookmarkEnd w:id="273"/>
    <w:bookmarkStart w:name="z307" w:id="274"/>
    <w:p>
      <w:pPr>
        <w:spacing w:after="0"/>
        <w:ind w:left="0"/>
        <w:jc w:val="both"/>
      </w:pPr>
      <w:r>
        <w:rPr>
          <w:rFonts w:ascii="Times New Roman"/>
          <w:b w:val="false"/>
          <w:i w:val="false"/>
          <w:color w:val="000000"/>
          <w:sz w:val="28"/>
        </w:rPr>
        <w:t>
      Тәуекелдің төмен дәрежесіне жатқызылған субъектілер (объектілер) үшін жоспарлы тексеруді жүргізу жиілігі үш жылда бір реттен жиілетпей айқындалады.</w:t>
      </w:r>
    </w:p>
    <w:bookmarkEnd w:id="274"/>
    <w:bookmarkStart w:name="z308" w:id="275"/>
    <w:p>
      <w:pPr>
        <w:spacing w:after="0"/>
        <w:ind w:left="0"/>
        <w:jc w:val="both"/>
      </w:pPr>
      <w:r>
        <w:rPr>
          <w:rFonts w:ascii="Times New Roman"/>
          <w:b w:val="false"/>
          <w:i w:val="false"/>
          <w:color w:val="000000"/>
          <w:sz w:val="28"/>
        </w:rPr>
        <w:t>
      Жоспарлы тексеруді жүргізу үшін қолданылатын тәуекел дәрежесін бағалау өлшемшарттарын және тексеру парақтарын Қазақстан Республикасының балалардың құқықтарын қорғау саласындағы уәкілетті органы бекітеді және өзінің интернет-ресурсында орналастырылады.</w:t>
      </w:r>
    </w:p>
    <w:bookmarkEnd w:id="275"/>
    <w:bookmarkStart w:name="z309" w:id="276"/>
    <w:p>
      <w:pPr>
        <w:spacing w:after="0"/>
        <w:ind w:left="0"/>
        <w:jc w:val="both"/>
      </w:pPr>
      <w:r>
        <w:rPr>
          <w:rFonts w:ascii="Times New Roman"/>
          <w:b w:val="false"/>
          <w:i w:val="false"/>
          <w:color w:val="000000"/>
          <w:sz w:val="28"/>
        </w:rPr>
        <w:t>
      4. Жоспарлы тексерулердің жылдық тізімі (бұдан әрі – тексерулердің жылдық тізімі) мемлекеттік бақылау субъектісіне (объектісіне) жоспарлы тексеруді тағайындау үшін негіз болып табылады.</w:t>
      </w:r>
    </w:p>
    <w:bookmarkEnd w:id="276"/>
    <w:bookmarkStart w:name="z310" w:id="277"/>
    <w:p>
      <w:pPr>
        <w:spacing w:after="0"/>
        <w:ind w:left="0"/>
        <w:jc w:val="both"/>
      </w:pPr>
      <w:r>
        <w:rPr>
          <w:rFonts w:ascii="Times New Roman"/>
          <w:b w:val="false"/>
          <w:i w:val="false"/>
          <w:color w:val="000000"/>
          <w:sz w:val="28"/>
        </w:rPr>
        <w:t>
      Тексерулердің жылдық тізімі тәуекелдерді бағалау мен басқарудың ақпараттық жүйесінде автоматты режимде қалыптастырылады.</w:t>
      </w:r>
    </w:p>
    <w:bookmarkEnd w:id="277"/>
    <w:bookmarkStart w:name="z311" w:id="278"/>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тексерулердің жылдық тізімін өзінің интернет-ресурсында жоспарлы тексерулер жүргізілетін жылдың алдындағы жылдың 25 желтоқсанына дейінгі мерзімде орналастырады.</w:t>
      </w:r>
    </w:p>
    <w:bookmarkEnd w:id="278"/>
    <w:bookmarkStart w:name="z312" w:id="279"/>
    <w:p>
      <w:pPr>
        <w:spacing w:after="0"/>
        <w:ind w:left="0"/>
        <w:jc w:val="both"/>
      </w:pPr>
      <w:r>
        <w:rPr>
          <w:rFonts w:ascii="Times New Roman"/>
          <w:b w:val="false"/>
          <w:i w:val="false"/>
          <w:color w:val="000000"/>
          <w:sz w:val="28"/>
        </w:rPr>
        <w:t>
      Тәуекелдерді бағалау мен басқарудың автоматтандырылған ақпараттық жүйесі болмаған кезде тексерулердің жылдық тізімін Қазақстан Республикасының балалардың құқықтарын қорғау саласындағы уәкілетті органының бірінші басшысы осы тармақтың үшінші бөлігінде белгіленген мерзімдерде бекітеді.</w:t>
      </w:r>
    </w:p>
    <w:bookmarkEnd w:id="279"/>
    <w:bookmarkStart w:name="z313" w:id="280"/>
    <w:p>
      <w:pPr>
        <w:spacing w:after="0"/>
        <w:ind w:left="0"/>
        <w:jc w:val="both"/>
      </w:pPr>
      <w:r>
        <w:rPr>
          <w:rFonts w:ascii="Times New Roman"/>
          <w:b w:val="false"/>
          <w:i w:val="false"/>
          <w:color w:val="000000"/>
          <w:sz w:val="28"/>
        </w:rPr>
        <w:t>
      Жоспарлы тексерулер тізбесіне өзгерістер мен толықтырулар енгізу мемлекеттік бақылау субъектілері таратылған, қайта ұйымдастырылған, атауы өзгертілген, олардың арасында өкілеттіктер қайта бөлінген, сондай-ақ табиғи және техногендік сипаттағы төтенше жағдайлар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уланулардың, радиациялық авариялардың таралуы және оларға байланысты шектеулер туындаған немесе туындау қатері төнген жағдайларда жүзеге асырылады.</w:t>
      </w:r>
    </w:p>
    <w:bookmarkEnd w:id="280"/>
    <w:bookmarkStart w:name="z314" w:id="281"/>
    <w:p>
      <w:pPr>
        <w:spacing w:after="0"/>
        <w:ind w:left="0"/>
        <w:jc w:val="both"/>
      </w:pPr>
      <w:r>
        <w:rPr>
          <w:rFonts w:ascii="Times New Roman"/>
          <w:b w:val="false"/>
          <w:i w:val="false"/>
          <w:color w:val="000000"/>
          <w:sz w:val="28"/>
        </w:rPr>
        <w:t>
      Жоғарыда көрсетілген жағдайлар басталған кезде жоспарлы тексеру ұзартылуы, тоқтатыла тұруы және қайта басталуы мүмкін.</w:t>
      </w:r>
    </w:p>
    <w:bookmarkEnd w:id="281"/>
    <w:bookmarkStart w:name="z315" w:id="282"/>
    <w:p>
      <w:pPr>
        <w:spacing w:after="0"/>
        <w:ind w:left="0"/>
        <w:jc w:val="both"/>
      </w:pPr>
      <w:r>
        <w:rPr>
          <w:rFonts w:ascii="Times New Roman"/>
          <w:b w:val="false"/>
          <w:i w:val="false"/>
          <w:color w:val="000000"/>
          <w:sz w:val="28"/>
        </w:rPr>
        <w:t>
      5. Жоспарлы тексерулер тексерулердің жылдық тізіміне сәйкес тексеруді тағайындау туралы актінің негізінде жүргізіледі.</w:t>
      </w:r>
    </w:p>
    <w:bookmarkEnd w:id="282"/>
    <w:bookmarkStart w:name="z316" w:id="283"/>
    <w:p>
      <w:pPr>
        <w:spacing w:after="0"/>
        <w:ind w:left="0"/>
        <w:jc w:val="both"/>
      </w:pPr>
      <w:r>
        <w:rPr>
          <w:rFonts w:ascii="Times New Roman"/>
          <w:b w:val="false"/>
          <w:i w:val="false"/>
          <w:color w:val="000000"/>
          <w:sz w:val="28"/>
        </w:rPr>
        <w:t>
      6. Мемлекеттік бақылау субъектілерін (объектілерін) жоспардан тыс тексеруге мыналар негіз болып табылады:</w:t>
      </w:r>
    </w:p>
    <w:bookmarkEnd w:id="283"/>
    <w:bookmarkStart w:name="z317" w:id="284"/>
    <w:p>
      <w:pPr>
        <w:spacing w:after="0"/>
        <w:ind w:left="0"/>
        <w:jc w:val="both"/>
      </w:pPr>
      <w:r>
        <w:rPr>
          <w:rFonts w:ascii="Times New Roman"/>
          <w:b w:val="false"/>
          <w:i w:val="false"/>
          <w:color w:val="000000"/>
          <w:sz w:val="28"/>
        </w:rPr>
        <w:t>
      1) егер мемлекеттік бақылау субъектісі анықталған бұзушылықтарды жою туралы ақпаратты бір реттен көп бермесе және (немесе) бұзушылықтарды жоймаса, мемлекеттік бақылау нәтижесінде анықталған бұзушылықтарды жою туралы нұсқамалардың орындалуын бақылау;</w:t>
      </w:r>
    </w:p>
    <w:bookmarkEnd w:id="284"/>
    <w:bookmarkStart w:name="z318" w:id="285"/>
    <w:p>
      <w:pPr>
        <w:spacing w:after="0"/>
        <w:ind w:left="0"/>
        <w:jc w:val="both"/>
      </w:pPr>
      <w:r>
        <w:rPr>
          <w:rFonts w:ascii="Times New Roman"/>
          <w:b w:val="false"/>
          <w:i w:val="false"/>
          <w:color w:val="000000"/>
          <w:sz w:val="28"/>
        </w:rPr>
        <w:t>
      2) Қазақстан Республикасының бала құқықтары туралы заңнамасының талаптарын бұзушылықтар бойынша жеке және заңды тұлғалардың жолданымдары;</w:t>
      </w:r>
    </w:p>
    <w:bookmarkEnd w:id="285"/>
    <w:bookmarkStart w:name="z319" w:id="286"/>
    <w:p>
      <w:pPr>
        <w:spacing w:after="0"/>
        <w:ind w:left="0"/>
        <w:jc w:val="both"/>
      </w:pPr>
      <w:r>
        <w:rPr>
          <w:rFonts w:ascii="Times New Roman"/>
          <w:b w:val="false"/>
          <w:i w:val="false"/>
          <w:color w:val="000000"/>
          <w:sz w:val="28"/>
        </w:rPr>
        <w:t>
      3) Қазақстан Республикасының бала құқықтары туралы заңнамасының талаптарын бұзудың нақты фактілері бойынша прокурордың талаптары;</w:t>
      </w:r>
    </w:p>
    <w:bookmarkEnd w:id="286"/>
    <w:bookmarkStart w:name="z320" w:id="287"/>
    <w:p>
      <w:pPr>
        <w:spacing w:after="0"/>
        <w:ind w:left="0"/>
        <w:jc w:val="both"/>
      </w:pPr>
      <w:r>
        <w:rPr>
          <w:rFonts w:ascii="Times New Roman"/>
          <w:b w:val="false"/>
          <w:i w:val="false"/>
          <w:color w:val="000000"/>
          <w:sz w:val="28"/>
        </w:rPr>
        <w:t>
      4) Қазақстан Республикасының бала құқықтары туралы заңнамасының талаптарын бұзудың нақты фактілері бойынша мемлекеттік органдардың жолданымдары;</w:t>
      </w:r>
    </w:p>
    <w:bookmarkEnd w:id="287"/>
    <w:bookmarkStart w:name="z321" w:id="288"/>
    <w:p>
      <w:pPr>
        <w:spacing w:after="0"/>
        <w:ind w:left="0"/>
        <w:jc w:val="both"/>
      </w:pPr>
      <w:r>
        <w:rPr>
          <w:rFonts w:ascii="Times New Roman"/>
          <w:b w:val="false"/>
          <w:i w:val="false"/>
          <w:color w:val="000000"/>
          <w:sz w:val="28"/>
        </w:rPr>
        <w:t>
      5) Қазақстан Республикасының бала құқықтары туралы заңнамасының талаптарын бұзудың нақты фактілері бойынша масс-медиадағы жарияланымдар мен хабарлар;</w:t>
      </w:r>
    </w:p>
    <w:bookmarkEnd w:id="288"/>
    <w:bookmarkStart w:name="z322" w:id="289"/>
    <w:p>
      <w:pPr>
        <w:spacing w:after="0"/>
        <w:ind w:left="0"/>
        <w:jc w:val="both"/>
      </w:pPr>
      <w:r>
        <w:rPr>
          <w:rFonts w:ascii="Times New Roman"/>
          <w:b w:val="false"/>
          <w:i w:val="false"/>
          <w:color w:val="000000"/>
          <w:sz w:val="28"/>
        </w:rPr>
        <w:t>
      6) Қазақстан Республикасының Қылмыстық-процестік кодексінде көзделген негіздер бойынша қылмыстық қудалау органының тапсырмасы.</w:t>
      </w:r>
    </w:p>
    <w:bookmarkEnd w:id="289"/>
    <w:bookmarkStart w:name="z323" w:id="290"/>
    <w:p>
      <w:pPr>
        <w:spacing w:after="0"/>
        <w:ind w:left="0"/>
        <w:jc w:val="both"/>
      </w:pPr>
      <w:r>
        <w:rPr>
          <w:rFonts w:ascii="Times New Roman"/>
          <w:b w:val="false"/>
          <w:i w:val="false"/>
          <w:color w:val="000000"/>
          <w:sz w:val="28"/>
        </w:rPr>
        <w:t>
      Анонимдік жолданымдар берілген жағдайларда жоспардан тыс тексерулер жүргізілмейді.</w:t>
      </w:r>
    </w:p>
    <w:bookmarkEnd w:id="290"/>
    <w:bookmarkStart w:name="z324" w:id="291"/>
    <w:p>
      <w:pPr>
        <w:spacing w:after="0"/>
        <w:ind w:left="0"/>
        <w:jc w:val="both"/>
      </w:pPr>
      <w:r>
        <w:rPr>
          <w:rFonts w:ascii="Times New Roman"/>
          <w:b w:val="false"/>
          <w:i w:val="false"/>
          <w:color w:val="000000"/>
          <w:sz w:val="28"/>
        </w:rPr>
        <w:t>
      7. Қазақстан Республикасының балалардың құқықтарын қорғау саласындағы уәкілетті органы мемлекеттік бақылау субъектісін тексеру басталғанға дейін кемінде күнтізбелік отыз күн бұрын оның басталған күнін көрсете отырып, жоспарлы тексеру жүргізудің басталғаны туралы жазбаша түрде хабардар етуге міндетті.</w:t>
      </w:r>
    </w:p>
    <w:bookmarkEnd w:id="291"/>
    <w:bookmarkStart w:name="z325" w:id="292"/>
    <w:p>
      <w:pPr>
        <w:spacing w:after="0"/>
        <w:ind w:left="0"/>
        <w:jc w:val="both"/>
      </w:pPr>
      <w:r>
        <w:rPr>
          <w:rFonts w:ascii="Times New Roman"/>
          <w:b w:val="false"/>
          <w:i w:val="false"/>
          <w:color w:val="000000"/>
          <w:sz w:val="28"/>
        </w:rPr>
        <w:t>
      Жоспардан тыс тексеру мемлекеттік бақылау субъектісіне хабарламастан жүргізіледі.</w:t>
      </w:r>
    </w:p>
    <w:bookmarkEnd w:id="292"/>
    <w:bookmarkStart w:name="z326" w:id="293"/>
    <w:p>
      <w:pPr>
        <w:spacing w:after="0"/>
        <w:ind w:left="0"/>
        <w:jc w:val="both"/>
      </w:pPr>
      <w:r>
        <w:rPr>
          <w:rFonts w:ascii="Times New Roman"/>
          <w:b w:val="false"/>
          <w:i w:val="false"/>
          <w:color w:val="000000"/>
          <w:sz w:val="28"/>
        </w:rPr>
        <w:t>
      8. Тексеру жүргiзудің мерзiмдерi мен нысанасын көрсете отырып, мемлекеттік құқықтық статистика және арнайы есепке алу саласындағы қызметті өз құзыреті шегінде жүзеге асыратын мемлекеттік органда тiркелген тексерудi тағайындау туралы акт мемлекеттік бақылау субъектiсіне табыс етілген күн тексерудiң басталуы болып есептеледі.</w:t>
      </w:r>
    </w:p>
    <w:bookmarkEnd w:id="293"/>
    <w:bookmarkStart w:name="z327" w:id="294"/>
    <w:p>
      <w:pPr>
        <w:spacing w:after="0"/>
        <w:ind w:left="0"/>
        <w:jc w:val="both"/>
      </w:pPr>
      <w:r>
        <w:rPr>
          <w:rFonts w:ascii="Times New Roman"/>
          <w:b w:val="false"/>
          <w:i w:val="false"/>
          <w:color w:val="000000"/>
          <w:sz w:val="28"/>
        </w:rPr>
        <w:t>
      Тексеруді тағайындау туралы актіні қабылдаудан бас тартылған, сондай-ақ Қазақстан Республикасының балалардың құқықтарын қорғау саласындағы уәкілетті органының лауазымды адамының тексеру жүргізуге қажетті материалдарға қол жеткізуіне кедергі келтірілген жағдайларда Қазақстан Республикасының Әкімшілік құқық бұзушылық туралы кодексінің 462-бабында көзделген әкімшілік құқық бұзушылық туралы хаттама жасалады.</w:t>
      </w:r>
    </w:p>
    <w:bookmarkEnd w:id="294"/>
    <w:bookmarkStart w:name="z328" w:id="295"/>
    <w:p>
      <w:pPr>
        <w:spacing w:after="0"/>
        <w:ind w:left="0"/>
        <w:jc w:val="both"/>
      </w:pPr>
      <w:r>
        <w:rPr>
          <w:rFonts w:ascii="Times New Roman"/>
          <w:b w:val="false"/>
          <w:i w:val="false"/>
          <w:color w:val="000000"/>
          <w:sz w:val="28"/>
        </w:rPr>
        <w:t>
      Хаттамаға Қазақстан Республикасының балалардың құқықтарын қорғау саласындағы уәкілетті органының мемлекеттік бақылауды жүзеге асыратын лауазымды адамы және мемлекеттік бақылау субъектісінің басшысы, ал ол болмаған жағдайда оны алмастыратын адам қол қояды.</w:t>
      </w:r>
    </w:p>
    <w:bookmarkEnd w:id="295"/>
    <w:bookmarkStart w:name="z329" w:id="296"/>
    <w:p>
      <w:pPr>
        <w:spacing w:after="0"/>
        <w:ind w:left="0"/>
        <w:jc w:val="both"/>
      </w:pPr>
      <w:r>
        <w:rPr>
          <w:rFonts w:ascii="Times New Roman"/>
          <w:b w:val="false"/>
          <w:i w:val="false"/>
          <w:color w:val="000000"/>
          <w:sz w:val="28"/>
        </w:rPr>
        <w:t>
      Мемлекеттік бақылау субъектісінің басшысы, ал ол болмаған жағдайда оны алмастыратын адам бас тартудың себебіне жазбаша түсініктеме бере отырып, хаттамаға қол қоюдан бас тартуға құқылы.</w:t>
      </w:r>
    </w:p>
    <w:bookmarkEnd w:id="296"/>
    <w:bookmarkStart w:name="z330" w:id="297"/>
    <w:p>
      <w:pPr>
        <w:spacing w:after="0"/>
        <w:ind w:left="0"/>
        <w:jc w:val="both"/>
      </w:pPr>
      <w:r>
        <w:rPr>
          <w:rFonts w:ascii="Times New Roman"/>
          <w:b w:val="false"/>
          <w:i w:val="false"/>
          <w:color w:val="000000"/>
          <w:sz w:val="28"/>
        </w:rPr>
        <w:t>
      Тексеруді тағайындау туралы актіні алудан бас тарту тексерудің күшін жою үшін негіз болып табылмайды.</w:t>
      </w:r>
    </w:p>
    <w:bookmarkEnd w:id="297"/>
    <w:bookmarkStart w:name="z331" w:id="298"/>
    <w:p>
      <w:pPr>
        <w:spacing w:after="0"/>
        <w:ind w:left="0"/>
        <w:jc w:val="both"/>
      </w:pPr>
      <w:r>
        <w:rPr>
          <w:rFonts w:ascii="Times New Roman"/>
          <w:b w:val="false"/>
          <w:i w:val="false"/>
          <w:color w:val="000000"/>
          <w:sz w:val="28"/>
        </w:rPr>
        <w:t>
      Тексеруді тағайындау туралы актіде аталған лауазымды адам (адамдар) ғана тексеру жүргізе алады.</w:t>
      </w:r>
    </w:p>
    <w:bookmarkEnd w:id="298"/>
    <w:bookmarkStart w:name="z332" w:id="299"/>
    <w:p>
      <w:pPr>
        <w:spacing w:after="0"/>
        <w:ind w:left="0"/>
        <w:jc w:val="both"/>
      </w:pPr>
      <w:r>
        <w:rPr>
          <w:rFonts w:ascii="Times New Roman"/>
          <w:b w:val="false"/>
          <w:i w:val="false"/>
          <w:color w:val="000000"/>
          <w:sz w:val="28"/>
        </w:rPr>
        <w:t>
      9. Тексеруді тағайындау туралы акт, тексеру мерзімдерін ұзарту туралы қосымша акт мемлекеттік бақылау субъектісінің (объектісінің) тұрған жері бойынша мемлекеттік құқықтық статистика және арнайы есепке алу саласындағы қызметті өз құзыреті шегінде жүзеге асыратын мемлекеттік органның аумақтық органына оларды электрондық нысанда ұсыну арқылы тексеру басталғанға дейін тіркеледі.</w:t>
      </w:r>
    </w:p>
    <w:bookmarkEnd w:id="299"/>
    <w:bookmarkStart w:name="z333" w:id="300"/>
    <w:p>
      <w:pPr>
        <w:spacing w:after="0"/>
        <w:ind w:left="0"/>
        <w:jc w:val="both"/>
      </w:pPr>
      <w:r>
        <w:rPr>
          <w:rFonts w:ascii="Times New Roman"/>
          <w:b w:val="false"/>
          <w:i w:val="false"/>
          <w:color w:val="000000"/>
          <w:sz w:val="28"/>
        </w:rPr>
        <w:t>
      Тексеруді тағайындау туралы актіде мыналар көрсетіледі:</w:t>
      </w:r>
    </w:p>
    <w:bookmarkEnd w:id="300"/>
    <w:bookmarkStart w:name="z334" w:id="301"/>
    <w:p>
      <w:pPr>
        <w:spacing w:after="0"/>
        <w:ind w:left="0"/>
        <w:jc w:val="both"/>
      </w:pPr>
      <w:r>
        <w:rPr>
          <w:rFonts w:ascii="Times New Roman"/>
          <w:b w:val="false"/>
          <w:i w:val="false"/>
          <w:color w:val="000000"/>
          <w:sz w:val="28"/>
        </w:rPr>
        <w:t>
      1) актінің күні мен нөмірі;</w:t>
      </w:r>
    </w:p>
    <w:bookmarkEnd w:id="301"/>
    <w:bookmarkStart w:name="z335" w:id="302"/>
    <w:p>
      <w:pPr>
        <w:spacing w:after="0"/>
        <w:ind w:left="0"/>
        <w:jc w:val="both"/>
      </w:pPr>
      <w:r>
        <w:rPr>
          <w:rFonts w:ascii="Times New Roman"/>
          <w:b w:val="false"/>
          <w:i w:val="false"/>
          <w:color w:val="000000"/>
          <w:sz w:val="28"/>
        </w:rPr>
        <w:t>
      2) мемлекеттік органның атауы;</w:t>
      </w:r>
    </w:p>
    <w:bookmarkEnd w:id="302"/>
    <w:bookmarkStart w:name="z336" w:id="303"/>
    <w:p>
      <w:pPr>
        <w:spacing w:after="0"/>
        <w:ind w:left="0"/>
        <w:jc w:val="both"/>
      </w:pPr>
      <w:r>
        <w:rPr>
          <w:rFonts w:ascii="Times New Roman"/>
          <w:b w:val="false"/>
          <w:i w:val="false"/>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bookmarkEnd w:id="303"/>
    <w:bookmarkStart w:name="z337" w:id="304"/>
    <w:p>
      <w:pPr>
        <w:spacing w:after="0"/>
        <w:ind w:left="0"/>
        <w:jc w:val="both"/>
      </w:pPr>
      <w:r>
        <w:rPr>
          <w:rFonts w:ascii="Times New Roman"/>
          <w:b w:val="false"/>
          <w:i w:val="false"/>
          <w:color w:val="000000"/>
          <w:sz w:val="28"/>
        </w:rPr>
        <w:t>
      4) тексеруді жүргізуге тартылатын мамандар, консультанттар мен сарапшылар туралы мәліметтер;</w:t>
      </w:r>
    </w:p>
    <w:bookmarkEnd w:id="304"/>
    <w:bookmarkStart w:name="z338" w:id="305"/>
    <w:p>
      <w:pPr>
        <w:spacing w:after="0"/>
        <w:ind w:left="0"/>
        <w:jc w:val="both"/>
      </w:pPr>
      <w:r>
        <w:rPr>
          <w:rFonts w:ascii="Times New Roman"/>
          <w:b w:val="false"/>
          <w:i w:val="false"/>
          <w:color w:val="000000"/>
          <w:sz w:val="28"/>
        </w:rPr>
        <w:t>
      5) мемлекеттік бақылау субъектісінің (объектісінің) атауы, тұрған жері;</w:t>
      </w:r>
    </w:p>
    <w:bookmarkEnd w:id="305"/>
    <w:bookmarkStart w:name="z339" w:id="306"/>
    <w:p>
      <w:pPr>
        <w:spacing w:after="0"/>
        <w:ind w:left="0"/>
        <w:jc w:val="both"/>
      </w:pPr>
      <w:r>
        <w:rPr>
          <w:rFonts w:ascii="Times New Roman"/>
          <w:b w:val="false"/>
          <w:i w:val="false"/>
          <w:color w:val="000000"/>
          <w:sz w:val="28"/>
        </w:rPr>
        <w:t>
      6) тағайындалған тексерудің нысанасы;</w:t>
      </w:r>
    </w:p>
    <w:bookmarkEnd w:id="306"/>
    <w:bookmarkStart w:name="z340" w:id="307"/>
    <w:p>
      <w:pPr>
        <w:spacing w:after="0"/>
        <w:ind w:left="0"/>
        <w:jc w:val="both"/>
      </w:pPr>
      <w:r>
        <w:rPr>
          <w:rFonts w:ascii="Times New Roman"/>
          <w:b w:val="false"/>
          <w:i w:val="false"/>
          <w:color w:val="000000"/>
          <w:sz w:val="28"/>
        </w:rPr>
        <w:t>
      7) тексеру жүргізу мерзімі;</w:t>
      </w:r>
    </w:p>
    <w:bookmarkEnd w:id="307"/>
    <w:bookmarkStart w:name="z341" w:id="308"/>
    <w:p>
      <w:pPr>
        <w:spacing w:after="0"/>
        <w:ind w:left="0"/>
        <w:jc w:val="both"/>
      </w:pPr>
      <w:r>
        <w:rPr>
          <w:rFonts w:ascii="Times New Roman"/>
          <w:b w:val="false"/>
          <w:i w:val="false"/>
          <w:color w:val="000000"/>
          <w:sz w:val="28"/>
        </w:rPr>
        <w:t>
      8) тексеру жүргізу негіздері, оның ішінде міндетті талаптары тексерілуге жататын Қазақстан Республикасының нормативтік құқықтық актілері;</w:t>
      </w:r>
    </w:p>
    <w:bookmarkEnd w:id="308"/>
    <w:bookmarkStart w:name="z342" w:id="309"/>
    <w:p>
      <w:pPr>
        <w:spacing w:after="0"/>
        <w:ind w:left="0"/>
        <w:jc w:val="both"/>
      </w:pPr>
      <w:r>
        <w:rPr>
          <w:rFonts w:ascii="Times New Roman"/>
          <w:b w:val="false"/>
          <w:i w:val="false"/>
          <w:color w:val="000000"/>
          <w:sz w:val="28"/>
        </w:rPr>
        <w:t>
      9) тексеру жүргізілетін кезең;</w:t>
      </w:r>
    </w:p>
    <w:bookmarkEnd w:id="309"/>
    <w:bookmarkStart w:name="z343" w:id="310"/>
    <w:p>
      <w:pPr>
        <w:spacing w:after="0"/>
        <w:ind w:left="0"/>
        <w:jc w:val="both"/>
      </w:pPr>
      <w:r>
        <w:rPr>
          <w:rFonts w:ascii="Times New Roman"/>
          <w:b w:val="false"/>
          <w:i w:val="false"/>
          <w:color w:val="000000"/>
          <w:sz w:val="28"/>
        </w:rPr>
        <w:t>
      10) тексеру субъектісінің осы баптың 21-тармағында көзделген құқықтары мен міндеттері;</w:t>
      </w:r>
    </w:p>
    <w:bookmarkEnd w:id="310"/>
    <w:bookmarkStart w:name="z344" w:id="311"/>
    <w:p>
      <w:pPr>
        <w:spacing w:after="0"/>
        <w:ind w:left="0"/>
        <w:jc w:val="both"/>
      </w:pPr>
      <w:r>
        <w:rPr>
          <w:rFonts w:ascii="Times New Roman"/>
          <w:b w:val="false"/>
          <w:i w:val="false"/>
          <w:color w:val="000000"/>
          <w:sz w:val="28"/>
        </w:rPr>
        <w:t>
      11) актіге қол қоюға уәкілеттік берілген адамның қолтаңбасы және мемлекеттік органның мөрі;</w:t>
      </w:r>
    </w:p>
    <w:bookmarkEnd w:id="311"/>
    <w:bookmarkStart w:name="z345" w:id="312"/>
    <w:p>
      <w:pPr>
        <w:spacing w:after="0"/>
        <w:ind w:left="0"/>
        <w:jc w:val="both"/>
      </w:pPr>
      <w:r>
        <w:rPr>
          <w:rFonts w:ascii="Times New Roman"/>
          <w:b w:val="false"/>
          <w:i w:val="false"/>
          <w:color w:val="000000"/>
          <w:sz w:val="28"/>
        </w:rPr>
        <w:t>
      12) мемлекеттік бақылау субъектісі басшысының, ал ол болмаған жағдайда оны алмастыратын адамның тексеруді тағайындау туралы актіні алғаны туралы немесе алудан бас тартқаны туралы қолтаңбасы.</w:t>
      </w:r>
    </w:p>
    <w:bookmarkEnd w:id="312"/>
    <w:bookmarkStart w:name="z346" w:id="313"/>
    <w:p>
      <w:pPr>
        <w:spacing w:after="0"/>
        <w:ind w:left="0"/>
        <w:jc w:val="both"/>
      </w:pPr>
      <w:r>
        <w:rPr>
          <w:rFonts w:ascii="Times New Roman"/>
          <w:b w:val="false"/>
          <w:i w:val="false"/>
          <w:color w:val="000000"/>
          <w:sz w:val="28"/>
        </w:rPr>
        <w:t>
      Тексеруді тағайындау туралы актiлерді, тексеру мерзiмдерiн ұзарту туралы қосымша актiлердi тіркеудің, тiркеуден бас тартудың және олардың күшін жоюдың, тексеруді тоқтата тұру, қайта бастау, оның мерзімдерін ұзарту туралы, қатысушылар құрамын өзгерту және тексеру мен оның нәтижелерi туралы ақпараттық есепке алу құжаттарын ұсыну туралы хабарламалар жасау тәртiбiн Қазақстан Республикасының Бас прокуратурасы айқындайды.</w:t>
      </w:r>
    </w:p>
    <w:bookmarkEnd w:id="313"/>
    <w:bookmarkStart w:name="z347" w:id="314"/>
    <w:p>
      <w:pPr>
        <w:spacing w:after="0"/>
        <w:ind w:left="0"/>
        <w:jc w:val="both"/>
      </w:pPr>
      <w:r>
        <w:rPr>
          <w:rFonts w:ascii="Times New Roman"/>
          <w:b w:val="false"/>
          <w:i w:val="false"/>
          <w:color w:val="000000"/>
          <w:sz w:val="28"/>
        </w:rPr>
        <w:t>
      10. Тексерулер жүргізу мерзімдері алдағы жұмыстардың көлемі, сондай-ақ алға қойылған міндеттер ескеріле отырып белгіленеді және:</w:t>
      </w:r>
    </w:p>
    <w:bookmarkEnd w:id="314"/>
    <w:bookmarkStart w:name="z348" w:id="315"/>
    <w:p>
      <w:pPr>
        <w:spacing w:after="0"/>
        <w:ind w:left="0"/>
        <w:jc w:val="both"/>
      </w:pPr>
      <w:r>
        <w:rPr>
          <w:rFonts w:ascii="Times New Roman"/>
          <w:b w:val="false"/>
          <w:i w:val="false"/>
          <w:color w:val="000000"/>
          <w:sz w:val="28"/>
        </w:rPr>
        <w:t>
      жоспарлы тексерулер жүргізу кезінде – он бес жұмыс күнінен аспауға тиіс және он бес жұмыс күнінен аспайтын мерзімге ұзартылады;</w:t>
      </w:r>
    </w:p>
    <w:bookmarkEnd w:id="315"/>
    <w:bookmarkStart w:name="z349" w:id="316"/>
    <w:p>
      <w:pPr>
        <w:spacing w:after="0"/>
        <w:ind w:left="0"/>
        <w:jc w:val="both"/>
      </w:pPr>
      <w:r>
        <w:rPr>
          <w:rFonts w:ascii="Times New Roman"/>
          <w:b w:val="false"/>
          <w:i w:val="false"/>
          <w:color w:val="000000"/>
          <w:sz w:val="28"/>
        </w:rPr>
        <w:t>
      жоспардан тыс тексерулер жүргізу кезінде – он жұмыс күнінен аспауға тиіс және он жұмыс күніне дейінгі мерзімге ұзартылады.</w:t>
      </w:r>
    </w:p>
    <w:bookmarkEnd w:id="316"/>
    <w:bookmarkStart w:name="z350" w:id="317"/>
    <w:p>
      <w:pPr>
        <w:spacing w:after="0"/>
        <w:ind w:left="0"/>
        <w:jc w:val="both"/>
      </w:pPr>
      <w:r>
        <w:rPr>
          <w:rFonts w:ascii="Times New Roman"/>
          <w:b w:val="false"/>
          <w:i w:val="false"/>
          <w:color w:val="000000"/>
          <w:sz w:val="28"/>
        </w:rPr>
        <w:t>
      Мемлекеттік органдарға сұрау салуды жіберу қажет болған кезде, сондай-ақ тексерудің елеулі көлеміне байланысты тексеру жүргізу мерзімін Қазақстан Республикасының балалардың құқықтарын қорғау саласындағы уәкілетті органының басшысы осы тармақтың бірінші бөлігінде көзделген мерзімге бір рет қана ұзарта алады.</w:t>
      </w:r>
    </w:p>
    <w:bookmarkEnd w:id="317"/>
    <w:bookmarkStart w:name="z351" w:id="318"/>
    <w:p>
      <w:pPr>
        <w:spacing w:after="0"/>
        <w:ind w:left="0"/>
        <w:jc w:val="both"/>
      </w:pPr>
      <w:r>
        <w:rPr>
          <w:rFonts w:ascii="Times New Roman"/>
          <w:b w:val="false"/>
          <w:i w:val="false"/>
          <w:color w:val="000000"/>
          <w:sz w:val="28"/>
        </w:rPr>
        <w:t>
      Тексеру мерзімдері ұзартылған жағдайда Қазақстан Республикасының балалардың құқықтарын қорғау саласындағы уәкілетті органы мемлекеттік құқықтық статистика және арнайы есепке алу саласындағы қызметті өз құзыреті шегінде жүзеге асыратын мемлекеттік органда тіркей отырып, тексеру мерзімдерін ұзарту туралы қосымша актіні ресімдейді, онда тексеруді тағайындау туралы алдыңғы актінің тіркелген күні мен нөмірі және оларды ұзарту себебі көрсетіледі.</w:t>
      </w:r>
    </w:p>
    <w:bookmarkEnd w:id="318"/>
    <w:bookmarkStart w:name="z352" w:id="319"/>
    <w:p>
      <w:pPr>
        <w:spacing w:after="0"/>
        <w:ind w:left="0"/>
        <w:jc w:val="both"/>
      </w:pPr>
      <w:r>
        <w:rPr>
          <w:rFonts w:ascii="Times New Roman"/>
          <w:b w:val="false"/>
          <w:i w:val="false"/>
          <w:color w:val="000000"/>
          <w:sz w:val="28"/>
        </w:rPr>
        <w:t>
      Тексеру мерзімдері ұзартылған жағдайда Қазақстан Республикасының балалардың құқықтарын қорғау саласындағы уәкілетті органы тексеру мерзімдерін ұзарту туралы қосымша актіні міндетті түрде ресімдейді және бұл туралы мемлекеттік бақылау субъектісін тексеру ұзартылғанға дейін бір жұмыс күні бұрын хабардар етеді.</w:t>
      </w:r>
    </w:p>
    <w:bookmarkEnd w:id="319"/>
    <w:bookmarkStart w:name="z353" w:id="320"/>
    <w:p>
      <w:pPr>
        <w:spacing w:after="0"/>
        <w:ind w:left="0"/>
        <w:jc w:val="both"/>
      </w:pPr>
      <w:r>
        <w:rPr>
          <w:rFonts w:ascii="Times New Roman"/>
          <w:b w:val="false"/>
          <w:i w:val="false"/>
          <w:color w:val="000000"/>
          <w:sz w:val="28"/>
        </w:rPr>
        <w:t>
      Тексеру мерзімдерін ұзарту туралы хабарлама табыс етілгені туралы хабарламасы бар тапсырысты пошта жөнелтілімі нысанында не егер мемлекеттік бақылау субъектісі Қазақстан Республикасының балалардың құқықтарын қорғау саласындағы уәкілетті органына электрондық пошта мекенжайын бұрын ұсынған болса, осы мемлекеттік бақылау субъектісінің осындай мекенжайы бойынша электрондық цифрлық қолтаңба арқылы куәландырылған электрондық құжат арқылы немесе өзге де қолжетімді тәсілмен жіберіледі.</w:t>
      </w:r>
    </w:p>
    <w:bookmarkEnd w:id="320"/>
    <w:bookmarkStart w:name="z354" w:id="321"/>
    <w:p>
      <w:pPr>
        <w:spacing w:after="0"/>
        <w:ind w:left="0"/>
        <w:jc w:val="both"/>
      </w:pPr>
      <w:r>
        <w:rPr>
          <w:rFonts w:ascii="Times New Roman"/>
          <w:b w:val="false"/>
          <w:i w:val="false"/>
          <w:color w:val="000000"/>
          <w:sz w:val="28"/>
        </w:rPr>
        <w:t>
      11. Тексерулер мемлекеттік бақылау субъектілерінің (объектілерінің) жұмыс регламентінде белгіленген жұмыс уақытында жүзеге асырылады.</w:t>
      </w:r>
    </w:p>
    <w:bookmarkEnd w:id="321"/>
    <w:bookmarkStart w:name="z355" w:id="322"/>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органының тексеруге келген лауазымды адамдары мемлекеттік бақылау субъектісіне:</w:t>
      </w:r>
    </w:p>
    <w:bookmarkEnd w:id="322"/>
    <w:bookmarkStart w:name="z356" w:id="323"/>
    <w:p>
      <w:pPr>
        <w:spacing w:after="0"/>
        <w:ind w:left="0"/>
        <w:jc w:val="both"/>
      </w:pPr>
      <w:r>
        <w:rPr>
          <w:rFonts w:ascii="Times New Roman"/>
          <w:b w:val="false"/>
          <w:i w:val="false"/>
          <w:color w:val="000000"/>
          <w:sz w:val="28"/>
        </w:rPr>
        <w:t>
      1) тексеруді тағайындау туралы актіні;</w:t>
      </w:r>
    </w:p>
    <w:bookmarkEnd w:id="323"/>
    <w:bookmarkStart w:name="z357" w:id="324"/>
    <w:p>
      <w:pPr>
        <w:spacing w:after="0"/>
        <w:ind w:left="0"/>
        <w:jc w:val="both"/>
      </w:pPr>
      <w:r>
        <w:rPr>
          <w:rFonts w:ascii="Times New Roman"/>
          <w:b w:val="false"/>
          <w:i w:val="false"/>
          <w:color w:val="000000"/>
          <w:sz w:val="28"/>
        </w:rPr>
        <w:t>
      2) қызметтік куәлігін не сәйкестендіру картасын көрсетуге міндетті.</w:t>
      </w:r>
    </w:p>
    <w:bookmarkEnd w:id="324"/>
    <w:bookmarkStart w:name="z358" w:id="325"/>
    <w:p>
      <w:pPr>
        <w:spacing w:after="0"/>
        <w:ind w:left="0"/>
        <w:jc w:val="both"/>
      </w:pPr>
      <w:r>
        <w:rPr>
          <w:rFonts w:ascii="Times New Roman"/>
          <w:b w:val="false"/>
          <w:i w:val="false"/>
          <w:color w:val="000000"/>
          <w:sz w:val="28"/>
        </w:rPr>
        <w:t>
      12. Тексеру нәтижелері бойынша Қазақстан Республикасының балалардың құқықтарын қорғау саласындағы уәкілетті органының лауазымды адамы:</w:t>
      </w:r>
    </w:p>
    <w:bookmarkEnd w:id="325"/>
    <w:bookmarkStart w:name="z359" w:id="326"/>
    <w:p>
      <w:pPr>
        <w:spacing w:after="0"/>
        <w:ind w:left="0"/>
        <w:jc w:val="both"/>
      </w:pPr>
      <w:r>
        <w:rPr>
          <w:rFonts w:ascii="Times New Roman"/>
          <w:b w:val="false"/>
          <w:i w:val="false"/>
          <w:color w:val="000000"/>
          <w:sz w:val="28"/>
        </w:rPr>
        <w:t>
      1) тексеру нәтижелері туралы акт;</w:t>
      </w:r>
    </w:p>
    <w:bookmarkEnd w:id="326"/>
    <w:bookmarkStart w:name="z360" w:id="327"/>
    <w:p>
      <w:pPr>
        <w:spacing w:after="0"/>
        <w:ind w:left="0"/>
        <w:jc w:val="both"/>
      </w:pPr>
      <w:r>
        <w:rPr>
          <w:rFonts w:ascii="Times New Roman"/>
          <w:b w:val="false"/>
          <w:i w:val="false"/>
          <w:color w:val="000000"/>
          <w:sz w:val="28"/>
        </w:rPr>
        <w:t>
      2) бұзушылықтар анықталған жағдайларда анықталған бұзушылықтарды жою туралы нұсқама жасайды.</w:t>
      </w:r>
    </w:p>
    <w:bookmarkEnd w:id="327"/>
    <w:bookmarkStart w:name="z361" w:id="328"/>
    <w:p>
      <w:pPr>
        <w:spacing w:after="0"/>
        <w:ind w:left="0"/>
        <w:jc w:val="both"/>
      </w:pPr>
      <w:r>
        <w:rPr>
          <w:rFonts w:ascii="Times New Roman"/>
          <w:b w:val="false"/>
          <w:i w:val="false"/>
          <w:color w:val="000000"/>
          <w:sz w:val="28"/>
        </w:rPr>
        <w:t>
      Тексеру нәтижелері туралы актіге қажет болған кезде тексеру нәтижелеріне байланысты құжаттардың көшірмелері қоса беріледі.</w:t>
      </w:r>
    </w:p>
    <w:bookmarkEnd w:id="328"/>
    <w:bookmarkStart w:name="z362" w:id="329"/>
    <w:p>
      <w:pPr>
        <w:spacing w:after="0"/>
        <w:ind w:left="0"/>
        <w:jc w:val="both"/>
      </w:pPr>
      <w:r>
        <w:rPr>
          <w:rFonts w:ascii="Times New Roman"/>
          <w:b w:val="false"/>
          <w:i w:val="false"/>
          <w:color w:val="000000"/>
          <w:sz w:val="28"/>
        </w:rPr>
        <w:t>
      13. Тексеру нәтижелері туралы актіде мыналар көрсетіледі:</w:t>
      </w:r>
    </w:p>
    <w:bookmarkEnd w:id="329"/>
    <w:bookmarkStart w:name="z363" w:id="330"/>
    <w:p>
      <w:pPr>
        <w:spacing w:after="0"/>
        <w:ind w:left="0"/>
        <w:jc w:val="both"/>
      </w:pPr>
      <w:r>
        <w:rPr>
          <w:rFonts w:ascii="Times New Roman"/>
          <w:b w:val="false"/>
          <w:i w:val="false"/>
          <w:color w:val="000000"/>
          <w:sz w:val="28"/>
        </w:rPr>
        <w:t>
      1) актінің жасалған күні, уақыты және орны;</w:t>
      </w:r>
    </w:p>
    <w:bookmarkEnd w:id="330"/>
    <w:bookmarkStart w:name="z364" w:id="331"/>
    <w:p>
      <w:pPr>
        <w:spacing w:after="0"/>
        <w:ind w:left="0"/>
        <w:jc w:val="both"/>
      </w:pPr>
      <w:r>
        <w:rPr>
          <w:rFonts w:ascii="Times New Roman"/>
          <w:b w:val="false"/>
          <w:i w:val="false"/>
          <w:color w:val="000000"/>
          <w:sz w:val="28"/>
        </w:rPr>
        <w:t>
      2) мемлекеттік органның атауы;</w:t>
      </w:r>
    </w:p>
    <w:bookmarkEnd w:id="331"/>
    <w:bookmarkStart w:name="z365" w:id="332"/>
    <w:p>
      <w:pPr>
        <w:spacing w:after="0"/>
        <w:ind w:left="0"/>
        <w:jc w:val="both"/>
      </w:pPr>
      <w:r>
        <w:rPr>
          <w:rFonts w:ascii="Times New Roman"/>
          <w:b w:val="false"/>
          <w:i w:val="false"/>
          <w:color w:val="000000"/>
          <w:sz w:val="28"/>
        </w:rPr>
        <w:t>
      3) тексеру жүргізуге негіз болған тексеруді тағайындау туралы актінің күні мен нөмірі;</w:t>
      </w:r>
    </w:p>
    <w:bookmarkEnd w:id="332"/>
    <w:bookmarkStart w:name="z366" w:id="333"/>
    <w:p>
      <w:pPr>
        <w:spacing w:after="0"/>
        <w:ind w:left="0"/>
        <w:jc w:val="both"/>
      </w:pPr>
      <w:r>
        <w:rPr>
          <w:rFonts w:ascii="Times New Roman"/>
          <w:b w:val="false"/>
          <w:i w:val="false"/>
          <w:color w:val="000000"/>
          <w:sz w:val="28"/>
        </w:rPr>
        <w:t>
      4) тексеруді жүргізген адамның (адамдардың) тегі, аты, әкесінің аты (егер ол жеке басты куәландыратын құжатта көрсетілсе) және лауазымы;</w:t>
      </w:r>
    </w:p>
    <w:bookmarkEnd w:id="333"/>
    <w:bookmarkStart w:name="z367" w:id="334"/>
    <w:p>
      <w:pPr>
        <w:spacing w:after="0"/>
        <w:ind w:left="0"/>
        <w:jc w:val="both"/>
      </w:pPr>
      <w:r>
        <w:rPr>
          <w:rFonts w:ascii="Times New Roman"/>
          <w:b w:val="false"/>
          <w:i w:val="false"/>
          <w:color w:val="000000"/>
          <w:sz w:val="28"/>
        </w:rPr>
        <w:t>
      5) мемлекеттік бақылау субъектісінің атауы;</w:t>
      </w:r>
    </w:p>
    <w:bookmarkEnd w:id="334"/>
    <w:bookmarkStart w:name="z368" w:id="335"/>
    <w:p>
      <w:pPr>
        <w:spacing w:after="0"/>
        <w:ind w:left="0"/>
        <w:jc w:val="both"/>
      </w:pPr>
      <w:r>
        <w:rPr>
          <w:rFonts w:ascii="Times New Roman"/>
          <w:b w:val="false"/>
          <w:i w:val="false"/>
          <w:color w:val="000000"/>
          <w:sz w:val="28"/>
        </w:rPr>
        <w:t>
      6) тексеруді жүргізу күні, орны және кезеңі;</w:t>
      </w:r>
    </w:p>
    <w:bookmarkEnd w:id="335"/>
    <w:bookmarkStart w:name="z369" w:id="336"/>
    <w:p>
      <w:pPr>
        <w:spacing w:after="0"/>
        <w:ind w:left="0"/>
        <w:jc w:val="both"/>
      </w:pPr>
      <w:r>
        <w:rPr>
          <w:rFonts w:ascii="Times New Roman"/>
          <w:b w:val="false"/>
          <w:i w:val="false"/>
          <w:color w:val="000000"/>
          <w:sz w:val="28"/>
        </w:rPr>
        <w:t>
      7) тексерудің түрі мен нысанасы;</w:t>
      </w:r>
    </w:p>
    <w:bookmarkEnd w:id="336"/>
    <w:bookmarkStart w:name="z370" w:id="337"/>
    <w:p>
      <w:pPr>
        <w:spacing w:after="0"/>
        <w:ind w:left="0"/>
        <w:jc w:val="both"/>
      </w:pPr>
      <w:r>
        <w:rPr>
          <w:rFonts w:ascii="Times New Roman"/>
          <w:b w:val="false"/>
          <w:i w:val="false"/>
          <w:color w:val="000000"/>
          <w:sz w:val="28"/>
        </w:rPr>
        <w:t>
      8) тексеру нәтижелері туралы, оның ішінде анықталған бұзушылықтар туралы, олардың сипаты туралы мәліметтер;</w:t>
      </w:r>
    </w:p>
    <w:bookmarkEnd w:id="337"/>
    <w:bookmarkStart w:name="z371" w:id="338"/>
    <w:p>
      <w:pPr>
        <w:spacing w:after="0"/>
        <w:ind w:left="0"/>
        <w:jc w:val="both"/>
      </w:pPr>
      <w:r>
        <w:rPr>
          <w:rFonts w:ascii="Times New Roman"/>
          <w:b w:val="false"/>
          <w:i w:val="false"/>
          <w:color w:val="000000"/>
          <w:sz w:val="28"/>
        </w:rPr>
        <w:t>
      9) талаптарды орындау және бұзушылықтарға жол берген адамдарға қатысты шаралар қабылдау мерзімі көрсетіле отырып, анықталған бұзушылықтарды жою туралы талаптар;</w:t>
      </w:r>
    </w:p>
    <w:bookmarkEnd w:id="338"/>
    <w:bookmarkStart w:name="z372" w:id="339"/>
    <w:p>
      <w:pPr>
        <w:spacing w:after="0"/>
        <w:ind w:left="0"/>
        <w:jc w:val="both"/>
      </w:pPr>
      <w:r>
        <w:rPr>
          <w:rFonts w:ascii="Times New Roman"/>
          <w:b w:val="false"/>
          <w:i w:val="false"/>
          <w:color w:val="000000"/>
          <w:sz w:val="28"/>
        </w:rPr>
        <w:t>
      10) мемлекеттік бақылау субъектісі басшысының, ал ол болмаған жағдайда оны алмастыратын адамның, сондай-ақ тексеруді жүргізу кезінде қатысқан адамдардың актімен танысқаны немесе танысудан бас тартқаны туралы мәліметтер, олардың қолтаңбалары немесе қол қоюдан бас тартуы;</w:t>
      </w:r>
    </w:p>
    <w:bookmarkEnd w:id="339"/>
    <w:bookmarkStart w:name="z373" w:id="340"/>
    <w:p>
      <w:pPr>
        <w:spacing w:after="0"/>
        <w:ind w:left="0"/>
        <w:jc w:val="both"/>
      </w:pPr>
      <w:r>
        <w:rPr>
          <w:rFonts w:ascii="Times New Roman"/>
          <w:b w:val="false"/>
          <w:i w:val="false"/>
          <w:color w:val="000000"/>
          <w:sz w:val="28"/>
        </w:rPr>
        <w:t>
      11) тексеруді жүргізген лауазымды адамның (адамдардың) қолтаңбасы.</w:t>
      </w:r>
    </w:p>
    <w:bookmarkEnd w:id="340"/>
    <w:bookmarkStart w:name="z374" w:id="341"/>
    <w:p>
      <w:pPr>
        <w:spacing w:after="0"/>
        <w:ind w:left="0"/>
        <w:jc w:val="both"/>
      </w:pPr>
      <w:r>
        <w:rPr>
          <w:rFonts w:ascii="Times New Roman"/>
          <w:b w:val="false"/>
          <w:i w:val="false"/>
          <w:color w:val="000000"/>
          <w:sz w:val="28"/>
        </w:rPr>
        <w:t>
      14. Тексеру нәтижесінде анықталған бұзушылықтар бойынша мемлекеттік бақылау субъектісіне анықталған бұзушылықтарды жою туралы нұсқама беріледі.</w:t>
      </w:r>
    </w:p>
    <w:bookmarkEnd w:id="341"/>
    <w:bookmarkStart w:name="z375" w:id="342"/>
    <w:p>
      <w:pPr>
        <w:spacing w:after="0"/>
        <w:ind w:left="0"/>
        <w:jc w:val="both"/>
      </w:pPr>
      <w:r>
        <w:rPr>
          <w:rFonts w:ascii="Times New Roman"/>
          <w:b w:val="false"/>
          <w:i w:val="false"/>
          <w:color w:val="000000"/>
          <w:sz w:val="28"/>
        </w:rPr>
        <w:t>
      Анықталған бұзушылықтарды жою туралы нұсқамада мыналар көрсетіледі:</w:t>
      </w:r>
    </w:p>
    <w:bookmarkEnd w:id="342"/>
    <w:bookmarkStart w:name="z376" w:id="343"/>
    <w:p>
      <w:pPr>
        <w:spacing w:after="0"/>
        <w:ind w:left="0"/>
        <w:jc w:val="both"/>
      </w:pPr>
      <w:r>
        <w:rPr>
          <w:rFonts w:ascii="Times New Roman"/>
          <w:b w:val="false"/>
          <w:i w:val="false"/>
          <w:color w:val="000000"/>
          <w:sz w:val="28"/>
        </w:rPr>
        <w:t>
      1) нұсқаманың жасалған күні, уақыты және орны;</w:t>
      </w:r>
    </w:p>
    <w:bookmarkEnd w:id="343"/>
    <w:bookmarkStart w:name="z377" w:id="344"/>
    <w:p>
      <w:pPr>
        <w:spacing w:after="0"/>
        <w:ind w:left="0"/>
        <w:jc w:val="both"/>
      </w:pPr>
      <w:r>
        <w:rPr>
          <w:rFonts w:ascii="Times New Roman"/>
          <w:b w:val="false"/>
          <w:i w:val="false"/>
          <w:color w:val="000000"/>
          <w:sz w:val="28"/>
        </w:rPr>
        <w:t>
      2) мемлекеттік органның атауы;</w:t>
      </w:r>
    </w:p>
    <w:bookmarkEnd w:id="344"/>
    <w:bookmarkStart w:name="z378" w:id="345"/>
    <w:p>
      <w:pPr>
        <w:spacing w:after="0"/>
        <w:ind w:left="0"/>
        <w:jc w:val="both"/>
      </w:pPr>
      <w:r>
        <w:rPr>
          <w:rFonts w:ascii="Times New Roman"/>
          <w:b w:val="false"/>
          <w:i w:val="false"/>
          <w:color w:val="000000"/>
          <w:sz w:val="28"/>
        </w:rPr>
        <w:t>
      3) тексеруді жүргізген адамның (адамдардың) тегі, аты, әкесінің аты (егер ол жеке басты куәландыратын құжатта көрсетілсе) және лауазымы;</w:t>
      </w:r>
    </w:p>
    <w:bookmarkEnd w:id="345"/>
    <w:bookmarkStart w:name="z379" w:id="346"/>
    <w:p>
      <w:pPr>
        <w:spacing w:after="0"/>
        <w:ind w:left="0"/>
        <w:jc w:val="both"/>
      </w:pPr>
      <w:r>
        <w:rPr>
          <w:rFonts w:ascii="Times New Roman"/>
          <w:b w:val="false"/>
          <w:i w:val="false"/>
          <w:color w:val="000000"/>
          <w:sz w:val="28"/>
        </w:rPr>
        <w:t>
      4) мемлекеттік бақылау субъектісінің атауы, сондай-ақ мемлекеттік бақылау субъектісі басшысының, ал ол болмаған жағдайда тексеруді жүргізу кезінде қатысқан оны алмастыратын адамның лауазымы, тегі, аты, әкесінің аты (егер ол жеке басты куәландыратын құжатта көрсетілсе);</w:t>
      </w:r>
    </w:p>
    <w:bookmarkEnd w:id="346"/>
    <w:bookmarkStart w:name="z380" w:id="347"/>
    <w:p>
      <w:pPr>
        <w:spacing w:after="0"/>
        <w:ind w:left="0"/>
        <w:jc w:val="both"/>
      </w:pPr>
      <w:r>
        <w:rPr>
          <w:rFonts w:ascii="Times New Roman"/>
          <w:b w:val="false"/>
          <w:i w:val="false"/>
          <w:color w:val="000000"/>
          <w:sz w:val="28"/>
        </w:rPr>
        <w:t>
      5) тексеруді жүргізу күні, орны және кезеңі;</w:t>
      </w:r>
    </w:p>
    <w:bookmarkEnd w:id="347"/>
    <w:bookmarkStart w:name="z381" w:id="348"/>
    <w:p>
      <w:pPr>
        <w:spacing w:after="0"/>
        <w:ind w:left="0"/>
        <w:jc w:val="both"/>
      </w:pPr>
      <w:r>
        <w:rPr>
          <w:rFonts w:ascii="Times New Roman"/>
          <w:b w:val="false"/>
          <w:i w:val="false"/>
          <w:color w:val="000000"/>
          <w:sz w:val="28"/>
        </w:rPr>
        <w:t>
      6) анықталған бұзушылықтардың тізбесі;</w:t>
      </w:r>
    </w:p>
    <w:bookmarkEnd w:id="348"/>
    <w:bookmarkStart w:name="z382" w:id="349"/>
    <w:p>
      <w:pPr>
        <w:spacing w:after="0"/>
        <w:ind w:left="0"/>
        <w:jc w:val="both"/>
      </w:pPr>
      <w:r>
        <w:rPr>
          <w:rFonts w:ascii="Times New Roman"/>
          <w:b w:val="false"/>
          <w:i w:val="false"/>
          <w:color w:val="000000"/>
          <w:sz w:val="28"/>
        </w:rPr>
        <w:t>
      7) анықталған бұзушылықтарды жою мерзімдерін көрсете отырып, оларды жою бойынша нұсқаулар;</w:t>
      </w:r>
    </w:p>
    <w:bookmarkEnd w:id="349"/>
    <w:bookmarkStart w:name="z383" w:id="350"/>
    <w:p>
      <w:pPr>
        <w:spacing w:after="0"/>
        <w:ind w:left="0"/>
        <w:jc w:val="both"/>
      </w:pPr>
      <w:r>
        <w:rPr>
          <w:rFonts w:ascii="Times New Roman"/>
          <w:b w:val="false"/>
          <w:i w:val="false"/>
          <w:color w:val="000000"/>
          <w:sz w:val="28"/>
        </w:rPr>
        <w:t>
      8) мемлекеттік бақылау субъектісі басшысының, ал ол болмаған жағдайда оны алмастыратын адамның нұсқамамен танысқаны немесе танысудан бас тартқаны туралы мәліметтер;</w:t>
      </w:r>
    </w:p>
    <w:bookmarkEnd w:id="350"/>
    <w:bookmarkStart w:name="z384" w:id="351"/>
    <w:p>
      <w:pPr>
        <w:spacing w:after="0"/>
        <w:ind w:left="0"/>
        <w:jc w:val="both"/>
      </w:pPr>
      <w:r>
        <w:rPr>
          <w:rFonts w:ascii="Times New Roman"/>
          <w:b w:val="false"/>
          <w:i w:val="false"/>
          <w:color w:val="000000"/>
          <w:sz w:val="28"/>
        </w:rPr>
        <w:t>
      9) тексеруді жүргізген лауазымды адамның (адамдардың) қолтаңбасы.</w:t>
      </w:r>
    </w:p>
    <w:bookmarkEnd w:id="351"/>
    <w:bookmarkStart w:name="z385" w:id="352"/>
    <w:p>
      <w:pPr>
        <w:spacing w:after="0"/>
        <w:ind w:left="0"/>
        <w:jc w:val="both"/>
      </w:pPr>
      <w:r>
        <w:rPr>
          <w:rFonts w:ascii="Times New Roman"/>
          <w:b w:val="false"/>
          <w:i w:val="false"/>
          <w:color w:val="000000"/>
          <w:sz w:val="28"/>
        </w:rPr>
        <w:t>
      15. Тексеру нәтижелері бойынша ескертулер және (немесе) қарсылықтар болған жағдайда мемлекеттік бақылау субъектісінің басшысы, ал ол болмаған жағдайда оны алмастыратын адам анықталған бұзушылықтарды жою туралы нұсқаманы алғаннан кейін бір жұмыс күні ішінде оларды жазбаша түрде баяндайды.</w:t>
      </w:r>
    </w:p>
    <w:bookmarkEnd w:id="352"/>
    <w:bookmarkStart w:name="z386" w:id="353"/>
    <w:p>
      <w:pPr>
        <w:spacing w:after="0"/>
        <w:ind w:left="0"/>
        <w:jc w:val="both"/>
      </w:pPr>
      <w:r>
        <w:rPr>
          <w:rFonts w:ascii="Times New Roman"/>
          <w:b w:val="false"/>
          <w:i w:val="false"/>
          <w:color w:val="000000"/>
          <w:sz w:val="28"/>
        </w:rPr>
        <w:t>
      Ескертулер және (немесе) қарсылықтар тексеру нәтижелері туралы актіге қоса беріледі, ол туралы тиісті белгі жасалады.</w:t>
      </w:r>
    </w:p>
    <w:bookmarkEnd w:id="353"/>
    <w:bookmarkStart w:name="z387" w:id="354"/>
    <w:p>
      <w:pPr>
        <w:spacing w:after="0"/>
        <w:ind w:left="0"/>
        <w:jc w:val="both"/>
      </w:pPr>
      <w:r>
        <w:rPr>
          <w:rFonts w:ascii="Times New Roman"/>
          <w:b w:val="false"/>
          <w:i w:val="false"/>
          <w:color w:val="000000"/>
          <w:sz w:val="28"/>
        </w:rPr>
        <w:t>
      Тексеру нәтижелері туралы актіні қабылдаудан бас тартылған жағдайда акт жасалады, оған тексеруді жүзеге асыратын лауазымды адамдар және мемлекеттік бақылау субъектісінің басшысы, ал ол болмаған жағдайда оны алмастыратын адам қол қояды.</w:t>
      </w:r>
    </w:p>
    <w:bookmarkEnd w:id="354"/>
    <w:bookmarkStart w:name="z388" w:id="355"/>
    <w:p>
      <w:pPr>
        <w:spacing w:after="0"/>
        <w:ind w:left="0"/>
        <w:jc w:val="both"/>
      </w:pPr>
      <w:r>
        <w:rPr>
          <w:rFonts w:ascii="Times New Roman"/>
          <w:b w:val="false"/>
          <w:i w:val="false"/>
          <w:color w:val="000000"/>
          <w:sz w:val="28"/>
        </w:rPr>
        <w:t>
      Мемлекеттік бақылау субъектісінің басшысы, ал ол болмаған жағдайда оны алмастыратын адам бас тартудың себебі туралы жазбаша түсініктеме бере отырып, актіге қол қоюдан бас тартуға құқылы.</w:t>
      </w:r>
    </w:p>
    <w:bookmarkEnd w:id="355"/>
    <w:bookmarkStart w:name="z389" w:id="356"/>
    <w:p>
      <w:pPr>
        <w:spacing w:after="0"/>
        <w:ind w:left="0"/>
        <w:jc w:val="both"/>
      </w:pPr>
      <w:r>
        <w:rPr>
          <w:rFonts w:ascii="Times New Roman"/>
          <w:b w:val="false"/>
          <w:i w:val="false"/>
          <w:color w:val="000000"/>
          <w:sz w:val="28"/>
        </w:rPr>
        <w:t>
      Тексеру нәтижелері туралы актінің бірінші данасы қосымшаларының көшірмелерімен қоса, мемлекеттік бақылау субъектісінің басшысына, ал ол болмаған жағдайда оны алмастыратын адамға танысу және анықталған бұзушылықтарды жою бойынша шаралар қабылдау үшін қолын қойғызып қағаз жеткізгіште немесе электрондық нысанда табыс етіледі, екінші данасы мемлекеттік құқықтық статистика және арнайы есепке алу саласындағы қызметті өз құзыреті шегінде жүзеге асыратын мемлекеттік органға және оның аумақтық органдарына электрондық нысанда тапсырылады, үшінші данасы Қазақстан Республикасының балалардың құқықтарын қорғау саласындағы уәкілетті органында қалады.</w:t>
      </w:r>
    </w:p>
    <w:bookmarkEnd w:id="356"/>
    <w:bookmarkStart w:name="z390" w:id="357"/>
    <w:p>
      <w:pPr>
        <w:spacing w:after="0"/>
        <w:ind w:left="0"/>
        <w:jc w:val="both"/>
      </w:pPr>
      <w:r>
        <w:rPr>
          <w:rFonts w:ascii="Times New Roman"/>
          <w:b w:val="false"/>
          <w:i w:val="false"/>
          <w:color w:val="000000"/>
          <w:sz w:val="28"/>
        </w:rPr>
        <w:t>
      16. Анықталған бұзушылықтарды жою туралы нұсқаманы орындау мерзімдері оны орындаудың нақты мүмкіндігіне ықпал ететін мән-жайлар ескеріле отырып, бірақ нұсқама табыс етілген күннен бастап кемінде күнтізбелік он күн болып айқындалады.</w:t>
      </w:r>
    </w:p>
    <w:bookmarkEnd w:id="357"/>
    <w:bookmarkStart w:name="z391" w:id="358"/>
    <w:p>
      <w:pPr>
        <w:spacing w:after="0"/>
        <w:ind w:left="0"/>
        <w:jc w:val="both"/>
      </w:pPr>
      <w:r>
        <w:rPr>
          <w:rFonts w:ascii="Times New Roman"/>
          <w:b w:val="false"/>
          <w:i w:val="false"/>
          <w:color w:val="000000"/>
          <w:sz w:val="28"/>
        </w:rPr>
        <w:t>
      Мемлекеттік бақылау субъектісі анықталған бұзушылықтарды жою туралы нұсқамада көрсетілген бұзушылықтар бойынша ол табыс етілген күннен кейінгі күннен бастап үш жұмыс күнінен кешіктірілмейтін мерзімде анықталған бұзушылықтарды жою мерзімдерін көрсете отырып, олар бойынша қабылданатын шаралар туралы ақпарат береді.</w:t>
      </w:r>
    </w:p>
    <w:bookmarkEnd w:id="358"/>
    <w:bookmarkStart w:name="z392" w:id="359"/>
    <w:p>
      <w:pPr>
        <w:spacing w:after="0"/>
        <w:ind w:left="0"/>
        <w:jc w:val="both"/>
      </w:pPr>
      <w:r>
        <w:rPr>
          <w:rFonts w:ascii="Times New Roman"/>
          <w:b w:val="false"/>
          <w:i w:val="false"/>
          <w:color w:val="000000"/>
          <w:sz w:val="28"/>
        </w:rPr>
        <w:t>
      17. Мемлекеттік бақылау субъектісі анықталған бұзушылықтарды жою туралы нұсқамада көрсетілген анықталған бұзушылықтарды жою мерзімі өткеннен кейін нұсқамада белгіленген мерзім ішінде Қазақстан Республикасының балалардың құқықтарын қорғау саласындағы уәкілетті органына анықталған бұзушылықтардың жойылғаны туралы ақпарат беруге міндетті.</w:t>
      </w:r>
    </w:p>
    <w:bookmarkEnd w:id="359"/>
    <w:bookmarkStart w:name="z393" w:id="360"/>
    <w:p>
      <w:pPr>
        <w:spacing w:after="0"/>
        <w:ind w:left="0"/>
        <w:jc w:val="both"/>
      </w:pPr>
      <w:r>
        <w:rPr>
          <w:rFonts w:ascii="Times New Roman"/>
          <w:b w:val="false"/>
          <w:i w:val="false"/>
          <w:color w:val="000000"/>
          <w:sz w:val="28"/>
        </w:rPr>
        <w:t>
      Мемлекеттік бақылау субъектісі анықталған бұзушылықтарды жою туралы нұсқамада көрсетілген анықталған бұзушылықтар мерзімінен бұрын жойылған жағдайда Қазақстан Республикасының балалардың құқықтарын қорғау саласындағы уәкілетті органына анықталған бұзушылықтардың жойылғаны туралы ақпарат беруге міндетті.</w:t>
      </w:r>
    </w:p>
    <w:bookmarkEnd w:id="360"/>
    <w:bookmarkStart w:name="z394" w:id="361"/>
    <w:p>
      <w:pPr>
        <w:spacing w:after="0"/>
        <w:ind w:left="0"/>
        <w:jc w:val="both"/>
      </w:pPr>
      <w:r>
        <w:rPr>
          <w:rFonts w:ascii="Times New Roman"/>
          <w:b w:val="false"/>
          <w:i w:val="false"/>
          <w:color w:val="000000"/>
          <w:sz w:val="28"/>
        </w:rPr>
        <w:t>
      Мемлекеттік бақылау субъектісі анықталған бұзушылықтардың жойылғаны туралы берілген ақпаратқа бұзушылықтарды жою фактісін дәлелдейтін материалдарды қоса береді.</w:t>
      </w:r>
    </w:p>
    <w:bookmarkEnd w:id="361"/>
    <w:bookmarkStart w:name="z395" w:id="362"/>
    <w:p>
      <w:pPr>
        <w:spacing w:after="0"/>
        <w:ind w:left="0"/>
        <w:jc w:val="both"/>
      </w:pPr>
      <w:r>
        <w:rPr>
          <w:rFonts w:ascii="Times New Roman"/>
          <w:b w:val="false"/>
          <w:i w:val="false"/>
          <w:color w:val="000000"/>
          <w:sz w:val="28"/>
        </w:rPr>
        <w:t>
      18. Мемлекеттік бақылау субъектісі анықталған бұзушылықтарды жою туралы нұсқаманың орындалуы туралы ақпаратты белгіленген мерзімде бермеген жағдайда Қазақстан Республикасының балалардың құқықтарын қорғау саласындағы уәкілетті органы мемлекеттік бақылау субъектісіне нұсқаманы орындау жөнінде ақпарат беру қажеттілігі туралы сұрау салуды екі жұмыс күні ішінде жібереді.</w:t>
      </w:r>
    </w:p>
    <w:bookmarkEnd w:id="362"/>
    <w:bookmarkStart w:name="z396" w:id="363"/>
    <w:p>
      <w:pPr>
        <w:spacing w:after="0"/>
        <w:ind w:left="0"/>
        <w:jc w:val="both"/>
      </w:pPr>
      <w:r>
        <w:rPr>
          <w:rFonts w:ascii="Times New Roman"/>
          <w:b w:val="false"/>
          <w:i w:val="false"/>
          <w:color w:val="000000"/>
          <w:sz w:val="28"/>
        </w:rPr>
        <w:t>
      Анықталған бұзушылықтарды жою туралы нұсқаманы орындау туралы ақпарат қайта берілмеген жағдайда Қазақстан Республикасының балалардың құқықтарын қорғау саласындағы уәкілетті органы осы баптың 6-тармағының 1) тармақшасына сәйкес жоспардан тыс тексеруді тағайындауға құқылы.</w:t>
      </w:r>
    </w:p>
    <w:bookmarkEnd w:id="363"/>
    <w:bookmarkStart w:name="z397" w:id="364"/>
    <w:p>
      <w:pPr>
        <w:spacing w:after="0"/>
        <w:ind w:left="0"/>
        <w:jc w:val="both"/>
      </w:pPr>
      <w:r>
        <w:rPr>
          <w:rFonts w:ascii="Times New Roman"/>
          <w:b w:val="false"/>
          <w:i w:val="false"/>
          <w:color w:val="000000"/>
          <w:sz w:val="28"/>
        </w:rPr>
        <w:t>
      19. Жоспарлы немесе жоспардан тыс тексеру нәтижелері туралы акт мемлекеттік бақылау субъектісіне жоспарлы немесе жоспардан тыс тексеруді тағайындау туралы актіде немесе тексеру мерзімдерін ұзарту туралы қосымша актіде көрсетілген тексерудің аяқталу мерзімінен кешіктірілмей табыс етілген күн тексеру мерзімінің аяқталуы болып есептеледі.</w:t>
      </w:r>
    </w:p>
    <w:bookmarkEnd w:id="364"/>
    <w:bookmarkStart w:name="z398" w:id="365"/>
    <w:p>
      <w:pPr>
        <w:spacing w:after="0"/>
        <w:ind w:left="0"/>
        <w:jc w:val="both"/>
      </w:pPr>
      <w:r>
        <w:rPr>
          <w:rFonts w:ascii="Times New Roman"/>
          <w:b w:val="false"/>
          <w:i w:val="false"/>
          <w:color w:val="000000"/>
          <w:sz w:val="28"/>
        </w:rPr>
        <w:t>
      20. Осы бапта белгіленбеген өзге де тексеру түрлерін жүргізуге тыйым салынады.</w:t>
      </w:r>
    </w:p>
    <w:bookmarkEnd w:id="365"/>
    <w:bookmarkStart w:name="z399" w:id="366"/>
    <w:p>
      <w:pPr>
        <w:spacing w:after="0"/>
        <w:ind w:left="0"/>
        <w:jc w:val="both"/>
      </w:pPr>
      <w:r>
        <w:rPr>
          <w:rFonts w:ascii="Times New Roman"/>
          <w:b w:val="false"/>
          <w:i w:val="false"/>
          <w:color w:val="000000"/>
          <w:sz w:val="28"/>
        </w:rPr>
        <w:t>
      21. Мемлекеттік бақылау субъектілері:</w:t>
      </w:r>
    </w:p>
    <w:bookmarkEnd w:id="366"/>
    <w:bookmarkStart w:name="z400" w:id="367"/>
    <w:p>
      <w:pPr>
        <w:spacing w:after="0"/>
        <w:ind w:left="0"/>
        <w:jc w:val="both"/>
      </w:pPr>
      <w:r>
        <w:rPr>
          <w:rFonts w:ascii="Times New Roman"/>
          <w:b w:val="false"/>
          <w:i w:val="false"/>
          <w:color w:val="000000"/>
          <w:sz w:val="28"/>
        </w:rPr>
        <w:t>
      1) Қазақстан Республикасының балалардың құқықтарын қорғау саласындағы уәкілетті органының объектіге тексеру жүргізуге келген лауазымды адамдарын:</w:t>
      </w:r>
    </w:p>
    <w:bookmarkEnd w:id="367"/>
    <w:bookmarkStart w:name="z401" w:id="368"/>
    <w:p>
      <w:pPr>
        <w:spacing w:after="0"/>
        <w:ind w:left="0"/>
        <w:jc w:val="both"/>
      </w:pPr>
      <w:r>
        <w:rPr>
          <w:rFonts w:ascii="Times New Roman"/>
          <w:b w:val="false"/>
          <w:i w:val="false"/>
          <w:color w:val="000000"/>
          <w:sz w:val="28"/>
        </w:rPr>
        <w:t>
      жоспарлы тексеру тағайындалған кезде алдыңғы тексеруге қатысты уақыт аралықтары сақталмаған;</w:t>
      </w:r>
    </w:p>
    <w:bookmarkEnd w:id="368"/>
    <w:bookmarkStart w:name="z402" w:id="369"/>
    <w:p>
      <w:pPr>
        <w:spacing w:after="0"/>
        <w:ind w:left="0"/>
        <w:jc w:val="both"/>
      </w:pPr>
      <w:r>
        <w:rPr>
          <w:rFonts w:ascii="Times New Roman"/>
          <w:b w:val="false"/>
          <w:i w:val="false"/>
          <w:color w:val="000000"/>
          <w:sz w:val="28"/>
        </w:rPr>
        <w:t>
      осы бапта белгіленген мерзімдерге сәйкес келмейтін, тексеруді тағайындау туралы актіде (мерзімін ұзарту туралы қосымша актіде (болған кезде) көрсетілген мерзімдер асып кеткен не өтіп кеткен;</w:t>
      </w:r>
    </w:p>
    <w:bookmarkEnd w:id="369"/>
    <w:bookmarkStart w:name="z403" w:id="370"/>
    <w:p>
      <w:pPr>
        <w:spacing w:after="0"/>
        <w:ind w:left="0"/>
        <w:jc w:val="both"/>
      </w:pPr>
      <w:r>
        <w:rPr>
          <w:rFonts w:ascii="Times New Roman"/>
          <w:b w:val="false"/>
          <w:i w:val="false"/>
          <w:color w:val="000000"/>
          <w:sz w:val="28"/>
        </w:rPr>
        <w:t>
      тексеруді жүргізу тиісті өкілеттіктері жоқ адамдарға тапсырылған;</w:t>
      </w:r>
    </w:p>
    <w:bookmarkEnd w:id="370"/>
    <w:bookmarkStart w:name="z404" w:id="371"/>
    <w:p>
      <w:pPr>
        <w:spacing w:after="0"/>
        <w:ind w:left="0"/>
        <w:jc w:val="both"/>
      </w:pPr>
      <w:r>
        <w:rPr>
          <w:rFonts w:ascii="Times New Roman"/>
          <w:b w:val="false"/>
          <w:i w:val="false"/>
          <w:color w:val="000000"/>
          <w:sz w:val="28"/>
        </w:rPr>
        <w:t>
      тексеру мерзімдері осы бапта белгіленген мерзімнен асырып ұзартылған;</w:t>
      </w:r>
    </w:p>
    <w:bookmarkEnd w:id="371"/>
    <w:bookmarkStart w:name="z405" w:id="372"/>
    <w:p>
      <w:pPr>
        <w:spacing w:after="0"/>
        <w:ind w:left="0"/>
        <w:jc w:val="both"/>
      </w:pPr>
      <w:r>
        <w:rPr>
          <w:rFonts w:ascii="Times New Roman"/>
          <w:b w:val="false"/>
          <w:i w:val="false"/>
          <w:color w:val="000000"/>
          <w:sz w:val="28"/>
        </w:rPr>
        <w:t>
      тексеруді тағайындау туралы акт болмаған жағдайларда, тексеруге жібермеуге;</w:t>
      </w:r>
    </w:p>
    <w:bookmarkEnd w:id="372"/>
    <w:bookmarkStart w:name="z406" w:id="373"/>
    <w:p>
      <w:pPr>
        <w:spacing w:after="0"/>
        <w:ind w:left="0"/>
        <w:jc w:val="both"/>
      </w:pPr>
      <w:r>
        <w:rPr>
          <w:rFonts w:ascii="Times New Roman"/>
          <w:b w:val="false"/>
          <w:i w:val="false"/>
          <w:color w:val="000000"/>
          <w:sz w:val="28"/>
        </w:rPr>
        <w:t>
      2) егер мәліметтер жүргізілетін тексеру нысанасына жатпаса, оларды ұсынбауға;</w:t>
      </w:r>
    </w:p>
    <w:bookmarkEnd w:id="373"/>
    <w:bookmarkStart w:name="z407" w:id="374"/>
    <w:p>
      <w:pPr>
        <w:spacing w:after="0"/>
        <w:ind w:left="0"/>
        <w:jc w:val="both"/>
      </w:pPr>
      <w:r>
        <w:rPr>
          <w:rFonts w:ascii="Times New Roman"/>
          <w:b w:val="false"/>
          <w:i w:val="false"/>
          <w:color w:val="000000"/>
          <w:sz w:val="28"/>
        </w:rPr>
        <w:t>
      3) Қазақстан Республикасының балалардың құқықтарын қорғау саласындағы уәкілетті органының тексеру нәтижелері туралы актісіне Қазақстан Республикасының заңнамасында белгіленген тәртіппен шағым жасауға;</w:t>
      </w:r>
    </w:p>
    <w:bookmarkEnd w:id="374"/>
    <w:bookmarkStart w:name="z408" w:id="375"/>
    <w:p>
      <w:pPr>
        <w:spacing w:after="0"/>
        <w:ind w:left="0"/>
        <w:jc w:val="both"/>
      </w:pPr>
      <w:r>
        <w:rPr>
          <w:rFonts w:ascii="Times New Roman"/>
          <w:b w:val="false"/>
          <w:i w:val="false"/>
          <w:color w:val="000000"/>
          <w:sz w:val="28"/>
        </w:rPr>
        <w:t>
      4) тексеруді жүзеге асыру процесін, сондай-ақ Қазақстан Республикасының балалардың құқықтарын қорғау саласындағы уәкілетті органы лауазымды адамының тексеру шеңберінде жасайтын жекелеген әрекеттерін лауазымды адамның қызметіне кедергі келтірмей, оны хабардар ете отырып, аудио- және бейнетехника құралдарының көмегімен тіркеп-белгілеуге құқылы.</w:t>
      </w:r>
    </w:p>
    <w:bookmarkEnd w:id="375"/>
    <w:bookmarkStart w:name="z409" w:id="376"/>
    <w:p>
      <w:pPr>
        <w:spacing w:after="0"/>
        <w:ind w:left="0"/>
        <w:jc w:val="both"/>
      </w:pPr>
      <w:r>
        <w:rPr>
          <w:rFonts w:ascii="Times New Roman"/>
          <w:b w:val="false"/>
          <w:i w:val="false"/>
          <w:color w:val="000000"/>
          <w:sz w:val="28"/>
        </w:rPr>
        <w:t>
      22. Мемлекеттік бақылау субъектілері:</w:t>
      </w:r>
    </w:p>
    <w:bookmarkEnd w:id="376"/>
    <w:bookmarkStart w:name="z410" w:id="377"/>
    <w:p>
      <w:pPr>
        <w:spacing w:after="0"/>
        <w:ind w:left="0"/>
        <w:jc w:val="both"/>
      </w:pPr>
      <w:r>
        <w:rPr>
          <w:rFonts w:ascii="Times New Roman"/>
          <w:b w:val="false"/>
          <w:i w:val="false"/>
          <w:color w:val="000000"/>
          <w:sz w:val="28"/>
        </w:rPr>
        <w:t>
      1) Қазақстан Республикасының балалардың құқықтарын қорғау саласындағы уәкілетті органының лауазымды адамдарының мемлекеттік бақылау субъектісінің аумағы мен үй-жайларына кедергісіз кіруін қамтамасыз етуге;</w:t>
      </w:r>
    </w:p>
    <w:bookmarkEnd w:id="377"/>
    <w:bookmarkStart w:name="z411" w:id="378"/>
    <w:p>
      <w:pPr>
        <w:spacing w:after="0"/>
        <w:ind w:left="0"/>
        <w:jc w:val="both"/>
      </w:pPr>
      <w:r>
        <w:rPr>
          <w:rFonts w:ascii="Times New Roman"/>
          <w:b w:val="false"/>
          <w:i w:val="false"/>
          <w:color w:val="000000"/>
          <w:sz w:val="28"/>
        </w:rPr>
        <w:t>
      2) Қазақстан Республикасының балалардың құқықтарын қорғау саласындағы уәкілетті органының лауазымды адамдарының шақыруы бойынша келуге;</w:t>
      </w:r>
    </w:p>
    <w:bookmarkEnd w:id="378"/>
    <w:bookmarkStart w:name="z412" w:id="379"/>
    <w:p>
      <w:pPr>
        <w:spacing w:after="0"/>
        <w:ind w:left="0"/>
        <w:jc w:val="both"/>
      </w:pPr>
      <w:r>
        <w:rPr>
          <w:rFonts w:ascii="Times New Roman"/>
          <w:b w:val="false"/>
          <w:i w:val="false"/>
          <w:color w:val="000000"/>
          <w:sz w:val="28"/>
        </w:rPr>
        <w:t>
      3) Қазақстан Республикасының балалардың құқықтарын қорғау саласындағы уәкiлеттi органының сұратуы бойынша материалдарды ұсынуға;</w:t>
      </w:r>
    </w:p>
    <w:bookmarkEnd w:id="379"/>
    <w:bookmarkStart w:name="z413" w:id="380"/>
    <w:p>
      <w:pPr>
        <w:spacing w:after="0"/>
        <w:ind w:left="0"/>
        <w:jc w:val="both"/>
      </w:pPr>
      <w:r>
        <w:rPr>
          <w:rFonts w:ascii="Times New Roman"/>
          <w:b w:val="false"/>
          <w:i w:val="false"/>
          <w:color w:val="000000"/>
          <w:sz w:val="28"/>
        </w:rPr>
        <w:t>
      4) коммерциялық, салықтық не заңмен қорғалатын өзге де құпияны қорғау жөніндегі талаптарды сақтай отырып, Қазақстан Республикасының балалардың құқықтарын қорғау саласындағы уәкілетті органының лауазымды адамдарына тексеру нәтижелері туралы актіге қоса тіркеу үшін тексерудің міндеттері мен нысанасына сәйкес құжаттарды (мәліметтерді) не олардың көшірмелерін қағаз және электрондық жеткізгіштерде ұсынуға, сондай-ақ автоматтандырылған дерекқорларға (ақпараттық жүйелерге) қолжетімділік беруге;</w:t>
      </w:r>
    </w:p>
    <w:bookmarkEnd w:id="380"/>
    <w:bookmarkStart w:name="z414" w:id="381"/>
    <w:p>
      <w:pPr>
        <w:spacing w:after="0"/>
        <w:ind w:left="0"/>
        <w:jc w:val="both"/>
      </w:pPr>
      <w:r>
        <w:rPr>
          <w:rFonts w:ascii="Times New Roman"/>
          <w:b w:val="false"/>
          <w:i w:val="false"/>
          <w:color w:val="000000"/>
          <w:sz w:val="28"/>
        </w:rPr>
        <w:t>
      5) тексеру аяқталған күні оның нәтижелері туралы актіні алғаны туралы белгі қоюға;</w:t>
      </w:r>
    </w:p>
    <w:bookmarkEnd w:id="381"/>
    <w:bookmarkStart w:name="z415" w:id="382"/>
    <w:p>
      <w:pPr>
        <w:spacing w:after="0"/>
        <w:ind w:left="0"/>
        <w:jc w:val="both"/>
      </w:pPr>
      <w:r>
        <w:rPr>
          <w:rFonts w:ascii="Times New Roman"/>
          <w:b w:val="false"/>
          <w:i w:val="false"/>
          <w:color w:val="000000"/>
          <w:sz w:val="28"/>
        </w:rPr>
        <w:t>
      6) егер осы Заңда не Қазақстан Республикасының өзге де заңдарында өзгеше көзделмесе, тексеруді жүзеге асыру кезеңінде тексерілетін құжаттарға өзгерістер мен толықтырулар енгізуге жол бермеуге;</w:t>
      </w:r>
    </w:p>
    <w:bookmarkEnd w:id="382"/>
    <w:bookmarkStart w:name="z416" w:id="383"/>
    <w:p>
      <w:pPr>
        <w:spacing w:after="0"/>
        <w:ind w:left="0"/>
        <w:jc w:val="both"/>
      </w:pPr>
      <w:r>
        <w:rPr>
          <w:rFonts w:ascii="Times New Roman"/>
          <w:b w:val="false"/>
          <w:i w:val="false"/>
          <w:color w:val="000000"/>
          <w:sz w:val="28"/>
        </w:rPr>
        <w:t>
      7) тексеруді тағайындау туралы актіні алған жағдайда мемлекеттік бақылау субъектісі басшысының, ал ол болмаған жағдайда оны алмастыратын адамның тексерудің белгіленген мерзімінде мемлекеттік бақылау субъектісі тұрған жерде болуын қамтамасыз етуге міндетті.</w:t>
      </w:r>
    </w:p>
    <w:bookmarkEnd w:id="383"/>
    <w:bookmarkStart w:name="z417" w:id="384"/>
    <w:p>
      <w:pPr>
        <w:spacing w:after="0"/>
        <w:ind w:left="0"/>
        <w:jc w:val="both"/>
      </w:pPr>
      <w:r>
        <w:rPr>
          <w:rFonts w:ascii="Times New Roman"/>
          <w:b w:val="false"/>
          <w:i w:val="false"/>
          <w:color w:val="000000"/>
          <w:sz w:val="28"/>
        </w:rPr>
        <w:t>
      23. Мемлекеттік бақылау субъектісін (объектісін) тексерулер, егер олар мынадай бұзушылықтардың бірімен жүргізілсе, жарамсыз деп танылады:</w:t>
      </w:r>
    </w:p>
    <w:bookmarkEnd w:id="384"/>
    <w:bookmarkStart w:name="z418" w:id="385"/>
    <w:p>
      <w:pPr>
        <w:spacing w:after="0"/>
        <w:ind w:left="0"/>
        <w:jc w:val="both"/>
      </w:pPr>
      <w:r>
        <w:rPr>
          <w:rFonts w:ascii="Times New Roman"/>
          <w:b w:val="false"/>
          <w:i w:val="false"/>
          <w:color w:val="000000"/>
          <w:sz w:val="28"/>
        </w:rPr>
        <w:t>
      1) мемлекеттік бақылау субъектісін (объектісін) тексеруді жүргізу негіздерінің болмауы;</w:t>
      </w:r>
    </w:p>
    <w:bookmarkEnd w:id="385"/>
    <w:bookmarkStart w:name="z419" w:id="386"/>
    <w:p>
      <w:pPr>
        <w:spacing w:after="0"/>
        <w:ind w:left="0"/>
        <w:jc w:val="both"/>
      </w:pPr>
      <w:r>
        <w:rPr>
          <w:rFonts w:ascii="Times New Roman"/>
          <w:b w:val="false"/>
          <w:i w:val="false"/>
          <w:color w:val="000000"/>
          <w:sz w:val="28"/>
        </w:rPr>
        <w:t>
      2) тексеруді жүргізудің басталғаны туралы немесе тексеру мерзімдерін ұзарту туралы хабарламаның болмауы, сол сияқты хабарлама мерзімдерінің сақталмауы;</w:t>
      </w:r>
    </w:p>
    <w:bookmarkEnd w:id="386"/>
    <w:bookmarkStart w:name="z420" w:id="387"/>
    <w:p>
      <w:pPr>
        <w:spacing w:after="0"/>
        <w:ind w:left="0"/>
        <w:jc w:val="both"/>
      </w:pPr>
      <w:r>
        <w:rPr>
          <w:rFonts w:ascii="Times New Roman"/>
          <w:b w:val="false"/>
          <w:i w:val="false"/>
          <w:color w:val="000000"/>
          <w:sz w:val="28"/>
        </w:rPr>
        <w:t>
      3) мемлекеттік бақылау субъектісін (объектісін) тексеруді тағайындау туралы актінің немесе тексеру мерзімдерін ұзарту туралы қосымша актінің болмауы;</w:t>
      </w:r>
    </w:p>
    <w:bookmarkEnd w:id="387"/>
    <w:bookmarkStart w:name="z421" w:id="388"/>
    <w:p>
      <w:pPr>
        <w:spacing w:after="0"/>
        <w:ind w:left="0"/>
        <w:jc w:val="both"/>
      </w:pPr>
      <w:r>
        <w:rPr>
          <w:rFonts w:ascii="Times New Roman"/>
          <w:b w:val="false"/>
          <w:i w:val="false"/>
          <w:color w:val="000000"/>
          <w:sz w:val="28"/>
        </w:rPr>
        <w:t>
      4) мемлекеттік бақылау субъектісін (объектісін) тексеруді жүргізу кезеңділігінің бұзылуы;</w:t>
      </w:r>
    </w:p>
    <w:bookmarkEnd w:id="388"/>
    <w:bookmarkStart w:name="z422" w:id="389"/>
    <w:p>
      <w:pPr>
        <w:spacing w:after="0"/>
        <w:ind w:left="0"/>
        <w:jc w:val="both"/>
      </w:pPr>
      <w:r>
        <w:rPr>
          <w:rFonts w:ascii="Times New Roman"/>
          <w:b w:val="false"/>
          <w:i w:val="false"/>
          <w:color w:val="000000"/>
          <w:sz w:val="28"/>
        </w:rPr>
        <w:t>
      5) мемлекеттік бақылау субъектісіне мемлекеттік бақылау субъектісін (объектісін) тексеруді тағайындау туралы актінің ұсынылмауы;</w:t>
      </w:r>
    </w:p>
    <w:bookmarkEnd w:id="389"/>
    <w:bookmarkStart w:name="z423" w:id="390"/>
    <w:p>
      <w:pPr>
        <w:spacing w:after="0"/>
        <w:ind w:left="0"/>
        <w:jc w:val="both"/>
      </w:pPr>
      <w:r>
        <w:rPr>
          <w:rFonts w:ascii="Times New Roman"/>
          <w:b w:val="false"/>
          <w:i w:val="false"/>
          <w:color w:val="000000"/>
          <w:sz w:val="28"/>
        </w:rPr>
        <w:t>
      6) мемлекеттік бақылау субъектісін (объектісін) өз құзыретіне кірмейтін мәселелер бойынша тексерудің тағайындалуы;</w:t>
      </w:r>
    </w:p>
    <w:bookmarkEnd w:id="390"/>
    <w:bookmarkStart w:name="z424" w:id="391"/>
    <w:p>
      <w:pPr>
        <w:spacing w:after="0"/>
        <w:ind w:left="0"/>
        <w:jc w:val="both"/>
      </w:pPr>
      <w:r>
        <w:rPr>
          <w:rFonts w:ascii="Times New Roman"/>
          <w:b w:val="false"/>
          <w:i w:val="false"/>
          <w:color w:val="000000"/>
          <w:sz w:val="28"/>
        </w:rPr>
        <w:t>
      7) мемлекеттік бақылау субъектісін (объектісін) тексерудің мемлекеттік құқықтық статистика және арнайы есепке алу саласындағы қызметті өз құзыреті шегінде жүзеге асыратын мемлекеттік органға тексеруді тағайындау туралы акт белгіленген мерзімдерде жіберілмей жүргізілуі.".</w:t>
      </w:r>
    </w:p>
    <w:bookmarkEnd w:id="391"/>
    <w:bookmarkStart w:name="z425" w:id="392"/>
    <w:p>
      <w:pPr>
        <w:spacing w:after="0"/>
        <w:ind w:left="0"/>
        <w:jc w:val="both"/>
      </w:pPr>
      <w:r>
        <w:rPr>
          <w:rFonts w:ascii="Times New Roman"/>
          <w:b w:val="false"/>
          <w:i w:val="false"/>
          <w:color w:val="000000"/>
          <w:sz w:val="28"/>
        </w:rPr>
        <w:t xml:space="preserve">
      8.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92"/>
    <w:bookmarkStart w:name="z426" w:id="393"/>
    <w:p>
      <w:pPr>
        <w:spacing w:after="0"/>
        <w:ind w:left="0"/>
        <w:jc w:val="both"/>
      </w:pPr>
      <w:r>
        <w:rPr>
          <w:rFonts w:ascii="Times New Roman"/>
          <w:b w:val="false"/>
          <w:i w:val="false"/>
          <w:color w:val="000000"/>
          <w:sz w:val="28"/>
        </w:rPr>
        <w:t xml:space="preserve">
      1) 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93"/>
    <w:bookmarkStart w:name="z427" w:id="394"/>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394"/>
    <w:bookmarkStart w:name="z428" w:id="395"/>
    <w:p>
      <w:pPr>
        <w:spacing w:after="0"/>
        <w:ind w:left="0"/>
        <w:jc w:val="both"/>
      </w:pPr>
      <w:r>
        <w:rPr>
          <w:rFonts w:ascii="Times New Roman"/>
          <w:b w:val="false"/>
          <w:i w:val="false"/>
          <w:color w:val="000000"/>
          <w:sz w:val="28"/>
        </w:rPr>
        <w:t xml:space="preserve">
      2) 4-баптың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14) тармақшамен толықтырылсын:</w:t>
      </w:r>
    </w:p>
    <w:bookmarkEnd w:id="395"/>
    <w:bookmarkStart w:name="z429" w:id="396"/>
    <w:p>
      <w:pPr>
        <w:spacing w:after="0"/>
        <w:ind w:left="0"/>
        <w:jc w:val="both"/>
      </w:pPr>
      <w:r>
        <w:rPr>
          <w:rFonts w:ascii="Times New Roman"/>
          <w:b w:val="false"/>
          <w:i w:val="false"/>
          <w:color w:val="000000"/>
          <w:sz w:val="28"/>
        </w:rPr>
        <w:t>
      "14) отандық әдебиет пен кітап басып шығаруды дамыту.";</w:t>
      </w:r>
    </w:p>
    <w:bookmarkEnd w:id="396"/>
    <w:bookmarkStart w:name="z430" w:id="39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w:t>
      </w:r>
      <w:r>
        <w:rPr>
          <w:rFonts w:ascii="Times New Roman"/>
          <w:b w:val="false"/>
          <w:i w:val="false"/>
          <w:color w:val="000000"/>
          <w:sz w:val="28"/>
        </w:rPr>
        <w:t xml:space="preserve"> мынадай мазмұндағы 2-2) тармақшамен толықтырылсын:</w:t>
      </w:r>
    </w:p>
    <w:bookmarkEnd w:id="397"/>
    <w:bookmarkStart w:name="z431" w:id="398"/>
    <w:p>
      <w:pPr>
        <w:spacing w:after="0"/>
        <w:ind w:left="0"/>
        <w:jc w:val="both"/>
      </w:pPr>
      <w:r>
        <w:rPr>
          <w:rFonts w:ascii="Times New Roman"/>
          <w:b w:val="false"/>
          <w:i w:val="false"/>
          <w:color w:val="000000"/>
          <w:sz w:val="28"/>
        </w:rPr>
        <w:t>
      "2-2) мәдениет және білім беру ұйымдарында кітапхана қорын дамыту және сақтау жөніндегі шараларды қабылдайды;";</w:t>
      </w:r>
    </w:p>
    <w:bookmarkEnd w:id="398"/>
    <w:bookmarkStart w:name="z432" w:id="39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w:t>
      </w:r>
      <w:r>
        <w:rPr>
          <w:rFonts w:ascii="Times New Roman"/>
          <w:b w:val="false"/>
          <w:i w:val="false"/>
          <w:color w:val="000000"/>
          <w:sz w:val="28"/>
        </w:rPr>
        <w:t xml:space="preserve"> мынадай мазмұндағы 1-2) тармақшамен толықтырылсын:</w:t>
      </w:r>
    </w:p>
    <w:bookmarkEnd w:id="399"/>
    <w:bookmarkStart w:name="z433" w:id="400"/>
    <w:p>
      <w:pPr>
        <w:spacing w:after="0"/>
        <w:ind w:left="0"/>
        <w:jc w:val="both"/>
      </w:pPr>
      <w:r>
        <w:rPr>
          <w:rFonts w:ascii="Times New Roman"/>
          <w:b w:val="false"/>
          <w:i w:val="false"/>
          <w:color w:val="000000"/>
          <w:sz w:val="28"/>
        </w:rPr>
        <w:t>
      "1-2) кітапхана қорын сақтау жөніндегі шараларды қабылдайды;";</w:t>
      </w:r>
    </w:p>
    <w:bookmarkEnd w:id="400"/>
    <w:bookmarkStart w:name="z434" w:id="40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9-1-бапта</w:t>
      </w:r>
      <w:r>
        <w:rPr>
          <w:rFonts w:ascii="Times New Roman"/>
          <w:b w:val="false"/>
          <w:i w:val="false"/>
          <w:color w:val="000000"/>
          <w:sz w:val="28"/>
        </w:rPr>
        <w:t>:</w:t>
      </w:r>
    </w:p>
    <w:bookmarkEnd w:id="401"/>
    <w:bookmarkStart w:name="z435" w:id="402"/>
    <w:p>
      <w:pPr>
        <w:spacing w:after="0"/>
        <w:ind w:left="0"/>
        <w:jc w:val="both"/>
      </w:pPr>
      <w:r>
        <w:rPr>
          <w:rFonts w:ascii="Times New Roman"/>
          <w:b w:val="false"/>
          <w:i w:val="false"/>
          <w:color w:val="000000"/>
          <w:sz w:val="28"/>
        </w:rPr>
        <w:t>
      мынадай мазмұндағы 4-1-тармақпен толықтырылсын:</w:t>
      </w:r>
    </w:p>
    <w:bookmarkEnd w:id="402"/>
    <w:bookmarkStart w:name="z436" w:id="403"/>
    <w:p>
      <w:pPr>
        <w:spacing w:after="0"/>
        <w:ind w:left="0"/>
        <w:jc w:val="both"/>
      </w:pPr>
      <w:r>
        <w:rPr>
          <w:rFonts w:ascii="Times New Roman"/>
          <w:b w:val="false"/>
          <w:i w:val="false"/>
          <w:color w:val="000000"/>
          <w:sz w:val="28"/>
        </w:rPr>
        <w:t>
      "4-1. Телевизиялық жазбаларды және концерттік ойын-сауық мәдени-бұқаралық іс-шараларды өткізуге арнайы бейімделмеген және арналмаған өзге де орындарды қоспағанда, концерттік ойын-сауық мәдени-бұқаралық іс-шараларды өткізу кезінде ұйымдастырушылардың, шығармашылық ұжымдар мен орындаушылардың дауыс (вокалды) фонограммаларын пайдалануына тыйым салынады.";</w:t>
      </w:r>
    </w:p>
    <w:bookmarkEnd w:id="403"/>
    <w:bookmarkStart w:name="z437" w:id="404"/>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404"/>
    <w:bookmarkStart w:name="z438" w:id="405"/>
    <w:p>
      <w:pPr>
        <w:spacing w:after="0"/>
        <w:ind w:left="0"/>
        <w:jc w:val="both"/>
      </w:pPr>
      <w:r>
        <w:rPr>
          <w:rFonts w:ascii="Times New Roman"/>
          <w:b w:val="false"/>
          <w:i w:val="false"/>
          <w:color w:val="000000"/>
          <w:sz w:val="28"/>
        </w:rPr>
        <w:t>
      "7) ойын-сауық мәдени-бұқаралық іс-шаралар өткізу уақытында музыкалық туындыларды орындау кезінде дауыс (вокалды) фонограммаларының Қазақстан Республикасының заңнамасында белгіленген жағдайларда пайдаланылуы туралы көрерменге хабарлауға міндетті.";</w:t>
      </w:r>
    </w:p>
    <w:bookmarkEnd w:id="405"/>
    <w:bookmarkStart w:name="z439" w:id="406"/>
    <w:p>
      <w:pPr>
        <w:spacing w:after="0"/>
        <w:ind w:left="0"/>
        <w:jc w:val="both"/>
      </w:pPr>
      <w:r>
        <w:rPr>
          <w:rFonts w:ascii="Times New Roman"/>
          <w:b w:val="false"/>
          <w:i w:val="false"/>
          <w:color w:val="000000"/>
          <w:sz w:val="28"/>
        </w:rPr>
        <w:t xml:space="preserve">
      6) 11-баптың 2-тармағы </w:t>
      </w:r>
      <w:r>
        <w:rPr>
          <w:rFonts w:ascii="Times New Roman"/>
          <w:b w:val="false"/>
          <w:i w:val="false"/>
          <w:color w:val="000000"/>
          <w:sz w:val="28"/>
        </w:rPr>
        <w:t>5) тармақшасындағы</w:t>
      </w:r>
      <w:r>
        <w:rPr>
          <w:rFonts w:ascii="Times New Roman"/>
          <w:b w:val="false"/>
          <w:i w:val="false"/>
          <w:color w:val="000000"/>
          <w:sz w:val="28"/>
        </w:rPr>
        <w:t xml:space="preserve"> "жасамауға міндетті." деген сөздер "жасамауға;" деген сөзбен ауыстырылып, мынадай мазмұндағы 6) тармақшамен толықтырылсын:</w:t>
      </w:r>
    </w:p>
    <w:bookmarkEnd w:id="406"/>
    <w:bookmarkStart w:name="z440" w:id="407"/>
    <w:p>
      <w:pPr>
        <w:spacing w:after="0"/>
        <w:ind w:left="0"/>
        <w:jc w:val="both"/>
      </w:pPr>
      <w:r>
        <w:rPr>
          <w:rFonts w:ascii="Times New Roman"/>
          <w:b w:val="false"/>
          <w:i w:val="false"/>
          <w:color w:val="000000"/>
          <w:sz w:val="28"/>
        </w:rPr>
        <w:t>
      "6) масс-медиада немесе онлайн-платформаларда авторлық құқық объектілері болып табылатын туындыларды Қазақстан Республикасының заңдарында белгіленген жағдайларда және тәртіппен кез келген жария пайдалану кезінде олардың авторын (авторларын) атап көрсетуге міндетті.";</w:t>
      </w:r>
    </w:p>
    <w:bookmarkEnd w:id="407"/>
    <w:bookmarkStart w:name="z441" w:id="408"/>
    <w:p>
      <w:pPr>
        <w:spacing w:after="0"/>
        <w:ind w:left="0"/>
        <w:jc w:val="both"/>
      </w:pPr>
      <w:r>
        <w:rPr>
          <w:rFonts w:ascii="Times New Roman"/>
          <w:b w:val="false"/>
          <w:i w:val="false"/>
          <w:color w:val="000000"/>
          <w:sz w:val="28"/>
        </w:rPr>
        <w:t xml:space="preserve">
      7) 24-баптың 4-тармағының екінші бөлігі </w:t>
      </w:r>
      <w:r>
        <w:rPr>
          <w:rFonts w:ascii="Times New Roman"/>
          <w:b w:val="false"/>
          <w:i w:val="false"/>
          <w:color w:val="000000"/>
          <w:sz w:val="28"/>
        </w:rPr>
        <w:t>11) тармақшасындағы</w:t>
      </w:r>
      <w:r>
        <w:rPr>
          <w:rFonts w:ascii="Times New Roman"/>
          <w:b w:val="false"/>
          <w:i w:val="false"/>
          <w:color w:val="000000"/>
          <w:sz w:val="28"/>
        </w:rPr>
        <w:t xml:space="preserve"> "өткізуге құқығы бар." деген сөздер "өткізуге;" деген сөзбен ауыстырылып, мынадай мазмұндағы 12) тармақшамен толықтырылсын:</w:t>
      </w:r>
    </w:p>
    <w:bookmarkEnd w:id="408"/>
    <w:bookmarkStart w:name="z442" w:id="409"/>
    <w:p>
      <w:pPr>
        <w:spacing w:after="0"/>
        <w:ind w:left="0"/>
        <w:jc w:val="both"/>
      </w:pPr>
      <w:r>
        <w:rPr>
          <w:rFonts w:ascii="Times New Roman"/>
          <w:b w:val="false"/>
          <w:i w:val="false"/>
          <w:color w:val="000000"/>
          <w:sz w:val="28"/>
        </w:rPr>
        <w:t>
      "12) кітапхана үй-жайларын ұсына отырып, білім беру іс-шаралары мен мәдени іс-шараларды ұйымдастыру және өткізу жөніндегі қызметтерді көрсетуге құқығы бар.";</w:t>
      </w:r>
    </w:p>
    <w:bookmarkEnd w:id="409"/>
    <w:bookmarkStart w:name="z443" w:id="410"/>
    <w:p>
      <w:pPr>
        <w:spacing w:after="0"/>
        <w:ind w:left="0"/>
        <w:jc w:val="both"/>
      </w:pPr>
      <w:r>
        <w:rPr>
          <w:rFonts w:ascii="Times New Roman"/>
          <w:b w:val="false"/>
          <w:i w:val="false"/>
          <w:color w:val="000000"/>
          <w:sz w:val="28"/>
        </w:rPr>
        <w:t xml:space="preserve">
      8) 29-баптың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10"/>
    <w:bookmarkStart w:name="z444" w:id="411"/>
    <w:p>
      <w:pPr>
        <w:spacing w:after="0"/>
        <w:ind w:left="0"/>
        <w:jc w:val="both"/>
      </w:pPr>
      <w:r>
        <w:rPr>
          <w:rFonts w:ascii="Times New Roman"/>
          <w:b w:val="false"/>
          <w:i w:val="false"/>
          <w:color w:val="000000"/>
          <w:sz w:val="28"/>
        </w:rPr>
        <w:t>
      "2) музыкалық туындыларды орындау кезінде дауыс (вокалды) фонограммаларының Қазақстан Республикасының заңнамасында белгіленген жағдайларда пайдаланылуы туралы көрерменге хабарлауға;".</w:t>
      </w:r>
    </w:p>
    <w:bookmarkEnd w:id="411"/>
    <w:bookmarkStart w:name="z445" w:id="412"/>
    <w:p>
      <w:pPr>
        <w:spacing w:after="0"/>
        <w:ind w:left="0"/>
        <w:jc w:val="both"/>
      </w:pPr>
      <w:r>
        <w:rPr>
          <w:rFonts w:ascii="Times New Roman"/>
          <w:b w:val="false"/>
          <w:i w:val="false"/>
          <w:color w:val="000000"/>
          <w:sz w:val="28"/>
        </w:rPr>
        <w:t xml:space="preserve">
      9.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12"/>
    <w:bookmarkStart w:name="z446" w:id="4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4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 тармақша</w:t>
      </w:r>
      <w:r>
        <w:rPr>
          <w:rFonts w:ascii="Times New Roman"/>
          <w:b w:val="false"/>
          <w:i w:val="false"/>
          <w:color w:val="000000"/>
          <w:sz w:val="28"/>
        </w:rPr>
        <w:t xml:space="preserve"> "стипендиялар" деген сөзден кейін ", білім беру саласындағы уәкілетті орган айқындайтын тәртіппен мектепке дейінгі тәрбие мен оқытуға, техникалық және кәсіптік, орта білімнен кейінгі білімі бар кадрларды даярлауға мемлекеттік білім беру тапсырысын"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50-3) тармақшада</w:t>
      </w:r>
      <w:r>
        <w:rPr>
          <w:rFonts w:ascii="Times New Roman"/>
          <w:b w:val="false"/>
          <w:i w:val="false"/>
          <w:color w:val="000000"/>
          <w:sz w:val="28"/>
        </w:rPr>
        <w:t>:</w:t>
      </w:r>
    </w:p>
    <w:bookmarkStart w:name="z450" w:id="414"/>
    <w:p>
      <w:pPr>
        <w:spacing w:after="0"/>
        <w:ind w:left="0"/>
        <w:jc w:val="both"/>
      </w:pPr>
      <w:r>
        <w:rPr>
          <w:rFonts w:ascii="Times New Roman"/>
          <w:b w:val="false"/>
          <w:i w:val="false"/>
          <w:color w:val="000000"/>
          <w:sz w:val="28"/>
        </w:rPr>
        <w:t>
      "білім алушыларды" деген сөздерден кейін "(тәрбиеленушілерді)" деген сөзбен толықтырылсын;</w:t>
      </w:r>
    </w:p>
    <w:bookmarkEnd w:id="414"/>
    <w:bookmarkStart w:name="z451" w:id="415"/>
    <w:p>
      <w:pPr>
        <w:spacing w:after="0"/>
        <w:ind w:left="0"/>
        <w:jc w:val="both"/>
      </w:pPr>
      <w:r>
        <w:rPr>
          <w:rFonts w:ascii="Times New Roman"/>
          <w:b w:val="false"/>
          <w:i w:val="false"/>
          <w:color w:val="000000"/>
          <w:sz w:val="28"/>
        </w:rPr>
        <w:t>
      "адамдарды (балаларды)" деген сөздер "балаларды (адамдарды)" деген сөздермен ауыстырылсын;</w:t>
      </w:r>
    </w:p>
    <w:bookmarkEnd w:id="415"/>
    <w:bookmarkStart w:name="z452" w:id="416"/>
    <w:p>
      <w:pPr>
        <w:spacing w:after="0"/>
        <w:ind w:left="0"/>
        <w:jc w:val="both"/>
      </w:pPr>
      <w:r>
        <w:rPr>
          <w:rFonts w:ascii="Times New Roman"/>
          <w:b w:val="false"/>
          <w:i w:val="false"/>
          <w:color w:val="000000"/>
          <w:sz w:val="28"/>
        </w:rPr>
        <w:t xml:space="preserve">
      2) 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416"/>
    <w:bookmarkStart w:name="z453" w:id="417"/>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417"/>
    <w:bookmarkStart w:name="z454" w:id="418"/>
    <w:p>
      <w:pPr>
        <w:spacing w:after="0"/>
        <w:ind w:left="0"/>
        <w:jc w:val="both"/>
      </w:pPr>
      <w:r>
        <w:rPr>
          <w:rFonts w:ascii="Times New Roman"/>
          <w:b w:val="false"/>
          <w:i w:val="false"/>
          <w:color w:val="000000"/>
          <w:sz w:val="28"/>
        </w:rPr>
        <w:t xml:space="preserve">
      3) 3-баптың 3-тармағының </w:t>
      </w:r>
      <w:r>
        <w:rPr>
          <w:rFonts w:ascii="Times New Roman"/>
          <w:b w:val="false"/>
          <w:i w:val="false"/>
          <w:color w:val="000000"/>
          <w:sz w:val="28"/>
        </w:rPr>
        <w:t>9) тармақшасы</w:t>
      </w:r>
      <w:r>
        <w:rPr>
          <w:rFonts w:ascii="Times New Roman"/>
          <w:b w:val="false"/>
          <w:i w:val="false"/>
          <w:color w:val="000000"/>
          <w:sz w:val="28"/>
        </w:rPr>
        <w:t xml:space="preserve"> ", сондай-ақ академиялық адалдық нормаларын сақтау" деген сөздермен толықтырылсын;</w:t>
      </w:r>
    </w:p>
    <w:bookmarkEnd w:id="418"/>
    <w:bookmarkStart w:name="z455" w:id="4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5-баптың</w:t>
      </w:r>
      <w:r>
        <w:rPr>
          <w:rFonts w:ascii="Times New Roman"/>
          <w:b w:val="false"/>
          <w:i w:val="false"/>
          <w:color w:val="000000"/>
          <w:sz w:val="28"/>
        </w:rPr>
        <w:t xml:space="preserve"> бірінші бөлігінде:</w:t>
      </w:r>
    </w:p>
    <w:bookmarkEnd w:id="4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"салыстырмалы" деген сөзден кейін "және ұлттық"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"педагогтер" деген сөзден кейін ", ғылыми жобалардың халықаралық конкурстарының жеңімпаздары, оларды дайындаған педагогтер"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тармақшада</w:t>
      </w:r>
      <w:r>
        <w:rPr>
          <w:rFonts w:ascii="Times New Roman"/>
          <w:b w:val="false"/>
          <w:i w:val="false"/>
          <w:color w:val="000000"/>
          <w:sz w:val="28"/>
        </w:rPr>
        <w:t>:</w:t>
      </w:r>
    </w:p>
    <w:bookmarkStart w:name="z459" w:id="420"/>
    <w:p>
      <w:pPr>
        <w:spacing w:after="0"/>
        <w:ind w:left="0"/>
        <w:jc w:val="both"/>
      </w:pPr>
      <w:r>
        <w:rPr>
          <w:rFonts w:ascii="Times New Roman"/>
          <w:b w:val="false"/>
          <w:i w:val="false"/>
          <w:color w:val="000000"/>
          <w:sz w:val="28"/>
        </w:rPr>
        <w:t>
      "біржолғы сыйақы" деген сөздер ", ғылыми жобалардың халықаралық конкурстарының жеңімпаздарына, оларды дайындаған педагогтерге біржолғы сыйақы" деген сөздермен ауыстырылсын;</w:t>
      </w:r>
    </w:p>
    <w:bookmarkEnd w:id="420"/>
    <w:bookmarkStart w:name="z460" w:id="421"/>
    <w:p>
      <w:pPr>
        <w:spacing w:after="0"/>
        <w:ind w:left="0"/>
        <w:jc w:val="both"/>
      </w:pPr>
      <w:r>
        <w:rPr>
          <w:rFonts w:ascii="Times New Roman"/>
          <w:b w:val="false"/>
          <w:i w:val="false"/>
          <w:color w:val="000000"/>
          <w:sz w:val="28"/>
        </w:rPr>
        <w:t>
      "берілетін" деген сөз ", ғылыми жобалардың халықаралық конкурстарының жеңімпаздарына, оларды дайындаған педагогтерге берілетін" деген сөздермен ауыстырылсын;</w:t>
      </w:r>
    </w:p>
    <w:bookmarkEnd w:id="4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тармақша</w:t>
      </w:r>
      <w:r>
        <w:rPr>
          <w:rFonts w:ascii="Times New Roman"/>
          <w:b w:val="false"/>
          <w:i w:val="false"/>
          <w:color w:val="000000"/>
          <w:sz w:val="28"/>
        </w:rPr>
        <w:t xml:space="preserve"> мынадай редакцияда жазылсын:</w:t>
      </w:r>
    </w:p>
    <w:bookmarkStart w:name="z462" w:id="422"/>
    <w:p>
      <w:pPr>
        <w:spacing w:after="0"/>
        <w:ind w:left="0"/>
        <w:jc w:val="both"/>
      </w:pPr>
      <w:r>
        <w:rPr>
          <w:rFonts w:ascii="Times New Roman"/>
          <w:b w:val="false"/>
          <w:i w:val="false"/>
          <w:color w:val="000000"/>
          <w:sz w:val="28"/>
        </w:rPr>
        <w:t>
      "37) мемлекеттік орта білім беру объектілерін салуды, реконструкциялауды, күрделі жөндеуді қаржыландыру және жүргізу қағидаларын сәулет, қала құрылысы және құрылыс істері жөніндегі уәкілетті органмен келісу бойынша бекітеді;";</w:t>
      </w:r>
    </w:p>
    <w:bookmarkEnd w:id="422"/>
    <w:bookmarkStart w:name="z463" w:id="423"/>
    <w:p>
      <w:pPr>
        <w:spacing w:after="0"/>
        <w:ind w:left="0"/>
        <w:jc w:val="both"/>
      </w:pPr>
      <w:r>
        <w:rPr>
          <w:rFonts w:ascii="Times New Roman"/>
          <w:b w:val="false"/>
          <w:i w:val="false"/>
          <w:color w:val="000000"/>
          <w:sz w:val="28"/>
        </w:rPr>
        <w:t>
      мынадай мазмұндағы 42-1), 54-1), 54-2) және 54-3) тармақшалармен толықтырылсын:</w:t>
      </w:r>
    </w:p>
    <w:bookmarkEnd w:id="423"/>
    <w:bookmarkStart w:name="z464" w:id="424"/>
    <w:p>
      <w:pPr>
        <w:spacing w:after="0"/>
        <w:ind w:left="0"/>
        <w:jc w:val="both"/>
      </w:pPr>
      <w:r>
        <w:rPr>
          <w:rFonts w:ascii="Times New Roman"/>
          <w:b w:val="false"/>
          <w:i w:val="false"/>
          <w:color w:val="000000"/>
          <w:sz w:val="28"/>
        </w:rPr>
        <w:t>
      "42-1) оқыту тілін қосымша қолдауды қажет ететін, қазақ тілінде оқитын бірінші сыныптардың білім алушыларына арналған бейімдеу бағдарламасын, сондай-ақ оны ендіру қағидалары мен шарттарын бекітеді;";</w:t>
      </w:r>
    </w:p>
    <w:bookmarkEnd w:id="424"/>
    <w:bookmarkStart w:name="z465" w:id="425"/>
    <w:p>
      <w:pPr>
        <w:spacing w:after="0"/>
        <w:ind w:left="0"/>
        <w:jc w:val="both"/>
      </w:pPr>
      <w:r>
        <w:rPr>
          <w:rFonts w:ascii="Times New Roman"/>
          <w:b w:val="false"/>
          <w:i w:val="false"/>
          <w:color w:val="000000"/>
          <w:sz w:val="28"/>
        </w:rPr>
        <w:t>
      "54-1) техникалық және кәсіптік, орта білімнен кейінгі білім беру ұйымдарының қызметі жетістіктерінің рейтингтік көрсеткіштерін бағалау әдістемесін әзірлейді және бекітеді;</w:t>
      </w:r>
    </w:p>
    <w:bookmarkEnd w:id="425"/>
    <w:bookmarkStart w:name="z466" w:id="426"/>
    <w:p>
      <w:pPr>
        <w:spacing w:after="0"/>
        <w:ind w:left="0"/>
        <w:jc w:val="both"/>
      </w:pPr>
      <w:r>
        <w:rPr>
          <w:rFonts w:ascii="Times New Roman"/>
          <w:b w:val="false"/>
          <w:i w:val="false"/>
          <w:color w:val="000000"/>
          <w:sz w:val="28"/>
        </w:rPr>
        <w:t>
      54-2) техникалық және кәсіптік, орта білімнен кейінгі білім беру ұйымдарын саралау қағидаларын әзірлейді және бекітеді;</w:t>
      </w:r>
    </w:p>
    <w:bookmarkEnd w:id="426"/>
    <w:bookmarkStart w:name="z467" w:id="427"/>
    <w:p>
      <w:pPr>
        <w:spacing w:after="0"/>
        <w:ind w:left="0"/>
        <w:jc w:val="both"/>
      </w:pPr>
      <w:r>
        <w:rPr>
          <w:rFonts w:ascii="Times New Roman"/>
          <w:b w:val="false"/>
          <w:i w:val="false"/>
          <w:color w:val="000000"/>
          <w:sz w:val="28"/>
        </w:rPr>
        <w:t>
      54-3) техникалық және кәсіптік, орта білімнен кейінгі білім беру ұйымдарының қызметі жетістіктерінің рейтингтік көрсеткіштерін бағалау әдістемесі және оларды саралау қағидалары негізінде техникалық және кәсіптік, орта білімнен кейінгі білім беру ұйымдарын саралауды жүргізеді;";</w:t>
      </w:r>
    </w:p>
    <w:bookmarkEnd w:id="427"/>
    <w:bookmarkStart w:name="z468" w:id="42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5-3-бапта</w:t>
      </w:r>
      <w:r>
        <w:rPr>
          <w:rFonts w:ascii="Times New Roman"/>
          <w:b w:val="false"/>
          <w:i w:val="false"/>
          <w:color w:val="000000"/>
          <w:sz w:val="28"/>
        </w:rPr>
        <w:t>:</w:t>
      </w:r>
    </w:p>
    <w:bookmarkEnd w:id="428"/>
    <w:bookmarkStart w:name="z469" w:id="429"/>
    <w:p>
      <w:pPr>
        <w:spacing w:after="0"/>
        <w:ind w:left="0"/>
        <w:jc w:val="both"/>
      </w:pPr>
      <w:r>
        <w:rPr>
          <w:rFonts w:ascii="Times New Roman"/>
          <w:b w:val="false"/>
          <w:i w:val="false"/>
          <w:color w:val="000000"/>
          <w:sz w:val="28"/>
        </w:rPr>
        <w:t>
      бірінші бөлікте:</w:t>
      </w:r>
    </w:p>
    <w:bookmarkEnd w:id="429"/>
    <w:bookmarkStart w:name="z470" w:id="430"/>
    <w:p>
      <w:pPr>
        <w:spacing w:after="0"/>
        <w:ind w:left="0"/>
        <w:jc w:val="both"/>
      </w:pPr>
      <w:r>
        <w:rPr>
          <w:rFonts w:ascii="Times New Roman"/>
          <w:b w:val="false"/>
          <w:i w:val="false"/>
          <w:color w:val="000000"/>
          <w:sz w:val="28"/>
        </w:rPr>
        <w:t>
      мынадай мазмұндағы 7-1), 7-2) және 7-3) тармақшалармен толықтырылсын:</w:t>
      </w:r>
    </w:p>
    <w:bookmarkEnd w:id="430"/>
    <w:bookmarkStart w:name="z471" w:id="431"/>
    <w:p>
      <w:pPr>
        <w:spacing w:after="0"/>
        <w:ind w:left="0"/>
        <w:jc w:val="both"/>
      </w:pPr>
      <w:r>
        <w:rPr>
          <w:rFonts w:ascii="Times New Roman"/>
          <w:b w:val="false"/>
          <w:i w:val="false"/>
          <w:color w:val="000000"/>
          <w:sz w:val="28"/>
        </w:rPr>
        <w:t>
      "7-1) жоғары және (немесе) жоғары оқу орнынан кейінгі білім беру ұйымдарының қызметі жетістіктерінің рейтингтік көрсеткіштерін бағалау әдістемесін бекітеді;</w:t>
      </w:r>
    </w:p>
    <w:bookmarkEnd w:id="431"/>
    <w:bookmarkStart w:name="z472" w:id="432"/>
    <w:p>
      <w:pPr>
        <w:spacing w:after="0"/>
        <w:ind w:left="0"/>
        <w:jc w:val="both"/>
      </w:pPr>
      <w:r>
        <w:rPr>
          <w:rFonts w:ascii="Times New Roman"/>
          <w:b w:val="false"/>
          <w:i w:val="false"/>
          <w:color w:val="000000"/>
          <w:sz w:val="28"/>
        </w:rPr>
        <w:t>
      7-2) жоғары және (немесе) жоғары оқу орнынан кейінгі білім беру ұйымдарын саралау қағидаларын бекітеді;</w:t>
      </w:r>
    </w:p>
    <w:bookmarkEnd w:id="432"/>
    <w:bookmarkStart w:name="z473" w:id="433"/>
    <w:p>
      <w:pPr>
        <w:spacing w:after="0"/>
        <w:ind w:left="0"/>
        <w:jc w:val="both"/>
      </w:pPr>
      <w:r>
        <w:rPr>
          <w:rFonts w:ascii="Times New Roman"/>
          <w:b w:val="false"/>
          <w:i w:val="false"/>
          <w:color w:val="000000"/>
          <w:sz w:val="28"/>
        </w:rPr>
        <w:t>
      7-3) жоғары және (немесе) жоғары оқу орнынан кейінгі білім беру ұйымдарының қызметі жетістіктерінің рейтингтік көрсеткіштерін бағалау әдістемесі және оларды саралау қағидалары негізінде жоғары және (немесе) жоғары оқу орнынан кейінгі білім беру ұйымдарын саралауды жүргізеді;";</w:t>
      </w:r>
    </w:p>
    <w:bookmarkEnd w:id="4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"және" деген сөзден кейін "(немесе)" деген сөзбен толықтырылсын;</w:t>
      </w:r>
    </w:p>
    <w:bookmarkStart w:name="z475" w:id="434"/>
    <w:p>
      <w:pPr>
        <w:spacing w:after="0"/>
        <w:ind w:left="0"/>
        <w:jc w:val="both"/>
      </w:pPr>
      <w:r>
        <w:rPr>
          <w:rFonts w:ascii="Times New Roman"/>
          <w:b w:val="false"/>
          <w:i w:val="false"/>
          <w:color w:val="000000"/>
          <w:sz w:val="28"/>
        </w:rPr>
        <w:t>
      мынадай мазмұндағы 17-1) тармақшамен толықтырылсын:</w:t>
      </w:r>
    </w:p>
    <w:bookmarkEnd w:id="434"/>
    <w:bookmarkStart w:name="z476" w:id="435"/>
    <w:p>
      <w:pPr>
        <w:spacing w:after="0"/>
        <w:ind w:left="0"/>
        <w:jc w:val="both"/>
      </w:pPr>
      <w:r>
        <w:rPr>
          <w:rFonts w:ascii="Times New Roman"/>
          <w:b w:val="false"/>
          <w:i w:val="false"/>
          <w:color w:val="000000"/>
          <w:sz w:val="28"/>
        </w:rPr>
        <w:t>
      "17-1) Қазақстан Республикасындағы халықаралық және шетелдік оқу орындары және (немесе) олардың филиалдары қызметінің қағидаларын және олардың ынтымақтастығының нысандарын бекітеді;";</w:t>
      </w:r>
    </w:p>
    <w:bookmarkEnd w:id="435"/>
    <w:bookmarkStart w:name="z477" w:id="436"/>
    <w:p>
      <w:pPr>
        <w:spacing w:after="0"/>
        <w:ind w:left="0"/>
        <w:jc w:val="both"/>
      </w:pPr>
      <w:r>
        <w:rPr>
          <w:rFonts w:ascii="Times New Roman"/>
          <w:b w:val="false"/>
          <w:i w:val="false"/>
          <w:color w:val="000000"/>
          <w:sz w:val="28"/>
        </w:rPr>
        <w:t>
      екінші бөлік "7)," деген цифрдан кейін "7-1), 7-2), 7-3)," деген цифрлармен толықтырылсын;</w:t>
      </w:r>
    </w:p>
    <w:bookmarkEnd w:id="436"/>
    <w:bookmarkStart w:name="z478" w:id="43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6-бап</w:t>
      </w:r>
      <w:r>
        <w:rPr>
          <w:rFonts w:ascii="Times New Roman"/>
          <w:b w:val="false"/>
          <w:i w:val="false"/>
          <w:color w:val="000000"/>
          <w:sz w:val="28"/>
        </w:rPr>
        <w:t xml:space="preserve"> мынадай мазмұндағы 6-тармақпен толықтырылсын:</w:t>
      </w:r>
    </w:p>
    <w:bookmarkEnd w:id="437"/>
    <w:bookmarkStart w:name="z479" w:id="438"/>
    <w:p>
      <w:pPr>
        <w:spacing w:after="0"/>
        <w:ind w:left="0"/>
        <w:jc w:val="both"/>
      </w:pPr>
      <w:r>
        <w:rPr>
          <w:rFonts w:ascii="Times New Roman"/>
          <w:b w:val="false"/>
          <w:i w:val="false"/>
          <w:color w:val="000000"/>
          <w:sz w:val="28"/>
        </w:rPr>
        <w:t>
      "6. Облыстардың, республикалық маңызы бар қалалардың және астананың жергілікті атқарушы органдары мемлекеттік орта білім беру объектілерін салуды, реконструкциялауды, күрделі жөндеуді қаржыландыру және жүргізу қағидаларына сәйкес айқындалатын көлемде орта білім беру ұйымдарының мемлекеттік объектілерін салуды, реконструкциялауды және күрделі жөндеуді қаржыландыруды жыл сайын қамтамасыз етеді.";</w:t>
      </w:r>
    </w:p>
    <w:bookmarkEnd w:id="438"/>
    <w:bookmarkStart w:name="z480" w:id="43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8-3-бап</w:t>
      </w:r>
      <w:r>
        <w:rPr>
          <w:rFonts w:ascii="Times New Roman"/>
          <w:b w:val="false"/>
          <w:i w:val="false"/>
          <w:color w:val="000000"/>
          <w:sz w:val="28"/>
        </w:rPr>
        <w:t xml:space="preserve"> мынадай мазмұндағы төртінші бөлікпен толықтырылсын:</w:t>
      </w:r>
    </w:p>
    <w:bookmarkEnd w:id="439"/>
    <w:bookmarkStart w:name="z481" w:id="440"/>
    <w:p>
      <w:pPr>
        <w:spacing w:after="0"/>
        <w:ind w:left="0"/>
        <w:jc w:val="both"/>
      </w:pPr>
      <w:r>
        <w:rPr>
          <w:rFonts w:ascii="Times New Roman"/>
          <w:b w:val="false"/>
          <w:i w:val="false"/>
          <w:color w:val="000000"/>
          <w:sz w:val="28"/>
        </w:rPr>
        <w:t>
      "Мемлекеттік мектепке дейінгі ұйымдардың, орта, техникалық және кәсіптік, орта білімнен кейінгі білім беру ұйымдарының штат саны Қазақстан Республикасының дербес деректер және оларды қорғау, ақпаратқа қол жеткізу туралы заңнамасының талаптары сақтала отырып, олардың интернет-ресурстарында орналастырылуға тиіс.";</w:t>
      </w:r>
    </w:p>
    <w:bookmarkEnd w:id="440"/>
    <w:bookmarkStart w:name="z482" w:id="441"/>
    <w:p>
      <w:pPr>
        <w:spacing w:after="0"/>
        <w:ind w:left="0"/>
        <w:jc w:val="both"/>
      </w:pPr>
      <w:r>
        <w:rPr>
          <w:rFonts w:ascii="Times New Roman"/>
          <w:b w:val="false"/>
          <w:i w:val="false"/>
          <w:color w:val="000000"/>
          <w:sz w:val="28"/>
        </w:rPr>
        <w:t xml:space="preserve">
      8) 26-баптың </w:t>
      </w:r>
      <w:r>
        <w:rPr>
          <w:rFonts w:ascii="Times New Roman"/>
          <w:b w:val="false"/>
          <w:i w:val="false"/>
          <w:color w:val="000000"/>
          <w:sz w:val="28"/>
        </w:rPr>
        <w:t>9-1-тармағы</w:t>
      </w:r>
      <w:r>
        <w:rPr>
          <w:rFonts w:ascii="Times New Roman"/>
          <w:b w:val="false"/>
          <w:i w:val="false"/>
          <w:color w:val="000000"/>
          <w:sz w:val="28"/>
        </w:rPr>
        <w:t xml:space="preserve"> "қабылдау тәртібі" деген сөздерден кейін "жоғары және (немесе) жоғары оқу орнынан кейінгі білім беру ұйымдарын саралау нәтижелері ескеріле отырып," деген сөздермен толықтырылсын;</w:t>
      </w:r>
    </w:p>
    <w:bookmarkEnd w:id="441"/>
    <w:bookmarkStart w:name="z483" w:id="442"/>
    <w:p>
      <w:pPr>
        <w:spacing w:after="0"/>
        <w:ind w:left="0"/>
        <w:jc w:val="both"/>
      </w:pPr>
      <w:r>
        <w:rPr>
          <w:rFonts w:ascii="Times New Roman"/>
          <w:b w:val="false"/>
          <w:i w:val="false"/>
          <w:color w:val="000000"/>
          <w:sz w:val="28"/>
        </w:rPr>
        <w:t xml:space="preserve">
      9) 30-баптың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үшінші бөлікпен толықтырылсын:</w:t>
      </w:r>
    </w:p>
    <w:bookmarkEnd w:id="442"/>
    <w:bookmarkStart w:name="z484" w:id="443"/>
    <w:p>
      <w:pPr>
        <w:spacing w:after="0"/>
        <w:ind w:left="0"/>
        <w:jc w:val="both"/>
      </w:pPr>
      <w:r>
        <w:rPr>
          <w:rFonts w:ascii="Times New Roman"/>
          <w:b w:val="false"/>
          <w:i w:val="false"/>
          <w:color w:val="000000"/>
          <w:sz w:val="28"/>
        </w:rPr>
        <w:t>
      "Мектепке дейінгі ұйым психологиялық-медициналық-педагогикалық консультацияның ұсынымдарына сәйкес мүмкіндіктері шектеулі балаларды қоспағанда, алты жасқа толған тәрбиеленушілерді шығаруды олар мектепалды даярлық бойынша жалпы білім беретін оқу бағдарламасын меңгергеннен кейін жыл сайын 1 маусымнан бастап 1 тамыз аралығындағы кезеңде жүзеге асырады.";</w:t>
      </w:r>
    </w:p>
    <w:bookmarkEnd w:id="443"/>
    <w:bookmarkStart w:name="z485" w:id="44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42-бап</w:t>
      </w:r>
      <w:r>
        <w:rPr>
          <w:rFonts w:ascii="Times New Roman"/>
          <w:b w:val="false"/>
          <w:i w:val="false"/>
          <w:color w:val="000000"/>
          <w:sz w:val="28"/>
        </w:rPr>
        <w:t xml:space="preserve"> мынадай мазмұндағы 1-1-тармақпен толықтырылсын:</w:t>
      </w:r>
    </w:p>
    <w:bookmarkEnd w:id="444"/>
    <w:bookmarkStart w:name="z486" w:id="445"/>
    <w:p>
      <w:pPr>
        <w:spacing w:after="0"/>
        <w:ind w:left="0"/>
        <w:jc w:val="both"/>
      </w:pPr>
      <w:r>
        <w:rPr>
          <w:rFonts w:ascii="Times New Roman"/>
          <w:b w:val="false"/>
          <w:i w:val="false"/>
          <w:color w:val="000000"/>
          <w:sz w:val="28"/>
        </w:rPr>
        <w:t>
      "1-1. Жекеменшік білім беру ұйымдары тұлғалардың есімдерін беруді және оларды қайта атауды облыстардың, республикалық маңызы бар қалалардың және астананың ономастика комиссияларымен келіседі.";</w:t>
      </w:r>
    </w:p>
    <w:bookmarkEnd w:id="445"/>
    <w:bookmarkStart w:name="z487" w:id="44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43-1-бапта</w:t>
      </w:r>
      <w:r>
        <w:rPr>
          <w:rFonts w:ascii="Times New Roman"/>
          <w:b w:val="false"/>
          <w:i w:val="false"/>
          <w:color w:val="000000"/>
          <w:sz w:val="28"/>
        </w:rPr>
        <w:t>:</w:t>
      </w:r>
    </w:p>
    <w:bookmarkEnd w:id="4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5-1) тармақшамен толықтырылсын:</w:t>
      </w:r>
    </w:p>
    <w:bookmarkStart w:name="z489" w:id="447"/>
    <w:p>
      <w:pPr>
        <w:spacing w:after="0"/>
        <w:ind w:left="0"/>
        <w:jc w:val="both"/>
      </w:pPr>
      <w:r>
        <w:rPr>
          <w:rFonts w:ascii="Times New Roman"/>
          <w:b w:val="false"/>
          <w:i w:val="false"/>
          <w:color w:val="000000"/>
          <w:sz w:val="28"/>
        </w:rPr>
        <w:t>
      "5-1) дербес әзірленген академиялық адалдық нормалары негізінде академиялық және ғылыми қызметті жүзеге асыру;";</w:t>
      </w:r>
    </w:p>
    <w:bookmarkEnd w:id="447"/>
    <w:bookmarkStart w:name="z490" w:id="448"/>
    <w:p>
      <w:pPr>
        <w:spacing w:after="0"/>
        <w:ind w:left="0"/>
        <w:jc w:val="both"/>
      </w:pPr>
      <w:r>
        <w:rPr>
          <w:rFonts w:ascii="Times New Roman"/>
          <w:b w:val="false"/>
          <w:i w:val="false"/>
          <w:color w:val="000000"/>
          <w:sz w:val="28"/>
        </w:rPr>
        <w:t>
      мынадай мазмұндағы 5-тармақпен толықтырылсын:</w:t>
      </w:r>
    </w:p>
    <w:bookmarkEnd w:id="448"/>
    <w:bookmarkStart w:name="z491" w:id="449"/>
    <w:p>
      <w:pPr>
        <w:spacing w:after="0"/>
        <w:ind w:left="0"/>
        <w:jc w:val="both"/>
      </w:pPr>
      <w:r>
        <w:rPr>
          <w:rFonts w:ascii="Times New Roman"/>
          <w:b w:val="false"/>
          <w:i w:val="false"/>
          <w:color w:val="000000"/>
          <w:sz w:val="28"/>
        </w:rPr>
        <w:t>
      "5. Ғылым және жоғары білім саласындағы уәкілетті орган жоғары және (немесе) жоғары оқу орнынан кейінгі білім беру ұйымдарын саралау қағидалары негізінде жүргізілген жоғары және (немесе) жоғары оқу орнынан кейінгі білім беру ұйымдарын саралау нәтижелері бойынша мынадай:</w:t>
      </w:r>
    </w:p>
    <w:bookmarkEnd w:id="449"/>
    <w:bookmarkStart w:name="z492" w:id="450"/>
    <w:p>
      <w:pPr>
        <w:spacing w:after="0"/>
        <w:ind w:left="0"/>
        <w:jc w:val="both"/>
      </w:pPr>
      <w:r>
        <w:rPr>
          <w:rFonts w:ascii="Times New Roman"/>
          <w:b w:val="false"/>
          <w:i w:val="false"/>
          <w:color w:val="000000"/>
          <w:sz w:val="28"/>
        </w:rPr>
        <w:t>
      1) жоғары және (немесе) жоғары оқу орнынан кейінгі білімнің білім беру бағдарламаларының құрылымын дербес айқындауға;</w:t>
      </w:r>
    </w:p>
    <w:bookmarkEnd w:id="450"/>
    <w:bookmarkStart w:name="z493" w:id="451"/>
    <w:p>
      <w:pPr>
        <w:spacing w:after="0"/>
        <w:ind w:left="0"/>
        <w:jc w:val="both"/>
      </w:pPr>
      <w:r>
        <w:rPr>
          <w:rFonts w:ascii="Times New Roman"/>
          <w:b w:val="false"/>
          <w:i w:val="false"/>
          <w:color w:val="000000"/>
          <w:sz w:val="28"/>
        </w:rPr>
        <w:t>
      2) жоғары және (немесе) жоғары оқу орнынан кейінгі білімнің білім беру бағдарламаларының мазмұнын тиісті мемлекеттік жалпыға міндетті білім беру стандарттарының талаптарынан төмен болмайтындай етіп дербес айқындауға;</w:t>
      </w:r>
    </w:p>
    <w:bookmarkEnd w:id="451"/>
    <w:bookmarkStart w:name="z494" w:id="452"/>
    <w:p>
      <w:pPr>
        <w:spacing w:after="0"/>
        <w:ind w:left="0"/>
        <w:jc w:val="both"/>
      </w:pPr>
      <w:r>
        <w:rPr>
          <w:rFonts w:ascii="Times New Roman"/>
          <w:b w:val="false"/>
          <w:i w:val="false"/>
          <w:color w:val="000000"/>
          <w:sz w:val="28"/>
        </w:rPr>
        <w:t>
      3) ғылым және жоғары білім саласындағы уәкілетті орган айқындаған тәртіпке сәйкес философия докторы (PhD) және бейіні бойынша доктор дәрежелерін беруге құқығы бар жоғары және (немесе) жоғары оқу орнынан кейінгі білім беру ұйымдарын айқындайды.";</w:t>
      </w:r>
    </w:p>
    <w:bookmarkEnd w:id="452"/>
    <w:bookmarkStart w:name="z495" w:id="453"/>
    <w:p>
      <w:pPr>
        <w:spacing w:after="0"/>
        <w:ind w:left="0"/>
        <w:jc w:val="both"/>
      </w:pPr>
      <w:r>
        <w:rPr>
          <w:rFonts w:ascii="Times New Roman"/>
          <w:b w:val="false"/>
          <w:i w:val="false"/>
          <w:color w:val="000000"/>
          <w:sz w:val="28"/>
        </w:rPr>
        <w:t xml:space="preserve">
      12) 44-баптың </w:t>
      </w:r>
      <w:r>
        <w:rPr>
          <w:rFonts w:ascii="Times New Roman"/>
          <w:b w:val="false"/>
          <w:i w:val="false"/>
          <w:color w:val="000000"/>
          <w:sz w:val="28"/>
        </w:rPr>
        <w:t>9-2-тармағының</w:t>
      </w:r>
      <w:r>
        <w:rPr>
          <w:rFonts w:ascii="Times New Roman"/>
          <w:b w:val="false"/>
          <w:i w:val="false"/>
          <w:color w:val="000000"/>
          <w:sz w:val="28"/>
        </w:rPr>
        <w:t xml:space="preserve"> бірінші абзацындағы "1), 3), 6), 7)" деген цифрлар "3), 6) және 7)" деген сөздермен ауыстырылсын;</w:t>
      </w:r>
    </w:p>
    <w:bookmarkEnd w:id="453"/>
    <w:bookmarkStart w:name="z496" w:id="454"/>
    <w:p>
      <w:pPr>
        <w:spacing w:after="0"/>
        <w:ind w:left="0"/>
        <w:jc w:val="both"/>
      </w:pPr>
      <w:r>
        <w:rPr>
          <w:rFonts w:ascii="Times New Roman"/>
          <w:b w:val="false"/>
          <w:i w:val="false"/>
          <w:color w:val="000000"/>
          <w:sz w:val="28"/>
        </w:rPr>
        <w:t xml:space="preserve">
      13) 47-баптың </w:t>
      </w:r>
      <w:r>
        <w:rPr>
          <w:rFonts w:ascii="Times New Roman"/>
          <w:b w:val="false"/>
          <w:i w:val="false"/>
          <w:color w:val="000000"/>
          <w:sz w:val="28"/>
        </w:rPr>
        <w:t>17-2-тармағында</w:t>
      </w:r>
      <w:r>
        <w:rPr>
          <w:rFonts w:ascii="Times New Roman"/>
          <w:b w:val="false"/>
          <w:i w:val="false"/>
          <w:color w:val="000000"/>
          <w:sz w:val="28"/>
        </w:rPr>
        <w:t>:</w:t>
      </w:r>
    </w:p>
    <w:bookmarkEnd w:id="4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498" w:id="455"/>
    <w:p>
      <w:pPr>
        <w:spacing w:after="0"/>
        <w:ind w:left="0"/>
        <w:jc w:val="both"/>
      </w:pPr>
      <w:r>
        <w:rPr>
          <w:rFonts w:ascii="Times New Roman"/>
          <w:b w:val="false"/>
          <w:i w:val="false"/>
          <w:color w:val="000000"/>
          <w:sz w:val="28"/>
        </w:rPr>
        <w:t>
      "3) резидентураға мемлекеттік білім беру тапсырысы негізінде, магистратураға, докторантураға түскен және оқуын аяқтаған адамдарға;";</w:t>
      </w:r>
    </w:p>
    <w:bookmarkEnd w:id="4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"азаматтарға беріледі." деген сөздер "азаматтарға;" деген сөзбен ауыстырылып, мынадай мазмұндағы 7) және 8) тармақшалармен толықтырылсын:</w:t>
      </w:r>
    </w:p>
    <w:bookmarkStart w:name="z500" w:id="456"/>
    <w:p>
      <w:pPr>
        <w:spacing w:after="0"/>
        <w:ind w:left="0"/>
        <w:jc w:val="both"/>
      </w:pPr>
      <w:r>
        <w:rPr>
          <w:rFonts w:ascii="Times New Roman"/>
          <w:b w:val="false"/>
          <w:i w:val="false"/>
          <w:color w:val="000000"/>
          <w:sz w:val="28"/>
        </w:rPr>
        <w:t>
      "7)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мемлекеттік жәрдемақыны алушылар болып табылатын адамдарға;</w:t>
      </w:r>
    </w:p>
    <w:bookmarkEnd w:id="456"/>
    <w:bookmarkStart w:name="z501" w:id="457"/>
    <w:p>
      <w:pPr>
        <w:spacing w:after="0"/>
        <w:ind w:left="0"/>
        <w:jc w:val="both"/>
      </w:pPr>
      <w:r>
        <w:rPr>
          <w:rFonts w:ascii="Times New Roman"/>
          <w:b w:val="false"/>
          <w:i w:val="false"/>
          <w:color w:val="000000"/>
          <w:sz w:val="28"/>
        </w:rPr>
        <w:t>
      8) бірінші топтағы мүгедектігі бар адамға күтім жасауды жүзеге асыратын мемлекеттік жәрдемақыны алушылар болып табылатын адамдарға беріледі.";</w:t>
      </w:r>
    </w:p>
    <w:bookmarkEnd w:id="457"/>
    <w:bookmarkStart w:name="z502" w:id="458"/>
    <w:p>
      <w:pPr>
        <w:spacing w:after="0"/>
        <w:ind w:left="0"/>
        <w:jc w:val="both"/>
      </w:pPr>
      <w:r>
        <w:rPr>
          <w:rFonts w:ascii="Times New Roman"/>
          <w:b w:val="false"/>
          <w:i w:val="false"/>
          <w:color w:val="000000"/>
          <w:sz w:val="28"/>
        </w:rPr>
        <w:t>
      мынадай мазмұндағы екінші бөлікпен толықтырылсын:</w:t>
      </w:r>
    </w:p>
    <w:bookmarkEnd w:id="458"/>
    <w:bookmarkStart w:name="z503" w:id="459"/>
    <w:p>
      <w:pPr>
        <w:spacing w:after="0"/>
        <w:ind w:left="0"/>
        <w:jc w:val="both"/>
      </w:pPr>
      <w:r>
        <w:rPr>
          <w:rFonts w:ascii="Times New Roman"/>
          <w:b w:val="false"/>
          <w:i w:val="false"/>
          <w:color w:val="000000"/>
          <w:sz w:val="28"/>
        </w:rPr>
        <w:t>
      "Шетелдік білім беру ұйымдарында резидентураға (ординатураға), магистратураға, аспирантураға, докторантураға түскен және оқуын аяқтаған адамдарға оқу кезеңінде жұмыспен өтеу бойынша кейінге қалдыру беріледі.";</w:t>
      </w:r>
    </w:p>
    <w:bookmarkEnd w:id="459"/>
    <w:bookmarkStart w:name="z504" w:id="46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48-1-бапта</w:t>
      </w:r>
      <w:r>
        <w:rPr>
          <w:rFonts w:ascii="Times New Roman"/>
          <w:b w:val="false"/>
          <w:i w:val="false"/>
          <w:color w:val="000000"/>
          <w:sz w:val="28"/>
        </w:rPr>
        <w:t>:</w:t>
      </w:r>
    </w:p>
    <w:bookmarkEnd w:id="460"/>
    <w:bookmarkStart w:name="z505" w:id="461"/>
    <w:p>
      <w:pPr>
        <w:spacing w:after="0"/>
        <w:ind w:left="0"/>
        <w:jc w:val="both"/>
      </w:pPr>
      <w:r>
        <w:rPr>
          <w:rFonts w:ascii="Times New Roman"/>
          <w:b w:val="false"/>
          <w:i w:val="false"/>
          <w:color w:val="000000"/>
          <w:sz w:val="28"/>
        </w:rPr>
        <w:t xml:space="preserve">
      2-тармақ </w:t>
      </w:r>
      <w:r>
        <w:rPr>
          <w:rFonts w:ascii="Times New Roman"/>
          <w:b w:val="false"/>
          <w:i w:val="false"/>
          <w:color w:val="000000"/>
          <w:sz w:val="28"/>
        </w:rPr>
        <w:t>5) тармақшасындағы</w:t>
      </w:r>
      <w:r>
        <w:rPr>
          <w:rFonts w:ascii="Times New Roman"/>
          <w:b w:val="false"/>
          <w:i w:val="false"/>
          <w:color w:val="000000"/>
          <w:sz w:val="28"/>
        </w:rPr>
        <w:t xml:space="preserve"> "орналастыруға міндетті." деген сөздер "орналастыруға;" деген сөзбен ауыстырылып, мынадай мазмұндағы 6), 7) және 8) тармақшалармен толықтырылсын:</w:t>
      </w:r>
    </w:p>
    <w:bookmarkEnd w:id="461"/>
    <w:bookmarkStart w:name="z506" w:id="462"/>
    <w:p>
      <w:pPr>
        <w:spacing w:after="0"/>
        <w:ind w:left="0"/>
        <w:jc w:val="both"/>
      </w:pPr>
      <w:r>
        <w:rPr>
          <w:rFonts w:ascii="Times New Roman"/>
          <w:b w:val="false"/>
          <w:i w:val="false"/>
          <w:color w:val="000000"/>
          <w:sz w:val="28"/>
        </w:rPr>
        <w:t>
      "6) "Халық денсаулығы және денсаулық сақтау жүйесі туралы" Қазақстан Республикасының Кодексіне сәйкес, өнім берушіні қоғамдық тамақтану объектісінің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қорытындысыз және (немесе) қызметті жүзеге асырудың басталғаны туралы хабарламасыз сатып алынатын қызметтерді көрсетуге жібермеуге;</w:t>
      </w:r>
    </w:p>
    <w:bookmarkEnd w:id="462"/>
    <w:bookmarkStart w:name="z507" w:id="463"/>
    <w:p>
      <w:pPr>
        <w:spacing w:after="0"/>
        <w:ind w:left="0"/>
        <w:jc w:val="both"/>
      </w:pPr>
      <w:r>
        <w:rPr>
          <w:rFonts w:ascii="Times New Roman"/>
          <w:b w:val="false"/>
          <w:i w:val="false"/>
          <w:color w:val="000000"/>
          <w:sz w:val="28"/>
        </w:rPr>
        <w:t>
      7) сатып алынатын қызметтерді көрсету процесінде:</w:t>
      </w:r>
    </w:p>
    <w:bookmarkEnd w:id="463"/>
    <w:bookmarkStart w:name="z508" w:id="464"/>
    <w:p>
      <w:pPr>
        <w:spacing w:after="0"/>
        <w:ind w:left="0"/>
        <w:jc w:val="both"/>
      </w:pPr>
      <w:r>
        <w:rPr>
          <w:rFonts w:ascii="Times New Roman"/>
          <w:b w:val="false"/>
          <w:i w:val="false"/>
          <w:color w:val="000000"/>
          <w:sz w:val="28"/>
        </w:rPr>
        <w:t>
      конкурстық құжаттамада мәлімделген, өнім беруші жұмыскерлерінің сатып алынатын қызметтерді нақты көрсетуін және олардың біліктілігін тексеруге;</w:t>
      </w:r>
    </w:p>
    <w:bookmarkEnd w:id="464"/>
    <w:bookmarkStart w:name="z509" w:id="465"/>
    <w:p>
      <w:pPr>
        <w:spacing w:after="0"/>
        <w:ind w:left="0"/>
        <w:jc w:val="both"/>
      </w:pPr>
      <w:r>
        <w:rPr>
          <w:rFonts w:ascii="Times New Roman"/>
          <w:b w:val="false"/>
          <w:i w:val="false"/>
          <w:color w:val="000000"/>
          <w:sz w:val="28"/>
        </w:rPr>
        <w:t>
      сатып алынатын қызметтерді көрсету үшін қажетті тоңазыту жабдығының және технологиялық жабдықтың болуын және жарамдылығын тексеруге;</w:t>
      </w:r>
    </w:p>
    <w:bookmarkEnd w:id="465"/>
    <w:bookmarkStart w:name="z510" w:id="466"/>
    <w:p>
      <w:pPr>
        <w:spacing w:after="0"/>
        <w:ind w:left="0"/>
        <w:jc w:val="both"/>
      </w:pPr>
      <w:r>
        <w:rPr>
          <w:rFonts w:ascii="Times New Roman"/>
          <w:b w:val="false"/>
          <w:i w:val="false"/>
          <w:color w:val="000000"/>
          <w:sz w:val="28"/>
        </w:rPr>
        <w:t>
      тағамдар мен аспаздық бұйымдардың сапасына органолептикалық бағалау (бракераж) жүргізуді қамтамасыз етуге;</w:t>
      </w:r>
    </w:p>
    <w:bookmarkEnd w:id="466"/>
    <w:bookmarkStart w:name="z511" w:id="467"/>
    <w:p>
      <w:pPr>
        <w:spacing w:after="0"/>
        <w:ind w:left="0"/>
        <w:jc w:val="both"/>
      </w:pPr>
      <w:r>
        <w:rPr>
          <w:rFonts w:ascii="Times New Roman"/>
          <w:b w:val="false"/>
          <w:i w:val="false"/>
          <w:color w:val="000000"/>
          <w:sz w:val="28"/>
        </w:rPr>
        <w:t>
      8) облыстың, республикалық маңызы бар қаланың және астананың жергілікті атқарушы органына осы тармақтың 7) тармақшасында көзделген талаптардың сақталуы туралы ақпарат беруге міндетті.";</w:t>
      </w:r>
    </w:p>
    <w:bookmarkEnd w:id="467"/>
    <w:bookmarkStart w:name="z512" w:id="468"/>
    <w:p>
      <w:pPr>
        <w:spacing w:after="0"/>
        <w:ind w:left="0"/>
        <w:jc w:val="both"/>
      </w:pPr>
      <w:r>
        <w:rPr>
          <w:rFonts w:ascii="Times New Roman"/>
          <w:b w:val="false"/>
          <w:i w:val="false"/>
          <w:color w:val="000000"/>
          <w:sz w:val="28"/>
        </w:rPr>
        <w:t>
      мынадай мазмұндағы 2-1, 2-2 және 2-3-тармақтармен толықтырылсын:</w:t>
      </w:r>
    </w:p>
    <w:bookmarkEnd w:id="468"/>
    <w:bookmarkStart w:name="z513" w:id="469"/>
    <w:p>
      <w:pPr>
        <w:spacing w:after="0"/>
        <w:ind w:left="0"/>
        <w:jc w:val="both"/>
      </w:pPr>
      <w:r>
        <w:rPr>
          <w:rFonts w:ascii="Times New Roman"/>
          <w:b w:val="false"/>
          <w:i w:val="false"/>
          <w:color w:val="000000"/>
          <w:sz w:val="28"/>
        </w:rPr>
        <w:t>
      "2-1. Өнім беруші тамақ өніміне кіріс құжаттарын есепке алуды оны жеткізуді жүзеге асыратын субъектілер бөлінісінде жүргізуге міндетті.</w:t>
      </w:r>
    </w:p>
    <w:bookmarkEnd w:id="469"/>
    <w:bookmarkStart w:name="z514" w:id="470"/>
    <w:p>
      <w:pPr>
        <w:spacing w:after="0"/>
        <w:ind w:left="0"/>
        <w:jc w:val="both"/>
      </w:pPr>
      <w:r>
        <w:rPr>
          <w:rFonts w:ascii="Times New Roman"/>
          <w:b w:val="false"/>
          <w:i w:val="false"/>
          <w:color w:val="000000"/>
          <w:sz w:val="28"/>
        </w:rPr>
        <w:t>
      2-2. Облыстың, республикалық маңызы бар қаланың және астананың жергілікті атқарушы органы сатып алынатын көрсетілетін қызметтерді берушілердің тізілімін жүргізеді, онда:</w:t>
      </w:r>
    </w:p>
    <w:bookmarkEnd w:id="470"/>
    <w:bookmarkStart w:name="z515" w:id="471"/>
    <w:p>
      <w:pPr>
        <w:spacing w:after="0"/>
        <w:ind w:left="0"/>
        <w:jc w:val="both"/>
      </w:pPr>
      <w:r>
        <w:rPr>
          <w:rFonts w:ascii="Times New Roman"/>
          <w:b w:val="false"/>
          <w:i w:val="false"/>
          <w:color w:val="000000"/>
          <w:sz w:val="28"/>
        </w:rPr>
        <w:t>
      қызметтерді көрсету туралы шарттардың жасалған күні мен қолданылу мерзімі;</w:t>
      </w:r>
    </w:p>
    <w:bookmarkEnd w:id="471"/>
    <w:bookmarkStart w:name="z516" w:id="472"/>
    <w:p>
      <w:pPr>
        <w:spacing w:after="0"/>
        <w:ind w:left="0"/>
        <w:jc w:val="both"/>
      </w:pPr>
      <w:r>
        <w:rPr>
          <w:rFonts w:ascii="Times New Roman"/>
          <w:b w:val="false"/>
          <w:i w:val="false"/>
          <w:color w:val="000000"/>
          <w:sz w:val="28"/>
        </w:rPr>
        <w:t>
      сатып алынатын қызметтерді нақты көрсететін өнім берушінің жұмыскерлері және олардың біліктілігі туралы ақпарат қамтылады.</w:t>
      </w:r>
    </w:p>
    <w:bookmarkEnd w:id="472"/>
    <w:bookmarkStart w:name="z517" w:id="473"/>
    <w:p>
      <w:pPr>
        <w:spacing w:after="0"/>
        <w:ind w:left="0"/>
        <w:jc w:val="both"/>
      </w:pPr>
      <w:r>
        <w:rPr>
          <w:rFonts w:ascii="Times New Roman"/>
          <w:b w:val="false"/>
          <w:i w:val="false"/>
          <w:color w:val="000000"/>
          <w:sz w:val="28"/>
        </w:rPr>
        <w:t>
      2-3. Осы баптың 2-тармағының 8) тармақшасында, 2-1 және 2-2-тармақтарында көзделген талаптарды орындау тәртібі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қағидаларына сәйкес жүзеге асырылады.";</w:t>
      </w:r>
    </w:p>
    <w:bookmarkEnd w:id="473"/>
    <w:bookmarkStart w:name="z518" w:id="474"/>
    <w:p>
      <w:pPr>
        <w:spacing w:after="0"/>
        <w:ind w:left="0"/>
        <w:jc w:val="both"/>
      </w:pPr>
      <w:r>
        <w:rPr>
          <w:rFonts w:ascii="Times New Roman"/>
          <w:b w:val="false"/>
          <w:i w:val="false"/>
          <w:color w:val="000000"/>
          <w:sz w:val="28"/>
        </w:rPr>
        <w:t xml:space="preserve">
      15) 51-баптың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w:t>
      </w:r>
    </w:p>
    <w:bookmarkEnd w:id="474"/>
    <w:bookmarkStart w:name="z519" w:id="475"/>
    <w:p>
      <w:pPr>
        <w:spacing w:after="0"/>
        <w:ind w:left="0"/>
        <w:jc w:val="both"/>
      </w:pPr>
      <w:r>
        <w:rPr>
          <w:rFonts w:ascii="Times New Roman"/>
          <w:b w:val="false"/>
          <w:i w:val="false"/>
          <w:color w:val="000000"/>
          <w:sz w:val="28"/>
        </w:rPr>
        <w:t>
      2) тармақша "сәйкес" деген сөзден кейін "және академиялық адалдық нормалары сақтала отырып" деген сөздермен толықтырылсын;</w:t>
      </w:r>
    </w:p>
    <w:bookmarkEnd w:id="475"/>
    <w:bookmarkStart w:name="z520" w:id="476"/>
    <w:p>
      <w:pPr>
        <w:spacing w:after="0"/>
        <w:ind w:left="0"/>
        <w:jc w:val="both"/>
      </w:pPr>
      <w:r>
        <w:rPr>
          <w:rFonts w:ascii="Times New Roman"/>
          <w:b w:val="false"/>
          <w:i w:val="false"/>
          <w:color w:val="000000"/>
          <w:sz w:val="28"/>
        </w:rPr>
        <w:t>
      мынадай мазмұндағы 2-1) тармақшамен толықтырылсын:</w:t>
      </w:r>
    </w:p>
    <w:bookmarkEnd w:id="476"/>
    <w:bookmarkStart w:name="z521" w:id="477"/>
    <w:p>
      <w:pPr>
        <w:spacing w:after="0"/>
        <w:ind w:left="0"/>
        <w:jc w:val="both"/>
      </w:pPr>
      <w:r>
        <w:rPr>
          <w:rFonts w:ascii="Times New Roman"/>
          <w:b w:val="false"/>
          <w:i w:val="false"/>
          <w:color w:val="000000"/>
          <w:sz w:val="28"/>
        </w:rPr>
        <w:t>
      "2-1) білім алушыларға ғылыми зерттеулер мен академиялық жазу әдістерін және оларды зерделенетін салада қолдануды оқытып-үйретуге;";</w:t>
      </w:r>
    </w:p>
    <w:bookmarkEnd w:id="477"/>
    <w:bookmarkStart w:name="z522" w:id="478"/>
    <w:p>
      <w:pPr>
        <w:spacing w:after="0"/>
        <w:ind w:left="0"/>
        <w:jc w:val="both"/>
      </w:pPr>
      <w:r>
        <w:rPr>
          <w:rFonts w:ascii="Times New Roman"/>
          <w:b w:val="false"/>
          <w:i w:val="false"/>
          <w:color w:val="000000"/>
          <w:sz w:val="28"/>
        </w:rPr>
        <w:t>
      7) тармақша "қағидаларын" деген сөзден кейін "және ғылыми әдеп қағидаттарын" деген сөздермен толықтырылсын;</w:t>
      </w:r>
    </w:p>
    <w:bookmarkEnd w:id="478"/>
    <w:bookmarkStart w:name="z523" w:id="479"/>
    <w:p>
      <w:pPr>
        <w:spacing w:after="0"/>
        <w:ind w:left="0"/>
        <w:jc w:val="both"/>
      </w:pPr>
      <w:r>
        <w:rPr>
          <w:rFonts w:ascii="Times New Roman"/>
          <w:b w:val="false"/>
          <w:i w:val="false"/>
          <w:color w:val="000000"/>
          <w:sz w:val="28"/>
        </w:rPr>
        <w:t>
      16) мынадай мазмұндағы 55-1-баппен толықтырылсын:</w:t>
      </w:r>
    </w:p>
    <w:bookmarkEnd w:id="479"/>
    <w:bookmarkStart w:name="z524" w:id="480"/>
    <w:p>
      <w:pPr>
        <w:spacing w:after="0"/>
        <w:ind w:left="0"/>
        <w:jc w:val="both"/>
      </w:pPr>
      <w:r>
        <w:rPr>
          <w:rFonts w:ascii="Times New Roman"/>
          <w:b w:val="false"/>
          <w:i w:val="false"/>
          <w:color w:val="000000"/>
          <w:sz w:val="28"/>
        </w:rPr>
        <w:t>
      "55-1-бап. Білім беру ұйымдарын мемлекеттік аттестаттау</w:t>
      </w:r>
    </w:p>
    <w:bookmarkEnd w:id="480"/>
    <w:bookmarkStart w:name="z525" w:id="481"/>
    <w:p>
      <w:pPr>
        <w:spacing w:after="0"/>
        <w:ind w:left="0"/>
        <w:jc w:val="both"/>
      </w:pPr>
      <w:r>
        <w:rPr>
          <w:rFonts w:ascii="Times New Roman"/>
          <w:b w:val="false"/>
          <w:i w:val="false"/>
          <w:color w:val="000000"/>
          <w:sz w:val="28"/>
        </w:rPr>
        <w:t>
      1. Білім беру ұйымдарын мемлекеттік аттестаттау білім беру қызметінің тиісті білім беру деңгейінің мемлекеттік жалпыға міндетті стандартының талаптарына сәйкестігін айқындауға бағытталған, білім берудің сапасы мен қолжетімділігін кешенді түрде бағалау рәсімін білдіреді.</w:t>
      </w:r>
    </w:p>
    <w:bookmarkEnd w:id="481"/>
    <w:bookmarkStart w:name="z526" w:id="482"/>
    <w:p>
      <w:pPr>
        <w:spacing w:after="0"/>
        <w:ind w:left="0"/>
        <w:jc w:val="both"/>
      </w:pPr>
      <w:r>
        <w:rPr>
          <w:rFonts w:ascii="Times New Roman"/>
          <w:b w:val="false"/>
          <w:i w:val="false"/>
          <w:color w:val="000000"/>
          <w:sz w:val="28"/>
        </w:rPr>
        <w:t>
      2. Мемлекеттік аттестаттау меншік нысанына және ведомстволық бағыныстылығына қарамастан,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білімнің білім беру бағдарламаларын, сондай-ақ Сот төрелігі академиясында, әскери, арнаулы оқу орындарында жоғары және жоғары оқу орнынан кейінгі білім беру бағдарламаларын іске асыратын білім беру ұйымдарына қатысты жүзеге асырылады.</w:t>
      </w:r>
    </w:p>
    <w:bookmarkEnd w:id="482"/>
    <w:bookmarkStart w:name="z527" w:id="483"/>
    <w:p>
      <w:pPr>
        <w:spacing w:after="0"/>
        <w:ind w:left="0"/>
        <w:jc w:val="both"/>
      </w:pPr>
      <w:r>
        <w:rPr>
          <w:rFonts w:ascii="Times New Roman"/>
          <w:b w:val="false"/>
          <w:i w:val="false"/>
          <w:color w:val="000000"/>
          <w:sz w:val="28"/>
        </w:rPr>
        <w:t>
      3. Мемлекеттік аттестаттауды:</w:t>
      </w:r>
    </w:p>
    <w:bookmarkEnd w:id="483"/>
    <w:bookmarkStart w:name="z528" w:id="484"/>
    <w:p>
      <w:pPr>
        <w:spacing w:after="0"/>
        <w:ind w:left="0"/>
        <w:jc w:val="both"/>
      </w:pPr>
      <w:r>
        <w:rPr>
          <w:rFonts w:ascii="Times New Roman"/>
          <w:b w:val="false"/>
          <w:i w:val="false"/>
          <w:color w:val="000000"/>
          <w:sz w:val="28"/>
        </w:rPr>
        <w:t>
      1) меншік нысанына және ведомстволық бағыныстылығына қарамастан, білім беру саласындағы уәкілетті орган айқындайтын тәртіппен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ұйымдарына қатысты білім беру саласындағы уәкілетті органның ведомствосы және оның аумақтық бөлімшелері;</w:t>
      </w:r>
    </w:p>
    <w:bookmarkEnd w:id="484"/>
    <w:bookmarkStart w:name="z529" w:id="485"/>
    <w:p>
      <w:pPr>
        <w:spacing w:after="0"/>
        <w:ind w:left="0"/>
        <w:jc w:val="both"/>
      </w:pPr>
      <w:r>
        <w:rPr>
          <w:rFonts w:ascii="Times New Roman"/>
          <w:b w:val="false"/>
          <w:i w:val="false"/>
          <w:color w:val="000000"/>
          <w:sz w:val="28"/>
        </w:rPr>
        <w:t>
      2) ведомстволық бағыныстылығына қарамастан, ғылым және жоғары білім саласындағы уәкілетті орган айқындайтын тәртіппен жоғары және жоғары оқу орнынан кейінгі білім беру бағдарламаларын іске асыратын әскери, арнаулы оқу орындарына қатысты ғылым және жоғары білім беру саласындағы уәкілетті органның ведомствосы;</w:t>
      </w:r>
    </w:p>
    <w:bookmarkEnd w:id="485"/>
    <w:bookmarkStart w:name="z530" w:id="486"/>
    <w:p>
      <w:pPr>
        <w:spacing w:after="0"/>
        <w:ind w:left="0"/>
        <w:jc w:val="both"/>
      </w:pPr>
      <w:r>
        <w:rPr>
          <w:rFonts w:ascii="Times New Roman"/>
          <w:b w:val="false"/>
          <w:i w:val="false"/>
          <w:color w:val="000000"/>
          <w:sz w:val="28"/>
        </w:rPr>
        <w:t>
      3) денсаулық сақтау саласындағы техникалық және кәсіптік, орта білімнен кейінгі білімнің білім беру бағдарламаларын іске асыратын ұйымдарға қатысты денсаулық сақтау саласындағы уәкілетті орган өзі айқындайтын тәртіппен;</w:t>
      </w:r>
    </w:p>
    <w:bookmarkEnd w:id="486"/>
    <w:bookmarkStart w:name="z531" w:id="487"/>
    <w:p>
      <w:pPr>
        <w:spacing w:after="0"/>
        <w:ind w:left="0"/>
        <w:jc w:val="both"/>
      </w:pPr>
      <w:r>
        <w:rPr>
          <w:rFonts w:ascii="Times New Roman"/>
          <w:b w:val="false"/>
          <w:i w:val="false"/>
          <w:color w:val="000000"/>
          <w:sz w:val="28"/>
        </w:rPr>
        <w:t>
      4) Сот төрелігі академиясына қатысты Қазақстан Республикасының Жоғары Сот Кеңесі өзі айқындайтын тәртіппен бес жылда бір рет өткізеді.</w:t>
      </w:r>
    </w:p>
    <w:bookmarkEnd w:id="487"/>
    <w:bookmarkStart w:name="z532" w:id="488"/>
    <w:p>
      <w:pPr>
        <w:spacing w:after="0"/>
        <w:ind w:left="0"/>
        <w:jc w:val="both"/>
      </w:pPr>
      <w:r>
        <w:rPr>
          <w:rFonts w:ascii="Times New Roman"/>
          <w:b w:val="false"/>
          <w:i w:val="false"/>
          <w:color w:val="000000"/>
          <w:sz w:val="28"/>
        </w:rPr>
        <w:t>
      4. Бірінші мемлекеттік аттестаттау жаңадан құрылған, мынадай:</w:t>
      </w:r>
    </w:p>
    <w:bookmarkEnd w:id="488"/>
    <w:bookmarkStart w:name="z533" w:id="489"/>
    <w:p>
      <w:pPr>
        <w:spacing w:after="0"/>
        <w:ind w:left="0"/>
        <w:jc w:val="both"/>
      </w:pPr>
      <w:r>
        <w:rPr>
          <w:rFonts w:ascii="Times New Roman"/>
          <w:b w:val="false"/>
          <w:i w:val="false"/>
          <w:color w:val="000000"/>
          <w:sz w:val="28"/>
        </w:rPr>
        <w:t>
      1) мектепке дейінгі тәрбие мен оқытудың жалпы білім беретін оқу бағдарламаларын іске асыратын білім беру ұйымдарында – қызметі басталған кезден бастап үш жыл өткен соң;</w:t>
      </w:r>
    </w:p>
    <w:bookmarkEnd w:id="489"/>
    <w:bookmarkStart w:name="z534" w:id="490"/>
    <w:p>
      <w:pPr>
        <w:spacing w:after="0"/>
        <w:ind w:left="0"/>
        <w:jc w:val="both"/>
      </w:pPr>
      <w:r>
        <w:rPr>
          <w:rFonts w:ascii="Times New Roman"/>
          <w:b w:val="false"/>
          <w:i w:val="false"/>
          <w:color w:val="000000"/>
          <w:sz w:val="28"/>
        </w:rPr>
        <w:t>
      2) бастауыш, негізгі орта және жалпы орта білімнің жалпы білім беретін оқу бағдарламаларын іске асыратын ұйымдарда – төрт жыл өткен соң;</w:t>
      </w:r>
    </w:p>
    <w:bookmarkEnd w:id="490"/>
    <w:bookmarkStart w:name="z535" w:id="491"/>
    <w:p>
      <w:pPr>
        <w:spacing w:after="0"/>
        <w:ind w:left="0"/>
        <w:jc w:val="both"/>
      </w:pPr>
      <w:r>
        <w:rPr>
          <w:rFonts w:ascii="Times New Roman"/>
          <w:b w:val="false"/>
          <w:i w:val="false"/>
          <w:color w:val="000000"/>
          <w:sz w:val="28"/>
        </w:rPr>
        <w:t>
      3) техникалық және кәсіптік, орта білімнен кейінгі, жоғары және жоғары оқу орнынан кейінгі білімнің білім беру бағдарламаларын іске асыратын ұйымдарда мамандардың алғашқы бітіру кезінен бастап бір жылдан кешіктірілмей өткізіледі.</w:t>
      </w:r>
    </w:p>
    <w:bookmarkEnd w:id="491"/>
    <w:bookmarkStart w:name="z536" w:id="492"/>
    <w:p>
      <w:pPr>
        <w:spacing w:after="0"/>
        <w:ind w:left="0"/>
        <w:jc w:val="both"/>
      </w:pPr>
      <w:r>
        <w:rPr>
          <w:rFonts w:ascii="Times New Roman"/>
          <w:b w:val="false"/>
          <w:i w:val="false"/>
          <w:color w:val="000000"/>
          <w:sz w:val="28"/>
        </w:rPr>
        <w:t>
      5. Білім беру қызметінің тиісті білім беру деңгейінің мемлекеттік жалпыға міндетті стандартының талаптарына сәйкестігін бағалауды жүргізу нәтижелері бойынша білім беру ұйымы мемлекеттік аттестаттаудан өткен не өтпеген деп танылады.</w:t>
      </w:r>
    </w:p>
    <w:bookmarkEnd w:id="492"/>
    <w:bookmarkStart w:name="z537" w:id="493"/>
    <w:p>
      <w:pPr>
        <w:spacing w:after="0"/>
        <w:ind w:left="0"/>
        <w:jc w:val="both"/>
      </w:pPr>
      <w:r>
        <w:rPr>
          <w:rFonts w:ascii="Times New Roman"/>
          <w:b w:val="false"/>
          <w:i w:val="false"/>
          <w:color w:val="000000"/>
          <w:sz w:val="28"/>
        </w:rPr>
        <w:t>
      Мемлекеттік аттестаттаудан өтпеген білім беру ұйымдарына қатысты Қазақстан Республикасының Кәсіпкерлік кодексіне сәйкес бақылау субъектісіне (объектісіне) бару арқылы профилактикалық бақылау жүргізіледі.";</w:t>
      </w:r>
    </w:p>
    <w:bookmarkEnd w:id="493"/>
    <w:bookmarkStart w:name="z538" w:id="49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59-бапта</w:t>
      </w:r>
      <w:r>
        <w:rPr>
          <w:rFonts w:ascii="Times New Roman"/>
          <w:b w:val="false"/>
          <w:i w:val="false"/>
          <w:color w:val="000000"/>
          <w:sz w:val="28"/>
        </w:rPr>
        <w:t>:</w:t>
      </w:r>
    </w:p>
    <w:bookmarkEnd w:id="494"/>
    <w:bookmarkStart w:name="z539" w:id="49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"заңды тұлғалардың" деген сөздерден кейін ", сондай-ақ дара кәсіпкерлердің" деген сөздермен толықтырылсын;</w:t>
      </w:r>
    </w:p>
    <w:bookmarkEnd w:id="4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541" w:id="496"/>
    <w:p>
      <w:pPr>
        <w:spacing w:after="0"/>
        <w:ind w:left="0"/>
        <w:jc w:val="both"/>
      </w:pPr>
      <w:r>
        <w:rPr>
          <w:rFonts w:ascii="Times New Roman"/>
          <w:b w:val="false"/>
          <w:i w:val="false"/>
          <w:color w:val="000000"/>
          <w:sz w:val="28"/>
        </w:rPr>
        <w:t>
      бірінші бөліктегі "және бақылау субъектісіне (объектісіне) бармай профилактикалық бақылау" деген сөздер алып тасталсын;</w:t>
      </w:r>
    </w:p>
    <w:bookmarkEnd w:id="496"/>
    <w:bookmarkStart w:name="z542" w:id="497"/>
    <w:p>
      <w:pPr>
        <w:spacing w:after="0"/>
        <w:ind w:left="0"/>
        <w:jc w:val="both"/>
      </w:pPr>
      <w:r>
        <w:rPr>
          <w:rFonts w:ascii="Times New Roman"/>
          <w:b w:val="false"/>
          <w:i w:val="false"/>
          <w:color w:val="000000"/>
          <w:sz w:val="28"/>
        </w:rPr>
        <w:t>
      үшінші бөлік алып тасталсын;</w:t>
      </w:r>
    </w:p>
    <w:bookmarkEnd w:id="4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8-10</w:t>
      </w:r>
      <w:r>
        <w:rPr>
          <w:rFonts w:ascii="Times New Roman"/>
          <w:b w:val="false"/>
          <w:i w:val="false"/>
          <w:color w:val="000000"/>
          <w:sz w:val="28"/>
        </w:rPr>
        <w:t xml:space="preserve">, </w:t>
      </w:r>
      <w:r>
        <w:rPr>
          <w:rFonts w:ascii="Times New Roman"/>
          <w:b w:val="false"/>
          <w:i w:val="false"/>
          <w:color w:val="000000"/>
          <w:sz w:val="28"/>
        </w:rPr>
        <w:t>8-11</w:t>
      </w:r>
      <w:r>
        <w:rPr>
          <w:rFonts w:ascii="Times New Roman"/>
          <w:b w:val="false"/>
          <w:i w:val="false"/>
          <w:color w:val="000000"/>
          <w:sz w:val="28"/>
        </w:rPr>
        <w:t xml:space="preserve">, </w:t>
      </w:r>
      <w:r>
        <w:rPr>
          <w:rFonts w:ascii="Times New Roman"/>
          <w:b w:val="false"/>
          <w:i w:val="false"/>
          <w:color w:val="000000"/>
          <w:sz w:val="28"/>
        </w:rPr>
        <w:t>8-12</w:t>
      </w:r>
      <w:r>
        <w:rPr>
          <w:rFonts w:ascii="Times New Roman"/>
          <w:b w:val="false"/>
          <w:i w:val="false"/>
          <w:color w:val="000000"/>
          <w:sz w:val="28"/>
        </w:rPr>
        <w:t xml:space="preserve"> және </w:t>
      </w:r>
      <w:r>
        <w:rPr>
          <w:rFonts w:ascii="Times New Roman"/>
          <w:b w:val="false"/>
          <w:i w:val="false"/>
          <w:color w:val="000000"/>
          <w:sz w:val="28"/>
        </w:rPr>
        <w:t>8-13-тармақтар</w:t>
      </w:r>
      <w:r>
        <w:rPr>
          <w:rFonts w:ascii="Times New Roman"/>
          <w:b w:val="false"/>
          <w:i w:val="false"/>
          <w:color w:val="000000"/>
          <w:sz w:val="28"/>
        </w:rPr>
        <w:t xml:space="preserve"> алып тасталсын;</w:t>
      </w:r>
    </w:p>
    <w:bookmarkStart w:name="z544" w:id="49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59-1-бапта</w:t>
      </w:r>
      <w:r>
        <w:rPr>
          <w:rFonts w:ascii="Times New Roman"/>
          <w:b w:val="false"/>
          <w:i w:val="false"/>
          <w:color w:val="000000"/>
          <w:sz w:val="28"/>
        </w:rPr>
        <w:t>:</w:t>
      </w:r>
    </w:p>
    <w:bookmarkEnd w:id="4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21), 23), 24) және 25) тармақшалары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16) және 20) тармақшалары алып тасталсын;</w:t>
      </w:r>
    </w:p>
    <w:bookmarkStart w:name="z547" w:id="499"/>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62-бапта</w:t>
      </w:r>
      <w:r>
        <w:rPr>
          <w:rFonts w:ascii="Times New Roman"/>
          <w:b w:val="false"/>
          <w:i w:val="false"/>
          <w:color w:val="000000"/>
          <w:sz w:val="28"/>
        </w:rPr>
        <w:t>:</w:t>
      </w:r>
    </w:p>
    <w:bookmarkEnd w:id="4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5-1-тармақта</w:t>
      </w:r>
      <w:r>
        <w:rPr>
          <w:rFonts w:ascii="Times New Roman"/>
          <w:b w:val="false"/>
          <w:i w:val="false"/>
          <w:color w:val="000000"/>
          <w:sz w:val="28"/>
        </w:rPr>
        <w:t>:</w:t>
      </w:r>
    </w:p>
    <w:bookmarkStart w:name="z549" w:id="500"/>
    <w:p>
      <w:pPr>
        <w:spacing w:after="0"/>
        <w:ind w:left="0"/>
        <w:jc w:val="both"/>
      </w:pPr>
      <w:r>
        <w:rPr>
          <w:rFonts w:ascii="Times New Roman"/>
          <w:b w:val="false"/>
          <w:i w:val="false"/>
          <w:color w:val="000000"/>
          <w:sz w:val="28"/>
        </w:rPr>
        <w:t>
      бірінші бөлік "ұйымдарында" деген сөзден кейін "және жоғары және (немесе) жоғары оқу орнынан кейінгі білім беру ұйымдарын саралау нәтижелері ескеріле отырып" деген сөздермен толықтырылсын;</w:t>
      </w:r>
    </w:p>
    <w:bookmarkEnd w:id="500"/>
    <w:bookmarkStart w:name="z550" w:id="501"/>
    <w:p>
      <w:pPr>
        <w:spacing w:after="0"/>
        <w:ind w:left="0"/>
        <w:jc w:val="both"/>
      </w:pPr>
      <w:r>
        <w:rPr>
          <w:rFonts w:ascii="Times New Roman"/>
          <w:b w:val="false"/>
          <w:i w:val="false"/>
          <w:color w:val="000000"/>
          <w:sz w:val="28"/>
        </w:rPr>
        <w:t>
      екінші бөлік мынадай редакцияда жазылсын:</w:t>
      </w:r>
    </w:p>
    <w:bookmarkEnd w:id="501"/>
    <w:bookmarkStart w:name="z551" w:id="502"/>
    <w:p>
      <w:pPr>
        <w:spacing w:after="0"/>
        <w:ind w:left="0"/>
        <w:jc w:val="both"/>
      </w:pPr>
      <w:r>
        <w:rPr>
          <w:rFonts w:ascii="Times New Roman"/>
          <w:b w:val="false"/>
          <w:i w:val="false"/>
          <w:color w:val="000000"/>
          <w:sz w:val="28"/>
        </w:rPr>
        <w:t>
      "Техникалық және кәсіптік, орта білімнен кейінгі білімі бар кадрларды даярлауға арналған мемлекеттік білім беру тапсырысы әскери, арнаулы оқу орындарын қоспағанда, білім беру ұйымдарында білім беру саласындағы уәкілетті орган айқындайтын тәртіппен орналастырылады.";</w:t>
      </w:r>
    </w:p>
    <w:bookmarkEnd w:id="5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53" w:id="503"/>
    <w:p>
      <w:pPr>
        <w:spacing w:after="0"/>
        <w:ind w:left="0"/>
        <w:jc w:val="both"/>
      </w:pPr>
      <w:r>
        <w:rPr>
          <w:rFonts w:ascii="Times New Roman"/>
          <w:b w:val="false"/>
          <w:i w:val="false"/>
          <w:color w:val="000000"/>
          <w:sz w:val="28"/>
        </w:rPr>
        <w:t>
      "6. Мектепалды сыныптарда мектепке дейінгі тәрбие мен оқытудың жалпы білім беретін оқу бағдарламаларын іске асыратын орта білім беру ұйымдарын қоспағанда, мектепке дейінгі тәрбие мен оқытудың жалпы білім беретін оқу бағдарламаларын іске асыратын білім беру ұйымдарындағы мемлекеттік білім беру тапсырысы білім беру саласындағы уәкілетті орган айқындайтын тәртіппен орналастырылады.";</w:t>
      </w:r>
    </w:p>
    <w:bookmarkEnd w:id="5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8-тармақтағы</w:t>
      </w:r>
      <w:r>
        <w:rPr>
          <w:rFonts w:ascii="Times New Roman"/>
          <w:b w:val="false"/>
          <w:i w:val="false"/>
          <w:color w:val="000000"/>
          <w:sz w:val="28"/>
        </w:rPr>
        <w:t xml:space="preserve"> "жоғары және (немесе) жоғары оқу орнынан кейінгі білім беру ұйымының түрі мен мәртебесіне" деген сөздер "Сот төрелігі академиясын, әскери, арнаулы оқу орындарын қоспағанда, жоғары және (немесе) жоғары оқу орнынан кейінгі білім беру ұйымының түріне, мәртебесіне және саралау нәтижелеріне" деген сөздермен ауыстырылсын.</w:t>
      </w:r>
    </w:p>
    <w:bookmarkStart w:name="z555" w:id="504"/>
    <w:p>
      <w:pPr>
        <w:spacing w:after="0"/>
        <w:ind w:left="0"/>
        <w:jc w:val="both"/>
      </w:pPr>
      <w:r>
        <w:rPr>
          <w:rFonts w:ascii="Times New Roman"/>
          <w:b w:val="false"/>
          <w:i w:val="false"/>
          <w:color w:val="000000"/>
          <w:sz w:val="28"/>
        </w:rPr>
        <w:t xml:space="preserve">
      10. "Тұтынушылардың құқықтарын қорғау туралы" 2010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04"/>
    <w:bookmarkStart w:name="z556" w:id="505"/>
    <w:p>
      <w:pPr>
        <w:spacing w:after="0"/>
        <w:ind w:left="0"/>
        <w:jc w:val="both"/>
      </w:pPr>
      <w:r>
        <w:rPr>
          <w:rFonts w:ascii="Times New Roman"/>
          <w:b w:val="false"/>
          <w:i w:val="false"/>
          <w:color w:val="000000"/>
          <w:sz w:val="28"/>
        </w:rPr>
        <w:t xml:space="preserve">
      25-баптың 1-тармағының </w:t>
      </w:r>
      <w:r>
        <w:rPr>
          <w:rFonts w:ascii="Times New Roman"/>
          <w:b w:val="false"/>
          <w:i w:val="false"/>
          <w:color w:val="000000"/>
          <w:sz w:val="28"/>
        </w:rPr>
        <w:t>15) тармақшасы</w:t>
      </w:r>
      <w:r>
        <w:rPr>
          <w:rFonts w:ascii="Times New Roman"/>
          <w:b w:val="false"/>
          <w:i w:val="false"/>
          <w:color w:val="000000"/>
          <w:sz w:val="28"/>
        </w:rPr>
        <w:t xml:space="preserve"> мынадай редакцияда жазылсын:</w:t>
      </w:r>
    </w:p>
    <w:bookmarkEnd w:id="505"/>
    <w:bookmarkStart w:name="z557" w:id="506"/>
    <w:p>
      <w:pPr>
        <w:spacing w:after="0"/>
        <w:ind w:left="0"/>
        <w:jc w:val="both"/>
      </w:pPr>
      <w:r>
        <w:rPr>
          <w:rFonts w:ascii="Times New Roman"/>
          <w:b w:val="false"/>
          <w:i w:val="false"/>
          <w:color w:val="000000"/>
          <w:sz w:val="28"/>
        </w:rPr>
        <w:t>
      "15) музыкалық туындыларды орындаушылардың ойын-сауық қызметтерін көрсетуі кезінде дауыс (вокалды) фонограммаларын, дыбыс-бейне жазбаны Қазақстан Республикасының заңнамасында белгіленген жағдайларда пайдалануын көрсетуді;".</w:t>
      </w:r>
    </w:p>
    <w:bookmarkEnd w:id="506"/>
    <w:bookmarkStart w:name="z558" w:id="507"/>
    <w:p>
      <w:pPr>
        <w:spacing w:after="0"/>
        <w:ind w:left="0"/>
        <w:jc w:val="both"/>
      </w:pPr>
      <w:r>
        <w:rPr>
          <w:rFonts w:ascii="Times New Roman"/>
          <w:b w:val="false"/>
          <w:i w:val="false"/>
          <w:color w:val="000000"/>
          <w:sz w:val="28"/>
        </w:rPr>
        <w:t xml:space="preserve">
      11. "Педагог мәртебесі туралы" 2019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07"/>
    <w:bookmarkStart w:name="z559" w:id="5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3-баптың</w:t>
      </w:r>
      <w:r>
        <w:rPr>
          <w:rFonts w:ascii="Times New Roman"/>
          <w:b w:val="false"/>
          <w:i w:val="false"/>
          <w:color w:val="000000"/>
          <w:sz w:val="28"/>
        </w:rPr>
        <w:t xml:space="preserve"> бірінші бөлігі "кабинеттерде" деген сөзден кейін "(орталықтарда)" деген сөзбен толықтырылсын;</w:t>
      </w:r>
    </w:p>
    <w:bookmarkEnd w:id="508"/>
    <w:bookmarkStart w:name="z560" w:id="509"/>
    <w:p>
      <w:pPr>
        <w:spacing w:after="0"/>
        <w:ind w:left="0"/>
        <w:jc w:val="both"/>
      </w:pPr>
      <w:r>
        <w:rPr>
          <w:rFonts w:ascii="Times New Roman"/>
          <w:b w:val="false"/>
          <w:i w:val="false"/>
          <w:color w:val="000000"/>
          <w:sz w:val="28"/>
        </w:rPr>
        <w:t xml:space="preserve">
      2) 8-баптың </w:t>
      </w:r>
      <w:r>
        <w:rPr>
          <w:rFonts w:ascii="Times New Roman"/>
          <w:b w:val="false"/>
          <w:i w:val="false"/>
          <w:color w:val="000000"/>
          <w:sz w:val="28"/>
        </w:rPr>
        <w:t>5-тармағы</w:t>
      </w:r>
      <w:r>
        <w:rPr>
          <w:rFonts w:ascii="Times New Roman"/>
          <w:b w:val="false"/>
          <w:i w:val="false"/>
          <w:color w:val="000000"/>
          <w:sz w:val="28"/>
        </w:rPr>
        <w:t xml:space="preserve"> "кабинетте" деген сөзден кейін ("орталықта") деген сөзбен толықтырылсын;</w:t>
      </w:r>
    </w:p>
    <w:bookmarkEnd w:id="509"/>
    <w:bookmarkStart w:name="z561" w:id="510"/>
    <w:p>
      <w:pPr>
        <w:spacing w:after="0"/>
        <w:ind w:left="0"/>
        <w:jc w:val="both"/>
      </w:pPr>
      <w:r>
        <w:rPr>
          <w:rFonts w:ascii="Times New Roman"/>
          <w:b w:val="false"/>
          <w:i w:val="false"/>
          <w:color w:val="000000"/>
          <w:sz w:val="28"/>
        </w:rPr>
        <w:t xml:space="preserve">
      3) 9-баптың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"жүлдегерін" деген сөзден кейін ", ғылыми жобалардың халықаралық конкурстарының жеңімпазын" деген сөздермен толықтырылсын.</w:t>
      </w:r>
    </w:p>
    <w:bookmarkEnd w:id="510"/>
    <w:bookmarkStart w:name="z562" w:id="511"/>
    <w:p>
      <w:pPr>
        <w:spacing w:after="0"/>
        <w:ind w:left="0"/>
        <w:jc w:val="both"/>
      </w:pPr>
      <w:r>
        <w:rPr>
          <w:rFonts w:ascii="Times New Roman"/>
          <w:b w:val="false"/>
          <w:i w:val="false"/>
          <w:color w:val="000000"/>
          <w:sz w:val="28"/>
        </w:rPr>
        <w:t>
      2-бап. Осы Заң:</w:t>
      </w:r>
    </w:p>
    <w:bookmarkEnd w:id="511"/>
    <w:bookmarkStart w:name="z563" w:id="512"/>
    <w:p>
      <w:pPr>
        <w:spacing w:after="0"/>
        <w:ind w:left="0"/>
        <w:jc w:val="both"/>
      </w:pPr>
      <w:r>
        <w:rPr>
          <w:rFonts w:ascii="Times New Roman"/>
          <w:b w:val="false"/>
          <w:i w:val="false"/>
          <w:color w:val="000000"/>
          <w:sz w:val="28"/>
        </w:rPr>
        <w:t xml:space="preserve">
      1) 2026 жылғы 1 қаңтардан бастап қолданысқа енгізілетін 1-баптың 3-тармағының </w:t>
      </w:r>
      <w:r>
        <w:rPr>
          <w:rFonts w:ascii="Times New Roman"/>
          <w:b w:val="false"/>
          <w:i w:val="false"/>
          <w:color w:val="000000"/>
          <w:sz w:val="28"/>
        </w:rPr>
        <w:t>2) тармақшасын</w:t>
      </w:r>
      <w:r>
        <w:rPr>
          <w:rFonts w:ascii="Times New Roman"/>
          <w:b w:val="false"/>
          <w:i w:val="false"/>
          <w:color w:val="000000"/>
          <w:sz w:val="28"/>
        </w:rPr>
        <w:t>;</w:t>
      </w:r>
    </w:p>
    <w:bookmarkEnd w:id="512"/>
    <w:bookmarkStart w:name="z564" w:id="513"/>
    <w:p>
      <w:pPr>
        <w:spacing w:after="0"/>
        <w:ind w:left="0"/>
        <w:jc w:val="both"/>
      </w:pPr>
      <w:r>
        <w:rPr>
          <w:rFonts w:ascii="Times New Roman"/>
          <w:b w:val="false"/>
          <w:i w:val="false"/>
          <w:color w:val="000000"/>
          <w:sz w:val="28"/>
        </w:rPr>
        <w:t xml:space="preserve">
      2) 2026 жылғы 1 ақпаннан бастап қолданысқа енгізілетін 1-баптың 3-тармағының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4-тармағын</w:t>
      </w:r>
      <w:r>
        <w:rPr>
          <w:rFonts w:ascii="Times New Roman"/>
          <w:b w:val="false"/>
          <w:i w:val="false"/>
          <w:color w:val="000000"/>
          <w:sz w:val="28"/>
        </w:rPr>
        <w:t xml:space="preserve">, 7-тармағының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w:t>
      </w:r>
      <w:r>
        <w:rPr>
          <w:rFonts w:ascii="Times New Roman"/>
          <w:b w:val="false"/>
          <w:i w:val="false"/>
          <w:color w:val="000000"/>
          <w:sz w:val="28"/>
        </w:rPr>
        <w:t xml:space="preserve">, 9-тармағы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тармақшаларын</w:t>
      </w:r>
      <w:r>
        <w:rPr>
          <w:rFonts w:ascii="Times New Roman"/>
          <w:b w:val="false"/>
          <w:i w:val="false"/>
          <w:color w:val="000000"/>
          <w:sz w:val="28"/>
        </w:rPr>
        <w:t>;</w:t>
      </w:r>
    </w:p>
    <w:bookmarkEnd w:id="513"/>
    <w:bookmarkStart w:name="z565" w:id="514"/>
    <w:p>
      <w:pPr>
        <w:spacing w:after="0"/>
        <w:ind w:left="0"/>
        <w:jc w:val="both"/>
      </w:pPr>
      <w:r>
        <w:rPr>
          <w:rFonts w:ascii="Times New Roman"/>
          <w:b w:val="false"/>
          <w:i w:val="false"/>
          <w:color w:val="000000"/>
          <w:sz w:val="28"/>
        </w:rPr>
        <w:t xml:space="preserve">
      3) 2026 жылғы 1 қыркүйектен бастап қолданысқа енгізілетін 1-баптың 9-тармағы </w:t>
      </w:r>
      <w:r>
        <w:rPr>
          <w:rFonts w:ascii="Times New Roman"/>
          <w:b w:val="false"/>
          <w:i w:val="false"/>
          <w:color w:val="000000"/>
          <w:sz w:val="28"/>
        </w:rPr>
        <w:t>4) тармақшасының</w:t>
      </w:r>
      <w:r>
        <w:rPr>
          <w:rFonts w:ascii="Times New Roman"/>
          <w:b w:val="false"/>
          <w:i w:val="false"/>
          <w:color w:val="000000"/>
          <w:sz w:val="28"/>
        </w:rPr>
        <w:t xml:space="preserve"> он бірінші, он екінші және он үшінші абзацтарын, </w:t>
      </w:r>
      <w:r>
        <w:rPr>
          <w:rFonts w:ascii="Times New Roman"/>
          <w:b w:val="false"/>
          <w:i w:val="false"/>
          <w:color w:val="000000"/>
          <w:sz w:val="28"/>
        </w:rPr>
        <w:t>5) тармақшасының</w:t>
      </w:r>
      <w:r>
        <w:rPr>
          <w:rFonts w:ascii="Times New Roman"/>
          <w:b w:val="false"/>
          <w:i w:val="false"/>
          <w:color w:val="000000"/>
          <w:sz w:val="28"/>
        </w:rPr>
        <w:t xml:space="preserve"> үшінші, төртінші, бесінші, алтыншы және оныншы абзацтарын;</w:t>
      </w:r>
    </w:p>
    <w:bookmarkEnd w:id="514"/>
    <w:bookmarkStart w:name="z566" w:id="515"/>
    <w:p>
      <w:pPr>
        <w:spacing w:after="0"/>
        <w:ind w:left="0"/>
        <w:jc w:val="both"/>
      </w:pPr>
      <w:r>
        <w:rPr>
          <w:rFonts w:ascii="Times New Roman"/>
          <w:b w:val="false"/>
          <w:i w:val="false"/>
          <w:color w:val="000000"/>
          <w:sz w:val="28"/>
        </w:rPr>
        <w:t xml:space="preserve">
      4) 2027 жылғы 1 қаңтардан бастап қолданысқа енгізілетін 1-баптың 9-тармағының </w:t>
      </w:r>
      <w:r>
        <w:rPr>
          <w:rFonts w:ascii="Times New Roman"/>
          <w:b w:val="false"/>
          <w:i w:val="false"/>
          <w:color w:val="000000"/>
          <w:sz w:val="28"/>
        </w:rPr>
        <w:t>8) тармақшасын</w:t>
      </w:r>
      <w:r>
        <w:rPr>
          <w:rFonts w:ascii="Times New Roman"/>
          <w:b w:val="false"/>
          <w:i w:val="false"/>
          <w:color w:val="000000"/>
          <w:sz w:val="28"/>
        </w:rPr>
        <w:t xml:space="preserve">, </w:t>
      </w:r>
      <w:r>
        <w:rPr>
          <w:rFonts w:ascii="Times New Roman"/>
          <w:b w:val="false"/>
          <w:i w:val="false"/>
          <w:color w:val="000000"/>
          <w:sz w:val="28"/>
        </w:rPr>
        <w:t>11) тармақшасының</w:t>
      </w:r>
      <w:r>
        <w:rPr>
          <w:rFonts w:ascii="Times New Roman"/>
          <w:b w:val="false"/>
          <w:i w:val="false"/>
          <w:color w:val="000000"/>
          <w:sz w:val="28"/>
        </w:rPr>
        <w:t xml:space="preserve"> төртінші, бесінші, алтыншы, жетінші және сегізінші абзацтарын, </w:t>
      </w:r>
      <w:r>
        <w:rPr>
          <w:rFonts w:ascii="Times New Roman"/>
          <w:b w:val="false"/>
          <w:i w:val="false"/>
          <w:color w:val="000000"/>
          <w:sz w:val="28"/>
        </w:rPr>
        <w:t>19) тармақшасының</w:t>
      </w:r>
      <w:r>
        <w:rPr>
          <w:rFonts w:ascii="Times New Roman"/>
          <w:b w:val="false"/>
          <w:i w:val="false"/>
          <w:color w:val="000000"/>
          <w:sz w:val="28"/>
        </w:rPr>
        <w:t xml:space="preserve"> үшінші және сегізінші абзацтарын қоспағанда, алғашқы ресми жарияланған күнінен кейін күнтізбелік алпыс күн өткен соң қолданысқа енгізіледі.</w:t>
      </w:r>
    </w:p>
    <w:bookmarkEnd w:id="5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