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22f80" w14:textId="cf22f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зияткерлік меншік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2025 жылғы 24 қарашадағы № 233-VIII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5" w:id="1"/>
    <w:p>
      <w:pPr>
        <w:spacing w:after="0"/>
        <w:ind w:left="0"/>
        <w:jc w:val="both"/>
      </w:pPr>
      <w:r>
        <w:rPr>
          <w:rFonts w:ascii="Times New Roman"/>
          <w:b w:val="false"/>
          <w:i w:val="false"/>
          <w:color w:val="000000"/>
          <w:sz w:val="28"/>
        </w:rPr>
        <w:t xml:space="preserve">
      1. 1999 жылғы 1 шілдедегі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(ерекше бөлім):</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972-бапта</w:t>
      </w:r>
      <w:r>
        <w:rPr>
          <w:rFonts w:ascii="Times New Roman"/>
          <w:b w:val="false"/>
          <w:i w:val="false"/>
          <w:color w:val="000000"/>
          <w:sz w:val="28"/>
        </w:rPr>
        <w:t>:</w:t>
      </w:r>
    </w:p>
    <w:bookmarkStart w:name="z7" w:id="2"/>
    <w:p>
      <w:pPr>
        <w:spacing w:after="0"/>
        <w:ind w:left="0"/>
        <w:jc w:val="both"/>
      </w:pPr>
      <w:r>
        <w:rPr>
          <w:rFonts w:ascii="Times New Roman"/>
          <w:b w:val="false"/>
          <w:i w:val="false"/>
          <w:color w:val="000000"/>
          <w:sz w:val="28"/>
        </w:rPr>
        <w:t>
      1-тармақтың 8) және 12) тармақшалары мынадай редакцияда жазылсын:</w:t>
      </w:r>
    </w:p>
    <w:bookmarkEnd w:id="2"/>
    <w:bookmarkStart w:name="z8" w:id="3"/>
    <w:p>
      <w:pPr>
        <w:spacing w:after="0"/>
        <w:ind w:left="0"/>
        <w:jc w:val="both"/>
      </w:pPr>
      <w:r>
        <w:rPr>
          <w:rFonts w:ascii="Times New Roman"/>
          <w:b w:val="false"/>
          <w:i w:val="false"/>
          <w:color w:val="000000"/>
          <w:sz w:val="28"/>
        </w:rPr>
        <w:t>
      "8) сәндік-қолданбалы өнер туындылары;";</w:t>
      </w:r>
    </w:p>
    <w:bookmarkEnd w:id="3"/>
    <w:bookmarkStart w:name="z9" w:id="4"/>
    <w:p>
      <w:pPr>
        <w:spacing w:after="0"/>
        <w:ind w:left="0"/>
        <w:jc w:val="both"/>
      </w:pPr>
      <w:r>
        <w:rPr>
          <w:rFonts w:ascii="Times New Roman"/>
          <w:b w:val="false"/>
          <w:i w:val="false"/>
          <w:color w:val="000000"/>
          <w:sz w:val="28"/>
        </w:rPr>
        <w:t>
      "12) компьютерлік бағдарламалар (бағдарламалық қамтылым);";</w:t>
      </w:r>
    </w:p>
    <w:bookmarkEnd w:id="4"/>
    <w:bookmarkStart w:name="z10" w:id="5"/>
    <w:p>
      <w:pPr>
        <w:spacing w:after="0"/>
        <w:ind w:left="0"/>
        <w:jc w:val="both"/>
      </w:pPr>
      <w:r>
        <w:rPr>
          <w:rFonts w:ascii="Times New Roman"/>
          <w:b w:val="false"/>
          <w:i w:val="false"/>
          <w:color w:val="000000"/>
          <w:sz w:val="28"/>
        </w:rPr>
        <w:t>
      2-тармақтағы "ЭЕМ-ге арналған бағдарламаларды", "кез келген тiлде және кез келген нысанда көрсетiле алатын, оларға негiзгi мәтiнді және объектiлiк кодты қоса алғанда, ЭЕМ (оның iшiнде операциялық жүйелер) бағдарламаларының барлық түрлерiне" деген сөздер тиісінше "Компьютерлік бағдарламаларды (бағдарламалық қамтылымды)", "бастапқы мәтін мен объектінің кодын қоса алғанда, кез келген тілде және кез келген нысанда көрсетілуі мүмкін компьютерлік бағдарламалардың (бағдарламалық қамтылымның) барлық түрлеріне (оның ішінде операциялық жүйелерге)" деген сөздермен ауыстырылсын.</w:t>
      </w:r>
    </w:p>
    <w:bookmarkEnd w:id="5"/>
    <w:bookmarkStart w:name="z11" w:id="6"/>
    <w:p>
      <w:pPr>
        <w:spacing w:after="0"/>
        <w:ind w:left="0"/>
        <w:jc w:val="both"/>
      </w:pPr>
      <w:r>
        <w:rPr>
          <w:rFonts w:ascii="Times New Roman"/>
          <w:b w:val="false"/>
          <w:i w:val="false"/>
          <w:color w:val="000000"/>
          <w:sz w:val="28"/>
        </w:rPr>
        <w:t xml:space="preserve">
      2. 2015 жылғы 29 қазандағы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138-баптың</w:t>
      </w:r>
      <w:r>
        <w:rPr>
          <w:rFonts w:ascii="Times New Roman"/>
          <w:b w:val="false"/>
          <w:i w:val="false"/>
          <w:color w:val="000000"/>
          <w:sz w:val="28"/>
        </w:rPr>
        <w:t xml:space="preserve"> 64) тармақшасындағы "тауар белгісін" деген сөздер "авторлық құқық және сабақтас құқықтар объектілерін, тауар белгісін" деген сөздермен ауыстырылсын.</w:t>
      </w:r>
    </w:p>
    <w:bookmarkStart w:name="z13" w:id="7"/>
    <w:p>
      <w:pPr>
        <w:spacing w:after="0"/>
        <w:ind w:left="0"/>
        <w:jc w:val="both"/>
      </w:pPr>
      <w:r>
        <w:rPr>
          <w:rFonts w:ascii="Times New Roman"/>
          <w:b w:val="false"/>
          <w:i w:val="false"/>
          <w:color w:val="000000"/>
          <w:sz w:val="28"/>
        </w:rPr>
        <w:t xml:space="preserve">
      3. 2017 жылғы 26 желтоқсандағы "Қазақстан Республикасындағы кедендік реттеу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461-баптың</w:t>
      </w:r>
      <w:r>
        <w:rPr>
          <w:rFonts w:ascii="Times New Roman"/>
          <w:b w:val="false"/>
          <w:i w:val="false"/>
          <w:color w:val="000000"/>
          <w:sz w:val="28"/>
        </w:rPr>
        <w:t xml:space="preserve"> 1-тармағы "қызмет көрсету белгілерін" деген сөздерден кейін ", географиялық нұсқамаларды" деген сөздермен толықтырылсын.</w:t>
      </w:r>
    </w:p>
    <w:bookmarkStart w:name="z15" w:id="8"/>
    <w:p>
      <w:pPr>
        <w:spacing w:after="0"/>
        <w:ind w:left="0"/>
        <w:jc w:val="both"/>
      </w:pPr>
      <w:r>
        <w:rPr>
          <w:rFonts w:ascii="Times New Roman"/>
          <w:b w:val="false"/>
          <w:i w:val="false"/>
          <w:color w:val="000000"/>
          <w:sz w:val="28"/>
        </w:rPr>
        <w:t xml:space="preserve">
      4. "Авторлық құқық және сабақтас құқықтар туралы" 1996 жылғы 10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8"/>
    <w:bookmarkStart w:name="z16" w:id="9"/>
    <w:p>
      <w:pPr>
        <w:spacing w:after="0"/>
        <w:ind w:left="0"/>
        <w:jc w:val="both"/>
      </w:pPr>
      <w:r>
        <w:rPr>
          <w:rFonts w:ascii="Times New Roman"/>
          <w:b w:val="false"/>
          <w:i w:val="false"/>
          <w:color w:val="000000"/>
          <w:sz w:val="28"/>
        </w:rPr>
        <w:t>
      1) бүкіл мәтін бойынша "мүліктік құқықтарды ұжымдық негізде басқаратын", "Мүліктік құқықтарды ұжымдық негізде басқаратын", "Мүліктік құқықтарды ұжымдық негізде басқаратын, авторлық және сабақтас құқықтардың иелері оның репертуарынан туындылар мен сабақтас құқықтардың объектілерін алып тастаған ұйым" деген сөздер тиісінше "құқықтарды ұжымдық басқару жөніндегі", "Құқықтарды ұжымдық басқару жөніндегі", "Репертуарынан авторлық және сабақтас құқықтарды иеленушілер туындылар мен сабақтас құқықтардың объектілерін алып тастаған, құқықтарды ұжымдық басқару жөніндегі ұйым" деген сөздермен ауыстырылсын;</w:t>
      </w:r>
    </w:p>
    <w:bookmarkEnd w:id="9"/>
    <w:bookmarkStart w:name="z17" w:id="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2-бапта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тармақшада</w:t>
      </w:r>
      <w:r>
        <w:rPr>
          <w:rFonts w:ascii="Times New Roman"/>
          <w:b w:val="false"/>
          <w:i w:val="false"/>
          <w:color w:val="000000"/>
          <w:sz w:val="28"/>
        </w:rPr>
        <w:t>:</w:t>
      </w:r>
    </w:p>
    <w:bookmarkStart w:name="z19" w:id="11"/>
    <w:p>
      <w:pPr>
        <w:spacing w:after="0"/>
        <w:ind w:left="0"/>
        <w:jc w:val="both"/>
      </w:pPr>
      <w:r>
        <w:rPr>
          <w:rFonts w:ascii="Times New Roman"/>
          <w:b w:val="false"/>
          <w:i w:val="false"/>
          <w:color w:val="000000"/>
          <w:sz w:val="28"/>
        </w:rPr>
        <w:t>
      "деректер базасы", "Деректер базасы", "деректер базасының" деген сөздер тиісінше "дерекқор", "Дерекқор", "дерекқордың" деген сөздермен ауыстырылып, "электрондық" деген сөз алып тасталсын;</w:t>
      </w:r>
    </w:p>
    <w:bookmarkEnd w:id="11"/>
    <w:bookmarkStart w:name="z20" w:id="12"/>
    <w:p>
      <w:pPr>
        <w:spacing w:after="0"/>
        <w:ind w:left="0"/>
        <w:jc w:val="both"/>
      </w:pPr>
      <w:r>
        <w:rPr>
          <w:rFonts w:ascii="Times New Roman"/>
          <w:b w:val="false"/>
          <w:i w:val="false"/>
          <w:color w:val="000000"/>
          <w:sz w:val="28"/>
        </w:rPr>
        <w:t>
      "ЭЕМ-ге арналған бағдарламаға" деген сөздер "компьютерлік бағдарламаға (бағдарламалық қамтылымға)" деген сөздермен ауыстырылсын;</w:t>
      </w:r>
    </w:p>
    <w:bookmarkEnd w:id="12"/>
    <w:bookmarkStart w:name="z21" w:id="13"/>
    <w:p>
      <w:pPr>
        <w:spacing w:after="0"/>
        <w:ind w:left="0"/>
        <w:jc w:val="both"/>
      </w:pPr>
      <w:r>
        <w:rPr>
          <w:rFonts w:ascii="Times New Roman"/>
          <w:b w:val="false"/>
          <w:i w:val="false"/>
          <w:color w:val="000000"/>
          <w:sz w:val="28"/>
        </w:rPr>
        <w:t>
      мынадай мазмұндағы 15-1), 15-2), 15-3), 15-4), 21-1) және 21-2) тармақшалармен толықтырылсын:</w:t>
      </w:r>
    </w:p>
    <w:bookmarkEnd w:id="13"/>
    <w:bookmarkStart w:name="z22" w:id="14"/>
    <w:p>
      <w:pPr>
        <w:spacing w:after="0"/>
        <w:ind w:left="0"/>
        <w:jc w:val="both"/>
      </w:pPr>
      <w:r>
        <w:rPr>
          <w:rFonts w:ascii="Times New Roman"/>
          <w:b w:val="false"/>
          <w:i w:val="false"/>
          <w:color w:val="000000"/>
          <w:sz w:val="28"/>
        </w:rPr>
        <w:t>
      "15-1) компьютерлік бағдарлама (бағдарламалық қамтылым) – табиғатына орай компьютерлік бағдарлама (бағдарламалық қамтылым) дайындық материалдарының неғұрлым кейінірек кезеңдегі нәтижесі болып табылатын осындай материалдарды қоса алғанда, машина оқитын материалдық жеткізгішке жазу кезінде ЭЕМ-мен белгілі бір міндетті орындау немесе нәтижеге қол жеткізу қамтамасыз етілетін, сөздер, схемалар түрінде немесе бейнелеудің кез келген өзге де нысанында көрсетілген командалар жиынтығы;</w:t>
      </w:r>
    </w:p>
    <w:bookmarkEnd w:id="14"/>
    <w:bookmarkStart w:name="z23" w:id="15"/>
    <w:p>
      <w:pPr>
        <w:spacing w:after="0"/>
        <w:ind w:left="0"/>
        <w:jc w:val="both"/>
      </w:pPr>
      <w:r>
        <w:rPr>
          <w:rFonts w:ascii="Times New Roman"/>
          <w:b w:val="false"/>
          <w:i w:val="false"/>
          <w:color w:val="000000"/>
          <w:sz w:val="28"/>
        </w:rPr>
        <w:t>
      15-2) компьютерлік бағдарламаны (бағдарламалық қамтылымды) қайта құрастыру – компьютерлік бағдарламаның (бағдарламалық қамтылымның) құрылымын зерделеу және оны кодтау мақсатында объектінің кодын бастапқы мәтінге өзгертуді қамтитын техникалық тәсіл;</w:t>
      </w:r>
    </w:p>
    <w:bookmarkEnd w:id="15"/>
    <w:bookmarkStart w:name="z24" w:id="16"/>
    <w:p>
      <w:pPr>
        <w:spacing w:after="0"/>
        <w:ind w:left="0"/>
        <w:jc w:val="both"/>
      </w:pPr>
      <w:r>
        <w:rPr>
          <w:rFonts w:ascii="Times New Roman"/>
          <w:b w:val="false"/>
          <w:i w:val="false"/>
          <w:color w:val="000000"/>
          <w:sz w:val="28"/>
        </w:rPr>
        <w:t>
      15-3) компьютерлік бағдарламаны (бағдарламалық қамтылымды) немесе дерекқорды бейімдеу – компьютерлік бағдарламаның (бағдарламалық қамтылымның) немесе дерекқордың пайдаланушының нақты техникалық құралдарында немесе пайдаланушының нақты бағдарламаларының басқаруымен жұмыс істеуін қамтамасыз ету мақсатында ғана жүзеге асырылатын, компьютерлік бағдарламаларға (бағдарламалық қамтылымға) немесе дерекқорға өзгерістер енгізу;</w:t>
      </w:r>
    </w:p>
    <w:bookmarkEnd w:id="16"/>
    <w:bookmarkStart w:name="z25" w:id="17"/>
    <w:p>
      <w:pPr>
        <w:spacing w:after="0"/>
        <w:ind w:left="0"/>
        <w:jc w:val="both"/>
      </w:pPr>
      <w:r>
        <w:rPr>
          <w:rFonts w:ascii="Times New Roman"/>
          <w:b w:val="false"/>
          <w:i w:val="false"/>
          <w:color w:val="000000"/>
          <w:sz w:val="28"/>
        </w:rPr>
        <w:t>
      15-4) компьютерлік бағдарламаны (бағдарламалық қамтылымды) немесе дерекқорды түрлендіру (өңдеу) – компьютерлік бағдарламаның (бағдарламалық қамтылымның) немесе дерекқордың бейімделуге жатпайтын кез келген өзгерістері;";</w:t>
      </w:r>
    </w:p>
    <w:bookmarkEnd w:id="17"/>
    <w:bookmarkStart w:name="z26" w:id="18"/>
    <w:p>
      <w:pPr>
        <w:spacing w:after="0"/>
        <w:ind w:left="0"/>
        <w:jc w:val="both"/>
      </w:pPr>
      <w:r>
        <w:rPr>
          <w:rFonts w:ascii="Times New Roman"/>
          <w:b w:val="false"/>
          <w:i w:val="false"/>
          <w:color w:val="000000"/>
          <w:sz w:val="28"/>
        </w:rPr>
        <w:t>
      "21-1) құқықтарды ұжымдық басқару саласындағы бірыңғай цифрлық платформа (бұдан әрі – бірыңғай цифрлық платформа) – сараптама ұйымының құқықтарды ұжымдық басқару саласында оның пайдаланылуына бірыңғай қол жеткізу нүктесін осы Заңға сәйкес ұсынатын цифрлық жүйесі;</w:t>
      </w:r>
    </w:p>
    <w:bookmarkEnd w:id="18"/>
    <w:bookmarkStart w:name="z27" w:id="19"/>
    <w:p>
      <w:pPr>
        <w:spacing w:after="0"/>
        <w:ind w:left="0"/>
        <w:jc w:val="both"/>
      </w:pPr>
      <w:r>
        <w:rPr>
          <w:rFonts w:ascii="Times New Roman"/>
          <w:b w:val="false"/>
          <w:i w:val="false"/>
          <w:color w:val="000000"/>
          <w:sz w:val="28"/>
        </w:rPr>
        <w:t>
      21-2) құқықтарды ұжымдық басқару саласындағы бірыңғай цифрлық платформа субъектісі – құқық иеленуші, құқықтарды ұжымдық басқару жөніндегі ұйым, пайдаланушы, сараптама ұйымы;";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43)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 тармақша</w:t>
      </w:r>
      <w:r>
        <w:rPr>
          <w:rFonts w:ascii="Times New Roman"/>
          <w:b w:val="false"/>
          <w:i w:val="false"/>
          <w:color w:val="000000"/>
          <w:sz w:val="28"/>
        </w:rPr>
        <w:t xml:space="preserve"> "эфирге" деген сөзден кейін "(ретрансляциялауды қоса алғанда)"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45-1) тармақша</w:t>
      </w:r>
      <w:r>
        <w:rPr>
          <w:rFonts w:ascii="Times New Roman"/>
          <w:b w:val="false"/>
          <w:i w:val="false"/>
          <w:color w:val="000000"/>
          <w:sz w:val="28"/>
        </w:rPr>
        <w:t xml:space="preserve"> "эфирге", "Эфирге" деген сөздерден кейін "(ретрансляциялауды қоса алғанда)" деген сөздермен толықтырылсын;</w:t>
      </w:r>
    </w:p>
    <w:bookmarkStart w:name="z31" w:id="2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7-бапта</w:t>
      </w:r>
      <w:r>
        <w:rPr>
          <w:rFonts w:ascii="Times New Roman"/>
          <w:b w:val="false"/>
          <w:i w:val="false"/>
          <w:color w:val="000000"/>
          <w:sz w:val="28"/>
        </w:rPr>
        <w:t>:</w:t>
      </w:r>
    </w:p>
    <w:bookmarkEnd w:id="20"/>
    <w:bookmarkStart w:name="z32" w:id="21"/>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12) тармақшалары</w:t>
      </w:r>
      <w:r>
        <w:rPr>
          <w:rFonts w:ascii="Times New Roman"/>
          <w:b w:val="false"/>
          <w:i w:val="false"/>
          <w:color w:val="000000"/>
          <w:sz w:val="28"/>
        </w:rPr>
        <w:t xml:space="preserve"> мынадай редакцияда жазылсын:</w:t>
      </w:r>
    </w:p>
    <w:bookmarkEnd w:id="21"/>
    <w:bookmarkStart w:name="z33" w:id="22"/>
    <w:p>
      <w:pPr>
        <w:spacing w:after="0"/>
        <w:ind w:left="0"/>
        <w:jc w:val="both"/>
      </w:pPr>
      <w:r>
        <w:rPr>
          <w:rFonts w:ascii="Times New Roman"/>
          <w:b w:val="false"/>
          <w:i w:val="false"/>
          <w:color w:val="000000"/>
          <w:sz w:val="28"/>
        </w:rPr>
        <w:t>
      "8) сәндік-қолданбалы өнер туындылары;";</w:t>
      </w:r>
    </w:p>
    <w:bookmarkEnd w:id="22"/>
    <w:bookmarkStart w:name="z34" w:id="23"/>
    <w:p>
      <w:pPr>
        <w:spacing w:after="0"/>
        <w:ind w:left="0"/>
        <w:jc w:val="both"/>
      </w:pPr>
      <w:r>
        <w:rPr>
          <w:rFonts w:ascii="Times New Roman"/>
          <w:b w:val="false"/>
          <w:i w:val="false"/>
          <w:color w:val="000000"/>
          <w:sz w:val="28"/>
        </w:rPr>
        <w:t>
      "12) компьютерлік бағдарламалар (бағдарламалық қамтылым);";</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36" w:id="24"/>
    <w:p>
      <w:pPr>
        <w:spacing w:after="0"/>
        <w:ind w:left="0"/>
        <w:jc w:val="both"/>
      </w:pPr>
      <w:r>
        <w:rPr>
          <w:rFonts w:ascii="Times New Roman"/>
          <w:b w:val="false"/>
          <w:i w:val="false"/>
          <w:color w:val="000000"/>
          <w:sz w:val="28"/>
        </w:rPr>
        <w:t>
      "2. Компьютерлік бағдарламаларды (бағдарламалық қамтылымды) қорғау бастапқы мәтін мен объектінің кодын қоса алғанда, кез келген тілде және кез келген нысанда көрсетілуі мүмкін компьютерлік бағдарламалардың (бағдарламалық қамтылымның) барлық түрлеріне, оның ішінде операциялық жүйелерге қолданылады.";</w:t>
      </w:r>
    </w:p>
    <w:bookmarkEnd w:id="24"/>
    <w:bookmarkStart w:name="z37" w:id="2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9-баптың</w:t>
      </w:r>
      <w:r>
        <w:rPr>
          <w:rFonts w:ascii="Times New Roman"/>
          <w:b w:val="false"/>
          <w:i w:val="false"/>
          <w:color w:val="000000"/>
          <w:sz w:val="28"/>
        </w:rPr>
        <w:t xml:space="preserve"> 1-тармағында:</w:t>
      </w:r>
    </w:p>
    <w:bookmarkEnd w:id="25"/>
    <w:bookmarkStart w:name="z38" w:id="26"/>
    <w:p>
      <w:pPr>
        <w:spacing w:after="0"/>
        <w:ind w:left="0"/>
        <w:jc w:val="both"/>
      </w:pPr>
      <w:r>
        <w:rPr>
          <w:rFonts w:ascii="Times New Roman"/>
          <w:b w:val="false"/>
          <w:i w:val="false"/>
          <w:color w:val="000000"/>
          <w:sz w:val="28"/>
        </w:rPr>
        <w:t>
      үшінші бөлік мынадай редакцияда жазылсын:</w:t>
      </w:r>
    </w:p>
    <w:bookmarkEnd w:id="26"/>
    <w:bookmarkStart w:name="z39" w:id="27"/>
    <w:p>
      <w:pPr>
        <w:spacing w:after="0"/>
        <w:ind w:left="0"/>
        <w:jc w:val="both"/>
      </w:pPr>
      <w:r>
        <w:rPr>
          <w:rFonts w:ascii="Times New Roman"/>
          <w:b w:val="false"/>
          <w:i w:val="false"/>
          <w:color w:val="000000"/>
          <w:sz w:val="28"/>
        </w:rPr>
        <w:t>
      "Автор жарияланбаған туындыға жеке мүліктік емес құқықтарын куәландыру үшін, сондай-ақ құқық иеленуші туындыға айрықша мүліктік құқықтарды иеленгенін растау үшін авторлық құқық қорғалатын не тиісті шарттар қолданылатын мерзім ішінде кез келген уақытта құқықтар туралы мәліметтерді Авторлық құқықпен қорғалатын объектілерге құқықтардың мемлекеттік тізіліміне енгізуге құқылы. Авторлық құқықпен қорғалатын объектілерге құқықтардың мемлекеттік тізіліміне мәліметтерді енгізуді сараптама ұйымы жүзеге асырады. Авторлық құқықпен қорғалатын объектілерге құқықтардың мемлекеттік тізіліміне мәліметтерді енгізу тәртібін, сондай-ақ оған мәліметтер мен осы мәліметтерге өзгерістер енгізілгенін растайтын куәліктің нысанын уәкілетті орган бекітеді.";</w:t>
      </w:r>
    </w:p>
    <w:bookmarkEnd w:id="27"/>
    <w:bookmarkStart w:name="z40" w:id="28"/>
    <w:p>
      <w:pPr>
        <w:spacing w:after="0"/>
        <w:ind w:left="0"/>
        <w:jc w:val="both"/>
      </w:pPr>
      <w:r>
        <w:rPr>
          <w:rFonts w:ascii="Times New Roman"/>
          <w:b w:val="false"/>
          <w:i w:val="false"/>
          <w:color w:val="000000"/>
          <w:sz w:val="28"/>
        </w:rPr>
        <w:t>
      мынадай мазмұндағы төртінші бөлікпен толықтырылсын:</w:t>
      </w:r>
    </w:p>
    <w:bookmarkEnd w:id="28"/>
    <w:bookmarkStart w:name="z41" w:id="29"/>
    <w:p>
      <w:pPr>
        <w:spacing w:after="0"/>
        <w:ind w:left="0"/>
        <w:jc w:val="both"/>
      </w:pPr>
      <w:r>
        <w:rPr>
          <w:rFonts w:ascii="Times New Roman"/>
          <w:b w:val="false"/>
          <w:i w:val="false"/>
          <w:color w:val="000000"/>
          <w:sz w:val="28"/>
        </w:rPr>
        <w:t>
      "Авторлық құқықпен қорғалатын объектілерге құқықтардың мемлекеттік тізіліміне бір жеке немесе заңды тұлғалардың тауарларын (көрсететін қызметтерін) басқа жеке немесе заңды тұлғалардың біртектес тауарларынан (көрсететін қызметтерінен) ажыратуға қызмет ететін (арналған) туындыларға құқықтар туралы мәліметтер енгізілмейді.";</w:t>
      </w:r>
    </w:p>
    <w:bookmarkEnd w:id="29"/>
    <w:bookmarkStart w:name="z42" w:id="3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9-1-бап</w:t>
      </w:r>
      <w:r>
        <w:rPr>
          <w:rFonts w:ascii="Times New Roman"/>
          <w:b w:val="false"/>
          <w:i w:val="false"/>
          <w:color w:val="000000"/>
          <w:sz w:val="28"/>
        </w:rPr>
        <w:t xml:space="preserve"> алып тасталсын;</w:t>
      </w:r>
    </w:p>
    <w:bookmarkEnd w:id="30"/>
    <w:bookmarkStart w:name="z43" w:id="3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9-2-бапта</w:t>
      </w:r>
      <w:r>
        <w:rPr>
          <w:rFonts w:ascii="Times New Roman"/>
          <w:b w:val="false"/>
          <w:i w:val="false"/>
          <w:color w:val="000000"/>
          <w:sz w:val="28"/>
        </w:rPr>
        <w:t>:</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w:t>
      </w:r>
      <w:r>
        <w:rPr>
          <w:rFonts w:ascii="Times New Roman"/>
          <w:b w:val="false"/>
          <w:i w:val="false"/>
          <w:color w:val="000000"/>
          <w:sz w:val="28"/>
        </w:rPr>
        <w:t xml:space="preserve"> мынадай редакцияда жазылсын:</w:t>
      </w:r>
    </w:p>
    <w:bookmarkStart w:name="z46" w:id="32"/>
    <w:p>
      <w:pPr>
        <w:spacing w:after="0"/>
        <w:ind w:left="0"/>
        <w:jc w:val="both"/>
      </w:pPr>
      <w:r>
        <w:rPr>
          <w:rFonts w:ascii="Times New Roman"/>
          <w:b w:val="false"/>
          <w:i w:val="false"/>
          <w:color w:val="000000"/>
          <w:sz w:val="28"/>
        </w:rPr>
        <w:t>
      "1) Авторлық құқықпен қорғалатын объектілерге құқықтардың мемлекеттік тізіліміне мәліметтерді, өзгерістерді және күшін жоюды енгізеді;";</w:t>
      </w:r>
    </w:p>
    <w:bookmarkEnd w:id="32"/>
    <w:bookmarkStart w:name="z47" w:id="33"/>
    <w:p>
      <w:pPr>
        <w:spacing w:after="0"/>
        <w:ind w:left="0"/>
        <w:jc w:val="both"/>
      </w:pPr>
      <w:r>
        <w:rPr>
          <w:rFonts w:ascii="Times New Roman"/>
          <w:b w:val="false"/>
          <w:i w:val="false"/>
          <w:color w:val="000000"/>
          <w:sz w:val="28"/>
        </w:rPr>
        <w:t>
      "3) Авторлық құқықпен қорғалатын объектілерге құқықтардың мемлекеттік тізілімін жүргізеді және оған қолжетімділікті қамтамасыз етеді;</w:t>
      </w:r>
    </w:p>
    <w:bookmarkEnd w:id="33"/>
    <w:bookmarkStart w:name="z48" w:id="34"/>
    <w:p>
      <w:pPr>
        <w:spacing w:after="0"/>
        <w:ind w:left="0"/>
        <w:jc w:val="both"/>
      </w:pPr>
      <w:r>
        <w:rPr>
          <w:rFonts w:ascii="Times New Roman"/>
          <w:b w:val="false"/>
          <w:i w:val="false"/>
          <w:color w:val="000000"/>
          <w:sz w:val="28"/>
        </w:rPr>
        <w:t>
      4) осы Заңда көзделген құқықтарды ұжымдық басқару саласындағы тізілімдерді қалыптастырады және жүргізеді;";</w:t>
      </w:r>
    </w:p>
    <w:bookmarkEnd w:id="34"/>
    <w:bookmarkStart w:name="z49" w:id="35"/>
    <w:p>
      <w:pPr>
        <w:spacing w:after="0"/>
        <w:ind w:left="0"/>
        <w:jc w:val="both"/>
      </w:pPr>
      <w:r>
        <w:rPr>
          <w:rFonts w:ascii="Times New Roman"/>
          <w:b w:val="false"/>
          <w:i w:val="false"/>
          <w:color w:val="000000"/>
          <w:sz w:val="28"/>
        </w:rPr>
        <w:t>
      мынадай мазмұндағы 5), 6), 7), 8), 9), 10) және 11) тармақшалармен толықтырылсын:</w:t>
      </w:r>
    </w:p>
    <w:bookmarkEnd w:id="35"/>
    <w:bookmarkStart w:name="z50" w:id="36"/>
    <w:p>
      <w:pPr>
        <w:spacing w:after="0"/>
        <w:ind w:left="0"/>
        <w:jc w:val="both"/>
      </w:pPr>
      <w:r>
        <w:rPr>
          <w:rFonts w:ascii="Times New Roman"/>
          <w:b w:val="false"/>
          <w:i w:val="false"/>
          <w:color w:val="000000"/>
          <w:sz w:val="28"/>
        </w:rPr>
        <w:t>
      "5) бірыңғай цифрлық платформаны ендіруді жүзеге асырады, сондай-ақ осы Заңның 44, 46 және 47-баптарына сәйкес құқықтарды ұжымдық басқару жөніндегі ұйымдардың және пайдаланушылардың мәліметтерді орналастыруын қамтамасыз етеді;</w:t>
      </w:r>
    </w:p>
    <w:bookmarkEnd w:id="36"/>
    <w:bookmarkStart w:name="z51" w:id="37"/>
    <w:p>
      <w:pPr>
        <w:spacing w:after="0"/>
        <w:ind w:left="0"/>
        <w:jc w:val="both"/>
      </w:pPr>
      <w:r>
        <w:rPr>
          <w:rFonts w:ascii="Times New Roman"/>
          <w:b w:val="false"/>
          <w:i w:val="false"/>
          <w:color w:val="000000"/>
          <w:sz w:val="28"/>
        </w:rPr>
        <w:t>
      6) осы Заңның талаптарына сәйкес бірыңғай цифрлық платформаны ақпаратпен толтыруды, дамытуды, сүйемелдеуді және оған жүйелік-техникалық қызмет көрсетуді жүзеге асырады;</w:t>
      </w:r>
    </w:p>
    <w:bookmarkEnd w:id="37"/>
    <w:bookmarkStart w:name="z52" w:id="38"/>
    <w:p>
      <w:pPr>
        <w:spacing w:after="0"/>
        <w:ind w:left="0"/>
        <w:jc w:val="both"/>
      </w:pPr>
      <w:r>
        <w:rPr>
          <w:rFonts w:ascii="Times New Roman"/>
          <w:b w:val="false"/>
          <w:i w:val="false"/>
          <w:color w:val="000000"/>
          <w:sz w:val="28"/>
        </w:rPr>
        <w:t>
      7) бірыңғай цифрлық платформаны мониторингтеуді жүзеге асырады, сондай-ақ бірыңғай цифрлық платформаның цифрлық жүйелермен өзара әрекеттестігін қамтамасыз етеді;</w:t>
      </w:r>
    </w:p>
    <w:bookmarkEnd w:id="38"/>
    <w:bookmarkStart w:name="z53" w:id="39"/>
    <w:p>
      <w:pPr>
        <w:spacing w:after="0"/>
        <w:ind w:left="0"/>
        <w:jc w:val="both"/>
      </w:pPr>
      <w:r>
        <w:rPr>
          <w:rFonts w:ascii="Times New Roman"/>
          <w:b w:val="false"/>
          <w:i w:val="false"/>
          <w:color w:val="000000"/>
          <w:sz w:val="28"/>
        </w:rPr>
        <w:t>
      8) бірыңғай цифрлық платформа субъектісіне бірыңғай цифрлық платформаның жұмыс істеуі мәселелері бойынша өтеусіз негізде консультациялық көмек көрсетеді;</w:t>
      </w:r>
    </w:p>
    <w:bookmarkEnd w:id="39"/>
    <w:bookmarkStart w:name="z54" w:id="40"/>
    <w:p>
      <w:pPr>
        <w:spacing w:after="0"/>
        <w:ind w:left="0"/>
        <w:jc w:val="both"/>
      </w:pPr>
      <w:r>
        <w:rPr>
          <w:rFonts w:ascii="Times New Roman"/>
          <w:b w:val="false"/>
          <w:i w:val="false"/>
          <w:color w:val="000000"/>
          <w:sz w:val="28"/>
        </w:rPr>
        <w:t>
      9) бірыңғай цифрлық платформада орналастырылған деректердің киберқауіпсіздігін қамтамасыз етеді;</w:t>
      </w:r>
    </w:p>
    <w:bookmarkEnd w:id="40"/>
    <w:bookmarkStart w:name="z55" w:id="41"/>
    <w:p>
      <w:pPr>
        <w:spacing w:after="0"/>
        <w:ind w:left="0"/>
        <w:jc w:val="both"/>
      </w:pPr>
      <w:r>
        <w:rPr>
          <w:rFonts w:ascii="Times New Roman"/>
          <w:b w:val="false"/>
          <w:i w:val="false"/>
          <w:color w:val="000000"/>
          <w:sz w:val="28"/>
        </w:rPr>
        <w:t>
      10) авторлардың, орындаушылардың, фонограммалар мен дыбыстау-бейнелеу туындыларын шығарушылардың фонограммалар мен дыбыстау-бейнелеу туындыларын жеке мақсатта және табыс алмастан қайта шығарғаны үшін сыйақы алуға құқықтарын жүзеге асыру саласындағы құқықтарды басқаруды жүзеге асырады;</w:t>
      </w:r>
    </w:p>
    <w:bookmarkEnd w:id="41"/>
    <w:bookmarkStart w:name="z56" w:id="42"/>
    <w:p>
      <w:pPr>
        <w:spacing w:after="0"/>
        <w:ind w:left="0"/>
        <w:jc w:val="both"/>
      </w:pPr>
      <w:r>
        <w:rPr>
          <w:rFonts w:ascii="Times New Roman"/>
          <w:b w:val="false"/>
          <w:i w:val="false"/>
          <w:color w:val="000000"/>
          <w:sz w:val="28"/>
        </w:rPr>
        <w:t>
      11) Қазақстан Республикасының заңдарында тыйым салынбаған өзге де қызмет түрлерін жүзеге асырады.";</w:t>
      </w:r>
    </w:p>
    <w:bookmarkEnd w:id="42"/>
    <w:bookmarkStart w:name="z57" w:id="43"/>
    <w:p>
      <w:pPr>
        <w:spacing w:after="0"/>
        <w:ind w:left="0"/>
        <w:jc w:val="both"/>
      </w:pPr>
      <w:r>
        <w:rPr>
          <w:rFonts w:ascii="Times New Roman"/>
          <w:b w:val="false"/>
          <w:i w:val="false"/>
          <w:color w:val="000000"/>
          <w:sz w:val="28"/>
        </w:rPr>
        <w:t>
      2-тармақтың бірінші бөлігінің бірінші абзацындағы және екінші бөлігіндегі "Тізілімге" деген сөз "Авторлық құқықпен қорғалатын объектілерге құқықтардың мемлекеттік тізіліміне" деген сөздермен ауыстырылсын;</w:t>
      </w:r>
    </w:p>
    <w:bookmarkEnd w:id="43"/>
    <w:bookmarkStart w:name="z58" w:id="4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16-бапта</w:t>
      </w:r>
      <w:r>
        <w:rPr>
          <w:rFonts w:ascii="Times New Roman"/>
          <w:b w:val="false"/>
          <w:i w:val="false"/>
          <w:color w:val="000000"/>
          <w:sz w:val="28"/>
        </w:rPr>
        <w:t>:</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бөлігінің 4) тармақшасындағы "деректер базасының" деген сөздер "дерекқордың" деген сөзбен ауыстырылып, 5) тармақшасы мынадай редакцияда жазылсын:</w:t>
      </w:r>
    </w:p>
    <w:bookmarkStart w:name="z60" w:id="45"/>
    <w:p>
      <w:pPr>
        <w:spacing w:after="0"/>
        <w:ind w:left="0"/>
        <w:jc w:val="both"/>
      </w:pPr>
      <w:r>
        <w:rPr>
          <w:rFonts w:ascii="Times New Roman"/>
          <w:b w:val="false"/>
          <w:i w:val="false"/>
          <w:color w:val="000000"/>
          <w:sz w:val="28"/>
        </w:rPr>
        <w:t>
      "5) компьютерлік бағдарламаның (бағдарламалық қамтылымның) авторына немесе авторлық құқықты иеленушiсіне тиесілі болады.";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5-тармақтағы</w:t>
      </w:r>
      <w:r>
        <w:rPr>
          <w:rFonts w:ascii="Times New Roman"/>
          <w:b w:val="false"/>
          <w:i w:val="false"/>
          <w:color w:val="000000"/>
          <w:sz w:val="28"/>
        </w:rPr>
        <w:t xml:space="preserve"> "мүлiктiк құқықтарын ұжымдық негiзде басқаратын" деген сөздер "құқықтарын ұжымдық басқару жөніндегі" деген сөздермен ауыстырылсын;</w:t>
      </w:r>
    </w:p>
    <w:bookmarkStart w:name="z62" w:id="4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16-1-баптың</w:t>
      </w:r>
      <w:r>
        <w:rPr>
          <w:rFonts w:ascii="Times New Roman"/>
          <w:b w:val="false"/>
          <w:i w:val="false"/>
          <w:color w:val="000000"/>
          <w:sz w:val="28"/>
        </w:rPr>
        <w:t xml:space="preserve"> бірінші бөлігіндегі ", туындыны автордың келісімінсіз жеке мақсатта қайта шығаруға және" деген сөздер "және осы Заңның 26-бабында белгіленген жағдайларды қоспағанда," деген сөздермен ауыстырылсын;</w:t>
      </w:r>
    </w:p>
    <w:bookmarkEnd w:id="46"/>
    <w:bookmarkStart w:name="z63" w:id="47"/>
    <w:p>
      <w:pPr>
        <w:spacing w:after="0"/>
        <w:ind w:left="0"/>
        <w:jc w:val="both"/>
      </w:pPr>
      <w:r>
        <w:rPr>
          <w:rFonts w:ascii="Times New Roman"/>
          <w:b w:val="false"/>
          <w:i w:val="false"/>
          <w:color w:val="000000"/>
          <w:sz w:val="28"/>
        </w:rPr>
        <w:t xml:space="preserve">
      9) 18-баптың 2-тармағының </w:t>
      </w:r>
      <w:r>
        <w:rPr>
          <w:rFonts w:ascii="Times New Roman"/>
          <w:b w:val="false"/>
          <w:i w:val="false"/>
          <w:color w:val="000000"/>
          <w:sz w:val="28"/>
        </w:rPr>
        <w:t>2) тармақшасындағы</w:t>
      </w:r>
      <w:r>
        <w:rPr>
          <w:rFonts w:ascii="Times New Roman"/>
          <w:b w:val="false"/>
          <w:i w:val="false"/>
          <w:color w:val="000000"/>
          <w:sz w:val="28"/>
        </w:rPr>
        <w:t xml:space="preserve"> "деректер базаларын" деген сөздер "дерекқорларды" деген сөзбен ауыстырылып, </w:t>
      </w:r>
      <w:r>
        <w:rPr>
          <w:rFonts w:ascii="Times New Roman"/>
          <w:b w:val="false"/>
          <w:i w:val="false"/>
          <w:color w:val="000000"/>
          <w:sz w:val="28"/>
        </w:rPr>
        <w:t>3) тармақшасындағы</w:t>
      </w:r>
      <w:r>
        <w:rPr>
          <w:rFonts w:ascii="Times New Roman"/>
          <w:b w:val="false"/>
          <w:i w:val="false"/>
          <w:color w:val="000000"/>
          <w:sz w:val="28"/>
        </w:rPr>
        <w:t xml:space="preserve"> "көзделгендерден басқа реттердi қоспағанда, ЭЕМ-ге арналған бағдарламаларды көшiрмелеуге" деген сөздер "көзделген жағдайларды қоспағанда, компьютерлік бағдарламаны (бағдарламалық қамтылымды) қайта шығаруға" деген сөздермен ауыстырылсын;</w:t>
      </w:r>
    </w:p>
    <w:bookmarkEnd w:id="47"/>
    <w:bookmarkStart w:name="z64" w:id="48"/>
    <w:p>
      <w:pPr>
        <w:spacing w:after="0"/>
        <w:ind w:left="0"/>
        <w:jc w:val="both"/>
      </w:pPr>
      <w:r>
        <w:rPr>
          <w:rFonts w:ascii="Times New Roman"/>
          <w:b w:val="false"/>
          <w:i w:val="false"/>
          <w:color w:val="000000"/>
          <w:sz w:val="28"/>
        </w:rPr>
        <w:t xml:space="preserve">
      10) 19-баптың </w:t>
      </w:r>
      <w:r>
        <w:rPr>
          <w:rFonts w:ascii="Times New Roman"/>
          <w:b w:val="false"/>
          <w:i w:val="false"/>
          <w:color w:val="000000"/>
          <w:sz w:val="28"/>
        </w:rPr>
        <w:t>6) тармақшасы</w:t>
      </w:r>
      <w:r>
        <w:rPr>
          <w:rFonts w:ascii="Times New Roman"/>
          <w:b w:val="false"/>
          <w:i w:val="false"/>
          <w:color w:val="000000"/>
          <w:sz w:val="28"/>
        </w:rPr>
        <w:t xml:space="preserve"> ", тарату, жалпы жұрттың назарына жеткізу, көпшілік алдында орындау" деген сөздермен толықтырылсын;</w:t>
      </w:r>
    </w:p>
    <w:bookmarkEnd w:id="48"/>
    <w:bookmarkStart w:name="z65" w:id="49"/>
    <w:p>
      <w:pPr>
        <w:spacing w:after="0"/>
        <w:ind w:left="0"/>
        <w:jc w:val="both"/>
      </w:pPr>
      <w:r>
        <w:rPr>
          <w:rFonts w:ascii="Times New Roman"/>
          <w:b w:val="false"/>
          <w:i w:val="false"/>
          <w:color w:val="000000"/>
          <w:sz w:val="28"/>
        </w:rPr>
        <w:t>
      11) </w:t>
      </w:r>
      <w:r>
        <w:rPr>
          <w:rFonts w:ascii="Times New Roman"/>
          <w:b w:val="false"/>
          <w:i w:val="false"/>
          <w:color w:val="000000"/>
          <w:sz w:val="28"/>
        </w:rPr>
        <w:t>24-баптың</w:t>
      </w:r>
      <w:r>
        <w:rPr>
          <w:rFonts w:ascii="Times New Roman"/>
          <w:b w:val="false"/>
          <w:i w:val="false"/>
          <w:color w:val="000000"/>
          <w:sz w:val="28"/>
        </w:rPr>
        <w:t xml:space="preserve"> тақырыбындағы және бүкіл мәтіні бойынша "ЭЕМ-ге арналған бағдарламаларды және деректер базасын", "ЭЕМ-ге арналған бағдарламаларды", "кері жазып шығу", "ЭЕМ-ге арналған бағдарламаның немесе деректер базасының", "ЭЕМ-ге арналған бағдарламаға немесе деректер базасына", "ЭЕМ-ге арналған бағдарлама мен деректер базасының", "ЭЕМ-ге арналған бағдарлама", "ЭЕМ-ге арналған бағдарламаны кері жазып шығуға", "ЭЕМ-ге арнап өз бетiнше жасаған бағдарламасының кері жазылып шыққан", "ЭЕМ-ге арналған бағдарламаның кері жазылып шыққан", "ЭЕМ-ге арнап өз бетiнше жасалған бағдарламаның", "ЭЕМ-ге арнап керi жазылып шыққан бағдарламаға едәуiр ұқсайтын ЭЕМ-ге арналған бағдарламаны", "ЭЕМ-ге арналған бағдарламаны немесе деректер базасын" деген сөздер тиісінше "Компьютерлік бағдарламаларды (бағдарламалық қамтылымды) және дерекқорды", "Компьютерлік бағдарламаларды (бағдарламалық қамтылымды)", "қайта құрастыру", "Компьютерлік бағдарламаның (бағдарламалық қамтылымның) немесе дерекқордың", "компьютерлік бағдарламаға (бағдарламалық қамтылымға) немесе дерекқорға", "компьютерлік бағдарламаның (бағдарламалық қамтылымның) және дерекқордың", "Компьютерлік бағдарлама (бағдарламалық қамтылым)", "компьютерлік бағдарламаны (бағдарламалық қамтылымды) қайта құрастыруға", "дербес әзірлеген компьютерлік бағдарламасының (бағдарламалық қамтылымының) қайта құрастырылған", "компьютерлік бағдарламаның (бағдарламалық қамтылымның) қайта құрастырылған", "дербес әзірленген компьютерлік бағдарламаның (бағдарламалық қамтылымның)", "қайта құрастырылатын компьютерлік бағдарламаға (бағдарламалық қамтылымға) едәуір ұқсайтын компьютерлік бағдарламаны (бағдарламалық қамтылымды)", "компьютерлік бағдарламаны (бағдарламалық қамтылымды) немесе дерекқорды" деген сөздермен ауыстырылсын;</w:t>
      </w:r>
    </w:p>
    <w:bookmarkEnd w:id="49"/>
    <w:bookmarkStart w:name="z66" w:id="50"/>
    <w:p>
      <w:pPr>
        <w:spacing w:after="0"/>
        <w:ind w:left="0"/>
        <w:jc w:val="both"/>
      </w:pPr>
      <w:r>
        <w:rPr>
          <w:rFonts w:ascii="Times New Roman"/>
          <w:b w:val="false"/>
          <w:i w:val="false"/>
          <w:color w:val="000000"/>
          <w:sz w:val="28"/>
        </w:rPr>
        <w:t xml:space="preserve">
      12) 26-баптың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w:t>
      </w:r>
      <w:r>
        <w:rPr>
          <w:rFonts w:ascii="Times New Roman"/>
          <w:b w:val="false"/>
          <w:i w:val="false"/>
          <w:color w:val="000000"/>
          <w:sz w:val="28"/>
        </w:rPr>
        <w:t xml:space="preserve"> мынадай редакцияда жазылсын:</w:t>
      </w:r>
    </w:p>
    <w:bookmarkEnd w:id="50"/>
    <w:bookmarkStart w:name="z67" w:id="51"/>
    <w:p>
      <w:pPr>
        <w:spacing w:after="0"/>
        <w:ind w:left="0"/>
        <w:jc w:val="both"/>
      </w:pPr>
      <w:r>
        <w:rPr>
          <w:rFonts w:ascii="Times New Roman"/>
          <w:b w:val="false"/>
          <w:i w:val="false"/>
          <w:color w:val="000000"/>
          <w:sz w:val="28"/>
        </w:rPr>
        <w:t>
      "3. Осы Заңның 43-бабының 3-тармағы екінші бөлігінің 4) тармақшасында көзделген сыйақыны жинауды, бөлуді және төлеуді сараптама ұйымы жүзеге асырады.</w:t>
      </w:r>
    </w:p>
    <w:bookmarkEnd w:id="51"/>
    <w:bookmarkStart w:name="z68" w:id="52"/>
    <w:p>
      <w:pPr>
        <w:spacing w:after="0"/>
        <w:ind w:left="0"/>
        <w:jc w:val="both"/>
      </w:pPr>
      <w:r>
        <w:rPr>
          <w:rFonts w:ascii="Times New Roman"/>
          <w:b w:val="false"/>
          <w:i w:val="false"/>
          <w:color w:val="000000"/>
          <w:sz w:val="28"/>
        </w:rPr>
        <w:t>
      4. Көрсетілген сыйақыны сараптама ұйымы осы Заңға сәйкес құқықтарды ұжымдық басқару жөніндегі ұйымдар арасында мынадай пропорцияда бөледі: авторларға – қырық пайыз, орындаушыларға – отыз пайыз, фонограмма шығарушыларға отыз пайыз.</w:t>
      </w:r>
    </w:p>
    <w:bookmarkEnd w:id="52"/>
    <w:bookmarkStart w:name="z69" w:id="53"/>
    <w:p>
      <w:pPr>
        <w:spacing w:after="0"/>
        <w:ind w:left="0"/>
        <w:jc w:val="both"/>
      </w:pPr>
      <w:r>
        <w:rPr>
          <w:rFonts w:ascii="Times New Roman"/>
          <w:b w:val="false"/>
          <w:i w:val="false"/>
          <w:color w:val="000000"/>
          <w:sz w:val="28"/>
        </w:rPr>
        <w:t>
      5. Сыйақының мөлшерін, оны жинау, бөлу және төлеу тәртібін Қазақстан Республикасының уәкілетті органы белгілейді.";</w:t>
      </w:r>
    </w:p>
    <w:bookmarkEnd w:id="53"/>
    <w:bookmarkStart w:name="z70" w:id="54"/>
    <w:p>
      <w:pPr>
        <w:spacing w:after="0"/>
        <w:ind w:left="0"/>
        <w:jc w:val="both"/>
      </w:pPr>
      <w:r>
        <w:rPr>
          <w:rFonts w:ascii="Times New Roman"/>
          <w:b w:val="false"/>
          <w:i w:val="false"/>
          <w:color w:val="000000"/>
          <w:sz w:val="28"/>
        </w:rPr>
        <w:t xml:space="preserve">
      13) 29-баптың </w:t>
      </w:r>
      <w:r>
        <w:rPr>
          <w:rFonts w:ascii="Times New Roman"/>
          <w:b w:val="false"/>
          <w:i w:val="false"/>
          <w:color w:val="000000"/>
          <w:sz w:val="28"/>
        </w:rPr>
        <w:t>4-тармағындағы</w:t>
      </w:r>
      <w:r>
        <w:rPr>
          <w:rFonts w:ascii="Times New Roman"/>
          <w:b w:val="false"/>
          <w:i w:val="false"/>
          <w:color w:val="000000"/>
          <w:sz w:val="28"/>
        </w:rPr>
        <w:t xml:space="preserve"> "мүлiктiк құқықтарын ұжымдық негiзде басқаратын" деген сөздер "құқықтарын ұжымдық басқару жөніндегі" деген сөздермен ауыстырылсын;</w:t>
      </w:r>
    </w:p>
    <w:bookmarkEnd w:id="54"/>
    <w:bookmarkStart w:name="z71" w:id="55"/>
    <w:p>
      <w:pPr>
        <w:spacing w:after="0"/>
        <w:ind w:left="0"/>
        <w:jc w:val="both"/>
      </w:pPr>
      <w:r>
        <w:rPr>
          <w:rFonts w:ascii="Times New Roman"/>
          <w:b w:val="false"/>
          <w:i w:val="false"/>
          <w:color w:val="000000"/>
          <w:sz w:val="28"/>
        </w:rPr>
        <w:t xml:space="preserve">
      14) 32-баптың </w:t>
      </w:r>
      <w:r>
        <w:rPr>
          <w:rFonts w:ascii="Times New Roman"/>
          <w:b w:val="false"/>
          <w:i w:val="false"/>
          <w:color w:val="000000"/>
          <w:sz w:val="28"/>
        </w:rPr>
        <w:t>12-тармағында</w:t>
      </w:r>
      <w:r>
        <w:rPr>
          <w:rFonts w:ascii="Times New Roman"/>
          <w:b w:val="false"/>
          <w:i w:val="false"/>
          <w:color w:val="000000"/>
          <w:sz w:val="28"/>
        </w:rPr>
        <w:t>:</w:t>
      </w:r>
    </w:p>
    <w:bookmarkEnd w:id="55"/>
    <w:bookmarkStart w:name="z72" w:id="56"/>
    <w:p>
      <w:pPr>
        <w:spacing w:after="0"/>
        <w:ind w:left="0"/>
        <w:jc w:val="both"/>
      </w:pPr>
      <w:r>
        <w:rPr>
          <w:rFonts w:ascii="Times New Roman"/>
          <w:b w:val="false"/>
          <w:i w:val="false"/>
          <w:color w:val="000000"/>
          <w:sz w:val="28"/>
        </w:rPr>
        <w:t>
      "Электрондық" деген сөз "Цифрлық" деген сөзбен ауыстырылсын;</w:t>
      </w:r>
    </w:p>
    <w:bookmarkEnd w:id="56"/>
    <w:bookmarkStart w:name="z73" w:id="57"/>
    <w:p>
      <w:pPr>
        <w:spacing w:after="0"/>
        <w:ind w:left="0"/>
        <w:jc w:val="both"/>
      </w:pPr>
      <w:r>
        <w:rPr>
          <w:rFonts w:ascii="Times New Roman"/>
          <w:b w:val="false"/>
          <w:i w:val="false"/>
          <w:color w:val="000000"/>
          <w:sz w:val="28"/>
        </w:rPr>
        <w:t>
      "соның iшiнде ЭЕМ-ге және деректер базасына арналған бағдарламаның" деген сөздер "оның ішінде компьютерлік бағдарламаның (бағдарламалық қамтылымның) және дерекқордың" деген сөздермен ауыстырылсын;</w:t>
      </w:r>
    </w:p>
    <w:bookmarkEnd w:id="57"/>
    <w:bookmarkStart w:name="z74" w:id="58"/>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39-бапта</w:t>
      </w:r>
      <w:r>
        <w:rPr>
          <w:rFonts w:ascii="Times New Roman"/>
          <w:b w:val="false"/>
          <w:i w:val="false"/>
          <w:color w:val="000000"/>
          <w:sz w:val="28"/>
        </w:rPr>
        <w:t>:</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"құқықтарын ұжымдық негiзде басқаратын" деген сөздер "құқықтарын ұжымдық басқару жөніндегі"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bookmarkStart w:name="z77" w:id="59"/>
    <w:p>
      <w:pPr>
        <w:spacing w:after="0"/>
        <w:ind w:left="0"/>
        <w:jc w:val="both"/>
      </w:pPr>
      <w:r>
        <w:rPr>
          <w:rFonts w:ascii="Times New Roman"/>
          <w:b w:val="false"/>
          <w:i w:val="false"/>
          <w:color w:val="000000"/>
          <w:sz w:val="28"/>
        </w:rPr>
        <w:t xml:space="preserve">
      16) 40-баптың </w:t>
      </w:r>
      <w:r>
        <w:rPr>
          <w:rFonts w:ascii="Times New Roman"/>
          <w:b w:val="false"/>
          <w:i w:val="false"/>
          <w:color w:val="000000"/>
          <w:sz w:val="28"/>
        </w:rPr>
        <w:t>2-тармағының</w:t>
      </w:r>
      <w:r>
        <w:rPr>
          <w:rFonts w:ascii="Times New Roman"/>
          <w:b w:val="false"/>
          <w:i w:val="false"/>
          <w:color w:val="000000"/>
          <w:sz w:val="28"/>
        </w:rPr>
        <w:t xml:space="preserve"> 2) тармақшасы "эфирге" деген сөзден кейін ", оның ішінде өз хабарларын ретрансляциялау арқылы" деген сөздермен толықтырылсын;</w:t>
      </w:r>
    </w:p>
    <w:bookmarkEnd w:id="59"/>
    <w:bookmarkStart w:name="z78" w:id="60"/>
    <w:p>
      <w:pPr>
        <w:spacing w:after="0"/>
        <w:ind w:left="0"/>
        <w:jc w:val="both"/>
      </w:pPr>
      <w:r>
        <w:rPr>
          <w:rFonts w:ascii="Times New Roman"/>
          <w:b w:val="false"/>
          <w:i w:val="false"/>
          <w:color w:val="000000"/>
          <w:sz w:val="28"/>
        </w:rPr>
        <w:t>
      17) </w:t>
      </w:r>
      <w:r>
        <w:rPr>
          <w:rFonts w:ascii="Times New Roman"/>
          <w:b w:val="false"/>
          <w:i w:val="false"/>
          <w:color w:val="000000"/>
          <w:sz w:val="28"/>
        </w:rPr>
        <w:t>40-2-баптың</w:t>
      </w:r>
      <w:r>
        <w:rPr>
          <w:rFonts w:ascii="Times New Roman"/>
          <w:b w:val="false"/>
          <w:i w:val="false"/>
          <w:color w:val="000000"/>
          <w:sz w:val="28"/>
        </w:rPr>
        <w:t xml:space="preserve"> бірінші бөлігіндегі ", автордың және фонограмма шығарушының келісімінсіз жеке мақсатта қайта шығаруға және" деген сөздер "және осы Заңның 26-бабында белгіленген жағдайларды қоспағанда," деген сөздермен ауыстырылсын;</w:t>
      </w:r>
    </w:p>
    <w:bookmarkEnd w:id="60"/>
    <w:bookmarkStart w:name="z79" w:id="61"/>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43-бапта</w:t>
      </w:r>
      <w:r>
        <w:rPr>
          <w:rFonts w:ascii="Times New Roman"/>
          <w:b w:val="false"/>
          <w:i w:val="false"/>
          <w:color w:val="000000"/>
          <w:sz w:val="28"/>
        </w:rPr>
        <w:t>:</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бөлігінде:</w:t>
      </w:r>
    </w:p>
    <w:bookmarkStart w:name="z81" w:id="62"/>
    <w:p>
      <w:pPr>
        <w:spacing w:after="0"/>
        <w:ind w:left="0"/>
        <w:jc w:val="both"/>
      </w:pPr>
      <w:r>
        <w:rPr>
          <w:rFonts w:ascii="Times New Roman"/>
          <w:b w:val="false"/>
          <w:i w:val="false"/>
          <w:color w:val="000000"/>
          <w:sz w:val="28"/>
        </w:rPr>
        <w:t>
      1) тармақшадағы "кәбіл бойынша хабарлау немесе эфирде беру, оның ішінде ретрансляциялау арқылы хабарлауға" деген сөздер "кәбіл арқылы хабарлануына немесе эфирге, оның ішінде ретрансляциялау арқылы берілуіне, сондай-ақ жалпы жұрттың назарына жеткізілуіне" деген сөздермен ауыстырылсын;</w:t>
      </w:r>
    </w:p>
    <w:bookmarkEnd w:id="62"/>
    <w:bookmarkStart w:name="z82" w:id="63"/>
    <w:p>
      <w:pPr>
        <w:spacing w:after="0"/>
        <w:ind w:left="0"/>
        <w:jc w:val="both"/>
      </w:pPr>
      <w:r>
        <w:rPr>
          <w:rFonts w:ascii="Times New Roman"/>
          <w:b w:val="false"/>
          <w:i w:val="false"/>
          <w:color w:val="000000"/>
          <w:sz w:val="28"/>
        </w:rPr>
        <w:t>
      2) тармақшадағы "туындыларын көпшілік алдында орындау немесе жалпы жұрттың назарына кәбіл бойынша хабарлау немесе эфирде беру" деген сөздер "туындысын көпшілік алдында орындағаны немесе жалпы жұрттың назарына кәбіл арқылы хабарлағаны немесе эфирге бергені, сондай-ақ жалпы жұрттың назарына жеткізгені" деген сөздермен ауыстырылсын;</w:t>
      </w:r>
    </w:p>
    <w:bookmarkEnd w:id="63"/>
    <w:bookmarkStart w:name="z83" w:id="64"/>
    <w:p>
      <w:pPr>
        <w:spacing w:after="0"/>
        <w:ind w:left="0"/>
        <w:jc w:val="both"/>
      </w:pPr>
      <w:r>
        <w:rPr>
          <w:rFonts w:ascii="Times New Roman"/>
          <w:b w:val="false"/>
          <w:i w:val="false"/>
          <w:color w:val="000000"/>
          <w:sz w:val="28"/>
        </w:rPr>
        <w:t>
      5) тармақша мынадай редакцияда жазылсын:</w:t>
      </w:r>
    </w:p>
    <w:bookmarkEnd w:id="64"/>
    <w:bookmarkStart w:name="z84" w:id="65"/>
    <w:p>
      <w:pPr>
        <w:spacing w:after="0"/>
        <w:ind w:left="0"/>
        <w:jc w:val="both"/>
      </w:pPr>
      <w:r>
        <w:rPr>
          <w:rFonts w:ascii="Times New Roman"/>
          <w:b w:val="false"/>
          <w:i w:val="false"/>
          <w:color w:val="000000"/>
          <w:sz w:val="28"/>
        </w:rPr>
        <w:t>
      "5) орындаушылар мен фонограмма шығарушылардың коммерциялық мақсаттарда жарияланған фонограммаларды көпшілік алдында орындағаны, жалпы жұрттың назарына кәбіл арқылы хабарлағаны немесе эфирге бергені, сондай-ақ жалпы жұрттың назарына жеткізгені үшін сыйақы алуға құқықтарын жүзеге асыру;";</w:t>
      </w:r>
    </w:p>
    <w:bookmarkEnd w:id="65"/>
    <w:bookmarkStart w:name="z85" w:id="66"/>
    <w:p>
      <w:pPr>
        <w:spacing w:after="0"/>
        <w:ind w:left="0"/>
        <w:jc w:val="both"/>
      </w:pPr>
      <w:r>
        <w:rPr>
          <w:rFonts w:ascii="Times New Roman"/>
          <w:b w:val="false"/>
          <w:i w:val="false"/>
          <w:color w:val="000000"/>
          <w:sz w:val="28"/>
        </w:rPr>
        <w:t>
      6) тармақша және 7) тармақшадағы "басқару;" деген сөз "басқару салаларында құрылуы мүмкiн." деген сөздермен ауыстырылып, 8) тармақша алып тасталсын;</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 мынадай редакцияда жазылсын:</w:t>
      </w:r>
    </w:p>
    <w:bookmarkStart w:name="z87" w:id="67"/>
    <w:p>
      <w:pPr>
        <w:spacing w:after="0"/>
        <w:ind w:left="0"/>
        <w:jc w:val="both"/>
      </w:pPr>
      <w:r>
        <w:rPr>
          <w:rFonts w:ascii="Times New Roman"/>
          <w:b w:val="false"/>
          <w:i w:val="false"/>
          <w:color w:val="000000"/>
          <w:sz w:val="28"/>
        </w:rPr>
        <w:t>
      "Бұл ретте авторлық және сабақтас құқықтарды иеленушілер мұндай өкілеттіктерді құқықтарды ұжымдық басқару жөніндегі бір ұйымға ғана бере алады.";</w:t>
      </w:r>
    </w:p>
    <w:bookmarkEnd w:id="67"/>
    <w:bookmarkStart w:name="z88" w:id="68"/>
    <w:p>
      <w:pPr>
        <w:spacing w:after="0"/>
        <w:ind w:left="0"/>
        <w:jc w:val="both"/>
      </w:pPr>
      <w:r>
        <w:rPr>
          <w:rFonts w:ascii="Times New Roman"/>
          <w:b w:val="false"/>
          <w:i w:val="false"/>
          <w:color w:val="000000"/>
          <w:sz w:val="28"/>
        </w:rPr>
        <w:t xml:space="preserve">
      19) 44-баптың </w:t>
      </w:r>
      <w:r>
        <w:rPr>
          <w:rFonts w:ascii="Times New Roman"/>
          <w:b w:val="false"/>
          <w:i w:val="false"/>
          <w:color w:val="000000"/>
          <w:sz w:val="28"/>
        </w:rPr>
        <w:t>2-1-тармағында:</w:t>
      </w:r>
    </w:p>
    <w:bookmarkEnd w:id="68"/>
    <w:bookmarkStart w:name="z89" w:id="69"/>
    <w:p>
      <w:pPr>
        <w:spacing w:after="0"/>
        <w:ind w:left="0"/>
        <w:jc w:val="both"/>
      </w:pPr>
      <w:r>
        <w:rPr>
          <w:rFonts w:ascii="Times New Roman"/>
          <w:b w:val="false"/>
          <w:i w:val="false"/>
          <w:color w:val="000000"/>
          <w:sz w:val="28"/>
        </w:rPr>
        <w:t>
      "Пайдаланушылар" деген сөзден кейін "бірыңғай цифрлық платформа арқылы шарт жасасуға және" деген сөздермен толықтырылсын;</w:t>
      </w:r>
    </w:p>
    <w:bookmarkEnd w:id="69"/>
    <w:bookmarkStart w:name="z90" w:id="70"/>
    <w:p>
      <w:pPr>
        <w:spacing w:after="0"/>
        <w:ind w:left="0"/>
        <w:jc w:val="both"/>
      </w:pPr>
      <w:r>
        <w:rPr>
          <w:rFonts w:ascii="Times New Roman"/>
          <w:b w:val="false"/>
          <w:i w:val="false"/>
          <w:color w:val="000000"/>
          <w:sz w:val="28"/>
        </w:rPr>
        <w:t>
      "электрондық" деген сөз "цифрлық" деген сөзбен ауыстырылсын;</w:t>
      </w:r>
    </w:p>
    <w:bookmarkEnd w:id="70"/>
    <w:bookmarkStart w:name="z91" w:id="71"/>
    <w:p>
      <w:pPr>
        <w:spacing w:after="0"/>
        <w:ind w:left="0"/>
        <w:jc w:val="both"/>
      </w:pPr>
      <w:r>
        <w:rPr>
          <w:rFonts w:ascii="Times New Roman"/>
          <w:b w:val="false"/>
          <w:i w:val="false"/>
          <w:color w:val="000000"/>
          <w:sz w:val="28"/>
        </w:rPr>
        <w:t>
      20) </w:t>
      </w:r>
      <w:r>
        <w:rPr>
          <w:rFonts w:ascii="Times New Roman"/>
          <w:b w:val="false"/>
          <w:i w:val="false"/>
          <w:color w:val="000000"/>
          <w:sz w:val="28"/>
        </w:rPr>
        <w:t>45-бапта</w:t>
      </w:r>
      <w:r>
        <w:rPr>
          <w:rFonts w:ascii="Times New Roman"/>
          <w:b w:val="false"/>
          <w:i w:val="false"/>
          <w:color w:val="000000"/>
          <w:sz w:val="28"/>
        </w:rPr>
        <w:t>:</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"электрондық" деген сөз "цифрлық"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тармақшадағы</w:t>
      </w:r>
      <w:r>
        <w:rPr>
          <w:rFonts w:ascii="Times New Roman"/>
          <w:b w:val="false"/>
          <w:i w:val="false"/>
          <w:color w:val="000000"/>
          <w:sz w:val="28"/>
        </w:rPr>
        <w:t xml:space="preserve"> "2, 3-тармақтары" деген сөздер "2-тармағы" деген сөздермен ауыстырылсын;</w:t>
      </w:r>
    </w:p>
    <w:bookmarkStart w:name="z94" w:id="72"/>
    <w:p>
      <w:pPr>
        <w:spacing w:after="0"/>
        <w:ind w:left="0"/>
        <w:jc w:val="both"/>
      </w:pPr>
      <w:r>
        <w:rPr>
          <w:rFonts w:ascii="Times New Roman"/>
          <w:b w:val="false"/>
          <w:i w:val="false"/>
          <w:color w:val="000000"/>
          <w:sz w:val="28"/>
        </w:rPr>
        <w:t>
      21) мынадай мазмұндағы 45-1-баппен толықтырылсын:</w:t>
      </w:r>
    </w:p>
    <w:bookmarkEnd w:id="72"/>
    <w:bookmarkStart w:name="z95" w:id="73"/>
    <w:p>
      <w:pPr>
        <w:spacing w:after="0"/>
        <w:ind w:left="0"/>
        <w:jc w:val="both"/>
      </w:pPr>
      <w:r>
        <w:rPr>
          <w:rFonts w:ascii="Times New Roman"/>
          <w:b w:val="false"/>
          <w:i w:val="false"/>
          <w:color w:val="000000"/>
          <w:sz w:val="28"/>
        </w:rPr>
        <w:t>
      "45-1-бап. Бірыңғай цифрлық платформа</w:t>
      </w:r>
    </w:p>
    <w:bookmarkEnd w:id="73"/>
    <w:bookmarkStart w:name="z96" w:id="74"/>
    <w:p>
      <w:pPr>
        <w:spacing w:after="0"/>
        <w:ind w:left="0"/>
        <w:jc w:val="both"/>
      </w:pPr>
      <w:r>
        <w:rPr>
          <w:rFonts w:ascii="Times New Roman"/>
          <w:b w:val="false"/>
          <w:i w:val="false"/>
          <w:color w:val="000000"/>
          <w:sz w:val="28"/>
        </w:rPr>
        <w:t>
      1. Сараптама ұйымы уәкілетті орган айқындаған тәртіппен бірыңғай цифрлық платформаны басқаруды жүзеге асырады және оның құқықтарды ұжымдық басқару саласында пайдаланылуына бірыңғай қол жеткізу нүктесін ұсынады.</w:t>
      </w:r>
    </w:p>
    <w:bookmarkEnd w:id="74"/>
    <w:bookmarkStart w:name="z97" w:id="75"/>
    <w:p>
      <w:pPr>
        <w:spacing w:after="0"/>
        <w:ind w:left="0"/>
        <w:jc w:val="both"/>
      </w:pPr>
      <w:r>
        <w:rPr>
          <w:rFonts w:ascii="Times New Roman"/>
          <w:b w:val="false"/>
          <w:i w:val="false"/>
          <w:color w:val="000000"/>
          <w:sz w:val="28"/>
        </w:rPr>
        <w:t>
      2. Бірыңғай цифрлық платформаның жұмыс істеуін қамтамасыз ету үшін сараптама ұйымы мүліктік құқықтарды ұжымдық негізде басқару саласындағы мынадай тізілімдерді (бұдан әрі – тізілімдер) қалыптастыруды және жүргізуді жүзеге асырады:</w:t>
      </w:r>
    </w:p>
    <w:bookmarkEnd w:id="75"/>
    <w:bookmarkStart w:name="z98" w:id="76"/>
    <w:p>
      <w:pPr>
        <w:spacing w:after="0"/>
        <w:ind w:left="0"/>
        <w:jc w:val="both"/>
      </w:pPr>
      <w:r>
        <w:rPr>
          <w:rFonts w:ascii="Times New Roman"/>
          <w:b w:val="false"/>
          <w:i w:val="false"/>
          <w:color w:val="000000"/>
          <w:sz w:val="28"/>
        </w:rPr>
        <w:t>
      1) туындылар тізілімі;</w:t>
      </w:r>
    </w:p>
    <w:bookmarkEnd w:id="76"/>
    <w:bookmarkStart w:name="z99" w:id="77"/>
    <w:p>
      <w:pPr>
        <w:spacing w:after="0"/>
        <w:ind w:left="0"/>
        <w:jc w:val="both"/>
      </w:pPr>
      <w:r>
        <w:rPr>
          <w:rFonts w:ascii="Times New Roman"/>
          <w:b w:val="false"/>
          <w:i w:val="false"/>
          <w:color w:val="000000"/>
          <w:sz w:val="28"/>
        </w:rPr>
        <w:t>
      2) авторлар мен құқық иеленушілер тізілімі;</w:t>
      </w:r>
    </w:p>
    <w:bookmarkEnd w:id="77"/>
    <w:bookmarkStart w:name="z100" w:id="78"/>
    <w:p>
      <w:pPr>
        <w:spacing w:after="0"/>
        <w:ind w:left="0"/>
        <w:jc w:val="both"/>
      </w:pPr>
      <w:r>
        <w:rPr>
          <w:rFonts w:ascii="Times New Roman"/>
          <w:b w:val="false"/>
          <w:i w:val="false"/>
          <w:color w:val="000000"/>
          <w:sz w:val="28"/>
        </w:rPr>
        <w:t>
      3) құқықтарды ұжымдық басқару жөніндегі ұйымдар тізілімі;</w:t>
      </w:r>
    </w:p>
    <w:bookmarkEnd w:id="78"/>
    <w:bookmarkStart w:name="z101" w:id="79"/>
    <w:p>
      <w:pPr>
        <w:spacing w:after="0"/>
        <w:ind w:left="0"/>
        <w:jc w:val="both"/>
      </w:pPr>
      <w:r>
        <w:rPr>
          <w:rFonts w:ascii="Times New Roman"/>
          <w:b w:val="false"/>
          <w:i w:val="false"/>
          <w:color w:val="000000"/>
          <w:sz w:val="28"/>
        </w:rPr>
        <w:t>
      4) пайдаланушылар тізілімі;</w:t>
      </w:r>
    </w:p>
    <w:bookmarkEnd w:id="79"/>
    <w:bookmarkStart w:name="z102" w:id="80"/>
    <w:p>
      <w:pPr>
        <w:spacing w:after="0"/>
        <w:ind w:left="0"/>
        <w:jc w:val="both"/>
      </w:pPr>
      <w:r>
        <w:rPr>
          <w:rFonts w:ascii="Times New Roman"/>
          <w:b w:val="false"/>
          <w:i w:val="false"/>
          <w:color w:val="000000"/>
          <w:sz w:val="28"/>
        </w:rPr>
        <w:t>
      5) шарттар тізілімі;</w:t>
      </w:r>
    </w:p>
    <w:bookmarkEnd w:id="80"/>
    <w:bookmarkStart w:name="z103" w:id="81"/>
    <w:p>
      <w:pPr>
        <w:spacing w:after="0"/>
        <w:ind w:left="0"/>
        <w:jc w:val="both"/>
      </w:pPr>
      <w:r>
        <w:rPr>
          <w:rFonts w:ascii="Times New Roman"/>
          <w:b w:val="false"/>
          <w:i w:val="false"/>
          <w:color w:val="000000"/>
          <w:sz w:val="28"/>
        </w:rPr>
        <w:t>
      6) бірыңғай цифрлық платформаның жұмыс істеуіне қажетті өзге де тізілімдер.</w:t>
      </w:r>
    </w:p>
    <w:bookmarkEnd w:id="81"/>
    <w:bookmarkStart w:name="z104" w:id="82"/>
    <w:p>
      <w:pPr>
        <w:spacing w:after="0"/>
        <w:ind w:left="0"/>
        <w:jc w:val="both"/>
      </w:pPr>
      <w:r>
        <w:rPr>
          <w:rFonts w:ascii="Times New Roman"/>
          <w:b w:val="false"/>
          <w:i w:val="false"/>
          <w:color w:val="000000"/>
          <w:sz w:val="28"/>
        </w:rPr>
        <w:t>
      Тізілімдерді қалыптастыру және жүргізу уәкілетті орган айқындаған тәртіппен жүзеге асырылады.";</w:t>
      </w:r>
    </w:p>
    <w:bookmarkEnd w:id="82"/>
    <w:bookmarkStart w:name="z105" w:id="83"/>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46-бапта</w:t>
      </w:r>
      <w:r>
        <w:rPr>
          <w:rFonts w:ascii="Times New Roman"/>
          <w:b w:val="false"/>
          <w:i w:val="false"/>
          <w:color w:val="000000"/>
          <w:sz w:val="28"/>
        </w:rPr>
        <w:t>:</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07" w:id="84"/>
    <w:p>
      <w:pPr>
        <w:spacing w:after="0"/>
        <w:ind w:left="0"/>
        <w:jc w:val="both"/>
      </w:pPr>
      <w:r>
        <w:rPr>
          <w:rFonts w:ascii="Times New Roman"/>
          <w:b w:val="false"/>
          <w:i w:val="false"/>
          <w:color w:val="000000"/>
          <w:sz w:val="28"/>
        </w:rPr>
        <w:t>
      1) тармақша "интернет-ресурсындағы" деген сөзден кейін "және бірыңғай цифрлық платформадағы" деген сөздермен толықтырылсын;</w:t>
      </w:r>
    </w:p>
    <w:bookmarkEnd w:id="84"/>
    <w:bookmarkStart w:name="z108" w:id="85"/>
    <w:p>
      <w:pPr>
        <w:spacing w:after="0"/>
        <w:ind w:left="0"/>
        <w:jc w:val="both"/>
      </w:pPr>
      <w:r>
        <w:rPr>
          <w:rFonts w:ascii="Times New Roman"/>
          <w:b w:val="false"/>
          <w:i w:val="false"/>
          <w:color w:val="000000"/>
          <w:sz w:val="28"/>
        </w:rPr>
        <w:t>
      мынадай мазмұндағы 1-1) тармақшамен толықтырылсын:</w:t>
      </w:r>
    </w:p>
    <w:bookmarkEnd w:id="85"/>
    <w:bookmarkStart w:name="z109" w:id="86"/>
    <w:p>
      <w:pPr>
        <w:spacing w:after="0"/>
        <w:ind w:left="0"/>
        <w:jc w:val="both"/>
      </w:pPr>
      <w:r>
        <w:rPr>
          <w:rFonts w:ascii="Times New Roman"/>
          <w:b w:val="false"/>
          <w:i w:val="false"/>
          <w:color w:val="000000"/>
          <w:sz w:val="28"/>
        </w:rPr>
        <w:t>
      "1-1) бірыңғай цифрлық платформаны пайдалануға;";</w:t>
      </w:r>
    </w:p>
    <w:bookmarkEnd w:id="86"/>
    <w:bookmarkStart w:name="z110" w:id="87"/>
    <w:p>
      <w:pPr>
        <w:spacing w:after="0"/>
        <w:ind w:left="0"/>
        <w:jc w:val="both"/>
      </w:pPr>
      <w:r>
        <w:rPr>
          <w:rFonts w:ascii="Times New Roman"/>
          <w:b w:val="false"/>
          <w:i w:val="false"/>
          <w:color w:val="000000"/>
          <w:sz w:val="28"/>
        </w:rPr>
        <w:t>
      2) тармақшада:</w:t>
      </w:r>
    </w:p>
    <w:bookmarkEnd w:id="87"/>
    <w:bookmarkStart w:name="z111" w:id="88"/>
    <w:p>
      <w:pPr>
        <w:spacing w:after="0"/>
        <w:ind w:left="0"/>
        <w:jc w:val="both"/>
      </w:pPr>
      <w:r>
        <w:rPr>
          <w:rFonts w:ascii="Times New Roman"/>
          <w:b w:val="false"/>
          <w:i w:val="false"/>
          <w:color w:val="000000"/>
          <w:sz w:val="28"/>
        </w:rPr>
        <w:t>
      "отыз" деген сөз "жиырма" деген сөзбен ауыстырылсын;</w:t>
      </w:r>
    </w:p>
    <w:bookmarkEnd w:id="88"/>
    <w:bookmarkStart w:name="z112" w:id="89"/>
    <w:p>
      <w:pPr>
        <w:spacing w:after="0"/>
        <w:ind w:left="0"/>
        <w:jc w:val="both"/>
      </w:pPr>
      <w:r>
        <w:rPr>
          <w:rFonts w:ascii="Times New Roman"/>
          <w:b w:val="false"/>
          <w:i w:val="false"/>
          <w:color w:val="000000"/>
          <w:sz w:val="28"/>
        </w:rPr>
        <w:t>
      мынадай мазмұндағы екінші бөлікпен толықтырылсын:</w:t>
      </w:r>
    </w:p>
    <w:bookmarkEnd w:id="89"/>
    <w:bookmarkStart w:name="z113" w:id="90"/>
    <w:p>
      <w:pPr>
        <w:spacing w:after="0"/>
        <w:ind w:left="0"/>
        <w:jc w:val="both"/>
      </w:pPr>
      <w:r>
        <w:rPr>
          <w:rFonts w:ascii="Times New Roman"/>
          <w:b w:val="false"/>
          <w:i w:val="false"/>
          <w:color w:val="000000"/>
          <w:sz w:val="28"/>
        </w:rPr>
        <w:t>
      "Бұл ретте сыйақыны жинау, бөлу және төлеу бойынша өздерінің нақты шығыстарын жабуға арналған сомалар әрбір құқық иеленушіге тиесілі әр сомаға пропорционалды түрде болуға тиіс;";</w:t>
      </w:r>
    </w:p>
    <w:bookmarkEnd w:id="90"/>
    <w:bookmarkStart w:name="z114" w:id="91"/>
    <w:p>
      <w:pPr>
        <w:spacing w:after="0"/>
        <w:ind w:left="0"/>
        <w:jc w:val="both"/>
      </w:pPr>
      <w:r>
        <w:rPr>
          <w:rFonts w:ascii="Times New Roman"/>
          <w:b w:val="false"/>
          <w:i w:val="false"/>
          <w:color w:val="000000"/>
          <w:sz w:val="28"/>
        </w:rPr>
        <w:t>
      мынадай мазмұндағы 2-1) тармақшамен толықтырылсын:</w:t>
      </w:r>
    </w:p>
    <w:bookmarkEnd w:id="91"/>
    <w:bookmarkStart w:name="z115" w:id="92"/>
    <w:p>
      <w:pPr>
        <w:spacing w:after="0"/>
        <w:ind w:left="0"/>
        <w:jc w:val="both"/>
      </w:pPr>
      <w:r>
        <w:rPr>
          <w:rFonts w:ascii="Times New Roman"/>
          <w:b w:val="false"/>
          <w:i w:val="false"/>
          <w:color w:val="000000"/>
          <w:sz w:val="28"/>
        </w:rPr>
        <w:t>
      "2-1) жиналған, бөлінген, төленген сыйақы, сондай-ақ құқықтарды ұжымдық басқару жөніндегі ұйымның шығыстарын жабуға бағытталған сыйақы туралы мәліметтерді уәкілетті орган айқындаған тәртіппен және нысан бойынша бірыңғай цифрлық платформаға енгізуге;";</w:t>
      </w:r>
    </w:p>
    <w:bookmarkEnd w:id="92"/>
    <w:bookmarkStart w:name="z116" w:id="93"/>
    <w:p>
      <w:pPr>
        <w:spacing w:after="0"/>
        <w:ind w:left="0"/>
        <w:jc w:val="both"/>
      </w:pPr>
      <w:r>
        <w:rPr>
          <w:rFonts w:ascii="Times New Roman"/>
          <w:b w:val="false"/>
          <w:i w:val="false"/>
          <w:color w:val="000000"/>
          <w:sz w:val="28"/>
        </w:rPr>
        <w:t>
      6) және 7) тармақшалар "интернет-ресурста", "интернет-ресурсында" деген сөздерден кейін "және бірыңғай цифрлық платформада" деген сөздермен толықтырылсын;</w:t>
      </w:r>
    </w:p>
    <w:bookmarkEnd w:id="93"/>
    <w:bookmarkStart w:name="z117" w:id="94"/>
    <w:p>
      <w:pPr>
        <w:spacing w:after="0"/>
        <w:ind w:left="0"/>
        <w:jc w:val="both"/>
      </w:pPr>
      <w:r>
        <w:rPr>
          <w:rFonts w:ascii="Times New Roman"/>
          <w:b w:val="false"/>
          <w:i w:val="false"/>
          <w:color w:val="000000"/>
          <w:sz w:val="28"/>
        </w:rPr>
        <w:t>
      8) тармақша "интернет-ресурсында" деген сөзден кейін "және бірыңғай цифрлық платформада" деген сөздермен толықтырылсын;</w:t>
      </w:r>
    </w:p>
    <w:bookmarkEnd w:id="94"/>
    <w:bookmarkStart w:name="z118" w:id="95"/>
    <w:p>
      <w:pPr>
        <w:spacing w:after="0"/>
        <w:ind w:left="0"/>
        <w:jc w:val="both"/>
      </w:pPr>
      <w:r>
        <w:rPr>
          <w:rFonts w:ascii="Times New Roman"/>
          <w:b w:val="false"/>
          <w:i w:val="false"/>
          <w:color w:val="000000"/>
          <w:sz w:val="28"/>
        </w:rPr>
        <w:t>
      9) тармақша "интернет-ресурсында" деген сөзден кейін "және бірыңғай цифрлық платформада" деген сөздермен толықтырылсын;</w:t>
      </w:r>
    </w:p>
    <w:bookmarkEnd w:id="95"/>
    <w:bookmarkStart w:name="z119" w:id="96"/>
    <w:p>
      <w:pPr>
        <w:spacing w:after="0"/>
        <w:ind w:left="0"/>
        <w:jc w:val="both"/>
      </w:pPr>
      <w:r>
        <w:rPr>
          <w:rFonts w:ascii="Times New Roman"/>
          <w:b w:val="false"/>
          <w:i w:val="false"/>
          <w:color w:val="000000"/>
          <w:sz w:val="28"/>
        </w:rPr>
        <w:t>
      11) тармақшадағы "электрондық", "қамтамасыз етуге міндетті." деген сөздер тиісінше "цифрлық", "қамтамасыз етуге;" деген сөздермен ауыстырылсын;</w:t>
      </w:r>
    </w:p>
    <w:bookmarkEnd w:id="96"/>
    <w:bookmarkStart w:name="z120" w:id="97"/>
    <w:p>
      <w:pPr>
        <w:spacing w:after="0"/>
        <w:ind w:left="0"/>
        <w:jc w:val="both"/>
      </w:pPr>
      <w:r>
        <w:rPr>
          <w:rFonts w:ascii="Times New Roman"/>
          <w:b w:val="false"/>
          <w:i w:val="false"/>
          <w:color w:val="000000"/>
          <w:sz w:val="28"/>
        </w:rPr>
        <w:t>
      мынадай мазмұндағы 12) тармақшамен толықтырылсын:</w:t>
      </w:r>
    </w:p>
    <w:bookmarkEnd w:id="97"/>
    <w:bookmarkStart w:name="z121" w:id="98"/>
    <w:p>
      <w:pPr>
        <w:spacing w:after="0"/>
        <w:ind w:left="0"/>
        <w:jc w:val="both"/>
      </w:pPr>
      <w:r>
        <w:rPr>
          <w:rFonts w:ascii="Times New Roman"/>
          <w:b w:val="false"/>
          <w:i w:val="false"/>
          <w:color w:val="000000"/>
          <w:sz w:val="28"/>
        </w:rPr>
        <w:t>
      "12) он жұмыс күнінен кешіктірмей бірыңғай цифрлық платформада:</w:t>
      </w:r>
    </w:p>
    <w:bookmarkEnd w:id="98"/>
    <w:bookmarkStart w:name="z122" w:id="99"/>
    <w:p>
      <w:pPr>
        <w:spacing w:after="0"/>
        <w:ind w:left="0"/>
        <w:jc w:val="both"/>
      </w:pPr>
      <w:r>
        <w:rPr>
          <w:rFonts w:ascii="Times New Roman"/>
          <w:b w:val="false"/>
          <w:i w:val="false"/>
          <w:color w:val="000000"/>
          <w:sz w:val="28"/>
        </w:rPr>
        <w:t>
      осындай ұйымның жарғысына және өзге де құрылтай құжаттарына енгізілген, әділет органдарында тіркелген өзгерістерді;</w:t>
      </w:r>
    </w:p>
    <w:bookmarkEnd w:id="99"/>
    <w:bookmarkStart w:name="z123" w:id="100"/>
    <w:p>
      <w:pPr>
        <w:spacing w:after="0"/>
        <w:ind w:left="0"/>
        <w:jc w:val="both"/>
      </w:pPr>
      <w:r>
        <w:rPr>
          <w:rFonts w:ascii="Times New Roman"/>
          <w:b w:val="false"/>
          <w:i w:val="false"/>
          <w:color w:val="000000"/>
          <w:sz w:val="28"/>
        </w:rPr>
        <w:t>
      ұқсас құқықтарды басқаратын шетелдік ұйымдармен өзара мүдделілік білдіру туралы жасалған екіжақты және көпжақты шарттардың көшірмелерін;</w:t>
      </w:r>
    </w:p>
    <w:bookmarkEnd w:id="100"/>
    <w:bookmarkStart w:name="z124" w:id="101"/>
    <w:p>
      <w:pPr>
        <w:spacing w:after="0"/>
        <w:ind w:left="0"/>
        <w:jc w:val="both"/>
      </w:pPr>
      <w:r>
        <w:rPr>
          <w:rFonts w:ascii="Times New Roman"/>
          <w:b w:val="false"/>
          <w:i w:val="false"/>
          <w:color w:val="000000"/>
          <w:sz w:val="28"/>
        </w:rPr>
        <w:t>
      жалпы жиналыс шешімдерінің көшірмелерін орналастыруға міндетті.";</w:t>
      </w:r>
    </w:p>
    <w:bookmarkEnd w:id="101"/>
    <w:bookmarkStart w:name="z125" w:id="102"/>
    <w:p>
      <w:pPr>
        <w:spacing w:after="0"/>
        <w:ind w:left="0"/>
        <w:jc w:val="both"/>
      </w:pPr>
      <w:r>
        <w:rPr>
          <w:rFonts w:ascii="Times New Roman"/>
          <w:b w:val="false"/>
          <w:i w:val="false"/>
          <w:color w:val="000000"/>
          <w:sz w:val="28"/>
        </w:rPr>
        <w:t>
      1-1-тармақтың екінші бөлігі және 2-тармақтың екінші бөлігі "интернет-ресурсында" деген сөзден кейін "және бірыңғай цифрлық платформада" деген сөздермен толықтырылсын;</w:t>
      </w:r>
    </w:p>
    <w:bookmarkEnd w:id="102"/>
    <w:bookmarkStart w:name="z126" w:id="103"/>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46-2-бапта</w:t>
      </w:r>
      <w:r>
        <w:rPr>
          <w:rFonts w:ascii="Times New Roman"/>
          <w:b w:val="false"/>
          <w:i w:val="false"/>
          <w:color w:val="000000"/>
          <w:sz w:val="28"/>
        </w:rPr>
        <w:t>:</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"осы Заңға" деген сөздер "құқықтарды ұжымдық басқару жөніндегі ұйымдарды аккредиттеу жөніндегі комиссияның (бұдан әрі – аккредиттеу жөніндегі комиссия) қорытындысына"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129" w:id="104"/>
    <w:p>
      <w:pPr>
        <w:spacing w:after="0"/>
        <w:ind w:left="0"/>
        <w:jc w:val="both"/>
      </w:pPr>
      <w:r>
        <w:rPr>
          <w:rFonts w:ascii="Times New Roman"/>
          <w:b w:val="false"/>
          <w:i w:val="false"/>
          <w:color w:val="000000"/>
          <w:sz w:val="28"/>
        </w:rPr>
        <w:t>
      "2. Аккредиттеу жөніндегі комиссияның құрамын және ол туралы ережені, құқықтарды ұжымдық басқару жөніндегі ұйымдарға аккредиттеу жүргізу қағидаларын, оларға қойылатын біліктілік талаптарын уәкілетті орган бекітеді.</w:t>
      </w:r>
    </w:p>
    <w:bookmarkEnd w:id="104"/>
    <w:bookmarkStart w:name="z130" w:id="105"/>
    <w:p>
      <w:pPr>
        <w:spacing w:after="0"/>
        <w:ind w:left="0"/>
        <w:jc w:val="both"/>
      </w:pPr>
      <w:r>
        <w:rPr>
          <w:rFonts w:ascii="Times New Roman"/>
          <w:b w:val="false"/>
          <w:i w:val="false"/>
          <w:color w:val="000000"/>
          <w:sz w:val="28"/>
        </w:rPr>
        <w:t>
      Аккредиттеу жөніндегі комиссияның отырысы өтетін күн туралы ақпаратты уәкілетті орган Қазақстан Республикасының бүкіл аумағында таратылатын мерзімді баспа басылымдарында және өзінің интернет-ресурсында аккредиттеу жөніндегі комиссияның отырысы өтетін күнге дейін отыз жұмыс күнінен кешіктірмей орналастырады.";</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алып тасталсын;</w:t>
      </w:r>
    </w:p>
    <w:bookmarkStart w:name="z132" w:id="106"/>
    <w:p>
      <w:pPr>
        <w:spacing w:after="0"/>
        <w:ind w:left="0"/>
        <w:jc w:val="both"/>
      </w:pPr>
      <w:r>
        <w:rPr>
          <w:rFonts w:ascii="Times New Roman"/>
          <w:b w:val="false"/>
          <w:i w:val="false"/>
          <w:color w:val="000000"/>
          <w:sz w:val="28"/>
        </w:rPr>
        <w:t xml:space="preserve">
      24) 47-баптың </w:t>
      </w:r>
      <w:r>
        <w:rPr>
          <w:rFonts w:ascii="Times New Roman"/>
          <w:b w:val="false"/>
          <w:i w:val="false"/>
          <w:color w:val="000000"/>
          <w:sz w:val="28"/>
        </w:rPr>
        <w:t>1-тармағында</w:t>
      </w:r>
      <w:r>
        <w:rPr>
          <w:rFonts w:ascii="Times New Roman"/>
          <w:b w:val="false"/>
          <w:i w:val="false"/>
          <w:color w:val="000000"/>
          <w:sz w:val="28"/>
        </w:rPr>
        <w:t>:</w:t>
      </w:r>
    </w:p>
    <w:bookmarkEnd w:id="106"/>
    <w:bookmarkStart w:name="z133" w:id="107"/>
    <w:p>
      <w:pPr>
        <w:spacing w:after="0"/>
        <w:ind w:left="0"/>
        <w:jc w:val="both"/>
      </w:pPr>
      <w:r>
        <w:rPr>
          <w:rFonts w:ascii="Times New Roman"/>
          <w:b w:val="false"/>
          <w:i w:val="false"/>
          <w:color w:val="000000"/>
          <w:sz w:val="28"/>
        </w:rPr>
        <w:t>
      бірінші бөлікте:</w:t>
      </w:r>
    </w:p>
    <w:bookmarkEnd w:id="107"/>
    <w:bookmarkStart w:name="z134" w:id="108"/>
    <w:p>
      <w:pPr>
        <w:spacing w:after="0"/>
        <w:ind w:left="0"/>
        <w:jc w:val="both"/>
      </w:pPr>
      <w:r>
        <w:rPr>
          <w:rFonts w:ascii="Times New Roman"/>
          <w:b w:val="false"/>
          <w:i w:val="false"/>
          <w:color w:val="000000"/>
          <w:sz w:val="28"/>
        </w:rPr>
        <w:t>
      бірінші абзац мынадай редакцияда жазылсын:</w:t>
      </w:r>
    </w:p>
    <w:bookmarkEnd w:id="108"/>
    <w:bookmarkStart w:name="z135" w:id="109"/>
    <w:p>
      <w:pPr>
        <w:spacing w:after="0"/>
        <w:ind w:left="0"/>
        <w:jc w:val="both"/>
      </w:pPr>
      <w:r>
        <w:rPr>
          <w:rFonts w:ascii="Times New Roman"/>
          <w:b w:val="false"/>
          <w:i w:val="false"/>
          <w:color w:val="000000"/>
          <w:sz w:val="28"/>
        </w:rPr>
        <w:t>
      "1. Авторлардың, орындаушылардың, фонограмма шығарушылардың немесе авторлық және (немесе) сабақтас құқықтарды өзге де иеленушілердің құқықтарын ұжымдық басқару жөніндегі ұйым жыл сайын, есепті жылдан кейінгі жылдың 15 сәуірінен кешіктірмей, бірыңғай цифрлық платформа арқылы уәкілетті органға:";</w:t>
      </w:r>
    </w:p>
    <w:bookmarkEnd w:id="109"/>
    <w:bookmarkStart w:name="z136" w:id="110"/>
    <w:p>
      <w:pPr>
        <w:spacing w:after="0"/>
        <w:ind w:left="0"/>
        <w:jc w:val="both"/>
      </w:pPr>
      <w:r>
        <w:rPr>
          <w:rFonts w:ascii="Times New Roman"/>
          <w:b w:val="false"/>
          <w:i w:val="false"/>
          <w:color w:val="000000"/>
          <w:sz w:val="28"/>
        </w:rPr>
        <w:t>
      1), 2) және 3) тармақшалар алып тасталсын;</w:t>
      </w:r>
    </w:p>
    <w:bookmarkEnd w:id="110"/>
    <w:bookmarkStart w:name="z137" w:id="111"/>
    <w:p>
      <w:pPr>
        <w:spacing w:after="0"/>
        <w:ind w:left="0"/>
        <w:jc w:val="both"/>
      </w:pPr>
      <w:r>
        <w:rPr>
          <w:rFonts w:ascii="Times New Roman"/>
          <w:b w:val="false"/>
          <w:i w:val="false"/>
          <w:color w:val="000000"/>
          <w:sz w:val="28"/>
        </w:rPr>
        <w:t>
      үшінші бөлік алып тасталсын;</w:t>
      </w:r>
    </w:p>
    <w:bookmarkEnd w:id="111"/>
    <w:bookmarkStart w:name="z138" w:id="112"/>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47-1-бапта</w:t>
      </w:r>
      <w:r>
        <w:rPr>
          <w:rFonts w:ascii="Times New Roman"/>
          <w:b w:val="false"/>
          <w:i w:val="false"/>
          <w:color w:val="000000"/>
          <w:sz w:val="28"/>
        </w:rPr>
        <w:t>:</w:t>
      </w:r>
    </w:p>
    <w:bookmarkEnd w:id="112"/>
    <w:bookmarkStart w:name="z139" w:id="113"/>
    <w:p>
      <w:pPr>
        <w:spacing w:after="0"/>
        <w:ind w:left="0"/>
        <w:jc w:val="both"/>
      </w:pPr>
      <w:r>
        <w:rPr>
          <w:rFonts w:ascii="Times New Roman"/>
          <w:b w:val="false"/>
          <w:i w:val="false"/>
          <w:color w:val="000000"/>
          <w:sz w:val="28"/>
        </w:rPr>
        <w:t>
      бірінші абзацта орыс тіліндегі мәтінге түзету енгізілді, қазақ тіліндегі мәтін өзгермейді;</w:t>
      </w:r>
    </w:p>
    <w:bookmarkEnd w:id="113"/>
    <w:bookmarkStart w:name="z140" w:id="114"/>
    <w:p>
      <w:pPr>
        <w:spacing w:after="0"/>
        <w:ind w:left="0"/>
        <w:jc w:val="both"/>
      </w:pPr>
      <w:r>
        <w:rPr>
          <w:rFonts w:ascii="Times New Roman"/>
          <w:b w:val="false"/>
          <w:i w:val="false"/>
          <w:color w:val="000000"/>
          <w:sz w:val="28"/>
        </w:rPr>
        <w:t>
      2), 3), 6) және 7) тармақшалар алып тасталып, 9) тармақшадағы "кері қайтарып алуы мүмкін" деген сөздер "кері қайтарып алады" деген сөздермен ауыстырылсын;</w:t>
      </w:r>
    </w:p>
    <w:bookmarkEnd w:id="114"/>
    <w:bookmarkStart w:name="z141" w:id="115"/>
    <w:p>
      <w:pPr>
        <w:spacing w:after="0"/>
        <w:ind w:left="0"/>
        <w:jc w:val="both"/>
      </w:pPr>
      <w:r>
        <w:rPr>
          <w:rFonts w:ascii="Times New Roman"/>
          <w:b w:val="false"/>
          <w:i w:val="false"/>
          <w:color w:val="000000"/>
          <w:sz w:val="28"/>
        </w:rPr>
        <w:t xml:space="preserve">
      26) 47-2-баптың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15"/>
    <w:bookmarkStart w:name="z142" w:id="116"/>
    <w:p>
      <w:pPr>
        <w:spacing w:after="0"/>
        <w:ind w:left="0"/>
        <w:jc w:val="both"/>
      </w:pPr>
      <w:r>
        <w:rPr>
          <w:rFonts w:ascii="Times New Roman"/>
          <w:b w:val="false"/>
          <w:i w:val="false"/>
          <w:color w:val="000000"/>
          <w:sz w:val="28"/>
        </w:rPr>
        <w:t>
      "2. Құқықтарды ұжымдық басқару жөніндегі ұйымдарды аккредиттеу туралы куәліктің қолданысын тоқтату туралы ақпарат осы баптың 1-тармағында көрсетілген жағдайлар басталған күннен бастап бір ай мерзімде уәкілетті органның интернет-ресурсында және бірыңғай цифрлық платформада орналастырылады.";</w:t>
      </w:r>
    </w:p>
    <w:bookmarkEnd w:id="116"/>
    <w:bookmarkStart w:name="z143" w:id="117"/>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4-тарау</w:t>
      </w:r>
      <w:r>
        <w:rPr>
          <w:rFonts w:ascii="Times New Roman"/>
          <w:b w:val="false"/>
          <w:i w:val="false"/>
          <w:color w:val="000000"/>
          <w:sz w:val="28"/>
        </w:rPr>
        <w:t xml:space="preserve"> мынадай мазмұндағы 47-3-баппен толықтырылсын:</w:t>
      </w:r>
    </w:p>
    <w:bookmarkEnd w:id="117"/>
    <w:bookmarkStart w:name="z144" w:id="118"/>
    <w:p>
      <w:pPr>
        <w:spacing w:after="0"/>
        <w:ind w:left="0"/>
        <w:jc w:val="both"/>
      </w:pPr>
      <w:r>
        <w:rPr>
          <w:rFonts w:ascii="Times New Roman"/>
          <w:b w:val="false"/>
          <w:i w:val="false"/>
          <w:color w:val="000000"/>
          <w:sz w:val="28"/>
        </w:rPr>
        <w:t>
      "47-3-бап. Құқықтарды ұжымдық басқару жөніндегі ұйымдарды   аккредиттеу туралы куәліктің қолданысын тоқтата тұру</w:t>
      </w:r>
    </w:p>
    <w:bookmarkEnd w:id="118"/>
    <w:bookmarkStart w:name="z145" w:id="119"/>
    <w:p>
      <w:pPr>
        <w:spacing w:after="0"/>
        <w:ind w:left="0"/>
        <w:jc w:val="both"/>
      </w:pPr>
      <w:r>
        <w:rPr>
          <w:rFonts w:ascii="Times New Roman"/>
          <w:b w:val="false"/>
          <w:i w:val="false"/>
          <w:color w:val="000000"/>
          <w:sz w:val="28"/>
        </w:rPr>
        <w:t>
      1. Құқықтарды ұжымдық басқару жөніндегі ұйымдарды аккредиттеу туралы куәліктің қолданысын уәкілетті орган:</w:t>
      </w:r>
    </w:p>
    <w:bookmarkEnd w:id="119"/>
    <w:bookmarkStart w:name="z146" w:id="120"/>
    <w:p>
      <w:pPr>
        <w:spacing w:after="0"/>
        <w:ind w:left="0"/>
        <w:jc w:val="both"/>
      </w:pPr>
      <w:r>
        <w:rPr>
          <w:rFonts w:ascii="Times New Roman"/>
          <w:b w:val="false"/>
          <w:i w:val="false"/>
          <w:color w:val="000000"/>
          <w:sz w:val="28"/>
        </w:rPr>
        <w:t xml:space="preserve">
      1) аккредиттелген ұйымның қызметі туралы жыл сайынғы есеп белгіленген мерзімде уәкілетті органға ұсынылмаған; </w:t>
      </w:r>
    </w:p>
    <w:bookmarkEnd w:id="120"/>
    <w:bookmarkStart w:name="z147" w:id="121"/>
    <w:p>
      <w:pPr>
        <w:spacing w:after="0"/>
        <w:ind w:left="0"/>
        <w:jc w:val="both"/>
      </w:pPr>
      <w:r>
        <w:rPr>
          <w:rFonts w:ascii="Times New Roman"/>
          <w:b w:val="false"/>
          <w:i w:val="false"/>
          <w:color w:val="000000"/>
          <w:sz w:val="28"/>
        </w:rPr>
        <w:t>
      2) аккредиттелген ұйымның қызметі туралы көрінеу жалған мәліметтерді қамтитын жыл сайынғы есеп уәкілетті органға ұсынылған жағдайларда үш айға тоқтата тұрады.</w:t>
      </w:r>
    </w:p>
    <w:bookmarkEnd w:id="121"/>
    <w:bookmarkStart w:name="z148" w:id="122"/>
    <w:p>
      <w:pPr>
        <w:spacing w:after="0"/>
        <w:ind w:left="0"/>
        <w:jc w:val="both"/>
      </w:pPr>
      <w:r>
        <w:rPr>
          <w:rFonts w:ascii="Times New Roman"/>
          <w:b w:val="false"/>
          <w:i w:val="false"/>
          <w:color w:val="000000"/>
          <w:sz w:val="28"/>
        </w:rPr>
        <w:t>
      2. Құқықтарды ұжымдық басқару жөніндегі ұйымдарды аккредиттеу туралы куәліктің қолданысын тоқтата тұру туралы ақпарат уәкілетті органның интернет-ресурсында және бірыңғай цифрлық платформада осы баптың 1-тармағында көрсетілген жағдайлар басталған күннен бастап бір күн мерзімде орналастырылады.";</w:t>
      </w:r>
    </w:p>
    <w:bookmarkEnd w:id="122"/>
    <w:bookmarkStart w:name="z149" w:id="123"/>
    <w:p>
      <w:pPr>
        <w:spacing w:after="0"/>
        <w:ind w:left="0"/>
        <w:jc w:val="both"/>
      </w:pPr>
      <w:r>
        <w:rPr>
          <w:rFonts w:ascii="Times New Roman"/>
          <w:b w:val="false"/>
          <w:i w:val="false"/>
          <w:color w:val="000000"/>
          <w:sz w:val="28"/>
        </w:rPr>
        <w:t xml:space="preserve">
      28) 48-баптың </w:t>
      </w:r>
      <w:r>
        <w:rPr>
          <w:rFonts w:ascii="Times New Roman"/>
          <w:b w:val="false"/>
          <w:i w:val="false"/>
          <w:color w:val="000000"/>
          <w:sz w:val="28"/>
        </w:rPr>
        <w:t>2-тармағының</w:t>
      </w:r>
      <w:r>
        <w:rPr>
          <w:rFonts w:ascii="Times New Roman"/>
          <w:b w:val="false"/>
          <w:i w:val="false"/>
          <w:color w:val="000000"/>
          <w:sz w:val="28"/>
        </w:rPr>
        <w:t xml:space="preserve"> 4) тармақшасындағы "кәбіл бойынша хабарлауға немесе эфирде беруге" деген сөздер "эфирде (оның ішінде ретрансляциялау) немесе кәбіл арқылы хабарлауға" деген сөздермен ауыстырылсын;</w:t>
      </w:r>
    </w:p>
    <w:bookmarkEnd w:id="123"/>
    <w:bookmarkStart w:name="z150" w:id="124"/>
    <w:p>
      <w:pPr>
        <w:spacing w:after="0"/>
        <w:ind w:left="0"/>
        <w:jc w:val="both"/>
      </w:pPr>
      <w:r>
        <w:rPr>
          <w:rFonts w:ascii="Times New Roman"/>
          <w:b w:val="false"/>
          <w:i w:val="false"/>
          <w:color w:val="000000"/>
          <w:sz w:val="28"/>
        </w:rPr>
        <w:t>
      29) мынадай мазмұндағы 48-2-баппен толықтырылсын:</w:t>
      </w:r>
    </w:p>
    <w:bookmarkEnd w:id="124"/>
    <w:bookmarkStart w:name="z151" w:id="125"/>
    <w:p>
      <w:pPr>
        <w:spacing w:after="0"/>
        <w:ind w:left="0"/>
        <w:jc w:val="both"/>
      </w:pPr>
      <w:r>
        <w:rPr>
          <w:rFonts w:ascii="Times New Roman"/>
          <w:b w:val="false"/>
          <w:i w:val="false"/>
          <w:color w:val="000000"/>
          <w:sz w:val="28"/>
        </w:rPr>
        <w:t>
      "48-2-бап. Авторлық құқық және сабақтас құқықтар объектілерін   пайдаланатын жеке және заңды тұлғалардың қызметін бақылау</w:t>
      </w:r>
    </w:p>
    <w:bookmarkEnd w:id="125"/>
    <w:bookmarkStart w:name="z152" w:id="126"/>
    <w:p>
      <w:pPr>
        <w:spacing w:after="0"/>
        <w:ind w:left="0"/>
        <w:jc w:val="both"/>
      </w:pPr>
      <w:r>
        <w:rPr>
          <w:rFonts w:ascii="Times New Roman"/>
          <w:b w:val="false"/>
          <w:i w:val="false"/>
          <w:color w:val="000000"/>
          <w:sz w:val="28"/>
        </w:rPr>
        <w:t>
      1. Авторлық құқық және сабақтас құқықтар объектілерін пайдаланатын жеке және заңды тұлғалардың қызметін бақылауды уәкілетті орган жүзеге асырады.</w:t>
      </w:r>
    </w:p>
    <w:bookmarkEnd w:id="126"/>
    <w:bookmarkStart w:name="z153" w:id="127"/>
    <w:p>
      <w:pPr>
        <w:spacing w:after="0"/>
        <w:ind w:left="0"/>
        <w:jc w:val="both"/>
      </w:pPr>
      <w:r>
        <w:rPr>
          <w:rFonts w:ascii="Times New Roman"/>
          <w:b w:val="false"/>
          <w:i w:val="false"/>
          <w:color w:val="000000"/>
          <w:sz w:val="28"/>
        </w:rPr>
        <w:t>
      2. Осы баптың 1-тармағында аталған тұлғалар пайдаланылған туындылар немесе сабақтас құқықтар объектілері, авторлық құқық немесе сабақтас құқықтар объектілерін пайдалану нәтижесінде алынған кірістер туралы мәліметтерді, сондай-ақ авторлық сыйақы төлемдеріне қатысты мәліметтер мен құжаттарды уәкілетті органның сұрау салуы бойынша ұсынуға міндетті.".</w:t>
      </w:r>
    </w:p>
    <w:bookmarkEnd w:id="127"/>
    <w:bookmarkStart w:name="z154" w:id="128"/>
    <w:p>
      <w:pPr>
        <w:spacing w:after="0"/>
        <w:ind w:left="0"/>
        <w:jc w:val="both"/>
      </w:pPr>
      <w:r>
        <w:rPr>
          <w:rFonts w:ascii="Times New Roman"/>
          <w:b w:val="false"/>
          <w:i w:val="false"/>
          <w:color w:val="000000"/>
          <w:sz w:val="28"/>
        </w:rPr>
        <w:t xml:space="preserve">
      5. "Селекциялық жетістіктерді қорғау туралы" 1999 жылғы 13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28"/>
    <w:bookmarkStart w:name="z155" w:id="129"/>
    <w:p>
      <w:pPr>
        <w:spacing w:after="0"/>
        <w:ind w:left="0"/>
        <w:jc w:val="both"/>
      </w:pPr>
      <w:r>
        <w:rPr>
          <w:rFonts w:ascii="Times New Roman"/>
          <w:b w:val="false"/>
          <w:i w:val="false"/>
          <w:color w:val="000000"/>
          <w:sz w:val="28"/>
        </w:rPr>
        <w:t xml:space="preserve">
      1) 3-1-баптың </w:t>
      </w:r>
      <w:r>
        <w:rPr>
          <w:rFonts w:ascii="Times New Roman"/>
          <w:b w:val="false"/>
          <w:i w:val="false"/>
          <w:color w:val="000000"/>
          <w:sz w:val="28"/>
        </w:rPr>
        <w:t>2-тармағында</w:t>
      </w:r>
      <w:r>
        <w:rPr>
          <w:rFonts w:ascii="Times New Roman"/>
          <w:b w:val="false"/>
          <w:i w:val="false"/>
          <w:color w:val="000000"/>
          <w:sz w:val="28"/>
        </w:rPr>
        <w:t>:</w:t>
      </w:r>
    </w:p>
    <w:bookmarkEnd w:id="129"/>
    <w:bookmarkStart w:name="z156" w:id="130"/>
    <w:p>
      <w:pPr>
        <w:spacing w:after="0"/>
        <w:ind w:left="0"/>
        <w:jc w:val="both"/>
      </w:pPr>
      <w:r>
        <w:rPr>
          <w:rFonts w:ascii="Times New Roman"/>
          <w:b w:val="false"/>
          <w:i w:val="false"/>
          <w:color w:val="000000"/>
          <w:sz w:val="28"/>
        </w:rPr>
        <w:t>
      2) тармақшаның сегізінші абзацы мынадай редакцияда жазылсын:</w:t>
      </w:r>
    </w:p>
    <w:bookmarkEnd w:id="130"/>
    <w:bookmarkStart w:name="z157" w:id="131"/>
    <w:p>
      <w:pPr>
        <w:spacing w:after="0"/>
        <w:ind w:left="0"/>
        <w:jc w:val="both"/>
      </w:pPr>
      <w:r>
        <w:rPr>
          <w:rFonts w:ascii="Times New Roman"/>
          <w:b w:val="false"/>
          <w:i w:val="false"/>
          <w:color w:val="000000"/>
          <w:sz w:val="28"/>
        </w:rPr>
        <w:t>
      "патенттік сенім білдірілген өкілдер қызметінің мәселелері жөніндегі комиссия туралы ережені;";</w:t>
      </w:r>
    </w:p>
    <w:bookmarkEnd w:id="131"/>
    <w:bookmarkStart w:name="z158" w:id="132"/>
    <w:p>
      <w:pPr>
        <w:spacing w:after="0"/>
        <w:ind w:left="0"/>
        <w:jc w:val="both"/>
      </w:pPr>
      <w:r>
        <w:rPr>
          <w:rFonts w:ascii="Times New Roman"/>
          <w:b w:val="false"/>
          <w:i w:val="false"/>
          <w:color w:val="000000"/>
          <w:sz w:val="28"/>
        </w:rPr>
        <w:t xml:space="preserve">
      4) тармақша "тізілімінде", "тізілімінен" деген сөздерден кейін тиісінше "(тізілімдерінде)", "(тізілімдерінен)" деген сөздермен толықтырылсын; </w:t>
      </w:r>
    </w:p>
    <w:bookmarkEnd w:id="132"/>
    <w:bookmarkStart w:name="z159" w:id="133"/>
    <w:p>
      <w:pPr>
        <w:spacing w:after="0"/>
        <w:ind w:left="0"/>
        <w:jc w:val="both"/>
      </w:pPr>
      <w:r>
        <w:rPr>
          <w:rFonts w:ascii="Times New Roman"/>
          <w:b w:val="false"/>
          <w:i w:val="false"/>
          <w:color w:val="000000"/>
          <w:sz w:val="28"/>
        </w:rPr>
        <w:t>
      5) тармақша алып тасталсын;</w:t>
      </w:r>
    </w:p>
    <w:bookmarkEnd w:id="133"/>
    <w:bookmarkStart w:name="z160" w:id="134"/>
    <w:p>
      <w:pPr>
        <w:spacing w:after="0"/>
        <w:ind w:left="0"/>
        <w:jc w:val="both"/>
      </w:pPr>
      <w:r>
        <w:rPr>
          <w:rFonts w:ascii="Times New Roman"/>
          <w:b w:val="false"/>
          <w:i w:val="false"/>
          <w:color w:val="000000"/>
          <w:sz w:val="28"/>
        </w:rPr>
        <w:t xml:space="preserve">
      2) 3-2-баптың </w:t>
      </w:r>
      <w:r>
        <w:rPr>
          <w:rFonts w:ascii="Times New Roman"/>
          <w:b w:val="false"/>
          <w:i w:val="false"/>
          <w:color w:val="000000"/>
          <w:sz w:val="28"/>
        </w:rPr>
        <w:t>1-тармағының</w:t>
      </w:r>
      <w:r>
        <w:rPr>
          <w:rFonts w:ascii="Times New Roman"/>
          <w:b w:val="false"/>
          <w:i w:val="false"/>
          <w:color w:val="000000"/>
          <w:sz w:val="28"/>
        </w:rPr>
        <w:t xml:space="preserve"> 9) тармақшасындағы "заңнамасында" деген сөз "заңдарында" деген сөзбен ауыстырылсын;</w:t>
      </w:r>
    </w:p>
    <w:bookmarkEnd w:id="134"/>
    <w:bookmarkStart w:name="z161" w:id="135"/>
    <w:p>
      <w:pPr>
        <w:spacing w:after="0"/>
        <w:ind w:left="0"/>
        <w:jc w:val="both"/>
      </w:pPr>
      <w:r>
        <w:rPr>
          <w:rFonts w:ascii="Times New Roman"/>
          <w:b w:val="false"/>
          <w:i w:val="false"/>
          <w:color w:val="000000"/>
          <w:sz w:val="28"/>
        </w:rPr>
        <w:t xml:space="preserve">
      3) 8-баптың </w:t>
      </w:r>
      <w:r>
        <w:rPr>
          <w:rFonts w:ascii="Times New Roman"/>
          <w:b w:val="false"/>
          <w:i w:val="false"/>
          <w:color w:val="000000"/>
          <w:sz w:val="28"/>
        </w:rPr>
        <w:t>1-тармағында</w:t>
      </w:r>
      <w:r>
        <w:rPr>
          <w:rFonts w:ascii="Times New Roman"/>
          <w:b w:val="false"/>
          <w:i w:val="false"/>
          <w:color w:val="000000"/>
          <w:sz w:val="28"/>
        </w:rPr>
        <w:t>:</w:t>
      </w:r>
    </w:p>
    <w:bookmarkEnd w:id="135"/>
    <w:bookmarkStart w:name="z162" w:id="136"/>
    <w:p>
      <w:pPr>
        <w:spacing w:after="0"/>
        <w:ind w:left="0"/>
        <w:jc w:val="both"/>
      </w:pPr>
      <w:r>
        <w:rPr>
          <w:rFonts w:ascii="Times New Roman"/>
          <w:b w:val="false"/>
          <w:i w:val="false"/>
          <w:color w:val="000000"/>
          <w:sz w:val="28"/>
        </w:rPr>
        <w:t>
      жетінші бөлік мынадай редакцияда жазылсын:</w:t>
      </w:r>
    </w:p>
    <w:bookmarkEnd w:id="136"/>
    <w:bookmarkStart w:name="z163" w:id="137"/>
    <w:p>
      <w:pPr>
        <w:spacing w:after="0"/>
        <w:ind w:left="0"/>
        <w:jc w:val="both"/>
      </w:pPr>
      <w:r>
        <w:rPr>
          <w:rFonts w:ascii="Times New Roman"/>
          <w:b w:val="false"/>
          <w:i w:val="false"/>
          <w:color w:val="000000"/>
          <w:sz w:val="28"/>
        </w:rPr>
        <w:t>
      "Сараптама ұйымы өткізіп алған мерзімді қалпына келтіру төлемі туралы құжат ұсынылған кезде іс жүргізуді қалпына келтіруі мүмкін.";</w:t>
      </w:r>
    </w:p>
    <w:bookmarkEnd w:id="137"/>
    <w:bookmarkStart w:name="z164" w:id="138"/>
    <w:p>
      <w:pPr>
        <w:spacing w:after="0"/>
        <w:ind w:left="0"/>
        <w:jc w:val="both"/>
      </w:pPr>
      <w:r>
        <w:rPr>
          <w:rFonts w:ascii="Times New Roman"/>
          <w:b w:val="false"/>
          <w:i w:val="false"/>
          <w:color w:val="000000"/>
          <w:sz w:val="28"/>
        </w:rPr>
        <w:t>
      мынадай мазмұндағы сегізінші және тоғызыншы бөліктермен толықтырылсын:</w:t>
      </w:r>
    </w:p>
    <w:bookmarkEnd w:id="138"/>
    <w:bookmarkStart w:name="z165" w:id="139"/>
    <w:p>
      <w:pPr>
        <w:spacing w:after="0"/>
        <w:ind w:left="0"/>
        <w:jc w:val="both"/>
      </w:pPr>
      <w:r>
        <w:rPr>
          <w:rFonts w:ascii="Times New Roman"/>
          <w:b w:val="false"/>
          <w:i w:val="false"/>
          <w:color w:val="000000"/>
          <w:sz w:val="28"/>
        </w:rPr>
        <w:t>
      "Өтінім беруші мерзімді қалпына келтіру туралы өтінішхатты өткізіп алған мерзім аяқталған күннен бастап он екі айдан кешіктірмей бере алады. Мұндай өтінішхат сараптама ұйымына сараптамада сұратылатын материалдармен, төлем туралы құжаттармен бір мезгілде ұсынылады.</w:t>
      </w:r>
    </w:p>
    <w:bookmarkEnd w:id="139"/>
    <w:bookmarkStart w:name="z166" w:id="140"/>
    <w:p>
      <w:pPr>
        <w:spacing w:after="0"/>
        <w:ind w:left="0"/>
        <w:jc w:val="both"/>
      </w:pPr>
      <w:r>
        <w:rPr>
          <w:rFonts w:ascii="Times New Roman"/>
          <w:b w:val="false"/>
          <w:i w:val="false"/>
          <w:color w:val="000000"/>
          <w:sz w:val="28"/>
        </w:rPr>
        <w:t>
      Өтінім беруші селекциялық жетістік Селекциялық жетістіктердің мемлекеттік тізілімінде тіркелгенге дейін өтінімді кері қайтарып ала алады.";</w:t>
      </w:r>
    </w:p>
    <w:bookmarkEnd w:id="140"/>
    <w:bookmarkStart w:name="z167" w:id="141"/>
    <w:p>
      <w:pPr>
        <w:spacing w:after="0"/>
        <w:ind w:left="0"/>
        <w:jc w:val="both"/>
      </w:pPr>
      <w:r>
        <w:rPr>
          <w:rFonts w:ascii="Times New Roman"/>
          <w:b w:val="false"/>
          <w:i w:val="false"/>
          <w:color w:val="000000"/>
          <w:sz w:val="28"/>
        </w:rPr>
        <w:t>
      4) </w:t>
      </w:r>
      <w:r>
        <w:rPr>
          <w:rFonts w:ascii="Times New Roman"/>
          <w:b w:val="false"/>
          <w:i w:val="false"/>
          <w:color w:val="000000"/>
          <w:sz w:val="28"/>
        </w:rPr>
        <w:t>22-1-баптың</w:t>
      </w:r>
      <w:r>
        <w:rPr>
          <w:rFonts w:ascii="Times New Roman"/>
          <w:b w:val="false"/>
          <w:i w:val="false"/>
          <w:color w:val="000000"/>
          <w:sz w:val="28"/>
        </w:rPr>
        <w:t xml:space="preserve"> 3-тармағындағы ", сондай-ақ көрсетілген уәкілетті органдардан қоғамдық кеңестердің" деген сөздер алып тасталсын;</w:t>
      </w:r>
    </w:p>
    <w:bookmarkEnd w:id="141"/>
    <w:bookmarkStart w:name="z168" w:id="142"/>
    <w:p>
      <w:pPr>
        <w:spacing w:after="0"/>
        <w:ind w:left="0"/>
        <w:jc w:val="both"/>
      </w:pPr>
      <w:r>
        <w:rPr>
          <w:rFonts w:ascii="Times New Roman"/>
          <w:b w:val="false"/>
          <w:i w:val="false"/>
          <w:color w:val="000000"/>
          <w:sz w:val="28"/>
        </w:rPr>
        <w:t>
      5) </w:t>
      </w:r>
      <w:r>
        <w:rPr>
          <w:rFonts w:ascii="Times New Roman"/>
          <w:b w:val="false"/>
          <w:i w:val="false"/>
          <w:color w:val="000000"/>
          <w:sz w:val="28"/>
        </w:rPr>
        <w:t>22-3-баптың</w:t>
      </w:r>
      <w:r>
        <w:rPr>
          <w:rFonts w:ascii="Times New Roman"/>
          <w:b w:val="false"/>
          <w:i w:val="false"/>
          <w:color w:val="000000"/>
          <w:sz w:val="28"/>
        </w:rPr>
        <w:t xml:space="preserve"> 10-тармағында орыс тіліндегі мәтінге түзету енгізілді, қазақ тіліндегі мәтін өзгермейді; </w:t>
      </w:r>
    </w:p>
    <w:bookmarkEnd w:id="142"/>
    <w:bookmarkStart w:name="z169" w:id="14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22-4-бапта</w:t>
      </w:r>
      <w:r>
        <w:rPr>
          <w:rFonts w:ascii="Times New Roman"/>
          <w:b w:val="false"/>
          <w:i w:val="false"/>
          <w:color w:val="000000"/>
          <w:sz w:val="28"/>
        </w:rPr>
        <w:t>:</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71" w:id="144"/>
    <w:p>
      <w:pPr>
        <w:spacing w:after="0"/>
        <w:ind w:left="0"/>
        <w:jc w:val="both"/>
      </w:pPr>
      <w:r>
        <w:rPr>
          <w:rFonts w:ascii="Times New Roman"/>
          <w:b w:val="false"/>
          <w:i w:val="false"/>
          <w:color w:val="000000"/>
          <w:sz w:val="28"/>
        </w:rPr>
        <w:t>
      бірінші бөлік "тізілімінде" деген сөзден кейін "(тізілімдерінде)" деген сөзбен толықтырылсын;</w:t>
      </w:r>
    </w:p>
    <w:bookmarkEnd w:id="144"/>
    <w:bookmarkStart w:name="z172" w:id="145"/>
    <w:p>
      <w:pPr>
        <w:spacing w:after="0"/>
        <w:ind w:left="0"/>
        <w:jc w:val="both"/>
      </w:pPr>
      <w:r>
        <w:rPr>
          <w:rFonts w:ascii="Times New Roman"/>
          <w:b w:val="false"/>
          <w:i w:val="false"/>
          <w:color w:val="000000"/>
          <w:sz w:val="28"/>
        </w:rPr>
        <w:t>
      екінші бөлік мынадай редакцияда жазылсын:</w:t>
      </w:r>
    </w:p>
    <w:bookmarkEnd w:id="145"/>
    <w:bookmarkStart w:name="z173" w:id="146"/>
    <w:p>
      <w:pPr>
        <w:spacing w:after="0"/>
        <w:ind w:left="0"/>
        <w:jc w:val="both"/>
      </w:pPr>
      <w:r>
        <w:rPr>
          <w:rFonts w:ascii="Times New Roman"/>
          <w:b w:val="false"/>
          <w:i w:val="false"/>
          <w:color w:val="000000"/>
          <w:sz w:val="28"/>
        </w:rPr>
        <w:t>
      "Патенттік сенім білдірілген өкіл қызметімен айналысуға үміткер адамдардың аттестаттаудан өту және оларға патенттік сенім білдірілген өкіл куәлігін беру нәтижелері бойынша патенттік сенім білдірілген өкіл қызметін:</w:t>
      </w:r>
    </w:p>
    <w:bookmarkEnd w:id="146"/>
    <w:bookmarkStart w:name="z174" w:id="147"/>
    <w:p>
      <w:pPr>
        <w:spacing w:after="0"/>
        <w:ind w:left="0"/>
        <w:jc w:val="both"/>
      </w:pPr>
      <w:r>
        <w:rPr>
          <w:rFonts w:ascii="Times New Roman"/>
          <w:b w:val="false"/>
          <w:i w:val="false"/>
          <w:color w:val="000000"/>
          <w:sz w:val="28"/>
        </w:rPr>
        <w:t>
      1) тауар белгілері, географиялық нұсқамалар, тауар шығарылған жердің атаулары;</w:t>
      </w:r>
    </w:p>
    <w:bookmarkEnd w:id="147"/>
    <w:bookmarkStart w:name="z175" w:id="148"/>
    <w:p>
      <w:pPr>
        <w:spacing w:after="0"/>
        <w:ind w:left="0"/>
        <w:jc w:val="both"/>
      </w:pPr>
      <w:r>
        <w:rPr>
          <w:rFonts w:ascii="Times New Roman"/>
          <w:b w:val="false"/>
          <w:i w:val="false"/>
          <w:color w:val="000000"/>
          <w:sz w:val="28"/>
        </w:rPr>
        <w:t>
      2) өнертабыстар, пайдалы модельдер, өнеркәсіптік үлгілер, селекциялық жетістіктер саласында мамандануына сәйкес жүзеге асырады.</w:t>
      </w:r>
    </w:p>
    <w:bookmarkEnd w:id="148"/>
    <w:bookmarkStart w:name="z176" w:id="149"/>
    <w:p>
      <w:pPr>
        <w:spacing w:after="0"/>
        <w:ind w:left="0"/>
        <w:jc w:val="both"/>
      </w:pPr>
      <w:r>
        <w:rPr>
          <w:rFonts w:ascii="Times New Roman"/>
          <w:b w:val="false"/>
          <w:i w:val="false"/>
          <w:color w:val="000000"/>
          <w:sz w:val="28"/>
        </w:rPr>
        <w:t>
      үшінші бөліктегі "аттестаттау комиссиясы" деген сөздер "патенттік сенім білдірілген өкілдер қызметінің мәселелері жөніндегі комиссия" деген сөздермен ауыстырылсын;</w:t>
      </w:r>
    </w:p>
    <w:bookmarkEnd w:id="149"/>
    <w:bookmarkStart w:name="z177" w:id="150"/>
    <w:p>
      <w:pPr>
        <w:spacing w:after="0"/>
        <w:ind w:left="0"/>
        <w:jc w:val="both"/>
      </w:pPr>
      <w:r>
        <w:rPr>
          <w:rFonts w:ascii="Times New Roman"/>
          <w:b w:val="false"/>
          <w:i w:val="false"/>
          <w:color w:val="000000"/>
          <w:sz w:val="28"/>
        </w:rPr>
        <w:t>
      төртінші бөлік "тізілімінде" деген сөзден кейін "(тізілімдерінде)" деген сөзбен толықтырылсын;</w:t>
      </w:r>
    </w:p>
    <w:bookmarkEnd w:id="150"/>
    <w:bookmarkStart w:name="z178" w:id="151"/>
    <w:p>
      <w:pPr>
        <w:spacing w:after="0"/>
        <w:ind w:left="0"/>
        <w:jc w:val="both"/>
      </w:pPr>
      <w:r>
        <w:rPr>
          <w:rFonts w:ascii="Times New Roman"/>
          <w:b w:val="false"/>
          <w:i w:val="false"/>
          <w:color w:val="000000"/>
          <w:sz w:val="28"/>
        </w:rPr>
        <w:t>
      бесінші бөлікте:</w:t>
      </w:r>
    </w:p>
    <w:bookmarkEnd w:id="151"/>
    <w:bookmarkStart w:name="z179" w:id="152"/>
    <w:p>
      <w:pPr>
        <w:spacing w:after="0"/>
        <w:ind w:left="0"/>
        <w:jc w:val="both"/>
      </w:pPr>
      <w:r>
        <w:rPr>
          <w:rFonts w:ascii="Times New Roman"/>
          <w:b w:val="false"/>
          <w:i w:val="false"/>
          <w:color w:val="000000"/>
          <w:sz w:val="28"/>
        </w:rPr>
        <w:t>
      "тізілімі" деген сөз "тізілімдері" деген сөзбен ауыстырылсын;</w:t>
      </w:r>
    </w:p>
    <w:bookmarkEnd w:id="152"/>
    <w:bookmarkStart w:name="z180" w:id="153"/>
    <w:p>
      <w:pPr>
        <w:spacing w:after="0"/>
        <w:ind w:left="0"/>
        <w:jc w:val="both"/>
      </w:pPr>
      <w:r>
        <w:rPr>
          <w:rFonts w:ascii="Times New Roman"/>
          <w:b w:val="false"/>
          <w:i w:val="false"/>
          <w:color w:val="000000"/>
          <w:sz w:val="28"/>
        </w:rPr>
        <w:t>
      орыс тіліндегі мәтінге түзету енгізілді, қазақ тіліндегі мәтін өзгермейді;</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182" w:id="154"/>
    <w:p>
      <w:pPr>
        <w:spacing w:after="0"/>
        <w:ind w:left="0"/>
        <w:jc w:val="both"/>
      </w:pPr>
      <w:r>
        <w:rPr>
          <w:rFonts w:ascii="Times New Roman"/>
          <w:b w:val="false"/>
          <w:i w:val="false"/>
          <w:color w:val="000000"/>
          <w:sz w:val="28"/>
        </w:rPr>
        <w:t>
      бірінші бөлікте:</w:t>
      </w:r>
    </w:p>
    <w:bookmarkEnd w:id="154"/>
    <w:bookmarkStart w:name="z183" w:id="155"/>
    <w:p>
      <w:pPr>
        <w:spacing w:after="0"/>
        <w:ind w:left="0"/>
        <w:jc w:val="both"/>
      </w:pPr>
      <w:r>
        <w:rPr>
          <w:rFonts w:ascii="Times New Roman"/>
          <w:b w:val="false"/>
          <w:i w:val="false"/>
          <w:color w:val="000000"/>
          <w:sz w:val="28"/>
        </w:rPr>
        <w:t>
      бірінші абзацтағы "аттестаттау комиссиясының" деген сөздер "патенттік сенім білдірілген өкілдер қызметінің мәселелері жөніндегі комиссияның" деген сөздермен ауыстырылсын;</w:t>
      </w:r>
    </w:p>
    <w:bookmarkEnd w:id="155"/>
    <w:bookmarkStart w:name="z184" w:id="156"/>
    <w:p>
      <w:pPr>
        <w:spacing w:after="0"/>
        <w:ind w:left="0"/>
        <w:jc w:val="both"/>
      </w:pPr>
      <w:r>
        <w:rPr>
          <w:rFonts w:ascii="Times New Roman"/>
          <w:b w:val="false"/>
          <w:i w:val="false"/>
          <w:color w:val="000000"/>
          <w:sz w:val="28"/>
        </w:rPr>
        <w:t>
      1) тармақшадағы "аттестаттау комиссиясына" деген сөздер "патенттік сенім білдірілген өкілдер қызметінің мәселелері жөніндегі комиссияға" деген сөздермен ауыстырылсын;</w:t>
      </w:r>
    </w:p>
    <w:bookmarkEnd w:id="156"/>
    <w:bookmarkStart w:name="z185" w:id="157"/>
    <w:p>
      <w:pPr>
        <w:spacing w:after="0"/>
        <w:ind w:left="0"/>
        <w:jc w:val="both"/>
      </w:pPr>
      <w:r>
        <w:rPr>
          <w:rFonts w:ascii="Times New Roman"/>
          <w:b w:val="false"/>
          <w:i w:val="false"/>
          <w:color w:val="000000"/>
          <w:sz w:val="28"/>
        </w:rPr>
        <w:t>
      2) тармақшадағы "кезеңіне;" деген сөз "кезеңіне тоқтатыла тұрады." деген сөздермен ауыстырылып, 3) тармақша алып тасталсын;</w:t>
      </w:r>
    </w:p>
    <w:bookmarkEnd w:id="157"/>
    <w:bookmarkStart w:name="z186" w:id="158"/>
    <w:p>
      <w:pPr>
        <w:spacing w:after="0"/>
        <w:ind w:left="0"/>
        <w:jc w:val="both"/>
      </w:pPr>
      <w:r>
        <w:rPr>
          <w:rFonts w:ascii="Times New Roman"/>
          <w:b w:val="false"/>
          <w:i w:val="false"/>
          <w:color w:val="000000"/>
          <w:sz w:val="28"/>
        </w:rPr>
        <w:t>
      екінші бөлік алып тасталсын;</w:t>
      </w:r>
    </w:p>
    <w:bookmarkEnd w:id="158"/>
    <w:bookmarkStart w:name="z187" w:id="159"/>
    <w:p>
      <w:pPr>
        <w:spacing w:after="0"/>
        <w:ind w:left="0"/>
        <w:jc w:val="both"/>
      </w:pPr>
      <w:r>
        <w:rPr>
          <w:rFonts w:ascii="Times New Roman"/>
          <w:b w:val="false"/>
          <w:i w:val="false"/>
          <w:color w:val="000000"/>
          <w:sz w:val="28"/>
        </w:rPr>
        <w:t>
      үшінші бөліктегі "аттестаттау комиссиясының" деген сөздер "патенттік сенім білдірілген өкілдер қызметінің мәселелері жөніндегі комиссияның" деген сөздермен ауыстырылсын;</w:t>
      </w:r>
    </w:p>
    <w:bookmarkEnd w:id="159"/>
    <w:bookmarkStart w:name="z188" w:id="16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22-6-бапта</w:t>
      </w:r>
      <w:r>
        <w:rPr>
          <w:rFonts w:ascii="Times New Roman"/>
          <w:b w:val="false"/>
          <w:i w:val="false"/>
          <w:color w:val="000000"/>
          <w:sz w:val="28"/>
        </w:rPr>
        <w:t>:</w:t>
      </w:r>
    </w:p>
    <w:bookmarkEnd w:id="160"/>
    <w:bookmarkStart w:name="z189" w:id="161"/>
    <w:p>
      <w:pPr>
        <w:spacing w:after="0"/>
        <w:ind w:left="0"/>
        <w:jc w:val="both"/>
      </w:pPr>
      <w:r>
        <w:rPr>
          <w:rFonts w:ascii="Times New Roman"/>
          <w:b w:val="false"/>
          <w:i w:val="false"/>
          <w:color w:val="000000"/>
          <w:sz w:val="28"/>
        </w:rPr>
        <w:t>
      тақырып "тізілімінен", "тізіліміндегі" деген сөздерден кейін тиісінше "(тізілімдерінен)", "(тізілімдеріндегі)" деген сөздермен толықтырылсын;</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91" w:id="162"/>
    <w:p>
      <w:pPr>
        <w:spacing w:after="0"/>
        <w:ind w:left="0"/>
        <w:jc w:val="both"/>
      </w:pPr>
      <w:r>
        <w:rPr>
          <w:rFonts w:ascii="Times New Roman"/>
          <w:b w:val="false"/>
          <w:i w:val="false"/>
          <w:color w:val="000000"/>
          <w:sz w:val="28"/>
        </w:rPr>
        <w:t xml:space="preserve">
      бірінші абзацтағы "тізілімінен аттестаттау комиссиясының" деген сөздер "тізілімінен (тізілімдерінен) патенттік сенім білдірілген өкілдер қызметінің мәселелері жөніндегі комиссияның" деген сөздермен ауыстырылсын; </w:t>
      </w:r>
    </w:p>
    <w:bookmarkEnd w:id="162"/>
    <w:bookmarkStart w:name="z192" w:id="163"/>
    <w:p>
      <w:pPr>
        <w:spacing w:after="0"/>
        <w:ind w:left="0"/>
        <w:jc w:val="both"/>
      </w:pPr>
      <w:r>
        <w:rPr>
          <w:rFonts w:ascii="Times New Roman"/>
          <w:b w:val="false"/>
          <w:i w:val="false"/>
          <w:color w:val="000000"/>
          <w:sz w:val="28"/>
        </w:rPr>
        <w:t>
      1) тармақшада:</w:t>
      </w:r>
    </w:p>
    <w:bookmarkEnd w:id="163"/>
    <w:bookmarkStart w:name="z193" w:id="164"/>
    <w:p>
      <w:pPr>
        <w:spacing w:after="0"/>
        <w:ind w:left="0"/>
        <w:jc w:val="both"/>
      </w:pPr>
      <w:r>
        <w:rPr>
          <w:rFonts w:ascii="Times New Roman"/>
          <w:b w:val="false"/>
          <w:i w:val="false"/>
          <w:color w:val="000000"/>
          <w:sz w:val="28"/>
        </w:rPr>
        <w:t>
      "аттестаттау комиссиясына" деген сөздер "патенттік сенім білдірілген өкілдер қызметінің мәселелері жөніндегі комиссияға" деген сөздермен ауыстырылсын;</w:t>
      </w:r>
    </w:p>
    <w:bookmarkEnd w:id="164"/>
    <w:bookmarkStart w:name="z194" w:id="165"/>
    <w:p>
      <w:pPr>
        <w:spacing w:after="0"/>
        <w:ind w:left="0"/>
        <w:jc w:val="both"/>
      </w:pPr>
      <w:r>
        <w:rPr>
          <w:rFonts w:ascii="Times New Roman"/>
          <w:b w:val="false"/>
          <w:i w:val="false"/>
          <w:color w:val="000000"/>
          <w:sz w:val="28"/>
        </w:rPr>
        <w:t>
      "жеке" деген сөз алып тасталсын;</w:t>
      </w:r>
    </w:p>
    <w:bookmarkEnd w:id="165"/>
    <w:bookmarkStart w:name="z195" w:id="166"/>
    <w:p>
      <w:pPr>
        <w:spacing w:after="0"/>
        <w:ind w:left="0"/>
        <w:jc w:val="both"/>
      </w:pPr>
      <w:r>
        <w:rPr>
          <w:rFonts w:ascii="Times New Roman"/>
          <w:b w:val="false"/>
          <w:i w:val="false"/>
          <w:color w:val="000000"/>
          <w:sz w:val="28"/>
        </w:rPr>
        <w:t>
      4) тармақша "үкімі" деген сөзден кейін "заңды" деген сөзбен толықтырылсын;</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97" w:id="167"/>
    <w:p>
      <w:pPr>
        <w:spacing w:after="0"/>
        <w:ind w:left="0"/>
        <w:jc w:val="both"/>
      </w:pPr>
      <w:r>
        <w:rPr>
          <w:rFonts w:ascii="Times New Roman"/>
          <w:b w:val="false"/>
          <w:i w:val="false"/>
          <w:color w:val="000000"/>
          <w:sz w:val="28"/>
        </w:rPr>
        <w:t>
      "Аттестаттау комиссиясының" деген сөздер "Патенттік сенім білдірілген өкілдер қызметінің мәселелері жөніндегі комиссияның" деген сөздермен ауыстырылсын;</w:t>
      </w:r>
    </w:p>
    <w:bookmarkEnd w:id="167"/>
    <w:bookmarkStart w:name="z198" w:id="168"/>
    <w:p>
      <w:pPr>
        <w:spacing w:after="0"/>
        <w:ind w:left="0"/>
        <w:jc w:val="both"/>
      </w:pPr>
      <w:r>
        <w:rPr>
          <w:rFonts w:ascii="Times New Roman"/>
          <w:b w:val="false"/>
          <w:i w:val="false"/>
          <w:color w:val="000000"/>
          <w:sz w:val="28"/>
        </w:rPr>
        <w:t>
      "тізіліміне" деген сөзден кейін "(тізілімдеріне)" деген сөзбен толықтырылсын;</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"тізілімінен" деген сөзден кейін "(тізілімдерінен)" деген сөзбен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201" w:id="169"/>
    <w:p>
      <w:pPr>
        <w:spacing w:after="0"/>
        <w:ind w:left="0"/>
        <w:jc w:val="both"/>
      </w:pPr>
      <w:r>
        <w:rPr>
          <w:rFonts w:ascii="Times New Roman"/>
          <w:b w:val="false"/>
          <w:i w:val="false"/>
          <w:color w:val="000000"/>
          <w:sz w:val="28"/>
        </w:rPr>
        <w:t>
      бірінші бөлікте:</w:t>
      </w:r>
    </w:p>
    <w:bookmarkEnd w:id="169"/>
    <w:bookmarkStart w:name="z202" w:id="170"/>
    <w:p>
      <w:pPr>
        <w:spacing w:after="0"/>
        <w:ind w:left="0"/>
        <w:jc w:val="both"/>
      </w:pPr>
      <w:r>
        <w:rPr>
          <w:rFonts w:ascii="Times New Roman"/>
          <w:b w:val="false"/>
          <w:i w:val="false"/>
          <w:color w:val="000000"/>
          <w:sz w:val="28"/>
        </w:rPr>
        <w:t xml:space="preserve">
      бірінші сөйлемдегі "апелляциялық комиссия" деген сөздер "патенттік сенім білдірілген өкілдер қызметінің мәселелері жөніндегі комиссия" деген сөздермен ауыстырылсын; </w:t>
      </w:r>
    </w:p>
    <w:bookmarkEnd w:id="170"/>
    <w:bookmarkStart w:name="z203" w:id="171"/>
    <w:p>
      <w:pPr>
        <w:spacing w:after="0"/>
        <w:ind w:left="0"/>
        <w:jc w:val="both"/>
      </w:pPr>
      <w:r>
        <w:rPr>
          <w:rFonts w:ascii="Times New Roman"/>
          <w:b w:val="false"/>
          <w:i w:val="false"/>
          <w:color w:val="000000"/>
          <w:sz w:val="28"/>
        </w:rPr>
        <w:t>
      екінші сөйлем алып тасталсын;</w:t>
      </w:r>
    </w:p>
    <w:bookmarkEnd w:id="171"/>
    <w:bookmarkStart w:name="z204" w:id="172"/>
    <w:p>
      <w:pPr>
        <w:spacing w:after="0"/>
        <w:ind w:left="0"/>
        <w:jc w:val="both"/>
      </w:pPr>
      <w:r>
        <w:rPr>
          <w:rFonts w:ascii="Times New Roman"/>
          <w:b w:val="false"/>
          <w:i w:val="false"/>
          <w:color w:val="000000"/>
          <w:sz w:val="28"/>
        </w:rPr>
        <w:t>
      екінші бөліктің 1) тармақшасы "тізіліміне" деген сөзден кейін "(тізілімдеріне)" деген сөзбен толықтырылсын;</w:t>
      </w:r>
    </w:p>
    <w:bookmarkEnd w:id="172"/>
    <w:bookmarkStart w:name="z205" w:id="173"/>
    <w:p>
      <w:pPr>
        <w:spacing w:after="0"/>
        <w:ind w:left="0"/>
        <w:jc w:val="both"/>
      </w:pPr>
      <w:r>
        <w:rPr>
          <w:rFonts w:ascii="Times New Roman"/>
          <w:b w:val="false"/>
          <w:i w:val="false"/>
          <w:color w:val="000000"/>
          <w:sz w:val="28"/>
        </w:rPr>
        <w:t>
      үшінші бөлік алып тасталсын;</w:t>
      </w:r>
    </w:p>
    <w:bookmarkEnd w:id="173"/>
    <w:bookmarkStart w:name="z206" w:id="174"/>
    <w:p>
      <w:pPr>
        <w:spacing w:after="0"/>
        <w:ind w:left="0"/>
        <w:jc w:val="both"/>
      </w:pPr>
      <w:r>
        <w:rPr>
          <w:rFonts w:ascii="Times New Roman"/>
          <w:b w:val="false"/>
          <w:i w:val="false"/>
          <w:color w:val="000000"/>
          <w:sz w:val="28"/>
        </w:rPr>
        <w:t>
      мынадай мазмұндағы 5-тармақпен толықтырылсын:</w:t>
      </w:r>
    </w:p>
    <w:bookmarkEnd w:id="174"/>
    <w:bookmarkStart w:name="z207" w:id="175"/>
    <w:p>
      <w:pPr>
        <w:spacing w:after="0"/>
        <w:ind w:left="0"/>
        <w:jc w:val="both"/>
      </w:pPr>
      <w:r>
        <w:rPr>
          <w:rFonts w:ascii="Times New Roman"/>
          <w:b w:val="false"/>
          <w:i w:val="false"/>
          <w:color w:val="000000"/>
          <w:sz w:val="28"/>
        </w:rPr>
        <w:t>
      "5. Патенттік сенім білдірілген өкілдер қызметінің мәселелері жөніндегі комиссияның шешіміне уәкілетті органның жанынан құрылатын апелляциялық комиссияға патенттік сенім білдірілген өкілдердің шағымдарын сотқа дейін қарау жөніндегі шағым берілуі мүмкін.</w:t>
      </w:r>
    </w:p>
    <w:bookmarkEnd w:id="175"/>
    <w:bookmarkStart w:name="z208" w:id="176"/>
    <w:p>
      <w:pPr>
        <w:spacing w:after="0"/>
        <w:ind w:left="0"/>
        <w:jc w:val="both"/>
      </w:pPr>
      <w:r>
        <w:rPr>
          <w:rFonts w:ascii="Times New Roman"/>
          <w:b w:val="false"/>
          <w:i w:val="false"/>
          <w:color w:val="000000"/>
          <w:sz w:val="28"/>
        </w:rPr>
        <w:t>
      Патенттік сенім білдірілген өкілдер қызметінің мәселелері жөніндегі комиссияның шешімдеріне шағымдарды қарау тәртібін уәкілетті орган айқындайды.</w:t>
      </w:r>
    </w:p>
    <w:bookmarkEnd w:id="176"/>
    <w:bookmarkStart w:name="z209" w:id="177"/>
    <w:p>
      <w:pPr>
        <w:spacing w:after="0"/>
        <w:ind w:left="0"/>
        <w:jc w:val="both"/>
      </w:pPr>
      <w:r>
        <w:rPr>
          <w:rFonts w:ascii="Times New Roman"/>
          <w:b w:val="false"/>
          <w:i w:val="false"/>
          <w:color w:val="000000"/>
          <w:sz w:val="28"/>
        </w:rPr>
        <w:t>
      Көрсетілген шағымдарды сотқа дейін қарау міндетті болады.</w:t>
      </w:r>
    </w:p>
    <w:bookmarkEnd w:id="177"/>
    <w:bookmarkStart w:name="z210" w:id="178"/>
    <w:p>
      <w:pPr>
        <w:spacing w:after="0"/>
        <w:ind w:left="0"/>
        <w:jc w:val="both"/>
      </w:pPr>
      <w:r>
        <w:rPr>
          <w:rFonts w:ascii="Times New Roman"/>
          <w:b w:val="false"/>
          <w:i w:val="false"/>
          <w:color w:val="000000"/>
          <w:sz w:val="28"/>
        </w:rPr>
        <w:t>
      Апелляциялық комиссияның шешімі жай көпшілік дауыспен қабылданады, хаттамамен ресімделеді және ол бойынша сотқа шағым жасалуы мүмкін.".</w:t>
      </w:r>
    </w:p>
    <w:bookmarkEnd w:id="178"/>
    <w:bookmarkStart w:name="z211" w:id="179"/>
    <w:p>
      <w:pPr>
        <w:spacing w:after="0"/>
        <w:ind w:left="0"/>
        <w:jc w:val="both"/>
      </w:pPr>
      <w:r>
        <w:rPr>
          <w:rFonts w:ascii="Times New Roman"/>
          <w:b w:val="false"/>
          <w:i w:val="false"/>
          <w:color w:val="000000"/>
          <w:sz w:val="28"/>
        </w:rPr>
        <w:t xml:space="preserve">
      6. "Қазақстан Республикасының Патент Заңы" 1999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79"/>
    <w:bookmarkStart w:name="z212" w:id="180"/>
    <w:p>
      <w:pPr>
        <w:spacing w:after="0"/>
        <w:ind w:left="0"/>
        <w:jc w:val="both"/>
      </w:pPr>
      <w:r>
        <w:rPr>
          <w:rFonts w:ascii="Times New Roman"/>
          <w:b w:val="false"/>
          <w:i w:val="false"/>
          <w:color w:val="000000"/>
          <w:sz w:val="28"/>
        </w:rPr>
        <w:t xml:space="preserve">
      1) 4-баптың </w:t>
      </w:r>
      <w:r>
        <w:rPr>
          <w:rFonts w:ascii="Times New Roman"/>
          <w:b w:val="false"/>
          <w:i w:val="false"/>
          <w:color w:val="000000"/>
          <w:sz w:val="28"/>
        </w:rPr>
        <w:t>2-тармағында</w:t>
      </w:r>
      <w:r>
        <w:rPr>
          <w:rFonts w:ascii="Times New Roman"/>
          <w:b w:val="false"/>
          <w:i w:val="false"/>
          <w:color w:val="000000"/>
          <w:sz w:val="28"/>
        </w:rPr>
        <w:t>:</w:t>
      </w:r>
    </w:p>
    <w:bookmarkEnd w:id="180"/>
    <w:bookmarkStart w:name="z213" w:id="181"/>
    <w:p>
      <w:pPr>
        <w:spacing w:after="0"/>
        <w:ind w:left="0"/>
        <w:jc w:val="both"/>
      </w:pPr>
      <w:r>
        <w:rPr>
          <w:rFonts w:ascii="Times New Roman"/>
          <w:b w:val="false"/>
          <w:i w:val="false"/>
          <w:color w:val="000000"/>
          <w:sz w:val="28"/>
        </w:rPr>
        <w:t>
      2) тармақшаның сегізінші абзацы мынадай редакцияда жазылсын:</w:t>
      </w:r>
    </w:p>
    <w:bookmarkEnd w:id="181"/>
    <w:bookmarkStart w:name="z214" w:id="182"/>
    <w:p>
      <w:pPr>
        <w:spacing w:after="0"/>
        <w:ind w:left="0"/>
        <w:jc w:val="both"/>
      </w:pPr>
      <w:r>
        <w:rPr>
          <w:rFonts w:ascii="Times New Roman"/>
          <w:b w:val="false"/>
          <w:i w:val="false"/>
          <w:color w:val="000000"/>
          <w:sz w:val="28"/>
        </w:rPr>
        <w:t>
      "патенттік сенім білдірілген өкілдер қызметінің мәселелері жөніндегі комиссия туралы ережені;";</w:t>
      </w:r>
    </w:p>
    <w:bookmarkEnd w:id="182"/>
    <w:bookmarkStart w:name="z215" w:id="183"/>
    <w:p>
      <w:pPr>
        <w:spacing w:after="0"/>
        <w:ind w:left="0"/>
        <w:jc w:val="both"/>
      </w:pPr>
      <w:r>
        <w:rPr>
          <w:rFonts w:ascii="Times New Roman"/>
          <w:b w:val="false"/>
          <w:i w:val="false"/>
          <w:color w:val="000000"/>
          <w:sz w:val="28"/>
        </w:rPr>
        <w:t>
      4) тармақша "тізілімінде", "тізілімінен", "тізіліміндегі" деген сөздерден кейін тиісінше "(тізілімдерінде)", "(тізілімдерінен)", "(тізілімдеріндегі)" деген сөздермен толықтырылсын;</w:t>
      </w:r>
    </w:p>
    <w:bookmarkEnd w:id="183"/>
    <w:bookmarkStart w:name="z216" w:id="184"/>
    <w:p>
      <w:pPr>
        <w:spacing w:after="0"/>
        <w:ind w:left="0"/>
        <w:jc w:val="both"/>
      </w:pPr>
      <w:r>
        <w:rPr>
          <w:rFonts w:ascii="Times New Roman"/>
          <w:b w:val="false"/>
          <w:i w:val="false"/>
          <w:color w:val="000000"/>
          <w:sz w:val="28"/>
        </w:rPr>
        <w:t>
      5) тармақша алып тасталсын;</w:t>
      </w:r>
    </w:p>
    <w:bookmarkEnd w:id="184"/>
    <w:bookmarkStart w:name="z217" w:id="185"/>
    <w:p>
      <w:pPr>
        <w:spacing w:after="0"/>
        <w:ind w:left="0"/>
        <w:jc w:val="both"/>
      </w:pPr>
      <w:r>
        <w:rPr>
          <w:rFonts w:ascii="Times New Roman"/>
          <w:b w:val="false"/>
          <w:i w:val="false"/>
          <w:color w:val="000000"/>
          <w:sz w:val="28"/>
        </w:rPr>
        <w:t xml:space="preserve">
      2) 4-1-баптың </w:t>
      </w:r>
      <w:r>
        <w:rPr>
          <w:rFonts w:ascii="Times New Roman"/>
          <w:b w:val="false"/>
          <w:i w:val="false"/>
          <w:color w:val="000000"/>
          <w:sz w:val="28"/>
        </w:rPr>
        <w:t>1-тармағының</w:t>
      </w:r>
      <w:r>
        <w:rPr>
          <w:rFonts w:ascii="Times New Roman"/>
          <w:b w:val="false"/>
          <w:i w:val="false"/>
          <w:color w:val="000000"/>
          <w:sz w:val="28"/>
        </w:rPr>
        <w:t xml:space="preserve"> 9) тармақшасындағы "заңнамасында" деген сөз "заңдарында" деген сөзбен ауыстырылсын;</w:t>
      </w:r>
    </w:p>
    <w:bookmarkEnd w:id="185"/>
    <w:bookmarkStart w:name="z218" w:id="186"/>
    <w:p>
      <w:pPr>
        <w:spacing w:after="0"/>
        <w:ind w:left="0"/>
        <w:jc w:val="both"/>
      </w:pPr>
      <w:r>
        <w:rPr>
          <w:rFonts w:ascii="Times New Roman"/>
          <w:b w:val="false"/>
          <w:i w:val="false"/>
          <w:color w:val="000000"/>
          <w:sz w:val="28"/>
        </w:rPr>
        <w:t xml:space="preserve">
      3) 6-баптың </w:t>
      </w:r>
      <w:r>
        <w:rPr>
          <w:rFonts w:ascii="Times New Roman"/>
          <w:b w:val="false"/>
          <w:i w:val="false"/>
          <w:color w:val="000000"/>
          <w:sz w:val="28"/>
        </w:rPr>
        <w:t>3-тармағының</w:t>
      </w:r>
      <w:r>
        <w:rPr>
          <w:rFonts w:ascii="Times New Roman"/>
          <w:b w:val="false"/>
          <w:i w:val="false"/>
          <w:color w:val="000000"/>
          <w:sz w:val="28"/>
        </w:rPr>
        <w:t xml:space="preserve"> 5) тармақшасындағы "есептегіш машиналарға арналған бағдарламалар" деген сөздер "компьютерлік бағдарламалар (бағдарламалық қамтылым)" деген сөздермен ауыстырылсын;</w:t>
      </w:r>
    </w:p>
    <w:bookmarkEnd w:id="186"/>
    <w:bookmarkStart w:name="z219" w:id="187"/>
    <w:p>
      <w:pPr>
        <w:spacing w:after="0"/>
        <w:ind w:left="0"/>
        <w:jc w:val="both"/>
      </w:pPr>
      <w:r>
        <w:rPr>
          <w:rFonts w:ascii="Times New Roman"/>
          <w:b w:val="false"/>
          <w:i w:val="false"/>
          <w:color w:val="000000"/>
          <w:sz w:val="28"/>
        </w:rPr>
        <w:t xml:space="preserve">
      4) 9-баптың </w:t>
      </w:r>
      <w:r>
        <w:rPr>
          <w:rFonts w:ascii="Times New Roman"/>
          <w:b w:val="false"/>
          <w:i w:val="false"/>
          <w:color w:val="000000"/>
          <w:sz w:val="28"/>
        </w:rPr>
        <w:t>5-тармағындағы</w:t>
      </w:r>
      <w:r>
        <w:rPr>
          <w:rFonts w:ascii="Times New Roman"/>
          <w:b w:val="false"/>
          <w:i w:val="false"/>
          <w:color w:val="000000"/>
          <w:sz w:val="28"/>
        </w:rPr>
        <w:t xml:space="preserve"> "ғылым, инновациялық қызметті мемлекеттік қолдау саласындағы уәкілетті органдармен және басқа да мүдделі органдармен бірлесіп,", "жыл сайынғы" деген сөздер алып тасталсын; </w:t>
      </w:r>
    </w:p>
    <w:bookmarkEnd w:id="187"/>
    <w:bookmarkStart w:name="z220" w:id="188"/>
    <w:p>
      <w:pPr>
        <w:spacing w:after="0"/>
        <w:ind w:left="0"/>
        <w:jc w:val="both"/>
      </w:pPr>
      <w:r>
        <w:rPr>
          <w:rFonts w:ascii="Times New Roman"/>
          <w:b w:val="false"/>
          <w:i w:val="false"/>
          <w:color w:val="000000"/>
          <w:sz w:val="28"/>
        </w:rPr>
        <w:t xml:space="preserve">
      5) 11-баптың </w:t>
      </w:r>
      <w:r>
        <w:rPr>
          <w:rFonts w:ascii="Times New Roman"/>
          <w:b w:val="false"/>
          <w:i w:val="false"/>
          <w:color w:val="000000"/>
          <w:sz w:val="28"/>
        </w:rPr>
        <w:t>16-тармағындағы</w:t>
      </w:r>
      <w:r>
        <w:rPr>
          <w:rFonts w:ascii="Times New Roman"/>
          <w:b w:val="false"/>
          <w:i w:val="false"/>
          <w:color w:val="000000"/>
          <w:sz w:val="28"/>
        </w:rPr>
        <w:t xml:space="preserve"> "мөлшерін уәкілетті орган" деген сөздер "мөлшерлерін уәкілетті органмен келісу бойынша сараптама ұйымы" деген сөздермен ауыстырылсын;</w:t>
      </w:r>
    </w:p>
    <w:bookmarkEnd w:id="188"/>
    <w:bookmarkStart w:name="z221" w:id="18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22-бапта</w:t>
      </w:r>
      <w:r>
        <w:rPr>
          <w:rFonts w:ascii="Times New Roman"/>
          <w:b w:val="false"/>
          <w:i w:val="false"/>
          <w:color w:val="000000"/>
          <w:sz w:val="28"/>
        </w:rPr>
        <w:t>:</w:t>
      </w:r>
    </w:p>
    <w:bookmarkEnd w:id="1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екінші бөлігі "сақталуы" деген сөзден кейін ", сондай-ақ мәлімделген ұсыныстың осы Заңның 6-бабының 3-тармағына сәйкес өнертабыс ретінде танылмайтын объектілерге жатқызылуы"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екінші бөлікпен толықтырылсын:</w:t>
      </w:r>
    </w:p>
    <w:bookmarkStart w:name="z224" w:id="190"/>
    <w:p>
      <w:pPr>
        <w:spacing w:after="0"/>
        <w:ind w:left="0"/>
        <w:jc w:val="both"/>
      </w:pPr>
      <w:r>
        <w:rPr>
          <w:rFonts w:ascii="Times New Roman"/>
          <w:b w:val="false"/>
          <w:i w:val="false"/>
          <w:color w:val="000000"/>
          <w:sz w:val="28"/>
        </w:rPr>
        <w:t>
      "Егер формалды сараптама жүргізу барысында мәлімделген ұсыныстың осы Заңның 6-бабының 3-тармағына сәйкес өнертабыс ретінде танылмайтын шешімдердің қатарына жататыны анықталса, патент беруден бас тарту туралы шешім қабылданады, ол туралы өтінім беруші бес жұмыс күні ішінде хабардар етіледі.";</w:t>
      </w:r>
    </w:p>
    <w:bookmarkEnd w:id="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екінші бөлігіндегі "өнертабыс ретінде қорғалатын объектілерге" деген сөздер "осы Заңның 6-бабының 2-тармағына сәйкес өнертабыс ретінде қорғалатын техникалық шешімдерге" деген сөздермен ауыстырылсын; </w:t>
      </w:r>
    </w:p>
    <w:bookmarkStart w:name="z226" w:id="191"/>
    <w:p>
      <w:pPr>
        <w:spacing w:after="0"/>
        <w:ind w:left="0"/>
        <w:jc w:val="both"/>
      </w:pPr>
      <w:r>
        <w:rPr>
          <w:rFonts w:ascii="Times New Roman"/>
          <w:b w:val="false"/>
          <w:i w:val="false"/>
          <w:color w:val="000000"/>
          <w:sz w:val="28"/>
        </w:rPr>
        <w:t xml:space="preserve">
      7) 32-баптың </w:t>
      </w:r>
      <w:r>
        <w:rPr>
          <w:rFonts w:ascii="Times New Roman"/>
          <w:b w:val="false"/>
          <w:i w:val="false"/>
          <w:color w:val="000000"/>
          <w:sz w:val="28"/>
        </w:rPr>
        <w:t>3-тармағындағы</w:t>
      </w:r>
      <w:r>
        <w:rPr>
          <w:rFonts w:ascii="Times New Roman"/>
          <w:b w:val="false"/>
          <w:i w:val="false"/>
          <w:color w:val="000000"/>
          <w:sz w:val="28"/>
        </w:rPr>
        <w:t xml:space="preserve"> ", сондай-ақ көрсетілген уәкілетті органдардан қоғамдық кеңестердің" деген сөздер алып тасталсын;</w:t>
      </w:r>
    </w:p>
    <w:bookmarkEnd w:id="191"/>
    <w:bookmarkStart w:name="z227" w:id="192"/>
    <w:p>
      <w:pPr>
        <w:spacing w:after="0"/>
        <w:ind w:left="0"/>
        <w:jc w:val="both"/>
      </w:pPr>
      <w:r>
        <w:rPr>
          <w:rFonts w:ascii="Times New Roman"/>
          <w:b w:val="false"/>
          <w:i w:val="false"/>
          <w:color w:val="000000"/>
          <w:sz w:val="28"/>
        </w:rPr>
        <w:t xml:space="preserve">
      8) 32-2-баптың </w:t>
      </w:r>
      <w:r>
        <w:rPr>
          <w:rFonts w:ascii="Times New Roman"/>
          <w:b w:val="false"/>
          <w:i w:val="false"/>
          <w:color w:val="000000"/>
          <w:sz w:val="28"/>
        </w:rPr>
        <w:t>9-тармағында</w:t>
      </w:r>
      <w:r>
        <w:rPr>
          <w:rFonts w:ascii="Times New Roman"/>
          <w:b w:val="false"/>
          <w:i w:val="false"/>
          <w:color w:val="000000"/>
          <w:sz w:val="28"/>
        </w:rPr>
        <w:t xml:space="preserve"> орыс тіліндегі мәтінге түзету енгізілді, қазақ тіліндегі мәтін өзгермейді;</w:t>
      </w:r>
    </w:p>
    <w:bookmarkEnd w:id="192"/>
    <w:bookmarkStart w:name="z228" w:id="19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36-бапта</w:t>
      </w:r>
      <w:r>
        <w:rPr>
          <w:rFonts w:ascii="Times New Roman"/>
          <w:b w:val="false"/>
          <w:i w:val="false"/>
          <w:color w:val="000000"/>
          <w:sz w:val="28"/>
        </w:rPr>
        <w:t>:</w:t>
      </w:r>
    </w:p>
    <w:bookmarkEnd w:id="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230" w:id="194"/>
    <w:p>
      <w:pPr>
        <w:spacing w:after="0"/>
        <w:ind w:left="0"/>
        <w:jc w:val="both"/>
      </w:pPr>
      <w:r>
        <w:rPr>
          <w:rFonts w:ascii="Times New Roman"/>
          <w:b w:val="false"/>
          <w:i w:val="false"/>
          <w:color w:val="000000"/>
          <w:sz w:val="28"/>
        </w:rPr>
        <w:t>
      бірінші бөлік "тізілімінде" деген сөзден кейін "(тізілімдерінде)" деген сөзбен толықтырылсын;</w:t>
      </w:r>
    </w:p>
    <w:bookmarkEnd w:id="194"/>
    <w:bookmarkStart w:name="z231" w:id="195"/>
    <w:p>
      <w:pPr>
        <w:spacing w:after="0"/>
        <w:ind w:left="0"/>
        <w:jc w:val="both"/>
      </w:pPr>
      <w:r>
        <w:rPr>
          <w:rFonts w:ascii="Times New Roman"/>
          <w:b w:val="false"/>
          <w:i w:val="false"/>
          <w:color w:val="000000"/>
          <w:sz w:val="28"/>
        </w:rPr>
        <w:t>
      екінші бөлік мынадай редакцияда жазылсын:</w:t>
      </w:r>
    </w:p>
    <w:bookmarkEnd w:id="195"/>
    <w:bookmarkStart w:name="z232" w:id="196"/>
    <w:p>
      <w:pPr>
        <w:spacing w:after="0"/>
        <w:ind w:left="0"/>
        <w:jc w:val="both"/>
      </w:pPr>
      <w:r>
        <w:rPr>
          <w:rFonts w:ascii="Times New Roman"/>
          <w:b w:val="false"/>
          <w:i w:val="false"/>
          <w:color w:val="000000"/>
          <w:sz w:val="28"/>
        </w:rPr>
        <w:t>
      "Патенттік сенім білдірілген өкіл қызметімен айналысуға үміткер адамдардың аттестаттаудан өту және оларға патенттік сенім білдірілген өкіл куәлігін беру нәтижелері бойынша патенттік сенім білдірілген өкіл қызметін:</w:t>
      </w:r>
    </w:p>
    <w:bookmarkEnd w:id="196"/>
    <w:bookmarkStart w:name="z233" w:id="197"/>
    <w:p>
      <w:pPr>
        <w:spacing w:after="0"/>
        <w:ind w:left="0"/>
        <w:jc w:val="both"/>
      </w:pPr>
      <w:r>
        <w:rPr>
          <w:rFonts w:ascii="Times New Roman"/>
          <w:b w:val="false"/>
          <w:i w:val="false"/>
          <w:color w:val="000000"/>
          <w:sz w:val="28"/>
        </w:rPr>
        <w:t>
      1) тауар белгілері, географиялық нұсқамалар, тауар шығарылған жердің атаулары;</w:t>
      </w:r>
    </w:p>
    <w:bookmarkEnd w:id="197"/>
    <w:bookmarkStart w:name="z234" w:id="198"/>
    <w:p>
      <w:pPr>
        <w:spacing w:after="0"/>
        <w:ind w:left="0"/>
        <w:jc w:val="both"/>
      </w:pPr>
      <w:r>
        <w:rPr>
          <w:rFonts w:ascii="Times New Roman"/>
          <w:b w:val="false"/>
          <w:i w:val="false"/>
          <w:color w:val="000000"/>
          <w:sz w:val="28"/>
        </w:rPr>
        <w:t>
      2) өнертабыстар, пайдалы модельдер, өнеркәсіптік үлгілер, селекциялық жетістіктер саласында мамандануына сәйкес жүзеге асырады.";</w:t>
      </w:r>
    </w:p>
    <w:bookmarkEnd w:id="198"/>
    <w:bookmarkStart w:name="z235" w:id="199"/>
    <w:p>
      <w:pPr>
        <w:spacing w:after="0"/>
        <w:ind w:left="0"/>
        <w:jc w:val="both"/>
      </w:pPr>
      <w:r>
        <w:rPr>
          <w:rFonts w:ascii="Times New Roman"/>
          <w:b w:val="false"/>
          <w:i w:val="false"/>
          <w:color w:val="000000"/>
          <w:sz w:val="28"/>
        </w:rPr>
        <w:t>
      үшінші бөліктегі "аттестаттау комиссиясы" деген сөздер "патенттік сенім білдірілген өкілдер қызметінің мәселелері жөніндегі комиссия" деген сөздермен ауыстырылсын;</w:t>
      </w:r>
    </w:p>
    <w:bookmarkEnd w:id="199"/>
    <w:bookmarkStart w:name="z236" w:id="200"/>
    <w:p>
      <w:pPr>
        <w:spacing w:after="0"/>
        <w:ind w:left="0"/>
        <w:jc w:val="both"/>
      </w:pPr>
      <w:r>
        <w:rPr>
          <w:rFonts w:ascii="Times New Roman"/>
          <w:b w:val="false"/>
          <w:i w:val="false"/>
          <w:color w:val="000000"/>
          <w:sz w:val="28"/>
        </w:rPr>
        <w:t>
      төртінші бөлік "тізілімінде" деген сөзден кейін "(тізілімдерінде)" деген сөзбен толықтырылсын;</w:t>
      </w:r>
    </w:p>
    <w:bookmarkEnd w:id="200"/>
    <w:bookmarkStart w:name="z237" w:id="201"/>
    <w:p>
      <w:pPr>
        <w:spacing w:after="0"/>
        <w:ind w:left="0"/>
        <w:jc w:val="both"/>
      </w:pPr>
      <w:r>
        <w:rPr>
          <w:rFonts w:ascii="Times New Roman"/>
          <w:b w:val="false"/>
          <w:i w:val="false"/>
          <w:color w:val="000000"/>
          <w:sz w:val="28"/>
        </w:rPr>
        <w:t>
      бесінші бөлікте:</w:t>
      </w:r>
    </w:p>
    <w:bookmarkEnd w:id="201"/>
    <w:bookmarkStart w:name="z238" w:id="202"/>
    <w:p>
      <w:pPr>
        <w:spacing w:after="0"/>
        <w:ind w:left="0"/>
        <w:jc w:val="both"/>
      </w:pPr>
      <w:r>
        <w:rPr>
          <w:rFonts w:ascii="Times New Roman"/>
          <w:b w:val="false"/>
          <w:i w:val="false"/>
          <w:color w:val="000000"/>
          <w:sz w:val="28"/>
        </w:rPr>
        <w:t>
      "тізілімі" деген сөз "тізілімдері" деген сөзбен ауыстырылсын;</w:t>
      </w:r>
    </w:p>
    <w:bookmarkEnd w:id="202"/>
    <w:bookmarkStart w:name="z239" w:id="203"/>
    <w:p>
      <w:pPr>
        <w:spacing w:after="0"/>
        <w:ind w:left="0"/>
        <w:jc w:val="both"/>
      </w:pPr>
      <w:r>
        <w:rPr>
          <w:rFonts w:ascii="Times New Roman"/>
          <w:b w:val="false"/>
          <w:i w:val="false"/>
          <w:color w:val="000000"/>
          <w:sz w:val="28"/>
        </w:rPr>
        <w:t>
      орыс тіліндегі мәтінге түзету енгізілді, қазақ тіліндегі мәтін өзгермейді;</w:t>
      </w:r>
    </w:p>
    <w:bookmarkEnd w:id="2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4) тармақшасы "тізілімінен" деген сөзден кейін "(тізілімдерінен)" деген сөзбен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242" w:id="204"/>
    <w:p>
      <w:pPr>
        <w:spacing w:after="0"/>
        <w:ind w:left="0"/>
        <w:jc w:val="both"/>
      </w:pPr>
      <w:r>
        <w:rPr>
          <w:rFonts w:ascii="Times New Roman"/>
          <w:b w:val="false"/>
          <w:i w:val="false"/>
          <w:color w:val="000000"/>
          <w:sz w:val="28"/>
        </w:rPr>
        <w:t>
      бірінші бөлікте:</w:t>
      </w:r>
    </w:p>
    <w:bookmarkEnd w:id="204"/>
    <w:bookmarkStart w:name="z243" w:id="205"/>
    <w:p>
      <w:pPr>
        <w:spacing w:after="0"/>
        <w:ind w:left="0"/>
        <w:jc w:val="both"/>
      </w:pPr>
      <w:r>
        <w:rPr>
          <w:rFonts w:ascii="Times New Roman"/>
          <w:b w:val="false"/>
          <w:i w:val="false"/>
          <w:color w:val="000000"/>
          <w:sz w:val="28"/>
        </w:rPr>
        <w:t>
      бірінші абзацтағы "аттестаттау комиссиясының" деген сөздер "патенттік сенім білдірілген өкілдер қызметінің мәселелері жөніндегі комиссияның" деген сөздермен ауыстырылсын;</w:t>
      </w:r>
    </w:p>
    <w:bookmarkEnd w:id="205"/>
    <w:bookmarkStart w:name="z244" w:id="206"/>
    <w:p>
      <w:pPr>
        <w:spacing w:after="0"/>
        <w:ind w:left="0"/>
        <w:jc w:val="both"/>
      </w:pPr>
      <w:r>
        <w:rPr>
          <w:rFonts w:ascii="Times New Roman"/>
          <w:b w:val="false"/>
          <w:i w:val="false"/>
          <w:color w:val="000000"/>
          <w:sz w:val="28"/>
        </w:rPr>
        <w:t>
      1) тармақшадағы "аттестаттау комиссиясына" деген сөздер "патенттік сенім білдірілген өкілдер қызметінің мәселелері жөніндегі комиссияға" деген сөздермен ауыстырылсын;</w:t>
      </w:r>
    </w:p>
    <w:bookmarkEnd w:id="206"/>
    <w:bookmarkStart w:name="z245" w:id="207"/>
    <w:p>
      <w:pPr>
        <w:spacing w:after="0"/>
        <w:ind w:left="0"/>
        <w:jc w:val="both"/>
      </w:pPr>
      <w:r>
        <w:rPr>
          <w:rFonts w:ascii="Times New Roman"/>
          <w:b w:val="false"/>
          <w:i w:val="false"/>
          <w:color w:val="000000"/>
          <w:sz w:val="28"/>
        </w:rPr>
        <w:t>
      2) тармақшадағы "кезеңіне;" деген сөз "кезеңіне тоқтатыла тұрады." деген сөздермен ауыстырылып, 3) тармақша алып тасталсын;</w:t>
      </w:r>
    </w:p>
    <w:bookmarkEnd w:id="207"/>
    <w:bookmarkStart w:name="z246" w:id="208"/>
    <w:p>
      <w:pPr>
        <w:spacing w:after="0"/>
        <w:ind w:left="0"/>
        <w:jc w:val="both"/>
      </w:pPr>
      <w:r>
        <w:rPr>
          <w:rFonts w:ascii="Times New Roman"/>
          <w:b w:val="false"/>
          <w:i w:val="false"/>
          <w:color w:val="000000"/>
          <w:sz w:val="28"/>
        </w:rPr>
        <w:t>
      екінші бөлік алып тасталсын;</w:t>
      </w:r>
    </w:p>
    <w:bookmarkEnd w:id="208"/>
    <w:bookmarkStart w:name="z247" w:id="209"/>
    <w:p>
      <w:pPr>
        <w:spacing w:after="0"/>
        <w:ind w:left="0"/>
        <w:jc w:val="both"/>
      </w:pPr>
      <w:r>
        <w:rPr>
          <w:rFonts w:ascii="Times New Roman"/>
          <w:b w:val="false"/>
          <w:i w:val="false"/>
          <w:color w:val="000000"/>
          <w:sz w:val="28"/>
        </w:rPr>
        <w:t>
      үшінші бөліктегі "аттестаттау комиссиясының" деген сөздер "патенттік сенім білдірілген өкілдер қызметінің мәселелері жөніндегі комиссияның" деген сөздермен ауыстырылсын;</w:t>
      </w:r>
    </w:p>
    <w:bookmarkEnd w:id="209"/>
    <w:bookmarkStart w:name="z248" w:id="21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36-2-бапта</w:t>
      </w:r>
      <w:r>
        <w:rPr>
          <w:rFonts w:ascii="Times New Roman"/>
          <w:b w:val="false"/>
          <w:i w:val="false"/>
          <w:color w:val="000000"/>
          <w:sz w:val="28"/>
        </w:rPr>
        <w:t>:</w:t>
      </w:r>
    </w:p>
    <w:bookmarkEnd w:id="210"/>
    <w:bookmarkStart w:name="z249" w:id="211"/>
    <w:p>
      <w:pPr>
        <w:spacing w:after="0"/>
        <w:ind w:left="0"/>
        <w:jc w:val="both"/>
      </w:pPr>
      <w:r>
        <w:rPr>
          <w:rFonts w:ascii="Times New Roman"/>
          <w:b w:val="false"/>
          <w:i w:val="false"/>
          <w:color w:val="000000"/>
          <w:sz w:val="28"/>
        </w:rPr>
        <w:t>
      тақырып "тізілімінен", "тізіліміндегі" деген сөздерден кейін тиісінше "(тізілімдерінен)", "(тізілімдеріндегі)" деген сөздермен толықтырылсын;</w:t>
      </w:r>
    </w:p>
    <w:bookmarkEnd w:id="2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251" w:id="212"/>
    <w:p>
      <w:pPr>
        <w:spacing w:after="0"/>
        <w:ind w:left="0"/>
        <w:jc w:val="both"/>
      </w:pPr>
      <w:r>
        <w:rPr>
          <w:rFonts w:ascii="Times New Roman"/>
          <w:b w:val="false"/>
          <w:i w:val="false"/>
          <w:color w:val="000000"/>
          <w:sz w:val="28"/>
        </w:rPr>
        <w:t>
      бірінші абзацтағы "тізілімінен аттестаттау комиссиясының" деген сөздер "тізілімінен (тізілімдерінен) патенттік сенім білдірілген өкілдер қызметінің мәселелері жөніндегі комиссияның" деген сөздермен ауыстырылсын;</w:t>
      </w:r>
    </w:p>
    <w:bookmarkEnd w:id="212"/>
    <w:bookmarkStart w:name="z252" w:id="213"/>
    <w:p>
      <w:pPr>
        <w:spacing w:after="0"/>
        <w:ind w:left="0"/>
        <w:jc w:val="both"/>
      </w:pPr>
      <w:r>
        <w:rPr>
          <w:rFonts w:ascii="Times New Roman"/>
          <w:b w:val="false"/>
          <w:i w:val="false"/>
          <w:color w:val="000000"/>
          <w:sz w:val="28"/>
        </w:rPr>
        <w:t>
      1) тармақшада:</w:t>
      </w:r>
    </w:p>
    <w:bookmarkEnd w:id="213"/>
    <w:bookmarkStart w:name="z253" w:id="214"/>
    <w:p>
      <w:pPr>
        <w:spacing w:after="0"/>
        <w:ind w:left="0"/>
        <w:jc w:val="both"/>
      </w:pPr>
      <w:r>
        <w:rPr>
          <w:rFonts w:ascii="Times New Roman"/>
          <w:b w:val="false"/>
          <w:i w:val="false"/>
          <w:color w:val="000000"/>
          <w:sz w:val="28"/>
        </w:rPr>
        <w:t>
      "аттестаттау комиссиясына" деген сөздер "патенттік сенім білдірілген өкілдер қызметінің мәселелері жөніндегі комиссияға" деген сөздермен ауыстырылсын;</w:t>
      </w:r>
    </w:p>
    <w:bookmarkEnd w:id="214"/>
    <w:bookmarkStart w:name="z254" w:id="215"/>
    <w:p>
      <w:pPr>
        <w:spacing w:after="0"/>
        <w:ind w:left="0"/>
        <w:jc w:val="both"/>
      </w:pPr>
      <w:r>
        <w:rPr>
          <w:rFonts w:ascii="Times New Roman"/>
          <w:b w:val="false"/>
          <w:i w:val="false"/>
          <w:color w:val="000000"/>
          <w:sz w:val="28"/>
        </w:rPr>
        <w:t>
      "жеке" деген сөз алып тасталсын;</w:t>
      </w:r>
    </w:p>
    <w:bookmarkEnd w:id="215"/>
    <w:bookmarkStart w:name="z255" w:id="216"/>
    <w:p>
      <w:pPr>
        <w:spacing w:after="0"/>
        <w:ind w:left="0"/>
        <w:jc w:val="both"/>
      </w:pPr>
      <w:r>
        <w:rPr>
          <w:rFonts w:ascii="Times New Roman"/>
          <w:b w:val="false"/>
          <w:i w:val="false"/>
          <w:color w:val="000000"/>
          <w:sz w:val="28"/>
        </w:rPr>
        <w:t>
      4) тармақша "үкімі" деген сөзден кейін "заңды" деген сөзбен толықтырылсын;</w:t>
      </w:r>
    </w:p>
    <w:bookmarkEnd w:id="2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257" w:id="217"/>
    <w:p>
      <w:pPr>
        <w:spacing w:after="0"/>
        <w:ind w:left="0"/>
        <w:jc w:val="both"/>
      </w:pPr>
      <w:r>
        <w:rPr>
          <w:rFonts w:ascii="Times New Roman"/>
          <w:b w:val="false"/>
          <w:i w:val="false"/>
          <w:color w:val="000000"/>
          <w:sz w:val="28"/>
        </w:rPr>
        <w:t>
      "Аттестаттау комиссиясының" деген сөздер "Патенттік сенім білдірілген өкілдер қызметінің мәселелері жөніндегі комиссияның" деген сөздермен ауыстырылсын;</w:t>
      </w:r>
    </w:p>
    <w:bookmarkEnd w:id="217"/>
    <w:bookmarkStart w:name="z258" w:id="218"/>
    <w:p>
      <w:pPr>
        <w:spacing w:after="0"/>
        <w:ind w:left="0"/>
        <w:jc w:val="both"/>
      </w:pPr>
      <w:r>
        <w:rPr>
          <w:rFonts w:ascii="Times New Roman"/>
          <w:b w:val="false"/>
          <w:i w:val="false"/>
          <w:color w:val="000000"/>
          <w:sz w:val="28"/>
        </w:rPr>
        <w:t>
      "тізіліміне" деген сөзден кейін "(тізілімдеріне)" деген сөзбен толықтырылсын;</w:t>
      </w:r>
    </w:p>
    <w:bookmarkEnd w:id="2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"тізілімінен" деген сөзден кейін "(тізілімдерінен)" деген сөзбен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261" w:id="219"/>
    <w:p>
      <w:pPr>
        <w:spacing w:after="0"/>
        <w:ind w:left="0"/>
        <w:jc w:val="both"/>
      </w:pPr>
      <w:r>
        <w:rPr>
          <w:rFonts w:ascii="Times New Roman"/>
          <w:b w:val="false"/>
          <w:i w:val="false"/>
          <w:color w:val="000000"/>
          <w:sz w:val="28"/>
        </w:rPr>
        <w:t>
      бірінші бөлікте:</w:t>
      </w:r>
    </w:p>
    <w:bookmarkEnd w:id="219"/>
    <w:bookmarkStart w:name="z262" w:id="220"/>
    <w:p>
      <w:pPr>
        <w:spacing w:after="0"/>
        <w:ind w:left="0"/>
        <w:jc w:val="both"/>
      </w:pPr>
      <w:r>
        <w:rPr>
          <w:rFonts w:ascii="Times New Roman"/>
          <w:b w:val="false"/>
          <w:i w:val="false"/>
          <w:color w:val="000000"/>
          <w:sz w:val="28"/>
        </w:rPr>
        <w:t xml:space="preserve">
      бірінші сөйлемдегі "апелляциялық комиссия" деген сөздер "патенттік сенім білдірілген өкілдер қызметінің мәселелері жөніндегі комиссия" деген сөздермен ауыстырылсын; </w:t>
      </w:r>
    </w:p>
    <w:bookmarkEnd w:id="220"/>
    <w:bookmarkStart w:name="z263" w:id="221"/>
    <w:p>
      <w:pPr>
        <w:spacing w:after="0"/>
        <w:ind w:left="0"/>
        <w:jc w:val="both"/>
      </w:pPr>
      <w:r>
        <w:rPr>
          <w:rFonts w:ascii="Times New Roman"/>
          <w:b w:val="false"/>
          <w:i w:val="false"/>
          <w:color w:val="000000"/>
          <w:sz w:val="28"/>
        </w:rPr>
        <w:t>
      екінші сөйлем алып тасталсын;</w:t>
      </w:r>
    </w:p>
    <w:bookmarkEnd w:id="221"/>
    <w:bookmarkStart w:name="z264" w:id="222"/>
    <w:p>
      <w:pPr>
        <w:spacing w:after="0"/>
        <w:ind w:left="0"/>
        <w:jc w:val="both"/>
      </w:pPr>
      <w:r>
        <w:rPr>
          <w:rFonts w:ascii="Times New Roman"/>
          <w:b w:val="false"/>
          <w:i w:val="false"/>
          <w:color w:val="000000"/>
          <w:sz w:val="28"/>
        </w:rPr>
        <w:t>
      екінші бөліктің 1) тармақшасы "тізіліміне" деген сөзден кейін "(тізілімдеріне)" деген сөзбен толықтырылсын;</w:t>
      </w:r>
    </w:p>
    <w:bookmarkEnd w:id="222"/>
    <w:bookmarkStart w:name="z265" w:id="223"/>
    <w:p>
      <w:pPr>
        <w:spacing w:after="0"/>
        <w:ind w:left="0"/>
        <w:jc w:val="both"/>
      </w:pPr>
      <w:r>
        <w:rPr>
          <w:rFonts w:ascii="Times New Roman"/>
          <w:b w:val="false"/>
          <w:i w:val="false"/>
          <w:color w:val="000000"/>
          <w:sz w:val="28"/>
        </w:rPr>
        <w:t>
      үшінші бөлік алып тасталсын;</w:t>
      </w:r>
    </w:p>
    <w:bookmarkEnd w:id="223"/>
    <w:bookmarkStart w:name="z266" w:id="224"/>
    <w:p>
      <w:pPr>
        <w:spacing w:after="0"/>
        <w:ind w:left="0"/>
        <w:jc w:val="both"/>
      </w:pPr>
      <w:r>
        <w:rPr>
          <w:rFonts w:ascii="Times New Roman"/>
          <w:b w:val="false"/>
          <w:i w:val="false"/>
          <w:color w:val="000000"/>
          <w:sz w:val="28"/>
        </w:rPr>
        <w:t>
      мынадай мазмұндағы 5-тармақпен толықтырылсын:</w:t>
      </w:r>
    </w:p>
    <w:bookmarkEnd w:id="224"/>
    <w:bookmarkStart w:name="z267" w:id="225"/>
    <w:p>
      <w:pPr>
        <w:spacing w:after="0"/>
        <w:ind w:left="0"/>
        <w:jc w:val="both"/>
      </w:pPr>
      <w:r>
        <w:rPr>
          <w:rFonts w:ascii="Times New Roman"/>
          <w:b w:val="false"/>
          <w:i w:val="false"/>
          <w:color w:val="000000"/>
          <w:sz w:val="28"/>
        </w:rPr>
        <w:t>
      "5. Патенттік сенім білдірілген өкілдер қызметінің мәселелері жөніндегі комиссияның шешіміне уәкілетті органның жанынан құрылатын апелляциялық комиссияға патенттік сенім білдірілген өкілдердің шағымдарын сотқа дейін қарау жөніндегі шағым берілуі мүмкін.</w:t>
      </w:r>
    </w:p>
    <w:bookmarkEnd w:id="225"/>
    <w:bookmarkStart w:name="z268" w:id="226"/>
    <w:p>
      <w:pPr>
        <w:spacing w:after="0"/>
        <w:ind w:left="0"/>
        <w:jc w:val="both"/>
      </w:pPr>
      <w:r>
        <w:rPr>
          <w:rFonts w:ascii="Times New Roman"/>
          <w:b w:val="false"/>
          <w:i w:val="false"/>
          <w:color w:val="000000"/>
          <w:sz w:val="28"/>
        </w:rPr>
        <w:t>
      Патенттік сенім білдірілген өкілдер қызметінің мәселелері жөніндегі комиссияның шешімдеріне шағымдарды қарау тәртібін уәкілетті орган айқындайды.</w:t>
      </w:r>
    </w:p>
    <w:bookmarkEnd w:id="226"/>
    <w:bookmarkStart w:name="z269" w:id="227"/>
    <w:p>
      <w:pPr>
        <w:spacing w:after="0"/>
        <w:ind w:left="0"/>
        <w:jc w:val="both"/>
      </w:pPr>
      <w:r>
        <w:rPr>
          <w:rFonts w:ascii="Times New Roman"/>
          <w:b w:val="false"/>
          <w:i w:val="false"/>
          <w:color w:val="000000"/>
          <w:sz w:val="28"/>
        </w:rPr>
        <w:t>
      Көрсетілген шағымдарды сотқа дейін қарау міндетті болады.</w:t>
      </w:r>
    </w:p>
    <w:bookmarkEnd w:id="227"/>
    <w:bookmarkStart w:name="z270" w:id="228"/>
    <w:p>
      <w:pPr>
        <w:spacing w:after="0"/>
        <w:ind w:left="0"/>
        <w:jc w:val="both"/>
      </w:pPr>
      <w:r>
        <w:rPr>
          <w:rFonts w:ascii="Times New Roman"/>
          <w:b w:val="false"/>
          <w:i w:val="false"/>
          <w:color w:val="000000"/>
          <w:sz w:val="28"/>
        </w:rPr>
        <w:t>
      Апелляциялық комиссияның шешімі жай көпшілік дауыспен қабылданады, хаттамамен ресімделеді және ол бойынша сотқа шағым жасалуы мүмкін.";</w:t>
      </w:r>
    </w:p>
    <w:bookmarkEnd w:id="228"/>
    <w:bookmarkStart w:name="z271" w:id="22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37-бап</w:t>
      </w:r>
      <w:r>
        <w:rPr>
          <w:rFonts w:ascii="Times New Roman"/>
          <w:b w:val="false"/>
          <w:i w:val="false"/>
          <w:color w:val="000000"/>
          <w:sz w:val="28"/>
        </w:rPr>
        <w:t xml:space="preserve"> мынадай редакцияда жазылсын:</w:t>
      </w:r>
    </w:p>
    <w:bookmarkEnd w:id="229"/>
    <w:bookmarkStart w:name="z272" w:id="230"/>
    <w:p>
      <w:pPr>
        <w:spacing w:after="0"/>
        <w:ind w:left="0"/>
        <w:jc w:val="both"/>
      </w:pPr>
      <w:r>
        <w:rPr>
          <w:rFonts w:ascii="Times New Roman"/>
          <w:b w:val="false"/>
          <w:i w:val="false"/>
          <w:color w:val="000000"/>
          <w:sz w:val="28"/>
        </w:rPr>
        <w:t>
      "37-бап. Шет елдерде өнеркәсіптік меншік объектілерін патенттеу</w:t>
      </w:r>
    </w:p>
    <w:bookmarkEnd w:id="230"/>
    <w:bookmarkStart w:name="z273" w:id="231"/>
    <w:p>
      <w:pPr>
        <w:spacing w:after="0"/>
        <w:ind w:left="0"/>
        <w:jc w:val="both"/>
      </w:pPr>
      <w:r>
        <w:rPr>
          <w:rFonts w:ascii="Times New Roman"/>
          <w:b w:val="false"/>
          <w:i w:val="false"/>
          <w:color w:val="000000"/>
          <w:sz w:val="28"/>
        </w:rPr>
        <w:t>
      Шет елдерге Қазақстан Республикасында жасалған өнеркәсіптік меншік объектілеріне өтінім беру, егер өтінім беруші өтінімде мемлекеттік құпияларды құрайтын мәліметтердің қамтылғаны туралы үш ай мерзімде хабардар етілмесе, сараптама ұйымына тиісті өтінім берілген күннен бастап көрсетілген мерзім өткен соң жүзеге асырылады.</w:t>
      </w:r>
    </w:p>
    <w:bookmarkEnd w:id="231"/>
    <w:bookmarkStart w:name="z274" w:id="232"/>
    <w:p>
      <w:pPr>
        <w:spacing w:after="0"/>
        <w:ind w:left="0"/>
        <w:jc w:val="both"/>
      </w:pPr>
      <w:r>
        <w:rPr>
          <w:rFonts w:ascii="Times New Roman"/>
          <w:b w:val="false"/>
          <w:i w:val="false"/>
          <w:color w:val="000000"/>
          <w:sz w:val="28"/>
        </w:rPr>
        <w:t>
      Өнеркәсіптік меншік объектілеріне өтінім көрсетілген мерзімнен бұрын, бірақ өтінім берушінің өтініші бойынша өтінімде мемлекеттік құпияларды құрайтын мәліметтердің бар-жоғына тексеру жүргізілгеннен кейін берілуі мүмкін. Тексеруді жүргізу тәртібін уәкілетті орган белгілейді.".</w:t>
      </w:r>
    </w:p>
    <w:bookmarkEnd w:id="232"/>
    <w:bookmarkStart w:name="z275" w:id="233"/>
    <w:p>
      <w:pPr>
        <w:spacing w:after="0"/>
        <w:ind w:left="0"/>
        <w:jc w:val="both"/>
      </w:pPr>
      <w:r>
        <w:rPr>
          <w:rFonts w:ascii="Times New Roman"/>
          <w:b w:val="false"/>
          <w:i w:val="false"/>
          <w:color w:val="000000"/>
          <w:sz w:val="28"/>
        </w:rPr>
        <w:t xml:space="preserve">
      7. "Тауар белгілері, қызмет көрсету белгілері, географиялық нұсқамалар және тауарлар шығарылған жерлердің атаулары туралы" 1999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33"/>
    <w:bookmarkStart w:name="z276" w:id="234"/>
    <w:p>
      <w:pPr>
        <w:spacing w:after="0"/>
        <w:ind w:left="0"/>
        <w:jc w:val="both"/>
      </w:pPr>
      <w:r>
        <w:rPr>
          <w:rFonts w:ascii="Times New Roman"/>
          <w:b w:val="false"/>
          <w:i w:val="false"/>
          <w:color w:val="000000"/>
          <w:sz w:val="28"/>
        </w:rPr>
        <w:t xml:space="preserve">
      1) 3-баптың </w:t>
      </w:r>
      <w:r>
        <w:rPr>
          <w:rFonts w:ascii="Times New Roman"/>
          <w:b w:val="false"/>
          <w:i w:val="false"/>
          <w:color w:val="000000"/>
          <w:sz w:val="28"/>
        </w:rPr>
        <w:t>2-тармағында</w:t>
      </w:r>
      <w:r>
        <w:rPr>
          <w:rFonts w:ascii="Times New Roman"/>
          <w:b w:val="false"/>
          <w:i w:val="false"/>
          <w:color w:val="000000"/>
          <w:sz w:val="28"/>
        </w:rPr>
        <w:t>:</w:t>
      </w:r>
    </w:p>
    <w:bookmarkEnd w:id="234"/>
    <w:bookmarkStart w:name="z277" w:id="235"/>
    <w:p>
      <w:pPr>
        <w:spacing w:after="0"/>
        <w:ind w:left="0"/>
        <w:jc w:val="both"/>
      </w:pPr>
      <w:r>
        <w:rPr>
          <w:rFonts w:ascii="Times New Roman"/>
          <w:b w:val="false"/>
          <w:i w:val="false"/>
          <w:color w:val="000000"/>
          <w:sz w:val="28"/>
        </w:rPr>
        <w:t>
      2) тармақшада:</w:t>
      </w:r>
    </w:p>
    <w:bookmarkEnd w:id="235"/>
    <w:bookmarkStart w:name="z278" w:id="236"/>
    <w:p>
      <w:pPr>
        <w:spacing w:after="0"/>
        <w:ind w:left="0"/>
        <w:jc w:val="both"/>
      </w:pPr>
      <w:r>
        <w:rPr>
          <w:rFonts w:ascii="Times New Roman"/>
          <w:b w:val="false"/>
          <w:i w:val="false"/>
          <w:color w:val="000000"/>
          <w:sz w:val="28"/>
        </w:rPr>
        <w:t>
      сегізінші абзац мынадай редакцияда жазылсын:</w:t>
      </w:r>
    </w:p>
    <w:bookmarkEnd w:id="236"/>
    <w:bookmarkStart w:name="z279" w:id="237"/>
    <w:p>
      <w:pPr>
        <w:spacing w:after="0"/>
        <w:ind w:left="0"/>
        <w:jc w:val="both"/>
      </w:pPr>
      <w:r>
        <w:rPr>
          <w:rFonts w:ascii="Times New Roman"/>
          <w:b w:val="false"/>
          <w:i w:val="false"/>
          <w:color w:val="000000"/>
          <w:sz w:val="28"/>
        </w:rPr>
        <w:t>
      "патенттік сенім білдірілген өкілдер қызметінің мәселелері жөніндегі комиссия туралы ережені;";</w:t>
      </w:r>
    </w:p>
    <w:bookmarkEnd w:id="237"/>
    <w:bookmarkStart w:name="z280" w:id="238"/>
    <w:p>
      <w:pPr>
        <w:spacing w:after="0"/>
        <w:ind w:left="0"/>
        <w:jc w:val="both"/>
      </w:pPr>
      <w:r>
        <w:rPr>
          <w:rFonts w:ascii="Times New Roman"/>
          <w:b w:val="false"/>
          <w:i w:val="false"/>
          <w:color w:val="000000"/>
          <w:sz w:val="28"/>
        </w:rPr>
        <w:t>
      он бірінші абзацтағы "ережені әзірлеу және бекіту" деген сөздер "ережені" деген сөзбен ауыстырылып, мынадай мазмұндағы он екінші абзацпен толықтырылсын:</w:t>
      </w:r>
    </w:p>
    <w:bookmarkEnd w:id="238"/>
    <w:bookmarkStart w:name="z281" w:id="239"/>
    <w:p>
      <w:pPr>
        <w:spacing w:after="0"/>
        <w:ind w:left="0"/>
        <w:jc w:val="both"/>
      </w:pPr>
      <w:r>
        <w:rPr>
          <w:rFonts w:ascii="Times New Roman"/>
          <w:b w:val="false"/>
          <w:i w:val="false"/>
          <w:color w:val="000000"/>
          <w:sz w:val="28"/>
        </w:rPr>
        <w:t>
      "тауар белгісін немесе тауар белгісі ретінде пайдаланылатын белгілемені Қазақстан Республикасында жалпыға бiрдей белгiлi тауар белгісі ретінде тану қағидаларын әзірлеу және бекіту;";</w:t>
      </w:r>
    </w:p>
    <w:bookmarkEnd w:id="239"/>
    <w:bookmarkStart w:name="z282" w:id="240"/>
    <w:p>
      <w:pPr>
        <w:spacing w:after="0"/>
        <w:ind w:left="0"/>
        <w:jc w:val="both"/>
      </w:pPr>
      <w:r>
        <w:rPr>
          <w:rFonts w:ascii="Times New Roman"/>
          <w:b w:val="false"/>
          <w:i w:val="false"/>
          <w:color w:val="000000"/>
          <w:sz w:val="28"/>
        </w:rPr>
        <w:t>
      4) тармақша "тізілімінде", "тізілімінен", "тізіліміндегі" деген сөздерден кейін тиісінше "(тізілімдерінде)", "(тізілімдерінен)", "(тізілімдеріндегі)" деген сөздермен толықтырылсын;</w:t>
      </w:r>
    </w:p>
    <w:bookmarkEnd w:id="240"/>
    <w:bookmarkStart w:name="z283" w:id="241"/>
    <w:p>
      <w:pPr>
        <w:spacing w:after="0"/>
        <w:ind w:left="0"/>
        <w:jc w:val="both"/>
      </w:pPr>
      <w:r>
        <w:rPr>
          <w:rFonts w:ascii="Times New Roman"/>
          <w:b w:val="false"/>
          <w:i w:val="false"/>
          <w:color w:val="000000"/>
          <w:sz w:val="28"/>
        </w:rPr>
        <w:t>
      5) тармақша алып тасталсын;</w:t>
      </w:r>
    </w:p>
    <w:bookmarkEnd w:id="241"/>
    <w:bookmarkStart w:name="z284" w:id="24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3-1-бапта</w:t>
      </w:r>
      <w:r>
        <w:rPr>
          <w:rFonts w:ascii="Times New Roman"/>
          <w:b w:val="false"/>
          <w:i w:val="false"/>
          <w:color w:val="000000"/>
          <w:sz w:val="28"/>
        </w:rPr>
        <w:t>:</w:t>
      </w:r>
    </w:p>
    <w:bookmarkEnd w:id="2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286" w:id="243"/>
    <w:p>
      <w:pPr>
        <w:spacing w:after="0"/>
        <w:ind w:left="0"/>
        <w:jc w:val="both"/>
      </w:pPr>
      <w:r>
        <w:rPr>
          <w:rFonts w:ascii="Times New Roman"/>
          <w:b w:val="false"/>
          <w:i w:val="false"/>
          <w:color w:val="000000"/>
          <w:sz w:val="28"/>
        </w:rPr>
        <w:t>
      1) тармақша "белгілеріне" деген сөзден кейін ", географиялық нұсқамаларға" деген сөздермен толықтырылсын;</w:t>
      </w:r>
    </w:p>
    <w:bookmarkEnd w:id="243"/>
    <w:bookmarkStart w:name="z287" w:id="244"/>
    <w:p>
      <w:pPr>
        <w:spacing w:after="0"/>
        <w:ind w:left="0"/>
        <w:jc w:val="both"/>
      </w:pPr>
      <w:r>
        <w:rPr>
          <w:rFonts w:ascii="Times New Roman"/>
          <w:b w:val="false"/>
          <w:i w:val="false"/>
          <w:color w:val="000000"/>
          <w:sz w:val="28"/>
        </w:rPr>
        <w:t>
      2) тармақша:</w:t>
      </w:r>
    </w:p>
    <w:bookmarkEnd w:id="244"/>
    <w:bookmarkStart w:name="z288" w:id="245"/>
    <w:p>
      <w:pPr>
        <w:spacing w:after="0"/>
        <w:ind w:left="0"/>
        <w:jc w:val="both"/>
      </w:pPr>
      <w:r>
        <w:rPr>
          <w:rFonts w:ascii="Times New Roman"/>
          <w:b w:val="false"/>
          <w:i w:val="false"/>
          <w:color w:val="000000"/>
          <w:sz w:val="28"/>
        </w:rPr>
        <w:t>
      "белгілерін" деген сөзден кейін ", географиялық нұсқамаларды" деген сөздермен толықтырылсын;</w:t>
      </w:r>
    </w:p>
    <w:bookmarkEnd w:id="245"/>
    <w:bookmarkStart w:name="z289" w:id="246"/>
    <w:p>
      <w:pPr>
        <w:spacing w:after="0"/>
        <w:ind w:left="0"/>
        <w:jc w:val="both"/>
      </w:pPr>
      <w:r>
        <w:rPr>
          <w:rFonts w:ascii="Times New Roman"/>
          <w:b w:val="false"/>
          <w:i w:val="false"/>
          <w:color w:val="000000"/>
          <w:sz w:val="28"/>
        </w:rPr>
        <w:t>
      "Тауар белгілерінің мемлекеттік тізілімінде" деген сөздерден кейін ", Географиялық нұсқамалардың мемлекеттік тізілімінде" деген сөздермен толықтырылсын;</w:t>
      </w:r>
    </w:p>
    <w:bookmarkEnd w:id="246"/>
    <w:bookmarkStart w:name="z290" w:id="247"/>
    <w:p>
      <w:pPr>
        <w:spacing w:after="0"/>
        <w:ind w:left="0"/>
        <w:jc w:val="both"/>
      </w:pPr>
      <w:r>
        <w:rPr>
          <w:rFonts w:ascii="Times New Roman"/>
          <w:b w:val="false"/>
          <w:i w:val="false"/>
          <w:color w:val="000000"/>
          <w:sz w:val="28"/>
        </w:rPr>
        <w:t>
      4) тармақша "Тауар белгілерінің мемлекеттік тізілімін" деген сөздерден кейін ", Географиялық нұсқамалардың мемлекеттік тізілімін" деген сөздермен толықтырылсын;</w:t>
      </w:r>
    </w:p>
    <w:bookmarkEnd w:id="247"/>
    <w:bookmarkStart w:name="z291" w:id="248"/>
    <w:p>
      <w:pPr>
        <w:spacing w:after="0"/>
        <w:ind w:left="0"/>
        <w:jc w:val="both"/>
      </w:pPr>
      <w:r>
        <w:rPr>
          <w:rFonts w:ascii="Times New Roman"/>
          <w:b w:val="false"/>
          <w:i w:val="false"/>
          <w:color w:val="000000"/>
          <w:sz w:val="28"/>
        </w:rPr>
        <w:t>
      5) тармақша "Тауар белгілерінің мемлекеттік тізілімінен" деген сөздерден кейін ", Географиялық нұсқамалардың мемлекеттік тізілімінен" деген сөздермен толықтырылсын;</w:t>
      </w:r>
    </w:p>
    <w:bookmarkEnd w:id="248"/>
    <w:bookmarkStart w:name="z292" w:id="249"/>
    <w:p>
      <w:pPr>
        <w:spacing w:after="0"/>
        <w:ind w:left="0"/>
        <w:jc w:val="both"/>
      </w:pPr>
      <w:r>
        <w:rPr>
          <w:rFonts w:ascii="Times New Roman"/>
          <w:b w:val="false"/>
          <w:i w:val="false"/>
          <w:color w:val="000000"/>
          <w:sz w:val="28"/>
        </w:rPr>
        <w:t xml:space="preserve">
      6) және 7) тармақшалар "белгілерін", "белгілерінің" деген сөздерден кейін тиісінше ", географиялық нұсқамаларды", ", географиялық нұсқамалардың" деген сөздермен толықтырылсын; </w:t>
      </w:r>
    </w:p>
    <w:bookmarkEnd w:id="249"/>
    <w:bookmarkStart w:name="z293" w:id="250"/>
    <w:p>
      <w:pPr>
        <w:spacing w:after="0"/>
        <w:ind w:left="0"/>
        <w:jc w:val="both"/>
      </w:pPr>
      <w:r>
        <w:rPr>
          <w:rFonts w:ascii="Times New Roman"/>
          <w:b w:val="false"/>
          <w:i w:val="false"/>
          <w:color w:val="000000"/>
          <w:sz w:val="28"/>
        </w:rPr>
        <w:t>
      8) тармақша "белгілеріне" деген сөзден кейін ", географиялық нұсқамаларға" деген сөздермен толықтырылсын;</w:t>
      </w:r>
    </w:p>
    <w:bookmarkEnd w:id="250"/>
    <w:bookmarkStart w:name="z294" w:id="251"/>
    <w:p>
      <w:pPr>
        <w:spacing w:after="0"/>
        <w:ind w:left="0"/>
        <w:jc w:val="both"/>
      </w:pPr>
      <w:r>
        <w:rPr>
          <w:rFonts w:ascii="Times New Roman"/>
          <w:b w:val="false"/>
          <w:i w:val="false"/>
          <w:color w:val="000000"/>
          <w:sz w:val="28"/>
        </w:rPr>
        <w:t>
      9) тармақшадағы "заңнамасында" деген сөз "заңдарында" деген сөзбен ауыстырылсын;</w:t>
      </w:r>
    </w:p>
    <w:bookmarkEnd w:id="2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"белгілерін," деген сөзден кейін "географиялық нұсқамаларды," деген сөздермен толықтырылсын; </w:t>
      </w:r>
    </w:p>
    <w:bookmarkStart w:name="z296" w:id="25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6-бапта</w:t>
      </w:r>
      <w:r>
        <w:rPr>
          <w:rFonts w:ascii="Times New Roman"/>
          <w:b w:val="false"/>
          <w:i w:val="false"/>
          <w:color w:val="000000"/>
          <w:sz w:val="28"/>
        </w:rPr>
        <w:t>:</w:t>
      </w:r>
    </w:p>
    <w:bookmarkEnd w:id="2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3) және 3-1) тармақшалары мынадай редакцияда жазылсын:</w:t>
      </w:r>
    </w:p>
    <w:bookmarkStart w:name="z298" w:id="253"/>
    <w:p>
      <w:pPr>
        <w:spacing w:after="0"/>
        <w:ind w:left="0"/>
        <w:jc w:val="both"/>
      </w:pPr>
      <w:r>
        <w:rPr>
          <w:rFonts w:ascii="Times New Roman"/>
          <w:b w:val="false"/>
          <w:i w:val="false"/>
          <w:color w:val="000000"/>
          <w:sz w:val="28"/>
        </w:rPr>
        <w:t>
      "3) тауарлардың түрін, сапасын, санын, қасиетін, мақсатын, құндылығын, олардың шығарылған немесе өткізілген жері мен уақытын, сондай-ақ қызметтер көрсетілетін жерді нұсқайтын;</w:t>
      </w:r>
    </w:p>
    <w:bookmarkEnd w:id="253"/>
    <w:bookmarkStart w:name="z299" w:id="254"/>
    <w:p>
      <w:pPr>
        <w:spacing w:after="0"/>
        <w:ind w:left="0"/>
        <w:jc w:val="both"/>
      </w:pPr>
      <w:r>
        <w:rPr>
          <w:rFonts w:ascii="Times New Roman"/>
          <w:b w:val="false"/>
          <w:i w:val="false"/>
          <w:color w:val="000000"/>
          <w:sz w:val="28"/>
        </w:rPr>
        <w:t>
      3-1) дәрілік заттардың патенттелмейтін халықаралық атауларын немесе олардың негіздерін қайталайтын;";</w:t>
      </w:r>
    </w:p>
    <w:bookmarkEnd w:id="254"/>
    <w:bookmarkStart w:name="z300" w:id="255"/>
    <w:p>
      <w:pPr>
        <w:spacing w:after="0"/>
        <w:ind w:left="0"/>
        <w:jc w:val="both"/>
      </w:pPr>
      <w:r>
        <w:rPr>
          <w:rFonts w:ascii="Times New Roman"/>
          <w:b w:val="false"/>
          <w:i w:val="false"/>
          <w:color w:val="000000"/>
          <w:sz w:val="28"/>
        </w:rPr>
        <w:t>
      2-тармақтың бірінші бөлігі "айырым белгілерін" деген сөздерден кейін ", олардың элементтерін" деген сөздермен толықтырылсын;</w:t>
      </w:r>
    </w:p>
    <w:bookmarkEnd w:id="255"/>
    <w:bookmarkStart w:name="z301" w:id="256"/>
    <w:p>
      <w:pPr>
        <w:spacing w:after="0"/>
        <w:ind w:left="0"/>
        <w:jc w:val="both"/>
      </w:pPr>
      <w:r>
        <w:rPr>
          <w:rFonts w:ascii="Times New Roman"/>
          <w:b w:val="false"/>
          <w:i w:val="false"/>
          <w:color w:val="000000"/>
          <w:sz w:val="28"/>
        </w:rPr>
        <w:t xml:space="preserve">
      4) 7-баптың </w:t>
      </w:r>
      <w:r>
        <w:rPr>
          <w:rFonts w:ascii="Times New Roman"/>
          <w:b w:val="false"/>
          <w:i w:val="false"/>
          <w:color w:val="000000"/>
          <w:sz w:val="28"/>
        </w:rPr>
        <w:t>1-тармағы</w:t>
      </w:r>
      <w:r>
        <w:rPr>
          <w:rFonts w:ascii="Times New Roman"/>
          <w:b w:val="false"/>
          <w:i w:val="false"/>
          <w:color w:val="000000"/>
          <w:sz w:val="28"/>
        </w:rPr>
        <w:t xml:space="preserve"> 5) тармақшасындағы "кез келген тауарларға қатысты Қазақстан Республикасында қорғалатын тауар шығарылған жер атауларымен" деген сөздер "біртектес тауарларға қатысты географиялық нұсқамалармен және Қазақстан Республикасында қорғалатын тауарлар шығарылған жерлердің атауларымен" деген сөздермен ауыстырылсын;</w:t>
      </w:r>
    </w:p>
    <w:bookmarkEnd w:id="256"/>
    <w:bookmarkStart w:name="z302" w:id="25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11-бапта</w:t>
      </w:r>
      <w:r>
        <w:rPr>
          <w:rFonts w:ascii="Times New Roman"/>
          <w:b w:val="false"/>
          <w:i w:val="false"/>
          <w:color w:val="000000"/>
          <w:sz w:val="28"/>
        </w:rPr>
        <w:t>:</w:t>
      </w:r>
    </w:p>
    <w:bookmarkEnd w:id="2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304" w:id="258"/>
    <w:p>
      <w:pPr>
        <w:spacing w:after="0"/>
        <w:ind w:left="0"/>
        <w:jc w:val="both"/>
      </w:pPr>
      <w:r>
        <w:rPr>
          <w:rFonts w:ascii="Times New Roman"/>
          <w:b w:val="false"/>
          <w:i w:val="false"/>
          <w:color w:val="000000"/>
          <w:sz w:val="28"/>
        </w:rPr>
        <w:t>
      1) тармақшадағы "ішінде;" деген сөз "ішінде жүргізіледі." деген сөздермен ауыстырылып, мынадай мазмұндағы екінші бөлікпен толықтырылсын:</w:t>
      </w:r>
    </w:p>
    <w:bookmarkEnd w:id="258"/>
    <w:bookmarkStart w:name="z305" w:id="259"/>
    <w:p>
      <w:pPr>
        <w:spacing w:after="0"/>
        <w:ind w:left="0"/>
        <w:jc w:val="both"/>
      </w:pPr>
      <w:r>
        <w:rPr>
          <w:rFonts w:ascii="Times New Roman"/>
          <w:b w:val="false"/>
          <w:i w:val="false"/>
          <w:color w:val="000000"/>
          <w:sz w:val="28"/>
        </w:rPr>
        <w:t>
      "Алдын ала сараптама өтінім берушінің өтінішхаты бойынша өтінім берілген күннен бастап он жұмыс күні ішінде жеделдетілген тәртіппен жүргізіледі;";</w:t>
      </w:r>
    </w:p>
    <w:bookmarkEnd w:id="259"/>
    <w:bookmarkStart w:name="z306" w:id="260"/>
    <w:p>
      <w:pPr>
        <w:spacing w:after="0"/>
        <w:ind w:left="0"/>
        <w:jc w:val="both"/>
      </w:pPr>
      <w:r>
        <w:rPr>
          <w:rFonts w:ascii="Times New Roman"/>
          <w:b w:val="false"/>
          <w:i w:val="false"/>
          <w:color w:val="000000"/>
          <w:sz w:val="28"/>
        </w:rPr>
        <w:t>
      2) тармақша мынадай мазмұндағы екінші сөйлеммен толықтырылсын:</w:t>
      </w:r>
    </w:p>
    <w:bookmarkEnd w:id="260"/>
    <w:bookmarkStart w:name="z307" w:id="261"/>
    <w:p>
      <w:pPr>
        <w:spacing w:after="0"/>
        <w:ind w:left="0"/>
        <w:jc w:val="both"/>
      </w:pPr>
      <w:r>
        <w:rPr>
          <w:rFonts w:ascii="Times New Roman"/>
          <w:b w:val="false"/>
          <w:i w:val="false"/>
          <w:color w:val="000000"/>
          <w:sz w:val="28"/>
        </w:rPr>
        <w:t>
      "Толық сараптама өтінім берушінің өтінішхаты бойынша өтінім берілген күннен бастап үш ай ішінде жеделдетілген тәртіппен жүргізіледі.";</w:t>
      </w:r>
    </w:p>
    <w:bookmarkEnd w:id="261"/>
    <w:bookmarkStart w:name="z308" w:id="262"/>
    <w:p>
      <w:pPr>
        <w:spacing w:after="0"/>
        <w:ind w:left="0"/>
        <w:jc w:val="both"/>
      </w:pPr>
      <w:r>
        <w:rPr>
          <w:rFonts w:ascii="Times New Roman"/>
          <w:b w:val="false"/>
          <w:i w:val="false"/>
          <w:color w:val="000000"/>
          <w:sz w:val="28"/>
        </w:rPr>
        <w:t>
      2-тармақта:</w:t>
      </w:r>
    </w:p>
    <w:bookmarkEnd w:id="262"/>
    <w:bookmarkStart w:name="z309" w:id="263"/>
    <w:p>
      <w:pPr>
        <w:spacing w:after="0"/>
        <w:ind w:left="0"/>
        <w:jc w:val="both"/>
      </w:pPr>
      <w:r>
        <w:rPr>
          <w:rFonts w:ascii="Times New Roman"/>
          <w:b w:val="false"/>
          <w:i w:val="false"/>
          <w:color w:val="000000"/>
          <w:sz w:val="28"/>
        </w:rPr>
        <w:t>
      бірінші бөлік мынадай мазмұндағы екінші сөйлеммен толықтырылсын:</w:t>
      </w:r>
    </w:p>
    <w:bookmarkEnd w:id="263"/>
    <w:bookmarkStart w:name="z310" w:id="264"/>
    <w:p>
      <w:pPr>
        <w:spacing w:after="0"/>
        <w:ind w:left="0"/>
        <w:jc w:val="both"/>
      </w:pPr>
      <w:r>
        <w:rPr>
          <w:rFonts w:ascii="Times New Roman"/>
          <w:b w:val="false"/>
          <w:i w:val="false"/>
          <w:color w:val="000000"/>
          <w:sz w:val="28"/>
        </w:rPr>
        <w:t>
      "Өтінім бойынша іс жүргізу сұрау салу жіберілген күннен бастап сұрау салуға жауап алынғанға дейін тоқтатыла тұрады.";</w:t>
      </w:r>
    </w:p>
    <w:bookmarkEnd w:id="264"/>
    <w:bookmarkStart w:name="z311" w:id="265"/>
    <w:p>
      <w:pPr>
        <w:spacing w:after="0"/>
        <w:ind w:left="0"/>
        <w:jc w:val="both"/>
      </w:pPr>
      <w:r>
        <w:rPr>
          <w:rFonts w:ascii="Times New Roman"/>
          <w:b w:val="false"/>
          <w:i w:val="false"/>
          <w:color w:val="000000"/>
          <w:sz w:val="28"/>
        </w:rPr>
        <w:t>
      мынадай мазмұндағы үшінші және төртінші бөліктермен толықтырылсын:</w:t>
      </w:r>
    </w:p>
    <w:bookmarkEnd w:id="265"/>
    <w:bookmarkStart w:name="z312" w:id="266"/>
    <w:p>
      <w:pPr>
        <w:spacing w:after="0"/>
        <w:ind w:left="0"/>
        <w:jc w:val="both"/>
      </w:pPr>
      <w:r>
        <w:rPr>
          <w:rFonts w:ascii="Times New Roman"/>
          <w:b w:val="false"/>
          <w:i w:val="false"/>
          <w:color w:val="000000"/>
          <w:sz w:val="28"/>
        </w:rPr>
        <w:t>
      "Жеделдетілген толық сараптама жүргізілген кезде сараптама ұйымының сұрау салуы өтінім берушіге жіберілген күннен бастап үш ай ішінде қосымша материалдар ұсынылуға тиіс.</w:t>
      </w:r>
    </w:p>
    <w:bookmarkEnd w:id="266"/>
    <w:bookmarkStart w:name="z313" w:id="267"/>
    <w:p>
      <w:pPr>
        <w:spacing w:after="0"/>
        <w:ind w:left="0"/>
        <w:jc w:val="both"/>
      </w:pPr>
      <w:r>
        <w:rPr>
          <w:rFonts w:ascii="Times New Roman"/>
          <w:b w:val="false"/>
          <w:i w:val="false"/>
          <w:color w:val="000000"/>
          <w:sz w:val="28"/>
        </w:rPr>
        <w:t>
      Өтінім беруші белгіленген мерзімде қосымша материалдарды ұсынбаған жағдайда іс жүргізу тоқтатылады, өтінім кері қайтарып алынды деп есептеледі және қалпына келтіруге жатпайды.";</w:t>
      </w:r>
    </w:p>
    <w:bookmarkEnd w:id="267"/>
    <w:bookmarkStart w:name="z314" w:id="268"/>
    <w:p>
      <w:pPr>
        <w:spacing w:after="0"/>
        <w:ind w:left="0"/>
        <w:jc w:val="both"/>
      </w:pPr>
      <w:r>
        <w:rPr>
          <w:rFonts w:ascii="Times New Roman"/>
          <w:b w:val="false"/>
          <w:i w:val="false"/>
          <w:color w:val="000000"/>
          <w:sz w:val="28"/>
        </w:rPr>
        <w:t xml:space="preserve">
      6) 11-2-баптың </w:t>
      </w:r>
      <w:r>
        <w:rPr>
          <w:rFonts w:ascii="Times New Roman"/>
          <w:b w:val="false"/>
          <w:i w:val="false"/>
          <w:color w:val="000000"/>
          <w:sz w:val="28"/>
        </w:rPr>
        <w:t>1-тармағындағы</w:t>
      </w:r>
      <w:r>
        <w:rPr>
          <w:rFonts w:ascii="Times New Roman"/>
          <w:b w:val="false"/>
          <w:i w:val="false"/>
          <w:color w:val="000000"/>
          <w:sz w:val="28"/>
        </w:rPr>
        <w:t xml:space="preserve"> "бір" деген сөз "екі" деген сөзбен ауыстырылсын;</w:t>
      </w:r>
    </w:p>
    <w:bookmarkEnd w:id="268"/>
    <w:bookmarkStart w:name="z315" w:id="269"/>
    <w:p>
      <w:pPr>
        <w:spacing w:after="0"/>
        <w:ind w:left="0"/>
        <w:jc w:val="both"/>
      </w:pPr>
      <w:r>
        <w:rPr>
          <w:rFonts w:ascii="Times New Roman"/>
          <w:b w:val="false"/>
          <w:i w:val="false"/>
          <w:color w:val="000000"/>
          <w:sz w:val="28"/>
        </w:rPr>
        <w:t>
      7) </w:t>
      </w:r>
      <w:r>
        <w:rPr>
          <w:rFonts w:ascii="Times New Roman"/>
          <w:b w:val="false"/>
          <w:i w:val="false"/>
          <w:color w:val="000000"/>
          <w:sz w:val="28"/>
        </w:rPr>
        <w:t>13-баптың</w:t>
      </w:r>
      <w:r>
        <w:rPr>
          <w:rFonts w:ascii="Times New Roman"/>
          <w:b w:val="false"/>
          <w:i w:val="false"/>
          <w:color w:val="000000"/>
          <w:sz w:val="28"/>
        </w:rPr>
        <w:t xml:space="preserve"> 7) тармақшасы "кеңеске" деген сөзден кейін "немесе сотқа" деген сөздермен толықтырылсын;</w:t>
      </w:r>
    </w:p>
    <w:bookmarkEnd w:id="269"/>
    <w:bookmarkStart w:name="z316" w:id="27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18-1-бап</w:t>
      </w:r>
      <w:r>
        <w:rPr>
          <w:rFonts w:ascii="Times New Roman"/>
          <w:b w:val="false"/>
          <w:i w:val="false"/>
          <w:color w:val="000000"/>
          <w:sz w:val="28"/>
        </w:rPr>
        <w:t xml:space="preserve"> мынадай редакцияда жазылсын:</w:t>
      </w:r>
    </w:p>
    <w:bookmarkEnd w:id="270"/>
    <w:bookmarkStart w:name="z317" w:id="271"/>
    <w:p>
      <w:pPr>
        <w:spacing w:after="0"/>
        <w:ind w:left="0"/>
        <w:jc w:val="both"/>
      </w:pPr>
      <w:r>
        <w:rPr>
          <w:rFonts w:ascii="Times New Roman"/>
          <w:b w:val="false"/>
          <w:i w:val="false"/>
          <w:color w:val="000000"/>
          <w:sz w:val="28"/>
        </w:rPr>
        <w:t>
      "18-1-бап. Тауар белгісін жалпыға бірдей белгілі деп тану</w:t>
      </w:r>
    </w:p>
    <w:bookmarkEnd w:id="271"/>
    <w:bookmarkStart w:name="z318" w:id="272"/>
    <w:p>
      <w:pPr>
        <w:spacing w:after="0"/>
        <w:ind w:left="0"/>
        <w:jc w:val="both"/>
      </w:pPr>
      <w:r>
        <w:rPr>
          <w:rFonts w:ascii="Times New Roman"/>
          <w:b w:val="false"/>
          <w:i w:val="false"/>
          <w:color w:val="000000"/>
          <w:sz w:val="28"/>
        </w:rPr>
        <w:t xml:space="preserve">
      Қазақстан Республикасының аумағында тiркелген немесе халықаралық шарттарға орай қорғалатын тауар белгісі немесе Қазақстан Республикасында құқықтық қорғалмаған тауар белгісі ретінде пайдаланылатын, белсендi пайдалану нәтижесiнде Қазақстан Республикасында кеңiнен мәлім болған белгiлеме уәкілетті органның шешімімен Қазақстан Республикасында жалпыға бірдей белгілі тауар белгісі деп танылады. </w:t>
      </w:r>
    </w:p>
    <w:bookmarkEnd w:id="272"/>
    <w:bookmarkStart w:name="z319" w:id="273"/>
    <w:p>
      <w:pPr>
        <w:spacing w:after="0"/>
        <w:ind w:left="0"/>
        <w:jc w:val="both"/>
      </w:pPr>
      <w:r>
        <w:rPr>
          <w:rFonts w:ascii="Times New Roman"/>
          <w:b w:val="false"/>
          <w:i w:val="false"/>
          <w:color w:val="000000"/>
          <w:sz w:val="28"/>
        </w:rPr>
        <w:t>
      Жалпыға бірдей белгілі тауар белгісіне осы Заңда көзделген құқықтық қорғау ұсынылады.</w:t>
      </w:r>
    </w:p>
    <w:bookmarkEnd w:id="273"/>
    <w:bookmarkStart w:name="z320" w:id="274"/>
    <w:p>
      <w:pPr>
        <w:spacing w:after="0"/>
        <w:ind w:left="0"/>
        <w:jc w:val="both"/>
      </w:pPr>
      <w:r>
        <w:rPr>
          <w:rFonts w:ascii="Times New Roman"/>
          <w:b w:val="false"/>
          <w:i w:val="false"/>
          <w:color w:val="000000"/>
          <w:sz w:val="28"/>
        </w:rPr>
        <w:t>
      Тауар белгісіне немесе тауар белгісі ретінде пайдаланылатын белгілемеге құқықтық қорғауды ұсыну және оларды Қазақстан Республикасында жалпыға бірдей белгілі деп тануды тоқтату тәртібін, мерзімін уәкілетті орган бекітеді.";</w:t>
      </w:r>
    </w:p>
    <w:bookmarkEnd w:id="274"/>
    <w:bookmarkStart w:name="z321" w:id="275"/>
    <w:p>
      <w:pPr>
        <w:spacing w:after="0"/>
        <w:ind w:left="0"/>
        <w:jc w:val="both"/>
      </w:pPr>
      <w:r>
        <w:rPr>
          <w:rFonts w:ascii="Times New Roman"/>
          <w:b w:val="false"/>
          <w:i w:val="false"/>
          <w:color w:val="000000"/>
          <w:sz w:val="28"/>
        </w:rPr>
        <w:t>
      9) </w:t>
      </w:r>
      <w:r>
        <w:rPr>
          <w:rFonts w:ascii="Times New Roman"/>
          <w:b w:val="false"/>
          <w:i w:val="false"/>
          <w:color w:val="000000"/>
          <w:sz w:val="28"/>
        </w:rPr>
        <w:t>20-баптағы</w:t>
      </w:r>
      <w:r>
        <w:rPr>
          <w:rFonts w:ascii="Times New Roman"/>
          <w:b w:val="false"/>
          <w:i w:val="false"/>
          <w:color w:val="000000"/>
          <w:sz w:val="28"/>
        </w:rPr>
        <w:t xml:space="preserve"> "соға алады" деген сөздер "соғуға құқылы" деген сөздермен ауыстырылсын;</w:t>
      </w:r>
    </w:p>
    <w:bookmarkEnd w:id="275"/>
    <w:bookmarkStart w:name="z322" w:id="276"/>
    <w:p>
      <w:pPr>
        <w:spacing w:after="0"/>
        <w:ind w:left="0"/>
        <w:jc w:val="both"/>
      </w:pPr>
      <w:r>
        <w:rPr>
          <w:rFonts w:ascii="Times New Roman"/>
          <w:b w:val="false"/>
          <w:i w:val="false"/>
          <w:color w:val="000000"/>
          <w:sz w:val="28"/>
        </w:rPr>
        <w:t xml:space="preserve">
      10) 29-баптың </w:t>
      </w:r>
      <w:r>
        <w:rPr>
          <w:rFonts w:ascii="Times New Roman"/>
          <w:b w:val="false"/>
          <w:i w:val="false"/>
          <w:color w:val="000000"/>
          <w:sz w:val="28"/>
        </w:rPr>
        <w:t>3-тармағында</w:t>
      </w:r>
      <w:r>
        <w:rPr>
          <w:rFonts w:ascii="Times New Roman"/>
          <w:b w:val="false"/>
          <w:i w:val="false"/>
          <w:color w:val="000000"/>
          <w:sz w:val="28"/>
        </w:rPr>
        <w:t>:</w:t>
      </w:r>
    </w:p>
    <w:bookmarkEnd w:id="276"/>
    <w:bookmarkStart w:name="z323" w:id="277"/>
    <w:p>
      <w:pPr>
        <w:spacing w:after="0"/>
        <w:ind w:left="0"/>
        <w:jc w:val="both"/>
      </w:pPr>
      <w:r>
        <w:rPr>
          <w:rFonts w:ascii="Times New Roman"/>
          <w:b w:val="false"/>
          <w:i w:val="false"/>
          <w:color w:val="000000"/>
          <w:sz w:val="28"/>
        </w:rPr>
        <w:t>
      "уәкілетті орган бекіткен қағидаларға сәйкес мемлекеттік органдар берген осы географиялық объектінің шекараларында өтініш берушінің тауардың ерекше қасиеттерінің қалыптасуына елеулі әсер ететін, тауар өндірісінің кем дегенде бір сатысын" деген сөздер "осы географиялық объектінің шекараларында тауардың белгілі бір сапасы, репутациясы және (немесе) басқа да сипаттамалары оның географиялық шығу тегіне едәуір дәрежеде байланысты болатын тауар өндірісінің кем дегенде бір сатысын өтінім берушінің" деген сөздермен ауыстырылсын;</w:t>
      </w:r>
    </w:p>
    <w:bookmarkEnd w:id="277"/>
    <w:bookmarkStart w:name="z324" w:id="278"/>
    <w:p>
      <w:pPr>
        <w:spacing w:after="0"/>
        <w:ind w:left="0"/>
        <w:jc w:val="both"/>
      </w:pPr>
      <w:r>
        <w:rPr>
          <w:rFonts w:ascii="Times New Roman"/>
          <w:b w:val="false"/>
          <w:i w:val="false"/>
          <w:color w:val="000000"/>
          <w:sz w:val="28"/>
        </w:rPr>
        <w:t>
      орыс тіліндегі мәтінге түзету енгізілді, қазақ тіліндегі мәтін өзгермейді;</w:t>
      </w:r>
    </w:p>
    <w:bookmarkEnd w:id="278"/>
    <w:bookmarkStart w:name="z325" w:id="279"/>
    <w:p>
      <w:pPr>
        <w:spacing w:after="0"/>
        <w:ind w:left="0"/>
        <w:jc w:val="both"/>
      </w:pPr>
      <w:r>
        <w:rPr>
          <w:rFonts w:ascii="Times New Roman"/>
          <w:b w:val="false"/>
          <w:i w:val="false"/>
          <w:color w:val="000000"/>
          <w:sz w:val="28"/>
        </w:rPr>
        <w:t>
      11) </w:t>
      </w:r>
      <w:r>
        <w:rPr>
          <w:rFonts w:ascii="Times New Roman"/>
          <w:b w:val="false"/>
          <w:i w:val="false"/>
          <w:color w:val="000000"/>
          <w:sz w:val="28"/>
        </w:rPr>
        <w:t>38-баптағы</w:t>
      </w:r>
      <w:r>
        <w:rPr>
          <w:rFonts w:ascii="Times New Roman"/>
          <w:b w:val="false"/>
          <w:i w:val="false"/>
          <w:color w:val="000000"/>
          <w:sz w:val="28"/>
        </w:rPr>
        <w:t xml:space="preserve"> "соға алады" деген сөздер "соғуға құқылы" деген сөздермен ауыстырылсын;</w:t>
      </w:r>
    </w:p>
    <w:bookmarkEnd w:id="279"/>
    <w:bookmarkStart w:name="z326" w:id="280"/>
    <w:p>
      <w:pPr>
        <w:spacing w:after="0"/>
        <w:ind w:left="0"/>
        <w:jc w:val="both"/>
      </w:pPr>
      <w:r>
        <w:rPr>
          <w:rFonts w:ascii="Times New Roman"/>
          <w:b w:val="false"/>
          <w:i w:val="false"/>
          <w:color w:val="000000"/>
          <w:sz w:val="28"/>
        </w:rPr>
        <w:t xml:space="preserve">
      12) 41-баптың </w:t>
      </w:r>
      <w:r>
        <w:rPr>
          <w:rFonts w:ascii="Times New Roman"/>
          <w:b w:val="false"/>
          <w:i w:val="false"/>
          <w:color w:val="000000"/>
          <w:sz w:val="28"/>
        </w:rPr>
        <w:t>3-тармағындағы</w:t>
      </w:r>
      <w:r>
        <w:rPr>
          <w:rFonts w:ascii="Times New Roman"/>
          <w:b w:val="false"/>
          <w:i w:val="false"/>
          <w:color w:val="000000"/>
          <w:sz w:val="28"/>
        </w:rPr>
        <w:t xml:space="preserve"> ", сондай-ақ көрсетілген уәкілетті органдардан қоғамдық кеңестердің" деген сөздер алып тасталсын;</w:t>
      </w:r>
    </w:p>
    <w:bookmarkEnd w:id="280"/>
    <w:bookmarkStart w:name="z327" w:id="281"/>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41-2-бапта</w:t>
      </w:r>
      <w:r>
        <w:rPr>
          <w:rFonts w:ascii="Times New Roman"/>
          <w:b w:val="false"/>
          <w:i w:val="false"/>
          <w:color w:val="000000"/>
          <w:sz w:val="28"/>
        </w:rPr>
        <w:t>:</w:t>
      </w:r>
    </w:p>
    <w:bookmarkEnd w:id="2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2) тармақшасы мынадай редакцияда жазылсын:</w:t>
      </w:r>
    </w:p>
    <w:bookmarkStart w:name="z329" w:id="282"/>
    <w:p>
      <w:pPr>
        <w:spacing w:after="0"/>
        <w:ind w:left="0"/>
        <w:jc w:val="both"/>
      </w:pPr>
      <w:r>
        <w:rPr>
          <w:rFonts w:ascii="Times New Roman"/>
          <w:b w:val="false"/>
          <w:i w:val="false"/>
          <w:color w:val="000000"/>
          <w:sz w:val="28"/>
        </w:rPr>
        <w:t>
      "2) тараптардың қосымша дәлелдемелерді ұсынуы қажет екені туралы тараптар өтінішхат берген;";</w:t>
      </w:r>
    </w:p>
    <w:bookmarkEnd w:id="282"/>
    <w:bookmarkStart w:name="z330" w:id="283"/>
    <w:p>
      <w:pPr>
        <w:spacing w:after="0"/>
        <w:ind w:left="0"/>
        <w:jc w:val="both"/>
      </w:pPr>
      <w:r>
        <w:rPr>
          <w:rFonts w:ascii="Times New Roman"/>
          <w:b w:val="false"/>
          <w:i w:val="false"/>
          <w:color w:val="000000"/>
          <w:sz w:val="28"/>
        </w:rPr>
        <w:t>
      7-тармақтағы "мәлімдеушіге" деген сөз "қарауға қатысқан тараптарға" деген сөздермен ауыстырылсын;</w:t>
      </w:r>
    </w:p>
    <w:bookmarkEnd w:id="2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 xml:space="preserve"> орыс тіліндегі мәтінге түзету енгізілді, қазақ тіліндегі мәтін өзгермейді;</w:t>
      </w:r>
    </w:p>
    <w:bookmarkStart w:name="z332" w:id="284"/>
    <w:p>
      <w:pPr>
        <w:spacing w:after="0"/>
        <w:ind w:left="0"/>
        <w:jc w:val="both"/>
      </w:pPr>
      <w:r>
        <w:rPr>
          <w:rFonts w:ascii="Times New Roman"/>
          <w:b w:val="false"/>
          <w:i w:val="false"/>
          <w:color w:val="000000"/>
          <w:sz w:val="28"/>
        </w:rPr>
        <w:t xml:space="preserve">
      14) 41-3-баптың </w:t>
      </w:r>
      <w:r>
        <w:rPr>
          <w:rFonts w:ascii="Times New Roman"/>
          <w:b w:val="false"/>
          <w:i w:val="false"/>
          <w:color w:val="000000"/>
          <w:sz w:val="28"/>
        </w:rPr>
        <w:t>2-тармағындағы</w:t>
      </w:r>
      <w:r>
        <w:rPr>
          <w:rFonts w:ascii="Times New Roman"/>
          <w:b w:val="false"/>
          <w:i w:val="false"/>
          <w:color w:val="000000"/>
          <w:sz w:val="28"/>
        </w:rPr>
        <w:t xml:space="preserve"> "тұлғалардың", "тұлғаларға" деген сөздер тиісінше "тараптардың", "тараптарға" деген сөздермен ауыстырылсын;</w:t>
      </w:r>
    </w:p>
    <w:bookmarkEnd w:id="284"/>
    <w:bookmarkStart w:name="z333" w:id="285"/>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46-бапта</w:t>
      </w:r>
      <w:r>
        <w:rPr>
          <w:rFonts w:ascii="Times New Roman"/>
          <w:b w:val="false"/>
          <w:i w:val="false"/>
          <w:color w:val="000000"/>
          <w:sz w:val="28"/>
        </w:rPr>
        <w:t>:</w:t>
      </w:r>
    </w:p>
    <w:bookmarkEnd w:id="2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335" w:id="286"/>
    <w:p>
      <w:pPr>
        <w:spacing w:after="0"/>
        <w:ind w:left="0"/>
        <w:jc w:val="both"/>
      </w:pPr>
      <w:r>
        <w:rPr>
          <w:rFonts w:ascii="Times New Roman"/>
          <w:b w:val="false"/>
          <w:i w:val="false"/>
          <w:color w:val="000000"/>
          <w:sz w:val="28"/>
        </w:rPr>
        <w:t>
      бірінші бөлік "тізілімінде" деген сөзден кейін "(тізілімдерінде)" деген сөзбен толықтырылсын;</w:t>
      </w:r>
    </w:p>
    <w:bookmarkEnd w:id="286"/>
    <w:bookmarkStart w:name="z336" w:id="287"/>
    <w:p>
      <w:pPr>
        <w:spacing w:after="0"/>
        <w:ind w:left="0"/>
        <w:jc w:val="both"/>
      </w:pPr>
      <w:r>
        <w:rPr>
          <w:rFonts w:ascii="Times New Roman"/>
          <w:b w:val="false"/>
          <w:i w:val="false"/>
          <w:color w:val="000000"/>
          <w:sz w:val="28"/>
        </w:rPr>
        <w:t>
      екінші бөлік мынадай редакцияда жазылсын:</w:t>
      </w:r>
    </w:p>
    <w:bookmarkEnd w:id="287"/>
    <w:bookmarkStart w:name="z337" w:id="288"/>
    <w:p>
      <w:pPr>
        <w:spacing w:after="0"/>
        <w:ind w:left="0"/>
        <w:jc w:val="both"/>
      </w:pPr>
      <w:r>
        <w:rPr>
          <w:rFonts w:ascii="Times New Roman"/>
          <w:b w:val="false"/>
          <w:i w:val="false"/>
          <w:color w:val="000000"/>
          <w:sz w:val="28"/>
        </w:rPr>
        <w:t>
      "Патенттік сенім білдірілген өкіл қызметімен айналысуға үміткер адамдардың аттестаттаудан өту және оларға патенттік сенім білдірілген өкіл куәлігін беру нәтижелері бойынша патенттік сенім білдірілген өкіл қызметін:</w:t>
      </w:r>
    </w:p>
    <w:bookmarkEnd w:id="288"/>
    <w:bookmarkStart w:name="z338" w:id="289"/>
    <w:p>
      <w:pPr>
        <w:spacing w:after="0"/>
        <w:ind w:left="0"/>
        <w:jc w:val="both"/>
      </w:pPr>
      <w:r>
        <w:rPr>
          <w:rFonts w:ascii="Times New Roman"/>
          <w:b w:val="false"/>
          <w:i w:val="false"/>
          <w:color w:val="000000"/>
          <w:sz w:val="28"/>
        </w:rPr>
        <w:t>
      1) тауар белгілері, географиялық нұсқамалар, тауар шығарылған жердің атаулары;</w:t>
      </w:r>
    </w:p>
    <w:bookmarkEnd w:id="289"/>
    <w:bookmarkStart w:name="z339" w:id="290"/>
    <w:p>
      <w:pPr>
        <w:spacing w:after="0"/>
        <w:ind w:left="0"/>
        <w:jc w:val="both"/>
      </w:pPr>
      <w:r>
        <w:rPr>
          <w:rFonts w:ascii="Times New Roman"/>
          <w:b w:val="false"/>
          <w:i w:val="false"/>
          <w:color w:val="000000"/>
          <w:sz w:val="28"/>
        </w:rPr>
        <w:t>
      2) өнертабыстар, пайдалы модельдер, өнеркәсіптік үлгілер, селекциялық жетістіктер саласында мамандануына сәйкес жүзеге асырады.";</w:t>
      </w:r>
    </w:p>
    <w:bookmarkEnd w:id="290"/>
    <w:bookmarkStart w:name="z340" w:id="291"/>
    <w:p>
      <w:pPr>
        <w:spacing w:after="0"/>
        <w:ind w:left="0"/>
        <w:jc w:val="both"/>
      </w:pPr>
      <w:r>
        <w:rPr>
          <w:rFonts w:ascii="Times New Roman"/>
          <w:b w:val="false"/>
          <w:i w:val="false"/>
          <w:color w:val="000000"/>
          <w:sz w:val="28"/>
        </w:rPr>
        <w:t>
      үшінші бөліктегі "аттестаттау комиссиясы" деген сөздер "патенттік сенім білдірілген өкілдер қызметінің мәселелері жөніндегі комиссия" деген сөздермен ауыстырылсын;</w:t>
      </w:r>
    </w:p>
    <w:bookmarkEnd w:id="291"/>
    <w:bookmarkStart w:name="z341" w:id="292"/>
    <w:p>
      <w:pPr>
        <w:spacing w:after="0"/>
        <w:ind w:left="0"/>
        <w:jc w:val="both"/>
      </w:pPr>
      <w:r>
        <w:rPr>
          <w:rFonts w:ascii="Times New Roman"/>
          <w:b w:val="false"/>
          <w:i w:val="false"/>
          <w:color w:val="000000"/>
          <w:sz w:val="28"/>
        </w:rPr>
        <w:t>
      төртінші бөлік "тізілімінде" деген сөзден кейін "(тізілімдерінде)" деген сөзбен толықтырылсын;</w:t>
      </w:r>
    </w:p>
    <w:bookmarkEnd w:id="292"/>
    <w:bookmarkStart w:name="z342" w:id="293"/>
    <w:p>
      <w:pPr>
        <w:spacing w:after="0"/>
        <w:ind w:left="0"/>
        <w:jc w:val="both"/>
      </w:pPr>
      <w:r>
        <w:rPr>
          <w:rFonts w:ascii="Times New Roman"/>
          <w:b w:val="false"/>
          <w:i w:val="false"/>
          <w:color w:val="000000"/>
          <w:sz w:val="28"/>
        </w:rPr>
        <w:t>
      бесінші бөлікте:</w:t>
      </w:r>
    </w:p>
    <w:bookmarkEnd w:id="293"/>
    <w:bookmarkStart w:name="z343" w:id="294"/>
    <w:p>
      <w:pPr>
        <w:spacing w:after="0"/>
        <w:ind w:left="0"/>
        <w:jc w:val="both"/>
      </w:pPr>
      <w:r>
        <w:rPr>
          <w:rFonts w:ascii="Times New Roman"/>
          <w:b w:val="false"/>
          <w:i w:val="false"/>
          <w:color w:val="000000"/>
          <w:sz w:val="28"/>
        </w:rPr>
        <w:t>
      "тізілімі" деген сөз "тізілімдері" деген сөзбен ауыстырылсын;</w:t>
      </w:r>
    </w:p>
    <w:bookmarkEnd w:id="294"/>
    <w:bookmarkStart w:name="z344" w:id="295"/>
    <w:p>
      <w:pPr>
        <w:spacing w:after="0"/>
        <w:ind w:left="0"/>
        <w:jc w:val="both"/>
      </w:pPr>
      <w:r>
        <w:rPr>
          <w:rFonts w:ascii="Times New Roman"/>
          <w:b w:val="false"/>
          <w:i w:val="false"/>
          <w:color w:val="000000"/>
          <w:sz w:val="28"/>
        </w:rPr>
        <w:t>
      орыс тіліндегі мәтінге түзету енгізілді, қазақ тіліндегі мәтін өзгермейді;</w:t>
      </w:r>
    </w:p>
    <w:bookmarkEnd w:id="2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4) тармақшасы "тізілімінен" деген сөзден кейін "(тізілімдерінен)" деген сөзбен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347" w:id="296"/>
    <w:p>
      <w:pPr>
        <w:spacing w:after="0"/>
        <w:ind w:left="0"/>
        <w:jc w:val="both"/>
      </w:pPr>
      <w:r>
        <w:rPr>
          <w:rFonts w:ascii="Times New Roman"/>
          <w:b w:val="false"/>
          <w:i w:val="false"/>
          <w:color w:val="000000"/>
          <w:sz w:val="28"/>
        </w:rPr>
        <w:t>
      бірінші бөлікте:</w:t>
      </w:r>
    </w:p>
    <w:bookmarkEnd w:id="296"/>
    <w:bookmarkStart w:name="z348" w:id="297"/>
    <w:p>
      <w:pPr>
        <w:spacing w:after="0"/>
        <w:ind w:left="0"/>
        <w:jc w:val="both"/>
      </w:pPr>
      <w:r>
        <w:rPr>
          <w:rFonts w:ascii="Times New Roman"/>
          <w:b w:val="false"/>
          <w:i w:val="false"/>
          <w:color w:val="000000"/>
          <w:sz w:val="28"/>
        </w:rPr>
        <w:t>
      бірінші абзацтағы "аттестаттау комиссиясының" деген сөздер "патенттік сенім білдірілген өкілдер қызметінің мәселелері жөніндегі комиссияның" деген сөздермен ауыстырылсын;</w:t>
      </w:r>
    </w:p>
    <w:bookmarkEnd w:id="297"/>
    <w:bookmarkStart w:name="z349" w:id="298"/>
    <w:p>
      <w:pPr>
        <w:spacing w:after="0"/>
        <w:ind w:left="0"/>
        <w:jc w:val="both"/>
      </w:pPr>
      <w:r>
        <w:rPr>
          <w:rFonts w:ascii="Times New Roman"/>
          <w:b w:val="false"/>
          <w:i w:val="false"/>
          <w:color w:val="000000"/>
          <w:sz w:val="28"/>
        </w:rPr>
        <w:t>
      1) тармақшадағы "аттестаттау комиссиясына" деген сөздер "патенттік сенім білдірілген өкілдер қызметінің мәселелері жөніндегі комиссияға" деген сөздермен ауыстырылсын;</w:t>
      </w:r>
    </w:p>
    <w:bookmarkEnd w:id="298"/>
    <w:bookmarkStart w:name="z350" w:id="299"/>
    <w:p>
      <w:pPr>
        <w:spacing w:after="0"/>
        <w:ind w:left="0"/>
        <w:jc w:val="both"/>
      </w:pPr>
      <w:r>
        <w:rPr>
          <w:rFonts w:ascii="Times New Roman"/>
          <w:b w:val="false"/>
          <w:i w:val="false"/>
          <w:color w:val="000000"/>
          <w:sz w:val="28"/>
        </w:rPr>
        <w:t>
      2) тармақшадағы "кезеңіне;" деген сөз "кезеңіне тоқтатыла тұрады." деген сөздермен ауыстырылып, 3) тармақша алып тасталсын;</w:t>
      </w:r>
    </w:p>
    <w:bookmarkEnd w:id="299"/>
    <w:bookmarkStart w:name="z351" w:id="300"/>
    <w:p>
      <w:pPr>
        <w:spacing w:after="0"/>
        <w:ind w:left="0"/>
        <w:jc w:val="both"/>
      </w:pPr>
      <w:r>
        <w:rPr>
          <w:rFonts w:ascii="Times New Roman"/>
          <w:b w:val="false"/>
          <w:i w:val="false"/>
          <w:color w:val="000000"/>
          <w:sz w:val="28"/>
        </w:rPr>
        <w:t>
      екінші бөлік алып тасталсын;</w:t>
      </w:r>
    </w:p>
    <w:bookmarkEnd w:id="300"/>
    <w:bookmarkStart w:name="z352" w:id="301"/>
    <w:p>
      <w:pPr>
        <w:spacing w:after="0"/>
        <w:ind w:left="0"/>
        <w:jc w:val="both"/>
      </w:pPr>
      <w:r>
        <w:rPr>
          <w:rFonts w:ascii="Times New Roman"/>
          <w:b w:val="false"/>
          <w:i w:val="false"/>
          <w:color w:val="000000"/>
          <w:sz w:val="28"/>
        </w:rPr>
        <w:t>
      үшінші бөліктегі "аттестаттау комиссиясының" деген сөздер "патенттік сенім білдірілген өкілдер қызметінің мәселелері жөніндегі комиссияның" деген сөздермен ауыстырылсын;</w:t>
      </w:r>
    </w:p>
    <w:bookmarkEnd w:id="301"/>
    <w:bookmarkStart w:name="z353" w:id="302"/>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46-2-бапта</w:t>
      </w:r>
      <w:r>
        <w:rPr>
          <w:rFonts w:ascii="Times New Roman"/>
          <w:b w:val="false"/>
          <w:i w:val="false"/>
          <w:color w:val="000000"/>
          <w:sz w:val="28"/>
        </w:rPr>
        <w:t>:</w:t>
      </w:r>
    </w:p>
    <w:bookmarkEnd w:id="302"/>
    <w:bookmarkStart w:name="z354" w:id="303"/>
    <w:p>
      <w:pPr>
        <w:spacing w:after="0"/>
        <w:ind w:left="0"/>
        <w:jc w:val="both"/>
      </w:pPr>
      <w:r>
        <w:rPr>
          <w:rFonts w:ascii="Times New Roman"/>
          <w:b w:val="false"/>
          <w:i w:val="false"/>
          <w:color w:val="000000"/>
          <w:sz w:val="28"/>
        </w:rPr>
        <w:t>
      тақырып "тізілімінен", "тізіліміндегі" деген сөздерден кейін тиісінше "(тізілімдерінен)", "(тізілімдеріндегі)" деген сөздермен толықтырылсын;</w:t>
      </w:r>
    </w:p>
    <w:bookmarkEnd w:id="3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356" w:id="304"/>
    <w:p>
      <w:pPr>
        <w:spacing w:after="0"/>
        <w:ind w:left="0"/>
        <w:jc w:val="both"/>
      </w:pPr>
      <w:r>
        <w:rPr>
          <w:rFonts w:ascii="Times New Roman"/>
          <w:b w:val="false"/>
          <w:i w:val="false"/>
          <w:color w:val="000000"/>
          <w:sz w:val="28"/>
        </w:rPr>
        <w:t xml:space="preserve">
      бірінші абзацтағы "тізілімінен аттестаттау комиссиясының" деген сөздер "тізілімінен (тізілімдерінен) патенттік сенім білдірілген өкілдер қызметінің мәселелері жөніндегі комиссияның" деген сөздермен ауыстырылсын; </w:t>
      </w:r>
    </w:p>
    <w:bookmarkEnd w:id="304"/>
    <w:bookmarkStart w:name="z357" w:id="305"/>
    <w:p>
      <w:pPr>
        <w:spacing w:after="0"/>
        <w:ind w:left="0"/>
        <w:jc w:val="both"/>
      </w:pPr>
      <w:r>
        <w:rPr>
          <w:rFonts w:ascii="Times New Roman"/>
          <w:b w:val="false"/>
          <w:i w:val="false"/>
          <w:color w:val="000000"/>
          <w:sz w:val="28"/>
        </w:rPr>
        <w:t>
      1) тармақшада:</w:t>
      </w:r>
    </w:p>
    <w:bookmarkEnd w:id="305"/>
    <w:bookmarkStart w:name="z358" w:id="306"/>
    <w:p>
      <w:pPr>
        <w:spacing w:after="0"/>
        <w:ind w:left="0"/>
        <w:jc w:val="both"/>
      </w:pPr>
      <w:r>
        <w:rPr>
          <w:rFonts w:ascii="Times New Roman"/>
          <w:b w:val="false"/>
          <w:i w:val="false"/>
          <w:color w:val="000000"/>
          <w:sz w:val="28"/>
        </w:rPr>
        <w:t xml:space="preserve">
      "аттестаттау комиссиясына" деген сөздер "патенттік сенім білдірілген өкілдер қызметінің мәселелері жөніндегі комиссияға" деген сөздермен ауыстырылсын; </w:t>
      </w:r>
    </w:p>
    <w:bookmarkEnd w:id="306"/>
    <w:bookmarkStart w:name="z359" w:id="307"/>
    <w:p>
      <w:pPr>
        <w:spacing w:after="0"/>
        <w:ind w:left="0"/>
        <w:jc w:val="both"/>
      </w:pPr>
      <w:r>
        <w:rPr>
          <w:rFonts w:ascii="Times New Roman"/>
          <w:b w:val="false"/>
          <w:i w:val="false"/>
          <w:color w:val="000000"/>
          <w:sz w:val="28"/>
        </w:rPr>
        <w:t>
      "жеке" деген сөз алып тасталсын;</w:t>
      </w:r>
    </w:p>
    <w:bookmarkEnd w:id="307"/>
    <w:bookmarkStart w:name="z360" w:id="308"/>
    <w:p>
      <w:pPr>
        <w:spacing w:after="0"/>
        <w:ind w:left="0"/>
        <w:jc w:val="both"/>
      </w:pPr>
      <w:r>
        <w:rPr>
          <w:rFonts w:ascii="Times New Roman"/>
          <w:b w:val="false"/>
          <w:i w:val="false"/>
          <w:color w:val="000000"/>
          <w:sz w:val="28"/>
        </w:rPr>
        <w:t>
      4) тармақша "үкімі" деген сөзден кейін "заңды" деген сөзбен толықтырылсын;</w:t>
      </w:r>
    </w:p>
    <w:bookmarkEnd w:id="3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362" w:id="309"/>
    <w:p>
      <w:pPr>
        <w:spacing w:after="0"/>
        <w:ind w:left="0"/>
        <w:jc w:val="both"/>
      </w:pPr>
      <w:r>
        <w:rPr>
          <w:rFonts w:ascii="Times New Roman"/>
          <w:b w:val="false"/>
          <w:i w:val="false"/>
          <w:color w:val="000000"/>
          <w:sz w:val="28"/>
        </w:rPr>
        <w:t xml:space="preserve">
      "Аттестаттау комиссиясының" деген сөздер "Патенттік сенім білдірілген өкілдер қызметінің мәселелері жөніндегі комиссияның" деген сөздермен ауыстырылсын; </w:t>
      </w:r>
    </w:p>
    <w:bookmarkEnd w:id="309"/>
    <w:bookmarkStart w:name="z363" w:id="310"/>
    <w:p>
      <w:pPr>
        <w:spacing w:after="0"/>
        <w:ind w:left="0"/>
        <w:jc w:val="both"/>
      </w:pPr>
      <w:r>
        <w:rPr>
          <w:rFonts w:ascii="Times New Roman"/>
          <w:b w:val="false"/>
          <w:i w:val="false"/>
          <w:color w:val="000000"/>
          <w:sz w:val="28"/>
        </w:rPr>
        <w:t>
      "тізіліміне" деген сөзден кейін "(тізілімдеріне)" деген сөзбен толықтырылсын;</w:t>
      </w:r>
    </w:p>
    <w:bookmarkEnd w:id="3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"тізілімінен" деген сөзден кейін "(тізілімдерінен)" деген сөзбен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366" w:id="311"/>
    <w:p>
      <w:pPr>
        <w:spacing w:after="0"/>
        <w:ind w:left="0"/>
        <w:jc w:val="both"/>
      </w:pPr>
      <w:r>
        <w:rPr>
          <w:rFonts w:ascii="Times New Roman"/>
          <w:b w:val="false"/>
          <w:i w:val="false"/>
          <w:color w:val="000000"/>
          <w:sz w:val="28"/>
        </w:rPr>
        <w:t>
      бірінші бөлікте:</w:t>
      </w:r>
    </w:p>
    <w:bookmarkEnd w:id="311"/>
    <w:bookmarkStart w:name="z367" w:id="312"/>
    <w:p>
      <w:pPr>
        <w:spacing w:after="0"/>
        <w:ind w:left="0"/>
        <w:jc w:val="both"/>
      </w:pPr>
      <w:r>
        <w:rPr>
          <w:rFonts w:ascii="Times New Roman"/>
          <w:b w:val="false"/>
          <w:i w:val="false"/>
          <w:color w:val="000000"/>
          <w:sz w:val="28"/>
        </w:rPr>
        <w:t xml:space="preserve">
      бірінші сөйлемдегі "апелляциялық комиссия" деген сөздер "патенттік сенім білдірілген өкілдер қызметінің мәселелері жөніндегі комиссия" деген сөздермен ауыстырылсын; </w:t>
      </w:r>
    </w:p>
    <w:bookmarkEnd w:id="312"/>
    <w:bookmarkStart w:name="z368" w:id="313"/>
    <w:p>
      <w:pPr>
        <w:spacing w:after="0"/>
        <w:ind w:left="0"/>
        <w:jc w:val="both"/>
      </w:pPr>
      <w:r>
        <w:rPr>
          <w:rFonts w:ascii="Times New Roman"/>
          <w:b w:val="false"/>
          <w:i w:val="false"/>
          <w:color w:val="000000"/>
          <w:sz w:val="28"/>
        </w:rPr>
        <w:t>
      екінші сөйлем алып тасталсын;</w:t>
      </w:r>
    </w:p>
    <w:bookmarkEnd w:id="313"/>
    <w:bookmarkStart w:name="z369" w:id="314"/>
    <w:p>
      <w:pPr>
        <w:spacing w:after="0"/>
        <w:ind w:left="0"/>
        <w:jc w:val="both"/>
      </w:pPr>
      <w:r>
        <w:rPr>
          <w:rFonts w:ascii="Times New Roman"/>
          <w:b w:val="false"/>
          <w:i w:val="false"/>
          <w:color w:val="000000"/>
          <w:sz w:val="28"/>
        </w:rPr>
        <w:t>
      екінші бөліктің 1) тармақшасы "тізіліміне" деген сөзден кейін "(тізілімдеріне)" деген сөзбен толықтырылсын;</w:t>
      </w:r>
    </w:p>
    <w:bookmarkEnd w:id="314"/>
    <w:bookmarkStart w:name="z370" w:id="315"/>
    <w:p>
      <w:pPr>
        <w:spacing w:after="0"/>
        <w:ind w:left="0"/>
        <w:jc w:val="both"/>
      </w:pPr>
      <w:r>
        <w:rPr>
          <w:rFonts w:ascii="Times New Roman"/>
          <w:b w:val="false"/>
          <w:i w:val="false"/>
          <w:color w:val="000000"/>
          <w:sz w:val="28"/>
        </w:rPr>
        <w:t>
      үшінші бөлік алып тасталсын;</w:t>
      </w:r>
    </w:p>
    <w:bookmarkEnd w:id="315"/>
    <w:bookmarkStart w:name="z371" w:id="316"/>
    <w:p>
      <w:pPr>
        <w:spacing w:after="0"/>
        <w:ind w:left="0"/>
        <w:jc w:val="both"/>
      </w:pPr>
      <w:r>
        <w:rPr>
          <w:rFonts w:ascii="Times New Roman"/>
          <w:b w:val="false"/>
          <w:i w:val="false"/>
          <w:color w:val="000000"/>
          <w:sz w:val="28"/>
        </w:rPr>
        <w:t>
      мынадай мазмұндағы 5-тармақпен толықтырылсын:</w:t>
      </w:r>
    </w:p>
    <w:bookmarkEnd w:id="316"/>
    <w:bookmarkStart w:name="z372" w:id="317"/>
    <w:p>
      <w:pPr>
        <w:spacing w:after="0"/>
        <w:ind w:left="0"/>
        <w:jc w:val="both"/>
      </w:pPr>
      <w:r>
        <w:rPr>
          <w:rFonts w:ascii="Times New Roman"/>
          <w:b w:val="false"/>
          <w:i w:val="false"/>
          <w:color w:val="000000"/>
          <w:sz w:val="28"/>
        </w:rPr>
        <w:t>
      "5. Патенттік сенім білдірілген өкілдер қызметінің мәселелері жөніндегі комиссияның шешіміне уәкілетті органның жанынан құрылатын апелляциялық комиссияға патенттік сенім білдірілген өкілдердің шағымдарын сотқа дейін қарау жөніндегі шағым берілуі мүмкін.</w:t>
      </w:r>
    </w:p>
    <w:bookmarkEnd w:id="317"/>
    <w:bookmarkStart w:name="z373" w:id="318"/>
    <w:p>
      <w:pPr>
        <w:spacing w:after="0"/>
        <w:ind w:left="0"/>
        <w:jc w:val="both"/>
      </w:pPr>
      <w:r>
        <w:rPr>
          <w:rFonts w:ascii="Times New Roman"/>
          <w:b w:val="false"/>
          <w:i w:val="false"/>
          <w:color w:val="000000"/>
          <w:sz w:val="28"/>
        </w:rPr>
        <w:t>
      Патенттік сенім білдірілген өкілдер қызметінің мәселелері жөніндегі комиссияның шешімдеріне шағымдарды қарау тәртібін уәкілетті орган айқындайды.</w:t>
      </w:r>
    </w:p>
    <w:bookmarkEnd w:id="318"/>
    <w:bookmarkStart w:name="z374" w:id="319"/>
    <w:p>
      <w:pPr>
        <w:spacing w:after="0"/>
        <w:ind w:left="0"/>
        <w:jc w:val="both"/>
      </w:pPr>
      <w:r>
        <w:rPr>
          <w:rFonts w:ascii="Times New Roman"/>
          <w:b w:val="false"/>
          <w:i w:val="false"/>
          <w:color w:val="000000"/>
          <w:sz w:val="28"/>
        </w:rPr>
        <w:t>
      Көрсетілген шағымдарды сотқа дейін қарау міндетті болады.</w:t>
      </w:r>
    </w:p>
    <w:bookmarkEnd w:id="319"/>
    <w:bookmarkStart w:name="z375" w:id="320"/>
    <w:p>
      <w:pPr>
        <w:spacing w:after="0"/>
        <w:ind w:left="0"/>
        <w:jc w:val="both"/>
      </w:pPr>
      <w:r>
        <w:rPr>
          <w:rFonts w:ascii="Times New Roman"/>
          <w:b w:val="false"/>
          <w:i w:val="false"/>
          <w:color w:val="000000"/>
          <w:sz w:val="28"/>
        </w:rPr>
        <w:t>
      Апелляциялық комиссияның шешімі жай көпшілік дауыспен қабылданады, хаттамамен ресімделеді және ол бойынша сотқа шағым жасалуы мүмкін.".</w:t>
      </w:r>
    </w:p>
    <w:bookmarkEnd w:id="320"/>
    <w:bookmarkStart w:name="z376" w:id="321"/>
    <w:p>
      <w:pPr>
        <w:spacing w:after="0"/>
        <w:ind w:left="0"/>
        <w:jc w:val="both"/>
      </w:pPr>
      <w:r>
        <w:rPr>
          <w:rFonts w:ascii="Times New Roman"/>
          <w:b w:val="false"/>
          <w:i w:val="false"/>
          <w:color w:val="000000"/>
          <w:sz w:val="28"/>
        </w:rPr>
        <w:t xml:space="preserve">
      8. "Интегралдық микросхемалар топологияларын құқықтық қорғау туралы" 2001 жылғы 29 маусымдағы Қазақстан Республикасының </w:t>
      </w:r>
      <w:r>
        <w:rPr>
          <w:rFonts w:ascii="Times New Roman"/>
          <w:b w:val="false"/>
          <w:i w:val="false"/>
          <w:color w:val="000000"/>
          <w:sz w:val="28"/>
        </w:rPr>
        <w:t>Заңына:</w:t>
      </w:r>
    </w:p>
    <w:bookmarkEnd w:id="321"/>
    <w:bookmarkStart w:name="z377" w:id="32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4-бапта</w:t>
      </w:r>
      <w:r>
        <w:rPr>
          <w:rFonts w:ascii="Times New Roman"/>
          <w:b w:val="false"/>
          <w:i w:val="false"/>
          <w:color w:val="000000"/>
          <w:sz w:val="28"/>
        </w:rPr>
        <w:t>:</w:t>
      </w:r>
    </w:p>
    <w:bookmarkEnd w:id="322"/>
    <w:bookmarkStart w:name="z378" w:id="323"/>
    <w:p>
      <w:pPr>
        <w:spacing w:after="0"/>
        <w:ind w:left="0"/>
        <w:jc w:val="both"/>
      </w:pPr>
      <w:r>
        <w:rPr>
          <w:rFonts w:ascii="Times New Roman"/>
          <w:b w:val="false"/>
          <w:i w:val="false"/>
          <w:color w:val="000000"/>
          <w:sz w:val="28"/>
        </w:rPr>
        <w:t>
      2) тармақшаның жетінші абзацы мынадай редакцияда жазылсын:</w:t>
      </w:r>
    </w:p>
    <w:bookmarkEnd w:id="323"/>
    <w:bookmarkStart w:name="z379" w:id="324"/>
    <w:p>
      <w:pPr>
        <w:spacing w:after="0"/>
        <w:ind w:left="0"/>
        <w:jc w:val="both"/>
      </w:pPr>
      <w:r>
        <w:rPr>
          <w:rFonts w:ascii="Times New Roman"/>
          <w:b w:val="false"/>
          <w:i w:val="false"/>
          <w:color w:val="000000"/>
          <w:sz w:val="28"/>
        </w:rPr>
        <w:t>
      "патенттік сенім білдірілген өкілдер қызметінің мәселелері жөніндегі комиссия туралы ережені;";</w:t>
      </w:r>
    </w:p>
    <w:bookmarkEnd w:id="324"/>
    <w:bookmarkStart w:name="z380" w:id="325"/>
    <w:p>
      <w:pPr>
        <w:spacing w:after="0"/>
        <w:ind w:left="0"/>
        <w:jc w:val="both"/>
      </w:pPr>
      <w:r>
        <w:rPr>
          <w:rFonts w:ascii="Times New Roman"/>
          <w:b w:val="false"/>
          <w:i w:val="false"/>
          <w:color w:val="000000"/>
          <w:sz w:val="28"/>
        </w:rPr>
        <w:t>
      4) тармақша "тізілімінде", "тізілімінен" деген сөздерден кейін тиісінше "(тізілімдерінде)", "(тізілімдерінен)" деген сөздермен толықтырылсын;</w:t>
      </w:r>
    </w:p>
    <w:bookmarkEnd w:id="325"/>
    <w:bookmarkStart w:name="z381" w:id="326"/>
    <w:p>
      <w:pPr>
        <w:spacing w:after="0"/>
        <w:ind w:left="0"/>
        <w:jc w:val="both"/>
      </w:pPr>
      <w:r>
        <w:rPr>
          <w:rFonts w:ascii="Times New Roman"/>
          <w:b w:val="false"/>
          <w:i w:val="false"/>
          <w:color w:val="000000"/>
          <w:sz w:val="28"/>
        </w:rPr>
        <w:t>
      5) тармақша алып тасталсын;</w:t>
      </w:r>
    </w:p>
    <w:bookmarkEnd w:id="326"/>
    <w:bookmarkStart w:name="z382" w:id="32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15-бапта</w:t>
      </w:r>
      <w:r>
        <w:rPr>
          <w:rFonts w:ascii="Times New Roman"/>
          <w:b w:val="false"/>
          <w:i w:val="false"/>
          <w:color w:val="000000"/>
          <w:sz w:val="28"/>
        </w:rPr>
        <w:t>:</w:t>
      </w:r>
    </w:p>
    <w:bookmarkEnd w:id="3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384" w:id="328"/>
    <w:p>
      <w:pPr>
        <w:spacing w:after="0"/>
        <w:ind w:left="0"/>
        <w:jc w:val="both"/>
      </w:pPr>
      <w:r>
        <w:rPr>
          <w:rFonts w:ascii="Times New Roman"/>
          <w:b w:val="false"/>
          <w:i w:val="false"/>
          <w:color w:val="000000"/>
          <w:sz w:val="28"/>
        </w:rPr>
        <w:t>
      бірінші бөлік "тізілімінде" деген сөзден кейін "(тізілімдерінде)" деген сөзбен толықтырылсын;</w:t>
      </w:r>
    </w:p>
    <w:bookmarkEnd w:id="328"/>
    <w:bookmarkStart w:name="z385" w:id="329"/>
    <w:p>
      <w:pPr>
        <w:spacing w:after="0"/>
        <w:ind w:left="0"/>
        <w:jc w:val="both"/>
      </w:pPr>
      <w:r>
        <w:rPr>
          <w:rFonts w:ascii="Times New Roman"/>
          <w:b w:val="false"/>
          <w:i w:val="false"/>
          <w:color w:val="000000"/>
          <w:sz w:val="28"/>
        </w:rPr>
        <w:t>
      екінші бөлік мынадай редакцияда жазылсын:</w:t>
      </w:r>
    </w:p>
    <w:bookmarkEnd w:id="329"/>
    <w:bookmarkStart w:name="z386" w:id="330"/>
    <w:p>
      <w:pPr>
        <w:spacing w:after="0"/>
        <w:ind w:left="0"/>
        <w:jc w:val="both"/>
      </w:pPr>
      <w:r>
        <w:rPr>
          <w:rFonts w:ascii="Times New Roman"/>
          <w:b w:val="false"/>
          <w:i w:val="false"/>
          <w:color w:val="000000"/>
          <w:sz w:val="28"/>
        </w:rPr>
        <w:t>
      "Патенттік сенім білдірілген өкіл қызметімен айналысуға үміткер адамдардың аттестаттаудан өту және оларға патенттік сенім білдірілген өкіл куәлігін беру нәтижелері бойынша патенттік сенім білдірілген өкіл қызметін:</w:t>
      </w:r>
    </w:p>
    <w:bookmarkEnd w:id="330"/>
    <w:bookmarkStart w:name="z387" w:id="331"/>
    <w:p>
      <w:pPr>
        <w:spacing w:after="0"/>
        <w:ind w:left="0"/>
        <w:jc w:val="both"/>
      </w:pPr>
      <w:r>
        <w:rPr>
          <w:rFonts w:ascii="Times New Roman"/>
          <w:b w:val="false"/>
          <w:i w:val="false"/>
          <w:color w:val="000000"/>
          <w:sz w:val="28"/>
        </w:rPr>
        <w:t>
      1) тауар белгілері, географиялық нұсқамалар, тауар шығарылған жердің атаулары;</w:t>
      </w:r>
    </w:p>
    <w:bookmarkEnd w:id="331"/>
    <w:bookmarkStart w:name="z388" w:id="332"/>
    <w:p>
      <w:pPr>
        <w:spacing w:after="0"/>
        <w:ind w:left="0"/>
        <w:jc w:val="both"/>
      </w:pPr>
      <w:r>
        <w:rPr>
          <w:rFonts w:ascii="Times New Roman"/>
          <w:b w:val="false"/>
          <w:i w:val="false"/>
          <w:color w:val="000000"/>
          <w:sz w:val="28"/>
        </w:rPr>
        <w:t>
      2) өнертабыстар, пайдалы модельдер, өнеркәсіптік үлгілер, селекциялық жетістіктер саласында мамандануына сәйкес жүзеге асырады.";</w:t>
      </w:r>
    </w:p>
    <w:bookmarkEnd w:id="332"/>
    <w:bookmarkStart w:name="z389" w:id="333"/>
    <w:p>
      <w:pPr>
        <w:spacing w:after="0"/>
        <w:ind w:left="0"/>
        <w:jc w:val="both"/>
      </w:pPr>
      <w:r>
        <w:rPr>
          <w:rFonts w:ascii="Times New Roman"/>
          <w:b w:val="false"/>
          <w:i w:val="false"/>
          <w:color w:val="000000"/>
          <w:sz w:val="28"/>
        </w:rPr>
        <w:t>
      үшінші бөліктегі "аттестаттау комиссиясы" деген сөздер "патенттік сенім білдірілген өкілдер қызметінің мәселелері жөніндегі комиссия" деген сөздермен ауыстырылсын;</w:t>
      </w:r>
    </w:p>
    <w:bookmarkEnd w:id="333"/>
    <w:bookmarkStart w:name="z390" w:id="334"/>
    <w:p>
      <w:pPr>
        <w:spacing w:after="0"/>
        <w:ind w:left="0"/>
        <w:jc w:val="both"/>
      </w:pPr>
      <w:r>
        <w:rPr>
          <w:rFonts w:ascii="Times New Roman"/>
          <w:b w:val="false"/>
          <w:i w:val="false"/>
          <w:color w:val="000000"/>
          <w:sz w:val="28"/>
        </w:rPr>
        <w:t>
      төртінші бөлік "тізілімінде" деген сөзден кейін "(тізілімдерінде)" деген сөзбен толықтырылсын;</w:t>
      </w:r>
    </w:p>
    <w:bookmarkEnd w:id="334"/>
    <w:bookmarkStart w:name="z391" w:id="335"/>
    <w:p>
      <w:pPr>
        <w:spacing w:after="0"/>
        <w:ind w:left="0"/>
        <w:jc w:val="both"/>
      </w:pPr>
      <w:r>
        <w:rPr>
          <w:rFonts w:ascii="Times New Roman"/>
          <w:b w:val="false"/>
          <w:i w:val="false"/>
          <w:color w:val="000000"/>
          <w:sz w:val="28"/>
        </w:rPr>
        <w:t>
      бесінші бөлікте:</w:t>
      </w:r>
    </w:p>
    <w:bookmarkEnd w:id="335"/>
    <w:bookmarkStart w:name="z392" w:id="336"/>
    <w:p>
      <w:pPr>
        <w:spacing w:after="0"/>
        <w:ind w:left="0"/>
        <w:jc w:val="both"/>
      </w:pPr>
      <w:r>
        <w:rPr>
          <w:rFonts w:ascii="Times New Roman"/>
          <w:b w:val="false"/>
          <w:i w:val="false"/>
          <w:color w:val="000000"/>
          <w:sz w:val="28"/>
        </w:rPr>
        <w:t>
      "тізілімі" деген сөз "тізілімдері" деген сөзбен ауыстырылсын;</w:t>
      </w:r>
    </w:p>
    <w:bookmarkEnd w:id="336"/>
    <w:bookmarkStart w:name="z393" w:id="337"/>
    <w:p>
      <w:pPr>
        <w:spacing w:after="0"/>
        <w:ind w:left="0"/>
        <w:jc w:val="both"/>
      </w:pPr>
      <w:r>
        <w:rPr>
          <w:rFonts w:ascii="Times New Roman"/>
          <w:b w:val="false"/>
          <w:i w:val="false"/>
          <w:color w:val="000000"/>
          <w:sz w:val="28"/>
        </w:rPr>
        <w:t>
      орыс тіліндегі мәтінге түзету енгізілді, қазақ тіліндегі мәтін өзгермейді;</w:t>
      </w:r>
    </w:p>
    <w:bookmarkEnd w:id="337"/>
    <w:bookmarkStart w:name="z394" w:id="338"/>
    <w:p>
      <w:pPr>
        <w:spacing w:after="0"/>
        <w:ind w:left="0"/>
        <w:jc w:val="both"/>
      </w:pPr>
      <w:r>
        <w:rPr>
          <w:rFonts w:ascii="Times New Roman"/>
          <w:b w:val="false"/>
          <w:i w:val="false"/>
          <w:color w:val="000000"/>
          <w:sz w:val="28"/>
        </w:rPr>
        <w:t>
      4-тармақта:</w:t>
      </w:r>
    </w:p>
    <w:bookmarkEnd w:id="338"/>
    <w:bookmarkStart w:name="z395" w:id="339"/>
    <w:p>
      <w:pPr>
        <w:spacing w:after="0"/>
        <w:ind w:left="0"/>
        <w:jc w:val="both"/>
      </w:pPr>
      <w:r>
        <w:rPr>
          <w:rFonts w:ascii="Times New Roman"/>
          <w:b w:val="false"/>
          <w:i w:val="false"/>
          <w:color w:val="000000"/>
          <w:sz w:val="28"/>
        </w:rPr>
        <w:t>
      бірінші бөлікте:</w:t>
      </w:r>
    </w:p>
    <w:bookmarkEnd w:id="339"/>
    <w:bookmarkStart w:name="z396" w:id="340"/>
    <w:p>
      <w:pPr>
        <w:spacing w:after="0"/>
        <w:ind w:left="0"/>
        <w:jc w:val="both"/>
      </w:pPr>
      <w:r>
        <w:rPr>
          <w:rFonts w:ascii="Times New Roman"/>
          <w:b w:val="false"/>
          <w:i w:val="false"/>
          <w:color w:val="000000"/>
          <w:sz w:val="28"/>
        </w:rPr>
        <w:t>
      бірінші абзацтағы "аттестаттау комиссиясының" деген сөздер "патенттік сенім білдірілген өкілдер қызметінің мәселелері жөніндегі комиссияның" деген сөздермен ауыстырылсын;</w:t>
      </w:r>
    </w:p>
    <w:bookmarkEnd w:id="340"/>
    <w:bookmarkStart w:name="z397" w:id="341"/>
    <w:p>
      <w:pPr>
        <w:spacing w:after="0"/>
        <w:ind w:left="0"/>
        <w:jc w:val="both"/>
      </w:pPr>
      <w:r>
        <w:rPr>
          <w:rFonts w:ascii="Times New Roman"/>
          <w:b w:val="false"/>
          <w:i w:val="false"/>
          <w:color w:val="000000"/>
          <w:sz w:val="28"/>
        </w:rPr>
        <w:t>
      1) тармақшадағы "аттестаттау комиссиясына" деген сөздер "патенттік сенім білдірілген өкілдер қызметінің мәселелері жөніндегі комиссияға" деген сөздермен ауыстырылсын;</w:t>
      </w:r>
    </w:p>
    <w:bookmarkEnd w:id="341"/>
    <w:bookmarkStart w:name="z398" w:id="342"/>
    <w:p>
      <w:pPr>
        <w:spacing w:after="0"/>
        <w:ind w:left="0"/>
        <w:jc w:val="both"/>
      </w:pPr>
      <w:r>
        <w:rPr>
          <w:rFonts w:ascii="Times New Roman"/>
          <w:b w:val="false"/>
          <w:i w:val="false"/>
          <w:color w:val="000000"/>
          <w:sz w:val="28"/>
        </w:rPr>
        <w:t>
      2) тармақшадағы "кезеңіне;" деген сөз "кезеңіне тоқтатыла тұрады." деген сөздермен ауыстырылып, 3) тармақша алып тасталсын;</w:t>
      </w:r>
    </w:p>
    <w:bookmarkEnd w:id="342"/>
    <w:bookmarkStart w:name="z399" w:id="343"/>
    <w:p>
      <w:pPr>
        <w:spacing w:after="0"/>
        <w:ind w:left="0"/>
        <w:jc w:val="both"/>
      </w:pPr>
      <w:r>
        <w:rPr>
          <w:rFonts w:ascii="Times New Roman"/>
          <w:b w:val="false"/>
          <w:i w:val="false"/>
          <w:color w:val="000000"/>
          <w:sz w:val="28"/>
        </w:rPr>
        <w:t>
      екінші бөлік алып тасталсын;</w:t>
      </w:r>
    </w:p>
    <w:bookmarkEnd w:id="343"/>
    <w:bookmarkStart w:name="z400" w:id="344"/>
    <w:p>
      <w:pPr>
        <w:spacing w:after="0"/>
        <w:ind w:left="0"/>
        <w:jc w:val="both"/>
      </w:pPr>
      <w:r>
        <w:rPr>
          <w:rFonts w:ascii="Times New Roman"/>
          <w:b w:val="false"/>
          <w:i w:val="false"/>
          <w:color w:val="000000"/>
          <w:sz w:val="28"/>
        </w:rPr>
        <w:t>
      үшінші бөліктегі "аттестаттау комиссиясының" деген сөздер "патенттік сенім білдірілген өкілдер қызметінің мәселелері жөніндегі комиссияның" деген сөздермен ауыстырылсын;</w:t>
      </w:r>
    </w:p>
    <w:bookmarkEnd w:id="344"/>
    <w:bookmarkStart w:name="z401" w:id="34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15-2-бапта</w:t>
      </w:r>
      <w:r>
        <w:rPr>
          <w:rFonts w:ascii="Times New Roman"/>
          <w:b w:val="false"/>
          <w:i w:val="false"/>
          <w:color w:val="000000"/>
          <w:sz w:val="28"/>
        </w:rPr>
        <w:t>:</w:t>
      </w:r>
    </w:p>
    <w:bookmarkEnd w:id="345"/>
    <w:bookmarkStart w:name="z402" w:id="346"/>
    <w:p>
      <w:pPr>
        <w:spacing w:after="0"/>
        <w:ind w:left="0"/>
        <w:jc w:val="both"/>
      </w:pPr>
      <w:r>
        <w:rPr>
          <w:rFonts w:ascii="Times New Roman"/>
          <w:b w:val="false"/>
          <w:i w:val="false"/>
          <w:color w:val="000000"/>
          <w:sz w:val="28"/>
        </w:rPr>
        <w:t>
      тақырып "тізілімінен", "тізіліміндегі" деген сөздерден кейін тиісінше "(тізілімдерінен)", "(тізілімдеріндегі)" деген сөздермен толықтырылсын;</w:t>
      </w:r>
    </w:p>
    <w:bookmarkEnd w:id="3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404" w:id="347"/>
    <w:p>
      <w:pPr>
        <w:spacing w:after="0"/>
        <w:ind w:left="0"/>
        <w:jc w:val="both"/>
      </w:pPr>
      <w:r>
        <w:rPr>
          <w:rFonts w:ascii="Times New Roman"/>
          <w:b w:val="false"/>
          <w:i w:val="false"/>
          <w:color w:val="000000"/>
          <w:sz w:val="28"/>
        </w:rPr>
        <w:t xml:space="preserve">
      бірінші абзацтағы "тізілімінен аттестаттау комиссиясының" деген сөздер "тізілімінен (тізілімдерінен) патенттік сенім білдірілген өкілдер қызметінің мәселелері жөніндегі комиссияның" деген сөздермен ауыстырылсын; </w:t>
      </w:r>
    </w:p>
    <w:bookmarkEnd w:id="347"/>
    <w:bookmarkStart w:name="z405" w:id="348"/>
    <w:p>
      <w:pPr>
        <w:spacing w:after="0"/>
        <w:ind w:left="0"/>
        <w:jc w:val="both"/>
      </w:pPr>
      <w:r>
        <w:rPr>
          <w:rFonts w:ascii="Times New Roman"/>
          <w:b w:val="false"/>
          <w:i w:val="false"/>
          <w:color w:val="000000"/>
          <w:sz w:val="28"/>
        </w:rPr>
        <w:t>
      1) тармақшада:</w:t>
      </w:r>
    </w:p>
    <w:bookmarkEnd w:id="348"/>
    <w:bookmarkStart w:name="z406" w:id="349"/>
    <w:p>
      <w:pPr>
        <w:spacing w:after="0"/>
        <w:ind w:left="0"/>
        <w:jc w:val="both"/>
      </w:pPr>
      <w:r>
        <w:rPr>
          <w:rFonts w:ascii="Times New Roman"/>
          <w:b w:val="false"/>
          <w:i w:val="false"/>
          <w:color w:val="000000"/>
          <w:sz w:val="28"/>
        </w:rPr>
        <w:t xml:space="preserve">
      "аттестаттау комиссиясына" деген сөздер "патенттік сенім білдірілген өкілдер қызметінің мәселелері жөніндегі комиссияға" деген сөздермен ауыстырылсын; </w:t>
      </w:r>
    </w:p>
    <w:bookmarkEnd w:id="349"/>
    <w:bookmarkStart w:name="z407" w:id="350"/>
    <w:p>
      <w:pPr>
        <w:spacing w:after="0"/>
        <w:ind w:left="0"/>
        <w:jc w:val="both"/>
      </w:pPr>
      <w:r>
        <w:rPr>
          <w:rFonts w:ascii="Times New Roman"/>
          <w:b w:val="false"/>
          <w:i w:val="false"/>
          <w:color w:val="000000"/>
          <w:sz w:val="28"/>
        </w:rPr>
        <w:t>
      "жеке" деген сөз алып тасталсын;</w:t>
      </w:r>
    </w:p>
    <w:bookmarkEnd w:id="350"/>
    <w:bookmarkStart w:name="z408" w:id="351"/>
    <w:p>
      <w:pPr>
        <w:spacing w:after="0"/>
        <w:ind w:left="0"/>
        <w:jc w:val="both"/>
      </w:pPr>
      <w:r>
        <w:rPr>
          <w:rFonts w:ascii="Times New Roman"/>
          <w:b w:val="false"/>
          <w:i w:val="false"/>
          <w:color w:val="000000"/>
          <w:sz w:val="28"/>
        </w:rPr>
        <w:t>
      4) тармақша "үкімі" деген сөзден кейін "заңды" деген сөзбен толықтырылсын;</w:t>
      </w:r>
    </w:p>
    <w:bookmarkEnd w:id="3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410" w:id="352"/>
    <w:p>
      <w:pPr>
        <w:spacing w:after="0"/>
        <w:ind w:left="0"/>
        <w:jc w:val="both"/>
      </w:pPr>
      <w:r>
        <w:rPr>
          <w:rFonts w:ascii="Times New Roman"/>
          <w:b w:val="false"/>
          <w:i w:val="false"/>
          <w:color w:val="000000"/>
          <w:sz w:val="28"/>
        </w:rPr>
        <w:t xml:space="preserve">
      "Аттестаттау комиссиясының" деген сөздер "Патенттік сенім білдірілген өкілдер қызметінің мәселелері жөніндегі комиссияның" деген сөздермен ауыстырылсын; </w:t>
      </w:r>
    </w:p>
    <w:bookmarkEnd w:id="352"/>
    <w:bookmarkStart w:name="z411" w:id="353"/>
    <w:p>
      <w:pPr>
        <w:spacing w:after="0"/>
        <w:ind w:left="0"/>
        <w:jc w:val="both"/>
      </w:pPr>
      <w:r>
        <w:rPr>
          <w:rFonts w:ascii="Times New Roman"/>
          <w:b w:val="false"/>
          <w:i w:val="false"/>
          <w:color w:val="000000"/>
          <w:sz w:val="28"/>
        </w:rPr>
        <w:t>
      "тізіліміне" деген сөзден кейін "(тізілімдеріне)" деген сөзбен толықтырылсын;</w:t>
      </w:r>
    </w:p>
    <w:bookmarkEnd w:id="3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"тізілімінен" деген сөзден кейін "(тізілімдерінен)" деген сөзбен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414" w:id="354"/>
    <w:p>
      <w:pPr>
        <w:spacing w:after="0"/>
        <w:ind w:left="0"/>
        <w:jc w:val="both"/>
      </w:pPr>
      <w:r>
        <w:rPr>
          <w:rFonts w:ascii="Times New Roman"/>
          <w:b w:val="false"/>
          <w:i w:val="false"/>
          <w:color w:val="000000"/>
          <w:sz w:val="28"/>
        </w:rPr>
        <w:t>
      бірінші бөлікте:</w:t>
      </w:r>
    </w:p>
    <w:bookmarkEnd w:id="354"/>
    <w:bookmarkStart w:name="z415" w:id="355"/>
    <w:p>
      <w:pPr>
        <w:spacing w:after="0"/>
        <w:ind w:left="0"/>
        <w:jc w:val="both"/>
      </w:pPr>
      <w:r>
        <w:rPr>
          <w:rFonts w:ascii="Times New Roman"/>
          <w:b w:val="false"/>
          <w:i w:val="false"/>
          <w:color w:val="000000"/>
          <w:sz w:val="28"/>
        </w:rPr>
        <w:t xml:space="preserve">
      бірінші сөйлемдегі "апелляциялық комиссия" деген сөздер "патенттік сенім білдірілген өкілдер қызметінің мәселелері жөніндегі комиссия" деген сөздермен ауыстырылсын; </w:t>
      </w:r>
    </w:p>
    <w:bookmarkEnd w:id="355"/>
    <w:bookmarkStart w:name="z416" w:id="356"/>
    <w:p>
      <w:pPr>
        <w:spacing w:after="0"/>
        <w:ind w:left="0"/>
        <w:jc w:val="both"/>
      </w:pPr>
      <w:r>
        <w:rPr>
          <w:rFonts w:ascii="Times New Roman"/>
          <w:b w:val="false"/>
          <w:i w:val="false"/>
          <w:color w:val="000000"/>
          <w:sz w:val="28"/>
        </w:rPr>
        <w:t>
      екінші сөйлем алып тасталсын;</w:t>
      </w:r>
    </w:p>
    <w:bookmarkEnd w:id="356"/>
    <w:bookmarkStart w:name="z417" w:id="357"/>
    <w:p>
      <w:pPr>
        <w:spacing w:after="0"/>
        <w:ind w:left="0"/>
        <w:jc w:val="both"/>
      </w:pPr>
      <w:r>
        <w:rPr>
          <w:rFonts w:ascii="Times New Roman"/>
          <w:b w:val="false"/>
          <w:i w:val="false"/>
          <w:color w:val="000000"/>
          <w:sz w:val="28"/>
        </w:rPr>
        <w:t>
      екінші бөліктің 1) тармақшасы "тізіліміне" деген сөзден кейін "(тізілімдеріне)" деген сөзбен толықтырылсын;</w:t>
      </w:r>
    </w:p>
    <w:bookmarkEnd w:id="357"/>
    <w:bookmarkStart w:name="z418" w:id="358"/>
    <w:p>
      <w:pPr>
        <w:spacing w:after="0"/>
        <w:ind w:left="0"/>
        <w:jc w:val="both"/>
      </w:pPr>
      <w:r>
        <w:rPr>
          <w:rFonts w:ascii="Times New Roman"/>
          <w:b w:val="false"/>
          <w:i w:val="false"/>
          <w:color w:val="000000"/>
          <w:sz w:val="28"/>
        </w:rPr>
        <w:t>
      үшінші бөлік алып тасталсын;</w:t>
      </w:r>
    </w:p>
    <w:bookmarkEnd w:id="358"/>
    <w:bookmarkStart w:name="z419" w:id="359"/>
    <w:p>
      <w:pPr>
        <w:spacing w:after="0"/>
        <w:ind w:left="0"/>
        <w:jc w:val="both"/>
      </w:pPr>
      <w:r>
        <w:rPr>
          <w:rFonts w:ascii="Times New Roman"/>
          <w:b w:val="false"/>
          <w:i w:val="false"/>
          <w:color w:val="000000"/>
          <w:sz w:val="28"/>
        </w:rPr>
        <w:t>
      мынадай мазмұндағы 5-тармақпен толықтырылсын:</w:t>
      </w:r>
    </w:p>
    <w:bookmarkEnd w:id="359"/>
    <w:bookmarkStart w:name="z420" w:id="360"/>
    <w:p>
      <w:pPr>
        <w:spacing w:after="0"/>
        <w:ind w:left="0"/>
        <w:jc w:val="both"/>
      </w:pPr>
      <w:r>
        <w:rPr>
          <w:rFonts w:ascii="Times New Roman"/>
          <w:b w:val="false"/>
          <w:i w:val="false"/>
          <w:color w:val="000000"/>
          <w:sz w:val="28"/>
        </w:rPr>
        <w:t>
      "5. Патенттік сенім білдірілген өкілдер қызметінің мәселелері жөніндегі комиссияның шешіміне уәкілетті органның жанынан құрылатын апелляциялық комиссияға патенттік сенім білдірілген өкілдердің шағымдарын сотқа дейін қарау жөніндегі шағым берілуі мүмкін.</w:t>
      </w:r>
    </w:p>
    <w:bookmarkEnd w:id="360"/>
    <w:bookmarkStart w:name="z421" w:id="361"/>
    <w:p>
      <w:pPr>
        <w:spacing w:after="0"/>
        <w:ind w:left="0"/>
        <w:jc w:val="both"/>
      </w:pPr>
      <w:r>
        <w:rPr>
          <w:rFonts w:ascii="Times New Roman"/>
          <w:b w:val="false"/>
          <w:i w:val="false"/>
          <w:color w:val="000000"/>
          <w:sz w:val="28"/>
        </w:rPr>
        <w:t>
      Патенттік сенім білдірілген өкілдер қызметінің мәселелері жөніндегі комиссияның шешімдеріне шағымдарды қарау тәртібін уәкілетті орган айқындайды.</w:t>
      </w:r>
    </w:p>
    <w:bookmarkEnd w:id="361"/>
    <w:bookmarkStart w:name="z422" w:id="362"/>
    <w:p>
      <w:pPr>
        <w:spacing w:after="0"/>
        <w:ind w:left="0"/>
        <w:jc w:val="both"/>
      </w:pPr>
      <w:r>
        <w:rPr>
          <w:rFonts w:ascii="Times New Roman"/>
          <w:b w:val="false"/>
          <w:i w:val="false"/>
          <w:color w:val="000000"/>
          <w:sz w:val="28"/>
        </w:rPr>
        <w:t>
      Көрсетілген шағымдарды сотқа дейін қарау міндетті болады.</w:t>
      </w:r>
    </w:p>
    <w:bookmarkEnd w:id="362"/>
    <w:bookmarkStart w:name="z423" w:id="363"/>
    <w:p>
      <w:pPr>
        <w:spacing w:after="0"/>
        <w:ind w:left="0"/>
        <w:jc w:val="both"/>
      </w:pPr>
      <w:r>
        <w:rPr>
          <w:rFonts w:ascii="Times New Roman"/>
          <w:b w:val="false"/>
          <w:i w:val="false"/>
          <w:color w:val="000000"/>
          <w:sz w:val="28"/>
        </w:rPr>
        <w:t>
      Апелляциялық комиссияның шешімі жай көпшілік дауыспен қабылданады, хаттамамен ресімделеді және ол бойынша сотқа шағым жасалуы мүмкін.".</w:t>
      </w:r>
    </w:p>
    <w:bookmarkEnd w:id="363"/>
    <w:bookmarkStart w:name="z424" w:id="364"/>
    <w:p>
      <w:pPr>
        <w:spacing w:after="0"/>
        <w:ind w:left="0"/>
        <w:jc w:val="both"/>
      </w:pPr>
      <w:r>
        <w:rPr>
          <w:rFonts w:ascii="Times New Roman"/>
          <w:b w:val="false"/>
          <w:i w:val="false"/>
          <w:color w:val="000000"/>
          <w:sz w:val="28"/>
        </w:rPr>
        <w:t xml:space="preserve">
      9. "Әділет органдары туралы" 2002 жылғы 18 наурыздағы Қазақстан Республикасының </w:t>
      </w:r>
      <w:r>
        <w:rPr>
          <w:rFonts w:ascii="Times New Roman"/>
          <w:b w:val="false"/>
          <w:i w:val="false"/>
          <w:color w:val="000000"/>
          <w:sz w:val="28"/>
        </w:rPr>
        <w:t>Заңына:</w:t>
      </w:r>
    </w:p>
    <w:bookmarkEnd w:id="364"/>
    <w:bookmarkStart w:name="z425" w:id="365"/>
    <w:p>
      <w:pPr>
        <w:spacing w:after="0"/>
        <w:ind w:left="0"/>
        <w:jc w:val="both"/>
      </w:pPr>
      <w:r>
        <w:rPr>
          <w:rFonts w:ascii="Times New Roman"/>
          <w:b w:val="false"/>
          <w:i w:val="false"/>
          <w:color w:val="000000"/>
          <w:sz w:val="28"/>
        </w:rPr>
        <w:t xml:space="preserve">
      1) 21-баптың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12) тармақшаларындағы</w:t>
      </w:r>
      <w:r>
        <w:rPr>
          <w:rFonts w:ascii="Times New Roman"/>
          <w:b w:val="false"/>
          <w:i w:val="false"/>
          <w:color w:val="000000"/>
          <w:sz w:val="28"/>
        </w:rPr>
        <w:t xml:space="preserve"> "мүліктік құқықтарды ұжымдық негізде басқаратын" деген сөздер "құқықтарды ұжымдық басқару жөніндегі" деген сөздермен ауыстырылсын;</w:t>
      </w:r>
    </w:p>
    <w:bookmarkEnd w:id="365"/>
    <w:bookmarkStart w:name="z426" w:id="36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22-1-баптың</w:t>
      </w:r>
      <w:r>
        <w:rPr>
          <w:rFonts w:ascii="Times New Roman"/>
          <w:b w:val="false"/>
          <w:i w:val="false"/>
          <w:color w:val="000000"/>
          <w:sz w:val="28"/>
        </w:rPr>
        <w:t xml:space="preserve"> тақырыбында және бүкіл мәтіні бойынша:</w:t>
      </w:r>
    </w:p>
    <w:bookmarkEnd w:id="366"/>
    <w:bookmarkStart w:name="z427" w:id="367"/>
    <w:p>
      <w:pPr>
        <w:spacing w:after="0"/>
        <w:ind w:left="0"/>
        <w:jc w:val="both"/>
      </w:pPr>
      <w:r>
        <w:rPr>
          <w:rFonts w:ascii="Times New Roman"/>
          <w:b w:val="false"/>
          <w:i w:val="false"/>
          <w:color w:val="000000"/>
          <w:sz w:val="28"/>
        </w:rPr>
        <w:t>
      "Мүліктік құқықтарды ұжымдық негізде басқаратын" деген сөздер "Құқықтарды ұжымдық басқару жөніндегі" деген сөздермен ауыстырылсын;</w:t>
      </w:r>
    </w:p>
    <w:bookmarkEnd w:id="367"/>
    <w:bookmarkStart w:name="z428" w:id="368"/>
    <w:p>
      <w:pPr>
        <w:spacing w:after="0"/>
        <w:ind w:left="0"/>
        <w:jc w:val="both"/>
      </w:pPr>
      <w:r>
        <w:rPr>
          <w:rFonts w:ascii="Times New Roman"/>
          <w:b w:val="false"/>
          <w:i w:val="false"/>
          <w:color w:val="000000"/>
          <w:sz w:val="28"/>
        </w:rPr>
        <w:t>
      "сондай-ақ" деген сөзден кейін "авторлық құқық және сабақтас құқықтар объектілерінің," деген сөздермен толықтырылсын.</w:t>
      </w:r>
    </w:p>
    <w:bookmarkEnd w:id="368"/>
    <w:bookmarkStart w:name="z429" w:id="369"/>
    <w:p>
      <w:pPr>
        <w:spacing w:after="0"/>
        <w:ind w:left="0"/>
        <w:jc w:val="both"/>
      </w:pPr>
      <w:r>
        <w:rPr>
          <w:rFonts w:ascii="Times New Roman"/>
          <w:b w:val="false"/>
          <w:i w:val="false"/>
          <w:color w:val="000000"/>
          <w:sz w:val="28"/>
        </w:rPr>
        <w:t>
      2-бап.</w:t>
      </w:r>
    </w:p>
    <w:bookmarkEnd w:id="369"/>
    <w:bookmarkStart w:name="z430" w:id="370"/>
    <w:p>
      <w:pPr>
        <w:spacing w:after="0"/>
        <w:ind w:left="0"/>
        <w:jc w:val="both"/>
      </w:pPr>
      <w:r>
        <w:rPr>
          <w:rFonts w:ascii="Times New Roman"/>
          <w:b w:val="false"/>
          <w:i w:val="false"/>
          <w:color w:val="000000"/>
          <w:sz w:val="28"/>
        </w:rPr>
        <w:t>
      1. Осы Заң:</w:t>
      </w:r>
    </w:p>
    <w:bookmarkEnd w:id="370"/>
    <w:bookmarkStart w:name="z431" w:id="371"/>
    <w:p>
      <w:pPr>
        <w:spacing w:after="0"/>
        <w:ind w:left="0"/>
        <w:jc w:val="both"/>
      </w:pPr>
      <w:r>
        <w:rPr>
          <w:rFonts w:ascii="Times New Roman"/>
          <w:b w:val="false"/>
          <w:i w:val="false"/>
          <w:color w:val="000000"/>
          <w:sz w:val="28"/>
        </w:rPr>
        <w:t xml:space="preserve">
      1) 2027 жылғы 1 қаңтардан бастап қолданысқа енгізілетін 1-баптың </w:t>
      </w:r>
      <w:r>
        <w:rPr>
          <w:rFonts w:ascii="Times New Roman"/>
          <w:b w:val="false"/>
          <w:i w:val="false"/>
          <w:color w:val="000000"/>
          <w:sz w:val="28"/>
        </w:rPr>
        <w:t>4-тармағының</w:t>
      </w:r>
      <w:r>
        <w:rPr>
          <w:rFonts w:ascii="Times New Roman"/>
          <w:b w:val="false"/>
          <w:i w:val="false"/>
          <w:color w:val="000000"/>
          <w:sz w:val="28"/>
        </w:rPr>
        <w:t xml:space="preserve"> 4) және 5) тармақшаларын;</w:t>
      </w:r>
    </w:p>
    <w:bookmarkEnd w:id="371"/>
    <w:bookmarkStart w:name="z432" w:id="372"/>
    <w:p>
      <w:pPr>
        <w:spacing w:after="0"/>
        <w:ind w:left="0"/>
        <w:jc w:val="both"/>
      </w:pPr>
      <w:r>
        <w:rPr>
          <w:rFonts w:ascii="Times New Roman"/>
          <w:b w:val="false"/>
          <w:i w:val="false"/>
          <w:color w:val="000000"/>
          <w:sz w:val="28"/>
        </w:rPr>
        <w:t xml:space="preserve">
      2) 2029 жылғы 1 қаңтардан бастап қолданысқа енгізілетін 1-баптың </w:t>
      </w:r>
      <w:r>
        <w:rPr>
          <w:rFonts w:ascii="Times New Roman"/>
          <w:b w:val="false"/>
          <w:i w:val="false"/>
          <w:color w:val="000000"/>
          <w:sz w:val="28"/>
        </w:rPr>
        <w:t>4-тармағы</w:t>
      </w:r>
      <w:r>
        <w:rPr>
          <w:rFonts w:ascii="Times New Roman"/>
          <w:b w:val="false"/>
          <w:i w:val="false"/>
          <w:color w:val="000000"/>
          <w:sz w:val="28"/>
        </w:rPr>
        <w:t xml:space="preserve"> 22) тармақшасының жетінші абзацын қоспағанда, алғашқы ресми жарияланған күнінен кейін күнтізбелік алпыс күн өткен соң қолданысқа енгізіледі.</w:t>
      </w:r>
    </w:p>
    <w:bookmarkEnd w:id="372"/>
    <w:bookmarkStart w:name="z433" w:id="373"/>
    <w:p>
      <w:pPr>
        <w:spacing w:after="0"/>
        <w:ind w:left="0"/>
        <w:jc w:val="both"/>
      </w:pPr>
      <w:r>
        <w:rPr>
          <w:rFonts w:ascii="Times New Roman"/>
          <w:b w:val="false"/>
          <w:i w:val="false"/>
          <w:color w:val="000000"/>
          <w:sz w:val="28"/>
        </w:rPr>
        <w:t>
      2. Мыналар:</w:t>
      </w:r>
    </w:p>
    <w:bookmarkEnd w:id="373"/>
    <w:bookmarkStart w:name="z434" w:id="374"/>
    <w:p>
      <w:pPr>
        <w:spacing w:after="0"/>
        <w:ind w:left="0"/>
        <w:jc w:val="both"/>
      </w:pPr>
      <w:r>
        <w:rPr>
          <w:rFonts w:ascii="Times New Roman"/>
          <w:b w:val="false"/>
          <w:i w:val="false"/>
          <w:color w:val="000000"/>
          <w:sz w:val="28"/>
        </w:rPr>
        <w:t>
      1) бірыңғай цифрлық платформа арқылы шарттар жасасу жөніндегі міндеттемелер эфирлік және кәбілдік хабар тарату ұйымдары үшін – осы Заң қолданысқа енгізілген күннен бастап, театрлар, кинотеатрлар, филармониялар үшін – 2026 жылғы 1 шілдеден бастап, қалған пайдаланушылар үшін 2027 жылғы 1 қаңтардан бастап қолданысқа енгізіледі;</w:t>
      </w:r>
    </w:p>
    <w:bookmarkEnd w:id="374"/>
    <w:bookmarkStart w:name="z435" w:id="375"/>
    <w:p>
      <w:pPr>
        <w:spacing w:after="0"/>
        <w:ind w:left="0"/>
        <w:jc w:val="both"/>
      </w:pPr>
      <w:r>
        <w:rPr>
          <w:rFonts w:ascii="Times New Roman"/>
          <w:b w:val="false"/>
          <w:i w:val="false"/>
          <w:color w:val="000000"/>
          <w:sz w:val="28"/>
        </w:rPr>
        <w:t>
      2) осы Заң қолданысқа енгізілгенге дейін құқықтарды ұжымдық басқару жөніндегі ұйымдар авторлармен, құқық иеленушілермен және пайдаланушылармен жасасқан шарттар олардың қолданылу мерзімі аяқталғанға дейін қолданысын жалғастырады. Бұл ретте құқықтарды ұжымдық басқару жөніндегі ұйымдар 2027 жылғы 1 қаңтарға дейінгі мерзімде оларды цифрлық форматқа көшіру жөніндегі шараларды қабылдауға міндетті;</w:t>
      </w:r>
    </w:p>
    <w:bookmarkEnd w:id="375"/>
    <w:bookmarkStart w:name="z436" w:id="376"/>
    <w:p>
      <w:pPr>
        <w:spacing w:after="0"/>
        <w:ind w:left="0"/>
        <w:jc w:val="both"/>
      </w:pPr>
      <w:r>
        <w:rPr>
          <w:rFonts w:ascii="Times New Roman"/>
          <w:b w:val="false"/>
          <w:i w:val="false"/>
          <w:color w:val="000000"/>
          <w:sz w:val="28"/>
        </w:rPr>
        <w:t xml:space="preserve">
      3) осы Заңның 1-бабы 4-тармағы </w:t>
      </w:r>
      <w:r>
        <w:rPr>
          <w:rFonts w:ascii="Times New Roman"/>
          <w:b w:val="false"/>
          <w:i w:val="false"/>
          <w:color w:val="000000"/>
          <w:sz w:val="28"/>
        </w:rPr>
        <w:t>2) тармақшасының</w:t>
      </w:r>
      <w:r>
        <w:rPr>
          <w:rFonts w:ascii="Times New Roman"/>
          <w:b w:val="false"/>
          <w:i w:val="false"/>
          <w:color w:val="000000"/>
          <w:sz w:val="28"/>
        </w:rPr>
        <w:t xml:space="preserve"> оныншы абзацы, </w:t>
      </w:r>
      <w:r>
        <w:rPr>
          <w:rFonts w:ascii="Times New Roman"/>
          <w:b w:val="false"/>
          <w:i w:val="false"/>
          <w:color w:val="000000"/>
          <w:sz w:val="28"/>
        </w:rPr>
        <w:t>6) тармақшасының</w:t>
      </w:r>
      <w:r>
        <w:rPr>
          <w:rFonts w:ascii="Times New Roman"/>
          <w:b w:val="false"/>
          <w:i w:val="false"/>
          <w:color w:val="000000"/>
          <w:sz w:val="28"/>
        </w:rPr>
        <w:t xml:space="preserve"> оныншы және он екінші абзацтары, </w:t>
      </w:r>
      <w:r>
        <w:rPr>
          <w:rFonts w:ascii="Times New Roman"/>
          <w:b w:val="false"/>
          <w:i w:val="false"/>
          <w:color w:val="000000"/>
          <w:sz w:val="28"/>
        </w:rPr>
        <w:t>14) тармақшасының</w:t>
      </w:r>
      <w:r>
        <w:rPr>
          <w:rFonts w:ascii="Times New Roman"/>
          <w:b w:val="false"/>
          <w:i w:val="false"/>
          <w:color w:val="000000"/>
          <w:sz w:val="28"/>
        </w:rPr>
        <w:t xml:space="preserve"> екінші абзацы, </w:t>
      </w:r>
      <w:r>
        <w:rPr>
          <w:rFonts w:ascii="Times New Roman"/>
          <w:b w:val="false"/>
          <w:i w:val="false"/>
          <w:color w:val="000000"/>
          <w:sz w:val="28"/>
        </w:rPr>
        <w:t>19) тармақшасының</w:t>
      </w:r>
      <w:r>
        <w:rPr>
          <w:rFonts w:ascii="Times New Roman"/>
          <w:b w:val="false"/>
          <w:i w:val="false"/>
          <w:color w:val="000000"/>
          <w:sz w:val="28"/>
        </w:rPr>
        <w:t xml:space="preserve"> үшінші абзацы, </w:t>
      </w:r>
      <w:r>
        <w:rPr>
          <w:rFonts w:ascii="Times New Roman"/>
          <w:b w:val="false"/>
          <w:i w:val="false"/>
          <w:color w:val="000000"/>
          <w:sz w:val="28"/>
        </w:rPr>
        <w:t>20) тармақшасының</w:t>
      </w:r>
      <w:r>
        <w:rPr>
          <w:rFonts w:ascii="Times New Roman"/>
          <w:b w:val="false"/>
          <w:i w:val="false"/>
          <w:color w:val="000000"/>
          <w:sz w:val="28"/>
        </w:rPr>
        <w:t xml:space="preserve"> екінші абзацы, </w:t>
      </w:r>
      <w:r>
        <w:rPr>
          <w:rFonts w:ascii="Times New Roman"/>
          <w:b w:val="false"/>
          <w:i w:val="false"/>
          <w:color w:val="000000"/>
          <w:sz w:val="28"/>
        </w:rPr>
        <w:t>22) тармақшасының</w:t>
      </w:r>
      <w:r>
        <w:rPr>
          <w:rFonts w:ascii="Times New Roman"/>
          <w:b w:val="false"/>
          <w:i w:val="false"/>
          <w:color w:val="000000"/>
          <w:sz w:val="28"/>
        </w:rPr>
        <w:t xml:space="preserve"> он бесінші абзацы Қазақстан Республикасының Цифрлық кодексі қолданысқа енгізілген күннен бастап қолданысқа енгізіледі;</w:t>
      </w:r>
    </w:p>
    <w:bookmarkEnd w:id="376"/>
    <w:bookmarkStart w:name="z437" w:id="377"/>
    <w:p>
      <w:pPr>
        <w:spacing w:after="0"/>
        <w:ind w:left="0"/>
        <w:jc w:val="both"/>
      </w:pPr>
      <w:r>
        <w:rPr>
          <w:rFonts w:ascii="Times New Roman"/>
          <w:b w:val="false"/>
          <w:i w:val="false"/>
          <w:color w:val="000000"/>
          <w:sz w:val="28"/>
        </w:rPr>
        <w:t xml:space="preserve">
      4) осы Заңның 1-бабы 5-тармағы </w:t>
      </w:r>
      <w:r>
        <w:rPr>
          <w:rFonts w:ascii="Times New Roman"/>
          <w:b w:val="false"/>
          <w:i w:val="false"/>
          <w:color w:val="000000"/>
          <w:sz w:val="28"/>
        </w:rPr>
        <w:t>6) тармақшасының</w:t>
      </w:r>
      <w:r>
        <w:rPr>
          <w:rFonts w:ascii="Times New Roman"/>
          <w:b w:val="false"/>
          <w:i w:val="false"/>
          <w:color w:val="000000"/>
          <w:sz w:val="28"/>
        </w:rPr>
        <w:t xml:space="preserve"> төртінші, бесінші, алтыншы және жетінші абзацтары, 6-тармағы </w:t>
      </w:r>
      <w:r>
        <w:rPr>
          <w:rFonts w:ascii="Times New Roman"/>
          <w:b w:val="false"/>
          <w:i w:val="false"/>
          <w:color w:val="000000"/>
          <w:sz w:val="28"/>
        </w:rPr>
        <w:t>9) тармақшасының</w:t>
      </w:r>
      <w:r>
        <w:rPr>
          <w:rFonts w:ascii="Times New Roman"/>
          <w:b w:val="false"/>
          <w:i w:val="false"/>
          <w:color w:val="000000"/>
          <w:sz w:val="28"/>
        </w:rPr>
        <w:t xml:space="preserve"> төртінші, бесінші, алтыншы және жетінші абзацтары, 7-тармағы </w:t>
      </w:r>
      <w:r>
        <w:rPr>
          <w:rFonts w:ascii="Times New Roman"/>
          <w:b w:val="false"/>
          <w:i w:val="false"/>
          <w:color w:val="000000"/>
          <w:sz w:val="28"/>
        </w:rPr>
        <w:t>15) тармақшасының</w:t>
      </w:r>
      <w:r>
        <w:rPr>
          <w:rFonts w:ascii="Times New Roman"/>
          <w:b w:val="false"/>
          <w:i w:val="false"/>
          <w:color w:val="000000"/>
          <w:sz w:val="28"/>
        </w:rPr>
        <w:t xml:space="preserve"> төртінші, бесінші, алтыншы және жетінші абзацтары, 8-тармағы </w:t>
      </w:r>
      <w:r>
        <w:rPr>
          <w:rFonts w:ascii="Times New Roman"/>
          <w:b w:val="false"/>
          <w:i w:val="false"/>
          <w:color w:val="000000"/>
          <w:sz w:val="28"/>
        </w:rPr>
        <w:t>2) тармақшасының</w:t>
      </w:r>
      <w:r>
        <w:rPr>
          <w:rFonts w:ascii="Times New Roman"/>
          <w:b w:val="false"/>
          <w:i w:val="false"/>
          <w:color w:val="000000"/>
          <w:sz w:val="28"/>
        </w:rPr>
        <w:t xml:space="preserve"> төртінші, бесінші, алтыншы және жетінші абзацтары қолданысқа енгізілгенге дейін аттестаттаудан өткен патенттік сенім білдірілген өкіл өз қызметін көрсетілген мамандандырулар бойынша 2027 жылғы 1 қаңтарға дейін жүзеге асырады деп белгіленсін.</w:t>
      </w:r>
    </w:p>
    <w:bookmarkEnd w:id="377"/>
    <w:bookmarkStart w:name="z438" w:id="378"/>
    <w:p>
      <w:pPr>
        <w:spacing w:after="0"/>
        <w:ind w:left="0"/>
        <w:jc w:val="both"/>
      </w:pPr>
      <w:r>
        <w:rPr>
          <w:rFonts w:ascii="Times New Roman"/>
          <w:b w:val="false"/>
          <w:i w:val="false"/>
          <w:color w:val="000000"/>
          <w:sz w:val="28"/>
        </w:rPr>
        <w:t xml:space="preserve">
      3. Қазақстан Республикасының Цифрлық кодексі қолданысқа енгізілгенге дейін осы Заңның 1-бабы 4-тармағы </w:t>
      </w:r>
      <w:r>
        <w:rPr>
          <w:rFonts w:ascii="Times New Roman"/>
          <w:b w:val="false"/>
          <w:i w:val="false"/>
          <w:color w:val="000000"/>
          <w:sz w:val="28"/>
        </w:rPr>
        <w:t>2) тармақшасының</w:t>
      </w:r>
      <w:r>
        <w:rPr>
          <w:rFonts w:ascii="Times New Roman"/>
          <w:b w:val="false"/>
          <w:i w:val="false"/>
          <w:color w:val="000000"/>
          <w:sz w:val="28"/>
        </w:rPr>
        <w:t xml:space="preserve"> оныншы абзацы, </w:t>
      </w:r>
      <w:r>
        <w:rPr>
          <w:rFonts w:ascii="Times New Roman"/>
          <w:b w:val="false"/>
          <w:i w:val="false"/>
          <w:color w:val="000000"/>
          <w:sz w:val="28"/>
        </w:rPr>
        <w:t>6) тармақшасының</w:t>
      </w:r>
      <w:r>
        <w:rPr>
          <w:rFonts w:ascii="Times New Roman"/>
          <w:b w:val="false"/>
          <w:i w:val="false"/>
          <w:color w:val="000000"/>
          <w:sz w:val="28"/>
        </w:rPr>
        <w:t xml:space="preserve"> оныншы және он екінші абзацтары мынадай редакцияда қолданылады деп белгіленсін: </w:t>
      </w:r>
    </w:p>
    <w:bookmarkEnd w:id="378"/>
    <w:bookmarkStart w:name="z439" w:id="379"/>
    <w:p>
      <w:pPr>
        <w:spacing w:after="0"/>
        <w:ind w:left="0"/>
        <w:jc w:val="both"/>
      </w:pPr>
      <w:r>
        <w:rPr>
          <w:rFonts w:ascii="Times New Roman"/>
          <w:b w:val="false"/>
          <w:i w:val="false"/>
          <w:color w:val="000000"/>
          <w:sz w:val="28"/>
        </w:rPr>
        <w:t>
      "21-1) құқықтарды ұжымдық басқару саласындағы бірыңғай цифрлық платформа (бұдан әрі – бірыңғай цифрлық платформа) – сараптама ұйымының құқықтарды ұжымдық басқару саласында оның пайдаланылуына бірыңғай қол жеткізу нүктесін осы Заңға сәйкес ұсынатын ақпараттық жүйесі;";</w:t>
      </w:r>
    </w:p>
    <w:bookmarkEnd w:id="379"/>
    <w:bookmarkStart w:name="z440" w:id="380"/>
    <w:p>
      <w:pPr>
        <w:spacing w:after="0"/>
        <w:ind w:left="0"/>
        <w:jc w:val="both"/>
      </w:pPr>
      <w:r>
        <w:rPr>
          <w:rFonts w:ascii="Times New Roman"/>
          <w:b w:val="false"/>
          <w:i w:val="false"/>
          <w:color w:val="000000"/>
          <w:sz w:val="28"/>
        </w:rPr>
        <w:t>
      "7) бірыңғай цифрлық платформаны мониторингтеуді жүзеге асырады, сондай-ақ бірыңғай цифрлық платформаның ақпараттық жүйелермен өзара әрекеттестігін қамтамасыз етеді;";</w:t>
      </w:r>
    </w:p>
    <w:bookmarkEnd w:id="380"/>
    <w:bookmarkStart w:name="z441" w:id="381"/>
    <w:p>
      <w:pPr>
        <w:spacing w:after="0"/>
        <w:ind w:left="0"/>
        <w:jc w:val="both"/>
      </w:pPr>
      <w:r>
        <w:rPr>
          <w:rFonts w:ascii="Times New Roman"/>
          <w:b w:val="false"/>
          <w:i w:val="false"/>
          <w:color w:val="000000"/>
          <w:sz w:val="28"/>
        </w:rPr>
        <w:t>
      "9) бірыңғай цифрлық платформада орналастырылған деректердің ақпараттық қауіпсіздігін қамтамасыз етеді;".</w:t>
      </w:r>
    </w:p>
    <w:bookmarkEnd w:id="38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