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1bf5" w14:textId="8f91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Марокко Корольдігі арасындағы қылмыстық істер бойынша өзара құқықтық көмек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13 қарашадағы № 229-VIII ҚРЗ.</w:t>
      </w:r>
    </w:p>
    <w:p>
      <w:pPr>
        <w:spacing w:after="0"/>
        <w:ind w:left="0"/>
        <w:jc w:val="both"/>
      </w:pPr>
      <w:bookmarkStart w:name="z0" w:id="0"/>
      <w:r>
        <w:rPr>
          <w:rFonts w:ascii="Times New Roman"/>
          <w:b w:val="false"/>
          <w:i w:val="false"/>
          <w:color w:val="000000"/>
          <w:sz w:val="28"/>
        </w:rPr>
        <w:t xml:space="preserve">
      2024 жылғы 12 желтоқсанда Рабатта жасалған Қазақстан Республикасы мен Марокко Корольдігі арасындағы қылмыстық істер бойынша өзара құқықтық көмек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МАРОККО КОРОЛЬДІГІ АРАСЫНДАҒЫ ҚЫЛМЫСТЫҚ ІСТЕР БОЙЫНША ӨЗАРА ҚҰҚЫҚТЫҚ КӨМЕК ТУРАЛЫ КЕЛІСІМ</w:t>
      </w:r>
    </w:p>
    <w:bookmarkStart w:name="z1" w:id="1"/>
    <w:p>
      <w:pPr>
        <w:spacing w:after="0"/>
        <w:ind w:left="0"/>
        <w:jc w:val="both"/>
      </w:pPr>
      <w:r>
        <w:rPr>
          <w:rFonts w:ascii="Times New Roman"/>
          <w:b w:val="false"/>
          <w:i w:val="false"/>
          <w:color w:val="000000"/>
          <w:sz w:val="28"/>
        </w:rPr>
        <w:t>
      Бұдан әрі "Тараптар" деп аталатын Қазақстан Республикасы Марокко Корольдігі</w:t>
      </w:r>
    </w:p>
    <w:bookmarkEnd w:id="1"/>
    <w:bookmarkStart w:name="z2" w:id="2"/>
    <w:p>
      <w:pPr>
        <w:spacing w:after="0"/>
        <w:ind w:left="0"/>
        <w:jc w:val="both"/>
      </w:pPr>
      <w:r>
        <w:rPr>
          <w:rFonts w:ascii="Times New Roman"/>
          <w:b w:val="false"/>
          <w:i w:val="false"/>
          <w:color w:val="000000"/>
          <w:sz w:val="28"/>
        </w:rPr>
        <w:t>
      екі Тарап арасындағы достық қарым-қатынас ынтымақтастықты мойындай отырып;</w:t>
      </w:r>
    </w:p>
    <w:bookmarkEnd w:id="2"/>
    <w:bookmarkStart w:name="z3" w:id="3"/>
    <w:p>
      <w:pPr>
        <w:spacing w:after="0"/>
        <w:ind w:left="0"/>
        <w:jc w:val="both"/>
      </w:pPr>
      <w:r>
        <w:rPr>
          <w:rFonts w:ascii="Times New Roman"/>
          <w:b w:val="false"/>
          <w:i w:val="false"/>
          <w:color w:val="000000"/>
          <w:sz w:val="28"/>
        </w:rPr>
        <w:t>
      қылмыстық істер бойынша өзара құқықтық көмек көрсету үшін құқықтық негізді нығайтуға ниет білдіре отырып;</w:t>
      </w:r>
    </w:p>
    <w:bookmarkEnd w:id="3"/>
    <w:bookmarkStart w:name="z4" w:id="4"/>
    <w:p>
      <w:pPr>
        <w:spacing w:after="0"/>
        <w:ind w:left="0"/>
        <w:jc w:val="both"/>
      </w:pPr>
      <w:r>
        <w:rPr>
          <w:rFonts w:ascii="Times New Roman"/>
          <w:b w:val="false"/>
          <w:i w:val="false"/>
          <w:color w:val="000000"/>
          <w:sz w:val="28"/>
        </w:rPr>
        <w:t>
      Траптардың ұлттық заңнамасына сәйкес әрекет ете отырып, сондай-ақ халықаралық құқықтың жалпыға бірдей танылған қағидаттарын, ең алдымен егемендік теңдігі мен ішкі істерге араласпау қағидаттарын құрметтей отырып,</w:t>
      </w:r>
    </w:p>
    <w:bookmarkEnd w:id="4"/>
    <w:bookmarkStart w:name="z5" w:id="5"/>
    <w:p>
      <w:pPr>
        <w:spacing w:after="0"/>
        <w:ind w:left="0"/>
        <w:jc w:val="both"/>
      </w:pPr>
      <w:r>
        <w:rPr>
          <w:rFonts w:ascii="Times New Roman"/>
          <w:b w:val="false"/>
          <w:i w:val="false"/>
          <w:color w:val="000000"/>
          <w:sz w:val="28"/>
        </w:rPr>
        <w:t>
      төмендегілер туралы келісті:</w:t>
      </w:r>
    </w:p>
    <w:bookmarkEnd w:id="5"/>
    <w:bookmarkStart w:name="z6" w:id="6"/>
    <w:p>
      <w:pPr>
        <w:spacing w:after="0"/>
        <w:ind w:left="0"/>
        <w:jc w:val="left"/>
      </w:pPr>
      <w:r>
        <w:rPr>
          <w:rFonts w:ascii="Times New Roman"/>
          <w:b/>
          <w:i w:val="false"/>
          <w:color w:val="000000"/>
        </w:rPr>
        <w:t xml:space="preserve"> 1-БАП</w:t>
      </w:r>
    </w:p>
    <w:bookmarkEnd w:id="6"/>
    <w:bookmarkStart w:name="z7" w:id="7"/>
    <w:p>
      <w:pPr>
        <w:spacing w:after="0"/>
        <w:ind w:left="0"/>
        <w:jc w:val="left"/>
      </w:pPr>
      <w:r>
        <w:rPr>
          <w:rFonts w:ascii="Times New Roman"/>
          <w:b/>
          <w:i w:val="false"/>
          <w:color w:val="000000"/>
        </w:rPr>
        <w:t xml:space="preserve"> ҚҰҚЫҚТЫҚ КӨМЕК КӨРСЕТУ МІНДЕТТЕМЕСІ</w:t>
      </w:r>
    </w:p>
    <w:bookmarkEnd w:id="7"/>
    <w:bookmarkStart w:name="z8" w:id="8"/>
    <w:p>
      <w:pPr>
        <w:spacing w:after="0"/>
        <w:ind w:left="0"/>
        <w:jc w:val="both"/>
      </w:pPr>
      <w:r>
        <w:rPr>
          <w:rFonts w:ascii="Times New Roman"/>
          <w:b w:val="false"/>
          <w:i w:val="false"/>
          <w:color w:val="000000"/>
          <w:sz w:val="28"/>
        </w:rPr>
        <w:t>
      1. Тараптар осы Келісімге және өзінің ұлттық заңнамасына сәйкес бір-біріне мүмкіндігінше қылмыстық істер бойынша барынша өзара құқықтық көмек (бұдан әрі - құқықтық көмек) ұсынады.</w:t>
      </w:r>
    </w:p>
    <w:bookmarkEnd w:id="8"/>
    <w:bookmarkStart w:name="z9" w:id="9"/>
    <w:p>
      <w:pPr>
        <w:spacing w:after="0"/>
        <w:ind w:left="0"/>
        <w:jc w:val="both"/>
      </w:pPr>
      <w:r>
        <w:rPr>
          <w:rFonts w:ascii="Times New Roman"/>
          <w:b w:val="false"/>
          <w:i w:val="false"/>
          <w:color w:val="000000"/>
          <w:sz w:val="28"/>
        </w:rPr>
        <w:t>
      2. Осы Келісімге сәйкес, егер Сұрау салынған қылмыс екі Тараптың ұлттық заңнамасына сәйкес қылмыстық жазаланатын болса, құқықтық көмек ұсынылады. Сұрау салынатын Тарап өз қалауы бойынша Сұрау салу алынған қылмыс оның ұлттық заңнамасына сәйкес қылмыстық құқық бұзушылық деп танылмаған жағдайда да құқықтық көмек көрсетуге құқылы.</w:t>
      </w:r>
    </w:p>
    <w:bookmarkEnd w:id="9"/>
    <w:bookmarkStart w:name="z10" w:id="10"/>
    <w:p>
      <w:pPr>
        <w:spacing w:after="0"/>
        <w:ind w:left="0"/>
        <w:jc w:val="both"/>
      </w:pPr>
      <w:r>
        <w:rPr>
          <w:rFonts w:ascii="Times New Roman"/>
          <w:b w:val="false"/>
          <w:i w:val="false"/>
          <w:color w:val="000000"/>
          <w:sz w:val="28"/>
        </w:rPr>
        <w:t>
      3. Осы Келісімнің мақсаты әрбір Тараптың құзыретті органдары ғана сұрататын тек қана құқықтық көмек көрсету болып табылады.</w:t>
      </w:r>
    </w:p>
    <w:bookmarkEnd w:id="10"/>
    <w:bookmarkStart w:name="z11" w:id="11"/>
    <w:p>
      <w:pPr>
        <w:spacing w:after="0"/>
        <w:ind w:left="0"/>
        <w:jc w:val="both"/>
      </w:pPr>
      <w:r>
        <w:rPr>
          <w:rFonts w:ascii="Times New Roman"/>
          <w:b w:val="false"/>
          <w:i w:val="false"/>
          <w:color w:val="000000"/>
          <w:sz w:val="28"/>
        </w:rPr>
        <w:t>
      4. Осы Келісім бір Тараптың құзыретті органдарына екінші Тараптың аумағында өз юрисдикциясын жүзеге асыру құқығын бермейді.</w:t>
      </w:r>
    </w:p>
    <w:bookmarkEnd w:id="11"/>
    <w:bookmarkStart w:name="z12" w:id="12"/>
    <w:p>
      <w:pPr>
        <w:spacing w:after="0"/>
        <w:ind w:left="0"/>
        <w:jc w:val="left"/>
      </w:pPr>
      <w:r>
        <w:rPr>
          <w:rFonts w:ascii="Times New Roman"/>
          <w:b/>
          <w:i w:val="false"/>
          <w:color w:val="000000"/>
        </w:rPr>
        <w:t xml:space="preserve"> 2-БАП</w:t>
      </w:r>
    </w:p>
    <w:bookmarkEnd w:id="12"/>
    <w:bookmarkStart w:name="z13" w:id="13"/>
    <w:p>
      <w:pPr>
        <w:spacing w:after="0"/>
        <w:ind w:left="0"/>
        <w:jc w:val="left"/>
      </w:pPr>
      <w:r>
        <w:rPr>
          <w:rFonts w:ascii="Times New Roman"/>
          <w:b/>
          <w:i w:val="false"/>
          <w:color w:val="000000"/>
        </w:rPr>
        <w:t xml:space="preserve"> ҚОЛДАНЫЛУ АЯСЫ</w:t>
      </w:r>
    </w:p>
    <w:bookmarkEnd w:id="13"/>
    <w:bookmarkStart w:name="z14" w:id="14"/>
    <w:p>
      <w:pPr>
        <w:spacing w:after="0"/>
        <w:ind w:left="0"/>
        <w:jc w:val="both"/>
      </w:pPr>
      <w:r>
        <w:rPr>
          <w:rFonts w:ascii="Times New Roman"/>
          <w:b w:val="false"/>
          <w:i w:val="false"/>
          <w:color w:val="000000"/>
          <w:sz w:val="28"/>
        </w:rPr>
        <w:t>
      Құқықтық көмек:</w:t>
      </w:r>
    </w:p>
    <w:bookmarkEnd w:id="14"/>
    <w:bookmarkStart w:name="z15" w:id="15"/>
    <w:p>
      <w:pPr>
        <w:spacing w:after="0"/>
        <w:ind w:left="0"/>
        <w:jc w:val="both"/>
      </w:pPr>
      <w:r>
        <w:rPr>
          <w:rFonts w:ascii="Times New Roman"/>
          <w:b w:val="false"/>
          <w:i w:val="false"/>
          <w:color w:val="000000"/>
          <w:sz w:val="28"/>
        </w:rPr>
        <w:t>
      1) құжаттарды тапсыруды;</w:t>
      </w:r>
    </w:p>
    <w:bookmarkEnd w:id="15"/>
    <w:bookmarkStart w:name="z16" w:id="16"/>
    <w:p>
      <w:pPr>
        <w:spacing w:after="0"/>
        <w:ind w:left="0"/>
        <w:jc w:val="both"/>
      </w:pPr>
      <w:r>
        <w:rPr>
          <w:rFonts w:ascii="Times New Roman"/>
          <w:b w:val="false"/>
          <w:i w:val="false"/>
          <w:color w:val="000000"/>
          <w:sz w:val="28"/>
        </w:rPr>
        <w:t>
      2) дәлелдемелер алуды;</w:t>
      </w:r>
    </w:p>
    <w:bookmarkEnd w:id="16"/>
    <w:bookmarkStart w:name="z17" w:id="17"/>
    <w:p>
      <w:pPr>
        <w:spacing w:after="0"/>
        <w:ind w:left="0"/>
        <w:jc w:val="both"/>
      </w:pPr>
      <w:r>
        <w:rPr>
          <w:rFonts w:ascii="Times New Roman"/>
          <w:b w:val="false"/>
          <w:i w:val="false"/>
          <w:color w:val="000000"/>
          <w:sz w:val="28"/>
        </w:rPr>
        <w:t>
      3) адамдар мен заттардың орналасқан жерін анықтауды және оларды сәйкестендіруді;</w:t>
      </w:r>
    </w:p>
    <w:bookmarkEnd w:id="17"/>
    <w:bookmarkStart w:name="z18" w:id="18"/>
    <w:p>
      <w:pPr>
        <w:spacing w:after="0"/>
        <w:ind w:left="0"/>
        <w:jc w:val="both"/>
      </w:pPr>
      <w:r>
        <w:rPr>
          <w:rFonts w:ascii="Times New Roman"/>
          <w:b w:val="false"/>
          <w:i w:val="false"/>
          <w:color w:val="000000"/>
          <w:sz w:val="28"/>
        </w:rPr>
        <w:t>
      4) куәлардың, жәбірленушілердің және сарапшылардың Сұрау салушы Тараптың аумағына келуін;</w:t>
      </w:r>
    </w:p>
    <w:bookmarkEnd w:id="18"/>
    <w:bookmarkStart w:name="z19" w:id="19"/>
    <w:p>
      <w:pPr>
        <w:spacing w:after="0"/>
        <w:ind w:left="0"/>
        <w:jc w:val="both"/>
      </w:pPr>
      <w:r>
        <w:rPr>
          <w:rFonts w:ascii="Times New Roman"/>
          <w:b w:val="false"/>
          <w:i w:val="false"/>
          <w:color w:val="000000"/>
          <w:sz w:val="28"/>
        </w:rPr>
        <w:t>
      5) куәлардың айғақтарын және жәбірленушілердің айғақтарын алу үшін күзетпен ұсталып отырған адамдарды уақытша беруді;</w:t>
      </w:r>
    </w:p>
    <w:bookmarkEnd w:id="19"/>
    <w:bookmarkStart w:name="z20" w:id="20"/>
    <w:p>
      <w:pPr>
        <w:spacing w:after="0"/>
        <w:ind w:left="0"/>
        <w:jc w:val="both"/>
      </w:pPr>
      <w:r>
        <w:rPr>
          <w:rFonts w:ascii="Times New Roman"/>
          <w:b w:val="false"/>
          <w:i w:val="false"/>
          <w:color w:val="000000"/>
          <w:sz w:val="28"/>
        </w:rPr>
        <w:t>
      6) тәркілеу рәсімдеріне көмекті;</w:t>
      </w:r>
    </w:p>
    <w:bookmarkEnd w:id="20"/>
    <w:bookmarkStart w:name="z21" w:id="21"/>
    <w:p>
      <w:pPr>
        <w:spacing w:after="0"/>
        <w:ind w:left="0"/>
        <w:jc w:val="both"/>
      </w:pPr>
      <w:r>
        <w:rPr>
          <w:rFonts w:ascii="Times New Roman"/>
          <w:b w:val="false"/>
          <w:i w:val="false"/>
          <w:color w:val="000000"/>
          <w:sz w:val="28"/>
        </w:rPr>
        <w:t>
      7) заттарды, дәлелдемелер мен құжаттарды тінтуді, алып қоюды және беруді;</w:t>
      </w:r>
    </w:p>
    <w:bookmarkEnd w:id="21"/>
    <w:bookmarkStart w:name="z22" w:id="22"/>
    <w:p>
      <w:pPr>
        <w:spacing w:after="0"/>
        <w:ind w:left="0"/>
        <w:jc w:val="both"/>
      </w:pPr>
      <w:r>
        <w:rPr>
          <w:rFonts w:ascii="Times New Roman"/>
          <w:b w:val="false"/>
          <w:i w:val="false"/>
          <w:color w:val="000000"/>
          <w:sz w:val="28"/>
        </w:rPr>
        <w:t>
      8) осы Келісімнің мақсаттарына және Сұрау салынатын Тараптың ұлттық заңнамасына сәйкес құқықтық көмектің кез келген басқа түрлерін көрсетуді қамтиды.</w:t>
      </w:r>
    </w:p>
    <w:bookmarkEnd w:id="22"/>
    <w:bookmarkStart w:name="z23" w:id="23"/>
    <w:p>
      <w:pPr>
        <w:spacing w:after="0"/>
        <w:ind w:left="0"/>
        <w:jc w:val="left"/>
      </w:pPr>
      <w:r>
        <w:rPr>
          <w:rFonts w:ascii="Times New Roman"/>
          <w:b/>
          <w:i w:val="false"/>
          <w:color w:val="000000"/>
        </w:rPr>
        <w:t xml:space="preserve"> 3-БАП</w:t>
      </w:r>
    </w:p>
    <w:bookmarkEnd w:id="23"/>
    <w:bookmarkStart w:name="z24" w:id="24"/>
    <w:p>
      <w:pPr>
        <w:spacing w:after="0"/>
        <w:ind w:left="0"/>
        <w:jc w:val="left"/>
      </w:pPr>
      <w:r>
        <w:rPr>
          <w:rFonts w:ascii="Times New Roman"/>
          <w:b/>
          <w:i w:val="false"/>
          <w:color w:val="000000"/>
        </w:rPr>
        <w:t xml:space="preserve"> ОРТАЛЫҚ ОРГАНДАР</w:t>
      </w:r>
    </w:p>
    <w:bookmarkEnd w:id="24"/>
    <w:bookmarkStart w:name="z25" w:id="25"/>
    <w:p>
      <w:pPr>
        <w:spacing w:after="0"/>
        <w:ind w:left="0"/>
        <w:jc w:val="both"/>
      </w:pPr>
      <w:r>
        <w:rPr>
          <w:rFonts w:ascii="Times New Roman"/>
          <w:b w:val="false"/>
          <w:i w:val="false"/>
          <w:color w:val="000000"/>
          <w:sz w:val="28"/>
        </w:rPr>
        <w:t>
      1. Осы Келісім шеңберінде Тараптардың тиісті ынтымақтастығын қамтамасыз ету үшін әрбір Тарап үшін тікелей немесе дипломатиялық арналар арқылы өзара іс-қимылды жүзеге асыратын орталық орган тағайындалады.</w:t>
      </w:r>
    </w:p>
    <w:bookmarkEnd w:id="25"/>
    <w:bookmarkStart w:name="z26" w:id="26"/>
    <w:p>
      <w:pPr>
        <w:spacing w:after="0"/>
        <w:ind w:left="0"/>
        <w:jc w:val="both"/>
      </w:pPr>
      <w:r>
        <w:rPr>
          <w:rFonts w:ascii="Times New Roman"/>
          <w:b w:val="false"/>
          <w:i w:val="false"/>
          <w:color w:val="000000"/>
          <w:sz w:val="28"/>
        </w:rPr>
        <w:t>
      2. Қазақстан Республикасы үшін:</w:t>
      </w:r>
    </w:p>
    <w:bookmarkEnd w:id="26"/>
    <w:bookmarkStart w:name="z27" w:id="27"/>
    <w:p>
      <w:pPr>
        <w:spacing w:after="0"/>
        <w:ind w:left="0"/>
        <w:jc w:val="both"/>
      </w:pPr>
      <w:r>
        <w:rPr>
          <w:rFonts w:ascii="Times New Roman"/>
          <w:b w:val="false"/>
          <w:i w:val="false"/>
          <w:color w:val="000000"/>
          <w:sz w:val="28"/>
        </w:rPr>
        <w:t>
      Жоғарғы Сот - сот ісін жүргізу кезінде құқықтық көмек туралы Сұрау салу үшін;</w:t>
      </w:r>
    </w:p>
    <w:bookmarkEnd w:id="27"/>
    <w:bookmarkStart w:name="z28" w:id="28"/>
    <w:p>
      <w:pPr>
        <w:spacing w:after="0"/>
        <w:ind w:left="0"/>
        <w:jc w:val="both"/>
      </w:pPr>
      <w:r>
        <w:rPr>
          <w:rFonts w:ascii="Times New Roman"/>
          <w:b w:val="false"/>
          <w:i w:val="false"/>
          <w:color w:val="000000"/>
          <w:sz w:val="28"/>
        </w:rPr>
        <w:t>
      Бас прокуратура - құқықтық көмек туралы барлық басқа да сұрау салу бойынша орталық органдар болып табылады.</w:t>
      </w:r>
    </w:p>
    <w:bookmarkEnd w:id="28"/>
    <w:bookmarkStart w:name="z29" w:id="29"/>
    <w:p>
      <w:pPr>
        <w:spacing w:after="0"/>
        <w:ind w:left="0"/>
        <w:jc w:val="both"/>
      </w:pPr>
      <w:r>
        <w:rPr>
          <w:rFonts w:ascii="Times New Roman"/>
          <w:b w:val="false"/>
          <w:i w:val="false"/>
          <w:color w:val="000000"/>
          <w:sz w:val="28"/>
        </w:rPr>
        <w:t>
      Марокко Корольдігі үшін Әділет министрлігі орталық орган болып табылады.</w:t>
      </w:r>
    </w:p>
    <w:bookmarkEnd w:id="29"/>
    <w:bookmarkStart w:name="z30" w:id="30"/>
    <w:p>
      <w:pPr>
        <w:spacing w:after="0"/>
        <w:ind w:left="0"/>
        <w:jc w:val="both"/>
      </w:pPr>
      <w:r>
        <w:rPr>
          <w:rFonts w:ascii="Times New Roman"/>
          <w:b w:val="false"/>
          <w:i w:val="false"/>
          <w:color w:val="000000"/>
          <w:sz w:val="28"/>
        </w:rPr>
        <w:t>
      3. Тараптар өздерінің орталық органдарының және олардың құзыреттері аясының өзгергендігі туралы бір-бірін дипломатиялық арналар арқылы дереу хабардар етеді.</w:t>
      </w:r>
    </w:p>
    <w:bookmarkEnd w:id="30"/>
    <w:bookmarkStart w:name="z31" w:id="31"/>
    <w:p>
      <w:pPr>
        <w:spacing w:after="0"/>
        <w:ind w:left="0"/>
        <w:jc w:val="left"/>
      </w:pPr>
      <w:r>
        <w:rPr>
          <w:rFonts w:ascii="Times New Roman"/>
          <w:b/>
          <w:i w:val="false"/>
          <w:color w:val="000000"/>
        </w:rPr>
        <w:t xml:space="preserve"> 4-БАП</w:t>
      </w:r>
    </w:p>
    <w:bookmarkEnd w:id="31"/>
    <w:bookmarkStart w:name="z32" w:id="32"/>
    <w:p>
      <w:pPr>
        <w:spacing w:after="0"/>
        <w:ind w:left="0"/>
        <w:jc w:val="left"/>
      </w:pPr>
      <w:r>
        <w:rPr>
          <w:rFonts w:ascii="Times New Roman"/>
          <w:b/>
          <w:i w:val="false"/>
          <w:color w:val="000000"/>
        </w:rPr>
        <w:t xml:space="preserve"> СҰРАУ САЛУДЫҢ НЫСАНЫ МЕН МАЗМҰНЫ</w:t>
      </w:r>
    </w:p>
    <w:bookmarkEnd w:id="32"/>
    <w:bookmarkStart w:name="z33" w:id="33"/>
    <w:p>
      <w:pPr>
        <w:spacing w:after="0"/>
        <w:ind w:left="0"/>
        <w:jc w:val="both"/>
      </w:pPr>
      <w:r>
        <w:rPr>
          <w:rFonts w:ascii="Times New Roman"/>
          <w:b w:val="false"/>
          <w:i w:val="false"/>
          <w:color w:val="000000"/>
          <w:sz w:val="28"/>
        </w:rPr>
        <w:t>
      1. Құқықтық көмек туралы сұрау салу дипломатиялық арналар арқылы жазбаша нысанда жіберіледі, ал шұғыл жағдайларда ол коммуникациялардың техникалық құралдарын пайдалана отырып Сұрау салынатын Тараптың орталық органына жіберілуі мүмкін, бірақ кейін жазбаша нысанда расталуға тиіс. Барлық жағдайларда Сұрау салынатын Tapaп құқықтық көмек көрсету туралы Сұрау салуды дереу орындайды және сұрау салудың түпнұсқасын алғаннан кейін оның орындалу нәтижелері туралы Сұрау салушы Тарап хабардар етіледі.</w:t>
      </w:r>
    </w:p>
    <w:bookmarkEnd w:id="33"/>
    <w:bookmarkStart w:name="z34" w:id="34"/>
    <w:p>
      <w:pPr>
        <w:spacing w:after="0"/>
        <w:ind w:left="0"/>
        <w:jc w:val="both"/>
      </w:pPr>
      <w:r>
        <w:rPr>
          <w:rFonts w:ascii="Times New Roman"/>
          <w:b w:val="false"/>
          <w:i w:val="false"/>
          <w:color w:val="000000"/>
          <w:sz w:val="28"/>
        </w:rPr>
        <w:t>
      2. Сұрау салу:</w:t>
      </w:r>
    </w:p>
    <w:bookmarkEnd w:id="34"/>
    <w:bookmarkStart w:name="z35" w:id="35"/>
    <w:p>
      <w:pPr>
        <w:spacing w:after="0"/>
        <w:ind w:left="0"/>
        <w:jc w:val="both"/>
      </w:pPr>
      <w:r>
        <w:rPr>
          <w:rFonts w:ascii="Times New Roman"/>
          <w:b w:val="false"/>
          <w:i w:val="false"/>
          <w:color w:val="000000"/>
          <w:sz w:val="28"/>
        </w:rPr>
        <w:t>
      a) құқықтық көмек сұрайтын құзыретті органның атауын;</w:t>
      </w:r>
    </w:p>
    <w:bookmarkEnd w:id="35"/>
    <w:bookmarkStart w:name="z36" w:id="36"/>
    <w:p>
      <w:pPr>
        <w:spacing w:after="0"/>
        <w:ind w:left="0"/>
        <w:jc w:val="both"/>
      </w:pPr>
      <w:r>
        <w:rPr>
          <w:rFonts w:ascii="Times New Roman"/>
          <w:b w:val="false"/>
          <w:i w:val="false"/>
          <w:color w:val="000000"/>
          <w:sz w:val="28"/>
        </w:rPr>
        <w:t>
      b) сұратылған құқықтық көмектің мақсаты мен сипаттамасын;</w:t>
      </w:r>
    </w:p>
    <w:bookmarkEnd w:id="36"/>
    <w:bookmarkStart w:name="z37" w:id="37"/>
    <w:p>
      <w:pPr>
        <w:spacing w:after="0"/>
        <w:ind w:left="0"/>
        <w:jc w:val="both"/>
      </w:pPr>
      <w:r>
        <w:rPr>
          <w:rFonts w:ascii="Times New Roman"/>
          <w:b w:val="false"/>
          <w:i w:val="false"/>
          <w:color w:val="000000"/>
          <w:sz w:val="28"/>
        </w:rPr>
        <w:t>
      c) қылмыстық іс-әрекеттің сипаттамасын және оның құқықтық саралануын, осы қылмыс үшін қылмыстық жауаптылық көзделген тиісті заңның мәтінін қамтиды.</w:t>
      </w:r>
    </w:p>
    <w:bookmarkEnd w:id="37"/>
    <w:bookmarkStart w:name="z38" w:id="38"/>
    <w:p>
      <w:pPr>
        <w:spacing w:after="0"/>
        <w:ind w:left="0"/>
        <w:jc w:val="both"/>
      </w:pPr>
      <w:r>
        <w:rPr>
          <w:rFonts w:ascii="Times New Roman"/>
          <w:b w:val="false"/>
          <w:i w:val="false"/>
          <w:color w:val="000000"/>
          <w:sz w:val="28"/>
        </w:rPr>
        <w:t>
      3. Сұрау салу, қажет болған жағдайда, мыналарды да қамтиды:</w:t>
      </w:r>
    </w:p>
    <w:bookmarkEnd w:id="38"/>
    <w:bookmarkStart w:name="z39" w:id="39"/>
    <w:p>
      <w:pPr>
        <w:spacing w:after="0"/>
        <w:ind w:left="0"/>
        <w:jc w:val="both"/>
      </w:pPr>
      <w:r>
        <w:rPr>
          <w:rFonts w:ascii="Times New Roman"/>
          <w:b w:val="false"/>
          <w:i w:val="false"/>
          <w:color w:val="000000"/>
          <w:sz w:val="28"/>
        </w:rPr>
        <w:t>
      a) Сұрау салушы Тарап сұрау салуды орындау кезінде сақталуын сұрайтын кез келген нақты рәсімдердің сипаттамасы;</w:t>
      </w:r>
    </w:p>
    <w:bookmarkEnd w:id="39"/>
    <w:bookmarkStart w:name="z40" w:id="40"/>
    <w:p>
      <w:pPr>
        <w:spacing w:after="0"/>
        <w:ind w:left="0"/>
        <w:jc w:val="both"/>
      </w:pPr>
      <w:r>
        <w:rPr>
          <w:rFonts w:ascii="Times New Roman"/>
          <w:b w:val="false"/>
          <w:i w:val="false"/>
          <w:color w:val="000000"/>
          <w:sz w:val="28"/>
        </w:rPr>
        <w:t>
      b) тергеп-тексеру немесе талқылау субъектілері болып табылатын адамдардың жеке басы туралы ақпарат;</w:t>
      </w:r>
    </w:p>
    <w:bookmarkEnd w:id="40"/>
    <w:bookmarkStart w:name="z41" w:id="41"/>
    <w:p>
      <w:pPr>
        <w:spacing w:after="0"/>
        <w:ind w:left="0"/>
        <w:jc w:val="both"/>
      </w:pPr>
      <w:r>
        <w:rPr>
          <w:rFonts w:ascii="Times New Roman"/>
          <w:b w:val="false"/>
          <w:i w:val="false"/>
          <w:color w:val="000000"/>
          <w:sz w:val="28"/>
        </w:rPr>
        <w:t>
      c) Сұрау салушы Тарап Сұрау салудың орындалуын сұрайтын мерзім;</w:t>
      </w:r>
    </w:p>
    <w:bookmarkEnd w:id="41"/>
    <w:bookmarkStart w:name="z42" w:id="42"/>
    <w:p>
      <w:pPr>
        <w:spacing w:after="0"/>
        <w:ind w:left="0"/>
        <w:jc w:val="both"/>
      </w:pPr>
      <w:r>
        <w:rPr>
          <w:rFonts w:ascii="Times New Roman"/>
          <w:b w:val="false"/>
          <w:i w:val="false"/>
          <w:color w:val="000000"/>
          <w:sz w:val="28"/>
        </w:rPr>
        <w:t>
      d) толық сауалнамалық деректер және олардың тұрғылықты мекенжайлары, сондай-ақ мүмкіндігінше хабарлануға тиіс адамдардың телефон нөмерлері, сондай-ақ осы адамдар туралы кез келген басқа да пайдалы ақпарат;</w:t>
      </w:r>
    </w:p>
    <w:bookmarkEnd w:id="42"/>
    <w:bookmarkStart w:name="z43" w:id="43"/>
    <w:p>
      <w:pPr>
        <w:spacing w:after="0"/>
        <w:ind w:left="0"/>
        <w:jc w:val="both"/>
      </w:pPr>
      <w:r>
        <w:rPr>
          <w:rFonts w:ascii="Times New Roman"/>
          <w:b w:val="false"/>
          <w:i w:val="false"/>
          <w:color w:val="000000"/>
          <w:sz w:val="28"/>
        </w:rPr>
        <w:t>
      e) алып қоюға жататын заттарды қарап-тексеру талап етілетін орынды көрсету және оның сипаттамасы;</w:t>
      </w:r>
    </w:p>
    <w:bookmarkEnd w:id="43"/>
    <w:bookmarkStart w:name="z44" w:id="44"/>
    <w:p>
      <w:pPr>
        <w:spacing w:after="0"/>
        <w:ind w:left="0"/>
        <w:jc w:val="both"/>
      </w:pPr>
      <w:r>
        <w:rPr>
          <w:rFonts w:ascii="Times New Roman"/>
          <w:b w:val="false"/>
          <w:i w:val="false"/>
          <w:color w:val="000000"/>
          <w:sz w:val="28"/>
        </w:rPr>
        <w:t>
      f) Сұрау салынатын Тараптағы адамға қойылуға тиісті сұрақтар;</w:t>
      </w:r>
    </w:p>
    <w:bookmarkEnd w:id="44"/>
    <w:bookmarkStart w:name="z45" w:id="45"/>
    <w:p>
      <w:pPr>
        <w:spacing w:after="0"/>
        <w:ind w:left="0"/>
        <w:jc w:val="both"/>
      </w:pPr>
      <w:r>
        <w:rPr>
          <w:rFonts w:ascii="Times New Roman"/>
          <w:b w:val="false"/>
          <w:i w:val="false"/>
          <w:color w:val="000000"/>
          <w:sz w:val="28"/>
        </w:rPr>
        <w:t>
      g) құқықтық көмек туралы сұрау салуды орындау кезінде Сұрау салушы Тараптың құзыретті органдарының өкілдері қатысқан жағдайда олардың толық сауалнамалық деректері, лауазымдары, сондай-ақ олардың қатысуы үшін негіздер көрсетіледі;</w:t>
      </w:r>
    </w:p>
    <w:bookmarkEnd w:id="45"/>
    <w:bookmarkStart w:name="z46" w:id="46"/>
    <w:p>
      <w:pPr>
        <w:spacing w:after="0"/>
        <w:ind w:left="0"/>
        <w:jc w:val="both"/>
      </w:pPr>
      <w:r>
        <w:rPr>
          <w:rFonts w:ascii="Times New Roman"/>
          <w:b w:val="false"/>
          <w:i w:val="false"/>
          <w:color w:val="000000"/>
          <w:sz w:val="28"/>
        </w:rPr>
        <w:t>
      h) егер мұндай қажеттілік болса, құқықтық көмек туралы Сұрау салуды алу фактісі, оның мазмұны және (немесе) сұрау салуға байланысты қабылданған кез келген әрекеттің сипаттамасы бойынша құпиялылықтың сақталуы;</w:t>
      </w:r>
    </w:p>
    <w:bookmarkEnd w:id="46"/>
    <w:bookmarkStart w:name="z47" w:id="47"/>
    <w:p>
      <w:pPr>
        <w:spacing w:after="0"/>
        <w:ind w:left="0"/>
        <w:jc w:val="both"/>
      </w:pPr>
      <w:r>
        <w:rPr>
          <w:rFonts w:ascii="Times New Roman"/>
          <w:b w:val="false"/>
          <w:i w:val="false"/>
          <w:color w:val="000000"/>
          <w:sz w:val="28"/>
        </w:rPr>
        <w:t>
      i) Сұрау салынатын Тарапқа сұрау салуды орындау үшін пайдалы болуы мүмкін кез келген басқа ақпарат.</w:t>
      </w:r>
    </w:p>
    <w:bookmarkEnd w:id="47"/>
    <w:bookmarkStart w:name="z48" w:id="48"/>
    <w:p>
      <w:pPr>
        <w:spacing w:after="0"/>
        <w:ind w:left="0"/>
        <w:jc w:val="both"/>
      </w:pPr>
      <w:r>
        <w:rPr>
          <w:rFonts w:ascii="Times New Roman"/>
          <w:b w:val="false"/>
          <w:i w:val="false"/>
          <w:color w:val="000000"/>
          <w:sz w:val="28"/>
        </w:rPr>
        <w:t>
      4. Егер Сұрау салынатын Tapaп сұрау салудағы ақпарат сұрау салуды орындау үшін жеткіліксіз деп есептесе, бұл Тарап қосымша ақпарат сұратуы мүмкін.</w:t>
      </w:r>
    </w:p>
    <w:bookmarkEnd w:id="48"/>
    <w:bookmarkStart w:name="z49" w:id="49"/>
    <w:p>
      <w:pPr>
        <w:spacing w:after="0"/>
        <w:ind w:left="0"/>
        <w:jc w:val="left"/>
      </w:pPr>
      <w:r>
        <w:rPr>
          <w:rFonts w:ascii="Times New Roman"/>
          <w:b/>
          <w:i w:val="false"/>
          <w:color w:val="000000"/>
        </w:rPr>
        <w:t xml:space="preserve"> 5-БАП</w:t>
      </w:r>
    </w:p>
    <w:bookmarkEnd w:id="49"/>
    <w:bookmarkStart w:name="z50" w:id="50"/>
    <w:p>
      <w:pPr>
        <w:spacing w:after="0"/>
        <w:ind w:left="0"/>
        <w:jc w:val="left"/>
      </w:pPr>
      <w:r>
        <w:rPr>
          <w:rFonts w:ascii="Times New Roman"/>
          <w:b/>
          <w:i w:val="false"/>
          <w:color w:val="000000"/>
        </w:rPr>
        <w:t xml:space="preserve"> ТІЛ</w:t>
      </w:r>
    </w:p>
    <w:bookmarkEnd w:id="50"/>
    <w:bookmarkStart w:name="z51" w:id="51"/>
    <w:p>
      <w:pPr>
        <w:spacing w:after="0"/>
        <w:ind w:left="0"/>
        <w:jc w:val="both"/>
      </w:pPr>
      <w:r>
        <w:rPr>
          <w:rFonts w:ascii="Times New Roman"/>
          <w:b w:val="false"/>
          <w:i w:val="false"/>
          <w:color w:val="000000"/>
          <w:sz w:val="28"/>
        </w:rPr>
        <w:t>
      1. Осы Келісім шеңберінде Сұрау салулар мен растайтын құжаттар Сұрау салынатын Тараптың тіліне немесе ағылшын тіліне аудармасымен бірге жүреді.</w:t>
      </w:r>
    </w:p>
    <w:bookmarkEnd w:id="51"/>
    <w:bookmarkStart w:name="z52" w:id="52"/>
    <w:p>
      <w:pPr>
        <w:spacing w:after="0"/>
        <w:ind w:left="0"/>
        <w:jc w:val="both"/>
      </w:pPr>
      <w:r>
        <w:rPr>
          <w:rFonts w:ascii="Times New Roman"/>
          <w:b w:val="false"/>
          <w:i w:val="false"/>
          <w:color w:val="000000"/>
          <w:sz w:val="28"/>
        </w:rPr>
        <w:t>
      2. Сұрау салуларға жауаптар, сондай-ақ растайтын құжаттар Сұрау салушы Тараптың тіліне немесе ағылшын тіліне аудармасымен бірге жүреді.</w:t>
      </w:r>
    </w:p>
    <w:bookmarkEnd w:id="52"/>
    <w:bookmarkStart w:name="z53" w:id="53"/>
    <w:p>
      <w:pPr>
        <w:spacing w:after="0"/>
        <w:ind w:left="0"/>
        <w:jc w:val="left"/>
      </w:pPr>
      <w:r>
        <w:rPr>
          <w:rFonts w:ascii="Times New Roman"/>
          <w:b/>
          <w:i w:val="false"/>
          <w:color w:val="000000"/>
        </w:rPr>
        <w:t xml:space="preserve"> 6-БАП</w:t>
      </w:r>
    </w:p>
    <w:bookmarkEnd w:id="53"/>
    <w:bookmarkStart w:name="z54" w:id="54"/>
    <w:p>
      <w:pPr>
        <w:spacing w:after="0"/>
        <w:ind w:left="0"/>
        <w:jc w:val="left"/>
      </w:pPr>
      <w:r>
        <w:rPr>
          <w:rFonts w:ascii="Times New Roman"/>
          <w:b/>
          <w:i w:val="false"/>
          <w:color w:val="000000"/>
        </w:rPr>
        <w:t xml:space="preserve"> СҰРАУ САЛУ БОЙЫНША ҚҰҚЫҚТЫҚ КӨМЕК КӨРСЕТУДЕН БАС ТАРТУ НЕМЕСЕ КЕЙІНГЕ ҚАЛДЫРУ</w:t>
      </w:r>
    </w:p>
    <w:bookmarkEnd w:id="54"/>
    <w:bookmarkStart w:name="z55" w:id="55"/>
    <w:p>
      <w:pPr>
        <w:spacing w:after="0"/>
        <w:ind w:left="0"/>
        <w:jc w:val="both"/>
      </w:pPr>
      <w:r>
        <w:rPr>
          <w:rFonts w:ascii="Times New Roman"/>
          <w:b w:val="false"/>
          <w:i w:val="false"/>
          <w:color w:val="000000"/>
          <w:sz w:val="28"/>
        </w:rPr>
        <w:t>
      1. Егер:</w:t>
      </w:r>
    </w:p>
    <w:bookmarkEnd w:id="55"/>
    <w:bookmarkStart w:name="z56" w:id="56"/>
    <w:p>
      <w:pPr>
        <w:spacing w:after="0"/>
        <w:ind w:left="0"/>
        <w:jc w:val="both"/>
      </w:pPr>
      <w:r>
        <w:rPr>
          <w:rFonts w:ascii="Times New Roman"/>
          <w:b w:val="false"/>
          <w:i w:val="false"/>
          <w:color w:val="000000"/>
          <w:sz w:val="28"/>
        </w:rPr>
        <w:t>
      a) сұрау салуды орындау Сұрау салынатын Тараптың егемендігіне, қауіпсіздігіне, қоғамдық тәртібіне және басқа да елеулі мүдделеріне нұқсан келтіруі мүмкін болса;</w:t>
      </w:r>
    </w:p>
    <w:bookmarkEnd w:id="56"/>
    <w:bookmarkStart w:name="z57" w:id="57"/>
    <w:p>
      <w:pPr>
        <w:spacing w:after="0"/>
        <w:ind w:left="0"/>
        <w:jc w:val="both"/>
      </w:pPr>
      <w:r>
        <w:rPr>
          <w:rFonts w:ascii="Times New Roman"/>
          <w:b w:val="false"/>
          <w:i w:val="false"/>
          <w:color w:val="000000"/>
          <w:sz w:val="28"/>
        </w:rPr>
        <w:t>
      b) сұрау салуды орындау Сұрау салынатын Тараптың ұлттық заңнамасына қайшы келсе немесе осы Келісімнің ережелеріне сәйкес келмейтін болса;</w:t>
      </w:r>
    </w:p>
    <w:bookmarkEnd w:id="57"/>
    <w:bookmarkStart w:name="z58" w:id="58"/>
    <w:p>
      <w:pPr>
        <w:spacing w:after="0"/>
        <w:ind w:left="0"/>
        <w:jc w:val="both"/>
      </w:pPr>
      <w:r>
        <w:rPr>
          <w:rFonts w:ascii="Times New Roman"/>
          <w:b w:val="false"/>
          <w:i w:val="false"/>
          <w:color w:val="000000"/>
          <w:sz w:val="28"/>
        </w:rPr>
        <w:t>
      c) Сұрау салу сотталған, ақталған немесе Сұрау салынатын Тарапта қылмыстық жауаптылыққа тарту үшін ескіру мерзімі өткен қылмыс үшін адамды жауапқа тартумен байланысты болса;</w:t>
      </w:r>
    </w:p>
    <w:bookmarkEnd w:id="58"/>
    <w:bookmarkStart w:name="z59" w:id="59"/>
    <w:p>
      <w:pPr>
        <w:spacing w:after="0"/>
        <w:ind w:left="0"/>
        <w:jc w:val="both"/>
      </w:pPr>
      <w:r>
        <w:rPr>
          <w:rFonts w:ascii="Times New Roman"/>
          <w:b w:val="false"/>
          <w:i w:val="false"/>
          <w:color w:val="000000"/>
          <w:sz w:val="28"/>
        </w:rPr>
        <w:t>
      d) Сұрау салу жалпы қылмыстық құқық бойынша қылмыс болып табылмайтын әскери қылмысқа жататын болса;</w:t>
      </w:r>
    </w:p>
    <w:bookmarkEnd w:id="59"/>
    <w:bookmarkStart w:name="z60" w:id="60"/>
    <w:p>
      <w:pPr>
        <w:spacing w:after="0"/>
        <w:ind w:left="0"/>
        <w:jc w:val="both"/>
      </w:pPr>
      <w:r>
        <w:rPr>
          <w:rFonts w:ascii="Times New Roman"/>
          <w:b w:val="false"/>
          <w:i w:val="false"/>
          <w:color w:val="000000"/>
          <w:sz w:val="28"/>
        </w:rPr>
        <w:t>
      e) Сұрау салынатын Тараптың Сұрау салу адамды нәсілі, жынысы, діни сенімі, азаматтығы, этностық тегі, белгілі бір әлеуметтік топқа жататындығы немесе саяси сенімдері бойынша қудалауға бағытталған деп пайымдауға немесе сол адамның жай-күйіне осы себептердің кез келгені бойынша зиян келтірілуі мүмкін деп болжанатын елеулі негіздері бар болса, құқықтық көмектен бас тартылуы мүмкін.</w:t>
      </w:r>
    </w:p>
    <w:bookmarkEnd w:id="60"/>
    <w:bookmarkStart w:name="z61" w:id="61"/>
    <w:p>
      <w:pPr>
        <w:spacing w:after="0"/>
        <w:ind w:left="0"/>
        <w:jc w:val="both"/>
      </w:pPr>
      <w:r>
        <w:rPr>
          <w:rFonts w:ascii="Times New Roman"/>
          <w:b w:val="false"/>
          <w:i w:val="false"/>
          <w:color w:val="000000"/>
          <w:sz w:val="28"/>
        </w:rPr>
        <w:t>
      2. Сұрау салынатын Тарап, егер Сұрау салуды орындау өз аумағында жүргізілетін қылмыстық іс бойынша тергеп-тексеруге немесе талқылауға кедергі келтіреді немесе зиян келтіреді деп есептесе, ол мұндай орындауды кейінге қалдыруы немесе одан бас тартуы мүмкін.</w:t>
      </w:r>
    </w:p>
    <w:bookmarkEnd w:id="61"/>
    <w:bookmarkStart w:name="z62" w:id="62"/>
    <w:p>
      <w:pPr>
        <w:spacing w:after="0"/>
        <w:ind w:left="0"/>
        <w:jc w:val="both"/>
      </w:pPr>
      <w:r>
        <w:rPr>
          <w:rFonts w:ascii="Times New Roman"/>
          <w:b w:val="false"/>
          <w:i w:val="false"/>
          <w:color w:val="000000"/>
          <w:sz w:val="28"/>
        </w:rPr>
        <w:t>
      3. Мерзімді кейінге қалдыру немесе сұрау салуды орындаудан бас тарту туралы шешім қабылдағанға дейін Сұрау салынатын Тарап құқықтық көмек көрсету мүмкіндігі туралы мәселені өзі қажет деп санайтын шарттарда қарайды. Егер Сұрау салушы Тарап осы шарттарға сәйкес құқықтық көмекті қабылдайтын болса, соңғысы оларды сақтауға міндетті.</w:t>
      </w:r>
    </w:p>
    <w:bookmarkEnd w:id="62"/>
    <w:bookmarkStart w:name="z63" w:id="63"/>
    <w:p>
      <w:pPr>
        <w:spacing w:after="0"/>
        <w:ind w:left="0"/>
        <w:jc w:val="both"/>
      </w:pPr>
      <w:r>
        <w:rPr>
          <w:rFonts w:ascii="Times New Roman"/>
          <w:b w:val="false"/>
          <w:i w:val="false"/>
          <w:color w:val="000000"/>
          <w:sz w:val="28"/>
        </w:rPr>
        <w:t>
      4. Егер Сұрау салынатын Tapaп құқықтық көмек көрсетуден бас тарту туралы шешім қабылдаса, ол Сұрау салушы Тарапқа бұл туралы өзінің орталық органы арқылы хабар береді және осындай шешімнің себептерін уәждейді.</w:t>
      </w:r>
    </w:p>
    <w:bookmarkEnd w:id="63"/>
    <w:bookmarkStart w:name="z64" w:id="64"/>
    <w:p>
      <w:pPr>
        <w:spacing w:after="0"/>
        <w:ind w:left="0"/>
        <w:jc w:val="left"/>
      </w:pPr>
      <w:r>
        <w:rPr>
          <w:rFonts w:ascii="Times New Roman"/>
          <w:b/>
          <w:i w:val="false"/>
          <w:color w:val="000000"/>
        </w:rPr>
        <w:t xml:space="preserve"> 7-БАП</w:t>
      </w:r>
    </w:p>
    <w:bookmarkEnd w:id="64"/>
    <w:bookmarkStart w:name="z65" w:id="65"/>
    <w:p>
      <w:pPr>
        <w:spacing w:after="0"/>
        <w:ind w:left="0"/>
        <w:jc w:val="left"/>
      </w:pPr>
      <w:r>
        <w:rPr>
          <w:rFonts w:ascii="Times New Roman"/>
          <w:b/>
          <w:i w:val="false"/>
          <w:color w:val="000000"/>
        </w:rPr>
        <w:t xml:space="preserve"> ҚҰЖАТТАРДЫ СЕРТИФИКАТТАУДАН ЖӘНЕ ЗАҢДАСТЫРУДАН БОСАТУ</w:t>
      </w:r>
    </w:p>
    <w:bookmarkEnd w:id="65"/>
    <w:bookmarkStart w:name="z66" w:id="66"/>
    <w:p>
      <w:pPr>
        <w:spacing w:after="0"/>
        <w:ind w:left="0"/>
        <w:jc w:val="both"/>
      </w:pPr>
      <w:r>
        <w:rPr>
          <w:rFonts w:ascii="Times New Roman"/>
          <w:b w:val="false"/>
          <w:i w:val="false"/>
          <w:color w:val="000000"/>
          <w:sz w:val="28"/>
        </w:rPr>
        <w:t>
      Осы Келісімнің мақсаттары үшін Тараптардың орталық органдары жіберген, қол қойып және елтаңбалы мөрімен бекітілген кез келген құжаттар бұдан кейінгі кез келген басқа да сертификаттаудан және заңдастырудан босатылады.</w:t>
      </w:r>
    </w:p>
    <w:bookmarkEnd w:id="66"/>
    <w:bookmarkStart w:name="z67" w:id="67"/>
    <w:p>
      <w:pPr>
        <w:spacing w:after="0"/>
        <w:ind w:left="0"/>
        <w:jc w:val="left"/>
      </w:pPr>
      <w:r>
        <w:rPr>
          <w:rFonts w:ascii="Times New Roman"/>
          <w:b/>
          <w:i w:val="false"/>
          <w:color w:val="000000"/>
        </w:rPr>
        <w:t xml:space="preserve"> 8-БАП</w:t>
      </w:r>
    </w:p>
    <w:bookmarkEnd w:id="67"/>
    <w:bookmarkStart w:name="z68" w:id="68"/>
    <w:p>
      <w:pPr>
        <w:spacing w:after="0"/>
        <w:ind w:left="0"/>
        <w:jc w:val="left"/>
      </w:pPr>
      <w:r>
        <w:rPr>
          <w:rFonts w:ascii="Times New Roman"/>
          <w:b/>
          <w:i w:val="false"/>
          <w:color w:val="000000"/>
        </w:rPr>
        <w:t xml:space="preserve"> АҚПАРАТТЫ ПАЙДАЛАНУДЫҢ ҚҰПИЯЛЫЛЫҒЫ МЕН ШЕКТЕУЛЕРІ</w:t>
      </w:r>
    </w:p>
    <w:bookmarkEnd w:id="68"/>
    <w:bookmarkStart w:name="z69" w:id="69"/>
    <w:p>
      <w:pPr>
        <w:spacing w:after="0"/>
        <w:ind w:left="0"/>
        <w:jc w:val="both"/>
      </w:pPr>
      <w:r>
        <w:rPr>
          <w:rFonts w:ascii="Times New Roman"/>
          <w:b w:val="false"/>
          <w:i w:val="false"/>
          <w:color w:val="000000"/>
          <w:sz w:val="28"/>
        </w:rPr>
        <w:t>
      1. Сұрау салушы Тараптың өтініші бойынша Сұрау салынатын Tapaп құқықтық көмек көрсету туралы Сұрау салудың, ілеспе құжаттардың және сұрау салуға сәйкес қабылданған кез келген әрекеттің, сондай-ақ осындай көмек көрсету фактісінің құпиялылығын сақтайды. Егер Сұрау салуды құпиялылықты бұзбай орындау мүмкін болмаса, Сұрау салынатын Tapaп бұл туралы Сұрау салушы Тарапқа хабарлауы тиіс, ол кейін сұрау салудың орындалуға-орындалмауға тиістігін айқындайды.</w:t>
      </w:r>
    </w:p>
    <w:bookmarkEnd w:id="69"/>
    <w:bookmarkStart w:name="z70" w:id="70"/>
    <w:p>
      <w:pPr>
        <w:spacing w:after="0"/>
        <w:ind w:left="0"/>
        <w:jc w:val="both"/>
      </w:pPr>
      <w:r>
        <w:rPr>
          <w:rFonts w:ascii="Times New Roman"/>
          <w:b w:val="false"/>
          <w:i w:val="false"/>
          <w:color w:val="000000"/>
          <w:sz w:val="28"/>
        </w:rPr>
        <w:t>
      2. Сұрау салушы Тарап осы Келісімге сәйкес алынған ақпаратты немесе дәлелдемелерді Сұрау салынатын Тараптың рұқсатынсыз құқықтық көмек туралы Сұрау салуда көрсетілгендерден басқа мақсаттар үшін пайдаланбайды.</w:t>
      </w:r>
    </w:p>
    <w:bookmarkEnd w:id="70"/>
    <w:bookmarkStart w:name="z71" w:id="71"/>
    <w:p>
      <w:pPr>
        <w:spacing w:after="0"/>
        <w:ind w:left="0"/>
        <w:jc w:val="both"/>
      </w:pPr>
      <w:r>
        <w:rPr>
          <w:rFonts w:ascii="Times New Roman"/>
          <w:b w:val="false"/>
          <w:i w:val="false"/>
          <w:color w:val="000000"/>
          <w:sz w:val="28"/>
        </w:rPr>
        <w:t>
      3. Сұрау салушы Tapaп ақпаратты немесе дәлелдемелерді Сұрау салуда көрсетілгендерден өзге мақсаттарда толық немесе ішінара ашуға және пайдалануға тиіс болатын жекелеген жағдайларда Сұрау салынатын Тараптың тиісті келісуін алуы қажет, ол осындай рұқсаттан толық немесе ішінара бас тарта алады.</w:t>
      </w:r>
    </w:p>
    <w:bookmarkEnd w:id="71"/>
    <w:bookmarkStart w:name="z72" w:id="72"/>
    <w:p>
      <w:pPr>
        <w:spacing w:after="0"/>
        <w:ind w:left="0"/>
        <w:jc w:val="left"/>
      </w:pPr>
      <w:r>
        <w:rPr>
          <w:rFonts w:ascii="Times New Roman"/>
          <w:b/>
          <w:i w:val="false"/>
          <w:color w:val="000000"/>
        </w:rPr>
        <w:t xml:space="preserve"> 9-БАП</w:t>
      </w:r>
    </w:p>
    <w:bookmarkEnd w:id="72"/>
    <w:bookmarkStart w:name="z73" w:id="73"/>
    <w:p>
      <w:pPr>
        <w:spacing w:after="0"/>
        <w:ind w:left="0"/>
        <w:jc w:val="left"/>
      </w:pPr>
      <w:r>
        <w:rPr>
          <w:rFonts w:ascii="Times New Roman"/>
          <w:b/>
          <w:i w:val="false"/>
          <w:color w:val="000000"/>
        </w:rPr>
        <w:t xml:space="preserve"> ҚҰҚЫҚТЫҚ КӨМЕК ТУРАЛЫ СҰРАУ САЛУЛАРДЫ ОРЫНДАУ</w:t>
      </w:r>
    </w:p>
    <w:bookmarkEnd w:id="73"/>
    <w:bookmarkStart w:name="z74" w:id="74"/>
    <w:p>
      <w:pPr>
        <w:spacing w:after="0"/>
        <w:ind w:left="0"/>
        <w:jc w:val="both"/>
      </w:pPr>
      <w:r>
        <w:rPr>
          <w:rFonts w:ascii="Times New Roman"/>
          <w:b w:val="false"/>
          <w:i w:val="false"/>
          <w:color w:val="000000"/>
          <w:sz w:val="28"/>
        </w:rPr>
        <w:t>
      1. Сұрау салулар Сұрау салынатын Тараптың ұлттық заңнамасына және осы Келісімнің ережелеріне сәйкес орындалады.</w:t>
      </w:r>
    </w:p>
    <w:bookmarkEnd w:id="74"/>
    <w:bookmarkStart w:name="z75" w:id="75"/>
    <w:p>
      <w:pPr>
        <w:spacing w:after="0"/>
        <w:ind w:left="0"/>
        <w:jc w:val="both"/>
      </w:pPr>
      <w:r>
        <w:rPr>
          <w:rFonts w:ascii="Times New Roman"/>
          <w:b w:val="false"/>
          <w:i w:val="false"/>
          <w:color w:val="000000"/>
          <w:sz w:val="28"/>
        </w:rPr>
        <w:t>
      Сұрау салушы Тараптың Сұрау салуы бойынша Сұрау салынатын Tapaп, егер бұл Сұрау салынатын Тараптың ұлттық заңнамасына қайшы келмесе, Сұрау салуда көрсетілген нысанда және арнаулы рәсімге сәйкес құқықтық көмек көрсете алады.</w:t>
      </w:r>
    </w:p>
    <w:bookmarkEnd w:id="75"/>
    <w:bookmarkStart w:name="z76" w:id="76"/>
    <w:p>
      <w:pPr>
        <w:spacing w:after="0"/>
        <w:ind w:left="0"/>
        <w:jc w:val="both"/>
      </w:pPr>
      <w:r>
        <w:rPr>
          <w:rFonts w:ascii="Times New Roman"/>
          <w:b w:val="false"/>
          <w:i w:val="false"/>
          <w:color w:val="000000"/>
          <w:sz w:val="28"/>
        </w:rPr>
        <w:t>
      2. Сұрау салушы Тараптың өтініші бойынша оның өкілдері Сұрау салынатын Тараптың ұлттық заңнамасы мен рәсімдері сақталған жағдайда Сұрау салынатын Тарапта сұрау салуды орындау қатыса алады.</w:t>
      </w:r>
    </w:p>
    <w:bookmarkEnd w:id="76"/>
    <w:bookmarkStart w:name="z77" w:id="77"/>
    <w:p>
      <w:pPr>
        <w:spacing w:after="0"/>
        <w:ind w:left="0"/>
        <w:jc w:val="both"/>
      </w:pPr>
      <w:r>
        <w:rPr>
          <w:rFonts w:ascii="Times New Roman"/>
          <w:b w:val="false"/>
          <w:i w:val="false"/>
          <w:color w:val="000000"/>
          <w:sz w:val="28"/>
        </w:rPr>
        <w:t>
      3. Сұрау салынатын Тараптың орталық органы Сұрау салуды орындау нәтижесінде алынған ақпарат пен дәлелдемелерді Сұрау салушы Тараптың орталық органына ақылға қонымды мерзімде дипломатиялық арналар арқылы береді.</w:t>
      </w:r>
    </w:p>
    <w:bookmarkEnd w:id="77"/>
    <w:bookmarkStart w:name="z78" w:id="78"/>
    <w:p>
      <w:pPr>
        <w:spacing w:after="0"/>
        <w:ind w:left="0"/>
        <w:jc w:val="both"/>
      </w:pPr>
      <w:r>
        <w:rPr>
          <w:rFonts w:ascii="Times New Roman"/>
          <w:b w:val="false"/>
          <w:i w:val="false"/>
          <w:color w:val="000000"/>
          <w:sz w:val="28"/>
        </w:rPr>
        <w:t>
      4. Егер Сұрау салуды толық немесе ішінара орындау мүмкін болмаса, Сұрау салынатын Тараптың орталық органы дипломатиялық арналар арқылы Сұрау салушы Тараптың орталық органына Сұрау салуды орындауға кедергі келтіретін себептер туралы дереу береді.</w:t>
      </w:r>
    </w:p>
    <w:bookmarkEnd w:id="78"/>
    <w:bookmarkStart w:name="z79" w:id="79"/>
    <w:p>
      <w:pPr>
        <w:spacing w:after="0"/>
        <w:ind w:left="0"/>
        <w:jc w:val="left"/>
      </w:pPr>
      <w:r>
        <w:rPr>
          <w:rFonts w:ascii="Times New Roman"/>
          <w:b/>
          <w:i w:val="false"/>
          <w:color w:val="000000"/>
        </w:rPr>
        <w:t xml:space="preserve"> 10-БАП</w:t>
      </w:r>
    </w:p>
    <w:bookmarkEnd w:id="79"/>
    <w:bookmarkStart w:name="z80" w:id="80"/>
    <w:p>
      <w:pPr>
        <w:spacing w:after="0"/>
        <w:ind w:left="0"/>
        <w:jc w:val="left"/>
      </w:pPr>
      <w:r>
        <w:rPr>
          <w:rFonts w:ascii="Times New Roman"/>
          <w:b/>
          <w:i w:val="false"/>
          <w:color w:val="000000"/>
        </w:rPr>
        <w:t xml:space="preserve"> ҚҰЖАТТАРДЫ ТАПСЫРУ</w:t>
      </w:r>
    </w:p>
    <w:bookmarkEnd w:id="80"/>
    <w:bookmarkStart w:name="z81" w:id="81"/>
    <w:p>
      <w:pPr>
        <w:spacing w:after="0"/>
        <w:ind w:left="0"/>
        <w:jc w:val="both"/>
      </w:pPr>
      <w:r>
        <w:rPr>
          <w:rFonts w:ascii="Times New Roman"/>
          <w:b w:val="false"/>
          <w:i w:val="false"/>
          <w:color w:val="000000"/>
          <w:sz w:val="28"/>
        </w:rPr>
        <w:t>
      1. Құқықтық көмек көрсету туралы Сұрау салуға сәйкес Сұрау салынатын Tapaп құжаттарды жедел түрде тапсырады.</w:t>
      </w:r>
    </w:p>
    <w:bookmarkEnd w:id="81"/>
    <w:bookmarkStart w:name="z82" w:id="82"/>
    <w:p>
      <w:pPr>
        <w:spacing w:after="0"/>
        <w:ind w:left="0"/>
        <w:jc w:val="both"/>
      </w:pPr>
      <w:r>
        <w:rPr>
          <w:rFonts w:ascii="Times New Roman"/>
          <w:b w:val="false"/>
          <w:i w:val="false"/>
          <w:color w:val="000000"/>
          <w:sz w:val="28"/>
        </w:rPr>
        <w:t>
      2. Сұрау салудың орындалғаны оның күні көрсетіле отырып тапсырылғаны туралы құжатпен расталады. Сұрау салушы Тарап құжаттардың тапсырылғаны туралы дереу хабардар етіледі.</w:t>
      </w:r>
    </w:p>
    <w:bookmarkEnd w:id="82"/>
    <w:bookmarkStart w:name="z83" w:id="83"/>
    <w:p>
      <w:pPr>
        <w:spacing w:after="0"/>
        <w:ind w:left="0"/>
        <w:jc w:val="left"/>
      </w:pPr>
      <w:r>
        <w:rPr>
          <w:rFonts w:ascii="Times New Roman"/>
          <w:b/>
          <w:i w:val="false"/>
          <w:color w:val="000000"/>
        </w:rPr>
        <w:t xml:space="preserve"> 11-БАП</w:t>
      </w:r>
    </w:p>
    <w:bookmarkEnd w:id="83"/>
    <w:bookmarkStart w:name="z84" w:id="84"/>
    <w:p>
      <w:pPr>
        <w:spacing w:after="0"/>
        <w:ind w:left="0"/>
        <w:jc w:val="left"/>
      </w:pPr>
      <w:r>
        <w:rPr>
          <w:rFonts w:ascii="Times New Roman"/>
          <w:b/>
          <w:i w:val="false"/>
          <w:color w:val="000000"/>
        </w:rPr>
        <w:t xml:space="preserve"> ДӘЛЕЛДЕМЕЛЕР АЛУ</w:t>
      </w:r>
    </w:p>
    <w:bookmarkEnd w:id="84"/>
    <w:bookmarkStart w:name="z85" w:id="85"/>
    <w:p>
      <w:pPr>
        <w:spacing w:after="0"/>
        <w:ind w:left="0"/>
        <w:jc w:val="both"/>
      </w:pPr>
      <w:r>
        <w:rPr>
          <w:rFonts w:ascii="Times New Roman"/>
          <w:b w:val="false"/>
          <w:i w:val="false"/>
          <w:color w:val="000000"/>
          <w:sz w:val="28"/>
        </w:rPr>
        <w:t>
      1. Сұрау салынатын Tapaп өзінің ұлттық заңнамасына сәйкес өз аумағында куәлар мен жәбірленушілердің айғақтарын, сарапшылардың қорытындыларын, Сұрау салуда көрсетілген құжаттарды, заттарды және басқа да дәлелдемелерді алады және оларды Сұрау салушы Тарапқа береді.</w:t>
      </w:r>
    </w:p>
    <w:bookmarkEnd w:id="85"/>
    <w:bookmarkStart w:name="z86" w:id="86"/>
    <w:p>
      <w:pPr>
        <w:spacing w:after="0"/>
        <w:ind w:left="0"/>
        <w:jc w:val="both"/>
      </w:pPr>
      <w:r>
        <w:rPr>
          <w:rFonts w:ascii="Times New Roman"/>
          <w:b w:val="false"/>
          <w:i w:val="false"/>
          <w:color w:val="000000"/>
          <w:sz w:val="28"/>
        </w:rPr>
        <w:t>
      2. Сұрау салуды орындау кезінде қатысып отырған Сұрау салушы Тараптың құзыретті органдарының өкілдеріне Сұрау салынатын Тараптың құзыретті органының өкілі арқылы тиісті адамға қойылуы мүмкін сұрақтарды тұжырымдауға рұқсат етіледі.</w:t>
      </w:r>
    </w:p>
    <w:bookmarkEnd w:id="86"/>
    <w:bookmarkStart w:name="z87" w:id="87"/>
    <w:p>
      <w:pPr>
        <w:spacing w:after="0"/>
        <w:ind w:left="0"/>
        <w:jc w:val="both"/>
      </w:pPr>
      <w:r>
        <w:rPr>
          <w:rFonts w:ascii="Times New Roman"/>
          <w:b w:val="false"/>
          <w:i w:val="false"/>
          <w:color w:val="000000"/>
          <w:sz w:val="28"/>
        </w:rPr>
        <w:t>
      3. Сұрау салынатын Tapaп Сұрау салушы Тараптан осы баптың 1-тармағына сәйкес берілген құжаттардың түпнұсқаларын және заттарды дереу қайтаруды талап етуге құқылы.</w:t>
      </w:r>
    </w:p>
    <w:bookmarkEnd w:id="87"/>
    <w:bookmarkStart w:name="z88" w:id="88"/>
    <w:p>
      <w:pPr>
        <w:spacing w:after="0"/>
        <w:ind w:left="0"/>
        <w:jc w:val="left"/>
      </w:pPr>
      <w:r>
        <w:rPr>
          <w:rFonts w:ascii="Times New Roman"/>
          <w:b/>
          <w:i w:val="false"/>
          <w:color w:val="000000"/>
        </w:rPr>
        <w:t xml:space="preserve"> 12-БАП</w:t>
      </w:r>
    </w:p>
    <w:bookmarkEnd w:id="88"/>
    <w:bookmarkStart w:name="z89" w:id="89"/>
    <w:p>
      <w:pPr>
        <w:spacing w:after="0"/>
        <w:ind w:left="0"/>
        <w:jc w:val="left"/>
      </w:pPr>
      <w:r>
        <w:rPr>
          <w:rFonts w:ascii="Times New Roman"/>
          <w:b/>
          <w:i w:val="false"/>
          <w:color w:val="000000"/>
        </w:rPr>
        <w:t xml:space="preserve"> АДАМДАР МЕН ЗАТТАРДЫҢ ОРНАЛАСҚАН ЖЕРІН АНЫҚТАУ ЖӘНЕ СӘЙКЕСТЕНДІРУ</w:t>
      </w:r>
    </w:p>
    <w:bookmarkEnd w:id="89"/>
    <w:bookmarkStart w:name="z90" w:id="90"/>
    <w:p>
      <w:pPr>
        <w:spacing w:after="0"/>
        <w:ind w:left="0"/>
        <w:jc w:val="both"/>
      </w:pPr>
      <w:r>
        <w:rPr>
          <w:rFonts w:ascii="Times New Roman"/>
          <w:b w:val="false"/>
          <w:i w:val="false"/>
          <w:color w:val="000000"/>
          <w:sz w:val="28"/>
        </w:rPr>
        <w:t>
      Сұрау салынатын Тараптың құзыретті органдары өзінің ұлттық заңнамасына сәйкес адамның жеке басын анықтау, оның орналасқан жерін және сұрау салуда көрсетілген заттарды айқындау үшін барлық күш-жігерін салады.</w:t>
      </w:r>
    </w:p>
    <w:bookmarkEnd w:id="90"/>
    <w:bookmarkStart w:name="z91" w:id="91"/>
    <w:p>
      <w:pPr>
        <w:spacing w:after="0"/>
        <w:ind w:left="0"/>
        <w:jc w:val="left"/>
      </w:pPr>
      <w:r>
        <w:rPr>
          <w:rFonts w:ascii="Times New Roman"/>
          <w:b/>
          <w:i w:val="false"/>
          <w:color w:val="000000"/>
        </w:rPr>
        <w:t xml:space="preserve"> 13-БАП</w:t>
      </w:r>
    </w:p>
    <w:bookmarkEnd w:id="91"/>
    <w:bookmarkStart w:name="z92" w:id="92"/>
    <w:p>
      <w:pPr>
        <w:spacing w:after="0"/>
        <w:ind w:left="0"/>
        <w:jc w:val="left"/>
      </w:pPr>
      <w:r>
        <w:rPr>
          <w:rFonts w:ascii="Times New Roman"/>
          <w:b/>
          <w:i w:val="false"/>
          <w:color w:val="000000"/>
        </w:rPr>
        <w:t xml:space="preserve"> ЗАТТАР МЕН ҚҰЖАТТАРДЫ ТІНТУ, АЛЫП ҚОЮ ЖӘНЕ БЕРУ</w:t>
      </w:r>
    </w:p>
    <w:bookmarkEnd w:id="92"/>
    <w:bookmarkStart w:name="z93" w:id="93"/>
    <w:p>
      <w:pPr>
        <w:spacing w:after="0"/>
        <w:ind w:left="0"/>
        <w:jc w:val="both"/>
      </w:pPr>
      <w:r>
        <w:rPr>
          <w:rFonts w:ascii="Times New Roman"/>
          <w:b w:val="false"/>
          <w:i w:val="false"/>
          <w:color w:val="000000"/>
          <w:sz w:val="28"/>
        </w:rPr>
        <w:t>
      1. Сұрау салынатын Tapaп ұлттық заңнамаға сәйкес құқықтық көмек туралы сұрау салу осындай әрекеттерді жүргізудің қажеттігін негіздеген жағдайда қандай да бір заттарды немесе құжаттарды тінтуді, алып қоюды және беруді жүргізеді.</w:t>
      </w:r>
    </w:p>
    <w:bookmarkEnd w:id="93"/>
    <w:bookmarkStart w:name="z94" w:id="94"/>
    <w:p>
      <w:pPr>
        <w:spacing w:after="0"/>
        <w:ind w:left="0"/>
        <w:jc w:val="both"/>
      </w:pPr>
      <w:r>
        <w:rPr>
          <w:rFonts w:ascii="Times New Roman"/>
          <w:b w:val="false"/>
          <w:i w:val="false"/>
          <w:color w:val="000000"/>
          <w:sz w:val="28"/>
        </w:rPr>
        <w:t>
      2. Заттар немесе құжаттар алып қойылған жағдайда Сұрау салынатын Тарап олардың түпнұсқалығына көз жеткізуге тиіс. Егер Сұрау салынатын Тараптың ұлттық заңнамасы бойынша осы баптың 1-тармағында көрсетілген әрекеттерді жүргізу Сұрау салушы Тараптың құзыретті органының арнаулы шешімін талап етсе, онда мұндай шешімді соңғысы ұсынуға тиіс.</w:t>
      </w:r>
    </w:p>
    <w:bookmarkEnd w:id="94"/>
    <w:bookmarkStart w:name="z95" w:id="95"/>
    <w:p>
      <w:pPr>
        <w:spacing w:after="0"/>
        <w:ind w:left="0"/>
        <w:jc w:val="both"/>
      </w:pPr>
      <w:r>
        <w:rPr>
          <w:rFonts w:ascii="Times New Roman"/>
          <w:b w:val="false"/>
          <w:i w:val="false"/>
          <w:color w:val="000000"/>
          <w:sz w:val="28"/>
        </w:rPr>
        <w:t>
      3. Сұрау салынатын Тарап берілетін заттар мен құжаттарға қатысты үшінші тараптардың құқықтары мен мүдделерін қорғау үшін қажет деп санайтын шарттарға Сұрау салушы Тараптың өз келісімін беруді талап етуге құқылы. Егер мұндай келісім алынбаса, Сұрау салынатын Тарап оларды беруден бас тартуға құқылы.</w:t>
      </w:r>
    </w:p>
    <w:bookmarkEnd w:id="95"/>
    <w:bookmarkStart w:name="z96" w:id="96"/>
    <w:p>
      <w:pPr>
        <w:spacing w:after="0"/>
        <w:ind w:left="0"/>
        <w:jc w:val="left"/>
      </w:pPr>
      <w:r>
        <w:rPr>
          <w:rFonts w:ascii="Times New Roman"/>
          <w:b/>
          <w:i w:val="false"/>
          <w:color w:val="000000"/>
        </w:rPr>
        <w:t xml:space="preserve"> 14-БАП</w:t>
      </w:r>
    </w:p>
    <w:bookmarkEnd w:id="96"/>
    <w:bookmarkStart w:name="z97" w:id="97"/>
    <w:p>
      <w:pPr>
        <w:spacing w:after="0"/>
        <w:ind w:left="0"/>
        <w:jc w:val="left"/>
      </w:pPr>
      <w:r>
        <w:rPr>
          <w:rFonts w:ascii="Times New Roman"/>
          <w:b/>
          <w:i w:val="false"/>
          <w:color w:val="000000"/>
        </w:rPr>
        <w:t xml:space="preserve"> ТӘРКІЛЕУ РӘСІМДЕРІНЕ КӨМЕК</w:t>
      </w:r>
    </w:p>
    <w:bookmarkEnd w:id="97"/>
    <w:bookmarkStart w:name="z98" w:id="98"/>
    <w:p>
      <w:pPr>
        <w:spacing w:after="0"/>
        <w:ind w:left="0"/>
        <w:jc w:val="both"/>
      </w:pPr>
      <w:r>
        <w:rPr>
          <w:rFonts w:ascii="Times New Roman"/>
          <w:b w:val="false"/>
          <w:i w:val="false"/>
          <w:color w:val="000000"/>
          <w:sz w:val="28"/>
        </w:rPr>
        <w:t>
      1. Тараптар өздерінің ұлттық заңнамасына сәйкес қылмыстық жолмен алынған заттарды, құжаттарды, ақша қаражатын және өзге де кірістерді анықтау, табу, тыйым салу және тәркілеу бойынша бір-біріне құқықтық көмек көрсетеді.</w:t>
      </w:r>
    </w:p>
    <w:bookmarkEnd w:id="98"/>
    <w:bookmarkStart w:name="z99" w:id="99"/>
    <w:p>
      <w:pPr>
        <w:spacing w:after="0"/>
        <w:ind w:left="0"/>
        <w:jc w:val="both"/>
      </w:pPr>
      <w:r>
        <w:rPr>
          <w:rFonts w:ascii="Times New Roman"/>
          <w:b w:val="false"/>
          <w:i w:val="false"/>
          <w:color w:val="000000"/>
          <w:sz w:val="28"/>
        </w:rPr>
        <w:t>
      2. Егер қылмыстық жолмен алынған кірістер, қылмыс құралдары, заттар мен құжаттар, сондай-ақ тыйым салынуға немесе тәркіленуге жататын ақша қаражаты Тараптардың бірінің аумағында екені белгілі болса, екінші Тарапқа бұл туралы хабарлануы мүмкін.</w:t>
      </w:r>
    </w:p>
    <w:bookmarkEnd w:id="99"/>
    <w:bookmarkStart w:name="z100" w:id="100"/>
    <w:p>
      <w:pPr>
        <w:spacing w:after="0"/>
        <w:ind w:left="0"/>
        <w:jc w:val="both"/>
      </w:pPr>
      <w:r>
        <w:rPr>
          <w:rFonts w:ascii="Times New Roman"/>
          <w:b w:val="false"/>
          <w:i w:val="false"/>
          <w:color w:val="000000"/>
          <w:sz w:val="28"/>
        </w:rPr>
        <w:t>
      3. Қылмыстық жолмен алынған кірістерді, қылмыс құралдарын, заттар мен құжаттарды, сондай-ақ тыйым салынуға немесе тәркіленуге жататын ақша қаражатын беру келісілген тәртіппен және Тараптардың ұлттық заңнамасына сәйкес жүзеге асырылады.</w:t>
      </w:r>
    </w:p>
    <w:bookmarkEnd w:id="100"/>
    <w:bookmarkStart w:name="z101" w:id="101"/>
    <w:p>
      <w:pPr>
        <w:spacing w:after="0"/>
        <w:ind w:left="0"/>
        <w:jc w:val="left"/>
      </w:pPr>
      <w:r>
        <w:rPr>
          <w:rFonts w:ascii="Times New Roman"/>
          <w:b/>
          <w:i w:val="false"/>
          <w:color w:val="000000"/>
        </w:rPr>
        <w:t xml:space="preserve"> 15-БАП</w:t>
      </w:r>
    </w:p>
    <w:bookmarkEnd w:id="101"/>
    <w:bookmarkStart w:name="z102" w:id="102"/>
    <w:p>
      <w:pPr>
        <w:spacing w:after="0"/>
        <w:ind w:left="0"/>
        <w:jc w:val="left"/>
      </w:pPr>
      <w:r>
        <w:rPr>
          <w:rFonts w:ascii="Times New Roman"/>
          <w:b/>
          <w:i w:val="false"/>
          <w:color w:val="000000"/>
        </w:rPr>
        <w:t xml:space="preserve"> КУӘЛАРДЫҢ, ЖӘБІРЛЕНУШІЛЕРДІҢ ЖӘНЕ САРАПШЫЛАРДЫҢ СҰРАУ САЛУШЫ ТАРАПТЫҢ АУМАҒЫНА КЕЛУІ</w:t>
      </w:r>
    </w:p>
    <w:bookmarkEnd w:id="102"/>
    <w:bookmarkStart w:name="z103" w:id="103"/>
    <w:p>
      <w:pPr>
        <w:spacing w:after="0"/>
        <w:ind w:left="0"/>
        <w:jc w:val="both"/>
      </w:pPr>
      <w:r>
        <w:rPr>
          <w:rFonts w:ascii="Times New Roman"/>
          <w:b w:val="false"/>
          <w:i w:val="false"/>
          <w:color w:val="000000"/>
          <w:sz w:val="28"/>
        </w:rPr>
        <w:t>
      1. Егер Сұрау салушы Tapaп дәлелдемелер алу, өз аумағында сараптама немесе басқа да процестік әрекеттерді жүргізу үшін Сұрау салынатын Тараптың аумағындағы куәнің, жәбірленушінің немесе сарапшының келуі туралы Сұрау салуды жіберсе, Сұрау салынатын Тарап осы адамға Сұрау салушы Тараптың құзыретті органының алдына келуі үшін оның шақырылғаны туралы хабар береді.</w:t>
      </w:r>
    </w:p>
    <w:bookmarkEnd w:id="103"/>
    <w:bookmarkStart w:name="z104" w:id="104"/>
    <w:p>
      <w:pPr>
        <w:spacing w:after="0"/>
        <w:ind w:left="0"/>
        <w:jc w:val="both"/>
      </w:pPr>
      <w:r>
        <w:rPr>
          <w:rFonts w:ascii="Times New Roman"/>
          <w:b w:val="false"/>
          <w:i w:val="false"/>
          <w:color w:val="000000"/>
          <w:sz w:val="28"/>
        </w:rPr>
        <w:t>
      2. Сұрау салушы Tapaп келуге тиіс адамға оның келуіне байланысты шығыстар мен шығындарға қатысты шарттар мен талаптарды, сондай-ақ осы Келісімнің 16-бабының негізінде осы адамның құқығы бар кепілдіктер тізбесін түсіндіреді.</w:t>
      </w:r>
    </w:p>
    <w:bookmarkEnd w:id="104"/>
    <w:bookmarkStart w:name="z105" w:id="105"/>
    <w:p>
      <w:pPr>
        <w:spacing w:after="0"/>
        <w:ind w:left="0"/>
        <w:jc w:val="both"/>
      </w:pPr>
      <w:r>
        <w:rPr>
          <w:rFonts w:ascii="Times New Roman"/>
          <w:b w:val="false"/>
          <w:i w:val="false"/>
          <w:color w:val="000000"/>
          <w:sz w:val="28"/>
        </w:rPr>
        <w:t>
      3. Шақыру қағазында адам Сұрау салушы Тараптың аумағына келмеген жағдайда қандай да бір мәжбүрлеу шаралары не жаза болмауға тиіс. Алайда, егер шақыру қағазында мәжбүрлеу шаралары болса, олар қолданылмайды.</w:t>
      </w:r>
    </w:p>
    <w:bookmarkEnd w:id="105"/>
    <w:bookmarkStart w:name="z106" w:id="106"/>
    <w:p>
      <w:pPr>
        <w:spacing w:after="0"/>
        <w:ind w:left="0"/>
        <w:jc w:val="both"/>
      </w:pPr>
      <w:r>
        <w:rPr>
          <w:rFonts w:ascii="Times New Roman"/>
          <w:b w:val="false"/>
          <w:i w:val="false"/>
          <w:color w:val="000000"/>
          <w:sz w:val="28"/>
        </w:rPr>
        <w:t>
      4. Шақырылған адам келу туралы шешімді өз еркімен қабылдайды. Сұрау салынатын Тараптың орталық органы Сұрау салушы Тараптың орталық органына адамның жауабы туралы дереу хабарлайды.</w:t>
      </w:r>
    </w:p>
    <w:bookmarkEnd w:id="106"/>
    <w:bookmarkStart w:name="z107" w:id="107"/>
    <w:p>
      <w:pPr>
        <w:spacing w:after="0"/>
        <w:ind w:left="0"/>
        <w:jc w:val="left"/>
      </w:pPr>
      <w:r>
        <w:rPr>
          <w:rFonts w:ascii="Times New Roman"/>
          <w:b/>
          <w:i w:val="false"/>
          <w:color w:val="000000"/>
        </w:rPr>
        <w:t xml:space="preserve"> 16-БАП</w:t>
      </w:r>
    </w:p>
    <w:bookmarkEnd w:id="107"/>
    <w:bookmarkStart w:name="z108" w:id="108"/>
    <w:p>
      <w:pPr>
        <w:spacing w:after="0"/>
        <w:ind w:left="0"/>
        <w:jc w:val="left"/>
      </w:pPr>
      <w:r>
        <w:rPr>
          <w:rFonts w:ascii="Times New Roman"/>
          <w:b/>
          <w:i w:val="false"/>
          <w:color w:val="000000"/>
        </w:rPr>
        <w:t xml:space="preserve"> ШАҚЫРЫЛҒАН АДАМНЫҢ ЖЕКЕ БАСЫНА ҚОЛ СҰҒЫЛМАУШЫЛЫҚ</w:t>
      </w:r>
    </w:p>
    <w:bookmarkEnd w:id="108"/>
    <w:bookmarkStart w:name="z109" w:id="109"/>
    <w:p>
      <w:pPr>
        <w:spacing w:after="0"/>
        <w:ind w:left="0"/>
        <w:jc w:val="both"/>
      </w:pPr>
      <w:r>
        <w:rPr>
          <w:rFonts w:ascii="Times New Roman"/>
          <w:b w:val="false"/>
          <w:i w:val="false"/>
          <w:color w:val="000000"/>
          <w:sz w:val="28"/>
        </w:rPr>
        <w:t>
      1. Сұрау салушы Тараптың құзыретті органына шақыру қағазы бойынша келген адам, оның азаматтығына қарамастан, ұсталмауға, кез келген әрекеті үшін немесе осы адамның Сұрау салушы Тараптың аумағына кіруінің алдындағы соттылығы негізінде Сұрау салушы Тараптың аумағында қылмыстық қудалауға немесе кез келген басқа да жеке бас бостандығын шектеуге ұшырамауға тиіс.</w:t>
      </w:r>
    </w:p>
    <w:bookmarkEnd w:id="109"/>
    <w:bookmarkStart w:name="z110" w:id="110"/>
    <w:p>
      <w:pPr>
        <w:spacing w:after="0"/>
        <w:ind w:left="0"/>
        <w:jc w:val="both"/>
      </w:pPr>
      <w:r>
        <w:rPr>
          <w:rFonts w:ascii="Times New Roman"/>
          <w:b w:val="false"/>
          <w:i w:val="false"/>
          <w:color w:val="000000"/>
          <w:sz w:val="28"/>
        </w:rPr>
        <w:t>
      2. Егер шақырылатын адам Сұрау салушы Тараптың аумағынан еркін кету мүмкіндігі бола отырып, тиісті құзыретті органнан оның болуы бұдан былай талап етілмейтіні туралы хабарлама алғаннан кейін он бес (15) күн ішінде кетпесе не Сұрау салушы Тараптың аумағынан кетіп қалып, өз еркімен қайтып оралса, ол осы баптың 1-тармағында көзделген өзінің қол сұғылмаушылық құқығын жоғалтады. Алайда бұл мерзім осы адамның Сұрау салушы Тараптың аумағынан өзіне тәуелсіз себептермен кетпеген кезеңді қамтымайды.</w:t>
      </w:r>
    </w:p>
    <w:bookmarkEnd w:id="110"/>
    <w:bookmarkStart w:name="z111" w:id="111"/>
    <w:p>
      <w:pPr>
        <w:spacing w:after="0"/>
        <w:ind w:left="0"/>
        <w:jc w:val="left"/>
      </w:pPr>
      <w:r>
        <w:rPr>
          <w:rFonts w:ascii="Times New Roman"/>
          <w:b/>
          <w:i w:val="false"/>
          <w:color w:val="000000"/>
        </w:rPr>
        <w:t xml:space="preserve"> 17-БАП</w:t>
      </w:r>
    </w:p>
    <w:bookmarkEnd w:id="111"/>
    <w:bookmarkStart w:name="z112" w:id="112"/>
    <w:p>
      <w:pPr>
        <w:spacing w:after="0"/>
        <w:ind w:left="0"/>
        <w:jc w:val="left"/>
      </w:pPr>
      <w:r>
        <w:rPr>
          <w:rFonts w:ascii="Times New Roman"/>
          <w:b/>
          <w:i w:val="false"/>
          <w:color w:val="000000"/>
        </w:rPr>
        <w:t xml:space="preserve"> КҮЗЕТПЕН ҰСТАЛҒАН АДАМДЫ УАҚЫТША БЕРУ</w:t>
      </w:r>
    </w:p>
    <w:bookmarkEnd w:id="112"/>
    <w:bookmarkStart w:name="z113" w:id="113"/>
    <w:p>
      <w:pPr>
        <w:spacing w:after="0"/>
        <w:ind w:left="0"/>
        <w:jc w:val="both"/>
      </w:pPr>
      <w:r>
        <w:rPr>
          <w:rFonts w:ascii="Times New Roman"/>
          <w:b w:val="false"/>
          <w:i w:val="false"/>
          <w:color w:val="000000"/>
          <w:sz w:val="28"/>
        </w:rPr>
        <w:t>
      1. Күзетпен ұсталған адам Сұрау салынатын Тарапқа ол белгілеген мерзім ішінде қайтарылатын жағдайда, ол өзінің азаматтығына қарамастан, Сұрау салынатын Тараптың келісімімен куә немесе жәбірленуші ретінде айғақтар беру немесе Сұрау салуда көрсетілген басқа да талқылауларда көмек көрсету үшін Сұрау салушы Тарапқа уақытша берілуі мүмкін.</w:t>
      </w:r>
    </w:p>
    <w:bookmarkEnd w:id="113"/>
    <w:bookmarkStart w:name="z114" w:id="114"/>
    <w:p>
      <w:pPr>
        <w:spacing w:after="0"/>
        <w:ind w:left="0"/>
        <w:jc w:val="both"/>
      </w:pPr>
      <w:r>
        <w:rPr>
          <w:rFonts w:ascii="Times New Roman"/>
          <w:b w:val="false"/>
          <w:i w:val="false"/>
          <w:color w:val="000000"/>
          <w:sz w:val="28"/>
        </w:rPr>
        <w:t>
      2. Адам берілуі мүмкін бастапқы мерзім алты (6) айдан аспауы керек. Сұрау салушы Тараптың дәлелді Сұрау салуы бойынша берілетін адамның болу мерзімін Сұрау салынатын Tapaп ұзартуы мүмкін. Мұндай ұзарту тек бір рет беріледі. Адамды беру және қайтару тәртібі мен шарттарын Тараптардың орталық органдары үйлестіреді.</w:t>
      </w:r>
    </w:p>
    <w:bookmarkEnd w:id="114"/>
    <w:bookmarkStart w:name="z115" w:id="115"/>
    <w:p>
      <w:pPr>
        <w:spacing w:after="0"/>
        <w:ind w:left="0"/>
        <w:jc w:val="both"/>
      </w:pPr>
      <w:r>
        <w:rPr>
          <w:rFonts w:ascii="Times New Roman"/>
          <w:b w:val="false"/>
          <w:i w:val="false"/>
          <w:color w:val="000000"/>
          <w:sz w:val="28"/>
        </w:rPr>
        <w:t>
      3. Егер:</w:t>
      </w:r>
    </w:p>
    <w:bookmarkEnd w:id="115"/>
    <w:bookmarkStart w:name="z116" w:id="116"/>
    <w:p>
      <w:pPr>
        <w:spacing w:after="0"/>
        <w:ind w:left="0"/>
        <w:jc w:val="both"/>
      </w:pPr>
      <w:r>
        <w:rPr>
          <w:rFonts w:ascii="Times New Roman"/>
          <w:b w:val="false"/>
          <w:i w:val="false"/>
          <w:color w:val="000000"/>
          <w:sz w:val="28"/>
        </w:rPr>
        <w:t>
      a) күзетпен ұсталып отырған адам бұған жазбаша келісім бермесе;</w:t>
      </w:r>
    </w:p>
    <w:bookmarkEnd w:id="116"/>
    <w:bookmarkStart w:name="z117" w:id="117"/>
    <w:p>
      <w:pPr>
        <w:spacing w:after="0"/>
        <w:ind w:left="0"/>
        <w:jc w:val="both"/>
      </w:pPr>
      <w:r>
        <w:rPr>
          <w:rFonts w:ascii="Times New Roman"/>
          <w:b w:val="false"/>
          <w:i w:val="false"/>
          <w:color w:val="000000"/>
          <w:sz w:val="28"/>
        </w:rPr>
        <w:t>
      b) күзетпен ұсталған адамның Сұрау салынатын Тараптың аумағындағы қылмыстық талқылауларға қатысуы талап етілсе;</w:t>
      </w:r>
    </w:p>
    <w:bookmarkEnd w:id="117"/>
    <w:bookmarkStart w:name="z118" w:id="118"/>
    <w:p>
      <w:pPr>
        <w:spacing w:after="0"/>
        <w:ind w:left="0"/>
        <w:jc w:val="both"/>
      </w:pPr>
      <w:r>
        <w:rPr>
          <w:rFonts w:ascii="Times New Roman"/>
          <w:b w:val="false"/>
          <w:i w:val="false"/>
          <w:color w:val="000000"/>
          <w:sz w:val="28"/>
        </w:rPr>
        <w:t>
      c) уақытша беру оны күзетпен ұстау мерзімінің негізсіз ұлғаюына алып келуі мүмкін болса;</w:t>
      </w:r>
    </w:p>
    <w:bookmarkEnd w:id="118"/>
    <w:bookmarkStart w:name="z119" w:id="119"/>
    <w:p>
      <w:pPr>
        <w:spacing w:after="0"/>
        <w:ind w:left="0"/>
        <w:jc w:val="both"/>
      </w:pPr>
      <w:r>
        <w:rPr>
          <w:rFonts w:ascii="Times New Roman"/>
          <w:b w:val="false"/>
          <w:i w:val="false"/>
          <w:color w:val="000000"/>
          <w:sz w:val="28"/>
        </w:rPr>
        <w:t>
      d) адамды Сұрау салушы Тарапқа уақытша беруге қарсы басқа да елеулі негіздер болса, адамды беруге жол берілмейді.</w:t>
      </w:r>
    </w:p>
    <w:bookmarkEnd w:id="119"/>
    <w:bookmarkStart w:name="z120" w:id="120"/>
    <w:p>
      <w:pPr>
        <w:spacing w:after="0"/>
        <w:ind w:left="0"/>
        <w:jc w:val="both"/>
      </w:pPr>
      <w:r>
        <w:rPr>
          <w:rFonts w:ascii="Times New Roman"/>
          <w:b w:val="false"/>
          <w:i w:val="false"/>
          <w:color w:val="000000"/>
          <w:sz w:val="28"/>
        </w:rPr>
        <w:t>
      4. Сұрау салушы Тарап Сұрау салынатын Тараптың құзыретті органының оны күзетпен ұстаудан босату туралы шешімі күшіне енгенге дейін берілген адамды күзетпен ұстайды. Күзетпен ұсталған адам босатылған жағдайда Сұрау салынатын Тараптың шешімі бойынша Сұрау салушы Tapaп ол адамға қатысты осы Келісімнің 15, 16 және 18-баптарының ережелерін пайдаланады.</w:t>
      </w:r>
    </w:p>
    <w:bookmarkEnd w:id="120"/>
    <w:bookmarkStart w:name="z121" w:id="121"/>
    <w:p>
      <w:pPr>
        <w:spacing w:after="0"/>
        <w:ind w:left="0"/>
        <w:jc w:val="left"/>
      </w:pPr>
      <w:r>
        <w:rPr>
          <w:rFonts w:ascii="Times New Roman"/>
          <w:b/>
          <w:i w:val="false"/>
          <w:color w:val="000000"/>
        </w:rPr>
        <w:t xml:space="preserve"> 18-БАП</w:t>
      </w:r>
    </w:p>
    <w:bookmarkEnd w:id="121"/>
    <w:bookmarkStart w:name="z122" w:id="122"/>
    <w:p>
      <w:pPr>
        <w:spacing w:after="0"/>
        <w:ind w:left="0"/>
        <w:jc w:val="left"/>
      </w:pPr>
      <w:r>
        <w:rPr>
          <w:rFonts w:ascii="Times New Roman"/>
          <w:b/>
          <w:i w:val="false"/>
          <w:color w:val="000000"/>
        </w:rPr>
        <w:t xml:space="preserve"> ШЫҒЫСТАР</w:t>
      </w:r>
    </w:p>
    <w:bookmarkEnd w:id="122"/>
    <w:bookmarkStart w:name="z123" w:id="123"/>
    <w:p>
      <w:pPr>
        <w:spacing w:after="0"/>
        <w:ind w:left="0"/>
        <w:jc w:val="both"/>
      </w:pPr>
      <w:r>
        <w:rPr>
          <w:rFonts w:ascii="Times New Roman"/>
          <w:b w:val="false"/>
          <w:i w:val="false"/>
          <w:color w:val="000000"/>
          <w:sz w:val="28"/>
        </w:rPr>
        <w:t>
      1. Тараптар осы Келісімді жүзеге асыруға байланысты шығыстарды өздерінің ұлттық заңнамасына және осы Келісімге сәйкес көтереді.</w:t>
      </w:r>
    </w:p>
    <w:bookmarkEnd w:id="123"/>
    <w:bookmarkStart w:name="z124" w:id="124"/>
    <w:p>
      <w:pPr>
        <w:spacing w:after="0"/>
        <w:ind w:left="0"/>
        <w:jc w:val="both"/>
      </w:pPr>
      <w:r>
        <w:rPr>
          <w:rFonts w:ascii="Times New Roman"/>
          <w:b w:val="false"/>
          <w:i w:val="false"/>
          <w:color w:val="000000"/>
          <w:sz w:val="28"/>
        </w:rPr>
        <w:t>
      2. Сұрау салушы Tapaп көтеретін мынадай:</w:t>
      </w:r>
    </w:p>
    <w:bookmarkEnd w:id="124"/>
    <w:bookmarkStart w:name="z125" w:id="125"/>
    <w:p>
      <w:pPr>
        <w:spacing w:after="0"/>
        <w:ind w:left="0"/>
        <w:jc w:val="both"/>
      </w:pPr>
      <w:r>
        <w:rPr>
          <w:rFonts w:ascii="Times New Roman"/>
          <w:b w:val="false"/>
          <w:i w:val="false"/>
          <w:color w:val="000000"/>
          <w:sz w:val="28"/>
        </w:rPr>
        <w:t>
      a) осы Келісімнің 9, 15 және 17-баптарында көрсетілген адамдардың жол жүруіне және болуына байланысты;</w:t>
      </w:r>
    </w:p>
    <w:bookmarkEnd w:id="125"/>
    <w:bookmarkStart w:name="z126" w:id="126"/>
    <w:p>
      <w:pPr>
        <w:spacing w:after="0"/>
        <w:ind w:left="0"/>
        <w:jc w:val="both"/>
      </w:pPr>
      <w:r>
        <w:rPr>
          <w:rFonts w:ascii="Times New Roman"/>
          <w:b w:val="false"/>
          <w:i w:val="false"/>
          <w:color w:val="000000"/>
          <w:sz w:val="28"/>
        </w:rPr>
        <w:t>
      b) сарапшыларға сыйақы беруге байланысты;</w:t>
      </w:r>
    </w:p>
    <w:bookmarkEnd w:id="126"/>
    <w:bookmarkStart w:name="z127" w:id="127"/>
    <w:p>
      <w:pPr>
        <w:spacing w:after="0"/>
        <w:ind w:left="0"/>
        <w:jc w:val="both"/>
      </w:pPr>
      <w:r>
        <w:rPr>
          <w:rFonts w:ascii="Times New Roman"/>
          <w:b w:val="false"/>
          <w:i w:val="false"/>
          <w:color w:val="000000"/>
          <w:sz w:val="28"/>
        </w:rPr>
        <w:t>
      c) Сұрау салынатын Тараптан Сұрау салушы Тарапқа заттарды тасымалдауға және оларды кері тасымалдауға байланысты шығыстарды қоспағанда, Сұрау салынатын Tapaп өз аумағында құқықтық көмек туралы Сұрау салуды орындау жөніндегі шығыстарды көтереді.</w:t>
      </w:r>
    </w:p>
    <w:bookmarkEnd w:id="127"/>
    <w:bookmarkStart w:name="z128" w:id="128"/>
    <w:p>
      <w:pPr>
        <w:spacing w:after="0"/>
        <w:ind w:left="0"/>
        <w:jc w:val="both"/>
      </w:pPr>
      <w:r>
        <w:rPr>
          <w:rFonts w:ascii="Times New Roman"/>
          <w:b w:val="false"/>
          <w:i w:val="false"/>
          <w:color w:val="000000"/>
          <w:sz w:val="28"/>
        </w:rPr>
        <w:t>
      3. Егер сұрау салуды орындау елеулі төтенше шығыстарды талап етсе, Тараптардың орталық органдары сұрау салуды орындау шарттарын, сондай-ақ осы шығыстарды төлеу тәсілін айқындау үшін консультациялар жүргізеді.</w:t>
      </w:r>
    </w:p>
    <w:bookmarkEnd w:id="128"/>
    <w:bookmarkStart w:name="z129" w:id="129"/>
    <w:p>
      <w:pPr>
        <w:spacing w:after="0"/>
        <w:ind w:left="0"/>
        <w:jc w:val="left"/>
      </w:pPr>
      <w:r>
        <w:rPr>
          <w:rFonts w:ascii="Times New Roman"/>
          <w:b/>
          <w:i w:val="false"/>
          <w:color w:val="000000"/>
        </w:rPr>
        <w:t xml:space="preserve"> 19-БАП</w:t>
      </w:r>
    </w:p>
    <w:bookmarkEnd w:id="129"/>
    <w:bookmarkStart w:name="z130" w:id="130"/>
    <w:p>
      <w:pPr>
        <w:spacing w:after="0"/>
        <w:ind w:left="0"/>
        <w:jc w:val="left"/>
      </w:pPr>
      <w:r>
        <w:rPr>
          <w:rFonts w:ascii="Times New Roman"/>
          <w:b/>
          <w:i w:val="false"/>
          <w:color w:val="000000"/>
        </w:rPr>
        <w:t xml:space="preserve"> ДАУЛАРДЫ РЕТТЕУ</w:t>
      </w:r>
    </w:p>
    <w:bookmarkEnd w:id="130"/>
    <w:bookmarkStart w:name="z131" w:id="131"/>
    <w:p>
      <w:pPr>
        <w:spacing w:after="0"/>
        <w:ind w:left="0"/>
        <w:jc w:val="both"/>
      </w:pPr>
      <w:r>
        <w:rPr>
          <w:rFonts w:ascii="Times New Roman"/>
          <w:b w:val="false"/>
          <w:i w:val="false"/>
          <w:color w:val="000000"/>
          <w:sz w:val="28"/>
        </w:rPr>
        <w:t>
      Осы Келісімді түсіндіруге немесе іске асыруға байланысты туындайтын кез келген даулар Тараптардың орталық органдары арасындағы келіссөздер жолымен шешіледі.</w:t>
      </w:r>
    </w:p>
    <w:bookmarkEnd w:id="131"/>
    <w:bookmarkStart w:name="z132" w:id="132"/>
    <w:p>
      <w:pPr>
        <w:spacing w:after="0"/>
        <w:ind w:left="0"/>
        <w:jc w:val="left"/>
      </w:pPr>
      <w:r>
        <w:rPr>
          <w:rFonts w:ascii="Times New Roman"/>
          <w:b/>
          <w:i w:val="false"/>
          <w:color w:val="000000"/>
        </w:rPr>
        <w:t xml:space="preserve"> 20-БАП</w:t>
      </w:r>
    </w:p>
    <w:bookmarkEnd w:id="132"/>
    <w:bookmarkStart w:name="z133" w:id="133"/>
    <w:p>
      <w:pPr>
        <w:spacing w:after="0"/>
        <w:ind w:left="0"/>
        <w:jc w:val="left"/>
      </w:pPr>
      <w:r>
        <w:rPr>
          <w:rFonts w:ascii="Times New Roman"/>
          <w:b/>
          <w:i w:val="false"/>
          <w:color w:val="000000"/>
        </w:rPr>
        <w:t xml:space="preserve"> ОСЫ КЕЛІСІМНІҢ БАСҚА ХАЛЫҚАРАЛЫҚ ШАРТТАРМЕН АРАҚАТЫНАСЫ</w:t>
      </w:r>
    </w:p>
    <w:bookmarkEnd w:id="133"/>
    <w:bookmarkStart w:name="z134" w:id="134"/>
    <w:p>
      <w:pPr>
        <w:spacing w:after="0"/>
        <w:ind w:left="0"/>
        <w:jc w:val="both"/>
      </w:pPr>
      <w:r>
        <w:rPr>
          <w:rFonts w:ascii="Times New Roman"/>
          <w:b w:val="false"/>
          <w:i w:val="false"/>
          <w:color w:val="000000"/>
          <w:sz w:val="28"/>
        </w:rPr>
        <w:t>
      Осы Келісім Тараптардың өздері қатысушылары болып табылатын кез келген басқа халықаралық шарттардан туындайтын құқықтары мен міндеттемелерін қозғамайды.</w:t>
      </w:r>
    </w:p>
    <w:bookmarkEnd w:id="134"/>
    <w:bookmarkStart w:name="z135" w:id="135"/>
    <w:p>
      <w:pPr>
        <w:spacing w:after="0"/>
        <w:ind w:left="0"/>
        <w:jc w:val="left"/>
      </w:pPr>
      <w:r>
        <w:rPr>
          <w:rFonts w:ascii="Times New Roman"/>
          <w:b/>
          <w:i w:val="false"/>
          <w:color w:val="000000"/>
        </w:rPr>
        <w:t xml:space="preserve"> 21-БАП</w:t>
      </w:r>
    </w:p>
    <w:bookmarkEnd w:id="135"/>
    <w:bookmarkStart w:name="z136" w:id="136"/>
    <w:p>
      <w:pPr>
        <w:spacing w:after="0"/>
        <w:ind w:left="0"/>
        <w:jc w:val="left"/>
      </w:pPr>
      <w:r>
        <w:rPr>
          <w:rFonts w:ascii="Times New Roman"/>
          <w:b/>
          <w:i w:val="false"/>
          <w:color w:val="000000"/>
        </w:rPr>
        <w:t xml:space="preserve"> КЕЛІСІМДІ ҚОЛДАНУ</w:t>
      </w:r>
    </w:p>
    <w:bookmarkEnd w:id="136"/>
    <w:bookmarkStart w:name="z137" w:id="137"/>
    <w:p>
      <w:pPr>
        <w:spacing w:after="0"/>
        <w:ind w:left="0"/>
        <w:jc w:val="both"/>
      </w:pPr>
      <w:r>
        <w:rPr>
          <w:rFonts w:ascii="Times New Roman"/>
          <w:b w:val="false"/>
          <w:i w:val="false"/>
          <w:color w:val="000000"/>
          <w:sz w:val="28"/>
        </w:rPr>
        <w:t>
      Осы Келісім, егер тиісті қылмыстар ол күшіне енген күнге дейін жасалған болса да, ол күшіне енгеннен кейін жіберілген сұрау салуларға қолданылады.</w:t>
      </w:r>
    </w:p>
    <w:bookmarkEnd w:id="137"/>
    <w:bookmarkStart w:name="z138" w:id="138"/>
    <w:p>
      <w:pPr>
        <w:spacing w:after="0"/>
        <w:ind w:left="0"/>
        <w:jc w:val="left"/>
      </w:pPr>
      <w:r>
        <w:rPr>
          <w:rFonts w:ascii="Times New Roman"/>
          <w:b/>
          <w:i w:val="false"/>
          <w:color w:val="000000"/>
        </w:rPr>
        <w:t xml:space="preserve"> 22-БАП</w:t>
      </w:r>
    </w:p>
    <w:bookmarkEnd w:id="138"/>
    <w:bookmarkStart w:name="z139" w:id="139"/>
    <w:p>
      <w:pPr>
        <w:spacing w:after="0"/>
        <w:ind w:left="0"/>
        <w:jc w:val="left"/>
      </w:pPr>
      <w:r>
        <w:rPr>
          <w:rFonts w:ascii="Times New Roman"/>
          <w:b/>
          <w:i w:val="false"/>
          <w:color w:val="000000"/>
        </w:rPr>
        <w:t xml:space="preserve"> ҚОРЫТЫНДЫ ЕРЕЖЕЛЕР</w:t>
      </w:r>
    </w:p>
    <w:bookmarkEnd w:id="139"/>
    <w:bookmarkStart w:name="z140" w:id="140"/>
    <w:p>
      <w:pPr>
        <w:spacing w:after="0"/>
        <w:ind w:left="0"/>
        <w:jc w:val="both"/>
      </w:pPr>
      <w:r>
        <w:rPr>
          <w:rFonts w:ascii="Times New Roman"/>
          <w:b w:val="false"/>
          <w:i w:val="false"/>
          <w:color w:val="000000"/>
          <w:sz w:val="28"/>
        </w:rPr>
        <w:t>
      1. Осы Келісім ратификациялануға тиіс.</w:t>
      </w:r>
    </w:p>
    <w:bookmarkEnd w:id="140"/>
    <w:bookmarkStart w:name="z141" w:id="141"/>
    <w:p>
      <w:pPr>
        <w:spacing w:after="0"/>
        <w:ind w:left="0"/>
        <w:jc w:val="both"/>
      </w:pPr>
      <w:r>
        <w:rPr>
          <w:rFonts w:ascii="Times New Roman"/>
          <w:b w:val="false"/>
          <w:i w:val="false"/>
          <w:color w:val="000000"/>
          <w:sz w:val="28"/>
        </w:rPr>
        <w:t>
      2.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отыз (30) күн өткен соң күшіне енеді.</w:t>
      </w:r>
    </w:p>
    <w:bookmarkEnd w:id="141"/>
    <w:bookmarkStart w:name="z142" w:id="142"/>
    <w:p>
      <w:pPr>
        <w:spacing w:after="0"/>
        <w:ind w:left="0"/>
        <w:jc w:val="both"/>
      </w:pPr>
      <w:r>
        <w:rPr>
          <w:rFonts w:ascii="Times New Roman"/>
          <w:b w:val="false"/>
          <w:i w:val="false"/>
          <w:color w:val="000000"/>
          <w:sz w:val="28"/>
        </w:rPr>
        <w:t>
      3. Осы Келісімге Тараптардың өзара келісімі бойынша жекелеген хаттамалармен ресімделетін өзгерістер мен толықтырулар енгізілуі мүмкін, олар осы Келісімнің ажырамас бөліктері болып табылады және осы баптың 2-тармағында белгіленген тәртіппен күшіне енеді.</w:t>
      </w:r>
    </w:p>
    <w:bookmarkEnd w:id="142"/>
    <w:bookmarkStart w:name="z143" w:id="143"/>
    <w:p>
      <w:pPr>
        <w:spacing w:after="0"/>
        <w:ind w:left="0"/>
        <w:jc w:val="both"/>
      </w:pPr>
      <w:r>
        <w:rPr>
          <w:rFonts w:ascii="Times New Roman"/>
          <w:b w:val="false"/>
          <w:i w:val="false"/>
          <w:color w:val="000000"/>
          <w:sz w:val="28"/>
        </w:rPr>
        <w:t>
      4. Осы Келісім Тараптардың бірі екінші Тараптың осы Келісімнің қолданылуын тоқтату ниеті туралы жазбаша хабарламасын дипломатиялық арналар арқылы алған күннен бастап бір жүз сексен (180) күн өткен соң өз қолданысын тоқтатады.</w:t>
      </w:r>
    </w:p>
    <w:bookmarkEnd w:id="143"/>
    <w:bookmarkStart w:name="z144" w:id="144"/>
    <w:p>
      <w:pPr>
        <w:spacing w:after="0"/>
        <w:ind w:left="0"/>
        <w:jc w:val="both"/>
      </w:pPr>
      <w:r>
        <w:rPr>
          <w:rFonts w:ascii="Times New Roman"/>
          <w:b w:val="false"/>
          <w:i w:val="false"/>
          <w:color w:val="000000"/>
          <w:sz w:val="28"/>
        </w:rPr>
        <w:t>
      5. Осы Келісімнің қолданылуы тоқтатылған жағдайда, оның қолданылу кезеңінде басталған кез келген рәсім ол толық орындалғанға дейін күшінде қалады.</w:t>
      </w:r>
    </w:p>
    <w:bookmarkEnd w:id="144"/>
    <w:bookmarkStart w:name="z145" w:id="145"/>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bookmarkEnd w:id="145"/>
    <w:bookmarkStart w:name="z146" w:id="146"/>
    <w:p>
      <w:pPr>
        <w:spacing w:after="0"/>
        <w:ind w:left="0"/>
        <w:jc w:val="both"/>
      </w:pPr>
      <w:r>
        <w:rPr>
          <w:rFonts w:ascii="Times New Roman"/>
          <w:b w:val="false"/>
          <w:i w:val="false"/>
          <w:color w:val="000000"/>
          <w:sz w:val="28"/>
        </w:rPr>
        <w:t>
      2024 жылғы 12 желтоқсанда Рабатта әрқайсысы қазақ, араб және ағылшын тілдерінде екі түпнұсқа данада жасалды әрі барлық мәтіндер теңтүпнұсқалы болып табылады.</w:t>
      </w:r>
    </w:p>
    <w:bookmarkEnd w:id="146"/>
    <w:bookmarkStart w:name="z147" w:id="147"/>
    <w:p>
      <w:pPr>
        <w:spacing w:after="0"/>
        <w:ind w:left="0"/>
        <w:jc w:val="both"/>
      </w:pPr>
      <w:r>
        <w:rPr>
          <w:rFonts w:ascii="Times New Roman"/>
          <w:b w:val="false"/>
          <w:i w:val="false"/>
          <w:color w:val="000000"/>
          <w:sz w:val="28"/>
        </w:rPr>
        <w:t>
      Мәтіндер арасында алшақтықтар болған жағдайда Тараптар ағылшын тіліндегі мәтінге жүгінеді.</w:t>
      </w:r>
    </w:p>
    <w:bookmarkEnd w:id="1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МАРОККО КОРОЛЬДІГІҮШІН</w:t>
            </w:r>
            <w:r>
              <w:rPr>
                <w:rFonts w:ascii="Times New Roman"/>
                <w:b w:val="false"/>
                <w:i w:val="false"/>
                <w:color w:val="000000"/>
                <w:sz w:val="20"/>
              </w:rPr>
              <w:t>
</w:t>
            </w:r>
          </w:p>
        </w:tc>
      </w:tr>
    </w:tbl>
    <w:bookmarkStart w:name="z149" w:id="148"/>
    <w:p>
      <w:pPr>
        <w:spacing w:after="0"/>
        <w:ind w:left="0"/>
        <w:jc w:val="both"/>
      </w:pPr>
      <w:r>
        <w:rPr>
          <w:rFonts w:ascii="Times New Roman"/>
          <w:b w:val="false"/>
          <w:i w:val="false"/>
          <w:color w:val="000000"/>
          <w:sz w:val="28"/>
        </w:rPr>
        <w:t>
      2024 жылғы 12 желтоқсанда Рабат қаласында қазақ, араб және ағылшын тілдерінде қол қойылған Қазақстан Республикасы мен Марокко Корольдігі арасындағы қылмыстық істер бойынша өзара құқықтық көмек туралы келісім мәтінінің орыс тіліндегі мәтінге дәлме-дәлдігін растаймын.</w:t>
      </w:r>
    </w:p>
    <w:bookmarkEnd w:id="1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Службы</w:t>
            </w:r>
          </w:p>
          <w:p>
            <w:pPr>
              <w:spacing w:after="20"/>
              <w:ind w:left="20"/>
              <w:jc w:val="both"/>
            </w:pPr>
          </w:p>
          <w:p>
            <w:pPr>
              <w:spacing w:after="20"/>
              <w:ind w:left="20"/>
              <w:jc w:val="both"/>
            </w:pPr>
            <w:r>
              <w:rPr>
                <w:rFonts w:ascii="Times New Roman"/>
                <w:b w:val="false"/>
                <w:i/>
                <w:color w:val="000000"/>
                <w:sz w:val="20"/>
              </w:rPr>
              <w:t>международно-правового сотрудничества</w:t>
            </w:r>
          </w:p>
          <w:p>
            <w:pPr>
              <w:spacing w:after="20"/>
              <w:ind w:left="20"/>
              <w:jc w:val="both"/>
            </w:pPr>
            <w:r>
              <w:rPr>
                <w:rFonts w:ascii="Times New Roman"/>
                <w:b w:val="false"/>
                <w:i/>
                <w:color w:val="000000"/>
                <w:sz w:val="20"/>
              </w:rPr>
              <w:t>Генеральной прокуратуры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Р.Райханов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