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e1f" w14:textId="dc8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Дамушы елдерді ерекше ескере отырып, ең төмен жалақыны белгілеу туралы конвенцияны (131-конвенция)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20 қазандағы № 224-VIII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1970 жылғы 22 маусымда Женевада жасалған Дамушы елдерді ерекше ескере отырып, ең төмен жалақыны белгілеу туралы конвенция (131-конвенция)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