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4d3a" w14:textId="c644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Армения Республикасының Үкіметі арасындағы азаматтардың сапарлары мен болу тәртібі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2025 жылғы 15 қазандағы № 223-VIII ҚРЗ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2024 жылғы 15 сәуірде Ереванда жасалған Қазақстан Республикасының Үкіметі мен Армения Республикасының Үкіметі арасындағы азаматтардың сапарлары мен болу тәртібі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