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72d2" w14:textId="8697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19 қыркүйектегі № 219-VIII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129-баптың </w:t>
      </w:r>
      <w:r>
        <w:rPr>
          <w:rFonts w:ascii="Times New Roman"/>
          <w:b w:val="false"/>
          <w:i w:val="false"/>
          <w:color w:val="000000"/>
          <w:sz w:val="28"/>
        </w:rPr>
        <w:t>3-тармағында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бірінші бөліктің 3) тармақшасындағы ", ұсынбалы" деген сөз алып тасталсын;</w:t>
      </w:r>
    </w:p>
    <w:bookmarkEnd w:id="3"/>
    <w:bookmarkStart w:name="z5" w:id="4"/>
    <w:p>
      <w:pPr>
        <w:spacing w:after="0"/>
        <w:ind w:left="0"/>
        <w:jc w:val="both"/>
      </w:pPr>
      <w:r>
        <w:rPr>
          <w:rFonts w:ascii="Times New Roman"/>
          <w:b w:val="false"/>
          <w:i w:val="false"/>
          <w:color w:val="000000"/>
          <w:sz w:val="28"/>
        </w:rPr>
        <w:t>
      жетінші бөлік алып тасталсын;</w:t>
      </w:r>
    </w:p>
    <w:bookmarkEnd w:id="4"/>
    <w:bookmarkStart w:name="z6" w:id="5"/>
    <w:p>
      <w:pPr>
        <w:spacing w:after="0"/>
        <w:ind w:left="0"/>
        <w:jc w:val="both"/>
      </w:pPr>
      <w:r>
        <w:rPr>
          <w:rFonts w:ascii="Times New Roman"/>
          <w:b w:val="false"/>
          <w:i w:val="false"/>
          <w:color w:val="000000"/>
          <w:sz w:val="28"/>
        </w:rPr>
        <w:t xml:space="preserve">
      2) 132-баптың </w:t>
      </w:r>
      <w:r>
        <w:rPr>
          <w:rFonts w:ascii="Times New Roman"/>
          <w:b w:val="false"/>
          <w:i w:val="false"/>
          <w:color w:val="000000"/>
          <w:sz w:val="28"/>
        </w:rPr>
        <w:t>1-тармағы</w:t>
      </w:r>
      <w:r>
        <w:rPr>
          <w:rFonts w:ascii="Times New Roman"/>
          <w:b w:val="false"/>
          <w:i w:val="false"/>
          <w:color w:val="000000"/>
          <w:sz w:val="28"/>
        </w:rPr>
        <w:t xml:space="preserve"> алып тасталсын;</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134-баптағы</w:t>
      </w:r>
      <w:r>
        <w:rPr>
          <w:rFonts w:ascii="Times New Roman"/>
          <w:b w:val="false"/>
          <w:i w:val="false"/>
          <w:color w:val="000000"/>
          <w:sz w:val="28"/>
        </w:rPr>
        <w:t xml:space="preserve"> "бағалы қағаз бойынша және ордерлiк бағалы қағаз бойынша ұсынушы құқығын қалпына келтіруді іс жүргізу заңдарында" деген сөздер "ордерлік бағалы қағаздар бойынша құқықтарды қалпына келтіруді процестік заңнамада"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4) 156-баптың </w:t>
      </w:r>
      <w:r>
        <w:rPr>
          <w:rFonts w:ascii="Times New Roman"/>
          <w:b w:val="false"/>
          <w:i w:val="false"/>
          <w:color w:val="000000"/>
          <w:sz w:val="28"/>
        </w:rPr>
        <w:t>4-тармағындағы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7"/>
    <w:bookmarkStart w:name="z9"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262-бап</w:t>
      </w:r>
      <w:r>
        <w:rPr>
          <w:rFonts w:ascii="Times New Roman"/>
          <w:b w:val="false"/>
          <w:i w:val="false"/>
          <w:color w:val="000000"/>
          <w:sz w:val="28"/>
        </w:rPr>
        <w:t xml:space="preserve"> алып тасталсын.</w:t>
      </w:r>
    </w:p>
    <w:bookmarkEnd w:id="8"/>
    <w:bookmarkStart w:name="z10" w:id="9"/>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9"/>
    <w:bookmarkStart w:name="z11" w:id="10"/>
    <w:p>
      <w:pPr>
        <w:spacing w:after="0"/>
        <w:ind w:left="0"/>
        <w:jc w:val="both"/>
      </w:pPr>
      <w:r>
        <w:rPr>
          <w:rFonts w:ascii="Times New Roman"/>
          <w:b w:val="false"/>
          <w:i w:val="false"/>
          <w:color w:val="000000"/>
          <w:sz w:val="28"/>
        </w:rPr>
        <w:t xml:space="preserve">
      765-баптың 7-тармағының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және 830-баптың 5-тармағы бірінші бөлігінің </w:t>
      </w:r>
      <w:r>
        <w:rPr>
          <w:rFonts w:ascii="Times New Roman"/>
          <w:b w:val="false"/>
          <w:i w:val="false"/>
          <w:color w:val="000000"/>
          <w:sz w:val="28"/>
        </w:rPr>
        <w:t>4-1)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10"/>
    <w:bookmarkStart w:name="z12" w:id="11"/>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82-бапта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"3) тармақшасында" деген сөздер "3) және 7) тармақшаларында"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7) тармақшасындағы "экстремизмге" деген сөз "қылмыстық жолмен алынған кірістерді заңдастыруға (жылыстатуға), терроризмді қаржыландыруға және жаппай қырып-жою қаруын таратуды қаржыландыруға, сондай-ақ экстремизмге" деген сөздермен ауыстырылсын;</w:t>
      </w:r>
    </w:p>
    <w:bookmarkStart w:name="z16" w:id="13"/>
    <w:p>
      <w:pPr>
        <w:spacing w:after="0"/>
        <w:ind w:left="0"/>
        <w:jc w:val="both"/>
      </w:pPr>
      <w:r>
        <w:rPr>
          <w:rFonts w:ascii="Times New Roman"/>
          <w:b w:val="false"/>
          <w:i w:val="false"/>
          <w:color w:val="000000"/>
          <w:sz w:val="28"/>
        </w:rPr>
        <w:t xml:space="preserve">
      2) 138-баптың </w:t>
      </w:r>
      <w:r>
        <w:rPr>
          <w:rFonts w:ascii="Times New Roman"/>
          <w:b w:val="false"/>
          <w:i w:val="false"/>
          <w:color w:val="000000"/>
          <w:sz w:val="28"/>
        </w:rPr>
        <w:t>57)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13"/>
    <w:bookmarkStart w:name="z17" w:id="14"/>
    <w:p>
      <w:pPr>
        <w:spacing w:after="0"/>
        <w:ind w:left="0"/>
        <w:jc w:val="both"/>
      </w:pPr>
      <w:r>
        <w:rPr>
          <w:rFonts w:ascii="Times New Roman"/>
          <w:b w:val="false"/>
          <w:i w:val="false"/>
          <w:color w:val="000000"/>
          <w:sz w:val="28"/>
        </w:rPr>
        <w:t xml:space="preserve">
      4.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1) 279-баптың </w:t>
      </w:r>
      <w:r>
        <w:rPr>
          <w:rFonts w:ascii="Times New Roman"/>
          <w:b w:val="false"/>
          <w:i w:val="false"/>
          <w:color w:val="000000"/>
          <w:sz w:val="28"/>
        </w:rPr>
        <w:t>9) тармақшасындағы</w:t>
      </w:r>
      <w:r>
        <w:rPr>
          <w:rFonts w:ascii="Times New Roman"/>
          <w:b w:val="false"/>
          <w:i w:val="false"/>
          <w:color w:val="000000"/>
          <w:sz w:val="28"/>
        </w:rPr>
        <w:t xml:space="preserve"> "көрсетушіге арналған күші жойылған бағалы қағаздар және ордерлі" деген сөздер "жоғалған ордерлік" деген сөздермен ауыстырылсын;</w:t>
      </w:r>
    </w:p>
    <w:bookmarkEnd w:id="15"/>
    <w:bookmarkStart w:name="z19" w:id="16"/>
    <w:p>
      <w:pPr>
        <w:spacing w:after="0"/>
        <w:ind w:left="0"/>
        <w:jc w:val="both"/>
      </w:pPr>
      <w:r>
        <w:rPr>
          <w:rFonts w:ascii="Times New Roman"/>
          <w:b w:val="false"/>
          <w:i w:val="false"/>
          <w:color w:val="000000"/>
          <w:sz w:val="28"/>
        </w:rPr>
        <w:t xml:space="preserve">
      2) 302-баптың бірінші бөлігінің </w:t>
      </w:r>
      <w:r>
        <w:rPr>
          <w:rFonts w:ascii="Times New Roman"/>
          <w:b w:val="false"/>
          <w:i w:val="false"/>
          <w:color w:val="000000"/>
          <w:sz w:val="28"/>
        </w:rPr>
        <w:t>15) тармақшасындағы</w:t>
      </w:r>
      <w:r>
        <w:rPr>
          <w:rFonts w:ascii="Times New Roman"/>
          <w:b w:val="false"/>
          <w:i w:val="false"/>
          <w:color w:val="000000"/>
          <w:sz w:val="28"/>
        </w:rPr>
        <w:t xml:space="preserve"> "бағалы қағаздарды көрсетуші тұлғаның жоғалған бағалы қағаздар және", "(шақырту ісін жүргізу) бойынша құқықтарын қалпына келтіру туралы" деген сөздер тиісінше "жоғалған", "бойынша құқықтарды қалпына келтіру туралы (шақырту ісін жүргізу)" деген сөздермен ауыстырылсын;</w:t>
      </w:r>
    </w:p>
    <w:bookmarkEnd w:id="16"/>
    <w:bookmarkStart w:name="z20"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46-тараудың</w:t>
      </w:r>
      <w:r>
        <w:rPr>
          <w:rFonts w:ascii="Times New Roman"/>
          <w:b w:val="false"/>
          <w:i w:val="false"/>
          <w:color w:val="000000"/>
          <w:sz w:val="28"/>
        </w:rPr>
        <w:t xml:space="preserve"> тақырыбындағы "Көрсетушіге берілетін жоғалған бағалы қағаздар және" деген сөздер "Жоғалған" деген сөзбен ауыстырылсын;</w:t>
      </w:r>
    </w:p>
    <w:bookmarkEnd w:id="17"/>
    <w:bookmarkStart w:name="z21"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368-баптың</w:t>
      </w:r>
      <w:r>
        <w:rPr>
          <w:rFonts w:ascii="Times New Roman"/>
          <w:b w:val="false"/>
          <w:i w:val="false"/>
          <w:color w:val="000000"/>
          <w:sz w:val="28"/>
        </w:rPr>
        <w:t xml:space="preserve"> бірінші бөлігіндегі "Көрсетушіге берілетін бағалы қағазды немесе ордерлік" деген сөздер "Ордерлік" деген сөзбен ауыстырылсын;</w:t>
      </w:r>
    </w:p>
    <w:bookmarkEnd w:id="18"/>
    <w:bookmarkStart w:name="z22"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370-баптың</w:t>
      </w:r>
      <w:r>
        <w:rPr>
          <w:rFonts w:ascii="Times New Roman"/>
          <w:b w:val="false"/>
          <w:i w:val="false"/>
          <w:color w:val="000000"/>
          <w:sz w:val="28"/>
        </w:rPr>
        <w:t xml:space="preserve"> бірінші бөлігінің бірінші абзацындағы "көрсетушіге берілетін жоғалған бағалы қағаздар және" деген сөздер "жоғалған" деген сөзбен ауыстырылсын.</w:t>
      </w:r>
    </w:p>
    <w:bookmarkEnd w:id="19"/>
    <w:bookmarkStart w:name="z23" w:id="20"/>
    <w:p>
      <w:pPr>
        <w:spacing w:after="0"/>
        <w:ind w:left="0"/>
        <w:jc w:val="both"/>
      </w:pPr>
      <w:r>
        <w:rPr>
          <w:rFonts w:ascii="Times New Roman"/>
          <w:b w:val="false"/>
          <w:i w:val="false"/>
          <w:color w:val="000000"/>
          <w:sz w:val="28"/>
        </w:rPr>
        <w:t xml:space="preserve">
      5.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w:t>
      </w:r>
    </w:p>
    <w:bookmarkEnd w:id="20"/>
    <w:bookmarkStart w:name="z24" w:id="21"/>
    <w:p>
      <w:pPr>
        <w:spacing w:after="0"/>
        <w:ind w:left="0"/>
        <w:jc w:val="both"/>
      </w:pPr>
      <w:r>
        <w:rPr>
          <w:rFonts w:ascii="Times New Roman"/>
          <w:b w:val="false"/>
          <w:i w:val="false"/>
          <w:color w:val="000000"/>
          <w:sz w:val="28"/>
        </w:rPr>
        <w:t xml:space="preserve">
      1) 12-баптың 2-тармағының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21"/>
    <w:bookmarkStart w:name="z25" w:id="22"/>
    <w:p>
      <w:pPr>
        <w:spacing w:after="0"/>
        <w:ind w:left="0"/>
        <w:jc w:val="both"/>
      </w:pPr>
      <w:r>
        <w:rPr>
          <w:rFonts w:ascii="Times New Roman"/>
          <w:b w:val="false"/>
          <w:i w:val="false"/>
          <w:color w:val="000000"/>
          <w:sz w:val="28"/>
        </w:rPr>
        <w:t xml:space="preserve">
      2) 13-баптың 1-тармағының </w:t>
      </w:r>
      <w:r>
        <w:rPr>
          <w:rFonts w:ascii="Times New Roman"/>
          <w:b w:val="false"/>
          <w:i w:val="false"/>
          <w:color w:val="000000"/>
          <w:sz w:val="28"/>
        </w:rPr>
        <w:t>14)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22"/>
    <w:bookmarkStart w:name="z26" w:id="23"/>
    <w:p>
      <w:pPr>
        <w:spacing w:after="0"/>
        <w:ind w:left="0"/>
        <w:jc w:val="both"/>
      </w:pPr>
      <w:r>
        <w:rPr>
          <w:rFonts w:ascii="Times New Roman"/>
          <w:b w:val="false"/>
          <w:i w:val="false"/>
          <w:color w:val="000000"/>
          <w:sz w:val="28"/>
        </w:rPr>
        <w:t xml:space="preserve">
      3) 19-баптың 3-тармағының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және 343-баптың </w:t>
      </w:r>
      <w:r>
        <w:rPr>
          <w:rFonts w:ascii="Times New Roman"/>
          <w:b w:val="false"/>
          <w:i w:val="false"/>
          <w:color w:val="000000"/>
          <w:sz w:val="28"/>
        </w:rPr>
        <w:t>17-тармағының</w:t>
      </w:r>
      <w:r>
        <w:rPr>
          <w:rFonts w:ascii="Times New Roman"/>
          <w:b w:val="false"/>
          <w:i w:val="false"/>
          <w:color w:val="000000"/>
          <w:sz w:val="28"/>
        </w:rPr>
        <w:t xml:space="preserve"> бірінші абзацындағы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23"/>
    <w:bookmarkStart w:name="z27" w:id="24"/>
    <w:p>
      <w:pPr>
        <w:spacing w:after="0"/>
        <w:ind w:left="0"/>
        <w:jc w:val="both"/>
      </w:pPr>
      <w:r>
        <w:rPr>
          <w:rFonts w:ascii="Times New Roman"/>
          <w:b w:val="false"/>
          <w:i w:val="false"/>
          <w:color w:val="000000"/>
          <w:sz w:val="28"/>
        </w:rPr>
        <w:t xml:space="preserve">
      6.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123-1) тармақшамен толықтырылсын:</w:t>
      </w:r>
    </w:p>
    <w:bookmarkEnd w:id="25"/>
    <w:bookmarkStart w:name="z29" w:id="26"/>
    <w:p>
      <w:pPr>
        <w:spacing w:after="0"/>
        <w:ind w:left="0"/>
        <w:jc w:val="both"/>
      </w:pPr>
      <w:r>
        <w:rPr>
          <w:rFonts w:ascii="Times New Roman"/>
          <w:b w:val="false"/>
          <w:i w:val="false"/>
          <w:color w:val="000000"/>
          <w:sz w:val="28"/>
        </w:rPr>
        <w:t xml:space="preserve">
      "123-1)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 </w:t>
      </w:r>
    </w:p>
    <w:bookmarkEnd w:id="26"/>
    <w:bookmarkStart w:name="z30" w:id="27"/>
    <w:p>
      <w:pPr>
        <w:spacing w:after="0"/>
        <w:ind w:left="0"/>
        <w:jc w:val="both"/>
      </w:pPr>
      <w:r>
        <w:rPr>
          <w:rFonts w:ascii="Times New Roman"/>
          <w:b w:val="false"/>
          <w:i w:val="false"/>
          <w:color w:val="000000"/>
          <w:sz w:val="28"/>
        </w:rPr>
        <w:t xml:space="preserve">
      2) 33-баптың 3-тармағы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абзацындағы "беделі жоқ адам тағайындалмайды." деген сөздер "беделі жоқ;" деген сөздермен ауыстырылып, екінші бөлігі алып тасталсын;</w:t>
      </w:r>
    </w:p>
    <w:bookmarkEnd w:id="27"/>
    <w:bookmarkStart w:name="z31" w:id="28"/>
    <w:p>
      <w:pPr>
        <w:spacing w:after="0"/>
        <w:ind w:left="0"/>
        <w:jc w:val="both"/>
      </w:pPr>
      <w:r>
        <w:rPr>
          <w:rFonts w:ascii="Times New Roman"/>
          <w:b w:val="false"/>
          <w:i w:val="false"/>
          <w:color w:val="000000"/>
          <w:sz w:val="28"/>
        </w:rPr>
        <w:t xml:space="preserve">
      3) 55-баптың 4-тармағының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62-баптың 3-тармағының </w:t>
      </w:r>
      <w:r>
        <w:rPr>
          <w:rFonts w:ascii="Times New Roman"/>
          <w:b w:val="false"/>
          <w:i w:val="false"/>
          <w:color w:val="000000"/>
          <w:sz w:val="28"/>
        </w:rPr>
        <w:t>10) тармақшасындағы</w:t>
      </w:r>
      <w:r>
        <w:rPr>
          <w:rFonts w:ascii="Times New Roman"/>
          <w:b w:val="false"/>
          <w:i w:val="false"/>
          <w:color w:val="000000"/>
          <w:sz w:val="28"/>
        </w:rPr>
        <w:t xml:space="preserve"> және 63-баптың 13-тармағы бірінші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28"/>
    <w:bookmarkStart w:name="z32" w:id="29"/>
    <w:p>
      <w:pPr>
        <w:spacing w:after="0"/>
        <w:ind w:left="0"/>
        <w:jc w:val="both"/>
      </w:pPr>
      <w:r>
        <w:rPr>
          <w:rFonts w:ascii="Times New Roman"/>
          <w:b w:val="false"/>
          <w:i w:val="false"/>
          <w:color w:val="000000"/>
          <w:sz w:val="28"/>
        </w:rPr>
        <w:t xml:space="preserve">
      7.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24-2)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30"/>
    <w:bookmarkStart w:name="z34" w:id="31"/>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
    <w:bookmarkStart w:name="z35" w:id="32"/>
    <w:p>
      <w:pPr>
        <w:spacing w:after="0"/>
        <w:ind w:left="0"/>
        <w:jc w:val="both"/>
      </w:pPr>
      <w:r>
        <w:rPr>
          <w:rFonts w:ascii="Times New Roman"/>
          <w:b w:val="false"/>
          <w:i w:val="false"/>
          <w:color w:val="000000"/>
          <w:sz w:val="28"/>
        </w:rPr>
        <w:t>
      1) бүкіл мәтін бойынша "және терроризмді қаржыландырудың", "және терроризмді қаржыландыруға" деген сөздер тиісінше ", терроризмді қаржыландырудың және жаппай қырып-жою қаруын таратуды қаржыландырудың", ", терроризмді қаржыландыруға және жаппай қырып-жою қаруын таратуды қаржыландыруға" деген сөздермен ауыстырылсын;</w:t>
      </w:r>
    </w:p>
    <w:bookmarkEnd w:id="32"/>
    <w:bookmarkStart w:name="z36"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w:t>
      </w:r>
      <w:r>
        <w:rPr>
          <w:rFonts w:ascii="Times New Roman"/>
          <w:b w:val="false"/>
          <w:i w:val="false"/>
          <w:color w:val="000000"/>
          <w:sz w:val="28"/>
        </w:rPr>
        <w:t xml:space="preserve"> мынадай мазмұндағы 3-1-тармақпен толықтырылсын:</w:t>
      </w:r>
    </w:p>
    <w:bookmarkEnd w:id="33"/>
    <w:bookmarkStart w:name="z37" w:id="34"/>
    <w:p>
      <w:pPr>
        <w:spacing w:after="0"/>
        <w:ind w:left="0"/>
        <w:jc w:val="both"/>
      </w:pPr>
      <w:r>
        <w:rPr>
          <w:rFonts w:ascii="Times New Roman"/>
          <w:b w:val="false"/>
          <w:i w:val="false"/>
          <w:color w:val="000000"/>
          <w:sz w:val="28"/>
        </w:rPr>
        <w:t>
      "3-1. Қазақстан Республикасында қалқа-банктерді құруға немесе олардың қызметіне тыйым салынады.";</w:t>
      </w:r>
    </w:p>
    <w:bookmarkEnd w:id="34"/>
    <w:bookmarkStart w:name="z38" w:id="35"/>
    <w:p>
      <w:pPr>
        <w:spacing w:after="0"/>
        <w:ind w:left="0"/>
        <w:jc w:val="both"/>
      </w:pPr>
      <w:r>
        <w:rPr>
          <w:rFonts w:ascii="Times New Roman"/>
          <w:b w:val="false"/>
          <w:i w:val="false"/>
          <w:color w:val="000000"/>
          <w:sz w:val="28"/>
        </w:rPr>
        <w:t xml:space="preserve">
      3) 2-баптың </w:t>
      </w:r>
      <w:r>
        <w:rPr>
          <w:rFonts w:ascii="Times New Roman"/>
          <w:b w:val="false"/>
          <w:i w:val="false"/>
          <w:color w:val="000000"/>
          <w:sz w:val="28"/>
        </w:rPr>
        <w:t>13) тармақшасы</w:t>
      </w:r>
      <w:r>
        <w:rPr>
          <w:rFonts w:ascii="Times New Roman"/>
          <w:b w:val="false"/>
          <w:i w:val="false"/>
          <w:color w:val="000000"/>
          <w:sz w:val="28"/>
        </w:rPr>
        <w:t xml:space="preserve"> "актісінің болмауын" деген сөздерден кейін ",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деген сөздермен толықтырылсын;</w:t>
      </w:r>
    </w:p>
    <w:bookmarkEnd w:id="35"/>
    <w:bookmarkStart w:name="z39" w:id="36"/>
    <w:p>
      <w:pPr>
        <w:spacing w:after="0"/>
        <w:ind w:left="0"/>
        <w:jc w:val="both"/>
      </w:pPr>
      <w:r>
        <w:rPr>
          <w:rFonts w:ascii="Times New Roman"/>
          <w:b w:val="false"/>
          <w:i w:val="false"/>
          <w:color w:val="000000"/>
          <w:sz w:val="28"/>
        </w:rPr>
        <w:t xml:space="preserve">
      4) 17-1-баптың </w:t>
      </w:r>
      <w:r>
        <w:rPr>
          <w:rFonts w:ascii="Times New Roman"/>
          <w:b w:val="false"/>
          <w:i w:val="false"/>
          <w:color w:val="000000"/>
          <w:sz w:val="28"/>
        </w:rPr>
        <w:t>9-тармағының</w:t>
      </w:r>
      <w:r>
        <w:rPr>
          <w:rFonts w:ascii="Times New Roman"/>
          <w:b w:val="false"/>
          <w:i w:val="false"/>
          <w:color w:val="000000"/>
          <w:sz w:val="28"/>
        </w:rPr>
        <w:t xml:space="preserve"> бірінші бөлігі он жетінші абзацтағы "болуы негіз болып табылады." деген сөздер "болуы;" деген сөзбен ауыстырылып, мынадай мазмұндағы он сегізінші абзацпен толықтырылсын:</w:t>
      </w:r>
    </w:p>
    <w:bookmarkEnd w:id="36"/>
    <w:bookmarkStart w:name="z40" w:id="37"/>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өтініш беруші заңды тұлғаның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сотталғандығының болуы негіздер болып табылады.".</w:t>
      </w:r>
    </w:p>
    <w:bookmarkEnd w:id="37"/>
    <w:bookmarkStart w:name="z41" w:id="38"/>
    <w:p>
      <w:pPr>
        <w:spacing w:after="0"/>
        <w:ind w:left="0"/>
        <w:jc w:val="both"/>
      </w:pPr>
      <w:r>
        <w:rPr>
          <w:rFonts w:ascii="Times New Roman"/>
          <w:b w:val="false"/>
          <w:i w:val="false"/>
          <w:color w:val="000000"/>
          <w:sz w:val="28"/>
        </w:rPr>
        <w:t xml:space="preserve">
      9. "Қазақстан Республикасының ұлттық қауiпсiздiк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22)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39"/>
    <w:bookmarkStart w:name="z43" w:id="40"/>
    <w:p>
      <w:pPr>
        <w:spacing w:after="0"/>
        <w:ind w:left="0"/>
        <w:jc w:val="both"/>
      </w:pPr>
      <w:r>
        <w:rPr>
          <w:rFonts w:ascii="Times New Roman"/>
          <w:b w:val="false"/>
          <w:i w:val="false"/>
          <w:color w:val="000000"/>
          <w:sz w:val="28"/>
        </w:rPr>
        <w:t xml:space="preserve">
      10. "Жылжымайтын мүлiк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
    <w:bookmarkStart w:name="z44" w:id="41"/>
    <w:p>
      <w:pPr>
        <w:spacing w:after="0"/>
        <w:ind w:left="0"/>
        <w:jc w:val="both"/>
      </w:pPr>
      <w:r>
        <w:rPr>
          <w:rFonts w:ascii="Times New Roman"/>
          <w:b w:val="false"/>
          <w:i w:val="false"/>
          <w:color w:val="000000"/>
          <w:sz w:val="28"/>
        </w:rPr>
        <w:t xml:space="preserve">
      5-3-баптың 1-тармағының </w:t>
      </w:r>
      <w:r>
        <w:rPr>
          <w:rFonts w:ascii="Times New Roman"/>
          <w:b w:val="false"/>
          <w:i w:val="false"/>
          <w:color w:val="000000"/>
          <w:sz w:val="28"/>
        </w:rPr>
        <w:t>6-1)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41"/>
    <w:bookmarkStart w:name="z45" w:id="42"/>
    <w:p>
      <w:pPr>
        <w:spacing w:after="0"/>
        <w:ind w:left="0"/>
        <w:jc w:val="both"/>
      </w:pPr>
      <w:r>
        <w:rPr>
          <w:rFonts w:ascii="Times New Roman"/>
          <w:b w:val="false"/>
          <w:i w:val="false"/>
          <w:color w:val="000000"/>
          <w:sz w:val="28"/>
        </w:rPr>
        <w:t xml:space="preserve">
      11.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
    <w:bookmarkStart w:name="z46" w:id="43"/>
    <w:p>
      <w:pPr>
        <w:spacing w:after="0"/>
        <w:ind w:left="0"/>
        <w:jc w:val="both"/>
      </w:pPr>
      <w:r>
        <w:rPr>
          <w:rFonts w:ascii="Times New Roman"/>
          <w:b w:val="false"/>
          <w:i w:val="false"/>
          <w:color w:val="000000"/>
          <w:sz w:val="28"/>
        </w:rPr>
        <w:t>
      1)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43"/>
    <w:bookmarkStart w:name="z47" w:id="44"/>
    <w:p>
      <w:pPr>
        <w:spacing w:after="0"/>
        <w:ind w:left="0"/>
        <w:jc w:val="both"/>
      </w:pPr>
      <w:r>
        <w:rPr>
          <w:rFonts w:ascii="Times New Roman"/>
          <w:b w:val="false"/>
          <w:i w:val="false"/>
          <w:color w:val="000000"/>
          <w:sz w:val="28"/>
        </w:rPr>
        <w:t xml:space="preserve">
      2) 3-баптың 10-тармағының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"және кірістерді" деген сөздер "және қылмыстық жолмен алынған кірістерді" деген сөздермен ауыстырылсын.</w:t>
      </w:r>
    </w:p>
    <w:bookmarkEnd w:id="44"/>
    <w:bookmarkStart w:name="z48" w:id="45"/>
    <w:p>
      <w:pPr>
        <w:spacing w:after="0"/>
        <w:ind w:left="0"/>
        <w:jc w:val="both"/>
      </w:pPr>
      <w:r>
        <w:rPr>
          <w:rFonts w:ascii="Times New Roman"/>
          <w:b w:val="false"/>
          <w:i w:val="false"/>
          <w:color w:val="000000"/>
          <w:sz w:val="28"/>
        </w:rPr>
        <w:t xml:space="preserve">
      12.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5"/>
    <w:bookmarkStart w:name="z49" w:id="46"/>
    <w:p>
      <w:pPr>
        <w:spacing w:after="0"/>
        <w:ind w:left="0"/>
        <w:jc w:val="both"/>
      </w:pPr>
      <w:r>
        <w:rPr>
          <w:rFonts w:ascii="Times New Roman"/>
          <w:b w:val="false"/>
          <w:i w:val="false"/>
          <w:color w:val="000000"/>
          <w:sz w:val="28"/>
        </w:rPr>
        <w:t xml:space="preserve">
      10-баптың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46"/>
    <w:bookmarkStart w:name="z50" w:id="47"/>
    <w:p>
      <w:pPr>
        <w:spacing w:after="0"/>
        <w:ind w:left="0"/>
        <w:jc w:val="both"/>
      </w:pPr>
      <w:r>
        <w:rPr>
          <w:rFonts w:ascii="Times New Roman"/>
          <w:b w:val="false"/>
          <w:i w:val="false"/>
          <w:color w:val="000000"/>
          <w:sz w:val="28"/>
        </w:rPr>
        <w:t xml:space="preserve">
      13.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
    <w:bookmarkStart w:name="z51" w:id="48"/>
    <w:p>
      <w:pPr>
        <w:spacing w:after="0"/>
        <w:ind w:left="0"/>
        <w:jc w:val="both"/>
      </w:pPr>
      <w:r>
        <w:rPr>
          <w:rFonts w:ascii="Times New Roman"/>
          <w:b w:val="false"/>
          <w:i w:val="false"/>
          <w:color w:val="000000"/>
          <w:sz w:val="28"/>
        </w:rPr>
        <w:t>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48"/>
    <w:bookmarkStart w:name="z52" w:id="49"/>
    <w:p>
      <w:pPr>
        <w:spacing w:after="0"/>
        <w:ind w:left="0"/>
        <w:jc w:val="both"/>
      </w:pPr>
      <w:r>
        <w:rPr>
          <w:rFonts w:ascii="Times New Roman"/>
          <w:b w:val="false"/>
          <w:i w:val="false"/>
          <w:color w:val="000000"/>
          <w:sz w:val="28"/>
        </w:rPr>
        <w:t xml:space="preserve">
      14.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9"/>
    <w:bookmarkStart w:name="z53" w:id="50"/>
    <w:p>
      <w:pPr>
        <w:spacing w:after="0"/>
        <w:ind w:left="0"/>
        <w:jc w:val="both"/>
      </w:pPr>
      <w:r>
        <w:rPr>
          <w:rFonts w:ascii="Times New Roman"/>
          <w:b w:val="false"/>
          <w:i w:val="false"/>
          <w:color w:val="000000"/>
          <w:sz w:val="28"/>
        </w:rPr>
        <w:t xml:space="preserve">
      7-баптың бірінші бөлігінің </w:t>
      </w:r>
      <w:r>
        <w:rPr>
          <w:rFonts w:ascii="Times New Roman"/>
          <w:b w:val="false"/>
          <w:i w:val="false"/>
          <w:color w:val="000000"/>
          <w:sz w:val="28"/>
        </w:rPr>
        <w:t>6)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50"/>
    <w:bookmarkStart w:name="z54" w:id="51"/>
    <w:p>
      <w:pPr>
        <w:spacing w:after="0"/>
        <w:ind w:left="0"/>
        <w:jc w:val="both"/>
      </w:pPr>
      <w:r>
        <w:rPr>
          <w:rFonts w:ascii="Times New Roman"/>
          <w:b w:val="false"/>
          <w:i w:val="false"/>
          <w:color w:val="000000"/>
          <w:sz w:val="28"/>
        </w:rPr>
        <w:t xml:space="preserve">
      15.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
    <w:bookmarkStart w:name="z55" w:id="52"/>
    <w:p>
      <w:pPr>
        <w:spacing w:after="0"/>
        <w:ind w:left="0"/>
        <w:jc w:val="both"/>
      </w:pPr>
      <w:r>
        <w:rPr>
          <w:rFonts w:ascii="Times New Roman"/>
          <w:b w:val="false"/>
          <w:i w:val="false"/>
          <w:color w:val="000000"/>
          <w:sz w:val="28"/>
        </w:rPr>
        <w:t xml:space="preserve">
      11-баптың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52"/>
    <w:bookmarkStart w:name="z56" w:id="53"/>
    <w:p>
      <w:pPr>
        <w:spacing w:after="0"/>
        <w:ind w:left="0"/>
        <w:jc w:val="both"/>
      </w:pPr>
      <w:r>
        <w:rPr>
          <w:rFonts w:ascii="Times New Roman"/>
          <w:b w:val="false"/>
          <w:i w:val="false"/>
          <w:color w:val="000000"/>
          <w:sz w:val="28"/>
        </w:rPr>
        <w:t xml:space="preserve">
      16.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
    <w:bookmarkStart w:name="z57" w:id="54"/>
    <w:p>
      <w:pPr>
        <w:spacing w:after="0"/>
        <w:ind w:left="0"/>
        <w:jc w:val="both"/>
      </w:pPr>
      <w:r>
        <w:rPr>
          <w:rFonts w:ascii="Times New Roman"/>
          <w:b w:val="false"/>
          <w:i w:val="false"/>
          <w:color w:val="000000"/>
          <w:sz w:val="28"/>
        </w:rPr>
        <w:t>
      1) бүкіл мәтін бойынша "және терроризмді қаржыландыруға", ", терроримзді қаржыландырудың" деген сөздер тиісінше ", терроризмді қаржыландыруға және жаппай қырып-жою қаруын таратуды қаржыландыруға", ", терроризмді қаржыландырудың және жаппай қырып-жою қаруын таратуды қаржыландырудың" деген сөздермен ауыстырылсын;</w:t>
      </w:r>
    </w:p>
    <w:bookmarkEnd w:id="54"/>
    <w:bookmarkStart w:name="z58" w:id="55"/>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12) тармақшасы</w:t>
      </w:r>
      <w:r>
        <w:rPr>
          <w:rFonts w:ascii="Times New Roman"/>
          <w:b w:val="false"/>
          <w:i w:val="false"/>
          <w:color w:val="000000"/>
          <w:sz w:val="28"/>
        </w:rPr>
        <w:t xml:space="preserve"> "актісінің болмауын" деген сөздерден кейін ",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деген сөздермен толықтырылсын;</w:t>
      </w:r>
    </w:p>
    <w:bookmarkEnd w:id="55"/>
    <w:bookmarkStart w:name="z59" w:id="56"/>
    <w:p>
      <w:pPr>
        <w:spacing w:after="0"/>
        <w:ind w:left="0"/>
        <w:jc w:val="both"/>
      </w:pPr>
      <w:r>
        <w:rPr>
          <w:rFonts w:ascii="Times New Roman"/>
          <w:b w:val="false"/>
          <w:i w:val="false"/>
          <w:color w:val="000000"/>
          <w:sz w:val="28"/>
        </w:rPr>
        <w:t xml:space="preserve">
      3) 26-1-баптың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3-3) тармақшамен толықтырылсын:</w:t>
      </w:r>
    </w:p>
    <w:bookmarkEnd w:id="56"/>
    <w:bookmarkStart w:name="z60" w:id="57"/>
    <w:p>
      <w:pPr>
        <w:spacing w:after="0"/>
        <w:ind w:left="0"/>
        <w:jc w:val="both"/>
      </w:pPr>
      <w:r>
        <w:rPr>
          <w:rFonts w:ascii="Times New Roman"/>
          <w:b w:val="false"/>
          <w:i w:val="false"/>
          <w:color w:val="000000"/>
          <w:sz w:val="28"/>
        </w:rPr>
        <w:t xml:space="preserve">
      "3-3)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өтініш беруші заңды тұлғаның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сотталғандығының болуы;";</w:t>
      </w:r>
    </w:p>
    <w:bookmarkEnd w:id="57"/>
    <w:bookmarkStart w:name="z61" w:id="58"/>
    <w:p>
      <w:pPr>
        <w:spacing w:after="0"/>
        <w:ind w:left="0"/>
        <w:jc w:val="both"/>
      </w:pPr>
      <w:r>
        <w:rPr>
          <w:rFonts w:ascii="Times New Roman"/>
          <w:b w:val="false"/>
          <w:i w:val="false"/>
          <w:color w:val="000000"/>
          <w:sz w:val="28"/>
        </w:rPr>
        <w:t xml:space="preserve">
      4) 55-баптың 1-тармағының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"немесе терроризмді қаржыландырумен" деген сөздер ", терроризмді қаржыландырумен немесе жаппай қырып-жою қаруын таратуды қаржыландырумен" деген сөздермен ауыстырылсын.</w:t>
      </w:r>
    </w:p>
    <w:bookmarkEnd w:id="58"/>
    <w:bookmarkStart w:name="z62" w:id="59"/>
    <w:p>
      <w:pPr>
        <w:spacing w:after="0"/>
        <w:ind w:left="0"/>
        <w:jc w:val="both"/>
      </w:pPr>
      <w:r>
        <w:rPr>
          <w:rFonts w:ascii="Times New Roman"/>
          <w:b w:val="false"/>
          <w:i w:val="false"/>
          <w:color w:val="000000"/>
          <w:sz w:val="28"/>
        </w:rPr>
        <w:t xml:space="preserve">
      17.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41-бап</w:t>
      </w:r>
      <w:r>
        <w:rPr>
          <w:rFonts w:ascii="Times New Roman"/>
          <w:b w:val="false"/>
          <w:i w:val="false"/>
          <w:color w:val="000000"/>
          <w:sz w:val="28"/>
        </w:rPr>
        <w:t xml:space="preserve"> мынадай мазмұндағы 7-тармақпен толықтырылсын:</w:t>
      </w:r>
    </w:p>
    <w:bookmarkStart w:name="z64" w:id="60"/>
    <w:p>
      <w:pPr>
        <w:spacing w:after="0"/>
        <w:ind w:left="0"/>
        <w:jc w:val="both"/>
      </w:pPr>
      <w:r>
        <w:rPr>
          <w:rFonts w:ascii="Times New Roman"/>
          <w:b w:val="false"/>
          <w:i w:val="false"/>
          <w:color w:val="000000"/>
          <w:sz w:val="28"/>
        </w:rPr>
        <w:t xml:space="preserve">
      "7. Қаржы мониторингі жөніндегі уәкілетті орган коммерциялық емес ұйымдардың күдікті операцияларына қылмыстық жолмен алынған кірістерді заңдастыру (жылыстату), терроризмді қаржыландыру және жаппай қырып-жою қаруын таратуды қаржыландыру тәуекелдерін анықтау тұрғысынан талдау мен мониторингті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шараларды жүргізеді.".</w:t>
      </w:r>
    </w:p>
    <w:bookmarkEnd w:id="60"/>
    <w:bookmarkStart w:name="z65" w:id="61"/>
    <w:p>
      <w:pPr>
        <w:spacing w:after="0"/>
        <w:ind w:left="0"/>
        <w:jc w:val="both"/>
      </w:pPr>
      <w:r>
        <w:rPr>
          <w:rFonts w:ascii="Times New Roman"/>
          <w:b w:val="false"/>
          <w:i w:val="false"/>
          <w:color w:val="000000"/>
          <w:sz w:val="28"/>
        </w:rPr>
        <w:t xml:space="preserve">
      18.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
    <w:bookmarkStart w:name="z66" w:id="62"/>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62"/>
    <w:bookmarkStart w:name="z67" w:id="63"/>
    <w:p>
      <w:pPr>
        <w:spacing w:after="0"/>
        <w:ind w:left="0"/>
        <w:jc w:val="both"/>
      </w:pPr>
      <w:r>
        <w:rPr>
          <w:rFonts w:ascii="Times New Roman"/>
          <w:b w:val="false"/>
          <w:i w:val="false"/>
          <w:color w:val="000000"/>
          <w:sz w:val="28"/>
        </w:rPr>
        <w:t xml:space="preserve">
      19.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
    <w:bookmarkStart w:name="z68" w:id="64"/>
    <w:p>
      <w:pPr>
        <w:spacing w:after="0"/>
        <w:ind w:left="0"/>
        <w:jc w:val="both"/>
      </w:pPr>
      <w:r>
        <w:rPr>
          <w:rFonts w:ascii="Times New Roman"/>
          <w:b w:val="false"/>
          <w:i w:val="false"/>
          <w:color w:val="000000"/>
          <w:sz w:val="28"/>
        </w:rPr>
        <w:t xml:space="preserve">
      4-1-баптың 2-тармағының бірінші бөлігі </w:t>
      </w:r>
      <w:r>
        <w:rPr>
          <w:rFonts w:ascii="Times New Roman"/>
          <w:b w:val="false"/>
          <w:i w:val="false"/>
          <w:color w:val="000000"/>
          <w:sz w:val="28"/>
        </w:rPr>
        <w:t>3) тармақшасының</w:t>
      </w:r>
      <w:r>
        <w:rPr>
          <w:rFonts w:ascii="Times New Roman"/>
          <w:b w:val="false"/>
          <w:i w:val="false"/>
          <w:color w:val="000000"/>
          <w:sz w:val="28"/>
        </w:rPr>
        <w:t xml:space="preserve"> екінші бөлігі "актісінің болмауын" деген сөздерден кейін ",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деген сөздермен толықтырылсын.</w:t>
      </w:r>
    </w:p>
    <w:bookmarkEnd w:id="64"/>
    <w:bookmarkStart w:name="z69" w:id="65"/>
    <w:p>
      <w:pPr>
        <w:spacing w:after="0"/>
        <w:ind w:left="0"/>
        <w:jc w:val="both"/>
      </w:pPr>
      <w:r>
        <w:rPr>
          <w:rFonts w:ascii="Times New Roman"/>
          <w:b w:val="false"/>
          <w:i w:val="false"/>
          <w:color w:val="000000"/>
          <w:sz w:val="28"/>
        </w:rPr>
        <w:t xml:space="preserve">
      20.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
    <w:bookmarkStart w:name="z70" w:id="66"/>
    <w:p>
      <w:pPr>
        <w:spacing w:after="0"/>
        <w:ind w:left="0"/>
        <w:jc w:val="both"/>
      </w:pPr>
      <w:r>
        <w:rPr>
          <w:rFonts w:ascii="Times New Roman"/>
          <w:b w:val="false"/>
          <w:i w:val="false"/>
          <w:color w:val="000000"/>
          <w:sz w:val="28"/>
        </w:rPr>
        <w:t>
      1)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66"/>
    <w:bookmarkStart w:name="z71" w:id="67"/>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63) тармақшасы</w:t>
      </w:r>
      <w:r>
        <w:rPr>
          <w:rFonts w:ascii="Times New Roman"/>
          <w:b w:val="false"/>
          <w:i w:val="false"/>
          <w:color w:val="000000"/>
          <w:sz w:val="28"/>
        </w:rPr>
        <w:t xml:space="preserve"> "актісінің болмауын" деген сөздерден кейін ",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деген сөздермен толықтырылсын;</w:t>
      </w:r>
    </w:p>
    <w:bookmarkEnd w:id="67"/>
    <w:bookmarkStart w:name="z72" w:id="68"/>
    <w:p>
      <w:pPr>
        <w:spacing w:after="0"/>
        <w:ind w:left="0"/>
        <w:jc w:val="both"/>
      </w:pPr>
      <w:r>
        <w:rPr>
          <w:rFonts w:ascii="Times New Roman"/>
          <w:b w:val="false"/>
          <w:i w:val="false"/>
          <w:color w:val="000000"/>
          <w:sz w:val="28"/>
        </w:rPr>
        <w:t xml:space="preserve">
      3) 51-баптың 4-тармағының </w:t>
      </w:r>
      <w:r>
        <w:rPr>
          <w:rFonts w:ascii="Times New Roman"/>
          <w:b w:val="false"/>
          <w:i w:val="false"/>
          <w:color w:val="000000"/>
          <w:sz w:val="28"/>
        </w:rPr>
        <w:t>3-2) тармақшасындағы</w:t>
      </w:r>
      <w:r>
        <w:rPr>
          <w:rFonts w:ascii="Times New Roman"/>
          <w:b w:val="false"/>
          <w:i w:val="false"/>
          <w:color w:val="000000"/>
          <w:sz w:val="28"/>
        </w:rPr>
        <w:t xml:space="preserve"> "немесе терроризмді қаржыландырумен" деген сөздер ", терроризмді қаржыландырумен немесе жаппай қырып-жою қаруын таратуды қаржыландырумен" деген сөздермен ауыстырылсын;</w:t>
      </w:r>
    </w:p>
    <w:bookmarkEnd w:id="68"/>
    <w:bookmarkStart w:name="z73" w:id="69"/>
    <w:p>
      <w:pPr>
        <w:spacing w:after="0"/>
        <w:ind w:left="0"/>
        <w:jc w:val="both"/>
      </w:pPr>
      <w:r>
        <w:rPr>
          <w:rFonts w:ascii="Times New Roman"/>
          <w:b w:val="false"/>
          <w:i w:val="false"/>
          <w:color w:val="000000"/>
          <w:sz w:val="28"/>
        </w:rPr>
        <w:t xml:space="preserve">
      4) 72-2-баптың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14) тармақшамен толықтырылсын:</w:t>
      </w:r>
    </w:p>
    <w:bookmarkEnd w:id="69"/>
    <w:bookmarkStart w:name="z74" w:id="70"/>
    <w:p>
      <w:pPr>
        <w:spacing w:after="0"/>
        <w:ind w:left="0"/>
        <w:jc w:val="both"/>
      </w:pPr>
      <w:r>
        <w:rPr>
          <w:rFonts w:ascii="Times New Roman"/>
          <w:b w:val="false"/>
          <w:i w:val="false"/>
          <w:color w:val="000000"/>
          <w:sz w:val="28"/>
        </w:rPr>
        <w:t xml:space="preserve">
      "14)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өтініш беруші заңды тұлғаның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сотталғандығының болуы негіз болып табылады.".</w:t>
      </w:r>
    </w:p>
    <w:bookmarkEnd w:id="70"/>
    <w:bookmarkStart w:name="z75" w:id="71"/>
    <w:p>
      <w:pPr>
        <w:spacing w:after="0"/>
        <w:ind w:left="0"/>
        <w:jc w:val="both"/>
      </w:pPr>
      <w:r>
        <w:rPr>
          <w:rFonts w:ascii="Times New Roman"/>
          <w:b w:val="false"/>
          <w:i w:val="false"/>
          <w:color w:val="000000"/>
          <w:sz w:val="28"/>
        </w:rPr>
        <w:t xml:space="preserve">
      21.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1"/>
    <w:bookmarkStart w:name="z76" w:id="72"/>
    <w:p>
      <w:pPr>
        <w:spacing w:after="0"/>
        <w:ind w:left="0"/>
        <w:jc w:val="both"/>
      </w:pPr>
      <w:r>
        <w:rPr>
          <w:rFonts w:ascii="Times New Roman"/>
          <w:b w:val="false"/>
          <w:i w:val="false"/>
          <w:color w:val="000000"/>
          <w:sz w:val="28"/>
        </w:rPr>
        <w:t>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72"/>
    <w:bookmarkStart w:name="z77" w:id="73"/>
    <w:p>
      <w:pPr>
        <w:spacing w:after="0"/>
        <w:ind w:left="0"/>
        <w:jc w:val="both"/>
      </w:pPr>
      <w:r>
        <w:rPr>
          <w:rFonts w:ascii="Times New Roman"/>
          <w:b w:val="false"/>
          <w:i w:val="false"/>
          <w:color w:val="000000"/>
          <w:sz w:val="28"/>
        </w:rPr>
        <w:t xml:space="preserve">
      22.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3"/>
    <w:bookmarkStart w:name="z78" w:id="74"/>
    <w:p>
      <w:pPr>
        <w:spacing w:after="0"/>
        <w:ind w:left="0"/>
        <w:jc w:val="both"/>
      </w:pPr>
      <w:r>
        <w:rPr>
          <w:rFonts w:ascii="Times New Roman"/>
          <w:b w:val="false"/>
          <w:i w:val="false"/>
          <w:color w:val="000000"/>
          <w:sz w:val="28"/>
        </w:rPr>
        <w:t xml:space="preserve">
      1) 7-баптың 2-тармағының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74"/>
    <w:bookmarkStart w:name="z79" w:id="75"/>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3-тармағында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"және терроризмді қаржыландырғаны" деген сөздер ", терроризмді қаржыландырғаны және жаппай қырып-жою қаруын таратуды қаржыландырғаны"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Start w:name="z82" w:id="76"/>
    <w:p>
      <w:pPr>
        <w:spacing w:after="0"/>
        <w:ind w:left="0"/>
        <w:jc w:val="both"/>
      </w:pPr>
      <w:r>
        <w:rPr>
          <w:rFonts w:ascii="Times New Roman"/>
          <w:b w:val="false"/>
          <w:i w:val="false"/>
          <w:color w:val="000000"/>
          <w:sz w:val="28"/>
        </w:rPr>
        <w:t xml:space="preserve">
      3) 16-2-баптың </w:t>
      </w:r>
      <w:r>
        <w:rPr>
          <w:rFonts w:ascii="Times New Roman"/>
          <w:b w:val="false"/>
          <w:i w:val="false"/>
          <w:color w:val="000000"/>
          <w:sz w:val="28"/>
        </w:rPr>
        <w:t>5-тармағындағы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76"/>
    <w:bookmarkStart w:name="z83" w:id="77"/>
    <w:p>
      <w:pPr>
        <w:spacing w:after="0"/>
        <w:ind w:left="0"/>
        <w:jc w:val="both"/>
      </w:pPr>
      <w:r>
        <w:rPr>
          <w:rFonts w:ascii="Times New Roman"/>
          <w:b w:val="false"/>
          <w:i w:val="false"/>
          <w:color w:val="000000"/>
          <w:sz w:val="28"/>
        </w:rPr>
        <w:t xml:space="preserve">
      23.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3-1-тармағындағы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78"/>
    <w:bookmarkStart w:name="z85" w:id="79"/>
    <w:p>
      <w:pPr>
        <w:spacing w:after="0"/>
        <w:ind w:left="0"/>
        <w:jc w:val="both"/>
      </w:pPr>
      <w:r>
        <w:rPr>
          <w:rFonts w:ascii="Times New Roman"/>
          <w:b w:val="false"/>
          <w:i w:val="false"/>
          <w:color w:val="000000"/>
          <w:sz w:val="28"/>
        </w:rPr>
        <w:t xml:space="preserve">
      24.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9"/>
    <w:bookmarkStart w:name="z86" w:id="80"/>
    <w:p>
      <w:pPr>
        <w:spacing w:after="0"/>
        <w:ind w:left="0"/>
        <w:jc w:val="both"/>
      </w:pPr>
      <w:r>
        <w:rPr>
          <w:rFonts w:ascii="Times New Roman"/>
          <w:b w:val="false"/>
          <w:i w:val="false"/>
          <w:color w:val="000000"/>
          <w:sz w:val="28"/>
        </w:rPr>
        <w:t>
      1)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80"/>
    <w:bookmarkStart w:name="z87" w:id="81"/>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16-тармағында</w:t>
      </w:r>
      <w:r>
        <w:rPr>
          <w:rFonts w:ascii="Times New Roman"/>
          <w:b w:val="false"/>
          <w:i w:val="false"/>
          <w:color w:val="000000"/>
          <w:sz w:val="28"/>
        </w:rPr>
        <w:t>:</w:t>
      </w:r>
    </w:p>
    <w:bookmarkEnd w:id="81"/>
    <w:bookmarkStart w:name="z88" w:id="82"/>
    <w:p>
      <w:pPr>
        <w:spacing w:after="0"/>
        <w:ind w:left="0"/>
        <w:jc w:val="both"/>
      </w:pPr>
      <w:r>
        <w:rPr>
          <w:rFonts w:ascii="Times New Roman"/>
          <w:b w:val="false"/>
          <w:i w:val="false"/>
          <w:color w:val="000000"/>
          <w:sz w:val="28"/>
        </w:rPr>
        <w:t>
      1) тармақша "адам" деген сөзден кейін ", оның ішінде өзіне қатысты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 болған кезде" деген сөздермен толықтырылсын;</w:t>
      </w:r>
    </w:p>
    <w:bookmarkEnd w:id="82"/>
    <w:bookmarkStart w:name="z89" w:id="83"/>
    <w:p>
      <w:pPr>
        <w:spacing w:after="0"/>
        <w:ind w:left="0"/>
        <w:jc w:val="both"/>
      </w:pPr>
      <w:r>
        <w:rPr>
          <w:rFonts w:ascii="Times New Roman"/>
          <w:b w:val="false"/>
          <w:i w:val="false"/>
          <w:color w:val="000000"/>
          <w:sz w:val="28"/>
        </w:rPr>
        <w:t>
      2) тармақшадағы "заңды тұлға ойын бизнесін ұйымдастырушы бола алмайды (заңды тұлғаның акцияларын (жарғылық капиталға қатысу үлестерін) тікелей және (немесе) жанама түрде иелене, пайдалана, оларға билік ете және (немесе) басқара алмайды)." деген сөздер "заңды тұлға;" деген сөздермен ауыстырылып, мынадай мазмұндағы 3) тармақшамен толықтырылсын:</w:t>
      </w:r>
    </w:p>
    <w:bookmarkEnd w:id="83"/>
    <w:bookmarkStart w:name="z90" w:id="84"/>
    <w:p>
      <w:pPr>
        <w:spacing w:after="0"/>
        <w:ind w:left="0"/>
        <w:jc w:val="both"/>
      </w:pPr>
      <w:r>
        <w:rPr>
          <w:rFonts w:ascii="Times New Roman"/>
          <w:b w:val="false"/>
          <w:i w:val="false"/>
          <w:color w:val="000000"/>
          <w:sz w:val="28"/>
        </w:rPr>
        <w:t>
      "3)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жақын туыстары бар адам құрылтайшысы, қатысушысы немесе бенефициарлық меншік иесі болып табылатын заңды тұлға ойын бизнесін ұйымдастырушы бола алмайды (заңды тұлғаның акцияларын (жарғылық капиталға қатысу үлестерін) тікелей және (немесе) жанама түрде иелене, пайдалана, оларға билік ете және (немесе) басқара алмайды).".</w:t>
      </w:r>
    </w:p>
    <w:bookmarkEnd w:id="84"/>
    <w:bookmarkStart w:name="z91" w:id="85"/>
    <w:p>
      <w:pPr>
        <w:spacing w:after="0"/>
        <w:ind w:left="0"/>
        <w:jc w:val="both"/>
      </w:pPr>
      <w:r>
        <w:rPr>
          <w:rFonts w:ascii="Times New Roman"/>
          <w:b w:val="false"/>
          <w:i w:val="false"/>
          <w:color w:val="000000"/>
          <w:sz w:val="28"/>
        </w:rPr>
        <w:t xml:space="preserve">
      25.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5"/>
    <w:bookmarkStart w:name="z92" w:id="86"/>
    <w:p>
      <w:pPr>
        <w:spacing w:after="0"/>
        <w:ind w:left="0"/>
        <w:jc w:val="both"/>
      </w:pPr>
      <w:r>
        <w:rPr>
          <w:rFonts w:ascii="Times New Roman"/>
          <w:b w:val="false"/>
          <w:i w:val="false"/>
          <w:color w:val="000000"/>
          <w:sz w:val="28"/>
        </w:rPr>
        <w:t xml:space="preserve">
      21-баптың 9-тармағының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86"/>
    <w:bookmarkStart w:name="z93" w:id="87"/>
    <w:p>
      <w:pPr>
        <w:spacing w:after="0"/>
        <w:ind w:left="0"/>
        <w:jc w:val="both"/>
      </w:pPr>
      <w:r>
        <w:rPr>
          <w:rFonts w:ascii="Times New Roman"/>
          <w:b w:val="false"/>
          <w:i w:val="false"/>
          <w:color w:val="000000"/>
          <w:sz w:val="28"/>
        </w:rPr>
        <w:t xml:space="preserve">
      26.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7"/>
    <w:bookmarkStart w:name="z94" w:id="88"/>
    <w:p>
      <w:pPr>
        <w:spacing w:after="0"/>
        <w:ind w:left="0"/>
        <w:jc w:val="both"/>
      </w:pPr>
      <w:r>
        <w:rPr>
          <w:rFonts w:ascii="Times New Roman"/>
          <w:b w:val="false"/>
          <w:i w:val="false"/>
          <w:color w:val="000000"/>
          <w:sz w:val="28"/>
        </w:rPr>
        <w:t xml:space="preserve">
      27-баптың 1-тармағының </w:t>
      </w:r>
      <w:r>
        <w:rPr>
          <w:rFonts w:ascii="Times New Roman"/>
          <w:b w:val="false"/>
          <w:i w:val="false"/>
          <w:color w:val="000000"/>
          <w:sz w:val="28"/>
        </w:rPr>
        <w:t>2-1)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88"/>
    <w:bookmarkStart w:name="z95" w:id="89"/>
    <w:p>
      <w:pPr>
        <w:spacing w:after="0"/>
        <w:ind w:left="0"/>
        <w:jc w:val="both"/>
      </w:pPr>
      <w:r>
        <w:rPr>
          <w:rFonts w:ascii="Times New Roman"/>
          <w:b w:val="false"/>
          <w:i w:val="false"/>
          <w:color w:val="000000"/>
          <w:sz w:val="28"/>
        </w:rPr>
        <w:t xml:space="preserve">
      27.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9"/>
    <w:bookmarkStart w:name="z96" w:id="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12-1) тармақшамен толықтырылсын:</w:t>
      </w:r>
    </w:p>
    <w:bookmarkEnd w:id="90"/>
    <w:bookmarkStart w:name="z97" w:id="91"/>
    <w:p>
      <w:pPr>
        <w:spacing w:after="0"/>
        <w:ind w:left="0"/>
        <w:jc w:val="both"/>
      </w:pPr>
      <w:r>
        <w:rPr>
          <w:rFonts w:ascii="Times New Roman"/>
          <w:b w:val="false"/>
          <w:i w:val="false"/>
          <w:color w:val="000000"/>
          <w:sz w:val="28"/>
        </w:rPr>
        <w:t>
      "12-1)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91"/>
    <w:bookmarkStart w:name="z98" w:id="92"/>
    <w:p>
      <w:pPr>
        <w:spacing w:after="0"/>
        <w:ind w:left="0"/>
        <w:jc w:val="both"/>
      </w:pPr>
      <w:r>
        <w:rPr>
          <w:rFonts w:ascii="Times New Roman"/>
          <w:b w:val="false"/>
          <w:i w:val="false"/>
          <w:color w:val="000000"/>
          <w:sz w:val="28"/>
        </w:rPr>
        <w:t xml:space="preserve">
      2) 4-3-баптың </w:t>
      </w:r>
      <w:r>
        <w:rPr>
          <w:rFonts w:ascii="Times New Roman"/>
          <w:b w:val="false"/>
          <w:i w:val="false"/>
          <w:color w:val="000000"/>
          <w:sz w:val="28"/>
        </w:rPr>
        <w:t>7)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92"/>
    <w:bookmarkStart w:name="z99" w:id="93"/>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93"/>
    <w:bookmarkStart w:name="z100" w:id="94"/>
    <w:p>
      <w:pPr>
        <w:spacing w:after="0"/>
        <w:ind w:left="0"/>
        <w:jc w:val="both"/>
      </w:pPr>
      <w:r>
        <w:rPr>
          <w:rFonts w:ascii="Times New Roman"/>
          <w:b w:val="false"/>
          <w:i w:val="false"/>
          <w:color w:val="000000"/>
          <w:sz w:val="28"/>
        </w:rPr>
        <w:t>
      "Мінсіз іскерлік беделі жоқ адам брокер және дилер бола алмайды.";</w:t>
      </w:r>
    </w:p>
    <w:bookmarkEnd w:id="94"/>
    <w:bookmarkStart w:name="z101" w:id="95"/>
    <w:p>
      <w:pPr>
        <w:spacing w:after="0"/>
        <w:ind w:left="0"/>
        <w:jc w:val="both"/>
      </w:pPr>
      <w:r>
        <w:rPr>
          <w:rFonts w:ascii="Times New Roman"/>
          <w:b w:val="false"/>
          <w:i w:val="false"/>
          <w:color w:val="000000"/>
          <w:sz w:val="28"/>
        </w:rPr>
        <w:t xml:space="preserve">
      4) 24-баптың 3-тармағының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95"/>
    <w:bookmarkStart w:name="z102" w:id="96"/>
    <w:p>
      <w:pPr>
        <w:spacing w:after="0"/>
        <w:ind w:left="0"/>
        <w:jc w:val="both"/>
      </w:pPr>
      <w:r>
        <w:rPr>
          <w:rFonts w:ascii="Times New Roman"/>
          <w:b w:val="false"/>
          <w:i w:val="false"/>
          <w:color w:val="000000"/>
          <w:sz w:val="28"/>
        </w:rPr>
        <w:t xml:space="preserve">
      28.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6"/>
    <w:bookmarkStart w:name="z103" w:id="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97"/>
    <w:bookmarkStart w:name="z104" w:id="98"/>
    <w:p>
      <w:pPr>
        <w:spacing w:after="0"/>
        <w:ind w:left="0"/>
        <w:jc w:val="both"/>
      </w:pPr>
      <w:r>
        <w:rPr>
          <w:rFonts w:ascii="Times New Roman"/>
          <w:b w:val="false"/>
          <w:i w:val="false"/>
          <w:color w:val="000000"/>
          <w:sz w:val="28"/>
        </w:rPr>
        <w:t>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w:t>
      </w:r>
    </w:p>
    <w:bookmarkEnd w:id="98"/>
    <w:bookmarkStart w:name="z105" w:id="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кіріспедегі</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99"/>
    <w:bookmarkStart w:name="z106" w:id="1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"немесе терроризмді" деген сөздер ", терроризмді қаржыландыруға немесе жаппай қырып-жою қаруын таратуды"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 тармақшалар</w:t>
      </w:r>
      <w:r>
        <w:rPr>
          <w:rFonts w:ascii="Times New Roman"/>
          <w:b w:val="false"/>
          <w:i w:val="false"/>
          <w:color w:val="000000"/>
          <w:sz w:val="28"/>
        </w:rPr>
        <w:t xml:space="preserve"> мынадай редакцияда жазылсын:</w:t>
      </w:r>
    </w:p>
    <w:bookmarkStart w:name="z109" w:id="101"/>
    <w:p>
      <w:pPr>
        <w:spacing w:after="0"/>
        <w:ind w:left="0"/>
        <w:jc w:val="both"/>
      </w:pPr>
      <w:r>
        <w:rPr>
          <w:rFonts w:ascii="Times New Roman"/>
          <w:b w:val="false"/>
          <w:i w:val="false"/>
          <w:color w:val="000000"/>
          <w:sz w:val="28"/>
        </w:rPr>
        <w:t xml:space="preserve">
      "3-2) жаппай қырып-жою қаруын таратуды қаржыландыру – берілген мүліктің, көрсетілген ақпараттық, қаржылық және өзге де қызмет түрінің химиялық, бактериологиялық (биологиялық), радиологиялық, ядролық және уытты қаруды және (немесе) оны жеткізу құралдарын таратуды қаржыландыру үшін пайдаланылатынын көрінеу ұғынып жасаған адамның жеке тұлғаға не тұлғалар тобына не заңды тұлғаға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қызметтер түрін көрсетуі не қаржылық қызметтер көрсетуі; </w:t>
      </w:r>
    </w:p>
    <w:bookmarkEnd w:id="101"/>
    <w:bookmarkStart w:name="z110" w:id="102"/>
    <w:p>
      <w:pPr>
        <w:spacing w:after="0"/>
        <w:ind w:left="0"/>
        <w:jc w:val="both"/>
      </w:pPr>
      <w:r>
        <w:rPr>
          <w:rFonts w:ascii="Times New Roman"/>
          <w:b w:val="false"/>
          <w:i w:val="false"/>
          <w:color w:val="000000"/>
          <w:sz w:val="28"/>
        </w:rPr>
        <w:t>
      3-3) жария лауазымды адам:</w:t>
      </w:r>
    </w:p>
    <w:bookmarkEnd w:id="102"/>
    <w:bookmarkStart w:name="z111" w:id="103"/>
    <w:p>
      <w:pPr>
        <w:spacing w:after="0"/>
        <w:ind w:left="0"/>
        <w:jc w:val="both"/>
      </w:pPr>
      <w:r>
        <w:rPr>
          <w:rFonts w:ascii="Times New Roman"/>
          <w:b w:val="false"/>
          <w:i w:val="false"/>
          <w:color w:val="000000"/>
          <w:sz w:val="28"/>
        </w:rPr>
        <w:t>
      жауапты мемлекеттік лауазымды атқаратын адам;</w:t>
      </w:r>
    </w:p>
    <w:bookmarkEnd w:id="103"/>
    <w:bookmarkStart w:name="z112" w:id="104"/>
    <w:p>
      <w:pPr>
        <w:spacing w:after="0"/>
        <w:ind w:left="0"/>
        <w:jc w:val="both"/>
      </w:pPr>
      <w:r>
        <w:rPr>
          <w:rFonts w:ascii="Times New Roman"/>
          <w:b w:val="false"/>
          <w:i w:val="false"/>
          <w:color w:val="000000"/>
          <w:sz w:val="28"/>
        </w:rPr>
        <w:t>
      лауазымды адам;</w:t>
      </w:r>
    </w:p>
    <w:bookmarkEnd w:id="104"/>
    <w:bookmarkStart w:name="z113" w:id="105"/>
    <w:p>
      <w:pPr>
        <w:spacing w:after="0"/>
        <w:ind w:left="0"/>
        <w:jc w:val="both"/>
      </w:pPr>
      <w:r>
        <w:rPr>
          <w:rFonts w:ascii="Times New Roman"/>
          <w:b w:val="false"/>
          <w:i w:val="false"/>
          <w:color w:val="000000"/>
          <w:sz w:val="28"/>
        </w:rPr>
        <w:t>
      мемлекеттік функцияларды орындауға уәкілеттік берілген адам;</w:t>
      </w:r>
    </w:p>
    <w:bookmarkEnd w:id="105"/>
    <w:bookmarkStart w:name="z114" w:id="106"/>
    <w:p>
      <w:pPr>
        <w:spacing w:after="0"/>
        <w:ind w:left="0"/>
        <w:jc w:val="both"/>
      </w:pPr>
      <w:r>
        <w:rPr>
          <w:rFonts w:ascii="Times New Roman"/>
          <w:b w:val="false"/>
          <w:i w:val="false"/>
          <w:color w:val="000000"/>
          <w:sz w:val="28"/>
        </w:rPr>
        <w:t>
      мемлекеттік ұйымда немесе квазимемлекеттік сектор субъектісінде басқарушылық функцияларды орындайтын адам;</w:t>
      </w:r>
    </w:p>
    <w:bookmarkEnd w:id="106"/>
    <w:bookmarkStart w:name="z115" w:id="107"/>
    <w:p>
      <w:pPr>
        <w:spacing w:after="0"/>
        <w:ind w:left="0"/>
        <w:jc w:val="both"/>
      </w:pPr>
      <w:r>
        <w:rPr>
          <w:rFonts w:ascii="Times New Roman"/>
          <w:b w:val="false"/>
          <w:i w:val="false"/>
          <w:color w:val="000000"/>
          <w:sz w:val="28"/>
        </w:rPr>
        <w:t>
      шет мемлекеттiң заң шығарушы, атқарушы, әкiмшiлiк, сот органдарына немесе қарулы күштеріне тағайындалатын немесе сайланатын, онда қандай да бiр лауазымды атқаратын адам;</w:t>
      </w:r>
    </w:p>
    <w:bookmarkEnd w:id="107"/>
    <w:bookmarkStart w:name="z116" w:id="108"/>
    <w:p>
      <w:pPr>
        <w:spacing w:after="0"/>
        <w:ind w:left="0"/>
        <w:jc w:val="both"/>
      </w:pPr>
      <w:r>
        <w:rPr>
          <w:rFonts w:ascii="Times New Roman"/>
          <w:b w:val="false"/>
          <w:i w:val="false"/>
          <w:color w:val="000000"/>
          <w:sz w:val="28"/>
        </w:rPr>
        <w:t>
      шет мемлекет үшiн қандай да бiр жария функцияны орындайтын адам;</w:t>
      </w:r>
    </w:p>
    <w:bookmarkEnd w:id="108"/>
    <w:bookmarkStart w:name="z117" w:id="109"/>
    <w:p>
      <w:pPr>
        <w:spacing w:after="0"/>
        <w:ind w:left="0"/>
        <w:jc w:val="both"/>
      </w:pPr>
      <w:r>
        <w:rPr>
          <w:rFonts w:ascii="Times New Roman"/>
          <w:b w:val="false"/>
          <w:i w:val="false"/>
          <w:color w:val="000000"/>
          <w:sz w:val="28"/>
        </w:rPr>
        <w:t>
      халықаралық шарттар мәртебесі бар келісімдер негізінде мемлекеттер құрған ұйымдарда басшы лауазымын атқаратын адам;</w:t>
      </w:r>
    </w:p>
    <w:bookmarkEnd w:id="109"/>
    <w:bookmarkStart w:name="z118" w:id="110"/>
    <w:p>
      <w:pPr>
        <w:spacing w:after="0"/>
        <w:ind w:left="0"/>
        <w:jc w:val="both"/>
      </w:pPr>
      <w:r>
        <w:rPr>
          <w:rFonts w:ascii="Times New Roman"/>
          <w:b w:val="false"/>
          <w:i w:val="false"/>
          <w:color w:val="000000"/>
          <w:sz w:val="28"/>
        </w:rPr>
        <w:t>
      3-4) жеке кабинет – пайдаланушының (қаржы мониторингі субъектісінің) уәкілетті органның Интернет ақпараттық-телекоммуникациялық желісінде бөлінген байланыс арналарындағы, оның пайдаланушыларының (қаржы мониторингі субъектілерінің) уәкілетті органмен электрондық өзара іс-қимылын қамтамасыз ететін профилі;</w:t>
      </w:r>
    </w:p>
    <w:bookmarkEnd w:id="110"/>
    <w:bookmarkStart w:name="z119" w:id="111"/>
    <w:p>
      <w:pPr>
        <w:spacing w:after="0"/>
        <w:ind w:left="0"/>
        <w:jc w:val="both"/>
      </w:pPr>
      <w:r>
        <w:rPr>
          <w:rFonts w:ascii="Times New Roman"/>
          <w:b w:val="false"/>
          <w:i w:val="false"/>
          <w:color w:val="000000"/>
          <w:sz w:val="28"/>
        </w:rPr>
        <w:t>
      3-5) заңды тұлға құрмайтын шетелдік құрылым – шет мемлекеттің заңнамасына сәйкес құрылған, өздері құрылған шет мемлекеттің заңды тұлғасы мәртебесіне ие болуына не болмауына қарамастан, дербес ұйымдық-құқықтық нысандар ретінде қаралатын қор, серіктестік, траст, компания, әріптестік, ұйым немесе басқа да корпоративтік құрылым;";</w:t>
      </w:r>
    </w:p>
    <w:bookmarkEnd w:id="111"/>
    <w:bookmarkStart w:name="z120" w:id="112"/>
    <w:p>
      <w:pPr>
        <w:spacing w:after="0"/>
        <w:ind w:left="0"/>
        <w:jc w:val="both"/>
      </w:pPr>
      <w:r>
        <w:rPr>
          <w:rFonts w:ascii="Times New Roman"/>
          <w:b w:val="false"/>
          <w:i w:val="false"/>
          <w:color w:val="000000"/>
          <w:sz w:val="28"/>
        </w:rPr>
        <w:t>
      мынадай мазмұндағы 3-6), 3-7) және 4-1) тармақшалармен толықтырылсын:</w:t>
      </w:r>
    </w:p>
    <w:bookmarkEnd w:id="112"/>
    <w:bookmarkStart w:name="z121" w:id="113"/>
    <w:p>
      <w:pPr>
        <w:spacing w:after="0"/>
        <w:ind w:left="0"/>
        <w:jc w:val="both"/>
      </w:pPr>
      <w:r>
        <w:rPr>
          <w:rFonts w:ascii="Times New Roman"/>
          <w:b w:val="false"/>
          <w:i w:val="false"/>
          <w:color w:val="000000"/>
          <w:sz w:val="28"/>
        </w:rPr>
        <w:t>
      "3-6) заңды тұлғалардың бенефициарлық меншік иелерінің тізілімі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заңды тұлғалардың бенефициарлық меншік иелері туралы мәліметтерді есепке алуға және сақтауға арналған мемлекеттік дерекқор;</w:t>
      </w:r>
    </w:p>
    <w:bookmarkEnd w:id="113"/>
    <w:bookmarkStart w:name="z122" w:id="114"/>
    <w:p>
      <w:pPr>
        <w:spacing w:after="0"/>
        <w:ind w:left="0"/>
        <w:jc w:val="both"/>
      </w:pPr>
      <w:r>
        <w:rPr>
          <w:rFonts w:ascii="Times New Roman"/>
          <w:b w:val="false"/>
          <w:i w:val="false"/>
          <w:color w:val="000000"/>
          <w:sz w:val="28"/>
        </w:rPr>
        <w:t>
      3-7) заң мәселелері жөніндегі тәуелсіз маман – заң қызметтерін дербес те, әріптес немесе заң көмегін көрсететін кәсіпкерлік субъектісімен еңбек шартының негізінде жұмыскер ретінде де көрсететін жеке тұлға;";</w:t>
      </w:r>
    </w:p>
    <w:bookmarkEnd w:id="114"/>
    <w:bookmarkStart w:name="z123" w:id="115"/>
    <w:p>
      <w:pPr>
        <w:spacing w:after="0"/>
        <w:ind w:left="0"/>
        <w:jc w:val="both"/>
      </w:pPr>
      <w:r>
        <w:rPr>
          <w:rFonts w:ascii="Times New Roman"/>
          <w:b w:val="false"/>
          <w:i w:val="false"/>
          <w:color w:val="000000"/>
          <w:sz w:val="28"/>
        </w:rPr>
        <w:t>
      "4-1) клиенттің қаржы мониторингіне жататын күдікті қызметі – қаржы мониторингі субъектісінде күдікті операцияларды жасау үшін пайдаланылатын ақша және (немесе) өзге де мүлік қылмыстық әрекеттен, терроризмді қаржыландырудан және жаппай қырып-жою қаруын таратуды қаржыландырудан түскен кіріс болып табылады деген күдік туындайтын, клиенттің ақшамен және (немесе) өзге де мүлікпен жасалатын екі және одан көп күдікті операцияларының жиынтығы;";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тармақшадағы</w:t>
      </w:r>
      <w:r>
        <w:rPr>
          <w:rFonts w:ascii="Times New Roman"/>
          <w:b w:val="false"/>
          <w:i w:val="false"/>
          <w:color w:val="000000"/>
          <w:sz w:val="28"/>
        </w:rPr>
        <w:t xml:space="preserve"> "және терроризмді қаржыландыру" деген сөздер ", терроризмді қаржыландыру және жаппай қырып-жою қаруын таратуды қаржыландыру"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тармақша</w:t>
      </w:r>
      <w:r>
        <w:rPr>
          <w:rFonts w:ascii="Times New Roman"/>
          <w:b w:val="false"/>
          <w:i w:val="false"/>
          <w:color w:val="000000"/>
          <w:sz w:val="28"/>
        </w:rPr>
        <w:t xml:space="preserve"> мынадай редакцияда жазылсын: </w:t>
      </w:r>
    </w:p>
    <w:bookmarkStart w:name="z126" w:id="116"/>
    <w:p>
      <w:pPr>
        <w:spacing w:after="0"/>
        <w:ind w:left="0"/>
        <w:jc w:val="both"/>
      </w:pPr>
      <w:r>
        <w:rPr>
          <w:rFonts w:ascii="Times New Roman"/>
          <w:b w:val="false"/>
          <w:i w:val="false"/>
          <w:color w:val="000000"/>
          <w:sz w:val="28"/>
        </w:rPr>
        <w:t>
      "11-2)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116"/>
    <w:bookmarkStart w:name="z127" w:id="117"/>
    <w:p>
      <w:pPr>
        <w:spacing w:after="0"/>
        <w:ind w:left="0"/>
        <w:jc w:val="both"/>
      </w:pPr>
      <w:r>
        <w:rPr>
          <w:rFonts w:ascii="Times New Roman"/>
          <w:b w:val="false"/>
          <w:i w:val="false"/>
          <w:color w:val="000000"/>
          <w:sz w:val="28"/>
        </w:rPr>
        <w:t>
      мынадай мазмұндағы 11-4), 11-5) және 11-6) тармақшалармен толықтырылсын:</w:t>
      </w:r>
    </w:p>
    <w:bookmarkEnd w:id="117"/>
    <w:bookmarkStart w:name="z128" w:id="118"/>
    <w:p>
      <w:pPr>
        <w:spacing w:after="0"/>
        <w:ind w:left="0"/>
        <w:jc w:val="both"/>
      </w:pPr>
      <w:r>
        <w:rPr>
          <w:rFonts w:ascii="Times New Roman"/>
          <w:b w:val="false"/>
          <w:i w:val="false"/>
          <w:color w:val="000000"/>
          <w:sz w:val="28"/>
        </w:rPr>
        <w:t>
      "11-4) скорингтік модуль – клиентті (оның өкілін) сәйкестендіру тәуекелі үшін әртүрлі дереккөздерден алынған ақпаратты қамтитын, қаржы мониторингі субъектілері ерікті негізде пайдаланатын автоматтандырылған жүйе;</w:t>
      </w:r>
    </w:p>
    <w:bookmarkEnd w:id="118"/>
    <w:bookmarkStart w:name="z129" w:id="119"/>
    <w:p>
      <w:pPr>
        <w:spacing w:after="0"/>
        <w:ind w:left="0"/>
        <w:jc w:val="both"/>
      </w:pPr>
      <w:r>
        <w:rPr>
          <w:rFonts w:ascii="Times New Roman"/>
          <w:b w:val="false"/>
          <w:i w:val="false"/>
          <w:color w:val="000000"/>
          <w:sz w:val="28"/>
        </w:rPr>
        <w:t>
      11-5) тәуекелдерді секторлық бағалау –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құралдары мен көрсетілетін қызметтерін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пайдалануға бейімділік тұрғысынан сақтауын бақылауды өз құзыреті шегінде жүзеге асыратын Қазақстан Республикасының мемлекеттік органдары жүргізетін бағалау;</w:t>
      </w:r>
    </w:p>
    <w:bookmarkEnd w:id="119"/>
    <w:bookmarkStart w:name="z130" w:id="120"/>
    <w:p>
      <w:pPr>
        <w:spacing w:after="0"/>
        <w:ind w:left="0"/>
        <w:jc w:val="both"/>
      </w:pPr>
      <w:r>
        <w:rPr>
          <w:rFonts w:ascii="Times New Roman"/>
          <w:b w:val="false"/>
          <w:i w:val="false"/>
          <w:color w:val="000000"/>
          <w:sz w:val="28"/>
        </w:rPr>
        <w:t>
      11-6) тәуекелдерді ұлттық бағалау – қылмыстық жолмен алынған кірістерді заңдастыру (жылыстату), терроризмді қаржыландыру және жаппай қырып-жою қаруын таратуды қаржыландыру қатерінің деңгейлері мен мүмкіндіктерін Қазақстан Республикасында жиналған деректерді талдау тәсілімен айқындау;";</w:t>
      </w:r>
    </w:p>
    <w:bookmarkEnd w:id="120"/>
    <w:bookmarkStart w:name="z131" w:id="1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2-бапта</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w:t>
      </w:r>
      <w:r>
        <w:rPr>
          <w:rFonts w:ascii="Times New Roman"/>
          <w:b w:val="false"/>
          <w:i w:val="false"/>
          <w:color w:val="000000"/>
          <w:sz w:val="28"/>
        </w:rPr>
        <w:t>1-тармақтағы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4" w:id="122"/>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22"/>
    <w:bookmarkStart w:name="z135" w:id="1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2-1-баптың</w:t>
      </w:r>
      <w:r>
        <w:rPr>
          <w:rFonts w:ascii="Times New Roman"/>
          <w:b w:val="false"/>
          <w:i w:val="false"/>
          <w:color w:val="000000"/>
          <w:sz w:val="28"/>
        </w:rPr>
        <w:t xml:space="preserve"> бүкіл мәтіні бойынша "және терроризмді қаржыландыруға", "және терроризмді қаржыландыру" деген сөздер тиісінше ", терроризмді қаржыландыруға және жаппай қырып-жою қаруын таратуды қаржыландыруға", ", терроризмді қаржыландыру және жаппай қырып-жою қаруын таратуды қаржыландыру" деген сөздермен ауыстырылсын;</w:t>
      </w:r>
    </w:p>
    <w:bookmarkEnd w:id="123"/>
    <w:bookmarkStart w:name="z136" w:id="1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2-2-бапта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"Осы Заңның" деген сөздерден кейін "негізгі" деген сөзбен толықтырылсын;</w:t>
      </w:r>
    </w:p>
    <w:bookmarkStart w:name="z138" w:id="125"/>
    <w:p>
      <w:pPr>
        <w:spacing w:after="0"/>
        <w:ind w:left="0"/>
        <w:jc w:val="both"/>
      </w:pPr>
      <w:r>
        <w:rPr>
          <w:rFonts w:ascii="Times New Roman"/>
          <w:b w:val="false"/>
          <w:i w:val="false"/>
          <w:color w:val="000000"/>
          <w:sz w:val="28"/>
        </w:rPr>
        <w:t>
      бірінші абзац "мынадай" деген сөзден кейін "негізгі" деген сөзбен толықтырылсын;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"және терроризмді қаржыландыру" деген сөздер ", терроризмді қаржыландыру және жаппай қырып-жою қаруын таратуды қаржыландыру" деген сөздермен ауыстырылсын;</w:t>
      </w:r>
    </w:p>
    <w:bookmarkStart w:name="z140" w:id="126"/>
    <w:p>
      <w:pPr>
        <w:spacing w:after="0"/>
        <w:ind w:left="0"/>
        <w:jc w:val="both"/>
      </w:pPr>
      <w:r>
        <w:rPr>
          <w:rFonts w:ascii="Times New Roman"/>
          <w:b w:val="false"/>
          <w:i w:val="false"/>
          <w:color w:val="000000"/>
          <w:sz w:val="28"/>
        </w:rPr>
        <w:t xml:space="preserve">
      7) 3-баптың </w:t>
      </w:r>
      <w:r>
        <w:rPr>
          <w:rFonts w:ascii="Times New Roman"/>
          <w:b w:val="false"/>
          <w:i w:val="false"/>
          <w:color w:val="000000"/>
          <w:sz w:val="28"/>
        </w:rPr>
        <w:t>1-тармағында</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 қаржы құралдарымен мәмілелер бойынша клирингтік қызметті жүзеге асыратын ұйымдар"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тармақшадағы</w:t>
      </w:r>
      <w:r>
        <w:rPr>
          <w:rFonts w:ascii="Times New Roman"/>
          <w:b w:val="false"/>
          <w:i w:val="false"/>
          <w:color w:val="000000"/>
          <w:sz w:val="28"/>
        </w:rPr>
        <w:t xml:space="preserve"> "тұлғалар жатады." деген сөздер "тұлғалар;" деген сөзбен ауыстырылып, мынадай мазмұндағы 21) және 22) тармақшалармен толықтырылсын:</w:t>
      </w:r>
    </w:p>
    <w:bookmarkStart w:name="z143" w:id="127"/>
    <w:p>
      <w:pPr>
        <w:spacing w:after="0"/>
        <w:ind w:left="0"/>
        <w:jc w:val="both"/>
      </w:pPr>
      <w:r>
        <w:rPr>
          <w:rFonts w:ascii="Times New Roman"/>
          <w:b w:val="false"/>
          <w:i w:val="false"/>
          <w:color w:val="000000"/>
          <w:sz w:val="28"/>
        </w:rPr>
        <w:t>
      "21) "Азаматтарға арналған үкімет" мемлекеттік корпорациясы;</w:t>
      </w:r>
    </w:p>
    <w:bookmarkEnd w:id="127"/>
    <w:bookmarkStart w:name="z144" w:id="128"/>
    <w:p>
      <w:pPr>
        <w:spacing w:after="0"/>
        <w:ind w:left="0"/>
        <w:jc w:val="both"/>
      </w:pPr>
      <w:r>
        <w:rPr>
          <w:rFonts w:ascii="Times New Roman"/>
          <w:b w:val="false"/>
          <w:i w:val="false"/>
          <w:color w:val="000000"/>
          <w:sz w:val="28"/>
        </w:rPr>
        <w:t>
      22) ұялы байланыс операторлары жатады.";</w:t>
      </w:r>
    </w:p>
    <w:bookmarkEnd w:id="128"/>
    <w:bookmarkStart w:name="z145" w:id="1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4-бапта</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48" w:id="130"/>
    <w:p>
      <w:pPr>
        <w:spacing w:after="0"/>
        <w:ind w:left="0"/>
        <w:jc w:val="both"/>
      </w:pPr>
      <w:r>
        <w:rPr>
          <w:rFonts w:ascii="Times New Roman"/>
          <w:b w:val="false"/>
          <w:i w:val="false"/>
          <w:color w:val="000000"/>
          <w:sz w:val="28"/>
        </w:rPr>
        <w:t>
      "1) егер операция сомасы 1 000 000 теңгеге тең немесе одан асатын болса не 1 000 000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130"/>
    <w:bookmarkStart w:name="z149" w:id="131"/>
    <w:p>
      <w:pPr>
        <w:spacing w:after="0"/>
        <w:ind w:left="0"/>
        <w:jc w:val="both"/>
      </w:pPr>
      <w:r>
        <w:rPr>
          <w:rFonts w:ascii="Times New Roman"/>
          <w:b w:val="false"/>
          <w:i w:val="false"/>
          <w:color w:val="000000"/>
          <w:sz w:val="28"/>
        </w:rPr>
        <w:t>
      бәс тігуді, ойын мекемелерiнде құмар ойынын және лотереяны, оның ішінде электрондық нысанда өткізу нәтижелері бойынша қолма-қол ақшалай және (немесе) қолма-қол ақшасыз нысандарда ұтыс алу;</w:t>
      </w:r>
    </w:p>
    <w:bookmarkEnd w:id="131"/>
    <w:bookmarkStart w:name="z150" w:id="132"/>
    <w:p>
      <w:pPr>
        <w:spacing w:after="0"/>
        <w:ind w:left="0"/>
        <w:jc w:val="both"/>
      </w:pPr>
      <w:r>
        <w:rPr>
          <w:rFonts w:ascii="Times New Roman"/>
          <w:b w:val="false"/>
          <w:i w:val="false"/>
          <w:color w:val="000000"/>
          <w:sz w:val="28"/>
        </w:rPr>
        <w:t>
      мәдени құндылықтарды қолма-қол ақшалай нысанда сатып алу (сату), мәдени құндылықтарды Қазақстан Республикасына әкелу не Қазақстан Республикасынан әкету;";</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w:t>
      </w:r>
    </w:p>
    <w:bookmarkStart w:name="z152" w:id="133"/>
    <w:p>
      <w:pPr>
        <w:spacing w:after="0"/>
        <w:ind w:left="0"/>
        <w:jc w:val="both"/>
      </w:pPr>
      <w:r>
        <w:rPr>
          <w:rFonts w:ascii="Times New Roman"/>
          <w:b w:val="false"/>
          <w:i w:val="false"/>
          <w:color w:val="000000"/>
          <w:sz w:val="28"/>
        </w:rPr>
        <w:t>
      бірінші абзац мынадай редакцияда жазылсын:</w:t>
      </w:r>
    </w:p>
    <w:bookmarkEnd w:id="133"/>
    <w:bookmarkStart w:name="z153" w:id="134"/>
    <w:p>
      <w:pPr>
        <w:spacing w:after="0"/>
        <w:ind w:left="0"/>
        <w:jc w:val="both"/>
      </w:pPr>
      <w:r>
        <w:rPr>
          <w:rFonts w:ascii="Times New Roman"/>
          <w:b w:val="false"/>
          <w:i w:val="false"/>
          <w:color w:val="000000"/>
          <w:sz w:val="28"/>
        </w:rPr>
        <w:t>
      "2) егер операция сомасы 5 000 000 теңгеге тең, баламалы немесе одан асатын болса не 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134"/>
    <w:bookmarkStart w:name="z154" w:id="135"/>
    <w:p>
      <w:pPr>
        <w:spacing w:after="0"/>
        <w:ind w:left="0"/>
        <w:jc w:val="both"/>
      </w:pPr>
      <w:r>
        <w:rPr>
          <w:rFonts w:ascii="Times New Roman"/>
          <w:b w:val="false"/>
          <w:i w:val="false"/>
          <w:color w:val="000000"/>
          <w:sz w:val="28"/>
        </w:rPr>
        <w:t>
      үшінші абзацта:</w:t>
      </w:r>
    </w:p>
    <w:bookmarkEnd w:id="135"/>
    <w:bookmarkStart w:name="z155" w:id="136"/>
    <w:p>
      <w:pPr>
        <w:spacing w:after="0"/>
        <w:ind w:left="0"/>
        <w:jc w:val="both"/>
      </w:pPr>
      <w:r>
        <w:rPr>
          <w:rFonts w:ascii="Times New Roman"/>
          <w:b w:val="false"/>
          <w:i w:val="false"/>
          <w:color w:val="000000"/>
          <w:sz w:val="28"/>
        </w:rPr>
        <w:t>
      "бағалы металдарды және асыл тастарды," деген сөздер алып тасталсын;</w:t>
      </w:r>
    </w:p>
    <w:bookmarkEnd w:id="136"/>
    <w:bookmarkStart w:name="z156" w:id="137"/>
    <w:p>
      <w:pPr>
        <w:spacing w:after="0"/>
        <w:ind w:left="0"/>
        <w:jc w:val="both"/>
      </w:pPr>
      <w:r>
        <w:rPr>
          <w:rFonts w:ascii="Times New Roman"/>
          <w:b w:val="false"/>
          <w:i w:val="false"/>
          <w:color w:val="000000"/>
          <w:sz w:val="28"/>
        </w:rPr>
        <w:t>
      "олардан жасалған" деген сөздер алып тасталсын;</w:t>
      </w:r>
    </w:p>
    <w:bookmarkEnd w:id="137"/>
    <w:bookmarkStart w:name="z157" w:id="138"/>
    <w:p>
      <w:pPr>
        <w:spacing w:after="0"/>
        <w:ind w:left="0"/>
        <w:jc w:val="both"/>
      </w:pPr>
      <w:r>
        <w:rPr>
          <w:rFonts w:ascii="Times New Roman"/>
          <w:b w:val="false"/>
          <w:i w:val="false"/>
          <w:color w:val="000000"/>
          <w:sz w:val="28"/>
        </w:rPr>
        <w:t>
      мынадай мазмұндағы бесінші, алтыншы, жетінші, сегізінші және тоғызыншы абзацтармен толықтырылсын:</w:t>
      </w:r>
    </w:p>
    <w:bookmarkEnd w:id="138"/>
    <w:bookmarkStart w:name="z158" w:id="139"/>
    <w:p>
      <w:pPr>
        <w:spacing w:after="0"/>
        <w:ind w:left="0"/>
        <w:jc w:val="both"/>
      </w:pPr>
      <w:r>
        <w:rPr>
          <w:rFonts w:ascii="Times New Roman"/>
          <w:b w:val="false"/>
          <w:i w:val="false"/>
          <w:color w:val="000000"/>
          <w:sz w:val="28"/>
        </w:rPr>
        <w:t>
      "қамтамасыз етілген цифрлық активтерді шығаруды және олардың айналысын жүзеге асыратын тұлғаның және (немесе) цифрлық активтермен байланысты қызметті жүзеге асыруға тиісті лицензиясы бар АХҚО қатысушысының пайдасына немесе оның атынан клиент ақшамен жасайтын операциялар;</w:t>
      </w:r>
    </w:p>
    <w:bookmarkEnd w:id="139"/>
    <w:bookmarkStart w:name="z159" w:id="140"/>
    <w:p>
      <w:pPr>
        <w:spacing w:after="0"/>
        <w:ind w:left="0"/>
        <w:jc w:val="both"/>
      </w:pPr>
      <w:r>
        <w:rPr>
          <w:rFonts w:ascii="Times New Roman"/>
          <w:b w:val="false"/>
          <w:i w:val="false"/>
          <w:color w:val="000000"/>
          <w:sz w:val="28"/>
        </w:rPr>
        <w:t>
      клиент жасайтын, клиенттің пайдасына, клиенттің атынан немесе клиенттер арасында жасалатын цифрлық активтерді есепке жатқызу немесе аудару;</w:t>
      </w:r>
    </w:p>
    <w:bookmarkEnd w:id="140"/>
    <w:bookmarkStart w:name="z160" w:id="141"/>
    <w:p>
      <w:pPr>
        <w:spacing w:after="0"/>
        <w:ind w:left="0"/>
        <w:jc w:val="both"/>
      </w:pPr>
      <w:r>
        <w:rPr>
          <w:rFonts w:ascii="Times New Roman"/>
          <w:b w:val="false"/>
          <w:i w:val="false"/>
          <w:color w:val="000000"/>
          <w:sz w:val="28"/>
        </w:rPr>
        <w:t>
      қамтамасыз етілген цифрлық активтерді шығаруды және олардың айналысын жүзеге асыратын тұлғаның және (немесе) цифрлық активтермен байланысты қызметті жүзеге асыруға тиісті лицензиясы бар АХҚО қатысушысының клиенті жасайтын, клиентінің пайдасына, клиенті атынан немесе клиенттері арасында жасалатын ақшамен операциялар.</w:t>
      </w:r>
    </w:p>
    <w:bookmarkEnd w:id="141"/>
    <w:bookmarkStart w:name="z161" w:id="142"/>
    <w:p>
      <w:pPr>
        <w:spacing w:after="0"/>
        <w:ind w:left="0"/>
        <w:jc w:val="both"/>
      </w:pPr>
      <w:r>
        <w:rPr>
          <w:rFonts w:ascii="Times New Roman"/>
          <w:b w:val="false"/>
          <w:i w:val="false"/>
          <w:color w:val="000000"/>
          <w:sz w:val="28"/>
        </w:rPr>
        <w:t>
      Осы тармақшаның жетінші абзацында көзделген талаптар қамтамасыз етілген цифрлық активтерді шығаруды және олардың айналысын жүзеге асыратын тұлғаларға және (немесе) цифрлық активтермен байланысты қызметті жүзеге асыруға тиісті лицензиясы бар АХҚО қатысушыларына қолданылады.</w:t>
      </w:r>
    </w:p>
    <w:bookmarkEnd w:id="142"/>
    <w:bookmarkStart w:name="z162" w:id="143"/>
    <w:p>
      <w:pPr>
        <w:spacing w:after="0"/>
        <w:ind w:left="0"/>
        <w:jc w:val="both"/>
      </w:pPr>
      <w:r>
        <w:rPr>
          <w:rFonts w:ascii="Times New Roman"/>
          <w:b w:val="false"/>
          <w:i w:val="false"/>
          <w:color w:val="000000"/>
          <w:sz w:val="28"/>
        </w:rPr>
        <w:t>
      Цифрлық активтерді есепке жатқызу немесе аудару кезінде соманың теңгедегі баламасы шетел валютасында тіркелген құны бар цифрлық активті операция жасалған күні Қазақстан Республикасының Ұлттық Банкі айқындаған валюта айырбастау бағамын қолдана отырып, Қазақстан Республикасының ұлттық валютасына конвертациялау арқылы, осындай операция жасалған күнгі цифрлық активті айырбастаудың нарықтық бағамы бойынша есептеледі;";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164" w:id="144"/>
    <w:p>
      <w:pPr>
        <w:spacing w:after="0"/>
        <w:ind w:left="0"/>
        <w:jc w:val="both"/>
      </w:pPr>
      <w:r>
        <w:rPr>
          <w:rFonts w:ascii="Times New Roman"/>
          <w:b w:val="false"/>
          <w:i w:val="false"/>
          <w:color w:val="000000"/>
          <w:sz w:val="28"/>
        </w:rPr>
        <w:t>
      екінші абзацтағы "қолма-қол ақша нысанында" деген сөздер "қолма-қол ақшалай немесе қолма-қол ақшасыз нысанда" деген сөздермен ауыстырылсын;</w:t>
      </w:r>
    </w:p>
    <w:bookmarkEnd w:id="144"/>
    <w:bookmarkStart w:name="z165" w:id="145"/>
    <w:p>
      <w:pPr>
        <w:spacing w:after="0"/>
        <w:ind w:left="0"/>
        <w:jc w:val="both"/>
      </w:pPr>
      <w:r>
        <w:rPr>
          <w:rFonts w:ascii="Times New Roman"/>
          <w:b w:val="false"/>
          <w:i w:val="false"/>
          <w:color w:val="000000"/>
          <w:sz w:val="28"/>
        </w:rPr>
        <w:t xml:space="preserve">
      тоғызыншы абзацтағы "талап етушіге арналған құжаттандырылған бағалы қағаздарды," деген сөздер алып тасталсын; </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төртінші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"қатысты болса, қаржы мониторингіне жатады." деген сөздер "қатысты болса;" деген сөздермен ауыстырылып, мынадай мазмұндағы 9) және 10) тармақшалармен толықтырылсын:</w:t>
      </w:r>
    </w:p>
    <w:bookmarkStart w:name="z168" w:id="146"/>
    <w:p>
      <w:pPr>
        <w:spacing w:after="0"/>
        <w:ind w:left="0"/>
        <w:jc w:val="both"/>
      </w:pPr>
      <w:r>
        <w:rPr>
          <w:rFonts w:ascii="Times New Roman"/>
          <w:b w:val="false"/>
          <w:i w:val="false"/>
          <w:color w:val="000000"/>
          <w:sz w:val="28"/>
        </w:rPr>
        <w:t>
      "9) егер операция сомасы 50 000 000 теңгеге тең немесе одан асатын болса не 50 000 000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146"/>
    <w:bookmarkStart w:name="z169" w:id="147"/>
    <w:p>
      <w:pPr>
        <w:spacing w:after="0"/>
        <w:ind w:left="0"/>
        <w:jc w:val="both"/>
      </w:pPr>
      <w:r>
        <w:rPr>
          <w:rFonts w:ascii="Times New Roman"/>
          <w:b w:val="false"/>
          <w:i w:val="false"/>
          <w:color w:val="000000"/>
          <w:sz w:val="28"/>
        </w:rPr>
        <w:t>
      операцияны жасау нәтижесі жылжымалы мүлікке меншік құқығының ауысуы болып табылатын жылжымалы мүлікті сатып алу-сату;</w:t>
      </w:r>
    </w:p>
    <w:bookmarkEnd w:id="147"/>
    <w:bookmarkStart w:name="z170" w:id="148"/>
    <w:p>
      <w:pPr>
        <w:spacing w:after="0"/>
        <w:ind w:left="0"/>
        <w:jc w:val="both"/>
      </w:pPr>
      <w:r>
        <w:rPr>
          <w:rFonts w:ascii="Times New Roman"/>
          <w:b w:val="false"/>
          <w:i w:val="false"/>
          <w:color w:val="000000"/>
          <w:sz w:val="28"/>
        </w:rPr>
        <w:t>
      мыналарды:</w:t>
      </w:r>
    </w:p>
    <w:bookmarkEnd w:id="148"/>
    <w:bookmarkStart w:name="z171" w:id="149"/>
    <w:p>
      <w:pPr>
        <w:spacing w:after="0"/>
        <w:ind w:left="0"/>
        <w:jc w:val="both"/>
      </w:pPr>
      <w:r>
        <w:rPr>
          <w:rFonts w:ascii="Times New Roman"/>
          <w:b w:val="false"/>
          <w:i w:val="false"/>
          <w:color w:val="000000"/>
          <w:sz w:val="28"/>
        </w:rPr>
        <w:t>
      аффинирленген алтынды Қазақстан Республикасының Ұлттық Банкіне өткізу және бағалы металдардың эталондық үлгілерін сатып алу жөніндегі мәмілелерді;</w:t>
      </w:r>
    </w:p>
    <w:bookmarkEnd w:id="149"/>
    <w:bookmarkStart w:name="z172" w:id="150"/>
    <w:p>
      <w:pPr>
        <w:spacing w:after="0"/>
        <w:ind w:left="0"/>
        <w:jc w:val="both"/>
      </w:pPr>
      <w:r>
        <w:rPr>
          <w:rFonts w:ascii="Times New Roman"/>
          <w:b w:val="false"/>
          <w:i w:val="false"/>
          <w:color w:val="000000"/>
          <w:sz w:val="28"/>
        </w:rPr>
        <w:t>
      жер қойнауын пайдаланушылардан өндіруге арналған лицензия негізінде өндірілген бағалы металдарды сатып алу жөніндегі мәмілелерді;</w:t>
      </w:r>
    </w:p>
    <w:bookmarkEnd w:id="150"/>
    <w:bookmarkStart w:name="z173" w:id="151"/>
    <w:p>
      <w:pPr>
        <w:spacing w:after="0"/>
        <w:ind w:left="0"/>
        <w:jc w:val="both"/>
      </w:pPr>
      <w:r>
        <w:rPr>
          <w:rFonts w:ascii="Times New Roman"/>
          <w:b w:val="false"/>
          <w:i w:val="false"/>
          <w:color w:val="000000"/>
          <w:sz w:val="28"/>
        </w:rPr>
        <w:t>
      бағалы металдарды Қазақстан Республикасының Ұлттық Банкіне сатуға байланысты мәмілелерді қоспағанда, бағалы металдар мен асыл тастарды қолма-қол ақшалай немесе қолма-қол ақшасыз нысанда сатып алу-сату;</w:t>
      </w:r>
    </w:p>
    <w:bookmarkEnd w:id="151"/>
    <w:bookmarkStart w:name="z174" w:id="152"/>
    <w:p>
      <w:pPr>
        <w:spacing w:after="0"/>
        <w:ind w:left="0"/>
        <w:jc w:val="both"/>
      </w:pPr>
      <w:r>
        <w:rPr>
          <w:rFonts w:ascii="Times New Roman"/>
          <w:b w:val="false"/>
          <w:i w:val="false"/>
          <w:color w:val="000000"/>
          <w:sz w:val="28"/>
        </w:rPr>
        <w:t>
      10) егер клиент қолма-қол ақшасыз нысанда жасайтын, тауар биржасында өткізілген биржалық тауарлармен мәміле бойынша операция сомасы 500 000 000 теңгеге тең немесе одан асатын болса не 500 000 000 теңгеге баламалы шетел валютасындағы сомаға тең немесе одан асатын болса, қаржы мониторингіне жатады.";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бөлігіндегі "кірістерді заңдастыруға (жылыстатуға) және (немесе) терроризмді қаржыландырумен" деген сөздер "кірістерді заңдастырумен (жылыстатумен), терроризмді қаржыландырумен не жаппай қырып-жою қаруын таратуды қаржыландырумен"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және екінші бөліктеріндегі "қылмыстық кірістерді заңдастырудың (жылыстатудың) және терроризмді қаржыландырудың", "Қылмыстық кірістерді заңдастырудың (жылыстатудың) және терроризмді қаржыландырудың" деген сөздер тиісінше "қылмыстық жолмен алынған кірістерді заңдастырудың (жылыстатудың), терроризмді қаржыландырудың және жаппай қырып-жою қаруын таратуды қаржыландырудың", "Қылмыстық жолмен алынған кірістерді заңдастырудың (жылыстатудың), терроризмді қаржыландырудың және жаппай қырып-жою қаруын таратуды қаржыландырудың" деген сөздермен ауыстырылсын;</w:t>
      </w:r>
    </w:p>
    <w:bookmarkStart w:name="z177" w:id="1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5-бапта</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181" w:id="154"/>
    <w:p>
      <w:pPr>
        <w:spacing w:after="0"/>
        <w:ind w:left="0"/>
        <w:jc w:val="both"/>
      </w:pPr>
      <w:r>
        <w:rPr>
          <w:rFonts w:ascii="Times New Roman"/>
          <w:b w:val="false"/>
          <w:i w:val="false"/>
          <w:color w:val="000000"/>
          <w:sz w:val="28"/>
        </w:rPr>
        <w:t>
      "1) жеке тұлғаны сәйкестендiру үшін қажеттi мәлiметтердi: жеке сәйкестендіру нөмірін, оның жеке басын куәландыратын құжаттың деректерiн (Қазақстан Республикасының заңнамасына сәйкес жеке сәйкестендiру нөмiрi берiлмеген жағдайда), сондай-ақ заңды мекенжайын тiркеп-белгілеу;";</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тармақшада</w:t>
      </w:r>
      <w:r>
        <w:rPr>
          <w:rFonts w:ascii="Times New Roman"/>
          <w:b w:val="false"/>
          <w:i w:val="false"/>
          <w:color w:val="000000"/>
          <w:sz w:val="28"/>
        </w:rPr>
        <w:t>:</w:t>
      </w:r>
    </w:p>
    <w:bookmarkStart w:name="z183" w:id="155"/>
    <w:p>
      <w:pPr>
        <w:spacing w:after="0"/>
        <w:ind w:left="0"/>
        <w:jc w:val="both"/>
      </w:pPr>
      <w:r>
        <w:rPr>
          <w:rFonts w:ascii="Times New Roman"/>
          <w:b w:val="false"/>
          <w:i w:val="false"/>
          <w:color w:val="000000"/>
          <w:sz w:val="28"/>
        </w:rPr>
        <w:t xml:space="preserve">
      үшінші бөліктегі "кірістерді заңдастыруға (жылыстатуға) және терроризмді қаржыландыруға" деген сөздер "қылмыстық жолмен алынған кірістерді заңдастырумен (жылыстатумен), терроризмді қаржыландырумен және жаппай қырып-жою қаруын таратуды қаржыландырумен" деген сөздермен ауыстырылсын; </w:t>
      </w:r>
    </w:p>
    <w:bookmarkEnd w:id="155"/>
    <w:bookmarkStart w:name="z184" w:id="156"/>
    <w:p>
      <w:pPr>
        <w:spacing w:after="0"/>
        <w:ind w:left="0"/>
        <w:jc w:val="both"/>
      </w:pPr>
      <w:r>
        <w:rPr>
          <w:rFonts w:ascii="Times New Roman"/>
          <w:b w:val="false"/>
          <w:i w:val="false"/>
          <w:color w:val="000000"/>
          <w:sz w:val="28"/>
        </w:rPr>
        <w:t>
      мынадай мазмұндағы жетінші және сегізінші бөліктермен толықтырылсын:</w:t>
      </w:r>
    </w:p>
    <w:bookmarkEnd w:id="156"/>
    <w:bookmarkStart w:name="z185" w:id="157"/>
    <w:p>
      <w:pPr>
        <w:spacing w:after="0"/>
        <w:ind w:left="0"/>
        <w:jc w:val="both"/>
      </w:pPr>
      <w:r>
        <w:rPr>
          <w:rFonts w:ascii="Times New Roman"/>
          <w:b w:val="false"/>
          <w:i w:val="false"/>
          <w:color w:val="000000"/>
          <w:sz w:val="28"/>
        </w:rPr>
        <w:t>
      "Клиентті (оның өкілін), бенефициарлық меншік иесін тиісінше тексеру клиент (оның өкілі) ұсынатын не өзге де көздерден алынған, оның ішінде скорингтік модульде тексеру қорытындылары бойынша алынған ақпарат және (немесе) құжаттар негізінде жүзеге асырылады.</w:t>
      </w:r>
    </w:p>
    <w:bookmarkEnd w:id="157"/>
    <w:bookmarkStart w:name="z186" w:id="158"/>
    <w:p>
      <w:pPr>
        <w:spacing w:after="0"/>
        <w:ind w:left="0"/>
        <w:jc w:val="both"/>
      </w:pPr>
      <w:r>
        <w:rPr>
          <w:rFonts w:ascii="Times New Roman"/>
          <w:b w:val="false"/>
          <w:i w:val="false"/>
          <w:color w:val="000000"/>
          <w:sz w:val="28"/>
        </w:rPr>
        <w:t>
      Қаржы мониторингі жөніндегі уәкілетті орган клиентті (оның өкілін), бенефициарлық меншік иесін скорингтік модульде тиісінше тексеру тәртібін айқындайды.";</w:t>
      </w:r>
    </w:p>
    <w:bookmarkEnd w:id="158"/>
    <w:bookmarkStart w:name="z187" w:id="159"/>
    <w:p>
      <w:pPr>
        <w:spacing w:after="0"/>
        <w:ind w:left="0"/>
        <w:jc w:val="both"/>
      </w:pPr>
      <w:r>
        <w:rPr>
          <w:rFonts w:ascii="Times New Roman"/>
          <w:b w:val="false"/>
          <w:i w:val="false"/>
          <w:color w:val="000000"/>
          <w:sz w:val="28"/>
        </w:rPr>
        <w:t>
      жетінші бөлік мынадай редакцияда жазылсын:</w:t>
      </w:r>
    </w:p>
    <w:bookmarkEnd w:id="159"/>
    <w:bookmarkStart w:name="z188" w:id="160"/>
    <w:p>
      <w:pPr>
        <w:spacing w:after="0"/>
        <w:ind w:left="0"/>
        <w:jc w:val="both"/>
      </w:pPr>
      <w:r>
        <w:rPr>
          <w:rFonts w:ascii="Times New Roman"/>
          <w:b w:val="false"/>
          <w:i w:val="false"/>
          <w:color w:val="000000"/>
          <w:sz w:val="28"/>
        </w:rPr>
        <w:t>
      "Клиент іскерлік қатынастарды қылмыстық жолмен алынған кірістерді заңдастыру (жылыстату) немесе терроризмді қаржыландыру не жаппай қырып-жою қаруын таратуды қаржыландыру мақсатында пайдаланады деген күдік болған жағдайларды қоспағанда, егер клиент Қазақстан Республикасының мемлекеттік органы, бағалы қағаздар нарығының кәсіби қатысушысы, сақтандыру ұйымы болып табылса, банктер, сақтандыру ұйымдары, қор биржалары, қаржы құралдарымен жасалатын мәмілелер бойынша клирингтік қызметті жүзеге асыратын ұйымдар, орталық депозитарий осы Заңның 1-бабы 3) тармақшасының төртінші абзацында аталған тұлға туралы мәліметтерді анықтамауға және тіркеп-белгілемеуге құқылы;";</w:t>
      </w:r>
    </w:p>
    <w:bookmarkEnd w:id="160"/>
    <w:bookmarkStart w:name="z189" w:id="161"/>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1) тармақшасы</w:t>
      </w:r>
      <w:r>
        <w:rPr>
          <w:rFonts w:ascii="Times New Roman"/>
          <w:b w:val="false"/>
          <w:i w:val="false"/>
          <w:color w:val="000000"/>
          <w:sz w:val="28"/>
        </w:rPr>
        <w:t xml:space="preserve"> оныншы абзацындағы "аспаса, қолданылмайды." деген сөздер "аспаса;" деген сөзбен ауыстырылып, мынадай мазмұндағы он бірінші абзацпен толықтырылсын:</w:t>
      </w:r>
    </w:p>
    <w:bookmarkEnd w:id="161"/>
    <w:bookmarkStart w:name="z190" w:id="162"/>
    <w:p>
      <w:pPr>
        <w:spacing w:after="0"/>
        <w:ind w:left="0"/>
        <w:jc w:val="both"/>
      </w:pPr>
      <w:r>
        <w:rPr>
          <w:rFonts w:ascii="Times New Roman"/>
          <w:b w:val="false"/>
          <w:i w:val="false"/>
          <w:color w:val="000000"/>
          <w:sz w:val="28"/>
        </w:rPr>
        <w:t>
      "клиент – жеке және (немесе) заңды тұлға сақтандыру сыйлықақысын төлеу және міндетті сақтандыру шарттары бойынша сақтандыру төлемін алу жөніндегі операцияларды жүзеге асырған кезде, қабылданбайды;";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бөлігіндегі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бүкіл мәтіні бойынша "және терроризмді қаржыландыру", "немесе терроризмді қаржыландыру" деген сөздер тиісінше ", терроризмді қаржыландыру және жаппай қырып-жою қаруын таратуды қаржыландыру", ", терроризмді қаржыландыру немесе жаппай қырып-жою қаруын таратуды қаржыландыру"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бесінші бөлігіндегі "және терроризмді қаржыландырудың" деген сөздер ", терроризмді қаржыландырудың және жаппай қырып-жою қаруын таратуды қаржыландырудың"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"тауар биржаларын" деген сөздерден кейін ", тауар биржасында өз қызметін жүзеге асыратын және биржалық тауарлармен мәмілелер жасайтын биржалық брокерлерді және тауар биржаларының клирингтік орталықтарын" деген сөздермен толықтырылсын;</w:t>
      </w:r>
    </w:p>
    <w:bookmarkStart w:name="z195" w:id="16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6-1-бапта</w:t>
      </w:r>
      <w:r>
        <w:rPr>
          <w:rFonts w:ascii="Times New Roman"/>
          <w:b w:val="false"/>
          <w:i w:val="false"/>
          <w:color w:val="000000"/>
          <w:sz w:val="28"/>
        </w:rPr>
        <w:t>:</w:t>
      </w:r>
    </w:p>
    <w:bookmarkEnd w:id="163"/>
    <w:bookmarkStart w:name="z196" w:id="16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64"/>
    <w:bookmarkStart w:name="z197" w:id="165"/>
    <w:p>
      <w:pPr>
        <w:spacing w:after="0"/>
        <w:ind w:left="0"/>
        <w:jc w:val="both"/>
      </w:pPr>
      <w:r>
        <w:rPr>
          <w:rFonts w:ascii="Times New Roman"/>
          <w:b w:val="false"/>
          <w:i w:val="false"/>
          <w:color w:val="000000"/>
          <w:sz w:val="28"/>
        </w:rPr>
        <w:t>
      "6) заңды тұлғаның бенефициарлық меншік иесінің тегі, аты, әкесінің аты (егер ол жеке басты куәландыратын құжатта көрсетілсе), Қазақстан Республикасы бейрезидентінің жеке басын куәландыратын құжатының деректері, құжаттың түрі, құжатты берген органның атауы (Қазақстан Республикасының заңнамасына сәйкес жеке сәйкестендіру нөмірі берілмеген жағдайда), сондай-ақ туған күні мен жері, тұратын жерінің мекенжайы;";</w:t>
      </w:r>
    </w:p>
    <w:bookmarkEnd w:id="165"/>
    <w:bookmarkStart w:name="z198" w:id="166"/>
    <w:p>
      <w:pPr>
        <w:spacing w:after="0"/>
        <w:ind w:left="0"/>
        <w:jc w:val="both"/>
      </w:pPr>
      <w:r>
        <w:rPr>
          <w:rFonts w:ascii="Times New Roman"/>
          <w:b w:val="false"/>
          <w:i w:val="false"/>
          <w:color w:val="000000"/>
          <w:sz w:val="28"/>
        </w:rPr>
        <w:t xml:space="preserve">
      4-тармақтың бірінші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166"/>
    <w:bookmarkStart w:name="z199" w:id="16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8-бапта</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01" w:id="168"/>
    <w:p>
      <w:pPr>
        <w:spacing w:after="0"/>
        <w:ind w:left="0"/>
        <w:jc w:val="both"/>
      </w:pPr>
      <w:r>
        <w:rPr>
          <w:rFonts w:ascii="Times New Roman"/>
          <w:b w:val="false"/>
          <w:i w:val="false"/>
          <w:color w:val="000000"/>
          <w:sz w:val="28"/>
        </w:rPr>
        <w:t>
      бірінші бөліктегі "3-2)" деген цифрлар "3-3)" деген цифрлармен ауыстырылсын;</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03" w:id="169"/>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жағдайларына осы жария лауазымды адамның қатыстылығына байланысты оның беделін бағалауды жүзеге асыруға;";</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"3-2)" деген цифрлар "3-3)" деген цифрлармен ауыстырылсын;</w:t>
      </w:r>
    </w:p>
    <w:bookmarkStart w:name="z205" w:id="17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9-баптың</w:t>
      </w:r>
      <w:r>
        <w:rPr>
          <w:rFonts w:ascii="Times New Roman"/>
          <w:b w:val="false"/>
          <w:i w:val="false"/>
          <w:color w:val="000000"/>
          <w:sz w:val="28"/>
        </w:rPr>
        <w:t xml:space="preserve"> бірінші бөлігінде:</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07" w:id="171"/>
    <w:p>
      <w:pPr>
        <w:spacing w:after="0"/>
        <w:ind w:left="0"/>
        <w:jc w:val="both"/>
      </w:pPr>
      <w:r>
        <w:rPr>
          <w:rFonts w:ascii="Times New Roman"/>
          <w:b w:val="false"/>
          <w:i w:val="false"/>
          <w:color w:val="000000"/>
          <w:sz w:val="28"/>
        </w:rPr>
        <w:t>
      "1) жалпыға бірдей қолжетімді ақпарат негізінде респондент – шетелдік қаржы ұйымының беделі және қызметінің сипаты, оның ішінде оны тіркеген мемлекеттің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заңнамасын бұзғаны үшін оған қатысты тергеп-тексеру жүргізілгені және оған санкциялар қолданылғаны туралы мәліметтер жинауды жүзеге асыруға және оларды құжаттамамен тiркеп-белгілеуге;";</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Start w:name="z209" w:id="17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10-бапта</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11" w:id="173"/>
    <w:p>
      <w:pPr>
        <w:spacing w:after="0"/>
        <w:ind w:left="0"/>
        <w:jc w:val="both"/>
      </w:pPr>
      <w:r>
        <w:rPr>
          <w:rFonts w:ascii="Times New Roman"/>
          <w:b w:val="false"/>
          <w:i w:val="false"/>
          <w:color w:val="000000"/>
          <w:sz w:val="28"/>
        </w:rPr>
        <w:t>
      екінші бөліктегі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173"/>
    <w:bookmarkStart w:name="z212" w:id="174"/>
    <w:p>
      <w:pPr>
        <w:spacing w:after="0"/>
        <w:ind w:left="0"/>
        <w:jc w:val="both"/>
      </w:pPr>
      <w:r>
        <w:rPr>
          <w:rFonts w:ascii="Times New Roman"/>
          <w:b w:val="false"/>
          <w:i w:val="false"/>
          <w:color w:val="000000"/>
          <w:sz w:val="28"/>
        </w:rPr>
        <w:t>
      төртінші бөліктің төртінші абзацындағы "қылмыстық кірістерді заңдастырудың (жылыстатудың) және терроризмді қаржыландырудың" деген сөздер "қылмыстық жолмен алынған кірістерді заңдастырудың (жылыстатудың), терроризмді қаржыландырудың және жаппай қырып-жою қаруын таратуды қаржыландырудың" деген сөздермен ауыстырылсын;</w:t>
      </w:r>
    </w:p>
    <w:bookmarkEnd w:id="174"/>
    <w:bookmarkStart w:name="z213" w:id="175"/>
    <w:p>
      <w:pPr>
        <w:spacing w:after="0"/>
        <w:ind w:left="0"/>
        <w:jc w:val="both"/>
      </w:pPr>
      <w:r>
        <w:rPr>
          <w:rFonts w:ascii="Times New Roman"/>
          <w:b w:val="false"/>
          <w:i w:val="false"/>
          <w:color w:val="000000"/>
          <w:sz w:val="28"/>
        </w:rPr>
        <w:t>
      мынадай мазмұндағы 2-1-тармақпен толықтырылсын:</w:t>
      </w:r>
    </w:p>
    <w:bookmarkEnd w:id="175"/>
    <w:bookmarkStart w:name="z214" w:id="176"/>
    <w:p>
      <w:pPr>
        <w:spacing w:after="0"/>
        <w:ind w:left="0"/>
        <w:jc w:val="both"/>
      </w:pPr>
      <w:r>
        <w:rPr>
          <w:rFonts w:ascii="Times New Roman"/>
          <w:b w:val="false"/>
          <w:i w:val="false"/>
          <w:color w:val="000000"/>
          <w:sz w:val="28"/>
        </w:rPr>
        <w:t>
      "2-1. Қаржы мониторингі субъектілері қаржы мониторингіне жататын операциялар туралы мәліметтерді, ақпаратты,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заңнамада белгіленген талаптардың орындалуын растайтын құжаттарды жеке кабинет арқылы ұсынады.</w:t>
      </w:r>
    </w:p>
    <w:bookmarkEnd w:id="176"/>
    <w:bookmarkStart w:name="z215" w:id="177"/>
    <w:p>
      <w:pPr>
        <w:spacing w:after="0"/>
        <w:ind w:left="0"/>
        <w:jc w:val="both"/>
      </w:pPr>
      <w:r>
        <w:rPr>
          <w:rFonts w:ascii="Times New Roman"/>
          <w:b w:val="false"/>
          <w:i w:val="false"/>
          <w:color w:val="000000"/>
          <w:sz w:val="28"/>
        </w:rPr>
        <w:t>
      Қаржы мониторингі субъектісінің жеке кабинетінде:</w:t>
      </w:r>
    </w:p>
    <w:bookmarkEnd w:id="177"/>
    <w:bookmarkStart w:name="z216" w:id="178"/>
    <w:p>
      <w:pPr>
        <w:spacing w:after="0"/>
        <w:ind w:left="0"/>
        <w:jc w:val="both"/>
      </w:pPr>
      <w:r>
        <w:rPr>
          <w:rFonts w:ascii="Times New Roman"/>
          <w:b w:val="false"/>
          <w:i w:val="false"/>
          <w:color w:val="000000"/>
          <w:sz w:val="28"/>
        </w:rPr>
        <w:t>
      1) көрсетілетін қызметтердің (өнімдердің)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ұшырау дәрежесін бағалау нәтижелері;</w:t>
      </w:r>
    </w:p>
    <w:bookmarkEnd w:id="178"/>
    <w:bookmarkStart w:name="z217" w:id="179"/>
    <w:p>
      <w:pPr>
        <w:spacing w:after="0"/>
        <w:ind w:left="0"/>
        <w:jc w:val="both"/>
      </w:pPr>
      <w:r>
        <w:rPr>
          <w:rFonts w:ascii="Times New Roman"/>
          <w:b w:val="false"/>
          <w:i w:val="false"/>
          <w:color w:val="000000"/>
          <w:sz w:val="28"/>
        </w:rPr>
        <w:t>
      2) ішкі бақылау қағидалары;</w:t>
      </w:r>
    </w:p>
    <w:bookmarkEnd w:id="179"/>
    <w:bookmarkStart w:name="z218" w:id="180"/>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заңнаманы білуін тестілеуден өткені туралы сертификат болады.</w:t>
      </w:r>
    </w:p>
    <w:bookmarkEnd w:id="180"/>
    <w:bookmarkStart w:name="z219" w:id="181"/>
    <w:p>
      <w:pPr>
        <w:spacing w:after="0"/>
        <w:ind w:left="0"/>
        <w:jc w:val="both"/>
      </w:pPr>
      <w:r>
        <w:rPr>
          <w:rFonts w:ascii="Times New Roman"/>
          <w:b w:val="false"/>
          <w:i w:val="false"/>
          <w:color w:val="000000"/>
          <w:sz w:val="28"/>
        </w:rPr>
        <w:t xml:space="preserve">
      Жеке кабинетті жүргізу тәртібін уәкілетті орган белгілейді. </w:t>
      </w:r>
    </w:p>
    <w:bookmarkEnd w:id="181"/>
    <w:bookmarkStart w:name="z220" w:id="182"/>
    <w:p>
      <w:pPr>
        <w:spacing w:after="0"/>
        <w:ind w:left="0"/>
        <w:jc w:val="both"/>
      </w:pPr>
      <w:r>
        <w:rPr>
          <w:rFonts w:ascii="Times New Roman"/>
          <w:b w:val="false"/>
          <w:i w:val="false"/>
          <w:color w:val="000000"/>
          <w:sz w:val="28"/>
        </w:rPr>
        <w:t>
      Қаржы мониторингі субъектілері қаржы мониторингіне жататын операциялар туралы ақпарат пен мәліметтердің бар-жоғына қарамастан, уәкілетті органның бөлінген байланыс арналарындағы жеке кабинетте тіркелуге міндетті.";</w:t>
      </w:r>
    </w:p>
    <w:bookmarkEnd w:id="182"/>
    <w:bookmarkStart w:name="z221" w:id="183"/>
    <w:p>
      <w:pPr>
        <w:spacing w:after="0"/>
        <w:ind w:left="0"/>
        <w:jc w:val="both"/>
      </w:pPr>
      <w:r>
        <w:rPr>
          <w:rFonts w:ascii="Times New Roman"/>
          <w:b w:val="false"/>
          <w:i w:val="false"/>
          <w:color w:val="000000"/>
          <w:sz w:val="28"/>
        </w:rPr>
        <w:t>
      14) мынадай мазмұндағы 10-1-баппен толықтырылсын:</w:t>
      </w:r>
    </w:p>
    <w:bookmarkEnd w:id="183"/>
    <w:bookmarkStart w:name="z222" w:id="184"/>
    <w:p>
      <w:pPr>
        <w:spacing w:after="0"/>
        <w:ind w:left="0"/>
        <w:jc w:val="both"/>
      </w:pPr>
      <w:r>
        <w:rPr>
          <w:rFonts w:ascii="Times New Roman"/>
          <w:b w:val="false"/>
          <w:i w:val="false"/>
          <w:color w:val="000000"/>
          <w:sz w:val="28"/>
        </w:rPr>
        <w:t xml:space="preserve">
      "10-1-бап. Клиенттің қаржы мониторингіне жататын күдікті қызметі </w:t>
      </w:r>
      <w:r>
        <w:rPr>
          <w:rFonts w:ascii="Times New Roman"/>
          <w:b w:val="false"/>
          <w:i w:val="false"/>
          <w:color w:val="000000"/>
          <w:sz w:val="28"/>
        </w:rPr>
        <w:t>туралы мәліметтер мен ақпаратты жинау</w:t>
      </w:r>
    </w:p>
    <w:bookmarkEnd w:id="184"/>
    <w:bookmarkStart w:name="z224" w:id="185"/>
    <w:p>
      <w:pPr>
        <w:spacing w:after="0"/>
        <w:ind w:left="0"/>
        <w:jc w:val="both"/>
      </w:pPr>
      <w:r>
        <w:rPr>
          <w:rFonts w:ascii="Times New Roman"/>
          <w:b w:val="false"/>
          <w:i w:val="false"/>
          <w:color w:val="000000"/>
          <w:sz w:val="28"/>
        </w:rPr>
        <w:t xml:space="preserve">
      Қаржы мониторингі субъектілері уәкілетті органға клиенттің қаржы мониторингіне жататын күдікті қызметі туралы мәліметтер мен ақпаратты береді, оларда қаржы мониторингі субъектісі, операциялар туралы деректер, сондай-ақ операцияларға қатысушылар, күдікті қызметті айқындау белгілері туралы ақпарат, қаржы мониторингіне жататын күдікті қызмет жөніндегі қосымша ақпарат қамтылады. </w:t>
      </w:r>
    </w:p>
    <w:bookmarkEnd w:id="185"/>
    <w:bookmarkStart w:name="z225" w:id="186"/>
    <w:p>
      <w:pPr>
        <w:spacing w:after="0"/>
        <w:ind w:left="0"/>
        <w:jc w:val="both"/>
      </w:pPr>
      <w:r>
        <w:rPr>
          <w:rFonts w:ascii="Times New Roman"/>
          <w:b w:val="false"/>
          <w:i w:val="false"/>
          <w:color w:val="000000"/>
          <w:sz w:val="28"/>
        </w:rPr>
        <w:t>
      Қаржы мониторингі субъектілері клиенттің қаржы мониторингіне жататын күдікті қызметі туралы мәліметтер мен ақпаратты клиенттің қызметі күдікті деп танылған күннен кейінгі үш жұмыс күнінен кешіктірмей береді.</w:t>
      </w:r>
    </w:p>
    <w:bookmarkEnd w:id="186"/>
    <w:bookmarkStart w:name="z226" w:id="187"/>
    <w:p>
      <w:pPr>
        <w:spacing w:after="0"/>
        <w:ind w:left="0"/>
        <w:jc w:val="both"/>
      </w:pPr>
      <w:r>
        <w:rPr>
          <w:rFonts w:ascii="Times New Roman"/>
          <w:b w:val="false"/>
          <w:i w:val="false"/>
          <w:color w:val="000000"/>
          <w:sz w:val="28"/>
        </w:rPr>
        <w:t>
      Қаржы мониторингі субъектілерінің клиенттің қаржы мониторингіне жататын күдікті қызметі туралы мәліметтер мен ақпаратты беру тәртібін және клиенттің күдікті қызметін айқындау белгілерін уәкілетті орган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мемлекеттік органдармен келісу бойынша айқындайды.";</w:t>
      </w:r>
    </w:p>
    <w:bookmarkEnd w:id="187"/>
    <w:bookmarkStart w:name="z227" w:id="18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11-бапта</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бірінші абзацындағы "кірістерді заңдастыру (жылыстату) және терроризмді қаржыландыру" деген сөздер "қылмыстық жолмен алынған кірістерді заңдастыру (жылыстату), терроризмді қаржыландыру және жаппай қырып-жою қаруын таратуды қаржыландыру"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бөлігіндегі "кірістерді заңдастыру (жылыстату) және терроризмді қаржыландыру тәуекелдерін басқару және кірістерді заңдастыру (жылыстату)" деген сөздер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және қылмыстық жолмен алынған кірістерді заңдастыру (жылыстату)"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w:t>
      </w:r>
      <w:r>
        <w:rPr>
          <w:rFonts w:ascii="Times New Roman"/>
          <w:b w:val="false"/>
          <w:i w:val="false"/>
          <w:color w:val="000000"/>
          <w:sz w:val="28"/>
        </w:rPr>
        <w:t>:</w:t>
      </w:r>
    </w:p>
    <w:bookmarkStart w:name="z231" w:id="189"/>
    <w:p>
      <w:pPr>
        <w:spacing w:after="0"/>
        <w:ind w:left="0"/>
        <w:jc w:val="both"/>
      </w:pPr>
      <w:r>
        <w:rPr>
          <w:rFonts w:ascii="Times New Roman"/>
          <w:b w:val="false"/>
          <w:i w:val="false"/>
          <w:color w:val="000000"/>
          <w:sz w:val="28"/>
        </w:rPr>
        <w:t>
      екінші абзац "тауар биржаларын" деген сөздерден кейін ", тауар биржасында өз қызметін жүзеге асыратын және биржалық тауарлармен мәмілелер жасайтын биржалық брокерлерді және тауар биржаларының клирингтік орталықтарын" деген сөздермен толықтырылсын;</w:t>
      </w:r>
    </w:p>
    <w:bookmarkEnd w:id="189"/>
    <w:bookmarkStart w:name="z232" w:id="190"/>
    <w:p>
      <w:pPr>
        <w:spacing w:after="0"/>
        <w:ind w:left="0"/>
        <w:jc w:val="both"/>
      </w:pPr>
      <w:r>
        <w:rPr>
          <w:rFonts w:ascii="Times New Roman"/>
          <w:b w:val="false"/>
          <w:i w:val="false"/>
          <w:color w:val="000000"/>
          <w:sz w:val="28"/>
        </w:rPr>
        <w:t>
      төртінші абзацтағы "уәкілетті орган және тиісті мемлекеттік орган" деген сөздер "уәкілетті органмен келісу бойынша тиісті мемлекеттік орган" деген сөздермен ауыстырылсын;</w:t>
      </w:r>
    </w:p>
    <w:bookmarkEnd w:id="190"/>
    <w:bookmarkStart w:name="z233" w:id="191"/>
    <w:p>
      <w:pPr>
        <w:spacing w:after="0"/>
        <w:ind w:left="0"/>
        <w:jc w:val="both"/>
      </w:pPr>
      <w:r>
        <w:rPr>
          <w:rFonts w:ascii="Times New Roman"/>
          <w:b w:val="false"/>
          <w:i w:val="false"/>
          <w:color w:val="000000"/>
          <w:sz w:val="28"/>
        </w:rPr>
        <w:t>
      бесінші абзацтағы "және 18)" деген сөздер ", 18), 21) және 22)" деген сөздермен ауыстырылсын;</w:t>
      </w:r>
    </w:p>
    <w:bookmarkEnd w:id="191"/>
    <w:bookmarkStart w:name="z234" w:id="192"/>
    <w:p>
      <w:pPr>
        <w:spacing w:after="0"/>
        <w:ind w:left="0"/>
        <w:jc w:val="both"/>
      </w:pPr>
      <w:r>
        <w:rPr>
          <w:rFonts w:ascii="Times New Roman"/>
          <w:b w:val="false"/>
          <w:i w:val="false"/>
          <w:color w:val="000000"/>
          <w:sz w:val="28"/>
        </w:rPr>
        <w:t>
      мынадай мазмұндағы 5-1-тармақпен толықтырылсын:</w:t>
      </w:r>
    </w:p>
    <w:bookmarkEnd w:id="192"/>
    <w:bookmarkStart w:name="z235" w:id="193"/>
    <w:p>
      <w:pPr>
        <w:spacing w:after="0"/>
        <w:ind w:left="0"/>
        <w:jc w:val="both"/>
      </w:pPr>
      <w:r>
        <w:rPr>
          <w:rFonts w:ascii="Times New Roman"/>
          <w:b w:val="false"/>
          <w:i w:val="false"/>
          <w:color w:val="000000"/>
          <w:sz w:val="28"/>
        </w:rPr>
        <w:t>
      "5-1. Қаржы мониторингі субъектілері және олардың жұмыскерлері клиенттерге және өзге де тұлғаларға уәкілетті органнан ақшамен және (немесе) өзге де мүлікпен күдікті операциялар жасайтын ұйымдар мен тұлғалардың тізбесін алғаны туралы хабарлауға құқылы емес.";</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Start w:name="z237" w:id="19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11-1-бап</w:t>
      </w:r>
      <w:r>
        <w:rPr>
          <w:rFonts w:ascii="Times New Roman"/>
          <w:b w:val="false"/>
          <w:i w:val="false"/>
          <w:color w:val="000000"/>
          <w:sz w:val="28"/>
        </w:rPr>
        <w:t xml:space="preserve"> мынадай редакцияда жазылсын:</w:t>
      </w:r>
    </w:p>
    <w:bookmarkEnd w:id="194"/>
    <w:bookmarkStart w:name="z238" w:id="195"/>
    <w:p>
      <w:pPr>
        <w:spacing w:after="0"/>
        <w:ind w:left="0"/>
        <w:jc w:val="both"/>
      </w:pPr>
      <w:r>
        <w:rPr>
          <w:rFonts w:ascii="Times New Roman"/>
          <w:b w:val="false"/>
          <w:i w:val="false"/>
          <w:color w:val="000000"/>
          <w:sz w:val="28"/>
        </w:rPr>
        <w:t>
      "11-1-бап.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w:t>
      </w:r>
    </w:p>
    <w:bookmarkEnd w:id="195"/>
    <w:bookmarkStart w:name="z239" w:id="196"/>
    <w:p>
      <w:pPr>
        <w:spacing w:after="0"/>
        <w:ind w:left="0"/>
        <w:jc w:val="both"/>
      </w:pPr>
      <w:r>
        <w:rPr>
          <w:rFonts w:ascii="Times New Roman"/>
          <w:b w:val="false"/>
          <w:i w:val="false"/>
          <w:color w:val="000000"/>
          <w:sz w:val="28"/>
        </w:rPr>
        <w:t>
      1.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 Қазақстан Республикасында қылмыстық жолмен алынған кірістерді заңдастыру (жылыстату), терроризмді қаржыландыру және жаппай қырып-жою қаруын таратуды қаржыландыру қатерлері мен мүмкіндіктерін айқындау,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шараларды іске асырудағы кемшіліктерді анықтау мақсатында жүргізіледі.</w:t>
      </w:r>
    </w:p>
    <w:bookmarkEnd w:id="196"/>
    <w:bookmarkStart w:name="z240" w:id="197"/>
    <w:p>
      <w:pPr>
        <w:spacing w:after="0"/>
        <w:ind w:left="0"/>
        <w:jc w:val="both"/>
      </w:pPr>
      <w:r>
        <w:rPr>
          <w:rFonts w:ascii="Times New Roman"/>
          <w:b w:val="false"/>
          <w:i w:val="false"/>
          <w:color w:val="000000"/>
          <w:sz w:val="28"/>
        </w:rPr>
        <w:t>
      2. Тәуекелдерді бағалау тәуекелдерді ұлттық бағалаудан және тәуекелдерді секторлық бағалаудан тұрады.</w:t>
      </w:r>
    </w:p>
    <w:bookmarkEnd w:id="197"/>
    <w:bookmarkStart w:name="z241" w:id="198"/>
    <w:p>
      <w:pPr>
        <w:spacing w:after="0"/>
        <w:ind w:left="0"/>
        <w:jc w:val="both"/>
      </w:pPr>
      <w:r>
        <w:rPr>
          <w:rFonts w:ascii="Times New Roman"/>
          <w:b w:val="false"/>
          <w:i w:val="false"/>
          <w:color w:val="000000"/>
          <w:sz w:val="28"/>
        </w:rPr>
        <w:t>
      Тәуекелдерді ұлттық бағалауды уәкілетті орган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ұлттық бағалау жүргізу қағидаларының негізінде жүргізеді.</w:t>
      </w:r>
    </w:p>
    <w:bookmarkEnd w:id="198"/>
    <w:bookmarkStart w:name="z242" w:id="199"/>
    <w:p>
      <w:pPr>
        <w:spacing w:after="0"/>
        <w:ind w:left="0"/>
        <w:jc w:val="both"/>
      </w:pPr>
      <w:r>
        <w:rPr>
          <w:rFonts w:ascii="Times New Roman"/>
          <w:b w:val="false"/>
          <w:i w:val="false"/>
          <w:color w:val="000000"/>
          <w:sz w:val="28"/>
        </w:rPr>
        <w:t>
      Тәуекелдерді секторлық бағалауды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 тәуекелдерге секторлық бағалау жүргізу әдіснамасы негізінде жүргізеді. Тәуекелдерге секторлық бағалау жүргізу әдіснамасын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мемлекеттік органдар әзірлейді.</w:t>
      </w:r>
    </w:p>
    <w:bookmarkEnd w:id="199"/>
    <w:bookmarkStart w:name="z243" w:id="200"/>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ұлттық бағалау жүргізу қағидаларын уәкілетті орган бекітеді.</w:t>
      </w:r>
    </w:p>
    <w:bookmarkEnd w:id="200"/>
    <w:bookmarkStart w:name="z244" w:id="201"/>
    <w:p>
      <w:pPr>
        <w:spacing w:after="0"/>
        <w:ind w:left="0"/>
        <w:jc w:val="both"/>
      </w:pPr>
      <w:r>
        <w:rPr>
          <w:rFonts w:ascii="Times New Roman"/>
          <w:b w:val="false"/>
          <w:i w:val="false"/>
          <w:color w:val="000000"/>
          <w:sz w:val="28"/>
        </w:rPr>
        <w:t>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үшін мемлекеттік органдардан және қаржы мониторингі субъектілерінен деректерді жинау жөніндегі әдіснаманы уәкілетті орган бекітеді.</w:t>
      </w:r>
    </w:p>
    <w:bookmarkEnd w:id="201"/>
    <w:bookmarkStart w:name="z245" w:id="202"/>
    <w:p>
      <w:pPr>
        <w:spacing w:after="0"/>
        <w:ind w:left="0"/>
        <w:jc w:val="both"/>
      </w:pPr>
      <w:r>
        <w:rPr>
          <w:rFonts w:ascii="Times New Roman"/>
          <w:b w:val="false"/>
          <w:i w:val="false"/>
          <w:color w:val="000000"/>
          <w:sz w:val="28"/>
        </w:rPr>
        <w:t>
      Қазақстан Республикасының Үкіметі тәуекелдерге ұлттық бағалау жүргізудің қорытындылары бойынша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бекітеді.</w:t>
      </w:r>
    </w:p>
    <w:bookmarkEnd w:id="202"/>
    <w:bookmarkStart w:name="z246" w:id="203"/>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мемлекеттік саясатты іске асыру жөніндегі шараларды әзірлеу, олардың тиімділігін арттыру,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үйлестіру мақсатында уәкілетті орган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 құрады. </w:t>
      </w:r>
    </w:p>
    <w:bookmarkEnd w:id="203"/>
    <w:bookmarkStart w:name="z247" w:id="204"/>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кеңестің құрамына келісу бойынша Қазақстан Республикасының құқық қорғау және арнаулы мемлекеттік органдарының,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 осы Заңға сәйкес жүзеге асыратын Қазақстан Республикасы мемлекеттік органдарының өкілдері кіреді.</w:t>
      </w:r>
    </w:p>
    <w:bookmarkEnd w:id="204"/>
    <w:bookmarkStart w:name="z248" w:id="205"/>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кеңестің ережесі мен құрамын уәкілетті орган бекітеді.</w:t>
      </w:r>
    </w:p>
    <w:bookmarkEnd w:id="205"/>
    <w:bookmarkStart w:name="z249" w:id="206"/>
    <w:p>
      <w:pPr>
        <w:spacing w:after="0"/>
        <w:ind w:left="0"/>
        <w:jc w:val="both"/>
      </w:pPr>
      <w:r>
        <w:rPr>
          <w:rFonts w:ascii="Times New Roman"/>
          <w:b w:val="false"/>
          <w:i w:val="false"/>
          <w:color w:val="000000"/>
          <w:sz w:val="28"/>
        </w:rPr>
        <w:t>
      5.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Қазақстан Республикасының мемлекеттік органдарына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 ұсынымдар жіберуге, сондай-ақ осындай ұсынымдарды іске асыру нәтижелерін бағалауға құқылы.</w:t>
      </w:r>
    </w:p>
    <w:bookmarkEnd w:id="206"/>
    <w:bookmarkStart w:name="z250" w:id="207"/>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Ақшаны жылыстатуға қарсы күрестің қаржылық шараларын әзірлеу тобының (ФАТФ) үндеулерін қарайды және Ақшаны жылыстатуға қарсы күрестің қаржылық шараларын әзірлеу тобы (ФАТФ) анықтаған,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жөніндегі шаралар туралы шешім қабылдайды.</w:t>
      </w:r>
    </w:p>
    <w:bookmarkEnd w:id="207"/>
    <w:bookmarkStart w:name="z251" w:id="208"/>
    <w:p>
      <w:pPr>
        <w:spacing w:after="0"/>
        <w:ind w:left="0"/>
        <w:jc w:val="both"/>
      </w:pPr>
      <w:r>
        <w:rPr>
          <w:rFonts w:ascii="Times New Roman"/>
          <w:b w:val="false"/>
          <w:i w:val="false"/>
          <w:color w:val="000000"/>
          <w:sz w:val="28"/>
        </w:rPr>
        <w:t>
      Уәкілетті орган Ақшаны жылыстатуға қарсы күрестің қаржылық шараларын әзірлеу тобы (ФАТФ) анықтаған,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жөніндегі шаралар туралы шешімді қаржы мониторингі субъектілерінің назарына жеткізеді.</w:t>
      </w:r>
    </w:p>
    <w:bookmarkEnd w:id="208"/>
    <w:bookmarkStart w:name="z252" w:id="209"/>
    <w:p>
      <w:pPr>
        <w:spacing w:after="0"/>
        <w:ind w:left="0"/>
        <w:jc w:val="both"/>
      </w:pPr>
      <w:r>
        <w:rPr>
          <w:rFonts w:ascii="Times New Roman"/>
          <w:b w:val="false"/>
          <w:i w:val="false"/>
          <w:color w:val="000000"/>
          <w:sz w:val="28"/>
        </w:rPr>
        <w:t xml:space="preserve">
      6.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есепті қарайды және мақұлдайды,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жариялануға жататын ақпаратты айқындайды. </w:t>
      </w:r>
    </w:p>
    <w:bookmarkEnd w:id="209"/>
    <w:bookmarkStart w:name="z253" w:id="210"/>
    <w:p>
      <w:pPr>
        <w:spacing w:after="0"/>
        <w:ind w:left="0"/>
        <w:jc w:val="both"/>
      </w:pPr>
      <w:r>
        <w:rPr>
          <w:rFonts w:ascii="Times New Roman"/>
          <w:b w:val="false"/>
          <w:i w:val="false"/>
          <w:color w:val="000000"/>
          <w:sz w:val="28"/>
        </w:rPr>
        <w:t>
      Уәкілетті орган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есепті тиісті мемлекеттік органдарға жібереді,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жариялануға жататын ақпаратты өзінің интернет-ресурсында орналастырады.</w:t>
      </w:r>
    </w:p>
    <w:bookmarkEnd w:id="210"/>
    <w:bookmarkStart w:name="z254" w:id="211"/>
    <w:p>
      <w:pPr>
        <w:spacing w:after="0"/>
        <w:ind w:left="0"/>
        <w:jc w:val="both"/>
      </w:pPr>
      <w:r>
        <w:rPr>
          <w:rFonts w:ascii="Times New Roman"/>
          <w:b w:val="false"/>
          <w:i w:val="false"/>
          <w:color w:val="000000"/>
          <w:sz w:val="28"/>
        </w:rPr>
        <w:t>
      7. Қаржы мониторингі субъектілері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жарияланған ақпаратты, сондай-ақ ішкі бақылау қағидаларына енгізілген бағдарламаларды іске асыру кезінде уәкілетті орган жасаған тұлғалардың тізімдерін ескереді.</w:t>
      </w:r>
    </w:p>
    <w:bookmarkEnd w:id="211"/>
    <w:bookmarkStart w:name="z255" w:id="212"/>
    <w:p>
      <w:pPr>
        <w:spacing w:after="0"/>
        <w:ind w:left="0"/>
        <w:jc w:val="both"/>
      </w:pPr>
      <w:r>
        <w:rPr>
          <w:rFonts w:ascii="Times New Roman"/>
          <w:b w:val="false"/>
          <w:i w:val="false"/>
          <w:color w:val="000000"/>
          <w:sz w:val="28"/>
        </w:rPr>
        <w:t>
      Қаржы мониторингі субъектілері:</w:t>
      </w:r>
    </w:p>
    <w:bookmarkEnd w:id="212"/>
    <w:bookmarkStart w:name="z256" w:id="213"/>
    <w:p>
      <w:pPr>
        <w:spacing w:after="0"/>
        <w:ind w:left="0"/>
        <w:jc w:val="both"/>
      </w:pPr>
      <w:r>
        <w:rPr>
          <w:rFonts w:ascii="Times New Roman"/>
          <w:b w:val="false"/>
          <w:i w:val="false"/>
          <w:color w:val="000000"/>
          <w:sz w:val="28"/>
        </w:rPr>
        <w:t>
      1) технологиялық жетістіктерді пайдалану тәуекелдерін қоса алғанда,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 нәтижелерін бағалауға, айқындауға, құжаттамамен тіркеп-белгілеуге және жаңартуға;</w:t>
      </w:r>
    </w:p>
    <w:bookmarkEnd w:id="213"/>
    <w:bookmarkStart w:name="z257" w:id="214"/>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және қылмыстық жолмен алынған</w:t>
      </w:r>
      <w:r>
        <w:rPr>
          <w:rFonts w:ascii="Times New Roman"/>
          <w:b w:val="false"/>
          <w:i w:val="false"/>
          <w:color w:val="000000"/>
          <w:sz w:val="28"/>
        </w:rPr>
        <w:t xml:space="preserve"> кірістерді заңдастыру (жылыстату), терроризмді қаржыландыру және жаппай қырып-жою қаруын таратуды қаржыландыру тәуекелдерін төмендету жөніндегі бақылау шараларын, рәсімдерді әзірлеуге;</w:t>
      </w:r>
    </w:p>
    <w:bookmarkEnd w:id="214"/>
    <w:bookmarkStart w:name="z259" w:id="215"/>
    <w:p>
      <w:pPr>
        <w:spacing w:after="0"/>
        <w:ind w:left="0"/>
        <w:jc w:val="both"/>
      </w:pPr>
      <w:r>
        <w:rPr>
          <w:rFonts w:ascii="Times New Roman"/>
          <w:b w:val="false"/>
          <w:i w:val="false"/>
          <w:color w:val="000000"/>
          <w:sz w:val="28"/>
        </w:rPr>
        <w:t>
      3) өз клиенттерін қылмыстық жолмен алынған кірістерді заңдастыру (жылыстату), терроризмді қаржыландыру және жаппай қырып-жою қаруын таратуды қаржыландыру тәуекелі дәрежесін, сондай-ақ уәкілетті органнан алынған ақпарат пен мәліметтерді ескере отырып сыныптауға міндетті.";</w:t>
      </w:r>
    </w:p>
    <w:bookmarkEnd w:id="215"/>
    <w:bookmarkStart w:name="z260" w:id="21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12-бапта</w:t>
      </w:r>
      <w:r>
        <w:rPr>
          <w:rFonts w:ascii="Times New Roman"/>
          <w:b w:val="false"/>
          <w:i w:val="false"/>
          <w:color w:val="000000"/>
          <w:sz w:val="28"/>
        </w:rPr>
        <w:t>:</w:t>
      </w:r>
    </w:p>
    <w:bookmarkEnd w:id="216"/>
    <w:bookmarkStart w:name="z261" w:id="21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5-1) тармақшасы</w:t>
      </w:r>
      <w:r>
        <w:rPr>
          <w:rFonts w:ascii="Times New Roman"/>
          <w:b w:val="false"/>
          <w:i w:val="false"/>
          <w:color w:val="000000"/>
          <w:sz w:val="28"/>
        </w:rPr>
        <w:t xml:space="preserve"> мынадай редакцияда жазылсын:</w:t>
      </w:r>
    </w:p>
    <w:bookmarkEnd w:id="217"/>
    <w:bookmarkStart w:name="z262" w:id="218"/>
    <w:p>
      <w:pPr>
        <w:spacing w:after="0"/>
        <w:ind w:left="0"/>
        <w:jc w:val="both"/>
      </w:pPr>
      <w:r>
        <w:rPr>
          <w:rFonts w:ascii="Times New Roman"/>
          <w:b w:val="false"/>
          <w:i w:val="false"/>
          <w:color w:val="000000"/>
          <w:sz w:val="28"/>
        </w:rPr>
        <w:t>
      "5-1)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оң қорытындысы негізінде Қазақстан Республикасының Бас прокуратурасы жасайтын жеке тұлғалардың тізімі негіз болып табылады.</w:t>
      </w:r>
    </w:p>
    <w:bookmarkEnd w:id="218"/>
    <w:bookmarkStart w:name="z263" w:id="219"/>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қорытындысын дайындау тәртібі Қазақстан Республикасының құқық қорғау және арнаулы мемлекеттік органдары мен уәкілетті органның бірлескен нормативтік құқықтық актісінде айқындалады;";</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65" w:id="220"/>
    <w:p>
      <w:pPr>
        <w:spacing w:after="0"/>
        <w:ind w:left="0"/>
        <w:jc w:val="both"/>
      </w:pPr>
      <w:r>
        <w:rPr>
          <w:rFonts w:ascii="Times New Roman"/>
          <w:b w:val="false"/>
          <w:i w:val="false"/>
          <w:color w:val="000000"/>
          <w:sz w:val="28"/>
        </w:rPr>
        <w:t>
      "5-1. Уәкілетті орган дереу, бірақ ұйымды немесе жеке тұлғаны терроризмді және экстремизмді қаржыландырумен байланысты ұйымдар мен тұлғалардың тізбесінен алып тастау туралы шешім қабылданған күннен бастап бір жұмыс күнінен кешіктірмей, тұлғаны көрсетілген тізбеден алып тастайды және қаржы мониторингі субъектілеріне, Қазақстан Республикасының мемлекеттік органдарына және ұйымдарға ақшамен және (немесе) өзге де мүлікпен жасалатын операцияларды тоқтатып қою мерзімін тоқтату туралы өзінің интернет-ресурсында осындай шешімді орналастыру арқылы хабарлайды.";</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67" w:id="221"/>
    <w:p>
      <w:pPr>
        <w:spacing w:after="0"/>
        <w:ind w:left="0"/>
        <w:jc w:val="both"/>
      </w:pPr>
      <w:r>
        <w:rPr>
          <w:rFonts w:ascii="Times New Roman"/>
          <w:b w:val="false"/>
          <w:i w:val="false"/>
          <w:color w:val="000000"/>
          <w:sz w:val="28"/>
        </w:rPr>
        <w:t>
      бірінші бөлік мынадай редакцияда жазылсын:</w:t>
      </w:r>
    </w:p>
    <w:bookmarkEnd w:id="221"/>
    <w:bookmarkStart w:name="z268" w:id="222"/>
    <w:p>
      <w:pPr>
        <w:spacing w:after="0"/>
        <w:ind w:left="0"/>
        <w:jc w:val="both"/>
      </w:pPr>
      <w:r>
        <w:rPr>
          <w:rFonts w:ascii="Times New Roman"/>
          <w:b w:val="false"/>
          <w:i w:val="false"/>
          <w:color w:val="000000"/>
          <w:sz w:val="28"/>
        </w:rPr>
        <w:t>
      "7. Терроризмді және экстремизмді қаржыландырумен байланысты ұйымдар мен тұлғалардың тізбесіне қате енгізілген не көрсетілген тізбеден алып тастауға жататын, бірақ одан алып тасталмаған ұйымдар мен жеке тұлғалар уәкілетті органға өздерін көрсетілген тізбеден алып тастау туралы жазбаша уәжді өтінішпен жүгінеді.";</w:t>
      </w:r>
    </w:p>
    <w:bookmarkEnd w:id="222"/>
    <w:bookmarkStart w:name="z269" w:id="223"/>
    <w:p>
      <w:pPr>
        <w:spacing w:after="0"/>
        <w:ind w:left="0"/>
        <w:jc w:val="both"/>
      </w:pPr>
      <w:r>
        <w:rPr>
          <w:rFonts w:ascii="Times New Roman"/>
          <w:b w:val="false"/>
          <w:i w:val="false"/>
          <w:color w:val="000000"/>
          <w:sz w:val="28"/>
        </w:rPr>
        <w:t>
      екінші бөліктің бірінші абзацы "өтінішті" деген сөзден кейін "Қазақстан Республикасының құқық қорғау және арнаулы мемлекеттік органдарымен бірлесіп," деген сөздермен толықтырылсын;</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2) тармақшасындағы "жүргізуге құқылы." деген сөздер "жүргізуге;" деген сөзбен ауыстырылып, мынадай мазмұндағы 3) тармақшамен толықтырылсын: </w:t>
      </w:r>
    </w:p>
    <w:bookmarkStart w:name="z271" w:id="224"/>
    <w:p>
      <w:pPr>
        <w:spacing w:after="0"/>
        <w:ind w:left="0"/>
        <w:jc w:val="both"/>
      </w:pPr>
      <w:r>
        <w:rPr>
          <w:rFonts w:ascii="Times New Roman"/>
          <w:b w:val="false"/>
          <w:i w:val="false"/>
          <w:color w:val="000000"/>
          <w:sz w:val="28"/>
        </w:rPr>
        <w:t>
      "3) міндетті әлеуметтік медициналық сақтандыруға, жұмыскер еңбек (қызметтік) міндеттерін атқарған кезде оны жазатайым оқиғалардан сақтандыруға, көлік құралдары иелерінің азаматтық-құқықтық жауапкершілігін міндетті сақтандыруға, тасымалдаушының жолаушылар алдындағы азаматтық-құқықтық жауапкершілігін міндетті сақтандыруға байланысты ақшамен және (немесе) өзге мүлікпен жасалатын операцияларды жүзеге асыру үшін қаржы мониторингі субъектісіне жүгінуге құқылы.";</w:t>
      </w:r>
    </w:p>
    <w:bookmarkEnd w:id="224"/>
    <w:bookmarkStart w:name="z272" w:id="225"/>
    <w:p>
      <w:pPr>
        <w:spacing w:after="0"/>
        <w:ind w:left="0"/>
        <w:jc w:val="both"/>
      </w:pPr>
      <w:r>
        <w:rPr>
          <w:rFonts w:ascii="Times New Roman"/>
          <w:b w:val="false"/>
          <w:i w:val="false"/>
          <w:color w:val="000000"/>
          <w:sz w:val="28"/>
        </w:rPr>
        <w:t>
      мынадай мазмұндағы 8-2-тармақпен толықтырылсын:</w:t>
      </w:r>
    </w:p>
    <w:bookmarkEnd w:id="225"/>
    <w:bookmarkStart w:name="z273" w:id="226"/>
    <w:p>
      <w:pPr>
        <w:spacing w:after="0"/>
        <w:ind w:left="0"/>
        <w:jc w:val="both"/>
      </w:pPr>
      <w:r>
        <w:rPr>
          <w:rFonts w:ascii="Times New Roman"/>
          <w:b w:val="false"/>
          <w:i w:val="false"/>
          <w:color w:val="000000"/>
          <w:sz w:val="28"/>
        </w:rPr>
        <w:t>
      "8-2. Терроризмді және экстремизмді қаржыландырумен байланысты ұйымдар мен тұлғалардың тізбесіне осы баптың 4-тармағының 3) және 6) тармақшаларында көзделген негіздер бойынша енгізілген, қылмыстық жазасын өтеген, бірақ сотталғандығын жою немесе алу мерзімі әлі басталмаған жеке тұлға өзінің және дербес кіріс көздері жоқ отбасы мүшелерінің тыныс-тіршілігін қамтамасыз ету мақсатында құқық қорғау органына немесе арнаулы мемлекеттік органға терроризмді және экстремизмді қаржыландырумен байланысты ұйымдар мен тұлғалардың тізбесінен оны алып тастау туралы жазбаша уәжді өтінішпен жүгінуге құқылы.</w:t>
      </w:r>
    </w:p>
    <w:bookmarkEnd w:id="226"/>
    <w:bookmarkStart w:name="z274" w:id="227"/>
    <w:p>
      <w:pPr>
        <w:spacing w:after="0"/>
        <w:ind w:left="0"/>
        <w:jc w:val="both"/>
      </w:pPr>
      <w:r>
        <w:rPr>
          <w:rFonts w:ascii="Times New Roman"/>
          <w:b w:val="false"/>
          <w:i w:val="false"/>
          <w:color w:val="000000"/>
          <w:sz w:val="28"/>
        </w:rPr>
        <w:t xml:space="preserve">
      Терроризмді және экстремизмді қаржыландырумен байланысты ұйымдар мен тұлғалардың тізбесіне осы баптың 4-тармағының 4) және 5) тармақшаларында көзделген негіздер бойынша енгізілген, қылмыстық жазасын өтеген, бірақ сотталғандығын жою немесе алу мерзімі әлі басталмаған жеке тұлға өзінің және дербес кіріс көздері жоқ отбасы мүшелерінің тыныс-тіршілігін қамтамасыз ету мақсатында осы жеке тұлғаның кінәлі екендігі туралы үкім шығарған және (немесе) шешім қабылдаған шет мемлекеттердің құзыретті органдарына терроризмді және экстремизмді қаржыландырумен байланысты ұйымдар мен тұлғалардың тізбесінен оны алып тастау туралы жазбаша уәжді өтінішпен жүгінуге құқылы. </w:t>
      </w:r>
    </w:p>
    <w:bookmarkEnd w:id="227"/>
    <w:bookmarkStart w:name="z275" w:id="228"/>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қорытындысын дайындау тәртібі Қазақстан Республикасының құқық қорғау және арнаулы мемлекеттік органдары мен уәкілетті органның бірлескен нормативтік құқықтық актісінде айқындалады.";</w:t>
      </w:r>
    </w:p>
    <w:bookmarkEnd w:id="228"/>
    <w:bookmarkStart w:name="z276" w:id="229"/>
    <w:p>
      <w:pPr>
        <w:spacing w:after="0"/>
        <w:ind w:left="0"/>
        <w:jc w:val="both"/>
      </w:pPr>
      <w:r>
        <w:rPr>
          <w:rFonts w:ascii="Times New Roman"/>
          <w:b w:val="false"/>
          <w:i w:val="false"/>
          <w:color w:val="000000"/>
          <w:sz w:val="28"/>
        </w:rPr>
        <w:t xml:space="preserve">
      18) 12-1-баптың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бөлігіндегі "қаржы мониторингі субъектісін" деген сөздер "Қазақстан Республикасының мемлекеттік органдарын және ұйымдарды – тиісті хабарлама жіберу арқылы, ал қаржы мониторингі субъектілерін өз интернет-ресурсында осындай хабарламаны орналастыру арқылы" деген сөздермен ауыстырылсын;</w:t>
      </w:r>
    </w:p>
    <w:bookmarkEnd w:id="229"/>
    <w:bookmarkStart w:name="z277" w:id="230"/>
    <w:p>
      <w:pPr>
        <w:spacing w:after="0"/>
        <w:ind w:left="0"/>
        <w:jc w:val="both"/>
      </w:pPr>
      <w:r>
        <w:rPr>
          <w:rFonts w:ascii="Times New Roman"/>
          <w:b w:val="false"/>
          <w:i w:val="false"/>
          <w:color w:val="000000"/>
          <w:sz w:val="28"/>
        </w:rPr>
        <w:t xml:space="preserve">
      19) 12-2-баптың </w:t>
      </w:r>
      <w:r>
        <w:rPr>
          <w:rFonts w:ascii="Times New Roman"/>
          <w:b w:val="false"/>
          <w:i w:val="false"/>
          <w:color w:val="000000"/>
          <w:sz w:val="28"/>
        </w:rPr>
        <w:t>2-тармағы</w:t>
      </w:r>
      <w:r>
        <w:rPr>
          <w:rFonts w:ascii="Times New Roman"/>
          <w:b w:val="false"/>
          <w:i w:val="false"/>
          <w:color w:val="000000"/>
          <w:sz w:val="28"/>
        </w:rPr>
        <w:t xml:space="preserve"> "органға" деген сөзден кейін "дереу, бірақ күдік туындағаннан кейін жиырма төрт сағаттан кешіктірмей" деген сөздермен толықтырылсын;</w:t>
      </w:r>
    </w:p>
    <w:bookmarkEnd w:id="230"/>
    <w:bookmarkStart w:name="z278" w:id="23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13-бапта</w:t>
      </w:r>
      <w:r>
        <w:rPr>
          <w:rFonts w:ascii="Times New Roman"/>
          <w:b w:val="false"/>
          <w:i w:val="false"/>
          <w:color w:val="000000"/>
          <w:sz w:val="28"/>
        </w:rPr>
        <w:t>:</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"немесе терроризмді қаржыландыру" деген сөздерден кейін ", жаппай қырып-жою қаруын таратуды қаржыландыру"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бесінші абзацы мынадай редакцияда жазылсын:</w:t>
      </w:r>
    </w:p>
    <w:bookmarkStart w:name="z281" w:id="232"/>
    <w:p>
      <w:pPr>
        <w:spacing w:after="0"/>
        <w:ind w:left="0"/>
        <w:jc w:val="both"/>
      </w:pPr>
      <w:r>
        <w:rPr>
          <w:rFonts w:ascii="Times New Roman"/>
          <w:b w:val="false"/>
          <w:i w:val="false"/>
          <w:color w:val="000000"/>
          <w:sz w:val="28"/>
        </w:rPr>
        <w:t>
      "ерікті сақтандыру шарты мерзімінен бұрын тоқтатылған жағдайда сақтандыру төлемін жүзеге асыру жөніндегі, сақтандыру сыйлықақысын немесе оның бір бөлігін қайтару жөніндегі операцияларды жүргізуден бас тартуға;";</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"және терроризмді қаржыландыру" деген сөздер ", терроризмді қаржыландыру және жаппай қырып-жою қаруын таратуды қаржыландыру"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бірінші және екінші бөліктері "терроризмді қаржыландыруға" деген сөздерден кейін ", жаппай қырып-жою қаруын таратуды қаржыландыруға"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"тоқтата тұру" деген сөздерден кейін ", тоқтатып қою жөніндегі шараларды қолдану" деген сөздермен толықтырылсын;</w:t>
      </w:r>
    </w:p>
    <w:bookmarkStart w:name="z285" w:id="23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14-бапта</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бірінші бөліктегі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 </w:t>
      </w:r>
    </w:p>
    <w:bookmarkStart w:name="z287" w:id="234"/>
    <w:p>
      <w:pPr>
        <w:spacing w:after="0"/>
        <w:ind w:left="0"/>
        <w:jc w:val="both"/>
      </w:pPr>
      <w:r>
        <w:rPr>
          <w:rFonts w:ascii="Times New Roman"/>
          <w:b w:val="false"/>
          <w:i w:val="false"/>
          <w:color w:val="000000"/>
          <w:sz w:val="28"/>
        </w:rPr>
        <w:t xml:space="preserve">
      екінші бөлік мынадай редакцияда жазылсын: </w:t>
      </w:r>
    </w:p>
    <w:bookmarkEnd w:id="234"/>
    <w:bookmarkStart w:name="z288" w:id="235"/>
    <w:p>
      <w:pPr>
        <w:spacing w:after="0"/>
        <w:ind w:left="0"/>
        <w:jc w:val="both"/>
      </w:pPr>
      <w:r>
        <w:rPr>
          <w:rFonts w:ascii="Times New Roman"/>
          <w:b w:val="false"/>
          <w:i w:val="false"/>
          <w:color w:val="000000"/>
          <w:sz w:val="28"/>
        </w:rPr>
        <w:t>
      "Осы Заңның 3-бабы 1-тармағының 19) тармақшасында аталған қаржы мониторингі субъектілерінің АХҚО-ның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жөніндегі қолданыстағы құқығын сақтауын бақылауды АХҚО-ның Қаржылық қызметтер көрсетуді реттеу жөніндегі комитеті уәкілетті органмен бірлесіп, қолданыстағы өзара іс-қимыл тетігі шеңберінде жүзеге асырады.";</w:t>
      </w:r>
    </w:p>
    <w:bookmarkEnd w:id="235"/>
    <w:bookmarkStart w:name="z289" w:id="236"/>
    <w:p>
      <w:pPr>
        <w:spacing w:after="0"/>
        <w:ind w:left="0"/>
        <w:jc w:val="both"/>
      </w:pPr>
      <w:r>
        <w:rPr>
          <w:rFonts w:ascii="Times New Roman"/>
          <w:b w:val="false"/>
          <w:i w:val="false"/>
          <w:color w:val="000000"/>
          <w:sz w:val="28"/>
        </w:rPr>
        <w:t xml:space="preserve">
      мынадай мазмұндағы үшінші, төртінші және бесінші бөліктермен толықтырылсын: </w:t>
      </w:r>
    </w:p>
    <w:bookmarkEnd w:id="236"/>
    <w:bookmarkStart w:name="z290" w:id="237"/>
    <w:p>
      <w:pPr>
        <w:spacing w:after="0"/>
        <w:ind w:left="0"/>
        <w:jc w:val="both"/>
      </w:pPr>
      <w:r>
        <w:rPr>
          <w:rFonts w:ascii="Times New Roman"/>
          <w:b w:val="false"/>
          <w:i w:val="false"/>
          <w:color w:val="000000"/>
          <w:sz w:val="28"/>
        </w:rPr>
        <w:t xml:space="preserve">
      "Осы Заңның 3-бабы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8)</w:t>
      </w:r>
      <w:r>
        <w:rPr>
          <w:rFonts w:ascii="Times New Roman"/>
          <w:b w:val="false"/>
          <w:i w:val="false"/>
          <w:color w:val="000000"/>
          <w:sz w:val="28"/>
        </w:rPr>
        <w:t xml:space="preserve"> (аудиторлық ұйымдарды қоспағанда),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21) және 22) тармақшаларында аталған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237"/>
    <w:bookmarkStart w:name="z291" w:id="238"/>
    <w:p>
      <w:pPr>
        <w:spacing w:after="0"/>
        <w:ind w:left="0"/>
        <w:jc w:val="both"/>
      </w:pPr>
      <w:r>
        <w:rPr>
          <w:rFonts w:ascii="Times New Roman"/>
          <w:b w:val="false"/>
          <w:i w:val="false"/>
          <w:color w:val="000000"/>
          <w:sz w:val="28"/>
        </w:rPr>
        <w:t xml:space="preserve">
      Жоспардан тыс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238"/>
    <w:bookmarkStart w:name="z292" w:id="239"/>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End w:id="239"/>
    <w:bookmarkStart w:name="z293" w:id="24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2-тарау</w:t>
      </w:r>
      <w:r>
        <w:rPr>
          <w:rFonts w:ascii="Times New Roman"/>
          <w:b w:val="false"/>
          <w:i w:val="false"/>
          <w:color w:val="000000"/>
          <w:sz w:val="28"/>
        </w:rPr>
        <w:t xml:space="preserve"> мынадай мазмұндағы 14-1-баппен толықтырылсын:</w:t>
      </w:r>
    </w:p>
    <w:bookmarkEnd w:id="240"/>
    <w:bookmarkStart w:name="z294" w:id="241"/>
    <w:p>
      <w:pPr>
        <w:spacing w:after="0"/>
        <w:ind w:left="0"/>
        <w:jc w:val="both"/>
      </w:pPr>
      <w:r>
        <w:rPr>
          <w:rFonts w:ascii="Times New Roman"/>
          <w:b w:val="false"/>
          <w:i w:val="false"/>
          <w:color w:val="000000"/>
          <w:sz w:val="28"/>
        </w:rPr>
        <w:t>
      "14-1-бап. Бақылау субъектісіне (объектісіне) бармай профилактикалық бақылауды жүзеге асыру тәртібі</w:t>
      </w:r>
    </w:p>
    <w:bookmarkEnd w:id="241"/>
    <w:bookmarkStart w:name="z295" w:id="242"/>
    <w:p>
      <w:pPr>
        <w:spacing w:after="0"/>
        <w:ind w:left="0"/>
        <w:jc w:val="both"/>
      </w:pPr>
      <w:r>
        <w:rPr>
          <w:rFonts w:ascii="Times New Roman"/>
          <w:b w:val="false"/>
          <w:i w:val="false"/>
          <w:color w:val="000000"/>
          <w:sz w:val="28"/>
        </w:rPr>
        <w:t>
      1. Уәкілетті орган бақылау субъектісіне (объектісіне) бармай профилактикалық бақылауды бұқаралық ақпарат құралдарынан және Қазақстан Республикасы мемлекеттік органдарының ақпараттық жүйелерінен алынған деректерді талдау арқылы тек қана осы Заңның 3-бабы 1-тармағының 7) (адвокаттарды қоспағанда), 8) (аудиторлық ұйымдарды қоспағанда), 13), 15), 16), 18), 21) және 22) тармақшаларында аталған қаржы мониторингі субъектілеріне қатысты жүргізеді.</w:t>
      </w:r>
    </w:p>
    <w:bookmarkEnd w:id="242"/>
    <w:bookmarkStart w:name="z296" w:id="243"/>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бұзушылықтардың уақтылы жолын кесу және оларға жол бермеу, бақылау субъектісіне (объектісіне) бармай профилактикалық бақылау нәтижелері бойынша уәкілетті орган анықтаған бұзушылықтарды өз бетінше жою құқығын бақылау субъектілеріне (объектілеріне) беру бақылау субъектісіне (объектісіне) бармай профилактикалық бақылаудың мақсаттары болып табылады.</w:t>
      </w:r>
    </w:p>
    <w:bookmarkEnd w:id="243"/>
    <w:bookmarkStart w:name="z297" w:id="244"/>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бұзушылық анықталған жағдайда, уәкілетті органның лауазымды адамдары бұзушылық анықталған күннен бастап он жұмыс күні ішінде бұзушылықтарды жою туралы нұсқама ресімдейді және бақылау субъектісіне (объектісіне) жібереді.</w:t>
      </w:r>
    </w:p>
    <w:bookmarkEnd w:id="244"/>
    <w:bookmarkStart w:name="z298" w:id="245"/>
    <w:p>
      <w:pPr>
        <w:spacing w:after="0"/>
        <w:ind w:left="0"/>
        <w:jc w:val="both"/>
      </w:pPr>
      <w:r>
        <w:rPr>
          <w:rFonts w:ascii="Times New Roman"/>
          <w:b w:val="false"/>
          <w:i w:val="false"/>
          <w:color w:val="000000"/>
          <w:sz w:val="28"/>
        </w:rPr>
        <w:t>
      4. Төменде санамаланған тәсілдердің бірімен жіберілген, бұзушылықтарды жою туралы нұсқама мынадай жағдайларда:</w:t>
      </w:r>
    </w:p>
    <w:bookmarkEnd w:id="245"/>
    <w:bookmarkStart w:name="z299" w:id="246"/>
    <w:p>
      <w:pPr>
        <w:spacing w:after="0"/>
        <w:ind w:left="0"/>
        <w:jc w:val="both"/>
      </w:pPr>
      <w:r>
        <w:rPr>
          <w:rFonts w:ascii="Times New Roman"/>
          <w:b w:val="false"/>
          <w:i w:val="false"/>
          <w:color w:val="000000"/>
          <w:sz w:val="28"/>
        </w:rPr>
        <w:t>
      1) қолма-қол – бұзушылықтарды жою туралы көрсетілген нұсқаманың табыс етілгені (алынғаны) жөнінде белгі қойылған күннен бастап;</w:t>
      </w:r>
    </w:p>
    <w:bookmarkEnd w:id="246"/>
    <w:bookmarkStart w:name="z300" w:id="247"/>
    <w:p>
      <w:pPr>
        <w:spacing w:after="0"/>
        <w:ind w:left="0"/>
        <w:jc w:val="both"/>
      </w:pPr>
      <w:r>
        <w:rPr>
          <w:rFonts w:ascii="Times New Roman"/>
          <w:b w:val="false"/>
          <w:i w:val="false"/>
          <w:color w:val="000000"/>
          <w:sz w:val="28"/>
        </w:rPr>
        <w:t>
      2) пошта не курьерлік қызмет арқылы – нұсқаманың алынғанын тіркеу күнінен бастап;</w:t>
      </w:r>
    </w:p>
    <w:bookmarkEnd w:id="247"/>
    <w:bookmarkStart w:name="z301" w:id="248"/>
    <w:p>
      <w:pPr>
        <w:spacing w:after="0"/>
        <w:ind w:left="0"/>
        <w:jc w:val="both"/>
      </w:pPr>
      <w:r>
        <w:rPr>
          <w:rFonts w:ascii="Times New Roman"/>
          <w:b w:val="false"/>
          <w:i w:val="false"/>
          <w:color w:val="000000"/>
          <w:sz w:val="28"/>
        </w:rPr>
        <w:t>
      3) жеке кабинет арқылы – қаржы мониторингі субъектісінің жеке кабинетінен нұсқама алынған күннен бастап бақылау субъектісіне (объектісіне) табыс етілді (субъект (объект) алды) деп есептеледі.</w:t>
      </w:r>
    </w:p>
    <w:bookmarkEnd w:id="248"/>
    <w:bookmarkStart w:name="z302" w:id="249"/>
    <w:p>
      <w:pPr>
        <w:spacing w:after="0"/>
        <w:ind w:left="0"/>
        <w:jc w:val="both"/>
      </w:pPr>
      <w:r>
        <w:rPr>
          <w:rFonts w:ascii="Times New Roman"/>
          <w:b w:val="false"/>
          <w:i w:val="false"/>
          <w:color w:val="000000"/>
          <w:sz w:val="28"/>
        </w:rPr>
        <w:t>
      5. Бұзушылықтарды жою туралы нұсқаманы алған бақылау субъектісі (объектісі) осындай нұсқаманы алған күннен кейінгі күннен бастап кемінде он жұмыс күні мерзімінде және бұзушылықтарды жою туралы нұсқамада көрсетілген мерзімдерден кешіктірмей, уәкілетті органға анықталған бұзушылықтарды жою туралы растайтын материалдарды қоса бере отырып хатты немесе анықталған бұзушылықтарды жоюдың нақты мерзімдерін көрсете отырып, оларды жою жөніндегі жоспарды ұсынуға міндетті.</w:t>
      </w:r>
    </w:p>
    <w:bookmarkEnd w:id="249"/>
    <w:bookmarkStart w:name="z303" w:id="250"/>
    <w:p>
      <w:pPr>
        <w:spacing w:after="0"/>
        <w:ind w:left="0"/>
        <w:jc w:val="both"/>
      </w:pPr>
      <w:r>
        <w:rPr>
          <w:rFonts w:ascii="Times New Roman"/>
          <w:b w:val="false"/>
          <w:i w:val="false"/>
          <w:color w:val="000000"/>
          <w:sz w:val="28"/>
        </w:rPr>
        <w:t>
      6. Бұзушылықтарды жою туралы нұсқамамен келіспеген жағдайда бақылау субъектісі (объектісі) бұзушылықтарды жою туралы нұсқама табыс етілген (алынған) күннен кейінгі күннен бастап он жұмыс күні ішінде оған қарсылықты уәкілетті органға ұсынуға құқылы.</w:t>
      </w:r>
    </w:p>
    <w:bookmarkEnd w:id="250"/>
    <w:bookmarkStart w:name="z304" w:id="251"/>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анықталған бұзушылықтарды жою туралы растайтын материалдарды қоса бере отырып хатты немесе анықталған бұзушылықтарды жоюдың нақты мерзімдерін көрсете отырып, оларды жою жөніндегі жоспарды мерзімінде ұсынбау бақылау субъектісіне (объектісіне) бару арқылы профилактикалық бақылаудың жартыжылдық тізіміне тиісті бақылау субъектісін (объектісін) енгізуге негіздер болып табылады.";</w:t>
      </w:r>
    </w:p>
    <w:bookmarkEnd w:id="251"/>
    <w:bookmarkStart w:name="z305" w:id="252"/>
    <w:p>
      <w:pPr>
        <w:spacing w:after="0"/>
        <w:ind w:left="0"/>
        <w:jc w:val="both"/>
      </w:pPr>
      <w:r>
        <w:rPr>
          <w:rFonts w:ascii="Times New Roman"/>
          <w:b w:val="false"/>
          <w:i w:val="false"/>
          <w:color w:val="000000"/>
          <w:sz w:val="28"/>
        </w:rPr>
        <w:t xml:space="preserve">
      23) 15-баптың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252"/>
    <w:bookmarkStart w:name="z306" w:id="25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16-бапта</w:t>
      </w:r>
      <w:r>
        <w:rPr>
          <w:rFonts w:ascii="Times New Roman"/>
          <w:b w:val="false"/>
          <w:i w:val="false"/>
          <w:color w:val="000000"/>
          <w:sz w:val="28"/>
        </w:rPr>
        <w:t>:</w:t>
      </w:r>
    </w:p>
    <w:bookmarkEnd w:id="253"/>
    <w:bookmarkStart w:name="z307" w:id="254"/>
    <w:p>
      <w:pPr>
        <w:spacing w:after="0"/>
        <w:ind w:left="0"/>
        <w:jc w:val="both"/>
      </w:pPr>
      <w:r>
        <w:rPr>
          <w:rFonts w:ascii="Times New Roman"/>
          <w:b w:val="false"/>
          <w:i w:val="false"/>
          <w:color w:val="000000"/>
          <w:sz w:val="28"/>
        </w:rPr>
        <w:t>
      бүкіл мәтін бойынша "және терроризмді қаржыландыруға", "және терроризмді қаржыландыру" деген сөздер тиісінше ", терроризмді қаржыландыруға және жаппай қырып-жою қаруын таратуды қаржыландыруға", ", терроризмді қаржыландыру және жаппай қырып-жою қаруын таратуды қаржыландыру" деген сөздермен ауыстырылсын;</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тармақшаның</w:t>
      </w:r>
      <w:r>
        <w:rPr>
          <w:rFonts w:ascii="Times New Roman"/>
          <w:b w:val="false"/>
          <w:i w:val="false"/>
          <w:color w:val="000000"/>
          <w:sz w:val="28"/>
        </w:rPr>
        <w:t xml:space="preserve"> бірінші бөлігі мынадай редакцияда жазылсын:</w:t>
      </w:r>
    </w:p>
    <w:bookmarkStart w:name="z309" w:id="255"/>
    <w:p>
      <w:pPr>
        <w:spacing w:after="0"/>
        <w:ind w:left="0"/>
        <w:jc w:val="both"/>
      </w:pPr>
      <w:r>
        <w:rPr>
          <w:rFonts w:ascii="Times New Roman"/>
          <w:b w:val="false"/>
          <w:i w:val="false"/>
          <w:color w:val="000000"/>
          <w:sz w:val="28"/>
        </w:rPr>
        <w:t>
      "5-1) жеке, заңды тұлғалардың және заңды тұлға құрмайтын шетелдік құрылымдардың қызметі қылмыстық жолмен алынған кірістерді заңдастырумен (жылыстатумен), терроризмді қаржыландырумен және (немесе) жаппай қырып-жою қаруын таратуды қаржыландырумен байланысты деп пайымдауға негіздер болған кезде Қазақстан Республикасының құқық қорғау және арнаулы мемлекеттік органдарына олардың құзыретіне сәйкес ақпарат жібереді және бұл туралы Қазақстан Республикасының Бас прокуратурасын хабардар етеді.";</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 тармақшадағы</w:t>
      </w:r>
      <w:r>
        <w:rPr>
          <w:rFonts w:ascii="Times New Roman"/>
          <w:b w:val="false"/>
          <w:i w:val="false"/>
          <w:color w:val="000000"/>
          <w:sz w:val="28"/>
        </w:rPr>
        <w:t xml:space="preserve"> "кірістерді заңдастыру (жылыстату)" деген сөздер "қылмыстық жолмен алынған кірістерді заңдастыру (жылыстату)"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 тармақша</w:t>
      </w:r>
      <w:r>
        <w:rPr>
          <w:rFonts w:ascii="Times New Roman"/>
          <w:b w:val="false"/>
          <w:i w:val="false"/>
          <w:color w:val="000000"/>
          <w:sz w:val="28"/>
        </w:rPr>
        <w:t xml:space="preserve"> мынадай редакцияда жазылсын:</w:t>
      </w:r>
    </w:p>
    <w:bookmarkStart w:name="z312" w:id="256"/>
    <w:p>
      <w:pPr>
        <w:spacing w:after="0"/>
        <w:ind w:left="0"/>
        <w:jc w:val="both"/>
      </w:pPr>
      <w:r>
        <w:rPr>
          <w:rFonts w:ascii="Times New Roman"/>
          <w:b w:val="false"/>
          <w:i w:val="false"/>
          <w:color w:val="000000"/>
          <w:sz w:val="28"/>
        </w:rPr>
        <w:t xml:space="preserve">
      "13-5) осы Заңның 3-бабы 1-тармағының 7) (адвокаттарды қоспағанда), 8) (аудиторлық ұйымдарды қоспағанда), 13), 15), 16), 18), 21) және 22) тармақшаларында аталған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асырады;";</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 тармақша</w:t>
      </w:r>
      <w:r>
        <w:rPr>
          <w:rFonts w:ascii="Times New Roman"/>
          <w:b w:val="false"/>
          <w:i w:val="false"/>
          <w:color w:val="000000"/>
          <w:sz w:val="28"/>
        </w:rPr>
        <w:t xml:space="preserve"> "және тізімді жүргізу тәртібін айқындайды" деген сөздермен толықтырылсын;</w:t>
      </w:r>
    </w:p>
    <w:bookmarkStart w:name="z314" w:id="257"/>
    <w:p>
      <w:pPr>
        <w:spacing w:after="0"/>
        <w:ind w:left="0"/>
        <w:jc w:val="both"/>
      </w:pPr>
      <w:r>
        <w:rPr>
          <w:rFonts w:ascii="Times New Roman"/>
          <w:b w:val="false"/>
          <w:i w:val="false"/>
          <w:color w:val="000000"/>
          <w:sz w:val="28"/>
        </w:rPr>
        <w:t>
      мынадай мазмұндағы 13-10) тармақшамен толықтырылсын:</w:t>
      </w:r>
    </w:p>
    <w:bookmarkEnd w:id="257"/>
    <w:bookmarkStart w:name="z315" w:id="258"/>
    <w:p>
      <w:pPr>
        <w:spacing w:after="0"/>
        <w:ind w:left="0"/>
        <w:jc w:val="both"/>
      </w:pPr>
      <w:r>
        <w:rPr>
          <w:rFonts w:ascii="Times New Roman"/>
          <w:b w:val="false"/>
          <w:i w:val="false"/>
          <w:color w:val="000000"/>
          <w:sz w:val="28"/>
        </w:rPr>
        <w:t>
      "13-10)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органынан сұрау салу келіп түскен кезден бастап төрт жұмыс күні ішінде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туралы ақпарат жібереді;";</w:t>
      </w:r>
    </w:p>
    <w:bookmarkEnd w:id="258"/>
    <w:bookmarkStart w:name="z316" w:id="25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17-бапта</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18" w:id="260"/>
    <w:p>
      <w:pPr>
        <w:spacing w:after="0"/>
        <w:ind w:left="0"/>
        <w:jc w:val="both"/>
      </w:pPr>
      <w:r>
        <w:rPr>
          <w:rFonts w:ascii="Times New Roman"/>
          <w:b w:val="false"/>
          <w:i w:val="false"/>
          <w:color w:val="000000"/>
          <w:sz w:val="28"/>
        </w:rPr>
        <w:t>
      мынадай мазмұндағы 2-1) және 2-2) тармақшалармен толықтырылсын:</w:t>
      </w:r>
    </w:p>
    <w:bookmarkEnd w:id="260"/>
    <w:bookmarkStart w:name="z319" w:id="261"/>
    <w:p>
      <w:pPr>
        <w:spacing w:after="0"/>
        <w:ind w:left="0"/>
        <w:jc w:val="both"/>
      </w:pPr>
      <w:r>
        <w:rPr>
          <w:rFonts w:ascii="Times New Roman"/>
          <w:b w:val="false"/>
          <w:i w:val="false"/>
          <w:color w:val="000000"/>
          <w:sz w:val="28"/>
        </w:rPr>
        <w:t>
      "2-1) терроризмді, экстремизмді қаржыландыруға және жаппай қырып-жою қаруын таратуды қаржыландыруға қатысуы мүмкін ұйымдарды және (немесе) жеке тұлғаларды іріктеу өлшемшарттарын бекітуге;</w:t>
      </w:r>
    </w:p>
    <w:bookmarkEnd w:id="261"/>
    <w:bookmarkStart w:name="z320" w:id="262"/>
    <w:p>
      <w:pPr>
        <w:spacing w:after="0"/>
        <w:ind w:left="0"/>
        <w:jc w:val="both"/>
      </w:pPr>
      <w:r>
        <w:rPr>
          <w:rFonts w:ascii="Times New Roman"/>
          <w:b w:val="false"/>
          <w:i w:val="false"/>
          <w:color w:val="000000"/>
          <w:sz w:val="28"/>
        </w:rPr>
        <w:t>
      2-2) терроризмді, экстремизмді қаржыландыру, жаппай қырып-жою қаруын таратуды қаржыландыру белгілері бар операцияларды жүзеге асыратын тұлғалардың тізімдерін жасауға және көрсетілген санаттағы тұлғалардың қызметіне терроризмді, экстремизмді қаржыландыру, жаппай қырып-жою қаруын таратуды қаржыландыру тәуекелдерін анықтау тұрғысынан өз құзыреті шегінде талдау және мониторинг жүргізу үшін Қазақстан Республикасының мемлекеттік органдарына, қаржы мониторингі субъектілеріне жіберуге;";</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Start w:name="z322" w:id="26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263"/>
    <w:bookmarkStart w:name="z323" w:id="26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18-бапта</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"органдарымен" деген сөзден кейін "және АХҚО-ның Қаржылық қызметтер көрсетуді реттеу жөніндегі комитетімен"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26" w:id="265"/>
    <w:p>
      <w:pPr>
        <w:spacing w:after="0"/>
        <w:ind w:left="0"/>
        <w:jc w:val="both"/>
      </w:pPr>
      <w:r>
        <w:rPr>
          <w:rFonts w:ascii="Times New Roman"/>
          <w:b w:val="false"/>
          <w:i w:val="false"/>
          <w:color w:val="000000"/>
          <w:sz w:val="28"/>
        </w:rPr>
        <w:t>
      бірінші абзацтағы, 1) және 2) тармақшалардағы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"және терроризмді қаржыландыру тәуекелдерін бағалау есебінен ақпаратты ескеруге міндетті." деген сөздер ", терроризмді қаржыландыру және жаппай қырып-жою қаруын таратуды қаржыландыру тәуекелдерін бағалау есебінен ақпаратты ескеруге;" деген сөздермен ауыстырылсын;</w:t>
      </w:r>
    </w:p>
    <w:bookmarkStart w:name="z328" w:id="266"/>
    <w:p>
      <w:pPr>
        <w:spacing w:after="0"/>
        <w:ind w:left="0"/>
        <w:jc w:val="both"/>
      </w:pPr>
      <w:r>
        <w:rPr>
          <w:rFonts w:ascii="Times New Roman"/>
          <w:b w:val="false"/>
          <w:i w:val="false"/>
          <w:color w:val="000000"/>
          <w:sz w:val="28"/>
        </w:rPr>
        <w:t xml:space="preserve">
      мынадай мазмұндағы 6) тармақшамен толықтырылсын: </w:t>
      </w:r>
    </w:p>
    <w:bookmarkEnd w:id="266"/>
    <w:bookmarkStart w:name="z329" w:id="267"/>
    <w:p>
      <w:pPr>
        <w:spacing w:after="0"/>
        <w:ind w:left="0"/>
        <w:jc w:val="both"/>
      </w:pPr>
      <w:r>
        <w:rPr>
          <w:rFonts w:ascii="Times New Roman"/>
          <w:b w:val="false"/>
          <w:i w:val="false"/>
          <w:color w:val="000000"/>
          <w:sz w:val="28"/>
        </w:rPr>
        <w:t>
      "6) қаржы мониторингі субъектілеріне қатысты қылмыстық жолмен алынған кірістерді заңдастыру (жылыстату), терроризмді қаржыландыру және жаппай қырып-жою қаруын таратуды қаржыландыру тәуекелдерін секторлық бағалауды үш жылда бір рет жүргізуге міндетті.";</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"терроризмді қаржыландыру", "және терроризмді қаржыландыруға" деген сөздер тиісінше ", терроризмді қаржыландыру және жаппай қырып-жою қаруын таратуды қаржыландыру", ", терроризмді қаржыландыруға және жаппай қырып-жою қаруын таратуды қаржыландыруға"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"терроризмді қаржыландыру", "және терроризмді қаржыландыруға" деген сөздер тиісінше ", терроризмді қаржыландыру және жаппай қырып-жою қаруын таратуды қаржыландыру", ", терроризмді қаржыландыруға және жаппай қырып-жою қаруын таратуды қаржыландыруға" деген сөздермен ауыстырылсын;</w:t>
      </w:r>
    </w:p>
    <w:bookmarkStart w:name="z334" w:id="268"/>
    <w:p>
      <w:pPr>
        <w:spacing w:after="0"/>
        <w:ind w:left="0"/>
        <w:jc w:val="both"/>
      </w:pPr>
      <w:r>
        <w:rPr>
          <w:rFonts w:ascii="Times New Roman"/>
          <w:b w:val="false"/>
          <w:i w:val="false"/>
          <w:color w:val="000000"/>
          <w:sz w:val="28"/>
        </w:rPr>
        <w:t>
      мынадай мазмұндағы 2-1-тармақпен толықтырылсын:</w:t>
      </w:r>
    </w:p>
    <w:bookmarkEnd w:id="268"/>
    <w:bookmarkStart w:name="z335" w:id="269"/>
    <w:p>
      <w:pPr>
        <w:spacing w:after="0"/>
        <w:ind w:left="0"/>
        <w:jc w:val="both"/>
      </w:pPr>
      <w:r>
        <w:rPr>
          <w:rFonts w:ascii="Times New Roman"/>
          <w:b w:val="false"/>
          <w:i w:val="false"/>
          <w:color w:val="000000"/>
          <w:sz w:val="28"/>
        </w:rPr>
        <w:t xml:space="preserve">
      "2-1. АХҚО-ның Қаржылық қызметтер көрсетуді реттеу жөніндегі комитеті "Астана" халықаралық қаржы орталығы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құзырет шеңберінде осы баптың 2-тармағында көзделген талаптарды орындауға міндетті.";</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және үшінші бөліктеріндегі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"ұсынушыға арналған құжаттық бағалы қағаздарды," деген сөздер алып тасталсын; </w:t>
      </w:r>
    </w:p>
    <w:bookmarkStart w:name="z338" w:id="27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19-1-баптың</w:t>
      </w:r>
      <w:r>
        <w:rPr>
          <w:rFonts w:ascii="Times New Roman"/>
          <w:b w:val="false"/>
          <w:i w:val="false"/>
          <w:color w:val="000000"/>
          <w:sz w:val="28"/>
        </w:rPr>
        <w:t xml:space="preserve"> тақырыбындағы және бүкіл мәтіні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270"/>
    <w:bookmarkStart w:name="z339" w:id="27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19-2-бапта</w:t>
      </w:r>
      <w:r>
        <w:rPr>
          <w:rFonts w:ascii="Times New Roman"/>
          <w:b w:val="false"/>
          <w:i w:val="false"/>
          <w:color w:val="000000"/>
          <w:sz w:val="28"/>
        </w:rPr>
        <w:t>:</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"терроризмді қаржыландыруға" деген сөздер "терроризмді қаржыландыруға және жаппай қырып-жою қаруын таратуды қаржыландыруға"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Start w:name="z342" w:id="272"/>
    <w:p>
      <w:pPr>
        <w:spacing w:after="0"/>
        <w:ind w:left="0"/>
        <w:jc w:val="both"/>
      </w:pPr>
      <w:r>
        <w:rPr>
          <w:rFonts w:ascii="Times New Roman"/>
          <w:b w:val="false"/>
          <w:i w:val="false"/>
          <w:color w:val="000000"/>
          <w:sz w:val="28"/>
        </w:rPr>
        <w:t>
      мынадай мазмұндағы 4-1-тармақпен толықтырылсын:</w:t>
      </w:r>
    </w:p>
    <w:bookmarkEnd w:id="272"/>
    <w:bookmarkStart w:name="z343" w:id="273"/>
    <w:p>
      <w:pPr>
        <w:spacing w:after="0"/>
        <w:ind w:left="0"/>
        <w:jc w:val="both"/>
      </w:pPr>
      <w:r>
        <w:rPr>
          <w:rFonts w:ascii="Times New Roman"/>
          <w:b w:val="false"/>
          <w:i w:val="false"/>
          <w:color w:val="000000"/>
          <w:sz w:val="28"/>
        </w:rPr>
        <w:t>
      "4-1. Уәкілетті орган шет мемлекеттің құзыретті органынан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ақшамен және (немесе) өзге де мүлікпен жасалатын операцияларды тоқтатып қою жөнінде шаралар қабылдау туралы сұрау салулар келіп түскен кезде қаржы мониторингі субъектілерінің атына тиісті хабарлама жібереді.</w:t>
      </w:r>
    </w:p>
    <w:bookmarkEnd w:id="273"/>
    <w:bookmarkStart w:name="z344" w:id="274"/>
    <w:p>
      <w:pPr>
        <w:spacing w:after="0"/>
        <w:ind w:left="0"/>
        <w:jc w:val="both"/>
      </w:pPr>
      <w:r>
        <w:rPr>
          <w:rFonts w:ascii="Times New Roman"/>
          <w:b w:val="false"/>
          <w:i w:val="false"/>
          <w:color w:val="000000"/>
          <w:sz w:val="28"/>
        </w:rPr>
        <w:t>
      Қаржы мониторингі субъектілері хабарламаны алған кезден бастап жиырма төрт сағаттың ішінде ақшамен және (немесе) өзге де мүлікпен жасалатын операцияларды күнтізбелік отыз күнге дейінгі мерзімге тоқтатып қою жөніндегі шараларды дереу қабылдауға міндетті.";</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7-тармақтардағы</w:t>
      </w:r>
      <w:r>
        <w:rPr>
          <w:rFonts w:ascii="Times New Roman"/>
          <w:b w:val="false"/>
          <w:i w:val="false"/>
          <w:color w:val="000000"/>
          <w:sz w:val="28"/>
        </w:rPr>
        <w:t xml:space="preserve"> "және терроризмді қаржыландыру", "және терроризмді қаржыландыруға" деген сөздер тиісінше ", терроризмді қаржыландыру және жаппай қырып-жою қаруын таратуды қаржыландыру", ", терроризмді қаржыландыруға және жаппай қырып-жою қаруын таратуды қаржыландыруға" деген сөздермен ауыстырылсын;</w:t>
      </w:r>
    </w:p>
    <w:bookmarkStart w:name="z346" w:id="27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19-3-бапта</w:t>
      </w:r>
      <w:r>
        <w:rPr>
          <w:rFonts w:ascii="Times New Roman"/>
          <w:b w:val="false"/>
          <w:i w:val="false"/>
          <w:color w:val="000000"/>
          <w:sz w:val="28"/>
        </w:rPr>
        <w:t>:</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Start w:name="z348" w:id="276"/>
    <w:p>
      <w:pPr>
        <w:spacing w:after="0"/>
        <w:ind w:left="0"/>
        <w:jc w:val="both"/>
      </w:pPr>
      <w:r>
        <w:rPr>
          <w:rFonts w:ascii="Times New Roman"/>
          <w:b w:val="false"/>
          <w:i w:val="false"/>
          <w:color w:val="000000"/>
          <w:sz w:val="28"/>
        </w:rPr>
        <w:t>
      мынадай мазмұндағы 4-тармақпен толықтырылсын:</w:t>
      </w:r>
    </w:p>
    <w:bookmarkEnd w:id="276"/>
    <w:bookmarkStart w:name="z349" w:id="277"/>
    <w:p>
      <w:pPr>
        <w:spacing w:after="0"/>
        <w:ind w:left="0"/>
        <w:jc w:val="both"/>
      </w:pPr>
      <w:r>
        <w:rPr>
          <w:rFonts w:ascii="Times New Roman"/>
          <w:b w:val="false"/>
          <w:i w:val="false"/>
          <w:color w:val="000000"/>
          <w:sz w:val="28"/>
        </w:rPr>
        <w:t>
      "4.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Қазақстан Республикасының мемлекеттік органдары бақылау-қадағалау іс-шаралары шеңберінде сұрау салуларға жауап ретінде шет мемлекеттердің тиісті органдарынан өздері алатын көмектің сапасына мониторингті жүзеге асырады.</w:t>
      </w:r>
    </w:p>
    <w:bookmarkEnd w:id="277"/>
    <w:bookmarkStart w:name="z350" w:id="278"/>
    <w:p>
      <w:pPr>
        <w:spacing w:after="0"/>
        <w:ind w:left="0"/>
        <w:jc w:val="both"/>
      </w:pPr>
      <w:r>
        <w:rPr>
          <w:rFonts w:ascii="Times New Roman"/>
          <w:b w:val="false"/>
          <w:i w:val="false"/>
          <w:color w:val="000000"/>
          <w:sz w:val="28"/>
        </w:rPr>
        <w:t>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Қазақстан Республикасының мемлекеттік органдары халықаралық ынтымақтастықтың сапасын одан әрі арттыру үшін шет мемлекеттерден алынған көмек туралы ақпаратты пайдаланады.";</w:t>
      </w:r>
    </w:p>
    <w:bookmarkEnd w:id="278"/>
    <w:bookmarkStart w:name="z351" w:id="27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19-4-бапта</w:t>
      </w:r>
      <w:r>
        <w:rPr>
          <w:rFonts w:ascii="Times New Roman"/>
          <w:b w:val="false"/>
          <w:i w:val="false"/>
          <w:color w:val="000000"/>
          <w:sz w:val="28"/>
        </w:rPr>
        <w:t>:</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1-тармақтағы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"кірістерді заңдастыруға (жылыстатуға) және терроризмді қаржыландырумен" деген сөздер "қылмыстық жолмен алынған кірістерді заңдастырумен (жылыстатумен), терроризмді қаржыландырумен және жаппай қырып-жою қаруын таратуды қаржыландырумен"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"қылмыстық кірістерді заңдастыруды (жылыстатуды) және терроризмді қаржыландыруды" деген сөздер "қылмыстық жолмен алынған кірістерді заңдастыруды (жылыстатуды), терроризмді қаржыландыруды және жаппай қырып-жою қаруын таратуды қаржыландыруды"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"және терроризмді қаржыландырумен" деген сөздер ", терроризмді қаржыландырумен және жаппай қырып-жою қаруын таратуды қаржыландырумен" деген сөздермен ауыстырылсын.</w:t>
      </w:r>
    </w:p>
    <w:bookmarkStart w:name="z357" w:id="280"/>
    <w:p>
      <w:pPr>
        <w:spacing w:after="0"/>
        <w:ind w:left="0"/>
        <w:jc w:val="both"/>
      </w:pPr>
      <w:r>
        <w:rPr>
          <w:rFonts w:ascii="Times New Roman"/>
          <w:b w:val="false"/>
          <w:i w:val="false"/>
          <w:color w:val="000000"/>
          <w:sz w:val="28"/>
        </w:rPr>
        <w:t xml:space="preserve">
      29.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0"/>
    <w:bookmarkStart w:name="z358" w:id="281"/>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3-тармағындағы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281"/>
    <w:bookmarkStart w:name="z359" w:id="282"/>
    <w:p>
      <w:pPr>
        <w:spacing w:after="0"/>
        <w:ind w:left="0"/>
        <w:jc w:val="both"/>
      </w:pPr>
      <w:r>
        <w:rPr>
          <w:rFonts w:ascii="Times New Roman"/>
          <w:b w:val="false"/>
          <w:i w:val="false"/>
          <w:color w:val="000000"/>
          <w:sz w:val="28"/>
        </w:rPr>
        <w:t xml:space="preserve">
      30.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2"/>
    <w:bookmarkStart w:name="z360" w:id="28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6-2) тармақшасында</w:t>
      </w:r>
      <w:r>
        <w:rPr>
          <w:rFonts w:ascii="Times New Roman"/>
          <w:b w:val="false"/>
          <w:i w:val="false"/>
          <w:color w:val="000000"/>
          <w:sz w:val="28"/>
        </w:rPr>
        <w:t>:</w:t>
      </w:r>
    </w:p>
    <w:bookmarkEnd w:id="283"/>
    <w:bookmarkStart w:name="z361" w:id="284"/>
    <w:p>
      <w:pPr>
        <w:spacing w:after="0"/>
        <w:ind w:left="0"/>
        <w:jc w:val="both"/>
      </w:pPr>
      <w:r>
        <w:rPr>
          <w:rFonts w:ascii="Times New Roman"/>
          <w:b w:val="false"/>
          <w:i w:val="false"/>
          <w:color w:val="000000"/>
          <w:sz w:val="28"/>
        </w:rPr>
        <w:t>
      "сотталғандының", "шешімінің" деген сөздер тиісінше "сотталғандығының", "актісінің" деген сөздермен ауыстырылсын;</w:t>
      </w:r>
    </w:p>
    <w:bookmarkEnd w:id="284"/>
    <w:bookmarkStart w:name="z362" w:id="285"/>
    <w:p>
      <w:pPr>
        <w:spacing w:after="0"/>
        <w:ind w:left="0"/>
        <w:jc w:val="both"/>
      </w:pPr>
      <w:r>
        <w:rPr>
          <w:rFonts w:ascii="Times New Roman"/>
          <w:b w:val="false"/>
          <w:i w:val="false"/>
          <w:color w:val="000000"/>
          <w:sz w:val="28"/>
        </w:rPr>
        <w:t>
      ",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 деген сөздермен толықтырылсын;</w:t>
      </w:r>
    </w:p>
    <w:bookmarkEnd w:id="285"/>
    <w:bookmarkStart w:name="z363" w:id="286"/>
    <w:p>
      <w:pPr>
        <w:spacing w:after="0"/>
        <w:ind w:left="0"/>
        <w:jc w:val="both"/>
      </w:pPr>
      <w:r>
        <w:rPr>
          <w:rFonts w:ascii="Times New Roman"/>
          <w:b w:val="false"/>
          <w:i w:val="false"/>
          <w:color w:val="000000"/>
          <w:sz w:val="28"/>
        </w:rPr>
        <w:t xml:space="preserve">
      2) 7-баптың 2-тармағы бірінші бөлігінің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11-1) тармақшаларындағы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286"/>
    <w:bookmarkStart w:name="z364" w:id="287"/>
    <w:p>
      <w:pPr>
        <w:spacing w:after="0"/>
        <w:ind w:left="0"/>
        <w:jc w:val="both"/>
      </w:pPr>
      <w:r>
        <w:rPr>
          <w:rFonts w:ascii="Times New Roman"/>
          <w:b w:val="false"/>
          <w:i w:val="false"/>
          <w:color w:val="000000"/>
          <w:sz w:val="28"/>
        </w:rPr>
        <w:t xml:space="preserve">
      3) 14-баптың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3-1) тармақшамен толықтырылсын:</w:t>
      </w:r>
    </w:p>
    <w:bookmarkEnd w:id="287"/>
    <w:bookmarkStart w:name="z365" w:id="288"/>
    <w:p>
      <w:pPr>
        <w:spacing w:after="0"/>
        <w:ind w:left="0"/>
        <w:jc w:val="both"/>
      </w:pPr>
      <w:r>
        <w:rPr>
          <w:rFonts w:ascii="Times New Roman"/>
          <w:b w:val="false"/>
          <w:i w:val="false"/>
          <w:color w:val="000000"/>
          <w:sz w:val="28"/>
        </w:rPr>
        <w:t xml:space="preserve">
      "3-1)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бенефициарлық меншік иесі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 бар заңды тұлға болып табылатын;";</w:t>
      </w:r>
    </w:p>
    <w:bookmarkEnd w:id="288"/>
    <w:bookmarkStart w:name="z366" w:id="289"/>
    <w:p>
      <w:pPr>
        <w:spacing w:after="0"/>
        <w:ind w:left="0"/>
        <w:jc w:val="both"/>
      </w:pPr>
      <w:r>
        <w:rPr>
          <w:rFonts w:ascii="Times New Roman"/>
          <w:b w:val="false"/>
          <w:i w:val="false"/>
          <w:color w:val="000000"/>
          <w:sz w:val="28"/>
        </w:rPr>
        <w:t xml:space="preserve">
      4) 16-баптың 1-тармағының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289"/>
    <w:bookmarkStart w:name="z367" w:id="290"/>
    <w:p>
      <w:pPr>
        <w:spacing w:after="0"/>
        <w:ind w:left="0"/>
        <w:jc w:val="both"/>
      </w:pPr>
      <w:r>
        <w:rPr>
          <w:rFonts w:ascii="Times New Roman"/>
          <w:b w:val="false"/>
          <w:i w:val="false"/>
          <w:color w:val="000000"/>
          <w:sz w:val="28"/>
        </w:rPr>
        <w:t xml:space="preserve">
      5) 27-баптың бірінші бөлігінің </w:t>
      </w:r>
      <w:r>
        <w:rPr>
          <w:rFonts w:ascii="Times New Roman"/>
          <w:b w:val="false"/>
          <w:i w:val="false"/>
          <w:color w:val="000000"/>
          <w:sz w:val="28"/>
        </w:rPr>
        <w:t>6-1)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290"/>
    <w:bookmarkStart w:name="z368" w:id="291"/>
    <w:p>
      <w:pPr>
        <w:spacing w:after="0"/>
        <w:ind w:left="0"/>
        <w:jc w:val="both"/>
      </w:pPr>
      <w:r>
        <w:rPr>
          <w:rFonts w:ascii="Times New Roman"/>
          <w:b w:val="false"/>
          <w:i w:val="false"/>
          <w:color w:val="000000"/>
          <w:sz w:val="28"/>
        </w:rPr>
        <w:t xml:space="preserve">
      31.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1"/>
    <w:bookmarkStart w:name="z369" w:id="292"/>
    <w:p>
      <w:pPr>
        <w:spacing w:after="0"/>
        <w:ind w:left="0"/>
        <w:jc w:val="both"/>
      </w:pPr>
      <w:r>
        <w:rPr>
          <w:rFonts w:ascii="Times New Roman"/>
          <w:b w:val="false"/>
          <w:i w:val="false"/>
          <w:color w:val="000000"/>
          <w:sz w:val="28"/>
        </w:rPr>
        <w:t xml:space="preserve">
      6-баптың 1-тармағының </w:t>
      </w:r>
      <w:r>
        <w:rPr>
          <w:rFonts w:ascii="Times New Roman"/>
          <w:b w:val="false"/>
          <w:i w:val="false"/>
          <w:color w:val="000000"/>
          <w:sz w:val="28"/>
        </w:rPr>
        <w:t>48)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292"/>
    <w:bookmarkStart w:name="z370" w:id="293"/>
    <w:p>
      <w:pPr>
        <w:spacing w:after="0"/>
        <w:ind w:left="0"/>
        <w:jc w:val="both"/>
      </w:pPr>
      <w:r>
        <w:rPr>
          <w:rFonts w:ascii="Times New Roman"/>
          <w:b w:val="false"/>
          <w:i w:val="false"/>
          <w:color w:val="000000"/>
          <w:sz w:val="28"/>
        </w:rPr>
        <w:t xml:space="preserve">
      32.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3"/>
    <w:bookmarkStart w:name="z371" w:id="294"/>
    <w:p>
      <w:pPr>
        <w:spacing w:after="0"/>
        <w:ind w:left="0"/>
        <w:jc w:val="both"/>
      </w:pPr>
      <w:r>
        <w:rPr>
          <w:rFonts w:ascii="Times New Roman"/>
          <w:b w:val="false"/>
          <w:i w:val="false"/>
          <w:color w:val="000000"/>
          <w:sz w:val="28"/>
        </w:rPr>
        <w:t xml:space="preserve">
      3-қосымшаның </w:t>
      </w:r>
      <w:r>
        <w:rPr>
          <w:rFonts w:ascii="Times New Roman"/>
          <w:b w:val="false"/>
          <w:i w:val="false"/>
          <w:color w:val="000000"/>
          <w:sz w:val="28"/>
        </w:rPr>
        <w:t>35-тармағындағы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294"/>
    <w:bookmarkStart w:name="z372" w:id="295"/>
    <w:p>
      <w:pPr>
        <w:spacing w:after="0"/>
        <w:ind w:left="0"/>
        <w:jc w:val="both"/>
      </w:pPr>
      <w:r>
        <w:rPr>
          <w:rFonts w:ascii="Times New Roman"/>
          <w:b w:val="false"/>
          <w:i w:val="false"/>
          <w:color w:val="000000"/>
          <w:sz w:val="28"/>
        </w:rPr>
        <w:t xml:space="preserve">
      33. "Қайырымдылық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5"/>
    <w:bookmarkStart w:name="z373" w:id="296"/>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4-тармағындағы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296"/>
    <w:bookmarkStart w:name="z374" w:id="297"/>
    <w:p>
      <w:pPr>
        <w:spacing w:after="0"/>
        <w:ind w:left="0"/>
        <w:jc w:val="both"/>
      </w:pPr>
      <w:r>
        <w:rPr>
          <w:rFonts w:ascii="Times New Roman"/>
          <w:b w:val="false"/>
          <w:i w:val="false"/>
          <w:color w:val="000000"/>
          <w:sz w:val="28"/>
        </w:rPr>
        <w:t xml:space="preserve">
      34.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7"/>
    <w:bookmarkStart w:name="z375" w:id="298"/>
    <w:p>
      <w:pPr>
        <w:spacing w:after="0"/>
        <w:ind w:left="0"/>
        <w:jc w:val="both"/>
      </w:pPr>
      <w:r>
        <w:rPr>
          <w:rFonts w:ascii="Times New Roman"/>
          <w:b w:val="false"/>
          <w:i w:val="false"/>
          <w:color w:val="000000"/>
          <w:sz w:val="28"/>
        </w:rPr>
        <w:t xml:space="preserve">
      11-баптың </w:t>
      </w:r>
      <w:r>
        <w:rPr>
          <w:rFonts w:ascii="Times New Roman"/>
          <w:b w:val="false"/>
          <w:i w:val="false"/>
          <w:color w:val="000000"/>
          <w:sz w:val="28"/>
        </w:rPr>
        <w:t>13-тармағындағы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298"/>
    <w:bookmarkStart w:name="z376" w:id="299"/>
    <w:p>
      <w:pPr>
        <w:spacing w:after="0"/>
        <w:ind w:left="0"/>
        <w:jc w:val="both"/>
      </w:pPr>
      <w:r>
        <w:rPr>
          <w:rFonts w:ascii="Times New Roman"/>
          <w:b w:val="false"/>
          <w:i w:val="false"/>
          <w:color w:val="000000"/>
          <w:sz w:val="28"/>
        </w:rPr>
        <w:t xml:space="preserve">
      35. "Лотереялар және лотерея қызметі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9"/>
    <w:bookmarkStart w:name="z377" w:id="300"/>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2)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300"/>
    <w:bookmarkStart w:name="z378" w:id="301"/>
    <w:p>
      <w:pPr>
        <w:spacing w:after="0"/>
        <w:ind w:left="0"/>
        <w:jc w:val="both"/>
      </w:pPr>
      <w:r>
        <w:rPr>
          <w:rFonts w:ascii="Times New Roman"/>
          <w:b w:val="false"/>
          <w:i w:val="false"/>
          <w:color w:val="000000"/>
          <w:sz w:val="28"/>
        </w:rPr>
        <w:t xml:space="preserve">
      36.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1"/>
    <w:bookmarkStart w:name="z379" w:id="302"/>
    <w:p>
      <w:pPr>
        <w:spacing w:after="0"/>
        <w:ind w:left="0"/>
        <w:jc w:val="both"/>
      </w:pPr>
      <w:r>
        <w:rPr>
          <w:rFonts w:ascii="Times New Roman"/>
          <w:b w:val="false"/>
          <w:i w:val="false"/>
          <w:color w:val="000000"/>
          <w:sz w:val="28"/>
        </w:rPr>
        <w:t xml:space="preserve">
      1) 13-баптың </w:t>
      </w:r>
      <w:r>
        <w:rPr>
          <w:rFonts w:ascii="Times New Roman"/>
          <w:b w:val="false"/>
          <w:i w:val="false"/>
          <w:color w:val="000000"/>
          <w:sz w:val="28"/>
        </w:rPr>
        <w:t>2-тармағындағы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302"/>
    <w:bookmarkStart w:name="z380" w:id="3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23-бапта</w:t>
      </w:r>
      <w:r>
        <w:rPr>
          <w:rFonts w:ascii="Times New Roman"/>
          <w:b w:val="false"/>
          <w:i w:val="false"/>
          <w:color w:val="000000"/>
          <w:sz w:val="28"/>
        </w:rPr>
        <w:t>:</w:t>
      </w:r>
    </w:p>
    <w:bookmarkEnd w:id="303"/>
    <w:bookmarkStart w:name="z381" w:id="30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тармақшасының</w:t>
      </w:r>
      <w:r>
        <w:rPr>
          <w:rFonts w:ascii="Times New Roman"/>
          <w:b w:val="false"/>
          <w:i w:val="false"/>
          <w:color w:val="000000"/>
          <w:sz w:val="28"/>
        </w:rPr>
        <w:t xml:space="preserve"> сегізінші абзацындағы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және бесінші бөліктеріндегі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Start w:name="z383" w:id="305"/>
    <w:p>
      <w:pPr>
        <w:spacing w:after="0"/>
        <w:ind w:left="0"/>
        <w:jc w:val="both"/>
      </w:pPr>
      <w:r>
        <w:rPr>
          <w:rFonts w:ascii="Times New Roman"/>
          <w:b w:val="false"/>
          <w:i w:val="false"/>
          <w:color w:val="000000"/>
          <w:sz w:val="28"/>
        </w:rPr>
        <w:t xml:space="preserve">
      37.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5"/>
    <w:bookmarkStart w:name="z384" w:id="306"/>
    <w:p>
      <w:pPr>
        <w:spacing w:after="0"/>
        <w:ind w:left="0"/>
        <w:jc w:val="both"/>
      </w:pPr>
      <w:r>
        <w:rPr>
          <w:rFonts w:ascii="Times New Roman"/>
          <w:b w:val="false"/>
          <w:i w:val="false"/>
          <w:color w:val="000000"/>
          <w:sz w:val="28"/>
        </w:rPr>
        <w:t>
      1) бүкіл мәтін бойынша "және терроризмді қаржыландыруға", "және терроризмді қаржыландыруды" деген сөздер тиісінше ", терроризмді қаржыландыруға және жаппай қырып-жою қаруын таратуды қаржыландыруға", ", терроризмді қаржыландыруды және жаппай қырып-жою қаруын таратуды қаржыландыруды" деген сөздермен ауыстырылсын;</w:t>
      </w:r>
    </w:p>
    <w:bookmarkEnd w:id="306"/>
    <w:bookmarkStart w:name="z385" w:id="3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w:t>
      </w:r>
      <w:r>
        <w:rPr>
          <w:rFonts w:ascii="Times New Roman"/>
          <w:b w:val="false"/>
          <w:i w:val="false"/>
          <w:color w:val="000000"/>
          <w:sz w:val="28"/>
        </w:rPr>
        <w:t xml:space="preserve"> мынадай мазмұндағы 35-3) тармақшамен толықтырылсын:</w:t>
      </w:r>
    </w:p>
    <w:bookmarkEnd w:id="307"/>
    <w:bookmarkStart w:name="z386" w:id="308"/>
    <w:p>
      <w:pPr>
        <w:spacing w:after="0"/>
        <w:ind w:left="0"/>
        <w:jc w:val="both"/>
      </w:pPr>
      <w:r>
        <w:rPr>
          <w:rFonts w:ascii="Times New Roman"/>
          <w:b w:val="false"/>
          <w:i w:val="false"/>
          <w:color w:val="000000"/>
          <w:sz w:val="28"/>
        </w:rPr>
        <w:t>
      "35-3)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308"/>
    <w:bookmarkStart w:name="z387" w:id="309"/>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2-тармағында</w:t>
      </w:r>
      <w:r>
        <w:rPr>
          <w:rFonts w:ascii="Times New Roman"/>
          <w:b w:val="false"/>
          <w:i w:val="false"/>
          <w:color w:val="000000"/>
          <w:sz w:val="28"/>
        </w:rPr>
        <w:t>:</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89" w:id="310"/>
    <w:p>
      <w:pPr>
        <w:spacing w:after="0"/>
        <w:ind w:left="0"/>
        <w:jc w:val="both"/>
      </w:pPr>
      <w:r>
        <w:rPr>
          <w:rFonts w:ascii="Times New Roman"/>
          <w:b w:val="false"/>
          <w:i w:val="false"/>
          <w:color w:val="000000"/>
          <w:sz w:val="28"/>
        </w:rPr>
        <w:t xml:space="preserve">
      "таратуға" деген сөз "мінсіз іскерлік беделі жоқ, оның ішінде таратуға" деген сөздермен ауыстырылсын; </w:t>
      </w:r>
    </w:p>
    <w:bookmarkEnd w:id="310"/>
    <w:bookmarkStart w:name="z390" w:id="311"/>
    <w:p>
      <w:pPr>
        <w:spacing w:after="0"/>
        <w:ind w:left="0"/>
        <w:jc w:val="both"/>
      </w:pPr>
      <w:r>
        <w:rPr>
          <w:rFonts w:ascii="Times New Roman"/>
          <w:b w:val="false"/>
          <w:i w:val="false"/>
          <w:color w:val="000000"/>
          <w:sz w:val="28"/>
        </w:rPr>
        <w:t>
      "соттың шешімі" деген сөздер "сот актісі" деген сөздермен ауыстырылсын;</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392" w:id="312"/>
    <w:p>
      <w:pPr>
        <w:spacing w:after="0"/>
        <w:ind w:left="0"/>
        <w:jc w:val="both"/>
      </w:pPr>
      <w:r>
        <w:rPr>
          <w:rFonts w:ascii="Times New Roman"/>
          <w:b w:val="false"/>
          <w:i w:val="false"/>
          <w:color w:val="000000"/>
          <w:sz w:val="28"/>
        </w:rPr>
        <w:t xml:space="preserve">
      4) 19-1-баптың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12"/>
    <w:bookmarkStart w:name="z393" w:id="313"/>
    <w:p>
      <w:pPr>
        <w:spacing w:after="0"/>
        <w:ind w:left="0"/>
        <w:jc w:val="both"/>
      </w:pPr>
      <w:r>
        <w:rPr>
          <w:rFonts w:ascii="Times New Roman"/>
          <w:b w:val="false"/>
          <w:i w:val="false"/>
          <w:color w:val="000000"/>
          <w:sz w:val="28"/>
        </w:rPr>
        <w:t>
      "1) мінсіз іскерлік беделі жоқ;".</w:t>
      </w:r>
    </w:p>
    <w:bookmarkEnd w:id="313"/>
    <w:bookmarkStart w:name="z394" w:id="314"/>
    <w:p>
      <w:pPr>
        <w:spacing w:after="0"/>
        <w:ind w:left="0"/>
        <w:jc w:val="both"/>
      </w:pPr>
      <w:r>
        <w:rPr>
          <w:rFonts w:ascii="Times New Roman"/>
          <w:b w:val="false"/>
          <w:i w:val="false"/>
          <w:color w:val="000000"/>
          <w:sz w:val="28"/>
        </w:rPr>
        <w:t xml:space="preserve">
      38. "Валюталық реттеу және валюталық бақылау туралы" 2018 жылғы 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4"/>
    <w:bookmarkStart w:name="z395" w:id="31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7-2) тармақшамен толықтырылсын:</w:t>
      </w:r>
    </w:p>
    <w:bookmarkEnd w:id="315"/>
    <w:bookmarkStart w:name="z396" w:id="316"/>
    <w:p>
      <w:pPr>
        <w:spacing w:after="0"/>
        <w:ind w:left="0"/>
        <w:jc w:val="both"/>
      </w:pPr>
      <w:r>
        <w:rPr>
          <w:rFonts w:ascii="Times New Roman"/>
          <w:b w:val="false"/>
          <w:i w:val="false"/>
          <w:color w:val="000000"/>
          <w:sz w:val="28"/>
        </w:rPr>
        <w:t>
      "7-2)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316"/>
    <w:bookmarkStart w:name="z397" w:id="317"/>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3-тармағы</w:t>
      </w:r>
      <w:r>
        <w:rPr>
          <w:rFonts w:ascii="Times New Roman"/>
          <w:b w:val="false"/>
          <w:i w:val="false"/>
          <w:color w:val="000000"/>
          <w:sz w:val="28"/>
        </w:rPr>
        <w:t xml:space="preserve"> "ашып көрсетуді," деген сөздерден кейін "құрылтайшылардың (қатысушылардың) мінсіз іскерлік беделі бойынша талаптарды," деген сөздермен толықтырылсын. </w:t>
      </w:r>
    </w:p>
    <w:bookmarkEnd w:id="317"/>
    <w:bookmarkStart w:name="z398" w:id="318"/>
    <w:p>
      <w:pPr>
        <w:spacing w:after="0"/>
        <w:ind w:left="0"/>
        <w:jc w:val="both"/>
      </w:pPr>
      <w:r>
        <w:rPr>
          <w:rFonts w:ascii="Times New Roman"/>
          <w:b w:val="false"/>
          <w:i w:val="false"/>
          <w:color w:val="000000"/>
          <w:sz w:val="28"/>
        </w:rPr>
        <w:t xml:space="preserve">
      39.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8"/>
    <w:bookmarkStart w:name="z399" w:id="319"/>
    <w:p>
      <w:pPr>
        <w:spacing w:after="0"/>
        <w:ind w:left="0"/>
        <w:jc w:val="both"/>
      </w:pPr>
      <w:r>
        <w:rPr>
          <w:rFonts w:ascii="Times New Roman"/>
          <w:b w:val="false"/>
          <w:i w:val="false"/>
          <w:color w:val="000000"/>
          <w:sz w:val="28"/>
        </w:rPr>
        <w:t>
      бүкіл мәтін бойынша "және терроризмді қаржыландыруға", "және терроризмді қаржыландыру" деген сөздер тиісінше ", терроризмді қаржыландыруға және жаппай қырып-жою қаруын таратуды қаржыландыруға", ", терроризмді қаржыландыру және жаппай қырып-жою қаруын таратуды қаржыландыру" деген сөздермен ауыстырылсын.</w:t>
      </w:r>
    </w:p>
    <w:bookmarkEnd w:id="319"/>
    <w:bookmarkStart w:name="z400" w:id="320"/>
    <w:p>
      <w:pPr>
        <w:spacing w:after="0"/>
        <w:ind w:left="0"/>
        <w:jc w:val="both"/>
      </w:pPr>
      <w:r>
        <w:rPr>
          <w:rFonts w:ascii="Times New Roman"/>
          <w:b w:val="false"/>
          <w:i w:val="false"/>
          <w:color w:val="000000"/>
          <w:sz w:val="28"/>
        </w:rPr>
        <w:t xml:space="preserve">
      40. "Квазимемлекеттік сектордың жекелеген субъектілерінің сатып алуы туралы" 2021 жылғы 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0"/>
    <w:bookmarkStart w:name="z401" w:id="321"/>
    <w:p>
      <w:pPr>
        <w:spacing w:after="0"/>
        <w:ind w:left="0"/>
        <w:jc w:val="both"/>
      </w:pPr>
      <w:r>
        <w:rPr>
          <w:rFonts w:ascii="Times New Roman"/>
          <w:b w:val="false"/>
          <w:i w:val="false"/>
          <w:color w:val="000000"/>
          <w:sz w:val="28"/>
        </w:rPr>
        <w:t xml:space="preserve">
      7-баптың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321"/>
    <w:bookmarkStart w:name="z402" w:id="322"/>
    <w:p>
      <w:pPr>
        <w:spacing w:after="0"/>
        <w:ind w:left="0"/>
        <w:jc w:val="both"/>
      </w:pPr>
      <w:r>
        <w:rPr>
          <w:rFonts w:ascii="Times New Roman"/>
          <w:b w:val="false"/>
          <w:i w:val="false"/>
          <w:color w:val="000000"/>
          <w:sz w:val="28"/>
        </w:rPr>
        <w:t xml:space="preserve">
      41. "Қазақстан Республикасындағы цифрлық активтер туралы" 2023 жылғы 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2"/>
    <w:bookmarkStart w:name="z403" w:id="323"/>
    <w:p>
      <w:pPr>
        <w:spacing w:after="0"/>
        <w:ind w:left="0"/>
        <w:jc w:val="both"/>
      </w:pPr>
      <w:r>
        <w:rPr>
          <w:rFonts w:ascii="Times New Roman"/>
          <w:b w:val="false"/>
          <w:i w:val="false"/>
          <w:color w:val="000000"/>
          <w:sz w:val="28"/>
        </w:rPr>
        <w:t xml:space="preserve">
      4-баптың 1-тармағының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және 6-баптың </w:t>
      </w:r>
      <w:r>
        <w:rPr>
          <w:rFonts w:ascii="Times New Roman"/>
          <w:b w:val="false"/>
          <w:i w:val="false"/>
          <w:color w:val="000000"/>
          <w:sz w:val="28"/>
        </w:rPr>
        <w:t>3-тармағындағы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323"/>
    <w:bookmarkStart w:name="z404" w:id="324"/>
    <w:p>
      <w:pPr>
        <w:spacing w:after="0"/>
        <w:ind w:left="0"/>
        <w:jc w:val="both"/>
      </w:pPr>
      <w:r>
        <w:rPr>
          <w:rFonts w:ascii="Times New Roman"/>
          <w:b w:val="false"/>
          <w:i w:val="false"/>
          <w:color w:val="000000"/>
          <w:sz w:val="28"/>
        </w:rPr>
        <w:t xml:space="preserve">
      42. "Онлайн-платформалар және онлайн-жарнама туралы" 2023 жылғы 10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4"/>
    <w:bookmarkStart w:name="z405" w:id="325"/>
    <w:p>
      <w:pPr>
        <w:spacing w:after="0"/>
        <w:ind w:left="0"/>
        <w:jc w:val="both"/>
      </w:pPr>
      <w:r>
        <w:rPr>
          <w:rFonts w:ascii="Times New Roman"/>
          <w:b w:val="false"/>
          <w:i w:val="false"/>
          <w:color w:val="000000"/>
          <w:sz w:val="28"/>
        </w:rPr>
        <w:t xml:space="preserve">
      16-баптың 2-тармағының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ауыстырылсын.</w:t>
      </w:r>
    </w:p>
    <w:bookmarkEnd w:id="325"/>
    <w:bookmarkStart w:name="z406" w:id="326"/>
    <w:p>
      <w:pPr>
        <w:spacing w:after="0"/>
        <w:ind w:left="0"/>
        <w:jc w:val="both"/>
      </w:pPr>
      <w:r>
        <w:rPr>
          <w:rFonts w:ascii="Times New Roman"/>
          <w:b w:val="false"/>
          <w:i w:val="false"/>
          <w:color w:val="000000"/>
          <w:sz w:val="28"/>
        </w:rPr>
        <w:t xml:space="preserve">
      43. "Заңсыз иемденілген активтерді мемлекетке қайтару туралы" 2023 жылғы 12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6"/>
    <w:bookmarkStart w:name="z407" w:id="327"/>
    <w:p>
      <w:pPr>
        <w:spacing w:after="0"/>
        <w:ind w:left="0"/>
        <w:jc w:val="both"/>
      </w:pPr>
      <w:r>
        <w:rPr>
          <w:rFonts w:ascii="Times New Roman"/>
          <w:b w:val="false"/>
          <w:i w:val="false"/>
          <w:color w:val="000000"/>
          <w:sz w:val="28"/>
        </w:rPr>
        <w:t xml:space="preserve">
      14-баптың 2-тармағының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"қылмыстық кірістерді заңдастыруға (жылыстатуға) және терроризмді қаржыландыруға" деген сөздер "қылмыстық жолмен алынған кірістерді заңдастыруға (жылыстатуға), терроризмді қаржыландыруға және жаппай қырып-жою қаруын таратуды қаржыландыруға" деген сөздермен ауыстырылсын.</w:t>
      </w:r>
    </w:p>
    <w:bookmarkEnd w:id="327"/>
    <w:bookmarkStart w:name="z408" w:id="328"/>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3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