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4ca0" w14:textId="eaa4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Қырғыз Республикасы арасындағы одақтастық қатынастарды тереңдету және кеңейту туралы шартты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2025 жылғы 21 шiлдедегi № 216-VIII ҚРЗ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2024 жылғы 19 сәуірде Астанада жасалған Қазақстан Республикасы мен Қырғыз Республикасы арасындағы одақтастық қатынастарды тереңдету және кеңейту туралы шарт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