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5473" w14:textId="2c05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18 шiлдедегi № 215-VIII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2015 жылғы 29 қазандағы Қазақстан Республикасының Кәсіпкерлік </w:t>
      </w:r>
      <w:r>
        <w:rPr>
          <w:rFonts w:ascii="Times New Roman"/>
          <w:b w:val="false"/>
          <w:i w:val="false"/>
          <w:color w:val="000000"/>
          <w:sz w:val="28"/>
        </w:rPr>
        <w:t>кодексіне: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алтыншы бөлігі мынадай редакцияда жазылсын:</w:t>
      </w:r>
    </w:p>
    <w:bookmarkStart w:name="z8" w:id="3"/>
    <w:p>
      <w:pPr>
        <w:spacing w:after="0"/>
        <w:ind w:left="0"/>
        <w:jc w:val="both"/>
      </w:pPr>
      <w:r>
        <w:rPr>
          <w:rFonts w:ascii="Times New Roman"/>
          <w:b w:val="false"/>
          <w:i w:val="false"/>
          <w:color w:val="000000"/>
          <w:sz w:val="28"/>
        </w:rPr>
        <w:t>
      "Соңғы үш жылдағы жылдық жиынтық кірістердің немесе Қазақстан Республикасының салық заңнамасына сәйкес арнаулы салық режимдерін қолданатын кәсіпкерлік субъектілері кірістерінің үшке бөлінген сомасы жылдық орташа кіріс деп есептеледі.";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10" w:id="4"/>
    <w:p>
      <w:pPr>
        <w:spacing w:after="0"/>
        <w:ind w:left="0"/>
        <w:jc w:val="both"/>
      </w:pPr>
      <w:r>
        <w:rPr>
          <w:rFonts w:ascii="Times New Roman"/>
          <w:b w:val="false"/>
          <w:i w:val="false"/>
          <w:color w:val="000000"/>
          <w:sz w:val="28"/>
        </w:rPr>
        <w:t>
      "Қазақстан Республикасының салық заңнамасына сәйкес ойын бизнесі салығын төлеушілер болып табылатын жеке кәсіпкерлік субъектілері үшін жұмыскерлердің саны бойынша өлшемшарт пайдаланылады.";</w:t>
      </w:r>
    </w:p>
    <w:bookmarkEnd w:id="4"/>
    <w:bookmarkStart w:name="z11" w:id="5"/>
    <w:p>
      <w:pPr>
        <w:spacing w:after="0"/>
        <w:ind w:left="0"/>
        <w:jc w:val="both"/>
      </w:pPr>
      <w:r>
        <w:rPr>
          <w:rFonts w:ascii="Times New Roman"/>
          <w:b w:val="false"/>
          <w:i w:val="false"/>
          <w:color w:val="000000"/>
          <w:sz w:val="28"/>
        </w:rPr>
        <w:t xml:space="preserve">
      2) 35-баптың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w:t>
      </w:r>
    </w:p>
    <w:bookmarkEnd w:id="5"/>
    <w:bookmarkStart w:name="z12" w:id="6"/>
    <w:p>
      <w:pPr>
        <w:spacing w:after="0"/>
        <w:ind w:left="0"/>
        <w:jc w:val="both"/>
      </w:pPr>
      <w:r>
        <w:rPr>
          <w:rFonts w:ascii="Times New Roman"/>
          <w:b w:val="false"/>
          <w:i w:val="false"/>
          <w:color w:val="000000"/>
          <w:sz w:val="28"/>
        </w:rPr>
        <w:t>
      2) тармақша мынадай редакцияда жазылсын:</w:t>
      </w:r>
    </w:p>
    <w:bookmarkEnd w:id="6"/>
    <w:bookmarkStart w:name="z13" w:id="7"/>
    <w:p>
      <w:pPr>
        <w:spacing w:after="0"/>
        <w:ind w:left="0"/>
        <w:jc w:val="both"/>
      </w:pPr>
      <w:r>
        <w:rPr>
          <w:rFonts w:ascii="Times New Roman"/>
          <w:b w:val="false"/>
          <w:i w:val="false"/>
          <w:color w:val="000000"/>
          <w:sz w:val="28"/>
        </w:rPr>
        <w:t>
      "2) жеке тұлғаның өз бетінше салық салуына жататын кірістері;";</w:t>
      </w:r>
    </w:p>
    <w:bookmarkEnd w:id="7"/>
    <w:bookmarkStart w:name="z14" w:id="8"/>
    <w:p>
      <w:pPr>
        <w:spacing w:after="0"/>
        <w:ind w:left="0"/>
        <w:jc w:val="both"/>
      </w:pPr>
      <w:r>
        <w:rPr>
          <w:rFonts w:ascii="Times New Roman"/>
          <w:b w:val="false"/>
          <w:i w:val="false"/>
          <w:color w:val="000000"/>
          <w:sz w:val="28"/>
        </w:rPr>
        <w:t>
      3), 4), 5), 6), 7) және 8) тармақшалар алып тасталсын;</w:t>
      </w:r>
    </w:p>
    <w:bookmarkEnd w:id="8"/>
    <w:bookmarkStart w:name="z15" w:id="9"/>
    <w:p>
      <w:pPr>
        <w:spacing w:after="0"/>
        <w:ind w:left="0"/>
        <w:jc w:val="both"/>
      </w:pPr>
      <w:r>
        <w:rPr>
          <w:rFonts w:ascii="Times New Roman"/>
          <w:b w:val="false"/>
          <w:i w:val="false"/>
          <w:color w:val="000000"/>
          <w:sz w:val="28"/>
        </w:rPr>
        <w:t>
      9) тармақша мынадай редакцияда жазылсын:</w:t>
      </w:r>
    </w:p>
    <w:bookmarkEnd w:id="9"/>
    <w:bookmarkStart w:name="z16" w:id="10"/>
    <w:p>
      <w:pPr>
        <w:spacing w:after="0"/>
        <w:ind w:left="0"/>
        <w:jc w:val="both"/>
      </w:pPr>
      <w:r>
        <w:rPr>
          <w:rFonts w:ascii="Times New Roman"/>
          <w:b w:val="false"/>
          <w:i w:val="false"/>
          <w:color w:val="000000"/>
          <w:sz w:val="28"/>
        </w:rPr>
        <w:t>
      "9) өзін-өзі жұмыспен қамтығандар үшін арнаулы салық режимдерінде салық салуға жататын кірістер.";</w:t>
      </w:r>
    </w:p>
    <w:bookmarkEnd w:id="10"/>
    <w:bookmarkStart w:name="z17"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274-бапта: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9" w:id="12"/>
    <w:p>
      <w:pPr>
        <w:spacing w:after="0"/>
        <w:ind w:left="0"/>
        <w:jc w:val="both"/>
      </w:pPr>
      <w:r>
        <w:rPr>
          <w:rFonts w:ascii="Times New Roman"/>
          <w:b w:val="false"/>
          <w:i w:val="false"/>
          <w:color w:val="000000"/>
          <w:sz w:val="28"/>
        </w:rPr>
        <w:t>
      "1. Лизинг шартын жасасқан кезден бастап қаржы лизингi нысанасын, сондай-ақ оларға құқықтарды қоса алғанда, заңды тұлғаның жарғылық капиталына немесе ұзақ мерзімді активтерді ұлғайтуға, сондай-ақ мемлекеттік-жекешелік әріптестік жобасын, оның ішінде концессиялық жобаны іске асыру үшін инвестор салатын мүлiктiң барлық түрлерi (жеке тұтынуға арналған тауарлардан басқа) инвестициялар болып табылады.</w:t>
      </w:r>
    </w:p>
    <w:bookmarkEnd w:id="12"/>
    <w:bookmarkStart w:name="z20" w:id="13"/>
    <w:p>
      <w:pPr>
        <w:spacing w:after="0"/>
        <w:ind w:left="0"/>
        <w:jc w:val="both"/>
      </w:pPr>
      <w:r>
        <w:rPr>
          <w:rFonts w:ascii="Times New Roman"/>
          <w:b w:val="false"/>
          <w:i w:val="false"/>
          <w:color w:val="000000"/>
          <w:sz w:val="28"/>
        </w:rPr>
        <w:t>
      Осы тараудың мақсаттары үшін ұзақ мерзімді активтер деп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инвестордың бухгалтерлік есебіне кәсiпкерлiк қызмет үшiн пайдаланылатын негізгі құралдар, жылжымайтын мүлікке инвестициялар, материалдық емес және биологиялық активтер түрінде түсуі кезінде ескерілген активтер түсініледі.";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"кәсiпкерлiк қызмет үшiн, мемлекеттік-жекешелік әріптестік жобасын іске асыру үшін пайдаланылатын тiркелген активтердi құру немесе ұлғайту жөнiндегi" деген сөздер "ұзақ мерзімді активтердi құру немесе ұлғайту жөнiндегi, сондай-ақ мемлекеттік-жекешелік әріптестік жобасын іске асыруға арналған" деген сөздермен ауыстырылсын;</w:t>
      </w:r>
    </w:p>
    <w:bookmarkStart w:name="z22" w:id="14"/>
    <w:p>
      <w:pPr>
        <w:spacing w:after="0"/>
        <w:ind w:left="0"/>
        <w:jc w:val="both"/>
      </w:pPr>
      <w:r>
        <w:rPr>
          <w:rFonts w:ascii="Times New Roman"/>
          <w:b w:val="false"/>
          <w:i w:val="false"/>
          <w:color w:val="000000"/>
          <w:sz w:val="28"/>
        </w:rPr>
        <w:t xml:space="preserve">
      4) 276-баптың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2) тармақшасындағы "толықтыруларға қолданылмайды." деген сөздер "толықтыруларға;" деген сөзбен ауыстырылып, мынадай мазмұндағы 3) тармақшамен толықтырылсын:</w:t>
      </w:r>
    </w:p>
    <w:bookmarkEnd w:id="14"/>
    <w:bookmarkStart w:name="z23" w:id="15"/>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заңнамасында көзделген жағдайларды қоспағанда, шарттары осы тарауда және Қазақстан Республикасының Салық кодексінде белгіленген Қазақстан Республикасының салық заңнамасының тұрақтылығына қолданылмайды.";</w:t>
      </w:r>
    </w:p>
    <w:bookmarkEnd w:id="15"/>
    <w:bookmarkStart w:name="z24" w:id="16"/>
    <w:p>
      <w:pPr>
        <w:spacing w:after="0"/>
        <w:ind w:left="0"/>
        <w:jc w:val="both"/>
      </w:pPr>
      <w:r>
        <w:rPr>
          <w:rFonts w:ascii="Times New Roman"/>
          <w:b w:val="false"/>
          <w:i w:val="false"/>
          <w:color w:val="000000"/>
          <w:sz w:val="28"/>
        </w:rPr>
        <w:t xml:space="preserve">
      5) 277-баптың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6"/>
    <w:bookmarkStart w:name="z25" w:id="17"/>
    <w:p>
      <w:pPr>
        <w:spacing w:after="0"/>
        <w:ind w:left="0"/>
        <w:jc w:val="both"/>
      </w:pPr>
      <w:r>
        <w:rPr>
          <w:rFonts w:ascii="Times New Roman"/>
          <w:b w:val="false"/>
          <w:i w:val="false"/>
          <w:color w:val="000000"/>
          <w:sz w:val="28"/>
        </w:rPr>
        <w:t xml:space="preserve">
      "1)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салықтар мен бюджетке төленетiн басқа да мiндеттi төлемдердi және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міндетті зейнетақы жарналарын, міндетті кәсіптік зейнетақы жарналарын, жұмыс берушінің міндетті зейнетақы жарналарын, әлеуметтік аударымдарды,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аударымдар мен жарналарды төлегеннен кейiн өзiнiң қызметiнен алынған кiрiстердi өз қалауы бойынша пайдалануға;";</w:t>
      </w:r>
    </w:p>
    <w:bookmarkEnd w:id="17"/>
    <w:bookmarkStart w:name="z26"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281-бапта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8" w:id="19"/>
    <w:p>
      <w:pPr>
        <w:spacing w:after="0"/>
        <w:ind w:left="0"/>
        <w:jc w:val="both"/>
      </w:pPr>
      <w:r>
        <w:rPr>
          <w:rFonts w:ascii="Times New Roman"/>
          <w:b w:val="false"/>
          <w:i w:val="false"/>
          <w:color w:val="000000"/>
          <w:sz w:val="28"/>
        </w:rPr>
        <w:t>
      "2. Инвестицияларды мемлекеттік қолдау мынадай шаралардың біреуін немесе бірнешеуін беруді білдіреді:</w:t>
      </w:r>
    </w:p>
    <w:bookmarkEnd w:id="19"/>
    <w:bookmarkStart w:name="z29" w:id="20"/>
    <w:p>
      <w:pPr>
        <w:spacing w:after="0"/>
        <w:ind w:left="0"/>
        <w:jc w:val="both"/>
      </w:pPr>
      <w:r>
        <w:rPr>
          <w:rFonts w:ascii="Times New Roman"/>
          <w:b w:val="false"/>
          <w:i w:val="false"/>
          <w:color w:val="000000"/>
          <w:sz w:val="28"/>
        </w:rPr>
        <w:t>
      1) "бір терезе" қағидаты бойынша инвесторларды қолдап отыру;</w:t>
      </w:r>
    </w:p>
    <w:bookmarkEnd w:id="20"/>
    <w:bookmarkStart w:name="z30" w:id="21"/>
    <w:p>
      <w:pPr>
        <w:spacing w:after="0"/>
        <w:ind w:left="0"/>
        <w:jc w:val="both"/>
      </w:pPr>
      <w:r>
        <w:rPr>
          <w:rFonts w:ascii="Times New Roman"/>
          <w:b w:val="false"/>
          <w:i w:val="false"/>
          <w:color w:val="000000"/>
          <w:sz w:val="28"/>
        </w:rPr>
        <w:t>
      2) осы Кодекстің 282-бабында көзделген тәртіппен инвестициялар жөніндегі уәкілетті органның инвесторға жәрдем көрсетуі;</w:t>
      </w:r>
    </w:p>
    <w:bookmarkEnd w:id="21"/>
    <w:bookmarkStart w:name="z31" w:id="22"/>
    <w:p>
      <w:pPr>
        <w:spacing w:after="0"/>
        <w:ind w:left="0"/>
        <w:jc w:val="both"/>
      </w:pPr>
      <w:r>
        <w:rPr>
          <w:rFonts w:ascii="Times New Roman"/>
          <w:b w:val="false"/>
          <w:i w:val="false"/>
          <w:color w:val="000000"/>
          <w:sz w:val="28"/>
        </w:rPr>
        <w:t>
      3) аумағында инвестордың қызметі жүзеге асырылатын жергілікті атқарушы органдардың инвесторға жәрдем көрсетуі;</w:t>
      </w:r>
    </w:p>
    <w:bookmarkEnd w:id="22"/>
    <w:bookmarkStart w:name="z32" w:id="23"/>
    <w:p>
      <w:pPr>
        <w:spacing w:after="0"/>
        <w:ind w:left="0"/>
        <w:jc w:val="both"/>
      </w:pPr>
      <w:r>
        <w:rPr>
          <w:rFonts w:ascii="Times New Roman"/>
          <w:b w:val="false"/>
          <w:i w:val="false"/>
          <w:color w:val="000000"/>
          <w:sz w:val="28"/>
        </w:rPr>
        <w:t>
      4) инвестор жүзеге асыратын қызмет құзыретіне жататын уәкілетті мемлекеттік органның инвесторға жәрдем көрсетуі;</w:t>
      </w:r>
    </w:p>
    <w:bookmarkEnd w:id="23"/>
    <w:bookmarkStart w:name="z33" w:id="24"/>
    <w:p>
      <w:pPr>
        <w:spacing w:after="0"/>
        <w:ind w:left="0"/>
        <w:jc w:val="both"/>
      </w:pPr>
      <w:r>
        <w:rPr>
          <w:rFonts w:ascii="Times New Roman"/>
          <w:b w:val="false"/>
          <w:i w:val="false"/>
          <w:color w:val="000000"/>
          <w:sz w:val="28"/>
        </w:rPr>
        <w:t xml:space="preserve">
      5) осы тарауда көзделген инвестициялық преференцияларды беру."; </w:t>
      </w:r>
    </w:p>
    <w:bookmarkEnd w:id="24"/>
    <w:bookmarkStart w:name="z34" w:id="25"/>
    <w:p>
      <w:pPr>
        <w:spacing w:after="0"/>
        <w:ind w:left="0"/>
        <w:jc w:val="both"/>
      </w:pPr>
      <w:r>
        <w:rPr>
          <w:rFonts w:ascii="Times New Roman"/>
          <w:b w:val="false"/>
          <w:i w:val="false"/>
          <w:color w:val="000000"/>
          <w:sz w:val="28"/>
        </w:rPr>
        <w:t>
      мынадай мазмұндағы 3-тармақпен толықтырылсын:</w:t>
      </w:r>
    </w:p>
    <w:bookmarkEnd w:id="25"/>
    <w:bookmarkStart w:name="z35" w:id="26"/>
    <w:p>
      <w:pPr>
        <w:spacing w:after="0"/>
        <w:ind w:left="0"/>
        <w:jc w:val="both"/>
      </w:pPr>
      <w:r>
        <w:rPr>
          <w:rFonts w:ascii="Times New Roman"/>
          <w:b w:val="false"/>
          <w:i w:val="false"/>
          <w:color w:val="000000"/>
          <w:sz w:val="28"/>
        </w:rPr>
        <w:t>
      "3. Осы баптың 2-тармағы бірінші бөлігінің 2), 3) және 4) тармақшаларында көзделген мемлекеттік қолдау шаралары инвестордың қарсы міндеттемелерін белгілеу ескеріліп жүзеге асырылады.</w:t>
      </w:r>
    </w:p>
    <w:bookmarkEnd w:id="26"/>
    <w:bookmarkStart w:name="z36" w:id="27"/>
    <w:p>
      <w:pPr>
        <w:spacing w:after="0"/>
        <w:ind w:left="0"/>
        <w:jc w:val="both"/>
      </w:pPr>
      <w:r>
        <w:rPr>
          <w:rFonts w:ascii="Times New Roman"/>
          <w:b w:val="false"/>
          <w:i w:val="false"/>
          <w:color w:val="000000"/>
          <w:sz w:val="28"/>
        </w:rPr>
        <w:t>
      Қарсы міндеттемелер инвестициялық жобада көзделген қызмет түріне қарай:</w:t>
      </w:r>
    </w:p>
    <w:bookmarkEnd w:id="27"/>
    <w:bookmarkStart w:name="z37" w:id="28"/>
    <w:p>
      <w:pPr>
        <w:spacing w:after="0"/>
        <w:ind w:left="0"/>
        <w:jc w:val="both"/>
      </w:pPr>
      <w:r>
        <w:rPr>
          <w:rFonts w:ascii="Times New Roman"/>
          <w:b w:val="false"/>
          <w:i w:val="false"/>
          <w:color w:val="000000"/>
          <w:sz w:val="28"/>
        </w:rPr>
        <w:t>
      егер инвестициялық жобада көзделген қызмет түрі осы Заңмен реттелсе, "Өнеркәсіптік саясат туралы" Қазақстан Республикасының Заңында көзделген өнеркәсіпті мемлекеттік ынталандыру шараларын көрсету кезінде қарсы міндеттемелерді айқындау және қолдану жөніндегі қағидаларға сәйкес;</w:t>
      </w:r>
    </w:p>
    <w:bookmarkEnd w:id="28"/>
    <w:bookmarkStart w:name="z38" w:id="29"/>
    <w:p>
      <w:pPr>
        <w:spacing w:after="0"/>
        <w:ind w:left="0"/>
        <w:jc w:val="both"/>
      </w:pPr>
      <w:r>
        <w:rPr>
          <w:rFonts w:ascii="Times New Roman"/>
          <w:b w:val="false"/>
          <w:i w:val="false"/>
          <w:color w:val="000000"/>
          <w:sz w:val="28"/>
        </w:rPr>
        <w:t>
      "Өнеркәсіптік саясат туралы" Қазақстан Республикасының Заңымен реттелмейтін өзге де қызмет түрлері бойынша – инвестициялар тарту жөніндегі саясат саласындағы уәкілетті орган белгілеген тәртіппен және мерзімдерде белгіленеді.";</w:t>
      </w:r>
    </w:p>
    <w:bookmarkEnd w:id="29"/>
    <w:bookmarkStart w:name="z39"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282-бапта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 арнайы инвестициялық келісімшарттарды қоспағанда,"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"8-1. Инвестициялар жөніндегі уәкілетті орган мемлекеттік меншіктен жер учаскелерін беру үшін жобаны инвестициялық деп айқындау тәртібін белгілейді.";</w:t>
      </w:r>
    </w:p>
    <w:bookmarkEnd w:id="31"/>
    <w:bookmarkStart w:name="z43"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283-бапта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45" w:id="33"/>
    <w:p>
      <w:pPr>
        <w:spacing w:after="0"/>
        <w:ind w:left="0"/>
        <w:jc w:val="both"/>
      </w:pPr>
      <w:r>
        <w:rPr>
          <w:rFonts w:ascii="Times New Roman"/>
          <w:b w:val="false"/>
          <w:i w:val="false"/>
          <w:color w:val="000000"/>
          <w:sz w:val="28"/>
        </w:rPr>
        <w:t>
      "1. Мыналарға:</w:t>
      </w:r>
    </w:p>
    <w:bookmarkEnd w:id="33"/>
    <w:bookmarkStart w:name="z46" w:id="34"/>
    <w:p>
      <w:pPr>
        <w:spacing w:after="0"/>
        <w:ind w:left="0"/>
        <w:jc w:val="both"/>
      </w:pPr>
      <w:r>
        <w:rPr>
          <w:rFonts w:ascii="Times New Roman"/>
          <w:b w:val="false"/>
          <w:i w:val="false"/>
          <w:color w:val="000000"/>
          <w:sz w:val="28"/>
        </w:rPr>
        <w:t>
      1) инвестициялық жобаны іске асыратын Қазақстан Республикасының заңды тұлғаларына;</w:t>
      </w:r>
    </w:p>
    <w:bookmarkEnd w:id="34"/>
    <w:bookmarkStart w:name="z47" w:id="35"/>
    <w:p>
      <w:pPr>
        <w:spacing w:after="0"/>
        <w:ind w:left="0"/>
        <w:jc w:val="both"/>
      </w:pPr>
      <w:r>
        <w:rPr>
          <w:rFonts w:ascii="Times New Roman"/>
          <w:b w:val="false"/>
          <w:i w:val="false"/>
          <w:color w:val="000000"/>
          <w:sz w:val="28"/>
        </w:rPr>
        <w:t>
      2)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лизингтік компанияларға Қазақстан Республикасының заңнамасына сәйкес берілетін атаулы сипаттағы артықшылықтар инвестициялық преференциялар болып табылады.";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"2. Инвестициялық преференциялар мынадай инвестициялық келісімшарттардың:</w:t>
      </w:r>
    </w:p>
    <w:bookmarkEnd w:id="36"/>
    <w:bookmarkStart w:name="z50" w:id="37"/>
    <w:p>
      <w:pPr>
        <w:spacing w:after="0"/>
        <w:ind w:left="0"/>
        <w:jc w:val="both"/>
      </w:pPr>
      <w:r>
        <w:rPr>
          <w:rFonts w:ascii="Times New Roman"/>
          <w:b w:val="false"/>
          <w:i w:val="false"/>
          <w:color w:val="000000"/>
          <w:sz w:val="28"/>
        </w:rPr>
        <w:t>
      1) инвестициялар туралы келісімнің;</w:t>
      </w:r>
    </w:p>
    <w:bookmarkEnd w:id="37"/>
    <w:bookmarkStart w:name="z51" w:id="38"/>
    <w:p>
      <w:pPr>
        <w:spacing w:after="0"/>
        <w:ind w:left="0"/>
        <w:jc w:val="both"/>
      </w:pPr>
      <w:r>
        <w:rPr>
          <w:rFonts w:ascii="Times New Roman"/>
          <w:b w:val="false"/>
          <w:i w:val="false"/>
          <w:color w:val="000000"/>
          <w:sz w:val="28"/>
        </w:rPr>
        <w:t>
      2) инвестициялық міндеттемелер туралы келісімнің;</w:t>
      </w:r>
    </w:p>
    <w:bookmarkEnd w:id="38"/>
    <w:bookmarkStart w:name="z52" w:id="39"/>
    <w:p>
      <w:pPr>
        <w:spacing w:after="0"/>
        <w:ind w:left="0"/>
        <w:jc w:val="both"/>
      </w:pPr>
      <w:r>
        <w:rPr>
          <w:rFonts w:ascii="Times New Roman"/>
          <w:b w:val="false"/>
          <w:i w:val="false"/>
          <w:color w:val="000000"/>
          <w:sz w:val="28"/>
        </w:rPr>
        <w:t xml:space="preserve">
      3) оңайлатылған инвестициялық келісімшарттың талаптарына сәйкес жобаның мазмұнына қарай беріледі. </w:t>
      </w:r>
    </w:p>
    <w:bookmarkEnd w:id="39"/>
    <w:bookmarkStart w:name="z53" w:id="40"/>
    <w:p>
      <w:pPr>
        <w:spacing w:after="0"/>
        <w:ind w:left="0"/>
        <w:jc w:val="both"/>
      </w:pPr>
      <w:r>
        <w:rPr>
          <w:rFonts w:ascii="Times New Roman"/>
          <w:b w:val="false"/>
          <w:i w:val="false"/>
          <w:color w:val="000000"/>
          <w:sz w:val="28"/>
        </w:rPr>
        <w:t>
      3. Салықтар бойынша инвестициялық преференциялар Қазақстан Республикасының Үкіметі айқындаған тәртіппен салықтар бойынша инвестициялық преференциялар беруге арналған өтінімдерді қарау негізінде инвестициялар жөніндегі уәкілетті органның шешімі бойынша беріледі.</w:t>
      </w:r>
    </w:p>
    <w:bookmarkEnd w:id="40"/>
    <w:bookmarkStart w:name="z54" w:id="41"/>
    <w:p>
      <w:pPr>
        <w:spacing w:after="0"/>
        <w:ind w:left="0"/>
        <w:jc w:val="both"/>
      </w:pPr>
      <w:r>
        <w:rPr>
          <w:rFonts w:ascii="Times New Roman"/>
          <w:b w:val="false"/>
          <w:i w:val="false"/>
          <w:color w:val="000000"/>
          <w:sz w:val="28"/>
        </w:rPr>
        <w:t>
      Инвестициялар жөніндегі уәкілетті органның өтінім бойынша шешімі осы Кодекстің 292-бабына сәйкес өтінімге берілген материалдарды қарау, сондай-ақ құзыретіне өтінімде көзделген қызметтің басым түрі жататын уәкілетті органның қорытындысы ескеріле отырып қабылданады.";</w:t>
      </w:r>
    </w:p>
    <w:bookmarkEnd w:id="41"/>
    <w:bookmarkStart w:name="z55" w:id="42"/>
    <w:p>
      <w:pPr>
        <w:spacing w:after="0"/>
        <w:ind w:left="0"/>
        <w:jc w:val="both"/>
      </w:pPr>
      <w:r>
        <w:rPr>
          <w:rFonts w:ascii="Times New Roman"/>
          <w:b w:val="false"/>
          <w:i w:val="false"/>
          <w:color w:val="000000"/>
          <w:sz w:val="28"/>
        </w:rPr>
        <w:t>
      мынадай мазмұндағы 3-1-тармақпен толықтырылсын:</w:t>
      </w:r>
    </w:p>
    <w:bookmarkEnd w:id="42"/>
    <w:bookmarkStart w:name="z56" w:id="43"/>
    <w:p>
      <w:pPr>
        <w:spacing w:after="0"/>
        <w:ind w:left="0"/>
        <w:jc w:val="both"/>
      </w:pPr>
      <w:r>
        <w:rPr>
          <w:rFonts w:ascii="Times New Roman"/>
          <w:b w:val="false"/>
          <w:i w:val="false"/>
          <w:color w:val="000000"/>
          <w:sz w:val="28"/>
        </w:rPr>
        <w:t>
      "3-1. Инвестициялық преференциялар осы баптың 2-тармағында көзделген инвестициялық келісімшарттардың біреуі бойынша ғана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"5. Инвестициялық келісімшарттар жасасқан тұлғаларды инвестициялық келісімшарттардың талаптары шеңберінде жүзеге асырылатын қызмет бойынша салықтық міндеттемесін орындаудан толық босатуға жол берілмейді.";</w:t>
      </w:r>
    </w:p>
    <w:bookmarkEnd w:id="44"/>
    <w:bookmarkStart w:name="z59" w:id="45"/>
    <w:p>
      <w:pPr>
        <w:spacing w:after="0"/>
        <w:ind w:left="0"/>
        <w:jc w:val="both"/>
      </w:pPr>
      <w:r>
        <w:rPr>
          <w:rFonts w:ascii="Times New Roman"/>
          <w:b w:val="false"/>
          <w:i w:val="false"/>
          <w:color w:val="000000"/>
          <w:sz w:val="28"/>
        </w:rPr>
        <w:t>
      9) мынадай мазмұндағы 283-1, 283-2, 283-3, 283-4 және 283-5-баптармен толықтырылсын:</w:t>
      </w:r>
    </w:p>
    <w:bookmarkEnd w:id="45"/>
    <w:bookmarkStart w:name="z60" w:id="46"/>
    <w:p>
      <w:pPr>
        <w:spacing w:after="0"/>
        <w:ind w:left="0"/>
        <w:jc w:val="both"/>
      </w:pPr>
      <w:r>
        <w:rPr>
          <w:rFonts w:ascii="Times New Roman"/>
          <w:b w:val="false"/>
          <w:i w:val="false"/>
          <w:color w:val="000000"/>
          <w:sz w:val="28"/>
        </w:rPr>
        <w:t>
      "283-1-бап. Инвестициялар туралы келісім</w:t>
      </w:r>
    </w:p>
    <w:bookmarkEnd w:id="46"/>
    <w:bookmarkStart w:name="z61" w:id="47"/>
    <w:p>
      <w:pPr>
        <w:spacing w:after="0"/>
        <w:ind w:left="0"/>
        <w:jc w:val="both"/>
      </w:pPr>
      <w:r>
        <w:rPr>
          <w:rFonts w:ascii="Times New Roman"/>
          <w:b w:val="false"/>
          <w:i w:val="false"/>
          <w:color w:val="000000"/>
          <w:sz w:val="28"/>
        </w:rPr>
        <w:t>
      1. Инвестициялар жөніндегі уәкілетті орган мен Қазақстан Республикасының инвестициялық жобаны іске асыратын заңды тұлғасы арасында инвестициялық жобаны іске асыруға арналған шарт инвестициялар туралы келісім болып табылады, онда мыналар көзделеді:</w:t>
      </w:r>
    </w:p>
    <w:bookmarkEnd w:id="47"/>
    <w:bookmarkStart w:name="z62" w:id="48"/>
    <w:p>
      <w:pPr>
        <w:spacing w:after="0"/>
        <w:ind w:left="0"/>
        <w:jc w:val="both"/>
      </w:pPr>
      <w:r>
        <w:rPr>
          <w:rFonts w:ascii="Times New Roman"/>
          <w:b w:val="false"/>
          <w:i w:val="false"/>
          <w:color w:val="000000"/>
          <w:sz w:val="28"/>
        </w:rPr>
        <w:t xml:space="preserve">
      1) кемінде айлық есептік көрсеткіштің екі жүз мың еселенген мөлшеріндегі инвестициялармен – "Қазақстан Республикасындағы туристік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басым туристік аумақтарда ұзақ мерзімді активтер түрінде туристің қажеттіліктерін қанағаттандыра алатын объектілерді құру;</w:t>
      </w:r>
    </w:p>
    <w:bookmarkEnd w:id="48"/>
    <w:bookmarkStart w:name="z63" w:id="49"/>
    <w:p>
      <w:pPr>
        <w:spacing w:after="0"/>
        <w:ind w:left="0"/>
        <w:jc w:val="both"/>
      </w:pPr>
      <w:r>
        <w:rPr>
          <w:rFonts w:ascii="Times New Roman"/>
          <w:b w:val="false"/>
          <w:i w:val="false"/>
          <w:color w:val="000000"/>
          <w:sz w:val="28"/>
        </w:rPr>
        <w:t>
      2) кемінде айлық есептік көрсеткіштің бір миллион еселенген мөлшеріндегі инвестициялармен – тамақ және жеңіл өнеркәсіп салаларында жаңа объектілерді құру;</w:t>
      </w:r>
    </w:p>
    <w:bookmarkEnd w:id="49"/>
    <w:bookmarkStart w:name="z64" w:id="50"/>
    <w:p>
      <w:pPr>
        <w:spacing w:after="0"/>
        <w:ind w:left="0"/>
        <w:jc w:val="both"/>
      </w:pPr>
      <w:r>
        <w:rPr>
          <w:rFonts w:ascii="Times New Roman"/>
          <w:b w:val="false"/>
          <w:i w:val="false"/>
          <w:color w:val="000000"/>
          <w:sz w:val="28"/>
        </w:rPr>
        <w:t>
      3) кемінде айлық есептік көрсеткіштің екі миллион еселенген мөлшеріндегі инвестициялармен – жаңа өндірістік объектілер салу үшін жаңа өндірістерді құру;</w:t>
      </w:r>
    </w:p>
    <w:bookmarkEnd w:id="50"/>
    <w:bookmarkStart w:name="z65" w:id="51"/>
    <w:p>
      <w:pPr>
        <w:spacing w:after="0"/>
        <w:ind w:left="0"/>
        <w:jc w:val="both"/>
      </w:pPr>
      <w:r>
        <w:rPr>
          <w:rFonts w:ascii="Times New Roman"/>
          <w:b w:val="false"/>
          <w:i w:val="false"/>
          <w:color w:val="000000"/>
          <w:sz w:val="28"/>
        </w:rPr>
        <w:t>
      4) кемінде айлық есептік көрсеткіштің бес миллион еселенген мөлшеріндегі инвестициялармен – негізгі құралдарды өзгертуді көздейтін жұмыс істеп тұрған өндірістерді кеңейту және (немесе) жаңарту;</w:t>
      </w:r>
    </w:p>
    <w:bookmarkEnd w:id="51"/>
    <w:bookmarkStart w:name="z66" w:id="52"/>
    <w:p>
      <w:pPr>
        <w:spacing w:after="0"/>
        <w:ind w:left="0"/>
        <w:jc w:val="both"/>
      </w:pPr>
      <w:r>
        <w:rPr>
          <w:rFonts w:ascii="Times New Roman"/>
          <w:b w:val="false"/>
          <w:i w:val="false"/>
          <w:color w:val="000000"/>
          <w:sz w:val="28"/>
        </w:rPr>
        <w:t>
      5) бір мезгілде мынадай шарттар сақталған кезде:</w:t>
      </w:r>
    </w:p>
    <w:bookmarkEnd w:id="52"/>
    <w:bookmarkStart w:name="z67" w:id="53"/>
    <w:p>
      <w:pPr>
        <w:spacing w:after="0"/>
        <w:ind w:left="0"/>
        <w:jc w:val="both"/>
      </w:pPr>
      <w:r>
        <w:rPr>
          <w:rFonts w:ascii="Times New Roman"/>
          <w:b w:val="false"/>
          <w:i w:val="false"/>
          <w:color w:val="000000"/>
          <w:sz w:val="28"/>
        </w:rPr>
        <w:t>
      жоба республикалық маңызы бар қалалар мен астанадан тыс жерде іске асырылса;</w:t>
      </w:r>
    </w:p>
    <w:bookmarkEnd w:id="53"/>
    <w:bookmarkStart w:name="z68" w:id="54"/>
    <w:p>
      <w:pPr>
        <w:spacing w:after="0"/>
        <w:ind w:left="0"/>
        <w:jc w:val="both"/>
      </w:pPr>
      <w:r>
        <w:rPr>
          <w:rFonts w:ascii="Times New Roman"/>
          <w:b w:val="false"/>
          <w:i w:val="false"/>
          <w:color w:val="000000"/>
          <w:sz w:val="28"/>
        </w:rPr>
        <w:t>
      ұсынылатын қызметтер халықаралық стандарттарға сай "үш", "төрт", "бес" жұлдыз санаттарына сәйкес болса;</w:t>
      </w:r>
    </w:p>
    <w:bookmarkEnd w:id="54"/>
    <w:bookmarkStart w:name="z69" w:id="55"/>
    <w:p>
      <w:pPr>
        <w:spacing w:after="0"/>
        <w:ind w:left="0"/>
        <w:jc w:val="both"/>
      </w:pPr>
      <w:r>
        <w:rPr>
          <w:rFonts w:ascii="Times New Roman"/>
          <w:b w:val="false"/>
          <w:i w:val="false"/>
          <w:color w:val="000000"/>
          <w:sz w:val="28"/>
        </w:rPr>
        <w:t>
      он және одан көп шет елде кем дегенде бір мың қонақүйі бар халықаралық қонақ үй желісімен кешенді кәсіпкерлік лицензия (франчайзинг) немесе франшиза шарты жасалса, заңды тұлғаның кемінде айлық есептік көрсеткіштің бір миллион еселенген мөлшеріндегі инвестицияларымен – жаңа қонақүйлерді салу, жұмыс істеп тұрған қонақүйлерді кеңейту және (немесе) жаңарту (реконструкциялау).</w:t>
      </w:r>
    </w:p>
    <w:bookmarkEnd w:id="55"/>
    <w:bookmarkStart w:name="z70" w:id="56"/>
    <w:p>
      <w:pPr>
        <w:spacing w:after="0"/>
        <w:ind w:left="0"/>
        <w:jc w:val="both"/>
      </w:pPr>
      <w:r>
        <w:rPr>
          <w:rFonts w:ascii="Times New Roman"/>
          <w:b w:val="false"/>
          <w:i w:val="false"/>
          <w:color w:val="000000"/>
          <w:sz w:val="28"/>
        </w:rPr>
        <w:t>
      Осы баптың мақсатында айлық есептік көрсеткіш деп республикалық бюджет туралы заңда белгіленген және инвестициялық преференциялар беруге өтінім берілген күні қолданыста болатын айлық есептік көрсеткіш түсініледі.</w:t>
      </w:r>
    </w:p>
    <w:bookmarkEnd w:id="56"/>
    <w:bookmarkStart w:name="z71" w:id="57"/>
    <w:p>
      <w:pPr>
        <w:spacing w:after="0"/>
        <w:ind w:left="0"/>
        <w:jc w:val="both"/>
      </w:pPr>
      <w:r>
        <w:rPr>
          <w:rFonts w:ascii="Times New Roman"/>
          <w:b w:val="false"/>
          <w:i w:val="false"/>
          <w:color w:val="000000"/>
          <w:sz w:val="28"/>
        </w:rPr>
        <w:t>
      2. Инвестициялар туралы келісімде инвестициялар туралы келісім жасалған кезде Қазақстан Республикасының заңнамасында көзделген преференцияларды беру шарттары мен тәртібі айқындалады, сондай-ақ инвестициялар туралы келісім жасасқан заңды тұлғалар үшін қарсы міндеттемелер белгіленеді.</w:t>
      </w:r>
    </w:p>
    <w:bookmarkEnd w:id="57"/>
    <w:bookmarkStart w:name="z72" w:id="58"/>
    <w:p>
      <w:pPr>
        <w:spacing w:after="0"/>
        <w:ind w:left="0"/>
        <w:jc w:val="both"/>
      </w:pPr>
      <w:r>
        <w:rPr>
          <w:rFonts w:ascii="Times New Roman"/>
          <w:b w:val="false"/>
          <w:i w:val="false"/>
          <w:color w:val="000000"/>
          <w:sz w:val="28"/>
        </w:rPr>
        <w:t>
      Инвестициялар туралы келісім жасасқан заңды тұлғалар үшін қарсы міндеттемелер болмаған кезде инвестициялық преференциялар берілмейді.</w:t>
      </w:r>
    </w:p>
    <w:bookmarkEnd w:id="58"/>
    <w:bookmarkStart w:name="z73" w:id="59"/>
    <w:p>
      <w:pPr>
        <w:spacing w:after="0"/>
        <w:ind w:left="0"/>
        <w:jc w:val="both"/>
      </w:pPr>
      <w:r>
        <w:rPr>
          <w:rFonts w:ascii="Times New Roman"/>
          <w:b w:val="false"/>
          <w:i w:val="false"/>
          <w:color w:val="000000"/>
          <w:sz w:val="28"/>
        </w:rPr>
        <w:t>
      3. Инвестициялар туралы келісім тізбесін Қазақстан Республикасының Үкіметі бекітетін қызметтің белгілі бір басым түрлері бойынша жүзеге асырылады.</w:t>
      </w:r>
    </w:p>
    <w:bookmarkEnd w:id="59"/>
    <w:bookmarkStart w:name="z74" w:id="60"/>
    <w:p>
      <w:pPr>
        <w:spacing w:after="0"/>
        <w:ind w:left="0"/>
        <w:jc w:val="both"/>
      </w:pPr>
      <w:r>
        <w:rPr>
          <w:rFonts w:ascii="Times New Roman"/>
          <w:b w:val="false"/>
          <w:i w:val="false"/>
          <w:color w:val="000000"/>
          <w:sz w:val="28"/>
        </w:rPr>
        <w:t>
      4. Инвестициялар туралы келісім шеңберінде инвестициялық преференциялар мынадай шарттар сақталған кезде беріледі:</w:t>
      </w:r>
    </w:p>
    <w:bookmarkEnd w:id="60"/>
    <w:bookmarkStart w:name="z75" w:id="61"/>
    <w:p>
      <w:pPr>
        <w:spacing w:after="0"/>
        <w:ind w:left="0"/>
        <w:jc w:val="both"/>
      </w:pPr>
      <w:r>
        <w:rPr>
          <w:rFonts w:ascii="Times New Roman"/>
          <w:b w:val="false"/>
          <w:i w:val="false"/>
          <w:color w:val="000000"/>
          <w:sz w:val="28"/>
        </w:rPr>
        <w:t>
      1) Қазақстан Республикасының заңды тұлғасы алушы болып табылады;</w:t>
      </w:r>
    </w:p>
    <w:bookmarkEnd w:id="61"/>
    <w:bookmarkStart w:name="z76" w:id="62"/>
    <w:p>
      <w:pPr>
        <w:spacing w:after="0"/>
        <w:ind w:left="0"/>
        <w:jc w:val="both"/>
      </w:pPr>
      <w:r>
        <w:rPr>
          <w:rFonts w:ascii="Times New Roman"/>
          <w:b w:val="false"/>
          <w:i w:val="false"/>
          <w:color w:val="000000"/>
          <w:sz w:val="28"/>
        </w:rPr>
        <w:t>
      2) заңды тұлға инвестицияларды осы баптың 1-тармағында белгіленген мөлшерлерде жүзеге асырады;</w:t>
      </w:r>
    </w:p>
    <w:bookmarkEnd w:id="62"/>
    <w:bookmarkStart w:name="z77" w:id="63"/>
    <w:p>
      <w:pPr>
        <w:spacing w:after="0"/>
        <w:ind w:left="0"/>
        <w:jc w:val="both"/>
      </w:pPr>
      <w:r>
        <w:rPr>
          <w:rFonts w:ascii="Times New Roman"/>
          <w:b w:val="false"/>
          <w:i w:val="false"/>
          <w:color w:val="000000"/>
          <w:sz w:val="28"/>
        </w:rPr>
        <w:t>
      3) заңды тұлға:</w:t>
      </w:r>
    </w:p>
    <w:bookmarkEnd w:id="63"/>
    <w:bookmarkStart w:name="z78" w:id="64"/>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ұйымы;</w:t>
      </w:r>
    </w:p>
    <w:bookmarkEnd w:id="64"/>
    <w:bookmarkStart w:name="z79" w:id="65"/>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қызметін арнайы экономикалық аймақтың аумағында жүзеге асыратын ұйым;</w:t>
      </w:r>
    </w:p>
    <w:bookmarkEnd w:id="65"/>
    <w:bookmarkStart w:name="z80" w:id="66"/>
    <w:p>
      <w:pPr>
        <w:spacing w:after="0"/>
        <w:ind w:left="0"/>
        <w:jc w:val="both"/>
      </w:pPr>
      <w:r>
        <w:rPr>
          <w:rFonts w:ascii="Times New Roman"/>
          <w:b w:val="false"/>
          <w:i w:val="false"/>
          <w:color w:val="000000"/>
          <w:sz w:val="28"/>
        </w:rPr>
        <w:t>
      "Астана Хаб" қатысушысы;</w:t>
      </w:r>
    </w:p>
    <w:bookmarkEnd w:id="66"/>
    <w:bookmarkStart w:name="z81" w:id="67"/>
    <w:p>
      <w:pPr>
        <w:spacing w:after="0"/>
        <w:ind w:left="0"/>
        <w:jc w:val="both"/>
      </w:pPr>
      <w:r>
        <w:rPr>
          <w:rFonts w:ascii="Times New Roman"/>
          <w:b w:val="false"/>
          <w:i w:val="false"/>
          <w:color w:val="000000"/>
          <w:sz w:val="28"/>
        </w:rPr>
        <w:t>
      "Астана" халықаралық қаржы орталығының қатысушысы;</w:t>
      </w:r>
    </w:p>
    <w:bookmarkEnd w:id="67"/>
    <w:bookmarkStart w:name="z82" w:id="68"/>
    <w:p>
      <w:pPr>
        <w:spacing w:after="0"/>
        <w:ind w:left="0"/>
        <w:jc w:val="both"/>
      </w:pPr>
      <w:r>
        <w:rPr>
          <w:rFonts w:ascii="Times New Roman"/>
          <w:b w:val="false"/>
          <w:i w:val="false"/>
          <w:color w:val="000000"/>
          <w:sz w:val="28"/>
        </w:rPr>
        <w:t>
      спирттің, алкоголь өнімінің, темекі бұйымдарының барлық түрлерін өндіруші;</w:t>
      </w:r>
    </w:p>
    <w:bookmarkEnd w:id="68"/>
    <w:bookmarkStart w:name="z83" w:id="69"/>
    <w:p>
      <w:pPr>
        <w:spacing w:after="0"/>
        <w:ind w:left="0"/>
        <w:jc w:val="both"/>
      </w:pPr>
      <w:r>
        <w:rPr>
          <w:rFonts w:ascii="Times New Roman"/>
          <w:b w:val="false"/>
          <w:i w:val="false"/>
          <w:color w:val="000000"/>
          <w:sz w:val="28"/>
        </w:rPr>
        <w:t>
      Қазақстан Республикасының Салық кодексіне сәйкес арнаулы салық режимдерін қолданатын салық төлеуші болып табылмайды;</w:t>
      </w:r>
    </w:p>
    <w:bookmarkEnd w:id="69"/>
    <w:bookmarkStart w:name="z84" w:id="70"/>
    <w:p>
      <w:pPr>
        <w:spacing w:after="0"/>
        <w:ind w:left="0"/>
        <w:jc w:val="both"/>
      </w:pPr>
      <w:r>
        <w:rPr>
          <w:rFonts w:ascii="Times New Roman"/>
          <w:b w:val="false"/>
          <w:i w:val="false"/>
          <w:color w:val="000000"/>
          <w:sz w:val="28"/>
        </w:rPr>
        <w:t>
      4) құйма өнім өндіруді қоса алғанда, машина жасау саласындағы Қазақстан Республикасының заңды тұлғасын қоспағанда,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bookmarkEnd w:id="70"/>
    <w:bookmarkStart w:name="z85" w:id="71"/>
    <w:p>
      <w:pPr>
        <w:spacing w:after="0"/>
        <w:ind w:left="0"/>
        <w:jc w:val="both"/>
      </w:pPr>
      <w:r>
        <w:rPr>
          <w:rFonts w:ascii="Times New Roman"/>
          <w:b w:val="false"/>
          <w:i w:val="false"/>
          <w:color w:val="000000"/>
          <w:sz w:val="28"/>
        </w:rPr>
        <w:t>
      құйма өнім өндіруді қоса алғанда, мемлекеттің және (немесе) квазимемлекеттік сектор субъектісінің – машина жасау саласындағы Қазақстан Республикасы заңды тұлғасының Қазақстан Республикасы заңды тұлғасының құрылтайшысы және (немесе) қатысушысы (акционері) ретіндегі үлесі елу пайыздан аспайды.</w:t>
      </w:r>
    </w:p>
    <w:bookmarkEnd w:id="71"/>
    <w:bookmarkStart w:name="z86" w:id="72"/>
    <w:p>
      <w:pPr>
        <w:spacing w:after="0"/>
        <w:ind w:left="0"/>
        <w:jc w:val="both"/>
      </w:pPr>
      <w:r>
        <w:rPr>
          <w:rFonts w:ascii="Times New Roman"/>
          <w:b w:val="false"/>
          <w:i w:val="false"/>
          <w:color w:val="000000"/>
          <w:sz w:val="28"/>
        </w:rPr>
        <w:t>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өнім өндіруді қоса алғанда, мемлекеттің және (немесе) квазимемлекеттік сектор субъектісінің – Қазақстан Республикасы заңды тұлғасының құрылтайшысы және (немесе) қатысушысы (акционері) ретінде Қазақстан Республикасы заңды тұлғасының қатысуы инвестициялық 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bookmarkEnd w:id="72"/>
    <w:bookmarkStart w:name="z87" w:id="73"/>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алып келеді.</w:t>
      </w:r>
    </w:p>
    <w:bookmarkEnd w:id="73"/>
    <w:bookmarkStart w:name="z88" w:id="74"/>
    <w:p>
      <w:pPr>
        <w:spacing w:after="0"/>
        <w:ind w:left="0"/>
        <w:jc w:val="both"/>
      </w:pPr>
      <w:r>
        <w:rPr>
          <w:rFonts w:ascii="Times New Roman"/>
          <w:b w:val="false"/>
          <w:i w:val="false"/>
          <w:color w:val="000000"/>
          <w:sz w:val="28"/>
        </w:rPr>
        <w:t>
      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bookmarkEnd w:id="74"/>
    <w:bookmarkStart w:name="z89" w:id="75"/>
    <w:p>
      <w:pPr>
        <w:spacing w:after="0"/>
        <w:ind w:left="0"/>
        <w:jc w:val="both"/>
      </w:pPr>
      <w:r>
        <w:rPr>
          <w:rFonts w:ascii="Times New Roman"/>
          <w:b w:val="false"/>
          <w:i w:val="false"/>
          <w:color w:val="000000"/>
          <w:sz w:val="28"/>
        </w:rPr>
        <w:t>
      5) инвестициялық қызмет мемлекеттік-жекешелік әріптестік шарты, оның ішінде концессиялық жоба шеңберiнен тыс жүзеге асырылады.</w:t>
      </w:r>
    </w:p>
    <w:bookmarkEnd w:id="75"/>
    <w:bookmarkStart w:name="z90" w:id="76"/>
    <w:p>
      <w:pPr>
        <w:spacing w:after="0"/>
        <w:ind w:left="0"/>
        <w:jc w:val="both"/>
      </w:pPr>
      <w:r>
        <w:rPr>
          <w:rFonts w:ascii="Times New Roman"/>
          <w:b w:val="false"/>
          <w:i w:val="false"/>
          <w:color w:val="000000"/>
          <w:sz w:val="28"/>
        </w:rPr>
        <w:t>
      5. Қызметтің мынадай түрлері бойынша инвестициялар туралы келісімдер жасасуға тыйым салынады:</w:t>
      </w:r>
    </w:p>
    <w:bookmarkEnd w:id="76"/>
    <w:bookmarkStart w:name="z91" w:id="77"/>
    <w:p>
      <w:pPr>
        <w:spacing w:after="0"/>
        <w:ind w:left="0"/>
        <w:jc w:val="both"/>
      </w:pPr>
      <w:r>
        <w:rPr>
          <w:rFonts w:ascii="Times New Roman"/>
          <w:b w:val="false"/>
          <w:i w:val="false"/>
          <w:color w:val="000000"/>
          <w:sz w:val="28"/>
        </w:rPr>
        <w:t>
      1) есірткі, психотроптық заттар мен прекурсорлар айналымына байланысты қызмет;</w:t>
      </w:r>
    </w:p>
    <w:bookmarkEnd w:id="77"/>
    <w:bookmarkStart w:name="z92" w:id="78"/>
    <w:p>
      <w:pPr>
        <w:spacing w:after="0"/>
        <w:ind w:left="0"/>
        <w:jc w:val="both"/>
      </w:pPr>
      <w:r>
        <w:rPr>
          <w:rFonts w:ascii="Times New Roman"/>
          <w:b w:val="false"/>
          <w:i w:val="false"/>
          <w:color w:val="000000"/>
          <w:sz w:val="28"/>
        </w:rPr>
        <w:t>
      2) акцизделетін өнімді өндіру және (немесе) көтерме саудада өткізу;</w:t>
      </w:r>
    </w:p>
    <w:bookmarkEnd w:id="78"/>
    <w:bookmarkStart w:name="z93" w:id="79"/>
    <w:p>
      <w:pPr>
        <w:spacing w:after="0"/>
        <w:ind w:left="0"/>
        <w:jc w:val="both"/>
      </w:pPr>
      <w:r>
        <w:rPr>
          <w:rFonts w:ascii="Times New Roman"/>
          <w:b w:val="false"/>
          <w:i w:val="false"/>
          <w:color w:val="000000"/>
          <w:sz w:val="28"/>
        </w:rPr>
        <w:t>
      3) лотерея өткізу;</w:t>
      </w:r>
    </w:p>
    <w:bookmarkEnd w:id="79"/>
    <w:bookmarkStart w:name="z94" w:id="80"/>
    <w:p>
      <w:pPr>
        <w:spacing w:after="0"/>
        <w:ind w:left="0"/>
        <w:jc w:val="both"/>
      </w:pPr>
      <w:r>
        <w:rPr>
          <w:rFonts w:ascii="Times New Roman"/>
          <w:b w:val="false"/>
          <w:i w:val="false"/>
          <w:color w:val="000000"/>
          <w:sz w:val="28"/>
        </w:rPr>
        <w:t>
      4) ойын бизнесі саласындағы қызмет;</w:t>
      </w:r>
    </w:p>
    <w:bookmarkEnd w:id="80"/>
    <w:bookmarkStart w:name="z95" w:id="81"/>
    <w:p>
      <w:pPr>
        <w:spacing w:after="0"/>
        <w:ind w:left="0"/>
        <w:jc w:val="both"/>
      </w:pPr>
      <w:r>
        <w:rPr>
          <w:rFonts w:ascii="Times New Roman"/>
          <w:b w:val="false"/>
          <w:i w:val="false"/>
          <w:color w:val="000000"/>
          <w:sz w:val="28"/>
        </w:rPr>
        <w:t>
      5) радиоактивті материалдардың айналымына байланысты қызмет;</w:t>
      </w:r>
    </w:p>
    <w:bookmarkEnd w:id="81"/>
    <w:bookmarkStart w:name="z96" w:id="82"/>
    <w:p>
      <w:pPr>
        <w:spacing w:after="0"/>
        <w:ind w:left="0"/>
        <w:jc w:val="both"/>
      </w:pPr>
      <w:r>
        <w:rPr>
          <w:rFonts w:ascii="Times New Roman"/>
          <w:b w:val="false"/>
          <w:i w:val="false"/>
          <w:color w:val="000000"/>
          <w:sz w:val="28"/>
        </w:rPr>
        <w:t>
      6) банк қызметін (не банк операцияларының жекелеген түрлері) және сақтандыру нарығындағы қызметті (сақтандыру агентінің қызметінен басқа) қоса алғанда, қаржы саласындағы қызмет;</w:t>
      </w:r>
    </w:p>
    <w:bookmarkEnd w:id="82"/>
    <w:bookmarkStart w:name="z97" w:id="83"/>
    <w:p>
      <w:pPr>
        <w:spacing w:after="0"/>
        <w:ind w:left="0"/>
        <w:jc w:val="both"/>
      </w:pPr>
      <w:r>
        <w:rPr>
          <w:rFonts w:ascii="Times New Roman"/>
          <w:b w:val="false"/>
          <w:i w:val="false"/>
          <w:color w:val="000000"/>
          <w:sz w:val="28"/>
        </w:rPr>
        <w:t>
      7) аудиторлық қызмет;</w:t>
      </w:r>
    </w:p>
    <w:bookmarkEnd w:id="83"/>
    <w:bookmarkStart w:name="z98" w:id="84"/>
    <w:p>
      <w:pPr>
        <w:spacing w:after="0"/>
        <w:ind w:left="0"/>
        <w:jc w:val="both"/>
      </w:pPr>
      <w:r>
        <w:rPr>
          <w:rFonts w:ascii="Times New Roman"/>
          <w:b w:val="false"/>
          <w:i w:val="false"/>
          <w:color w:val="000000"/>
          <w:sz w:val="28"/>
        </w:rPr>
        <w:t>
      8) бағалы қағаздар нарығындағы кәсіптік қызмет;</w:t>
      </w:r>
    </w:p>
    <w:bookmarkEnd w:id="84"/>
    <w:bookmarkStart w:name="z99" w:id="85"/>
    <w:p>
      <w:pPr>
        <w:spacing w:after="0"/>
        <w:ind w:left="0"/>
        <w:jc w:val="both"/>
      </w:pPr>
      <w:r>
        <w:rPr>
          <w:rFonts w:ascii="Times New Roman"/>
          <w:b w:val="false"/>
          <w:i w:val="false"/>
          <w:color w:val="000000"/>
          <w:sz w:val="28"/>
        </w:rPr>
        <w:t>
      9) цифрлық майнинг бойынша қызмет;</w:t>
      </w:r>
    </w:p>
    <w:bookmarkEnd w:id="85"/>
    <w:bookmarkStart w:name="z100" w:id="86"/>
    <w:p>
      <w:pPr>
        <w:spacing w:after="0"/>
        <w:ind w:left="0"/>
        <w:jc w:val="both"/>
      </w:pPr>
      <w:r>
        <w:rPr>
          <w:rFonts w:ascii="Times New Roman"/>
          <w:b w:val="false"/>
          <w:i w:val="false"/>
          <w:color w:val="000000"/>
          <w:sz w:val="28"/>
        </w:rPr>
        <w:t>
      10) кредиттік бюролардың қызметі;</w:t>
      </w:r>
    </w:p>
    <w:bookmarkEnd w:id="86"/>
    <w:bookmarkStart w:name="z101" w:id="87"/>
    <w:p>
      <w:pPr>
        <w:spacing w:after="0"/>
        <w:ind w:left="0"/>
        <w:jc w:val="both"/>
      </w:pPr>
      <w:r>
        <w:rPr>
          <w:rFonts w:ascii="Times New Roman"/>
          <w:b w:val="false"/>
          <w:i w:val="false"/>
          <w:color w:val="000000"/>
          <w:sz w:val="28"/>
        </w:rPr>
        <w:t>
      11) күзет қызметі;</w:t>
      </w:r>
    </w:p>
    <w:bookmarkEnd w:id="87"/>
    <w:bookmarkStart w:name="z102" w:id="88"/>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w:t>
      </w:r>
    </w:p>
    <w:bookmarkEnd w:id="88"/>
    <w:bookmarkStart w:name="z103" w:id="89"/>
    <w:p>
      <w:pPr>
        <w:spacing w:after="0"/>
        <w:ind w:left="0"/>
        <w:jc w:val="both"/>
      </w:pPr>
      <w:r>
        <w:rPr>
          <w:rFonts w:ascii="Times New Roman"/>
          <w:b w:val="false"/>
          <w:i w:val="false"/>
          <w:color w:val="000000"/>
          <w:sz w:val="28"/>
        </w:rPr>
        <w:t>
      13) жер қойнауын пайдалану саласындағы қызмет, оның ішінде кен іздеушілердің қызметі. Осы тармақшаның мақсатында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жер қойнауын пайдаланушы деп танылмайды;</w:t>
      </w:r>
    </w:p>
    <w:bookmarkEnd w:id="89"/>
    <w:bookmarkStart w:name="z104" w:id="90"/>
    <w:p>
      <w:pPr>
        <w:spacing w:after="0"/>
        <w:ind w:left="0"/>
        <w:jc w:val="both"/>
      </w:pPr>
      <w:r>
        <w:rPr>
          <w:rFonts w:ascii="Times New Roman"/>
          <w:b w:val="false"/>
          <w:i w:val="false"/>
          <w:color w:val="000000"/>
          <w:sz w:val="28"/>
        </w:rPr>
        <w:t>
      14) пайдалы қазбаларды өткізу, оның ішінде трейдерлердің қызметі, көмір, мұнай өткізу жөніндегі қызмет.</w:t>
      </w:r>
    </w:p>
    <w:bookmarkEnd w:id="90"/>
    <w:bookmarkStart w:name="z105" w:id="91"/>
    <w:p>
      <w:pPr>
        <w:spacing w:after="0"/>
        <w:ind w:left="0"/>
        <w:jc w:val="both"/>
      </w:pPr>
      <w:r>
        <w:rPr>
          <w:rFonts w:ascii="Times New Roman"/>
          <w:b w:val="false"/>
          <w:i w:val="false"/>
          <w:color w:val="000000"/>
          <w:sz w:val="28"/>
        </w:rPr>
        <w:t>
      6.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bookmarkEnd w:id="91"/>
    <w:bookmarkStart w:name="z106" w:id="92"/>
    <w:p>
      <w:pPr>
        <w:spacing w:after="0"/>
        <w:ind w:left="0"/>
        <w:jc w:val="both"/>
      </w:pPr>
      <w:r>
        <w:rPr>
          <w:rFonts w:ascii="Times New Roman"/>
          <w:b w:val="false"/>
          <w:i w:val="false"/>
          <w:color w:val="000000"/>
          <w:sz w:val="28"/>
        </w:rPr>
        <w:t>
      7. Инвестициялар туралы келісімде:</w:t>
      </w:r>
    </w:p>
    <w:bookmarkEnd w:id="92"/>
    <w:bookmarkStart w:name="z107" w:id="93"/>
    <w:p>
      <w:pPr>
        <w:spacing w:after="0"/>
        <w:ind w:left="0"/>
        <w:jc w:val="both"/>
      </w:pPr>
      <w:r>
        <w:rPr>
          <w:rFonts w:ascii="Times New Roman"/>
          <w:b w:val="false"/>
          <w:i w:val="false"/>
          <w:color w:val="000000"/>
          <w:sz w:val="28"/>
        </w:rPr>
        <w:t>
      1) осы Кодекстің 283-4-бабында және Қазақстан Республикасының Салық кодексінде көзделген салықтар бойынша преференциялар;</w:t>
      </w:r>
    </w:p>
    <w:bookmarkEnd w:id="93"/>
    <w:bookmarkStart w:name="z108" w:id="94"/>
    <w:p>
      <w:pPr>
        <w:spacing w:after="0"/>
        <w:ind w:left="0"/>
        <w:jc w:val="both"/>
      </w:pPr>
      <w:r>
        <w:rPr>
          <w:rFonts w:ascii="Times New Roman"/>
          <w:b w:val="false"/>
          <w:i w:val="false"/>
          <w:color w:val="000000"/>
          <w:sz w:val="28"/>
        </w:rPr>
        <w:t>
      2) мемлекеттік заттай гранттар;</w:t>
      </w:r>
    </w:p>
    <w:bookmarkEnd w:id="94"/>
    <w:bookmarkStart w:name="z109" w:id="95"/>
    <w:p>
      <w:pPr>
        <w:spacing w:after="0"/>
        <w:ind w:left="0"/>
        <w:jc w:val="both"/>
      </w:pPr>
      <w:r>
        <w:rPr>
          <w:rFonts w:ascii="Times New Roman"/>
          <w:b w:val="false"/>
          <w:i w:val="false"/>
          <w:color w:val="000000"/>
          <w:sz w:val="28"/>
        </w:rPr>
        <w:t>
      3) шетелдік жұмыс күшін тарту құқығы түрінде инвестициялық преференциялар беру көзделеді.</w:t>
      </w:r>
    </w:p>
    <w:bookmarkEnd w:id="95"/>
    <w:bookmarkStart w:name="z110" w:id="96"/>
    <w:p>
      <w:pPr>
        <w:spacing w:after="0"/>
        <w:ind w:left="0"/>
        <w:jc w:val="both"/>
      </w:pPr>
      <w:r>
        <w:rPr>
          <w:rFonts w:ascii="Times New Roman"/>
          <w:b w:val="false"/>
          <w:i w:val="false"/>
          <w:color w:val="000000"/>
          <w:sz w:val="28"/>
        </w:rPr>
        <w:t>
      Инвестициялар туралы келісімнің шеңберінде салықтар бойынша инвестициялық преференцияларды қолдану мерзімі жобаның құнына және инвестициялау санаттары бойынша жүзеге асырылатын қызмет түріне қарай, бірақ өнеркәсіпті мемлекеттік ынталандыру саласындағы уәкілетті органмен, салық саясаты саласындағы уәкілетті органмен және салықтар мен бюджетке төленетін басқа да міндетті төлемдердің түсуін қамтамасыз ету саласында басшылықты жүзеге асыратын мемлекеттік органмен келісу бойынша инвестициялар жөніндегі уәкілетті орган айқындаған тәртіпке сәйкес он жылдан аспайтындай болып көзделеді.</w:t>
      </w:r>
    </w:p>
    <w:bookmarkEnd w:id="96"/>
    <w:bookmarkStart w:name="z111" w:id="97"/>
    <w:p>
      <w:pPr>
        <w:spacing w:after="0"/>
        <w:ind w:left="0"/>
        <w:jc w:val="both"/>
      </w:pPr>
      <w:r>
        <w:rPr>
          <w:rFonts w:ascii="Times New Roman"/>
          <w:b w:val="false"/>
          <w:i w:val="false"/>
          <w:color w:val="000000"/>
          <w:sz w:val="28"/>
        </w:rPr>
        <w:t>
      283-2-бап. Инвестициялық міндеттемелер туралы келісім</w:t>
      </w:r>
    </w:p>
    <w:bookmarkEnd w:id="97"/>
    <w:bookmarkStart w:name="z112" w:id="98"/>
    <w:p>
      <w:pPr>
        <w:spacing w:after="0"/>
        <w:ind w:left="0"/>
        <w:jc w:val="both"/>
      </w:pPr>
      <w:r>
        <w:rPr>
          <w:rFonts w:ascii="Times New Roman"/>
          <w:b w:val="false"/>
          <w:i w:val="false"/>
          <w:color w:val="000000"/>
          <w:sz w:val="28"/>
        </w:rPr>
        <w:t>
      1. Қазақстан Республикасының Үкіметі мен заңды тұлға арасында жасалатын, заңды тұлғаның мұндай келісімді жасасуға өтінім берілген жылды қоса алғанда, сегіз жыл ішінде, республикалық бюджет туралы заңда белгіленген және оны жасасуға өтінім берілген жылдың 1 қаңтарына қолданыста болатын кемінде айлық есептік көрсеткіштің жетпіс бес миллион еселенген жиынтық мөлшерінде, капиталдандырылатын кейінгі шығыстарды және (немесе) жаңа ұзақ мерзімді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ұзақ мерзімді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bookmarkEnd w:id="98"/>
    <w:bookmarkStart w:name="z113" w:id="99"/>
    <w:p>
      <w:pPr>
        <w:spacing w:after="0"/>
        <w:ind w:left="0"/>
        <w:jc w:val="both"/>
      </w:pPr>
      <w:r>
        <w:rPr>
          <w:rFonts w:ascii="Times New Roman"/>
          <w:b w:val="false"/>
          <w:i w:val="false"/>
          <w:color w:val="000000"/>
          <w:sz w:val="28"/>
        </w:rPr>
        <w:t>
      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жағдайда мұндай келісім тек қана пайдалы қатты қазбаларды өндіру және (немесе) қайта өңдеу саласындағы қызмет бойынша жасалады.</w:t>
      </w:r>
    </w:p>
    <w:bookmarkEnd w:id="99"/>
    <w:bookmarkStart w:name="z114" w:id="100"/>
    <w:p>
      <w:pPr>
        <w:spacing w:after="0"/>
        <w:ind w:left="0"/>
        <w:jc w:val="both"/>
      </w:pPr>
      <w:r>
        <w:rPr>
          <w:rFonts w:ascii="Times New Roman"/>
          <w:b w:val="false"/>
          <w:i w:val="false"/>
          <w:color w:val="000000"/>
          <w:sz w:val="28"/>
        </w:rPr>
        <w:t>
      2. Инвестициялық міндеттемелер туралы келісім бір мезгілде мынадай шарттарға сәйкес келетін заңды тұлғамен жасалады:</w:t>
      </w:r>
    </w:p>
    <w:bookmarkEnd w:id="100"/>
    <w:bookmarkStart w:name="z115" w:id="101"/>
    <w:p>
      <w:pPr>
        <w:spacing w:after="0"/>
        <w:ind w:left="0"/>
        <w:jc w:val="both"/>
      </w:pPr>
      <w:r>
        <w:rPr>
          <w:rFonts w:ascii="Times New Roman"/>
          <w:b w:val="false"/>
          <w:i w:val="false"/>
          <w:color w:val="000000"/>
          <w:sz w:val="28"/>
        </w:rPr>
        <w:t>
      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өтінім берілген жылдың алдындағы жылдағы жиынтық жылдық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bookmarkEnd w:id="101"/>
    <w:bookmarkStart w:name="z116" w:id="102"/>
    <w:p>
      <w:pPr>
        <w:spacing w:after="0"/>
        <w:ind w:left="0"/>
        <w:jc w:val="both"/>
      </w:pPr>
      <w:r>
        <w:rPr>
          <w:rFonts w:ascii="Times New Roman"/>
          <w:b w:val="false"/>
          <w:i w:val="false"/>
          <w:color w:val="000000"/>
          <w:sz w:val="28"/>
        </w:rPr>
        <w:t>
      2) заңды тұлға осы Кодекске сәйкес ірі немесе орта кәсіпкерлік субъектісі болып табылады;</w:t>
      </w:r>
    </w:p>
    <w:bookmarkEnd w:id="102"/>
    <w:bookmarkStart w:name="z117" w:id="103"/>
    <w:p>
      <w:pPr>
        <w:spacing w:after="0"/>
        <w:ind w:left="0"/>
        <w:jc w:val="both"/>
      </w:pPr>
      <w:r>
        <w:rPr>
          <w:rFonts w:ascii="Times New Roman"/>
          <w:b w:val="false"/>
          <w:i w:val="false"/>
          <w:color w:val="000000"/>
          <w:sz w:val="28"/>
        </w:rPr>
        <w:t>
      3) акцизделетін тауарларды өндіру жөніндегі қызметті жүзеге асырмайды;</w:t>
      </w:r>
    </w:p>
    <w:bookmarkEnd w:id="103"/>
    <w:bookmarkStart w:name="z118" w:id="104"/>
    <w:p>
      <w:pPr>
        <w:spacing w:after="0"/>
        <w:ind w:left="0"/>
        <w:jc w:val="both"/>
      </w:pPr>
      <w:r>
        <w:rPr>
          <w:rFonts w:ascii="Times New Roman"/>
          <w:b w:val="false"/>
          <w:i w:val="false"/>
          <w:color w:val="000000"/>
          <w:sz w:val="28"/>
        </w:rPr>
        <w:t>
      4) арнаулы салық режимдерін қолданбайды.</w:t>
      </w:r>
    </w:p>
    <w:bookmarkEnd w:id="104"/>
    <w:bookmarkStart w:name="z119" w:id="105"/>
    <w:p>
      <w:pPr>
        <w:spacing w:after="0"/>
        <w:ind w:left="0"/>
        <w:jc w:val="both"/>
      </w:pPr>
      <w:r>
        <w:rPr>
          <w:rFonts w:ascii="Times New Roman"/>
          <w:b w:val="false"/>
          <w:i w:val="false"/>
          <w:color w:val="000000"/>
          <w:sz w:val="28"/>
        </w:rPr>
        <w:t>
      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графигіне сәйкес жүзеге асырылады.</w:t>
      </w:r>
    </w:p>
    <w:bookmarkEnd w:id="105"/>
    <w:bookmarkStart w:name="z120" w:id="106"/>
    <w:p>
      <w:pPr>
        <w:spacing w:after="0"/>
        <w:ind w:left="0"/>
        <w:jc w:val="both"/>
      </w:pPr>
      <w:r>
        <w:rPr>
          <w:rFonts w:ascii="Times New Roman"/>
          <w:b w:val="false"/>
          <w:i w:val="false"/>
          <w:color w:val="000000"/>
          <w:sz w:val="28"/>
        </w:rPr>
        <w:t>
      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bookmarkEnd w:id="106"/>
    <w:bookmarkStart w:name="z121" w:id="107"/>
    <w:p>
      <w:pPr>
        <w:spacing w:after="0"/>
        <w:ind w:left="0"/>
        <w:jc w:val="both"/>
      </w:pPr>
      <w:r>
        <w:rPr>
          <w:rFonts w:ascii="Times New Roman"/>
          <w:b w:val="false"/>
          <w:i w:val="false"/>
          <w:color w:val="000000"/>
          <w:sz w:val="28"/>
        </w:rPr>
        <w:t>
      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bookmarkEnd w:id="107"/>
    <w:bookmarkStart w:name="z122" w:id="108"/>
    <w:p>
      <w:pPr>
        <w:spacing w:after="0"/>
        <w:ind w:left="0"/>
        <w:jc w:val="both"/>
      </w:pPr>
      <w:r>
        <w:rPr>
          <w:rFonts w:ascii="Times New Roman"/>
          <w:b w:val="false"/>
          <w:i w:val="false"/>
          <w:color w:val="000000"/>
          <w:sz w:val="28"/>
        </w:rPr>
        <w:t>
      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баптың 1-тармағының бірінші бөлігінде көзделген міндеттемелер сомасының елу пайызынан аспайтын мөлшерде есепке алынады;</w:t>
      </w:r>
    </w:p>
    <w:bookmarkEnd w:id="108"/>
    <w:bookmarkStart w:name="z123" w:id="109"/>
    <w:p>
      <w:pPr>
        <w:spacing w:after="0"/>
        <w:ind w:left="0"/>
        <w:jc w:val="both"/>
      </w:pPr>
      <w:r>
        <w:rPr>
          <w:rFonts w:ascii="Times New Roman"/>
          <w:b w:val="false"/>
          <w:i w:val="false"/>
          <w:color w:val="000000"/>
          <w:sz w:val="28"/>
        </w:rPr>
        <w:t>
      2) өзара байланысты тараппен құны іс жүзінде шеккен шығыстар мөлшерінде есепке алынатын тауарларды сатып алуға, жұмыстарды орындауға және қызметтерді көрсетуге шарттар жасасқан кезде мұндай өзара байланысты тарап Қазақстан Республикасының резиденті болуға тиіс.</w:t>
      </w:r>
    </w:p>
    <w:bookmarkEnd w:id="109"/>
    <w:bookmarkStart w:name="z124" w:id="110"/>
    <w:p>
      <w:pPr>
        <w:spacing w:after="0"/>
        <w:ind w:left="0"/>
        <w:jc w:val="both"/>
      </w:pPr>
      <w:r>
        <w:rPr>
          <w:rFonts w:ascii="Times New Roman"/>
          <w:b w:val="false"/>
          <w:i w:val="false"/>
          <w:color w:val="000000"/>
          <w:sz w:val="28"/>
        </w:rPr>
        <w:t>
      4. Инвестициялық міндеттемелер туралы келісім қолданылатын мерзім ішінде, ол жасалған күннен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да міндетті.</w:t>
      </w:r>
    </w:p>
    <w:bookmarkEnd w:id="110"/>
    <w:bookmarkStart w:name="z125" w:id="111"/>
    <w:p>
      <w:pPr>
        <w:spacing w:after="0"/>
        <w:ind w:left="0"/>
        <w:jc w:val="both"/>
      </w:pPr>
      <w:r>
        <w:rPr>
          <w:rFonts w:ascii="Times New Roman"/>
          <w:b w:val="false"/>
          <w:i w:val="false"/>
          <w:color w:val="000000"/>
          <w:sz w:val="28"/>
        </w:rPr>
        <w:t>
      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bookmarkEnd w:id="111"/>
    <w:bookmarkStart w:name="z126" w:id="112"/>
    <w:p>
      <w:pPr>
        <w:spacing w:after="0"/>
        <w:ind w:left="0"/>
        <w:jc w:val="both"/>
      </w:pPr>
      <w:r>
        <w:rPr>
          <w:rFonts w:ascii="Times New Roman"/>
          <w:b w:val="false"/>
          <w:i w:val="false"/>
          <w:color w:val="000000"/>
          <w:sz w:val="28"/>
        </w:rPr>
        <w:t>
      5. Осы Кодекстің 295-2-бабына сәйкес инвестициялық міндеттемелер туралы келісім жасасқан заңды тұлғаларға Қазақстан Республикасының Салық кодексіне сәйкес он жыл мерзімге Қазақстан Республикасы салық заңнамасының тұрақтылығына кепілдік беріледі.</w:t>
      </w:r>
    </w:p>
    <w:bookmarkEnd w:id="112"/>
    <w:bookmarkStart w:name="z127" w:id="113"/>
    <w:p>
      <w:pPr>
        <w:spacing w:after="0"/>
        <w:ind w:left="0"/>
        <w:jc w:val="both"/>
      </w:pPr>
      <w:r>
        <w:rPr>
          <w:rFonts w:ascii="Times New Roman"/>
          <w:b w:val="false"/>
          <w:i w:val="false"/>
          <w:color w:val="000000"/>
          <w:sz w:val="28"/>
        </w:rPr>
        <w:t xml:space="preserve">
      283-3-бап. Оңайлатылған инвестициялық келісімшарт </w:t>
      </w:r>
    </w:p>
    <w:bookmarkEnd w:id="113"/>
    <w:bookmarkStart w:name="z128" w:id="114"/>
    <w:p>
      <w:pPr>
        <w:spacing w:after="0"/>
        <w:ind w:left="0"/>
        <w:jc w:val="both"/>
      </w:pPr>
      <w:r>
        <w:rPr>
          <w:rFonts w:ascii="Times New Roman"/>
          <w:b w:val="false"/>
          <w:i w:val="false"/>
          <w:color w:val="000000"/>
          <w:sz w:val="28"/>
        </w:rPr>
        <w:t>
      1. Оңайлатылған инвестициялық келісімшартта:</w:t>
      </w:r>
    </w:p>
    <w:bookmarkEnd w:id="114"/>
    <w:bookmarkStart w:name="z129" w:id="115"/>
    <w:p>
      <w:pPr>
        <w:spacing w:after="0"/>
        <w:ind w:left="0"/>
        <w:jc w:val="both"/>
      </w:pPr>
      <w:r>
        <w:rPr>
          <w:rFonts w:ascii="Times New Roman"/>
          <w:b w:val="false"/>
          <w:i w:val="false"/>
          <w:color w:val="000000"/>
          <w:sz w:val="28"/>
        </w:rPr>
        <w:t>
      1) мемлекеттік заттай гранттар;</w:t>
      </w:r>
    </w:p>
    <w:bookmarkEnd w:id="115"/>
    <w:bookmarkStart w:name="z130" w:id="116"/>
    <w:p>
      <w:pPr>
        <w:spacing w:after="0"/>
        <w:ind w:left="0"/>
        <w:jc w:val="both"/>
      </w:pPr>
      <w:r>
        <w:rPr>
          <w:rFonts w:ascii="Times New Roman"/>
          <w:b w:val="false"/>
          <w:i w:val="false"/>
          <w:color w:val="000000"/>
          <w:sz w:val="28"/>
        </w:rPr>
        <w:t>
      2) кедендік баждар салудан босату түрінде инвестициялық преференциялар беру көзделеді.</w:t>
      </w:r>
    </w:p>
    <w:bookmarkEnd w:id="116"/>
    <w:bookmarkStart w:name="z131" w:id="117"/>
    <w:p>
      <w:pPr>
        <w:spacing w:after="0"/>
        <w:ind w:left="0"/>
        <w:jc w:val="both"/>
      </w:pPr>
      <w:r>
        <w:rPr>
          <w:rFonts w:ascii="Times New Roman"/>
          <w:b w:val="false"/>
          <w:i w:val="false"/>
          <w:color w:val="000000"/>
          <w:sz w:val="28"/>
        </w:rPr>
        <w:t>
      Инвестициялық жоба оңайлатылған инвестициялық келісімшарттың шеңберінде тізбесін Қазақстан Республикасының Үкіметі бекітетін белгілі бір басым қызмет түрлері бойынша жүзеге асырылады.</w:t>
      </w:r>
    </w:p>
    <w:bookmarkEnd w:id="117"/>
    <w:bookmarkStart w:name="z132" w:id="118"/>
    <w:p>
      <w:pPr>
        <w:spacing w:after="0"/>
        <w:ind w:left="0"/>
        <w:jc w:val="both"/>
      </w:pPr>
      <w:r>
        <w:rPr>
          <w:rFonts w:ascii="Times New Roman"/>
          <w:b w:val="false"/>
          <w:i w:val="false"/>
          <w:color w:val="000000"/>
          <w:sz w:val="28"/>
        </w:rPr>
        <w:t>
      2. Мемлекеттiк заттай гранттар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берiлетін мүлiкті білдіреді.</w:t>
      </w:r>
    </w:p>
    <w:bookmarkEnd w:id="118"/>
    <w:bookmarkStart w:name="z133" w:id="119"/>
    <w:p>
      <w:pPr>
        <w:spacing w:after="0"/>
        <w:ind w:left="0"/>
        <w:jc w:val="both"/>
      </w:pPr>
      <w:r>
        <w:rPr>
          <w:rFonts w:ascii="Times New Roman"/>
          <w:b w:val="false"/>
          <w:i w:val="false"/>
          <w:color w:val="000000"/>
          <w:sz w:val="28"/>
        </w:rPr>
        <w:t>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оңайлатылған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p>
    <w:bookmarkEnd w:id="119"/>
    <w:bookmarkStart w:name="z134" w:id="120"/>
    <w:p>
      <w:pPr>
        <w:spacing w:after="0"/>
        <w:ind w:left="0"/>
        <w:jc w:val="both"/>
      </w:pPr>
      <w:r>
        <w:rPr>
          <w:rFonts w:ascii="Times New Roman"/>
          <w:b w:val="false"/>
          <w:i w:val="false"/>
          <w:color w:val="000000"/>
          <w:sz w:val="28"/>
        </w:rPr>
        <w:t>
      Инвестор мен инвестициялар жөніндегі уәкілетті орган арасында жасалған оңайлатылған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қабылданатын инвестициялар жөніндегі уәкілетті органның шешімі берілген мемлекеттік заттай грантты инвесторға меншігіне не өтеусіз ұзақ мерзімді жер пайдалануына өтеусіз беру үшін жергілікті атқарушы органға негіз болып табылады.</w:t>
      </w:r>
    </w:p>
    <w:bookmarkEnd w:id="120"/>
    <w:bookmarkStart w:name="z135" w:id="121"/>
    <w:p>
      <w:pPr>
        <w:spacing w:after="0"/>
        <w:ind w:left="0"/>
        <w:jc w:val="both"/>
      </w:pPr>
      <w:r>
        <w:rPr>
          <w:rFonts w:ascii="Times New Roman"/>
          <w:b w:val="false"/>
          <w:i w:val="false"/>
          <w:color w:val="000000"/>
          <w:sz w:val="28"/>
        </w:rPr>
        <w:t>
      3. Мемлекеттiк заттай гранттар ретiнде: жер учаскелерi, ғимараттар, құрылысжайлар,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мүкәммал берiлуi мүмкiн.</w:t>
      </w:r>
    </w:p>
    <w:bookmarkEnd w:id="121"/>
    <w:bookmarkStart w:name="z136" w:id="122"/>
    <w:p>
      <w:pPr>
        <w:spacing w:after="0"/>
        <w:ind w:left="0"/>
        <w:jc w:val="both"/>
      </w:pPr>
      <w:r>
        <w:rPr>
          <w:rFonts w:ascii="Times New Roman"/>
          <w:b w:val="false"/>
          <w:i w:val="false"/>
          <w:color w:val="000000"/>
          <w:sz w:val="28"/>
        </w:rPr>
        <w:t>
      4. Мемлекеттiк заттай гранттарды бағалау Қазақстан Республикасының заңнамасында белгiленген тәртiппен олардың нарықтық құны бойынша жүзеге асырылады.</w:t>
      </w:r>
    </w:p>
    <w:bookmarkEnd w:id="122"/>
    <w:bookmarkStart w:name="z137" w:id="123"/>
    <w:p>
      <w:pPr>
        <w:spacing w:after="0"/>
        <w:ind w:left="0"/>
        <w:jc w:val="both"/>
      </w:pPr>
      <w:r>
        <w:rPr>
          <w:rFonts w:ascii="Times New Roman"/>
          <w:b w:val="false"/>
          <w:i w:val="false"/>
          <w:color w:val="000000"/>
          <w:sz w:val="28"/>
        </w:rPr>
        <w:t>
      5. Мемлекеттiк заттай гранттың ең жоғары мөлшерi Қазақстан Республикасы заңды тұлғасының ұзақ мерзімді активтерiне салынатын инвестициялар көлемiнiң отыз пайызынан аспайды.</w:t>
      </w:r>
    </w:p>
    <w:bookmarkEnd w:id="123"/>
    <w:bookmarkStart w:name="z138" w:id="124"/>
    <w:p>
      <w:pPr>
        <w:spacing w:after="0"/>
        <w:ind w:left="0"/>
        <w:jc w:val="both"/>
      </w:pPr>
      <w:r>
        <w:rPr>
          <w:rFonts w:ascii="Times New Roman"/>
          <w:b w:val="false"/>
          <w:i w:val="false"/>
          <w:color w:val="000000"/>
          <w:sz w:val="28"/>
        </w:rPr>
        <w:t>
      Егер сұрау салынатын мемлекеттiк заттай гранттың бағаланған құны көрсетілген ең жоғары мөлшерден асып түскен жағдайда, Қазақстан Республикасы заңды тұлғасының сұрау салынатын мүлiктi оның бағаланған құны мен мемлекеттiк заттай гранттың ең жоғары мөлшерi арасындағы айырманы төлеп алуға құқығы бар.</w:t>
      </w:r>
    </w:p>
    <w:bookmarkEnd w:id="124"/>
    <w:bookmarkStart w:name="z139" w:id="125"/>
    <w:p>
      <w:pPr>
        <w:spacing w:after="0"/>
        <w:ind w:left="0"/>
        <w:jc w:val="both"/>
      </w:pPr>
      <w:r>
        <w:rPr>
          <w:rFonts w:ascii="Times New Roman"/>
          <w:b w:val="false"/>
          <w:i w:val="false"/>
          <w:color w:val="000000"/>
          <w:sz w:val="28"/>
        </w:rPr>
        <w:t>
      283-4-бап. Салықтар бойынша преференциялар</w:t>
      </w:r>
    </w:p>
    <w:bookmarkEnd w:id="125"/>
    <w:bookmarkStart w:name="z140" w:id="126"/>
    <w:p>
      <w:pPr>
        <w:spacing w:after="0"/>
        <w:ind w:left="0"/>
        <w:jc w:val="both"/>
      </w:pPr>
      <w:r>
        <w:rPr>
          <w:rFonts w:ascii="Times New Roman"/>
          <w:b w:val="false"/>
          <w:i w:val="false"/>
          <w:color w:val="000000"/>
          <w:sz w:val="28"/>
        </w:rPr>
        <w:t>
      1. Салықтар бойынша преференциялар Қазақстан Республикасының заңды тұлғаларына Қазақстан Республикасының Салық кодексінде көзделген тәртіппен және шарттармен беріледі.</w:t>
      </w:r>
    </w:p>
    <w:bookmarkEnd w:id="126"/>
    <w:bookmarkStart w:name="z141" w:id="127"/>
    <w:p>
      <w:pPr>
        <w:spacing w:after="0"/>
        <w:ind w:left="0"/>
        <w:jc w:val="both"/>
      </w:pPr>
      <w:r>
        <w:rPr>
          <w:rFonts w:ascii="Times New Roman"/>
          <w:b w:val="false"/>
          <w:i w:val="false"/>
          <w:color w:val="000000"/>
          <w:sz w:val="28"/>
        </w:rPr>
        <w:t>
      2. Салықтар бойынша преференциялардың түрлері:</w:t>
      </w:r>
    </w:p>
    <w:bookmarkEnd w:id="127"/>
    <w:bookmarkStart w:name="z142" w:id="128"/>
    <w:p>
      <w:pPr>
        <w:spacing w:after="0"/>
        <w:ind w:left="0"/>
        <w:jc w:val="both"/>
      </w:pPr>
      <w:r>
        <w:rPr>
          <w:rFonts w:ascii="Times New Roman"/>
          <w:b w:val="false"/>
          <w:i w:val="false"/>
          <w:color w:val="000000"/>
          <w:sz w:val="28"/>
        </w:rPr>
        <w:t>
      1) инвестициялар туралы келісім үшін:</w:t>
      </w:r>
    </w:p>
    <w:bookmarkEnd w:id="128"/>
    <w:bookmarkStart w:name="z143" w:id="129"/>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w:t>
      </w:r>
    </w:p>
    <w:bookmarkEnd w:id="129"/>
    <w:bookmarkStart w:name="z144" w:id="130"/>
    <w:p>
      <w:pPr>
        <w:spacing w:after="0"/>
        <w:ind w:left="0"/>
        <w:jc w:val="both"/>
      </w:pPr>
      <w:r>
        <w:rPr>
          <w:rFonts w:ascii="Times New Roman"/>
          <w:b w:val="false"/>
          <w:i w:val="false"/>
          <w:color w:val="000000"/>
          <w:sz w:val="28"/>
        </w:rPr>
        <w:t>
      жер салығының мөлшерлемелеріне 0 коэффициентін қолдану;</w:t>
      </w:r>
    </w:p>
    <w:bookmarkEnd w:id="130"/>
    <w:bookmarkStart w:name="z145" w:id="131"/>
    <w:p>
      <w:pPr>
        <w:spacing w:after="0"/>
        <w:ind w:left="0"/>
        <w:jc w:val="both"/>
      </w:pPr>
      <w:r>
        <w:rPr>
          <w:rFonts w:ascii="Times New Roman"/>
          <w:b w:val="false"/>
          <w:i w:val="false"/>
          <w:color w:val="000000"/>
          <w:sz w:val="28"/>
        </w:rPr>
        <w:t>
      мүлік салығын салықтық базаға 0 пайыз мөлшерлемесі бойынша есептеу;</w:t>
      </w:r>
    </w:p>
    <w:bookmarkEnd w:id="131"/>
    <w:bookmarkStart w:name="z146" w:id="132"/>
    <w:p>
      <w:pPr>
        <w:spacing w:after="0"/>
        <w:ind w:left="0"/>
        <w:jc w:val="both"/>
      </w:pPr>
      <w:r>
        <w:rPr>
          <w:rFonts w:ascii="Times New Roman"/>
          <w:b w:val="false"/>
          <w:i w:val="false"/>
          <w:color w:val="000000"/>
          <w:sz w:val="28"/>
        </w:rPr>
        <w:t>
      келісімшарт жасалған күннен бастап инвестициялық жоба шеңберінде салықтар бойынша преференциялардың мерзімдері аяқталған күнге дейінгі кезеңге осы тармақшада көзделген коэффициент мөлшерінің, мөлшерлемелердің және салықтарды азайту мөлшерінің тұрақтылығы;</w:t>
      </w:r>
    </w:p>
    <w:bookmarkEnd w:id="132"/>
    <w:bookmarkStart w:name="z147" w:id="133"/>
    <w:p>
      <w:pPr>
        <w:spacing w:after="0"/>
        <w:ind w:left="0"/>
        <w:jc w:val="both"/>
      </w:pPr>
      <w:r>
        <w:rPr>
          <w:rFonts w:ascii="Times New Roman"/>
          <w:b w:val="false"/>
          <w:i w:val="false"/>
          <w:color w:val="000000"/>
          <w:sz w:val="28"/>
        </w:rPr>
        <w:t>
      2) инвестициялық міндеттемелер туралы келісім үшін – Қазақстан Республикасының Салық кодексіне сәйкес келісімнің шарттарына сай Қазақстан Республикасы салық заңнамасының тұрақтылығы.</w:t>
      </w:r>
    </w:p>
    <w:bookmarkEnd w:id="133"/>
    <w:bookmarkStart w:name="z148" w:id="134"/>
    <w:p>
      <w:pPr>
        <w:spacing w:after="0"/>
        <w:ind w:left="0"/>
        <w:jc w:val="both"/>
      </w:pPr>
      <w:r>
        <w:rPr>
          <w:rFonts w:ascii="Times New Roman"/>
          <w:b w:val="false"/>
          <w:i w:val="false"/>
          <w:color w:val="000000"/>
          <w:sz w:val="28"/>
        </w:rPr>
        <w:t>
      3. Салықтар бойынша преференциялар осы баптың 2-тармағында көзделген келісімшарттардың бірінің негізінде беріледі.</w:t>
      </w:r>
    </w:p>
    <w:bookmarkEnd w:id="134"/>
    <w:bookmarkStart w:name="z149" w:id="135"/>
    <w:p>
      <w:pPr>
        <w:spacing w:after="0"/>
        <w:ind w:left="0"/>
        <w:jc w:val="both"/>
      </w:pPr>
      <w:r>
        <w:rPr>
          <w:rFonts w:ascii="Times New Roman"/>
          <w:b w:val="false"/>
          <w:i w:val="false"/>
          <w:color w:val="000000"/>
          <w:sz w:val="28"/>
        </w:rPr>
        <w:t>
      Салықтар бойынша преференциялар, егер жобаны жүзеге асырудың басым нәтижесі мыналар болып табылса:</w:t>
      </w:r>
    </w:p>
    <w:bookmarkEnd w:id="135"/>
    <w:bookmarkStart w:name="z150" w:id="136"/>
    <w:p>
      <w:pPr>
        <w:spacing w:after="0"/>
        <w:ind w:left="0"/>
        <w:jc w:val="both"/>
      </w:pPr>
      <w:r>
        <w:rPr>
          <w:rFonts w:ascii="Times New Roman"/>
          <w:b w:val="false"/>
          <w:i w:val="false"/>
          <w:color w:val="000000"/>
          <w:sz w:val="28"/>
        </w:rPr>
        <w:t>
      1) инвестициялар туралы келісім негізінде – егер ұзақ мерзімді актив деп танылған жаңа немесе реконструкцияланған жылжымайтын мүлікті қолданысқа енгізу көзделсе;</w:t>
      </w:r>
    </w:p>
    <w:bookmarkEnd w:id="136"/>
    <w:bookmarkStart w:name="z151" w:id="137"/>
    <w:p>
      <w:pPr>
        <w:spacing w:after="0"/>
        <w:ind w:left="0"/>
        <w:jc w:val="both"/>
      </w:pPr>
      <w:r>
        <w:rPr>
          <w:rFonts w:ascii="Times New Roman"/>
          <w:b w:val="false"/>
          <w:i w:val="false"/>
          <w:color w:val="000000"/>
          <w:sz w:val="28"/>
        </w:rPr>
        <w:t>
      2) инвестициялық міндеттемелер туралы келісім негізінде – егер келісімшартта жаңа ұзақ мерзімді активтерді сатып алу, өндіру, салу не оларды республикалық бюджет туралы заңда белгіленген айлық есептік көрсеткіштің кемінде жетпіс бес миллион еселенген мөлшерінде күрделі реконструкциялау көзделсе, жобалар жөніндегі жұмыс бағдарламаларын қарау қорытындылары бойынша беріледі.</w:t>
      </w:r>
    </w:p>
    <w:bookmarkEnd w:id="137"/>
    <w:bookmarkStart w:name="z152" w:id="138"/>
    <w:p>
      <w:pPr>
        <w:spacing w:after="0"/>
        <w:ind w:left="0"/>
        <w:jc w:val="both"/>
      </w:pPr>
      <w:r>
        <w:rPr>
          <w:rFonts w:ascii="Times New Roman"/>
          <w:b w:val="false"/>
          <w:i w:val="false"/>
          <w:color w:val="000000"/>
          <w:sz w:val="28"/>
        </w:rPr>
        <w:t>
      4. Инвестициялық келісімшартта салықтар бойынша преференциялардың әрбір түрінің қолданылу мерзімі белгіленеді, бірақ Қазақстан Республикасының Салық кодексіне сәйкес айқындалған оларды қолданудың шекті мерзімінен аспайды.</w:t>
      </w:r>
    </w:p>
    <w:bookmarkEnd w:id="138"/>
    <w:bookmarkStart w:name="z153" w:id="139"/>
    <w:p>
      <w:pPr>
        <w:spacing w:after="0"/>
        <w:ind w:left="0"/>
        <w:jc w:val="both"/>
      </w:pPr>
      <w:r>
        <w:rPr>
          <w:rFonts w:ascii="Times New Roman"/>
          <w:b w:val="false"/>
          <w:i w:val="false"/>
          <w:color w:val="000000"/>
          <w:sz w:val="28"/>
        </w:rPr>
        <w:t>
      5. Осы Кодексте белгіленген тәртіппен инвестициялық келісімшарттың қолданысы мерзімінен бұрын тоқтатылған жағдайда салықтар бойынша преференциялардың қолданылуы күшін жояды.</w:t>
      </w:r>
    </w:p>
    <w:bookmarkEnd w:id="139"/>
    <w:bookmarkStart w:name="z154" w:id="140"/>
    <w:p>
      <w:pPr>
        <w:spacing w:after="0"/>
        <w:ind w:left="0"/>
        <w:jc w:val="both"/>
      </w:pPr>
      <w:r>
        <w:rPr>
          <w:rFonts w:ascii="Times New Roman"/>
          <w:b w:val="false"/>
          <w:i w:val="false"/>
          <w:color w:val="000000"/>
          <w:sz w:val="28"/>
        </w:rPr>
        <w:t>
      6. 2025 жылғы 1 қаңтарға дейін жасалған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заңды тұлғаларға Қазақстан Республикасының Салық кодексінде көзделген жағдайларда Қазақстан Республикасының салық заңнамасы өзгертілген кезде тұрақтылық кепілдігі беріледі.</w:t>
      </w:r>
    </w:p>
    <w:bookmarkEnd w:id="140"/>
    <w:bookmarkStart w:name="z155" w:id="141"/>
    <w:p>
      <w:pPr>
        <w:spacing w:after="0"/>
        <w:ind w:left="0"/>
        <w:jc w:val="both"/>
      </w:pPr>
      <w:r>
        <w:rPr>
          <w:rFonts w:ascii="Times New Roman"/>
          <w:b w:val="false"/>
          <w:i w:val="false"/>
          <w:color w:val="000000"/>
          <w:sz w:val="28"/>
        </w:rPr>
        <w:t>
      7. Осы баптың 2-тармағында көзделген салықтар бойынша преференциялар бойынша тұрақтылық кепілдігі Қазақстан Республикасының Салық кодексінде көзделген жағдайларда қарастырылады.</w:t>
      </w:r>
    </w:p>
    <w:bookmarkEnd w:id="141"/>
    <w:bookmarkStart w:name="z156" w:id="142"/>
    <w:p>
      <w:pPr>
        <w:spacing w:after="0"/>
        <w:ind w:left="0"/>
        <w:jc w:val="both"/>
      </w:pPr>
      <w:r>
        <w:rPr>
          <w:rFonts w:ascii="Times New Roman"/>
          <w:b w:val="false"/>
          <w:i w:val="false"/>
          <w:color w:val="000000"/>
          <w:sz w:val="28"/>
        </w:rPr>
        <w:t xml:space="preserve">
      Осы Кодексте белгіленген тәртіппен инвестициялық келісімшарттың қолданысы мерзімінен бұрын тоқтатылған жағдайда Қазақстан Республикасы заңнамасының тұрақтылығына кепілдіктің қолданылуы күшін жояды. </w:t>
      </w:r>
    </w:p>
    <w:bookmarkEnd w:id="142"/>
    <w:bookmarkStart w:name="z157" w:id="143"/>
    <w:p>
      <w:pPr>
        <w:spacing w:after="0"/>
        <w:ind w:left="0"/>
        <w:jc w:val="both"/>
      </w:pPr>
      <w:r>
        <w:rPr>
          <w:rFonts w:ascii="Times New Roman"/>
          <w:b w:val="false"/>
          <w:i w:val="false"/>
          <w:color w:val="000000"/>
          <w:sz w:val="28"/>
        </w:rPr>
        <w:t>
      283-5-бап. Кедендік баждар салудан босату</w:t>
      </w:r>
    </w:p>
    <w:bookmarkEnd w:id="143"/>
    <w:bookmarkStart w:name="z158" w:id="144"/>
    <w:p>
      <w:pPr>
        <w:spacing w:after="0"/>
        <w:ind w:left="0"/>
        <w:jc w:val="both"/>
      </w:pPr>
      <w:r>
        <w:rPr>
          <w:rFonts w:ascii="Times New Roman"/>
          <w:b w:val="false"/>
          <w:i w:val="false"/>
          <w:color w:val="000000"/>
          <w:sz w:val="28"/>
        </w:rPr>
        <w:t>
      1. Оңайлатылған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 оның жиынтықтауыштары мен қосалқы бөлшектерiн, шикiзатты және (немесе) материалдарды импорттау кезiнде кедендiк баждар салудан босатылады.</w:t>
      </w:r>
    </w:p>
    <w:bookmarkEnd w:id="144"/>
    <w:bookmarkStart w:name="z159" w:id="145"/>
    <w:p>
      <w:pPr>
        <w:spacing w:after="0"/>
        <w:ind w:left="0"/>
        <w:jc w:val="both"/>
      </w:pPr>
      <w:r>
        <w:rPr>
          <w:rFonts w:ascii="Times New Roman"/>
          <w:b w:val="false"/>
          <w:i w:val="false"/>
          <w:color w:val="000000"/>
          <w:sz w:val="28"/>
        </w:rPr>
        <w:t>
      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 импорттау кезінде кедендік баждар салудан босатылады.</w:t>
      </w:r>
    </w:p>
    <w:bookmarkEnd w:id="145"/>
    <w:bookmarkStart w:name="z160" w:id="146"/>
    <w:p>
      <w:pPr>
        <w:spacing w:after="0"/>
        <w:ind w:left="0"/>
        <w:jc w:val="both"/>
      </w:pPr>
      <w:r>
        <w:rPr>
          <w:rFonts w:ascii="Times New Roman"/>
          <w:b w:val="false"/>
          <w:i w:val="false"/>
          <w:color w:val="000000"/>
          <w:sz w:val="28"/>
        </w:rPr>
        <w:t>
      Осы тараудың мақсатында технологиялық жабдық деп инвестициялық жобаның технологиялық процесiнде пайдалануға арналған тауарлар түсініледі.</w:t>
      </w:r>
    </w:p>
    <w:bookmarkEnd w:id="146"/>
    <w:bookmarkStart w:name="z161" w:id="147"/>
    <w:p>
      <w:pPr>
        <w:spacing w:after="0"/>
        <w:ind w:left="0"/>
        <w:jc w:val="both"/>
      </w:pPr>
      <w:r>
        <w:rPr>
          <w:rFonts w:ascii="Times New Roman"/>
          <w:b w:val="false"/>
          <w:i w:val="false"/>
          <w:color w:val="000000"/>
          <w:sz w:val="28"/>
        </w:rPr>
        <w:t>
      Қызметтерді ұсыну немесе жұмыстарды орындау жөніндегі технологиялық процесс шеңберінде технологиялық жабдық деп қызметтерді ұсыну немесе жұмыстарды орындау процесін жақсартуға ықпал ететін тауарлар түсініледі.</w:t>
      </w:r>
    </w:p>
    <w:bookmarkEnd w:id="147"/>
    <w:bookmarkStart w:name="z162" w:id="148"/>
    <w:p>
      <w:pPr>
        <w:spacing w:after="0"/>
        <w:ind w:left="0"/>
        <w:jc w:val="both"/>
      </w:pPr>
      <w:r>
        <w:rPr>
          <w:rFonts w:ascii="Times New Roman"/>
          <w:b w:val="false"/>
          <w:i w:val="false"/>
          <w:color w:val="000000"/>
          <w:sz w:val="28"/>
        </w:rPr>
        <w:t>
      Жиынтықтауыштар деп жиынтығында технологиялық жабдықтың конструкциялық тұтастығын құрайтын құрамдас бөлiктер түсініледі.</w:t>
      </w:r>
    </w:p>
    <w:bookmarkEnd w:id="148"/>
    <w:bookmarkStart w:name="z163" w:id="149"/>
    <w:p>
      <w:pPr>
        <w:spacing w:after="0"/>
        <w:ind w:left="0"/>
        <w:jc w:val="both"/>
      </w:pPr>
      <w:r>
        <w:rPr>
          <w:rFonts w:ascii="Times New Roman"/>
          <w:b w:val="false"/>
          <w:i w:val="false"/>
          <w:color w:val="000000"/>
          <w:sz w:val="28"/>
        </w:rPr>
        <w:t>
      Шикізат және (немесе) материал деп технологиялық процесс арқылы дайын өнім алу үшін пайдаланылатын кез келген пайдалы қазба, құрауыш, бөлшек немесе өзге тауар түсініледі.</w:t>
      </w:r>
    </w:p>
    <w:bookmarkEnd w:id="149"/>
    <w:bookmarkStart w:name="z164" w:id="150"/>
    <w:p>
      <w:pPr>
        <w:spacing w:after="0"/>
        <w:ind w:left="0"/>
        <w:jc w:val="both"/>
      </w:pPr>
      <w:r>
        <w:rPr>
          <w:rFonts w:ascii="Times New Roman"/>
          <w:b w:val="false"/>
          <w:i w:val="false"/>
          <w:color w:val="000000"/>
          <w:sz w:val="28"/>
        </w:rPr>
        <w:t>
      2. Технологиялық жабдықты және оның жиынтықтауыштарын импорттау кезiнде кедендік баждар салудан босату оңайлатылған инвестициялық келiсiмшарттың қолданылу мерзiмiне, бiрақ оңайлатылған инвестициялық келiсiмшарт тiркелген кезден бастап бес жылдан аспайтындай болып берiледi.</w:t>
      </w:r>
    </w:p>
    <w:bookmarkEnd w:id="150"/>
    <w:bookmarkStart w:name="z165" w:id="151"/>
    <w:p>
      <w:pPr>
        <w:spacing w:after="0"/>
        <w:ind w:left="0"/>
        <w:jc w:val="both"/>
      </w:pPr>
      <w:r>
        <w:rPr>
          <w:rFonts w:ascii="Times New Roman"/>
          <w:b w:val="false"/>
          <w:i w:val="false"/>
          <w:color w:val="000000"/>
          <w:sz w:val="28"/>
        </w:rPr>
        <w:t>
      3. Технологиялық жабдықтың қосалқы бөлшектерiн импорттау кезiнде бес жылға дейiнгi мерзiмге кедендiк баж салудан босату ұзақ мерзімді активтерге салынатын инвестициялардың көлемiне қарай және инвестициялық жоба Қазақстан Республикасының Үкiметi бекiткен басым қызмет түрлерiнiң тiзбесiне сәйкес болған жағдайда Қазақстан Республикасының заңды тұлғаларына берiледi.</w:t>
      </w:r>
    </w:p>
    <w:bookmarkEnd w:id="151"/>
    <w:bookmarkStart w:name="z166" w:id="152"/>
    <w:p>
      <w:pPr>
        <w:spacing w:after="0"/>
        <w:ind w:left="0"/>
        <w:jc w:val="both"/>
      </w:pPr>
      <w:r>
        <w:rPr>
          <w:rFonts w:ascii="Times New Roman"/>
          <w:b w:val="false"/>
          <w:i w:val="false"/>
          <w:color w:val="000000"/>
          <w:sz w:val="28"/>
        </w:rPr>
        <w:t>
      Шикiзатты және (немесе) материалдарды импорттау кезiнде кедендік баж салудан босату жұмыс бағдарламасы бойынша ұзақ мерзімді активтер пайдалануға берілген күннен бастап бес жыл мерзімге беріледі.</w:t>
      </w:r>
    </w:p>
    <w:bookmarkEnd w:id="152"/>
    <w:bookmarkStart w:name="z167" w:id="153"/>
    <w:p>
      <w:pPr>
        <w:spacing w:after="0"/>
        <w:ind w:left="0"/>
        <w:jc w:val="both"/>
      </w:pPr>
      <w:r>
        <w:rPr>
          <w:rFonts w:ascii="Times New Roman"/>
          <w:b w:val="false"/>
          <w:i w:val="false"/>
          <w:color w:val="000000"/>
          <w:sz w:val="28"/>
        </w:rPr>
        <w:t>
      Кедендік баждар салудан босату оңайлатылған инвестициялық келiсiмшарттың қолданылу мерзiмiне, бiрақ жұмыс бағдарламасы бойынша ұзақ мерзімді активтер пайдалануға берілген күннен бастап бес жылдан аспайтын мерзімге беріледі.</w:t>
      </w:r>
    </w:p>
    <w:bookmarkEnd w:id="153"/>
    <w:bookmarkStart w:name="z168" w:id="154"/>
    <w:p>
      <w:pPr>
        <w:spacing w:after="0"/>
        <w:ind w:left="0"/>
        <w:jc w:val="both"/>
      </w:pPr>
      <w:r>
        <w:rPr>
          <w:rFonts w:ascii="Times New Roman"/>
          <w:b w:val="false"/>
          <w:i w:val="false"/>
          <w:color w:val="000000"/>
          <w:sz w:val="28"/>
        </w:rPr>
        <w:t>
      Жұмыс бағдарламасы өндiрiс пайдалануға берiлгенге дейiн инвестициялық жобаны iске асыру жөнiндегi жұмыстардың күнтiзбелiк графигін айқындайтын оңайлатылған инвестициялық келiсiмшартқа қосымшаны білдіреді.</w:t>
      </w:r>
    </w:p>
    <w:bookmarkEnd w:id="154"/>
    <w:bookmarkStart w:name="z169" w:id="155"/>
    <w:p>
      <w:pPr>
        <w:spacing w:after="0"/>
        <w:ind w:left="0"/>
        <w:jc w:val="both"/>
      </w:pPr>
      <w:r>
        <w:rPr>
          <w:rFonts w:ascii="Times New Roman"/>
          <w:b w:val="false"/>
          <w:i w:val="false"/>
          <w:color w:val="000000"/>
          <w:sz w:val="28"/>
        </w:rPr>
        <w:t>
      Егер жұмыс бағдарламасында екi және одан көп ұзақ мерзімді активтердi пайдалануға беру көзделсе, технологиялық жабдықтың қосалқы бөлшектерiн, шикiзатты және (немесе) материалдарды әкелуге кедендік баж төлеуден босату мерзiмiн есептеу жұмыс бағдарламасы бойынша бiрiншi ұзақ мерзімді актив пайдалануға берілген күннен бастап жүргiзiледi.";</w:t>
      </w:r>
    </w:p>
    <w:bookmarkEnd w:id="155"/>
    <w:bookmarkStart w:name="z170" w:id="1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284-бап</w:t>
      </w:r>
      <w:r>
        <w:rPr>
          <w:rFonts w:ascii="Times New Roman"/>
          <w:b w:val="false"/>
          <w:i w:val="false"/>
          <w:color w:val="000000"/>
          <w:sz w:val="28"/>
        </w:rPr>
        <w:t xml:space="preserve"> мынадай редакцияда жазылсын:</w:t>
      </w:r>
    </w:p>
    <w:bookmarkEnd w:id="156"/>
    <w:bookmarkStart w:name="z171" w:id="157"/>
    <w:p>
      <w:pPr>
        <w:spacing w:after="0"/>
        <w:ind w:left="0"/>
        <w:jc w:val="both"/>
      </w:pPr>
      <w:r>
        <w:rPr>
          <w:rFonts w:ascii="Times New Roman"/>
          <w:b w:val="false"/>
          <w:i w:val="false"/>
          <w:color w:val="000000"/>
          <w:sz w:val="28"/>
        </w:rPr>
        <w:t>
      "284-бап. Инвестициялық жоба</w:t>
      </w:r>
    </w:p>
    <w:bookmarkEnd w:id="157"/>
    <w:bookmarkStart w:name="z172" w:id="158"/>
    <w:p>
      <w:pPr>
        <w:spacing w:after="0"/>
        <w:ind w:left="0"/>
        <w:jc w:val="both"/>
      </w:pPr>
      <w:r>
        <w:rPr>
          <w:rFonts w:ascii="Times New Roman"/>
          <w:b w:val="false"/>
          <w:i w:val="false"/>
          <w:color w:val="000000"/>
          <w:sz w:val="28"/>
        </w:rPr>
        <w:t>
      Инвестициялық жоба:</w:t>
      </w:r>
    </w:p>
    <w:bookmarkEnd w:id="158"/>
    <w:bookmarkStart w:name="z173" w:id="159"/>
    <w:p>
      <w:pPr>
        <w:spacing w:after="0"/>
        <w:ind w:left="0"/>
        <w:jc w:val="both"/>
      </w:pPr>
      <w:r>
        <w:rPr>
          <w:rFonts w:ascii="Times New Roman"/>
          <w:b w:val="false"/>
          <w:i w:val="false"/>
          <w:color w:val="000000"/>
          <w:sz w:val="28"/>
        </w:rPr>
        <w:t>
      1)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объектілер мен өндірістерді құруға, қолданыстағыларын кеңейтуге және (немесе) жаңартуға;</w:t>
      </w:r>
    </w:p>
    <w:bookmarkEnd w:id="159"/>
    <w:bookmarkStart w:name="z174" w:id="160"/>
    <w:p>
      <w:pPr>
        <w:spacing w:after="0"/>
        <w:ind w:left="0"/>
        <w:jc w:val="both"/>
      </w:pPr>
      <w:r>
        <w:rPr>
          <w:rFonts w:ascii="Times New Roman"/>
          <w:b w:val="false"/>
          <w:i w:val="false"/>
          <w:color w:val="000000"/>
          <w:sz w:val="28"/>
        </w:rPr>
        <w:t>
      2) басым туристік аумақтарда туристің қажеттіліктерін қанағаттандыра алатын объектілерді құруға инвестицияларды көздейтiн iс-шаралар кешенiн білдіреді.";</w:t>
      </w:r>
    </w:p>
    <w:bookmarkEnd w:id="160"/>
    <w:bookmarkStart w:name="z175" w:id="161"/>
    <w:p>
      <w:pPr>
        <w:spacing w:after="0"/>
        <w:ind w:left="0"/>
        <w:jc w:val="both"/>
      </w:pPr>
      <w:r>
        <w:rPr>
          <w:rFonts w:ascii="Times New Roman"/>
          <w:b w:val="false"/>
          <w:i w:val="false"/>
          <w:color w:val="000000"/>
          <w:sz w:val="28"/>
        </w:rPr>
        <w:t xml:space="preserve">
      11) 285-баптың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"инвестициялық басым жобаны іске асыратын" деген сөздер алып тасталсын;</w:t>
      </w:r>
    </w:p>
    <w:bookmarkEnd w:id="161"/>
    <w:bookmarkStart w:name="z176" w:id="1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және </w:t>
      </w:r>
      <w:r>
        <w:rPr>
          <w:rFonts w:ascii="Times New Roman"/>
          <w:b w:val="false"/>
          <w:i w:val="false"/>
          <w:color w:val="000000"/>
          <w:sz w:val="28"/>
        </w:rPr>
        <w:t>290-баптар</w:t>
      </w:r>
      <w:r>
        <w:rPr>
          <w:rFonts w:ascii="Times New Roman"/>
          <w:b w:val="false"/>
          <w:i w:val="false"/>
          <w:color w:val="000000"/>
          <w:sz w:val="28"/>
        </w:rPr>
        <w:t xml:space="preserve"> алып тасталсын;</w:t>
      </w:r>
    </w:p>
    <w:bookmarkEnd w:id="162"/>
    <w:bookmarkStart w:name="z177" w:id="163"/>
    <w:p>
      <w:pPr>
        <w:spacing w:after="0"/>
        <w:ind w:left="0"/>
        <w:jc w:val="both"/>
      </w:pPr>
      <w:r>
        <w:rPr>
          <w:rFonts w:ascii="Times New Roman"/>
          <w:b w:val="false"/>
          <w:i w:val="false"/>
          <w:color w:val="000000"/>
          <w:sz w:val="28"/>
        </w:rPr>
        <w:t>
      13) </w:t>
      </w:r>
      <w:r>
        <w:rPr>
          <w:rFonts w:ascii="Times New Roman"/>
          <w:b w:val="false"/>
          <w:i w:val="false"/>
          <w:color w:val="000000"/>
          <w:sz w:val="28"/>
        </w:rPr>
        <w:t>292-баптың</w:t>
      </w:r>
      <w:r>
        <w:rPr>
          <w:rFonts w:ascii="Times New Roman"/>
          <w:b w:val="false"/>
          <w:i w:val="false"/>
          <w:color w:val="000000"/>
          <w:sz w:val="28"/>
        </w:rPr>
        <w:t xml:space="preserve"> тақырыбы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63"/>
    <w:bookmarkStart w:name="z178" w:id="164"/>
    <w:p>
      <w:pPr>
        <w:spacing w:after="0"/>
        <w:ind w:left="0"/>
        <w:jc w:val="both"/>
      </w:pPr>
      <w:r>
        <w:rPr>
          <w:rFonts w:ascii="Times New Roman"/>
          <w:b w:val="false"/>
          <w:i w:val="false"/>
          <w:color w:val="000000"/>
          <w:sz w:val="28"/>
        </w:rPr>
        <w:t>
      "292-бап. Оңайлатылған инвестициялық келісімшарттар   шеңберінде инвестициялық преференциялар   беруге арналған өтінімге қойылатын талаптар</w:t>
      </w:r>
    </w:p>
    <w:bookmarkEnd w:id="164"/>
    <w:bookmarkStart w:name="z179" w:id="165"/>
    <w:p>
      <w:pPr>
        <w:spacing w:after="0"/>
        <w:ind w:left="0"/>
        <w:jc w:val="both"/>
      </w:pPr>
      <w:r>
        <w:rPr>
          <w:rFonts w:ascii="Times New Roman"/>
          <w:b w:val="false"/>
          <w:i w:val="false"/>
          <w:color w:val="000000"/>
          <w:sz w:val="28"/>
        </w:rPr>
        <w:t xml:space="preserve">
      1. Оңайлатылған инвестициялық келісімшарттар шеңберінде инвестициялық преференциялар беруге арналған өтінім: </w:t>
      </w:r>
    </w:p>
    <w:bookmarkEnd w:id="165"/>
    <w:bookmarkStart w:name="z180" w:id="166"/>
    <w:p>
      <w:pPr>
        <w:spacing w:after="0"/>
        <w:ind w:left="0"/>
        <w:jc w:val="both"/>
      </w:pPr>
      <w:r>
        <w:rPr>
          <w:rFonts w:ascii="Times New Roman"/>
          <w:b w:val="false"/>
          <w:i w:val="false"/>
          <w:color w:val="000000"/>
          <w:sz w:val="28"/>
        </w:rPr>
        <w:t>
      1) заңды тұлғаны мемлекеттік тіркеу (қайта тіркеу) туралы анықтама;</w:t>
      </w:r>
    </w:p>
    <w:bookmarkEnd w:id="166"/>
    <w:bookmarkStart w:name="z181" w:id="167"/>
    <w:p>
      <w:pPr>
        <w:spacing w:after="0"/>
        <w:ind w:left="0"/>
        <w:jc w:val="both"/>
      </w:pPr>
      <w:r>
        <w:rPr>
          <w:rFonts w:ascii="Times New Roman"/>
          <w:b w:val="false"/>
          <w:i w:val="false"/>
          <w:color w:val="000000"/>
          <w:sz w:val="28"/>
        </w:rPr>
        <w:t>
      2) басшының қолымен және заңды тұлғаның мөрімен куәландырылған заңды тұлға жарғысының көшірмелері болған кезде инвестициялар жөніндегі уәкiлеттi орган белгілеген нысан бойынша қабылданады және тiркеледi.</w:t>
      </w:r>
    </w:p>
    <w:bookmarkEnd w:id="167"/>
    <w:bookmarkStart w:name="z182" w:id="168"/>
    <w:p>
      <w:pPr>
        <w:spacing w:after="0"/>
        <w:ind w:left="0"/>
        <w:jc w:val="both"/>
      </w:pPr>
      <w:r>
        <w:rPr>
          <w:rFonts w:ascii="Times New Roman"/>
          <w:b w:val="false"/>
          <w:i w:val="false"/>
          <w:color w:val="000000"/>
          <w:sz w:val="28"/>
        </w:rPr>
        <w:t xml:space="preserve">
      Егер заңды тұлға жеке кәсіпкерлік субъектісі болып табылса, құжаттарды мөрмен бекемдеу талап етілмейді; </w:t>
      </w:r>
    </w:p>
    <w:bookmarkEnd w:id="168"/>
    <w:bookmarkStart w:name="z183" w:id="169"/>
    <w:p>
      <w:pPr>
        <w:spacing w:after="0"/>
        <w:ind w:left="0"/>
        <w:jc w:val="both"/>
      </w:pPr>
      <w:r>
        <w:rPr>
          <w:rFonts w:ascii="Times New Roman"/>
          <w:b w:val="false"/>
          <w:i w:val="false"/>
          <w:color w:val="000000"/>
          <w:sz w:val="28"/>
        </w:rPr>
        <w:t>
      3) инвестициялар жөніндегі уәкілетті орган белгілейтін талаптарға сәйкес жасалған инвестициялық жобаның бизнес-жоспары;</w:t>
      </w:r>
    </w:p>
    <w:bookmarkEnd w:id="169"/>
    <w:bookmarkStart w:name="z184" w:id="170"/>
    <w:p>
      <w:pPr>
        <w:spacing w:after="0"/>
        <w:ind w:left="0"/>
        <w:jc w:val="both"/>
      </w:pPr>
      <w:r>
        <w:rPr>
          <w:rFonts w:ascii="Times New Roman"/>
          <w:b w:val="false"/>
          <w:i w:val="false"/>
          <w:color w:val="000000"/>
          <w:sz w:val="28"/>
        </w:rPr>
        <w:t>
      4) Қазақстан Республикасының өтінім берген заңды тұлғасы сұрататын мемлекеттік заттай гранттың мөлшерін (құнын) растайтын құжаттар және оны беру туралы жергілікті атқарушы органның растауы;</w:t>
      </w:r>
    </w:p>
    <w:bookmarkEnd w:id="170"/>
    <w:bookmarkStart w:name="z185" w:id="171"/>
    <w:p>
      <w:pPr>
        <w:spacing w:after="0"/>
        <w:ind w:left="0"/>
        <w:jc w:val="both"/>
      </w:pPr>
      <w:r>
        <w:rPr>
          <w:rFonts w:ascii="Times New Roman"/>
          <w:b w:val="false"/>
          <w:i w:val="false"/>
          <w:color w:val="000000"/>
          <w:sz w:val="28"/>
        </w:rPr>
        <w:t>
      5) тіркелген жеріндегі мемлекеттік кіріс органының өтінім берілген күнге дейін бес жұмыс күні ішінде берген, салық берешегiнiң, мiндеттi зейнетақы жарналары, мiндеттi кәсіптік зейнетақы жарналары, Қазақстан Республикасының Әлеуметтік кодексіне сәйкес әлеуметтік аударымдар,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мен жарналар бойынша берешегiнiң жоқ екендiгi туралы анықтамасы болған кезде инвестициялар жөніндегі уәкілетті орган белгілеген нысан бойынша қабылданады және тіркеледі.";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алып тасталсын;</w:t>
      </w:r>
    </w:p>
    <w:bookmarkStart w:name="z187" w:id="1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293-бапта</w:t>
      </w:r>
      <w:r>
        <w:rPr>
          <w:rFonts w:ascii="Times New Roman"/>
          <w:b w:val="false"/>
          <w:i w:val="false"/>
          <w:color w:val="000000"/>
          <w:sz w:val="28"/>
        </w:rPr>
        <w:t>:</w:t>
      </w:r>
    </w:p>
    <w:bookmarkEnd w:id="172"/>
    <w:bookmarkStart w:name="z188" w:id="173"/>
    <w:p>
      <w:pPr>
        <w:spacing w:after="0"/>
        <w:ind w:left="0"/>
        <w:jc w:val="both"/>
      </w:pPr>
      <w:r>
        <w:rPr>
          <w:rFonts w:ascii="Times New Roman"/>
          <w:b w:val="false"/>
          <w:i w:val="false"/>
          <w:color w:val="000000"/>
          <w:sz w:val="28"/>
        </w:rPr>
        <w:t xml:space="preserve">
      тақырып пен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73"/>
    <w:bookmarkStart w:name="z189" w:id="174"/>
    <w:p>
      <w:pPr>
        <w:spacing w:after="0"/>
        <w:ind w:left="0"/>
        <w:jc w:val="both"/>
      </w:pPr>
      <w:r>
        <w:rPr>
          <w:rFonts w:ascii="Times New Roman"/>
          <w:b w:val="false"/>
          <w:i w:val="false"/>
          <w:color w:val="000000"/>
          <w:sz w:val="28"/>
        </w:rPr>
        <w:t xml:space="preserve">
      "293-бап. Оңайлатылған инвестициялық келісімшарт шеңберінде инвестициялық преференциялар беруге арналған өтінімді қарау мерзімдері </w:t>
      </w:r>
    </w:p>
    <w:bookmarkEnd w:id="174"/>
    <w:bookmarkStart w:name="z190" w:id="175"/>
    <w:p>
      <w:pPr>
        <w:spacing w:after="0"/>
        <w:ind w:left="0"/>
        <w:jc w:val="both"/>
      </w:pPr>
      <w:r>
        <w:rPr>
          <w:rFonts w:ascii="Times New Roman"/>
          <w:b w:val="false"/>
          <w:i w:val="false"/>
          <w:color w:val="000000"/>
          <w:sz w:val="28"/>
        </w:rPr>
        <w:t>
      1. Инвестициялық преференциялар беруге арналған өтінім қарау үшін инвестициялар жөніндегі уәкілетті органға беріледі, ол осы Кодекстің 285-бабында белгіленген талаптарға сәйкес, өтінім тіркелген күннен бастап алпыс жұмыс күні ішінде шешім қабылдайды.";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92" w:id="17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294-бапта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пен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4" w:id="177"/>
    <w:p>
      <w:pPr>
        <w:spacing w:after="0"/>
        <w:ind w:left="0"/>
        <w:jc w:val="both"/>
      </w:pPr>
      <w:r>
        <w:rPr>
          <w:rFonts w:ascii="Times New Roman"/>
          <w:b w:val="false"/>
          <w:i w:val="false"/>
          <w:color w:val="000000"/>
          <w:sz w:val="28"/>
        </w:rPr>
        <w:t xml:space="preserve">
      "294-бап. Оңайлатылған инвестициялық келісімшарт жасасу </w:t>
      </w:r>
    </w:p>
    <w:bookmarkEnd w:id="177"/>
    <w:bookmarkStart w:name="z195" w:id="178"/>
    <w:p>
      <w:pPr>
        <w:spacing w:after="0"/>
        <w:ind w:left="0"/>
        <w:jc w:val="both"/>
      </w:pPr>
      <w:r>
        <w:rPr>
          <w:rFonts w:ascii="Times New Roman"/>
          <w:b w:val="false"/>
          <w:i w:val="false"/>
          <w:color w:val="000000"/>
          <w:sz w:val="28"/>
        </w:rPr>
        <w:t>
      1. Салықтар бойынша преференцияларды қоспағанда, инвестицияларды жүзеге асыруды және инвестициялық преференциялар беруді көздейтін инвестициялық жобаны іске асыруға арналған шарт оңайлатылған инвестициялық келісімшарт болып табылады.";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97" w:id="179"/>
    <w:p>
      <w:pPr>
        <w:spacing w:after="0"/>
        <w:ind w:left="0"/>
        <w:jc w:val="both"/>
      </w:pPr>
      <w:r>
        <w:rPr>
          <w:rFonts w:ascii="Times New Roman"/>
          <w:b w:val="false"/>
          <w:i w:val="false"/>
          <w:color w:val="000000"/>
          <w:sz w:val="28"/>
        </w:rPr>
        <w:t xml:space="preserve">
      бірінші бөліктегі "инвестициялық" деген сөз "оңайлатылған инвестициялық" деген сөздермен ауыстырылсын; </w:t>
      </w:r>
    </w:p>
    <w:bookmarkEnd w:id="179"/>
    <w:bookmarkStart w:name="z198" w:id="180"/>
    <w:p>
      <w:pPr>
        <w:spacing w:after="0"/>
        <w:ind w:left="0"/>
        <w:jc w:val="both"/>
      </w:pPr>
      <w:r>
        <w:rPr>
          <w:rFonts w:ascii="Times New Roman"/>
          <w:b w:val="false"/>
          <w:i w:val="false"/>
          <w:color w:val="000000"/>
          <w:sz w:val="28"/>
        </w:rPr>
        <w:t>
      екінші бөліктегі "инвестициялық" деген сөз "оңайлатылған инвестициялық" деген сөздермен ауыстырылсын;</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00" w:id="181"/>
    <w:p>
      <w:pPr>
        <w:spacing w:after="0"/>
        <w:ind w:left="0"/>
        <w:jc w:val="both"/>
      </w:pPr>
      <w:r>
        <w:rPr>
          <w:rFonts w:ascii="Times New Roman"/>
          <w:b w:val="false"/>
          <w:i w:val="false"/>
          <w:color w:val="000000"/>
          <w:sz w:val="28"/>
        </w:rPr>
        <w:t xml:space="preserve">
      бірінші бөліктегі "Инвестициялық" деген сөз "Оңайлатылған инвестициялық" деген сөздермен ауыстырылсын; </w:t>
      </w:r>
    </w:p>
    <w:bookmarkEnd w:id="181"/>
    <w:bookmarkStart w:name="z201" w:id="182"/>
    <w:p>
      <w:pPr>
        <w:spacing w:after="0"/>
        <w:ind w:left="0"/>
        <w:jc w:val="both"/>
      </w:pPr>
      <w:r>
        <w:rPr>
          <w:rFonts w:ascii="Times New Roman"/>
          <w:b w:val="false"/>
          <w:i w:val="false"/>
          <w:color w:val="000000"/>
          <w:sz w:val="28"/>
        </w:rPr>
        <w:t xml:space="preserve">
      екінші бөліктегі "Инвестициялық" деген сөз "Оңайлатылған инвестициялық" деген сөздермен ауыстырылсын; </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"Инвестициялық келiсiмшарттың" деген сөздер "Оңайлатылған инвестициялық келiсiмшарттың" деген сөздермен ауыстырылсын; </w:t>
      </w:r>
    </w:p>
    <w:bookmarkStart w:name="z203" w:id="1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295-1-бап</w:t>
      </w:r>
      <w:r>
        <w:rPr>
          <w:rFonts w:ascii="Times New Roman"/>
          <w:b w:val="false"/>
          <w:i w:val="false"/>
          <w:color w:val="000000"/>
          <w:sz w:val="28"/>
        </w:rPr>
        <w:t xml:space="preserve"> алып тасталсын;</w:t>
      </w:r>
    </w:p>
    <w:bookmarkEnd w:id="183"/>
    <w:bookmarkStart w:name="z204" w:id="1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295-2-бап</w:t>
      </w:r>
      <w:r>
        <w:rPr>
          <w:rFonts w:ascii="Times New Roman"/>
          <w:b w:val="false"/>
          <w:i w:val="false"/>
          <w:color w:val="000000"/>
          <w:sz w:val="28"/>
        </w:rPr>
        <w:t xml:space="preserve"> мынадай редакцияда жазылсын:</w:t>
      </w:r>
    </w:p>
    <w:bookmarkEnd w:id="184"/>
    <w:bookmarkStart w:name="z205" w:id="185"/>
    <w:p>
      <w:pPr>
        <w:spacing w:after="0"/>
        <w:ind w:left="0"/>
        <w:jc w:val="both"/>
      </w:pPr>
      <w:r>
        <w:rPr>
          <w:rFonts w:ascii="Times New Roman"/>
          <w:b w:val="false"/>
          <w:i w:val="false"/>
          <w:color w:val="000000"/>
          <w:sz w:val="28"/>
        </w:rPr>
        <w:t>
      "295-2-бап. Инвестициялық міндеттемелер туралы  келісімді жасасу және тоқтату</w:t>
      </w:r>
    </w:p>
    <w:bookmarkEnd w:id="185"/>
    <w:bookmarkStart w:name="z206" w:id="186"/>
    <w:p>
      <w:pPr>
        <w:spacing w:after="0"/>
        <w:ind w:left="0"/>
        <w:jc w:val="both"/>
      </w:pPr>
      <w:r>
        <w:rPr>
          <w:rFonts w:ascii="Times New Roman"/>
          <w:b w:val="false"/>
          <w:i w:val="false"/>
          <w:color w:val="000000"/>
          <w:sz w:val="28"/>
        </w:rPr>
        <w:t>
      1. Инвестициялық міндеттемелер туралы келісімді жасасуға өтінім инвестициялар жөніндегі уәкілетті органға беріледі.</w:t>
      </w:r>
    </w:p>
    <w:bookmarkEnd w:id="186"/>
    <w:bookmarkStart w:name="z207" w:id="187"/>
    <w:p>
      <w:pPr>
        <w:spacing w:after="0"/>
        <w:ind w:left="0"/>
        <w:jc w:val="both"/>
      </w:pPr>
      <w:r>
        <w:rPr>
          <w:rFonts w:ascii="Times New Roman"/>
          <w:b w:val="false"/>
          <w:i w:val="false"/>
          <w:color w:val="000000"/>
          <w:sz w:val="28"/>
        </w:rPr>
        <w:t>
      Инвестициялар жөніндегі уәкілетті орган инвестициялық міндеттемелер туралы келісімді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bookmarkEnd w:id="187"/>
    <w:bookmarkStart w:name="z208" w:id="188"/>
    <w:p>
      <w:pPr>
        <w:spacing w:after="0"/>
        <w:ind w:left="0"/>
        <w:jc w:val="both"/>
      </w:pPr>
      <w:r>
        <w:rPr>
          <w:rFonts w:ascii="Times New Roman"/>
          <w:b w:val="false"/>
          <w:i w:val="false"/>
          <w:color w:val="000000"/>
          <w:sz w:val="28"/>
        </w:rPr>
        <w:t>
      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bookmarkEnd w:id="188"/>
    <w:bookmarkStart w:name="z209" w:id="189"/>
    <w:p>
      <w:pPr>
        <w:spacing w:after="0"/>
        <w:ind w:left="0"/>
        <w:jc w:val="both"/>
      </w:pPr>
      <w:r>
        <w:rPr>
          <w:rFonts w:ascii="Times New Roman"/>
          <w:b w:val="false"/>
          <w:i w:val="false"/>
          <w:color w:val="000000"/>
          <w:sz w:val="28"/>
        </w:rPr>
        <w:t>
      2. Инвестициялық міндеттемелер туралы келісімге өзгерістер осы баптың 3-тармағының екінші бөлігінде белгіленген ережелердің сақталуы ескеріле отырып, тек қана инвестициялар салу графигін өзгерту бөлігінде енгізілуі мүмкін.</w:t>
      </w:r>
    </w:p>
    <w:bookmarkEnd w:id="189"/>
    <w:bookmarkStart w:name="z210" w:id="190"/>
    <w:p>
      <w:pPr>
        <w:spacing w:after="0"/>
        <w:ind w:left="0"/>
        <w:jc w:val="both"/>
      </w:pPr>
      <w:r>
        <w:rPr>
          <w:rFonts w:ascii="Times New Roman"/>
          <w:b w:val="false"/>
          <w:i w:val="false"/>
          <w:color w:val="000000"/>
          <w:sz w:val="28"/>
        </w:rPr>
        <w:t>
      3. Инвестициялық міндеттемелер туралы келісімнің қолданылуы осы Кодекстің 283-2-бабының 5-тармағында көрсетілген мерзім өткенге дейін осы тармаққа сәйкес тараптардың келісімі бойынша немесе біржақты тәртіппен тоқтатылуы мүмкін.</w:t>
      </w:r>
    </w:p>
    <w:bookmarkEnd w:id="190"/>
    <w:bookmarkStart w:name="z211" w:id="191"/>
    <w:p>
      <w:pPr>
        <w:spacing w:after="0"/>
        <w:ind w:left="0"/>
        <w:jc w:val="both"/>
      </w:pPr>
      <w:r>
        <w:rPr>
          <w:rFonts w:ascii="Times New Roman"/>
          <w:b w:val="false"/>
          <w:i w:val="false"/>
          <w:color w:val="000000"/>
          <w:sz w:val="28"/>
        </w:rPr>
        <w:t>
      Инвестициялық міндеттемелер туралы келісім қолданылатын кезеңде 283-2-баптың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w:t>
      </w:r>
    </w:p>
    <w:bookmarkEnd w:id="191"/>
    <w:bookmarkStart w:name="z212" w:id="192"/>
    <w:p>
      <w:pPr>
        <w:spacing w:after="0"/>
        <w:ind w:left="0"/>
        <w:jc w:val="both"/>
      </w:pPr>
      <w:r>
        <w:rPr>
          <w:rFonts w:ascii="Times New Roman"/>
          <w:b w:val="false"/>
          <w:i w:val="false"/>
          <w:color w:val="000000"/>
          <w:sz w:val="28"/>
        </w:rPr>
        <w:t>
      Инвестициялық міндеттемелер туралы келісім мерзімінен бұрын тоқтатылған кезде осындай келісімді жасасқан заңды тұлға мұндай келісім бұзылған күннен бастап күнтізбелік отыз күннен кешіктірмей, Қазақстан Республикасының Салық кодексіне сәйкес айқындалған тәртіппен қосымша салық есептілігін ұсынуға міндетті.";</w:t>
      </w:r>
    </w:p>
    <w:bookmarkEnd w:id="192"/>
    <w:bookmarkStart w:name="z213" w:id="19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295-3-бап</w:t>
      </w:r>
      <w:r>
        <w:rPr>
          <w:rFonts w:ascii="Times New Roman"/>
          <w:b w:val="false"/>
          <w:i w:val="false"/>
          <w:color w:val="000000"/>
          <w:sz w:val="28"/>
        </w:rPr>
        <w:t xml:space="preserve"> алып тасталсын;</w:t>
      </w:r>
    </w:p>
    <w:bookmarkEnd w:id="193"/>
    <w:bookmarkStart w:name="z214" w:id="19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296-2-бап</w:t>
      </w:r>
      <w:r>
        <w:rPr>
          <w:rFonts w:ascii="Times New Roman"/>
          <w:b w:val="false"/>
          <w:i w:val="false"/>
          <w:color w:val="000000"/>
          <w:sz w:val="28"/>
        </w:rPr>
        <w:t xml:space="preserve"> мынадай редакцияда жазылсын:</w:t>
      </w:r>
    </w:p>
    <w:bookmarkEnd w:id="194"/>
    <w:bookmarkStart w:name="z215" w:id="195"/>
    <w:p>
      <w:pPr>
        <w:spacing w:after="0"/>
        <w:ind w:left="0"/>
        <w:jc w:val="both"/>
      </w:pPr>
      <w:r>
        <w:rPr>
          <w:rFonts w:ascii="Times New Roman"/>
          <w:b w:val="false"/>
          <w:i w:val="false"/>
          <w:color w:val="000000"/>
          <w:sz w:val="28"/>
        </w:rPr>
        <w:t>
      "296-2-бап. Оңайлатылған инвестициялық келісімшарттар   талаптарының сақталуын бақылауды ұйымдастыру   және жүзеге асыру тәртібі</w:t>
      </w:r>
    </w:p>
    <w:bookmarkEnd w:id="195"/>
    <w:bookmarkStart w:name="z216" w:id="196"/>
    <w:p>
      <w:pPr>
        <w:spacing w:after="0"/>
        <w:ind w:left="0"/>
        <w:jc w:val="both"/>
      </w:pPr>
      <w:r>
        <w:rPr>
          <w:rFonts w:ascii="Times New Roman"/>
          <w:b w:val="false"/>
          <w:i w:val="false"/>
          <w:color w:val="000000"/>
          <w:sz w:val="28"/>
        </w:rPr>
        <w:t>
      1. Оңайлатылған инвестициялық келiсiмшарт жасалғаннан кейiн Қазақстан Республикасының заңды тұлғасы инвестициялар жөніндегі уәкiлеттi орган белгілейтін нысан бойынша оңайлатылған инвестициялық келісімшарттың орындалуы туралы жартыжылдық есептерді 25 шілдеден және 25 қаңтардан кешіктірмей, ұзақ мерзімді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шығындардың баптары бойынша таратып жаза отырып ұсынады.</w:t>
      </w:r>
    </w:p>
    <w:bookmarkEnd w:id="196"/>
    <w:bookmarkStart w:name="z217" w:id="197"/>
    <w:p>
      <w:pPr>
        <w:spacing w:after="0"/>
        <w:ind w:left="0"/>
        <w:jc w:val="both"/>
      </w:pPr>
      <w:r>
        <w:rPr>
          <w:rFonts w:ascii="Times New Roman"/>
          <w:b w:val="false"/>
          <w:i w:val="false"/>
          <w:color w:val="000000"/>
          <w:sz w:val="28"/>
        </w:rPr>
        <w:t>
      2. Оңайлатылған инвестициялық келісімшартқа қосымшаға өзгерiстер тараптардың келiсiм бойынша жылына екі рет енгiзiлуі мүмкін.</w:t>
      </w:r>
    </w:p>
    <w:bookmarkEnd w:id="197"/>
    <w:bookmarkStart w:name="z218" w:id="198"/>
    <w:p>
      <w:pPr>
        <w:spacing w:after="0"/>
        <w:ind w:left="0"/>
        <w:jc w:val="both"/>
      </w:pPr>
      <w:r>
        <w:rPr>
          <w:rFonts w:ascii="Times New Roman"/>
          <w:b w:val="false"/>
          <w:i w:val="false"/>
          <w:color w:val="000000"/>
          <w:sz w:val="28"/>
        </w:rPr>
        <w:t>
      Ұзақ мерзімді активтерді пайдалануға беру мерзімдерін ауыстыру бөлігінде инвестициялық келісімшартқа қосымшаға өзгерістер тараптардың келісімі бойынша оңайлатылған инвестициялық келісімшарттың қолданылу кезеңі екі реттен аспайтын мерзімде енгізілуі мүмкін.</w:t>
      </w:r>
    </w:p>
    <w:bookmarkEnd w:id="198"/>
    <w:bookmarkStart w:name="z219" w:id="199"/>
    <w:p>
      <w:pPr>
        <w:spacing w:after="0"/>
        <w:ind w:left="0"/>
        <w:jc w:val="both"/>
      </w:pPr>
      <w:r>
        <w:rPr>
          <w:rFonts w:ascii="Times New Roman"/>
          <w:b w:val="false"/>
          <w:i w:val="false"/>
          <w:color w:val="000000"/>
          <w:sz w:val="28"/>
        </w:rPr>
        <w:t>
      3. Инвестициялық қызмет объектісіне бару арқылы тексеру жұмыс бағдарламасы аяқталған жағдайда ұзақ мерзімді активтер пайдалануға берілгеннен кейін алты ай ішінде жүргізіледі.</w:t>
      </w:r>
    </w:p>
    <w:bookmarkEnd w:id="199"/>
    <w:bookmarkStart w:name="z220" w:id="200"/>
    <w:p>
      <w:pPr>
        <w:spacing w:after="0"/>
        <w:ind w:left="0"/>
        <w:jc w:val="both"/>
      </w:pPr>
      <w:r>
        <w:rPr>
          <w:rFonts w:ascii="Times New Roman"/>
          <w:b w:val="false"/>
          <w:i w:val="false"/>
          <w:color w:val="000000"/>
          <w:sz w:val="28"/>
        </w:rPr>
        <w:t>
      4. Тексеру нәтижелерi бойынша инвестициялар жөніндегі уәкiлеттi органның өкiлi мен оңайлатылған инвестициялық келiсiмшарт жасасқан Қазақстан Республикасы заңды тұлғасының басшысы инвестициялар жөніндегі уәкілетті орган белгілеген нысан бойынша оңайлатылған инвестициялық келiсiмшарттың жұмыс бағдарламасын орындаудың ағымдағы жай-күйі туралы актіге қол қояды.</w:t>
      </w:r>
    </w:p>
    <w:bookmarkEnd w:id="200"/>
    <w:bookmarkStart w:name="z221" w:id="201"/>
    <w:p>
      <w:pPr>
        <w:spacing w:after="0"/>
        <w:ind w:left="0"/>
        <w:jc w:val="both"/>
      </w:pPr>
      <w:r>
        <w:rPr>
          <w:rFonts w:ascii="Times New Roman"/>
          <w:b w:val="false"/>
          <w:i w:val="false"/>
          <w:color w:val="000000"/>
          <w:sz w:val="28"/>
        </w:rPr>
        <w:t>
      5. Оңайлатылған инвестициялық келiсiмшарттың жұмыс бағдарламасы орындалмаған немесе тиісінше орындалмаған жағдайда, инвестициялар жөніндегі уәкiлеттi орган оңайлатылған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bookmarkEnd w:id="201"/>
    <w:bookmarkStart w:name="z222" w:id="202"/>
    <w:p>
      <w:pPr>
        <w:spacing w:after="0"/>
        <w:ind w:left="0"/>
        <w:jc w:val="both"/>
      </w:pPr>
      <w:r>
        <w:rPr>
          <w:rFonts w:ascii="Times New Roman"/>
          <w:b w:val="false"/>
          <w:i w:val="false"/>
          <w:color w:val="000000"/>
          <w:sz w:val="28"/>
        </w:rPr>
        <w:t>
      6.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оңайлатылған инвестициялық келісімшарт бойынша берілген инвестициялық преференцияларға байланысты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есепке жаза отырып, пайдаланылмаған жабдық, оның жинақтауыштары, қосалқы бөлшектері, шикізат және (немесе) материалдар бөлігінде оларды төлейді.</w:t>
      </w:r>
    </w:p>
    <w:bookmarkEnd w:id="202"/>
    <w:bookmarkStart w:name="z223" w:id="203"/>
    <w:p>
      <w:pPr>
        <w:spacing w:after="0"/>
        <w:ind w:left="0"/>
        <w:jc w:val="both"/>
      </w:pPr>
      <w:r>
        <w:rPr>
          <w:rFonts w:ascii="Times New Roman"/>
          <w:b w:val="false"/>
          <w:i w:val="false"/>
          <w:color w:val="000000"/>
          <w:sz w:val="28"/>
        </w:rPr>
        <w:t>
      7. Оңайлатылған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қызмет саласындағы уәкілетті орган белгілеген ең төмен талаптарға сәйкес келетін аудиторлық ұйымның аудиторлық есебін ұсынады, онда мыналар қамтылуға тиіс:</w:t>
      </w:r>
    </w:p>
    <w:bookmarkEnd w:id="203"/>
    <w:bookmarkStart w:name="z224" w:id="204"/>
    <w:p>
      <w:pPr>
        <w:spacing w:after="0"/>
        <w:ind w:left="0"/>
        <w:jc w:val="both"/>
      </w:pPr>
      <w:r>
        <w:rPr>
          <w:rFonts w:ascii="Times New Roman"/>
          <w:b w:val="false"/>
          <w:i w:val="false"/>
          <w:color w:val="000000"/>
          <w:sz w:val="28"/>
        </w:rPr>
        <w:t>
      1) жұмыс бағдарламасына сәйкес инвестициялық міндеттемелердің орындалуы туралы ақпарат;</w:t>
      </w:r>
    </w:p>
    <w:bookmarkEnd w:id="204"/>
    <w:bookmarkStart w:name="z225" w:id="205"/>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bookmarkEnd w:id="205"/>
    <w:bookmarkStart w:name="z226" w:id="206"/>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bookmarkEnd w:id="206"/>
    <w:bookmarkStart w:name="z227" w:id="207"/>
    <w:p>
      <w:pPr>
        <w:spacing w:after="0"/>
        <w:ind w:left="0"/>
        <w:jc w:val="both"/>
      </w:pPr>
      <w:r>
        <w:rPr>
          <w:rFonts w:ascii="Times New Roman"/>
          <w:b w:val="false"/>
          <w:i w:val="false"/>
          <w:color w:val="000000"/>
          <w:sz w:val="28"/>
        </w:rPr>
        <w:t xml:space="preserve">
      4) оңайлатылған инвестициялық келісімшарт талаптарының орындалуы туралы мәліметтер. </w:t>
      </w:r>
    </w:p>
    <w:bookmarkEnd w:id="207"/>
    <w:bookmarkStart w:name="z228" w:id="208"/>
    <w:p>
      <w:pPr>
        <w:spacing w:after="0"/>
        <w:ind w:left="0"/>
        <w:jc w:val="both"/>
      </w:pPr>
      <w:r>
        <w:rPr>
          <w:rFonts w:ascii="Times New Roman"/>
          <w:b w:val="false"/>
          <w:i w:val="false"/>
          <w:color w:val="000000"/>
          <w:sz w:val="28"/>
        </w:rPr>
        <w:t>
      8. Мемлекеттiң экономикалық мүдделерiнің қорғалуын қамтамасыз ету мақсатында оңайлатылған инвестициялық келiсiмшарттың бұзылуы туралы ақпарат:</w:t>
      </w:r>
    </w:p>
    <w:bookmarkEnd w:id="208"/>
    <w:bookmarkStart w:name="z229" w:id="209"/>
    <w:p>
      <w:pPr>
        <w:spacing w:after="0"/>
        <w:ind w:left="0"/>
        <w:jc w:val="both"/>
      </w:pPr>
      <w:r>
        <w:rPr>
          <w:rFonts w:ascii="Times New Roman"/>
          <w:b w:val="false"/>
          <w:i w:val="false"/>
          <w:color w:val="000000"/>
          <w:sz w:val="28"/>
        </w:rPr>
        <w:t>
      1) тиiстi шаралар қабылдау үшiн мемлекеттік кіріс органдарына және қажет болған кезде өзге де мемлекеттiк органдарға;</w:t>
      </w:r>
    </w:p>
    <w:bookmarkEnd w:id="209"/>
    <w:bookmarkStart w:name="z230" w:id="210"/>
    <w:p>
      <w:pPr>
        <w:spacing w:after="0"/>
        <w:ind w:left="0"/>
        <w:jc w:val="both"/>
      </w:pPr>
      <w:r>
        <w:rPr>
          <w:rFonts w:ascii="Times New Roman"/>
          <w:b w:val="false"/>
          <w:i w:val="false"/>
          <w:color w:val="000000"/>
          <w:sz w:val="28"/>
        </w:rPr>
        <w:t>
      2) мемлекеттiк заттай грант берiлген оңайлатылған инвестициялық келiсiмшарттар бойынша мемлекеттік кіріс органдарына, мемлекеттiк мүлiктi басқару жөніндегі уәкілетті органға және (немесе) жер ресурстарын басқару жөніндегі орталық уәкілетті органға, сондай-ақ жергiлiктi атқарушы органдарға жiберiледi.</w:t>
      </w:r>
    </w:p>
    <w:bookmarkEnd w:id="210"/>
    <w:bookmarkStart w:name="z231" w:id="211"/>
    <w:p>
      <w:pPr>
        <w:spacing w:after="0"/>
        <w:ind w:left="0"/>
        <w:jc w:val="both"/>
      </w:pPr>
      <w:r>
        <w:rPr>
          <w:rFonts w:ascii="Times New Roman"/>
          <w:b w:val="false"/>
          <w:i w:val="false"/>
          <w:color w:val="000000"/>
          <w:sz w:val="28"/>
        </w:rPr>
        <w:t>
      9. Оңайлатылған инвестициялық келiсiмшарт жасасқан Қазақстан Республикасы заңды тұлғасының оңайлатылған инвестициялық келiсiмшарттың қолданысы ішінде:</w:t>
      </w:r>
    </w:p>
    <w:bookmarkEnd w:id="211"/>
    <w:bookmarkStart w:name="z232" w:id="212"/>
    <w:p>
      <w:pPr>
        <w:spacing w:after="0"/>
        <w:ind w:left="0"/>
        <w:jc w:val="both"/>
      </w:pP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p>
    <w:bookmarkEnd w:id="212"/>
    <w:bookmarkStart w:name="z233" w:id="213"/>
    <w:p>
      <w:pPr>
        <w:spacing w:after="0"/>
        <w:ind w:left="0"/>
        <w:jc w:val="both"/>
      </w:pP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жалға беруге, иеліктен шығаруға құқығы жоқ.</w:t>
      </w:r>
    </w:p>
    <w:bookmarkEnd w:id="213"/>
    <w:bookmarkStart w:name="z234" w:id="214"/>
    <w:p>
      <w:pPr>
        <w:spacing w:after="0"/>
        <w:ind w:left="0"/>
        <w:jc w:val="both"/>
      </w:pPr>
      <w:r>
        <w:rPr>
          <w:rFonts w:ascii="Times New Roman"/>
          <w:b w:val="false"/>
          <w:i w:val="false"/>
          <w:color w:val="000000"/>
          <w:sz w:val="28"/>
        </w:rPr>
        <w:t>
      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bookmarkEnd w:id="214"/>
    <w:bookmarkStart w:name="z235" w:id="215"/>
    <w:p>
      <w:pPr>
        <w:spacing w:after="0"/>
        <w:ind w:left="0"/>
        <w:jc w:val="both"/>
      </w:pPr>
      <w:r>
        <w:rPr>
          <w:rFonts w:ascii="Times New Roman"/>
          <w:b w:val="false"/>
          <w:i w:val="false"/>
          <w:color w:val="000000"/>
          <w:sz w:val="28"/>
        </w:rPr>
        <w:t xml:space="preserve">
      20) 25-тараудың </w:t>
      </w:r>
      <w:r>
        <w:rPr>
          <w:rFonts w:ascii="Times New Roman"/>
          <w:b w:val="false"/>
          <w:i w:val="false"/>
          <w:color w:val="000000"/>
          <w:sz w:val="28"/>
        </w:rPr>
        <w:t>2-параграфы</w:t>
      </w:r>
      <w:r>
        <w:rPr>
          <w:rFonts w:ascii="Times New Roman"/>
          <w:b w:val="false"/>
          <w:i w:val="false"/>
          <w:color w:val="000000"/>
          <w:sz w:val="28"/>
        </w:rPr>
        <w:t xml:space="preserve"> мынадай мазмұндағы 296-3-баппен толықтырылсын:</w:t>
      </w:r>
    </w:p>
    <w:bookmarkEnd w:id="215"/>
    <w:bookmarkStart w:name="z236" w:id="216"/>
    <w:p>
      <w:pPr>
        <w:spacing w:after="0"/>
        <w:ind w:left="0"/>
        <w:jc w:val="both"/>
      </w:pPr>
      <w:r>
        <w:rPr>
          <w:rFonts w:ascii="Times New Roman"/>
          <w:b w:val="false"/>
          <w:i w:val="false"/>
          <w:color w:val="000000"/>
          <w:sz w:val="28"/>
        </w:rPr>
        <w:t>
      "296-3-бап. Берілетін инвестициялық преференциялардың   тиімділігін бағалау</w:t>
      </w:r>
    </w:p>
    <w:bookmarkEnd w:id="216"/>
    <w:bookmarkStart w:name="z237" w:id="217"/>
    <w:p>
      <w:pPr>
        <w:spacing w:after="0"/>
        <w:ind w:left="0"/>
        <w:jc w:val="both"/>
      </w:pPr>
      <w:r>
        <w:rPr>
          <w:rFonts w:ascii="Times New Roman"/>
          <w:b w:val="false"/>
          <w:i w:val="false"/>
          <w:color w:val="000000"/>
          <w:sz w:val="28"/>
        </w:rPr>
        <w:t>
      1. Берілетін инвестициялық преференциялардың тиімділігін бағалау әлеуметтік-экономикалық дамуға берілетін инвестициялық преференциялардың тиімділігіне талдау жүргізу үшін жүзеге асырылады.</w:t>
      </w:r>
    </w:p>
    <w:bookmarkEnd w:id="217"/>
    <w:bookmarkStart w:name="z238" w:id="218"/>
    <w:p>
      <w:pPr>
        <w:spacing w:after="0"/>
        <w:ind w:left="0"/>
        <w:jc w:val="both"/>
      </w:pPr>
      <w:r>
        <w:rPr>
          <w:rFonts w:ascii="Times New Roman"/>
          <w:b w:val="false"/>
          <w:i w:val="false"/>
          <w:color w:val="000000"/>
          <w:sz w:val="28"/>
        </w:rPr>
        <w:t xml:space="preserve">
      2. Берілетін инвестициялық преференциялардың тиімділігін бағалауды инвестициялар тарту жөніндегі саясат саласындағы уәкілетті орган өзі айқындайтын тәртіппен жүзеге асырады.". </w:t>
      </w:r>
    </w:p>
    <w:bookmarkEnd w:id="218"/>
    <w:bookmarkStart w:name="z239" w:id="219"/>
    <w:p>
      <w:pPr>
        <w:spacing w:after="0"/>
        <w:ind w:left="0"/>
        <w:jc w:val="both"/>
      </w:pPr>
      <w:r>
        <w:rPr>
          <w:rFonts w:ascii="Times New Roman"/>
          <w:b w:val="false"/>
          <w:i w:val="false"/>
          <w:color w:val="000000"/>
          <w:sz w:val="28"/>
        </w:rPr>
        <w:t xml:space="preserve">
      2. 2015 жылғы 31 қазандағы Қазақстан Республикасының Азаматтық процестік </w:t>
      </w:r>
      <w:r>
        <w:rPr>
          <w:rFonts w:ascii="Times New Roman"/>
          <w:b w:val="false"/>
          <w:i w:val="false"/>
          <w:color w:val="000000"/>
          <w:sz w:val="28"/>
        </w:rPr>
        <w:t>кодексіне:</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мазмұндағы 252-1-баппен толықтырылсын:</w:t>
      </w:r>
    </w:p>
    <w:bookmarkStart w:name="z241" w:id="220"/>
    <w:p>
      <w:pPr>
        <w:spacing w:after="0"/>
        <w:ind w:left="0"/>
        <w:jc w:val="both"/>
      </w:pPr>
      <w:r>
        <w:rPr>
          <w:rFonts w:ascii="Times New Roman"/>
          <w:b w:val="false"/>
          <w:i w:val="false"/>
          <w:color w:val="000000"/>
          <w:sz w:val="28"/>
        </w:rPr>
        <w:t>
      "252-1-бап. Салық органының қаулысын санкциялау</w:t>
      </w:r>
    </w:p>
    <w:bookmarkEnd w:id="220"/>
    <w:bookmarkStart w:name="z242" w:id="221"/>
    <w:p>
      <w:pPr>
        <w:spacing w:after="0"/>
        <w:ind w:left="0"/>
        <w:jc w:val="both"/>
      </w:pPr>
      <w:r>
        <w:rPr>
          <w:rFonts w:ascii="Times New Roman"/>
          <w:b w:val="false"/>
          <w:i w:val="false"/>
          <w:color w:val="000000"/>
          <w:sz w:val="28"/>
        </w:rPr>
        <w:t>
      1. Заңда белгіленген жағдайларда салық органы соттың санкциялауына жататын заңды тұлғаның, заңды тұлғаның құрылымдық бөлімшесінің бірінші басшысының (оны алмастыратын адамның), дара кәсіпкердің және жеке практикамен айналысатын адамның Қазақстан Республикасынан кетуін уақытша шектеу туралы қаулы, мұндай шектеуді тоқтата тұру туралы, оның күшін жою туралы қаулы шығарады.</w:t>
      </w:r>
    </w:p>
    <w:bookmarkEnd w:id="221"/>
    <w:bookmarkStart w:name="z243" w:id="222"/>
    <w:p>
      <w:pPr>
        <w:spacing w:after="0"/>
        <w:ind w:left="0"/>
        <w:jc w:val="both"/>
      </w:pPr>
      <w:r>
        <w:rPr>
          <w:rFonts w:ascii="Times New Roman"/>
          <w:b w:val="false"/>
          <w:i w:val="false"/>
          <w:color w:val="000000"/>
          <w:sz w:val="28"/>
        </w:rPr>
        <w:t xml:space="preserve">
      Қаулыда санкцияланатын әрекеттерді қабылдау қажеттілігін туғызған себептер мен негіздер жазылуға тиіс. </w:t>
      </w:r>
    </w:p>
    <w:bookmarkEnd w:id="222"/>
    <w:bookmarkStart w:name="z244" w:id="223"/>
    <w:p>
      <w:pPr>
        <w:spacing w:after="0"/>
        <w:ind w:left="0"/>
        <w:jc w:val="both"/>
      </w:pPr>
      <w:r>
        <w:rPr>
          <w:rFonts w:ascii="Times New Roman"/>
          <w:b w:val="false"/>
          <w:i w:val="false"/>
          <w:color w:val="000000"/>
          <w:sz w:val="28"/>
        </w:rPr>
        <w:t xml:space="preserve">
      2. Соттың санкциялауына жататын қаулыны салық органы заңды тұлғаның, заңды тұлғаның құрылымдық бөлімшесінің, дара кәсіпкердің және жеке практикамен айналысатын адамның тұрғылықты жері бойынша сотқа ұсынады. </w:t>
      </w:r>
    </w:p>
    <w:bookmarkEnd w:id="223"/>
    <w:bookmarkStart w:name="z245" w:id="224"/>
    <w:p>
      <w:pPr>
        <w:spacing w:after="0"/>
        <w:ind w:left="0"/>
        <w:jc w:val="both"/>
      </w:pPr>
      <w:r>
        <w:rPr>
          <w:rFonts w:ascii="Times New Roman"/>
          <w:b w:val="false"/>
          <w:i w:val="false"/>
          <w:color w:val="000000"/>
          <w:sz w:val="28"/>
        </w:rPr>
        <w:t>
      Қаулыға санкцияланатын әрекеттерді қабылдау негізділігін растайтын материалдар қоса беріледі.</w:t>
      </w:r>
    </w:p>
    <w:bookmarkEnd w:id="224"/>
    <w:bookmarkStart w:name="z246" w:id="225"/>
    <w:p>
      <w:pPr>
        <w:spacing w:after="0"/>
        <w:ind w:left="0"/>
        <w:jc w:val="both"/>
      </w:pPr>
      <w:r>
        <w:rPr>
          <w:rFonts w:ascii="Times New Roman"/>
          <w:b w:val="false"/>
          <w:i w:val="false"/>
          <w:color w:val="000000"/>
          <w:sz w:val="28"/>
        </w:rPr>
        <w:t>
      3. Сот салық органының қаулысын материалдар санкциялауға келіп түскен кезден бастап үш жұмыс күні ішінде қарауға тиіс.</w:t>
      </w:r>
    </w:p>
    <w:bookmarkEnd w:id="225"/>
    <w:bookmarkStart w:name="z247" w:id="226"/>
    <w:p>
      <w:pPr>
        <w:spacing w:after="0"/>
        <w:ind w:left="0"/>
        <w:jc w:val="both"/>
      </w:pPr>
      <w:r>
        <w:rPr>
          <w:rFonts w:ascii="Times New Roman"/>
          <w:b w:val="false"/>
          <w:i w:val="false"/>
          <w:color w:val="000000"/>
          <w:sz w:val="28"/>
        </w:rPr>
        <w:t>
      4. Салық органының қаулысын және оған қоса берілген материалдарды қарап, сот заңды тұлғаның, заңды тұлғаның құрылымдық бөлімшесінің бірінші басшысының (оны алмастыратын адамның), дара кәсіпкердің және жеке практикамен айналысатын адамның Қазақстан Республикасынан кетуін уақытша шектеуге, мұндай шектеуді тоқтата тұруға немесе күшін жоюға санкция береді не санкция беруден бас тартады.</w:t>
      </w:r>
    </w:p>
    <w:bookmarkEnd w:id="226"/>
    <w:bookmarkStart w:name="z248" w:id="227"/>
    <w:p>
      <w:pPr>
        <w:spacing w:after="0"/>
        <w:ind w:left="0"/>
        <w:jc w:val="both"/>
      </w:pPr>
      <w:r>
        <w:rPr>
          <w:rFonts w:ascii="Times New Roman"/>
          <w:b w:val="false"/>
          <w:i w:val="false"/>
          <w:color w:val="000000"/>
          <w:sz w:val="28"/>
        </w:rPr>
        <w:t>
      Санкция беру салық органының қаулысына судьяның қолтаңбасымен куәландырылатын "Санкциялаймын" деген сот мөртабанын басу арқылы жүзеге асырылады. Санкция беруден бас тартқан жағдайда, судья санкция беруден бас тарту туралы ұйғарым шығарады.</w:t>
      </w:r>
    </w:p>
    <w:bookmarkEnd w:id="227"/>
    <w:bookmarkStart w:name="z249" w:id="228"/>
    <w:p>
      <w:pPr>
        <w:spacing w:after="0"/>
        <w:ind w:left="0"/>
        <w:jc w:val="both"/>
      </w:pPr>
      <w:r>
        <w:rPr>
          <w:rFonts w:ascii="Times New Roman"/>
          <w:b w:val="false"/>
          <w:i w:val="false"/>
          <w:color w:val="000000"/>
          <w:sz w:val="28"/>
        </w:rPr>
        <w:t>
      Сот салық органының электрондық құжат нысанында ұсынылған қаулысына санкция беруді судьяның электрондық цифрлық қолтаңбамен куәландыру арқылы жүзеге асырады. Санкция беруден бас тартқан жағдайда, судья электрондық құжат нысанында санкция беруден бас тарту туралы уәжді ұйғарым шығарады.</w:t>
      </w:r>
    </w:p>
    <w:bookmarkEnd w:id="228"/>
    <w:bookmarkStart w:name="z250" w:id="229"/>
    <w:p>
      <w:pPr>
        <w:spacing w:after="0"/>
        <w:ind w:left="0"/>
        <w:jc w:val="both"/>
      </w:pPr>
      <w:r>
        <w:rPr>
          <w:rFonts w:ascii="Times New Roman"/>
          <w:b w:val="false"/>
          <w:i w:val="false"/>
          <w:color w:val="000000"/>
          <w:sz w:val="28"/>
        </w:rPr>
        <w:t>
      5. Салық органының сот санкциялаған қаулысына Қазақстан Республикасының әкімшілік сот ісін жүргізу туралы заңнамасында белгіленген тәртіппен шағым жасалуы мүмкін.</w:t>
      </w:r>
    </w:p>
    <w:bookmarkEnd w:id="229"/>
    <w:bookmarkStart w:name="z251" w:id="230"/>
    <w:p>
      <w:pPr>
        <w:spacing w:after="0"/>
        <w:ind w:left="0"/>
        <w:jc w:val="both"/>
      </w:pPr>
      <w:r>
        <w:rPr>
          <w:rFonts w:ascii="Times New Roman"/>
          <w:b w:val="false"/>
          <w:i w:val="false"/>
          <w:color w:val="000000"/>
          <w:sz w:val="28"/>
        </w:rPr>
        <w:t>
      Қаулыға санкция беруден бас тарту туралы сот ұйғарымына шешімі түпкілікті болып табылатын апелляциялық сатыдағы сотқа жеке шағым берілуі, прокурор өтінішхат келтіруі мүмкін.".</w:t>
      </w:r>
    </w:p>
    <w:bookmarkEnd w:id="230"/>
    <w:bookmarkStart w:name="z252" w:id="231"/>
    <w:p>
      <w:pPr>
        <w:spacing w:after="0"/>
        <w:ind w:left="0"/>
        <w:jc w:val="both"/>
      </w:pPr>
      <w:r>
        <w:rPr>
          <w:rFonts w:ascii="Times New Roman"/>
          <w:b w:val="false"/>
          <w:i w:val="false"/>
          <w:color w:val="000000"/>
          <w:sz w:val="28"/>
        </w:rPr>
        <w:t xml:space="preserve">
      3.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p>
    <w:bookmarkEnd w:id="231"/>
    <w:bookmarkStart w:name="z253" w:id="232"/>
    <w:p>
      <w:pPr>
        <w:spacing w:after="0"/>
        <w:ind w:left="0"/>
        <w:jc w:val="both"/>
      </w:pPr>
      <w:r>
        <w:rPr>
          <w:rFonts w:ascii="Times New Roman"/>
          <w:b w:val="false"/>
          <w:i w:val="false"/>
          <w:color w:val="000000"/>
          <w:sz w:val="28"/>
        </w:rPr>
        <w:t xml:space="preserve">
      65-баптың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232"/>
    <w:bookmarkStart w:name="z254" w:id="233"/>
    <w:p>
      <w:pPr>
        <w:spacing w:after="0"/>
        <w:ind w:left="0"/>
        <w:jc w:val="both"/>
      </w:pPr>
      <w:r>
        <w:rPr>
          <w:rFonts w:ascii="Times New Roman"/>
          <w:b w:val="false"/>
          <w:i w:val="false"/>
          <w:color w:val="000000"/>
          <w:sz w:val="28"/>
        </w:rPr>
        <w:t>
      "8. Қазақстан Республикасында тауарлардың кедендік құны Қазақстан Республикасының ұлттық валютасымен айқындалады. Егер тауарлардың кедендік құнын айқындау кезінде шетел валютасын Қазақстан Республикасының ұлттық валютасына қайта есептеу жүргізу талап етілетін болса, мұндай қайта есептеу, егер осы Кодексте өзгеше белгіленбесе, кеден органы кедендік декларацияны тіркеген күні белгіленген Қазақстан Республикасы ұлттық валютасының ресми бағамы (бұдан әрі – валюталар бағамы) бойынша жүргізіледі.";</w:t>
      </w:r>
    </w:p>
    <w:bookmarkEnd w:id="233"/>
    <w:bookmarkStart w:name="z255" w:id="234"/>
    <w:p>
      <w:pPr>
        <w:spacing w:after="0"/>
        <w:ind w:left="0"/>
        <w:jc w:val="both"/>
      </w:pPr>
      <w:r>
        <w:rPr>
          <w:rFonts w:ascii="Times New Roman"/>
          <w:b w:val="false"/>
          <w:i w:val="false"/>
          <w:color w:val="000000"/>
          <w:sz w:val="28"/>
        </w:rPr>
        <w:t xml:space="preserve">
      2) 89-баптың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абзацы мынадай редакцияда жазылсын:</w:t>
      </w:r>
    </w:p>
    <w:bookmarkEnd w:id="234"/>
    <w:bookmarkStart w:name="z256" w:id="235"/>
    <w:p>
      <w:pPr>
        <w:spacing w:after="0"/>
        <w:ind w:left="0"/>
        <w:jc w:val="both"/>
      </w:pPr>
      <w:r>
        <w:rPr>
          <w:rFonts w:ascii="Times New Roman"/>
          <w:b w:val="false"/>
          <w:i w:val="false"/>
          <w:color w:val="000000"/>
          <w:sz w:val="28"/>
        </w:rPr>
        <w:t xml:space="preserve">
      "2001 жылғы 12 маусымдағы "Салық және бюджетке төленетін басқа да міндетті төлемдер туралы" Қазақстан Республикасы Кодексінің (Салық кодексі) 250-бабына, 2017 жылғы 25 желтоқсандағы "Салық және бюджетке төленетін басқа да міндетті төлемдер туралы" Қазақстан Республикасы Кодексінің (Салық кодексі) 427-бабына және Қазақстан Республикасы Салық кодексінің 508-бабына сәйкес қосылған құн салығы есепке жатқызу әдісімен төленген, ішкі тұтыну үшін шығару кедендік рәсімімен орналастырылған тауарларға қатысты кеден органдарының және төлеушілердің талаптары бойынша талап қоюдың ескіру мерзімі бес жылды құрайды."; </w:t>
      </w:r>
    </w:p>
    <w:bookmarkEnd w:id="235"/>
    <w:bookmarkStart w:name="z257" w:id="236"/>
    <w:p>
      <w:pPr>
        <w:spacing w:after="0"/>
        <w:ind w:left="0"/>
        <w:jc w:val="both"/>
      </w:pPr>
      <w:r>
        <w:rPr>
          <w:rFonts w:ascii="Times New Roman"/>
          <w:b w:val="false"/>
          <w:i w:val="false"/>
          <w:color w:val="000000"/>
          <w:sz w:val="28"/>
        </w:rPr>
        <w:t xml:space="preserve">
      3) 417-баптың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мынадай редакцияда жазылсын: </w:t>
      </w:r>
    </w:p>
    <w:bookmarkEnd w:id="236"/>
    <w:bookmarkStart w:name="z258" w:id="237"/>
    <w:p>
      <w:pPr>
        <w:spacing w:after="0"/>
        <w:ind w:left="0"/>
        <w:jc w:val="both"/>
      </w:pPr>
      <w:r>
        <w:rPr>
          <w:rFonts w:ascii="Times New Roman"/>
          <w:b w:val="false"/>
          <w:i w:val="false"/>
          <w:color w:val="000000"/>
          <w:sz w:val="28"/>
        </w:rPr>
        <w:t>
      "Осы Кодекстің 202-бабында көзделген шартты түрде шығарылған тауарларға, өздеріне қатысты 2001 жылғы 12 маусымдағы "Салық және бюджетке төленетін басқа да міндетті төлемдер туралы" Қазақстан Республикасы Кодексінің (Салық кодексі) 250-бабында, 2017 жылғы 25 желтоқсандағы "Салық және бюджетке төленетін басқа да міндетті төлемдер туралы" Қазақстан Республикасы Кодексінің (Салық кодексі) 427-бабында және Қазақстан Республикасы Салық кодексінің 508-бабында көзделген пайдаланылуы және билік етілуі бойынша шектеулер бар тауарларға қатысты, сондай-ақ осы Кодекстің 416-бабының 6-тармағында көзделген жүргізілетін камералдық кедендік тексеру нысанасы алдыңғы камералдық кедендік тексерулерде қамтылмаған жағдайларда қайтадан камералдық кедендік тексеруге жол беріледі.".</w:t>
      </w:r>
    </w:p>
    <w:bookmarkEnd w:id="237"/>
    <w:bookmarkStart w:name="z259" w:id="238"/>
    <w:p>
      <w:pPr>
        <w:spacing w:after="0"/>
        <w:ind w:left="0"/>
        <w:jc w:val="both"/>
      </w:pPr>
      <w:r>
        <w:rPr>
          <w:rFonts w:ascii="Times New Roman"/>
          <w:b w:val="false"/>
          <w:i w:val="false"/>
          <w:color w:val="000000"/>
          <w:sz w:val="28"/>
        </w:rPr>
        <w:t xml:space="preserve">
      4. 2021 жылғы 2 қаңтардағы Қазақстан Республикасының Экология </w:t>
      </w:r>
      <w:r>
        <w:rPr>
          <w:rFonts w:ascii="Times New Roman"/>
          <w:b w:val="false"/>
          <w:i w:val="false"/>
          <w:color w:val="000000"/>
          <w:sz w:val="28"/>
        </w:rPr>
        <w:t>кодексіне:</w:t>
      </w:r>
    </w:p>
    <w:bookmarkEnd w:id="238"/>
    <w:bookmarkStart w:name="z260" w:id="239"/>
    <w:p>
      <w:pPr>
        <w:spacing w:after="0"/>
        <w:ind w:left="0"/>
        <w:jc w:val="both"/>
      </w:pPr>
      <w:r>
        <w:rPr>
          <w:rFonts w:ascii="Times New Roman"/>
          <w:b w:val="false"/>
          <w:i w:val="false"/>
          <w:color w:val="000000"/>
          <w:sz w:val="28"/>
        </w:rPr>
        <w:t xml:space="preserve">
      120-баптың </w:t>
      </w:r>
      <w:r>
        <w:rPr>
          <w:rFonts w:ascii="Times New Roman"/>
          <w:b w:val="false"/>
          <w:i w:val="false"/>
          <w:color w:val="000000"/>
          <w:sz w:val="28"/>
        </w:rPr>
        <w:t>2-тармағындағы</w:t>
      </w:r>
      <w:r>
        <w:rPr>
          <w:rFonts w:ascii="Times New Roman"/>
          <w:b w:val="false"/>
          <w:i w:val="false"/>
          <w:color w:val="000000"/>
          <w:sz w:val="28"/>
        </w:rPr>
        <w:t xml:space="preserve"> "бірыңғай жер салығын төлеушілер болып табылатын" деген сөздер "шаруа немесе фермер қожалықтары үшін арнаулы салық режимін қолданатын" деген сөздермен ауыстырылсын.</w:t>
      </w:r>
    </w:p>
    <w:bookmarkEnd w:id="239"/>
    <w:bookmarkStart w:name="z261" w:id="240"/>
    <w:p>
      <w:pPr>
        <w:spacing w:after="0"/>
        <w:ind w:left="0"/>
        <w:jc w:val="both"/>
      </w:pPr>
      <w:r>
        <w:rPr>
          <w:rFonts w:ascii="Times New Roman"/>
          <w:b w:val="false"/>
          <w:i w:val="false"/>
          <w:color w:val="000000"/>
          <w:sz w:val="28"/>
        </w:rPr>
        <w:t xml:space="preserve">
      5. 2023 жылғы 20 сәуірдегі Қазақстан Республикасының Әлеуметтік </w:t>
      </w:r>
      <w:r>
        <w:rPr>
          <w:rFonts w:ascii="Times New Roman"/>
          <w:b w:val="false"/>
          <w:i w:val="false"/>
          <w:color w:val="000000"/>
          <w:sz w:val="28"/>
        </w:rPr>
        <w:t>кодексіне:</w:t>
      </w:r>
    </w:p>
    <w:bookmarkEnd w:id="240"/>
    <w:bookmarkStart w:name="z262" w:id="24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w:t>
      </w:r>
    </w:p>
    <w:bookmarkStart w:name="z264" w:id="242"/>
    <w:p>
      <w:pPr>
        <w:spacing w:after="0"/>
        <w:ind w:left="0"/>
        <w:jc w:val="both"/>
      </w:pPr>
      <w:r>
        <w:rPr>
          <w:rFonts w:ascii="Times New Roman"/>
          <w:b w:val="false"/>
          <w:i w:val="false"/>
          <w:color w:val="000000"/>
          <w:sz w:val="28"/>
        </w:rPr>
        <w:t xml:space="preserve">
      бірінші бөлік "фермер қожалығы," деген сөздерден кейін "Қазақстан Республикасының Салық кодексінде аталған өзін-өзі жұмыспен қамтығандар үшін арнаулы салық режимін қолданатын жеке тұлға," деген сөздермен толықтырылсын; </w:t>
      </w:r>
    </w:p>
    <w:bookmarkEnd w:id="242"/>
    <w:bookmarkStart w:name="z265" w:id="243"/>
    <w:p>
      <w:pPr>
        <w:spacing w:after="0"/>
        <w:ind w:left="0"/>
        <w:jc w:val="both"/>
      </w:pPr>
      <w:r>
        <w:rPr>
          <w:rFonts w:ascii="Times New Roman"/>
          <w:b w:val="false"/>
          <w:i w:val="false"/>
          <w:color w:val="000000"/>
          <w:sz w:val="28"/>
        </w:rPr>
        <w:t>
      екінші бөлік мынадай редакцияда жазылсын:</w:t>
      </w:r>
    </w:p>
    <w:bookmarkEnd w:id="243"/>
    <w:bookmarkStart w:name="z266" w:id="244"/>
    <w:p>
      <w:pPr>
        <w:spacing w:after="0"/>
        <w:ind w:left="0"/>
        <w:jc w:val="both"/>
      </w:pPr>
      <w:r>
        <w:rPr>
          <w:rFonts w:ascii="Times New Roman"/>
          <w:b w:val="false"/>
          <w:i w:val="false"/>
          <w:color w:val="000000"/>
          <w:sz w:val="28"/>
        </w:rPr>
        <w:t>
      "Жергілікті атқарушы органдар немесе жеке көмекшілерге материалдық пайда төлеген кезде өзге де заңды тұлғалар, сондай-ақ осы Кодекстің 243-бабы бірінші бөлігінің 8) тармақшасында аталған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тармақшадағы</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776-1-бабына" деген сөздер "Қазақстан Республикасы Салық кодексінің 820-бабына"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тармақшада</w:t>
      </w:r>
      <w:r>
        <w:rPr>
          <w:rFonts w:ascii="Times New Roman"/>
          <w:b w:val="false"/>
          <w:i w:val="false"/>
          <w:color w:val="000000"/>
          <w:sz w:val="28"/>
        </w:rPr>
        <w:t>:</w:t>
      </w:r>
    </w:p>
    <w:bookmarkStart w:name="z269" w:id="245"/>
    <w:p>
      <w:pPr>
        <w:spacing w:after="0"/>
        <w:ind w:left="0"/>
        <w:jc w:val="both"/>
      </w:pPr>
      <w:r>
        <w:rPr>
          <w:rFonts w:ascii="Times New Roman"/>
          <w:b w:val="false"/>
          <w:i w:val="false"/>
          <w:color w:val="000000"/>
          <w:sz w:val="28"/>
        </w:rPr>
        <w:t>
      бірінші бөлік "жеке немесе заңды тұлға" деген сөздерден кейін ", Қазақстан Республикасының Салық кодексінде аталған өзін-өзі жұмыспен қамтығандар үшін арнаулы салық режимін қолданатын жеке тұлға" деген сөздермен толықтырылсын;</w:t>
      </w:r>
    </w:p>
    <w:bookmarkEnd w:id="245"/>
    <w:bookmarkStart w:name="z270" w:id="246"/>
    <w:p>
      <w:pPr>
        <w:spacing w:after="0"/>
        <w:ind w:left="0"/>
        <w:jc w:val="both"/>
      </w:pPr>
      <w:r>
        <w:rPr>
          <w:rFonts w:ascii="Times New Roman"/>
          <w:b w:val="false"/>
          <w:i w:val="false"/>
          <w:color w:val="000000"/>
          <w:sz w:val="28"/>
        </w:rPr>
        <w:t>
      үшінші бөліктегі "Салық және бюджетке төленетін басқа да міндетті төлемдер туралы" Қазақстан Республикасы Кодексінің (Салық кодексі) 776-1-бабына" деген сөздер "Қазақстан Республикасы Салық кодексінің 820-бабына" деген сөздермен ауыстырылсын;</w:t>
      </w:r>
    </w:p>
    <w:bookmarkEnd w:id="246"/>
    <w:bookmarkStart w:name="z271" w:id="247"/>
    <w:p>
      <w:pPr>
        <w:spacing w:after="0"/>
        <w:ind w:left="0"/>
        <w:jc w:val="both"/>
      </w:pPr>
      <w:r>
        <w:rPr>
          <w:rFonts w:ascii="Times New Roman"/>
          <w:b w:val="false"/>
          <w:i w:val="false"/>
          <w:color w:val="000000"/>
          <w:sz w:val="28"/>
        </w:rPr>
        <w:t>
      мынадай мазмұндағы бесінші бөлікпен толықтырылсын:</w:t>
      </w:r>
    </w:p>
    <w:bookmarkEnd w:id="247"/>
    <w:bookmarkStart w:name="z272" w:id="248"/>
    <w:p>
      <w:pPr>
        <w:spacing w:after="0"/>
        <w:ind w:left="0"/>
        <w:jc w:val="both"/>
      </w:pPr>
      <w:r>
        <w:rPr>
          <w:rFonts w:ascii="Times New Roman"/>
          <w:b w:val="false"/>
          <w:i w:val="false"/>
          <w:color w:val="000000"/>
          <w:sz w:val="28"/>
        </w:rPr>
        <w:t>
      "Осы Кодекстің 102-бабы 2-тармағының 1) тармақшасында айқындалған интернет-платформа операторы міндетті зейнетақы жарналарын, осы Кодекстің 102-1-бабында аталған адамдар үшін жұмыс берушінің міндетті зейнетақы жарналарын төлеу жөніндегі агент ретінде қарастырылады.";</w:t>
      </w:r>
    </w:p>
    <w:bookmarkEnd w:id="248"/>
    <w:bookmarkStart w:name="z273" w:id="249"/>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1-тармағының</w:t>
      </w:r>
      <w:r>
        <w:rPr>
          <w:rFonts w:ascii="Times New Roman"/>
          <w:b w:val="false"/>
          <w:i w:val="false"/>
          <w:color w:val="000000"/>
          <w:sz w:val="28"/>
        </w:rPr>
        <w:t xml:space="preserve"> 22-2) тармақшасы мынадай редакцияда жазылсын:</w:t>
      </w:r>
    </w:p>
    <w:bookmarkEnd w:id="249"/>
    <w:bookmarkStart w:name="z274" w:id="250"/>
    <w:p>
      <w:pPr>
        <w:spacing w:after="0"/>
        <w:ind w:left="0"/>
        <w:jc w:val="both"/>
      </w:pPr>
      <w:r>
        <w:rPr>
          <w:rFonts w:ascii="Times New Roman"/>
          <w:b w:val="false"/>
          <w:i w:val="false"/>
          <w:color w:val="000000"/>
          <w:sz w:val="28"/>
        </w:rPr>
        <w:t>
      "22-2) интернет-платформа операторы жүргізген әлеуметтік аударымдардың, міндетті зейнетақы жарналарының, жұмыс берушінің міндетті зейнетақы жарналарының және (немесе) олардың уақтылы және (немесе) толық төленбегені үшін өсімпұлдардың қате (артық) төленген сомаларын қайтаруды жүзеге асыруды;";</w:t>
      </w:r>
    </w:p>
    <w:bookmarkEnd w:id="250"/>
    <w:bookmarkStart w:name="z275" w:id="251"/>
    <w:p>
      <w:pPr>
        <w:spacing w:after="0"/>
        <w:ind w:left="0"/>
        <w:jc w:val="both"/>
      </w:pPr>
      <w:r>
        <w:rPr>
          <w:rFonts w:ascii="Times New Roman"/>
          <w:b w:val="false"/>
          <w:i w:val="false"/>
          <w:color w:val="000000"/>
          <w:sz w:val="28"/>
        </w:rPr>
        <w:t xml:space="preserve">
      3) 78-баптың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мынадай редакцияда жазылсын: </w:t>
      </w:r>
    </w:p>
    <w:bookmarkEnd w:id="251"/>
    <w:bookmarkStart w:name="z276" w:id="252"/>
    <w:p>
      <w:pPr>
        <w:spacing w:after="0"/>
        <w:ind w:left="0"/>
        <w:jc w:val="both"/>
      </w:pPr>
      <w:r>
        <w:rPr>
          <w:rFonts w:ascii="Times New Roman"/>
          <w:b w:val="false"/>
          <w:i w:val="false"/>
          <w:color w:val="000000"/>
          <w:sz w:val="28"/>
        </w:rPr>
        <w:t>
      "Осы Кодекстің 101-1 және 102-1-баптарында аталған адамдар үшін жүктілігі мен босануына, жаңа туған баланы (балаларды) асырап алуына байланысты кірісінен айырылған жағдайдағы әлеуметтік төлемдерді есептеу кезінде әлеуметтік аударымдар жүргізілген әрбір айдағы кіріс айына іс жүзінде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252"/>
    <w:bookmarkStart w:name="z277" w:id="253"/>
    <w:p>
      <w:pPr>
        <w:spacing w:after="0"/>
        <w:ind w:left="0"/>
        <w:jc w:val="both"/>
      </w:pPr>
      <w:r>
        <w:rPr>
          <w:rFonts w:ascii="Times New Roman"/>
          <w:b w:val="false"/>
          <w:i w:val="false"/>
          <w:color w:val="000000"/>
          <w:sz w:val="28"/>
        </w:rPr>
        <w:t xml:space="preserve">
      4) 85-баптың </w:t>
      </w:r>
      <w:r>
        <w:rPr>
          <w:rFonts w:ascii="Times New Roman"/>
          <w:b w:val="false"/>
          <w:i w:val="false"/>
          <w:color w:val="000000"/>
          <w:sz w:val="28"/>
        </w:rPr>
        <w:t>1-тармағының</w:t>
      </w:r>
      <w:r>
        <w:rPr>
          <w:rFonts w:ascii="Times New Roman"/>
          <w:b w:val="false"/>
          <w:i w:val="false"/>
          <w:color w:val="000000"/>
          <w:sz w:val="28"/>
        </w:rPr>
        <w:t xml:space="preserve"> бесінші бөлігі мынадай редакцияда жазылсын:</w:t>
      </w:r>
    </w:p>
    <w:bookmarkEnd w:id="253"/>
    <w:bookmarkStart w:name="z278" w:id="254"/>
    <w:p>
      <w:pPr>
        <w:spacing w:after="0"/>
        <w:ind w:left="0"/>
        <w:jc w:val="both"/>
      </w:pPr>
      <w:r>
        <w:rPr>
          <w:rFonts w:ascii="Times New Roman"/>
          <w:b w:val="false"/>
          <w:i w:val="false"/>
          <w:color w:val="000000"/>
          <w:sz w:val="28"/>
        </w:rPr>
        <w:t>
      "Осы Кодекстің 101-1 және 102-1-баптарында аталған адамдар үшін бала күтіміне байланысты әлеуметтік төлемді есептеу кезінде әлеуметтік аударымдар жүргізілген әрбір айдағы кіріс айына іс жүзінде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254"/>
    <w:bookmarkStart w:name="z279" w:id="255"/>
    <w:p>
      <w:pPr>
        <w:spacing w:after="0"/>
        <w:ind w:left="0"/>
        <w:jc w:val="both"/>
      </w:pPr>
      <w:r>
        <w:rPr>
          <w:rFonts w:ascii="Times New Roman"/>
          <w:b w:val="false"/>
          <w:i w:val="false"/>
          <w:color w:val="000000"/>
          <w:sz w:val="28"/>
        </w:rPr>
        <w:t>
      5) мынадай мазмұндағы 101-1-баппен толықтырылсын:</w:t>
      </w:r>
    </w:p>
    <w:bookmarkEnd w:id="255"/>
    <w:bookmarkStart w:name="z280" w:id="256"/>
    <w:p>
      <w:pPr>
        <w:spacing w:after="0"/>
        <w:ind w:left="0"/>
        <w:jc w:val="both"/>
      </w:pPr>
      <w:r>
        <w:rPr>
          <w:rFonts w:ascii="Times New Roman"/>
          <w:b w:val="false"/>
          <w:i w:val="false"/>
          <w:color w:val="000000"/>
          <w:sz w:val="28"/>
        </w:rPr>
        <w:t>
      "101-1-бап. Өзін-өзі жұмыспен қамтығандар үшін   арнаулы салық режимін қолданатын   адамдарды әлеуметтік қамсыздандыру</w:t>
      </w:r>
    </w:p>
    <w:bookmarkEnd w:id="256"/>
    <w:bookmarkStart w:name="z281" w:id="257"/>
    <w:p>
      <w:pPr>
        <w:spacing w:after="0"/>
        <w:ind w:left="0"/>
        <w:jc w:val="both"/>
      </w:pPr>
      <w:r>
        <w:rPr>
          <w:rFonts w:ascii="Times New Roman"/>
          <w:b w:val="false"/>
          <w:i w:val="false"/>
          <w:color w:val="000000"/>
          <w:sz w:val="28"/>
        </w:rPr>
        <w:t>
      1. Қазақстан Республикасының Салық кодексінде көзделген шарттарға сәйкес келетін жеке тұлғалар өзін-өзі жұмыспен қамтығандар үшін арнаулы салық режимін қолданатын адамдар деп танылады.</w:t>
      </w:r>
    </w:p>
    <w:bookmarkEnd w:id="257"/>
    <w:bookmarkStart w:name="z282" w:id="25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102-1-бабында</w:t>
      </w:r>
      <w:r>
        <w:rPr>
          <w:rFonts w:ascii="Times New Roman"/>
          <w:b w:val="false"/>
          <w:i w:val="false"/>
          <w:color w:val="000000"/>
          <w:sz w:val="28"/>
        </w:rPr>
        <w:t xml:space="preserve"> көрсетілгендерді қоспағанда, өзін-өзі жұмыспен қамтығандар үшін арнаулы салық режимін қолданатын жеке тұлғалар осы Кодекске сәйкес міндетті зейнетақы жарналарын, жұмыс берушінің міндетті зейнетақы жарналарын және әлеуметтік аударымдарды, "Міндетті әлеуметтік медициналық сақтандыру туралы" Қазақстан Республикасының Заңына сәйкес міндетті әлеуметтік медициналық сақтандыруға жарналарды өздері алған кірістерден төлеуді жүргізеді.</w:t>
      </w:r>
    </w:p>
    <w:bookmarkEnd w:id="258"/>
    <w:bookmarkStart w:name="z283" w:id="259"/>
    <w:p>
      <w:pPr>
        <w:spacing w:after="0"/>
        <w:ind w:left="0"/>
        <w:jc w:val="both"/>
      </w:pPr>
      <w:r>
        <w:rPr>
          <w:rFonts w:ascii="Times New Roman"/>
          <w:b w:val="false"/>
          <w:i w:val="false"/>
          <w:color w:val="000000"/>
          <w:sz w:val="28"/>
        </w:rPr>
        <w:t xml:space="preserve">
      3. Өзін-өзі жұмыспен қамтығандар үшін арнаулы салық режимін қолданатын жеке тұлғалардың төлеуіне жататын әлеуметтік аударымдар мөлшерлемесі әлеуметтік аударымдарды есептеу объектісінің бір пайызы мөлшерінде белгіленеді. </w:t>
      </w:r>
    </w:p>
    <w:bookmarkEnd w:id="259"/>
    <w:bookmarkStart w:name="z284" w:id="260"/>
    <w:p>
      <w:pPr>
        <w:spacing w:after="0"/>
        <w:ind w:left="0"/>
        <w:jc w:val="both"/>
      </w:pPr>
      <w:r>
        <w:rPr>
          <w:rFonts w:ascii="Times New Roman"/>
          <w:b w:val="false"/>
          <w:i w:val="false"/>
          <w:color w:val="000000"/>
          <w:sz w:val="28"/>
        </w:rPr>
        <w:t>
      Өзін-өзі жұмыспен қамтығандар үшін арнаулы салық режимін қолданатын жеке тұлғалардың осы режим шеңберінде қызметті жүзеге асырған есепті айда алған кірісі олар үшін әлеуметтік аударымдарды есептеу объектісі болып табылады.</w:t>
      </w:r>
    </w:p>
    <w:bookmarkEnd w:id="260"/>
    <w:bookmarkStart w:name="z285" w:id="261"/>
    <w:p>
      <w:pPr>
        <w:spacing w:after="0"/>
        <w:ind w:left="0"/>
        <w:jc w:val="both"/>
      </w:pPr>
      <w:r>
        <w:rPr>
          <w:rFonts w:ascii="Times New Roman"/>
          <w:b w:val="false"/>
          <w:i w:val="false"/>
          <w:color w:val="000000"/>
          <w:sz w:val="28"/>
        </w:rPr>
        <w:t>
      Бұл ретте әлеуметтік аударымдарды есептеу үшін алынатын кіріс республикалық бюджет туралы заңда тиісті қаржы жылына белгіленген ең төмен жалақының 7 еселенген мөлшерінен және Қазақстан Республикасының Салық кодексіне сәйкес өзін-өзі жұмыспен қамтығандар үшін арнаулы салық режимін қолдану үшін белгіленген шектен аспауға тиіс.</w:t>
      </w:r>
    </w:p>
    <w:bookmarkEnd w:id="261"/>
    <w:bookmarkStart w:name="z286" w:id="262"/>
    <w:p>
      <w:pPr>
        <w:spacing w:after="0"/>
        <w:ind w:left="0"/>
        <w:jc w:val="both"/>
      </w:pPr>
      <w:r>
        <w:rPr>
          <w:rFonts w:ascii="Times New Roman"/>
          <w:b w:val="false"/>
          <w:i w:val="false"/>
          <w:color w:val="000000"/>
          <w:sz w:val="28"/>
        </w:rPr>
        <w:t>
      4. Өзін-өзі жұмыспен қамтығандар үшін арнаулы салық режимін қолданатын жеке тұлғалар төлеуге жататын міндетті зейнетақы жарналарының мөлшерлемесі міндетті зейнетақы жарналарын есептеу үшін алынатын кірістің бір пайызы мөлшерінде белгіленген.</w:t>
      </w:r>
    </w:p>
    <w:bookmarkEnd w:id="262"/>
    <w:bookmarkStart w:name="z287" w:id="263"/>
    <w:p>
      <w:pPr>
        <w:spacing w:after="0"/>
        <w:ind w:left="0"/>
        <w:jc w:val="both"/>
      </w:pPr>
      <w:r>
        <w:rPr>
          <w:rFonts w:ascii="Times New Roman"/>
          <w:b w:val="false"/>
          <w:i w:val="false"/>
          <w:color w:val="000000"/>
          <w:sz w:val="28"/>
        </w:rPr>
        <w:t>
      Міндетті зейнетақы жарналарын есептеу үшін алынатын кіріс деп осы режим шеңберінде қызметті жүзеге асырудың есепті айында алынған кіріс түсініледі.</w:t>
      </w:r>
    </w:p>
    <w:bookmarkEnd w:id="263"/>
    <w:bookmarkStart w:name="z288" w:id="264"/>
    <w:p>
      <w:pPr>
        <w:spacing w:after="0"/>
        <w:ind w:left="0"/>
        <w:jc w:val="both"/>
      </w:pPr>
      <w:r>
        <w:rPr>
          <w:rFonts w:ascii="Times New Roman"/>
          <w:b w:val="false"/>
          <w:i w:val="false"/>
          <w:color w:val="000000"/>
          <w:sz w:val="28"/>
        </w:rPr>
        <w:t>
      Бұл ретте міндетті зейнетақы жарналарын есептеу үшін алынатын кіріс айына Қазақстан Республикасының Салық кодексіне сәйкес өзін-өзі жұмыспен қамтығандар үшін арнаулы салық режимін қолдану үшін белгіленген шектен аспауға тиіс.</w:t>
      </w:r>
    </w:p>
    <w:bookmarkEnd w:id="264"/>
    <w:bookmarkStart w:name="z289" w:id="265"/>
    <w:p>
      <w:pPr>
        <w:spacing w:after="0"/>
        <w:ind w:left="0"/>
        <w:jc w:val="both"/>
      </w:pPr>
      <w:r>
        <w:rPr>
          <w:rFonts w:ascii="Times New Roman"/>
          <w:b w:val="false"/>
          <w:i w:val="false"/>
          <w:color w:val="000000"/>
          <w:sz w:val="28"/>
        </w:rPr>
        <w:t>
      5. Өзін-өзі жұмыспен қамтығандар үшін арнаулы салық режимін қолданатын жеке тұлғалар төлеуге жататын жұмыс берушінің міндетті зейнетақы жарналарының мөлшерлемесі жұмыс берушінің міндетті зейнетақы жарналарын есептеу үшін алынатын кірістің бір пайызы мөлшерінде белгіленген.</w:t>
      </w:r>
    </w:p>
    <w:bookmarkEnd w:id="265"/>
    <w:bookmarkStart w:name="z290" w:id="266"/>
    <w:p>
      <w:pPr>
        <w:spacing w:after="0"/>
        <w:ind w:left="0"/>
        <w:jc w:val="both"/>
      </w:pPr>
      <w:r>
        <w:rPr>
          <w:rFonts w:ascii="Times New Roman"/>
          <w:b w:val="false"/>
          <w:i w:val="false"/>
          <w:color w:val="000000"/>
          <w:sz w:val="28"/>
        </w:rPr>
        <w:t>
      Жұмыс берушінің міндетті зейнетақы жарналарын есептеу үшін алынатын кіріс деп өзін-өзі жұмыспен қамтығандар үшін арнаулы салық режимін қолданатын жеке тұлғалардың осы режим шеңберінде қызметті жүзеге асырудың есепті айында алған кірісі түсініледі.</w:t>
      </w:r>
    </w:p>
    <w:bookmarkEnd w:id="266"/>
    <w:bookmarkStart w:name="z291" w:id="267"/>
    <w:p>
      <w:pPr>
        <w:spacing w:after="0"/>
        <w:ind w:left="0"/>
        <w:jc w:val="both"/>
      </w:pPr>
      <w:r>
        <w:rPr>
          <w:rFonts w:ascii="Times New Roman"/>
          <w:b w:val="false"/>
          <w:i w:val="false"/>
          <w:color w:val="000000"/>
          <w:sz w:val="28"/>
        </w:rPr>
        <w:t>
      Бұл ретте жұмыс берушінің міндетті зейнетақы жарналарын есептеу үшін алынатын кіріс айына Қазақстан Республикасының Салық кодексінде өзін-өзі жұмыспен қамтығандар үшін арнаулы салық режимін қолдану үшін белгіленген шектен аспауға тиіс.";</w:t>
      </w:r>
    </w:p>
    <w:bookmarkEnd w:id="267"/>
    <w:bookmarkStart w:name="z292" w:id="2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102-1-бап</w:t>
      </w:r>
      <w:r>
        <w:rPr>
          <w:rFonts w:ascii="Times New Roman"/>
          <w:b w:val="false"/>
          <w:i w:val="false"/>
          <w:color w:val="000000"/>
          <w:sz w:val="28"/>
        </w:rPr>
        <w:t xml:space="preserve"> мынадай редакцияда жазылсын:</w:t>
      </w:r>
    </w:p>
    <w:bookmarkEnd w:id="268"/>
    <w:bookmarkStart w:name="z293" w:id="269"/>
    <w:p>
      <w:pPr>
        <w:spacing w:after="0"/>
        <w:ind w:left="0"/>
        <w:jc w:val="both"/>
      </w:pPr>
      <w:r>
        <w:rPr>
          <w:rFonts w:ascii="Times New Roman"/>
          <w:b w:val="false"/>
          <w:i w:val="false"/>
          <w:color w:val="000000"/>
          <w:sz w:val="28"/>
        </w:rPr>
        <w:t>
      "102-1-бап. Интернет-платформаларды және (немесе)   платформалық жұмыспен қамтудың   мобильді қосымшаларын пайдалана отырып,   қызметтерді көрсету немесе жұмыстарды орындау  жөніндегі қызметті жүзеге асыратын жеке тұлғаларды   әлеуметтік қамсыздандыру</w:t>
      </w:r>
    </w:p>
    <w:bookmarkEnd w:id="269"/>
    <w:bookmarkStart w:name="z294" w:id="270"/>
    <w:p>
      <w:pPr>
        <w:spacing w:after="0"/>
        <w:ind w:left="0"/>
        <w:jc w:val="both"/>
      </w:pPr>
      <w:r>
        <w:rPr>
          <w:rFonts w:ascii="Times New Roman"/>
          <w:b w:val="false"/>
          <w:i w:val="false"/>
          <w:color w:val="000000"/>
          <w:sz w:val="28"/>
        </w:rPr>
        <w:t>
      1. Оператор Қазақстан Республикасының Салық кодексіне сәйкес өзін-өзі жұмыспен қамтығандар үшін арнаулы салық режимін қолданатын және интернет-платформаларды және (немесе) платформалық жұмыспен қамтудың мобильді қосымшаларын пайдалана отырып, қызметтерді көрсету немесе жұмыстарды орындау жөніндегі қызметті жүзеге асыратын жеке тұлғалар болып табылатын орындаушылардың кірістерінен осы Кодекске сәйкес міндетті зейнетақы жарналарын, жұмыс берушінің міндетті зейнетақы жарналарын және әлеуметтік аударымдарды, "Міндетті әлеуметтік медициналық сақтандыру туралы" Қазақстан Республикасының Заңына сәйкес міндетті әлеуметтік медициналық сақтандыруға жарналарды және Қазақстан Республикасының Салық кодексіне сәйкес жеке табыс салығын ұстап қалуды және ұстап қалған сомаларды аударуды жүргізеді.</w:t>
      </w:r>
    </w:p>
    <w:bookmarkEnd w:id="270"/>
    <w:bookmarkStart w:name="z295" w:id="271"/>
    <w:p>
      <w:pPr>
        <w:spacing w:after="0"/>
        <w:ind w:left="0"/>
        <w:jc w:val="both"/>
      </w:pPr>
      <w:r>
        <w:rPr>
          <w:rFonts w:ascii="Times New Roman"/>
          <w:b w:val="false"/>
          <w:i w:val="false"/>
          <w:color w:val="000000"/>
          <w:sz w:val="28"/>
        </w:rPr>
        <w:t>
      2. Қазақстан Республикасының Салық кодексіне сәйкес өзін-өзі жұмыспен қамтығандар үшін арнаулы салық режимін қолданатын,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жеке тұлғалар болып табылатын орындаушылар үшін Оператор төлеуге жататын әлеуметтік аударымдар мөлшерлемесі әлеуметтік аударымдарды есептеу объектісінің бір пайызы мөлшерінде белгіленеді.</w:t>
      </w:r>
    </w:p>
    <w:bookmarkEnd w:id="271"/>
    <w:bookmarkStart w:name="z296" w:id="272"/>
    <w:p>
      <w:pPr>
        <w:spacing w:after="0"/>
        <w:ind w:left="0"/>
        <w:jc w:val="both"/>
      </w:pPr>
      <w:r>
        <w:rPr>
          <w:rFonts w:ascii="Times New Roman"/>
          <w:b w:val="false"/>
          <w:i w:val="false"/>
          <w:color w:val="000000"/>
          <w:sz w:val="28"/>
        </w:rPr>
        <w:t xml:space="preserve">
      Қазақстан Республикасының Салық кодексіне сәйкес өзін-өзі жұмыспен қамтығандар үшін арнаулы салық режимін қолданатын,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жеке тұлғалар болып табылатын орындаушылар үшін осы режим шеңберінде олардың есепті айда Қазақстан Республикасының Салық кодексіне сәйкес өзін-өзі жұмыспен қамтығандар үшін интернет-платформаларды және (немесе) платформалық жұмыспен қамтудың мобильді қосымшаларын пайдалана отырып, қызметтерді көрсету немесе жұмыстарды орындау жөніндегі қызметті жүзеге асырудан алған кіріс әлеуметтік аударымдарды есептеу объектісі болып табылады. </w:t>
      </w:r>
    </w:p>
    <w:bookmarkEnd w:id="272"/>
    <w:bookmarkStart w:name="z297" w:id="273"/>
    <w:p>
      <w:pPr>
        <w:spacing w:after="0"/>
        <w:ind w:left="0"/>
        <w:jc w:val="both"/>
      </w:pPr>
      <w:r>
        <w:rPr>
          <w:rFonts w:ascii="Times New Roman"/>
          <w:b w:val="false"/>
          <w:i w:val="false"/>
          <w:color w:val="000000"/>
          <w:sz w:val="28"/>
        </w:rPr>
        <w:t>
      Бұл ретте айына әлеуметтік аударымдарды есептеу үшін алынатын кіріс республикалық бюджет туралы заңда тиісті қаржы жылына белгіленген ең төмен жалақының 7 еселенген мөлшерінен және Қазақстан Республикасының Салық кодексінде өзін-өзі жұмыспен қамтығандар үшін арнаулы салық режимін қолдану үшін белгіленген шектен аспауға тиіс.</w:t>
      </w:r>
    </w:p>
    <w:bookmarkEnd w:id="273"/>
    <w:bookmarkStart w:name="z298" w:id="274"/>
    <w:p>
      <w:pPr>
        <w:spacing w:after="0"/>
        <w:ind w:left="0"/>
        <w:jc w:val="both"/>
      </w:pPr>
      <w:r>
        <w:rPr>
          <w:rFonts w:ascii="Times New Roman"/>
          <w:b w:val="false"/>
          <w:i w:val="false"/>
          <w:color w:val="000000"/>
          <w:sz w:val="28"/>
        </w:rPr>
        <w:t>
      3. Қазақстан Республикасының Салық кодексіне сәйкес өзін-өзі жұмыспен қамтығандар үшін арнаулы салық режимін қолданатын,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жеке тұлғалар болып табылатын орындаушылар үшін Оператор төлеуге жататын міндетті зейнетақы жарналарының мөлшерлемесі міндетті зейнетақы жарналарын есептеу үшін алынатын кірістің бір пайызы мөлшерінде белгіленеді.</w:t>
      </w:r>
    </w:p>
    <w:bookmarkEnd w:id="274"/>
    <w:bookmarkStart w:name="z299" w:id="275"/>
    <w:p>
      <w:pPr>
        <w:spacing w:after="0"/>
        <w:ind w:left="0"/>
        <w:jc w:val="both"/>
      </w:pPr>
      <w:r>
        <w:rPr>
          <w:rFonts w:ascii="Times New Roman"/>
          <w:b w:val="false"/>
          <w:i w:val="false"/>
          <w:color w:val="000000"/>
          <w:sz w:val="28"/>
        </w:rPr>
        <w:t>
      Міндетті зейнетақы жарналарын есептеу үшін алынатын кіріс деп Қазақстан Республикасының Салық кодексіне сәйкес өзін-өзі жұмыспен қамтығандар үшін арнаулы салық режимін қолданатын,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жеке тұлғалар болып табылатын орындаушылардың осы режим шеңберінде есепті айда интернет-платформаларды және (немесе) платформалық жұмыспен қамтудың мобильді қосымшаларын пайдалана отырып, қызметтерді көрсету немесе жұмыстарды орындау жөніндегі қызметті жүзеге асырудан алған кірісі түсініледі.</w:t>
      </w:r>
    </w:p>
    <w:bookmarkEnd w:id="275"/>
    <w:bookmarkStart w:name="z300" w:id="276"/>
    <w:p>
      <w:pPr>
        <w:spacing w:after="0"/>
        <w:ind w:left="0"/>
        <w:jc w:val="both"/>
      </w:pPr>
      <w:r>
        <w:rPr>
          <w:rFonts w:ascii="Times New Roman"/>
          <w:b w:val="false"/>
          <w:i w:val="false"/>
          <w:color w:val="000000"/>
          <w:sz w:val="28"/>
        </w:rPr>
        <w:t>
      Бұл ретте міндетті зейнетақы жарналарын есептеу үшін алынатын кіріс айына Қазақстан Республикасының Салық кодексіне сәйкес өзін-өзі жұмыспен қамтығандар үшін арнаулы салық режимін қолдануға белгіленген шектен аспауға тиіс.</w:t>
      </w:r>
    </w:p>
    <w:bookmarkEnd w:id="276"/>
    <w:bookmarkStart w:name="z301" w:id="277"/>
    <w:p>
      <w:pPr>
        <w:spacing w:after="0"/>
        <w:ind w:left="0"/>
        <w:jc w:val="both"/>
      </w:pPr>
      <w:r>
        <w:rPr>
          <w:rFonts w:ascii="Times New Roman"/>
          <w:b w:val="false"/>
          <w:i w:val="false"/>
          <w:color w:val="000000"/>
          <w:sz w:val="28"/>
        </w:rPr>
        <w:t>
      4. Қазақстан Республикасының Салық кодексіне сәйкес өзін-өзі жұмыспен қамтығандар үшін арнаулы салық режимін қолданатын,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жеке тұлғалар болып табылатын орындаушылар үшін Оператор төлеуге жататын жұмыс берушінің міндетті зейнетақы жарналарының мөлшерлемесі жұмыс берушінің міндетті зейнетақы жарналарын есептеу үшін алынатын кірістің бір пайызы мөлшерінде белгіленеді.</w:t>
      </w:r>
    </w:p>
    <w:bookmarkEnd w:id="277"/>
    <w:bookmarkStart w:name="z302" w:id="278"/>
    <w:p>
      <w:pPr>
        <w:spacing w:after="0"/>
        <w:ind w:left="0"/>
        <w:jc w:val="both"/>
      </w:pPr>
      <w:r>
        <w:rPr>
          <w:rFonts w:ascii="Times New Roman"/>
          <w:b w:val="false"/>
          <w:i w:val="false"/>
          <w:color w:val="000000"/>
          <w:sz w:val="28"/>
        </w:rPr>
        <w:t>
      Жұмыс берушінің міндетті зейнетақы жарналарын есептеу үшін алынатын кіріс деп Қазақстан Республикасының Салық кодексіне сәйкес өзін-өзі жұмыспен қамтығандар үшін арнаулы салық режимін қолданатын,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жеке тұлғалар болып табылатын орындаушылардың осы режим шеңберінде есепті айда интернет-платформаларды және (немесе) платформалық жұмыспен қамтудың мобильді қосымшаларын пайдалана отырып, қызметтерді көрсету немесе жұмыстарды орындау жөніндегі қызметті жүзеге асырудан алған кірісі түсініледі.</w:t>
      </w:r>
    </w:p>
    <w:bookmarkEnd w:id="278"/>
    <w:bookmarkStart w:name="z303" w:id="279"/>
    <w:p>
      <w:pPr>
        <w:spacing w:after="0"/>
        <w:ind w:left="0"/>
        <w:jc w:val="both"/>
      </w:pPr>
      <w:r>
        <w:rPr>
          <w:rFonts w:ascii="Times New Roman"/>
          <w:b w:val="false"/>
          <w:i w:val="false"/>
          <w:color w:val="000000"/>
          <w:sz w:val="28"/>
        </w:rPr>
        <w:t>
      Бұл ретте жұмыс берушінің міндетті зейнетақы жарналарын есептеу үшін алынатын кіріс айына Қазақстан Республикасының Салық кодексіне сәйкес өзін-өзі жұмыспен қамтығандар үшін арнаулы салық режимін қолдануға белгіленген шектен аспауға тиіс.</w:t>
      </w:r>
    </w:p>
    <w:bookmarkEnd w:id="279"/>
    <w:bookmarkStart w:name="z304" w:id="280"/>
    <w:p>
      <w:pPr>
        <w:spacing w:after="0"/>
        <w:ind w:left="0"/>
        <w:jc w:val="both"/>
      </w:pPr>
      <w:r>
        <w:rPr>
          <w:rFonts w:ascii="Times New Roman"/>
          <w:b w:val="false"/>
          <w:i w:val="false"/>
          <w:color w:val="000000"/>
          <w:sz w:val="28"/>
        </w:rPr>
        <w:t>
      5. Оператордың осы бапта көрсетілген жеке табыс салығын, міндетті зейнетақы жарналарын, жұмыс берушінің міндетті зейнетақы жарналарын, әлеуметтік аударымдарды және міндетті әлеуметтік медициналық сақтандыру жарналарын ұстап қалу және аудару тәртібін уәкілетті мемлекеттік орган денсаулық сақтау саласында, салықтар мен бюджетке төленетін басқа да міндетті төлемдердің түсуін қамтамасыз ету, ақпараттандыру салаларында басшылықты жүзеге асыратын уәкілетті органдармен және Қазақстан Республикасының Ұлттық Банкімен келісу бойынша айқындайды.";</w:t>
      </w:r>
    </w:p>
    <w:bookmarkEnd w:id="280"/>
    <w:bookmarkStart w:name="z305" w:id="281"/>
    <w:p>
      <w:pPr>
        <w:spacing w:after="0"/>
        <w:ind w:left="0"/>
        <w:jc w:val="both"/>
      </w:pPr>
      <w:r>
        <w:rPr>
          <w:rFonts w:ascii="Times New Roman"/>
          <w:b w:val="false"/>
          <w:i w:val="false"/>
          <w:color w:val="000000"/>
          <w:sz w:val="28"/>
        </w:rPr>
        <w:t xml:space="preserve">
      7) 118-баптың </w:t>
      </w:r>
      <w:r>
        <w:rPr>
          <w:rFonts w:ascii="Times New Roman"/>
          <w:b w:val="false"/>
          <w:i w:val="false"/>
          <w:color w:val="000000"/>
          <w:sz w:val="28"/>
        </w:rPr>
        <w:t>3-тармағында</w:t>
      </w:r>
      <w:r>
        <w:rPr>
          <w:rFonts w:ascii="Times New Roman"/>
          <w:b w:val="false"/>
          <w:i w:val="false"/>
          <w:color w:val="000000"/>
          <w:sz w:val="28"/>
        </w:rPr>
        <w:t>:</w:t>
      </w:r>
    </w:p>
    <w:bookmarkEnd w:id="281"/>
    <w:bookmarkStart w:name="z306" w:id="282"/>
    <w:p>
      <w:pPr>
        <w:spacing w:after="0"/>
        <w:ind w:left="0"/>
        <w:jc w:val="both"/>
      </w:pPr>
      <w:r>
        <w:rPr>
          <w:rFonts w:ascii="Times New Roman"/>
          <w:b w:val="false"/>
          <w:i w:val="false"/>
          <w:color w:val="000000"/>
          <w:sz w:val="28"/>
        </w:rPr>
        <w:t>
      төртінші бөліктегі "Егер осы Кодекстің 243-бабы бірінші бөлігінің 7) тармақшасында аталған адамдар әлеуметтік аударымдар мөлшерлемесін бір пайыз мөлшерінде айқындаса, онда" деген сөздер "Осы Кодекстің 101-1 және 102-1-баптарында аталған адамдар үшін" деген сөздермен ауыстырылсын;</w:t>
      </w:r>
    </w:p>
    <w:bookmarkEnd w:id="282"/>
    <w:bookmarkStart w:name="z307" w:id="283"/>
    <w:p>
      <w:pPr>
        <w:spacing w:after="0"/>
        <w:ind w:left="0"/>
        <w:jc w:val="both"/>
      </w:pPr>
      <w:r>
        <w:rPr>
          <w:rFonts w:ascii="Times New Roman"/>
          <w:b w:val="false"/>
          <w:i w:val="false"/>
          <w:color w:val="000000"/>
          <w:sz w:val="28"/>
        </w:rPr>
        <w:t>
      жетінші бөлік мынадай редакцияда жазылсын:</w:t>
      </w:r>
    </w:p>
    <w:bookmarkEnd w:id="283"/>
    <w:bookmarkStart w:name="z308" w:id="284"/>
    <w:p>
      <w:pPr>
        <w:spacing w:after="0"/>
        <w:ind w:left="0"/>
        <w:jc w:val="both"/>
      </w:pPr>
      <w:r>
        <w:rPr>
          <w:rFonts w:ascii="Times New Roman"/>
          <w:b w:val="false"/>
          <w:i w:val="false"/>
          <w:color w:val="000000"/>
          <w:sz w:val="28"/>
        </w:rPr>
        <w:t>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жұмыс берушісі квазимемлекеттік сектордың субъектісі болмаған және телевизиялық бағдарламаларды жасау және тарату және (немесе) радиохабарларын тарату және (немесе) газеттерді, журналдарды және (немесе) мерзімді жарияланымдарды басып шығару жөніндегі қызметпен айналысқан жұмыскердің осы қызметтен түскен 2020 жылғы 1 сәуір – 2020 жылғы 1 қазан аралығында кірістері жеке тұлғаның салық салынуға жататын кірістерінен алып тасталған қызметті жүзеге асырған кезеңі есепке алынады.";</w:t>
      </w:r>
    </w:p>
    <w:bookmarkEnd w:id="284"/>
    <w:bookmarkStart w:name="z309" w:id="285"/>
    <w:p>
      <w:pPr>
        <w:spacing w:after="0"/>
        <w:ind w:left="0"/>
        <w:jc w:val="both"/>
      </w:pPr>
      <w:r>
        <w:rPr>
          <w:rFonts w:ascii="Times New Roman"/>
          <w:b w:val="false"/>
          <w:i w:val="false"/>
          <w:color w:val="000000"/>
          <w:sz w:val="28"/>
        </w:rPr>
        <w:t xml:space="preserve">
      8) 122-баптың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85"/>
    <w:bookmarkStart w:name="z310" w:id="286"/>
    <w:p>
      <w:pPr>
        <w:spacing w:after="0"/>
        <w:ind w:left="0"/>
        <w:jc w:val="both"/>
      </w:pPr>
      <w:r>
        <w:rPr>
          <w:rFonts w:ascii="Times New Roman"/>
          <w:b w:val="false"/>
          <w:i w:val="false"/>
          <w:color w:val="000000"/>
          <w:sz w:val="28"/>
        </w:rPr>
        <w:t>
      "1. Шартты ақшалай көмек осы баптың 4-тармағында аталған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Қазақстан Республикасы Салық кодексінің 115-бабының 6-тармағына және 117-бабының 1-тармағының 1) тармақшасына сәйкес тоқтатыла тұрған (факт салық органына ұсынылған нөлдік салық есептілігінің және (немесе) тоқтата тұру туралы салықтық өтініштің болуымен расталады)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bookmarkEnd w:id="286"/>
    <w:bookmarkStart w:name="z311" w:id="287"/>
    <w:p>
      <w:pPr>
        <w:spacing w:after="0"/>
        <w:ind w:left="0"/>
        <w:jc w:val="both"/>
      </w:pPr>
      <w:r>
        <w:rPr>
          <w:rFonts w:ascii="Times New Roman"/>
          <w:b w:val="false"/>
          <w:i w:val="false"/>
          <w:color w:val="000000"/>
          <w:sz w:val="28"/>
        </w:rPr>
        <w:t>
      9) </w:t>
      </w:r>
      <w:r>
        <w:rPr>
          <w:rFonts w:ascii="Times New Roman"/>
          <w:b w:val="false"/>
          <w:i w:val="false"/>
          <w:color w:val="000000"/>
          <w:sz w:val="28"/>
        </w:rPr>
        <w:t>181-бапта</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бөлігі мынадай редакцияда жазылсын:</w:t>
      </w:r>
    </w:p>
    <w:bookmarkStart w:name="z313" w:id="288"/>
    <w:p>
      <w:pPr>
        <w:spacing w:after="0"/>
        <w:ind w:left="0"/>
        <w:jc w:val="both"/>
      </w:pPr>
      <w:r>
        <w:rPr>
          <w:rFonts w:ascii="Times New Roman"/>
          <w:b w:val="false"/>
          <w:i w:val="false"/>
          <w:color w:val="000000"/>
          <w:sz w:val="28"/>
        </w:rPr>
        <w:t>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жұмыс берушісі квазимемлекеттік сектордың субъектісі болмаған және телевизиялық бағдарламаларды жасау және тарату және (немесе) радиохабарларын тарату және (немесе) газеттерді, журналдарды және (немесе) мерзімді жарияланымдарды басып шығару жөніндегі қызметпен айналысқан жұмыскердің осы қызметтен түскен 2020 жылғы 1 сәуір – 2020 жылғы 1 қазан аралығында кірістері жеке тұлғаның салық салуға жататын кірістерінен алып тасталған қызметті жүзеге асырған кезеңі есептеледі.";</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3-1-тармақтағы</w:t>
      </w:r>
      <w:r>
        <w:rPr>
          <w:rFonts w:ascii="Times New Roman"/>
          <w:b w:val="false"/>
          <w:i w:val="false"/>
          <w:color w:val="000000"/>
          <w:sz w:val="28"/>
        </w:rPr>
        <w:t xml:space="preserve"> "Егер осы Кодекстің 243-бабы бірінші бөлігінің 7) тармақшасында аталған адамдар әлеуметтік аударымдар мөлшерлемесін бір пайыз мөлшерінде айқындаса, онда" деген сөздер "Осы Кодекстің 101-1 және 102-1-баптарында аталған адамдар үшін" деген сөздермен ауыстырылсын;</w:t>
      </w:r>
    </w:p>
    <w:bookmarkStart w:name="z315" w:id="289"/>
    <w:p>
      <w:pPr>
        <w:spacing w:after="0"/>
        <w:ind w:left="0"/>
        <w:jc w:val="both"/>
      </w:pPr>
      <w:r>
        <w:rPr>
          <w:rFonts w:ascii="Times New Roman"/>
          <w:b w:val="false"/>
          <w:i w:val="false"/>
          <w:color w:val="000000"/>
          <w:sz w:val="28"/>
        </w:rPr>
        <w:t xml:space="preserve">
      10) 206-баптың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 мынадай редакцияда жазылсын:</w:t>
      </w:r>
    </w:p>
    <w:bookmarkEnd w:id="289"/>
    <w:bookmarkStart w:name="z316" w:id="290"/>
    <w:p>
      <w:pPr>
        <w:spacing w:after="0"/>
        <w:ind w:left="0"/>
        <w:jc w:val="both"/>
      </w:pPr>
      <w:r>
        <w:rPr>
          <w:rFonts w:ascii="Times New Roman"/>
          <w:b w:val="false"/>
          <w:i w:val="false"/>
          <w:color w:val="000000"/>
          <w:sz w:val="28"/>
        </w:rPr>
        <w:t>
      "4) жұмыс берушісі квазимемлекеттік сектордың субъектісі болмаған және телевизиялық бағдарламаларды жасау және тарату және (немесе) радиохабарларын тарату және (немесе) газеттерді, журналдарды және (немесе) мерзімді жарияланымдарды басып шығару жөніндегі қызметпен айналысқан жұмыскердің осы қызметтен түскен 2020 жылғы 1 сәуір – 2020 жылғы 1 қазан аралығында кірістері жеке тұлғаның салық салуға жататын кірістерінен алып тасталған қызметті жүзеге асырған кезеңі;";</w:t>
      </w:r>
    </w:p>
    <w:bookmarkEnd w:id="290"/>
    <w:bookmarkStart w:name="z317" w:id="291"/>
    <w:p>
      <w:pPr>
        <w:spacing w:after="0"/>
        <w:ind w:left="0"/>
        <w:jc w:val="both"/>
      </w:pPr>
      <w:r>
        <w:rPr>
          <w:rFonts w:ascii="Times New Roman"/>
          <w:b w:val="false"/>
          <w:i w:val="false"/>
          <w:color w:val="000000"/>
          <w:sz w:val="28"/>
        </w:rPr>
        <w:t xml:space="preserve">
      11) 210-баптың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291"/>
    <w:bookmarkStart w:name="z318" w:id="292"/>
    <w:p>
      <w:pPr>
        <w:spacing w:after="0"/>
        <w:ind w:left="0"/>
        <w:jc w:val="both"/>
      </w:pPr>
      <w:r>
        <w:rPr>
          <w:rFonts w:ascii="Times New Roman"/>
          <w:b w:val="false"/>
          <w:i w:val="false"/>
          <w:color w:val="000000"/>
          <w:sz w:val="28"/>
        </w:rPr>
        <w:t>
      "3. "Байқоңыр" кешенінің ресейлік ұйымдарында жұмыс істеген адамдарға 1998 жылғы 1 қаңтардан басталған кезең үшін,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айналысқан кезеңдері үшін, сондай-ақ жұмыс берушісі квазимемлекеттік сектордың субъектісі болмаған және телевизиялық бағдарламаларды жасау және тарату және (немесе) радиохабарларын тарату және (немесе) газеттерді, журналдарды және (немесе) мерзімді жарияланымдарды басып шығару жөніндегі қызметпен айналысқан жұмыскердің осы қызметтен түскен 2020 жылғы 1 сәуір – 2020 жылғы 1 қазан аралығында кірістері жеке тұлғаның салық салуға жататын кірістерінен алып тасталған қызметті жүзеге асырған кезеңі үшін орташа айлық кірістің мөлшері кірістер туралы анықтамамен расталатын кіріске сәйкес белгіленеді.";</w:t>
      </w:r>
    </w:p>
    <w:bookmarkEnd w:id="292"/>
    <w:bookmarkStart w:name="z319" w:id="293"/>
    <w:p>
      <w:pPr>
        <w:spacing w:after="0"/>
        <w:ind w:left="0"/>
        <w:jc w:val="both"/>
      </w:pPr>
      <w:r>
        <w:rPr>
          <w:rFonts w:ascii="Times New Roman"/>
          <w:b w:val="false"/>
          <w:i w:val="false"/>
          <w:color w:val="000000"/>
          <w:sz w:val="28"/>
        </w:rPr>
        <w:t xml:space="preserve">
      12) 224-баптың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293"/>
    <w:bookmarkStart w:name="z320" w:id="294"/>
    <w:p>
      <w:pPr>
        <w:spacing w:after="0"/>
        <w:ind w:left="0"/>
        <w:jc w:val="both"/>
      </w:pPr>
      <w:r>
        <w:rPr>
          <w:rFonts w:ascii="Times New Roman"/>
          <w:b w:val="false"/>
          <w:i w:val="false"/>
          <w:color w:val="000000"/>
          <w:sz w:val="28"/>
        </w:rPr>
        <w:t>
      "4. Осы Кодекстің 220-бабының 3-тармағында аталған адамдарға міндетті зейнетақы жарналары есебінен қалыптастырылған бірыңғай жинақтаушы зейнетақы қорынан төленетін біржолғы зейнетақы төлемдері Қазақстан Республикасының Үкіметі айқындайтын тәртіппен жүзеге асырылады.";</w:t>
      </w:r>
    </w:p>
    <w:bookmarkEnd w:id="294"/>
    <w:bookmarkStart w:name="z321" w:id="295"/>
    <w:p>
      <w:pPr>
        <w:spacing w:after="0"/>
        <w:ind w:left="0"/>
        <w:jc w:val="both"/>
      </w:pPr>
      <w:r>
        <w:rPr>
          <w:rFonts w:ascii="Times New Roman"/>
          <w:b w:val="false"/>
          <w:i w:val="false"/>
          <w:color w:val="000000"/>
          <w:sz w:val="28"/>
        </w:rPr>
        <w:t xml:space="preserve">
      13) 226-баптың </w:t>
      </w:r>
      <w:r>
        <w:rPr>
          <w:rFonts w:ascii="Times New Roman"/>
          <w:b w:val="false"/>
          <w:i w:val="false"/>
          <w:color w:val="000000"/>
          <w:sz w:val="28"/>
        </w:rPr>
        <w:t>11-тармағының</w:t>
      </w:r>
      <w:r>
        <w:rPr>
          <w:rFonts w:ascii="Times New Roman"/>
          <w:b w:val="false"/>
          <w:i w:val="false"/>
          <w:color w:val="000000"/>
          <w:sz w:val="28"/>
        </w:rPr>
        <w:t xml:space="preserve"> үшінші және төртінші бөліктері мынадай редакцияда жазылсын:</w:t>
      </w:r>
    </w:p>
    <w:bookmarkEnd w:id="295"/>
    <w:bookmarkStart w:name="z322" w:id="296"/>
    <w:p>
      <w:pPr>
        <w:spacing w:after="0"/>
        <w:ind w:left="0"/>
        <w:jc w:val="both"/>
      </w:pPr>
      <w:r>
        <w:rPr>
          <w:rFonts w:ascii="Times New Roman"/>
          <w:b w:val="false"/>
          <w:i w:val="false"/>
          <w:color w:val="000000"/>
          <w:sz w:val="28"/>
        </w:rPr>
        <w:t>
      "Сақтандыру төлемдері деректемелері зейнетақы аннуитеті шарттарында көрсетілетін алушының банктік шотына аударылады.</w:t>
      </w:r>
    </w:p>
    <w:bookmarkEnd w:id="296"/>
    <w:bookmarkStart w:name="z323" w:id="297"/>
    <w:p>
      <w:pPr>
        <w:spacing w:after="0"/>
        <w:ind w:left="0"/>
        <w:jc w:val="both"/>
      </w:pPr>
      <w:r>
        <w:rPr>
          <w:rFonts w:ascii="Times New Roman"/>
          <w:b w:val="false"/>
          <w:i w:val="false"/>
          <w:color w:val="000000"/>
          <w:sz w:val="28"/>
        </w:rPr>
        <w:t>
      Сақтандыру төлемдерінің сомаларын аударуға және төлеуге байланысты банктік көрсетілетін қызметтерге ақы төлеу сақтандыру ұйымының меншікті қаражаты есебінен жүзеге асырылады.";</w:t>
      </w:r>
    </w:p>
    <w:bookmarkEnd w:id="297"/>
    <w:bookmarkStart w:name="z324" w:id="29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240-бапта</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"Егер осы Кодекстің 243-бабы бірінші бөлігінің 7) тармақшасында аталған адамдар әлеуметтік аударымдар мөлшерлемесін бір пайыз мөлшерінде айқындаса, онда" деген сөздер "Осы Кодекстің 101-1 және 102-1-баптарында аталған адамдар үшін"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 мынадай редакцияда жазылсын:</w:t>
      </w:r>
    </w:p>
    <w:bookmarkStart w:name="z327" w:id="299"/>
    <w:p>
      <w:pPr>
        <w:spacing w:after="0"/>
        <w:ind w:left="0"/>
        <w:jc w:val="both"/>
      </w:pPr>
      <w:r>
        <w:rPr>
          <w:rFonts w:ascii="Times New Roman"/>
          <w:b w:val="false"/>
          <w:i w:val="false"/>
          <w:color w:val="000000"/>
          <w:sz w:val="28"/>
        </w:rPr>
        <w:t>
      "Қатысу өтілінің коэффициентін айқындау кезінде төтенше жағдайдың, шектеу іс-шараларының қолданылу кезеңіне қызметтің шектелуіне байланысты кірісінен айырылу жағдайы бойынша әлеуметтік төлемді алу кезеңдері, еңбек, кәсіпкерлік қызмет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жеке практикамен айналысу кезеңдері, сондай-ақ жұмыс берушісі квазимемлекеттік сектордың субъектісі болмаған және телевизиялық бағдарламаларды жасау және тарату және (немесе) радиохабарларын тарату және (немесе) газеттерді, журналдарды және (немесе) мерзімді жарияланымдарды басып шығару жөніндегі қызметпен айналысқан жұмыскердің осы қызметтен түскен 2020 жылғы 1 сәуір – 2020 жылғы 1 қазан аралығында кірістері жеке тұлғаның салық салуға жататын кірістерінен алып тасталған қызметті жүзеге асырған кезеңі есептеледі.";</w:t>
      </w:r>
    </w:p>
    <w:bookmarkEnd w:id="299"/>
    <w:bookmarkStart w:name="z328" w:id="30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243-баптың</w:t>
      </w:r>
      <w:r>
        <w:rPr>
          <w:rFonts w:ascii="Times New Roman"/>
          <w:b w:val="false"/>
          <w:i w:val="false"/>
          <w:color w:val="000000"/>
          <w:sz w:val="28"/>
        </w:rPr>
        <w:t xml:space="preserve"> бірінші бөлігінде:</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330" w:id="301"/>
    <w:p>
      <w:pPr>
        <w:spacing w:after="0"/>
        <w:ind w:left="0"/>
        <w:jc w:val="both"/>
      </w:pPr>
      <w:r>
        <w:rPr>
          <w:rFonts w:ascii="Times New Roman"/>
          <w:b w:val="false"/>
          <w:i w:val="false"/>
          <w:color w:val="000000"/>
          <w:sz w:val="28"/>
        </w:rPr>
        <w:t>
      "7) осы Кодекстің 101-1-бабында аталған, өзін-өзі жұмыспен қамтығандар үшін арнаулы салық режимін қолданатын жеке тұлғалар;";</w:t>
      </w:r>
    </w:p>
    <w:bookmarkEnd w:id="301"/>
    <w:bookmarkStart w:name="z331" w:id="302"/>
    <w:p>
      <w:pPr>
        <w:spacing w:after="0"/>
        <w:ind w:left="0"/>
        <w:jc w:val="both"/>
      </w:pPr>
      <w:r>
        <w:rPr>
          <w:rFonts w:ascii="Times New Roman"/>
          <w:b w:val="false"/>
          <w:i w:val="false"/>
          <w:color w:val="000000"/>
          <w:sz w:val="28"/>
        </w:rPr>
        <w:t>
      мынадай мазмұндағы 8) тармақшамен толықтырылсын:</w:t>
      </w:r>
    </w:p>
    <w:bookmarkEnd w:id="302"/>
    <w:bookmarkStart w:name="z332" w:id="303"/>
    <w:p>
      <w:pPr>
        <w:spacing w:after="0"/>
        <w:ind w:left="0"/>
        <w:jc w:val="both"/>
      </w:pPr>
      <w:r>
        <w:rPr>
          <w:rFonts w:ascii="Times New Roman"/>
          <w:b w:val="false"/>
          <w:i w:val="false"/>
          <w:color w:val="000000"/>
          <w:sz w:val="28"/>
        </w:rPr>
        <w:t>
      "8)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жеке тұлғалар жатады.";</w:t>
      </w:r>
    </w:p>
    <w:bookmarkEnd w:id="303"/>
    <w:bookmarkStart w:name="z333" w:id="304"/>
    <w:p>
      <w:pPr>
        <w:spacing w:after="0"/>
        <w:ind w:left="0"/>
        <w:jc w:val="both"/>
      </w:pPr>
      <w:r>
        <w:rPr>
          <w:rFonts w:ascii="Times New Roman"/>
          <w:b w:val="false"/>
          <w:i w:val="false"/>
          <w:color w:val="000000"/>
          <w:sz w:val="28"/>
        </w:rPr>
        <w:t xml:space="preserve">
      16) 244-баптың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бірінші абзацындағы "Салық және бюджетке төленетін басқа да міндетті төлемдер туралы" Қазақстан Республикасы Кодексінің (Салық кодексі) 776-3-бабының" деген сөздер "Қазақстан Республикасы Салық кодексінің 822-бабының" деген сөздермен ауыстырылсын;</w:t>
      </w:r>
    </w:p>
    <w:bookmarkEnd w:id="304"/>
    <w:bookmarkStart w:name="z334" w:id="30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245-бапта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6" w:id="306"/>
    <w:p>
      <w:pPr>
        <w:spacing w:after="0"/>
        <w:ind w:left="0"/>
        <w:jc w:val="both"/>
      </w:pPr>
      <w:r>
        <w:rPr>
          <w:rFonts w:ascii="Times New Roman"/>
          <w:b w:val="false"/>
          <w:i w:val="false"/>
          <w:color w:val="000000"/>
          <w:sz w:val="28"/>
        </w:rPr>
        <w:t>
      "1. Осы Кодекстің 243-бабы бірінші бөлігінің 1) тармақшасында аталған жұмыскерлер мен адамдар үшін жұмыс берушінің мынадай түрінде төлейтін шығыстары әлеуметтік аударымдарды есептеу объектісі болып табылады:</w:t>
      </w:r>
    </w:p>
    <w:bookmarkEnd w:id="306"/>
    <w:bookmarkStart w:name="z337" w:id="307"/>
    <w:p>
      <w:pPr>
        <w:spacing w:after="0"/>
        <w:ind w:left="0"/>
        <w:jc w:val="both"/>
      </w:pPr>
      <w:r>
        <w:rPr>
          <w:rFonts w:ascii="Times New Roman"/>
          <w:b w:val="false"/>
          <w:i w:val="false"/>
          <w:color w:val="000000"/>
          <w:sz w:val="28"/>
        </w:rPr>
        <w:t>
      жұмыскердің төлем көзінен салық салуға жататын, салықтық кезең үшін есептелген кірісі</w:t>
      </w:r>
    </w:p>
    <w:bookmarkEnd w:id="307"/>
    <w:bookmarkStart w:name="z338" w:id="308"/>
    <w:p>
      <w:pPr>
        <w:spacing w:after="0"/>
        <w:ind w:left="0"/>
        <w:jc w:val="both"/>
      </w:pPr>
      <w:r>
        <w:rPr>
          <w:rFonts w:ascii="Times New Roman"/>
          <w:b w:val="false"/>
          <w:i w:val="false"/>
          <w:color w:val="000000"/>
          <w:sz w:val="28"/>
        </w:rPr>
        <w:t>
      алу</w:t>
      </w:r>
    </w:p>
    <w:bookmarkEnd w:id="308"/>
    <w:bookmarkStart w:name="z339" w:id="309"/>
    <w:p>
      <w:pPr>
        <w:spacing w:after="0"/>
        <w:ind w:left="0"/>
        <w:jc w:val="both"/>
      </w:pPr>
      <w:r>
        <w:rPr>
          <w:rFonts w:ascii="Times New Roman"/>
          <w:b w:val="false"/>
          <w:i w:val="false"/>
          <w:color w:val="000000"/>
          <w:sz w:val="28"/>
        </w:rPr>
        <w:t>
      салықтық кезең үшін міндетті зейнетақы жарналары</w:t>
      </w:r>
    </w:p>
    <w:bookmarkEnd w:id="309"/>
    <w:bookmarkStart w:name="z340" w:id="310"/>
    <w:p>
      <w:pPr>
        <w:spacing w:after="0"/>
        <w:ind w:left="0"/>
        <w:jc w:val="both"/>
      </w:pPr>
      <w:r>
        <w:rPr>
          <w:rFonts w:ascii="Times New Roman"/>
          <w:b w:val="false"/>
          <w:i w:val="false"/>
          <w:color w:val="000000"/>
          <w:sz w:val="28"/>
        </w:rPr>
        <w:t>
      алу</w:t>
      </w:r>
    </w:p>
    <w:bookmarkEnd w:id="310"/>
    <w:bookmarkStart w:name="z341" w:id="311"/>
    <w:p>
      <w:pPr>
        <w:spacing w:after="0"/>
        <w:ind w:left="0"/>
        <w:jc w:val="both"/>
      </w:pPr>
      <w:r>
        <w:rPr>
          <w:rFonts w:ascii="Times New Roman"/>
          <w:b w:val="false"/>
          <w:i w:val="false"/>
          <w:color w:val="000000"/>
          <w:sz w:val="28"/>
        </w:rPr>
        <w:t>
      салықтық кезең үшін Қазақстан Республикасы Салық кодексінің 429-бабының 1), 2), 3) және 7) тармақшаларында көзделген кірістерді қоспағанда, төлем көзінен салық салуға жататын, Қазақстан Республикасы Салық кодексінің 400-бабының 1-тармағында көзделген кірістен азайтылатын кіріс.</w:t>
      </w:r>
    </w:p>
    <w:bookmarkEnd w:id="311"/>
    <w:bookmarkStart w:name="z342" w:id="312"/>
    <w:p>
      <w:pPr>
        <w:spacing w:after="0"/>
        <w:ind w:left="0"/>
        <w:jc w:val="both"/>
      </w:pPr>
      <w:r>
        <w:rPr>
          <w:rFonts w:ascii="Times New Roman"/>
          <w:b w:val="false"/>
          <w:i w:val="false"/>
          <w:color w:val="000000"/>
          <w:sz w:val="28"/>
        </w:rPr>
        <w:t>
      Жұмыс берушінің шығыстарына әскери қызметшілердің, арнаулы мемлекеттік және құқық қорғау органдары қызметкерлерінің ақшалай қамтылуы енгізіледі.</w:t>
      </w:r>
    </w:p>
    <w:bookmarkEnd w:id="312"/>
    <w:bookmarkStart w:name="z343" w:id="313"/>
    <w:p>
      <w:pPr>
        <w:spacing w:after="0"/>
        <w:ind w:left="0"/>
        <w:jc w:val="both"/>
      </w:pPr>
      <w:r>
        <w:rPr>
          <w:rFonts w:ascii="Times New Roman"/>
          <w:b w:val="false"/>
          <w:i w:val="false"/>
          <w:color w:val="000000"/>
          <w:sz w:val="28"/>
        </w:rPr>
        <w:t>
      Бұл ретте бір төлеушіден әлеуметтік аударымдарды есептеудің ай сайынғы объектісі республикалық бюджет туралы заңда тиісті қаржы жылына белгіленген ең төмен жалақының 7 еселенген мөлшерінен аспауға тиіс.</w:t>
      </w:r>
    </w:p>
    <w:bookmarkEnd w:id="313"/>
    <w:bookmarkStart w:name="z344" w:id="314"/>
    <w:p>
      <w:pPr>
        <w:spacing w:after="0"/>
        <w:ind w:left="0"/>
        <w:jc w:val="both"/>
      </w:pPr>
      <w:r>
        <w:rPr>
          <w:rFonts w:ascii="Times New Roman"/>
          <w:b w:val="false"/>
          <w:i w:val="false"/>
          <w:color w:val="000000"/>
          <w:sz w:val="28"/>
        </w:rPr>
        <w:t>
      Егер күнтізбелік айда бір төлеушіден әлеуметтік аударымдарды есептеу объектісі республикалық бюджет туралы заңда тиісті қаржы жылына белгіленген ең төмен жалақы мөлшерінен кем болса, онда әлеуметтік аударымдар ең төмен жалақы мөлшеріне қарай есептеледі және төленеді.</w:t>
      </w:r>
    </w:p>
    <w:bookmarkEnd w:id="314"/>
    <w:bookmarkStart w:name="z345" w:id="315"/>
    <w:p>
      <w:pPr>
        <w:spacing w:after="0"/>
        <w:ind w:left="0"/>
        <w:jc w:val="both"/>
      </w:pPr>
      <w:r>
        <w:rPr>
          <w:rFonts w:ascii="Times New Roman"/>
          <w:b w:val="false"/>
          <w:i w:val="false"/>
          <w:color w:val="000000"/>
          <w:sz w:val="28"/>
        </w:rPr>
        <w:t>
      Осы тармақтың төртінші бөлігінің ережесі осы Кодекстің 243-бабы бірінші бөлігінің 7) және 8) тармақшаларында аталған адамдарға қолданылмайды.";</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7" w:id="316"/>
    <w:p>
      <w:pPr>
        <w:spacing w:after="0"/>
        <w:ind w:left="0"/>
        <w:jc w:val="both"/>
      </w:pPr>
      <w:r>
        <w:rPr>
          <w:rFonts w:ascii="Times New Roman"/>
          <w:b w:val="false"/>
          <w:i w:val="false"/>
          <w:color w:val="000000"/>
          <w:sz w:val="28"/>
        </w:rPr>
        <w:t>
      "3. Осы Кодекстің 243-бабы бірінші бөлігінің 1) тармақшасында аталған адамдар үшін мыналар әлеуметтік аударымдарды есептеу объектісі болып табылады:</w:t>
      </w:r>
    </w:p>
    <w:bookmarkEnd w:id="316"/>
    <w:bookmarkStart w:name="z348" w:id="317"/>
    <w:p>
      <w:pPr>
        <w:spacing w:after="0"/>
        <w:ind w:left="0"/>
        <w:jc w:val="both"/>
      </w:pPr>
      <w:r>
        <w:rPr>
          <w:rFonts w:ascii="Times New Roman"/>
          <w:b w:val="false"/>
          <w:i w:val="false"/>
          <w:color w:val="000000"/>
          <w:sz w:val="28"/>
        </w:rPr>
        <w:t>
      жеке тұлғаның салықтық кезең үшін есептелген, нысанасы төлем көзінен салық салуға жататын жұмыстарды орындау (қызметтерді көрсету) болып табылатын азаматтық-құқықтық сипаттағы шарт бойынша кіріс сомасы</w:t>
      </w:r>
    </w:p>
    <w:bookmarkEnd w:id="317"/>
    <w:bookmarkStart w:name="z349" w:id="318"/>
    <w:p>
      <w:pPr>
        <w:spacing w:after="0"/>
        <w:ind w:left="0"/>
        <w:jc w:val="both"/>
      </w:pPr>
      <w:r>
        <w:rPr>
          <w:rFonts w:ascii="Times New Roman"/>
          <w:b w:val="false"/>
          <w:i w:val="false"/>
          <w:color w:val="000000"/>
          <w:sz w:val="28"/>
        </w:rPr>
        <w:t>
      алу</w:t>
      </w:r>
    </w:p>
    <w:bookmarkEnd w:id="318"/>
    <w:bookmarkStart w:name="z350" w:id="319"/>
    <w:p>
      <w:pPr>
        <w:spacing w:after="0"/>
        <w:ind w:left="0"/>
        <w:jc w:val="both"/>
      </w:pPr>
      <w:r>
        <w:rPr>
          <w:rFonts w:ascii="Times New Roman"/>
          <w:b w:val="false"/>
          <w:i w:val="false"/>
          <w:color w:val="000000"/>
          <w:sz w:val="28"/>
        </w:rPr>
        <w:t>
      салықтық кезең үшін міндетті зейнетақы жарналары</w:t>
      </w:r>
    </w:p>
    <w:bookmarkEnd w:id="319"/>
    <w:bookmarkStart w:name="z351" w:id="320"/>
    <w:p>
      <w:pPr>
        <w:spacing w:after="0"/>
        <w:ind w:left="0"/>
        <w:jc w:val="both"/>
      </w:pPr>
      <w:r>
        <w:rPr>
          <w:rFonts w:ascii="Times New Roman"/>
          <w:b w:val="false"/>
          <w:i w:val="false"/>
          <w:color w:val="000000"/>
          <w:sz w:val="28"/>
        </w:rPr>
        <w:t>
      алу</w:t>
      </w:r>
    </w:p>
    <w:bookmarkEnd w:id="320"/>
    <w:bookmarkStart w:name="z352" w:id="321"/>
    <w:p>
      <w:pPr>
        <w:spacing w:after="0"/>
        <w:ind w:left="0"/>
        <w:jc w:val="both"/>
      </w:pPr>
      <w:r>
        <w:rPr>
          <w:rFonts w:ascii="Times New Roman"/>
          <w:b w:val="false"/>
          <w:i w:val="false"/>
          <w:color w:val="000000"/>
          <w:sz w:val="28"/>
        </w:rPr>
        <w:t>
      салықтық кезең үшін төлем көзінен салық салуға жататын, Қазақстан Республикасы Салық кодексінің 400-бабының 1-тармағында көзделген кірістен азайтылатын кіріс.</w:t>
      </w:r>
    </w:p>
    <w:bookmarkEnd w:id="321"/>
    <w:bookmarkStart w:name="z353" w:id="322"/>
    <w:p>
      <w:pPr>
        <w:spacing w:after="0"/>
        <w:ind w:left="0"/>
        <w:jc w:val="both"/>
      </w:pPr>
      <w:r>
        <w:rPr>
          <w:rFonts w:ascii="Times New Roman"/>
          <w:b w:val="false"/>
          <w:i w:val="false"/>
          <w:color w:val="000000"/>
          <w:sz w:val="28"/>
        </w:rPr>
        <w:t>
      Бұл ретте бір төлеушіден әлеуметтік аударымдарды есептеудің ай сайынғы объектісі республикалық бюджет туралы заңда тиісті қаржы жылына белгіленген ең төмен жалақының 7 еселенген мөлшерінен аспауға тиіс.</w:t>
      </w:r>
    </w:p>
    <w:bookmarkEnd w:id="322"/>
    <w:bookmarkStart w:name="z354" w:id="323"/>
    <w:p>
      <w:pPr>
        <w:spacing w:after="0"/>
        <w:ind w:left="0"/>
        <w:jc w:val="both"/>
      </w:pPr>
      <w:r>
        <w:rPr>
          <w:rFonts w:ascii="Times New Roman"/>
          <w:b w:val="false"/>
          <w:i w:val="false"/>
          <w:color w:val="000000"/>
          <w:sz w:val="28"/>
        </w:rPr>
        <w:t>
      Осы Кодекстің 243-бабы бірінші бөлігінің 1) тармақшасында аталған адамдардың кірістерінен ұсталған әлеуметтік аударымдарды төлеушілер уәкілетті мемлекеттік орган айқындайтын тәртіппен аударады.";</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"Салық және бюджетке төленетін басқа да міндетті төлемдер туралы" Қазақстан Республикасы Кодексінің (Салық кодексі) 776-2-бабында" деген сөздер "Қазақстан Республикасы Салық кодексінің 821-бабында"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57" w:id="324"/>
    <w:p>
      <w:pPr>
        <w:spacing w:after="0"/>
        <w:ind w:left="0"/>
        <w:jc w:val="both"/>
      </w:pPr>
      <w:r>
        <w:rPr>
          <w:rFonts w:ascii="Times New Roman"/>
          <w:b w:val="false"/>
          <w:i w:val="false"/>
          <w:color w:val="000000"/>
          <w:sz w:val="28"/>
        </w:rPr>
        <w:t>
      "6. Жергілікті атқарушы органдар және өзге де заңды тұлғалар осы Кодекстің 243-бабының бірінші бөлігінің 6) тармақшасында аталған адамдарға төлейтін кірістер олар үшін әлеуметтік аударымдарды есептеу объектісі болып табылады.";</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359" w:id="325"/>
    <w:p>
      <w:pPr>
        <w:spacing w:after="0"/>
        <w:ind w:left="0"/>
        <w:jc w:val="both"/>
      </w:pPr>
      <w:r>
        <w:rPr>
          <w:rFonts w:ascii="Times New Roman"/>
          <w:b w:val="false"/>
          <w:i w:val="false"/>
          <w:color w:val="000000"/>
          <w:sz w:val="28"/>
        </w:rPr>
        <w:t>
      "7. Жүріп-тұруы қиын бірінші топтағы мүгедектігі бар адамға әлеуметтік қызметтер көрсететін жеке көмекшінің кірісін қоспағанда, Қорға әлеуметтік аударымдар салық салу мақсатында жеке тұлғаның кірісі ретінде қарастырылмайтын кірістерден төленбейді.</w:t>
      </w:r>
    </w:p>
    <w:bookmarkEnd w:id="325"/>
    <w:bookmarkStart w:name="z360" w:id="326"/>
    <w:p>
      <w:pPr>
        <w:spacing w:after="0"/>
        <w:ind w:left="0"/>
        <w:jc w:val="both"/>
      </w:pPr>
      <w:r>
        <w:rPr>
          <w:rFonts w:ascii="Times New Roman"/>
          <w:b w:val="false"/>
          <w:i w:val="false"/>
          <w:color w:val="000000"/>
          <w:sz w:val="28"/>
        </w:rPr>
        <w:t>
      Осы тармақтың күші Қазақстан Республикасы Салық кодексінің 94-тарауына сәйкес бірыңғай төлем есептелетін жұмыскерлердің кірісіне, сондай-ақ осы Кодекстің 101-1 және 102-1-баптарында аталған адамдардың кірісіне қолданылмайды.";</w:t>
      </w:r>
    </w:p>
    <w:bookmarkEnd w:id="326"/>
    <w:bookmarkStart w:name="z361" w:id="32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246-бапта</w:t>
      </w:r>
      <w:r>
        <w:rPr>
          <w:rFonts w:ascii="Times New Roman"/>
          <w:b w:val="false"/>
          <w:i w:val="false"/>
          <w:color w:val="000000"/>
          <w:sz w:val="28"/>
        </w:rPr>
        <w:t>:</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776-4-бабының" деген сөздер "Қазақстан Республикасы Салық кодексінің 823-бабының" деген сөздермен ауыстырылсын;</w:t>
      </w:r>
    </w:p>
    <w:bookmarkStart w:name="z364" w:id="328"/>
    <w:p>
      <w:pPr>
        <w:spacing w:after="0"/>
        <w:ind w:left="0"/>
        <w:jc w:val="both"/>
      </w:pPr>
      <w:r>
        <w:rPr>
          <w:rFonts w:ascii="Times New Roman"/>
          <w:b w:val="false"/>
          <w:i w:val="false"/>
          <w:color w:val="000000"/>
          <w:sz w:val="28"/>
        </w:rPr>
        <w:t xml:space="preserve">
      мынадай мазмұндағы 10-тармақпен толықтырылсын: </w:t>
      </w:r>
    </w:p>
    <w:bookmarkEnd w:id="328"/>
    <w:bookmarkStart w:name="z365" w:id="329"/>
    <w:p>
      <w:pPr>
        <w:spacing w:after="0"/>
        <w:ind w:left="0"/>
        <w:jc w:val="both"/>
      </w:pPr>
      <w:r>
        <w:rPr>
          <w:rFonts w:ascii="Times New Roman"/>
          <w:b w:val="false"/>
          <w:i w:val="false"/>
          <w:color w:val="000000"/>
          <w:sz w:val="28"/>
        </w:rPr>
        <w:t>
      "10. Осы Кодекстің 101-1-бабында аталған өзін-өзі жұмыспен қамтығандар үшін арнаулы салық режимін қолданатын адамдардың әлеуметтік аударымдарды төлеуі күнтізбелік жылдың ағымдағы және кейінгі айлары үшін жүзеге асырылуы және кіріс алынған айдан кейінгі айдың 25-інен кешіктірілмей жүргізілуі мүмкін.</w:t>
      </w:r>
    </w:p>
    <w:bookmarkEnd w:id="329"/>
    <w:bookmarkStart w:name="z366" w:id="330"/>
    <w:p>
      <w:pPr>
        <w:spacing w:after="0"/>
        <w:ind w:left="0"/>
        <w:jc w:val="both"/>
      </w:pPr>
      <w:r>
        <w:rPr>
          <w:rFonts w:ascii="Times New Roman"/>
          <w:b w:val="false"/>
          <w:i w:val="false"/>
          <w:color w:val="000000"/>
          <w:sz w:val="28"/>
        </w:rPr>
        <w:t>
      Бұл ретте әлеуметтік аударымдар және (немесе) олардың уақтылы және (немесе) толық төленбегені үшін өсімпұл бойынша берешек арнаулы мобильдік қосымшаның чектері негізінде орындалған жұмыстар, көрсетілген қызметтер үшін ақы алу кезеңіндегі кірістен есептеледі және төленеді.";</w:t>
      </w:r>
    </w:p>
    <w:bookmarkEnd w:id="330"/>
    <w:bookmarkStart w:name="z367" w:id="33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248-бапта</w:t>
      </w:r>
      <w:r>
        <w:rPr>
          <w:rFonts w:ascii="Times New Roman"/>
          <w:b w:val="false"/>
          <w:i w:val="false"/>
          <w:color w:val="000000"/>
          <w:sz w:val="28"/>
        </w:rPr>
        <w:t>:</w:t>
      </w:r>
    </w:p>
    <w:bookmarkEnd w:id="331"/>
    <w:bookmarkStart w:name="z368" w:id="332"/>
    <w:p>
      <w:pPr>
        <w:spacing w:after="0"/>
        <w:ind w:left="0"/>
        <w:jc w:val="both"/>
      </w:pPr>
      <w:r>
        <w:rPr>
          <w:rFonts w:ascii="Times New Roman"/>
          <w:b w:val="false"/>
          <w:i w:val="false"/>
          <w:color w:val="000000"/>
          <w:sz w:val="28"/>
        </w:rPr>
        <w:t xml:space="preserve">
      4-тармақ </w:t>
      </w:r>
      <w:r>
        <w:rPr>
          <w:rFonts w:ascii="Times New Roman"/>
          <w:b w:val="false"/>
          <w:i w:val="false"/>
          <w:color w:val="000000"/>
          <w:sz w:val="28"/>
        </w:rPr>
        <w:t>3) тармақшасындағы</w:t>
      </w:r>
      <w:r>
        <w:rPr>
          <w:rFonts w:ascii="Times New Roman"/>
          <w:b w:val="false"/>
          <w:i w:val="false"/>
          <w:color w:val="000000"/>
          <w:sz w:val="28"/>
        </w:rPr>
        <w:t xml:space="preserve"> "жеке тұлғалар өздері дербес жүзеге асырады." деген сөздер "жеке тұлғалар;" деген сөздермен ауыстырылып, мынадай мазмұндағы 4) тармақшамен толықтырылсын:</w:t>
      </w:r>
    </w:p>
    <w:bookmarkEnd w:id="332"/>
    <w:bookmarkStart w:name="z369" w:id="333"/>
    <w:p>
      <w:pPr>
        <w:spacing w:after="0"/>
        <w:ind w:left="0"/>
        <w:jc w:val="both"/>
      </w:pPr>
      <w:r>
        <w:rPr>
          <w:rFonts w:ascii="Times New Roman"/>
          <w:b w:val="false"/>
          <w:i w:val="false"/>
          <w:color w:val="000000"/>
          <w:sz w:val="28"/>
        </w:rPr>
        <w:t>
      "4) осы Кодекстің 101-1-бабында аталған, өзін-өзі жұмыспен қамтығандар үшін арнаулы салық режимін қолданатын жеке тұлғалар өздері дербес жүзеге асырады.";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"2), 3) және 4) тармақшаларында" деген сөздер "2) және 4) тармақшаларында"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73" w:id="334"/>
    <w:p>
      <w:pPr>
        <w:spacing w:after="0"/>
        <w:ind w:left="0"/>
        <w:jc w:val="both"/>
      </w:pPr>
      <w:r>
        <w:rPr>
          <w:rFonts w:ascii="Times New Roman"/>
          <w:b w:val="false"/>
          <w:i w:val="false"/>
          <w:color w:val="000000"/>
          <w:sz w:val="28"/>
        </w:rPr>
        <w:t>
      "2) дара кәсіпкерлер, шаруа және фермер қожалықтары, жеке практикамен айналысатын адамдар өз пайдасына – есепті айдан кейінгі айдың 25-інен кешіктірмей;";</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375" w:id="335"/>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335"/>
    <w:bookmarkStart w:name="z376" w:id="336"/>
    <w:p>
      <w:pPr>
        <w:spacing w:after="0"/>
        <w:ind w:left="0"/>
        <w:jc w:val="both"/>
      </w:pPr>
      <w:r>
        <w:rPr>
          <w:rFonts w:ascii="Times New Roman"/>
          <w:b w:val="false"/>
          <w:i w:val="false"/>
          <w:color w:val="000000"/>
          <w:sz w:val="28"/>
        </w:rPr>
        <w:t>
      "6-1) осы Кодекстің 101-1-бабында аталған өзін-өзі жұмыспен қамтығандар үшін арнаулы салықтық режимін қолданатын жеке тұлғалар – кірістер төленген айдан кейінгі айдың 25-інен кешіктірмей және күнтізбелік жылдың ағымдағы және кейінгі айлары үшін жүзеге асырады;";</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78" w:id="337"/>
    <w:p>
      <w:pPr>
        <w:spacing w:after="0"/>
        <w:ind w:left="0"/>
        <w:jc w:val="both"/>
      </w:pPr>
      <w:r>
        <w:rPr>
          <w:rFonts w:ascii="Times New Roman"/>
          <w:b w:val="false"/>
          <w:i w:val="false"/>
          <w:color w:val="000000"/>
          <w:sz w:val="28"/>
        </w:rPr>
        <w:t>
      "8) Оператор – кірістер төленген айдан кейінгі айдың 25-інен кешіктірмей жүзеге асырады.";</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776-4-бабының" деген сөздер "Қазақстан Республикасы Салық кодексінің 823-бабының" деген сөздермен ауыстырылсын;</w:t>
      </w:r>
    </w:p>
    <w:bookmarkStart w:name="z380" w:id="33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249-бапта</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және екінші бөліктері мынадай редакцияда жазылсын:</w:t>
      </w:r>
    </w:p>
    <w:bookmarkStart w:name="z383" w:id="339"/>
    <w:p>
      <w:pPr>
        <w:spacing w:after="0"/>
        <w:ind w:left="0"/>
        <w:jc w:val="both"/>
      </w:pPr>
      <w:r>
        <w:rPr>
          <w:rFonts w:ascii="Times New Roman"/>
          <w:b w:val="false"/>
          <w:i w:val="false"/>
          <w:color w:val="000000"/>
          <w:sz w:val="28"/>
        </w:rPr>
        <w:t>
      "2) осы Кодекстің 248-бабы 4-тармағының 1) тармақшасында аталған адамдар үшін міндетті зейнетақы жарналарын есептеу үшін алынатын кірістің он пайызы мөлшерінде белгіленеді.</w:t>
      </w:r>
    </w:p>
    <w:bookmarkEnd w:id="339"/>
    <w:bookmarkStart w:name="z384" w:id="340"/>
    <w:p>
      <w:pPr>
        <w:spacing w:after="0"/>
        <w:ind w:left="0"/>
        <w:jc w:val="both"/>
      </w:pPr>
      <w:r>
        <w:rPr>
          <w:rFonts w:ascii="Times New Roman"/>
          <w:b w:val="false"/>
          <w:i w:val="false"/>
          <w:color w:val="000000"/>
          <w:sz w:val="28"/>
        </w:rPr>
        <w:t>
      Міндетті зейнетақы жарналарын есептеу үшін алынатын кіріс деп міндетті зейнетақы жарналары төленбейтін, бірақ Қазақстан Республикасының Салық кодексіне сәйкес салық салу мақсаттары үшін айқындалатын кірістен аспайтын кірістерді қоспағанда, адамның әлеуметтік аударымдарды төлеу үшін өзі дербес айқындайтын алатын кірісі түсініледі.";</w:t>
      </w:r>
    </w:p>
    <w:bookmarkEnd w:id="340"/>
    <w:bookmarkStart w:name="z385" w:id="341"/>
    <w:p>
      <w:pPr>
        <w:spacing w:after="0"/>
        <w:ind w:left="0"/>
        <w:jc w:val="both"/>
      </w:pPr>
      <w:r>
        <w:rPr>
          <w:rFonts w:ascii="Times New Roman"/>
          <w:b w:val="false"/>
          <w:i w:val="false"/>
          <w:color w:val="000000"/>
          <w:sz w:val="28"/>
        </w:rPr>
        <w:t>
      2-тармақтың бірінші абзацындағы "Салық және бюджетке төленетін басқа да міндетті төлемдер туралы" Қазақстан Республикасы Кодексінің (Салық кодексі) 89-1-тарауында" деген сөздер "Қазақстан Республикасы Салық кодексінің 94-тарауында" деген сөздермен ауыстырылсын;</w:t>
      </w:r>
    </w:p>
    <w:bookmarkEnd w:id="341"/>
    <w:bookmarkStart w:name="z386" w:id="342"/>
    <w:p>
      <w:pPr>
        <w:spacing w:after="0"/>
        <w:ind w:left="0"/>
        <w:jc w:val="both"/>
      </w:pPr>
      <w:r>
        <w:rPr>
          <w:rFonts w:ascii="Times New Roman"/>
          <w:b w:val="false"/>
          <w:i w:val="false"/>
          <w:color w:val="000000"/>
          <w:sz w:val="28"/>
        </w:rPr>
        <w:t>
      21) </w:t>
      </w:r>
      <w:r>
        <w:rPr>
          <w:rFonts w:ascii="Times New Roman"/>
          <w:b w:val="false"/>
          <w:i w:val="false"/>
          <w:color w:val="000000"/>
          <w:sz w:val="28"/>
        </w:rPr>
        <w:t>251-бапта</w:t>
      </w:r>
      <w:r>
        <w:rPr>
          <w:rFonts w:ascii="Times New Roman"/>
          <w:b w:val="false"/>
          <w:i w:val="false"/>
          <w:color w:val="000000"/>
          <w:sz w:val="28"/>
        </w:rPr>
        <w:t>:</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алтыншы абзацындағы "5 пайыз" деген сөздер "егер осы Кодексте өзгеше көзделмесе, 5 пайыз"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"Бұл ретте" деген сөздерден кейін ", осы Кодекстің 101-1 және 102-1-баптарында аталған адамдардың кірісін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абзацындағы "Салық және бюджетке төленетін басқа да міндетті төлемдер туралы" Қазақстан Республикасы Кодексінің (Салық кодексі) 89-1-тарауында" деген сөздер "Қазақстан Республикасы Салық кодексінің 94-тарауында" деген сөздермен ауыстырылсын;</w:t>
      </w:r>
    </w:p>
    <w:bookmarkStart w:name="z390" w:id="34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256-бапта:</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392" w:id="344"/>
    <w:p>
      <w:pPr>
        <w:spacing w:after="0"/>
        <w:ind w:left="0"/>
        <w:jc w:val="both"/>
      </w:pPr>
      <w:r>
        <w:rPr>
          <w:rFonts w:ascii="Times New Roman"/>
          <w:b w:val="false"/>
          <w:i w:val="false"/>
          <w:color w:val="000000"/>
          <w:sz w:val="28"/>
        </w:rPr>
        <w:t>
      "2. Мемлекеттік кіріс органы төлеушіде әлеуметтік аударымдар бойынша, агентте міндетті зейнетақы жарналары, жұмыс берушінің міндетті зейнетақы жарналары, міндетті кәсіптік зейнетақы жарналары бойынша берешек түзілген күннен бастап бес жұмыс күнінен кешіктірмей төлеушіге немесе агентке республикалық бюджет туралы заңда белгіленген және тиісті қаржы жылының 1 қаңтарында қолданыста болатын 6 еселенген айлық есептік көрсеткіштен асатын мөлшердегі берешек сомасы туралы хабарлама жібереді.";</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394" w:id="345"/>
    <w:p>
      <w:pPr>
        <w:spacing w:after="0"/>
        <w:ind w:left="0"/>
        <w:jc w:val="both"/>
      </w:pPr>
      <w:r>
        <w:rPr>
          <w:rFonts w:ascii="Times New Roman"/>
          <w:b w:val="false"/>
          <w:i w:val="false"/>
          <w:color w:val="000000"/>
          <w:sz w:val="28"/>
        </w:rPr>
        <w:t>
      "3.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кезде мемлекеттік кіріс органы:</w:t>
      </w:r>
    </w:p>
    <w:bookmarkEnd w:id="345"/>
    <w:bookmarkStart w:name="z395" w:id="346"/>
    <w:p>
      <w:pPr>
        <w:spacing w:after="0"/>
        <w:ind w:left="0"/>
        <w:jc w:val="both"/>
      </w:pPr>
      <w:r>
        <w:rPr>
          <w:rFonts w:ascii="Times New Roman"/>
          <w:b w:val="false"/>
          <w:i w:val="false"/>
          <w:color w:val="000000"/>
          <w:sz w:val="28"/>
        </w:rPr>
        <w:t>
      банктік шоттар бойынша –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сомасы шегінде;</w:t>
      </w:r>
    </w:p>
    <w:bookmarkEnd w:id="346"/>
    <w:bookmarkStart w:name="z396" w:id="347"/>
    <w:p>
      <w:pPr>
        <w:spacing w:after="0"/>
        <w:ind w:left="0"/>
        <w:jc w:val="both"/>
      </w:pPr>
      <w:r>
        <w:rPr>
          <w:rFonts w:ascii="Times New Roman"/>
          <w:b w:val="false"/>
          <w:i w:val="false"/>
          <w:color w:val="000000"/>
          <w:sz w:val="28"/>
        </w:rPr>
        <w:t>
      касса бойынша – кейіннен әлеуметтік аударымдарды, міндетті зейнетақы жарналарын, жұмыс берушінің міндетті зейнетақы жарналарын, міндетті кәсіптік зейнетақы жарналарын, оларды уақтылы төлемегені үшін өсімпұлды төлеу есебіне аудару үшін қолма-қол ақшаны екінші деңгейдегі банкке немесе банк операцияларының жекелеген түрлерін жүзеге асыратын ұйымға төлеу және тапсыру жөніндегі операциялардан басқа, кассадағы қолма-қол ақшаның барлық шығыс операциялары бойынша оған хабарлама табыс етілген күннен бастап он жұмыс күні өткен соң төлеушінің немесе агенттің шығыс операцияларын тоқтата тұруды жүргізеді.";</w:t>
      </w:r>
    </w:p>
    <w:bookmarkEnd w:id="347"/>
    <w:bookmarkStart w:name="z397" w:id="348"/>
    <w:p>
      <w:pPr>
        <w:spacing w:after="0"/>
        <w:ind w:left="0"/>
        <w:jc w:val="both"/>
      </w:pPr>
      <w:r>
        <w:rPr>
          <w:rFonts w:ascii="Times New Roman"/>
          <w:b w:val="false"/>
          <w:i w:val="false"/>
          <w:color w:val="000000"/>
          <w:sz w:val="28"/>
        </w:rPr>
        <w:t xml:space="preserve">
      23) 263-баптың </w:t>
      </w:r>
      <w:r>
        <w:rPr>
          <w:rFonts w:ascii="Times New Roman"/>
          <w:b w:val="false"/>
          <w:i w:val="false"/>
          <w:color w:val="000000"/>
          <w:sz w:val="28"/>
        </w:rPr>
        <w:t>5-1-тармағы</w:t>
      </w:r>
      <w:r>
        <w:rPr>
          <w:rFonts w:ascii="Times New Roman"/>
          <w:b w:val="false"/>
          <w:i w:val="false"/>
          <w:color w:val="000000"/>
          <w:sz w:val="28"/>
        </w:rPr>
        <w:t xml:space="preserve"> алып тасталсын.</w:t>
      </w:r>
    </w:p>
    <w:bookmarkEnd w:id="348"/>
    <w:bookmarkStart w:name="z398" w:id="349"/>
    <w:p>
      <w:pPr>
        <w:spacing w:after="0"/>
        <w:ind w:left="0"/>
        <w:jc w:val="both"/>
      </w:pPr>
      <w:r>
        <w:rPr>
          <w:rFonts w:ascii="Times New Roman"/>
          <w:b w:val="false"/>
          <w:i w:val="false"/>
          <w:color w:val="000000"/>
          <w:sz w:val="28"/>
        </w:rPr>
        <w:t xml:space="preserve">
      6. 2025 жылғы 15 наурыздағы Қазақстан Республикасының Бюджет </w:t>
      </w:r>
      <w:r>
        <w:rPr>
          <w:rFonts w:ascii="Times New Roman"/>
          <w:b w:val="false"/>
          <w:i w:val="false"/>
          <w:color w:val="000000"/>
          <w:sz w:val="28"/>
        </w:rPr>
        <w:t>кодексіне:</w:t>
      </w:r>
    </w:p>
    <w:bookmarkEnd w:id="349"/>
    <w:bookmarkStart w:name="z399" w:id="350"/>
    <w:p>
      <w:pPr>
        <w:spacing w:after="0"/>
        <w:ind w:left="0"/>
        <w:jc w:val="both"/>
      </w:pPr>
      <w:r>
        <w:rPr>
          <w:rFonts w:ascii="Times New Roman"/>
          <w:b w:val="false"/>
          <w:i w:val="false"/>
          <w:color w:val="000000"/>
          <w:sz w:val="28"/>
        </w:rPr>
        <w:t xml:space="preserve">
      1) 24-баптың </w:t>
      </w:r>
      <w:r>
        <w:rPr>
          <w:rFonts w:ascii="Times New Roman"/>
          <w:b w:val="false"/>
          <w:i w:val="false"/>
          <w:color w:val="000000"/>
          <w:sz w:val="28"/>
        </w:rPr>
        <w:t>1-тармағында</w:t>
      </w:r>
      <w:r>
        <w:rPr>
          <w:rFonts w:ascii="Times New Roman"/>
          <w:b w:val="false"/>
          <w:i w:val="false"/>
          <w:color w:val="000000"/>
          <w:sz w:val="28"/>
        </w:rPr>
        <w:t>:</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bookmarkStart w:name="z401" w:id="351"/>
    <w:p>
      <w:pPr>
        <w:spacing w:after="0"/>
        <w:ind w:left="0"/>
        <w:jc w:val="both"/>
      </w:pPr>
      <w:r>
        <w:rPr>
          <w:rFonts w:ascii="Times New Roman"/>
          <w:b w:val="false"/>
          <w:i w:val="false"/>
          <w:color w:val="000000"/>
          <w:sz w:val="28"/>
        </w:rPr>
        <w:t>
      мынадай мазмұндағы 27) тармақшамен толықтырылсын:</w:t>
      </w:r>
    </w:p>
    <w:bookmarkEnd w:id="351"/>
    <w:bookmarkStart w:name="z402" w:id="352"/>
    <w:p>
      <w:pPr>
        <w:spacing w:after="0"/>
        <w:ind w:left="0"/>
        <w:jc w:val="both"/>
      </w:pPr>
      <w:r>
        <w:rPr>
          <w:rFonts w:ascii="Times New Roman"/>
          <w:b w:val="false"/>
          <w:i w:val="false"/>
          <w:color w:val="000000"/>
          <w:sz w:val="28"/>
        </w:rPr>
        <w:t>
      "27) табиғи ресурстарды пайдаланғаны үшін төлемақы.";</w:t>
      </w:r>
    </w:p>
    <w:bookmarkEnd w:id="352"/>
    <w:bookmarkStart w:name="z403" w:id="353"/>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1-тармағында</w:t>
      </w:r>
      <w:r>
        <w:rPr>
          <w:rFonts w:ascii="Times New Roman"/>
          <w:b w:val="false"/>
          <w:i w:val="false"/>
          <w:color w:val="000000"/>
          <w:sz w:val="28"/>
        </w:rPr>
        <w:t>:</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bookmarkStart w:name="z405" w:id="354"/>
    <w:p>
      <w:pPr>
        <w:spacing w:after="0"/>
        <w:ind w:left="0"/>
        <w:jc w:val="both"/>
      </w:pPr>
      <w:r>
        <w:rPr>
          <w:rFonts w:ascii="Times New Roman"/>
          <w:b w:val="false"/>
          <w:i w:val="false"/>
          <w:color w:val="000000"/>
          <w:sz w:val="28"/>
        </w:rPr>
        <w:t>
      мынадай мазмұндағы 12) тармақшамен толықтырылсын:</w:t>
      </w:r>
    </w:p>
    <w:bookmarkEnd w:id="354"/>
    <w:bookmarkStart w:name="z406" w:id="355"/>
    <w:p>
      <w:pPr>
        <w:spacing w:after="0"/>
        <w:ind w:left="0"/>
        <w:jc w:val="both"/>
      </w:pPr>
      <w:r>
        <w:rPr>
          <w:rFonts w:ascii="Times New Roman"/>
          <w:b w:val="false"/>
          <w:i w:val="false"/>
          <w:color w:val="000000"/>
          <w:sz w:val="28"/>
        </w:rPr>
        <w:t>
      "12) табиғи ресурстарды пайдаланғаны үшін төлемақы.";</w:t>
      </w:r>
    </w:p>
    <w:bookmarkEnd w:id="355"/>
    <w:bookmarkStart w:name="z407" w:id="356"/>
    <w:p>
      <w:pPr>
        <w:spacing w:after="0"/>
        <w:ind w:left="0"/>
        <w:jc w:val="both"/>
      </w:pPr>
      <w:r>
        <w:rPr>
          <w:rFonts w:ascii="Times New Roman"/>
          <w:b w:val="false"/>
          <w:i w:val="false"/>
          <w:color w:val="000000"/>
          <w:sz w:val="28"/>
        </w:rPr>
        <w:t xml:space="preserve">
      3) 26-баптың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356"/>
    <w:bookmarkStart w:name="z408" w:id="357"/>
    <w:p>
      <w:pPr>
        <w:spacing w:after="0"/>
        <w:ind w:left="0"/>
        <w:jc w:val="both"/>
      </w:pPr>
      <w:r>
        <w:rPr>
          <w:rFonts w:ascii="Times New Roman"/>
          <w:b w:val="false"/>
          <w:i w:val="false"/>
          <w:color w:val="000000"/>
          <w:sz w:val="28"/>
        </w:rPr>
        <w:t xml:space="preserve">
      4) 27-баптың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 </w:t>
      </w:r>
    </w:p>
    <w:bookmarkEnd w:id="357"/>
    <w:bookmarkStart w:name="z409" w:id="358"/>
    <w:p>
      <w:pPr>
        <w:spacing w:after="0"/>
        <w:ind w:left="0"/>
        <w:jc w:val="both"/>
      </w:pPr>
      <w:r>
        <w:rPr>
          <w:rFonts w:ascii="Times New Roman"/>
          <w:b w:val="false"/>
          <w:i w:val="false"/>
          <w:color w:val="000000"/>
          <w:sz w:val="28"/>
        </w:rPr>
        <w:t xml:space="preserve">
      5) 30-баптың 1-тармағының </w:t>
      </w:r>
      <w:r>
        <w:rPr>
          <w:rFonts w:ascii="Times New Roman"/>
          <w:b w:val="false"/>
          <w:i w:val="false"/>
          <w:color w:val="000000"/>
          <w:sz w:val="28"/>
        </w:rPr>
        <w:t>8) тармақшасында:</w:t>
      </w:r>
    </w:p>
    <w:bookmarkEnd w:id="358"/>
    <w:bookmarkStart w:name="z410" w:id="359"/>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59"/>
    <w:bookmarkStart w:name="z411" w:id="360"/>
    <w:p>
      <w:pPr>
        <w:spacing w:after="0"/>
        <w:ind w:left="0"/>
        <w:jc w:val="both"/>
      </w:pPr>
      <w:r>
        <w:rPr>
          <w:rFonts w:ascii="Times New Roman"/>
          <w:b w:val="false"/>
          <w:i w:val="false"/>
          <w:color w:val="000000"/>
          <w:sz w:val="28"/>
        </w:rPr>
        <w:t xml:space="preserve">
      "су қорын басқару, қорғау және пайдалану саласындағы саясатты қалыптастыруды қамтамасыз ету; </w:t>
      </w:r>
    </w:p>
    <w:bookmarkEnd w:id="360"/>
    <w:bookmarkStart w:name="z412" w:id="361"/>
    <w:p>
      <w:pPr>
        <w:spacing w:after="0"/>
        <w:ind w:left="0"/>
        <w:jc w:val="both"/>
      </w:pPr>
      <w:r>
        <w:rPr>
          <w:rFonts w:ascii="Times New Roman"/>
          <w:b w:val="false"/>
          <w:i w:val="false"/>
          <w:color w:val="000000"/>
          <w:sz w:val="28"/>
        </w:rPr>
        <w:t>
      суармалы жерлердің мелиорациялық жай-күйін мониторингтеу және бағалау бойынша іс-шаралар өткізу;";</w:t>
      </w:r>
    </w:p>
    <w:bookmarkEnd w:id="361"/>
    <w:bookmarkStart w:name="z413" w:id="362"/>
    <w:p>
      <w:pPr>
        <w:spacing w:after="0"/>
        <w:ind w:left="0"/>
        <w:jc w:val="both"/>
      </w:pPr>
      <w:r>
        <w:rPr>
          <w:rFonts w:ascii="Times New Roman"/>
          <w:b w:val="false"/>
          <w:i w:val="false"/>
          <w:color w:val="000000"/>
          <w:sz w:val="28"/>
        </w:rPr>
        <w:t>
      мынадай мазмұндағы төртінші, бесінші, алтыншы және жетінші, абзацтармен толықтырылсын:</w:t>
      </w:r>
    </w:p>
    <w:bookmarkEnd w:id="362"/>
    <w:bookmarkStart w:name="z414" w:id="363"/>
    <w:p>
      <w:pPr>
        <w:spacing w:after="0"/>
        <w:ind w:left="0"/>
        <w:jc w:val="both"/>
      </w:pPr>
      <w:r>
        <w:rPr>
          <w:rFonts w:ascii="Times New Roman"/>
          <w:b w:val="false"/>
          <w:i w:val="false"/>
          <w:color w:val="000000"/>
          <w:sz w:val="28"/>
        </w:rPr>
        <w:t>
      "жерасты суларын мониторингтеу, іздеу, қорғау және бағалау бойынша іс-шаралар өткізу;</w:t>
      </w:r>
    </w:p>
    <w:bookmarkEnd w:id="363"/>
    <w:bookmarkStart w:name="z415" w:id="364"/>
    <w:p>
      <w:pPr>
        <w:spacing w:after="0"/>
        <w:ind w:left="0"/>
        <w:jc w:val="both"/>
      </w:pPr>
      <w:r>
        <w:rPr>
          <w:rFonts w:ascii="Times New Roman"/>
          <w:b w:val="false"/>
          <w:i w:val="false"/>
          <w:color w:val="000000"/>
          <w:sz w:val="28"/>
        </w:rPr>
        <w:t>
      су шаруашылығы құрылысжайлары мен гидротехникалық құрылысжайларды, оның ішінде су беруге байланысты еместерін күтіп-ұстау, пайдалану, жөндеу, реконструкциялау, сондай-ақ қауіпсіз пайдалануды қамтамасыз ету;</w:t>
      </w:r>
    </w:p>
    <w:bookmarkEnd w:id="364"/>
    <w:bookmarkStart w:name="z416" w:id="365"/>
    <w:p>
      <w:pPr>
        <w:spacing w:after="0"/>
        <w:ind w:left="0"/>
        <w:jc w:val="both"/>
      </w:pPr>
      <w:r>
        <w:rPr>
          <w:rFonts w:ascii="Times New Roman"/>
          <w:b w:val="false"/>
          <w:i w:val="false"/>
          <w:color w:val="000000"/>
          <w:sz w:val="28"/>
        </w:rPr>
        <w:t>
      мемлекетаралық су шаруашылығы құрылысжайлары мен гидротехникалық құрылысжайларды жөндеуге үлестік қатысу;</w:t>
      </w:r>
    </w:p>
    <w:bookmarkEnd w:id="365"/>
    <w:bookmarkStart w:name="z417" w:id="366"/>
    <w:p>
      <w:pPr>
        <w:spacing w:after="0"/>
        <w:ind w:left="0"/>
        <w:jc w:val="both"/>
      </w:pPr>
      <w:r>
        <w:rPr>
          <w:rFonts w:ascii="Times New Roman"/>
          <w:b w:val="false"/>
          <w:i w:val="false"/>
          <w:color w:val="000000"/>
          <w:sz w:val="28"/>
        </w:rPr>
        <w:t>
      табиғат қорғау мақсатындағы су жіберулерді жүзеге асыру;";</w:t>
      </w:r>
    </w:p>
    <w:bookmarkEnd w:id="366"/>
    <w:bookmarkStart w:name="z418" w:id="367"/>
    <w:p>
      <w:pPr>
        <w:spacing w:after="0"/>
        <w:ind w:left="0"/>
        <w:jc w:val="both"/>
      </w:pPr>
      <w:r>
        <w:rPr>
          <w:rFonts w:ascii="Times New Roman"/>
          <w:b w:val="false"/>
          <w:i w:val="false"/>
          <w:color w:val="000000"/>
          <w:sz w:val="28"/>
        </w:rPr>
        <w:t xml:space="preserve">
      6) 31-баптың </w:t>
      </w:r>
      <w:r>
        <w:rPr>
          <w:rFonts w:ascii="Times New Roman"/>
          <w:b w:val="false"/>
          <w:i w:val="false"/>
          <w:color w:val="000000"/>
          <w:sz w:val="28"/>
        </w:rPr>
        <w:t>1-тармағында</w:t>
      </w:r>
      <w:r>
        <w:rPr>
          <w:rFonts w:ascii="Times New Roman"/>
          <w:b w:val="false"/>
          <w:i w:val="false"/>
          <w:color w:val="000000"/>
          <w:sz w:val="28"/>
        </w:rPr>
        <w:t>:</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w:t>
      </w:r>
      <w:r>
        <w:rPr>
          <w:rFonts w:ascii="Times New Roman"/>
          <w:b w:val="false"/>
          <w:i w:val="false"/>
          <w:color w:val="000000"/>
          <w:sz w:val="28"/>
        </w:rPr>
        <w:t>:</w:t>
      </w:r>
    </w:p>
    <w:bookmarkStart w:name="z420" w:id="368"/>
    <w:p>
      <w:pPr>
        <w:spacing w:after="0"/>
        <w:ind w:left="0"/>
        <w:jc w:val="both"/>
      </w:pPr>
      <w:r>
        <w:rPr>
          <w:rFonts w:ascii="Times New Roman"/>
          <w:b w:val="false"/>
          <w:i w:val="false"/>
          <w:color w:val="000000"/>
          <w:sz w:val="28"/>
        </w:rPr>
        <w:t>
      жетінші абзац мынадай редакцияда жазылсын:</w:t>
      </w:r>
    </w:p>
    <w:bookmarkEnd w:id="368"/>
    <w:bookmarkStart w:name="z421" w:id="369"/>
    <w:p>
      <w:pPr>
        <w:spacing w:after="0"/>
        <w:ind w:left="0"/>
        <w:jc w:val="both"/>
      </w:pPr>
      <w:r>
        <w:rPr>
          <w:rFonts w:ascii="Times New Roman"/>
          <w:b w:val="false"/>
          <w:i w:val="false"/>
          <w:color w:val="000000"/>
          <w:sz w:val="28"/>
        </w:rPr>
        <w:t>
      "коммуналдық меншіктегі су шаруашылығы құрылысжайлары мен гидротехникалық құрылысжайлардың жұмыс істеуін қамтамасыз ету;";</w:t>
      </w:r>
    </w:p>
    <w:bookmarkEnd w:id="369"/>
    <w:bookmarkStart w:name="z422" w:id="370"/>
    <w:p>
      <w:pPr>
        <w:spacing w:after="0"/>
        <w:ind w:left="0"/>
        <w:jc w:val="both"/>
      </w:pPr>
      <w:r>
        <w:rPr>
          <w:rFonts w:ascii="Times New Roman"/>
          <w:b w:val="false"/>
          <w:i w:val="false"/>
          <w:color w:val="000000"/>
          <w:sz w:val="28"/>
        </w:rPr>
        <w:t>
      сегізінші абзац "жүйелерін," деген сөзден кейін "су шаруашылығы құрылысжайлары мен" деген сөздермен толықтырылсын;</w:t>
      </w:r>
    </w:p>
    <w:bookmarkEnd w:id="370"/>
    <w:bookmarkStart w:name="z423" w:id="371"/>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371"/>
    <w:bookmarkStart w:name="z424" w:id="372"/>
    <w:p>
      <w:pPr>
        <w:spacing w:after="0"/>
        <w:ind w:left="0"/>
        <w:jc w:val="both"/>
      </w:pPr>
      <w:r>
        <w:rPr>
          <w:rFonts w:ascii="Times New Roman"/>
          <w:b w:val="false"/>
          <w:i w:val="false"/>
          <w:color w:val="000000"/>
          <w:sz w:val="28"/>
        </w:rPr>
        <w:t>
      "су қорын қорғау, су үнемдеу және су ресурстарын пайдалану тиімділігін арттыру, судың зиянды әсерінің алдын алу және жасанды түрде болатын қуаңшылықты болғызбау, су шаруашылығы құрылысжайлары мен гидротехникалық құрылысжайларды дамыту жөніндегі іс-шараларды іске асыру;";</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w:t>
      </w:r>
      <w:r>
        <w:rPr>
          <w:rFonts w:ascii="Times New Roman"/>
          <w:b w:val="false"/>
          <w:i w:val="false"/>
          <w:color w:val="000000"/>
          <w:sz w:val="28"/>
        </w:rPr>
        <w:t>:</w:t>
      </w:r>
    </w:p>
    <w:bookmarkStart w:name="z426" w:id="373"/>
    <w:p>
      <w:pPr>
        <w:spacing w:after="0"/>
        <w:ind w:left="0"/>
        <w:jc w:val="both"/>
      </w:pPr>
      <w:r>
        <w:rPr>
          <w:rFonts w:ascii="Times New Roman"/>
          <w:b w:val="false"/>
          <w:i w:val="false"/>
          <w:color w:val="000000"/>
          <w:sz w:val="28"/>
        </w:rPr>
        <w:t>
      алтыншы абзац мынадай редакцияда жазылсын:</w:t>
      </w:r>
    </w:p>
    <w:bookmarkEnd w:id="373"/>
    <w:bookmarkStart w:name="z427" w:id="374"/>
    <w:p>
      <w:pPr>
        <w:spacing w:after="0"/>
        <w:ind w:left="0"/>
        <w:jc w:val="both"/>
      </w:pPr>
      <w:r>
        <w:rPr>
          <w:rFonts w:ascii="Times New Roman"/>
          <w:b w:val="false"/>
          <w:i w:val="false"/>
          <w:color w:val="000000"/>
          <w:sz w:val="28"/>
        </w:rPr>
        <w:t>
      "коммуналдық меншіктегі жылумен, электрмен, сумен жабдықтау және су бұру жүйелерін және олардың элементтерін құру және реконструкциялау;";</w:t>
      </w:r>
    </w:p>
    <w:bookmarkEnd w:id="374"/>
    <w:bookmarkStart w:name="z428" w:id="375"/>
    <w:p>
      <w:pPr>
        <w:spacing w:after="0"/>
        <w:ind w:left="0"/>
        <w:jc w:val="both"/>
      </w:pPr>
      <w:r>
        <w:rPr>
          <w:rFonts w:ascii="Times New Roman"/>
          <w:b w:val="false"/>
          <w:i w:val="false"/>
          <w:color w:val="000000"/>
          <w:sz w:val="28"/>
        </w:rPr>
        <w:t>
      мынадай мазмұндағы жетінші абзацпен толықтырылсын:</w:t>
      </w:r>
    </w:p>
    <w:bookmarkEnd w:id="375"/>
    <w:bookmarkStart w:name="z429" w:id="376"/>
    <w:p>
      <w:pPr>
        <w:spacing w:after="0"/>
        <w:ind w:left="0"/>
        <w:jc w:val="both"/>
      </w:pPr>
      <w:r>
        <w:rPr>
          <w:rFonts w:ascii="Times New Roman"/>
          <w:b w:val="false"/>
          <w:i w:val="false"/>
          <w:color w:val="000000"/>
          <w:sz w:val="28"/>
        </w:rPr>
        <w:t>
      "коммуналдық меншіктегі сумен жабдықтау және су бұру жүйелерінің жұмыс істеуін қамтамасыз ету;";</w:t>
      </w:r>
    </w:p>
    <w:bookmarkEnd w:id="376"/>
    <w:bookmarkStart w:name="z430" w:id="377"/>
    <w:p>
      <w:pPr>
        <w:spacing w:after="0"/>
        <w:ind w:left="0"/>
        <w:jc w:val="both"/>
      </w:pPr>
      <w:r>
        <w:rPr>
          <w:rFonts w:ascii="Times New Roman"/>
          <w:b w:val="false"/>
          <w:i w:val="false"/>
          <w:color w:val="000000"/>
          <w:sz w:val="28"/>
        </w:rPr>
        <w:t xml:space="preserve">
      7) 32-баптың </w:t>
      </w:r>
      <w:r>
        <w:rPr>
          <w:rFonts w:ascii="Times New Roman"/>
          <w:b w:val="false"/>
          <w:i w:val="false"/>
          <w:color w:val="000000"/>
          <w:sz w:val="28"/>
        </w:rPr>
        <w:t>1-тармағында</w:t>
      </w:r>
      <w:r>
        <w:rPr>
          <w:rFonts w:ascii="Times New Roman"/>
          <w:b w:val="false"/>
          <w:i w:val="false"/>
          <w:color w:val="000000"/>
          <w:sz w:val="28"/>
        </w:rPr>
        <w:t>:</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w:t>
      </w:r>
      <w:r>
        <w:rPr>
          <w:rFonts w:ascii="Times New Roman"/>
          <w:b w:val="false"/>
          <w:i w:val="false"/>
          <w:color w:val="000000"/>
          <w:sz w:val="28"/>
        </w:rPr>
        <w:t>:</w:t>
      </w:r>
    </w:p>
    <w:bookmarkStart w:name="z432" w:id="378"/>
    <w:p>
      <w:pPr>
        <w:spacing w:after="0"/>
        <w:ind w:left="0"/>
        <w:jc w:val="both"/>
      </w:pPr>
      <w:r>
        <w:rPr>
          <w:rFonts w:ascii="Times New Roman"/>
          <w:b w:val="false"/>
          <w:i w:val="false"/>
          <w:color w:val="000000"/>
          <w:sz w:val="28"/>
        </w:rPr>
        <w:t>
      жетінші абзацтағы "құрылысжайларының" деген сөз "құрылысжайлары мен гидротехникалық құрылысжайлардың" деген сөздермен ауыстырылсын;</w:t>
      </w:r>
    </w:p>
    <w:bookmarkEnd w:id="378"/>
    <w:bookmarkStart w:name="z433" w:id="379"/>
    <w:p>
      <w:pPr>
        <w:spacing w:after="0"/>
        <w:ind w:left="0"/>
        <w:jc w:val="both"/>
      </w:pPr>
      <w:r>
        <w:rPr>
          <w:rFonts w:ascii="Times New Roman"/>
          <w:b w:val="false"/>
          <w:i w:val="false"/>
          <w:color w:val="000000"/>
          <w:sz w:val="28"/>
        </w:rPr>
        <w:t>
      сегізінші абзацтағы "облыстық маңызы бар су қорғау аймақтарын, су объектілері белдеулерін" деген сөздер "су қорғау аймақтарын, су объектілері белдеулері мен аймақтарын" деген сөздермен ауыстырылсын;</w:t>
      </w:r>
    </w:p>
    <w:bookmarkEnd w:id="379"/>
    <w:bookmarkStart w:name="z434" w:id="380"/>
    <w:p>
      <w:pPr>
        <w:spacing w:after="0"/>
        <w:ind w:left="0"/>
        <w:jc w:val="both"/>
      </w:pPr>
      <w:r>
        <w:rPr>
          <w:rFonts w:ascii="Times New Roman"/>
          <w:b w:val="false"/>
          <w:i w:val="false"/>
          <w:color w:val="000000"/>
          <w:sz w:val="28"/>
        </w:rPr>
        <w:t xml:space="preserve">
      тоғызыншы абзац мынадай редакцияда жазылсын: </w:t>
      </w:r>
    </w:p>
    <w:bookmarkEnd w:id="380"/>
    <w:bookmarkStart w:name="z435" w:id="381"/>
    <w:p>
      <w:pPr>
        <w:spacing w:after="0"/>
        <w:ind w:left="0"/>
        <w:jc w:val="both"/>
      </w:pPr>
      <w:r>
        <w:rPr>
          <w:rFonts w:ascii="Times New Roman"/>
          <w:b w:val="false"/>
          <w:i w:val="false"/>
          <w:color w:val="000000"/>
          <w:sz w:val="28"/>
        </w:rPr>
        <w:t>
      "коммуналдық меншіктегі су шаруашылығы құрылысжайлары мен гидротехникалық құрылысжайлардың жұмыс істеуін қамтамасыз ету;";</w:t>
      </w:r>
    </w:p>
    <w:bookmarkEnd w:id="381"/>
    <w:bookmarkStart w:name="z436" w:id="382"/>
    <w:p>
      <w:pPr>
        <w:spacing w:after="0"/>
        <w:ind w:left="0"/>
        <w:jc w:val="both"/>
      </w:pPr>
      <w:r>
        <w:rPr>
          <w:rFonts w:ascii="Times New Roman"/>
          <w:b w:val="false"/>
          <w:i w:val="false"/>
          <w:color w:val="000000"/>
          <w:sz w:val="28"/>
        </w:rPr>
        <w:t>
      оныншы абзац "жүйелерін," деген сөзден кейін "су шаруашылығы құрылысжайлары мен" деген сөздермен толықтырылсын;</w:t>
      </w:r>
    </w:p>
    <w:bookmarkEnd w:id="382"/>
    <w:bookmarkStart w:name="z437" w:id="383"/>
    <w:p>
      <w:pPr>
        <w:spacing w:after="0"/>
        <w:ind w:left="0"/>
        <w:jc w:val="both"/>
      </w:pPr>
      <w:r>
        <w:rPr>
          <w:rFonts w:ascii="Times New Roman"/>
          <w:b w:val="false"/>
          <w:i w:val="false"/>
          <w:color w:val="000000"/>
          <w:sz w:val="28"/>
        </w:rPr>
        <w:t>
      мынадай мазмұндағы он екінші абзацпен толықтырылсын:</w:t>
      </w:r>
    </w:p>
    <w:bookmarkEnd w:id="383"/>
    <w:bookmarkStart w:name="z438" w:id="384"/>
    <w:p>
      <w:pPr>
        <w:spacing w:after="0"/>
        <w:ind w:left="0"/>
        <w:jc w:val="both"/>
      </w:pPr>
      <w:r>
        <w:rPr>
          <w:rFonts w:ascii="Times New Roman"/>
          <w:b w:val="false"/>
          <w:i w:val="false"/>
          <w:color w:val="000000"/>
          <w:sz w:val="28"/>
        </w:rPr>
        <w:t>
      "су қорын қорғау, су үнемдеу және су ресурстарын пайдалану тиімділігін арттыру, судың зиянды әсерінің алдын алу және жасанды түрде болатын қуаңшылықты болғызбау, су шаруашылығы құрылысжайлары мен гидротехникалық құрылысжайларды дамыту жөніндегі іс-шараларды іске асыру;";</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мазмұндағы алтыншы абзацпен толықтырылсын:</w:t>
      </w:r>
    </w:p>
    <w:bookmarkStart w:name="z440" w:id="385"/>
    <w:p>
      <w:pPr>
        <w:spacing w:after="0"/>
        <w:ind w:left="0"/>
        <w:jc w:val="both"/>
      </w:pPr>
      <w:r>
        <w:rPr>
          <w:rFonts w:ascii="Times New Roman"/>
          <w:b w:val="false"/>
          <w:i w:val="false"/>
          <w:color w:val="000000"/>
          <w:sz w:val="28"/>
        </w:rPr>
        <w:t>
      "коммуналдық меншіктегі сумен жабдықтау және су бұру жүйелерінің жұмыс істеуін қамтамасыз ету;";</w:t>
      </w:r>
    </w:p>
    <w:bookmarkEnd w:id="385"/>
    <w:bookmarkStart w:name="z441" w:id="386"/>
    <w:p>
      <w:pPr>
        <w:spacing w:after="0"/>
        <w:ind w:left="0"/>
        <w:jc w:val="both"/>
      </w:pPr>
      <w:r>
        <w:rPr>
          <w:rFonts w:ascii="Times New Roman"/>
          <w:b w:val="false"/>
          <w:i w:val="false"/>
          <w:color w:val="000000"/>
          <w:sz w:val="28"/>
        </w:rPr>
        <w:t xml:space="preserve">
      8) 139-баптың </w:t>
      </w:r>
      <w:r>
        <w:rPr>
          <w:rFonts w:ascii="Times New Roman"/>
          <w:b w:val="false"/>
          <w:i w:val="false"/>
          <w:color w:val="000000"/>
          <w:sz w:val="28"/>
        </w:rPr>
        <w:t>6-тармағының</w:t>
      </w:r>
      <w:r>
        <w:rPr>
          <w:rFonts w:ascii="Times New Roman"/>
          <w:b w:val="false"/>
          <w:i w:val="false"/>
          <w:color w:val="000000"/>
          <w:sz w:val="28"/>
        </w:rPr>
        <w:t xml:space="preserve"> алтыншы бөлігі мынадай редакцияда жазылсын: </w:t>
      </w:r>
    </w:p>
    <w:bookmarkEnd w:id="386"/>
    <w:bookmarkStart w:name="z442" w:id="387"/>
    <w:p>
      <w:pPr>
        <w:spacing w:after="0"/>
        <w:ind w:left="0"/>
        <w:jc w:val="both"/>
      </w:pPr>
      <w:r>
        <w:rPr>
          <w:rFonts w:ascii="Times New Roman"/>
          <w:b w:val="false"/>
          <w:i w:val="false"/>
          <w:color w:val="000000"/>
          <w:sz w:val="28"/>
        </w:rPr>
        <w:t>
      "Қазақстан Республикасының Үкіметі ішкі нарықта шығаратын мемлекеттік қазынашылық міндеттемелерді шығару, орналастыру, айналысқа жіберу, қызмет көрсету және өтеу Қазақстан Республикасының Үкіметі белгілеген тәртіппен жүзеге асырылады. Бұл ретте "Астана" халықаралық қаржы орталығының аумағында Қазақстан Республикасының Үкіметі шығаратын мемлекеттік қазынашылық міндеттемелерді айналысқа жіберуге жол берілмейді.".</w:t>
      </w:r>
    </w:p>
    <w:bookmarkEnd w:id="387"/>
    <w:bookmarkStart w:name="z443" w:id="38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168-бапта</w:t>
      </w:r>
      <w:r>
        <w:rPr>
          <w:rFonts w:ascii="Times New Roman"/>
          <w:b w:val="false"/>
          <w:i w:val="false"/>
          <w:color w:val="000000"/>
          <w:sz w:val="28"/>
        </w:rPr>
        <w:t>:</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мазмұндағы 28) тармақшамен толықтырылсын: </w:t>
      </w:r>
    </w:p>
    <w:bookmarkStart w:name="z445" w:id="389"/>
    <w:p>
      <w:pPr>
        <w:spacing w:after="0"/>
        <w:ind w:left="0"/>
        <w:jc w:val="both"/>
      </w:pPr>
      <w:r>
        <w:rPr>
          <w:rFonts w:ascii="Times New Roman"/>
          <w:b w:val="false"/>
          <w:i w:val="false"/>
          <w:color w:val="000000"/>
          <w:sz w:val="28"/>
        </w:rPr>
        <w:t>
      "28) осы Кодекстің 58-бабы 2-тармағының 1) тармақшасында көрсетілген, салықтық тексерулердің нәтижелері бойынша мұнай секторы ұйымдарынан түсетін салықтық түсімдер.";</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5) тармақшасындағы "су көздерінің" деген сөздер "су объектілерінің"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449" w:id="390"/>
    <w:p>
      <w:pPr>
        <w:spacing w:after="0"/>
        <w:ind w:left="0"/>
        <w:jc w:val="both"/>
      </w:pPr>
      <w:r>
        <w:rPr>
          <w:rFonts w:ascii="Times New Roman"/>
          <w:b w:val="false"/>
          <w:i w:val="false"/>
          <w:color w:val="000000"/>
          <w:sz w:val="28"/>
        </w:rPr>
        <w:t>
      9) тармақшадағы "су көздерінің" деген сөздер "су объектілерінің" деген сөздермен ауыстырылсын;</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бөлігінің 4) тармақшасы алып тасталсын.</w:t>
      </w:r>
    </w:p>
    <w:bookmarkStart w:name="z452" w:id="391"/>
    <w:p>
      <w:pPr>
        <w:spacing w:after="0"/>
        <w:ind w:left="0"/>
        <w:jc w:val="both"/>
      </w:pPr>
      <w:r>
        <w:rPr>
          <w:rFonts w:ascii="Times New Roman"/>
          <w:b w:val="false"/>
          <w:i w:val="false"/>
          <w:color w:val="000000"/>
          <w:sz w:val="28"/>
        </w:rPr>
        <w:t xml:space="preserve">
      7. 2025 жылғы 9 сәуірдегі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w:t>
      </w:r>
    </w:p>
    <w:bookmarkEnd w:id="391"/>
    <w:bookmarkStart w:name="z453" w:id="392"/>
    <w:p>
      <w:pPr>
        <w:spacing w:after="0"/>
        <w:ind w:left="0"/>
        <w:jc w:val="both"/>
      </w:pPr>
      <w:r>
        <w:rPr>
          <w:rFonts w:ascii="Times New Roman"/>
          <w:b w:val="false"/>
          <w:i w:val="false"/>
          <w:color w:val="000000"/>
          <w:sz w:val="28"/>
        </w:rPr>
        <w:t xml:space="preserve">
      1) 23-баптың 1-тармағының </w:t>
      </w:r>
      <w:r>
        <w:rPr>
          <w:rFonts w:ascii="Times New Roman"/>
          <w:b w:val="false"/>
          <w:i w:val="false"/>
          <w:color w:val="000000"/>
          <w:sz w:val="28"/>
        </w:rPr>
        <w:t>34) тармақшасындағы</w:t>
      </w:r>
      <w:r>
        <w:rPr>
          <w:rFonts w:ascii="Times New Roman"/>
          <w:b w:val="false"/>
          <w:i w:val="false"/>
          <w:color w:val="000000"/>
          <w:sz w:val="28"/>
        </w:rPr>
        <w:t xml:space="preserve"> "су көздерінің" деген сөздер "су объектілерінің" деген сөздермен ауыстырылсын;</w:t>
      </w:r>
    </w:p>
    <w:bookmarkEnd w:id="392"/>
    <w:bookmarkStart w:name="z454" w:id="393"/>
    <w:p>
      <w:pPr>
        <w:spacing w:after="0"/>
        <w:ind w:left="0"/>
        <w:jc w:val="both"/>
      </w:pPr>
      <w:r>
        <w:rPr>
          <w:rFonts w:ascii="Times New Roman"/>
          <w:b w:val="false"/>
          <w:i w:val="false"/>
          <w:color w:val="000000"/>
          <w:sz w:val="28"/>
        </w:rPr>
        <w:t xml:space="preserve">
      2) 26-баптың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"су көздерінің" деген сөздер "су объектілерінің" деген сөздермен ауыстырылсын;</w:t>
      </w:r>
    </w:p>
    <w:bookmarkEnd w:id="393"/>
    <w:bookmarkStart w:name="z455" w:id="394"/>
    <w:p>
      <w:pPr>
        <w:spacing w:after="0"/>
        <w:ind w:left="0"/>
        <w:jc w:val="both"/>
      </w:pPr>
      <w:r>
        <w:rPr>
          <w:rFonts w:ascii="Times New Roman"/>
          <w:b w:val="false"/>
          <w:i w:val="false"/>
          <w:color w:val="000000"/>
          <w:sz w:val="28"/>
        </w:rPr>
        <w:t xml:space="preserve">
      3) 27-баптың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тармақшаларындағы</w:t>
      </w:r>
      <w:r>
        <w:rPr>
          <w:rFonts w:ascii="Times New Roman"/>
          <w:b w:val="false"/>
          <w:i w:val="false"/>
          <w:color w:val="000000"/>
          <w:sz w:val="28"/>
        </w:rPr>
        <w:t xml:space="preserve"> "су көздерінің" деген сөздер "су объектілерінің" деген сөздермен ауыстырылсын;</w:t>
      </w:r>
    </w:p>
    <w:bookmarkEnd w:id="394"/>
    <w:bookmarkStart w:name="z456" w:id="395"/>
    <w:p>
      <w:pPr>
        <w:spacing w:after="0"/>
        <w:ind w:left="0"/>
        <w:jc w:val="both"/>
      </w:pPr>
      <w:r>
        <w:rPr>
          <w:rFonts w:ascii="Times New Roman"/>
          <w:b w:val="false"/>
          <w:i w:val="false"/>
          <w:color w:val="000000"/>
          <w:sz w:val="28"/>
        </w:rPr>
        <w:t xml:space="preserve">
      4) 52-баптың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"су көздерінің" деген сөздер "су объектілерінің" деген сөздермен ауыстырылсын;</w:t>
      </w:r>
    </w:p>
    <w:bookmarkEnd w:id="395"/>
    <w:bookmarkStart w:name="z457" w:id="396"/>
    <w:p>
      <w:pPr>
        <w:spacing w:after="0"/>
        <w:ind w:left="0"/>
        <w:jc w:val="both"/>
      </w:pPr>
      <w:r>
        <w:rPr>
          <w:rFonts w:ascii="Times New Roman"/>
          <w:b w:val="false"/>
          <w:i w:val="false"/>
          <w:color w:val="000000"/>
          <w:sz w:val="28"/>
        </w:rPr>
        <w:t xml:space="preserve">
      5) 59-баптың </w:t>
      </w:r>
      <w:r>
        <w:rPr>
          <w:rFonts w:ascii="Times New Roman"/>
          <w:b w:val="false"/>
          <w:i w:val="false"/>
          <w:color w:val="000000"/>
          <w:sz w:val="28"/>
        </w:rPr>
        <w:t>1-тармағындағы</w:t>
      </w:r>
      <w:r>
        <w:rPr>
          <w:rFonts w:ascii="Times New Roman"/>
          <w:b w:val="false"/>
          <w:i w:val="false"/>
          <w:color w:val="000000"/>
          <w:sz w:val="28"/>
        </w:rPr>
        <w:t xml:space="preserve"> "су көздерінің" деген сөздер "су объектілерінің" деген сөздермен ауыстырылсын.</w:t>
      </w:r>
    </w:p>
    <w:bookmarkEnd w:id="396"/>
    <w:bookmarkStart w:name="z458" w:id="397"/>
    <w:p>
      <w:pPr>
        <w:spacing w:after="0"/>
        <w:ind w:left="0"/>
        <w:jc w:val="both"/>
      </w:pPr>
      <w:r>
        <w:rPr>
          <w:rFonts w:ascii="Times New Roman"/>
          <w:b w:val="false"/>
          <w:i w:val="false"/>
          <w:color w:val="000000"/>
          <w:sz w:val="28"/>
        </w:rPr>
        <w:t xml:space="preserve">
      8.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14-2-баптың</w:t>
      </w:r>
      <w:r>
        <w:rPr>
          <w:rFonts w:ascii="Times New Roman"/>
          <w:b w:val="false"/>
          <w:i w:val="false"/>
          <w:color w:val="000000"/>
          <w:sz w:val="28"/>
        </w:rPr>
        <w:t xml:space="preserve"> оныншы бөлігі мынадай редакцияда жазылсын:</w:t>
      </w:r>
    </w:p>
    <w:bookmarkStart w:name="z460" w:id="398"/>
    <w:p>
      <w:pPr>
        <w:spacing w:after="0"/>
        <w:ind w:left="0"/>
        <w:jc w:val="both"/>
      </w:pPr>
      <w:r>
        <w:rPr>
          <w:rFonts w:ascii="Times New Roman"/>
          <w:b w:val="false"/>
          <w:i w:val="false"/>
          <w:color w:val="000000"/>
          <w:sz w:val="28"/>
        </w:rPr>
        <w:t>
      "Сот актілерінің, сот орындаушылары мен құқық қорғау органдары қаулыларының (тыйым салуларының, қамаққа алуларының), заңды тұлғада, заңды тұлғаның құрылымдық бөлімшесінде немесе қызметін Қазақстан Республикасында тұрақты мекеме арқылы жүзеге асыратын бейрезидент-заңды тұлғаның құрылымдық бөлімшесінде және дара кәсіпкер немесе жеке практикамен айналысатын адам ретінде тіркеу есебінде тұрған жеке тұлғада қырық бес айлық есептік көрсеткіш және одан көп, пайда болған күннен бастап төрт ай ішінде өтелмеген салық берешегінің, кеден төлемдерін, салықтарды, арнайы, демпингке қарсы, өтемақы баждарын, пайыздар мен өсімпұлды төлеу бойынша берешегінің және (немесе) орындалмаған міндеттерінің, заңды тұлғаның басшысына немесе құрылтайшысына тіркелген өзге де заңды тұлғаларда әлеуметтік төлемдер бойынша берешегінің болуы, сондай-ақ осы Заңның 11-бабы бірінші бөлігінің 3), 4), 4-1), 5) және 8) тармақшаларында көзделген жағдайлар өтініш берушіге бұл туралы хабар бере отырып, электрондық хабарламаны орындаусыз қалдыруға негіз болып табылады.".</w:t>
      </w:r>
    </w:p>
    <w:bookmarkEnd w:id="398"/>
    <w:bookmarkStart w:name="z461" w:id="399"/>
    <w:p>
      <w:pPr>
        <w:spacing w:after="0"/>
        <w:ind w:left="0"/>
        <w:jc w:val="both"/>
      </w:pPr>
      <w:r>
        <w:rPr>
          <w:rFonts w:ascii="Times New Roman"/>
          <w:b w:val="false"/>
          <w:i w:val="false"/>
          <w:color w:val="000000"/>
          <w:sz w:val="28"/>
        </w:rPr>
        <w:t xml:space="preserve">
      9.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9"/>
    <w:bookmarkStart w:name="z462" w:id="4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30-бапта</w:t>
      </w:r>
      <w:r>
        <w:rPr>
          <w:rFonts w:ascii="Times New Roman"/>
          <w:b w:val="false"/>
          <w:i w:val="false"/>
          <w:color w:val="000000"/>
          <w:sz w:val="28"/>
        </w:rPr>
        <w:t>:</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464" w:id="401"/>
    <w:p>
      <w:pPr>
        <w:spacing w:after="0"/>
        <w:ind w:left="0"/>
        <w:jc w:val="both"/>
      </w:pPr>
      <w:r>
        <w:rPr>
          <w:rFonts w:ascii="Times New Roman"/>
          <w:b w:val="false"/>
          <w:i w:val="false"/>
          <w:color w:val="000000"/>
          <w:sz w:val="28"/>
        </w:rPr>
        <w:t xml:space="preserve">
      "2. Жекеше нотариустардың нотариаттық әрекеттер жасағаны және өзге де көрсетілетін қызметтері үшiн, сондай-ақ нотариат куәландырған құжаттардың көшiрмелерiн (телнұсқаларын) бергенi және консультация беруді жүзеге асырғаны үшiн мөлшерлемелер мөлшерін Қазақстан Республикасының Әділет министрлігі бекітеді."; </w:t>
      </w:r>
    </w:p>
    <w:bookmarkEnd w:id="401"/>
    <w:bookmarkStart w:name="z465" w:id="402"/>
    <w:p>
      <w:pPr>
        <w:spacing w:after="0"/>
        <w:ind w:left="0"/>
        <w:jc w:val="both"/>
      </w:pPr>
      <w:r>
        <w:rPr>
          <w:rFonts w:ascii="Times New Roman"/>
          <w:b w:val="false"/>
          <w:i w:val="false"/>
          <w:color w:val="000000"/>
          <w:sz w:val="28"/>
        </w:rPr>
        <w:t>
      "5. Қазақстан Республикасының салық заңнамасында көзделген, жеке және заңды тұлғалар үшін нотариаттық әрекеттерге ақы төлеу бойынша жеңілдіктер осы баптың 1-тармағында белгіленген адамдар нотариаттық әрекеттерді жасаған кезде осындай тұлғаларға қолданылады.";</w:t>
      </w:r>
    </w:p>
    <w:bookmarkEnd w:id="402"/>
    <w:bookmarkStart w:name="z466" w:id="403"/>
    <w:p>
      <w:pPr>
        <w:spacing w:after="0"/>
        <w:ind w:left="0"/>
        <w:jc w:val="both"/>
      </w:pPr>
      <w:r>
        <w:rPr>
          <w:rFonts w:ascii="Times New Roman"/>
          <w:b w:val="false"/>
          <w:i w:val="false"/>
          <w:color w:val="000000"/>
          <w:sz w:val="28"/>
        </w:rPr>
        <w:t>
      мынадай мазмұндағы 5-1-тармақпен толықтырылсын:</w:t>
      </w:r>
    </w:p>
    <w:bookmarkEnd w:id="403"/>
    <w:bookmarkStart w:name="z467" w:id="404"/>
    <w:p>
      <w:pPr>
        <w:spacing w:after="0"/>
        <w:ind w:left="0"/>
        <w:jc w:val="both"/>
      </w:pPr>
      <w:r>
        <w:rPr>
          <w:rFonts w:ascii="Times New Roman"/>
          <w:b w:val="false"/>
          <w:i w:val="false"/>
          <w:color w:val="000000"/>
          <w:sz w:val="28"/>
        </w:rPr>
        <w:t>
      "5-1. Жекеше нотариус жасайтын нотариаттық әрекеттер және өзге де көрсетілетін қызметтер үшін ақы төлеуден мыналар босатылады:</w:t>
      </w:r>
    </w:p>
    <w:bookmarkEnd w:id="404"/>
    <w:bookmarkStart w:name="z468" w:id="405"/>
    <w:p>
      <w:pPr>
        <w:spacing w:after="0"/>
        <w:ind w:left="0"/>
        <w:jc w:val="both"/>
      </w:pPr>
      <w:r>
        <w:rPr>
          <w:rFonts w:ascii="Times New Roman"/>
          <w:b w:val="false"/>
          <w:i w:val="false"/>
          <w:color w:val="000000"/>
          <w:sz w:val="28"/>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 – барлық нотариаттық әрекеттер бойынша;</w:t>
      </w:r>
    </w:p>
    <w:bookmarkEnd w:id="405"/>
    <w:bookmarkStart w:name="z469" w:id="406"/>
    <w:p>
      <w:pPr>
        <w:spacing w:after="0"/>
        <w:ind w:left="0"/>
        <w:jc w:val="both"/>
      </w:pPr>
      <w:r>
        <w:rPr>
          <w:rFonts w:ascii="Times New Roman"/>
          <w:b w:val="false"/>
          <w:i w:val="false"/>
          <w:color w:val="000000"/>
          <w:sz w:val="28"/>
        </w:rPr>
        <w:t>
      2) "Батыр Ана" атағына ие болған, "Алтын алқа", "Күмiс алқа" алқаларымен наградталған көпбалалы аналар – барлық нотариаттық әрекеттер бойынша;</w:t>
      </w:r>
    </w:p>
    <w:bookmarkEnd w:id="406"/>
    <w:bookmarkStart w:name="z470" w:id="407"/>
    <w:p>
      <w:pPr>
        <w:spacing w:after="0"/>
        <w:ind w:left="0"/>
        <w:jc w:val="both"/>
      </w:pPr>
      <w:r>
        <w:rPr>
          <w:rFonts w:ascii="Times New Roman"/>
          <w:b w:val="false"/>
          <w:i w:val="false"/>
          <w:color w:val="000000"/>
          <w:sz w:val="28"/>
        </w:rPr>
        <w:t>
      3) арнаулы әлеуметтік қызметтерді көрсету орталықтарында тұратын қарт адамдар – барлық нотариаттық әрекеттер бойынша;</w:t>
      </w:r>
    </w:p>
    <w:bookmarkEnd w:id="407"/>
    <w:bookmarkStart w:name="z471" w:id="408"/>
    <w:p>
      <w:pPr>
        <w:spacing w:after="0"/>
        <w:ind w:left="0"/>
        <w:jc w:val="both"/>
      </w:pPr>
      <w:r>
        <w:rPr>
          <w:rFonts w:ascii="Times New Roman"/>
          <w:b w:val="false"/>
          <w:i w:val="false"/>
          <w:color w:val="000000"/>
          <w:sz w:val="28"/>
        </w:rPr>
        <w:t>
      4) Қазақстан Республикасының заңнамасында белгiленген тәртіппен қорғаншылық тағайындалған созылмалы жан күйзелісі ауруымен ауыратын жеке тұлғалар – өздерiнiң мүлiкке мұрагерлiгi туралы куәлiктер алғаны үшiн;</w:t>
      </w:r>
    </w:p>
    <w:bookmarkEnd w:id="408"/>
    <w:bookmarkStart w:name="z472" w:id="409"/>
    <w:p>
      <w:pPr>
        <w:spacing w:after="0"/>
        <w:ind w:left="0"/>
        <w:jc w:val="both"/>
      </w:pPr>
      <w:r>
        <w:rPr>
          <w:rFonts w:ascii="Times New Roman"/>
          <w:b w:val="false"/>
          <w:i w:val="false"/>
          <w:color w:val="000000"/>
          <w:sz w:val="28"/>
        </w:rPr>
        <w:t xml:space="preserve">
      5) жасына байланысты зейнеткерлер – мүлікке билік етуге қатысты нотариаттық әрекеттерді қоспағанда, барлық нотариаттық әрекеттер бойынша; </w:t>
      </w:r>
    </w:p>
    <w:bookmarkEnd w:id="409"/>
    <w:bookmarkStart w:name="z473" w:id="410"/>
    <w:p>
      <w:pPr>
        <w:spacing w:after="0"/>
        <w:ind w:left="0"/>
        <w:jc w:val="both"/>
      </w:pPr>
      <w:r>
        <w:rPr>
          <w:rFonts w:ascii="Times New Roman"/>
          <w:b w:val="false"/>
          <w:i w:val="false"/>
          <w:color w:val="000000"/>
          <w:sz w:val="28"/>
        </w:rPr>
        <w:t>
      6) қандастар – Қазақстан Республикасының азаматтығын алуға байланысты барлық нотариаттық әрекеттер бойынша;</w:t>
      </w:r>
    </w:p>
    <w:bookmarkEnd w:id="410"/>
    <w:bookmarkStart w:name="z474" w:id="411"/>
    <w:p>
      <w:pPr>
        <w:spacing w:after="0"/>
        <w:ind w:left="0"/>
        <w:jc w:val="both"/>
      </w:pPr>
      <w:r>
        <w:rPr>
          <w:rFonts w:ascii="Times New Roman"/>
          <w:b w:val="false"/>
          <w:i w:val="false"/>
          <w:color w:val="000000"/>
          <w:sz w:val="28"/>
        </w:rPr>
        <w:t>
      7) жетім балалар және он сегіз жасқа толғанға дейін ата-анасының қамқорлығынсыз қалған балалар – белгіленген тарифтің 50 пайызы мөлшерінде;</w:t>
      </w:r>
    </w:p>
    <w:bookmarkEnd w:id="411"/>
    <w:bookmarkStart w:name="z475" w:id="412"/>
    <w:p>
      <w:pPr>
        <w:spacing w:after="0"/>
        <w:ind w:left="0"/>
        <w:jc w:val="both"/>
      </w:pPr>
      <w:r>
        <w:rPr>
          <w:rFonts w:ascii="Times New Roman"/>
          <w:b w:val="false"/>
          <w:i w:val="false"/>
          <w:color w:val="000000"/>
          <w:sz w:val="28"/>
        </w:rPr>
        <w:t>
      8) "Қазақстан мүгедектігі бар адамдардың ерiктi қоғамы" одағы, Қазақ саңыраулар қоғамы, Қазақ зағиптар қоғамы, сондай-ақ олардың өндiрiстiк кәсiпорындары – белгіленген тарифтің 50 пайызы мөлшерінде.";</w:t>
      </w:r>
    </w:p>
    <w:bookmarkEnd w:id="412"/>
    <w:bookmarkStart w:name="z476" w:id="4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30-1-бап</w:t>
      </w:r>
      <w:r>
        <w:rPr>
          <w:rFonts w:ascii="Times New Roman"/>
          <w:b w:val="false"/>
          <w:i w:val="false"/>
          <w:color w:val="000000"/>
          <w:sz w:val="28"/>
        </w:rPr>
        <w:t xml:space="preserve"> алып тасталсын;</w:t>
      </w:r>
    </w:p>
    <w:bookmarkEnd w:id="413"/>
    <w:bookmarkStart w:name="z477" w:id="4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32-бап</w:t>
      </w:r>
      <w:r>
        <w:rPr>
          <w:rFonts w:ascii="Times New Roman"/>
          <w:b w:val="false"/>
          <w:i w:val="false"/>
          <w:color w:val="000000"/>
          <w:sz w:val="28"/>
        </w:rPr>
        <w:t xml:space="preserve"> мынадай мазмұндағы 16-1) тармақшамен толықтырылсын: </w:t>
      </w:r>
    </w:p>
    <w:bookmarkEnd w:id="414"/>
    <w:bookmarkStart w:name="z478" w:id="415"/>
    <w:p>
      <w:pPr>
        <w:spacing w:after="0"/>
        <w:ind w:left="0"/>
        <w:jc w:val="both"/>
      </w:pPr>
      <w:r>
        <w:rPr>
          <w:rFonts w:ascii="Times New Roman"/>
          <w:b w:val="false"/>
          <w:i w:val="false"/>
          <w:color w:val="000000"/>
          <w:sz w:val="28"/>
        </w:rPr>
        <w:t>
      "16-1) нотариаттық әрекеттер жасағаны және өзге де көрсетілетін қызметтер үшiн, сондай-ақ нотариат куәландырған құжаттардың көшiрмелерiн (телнұсқаларын) бергенi және жекеше нотариустардың консультация беруді жүзеге асырғаны үшiн мөлшерлемелер мөлшерін бекітеді.".</w:t>
      </w:r>
    </w:p>
    <w:bookmarkEnd w:id="415"/>
    <w:bookmarkStart w:name="z479" w:id="416"/>
    <w:p>
      <w:pPr>
        <w:spacing w:after="0"/>
        <w:ind w:left="0"/>
        <w:jc w:val="both"/>
      </w:pPr>
      <w:r>
        <w:rPr>
          <w:rFonts w:ascii="Times New Roman"/>
          <w:b w:val="false"/>
          <w:i w:val="false"/>
          <w:color w:val="000000"/>
          <w:sz w:val="28"/>
        </w:rPr>
        <w:t xml:space="preserve">
      10. "Сақтандыру қызметі туралы" 2000 жылғы 18 желтоқсандағы Қазақстан Республикасының </w:t>
      </w:r>
      <w:r>
        <w:rPr>
          <w:rFonts w:ascii="Times New Roman"/>
          <w:b w:val="false"/>
          <w:i w:val="false"/>
          <w:color w:val="000000"/>
          <w:sz w:val="28"/>
        </w:rPr>
        <w:t>Заңына:</w:t>
      </w:r>
    </w:p>
    <w:bookmarkEnd w:id="416"/>
    <w:bookmarkStart w:name="z480" w:id="4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417"/>
    <w:bookmarkStart w:name="z481" w:id="418"/>
    <w:p>
      <w:pPr>
        <w:spacing w:after="0"/>
        <w:ind w:left="0"/>
        <w:jc w:val="both"/>
      </w:pPr>
      <w:r>
        <w:rPr>
          <w:rFonts w:ascii="Times New Roman"/>
          <w:b w:val="false"/>
          <w:i w:val="false"/>
          <w:color w:val="000000"/>
          <w:sz w:val="28"/>
        </w:rPr>
        <w:t>
      мынадай мазмұндағы 19-1) тармақшамен толықтырылсын:</w:t>
      </w:r>
    </w:p>
    <w:bookmarkEnd w:id="418"/>
    <w:bookmarkStart w:name="z482" w:id="419"/>
    <w:p>
      <w:pPr>
        <w:spacing w:after="0"/>
        <w:ind w:left="0"/>
        <w:jc w:val="both"/>
      </w:pPr>
      <w:r>
        <w:rPr>
          <w:rFonts w:ascii="Times New Roman"/>
          <w:b w:val="false"/>
          <w:i w:val="false"/>
          <w:color w:val="000000"/>
          <w:sz w:val="28"/>
        </w:rPr>
        <w:t>
      "19-1) сақтандыру міндеттемелері – сақтандыру (қайта сақтандыру) ұйымының сақтандыру (қайта сақтандыру) шарттары бойынша халықаралық қаржылық есептілік стандарттарына сәйкес актуарийлік есептеулер негізінде бағаланатын міндеттемелері;";</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тармақшадағы</w:t>
      </w:r>
      <w:r>
        <w:rPr>
          <w:rFonts w:ascii="Times New Roman"/>
          <w:b w:val="false"/>
          <w:i w:val="false"/>
          <w:color w:val="000000"/>
          <w:sz w:val="28"/>
        </w:rPr>
        <w:t xml:space="preserve"> "сақтандыру резервтері –" деген сөздерден кейін "пруденциялық нормативтерді есептеу мақсаттары үшін" деген сөздермен толықтырылсын;</w:t>
      </w:r>
    </w:p>
    <w:bookmarkStart w:name="z484" w:id="4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19-бапта</w:t>
      </w:r>
      <w:r>
        <w:rPr>
          <w:rFonts w:ascii="Times New Roman"/>
          <w:b w:val="false"/>
          <w:i w:val="false"/>
          <w:color w:val="000000"/>
          <w:sz w:val="28"/>
        </w:rPr>
        <w:t>:</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p>
    <w:bookmarkStart w:name="z486" w:id="421"/>
    <w:p>
      <w:pPr>
        <w:spacing w:after="0"/>
        <w:ind w:left="0"/>
        <w:jc w:val="both"/>
      </w:pPr>
      <w:r>
        <w:rPr>
          <w:rFonts w:ascii="Times New Roman"/>
          <w:b w:val="false"/>
          <w:i w:val="false"/>
          <w:color w:val="000000"/>
          <w:sz w:val="28"/>
        </w:rPr>
        <w:t>
      1) тармақша мынадай редакцияда жазылсын:</w:t>
      </w:r>
    </w:p>
    <w:bookmarkEnd w:id="421"/>
    <w:bookmarkStart w:name="z487" w:id="422"/>
    <w:p>
      <w:pPr>
        <w:spacing w:after="0"/>
        <w:ind w:left="0"/>
        <w:jc w:val="both"/>
      </w:pPr>
      <w:r>
        <w:rPr>
          <w:rFonts w:ascii="Times New Roman"/>
          <w:b w:val="false"/>
          <w:i w:val="false"/>
          <w:color w:val="000000"/>
          <w:sz w:val="28"/>
        </w:rPr>
        <w:t>
      "1) сақтандыру резервтерінің мөлшерін есептеу және сақтандыру міндеттемелерін бағалау;";</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"есептеген кезде" деген сөздерден кейін "және сақтандыру міндеттемелерін бағалау кезінде"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"резервтерін қалыптастыру" деген сөздерден кейін ", сақтандыру міндеттемелерін бағалау" деген сөздермен толықтырылсын;</w:t>
      </w:r>
    </w:p>
    <w:bookmarkStart w:name="z490" w:id="4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47-бапта</w:t>
      </w:r>
      <w:r>
        <w:rPr>
          <w:rFonts w:ascii="Times New Roman"/>
          <w:b w:val="false"/>
          <w:i w:val="false"/>
          <w:color w:val="000000"/>
          <w:sz w:val="28"/>
        </w:rPr>
        <w:t>:</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92" w:id="424"/>
    <w:p>
      <w:pPr>
        <w:spacing w:after="0"/>
        <w:ind w:left="0"/>
        <w:jc w:val="both"/>
      </w:pPr>
      <w:r>
        <w:rPr>
          <w:rFonts w:ascii="Times New Roman"/>
          <w:b w:val="false"/>
          <w:i w:val="false"/>
          <w:color w:val="000000"/>
          <w:sz w:val="28"/>
        </w:rPr>
        <w:t>
      "1. Пруденциялық нормативтерді және уәкілетті орган белгілеген өзге де сақталуға міндетті нормалар мен лимиттерді сақтау үшін сақтандыру (қайта сақтандыру) ұйымының сақтандыру нарығында актуарийлік қызметті жүзеге асыруға арналған лицензиясы бар актуарий есептеген көлемде қалыптастырылған сақтандыру резервтерінің болуы міндетті.";</w:t>
      </w:r>
    </w:p>
    <w:bookmarkEnd w:id="424"/>
    <w:bookmarkStart w:name="z493" w:id="425"/>
    <w:p>
      <w:pPr>
        <w:spacing w:after="0"/>
        <w:ind w:left="0"/>
        <w:jc w:val="both"/>
      </w:pPr>
      <w:r>
        <w:rPr>
          <w:rFonts w:ascii="Times New Roman"/>
          <w:b w:val="false"/>
          <w:i w:val="false"/>
          <w:color w:val="000000"/>
          <w:sz w:val="28"/>
        </w:rPr>
        <w:t>
      2-тармақ алып тасталсын;</w:t>
      </w:r>
    </w:p>
    <w:bookmarkEnd w:id="425"/>
    <w:bookmarkStart w:name="z494" w:id="426"/>
    <w:p>
      <w:pPr>
        <w:spacing w:after="0"/>
        <w:ind w:left="0"/>
        <w:jc w:val="both"/>
      </w:pPr>
      <w:r>
        <w:rPr>
          <w:rFonts w:ascii="Times New Roman"/>
          <w:b w:val="false"/>
          <w:i w:val="false"/>
          <w:color w:val="000000"/>
          <w:sz w:val="28"/>
        </w:rPr>
        <w:t>
      4) мынадай мазмұндағы 47-1-баппен толықтырылсын:</w:t>
      </w:r>
    </w:p>
    <w:bookmarkEnd w:id="426"/>
    <w:bookmarkStart w:name="z495" w:id="427"/>
    <w:p>
      <w:pPr>
        <w:spacing w:after="0"/>
        <w:ind w:left="0"/>
        <w:jc w:val="both"/>
      </w:pPr>
      <w:r>
        <w:rPr>
          <w:rFonts w:ascii="Times New Roman"/>
          <w:b w:val="false"/>
          <w:i w:val="false"/>
          <w:color w:val="000000"/>
          <w:sz w:val="28"/>
        </w:rPr>
        <w:t>
      "47-1-бап. Сақтандыру міндеттемелері</w:t>
      </w:r>
    </w:p>
    <w:bookmarkEnd w:id="427"/>
    <w:bookmarkStart w:name="z496" w:id="428"/>
    <w:p>
      <w:pPr>
        <w:spacing w:after="0"/>
        <w:ind w:left="0"/>
        <w:jc w:val="both"/>
      </w:pPr>
      <w:r>
        <w:rPr>
          <w:rFonts w:ascii="Times New Roman"/>
          <w:b w:val="false"/>
          <w:i w:val="false"/>
          <w:color w:val="000000"/>
          <w:sz w:val="28"/>
        </w:rPr>
        <w:t>
      1. Сақтандыру және қайта сақтандыру шарттары бойынша қабылданған міндеттемелердің орындалуын қамтамасыз ету үшін сақтандыру (қайта сақтандыру) ұйымының сақтандыру нарығында актуарийлік қызметті жүзеге асыруға арналған лицензиясы бар актуарий есептеген көлемде сақтандыру міндеттемелері болуға міндетті.</w:t>
      </w:r>
    </w:p>
    <w:bookmarkEnd w:id="428"/>
    <w:bookmarkStart w:name="z497" w:id="429"/>
    <w:p>
      <w:pPr>
        <w:spacing w:after="0"/>
        <w:ind w:left="0"/>
        <w:jc w:val="both"/>
      </w:pPr>
      <w:r>
        <w:rPr>
          <w:rFonts w:ascii="Times New Roman"/>
          <w:b w:val="false"/>
          <w:i w:val="false"/>
          <w:color w:val="000000"/>
          <w:sz w:val="28"/>
        </w:rPr>
        <w:t>
      2. Халықаралық қаржылық есептілік стандарттарына сәйкес сақтандыру міндеттемелерін бағалауға және олардың құрылымына және оларды бағалауды автоматтандыруға, сақтандыру міндеттемелерін бағалау әдістемесіне қойылатын талаптары, оны келісу тәртібі мен мерзімдері уәкілетті органның нормативтік құқықтық актісімен бекітіледі.</w:t>
      </w:r>
    </w:p>
    <w:bookmarkEnd w:id="429"/>
    <w:bookmarkStart w:name="z498" w:id="430"/>
    <w:p>
      <w:pPr>
        <w:spacing w:after="0"/>
        <w:ind w:left="0"/>
        <w:jc w:val="both"/>
      </w:pPr>
      <w:r>
        <w:rPr>
          <w:rFonts w:ascii="Times New Roman"/>
          <w:b w:val="false"/>
          <w:i w:val="false"/>
          <w:color w:val="000000"/>
          <w:sz w:val="28"/>
        </w:rPr>
        <w:t>
      3. Сақтандыру (қайта сақтандыру) ұйымының сақтандыру міндеттемелерінің жеткіліктілігін бағалау үшін уәкілетті орган уәжді пайымдауды пайдалануға құқылы.";</w:t>
      </w:r>
    </w:p>
    <w:bookmarkEnd w:id="430"/>
    <w:bookmarkStart w:name="z499" w:id="431"/>
    <w:p>
      <w:pPr>
        <w:spacing w:after="0"/>
        <w:ind w:left="0"/>
        <w:jc w:val="both"/>
      </w:pPr>
      <w:r>
        <w:rPr>
          <w:rFonts w:ascii="Times New Roman"/>
          <w:b w:val="false"/>
          <w:i w:val="false"/>
          <w:color w:val="000000"/>
          <w:sz w:val="28"/>
        </w:rPr>
        <w:t xml:space="preserve">
      5) 53-3-баптың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5-1) тармақшамен толықтырылсын:</w:t>
      </w:r>
    </w:p>
    <w:bookmarkEnd w:id="431"/>
    <w:bookmarkStart w:name="z500" w:id="432"/>
    <w:p>
      <w:pPr>
        <w:spacing w:after="0"/>
        <w:ind w:left="0"/>
        <w:jc w:val="both"/>
      </w:pPr>
      <w:r>
        <w:rPr>
          <w:rFonts w:ascii="Times New Roman"/>
          <w:b w:val="false"/>
          <w:i w:val="false"/>
          <w:color w:val="000000"/>
          <w:sz w:val="28"/>
        </w:rPr>
        <w:t>
      "5-1) сақтандыру міндеттемелерін қосымша қалыптастыруға;";</w:t>
      </w:r>
    </w:p>
    <w:bookmarkEnd w:id="432"/>
    <w:bookmarkStart w:name="z501" w:id="4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75-бапта</w:t>
      </w:r>
      <w:r>
        <w:rPr>
          <w:rFonts w:ascii="Times New Roman"/>
          <w:b w:val="false"/>
          <w:i w:val="false"/>
          <w:color w:val="000000"/>
          <w:sz w:val="28"/>
        </w:rPr>
        <w:t>:</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03" w:id="434"/>
    <w:p>
      <w:pPr>
        <w:spacing w:after="0"/>
        <w:ind w:left="0"/>
        <w:jc w:val="both"/>
      </w:pPr>
      <w:r>
        <w:rPr>
          <w:rFonts w:ascii="Times New Roman"/>
          <w:b w:val="false"/>
          <w:i w:val="false"/>
          <w:color w:val="000000"/>
          <w:sz w:val="28"/>
        </w:rPr>
        <w:t>
      "1. Сақтандыру резервтерін есептеу және сақтандыру міндеттемелерін бағалау бойынша міндетті актуарийлік қорытындылар сақтандыру (қайта сақтандыру) ұйымының жылдық қаржылық есептілігінің, Қазақстан Республикасы бейрезидент – сақтандыру (қайта сақтандыру) ұйымы филиалының бухгалтерлік есепке алу деректері бойынша жылдық есептіліктің ажырамас бөлігі болып табылады және уәкілетті органға ұсынылуға жатады.";</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"Міндетті актуарий қорытындысының" деген сөздер "Міндетті актуарийлік қорытындылардың" деген сөздермен ауыстырылсын.</w:t>
      </w:r>
    </w:p>
    <w:bookmarkStart w:name="z505" w:id="435"/>
    <w:p>
      <w:pPr>
        <w:spacing w:after="0"/>
        <w:ind w:left="0"/>
        <w:jc w:val="both"/>
      </w:pPr>
      <w:r>
        <w:rPr>
          <w:rFonts w:ascii="Times New Roman"/>
          <w:b w:val="false"/>
          <w:i w:val="false"/>
          <w:color w:val="000000"/>
          <w:sz w:val="28"/>
        </w:rPr>
        <w:t xml:space="preserve">
      11.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w:t>
      </w:r>
      <w:r>
        <w:rPr>
          <w:rFonts w:ascii="Times New Roman"/>
          <w:b w:val="false"/>
          <w:i w:val="false"/>
          <w:color w:val="000000"/>
          <w:sz w:val="28"/>
        </w:rPr>
        <w:t xml:space="preserve"> мынадай мазмұндағы 4-тармақпен толықтырылсын:</w:t>
      </w:r>
    </w:p>
    <w:bookmarkStart w:name="z507" w:id="436"/>
    <w:p>
      <w:pPr>
        <w:spacing w:after="0"/>
        <w:ind w:left="0"/>
        <w:jc w:val="both"/>
      </w:pPr>
      <w:r>
        <w:rPr>
          <w:rFonts w:ascii="Times New Roman"/>
          <w:b w:val="false"/>
          <w:i w:val="false"/>
          <w:color w:val="000000"/>
          <w:sz w:val="28"/>
        </w:rPr>
        <w:t>
      "4. Электрондық цифрлық қолтаңбаның жабық кілттерін құжатқа немесе электрондық құжатқа қол қоятын, электрондық цифрлық қолтаңбаның жабық кілтін заңды түрде иеленетін және оны өз өкілеттіктері не мемлекеттік қызметтерді көрсету нәтижелеріне, анықтамаларға, құжаттарға немесе электрондық құжаттарға қол қоюдың автоматтандырылған процесі үшін тиісті тіркеу куәлігі берілген ақпараттық жүйе шеңберінде пайдаланатын жеке немесе заңды тұлға пайдаланады.</w:t>
      </w:r>
    </w:p>
    <w:bookmarkEnd w:id="436"/>
    <w:bookmarkStart w:name="z508" w:id="437"/>
    <w:p>
      <w:pPr>
        <w:spacing w:after="0"/>
        <w:ind w:left="0"/>
        <w:jc w:val="both"/>
      </w:pPr>
      <w:r>
        <w:rPr>
          <w:rFonts w:ascii="Times New Roman"/>
          <w:b w:val="false"/>
          <w:i w:val="false"/>
          <w:color w:val="000000"/>
          <w:sz w:val="28"/>
        </w:rPr>
        <w:t>
      Куәландырушы орталық ақпараттық жүйеге берген тіркеу куәлігінен алынған электрондық цифрлық қолтаңба заңды тұлғаның бірінші басшысының – ақпараттық жүйе иесінің немесе жеке тұлғаның – ақпараттық жүйе иесінің қолтаңбасына теңестіріледі.".</w:t>
      </w:r>
    </w:p>
    <w:bookmarkEnd w:id="437"/>
    <w:bookmarkStart w:name="z509" w:id="438"/>
    <w:p>
      <w:pPr>
        <w:spacing w:after="0"/>
        <w:ind w:left="0"/>
        <w:jc w:val="both"/>
      </w:pPr>
      <w:r>
        <w:rPr>
          <w:rFonts w:ascii="Times New Roman"/>
          <w:b w:val="false"/>
          <w:i w:val="false"/>
          <w:color w:val="000000"/>
          <w:sz w:val="28"/>
        </w:rPr>
        <w:t xml:space="preserve">
      12.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512" w:id="439"/>
    <w:p>
      <w:pPr>
        <w:spacing w:after="0"/>
        <w:ind w:left="0"/>
        <w:jc w:val="both"/>
      </w:pPr>
      <w:r>
        <w:rPr>
          <w:rFonts w:ascii="Times New Roman"/>
          <w:b w:val="false"/>
          <w:i w:val="false"/>
          <w:color w:val="000000"/>
          <w:sz w:val="28"/>
        </w:rPr>
        <w:t>
      "1-4) қыздырылатын темекісі бар бұйым – темекіні қыздыру жүйесінде пайдалануға арналған темекі бұйымы ингредиенттері қосылған немесе қосылмаған темекі шикізатынан тұратын темекі бұйымының түрі;</w:t>
      </w:r>
    </w:p>
    <w:bookmarkEnd w:id="439"/>
    <w:bookmarkStart w:name="z513" w:id="440"/>
    <w:p>
      <w:pPr>
        <w:spacing w:after="0"/>
        <w:ind w:left="0"/>
        <w:jc w:val="both"/>
      </w:pPr>
      <w:r>
        <w:rPr>
          <w:rFonts w:ascii="Times New Roman"/>
          <w:b w:val="false"/>
          <w:i w:val="false"/>
          <w:color w:val="000000"/>
          <w:sz w:val="28"/>
        </w:rPr>
        <w:t>
      1-5) орам – белгiлi қорап саны бар топтап тұтыну ыдысының бiрлiгi;</w:t>
      </w:r>
    </w:p>
    <w:bookmarkEnd w:id="440"/>
    <w:bookmarkStart w:name="z514" w:id="441"/>
    <w:p>
      <w:pPr>
        <w:spacing w:after="0"/>
        <w:ind w:left="0"/>
        <w:jc w:val="both"/>
      </w:pPr>
      <w:r>
        <w:rPr>
          <w:rFonts w:ascii="Times New Roman"/>
          <w:b w:val="false"/>
          <w:i w:val="false"/>
          <w:color w:val="000000"/>
          <w:sz w:val="28"/>
        </w:rPr>
        <w:t>
      1-6) сәйкестендiру – белгiлi бiр өнiмдi өндiру, айналымға шығару (айналысы), пайдалану саласында оны өзiне ұқсас өнiмнiң арасында айырым белгілерi бойынша ауыстырмай тануды қамтамасыз ететiн рәсiм;</w:t>
      </w:r>
    </w:p>
    <w:bookmarkEnd w:id="441"/>
    <w:bookmarkStart w:name="z515" w:id="442"/>
    <w:p>
      <w:pPr>
        <w:spacing w:after="0"/>
        <w:ind w:left="0"/>
        <w:jc w:val="both"/>
      </w:pPr>
      <w:r>
        <w:rPr>
          <w:rFonts w:ascii="Times New Roman"/>
          <w:b w:val="false"/>
          <w:i w:val="false"/>
          <w:color w:val="000000"/>
          <w:sz w:val="28"/>
        </w:rPr>
        <w:t>
      1-7)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bookmarkEnd w:id="442"/>
    <w:bookmarkStart w:name="z516" w:id="443"/>
    <w:p>
      <w:pPr>
        <w:spacing w:after="0"/>
        <w:ind w:left="0"/>
        <w:jc w:val="both"/>
      </w:pPr>
      <w:r>
        <w:rPr>
          <w:rFonts w:ascii="Times New Roman"/>
          <w:b w:val="false"/>
          <w:i w:val="false"/>
          <w:color w:val="000000"/>
          <w:sz w:val="28"/>
        </w:rPr>
        <w:t>
      мынадай мазмұндағы 1-8) тармақшамен толықтырылсын:</w:t>
      </w:r>
    </w:p>
    <w:bookmarkEnd w:id="443"/>
    <w:bookmarkStart w:name="z517" w:id="444"/>
    <w:p>
      <w:pPr>
        <w:spacing w:after="0"/>
        <w:ind w:left="0"/>
        <w:jc w:val="both"/>
      </w:pPr>
      <w:r>
        <w:rPr>
          <w:rFonts w:ascii="Times New Roman"/>
          <w:b w:val="false"/>
          <w:i w:val="false"/>
          <w:color w:val="000000"/>
          <w:sz w:val="28"/>
        </w:rPr>
        <w:t>
      "1-8) таңбалау – тұтынушыға арналған ақпаратты құрайтын және қорабы мен орамындағы мәтiн, шартты белгi және суреттер;".</w:t>
      </w:r>
    </w:p>
    <w:bookmarkEnd w:id="444"/>
    <w:bookmarkStart w:name="z518" w:id="445"/>
    <w:p>
      <w:pPr>
        <w:spacing w:after="0"/>
        <w:ind w:left="0"/>
        <w:jc w:val="both"/>
      </w:pPr>
      <w:r>
        <w:rPr>
          <w:rFonts w:ascii="Times New Roman"/>
          <w:b w:val="false"/>
          <w:i w:val="false"/>
          <w:color w:val="000000"/>
          <w:sz w:val="28"/>
        </w:rPr>
        <w:t xml:space="preserve">
      13. "Бағалы қағаздар рыногы туралы" 2003 жылғы 2 шілдедегі Қазақстан Республикасының </w:t>
      </w:r>
      <w:r>
        <w:rPr>
          <w:rFonts w:ascii="Times New Roman"/>
          <w:b w:val="false"/>
          <w:i w:val="false"/>
          <w:color w:val="000000"/>
          <w:sz w:val="28"/>
        </w:rPr>
        <w:t>Заңына:</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44-бап</w:t>
      </w:r>
      <w:r>
        <w:rPr>
          <w:rFonts w:ascii="Times New Roman"/>
          <w:b w:val="false"/>
          <w:i w:val="false"/>
          <w:color w:val="000000"/>
          <w:sz w:val="28"/>
        </w:rPr>
        <w:t xml:space="preserve"> мынадай мазмұндағы 4-тармақпен толықтырылсын:</w:t>
      </w:r>
    </w:p>
    <w:bookmarkStart w:name="z520" w:id="446"/>
    <w:p>
      <w:pPr>
        <w:spacing w:after="0"/>
        <w:ind w:left="0"/>
        <w:jc w:val="both"/>
      </w:pPr>
      <w:r>
        <w:rPr>
          <w:rFonts w:ascii="Times New Roman"/>
          <w:b w:val="false"/>
          <w:i w:val="false"/>
          <w:color w:val="000000"/>
          <w:sz w:val="28"/>
        </w:rPr>
        <w:t>
      "4. Бағалы қағаздар нарығына кәсіби қатысушы жеке тұлғаның тапсырмасы бойынша, соның есебінен және мүддесінде мәмілелерді жүзеге асырған жағдайда Қазақстан Республикасының Салық кодексінде белгіленген талаптарды сақтау мақсатында ұйымдастырылған бағалы қағаздар нарығында бағалы қағаздарды өткізу кезінде жеке тұлғалардың құн өсімінен түсетін кірісін есепке алуды және есептеуді қамтамасыз етуге міндетті.</w:t>
      </w:r>
    </w:p>
    <w:bookmarkEnd w:id="446"/>
    <w:bookmarkStart w:name="z521" w:id="447"/>
    <w:p>
      <w:pPr>
        <w:spacing w:after="0"/>
        <w:ind w:left="0"/>
        <w:jc w:val="both"/>
      </w:pPr>
      <w:r>
        <w:rPr>
          <w:rFonts w:ascii="Times New Roman"/>
          <w:b w:val="false"/>
          <w:i w:val="false"/>
          <w:color w:val="000000"/>
          <w:sz w:val="28"/>
        </w:rPr>
        <w:t>
      Бағалы қағаздар нарығына кәсіби қатысушы тапсырмасы бойынша, соның есебінен және мүддесінде мәмілелер жүзеге асырылған жеке тұлғаға әрбір өткізу бойынша оң және теріс айырмалар бойынша таратып жазуды қоса алғанда, ұйымдастырылған бағалы қағаздар нарығында бағалы қағаздарды өткізу кезінде құн өсімінен түсетін кіріс бойынша мәліметтерді күнтізбелік жыл аяқталғаннан кейін күнтізбелік он бес күннен кешіктірмей ұсынуға міндетті.".</w:t>
      </w:r>
    </w:p>
    <w:bookmarkEnd w:id="447"/>
    <w:bookmarkStart w:name="z522" w:id="448"/>
    <w:p>
      <w:pPr>
        <w:spacing w:after="0"/>
        <w:ind w:left="0"/>
        <w:jc w:val="both"/>
      </w:pPr>
      <w:r>
        <w:rPr>
          <w:rFonts w:ascii="Times New Roman"/>
          <w:b w:val="false"/>
          <w:i w:val="false"/>
          <w:color w:val="000000"/>
          <w:sz w:val="28"/>
        </w:rPr>
        <w:t xml:space="preserve">
      14.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8"/>
    <w:bookmarkStart w:name="z523" w:id="4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w:t>
      </w:r>
      <w:r>
        <w:rPr>
          <w:rFonts w:ascii="Times New Roman"/>
          <w:b w:val="false"/>
          <w:i w:val="false"/>
          <w:color w:val="000000"/>
          <w:sz w:val="28"/>
        </w:rPr>
        <w:t xml:space="preserve"> мынадай мазмұндағы 2-1) тармақшамен толықтырылсын: </w:t>
      </w:r>
    </w:p>
    <w:bookmarkEnd w:id="449"/>
    <w:bookmarkStart w:name="z524" w:id="450"/>
    <w:p>
      <w:pPr>
        <w:spacing w:after="0"/>
        <w:ind w:left="0"/>
        <w:jc w:val="both"/>
      </w:pPr>
      <w:r>
        <w:rPr>
          <w:rFonts w:ascii="Times New Roman"/>
          <w:b w:val="false"/>
          <w:i w:val="false"/>
          <w:color w:val="000000"/>
          <w:sz w:val="28"/>
        </w:rPr>
        <w:t>
      "2-1) халықаралық қаржылық есептілік стандарттарына сәйкес сақтандыру міндеттемелерін бағалау мен олардың құрылымына және оларды бағалауды автоматтандыруға, сақтандыру міндеттемелерін бағалау әдістемесіне қойылатын талаптарды, оларды келісу тәртібі мен мерзімдерін бекітеді;";</w:t>
      </w:r>
    </w:p>
    <w:bookmarkEnd w:id="450"/>
    <w:bookmarkStart w:name="z525" w:id="451"/>
    <w:p>
      <w:pPr>
        <w:spacing w:after="0"/>
        <w:ind w:left="0"/>
        <w:jc w:val="both"/>
      </w:pPr>
      <w:r>
        <w:rPr>
          <w:rFonts w:ascii="Times New Roman"/>
          <w:b w:val="false"/>
          <w:i w:val="false"/>
          <w:color w:val="000000"/>
          <w:sz w:val="28"/>
        </w:rPr>
        <w:t xml:space="preserve">
      2) 13-5-баптың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тармақшасындағы "сақтандыру резервтерінің" деген сөздерден кейін "және сақтандыру міндеттемелерінің" деген сөздермен толықтырылсын.</w:t>
      </w:r>
    </w:p>
    <w:bookmarkEnd w:id="451"/>
    <w:bookmarkStart w:name="z526" w:id="452"/>
    <w:p>
      <w:pPr>
        <w:spacing w:after="0"/>
        <w:ind w:left="0"/>
        <w:jc w:val="both"/>
      </w:pPr>
      <w:r>
        <w:rPr>
          <w:rFonts w:ascii="Times New Roman"/>
          <w:b w:val="false"/>
          <w:i w:val="false"/>
          <w:color w:val="000000"/>
          <w:sz w:val="28"/>
        </w:rPr>
        <w:t xml:space="preserve">
      15. "Сауда қызметін реттеу туралы" 2004 жылғы 12 сәуірдегі Қазақстан Республикасының </w:t>
      </w:r>
      <w:r>
        <w:rPr>
          <w:rFonts w:ascii="Times New Roman"/>
          <w:b w:val="false"/>
          <w:i w:val="false"/>
          <w:color w:val="000000"/>
          <w:sz w:val="28"/>
        </w:rPr>
        <w:t>Заңына:</w:t>
      </w:r>
    </w:p>
    <w:bookmarkEnd w:id="452"/>
    <w:bookmarkStart w:name="z527" w:id="4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p>
    <w:bookmarkEnd w:id="453"/>
    <w:bookmarkStart w:name="z528" w:id="454"/>
    <w:p>
      <w:pPr>
        <w:spacing w:after="0"/>
        <w:ind w:left="0"/>
        <w:jc w:val="both"/>
      </w:pPr>
      <w:r>
        <w:rPr>
          <w:rFonts w:ascii="Times New Roman"/>
          <w:b w:val="false"/>
          <w:i w:val="false"/>
          <w:color w:val="000000"/>
          <w:sz w:val="28"/>
        </w:rPr>
        <w:t>
      мынадай мазмұндағы 30-1) тармақшамен толықтырылсын:</w:t>
      </w:r>
    </w:p>
    <w:bookmarkEnd w:id="454"/>
    <w:bookmarkStart w:name="z529" w:id="455"/>
    <w:p>
      <w:pPr>
        <w:spacing w:after="0"/>
        <w:ind w:left="0"/>
        <w:jc w:val="both"/>
      </w:pPr>
      <w:r>
        <w:rPr>
          <w:rFonts w:ascii="Times New Roman"/>
          <w:b w:val="false"/>
          <w:i w:val="false"/>
          <w:color w:val="000000"/>
          <w:sz w:val="28"/>
        </w:rPr>
        <w:t>
      "30-1) сәйкестендіру коды – сауда қызметінде бір мәнді сәйкестендірілуі мақсатында штрих-код түрінде ұсынылған, тауарлар түрлеріне берілетін және Ұлттық тауарлар каталогында қамтылатын, машинамен оқылатын нысандағы символдардың бірегей тізбегі;";</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мынадай редакцияда жазылсын:</w:t>
      </w:r>
    </w:p>
    <w:bookmarkStart w:name="z531" w:id="456"/>
    <w:p>
      <w:pPr>
        <w:spacing w:after="0"/>
        <w:ind w:left="0"/>
        <w:jc w:val="both"/>
      </w:pPr>
      <w:r>
        <w:rPr>
          <w:rFonts w:ascii="Times New Roman"/>
          <w:b w:val="false"/>
          <w:i w:val="false"/>
          <w:color w:val="000000"/>
          <w:sz w:val="28"/>
        </w:rPr>
        <w:t>
      "45) Ұлттық тауарлар каталогы – тауарлар туралы ұлттық деректер тіркелімі, сондай-ақ тауарлар номенклатурасының бірыңғай көзі болып табылатын және сауда қызметінде тауарлар анықтамалығы ретінде пайдаланылуға міндетті "электрондық үкіметтің" ақпараттандыру объектісі;";</w:t>
      </w:r>
    </w:p>
    <w:bookmarkEnd w:id="456"/>
    <w:bookmarkStart w:name="z532" w:id="457"/>
    <w:p>
      <w:pPr>
        <w:spacing w:after="0"/>
        <w:ind w:left="0"/>
        <w:jc w:val="both"/>
      </w:pPr>
      <w:r>
        <w:rPr>
          <w:rFonts w:ascii="Times New Roman"/>
          <w:b w:val="false"/>
          <w:i w:val="false"/>
          <w:color w:val="000000"/>
          <w:sz w:val="28"/>
        </w:rPr>
        <w:t xml:space="preserve">
      2) 7-4-баптың </w:t>
      </w:r>
      <w:r>
        <w:rPr>
          <w:rFonts w:ascii="Times New Roman"/>
          <w:b w:val="false"/>
          <w:i w:val="false"/>
          <w:color w:val="000000"/>
          <w:sz w:val="28"/>
        </w:rPr>
        <w:t>1-тармағында:</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34" w:id="458"/>
    <w:p>
      <w:pPr>
        <w:spacing w:after="0"/>
        <w:ind w:left="0"/>
        <w:jc w:val="both"/>
      </w:pPr>
      <w:r>
        <w:rPr>
          <w:rFonts w:ascii="Times New Roman"/>
          <w:b w:val="false"/>
          <w:i w:val="false"/>
          <w:color w:val="000000"/>
          <w:sz w:val="28"/>
        </w:rPr>
        <w:t>
      "5) тауарларды Ұлттық тауарлар каталогында тіркеу және олар туралы мәліметтерді жаңартып отыру;";</w:t>
      </w:r>
    </w:p>
    <w:bookmarkEnd w:id="458"/>
    <w:bookmarkStart w:name="z535" w:id="459"/>
    <w:p>
      <w:pPr>
        <w:spacing w:after="0"/>
        <w:ind w:left="0"/>
        <w:jc w:val="both"/>
      </w:pPr>
      <w:r>
        <w:rPr>
          <w:rFonts w:ascii="Times New Roman"/>
          <w:b w:val="false"/>
          <w:i w:val="false"/>
          <w:color w:val="000000"/>
          <w:sz w:val="28"/>
        </w:rPr>
        <w:t>
      мынадай мазмұндағы 5-1) тармақшамен толықтырылсын:</w:t>
      </w:r>
    </w:p>
    <w:bookmarkEnd w:id="459"/>
    <w:bookmarkStart w:name="z536" w:id="460"/>
    <w:p>
      <w:pPr>
        <w:spacing w:after="0"/>
        <w:ind w:left="0"/>
        <w:jc w:val="both"/>
      </w:pPr>
      <w:r>
        <w:rPr>
          <w:rFonts w:ascii="Times New Roman"/>
          <w:b w:val="false"/>
          <w:i w:val="false"/>
          <w:color w:val="000000"/>
          <w:sz w:val="28"/>
        </w:rPr>
        <w:t>
      "5-1) фискалдық деректер операторларының функцияларын жүзеге асыру үшін Ұлттық тауарлар каталогын олардың пайдалануы бойынша, оның ішінде сәйкестендіру кодын тексеру және бақылау-касса машиналары арқылы Ұлттық тауарлар каталогында тауарларды тіркеуге қол жеткізу үшін қызметтер көрсету, сондай-ақ тауардың біріздендірілген атауы мен сәйкестендіру кодын беру;";</w:t>
      </w:r>
    </w:p>
    <w:bookmarkEnd w:id="460"/>
    <w:bookmarkStart w:name="z537" w:id="461"/>
    <w:p>
      <w:pPr>
        <w:spacing w:after="0"/>
        <w:ind w:left="0"/>
        <w:jc w:val="both"/>
      </w:pPr>
      <w:r>
        <w:rPr>
          <w:rFonts w:ascii="Times New Roman"/>
          <w:b w:val="false"/>
          <w:i w:val="false"/>
          <w:color w:val="000000"/>
          <w:sz w:val="28"/>
        </w:rPr>
        <w:t xml:space="preserve">
      3) 31-баптың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9-1) және 9-2) тармақшалармен толықтырылсын:</w:t>
      </w:r>
    </w:p>
    <w:bookmarkEnd w:id="461"/>
    <w:bookmarkStart w:name="z538" w:id="462"/>
    <w:p>
      <w:pPr>
        <w:spacing w:after="0"/>
        <w:ind w:left="0"/>
        <w:jc w:val="both"/>
      </w:pPr>
      <w:r>
        <w:rPr>
          <w:rFonts w:ascii="Times New Roman"/>
          <w:b w:val="false"/>
          <w:i w:val="false"/>
          <w:color w:val="000000"/>
          <w:sz w:val="28"/>
        </w:rPr>
        <w:t>
      "9-1) тауарларды өндіру немесе импорттау кезінде оларды сату жүзеге асырылғанға дейін Ұлттық тауарлар каталогында тіркеуге;</w:t>
      </w:r>
    </w:p>
    <w:bookmarkEnd w:id="462"/>
    <w:bookmarkStart w:name="z539" w:id="463"/>
    <w:p>
      <w:pPr>
        <w:spacing w:after="0"/>
        <w:ind w:left="0"/>
        <w:jc w:val="both"/>
      </w:pPr>
      <w:r>
        <w:rPr>
          <w:rFonts w:ascii="Times New Roman"/>
          <w:b w:val="false"/>
          <w:i w:val="false"/>
          <w:color w:val="000000"/>
          <w:sz w:val="28"/>
        </w:rPr>
        <w:t>
      9-2) бөлшек және көтерме сауда кезінде тауарларды сатуды тауарлар туралы мәліметтер Ұлттық тауарлар каталогында болған кезде ғана жүзеге асыруға;";</w:t>
      </w:r>
    </w:p>
    <w:bookmarkEnd w:id="463"/>
    <w:bookmarkStart w:name="z540" w:id="4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32-бап</w:t>
      </w:r>
      <w:r>
        <w:rPr>
          <w:rFonts w:ascii="Times New Roman"/>
          <w:b w:val="false"/>
          <w:i w:val="false"/>
          <w:color w:val="000000"/>
          <w:sz w:val="28"/>
        </w:rPr>
        <w:t xml:space="preserve"> мынадай мазмұндағы 4-тармақпен толықтырылсын:</w:t>
      </w:r>
    </w:p>
    <w:bookmarkEnd w:id="464"/>
    <w:bookmarkStart w:name="z541" w:id="465"/>
    <w:p>
      <w:pPr>
        <w:spacing w:after="0"/>
        <w:ind w:left="0"/>
        <w:jc w:val="both"/>
      </w:pPr>
      <w:r>
        <w:rPr>
          <w:rFonts w:ascii="Times New Roman"/>
          <w:b w:val="false"/>
          <w:i w:val="false"/>
          <w:color w:val="000000"/>
          <w:sz w:val="28"/>
        </w:rPr>
        <w:t>
      "4. Тауарлардың, жұмыстардың және көрсетілетін қызметтердің жалпы сыныптамасына сәйкес тауарлар сыныпталуға және Ұлттық тауарлар каталогына сәйкес олардың біріздендірілген атауы мен сәйкестендіру коды болуға тиіс.".</w:t>
      </w:r>
    </w:p>
    <w:bookmarkEnd w:id="465"/>
    <w:bookmarkStart w:name="z542" w:id="466"/>
    <w:p>
      <w:pPr>
        <w:spacing w:after="0"/>
        <w:ind w:left="0"/>
        <w:jc w:val="both"/>
      </w:pPr>
      <w:r>
        <w:rPr>
          <w:rFonts w:ascii="Times New Roman"/>
          <w:b w:val="false"/>
          <w:i w:val="false"/>
          <w:color w:val="000000"/>
          <w:sz w:val="28"/>
        </w:rPr>
        <w:t xml:space="preserve">
      16.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41-1-бап</w:t>
      </w:r>
      <w:r>
        <w:rPr>
          <w:rFonts w:ascii="Times New Roman"/>
          <w:b w:val="false"/>
          <w:i w:val="false"/>
          <w:color w:val="000000"/>
          <w:sz w:val="28"/>
        </w:rPr>
        <w:t xml:space="preserve"> мынадай мазмұндағы 1-4 және 1-5-тармақтармен толықтырылсын:</w:t>
      </w:r>
    </w:p>
    <w:bookmarkStart w:name="z544" w:id="467"/>
    <w:p>
      <w:pPr>
        <w:spacing w:after="0"/>
        <w:ind w:left="0"/>
        <w:jc w:val="both"/>
      </w:pPr>
      <w:r>
        <w:rPr>
          <w:rFonts w:ascii="Times New Roman"/>
          <w:b w:val="false"/>
          <w:i w:val="false"/>
          <w:color w:val="000000"/>
          <w:sz w:val="28"/>
        </w:rPr>
        <w:t>
      "1-4. Қазақстан Республикасы Салық кодексінің 89-бабының 2-тармағында айқындалған жағдайларда, масс-медиа саласындағы уәкілетті орган қызметін Қазақстан Республикасының аумағында интернет-алаң арқылы жүзеге асыратын шетелдік компанияның интернет-ресурсқа және (немесе) интернет-алаңға қол жеткізуін шектеу туралы салық органының шешімі негізінде осындай шешімді алған күннен бастап үш жұмыс күні ішінде қызметін Қазақстан Республикасының аумағында интернет-алаң арқылы жүзеге асыратын шетелдік компанияның интернет-ресурсқа және (немесе) интернет-алаңға қол жеткізуін шектеу туралы нұсқама шығарады. Байланыс операторлары және (немесе) мемлекеттік техникалық қызмет нұсқаманы орындау бойынша дереу шаралар қабылдауға міндетті.</w:t>
      </w:r>
    </w:p>
    <w:bookmarkEnd w:id="467"/>
    <w:bookmarkStart w:name="z545" w:id="468"/>
    <w:p>
      <w:pPr>
        <w:spacing w:after="0"/>
        <w:ind w:left="0"/>
        <w:jc w:val="both"/>
      </w:pPr>
      <w:r>
        <w:rPr>
          <w:rFonts w:ascii="Times New Roman"/>
          <w:b w:val="false"/>
          <w:i w:val="false"/>
          <w:color w:val="000000"/>
          <w:sz w:val="28"/>
        </w:rPr>
        <w:t>
      1-5. Интернет-ресурсқа және (немесе) интернет-алаңға қол жеткізуді шектеуді алып тастау Қазақстан Республикасының Салық кодексінде көзделген негіздер бойынша салық органы басшысының немесе оның орынбасарының шешімі бойынша жүргізіледі.</w:t>
      </w:r>
    </w:p>
    <w:bookmarkEnd w:id="468"/>
    <w:bookmarkStart w:name="z546" w:id="469"/>
    <w:p>
      <w:pPr>
        <w:spacing w:after="0"/>
        <w:ind w:left="0"/>
        <w:jc w:val="both"/>
      </w:pPr>
      <w:r>
        <w:rPr>
          <w:rFonts w:ascii="Times New Roman"/>
          <w:b w:val="false"/>
          <w:i w:val="false"/>
          <w:color w:val="000000"/>
          <w:sz w:val="28"/>
        </w:rPr>
        <w:t>
      Масс-медиа саласындағы уәкілетті органның шектеуді алып тастау бойынша шаралар қабылдауы осы баптың 1-4-тармағында көзделген тәртіппен жүзеге асырылады.".</w:t>
      </w:r>
    </w:p>
    <w:bookmarkEnd w:id="469"/>
    <w:bookmarkStart w:name="z547" w:id="470"/>
    <w:p>
      <w:pPr>
        <w:spacing w:after="0"/>
        <w:ind w:left="0"/>
        <w:jc w:val="both"/>
      </w:pPr>
      <w:r>
        <w:rPr>
          <w:rFonts w:ascii="Times New Roman"/>
          <w:b w:val="false"/>
          <w:i w:val="false"/>
          <w:color w:val="000000"/>
          <w:sz w:val="28"/>
        </w:rPr>
        <w:t xml:space="preserve">
      17. "Электр энергетикасы туралы" 2004 жылғы 9 шілдедегі Қазақстан Республикасының </w:t>
      </w:r>
      <w:r>
        <w:rPr>
          <w:rFonts w:ascii="Times New Roman"/>
          <w:b w:val="false"/>
          <w:i w:val="false"/>
          <w:color w:val="000000"/>
          <w:sz w:val="28"/>
        </w:rPr>
        <w:t>Заңына:</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13-1-бап</w:t>
      </w:r>
      <w:r>
        <w:rPr>
          <w:rFonts w:ascii="Times New Roman"/>
          <w:b w:val="false"/>
          <w:i w:val="false"/>
          <w:color w:val="000000"/>
          <w:sz w:val="28"/>
        </w:rPr>
        <w:t xml:space="preserve"> мынадай мазмұндағы 4-1-тармақпен толықтырылсын:</w:t>
      </w:r>
    </w:p>
    <w:bookmarkStart w:name="z549" w:id="471"/>
    <w:p>
      <w:pPr>
        <w:spacing w:after="0"/>
        <w:ind w:left="0"/>
        <w:jc w:val="both"/>
      </w:pPr>
      <w:r>
        <w:rPr>
          <w:rFonts w:ascii="Times New Roman"/>
          <w:b w:val="false"/>
          <w:i w:val="false"/>
          <w:color w:val="000000"/>
          <w:sz w:val="28"/>
        </w:rPr>
        <w:t>
      "4-1. Энергия беруші ұйым болып табылмайтын электр желілерінің меншік иесі өзіне тиесілі электр желісінің жекелеген бөлігіне (жекелеген бөліктеріне) меншік құқығын электр желісінің осы бөлігі (осы бөліктері) желілеріне тікелей қосылған энергия беруші ұйымға беруге құқылы.".</w:t>
      </w:r>
    </w:p>
    <w:bookmarkEnd w:id="471"/>
    <w:bookmarkStart w:name="z550" w:id="472"/>
    <w:p>
      <w:pPr>
        <w:spacing w:after="0"/>
        <w:ind w:left="0"/>
        <w:jc w:val="both"/>
      </w:pPr>
      <w:r>
        <w:rPr>
          <w:rFonts w:ascii="Times New Roman"/>
          <w:b w:val="false"/>
          <w:i w:val="false"/>
          <w:color w:val="000000"/>
          <w:sz w:val="28"/>
        </w:rPr>
        <w:t xml:space="preserve">
      18.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p>
    <w:bookmarkEnd w:id="472"/>
    <w:bookmarkStart w:name="z551" w:id="473"/>
    <w:p>
      <w:pPr>
        <w:spacing w:after="0"/>
        <w:ind w:left="0"/>
        <w:jc w:val="both"/>
      </w:pPr>
      <w:r>
        <w:rPr>
          <w:rFonts w:ascii="Times New Roman"/>
          <w:b w:val="false"/>
          <w:i w:val="false"/>
          <w:color w:val="000000"/>
          <w:sz w:val="28"/>
        </w:rPr>
        <w:t xml:space="preserve">
      1) 2-баптың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473"/>
    <w:bookmarkStart w:name="z552" w:id="474"/>
    <w:p>
      <w:pPr>
        <w:spacing w:after="0"/>
        <w:ind w:left="0"/>
        <w:jc w:val="both"/>
      </w:pPr>
      <w:r>
        <w:rPr>
          <w:rFonts w:ascii="Times New Roman"/>
          <w:b w:val="false"/>
          <w:i w:val="false"/>
          <w:color w:val="000000"/>
          <w:sz w:val="28"/>
        </w:rPr>
        <w:t>
      "1) Қазақстан Республикасының салық заңнамасына сәйкес оңайлатылған декларация негізінде арнаулы салық режимін қолданатын және күнтізбелік жылдағы кірісі тиісті қаржы жылына арналған республикалық бюджет туралы заңда белгіленген және тиісті қаржы жылының 1 қаңтарына қолданыста болатын айлық есептік көрсеткіштің 135000 еселенген мөлшерінен аспайтын;";</w:t>
      </w:r>
    </w:p>
    <w:bookmarkEnd w:id="474"/>
    <w:bookmarkStart w:name="z553" w:id="4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w:t>
      </w:r>
      <w:r>
        <w:rPr>
          <w:rFonts w:ascii="Times New Roman"/>
          <w:b w:val="false"/>
          <w:i w:val="false"/>
          <w:color w:val="000000"/>
          <w:sz w:val="28"/>
        </w:rPr>
        <w:t xml:space="preserve"> мынадай мазмұндағы 6-1-тармақпен толықтырылсын:</w:t>
      </w:r>
    </w:p>
    <w:bookmarkEnd w:id="475"/>
    <w:bookmarkStart w:name="z554" w:id="476"/>
    <w:p>
      <w:pPr>
        <w:spacing w:after="0"/>
        <w:ind w:left="0"/>
        <w:jc w:val="both"/>
      </w:pPr>
      <w:r>
        <w:rPr>
          <w:rFonts w:ascii="Times New Roman"/>
          <w:b w:val="false"/>
          <w:i w:val="false"/>
          <w:color w:val="000000"/>
          <w:sz w:val="28"/>
        </w:rPr>
        <w:t>
      "6-1. Уәкілетті орган Қазақстан Республикасының Ұлттық Банкімен бірлесіп валюта айырбастаудың нарықтық бағамын айқындау тәртібін бекітеді.".</w:t>
      </w:r>
    </w:p>
    <w:bookmarkEnd w:id="476"/>
    <w:bookmarkStart w:name="z555" w:id="477"/>
    <w:p>
      <w:pPr>
        <w:spacing w:after="0"/>
        <w:ind w:left="0"/>
        <w:jc w:val="both"/>
      </w:pPr>
      <w:r>
        <w:rPr>
          <w:rFonts w:ascii="Times New Roman"/>
          <w:b w:val="false"/>
          <w:i w:val="false"/>
          <w:color w:val="000000"/>
          <w:sz w:val="28"/>
        </w:rPr>
        <w:t xml:space="preserve">
      19. "Трансферттік баға белгілеу туралы" 2008 жылғы 5 шілдедегі Қазақстан Республикасының </w:t>
      </w:r>
      <w:r>
        <w:rPr>
          <w:rFonts w:ascii="Times New Roman"/>
          <w:b w:val="false"/>
          <w:i w:val="false"/>
          <w:color w:val="000000"/>
          <w:sz w:val="28"/>
        </w:rPr>
        <w:t>Заңына:</w:t>
      </w:r>
    </w:p>
    <w:bookmarkEnd w:id="477"/>
    <w:bookmarkStart w:name="z556" w:id="4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"уәкілетті органдарға" деген сөздер "уәкілетті органға"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 </w:t>
      </w:r>
    </w:p>
    <w:bookmarkStart w:name="z559" w:id="479"/>
    <w:p>
      <w:pPr>
        <w:spacing w:after="0"/>
        <w:ind w:left="0"/>
        <w:jc w:val="both"/>
      </w:pPr>
      <w:r>
        <w:rPr>
          <w:rFonts w:ascii="Times New Roman"/>
          <w:b w:val="false"/>
          <w:i w:val="false"/>
          <w:color w:val="000000"/>
          <w:sz w:val="28"/>
        </w:rPr>
        <w:t>
      12) "қол созу" қағидаты – мәмілелерге қатысушылар арасындағы мәмілелер шарттарын осы Заңда белгіленген тәртіппен айқындалған нарықтық шарттарда мәмілелерді жүзеге асыратын тәуелсіз тараптар арасындағы салыстырымды экономикалық жағдайларда жасалатын мәмілелер шарттарымен салыстыру негізінде нарықтық шарттарды, оның ішінде нарықтық бағаларды (маржаларды, рентабельділікті) айқындау үшін қолданылатын қағидат;";</w:t>
      </w:r>
    </w:p>
    <w:bookmarkEnd w:id="479"/>
    <w:bookmarkStart w:name="z560" w:id="480"/>
    <w:p>
      <w:pPr>
        <w:spacing w:after="0"/>
        <w:ind w:left="0"/>
        <w:jc w:val="both"/>
      </w:pPr>
      <w:r>
        <w:rPr>
          <w:rFonts w:ascii="Times New Roman"/>
          <w:b w:val="false"/>
          <w:i w:val="false"/>
          <w:color w:val="000000"/>
          <w:sz w:val="28"/>
        </w:rPr>
        <w:t>
      мынадай мазмұндағы 14-1) және 24-1) тармақшалармен толықтырылсын:</w:t>
      </w:r>
    </w:p>
    <w:bookmarkEnd w:id="480"/>
    <w:bookmarkStart w:name="z561" w:id="481"/>
    <w:p>
      <w:pPr>
        <w:spacing w:after="0"/>
        <w:ind w:left="0"/>
        <w:jc w:val="both"/>
      </w:pPr>
      <w:r>
        <w:rPr>
          <w:rFonts w:ascii="Times New Roman"/>
          <w:b w:val="false"/>
          <w:i w:val="false"/>
          <w:color w:val="000000"/>
          <w:sz w:val="28"/>
        </w:rPr>
        <w:t>
      "14-1) материалдық емес актив – физикалық пішіні жоқ сәйкестендірілетін ақшалай емес актив және (немесе) зияткерлік қызметтің нәтижесі, сондай-ақ өндірісте пайдалануға (жұмыстарды орындауға, қызметтерді көрсетуге) немесе әкімшілік мақсаттарға арналған өзге де зияткерлік меншіктің объектілері;";</w:t>
      </w:r>
    </w:p>
    <w:bookmarkEnd w:id="481"/>
    <w:bookmarkStart w:name="z562" w:id="482"/>
    <w:p>
      <w:pPr>
        <w:spacing w:after="0"/>
        <w:ind w:left="0"/>
        <w:jc w:val="both"/>
      </w:pPr>
      <w:r>
        <w:rPr>
          <w:rFonts w:ascii="Times New Roman"/>
          <w:b w:val="false"/>
          <w:i w:val="false"/>
          <w:color w:val="000000"/>
          <w:sz w:val="28"/>
        </w:rPr>
        <w:t>
      "24-1) тәуекелсіз пайыздық мөлшерлеме – Қазақстан Республикасы Ұлттық Банкінің Қазақстан Республикасының заңнамасына сәйкес белгіленген базалық мөлшерлемесі негізге алына отырып теңге үшін айқындалатын мөлшерлеме; еуро үшін Еуропалық банкаралық ұсыныс мөлшерлемесімен (EURIBOR) айқындалады; Америка Құрама Штаттарының доллары үшін "овернайт" қамтамасыз етілген қаржыландыру мөлшерлемесімен (SOFR) белгіленеді; қалған валюталар үшін мөлшерлеме шет мемлекеттің Ұлттық Банкінің базалық мөлшерлемесі негізге алына отырып айқындалады;";</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тармақшадағы</w:t>
      </w:r>
      <w:r>
        <w:rPr>
          <w:rFonts w:ascii="Times New Roman"/>
          <w:b w:val="false"/>
          <w:i w:val="false"/>
          <w:color w:val="000000"/>
          <w:sz w:val="28"/>
        </w:rPr>
        <w:t xml:space="preserve"> "уәкілетті органдар" деген сөздер "уәкілетті орган" деген сөздермен ауыстырылсын;</w:t>
      </w:r>
    </w:p>
    <w:bookmarkStart w:name="z564" w:id="483"/>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абзацындағы "уәкілетті органдардың" деген сөздер "уәкілетті органның" деген сөздермен ауыстырылсын;</w:t>
      </w:r>
    </w:p>
    <w:bookmarkEnd w:id="483"/>
    <w:bookmarkStart w:name="z565" w:id="4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484"/>
    <w:bookmarkStart w:name="z566" w:id="485"/>
    <w:p>
      <w:pPr>
        <w:spacing w:after="0"/>
        <w:ind w:left="0"/>
        <w:jc w:val="both"/>
      </w:pPr>
      <w:r>
        <w:rPr>
          <w:rFonts w:ascii="Times New Roman"/>
          <w:b w:val="false"/>
          <w:i w:val="false"/>
          <w:color w:val="000000"/>
          <w:sz w:val="28"/>
        </w:rPr>
        <w:t>
      тақырыптағы "Уәкілетті органдардың" деген сөздер "Уәкілетті органның" деген сөздермен ауыстырылсын;</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"Уәкілетті органдар" деген сөздер "Уәкілетті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569" w:id="486"/>
    <w:p>
      <w:pPr>
        <w:spacing w:after="0"/>
        <w:ind w:left="0"/>
        <w:jc w:val="both"/>
      </w:pPr>
      <w:r>
        <w:rPr>
          <w:rFonts w:ascii="Times New Roman"/>
          <w:b w:val="false"/>
          <w:i w:val="false"/>
          <w:color w:val="000000"/>
          <w:sz w:val="28"/>
        </w:rPr>
        <w:t>
      "3. Уәкілетті орган:";</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"Уәкілетті органдар" деген сөздер "Уәкілетті орган" деген сөздермен ауыстырылсын;</w:t>
      </w:r>
    </w:p>
    <w:bookmarkStart w:name="z571" w:id="4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"уәкілетті органдарға", "уәкілетті органдардан", "уәкілетті органдар", "уәкілетті органдармен" деген сөздер тиісінше "уәкілетті органға" "уәкілетті органнан", "уәкілетті орган", "уәкілетті органмен"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74" w:id="488"/>
    <w:p>
      <w:pPr>
        <w:spacing w:after="0"/>
        <w:ind w:left="0"/>
        <w:jc w:val="both"/>
      </w:pPr>
      <w:r>
        <w:rPr>
          <w:rFonts w:ascii="Times New Roman"/>
          <w:b w:val="false"/>
          <w:i w:val="false"/>
          <w:color w:val="000000"/>
          <w:sz w:val="28"/>
        </w:rPr>
        <w:t>
      2) тармақшадағы "уәкілетті органдардың" деген сөздер "уәкілетті органның" деген сөздермен ауыстырылсын;</w:t>
      </w:r>
    </w:p>
    <w:bookmarkEnd w:id="488"/>
    <w:bookmarkStart w:name="z575" w:id="489"/>
    <w:p>
      <w:pPr>
        <w:spacing w:after="0"/>
        <w:ind w:left="0"/>
        <w:jc w:val="both"/>
      </w:pPr>
      <w:r>
        <w:rPr>
          <w:rFonts w:ascii="Times New Roman"/>
          <w:b w:val="false"/>
          <w:i w:val="false"/>
          <w:color w:val="000000"/>
          <w:sz w:val="28"/>
        </w:rPr>
        <w:t>
      4) тармақша мынадай редакцияда жазылсын:</w:t>
      </w:r>
    </w:p>
    <w:bookmarkEnd w:id="489"/>
    <w:bookmarkStart w:name="z576" w:id="490"/>
    <w:p>
      <w:pPr>
        <w:spacing w:after="0"/>
        <w:ind w:left="0"/>
        <w:jc w:val="both"/>
      </w:pPr>
      <w:r>
        <w:rPr>
          <w:rFonts w:ascii="Times New Roman"/>
          <w:b w:val="false"/>
          <w:i w:val="false"/>
          <w:color w:val="000000"/>
          <w:sz w:val="28"/>
        </w:rPr>
        <w:t>
      "4) осы Заңда айқындалған тәртіппен уәкілетті органға мәмілелер мониторингі бойынша ақпаратты және есептілікті, сондай-ақ өзге де құжаттарды беруге міндетті.</w:t>
      </w:r>
    </w:p>
    <w:bookmarkEnd w:id="490"/>
    <w:bookmarkStart w:name="z577" w:id="491"/>
    <w:p>
      <w:pPr>
        <w:spacing w:after="0"/>
        <w:ind w:left="0"/>
        <w:jc w:val="both"/>
      </w:pPr>
      <w:r>
        <w:rPr>
          <w:rFonts w:ascii="Times New Roman"/>
          <w:b w:val="false"/>
          <w:i w:val="false"/>
          <w:color w:val="000000"/>
          <w:sz w:val="28"/>
        </w:rPr>
        <w:t>
      Уәкілетті органның сұрау салуы бойынша мәмілеге қатысушы сұрау салуды алған күннен бастап күнтізбелік отыз күн ішінде мәміленің қолданылатын бағасының негізділігін растайтын ақпаратты және құжаттарды береді;";</w:t>
      </w:r>
    </w:p>
    <w:bookmarkEnd w:id="491"/>
    <w:bookmarkStart w:name="z578" w:id="492"/>
    <w:p>
      <w:pPr>
        <w:spacing w:after="0"/>
        <w:ind w:left="0"/>
        <w:jc w:val="both"/>
      </w:pPr>
      <w:r>
        <w:rPr>
          <w:rFonts w:ascii="Times New Roman"/>
          <w:b w:val="false"/>
          <w:i w:val="false"/>
          <w:color w:val="000000"/>
          <w:sz w:val="28"/>
        </w:rPr>
        <w:t>
      5) тармақшадағы "уәкілетті органдардың" деген сөздер "уәкілетті органның" деген сөздермен ауыстырылсын;</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және 6) тармақшаларындағы "уәкілетті органдардың" деген сөздер "уәкілетті органның" деген сөздермен ауыстырылсын;</w:t>
      </w:r>
    </w:p>
    <w:bookmarkStart w:name="z580" w:id="493"/>
    <w:p>
      <w:pPr>
        <w:spacing w:after="0"/>
        <w:ind w:left="0"/>
        <w:jc w:val="both"/>
      </w:pPr>
      <w:r>
        <w:rPr>
          <w:rFonts w:ascii="Times New Roman"/>
          <w:b w:val="false"/>
          <w:i w:val="false"/>
          <w:color w:val="000000"/>
          <w:sz w:val="28"/>
        </w:rPr>
        <w:t>
      5) </w:t>
      </w:r>
      <w:r>
        <w:rPr>
          <w:rFonts w:ascii="Times New Roman"/>
          <w:b w:val="false"/>
          <w:i w:val="false"/>
          <w:color w:val="000000"/>
          <w:sz w:val="28"/>
        </w:rPr>
        <w:t>6-бапта</w:t>
      </w:r>
      <w:r>
        <w:rPr>
          <w:rFonts w:ascii="Times New Roman"/>
          <w:b w:val="false"/>
          <w:i w:val="false"/>
          <w:color w:val="000000"/>
          <w:sz w:val="28"/>
        </w:rPr>
        <w:t>:</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3-тармақтардағы</w:t>
      </w:r>
      <w:r>
        <w:rPr>
          <w:rFonts w:ascii="Times New Roman"/>
          <w:b w:val="false"/>
          <w:i w:val="false"/>
          <w:color w:val="000000"/>
          <w:sz w:val="28"/>
        </w:rPr>
        <w:t xml:space="preserve"> "уәкілетті органдардың", "уәкілетті органдар" деген сөздер тиісінше "уәкілетті органның", "уәкілетті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"уәкілетті органдарға" деген сөздер "уәкілетті органға" деген сөздермен ауыстырылсын;</w:t>
      </w:r>
    </w:p>
    <w:bookmarkStart w:name="z583" w:id="494"/>
    <w:p>
      <w:pPr>
        <w:spacing w:after="0"/>
        <w:ind w:left="0"/>
        <w:jc w:val="both"/>
      </w:pPr>
      <w:r>
        <w:rPr>
          <w:rFonts w:ascii="Times New Roman"/>
          <w:b w:val="false"/>
          <w:i w:val="false"/>
          <w:color w:val="000000"/>
          <w:sz w:val="28"/>
        </w:rPr>
        <w:t>
      6) </w:t>
      </w:r>
      <w:r>
        <w:rPr>
          <w:rFonts w:ascii="Times New Roman"/>
          <w:b w:val="false"/>
          <w:i w:val="false"/>
          <w:color w:val="000000"/>
          <w:sz w:val="28"/>
        </w:rPr>
        <w:t>7-2-баптың</w:t>
      </w:r>
      <w:r>
        <w:rPr>
          <w:rFonts w:ascii="Times New Roman"/>
          <w:b w:val="false"/>
          <w:i w:val="false"/>
          <w:color w:val="000000"/>
          <w:sz w:val="28"/>
        </w:rPr>
        <w:t xml:space="preserve"> 3-тармағы 2) тармақшасының екінші абзацындағы "валюта айырбастаудың тиісті қаржы жылындағы орташа арифметикалық нарықтық бағамы" деген сөздер ", тиісті қаржы жылындағы орташа арифметикалық ресми валюта бағамы" деген сөздермен ауыстырылсын;</w:t>
      </w:r>
    </w:p>
    <w:bookmarkEnd w:id="494"/>
    <w:bookmarkStart w:name="z584" w:id="495"/>
    <w:p>
      <w:pPr>
        <w:spacing w:after="0"/>
        <w:ind w:left="0"/>
        <w:jc w:val="both"/>
      </w:pPr>
      <w:r>
        <w:rPr>
          <w:rFonts w:ascii="Times New Roman"/>
          <w:b w:val="false"/>
          <w:i w:val="false"/>
          <w:color w:val="000000"/>
          <w:sz w:val="28"/>
        </w:rPr>
        <w:t>
      7) </w:t>
      </w:r>
      <w:r>
        <w:rPr>
          <w:rFonts w:ascii="Times New Roman"/>
          <w:b w:val="false"/>
          <w:i w:val="false"/>
          <w:color w:val="000000"/>
          <w:sz w:val="28"/>
        </w:rPr>
        <w:t>7-3-баптың</w:t>
      </w:r>
      <w:r>
        <w:rPr>
          <w:rFonts w:ascii="Times New Roman"/>
          <w:b w:val="false"/>
          <w:i w:val="false"/>
          <w:color w:val="000000"/>
          <w:sz w:val="28"/>
        </w:rPr>
        <w:t xml:space="preserve"> 4-тармағының екінші абзацындағы "валюта айырбастаудың тиісті қаржы жылындағы орташа арифметикалық нарықтық бағамы" деген сөздер ", тиісті қаржы жылындағы орташа арифметикалық ресми валюта бағамы" деген сөздермен ауыстырылсын;</w:t>
      </w:r>
    </w:p>
    <w:bookmarkEnd w:id="495"/>
    <w:bookmarkStart w:name="z585" w:id="4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8-бапта</w:t>
      </w:r>
      <w:r>
        <w:rPr>
          <w:rFonts w:ascii="Times New Roman"/>
          <w:b w:val="false"/>
          <w:i w:val="false"/>
          <w:color w:val="000000"/>
          <w:sz w:val="28"/>
        </w:rPr>
        <w:t>:</w:t>
      </w:r>
    </w:p>
    <w:bookmarkEnd w:id="496"/>
    <w:bookmarkStart w:name="z586" w:id="497"/>
    <w:p>
      <w:pPr>
        <w:spacing w:after="0"/>
        <w:ind w:left="0"/>
        <w:jc w:val="both"/>
      </w:pPr>
      <w:r>
        <w:rPr>
          <w:rFonts w:ascii="Times New Roman"/>
          <w:b w:val="false"/>
          <w:i w:val="false"/>
          <w:color w:val="000000"/>
          <w:sz w:val="28"/>
        </w:rPr>
        <w:t>
      тақырыптағы "Уәкілетті органдардың" деген сөздер "Уәкілетті органның" деген сөздермен ауыстырылсын;</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"Уәкілетті органдар" деген сөздер "Уәкілетті орган" деген сөздермен ауыстырылсын;</w:t>
      </w:r>
    </w:p>
    <w:bookmarkStart w:name="z588" w:id="498"/>
    <w:p>
      <w:pPr>
        <w:spacing w:after="0"/>
        <w:ind w:left="0"/>
        <w:jc w:val="both"/>
      </w:pPr>
      <w:r>
        <w:rPr>
          <w:rFonts w:ascii="Times New Roman"/>
          <w:b w:val="false"/>
          <w:i w:val="false"/>
          <w:color w:val="000000"/>
          <w:sz w:val="28"/>
        </w:rPr>
        <w:t xml:space="preserve">
      9) 9-баптың </w:t>
      </w:r>
      <w:r>
        <w:rPr>
          <w:rFonts w:ascii="Times New Roman"/>
          <w:b w:val="false"/>
          <w:i w:val="false"/>
          <w:color w:val="000000"/>
          <w:sz w:val="28"/>
        </w:rPr>
        <w:t>1-тармағында</w:t>
      </w:r>
      <w:r>
        <w:rPr>
          <w:rFonts w:ascii="Times New Roman"/>
          <w:b w:val="false"/>
          <w:i w:val="false"/>
          <w:color w:val="000000"/>
          <w:sz w:val="28"/>
        </w:rPr>
        <w:t>:</w:t>
      </w:r>
    </w:p>
    <w:bookmarkEnd w:id="498"/>
    <w:bookmarkStart w:name="z589" w:id="499"/>
    <w:p>
      <w:pPr>
        <w:spacing w:after="0"/>
        <w:ind w:left="0"/>
        <w:jc w:val="both"/>
      </w:pPr>
      <w:r>
        <w:rPr>
          <w:rFonts w:ascii="Times New Roman"/>
          <w:b w:val="false"/>
          <w:i w:val="false"/>
          <w:color w:val="000000"/>
          <w:sz w:val="28"/>
        </w:rPr>
        <w:t>
      бірінші абзацтағы "Уәкілетті органдар" деген сөздер "Уәкілетті орган" деген сөздермен ауыстырылсын;</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91" w:id="500"/>
    <w:p>
      <w:pPr>
        <w:spacing w:after="0"/>
        <w:ind w:left="0"/>
        <w:jc w:val="both"/>
      </w:pPr>
      <w:r>
        <w:rPr>
          <w:rFonts w:ascii="Times New Roman"/>
          <w:b w:val="false"/>
          <w:i w:val="false"/>
          <w:color w:val="000000"/>
          <w:sz w:val="28"/>
        </w:rPr>
        <w:t>
      "1) мәміле шарттарының нарықтық шарттардан немесе мәміле бағасының нарықтық бағалардан ауытқу фактісі анықталған кезде;";</w:t>
      </w:r>
    </w:p>
    <w:bookmarkEnd w:id="500"/>
    <w:bookmarkStart w:name="z592" w:id="50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10-бапта:</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"мәміле бағасының нарықтық бағадан" деген сөздер "мәміле шарттарының нарықтық шарттардан немесе мәміле бағасының нарықтық бағалардан"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"бағасының" "бағалар", "бағадан" деген сөздерден кейін тиісінше "(маржасының, рентабельділігінің)", "(маржа, рентабельділік)", "(маржадан, рентабельділіктен)"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"бағасы", "бағалар", "бағадан" деген сөздерден кейін тиісінше "(маржасы, рентабельділігі)", "(маржа, рентабельділік)", "(маржадан, рентабельділіктен)"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 осы мәмілелердің есепті кезеңдегі табыстары немесе шығыстары және басқа да салық салу объектілері бағалар ауқымы ескеріле отырып, нарықтық баға тұрғысынан айқындалатын жағдайдағыдай болып есептелетін"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98" w:id="502"/>
    <w:p>
      <w:pPr>
        <w:spacing w:after="0"/>
        <w:ind w:left="0"/>
        <w:jc w:val="both"/>
      </w:pPr>
      <w:r>
        <w:rPr>
          <w:rFonts w:ascii="Times New Roman"/>
          <w:b w:val="false"/>
          <w:i w:val="false"/>
          <w:color w:val="000000"/>
          <w:sz w:val="28"/>
        </w:rPr>
        <w:t>
      "7. Салықтар және (немесе) кедендік төлемдер бойынша жеңілдіктері бар мәмілеге қатысушыда бағалар ауқымы ескеріле отырып, мәміле шарттарының нарықтық шарттардан немесе мәміле бағасының нарықтық бағадан ауытқу фактісі анықталған жағдайда, мәміле шарттарының нарықтық шарттардан немесе мәміле бағасының нарықтық бағадан (маржадан, рентабельділіктен) ауытқуы анықталған кезеңде салықтарды және төлемдерді төлеу Қазақстан Республикасының салықтық және кедендік міндеттемелерді азайтатын заңнамасының арнайы ережелері қолданылмастан, жалпы белгіленген тәртіппен жүзеге асырылады.";</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және үшінші бөліктеріндегі "өзара байланысты тараптар" деген сөздер "мәмілеге қатысушылар" деген сөздермен ауыстырылсын;</w:t>
      </w:r>
    </w:p>
    <w:bookmarkStart w:name="z600" w:id="503"/>
    <w:p>
      <w:pPr>
        <w:spacing w:after="0"/>
        <w:ind w:left="0"/>
        <w:jc w:val="both"/>
      </w:pPr>
      <w:r>
        <w:rPr>
          <w:rFonts w:ascii="Times New Roman"/>
          <w:b w:val="false"/>
          <w:i w:val="false"/>
          <w:color w:val="000000"/>
          <w:sz w:val="28"/>
        </w:rPr>
        <w:t>
      11) мынадай мазмұндағы 10-2-баппен толықтырылсын:</w:t>
      </w:r>
    </w:p>
    <w:bookmarkEnd w:id="503"/>
    <w:bookmarkStart w:name="z601" w:id="504"/>
    <w:p>
      <w:pPr>
        <w:spacing w:after="0"/>
        <w:ind w:left="0"/>
        <w:jc w:val="both"/>
      </w:pPr>
      <w:r>
        <w:rPr>
          <w:rFonts w:ascii="Times New Roman"/>
          <w:b w:val="false"/>
          <w:i w:val="false"/>
          <w:color w:val="000000"/>
          <w:sz w:val="28"/>
        </w:rPr>
        <w:t>
      "10-2 бап. Мәміле шарттарын нарықтық шарттармен   салыстыру және функционалдық талдау</w:t>
      </w:r>
    </w:p>
    <w:bookmarkEnd w:id="504"/>
    <w:bookmarkStart w:name="z602" w:id="505"/>
    <w:p>
      <w:pPr>
        <w:spacing w:after="0"/>
        <w:ind w:left="0"/>
        <w:jc w:val="both"/>
      </w:pPr>
      <w:r>
        <w:rPr>
          <w:rFonts w:ascii="Times New Roman"/>
          <w:b w:val="false"/>
          <w:i w:val="false"/>
          <w:color w:val="000000"/>
          <w:sz w:val="28"/>
        </w:rPr>
        <w:t xml:space="preserve">
      1. Мәміле шарттарының нарықтық шарттардан немесе мәміле бағасының нарықтық бағалардан ауытқу фактісін анықтау үшін бақыланатын мәмілені дәл айқындау керек. </w:t>
      </w:r>
    </w:p>
    <w:bookmarkEnd w:id="505"/>
    <w:bookmarkStart w:name="z603" w:id="506"/>
    <w:p>
      <w:pPr>
        <w:spacing w:after="0"/>
        <w:ind w:left="0"/>
        <w:jc w:val="both"/>
      </w:pPr>
      <w:r>
        <w:rPr>
          <w:rFonts w:ascii="Times New Roman"/>
          <w:b w:val="false"/>
          <w:i w:val="false"/>
          <w:color w:val="000000"/>
          <w:sz w:val="28"/>
        </w:rPr>
        <w:t>
      2. Бақыланатын мәмілені дәл айқындау процесінде мынадай экономикалық маңызы бар сипаттамаларды анықтау қажет:</w:t>
      </w:r>
    </w:p>
    <w:bookmarkEnd w:id="506"/>
    <w:bookmarkStart w:name="z604" w:id="507"/>
    <w:p>
      <w:pPr>
        <w:spacing w:after="0"/>
        <w:ind w:left="0"/>
        <w:jc w:val="both"/>
      </w:pPr>
      <w:r>
        <w:rPr>
          <w:rFonts w:ascii="Times New Roman"/>
          <w:b w:val="false"/>
          <w:i w:val="false"/>
          <w:color w:val="000000"/>
          <w:sz w:val="28"/>
        </w:rPr>
        <w:t>
      1) міндеттерді, тәуекелдер мен пайданы және бақыланатын мәміленің тиісті тараптар арасында қалай бөлінетінін айқындау мақсатында жазбаша шарттарға да немесе басқа жазбаша дәлелдемелерге де, тараптардың нақты мінез-құлқына да негізделетін мәмілелер шарттары;</w:t>
      </w:r>
    </w:p>
    <w:bookmarkEnd w:id="507"/>
    <w:bookmarkStart w:name="z605" w:id="508"/>
    <w:p>
      <w:pPr>
        <w:spacing w:after="0"/>
        <w:ind w:left="0"/>
        <w:jc w:val="both"/>
      </w:pPr>
      <w:r>
        <w:rPr>
          <w:rFonts w:ascii="Times New Roman"/>
          <w:b w:val="false"/>
          <w:i w:val="false"/>
          <w:color w:val="000000"/>
          <w:sz w:val="28"/>
        </w:rPr>
        <w:t>
      2) пайдаланылатын активтер мен қабылданатын тәуекелдерді ескере отырып, мәміле тараптарының әрқайсысы орындайтын функциялардың, активтердің және тәуекелдердің құн құрумен қалай байланысты екенін қоса алғанда, осындай функциялар;</w:t>
      </w:r>
    </w:p>
    <w:bookmarkEnd w:id="508"/>
    <w:bookmarkStart w:name="z606" w:id="509"/>
    <w:p>
      <w:pPr>
        <w:spacing w:after="0"/>
        <w:ind w:left="0"/>
        <w:jc w:val="both"/>
      </w:pPr>
      <w:r>
        <w:rPr>
          <w:rFonts w:ascii="Times New Roman"/>
          <w:b w:val="false"/>
          <w:i w:val="false"/>
          <w:color w:val="000000"/>
          <w:sz w:val="28"/>
        </w:rPr>
        <w:t xml:space="preserve">
      3) мәміленің шарттарына ықпал етуі мүмкін тауарлардың немесе көрсетілетін қызметтердің сипаттамалары; </w:t>
      </w:r>
    </w:p>
    <w:bookmarkEnd w:id="509"/>
    <w:bookmarkStart w:name="z607" w:id="510"/>
    <w:p>
      <w:pPr>
        <w:spacing w:after="0"/>
        <w:ind w:left="0"/>
        <w:jc w:val="both"/>
      </w:pPr>
      <w:r>
        <w:rPr>
          <w:rFonts w:ascii="Times New Roman"/>
          <w:b w:val="false"/>
          <w:i w:val="false"/>
          <w:color w:val="000000"/>
          <w:sz w:val="28"/>
        </w:rPr>
        <w:t>
      4) нарықтардың географиялық жағдайы мен ауқымын, орналасқан жерінің артықшылықтары, нормативтік құқықтық актілерін, жұмыс күшінің құны, капитал, сондай-ақ өндірістің басқа факторлары, жалпы экономикалық даму мен бәсекелестік деңгейі, сондай-ақ тиісті нарықтар сипаттамаларының болуы сияқты өңірлік айрықша факторларын қоса алғанда, тараптардың және тараптар жұмыс істейтін нарықтың экономикалық жай-күйі;</w:t>
      </w:r>
    </w:p>
    <w:bookmarkEnd w:id="510"/>
    <w:bookmarkStart w:name="z608" w:id="511"/>
    <w:p>
      <w:pPr>
        <w:spacing w:after="0"/>
        <w:ind w:left="0"/>
        <w:jc w:val="both"/>
      </w:pPr>
      <w:r>
        <w:rPr>
          <w:rFonts w:ascii="Times New Roman"/>
          <w:b w:val="false"/>
          <w:i w:val="false"/>
          <w:color w:val="000000"/>
          <w:sz w:val="28"/>
        </w:rPr>
        <w:t>
      5) мәміле тараптарының нарыққа енгізу стратегиясын, өнімдердің өмірлік циклдерін немесе құқықтарды, инновацияларды, өнімдер әзірлеуді, тәуекелдерді болғызбауды және саясатты өзгертуді қамтитын, тауарлардың (жұмыстардың, көрсетілетін қызметтердің) бағасына әсер ететін нарықтық (коммерциялық) стратегияларының сипаттамасы.</w:t>
      </w:r>
    </w:p>
    <w:bookmarkEnd w:id="511"/>
    <w:bookmarkStart w:name="z609" w:id="512"/>
    <w:p>
      <w:pPr>
        <w:spacing w:after="0"/>
        <w:ind w:left="0"/>
        <w:jc w:val="both"/>
      </w:pPr>
      <w:r>
        <w:rPr>
          <w:rFonts w:ascii="Times New Roman"/>
          <w:b w:val="false"/>
          <w:i w:val="false"/>
          <w:color w:val="000000"/>
          <w:sz w:val="28"/>
        </w:rPr>
        <w:t>
      3. Бақыланатын мәмілені айқындау қорытындысы бойынша экономикалық маңызы бар сипаттамалар ескеріле отырып, бақыланатын мәміленің шарттары мен бағаларын нарықтық шарттармен немесе нарықтық бағалармен салыстыру жүргізіледі.</w:t>
      </w:r>
    </w:p>
    <w:bookmarkEnd w:id="512"/>
    <w:bookmarkStart w:name="z610" w:id="513"/>
    <w:p>
      <w:pPr>
        <w:spacing w:after="0"/>
        <w:ind w:left="0"/>
        <w:jc w:val="both"/>
      </w:pPr>
      <w:r>
        <w:rPr>
          <w:rFonts w:ascii="Times New Roman"/>
          <w:b w:val="false"/>
          <w:i w:val="false"/>
          <w:color w:val="000000"/>
          <w:sz w:val="28"/>
        </w:rPr>
        <w:t xml:space="preserve">
      4. Материалдық емес активтердің бақыланатын және салыстырымды мәмілелердің шарттарына әсерін айқындау мен талдау, атап айтқанда мыналар, бірақ бұл ғана емес: </w:t>
      </w:r>
    </w:p>
    <w:bookmarkEnd w:id="513"/>
    <w:bookmarkStart w:name="z611" w:id="514"/>
    <w:p>
      <w:pPr>
        <w:spacing w:after="0"/>
        <w:ind w:left="0"/>
        <w:jc w:val="both"/>
      </w:pPr>
      <w:r>
        <w:rPr>
          <w:rFonts w:ascii="Times New Roman"/>
          <w:b w:val="false"/>
          <w:i w:val="false"/>
          <w:color w:val="000000"/>
          <w:sz w:val="28"/>
        </w:rPr>
        <w:t>
      1) материалдық емес активтерді заңды түрде иелену және оларды пайдаланудың шарттық жағдайлары ескеріле отырып, жүзеге асырылады.</w:t>
      </w:r>
    </w:p>
    <w:bookmarkEnd w:id="514"/>
    <w:bookmarkStart w:name="z612" w:id="515"/>
    <w:p>
      <w:pPr>
        <w:spacing w:after="0"/>
        <w:ind w:left="0"/>
        <w:jc w:val="both"/>
      </w:pPr>
      <w:r>
        <w:rPr>
          <w:rFonts w:ascii="Times New Roman"/>
          <w:b w:val="false"/>
          <w:i w:val="false"/>
          <w:color w:val="000000"/>
          <w:sz w:val="28"/>
        </w:rPr>
        <w:t>
      Егер материалдық емес активтің заңды иесі реттеуші келісімшарттарға сәйкес айқындалмаса, онда материалдық емес активті пайдалануға қатысты шешімдерді бақылайтын және басқа тұлғаларды материалдық емес активті пайдаланудан шектеуге практикалық мүмкіндігі бар салық төлеушілер осындай тұлға болып табылады;</w:t>
      </w:r>
    </w:p>
    <w:bookmarkEnd w:id="515"/>
    <w:bookmarkStart w:name="z613" w:id="516"/>
    <w:p>
      <w:pPr>
        <w:spacing w:after="0"/>
        <w:ind w:left="0"/>
        <w:jc w:val="both"/>
      </w:pPr>
      <w:r>
        <w:rPr>
          <w:rFonts w:ascii="Times New Roman"/>
          <w:b w:val="false"/>
          <w:i w:val="false"/>
          <w:color w:val="000000"/>
          <w:sz w:val="28"/>
        </w:rPr>
        <w:t>
      2) материалдық емес активтердің санаттары мен сипаттамалары (құқықтық қорғаудың эксклюзивтілігі, дәрежесі және ұзақтығы, қолданудың географиялық қолдану аясы, тиімді пайдалану мерзімі, әзірлеу сатысы және өзге де санаттары мен сипаттамалары);</w:t>
      </w:r>
    </w:p>
    <w:bookmarkEnd w:id="516"/>
    <w:bookmarkStart w:name="z614" w:id="517"/>
    <w:p>
      <w:pPr>
        <w:spacing w:after="0"/>
        <w:ind w:left="0"/>
        <w:jc w:val="both"/>
      </w:pPr>
      <w:r>
        <w:rPr>
          <w:rFonts w:ascii="Times New Roman"/>
          <w:b w:val="false"/>
          <w:i w:val="false"/>
          <w:color w:val="000000"/>
          <w:sz w:val="28"/>
        </w:rPr>
        <w:t>
      3) материалдық емес активтермен байланысты шарттық және нақты функциялары ескеріле отырып, жүзеге асырылады. Бұл функциялар осындай активтерді әзірлеуге, жетілдіруге, қолдауға, қорғауға және пайдалануға байланысты тәуекелдерді бақылауға қатысты функцияларды қамтиды.</w:t>
      </w:r>
    </w:p>
    <w:bookmarkEnd w:id="517"/>
    <w:bookmarkStart w:name="z615" w:id="518"/>
    <w:p>
      <w:pPr>
        <w:spacing w:after="0"/>
        <w:ind w:left="0"/>
        <w:jc w:val="both"/>
      </w:pPr>
      <w:r>
        <w:rPr>
          <w:rFonts w:ascii="Times New Roman"/>
          <w:b w:val="false"/>
          <w:i w:val="false"/>
          <w:color w:val="000000"/>
          <w:sz w:val="28"/>
        </w:rPr>
        <w:t>
      5. Егер материалдық емес активтің заңды иесі осы баптың 4-тармағының 3) тармақшасында көрсетілген функцияларды және байланысты тәуекелдерді бақылауды жүзеге асыруды орындамаса, онда қарастырылып отырған материалдық емес активке қатысты кірістер мен шығыстарды бөлу осы иеленушіге жүргізілмейді және осындай функцияларды орындағаны үшін тиісті өтемақыны ұсыну арқылы осы функцияларды орындайтын басқа өзара байланысты тұлғалардың қатысуы ескеріліп жүзеге асырылады.</w:t>
      </w:r>
    </w:p>
    <w:bookmarkEnd w:id="518"/>
    <w:bookmarkStart w:name="z616" w:id="519"/>
    <w:p>
      <w:pPr>
        <w:spacing w:after="0"/>
        <w:ind w:left="0"/>
        <w:jc w:val="both"/>
      </w:pPr>
      <w:r>
        <w:rPr>
          <w:rFonts w:ascii="Times New Roman"/>
          <w:b w:val="false"/>
          <w:i w:val="false"/>
          <w:color w:val="000000"/>
          <w:sz w:val="28"/>
        </w:rPr>
        <w:t>
      6. Осы баптың 4-тармағының 3) тармақшасында көрсетілген функцияларды орындамайтын және осындай функцияларды орындау үшін қаржыландыруды ғана ұсынатын материалдық емес активтің заңды иесі мынадай жағдайларда кіріс сомасын алуға құқылы:</w:t>
      </w:r>
    </w:p>
    <w:bookmarkEnd w:id="519"/>
    <w:bookmarkStart w:name="z617" w:id="520"/>
    <w:p>
      <w:pPr>
        <w:spacing w:after="0"/>
        <w:ind w:left="0"/>
        <w:jc w:val="both"/>
      </w:pPr>
      <w:r>
        <w:rPr>
          <w:rFonts w:ascii="Times New Roman"/>
          <w:b w:val="false"/>
          <w:i w:val="false"/>
          <w:color w:val="000000"/>
          <w:sz w:val="28"/>
        </w:rPr>
        <w:t>
      1) егер қаржыландыруды ұсынатын тұлға өзіне кез келген басқа тәуекелді қабылдамай, қаржыландыруды ұсынуға байланысты қаржылық тәуекелді бақылауды жүзеге асырмаса, онда ол өзінің қаржыландыруынан тәуекелсіз пайыздық мөлшерлеме бойынша ғана кіріс алуға құқылы;</w:t>
      </w:r>
    </w:p>
    <w:bookmarkEnd w:id="520"/>
    <w:bookmarkStart w:name="z618" w:id="521"/>
    <w:p>
      <w:pPr>
        <w:spacing w:after="0"/>
        <w:ind w:left="0"/>
        <w:jc w:val="both"/>
      </w:pPr>
      <w:r>
        <w:rPr>
          <w:rFonts w:ascii="Times New Roman"/>
          <w:b w:val="false"/>
          <w:i w:val="false"/>
          <w:color w:val="000000"/>
          <w:sz w:val="28"/>
        </w:rPr>
        <w:t>
      2) егер қаржыландыруды ұсынатын тұлға өзіне кез келген басқа тәуекелді қабылдамай, қаржыландыруды ұсынуға байланысты қаржылық тәуекелді бақылауды жүзеге асыратын болса, онда ол өзінің қаржыландыруынан тәуекелді ескеріліп түзетілген кірістілікті ғана алуға құқылы.</w:t>
      </w:r>
    </w:p>
    <w:bookmarkEnd w:id="521"/>
    <w:bookmarkStart w:name="z619" w:id="522"/>
    <w:p>
      <w:pPr>
        <w:spacing w:after="0"/>
        <w:ind w:left="0"/>
        <w:jc w:val="both"/>
      </w:pPr>
      <w:r>
        <w:rPr>
          <w:rFonts w:ascii="Times New Roman"/>
          <w:b w:val="false"/>
          <w:i w:val="false"/>
          <w:color w:val="000000"/>
          <w:sz w:val="28"/>
        </w:rPr>
        <w:t>
      7. Егер жүзеге асырылған бақыланатын мәміленің шарттары жасалған (жазбаша) шарттың талаптарына сай келмесе және (немесе) бақыланатын мәміле тараптарының әрекеттері және оны жүргізу мән-жайлары осындай шарттың талаптарынан өзгеше болса, трансферттік баға белгілеу мақсаттары үшін бақыланатын мәміленің коммерциялық және (немесе) қаржылық сипаттамалары мәміле тараптарының іс жүзіндегі әрекеттеріне және оны жүргізудің нақты шарттарына сәйкес айқындалады.</w:t>
      </w:r>
    </w:p>
    <w:bookmarkEnd w:id="522"/>
    <w:bookmarkStart w:name="z620" w:id="523"/>
    <w:p>
      <w:pPr>
        <w:spacing w:after="0"/>
        <w:ind w:left="0"/>
        <w:jc w:val="both"/>
      </w:pPr>
      <w:r>
        <w:rPr>
          <w:rFonts w:ascii="Times New Roman"/>
          <w:b w:val="false"/>
          <w:i w:val="false"/>
          <w:color w:val="000000"/>
          <w:sz w:val="28"/>
        </w:rPr>
        <w:t xml:space="preserve">
      8. Егер бақыланатын мәміле жүзеге асырылса, бірақ құжатпен рәсімделмесе (расталмаса), трансферттік баға белгілеу мақсаттары үшін мәміле оның тараптарының нақты мінез-құлқына және оны жүргізудің нақты шарттарына сәйкес қаралуға тиіс, атап айтқанда, мәміле тараптары орындаған функциялар, пайдаланылған активтер және тараптардың әрқайсысы өзіне қабылдаған және бақылаған тәуекелдер ескеріледі. </w:t>
      </w:r>
    </w:p>
    <w:bookmarkEnd w:id="523"/>
    <w:bookmarkStart w:name="z621" w:id="524"/>
    <w:p>
      <w:pPr>
        <w:spacing w:after="0"/>
        <w:ind w:left="0"/>
        <w:jc w:val="both"/>
      </w:pPr>
      <w:r>
        <w:rPr>
          <w:rFonts w:ascii="Times New Roman"/>
          <w:b w:val="false"/>
          <w:i w:val="false"/>
          <w:color w:val="000000"/>
          <w:sz w:val="28"/>
        </w:rPr>
        <w:t>
      9. Экономикалық маңызы бар тәуекелдерді айқындау үшін мыналар қажет:</w:t>
      </w:r>
    </w:p>
    <w:bookmarkEnd w:id="524"/>
    <w:bookmarkStart w:name="z622" w:id="525"/>
    <w:p>
      <w:pPr>
        <w:spacing w:after="0"/>
        <w:ind w:left="0"/>
        <w:jc w:val="both"/>
      </w:pPr>
      <w:r>
        <w:rPr>
          <w:rFonts w:ascii="Times New Roman"/>
          <w:b w:val="false"/>
          <w:i w:val="false"/>
          <w:color w:val="000000"/>
          <w:sz w:val="28"/>
        </w:rPr>
        <w:t>
      1) мәміле тәуекелдерін егжей-тегжейлі айқындау;</w:t>
      </w:r>
    </w:p>
    <w:bookmarkEnd w:id="525"/>
    <w:bookmarkStart w:name="z623" w:id="526"/>
    <w:p>
      <w:pPr>
        <w:spacing w:after="0"/>
        <w:ind w:left="0"/>
        <w:jc w:val="both"/>
      </w:pPr>
      <w:r>
        <w:rPr>
          <w:rFonts w:ascii="Times New Roman"/>
          <w:b w:val="false"/>
          <w:i w:val="false"/>
          <w:color w:val="000000"/>
          <w:sz w:val="28"/>
        </w:rPr>
        <w:t>
      2) шарттық қатынастар негізінде тәуекелдерді бөлуді айқындау;</w:t>
      </w:r>
    </w:p>
    <w:bookmarkEnd w:id="526"/>
    <w:bookmarkStart w:name="z624" w:id="527"/>
    <w:p>
      <w:pPr>
        <w:spacing w:after="0"/>
        <w:ind w:left="0"/>
        <w:jc w:val="both"/>
      </w:pPr>
      <w:r>
        <w:rPr>
          <w:rFonts w:ascii="Times New Roman"/>
          <w:b w:val="false"/>
          <w:i w:val="false"/>
          <w:color w:val="000000"/>
          <w:sz w:val="28"/>
        </w:rPr>
        <w:t>
      3) тәуекелдерді бақылауға және азайтуға байланысты функцияларды мәміле тараптары қалай орындайтынын және осы тәуекелдердің нәтижелері мәміле тараптарына қалай әсер ететінін және мәміле тараптарының қайсысында осы тәуекелдердің әсерін қабылдауға қаржылық мүмкіндік бар екенін айқындау;</w:t>
      </w:r>
    </w:p>
    <w:bookmarkEnd w:id="527"/>
    <w:bookmarkStart w:name="z625" w:id="528"/>
    <w:p>
      <w:pPr>
        <w:spacing w:after="0"/>
        <w:ind w:left="0"/>
        <w:jc w:val="both"/>
      </w:pPr>
      <w:r>
        <w:rPr>
          <w:rFonts w:ascii="Times New Roman"/>
          <w:b w:val="false"/>
          <w:i w:val="false"/>
          <w:color w:val="000000"/>
          <w:sz w:val="28"/>
        </w:rPr>
        <w:t>
      4) тәуекелдерді шарттық бөлу мен тараптардың мінез-құлқы арасындағы сәйкестікті айқындау. Егер шарт бойынша тәуекелдерді қабылдайтын тарап тәуекелдерді бақылау жөніндегі функциялардың барлығын немесе көпшілігін орындайтын және өзіне тәуекелдерді қабылдау үшін қаржылық мүмкіндіктері бар тараптан өзгеше болса, онда тәуекел осы мәміле тарапына бөлінеді. Осы талдаудың мақсаттары үшін тәуекел жүктелмеген басқа мәміле тараптары сонда да өздері орындайтын функциялар үшін тиісті сыйақыны алуға тиіс.</w:t>
      </w:r>
    </w:p>
    <w:bookmarkEnd w:id="528"/>
    <w:bookmarkStart w:name="z626" w:id="529"/>
    <w:p>
      <w:pPr>
        <w:spacing w:after="0"/>
        <w:ind w:left="0"/>
        <w:jc w:val="both"/>
      </w:pPr>
      <w:r>
        <w:rPr>
          <w:rFonts w:ascii="Times New Roman"/>
          <w:b w:val="false"/>
          <w:i w:val="false"/>
          <w:color w:val="000000"/>
          <w:sz w:val="28"/>
        </w:rPr>
        <w:t>
      10. Егер мәміле тараптарының әрекеттеріне және оның орындалуына сәйкес айқындалған, трансферттік баға белгілеу мақсаттары үшін бақыланатын мәміленің шарттары салыстырымды экономикалық жағдайларда экономикалық себептердің болуы ескеріле отырып, тәуелсіз тараптар арасында қолданылатын шарттардан өзгеше болса және салыстырымды экономикалық жағдайларда әрекет ететін және мәміле тараптарының әрқайсысы үшін қолжетімді баламалы нұсқаларды ескеріле отырып, кіріс алуға бағытталған қызметті жүзеге асыратын тәуелсіз тараптардың мұндай бақыланатын мәмілеге келмеуі мүмкін екені анықталатын болса, уәкілетті органның салық төлеушінің салық есебін есептеу кезінде мұндай бақыланатын мәмілені ескермеуге (мойындамауға) құқығы бар немесе мәміле салыстырымды экономикалық жағдайларда кіріс алу мақсатында әрекет ететін тәуелсіз тараптар жасауы мүмкін мәміленің (келісімшарттың) талаптарын айқындау мақсатында баламалы нұсқаға ауыстырылуы мүмкін.";</w:t>
      </w:r>
    </w:p>
    <w:bookmarkEnd w:id="529"/>
    <w:bookmarkStart w:name="z627" w:id="53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11-баптың</w:t>
      </w:r>
      <w:r>
        <w:rPr>
          <w:rFonts w:ascii="Times New Roman"/>
          <w:b w:val="false"/>
          <w:i w:val="false"/>
          <w:color w:val="000000"/>
          <w:sz w:val="28"/>
        </w:rPr>
        <w:t xml:space="preserve"> екінші бөлігінің 11) тармақшасы "жеке тұлғаның" деген сөздерден кейін "жұбайы (зайыбы)," деген сөздермен толықтырылсын;</w:t>
      </w:r>
    </w:p>
    <w:bookmarkEnd w:id="530"/>
    <w:bookmarkStart w:name="z628" w:id="531"/>
    <w:p>
      <w:pPr>
        <w:spacing w:after="0"/>
        <w:ind w:left="0"/>
        <w:jc w:val="both"/>
      </w:pPr>
      <w:r>
        <w:rPr>
          <w:rFonts w:ascii="Times New Roman"/>
          <w:b w:val="false"/>
          <w:i w:val="false"/>
          <w:color w:val="000000"/>
          <w:sz w:val="28"/>
        </w:rPr>
        <w:t>
      13) </w:t>
      </w:r>
      <w:r>
        <w:rPr>
          <w:rFonts w:ascii="Times New Roman"/>
          <w:b w:val="false"/>
          <w:i w:val="false"/>
          <w:color w:val="000000"/>
          <w:sz w:val="28"/>
        </w:rPr>
        <w:t>13-бапта</w:t>
      </w:r>
      <w:r>
        <w:rPr>
          <w:rFonts w:ascii="Times New Roman"/>
          <w:b w:val="false"/>
          <w:i w:val="false"/>
          <w:color w:val="000000"/>
          <w:sz w:val="28"/>
        </w:rPr>
        <w:t>:</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алтыншы бөлігінің 3) тармақшасындағы "Уәкілетті органдардың" деген сөздер "Уәкілетті органның"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"мәмілеге қатысушы мен өзара байланысты тарап арасындағы және тәуелсіз екі және одан көп тарап арасындағы салыстырымды мәмілелер" деген сөздер "мәмілеге қатысушының салыстырымды мәмілелері тәуелсіз екі және одан да көп тарап арасындағы салыстырымды мәмілелермен"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абзацындағы "жатады" деген сөз "жатқызылуы мүмкін" деген сөздермен ауыстырылсын.</w:t>
      </w:r>
    </w:p>
    <w:bookmarkStart w:name="z632" w:id="532"/>
    <w:p>
      <w:pPr>
        <w:spacing w:after="0"/>
        <w:ind w:left="0"/>
        <w:jc w:val="both"/>
      </w:pPr>
      <w:r>
        <w:rPr>
          <w:rFonts w:ascii="Times New Roman"/>
          <w:b w:val="false"/>
          <w:i w:val="false"/>
          <w:color w:val="000000"/>
          <w:sz w:val="28"/>
        </w:rPr>
        <w:t xml:space="preserve">
      20.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2"/>
    <w:bookmarkStart w:name="z633" w:id="533"/>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1-тармағында:</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635" w:id="534"/>
    <w:p>
      <w:pPr>
        <w:spacing w:after="0"/>
        <w:ind w:left="0"/>
        <w:jc w:val="both"/>
      </w:pPr>
      <w:r>
        <w:rPr>
          <w:rFonts w:ascii="Times New Roman"/>
          <w:b w:val="false"/>
          <w:i w:val="false"/>
          <w:color w:val="000000"/>
          <w:sz w:val="28"/>
        </w:rPr>
        <w:t>
      "14) қаржы саласындағы уәкілетті орган – Қазақстан Республикасының салық, кеден және бюджет заңнамасының сақталуын, мемлекеттік мүліктің ұтымды пайдаланылуы мен сақталуын, экономикалық және қаржылық қауіпсіздікті қамтамасыз ету жөніндегі қызметті ведомствоаралық үйлестіруді қамтамасыз ететін орталық атқарушы орган;";</w:t>
      </w:r>
    </w:p>
    <w:bookmarkEnd w:id="534"/>
    <w:bookmarkStart w:name="z636" w:id="535"/>
    <w:p>
      <w:pPr>
        <w:spacing w:after="0"/>
        <w:ind w:left="0"/>
        <w:jc w:val="both"/>
      </w:pPr>
      <w:r>
        <w:rPr>
          <w:rFonts w:ascii="Times New Roman"/>
          <w:b w:val="false"/>
          <w:i w:val="false"/>
          <w:color w:val="000000"/>
          <w:sz w:val="28"/>
        </w:rPr>
        <w:t>
      мынадай мазмұндағы 14-1) тармақшамен толықтырылсын:</w:t>
      </w:r>
    </w:p>
    <w:bookmarkEnd w:id="535"/>
    <w:bookmarkStart w:name="z637" w:id="536"/>
    <w:p>
      <w:pPr>
        <w:spacing w:after="0"/>
        <w:ind w:left="0"/>
        <w:jc w:val="both"/>
      </w:pPr>
      <w:r>
        <w:rPr>
          <w:rFonts w:ascii="Times New Roman"/>
          <w:b w:val="false"/>
          <w:i w:val="false"/>
          <w:color w:val="000000"/>
          <w:sz w:val="28"/>
        </w:rPr>
        <w:t>
      "14-1) қаржы мониторингі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бойынша шаралар қолданатын, экономикалық және қаржылық қауіпсіздікті қамтамасыз ету жөніндегі қызметті ведомствоаралық үйлестіруді қамтамасыз ететін, сондай-ақ экономикалық және қаржылық қызмет саласында адамның және азаматтың құқықтарына, қоғам мен мемлекеттің мүдделеріне қылмыстық және өзге де құқыққа қарсы қол сұғушылықтардың алдын алуды, оларды анықтауды, жолын кесуді, ашуды және тергеп-тексеруді жүзеге асыратын мемлекеттік орган;".</w:t>
      </w:r>
    </w:p>
    <w:bookmarkEnd w:id="536"/>
    <w:bookmarkStart w:name="z638" w:id="537"/>
    <w:p>
      <w:pPr>
        <w:spacing w:after="0"/>
        <w:ind w:left="0"/>
        <w:jc w:val="both"/>
      </w:pPr>
      <w:r>
        <w:rPr>
          <w:rFonts w:ascii="Times New Roman"/>
          <w:b w:val="false"/>
          <w:i w:val="false"/>
          <w:color w:val="000000"/>
          <w:sz w:val="28"/>
        </w:rPr>
        <w:t xml:space="preserve">
      21. "Оңалту және банкроттық туралы" 2014 жылғы 7 наурыздағы Қазақстан Республикасының </w:t>
      </w:r>
      <w:r>
        <w:rPr>
          <w:rFonts w:ascii="Times New Roman"/>
          <w:b w:val="false"/>
          <w:i w:val="false"/>
          <w:color w:val="000000"/>
          <w:sz w:val="28"/>
        </w:rPr>
        <w:t>Заңына:</w:t>
      </w:r>
    </w:p>
    <w:bookmarkEnd w:id="537"/>
    <w:bookmarkStart w:name="z639" w:id="538"/>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3-тармағында</w:t>
      </w:r>
      <w:r>
        <w:rPr>
          <w:rFonts w:ascii="Times New Roman"/>
          <w:b w:val="false"/>
          <w:i w:val="false"/>
          <w:color w:val="000000"/>
          <w:sz w:val="28"/>
        </w:rPr>
        <w:t>:</w:t>
      </w:r>
    </w:p>
    <w:bookmarkEnd w:id="538"/>
    <w:bookmarkStart w:name="z640" w:id="539"/>
    <w:p>
      <w:pPr>
        <w:spacing w:after="0"/>
        <w:ind w:left="0"/>
        <w:jc w:val="both"/>
      </w:pPr>
      <w:r>
        <w:rPr>
          <w:rFonts w:ascii="Times New Roman"/>
          <w:b w:val="false"/>
          <w:i w:val="false"/>
          <w:color w:val="000000"/>
          <w:sz w:val="28"/>
        </w:rPr>
        <w:t>
      екінші бөлікте:</w:t>
      </w:r>
    </w:p>
    <w:bookmarkEnd w:id="539"/>
    <w:bookmarkStart w:name="z641" w:id="540"/>
    <w:p>
      <w:pPr>
        <w:spacing w:after="0"/>
        <w:ind w:left="0"/>
        <w:jc w:val="both"/>
      </w:pPr>
      <w:r>
        <w:rPr>
          <w:rFonts w:ascii="Times New Roman"/>
          <w:b w:val="false"/>
          <w:i w:val="false"/>
          <w:color w:val="000000"/>
          <w:sz w:val="28"/>
        </w:rPr>
        <w:t>
      1) тармақшада:</w:t>
      </w:r>
    </w:p>
    <w:bookmarkEnd w:id="540"/>
    <w:bookmarkStart w:name="z642" w:id="541"/>
    <w:p>
      <w:pPr>
        <w:spacing w:after="0"/>
        <w:ind w:left="0"/>
        <w:jc w:val="both"/>
      </w:pPr>
      <w:r>
        <w:rPr>
          <w:rFonts w:ascii="Times New Roman"/>
          <w:b w:val="false"/>
          <w:i w:val="false"/>
          <w:color w:val="000000"/>
          <w:sz w:val="28"/>
        </w:rPr>
        <w:t>
      бірінші бөліктегі "егер" деген сөз "мемлекеттік кіріс органдарынан жұмыстан шығарылған, кемінде он бес жыл жұмыс өтілі бар адамдарды қоспағанда, егер" деген сөздермен ауыстырылсын;</w:t>
      </w:r>
    </w:p>
    <w:bookmarkEnd w:id="541"/>
    <w:bookmarkStart w:name="z643" w:id="542"/>
    <w:p>
      <w:pPr>
        <w:spacing w:after="0"/>
        <w:ind w:left="0"/>
        <w:jc w:val="both"/>
      </w:pPr>
      <w:r>
        <w:rPr>
          <w:rFonts w:ascii="Times New Roman"/>
          <w:b w:val="false"/>
          <w:i w:val="false"/>
          <w:color w:val="000000"/>
          <w:sz w:val="28"/>
        </w:rPr>
        <w:t>
      мынадай мазмұндағы екінші бөлікпен толықтырылсын:</w:t>
      </w:r>
    </w:p>
    <w:bookmarkEnd w:id="542"/>
    <w:bookmarkStart w:name="z644" w:id="543"/>
    <w:p>
      <w:pPr>
        <w:spacing w:after="0"/>
        <w:ind w:left="0"/>
        <w:jc w:val="both"/>
      </w:pPr>
      <w:r>
        <w:rPr>
          <w:rFonts w:ascii="Times New Roman"/>
          <w:b w:val="false"/>
          <w:i w:val="false"/>
          <w:color w:val="000000"/>
          <w:sz w:val="28"/>
        </w:rPr>
        <w:t>
      "Әкімші қызметін жүзеге асыру құқығына үміткер адамның біліктілік емтиханын тапсырғаны туралы Комиссия шешімі мұндай адамда мемлекеттік кіріс органдарында кемінде он жыл жұмыс өтілі болған жағдайда қоса берілмейді.";</w:t>
      </w:r>
    </w:p>
    <w:bookmarkEnd w:id="543"/>
    <w:bookmarkStart w:name="z645" w:id="544"/>
    <w:p>
      <w:pPr>
        <w:spacing w:after="0"/>
        <w:ind w:left="0"/>
        <w:jc w:val="both"/>
      </w:pPr>
      <w:r>
        <w:rPr>
          <w:rFonts w:ascii="Times New Roman"/>
          <w:b w:val="false"/>
          <w:i w:val="false"/>
          <w:color w:val="000000"/>
          <w:sz w:val="28"/>
        </w:rPr>
        <w:t>
      2) тармақшадағы "сертификаты қоса беріледі." деген сөздер "сертификаты;" деген сөзбен ауыстырылып, мынадай мазмұндағы 3) тармақшамен толықтырылсын:</w:t>
      </w:r>
    </w:p>
    <w:bookmarkEnd w:id="544"/>
    <w:bookmarkStart w:name="z646" w:id="545"/>
    <w:p>
      <w:pPr>
        <w:spacing w:after="0"/>
        <w:ind w:left="0"/>
        <w:jc w:val="both"/>
      </w:pPr>
      <w:r>
        <w:rPr>
          <w:rFonts w:ascii="Times New Roman"/>
          <w:b w:val="false"/>
          <w:i w:val="false"/>
          <w:color w:val="000000"/>
          <w:sz w:val="28"/>
        </w:rPr>
        <w:t>
      "3) егер осы тармақтың 1) тармақшасының екінші бөлігінде аталған адам өтініш беруші болып табылса – мемлекеттік кіріс органдарында кемінде он жыл жұмыс өтілін растайтын құжат қоса беріледі.".</w:t>
      </w:r>
    </w:p>
    <w:bookmarkEnd w:id="545"/>
    <w:bookmarkStart w:name="z647" w:id="546"/>
    <w:p>
      <w:pPr>
        <w:spacing w:after="0"/>
        <w:ind w:left="0"/>
        <w:jc w:val="both"/>
      </w:pPr>
      <w:r>
        <w:rPr>
          <w:rFonts w:ascii="Times New Roman"/>
          <w:b w:val="false"/>
          <w:i w:val="false"/>
          <w:color w:val="000000"/>
          <w:sz w:val="28"/>
        </w:rPr>
        <w:t xml:space="preserve">
      22.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p>
    <w:bookmarkEnd w:id="546"/>
    <w:bookmarkStart w:name="z648" w:id="547"/>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3-1) тармақшасындағы</w:t>
      </w:r>
      <w:r>
        <w:rPr>
          <w:rFonts w:ascii="Times New Roman"/>
          <w:b w:val="false"/>
          <w:i w:val="false"/>
          <w:color w:val="000000"/>
          <w:sz w:val="28"/>
        </w:rPr>
        <w:t xml:space="preserve"> "(концессия)" деген сөз "(концессия, концессия шарты)" деген сөздермен ауыстырылсын.</w:t>
      </w:r>
    </w:p>
    <w:bookmarkEnd w:id="547"/>
    <w:bookmarkStart w:name="z649" w:id="548"/>
    <w:p>
      <w:pPr>
        <w:spacing w:after="0"/>
        <w:ind w:left="0"/>
        <w:jc w:val="both"/>
      </w:pPr>
      <w:r>
        <w:rPr>
          <w:rFonts w:ascii="Times New Roman"/>
          <w:b w:val="false"/>
          <w:i w:val="false"/>
          <w:color w:val="000000"/>
          <w:sz w:val="28"/>
        </w:rPr>
        <w:t xml:space="preserve">
      23.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p>
    <w:bookmarkEnd w:id="548"/>
    <w:bookmarkStart w:name="z650" w:id="5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14-бапта:</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776-3-бабында" деген сөздер "Қазақстан Республикасы Салық кодексінің 820-бабында"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тармақшаның</w:t>
      </w:r>
      <w:r>
        <w:rPr>
          <w:rFonts w:ascii="Times New Roman"/>
          <w:b w:val="false"/>
          <w:i w:val="false"/>
          <w:color w:val="000000"/>
          <w:sz w:val="28"/>
        </w:rPr>
        <w:t xml:space="preserve"> бірінші бөлігіндегі "Салық және бюджетке төленетін басқа да міндетті төлемдер туралы" Қазақстан Республикасы Кодексінің (Салық кодексі) 776-3-бабында" деген сөздер "Қазақстан Республикасы Салық кодексінің 820-бабында"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 </w:t>
      </w:r>
    </w:p>
    <w:bookmarkStart w:name="z655" w:id="550"/>
    <w:p>
      <w:pPr>
        <w:spacing w:after="0"/>
        <w:ind w:left="0"/>
        <w:jc w:val="both"/>
      </w:pPr>
      <w:r>
        <w:rPr>
          <w:rFonts w:ascii="Times New Roman"/>
          <w:b w:val="false"/>
          <w:i w:val="false"/>
          <w:color w:val="000000"/>
          <w:sz w:val="28"/>
        </w:rPr>
        <w:t>
      "3-1) Қазақстан Республикасының Салық кодексіне сәйкес өзін-өзі жұмыспен қамтығандар үшін арнаулы салық режимін қолданатын жеке тұлғалар;";</w:t>
      </w:r>
    </w:p>
    <w:bookmarkEnd w:id="550"/>
    <w:bookmarkStart w:name="z656" w:id="551"/>
    <w:p>
      <w:pPr>
        <w:spacing w:after="0"/>
        <w:ind w:left="0"/>
        <w:jc w:val="both"/>
      </w:pPr>
      <w:r>
        <w:rPr>
          <w:rFonts w:ascii="Times New Roman"/>
          <w:b w:val="false"/>
          <w:i w:val="false"/>
          <w:color w:val="000000"/>
          <w:sz w:val="28"/>
        </w:rPr>
        <w:t>
      4-2 және 4-3-тармақтар мынадай редакцияда жазылсын:";</w:t>
      </w:r>
    </w:p>
    <w:bookmarkEnd w:id="551"/>
    <w:bookmarkStart w:name="z657" w:id="552"/>
    <w:p>
      <w:pPr>
        <w:spacing w:after="0"/>
        <w:ind w:left="0"/>
        <w:jc w:val="both"/>
      </w:pPr>
      <w:r>
        <w:rPr>
          <w:rFonts w:ascii="Times New Roman"/>
          <w:b w:val="false"/>
          <w:i w:val="false"/>
          <w:color w:val="000000"/>
          <w:sz w:val="28"/>
        </w:rPr>
        <w:t>
      "4-2. Жеке көмекшілердің жарналарын есептеуді (ұстап қалуды) және аударуды жергілікті атқарушы органдар немесе өзге де заңды тұлғалар оларға кіріс төлеген кезде жүзеге асырады.</w:t>
      </w:r>
    </w:p>
    <w:bookmarkEnd w:id="552"/>
    <w:bookmarkStart w:name="z658" w:id="553"/>
    <w:p>
      <w:pPr>
        <w:spacing w:after="0"/>
        <w:ind w:left="0"/>
        <w:jc w:val="both"/>
      </w:pPr>
      <w:r>
        <w:rPr>
          <w:rFonts w:ascii="Times New Roman"/>
          <w:b w:val="false"/>
          <w:i w:val="false"/>
          <w:color w:val="000000"/>
          <w:sz w:val="28"/>
        </w:rPr>
        <w:t>
      4-3. Қазақстан Республикасының Салық кодексіне сәйкес өзін-өзі жұмыспен қамтығандар үшін арнаулы салық режимін қолданатын және орындаушылар болып табылатын жеке тұлғалар үшін жарналарды ұстап қалуды және аударуды Қазақстан Республикасының Әлеуметтік кодексінде айқындалған интернет-платформа операторы жүзеге асырады.";</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 </w:t>
      </w:r>
    </w:p>
    <w:bookmarkStart w:name="z660" w:id="554"/>
    <w:p>
      <w:pPr>
        <w:spacing w:after="0"/>
        <w:ind w:left="0"/>
        <w:jc w:val="both"/>
      </w:pPr>
      <w:r>
        <w:rPr>
          <w:rFonts w:ascii="Times New Roman"/>
          <w:b w:val="false"/>
          <w:i w:val="false"/>
          <w:color w:val="000000"/>
          <w:sz w:val="28"/>
        </w:rPr>
        <w:t>
      "Жергілікті атқарушы органдар немесе өзге де заңды тұлғалар жеке көмекшілерге кіріс төлеген кезде оларды міндетті әлеуметтік медициналық сақтандыруға ұстап қалған және аударылған жарналар туралы хабардар етуге міндетті.";</w:t>
      </w:r>
    </w:p>
    <w:bookmarkEnd w:id="554"/>
    <w:bookmarkStart w:name="z661" w:id="555"/>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1-тармағында</w:t>
      </w:r>
      <w:r>
        <w:rPr>
          <w:rFonts w:ascii="Times New Roman"/>
          <w:b w:val="false"/>
          <w:i w:val="false"/>
          <w:color w:val="000000"/>
          <w:sz w:val="28"/>
        </w:rPr>
        <w:t>:</w:t>
      </w:r>
    </w:p>
    <w:bookmarkEnd w:id="555"/>
    <w:bookmarkStart w:name="z662" w:id="556"/>
    <w:p>
      <w:pPr>
        <w:spacing w:after="0"/>
        <w:ind w:left="0"/>
        <w:jc w:val="both"/>
      </w:pPr>
      <w:r>
        <w:rPr>
          <w:rFonts w:ascii="Times New Roman"/>
          <w:b w:val="false"/>
          <w:i w:val="false"/>
          <w:color w:val="000000"/>
          <w:sz w:val="28"/>
        </w:rPr>
        <w:t>
      1) тармақша мынадай редакцияда жазылсын:</w:t>
      </w:r>
    </w:p>
    <w:bookmarkEnd w:id="556"/>
    <w:bookmarkStart w:name="z663" w:id="557"/>
    <w:p>
      <w:pPr>
        <w:spacing w:after="0"/>
        <w:ind w:left="0"/>
        <w:jc w:val="both"/>
      </w:pPr>
      <w:r>
        <w:rPr>
          <w:rFonts w:ascii="Times New Roman"/>
          <w:b w:val="false"/>
          <w:i w:val="false"/>
          <w:color w:val="000000"/>
          <w:sz w:val="28"/>
        </w:rPr>
        <w:t>
      "1) төлеушілерден, Қазақстан Республикасының Салық кодексіне сәйкес салық агенті деп танылған интернет-платформалар операторларынан түсетін аударымдарды, жарналарды және (немесе) аударымдардың және (немесе) жарналардың уақтылы және (немесе) толық төленбегені үшін өсімпұлды өңдеуді және банктік үш күн ішінде қорға аударуды жүзеге асырады;";</w:t>
      </w:r>
    </w:p>
    <w:bookmarkEnd w:id="557"/>
    <w:bookmarkStart w:name="z664" w:id="558"/>
    <w:p>
      <w:pPr>
        <w:spacing w:after="0"/>
        <w:ind w:left="0"/>
        <w:jc w:val="both"/>
      </w:pPr>
      <w:r>
        <w:rPr>
          <w:rFonts w:ascii="Times New Roman"/>
          <w:b w:val="false"/>
          <w:i w:val="false"/>
          <w:color w:val="000000"/>
          <w:sz w:val="28"/>
        </w:rPr>
        <w:t>
      2-1) тармақшадағы "Қазақстан Республикасының Әлеуметтік кодексінде айқындалған интернет-платформа операторына" деген сөздер "Қазақстан Республикасының Салық кодексіне сәйкес салық агенті деп танылған интернет-платформалар операторларына" деген сөздермен ауыстырылсын;</w:t>
      </w:r>
    </w:p>
    <w:bookmarkEnd w:id="558"/>
    <w:bookmarkStart w:name="z665" w:id="5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27-бапта:</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абзацындағы "Салық және бюджетке төленетін басқа да міндетті төлемдер туралы" Қазақстан Республикасы Кодексінің (Салық кодексі) 776-3-бабының" деген "Қазақстан Республикасы Салық кодексінің 822-бабының" сөздер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 </w:t>
      </w:r>
    </w:p>
    <w:bookmarkStart w:name="z668" w:id="560"/>
    <w:p>
      <w:pPr>
        <w:spacing w:after="0"/>
        <w:ind w:left="0"/>
        <w:jc w:val="both"/>
      </w:pPr>
      <w:r>
        <w:rPr>
          <w:rFonts w:ascii="Times New Roman"/>
          <w:b w:val="false"/>
          <w:i w:val="false"/>
          <w:color w:val="000000"/>
          <w:sz w:val="28"/>
        </w:rPr>
        <w:t>
      "2-1. Қазақстан Республикасы Салық кодексінің 802-бабының 2-тармағында көрсетілген, арнаулы салық режимдерін қолданатын, микрокәсіпкерлік және шағын кәсіпкерлік субъектісі болып табылатын, жұмыс берушінің жұмыскерге Қазақстан Республикасы Салық кодексінің 426-бабында көзделген кіріс түрінде төлейтін шығыстары аударымдарды есептеу объектісі болып табылады.";</w:t>
      </w:r>
    </w:p>
    <w:bookmarkEnd w:id="560"/>
    <w:bookmarkStart w:name="z669" w:id="5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28-бапта</w:t>
      </w:r>
      <w:r>
        <w:rPr>
          <w:rFonts w:ascii="Times New Roman"/>
          <w:b w:val="false"/>
          <w:i w:val="false"/>
          <w:color w:val="000000"/>
          <w:sz w:val="28"/>
        </w:rPr>
        <w:t>:</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671" w:id="562"/>
    <w:p>
      <w:pPr>
        <w:spacing w:after="0"/>
        <w:ind w:left="0"/>
        <w:jc w:val="both"/>
      </w:pPr>
      <w:r>
        <w:rPr>
          <w:rFonts w:ascii="Times New Roman"/>
          <w:b w:val="false"/>
          <w:i w:val="false"/>
          <w:color w:val="000000"/>
          <w:sz w:val="28"/>
        </w:rPr>
        <w:t>
      "Осы Заңның 14-бабы 2-тармағының 3-1) тармақшасында аталған адамдардың жарналары жарналарды есептеу объектісінің бір пайызы мөлшерінде айқындалады.";</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673" w:id="563"/>
    <w:p>
      <w:pPr>
        <w:spacing w:after="0"/>
        <w:ind w:left="0"/>
        <w:jc w:val="both"/>
      </w:pPr>
      <w:r>
        <w:rPr>
          <w:rFonts w:ascii="Times New Roman"/>
          <w:b w:val="false"/>
          <w:i w:val="false"/>
          <w:color w:val="000000"/>
          <w:sz w:val="28"/>
        </w:rPr>
        <w:t>
      "Осы Заңның 14-бабы 2-тармағының 3-1) тармақшасында аталған адамдардың осы Заңның 29-бабына сәйкес есептелген және қолданатын режим шеңберінде қызметін жүзеге асырған айда алған кірістері олардың жарналарын есептеу объектісі болып табылады.";</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бірінші бөлігі мынадай редакцияда жазылсын:</w:t>
      </w:r>
    </w:p>
    <w:bookmarkStart w:name="z675" w:id="564"/>
    <w:p>
      <w:pPr>
        <w:spacing w:after="0"/>
        <w:ind w:left="0"/>
        <w:jc w:val="both"/>
      </w:pPr>
      <w:r>
        <w:rPr>
          <w:rFonts w:ascii="Times New Roman"/>
          <w:b w:val="false"/>
          <w:i w:val="false"/>
          <w:color w:val="000000"/>
          <w:sz w:val="28"/>
        </w:rPr>
        <w:t>
      "5-1. Жұмыскердің Қазақстан Республикасы Салық кодексінің 426-бабында көзделген, Қазақстан Республикасы Салық кодексінің 820-бабының 2-тармағында көрсетілген, микрокәсіпкерлік және шағын кәсіпкерлік субъектісі болып табылатын жұмыс беруші есепке жазған кірісі жұмыскерлердің осы Заңның 14-бабы 2-тармағының 2-1) тармақшасында көзделген, қорға төленуге тиіс жарналарын есептеу объектісі болып табылады.";</w:t>
      </w:r>
    </w:p>
    <w:bookmarkEnd w:id="564"/>
    <w:bookmarkStart w:name="z676" w:id="5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29-бапта</w:t>
      </w:r>
      <w:r>
        <w:rPr>
          <w:rFonts w:ascii="Times New Roman"/>
          <w:b w:val="false"/>
          <w:i w:val="false"/>
          <w:color w:val="000000"/>
          <w:sz w:val="28"/>
        </w:rPr>
        <w:t>:</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678" w:id="566"/>
    <w:p>
      <w:pPr>
        <w:spacing w:after="0"/>
        <w:ind w:left="0"/>
        <w:jc w:val="both"/>
      </w:pPr>
      <w:r>
        <w:rPr>
          <w:rFonts w:ascii="Times New Roman"/>
          <w:b w:val="false"/>
          <w:i w:val="false"/>
          <w:color w:val="000000"/>
          <w:sz w:val="28"/>
        </w:rPr>
        <w:t>
      "1. Жұмыскерлер, оның ішінде мемлекеттік және азаматтық қызметшілер үшін мыналар аударымдарды және (немесе) жарналарды есептеу объектісі болып табылады:</w:t>
      </w:r>
    </w:p>
    <w:bookmarkEnd w:id="566"/>
    <w:bookmarkStart w:name="z679" w:id="567"/>
    <w:p>
      <w:pPr>
        <w:spacing w:after="0"/>
        <w:ind w:left="0"/>
        <w:jc w:val="both"/>
      </w:pPr>
      <w:r>
        <w:rPr>
          <w:rFonts w:ascii="Times New Roman"/>
          <w:b w:val="false"/>
          <w:i w:val="false"/>
          <w:color w:val="000000"/>
          <w:sz w:val="28"/>
        </w:rPr>
        <w:t xml:space="preserve">
      жұмыскердің салықтық кезең үшін есептелген, төлем көзінен салық салуға жататын кірісі </w:t>
      </w:r>
    </w:p>
    <w:bookmarkEnd w:id="567"/>
    <w:bookmarkStart w:name="z680" w:id="568"/>
    <w:p>
      <w:pPr>
        <w:spacing w:after="0"/>
        <w:ind w:left="0"/>
        <w:jc w:val="both"/>
      </w:pPr>
      <w:r>
        <w:rPr>
          <w:rFonts w:ascii="Times New Roman"/>
          <w:b w:val="false"/>
          <w:i w:val="false"/>
          <w:color w:val="000000"/>
          <w:sz w:val="28"/>
        </w:rPr>
        <w:t>
      алу</w:t>
      </w:r>
    </w:p>
    <w:bookmarkEnd w:id="568"/>
    <w:bookmarkStart w:name="z681" w:id="569"/>
    <w:p>
      <w:pPr>
        <w:spacing w:after="0"/>
        <w:ind w:left="0"/>
        <w:jc w:val="both"/>
      </w:pPr>
      <w:r>
        <w:rPr>
          <w:rFonts w:ascii="Times New Roman"/>
          <w:b w:val="false"/>
          <w:i w:val="false"/>
          <w:color w:val="000000"/>
          <w:sz w:val="28"/>
        </w:rPr>
        <w:t>
      "Қазақстан Республикасы Салық кодексінің 429-бабының 2) және 4) тармақшаларында көрсетілген кірістерді қоспағанда, салықтық кезең үшін Қазақстан Республикасы Салық кодексінің 400-бабының 1-тармағында көзделген кірістен азайтылатын кіріс.";</w:t>
      </w:r>
    </w:p>
    <w:bookmarkEnd w:id="569"/>
    <w:bookmarkStart w:name="z682" w:id="570"/>
    <w:p>
      <w:pPr>
        <w:spacing w:after="0"/>
        <w:ind w:left="0"/>
        <w:jc w:val="both"/>
      </w:pPr>
      <w:r>
        <w:rPr>
          <w:rFonts w:ascii="Times New Roman"/>
          <w:b w:val="false"/>
          <w:i w:val="false"/>
          <w:color w:val="000000"/>
          <w:sz w:val="28"/>
        </w:rPr>
        <w:t>
      Кәсіби қызметін жүзеге асырумен байланысты шет мемлекеттің аумағында болуы кезеңінде осы баптың 4-тармағында белгіленген кірістерді қоспағанда, жұмыс беруші Қазақстан Республикасының аумағында ұлттық валютамен есепке жазған кірістер Қазақстан Республикасының заңнамасына сәйкес Қазақстан Республикасының шетелдік мекемесіне жұмысқа жіберілген дипломатиялық қызмет персоналының кірістері болып табылады.</w:t>
      </w:r>
    </w:p>
    <w:bookmarkEnd w:id="570"/>
    <w:bookmarkStart w:name="z683" w:id="571"/>
    <w:p>
      <w:pPr>
        <w:spacing w:after="0"/>
        <w:ind w:left="0"/>
        <w:jc w:val="both"/>
      </w:pPr>
      <w:r>
        <w:rPr>
          <w:rFonts w:ascii="Times New Roman"/>
          <w:b w:val="false"/>
          <w:i w:val="false"/>
          <w:color w:val="000000"/>
          <w:sz w:val="28"/>
        </w:rPr>
        <w:t>
      2. Жеке тұлғалардың кірістері үшін азаматтық-құқықтық сипаттағы шарттар бойынша мыналар жарналарды есептеу объектісі болып табылады:</w:t>
      </w:r>
    </w:p>
    <w:bookmarkEnd w:id="571"/>
    <w:bookmarkStart w:name="z684" w:id="572"/>
    <w:p>
      <w:pPr>
        <w:spacing w:after="0"/>
        <w:ind w:left="0"/>
        <w:jc w:val="both"/>
      </w:pPr>
      <w:r>
        <w:rPr>
          <w:rFonts w:ascii="Times New Roman"/>
          <w:b w:val="false"/>
          <w:i w:val="false"/>
          <w:color w:val="000000"/>
          <w:sz w:val="28"/>
        </w:rPr>
        <w:t>
      жеке тұлғаның салықтық кезең үшін есептелген, төлем көзінен салық салуға жататын азаматтық-құқықтық сипаттағы шарт бойынша кірісінің сомасы</w:t>
      </w:r>
    </w:p>
    <w:bookmarkEnd w:id="572"/>
    <w:bookmarkStart w:name="z685" w:id="573"/>
    <w:p>
      <w:pPr>
        <w:spacing w:after="0"/>
        <w:ind w:left="0"/>
        <w:jc w:val="both"/>
      </w:pPr>
      <w:r>
        <w:rPr>
          <w:rFonts w:ascii="Times New Roman"/>
          <w:b w:val="false"/>
          <w:i w:val="false"/>
          <w:color w:val="000000"/>
          <w:sz w:val="28"/>
        </w:rPr>
        <w:t>
      алу</w:t>
      </w:r>
    </w:p>
    <w:bookmarkEnd w:id="573"/>
    <w:bookmarkStart w:name="z686" w:id="574"/>
    <w:p>
      <w:pPr>
        <w:spacing w:after="0"/>
        <w:ind w:left="0"/>
        <w:jc w:val="both"/>
      </w:pPr>
      <w:r>
        <w:rPr>
          <w:rFonts w:ascii="Times New Roman"/>
          <w:b w:val="false"/>
          <w:i w:val="false"/>
          <w:color w:val="000000"/>
          <w:sz w:val="28"/>
        </w:rPr>
        <w:t xml:space="preserve">
      салықтық кезең үшін төлем көзінен салық салуға жататын, Қазақстан Республикасы Салық кодексінің 400-бабының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кірістен азайтылатын кіріс.</w:t>
      </w:r>
    </w:p>
    <w:bookmarkEnd w:id="574"/>
    <w:bookmarkStart w:name="z687" w:id="575"/>
    <w:p>
      <w:pPr>
        <w:spacing w:after="0"/>
        <w:ind w:left="0"/>
        <w:jc w:val="both"/>
      </w:pPr>
      <w:r>
        <w:rPr>
          <w:rFonts w:ascii="Times New Roman"/>
          <w:b w:val="false"/>
          <w:i w:val="false"/>
          <w:color w:val="000000"/>
          <w:sz w:val="28"/>
        </w:rPr>
        <w:t xml:space="preserve">
      2-1. Жеке көмекшілерге төленетін кірістер олардың кірістері болып табылады. </w:t>
      </w:r>
    </w:p>
    <w:bookmarkEnd w:id="575"/>
    <w:bookmarkStart w:name="z688" w:id="576"/>
    <w:p>
      <w:pPr>
        <w:spacing w:after="0"/>
        <w:ind w:left="0"/>
        <w:jc w:val="both"/>
      </w:pPr>
      <w:r>
        <w:rPr>
          <w:rFonts w:ascii="Times New Roman"/>
          <w:b w:val="false"/>
          <w:i w:val="false"/>
          <w:color w:val="000000"/>
          <w:sz w:val="28"/>
        </w:rPr>
        <w:t>
      2-2. Осы Заңның 14-бабы 2-тармағының 3-1) тармақшасында аталған адамдардың кірістері қолданылатын режим шеңберінде қызметін жүзеге асырған ай үшін алған кірістері олардың кірістері болып табылады.";</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690" w:id="577"/>
    <w:p>
      <w:pPr>
        <w:spacing w:after="0"/>
        <w:ind w:left="0"/>
        <w:jc w:val="both"/>
      </w:pPr>
      <w:r>
        <w:rPr>
          <w:rFonts w:ascii="Times New Roman"/>
          <w:b w:val="false"/>
          <w:i w:val="false"/>
          <w:color w:val="000000"/>
          <w:sz w:val="28"/>
        </w:rPr>
        <w:t>
      бірінші бөлік мынадай редакцияда жазылсын:</w:t>
      </w:r>
    </w:p>
    <w:bookmarkEnd w:id="577"/>
    <w:bookmarkStart w:name="z691" w:id="578"/>
    <w:p>
      <w:pPr>
        <w:spacing w:after="0"/>
        <w:ind w:left="0"/>
        <w:jc w:val="both"/>
      </w:pPr>
      <w:r>
        <w:rPr>
          <w:rFonts w:ascii="Times New Roman"/>
          <w:b w:val="false"/>
          <w:i w:val="false"/>
          <w:color w:val="000000"/>
          <w:sz w:val="28"/>
        </w:rPr>
        <w:t>
      "4. Қорға аударымдар және (немесе) жарналар салық салу мақсатында жеке тұлғаның кірісі ретінде қарастырылмайтын төлемдер мен кірістерден ұсталмайды.";</w:t>
      </w:r>
    </w:p>
    <w:bookmarkEnd w:id="578"/>
    <w:bookmarkStart w:name="z692" w:id="579"/>
    <w:p>
      <w:pPr>
        <w:spacing w:after="0"/>
        <w:ind w:left="0"/>
        <w:jc w:val="both"/>
      </w:pPr>
      <w:r>
        <w:rPr>
          <w:rFonts w:ascii="Times New Roman"/>
          <w:b w:val="false"/>
          <w:i w:val="false"/>
          <w:color w:val="000000"/>
          <w:sz w:val="28"/>
        </w:rPr>
        <w:t>
      екінші абзацтағы "Салық және бюджетке төленетін басқа да міндетті төлемдер туралы" Қазақстан Республикасы Кодексінің (Салық кодексі) 776-1-бабына" деген сөздер "Салық кодексінің 820-бабына" деген сөздермен ауыстырылсын;</w:t>
      </w:r>
    </w:p>
    <w:bookmarkEnd w:id="579"/>
    <w:bookmarkStart w:name="z693" w:id="5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30-бапта</w:t>
      </w:r>
      <w:r>
        <w:rPr>
          <w:rFonts w:ascii="Times New Roman"/>
          <w:b w:val="false"/>
          <w:i w:val="false"/>
          <w:color w:val="000000"/>
          <w:sz w:val="28"/>
        </w:rPr>
        <w:t>:</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776-4-бабының" деген сөздер "Қазақстан Республикасы Салық кодексінің 823-бабының"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3-3-тармақтағы</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686-3-бабының 3-тармағында" деген сөздер "Қазақстан Республикасы Салық кодексінің 720-бабының" деген сөздермен ауыстырылсын;</w:t>
      </w:r>
    </w:p>
    <w:bookmarkStart w:name="z696" w:id="58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581"/>
    <w:bookmarkStart w:name="z697" w:id="58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31-бапта</w:t>
      </w:r>
      <w:r>
        <w:rPr>
          <w:rFonts w:ascii="Times New Roman"/>
          <w:b w:val="false"/>
          <w:i w:val="false"/>
          <w:color w:val="000000"/>
          <w:sz w:val="28"/>
        </w:rPr>
        <w:t>:</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699" w:id="583"/>
    <w:p>
      <w:pPr>
        <w:spacing w:after="0"/>
        <w:ind w:left="0"/>
        <w:jc w:val="both"/>
      </w:pPr>
      <w:r>
        <w:rPr>
          <w:rFonts w:ascii="Times New Roman"/>
          <w:b w:val="false"/>
          <w:i w:val="false"/>
          <w:color w:val="000000"/>
          <w:sz w:val="28"/>
        </w:rPr>
        <w:t>
      "2. Аударымдар және (немесе) жарналар бойынша берешек түзілген күннен бастап бес жұмыс күнінен кешіктірмей мемлекеттік кірістер органы төлеушіге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асатын мөлшердегі берешек сомасы туралы хабарлама жібереді.";</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bookmarkStart w:name="z701" w:id="584"/>
    <w:p>
      <w:pPr>
        <w:spacing w:after="0"/>
        <w:ind w:left="0"/>
        <w:jc w:val="both"/>
      </w:pPr>
      <w:r>
        <w:rPr>
          <w:rFonts w:ascii="Times New Roman"/>
          <w:b w:val="false"/>
          <w:i w:val="false"/>
          <w:color w:val="000000"/>
          <w:sz w:val="28"/>
        </w:rPr>
        <w:t xml:space="preserve">
      "3. Аударымдар және (немесе) жарналар бойынша берешек өтелмеген жағдайда мемлекеттік кіріс органы шығыс операцияларын: </w:t>
      </w:r>
    </w:p>
    <w:bookmarkEnd w:id="584"/>
    <w:bookmarkStart w:name="z702" w:id="585"/>
    <w:p>
      <w:pPr>
        <w:spacing w:after="0"/>
        <w:ind w:left="0"/>
        <w:jc w:val="both"/>
      </w:pPr>
      <w:r>
        <w:rPr>
          <w:rFonts w:ascii="Times New Roman"/>
          <w:b w:val="false"/>
          <w:i w:val="false"/>
          <w:color w:val="000000"/>
          <w:sz w:val="28"/>
        </w:rPr>
        <w:t>
      банктік шоттар бойынша – берешек сомасы шегінде;</w:t>
      </w:r>
    </w:p>
    <w:bookmarkEnd w:id="585"/>
    <w:bookmarkStart w:name="z703" w:id="586"/>
    <w:p>
      <w:pPr>
        <w:spacing w:after="0"/>
        <w:ind w:left="0"/>
        <w:jc w:val="both"/>
      </w:pPr>
      <w:r>
        <w:rPr>
          <w:rFonts w:ascii="Times New Roman"/>
          <w:b w:val="false"/>
          <w:i w:val="false"/>
          <w:color w:val="000000"/>
          <w:sz w:val="28"/>
        </w:rPr>
        <w:t>
      касса бойынша – өзіне хабарлама табыс етілген күннен бастап он жұмыс күні өткен соң оларды уақтылы төлемегені үшін есепке жатқызылған аударымдарды және (немесе) жарналарды, өсімпұлды төлеу шотына кейіннен аудару үшін қолма-қол ақшаны екінші деңгейдегі банкке немесе банк операцияларының жекелеген түрлерін жүзеге асыратын ұйымға төлеу және тапсыру жөніндегі операциялардан басқа, кассадағы қолма-қол ақшаның барлық шығыс операциялары бойынша тоқтата тұрады.";</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05" w:id="587"/>
    <w:p>
      <w:pPr>
        <w:spacing w:after="0"/>
        <w:ind w:left="0"/>
        <w:jc w:val="both"/>
      </w:pPr>
      <w:r>
        <w:rPr>
          <w:rFonts w:ascii="Times New Roman"/>
          <w:b w:val="false"/>
          <w:i w:val="false"/>
          <w:color w:val="000000"/>
          <w:sz w:val="28"/>
        </w:rPr>
        <w:t>
      "8. Осы баптың мақсаттары үшін аударымдарды төлеушілер, дара кәсіпкерлер, жекеше нотариустар, жеке сот орындаушылары, адвокаттар, кәсіби медиаторлар, жеке көмекшілерге кіріс төлеген кезде жергілікті атқарушы органдар немесе өзге де заңды тұлғалар төлеуші деп түсініледі.".</w:t>
      </w:r>
    </w:p>
    <w:bookmarkEnd w:id="587"/>
    <w:bookmarkStart w:name="z706" w:id="588"/>
    <w:p>
      <w:pPr>
        <w:spacing w:after="0"/>
        <w:ind w:left="0"/>
        <w:jc w:val="both"/>
      </w:pPr>
      <w:r>
        <w:rPr>
          <w:rFonts w:ascii="Times New Roman"/>
          <w:b w:val="false"/>
          <w:i w:val="false"/>
          <w:color w:val="000000"/>
          <w:sz w:val="28"/>
        </w:rPr>
        <w:t xml:space="preserve">
      24.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8"/>
    <w:bookmarkStart w:name="z707" w:id="589"/>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589"/>
    <w:bookmarkStart w:name="z708" w:id="590"/>
    <w:p>
      <w:pPr>
        <w:spacing w:after="0"/>
        <w:ind w:left="0"/>
        <w:jc w:val="both"/>
      </w:pPr>
      <w:r>
        <w:rPr>
          <w:rFonts w:ascii="Times New Roman"/>
          <w:b w:val="false"/>
          <w:i w:val="false"/>
          <w:color w:val="000000"/>
          <w:sz w:val="28"/>
        </w:rPr>
        <w:t>
      "Лотерея терминалдары ұтыстарды төлеу кезінде төлем көзінен жеке табыс салығын ұстап қалуды қамтамасыз етуге тиіс.".</w:t>
      </w:r>
    </w:p>
    <w:bookmarkEnd w:id="590"/>
    <w:bookmarkStart w:name="z709" w:id="591"/>
    <w:p>
      <w:pPr>
        <w:spacing w:after="0"/>
        <w:ind w:left="0"/>
        <w:jc w:val="both"/>
      </w:pPr>
      <w:r>
        <w:rPr>
          <w:rFonts w:ascii="Times New Roman"/>
          <w:b w:val="false"/>
          <w:i w:val="false"/>
          <w:color w:val="000000"/>
          <w:sz w:val="28"/>
        </w:rPr>
        <w:t xml:space="preserve">
      25. "Валюталық реттеу және валюталық бақылау туралы" 2018 жылғы 2 шiлдедегi Қазақстан Республикасының </w:t>
      </w:r>
      <w:r>
        <w:rPr>
          <w:rFonts w:ascii="Times New Roman"/>
          <w:b w:val="false"/>
          <w:i w:val="false"/>
          <w:color w:val="000000"/>
          <w:sz w:val="28"/>
        </w:rPr>
        <w:t>Заңына:</w:t>
      </w:r>
    </w:p>
    <w:bookmarkEnd w:id="591"/>
    <w:bookmarkStart w:name="z710" w:id="592"/>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мазмұндағы 5) тармақшамен толықтырылсын:</w:t>
      </w:r>
    </w:p>
    <w:bookmarkEnd w:id="592"/>
    <w:bookmarkStart w:name="z711" w:id="593"/>
    <w:p>
      <w:pPr>
        <w:spacing w:after="0"/>
        <w:ind w:left="0"/>
        <w:jc w:val="both"/>
      </w:pPr>
      <w:r>
        <w:rPr>
          <w:rFonts w:ascii="Times New Roman"/>
          <w:b w:val="false"/>
          <w:i w:val="false"/>
          <w:color w:val="000000"/>
          <w:sz w:val="28"/>
        </w:rPr>
        <w:t>
      "5) Қазақстан Республикасы Салық кодексінің 679-бабы 1-тармағының 39) тармақшасына сәйкес, бейрезиденттің Қазақстан Республикасындағы көздерден алатын кірісі деп танылатын операциялар туралы мәліметтерді мемлекеттік кірістер органына ұсынады.".</w:t>
      </w:r>
    </w:p>
    <w:bookmarkEnd w:id="593"/>
    <w:bookmarkStart w:name="z712" w:id="594"/>
    <w:p>
      <w:pPr>
        <w:spacing w:after="0"/>
        <w:ind w:left="0"/>
        <w:jc w:val="both"/>
      </w:pPr>
      <w:r>
        <w:rPr>
          <w:rFonts w:ascii="Times New Roman"/>
          <w:b w:val="false"/>
          <w:i w:val="false"/>
          <w:color w:val="000000"/>
          <w:sz w:val="28"/>
        </w:rPr>
        <w:t xml:space="preserve">
      26.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p>
    <w:bookmarkEnd w:id="594"/>
    <w:bookmarkStart w:name="z713" w:id="595"/>
    <w:p>
      <w:pPr>
        <w:spacing w:after="0"/>
        <w:ind w:left="0"/>
        <w:jc w:val="both"/>
      </w:pPr>
      <w:r>
        <w:rPr>
          <w:rFonts w:ascii="Times New Roman"/>
          <w:b w:val="false"/>
          <w:i w:val="false"/>
          <w:color w:val="000000"/>
          <w:sz w:val="28"/>
        </w:rPr>
        <w:t xml:space="preserve">
      63-баптың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95"/>
    <w:bookmarkStart w:name="z714" w:id="596"/>
    <w:p>
      <w:pPr>
        <w:spacing w:after="0"/>
        <w:ind w:left="0"/>
        <w:jc w:val="both"/>
      </w:pPr>
      <w:r>
        <w:rPr>
          <w:rFonts w:ascii="Times New Roman"/>
          <w:b w:val="false"/>
          <w:i w:val="false"/>
          <w:color w:val="000000"/>
          <w:sz w:val="28"/>
        </w:rPr>
        <w:t>
      "5. Адвокаттық кеңсе клиенттермен және үшінші тұлғалармен есеп айырысу бойынша және адвокаттық кеңсенің құрылтай құжаттарында көзделген басқа да мәселелер бойынша адвокаттардың өкілдері болып әрекет ете алады.".</w:t>
      </w:r>
    </w:p>
    <w:bookmarkEnd w:id="596"/>
    <w:bookmarkStart w:name="z715" w:id="597"/>
    <w:p>
      <w:pPr>
        <w:spacing w:after="0"/>
        <w:ind w:left="0"/>
        <w:jc w:val="both"/>
      </w:pPr>
      <w:r>
        <w:rPr>
          <w:rFonts w:ascii="Times New Roman"/>
          <w:b w:val="false"/>
          <w:i w:val="false"/>
          <w:color w:val="000000"/>
          <w:sz w:val="28"/>
        </w:rPr>
        <w:t xml:space="preserve">
      27.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7"/>
    <w:bookmarkStart w:name="z716" w:id="5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29-бап</w:t>
      </w:r>
      <w:r>
        <w:rPr>
          <w:rFonts w:ascii="Times New Roman"/>
          <w:b w:val="false"/>
          <w:i w:val="false"/>
          <w:color w:val="000000"/>
          <w:sz w:val="28"/>
        </w:rPr>
        <w:t xml:space="preserve"> мынадай мазмұндағы 13-1) тармақшамен толықтырылсын:</w:t>
      </w:r>
    </w:p>
    <w:bookmarkEnd w:id="598"/>
    <w:bookmarkStart w:name="z717" w:id="599"/>
    <w:p>
      <w:pPr>
        <w:spacing w:after="0"/>
        <w:ind w:left="0"/>
        <w:jc w:val="both"/>
      </w:pPr>
      <w:r>
        <w:rPr>
          <w:rFonts w:ascii="Times New Roman"/>
          <w:b w:val="false"/>
          <w:i w:val="false"/>
          <w:color w:val="000000"/>
          <w:sz w:val="28"/>
        </w:rPr>
        <w:t>
      "13-1) арнаулы инвестициялық жобаны іске асыру шеңберінде импортты кедендік әкелім баждарын және қосылған құн салығын төлеуден босату;";</w:t>
      </w:r>
    </w:p>
    <w:bookmarkEnd w:id="599"/>
    <w:bookmarkStart w:name="z718" w:id="600"/>
    <w:p>
      <w:pPr>
        <w:spacing w:after="0"/>
        <w:ind w:left="0"/>
        <w:jc w:val="both"/>
      </w:pPr>
      <w:r>
        <w:rPr>
          <w:rFonts w:ascii="Times New Roman"/>
          <w:b w:val="false"/>
          <w:i w:val="false"/>
          <w:color w:val="000000"/>
          <w:sz w:val="28"/>
        </w:rPr>
        <w:t>
      2) </w:t>
      </w:r>
      <w:r>
        <w:rPr>
          <w:rFonts w:ascii="Times New Roman"/>
          <w:b w:val="false"/>
          <w:i w:val="false"/>
          <w:color w:val="000000"/>
          <w:sz w:val="28"/>
        </w:rPr>
        <w:t>2-тарау</w:t>
      </w:r>
      <w:r>
        <w:rPr>
          <w:rFonts w:ascii="Times New Roman"/>
          <w:b w:val="false"/>
          <w:i w:val="false"/>
          <w:color w:val="000000"/>
          <w:sz w:val="28"/>
        </w:rPr>
        <w:t xml:space="preserve"> мынадай мазмұндағы 42-1 және 42-2-баптармен толықтырылсын:</w:t>
      </w:r>
    </w:p>
    <w:bookmarkEnd w:id="600"/>
    <w:bookmarkStart w:name="z719" w:id="601"/>
    <w:p>
      <w:pPr>
        <w:spacing w:after="0"/>
        <w:ind w:left="0"/>
        <w:jc w:val="both"/>
      </w:pPr>
      <w:r>
        <w:rPr>
          <w:rFonts w:ascii="Times New Roman"/>
          <w:b w:val="false"/>
          <w:i w:val="false"/>
          <w:color w:val="000000"/>
          <w:sz w:val="28"/>
        </w:rPr>
        <w:t>
      "42-1-бап. Арнаулы инвестициялық жоба</w:t>
      </w:r>
    </w:p>
    <w:bookmarkEnd w:id="601"/>
    <w:bookmarkStart w:name="z720" w:id="602"/>
    <w:p>
      <w:pPr>
        <w:spacing w:after="0"/>
        <w:ind w:left="0"/>
        <w:jc w:val="both"/>
      </w:pPr>
      <w:r>
        <w:rPr>
          <w:rFonts w:ascii="Times New Roman"/>
          <w:b w:val="false"/>
          <w:i w:val="false"/>
          <w:color w:val="000000"/>
          <w:sz w:val="28"/>
        </w:rPr>
        <w:t>
      1. Қазақстан Республикасының кеден заңнамасына сәйкес арнайы экономикалық аймақтың қатысушысы немесе бос қойманың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арнаулы инвестициялық жоба деп түсініледі.</w:t>
      </w:r>
    </w:p>
    <w:bookmarkEnd w:id="602"/>
    <w:bookmarkStart w:name="z721" w:id="603"/>
    <w:p>
      <w:pPr>
        <w:spacing w:after="0"/>
        <w:ind w:left="0"/>
        <w:jc w:val="both"/>
      </w:pPr>
      <w:r>
        <w:rPr>
          <w:rFonts w:ascii="Times New Roman"/>
          <w:b w:val="false"/>
          <w:i w:val="false"/>
          <w:color w:val="000000"/>
          <w:sz w:val="28"/>
        </w:rPr>
        <w:t>
      2. Арнаулы инвестициялық келісімшарт шеңберінде арнаулы инвестициялық жобаны іске асыратын Қазақстан Республикасының заңды тұлғасы Қазақстан Республикасының заңнамасына сәйкес технологиялық жабдықты, оның жиынтықтауыштары мен қосалқы бөлшектерін импорттау кезінде кедендік баждар салудан босатылады.</w:t>
      </w:r>
    </w:p>
    <w:bookmarkEnd w:id="603"/>
    <w:bookmarkStart w:name="z722" w:id="604"/>
    <w:p>
      <w:pPr>
        <w:spacing w:after="0"/>
        <w:ind w:left="0"/>
        <w:jc w:val="both"/>
      </w:pPr>
      <w:r>
        <w:rPr>
          <w:rFonts w:ascii="Times New Roman"/>
          <w:b w:val="false"/>
          <w:i w:val="false"/>
          <w:color w:val="000000"/>
          <w:sz w:val="28"/>
        </w:rPr>
        <w:t xml:space="preserve">
      Арнаулы инвестициялық келісімшарт негізінде арнаулы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баждар салудан босату еркін кеден аймағының немесе бос қойманың кедендік рәсімінің қолданылуы аяқталған кезде, алынған өнімде осындай шикізат пен материалдар сәйкестендірілген және шартты түрде шығарылған тауарлардың нысаналы пайдаланылуы танылған жағдайда жүзеге асырылады. </w:t>
      </w:r>
    </w:p>
    <w:bookmarkEnd w:id="604"/>
    <w:bookmarkStart w:name="z723" w:id="605"/>
    <w:p>
      <w:pPr>
        <w:spacing w:after="0"/>
        <w:ind w:left="0"/>
        <w:jc w:val="both"/>
      </w:pPr>
      <w:r>
        <w:rPr>
          <w:rFonts w:ascii="Times New Roman"/>
          <w:b w:val="false"/>
          <w:i w:val="false"/>
          <w:color w:val="000000"/>
          <w:sz w:val="28"/>
        </w:rPr>
        <w:t>
      Арнаулы инвестициялық жобаны іске асыру шеңберінде кедендік әкелім баждарын салудан босату:</w:t>
      </w:r>
    </w:p>
    <w:bookmarkEnd w:id="605"/>
    <w:bookmarkStart w:name="z724" w:id="606"/>
    <w:p>
      <w:pPr>
        <w:spacing w:after="0"/>
        <w:ind w:left="0"/>
        <w:jc w:val="both"/>
      </w:pPr>
      <w:r>
        <w:rPr>
          <w:rFonts w:ascii="Times New Roman"/>
          <w:b w:val="false"/>
          <w:i w:val="false"/>
          <w:color w:val="000000"/>
          <w:sz w:val="28"/>
        </w:rPr>
        <w:t>
      1) арнайы экономикалық аймақтарға қатысушыларға он бес жылға, бірақ арнайы экономикалық аймақтардың әрекет ету мерзімінен аспайтындай болып;</w:t>
      </w:r>
    </w:p>
    <w:bookmarkEnd w:id="606"/>
    <w:bookmarkStart w:name="z725" w:id="607"/>
    <w:p>
      <w:pPr>
        <w:spacing w:after="0"/>
        <w:ind w:left="0"/>
        <w:jc w:val="both"/>
      </w:pPr>
      <w:r>
        <w:rPr>
          <w:rFonts w:ascii="Times New Roman"/>
          <w:b w:val="false"/>
          <w:i w:val="false"/>
          <w:color w:val="000000"/>
          <w:sz w:val="28"/>
        </w:rPr>
        <w:t>
      2) бос қоймалардың иелеріне, арнаулы инвестициялық келісімшарт тіркелген кезден бастап он бес жылдан аспайтын мерзімге;</w:t>
      </w:r>
    </w:p>
    <w:bookmarkEnd w:id="607"/>
    <w:bookmarkStart w:name="z726" w:id="608"/>
    <w:p>
      <w:pPr>
        <w:spacing w:after="0"/>
        <w:ind w:left="0"/>
        <w:jc w:val="both"/>
      </w:pPr>
      <w:r>
        <w:rPr>
          <w:rFonts w:ascii="Times New Roman"/>
          <w:b w:val="false"/>
          <w:i w:val="false"/>
          <w:color w:val="000000"/>
          <w:sz w:val="28"/>
        </w:rPr>
        <w:t xml:space="preserve">
      3) моторлы көлік құралдарын өнеркәсіптік құрастыру туралы келісім жасасқан Қазақстан Республикасының заңды тұлғаларына арнаулы инвестициялық келісімшарт тіркелген кезден бастап он бес жылдан аспайтын мерзімге беріледі. </w:t>
      </w:r>
    </w:p>
    <w:bookmarkEnd w:id="608"/>
    <w:bookmarkStart w:name="z727" w:id="609"/>
    <w:p>
      <w:pPr>
        <w:spacing w:after="0"/>
        <w:ind w:left="0"/>
        <w:jc w:val="both"/>
      </w:pPr>
      <w:r>
        <w:rPr>
          <w:rFonts w:ascii="Times New Roman"/>
          <w:b w:val="false"/>
          <w:i w:val="false"/>
          <w:color w:val="000000"/>
          <w:sz w:val="28"/>
        </w:rPr>
        <w:t>
      3. Арнауы инвестициялық келісімшарт шеңберінде шикізатты және (немесе) материалдарды импорттауды қосылған құн салығынан босату Қазақстан Республикасының Салық кодексінде көзделген шарттарға сәйкес қолданылады.</w:t>
      </w:r>
    </w:p>
    <w:bookmarkEnd w:id="609"/>
    <w:bookmarkStart w:name="z728" w:id="610"/>
    <w:p>
      <w:pPr>
        <w:spacing w:after="0"/>
        <w:ind w:left="0"/>
        <w:jc w:val="both"/>
      </w:pPr>
      <w:r>
        <w:rPr>
          <w:rFonts w:ascii="Times New Roman"/>
          <w:b w:val="false"/>
          <w:i w:val="false"/>
          <w:color w:val="000000"/>
          <w:sz w:val="28"/>
        </w:rPr>
        <w:t>
      42-2-бап. Арнаулы инвестициялық келісімшартты   жасасу және бұзу, бақылау</w:t>
      </w:r>
    </w:p>
    <w:bookmarkEnd w:id="610"/>
    <w:bookmarkStart w:name="z729" w:id="611"/>
    <w:p>
      <w:pPr>
        <w:spacing w:after="0"/>
        <w:ind w:left="0"/>
        <w:jc w:val="both"/>
      </w:pPr>
      <w:r>
        <w:rPr>
          <w:rFonts w:ascii="Times New Roman"/>
          <w:b w:val="false"/>
          <w:i w:val="false"/>
          <w:color w:val="000000"/>
          <w:sz w:val="28"/>
        </w:rPr>
        <w:t>
      1. Қазақстан Республикасының кеден заңнамасына сәйкес импортты кедендік әкелім баждарын төлеуден және Қазақстан Республикасының Салық кодексінде белгіленген шарттарға сәйкес қосылған құн салығынан босатуды көздейтін шарт арнаулы инвестициялық келісімшарт болып табылады.</w:t>
      </w:r>
    </w:p>
    <w:bookmarkEnd w:id="611"/>
    <w:bookmarkStart w:name="z730" w:id="612"/>
    <w:p>
      <w:pPr>
        <w:spacing w:after="0"/>
        <w:ind w:left="0"/>
        <w:jc w:val="both"/>
      </w:pPr>
      <w:r>
        <w:rPr>
          <w:rFonts w:ascii="Times New Roman"/>
          <w:b w:val="false"/>
          <w:i w:val="false"/>
          <w:color w:val="000000"/>
          <w:sz w:val="28"/>
        </w:rPr>
        <w:t>
      2. Арнаулы инвестициялық келісімшарт арнайы экономикалық аймақтың қатысушысы немесе бос қойманың иесі ретінде қызметін жүзеге асыратын Қазақстан Республикасының заңды тұлғасына, өнеркәсіптік құрастыру туралы тиісті келісім болған кезде көлік құралдарын және (немесе) олардың құрауыштарын, сондай-ақ ауыл шаруашылығы техникасын және (немесе) оның құрауыштарын өндірушілермен жасалады.</w:t>
      </w:r>
    </w:p>
    <w:bookmarkEnd w:id="612"/>
    <w:bookmarkStart w:name="z731" w:id="613"/>
    <w:p>
      <w:pPr>
        <w:spacing w:after="0"/>
        <w:ind w:left="0"/>
        <w:jc w:val="both"/>
      </w:pPr>
      <w:r>
        <w:rPr>
          <w:rFonts w:ascii="Times New Roman"/>
          <w:b w:val="false"/>
          <w:i w:val="false"/>
          <w:color w:val="000000"/>
          <w:sz w:val="28"/>
        </w:rPr>
        <w:t>
      3. Өнеркәсіпті мемлекеттік ынталандыру саласындағы уәкілетті орган арнаулы инвестициялық келісімшарт жасасуға өтінім келіп түскен күннен бастап он бес жұмыс күні ішінде өнеркәсіпті мемлекеттік ынталандыру саласындағы уәкілетті орган бекітетін үлгілік арнаулы инвестициялық келісімшарттың ережелерін ескере отырып, осы келісімшартты қол қоюға дайындайды.</w:t>
      </w:r>
    </w:p>
    <w:bookmarkEnd w:id="613"/>
    <w:bookmarkStart w:name="z732" w:id="614"/>
    <w:p>
      <w:pPr>
        <w:spacing w:after="0"/>
        <w:ind w:left="0"/>
        <w:jc w:val="both"/>
      </w:pPr>
      <w:r>
        <w:rPr>
          <w:rFonts w:ascii="Times New Roman"/>
          <w:b w:val="false"/>
          <w:i w:val="false"/>
          <w:color w:val="000000"/>
          <w:sz w:val="28"/>
        </w:rPr>
        <w:t>
      4. Арнаулы инвестициялық келісімшартты жасасу және бұзу тәртібін, мерзімдері мен шарттарын мемлекеттік жоспарлау жөніндегі орталық уәкілетті органмен және салықтар мен бюджетке төленетін басқа да міндетті төлемдердің түсуін қамтамасыз ету саласында басшылықты жүзеге асыратын мемлекеттік органмен келісу бойынша өнеркәсіпті мемлекеттік ынталандыру саласындағы уәкілетті орган әзірлейді және бекітеді.</w:t>
      </w:r>
    </w:p>
    <w:bookmarkEnd w:id="614"/>
    <w:bookmarkStart w:name="z733" w:id="615"/>
    <w:p>
      <w:pPr>
        <w:spacing w:after="0"/>
        <w:ind w:left="0"/>
        <w:jc w:val="both"/>
      </w:pPr>
      <w:r>
        <w:rPr>
          <w:rFonts w:ascii="Times New Roman"/>
          <w:b w:val="false"/>
          <w:i w:val="false"/>
          <w:color w:val="000000"/>
          <w:sz w:val="28"/>
        </w:rPr>
        <w:t>
      Бұл ретте инвестициялық келісімшарттың және арнаулы инвестициялық келісімшарттың қосымшаларына өзгерістер тараптардың келісімі бойынша жылына екі рет енгізілуі мүмкін.</w:t>
      </w:r>
    </w:p>
    <w:bookmarkEnd w:id="615"/>
    <w:bookmarkStart w:name="z734" w:id="616"/>
    <w:p>
      <w:pPr>
        <w:spacing w:after="0"/>
        <w:ind w:left="0"/>
        <w:jc w:val="both"/>
      </w:pPr>
      <w:r>
        <w:rPr>
          <w:rFonts w:ascii="Times New Roman"/>
          <w:b w:val="false"/>
          <w:i w:val="false"/>
          <w:color w:val="000000"/>
          <w:sz w:val="28"/>
        </w:rPr>
        <w:t xml:space="preserve">
      5. Өнеркәсіпті мемлекеттік ынталандыру саласындағы уәкілетті орган Қазақстан Республикасының заңды тұлғасының арнаулы инвестициялық келісімшартты беру шарттарын сақтауын бақылауды жүзеге асырады. </w:t>
      </w:r>
    </w:p>
    <w:bookmarkEnd w:id="616"/>
    <w:bookmarkStart w:name="z735" w:id="617"/>
    <w:p>
      <w:pPr>
        <w:spacing w:after="0"/>
        <w:ind w:left="0"/>
        <w:jc w:val="both"/>
      </w:pPr>
      <w:r>
        <w:rPr>
          <w:rFonts w:ascii="Times New Roman"/>
          <w:b w:val="false"/>
          <w:i w:val="false"/>
          <w:color w:val="000000"/>
          <w:sz w:val="28"/>
        </w:rPr>
        <w:t>
      Заңды тұлға өнеркәсіпті мемлекеттік ынталандыру саласындағы уәкілетті органға осы аталған орган белгілейтін нысан бойынша арнаулы инвестициялық келісімшарт талаптарының орындалуы туралы жартыжылдық есептерді 25 шілдеден және 25 қаңтардан кешіктірмей, технологиялық жабдықты, оның жиынтықтауыштары мен қосалқы бөлшектерін, шикізатты және (немесе) материалдарды, сондай-ақ көлік құралдарының және (немесе) ауыл шаруашылығы техникасының құрауыштарын дайын өнім құрамында жеткізуді мен мақсаты бойынша пайдалануды растайтын құжаттарды қоса бере отырып, жұмыс бағдарламасында көзделген шығындардың баптары бойынша таратып жазып ұсынады.</w:t>
      </w:r>
    </w:p>
    <w:bookmarkEnd w:id="617"/>
    <w:bookmarkStart w:name="z736" w:id="618"/>
    <w:p>
      <w:pPr>
        <w:spacing w:after="0"/>
        <w:ind w:left="0"/>
        <w:jc w:val="both"/>
      </w:pPr>
      <w:r>
        <w:rPr>
          <w:rFonts w:ascii="Times New Roman"/>
          <w:b w:val="false"/>
          <w:i w:val="false"/>
          <w:color w:val="000000"/>
          <w:sz w:val="28"/>
        </w:rPr>
        <w:t>
      6. Инвестициялық келiсiмшарттың жұмыс бағдарламасы орындалмаған немесе тиісінше орындалмаған жағдайда өнеркәсіпті мемлекеттік ынталандыру саласындағы уәкiлеттi орган арнаулы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bookmarkEnd w:id="618"/>
    <w:bookmarkStart w:name="z737" w:id="619"/>
    <w:p>
      <w:pPr>
        <w:spacing w:after="0"/>
        <w:ind w:left="0"/>
        <w:jc w:val="both"/>
      </w:pPr>
      <w:r>
        <w:rPr>
          <w:rFonts w:ascii="Times New Roman"/>
          <w:b w:val="false"/>
          <w:i w:val="false"/>
          <w:color w:val="000000"/>
          <w:sz w:val="28"/>
        </w:rPr>
        <w:t>
      7. Егер өнеркәсіпті мемлекеттік ынталандыру саласындағы уәкілетті орган жүргізген тексеру нәтижелері бойынша арнаулы инвестициялық жобаны іске асыру үшін әкелінген және кедендік баждар төлеуден босатылған технологиялық жабдық, оның жиынтықтауыштары мен қосалқы бөлшектері, шикізат және (немесе) материалдар, сондай-ақ көлік құралдары және (немесе) ауыл шаруашылығы техникасының құрауыштары дайын өнім құрамында пайдаланылмағаны анықталған жағдайда, арнаулы келісімшарт бойынша берілген инвестициялық преференцияларға байланысты кедендік баждардың сомасын төлемеген Қазақстан Республикасының заңды тұлғасы оларды Қазақстан Республикасының заңнамасында белгіленген тәртіппен өсімпұлды есепке жаза отырып, пайдаланылмаған жабдық, оның жиынтықтауыштары мен қосалқы бөлшектері, шикізат және (немесе) материалдар, сондай-ақ көлік құралдарының және (немесе) ауыл шаруашылығы техникасының құрауыштары бөлігінде төлейді.</w:t>
      </w:r>
    </w:p>
    <w:bookmarkEnd w:id="619"/>
    <w:bookmarkStart w:name="z738" w:id="620"/>
    <w:p>
      <w:pPr>
        <w:spacing w:after="0"/>
        <w:ind w:left="0"/>
        <w:jc w:val="both"/>
      </w:pPr>
      <w:r>
        <w:rPr>
          <w:rFonts w:ascii="Times New Roman"/>
          <w:b w:val="false"/>
          <w:i w:val="false"/>
          <w:color w:val="000000"/>
          <w:sz w:val="28"/>
        </w:rPr>
        <w:t>
      8.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bookmarkEnd w:id="620"/>
    <w:bookmarkStart w:name="z739" w:id="621"/>
    <w:p>
      <w:pPr>
        <w:spacing w:after="0"/>
        <w:ind w:left="0"/>
        <w:jc w:val="both"/>
      </w:pPr>
      <w:r>
        <w:rPr>
          <w:rFonts w:ascii="Times New Roman"/>
          <w:b w:val="false"/>
          <w:i w:val="false"/>
          <w:color w:val="000000"/>
          <w:sz w:val="28"/>
        </w:rPr>
        <w:t xml:space="preserve">
      3) 62-баптың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"Қазақстан Республикасының Кәсіпкерлік кодексіне" деген сөздер "осы Заңның 42-1-бабына" деген сөздермен ауыстырылсын;</w:t>
      </w:r>
    </w:p>
    <w:bookmarkEnd w:id="621"/>
    <w:bookmarkStart w:name="z740" w:id="622"/>
    <w:p>
      <w:pPr>
        <w:spacing w:after="0"/>
        <w:ind w:left="0"/>
        <w:jc w:val="both"/>
      </w:pPr>
      <w:r>
        <w:rPr>
          <w:rFonts w:ascii="Times New Roman"/>
          <w:b w:val="false"/>
          <w:i w:val="false"/>
          <w:color w:val="000000"/>
          <w:sz w:val="28"/>
        </w:rPr>
        <w:t xml:space="preserve">
      4) 65-баптың </w:t>
      </w:r>
      <w:r>
        <w:rPr>
          <w:rFonts w:ascii="Times New Roman"/>
          <w:b w:val="false"/>
          <w:i w:val="false"/>
          <w:color w:val="000000"/>
          <w:sz w:val="28"/>
        </w:rPr>
        <w:t>1-тармағындағы</w:t>
      </w:r>
      <w:r>
        <w:rPr>
          <w:rFonts w:ascii="Times New Roman"/>
          <w:b w:val="false"/>
          <w:i w:val="false"/>
          <w:color w:val="000000"/>
          <w:sz w:val="28"/>
        </w:rPr>
        <w:t xml:space="preserve"> "Қазақстан Республикасы Кәсіпкерлік кодексінің 286-бабына" деген сөздер "осы Заңның 42-1-бабына" деген сөздермен ауыстырылсын.</w:t>
      </w:r>
    </w:p>
    <w:bookmarkEnd w:id="622"/>
    <w:bookmarkStart w:name="z741" w:id="623"/>
    <w:p>
      <w:pPr>
        <w:spacing w:after="0"/>
        <w:ind w:left="0"/>
        <w:jc w:val="both"/>
      </w:pPr>
      <w:r>
        <w:rPr>
          <w:rFonts w:ascii="Times New Roman"/>
          <w:b w:val="false"/>
          <w:i w:val="false"/>
          <w:color w:val="000000"/>
          <w:sz w:val="28"/>
        </w:rPr>
        <w:t xml:space="preserve">
      28. "Онлайн-платформалар және онлайн-жарнама туралы" 2023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3"/>
    <w:bookmarkStart w:name="z742" w:id="624"/>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624"/>
    <w:bookmarkStart w:name="z743" w:id="625"/>
    <w:p>
      <w:pPr>
        <w:spacing w:after="0"/>
        <w:ind w:left="0"/>
        <w:jc w:val="both"/>
      </w:pPr>
      <w:r>
        <w:rPr>
          <w:rFonts w:ascii="Times New Roman"/>
          <w:b w:val="false"/>
          <w:i w:val="false"/>
          <w:color w:val="000000"/>
          <w:sz w:val="28"/>
        </w:rPr>
        <w:t xml:space="preserve">
      "1. Онлайн-платформаларға бір ай ішіндегі орташа тәуліктік қолжетімділігі Қазақстан Республикасының аумағындағы бір жүз мыңнан астам пайдаланушыны құрайтын онлайн-платформалардың меншік иелері және (немесе) өзге де заңды өкілдері Қазақстан Республикасының аумағында қызметін жүзеге асыру үшін: </w:t>
      </w:r>
    </w:p>
    <w:bookmarkEnd w:id="625"/>
    <w:bookmarkStart w:name="z744" w:id="626"/>
    <w:p>
      <w:pPr>
        <w:spacing w:after="0"/>
        <w:ind w:left="0"/>
        <w:jc w:val="both"/>
      </w:pPr>
      <w:r>
        <w:rPr>
          <w:rFonts w:ascii="Times New Roman"/>
          <w:b w:val="false"/>
          <w:i w:val="false"/>
          <w:color w:val="000000"/>
          <w:sz w:val="28"/>
        </w:rPr>
        <w:t>
      Қазақстан Республикасының Азаматтық кодексінде белгіленген талаптарға сәйкес уәкілетті органмен;</w:t>
      </w:r>
    </w:p>
    <w:bookmarkEnd w:id="626"/>
    <w:bookmarkStart w:name="z745" w:id="627"/>
    <w:p>
      <w:pPr>
        <w:spacing w:after="0"/>
        <w:ind w:left="0"/>
        <w:jc w:val="both"/>
      </w:pPr>
      <w:r>
        <w:rPr>
          <w:rFonts w:ascii="Times New Roman"/>
          <w:b w:val="false"/>
          <w:i w:val="false"/>
          <w:color w:val="000000"/>
          <w:sz w:val="28"/>
        </w:rPr>
        <w:t>
      Қазақстан Республикасының Азаматтық кодексінде белгіленген талаптарға сәйкес салықтар мен бюджетке төленетін басқа да міндетті төлемдердің түсуін қамтамасыз ету саласында басшылықты жүзеге асыратын мемлекеттік органмен өзара іс-қимыл жасау жөніндегі өзінің заңды өкілін тағайындайды.";</w:t>
      </w:r>
    </w:p>
    <w:bookmarkEnd w:id="627"/>
    <w:bookmarkStart w:name="z746" w:id="628"/>
    <w:p>
      <w:pPr>
        <w:spacing w:after="0"/>
        <w:ind w:left="0"/>
        <w:jc w:val="both"/>
      </w:pPr>
      <w:r>
        <w:rPr>
          <w:rFonts w:ascii="Times New Roman"/>
          <w:b w:val="false"/>
          <w:i w:val="false"/>
          <w:color w:val="000000"/>
          <w:sz w:val="28"/>
        </w:rPr>
        <w:t xml:space="preserve">
      29. "Мемлекеттiк сатып алу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8"/>
    <w:bookmarkStart w:name="z747" w:id="6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629"/>
    <w:bookmarkStart w:name="z748" w:id="630"/>
    <w:p>
      <w:pPr>
        <w:spacing w:after="0"/>
        <w:ind w:left="0"/>
        <w:jc w:val="both"/>
      </w:pPr>
      <w:r>
        <w:rPr>
          <w:rFonts w:ascii="Times New Roman"/>
          <w:b w:val="false"/>
          <w:i w:val="false"/>
          <w:color w:val="000000"/>
          <w:sz w:val="28"/>
        </w:rPr>
        <w:t>
      мынадай мазмұндағы 32-1) тармақшамен толықтырылсын:</w:t>
      </w:r>
    </w:p>
    <w:bookmarkEnd w:id="630"/>
    <w:bookmarkStart w:name="z749" w:id="631"/>
    <w:p>
      <w:pPr>
        <w:spacing w:after="0"/>
        <w:ind w:left="0"/>
        <w:jc w:val="both"/>
      </w:pPr>
      <w:r>
        <w:rPr>
          <w:rFonts w:ascii="Times New Roman"/>
          <w:b w:val="false"/>
          <w:i w:val="false"/>
          <w:color w:val="000000"/>
          <w:sz w:val="28"/>
        </w:rPr>
        <w:t>
      "32-1) Ұлттық тауарлар каталогы – тауарлар туралы ұлттық деректер тіркелімі, сондай-ақ тауарлар номенклатурасының бірыңғай көзі болып табылатын және сауда қызметінде тауарлар анықтамалығы ретінде пайдалануға міндетті "электрондық үкіметтің" ақпараттандыру объектісі;";</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алып тасталсын;</w:t>
      </w:r>
    </w:p>
    <w:bookmarkStart w:name="z751" w:id="632"/>
    <w:p>
      <w:pPr>
        <w:spacing w:after="0"/>
        <w:ind w:left="0"/>
        <w:jc w:val="both"/>
      </w:pPr>
      <w:r>
        <w:rPr>
          <w:rFonts w:ascii="Times New Roman"/>
          <w:b w:val="false"/>
          <w:i w:val="false"/>
          <w:color w:val="000000"/>
          <w:sz w:val="28"/>
        </w:rPr>
        <w:t xml:space="preserve">
      2) 16-баптың 3-тармағы </w:t>
      </w:r>
      <w:r>
        <w:rPr>
          <w:rFonts w:ascii="Times New Roman"/>
          <w:b w:val="false"/>
          <w:i w:val="false"/>
          <w:color w:val="000000"/>
          <w:sz w:val="28"/>
        </w:rPr>
        <w:t>39) тармақшасының</w:t>
      </w:r>
      <w:r>
        <w:rPr>
          <w:rFonts w:ascii="Times New Roman"/>
          <w:b w:val="false"/>
          <w:i w:val="false"/>
          <w:color w:val="000000"/>
          <w:sz w:val="28"/>
        </w:rPr>
        <w:t xml:space="preserve"> екінші бөлігінің екінші абзацы мынадай редакцияда жазылсын:</w:t>
      </w:r>
    </w:p>
    <w:bookmarkEnd w:id="632"/>
    <w:bookmarkStart w:name="z752" w:id="633"/>
    <w:p>
      <w:pPr>
        <w:spacing w:after="0"/>
        <w:ind w:left="0"/>
        <w:jc w:val="both"/>
      </w:pPr>
      <w:r>
        <w:rPr>
          <w:rFonts w:ascii="Times New Roman"/>
          <w:b w:val="false"/>
          <w:i w:val="false"/>
          <w:color w:val="000000"/>
          <w:sz w:val="28"/>
        </w:rPr>
        <w:t>
      "Қазақстан Республикасы Салық кодексінің 474-бабы 7) тармақшасының бірінші бөлігінде көзделген шарттарға;";</w:t>
      </w:r>
    </w:p>
    <w:bookmarkEnd w:id="633"/>
    <w:bookmarkStart w:name="z753" w:id="634"/>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634"/>
    <w:bookmarkStart w:name="z754" w:id="635"/>
    <w:p>
      <w:pPr>
        <w:spacing w:after="0"/>
        <w:ind w:left="0"/>
        <w:jc w:val="both"/>
      </w:pPr>
      <w:r>
        <w:rPr>
          <w:rFonts w:ascii="Times New Roman"/>
          <w:b w:val="false"/>
          <w:i w:val="false"/>
          <w:color w:val="000000"/>
          <w:sz w:val="28"/>
        </w:rPr>
        <w:t>
      "12) мемлекеттік сатып алу саласындағы уәкілетті органмен келісу бойынша сауда қызметін реттеу саласындағы уәкілетті орган айқындаған тәртіппен Ұлттық тауарлардың каталогын қолдап отыруды, дамытуды және толықтыруды жүзеге асырады.";</w:t>
      </w:r>
    </w:p>
    <w:bookmarkEnd w:id="635"/>
    <w:bookmarkStart w:name="z755" w:id="636"/>
    <w:p>
      <w:pPr>
        <w:spacing w:after="0"/>
        <w:ind w:left="0"/>
        <w:jc w:val="both"/>
      </w:pPr>
      <w:r>
        <w:rPr>
          <w:rFonts w:ascii="Times New Roman"/>
          <w:b w:val="false"/>
          <w:i w:val="false"/>
          <w:color w:val="000000"/>
          <w:sz w:val="28"/>
        </w:rPr>
        <w:t xml:space="preserve">
      4) 27-баптың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1) тармақшасы мынадай редакцияда жазылсын:</w:t>
      </w:r>
    </w:p>
    <w:bookmarkEnd w:id="636"/>
    <w:bookmarkStart w:name="z756" w:id="637"/>
    <w:p>
      <w:pPr>
        <w:spacing w:after="0"/>
        <w:ind w:left="0"/>
        <w:jc w:val="both"/>
      </w:pPr>
      <w:r>
        <w:rPr>
          <w:rFonts w:ascii="Times New Roman"/>
          <w:b w:val="false"/>
          <w:i w:val="false"/>
          <w:color w:val="000000"/>
          <w:sz w:val="28"/>
        </w:rPr>
        <w:t xml:space="preserve">
      "Қазақстан Республикасы Салық кодексінің </w:t>
      </w:r>
      <w:r>
        <w:rPr>
          <w:rFonts w:ascii="Times New Roman"/>
          <w:b w:val="false"/>
          <w:i w:val="false"/>
          <w:color w:val="000000"/>
          <w:sz w:val="28"/>
        </w:rPr>
        <w:t>474-бабы</w:t>
      </w:r>
      <w:r>
        <w:rPr>
          <w:rFonts w:ascii="Times New Roman"/>
          <w:b w:val="false"/>
          <w:i w:val="false"/>
          <w:color w:val="000000"/>
          <w:sz w:val="28"/>
        </w:rPr>
        <w:t xml:space="preserve"> 7) тармақшасының бірінші бөлігінде көзделген шарттарға;".</w:t>
      </w:r>
    </w:p>
    <w:bookmarkEnd w:id="637"/>
    <w:bookmarkStart w:name="z757" w:id="638"/>
    <w:p>
      <w:pPr>
        <w:spacing w:after="0"/>
        <w:ind w:left="0"/>
        <w:jc w:val="both"/>
      </w:pPr>
      <w:r>
        <w:rPr>
          <w:rFonts w:ascii="Times New Roman"/>
          <w:b w:val="false"/>
          <w:i w:val="false"/>
          <w:color w:val="000000"/>
          <w:sz w:val="28"/>
        </w:rPr>
        <w:t>
      2-бап. Осы Заң:</w:t>
      </w:r>
    </w:p>
    <w:bookmarkEnd w:id="638"/>
    <w:bookmarkStart w:name="z758" w:id="639"/>
    <w:p>
      <w:pPr>
        <w:spacing w:after="0"/>
        <w:ind w:left="0"/>
        <w:jc w:val="both"/>
      </w:pPr>
      <w:r>
        <w:rPr>
          <w:rFonts w:ascii="Times New Roman"/>
          <w:b w:val="false"/>
          <w:i w:val="false"/>
          <w:color w:val="000000"/>
          <w:sz w:val="28"/>
        </w:rPr>
        <w:t xml:space="preserve">
      1) 2025 жылғы 1 қаңтардан бастап қолданысқа енгізілетін 1-баптың 6-тармағы </w:t>
      </w:r>
      <w:r>
        <w:rPr>
          <w:rFonts w:ascii="Times New Roman"/>
          <w:b w:val="false"/>
          <w:i w:val="false"/>
          <w:color w:val="000000"/>
          <w:sz w:val="28"/>
        </w:rPr>
        <w:t>9) тармақшасының</w:t>
      </w:r>
      <w:r>
        <w:rPr>
          <w:rFonts w:ascii="Times New Roman"/>
          <w:b w:val="false"/>
          <w:i w:val="false"/>
          <w:color w:val="000000"/>
          <w:sz w:val="28"/>
        </w:rPr>
        <w:t xml:space="preserve"> екінші және үшінші абзацтарын және </w:t>
      </w:r>
      <w:r>
        <w:rPr>
          <w:rFonts w:ascii="Times New Roman"/>
          <w:b w:val="false"/>
          <w:i w:val="false"/>
          <w:color w:val="000000"/>
          <w:sz w:val="28"/>
        </w:rPr>
        <w:t>22-тармағын</w:t>
      </w:r>
      <w:r>
        <w:rPr>
          <w:rFonts w:ascii="Times New Roman"/>
          <w:b w:val="false"/>
          <w:i w:val="false"/>
          <w:color w:val="000000"/>
          <w:sz w:val="28"/>
        </w:rPr>
        <w:t>;</w:t>
      </w:r>
    </w:p>
    <w:bookmarkEnd w:id="639"/>
    <w:bookmarkStart w:name="z759" w:id="640"/>
    <w:p>
      <w:pPr>
        <w:spacing w:after="0"/>
        <w:ind w:left="0"/>
        <w:jc w:val="both"/>
      </w:pPr>
      <w:r>
        <w:rPr>
          <w:rFonts w:ascii="Times New Roman"/>
          <w:b w:val="false"/>
          <w:i w:val="false"/>
          <w:color w:val="000000"/>
          <w:sz w:val="28"/>
        </w:rPr>
        <w:t xml:space="preserve">
      2) 2026 жылғы 1 шілдеден бастап қолданысқа енгізілетін 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 xml:space="preserve"> қоспағанда, 2026 жылғы 1 қаңтардан бастап қолданысқа енгізіледі.</w:t>
      </w:r>
    </w:p>
    <w:bookmarkEnd w:id="6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