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b711" w14:textId="8beb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астананы және республикалық маңызы бар қалаларды, ұлттық жобаларды дамыту, кәсіпкерлік және мемлекеттік органдардың функцияларын оңтайландыру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17 шiлдедегi № 213-VIII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14-1-бапта:</w:t>
      </w:r>
    </w:p>
    <w:bookmarkEnd w:id="2"/>
    <w:bookmarkStart w:name="z7"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 жаңартылатын энергия көздерін пайдалану жөніндегі объектілерді" және "өнеркәсіптік-инновациялық қызмет субъектілерінің өнеркәсіптік-инновациялық жобалары, инвестициялық басым жобаларды Қазақстан Республикасының Кәсіпкерлік кодексіне сәйкес іске асыру," деген сөздер алып тасталсын; </w:t>
      </w:r>
    </w:p>
    <w:bookmarkEnd w:id="3"/>
    <w:bookmarkStart w:name="z8"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10-1) тармақшасындағы</w:t>
      </w:r>
      <w:r>
        <w:rPr>
          <w:rFonts w:ascii="Times New Roman"/>
          <w:b w:val="false"/>
          <w:i w:val="false"/>
          <w:color w:val="000000"/>
          <w:sz w:val="28"/>
        </w:rPr>
        <w:t xml:space="preserve"> "Алматы қаласының ерекше мәртебесі туралы" Қазақстан Республикасының Заңына" деген сөздер "Алматы қаласының ерекше мәртебесі туралы" және "Қазақстан Республикасы астанасының мәртебесі туралы" Қазақстан Республикасының заңдарына" деген сөздермен ауыстырылсын;</w:t>
      </w:r>
    </w:p>
    <w:bookmarkEnd w:id="4"/>
    <w:bookmarkStart w:name="z9" w:id="5"/>
    <w:p>
      <w:pPr>
        <w:spacing w:after="0"/>
        <w:ind w:left="0"/>
        <w:jc w:val="both"/>
      </w:pPr>
      <w:r>
        <w:rPr>
          <w:rFonts w:ascii="Times New Roman"/>
          <w:b w:val="false"/>
          <w:i w:val="false"/>
          <w:color w:val="000000"/>
          <w:sz w:val="28"/>
        </w:rPr>
        <w:t xml:space="preserve">
      2) 16-баптың 2-тармағының </w:t>
      </w:r>
      <w:r>
        <w:rPr>
          <w:rFonts w:ascii="Times New Roman"/>
          <w:b w:val="false"/>
          <w:i w:val="false"/>
          <w:color w:val="000000"/>
          <w:sz w:val="28"/>
        </w:rPr>
        <w:t>4-1) тармақшасындағы</w:t>
      </w:r>
      <w:r>
        <w:rPr>
          <w:rFonts w:ascii="Times New Roman"/>
          <w:b w:val="false"/>
          <w:i w:val="false"/>
          <w:color w:val="000000"/>
          <w:sz w:val="28"/>
        </w:rPr>
        <w:t xml:space="preserve"> "Алматы қаласының ерекше мәртебесі туралы" Қазақстан Республикасының Заңына" деген сөздер "Алматы қаласының ерекше мәртебесі туралы" және "Қазақстан Республикасы астанасының мәртебесі туралы" Қазақстан Республикасының заңдарына" деген сөздермен ауыстырылсын;</w:t>
      </w:r>
    </w:p>
    <w:bookmarkEnd w:id="5"/>
    <w:bookmarkStart w:name="z10" w:id="6"/>
    <w:p>
      <w:pPr>
        <w:spacing w:after="0"/>
        <w:ind w:left="0"/>
        <w:jc w:val="both"/>
      </w:pPr>
      <w:r>
        <w:rPr>
          <w:rFonts w:ascii="Times New Roman"/>
          <w:b w:val="false"/>
          <w:i w:val="false"/>
          <w:color w:val="000000"/>
          <w:sz w:val="28"/>
        </w:rPr>
        <w:t xml:space="preserve">
      3) 32-баптың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"Алматы қаласының ерекше мәртебесі туралы" деген сөздерден кейін ", "Қазақстан Республикасы астанасының мәртебесі туралы" деген сөздермен толықтырылсын;</w:t>
      </w:r>
    </w:p>
    <w:bookmarkEnd w:id="6"/>
    <w:bookmarkStart w:name="z11" w:id="7"/>
    <w:p>
      <w:pPr>
        <w:spacing w:after="0"/>
        <w:ind w:left="0"/>
        <w:jc w:val="both"/>
      </w:pPr>
      <w:r>
        <w:rPr>
          <w:rFonts w:ascii="Times New Roman"/>
          <w:b w:val="false"/>
          <w:i w:val="false"/>
          <w:color w:val="000000"/>
          <w:sz w:val="28"/>
        </w:rPr>
        <w:t xml:space="preserve">
      4) 36-баптың </w:t>
      </w:r>
      <w:r>
        <w:rPr>
          <w:rFonts w:ascii="Times New Roman"/>
          <w:b w:val="false"/>
          <w:i w:val="false"/>
          <w:color w:val="000000"/>
          <w:sz w:val="28"/>
        </w:rPr>
        <w:t>1-тармағының</w:t>
      </w:r>
      <w:r>
        <w:rPr>
          <w:rFonts w:ascii="Times New Roman"/>
          <w:b w:val="false"/>
          <w:i w:val="false"/>
          <w:color w:val="000000"/>
          <w:sz w:val="28"/>
        </w:rPr>
        <w:t xml:space="preserve"> алтыншы абзацы "Алматы қаласының ерекше мәртебесі туралы" деген сөздерден кейін ", "Қазақстан Республикасы астанасының мәртебесі туралы" деген сөздермен толықтырылсын;</w:t>
      </w:r>
    </w:p>
    <w:bookmarkEnd w:id="7"/>
    <w:bookmarkStart w:name="z12"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66-бап</w:t>
      </w:r>
      <w:r>
        <w:rPr>
          <w:rFonts w:ascii="Times New Roman"/>
          <w:b w:val="false"/>
          <w:i w:val="false"/>
          <w:color w:val="000000"/>
          <w:sz w:val="28"/>
        </w:rPr>
        <w:t xml:space="preserve"> мынадай мазмұндағы 4-тармақпен толықтырылсын:</w:t>
      </w:r>
    </w:p>
    <w:bookmarkEnd w:id="8"/>
    <w:bookmarkStart w:name="z13" w:id="9"/>
    <w:p>
      <w:pPr>
        <w:spacing w:after="0"/>
        <w:ind w:left="0"/>
        <w:jc w:val="both"/>
      </w:pPr>
      <w:r>
        <w:rPr>
          <w:rFonts w:ascii="Times New Roman"/>
          <w:b w:val="false"/>
          <w:i w:val="false"/>
          <w:color w:val="000000"/>
          <w:sz w:val="28"/>
        </w:rPr>
        <w:t>
      "4. Осы баптың талаптарына сәйкес жер учаскесіне құқықты қайта ресімдеу орталық уәкілетті орган айқындаған тәртіппен жүзеге асырылады.";</w:t>
      </w:r>
    </w:p>
    <w:bookmarkEnd w:id="9"/>
    <w:bookmarkStart w:name="z14" w:id="10"/>
    <w:p>
      <w:pPr>
        <w:spacing w:after="0"/>
        <w:ind w:left="0"/>
        <w:jc w:val="both"/>
      </w:pPr>
      <w:r>
        <w:rPr>
          <w:rFonts w:ascii="Times New Roman"/>
          <w:b w:val="false"/>
          <w:i w:val="false"/>
          <w:color w:val="000000"/>
          <w:sz w:val="28"/>
        </w:rPr>
        <w:t xml:space="preserve">
      6) 84-баптың </w:t>
      </w:r>
      <w:r>
        <w:rPr>
          <w:rFonts w:ascii="Times New Roman"/>
          <w:b w:val="false"/>
          <w:i w:val="false"/>
          <w:color w:val="000000"/>
          <w:sz w:val="28"/>
        </w:rPr>
        <w:t>2-тармағының</w:t>
      </w:r>
      <w:r>
        <w:rPr>
          <w:rFonts w:ascii="Times New Roman"/>
          <w:b w:val="false"/>
          <w:i w:val="false"/>
          <w:color w:val="000000"/>
          <w:sz w:val="28"/>
        </w:rPr>
        <w:t xml:space="preserve"> 5) тармақшасы "Алматы қаласының ерекше мәртебесі туралы" деген сөздерден кейін ", "Қазақстан Республикасы астанасының мәртебесі туралы" деген сөздермен толықтырылсын;</w:t>
      </w:r>
    </w:p>
    <w:bookmarkEnd w:id="10"/>
    <w:bookmarkStart w:name="z15" w:id="11"/>
    <w:p>
      <w:pPr>
        <w:spacing w:after="0"/>
        <w:ind w:left="0"/>
        <w:jc w:val="both"/>
      </w:pPr>
      <w:r>
        <w:rPr>
          <w:rFonts w:ascii="Times New Roman"/>
          <w:b w:val="false"/>
          <w:i w:val="false"/>
          <w:color w:val="000000"/>
          <w:sz w:val="28"/>
        </w:rPr>
        <w:t xml:space="preserve">
      7) 94-баптың </w:t>
      </w:r>
      <w:r>
        <w:rPr>
          <w:rFonts w:ascii="Times New Roman"/>
          <w:b w:val="false"/>
          <w:i w:val="false"/>
          <w:color w:val="000000"/>
          <w:sz w:val="28"/>
        </w:rPr>
        <w:t>5-тармағында</w:t>
      </w:r>
      <w:r>
        <w:rPr>
          <w:rFonts w:ascii="Times New Roman"/>
          <w:b w:val="false"/>
          <w:i w:val="false"/>
          <w:color w:val="000000"/>
          <w:sz w:val="28"/>
        </w:rPr>
        <w:t xml:space="preserve">: </w:t>
      </w:r>
    </w:p>
    <w:bookmarkEnd w:id="11"/>
    <w:bookmarkStart w:name="z16" w:id="12"/>
    <w:p>
      <w:pPr>
        <w:spacing w:after="0"/>
        <w:ind w:left="0"/>
        <w:jc w:val="both"/>
      </w:pPr>
      <w:r>
        <w:rPr>
          <w:rFonts w:ascii="Times New Roman"/>
          <w:b w:val="false"/>
          <w:i w:val="false"/>
          <w:color w:val="000000"/>
          <w:sz w:val="28"/>
        </w:rPr>
        <w:t xml:space="preserve">
      бірінші бөліктегі "жер учаскесінің бұрынғы меншiк иесiне немесе жер пайдаланушыға төленедi" деген сөздер ", сондай-ақ жер учаскесінің бұрынғы меншік иесіне немесе жер пайдаланушыға осы жер учаскесін сатып алуға жұмсаған шығыстарының төлемі бюджет кірісіне есепке жатқызылады" деген сөздермен ауыстырылсын; </w:t>
      </w:r>
    </w:p>
    <w:bookmarkEnd w:id="12"/>
    <w:bookmarkStart w:name="z17" w:id="13"/>
    <w:p>
      <w:pPr>
        <w:spacing w:after="0"/>
        <w:ind w:left="0"/>
        <w:jc w:val="both"/>
      </w:pPr>
      <w:r>
        <w:rPr>
          <w:rFonts w:ascii="Times New Roman"/>
          <w:b w:val="false"/>
          <w:i w:val="false"/>
          <w:color w:val="000000"/>
          <w:sz w:val="28"/>
        </w:rPr>
        <w:t>
      екінші бөлік мынадай редакцияда жазылсын:</w:t>
      </w:r>
    </w:p>
    <w:bookmarkEnd w:id="13"/>
    <w:bookmarkStart w:name="z18" w:id="14"/>
    <w:p>
      <w:pPr>
        <w:spacing w:after="0"/>
        <w:ind w:left="0"/>
        <w:jc w:val="both"/>
      </w:pPr>
      <w:r>
        <w:rPr>
          <w:rFonts w:ascii="Times New Roman"/>
          <w:b w:val="false"/>
          <w:i w:val="false"/>
          <w:color w:val="000000"/>
          <w:sz w:val="28"/>
        </w:rPr>
        <w:t>
      "Бір жыл ішінде кемінде үш сауда-саттық (аукцион) өткізілгеннен кейін мұндай жер учаскесін өткізу немесе оған жер пайдалану құқығын іске асыру мүмкін болмаған кезде:</w:t>
      </w:r>
    </w:p>
    <w:bookmarkEnd w:id="14"/>
    <w:bookmarkStart w:name="z19" w:id="15"/>
    <w:p>
      <w:pPr>
        <w:spacing w:after="0"/>
        <w:ind w:left="0"/>
        <w:jc w:val="both"/>
      </w:pPr>
      <w:r>
        <w:rPr>
          <w:rFonts w:ascii="Times New Roman"/>
          <w:b w:val="false"/>
          <w:i w:val="false"/>
          <w:color w:val="000000"/>
          <w:sz w:val="28"/>
        </w:rPr>
        <w:t>
      ауыл шаруашылығы мақсатындағы жерлердің құрамындағы жер учаскесі соттың шешімі бойынша арнаулы жер қорына алынады;</w:t>
      </w:r>
    </w:p>
    <w:bookmarkEnd w:id="15"/>
    <w:bookmarkStart w:name="z20" w:id="16"/>
    <w:p>
      <w:pPr>
        <w:spacing w:after="0"/>
        <w:ind w:left="0"/>
        <w:jc w:val="both"/>
      </w:pPr>
      <w:r>
        <w:rPr>
          <w:rFonts w:ascii="Times New Roman"/>
          <w:b w:val="false"/>
          <w:i w:val="false"/>
          <w:color w:val="000000"/>
          <w:sz w:val="28"/>
        </w:rPr>
        <w:t>
      елді мекендер жерлерінің құрамындағы жер учаскесі соттың шешімі бойынша елді мекенді аумақтық дамытуға және жеке қосалқы шаруашылықты дамытуға арналған қала құрылысы қызметіне тартылмаған жерлердің құрамына алынады.";</w:t>
      </w:r>
    </w:p>
    <w:bookmarkEnd w:id="16"/>
    <w:bookmarkStart w:name="z21" w:id="17"/>
    <w:p>
      <w:pPr>
        <w:spacing w:after="0"/>
        <w:ind w:left="0"/>
        <w:jc w:val="both"/>
      </w:pPr>
      <w:r>
        <w:rPr>
          <w:rFonts w:ascii="Times New Roman"/>
          <w:b w:val="false"/>
          <w:i w:val="false"/>
          <w:color w:val="000000"/>
          <w:sz w:val="28"/>
        </w:rPr>
        <w:t>
      мынадай мазмұндағы үшінші бөлікпен толықтырылсын:</w:t>
      </w:r>
    </w:p>
    <w:bookmarkEnd w:id="17"/>
    <w:bookmarkStart w:name="z22" w:id="18"/>
    <w:p>
      <w:pPr>
        <w:spacing w:after="0"/>
        <w:ind w:left="0"/>
        <w:jc w:val="both"/>
      </w:pPr>
      <w:r>
        <w:rPr>
          <w:rFonts w:ascii="Times New Roman"/>
          <w:b w:val="false"/>
          <w:i w:val="false"/>
          <w:color w:val="000000"/>
          <w:sz w:val="28"/>
        </w:rPr>
        <w:t>
      "Бұрын арнаулы жер қорына алынған, елді мекендер жерлерінің құрамындағы жер учаскелері елді мекенді аумақтық дамытуға және жеке қосалқы шаруашылықты дамытуға арналған қала құрылысы қызметіне тартылмаған жерлердің құрамына алынуға жатады.";</w:t>
      </w:r>
    </w:p>
    <w:bookmarkEnd w:id="18"/>
    <w:bookmarkStart w:name="z23" w:id="19"/>
    <w:p>
      <w:pPr>
        <w:spacing w:after="0"/>
        <w:ind w:left="0"/>
        <w:jc w:val="both"/>
      </w:pPr>
      <w:r>
        <w:rPr>
          <w:rFonts w:ascii="Times New Roman"/>
          <w:b w:val="false"/>
          <w:i w:val="false"/>
          <w:color w:val="000000"/>
          <w:sz w:val="28"/>
        </w:rPr>
        <w:t xml:space="preserve">
      8) 96-1-баптың </w:t>
      </w:r>
      <w:r>
        <w:rPr>
          <w:rFonts w:ascii="Times New Roman"/>
          <w:b w:val="false"/>
          <w:i w:val="false"/>
          <w:color w:val="000000"/>
          <w:sz w:val="28"/>
        </w:rPr>
        <w:t>4-тармағы</w:t>
      </w:r>
      <w:r>
        <w:rPr>
          <w:rFonts w:ascii="Times New Roman"/>
          <w:b w:val="false"/>
          <w:i w:val="false"/>
          <w:color w:val="000000"/>
          <w:sz w:val="28"/>
        </w:rPr>
        <w:t xml:space="preserve"> "заңды тұлғаларға" деген сөздерден кейін "Қазақстан Республикасының аумағында" деген сөздермен толықтырылсын;</w:t>
      </w:r>
    </w:p>
    <w:bookmarkEnd w:id="19"/>
    <w:bookmarkStart w:name="z24" w:id="20"/>
    <w:p>
      <w:pPr>
        <w:spacing w:after="0"/>
        <w:ind w:left="0"/>
        <w:jc w:val="both"/>
      </w:pPr>
      <w:r>
        <w:rPr>
          <w:rFonts w:ascii="Times New Roman"/>
          <w:b w:val="false"/>
          <w:i w:val="false"/>
          <w:color w:val="000000"/>
          <w:sz w:val="28"/>
        </w:rPr>
        <w:t xml:space="preserve">
      9) 126-баптың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20"/>
    <w:bookmarkStart w:name="z25" w:id="21"/>
    <w:p>
      <w:pPr>
        <w:spacing w:after="0"/>
        <w:ind w:left="0"/>
        <w:jc w:val="both"/>
      </w:pPr>
      <w:r>
        <w:rPr>
          <w:rFonts w:ascii="Times New Roman"/>
          <w:b w:val="false"/>
          <w:i w:val="false"/>
          <w:color w:val="000000"/>
          <w:sz w:val="28"/>
        </w:rPr>
        <w:t>
      "2. Рекреациялық мақсаттағы жерлер құрамына демалыс үйлерi, пансионаттар, кемпингтер, дене шынықтыру және спорт объектiлерi, туристiк базалар, стационарлық және шатырлы туристiк-сауықтыру лагерьлерi, балықшы және аңшы үйлерi, орман парктерi, туристiк соқпақтар, трассалар, балалар және спорт лагерьлерi, осы сияқты басқа да объектiлер орналасқан жер учаскелерi кiруi мүмкiн. Рекреациялық мақсаттағы жерлерге астананың қала маңындағы жасыл аймағының және санитариялық-қорғау жасыл аймағының жерлерi де жатады.".</w:t>
      </w:r>
    </w:p>
    <w:bookmarkEnd w:id="21"/>
    <w:bookmarkStart w:name="z26" w:id="22"/>
    <w:p>
      <w:pPr>
        <w:spacing w:after="0"/>
        <w:ind w:left="0"/>
        <w:jc w:val="both"/>
      </w:pPr>
      <w:r>
        <w:rPr>
          <w:rFonts w:ascii="Times New Roman"/>
          <w:b w:val="false"/>
          <w:i w:val="false"/>
          <w:color w:val="000000"/>
          <w:sz w:val="28"/>
        </w:rPr>
        <w:t xml:space="preserve">
      2. 2003 жылғы 8 шілдедегі Қазақстан Республикасының Орман </w:t>
      </w:r>
      <w:r>
        <w:rPr>
          <w:rFonts w:ascii="Times New Roman"/>
          <w:b w:val="false"/>
          <w:i w:val="false"/>
          <w:color w:val="000000"/>
          <w:sz w:val="28"/>
        </w:rPr>
        <w:t>кодексіне: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102-2-баптың</w:t>
      </w:r>
      <w:r>
        <w:rPr>
          <w:rFonts w:ascii="Times New Roman"/>
          <w:b w:val="false"/>
          <w:i w:val="false"/>
          <w:color w:val="000000"/>
          <w:sz w:val="28"/>
        </w:rPr>
        <w:t xml:space="preserve"> 1-тармағындағы "уәкілетті органмен келісілген" деген сөздер "сәулет және қала құрылысы саласындағы функцияларды жүзеге асыратын, республикалық маңызы бар қалалардың, астананың және облыстық маңызы бар қалалардың жергілікті атқарушы органдарының құрылымдық бөлімшесімен және уәкілетті орган ведомствосының аумақтық бөлімшесімен келісілген" деген сөздермен ауыстырылсын.</w:t>
      </w:r>
    </w:p>
    <w:bookmarkStart w:name="z28" w:id="23"/>
    <w:p>
      <w:pPr>
        <w:spacing w:after="0"/>
        <w:ind w:left="0"/>
        <w:jc w:val="both"/>
      </w:pPr>
      <w:r>
        <w:rPr>
          <w:rFonts w:ascii="Times New Roman"/>
          <w:b w:val="false"/>
          <w:i w:val="false"/>
          <w:color w:val="000000"/>
          <w:sz w:val="28"/>
        </w:rPr>
        <w:t xml:space="preserve">
      3.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p>
    <w:bookmarkEnd w:id="23"/>
    <w:bookmarkStart w:name="z29" w:id="24"/>
    <w:p>
      <w:pPr>
        <w:spacing w:after="0"/>
        <w:ind w:left="0"/>
        <w:jc w:val="both"/>
      </w:pPr>
      <w:r>
        <w:rPr>
          <w:rFonts w:ascii="Times New Roman"/>
          <w:b w:val="false"/>
          <w:i w:val="false"/>
          <w:color w:val="000000"/>
          <w:sz w:val="28"/>
        </w:rPr>
        <w:t xml:space="preserve">
      1) 47-баптың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24"/>
    <w:bookmarkStart w:name="z30" w:id="25"/>
    <w:p>
      <w:pPr>
        <w:spacing w:after="0"/>
        <w:ind w:left="0"/>
        <w:jc w:val="both"/>
      </w:pPr>
      <w:r>
        <w:rPr>
          <w:rFonts w:ascii="Times New Roman"/>
          <w:b w:val="false"/>
          <w:i w:val="false"/>
          <w:color w:val="000000"/>
          <w:sz w:val="28"/>
        </w:rPr>
        <w:t>
      "Бала медициналық ұйымнан тыс жерде туған, оның ішінде анасының жеке басын куәландыратын құжаттар және Жеке тұлғалар туралы мемлекеттік дерекқорда мәліметтер болмаған жағдайда, оның туу фактісін растайтын туу туралы медициналық куәліктің негізінде тіркеуші орган анықтайды. Туу туралы медициналық куәлік болмаған жағдайда, баланың туу фактісі сот тәртібімен белгіленеді.";</w:t>
      </w:r>
    </w:p>
    <w:bookmarkEnd w:id="25"/>
    <w:bookmarkStart w:name="z31" w:id="26"/>
    <w:p>
      <w:pPr>
        <w:spacing w:after="0"/>
        <w:ind w:left="0"/>
        <w:jc w:val="both"/>
      </w:pPr>
      <w:r>
        <w:rPr>
          <w:rFonts w:ascii="Times New Roman"/>
          <w:b w:val="false"/>
          <w:i w:val="false"/>
          <w:color w:val="000000"/>
          <w:sz w:val="28"/>
        </w:rPr>
        <w:t xml:space="preserve">
      2) 187-баптың </w:t>
      </w:r>
      <w:r>
        <w:rPr>
          <w:rFonts w:ascii="Times New Roman"/>
          <w:b w:val="false"/>
          <w:i w:val="false"/>
          <w:color w:val="000000"/>
          <w:sz w:val="28"/>
        </w:rPr>
        <w:t>1-тармағында</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xml:space="preserve">
      екінші бөлікте: </w:t>
      </w:r>
    </w:p>
    <w:bookmarkEnd w:id="27"/>
    <w:bookmarkStart w:name="z33" w:id="28"/>
    <w:p>
      <w:pPr>
        <w:spacing w:after="0"/>
        <w:ind w:left="0"/>
        <w:jc w:val="both"/>
      </w:pPr>
      <w:r>
        <w:rPr>
          <w:rFonts w:ascii="Times New Roman"/>
          <w:b w:val="false"/>
          <w:i w:val="false"/>
          <w:color w:val="000000"/>
          <w:sz w:val="28"/>
        </w:rPr>
        <w:t>
      ", оның ішінде үйде" деген сөздер алып тасталсын;</w:t>
      </w:r>
    </w:p>
    <w:bookmarkEnd w:id="28"/>
    <w:bookmarkStart w:name="z34" w:id="29"/>
    <w:p>
      <w:pPr>
        <w:spacing w:after="0"/>
        <w:ind w:left="0"/>
        <w:jc w:val="both"/>
      </w:pPr>
      <w:r>
        <w:rPr>
          <w:rFonts w:ascii="Times New Roman"/>
          <w:b w:val="false"/>
          <w:i w:val="false"/>
          <w:color w:val="000000"/>
          <w:sz w:val="28"/>
        </w:rPr>
        <w:t>
      "босанғаннан кейін" деген сөздерден кейін "бес тәулік ішінде" деген сөздермен толықтырылсын;</w:t>
      </w:r>
    </w:p>
    <w:bookmarkEnd w:id="29"/>
    <w:bookmarkStart w:name="z35" w:id="30"/>
    <w:p>
      <w:pPr>
        <w:spacing w:after="0"/>
        <w:ind w:left="0"/>
        <w:jc w:val="both"/>
      </w:pPr>
      <w:r>
        <w:rPr>
          <w:rFonts w:ascii="Times New Roman"/>
          <w:b w:val="false"/>
          <w:i w:val="false"/>
          <w:color w:val="000000"/>
          <w:sz w:val="28"/>
        </w:rPr>
        <w:t>
      үшінші бөліктегі "болмаған жағдайда" деген сөздер "болмаған кезде" деген сөздермен ауыстырылсын;</w:t>
      </w:r>
    </w:p>
    <w:bookmarkEnd w:id="30"/>
    <w:bookmarkStart w:name="z36" w:id="31"/>
    <w:p>
      <w:pPr>
        <w:spacing w:after="0"/>
        <w:ind w:left="0"/>
        <w:jc w:val="both"/>
      </w:pPr>
      <w:r>
        <w:rPr>
          <w:rFonts w:ascii="Times New Roman"/>
          <w:b w:val="false"/>
          <w:i w:val="false"/>
          <w:color w:val="000000"/>
          <w:sz w:val="28"/>
        </w:rPr>
        <w:t>
      мынадай мазмұндағы бесінші және жетінші бөліктермен толықтырылсын:</w:t>
      </w:r>
    </w:p>
    <w:bookmarkEnd w:id="31"/>
    <w:bookmarkStart w:name="z37" w:id="32"/>
    <w:p>
      <w:pPr>
        <w:spacing w:after="0"/>
        <w:ind w:left="0"/>
        <w:jc w:val="both"/>
      </w:pPr>
      <w:r>
        <w:rPr>
          <w:rFonts w:ascii="Times New Roman"/>
          <w:b w:val="false"/>
          <w:i w:val="false"/>
          <w:color w:val="000000"/>
          <w:sz w:val="28"/>
        </w:rPr>
        <w:t xml:space="preserve">
      "Медициналық ұйымнан тыс жерде туған және анасының жеке басын куәландыратын құжаттар, оның ішінде Жеке тұлғалар туралы мемлекеттік дерекқорда құжаттары жоқ баланың тууын тіркеу үшін анасы босанғаннан кейін бес тәулік ішінде жүгінген босандыру ұйымы беретін, анасы туралы мәліметтер оның сөзінен жазылғаны туралы белгісі бар туу туралы медициналық куәлік негіз болып табылады."; </w:t>
      </w:r>
    </w:p>
    <w:bookmarkEnd w:id="32"/>
    <w:bookmarkStart w:name="z38" w:id="33"/>
    <w:p>
      <w:pPr>
        <w:spacing w:after="0"/>
        <w:ind w:left="0"/>
        <w:jc w:val="both"/>
      </w:pPr>
      <w:r>
        <w:rPr>
          <w:rFonts w:ascii="Times New Roman"/>
          <w:b w:val="false"/>
          <w:i w:val="false"/>
          <w:color w:val="000000"/>
          <w:sz w:val="28"/>
        </w:rPr>
        <w:t>
      "Ата-аналары анықталмаған жағдайда баланың тууын тіркеу осы Кодекстің 196-бабына сәйкес жүргізіледі.".</w:t>
      </w:r>
    </w:p>
    <w:bookmarkEnd w:id="33"/>
    <w:bookmarkStart w:name="z39" w:id="34"/>
    <w:p>
      <w:pPr>
        <w:spacing w:after="0"/>
        <w:ind w:left="0"/>
        <w:jc w:val="both"/>
      </w:pPr>
      <w:r>
        <w:rPr>
          <w:rFonts w:ascii="Times New Roman"/>
          <w:b w:val="false"/>
          <w:i w:val="false"/>
          <w:color w:val="000000"/>
          <w:sz w:val="28"/>
        </w:rPr>
        <w:t xml:space="preserve">
      4.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xml:space="preserve">
      1) 83-баптың </w:t>
      </w:r>
      <w:r>
        <w:rPr>
          <w:rFonts w:ascii="Times New Roman"/>
          <w:b w:val="false"/>
          <w:i w:val="false"/>
          <w:color w:val="000000"/>
          <w:sz w:val="28"/>
        </w:rPr>
        <w:t>6-тармағының</w:t>
      </w:r>
      <w:r>
        <w:rPr>
          <w:rFonts w:ascii="Times New Roman"/>
          <w:b w:val="false"/>
          <w:i w:val="false"/>
          <w:color w:val="000000"/>
          <w:sz w:val="28"/>
        </w:rPr>
        <w:t xml:space="preserve"> 3) тармақшасы алып тасталсын; </w:t>
      </w:r>
    </w:p>
    <w:bookmarkEnd w:id="35"/>
    <w:bookmarkStart w:name="z41"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83-1-баптың</w:t>
      </w:r>
      <w:r>
        <w:rPr>
          <w:rFonts w:ascii="Times New Roman"/>
          <w:b w:val="false"/>
          <w:i w:val="false"/>
          <w:color w:val="000000"/>
          <w:sz w:val="28"/>
        </w:rPr>
        <w:t xml:space="preserve"> 7-тармағы мынадай редакцияда жазылсын:</w:t>
      </w:r>
    </w:p>
    <w:bookmarkEnd w:id="36"/>
    <w:bookmarkStart w:name="z42" w:id="37"/>
    <w:p>
      <w:pPr>
        <w:spacing w:after="0"/>
        <w:ind w:left="0"/>
        <w:jc w:val="both"/>
      </w:pPr>
      <w:r>
        <w:rPr>
          <w:rFonts w:ascii="Times New Roman"/>
          <w:b w:val="false"/>
          <w:i w:val="false"/>
          <w:color w:val="000000"/>
          <w:sz w:val="28"/>
        </w:rPr>
        <w:t>
      "7. Кәсіпкерлік жөніндегі уәкілетті орган талаптар тізілімін қалыптастыру және жүргізу кезінде нормативтік құқықтық актінің немесе Қазақстан Республикасының заңнамасына сәйкес міндетті талаптар қамтылатын өзге де құжаттың, Қазақстан Республикасы нормативтік құқықтық актісі жобасының, Қазақстан Республикасының Мемлекеттік жоспарлау жүйесі құжаты жобасының немесе Қазақстан Республикасының заңнамасына сәйкес міндетті талаптар қамтылатын өзге де құжат жобасының осы Кодекстің 9, 11, 80, 81-1 және 82-баптарының талаптарына сәйкестігін растауды қамтамасыз етеді.";</w:t>
      </w:r>
    </w:p>
    <w:bookmarkEnd w:id="37"/>
    <w:bookmarkStart w:name="z43" w:id="38"/>
    <w:p>
      <w:pPr>
        <w:spacing w:after="0"/>
        <w:ind w:left="0"/>
        <w:jc w:val="both"/>
      </w:pPr>
      <w:r>
        <w:rPr>
          <w:rFonts w:ascii="Times New Roman"/>
          <w:b w:val="false"/>
          <w:i w:val="false"/>
          <w:color w:val="000000"/>
          <w:sz w:val="28"/>
        </w:rPr>
        <w:t xml:space="preserve">
      3) 85-баптың </w:t>
      </w:r>
      <w:r>
        <w:rPr>
          <w:rFonts w:ascii="Times New Roman"/>
          <w:b w:val="false"/>
          <w:i w:val="false"/>
          <w:color w:val="000000"/>
          <w:sz w:val="28"/>
        </w:rPr>
        <w:t>2-тармағында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45" w:id="39"/>
    <w:p>
      <w:pPr>
        <w:spacing w:after="0"/>
        <w:ind w:left="0"/>
        <w:jc w:val="both"/>
      </w:pPr>
      <w:r>
        <w:rPr>
          <w:rFonts w:ascii="Times New Roman"/>
          <w:b w:val="false"/>
          <w:i w:val="false"/>
          <w:color w:val="000000"/>
          <w:sz w:val="28"/>
        </w:rPr>
        <w:t>
      "1-1) өз құзыреті шегінде стратегиялық, реттеушілік және іске асыру функцияларын жүзеге асырады;";</w:t>
      </w:r>
    </w:p>
    <w:bookmarkEnd w:id="39"/>
    <w:bookmarkStart w:name="z46" w:id="40"/>
    <w:p>
      <w:pPr>
        <w:spacing w:after="0"/>
        <w:ind w:left="0"/>
        <w:jc w:val="both"/>
      </w:pPr>
      <w:r>
        <w:rPr>
          <w:rFonts w:ascii="Times New Roman"/>
          <w:b w:val="false"/>
          <w:i w:val="false"/>
          <w:color w:val="000000"/>
          <w:sz w:val="28"/>
        </w:rPr>
        <w:t>
      мынадай мазмұндағы 1-2) және 13-5) тармақшалармен толықтырылсын:</w:t>
      </w:r>
    </w:p>
    <w:bookmarkEnd w:id="40"/>
    <w:bookmarkStart w:name="z47" w:id="41"/>
    <w:p>
      <w:pPr>
        <w:spacing w:after="0"/>
        <w:ind w:left="0"/>
        <w:jc w:val="both"/>
      </w:pPr>
      <w:r>
        <w:rPr>
          <w:rFonts w:ascii="Times New Roman"/>
          <w:b w:val="false"/>
          <w:i w:val="false"/>
          <w:color w:val="000000"/>
          <w:sz w:val="28"/>
        </w:rPr>
        <w:t>
      "1-2)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кәсіпкерлікті мемлекеттік реттеу саласындағы мемлекеттік саясатты қалыптастырады;";</w:t>
      </w:r>
    </w:p>
    <w:bookmarkEnd w:id="41"/>
    <w:bookmarkStart w:name="z48" w:id="42"/>
    <w:p>
      <w:pPr>
        <w:spacing w:after="0"/>
        <w:ind w:left="0"/>
        <w:jc w:val="both"/>
      </w:pPr>
      <w:r>
        <w:rPr>
          <w:rFonts w:ascii="Times New Roman"/>
          <w:b w:val="false"/>
          <w:i w:val="false"/>
          <w:color w:val="000000"/>
          <w:sz w:val="28"/>
        </w:rPr>
        <w:t>
      "13-5) осы Кодекстің мақсаттарына және Қазақстан Республикасының заңнамасына сәйкес кәсіпкерлікті мемлекеттік реттеу саласындағы нормативтік құқықтық актілерді әзірлейді және бекітеді;";</w:t>
      </w:r>
    </w:p>
    <w:bookmarkEnd w:id="42"/>
    <w:bookmarkStart w:name="z49" w:id="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99-бапта</w:t>
      </w:r>
      <w:r>
        <w:rPr>
          <w:rFonts w:ascii="Times New Roman"/>
          <w:b w:val="false"/>
          <w:i w:val="false"/>
          <w:color w:val="000000"/>
          <w:sz w:val="28"/>
        </w:rPr>
        <w:t xml:space="preserve">: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1" w:id="44"/>
    <w:p>
      <w:pPr>
        <w:spacing w:after="0"/>
        <w:ind w:left="0"/>
        <w:jc w:val="both"/>
      </w:pPr>
      <w:r>
        <w:rPr>
          <w:rFonts w:ascii="Times New Roman"/>
          <w:b w:val="false"/>
          <w:i w:val="false"/>
          <w:color w:val="000000"/>
          <w:sz w:val="28"/>
        </w:rPr>
        <w:t>
      "1) өз құзыреті шегінде стратегиялық, реттеушілік және іске асыру функцияларын жүзеге асырады;";</w:t>
      </w:r>
    </w:p>
    <w:bookmarkEnd w:id="44"/>
    <w:bookmarkStart w:name="z52" w:id="45"/>
    <w:p>
      <w:pPr>
        <w:spacing w:after="0"/>
        <w:ind w:left="0"/>
        <w:jc w:val="both"/>
      </w:pPr>
      <w:r>
        <w:rPr>
          <w:rFonts w:ascii="Times New Roman"/>
          <w:b w:val="false"/>
          <w:i w:val="false"/>
          <w:color w:val="000000"/>
          <w:sz w:val="28"/>
        </w:rPr>
        <w:t>
      мынадай мазмұндағы 1-1) тармақшамен толықтырылсын:</w:t>
      </w:r>
    </w:p>
    <w:bookmarkEnd w:id="45"/>
    <w:bookmarkStart w:name="z53" w:id="46"/>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жеке кәсіпкерлікті мемлекеттік қолдау және дамыту саласындағы мемлекеттік саясатты қалыптастырады;";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6" w:id="47"/>
    <w:p>
      <w:pPr>
        <w:spacing w:after="0"/>
        <w:ind w:left="0"/>
        <w:jc w:val="both"/>
      </w:pPr>
      <w:r>
        <w:rPr>
          <w:rFonts w:ascii="Times New Roman"/>
          <w:b w:val="false"/>
          <w:i w:val="false"/>
          <w:color w:val="000000"/>
          <w:sz w:val="28"/>
        </w:rPr>
        <w:t>
      "5) осы Кодекстің мақсаттарына және Қазақстан Республикасының заңнамасына сәйкес жеке кәсiпкерлiктi мемлекеттік қолдау және дамыту саласындағы нормативтiк құқықтық актiлердi әзiрлейді және бекітеді;";</w:t>
      </w:r>
    </w:p>
    <w:bookmarkEnd w:id="47"/>
    <w:bookmarkStart w:name="z57" w:id="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124-6-бапта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bookmarkStart w:name="z59" w:id="49"/>
    <w:p>
      <w:pPr>
        <w:spacing w:after="0"/>
        <w:ind w:left="0"/>
        <w:jc w:val="both"/>
      </w:pPr>
      <w:r>
        <w:rPr>
          <w:rFonts w:ascii="Times New Roman"/>
          <w:b w:val="false"/>
          <w:i w:val="false"/>
          <w:color w:val="000000"/>
          <w:sz w:val="28"/>
        </w:rPr>
        <w:t>
      мынадай мазмұндағы 10-3) тармақшамен толықтырылсын:</w:t>
      </w:r>
    </w:p>
    <w:bookmarkEnd w:id="49"/>
    <w:bookmarkStart w:name="z60" w:id="50"/>
    <w:p>
      <w:pPr>
        <w:spacing w:after="0"/>
        <w:ind w:left="0"/>
        <w:jc w:val="both"/>
      </w:pPr>
      <w:r>
        <w:rPr>
          <w:rFonts w:ascii="Times New Roman"/>
          <w:b w:val="false"/>
          <w:i w:val="false"/>
          <w:color w:val="000000"/>
          <w:sz w:val="28"/>
        </w:rPr>
        <w:t>
      "10-3) осы Кодекстің мақсаттарына және Қазақстан Республикасының заңнамасына сәйкес табиғи монополиялар саласындағы нормативтік құқықтық актілерді әзірлейді және бекітеді;";</w:t>
      </w:r>
    </w:p>
    <w:bookmarkEnd w:id="50"/>
    <w:bookmarkStart w:name="z61" w:id="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192-бапта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4) тармақшасындағы "төмен болған;" деген сөздер "төмен болған жағдайларда кәсіпкерлік қызметке қатысады." деген сөздермен ауыстырылып, 5) тармақша алып тасталсын;</w:t>
      </w:r>
    </w:p>
    <w:bookmarkStart w:name="z63" w:id="52"/>
    <w:p>
      <w:pPr>
        <w:spacing w:after="0"/>
        <w:ind w:left="0"/>
        <w:jc w:val="both"/>
      </w:pPr>
      <w:r>
        <w:rPr>
          <w:rFonts w:ascii="Times New Roman"/>
          <w:b w:val="false"/>
          <w:i w:val="false"/>
          <w:color w:val="000000"/>
          <w:sz w:val="28"/>
        </w:rPr>
        <w:t>
      мынадай мазмұндағы 1-1-тармақпен толықтырылсын:</w:t>
      </w:r>
    </w:p>
    <w:bookmarkEnd w:id="52"/>
    <w:bookmarkStart w:name="z64" w:id="53"/>
    <w:p>
      <w:pPr>
        <w:spacing w:after="0"/>
        <w:ind w:left="0"/>
        <w:jc w:val="both"/>
      </w:pPr>
      <w:r>
        <w:rPr>
          <w:rFonts w:ascii="Times New Roman"/>
          <w:b w:val="false"/>
          <w:i w:val="false"/>
          <w:color w:val="000000"/>
          <w:sz w:val="28"/>
        </w:rPr>
        <w:t>
      "1-1. Акцияларының (жарғылық капиталға қатысу үлестерінің) елу пайызынан астамы мемлекетке тиесілі мемлекеттік кәсіпорындар, заңды тұлғалар және олармен үлестес тұлғалар, оның ішінде қызметін осы баптың 1-тармағы бірінші бөлігінің 1) – 4) тармақшаларында көрсетілген негіздер бойынша жүзеге асыратын тұлғалар кәсіпкерлік қызметті осы баптың 1-тармағының екінші бөлігінде көрсетілген қызмет түрлерінің тізбесі негізінде жүзеге асырады.".</w:t>
      </w:r>
    </w:p>
    <w:bookmarkEnd w:id="53"/>
    <w:bookmarkStart w:name="z65" w:id="54"/>
    <w:p>
      <w:pPr>
        <w:spacing w:after="0"/>
        <w:ind w:left="0"/>
        <w:jc w:val="both"/>
      </w:pPr>
      <w:r>
        <w:rPr>
          <w:rFonts w:ascii="Times New Roman"/>
          <w:b w:val="false"/>
          <w:i w:val="false"/>
          <w:color w:val="000000"/>
          <w:sz w:val="28"/>
        </w:rPr>
        <w:t xml:space="preserve">
      5. 2015 жылғы 31 қазандағы Қазақстан Республикасының Азаматтық процестік </w:t>
      </w:r>
      <w:r>
        <w:rPr>
          <w:rFonts w:ascii="Times New Roman"/>
          <w:b w:val="false"/>
          <w:i w:val="false"/>
          <w:color w:val="000000"/>
          <w:sz w:val="28"/>
        </w:rPr>
        <w:t>кодексіне: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112-баптың</w:t>
      </w:r>
      <w:r>
        <w:rPr>
          <w:rFonts w:ascii="Times New Roman"/>
          <w:b w:val="false"/>
          <w:i w:val="false"/>
          <w:color w:val="000000"/>
          <w:sz w:val="28"/>
        </w:rPr>
        <w:t xml:space="preserve"> екінші бөлігінің бірінші абзацындағы "Үкіметі" деген сөз "Әділет министрлігі" деген сөздермен ауыстырылсын.</w:t>
      </w:r>
    </w:p>
    <w:bookmarkStart w:name="z67" w:id="55"/>
    <w:p>
      <w:pPr>
        <w:spacing w:after="0"/>
        <w:ind w:left="0"/>
        <w:jc w:val="both"/>
      </w:pPr>
      <w:r>
        <w:rPr>
          <w:rFonts w:ascii="Times New Roman"/>
          <w:b w:val="false"/>
          <w:i w:val="false"/>
          <w:color w:val="000000"/>
          <w:sz w:val="28"/>
        </w:rPr>
        <w:t xml:space="preserve">
      6.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w:t>
      </w:r>
    </w:p>
    <w:bookmarkEnd w:id="55"/>
    <w:bookmarkStart w:name="z68" w:id="56"/>
    <w:p>
      <w:pPr>
        <w:spacing w:after="0"/>
        <w:ind w:left="0"/>
        <w:jc w:val="both"/>
      </w:pPr>
      <w:r>
        <w:rPr>
          <w:rFonts w:ascii="Times New Roman"/>
          <w:b w:val="false"/>
          <w:i w:val="false"/>
          <w:color w:val="000000"/>
          <w:sz w:val="28"/>
        </w:rPr>
        <w:t xml:space="preserve">
      1) 16-баптың </w:t>
      </w:r>
      <w:r>
        <w:rPr>
          <w:rFonts w:ascii="Times New Roman"/>
          <w:b w:val="false"/>
          <w:i w:val="false"/>
          <w:color w:val="000000"/>
          <w:sz w:val="28"/>
        </w:rPr>
        <w:t>12) тармақшасындағы</w:t>
      </w:r>
      <w:r>
        <w:rPr>
          <w:rFonts w:ascii="Times New Roman"/>
          <w:b w:val="false"/>
          <w:i w:val="false"/>
          <w:color w:val="000000"/>
          <w:sz w:val="28"/>
        </w:rPr>
        <w:t xml:space="preserve"> "облыс (республикалық маңызы бар қала, астана) деңгейінде жасалған", "және өңірлік" деген сөздер алып тасталсын;</w:t>
      </w:r>
    </w:p>
    <w:bookmarkEnd w:id="56"/>
    <w:bookmarkStart w:name="z69" w:id="57"/>
    <w:p>
      <w:pPr>
        <w:spacing w:after="0"/>
        <w:ind w:left="0"/>
        <w:jc w:val="both"/>
      </w:pPr>
      <w:r>
        <w:rPr>
          <w:rFonts w:ascii="Times New Roman"/>
          <w:b w:val="false"/>
          <w:i w:val="false"/>
          <w:color w:val="000000"/>
          <w:sz w:val="28"/>
        </w:rPr>
        <w:t xml:space="preserve">
      2) 18-баптың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7"/>
    <w:bookmarkStart w:name="z70" w:id="58"/>
    <w:p>
      <w:pPr>
        <w:spacing w:after="0"/>
        <w:ind w:left="0"/>
        <w:jc w:val="both"/>
      </w:pPr>
      <w:r>
        <w:rPr>
          <w:rFonts w:ascii="Times New Roman"/>
          <w:b w:val="false"/>
          <w:i w:val="false"/>
          <w:color w:val="000000"/>
          <w:sz w:val="28"/>
        </w:rPr>
        <w:t>
      "3) өңірлік келісімдерді тіркеуді жүзеге асырады;";</w:t>
      </w:r>
    </w:p>
    <w:bookmarkEnd w:id="58"/>
    <w:bookmarkStart w:name="z71" w:id="59"/>
    <w:p>
      <w:pPr>
        <w:spacing w:after="0"/>
        <w:ind w:left="0"/>
        <w:jc w:val="both"/>
      </w:pPr>
      <w:r>
        <w:rPr>
          <w:rFonts w:ascii="Times New Roman"/>
          <w:b w:val="false"/>
          <w:i w:val="false"/>
          <w:color w:val="000000"/>
          <w:sz w:val="28"/>
        </w:rPr>
        <w:t xml:space="preserve">
      3) 151-баптың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алып тасталсын.</w:t>
      </w:r>
    </w:p>
    <w:bookmarkEnd w:id="59"/>
    <w:bookmarkStart w:name="z72" w:id="60"/>
    <w:p>
      <w:pPr>
        <w:spacing w:after="0"/>
        <w:ind w:left="0"/>
        <w:jc w:val="both"/>
      </w:pPr>
      <w:r>
        <w:rPr>
          <w:rFonts w:ascii="Times New Roman"/>
          <w:b w:val="false"/>
          <w:i w:val="false"/>
          <w:color w:val="000000"/>
          <w:sz w:val="28"/>
        </w:rPr>
        <w:t xml:space="preserve">
      7.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60"/>
    <w:bookmarkStart w:name="z73" w:id="61"/>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2-тармағының 14) тармақшасы мынадай редакцияда жазылсын:</w:t>
      </w:r>
    </w:p>
    <w:bookmarkEnd w:id="61"/>
    <w:bookmarkStart w:name="z74" w:id="62"/>
    <w:p>
      <w:pPr>
        <w:spacing w:after="0"/>
        <w:ind w:left="0"/>
        <w:jc w:val="both"/>
      </w:pPr>
      <w:r>
        <w:rPr>
          <w:rFonts w:ascii="Times New Roman"/>
          <w:b w:val="false"/>
          <w:i w:val="false"/>
          <w:color w:val="000000"/>
          <w:sz w:val="28"/>
        </w:rPr>
        <w:t>
      "14) кеден органдарында ұтқыр топтарды құру, олардың қызметі, жарақтандырылуы, оның ішінде көлік құралдарымен жарақтандырылуы тәртібін әзірлейді және бекітеді;";</w:t>
      </w:r>
    </w:p>
    <w:bookmarkEnd w:id="62"/>
    <w:bookmarkStart w:name="z75" w:id="63"/>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2-тармағының</w:t>
      </w:r>
      <w:r>
        <w:rPr>
          <w:rFonts w:ascii="Times New Roman"/>
          <w:b w:val="false"/>
          <w:i w:val="false"/>
          <w:color w:val="000000"/>
          <w:sz w:val="28"/>
        </w:rPr>
        <w:t xml:space="preserve"> 17) тармақшасы "өзге де орындарда" деген сөздерден кейін ", оның ішінде кедендік транзиттің кедендік рәсімі аяқталған кезде тауарларды жеткізу орындарында" деген сөздермен толықтырылсын;</w:t>
      </w:r>
    </w:p>
    <w:bookmarkEnd w:id="63"/>
    <w:bookmarkStart w:name="z76"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18-бапта:</w:t>
      </w:r>
    </w:p>
    <w:bookmarkEnd w:id="64"/>
    <w:bookmarkStart w:name="z77" w:id="65"/>
    <w:p>
      <w:pPr>
        <w:spacing w:after="0"/>
        <w:ind w:left="0"/>
        <w:jc w:val="both"/>
      </w:pPr>
      <w:r>
        <w:rPr>
          <w:rFonts w:ascii="Times New Roman"/>
          <w:b w:val="false"/>
          <w:i w:val="false"/>
          <w:color w:val="000000"/>
          <w:sz w:val="28"/>
        </w:rPr>
        <w:t>
      тақырып "тоқтату және" деген сөздерден кейін "(немесе)" деген сөзбен толықтырылсын;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9" w:id="66"/>
    <w:p>
      <w:pPr>
        <w:spacing w:after="0"/>
        <w:ind w:left="0"/>
        <w:jc w:val="both"/>
      </w:pPr>
      <w:r>
        <w:rPr>
          <w:rFonts w:ascii="Times New Roman"/>
          <w:b w:val="false"/>
          <w:i w:val="false"/>
          <w:color w:val="000000"/>
          <w:sz w:val="28"/>
        </w:rPr>
        <w:t xml:space="preserve">
      "1. Кеден органдары көлік құралдарын тоқтатуға, сондай-ақ Еуразиялық экономикалық одақтың кедендік аумағынан кеден органының рұқсатынсыз шығып кеткен су және әуе кемелерін мәжбүрлеп қайтаруға құқылы. </w:t>
      </w:r>
    </w:p>
    <w:bookmarkEnd w:id="66"/>
    <w:bookmarkStart w:name="z80" w:id="67"/>
    <w:p>
      <w:pPr>
        <w:spacing w:after="0"/>
        <w:ind w:left="0"/>
        <w:jc w:val="both"/>
      </w:pPr>
      <w:r>
        <w:rPr>
          <w:rFonts w:ascii="Times New Roman"/>
          <w:b w:val="false"/>
          <w:i w:val="false"/>
          <w:color w:val="000000"/>
          <w:sz w:val="28"/>
        </w:rPr>
        <w:t>
      Кеден органдары автомобиль көлік құралдарын кедендік бақылау аймақтарында және кедендік бақылау аймақтарынан тыс жерлерде тоқтатуға құқылы.</w:t>
      </w:r>
    </w:p>
    <w:bookmarkEnd w:id="67"/>
    <w:bookmarkStart w:name="z81" w:id="68"/>
    <w:p>
      <w:pPr>
        <w:spacing w:after="0"/>
        <w:ind w:left="0"/>
        <w:jc w:val="both"/>
      </w:pPr>
      <w:r>
        <w:rPr>
          <w:rFonts w:ascii="Times New Roman"/>
          <w:b w:val="false"/>
          <w:i w:val="false"/>
          <w:color w:val="000000"/>
          <w:sz w:val="28"/>
        </w:rPr>
        <w:t>
      Автомобиль көлік құралдарын кедендік бақылау аймағынан тыс жерде тоқтатқан жағдайда, кедендік бақылау жүргізу уақыты осындай тоқтату кезінен бастап екі сағаттан аспауға тиіс.</w:t>
      </w:r>
    </w:p>
    <w:bookmarkEnd w:id="68"/>
    <w:bookmarkStart w:name="z82" w:id="69"/>
    <w:p>
      <w:pPr>
        <w:spacing w:after="0"/>
        <w:ind w:left="0"/>
        <w:jc w:val="both"/>
      </w:pPr>
      <w:r>
        <w:rPr>
          <w:rFonts w:ascii="Times New Roman"/>
          <w:b w:val="false"/>
          <w:i w:val="false"/>
          <w:color w:val="000000"/>
          <w:sz w:val="28"/>
        </w:rPr>
        <w:t>
      Кедендік бақылау аймақтарынан тыс жерлерде автомобиль көлік құралдарын, оның ішінде тауарларды халықаралық тасымалдауды жүзеге асырмайтын автомобиль көлік құралдарын тоқтату тәртібі осы бапта және осы Кодекстің 18-1-бабында айқындалады.";</w:t>
      </w:r>
    </w:p>
    <w:bookmarkEnd w:id="69"/>
    <w:bookmarkStart w:name="z83" w:id="70"/>
    <w:p>
      <w:pPr>
        <w:spacing w:after="0"/>
        <w:ind w:left="0"/>
        <w:jc w:val="both"/>
      </w:pPr>
      <w:r>
        <w:rPr>
          <w:rFonts w:ascii="Times New Roman"/>
          <w:b w:val="false"/>
          <w:i w:val="false"/>
          <w:color w:val="000000"/>
          <w:sz w:val="28"/>
        </w:rPr>
        <w:t>
      4) мынадай мазмұндағы 18-1-баппен толықтырылсын:</w:t>
      </w:r>
    </w:p>
    <w:bookmarkEnd w:id="70"/>
    <w:bookmarkStart w:name="z84" w:id="71"/>
    <w:p>
      <w:pPr>
        <w:spacing w:after="0"/>
        <w:ind w:left="0"/>
        <w:jc w:val="both"/>
      </w:pPr>
      <w:r>
        <w:rPr>
          <w:rFonts w:ascii="Times New Roman"/>
          <w:b w:val="false"/>
          <w:i w:val="false"/>
          <w:color w:val="000000"/>
          <w:sz w:val="28"/>
        </w:rPr>
        <w:t>
      "18-1-бап. Автомобиль көлік құралдарын кедендік бақылау аймағынан   тыс жерде тоқтату</w:t>
      </w:r>
    </w:p>
    <w:bookmarkEnd w:id="71"/>
    <w:bookmarkStart w:name="z85" w:id="72"/>
    <w:p>
      <w:pPr>
        <w:spacing w:after="0"/>
        <w:ind w:left="0"/>
        <w:jc w:val="both"/>
      </w:pPr>
      <w:r>
        <w:rPr>
          <w:rFonts w:ascii="Times New Roman"/>
          <w:b w:val="false"/>
          <w:i w:val="false"/>
          <w:color w:val="000000"/>
          <w:sz w:val="28"/>
        </w:rPr>
        <w:t>
      1. Автомобиль көлік құралын, оның ішінде тауарларды халықаралық тасымалдауды жүзеге асырмайтын автомобиль көлік құралын тоқтатуды кеден органдарының лауазымды адамдары Қазақстан Республикасының халықаралық шарттарының, Еуразиялық экономикалық одақтың кеден заңнамасының, Қазақстан Республикасының кеден және өзге де заңнамасының сақталуын тексеру мақсатында жүзеге асырады.</w:t>
      </w:r>
    </w:p>
    <w:bookmarkEnd w:id="72"/>
    <w:bookmarkStart w:name="z86" w:id="73"/>
    <w:p>
      <w:pPr>
        <w:spacing w:after="0"/>
        <w:ind w:left="0"/>
        <w:jc w:val="both"/>
      </w:pPr>
      <w:r>
        <w:rPr>
          <w:rFonts w:ascii="Times New Roman"/>
          <w:b w:val="false"/>
          <w:i w:val="false"/>
          <w:color w:val="000000"/>
          <w:sz w:val="28"/>
        </w:rPr>
        <w:t>
      Кеден органының лауазымды адамдары автомобиль көлік құралын тоқтатқан кезде көлік құралын басқаратын адамға автомобиль көлік құралын тоқтату туралы талапты табыс етеді.</w:t>
      </w:r>
    </w:p>
    <w:bookmarkEnd w:id="73"/>
    <w:bookmarkStart w:name="z87" w:id="74"/>
    <w:p>
      <w:pPr>
        <w:spacing w:after="0"/>
        <w:ind w:left="0"/>
        <w:jc w:val="both"/>
      </w:pPr>
      <w:r>
        <w:rPr>
          <w:rFonts w:ascii="Times New Roman"/>
          <w:b w:val="false"/>
          <w:i w:val="false"/>
          <w:color w:val="000000"/>
          <w:sz w:val="28"/>
        </w:rPr>
        <w:t>
      Көлік құралын тоқтату туралы талаптың нысанын уәкілетті орган белгілейді.</w:t>
      </w:r>
    </w:p>
    <w:bookmarkEnd w:id="74"/>
    <w:bookmarkStart w:name="z88" w:id="75"/>
    <w:p>
      <w:pPr>
        <w:spacing w:after="0"/>
        <w:ind w:left="0"/>
        <w:jc w:val="both"/>
      </w:pPr>
      <w:r>
        <w:rPr>
          <w:rFonts w:ascii="Times New Roman"/>
          <w:b w:val="false"/>
          <w:i w:val="false"/>
          <w:color w:val="000000"/>
          <w:sz w:val="28"/>
        </w:rPr>
        <w:t xml:space="preserve">
      Автомобиль көлік құралын тоқтатуға мыналар негіз болып табылады: </w:t>
      </w:r>
    </w:p>
    <w:bookmarkEnd w:id="75"/>
    <w:bookmarkStart w:name="z89" w:id="76"/>
    <w:p>
      <w:pPr>
        <w:spacing w:after="0"/>
        <w:ind w:left="0"/>
        <w:jc w:val="both"/>
      </w:pPr>
      <w:r>
        <w:rPr>
          <w:rFonts w:ascii="Times New Roman"/>
          <w:b w:val="false"/>
          <w:i w:val="false"/>
          <w:color w:val="000000"/>
          <w:sz w:val="28"/>
        </w:rPr>
        <w:t>
      1) тәуекелдерді басқару жүйесін қолдану нәтижелері;</w:t>
      </w:r>
    </w:p>
    <w:bookmarkEnd w:id="76"/>
    <w:bookmarkStart w:name="z90" w:id="77"/>
    <w:p>
      <w:pPr>
        <w:spacing w:after="0"/>
        <w:ind w:left="0"/>
        <w:jc w:val="both"/>
      </w:pPr>
      <w:r>
        <w:rPr>
          <w:rFonts w:ascii="Times New Roman"/>
          <w:b w:val="false"/>
          <w:i w:val="false"/>
          <w:color w:val="000000"/>
          <w:sz w:val="28"/>
        </w:rPr>
        <w:t>
      2)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 фактілері және (немесе) белгілері туралы куәландыратын ақпарат;</w:t>
      </w:r>
    </w:p>
    <w:bookmarkEnd w:id="77"/>
    <w:bookmarkStart w:name="z91" w:id="78"/>
    <w:p>
      <w:pPr>
        <w:spacing w:after="0"/>
        <w:ind w:left="0"/>
        <w:jc w:val="both"/>
      </w:pPr>
      <w:r>
        <w:rPr>
          <w:rFonts w:ascii="Times New Roman"/>
          <w:b w:val="false"/>
          <w:i w:val="false"/>
          <w:color w:val="000000"/>
          <w:sz w:val="28"/>
        </w:rPr>
        <w:t>
      3) Қазақстан Республикасының кеден және өзге де мемлекеттік органдарының ақпараттық ресурстарында қамтылған мәліметтерді талдау нәтижесінде алынған,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 фактілері және (немесе) белгілері туралы куәландыратын деректер;</w:t>
      </w:r>
    </w:p>
    <w:bookmarkEnd w:id="78"/>
    <w:bookmarkStart w:name="z92" w:id="79"/>
    <w:p>
      <w:pPr>
        <w:spacing w:after="0"/>
        <w:ind w:left="0"/>
        <w:jc w:val="both"/>
      </w:pPr>
      <w:r>
        <w:rPr>
          <w:rFonts w:ascii="Times New Roman"/>
          <w:b w:val="false"/>
          <w:i w:val="false"/>
          <w:color w:val="000000"/>
          <w:sz w:val="28"/>
        </w:rPr>
        <w:t>
      4) Қазақстан Республикасының, Еуразиялық экономикалық одақтың немесе шет мемлекеттердің мемлекеттік және құқық қорғау органдарымен ақпарат алмасу нәтижесінде алынған мәліметтерді тексеру қажеттігі;</w:t>
      </w:r>
    </w:p>
    <w:bookmarkEnd w:id="79"/>
    <w:bookmarkStart w:name="z93" w:id="80"/>
    <w:p>
      <w:pPr>
        <w:spacing w:after="0"/>
        <w:ind w:left="0"/>
        <w:jc w:val="both"/>
      </w:pPr>
      <w:r>
        <w:rPr>
          <w:rFonts w:ascii="Times New Roman"/>
          <w:b w:val="false"/>
          <w:i w:val="false"/>
          <w:color w:val="000000"/>
          <w:sz w:val="28"/>
        </w:rPr>
        <w:t>
      5) Қазақстан Республикасының құқық қорғау органдарынан, Еуразиялық экономикалық одақтан немесе Еуразиялық экономикалық одақ шеңберінде халықаралық шарттар және (немесе) Қазақстан Республикасының халықаралық шарттары жасалған шет мемлекеттерден түскен тапсырма және (немесе) өтініш (сұрау салу);</w:t>
      </w:r>
    </w:p>
    <w:bookmarkEnd w:id="80"/>
    <w:bookmarkStart w:name="z94" w:id="81"/>
    <w:p>
      <w:pPr>
        <w:spacing w:after="0"/>
        <w:ind w:left="0"/>
        <w:jc w:val="both"/>
      </w:pPr>
      <w:r>
        <w:rPr>
          <w:rFonts w:ascii="Times New Roman"/>
          <w:b w:val="false"/>
          <w:i w:val="false"/>
          <w:color w:val="000000"/>
          <w:sz w:val="28"/>
        </w:rPr>
        <w:t>
      6)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 фактілері және (немесе) белгілері туралы ақпарат қамтылған Еуразиялық экономикалық одаққа мүше басқа мемлекеттің кеден органының тапсырмасы.</w:t>
      </w:r>
    </w:p>
    <w:bookmarkEnd w:id="81"/>
    <w:bookmarkStart w:name="z95" w:id="82"/>
    <w:p>
      <w:pPr>
        <w:spacing w:after="0"/>
        <w:ind w:left="0"/>
        <w:jc w:val="both"/>
      </w:pPr>
      <w:r>
        <w:rPr>
          <w:rFonts w:ascii="Times New Roman"/>
          <w:b w:val="false"/>
          <w:i w:val="false"/>
          <w:color w:val="000000"/>
          <w:sz w:val="28"/>
        </w:rPr>
        <w:t>
      Автомобиль көлік құралын тоқтатқан кезде кеден органының лауазымды адамы:</w:t>
      </w:r>
    </w:p>
    <w:bookmarkEnd w:id="82"/>
    <w:bookmarkStart w:name="z96" w:id="83"/>
    <w:p>
      <w:pPr>
        <w:spacing w:after="0"/>
        <w:ind w:left="0"/>
        <w:jc w:val="both"/>
      </w:pPr>
      <w:r>
        <w:rPr>
          <w:rFonts w:ascii="Times New Roman"/>
          <w:b w:val="false"/>
          <w:i w:val="false"/>
          <w:color w:val="000000"/>
          <w:sz w:val="28"/>
        </w:rPr>
        <w:t>
      1) өзін таныстыруға және автомобиль көлік құралын басқаратын адамның талабы бойынша танысу үшін қызметтік куәлігін немесе сәйкестендіру картасын көрсетуге;</w:t>
      </w:r>
    </w:p>
    <w:bookmarkEnd w:id="83"/>
    <w:bookmarkStart w:name="z97" w:id="84"/>
    <w:p>
      <w:pPr>
        <w:spacing w:after="0"/>
        <w:ind w:left="0"/>
        <w:jc w:val="both"/>
      </w:pPr>
      <w:r>
        <w:rPr>
          <w:rFonts w:ascii="Times New Roman"/>
          <w:b w:val="false"/>
          <w:i w:val="false"/>
          <w:color w:val="000000"/>
          <w:sz w:val="28"/>
        </w:rPr>
        <w:t xml:space="preserve">
      2) көлік құралын тоқтату негіздерін түсіндіруге; </w:t>
      </w:r>
    </w:p>
    <w:bookmarkEnd w:id="84"/>
    <w:bookmarkStart w:name="z98" w:id="85"/>
    <w:p>
      <w:pPr>
        <w:spacing w:after="0"/>
        <w:ind w:left="0"/>
        <w:jc w:val="both"/>
      </w:pPr>
      <w:r>
        <w:rPr>
          <w:rFonts w:ascii="Times New Roman"/>
          <w:b w:val="false"/>
          <w:i w:val="false"/>
          <w:color w:val="000000"/>
          <w:sz w:val="28"/>
        </w:rPr>
        <w:t>
      3) автомобиль көлік құралын тоқтату туралы талапты табыс етуге;</w:t>
      </w:r>
    </w:p>
    <w:bookmarkEnd w:id="85"/>
    <w:bookmarkStart w:name="z99" w:id="86"/>
    <w:p>
      <w:pPr>
        <w:spacing w:after="0"/>
        <w:ind w:left="0"/>
        <w:jc w:val="both"/>
      </w:pPr>
      <w:r>
        <w:rPr>
          <w:rFonts w:ascii="Times New Roman"/>
          <w:b w:val="false"/>
          <w:i w:val="false"/>
          <w:color w:val="000000"/>
          <w:sz w:val="28"/>
        </w:rPr>
        <w:t>
      4) автомобиль көлік құралын басқаратын адамның кедендік бақылау жүргізу үшін ондағы тауарлар мен оларға арналған құжаттарды ұсынуын сұрауға міндетті.</w:t>
      </w:r>
    </w:p>
    <w:bookmarkEnd w:id="86"/>
    <w:bookmarkStart w:name="z100" w:id="87"/>
    <w:p>
      <w:pPr>
        <w:spacing w:after="0"/>
        <w:ind w:left="0"/>
        <w:jc w:val="both"/>
      </w:pPr>
      <w:r>
        <w:rPr>
          <w:rFonts w:ascii="Times New Roman"/>
          <w:b w:val="false"/>
          <w:i w:val="false"/>
          <w:color w:val="000000"/>
          <w:sz w:val="28"/>
        </w:rPr>
        <w:t xml:space="preserve">
      2. Автомобиль көлік құралын басқаратын адам автомобиль көлік құралын тоқтатуға, кедендік бақылау жүргізу үшін оған және ондағы тауарларға қолжетімділік беруге, кеден органының лауазымды адамына оларға арналған құжаттарды көрсетуге міндетті. </w:t>
      </w:r>
    </w:p>
    <w:bookmarkEnd w:id="87"/>
    <w:bookmarkStart w:name="z101" w:id="88"/>
    <w:p>
      <w:pPr>
        <w:spacing w:after="0"/>
        <w:ind w:left="0"/>
        <w:jc w:val="both"/>
      </w:pPr>
      <w:r>
        <w:rPr>
          <w:rFonts w:ascii="Times New Roman"/>
          <w:b w:val="false"/>
          <w:i w:val="false"/>
          <w:color w:val="000000"/>
          <w:sz w:val="28"/>
        </w:rPr>
        <w:t>
      3. Автомобиль көлік құралын тоқтатқан кезде кеден органының лауазымды адамы кедендік, өзге де құжаттарды және (немесе) мәліметтерді тексеруді жүзеге асырады, кедендік бақылау нысандарын және (немесе) осы бапта, осы Кодекстің 46, 47 және 48-тарауларында көзделген тәртіппен кедендік бақылау жүргізуді қамтамасыз ететін шараларды қолданады.</w:t>
      </w:r>
    </w:p>
    <w:bookmarkEnd w:id="88"/>
    <w:bookmarkStart w:name="z102" w:id="89"/>
    <w:p>
      <w:pPr>
        <w:spacing w:after="0"/>
        <w:ind w:left="0"/>
        <w:jc w:val="both"/>
      </w:pPr>
      <w:r>
        <w:rPr>
          <w:rFonts w:ascii="Times New Roman"/>
          <w:b w:val="false"/>
          <w:i w:val="false"/>
          <w:color w:val="000000"/>
          <w:sz w:val="28"/>
        </w:rPr>
        <w:t>
      Кедендік бақылау аяқталғанға дейін автомобиль көлік құралын басқаратын адам тоқтаған жерінен кетпеуге, сондай-ақ автомобиль көлік құралы мен ондағы тауарлардың автомобиль көлік құралы тоқтаған жерде болуын қамтамасыз етуге міндетті.</w:t>
      </w:r>
    </w:p>
    <w:bookmarkEnd w:id="89"/>
    <w:bookmarkStart w:name="z103" w:id="90"/>
    <w:p>
      <w:pPr>
        <w:spacing w:after="0"/>
        <w:ind w:left="0"/>
        <w:jc w:val="both"/>
      </w:pPr>
      <w:r>
        <w:rPr>
          <w:rFonts w:ascii="Times New Roman"/>
          <w:b w:val="false"/>
          <w:i w:val="false"/>
          <w:color w:val="000000"/>
          <w:sz w:val="28"/>
        </w:rPr>
        <w:t>
      Автомобиль көлік құралын басқаратын адамға осы тармақта көзделген автомобиль көлік құралын тоқтату туралы актіні табыс ету кедендік, өзге де құжаттарды және (немесе) мәліметтерді тексеру нысанында кедендік бақылау жүргізілгенін куәландырады.</w:t>
      </w:r>
    </w:p>
    <w:bookmarkEnd w:id="90"/>
    <w:bookmarkStart w:name="z104" w:id="91"/>
    <w:p>
      <w:pPr>
        <w:spacing w:after="0"/>
        <w:ind w:left="0"/>
        <w:jc w:val="both"/>
      </w:pPr>
      <w:r>
        <w:rPr>
          <w:rFonts w:ascii="Times New Roman"/>
          <w:b w:val="false"/>
          <w:i w:val="false"/>
          <w:color w:val="000000"/>
          <w:sz w:val="28"/>
        </w:rPr>
        <w:t>
      Автомобиль көлік құралын тоқтату туралы актіні толтыру тәртібін және оның нысанын уәкілетті орган бекітеді.</w:t>
      </w:r>
    </w:p>
    <w:bookmarkEnd w:id="91"/>
    <w:bookmarkStart w:name="z105" w:id="92"/>
    <w:p>
      <w:pPr>
        <w:spacing w:after="0"/>
        <w:ind w:left="0"/>
        <w:jc w:val="both"/>
      </w:pPr>
      <w:r>
        <w:rPr>
          <w:rFonts w:ascii="Times New Roman"/>
          <w:b w:val="false"/>
          <w:i w:val="false"/>
          <w:color w:val="000000"/>
          <w:sz w:val="28"/>
        </w:rPr>
        <w:t>
      4. Кедендік бақылау нәтижелері бойынша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 белгілері анықталған және (немесе) расталған жағдайда, кеден органының лауазымды адамы сақтау орнында кедендік жете тексеруді және (немесе) кедендік қарап-тексеруді жүргізу туралы шешім қабылдайды.</w:t>
      </w:r>
    </w:p>
    <w:bookmarkEnd w:id="92"/>
    <w:bookmarkStart w:name="z106" w:id="93"/>
    <w:p>
      <w:pPr>
        <w:spacing w:after="0"/>
        <w:ind w:left="0"/>
        <w:jc w:val="both"/>
      </w:pPr>
      <w:r>
        <w:rPr>
          <w:rFonts w:ascii="Times New Roman"/>
          <w:b w:val="false"/>
          <w:i w:val="false"/>
          <w:color w:val="000000"/>
          <w:sz w:val="28"/>
        </w:rPr>
        <w:t>
      Осы бапты қолдану мақсатында сақтау орны деп осы Кодекстің 404-бабында көзделген автомобиль көлік құралы тоқтаған жерге жақын орналасқан кедендік бақылаудың тұрақты немесе уақытша аймақтары түсініледі.</w:t>
      </w:r>
    </w:p>
    <w:bookmarkEnd w:id="93"/>
    <w:bookmarkStart w:name="z107" w:id="94"/>
    <w:p>
      <w:pPr>
        <w:spacing w:after="0"/>
        <w:ind w:left="0"/>
        <w:jc w:val="both"/>
      </w:pPr>
      <w:r>
        <w:rPr>
          <w:rFonts w:ascii="Times New Roman"/>
          <w:b w:val="false"/>
          <w:i w:val="false"/>
          <w:color w:val="000000"/>
          <w:sz w:val="28"/>
        </w:rPr>
        <w:t>
      Автомобиль көлігін басқаратын адам кеден органының лауазымды адамының талабы бойынша автомобиль көлік құралын және ондағы тауарларды сақтау орнына жеткізуге міндетті.</w:t>
      </w:r>
    </w:p>
    <w:bookmarkEnd w:id="94"/>
    <w:bookmarkStart w:name="z108" w:id="95"/>
    <w:p>
      <w:pPr>
        <w:spacing w:after="0"/>
        <w:ind w:left="0"/>
        <w:jc w:val="both"/>
      </w:pPr>
      <w:r>
        <w:rPr>
          <w:rFonts w:ascii="Times New Roman"/>
          <w:b w:val="false"/>
          <w:i w:val="false"/>
          <w:color w:val="000000"/>
          <w:sz w:val="28"/>
        </w:rPr>
        <w:t xml:space="preserve">
      Осы тармақта көзделген автомобиль көлік құралын жеткізу туралы талаптың нысанын уәкілетті орган бекітеді. </w:t>
      </w:r>
    </w:p>
    <w:bookmarkEnd w:id="95"/>
    <w:bookmarkStart w:name="z109" w:id="96"/>
    <w:p>
      <w:pPr>
        <w:spacing w:after="0"/>
        <w:ind w:left="0"/>
        <w:jc w:val="both"/>
      </w:pPr>
      <w:r>
        <w:rPr>
          <w:rFonts w:ascii="Times New Roman"/>
          <w:b w:val="false"/>
          <w:i w:val="false"/>
          <w:color w:val="000000"/>
          <w:sz w:val="28"/>
        </w:rPr>
        <w:t>
      Бұл ретте мұндай талап, сондай-ақ осы Кодекстің 412 және 413-баптарында көзделген кедендік жете тексеруді және (немесе) кедендік қарап-тексеруді жүргізу орны мен уақытын белгілеу туралы хабарламаның көшірмесі автомобиль көлік құралын басқаратын адамға табыс етіледі.</w:t>
      </w:r>
    </w:p>
    <w:bookmarkEnd w:id="96"/>
    <w:bookmarkStart w:name="z110" w:id="97"/>
    <w:p>
      <w:pPr>
        <w:spacing w:after="0"/>
        <w:ind w:left="0"/>
        <w:jc w:val="both"/>
      </w:pPr>
      <w:r>
        <w:rPr>
          <w:rFonts w:ascii="Times New Roman"/>
          <w:b w:val="false"/>
          <w:i w:val="false"/>
          <w:color w:val="000000"/>
          <w:sz w:val="28"/>
        </w:rPr>
        <w:t xml:space="preserve">
      5. Автомобиль көлік құралын және ондағы тауарларды сақтау орнына жеткізуді уәкілетті орган айқындайтын тәртіппен кеден органдарының лауазымды адамдарының сүйемелдеуімен автомобиль көлік құралын басқаратын адам жүзеге асырады. </w:t>
      </w:r>
    </w:p>
    <w:bookmarkEnd w:id="97"/>
    <w:bookmarkStart w:name="z111" w:id="98"/>
    <w:p>
      <w:pPr>
        <w:spacing w:after="0"/>
        <w:ind w:left="0"/>
        <w:jc w:val="both"/>
      </w:pPr>
      <w:r>
        <w:rPr>
          <w:rFonts w:ascii="Times New Roman"/>
          <w:b w:val="false"/>
          <w:i w:val="false"/>
          <w:color w:val="000000"/>
          <w:sz w:val="28"/>
        </w:rPr>
        <w:t>
      6. Автомобиль көлік құралын басқаратын адам осы баптың 4-тармағында көзделген талапты орындаудан бас тартқан не ол мұндай талапты орындамаған кезде автомобиль көлік құралы мен ондағы тауарлар осы Кодекстің 52-тарауына сәйкес ұсталуға жатады.</w:t>
      </w:r>
    </w:p>
    <w:bookmarkEnd w:id="98"/>
    <w:bookmarkStart w:name="z112" w:id="99"/>
    <w:p>
      <w:pPr>
        <w:spacing w:after="0"/>
        <w:ind w:left="0"/>
        <w:jc w:val="both"/>
      </w:pPr>
      <w:r>
        <w:rPr>
          <w:rFonts w:ascii="Times New Roman"/>
          <w:b w:val="false"/>
          <w:i w:val="false"/>
          <w:color w:val="000000"/>
          <w:sz w:val="28"/>
        </w:rPr>
        <w:t xml:space="preserve">
      Бұл ретте ұсталған автомобиль көлік құралдарын және ондағы тауарларды сақтау орнына тасу (тасымалдау) уәкілетті орган айқындайтын тәртіппен жүзеге асырылады. </w:t>
      </w:r>
    </w:p>
    <w:bookmarkEnd w:id="99"/>
    <w:bookmarkStart w:name="z113" w:id="100"/>
    <w:p>
      <w:pPr>
        <w:spacing w:after="0"/>
        <w:ind w:left="0"/>
        <w:jc w:val="both"/>
      </w:pPr>
      <w:r>
        <w:rPr>
          <w:rFonts w:ascii="Times New Roman"/>
          <w:b w:val="false"/>
          <w:i w:val="false"/>
          <w:color w:val="000000"/>
          <w:sz w:val="28"/>
        </w:rPr>
        <w:t xml:space="preserve">
      7. Қазақстан Республикасының халықаралық шарттарын, Еуразиялық экономикалық одақтың кеден заңнамасын, Қазақстан Республикасының кеден және өзге де заңнамасын бұзушылықтар анықталмаған кезде автомобиль көлік құралын тоқтату туралы актіге тиісті жазба енгізіледі. </w:t>
      </w:r>
    </w:p>
    <w:bookmarkEnd w:id="100"/>
    <w:bookmarkStart w:name="z114" w:id="101"/>
    <w:p>
      <w:pPr>
        <w:spacing w:after="0"/>
        <w:ind w:left="0"/>
        <w:jc w:val="both"/>
      </w:pPr>
      <w:r>
        <w:rPr>
          <w:rFonts w:ascii="Times New Roman"/>
          <w:b w:val="false"/>
          <w:i w:val="false"/>
          <w:color w:val="000000"/>
          <w:sz w:val="28"/>
        </w:rPr>
        <w:t>
      8. Автомобиль көлік құралдарын тоқтатқан кезде кеден органдары лауазымды адамдарының іс-қимыл жасау тәртібін кеден саясаты саласындағы уәкілетті органмен келісу бойынша уәкілетті орган айқындайды.";</w:t>
      </w:r>
    </w:p>
    <w:bookmarkEnd w:id="101"/>
    <w:bookmarkStart w:name="z115" w:id="102"/>
    <w:p>
      <w:pPr>
        <w:spacing w:after="0"/>
        <w:ind w:left="0"/>
        <w:jc w:val="both"/>
      </w:pPr>
      <w:r>
        <w:rPr>
          <w:rFonts w:ascii="Times New Roman"/>
          <w:b w:val="false"/>
          <w:i w:val="false"/>
          <w:color w:val="000000"/>
          <w:sz w:val="28"/>
        </w:rPr>
        <w:t xml:space="preserve">
      5) 402-баптың </w:t>
      </w:r>
      <w:r>
        <w:rPr>
          <w:rFonts w:ascii="Times New Roman"/>
          <w:b w:val="false"/>
          <w:i w:val="false"/>
          <w:color w:val="000000"/>
          <w:sz w:val="28"/>
        </w:rPr>
        <w:t>9-тармағы</w:t>
      </w:r>
      <w:r>
        <w:rPr>
          <w:rFonts w:ascii="Times New Roman"/>
          <w:b w:val="false"/>
          <w:i w:val="false"/>
          <w:color w:val="000000"/>
          <w:sz w:val="28"/>
        </w:rPr>
        <w:t xml:space="preserve"> "өткізу орындарында" деген сөздерден кейін ", оның ішінде кедендік транзиттің кедендік рәсімі аяқталған кезде тауарларды жеткізу орындарында" деген сөздермен толықтырылсын;</w:t>
      </w:r>
    </w:p>
    <w:bookmarkEnd w:id="102"/>
    <w:bookmarkStart w:name="z116" w:id="1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411-бапта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8" w:id="104"/>
    <w:p>
      <w:pPr>
        <w:spacing w:after="0"/>
        <w:ind w:left="0"/>
        <w:jc w:val="both"/>
      </w:pPr>
      <w:r>
        <w:rPr>
          <w:rFonts w:ascii="Times New Roman"/>
          <w:b w:val="false"/>
          <w:i w:val="false"/>
          <w:color w:val="000000"/>
          <w:sz w:val="28"/>
        </w:rPr>
        <w:t>
      "тауарлар шығарылғанға дейін басталған және тауарлар шығарылғаннан кейін аяқталатын, сондай-ақ" деген сөздер алып тасталсын;</w:t>
      </w:r>
    </w:p>
    <w:bookmarkEnd w:id="104"/>
    <w:bookmarkStart w:name="z119" w:id="105"/>
    <w:p>
      <w:pPr>
        <w:spacing w:after="0"/>
        <w:ind w:left="0"/>
        <w:jc w:val="both"/>
      </w:pPr>
      <w:r>
        <w:rPr>
          <w:rFonts w:ascii="Times New Roman"/>
          <w:b w:val="false"/>
          <w:i w:val="false"/>
          <w:color w:val="000000"/>
          <w:sz w:val="28"/>
        </w:rPr>
        <w:t>
      мынадай мазмұндағы екінші бөлікпен толықтырылсын:</w:t>
      </w:r>
    </w:p>
    <w:bookmarkEnd w:id="105"/>
    <w:bookmarkStart w:name="z120" w:id="106"/>
    <w:p>
      <w:pPr>
        <w:spacing w:after="0"/>
        <w:ind w:left="0"/>
        <w:jc w:val="both"/>
      </w:pPr>
      <w:r>
        <w:rPr>
          <w:rFonts w:ascii="Times New Roman"/>
          <w:b w:val="false"/>
          <w:i w:val="false"/>
          <w:color w:val="000000"/>
          <w:sz w:val="28"/>
        </w:rPr>
        <w:t xml:space="preserve">
      "Бұл ретте кеден органы құжаттарды және (немесе) мәліметтерді ұсыну туралы сұрау салуда (талапта) белгілеген мұндай құжаттарды және (немесе) мәліметтерді ұсыну мерзімі сұрау салу (талап) жіберілген адамның уәжді өтініші негізінде, оның ішінде жоғалған құжаттарды қалпына келтіру үшін ұзартылуы мүмкін. Құжаттарды және (немесе) мәліметтерді ұсыну ұзартылатын мерзім сұрау салу (талап) жіберілген адамның өтініші негізге алына отырып айқындалады, бірақ құжаттарды және (немесе) мәліметтерді ұсынудың кеден органы белгілеген мерзімі өткен күннен бастап отыз жұмыс күнінен аспауға тиіс."; </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22" w:id="107"/>
    <w:p>
      <w:pPr>
        <w:spacing w:after="0"/>
        <w:ind w:left="0"/>
        <w:jc w:val="both"/>
      </w:pPr>
      <w:r>
        <w:rPr>
          <w:rFonts w:ascii="Times New Roman"/>
          <w:b w:val="false"/>
          <w:i w:val="false"/>
          <w:color w:val="000000"/>
          <w:sz w:val="28"/>
        </w:rPr>
        <w:t>
      бірінші бөлік "шығарылғаннан кейін" деген сөздерден кейін "не өзге де жағдайларда" деген сөздермен толықтырылсын;</w:t>
      </w:r>
    </w:p>
    <w:bookmarkEnd w:id="107"/>
    <w:bookmarkStart w:name="z123" w:id="108"/>
    <w:p>
      <w:pPr>
        <w:spacing w:after="0"/>
        <w:ind w:left="0"/>
        <w:jc w:val="both"/>
      </w:pPr>
      <w:r>
        <w:rPr>
          <w:rFonts w:ascii="Times New Roman"/>
          <w:b w:val="false"/>
          <w:i w:val="false"/>
          <w:color w:val="000000"/>
          <w:sz w:val="28"/>
        </w:rPr>
        <w:t>
      екінші бөліктегі "Осы тармақта" деген сөздер "Осы бапта" деген сөздермен ауыстырылсын;</w:t>
      </w:r>
    </w:p>
    <w:bookmarkEnd w:id="108"/>
    <w:bookmarkStart w:name="z124" w:id="109"/>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109"/>
    <w:bookmarkStart w:name="z125" w:id="110"/>
    <w:p>
      <w:pPr>
        <w:spacing w:after="0"/>
        <w:ind w:left="0"/>
        <w:jc w:val="both"/>
      </w:pPr>
      <w:r>
        <w:rPr>
          <w:rFonts w:ascii="Times New Roman"/>
          <w:b w:val="false"/>
          <w:i w:val="false"/>
          <w:color w:val="000000"/>
          <w:sz w:val="28"/>
        </w:rPr>
        <w:t>
      "3. Кедендік, өзге де құжаттарды және (немесе) мәліметтерді тауарлар шығарылғаннан кейін не өзге де жағдайларда басталған тексеруді жүргізу мерзімі отыз жұмыс күнінен аспайды.</w:t>
      </w:r>
    </w:p>
    <w:bookmarkEnd w:id="110"/>
    <w:bookmarkStart w:name="z126" w:id="111"/>
    <w:p>
      <w:pPr>
        <w:spacing w:after="0"/>
        <w:ind w:left="0"/>
        <w:jc w:val="both"/>
      </w:pPr>
      <w:r>
        <w:rPr>
          <w:rFonts w:ascii="Times New Roman"/>
          <w:b w:val="false"/>
          <w:i w:val="false"/>
          <w:color w:val="000000"/>
          <w:sz w:val="28"/>
        </w:rPr>
        <w:t>
      Құжаттарды, мәліметтерді және (немесе) жауапты, кедендік, өзге де құжаттарды және (немесе) мәліметтерді тауарлар шығарылғаннан кейін не өзге де жағдайларда басталған тексеруді жүргізу нәтижелері туралы хабарлама бойынша алдын ала шешімді кеден органының бөлімшелеріне, сондай-ақ Қазақстан Республикасының басқа да кеден органдарына, жоғары тұрған және басқа да мемлекеттік органдарына және (немесе) ұйымдарына, екінші деңгейдегі банктерге және банк операцияларының жекелеген түрлерін жүзеге асыратын ұйымдарға, өзге де ұйымдарға, Еуразиялық экономикалық одаққа мүше басқа мемлекеттің немесе Еуразиялық экономикалық одаққа мүше болып табылмайтын мемлекеттің мемлекеттік органдары мен өзге де ұйымдарына сұрау салуларды (талаптарды), кедендік сараптаманы тағайындау туралы шешімді ұсыну жөніндегі сұрау салу (талап) жіберілген күн мен құжаттарды және (немесе) мәліметтерді және (немесе) сұрау салуларға жауаптарды, кедендік, өзге де құжаттарды және (немесе) мәліметтерді тауарлар шығарылғаннан кейін не өзге де жағдайларда басталған тексеруді жүргізу нәтижелері туралы хабарлама бойынша алдын ала шешімге жазбаша қарсылықты алған күн арасындағы уақыт кезеңі көрсетілген мерзімге қосылмайды.</w:t>
      </w:r>
    </w:p>
    <w:bookmarkEnd w:id="111"/>
    <w:bookmarkStart w:name="z127" w:id="112"/>
    <w:p>
      <w:pPr>
        <w:spacing w:after="0"/>
        <w:ind w:left="0"/>
        <w:jc w:val="both"/>
      </w:pPr>
      <w:r>
        <w:rPr>
          <w:rFonts w:ascii="Times New Roman"/>
          <w:b w:val="false"/>
          <w:i w:val="false"/>
          <w:color w:val="000000"/>
          <w:sz w:val="28"/>
        </w:rPr>
        <w:t xml:space="preserve">
      4. Адам осы Кодекстің 21-бабына сәйкес осы бапта айқындалған тексеруді жүргізу нәтижелері туралы хабарлама табыс етілген күннен кейінгі күннен бастап он жұмыс күні ішінде осындай хабарламаға шағым жасауға құқылы. </w:t>
      </w:r>
    </w:p>
    <w:bookmarkEnd w:id="112"/>
    <w:bookmarkStart w:name="z128" w:id="113"/>
    <w:p>
      <w:pPr>
        <w:spacing w:after="0"/>
        <w:ind w:left="0"/>
        <w:jc w:val="both"/>
      </w:pPr>
      <w:r>
        <w:rPr>
          <w:rFonts w:ascii="Times New Roman"/>
          <w:b w:val="false"/>
          <w:i w:val="false"/>
          <w:color w:val="000000"/>
          <w:sz w:val="28"/>
        </w:rPr>
        <w:t>
      Бұл ретте тексеруді жүргізу нәтижелері туралы хабарламамен келіспеген жағдайда, адам осы тармақтың бірінші бөлігінде белгіленген мерзімдерде осы Кодекстің 47-тарауына сәйкес кеден органына кедендік тексеру жүргізу жөнінде өтініш жасауға құқылы. Адамның кеден органына кедендік тексеру жүргізу жөнінде өтініш жасауы өтінішті қарау нәтижелері бойынша шешім шығарылғанға дейін немесе кедендік тексеру аяқталғанға дейін осы бапта айқындалған тексеруді жүргізу нәтижелері туралы хабарламаның орындалуын тоқтата тұрады.</w:t>
      </w:r>
    </w:p>
    <w:bookmarkEnd w:id="113"/>
    <w:bookmarkStart w:name="z129" w:id="114"/>
    <w:p>
      <w:pPr>
        <w:spacing w:after="0"/>
        <w:ind w:left="0"/>
        <w:jc w:val="both"/>
      </w:pPr>
      <w:r>
        <w:rPr>
          <w:rFonts w:ascii="Times New Roman"/>
          <w:b w:val="false"/>
          <w:i w:val="false"/>
          <w:color w:val="000000"/>
          <w:sz w:val="28"/>
        </w:rPr>
        <w:t>
      Кедендік тексеру нәтижелері бойынша шығарылған, тексеруді жүргізу нәтижелері туралы хабарламаға шағым жасалған жағдайда, осы бапта айқындалған тексеруді жүргізу нәтижелері туралы хабарламаны орындау осы Кодекстің 55-тарауына сәйкес шағым бойынша шешім шығарылғанға дейін тоқтатыла тұрады.";</w:t>
      </w:r>
    </w:p>
    <w:bookmarkEnd w:id="114"/>
    <w:bookmarkStart w:name="z130" w:id="115"/>
    <w:p>
      <w:pPr>
        <w:spacing w:after="0"/>
        <w:ind w:left="0"/>
        <w:jc w:val="both"/>
      </w:pPr>
      <w:r>
        <w:rPr>
          <w:rFonts w:ascii="Times New Roman"/>
          <w:b w:val="false"/>
          <w:i w:val="false"/>
          <w:color w:val="000000"/>
          <w:sz w:val="28"/>
        </w:rPr>
        <w:t xml:space="preserve">
      7) 416-1-баптың </w:t>
      </w:r>
      <w:r>
        <w:rPr>
          <w:rFonts w:ascii="Times New Roman"/>
          <w:b w:val="false"/>
          <w:i w:val="false"/>
          <w:color w:val="000000"/>
          <w:sz w:val="28"/>
        </w:rPr>
        <w:t>2-тармағы</w:t>
      </w:r>
      <w:r>
        <w:rPr>
          <w:rFonts w:ascii="Times New Roman"/>
          <w:b w:val="false"/>
          <w:i w:val="false"/>
          <w:color w:val="000000"/>
          <w:sz w:val="28"/>
        </w:rPr>
        <w:t>:</w:t>
      </w:r>
    </w:p>
    <w:bookmarkEnd w:id="115"/>
    <w:bookmarkStart w:name="z131" w:id="116"/>
    <w:p>
      <w:pPr>
        <w:spacing w:after="0"/>
        <w:ind w:left="0"/>
        <w:jc w:val="both"/>
      </w:pPr>
      <w:r>
        <w:rPr>
          <w:rFonts w:ascii="Times New Roman"/>
          <w:b w:val="false"/>
          <w:i w:val="false"/>
          <w:color w:val="000000"/>
          <w:sz w:val="28"/>
        </w:rPr>
        <w:t xml:space="preserve">
      мынадай мазмұндағы бесінші абзацпен толықтырылсын: </w:t>
      </w:r>
    </w:p>
    <w:bookmarkEnd w:id="116"/>
    <w:bookmarkStart w:name="z132" w:id="117"/>
    <w:p>
      <w:pPr>
        <w:spacing w:after="0"/>
        <w:ind w:left="0"/>
        <w:jc w:val="both"/>
      </w:pPr>
      <w:r>
        <w:rPr>
          <w:rFonts w:ascii="Times New Roman"/>
          <w:b w:val="false"/>
          <w:i w:val="false"/>
          <w:color w:val="000000"/>
          <w:sz w:val="28"/>
        </w:rPr>
        <w:t xml:space="preserve">
      "осы Кодекстің 418-бабының 1-тармағында белгіленген тексерілетін тұлғаның объектісіне және (немесе) объектілеріне іс жүзінде бармай басталған көшпелі кедендік тексеруді жүргізу. Тексерілетін тұлғаның объектісіне (немесе) объектілеріне іс жүзінде баруды еркін нысандағы бару актісімен және (немесе) өзге де құжаттармен және тәсілдермен тіркеп-белгілеу осындай баруды растау болып табылады."; </w:t>
      </w:r>
    </w:p>
    <w:bookmarkEnd w:id="117"/>
    <w:bookmarkStart w:name="z133" w:id="118"/>
    <w:p>
      <w:pPr>
        <w:spacing w:after="0"/>
        <w:ind w:left="0"/>
        <w:jc w:val="both"/>
      </w:pPr>
      <w:r>
        <w:rPr>
          <w:rFonts w:ascii="Times New Roman"/>
          <w:b w:val="false"/>
          <w:i w:val="false"/>
          <w:color w:val="000000"/>
          <w:sz w:val="28"/>
        </w:rPr>
        <w:t>
      мынадай мазмұндағы екінші бөлікпен толықтырылсын:</w:t>
      </w:r>
    </w:p>
    <w:bookmarkEnd w:id="118"/>
    <w:bookmarkStart w:name="z134" w:id="119"/>
    <w:p>
      <w:pPr>
        <w:spacing w:after="0"/>
        <w:ind w:left="0"/>
        <w:jc w:val="both"/>
      </w:pPr>
      <w:r>
        <w:rPr>
          <w:rFonts w:ascii="Times New Roman"/>
          <w:b w:val="false"/>
          <w:i w:val="false"/>
          <w:color w:val="000000"/>
          <w:sz w:val="28"/>
        </w:rPr>
        <w:t xml:space="preserve">
      "Бұл ретте кеден органдарының лауазымды адамдарының тексерілетін тұлғаның объектісіне және (немесе) объектілеріне іс жүзінде баруды мұндай тексеруді жүргізу мерзімінен аз мерзімдерде жүзеге асыруы, сондай-ақ мыналарға: </w:t>
      </w:r>
    </w:p>
    <w:bookmarkEnd w:id="119"/>
    <w:bookmarkStart w:name="z135" w:id="120"/>
    <w:p>
      <w:pPr>
        <w:spacing w:after="0"/>
        <w:ind w:left="0"/>
        <w:jc w:val="both"/>
      </w:pPr>
      <w:r>
        <w:rPr>
          <w:rFonts w:ascii="Times New Roman"/>
          <w:b w:val="false"/>
          <w:i w:val="false"/>
          <w:color w:val="000000"/>
          <w:sz w:val="28"/>
        </w:rPr>
        <w:t>
      тексерілетін тұлға объектісінің және (немесе) объектілерінің тұрғын үй-жайларда болуына және (немесе) тіркелуіне;</w:t>
      </w:r>
    </w:p>
    <w:bookmarkEnd w:id="120"/>
    <w:bookmarkStart w:name="z136" w:id="121"/>
    <w:p>
      <w:pPr>
        <w:spacing w:after="0"/>
        <w:ind w:left="0"/>
        <w:jc w:val="both"/>
      </w:pPr>
      <w:r>
        <w:rPr>
          <w:rFonts w:ascii="Times New Roman"/>
          <w:b w:val="false"/>
          <w:i w:val="false"/>
          <w:color w:val="000000"/>
          <w:sz w:val="28"/>
        </w:rPr>
        <w:t>
      тексерілетін тұлғаның объектісінде және (немесе) объектілерінде тексерілетін тұлғаның болмауына;</w:t>
      </w:r>
    </w:p>
    <w:bookmarkEnd w:id="121"/>
    <w:bookmarkStart w:name="z137" w:id="122"/>
    <w:p>
      <w:pPr>
        <w:spacing w:after="0"/>
        <w:ind w:left="0"/>
        <w:jc w:val="both"/>
      </w:pPr>
      <w:r>
        <w:rPr>
          <w:rFonts w:ascii="Times New Roman"/>
          <w:b w:val="false"/>
          <w:i w:val="false"/>
          <w:color w:val="000000"/>
          <w:sz w:val="28"/>
        </w:rPr>
        <w:t>
      көшпелі кедендік тексеруді жүргізу үшін кеден органының лауазымды адамдарына тексерілетін тұлғаның объектісіне және (немесе) объектілеріне кіруден негізсіз бас тартылған өзге де жағдайларға байланысты тексерілетін тұлғаның объектісіне және (немесе) объектілеріне іс жүзінде бару мүмкін болмаған жағдайлар өрескел бұзушылық болып табылмайды.";</w:t>
      </w:r>
    </w:p>
    <w:bookmarkEnd w:id="122"/>
    <w:bookmarkStart w:name="z138" w:id="123"/>
    <w:p>
      <w:pPr>
        <w:spacing w:after="0"/>
        <w:ind w:left="0"/>
        <w:jc w:val="both"/>
      </w:pPr>
      <w:r>
        <w:rPr>
          <w:rFonts w:ascii="Times New Roman"/>
          <w:b w:val="false"/>
          <w:i w:val="false"/>
          <w:color w:val="000000"/>
          <w:sz w:val="28"/>
        </w:rPr>
        <w:t xml:space="preserve">
      8) 453-баптың </w:t>
      </w:r>
      <w:r>
        <w:rPr>
          <w:rFonts w:ascii="Times New Roman"/>
          <w:b w:val="false"/>
          <w:i w:val="false"/>
          <w:color w:val="000000"/>
          <w:sz w:val="28"/>
        </w:rPr>
        <w:t>1-тармағы</w:t>
      </w:r>
      <w:r>
        <w:rPr>
          <w:rFonts w:ascii="Times New Roman"/>
          <w:b w:val="false"/>
          <w:i w:val="false"/>
          <w:color w:val="000000"/>
          <w:sz w:val="28"/>
        </w:rPr>
        <w:t xml:space="preserve"> "осы Кодекстің" деген сөздерден кейін "18-1-бабының 6-тармағында," деген сөздермен толықтырылсын;</w:t>
      </w:r>
    </w:p>
    <w:bookmarkEnd w:id="123"/>
    <w:bookmarkStart w:name="z139" w:id="124"/>
    <w:p>
      <w:pPr>
        <w:spacing w:after="0"/>
        <w:ind w:left="0"/>
        <w:jc w:val="both"/>
      </w:pPr>
      <w:r>
        <w:rPr>
          <w:rFonts w:ascii="Times New Roman"/>
          <w:b w:val="false"/>
          <w:i w:val="false"/>
          <w:color w:val="000000"/>
          <w:sz w:val="28"/>
        </w:rPr>
        <w:t xml:space="preserve">
      9) 480-баптың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үшінші, төртінші және бесінші бөліктермен толықтырылсын:</w:t>
      </w:r>
    </w:p>
    <w:bookmarkEnd w:id="124"/>
    <w:bookmarkStart w:name="z140" w:id="125"/>
    <w:p>
      <w:pPr>
        <w:spacing w:after="0"/>
        <w:ind w:left="0"/>
        <w:jc w:val="both"/>
      </w:pPr>
      <w:r>
        <w:rPr>
          <w:rFonts w:ascii="Times New Roman"/>
          <w:b w:val="false"/>
          <w:i w:val="false"/>
          <w:color w:val="000000"/>
          <w:sz w:val="28"/>
        </w:rPr>
        <w:t>
      "Хабарламаны кеден органы жібереді немесе қолын қойғызып табыс етеді.</w:t>
      </w:r>
    </w:p>
    <w:bookmarkEnd w:id="125"/>
    <w:bookmarkStart w:name="z141" w:id="126"/>
    <w:p>
      <w:pPr>
        <w:spacing w:after="0"/>
        <w:ind w:left="0"/>
        <w:jc w:val="both"/>
      </w:pPr>
      <w:r>
        <w:rPr>
          <w:rFonts w:ascii="Times New Roman"/>
          <w:b w:val="false"/>
          <w:i w:val="false"/>
          <w:color w:val="000000"/>
          <w:sz w:val="28"/>
        </w:rPr>
        <w:t>
      Бұл ретте төменде санамаланған тәсілдердің бірімен жіберілген хабарлама мынадай жағдайларда:</w:t>
      </w:r>
    </w:p>
    <w:bookmarkEnd w:id="126"/>
    <w:bookmarkStart w:name="z142" w:id="127"/>
    <w:p>
      <w:pPr>
        <w:spacing w:after="0"/>
        <w:ind w:left="0"/>
        <w:jc w:val="both"/>
      </w:pPr>
      <w:r>
        <w:rPr>
          <w:rFonts w:ascii="Times New Roman"/>
          <w:b w:val="false"/>
          <w:i w:val="false"/>
          <w:color w:val="000000"/>
          <w:sz w:val="28"/>
        </w:rPr>
        <w:t>
      1) хабарламасы бар тапсырысты хатпен пошта арқылы жіберілген хабарлама – пошта немесе өзге де байланыс ұйымының хабарламасында белгі қойылған күннен бастап;</w:t>
      </w:r>
    </w:p>
    <w:bookmarkEnd w:id="127"/>
    <w:bookmarkStart w:name="z143" w:id="128"/>
    <w:p>
      <w:pPr>
        <w:spacing w:after="0"/>
        <w:ind w:left="0"/>
        <w:jc w:val="both"/>
      </w:pPr>
      <w:r>
        <w:rPr>
          <w:rFonts w:ascii="Times New Roman"/>
          <w:b w:val="false"/>
          <w:i w:val="false"/>
          <w:color w:val="000000"/>
          <w:sz w:val="28"/>
        </w:rPr>
        <w:t>
      2) электрондық тәсілмен жіберілген хабарлама – құжат веб-қосымшаға жеткізілген күннен бастап табыс етілді деп есептеледі.</w:t>
      </w:r>
    </w:p>
    <w:bookmarkEnd w:id="128"/>
    <w:bookmarkStart w:name="z144" w:id="129"/>
    <w:p>
      <w:pPr>
        <w:spacing w:after="0"/>
        <w:ind w:left="0"/>
        <w:jc w:val="both"/>
      </w:pPr>
      <w:r>
        <w:rPr>
          <w:rFonts w:ascii="Times New Roman"/>
          <w:b w:val="false"/>
          <w:i w:val="false"/>
          <w:color w:val="000000"/>
          <w:sz w:val="28"/>
        </w:rPr>
        <w:t>
      Көрсетілген тәсіл:</w:t>
      </w:r>
    </w:p>
    <w:bookmarkEnd w:id="129"/>
    <w:bookmarkStart w:name="z145" w:id="130"/>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bookmarkEnd w:id="130"/>
    <w:bookmarkStart w:name="z146" w:id="131"/>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төлеуші ретінде тіркелген;</w:t>
      </w:r>
    </w:p>
    <w:bookmarkEnd w:id="131"/>
    <w:bookmarkStart w:name="z147" w:id="132"/>
    <w:p>
      <w:pPr>
        <w:spacing w:after="0"/>
        <w:ind w:left="0"/>
        <w:jc w:val="both"/>
      </w:pPr>
      <w:r>
        <w:rPr>
          <w:rFonts w:ascii="Times New Roman"/>
          <w:b w:val="false"/>
          <w:i w:val="false"/>
          <w:color w:val="000000"/>
          <w:sz w:val="28"/>
        </w:rPr>
        <w:t>
      пайдаланушының "электрондық үкімет" веб-порталындағы жеке кабинетіне құжат жеткізілген күннен бастап төлеушіге қолданылады.</w:t>
      </w:r>
    </w:p>
    <w:bookmarkEnd w:id="132"/>
    <w:bookmarkStart w:name="z148" w:id="133"/>
    <w:p>
      <w:pPr>
        <w:spacing w:after="0"/>
        <w:ind w:left="0"/>
        <w:jc w:val="both"/>
      </w:pPr>
      <w:r>
        <w:rPr>
          <w:rFonts w:ascii="Times New Roman"/>
          <w:b w:val="false"/>
          <w:i w:val="false"/>
          <w:color w:val="000000"/>
          <w:sz w:val="28"/>
        </w:rPr>
        <w:t>
      Көрсетілген тәсіл "электрондық үкімет" веб-порталында тіркелген салық төлеушіге қолданылады.".</w:t>
      </w:r>
    </w:p>
    <w:bookmarkEnd w:id="133"/>
    <w:bookmarkStart w:name="z149" w:id="134"/>
    <w:p>
      <w:pPr>
        <w:spacing w:after="0"/>
        <w:ind w:left="0"/>
        <w:jc w:val="both"/>
      </w:pPr>
      <w:r>
        <w:rPr>
          <w:rFonts w:ascii="Times New Roman"/>
          <w:b w:val="false"/>
          <w:i w:val="false"/>
          <w:color w:val="000000"/>
          <w:sz w:val="28"/>
        </w:rPr>
        <w:t xml:space="preserve">
      8. "Халық денсаулығы және денсаулық сақтау жүйесі туралы" 2020 жылғы 7 шiлдедегi Қазақстан Республикасының </w:t>
      </w:r>
      <w:r>
        <w:rPr>
          <w:rFonts w:ascii="Times New Roman"/>
          <w:b w:val="false"/>
          <w:i w:val="false"/>
          <w:color w:val="000000"/>
          <w:sz w:val="28"/>
        </w:rPr>
        <w:t>Кодексіне:</w:t>
      </w:r>
    </w:p>
    <w:bookmarkEnd w:id="134"/>
    <w:bookmarkStart w:name="z150" w:id="1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19) және 97) тармақшалары алып тасталсын;</w:t>
      </w:r>
    </w:p>
    <w:bookmarkEnd w:id="135"/>
    <w:bookmarkStart w:name="z151" w:id="1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19) тармақшасы алып тасталсын;</w:t>
      </w:r>
    </w:p>
    <w:bookmarkEnd w:id="136"/>
    <w:bookmarkStart w:name="z152" w:id="1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137"/>
    <w:bookmarkStart w:name="z153" w:id="138"/>
    <w:p>
      <w:pPr>
        <w:spacing w:after="0"/>
        <w:ind w:left="0"/>
        <w:jc w:val="both"/>
      </w:pPr>
      <w:r>
        <w:rPr>
          <w:rFonts w:ascii="Times New Roman"/>
          <w:b w:val="false"/>
          <w:i w:val="false"/>
          <w:color w:val="000000"/>
          <w:sz w:val="28"/>
        </w:rPr>
        <w:t>
      тақырыптағы "және астананың" деген сөздер ", астананың және аудандардың, облыстық маңызы бар қалалардың" деген сөздермен ауыстырылсын;</w:t>
      </w:r>
    </w:p>
    <w:bookmarkEnd w:id="138"/>
    <w:bookmarkStart w:name="z154" w:id="13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12) тармақшасындағы</w:t>
      </w:r>
      <w:r>
        <w:rPr>
          <w:rFonts w:ascii="Times New Roman"/>
          <w:b w:val="false"/>
          <w:i w:val="false"/>
          <w:color w:val="000000"/>
          <w:sz w:val="28"/>
        </w:rPr>
        <w:t xml:space="preserve"> "уәкілетті органмен келісу бойынша" деген сөздер алып тасталсын;</w:t>
      </w:r>
    </w:p>
    <w:bookmarkEnd w:id="139"/>
    <w:bookmarkStart w:name="z155" w:id="140"/>
    <w:p>
      <w:pPr>
        <w:spacing w:after="0"/>
        <w:ind w:left="0"/>
        <w:jc w:val="both"/>
      </w:pPr>
      <w:r>
        <w:rPr>
          <w:rFonts w:ascii="Times New Roman"/>
          <w:b w:val="false"/>
          <w:i w:val="false"/>
          <w:color w:val="000000"/>
          <w:sz w:val="28"/>
        </w:rPr>
        <w:t>
      мынадай мазмұндағы 3-тармақпен толықтырылсын:</w:t>
      </w:r>
    </w:p>
    <w:bookmarkEnd w:id="140"/>
    <w:bookmarkStart w:name="z156" w:id="141"/>
    <w:p>
      <w:pPr>
        <w:spacing w:after="0"/>
        <w:ind w:left="0"/>
        <w:jc w:val="both"/>
      </w:pPr>
      <w:r>
        <w:rPr>
          <w:rFonts w:ascii="Times New Roman"/>
          <w:b w:val="false"/>
          <w:i w:val="false"/>
          <w:color w:val="000000"/>
          <w:sz w:val="28"/>
        </w:rPr>
        <w:t>
      "3. Аудандардың, облыстық маңызы бар қалалардың жергілікті атқарушы органдары жас мамандарды әлеуметтік қолдау және қалдыру шараларын қоса алғанда, мемлекеттік денсаулық сақтау ұйымдарын кадрлармен қамтамасыз ету жөніндегі шараларды қабылдайды.";</w:t>
      </w:r>
    </w:p>
    <w:bookmarkEnd w:id="141"/>
    <w:bookmarkStart w:name="z157" w:id="142"/>
    <w:p>
      <w:pPr>
        <w:spacing w:after="0"/>
        <w:ind w:left="0"/>
        <w:jc w:val="both"/>
      </w:pPr>
      <w:r>
        <w:rPr>
          <w:rFonts w:ascii="Times New Roman"/>
          <w:b w:val="false"/>
          <w:i w:val="false"/>
          <w:color w:val="000000"/>
          <w:sz w:val="28"/>
        </w:rPr>
        <w:t>
      4) </w:t>
      </w:r>
      <w:r>
        <w:rPr>
          <w:rFonts w:ascii="Times New Roman"/>
          <w:b w:val="false"/>
          <w:i w:val="false"/>
          <w:color w:val="000000"/>
          <w:sz w:val="28"/>
        </w:rPr>
        <w:t>13-бап</w:t>
      </w:r>
      <w:r>
        <w:rPr>
          <w:rFonts w:ascii="Times New Roman"/>
          <w:b w:val="false"/>
          <w:i w:val="false"/>
          <w:color w:val="000000"/>
          <w:sz w:val="28"/>
        </w:rPr>
        <w:t xml:space="preserve"> мынадай мазмұндағы 8-1), 8-2), 8-3), 8-4) және 8-5) тармақшалармен толықтырылсын:</w:t>
      </w:r>
    </w:p>
    <w:bookmarkEnd w:id="142"/>
    <w:bookmarkStart w:name="z158" w:id="143"/>
    <w:p>
      <w:pPr>
        <w:spacing w:after="0"/>
        <w:ind w:left="0"/>
        <w:jc w:val="both"/>
      </w:pPr>
      <w:r>
        <w:rPr>
          <w:rFonts w:ascii="Times New Roman"/>
          <w:b w:val="false"/>
          <w:i w:val="false"/>
          <w:color w:val="000000"/>
          <w:sz w:val="28"/>
        </w:rPr>
        <w:t>
      "8-1) денсаулық сақтау саласындағы мониторингті жүзеге асырады;</w:t>
      </w:r>
    </w:p>
    <w:bookmarkEnd w:id="143"/>
    <w:bookmarkStart w:name="z159" w:id="144"/>
    <w:p>
      <w:pPr>
        <w:spacing w:after="0"/>
        <w:ind w:left="0"/>
        <w:jc w:val="both"/>
      </w:pPr>
      <w:r>
        <w:rPr>
          <w:rFonts w:ascii="Times New Roman"/>
          <w:b w:val="false"/>
          <w:i w:val="false"/>
          <w:color w:val="000000"/>
          <w:sz w:val="28"/>
        </w:rPr>
        <w:t>
      8-2) денсаулық сақтау саласындағы мемлекеттік заңды тұлғаларда корпоративтік басқару мәселелері жөніндегі қызметті үйлестіруді және мониторингтеуді жүзеге асырады;</w:t>
      </w:r>
    </w:p>
    <w:bookmarkEnd w:id="144"/>
    <w:bookmarkStart w:name="z160" w:id="145"/>
    <w:p>
      <w:pPr>
        <w:spacing w:after="0"/>
        <w:ind w:left="0"/>
        <w:jc w:val="both"/>
      </w:pPr>
      <w:r>
        <w:rPr>
          <w:rFonts w:ascii="Times New Roman"/>
          <w:b w:val="false"/>
          <w:i w:val="false"/>
          <w:color w:val="000000"/>
          <w:sz w:val="28"/>
        </w:rPr>
        <w:t>
      8-3) үкіметтік емес ұйымдар үшін, оның ішінде халықтың негізгі топтары үшін азаматтардың денсаулығын қорғау саласындағы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145"/>
    <w:bookmarkStart w:name="z161" w:id="146"/>
    <w:p>
      <w:pPr>
        <w:spacing w:after="0"/>
        <w:ind w:left="0"/>
        <w:jc w:val="both"/>
      </w:pPr>
      <w:r>
        <w:rPr>
          <w:rFonts w:ascii="Times New Roman"/>
          <w:b w:val="false"/>
          <w:i w:val="false"/>
          <w:color w:val="000000"/>
          <w:sz w:val="28"/>
        </w:rPr>
        <w:t>
      8-4) денсаулық сақтау саласындағы мамандарды кәсіби құзыреттілікке аттестаттауды жүргізеді;</w:t>
      </w:r>
    </w:p>
    <w:bookmarkEnd w:id="146"/>
    <w:bookmarkStart w:name="z162" w:id="147"/>
    <w:p>
      <w:pPr>
        <w:spacing w:after="0"/>
        <w:ind w:left="0"/>
        <w:jc w:val="both"/>
      </w:pPr>
      <w:r>
        <w:rPr>
          <w:rFonts w:ascii="Times New Roman"/>
          <w:b w:val="false"/>
          <w:i w:val="false"/>
          <w:color w:val="000000"/>
          <w:sz w:val="28"/>
        </w:rPr>
        <w:t>
      8-5) мемлекеттік әлеуметтік тапсырысты қалыптастырады,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оның іске асырылуына мониторинг және көрсетілетін медициналық көмектің деңгейі мен сапасына азаматтардың қанағаттануы бойынша нәтижелерді бағалауды жүргізеді;";</w:t>
      </w:r>
    </w:p>
    <w:bookmarkEnd w:id="147"/>
    <w:bookmarkStart w:name="z163" w:id="1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26-бапта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65" w:id="149"/>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деген сөздер алып тасталсын;</w:t>
      </w:r>
    </w:p>
    <w:bookmarkEnd w:id="149"/>
    <w:bookmarkStart w:name="z166" w:id="150"/>
    <w:p>
      <w:pPr>
        <w:spacing w:after="0"/>
        <w:ind w:left="0"/>
        <w:jc w:val="both"/>
      </w:pPr>
      <w:r>
        <w:rPr>
          <w:rFonts w:ascii="Times New Roman"/>
          <w:b w:val="false"/>
          <w:i w:val="false"/>
          <w:color w:val="000000"/>
          <w:sz w:val="28"/>
        </w:rPr>
        <w:t>
      мынадай мазмұндағы екінші бөлікпен толықтырылсын:</w:t>
      </w:r>
    </w:p>
    <w:bookmarkEnd w:id="150"/>
    <w:bookmarkStart w:name="z167" w:id="151"/>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аттестаттауды жүргізеді.";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"басшыларын" деген сөзден кейін ", олардың орынбасарларын" деген сөздермен толықтырылсын;</w:t>
      </w:r>
    </w:p>
    <w:bookmarkStart w:name="z169" w:id="152"/>
    <w:p>
      <w:pPr>
        <w:spacing w:after="0"/>
        <w:ind w:left="0"/>
        <w:jc w:val="both"/>
      </w:pPr>
      <w:r>
        <w:rPr>
          <w:rFonts w:ascii="Times New Roman"/>
          <w:b w:val="false"/>
          <w:i w:val="false"/>
          <w:color w:val="000000"/>
          <w:sz w:val="28"/>
        </w:rPr>
        <w:t xml:space="preserve">
      6) 246-баптың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p>
    <w:bookmarkEnd w:id="152"/>
    <w:bookmarkStart w:name="z170" w:id="153"/>
    <w:p>
      <w:pPr>
        <w:spacing w:after="0"/>
        <w:ind w:left="0"/>
        <w:jc w:val="both"/>
      </w:pPr>
      <w:r>
        <w:rPr>
          <w:rFonts w:ascii="Times New Roman"/>
          <w:b w:val="false"/>
          <w:i w:val="false"/>
          <w:color w:val="000000"/>
          <w:sz w:val="28"/>
        </w:rPr>
        <w:t xml:space="preserve">
      9. 2021 жылғы 2 қаңтардағы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178-бап</w:t>
      </w:r>
      <w:r>
        <w:rPr>
          <w:rFonts w:ascii="Times New Roman"/>
          <w:b w:val="false"/>
          <w:i w:val="false"/>
          <w:color w:val="000000"/>
          <w:sz w:val="28"/>
        </w:rPr>
        <w:t xml:space="preserve"> мынадай мазмұндағы 4-тармақпен толықтырылсын:</w:t>
      </w:r>
    </w:p>
    <w:bookmarkStart w:name="z172" w:id="154"/>
    <w:p>
      <w:pPr>
        <w:spacing w:after="0"/>
        <w:ind w:left="0"/>
        <w:jc w:val="both"/>
      </w:pPr>
      <w:r>
        <w:rPr>
          <w:rFonts w:ascii="Times New Roman"/>
          <w:b w:val="false"/>
          <w:i w:val="false"/>
          <w:color w:val="000000"/>
          <w:sz w:val="28"/>
        </w:rPr>
        <w:t>
      "4. Бұзушылықтардың жолын кесу қажет болған жағдайда, мемлекеттік экологиялық бақылауды жүзеге асыратын лауазымды адамдардың өкілеттіктерін іске асыру жұмыстан тыс уақытта (түнгі уақытта, демалыс немесе мереке күндері) жүргізілуі мүмкін.".</w:t>
      </w:r>
    </w:p>
    <w:bookmarkEnd w:id="154"/>
    <w:bookmarkStart w:name="z173" w:id="155"/>
    <w:p>
      <w:pPr>
        <w:spacing w:after="0"/>
        <w:ind w:left="0"/>
        <w:jc w:val="both"/>
      </w:pPr>
      <w:r>
        <w:rPr>
          <w:rFonts w:ascii="Times New Roman"/>
          <w:b w:val="false"/>
          <w:i w:val="false"/>
          <w:color w:val="000000"/>
          <w:sz w:val="28"/>
        </w:rPr>
        <w:t xml:space="preserve">
      10. 2023 жылғы 20 сәуірдегі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w:t>
      </w:r>
    </w:p>
    <w:bookmarkEnd w:id="155"/>
    <w:bookmarkStart w:name="z174" w:id="156"/>
    <w:p>
      <w:pPr>
        <w:spacing w:after="0"/>
        <w:ind w:left="0"/>
        <w:jc w:val="both"/>
      </w:pPr>
      <w:r>
        <w:rPr>
          <w:rFonts w:ascii="Times New Roman"/>
          <w:b w:val="false"/>
          <w:i w:val="false"/>
          <w:color w:val="000000"/>
          <w:sz w:val="28"/>
        </w:rPr>
        <w:t xml:space="preserve">
      1) 11-баптың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156"/>
    <w:bookmarkStart w:name="z175" w:id="157"/>
    <w:p>
      <w:pPr>
        <w:spacing w:after="0"/>
        <w:ind w:left="0"/>
        <w:jc w:val="both"/>
      </w:pPr>
      <w:r>
        <w:rPr>
          <w:rFonts w:ascii="Times New Roman"/>
          <w:b w:val="false"/>
          <w:i w:val="false"/>
          <w:color w:val="000000"/>
          <w:sz w:val="28"/>
        </w:rPr>
        <w:t>
      2) </w:t>
      </w:r>
      <w:r>
        <w:rPr>
          <w:rFonts w:ascii="Times New Roman"/>
          <w:b w:val="false"/>
          <w:i w:val="false"/>
          <w:color w:val="000000"/>
          <w:sz w:val="28"/>
        </w:rPr>
        <w:t>12-бапта:</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бесінші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отыз алтыншы абзацындағы "әзірлейді және бекітеді" деген сөздер алып тасталып, мынадай мазмұндағы отыз жетінші абзацпен толықтырылсын:</w:t>
      </w:r>
    </w:p>
    <w:bookmarkStart w:name="z178" w:id="158"/>
    <w:p>
      <w:pPr>
        <w:spacing w:after="0"/>
        <w:ind w:left="0"/>
        <w:jc w:val="both"/>
      </w:pPr>
      <w:r>
        <w:rPr>
          <w:rFonts w:ascii="Times New Roman"/>
          <w:b w:val="false"/>
          <w:i w:val="false"/>
          <w:color w:val="000000"/>
          <w:sz w:val="28"/>
        </w:rPr>
        <w:t>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тәртібін әзірлейді және бекітеді;";</w:t>
      </w:r>
    </w:p>
    <w:bookmarkEnd w:id="158"/>
    <w:bookmarkStart w:name="z179" w:id="159"/>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159"/>
    <w:bookmarkStart w:name="z180" w:id="1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w:t>
      </w:r>
      <w:r>
        <w:rPr>
          <w:rFonts w:ascii="Times New Roman"/>
          <w:b w:val="false"/>
          <w:i w:val="false"/>
          <w:color w:val="000000"/>
          <w:sz w:val="28"/>
        </w:rPr>
        <w:t xml:space="preserve"> мынадай мазмұндағы 12-1) тармақшамен толықтырылсын:</w:t>
      </w:r>
    </w:p>
    <w:bookmarkEnd w:id="160"/>
    <w:bookmarkStart w:name="z181" w:id="161"/>
    <w:p>
      <w:pPr>
        <w:spacing w:after="0"/>
        <w:ind w:left="0"/>
        <w:jc w:val="both"/>
      </w:pPr>
      <w:r>
        <w:rPr>
          <w:rFonts w:ascii="Times New Roman"/>
          <w:b w:val="false"/>
          <w:i w:val="false"/>
          <w:color w:val="000000"/>
          <w:sz w:val="28"/>
        </w:rPr>
        <w:t>
      "12-1) мыналарды:</w:t>
      </w:r>
    </w:p>
    <w:bookmarkEnd w:id="161"/>
    <w:bookmarkStart w:name="z182" w:id="162"/>
    <w:p>
      <w:pPr>
        <w:spacing w:after="0"/>
        <w:ind w:left="0"/>
        <w:jc w:val="both"/>
      </w:pPr>
      <w:r>
        <w:rPr>
          <w:rFonts w:ascii="Times New Roman"/>
          <w:b w:val="false"/>
          <w:i w:val="false"/>
          <w:color w:val="000000"/>
          <w:sz w:val="28"/>
        </w:rPr>
        <w:t>
      денсаулық сақтау саласындағы арнаулы әлеуметтік көрсетілетін қызметтерді ұсыну саласындағы бақылауды;</w:t>
      </w:r>
    </w:p>
    <w:bookmarkEnd w:id="162"/>
    <w:bookmarkStart w:name="z183" w:id="163"/>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 ұсыну мәселелері бойынша жеке және заңды тұлғалармен, уәкілетті мемлекеттік органмен және басқа да мемлекеттік органдармен өзара іс-қимыл жасауды жүзеге асыру;".</w:t>
      </w:r>
    </w:p>
    <w:bookmarkEnd w:id="163"/>
    <w:bookmarkStart w:name="z184" w:id="164"/>
    <w:p>
      <w:pPr>
        <w:spacing w:after="0"/>
        <w:ind w:left="0"/>
        <w:jc w:val="both"/>
      </w:pPr>
      <w:r>
        <w:rPr>
          <w:rFonts w:ascii="Times New Roman"/>
          <w:b w:val="false"/>
          <w:i w:val="false"/>
          <w:color w:val="000000"/>
          <w:sz w:val="28"/>
        </w:rPr>
        <w:t xml:space="preserve">
      11. 2025 жылғы 15 наурыздағы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w:t>
      </w:r>
    </w:p>
    <w:bookmarkEnd w:id="164"/>
    <w:bookmarkStart w:name="z185" w:id="165"/>
    <w:p>
      <w:pPr>
        <w:spacing w:after="0"/>
        <w:ind w:left="0"/>
        <w:jc w:val="both"/>
      </w:pPr>
      <w:r>
        <w:rPr>
          <w:rFonts w:ascii="Times New Roman"/>
          <w:b w:val="false"/>
          <w:i w:val="false"/>
          <w:color w:val="000000"/>
          <w:sz w:val="28"/>
        </w:rPr>
        <w:t xml:space="preserve">
      1) 30-баптың </w:t>
      </w:r>
      <w:r>
        <w:rPr>
          <w:rFonts w:ascii="Times New Roman"/>
          <w:b w:val="false"/>
          <w:i w:val="false"/>
          <w:color w:val="000000"/>
          <w:sz w:val="28"/>
        </w:rPr>
        <w:t>1-тармағында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мазмұндағы сегізінші абзацпен толықтырылсын:</w:t>
      </w:r>
    </w:p>
    <w:bookmarkStart w:name="z187" w:id="166"/>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мазмұндағы оныншы абзацпен толықтырылсын:</w:t>
      </w:r>
    </w:p>
    <w:bookmarkStart w:name="z189" w:id="167"/>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орындау;";</w:t>
      </w:r>
    </w:p>
    <w:bookmarkEnd w:id="167"/>
    <w:bookmarkStart w:name="z190" w:id="168"/>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мазмұндағы үшінші абзацпен толықтырылсын:</w:t>
      </w:r>
    </w:p>
    <w:bookmarkStart w:name="z192" w:id="169"/>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мазмұндағы жетінші абзацпен толықтырылсын:</w:t>
      </w:r>
    </w:p>
    <w:bookmarkStart w:name="z194" w:id="170"/>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орындау;";</w:t>
      </w:r>
    </w:p>
    <w:bookmarkEnd w:id="170"/>
    <w:bookmarkStart w:name="z195" w:id="171"/>
    <w:p>
      <w:pPr>
        <w:spacing w:after="0"/>
        <w:ind w:left="0"/>
        <w:jc w:val="both"/>
      </w:pPr>
      <w:r>
        <w:rPr>
          <w:rFonts w:ascii="Times New Roman"/>
          <w:b w:val="false"/>
          <w:i w:val="false"/>
          <w:color w:val="000000"/>
          <w:sz w:val="28"/>
        </w:rPr>
        <w:t xml:space="preserve">
      3) 32-баптың </w:t>
      </w:r>
      <w:r>
        <w:rPr>
          <w:rFonts w:ascii="Times New Roman"/>
          <w:b w:val="false"/>
          <w:i w:val="false"/>
          <w:color w:val="000000"/>
          <w:sz w:val="28"/>
        </w:rPr>
        <w:t>1-тармағында</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мазмұндағы үшінші абзацпен толықтырылсын:</w:t>
      </w:r>
    </w:p>
    <w:bookmarkStart w:name="z197" w:id="172"/>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мазмұндағы жетінші абзацпен толықтырылсын:</w:t>
      </w:r>
    </w:p>
    <w:bookmarkStart w:name="z199" w:id="173"/>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орындау;";</w:t>
      </w:r>
    </w:p>
    <w:bookmarkEnd w:id="173"/>
    <w:bookmarkStart w:name="z200" w:id="174"/>
    <w:p>
      <w:pPr>
        <w:spacing w:after="0"/>
        <w:ind w:left="0"/>
        <w:jc w:val="both"/>
      </w:pPr>
      <w:r>
        <w:rPr>
          <w:rFonts w:ascii="Times New Roman"/>
          <w:b w:val="false"/>
          <w:i w:val="false"/>
          <w:color w:val="000000"/>
          <w:sz w:val="28"/>
        </w:rPr>
        <w:t xml:space="preserve">
      4) 33-баптың </w:t>
      </w:r>
      <w:r>
        <w:rPr>
          <w:rFonts w:ascii="Times New Roman"/>
          <w:b w:val="false"/>
          <w:i w:val="false"/>
          <w:color w:val="000000"/>
          <w:sz w:val="28"/>
        </w:rPr>
        <w:t>1-тармағында:</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мазмұндағы он бесінші абзацпен толықтырылсын:</w:t>
      </w:r>
    </w:p>
    <w:bookmarkStart w:name="z202" w:id="175"/>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мазмұндағы үшінші абзацпен толықтырылсын:</w:t>
      </w:r>
    </w:p>
    <w:bookmarkStart w:name="z204" w:id="176"/>
    <w:p>
      <w:pPr>
        <w:spacing w:after="0"/>
        <w:ind w:left="0"/>
        <w:jc w:val="both"/>
      </w:pPr>
      <w:r>
        <w:rPr>
          <w:rFonts w:ascii="Times New Roman"/>
          <w:b w:val="false"/>
          <w:i w:val="false"/>
          <w:color w:val="000000"/>
          <w:sz w:val="28"/>
        </w:rPr>
        <w:t>
      "Қазақстан Республикасының заңдарына сәйкес ұлттық жобалар шеңберінде қарыздар бойынша мөлшерлеменің бір бөлігін субсидиялау;";</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мазмұндағы жетінші абзацпен толықтырылсын:</w:t>
      </w:r>
    </w:p>
    <w:bookmarkStart w:name="z206" w:id="177"/>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орындау;";</w:t>
      </w:r>
    </w:p>
    <w:bookmarkEnd w:id="177"/>
    <w:bookmarkStart w:name="z207" w:id="178"/>
    <w:p>
      <w:pPr>
        <w:spacing w:after="0"/>
        <w:ind w:left="0"/>
        <w:jc w:val="both"/>
      </w:pPr>
      <w:r>
        <w:rPr>
          <w:rFonts w:ascii="Times New Roman"/>
          <w:b w:val="false"/>
          <w:i w:val="false"/>
          <w:color w:val="000000"/>
          <w:sz w:val="28"/>
        </w:rPr>
        <w:t xml:space="preserve">
      5) 40-баптың </w:t>
      </w:r>
      <w:r>
        <w:rPr>
          <w:rFonts w:ascii="Times New Roman"/>
          <w:b w:val="false"/>
          <w:i w:val="false"/>
          <w:color w:val="000000"/>
          <w:sz w:val="28"/>
        </w:rPr>
        <w:t>7-тармағының</w:t>
      </w:r>
      <w:r>
        <w:rPr>
          <w:rFonts w:ascii="Times New Roman"/>
          <w:b w:val="false"/>
          <w:i w:val="false"/>
          <w:color w:val="000000"/>
          <w:sz w:val="28"/>
        </w:rPr>
        <w:t xml:space="preserve"> он бірінші абзацындағы "есепті жариялауды қамтамасыз етеді." деген сөздер "есепті;" деген сөзбен ауыстырылып, мынадай мазмұндағы он екінші абзацпен толықтырылсын:</w:t>
      </w:r>
    </w:p>
    <w:bookmarkEnd w:id="178"/>
    <w:bookmarkStart w:name="z208" w:id="179"/>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жариялауды қамтамасыз етеді.";</w:t>
      </w:r>
    </w:p>
    <w:bookmarkEnd w:id="179"/>
    <w:bookmarkStart w:name="z209" w:id="1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41-бапта:</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 xml:space="preserve">: </w:t>
      </w:r>
    </w:p>
    <w:bookmarkStart w:name="z211" w:id="181"/>
    <w:p>
      <w:pPr>
        <w:spacing w:after="0"/>
        <w:ind w:left="0"/>
        <w:jc w:val="both"/>
      </w:pPr>
      <w:r>
        <w:rPr>
          <w:rFonts w:ascii="Times New Roman"/>
          <w:b w:val="false"/>
          <w:i w:val="false"/>
          <w:color w:val="000000"/>
          <w:sz w:val="28"/>
        </w:rPr>
        <w:t>
      "төмен тұрған бюджеттерге тиісті өтеусіз қосымша шығыстар жүктелгені" деген сөздер "тиісті жергілікті бюджет комиссиясы қорытындысының болмауы" деген сөздермен ауыстырылсын;</w:t>
      </w:r>
    </w:p>
    <w:bookmarkEnd w:id="181"/>
    <w:bookmarkStart w:name="z212" w:id="182"/>
    <w:p>
      <w:pPr>
        <w:spacing w:after="0"/>
        <w:ind w:left="0"/>
        <w:jc w:val="both"/>
      </w:pPr>
      <w:r>
        <w:rPr>
          <w:rFonts w:ascii="Times New Roman"/>
          <w:b w:val="false"/>
          <w:i w:val="false"/>
          <w:color w:val="000000"/>
          <w:sz w:val="28"/>
        </w:rPr>
        <w:t>
      "қорытындыларының немесе төмен тұрған бюджеттерге тиісті өтеусіз қосымша шығыстар жүктеуді көздейтін қорытындылардың" деген сөздер "немесе тиісті жергілікті бюджет комиссиясының қорытындысы жоқ қорытындылардың" деген сөздермен ауыстырылсын;</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"мемлекеттік-жекешелік әріптестік жобалары бойынша" деген сөздерден кейін ", "толық бітіріп берілетін" құрылыс туралы жобалар бойынша" деген сөздермен толықтырылсын;</w:t>
      </w:r>
    </w:p>
    <w:bookmarkStart w:name="z214" w:id="183"/>
    <w:p>
      <w:pPr>
        <w:spacing w:after="0"/>
        <w:ind w:left="0"/>
        <w:jc w:val="both"/>
      </w:pPr>
      <w:r>
        <w:rPr>
          <w:rFonts w:ascii="Times New Roman"/>
          <w:b w:val="false"/>
          <w:i w:val="false"/>
          <w:color w:val="000000"/>
          <w:sz w:val="28"/>
        </w:rPr>
        <w:t xml:space="preserve">
      7) 45-баптың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он бірінші абзацпен толықтырылсын:</w:t>
      </w:r>
    </w:p>
    <w:bookmarkEnd w:id="183"/>
    <w:bookmarkStart w:name="z215" w:id="184"/>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міндеттемелерді мониторингтеу.";</w:t>
      </w:r>
    </w:p>
    <w:bookmarkEnd w:id="184"/>
    <w:bookmarkStart w:name="z216" w:id="185"/>
    <w:p>
      <w:pPr>
        <w:spacing w:after="0"/>
        <w:ind w:left="0"/>
        <w:jc w:val="both"/>
      </w:pPr>
      <w:r>
        <w:rPr>
          <w:rFonts w:ascii="Times New Roman"/>
          <w:b w:val="false"/>
          <w:i w:val="false"/>
          <w:color w:val="000000"/>
          <w:sz w:val="28"/>
        </w:rPr>
        <w:t xml:space="preserve">
      8) 49-баптың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мазмұндағы жетінші абзацпен толықтырылсын: </w:t>
      </w:r>
    </w:p>
    <w:bookmarkEnd w:id="185"/>
    <w:bookmarkStart w:name="z217" w:id="186"/>
    <w:p>
      <w:pPr>
        <w:spacing w:after="0"/>
        <w:ind w:left="0"/>
        <w:jc w:val="both"/>
      </w:pPr>
      <w:r>
        <w:rPr>
          <w:rFonts w:ascii="Times New Roman"/>
          <w:b w:val="false"/>
          <w:i w:val="false"/>
          <w:color w:val="000000"/>
          <w:sz w:val="28"/>
        </w:rPr>
        <w:t>
      "толық бітіріп берілетін" құрылыс туралы шарттар бойынша мемлекеттік міндеттемелер.";</w:t>
      </w:r>
    </w:p>
    <w:bookmarkEnd w:id="186"/>
    <w:bookmarkStart w:name="z218" w:id="187"/>
    <w:p>
      <w:pPr>
        <w:spacing w:after="0"/>
        <w:ind w:left="0"/>
        <w:jc w:val="both"/>
      </w:pPr>
      <w:r>
        <w:rPr>
          <w:rFonts w:ascii="Times New Roman"/>
          <w:b w:val="false"/>
          <w:i w:val="false"/>
          <w:color w:val="000000"/>
          <w:sz w:val="28"/>
        </w:rPr>
        <w:t xml:space="preserve">
      9) 53-баптың </w:t>
      </w:r>
      <w:r>
        <w:rPr>
          <w:rFonts w:ascii="Times New Roman"/>
          <w:b w:val="false"/>
          <w:i w:val="false"/>
          <w:color w:val="000000"/>
          <w:sz w:val="28"/>
        </w:rPr>
        <w:t>3-тармағының</w:t>
      </w:r>
      <w:r>
        <w:rPr>
          <w:rFonts w:ascii="Times New Roman"/>
          <w:b w:val="false"/>
          <w:i w:val="false"/>
          <w:color w:val="000000"/>
          <w:sz w:val="28"/>
        </w:rPr>
        <w:t xml:space="preserve"> екінші абзацы "мемлекеттік-жекешелік әріптестік жобалары" деген сөздерден кейін ", "толық бітіріп берілетін" құрылыс жобалары" деген сөздермен толықтырылсын;</w:t>
      </w:r>
    </w:p>
    <w:bookmarkEnd w:id="187"/>
    <w:bookmarkStart w:name="z219" w:id="188"/>
    <w:p>
      <w:pPr>
        <w:spacing w:after="0"/>
        <w:ind w:left="0"/>
        <w:jc w:val="both"/>
      </w:pPr>
      <w:r>
        <w:rPr>
          <w:rFonts w:ascii="Times New Roman"/>
          <w:b w:val="false"/>
          <w:i w:val="false"/>
          <w:color w:val="000000"/>
          <w:sz w:val="28"/>
        </w:rPr>
        <w:t xml:space="preserve">
      10) 59-баптың </w:t>
      </w:r>
      <w:r>
        <w:rPr>
          <w:rFonts w:ascii="Times New Roman"/>
          <w:b w:val="false"/>
          <w:i w:val="false"/>
          <w:color w:val="000000"/>
          <w:sz w:val="28"/>
        </w:rPr>
        <w:t>3-тармағында</w:t>
      </w:r>
      <w:r>
        <w:rPr>
          <w:rFonts w:ascii="Times New Roman"/>
          <w:b w:val="false"/>
          <w:i w:val="false"/>
          <w:color w:val="000000"/>
          <w:sz w:val="28"/>
        </w:rPr>
        <w:t>:</w:t>
      </w:r>
    </w:p>
    <w:bookmarkEnd w:id="188"/>
    <w:bookmarkStart w:name="z220" w:id="189"/>
    <w:p>
      <w:pPr>
        <w:spacing w:after="0"/>
        <w:ind w:left="0"/>
        <w:jc w:val="both"/>
      </w:pPr>
      <w:r>
        <w:rPr>
          <w:rFonts w:ascii="Times New Roman"/>
          <w:b w:val="false"/>
          <w:i w:val="false"/>
          <w:color w:val="000000"/>
          <w:sz w:val="28"/>
        </w:rPr>
        <w:t>
      бірінші бөліктің бесінші абзацындағы "республикалық" деген сөз "ұлттық жобаларды іске асыру шеңберінде тартылатын қарыздарды субсидиялауға бағытталатын Қазақстан Республикасының Ұлттық қорынан берілетін нысаналы трансферттерді қоспағанда, республикалық" деген сөздермен ауыстырылсын;</w:t>
      </w:r>
    </w:p>
    <w:bookmarkEnd w:id="189"/>
    <w:bookmarkStart w:name="z221" w:id="190"/>
    <w:p>
      <w:pPr>
        <w:spacing w:after="0"/>
        <w:ind w:left="0"/>
        <w:jc w:val="both"/>
      </w:pPr>
      <w:r>
        <w:rPr>
          <w:rFonts w:ascii="Times New Roman"/>
          <w:b w:val="false"/>
          <w:i w:val="false"/>
          <w:color w:val="000000"/>
          <w:sz w:val="28"/>
        </w:rPr>
        <w:t>
      екінші, үшінші, төртінші және бесінші бөліктердегі "әл-ауқат қорының" деген сөздерден кейін "және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холдингтің" деген сөздермен толықтырылсын;</w:t>
      </w:r>
    </w:p>
    <w:bookmarkEnd w:id="190"/>
    <w:bookmarkStart w:name="z222" w:id="191"/>
    <w:p>
      <w:pPr>
        <w:spacing w:after="0"/>
        <w:ind w:left="0"/>
        <w:jc w:val="both"/>
      </w:pPr>
      <w:r>
        <w:rPr>
          <w:rFonts w:ascii="Times New Roman"/>
          <w:b w:val="false"/>
          <w:i w:val="false"/>
          <w:color w:val="000000"/>
          <w:sz w:val="28"/>
        </w:rPr>
        <w:t xml:space="preserve">
      11) 61-баптың </w:t>
      </w:r>
      <w:r>
        <w:rPr>
          <w:rFonts w:ascii="Times New Roman"/>
          <w:b w:val="false"/>
          <w:i w:val="false"/>
          <w:color w:val="000000"/>
          <w:sz w:val="28"/>
        </w:rPr>
        <w:t>1-тармағындағы</w:t>
      </w:r>
      <w:r>
        <w:rPr>
          <w:rFonts w:ascii="Times New Roman"/>
          <w:b w:val="false"/>
          <w:i w:val="false"/>
          <w:color w:val="000000"/>
          <w:sz w:val="28"/>
        </w:rPr>
        <w:t xml:space="preserve"> "148-бабының 8-тармағына сәйкес" деген сөздер "148-бабы 8-тармағының жетінші, сегізінші және тоғызыншы бөліктеріне сәйкес айқындалатын" деген сөздермен ауыстырылсын;</w:t>
      </w:r>
    </w:p>
    <w:bookmarkEnd w:id="191"/>
    <w:bookmarkStart w:name="z223" w:id="192"/>
    <w:p>
      <w:pPr>
        <w:spacing w:after="0"/>
        <w:ind w:left="0"/>
        <w:jc w:val="both"/>
      </w:pPr>
      <w:r>
        <w:rPr>
          <w:rFonts w:ascii="Times New Roman"/>
          <w:b w:val="false"/>
          <w:i w:val="false"/>
          <w:color w:val="000000"/>
          <w:sz w:val="28"/>
        </w:rPr>
        <w:t xml:space="preserve">
      12) 80-баптың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"мемлекеттік-жекешелік әріптестік жобалары" деген сөздерден кейін ", "толық бітіріп берілетін" құрылыс жобалары" деген сөздермен толықтырылсын;</w:t>
      </w:r>
    </w:p>
    <w:bookmarkEnd w:id="192"/>
    <w:bookmarkStart w:name="z224" w:id="193"/>
    <w:p>
      <w:pPr>
        <w:spacing w:after="0"/>
        <w:ind w:left="0"/>
        <w:jc w:val="both"/>
      </w:pPr>
      <w:r>
        <w:rPr>
          <w:rFonts w:ascii="Times New Roman"/>
          <w:b w:val="false"/>
          <w:i w:val="false"/>
          <w:color w:val="000000"/>
          <w:sz w:val="28"/>
        </w:rPr>
        <w:t xml:space="preserve">
      13) 86-баптың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он тоғызыншы және жиырмасыншы абзацтармен толықтырылсын:</w:t>
      </w:r>
    </w:p>
    <w:bookmarkEnd w:id="193"/>
    <w:bookmarkStart w:name="z225" w:id="194"/>
    <w:p>
      <w:pPr>
        <w:spacing w:after="0"/>
        <w:ind w:left="0"/>
        <w:jc w:val="both"/>
      </w:pPr>
      <w:r>
        <w:rPr>
          <w:rFonts w:ascii="Times New Roman"/>
          <w:b w:val="false"/>
          <w:i w:val="false"/>
          <w:color w:val="000000"/>
          <w:sz w:val="28"/>
        </w:rPr>
        <w:t>
      "Қазақстан Республикасы Үкіметінің "толық бітіріп берілетін" құрылыс туралы шарттар бойынша мемлекеттік міндеттемелерінің лимиті;</w:t>
      </w:r>
    </w:p>
    <w:bookmarkEnd w:id="194"/>
    <w:bookmarkStart w:name="z226" w:id="195"/>
    <w:p>
      <w:pPr>
        <w:spacing w:after="0"/>
        <w:ind w:left="0"/>
        <w:jc w:val="both"/>
      </w:pPr>
      <w:r>
        <w:rPr>
          <w:rFonts w:ascii="Times New Roman"/>
          <w:b w:val="false"/>
          <w:i w:val="false"/>
          <w:color w:val="000000"/>
          <w:sz w:val="28"/>
        </w:rPr>
        <w:t>
      жергілікті атқарушы органдардың "толық бітіріп берілетін" құрылыс туралы шарттар бойынша мемлекеттік міндеттемелерінің лимиті;";</w:t>
      </w:r>
    </w:p>
    <w:bookmarkEnd w:id="195"/>
    <w:bookmarkStart w:name="z227" w:id="196"/>
    <w:p>
      <w:pPr>
        <w:spacing w:after="0"/>
        <w:ind w:left="0"/>
        <w:jc w:val="both"/>
      </w:pPr>
      <w:r>
        <w:rPr>
          <w:rFonts w:ascii="Times New Roman"/>
          <w:b w:val="false"/>
          <w:i w:val="false"/>
          <w:color w:val="000000"/>
          <w:sz w:val="28"/>
        </w:rPr>
        <w:t xml:space="preserve">
      14) 87-баптың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6-1) тармақшамен толықтырылсын:</w:t>
      </w:r>
    </w:p>
    <w:bookmarkEnd w:id="196"/>
    <w:bookmarkStart w:name="z228" w:id="197"/>
    <w:p>
      <w:pPr>
        <w:spacing w:after="0"/>
        <w:ind w:left="0"/>
        <w:jc w:val="both"/>
      </w:pPr>
      <w:r>
        <w:rPr>
          <w:rFonts w:ascii="Times New Roman"/>
          <w:b w:val="false"/>
          <w:i w:val="false"/>
          <w:color w:val="000000"/>
          <w:sz w:val="28"/>
        </w:rPr>
        <w:t>
      "6-1) облыстың, республикалық маңызы бар қаланың, астананың жергілікті атқарушы органының "толық бітіріп берілетін" құрылыс туралы шарттар бойынша мемлекеттік міндеттемелерінің лимиті;";</w:t>
      </w:r>
    </w:p>
    <w:bookmarkEnd w:id="197"/>
    <w:bookmarkStart w:name="z229" w:id="198"/>
    <w:p>
      <w:pPr>
        <w:spacing w:after="0"/>
        <w:ind w:left="0"/>
        <w:jc w:val="both"/>
      </w:pPr>
      <w:r>
        <w:rPr>
          <w:rFonts w:ascii="Times New Roman"/>
          <w:b w:val="false"/>
          <w:i w:val="false"/>
          <w:color w:val="000000"/>
          <w:sz w:val="28"/>
        </w:rPr>
        <w:t xml:space="preserve">
      15) 95-баптың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98"/>
    <w:bookmarkStart w:name="z230" w:id="199"/>
    <w:p>
      <w:pPr>
        <w:spacing w:after="0"/>
        <w:ind w:left="0"/>
        <w:jc w:val="both"/>
      </w:pPr>
      <w:r>
        <w:rPr>
          <w:rFonts w:ascii="Times New Roman"/>
          <w:b w:val="false"/>
          <w:i w:val="false"/>
          <w:color w:val="000000"/>
          <w:sz w:val="28"/>
        </w:rPr>
        <w:t>
      "4. Бюджеттік жоспарлау жөніндегі орталық уәкілетті орган Республикалық бюджет комиссиясының ұсынысын ескере отырып, бес жұмыс күні ішінде нақтыланған республикалық бюджет жобасын жасайды және оны Республикалық бюджет комиссиясының қарауына енгізеді.";</w:t>
      </w:r>
    </w:p>
    <w:bookmarkEnd w:id="199"/>
    <w:bookmarkStart w:name="z231" w:id="200"/>
    <w:p>
      <w:pPr>
        <w:spacing w:after="0"/>
        <w:ind w:left="0"/>
        <w:jc w:val="both"/>
      </w:pPr>
      <w:r>
        <w:rPr>
          <w:rFonts w:ascii="Times New Roman"/>
          <w:b w:val="false"/>
          <w:i w:val="false"/>
          <w:color w:val="000000"/>
          <w:sz w:val="28"/>
        </w:rPr>
        <w:t xml:space="preserve">
      16) 96-баптың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алып тасталсын;</w:t>
      </w:r>
    </w:p>
    <w:bookmarkEnd w:id="200"/>
    <w:bookmarkStart w:name="z232" w:id="201"/>
    <w:p>
      <w:pPr>
        <w:spacing w:after="0"/>
        <w:ind w:left="0"/>
        <w:jc w:val="both"/>
      </w:pPr>
      <w:r>
        <w:rPr>
          <w:rFonts w:ascii="Times New Roman"/>
          <w:b w:val="false"/>
          <w:i w:val="false"/>
          <w:color w:val="000000"/>
          <w:sz w:val="28"/>
        </w:rPr>
        <w:t xml:space="preserve">
      17) 109-баптың </w:t>
      </w:r>
      <w:r>
        <w:rPr>
          <w:rFonts w:ascii="Times New Roman"/>
          <w:b w:val="false"/>
          <w:i w:val="false"/>
          <w:color w:val="000000"/>
          <w:sz w:val="28"/>
        </w:rPr>
        <w:t>4-тармағында</w:t>
      </w:r>
      <w:r>
        <w:rPr>
          <w:rFonts w:ascii="Times New Roman"/>
          <w:b w:val="false"/>
          <w:i w:val="false"/>
          <w:color w:val="000000"/>
          <w:sz w:val="28"/>
        </w:rPr>
        <w:t>:</w:t>
      </w:r>
    </w:p>
    <w:bookmarkEnd w:id="201"/>
    <w:bookmarkStart w:name="z233" w:id="202"/>
    <w:p>
      <w:pPr>
        <w:spacing w:after="0"/>
        <w:ind w:left="0"/>
        <w:jc w:val="both"/>
      </w:pPr>
      <w:r>
        <w:rPr>
          <w:rFonts w:ascii="Times New Roman"/>
          <w:b w:val="false"/>
          <w:i w:val="false"/>
          <w:color w:val="000000"/>
          <w:sz w:val="28"/>
        </w:rPr>
        <w:t>
      үшінші бөліктегі "жобалау-сметалық құжаттама бойынша ведомстводан тыс кешенді сараптаманың оң қорытындысы" деген сөздер "мынадай құжаттардың бірі: жобалау-сметалық құжаттама бойынша ведомстводан тыс кешенді сараптаманың оң қорытындысы, техникалық-экономикалық негіздеме бойынша ведомстводан тыс кешенді сараптаманың оң қорытындысы немесе "толық бітіріп берілетін" құрылыстың есептік құны" деген сөздермен ауыстырылсын;</w:t>
      </w:r>
    </w:p>
    <w:bookmarkEnd w:id="202"/>
    <w:bookmarkStart w:name="z234" w:id="203"/>
    <w:p>
      <w:pPr>
        <w:spacing w:after="0"/>
        <w:ind w:left="0"/>
        <w:jc w:val="both"/>
      </w:pPr>
      <w:r>
        <w:rPr>
          <w:rFonts w:ascii="Times New Roman"/>
          <w:b w:val="false"/>
          <w:i w:val="false"/>
          <w:color w:val="000000"/>
          <w:sz w:val="28"/>
        </w:rPr>
        <w:t>
      мынадай мазмұндағы төртінші бөлікпен толықтырылсын:</w:t>
      </w:r>
    </w:p>
    <w:bookmarkEnd w:id="203"/>
    <w:bookmarkStart w:name="z235" w:id="204"/>
    <w:p>
      <w:pPr>
        <w:spacing w:after="0"/>
        <w:ind w:left="0"/>
        <w:jc w:val="both"/>
      </w:pPr>
      <w:r>
        <w:rPr>
          <w:rFonts w:ascii="Times New Roman"/>
          <w:b w:val="false"/>
          <w:i w:val="false"/>
          <w:color w:val="000000"/>
          <w:sz w:val="28"/>
        </w:rPr>
        <w:t>
      "Лизинг қызметтері бойынша азаматтық-құқықтық мәмілелер лизингтік төлемдерді өтеу графигіне сәйкес мемлекеттік қазынашылық органдарында тіркелуге жатады.";</w:t>
      </w:r>
    </w:p>
    <w:bookmarkEnd w:id="204"/>
    <w:bookmarkStart w:name="z236" w:id="20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28-тарау</w:t>
      </w:r>
      <w:r>
        <w:rPr>
          <w:rFonts w:ascii="Times New Roman"/>
          <w:b w:val="false"/>
          <w:i w:val="false"/>
          <w:color w:val="000000"/>
          <w:sz w:val="28"/>
        </w:rPr>
        <w:t xml:space="preserve"> мынадай мазмұндағы 147-1-баппен толықтырылсын:</w:t>
      </w:r>
    </w:p>
    <w:bookmarkEnd w:id="205"/>
    <w:bookmarkStart w:name="z237" w:id="206"/>
    <w:p>
      <w:pPr>
        <w:spacing w:after="0"/>
        <w:ind w:left="0"/>
        <w:jc w:val="both"/>
      </w:pPr>
      <w:r>
        <w:rPr>
          <w:rFonts w:ascii="Times New Roman"/>
          <w:b w:val="false"/>
          <w:i w:val="false"/>
          <w:color w:val="000000"/>
          <w:sz w:val="28"/>
        </w:rPr>
        <w:t>
      "147-1-бап. "Толық бітіріп берілетін" құрылыс жобалары   бойынша мемлекеттік міндеттемелер</w:t>
      </w:r>
    </w:p>
    <w:bookmarkEnd w:id="206"/>
    <w:bookmarkStart w:name="z238" w:id="207"/>
    <w:p>
      <w:pPr>
        <w:spacing w:after="0"/>
        <w:ind w:left="0"/>
        <w:jc w:val="both"/>
      </w:pPr>
      <w:r>
        <w:rPr>
          <w:rFonts w:ascii="Times New Roman"/>
          <w:b w:val="false"/>
          <w:i w:val="false"/>
          <w:color w:val="000000"/>
          <w:sz w:val="28"/>
        </w:rPr>
        <w:t>
      1. "Толық бітіріп берілетін" құрылыс жобалары бойынша мемлекеттік міндеттемелер – "толық бітіріп берілетін" құрылыс туралы жасалған шарттар бойынша тапсырыс беруші қабылдаған және орындамаған қаржылық міндеттемелердің белгілі бір күніне тапсырыс берушінің және өнім берушінің бюджеттен бөлінген сома бойынша, Республикалық бюджет комиссиясы немесе жергілікті атқарушы органның бюджет комиссиясы мақұлдаған құқықтары мен міндеттерінің жиынтығы.</w:t>
      </w:r>
    </w:p>
    <w:bookmarkEnd w:id="207"/>
    <w:bookmarkStart w:name="z239" w:id="208"/>
    <w:p>
      <w:pPr>
        <w:spacing w:after="0"/>
        <w:ind w:left="0"/>
        <w:jc w:val="both"/>
      </w:pPr>
      <w:r>
        <w:rPr>
          <w:rFonts w:ascii="Times New Roman"/>
          <w:b w:val="false"/>
          <w:i w:val="false"/>
          <w:color w:val="000000"/>
          <w:sz w:val="28"/>
        </w:rPr>
        <w:t>
      2. Қазақстан Республикасының Үкіметі мен жергілікті атқарушы органдардың "толық бітіріп берілетін" құрылыс жобалары бойынша мемлекеттік міндеттемелерді қабылдауы Қазақстан Республикасының бюджет заңнамасына, Қазақстан Республикасының сәулет, қала құрылысы және құрылыс қызметі туралы заңнамасына және Қазақстан Республикасының мемлекеттік сатып алу туралы заңнамасына сәйкес жүзеге асырылады.</w:t>
      </w:r>
    </w:p>
    <w:bookmarkEnd w:id="208"/>
    <w:bookmarkStart w:name="z240" w:id="209"/>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 "толық бітіріп берілетін" құрылыс жобалары бойынша қабылдайтын мемлекеттік міндеттемелердің көлемдері Қазақстан Республикасы Үкіметінің және тиісті жергілікті атқарушы органдардың "толық бітіріп берілетін" құрылыс жобалары бойынша мемлекеттік міндеттемелерінің лимиттерімен шектеледі.</w:t>
      </w:r>
    </w:p>
    <w:bookmarkEnd w:id="209"/>
    <w:bookmarkStart w:name="z241" w:id="210"/>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органдардың "толық бітіріп берілетін" құрылыс жобалары бойынша мемлекеттік міндеттемелерінің лимиттері республикалық бюджет туралы заңмен бекітіледі.</w:t>
      </w:r>
    </w:p>
    <w:bookmarkEnd w:id="210"/>
    <w:bookmarkStart w:name="z242" w:id="211"/>
    <w:p>
      <w:pPr>
        <w:spacing w:after="0"/>
        <w:ind w:left="0"/>
        <w:jc w:val="both"/>
      </w:pPr>
      <w:r>
        <w:rPr>
          <w:rFonts w:ascii="Times New Roman"/>
          <w:b w:val="false"/>
          <w:i w:val="false"/>
          <w:color w:val="000000"/>
          <w:sz w:val="28"/>
        </w:rPr>
        <w:t xml:space="preserve">
      Қазақстан Республикасының Үкіметі мен жергілікті атқарушы органдардың "толық бітіріп берілетін" құрылыс жобалары бойынша мемлекеттік міндеттемелерінің лимиттерін айқындау әдістемесін бюджет саясаты жөніндегі орталық уәкілетті орган бекітеді. </w:t>
      </w:r>
    </w:p>
    <w:bookmarkEnd w:id="211"/>
    <w:bookmarkStart w:name="z243" w:id="212"/>
    <w:p>
      <w:pPr>
        <w:spacing w:after="0"/>
        <w:ind w:left="0"/>
        <w:jc w:val="both"/>
      </w:pPr>
      <w:r>
        <w:rPr>
          <w:rFonts w:ascii="Times New Roman"/>
          <w:b w:val="false"/>
          <w:i w:val="false"/>
          <w:color w:val="000000"/>
          <w:sz w:val="28"/>
        </w:rPr>
        <w:t>
      3. "Толық бітіріп берілетін" құрылыс жобалары бойынша мемлекеттік міндеттемелерді қабылдау Республикалық бюджет комиссиясы немесе жергілікті атқарушы органның бюджет комиссиясы мақұлдаған "толық бітіріп берілетін" құрылыс туралы шарттарға қол қою арқылы жүзеге асырылады.</w:t>
      </w:r>
    </w:p>
    <w:bookmarkEnd w:id="212"/>
    <w:bookmarkStart w:name="z244" w:id="213"/>
    <w:p>
      <w:pPr>
        <w:spacing w:after="0"/>
        <w:ind w:left="0"/>
        <w:jc w:val="both"/>
      </w:pPr>
      <w:r>
        <w:rPr>
          <w:rFonts w:ascii="Times New Roman"/>
          <w:b w:val="false"/>
          <w:i w:val="false"/>
          <w:color w:val="000000"/>
          <w:sz w:val="28"/>
        </w:rPr>
        <w:t>
      "Толық бітіріп берілетін" құрылыс туралы шарттар бюджетті атқару жөніндегі орталық уәкілетті орган айқындаған тәртіппен мемлекеттік қазынашылық немесе мемлекеттік қазынашылық органдары оларды тіркегеннен кейін күшіне енеді.</w:t>
      </w:r>
    </w:p>
    <w:bookmarkEnd w:id="213"/>
    <w:bookmarkStart w:name="z245" w:id="214"/>
    <w:p>
      <w:pPr>
        <w:spacing w:after="0"/>
        <w:ind w:left="0"/>
        <w:jc w:val="both"/>
      </w:pPr>
      <w:r>
        <w:rPr>
          <w:rFonts w:ascii="Times New Roman"/>
          <w:b w:val="false"/>
          <w:i w:val="false"/>
          <w:color w:val="000000"/>
          <w:sz w:val="28"/>
        </w:rPr>
        <w:t>
      "Толық бітіріп берілетін" құрылыс жобалары бойынша мемлекеттік міндеттемелер "толық бітіріп берілетін" әрбір жеке құрылыс жобасы бойынша шартта белгіленген сомалар мен мерзімдер шегінде ғана тіркелуге жатады және олар тиісті бюджет комиссиясының шешіміне немесе мәслихаттың шешіміне сәйкес мемлекет міндеттемелерін ұлғайту жағына қарай қайта қаралмайды.</w:t>
      </w:r>
    </w:p>
    <w:bookmarkEnd w:id="214"/>
    <w:bookmarkStart w:name="z246" w:id="215"/>
    <w:p>
      <w:pPr>
        <w:spacing w:after="0"/>
        <w:ind w:left="0"/>
        <w:jc w:val="both"/>
      </w:pPr>
      <w:r>
        <w:rPr>
          <w:rFonts w:ascii="Times New Roman"/>
          <w:b w:val="false"/>
          <w:i w:val="false"/>
          <w:color w:val="000000"/>
          <w:sz w:val="28"/>
        </w:rPr>
        <w:t>
      "Толық бітіріп берілетін" құрылыс туралы шарт сомасы мемлекеттің міндеттемелерін ұлғайту жағына қарай қайта қаралмайды.</w:t>
      </w:r>
    </w:p>
    <w:bookmarkEnd w:id="215"/>
    <w:bookmarkStart w:name="z247" w:id="216"/>
    <w:p>
      <w:pPr>
        <w:spacing w:after="0"/>
        <w:ind w:left="0"/>
        <w:jc w:val="both"/>
      </w:pPr>
      <w:r>
        <w:rPr>
          <w:rFonts w:ascii="Times New Roman"/>
          <w:b w:val="false"/>
          <w:i w:val="false"/>
          <w:color w:val="000000"/>
          <w:sz w:val="28"/>
        </w:rPr>
        <w:t>
      4. Мемлекеттік қазынашылық бюджет саясаты жөніндегі орталық уәкілетті орган белгілеген тәртіппен Қазақстан Республикасы Үкіметінің "толық бітіріп берілетін" құрылыс жобалары бойынша мемлекеттік міндеттемелердің орындалуын есепке алуды жүзеге асырады.</w:t>
      </w:r>
    </w:p>
    <w:bookmarkEnd w:id="216"/>
    <w:bookmarkStart w:name="z248" w:id="217"/>
    <w:p>
      <w:pPr>
        <w:spacing w:after="0"/>
        <w:ind w:left="0"/>
        <w:jc w:val="both"/>
      </w:pPr>
      <w:r>
        <w:rPr>
          <w:rFonts w:ascii="Times New Roman"/>
          <w:b w:val="false"/>
          <w:i w:val="false"/>
          <w:color w:val="000000"/>
          <w:sz w:val="28"/>
        </w:rPr>
        <w:t xml:space="preserve">
      5. Бюджеттің атқарылуы жөніндегі жергілікті уәкілетті органдар жергілікті атқарушы органдардың "толық бітіріп берілетін" құрылыс жобалары бойынша мемлекеттік міндеттемелерінің мониторингін жүзеге асырады. </w:t>
      </w:r>
    </w:p>
    <w:bookmarkEnd w:id="217"/>
    <w:bookmarkStart w:name="z249" w:id="218"/>
    <w:p>
      <w:pPr>
        <w:spacing w:after="0"/>
        <w:ind w:left="0"/>
        <w:jc w:val="both"/>
      </w:pPr>
      <w:r>
        <w:rPr>
          <w:rFonts w:ascii="Times New Roman"/>
          <w:b w:val="false"/>
          <w:i w:val="false"/>
          <w:color w:val="000000"/>
          <w:sz w:val="28"/>
        </w:rPr>
        <w:t>
      6. Мемлекеттік қазынашылық және мемлекеттік қазынашылық органдары "толық бітіріп берілетін" құрылыс жобалары бойынша қабылданған мемлекеттік міндеттемелер туралы есептерді қалыптастырады және оларды осы Кодекстің 40-бабына сәйкес жариялауды жүзеге асыратын бюджетті атқару жөніндегі орталық уәкілетті органға жібереді.</w:t>
      </w:r>
    </w:p>
    <w:bookmarkEnd w:id="218"/>
    <w:bookmarkStart w:name="z250" w:id="219"/>
    <w:p>
      <w:pPr>
        <w:spacing w:after="0"/>
        <w:ind w:left="0"/>
        <w:jc w:val="both"/>
      </w:pPr>
      <w:r>
        <w:rPr>
          <w:rFonts w:ascii="Times New Roman"/>
          <w:b w:val="false"/>
          <w:i w:val="false"/>
          <w:color w:val="000000"/>
          <w:sz w:val="28"/>
        </w:rPr>
        <w:t>
      7. Қазақстан Республикасының Үкіметі мен жергілікті атқарушы органдар бір-бірінің "толық бітіріп берілетін" құрылыс жобалары бойынша мемлекеттік міндеттемелері бойынша жауап бермейді.</w:t>
      </w:r>
    </w:p>
    <w:bookmarkEnd w:id="219"/>
    <w:bookmarkStart w:name="z251" w:id="220"/>
    <w:p>
      <w:pPr>
        <w:spacing w:after="0"/>
        <w:ind w:left="0"/>
        <w:jc w:val="both"/>
      </w:pPr>
      <w:r>
        <w:rPr>
          <w:rFonts w:ascii="Times New Roman"/>
          <w:b w:val="false"/>
          <w:i w:val="false"/>
          <w:color w:val="000000"/>
          <w:sz w:val="28"/>
        </w:rPr>
        <w:t>
      8. Қазақстан Республикасының Үкіметі мен жергілікті атқарушы органдардың "толық бітіріп берілетін" құрылыс жобалары бойынша мемлекеттік міндеттемелері "толық бітіріп берілетін" құрылыс туралы жасалған шарттар бойынша "толық бітіріп берілетін" құрылыс жобалары бойынша мемлекеттік міндеттемелер толық төленген кезде орындалған болып есептеледі.";</w:t>
      </w:r>
    </w:p>
    <w:bookmarkEnd w:id="220"/>
    <w:bookmarkStart w:name="z252" w:id="22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148-бапта:</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мазмұндағы 6) тармақшамен толықтырылсын:</w:t>
      </w:r>
    </w:p>
    <w:bookmarkStart w:name="z254" w:id="222"/>
    <w:p>
      <w:pPr>
        <w:spacing w:after="0"/>
        <w:ind w:left="0"/>
        <w:jc w:val="both"/>
      </w:pPr>
      <w:r>
        <w:rPr>
          <w:rFonts w:ascii="Times New Roman"/>
          <w:b w:val="false"/>
          <w:i w:val="false"/>
          <w:color w:val="000000"/>
          <w:sz w:val="28"/>
        </w:rPr>
        <w:t>
      "6) "толық бітіріп берілетін" құрылыс жобалары.";</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6) тармақшамен толықтырылсын: </w:t>
      </w:r>
    </w:p>
    <w:bookmarkStart w:name="z256" w:id="223"/>
    <w:p>
      <w:pPr>
        <w:spacing w:after="0"/>
        <w:ind w:left="0"/>
        <w:jc w:val="both"/>
      </w:pPr>
      <w:r>
        <w:rPr>
          <w:rFonts w:ascii="Times New Roman"/>
          <w:b w:val="false"/>
          <w:i w:val="false"/>
          <w:color w:val="000000"/>
          <w:sz w:val="28"/>
        </w:rPr>
        <w:t>
      "6) "толық бітіріп берілетін" құрылыс жобалары бойынша мемлекеттік міндеттемелерді қаржыландыру және орындау.";</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"заңнамасында" деген сөзден кейін ", сондай-ақ Қазақстан Республикасының заңнамасында белгіленген "толық бітіріп берілетін" құрылыс туралы ережелерде" деген сөздермен толықтырылсын;</w:t>
      </w:r>
    </w:p>
    <w:bookmarkStart w:name="z258" w:id="224"/>
    <w:p>
      <w:pPr>
        <w:spacing w:after="0"/>
        <w:ind w:left="0"/>
        <w:jc w:val="both"/>
      </w:pPr>
      <w:r>
        <w:rPr>
          <w:rFonts w:ascii="Times New Roman"/>
          <w:b w:val="false"/>
          <w:i w:val="false"/>
          <w:color w:val="000000"/>
          <w:sz w:val="28"/>
        </w:rPr>
        <w:t xml:space="preserve">
      мынадай мазмұндағы 12-тармақпен толықтырылсын: </w:t>
      </w:r>
    </w:p>
    <w:bookmarkEnd w:id="224"/>
    <w:bookmarkStart w:name="z259" w:id="225"/>
    <w:p>
      <w:pPr>
        <w:spacing w:after="0"/>
        <w:ind w:left="0"/>
        <w:jc w:val="both"/>
      </w:pPr>
      <w:r>
        <w:rPr>
          <w:rFonts w:ascii="Times New Roman"/>
          <w:b w:val="false"/>
          <w:i w:val="false"/>
          <w:color w:val="000000"/>
          <w:sz w:val="28"/>
        </w:rPr>
        <w:t>
      "12. "Толық бітіріп берілетін" құрылыс жобалары бойынша мемлекеттік инвестициялық жобаларды жоспарлау және іске асыру тәртібін сәулет, қала құрылысы және құрылыс істері жөніндегі уәкілетті органмен және бюджеттік жоспарлау жөніндегі орталық уәкілетті органмен келісу бойынша бюджеттік саясат жөніндегі орталық уәкілетті орган айқындайды.";</w:t>
      </w:r>
    </w:p>
    <w:bookmarkEnd w:id="225"/>
    <w:bookmarkStart w:name="z260" w:id="22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149-бапта</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2) тармақшасы мынадай мазмұндағы алтыншы абзацпен толықтырылсын:</w:t>
      </w:r>
    </w:p>
    <w:bookmarkStart w:name="z262" w:id="227"/>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заңнамасына сәйкес техникалық-экономикалық негіздеме әзірлеуді талап етпейтін жобалар тізбесіне құрылыс жобасын жатқызу жағдайын қоспағанда, "толық бітіріп берілетін" құрылыс жобасы бойынша инвестициялық ұсыныс және техникалық-экономикалық негіздеме әзірленеді. Қажет болған кезде тапсырыс беруші техникалық-экономикалық негіздеменің орнына техникалық тапсырма әзірлейді және "толық бітіріп берілетін" құрылыстың есептік құнын бекітеді;";</w:t>
      </w:r>
    </w:p>
    <w:bookmarkEnd w:id="227"/>
    <w:bookmarkStart w:name="z263" w:id="228"/>
    <w:p>
      <w:pPr>
        <w:spacing w:after="0"/>
        <w:ind w:left="0"/>
        <w:jc w:val="both"/>
      </w:pPr>
      <w:r>
        <w:rPr>
          <w:rFonts w:ascii="Times New Roman"/>
          <w:b w:val="false"/>
          <w:i w:val="false"/>
          <w:color w:val="000000"/>
          <w:sz w:val="28"/>
        </w:rPr>
        <w:t xml:space="preserve">
      мынадай мазмұндағы 1-1 және 1-2-тармақтармен толықтырылсын: </w:t>
      </w:r>
    </w:p>
    <w:bookmarkEnd w:id="228"/>
    <w:bookmarkStart w:name="z264" w:id="229"/>
    <w:p>
      <w:pPr>
        <w:spacing w:after="0"/>
        <w:ind w:left="0"/>
        <w:jc w:val="both"/>
      </w:pPr>
      <w:r>
        <w:rPr>
          <w:rFonts w:ascii="Times New Roman"/>
          <w:b w:val="false"/>
          <w:i w:val="false"/>
          <w:color w:val="000000"/>
          <w:sz w:val="28"/>
        </w:rPr>
        <w:t>
      "1-1. Техникалық жағынан күрделі емес, құрылысы үлгілік жобалар, үлгілік жобалық шешімдер және қайта қолдану жобалары бойынша болжанатын жобалар бойынша техникалық-экономикалық негіздемені әзірлеу талап етілмейді.</w:t>
      </w:r>
    </w:p>
    <w:bookmarkEnd w:id="229"/>
    <w:bookmarkStart w:name="z265" w:id="230"/>
    <w:p>
      <w:pPr>
        <w:spacing w:after="0"/>
        <w:ind w:left="0"/>
        <w:jc w:val="both"/>
      </w:pPr>
      <w:r>
        <w:rPr>
          <w:rFonts w:ascii="Times New Roman"/>
          <w:b w:val="false"/>
          <w:i w:val="false"/>
          <w:color w:val="000000"/>
          <w:sz w:val="28"/>
        </w:rPr>
        <w:t>
      Техникалық-экономикалық негіздемені әзірлеуді талап етпейтін жобалардың тізбесін сәулет, қала құрылысы және құрылыс істері жөніндегі уәкілетті орган әзірлейді және Қазақстан Республикасының Үкіметі бекітеді.</w:t>
      </w:r>
    </w:p>
    <w:bookmarkEnd w:id="230"/>
    <w:bookmarkStart w:name="z266" w:id="231"/>
    <w:p>
      <w:pPr>
        <w:spacing w:after="0"/>
        <w:ind w:left="0"/>
        <w:jc w:val="both"/>
      </w:pPr>
      <w:r>
        <w:rPr>
          <w:rFonts w:ascii="Times New Roman"/>
          <w:b w:val="false"/>
          <w:i w:val="false"/>
          <w:color w:val="000000"/>
          <w:sz w:val="28"/>
        </w:rPr>
        <w:t>
      1-2. "Толық бітіріп берілетін" құрылыстың есептік құны – Қазақстан Республикасының заңнамасына сәйкес конкурстық рәсімдерді өткізу және "толық бітіріп берілетін" құрылыс туралы шарттар жасасу үшін жобалау алдындағы кезеңде айқындалатын құрылыс жобасын іске асыру құны. "Толық бітіріп берілетін" құрылыстың есептік құны ғимараттар мен құрылысжайларды салу құнының объектілердің қуат көрсеткішінің өлшем бірлігіне шаққандағы ірілендірілген көрсеткіштері, желілік құрылысжайдың ұзақтығы және ғимараттың, құрылысжайдың функционалдық мақсаты ескерілетін басқа да техникалық сипаттамалар пайдаланылып айқындалады. Қажет болған кезде ғимараттардың (құрылысжайлардың) конструкциялық элементтері мен жұмыс түрлері (кешендері) құнының ірілендірілген көрсеткіштері (оның ішінде ұқсас объектілердің жобалау-сметалық құжаттамасы негізінде құнның ірілендірілген көрсеткіштері) қолданылады.";</w:t>
      </w:r>
    </w:p>
    <w:bookmarkEnd w:id="231"/>
    <w:bookmarkStart w:name="z267" w:id="232"/>
    <w:p>
      <w:pPr>
        <w:spacing w:after="0"/>
        <w:ind w:left="0"/>
        <w:jc w:val="both"/>
      </w:pPr>
      <w:r>
        <w:rPr>
          <w:rFonts w:ascii="Times New Roman"/>
          <w:b w:val="false"/>
          <w:i w:val="false"/>
          <w:color w:val="000000"/>
          <w:sz w:val="28"/>
        </w:rPr>
        <w:t xml:space="preserve">
      5-тармақтың төртінші абзацындағы "мемлекеттік" деген сөз "егер Қазақстан Республикасының мемлекеттік-жекешелік әріптестік туралы заңнамасында, сондай-ақ Қазақстан Республикасының заңнамасында белгіленген "толық бітіріп берілетін" құрылыс туралы ережелерде өзгеше көзделмесе, мемлекеттік" деген сөздермен ауыстырылсын; </w:t>
      </w:r>
    </w:p>
    <w:bookmarkEnd w:id="232"/>
    <w:bookmarkStart w:name="z268" w:id="233"/>
    <w:p>
      <w:pPr>
        <w:spacing w:after="0"/>
        <w:ind w:left="0"/>
        <w:jc w:val="both"/>
      </w:pPr>
      <w:r>
        <w:rPr>
          <w:rFonts w:ascii="Times New Roman"/>
          <w:b w:val="false"/>
          <w:i w:val="false"/>
          <w:color w:val="000000"/>
          <w:sz w:val="28"/>
        </w:rPr>
        <w:t xml:space="preserve">
      21) 172-баптың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тармақшасындағы "96-баптың 5-тармағының үшінші бөлігін," деген сөздер алып тасталсын.</w:t>
      </w:r>
    </w:p>
    <w:bookmarkEnd w:id="233"/>
    <w:bookmarkStart w:name="z269" w:id="234"/>
    <w:p>
      <w:pPr>
        <w:spacing w:after="0"/>
        <w:ind w:left="0"/>
        <w:jc w:val="both"/>
      </w:pPr>
      <w:r>
        <w:rPr>
          <w:rFonts w:ascii="Times New Roman"/>
          <w:b w:val="false"/>
          <w:i w:val="false"/>
          <w:color w:val="000000"/>
          <w:sz w:val="28"/>
        </w:rPr>
        <w:t xml:space="preserve">
      12. "Қазақстан Республикасындағы көлiк туралы" 1994 жылғы 21 қыркүйектегі Қазақстан Республикасының </w:t>
      </w:r>
      <w:r>
        <w:rPr>
          <w:rFonts w:ascii="Times New Roman"/>
          <w:b w:val="false"/>
          <w:i w:val="false"/>
          <w:color w:val="000000"/>
          <w:sz w:val="28"/>
        </w:rPr>
        <w:t>Заңына:</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13-бапта</w:t>
      </w:r>
      <w:r>
        <w:rPr>
          <w:rFonts w:ascii="Times New Roman"/>
          <w:b w:val="false"/>
          <w:i w:val="false"/>
          <w:color w:val="000000"/>
          <w:sz w:val="28"/>
        </w:rPr>
        <w:t>:</w:t>
      </w:r>
    </w:p>
    <w:bookmarkStart w:name="z271" w:id="235"/>
    <w:p>
      <w:pPr>
        <w:spacing w:after="0"/>
        <w:ind w:left="0"/>
        <w:jc w:val="both"/>
      </w:pPr>
      <w:r>
        <w:rPr>
          <w:rFonts w:ascii="Times New Roman"/>
          <w:b w:val="false"/>
          <w:i w:val="false"/>
          <w:color w:val="000000"/>
          <w:sz w:val="28"/>
        </w:rPr>
        <w:t xml:space="preserve">
      сегізінші бөліктегі "Қазақстан Республикасы Үкiмет қаулыларымен," деген сөздер алып тасталсын; </w:t>
      </w:r>
    </w:p>
    <w:bookmarkEnd w:id="235"/>
    <w:bookmarkStart w:name="z272" w:id="236"/>
    <w:p>
      <w:pPr>
        <w:spacing w:after="0"/>
        <w:ind w:left="0"/>
        <w:jc w:val="both"/>
      </w:pPr>
      <w:r>
        <w:rPr>
          <w:rFonts w:ascii="Times New Roman"/>
          <w:b w:val="false"/>
          <w:i w:val="false"/>
          <w:color w:val="000000"/>
          <w:sz w:val="28"/>
        </w:rPr>
        <w:t>
      тоғызыншы бөлік мынадай редакцияда жазылсын:</w:t>
      </w:r>
    </w:p>
    <w:bookmarkEnd w:id="236"/>
    <w:bookmarkStart w:name="z273" w:id="237"/>
    <w:p>
      <w:pPr>
        <w:spacing w:after="0"/>
        <w:ind w:left="0"/>
        <w:jc w:val="both"/>
      </w:pPr>
      <w:r>
        <w:rPr>
          <w:rFonts w:ascii="Times New Roman"/>
          <w:b w:val="false"/>
          <w:i w:val="false"/>
          <w:color w:val="000000"/>
          <w:sz w:val="28"/>
        </w:rPr>
        <w:t>
      "Қазақстан Республикасының заңдарында, жергілікті өкілді және атқарушы органдардың шешімдерінде адамдардың жекелеген санаттары үшін тегін жол жүру құқығын қоса алғанда, көлік қызметтеріне жеңілдіктер белгіленген кезде жергілікті өкілді және атқарушы органдар қаржыландыру көзін айқындайды, бұл ретте жергілікті атқарушы органдар тасымалдаушылармен шарт жасасады.".</w:t>
      </w:r>
    </w:p>
    <w:bookmarkEnd w:id="237"/>
    <w:bookmarkStart w:name="z274" w:id="238"/>
    <w:p>
      <w:pPr>
        <w:spacing w:after="0"/>
        <w:ind w:left="0"/>
        <w:jc w:val="both"/>
      </w:pPr>
      <w:r>
        <w:rPr>
          <w:rFonts w:ascii="Times New Roman"/>
          <w:b w:val="false"/>
          <w:i w:val="false"/>
          <w:color w:val="000000"/>
          <w:sz w:val="28"/>
        </w:rPr>
        <w:t xml:space="preserve">
      13. "Тұрғын үй қатынастары туралы" 1997 жылғы 16 сәуiрдегi Қазақстан Республикасының </w:t>
      </w:r>
      <w:r>
        <w:rPr>
          <w:rFonts w:ascii="Times New Roman"/>
          <w:b w:val="false"/>
          <w:i w:val="false"/>
          <w:color w:val="000000"/>
          <w:sz w:val="28"/>
        </w:rPr>
        <w:t>Заңына:</w:t>
      </w:r>
    </w:p>
    <w:bookmarkEnd w:id="238"/>
    <w:bookmarkStart w:name="z275" w:id="23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w:t>
      </w:r>
      <w:r>
        <w:rPr>
          <w:rFonts w:ascii="Times New Roman"/>
          <w:b w:val="false"/>
          <w:i w:val="false"/>
          <w:color w:val="000000"/>
          <w:sz w:val="28"/>
        </w:rPr>
        <w:t xml:space="preserve"> 6) тармақшасындағы "ерекшеліктеріне байланысты қатынастарды реттейді." деген сөздер "ерекшеліктеріне;" деген сөзбен ауыстырылып, мынадай мазмұндағы 7) тармақшамен толықтырылсын: </w:t>
      </w:r>
    </w:p>
    <w:bookmarkEnd w:id="239"/>
    <w:bookmarkStart w:name="z276" w:id="240"/>
    <w:p>
      <w:pPr>
        <w:spacing w:after="0"/>
        <w:ind w:left="0"/>
        <w:jc w:val="both"/>
      </w:pPr>
      <w:r>
        <w:rPr>
          <w:rFonts w:ascii="Times New Roman"/>
          <w:b w:val="false"/>
          <w:i w:val="false"/>
          <w:color w:val="000000"/>
          <w:sz w:val="28"/>
        </w:rPr>
        <w:t>
      "7) энергетикалық және коммуналдық секторларды жаңғырту жөніндегі ұлттық жобаны іске асыруға байланысты қатынастарды реттейді.";</w:t>
      </w:r>
    </w:p>
    <w:bookmarkEnd w:id="240"/>
    <w:bookmarkStart w:name="z277" w:id="241"/>
    <w:p>
      <w:pPr>
        <w:spacing w:after="0"/>
        <w:ind w:left="0"/>
        <w:jc w:val="both"/>
      </w:pPr>
      <w:r>
        <w:rPr>
          <w:rFonts w:ascii="Times New Roman"/>
          <w:b w:val="false"/>
          <w:i w:val="false"/>
          <w:color w:val="000000"/>
          <w:sz w:val="28"/>
        </w:rPr>
        <w:t>
      2) </w:t>
      </w:r>
      <w:r>
        <w:rPr>
          <w:rFonts w:ascii="Times New Roman"/>
          <w:b w:val="false"/>
          <w:i w:val="false"/>
          <w:color w:val="000000"/>
          <w:sz w:val="28"/>
        </w:rPr>
        <w:t>2-бап</w:t>
      </w:r>
      <w:r>
        <w:rPr>
          <w:rFonts w:ascii="Times New Roman"/>
          <w:b w:val="false"/>
          <w:i w:val="false"/>
          <w:color w:val="000000"/>
          <w:sz w:val="28"/>
        </w:rPr>
        <w:t xml:space="preserve"> мынадай мазмұндағы 1-8), 1-9), 48-1) және 48-2) тармақшалармен толықтырылсын:</w:t>
      </w:r>
    </w:p>
    <w:bookmarkEnd w:id="241"/>
    <w:bookmarkStart w:name="z278" w:id="242"/>
    <w:p>
      <w:pPr>
        <w:spacing w:after="0"/>
        <w:ind w:left="0"/>
        <w:jc w:val="both"/>
      </w:pPr>
      <w:r>
        <w:rPr>
          <w:rFonts w:ascii="Times New Roman"/>
          <w:b w:val="false"/>
          <w:i w:val="false"/>
          <w:color w:val="000000"/>
          <w:sz w:val="28"/>
        </w:rPr>
        <w:t>
      "1-8) бірыңғай есеп айырысу орталығы – уәкілетті орган айқындайтын жұмыс істеу талаптары мен тәртібіне сәйкес келетін, бірыңғай төлем құжатын қалыптастыруды жүзеге асыратын және ақпараттық жүйелер негізінде коммуналдық көрсетілетін қызметтерді берушілер мен коммуналдық көрсетілетін қызметтерді тұтынушылар арасындағы өзара іс-қимылды қамтамасыз ететін заңды тұлғалар;</w:t>
      </w:r>
    </w:p>
    <w:bookmarkEnd w:id="242"/>
    <w:bookmarkStart w:name="z279" w:id="243"/>
    <w:p>
      <w:pPr>
        <w:spacing w:after="0"/>
        <w:ind w:left="0"/>
        <w:jc w:val="both"/>
      </w:pPr>
      <w:r>
        <w:rPr>
          <w:rFonts w:ascii="Times New Roman"/>
          <w:b w:val="false"/>
          <w:i w:val="false"/>
          <w:color w:val="000000"/>
          <w:sz w:val="28"/>
        </w:rPr>
        <w:t>
      1-9) бірыңғай төлем құжаты – қағаз жеткізгіште жасалған не электрондық нысанда қалыптастырылған, оның негізінде немесе оның көмегімен төлем және (немесе) ақша аудару жүзеге асырылатын, коммуналдық және қосымша көрсетілетін қызметтерге ақы төлеуді жүзеге асыру үшін жасалған құжат;";</w:t>
      </w:r>
    </w:p>
    <w:bookmarkEnd w:id="243"/>
    <w:bookmarkStart w:name="z280" w:id="244"/>
    <w:p>
      <w:pPr>
        <w:spacing w:after="0"/>
        <w:ind w:left="0"/>
        <w:jc w:val="both"/>
      </w:pPr>
      <w:r>
        <w:rPr>
          <w:rFonts w:ascii="Times New Roman"/>
          <w:b w:val="false"/>
          <w:i w:val="false"/>
          <w:color w:val="000000"/>
          <w:sz w:val="28"/>
        </w:rPr>
        <w:t>
      "48-1) энергетикалық және коммуналдық секторларды жаңғырту жөніндегі ұлттық жобаның электрондық сатып алу платформасы (бұдан әрі – электрондық платформа) – энергетикалық және коммуналдық секторларды жаңғырту жөніндегі ұлттық жобаны іске асыру шеңберінде электрондық сатып алуды жүргізуді қамтамасыз ететін, энергетикалық және коммуналдық секторларды жаңғырту жөніндегі ұлттық жобаны іске асыру шеңберінде тауарларды, жұмыстар мен көрсетілетін қызметтерді сатып алу, "толық бітіріп берілетін" құрылыс туралы шарт жасасу, сондай-ақ жобаларды іріктеу және мониторингтеу үшін қолжетімділік нүктесін қамтамасыз ету жөніндегі электрондық қызметтерді ұсынатын ақпараттық жүйе;</w:t>
      </w:r>
    </w:p>
    <w:bookmarkEnd w:id="244"/>
    <w:bookmarkStart w:name="z281" w:id="245"/>
    <w:p>
      <w:pPr>
        <w:spacing w:after="0"/>
        <w:ind w:left="0"/>
        <w:jc w:val="both"/>
      </w:pPr>
      <w:r>
        <w:rPr>
          <w:rFonts w:ascii="Times New Roman"/>
          <w:b w:val="false"/>
          <w:i w:val="false"/>
          <w:color w:val="000000"/>
          <w:sz w:val="28"/>
        </w:rPr>
        <w:t>
      48-2) энергетикалық және коммуналдық секторларды жаңғырту жөніндегі ұлттық жобаның тұрғын үй қатынастары және тұрғын үй-коммуналдық шаруашылық саласындағы техникалық операторы (бұдан әрі – техникалық оператор) – мемлекет жарғылық капиталына жүз пайыз қатысатын заңды тұлға;";</w:t>
      </w:r>
    </w:p>
    <w:bookmarkEnd w:id="245"/>
    <w:bookmarkStart w:name="z282" w:id="2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10-1-бап</w:t>
      </w:r>
      <w:r>
        <w:rPr>
          <w:rFonts w:ascii="Times New Roman"/>
          <w:b w:val="false"/>
          <w:i w:val="false"/>
          <w:color w:val="000000"/>
          <w:sz w:val="28"/>
        </w:rPr>
        <w:t xml:space="preserve"> мынадай мазмұндағы 8) тармақшамен толықтырылсын:</w:t>
      </w:r>
    </w:p>
    <w:bookmarkEnd w:id="246"/>
    <w:bookmarkStart w:name="z283" w:id="247"/>
    <w:p>
      <w:pPr>
        <w:spacing w:after="0"/>
        <w:ind w:left="0"/>
        <w:jc w:val="both"/>
      </w:pPr>
      <w:r>
        <w:rPr>
          <w:rFonts w:ascii="Times New Roman"/>
          <w:b w:val="false"/>
          <w:i w:val="false"/>
          <w:color w:val="000000"/>
          <w:sz w:val="28"/>
        </w:rPr>
        <w:t>
      "8) энергетикалық және коммуналдық секторларды жаңғырту жөніндегі ұлттық жобаның тұрғын үй қатынастары және тұрғын үй-коммуналдық шаруашылық саласындағы техникалық операторын айқындайды.";</w:t>
      </w:r>
    </w:p>
    <w:bookmarkEnd w:id="247"/>
    <w:bookmarkStart w:name="z284" w:id="2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10-2-бапта</w:t>
      </w:r>
      <w:r>
        <w:rPr>
          <w:rFonts w:ascii="Times New Roman"/>
          <w:b w:val="false"/>
          <w:i w:val="false"/>
          <w:color w:val="000000"/>
          <w:sz w:val="28"/>
        </w:rPr>
        <w:t>:</w:t>
      </w:r>
    </w:p>
    <w:bookmarkEnd w:id="248"/>
    <w:bookmarkStart w:name="z285" w:id="249"/>
    <w:p>
      <w:pPr>
        <w:spacing w:after="0"/>
        <w:ind w:left="0"/>
        <w:jc w:val="both"/>
      </w:pPr>
      <w:r>
        <w:rPr>
          <w:rFonts w:ascii="Times New Roman"/>
          <w:b w:val="false"/>
          <w:i w:val="false"/>
          <w:color w:val="000000"/>
          <w:sz w:val="28"/>
        </w:rPr>
        <w:t xml:space="preserve">
      10-15) тармақша "көрсетілетін қызметтер тізбесін" деген сөздерден кейін ", бірыңғай төлем құжатына қойылатын талаптарды" деген сөздермен толықтырылсын; </w:t>
      </w:r>
    </w:p>
    <w:bookmarkEnd w:id="249"/>
    <w:bookmarkStart w:name="z286" w:id="250"/>
    <w:p>
      <w:pPr>
        <w:spacing w:after="0"/>
        <w:ind w:left="0"/>
        <w:jc w:val="both"/>
      </w:pPr>
      <w:r>
        <w:rPr>
          <w:rFonts w:ascii="Times New Roman"/>
          <w:b w:val="false"/>
          <w:i w:val="false"/>
          <w:color w:val="000000"/>
          <w:sz w:val="28"/>
        </w:rPr>
        <w:t>
      мынадай мазмұндағы 10-41), 10-42), 10-43) және 10-44) тармақшалармен толықтырылсын:</w:t>
      </w:r>
    </w:p>
    <w:bookmarkEnd w:id="250"/>
    <w:bookmarkStart w:name="z287" w:id="251"/>
    <w:p>
      <w:pPr>
        <w:spacing w:after="0"/>
        <w:ind w:left="0"/>
        <w:jc w:val="both"/>
      </w:pPr>
      <w:r>
        <w:rPr>
          <w:rFonts w:ascii="Times New Roman"/>
          <w:b w:val="false"/>
          <w:i w:val="false"/>
          <w:color w:val="000000"/>
          <w:sz w:val="28"/>
        </w:rPr>
        <w:t>
      "10-41)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 және салу жобаларының үлгілік конкурстық құжаттамасын әзірлейді және бекітеді;</w:t>
      </w:r>
    </w:p>
    <w:bookmarkEnd w:id="251"/>
    <w:bookmarkStart w:name="z288" w:id="252"/>
    <w:p>
      <w:pPr>
        <w:spacing w:after="0"/>
        <w:ind w:left="0"/>
        <w:jc w:val="both"/>
      </w:pPr>
      <w:r>
        <w:rPr>
          <w:rFonts w:ascii="Times New Roman"/>
          <w:b w:val="false"/>
          <w:i w:val="false"/>
          <w:color w:val="000000"/>
          <w:sz w:val="28"/>
        </w:rPr>
        <w:t>
      10-42) энергетикалық және коммуналдық секторларды жаңғырту жөніндегі ұлттық жобаны іске асыру шеңберінде тұрғын үй қатынастары және тұрғын үй-коммуналдық шаруашылық саласындағы жобаларды жоспарлау, іріктеу, келісу, жобалау, салу және (немесе) пайдалану процестерін мониторингтеу қағидаларын әзірлейді және бекітеді;</w:t>
      </w:r>
    </w:p>
    <w:bookmarkEnd w:id="252"/>
    <w:bookmarkStart w:name="z289" w:id="253"/>
    <w:p>
      <w:pPr>
        <w:spacing w:after="0"/>
        <w:ind w:left="0"/>
        <w:jc w:val="both"/>
      </w:pPr>
      <w:r>
        <w:rPr>
          <w:rFonts w:ascii="Times New Roman"/>
          <w:b w:val="false"/>
          <w:i w:val="false"/>
          <w:color w:val="000000"/>
          <w:sz w:val="28"/>
        </w:rPr>
        <w:t>
      10-43) сумен жабдықтау және (немесе) су бұру саласындағы ақпараттық қауіпсіздікті қамтамасыз ету тәртібін белгілейді;</w:t>
      </w:r>
    </w:p>
    <w:bookmarkEnd w:id="253"/>
    <w:bookmarkStart w:name="z290" w:id="254"/>
    <w:p>
      <w:pPr>
        <w:spacing w:after="0"/>
        <w:ind w:left="0"/>
        <w:jc w:val="both"/>
      </w:pPr>
      <w:r>
        <w:rPr>
          <w:rFonts w:ascii="Times New Roman"/>
          <w:b w:val="false"/>
          <w:i w:val="false"/>
          <w:color w:val="000000"/>
          <w:sz w:val="28"/>
        </w:rPr>
        <w:t>
      10-44) сумен жабдықтау және (немесе) су бұру саласындағы ақпараттық қауіпсіздіктің салалық орталығын айқындайды;";</w:t>
      </w:r>
    </w:p>
    <w:bookmarkEnd w:id="254"/>
    <w:bookmarkStart w:name="z291" w:id="255"/>
    <w:p>
      <w:pPr>
        <w:spacing w:after="0"/>
        <w:ind w:left="0"/>
        <w:jc w:val="both"/>
      </w:pPr>
      <w:r>
        <w:rPr>
          <w:rFonts w:ascii="Times New Roman"/>
          <w:b w:val="false"/>
          <w:i w:val="false"/>
          <w:color w:val="000000"/>
          <w:sz w:val="28"/>
        </w:rPr>
        <w:t>
      5) </w:t>
      </w:r>
      <w:r>
        <w:rPr>
          <w:rFonts w:ascii="Times New Roman"/>
          <w:b w:val="false"/>
          <w:i w:val="false"/>
          <w:color w:val="000000"/>
          <w:sz w:val="28"/>
        </w:rPr>
        <w:t>10-6-бап</w:t>
      </w:r>
      <w:r>
        <w:rPr>
          <w:rFonts w:ascii="Times New Roman"/>
          <w:b w:val="false"/>
          <w:i w:val="false"/>
          <w:color w:val="000000"/>
          <w:sz w:val="28"/>
        </w:rPr>
        <w:t xml:space="preserve"> мынадай мазмұндағы 2-1-тармақпен толықтырылсын:</w:t>
      </w:r>
    </w:p>
    <w:bookmarkEnd w:id="255"/>
    <w:bookmarkStart w:name="z292" w:id="256"/>
    <w:p>
      <w:pPr>
        <w:spacing w:after="0"/>
        <w:ind w:left="0"/>
        <w:jc w:val="both"/>
      </w:pPr>
      <w:r>
        <w:rPr>
          <w:rFonts w:ascii="Times New Roman"/>
          <w:b w:val="false"/>
          <w:i w:val="false"/>
          <w:color w:val="000000"/>
          <w:sz w:val="28"/>
        </w:rPr>
        <w:t>
      "2-1. Тұтынушыларды қоспағанда, тұрғын үй қатынастары және тұрғын үй-коммуналдық шаруашылық саласындағы ақпараттандыру субъектілері (қатысушылары) бірыңғай есеп айырысу орталығы қалыптастырған деректерді қоса алғанда, деректерді техникалық операторға береді.";</w:t>
      </w:r>
    </w:p>
    <w:bookmarkEnd w:id="256"/>
    <w:bookmarkStart w:name="z293" w:id="257"/>
    <w:p>
      <w:pPr>
        <w:spacing w:after="0"/>
        <w:ind w:left="0"/>
        <w:jc w:val="both"/>
      </w:pPr>
      <w:r>
        <w:rPr>
          <w:rFonts w:ascii="Times New Roman"/>
          <w:b w:val="false"/>
          <w:i w:val="false"/>
          <w:color w:val="000000"/>
          <w:sz w:val="28"/>
        </w:rPr>
        <w:t>
      6) 1-1-тарау мынадай мазмұндағы 10-10, 10-11, 10-12 және 10-13-баптармен толықтырылсын:</w:t>
      </w:r>
    </w:p>
    <w:bookmarkEnd w:id="257"/>
    <w:bookmarkStart w:name="z294" w:id="258"/>
    <w:p>
      <w:pPr>
        <w:spacing w:after="0"/>
        <w:ind w:left="0"/>
        <w:jc w:val="both"/>
      </w:pPr>
      <w:r>
        <w:rPr>
          <w:rFonts w:ascii="Times New Roman"/>
          <w:b w:val="false"/>
          <w:i w:val="false"/>
          <w:color w:val="000000"/>
          <w:sz w:val="28"/>
        </w:rPr>
        <w:t>
      "10-10-бап. Техникалық оператордың құзыреті</w:t>
      </w:r>
    </w:p>
    <w:bookmarkEnd w:id="258"/>
    <w:bookmarkStart w:name="z295" w:id="259"/>
    <w:p>
      <w:pPr>
        <w:spacing w:after="0"/>
        <w:ind w:left="0"/>
        <w:jc w:val="both"/>
      </w:pPr>
      <w:r>
        <w:rPr>
          <w:rFonts w:ascii="Times New Roman"/>
          <w:b w:val="false"/>
          <w:i w:val="false"/>
          <w:color w:val="000000"/>
          <w:sz w:val="28"/>
        </w:rPr>
        <w:t>
      1. Техникалық оператор:</w:t>
      </w:r>
    </w:p>
    <w:bookmarkEnd w:id="259"/>
    <w:bookmarkStart w:name="z296" w:id="260"/>
    <w:p>
      <w:pPr>
        <w:spacing w:after="0"/>
        <w:ind w:left="0"/>
        <w:jc w:val="both"/>
      </w:pPr>
      <w:r>
        <w:rPr>
          <w:rFonts w:ascii="Times New Roman"/>
          <w:b w:val="false"/>
          <w:i w:val="false"/>
          <w:color w:val="000000"/>
          <w:sz w:val="28"/>
        </w:rPr>
        <w:t>
      1) тиісті салаларда мемлекеттік реттеуді және басшылықты жүзеге асыратын мемлекеттік органдардың және жергілікті атқарушы органдардың ұсыныстары негізінде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жаңғыртуға және салуға қатысатын табиғи монополиялар субъектілерінің тізбесін бірлесіп қалыптастырады;</w:t>
      </w:r>
    </w:p>
    <w:bookmarkEnd w:id="260"/>
    <w:bookmarkStart w:name="z297" w:id="261"/>
    <w:p>
      <w:pPr>
        <w:spacing w:after="0"/>
        <w:ind w:left="0"/>
        <w:jc w:val="both"/>
      </w:pPr>
      <w:r>
        <w:rPr>
          <w:rFonts w:ascii="Times New Roman"/>
          <w:b w:val="false"/>
          <w:i w:val="false"/>
          <w:color w:val="000000"/>
          <w:sz w:val="28"/>
        </w:rPr>
        <w:t>
      2)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жаңғыртуға және салуға қатысатын жобалар бойынша табиғи монополиялар субъектілері мен жергілікті атқарушы органдардың жобалауға арналған алдын ала өтінімдері мен тапсырмаларын қарайды;</w:t>
      </w:r>
    </w:p>
    <w:bookmarkEnd w:id="261"/>
    <w:bookmarkStart w:name="z298" w:id="262"/>
    <w:p>
      <w:pPr>
        <w:spacing w:after="0"/>
        <w:ind w:left="0"/>
        <w:jc w:val="both"/>
      </w:pPr>
      <w:r>
        <w:rPr>
          <w:rFonts w:ascii="Times New Roman"/>
          <w:b w:val="false"/>
          <w:i w:val="false"/>
          <w:color w:val="000000"/>
          <w:sz w:val="28"/>
        </w:rPr>
        <w:t>
      3) сумен жабдықтау және су бұру, жылу және электр энергиясын өндіру, беру жүйесінің энергетикалық және коммуналдық секторларын жаңғыртуға бағытталған техникалық-технологиялық шешімдердің сараптамасын жүзеге асырады;</w:t>
      </w:r>
    </w:p>
    <w:bookmarkEnd w:id="262"/>
    <w:bookmarkStart w:name="z299" w:id="263"/>
    <w:p>
      <w:pPr>
        <w:spacing w:after="0"/>
        <w:ind w:left="0"/>
        <w:jc w:val="both"/>
      </w:pPr>
      <w:r>
        <w:rPr>
          <w:rFonts w:ascii="Times New Roman"/>
          <w:b w:val="false"/>
          <w:i w:val="false"/>
          <w:color w:val="000000"/>
          <w:sz w:val="28"/>
        </w:rPr>
        <w:t>
      4) жобаларды энергетикалық және коммуналдық секторларды жаңғырту жөніндегі ұлттық жобаны іске асыру шеңберінде жобалау, салу және (немесе) пайдалану, оның ішінде энергия үнемдеу кезеңдерінде іске асыруды мониторингтеуді жүзеге асырады;</w:t>
      </w:r>
    </w:p>
    <w:bookmarkEnd w:id="263"/>
    <w:bookmarkStart w:name="z300" w:id="264"/>
    <w:p>
      <w:pPr>
        <w:spacing w:after="0"/>
        <w:ind w:left="0"/>
        <w:jc w:val="both"/>
      </w:pPr>
      <w:r>
        <w:rPr>
          <w:rFonts w:ascii="Times New Roman"/>
          <w:b w:val="false"/>
          <w:i w:val="false"/>
          <w:color w:val="000000"/>
          <w:sz w:val="28"/>
        </w:rPr>
        <w:t>
      5) энергетикалық және коммуналдық инфрақұрылымды жаңғырту жөніндегі ұлттық жобаны іске асыру шеңберінде қазақстандық тауар өндірушілердің өнімдерін қолдану және жаңа өндірістерді орналастыру және жұмыс істеп тұрғандарын кеңейту мәселелерін мониторингтеу мен үйлестіруді жүзеге асырады;</w:t>
      </w:r>
    </w:p>
    <w:bookmarkEnd w:id="264"/>
    <w:bookmarkStart w:name="z301" w:id="265"/>
    <w:p>
      <w:pPr>
        <w:spacing w:after="0"/>
        <w:ind w:left="0"/>
        <w:jc w:val="both"/>
      </w:pPr>
      <w:r>
        <w:rPr>
          <w:rFonts w:ascii="Times New Roman"/>
          <w:b w:val="false"/>
          <w:i w:val="false"/>
          <w:color w:val="000000"/>
          <w:sz w:val="28"/>
        </w:rPr>
        <w:t xml:space="preserve">
      6) Қазақстан Республикасының ақпараттандыру туралы заңнамасына сәйкес деректерді "электрондық үкіметтің" ақпараттық-коммуникациялық платформасына береді; </w:t>
      </w:r>
    </w:p>
    <w:bookmarkEnd w:id="265"/>
    <w:bookmarkStart w:name="z302" w:id="266"/>
    <w:p>
      <w:pPr>
        <w:spacing w:after="0"/>
        <w:ind w:left="0"/>
        <w:jc w:val="both"/>
      </w:pPr>
      <w:r>
        <w:rPr>
          <w:rFonts w:ascii="Times New Roman"/>
          <w:b w:val="false"/>
          <w:i w:val="false"/>
          <w:color w:val="000000"/>
          <w:sz w:val="28"/>
        </w:rPr>
        <w:t>
      7) бірыңғай төлем құжатын қолдануды ұйымдастырады;</w:t>
      </w:r>
    </w:p>
    <w:bookmarkEnd w:id="266"/>
    <w:bookmarkStart w:name="z303" w:id="267"/>
    <w:p>
      <w:pPr>
        <w:spacing w:after="0"/>
        <w:ind w:left="0"/>
        <w:jc w:val="both"/>
      </w:pPr>
      <w:r>
        <w:rPr>
          <w:rFonts w:ascii="Times New Roman"/>
          <w:b w:val="false"/>
          <w:i w:val="false"/>
          <w:color w:val="000000"/>
          <w:sz w:val="28"/>
        </w:rPr>
        <w:t>
      8) тұрғын үй қатынастары және тұрғын үй-коммуналдық шаруашылық саласындағы ақпараттандыру объектілерін мемлекеттік органдардың ақпараттық жүйелерімен интеграциялау арқылы алынған электрондық ақпараттық ресурстар мен деректерді орталықтандырылған жинауды, талдауды, сақтауды, олардың сақталуын және құпиялылығын қамтамасыз етеді;</w:t>
      </w:r>
    </w:p>
    <w:bookmarkEnd w:id="267"/>
    <w:bookmarkStart w:name="z304" w:id="268"/>
    <w:p>
      <w:pPr>
        <w:spacing w:after="0"/>
        <w:ind w:left="0"/>
        <w:jc w:val="both"/>
      </w:pPr>
      <w:r>
        <w:rPr>
          <w:rFonts w:ascii="Times New Roman"/>
          <w:b w:val="false"/>
          <w:i w:val="false"/>
          <w:color w:val="000000"/>
          <w:sz w:val="28"/>
        </w:rPr>
        <w:t>
      9) тұрғын үй қатынастары және тұрғын үй-коммуналдық шаруашылық саласында, оның ішінде сумен жабдықтау және (немесе) су бұру саласында ақпараттық жүйелерді құруды және қолдап отыруды ұйымдастырады.</w:t>
      </w:r>
    </w:p>
    <w:bookmarkEnd w:id="268"/>
    <w:bookmarkStart w:name="z305" w:id="269"/>
    <w:p>
      <w:pPr>
        <w:spacing w:after="0"/>
        <w:ind w:left="0"/>
        <w:jc w:val="both"/>
      </w:pPr>
      <w:r>
        <w:rPr>
          <w:rFonts w:ascii="Times New Roman"/>
          <w:b w:val="false"/>
          <w:i w:val="false"/>
          <w:color w:val="000000"/>
          <w:sz w:val="28"/>
        </w:rPr>
        <w:t>
      10-11-бап. Электрондық платформа әкімшісі</w:t>
      </w:r>
    </w:p>
    <w:bookmarkEnd w:id="269"/>
    <w:bookmarkStart w:name="z306" w:id="270"/>
    <w:p>
      <w:pPr>
        <w:spacing w:after="0"/>
        <w:ind w:left="0"/>
        <w:jc w:val="both"/>
      </w:pPr>
      <w:r>
        <w:rPr>
          <w:rFonts w:ascii="Times New Roman"/>
          <w:b w:val="false"/>
          <w:i w:val="false"/>
          <w:color w:val="000000"/>
          <w:sz w:val="28"/>
        </w:rPr>
        <w:t>
      1. Электрондық платформа әкімшісі:</w:t>
      </w:r>
    </w:p>
    <w:bookmarkEnd w:id="270"/>
    <w:bookmarkStart w:name="z307" w:id="271"/>
    <w:p>
      <w:pPr>
        <w:spacing w:after="0"/>
        <w:ind w:left="0"/>
        <w:jc w:val="both"/>
      </w:pPr>
      <w:r>
        <w:rPr>
          <w:rFonts w:ascii="Times New Roman"/>
          <w:b w:val="false"/>
          <w:i w:val="false"/>
          <w:color w:val="000000"/>
          <w:sz w:val="28"/>
        </w:rPr>
        <w:t>
      1) электрондық платформаны дамытуды, қолдап отыруды және оған жүйелік-техникалық қызмет көрсетуді жүзеге асырады;</w:t>
      </w:r>
    </w:p>
    <w:bookmarkEnd w:id="271"/>
    <w:bookmarkStart w:name="z308" w:id="272"/>
    <w:p>
      <w:pPr>
        <w:spacing w:after="0"/>
        <w:ind w:left="0"/>
        <w:jc w:val="both"/>
      </w:pPr>
      <w:r>
        <w:rPr>
          <w:rFonts w:ascii="Times New Roman"/>
          <w:b w:val="false"/>
          <w:i w:val="false"/>
          <w:color w:val="000000"/>
          <w:sz w:val="28"/>
        </w:rPr>
        <w:t>
      2) электрондық платформаның жұмыс істеуі мәселелері бойынша консультациялық көмек көрсетеді;</w:t>
      </w:r>
    </w:p>
    <w:bookmarkEnd w:id="272"/>
    <w:bookmarkStart w:name="z309" w:id="273"/>
    <w:p>
      <w:pPr>
        <w:spacing w:after="0"/>
        <w:ind w:left="0"/>
        <w:jc w:val="both"/>
      </w:pPr>
      <w:r>
        <w:rPr>
          <w:rFonts w:ascii="Times New Roman"/>
          <w:b w:val="false"/>
          <w:i w:val="false"/>
          <w:color w:val="000000"/>
          <w:sz w:val="28"/>
        </w:rPr>
        <w:t>
      3) электрондық ақпараттық ресурстарды сақтаудың ақпараттық қауіпсіздігін қамтамасыз етеді;</w:t>
      </w:r>
    </w:p>
    <w:bookmarkEnd w:id="273"/>
    <w:bookmarkStart w:name="z310" w:id="274"/>
    <w:p>
      <w:pPr>
        <w:spacing w:after="0"/>
        <w:ind w:left="0"/>
        <w:jc w:val="both"/>
      </w:pPr>
      <w:r>
        <w:rPr>
          <w:rFonts w:ascii="Times New Roman"/>
          <w:b w:val="false"/>
          <w:i w:val="false"/>
          <w:color w:val="000000"/>
          <w:sz w:val="28"/>
        </w:rPr>
        <w:t>
      4)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274"/>
    <w:bookmarkStart w:name="z311" w:id="275"/>
    <w:p>
      <w:pPr>
        <w:spacing w:after="0"/>
        <w:ind w:left="0"/>
        <w:jc w:val="both"/>
      </w:pPr>
      <w:r>
        <w:rPr>
          <w:rFonts w:ascii="Times New Roman"/>
          <w:b w:val="false"/>
          <w:i w:val="false"/>
          <w:color w:val="000000"/>
          <w:sz w:val="28"/>
        </w:rPr>
        <w:t>
      5) уәкілетті орган әзірлеген және бекіткен жұмыстар мен көрсетілетін қызметтерді сатып алуды жүзеге асыру қағидаларына сәйкес конкурсқа қатысуға өтінімдерді қамтамасыз етуді енгізу және қайтару процесін операциялық қолдап отыруды қамтамасыз етеді;</w:t>
      </w:r>
    </w:p>
    <w:bookmarkEnd w:id="275"/>
    <w:bookmarkStart w:name="z312" w:id="276"/>
    <w:p>
      <w:pPr>
        <w:spacing w:after="0"/>
        <w:ind w:left="0"/>
        <w:jc w:val="both"/>
      </w:pPr>
      <w:r>
        <w:rPr>
          <w:rFonts w:ascii="Times New Roman"/>
          <w:b w:val="false"/>
          <w:i w:val="false"/>
          <w:color w:val="000000"/>
          <w:sz w:val="28"/>
        </w:rPr>
        <w:t>
      6)  жоспарланатын және іске асырылатын жобаларды ақпараттық қамтамасыз ету мәселелері бойынша мемлекеттік органдармен және өзге де ұйымдармен өзара іс-қимыл жасайды.</w:t>
      </w:r>
    </w:p>
    <w:bookmarkEnd w:id="276"/>
    <w:bookmarkStart w:name="z313" w:id="277"/>
    <w:p>
      <w:pPr>
        <w:spacing w:after="0"/>
        <w:ind w:left="0"/>
        <w:jc w:val="both"/>
      </w:pPr>
      <w:r>
        <w:rPr>
          <w:rFonts w:ascii="Times New Roman"/>
          <w:b w:val="false"/>
          <w:i w:val="false"/>
          <w:color w:val="000000"/>
          <w:sz w:val="28"/>
        </w:rPr>
        <w:t>
      2. Энергетикалық және коммуналдық секторларды жаңғырту жөніндегі ұлттық жобаны іске асыру шеңберінде жұмыстар мен көрсетілетін қызметтерді сатып алу, жобалар мен өнім берушілерді іріктеу, шарттар жасасу, қазақстандық тауар өндірушілерден тауарларды сатып алу және офтейк-келісімшарттар жасасу уәкілетті орган әзірлеген және бекіткен электрондық платформаның жұмыс істеу қағидаларына сәйкес электрондық платформада жүзеге асырылады.</w:t>
      </w:r>
    </w:p>
    <w:bookmarkEnd w:id="277"/>
    <w:bookmarkStart w:name="z314" w:id="278"/>
    <w:p>
      <w:pPr>
        <w:spacing w:after="0"/>
        <w:ind w:left="0"/>
        <w:jc w:val="both"/>
      </w:pPr>
      <w:r>
        <w:rPr>
          <w:rFonts w:ascii="Times New Roman"/>
          <w:b w:val="false"/>
          <w:i w:val="false"/>
          <w:color w:val="000000"/>
          <w:sz w:val="28"/>
        </w:rPr>
        <w:t>
      3. Электрондық платформа әкімшісін уәкілетті орган айқындайды.</w:t>
      </w:r>
    </w:p>
    <w:bookmarkEnd w:id="278"/>
    <w:bookmarkStart w:name="z315" w:id="279"/>
    <w:p>
      <w:pPr>
        <w:spacing w:after="0"/>
        <w:ind w:left="0"/>
        <w:jc w:val="both"/>
      </w:pPr>
      <w:r>
        <w:rPr>
          <w:rFonts w:ascii="Times New Roman"/>
          <w:b w:val="false"/>
          <w:i w:val="false"/>
          <w:color w:val="000000"/>
          <w:sz w:val="28"/>
        </w:rPr>
        <w:t>
      10-12-бап. Энергетикалық және коммуналдық секторларды жаңғырту   жөніндегі ұлттық жобаны іске асыру шеңберінде  жобаларды жоспарлау мен іске асырудың негізгі ережелері, жұмыстар мен көрсетілетін қызметтерді сатып алуды жүзеге асыру, жобалар мен өнім берушілерді іріктеу, шарттар жасасу, қазақстандық тауар өндірушілерден тауарларды сатып алу және офтейк-келісімшарттар жасасу қағидаттары</w:t>
      </w:r>
    </w:p>
    <w:bookmarkEnd w:id="279"/>
    <w:bookmarkStart w:name="z316" w:id="280"/>
    <w:p>
      <w:pPr>
        <w:spacing w:after="0"/>
        <w:ind w:left="0"/>
        <w:jc w:val="both"/>
      </w:pPr>
      <w:r>
        <w:rPr>
          <w:rFonts w:ascii="Times New Roman"/>
          <w:b w:val="false"/>
          <w:i w:val="false"/>
          <w:color w:val="000000"/>
          <w:sz w:val="28"/>
        </w:rPr>
        <w:t>
      1. Табиғи монополиялар субъектісі энергетикалық және коммуналдық секторларды жаңғырту жөніндегі ұлттық жоба шеңберінде жобаларды іске асыруды уәкілетті орган әзірлеген және бекіткен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 жобалар мен өнім берушілерді іріктеу, шарттар жасасу қағидаларына сәйкес жүзеге асырады.</w:t>
      </w:r>
    </w:p>
    <w:bookmarkEnd w:id="280"/>
    <w:bookmarkStart w:name="z317" w:id="281"/>
    <w:p>
      <w:pPr>
        <w:spacing w:after="0"/>
        <w:ind w:left="0"/>
        <w:jc w:val="both"/>
      </w:pPr>
      <w:r>
        <w:rPr>
          <w:rFonts w:ascii="Times New Roman"/>
          <w:b w:val="false"/>
          <w:i w:val="false"/>
          <w:color w:val="000000"/>
          <w:sz w:val="28"/>
        </w:rPr>
        <w:t>
      2.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w:t>
      </w:r>
    </w:p>
    <w:bookmarkEnd w:id="281"/>
    <w:bookmarkStart w:name="z318" w:id="282"/>
    <w:p>
      <w:pPr>
        <w:spacing w:after="0"/>
        <w:ind w:left="0"/>
        <w:jc w:val="both"/>
      </w:pPr>
      <w:r>
        <w:rPr>
          <w:rFonts w:ascii="Times New Roman"/>
          <w:b w:val="false"/>
          <w:i w:val="false"/>
          <w:color w:val="000000"/>
          <w:sz w:val="28"/>
        </w:rPr>
        <w:t>
      1) сатып алу үшін пайдаланылатын ақшаны, оның ішінде сатып алынатын жұмыстар мен көрсетілетін қызметтердің бағасы мен сапасының арақатынасын қамтамасыз ету арқылы оңтайлы және тиімді жұмсау;</w:t>
      </w:r>
    </w:p>
    <w:bookmarkEnd w:id="282"/>
    <w:bookmarkStart w:name="z319" w:id="283"/>
    <w:p>
      <w:pPr>
        <w:spacing w:after="0"/>
        <w:ind w:left="0"/>
        <w:jc w:val="both"/>
      </w:pPr>
      <w:r>
        <w:rPr>
          <w:rFonts w:ascii="Times New Roman"/>
          <w:b w:val="false"/>
          <w:i w:val="false"/>
          <w:color w:val="000000"/>
          <w:sz w:val="28"/>
        </w:rPr>
        <w:t>
      2) жұмыстар мен көрсетілетін қызметтерді сатып алу процесінің ашықтығы мен бүкпесіздігі;</w:t>
      </w:r>
    </w:p>
    <w:bookmarkEnd w:id="283"/>
    <w:bookmarkStart w:name="z320" w:id="284"/>
    <w:p>
      <w:pPr>
        <w:spacing w:after="0"/>
        <w:ind w:left="0"/>
        <w:jc w:val="both"/>
      </w:pPr>
      <w:r>
        <w:rPr>
          <w:rFonts w:ascii="Times New Roman"/>
          <w:b w:val="false"/>
          <w:i w:val="false"/>
          <w:color w:val="000000"/>
          <w:sz w:val="28"/>
        </w:rPr>
        <w:t>
      3) Қазақстан Республикасының өнеркәсіптік саясат туралы заңнамасының ережелеріне сәйкес жүзеге асырылатын қазақстандық тауар өндірушілерден тауарларды сатып алу жағдайларынан басқа, әлеуетті өнім берушілерге екі кезеңдік конкурс негізінде жұмыстар мен көрсетілетін қызметтерді сатып алуға қатысу үшін тең мүмкіндіктер беру;</w:t>
      </w:r>
    </w:p>
    <w:bookmarkEnd w:id="284"/>
    <w:bookmarkStart w:name="z321" w:id="285"/>
    <w:p>
      <w:pPr>
        <w:spacing w:after="0"/>
        <w:ind w:left="0"/>
        <w:jc w:val="both"/>
      </w:pPr>
      <w:r>
        <w:rPr>
          <w:rFonts w:ascii="Times New Roman"/>
          <w:b w:val="false"/>
          <w:i w:val="false"/>
          <w:color w:val="000000"/>
          <w:sz w:val="28"/>
        </w:rPr>
        <w:t>
      4) қазақстандық тауарлар өндірушілерге, сондай-ақ жұмыстар мен көрсетілетін қызметтерді отандық берушілерге қолдау көрсету;</w:t>
      </w:r>
    </w:p>
    <w:bookmarkEnd w:id="285"/>
    <w:bookmarkStart w:name="z322" w:id="286"/>
    <w:p>
      <w:pPr>
        <w:spacing w:after="0"/>
        <w:ind w:left="0"/>
        <w:jc w:val="both"/>
      </w:pPr>
      <w:r>
        <w:rPr>
          <w:rFonts w:ascii="Times New Roman"/>
          <w:b w:val="false"/>
          <w:i w:val="false"/>
          <w:color w:val="000000"/>
          <w:sz w:val="28"/>
        </w:rPr>
        <w:t>
      5) "толық бітіріп берілетін" құрылыс туралы шарт жасаса отырып, екі кезеңдік конкурстың міндеттілігі қағидаттарына негізделеді.</w:t>
      </w:r>
    </w:p>
    <w:bookmarkEnd w:id="286"/>
    <w:bookmarkStart w:name="z323" w:id="287"/>
    <w:p>
      <w:pPr>
        <w:spacing w:after="0"/>
        <w:ind w:left="0"/>
        <w:jc w:val="both"/>
      </w:pPr>
      <w:r>
        <w:rPr>
          <w:rFonts w:ascii="Times New Roman"/>
          <w:b w:val="false"/>
          <w:i w:val="false"/>
          <w:color w:val="000000"/>
          <w:sz w:val="28"/>
        </w:rPr>
        <w:t>
      3. Әлеуетті өнім беруші, өнім беруші, тапсырыс беруші, электрондық платформа әкімшісі, техникалық оператор,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уәкілетті орган, қазақстандық тауар өндірушілер сатып алу субъектілері болып табылады</w:t>
      </w:r>
    </w:p>
    <w:bookmarkEnd w:id="287"/>
    <w:bookmarkStart w:name="z324" w:id="288"/>
    <w:p>
      <w:pPr>
        <w:spacing w:after="0"/>
        <w:ind w:left="0"/>
        <w:jc w:val="both"/>
      </w:pPr>
      <w:r>
        <w:rPr>
          <w:rFonts w:ascii="Times New Roman"/>
          <w:b w:val="false"/>
          <w:i w:val="false"/>
          <w:color w:val="000000"/>
          <w:sz w:val="28"/>
        </w:rPr>
        <w:t>
      4. Энергетикалық және коммуналдық инфрақұрылымды жаңғырту және салу жобалары үшін мердігерлерді іріктеу, конкурстық құжаттаманы бекітудің тәртібі мен өлшемшарттары бәсекелестікті қорғау және дамыту жөніндегі уәкілетті органмен келісу бойынша уәкілетті орган әзірлеген және бекіткен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 жобалар мен өнім берушілерді іріктеу, шарттар жасасу қағидаларында айқындалады.</w:t>
      </w:r>
    </w:p>
    <w:bookmarkEnd w:id="288"/>
    <w:bookmarkStart w:name="z325" w:id="289"/>
    <w:p>
      <w:pPr>
        <w:spacing w:after="0"/>
        <w:ind w:left="0"/>
        <w:jc w:val="both"/>
      </w:pPr>
      <w:r>
        <w:rPr>
          <w:rFonts w:ascii="Times New Roman"/>
          <w:b w:val="false"/>
          <w:i w:val="false"/>
          <w:color w:val="000000"/>
          <w:sz w:val="28"/>
        </w:rPr>
        <w:t>
      5. Энергетикалық және коммуналдық секторларды жаңғырту жөніндегі ұлттық жоба шеңберінде қазақстандық тауар өндірушілерден тауарларды сатып алу және офтейк-келісімшарттар жасасу қағидаларын өнеркәсіпті мемлекеттік ынталандыру саласындағы уәкілетті орган әзірлейді және бекітеді.</w:t>
      </w:r>
    </w:p>
    <w:bookmarkEnd w:id="289"/>
    <w:bookmarkStart w:name="z326" w:id="290"/>
    <w:p>
      <w:pPr>
        <w:spacing w:after="0"/>
        <w:ind w:left="0"/>
        <w:jc w:val="both"/>
      </w:pPr>
      <w:r>
        <w:rPr>
          <w:rFonts w:ascii="Times New Roman"/>
          <w:b w:val="false"/>
          <w:i w:val="false"/>
          <w:color w:val="000000"/>
          <w:sz w:val="28"/>
        </w:rPr>
        <w:t>
      10-13-бап. Сумен жабдықтауды және су бұруды басқарудың бірыңғай   мемлекеттік жүйесі</w:t>
      </w:r>
    </w:p>
    <w:bookmarkEnd w:id="290"/>
    <w:bookmarkStart w:name="z327" w:id="291"/>
    <w:p>
      <w:pPr>
        <w:spacing w:after="0"/>
        <w:ind w:left="0"/>
        <w:jc w:val="both"/>
      </w:pPr>
      <w:r>
        <w:rPr>
          <w:rFonts w:ascii="Times New Roman"/>
          <w:b w:val="false"/>
          <w:i w:val="false"/>
          <w:color w:val="000000"/>
          <w:sz w:val="28"/>
        </w:rPr>
        <w:t>
      1. Орталықтандырылған және жергілікті сумен жабдықтау және су бұру жүйелерінде сумен жабдықтауды, сондай-ақ сарқынды суларды бұруды қамтамасыз ету процесінде қызметін жүзеге асыратын заңды тұлғалар сумен жабдықтаудың және су бұрудың сапасы мен көлемі, жабдықтың, сумен жабдықтау, су бұру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су ысырабын азайту жөніндегі шаралар туралы ақпаратты сумен жабдықтауды және су бұруды басқарудың бірыңғай мемлекеттік жүйесі арқылы береді.</w:t>
      </w:r>
    </w:p>
    <w:bookmarkEnd w:id="291"/>
    <w:bookmarkStart w:name="z328" w:id="292"/>
    <w:p>
      <w:pPr>
        <w:spacing w:after="0"/>
        <w:ind w:left="0"/>
        <w:jc w:val="both"/>
      </w:pPr>
      <w:r>
        <w:rPr>
          <w:rFonts w:ascii="Times New Roman"/>
          <w:b w:val="false"/>
          <w:i w:val="false"/>
          <w:color w:val="000000"/>
          <w:sz w:val="28"/>
        </w:rPr>
        <w:t>
      2. Суды өндіру, беру және сумен жабдықтау процесіне қатысатын сумен жабдықтау және су бұру объектілерін есепке алу аспаптарымен жарақтандыру, олардың жұмыс істеуін қамтамасыз ету сумен жабдықтау және су бұру жүйелерінде суды есепке алу аспаптарын таңдау, монтаждау және пайдалану қағидаларына сәйкес жүзеге асырылады.</w:t>
      </w:r>
    </w:p>
    <w:bookmarkEnd w:id="292"/>
    <w:bookmarkStart w:name="z329" w:id="293"/>
    <w:p>
      <w:pPr>
        <w:spacing w:after="0"/>
        <w:ind w:left="0"/>
        <w:jc w:val="both"/>
      </w:pPr>
      <w:r>
        <w:rPr>
          <w:rFonts w:ascii="Times New Roman"/>
          <w:b w:val="false"/>
          <w:i w:val="false"/>
          <w:color w:val="000000"/>
          <w:sz w:val="28"/>
        </w:rPr>
        <w:t>
      3. Сумен жабдықтауды және су бұруды басқарудың бірыңғай мемлекеттік жүйесінің міндеттері мыналар болып табылады:</w:t>
      </w:r>
    </w:p>
    <w:bookmarkEnd w:id="293"/>
    <w:bookmarkStart w:name="z330" w:id="294"/>
    <w:p>
      <w:pPr>
        <w:spacing w:after="0"/>
        <w:ind w:left="0"/>
        <w:jc w:val="both"/>
      </w:pPr>
      <w:r>
        <w:rPr>
          <w:rFonts w:ascii="Times New Roman"/>
          <w:b w:val="false"/>
          <w:i w:val="false"/>
          <w:color w:val="000000"/>
          <w:sz w:val="28"/>
        </w:rPr>
        <w:t>
      1) сумен жабдықтау және (немесе) су бұру саласының жай-күйі мен оны дамытудың болжамы туралы ақпаратты жинау, өңдеу;</w:t>
      </w:r>
    </w:p>
    <w:bookmarkEnd w:id="294"/>
    <w:bookmarkStart w:name="z331" w:id="295"/>
    <w:p>
      <w:pPr>
        <w:spacing w:after="0"/>
        <w:ind w:left="0"/>
        <w:jc w:val="both"/>
      </w:pPr>
      <w:r>
        <w:rPr>
          <w:rFonts w:ascii="Times New Roman"/>
          <w:b w:val="false"/>
          <w:i w:val="false"/>
          <w:color w:val="000000"/>
          <w:sz w:val="28"/>
        </w:rPr>
        <w:t>
      2) сумен жабдықтау және (немесе) су бұру саласын дамытудың болжамын қалыптастыруды қамтамасыз ету;</w:t>
      </w:r>
    </w:p>
    <w:bookmarkEnd w:id="295"/>
    <w:bookmarkStart w:name="z332" w:id="296"/>
    <w:p>
      <w:pPr>
        <w:spacing w:after="0"/>
        <w:ind w:left="0"/>
        <w:jc w:val="both"/>
      </w:pPr>
      <w:r>
        <w:rPr>
          <w:rFonts w:ascii="Times New Roman"/>
          <w:b w:val="false"/>
          <w:i w:val="false"/>
          <w:color w:val="000000"/>
          <w:sz w:val="28"/>
        </w:rPr>
        <w:t>
      3) сумен жабдықтауды және су бұруды басқарудың бірыңғай мемлекеттік жүйесі арқылы көрсетілетін мемлекеттік қызметтердің сапасы мен қолжетімділігін қамтамасыз ету.</w:t>
      </w:r>
    </w:p>
    <w:bookmarkEnd w:id="296"/>
    <w:bookmarkStart w:name="z333" w:id="297"/>
    <w:p>
      <w:pPr>
        <w:spacing w:after="0"/>
        <w:ind w:left="0"/>
        <w:jc w:val="both"/>
      </w:pPr>
      <w:r>
        <w:rPr>
          <w:rFonts w:ascii="Times New Roman"/>
          <w:b w:val="false"/>
          <w:i w:val="false"/>
          <w:color w:val="000000"/>
          <w:sz w:val="28"/>
        </w:rPr>
        <w:t>
      4. Уәкілетті орган әзірлеген және бекіткен сумен жабдықтауды және су бұруды басқарудың бірыңғай мемлекеттік ақпараттық жүйесін ұйымдастыру, қалыптастыру және оның жұмыс істеуі қағидаларында мыналар:</w:t>
      </w:r>
    </w:p>
    <w:bookmarkEnd w:id="297"/>
    <w:bookmarkStart w:name="z334" w:id="298"/>
    <w:p>
      <w:pPr>
        <w:spacing w:after="0"/>
        <w:ind w:left="0"/>
        <w:jc w:val="both"/>
      </w:pPr>
      <w:r>
        <w:rPr>
          <w:rFonts w:ascii="Times New Roman"/>
          <w:b w:val="false"/>
          <w:i w:val="false"/>
          <w:color w:val="000000"/>
          <w:sz w:val="28"/>
        </w:rPr>
        <w:t>
      1) деректерді жинау, өңдеу, мониторингтеу және талдау тәртібі;</w:t>
      </w:r>
    </w:p>
    <w:bookmarkEnd w:id="298"/>
    <w:bookmarkStart w:name="z335" w:id="299"/>
    <w:p>
      <w:pPr>
        <w:spacing w:after="0"/>
        <w:ind w:left="0"/>
        <w:jc w:val="both"/>
      </w:pPr>
      <w:r>
        <w:rPr>
          <w:rFonts w:ascii="Times New Roman"/>
          <w:b w:val="false"/>
          <w:i w:val="false"/>
          <w:color w:val="000000"/>
          <w:sz w:val="28"/>
        </w:rPr>
        <w:t>
      2) ақпараттандыру объектілеріне қойылатын талаптар;</w:t>
      </w:r>
    </w:p>
    <w:bookmarkEnd w:id="299"/>
    <w:bookmarkStart w:name="z336" w:id="300"/>
    <w:p>
      <w:pPr>
        <w:spacing w:after="0"/>
        <w:ind w:left="0"/>
        <w:jc w:val="both"/>
      </w:pPr>
      <w:r>
        <w:rPr>
          <w:rFonts w:ascii="Times New Roman"/>
          <w:b w:val="false"/>
          <w:i w:val="false"/>
          <w:color w:val="000000"/>
          <w:sz w:val="28"/>
        </w:rPr>
        <w:t>
      3) су ресурстарын есепке алудың автоматтандырылған жүйелерінің аппараттық-бағдарламалық кешендеріне қойылатын талаптар;</w:t>
      </w:r>
    </w:p>
    <w:bookmarkEnd w:id="300"/>
    <w:bookmarkStart w:name="z337" w:id="301"/>
    <w:p>
      <w:pPr>
        <w:spacing w:after="0"/>
        <w:ind w:left="0"/>
        <w:jc w:val="both"/>
      </w:pPr>
      <w:r>
        <w:rPr>
          <w:rFonts w:ascii="Times New Roman"/>
          <w:b w:val="false"/>
          <w:i w:val="false"/>
          <w:color w:val="000000"/>
          <w:sz w:val="28"/>
        </w:rPr>
        <w:t>
      4) технологиялық процесті басқарудың автоматтандырылған жүйелеріне қойылатын талаптар;</w:t>
      </w:r>
    </w:p>
    <w:bookmarkEnd w:id="301"/>
    <w:bookmarkStart w:name="z338" w:id="302"/>
    <w:p>
      <w:pPr>
        <w:spacing w:after="0"/>
        <w:ind w:left="0"/>
        <w:jc w:val="both"/>
      </w:pPr>
      <w:r>
        <w:rPr>
          <w:rFonts w:ascii="Times New Roman"/>
          <w:b w:val="false"/>
          <w:i w:val="false"/>
          <w:color w:val="000000"/>
          <w:sz w:val="28"/>
        </w:rPr>
        <w:t>
      5) автоматтандырылған есепке алу жүйесінің жұмыс істеуі үшін серверлік жабдыққа және операциялық жүйеге қойылатын техникалық талаптар;</w:t>
      </w:r>
    </w:p>
    <w:bookmarkEnd w:id="302"/>
    <w:bookmarkStart w:name="z339" w:id="303"/>
    <w:p>
      <w:pPr>
        <w:spacing w:after="0"/>
        <w:ind w:left="0"/>
        <w:jc w:val="both"/>
      </w:pPr>
      <w:r>
        <w:rPr>
          <w:rFonts w:ascii="Times New Roman"/>
          <w:b w:val="false"/>
          <w:i w:val="false"/>
          <w:color w:val="000000"/>
          <w:sz w:val="28"/>
        </w:rPr>
        <w:t>
      6) су ресурстарын есепке алудың ақпараттық жүйесінде ақпаратты беру технологиясына қойылатын талаптар;</w:t>
      </w:r>
    </w:p>
    <w:bookmarkEnd w:id="303"/>
    <w:bookmarkStart w:name="z340" w:id="304"/>
    <w:p>
      <w:pPr>
        <w:spacing w:after="0"/>
        <w:ind w:left="0"/>
        <w:jc w:val="both"/>
      </w:pPr>
      <w:r>
        <w:rPr>
          <w:rFonts w:ascii="Times New Roman"/>
          <w:b w:val="false"/>
          <w:i w:val="false"/>
          <w:color w:val="000000"/>
          <w:sz w:val="28"/>
        </w:rPr>
        <w:t>
      7) суды есепке алуды жүзеге асыратын және есепке алу аспаптарын қосу мүмкіндігін қамтамасыз ететін өлшеу құралдарына, өзге де жабдықтарға және материалдық емес активтерге қойылатын талаптар да айқындалады.</w:t>
      </w:r>
    </w:p>
    <w:bookmarkEnd w:id="304"/>
    <w:bookmarkStart w:name="z341" w:id="305"/>
    <w:p>
      <w:pPr>
        <w:spacing w:after="0"/>
        <w:ind w:left="0"/>
        <w:jc w:val="both"/>
      </w:pPr>
      <w:r>
        <w:rPr>
          <w:rFonts w:ascii="Times New Roman"/>
          <w:b w:val="false"/>
          <w:i w:val="false"/>
          <w:color w:val="000000"/>
          <w:sz w:val="28"/>
        </w:rPr>
        <w:t>
      5. Сумен жабдықтау және (немесе) су бұру саласындағы субъектілер өздерінің суды есепке алудың автоматтандырылған жүйесінің аппараттық-бағдарламалық кешендеріне қолжетімділік беруге және оларды сумен жабдықтауды және су бұруды басқарудың бірыңғай мемлекеттік жүйесімен интеграциялауға міндетті.".</w:t>
      </w:r>
    </w:p>
    <w:bookmarkEnd w:id="305"/>
    <w:bookmarkStart w:name="z342" w:id="306"/>
    <w:p>
      <w:pPr>
        <w:spacing w:after="0"/>
        <w:ind w:left="0"/>
        <w:jc w:val="both"/>
      </w:pPr>
      <w:r>
        <w:rPr>
          <w:rFonts w:ascii="Times New Roman"/>
          <w:b w:val="false"/>
          <w:i w:val="false"/>
          <w:color w:val="000000"/>
          <w:sz w:val="28"/>
        </w:rPr>
        <w:t xml:space="preserve">
      14.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6"/>
    <w:bookmarkStart w:name="z343" w:id="307"/>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18) тармақшасы</w:t>
      </w:r>
      <w:r>
        <w:rPr>
          <w:rFonts w:ascii="Times New Roman"/>
          <w:b w:val="false"/>
          <w:i w:val="false"/>
          <w:color w:val="000000"/>
          <w:sz w:val="28"/>
        </w:rPr>
        <w:t xml:space="preserve"> алып тасталсын;</w:t>
      </w:r>
    </w:p>
    <w:bookmarkEnd w:id="307"/>
    <w:bookmarkStart w:name="z344" w:id="3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7-1-бап</w:t>
      </w:r>
      <w:r>
        <w:rPr>
          <w:rFonts w:ascii="Times New Roman"/>
          <w:b w:val="false"/>
          <w:i w:val="false"/>
          <w:color w:val="000000"/>
          <w:sz w:val="28"/>
        </w:rPr>
        <w:t xml:space="preserve"> мынадай мазмұндағы 9-2) тармақшамен толықтырылсын:</w:t>
      </w:r>
    </w:p>
    <w:bookmarkEnd w:id="308"/>
    <w:bookmarkStart w:name="z345" w:id="309"/>
    <w:p>
      <w:pPr>
        <w:spacing w:after="0"/>
        <w:ind w:left="0"/>
        <w:jc w:val="both"/>
      </w:pPr>
      <w:r>
        <w:rPr>
          <w:rFonts w:ascii="Times New Roman"/>
          <w:b w:val="false"/>
          <w:i w:val="false"/>
          <w:color w:val="000000"/>
          <w:sz w:val="28"/>
        </w:rPr>
        <w:t>
      "9-2) қару-жарақ пен әскери техника бұйымдарына, аса маңызды азаматтық өнімге арналған техникалық құжаттаманың, сондай-ақ жоғары тәуекел объектілеріне, халықтың тыныс-тіршілігін қамтамасыз ету жүйелеріне және ұлттық игілік болып табылатын объектілерге арналған жобалау құжаттамасының сақтандыру қорын жасау, сақтау және пайдалану тәртібін айқындайды;".</w:t>
      </w:r>
    </w:p>
    <w:bookmarkEnd w:id="309"/>
    <w:bookmarkStart w:name="z346" w:id="310"/>
    <w:p>
      <w:pPr>
        <w:spacing w:after="0"/>
        <w:ind w:left="0"/>
        <w:jc w:val="both"/>
      </w:pPr>
      <w:r>
        <w:rPr>
          <w:rFonts w:ascii="Times New Roman"/>
          <w:b w:val="false"/>
          <w:i w:val="false"/>
          <w:color w:val="000000"/>
          <w:sz w:val="28"/>
        </w:rPr>
        <w:t xml:space="preserve">
      15. "Алматы қаласының ерекше мәртебесi туралы" 1998 жылғы 1 шiлдедегi Қазақстан Республикасының </w:t>
      </w:r>
      <w:r>
        <w:rPr>
          <w:rFonts w:ascii="Times New Roman"/>
          <w:b w:val="false"/>
          <w:i w:val="false"/>
          <w:color w:val="000000"/>
          <w:sz w:val="28"/>
        </w:rPr>
        <w:t>Заңына:</w:t>
      </w:r>
    </w:p>
    <w:bookmarkEnd w:id="310"/>
    <w:bookmarkStart w:name="z347" w:id="3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1-1-бапта</w:t>
      </w:r>
      <w:r>
        <w:rPr>
          <w:rFonts w:ascii="Times New Roman"/>
          <w:b w:val="false"/>
          <w:i w:val="false"/>
          <w:color w:val="000000"/>
          <w:sz w:val="28"/>
        </w:rPr>
        <w:t>:</w:t>
      </w:r>
    </w:p>
    <w:bookmarkEnd w:id="311"/>
    <w:bookmarkStart w:name="z348" w:id="312"/>
    <w:p>
      <w:pPr>
        <w:spacing w:after="0"/>
        <w:ind w:left="0"/>
        <w:jc w:val="both"/>
      </w:pPr>
      <w:r>
        <w:rPr>
          <w:rFonts w:ascii="Times New Roman"/>
          <w:b w:val="false"/>
          <w:i w:val="false"/>
          <w:color w:val="000000"/>
          <w:sz w:val="28"/>
        </w:rPr>
        <w:t>
      тақырыптағы "нышаны" деген сөз "өңірлік рәміздемесі" деген сөздермен ауыстырылсын;</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"өз елтаңбасы" деген сөздер "өз өңірлік рәміздемесі"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"Алматы қаласы елтаңбасының сипаттамасы мен оны пайдалану тәртібін және оның бейнесiн" деген сөздер "Алматы қаласының өңірлік рәміздемесінің сипаттамасы мен оны пайдалану тәртібін" деген сөздермен ауыстырылсын;</w:t>
      </w:r>
    </w:p>
    <w:bookmarkStart w:name="z351" w:id="313"/>
    <w:p>
      <w:pPr>
        <w:spacing w:after="0"/>
        <w:ind w:left="0"/>
        <w:jc w:val="both"/>
      </w:pPr>
      <w:r>
        <w:rPr>
          <w:rFonts w:ascii="Times New Roman"/>
          <w:b w:val="false"/>
          <w:i w:val="false"/>
          <w:color w:val="000000"/>
          <w:sz w:val="28"/>
        </w:rPr>
        <w:t>
      2) </w:t>
      </w:r>
      <w:r>
        <w:rPr>
          <w:rFonts w:ascii="Times New Roman"/>
          <w:b w:val="false"/>
          <w:i w:val="false"/>
          <w:color w:val="000000"/>
          <w:sz w:val="28"/>
        </w:rPr>
        <w:t>4-бапта</w:t>
      </w:r>
      <w:r>
        <w:rPr>
          <w:rFonts w:ascii="Times New Roman"/>
          <w:b w:val="false"/>
          <w:i w:val="false"/>
          <w:color w:val="000000"/>
          <w:sz w:val="28"/>
        </w:rPr>
        <w:t>:</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"Қазақстан Республикасының Үкіметі" деген сөздер "халықтың көші-қоны мәселелері жөніндегі уәкілетті орган" деген сөздермен ауыстырылсын;</w:t>
      </w:r>
    </w:p>
    <w:bookmarkStart w:name="z353" w:id="314"/>
    <w:p>
      <w:pPr>
        <w:spacing w:after="0"/>
        <w:ind w:left="0"/>
        <w:jc w:val="both"/>
      </w:pPr>
      <w:r>
        <w:rPr>
          <w:rFonts w:ascii="Times New Roman"/>
          <w:b w:val="false"/>
          <w:i w:val="false"/>
          <w:color w:val="000000"/>
          <w:sz w:val="28"/>
        </w:rPr>
        <w:t xml:space="preserve">
      мынадай мазмұндағы 9-44) және 9-45) тармақшалармен толықтырылсын: </w:t>
      </w:r>
    </w:p>
    <w:bookmarkEnd w:id="314"/>
    <w:bookmarkStart w:name="z354" w:id="315"/>
    <w:p>
      <w:pPr>
        <w:spacing w:after="0"/>
        <w:ind w:left="0"/>
        <w:jc w:val="both"/>
      </w:pPr>
      <w:r>
        <w:rPr>
          <w:rFonts w:ascii="Times New Roman"/>
          <w:b w:val="false"/>
          <w:i w:val="false"/>
          <w:color w:val="000000"/>
          <w:sz w:val="28"/>
        </w:rPr>
        <w:t>
      "9-44) Қазақстан Республикасының жол жүрісі туралы заңнамасына сәйкес Алматы қаласында жол жүрісін ұйымдастыру үшін жауап беретін, жарғылық капиталына мемлекет жүз пайыз қатысатын заңды тұлғаны айқындайды;</w:t>
      </w:r>
    </w:p>
    <w:bookmarkEnd w:id="315"/>
    <w:bookmarkStart w:name="z355" w:id="316"/>
    <w:p>
      <w:pPr>
        <w:spacing w:after="0"/>
        <w:ind w:left="0"/>
        <w:jc w:val="both"/>
      </w:pPr>
      <w:r>
        <w:rPr>
          <w:rFonts w:ascii="Times New Roman"/>
          <w:b w:val="false"/>
          <w:i w:val="false"/>
          <w:color w:val="000000"/>
          <w:sz w:val="28"/>
        </w:rPr>
        <w:t>
      9-45) Қазақстан Республикасының заңнамасына сәйкес Алматы қаласының аумағында орынтұрақ кеңістіктерін басқару жөніндегі қызметті жүзеге асыратын, жарғылық капиталына мемлекет жүз пайыз қатысатын заңды тұлғаны айқындайды;".</w:t>
      </w:r>
    </w:p>
    <w:bookmarkEnd w:id="316"/>
    <w:bookmarkStart w:name="z356" w:id="317"/>
    <w:p>
      <w:pPr>
        <w:spacing w:after="0"/>
        <w:ind w:left="0"/>
        <w:jc w:val="both"/>
      </w:pPr>
      <w:r>
        <w:rPr>
          <w:rFonts w:ascii="Times New Roman"/>
          <w:b w:val="false"/>
          <w:i w:val="false"/>
          <w:color w:val="000000"/>
          <w:sz w:val="28"/>
        </w:rPr>
        <w:t xml:space="preserve">
      16.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7"/>
    <w:bookmarkStart w:name="z357" w:id="318"/>
    <w:p>
      <w:pPr>
        <w:spacing w:after="0"/>
        <w:ind w:left="0"/>
        <w:jc w:val="both"/>
      </w:pPr>
      <w:r>
        <w:rPr>
          <w:rFonts w:ascii="Times New Roman"/>
          <w:b w:val="false"/>
          <w:i w:val="false"/>
          <w:color w:val="000000"/>
          <w:sz w:val="28"/>
        </w:rPr>
        <w:t xml:space="preserve">
      4-баптың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318"/>
    <w:bookmarkStart w:name="z358" w:id="319"/>
    <w:p>
      <w:pPr>
        <w:spacing w:after="0"/>
        <w:ind w:left="0"/>
        <w:jc w:val="both"/>
      </w:pPr>
      <w:r>
        <w:rPr>
          <w:rFonts w:ascii="Times New Roman"/>
          <w:b w:val="false"/>
          <w:i w:val="false"/>
          <w:color w:val="000000"/>
          <w:sz w:val="28"/>
        </w:rPr>
        <w:t xml:space="preserve">
      17.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9"/>
    <w:bookmarkStart w:name="z359" w:id="3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16) тармақшамен толықтырылсын:</w:t>
      </w:r>
    </w:p>
    <w:bookmarkEnd w:id="320"/>
    <w:bookmarkStart w:name="z360" w:id="321"/>
    <w:p>
      <w:pPr>
        <w:spacing w:after="0"/>
        <w:ind w:left="0"/>
        <w:jc w:val="both"/>
      </w:pPr>
      <w:r>
        <w:rPr>
          <w:rFonts w:ascii="Times New Roman"/>
          <w:b w:val="false"/>
          <w:i w:val="false"/>
          <w:color w:val="000000"/>
          <w:sz w:val="28"/>
        </w:rPr>
        <w:t>
      "16) стационарлық емес объект – егер "Сауда қызметін реттеу туралы" Қазақстан Республикасының Заңында өзгеше көзделмесе, қызметтер көрсету үшін және (немесе) өзге де мақсаттар үшін пайдаланылатын, инженерлік-техникалық қамтамасыз ету желілеріне қосылуының (технологиялық қосылуының) болуына немесе болмауына қарамастан, жерге берік орнатылмаған уақытша құрылысжай немесе уақытша конструкция, оның ішінде автоматтандырылған құрылғы немесе көлік құралы;";</w:t>
      </w:r>
    </w:p>
    <w:bookmarkEnd w:id="321"/>
    <w:bookmarkStart w:name="z361" w:id="3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4-6) тармақшамен толықтырылсын:</w:t>
      </w:r>
    </w:p>
    <w:bookmarkStart w:name="z363" w:id="323"/>
    <w:p>
      <w:pPr>
        <w:spacing w:after="0"/>
        <w:ind w:left="0"/>
        <w:jc w:val="both"/>
      </w:pPr>
      <w:r>
        <w:rPr>
          <w:rFonts w:ascii="Times New Roman"/>
          <w:b w:val="false"/>
          <w:i w:val="false"/>
          <w:color w:val="000000"/>
          <w:sz w:val="28"/>
        </w:rPr>
        <w:t>
      "4-6) жергілікті маңызы бар тарих және мәдениет ескерткіштерін пайдаланғаны үшін жалдау ақысының мөлшерлемесін белгілеу;";</w:t>
      </w:r>
    </w:p>
    <w:bookmarkEnd w:id="323"/>
    <w:bookmarkStart w:name="z364" w:id="324"/>
    <w:p>
      <w:pPr>
        <w:spacing w:after="0"/>
        <w:ind w:left="0"/>
        <w:jc w:val="both"/>
      </w:pPr>
      <w:r>
        <w:rPr>
          <w:rFonts w:ascii="Times New Roman"/>
          <w:b w:val="false"/>
          <w:i w:val="false"/>
          <w:color w:val="000000"/>
          <w:sz w:val="28"/>
        </w:rPr>
        <w:t>
      мынадай мазмұндағы 2-15 және 6-1-тармақтармен толықтырылсын:</w:t>
      </w:r>
    </w:p>
    <w:bookmarkEnd w:id="324"/>
    <w:bookmarkStart w:name="z365" w:id="325"/>
    <w:p>
      <w:pPr>
        <w:spacing w:after="0"/>
        <w:ind w:left="0"/>
        <w:jc w:val="both"/>
      </w:pPr>
      <w:r>
        <w:rPr>
          <w:rFonts w:ascii="Times New Roman"/>
          <w:b w:val="false"/>
          <w:i w:val="false"/>
          <w:color w:val="000000"/>
          <w:sz w:val="28"/>
        </w:rPr>
        <w:t xml:space="preserve">
      "2-15. Республикалық маңызы бар қалалар, астана мәслихаттарының құзыретіне: </w:t>
      </w:r>
    </w:p>
    <w:bookmarkEnd w:id="325"/>
    <w:bookmarkStart w:name="z366" w:id="326"/>
    <w:p>
      <w:pPr>
        <w:spacing w:after="0"/>
        <w:ind w:left="0"/>
        <w:jc w:val="both"/>
      </w:pPr>
      <w:r>
        <w:rPr>
          <w:rFonts w:ascii="Times New Roman"/>
          <w:b w:val="false"/>
          <w:i w:val="false"/>
          <w:color w:val="000000"/>
          <w:sz w:val="28"/>
        </w:rPr>
        <w:t>
      1) қолжетімді ортаны қамтамасыз ету қағидаларын;</w:t>
      </w:r>
    </w:p>
    <w:bookmarkEnd w:id="326"/>
    <w:bookmarkStart w:name="z367" w:id="327"/>
    <w:p>
      <w:pPr>
        <w:spacing w:after="0"/>
        <w:ind w:left="0"/>
        <w:jc w:val="both"/>
      </w:pPr>
      <w:r>
        <w:rPr>
          <w:rFonts w:ascii="Times New Roman"/>
          <w:b w:val="false"/>
          <w:i w:val="false"/>
          <w:color w:val="000000"/>
          <w:sz w:val="28"/>
        </w:rPr>
        <w:t>
      2) тұрғынжайды реновациялау бағдарламасын бекіту жатады.";</w:t>
      </w:r>
    </w:p>
    <w:bookmarkEnd w:id="327"/>
    <w:bookmarkStart w:name="z368" w:id="328"/>
    <w:p>
      <w:pPr>
        <w:spacing w:after="0"/>
        <w:ind w:left="0"/>
        <w:jc w:val="both"/>
      </w:pPr>
      <w:r>
        <w:rPr>
          <w:rFonts w:ascii="Times New Roman"/>
          <w:b w:val="false"/>
          <w:i w:val="false"/>
          <w:color w:val="000000"/>
          <w:sz w:val="28"/>
        </w:rPr>
        <w:t>
      "6-1. Алматы қаласын қоспағанда, облыстардың, республикалық маңызы бар қалалардың мәслихаттары Қазақстан Республикасының әкімшілік құқық бұзушылық туралы заңнамасында көзделген негізде, жергілікті атқарушы органдардың шешімі бойынша құрылатын және коммуналдық меншіктегі арнаулы алаңдарда немесе тұрақтарда ұсталған автомобиль көлік құралын, кемені, оның ішінде шағын көлемді кемені жеткізу (эвакуациялау), есепке алуды және уақытша сақтауды ұйымдастыру қағидаларын бекітеді.";</w:t>
      </w:r>
    </w:p>
    <w:bookmarkEnd w:id="328"/>
    <w:bookmarkStart w:name="z369" w:id="3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27-бапта:</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 тармақшадағы</w:t>
      </w:r>
      <w:r>
        <w:rPr>
          <w:rFonts w:ascii="Times New Roman"/>
          <w:b w:val="false"/>
          <w:i w:val="false"/>
          <w:color w:val="000000"/>
          <w:sz w:val="28"/>
        </w:rPr>
        <w:t xml:space="preserve"> "Қазақстан Республикасының Үкіметі" деген сөздер "халықтың көші-қоны мәселелері жөніндегі уәкілетті орган" деген сөздермен ауыстырылсын;</w:t>
      </w:r>
    </w:p>
    <w:bookmarkStart w:name="z371" w:id="330"/>
    <w:p>
      <w:pPr>
        <w:spacing w:after="0"/>
        <w:ind w:left="0"/>
        <w:jc w:val="both"/>
      </w:pPr>
      <w:r>
        <w:rPr>
          <w:rFonts w:ascii="Times New Roman"/>
          <w:b w:val="false"/>
          <w:i w:val="false"/>
          <w:color w:val="000000"/>
          <w:sz w:val="28"/>
        </w:rPr>
        <w:t>
      1-6-тармақтағы "Қазақстан Республикасының Үкіметі" деген сөздер "туристік қызмет саласындағы мемлекеттік басқару функцияларын жүзеге асыратын орталық атқарушы орган" деген сөздермен ауыстырылсын;</w:t>
      </w:r>
    </w:p>
    <w:bookmarkEnd w:id="330"/>
    <w:bookmarkStart w:name="z372" w:id="331"/>
    <w:p>
      <w:pPr>
        <w:spacing w:after="0"/>
        <w:ind w:left="0"/>
        <w:jc w:val="both"/>
      </w:pPr>
      <w:r>
        <w:rPr>
          <w:rFonts w:ascii="Times New Roman"/>
          <w:b w:val="false"/>
          <w:i w:val="false"/>
          <w:color w:val="000000"/>
          <w:sz w:val="28"/>
        </w:rPr>
        <w:t>
      мынадай мазмұндағы 1-8 және 1-9-тармақтармен толықтырылсын:</w:t>
      </w:r>
    </w:p>
    <w:bookmarkEnd w:id="331"/>
    <w:bookmarkStart w:name="z373" w:id="332"/>
    <w:p>
      <w:pPr>
        <w:spacing w:after="0"/>
        <w:ind w:left="0"/>
        <w:jc w:val="both"/>
      </w:pPr>
      <w:r>
        <w:rPr>
          <w:rFonts w:ascii="Times New Roman"/>
          <w:b w:val="false"/>
          <w:i w:val="false"/>
          <w:color w:val="000000"/>
          <w:sz w:val="28"/>
        </w:rPr>
        <w:t>
      "1-8. Облыстың, республикалық маңызы бар қаланың, астананың әкімдігі:</w:t>
      </w:r>
    </w:p>
    <w:bookmarkEnd w:id="332"/>
    <w:bookmarkStart w:name="z374" w:id="333"/>
    <w:p>
      <w:pPr>
        <w:spacing w:after="0"/>
        <w:ind w:left="0"/>
        <w:jc w:val="both"/>
      </w:pPr>
      <w:r>
        <w:rPr>
          <w:rFonts w:ascii="Times New Roman"/>
          <w:b w:val="false"/>
          <w:i w:val="false"/>
          <w:color w:val="000000"/>
          <w:sz w:val="28"/>
        </w:rPr>
        <w:t>
      1) тиісті облыстың, республикалық маңызы бар қаланың, астананың аумағында стационарлық емес объектілер мен стационарлық емес сауда объектілерін орналастыру орындарын айқындау қағидаларын, олардың орнатылу, жұмыс істеу және бөлшектелу тәртібін әзірлейді және бекітеді;</w:t>
      </w:r>
    </w:p>
    <w:bookmarkEnd w:id="333"/>
    <w:bookmarkStart w:name="z375" w:id="334"/>
    <w:p>
      <w:pPr>
        <w:spacing w:after="0"/>
        <w:ind w:left="0"/>
        <w:jc w:val="both"/>
      </w:pPr>
      <w:r>
        <w:rPr>
          <w:rFonts w:ascii="Times New Roman"/>
          <w:b w:val="false"/>
          <w:i w:val="false"/>
          <w:color w:val="000000"/>
          <w:sz w:val="28"/>
        </w:rPr>
        <w:t>
      2) тиісті облыстың, республикалық маңызы бар қаланың, астананың аумағында халықтың экологиялық қауіпсіздігін және табиғи экологиялық жүйелердің элементтерін қалпына келтіруді қамтамасыз етеді;</w:t>
      </w:r>
    </w:p>
    <w:bookmarkEnd w:id="334"/>
    <w:bookmarkStart w:name="z376" w:id="335"/>
    <w:p>
      <w:pPr>
        <w:spacing w:after="0"/>
        <w:ind w:left="0"/>
        <w:jc w:val="both"/>
      </w:pPr>
      <w:r>
        <w:rPr>
          <w:rFonts w:ascii="Times New Roman"/>
          <w:b w:val="false"/>
          <w:i w:val="false"/>
          <w:color w:val="000000"/>
          <w:sz w:val="28"/>
        </w:rPr>
        <w:t>
      3) "жасыл экономика" саласында жаңа технологияларды ынталандыру шараларын айқындайды.</w:t>
      </w:r>
    </w:p>
    <w:bookmarkEnd w:id="335"/>
    <w:bookmarkStart w:name="z377" w:id="336"/>
    <w:p>
      <w:pPr>
        <w:spacing w:after="0"/>
        <w:ind w:left="0"/>
        <w:jc w:val="both"/>
      </w:pPr>
      <w:r>
        <w:rPr>
          <w:rFonts w:ascii="Times New Roman"/>
          <w:b w:val="false"/>
          <w:i w:val="false"/>
          <w:color w:val="000000"/>
          <w:sz w:val="28"/>
        </w:rPr>
        <w:t>
      1-9. Республикалық маңызы бар қаланың, астананың әкімдігі:</w:t>
      </w:r>
    </w:p>
    <w:bookmarkEnd w:id="336"/>
    <w:bookmarkStart w:name="z378" w:id="337"/>
    <w:p>
      <w:pPr>
        <w:spacing w:after="0"/>
        <w:ind w:left="0"/>
        <w:jc w:val="both"/>
      </w:pPr>
      <w:r>
        <w:rPr>
          <w:rFonts w:ascii="Times New Roman"/>
          <w:b w:val="false"/>
          <w:i w:val="false"/>
          <w:color w:val="000000"/>
          <w:sz w:val="28"/>
        </w:rPr>
        <w:t xml:space="preserve">
      1) Астана және Алматы қалаларын қоспағанда, тұрғын секторда қорғаныш конструкциялары мен реттеуші элементтерді (шлагбаумдар және басқа да қоршаулар) орнату қағидаларын әзірлейді және бекітеді; </w:t>
      </w:r>
    </w:p>
    <w:bookmarkEnd w:id="337"/>
    <w:bookmarkStart w:name="z379" w:id="338"/>
    <w:p>
      <w:pPr>
        <w:spacing w:after="0"/>
        <w:ind w:left="0"/>
        <w:jc w:val="both"/>
      </w:pPr>
      <w:r>
        <w:rPr>
          <w:rFonts w:ascii="Times New Roman"/>
          <w:b w:val="false"/>
          <w:i w:val="false"/>
          <w:color w:val="000000"/>
          <w:sz w:val="28"/>
        </w:rPr>
        <w:t>
      2) қолжетімді ортаны қамтамасыз ету қағидаларын әзірлейді;</w:t>
      </w:r>
    </w:p>
    <w:bookmarkEnd w:id="338"/>
    <w:bookmarkStart w:name="z380" w:id="339"/>
    <w:p>
      <w:pPr>
        <w:spacing w:after="0"/>
        <w:ind w:left="0"/>
        <w:jc w:val="both"/>
      </w:pPr>
      <w:r>
        <w:rPr>
          <w:rFonts w:ascii="Times New Roman"/>
          <w:b w:val="false"/>
          <w:i w:val="false"/>
          <w:color w:val="000000"/>
          <w:sz w:val="28"/>
        </w:rPr>
        <w:t>
      3) жалпымемлекеттік және халықаралық іс-шараларды өткізу үшін қажетті жағдайлар жасайды;</w:t>
      </w:r>
    </w:p>
    <w:bookmarkEnd w:id="339"/>
    <w:bookmarkStart w:name="z381" w:id="340"/>
    <w:p>
      <w:pPr>
        <w:spacing w:after="0"/>
        <w:ind w:left="0"/>
        <w:jc w:val="both"/>
      </w:pPr>
      <w:r>
        <w:rPr>
          <w:rFonts w:ascii="Times New Roman"/>
          <w:b w:val="false"/>
          <w:i w:val="false"/>
          <w:color w:val="000000"/>
          <w:sz w:val="28"/>
        </w:rPr>
        <w:t>
      4) республикалық маңызы бар қалаларды, астананы дамыту мәселелері бойынша халықаралық ынтымақтастықты жүзеге асырады;</w:t>
      </w:r>
    </w:p>
    <w:bookmarkEnd w:id="340"/>
    <w:bookmarkStart w:name="z382" w:id="341"/>
    <w:p>
      <w:pPr>
        <w:spacing w:after="0"/>
        <w:ind w:left="0"/>
        <w:jc w:val="both"/>
      </w:pPr>
      <w:r>
        <w:rPr>
          <w:rFonts w:ascii="Times New Roman"/>
          <w:b w:val="false"/>
          <w:i w:val="false"/>
          <w:color w:val="000000"/>
          <w:sz w:val="28"/>
        </w:rPr>
        <w:t>
      5) тұрғынжайды реновациялау бағдарламасын әзірлейді;</w:t>
      </w:r>
    </w:p>
    <w:bookmarkEnd w:id="341"/>
    <w:bookmarkStart w:name="z383" w:id="342"/>
    <w:p>
      <w:pPr>
        <w:spacing w:after="0"/>
        <w:ind w:left="0"/>
        <w:jc w:val="both"/>
      </w:pPr>
      <w:r>
        <w:rPr>
          <w:rFonts w:ascii="Times New Roman"/>
          <w:b w:val="false"/>
          <w:i w:val="false"/>
          <w:color w:val="000000"/>
          <w:sz w:val="28"/>
        </w:rPr>
        <w:t>
      6) республикалық маңызы бар қаланың, астананың ерекшеліктері ескерілетін қосымша талаптарды ескере отырып, сәулет, қала құрылысы және құрылыс істері жөніндегі уәкілетті орган бекітетін қалалар мен елді мекендерді абаттандырудың үлгілік қағидалары негізінде әзірленген республикалық маңызы бар қаланың, астананың аумағын абаттандыру қағидаларын әзірлейді және республикалық маңызы бар қаланың, астананың өкілді органына бекітуге ұсынады;</w:t>
      </w:r>
    </w:p>
    <w:bookmarkEnd w:id="342"/>
    <w:bookmarkStart w:name="z384" w:id="343"/>
    <w:p>
      <w:pPr>
        <w:spacing w:after="0"/>
        <w:ind w:left="0"/>
        <w:jc w:val="both"/>
      </w:pPr>
      <w:r>
        <w:rPr>
          <w:rFonts w:ascii="Times New Roman"/>
          <w:b w:val="false"/>
          <w:i w:val="false"/>
          <w:color w:val="000000"/>
          <w:sz w:val="28"/>
        </w:rPr>
        <w:t>
      7) жылумен, энергиямен, сумен және газбен жабдықтау, кәріз және су бұру жүйелерінің, жол қызметінің, қалалық көлік пен байланыстың барлық түрлерінің тиімді жұмыс істеуі, қаланы абаттандыру, көгалдандыру, санитариялық тазарту, сондай-ақ тұрғын үй қорын инженерлік қамтамасыз ету, пайдалану және жөндеу саласындағы қызметті үйлестіреді;</w:t>
      </w:r>
    </w:p>
    <w:bookmarkEnd w:id="343"/>
    <w:bookmarkStart w:name="z385" w:id="344"/>
    <w:p>
      <w:pPr>
        <w:spacing w:after="0"/>
        <w:ind w:left="0"/>
        <w:jc w:val="both"/>
      </w:pPr>
      <w:r>
        <w:rPr>
          <w:rFonts w:ascii="Times New Roman"/>
          <w:b w:val="false"/>
          <w:i w:val="false"/>
          <w:color w:val="000000"/>
          <w:sz w:val="28"/>
        </w:rPr>
        <w:t>
      8) мүдделі орталық уәкілетті мемлекеттік органдармен келісу бойынша жеке және заңды тұлғалардың республикалық маңызы бар қаланың, астананың аумағында сауда, ойын-сауық, қонақүй, медициналық және өзге де қызметтер көрсету қағидаларын әзірлейді және бекітеді.";</w:t>
      </w:r>
    </w:p>
    <w:bookmarkEnd w:id="344"/>
    <w:bookmarkStart w:name="z386" w:id="345"/>
    <w:p>
      <w:pPr>
        <w:spacing w:after="0"/>
        <w:ind w:left="0"/>
        <w:jc w:val="both"/>
      </w:pPr>
      <w:r>
        <w:rPr>
          <w:rFonts w:ascii="Times New Roman"/>
          <w:b w:val="false"/>
          <w:i w:val="false"/>
          <w:color w:val="000000"/>
          <w:sz w:val="28"/>
        </w:rPr>
        <w:t xml:space="preserve">
      4) 31-баптың </w:t>
      </w:r>
      <w:r>
        <w:rPr>
          <w:rFonts w:ascii="Times New Roman"/>
          <w:b w:val="false"/>
          <w:i w:val="false"/>
          <w:color w:val="000000"/>
          <w:sz w:val="28"/>
        </w:rPr>
        <w:t>1-тармағының</w:t>
      </w:r>
      <w:r>
        <w:rPr>
          <w:rFonts w:ascii="Times New Roman"/>
          <w:b w:val="false"/>
          <w:i w:val="false"/>
          <w:color w:val="000000"/>
          <w:sz w:val="28"/>
        </w:rPr>
        <w:t xml:space="preserve"> 31) тармақшасындағы "Қазақстан Республикасының Үкіметі" деген сөздер "туристік қызмет саласындағы мемлекеттік басқару функцияларын жүзеге асыратын орталық атқарушы орган" деген сөздермен ауыстырылсын;</w:t>
      </w:r>
    </w:p>
    <w:bookmarkEnd w:id="345"/>
    <w:bookmarkStart w:name="z387" w:id="346"/>
    <w:p>
      <w:pPr>
        <w:spacing w:after="0"/>
        <w:ind w:left="0"/>
        <w:jc w:val="both"/>
      </w:pPr>
      <w:r>
        <w:rPr>
          <w:rFonts w:ascii="Times New Roman"/>
          <w:b w:val="false"/>
          <w:i w:val="false"/>
          <w:color w:val="000000"/>
          <w:sz w:val="28"/>
        </w:rPr>
        <w:t>
      5) </w:t>
      </w:r>
      <w:r>
        <w:rPr>
          <w:rFonts w:ascii="Times New Roman"/>
          <w:b w:val="false"/>
          <w:i w:val="false"/>
          <w:color w:val="000000"/>
          <w:sz w:val="28"/>
        </w:rPr>
        <w:t>35-баптың</w:t>
      </w:r>
      <w:r>
        <w:rPr>
          <w:rFonts w:ascii="Times New Roman"/>
          <w:b w:val="false"/>
          <w:i w:val="false"/>
          <w:color w:val="000000"/>
          <w:sz w:val="28"/>
        </w:rPr>
        <w:t xml:space="preserve"> 1-тармағы мынадай мазмұндағы 12-11) тармақшамен толықтырылсын:</w:t>
      </w:r>
    </w:p>
    <w:bookmarkEnd w:id="346"/>
    <w:bookmarkStart w:name="z388" w:id="347"/>
    <w:p>
      <w:pPr>
        <w:spacing w:after="0"/>
        <w:ind w:left="0"/>
        <w:jc w:val="both"/>
      </w:pPr>
      <w:r>
        <w:rPr>
          <w:rFonts w:ascii="Times New Roman"/>
          <w:b w:val="false"/>
          <w:i w:val="false"/>
          <w:color w:val="000000"/>
          <w:sz w:val="28"/>
        </w:rPr>
        <w:t>
      "12-11) Қазақстан Республикасының әкімшілік құқық бұзушылық туралы заңнамасында айқындалған тәртіппен әкімшілік жазаға тартылған адамдардың қоғамдық жұмыстарды орындауын ұйымдастырады;".</w:t>
      </w:r>
    </w:p>
    <w:bookmarkEnd w:id="347"/>
    <w:bookmarkStart w:name="z389" w:id="348"/>
    <w:p>
      <w:pPr>
        <w:spacing w:after="0"/>
        <w:ind w:left="0"/>
        <w:jc w:val="both"/>
      </w:pPr>
      <w:r>
        <w:rPr>
          <w:rFonts w:ascii="Times New Roman"/>
          <w:b w:val="false"/>
          <w:i w:val="false"/>
          <w:color w:val="000000"/>
          <w:sz w:val="28"/>
        </w:rPr>
        <w:t xml:space="preserve">
      18.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8"/>
    <w:bookmarkStart w:name="z390" w:id="3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349"/>
    <w:bookmarkStart w:name="z391" w:id="350"/>
    <w:p>
      <w:pPr>
        <w:spacing w:after="0"/>
        <w:ind w:left="0"/>
        <w:jc w:val="both"/>
      </w:pPr>
      <w:r>
        <w:rPr>
          <w:rFonts w:ascii="Times New Roman"/>
          <w:b w:val="false"/>
          <w:i w:val="false"/>
          <w:color w:val="000000"/>
          <w:sz w:val="28"/>
        </w:rPr>
        <w:t>
      тақырыптағы "мақсаттары" деген сөз "негізгі мақсаттары" деген сөздермен ауыстырылсын;</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"мақсаттары" деген сөз "негізгі мақсаттары" деген сөздермен ауыстырылсын;</w:t>
      </w:r>
    </w:p>
    <w:bookmarkStart w:name="z393" w:id="351"/>
    <w:p>
      <w:pPr>
        <w:spacing w:after="0"/>
        <w:ind w:left="0"/>
        <w:jc w:val="both"/>
      </w:pPr>
      <w:r>
        <w:rPr>
          <w:rFonts w:ascii="Times New Roman"/>
          <w:b w:val="false"/>
          <w:i w:val="false"/>
          <w:color w:val="000000"/>
          <w:sz w:val="28"/>
        </w:rPr>
        <w:t>
      2-тармақтағы "міндеттері" деген сөз "негізгі міндеттері" деген сөздермен ауыстырылсын;</w:t>
      </w:r>
    </w:p>
    <w:bookmarkEnd w:id="351"/>
    <w:bookmarkStart w:name="z394" w:id="352"/>
    <w:p>
      <w:pPr>
        <w:spacing w:after="0"/>
        <w:ind w:left="0"/>
        <w:jc w:val="both"/>
      </w:pPr>
      <w:r>
        <w:rPr>
          <w:rFonts w:ascii="Times New Roman"/>
          <w:b w:val="false"/>
          <w:i w:val="false"/>
          <w:color w:val="000000"/>
          <w:sz w:val="28"/>
        </w:rPr>
        <w:t>
      2) мынадай мазмұндағы 4-1-баппен толықтырылсын:</w:t>
      </w:r>
    </w:p>
    <w:bookmarkEnd w:id="352"/>
    <w:bookmarkStart w:name="z395" w:id="353"/>
    <w:p>
      <w:pPr>
        <w:spacing w:after="0"/>
        <w:ind w:left="0"/>
        <w:jc w:val="both"/>
      </w:pPr>
      <w:r>
        <w:rPr>
          <w:rFonts w:ascii="Times New Roman"/>
          <w:b w:val="false"/>
          <w:i w:val="false"/>
          <w:color w:val="000000"/>
          <w:sz w:val="28"/>
        </w:rPr>
        <w:t>
      "4-1-бап. Даму Банкі қызметінің негізгі қағидаттары</w:t>
      </w:r>
    </w:p>
    <w:bookmarkEnd w:id="353"/>
    <w:bookmarkStart w:name="z396" w:id="354"/>
    <w:p>
      <w:pPr>
        <w:spacing w:after="0"/>
        <w:ind w:left="0"/>
        <w:jc w:val="both"/>
      </w:pPr>
      <w:r>
        <w:rPr>
          <w:rFonts w:ascii="Times New Roman"/>
          <w:b w:val="false"/>
          <w:i w:val="false"/>
          <w:color w:val="000000"/>
          <w:sz w:val="28"/>
        </w:rPr>
        <w:t>
      Даму Банкі қызметінің негізгі қағидаттары мыналар болып табылады:</w:t>
      </w:r>
    </w:p>
    <w:bookmarkEnd w:id="354"/>
    <w:bookmarkStart w:name="z397" w:id="355"/>
    <w:p>
      <w:pPr>
        <w:spacing w:after="0"/>
        <w:ind w:left="0"/>
        <w:jc w:val="both"/>
      </w:pPr>
      <w:r>
        <w:rPr>
          <w:rFonts w:ascii="Times New Roman"/>
          <w:b w:val="false"/>
          <w:i w:val="false"/>
          <w:color w:val="000000"/>
          <w:sz w:val="28"/>
        </w:rPr>
        <w:t xml:space="preserve">
      1) шешімдер қабылдаудағы және оларды іске асырудағы тиімділік, жүйелілік және жеделдік; </w:t>
      </w:r>
    </w:p>
    <w:bookmarkEnd w:id="355"/>
    <w:bookmarkStart w:name="z398" w:id="356"/>
    <w:p>
      <w:pPr>
        <w:spacing w:after="0"/>
        <w:ind w:left="0"/>
        <w:jc w:val="both"/>
      </w:pPr>
      <w:r>
        <w:rPr>
          <w:rFonts w:ascii="Times New Roman"/>
          <w:b w:val="false"/>
          <w:i w:val="false"/>
          <w:color w:val="000000"/>
          <w:sz w:val="28"/>
        </w:rPr>
        <w:t>
      2) Даму Банкінің қызметін жүзеге асырудың ашықтығы;</w:t>
      </w:r>
    </w:p>
    <w:bookmarkEnd w:id="356"/>
    <w:bookmarkStart w:name="z399" w:id="357"/>
    <w:p>
      <w:pPr>
        <w:spacing w:after="0"/>
        <w:ind w:left="0"/>
        <w:jc w:val="both"/>
      </w:pPr>
      <w:r>
        <w:rPr>
          <w:rFonts w:ascii="Times New Roman"/>
          <w:b w:val="false"/>
          <w:i w:val="false"/>
          <w:color w:val="000000"/>
          <w:sz w:val="28"/>
        </w:rPr>
        <w:t>
      3) адалдық және кәсібилік.".</w:t>
      </w:r>
    </w:p>
    <w:bookmarkEnd w:id="357"/>
    <w:bookmarkStart w:name="z400" w:id="358"/>
    <w:p>
      <w:pPr>
        <w:spacing w:after="0"/>
        <w:ind w:left="0"/>
        <w:jc w:val="both"/>
      </w:pPr>
      <w:r>
        <w:rPr>
          <w:rFonts w:ascii="Times New Roman"/>
          <w:b w:val="false"/>
          <w:i w:val="false"/>
          <w:color w:val="000000"/>
          <w:sz w:val="28"/>
        </w:rPr>
        <w:t xml:space="preserve">
      19.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8"/>
    <w:bookmarkStart w:name="z401" w:id="359"/>
    <w:p>
      <w:pPr>
        <w:spacing w:after="0"/>
        <w:ind w:left="0"/>
        <w:jc w:val="both"/>
      </w:pP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8), 20-22) және 20-23) тармақшалары алып тасталсын; </w:t>
      </w:r>
    </w:p>
    <w:bookmarkEnd w:id="359"/>
    <w:bookmarkStart w:name="z402" w:id="360"/>
    <w:p>
      <w:pPr>
        <w:spacing w:after="0"/>
        <w:ind w:left="0"/>
        <w:jc w:val="both"/>
      </w:pP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1-тармағы мынадай мазмұндағы 11-1), 13-15) және 13-16) тармақшалармен толықтырылсын: </w:t>
      </w:r>
    </w:p>
    <w:bookmarkEnd w:id="360"/>
    <w:bookmarkStart w:name="z403" w:id="361"/>
    <w:p>
      <w:pPr>
        <w:spacing w:after="0"/>
        <w:ind w:left="0"/>
        <w:jc w:val="both"/>
      </w:pPr>
      <w:r>
        <w:rPr>
          <w:rFonts w:ascii="Times New Roman"/>
          <w:b w:val="false"/>
          <w:i w:val="false"/>
          <w:color w:val="000000"/>
          <w:sz w:val="28"/>
        </w:rPr>
        <w:t xml:space="preserve">
      "11-1) Қазақстан Республикасының туристік қызмет туралы заңнамасының сақталуына мемлекеттік бақылауды жүзеге асырады;"; </w:t>
      </w:r>
    </w:p>
    <w:bookmarkEnd w:id="361"/>
    <w:bookmarkStart w:name="z404" w:id="362"/>
    <w:p>
      <w:pPr>
        <w:spacing w:after="0"/>
        <w:ind w:left="0"/>
        <w:jc w:val="both"/>
      </w:pPr>
      <w:r>
        <w:rPr>
          <w:rFonts w:ascii="Times New Roman"/>
          <w:b w:val="false"/>
          <w:i w:val="false"/>
          <w:color w:val="000000"/>
          <w:sz w:val="28"/>
        </w:rPr>
        <w:t>
      "13-15) әрбір шетелдік турист үшін келу туризмі саласындағы туроператорлардың шығындарын субсидиялайды;</w:t>
      </w:r>
    </w:p>
    <w:bookmarkEnd w:id="362"/>
    <w:bookmarkStart w:name="z405" w:id="363"/>
    <w:p>
      <w:pPr>
        <w:spacing w:after="0"/>
        <w:ind w:left="0"/>
        <w:jc w:val="both"/>
      </w:pPr>
      <w:r>
        <w:rPr>
          <w:rFonts w:ascii="Times New Roman"/>
          <w:b w:val="false"/>
          <w:i w:val="false"/>
          <w:color w:val="000000"/>
          <w:sz w:val="28"/>
        </w:rPr>
        <w:t>
      13-16) тау шаңғысы курорттары үшін жабдықтар мен техника сатып алу бойынша кәсіпкерлік субъектілері шығындарының бір бөлігін өтейді;";</w:t>
      </w:r>
    </w:p>
    <w:bookmarkEnd w:id="363"/>
    <w:bookmarkStart w:name="z406" w:id="3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28-1-бапта</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"уәкілетті орган" және "уәкілетті органның" деген сөздер тиісінше "облыстың, республикалық маңызы бар қаланың, астананың жергілікті атқарушы органы" және "облыстың, республикалық маңызы бар қаланың, астананың жергілікті атқарушы органының"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"уәкілетті органға" деген сөздер "облыстың, республикалық маңызы бар қаланың, астананың жергілікті атқарушы органына" деген сөздермен ауыстырылсын.</w:t>
      </w:r>
    </w:p>
    <w:bookmarkStart w:name="z409" w:id="365"/>
    <w:p>
      <w:pPr>
        <w:spacing w:after="0"/>
        <w:ind w:left="0"/>
        <w:jc w:val="both"/>
      </w:pPr>
      <w:r>
        <w:rPr>
          <w:rFonts w:ascii="Times New Roman"/>
          <w:b w:val="false"/>
          <w:i w:val="false"/>
          <w:color w:val="000000"/>
          <w:sz w:val="28"/>
        </w:rPr>
        <w:t xml:space="preserve">
      20.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p>
    <w:bookmarkEnd w:id="365"/>
    <w:bookmarkStart w:name="z410" w:id="3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 </w:t>
      </w:r>
    </w:p>
    <w:bookmarkStart w:name="z412" w:id="367"/>
    <w:p>
      <w:pPr>
        <w:spacing w:after="0"/>
        <w:ind w:left="0"/>
        <w:jc w:val="both"/>
      </w:pPr>
      <w:r>
        <w:rPr>
          <w:rFonts w:ascii="Times New Roman"/>
          <w:b w:val="false"/>
          <w:i w:val="false"/>
          <w:color w:val="000000"/>
          <w:sz w:val="28"/>
        </w:rPr>
        <w:t>
      "7-1) дизайн-код – елді мекендердің стилистикалық бірыңғай сәулеттік келбетін, жайлы және қауіпсіз қалалық ортаны қалыптастыруға бағытталған, оның ішінде абаттандыру элементтерін, ақпараттық конструкцияларды (маңдайшаларды, қалалық навигацияны), жарнама конструкцияларын, стационарлық емес объектілерді орналастыруға, көгалдандыруға, жарықтандыруға, қасбеттерге, қоршауларға қатысты талаптар;";</w:t>
      </w:r>
    </w:p>
    <w:bookmarkEnd w:id="367"/>
    <w:bookmarkStart w:name="z413" w:id="368"/>
    <w:p>
      <w:pPr>
        <w:spacing w:after="0"/>
        <w:ind w:left="0"/>
        <w:jc w:val="both"/>
      </w:pPr>
      <w:r>
        <w:rPr>
          <w:rFonts w:ascii="Times New Roman"/>
          <w:b w:val="false"/>
          <w:i w:val="false"/>
          <w:color w:val="000000"/>
          <w:sz w:val="28"/>
        </w:rPr>
        <w:t>
      мынадай мазмұндағы 7-2) және 59-1) тармақшалармен толықтырылсын:</w:t>
      </w:r>
    </w:p>
    <w:bookmarkEnd w:id="368"/>
    <w:bookmarkStart w:name="z414" w:id="369"/>
    <w:p>
      <w:pPr>
        <w:spacing w:after="0"/>
        <w:ind w:left="0"/>
        <w:jc w:val="both"/>
      </w:pPr>
      <w:r>
        <w:rPr>
          <w:rFonts w:ascii="Times New Roman"/>
          <w:b w:val="false"/>
          <w:i w:val="false"/>
          <w:color w:val="000000"/>
          <w:sz w:val="28"/>
        </w:rPr>
        <w:t>
      "7-2) егжей-тегжейлі жоспарлау жобасы – елді мекендер аумақтарының, сондай-ақ елді мекендердің шегінен тыс жерде орналасқан аумақтардың жекелеген бөліктері мен функционалдық аймақтары үшін әзірленетін қала құрылысы құжаттамасы;";</w:t>
      </w:r>
    </w:p>
    <w:bookmarkEnd w:id="369"/>
    <w:bookmarkStart w:name="z415" w:id="370"/>
    <w:p>
      <w:pPr>
        <w:spacing w:after="0"/>
        <w:ind w:left="0"/>
        <w:jc w:val="both"/>
      </w:pPr>
      <w:r>
        <w:rPr>
          <w:rFonts w:ascii="Times New Roman"/>
          <w:b w:val="false"/>
          <w:i w:val="false"/>
          <w:color w:val="000000"/>
          <w:sz w:val="28"/>
        </w:rPr>
        <w:t>
      "59-1) "толық бітіріп берілетін" құрылыс – жобалау, іздестіру, құрылыс-монтаждау (кеңейту, жаңғырту, техникалық қайта жарақтандыру, реконструкциялау, қалпына келтіру, күрделі жөндеу) және басқа да жұмыстарды орындауды, сондай-ақ жобалар мен техникалық қадағалаудың көрсетілетін қызметтеріне ведомстводан тыс кешенді сараптама жүргізуді қоспағанда, көрсетілген жұмыстарға ілеспе тауарларды жеткізуді және қызметтер көрсетуді қамтитын объектіні салу және оны пайдалануға беру жөніндегі кешенді жұмыстар;";</w:t>
      </w:r>
    </w:p>
    <w:bookmarkEnd w:id="370"/>
    <w:bookmarkStart w:name="z416" w:id="3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w:t>
      </w:r>
      <w:r>
        <w:rPr>
          <w:rFonts w:ascii="Times New Roman"/>
          <w:b w:val="false"/>
          <w:i w:val="false"/>
          <w:color w:val="000000"/>
          <w:sz w:val="28"/>
        </w:rPr>
        <w:t xml:space="preserve"> мынадай мазмұндағы үшінші және төртінші бөліктермен толықтырылсын:</w:t>
      </w:r>
    </w:p>
    <w:bookmarkEnd w:id="371"/>
    <w:bookmarkStart w:name="z417" w:id="372"/>
    <w:p>
      <w:pPr>
        <w:spacing w:after="0"/>
        <w:ind w:left="0"/>
        <w:jc w:val="both"/>
      </w:pPr>
      <w:r>
        <w:rPr>
          <w:rFonts w:ascii="Times New Roman"/>
          <w:b w:val="false"/>
          <w:i w:val="false"/>
          <w:color w:val="000000"/>
          <w:sz w:val="28"/>
        </w:rPr>
        <w:t>
      "Толық бітіріп берілетін" құрылыстың ерекшелiгi қаржыландыру, жоспарлау, iздестірулер, негiздемелер, жобалау, салу және оған iлеспе көрсетілетін қызметтер, басқару, пайдалану, қызмет көрсету, тараптардың бiрiнiң балансына беру жөнiндегi шарттарды қамту мүмкiндiгiнен көрiнетiн кешендi сипат болып табылады.</w:t>
      </w:r>
    </w:p>
    <w:bookmarkEnd w:id="372"/>
    <w:bookmarkStart w:name="z418" w:id="373"/>
    <w:p>
      <w:pPr>
        <w:spacing w:after="0"/>
        <w:ind w:left="0"/>
        <w:jc w:val="both"/>
      </w:pPr>
      <w:r>
        <w:rPr>
          <w:rFonts w:ascii="Times New Roman"/>
          <w:b w:val="false"/>
          <w:i w:val="false"/>
          <w:color w:val="000000"/>
          <w:sz w:val="28"/>
        </w:rPr>
        <w:t>
      Құрылысқа мемлекеттік инвестицияларды қамтитын жобалар бойынша "толық бітіріп берілетін" құрылысты жоспарлау, қаржыландыру және іске асыру тәртібі Қазақстан Республикасының заңнамасында белгіленеді.";</w:t>
      </w:r>
    </w:p>
    <w:bookmarkEnd w:id="373"/>
    <w:bookmarkStart w:name="z419" w:id="374"/>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1-2) және 1-3) тармақшалармен толықтырылсын:</w:t>
      </w:r>
    </w:p>
    <w:bookmarkEnd w:id="374"/>
    <w:bookmarkStart w:name="z420" w:id="375"/>
    <w:p>
      <w:pPr>
        <w:spacing w:after="0"/>
        <w:ind w:left="0"/>
        <w:jc w:val="both"/>
      </w:pPr>
      <w:r>
        <w:rPr>
          <w:rFonts w:ascii="Times New Roman"/>
          <w:b w:val="false"/>
          <w:i w:val="false"/>
          <w:color w:val="000000"/>
          <w:sz w:val="28"/>
        </w:rPr>
        <w:t>
      "1-2) республикалық маңызы бар қаланың, астананың дизайн-кодын бекіту;</w:t>
      </w:r>
    </w:p>
    <w:bookmarkEnd w:id="375"/>
    <w:bookmarkStart w:name="z421" w:id="376"/>
    <w:p>
      <w:pPr>
        <w:spacing w:after="0"/>
        <w:ind w:left="0"/>
        <w:jc w:val="both"/>
      </w:pPr>
      <w:r>
        <w:rPr>
          <w:rFonts w:ascii="Times New Roman"/>
          <w:b w:val="false"/>
          <w:i w:val="false"/>
          <w:color w:val="000000"/>
          <w:sz w:val="28"/>
        </w:rPr>
        <w:t>
      1-3) республикалық маңызы бар қаланың, астананың дизайн-кодын әкімшілендіру қағидаларын бекіту;";</w:t>
      </w:r>
    </w:p>
    <w:bookmarkEnd w:id="376"/>
    <w:bookmarkStart w:name="z422" w:id="377"/>
    <w:p>
      <w:pPr>
        <w:spacing w:after="0"/>
        <w:ind w:left="0"/>
        <w:jc w:val="both"/>
      </w:pPr>
      <w:r>
        <w:rPr>
          <w:rFonts w:ascii="Times New Roman"/>
          <w:b w:val="false"/>
          <w:i w:val="false"/>
          <w:color w:val="000000"/>
          <w:sz w:val="28"/>
        </w:rPr>
        <w:t>
      4) </w:t>
      </w:r>
      <w:r>
        <w:rPr>
          <w:rFonts w:ascii="Times New Roman"/>
          <w:b w:val="false"/>
          <w:i w:val="false"/>
          <w:color w:val="000000"/>
          <w:sz w:val="28"/>
        </w:rPr>
        <w:t>25-бап</w:t>
      </w:r>
      <w:r>
        <w:rPr>
          <w:rFonts w:ascii="Times New Roman"/>
          <w:b w:val="false"/>
          <w:i w:val="false"/>
          <w:color w:val="000000"/>
          <w:sz w:val="28"/>
        </w:rPr>
        <w:t xml:space="preserve"> мынадай мазмұндағы 1-3 және 1-4-тармақтармен толықтырылсын:</w:t>
      </w:r>
    </w:p>
    <w:bookmarkEnd w:id="377"/>
    <w:bookmarkStart w:name="z423" w:id="378"/>
    <w:p>
      <w:pPr>
        <w:spacing w:after="0"/>
        <w:ind w:left="0"/>
        <w:jc w:val="both"/>
      </w:pPr>
      <w:r>
        <w:rPr>
          <w:rFonts w:ascii="Times New Roman"/>
          <w:b w:val="false"/>
          <w:i w:val="false"/>
          <w:color w:val="000000"/>
          <w:sz w:val="28"/>
        </w:rPr>
        <w:t>
      "1-3. Республикалық маңызы бар қаланың, астананың әкімдігі республикалық маңызы бар қаланың, астананың дизайн-кодын әзірлейді.</w:t>
      </w:r>
    </w:p>
    <w:bookmarkEnd w:id="378"/>
    <w:bookmarkStart w:name="z424" w:id="379"/>
    <w:p>
      <w:pPr>
        <w:spacing w:after="0"/>
        <w:ind w:left="0"/>
        <w:jc w:val="both"/>
      </w:pPr>
      <w:r>
        <w:rPr>
          <w:rFonts w:ascii="Times New Roman"/>
          <w:b w:val="false"/>
          <w:i w:val="false"/>
          <w:color w:val="000000"/>
          <w:sz w:val="28"/>
        </w:rPr>
        <w:t>
      1-4. Республикалық маңызы бар қаланың, астананың әкімдігі республикалық маңызы бар қаланың, астананың дизайн-кодын әкімшілендіру қағидаларын әзірлейді.";</w:t>
      </w:r>
    </w:p>
    <w:bookmarkEnd w:id="379"/>
    <w:bookmarkStart w:name="z425" w:id="3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64-1-бапта</w:t>
      </w:r>
      <w:r>
        <w:rPr>
          <w:rFonts w:ascii="Times New Roman"/>
          <w:b w:val="false"/>
          <w:i w:val="false"/>
          <w:color w:val="000000"/>
          <w:sz w:val="28"/>
        </w:rPr>
        <w:t>:</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бөлігіндегі "Тапсырыс беруші" деген сөздер "Егер осы баптың 11-1-тармағында өзгеше көзделмесе,  тапсырыс беруші" деген сөздермен ауыстырылсын;</w:t>
      </w:r>
    </w:p>
    <w:bookmarkStart w:name="z427" w:id="381"/>
    <w:p>
      <w:pPr>
        <w:spacing w:after="0"/>
        <w:ind w:left="0"/>
        <w:jc w:val="both"/>
      </w:pPr>
      <w:r>
        <w:rPr>
          <w:rFonts w:ascii="Times New Roman"/>
          <w:b w:val="false"/>
          <w:i w:val="false"/>
          <w:color w:val="000000"/>
          <w:sz w:val="28"/>
        </w:rPr>
        <w:t>
      мынадай мазмұндағы 11-1-тармақпен толықтырылсын:</w:t>
      </w:r>
    </w:p>
    <w:bookmarkEnd w:id="381"/>
    <w:bookmarkStart w:name="z428" w:id="382"/>
    <w:p>
      <w:pPr>
        <w:spacing w:after="0"/>
        <w:ind w:left="0"/>
        <w:jc w:val="both"/>
      </w:pPr>
      <w:r>
        <w:rPr>
          <w:rFonts w:ascii="Times New Roman"/>
          <w:b w:val="false"/>
          <w:i w:val="false"/>
          <w:color w:val="000000"/>
          <w:sz w:val="28"/>
        </w:rPr>
        <w:t>
      "11-1. Мемлекеттік сараптама ұйымы жүргізілген объектілер құрылысы жобаларының ведомстводан тыс кешенді сараптамасының қорытындылары бойынша сараптаманың теріс қорытындысын берген жағдайда, берілген теріс сараптамалық қорытынды апелляциялық комиссияға қарау үшін жіберіледі.</w:t>
      </w:r>
    </w:p>
    <w:bookmarkEnd w:id="382"/>
    <w:bookmarkStart w:name="z429" w:id="383"/>
    <w:p>
      <w:pPr>
        <w:spacing w:after="0"/>
        <w:ind w:left="0"/>
        <w:jc w:val="both"/>
      </w:pPr>
      <w:r>
        <w:rPr>
          <w:rFonts w:ascii="Times New Roman"/>
          <w:b w:val="false"/>
          <w:i w:val="false"/>
          <w:color w:val="000000"/>
          <w:sz w:val="28"/>
        </w:rPr>
        <w:t xml:space="preserve">
      Апелляциялық комиссия мемлекеттік сараптама ұйымының жүргізілген объектілер құрылысы жобаларының ведомстводан тыс кешенді сараптамасының қорытындылары бойынша теріс сараптамалық қорытындыларды қарау үшін сәулет, қала құрылысы және құрылыс істері жөніндегі уәкілетті органның жанынан тұрақты негізде құрылады. </w:t>
      </w:r>
    </w:p>
    <w:bookmarkEnd w:id="383"/>
    <w:bookmarkStart w:name="z430" w:id="384"/>
    <w:p>
      <w:pPr>
        <w:spacing w:after="0"/>
        <w:ind w:left="0"/>
        <w:jc w:val="both"/>
      </w:pPr>
      <w:r>
        <w:rPr>
          <w:rFonts w:ascii="Times New Roman"/>
          <w:b w:val="false"/>
          <w:i w:val="false"/>
          <w:color w:val="000000"/>
          <w:sz w:val="28"/>
        </w:rPr>
        <w:t>
      Апелляциялық комиссияның құрамы мен ол туралы ережені сәулет, қала құрылысы және құрылыс істері жөніндегі уәкілетті орган бекітеді. Апелляциялық комиссияның құрамына міндетті түрде сараптамалық ұйымдар, Ұлттық кәсіпкерлер палатасы, қоғамдық бірлестіктер арасынан сарапшылар тартылады. Апелляциялық комиссияны сәулет, қала құрылысы және құрылыс істері жөніндегі уәкілетті орган басшысының орынбасары басқарады.</w:t>
      </w:r>
    </w:p>
    <w:bookmarkEnd w:id="384"/>
    <w:bookmarkStart w:name="z431" w:id="385"/>
    <w:p>
      <w:pPr>
        <w:spacing w:after="0"/>
        <w:ind w:left="0"/>
        <w:jc w:val="both"/>
      </w:pPr>
      <w:r>
        <w:rPr>
          <w:rFonts w:ascii="Times New Roman"/>
          <w:b w:val="false"/>
          <w:i w:val="false"/>
          <w:color w:val="000000"/>
          <w:sz w:val="28"/>
        </w:rPr>
        <w:t>
      Апелляциялық комиссия мемлекеттік сараптама ұйымының теріс сараптамалық қорытындысын қарау қорытындылары бойынша мынадай шешімдердің бірін шығарады:</w:t>
      </w:r>
    </w:p>
    <w:bookmarkEnd w:id="385"/>
    <w:bookmarkStart w:name="z432" w:id="386"/>
    <w:p>
      <w:pPr>
        <w:spacing w:after="0"/>
        <w:ind w:left="0"/>
        <w:jc w:val="both"/>
      </w:pPr>
      <w:r>
        <w:rPr>
          <w:rFonts w:ascii="Times New Roman"/>
          <w:b w:val="false"/>
          <w:i w:val="false"/>
          <w:color w:val="000000"/>
          <w:sz w:val="28"/>
        </w:rPr>
        <w:t>
      1) теріс сараптамалық қорытындыны өзгеріссіз қалдыру;</w:t>
      </w:r>
    </w:p>
    <w:bookmarkEnd w:id="386"/>
    <w:bookmarkStart w:name="z433" w:id="387"/>
    <w:p>
      <w:pPr>
        <w:spacing w:after="0"/>
        <w:ind w:left="0"/>
        <w:jc w:val="both"/>
      </w:pPr>
      <w:r>
        <w:rPr>
          <w:rFonts w:ascii="Times New Roman"/>
          <w:b w:val="false"/>
          <w:i w:val="false"/>
          <w:color w:val="000000"/>
          <w:sz w:val="28"/>
        </w:rPr>
        <w:t>
      2) теріс сараптамалық қорытындының күшін толық немесе бір бөлігінде жою.</w:t>
      </w:r>
    </w:p>
    <w:bookmarkEnd w:id="387"/>
    <w:bookmarkStart w:name="z434" w:id="388"/>
    <w:p>
      <w:pPr>
        <w:spacing w:after="0"/>
        <w:ind w:left="0"/>
        <w:jc w:val="both"/>
      </w:pPr>
      <w:r>
        <w:rPr>
          <w:rFonts w:ascii="Times New Roman"/>
          <w:b w:val="false"/>
          <w:i w:val="false"/>
          <w:color w:val="000000"/>
          <w:sz w:val="28"/>
        </w:rPr>
        <w:t>
      Мемлекеттік сараптама ұйымының теріс сараптамалық қорытындысын қарау аяқталған соң сәулет, қала құрылысы және құрылыс істері жөніндегі уәкілетті орган апелляциялық комиссияның шешімін ескере отырып, уәжді шешім шығарады.";</w:t>
      </w:r>
    </w:p>
    <w:bookmarkEnd w:id="388"/>
    <w:bookmarkStart w:name="z435" w:id="389"/>
    <w:p>
      <w:pPr>
        <w:spacing w:after="0"/>
        <w:ind w:left="0"/>
        <w:jc w:val="both"/>
      </w:pPr>
      <w:r>
        <w:rPr>
          <w:rFonts w:ascii="Times New Roman"/>
          <w:b w:val="false"/>
          <w:i w:val="false"/>
          <w:color w:val="000000"/>
          <w:sz w:val="28"/>
        </w:rPr>
        <w:t xml:space="preserve">
      6) 68-1-баптың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389"/>
    <w:bookmarkStart w:name="z436" w:id="390"/>
    <w:p>
      <w:pPr>
        <w:spacing w:after="0"/>
        <w:ind w:left="0"/>
        <w:jc w:val="both"/>
      </w:pPr>
      <w:r>
        <w:rPr>
          <w:rFonts w:ascii="Times New Roman"/>
          <w:b w:val="false"/>
          <w:i w:val="false"/>
          <w:color w:val="000000"/>
          <w:sz w:val="28"/>
        </w:rPr>
        <w:t>
      "Егер осы жолданым Қазақстан Республикасының заңдарында белгіленген жағдайда, сәулет, қала құрылысы және құрылыс істері жөніндегі уәкілетті орган құрылыс, сәулет және қала құрылысы саласындағы мемлекеттік ақпараттық жүйені қолданған кезде сәулет, қала құрылысы және құрылыс саласындағы субъектілерге өтеусіз қолжетімділік беруге міндетті.".</w:t>
      </w:r>
    </w:p>
    <w:bookmarkEnd w:id="390"/>
    <w:bookmarkStart w:name="z437" w:id="391"/>
    <w:p>
      <w:pPr>
        <w:spacing w:after="0"/>
        <w:ind w:left="0"/>
        <w:jc w:val="both"/>
      </w:pPr>
      <w:r>
        <w:rPr>
          <w:rFonts w:ascii="Times New Roman"/>
          <w:b w:val="false"/>
          <w:i w:val="false"/>
          <w:color w:val="000000"/>
          <w:sz w:val="28"/>
        </w:rPr>
        <w:t xml:space="preserve">
      21. "Ветеринария туралы" 2002 жылғы 10 шілдедегі Қазақстан Республикасының </w:t>
      </w:r>
      <w:r>
        <w:rPr>
          <w:rFonts w:ascii="Times New Roman"/>
          <w:b w:val="false"/>
          <w:i w:val="false"/>
          <w:color w:val="000000"/>
          <w:sz w:val="28"/>
        </w:rPr>
        <w:t>Заңына:</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17-8) тармақшамен толықтырылсын:</w:t>
      </w:r>
    </w:p>
    <w:bookmarkStart w:name="z440" w:id="392"/>
    <w:p>
      <w:pPr>
        <w:spacing w:after="0"/>
        <w:ind w:left="0"/>
        <w:jc w:val="both"/>
      </w:pPr>
      <w:r>
        <w:rPr>
          <w:rFonts w:ascii="Times New Roman"/>
          <w:b w:val="false"/>
          <w:i w:val="false"/>
          <w:color w:val="000000"/>
          <w:sz w:val="28"/>
        </w:rPr>
        <w:t>
      "17-8) эпизоотиялық мониторинг жүргізу;";</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32-7) тармақшамен толықтырылсын:</w:t>
      </w:r>
    </w:p>
    <w:bookmarkStart w:name="z442" w:id="393"/>
    <w:p>
      <w:pPr>
        <w:spacing w:after="0"/>
        <w:ind w:left="0"/>
        <w:jc w:val="both"/>
      </w:pPr>
      <w:r>
        <w:rPr>
          <w:rFonts w:ascii="Times New Roman"/>
          <w:b w:val="false"/>
          <w:i w:val="false"/>
          <w:color w:val="000000"/>
          <w:sz w:val="28"/>
        </w:rPr>
        <w:t>
      "32-7) эпизоотиялық мониторинг жүргізу;".</w:t>
      </w:r>
    </w:p>
    <w:bookmarkEnd w:id="393"/>
    <w:bookmarkStart w:name="z443" w:id="394"/>
    <w:p>
      <w:pPr>
        <w:spacing w:after="0"/>
        <w:ind w:left="0"/>
        <w:jc w:val="both"/>
      </w:pPr>
      <w:r>
        <w:rPr>
          <w:rFonts w:ascii="Times New Roman"/>
          <w:b w:val="false"/>
          <w:i w:val="false"/>
          <w:color w:val="000000"/>
          <w:sz w:val="28"/>
        </w:rPr>
        <w:t xml:space="preserve">
      22.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4"/>
    <w:bookmarkStart w:name="z444" w:id="395"/>
    <w:p>
      <w:pPr>
        <w:spacing w:after="0"/>
        <w:ind w:left="0"/>
        <w:jc w:val="both"/>
      </w:pP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3) тармақшасындағы ", әлеуметтiк қызметкерлерге әдiстемелiк көмек көрсетедi" деген сөздер алып тасталсын;</w:t>
      </w:r>
    </w:p>
    <w:bookmarkEnd w:id="395"/>
    <w:bookmarkStart w:name="z445" w:id="396"/>
    <w:p>
      <w:pPr>
        <w:spacing w:after="0"/>
        <w:ind w:left="0"/>
        <w:jc w:val="both"/>
      </w:pP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2-тармағы мынадай мазмұндағы 5-1) тармақшамен толықтырылсын:</w:t>
      </w:r>
    </w:p>
    <w:bookmarkEnd w:id="396"/>
    <w:bookmarkStart w:name="z446" w:id="397"/>
    <w:p>
      <w:pPr>
        <w:spacing w:after="0"/>
        <w:ind w:left="0"/>
        <w:jc w:val="both"/>
      </w:pPr>
      <w:r>
        <w:rPr>
          <w:rFonts w:ascii="Times New Roman"/>
          <w:b w:val="false"/>
          <w:i w:val="false"/>
          <w:color w:val="000000"/>
          <w:sz w:val="28"/>
        </w:rPr>
        <w:t>
      "5-1) әлеуметтік қызметкерлерге әдістемелік көмек көрсетеді;".</w:t>
      </w:r>
    </w:p>
    <w:bookmarkEnd w:id="397"/>
    <w:bookmarkStart w:name="z447" w:id="398"/>
    <w:p>
      <w:pPr>
        <w:spacing w:after="0"/>
        <w:ind w:left="0"/>
        <w:jc w:val="both"/>
      </w:pPr>
      <w:r>
        <w:rPr>
          <w:rFonts w:ascii="Times New Roman"/>
          <w:b w:val="false"/>
          <w:i w:val="false"/>
          <w:color w:val="000000"/>
          <w:sz w:val="28"/>
        </w:rPr>
        <w:t xml:space="preserve">
      23.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8"/>
    <w:bookmarkStart w:name="z448" w:id="3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13-бапта</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 тармақшадағы</w:t>
      </w:r>
      <w:r>
        <w:rPr>
          <w:rFonts w:ascii="Times New Roman"/>
          <w:b w:val="false"/>
          <w:i w:val="false"/>
          <w:color w:val="000000"/>
          <w:sz w:val="28"/>
        </w:rPr>
        <w:t xml:space="preserve"> "автомобиль" деген сөз "республикалық маңызы бар қалаларды, астананы қоспағанда, автомобиль"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23-16) тармақшадағы</w:t>
      </w:r>
      <w:r>
        <w:rPr>
          <w:rFonts w:ascii="Times New Roman"/>
          <w:b w:val="false"/>
          <w:i w:val="false"/>
          <w:color w:val="000000"/>
          <w:sz w:val="28"/>
        </w:rPr>
        <w:t xml:space="preserve"> "әлеуметтік" деген сөз "республикалық маңызы бар қалаларды, астананы және олардың агломерацияларын қоспағанда, әлеуметтік" деген сөздермен ауыстырылсын;</w:t>
      </w:r>
    </w:p>
    <w:bookmarkStart w:name="z451" w:id="4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мынадай мазмұндағы 2-1-тармақпен толықтырылсын:</w:t>
      </w:r>
    </w:p>
    <w:bookmarkEnd w:id="400"/>
    <w:bookmarkStart w:name="z452" w:id="401"/>
    <w:p>
      <w:pPr>
        <w:spacing w:after="0"/>
        <w:ind w:left="0"/>
        <w:jc w:val="both"/>
      </w:pPr>
      <w:r>
        <w:rPr>
          <w:rFonts w:ascii="Times New Roman"/>
          <w:b w:val="false"/>
          <w:i w:val="false"/>
          <w:color w:val="000000"/>
          <w:sz w:val="28"/>
        </w:rPr>
        <w:t>
      "2-1. Республикалық маңызы бар қалалардың, астананың жергілікті атқарушы органдары:</w:t>
      </w:r>
    </w:p>
    <w:bookmarkEnd w:id="401"/>
    <w:bookmarkStart w:name="z453" w:id="402"/>
    <w:p>
      <w:pPr>
        <w:spacing w:after="0"/>
        <w:ind w:left="0"/>
        <w:jc w:val="both"/>
      </w:pPr>
      <w:r>
        <w:rPr>
          <w:rFonts w:ascii="Times New Roman"/>
          <w:b w:val="false"/>
          <w:i w:val="false"/>
          <w:color w:val="000000"/>
          <w:sz w:val="28"/>
        </w:rPr>
        <w:t>
      1) қалалық қоғамдық көлікте қолданылатын тарифтік саясатты әзірлейді және бекітеді;</w:t>
      </w:r>
    </w:p>
    <w:bookmarkEnd w:id="402"/>
    <w:bookmarkStart w:name="z454" w:id="403"/>
    <w:p>
      <w:pPr>
        <w:spacing w:after="0"/>
        <w:ind w:left="0"/>
        <w:jc w:val="both"/>
      </w:pPr>
      <w:r>
        <w:rPr>
          <w:rFonts w:ascii="Times New Roman"/>
          <w:b w:val="false"/>
          <w:i w:val="false"/>
          <w:color w:val="000000"/>
          <w:sz w:val="28"/>
        </w:rPr>
        <w:t>
      2) республикалық маңызы бар қалалардың, астананың және олардың агломерацияларының аумағында жолаушыларды әлеуметтік маңызы бар тасымалдауды жүзеге асыруға байланысты тасымалдаушылардың шығындарын бюджет қаражаты есебінен субсидиялау қағидаларын әзірлейді және бекітеді;</w:t>
      </w:r>
    </w:p>
    <w:bookmarkEnd w:id="403"/>
    <w:bookmarkStart w:name="z455" w:id="404"/>
    <w:p>
      <w:pPr>
        <w:spacing w:after="0"/>
        <w:ind w:left="0"/>
        <w:jc w:val="both"/>
      </w:pPr>
      <w:r>
        <w:rPr>
          <w:rFonts w:ascii="Times New Roman"/>
          <w:b w:val="false"/>
          <w:i w:val="false"/>
          <w:color w:val="000000"/>
          <w:sz w:val="28"/>
        </w:rPr>
        <w:t>
      3) уәкілетті органмен келісу бойынша жолаушылар мен багажды автомобиль көлігімен тасымалдау қағидаларын әзірлейді және бекітеді.".</w:t>
      </w:r>
    </w:p>
    <w:bookmarkEnd w:id="404"/>
    <w:bookmarkStart w:name="z456" w:id="405"/>
    <w:p>
      <w:pPr>
        <w:spacing w:after="0"/>
        <w:ind w:left="0"/>
        <w:jc w:val="both"/>
      </w:pPr>
      <w:r>
        <w:rPr>
          <w:rFonts w:ascii="Times New Roman"/>
          <w:b w:val="false"/>
          <w:i w:val="false"/>
          <w:color w:val="000000"/>
          <w:sz w:val="28"/>
        </w:rPr>
        <w:t xml:space="preserve">
      24.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5"/>
    <w:bookmarkStart w:name="z457" w:id="4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5-2-тармақпен толықтырылсын:</w:t>
      </w:r>
    </w:p>
    <w:bookmarkEnd w:id="406"/>
    <w:bookmarkStart w:name="z458" w:id="407"/>
    <w:p>
      <w:pPr>
        <w:spacing w:after="0"/>
        <w:ind w:left="0"/>
        <w:jc w:val="both"/>
      </w:pPr>
      <w:r>
        <w:rPr>
          <w:rFonts w:ascii="Times New Roman"/>
          <w:b w:val="false"/>
          <w:i w:val="false"/>
          <w:color w:val="000000"/>
          <w:sz w:val="28"/>
        </w:rPr>
        <w:t>
      "5-2. Жарнаманы елді мекендердегі үй-жайлардан (ғимараттардан, құрылысжайлардан және олардың кешендерінен) тыс ашық кеңістікте, жалпыға ортақ пайдаланылатын автомобиль жолдарының бөлінген белдеуінде дыбыстық ақпарат арқылы таратуға тыйым салынады.";</w:t>
      </w:r>
    </w:p>
    <w:bookmarkEnd w:id="407"/>
    <w:bookmarkStart w:name="z459" w:id="4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 xml:space="preserve"> </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екінші бөлікпен толықтырылсын:</w:t>
      </w:r>
    </w:p>
    <w:bookmarkStart w:name="z461" w:id="409"/>
    <w:p>
      <w:pPr>
        <w:spacing w:after="0"/>
        <w:ind w:left="0"/>
        <w:jc w:val="both"/>
      </w:pPr>
      <w:r>
        <w:rPr>
          <w:rFonts w:ascii="Times New Roman"/>
          <w:b w:val="false"/>
          <w:i w:val="false"/>
          <w:color w:val="000000"/>
          <w:sz w:val="28"/>
        </w:rPr>
        <w:t>
      "Елді мекендердің автомобиль жолдары мен көшелерінің жүріс бөлігінің, жаяу жүргіншілер тротуарларының және велосипед жолдарының, отырғызу алаңдарының, аялдама пункттерінің жабынына жарнамалық бейнелер және (немесе) ақпарат салу арқылы сыртқы (көрнекі) жарнаманы орналастыруға тыйым салынады.";</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463" w:id="410"/>
    <w:p>
      <w:pPr>
        <w:spacing w:after="0"/>
        <w:ind w:left="0"/>
        <w:jc w:val="both"/>
      </w:pPr>
      <w:r>
        <w:rPr>
          <w:rFonts w:ascii="Times New Roman"/>
          <w:b w:val="false"/>
          <w:i w:val="false"/>
          <w:color w:val="000000"/>
          <w:sz w:val="28"/>
        </w:rPr>
        <w:t xml:space="preserve">
      үшінші бөлікте: </w:t>
      </w:r>
    </w:p>
    <w:bookmarkEnd w:id="410"/>
    <w:bookmarkStart w:name="z464" w:id="411"/>
    <w:p>
      <w:pPr>
        <w:spacing w:after="0"/>
        <w:ind w:left="0"/>
        <w:jc w:val="both"/>
      </w:pPr>
      <w:r>
        <w:rPr>
          <w:rFonts w:ascii="Times New Roman"/>
          <w:b w:val="false"/>
          <w:i w:val="false"/>
          <w:color w:val="000000"/>
          <w:sz w:val="28"/>
        </w:rPr>
        <w:t xml:space="preserve">
      "Ғимараттардың" деген сөздер "Сыртқы (көрнекі) жарнама объектісі осы Заңның талаптарына сәйкес келмеген, сондай-ақ ғимараттардың" деген сөздермен ауыстырылсын; </w:t>
      </w:r>
    </w:p>
    <w:bookmarkEnd w:id="411"/>
    <w:bookmarkStart w:name="z465" w:id="412"/>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412"/>
    <w:bookmarkStart w:name="z466" w:id="413"/>
    <w:p>
      <w:pPr>
        <w:spacing w:after="0"/>
        <w:ind w:left="0"/>
        <w:jc w:val="both"/>
      </w:pPr>
      <w:r>
        <w:rPr>
          <w:rFonts w:ascii="Times New Roman"/>
          <w:b w:val="false"/>
          <w:i w:val="false"/>
          <w:color w:val="000000"/>
          <w:sz w:val="28"/>
        </w:rPr>
        <w:t>
      "немесе сыртқы (көрнекi) жарнама объектісінің меншiк иесі белгісіз болған жағдайда, жергілікті атқарушы орган Қазақстан Республикасының Кәсіпкерлік кодексіне сәйкес ғимараттардың (құрылысжайлардың) меншiк иелеріне немесе ғимараттарға (құрылысжайларға) өзге заттай құқықтары бар тұлғаларға" деген сөздер "жағдайда, жергілікті атқарушы орган Қазақстан Республикасының Кәсіпкерлік кодексіне сәйкес сыртқы (көрнекі) жарнама объектісінің меншік иесіне, ал егер меншік иесі белгісіз болса, ғимараттардың (құрылысжайлардың) меншiк иелеріне немесе ғимараттарға (құрылысжайларға) өзге заттай құқықтары бар тұлғаларға" деген сөздермен ауыстырылсын;</w:t>
      </w:r>
    </w:p>
    <w:bookmarkEnd w:id="413"/>
    <w:bookmarkStart w:name="z467" w:id="414"/>
    <w:p>
      <w:pPr>
        <w:spacing w:after="0"/>
        <w:ind w:left="0"/>
        <w:jc w:val="both"/>
      </w:pPr>
      <w:r>
        <w:rPr>
          <w:rFonts w:ascii="Times New Roman"/>
          <w:b w:val="false"/>
          <w:i w:val="false"/>
          <w:color w:val="000000"/>
          <w:sz w:val="28"/>
        </w:rPr>
        <w:t>
      төртінші бөліктегі "Сыртқы" деген сөз "Сыртқы (көрнекі) жарнама объектісінің меншік иесі, сыртқы" деген сөздермен ауыстырылсын;</w:t>
      </w:r>
    </w:p>
    <w:bookmarkEnd w:id="414"/>
    <w:bookmarkStart w:name="z468" w:id="4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w:t>
      </w:r>
      <w:r>
        <w:rPr>
          <w:rFonts w:ascii="Times New Roman"/>
          <w:b w:val="false"/>
          <w:i w:val="false"/>
          <w:color w:val="000000"/>
          <w:sz w:val="28"/>
        </w:rPr>
        <w:t xml:space="preserve"> мынадай мазмұндағы үшінші және төртінші бөліктермен толықтырылсын:</w:t>
      </w:r>
    </w:p>
    <w:bookmarkEnd w:id="415"/>
    <w:bookmarkStart w:name="z469" w:id="416"/>
    <w:p>
      <w:pPr>
        <w:spacing w:after="0"/>
        <w:ind w:left="0"/>
        <w:jc w:val="both"/>
      </w:pPr>
      <w:r>
        <w:rPr>
          <w:rFonts w:ascii="Times New Roman"/>
          <w:b w:val="false"/>
          <w:i w:val="false"/>
          <w:color w:val="000000"/>
          <w:sz w:val="28"/>
        </w:rPr>
        <w:t>
      "Жарнаманы жеке тұрған тіркемелерде және жартылай тіркемелерде (автомобильге тіркелмеген күйіндегі), сондай-ақ көлік құралдарының макеттерінде орналастыру көлік құралдарында жарнама орналастыру болып табылмайды. Мұндай жарнаманы орналастыру осы Заңның 11-бабына сәйкес жүзеге асырылады.</w:t>
      </w:r>
    </w:p>
    <w:bookmarkEnd w:id="416"/>
    <w:bookmarkStart w:name="z470" w:id="417"/>
    <w:p>
      <w:pPr>
        <w:spacing w:after="0"/>
        <w:ind w:left="0"/>
        <w:jc w:val="both"/>
      </w:pPr>
      <w:r>
        <w:rPr>
          <w:rFonts w:ascii="Times New Roman"/>
          <w:b w:val="false"/>
          <w:i w:val="false"/>
          <w:color w:val="000000"/>
          <w:sz w:val="28"/>
        </w:rPr>
        <w:t>
      Көлік құралдарының азайтылған, ұлғайтылған не заттай шамадағы модельдері осы Заңның мақсаттары үшін көлік құралдарының макеттері деп танылады.";</w:t>
      </w:r>
    </w:p>
    <w:bookmarkEnd w:id="417"/>
    <w:bookmarkStart w:name="z471" w:id="418"/>
    <w:p>
      <w:pPr>
        <w:spacing w:after="0"/>
        <w:ind w:left="0"/>
        <w:jc w:val="both"/>
      </w:pPr>
      <w:r>
        <w:rPr>
          <w:rFonts w:ascii="Times New Roman"/>
          <w:b w:val="false"/>
          <w:i w:val="false"/>
          <w:color w:val="000000"/>
          <w:sz w:val="28"/>
        </w:rPr>
        <w:t xml:space="preserve">
      4) 17-1-баптың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p>
    <w:bookmarkEnd w:id="418"/>
    <w:bookmarkStart w:name="z472" w:id="419"/>
    <w:p>
      <w:pPr>
        <w:spacing w:after="0"/>
        <w:ind w:left="0"/>
        <w:jc w:val="both"/>
      </w:pPr>
      <w:r>
        <w:rPr>
          <w:rFonts w:ascii="Times New Roman"/>
          <w:b w:val="false"/>
          <w:i w:val="false"/>
          <w:color w:val="000000"/>
          <w:sz w:val="28"/>
        </w:rPr>
        <w:t>
      "1-1) осы Заңның мақсаттарына және Қазақстан Республикасының заңнамасына сәйкес жарнама саласындағы нормативтік құқықтық актілерді әзірлейді және бекітеді;";</w:t>
      </w:r>
    </w:p>
    <w:bookmarkEnd w:id="419"/>
    <w:bookmarkStart w:name="z473" w:id="420"/>
    <w:p>
      <w:pPr>
        <w:spacing w:after="0"/>
        <w:ind w:left="0"/>
        <w:jc w:val="both"/>
      </w:pPr>
      <w:r>
        <w:rPr>
          <w:rFonts w:ascii="Times New Roman"/>
          <w:b w:val="false"/>
          <w:i w:val="false"/>
          <w:color w:val="000000"/>
          <w:sz w:val="28"/>
        </w:rPr>
        <w:t xml:space="preserve">
      5) 17-2-баптың </w:t>
      </w:r>
      <w:r>
        <w:rPr>
          <w:rFonts w:ascii="Times New Roman"/>
          <w:b w:val="false"/>
          <w:i w:val="false"/>
          <w:color w:val="000000"/>
          <w:sz w:val="28"/>
        </w:rPr>
        <w:t>4-тармағындағы</w:t>
      </w:r>
      <w:r>
        <w:rPr>
          <w:rFonts w:ascii="Times New Roman"/>
          <w:b w:val="false"/>
          <w:i w:val="false"/>
          <w:color w:val="000000"/>
          <w:sz w:val="28"/>
        </w:rPr>
        <w:t xml:space="preserve"> "Алматы қаласының ерекше мәртебесі туралы" Қазақстан Республикасының Заңында" деген сөздер "Қазақстан Республикасының заңдарында" деген сөздермен ауыстырылсын.</w:t>
      </w:r>
    </w:p>
    <w:bookmarkEnd w:id="420"/>
    <w:bookmarkStart w:name="z474" w:id="421"/>
    <w:p>
      <w:pPr>
        <w:spacing w:after="0"/>
        <w:ind w:left="0"/>
        <w:jc w:val="both"/>
      </w:pPr>
      <w:r>
        <w:rPr>
          <w:rFonts w:ascii="Times New Roman"/>
          <w:b w:val="false"/>
          <w:i w:val="false"/>
          <w:color w:val="000000"/>
          <w:sz w:val="28"/>
        </w:rPr>
        <w:t xml:space="preserve">
      25.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1"/>
    <w:bookmarkStart w:name="z475" w:id="422"/>
    <w:p>
      <w:pPr>
        <w:spacing w:after="0"/>
        <w:ind w:left="0"/>
        <w:jc w:val="both"/>
      </w:pPr>
      <w:r>
        <w:rPr>
          <w:rFonts w:ascii="Times New Roman"/>
          <w:b w:val="false"/>
          <w:i w:val="false"/>
          <w:color w:val="000000"/>
          <w:sz w:val="28"/>
        </w:rPr>
        <w:t xml:space="preserve">
      16-1-баптың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"Үкіметі" деген сөз "Бас Прокуроры" деген сөздермен ауыстырылсын.</w:t>
      </w:r>
    </w:p>
    <w:bookmarkEnd w:id="422"/>
    <w:bookmarkStart w:name="z476" w:id="423"/>
    <w:p>
      <w:pPr>
        <w:spacing w:after="0"/>
        <w:ind w:left="0"/>
        <w:jc w:val="both"/>
      </w:pPr>
      <w:r>
        <w:rPr>
          <w:rFonts w:ascii="Times New Roman"/>
          <w:b w:val="false"/>
          <w:i w:val="false"/>
          <w:color w:val="000000"/>
          <w:sz w:val="28"/>
        </w:rPr>
        <w:t xml:space="preserve">
      26. "Туристі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1-тармағындағы "туристік қызмет саласындағы уәкілетті орган" деген сөздер "облыстың, республикалық маңызы бар қаланың, астананың жергілікті атқарушы органы" деген сөздермен ауыстырылсын.</w:t>
      </w:r>
    </w:p>
    <w:bookmarkStart w:name="z478" w:id="424"/>
    <w:p>
      <w:pPr>
        <w:spacing w:after="0"/>
        <w:ind w:left="0"/>
        <w:jc w:val="both"/>
      </w:pPr>
      <w:r>
        <w:rPr>
          <w:rFonts w:ascii="Times New Roman"/>
          <w:b w:val="false"/>
          <w:i w:val="false"/>
          <w:color w:val="000000"/>
          <w:sz w:val="28"/>
        </w:rPr>
        <w:t xml:space="preserve">
      27. "Сауда қызметін реттеу туралы" 2004 жылғы 12 сәуірдегі Қазақстан Республикасының </w:t>
      </w:r>
      <w:r>
        <w:rPr>
          <w:rFonts w:ascii="Times New Roman"/>
          <w:b w:val="false"/>
          <w:i w:val="false"/>
          <w:color w:val="000000"/>
          <w:sz w:val="28"/>
        </w:rPr>
        <w:t>Заңына:</w:t>
      </w:r>
    </w:p>
    <w:bookmarkEnd w:id="424"/>
    <w:bookmarkStart w:name="z479" w:id="42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32) тармақшасы</w:t>
      </w:r>
      <w:r>
        <w:rPr>
          <w:rFonts w:ascii="Times New Roman"/>
          <w:b w:val="false"/>
          <w:i w:val="false"/>
          <w:color w:val="000000"/>
          <w:sz w:val="28"/>
        </w:rPr>
        <w:t xml:space="preserve"> "стационарлық емес сауда объектісі – " деген сөздерден кейін "сауда қызметі және (немесе) қоғамдық тамақтандыру үшін пайдаланылатын," деген сөздермен толықтырылсын;</w:t>
      </w:r>
    </w:p>
    <w:bookmarkEnd w:id="425"/>
    <w:bookmarkStart w:name="z480" w:id="426"/>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426"/>
    <w:bookmarkStart w:name="z481" w:id="4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427"/>
    <w:bookmarkStart w:name="z482" w:id="428"/>
    <w:p>
      <w:pPr>
        <w:spacing w:after="0"/>
        <w:ind w:left="0"/>
        <w:jc w:val="both"/>
      </w:pPr>
      <w:r>
        <w:rPr>
          <w:rFonts w:ascii="Times New Roman"/>
          <w:b w:val="false"/>
          <w:i w:val="false"/>
          <w:color w:val="000000"/>
          <w:sz w:val="28"/>
        </w:rPr>
        <w:t>
      бірінші бөліктің 4) тармақшасы алып тасталсын;</w:t>
      </w:r>
    </w:p>
    <w:bookmarkEnd w:id="428"/>
    <w:bookmarkStart w:name="z483" w:id="429"/>
    <w:p>
      <w:pPr>
        <w:spacing w:after="0"/>
        <w:ind w:left="0"/>
        <w:jc w:val="both"/>
      </w:pPr>
      <w:r>
        <w:rPr>
          <w:rFonts w:ascii="Times New Roman"/>
          <w:b w:val="false"/>
          <w:i w:val="false"/>
          <w:color w:val="000000"/>
          <w:sz w:val="28"/>
        </w:rPr>
        <w:t>
      екінші бөлік 2) тармақшасындағы "мөлшерін бекітеді." деген сөздер "мөлшерін;" деген сөзбен ауыстырылып, мынадай мазмұндағы 3) тармақшамен толықтырылсын:</w:t>
      </w:r>
    </w:p>
    <w:bookmarkEnd w:id="429"/>
    <w:bookmarkStart w:name="z484" w:id="430"/>
    <w:p>
      <w:pPr>
        <w:spacing w:after="0"/>
        <w:ind w:left="0"/>
        <w:jc w:val="both"/>
      </w:pPr>
      <w:r>
        <w:rPr>
          <w:rFonts w:ascii="Times New Roman"/>
          <w:b w:val="false"/>
          <w:i w:val="false"/>
          <w:color w:val="000000"/>
          <w:sz w:val="28"/>
        </w:rPr>
        <w:t>
      "3) халықтың сауда алаңымен қамтамасыз етілуінің ең төмен нормативтерін бекітеді.";</w:t>
      </w:r>
    </w:p>
    <w:bookmarkEnd w:id="430"/>
    <w:bookmarkStart w:name="z485" w:id="431"/>
    <w:p>
      <w:pPr>
        <w:spacing w:after="0"/>
        <w:ind w:left="0"/>
        <w:jc w:val="both"/>
      </w:pPr>
      <w:r>
        <w:rPr>
          <w:rFonts w:ascii="Times New Roman"/>
          <w:b w:val="false"/>
          <w:i w:val="false"/>
          <w:color w:val="000000"/>
          <w:sz w:val="28"/>
        </w:rPr>
        <w:t xml:space="preserve">
      4) 14-1-баптың </w:t>
      </w:r>
      <w:r>
        <w:rPr>
          <w:rFonts w:ascii="Times New Roman"/>
          <w:b w:val="false"/>
          <w:i w:val="false"/>
          <w:color w:val="000000"/>
          <w:sz w:val="28"/>
        </w:rPr>
        <w:t>2-тармағындағы</w:t>
      </w:r>
      <w:r>
        <w:rPr>
          <w:rFonts w:ascii="Times New Roman"/>
          <w:b w:val="false"/>
          <w:i w:val="false"/>
          <w:color w:val="000000"/>
          <w:sz w:val="28"/>
        </w:rPr>
        <w:t xml:space="preserve"> "уәкілетті орган" деген сөздер "облыстың, республикалық маңызы бар қаланың, астананың жергілікті атқарушы органдары" деген сөздермен ауыстырылсын;</w:t>
      </w:r>
    </w:p>
    <w:bookmarkEnd w:id="431"/>
    <w:bookmarkStart w:name="z486" w:id="432"/>
    <w:p>
      <w:pPr>
        <w:spacing w:after="0"/>
        <w:ind w:left="0"/>
        <w:jc w:val="both"/>
      </w:pPr>
      <w:r>
        <w:rPr>
          <w:rFonts w:ascii="Times New Roman"/>
          <w:b w:val="false"/>
          <w:i w:val="false"/>
          <w:color w:val="000000"/>
          <w:sz w:val="28"/>
        </w:rPr>
        <w:t xml:space="preserve">
      5) 14-2-баптың </w:t>
      </w:r>
      <w:r>
        <w:rPr>
          <w:rFonts w:ascii="Times New Roman"/>
          <w:b w:val="false"/>
          <w:i w:val="false"/>
          <w:color w:val="000000"/>
          <w:sz w:val="28"/>
        </w:rPr>
        <w:t>1-тармағындағы</w:t>
      </w:r>
      <w:r>
        <w:rPr>
          <w:rFonts w:ascii="Times New Roman"/>
          <w:b w:val="false"/>
          <w:i w:val="false"/>
          <w:color w:val="000000"/>
          <w:sz w:val="28"/>
        </w:rPr>
        <w:t xml:space="preserve"> "Уәкілетті орган бекіткен халықты" деген сөздер "Халықты" деген сөзбен ауыстырылсын.</w:t>
      </w:r>
    </w:p>
    <w:bookmarkEnd w:id="432"/>
    <w:bookmarkStart w:name="z487" w:id="433"/>
    <w:p>
      <w:pPr>
        <w:spacing w:after="0"/>
        <w:ind w:left="0"/>
        <w:jc w:val="both"/>
      </w:pPr>
      <w:r>
        <w:rPr>
          <w:rFonts w:ascii="Times New Roman"/>
          <w:b w:val="false"/>
          <w:i w:val="false"/>
          <w:color w:val="000000"/>
          <w:sz w:val="28"/>
        </w:rPr>
        <w:t xml:space="preserve">
      28.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3"/>
    <w:bookmarkStart w:name="z488" w:id="43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20-4) тармақшасы</w:t>
      </w:r>
      <w:r>
        <w:rPr>
          <w:rFonts w:ascii="Times New Roman"/>
          <w:b w:val="false"/>
          <w:i w:val="false"/>
          <w:color w:val="000000"/>
          <w:sz w:val="28"/>
        </w:rPr>
        <w:t xml:space="preserve"> мынадай редакцияда жазылсын:</w:t>
      </w:r>
    </w:p>
    <w:bookmarkEnd w:id="434"/>
    <w:bookmarkStart w:name="z489" w:id="435"/>
    <w:p>
      <w:pPr>
        <w:spacing w:after="0"/>
        <w:ind w:left="0"/>
        <w:jc w:val="both"/>
      </w:pPr>
      <w:r>
        <w:rPr>
          <w:rFonts w:ascii="Times New Roman"/>
          <w:b w:val="false"/>
          <w:i w:val="false"/>
          <w:color w:val="000000"/>
          <w:sz w:val="28"/>
        </w:rPr>
        <w:t>
      "20-4) отын-энергетика кешенін басқарудың бірыңғай мемлекеттік жүйесі (бұдан әрі – уәкілетті органның ақпараттық жүйесі) – жеке және заңды тұлғалардың уәкілетті органмен және өзге де мемлекеттік органдармен ақпараттық өзара іс-қимылы арқылы электр энергетикасы саласындағы деректерді жинауға, өңдеуге, мониторингтеуге және талдауға арналған уәкілетті органның ақпараттық жүйесі;";</w:t>
      </w:r>
    </w:p>
    <w:bookmarkEnd w:id="435"/>
    <w:bookmarkStart w:name="z490" w:id="4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492" w:id="437"/>
    <w:p>
      <w:pPr>
        <w:spacing w:after="0"/>
        <w:ind w:left="0"/>
        <w:jc w:val="both"/>
      </w:pPr>
      <w:r>
        <w:rPr>
          <w:rFonts w:ascii="Times New Roman"/>
          <w:b w:val="false"/>
          <w:i w:val="false"/>
          <w:color w:val="000000"/>
          <w:sz w:val="28"/>
        </w:rPr>
        <w:t>
      "6-1) отын-энергетика кешенін басқарудың бірыңғай мемлекеттік жүйесін қалыптастыру, жүргізу және оның жұмыс істеуі қағидаларын әзірлейді және бекітеді;";</w:t>
      </w:r>
    </w:p>
    <w:bookmarkEnd w:id="437"/>
    <w:bookmarkStart w:name="z493" w:id="438"/>
    <w:p>
      <w:pPr>
        <w:spacing w:after="0"/>
        <w:ind w:left="0"/>
        <w:jc w:val="both"/>
      </w:pPr>
      <w:r>
        <w:rPr>
          <w:rFonts w:ascii="Times New Roman"/>
          <w:b w:val="false"/>
          <w:i w:val="false"/>
          <w:color w:val="000000"/>
          <w:sz w:val="28"/>
        </w:rPr>
        <w:t xml:space="preserve">
      мынадай мазмұндағы 6-2), 6-3) және 6-4) тармақшалармен толықтырылсын: </w:t>
      </w:r>
    </w:p>
    <w:bookmarkEnd w:id="438"/>
    <w:bookmarkStart w:name="z494" w:id="439"/>
    <w:p>
      <w:pPr>
        <w:spacing w:after="0"/>
        <w:ind w:left="0"/>
        <w:jc w:val="both"/>
      </w:pPr>
      <w:r>
        <w:rPr>
          <w:rFonts w:ascii="Times New Roman"/>
          <w:b w:val="false"/>
          <w:i w:val="false"/>
          <w:color w:val="000000"/>
          <w:sz w:val="28"/>
        </w:rPr>
        <w:t>
      "6-2) отын-энергетика кешені саласындағы ақпараттық-коммуникациялық инфрақұрылым операторын айқындайды;</w:t>
      </w:r>
    </w:p>
    <w:bookmarkEnd w:id="439"/>
    <w:bookmarkStart w:name="z495" w:id="440"/>
    <w:p>
      <w:pPr>
        <w:spacing w:after="0"/>
        <w:ind w:left="0"/>
        <w:jc w:val="both"/>
      </w:pPr>
      <w:r>
        <w:rPr>
          <w:rFonts w:ascii="Times New Roman"/>
          <w:b w:val="false"/>
          <w:i w:val="false"/>
          <w:color w:val="000000"/>
          <w:sz w:val="28"/>
        </w:rPr>
        <w:t>
      6-3) отын-энергетика кешені саласындағы ақпараттық қауіпсіздікті қамтамасыз ету үшін тәртіпті белгілейді;</w:t>
      </w:r>
    </w:p>
    <w:bookmarkEnd w:id="440"/>
    <w:bookmarkStart w:name="z496" w:id="441"/>
    <w:p>
      <w:pPr>
        <w:spacing w:after="0"/>
        <w:ind w:left="0"/>
        <w:jc w:val="both"/>
      </w:pPr>
      <w:r>
        <w:rPr>
          <w:rFonts w:ascii="Times New Roman"/>
          <w:b w:val="false"/>
          <w:i w:val="false"/>
          <w:color w:val="000000"/>
          <w:sz w:val="28"/>
        </w:rPr>
        <w:t>
      6-4) отын-энергетика кешені саласындағы ақпараттық қауіпсіздіктің салалық орталығын айқындайды;";</w:t>
      </w:r>
    </w:p>
    <w:bookmarkEnd w:id="441"/>
    <w:bookmarkStart w:name="z497" w:id="442"/>
    <w:p>
      <w:pPr>
        <w:spacing w:after="0"/>
        <w:ind w:left="0"/>
        <w:jc w:val="both"/>
      </w:pPr>
      <w:r>
        <w:rPr>
          <w:rFonts w:ascii="Times New Roman"/>
          <w:b w:val="false"/>
          <w:i w:val="false"/>
          <w:color w:val="000000"/>
          <w:sz w:val="28"/>
        </w:rPr>
        <w:t>
      3) мынадай мазмұндағы 10-4-баппен толықтырылсын:</w:t>
      </w:r>
    </w:p>
    <w:bookmarkEnd w:id="442"/>
    <w:bookmarkStart w:name="z498" w:id="443"/>
    <w:p>
      <w:pPr>
        <w:spacing w:after="0"/>
        <w:ind w:left="0"/>
        <w:jc w:val="both"/>
      </w:pPr>
      <w:r>
        <w:rPr>
          <w:rFonts w:ascii="Times New Roman"/>
          <w:b w:val="false"/>
          <w:i w:val="false"/>
          <w:color w:val="000000"/>
          <w:sz w:val="28"/>
        </w:rPr>
        <w:t xml:space="preserve">
      "10-4-бап. Уәкілетті органның ақпараттық жүйесі </w:t>
      </w:r>
    </w:p>
    <w:bookmarkEnd w:id="443"/>
    <w:bookmarkStart w:name="z499" w:id="444"/>
    <w:p>
      <w:pPr>
        <w:spacing w:after="0"/>
        <w:ind w:left="0"/>
        <w:jc w:val="both"/>
      </w:pPr>
      <w:r>
        <w:rPr>
          <w:rFonts w:ascii="Times New Roman"/>
          <w:b w:val="false"/>
          <w:i w:val="false"/>
          <w:color w:val="000000"/>
          <w:sz w:val="28"/>
        </w:rPr>
        <w:t>
      1. Электр энергиясын өндіру, беру және электр энергиясымен жабдықтау процесінде қызметін жүзеге асыратын жеке және заңды тұлғалар уәкілетті органның ақпараттық жүйесі арқылы электрмен жабдықтаудың сапасы мен көлемі, электр энергиясын тұтыну режимдері, қызметті жүзеге асыру үшін пайдаланылатын жабдықтың, электр желілерінің және өзге де мүліктің жай-күйі, көрсетілген мүлікті жаңғырту, жөндеу, реконструкциялау, ауыстыру жөніндегі шаралар, энергия тиімділігін арттыру және электр энергиясының ысырабын азайту жөніндегі шаралар, жаңартылатын энергия көздерін пайдалану технологияларын ендіру жөніндегі шаралар туралы ақпарат, сондай-ақ Қазақстан Республикасының заңнамасына сәйкес өзге де ақпаратты береді.</w:t>
      </w:r>
    </w:p>
    <w:bookmarkEnd w:id="444"/>
    <w:bookmarkStart w:name="z500" w:id="445"/>
    <w:p>
      <w:pPr>
        <w:spacing w:after="0"/>
        <w:ind w:left="0"/>
        <w:jc w:val="both"/>
      </w:pPr>
      <w:r>
        <w:rPr>
          <w:rFonts w:ascii="Times New Roman"/>
          <w:b w:val="false"/>
          <w:i w:val="false"/>
          <w:color w:val="000000"/>
          <w:sz w:val="28"/>
        </w:rPr>
        <w:t>
      2. Электр энергиясын өндіру, беру, тұтыну және электр энергиясымен жабдықтау процесіне қатысатын электр энергетикасы объектілерін электр энергиясын коммерциялық есепке алудың автоматтандырылған жүйесінің аспаптарымен жарақтандыру және олардың жұмыс істеуін қамтамасыз ету уәкілетті орган бекітетін электр энергиясын коммерциялық есепке алудың автоматтандырылған жүйесінің жұмыс істеуі қағидаларында айқындалады.</w:t>
      </w:r>
    </w:p>
    <w:bookmarkEnd w:id="445"/>
    <w:bookmarkStart w:name="z501" w:id="446"/>
    <w:p>
      <w:pPr>
        <w:spacing w:after="0"/>
        <w:ind w:left="0"/>
        <w:jc w:val="both"/>
      </w:pPr>
      <w:r>
        <w:rPr>
          <w:rFonts w:ascii="Times New Roman"/>
          <w:b w:val="false"/>
          <w:i w:val="false"/>
          <w:color w:val="000000"/>
          <w:sz w:val="28"/>
        </w:rPr>
        <w:t>
      3. Уәкілетті органның ақпараттық жүйесінің міндеттері мыналар болып табылады:</w:t>
      </w:r>
    </w:p>
    <w:bookmarkEnd w:id="446"/>
    <w:bookmarkStart w:name="z502" w:id="447"/>
    <w:p>
      <w:pPr>
        <w:spacing w:after="0"/>
        <w:ind w:left="0"/>
        <w:jc w:val="both"/>
      </w:pPr>
      <w:r>
        <w:rPr>
          <w:rFonts w:ascii="Times New Roman"/>
          <w:b w:val="false"/>
          <w:i w:val="false"/>
          <w:color w:val="000000"/>
          <w:sz w:val="28"/>
        </w:rPr>
        <w:t>
      1) электр энергетикасының жай-күйі және даму болжамы туралы ақпаратты жинау, өңдеу;</w:t>
      </w:r>
    </w:p>
    <w:bookmarkEnd w:id="447"/>
    <w:bookmarkStart w:name="z503" w:id="448"/>
    <w:p>
      <w:pPr>
        <w:spacing w:after="0"/>
        <w:ind w:left="0"/>
        <w:jc w:val="both"/>
      </w:pPr>
      <w:r>
        <w:rPr>
          <w:rFonts w:ascii="Times New Roman"/>
          <w:b w:val="false"/>
          <w:i w:val="false"/>
          <w:color w:val="000000"/>
          <w:sz w:val="28"/>
        </w:rPr>
        <w:t>
      2) электр энергетикасының даму болжамын қалыптастыруды қамтамасыз ету;</w:t>
      </w:r>
    </w:p>
    <w:bookmarkEnd w:id="448"/>
    <w:bookmarkStart w:name="z504" w:id="449"/>
    <w:p>
      <w:pPr>
        <w:spacing w:after="0"/>
        <w:ind w:left="0"/>
        <w:jc w:val="both"/>
      </w:pPr>
      <w:r>
        <w:rPr>
          <w:rFonts w:ascii="Times New Roman"/>
          <w:b w:val="false"/>
          <w:i w:val="false"/>
          <w:color w:val="000000"/>
          <w:sz w:val="28"/>
        </w:rPr>
        <w:t>
      3) уәкілетті органның ақпараттық жүйесі арқылы көрсетілетін мемлекеттік қызметтердің сапасы мен қолжетімділігін қамтамасыз ету.</w:t>
      </w:r>
    </w:p>
    <w:bookmarkEnd w:id="449"/>
    <w:bookmarkStart w:name="z505" w:id="450"/>
    <w:p>
      <w:pPr>
        <w:spacing w:after="0"/>
        <w:ind w:left="0"/>
        <w:jc w:val="both"/>
      </w:pPr>
      <w:r>
        <w:rPr>
          <w:rFonts w:ascii="Times New Roman"/>
          <w:b w:val="false"/>
          <w:i w:val="false"/>
          <w:color w:val="000000"/>
          <w:sz w:val="28"/>
        </w:rPr>
        <w:t>
      4. Отын-энергетика кешенін басқарудың бірыңғай мемлекеттік жүйесін қалыптастыру, жүргізу және оның жұмыс істеуі қағидаларында мыналар:</w:t>
      </w:r>
    </w:p>
    <w:bookmarkEnd w:id="450"/>
    <w:bookmarkStart w:name="z506" w:id="451"/>
    <w:p>
      <w:pPr>
        <w:spacing w:after="0"/>
        <w:ind w:left="0"/>
        <w:jc w:val="both"/>
      </w:pPr>
      <w:r>
        <w:rPr>
          <w:rFonts w:ascii="Times New Roman"/>
          <w:b w:val="false"/>
          <w:i w:val="false"/>
          <w:color w:val="000000"/>
          <w:sz w:val="28"/>
        </w:rPr>
        <w:t>
      1) деректерді жинау, өңдеу, мониторингтеу және талдау тәртібі;</w:t>
      </w:r>
    </w:p>
    <w:bookmarkEnd w:id="451"/>
    <w:bookmarkStart w:name="z507" w:id="452"/>
    <w:p>
      <w:pPr>
        <w:spacing w:after="0"/>
        <w:ind w:left="0"/>
        <w:jc w:val="both"/>
      </w:pPr>
      <w:r>
        <w:rPr>
          <w:rFonts w:ascii="Times New Roman"/>
          <w:b w:val="false"/>
          <w:i w:val="false"/>
          <w:color w:val="000000"/>
          <w:sz w:val="28"/>
        </w:rPr>
        <w:t>
      2) электр энергетикасын ақпараттандыру объектілеріне қойылатын талаптар;</w:t>
      </w:r>
    </w:p>
    <w:bookmarkEnd w:id="452"/>
    <w:bookmarkStart w:name="z508" w:id="453"/>
    <w:p>
      <w:pPr>
        <w:spacing w:after="0"/>
        <w:ind w:left="0"/>
        <w:jc w:val="both"/>
      </w:pPr>
      <w:r>
        <w:rPr>
          <w:rFonts w:ascii="Times New Roman"/>
          <w:b w:val="false"/>
          <w:i w:val="false"/>
          <w:color w:val="000000"/>
          <w:sz w:val="28"/>
        </w:rPr>
        <w:t>
      3) энергетикалық ресурстарды коммерциялық есепке алудың автоматтандырылған жүйелерінің аппараттық-бағдарламалық кешендеріне қойылатын талаптар;</w:t>
      </w:r>
    </w:p>
    <w:bookmarkEnd w:id="453"/>
    <w:bookmarkStart w:name="z509" w:id="454"/>
    <w:p>
      <w:pPr>
        <w:spacing w:after="0"/>
        <w:ind w:left="0"/>
        <w:jc w:val="both"/>
      </w:pPr>
      <w:r>
        <w:rPr>
          <w:rFonts w:ascii="Times New Roman"/>
          <w:b w:val="false"/>
          <w:i w:val="false"/>
          <w:color w:val="000000"/>
          <w:sz w:val="28"/>
        </w:rPr>
        <w:t>
      4) технологиялық процесті басқарудың автоматтандырылған жүйелеріне қойылатын талаптар;</w:t>
      </w:r>
    </w:p>
    <w:bookmarkEnd w:id="454"/>
    <w:bookmarkStart w:name="z510" w:id="455"/>
    <w:p>
      <w:pPr>
        <w:spacing w:after="0"/>
        <w:ind w:left="0"/>
        <w:jc w:val="both"/>
      </w:pPr>
      <w:r>
        <w:rPr>
          <w:rFonts w:ascii="Times New Roman"/>
          <w:b w:val="false"/>
          <w:i w:val="false"/>
          <w:color w:val="000000"/>
          <w:sz w:val="28"/>
        </w:rPr>
        <w:t>
      5) коммерциялық есепке алудың автоматтандырылған жүйесінің жұмыс істеуі үшін серверлік жабдыққа және операциялық жүйеге қойылатын техникалық талаптар;</w:t>
      </w:r>
    </w:p>
    <w:bookmarkEnd w:id="455"/>
    <w:bookmarkStart w:name="z511" w:id="456"/>
    <w:p>
      <w:pPr>
        <w:spacing w:after="0"/>
        <w:ind w:left="0"/>
        <w:jc w:val="both"/>
      </w:pPr>
      <w:r>
        <w:rPr>
          <w:rFonts w:ascii="Times New Roman"/>
          <w:b w:val="false"/>
          <w:i w:val="false"/>
          <w:color w:val="000000"/>
          <w:sz w:val="28"/>
        </w:rPr>
        <w:t>
      6) электр энергетикасын есепке алудың интеллектуалдық жүйесінде ақпаратты беру технологиясына қойылатын талаптар;</w:t>
      </w:r>
    </w:p>
    <w:bookmarkEnd w:id="456"/>
    <w:bookmarkStart w:name="z512" w:id="457"/>
    <w:p>
      <w:pPr>
        <w:spacing w:after="0"/>
        <w:ind w:left="0"/>
        <w:jc w:val="both"/>
      </w:pPr>
      <w:r>
        <w:rPr>
          <w:rFonts w:ascii="Times New Roman"/>
          <w:b w:val="false"/>
          <w:i w:val="false"/>
          <w:color w:val="000000"/>
          <w:sz w:val="28"/>
        </w:rPr>
        <w:t>
      7) электр энергетикасын есепке алуды жүзеге асыратын және есепке алу аспаптарын қосу мүмкіндігін қамтамасыз ететін өлшеу құралдарына, өзге де жабдықтарға және материалдық емес активтерге қойылатын талаптар да айқындалады.</w:t>
      </w:r>
    </w:p>
    <w:bookmarkEnd w:id="457"/>
    <w:bookmarkStart w:name="z513" w:id="458"/>
    <w:p>
      <w:pPr>
        <w:spacing w:after="0"/>
        <w:ind w:left="0"/>
        <w:jc w:val="both"/>
      </w:pPr>
      <w:r>
        <w:rPr>
          <w:rFonts w:ascii="Times New Roman"/>
          <w:b w:val="false"/>
          <w:i w:val="false"/>
          <w:color w:val="000000"/>
          <w:sz w:val="28"/>
        </w:rPr>
        <w:t>
      5. Электр энергиясын өндіру, беру және электр энергиясымен жабдықтау процесінде қызметін жүзеге асыратын жеке және заңды тұлғалар өздерінің электр энергиясын коммерциялық есепке алудың автоматтандырылған жүйесінің аппараттық-бағдарламалық кешендеріне қолжетімділік беруге және оларды уәкілетті органның ақпараттық жүйесімен интеграциялауға міндетті.".</w:t>
      </w:r>
    </w:p>
    <w:bookmarkEnd w:id="458"/>
    <w:bookmarkStart w:name="z514" w:id="459"/>
    <w:p>
      <w:pPr>
        <w:spacing w:after="0"/>
        <w:ind w:left="0"/>
        <w:jc w:val="both"/>
      </w:pPr>
      <w:r>
        <w:rPr>
          <w:rFonts w:ascii="Times New Roman"/>
          <w:b w:val="false"/>
          <w:i w:val="false"/>
          <w:color w:val="000000"/>
          <w:sz w:val="28"/>
        </w:rPr>
        <w:t xml:space="preserve">
      29.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p>
    <w:bookmarkEnd w:id="459"/>
    <w:bookmarkStart w:name="z515" w:id="460"/>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1-2) және 2-1) тармақшалармен толықтырылсын:</w:t>
      </w:r>
    </w:p>
    <w:bookmarkEnd w:id="460"/>
    <w:bookmarkStart w:name="z516" w:id="461"/>
    <w:p>
      <w:pPr>
        <w:spacing w:after="0"/>
        <w:ind w:left="0"/>
        <w:jc w:val="both"/>
      </w:pPr>
      <w:r>
        <w:rPr>
          <w:rFonts w:ascii="Times New Roman"/>
          <w:b w:val="false"/>
          <w:i w:val="false"/>
          <w:color w:val="000000"/>
          <w:sz w:val="28"/>
        </w:rPr>
        <w:t>
      "1-2) балықтың қырылу қаупі бар су айдындарында және (немесе) учаскелерінде аулауды жүзеге асырады және (немесе) ұйымдастырады;";</w:t>
      </w:r>
    </w:p>
    <w:bookmarkEnd w:id="461"/>
    <w:bookmarkStart w:name="z517" w:id="462"/>
    <w:p>
      <w:pPr>
        <w:spacing w:after="0"/>
        <w:ind w:left="0"/>
        <w:jc w:val="both"/>
      </w:pPr>
      <w:r>
        <w:rPr>
          <w:rFonts w:ascii="Times New Roman"/>
          <w:b w:val="false"/>
          <w:i w:val="false"/>
          <w:color w:val="000000"/>
          <w:sz w:val="28"/>
        </w:rPr>
        <w:t>
      "2-1) аңшылық алқаптардың резервтік қорындағы жануарлар дүниесінің өсімін молайтуды, сондай-ақ оны мемлекеттік есепке алуды ұйымдастырады және қамтамасыз етеді;".</w:t>
      </w:r>
    </w:p>
    <w:bookmarkEnd w:id="462"/>
    <w:bookmarkStart w:name="z518" w:id="463"/>
    <w:p>
      <w:pPr>
        <w:spacing w:after="0"/>
        <w:ind w:left="0"/>
        <w:jc w:val="both"/>
      </w:pPr>
      <w:r>
        <w:rPr>
          <w:rFonts w:ascii="Times New Roman"/>
          <w:b w:val="false"/>
          <w:i w:val="false"/>
          <w:color w:val="000000"/>
          <w:sz w:val="28"/>
        </w:rPr>
        <w:t xml:space="preserve">
      30.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21" w:id="464"/>
    <w:p>
      <w:pPr>
        <w:spacing w:after="0"/>
        <w:ind w:left="0"/>
        <w:jc w:val="both"/>
      </w:pPr>
      <w:r>
        <w:rPr>
          <w:rFonts w:ascii="Times New Roman"/>
          <w:b w:val="false"/>
          <w:i w:val="false"/>
          <w:color w:val="000000"/>
          <w:sz w:val="28"/>
        </w:rPr>
        <w:t>
      мынадай мазмұндағы 1-8), 1-9), 2-2), 2-3) және 2-4) тармақшалармен толықтырылсын:</w:t>
      </w:r>
    </w:p>
    <w:bookmarkEnd w:id="464"/>
    <w:bookmarkStart w:name="z522" w:id="465"/>
    <w:p>
      <w:pPr>
        <w:spacing w:after="0"/>
        <w:ind w:left="0"/>
        <w:jc w:val="both"/>
      </w:pPr>
      <w:r>
        <w:rPr>
          <w:rFonts w:ascii="Times New Roman"/>
          <w:b w:val="false"/>
          <w:i w:val="false"/>
          <w:color w:val="000000"/>
          <w:sz w:val="28"/>
        </w:rPr>
        <w:t xml:space="preserve">
      "1-8) мыналарға: </w:t>
      </w:r>
    </w:p>
    <w:bookmarkEnd w:id="465"/>
    <w:bookmarkStart w:name="z523" w:id="466"/>
    <w:p>
      <w:pPr>
        <w:spacing w:after="0"/>
        <w:ind w:left="0"/>
        <w:jc w:val="both"/>
      </w:pPr>
      <w:r>
        <w:rPr>
          <w:rFonts w:ascii="Times New Roman"/>
          <w:b w:val="false"/>
          <w:i w:val="false"/>
          <w:color w:val="000000"/>
          <w:sz w:val="28"/>
        </w:rPr>
        <w:t>
      агроөнеркәсіптік кешеннің дамуына;</w:t>
      </w:r>
    </w:p>
    <w:bookmarkEnd w:id="466"/>
    <w:bookmarkStart w:name="z524" w:id="467"/>
    <w:p>
      <w:pPr>
        <w:spacing w:after="0"/>
        <w:ind w:left="0"/>
        <w:jc w:val="both"/>
      </w:pPr>
      <w:r>
        <w:rPr>
          <w:rFonts w:ascii="Times New Roman"/>
          <w:b w:val="false"/>
          <w:i w:val="false"/>
          <w:color w:val="000000"/>
          <w:sz w:val="28"/>
        </w:rPr>
        <w:t>
      азық-түлік тауарларына мониторинг жүргізу;</w:t>
      </w:r>
    </w:p>
    <w:bookmarkEnd w:id="467"/>
    <w:bookmarkStart w:name="z525" w:id="468"/>
    <w:p>
      <w:pPr>
        <w:spacing w:after="0"/>
        <w:ind w:left="0"/>
        <w:jc w:val="both"/>
      </w:pPr>
      <w:r>
        <w:rPr>
          <w:rFonts w:ascii="Times New Roman"/>
          <w:b w:val="false"/>
          <w:i w:val="false"/>
          <w:color w:val="000000"/>
          <w:sz w:val="28"/>
        </w:rPr>
        <w:t>
      1-9) тиісті әкімшілік-аумақтық бірлікте агроөнеркәсіптік кешенді ақпараттық-маркетингтік қамтамасыз етуді ұйымдастыру;";</w:t>
      </w:r>
    </w:p>
    <w:bookmarkEnd w:id="468"/>
    <w:bookmarkStart w:name="z526" w:id="469"/>
    <w:p>
      <w:pPr>
        <w:spacing w:after="0"/>
        <w:ind w:left="0"/>
        <w:jc w:val="both"/>
      </w:pPr>
      <w:r>
        <w:rPr>
          <w:rFonts w:ascii="Times New Roman"/>
          <w:b w:val="false"/>
          <w:i w:val="false"/>
          <w:color w:val="000000"/>
          <w:sz w:val="28"/>
        </w:rPr>
        <w:t>
      "2-2) Қазақстан Республикасының заңдарына сәйкес тиісті әкімшілік-аумақтық бірлікте ветеринария, өсімдіктерді қорғау мен олардың карантині жөніндегі мемлекеттік іс-шараларды ұйымдастыру;</w:t>
      </w:r>
    </w:p>
    <w:bookmarkEnd w:id="469"/>
    <w:bookmarkStart w:name="z527" w:id="470"/>
    <w:p>
      <w:pPr>
        <w:spacing w:after="0"/>
        <w:ind w:left="0"/>
        <w:jc w:val="both"/>
      </w:pPr>
      <w:r>
        <w:rPr>
          <w:rFonts w:ascii="Times New Roman"/>
          <w:b w:val="false"/>
          <w:i w:val="false"/>
          <w:color w:val="000000"/>
          <w:sz w:val="28"/>
        </w:rPr>
        <w:t>
      2-3) нормативтік құқықтық базаны, баға, техникалық, кедендік, салықтық, кредиттік, сақтандыру қызметін жетілдіру, сондай-ақ агроөнеркәсіптік кешен саласындағы техникалық реттеу және мемлекеттің саясаты мәселелері бойынша ұсыныстар енгізу;</w:t>
      </w:r>
    </w:p>
    <w:bookmarkEnd w:id="470"/>
    <w:bookmarkStart w:name="z528" w:id="471"/>
    <w:p>
      <w:pPr>
        <w:spacing w:after="0"/>
        <w:ind w:left="0"/>
        <w:jc w:val="both"/>
      </w:pPr>
      <w:r>
        <w:rPr>
          <w:rFonts w:ascii="Times New Roman"/>
          <w:b w:val="false"/>
          <w:i w:val="false"/>
          <w:color w:val="000000"/>
          <w:sz w:val="28"/>
        </w:rPr>
        <w:t>
      2-4) агроөнеркәсіптік кешен өнімдерін тауарлық ілгерілету жүйесін ұйымдастыру;";</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тармақша</w:t>
      </w:r>
      <w:r>
        <w:rPr>
          <w:rFonts w:ascii="Times New Roman"/>
          <w:b w:val="false"/>
          <w:i w:val="false"/>
          <w:color w:val="000000"/>
          <w:sz w:val="28"/>
        </w:rPr>
        <w:t xml:space="preserve"> алып тасталсын;</w:t>
      </w:r>
    </w:p>
    <w:bookmarkStart w:name="z530" w:id="472"/>
    <w:p>
      <w:pPr>
        <w:spacing w:after="0"/>
        <w:ind w:left="0"/>
        <w:jc w:val="both"/>
      </w:pPr>
      <w:r>
        <w:rPr>
          <w:rFonts w:ascii="Times New Roman"/>
          <w:b w:val="false"/>
          <w:i w:val="false"/>
          <w:color w:val="000000"/>
          <w:sz w:val="28"/>
        </w:rPr>
        <w:t xml:space="preserve">
      12-5) тармақшадағы ", мал қорымдарын (биотермиялық шұңқырларды) салуды, күтіп-ұстау мен реконструкциялауды" деген сөздер алып тасталсын; </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4-1), 7-2) және 7-3) тармақшалармен толықтырылсын:</w:t>
      </w:r>
    </w:p>
    <w:bookmarkStart w:name="z532" w:id="473"/>
    <w:p>
      <w:pPr>
        <w:spacing w:after="0"/>
        <w:ind w:left="0"/>
        <w:jc w:val="both"/>
      </w:pPr>
      <w:r>
        <w:rPr>
          <w:rFonts w:ascii="Times New Roman"/>
          <w:b w:val="false"/>
          <w:i w:val="false"/>
          <w:color w:val="000000"/>
          <w:sz w:val="28"/>
        </w:rPr>
        <w:t>
      "4-1) мал қорымдарын (биотермиялық шұңқырларды) салу, күтіп-ұстау және реконструкциялау;";</w:t>
      </w:r>
    </w:p>
    <w:bookmarkEnd w:id="473"/>
    <w:bookmarkStart w:name="z533" w:id="474"/>
    <w:p>
      <w:pPr>
        <w:spacing w:after="0"/>
        <w:ind w:left="0"/>
        <w:jc w:val="both"/>
      </w:pPr>
      <w:r>
        <w:rPr>
          <w:rFonts w:ascii="Times New Roman"/>
          <w:b w:val="false"/>
          <w:i w:val="false"/>
          <w:color w:val="000000"/>
          <w:sz w:val="28"/>
        </w:rPr>
        <w:t>
      "7-2) азық-түлік қауіпсіздігінің жай-күйіне, агроөнеркәсіптік кешен өнімдерінің бағалары мен нарықтарына мониторинг жүргізу;</w:t>
      </w:r>
    </w:p>
    <w:bookmarkEnd w:id="474"/>
    <w:bookmarkStart w:name="z534" w:id="475"/>
    <w:p>
      <w:pPr>
        <w:spacing w:after="0"/>
        <w:ind w:left="0"/>
        <w:jc w:val="both"/>
      </w:pPr>
      <w:r>
        <w:rPr>
          <w:rFonts w:ascii="Times New Roman"/>
          <w:b w:val="false"/>
          <w:i w:val="false"/>
          <w:color w:val="000000"/>
          <w:sz w:val="28"/>
        </w:rPr>
        <w:t>
      7-3) агроөнеркәсіптік кешенді дамыту саласындағы уәкілетті орган айқындайтын тізбе мен тәртіпке сәйкес зиянды организмдерге қарсы күрес жөніндегі іс-шаралар жүргізуді қамтамасыз ету;".</w:t>
      </w:r>
    </w:p>
    <w:bookmarkEnd w:id="475"/>
    <w:bookmarkStart w:name="z535" w:id="476"/>
    <w:p>
      <w:pPr>
        <w:spacing w:after="0"/>
        <w:ind w:left="0"/>
        <w:jc w:val="both"/>
      </w:pPr>
      <w:r>
        <w:rPr>
          <w:rFonts w:ascii="Times New Roman"/>
          <w:b w:val="false"/>
          <w:i w:val="false"/>
          <w:color w:val="000000"/>
          <w:sz w:val="28"/>
        </w:rPr>
        <w:t xml:space="preserve">
      31.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p>
    <w:bookmarkEnd w:id="476"/>
    <w:bookmarkStart w:name="z536" w:id="477"/>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3-1) тармақшамен толықтырылсын:</w:t>
      </w:r>
    </w:p>
    <w:bookmarkEnd w:id="477"/>
    <w:bookmarkStart w:name="z537" w:id="478"/>
    <w:p>
      <w:pPr>
        <w:spacing w:after="0"/>
        <w:ind w:left="0"/>
        <w:jc w:val="both"/>
      </w:pPr>
      <w:r>
        <w:rPr>
          <w:rFonts w:ascii="Times New Roman"/>
          <w:b w:val="false"/>
          <w:i w:val="false"/>
          <w:color w:val="000000"/>
          <w:sz w:val="28"/>
        </w:rPr>
        <w:t>
      "3-1) мемлекеттік ұлттық табиғи парктер инфрақұрылымын дамытудың бас жоспарларын әзірлеуге қатысады;".</w:t>
      </w:r>
    </w:p>
    <w:bookmarkEnd w:id="478"/>
    <w:bookmarkStart w:name="z538" w:id="479"/>
    <w:p>
      <w:pPr>
        <w:spacing w:after="0"/>
        <w:ind w:left="0"/>
        <w:jc w:val="both"/>
      </w:pPr>
      <w:r>
        <w:rPr>
          <w:rFonts w:ascii="Times New Roman"/>
          <w:b w:val="false"/>
          <w:i w:val="false"/>
          <w:color w:val="000000"/>
          <w:sz w:val="28"/>
        </w:rPr>
        <w:t xml:space="preserve">
      32.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9"/>
    <w:bookmarkStart w:name="z539" w:id="480"/>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p>
    <w:bookmarkEnd w:id="480"/>
    <w:bookmarkStart w:name="z540" w:id="481"/>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3-4) тармақшасындағы</w:t>
      </w:r>
      <w:r>
        <w:rPr>
          <w:rFonts w:ascii="Times New Roman"/>
          <w:b w:val="false"/>
          <w:i w:val="false"/>
          <w:color w:val="000000"/>
          <w:sz w:val="28"/>
        </w:rPr>
        <w:t xml:space="preserve"> "әзірлейді" деген сөз "әзірлейді және бекітеді" деген сөздермен ауыстырылсын;</w:t>
      </w:r>
    </w:p>
    <w:bookmarkEnd w:id="481"/>
    <w:bookmarkStart w:name="z541" w:id="4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482"/>
    <w:bookmarkStart w:name="z542" w:id="483"/>
    <w:p>
      <w:pPr>
        <w:spacing w:after="0"/>
        <w:ind w:left="0"/>
        <w:jc w:val="both"/>
      </w:pPr>
      <w:r>
        <w:rPr>
          <w:rFonts w:ascii="Times New Roman"/>
          <w:b w:val="false"/>
          <w:i w:val="false"/>
          <w:color w:val="000000"/>
          <w:sz w:val="28"/>
        </w:rPr>
        <w:t>
      мынадай мазмұндағы 2-1) тармақшамен толықтырылсын:</w:t>
      </w:r>
    </w:p>
    <w:bookmarkEnd w:id="483"/>
    <w:bookmarkStart w:name="z543" w:id="484"/>
    <w:p>
      <w:pPr>
        <w:spacing w:after="0"/>
        <w:ind w:left="0"/>
        <w:jc w:val="both"/>
      </w:pPr>
      <w:r>
        <w:rPr>
          <w:rFonts w:ascii="Times New Roman"/>
          <w:b w:val="false"/>
          <w:i w:val="false"/>
          <w:color w:val="000000"/>
          <w:sz w:val="28"/>
        </w:rPr>
        <w:t>
      "2-1) отандастармен мәдени байланыстарды дамытуға жәрдемдеседі;";</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тармақшадағы</w:t>
      </w:r>
      <w:r>
        <w:rPr>
          <w:rFonts w:ascii="Times New Roman"/>
          <w:b w:val="false"/>
          <w:i w:val="false"/>
          <w:color w:val="000000"/>
          <w:sz w:val="28"/>
        </w:rPr>
        <w:t xml:space="preserve"> "уәкілетті органмен келісу бойынша" деген сөздер алып тасталсын;</w:t>
      </w:r>
    </w:p>
    <w:bookmarkStart w:name="z545" w:id="485"/>
    <w:p>
      <w:pPr>
        <w:spacing w:after="0"/>
        <w:ind w:left="0"/>
        <w:jc w:val="both"/>
      </w:pPr>
      <w:r>
        <w:rPr>
          <w:rFonts w:ascii="Times New Roman"/>
          <w:b w:val="false"/>
          <w:i w:val="false"/>
          <w:color w:val="000000"/>
          <w:sz w:val="28"/>
        </w:rPr>
        <w:t>
      4) </w:t>
      </w:r>
      <w:r>
        <w:rPr>
          <w:rFonts w:ascii="Times New Roman"/>
          <w:b w:val="false"/>
          <w:i w:val="false"/>
          <w:color w:val="000000"/>
          <w:sz w:val="28"/>
        </w:rPr>
        <w:t>9-бап</w:t>
      </w:r>
      <w:r>
        <w:rPr>
          <w:rFonts w:ascii="Times New Roman"/>
          <w:b w:val="false"/>
          <w:i w:val="false"/>
          <w:color w:val="000000"/>
          <w:sz w:val="28"/>
        </w:rPr>
        <w:t xml:space="preserve"> мынадай мазмұндағы 8-1), 8-2), 8-3), 8-4) және 8-5) тармақшалармен толықтырылсын:</w:t>
      </w:r>
    </w:p>
    <w:bookmarkEnd w:id="485"/>
    <w:bookmarkStart w:name="z546" w:id="486"/>
    <w:p>
      <w:pPr>
        <w:spacing w:after="0"/>
        <w:ind w:left="0"/>
        <w:jc w:val="both"/>
      </w:pPr>
      <w:r>
        <w:rPr>
          <w:rFonts w:ascii="Times New Roman"/>
          <w:b w:val="false"/>
          <w:i w:val="false"/>
          <w:color w:val="000000"/>
          <w:sz w:val="28"/>
        </w:rPr>
        <w:t>
      "8-1) бюджет қаражатының көлемі шегінде балалар мен жасөспірімдерге арналған шығармашылық үйірмелерін қаржыландыруға арналған мемлекеттік шығармашылық тапсырысты бекітеді;</w:t>
      </w:r>
    </w:p>
    <w:bookmarkEnd w:id="486"/>
    <w:bookmarkStart w:name="z547" w:id="487"/>
    <w:p>
      <w:pPr>
        <w:spacing w:after="0"/>
        <w:ind w:left="0"/>
        <w:jc w:val="both"/>
      </w:pPr>
      <w:r>
        <w:rPr>
          <w:rFonts w:ascii="Times New Roman"/>
          <w:b w:val="false"/>
          <w:i w:val="false"/>
          <w:color w:val="000000"/>
          <w:sz w:val="28"/>
        </w:rPr>
        <w:t>
      8-2) мемлекеттік шығармашылық тапсырыстың көрсетілетін қызметтерін берушілердің меншік нысанына, ведомстволық бағыныстылығына, типтері мен түрлеріне қарамастан, балалар мен жасөспірімдерге арналған шығармашылық үйірмелерінде мемлекеттік шығармашылық тапсырысты орналастыруды қамтамасыз етеді;</w:t>
      </w:r>
    </w:p>
    <w:bookmarkEnd w:id="487"/>
    <w:bookmarkStart w:name="z548" w:id="488"/>
    <w:p>
      <w:pPr>
        <w:spacing w:after="0"/>
        <w:ind w:left="0"/>
        <w:jc w:val="both"/>
      </w:pPr>
      <w:r>
        <w:rPr>
          <w:rFonts w:ascii="Times New Roman"/>
          <w:b w:val="false"/>
          <w:i w:val="false"/>
          <w:color w:val="000000"/>
          <w:sz w:val="28"/>
        </w:rPr>
        <w:t>
      8-3) мемлекеттік шығармашылық тапсырысты орналастырудың, оның сапасын бақылаудың және нысаналы игерілуінің барлық кезеңдері мен рәсімдерінің электрондық және жалпыға қолжетімді форматтарда орындалуын қамтамасыз етеді;</w:t>
      </w:r>
    </w:p>
    <w:bookmarkEnd w:id="488"/>
    <w:bookmarkStart w:name="z549" w:id="489"/>
    <w:p>
      <w:pPr>
        <w:spacing w:after="0"/>
        <w:ind w:left="0"/>
        <w:jc w:val="both"/>
      </w:pPr>
      <w:r>
        <w:rPr>
          <w:rFonts w:ascii="Times New Roman"/>
          <w:b w:val="false"/>
          <w:i w:val="false"/>
          <w:color w:val="000000"/>
          <w:sz w:val="28"/>
        </w:rPr>
        <w:t>
      8-4) тиісті аумақта орналасқан мәдениет ұйымдарының қызметіне мониторингті жүзеге асырады және облыстың, республикалық маңызы бар қаланың және астананың жергілікті атқарушы органына ақпаратты, сондай-ақ белгіленген нысандағы статистикалық есептерді ұсынады;</w:t>
      </w:r>
    </w:p>
    <w:bookmarkEnd w:id="489"/>
    <w:bookmarkStart w:name="z550" w:id="490"/>
    <w:p>
      <w:pPr>
        <w:spacing w:after="0"/>
        <w:ind w:left="0"/>
        <w:jc w:val="both"/>
      </w:pPr>
      <w:r>
        <w:rPr>
          <w:rFonts w:ascii="Times New Roman"/>
          <w:b w:val="false"/>
          <w:i w:val="false"/>
          <w:color w:val="000000"/>
          <w:sz w:val="28"/>
        </w:rPr>
        <w:t>
      8-5) тарихи-мәдени мұраны сақтау жөніндегі жұмысты ұйымдастырады, тарихи, ұлттық және мәдени дәстүрлер мен әдет-ғұрыптарды дамытуға жәрдемдеседі;";</w:t>
      </w:r>
    </w:p>
    <w:bookmarkEnd w:id="490"/>
    <w:bookmarkStart w:name="z551" w:id="4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15-баптың</w:t>
      </w:r>
      <w:r>
        <w:rPr>
          <w:rFonts w:ascii="Times New Roman"/>
          <w:b w:val="false"/>
          <w:i w:val="false"/>
          <w:color w:val="000000"/>
          <w:sz w:val="28"/>
        </w:rPr>
        <w:t xml:space="preserve"> 2-тармағындағы "Қазақстан Республикасының Үкіметі" деген сөздер "уәкілетті орган" деген сөздермен ауыстырылсын.</w:t>
      </w:r>
    </w:p>
    <w:bookmarkEnd w:id="491"/>
    <w:bookmarkStart w:name="z552" w:id="492"/>
    <w:p>
      <w:pPr>
        <w:spacing w:after="0"/>
        <w:ind w:left="0"/>
        <w:jc w:val="both"/>
      </w:pPr>
      <w:r>
        <w:rPr>
          <w:rFonts w:ascii="Times New Roman"/>
          <w:b w:val="false"/>
          <w:i w:val="false"/>
          <w:color w:val="000000"/>
          <w:sz w:val="28"/>
        </w:rPr>
        <w:t xml:space="preserve">
      33.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92"/>
    <w:bookmarkStart w:name="z553" w:id="4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493"/>
    <w:bookmarkStart w:name="z554" w:id="494"/>
    <w:p>
      <w:pPr>
        <w:spacing w:after="0"/>
        <w:ind w:left="0"/>
        <w:jc w:val="both"/>
      </w:pPr>
      <w:r>
        <w:rPr>
          <w:rFonts w:ascii="Times New Roman"/>
          <w:b w:val="false"/>
          <w:i w:val="false"/>
          <w:color w:val="000000"/>
          <w:sz w:val="28"/>
        </w:rPr>
        <w:t>
      тақырып пен бірінші бөлік мынадай редакцияда жазылсын:</w:t>
      </w:r>
    </w:p>
    <w:bookmarkEnd w:id="494"/>
    <w:bookmarkStart w:name="z555" w:id="495"/>
    <w:p>
      <w:pPr>
        <w:spacing w:after="0"/>
        <w:ind w:left="0"/>
        <w:jc w:val="both"/>
      </w:pPr>
      <w:r>
        <w:rPr>
          <w:rFonts w:ascii="Times New Roman"/>
          <w:b w:val="false"/>
          <w:i w:val="false"/>
          <w:color w:val="000000"/>
          <w:sz w:val="28"/>
        </w:rPr>
        <w:t xml:space="preserve">
      "3-бап. Астананың өңірлік рәміздемесі </w:t>
      </w:r>
    </w:p>
    <w:bookmarkEnd w:id="495"/>
    <w:bookmarkStart w:name="z556" w:id="496"/>
    <w:p>
      <w:pPr>
        <w:spacing w:after="0"/>
        <w:ind w:left="0"/>
        <w:jc w:val="both"/>
      </w:pPr>
      <w:r>
        <w:rPr>
          <w:rFonts w:ascii="Times New Roman"/>
          <w:b w:val="false"/>
          <w:i w:val="false"/>
          <w:color w:val="000000"/>
          <w:sz w:val="28"/>
        </w:rPr>
        <w:t>
      Астананың өз өңірлік рәміздемесі бар.";</w:t>
      </w:r>
    </w:p>
    <w:bookmarkEnd w:id="496"/>
    <w:bookmarkStart w:name="z557" w:id="497"/>
    <w:p>
      <w:pPr>
        <w:spacing w:after="0"/>
        <w:ind w:left="0"/>
        <w:jc w:val="both"/>
      </w:pPr>
      <w:r>
        <w:rPr>
          <w:rFonts w:ascii="Times New Roman"/>
          <w:b w:val="false"/>
          <w:i w:val="false"/>
          <w:color w:val="000000"/>
          <w:sz w:val="28"/>
        </w:rPr>
        <w:t>
      екінші бөліктегі "Рәміздердің" деген сөз "Өңірлік рәміздеменің" деген сөздермен ауыстырылсын;</w:t>
      </w:r>
    </w:p>
    <w:bookmarkEnd w:id="497"/>
    <w:bookmarkStart w:name="z558" w:id="4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3) тармақшасы алтыншы абзацындағы "регламентін бекітеді" деген сөздер "регламентін" деген сөзбен ауыстырылып, мынадай мазмұндағы жетінші және сегізінші абзацтармен толықтырылсын:</w:t>
      </w:r>
    </w:p>
    <w:bookmarkEnd w:id="498"/>
    <w:bookmarkStart w:name="z559" w:id="499"/>
    <w:p>
      <w:pPr>
        <w:spacing w:after="0"/>
        <w:ind w:left="0"/>
        <w:jc w:val="both"/>
      </w:pPr>
      <w:r>
        <w:rPr>
          <w:rFonts w:ascii="Times New Roman"/>
          <w:b w:val="false"/>
          <w:i w:val="false"/>
          <w:color w:val="000000"/>
          <w:sz w:val="28"/>
        </w:rPr>
        <w:t>
      "астананың санитариялық-қорғау жасыл аймағын басқару және оның аумағындағы қызметтің шектеулі режимі қағидаларын;</w:t>
      </w:r>
    </w:p>
    <w:bookmarkEnd w:id="499"/>
    <w:bookmarkStart w:name="z560" w:id="500"/>
    <w:p>
      <w:pPr>
        <w:spacing w:after="0"/>
        <w:ind w:left="0"/>
        <w:jc w:val="both"/>
      </w:pPr>
      <w:r>
        <w:rPr>
          <w:rFonts w:ascii="Times New Roman"/>
          <w:b w:val="false"/>
          <w:i w:val="false"/>
          <w:color w:val="000000"/>
          <w:sz w:val="28"/>
        </w:rPr>
        <w:t>
      астана аумағында тұрғылықты жері және уақытша болатын (тұратын) жері бойынша тіркеу нормативтерін бекітеді;";</w:t>
      </w:r>
    </w:p>
    <w:bookmarkEnd w:id="500"/>
    <w:bookmarkStart w:name="z561" w:id="5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501"/>
    <w:bookmarkStart w:name="z562" w:id="502"/>
    <w:p>
      <w:pPr>
        <w:spacing w:after="0"/>
        <w:ind w:left="0"/>
        <w:jc w:val="both"/>
      </w:pPr>
      <w:r>
        <w:rPr>
          <w:rFonts w:ascii="Times New Roman"/>
          <w:b w:val="false"/>
          <w:i w:val="false"/>
          <w:color w:val="000000"/>
          <w:sz w:val="28"/>
        </w:rPr>
        <w:t xml:space="preserve">
      19-1), 19-2), 19-3), 19-4), 19-5) және 19-14) тармақшалар "келбет беруге" деген сөздерден кейін "және оның дизайн-кодын сақтауға" деген сөздермен толықтырылсын; </w:t>
      </w:r>
    </w:p>
    <w:bookmarkEnd w:id="502"/>
    <w:bookmarkStart w:name="z563" w:id="503"/>
    <w:p>
      <w:pPr>
        <w:spacing w:after="0"/>
        <w:ind w:left="0"/>
        <w:jc w:val="both"/>
      </w:pPr>
      <w:r>
        <w:rPr>
          <w:rFonts w:ascii="Times New Roman"/>
          <w:b w:val="false"/>
          <w:i w:val="false"/>
          <w:color w:val="000000"/>
          <w:sz w:val="28"/>
        </w:rPr>
        <w:t>
      мынадай мазмұндағы 19-15) және 32-1) тармақшалармен толықтырылсын:</w:t>
      </w:r>
    </w:p>
    <w:bookmarkEnd w:id="503"/>
    <w:bookmarkStart w:name="z564" w:id="504"/>
    <w:p>
      <w:pPr>
        <w:spacing w:after="0"/>
        <w:ind w:left="0"/>
        <w:jc w:val="both"/>
      </w:pPr>
      <w:r>
        <w:rPr>
          <w:rFonts w:ascii="Times New Roman"/>
          <w:b w:val="false"/>
          <w:i w:val="false"/>
          <w:color w:val="000000"/>
          <w:sz w:val="28"/>
        </w:rPr>
        <w:t>
      "19-15) жарғылық капиталына мемлекет жүз пайыз қатысатын, астанада арнаулы трассаларды және автомобиль жолдарының оларға іргелес жатқан жекелеген учаскелерін, көшелерді және көше-жол желісін жинау және санитариялық тазарту жөніндегі заңды тұлғаны айқындайды;";</w:t>
      </w:r>
    </w:p>
    <w:bookmarkEnd w:id="504"/>
    <w:bookmarkStart w:name="z565" w:id="505"/>
    <w:p>
      <w:pPr>
        <w:spacing w:after="0"/>
        <w:ind w:left="0"/>
        <w:jc w:val="both"/>
      </w:pPr>
      <w:r>
        <w:rPr>
          <w:rFonts w:ascii="Times New Roman"/>
          <w:b w:val="false"/>
          <w:i w:val="false"/>
          <w:color w:val="000000"/>
          <w:sz w:val="28"/>
        </w:rPr>
        <w:t>
      "32-1) жарғылық капиталына мемлекет жүз пайыз қатысатын, астанада жол жүрісін ұйымдастыруға, орынтұрақ кеңістігін басқаруға жауап беретін заңды тұлғаны (бұдан әрі – жол жүрісін ұйымдастыру орталығы) айқындайды;";</w:t>
      </w:r>
    </w:p>
    <w:bookmarkEnd w:id="505"/>
    <w:bookmarkStart w:name="z566" w:id="506"/>
    <w:p>
      <w:pPr>
        <w:spacing w:after="0"/>
        <w:ind w:left="0"/>
        <w:jc w:val="both"/>
      </w:pPr>
      <w:r>
        <w:rPr>
          <w:rFonts w:ascii="Times New Roman"/>
          <w:b w:val="false"/>
          <w:i w:val="false"/>
          <w:color w:val="000000"/>
          <w:sz w:val="28"/>
        </w:rPr>
        <w:t>
      37) тармақшадағы "Қазақстан Республикасының Үкіметі" деген сөздер "халықтың көші-қоны мәселелері жөніндегі уәкілетті орган" деген сөздермен ауыстырылсын;</w:t>
      </w:r>
    </w:p>
    <w:bookmarkEnd w:id="506"/>
    <w:bookmarkStart w:name="z567" w:id="507"/>
    <w:p>
      <w:pPr>
        <w:spacing w:after="0"/>
        <w:ind w:left="0"/>
        <w:jc w:val="both"/>
      </w:pPr>
      <w:r>
        <w:rPr>
          <w:rFonts w:ascii="Times New Roman"/>
          <w:b w:val="false"/>
          <w:i w:val="false"/>
          <w:color w:val="000000"/>
          <w:sz w:val="28"/>
        </w:rPr>
        <w:t>
      мынадай мазмұндағы 43), 44), 45), 46) және 47) тармақшалармен толықтырылсын:</w:t>
      </w:r>
    </w:p>
    <w:bookmarkEnd w:id="507"/>
    <w:bookmarkStart w:name="z568" w:id="508"/>
    <w:p>
      <w:pPr>
        <w:spacing w:after="0"/>
        <w:ind w:left="0"/>
        <w:jc w:val="both"/>
      </w:pPr>
      <w:r>
        <w:rPr>
          <w:rFonts w:ascii="Times New Roman"/>
          <w:b w:val="false"/>
          <w:i w:val="false"/>
          <w:color w:val="000000"/>
          <w:sz w:val="28"/>
        </w:rPr>
        <w:t>
      "43) астананың санитариялық-қорғау жасыл аймағын күтіп-ұстау және дамыту үшін жарғылық капиталына мемлекет жүз пайыз қатысатын заңды тұлғаны айқындайды;</w:t>
      </w:r>
    </w:p>
    <w:bookmarkEnd w:id="508"/>
    <w:bookmarkStart w:name="z569" w:id="509"/>
    <w:p>
      <w:pPr>
        <w:spacing w:after="0"/>
        <w:ind w:left="0"/>
        <w:jc w:val="both"/>
      </w:pPr>
      <w:r>
        <w:rPr>
          <w:rFonts w:ascii="Times New Roman"/>
          <w:b w:val="false"/>
          <w:i w:val="false"/>
          <w:color w:val="000000"/>
          <w:sz w:val="28"/>
        </w:rPr>
        <w:t>
      44) астананың санитариялық-қорғау жасыл аймағын басқару және оның аумағындағы қызметтің шектеулі режимі қағидаларын әзірлейді;</w:t>
      </w:r>
    </w:p>
    <w:bookmarkEnd w:id="509"/>
    <w:bookmarkStart w:name="z570" w:id="510"/>
    <w:p>
      <w:pPr>
        <w:spacing w:after="0"/>
        <w:ind w:left="0"/>
        <w:jc w:val="both"/>
      </w:pPr>
      <w:r>
        <w:rPr>
          <w:rFonts w:ascii="Times New Roman"/>
          <w:b w:val="false"/>
          <w:i w:val="false"/>
          <w:color w:val="000000"/>
          <w:sz w:val="28"/>
        </w:rPr>
        <w:t>
      45) астана аумағында тұрғылықты жері және уақытша болатын (тұратын) жері бойынша тіркеу нормативтерін әзірлейді;</w:t>
      </w:r>
    </w:p>
    <w:bookmarkEnd w:id="510"/>
    <w:bookmarkStart w:name="z571" w:id="511"/>
    <w:p>
      <w:pPr>
        <w:spacing w:after="0"/>
        <w:ind w:left="0"/>
        <w:jc w:val="both"/>
      </w:pPr>
      <w:r>
        <w:rPr>
          <w:rFonts w:ascii="Times New Roman"/>
          <w:b w:val="false"/>
          <w:i w:val="false"/>
          <w:color w:val="000000"/>
          <w:sz w:val="28"/>
        </w:rPr>
        <w:t>
      46) Қазақстан Республикасы Жер кодексінің 16-бабы 2-тармағының 4-1) тармақшасына сәйкес жер учаскелерін береді;</w:t>
      </w:r>
    </w:p>
    <w:bookmarkEnd w:id="511"/>
    <w:bookmarkStart w:name="z572" w:id="512"/>
    <w:p>
      <w:pPr>
        <w:spacing w:after="0"/>
        <w:ind w:left="0"/>
        <w:jc w:val="both"/>
      </w:pPr>
      <w:r>
        <w:rPr>
          <w:rFonts w:ascii="Times New Roman"/>
          <w:b w:val="false"/>
          <w:i w:val="false"/>
          <w:color w:val="000000"/>
          <w:sz w:val="28"/>
        </w:rPr>
        <w:t>
      47) астанада ұлттық қолөнерді және оның инфрақұрылымын құру және дамыту жөніндегі қызметті үйлестіреді.";</w:t>
      </w:r>
    </w:p>
    <w:bookmarkEnd w:id="512"/>
    <w:bookmarkStart w:name="z573" w:id="513"/>
    <w:p>
      <w:pPr>
        <w:spacing w:after="0"/>
        <w:ind w:left="0"/>
        <w:jc w:val="both"/>
      </w:pPr>
      <w:r>
        <w:rPr>
          <w:rFonts w:ascii="Times New Roman"/>
          <w:b w:val="false"/>
          <w:i w:val="false"/>
          <w:color w:val="000000"/>
          <w:sz w:val="28"/>
        </w:rPr>
        <w:t>
      4) мынадай мазмұндағы 9-3-баппен толықтырылсын:</w:t>
      </w:r>
    </w:p>
    <w:bookmarkEnd w:id="513"/>
    <w:bookmarkStart w:name="z574" w:id="514"/>
    <w:p>
      <w:pPr>
        <w:spacing w:after="0"/>
        <w:ind w:left="0"/>
        <w:jc w:val="both"/>
      </w:pPr>
      <w:r>
        <w:rPr>
          <w:rFonts w:ascii="Times New Roman"/>
          <w:b w:val="false"/>
          <w:i w:val="false"/>
          <w:color w:val="000000"/>
          <w:sz w:val="28"/>
        </w:rPr>
        <w:t>
      "9-3-бап. Жол жүрісін ұйымдастыру орталығы</w:t>
      </w:r>
    </w:p>
    <w:bookmarkEnd w:id="514"/>
    <w:bookmarkStart w:name="z575" w:id="515"/>
    <w:p>
      <w:pPr>
        <w:spacing w:after="0"/>
        <w:ind w:left="0"/>
        <w:jc w:val="both"/>
      </w:pPr>
      <w:r>
        <w:rPr>
          <w:rFonts w:ascii="Times New Roman"/>
          <w:b w:val="false"/>
          <w:i w:val="false"/>
          <w:color w:val="000000"/>
          <w:sz w:val="28"/>
        </w:rPr>
        <w:t>
      1. Жол жүрісін ұйымдастыру орталығы:</w:t>
      </w:r>
    </w:p>
    <w:bookmarkEnd w:id="515"/>
    <w:bookmarkStart w:name="z576" w:id="516"/>
    <w:p>
      <w:pPr>
        <w:spacing w:after="0"/>
        <w:ind w:left="0"/>
        <w:jc w:val="both"/>
      </w:pPr>
      <w:r>
        <w:rPr>
          <w:rFonts w:ascii="Times New Roman"/>
          <w:b w:val="false"/>
          <w:i w:val="false"/>
          <w:color w:val="000000"/>
          <w:sz w:val="28"/>
        </w:rPr>
        <w:t>
      1) көше, шеткері және коммуналдық автомобиль тұрақтарын (орынтұрақтар, паркингтер), арнаулы (күзетілетін) үй-жайларды, алаңдар мен орынтұрақ кеңістіктерін ұйымдастыру мен басқаруды;</w:t>
      </w:r>
    </w:p>
    <w:bookmarkEnd w:id="516"/>
    <w:bookmarkStart w:name="z577" w:id="517"/>
    <w:p>
      <w:pPr>
        <w:spacing w:after="0"/>
        <w:ind w:left="0"/>
        <w:jc w:val="both"/>
      </w:pPr>
      <w:r>
        <w:rPr>
          <w:rFonts w:ascii="Times New Roman"/>
          <w:b w:val="false"/>
          <w:i w:val="false"/>
          <w:color w:val="000000"/>
          <w:sz w:val="28"/>
        </w:rPr>
        <w:t>
      2) паркингтердің және орынтұрақтардың пайдаланылуын мониторингтеуді;</w:t>
      </w:r>
    </w:p>
    <w:bookmarkEnd w:id="517"/>
    <w:bookmarkStart w:name="z578" w:id="518"/>
    <w:p>
      <w:pPr>
        <w:spacing w:after="0"/>
        <w:ind w:left="0"/>
        <w:jc w:val="both"/>
      </w:pPr>
      <w:r>
        <w:rPr>
          <w:rFonts w:ascii="Times New Roman"/>
          <w:b w:val="false"/>
          <w:i w:val="false"/>
          <w:color w:val="000000"/>
          <w:sz w:val="28"/>
        </w:rPr>
        <w:t>
      3) Қазақстан Республикасының Әкімшілік құқық бұзушылық туралы кодексіне сәйкес ұсталған көлік құралдарын арнаулы алаңдар мен тұрақтарға жеткізуге (эвакуациялауға), оларды уақытша сақтауға, жеткізу (эвакуациялау) және сақтау құнының ақысын төлеуге, әкімшілік құқық бұзушылық жасалған кезде көлік құралдарын, тасталған немесе иесіз көлік құралын, заттай дәлелдемелер деп танылған көлік құралдарын, сондай-ақ тыйым салу қолданылған көлік құралдарын арнаулы (күзетілетін) үй-жайларда, алаңдар мен тұрақтарда қайтаруға байланысты қызметті ұйымдастыруды;</w:t>
      </w:r>
    </w:p>
    <w:bookmarkEnd w:id="518"/>
    <w:bookmarkStart w:name="z579" w:id="519"/>
    <w:p>
      <w:pPr>
        <w:spacing w:after="0"/>
        <w:ind w:left="0"/>
        <w:jc w:val="both"/>
      </w:pPr>
      <w:r>
        <w:rPr>
          <w:rFonts w:ascii="Times New Roman"/>
          <w:b w:val="false"/>
          <w:i w:val="false"/>
          <w:color w:val="000000"/>
          <w:sz w:val="28"/>
        </w:rPr>
        <w:t>
      4) бағдаршамдарды басқаруды;</w:t>
      </w:r>
    </w:p>
    <w:bookmarkEnd w:id="519"/>
    <w:bookmarkStart w:name="z580" w:id="520"/>
    <w:p>
      <w:pPr>
        <w:spacing w:after="0"/>
        <w:ind w:left="0"/>
        <w:jc w:val="both"/>
      </w:pPr>
      <w:r>
        <w:rPr>
          <w:rFonts w:ascii="Times New Roman"/>
          <w:b w:val="false"/>
          <w:i w:val="false"/>
          <w:color w:val="000000"/>
          <w:sz w:val="28"/>
        </w:rPr>
        <w:t>
      5) жол жүрісін ұйымдастыру жобалары мен схемаларын әзірлеуді;</w:t>
      </w:r>
    </w:p>
    <w:bookmarkEnd w:id="520"/>
    <w:bookmarkStart w:name="z581" w:id="521"/>
    <w:p>
      <w:pPr>
        <w:spacing w:after="0"/>
        <w:ind w:left="0"/>
        <w:jc w:val="both"/>
      </w:pPr>
      <w:r>
        <w:rPr>
          <w:rFonts w:ascii="Times New Roman"/>
          <w:b w:val="false"/>
          <w:i w:val="false"/>
          <w:color w:val="000000"/>
          <w:sz w:val="28"/>
        </w:rPr>
        <w:t>
      6) көлік ағындарын талдауды, болжауды және басқаруды;</w:t>
      </w:r>
    </w:p>
    <w:bookmarkEnd w:id="521"/>
    <w:bookmarkStart w:name="z582" w:id="522"/>
    <w:p>
      <w:pPr>
        <w:spacing w:after="0"/>
        <w:ind w:left="0"/>
        <w:jc w:val="both"/>
      </w:pPr>
      <w:r>
        <w:rPr>
          <w:rFonts w:ascii="Times New Roman"/>
          <w:b w:val="false"/>
          <w:i w:val="false"/>
          <w:color w:val="000000"/>
          <w:sz w:val="28"/>
        </w:rPr>
        <w:t>
      7) интеллектуалдық көлік жүйелерінің жұмыс істеуін ұйымдастыруды;</w:t>
      </w:r>
    </w:p>
    <w:bookmarkEnd w:id="522"/>
    <w:bookmarkStart w:name="z583" w:id="523"/>
    <w:p>
      <w:pPr>
        <w:spacing w:after="0"/>
        <w:ind w:left="0"/>
        <w:jc w:val="both"/>
      </w:pPr>
      <w:r>
        <w:rPr>
          <w:rFonts w:ascii="Times New Roman"/>
          <w:b w:val="false"/>
          <w:i w:val="false"/>
          <w:color w:val="000000"/>
          <w:sz w:val="28"/>
        </w:rPr>
        <w:t>
      8) көлік инфрақұрылымы объектілерін басқаруды;</w:t>
      </w:r>
    </w:p>
    <w:bookmarkEnd w:id="523"/>
    <w:bookmarkStart w:name="z584" w:id="524"/>
    <w:p>
      <w:pPr>
        <w:spacing w:after="0"/>
        <w:ind w:left="0"/>
        <w:jc w:val="both"/>
      </w:pPr>
      <w:r>
        <w:rPr>
          <w:rFonts w:ascii="Times New Roman"/>
          <w:b w:val="false"/>
          <w:i w:val="false"/>
          <w:color w:val="000000"/>
          <w:sz w:val="28"/>
        </w:rPr>
        <w:t>
      9) жол жүрісін ұйымдастыру және аумақтық-көліктік жоспарлау жөніндегі іс-шараларды ұйымдастыруды;</w:t>
      </w:r>
    </w:p>
    <w:bookmarkEnd w:id="524"/>
    <w:bookmarkStart w:name="z585" w:id="525"/>
    <w:p>
      <w:pPr>
        <w:spacing w:after="0"/>
        <w:ind w:left="0"/>
        <w:jc w:val="both"/>
      </w:pPr>
      <w:r>
        <w:rPr>
          <w:rFonts w:ascii="Times New Roman"/>
          <w:b w:val="false"/>
          <w:i w:val="false"/>
          <w:color w:val="000000"/>
          <w:sz w:val="28"/>
        </w:rPr>
        <w:t>
      10) жол жүрісі қауіпсіздігін қамтамасыз ету мәселелері бойынша есептер дайындауды;</w:t>
      </w:r>
    </w:p>
    <w:bookmarkEnd w:id="525"/>
    <w:bookmarkStart w:name="z586" w:id="526"/>
    <w:p>
      <w:pPr>
        <w:spacing w:after="0"/>
        <w:ind w:left="0"/>
        <w:jc w:val="both"/>
      </w:pPr>
      <w:r>
        <w:rPr>
          <w:rFonts w:ascii="Times New Roman"/>
          <w:b w:val="false"/>
          <w:i w:val="false"/>
          <w:color w:val="000000"/>
          <w:sz w:val="28"/>
        </w:rPr>
        <w:t>
      11) жол жүрісі қауіпсіздігін қамтамасыз ету бойынша ұсынымдар әзірлеуді;</w:t>
      </w:r>
    </w:p>
    <w:bookmarkEnd w:id="526"/>
    <w:bookmarkStart w:name="z587" w:id="527"/>
    <w:p>
      <w:pPr>
        <w:spacing w:after="0"/>
        <w:ind w:left="0"/>
        <w:jc w:val="both"/>
      </w:pPr>
      <w:r>
        <w:rPr>
          <w:rFonts w:ascii="Times New Roman"/>
          <w:b w:val="false"/>
          <w:i w:val="false"/>
          <w:color w:val="000000"/>
          <w:sz w:val="28"/>
        </w:rPr>
        <w:t>
      12) жолдарда жол жүрісін ұйымдастыру жөніндегі іс-шараларды әзірлеуді және іске асыруды;</w:t>
      </w:r>
    </w:p>
    <w:bookmarkEnd w:id="527"/>
    <w:bookmarkStart w:name="z588" w:id="528"/>
    <w:p>
      <w:pPr>
        <w:spacing w:after="0"/>
        <w:ind w:left="0"/>
        <w:jc w:val="both"/>
      </w:pPr>
      <w:r>
        <w:rPr>
          <w:rFonts w:ascii="Times New Roman"/>
          <w:b w:val="false"/>
          <w:i w:val="false"/>
          <w:color w:val="000000"/>
          <w:sz w:val="28"/>
        </w:rPr>
        <w:t>
      13) қала құрылысы құжаттамасының аумақтық-көліктік жоспарлау және жол жүрісін ұйымдастыру бөліміне ұсынымдар әзірлеуді;</w:t>
      </w:r>
    </w:p>
    <w:bookmarkEnd w:id="528"/>
    <w:bookmarkStart w:name="z589" w:id="529"/>
    <w:p>
      <w:pPr>
        <w:spacing w:after="0"/>
        <w:ind w:left="0"/>
        <w:jc w:val="both"/>
      </w:pPr>
      <w:r>
        <w:rPr>
          <w:rFonts w:ascii="Times New Roman"/>
          <w:b w:val="false"/>
          <w:i w:val="false"/>
          <w:color w:val="000000"/>
          <w:sz w:val="28"/>
        </w:rPr>
        <w:t>
      14) жол-көлік оқиғаларынан болған шығындарды және жол жүрісі қауіпсіздігін қамтамасыз етуге жұмсалған бюджеттік шығындарды, сондай-ақ жолдардағы авариялылық деңгейін төмендетуге қабылданатын шаралардың тиімділігін мониторингтеуге қатысуды;</w:t>
      </w:r>
    </w:p>
    <w:bookmarkEnd w:id="529"/>
    <w:bookmarkStart w:name="z590" w:id="530"/>
    <w:p>
      <w:pPr>
        <w:spacing w:after="0"/>
        <w:ind w:left="0"/>
        <w:jc w:val="both"/>
      </w:pPr>
      <w:r>
        <w:rPr>
          <w:rFonts w:ascii="Times New Roman"/>
          <w:b w:val="false"/>
          <w:i w:val="false"/>
          <w:color w:val="000000"/>
          <w:sz w:val="28"/>
        </w:rPr>
        <w:t>
      15) мыналар:</w:t>
      </w:r>
    </w:p>
    <w:bookmarkEnd w:id="530"/>
    <w:bookmarkStart w:name="z591" w:id="531"/>
    <w:p>
      <w:pPr>
        <w:spacing w:after="0"/>
        <w:ind w:left="0"/>
        <w:jc w:val="both"/>
      </w:pPr>
      <w:r>
        <w:rPr>
          <w:rFonts w:ascii="Times New Roman"/>
          <w:b w:val="false"/>
          <w:i w:val="false"/>
          <w:color w:val="000000"/>
          <w:sz w:val="28"/>
        </w:rPr>
        <w:t>
      жол жүрісін ұйымдастырудың кешенді схемаларын және көлік жүйесін кешенді дамыту бағдарламаларын әзірлеу;</w:t>
      </w:r>
    </w:p>
    <w:bookmarkEnd w:id="531"/>
    <w:bookmarkStart w:name="z592" w:id="532"/>
    <w:p>
      <w:pPr>
        <w:spacing w:after="0"/>
        <w:ind w:left="0"/>
        <w:jc w:val="both"/>
      </w:pPr>
      <w:r>
        <w:rPr>
          <w:rFonts w:ascii="Times New Roman"/>
          <w:b w:val="false"/>
          <w:i w:val="false"/>
          <w:color w:val="000000"/>
          <w:sz w:val="28"/>
        </w:rPr>
        <w:t>
      қалалардағы жол жүрісін ақпараттық қамтамасыз ету арқылы елді мекендерге көлік жүктемесін төмендету бойынша шараларды орындауды;</w:t>
      </w:r>
    </w:p>
    <w:bookmarkEnd w:id="532"/>
    <w:bookmarkStart w:name="z593" w:id="533"/>
    <w:p>
      <w:pPr>
        <w:spacing w:after="0"/>
        <w:ind w:left="0"/>
        <w:jc w:val="both"/>
      </w:pPr>
      <w:r>
        <w:rPr>
          <w:rFonts w:ascii="Times New Roman"/>
          <w:b w:val="false"/>
          <w:i w:val="false"/>
          <w:color w:val="000000"/>
          <w:sz w:val="28"/>
        </w:rPr>
        <w:t>
      16) ауыр салмақты және ірі габаритті жүк көлігінің жүруін ұйымдастыруды, оның ішінде оның көше-жол желісі бойынша жүруін әкімшілендіруді;</w:t>
      </w:r>
    </w:p>
    <w:bookmarkEnd w:id="533"/>
    <w:bookmarkStart w:name="z594" w:id="534"/>
    <w:p>
      <w:pPr>
        <w:spacing w:after="0"/>
        <w:ind w:left="0"/>
        <w:jc w:val="both"/>
      </w:pPr>
      <w:r>
        <w:rPr>
          <w:rFonts w:ascii="Times New Roman"/>
          <w:b w:val="false"/>
          <w:i w:val="false"/>
          <w:color w:val="000000"/>
          <w:sz w:val="28"/>
        </w:rPr>
        <w:t>
      17) бұқаралық мәдени, спорттық және өзге де іс-шараларға көліктік қызмет көрсету схемаларын келісуді;</w:t>
      </w:r>
    </w:p>
    <w:bookmarkEnd w:id="534"/>
    <w:bookmarkStart w:name="z595" w:id="535"/>
    <w:p>
      <w:pPr>
        <w:spacing w:after="0"/>
        <w:ind w:left="0"/>
        <w:jc w:val="both"/>
      </w:pPr>
      <w:r>
        <w:rPr>
          <w:rFonts w:ascii="Times New Roman"/>
          <w:b w:val="false"/>
          <w:i w:val="false"/>
          <w:color w:val="000000"/>
          <w:sz w:val="28"/>
        </w:rPr>
        <w:t>
      18) қоғамдық көлік қозғалысының маршруттары мен параметрлерін және аялдама пункттерінің орналасуын келісуді жүзеге асырады.</w:t>
      </w:r>
    </w:p>
    <w:bookmarkEnd w:id="535"/>
    <w:bookmarkStart w:name="z596" w:id="536"/>
    <w:p>
      <w:pPr>
        <w:spacing w:after="0"/>
        <w:ind w:left="0"/>
        <w:jc w:val="both"/>
      </w:pPr>
      <w:r>
        <w:rPr>
          <w:rFonts w:ascii="Times New Roman"/>
          <w:b w:val="false"/>
          <w:i w:val="false"/>
          <w:color w:val="000000"/>
          <w:sz w:val="28"/>
        </w:rPr>
        <w:t>
      2. Осы баптың 1-тармағының 3) тармақшасында көрсетілген көлік құралдарын жеткізуді (эвакуациялауды), сақтауды жол жүрісін ұйымдастыру орталығы жол жүрісі қағидаларында реттелмеген бөлігінде Астана, Алматы қалаларында жол жүрісін ұйымдастыру қағидаларына сәйкес ақылы негізде жүзеге асырады.";</w:t>
      </w:r>
    </w:p>
    <w:bookmarkEnd w:id="536"/>
    <w:bookmarkStart w:name="z597" w:id="5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12-бапта</w:t>
      </w:r>
      <w:r>
        <w:rPr>
          <w:rFonts w:ascii="Times New Roman"/>
          <w:b w:val="false"/>
          <w:i w:val="false"/>
          <w:color w:val="000000"/>
          <w:sz w:val="28"/>
        </w:rPr>
        <w:t>:</w:t>
      </w:r>
    </w:p>
    <w:bookmarkEnd w:id="537"/>
    <w:bookmarkStart w:name="z598" w:id="538"/>
    <w:p>
      <w:pPr>
        <w:spacing w:after="0"/>
        <w:ind w:left="0"/>
        <w:jc w:val="both"/>
      </w:pPr>
      <w:r>
        <w:rPr>
          <w:rFonts w:ascii="Times New Roman"/>
          <w:b w:val="false"/>
          <w:i w:val="false"/>
          <w:color w:val="000000"/>
          <w:sz w:val="28"/>
        </w:rPr>
        <w:t>
      1-тармақтағы "(мемлекеттік нормативтік құжаттарға)" деген сөздер "(мемлекеттік нормативтік құжаттарға), астананың бірыңғай сәулеттік келбетіне, дизайн-кодына қойылатын талаптарға" деген сөздермен ауыстырылсын;</w:t>
      </w:r>
    </w:p>
    <w:bookmarkEnd w:id="538"/>
    <w:bookmarkStart w:name="z599" w:id="539"/>
    <w:p>
      <w:pPr>
        <w:spacing w:after="0"/>
        <w:ind w:left="0"/>
        <w:jc w:val="both"/>
      </w:pPr>
      <w:r>
        <w:rPr>
          <w:rFonts w:ascii="Times New Roman"/>
          <w:b w:val="false"/>
          <w:i w:val="false"/>
          <w:color w:val="000000"/>
          <w:sz w:val="28"/>
        </w:rPr>
        <w:t>
      5-тармақ "сәулеттік келбет беру", "сәулеттік келбет беруге" деген сөздерден кейін тиісінше "және оның дизайн-кодын сақтауды қамтамасыз ету", "және оның дизайн-кодын сақтауды қамтамасыз етуге" деген сөздермен толықтырылсын;</w:t>
      </w:r>
    </w:p>
    <w:bookmarkEnd w:id="539"/>
    <w:bookmarkStart w:name="z600" w:id="540"/>
    <w:p>
      <w:pPr>
        <w:spacing w:after="0"/>
        <w:ind w:left="0"/>
        <w:jc w:val="both"/>
      </w:pPr>
      <w:r>
        <w:rPr>
          <w:rFonts w:ascii="Times New Roman"/>
          <w:b w:val="false"/>
          <w:i w:val="false"/>
          <w:color w:val="000000"/>
          <w:sz w:val="28"/>
        </w:rPr>
        <w:t>
      6) мынадай мазмұндағы 12-1 және 12-2-баптармен толықтырылсын:</w:t>
      </w:r>
    </w:p>
    <w:bookmarkEnd w:id="540"/>
    <w:bookmarkStart w:name="z601" w:id="541"/>
    <w:p>
      <w:pPr>
        <w:spacing w:after="0"/>
        <w:ind w:left="0"/>
        <w:jc w:val="both"/>
      </w:pPr>
      <w:r>
        <w:rPr>
          <w:rFonts w:ascii="Times New Roman"/>
          <w:b w:val="false"/>
          <w:i w:val="false"/>
          <w:color w:val="000000"/>
          <w:sz w:val="28"/>
        </w:rPr>
        <w:t>
      "12-1-бап. Астананың бірыңғай сәулеттік келбеті мен дизайн-коды</w:t>
      </w:r>
    </w:p>
    <w:bookmarkEnd w:id="541"/>
    <w:bookmarkStart w:name="z602" w:id="542"/>
    <w:p>
      <w:pPr>
        <w:spacing w:after="0"/>
        <w:ind w:left="0"/>
        <w:jc w:val="both"/>
      </w:pPr>
      <w:r>
        <w:rPr>
          <w:rFonts w:ascii="Times New Roman"/>
          <w:b w:val="false"/>
          <w:i w:val="false"/>
          <w:color w:val="000000"/>
          <w:sz w:val="28"/>
        </w:rPr>
        <w:t>
      1. Астананың бірыңғай сәулеттік келбеті мен дизайн-кодына қойылатын талаптар дизайн-код объектілеріне қолданылады, оларға астананың ғимараттары мен құрылысжайлары, инженерлік және көлік коммуникациялары, стационарлық емес объектілері, инфрақұрылым объектілері, астананың тұрғын, қоғамдық, өнеркәсіптік, рекреациялық және басқа да функционалдық аймақтарындағы олардың кешендері, аяқталмаған құрылыс объектілері, көше-жол желісі, сондай-ақ сыртқы безендіру, жарықтандыру және иллюминация объектілері, жарнама объектілері, маңдайшалар мен нұсқағыштар да жатады.</w:t>
      </w:r>
    </w:p>
    <w:bookmarkEnd w:id="542"/>
    <w:bookmarkStart w:name="z603" w:id="543"/>
    <w:p>
      <w:pPr>
        <w:spacing w:after="0"/>
        <w:ind w:left="0"/>
        <w:jc w:val="both"/>
      </w:pPr>
      <w:r>
        <w:rPr>
          <w:rFonts w:ascii="Times New Roman"/>
          <w:b w:val="false"/>
          <w:i w:val="false"/>
          <w:color w:val="000000"/>
          <w:sz w:val="28"/>
        </w:rPr>
        <w:t>
      2. Астана аумағын дамыту мен құрылысын салуды ұйымдастыру, қала құрылысын жоспарлау астананың бірыңғай сәулеттік келбеті мен дизайн-кодына қойылатын талаптар ескеріле отырып жүзеге асырылады.</w:t>
      </w:r>
    </w:p>
    <w:bookmarkEnd w:id="543"/>
    <w:bookmarkStart w:name="z604" w:id="544"/>
    <w:p>
      <w:pPr>
        <w:spacing w:after="0"/>
        <w:ind w:left="0"/>
        <w:jc w:val="both"/>
      </w:pPr>
      <w:r>
        <w:rPr>
          <w:rFonts w:ascii="Times New Roman"/>
          <w:b w:val="false"/>
          <w:i w:val="false"/>
          <w:color w:val="000000"/>
          <w:sz w:val="28"/>
        </w:rPr>
        <w:t>
      3. Дизайн-код объектілерін салу, кеңейту, жаңғырту, техникалық қайта жарақтандыру, реконструкциялау, реставрациялау, жөндеу, консервациялау және кейіннен кәдеге жарату, уақытша немесе тұрақты орналастыру, сондай-ақ осы жұмыс түрлерін ұйымдастыру, аумақты инженерлік тұрғыдан дайындау, абаттандыру, көгалдандыру және сыртқы безендіру астананың бірыңғай сәулеттік келбеті мен дизайн-кодына қойылатын талаптарға сәйкес астананың дизайн-кодын әкімшілендіру қағидаларында көзделген тәртіппен жүзеге асырылады.</w:t>
      </w:r>
    </w:p>
    <w:bookmarkEnd w:id="544"/>
    <w:bookmarkStart w:name="z605" w:id="545"/>
    <w:p>
      <w:pPr>
        <w:spacing w:after="0"/>
        <w:ind w:left="0"/>
        <w:jc w:val="both"/>
      </w:pPr>
      <w:r>
        <w:rPr>
          <w:rFonts w:ascii="Times New Roman"/>
          <w:b w:val="false"/>
          <w:i w:val="false"/>
          <w:color w:val="000000"/>
          <w:sz w:val="28"/>
        </w:rPr>
        <w:t>
      4. Астананың бірыңғай сәулеттік келбеті мен дизайн-кодына қойылатын талаптардың сақталуын бағалауды астананың дизайн-кодын қалыптастыру мен әкімшілендіруге жауапты ұйым жүзеге асырады.</w:t>
      </w:r>
    </w:p>
    <w:bookmarkEnd w:id="545"/>
    <w:bookmarkStart w:name="z606" w:id="546"/>
    <w:p>
      <w:pPr>
        <w:spacing w:after="0"/>
        <w:ind w:left="0"/>
        <w:jc w:val="both"/>
      </w:pPr>
      <w:r>
        <w:rPr>
          <w:rFonts w:ascii="Times New Roman"/>
          <w:b w:val="false"/>
          <w:i w:val="false"/>
          <w:color w:val="000000"/>
          <w:sz w:val="28"/>
        </w:rPr>
        <w:t>
      5. Қалалық инфрақұрылымды ұйымдастыру кезінде жол жүрісіне қатысушыларды, мүгедектігі бар адамдарды, кәмелетке толмағандар мен зейнеткерлерді қоса алғанда, азаматтардың барлық санаттарының оған жайлы қол жеткізуін қамтамасыз ететін астананың жол-көлік және әлеуметтік инфрақұрылымының тиісті жай-күйінен көрінетін қолжетімді орта қамтамасыз етілуге тиіс.</w:t>
      </w:r>
    </w:p>
    <w:bookmarkEnd w:id="546"/>
    <w:bookmarkStart w:name="z607" w:id="547"/>
    <w:p>
      <w:pPr>
        <w:spacing w:after="0"/>
        <w:ind w:left="0"/>
        <w:jc w:val="both"/>
      </w:pPr>
      <w:r>
        <w:rPr>
          <w:rFonts w:ascii="Times New Roman"/>
          <w:b w:val="false"/>
          <w:i w:val="false"/>
          <w:color w:val="000000"/>
          <w:sz w:val="28"/>
        </w:rPr>
        <w:t>
      12-2-бап. Астананың санитариялық-қорғау жасыл аймағында орналасқан табиғи объектілерді ерекше қорғау режимінің ерекшеліктері</w:t>
      </w:r>
    </w:p>
    <w:bookmarkEnd w:id="547"/>
    <w:bookmarkStart w:name="z608" w:id="548"/>
    <w:p>
      <w:pPr>
        <w:spacing w:after="0"/>
        <w:ind w:left="0"/>
        <w:jc w:val="both"/>
      </w:pPr>
      <w:r>
        <w:rPr>
          <w:rFonts w:ascii="Times New Roman"/>
          <w:b w:val="false"/>
          <w:i w:val="false"/>
          <w:color w:val="000000"/>
          <w:sz w:val="28"/>
        </w:rPr>
        <w:t>
      1. Астананың санитариялық-қорғау жасыл аймағы деп астана аумағы шегіндегі қорғау, мәдени-сауықтыру, рекреациялық және туристік функцияларды орындайтын аймақ түсініледі.</w:t>
      </w:r>
    </w:p>
    <w:bookmarkEnd w:id="548"/>
    <w:bookmarkStart w:name="z609" w:id="549"/>
    <w:p>
      <w:pPr>
        <w:spacing w:after="0"/>
        <w:ind w:left="0"/>
        <w:jc w:val="both"/>
      </w:pPr>
      <w:r>
        <w:rPr>
          <w:rFonts w:ascii="Times New Roman"/>
          <w:b w:val="false"/>
          <w:i w:val="false"/>
          <w:color w:val="000000"/>
          <w:sz w:val="28"/>
        </w:rPr>
        <w:t>
      2. Астананың санитариялық-қорғау жасыл аймағының шекарасын өзгерту туралы шешімді астананың жергілікті атқарушы органының ұсынуы бойынша Қазақстан Республикасының Үкіметі қабылдайды.</w:t>
      </w:r>
    </w:p>
    <w:bookmarkEnd w:id="549"/>
    <w:bookmarkStart w:name="z610" w:id="550"/>
    <w:p>
      <w:pPr>
        <w:spacing w:after="0"/>
        <w:ind w:left="0"/>
        <w:jc w:val="both"/>
      </w:pPr>
      <w:r>
        <w:rPr>
          <w:rFonts w:ascii="Times New Roman"/>
          <w:b w:val="false"/>
          <w:i w:val="false"/>
          <w:color w:val="000000"/>
          <w:sz w:val="28"/>
        </w:rPr>
        <w:t>
      3. Астананың санитариялық-қорғау жасыл аймағы айналасындағы және оның шекарасындағы жерлерде қолайсыз сыртқы әсерлерден ерекше сақтауды және қорғауды қамтамасыз ету үшін осы аумақтардың экологиялық жүйелерінің жай-күйіне және қалпына келтірілуіне теріс әсер ететін кез келген қызметке, оның ішінде мал жаюға, үй жануарларын айдауға, қоқысты жинақтауға, топырақ қабатын бұзуға, аң аулауға, жануарларды аулау мен жоюға, олардың тіршілік ету ортасы мен жағдайларын бұзуға, қорғалатын ландшафттардың табиғи келбетінің өзгеруіне немесе экологиялық жүйелер тұрақтылығының бұзылуына әкелуі мүмкін өзге де қызметке тыйым салынады.</w:t>
      </w:r>
    </w:p>
    <w:bookmarkEnd w:id="550"/>
    <w:bookmarkStart w:name="z611" w:id="551"/>
    <w:p>
      <w:pPr>
        <w:spacing w:after="0"/>
        <w:ind w:left="0"/>
        <w:jc w:val="both"/>
      </w:pPr>
      <w:r>
        <w:rPr>
          <w:rFonts w:ascii="Times New Roman"/>
          <w:b w:val="false"/>
          <w:i w:val="false"/>
          <w:color w:val="000000"/>
          <w:sz w:val="28"/>
        </w:rPr>
        <w:t>
      4. Астананың санитариялық-қорғау жасыл аймағының табиғи ресурстарын пайдалану және қорғау астананың санитариялық-қорғау жасыл аймағын басқару және оның аумағындағы қызметтің шектеулі режимі қағидаларына сәйкес жүзеге асырылады.".</w:t>
      </w:r>
    </w:p>
    <w:bookmarkEnd w:id="551"/>
    <w:bookmarkStart w:name="z612" w:id="552"/>
    <w:p>
      <w:pPr>
        <w:spacing w:after="0"/>
        <w:ind w:left="0"/>
        <w:jc w:val="both"/>
      </w:pPr>
      <w:r>
        <w:rPr>
          <w:rFonts w:ascii="Times New Roman"/>
          <w:b w:val="false"/>
          <w:i w:val="false"/>
          <w:color w:val="000000"/>
          <w:sz w:val="28"/>
        </w:rPr>
        <w:t xml:space="preserve">
      34.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2"/>
    <w:bookmarkStart w:name="z613" w:id="5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553"/>
    <w:bookmarkStart w:name="z614" w:id="55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22) тармақшасындағы</w:t>
      </w:r>
      <w:r>
        <w:rPr>
          <w:rFonts w:ascii="Times New Roman"/>
          <w:b w:val="false"/>
          <w:i w:val="false"/>
          <w:color w:val="000000"/>
          <w:sz w:val="28"/>
        </w:rPr>
        <w:t xml:space="preserve"> "білім беру саласындағы уәкілетті органмен келісу бойынша" деген сөздер алып тасталсын;</w:t>
      </w:r>
    </w:p>
    <w:bookmarkEnd w:id="554"/>
    <w:bookmarkStart w:name="z615" w:id="55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25) тармақшасындағы</w:t>
      </w:r>
      <w:r>
        <w:rPr>
          <w:rFonts w:ascii="Times New Roman"/>
          <w:b w:val="false"/>
          <w:i w:val="false"/>
          <w:color w:val="000000"/>
          <w:sz w:val="28"/>
        </w:rPr>
        <w:t xml:space="preserve"> "білім беру саласындағы уәкілетті органмен келісу бойынша" деген сөздер алып тасталсын;</w:t>
      </w:r>
    </w:p>
    <w:bookmarkEnd w:id="555"/>
    <w:bookmarkStart w:name="z616" w:id="556"/>
    <w:p>
      <w:pPr>
        <w:spacing w:after="0"/>
        <w:ind w:left="0"/>
        <w:jc w:val="both"/>
      </w:pPr>
      <w:r>
        <w:rPr>
          <w:rFonts w:ascii="Times New Roman"/>
          <w:b w:val="false"/>
          <w:i w:val="false"/>
          <w:color w:val="000000"/>
          <w:sz w:val="28"/>
        </w:rPr>
        <w:t xml:space="preserve">
      2) 6-1-баптың </w:t>
      </w:r>
      <w:r>
        <w:rPr>
          <w:rFonts w:ascii="Times New Roman"/>
          <w:b w:val="false"/>
          <w:i w:val="false"/>
          <w:color w:val="000000"/>
          <w:sz w:val="28"/>
        </w:rPr>
        <w:t>2-тармағындағы</w:t>
      </w:r>
      <w:r>
        <w:rPr>
          <w:rFonts w:ascii="Times New Roman"/>
          <w:b w:val="false"/>
          <w:i w:val="false"/>
          <w:color w:val="000000"/>
          <w:sz w:val="28"/>
        </w:rPr>
        <w:t xml:space="preserve"> "білім беру саласындағы уәкілетті органмен келісу бойынша" деген сөздер алып тасталсын;</w:t>
      </w:r>
    </w:p>
    <w:bookmarkEnd w:id="556"/>
    <w:bookmarkStart w:name="z617" w:id="5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44-бапта</w:t>
      </w:r>
      <w:r>
        <w:rPr>
          <w:rFonts w:ascii="Times New Roman"/>
          <w:b w:val="false"/>
          <w:i w:val="false"/>
          <w:color w:val="000000"/>
          <w:sz w:val="28"/>
        </w:rPr>
        <w:t>:</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"Қазақстан Республикасының Үкіметі" деген сөздер "ғылым және жоғары білім саласындағы уәкілетті органмен келісу бойынша мәдениет саласындағы басшылықты және салааралық үйлестіруді жүзеге асыратын орталық атқарушы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"Қазақстан Республикасының Үкіметі айқындайды" деген сөздер "ғылым және жоғары білім саласындағы уәкілетті органмен келісу бойынша мәдениет саласындағы басшылықты және салааралық үйлестіруді жүзеге асыратын орталық атқарушы орган айқындайды" деген сөздермен ауыстырылсын;</w:t>
      </w:r>
    </w:p>
    <w:bookmarkStart w:name="z620" w:id="558"/>
    <w:p>
      <w:pPr>
        <w:spacing w:after="0"/>
        <w:ind w:left="0"/>
        <w:jc w:val="both"/>
      </w:pPr>
      <w:r>
        <w:rPr>
          <w:rFonts w:ascii="Times New Roman"/>
          <w:b w:val="false"/>
          <w:i w:val="false"/>
          <w:color w:val="000000"/>
          <w:sz w:val="28"/>
        </w:rPr>
        <w:t xml:space="preserve">
      4) 65-баптың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"Қазақстан Республикасы Үкіметінің" деген сөздер "білім беру саласындағы уәкілетті органның" деген сөздермен ауыстырылсын.</w:t>
      </w:r>
    </w:p>
    <w:bookmarkEnd w:id="558"/>
    <w:bookmarkStart w:name="z621" w:id="559"/>
    <w:p>
      <w:pPr>
        <w:spacing w:after="0"/>
        <w:ind w:left="0"/>
        <w:jc w:val="both"/>
      </w:pPr>
      <w:r>
        <w:rPr>
          <w:rFonts w:ascii="Times New Roman"/>
          <w:b w:val="false"/>
          <w:i w:val="false"/>
          <w:color w:val="000000"/>
          <w:sz w:val="28"/>
        </w:rPr>
        <w:t xml:space="preserve">
      35.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7-бапта</w:t>
      </w:r>
      <w:r>
        <w:rPr>
          <w:rFonts w:ascii="Times New Roman"/>
          <w:b w:val="false"/>
          <w:i w:val="false"/>
          <w:color w:val="000000"/>
          <w:sz w:val="28"/>
        </w:rPr>
        <w:t>:</w:t>
      </w:r>
    </w:p>
    <w:bookmarkStart w:name="z623" w:id="560"/>
    <w:p>
      <w:pPr>
        <w:spacing w:after="0"/>
        <w:ind w:left="0"/>
        <w:jc w:val="both"/>
      </w:pPr>
      <w:r>
        <w:rPr>
          <w:rFonts w:ascii="Times New Roman"/>
          <w:b w:val="false"/>
          <w:i w:val="false"/>
          <w:color w:val="000000"/>
          <w:sz w:val="28"/>
        </w:rPr>
        <w:t>
      тақырып "және астананың" деген сөздерден кейін "және аудандардың (облыстық маңызы бар қалалардың)" деген сөздермен толықтырылсын;</w:t>
      </w:r>
    </w:p>
    <w:bookmarkEnd w:id="560"/>
    <w:bookmarkStart w:name="z624" w:id="561"/>
    <w:p>
      <w:pPr>
        <w:spacing w:after="0"/>
        <w:ind w:left="0"/>
        <w:jc w:val="both"/>
      </w:pPr>
      <w:r>
        <w:rPr>
          <w:rFonts w:ascii="Times New Roman"/>
          <w:b w:val="false"/>
          <w:i w:val="false"/>
          <w:color w:val="000000"/>
          <w:sz w:val="28"/>
        </w:rPr>
        <w:t>
      мынадай мазмұндағы екінші бөлікпен толықтырылсын:</w:t>
      </w:r>
    </w:p>
    <w:bookmarkEnd w:id="561"/>
    <w:bookmarkStart w:name="z625" w:id="562"/>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Қазақстан Республикасының жер заңнамасына сәйкес жаңартылатын энергия көздерін пайдалану объектілерін салу үшін жер учаскелерін резервке қояды және береді.".</w:t>
      </w:r>
    </w:p>
    <w:bookmarkEnd w:id="562"/>
    <w:bookmarkStart w:name="z626" w:id="563"/>
    <w:p>
      <w:pPr>
        <w:spacing w:after="0"/>
        <w:ind w:left="0"/>
        <w:jc w:val="both"/>
      </w:pPr>
      <w:r>
        <w:rPr>
          <w:rFonts w:ascii="Times New Roman"/>
          <w:b w:val="false"/>
          <w:i w:val="false"/>
          <w:color w:val="000000"/>
          <w:sz w:val="28"/>
        </w:rPr>
        <w:t xml:space="preserve">
      36.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p>
    <w:bookmarkEnd w:id="563"/>
    <w:bookmarkStart w:name="z627" w:id="564"/>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4-2) және 4-3) тармақшалармен толықтырылсын:</w:t>
      </w:r>
    </w:p>
    <w:bookmarkEnd w:id="564"/>
    <w:bookmarkStart w:name="z628" w:id="565"/>
    <w:p>
      <w:pPr>
        <w:spacing w:after="0"/>
        <w:ind w:left="0"/>
        <w:jc w:val="both"/>
      </w:pPr>
      <w:r>
        <w:rPr>
          <w:rFonts w:ascii="Times New Roman"/>
          <w:b w:val="false"/>
          <w:i w:val="false"/>
          <w:color w:val="000000"/>
          <w:sz w:val="28"/>
        </w:rPr>
        <w:t>
      "4-2) білім беру ұйымдарының білім алушылары мен тәрбиеленушілерінде заңға мойынсынушылық мінез-құлықты қалыптастыруға бағытталған бағдарламалар мен әдістемелерді ендіреді және іске асырады, сондай-ақ бағдарламалар мен әдістемелерді іске асырудың, сондай-ақ зерттеу қорытындыларының сапасын қамтамасыз ете отырып, білім беру ұйымдарының білім алушылары мен тәрбиеленушілерінің құқықтық сауаттылығы мен қорғалу деңгейіне зерттеулер жүргізеді;</w:t>
      </w:r>
    </w:p>
    <w:bookmarkEnd w:id="565"/>
    <w:bookmarkStart w:name="z629" w:id="566"/>
    <w:p>
      <w:pPr>
        <w:spacing w:after="0"/>
        <w:ind w:left="0"/>
        <w:jc w:val="both"/>
      </w:pPr>
      <w:r>
        <w:rPr>
          <w:rFonts w:ascii="Times New Roman"/>
          <w:b w:val="false"/>
          <w:i w:val="false"/>
          <w:color w:val="000000"/>
          <w:sz w:val="28"/>
        </w:rPr>
        <w:t>
      4-3) мемлекеттік органдармен бірлесіп, білім беру ұйымдарының білім алушылары мен тәрбиеленушілері арасында құқық бұзушылықтардың профилактикасы жөніндегі іс-шараларды өткізеді;";</w:t>
      </w:r>
    </w:p>
    <w:bookmarkEnd w:id="566"/>
    <w:bookmarkStart w:name="z630" w:id="5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32" w:id="568"/>
    <w:p>
      <w:pPr>
        <w:spacing w:after="0"/>
        <w:ind w:left="0"/>
        <w:jc w:val="both"/>
      </w:pPr>
      <w:r>
        <w:rPr>
          <w:rFonts w:ascii="Times New Roman"/>
          <w:b w:val="false"/>
          <w:i w:val="false"/>
          <w:color w:val="000000"/>
          <w:sz w:val="28"/>
        </w:rPr>
        <w:t>
      "2) білім беру ұйымдарының білім алушылары мен тәрбиеленушілерінде заңға мойынсынушылық мінез-құлықты қалыптастыруға бағытталған бағдарламалар мен әдістемелерді әзірлейді және бекітеді, сондай-ақ оларды іске асыру мониторингін және білім беру ұйымдарының білім алушылары мен тәрбиеленушілерінің құқықтық сауаттылығы мен қорғалу деңгейіне зерттеулер жүргізу мониторингін жүзеге асырады;";</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634" w:id="569"/>
    <w:p>
      <w:pPr>
        <w:spacing w:after="0"/>
        <w:ind w:left="0"/>
        <w:jc w:val="both"/>
      </w:pPr>
      <w:r>
        <w:rPr>
          <w:rFonts w:ascii="Times New Roman"/>
          <w:b w:val="false"/>
          <w:i w:val="false"/>
          <w:color w:val="000000"/>
          <w:sz w:val="28"/>
        </w:rPr>
        <w:t xml:space="preserve">
      37. "Мемлекеттік мүлік туралы" 2011 жылғы 1 наурыздағы Қазақстан Республикасының </w:t>
      </w:r>
      <w:r>
        <w:rPr>
          <w:rFonts w:ascii="Times New Roman"/>
          <w:b w:val="false"/>
          <w:i w:val="false"/>
          <w:color w:val="000000"/>
          <w:sz w:val="28"/>
        </w:rPr>
        <w:t>Заңына:</w:t>
      </w:r>
    </w:p>
    <w:bookmarkEnd w:id="569"/>
    <w:bookmarkStart w:name="z635" w:id="570"/>
    <w:p>
      <w:pPr>
        <w:spacing w:after="0"/>
        <w:ind w:left="0"/>
        <w:jc w:val="both"/>
      </w:pPr>
      <w:r>
        <w:rPr>
          <w:rFonts w:ascii="Times New Roman"/>
          <w:b w:val="false"/>
          <w:i w:val="false"/>
          <w:color w:val="000000"/>
          <w:sz w:val="28"/>
        </w:rPr>
        <w:t xml:space="preserve">
      139-баптың </w:t>
      </w:r>
      <w:r>
        <w:rPr>
          <w:rFonts w:ascii="Times New Roman"/>
          <w:b w:val="false"/>
          <w:i w:val="false"/>
          <w:color w:val="000000"/>
          <w:sz w:val="28"/>
        </w:rPr>
        <w:t>7-тармағында</w:t>
      </w:r>
      <w:r>
        <w:rPr>
          <w:rFonts w:ascii="Times New Roman"/>
          <w:b w:val="false"/>
          <w:i w:val="false"/>
          <w:color w:val="000000"/>
          <w:sz w:val="28"/>
        </w:rPr>
        <w:t>:</w:t>
      </w:r>
    </w:p>
    <w:bookmarkEnd w:id="570"/>
    <w:bookmarkStart w:name="z636" w:id="571"/>
    <w:p>
      <w:pPr>
        <w:spacing w:after="0"/>
        <w:ind w:left="0"/>
        <w:jc w:val="both"/>
      </w:pPr>
      <w:r>
        <w:rPr>
          <w:rFonts w:ascii="Times New Roman"/>
          <w:b w:val="false"/>
          <w:i w:val="false"/>
          <w:color w:val="000000"/>
          <w:sz w:val="28"/>
        </w:rPr>
        <w:t>
      бірінші бөлік мынадай редакцияда жазылсын:</w:t>
      </w:r>
    </w:p>
    <w:bookmarkEnd w:id="571"/>
    <w:bookmarkStart w:name="z637" w:id="572"/>
    <w:p>
      <w:pPr>
        <w:spacing w:after="0"/>
        <w:ind w:left="0"/>
        <w:jc w:val="both"/>
      </w:pPr>
      <w:r>
        <w:rPr>
          <w:rFonts w:ascii="Times New Roman"/>
          <w:b w:val="false"/>
          <w:i w:val="false"/>
          <w:color w:val="000000"/>
          <w:sz w:val="28"/>
        </w:rPr>
        <w:t>
      "7. Мемлекеттік кәсіпорынның басшысы Қазақстан Республикасының Әлеуметтік кодексіне сәйкес және мемлекеттік жоспарлау жөніндегі орталық уәкілетті орган айқындайтын тәртіппен мемлекеттік кәсіпорынға жұмысқа қабылдайды және оның қызметкерлерімен еңбек шартын бұзады, көтермелеу шараларын қолданады және егер осы Заңда және кәсіпорынның жарғысында өзгеше көзделмесе, оларға жаза қолданады.";</w:t>
      </w:r>
    </w:p>
    <w:bookmarkEnd w:id="572"/>
    <w:bookmarkStart w:name="z638" w:id="573"/>
    <w:p>
      <w:pPr>
        <w:spacing w:after="0"/>
        <w:ind w:left="0"/>
        <w:jc w:val="both"/>
      </w:pPr>
      <w:r>
        <w:rPr>
          <w:rFonts w:ascii="Times New Roman"/>
          <w:b w:val="false"/>
          <w:i w:val="false"/>
          <w:color w:val="000000"/>
          <w:sz w:val="28"/>
        </w:rPr>
        <w:t>
      мынадай мазмұндағы екінші бөлікпен толықтырылсын:</w:t>
      </w:r>
    </w:p>
    <w:bookmarkEnd w:id="573"/>
    <w:bookmarkStart w:name="z639" w:id="574"/>
    <w:p>
      <w:pPr>
        <w:spacing w:after="0"/>
        <w:ind w:left="0"/>
        <w:jc w:val="both"/>
      </w:pPr>
      <w:r>
        <w:rPr>
          <w:rFonts w:ascii="Times New Roman"/>
          <w:b w:val="false"/>
          <w:i w:val="false"/>
          <w:color w:val="000000"/>
          <w:sz w:val="28"/>
        </w:rPr>
        <w:t>
      "Мемлекеттік кәсіпорынның жұмыскерлері Қазақстан Республикасының Әлеуметтік кодексінде белгіленген зейнеткерлік жасқа толғаннан кейін олармен жасалған еңбек шарты тараптардың өзара келісімі бойынша, жалпы негіздердегі конкурс арқылы мерзімді жыл сайын бір жылға ұзарту құқығымен бұзылады.".</w:t>
      </w:r>
    </w:p>
    <w:bookmarkEnd w:id="574"/>
    <w:bookmarkStart w:name="z640" w:id="575"/>
    <w:p>
      <w:pPr>
        <w:spacing w:after="0"/>
        <w:ind w:left="0"/>
        <w:jc w:val="both"/>
      </w:pPr>
      <w:r>
        <w:rPr>
          <w:rFonts w:ascii="Times New Roman"/>
          <w:b w:val="false"/>
          <w:i w:val="false"/>
          <w:color w:val="000000"/>
          <w:sz w:val="28"/>
        </w:rPr>
        <w:t xml:space="preserve">
      38. "Халықтың көші-қоны туралы" 2011 жылғы 22 шілдедегі Қазақстан Республикасының </w:t>
      </w:r>
      <w:r>
        <w:rPr>
          <w:rFonts w:ascii="Times New Roman"/>
          <w:b w:val="false"/>
          <w:i w:val="false"/>
          <w:color w:val="000000"/>
          <w:sz w:val="28"/>
        </w:rPr>
        <w:t>Заңына:</w:t>
      </w:r>
    </w:p>
    <w:bookmarkEnd w:id="575"/>
    <w:bookmarkStart w:name="z641" w:id="5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8-1) тармақшамен толықтырылсын:</w:t>
      </w:r>
    </w:p>
    <w:bookmarkEnd w:id="576"/>
    <w:bookmarkStart w:name="z642" w:id="577"/>
    <w:p>
      <w:pPr>
        <w:spacing w:after="0"/>
        <w:ind w:left="0"/>
        <w:jc w:val="both"/>
      </w:pPr>
      <w:r>
        <w:rPr>
          <w:rFonts w:ascii="Times New Roman"/>
          <w:b w:val="false"/>
          <w:i w:val="false"/>
          <w:color w:val="000000"/>
          <w:sz w:val="28"/>
        </w:rPr>
        <w:t>
      "8-1) көшіп келушіні тіркеу – Қазақстан Республикасы ішкі істер органдарының көшіп келушінің уақытша болатын жері мен мерзімі туралы мәліметтерді ақпараттық жүйеде белгілеуі;";</w:t>
      </w:r>
    </w:p>
    <w:bookmarkEnd w:id="577"/>
    <w:bookmarkStart w:name="z643" w:id="5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5-тармақпен толықтырылсын:</w:t>
      </w:r>
    </w:p>
    <w:bookmarkEnd w:id="578"/>
    <w:bookmarkStart w:name="z644" w:id="579"/>
    <w:p>
      <w:pPr>
        <w:spacing w:after="0"/>
        <w:ind w:left="0"/>
        <w:jc w:val="both"/>
      </w:pPr>
      <w:r>
        <w:rPr>
          <w:rFonts w:ascii="Times New Roman"/>
          <w:b w:val="false"/>
          <w:i w:val="false"/>
          <w:color w:val="000000"/>
          <w:sz w:val="28"/>
        </w:rPr>
        <w:t>
      "5. Қазақстан Республикасына күнтізбелік отыз күннен артық мерзімге келетін көшіп келушілер, егер Қазақстан Республикасы ратификациялаған халықаралық шарттарда өзгеше көзделмесе, Қазақстан Республикасының Мемлекеттік шекарасын кесіп өткеннен кейін күнтізбелік отызыншы күннен кешіктірмей Қазақстан Республикасының ішкі істер органдарында тіркелуге міндетті.</w:t>
      </w:r>
    </w:p>
    <w:bookmarkEnd w:id="579"/>
    <w:bookmarkStart w:name="z645" w:id="580"/>
    <w:p>
      <w:pPr>
        <w:spacing w:after="0"/>
        <w:ind w:left="0"/>
        <w:jc w:val="both"/>
      </w:pPr>
      <w:r>
        <w:rPr>
          <w:rFonts w:ascii="Times New Roman"/>
          <w:b w:val="false"/>
          <w:i w:val="false"/>
          <w:color w:val="000000"/>
          <w:sz w:val="28"/>
        </w:rPr>
        <w:t>
      Көшіп келушіні тіркеу кезінде мәлімделген мекенжай өзгерген кезде көшіп келуші бес жұмыс күні ішінде жаңа болатын мекенжайы бойынша тіркелуге міндетті.";</w:t>
      </w:r>
    </w:p>
    <w:bookmarkEnd w:id="580"/>
    <w:bookmarkStart w:name="z646" w:id="581"/>
    <w:p>
      <w:pPr>
        <w:spacing w:after="0"/>
        <w:ind w:left="0"/>
        <w:jc w:val="both"/>
      </w:pPr>
      <w:r>
        <w:rPr>
          <w:rFonts w:ascii="Times New Roman"/>
          <w:b w:val="false"/>
          <w:i w:val="false"/>
          <w:color w:val="000000"/>
          <w:sz w:val="28"/>
        </w:rPr>
        <w:t xml:space="preserve">
      3) 6-1-баптың екінші бөлігі мынадай редакцияда жазылсын: </w:t>
      </w:r>
    </w:p>
    <w:bookmarkEnd w:id="581"/>
    <w:bookmarkStart w:name="z647" w:id="582"/>
    <w:p>
      <w:pPr>
        <w:spacing w:after="0"/>
        <w:ind w:left="0"/>
        <w:jc w:val="both"/>
      </w:pPr>
      <w:r>
        <w:rPr>
          <w:rFonts w:ascii="Times New Roman"/>
          <w:b w:val="false"/>
          <w:i w:val="false"/>
          <w:color w:val="000000"/>
          <w:sz w:val="28"/>
        </w:rPr>
        <w:t>
      "Бұл ретте көшіп келушіге уақытша тұруға рұқсатты немесе визаны ресімдеу кезінде қабылдаушы тарап көрсеткен уақытша болатын (тұратын) жерінен басқа жерде, сондай-ақ көшіп келушіні тіркеу кезінде мәлімделген жерден басқа жерде тұруға тыйым салынады.";</w:t>
      </w:r>
    </w:p>
    <w:bookmarkEnd w:id="582"/>
    <w:bookmarkStart w:name="z648" w:id="5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 </w:t>
      </w:r>
    </w:p>
    <w:bookmarkStart w:name="z650" w:id="584"/>
    <w:p>
      <w:pPr>
        <w:spacing w:after="0"/>
        <w:ind w:left="0"/>
        <w:jc w:val="both"/>
      </w:pPr>
      <w:r>
        <w:rPr>
          <w:rFonts w:ascii="Times New Roman"/>
          <w:b w:val="false"/>
          <w:i w:val="false"/>
          <w:color w:val="000000"/>
          <w:sz w:val="28"/>
        </w:rPr>
        <w:t>
      "4-1) шетелдіктердің Қазақстан Республикасына жеке істері бойынша келуіне шақыруларды ресімдейді, Қазақстан Республикасының визаларын беру бойынша қабылдаушы тұлғалардың шақыруларын қабылдайды және келіседі, сондай-ақ осы Заңның 48-бабында көзделген бас тарту үшін негіздер болған кезде шетелдіктерге Қазақстан Республикасына кіруге шақырулар беруден бас тартады;";</w:t>
      </w:r>
    </w:p>
    <w:bookmarkEnd w:id="584"/>
    <w:bookmarkStart w:name="z651" w:id="585"/>
    <w:p>
      <w:pPr>
        <w:spacing w:after="0"/>
        <w:ind w:left="0"/>
        <w:jc w:val="both"/>
      </w:pPr>
      <w:r>
        <w:rPr>
          <w:rFonts w:ascii="Times New Roman"/>
          <w:b w:val="false"/>
          <w:i w:val="false"/>
          <w:color w:val="000000"/>
          <w:sz w:val="28"/>
        </w:rPr>
        <w:t xml:space="preserve">
      мынадай мазмұндағы 6-4) тармақшамен толықтырылсын: </w:t>
      </w:r>
    </w:p>
    <w:bookmarkEnd w:id="585"/>
    <w:bookmarkStart w:name="z652" w:id="586"/>
    <w:p>
      <w:pPr>
        <w:spacing w:after="0"/>
        <w:ind w:left="0"/>
        <w:jc w:val="both"/>
      </w:pPr>
      <w:r>
        <w:rPr>
          <w:rFonts w:ascii="Times New Roman"/>
          <w:b w:val="false"/>
          <w:i w:val="false"/>
          <w:color w:val="000000"/>
          <w:sz w:val="28"/>
        </w:rPr>
        <w:t>
      "6-4) көшіп келушілерді тіркеу тәртібін айқындайды;";</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"шығаруды" деген сөзден кейін ", оның ішінде "Қазақстан Республикасы астанасының мәртебесі туралы" Қазақстан Республикасының Заңына сәйкес астананың жергілікті өкілді органы бекітетін астана аумағында тұрғылықты жері және уақытша болатын (тұратын) жері бойынша тіркеу нормативтерін ескере отырып, астанада уақытша болатын (тұратын) жерге келетін Қазақстан Республикасының азаматтарын тұрғылықты жері бойынша тіркеуді, сондай-ақ есепке қоюды" деген сөздермен толықтырылсын;</w:t>
      </w:r>
    </w:p>
    <w:bookmarkStart w:name="z654" w:id="5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19-2-бапта:</w:t>
      </w:r>
      <w:r>
        <w:rPr>
          <w:rFonts w:ascii="Times New Roman"/>
          <w:b w:val="false"/>
          <w:i w:val="false"/>
          <w:color w:val="000000"/>
          <w:sz w:val="28"/>
        </w:rPr>
        <w:t xml:space="preserve"> </w:t>
      </w:r>
    </w:p>
    <w:bookmarkEnd w:id="587"/>
    <w:bookmarkStart w:name="z655" w:id="588"/>
    <w:p>
      <w:pPr>
        <w:spacing w:after="0"/>
        <w:ind w:left="0"/>
        <w:jc w:val="both"/>
      </w:pPr>
      <w:r>
        <w:rPr>
          <w:rFonts w:ascii="Times New Roman"/>
          <w:b w:val="false"/>
          <w:i w:val="false"/>
          <w:color w:val="000000"/>
          <w:sz w:val="28"/>
        </w:rPr>
        <w:t xml:space="preserve">
      "немесе ұзартуға" деген сөздер алып тасталсын; </w:t>
      </w:r>
    </w:p>
    <w:bookmarkEnd w:id="588"/>
    <w:bookmarkStart w:name="z656" w:id="589"/>
    <w:p>
      <w:pPr>
        <w:spacing w:after="0"/>
        <w:ind w:left="0"/>
        <w:jc w:val="both"/>
      </w:pPr>
      <w:r>
        <w:rPr>
          <w:rFonts w:ascii="Times New Roman"/>
          <w:b w:val="false"/>
          <w:i w:val="false"/>
          <w:color w:val="000000"/>
          <w:sz w:val="28"/>
        </w:rPr>
        <w:t>
      "астананың" деген сөзден кейін "халықты әлеуметтік қорғау және жұмыспен қамту мәселелері жөніндегі" деген сөздермен толықтырылсын;</w:t>
      </w:r>
    </w:p>
    <w:bookmarkEnd w:id="589"/>
    <w:bookmarkStart w:name="z657" w:id="590"/>
    <w:p>
      <w:pPr>
        <w:spacing w:after="0"/>
        <w:ind w:left="0"/>
        <w:jc w:val="both"/>
      </w:pPr>
      <w:r>
        <w:rPr>
          <w:rFonts w:ascii="Times New Roman"/>
          <w:b w:val="false"/>
          <w:i w:val="false"/>
          <w:color w:val="000000"/>
          <w:sz w:val="28"/>
        </w:rPr>
        <w:t>
      ", оның құрамына мәслихаттардың депутаттары, мемлекеттік органдардың және қоғамдық ұйымдардың өкілдері кіреді" деген сөздер алып тасталсын;</w:t>
      </w:r>
    </w:p>
    <w:bookmarkEnd w:id="590"/>
    <w:bookmarkStart w:name="z658" w:id="59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20-баптағы</w:t>
      </w:r>
      <w:r>
        <w:rPr>
          <w:rFonts w:ascii="Times New Roman"/>
          <w:b w:val="false"/>
          <w:i w:val="false"/>
          <w:color w:val="000000"/>
          <w:sz w:val="28"/>
        </w:rPr>
        <w:t xml:space="preserve"> "және ұзартудан" деген сөздер алып тасталсын;</w:t>
      </w:r>
    </w:p>
    <w:bookmarkEnd w:id="591"/>
    <w:bookmarkStart w:name="z659" w:id="592"/>
    <w:p>
      <w:pPr>
        <w:spacing w:after="0"/>
        <w:ind w:left="0"/>
        <w:jc w:val="both"/>
      </w:pPr>
      <w:r>
        <w:rPr>
          <w:rFonts w:ascii="Times New Roman"/>
          <w:b w:val="false"/>
          <w:i w:val="false"/>
          <w:color w:val="000000"/>
          <w:sz w:val="28"/>
        </w:rPr>
        <w:t xml:space="preserve">
      7) 51-баптың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екінші және үшінші бөліктермен толықтырылсын:</w:t>
      </w:r>
    </w:p>
    <w:bookmarkEnd w:id="592"/>
    <w:bookmarkStart w:name="z660" w:id="593"/>
    <w:p>
      <w:pPr>
        <w:spacing w:after="0"/>
        <w:ind w:left="0"/>
        <w:jc w:val="both"/>
      </w:pPr>
      <w:r>
        <w:rPr>
          <w:rFonts w:ascii="Times New Roman"/>
          <w:b w:val="false"/>
          <w:i w:val="false"/>
          <w:color w:val="000000"/>
          <w:sz w:val="28"/>
        </w:rPr>
        <w:t>
      "Астана аумағында тұрғылықты жері және уақытша болатын (тұратын) жері бойынша тіркеу "Қазақстан Республикасы астанасының мәртебесі туралы" Қазақстан Республикасының Заңына сәйкес астананың жергілікті өкілді органы бекітетін астана аумағында тұрғылықты жері және уақытша болатын (тұратын) жері бойынша тіркеу нормативтері ескеріле отырып жүзеге асырылады.</w:t>
      </w:r>
    </w:p>
    <w:bookmarkEnd w:id="593"/>
    <w:bookmarkStart w:name="z661" w:id="594"/>
    <w:p>
      <w:pPr>
        <w:spacing w:after="0"/>
        <w:ind w:left="0"/>
        <w:jc w:val="both"/>
      </w:pPr>
      <w:r>
        <w:rPr>
          <w:rFonts w:ascii="Times New Roman"/>
          <w:b w:val="false"/>
          <w:i w:val="false"/>
          <w:color w:val="000000"/>
          <w:sz w:val="28"/>
        </w:rPr>
        <w:t>
      Тұрғынжай меншік иесінің жұбайын (зайыбын), жекжаттарын, жақын туыстарын, олардың жұбайлары (зайыптары) мен балаларын, өзінің қамқорлығындағы немесе қамқоршылығындағы адамдарды, сондай-ақ астанада күндізгі оқу нысаны бойынша оқитын студенттерді тіркейтін жағдайларды қоспағанда, осы тұрғынжайда тіркелген, жоғарыда аталған санаттарға жатпайтын адамдар болмаған жағдайда, астананың аумағында белгіленген нормативтерден асырып тіркеуге жол берілмейді;".</w:t>
      </w:r>
    </w:p>
    <w:bookmarkEnd w:id="594"/>
    <w:bookmarkStart w:name="z662" w:id="595"/>
    <w:p>
      <w:pPr>
        <w:spacing w:after="0"/>
        <w:ind w:left="0"/>
        <w:jc w:val="both"/>
      </w:pPr>
      <w:r>
        <w:rPr>
          <w:rFonts w:ascii="Times New Roman"/>
          <w:b w:val="false"/>
          <w:i w:val="false"/>
          <w:color w:val="000000"/>
          <w:sz w:val="28"/>
        </w:rPr>
        <w:t xml:space="preserve">
      39.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мынадай мазмұндағы 2-1) тармақшамен толықтырылсын:</w:t>
      </w:r>
    </w:p>
    <w:bookmarkStart w:name="z664" w:id="596"/>
    <w:p>
      <w:pPr>
        <w:spacing w:after="0"/>
        <w:ind w:left="0"/>
        <w:jc w:val="both"/>
      </w:pPr>
      <w:r>
        <w:rPr>
          <w:rFonts w:ascii="Times New Roman"/>
          <w:b w:val="false"/>
          <w:i w:val="false"/>
          <w:color w:val="000000"/>
          <w:sz w:val="28"/>
        </w:rPr>
        <w:t>
      "2-1) өз құзыретіне жататын мәселелер бойынша ақпараттық-насихаттау іс-шараларын жүзеге асырады;".</w:t>
      </w:r>
    </w:p>
    <w:bookmarkEnd w:id="596"/>
    <w:bookmarkStart w:name="z665" w:id="597"/>
    <w:p>
      <w:pPr>
        <w:spacing w:after="0"/>
        <w:ind w:left="0"/>
        <w:jc w:val="both"/>
      </w:pPr>
      <w:r>
        <w:rPr>
          <w:rFonts w:ascii="Times New Roman"/>
          <w:b w:val="false"/>
          <w:i w:val="false"/>
          <w:color w:val="000000"/>
          <w:sz w:val="28"/>
        </w:rPr>
        <w:t xml:space="preserve">
      40.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7"/>
    <w:bookmarkStart w:name="z666" w:id="5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668" w:id="599"/>
    <w:p>
      <w:pPr>
        <w:spacing w:after="0"/>
        <w:ind w:left="0"/>
        <w:jc w:val="both"/>
      </w:pPr>
      <w:r>
        <w:rPr>
          <w:rFonts w:ascii="Times New Roman"/>
          <w:b w:val="false"/>
          <w:i w:val="false"/>
          <w:color w:val="000000"/>
          <w:sz w:val="28"/>
        </w:rPr>
        <w:t xml:space="preserve">
      "схемасын" деген сөзден кейін "және өңірлік схемаларын" деген сөздермен толықтырылсын; </w:t>
      </w:r>
    </w:p>
    <w:bookmarkEnd w:id="599"/>
    <w:bookmarkStart w:name="z669" w:id="600"/>
    <w:p>
      <w:pPr>
        <w:spacing w:after="0"/>
        <w:ind w:left="0"/>
        <w:jc w:val="both"/>
      </w:pPr>
      <w:r>
        <w:rPr>
          <w:rFonts w:ascii="Times New Roman"/>
          <w:b w:val="false"/>
          <w:i w:val="false"/>
          <w:color w:val="000000"/>
          <w:sz w:val="28"/>
        </w:rPr>
        <w:t>
      "әзірлейді" деген сөзден кейін "және бекітеді" деген сөздермен толықтырылсын;</w:t>
      </w:r>
    </w:p>
    <w:bookmarkEnd w:id="600"/>
    <w:bookmarkStart w:name="z670" w:id="601"/>
    <w:p>
      <w:pPr>
        <w:spacing w:after="0"/>
        <w:ind w:left="0"/>
        <w:jc w:val="both"/>
      </w:pPr>
      <w:r>
        <w:rPr>
          <w:rFonts w:ascii="Times New Roman"/>
          <w:b w:val="false"/>
          <w:i w:val="false"/>
          <w:color w:val="000000"/>
          <w:sz w:val="28"/>
        </w:rPr>
        <w:t>
      5) тармақшадағы "іске асырылуын бақылауды" деген сөздер "іске асырылуын мониторингтеуді" деген сөздермен ауыстырылсын;</w:t>
      </w:r>
    </w:p>
    <w:bookmarkEnd w:id="601"/>
    <w:bookmarkStart w:name="z671" w:id="602"/>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5-тармағында</w:t>
      </w:r>
      <w:r>
        <w:rPr>
          <w:rFonts w:ascii="Times New Roman"/>
          <w:b w:val="false"/>
          <w:i w:val="false"/>
          <w:color w:val="000000"/>
          <w:sz w:val="28"/>
        </w:rPr>
        <w:t>:</w:t>
      </w:r>
    </w:p>
    <w:bookmarkEnd w:id="602"/>
    <w:bookmarkStart w:name="z672" w:id="603"/>
    <w:p>
      <w:pPr>
        <w:spacing w:after="0"/>
        <w:ind w:left="0"/>
        <w:jc w:val="both"/>
      </w:pPr>
      <w:r>
        <w:rPr>
          <w:rFonts w:ascii="Times New Roman"/>
          <w:b w:val="false"/>
          <w:i w:val="false"/>
          <w:color w:val="000000"/>
          <w:sz w:val="28"/>
        </w:rPr>
        <w:t>
      1-6) тармақша "тізілімін," деген сөзден кейін "сұйытылған мұнай газын өндірушілердің тізбесін" деген сөздермен толықтырылсын;</w:t>
      </w:r>
    </w:p>
    <w:bookmarkEnd w:id="603"/>
    <w:bookmarkStart w:name="z673" w:id="604"/>
    <w:p>
      <w:pPr>
        <w:spacing w:after="0"/>
        <w:ind w:left="0"/>
        <w:jc w:val="both"/>
      </w:pPr>
      <w:r>
        <w:rPr>
          <w:rFonts w:ascii="Times New Roman"/>
          <w:b w:val="false"/>
          <w:i w:val="false"/>
          <w:color w:val="000000"/>
          <w:sz w:val="28"/>
        </w:rPr>
        <w:t>
      2) тармақша "қатысады," деген сөзден кейін "сондай-ақ Қазақстан Республикасын газдандырудың өңірлік схемасының іске асырылуын мониторингтеуді жүзеге асырады" деген сөздермен толықтырылсын;</w:t>
      </w:r>
    </w:p>
    <w:bookmarkEnd w:id="604"/>
    <w:bookmarkStart w:name="z674" w:id="605"/>
    <w:p>
      <w:pPr>
        <w:spacing w:after="0"/>
        <w:ind w:left="0"/>
        <w:jc w:val="both"/>
      </w:pPr>
      <w:r>
        <w:rPr>
          <w:rFonts w:ascii="Times New Roman"/>
          <w:b w:val="false"/>
          <w:i w:val="false"/>
          <w:color w:val="000000"/>
          <w:sz w:val="28"/>
        </w:rPr>
        <w:t>
      мынадай мазмұндағы 2-1) тармақшамен толықтырылсын:</w:t>
      </w:r>
    </w:p>
    <w:bookmarkEnd w:id="605"/>
    <w:bookmarkStart w:name="z675" w:id="606"/>
    <w:p>
      <w:pPr>
        <w:spacing w:after="0"/>
        <w:ind w:left="0"/>
        <w:jc w:val="both"/>
      </w:pPr>
      <w:r>
        <w:rPr>
          <w:rFonts w:ascii="Times New Roman"/>
          <w:b w:val="false"/>
          <w:i w:val="false"/>
          <w:color w:val="000000"/>
          <w:sz w:val="28"/>
        </w:rPr>
        <w:t>
      "2-1) уәкілетті органмен келісу бойынша Қазақстан Республикасын газдандырудың өңірлік схемасын әзірлейді және бекітеді;";</w:t>
      </w:r>
    </w:p>
    <w:bookmarkEnd w:id="606"/>
    <w:bookmarkStart w:name="z676" w:id="607"/>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607"/>
    <w:bookmarkStart w:name="z677" w:id="608"/>
    <w:p>
      <w:pPr>
        <w:spacing w:after="0"/>
        <w:ind w:left="0"/>
        <w:jc w:val="both"/>
      </w:pPr>
      <w:r>
        <w:rPr>
          <w:rFonts w:ascii="Times New Roman"/>
          <w:b w:val="false"/>
          <w:i w:val="false"/>
          <w:color w:val="000000"/>
          <w:sz w:val="28"/>
        </w:rPr>
        <w:t>
      "4. Облыстардың, республикалық маңызы бар қалалардың және астананың жергілікті атқарушы органдары сұйытылған мұнай газын өндірушілерді есепке алуды жүргізеді және олардың тізбесін өздерінің интернет-ресурстарында жариялайды.".</w:t>
      </w:r>
    </w:p>
    <w:bookmarkEnd w:id="608"/>
    <w:bookmarkStart w:name="z678" w:id="609"/>
    <w:p>
      <w:pPr>
        <w:spacing w:after="0"/>
        <w:ind w:left="0"/>
        <w:jc w:val="both"/>
      </w:pPr>
      <w:r>
        <w:rPr>
          <w:rFonts w:ascii="Times New Roman"/>
          <w:b w:val="false"/>
          <w:i w:val="false"/>
          <w:color w:val="000000"/>
          <w:sz w:val="28"/>
        </w:rPr>
        <w:t xml:space="preserve">
      41.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9"/>
    <w:bookmarkStart w:name="z679" w:id="6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681" w:id="611"/>
    <w:p>
      <w:pPr>
        <w:spacing w:after="0"/>
        <w:ind w:left="0"/>
        <w:jc w:val="both"/>
      </w:pPr>
      <w:r>
        <w:rPr>
          <w:rFonts w:ascii="Times New Roman"/>
          <w:b w:val="false"/>
          <w:i w:val="false"/>
          <w:color w:val="000000"/>
          <w:sz w:val="28"/>
        </w:rPr>
        <w:t>
      "2) деректерді қашықтан беретін есепке алу аспаптары – деректерді автоматты режимде беретін, энергетикалық ресурстарды және суды тұтынуды есепке алуға арналған техникалық құрылғылар;";</w:t>
      </w:r>
    </w:p>
    <w:bookmarkEnd w:id="611"/>
    <w:bookmarkStart w:name="z682" w:id="612"/>
    <w:p>
      <w:pPr>
        <w:spacing w:after="0"/>
        <w:ind w:left="0"/>
        <w:jc w:val="both"/>
      </w:pPr>
      <w:r>
        <w:rPr>
          <w:rFonts w:ascii="Times New Roman"/>
          <w:b w:val="false"/>
          <w:i w:val="false"/>
          <w:color w:val="000000"/>
          <w:sz w:val="28"/>
        </w:rPr>
        <w:t xml:space="preserve">
      мынадай мазмұндағы 2-1) тармақшамен толықтырылсын: </w:t>
      </w:r>
    </w:p>
    <w:bookmarkEnd w:id="612"/>
    <w:bookmarkStart w:name="z683" w:id="613"/>
    <w:p>
      <w:pPr>
        <w:spacing w:after="0"/>
        <w:ind w:left="0"/>
        <w:jc w:val="both"/>
      </w:pPr>
      <w:r>
        <w:rPr>
          <w:rFonts w:ascii="Times New Roman"/>
          <w:b w:val="false"/>
          <w:i w:val="false"/>
          <w:color w:val="000000"/>
          <w:sz w:val="28"/>
        </w:rPr>
        <w:t>
      "2-1)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заңды тұлғалар және Қазақстан Республикасының заңнамалық актілеріне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14-2) тармақшалар</w:t>
      </w:r>
      <w:r>
        <w:rPr>
          <w:rFonts w:ascii="Times New Roman"/>
          <w:b w:val="false"/>
          <w:i w:val="false"/>
          <w:color w:val="000000"/>
          <w:sz w:val="28"/>
        </w:rPr>
        <w:t xml:space="preserve"> мынадай редакцияда жазылсын:  </w:t>
      </w:r>
    </w:p>
    <w:bookmarkStart w:name="z685" w:id="614"/>
    <w:p>
      <w:pPr>
        <w:spacing w:after="0"/>
        <w:ind w:left="0"/>
        <w:jc w:val="both"/>
      </w:pPr>
      <w:r>
        <w:rPr>
          <w:rFonts w:ascii="Times New Roman"/>
          <w:b w:val="false"/>
          <w:i w:val="false"/>
          <w:color w:val="000000"/>
          <w:sz w:val="28"/>
        </w:rPr>
        <w:t>
      "14-1) энергия үнемдеу және энергия тиімділігін арттыру саласындағы бірыңғай ақпараттық жүйе (бұдан әрі – бірыңғай ақпараттық жүйе) – Қазақстан Республикасында энергия үнемдеу және энергия тиімділігін арттыру мәселелері жөніндегі ақпаратты қамтитын, уәкілетті органның ақпараттық жүйесі;</w:t>
      </w:r>
    </w:p>
    <w:bookmarkEnd w:id="614"/>
    <w:bookmarkStart w:name="z686" w:id="615"/>
    <w:p>
      <w:pPr>
        <w:spacing w:after="0"/>
        <w:ind w:left="0"/>
        <w:jc w:val="both"/>
      </w:pPr>
      <w:r>
        <w:rPr>
          <w:rFonts w:ascii="Times New Roman"/>
          <w:b w:val="false"/>
          <w:i w:val="false"/>
          <w:color w:val="000000"/>
          <w:sz w:val="28"/>
        </w:rPr>
        <w:t>
      14-2) энергия үнемдеу және энергия тиімділігін арттыру саласындағы менеджмент (бұдан әрі – энергия менеджменті) – объектінің энергетикалық ресурстарын ұтымды тұтынуды қамтамасыз етуге және энергия тиімділігін арттыруға бағытталған әкімшілік іс-қимылдар кешені;";</w:t>
      </w:r>
    </w:p>
    <w:bookmarkEnd w:id="615"/>
    <w:bookmarkStart w:name="z687" w:id="616"/>
    <w:p>
      <w:pPr>
        <w:spacing w:after="0"/>
        <w:ind w:left="0"/>
        <w:jc w:val="both"/>
      </w:pPr>
      <w:r>
        <w:rPr>
          <w:rFonts w:ascii="Times New Roman"/>
          <w:b w:val="false"/>
          <w:i w:val="false"/>
          <w:color w:val="000000"/>
          <w:sz w:val="28"/>
        </w:rPr>
        <w:t xml:space="preserve">
      мынадай мазмұндағы 14-3) тармақшамен толықтырылсын: </w:t>
      </w:r>
    </w:p>
    <w:bookmarkEnd w:id="616"/>
    <w:bookmarkStart w:name="z688" w:id="617"/>
    <w:p>
      <w:pPr>
        <w:spacing w:after="0"/>
        <w:ind w:left="0"/>
        <w:jc w:val="both"/>
      </w:pPr>
      <w:r>
        <w:rPr>
          <w:rFonts w:ascii="Times New Roman"/>
          <w:b w:val="false"/>
          <w:i w:val="false"/>
          <w:color w:val="000000"/>
          <w:sz w:val="28"/>
        </w:rPr>
        <w:t>
      "14-3) энергия үнемдеу және энергия тиімділігін арттыру саласындағы сәйкестік сертификаты – сәйкестікті растау жөніндегі орган беретін, энергия аудиторының энергия үнемдеу және энергия тиімділігін арттыру саласындағы жұмыстарды орындау құзыреттілігін куәландыратын құжат;";</w:t>
      </w:r>
    </w:p>
    <w:bookmarkEnd w:id="617"/>
    <w:bookmarkStart w:name="z689" w:id="618"/>
    <w:p>
      <w:pPr>
        <w:spacing w:after="0"/>
        <w:ind w:left="0"/>
        <w:jc w:val="both"/>
      </w:pPr>
      <w:r>
        <w:rPr>
          <w:rFonts w:ascii="Times New Roman"/>
          <w:b w:val="false"/>
          <w:i w:val="false"/>
          <w:color w:val="000000"/>
          <w:sz w:val="28"/>
        </w:rPr>
        <w:t>
      2) мынадай мазмұндағы 8-1-баппен толықтырылсын:</w:t>
      </w:r>
    </w:p>
    <w:bookmarkEnd w:id="618"/>
    <w:bookmarkStart w:name="z690" w:id="619"/>
    <w:p>
      <w:pPr>
        <w:spacing w:after="0"/>
        <w:ind w:left="0"/>
        <w:jc w:val="both"/>
      </w:pPr>
      <w:r>
        <w:rPr>
          <w:rFonts w:ascii="Times New Roman"/>
          <w:b w:val="false"/>
          <w:i w:val="false"/>
          <w:color w:val="000000"/>
          <w:sz w:val="28"/>
        </w:rPr>
        <w:t xml:space="preserve">
      "8-1-бап. Бірыңғай ақпараттық жүйе </w:t>
      </w:r>
    </w:p>
    <w:bookmarkEnd w:id="619"/>
    <w:bookmarkStart w:name="z691" w:id="620"/>
    <w:p>
      <w:pPr>
        <w:spacing w:after="0"/>
        <w:ind w:left="0"/>
        <w:jc w:val="both"/>
      </w:pPr>
      <w:r>
        <w:rPr>
          <w:rFonts w:ascii="Times New Roman"/>
          <w:b w:val="false"/>
          <w:i w:val="false"/>
          <w:color w:val="000000"/>
          <w:sz w:val="28"/>
        </w:rPr>
        <w:t>
      1. Энергия үнемдеу және энергия тиімділігін арттыру мәселелері бойынша ақпарат қалыптастыру және алмасу, жеке және заңды тұлғалардың энергия үнемдеу және энергия тиімділігін арттыру саласындағы ақпаратты орналастыруы, сондай-ақ басқа да ақпараттық жүйелермен интеграциялық өзара іс-қимыл арқылы мемлекеттік органдар мен ұйымдарды энергетикалық ресурстар мен суды тұтынуды мониторингтеу және энергия үнемдеу мен энергия тиімділігін арттыру саласында болжау үшін толық және анық ақпаратпен қамтамасыз ету бірыңғай ақпараттық жүйені жүргізудің мақсаттары болып табылады.</w:t>
      </w:r>
    </w:p>
    <w:bookmarkEnd w:id="620"/>
    <w:bookmarkStart w:name="z692" w:id="621"/>
    <w:p>
      <w:pPr>
        <w:spacing w:after="0"/>
        <w:ind w:left="0"/>
        <w:jc w:val="both"/>
      </w:pPr>
      <w:r>
        <w:rPr>
          <w:rFonts w:ascii="Times New Roman"/>
          <w:b w:val="false"/>
          <w:i w:val="false"/>
          <w:color w:val="000000"/>
          <w:sz w:val="28"/>
        </w:rPr>
        <w:t>
      2. Бірыңғай ақпараттық жүйені әзірлеуді, оның жұмыс істеуін, оны қолдап отыруды және басқа да ақпараттық жүйелермен интеграциялауды энергия үнемдеу және энергия тиімділігін арттыру саласындағы ұлттық даму институты жүзеге асырады.";</w:t>
      </w:r>
    </w:p>
    <w:bookmarkEnd w:id="621"/>
    <w:bookmarkStart w:name="z693" w:id="6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w:t>
      </w:r>
      <w:r>
        <w:rPr>
          <w:rFonts w:ascii="Times New Roman"/>
          <w:b w:val="false"/>
          <w:i w:val="false"/>
          <w:color w:val="000000"/>
          <w:sz w:val="28"/>
        </w:rPr>
        <w:t xml:space="preserve"> мынадай мазмұндағы 2-1-тармақпен толықтырылсын:</w:t>
      </w:r>
    </w:p>
    <w:bookmarkEnd w:id="622"/>
    <w:bookmarkStart w:name="z694" w:id="623"/>
    <w:p>
      <w:pPr>
        <w:spacing w:after="0"/>
        <w:ind w:left="0"/>
        <w:jc w:val="both"/>
      </w:pPr>
      <w:r>
        <w:rPr>
          <w:rFonts w:ascii="Times New Roman"/>
          <w:b w:val="false"/>
          <w:i w:val="false"/>
          <w:color w:val="000000"/>
          <w:sz w:val="28"/>
        </w:rPr>
        <w:t xml:space="preserve">
      "2-1. Бірыңғай ақпараттық жүйені қалыптастыру, сондай-ақ экономика салаларының энергия сыйымдылығын, жалпы ішкі өнімді және Қазақстан Республикасында энергетикалық ресурстар мен суды пайдалану тиімділігін талдау және болжау үшін ақпарат көздері мыналар болып табылады: </w:t>
      </w:r>
    </w:p>
    <w:bookmarkEnd w:id="623"/>
    <w:bookmarkStart w:name="z695" w:id="624"/>
    <w:p>
      <w:pPr>
        <w:spacing w:after="0"/>
        <w:ind w:left="0"/>
        <w:jc w:val="both"/>
      </w:pPr>
      <w:r>
        <w:rPr>
          <w:rFonts w:ascii="Times New Roman"/>
          <w:b w:val="false"/>
          <w:i w:val="false"/>
          <w:color w:val="000000"/>
          <w:sz w:val="28"/>
        </w:rPr>
        <w:t>
      1) ақпараттық жүйелер, Мемлекеттік энергетикалық тізілім субъектілерінің ресурстарын жоспарлау жүйелері, Мемлекеттік энергетикалық тізілім субъектілерінің энергетикалық ресурстар мен су тұтынуды коммерциялық есепке алудың автоматтандырылған жүйелері;</w:t>
      </w:r>
    </w:p>
    <w:bookmarkEnd w:id="624"/>
    <w:bookmarkStart w:name="z696" w:id="625"/>
    <w:p>
      <w:pPr>
        <w:spacing w:after="0"/>
        <w:ind w:left="0"/>
        <w:jc w:val="both"/>
      </w:pPr>
      <w:r>
        <w:rPr>
          <w:rFonts w:ascii="Times New Roman"/>
          <w:b w:val="false"/>
          <w:i w:val="false"/>
          <w:color w:val="000000"/>
          <w:sz w:val="28"/>
        </w:rPr>
        <w:t>
      2) деректерді қашықтан беретін есепке алу аспаптарынан, энергия өндіруші, энергия беруші, энергиямен жабдықтаушы ұйымдардың және сумен жабдықтау және (немесе) су бұру жөніндегі ұйымдардың энергетикалық ресурстар мен суды есепке алудың автоматтандырылған жүйелерінен, байланыс операторларынан (телекоммуникациялар желісі иелерінен) алынған деректер, оның ішінде отын-энергетикалық кешенді басқарудың бірыңғай мемлекеттік жүйесінен алынған ақпарат;</w:t>
      </w:r>
    </w:p>
    <w:bookmarkEnd w:id="625"/>
    <w:bookmarkStart w:name="z697" w:id="626"/>
    <w:p>
      <w:pPr>
        <w:spacing w:after="0"/>
        <w:ind w:left="0"/>
        <w:jc w:val="both"/>
      </w:pPr>
      <w:r>
        <w:rPr>
          <w:rFonts w:ascii="Times New Roman"/>
          <w:b w:val="false"/>
          <w:i w:val="false"/>
          <w:color w:val="000000"/>
          <w:sz w:val="28"/>
        </w:rPr>
        <w:t>
      3) Мемлекеттік энергетикалық тізілімді қалыптастыру және жүргізу қағидаларына сәйкес өзге де ақпарат көздері.";</w:t>
      </w:r>
    </w:p>
    <w:bookmarkEnd w:id="626"/>
    <w:bookmarkStart w:name="z698" w:id="6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20-бап</w:t>
      </w:r>
      <w:r>
        <w:rPr>
          <w:rFonts w:ascii="Times New Roman"/>
          <w:b w:val="false"/>
          <w:i w:val="false"/>
          <w:color w:val="000000"/>
          <w:sz w:val="28"/>
        </w:rPr>
        <w:t xml:space="preserve"> мынадай мазмұндағы 11) тармақшамен толықтырылсын:</w:t>
      </w:r>
    </w:p>
    <w:bookmarkEnd w:id="627"/>
    <w:bookmarkStart w:name="z699" w:id="628"/>
    <w:p>
      <w:pPr>
        <w:spacing w:after="0"/>
        <w:ind w:left="0"/>
        <w:jc w:val="both"/>
      </w:pPr>
      <w:r>
        <w:rPr>
          <w:rFonts w:ascii="Times New Roman"/>
          <w:b w:val="false"/>
          <w:i w:val="false"/>
          <w:color w:val="000000"/>
          <w:sz w:val="28"/>
        </w:rPr>
        <w:t>
      "11) осы Заңда көзделген өзге де функцияларды жүзеге асыру.".</w:t>
      </w:r>
    </w:p>
    <w:bookmarkEnd w:id="628"/>
    <w:bookmarkStart w:name="z700" w:id="629"/>
    <w:p>
      <w:pPr>
        <w:spacing w:after="0"/>
        <w:ind w:left="0"/>
        <w:jc w:val="both"/>
      </w:pPr>
      <w:r>
        <w:rPr>
          <w:rFonts w:ascii="Times New Roman"/>
          <w:b w:val="false"/>
          <w:i w:val="false"/>
          <w:color w:val="000000"/>
          <w:sz w:val="28"/>
        </w:rPr>
        <w:t xml:space="preserve">
      42. "Азаматтық қорғау туралы" 2014 жылғы 11 сәуірдегі Қазақстан Республикасының </w:t>
      </w:r>
      <w:r>
        <w:rPr>
          <w:rFonts w:ascii="Times New Roman"/>
          <w:b w:val="false"/>
          <w:i w:val="false"/>
          <w:color w:val="000000"/>
          <w:sz w:val="28"/>
        </w:rPr>
        <w:t>Заңына:</w:t>
      </w:r>
    </w:p>
    <w:bookmarkEnd w:id="629"/>
    <w:bookmarkStart w:name="z701" w:id="6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62) тармақшасы алып тасталсын;</w:t>
      </w:r>
    </w:p>
    <w:bookmarkEnd w:id="630"/>
    <w:bookmarkStart w:name="z702" w:id="6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1-тармағы мынадай мазмұндағы 81-1) тармақшамен толықтырылсын:</w:t>
      </w:r>
    </w:p>
    <w:bookmarkEnd w:id="631"/>
    <w:bookmarkStart w:name="z703" w:id="632"/>
    <w:p>
      <w:pPr>
        <w:spacing w:after="0"/>
        <w:ind w:left="0"/>
        <w:jc w:val="both"/>
      </w:pPr>
      <w:r>
        <w:rPr>
          <w:rFonts w:ascii="Times New Roman"/>
          <w:b w:val="false"/>
          <w:i w:val="false"/>
          <w:color w:val="000000"/>
          <w:sz w:val="28"/>
        </w:rPr>
        <w:t>
      "81-1) табиғи сипаттағы төтенше жағдайлар салдарынан зардап шеккендерге келтірілген зиянды (залалды) өтеу қағидаларын бекітеді;";</w:t>
      </w:r>
    </w:p>
    <w:bookmarkEnd w:id="632"/>
    <w:bookmarkStart w:name="z704" w:id="633"/>
    <w:p>
      <w:pPr>
        <w:spacing w:after="0"/>
        <w:ind w:left="0"/>
        <w:jc w:val="both"/>
      </w:pPr>
      <w:r>
        <w:rPr>
          <w:rFonts w:ascii="Times New Roman"/>
          <w:b w:val="false"/>
          <w:i w:val="false"/>
          <w:color w:val="000000"/>
          <w:sz w:val="28"/>
        </w:rPr>
        <w:t>
      3) </w:t>
      </w:r>
      <w:r>
        <w:rPr>
          <w:rFonts w:ascii="Times New Roman"/>
          <w:b w:val="false"/>
          <w:i w:val="false"/>
          <w:color w:val="000000"/>
          <w:sz w:val="28"/>
        </w:rPr>
        <w:t>58-баптың</w:t>
      </w:r>
      <w:r>
        <w:rPr>
          <w:rFonts w:ascii="Times New Roman"/>
          <w:b w:val="false"/>
          <w:i w:val="false"/>
          <w:color w:val="000000"/>
          <w:sz w:val="28"/>
        </w:rPr>
        <w:t xml:space="preserve"> жетінші бөлігіндегі "Қазақстан Республикасының Үкіметі" деген сөздер "сәулет, қала құрылысы және құрылыс істері жөніндегі уәкілетті орган" деген сөздермен ауыстырылсын.</w:t>
      </w:r>
    </w:p>
    <w:bookmarkEnd w:id="633"/>
    <w:bookmarkStart w:name="z705" w:id="634"/>
    <w:p>
      <w:pPr>
        <w:spacing w:after="0"/>
        <w:ind w:left="0"/>
        <w:jc w:val="both"/>
      </w:pPr>
      <w:r>
        <w:rPr>
          <w:rFonts w:ascii="Times New Roman"/>
          <w:b w:val="false"/>
          <w:i w:val="false"/>
          <w:color w:val="000000"/>
          <w:sz w:val="28"/>
        </w:rPr>
        <w:t xml:space="preserve">
      43. "Жол жүрісі туралы" 2014 жылғы 17 сәуірдегі Қазақстан Республикасының </w:t>
      </w:r>
      <w:r>
        <w:rPr>
          <w:rFonts w:ascii="Times New Roman"/>
          <w:b w:val="false"/>
          <w:i w:val="false"/>
          <w:color w:val="000000"/>
          <w:sz w:val="28"/>
        </w:rPr>
        <w:t>Заңына:</w:t>
      </w:r>
    </w:p>
    <w:bookmarkEnd w:id="634"/>
    <w:bookmarkStart w:name="z706" w:id="6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44-2) тармақшалар</w:t>
      </w:r>
      <w:r>
        <w:rPr>
          <w:rFonts w:ascii="Times New Roman"/>
          <w:b w:val="false"/>
          <w:i w:val="false"/>
          <w:color w:val="000000"/>
          <w:sz w:val="28"/>
        </w:rPr>
        <w:t xml:space="preserve"> мынадай редакцияда жазылсын:</w:t>
      </w:r>
    </w:p>
    <w:bookmarkStart w:name="z708" w:id="636"/>
    <w:p>
      <w:pPr>
        <w:spacing w:after="0"/>
        <w:ind w:left="0"/>
        <w:jc w:val="both"/>
      </w:pPr>
      <w:r>
        <w:rPr>
          <w:rFonts w:ascii="Times New Roman"/>
          <w:b w:val="false"/>
          <w:i w:val="false"/>
          <w:color w:val="000000"/>
          <w:sz w:val="28"/>
        </w:rPr>
        <w:t>
      "44-1) орынтұрақ кеңістігі – көлік құралының аялдауы және (немесе) тоқтап тұруы үшін, оның ішінде автомобиль жолдарынан тыс жерде арнайы бөлінген аумақ немесе орын;</w:t>
      </w:r>
    </w:p>
    <w:bookmarkEnd w:id="636"/>
    <w:bookmarkStart w:name="z709" w:id="637"/>
    <w:p>
      <w:pPr>
        <w:spacing w:after="0"/>
        <w:ind w:left="0"/>
        <w:jc w:val="both"/>
      </w:pPr>
      <w:r>
        <w:rPr>
          <w:rFonts w:ascii="Times New Roman"/>
          <w:b w:val="false"/>
          <w:i w:val="false"/>
          <w:color w:val="000000"/>
          <w:sz w:val="28"/>
        </w:rPr>
        <w:t>
      44-2) өздігінен жүретін машина мен басқа да техника түрлерінің паспорты – жұмыс көлемі елу текше сантиметрден жоғары іштен жану қозғалтқышы немесе ең жоғары (жиынтық) қуаты төрт киловаттан асатын электрлі қозғалтқышы (электрлі қозғалтқыштары) бар тракторларға, өздігінен жүретін жол-құрылыс,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жол жүруге арналған, ең жоғары конструктивтік жылдамдығы сағатына елу километрден асатын автомотокөлік құралдарын қоспағанда) және олардың тіркемелеріне берілетін паспорт;";</w:t>
      </w:r>
    </w:p>
    <w:bookmarkEnd w:id="637"/>
    <w:bookmarkStart w:name="z710" w:id="638"/>
    <w:p>
      <w:pPr>
        <w:spacing w:after="0"/>
        <w:ind w:left="0"/>
        <w:jc w:val="both"/>
      </w:pPr>
      <w:r>
        <w:rPr>
          <w:rFonts w:ascii="Times New Roman"/>
          <w:b w:val="false"/>
          <w:i w:val="false"/>
          <w:color w:val="000000"/>
          <w:sz w:val="28"/>
        </w:rPr>
        <w:t xml:space="preserve">
      мынадай мазмұндағы 44-3) тармақшамен толықтырылсын: </w:t>
      </w:r>
    </w:p>
    <w:bookmarkEnd w:id="638"/>
    <w:bookmarkStart w:name="z711" w:id="639"/>
    <w:p>
      <w:pPr>
        <w:spacing w:after="0"/>
        <w:ind w:left="0"/>
        <w:jc w:val="both"/>
      </w:pPr>
      <w:r>
        <w:rPr>
          <w:rFonts w:ascii="Times New Roman"/>
          <w:b w:val="false"/>
          <w:i w:val="false"/>
          <w:color w:val="000000"/>
          <w:sz w:val="28"/>
        </w:rPr>
        <w:t>
      "44-3) өздігінен жүретін машина мен басқа да техника түрлерінің электрондық паспорты – өздігінен жүретін машиналар мен басқа да техника түрлерінің электрондық паспорттары жүйесінде ресімделген өздігінен жүретін машина мен басқа да техника түрлерінің паспорты;";</w:t>
      </w:r>
    </w:p>
    <w:bookmarkEnd w:id="639"/>
    <w:bookmarkStart w:name="z712" w:id="6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17-бапта</w:t>
      </w:r>
      <w:r>
        <w:rPr>
          <w:rFonts w:ascii="Times New Roman"/>
          <w:b w:val="false"/>
          <w:i w:val="false"/>
          <w:color w:val="000000"/>
          <w:sz w:val="28"/>
        </w:rPr>
        <w:t>:</w:t>
      </w:r>
    </w:p>
    <w:bookmarkEnd w:id="640"/>
    <w:bookmarkStart w:name="z713" w:id="641"/>
    <w:p>
      <w:pPr>
        <w:spacing w:after="0"/>
        <w:ind w:left="0"/>
        <w:jc w:val="both"/>
      </w:pPr>
      <w:r>
        <w:rPr>
          <w:rFonts w:ascii="Times New Roman"/>
          <w:b w:val="false"/>
          <w:i w:val="false"/>
          <w:color w:val="000000"/>
          <w:sz w:val="28"/>
        </w:rPr>
        <w:t>
      мынадай мазмұндағы 1-1 және 3-тармақтармен толықтырылсын:</w:t>
      </w:r>
    </w:p>
    <w:bookmarkEnd w:id="641"/>
    <w:bookmarkStart w:name="z714" w:id="642"/>
    <w:p>
      <w:pPr>
        <w:spacing w:after="0"/>
        <w:ind w:left="0"/>
        <w:jc w:val="both"/>
      </w:pPr>
      <w:r>
        <w:rPr>
          <w:rFonts w:ascii="Times New Roman"/>
          <w:b w:val="false"/>
          <w:i w:val="false"/>
          <w:color w:val="000000"/>
          <w:sz w:val="28"/>
        </w:rPr>
        <w:t>
      "1-1. Астана және Алматы қалаларының жергілікті өкілді органдары:</w:t>
      </w:r>
    </w:p>
    <w:bookmarkEnd w:id="642"/>
    <w:bookmarkStart w:name="z715" w:id="643"/>
    <w:p>
      <w:pPr>
        <w:spacing w:after="0"/>
        <w:ind w:left="0"/>
        <w:jc w:val="both"/>
      </w:pPr>
      <w:r>
        <w:rPr>
          <w:rFonts w:ascii="Times New Roman"/>
          <w:b w:val="false"/>
          <w:i w:val="false"/>
          <w:color w:val="000000"/>
          <w:sz w:val="28"/>
        </w:rPr>
        <w:t>
      1) мыналарды:</w:t>
      </w:r>
    </w:p>
    <w:bookmarkEnd w:id="643"/>
    <w:bookmarkStart w:name="z716" w:id="644"/>
    <w:p>
      <w:pPr>
        <w:spacing w:after="0"/>
        <w:ind w:left="0"/>
        <w:jc w:val="both"/>
      </w:pPr>
      <w:r>
        <w:rPr>
          <w:rFonts w:ascii="Times New Roman"/>
          <w:b w:val="false"/>
          <w:i w:val="false"/>
          <w:color w:val="000000"/>
          <w:sz w:val="28"/>
        </w:rPr>
        <w:t>
      көлік құралдарының аялдау немесе тоқтап тұру, оның ішінде орынтұрақ кеңістіктерін ұйымдастыру және олардың жұмыс істеуі қағидаларын;</w:t>
      </w:r>
    </w:p>
    <w:bookmarkEnd w:id="644"/>
    <w:bookmarkStart w:name="z717" w:id="645"/>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сәйкес ұсталған көлік құралдарын арнаулы алаңдар мен тұрақтарға жеткізуді (эвакуациялауды), оларды уақытша сақтауды, көлік құралдарын жеткізу (эвакуациялау) және сақтау, қайтару құнын төлеуді;</w:t>
      </w:r>
    </w:p>
    <w:bookmarkEnd w:id="645"/>
    <w:bookmarkStart w:name="z718" w:id="646"/>
    <w:p>
      <w:pPr>
        <w:spacing w:after="0"/>
        <w:ind w:left="0"/>
        <w:jc w:val="both"/>
      </w:pPr>
      <w:r>
        <w:rPr>
          <w:rFonts w:ascii="Times New Roman"/>
          <w:b w:val="false"/>
          <w:i w:val="false"/>
          <w:color w:val="000000"/>
          <w:sz w:val="28"/>
        </w:rPr>
        <w:t>
      Астана және Алматы қалаларында қорғаныш конструкциялары мен реттеуші элементтерді (шлагбаумдар және басқа да қоршаулар) орнатуды қоса алғанда, жол жүрісі қағидаларында реттелмеген бөлікте Астана және Алматы қалаларында жол жүрісін ұйымдастыру қағидаларын бекітеді;</w:t>
      </w:r>
    </w:p>
    <w:bookmarkEnd w:id="646"/>
    <w:bookmarkStart w:name="z719" w:id="647"/>
    <w:p>
      <w:pPr>
        <w:spacing w:after="0"/>
        <w:ind w:left="0"/>
        <w:jc w:val="both"/>
      </w:pPr>
      <w:r>
        <w:rPr>
          <w:rFonts w:ascii="Times New Roman"/>
          <w:b w:val="false"/>
          <w:i w:val="false"/>
          <w:color w:val="000000"/>
          <w:sz w:val="28"/>
        </w:rPr>
        <w:t>
      2) коммуналдық меншіктегі арнаулы алаңдарға, тұрақтарға көлік құралдарын жеткізгені (эвакуациялағаны) және уақытша сақтағаны үшін төлемақы мөлшерін айқындайды.";</w:t>
      </w:r>
    </w:p>
    <w:bookmarkEnd w:id="647"/>
    <w:bookmarkStart w:name="z720" w:id="648"/>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648"/>
    <w:bookmarkStart w:name="z721" w:id="649"/>
    <w:p>
      <w:pPr>
        <w:spacing w:after="0"/>
        <w:ind w:left="0"/>
        <w:jc w:val="both"/>
      </w:pPr>
      <w:r>
        <w:rPr>
          <w:rFonts w:ascii="Times New Roman"/>
          <w:b w:val="false"/>
          <w:i w:val="false"/>
          <w:color w:val="000000"/>
          <w:sz w:val="28"/>
        </w:rPr>
        <w:t>
      1) ақылы тұрақтарды (орынтұрақтарды) ұйымдастыру қағидаларын әзірлейді және бекітеді;</w:t>
      </w:r>
    </w:p>
    <w:bookmarkEnd w:id="649"/>
    <w:bookmarkStart w:name="z722" w:id="650"/>
    <w:p>
      <w:pPr>
        <w:spacing w:after="0"/>
        <w:ind w:left="0"/>
        <w:jc w:val="both"/>
      </w:pPr>
      <w:r>
        <w:rPr>
          <w:rFonts w:ascii="Times New Roman"/>
          <w:b w:val="false"/>
          <w:i w:val="false"/>
          <w:color w:val="000000"/>
          <w:sz w:val="28"/>
        </w:rPr>
        <w:t>
      2) ақылы тұрақтарды (орынтұрақтарды) ұйымдастырады.".</w:t>
      </w:r>
    </w:p>
    <w:bookmarkEnd w:id="650"/>
    <w:bookmarkStart w:name="z723" w:id="651"/>
    <w:p>
      <w:pPr>
        <w:spacing w:after="0"/>
        <w:ind w:left="0"/>
        <w:jc w:val="both"/>
      </w:pPr>
      <w:r>
        <w:rPr>
          <w:rFonts w:ascii="Times New Roman"/>
          <w:b w:val="false"/>
          <w:i w:val="false"/>
          <w:color w:val="000000"/>
          <w:sz w:val="28"/>
        </w:rPr>
        <w:t xml:space="preserve">
      44.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726" w:id="652"/>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асыру;";</w:t>
      </w:r>
    </w:p>
    <w:bookmarkEnd w:id="652"/>
    <w:bookmarkStart w:name="z727" w:id="653"/>
    <w:p>
      <w:pPr>
        <w:spacing w:after="0"/>
        <w:ind w:left="0"/>
        <w:jc w:val="both"/>
      </w:pPr>
      <w:r>
        <w:rPr>
          <w:rFonts w:ascii="Times New Roman"/>
          <w:b w:val="false"/>
          <w:i w:val="false"/>
          <w:color w:val="000000"/>
          <w:sz w:val="28"/>
        </w:rPr>
        <w:t>
      мынадай мазмұндағы 1-2) және 12-1) тармақшалармен толықтырылсын:</w:t>
      </w:r>
    </w:p>
    <w:bookmarkEnd w:id="653"/>
    <w:bookmarkStart w:name="z728" w:id="654"/>
    <w:p>
      <w:pPr>
        <w:spacing w:after="0"/>
        <w:ind w:left="0"/>
        <w:jc w:val="both"/>
      </w:pPr>
      <w:r>
        <w:rPr>
          <w:rFonts w:ascii="Times New Roman"/>
          <w:b w:val="false"/>
          <w:i w:val="false"/>
          <w:color w:val="000000"/>
          <w:sz w:val="28"/>
        </w:rPr>
        <w:t xml:space="preserve">
      "1-2)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рұқсаттар мен хабарламалар туралы мемлекеттік саясатты қалыптастырады;"; </w:t>
      </w:r>
    </w:p>
    <w:bookmarkEnd w:id="654"/>
    <w:bookmarkStart w:name="z729" w:id="655"/>
    <w:p>
      <w:pPr>
        <w:spacing w:after="0"/>
        <w:ind w:left="0"/>
        <w:jc w:val="both"/>
      </w:pPr>
      <w:r>
        <w:rPr>
          <w:rFonts w:ascii="Times New Roman"/>
          <w:b w:val="false"/>
          <w:i w:val="false"/>
          <w:color w:val="000000"/>
          <w:sz w:val="28"/>
        </w:rPr>
        <w:t>
      "12-1) Қазақстан Республикасының заңнамасына сәйкес рұқсаттар мен хабарламалар саласындағы нормативтік құқықтық актілерді әзірлейді және бекітеді;".</w:t>
      </w:r>
    </w:p>
    <w:bookmarkEnd w:id="655"/>
    <w:bookmarkStart w:name="z730" w:id="656"/>
    <w:p>
      <w:pPr>
        <w:spacing w:after="0"/>
        <w:ind w:left="0"/>
        <w:jc w:val="both"/>
      </w:pPr>
      <w:r>
        <w:rPr>
          <w:rFonts w:ascii="Times New Roman"/>
          <w:b w:val="false"/>
          <w:i w:val="false"/>
          <w:color w:val="000000"/>
          <w:sz w:val="28"/>
        </w:rPr>
        <w:t xml:space="preserve">
      45.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2-2) тармақшамен толықтырылсын:</w:t>
      </w:r>
    </w:p>
    <w:bookmarkStart w:name="z733" w:id="657"/>
    <w:p>
      <w:pPr>
        <w:spacing w:after="0"/>
        <w:ind w:left="0"/>
        <w:jc w:val="both"/>
      </w:pPr>
      <w:r>
        <w:rPr>
          <w:rFonts w:ascii="Times New Roman"/>
          <w:b w:val="false"/>
          <w:i w:val="false"/>
          <w:color w:val="000000"/>
          <w:sz w:val="28"/>
        </w:rPr>
        <w:t>
      "2-2) дене шынықтыру-сауықтыру және спорт құрылысжайларының тізілімін жүргізеді;";</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14-5), 14-6), 14-7) және 14-8) тармақшалармен толықтырылсын:</w:t>
      </w:r>
    </w:p>
    <w:bookmarkStart w:name="z735" w:id="658"/>
    <w:p>
      <w:pPr>
        <w:spacing w:after="0"/>
        <w:ind w:left="0"/>
        <w:jc w:val="both"/>
      </w:pPr>
      <w:r>
        <w:rPr>
          <w:rFonts w:ascii="Times New Roman"/>
          <w:b w:val="false"/>
          <w:i w:val="false"/>
          <w:color w:val="000000"/>
          <w:sz w:val="28"/>
        </w:rPr>
        <w:t>
      "14-5) халық үшін спорт секцияларының жұмысын қамтамасыз ету және спорттық іс-шараларды өткізу мақсатында білім беру ұйымдарының спорт құрылысжайларын сабақтан тыс және кешкі уақытта пайдалану жөнінде шаралар қабылдайды;</w:t>
      </w:r>
    </w:p>
    <w:bookmarkEnd w:id="658"/>
    <w:bookmarkStart w:name="z736" w:id="659"/>
    <w:p>
      <w:pPr>
        <w:spacing w:after="0"/>
        <w:ind w:left="0"/>
        <w:jc w:val="both"/>
      </w:pPr>
      <w:r>
        <w:rPr>
          <w:rFonts w:ascii="Times New Roman"/>
          <w:b w:val="false"/>
          <w:i w:val="false"/>
          <w:color w:val="000000"/>
          <w:sz w:val="28"/>
        </w:rPr>
        <w:t>
      14-6) бюджет қаражатының көлемдері шегінде балалар мен жасөспірімдерге арналған спорт секцияларын қаржыландыруға мемлекеттік спорттық тапсырысты бекітеді;</w:t>
      </w:r>
    </w:p>
    <w:bookmarkEnd w:id="659"/>
    <w:bookmarkStart w:name="z737" w:id="660"/>
    <w:p>
      <w:pPr>
        <w:spacing w:after="0"/>
        <w:ind w:left="0"/>
        <w:jc w:val="both"/>
      </w:pPr>
      <w:r>
        <w:rPr>
          <w:rFonts w:ascii="Times New Roman"/>
          <w:b w:val="false"/>
          <w:i w:val="false"/>
          <w:color w:val="000000"/>
          <w:sz w:val="28"/>
        </w:rPr>
        <w:t>
      14-7) мемлекеттік спорттық тапсырыстың көрсетілетін қызметтерін берушілердің меншік нысанына,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660"/>
    <w:bookmarkStart w:name="z738" w:id="661"/>
    <w:p>
      <w:pPr>
        <w:spacing w:after="0"/>
        <w:ind w:left="0"/>
        <w:jc w:val="both"/>
      </w:pPr>
      <w:r>
        <w:rPr>
          <w:rFonts w:ascii="Times New Roman"/>
          <w:b w:val="false"/>
          <w:i w:val="false"/>
          <w:color w:val="000000"/>
          <w:sz w:val="28"/>
        </w:rPr>
        <w:t>
      14-8) мемлекеттік спорттық тапсырысты орналастырудың, оның сапасын бақылаудың және мақсатты игерілуінің барлық кезеңі мен рәсімдерінің электрондық және жалпыға қолжетімді форматтарда орындалуын қамтамасыз етеді;".</w:t>
      </w:r>
    </w:p>
    <w:bookmarkEnd w:id="661"/>
    <w:bookmarkStart w:name="z739" w:id="662"/>
    <w:p>
      <w:pPr>
        <w:spacing w:after="0"/>
        <w:ind w:left="0"/>
        <w:jc w:val="both"/>
      </w:pPr>
      <w:r>
        <w:rPr>
          <w:rFonts w:ascii="Times New Roman"/>
          <w:b w:val="false"/>
          <w:i w:val="false"/>
          <w:color w:val="000000"/>
          <w:sz w:val="28"/>
        </w:rPr>
        <w:t xml:space="preserve">
      46. "Мемлекеттiк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62"/>
    <w:bookmarkStart w:name="z740" w:id="663"/>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2-тармағы</w:t>
      </w:r>
      <w:r>
        <w:rPr>
          <w:rFonts w:ascii="Times New Roman"/>
          <w:b w:val="false"/>
          <w:i w:val="false"/>
          <w:color w:val="000000"/>
          <w:sz w:val="28"/>
        </w:rPr>
        <w:t>:</w:t>
      </w:r>
    </w:p>
    <w:bookmarkEnd w:id="663"/>
    <w:bookmarkStart w:name="z741" w:id="664"/>
    <w:p>
      <w:pPr>
        <w:spacing w:after="0"/>
        <w:ind w:left="0"/>
        <w:jc w:val="both"/>
      </w:pPr>
      <w:r>
        <w:rPr>
          <w:rFonts w:ascii="Times New Roman"/>
          <w:b w:val="false"/>
          <w:i w:val="false"/>
          <w:color w:val="000000"/>
          <w:sz w:val="28"/>
        </w:rPr>
        <w:t>
      мынадай мазмұндағы 2-2) және 2-3) тармақшалармен толықтырылсын:</w:t>
      </w:r>
    </w:p>
    <w:bookmarkEnd w:id="664"/>
    <w:bookmarkStart w:name="z742" w:id="665"/>
    <w:p>
      <w:pPr>
        <w:spacing w:after="0"/>
        <w:ind w:left="0"/>
        <w:jc w:val="both"/>
      </w:pPr>
      <w:r>
        <w:rPr>
          <w:rFonts w:ascii="Times New Roman"/>
          <w:b w:val="false"/>
          <w:i w:val="false"/>
          <w:color w:val="000000"/>
          <w:sz w:val="28"/>
        </w:rPr>
        <w:t xml:space="preserve">
      "2-2) спорт түрлері, оның ішінде ұлттық, техникалық және қолданбалы түрлері, бұқаралық спорт бойынша жастардың қатысуымен жарыстар өткізеді; </w:t>
      </w:r>
    </w:p>
    <w:bookmarkEnd w:id="665"/>
    <w:bookmarkStart w:name="z743" w:id="666"/>
    <w:p>
      <w:pPr>
        <w:spacing w:after="0"/>
        <w:ind w:left="0"/>
        <w:jc w:val="both"/>
      </w:pPr>
      <w:r>
        <w:rPr>
          <w:rFonts w:ascii="Times New Roman"/>
          <w:b w:val="false"/>
          <w:i w:val="false"/>
          <w:color w:val="000000"/>
          <w:sz w:val="28"/>
        </w:rPr>
        <w:t>
      2-3) дене шынықтыру және спорт саласындағы білім мен жетістіктерді, саламатты өмір салты қағидаттарын, оның ішінде жастар арасынан шыққан жоғары сыныпты спортшылардың қатысуымен насихаттауды жүзеге асырады;";</w:t>
      </w:r>
    </w:p>
    <w:bookmarkEnd w:id="666"/>
    <w:bookmarkStart w:name="z744" w:id="667"/>
    <w:p>
      <w:pPr>
        <w:spacing w:after="0"/>
        <w:ind w:left="0"/>
        <w:jc w:val="both"/>
      </w:pPr>
      <w:r>
        <w:rPr>
          <w:rFonts w:ascii="Times New Roman"/>
          <w:b w:val="false"/>
          <w:i w:val="false"/>
          <w:color w:val="000000"/>
          <w:sz w:val="28"/>
        </w:rPr>
        <w:t>
      6-1) тармақша "мәдениет," деген сөзден кейін "дене шынықтыру, спорт," деген сөздермен толықтырылсын.</w:t>
      </w:r>
    </w:p>
    <w:bookmarkEnd w:id="667"/>
    <w:bookmarkStart w:name="z745" w:id="668"/>
    <w:p>
      <w:pPr>
        <w:spacing w:after="0"/>
        <w:ind w:left="0"/>
        <w:jc w:val="both"/>
      </w:pPr>
      <w:r>
        <w:rPr>
          <w:rFonts w:ascii="Times New Roman"/>
          <w:b w:val="false"/>
          <w:i w:val="false"/>
          <w:color w:val="000000"/>
          <w:sz w:val="28"/>
        </w:rPr>
        <w:t xml:space="preserve">
      47. "Ауыл шаруашылығы кооперативтері туралы" 2015 жылғы 29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68"/>
    <w:bookmarkStart w:name="z746" w:id="669"/>
    <w:p>
      <w:pPr>
        <w:spacing w:after="0"/>
        <w:ind w:left="0"/>
        <w:jc w:val="both"/>
      </w:pPr>
      <w:r>
        <w:rPr>
          <w:rFonts w:ascii="Times New Roman"/>
          <w:b w:val="false"/>
          <w:i w:val="false"/>
          <w:color w:val="000000"/>
          <w:sz w:val="28"/>
        </w:rPr>
        <w:t xml:space="preserve">
      14-баптың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тармақшамен толықтырылсын:</w:t>
      </w:r>
    </w:p>
    <w:bookmarkEnd w:id="669"/>
    <w:bookmarkStart w:name="z747" w:id="670"/>
    <w:p>
      <w:pPr>
        <w:spacing w:after="0"/>
        <w:ind w:left="0"/>
        <w:jc w:val="both"/>
      </w:pPr>
      <w:r>
        <w:rPr>
          <w:rFonts w:ascii="Times New Roman"/>
          <w:b w:val="false"/>
          <w:i w:val="false"/>
          <w:color w:val="000000"/>
          <w:sz w:val="28"/>
        </w:rPr>
        <w:t>
      "1-1) ауыл шаруашылығы кооперациясы үшін кадрлар даярлауға, қайта даярлауға және олардың біліктілігін арттыруға және ауыл шаруашылығы кооперациясы мәселелері бойынша ғылыми зерттеулер жүргізуге жәрдемдеседі;".</w:t>
      </w:r>
    </w:p>
    <w:bookmarkEnd w:id="670"/>
    <w:bookmarkStart w:name="z748" w:id="671"/>
    <w:p>
      <w:pPr>
        <w:spacing w:after="0"/>
        <w:ind w:left="0"/>
        <w:jc w:val="both"/>
      </w:pPr>
      <w:r>
        <w:rPr>
          <w:rFonts w:ascii="Times New Roman"/>
          <w:b w:val="false"/>
          <w:i w:val="false"/>
          <w:color w:val="000000"/>
          <w:sz w:val="28"/>
        </w:rPr>
        <w:t xml:space="preserve">
      48. "Өзін-өзі реттеу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1)-тармақша</w:t>
      </w:r>
      <w:r>
        <w:rPr>
          <w:rFonts w:ascii="Times New Roman"/>
          <w:b w:val="false"/>
          <w:i w:val="false"/>
          <w:color w:val="000000"/>
          <w:sz w:val="28"/>
        </w:rPr>
        <w:t xml:space="preserve"> мынадай редакцияда жазылсын:</w:t>
      </w:r>
    </w:p>
    <w:bookmarkStart w:name="z751" w:id="672"/>
    <w:p>
      <w:pPr>
        <w:spacing w:after="0"/>
        <w:ind w:left="0"/>
        <w:jc w:val="both"/>
      </w:pPr>
      <w:r>
        <w:rPr>
          <w:rFonts w:ascii="Times New Roman"/>
          <w:b w:val="false"/>
          <w:i w:val="false"/>
          <w:color w:val="000000"/>
          <w:sz w:val="28"/>
        </w:rPr>
        <w:t>
      "1) өз құзыреті шегінде стратегиялық, реттеушілік және іске асыру функцияларын жүзеге асырады;";</w:t>
      </w:r>
    </w:p>
    <w:bookmarkEnd w:id="672"/>
    <w:bookmarkStart w:name="z752" w:id="673"/>
    <w:p>
      <w:pPr>
        <w:spacing w:after="0"/>
        <w:ind w:left="0"/>
        <w:jc w:val="both"/>
      </w:pPr>
      <w:r>
        <w:rPr>
          <w:rFonts w:ascii="Times New Roman"/>
          <w:b w:val="false"/>
          <w:i w:val="false"/>
          <w:color w:val="000000"/>
          <w:sz w:val="28"/>
        </w:rPr>
        <w:t>
      мынадай мазмұндағы 1-1) және 4-2) тармақшалармен толықтырылсын:</w:t>
      </w:r>
    </w:p>
    <w:bookmarkEnd w:id="673"/>
    <w:bookmarkStart w:name="z753" w:id="674"/>
    <w:p>
      <w:pPr>
        <w:spacing w:after="0"/>
        <w:ind w:left="0"/>
        <w:jc w:val="both"/>
      </w:pPr>
      <w:r>
        <w:rPr>
          <w:rFonts w:ascii="Times New Roman"/>
          <w:b w:val="false"/>
          <w:i w:val="false"/>
          <w:color w:val="000000"/>
          <w:sz w:val="28"/>
        </w:rPr>
        <w:t xml:space="preserve">
      "1-1)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өзін-өзі реттеу туралы мемлекеттік саясатты қалыптастырады;"; </w:t>
      </w:r>
    </w:p>
    <w:bookmarkEnd w:id="674"/>
    <w:bookmarkStart w:name="z754" w:id="675"/>
    <w:p>
      <w:pPr>
        <w:spacing w:after="0"/>
        <w:ind w:left="0"/>
        <w:jc w:val="both"/>
      </w:pPr>
      <w:r>
        <w:rPr>
          <w:rFonts w:ascii="Times New Roman"/>
          <w:b w:val="false"/>
          <w:i w:val="false"/>
          <w:color w:val="000000"/>
          <w:sz w:val="28"/>
        </w:rPr>
        <w:t>
      "4-2) осы Заңның мақсаттарына және Қазақстан Республикасының заңнамасына сәйкес өзін-өзі реттеу саласындағы нормативтік құқықтық актілерді әзірлейді және бекітеді;".</w:t>
      </w:r>
    </w:p>
    <w:bookmarkEnd w:id="675"/>
    <w:bookmarkStart w:name="z755" w:id="676"/>
    <w:p>
      <w:pPr>
        <w:spacing w:after="0"/>
        <w:ind w:left="0"/>
        <w:jc w:val="both"/>
      </w:pPr>
      <w:r>
        <w:rPr>
          <w:rFonts w:ascii="Times New Roman"/>
          <w:b w:val="false"/>
          <w:i w:val="false"/>
          <w:color w:val="000000"/>
          <w:sz w:val="28"/>
        </w:rPr>
        <w:t xml:space="preserve">
      49.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676"/>
    <w:bookmarkStart w:name="z756" w:id="6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"есепке алу бойынша көрсету" деген сөздерден кейін "және (немесе) азайту" деген сөздермен толықтырылсын; </w:t>
      </w:r>
    </w:p>
    <w:bookmarkStart w:name="z758" w:id="67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"есепке алу бойынша көрсету" деген сөздерден кейін "және (немесе) азайту" деген сөздермен толықтырылсын;</w:t>
      </w:r>
    </w:p>
    <w:bookmarkEnd w:id="678"/>
    <w:bookmarkStart w:name="z759" w:id="6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61" w:id="680"/>
    <w:p>
      <w:pPr>
        <w:spacing w:after="0"/>
        <w:ind w:left="0"/>
        <w:jc w:val="both"/>
      </w:pPr>
      <w:r>
        <w:rPr>
          <w:rFonts w:ascii="Times New Roman"/>
          <w:b w:val="false"/>
          <w:i w:val="false"/>
          <w:color w:val="000000"/>
          <w:sz w:val="28"/>
        </w:rPr>
        <w:t>
      бірінші абзацтағы "бұзушылықтардың мынадай түрлерін" деген сөздер "мыналарды да" деген сөздермен ауыстырылсын;</w:t>
      </w:r>
    </w:p>
    <w:bookmarkEnd w:id="680"/>
    <w:bookmarkStart w:name="z762" w:id="681"/>
    <w:p>
      <w:pPr>
        <w:spacing w:after="0"/>
        <w:ind w:left="0"/>
        <w:jc w:val="both"/>
      </w:pPr>
      <w:r>
        <w:rPr>
          <w:rFonts w:ascii="Times New Roman"/>
          <w:b w:val="false"/>
          <w:i w:val="false"/>
          <w:color w:val="000000"/>
          <w:sz w:val="28"/>
        </w:rPr>
        <w:t>
      екінші абзацтағы "негізсіз жұмсауға" деген сөздер "негізсіз және (немесе) мақсатсыз пайдалануға" деген сөздермен ауыстырылсын;</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"есепке алу бойынша көрсету" деген сөздерден кейін "және (немесе) қаржыландыру жоспарын азайту" деген сөздермен толықтырылсын; </w:t>
      </w:r>
    </w:p>
    <w:bookmarkStart w:name="z764" w:id="6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5-1) тармақшамен толықтырылсын: </w:t>
      </w:r>
    </w:p>
    <w:bookmarkStart w:name="z766" w:id="683"/>
    <w:p>
      <w:pPr>
        <w:spacing w:after="0"/>
        <w:ind w:left="0"/>
        <w:jc w:val="both"/>
      </w:pPr>
      <w:r>
        <w:rPr>
          <w:rFonts w:ascii="Times New Roman"/>
          <w:b w:val="false"/>
          <w:i w:val="false"/>
          <w:color w:val="000000"/>
          <w:sz w:val="28"/>
        </w:rPr>
        <w:t>
      "5-1) бюджеттен тыс қорлардың;";</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8-1) тармақшамен толықтырылсын: </w:t>
      </w:r>
    </w:p>
    <w:bookmarkStart w:name="z768" w:id="684"/>
    <w:p>
      <w:pPr>
        <w:spacing w:after="0"/>
        <w:ind w:left="0"/>
        <w:jc w:val="both"/>
      </w:pPr>
      <w:r>
        <w:rPr>
          <w:rFonts w:ascii="Times New Roman"/>
          <w:b w:val="false"/>
          <w:i w:val="false"/>
          <w:color w:val="000000"/>
          <w:sz w:val="28"/>
        </w:rPr>
        <w:t>
      "8-1) бюджеттен тыс қорларға;";</w:t>
      </w:r>
    </w:p>
    <w:bookmarkEnd w:id="684"/>
    <w:bookmarkStart w:name="z769" w:id="685"/>
    <w:p>
      <w:pPr>
        <w:spacing w:after="0"/>
        <w:ind w:left="0"/>
        <w:jc w:val="both"/>
      </w:pPr>
      <w:r>
        <w:rPr>
          <w:rFonts w:ascii="Times New Roman"/>
          <w:b w:val="false"/>
          <w:i w:val="false"/>
          <w:color w:val="000000"/>
          <w:sz w:val="28"/>
        </w:rPr>
        <w:t xml:space="preserve">
      4) 21-баптың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тармақшасындағы "бюджеттің атқарылуы туралы есептерді дайындау" деген сөздер "бюджет жобасын алдын ала бағалау, кейіннен бағалау қорытындылары бойынша қорытындылар және бюджеттің атқарылуын ағымдағы бағалау бойынша есепті ақпарат дайындау" деген сөздермен ауыстырылсын;</w:t>
      </w:r>
    </w:p>
    <w:bookmarkEnd w:id="685"/>
    <w:bookmarkStart w:name="z770" w:id="6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27-бапта</w:t>
      </w:r>
      <w:r>
        <w:rPr>
          <w:rFonts w:ascii="Times New Roman"/>
          <w:b w:val="false"/>
          <w:i w:val="false"/>
          <w:color w:val="000000"/>
          <w:sz w:val="28"/>
        </w:rPr>
        <w:t>:</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 нақтыланған республикалық бюджет жобасын"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p>
    <w:bookmarkStart w:name="z773" w:id="687"/>
    <w:p>
      <w:pPr>
        <w:spacing w:after="0"/>
        <w:ind w:left="0"/>
        <w:jc w:val="both"/>
      </w:pPr>
      <w:r>
        <w:rPr>
          <w:rFonts w:ascii="Times New Roman"/>
          <w:b w:val="false"/>
          <w:i w:val="false"/>
          <w:color w:val="000000"/>
          <w:sz w:val="28"/>
        </w:rPr>
        <w:t xml:space="preserve">
      6) 30-баптың </w:t>
      </w:r>
      <w:r>
        <w:rPr>
          <w:rFonts w:ascii="Times New Roman"/>
          <w:b w:val="false"/>
          <w:i w:val="false"/>
          <w:color w:val="000000"/>
          <w:sz w:val="28"/>
        </w:rPr>
        <w:t>5-тармағы</w:t>
      </w:r>
      <w:r>
        <w:rPr>
          <w:rFonts w:ascii="Times New Roman"/>
          <w:b w:val="false"/>
          <w:i w:val="false"/>
          <w:color w:val="000000"/>
          <w:sz w:val="28"/>
        </w:rPr>
        <w:t xml:space="preserve"> "есепке алу бойынша көрсету" деген сөздерден кейін "және (немесе) азайту" деген сөздермен толықтырылсын; </w:t>
      </w:r>
    </w:p>
    <w:bookmarkEnd w:id="687"/>
    <w:bookmarkStart w:name="z774" w:id="68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37-бапта</w:t>
      </w:r>
      <w:r>
        <w:rPr>
          <w:rFonts w:ascii="Times New Roman"/>
          <w:b w:val="false"/>
          <w:i w:val="false"/>
          <w:color w:val="000000"/>
          <w:sz w:val="28"/>
        </w:rPr>
        <w:t>:</w:t>
      </w:r>
    </w:p>
    <w:bookmarkEnd w:id="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6-1) тармақшасындағы "мүдделерін мемлекеттік аудиттің аудиторлық іс-шаралары қозғаған кәсіпкерлік субъектілерінің және өзге де тұлғалардың анықталған қаржылық бұзушылықтары" деген сөздер "аудиторлық есепті алған күннен бастап екі жұмыс күні ішінде мүдделерін мемлекеттік аудиттің аудиторлық іс-шаралары қозғаған кәсіпкерлік субъектілерінің және өзге де тұлғалардың анықталған бұзушылықтары" деген сөздермен ауыстырылсын;</w:t>
      </w:r>
    </w:p>
    <w:bookmarkStart w:name="z776" w:id="689"/>
    <w:p>
      <w:pPr>
        <w:spacing w:after="0"/>
        <w:ind w:left="0"/>
        <w:jc w:val="both"/>
      </w:pPr>
      <w:r>
        <w:rPr>
          <w:rFonts w:ascii="Times New Roman"/>
          <w:b w:val="false"/>
          <w:i w:val="false"/>
          <w:color w:val="000000"/>
          <w:sz w:val="28"/>
        </w:rPr>
        <w:t>
      мынадай мазмұндағы 3-тармақпен толықтырылсын:</w:t>
      </w:r>
    </w:p>
    <w:bookmarkEnd w:id="689"/>
    <w:bookmarkStart w:name="z777" w:id="690"/>
    <w:p>
      <w:pPr>
        <w:spacing w:after="0"/>
        <w:ind w:left="0"/>
        <w:jc w:val="both"/>
      </w:pPr>
      <w:r>
        <w:rPr>
          <w:rFonts w:ascii="Times New Roman"/>
          <w:b w:val="false"/>
          <w:i w:val="false"/>
          <w:color w:val="000000"/>
          <w:sz w:val="28"/>
        </w:rPr>
        <w:t>
      "3.  Мүдделері аудиторлық іс-шаралармен қозғалған кәсіпкерлік субъектілері және өзге де тұлғалар анықталған бұзушылықтармен келіспеген жағдайда, хабарламаны алған күннен бастап бес жұмыс күнінен аспайтын мерзімде өз ұстанымын (қарсылықтарын) мемлекеттік аудит объектісіне жібереді.</w:t>
      </w:r>
    </w:p>
    <w:bookmarkEnd w:id="690"/>
    <w:bookmarkStart w:name="z778" w:id="691"/>
    <w:p>
      <w:pPr>
        <w:spacing w:after="0"/>
        <w:ind w:left="0"/>
        <w:jc w:val="both"/>
      </w:pPr>
      <w:r>
        <w:rPr>
          <w:rFonts w:ascii="Times New Roman"/>
          <w:b w:val="false"/>
          <w:i w:val="false"/>
          <w:color w:val="000000"/>
          <w:sz w:val="28"/>
        </w:rPr>
        <w:t>
      Осы тармақтың бірінші бөлігінде көзделген тұлғалардың ұстанымын (қарсылықтарын) мемлекеттік аудит объектісі осы баптың 1-тармағының 4) тармақшасында көрсетілген мерзім шегінде мемлекеттік аудит және қаржылық бақылау органдарына жібереді және ол мемлекеттік аудит объектісінің қарсылықтарымен бірге қаралады.";</w:t>
      </w:r>
    </w:p>
    <w:bookmarkEnd w:id="691"/>
    <w:bookmarkStart w:name="z779" w:id="692"/>
    <w:p>
      <w:pPr>
        <w:spacing w:after="0"/>
        <w:ind w:left="0"/>
        <w:jc w:val="both"/>
      </w:pPr>
      <w:r>
        <w:rPr>
          <w:rFonts w:ascii="Times New Roman"/>
          <w:b w:val="false"/>
          <w:i w:val="false"/>
          <w:color w:val="000000"/>
          <w:sz w:val="28"/>
        </w:rPr>
        <w:t xml:space="preserve">
      8) 39-баптың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 Президентінің Әкімшілігінен бір өкіл, Қазақстан Республикасының Үкіметінен бір өкіл, Жоғары аудиторлық палатадан бес өкіл, ішкі мемлекеттік аудит жөніндегі уәкілетті органнан бес өкіл" деген сөздер "Қазақстан Республикасы Президенті Әкімшілігінің, Жоғары аудиторлық палатаның, ішкі мемлекеттік аудит жөніндегі уәкілетті органның өкілдері" деген сөздермен ауыстырылсын. </w:t>
      </w:r>
    </w:p>
    <w:bookmarkEnd w:id="692"/>
    <w:bookmarkStart w:name="z780" w:id="693"/>
    <w:p>
      <w:pPr>
        <w:spacing w:after="0"/>
        <w:ind w:left="0"/>
        <w:jc w:val="both"/>
      </w:pPr>
      <w:r>
        <w:rPr>
          <w:rFonts w:ascii="Times New Roman"/>
          <w:b w:val="false"/>
          <w:i w:val="false"/>
          <w:color w:val="000000"/>
          <w:sz w:val="28"/>
        </w:rPr>
        <w:t xml:space="preserve">
      50.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93"/>
    <w:bookmarkStart w:name="z781" w:id="694"/>
    <w:p>
      <w:pPr>
        <w:spacing w:after="0"/>
        <w:ind w:left="0"/>
        <w:jc w:val="both"/>
      </w:pPr>
      <w:r>
        <w:rPr>
          <w:rFonts w:ascii="Times New Roman"/>
          <w:b w:val="false"/>
          <w:i w:val="false"/>
          <w:color w:val="000000"/>
          <w:sz w:val="28"/>
        </w:rPr>
        <w:t xml:space="preserve">
      27-баптың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694"/>
    <w:bookmarkStart w:name="z782" w:id="695"/>
    <w:p>
      <w:pPr>
        <w:spacing w:after="0"/>
        <w:ind w:left="0"/>
        <w:jc w:val="both"/>
      </w:pPr>
      <w:r>
        <w:rPr>
          <w:rFonts w:ascii="Times New Roman"/>
          <w:b w:val="false"/>
          <w:i w:val="false"/>
          <w:color w:val="000000"/>
          <w:sz w:val="28"/>
        </w:rPr>
        <w:t>
      "Конкурс Қазақстан Республикасының дене шынықтыру және спорт саласындағы заңнамасына сәйкес әңгімелесу кезеңі алдында конкурсқа қатысушыларды келісудің қосымша кезеңін қамтиды.".</w:t>
      </w:r>
    </w:p>
    <w:bookmarkEnd w:id="695"/>
    <w:bookmarkStart w:name="z783" w:id="696"/>
    <w:p>
      <w:pPr>
        <w:spacing w:after="0"/>
        <w:ind w:left="0"/>
        <w:jc w:val="both"/>
      </w:pPr>
      <w:r>
        <w:rPr>
          <w:rFonts w:ascii="Times New Roman"/>
          <w:b w:val="false"/>
          <w:i w:val="false"/>
          <w:color w:val="000000"/>
          <w:sz w:val="28"/>
        </w:rPr>
        <w:t xml:space="preserve">
      51.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p>
    <w:bookmarkEnd w:id="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1-тармағы "және құрылыс" деген сөздер "және (немесе) құрылыс" деген сөзбен ауыстырылсын.</w:t>
      </w:r>
    </w:p>
    <w:bookmarkStart w:name="z785" w:id="697"/>
    <w:p>
      <w:pPr>
        <w:spacing w:after="0"/>
        <w:ind w:left="0"/>
        <w:jc w:val="both"/>
      </w:pPr>
      <w:r>
        <w:rPr>
          <w:rFonts w:ascii="Times New Roman"/>
          <w:b w:val="false"/>
          <w:i w:val="false"/>
          <w:color w:val="000000"/>
          <w:sz w:val="28"/>
        </w:rPr>
        <w:t xml:space="preserve">
      52.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97"/>
    <w:bookmarkStart w:name="z786" w:id="6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мазмұндағы 3-1-тармақпен толықтырылсын:</w:t>
      </w:r>
    </w:p>
    <w:bookmarkEnd w:id="698"/>
    <w:bookmarkStart w:name="z787" w:id="699"/>
    <w:p>
      <w:pPr>
        <w:spacing w:after="0"/>
        <w:ind w:left="0"/>
        <w:jc w:val="both"/>
      </w:pPr>
      <w:r>
        <w:rPr>
          <w:rFonts w:ascii="Times New Roman"/>
          <w:b w:val="false"/>
          <w:i w:val="false"/>
          <w:color w:val="000000"/>
          <w:sz w:val="28"/>
        </w:rPr>
        <w:t>
      "3-1. Бағалау туралы есеп бағалау жүргізуге арналған шартты орындау нәтижесі болып табылады.";</w:t>
      </w:r>
    </w:p>
    <w:bookmarkEnd w:id="699"/>
    <w:bookmarkStart w:name="z788" w:id="700"/>
    <w:p>
      <w:pPr>
        <w:spacing w:after="0"/>
        <w:ind w:left="0"/>
        <w:jc w:val="both"/>
      </w:pPr>
      <w:r>
        <w:rPr>
          <w:rFonts w:ascii="Times New Roman"/>
          <w:b w:val="false"/>
          <w:i w:val="false"/>
          <w:color w:val="000000"/>
          <w:sz w:val="28"/>
        </w:rPr>
        <w:t xml:space="preserve">
      2) 19-баптың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 мынадай редакцияда жазылсын:</w:t>
      </w:r>
    </w:p>
    <w:bookmarkEnd w:id="700"/>
    <w:bookmarkStart w:name="z789" w:id="701"/>
    <w:p>
      <w:pPr>
        <w:spacing w:after="0"/>
        <w:ind w:left="0"/>
        <w:jc w:val="both"/>
      </w:pPr>
      <w:r>
        <w:rPr>
          <w:rFonts w:ascii="Times New Roman"/>
          <w:b w:val="false"/>
          <w:i w:val="false"/>
          <w:color w:val="000000"/>
          <w:sz w:val="28"/>
        </w:rPr>
        <w:t>
      "2) бағалаушы бағалаушылар палатасының жарғысын, бағалаушының іскерлік және кәсіптік әдеп кодексін бұзған жағдайда тоқтатылады.</w:t>
      </w:r>
    </w:p>
    <w:bookmarkEnd w:id="701"/>
    <w:bookmarkStart w:name="z790" w:id="702"/>
    <w:p>
      <w:pPr>
        <w:spacing w:after="0"/>
        <w:ind w:left="0"/>
        <w:jc w:val="both"/>
      </w:pPr>
      <w:r>
        <w:rPr>
          <w:rFonts w:ascii="Times New Roman"/>
          <w:b w:val="false"/>
          <w:i w:val="false"/>
          <w:color w:val="000000"/>
          <w:sz w:val="28"/>
        </w:rPr>
        <w:t>
      Бұл ретте бағалаушыға бағалаушылар палатасынан бағалаушыны шығару туралы шешім қабылданған күннен бастап бір жыл ішінде басқа бағалаушылар палатасына кіруге тыйым салынады;";</w:t>
      </w:r>
    </w:p>
    <w:bookmarkEnd w:id="702"/>
    <w:bookmarkStart w:name="z791" w:id="7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8)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мазмұндағы 4-1) тармақшамен толықтырылсын:</w:t>
      </w:r>
    </w:p>
    <w:bookmarkStart w:name="z794" w:id="704"/>
    <w:p>
      <w:pPr>
        <w:spacing w:after="0"/>
        <w:ind w:left="0"/>
        <w:jc w:val="both"/>
      </w:pPr>
      <w:r>
        <w:rPr>
          <w:rFonts w:ascii="Times New Roman"/>
          <w:b w:val="false"/>
          <w:i w:val="false"/>
          <w:color w:val="000000"/>
          <w:sz w:val="28"/>
        </w:rPr>
        <w:t>
      "4-1) "бағалаушы", "сарапшы" біліктіліктерін беру туралы куәліктерден айыру туралы мәселені қарау;";</w:t>
      </w:r>
    </w:p>
    <w:bookmarkEnd w:id="704"/>
    <w:bookmarkStart w:name="z795" w:id="705"/>
    <w:p>
      <w:pPr>
        <w:spacing w:after="0"/>
        <w:ind w:left="0"/>
        <w:jc w:val="both"/>
      </w:pPr>
      <w:r>
        <w:rPr>
          <w:rFonts w:ascii="Times New Roman"/>
          <w:b w:val="false"/>
          <w:i w:val="false"/>
          <w:color w:val="000000"/>
          <w:sz w:val="28"/>
        </w:rPr>
        <w:t xml:space="preserve">
      4) 23-баптың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"жоғары білімі" деген сөздер ""Бағалау" мамандығы бойынша жоғары білімі және (немесе) жоғары техникалық немесе экономикалық білімі" деген сөздермен ауыстырылсын;</w:t>
      </w:r>
    </w:p>
    <w:bookmarkEnd w:id="705"/>
    <w:bookmarkStart w:name="z796" w:id="7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25-бапта</w:t>
      </w:r>
      <w:r>
        <w:rPr>
          <w:rFonts w:ascii="Times New Roman"/>
          <w:b w:val="false"/>
          <w:i w:val="false"/>
          <w:color w:val="000000"/>
          <w:sz w:val="28"/>
        </w:rPr>
        <w:t>:</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98" w:id="707"/>
    <w:p>
      <w:pPr>
        <w:spacing w:after="0"/>
        <w:ind w:left="0"/>
        <w:jc w:val="both"/>
      </w:pPr>
      <w:r>
        <w:rPr>
          <w:rFonts w:ascii="Times New Roman"/>
          <w:b w:val="false"/>
          <w:i w:val="false"/>
          <w:color w:val="000000"/>
          <w:sz w:val="28"/>
        </w:rPr>
        <w:t>
      "1. "Бағалаушы" біліктілігін беру туралы куәліктің қолданысын тоқтата тұру мынадай жағдайларда:</w:t>
      </w:r>
    </w:p>
    <w:bookmarkEnd w:id="707"/>
    <w:bookmarkStart w:name="z799" w:id="708"/>
    <w:p>
      <w:pPr>
        <w:spacing w:after="0"/>
        <w:ind w:left="0"/>
        <w:jc w:val="both"/>
      </w:pPr>
      <w:r>
        <w:rPr>
          <w:rFonts w:ascii="Times New Roman"/>
          <w:b w:val="false"/>
          <w:i w:val="false"/>
          <w:color w:val="000000"/>
          <w:sz w:val="28"/>
        </w:rPr>
        <w:t>
      1) бағалаушының қызметін бақылау нәтижелері бойынша немесе жеке және заңды тұлғалардың жолданымдарын қарау қорытындылары бойынша бұзушылықтар анықталған жағдайда бағалаушылар палатасының бастамасымен;</w:t>
      </w:r>
    </w:p>
    <w:bookmarkEnd w:id="708"/>
    <w:bookmarkStart w:name="z800" w:id="709"/>
    <w:p>
      <w:pPr>
        <w:spacing w:after="0"/>
        <w:ind w:left="0"/>
        <w:jc w:val="both"/>
      </w:pPr>
      <w:r>
        <w:rPr>
          <w:rFonts w:ascii="Times New Roman"/>
          <w:b w:val="false"/>
          <w:i w:val="false"/>
          <w:color w:val="000000"/>
          <w:sz w:val="28"/>
        </w:rPr>
        <w:t>
      2) азаматтық сот ісін жүргізу шеңберінде сот актісі заңды күшіне енгенде жүзеге асырылады.</w:t>
      </w:r>
    </w:p>
    <w:bookmarkEnd w:id="709"/>
    <w:bookmarkStart w:name="z801" w:id="710"/>
    <w:p>
      <w:pPr>
        <w:spacing w:after="0"/>
        <w:ind w:left="0"/>
        <w:jc w:val="both"/>
      </w:pPr>
      <w:r>
        <w:rPr>
          <w:rFonts w:ascii="Times New Roman"/>
          <w:b w:val="false"/>
          <w:i w:val="false"/>
          <w:color w:val="000000"/>
          <w:sz w:val="28"/>
        </w:rPr>
        <w:t>
      "Бағалаушы" біліктілігін беру туралы куәліктің қолданысын тоқтата тұру кезеңі "бағалаушы" біліктілігін беру туралы куәліктің қолданысын тоқтата тұру мерзімінің кезеңінде оқу курсынан өте отырып, алты айды құрайды.";</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03" w:id="711"/>
    <w:p>
      <w:pPr>
        <w:spacing w:after="0"/>
        <w:ind w:left="0"/>
        <w:jc w:val="both"/>
      </w:pPr>
      <w:r>
        <w:rPr>
          <w:rFonts w:ascii="Times New Roman"/>
          <w:b w:val="false"/>
          <w:i w:val="false"/>
          <w:color w:val="000000"/>
          <w:sz w:val="28"/>
        </w:rPr>
        <w:t>
      бірінші абзацтағы "Бағалаушылар палатасы", "айыруды" деген сөздер тиісінше "Бағалаушылардың алқалы басқару органының шешімімен", "айыру" деген сөздермен ауыстырылсын;</w:t>
      </w:r>
    </w:p>
    <w:bookmarkEnd w:id="711"/>
    <w:bookmarkStart w:name="z804" w:id="712"/>
    <w:p>
      <w:pPr>
        <w:spacing w:after="0"/>
        <w:ind w:left="0"/>
        <w:jc w:val="both"/>
      </w:pPr>
      <w:r>
        <w:rPr>
          <w:rFonts w:ascii="Times New Roman"/>
          <w:b w:val="false"/>
          <w:i w:val="false"/>
          <w:color w:val="000000"/>
          <w:sz w:val="28"/>
        </w:rPr>
        <w:t>
      екінші және бесінші абзацтардағы "бірнеше рет бұзған", "жүзеге асырады" деген сөздер тиісінше "екі реттен артық бұзған", "жүзеге асырылады" деген сөздермен ауыстырылсын;</w:t>
      </w:r>
    </w:p>
    <w:bookmarkEnd w:id="712"/>
    <w:bookmarkStart w:name="z805" w:id="71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"бірнеше рет бұзған" деген сөздер "екі реттен артық бұзған" деген сөздермен ауыстырылсын.</w:t>
      </w:r>
    </w:p>
    <w:bookmarkEnd w:id="713"/>
    <w:bookmarkStart w:name="z806" w:id="714"/>
    <w:p>
      <w:pPr>
        <w:spacing w:after="0"/>
        <w:ind w:left="0"/>
        <w:jc w:val="both"/>
      </w:pPr>
      <w:r>
        <w:rPr>
          <w:rFonts w:ascii="Times New Roman"/>
          <w:b w:val="false"/>
          <w:i w:val="false"/>
          <w:color w:val="000000"/>
          <w:sz w:val="28"/>
        </w:rPr>
        <w:t xml:space="preserve">
      53.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14"/>
    <w:bookmarkStart w:name="z807" w:id="7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715"/>
    <w:bookmarkStart w:name="z808" w:id="716"/>
    <w:p>
      <w:pPr>
        <w:spacing w:after="0"/>
        <w:ind w:left="0"/>
        <w:jc w:val="both"/>
      </w:pPr>
      <w:r>
        <w:rPr>
          <w:rFonts w:ascii="Times New Roman"/>
          <w:b w:val="false"/>
          <w:i w:val="false"/>
          <w:color w:val="000000"/>
          <w:sz w:val="28"/>
        </w:rPr>
        <w:t>
      "1-бап. Осы Заңның негізгі мақсаттары, міндеттері және қағидаттары</w:t>
      </w:r>
    </w:p>
    <w:bookmarkEnd w:id="716"/>
    <w:bookmarkStart w:name="z809" w:id="717"/>
    <w:p>
      <w:pPr>
        <w:spacing w:after="0"/>
        <w:ind w:left="0"/>
        <w:jc w:val="both"/>
      </w:pPr>
      <w:r>
        <w:rPr>
          <w:rFonts w:ascii="Times New Roman"/>
          <w:b w:val="false"/>
          <w:i w:val="false"/>
          <w:color w:val="000000"/>
          <w:sz w:val="28"/>
        </w:rPr>
        <w:t>
      1. Осы Заңның негізгі мақсаттары мыналар болып табылады:</w:t>
      </w:r>
    </w:p>
    <w:bookmarkEnd w:id="717"/>
    <w:bookmarkStart w:name="z810" w:id="718"/>
    <w:p>
      <w:pPr>
        <w:spacing w:after="0"/>
        <w:ind w:left="0"/>
        <w:jc w:val="both"/>
      </w:pPr>
      <w:r>
        <w:rPr>
          <w:rFonts w:ascii="Times New Roman"/>
          <w:b w:val="false"/>
          <w:i w:val="false"/>
          <w:color w:val="000000"/>
          <w:sz w:val="28"/>
        </w:rPr>
        <w:t>
      1) тұтынушылар мен табиғи монополиялар субъектілері мүдделерінің теңгеріміне қол жеткізу;</w:t>
      </w:r>
    </w:p>
    <w:bookmarkEnd w:id="718"/>
    <w:bookmarkStart w:name="z811" w:id="719"/>
    <w:p>
      <w:pPr>
        <w:spacing w:after="0"/>
        <w:ind w:left="0"/>
        <w:jc w:val="both"/>
      </w:pPr>
      <w:r>
        <w:rPr>
          <w:rFonts w:ascii="Times New Roman"/>
          <w:b w:val="false"/>
          <w:i w:val="false"/>
          <w:color w:val="000000"/>
          <w:sz w:val="28"/>
        </w:rPr>
        <w:t>
      2) табиғи монополиялар салаларындағы қызметті мемлекеттік реттеудің құқықтық негіздерін айқындау.</w:t>
      </w:r>
    </w:p>
    <w:bookmarkEnd w:id="719"/>
    <w:bookmarkStart w:name="z812" w:id="720"/>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720"/>
    <w:bookmarkStart w:name="z813" w:id="721"/>
    <w:p>
      <w:pPr>
        <w:spacing w:after="0"/>
        <w:ind w:left="0"/>
        <w:jc w:val="both"/>
      </w:pPr>
      <w:r>
        <w:rPr>
          <w:rFonts w:ascii="Times New Roman"/>
          <w:b w:val="false"/>
          <w:i w:val="false"/>
          <w:color w:val="000000"/>
          <w:sz w:val="28"/>
        </w:rPr>
        <w:t>
      1) реттеліп көрсетілетін қызметтердің тұтынушылар үшін қолжетімділігін қамтамасыз ету;</w:t>
      </w:r>
    </w:p>
    <w:bookmarkEnd w:id="721"/>
    <w:bookmarkStart w:name="z814" w:id="722"/>
    <w:p>
      <w:pPr>
        <w:spacing w:after="0"/>
        <w:ind w:left="0"/>
        <w:jc w:val="both"/>
      </w:pPr>
      <w:r>
        <w:rPr>
          <w:rFonts w:ascii="Times New Roman"/>
          <w:b w:val="false"/>
          <w:i w:val="false"/>
          <w:color w:val="000000"/>
          <w:sz w:val="28"/>
        </w:rPr>
        <w:t>
      2) тұтынушылар мен табиғи монополиялар субъектiлерiнің мүдделерiн қорғауды қамтамасыз ету;</w:t>
      </w:r>
    </w:p>
    <w:bookmarkEnd w:id="722"/>
    <w:bookmarkStart w:name="z815" w:id="723"/>
    <w:p>
      <w:pPr>
        <w:spacing w:after="0"/>
        <w:ind w:left="0"/>
        <w:jc w:val="both"/>
      </w:pPr>
      <w:r>
        <w:rPr>
          <w:rFonts w:ascii="Times New Roman"/>
          <w:b w:val="false"/>
          <w:i w:val="false"/>
          <w:color w:val="000000"/>
          <w:sz w:val="28"/>
        </w:rPr>
        <w:t>
      3) реттеліп көрсетілетін қызметтердің сапасын арттыруды және оларға сұранысты қанағаттандыруды ынталандыру.</w:t>
      </w:r>
    </w:p>
    <w:bookmarkEnd w:id="723"/>
    <w:bookmarkStart w:name="z816" w:id="724"/>
    <w:p>
      <w:pPr>
        <w:spacing w:after="0"/>
        <w:ind w:left="0"/>
        <w:jc w:val="both"/>
      </w:pPr>
      <w:r>
        <w:rPr>
          <w:rFonts w:ascii="Times New Roman"/>
          <w:b w:val="false"/>
          <w:i w:val="false"/>
          <w:color w:val="000000"/>
          <w:sz w:val="28"/>
        </w:rPr>
        <w:t xml:space="preserve">
      3. Осы Заңның негізгі қағидаттары мыналар болып табылады: </w:t>
      </w:r>
    </w:p>
    <w:bookmarkEnd w:id="724"/>
    <w:bookmarkStart w:name="z817" w:id="725"/>
    <w:p>
      <w:pPr>
        <w:spacing w:after="0"/>
        <w:ind w:left="0"/>
        <w:jc w:val="both"/>
      </w:pPr>
      <w:r>
        <w:rPr>
          <w:rFonts w:ascii="Times New Roman"/>
          <w:b w:val="false"/>
          <w:i w:val="false"/>
          <w:color w:val="000000"/>
          <w:sz w:val="28"/>
        </w:rPr>
        <w:t>
      1) тарифтің негізділігі;</w:t>
      </w:r>
    </w:p>
    <w:bookmarkEnd w:id="725"/>
    <w:bookmarkStart w:name="z818" w:id="726"/>
    <w:p>
      <w:pPr>
        <w:spacing w:after="0"/>
        <w:ind w:left="0"/>
        <w:jc w:val="both"/>
      </w:pPr>
      <w:r>
        <w:rPr>
          <w:rFonts w:ascii="Times New Roman"/>
          <w:b w:val="false"/>
          <w:i w:val="false"/>
          <w:color w:val="000000"/>
          <w:sz w:val="28"/>
        </w:rPr>
        <w:t>
      2) табиғи монополиялар және табиғи монополиялар субъектілерінің реттелетін қызметтер көрсетуі салаларындағы мемлекеттік реттеудің жариялылығы мен ашықтығы.";</w:t>
      </w:r>
    </w:p>
    <w:bookmarkEnd w:id="726"/>
    <w:bookmarkStart w:name="z819" w:id="727"/>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16) тармақшасының</w:t>
      </w:r>
      <w:r>
        <w:rPr>
          <w:rFonts w:ascii="Times New Roman"/>
          <w:b w:val="false"/>
          <w:i w:val="false"/>
          <w:color w:val="000000"/>
          <w:sz w:val="28"/>
        </w:rPr>
        <w:t xml:space="preserve"> үшінші абзацы мынадай редакцияда жазылсын:</w:t>
      </w:r>
    </w:p>
    <w:bookmarkEnd w:id="727"/>
    <w:bookmarkStart w:name="z820" w:id="728"/>
    <w:p>
      <w:pPr>
        <w:spacing w:after="0"/>
        <w:ind w:left="0"/>
        <w:jc w:val="both"/>
      </w:pPr>
      <w:r>
        <w:rPr>
          <w:rFonts w:ascii="Times New Roman"/>
          <w:b w:val="false"/>
          <w:i w:val="false"/>
          <w:color w:val="000000"/>
          <w:sz w:val="28"/>
        </w:rPr>
        <w:t>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орталықтандырылған жылумен жабдықтау жүйелерінде және жергілікті жылумен жабдықтау жүйелерінде ысырапты өтеу үшін электр энергиясын беру, сумен жабдықтау және (немесе) су бұру, сондай-ақ жылу энергиясын өндіру, беру және тарату және өткізу салаларындағы табиғи монополиялар субъектiлерi үшiн – электр қуатының жүктеме көтеруге әзірлігін қамтамасыз ету жөніндегі көрсетілетін қызметтер ескерілген электр энергиясы;";</w:t>
      </w:r>
    </w:p>
    <w:bookmarkEnd w:id="728"/>
    <w:bookmarkStart w:name="z821" w:id="729"/>
    <w:p>
      <w:pPr>
        <w:spacing w:after="0"/>
        <w:ind w:left="0"/>
        <w:jc w:val="both"/>
      </w:pPr>
      <w:r>
        <w:rPr>
          <w:rFonts w:ascii="Times New Roman"/>
          <w:b w:val="false"/>
          <w:i w:val="false"/>
          <w:color w:val="000000"/>
          <w:sz w:val="28"/>
        </w:rPr>
        <w:t>
      3) </w:t>
      </w:r>
      <w:r>
        <w:rPr>
          <w:rFonts w:ascii="Times New Roman"/>
          <w:b w:val="false"/>
          <w:i w:val="false"/>
          <w:color w:val="000000"/>
          <w:sz w:val="28"/>
        </w:rPr>
        <w:t>8-бап</w:t>
      </w:r>
      <w:r>
        <w:rPr>
          <w:rFonts w:ascii="Times New Roman"/>
          <w:b w:val="false"/>
          <w:i w:val="false"/>
          <w:color w:val="000000"/>
          <w:sz w:val="28"/>
        </w:rPr>
        <w:t xml:space="preserve"> мынадай мазмұндағы 33-1) және 33-2) тармақшалармен толықтырылсын:</w:t>
      </w:r>
    </w:p>
    <w:bookmarkEnd w:id="729"/>
    <w:bookmarkStart w:name="z822" w:id="730"/>
    <w:p>
      <w:pPr>
        <w:spacing w:after="0"/>
        <w:ind w:left="0"/>
        <w:jc w:val="both"/>
      </w:pPr>
      <w:r>
        <w:rPr>
          <w:rFonts w:ascii="Times New Roman"/>
          <w:b w:val="false"/>
          <w:i w:val="false"/>
          <w:color w:val="000000"/>
          <w:sz w:val="28"/>
        </w:rPr>
        <w:t>
      "33-1) энергетикалық және коммуналдық инфрақұрылымды жаңғырту және салу жобалары бойынша қарыз бойынша сыйақы мөлшерлемесінің бір бөлігін қаржыландыру және (немесе) субсидиялау тетігін айқындау үшін табиғи монополиялар субъектілерінің өтінімдерін қарау қағидаларын әзірлейді және бекітеді;</w:t>
      </w:r>
    </w:p>
    <w:bookmarkEnd w:id="730"/>
    <w:bookmarkStart w:name="z823" w:id="731"/>
    <w:p>
      <w:pPr>
        <w:spacing w:after="0"/>
        <w:ind w:left="0"/>
        <w:jc w:val="both"/>
      </w:pPr>
      <w:r>
        <w:rPr>
          <w:rFonts w:ascii="Times New Roman"/>
          <w:b w:val="false"/>
          <w:i w:val="false"/>
          <w:color w:val="000000"/>
          <w:sz w:val="28"/>
        </w:rPr>
        <w:t>
      33-2) тұрғын үй қатынастары және тұрғын үй-коммуналдық шаруашылық саласындағы басшылықты жүзеге асыратын орталық атқарушы органмен, жылу энергетикасы саласындағы басшылықты және салааралық үйлестіруді жүзеге асыратын орталық атқарушы органмен және электр энергетикасы саласында басшылықты жүзеге асыратын мемлекеттік органмен келісу бойынша энергетикалық және коммуналдық секторларды жаңғырту жөніндегі ұлттық жоба шеңберінде іске асырылатын жобалар бойынша табиғи монополиялар субъектілері алатын қарыздар, сондай-ақ жергілікті атқарушы органдар шығаратын мемлекеттік бағалы қағаздар бойынша сыйақы мөлшерлемесін субсидиялау қағидаларын әзірлейді және бекітеді;";</w:t>
      </w:r>
    </w:p>
    <w:bookmarkEnd w:id="731"/>
    <w:bookmarkStart w:name="z824" w:id="7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w:t>
      </w:r>
      <w:r>
        <w:rPr>
          <w:rFonts w:ascii="Times New Roman"/>
          <w:b w:val="false"/>
          <w:i w:val="false"/>
          <w:color w:val="000000"/>
          <w:sz w:val="28"/>
        </w:rPr>
        <w:t xml:space="preserve"> мынадай мазмұндағы 1-1) тармақшамен толықтырылсын:</w:t>
      </w:r>
    </w:p>
    <w:bookmarkEnd w:id="732"/>
    <w:bookmarkStart w:name="z825" w:id="733"/>
    <w:p>
      <w:pPr>
        <w:spacing w:after="0"/>
        <w:ind w:left="0"/>
        <w:jc w:val="both"/>
      </w:pPr>
      <w:r>
        <w:rPr>
          <w:rFonts w:ascii="Times New Roman"/>
          <w:b w:val="false"/>
          <w:i w:val="false"/>
          <w:color w:val="000000"/>
          <w:sz w:val="28"/>
        </w:rPr>
        <w:t>
      "1-1) тұрғын үй қатынастары және тұрғын үй-коммуналдық шаруашылық саласындағы басшылықты жүзеге асыратын орталық атқарушы органмен, жылу энергетикасы саласындағы басшылықты және салааралық үйлестіруді жүзеге асыратын орталық атқарушы органмен және электр энергетикасы саласында басшылықты жүзеге асыратын мемлекеттік органмен, осы Заңның 5-бабы 1-тармағының 3), 4) және 14) тармақшаларында көзделген салалардағы табиғи монополиялар субъектілерімен және энергия өндіруші ұйымдармен бірлесіп, энергетикалық және коммуналдық инфрақұрылымды жаңғырту мен салу жөніндегі инвестициялық бағдарламаның іс-шараларын айқындай отырып, табиғи монополиялар субъектілерінің тізбесін қалыптастырады;";</w:t>
      </w:r>
    </w:p>
    <w:bookmarkEnd w:id="733"/>
    <w:bookmarkStart w:name="z826" w:id="7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15-бапта</w:t>
      </w:r>
      <w:r>
        <w:rPr>
          <w:rFonts w:ascii="Times New Roman"/>
          <w:b w:val="false"/>
          <w:i w:val="false"/>
          <w:color w:val="000000"/>
          <w:sz w:val="28"/>
        </w:rPr>
        <w:t>:</w:t>
      </w:r>
    </w:p>
    <w:bookmarkEnd w:id="734"/>
    <w:bookmarkStart w:name="z827" w:id="735"/>
    <w:p>
      <w:pPr>
        <w:spacing w:after="0"/>
        <w:ind w:left="0"/>
        <w:jc w:val="both"/>
      </w:pPr>
      <w:r>
        <w:rPr>
          <w:rFonts w:ascii="Times New Roman"/>
          <w:b w:val="false"/>
          <w:i w:val="false"/>
          <w:color w:val="000000"/>
          <w:sz w:val="28"/>
        </w:rPr>
        <w:t>
      мынадай мазмұндағы 2-2-тармақпен толықтырылсын:</w:t>
      </w:r>
    </w:p>
    <w:bookmarkEnd w:id="735"/>
    <w:bookmarkStart w:name="z828" w:id="736"/>
    <w:p>
      <w:pPr>
        <w:spacing w:after="0"/>
        <w:ind w:left="0"/>
        <w:jc w:val="both"/>
      </w:pPr>
      <w:r>
        <w:rPr>
          <w:rFonts w:ascii="Times New Roman"/>
          <w:b w:val="false"/>
          <w:i w:val="false"/>
          <w:color w:val="000000"/>
          <w:sz w:val="28"/>
        </w:rPr>
        <w:t>
      "2-2. Осы Заңның 5-бабы 1-тармағының 3), 4) және 14) тармақшаларында көзделген салалардағы табиғи монополия субъектісінің энергетикалық және коммуналдық секторларды жаңғырту жөніндегі ұлттық жобаны іске асыру шеңберінде елді мекендерде бар активтерді кеңейту, жаңғырту, реконструкциялау, жаңарту, қолдау және жаңа активтер құру жөніндегі жобаларды іске асыру үшін тартылған қарыз қаражатын қайтаруын қамтамасыз ету мақсатында уәкілетті орган тарифті бекітудің алдағы кезеңіне және табиғи монополия субъектісі борышты өтеу жөніндегі міндеттемелерді орындағанға дейін тарифті бекітудің кейінгі кезеңдеріне арналған шығындарды тарифке енгізуді қамтамасыз етеді.</w:t>
      </w:r>
    </w:p>
    <w:bookmarkEnd w:id="736"/>
    <w:bookmarkStart w:name="z829" w:id="737"/>
    <w:p>
      <w:pPr>
        <w:spacing w:after="0"/>
        <w:ind w:left="0"/>
        <w:jc w:val="both"/>
      </w:pPr>
      <w:r>
        <w:rPr>
          <w:rFonts w:ascii="Times New Roman"/>
          <w:b w:val="false"/>
          <w:i w:val="false"/>
          <w:color w:val="000000"/>
          <w:sz w:val="28"/>
        </w:rPr>
        <w:t>
      Бұл ретте, қарыз шартының талаптары өзгерген жағдайларды қоспағанда, табиғи монополия субъектісінің тартылған қарыздары бойынша бекітілген тарифтегі шығындар көлемі өзгертілуге жатпайды.</w:t>
      </w:r>
    </w:p>
    <w:bookmarkEnd w:id="737"/>
    <w:bookmarkStart w:name="z830" w:id="738"/>
    <w:p>
      <w:pPr>
        <w:spacing w:after="0"/>
        <w:ind w:left="0"/>
        <w:jc w:val="both"/>
      </w:pPr>
      <w:r>
        <w:rPr>
          <w:rFonts w:ascii="Times New Roman"/>
          <w:b w:val="false"/>
          <w:i w:val="false"/>
          <w:color w:val="000000"/>
          <w:sz w:val="28"/>
        </w:rPr>
        <w:t>
      Табиғи монополия субъектісі энергетикалық және коммуналдық секторларды жаңғырту жөніндегі ұлттық жобаны іске асыру шеңберінде бекітілген инвестициялық бағдарлама мен тарифтік сметаның іс-шаралары орындалған кезде қарыз шарты бойынша міндеттемелерді орындауға міндетті.";</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8-1) тармақшамен толықтырылсын:</w:t>
      </w:r>
    </w:p>
    <w:bookmarkStart w:name="z832" w:id="739"/>
    <w:p>
      <w:pPr>
        <w:spacing w:after="0"/>
        <w:ind w:left="0"/>
        <w:jc w:val="both"/>
      </w:pPr>
      <w:r>
        <w:rPr>
          <w:rFonts w:ascii="Times New Roman"/>
          <w:b w:val="false"/>
          <w:i w:val="false"/>
          <w:color w:val="000000"/>
          <w:sz w:val="28"/>
        </w:rPr>
        <w:t>
      "8-1) үйге ортақ коммерциялық есепке алу аспаптарын сатып алуға, орнатуға, салыстырып тексеруге және ағымдағы пайдалануға арналған шығындарды жылу энергиясын өндіру, беру, бөлу және іске асыру жөніндегі көрсетілетін қызметтердің тарифіне ендіру тәртібі;";</w:t>
      </w:r>
    </w:p>
    <w:bookmarkEnd w:id="739"/>
    <w:bookmarkStart w:name="z833" w:id="740"/>
    <w:p>
      <w:pPr>
        <w:spacing w:after="0"/>
        <w:ind w:left="0"/>
        <w:jc w:val="both"/>
      </w:pPr>
      <w:r>
        <w:rPr>
          <w:rFonts w:ascii="Times New Roman"/>
          <w:b w:val="false"/>
          <w:i w:val="false"/>
          <w:color w:val="000000"/>
          <w:sz w:val="28"/>
        </w:rPr>
        <w:t xml:space="preserve">
      5) 21-баптың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үшінші бөлікпен толықтырылсын:</w:t>
      </w:r>
    </w:p>
    <w:bookmarkEnd w:id="740"/>
    <w:bookmarkStart w:name="z834" w:id="741"/>
    <w:p>
      <w:pPr>
        <w:spacing w:after="0"/>
        <w:ind w:left="0"/>
        <w:jc w:val="both"/>
      </w:pPr>
      <w:r>
        <w:rPr>
          <w:rFonts w:ascii="Times New Roman"/>
          <w:b w:val="false"/>
          <w:i w:val="false"/>
          <w:color w:val="000000"/>
          <w:sz w:val="28"/>
        </w:rPr>
        <w:t>
      "Уәкілетті органның және (немесе) тиісті салаларда мемлекеттік реттеуді және басшылықты жүзеге асыратын мемлекеттік органдардың, сондай-ақ жергілікті атқарушы органдардың табиғи монополия субъектісінің энергетикалық және коммуналдық секторларды жаңғырту жөніндегі ұлттық жобаны іске асыру шеңберінде бекітілген инвестициялық бағдарламаны өзгерту туралы өтінішін қарау тәртібі мен мерзімдері тарифті қалыптастыру қағидаларында белгіленеді.";</w:t>
      </w:r>
    </w:p>
    <w:bookmarkEnd w:id="741"/>
    <w:bookmarkStart w:name="z835" w:id="7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22-бапта</w:t>
      </w:r>
      <w:r>
        <w:rPr>
          <w:rFonts w:ascii="Times New Roman"/>
          <w:b w:val="false"/>
          <w:i w:val="false"/>
          <w:color w:val="000000"/>
          <w:sz w:val="28"/>
        </w:rPr>
        <w:t>:</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837" w:id="743"/>
    <w:p>
      <w:pPr>
        <w:spacing w:after="0"/>
        <w:ind w:left="0"/>
        <w:jc w:val="both"/>
      </w:pPr>
      <w:r>
        <w:rPr>
          <w:rFonts w:ascii="Times New Roman"/>
          <w:b w:val="false"/>
          <w:i w:val="false"/>
          <w:color w:val="000000"/>
          <w:sz w:val="28"/>
        </w:rPr>
        <w:t>
      4) тармақша "инвестициялық бағдарламаның" деген сөздерден кейін "және (немесе) шығындары бекітілген инвестициялық бағдарламада көзделген жасалған қарыз шарты талаптарының" деген сөздермен толықтырылсын;</w:t>
      </w:r>
    </w:p>
    <w:bookmarkEnd w:id="743"/>
    <w:bookmarkStart w:name="z838" w:id="744"/>
    <w:p>
      <w:pPr>
        <w:spacing w:after="0"/>
        <w:ind w:left="0"/>
        <w:jc w:val="both"/>
      </w:pPr>
      <w:r>
        <w:rPr>
          <w:rFonts w:ascii="Times New Roman"/>
          <w:b w:val="false"/>
          <w:i w:val="false"/>
          <w:color w:val="000000"/>
          <w:sz w:val="28"/>
        </w:rPr>
        <w:t>
      9-2) тармақшадағы "9-3) тармақшасында" деген сөздер "9-3) және 9-4) тармақшаларында" деген сөздермен ауыстырылсын;</w:t>
      </w:r>
    </w:p>
    <w:bookmarkEnd w:id="744"/>
    <w:bookmarkStart w:name="z839" w:id="745"/>
    <w:p>
      <w:pPr>
        <w:spacing w:after="0"/>
        <w:ind w:left="0"/>
        <w:jc w:val="both"/>
      </w:pPr>
      <w:r>
        <w:rPr>
          <w:rFonts w:ascii="Times New Roman"/>
          <w:b w:val="false"/>
          <w:i w:val="false"/>
          <w:color w:val="000000"/>
          <w:sz w:val="28"/>
        </w:rPr>
        <w:t>
      мынадай мазмұндағы 9-4) тармақшамен толықтырылсын:</w:t>
      </w:r>
    </w:p>
    <w:bookmarkEnd w:id="745"/>
    <w:bookmarkStart w:name="z840" w:id="746"/>
    <w:p>
      <w:pPr>
        <w:spacing w:after="0"/>
        <w:ind w:left="0"/>
        <w:jc w:val="both"/>
      </w:pPr>
      <w:r>
        <w:rPr>
          <w:rFonts w:ascii="Times New Roman"/>
          <w:b w:val="false"/>
          <w:i w:val="false"/>
          <w:color w:val="000000"/>
          <w:sz w:val="28"/>
        </w:rPr>
        <w:t>
      "9-4) жыл статистикасының деректері бойынша қалыптасқан өңірдегі (қаладағы) экономикалық қызмет түрлері бойынша бір жұмыскердің номиналдық жалақысы республика бойынша экономикалық қызмет түрлері бойынша бір жұмыскердің номиналдық жалақысының деңгейіне жетпеген жағдайда, бекітілген тарифтік сметада Қазақстан Республикасы бойынша экономикалық қызмет түрлері бойынша тиісті деңгейге жеткенге дейін бір жұмыскердің жалақысы деңгейін жылына жиырма пайыздан асырмай ұлғайту есеп-қисабы қолданылады;";</w:t>
      </w:r>
    </w:p>
    <w:bookmarkEnd w:id="746"/>
    <w:bookmarkStart w:name="z841" w:id="747"/>
    <w:p>
      <w:pPr>
        <w:spacing w:after="0"/>
        <w:ind w:left="0"/>
        <w:jc w:val="both"/>
      </w:pPr>
      <w:r>
        <w:rPr>
          <w:rFonts w:ascii="Times New Roman"/>
          <w:b w:val="false"/>
          <w:i w:val="false"/>
          <w:color w:val="000000"/>
          <w:sz w:val="28"/>
        </w:rPr>
        <w:t>
      2-тармақтағы "және 10)" деген сөздер ", 9-4) және 10)" деген сөздермен ауыстырылсын;</w:t>
      </w:r>
    </w:p>
    <w:bookmarkEnd w:id="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843" w:id="748"/>
    <w:p>
      <w:pPr>
        <w:spacing w:after="0"/>
        <w:ind w:left="0"/>
        <w:jc w:val="both"/>
      </w:pPr>
      <w:r>
        <w:rPr>
          <w:rFonts w:ascii="Times New Roman"/>
          <w:b w:val="false"/>
          <w:i w:val="false"/>
          <w:color w:val="000000"/>
          <w:sz w:val="28"/>
        </w:rPr>
        <w:t>
      "Уәкілетті орган бекіткен тарифті бекітілген энергетикалық және коммуналдық секторларды жаңғырту жөніндегі ұлттық жобаны іске асыру шеңберінде осы баптың 1-тармағының 4) тармақшасында көзделген оның қолданылу мерзімі өткенге дейін өзгерту негізі бойынша табиғи монополия субъектісі уәкілетті орган бекіткен тарифті оның қолданылу мерзімі өткенге дейін өзгертуге өтінім беру жөнінде қосымша бастамамен бір жыл ішінде жүгінуге құқылы.";</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тармақшасындағы "және 9-3)" деген сөздер "9-3) және 9-4)" деген сөздермен ауыстырылсын;</w:t>
      </w:r>
    </w:p>
    <w:bookmarkStart w:name="z845" w:id="749"/>
    <w:p>
      <w:pPr>
        <w:spacing w:after="0"/>
        <w:ind w:left="0"/>
        <w:jc w:val="both"/>
      </w:pPr>
      <w:r>
        <w:rPr>
          <w:rFonts w:ascii="Times New Roman"/>
          <w:b w:val="false"/>
          <w:i w:val="false"/>
          <w:color w:val="000000"/>
          <w:sz w:val="28"/>
        </w:rPr>
        <w:t>
      7) </w:t>
      </w:r>
      <w:r>
        <w:rPr>
          <w:rFonts w:ascii="Times New Roman"/>
          <w:b w:val="false"/>
          <w:i w:val="false"/>
          <w:color w:val="000000"/>
          <w:sz w:val="28"/>
        </w:rPr>
        <w:t>23-бап</w:t>
      </w:r>
      <w:r>
        <w:rPr>
          <w:rFonts w:ascii="Times New Roman"/>
          <w:b w:val="false"/>
          <w:i w:val="false"/>
          <w:color w:val="000000"/>
          <w:sz w:val="28"/>
        </w:rPr>
        <w:t xml:space="preserve"> мынадай мазмұндағы 2-2 және 2-3-тармақтармен толықтырылсын:</w:t>
      </w:r>
    </w:p>
    <w:bookmarkEnd w:id="749"/>
    <w:bookmarkStart w:name="z846" w:id="750"/>
    <w:p>
      <w:pPr>
        <w:spacing w:after="0"/>
        <w:ind w:left="0"/>
        <w:jc w:val="both"/>
      </w:pPr>
      <w:r>
        <w:rPr>
          <w:rFonts w:ascii="Times New Roman"/>
          <w:b w:val="false"/>
          <w:i w:val="false"/>
          <w:color w:val="000000"/>
          <w:sz w:val="28"/>
        </w:rPr>
        <w:t>
      "2-2. Энергетикалық және коммуналдық секторларды жаңғырту жөніндегі ұлттық жобаны іске асыру шеңберінде жұмыстар мен көрсетілетін қызметтерді сатып алу, жобалар мен өнім берушілерді іріктеу, шарттар жасасу, қазақстандық тауар өндірушілерден тауарларды сатып алу және офтейк-келісімшарттар жасасу энергетикалық және коммуналдық секторларды жаңғырту жөніндегі ұлттық жобаның электрондық сатып алу платформасында жүзеге асырылады.</w:t>
      </w:r>
    </w:p>
    <w:bookmarkEnd w:id="750"/>
    <w:bookmarkStart w:name="z847" w:id="751"/>
    <w:p>
      <w:pPr>
        <w:spacing w:after="0"/>
        <w:ind w:left="0"/>
        <w:jc w:val="both"/>
      </w:pPr>
      <w:r>
        <w:rPr>
          <w:rFonts w:ascii="Times New Roman"/>
          <w:b w:val="false"/>
          <w:i w:val="false"/>
          <w:color w:val="000000"/>
          <w:sz w:val="28"/>
        </w:rPr>
        <w:t>
      2-3. Энергетикалық және коммуналдық секторларды жаңғырту жөніндегі ұлттық жобаны іске асыруға байланысты құқықтық қатынастардың ерекшеліктері мен сатып алуды жүзеге асыру тәртібі Қазақстан Республикасының тұрғын үй заңнамасында айқындалады, оларға Қазақстан Республикасының мемлекеттік сатып алу туралы заңнамасының күші қолданылмайды және энергетикалық және коммуналдық секторларды жаңғырту жөніндегі ұлттық жобаны іске асыру аяқталғанға дейін қолданылады.</w:t>
      </w:r>
    </w:p>
    <w:bookmarkEnd w:id="751"/>
    <w:bookmarkStart w:name="z848" w:id="752"/>
    <w:p>
      <w:pPr>
        <w:spacing w:after="0"/>
        <w:ind w:left="0"/>
        <w:jc w:val="both"/>
      </w:pPr>
      <w:r>
        <w:rPr>
          <w:rFonts w:ascii="Times New Roman"/>
          <w:b w:val="false"/>
          <w:i w:val="false"/>
          <w:color w:val="000000"/>
          <w:sz w:val="28"/>
        </w:rPr>
        <w:t>
      Энергетикалық және коммуналдық секторларды жаңғырту жөніндегі ұлттық жоба шеңберінде жұмыстар мен көрсетілетін қызметтерді сатып алуды жүзеге асыру қағидаттары "Тұрғын үй қатынастары туралы" Қазақстан Республикасы Заңының 10-12-бабына сәйкес белгіленеді.";</w:t>
      </w:r>
    </w:p>
    <w:bookmarkEnd w:id="752"/>
    <w:bookmarkStart w:name="z849" w:id="75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26-бапта</w:t>
      </w:r>
      <w:r>
        <w:rPr>
          <w:rFonts w:ascii="Times New Roman"/>
          <w:b w:val="false"/>
          <w:i w:val="false"/>
          <w:color w:val="000000"/>
          <w:sz w:val="28"/>
        </w:rPr>
        <w:t>:</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3-2) тармақшамен толықтырылсын:</w:t>
      </w:r>
    </w:p>
    <w:bookmarkStart w:name="z851" w:id="754"/>
    <w:p>
      <w:pPr>
        <w:spacing w:after="0"/>
        <w:ind w:left="0"/>
        <w:jc w:val="both"/>
      </w:pPr>
      <w:r>
        <w:rPr>
          <w:rFonts w:ascii="Times New Roman"/>
          <w:b w:val="false"/>
          <w:i w:val="false"/>
          <w:color w:val="000000"/>
          <w:sz w:val="28"/>
        </w:rPr>
        <w:t>
      "3-2) құрылыс объектілерін қабылдау және пайдалануға беру жағдайларын қоспағанда, осы Заңның 15-бабы 23-тармағының 8) тармақшасына сәйкес жылу энергиясын өндіру, беру, тарату және өткізу жөніндегі көрсетілетін қызметтерге арналған үйге ортақ коммерциялық есепке алу аспаптарын сатып алу, орнату, салыстырып тексеру және пайдалану шығындарын тарифке енгізуге;";</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мазмұндағы 30-1) және 30-2) тармақшалармен толықтырылсын:</w:t>
      </w:r>
    </w:p>
    <w:bookmarkStart w:name="z853" w:id="755"/>
    <w:p>
      <w:pPr>
        <w:spacing w:after="0"/>
        <w:ind w:left="0"/>
        <w:jc w:val="both"/>
      </w:pPr>
      <w:r>
        <w:rPr>
          <w:rFonts w:ascii="Times New Roman"/>
          <w:b w:val="false"/>
          <w:i w:val="false"/>
          <w:color w:val="000000"/>
          <w:sz w:val="28"/>
        </w:rPr>
        <w:t>
      "30-1) құрылыс объектілерін қабылдау және пайдалануға беру жағдайларын қоспағанда, бұрын пайдалануға берілген көппәтерлі тұрғын үйлердің осы Заңның 15-бабы 23-тармағының 8) тармақшасына сәйкес үйге ортақ жылу энергиясын коммерциялық есепке алу аспаптарын сатып алуға, орнатуға, оларға салыстырып тексеру жүргізуге және ағымдағы пайдалануға;</w:t>
      </w:r>
    </w:p>
    <w:bookmarkEnd w:id="755"/>
    <w:bookmarkStart w:name="z854" w:id="756"/>
    <w:p>
      <w:pPr>
        <w:spacing w:after="0"/>
        <w:ind w:left="0"/>
        <w:jc w:val="both"/>
      </w:pPr>
      <w:r>
        <w:rPr>
          <w:rFonts w:ascii="Times New Roman"/>
          <w:b w:val="false"/>
          <w:i w:val="false"/>
          <w:color w:val="000000"/>
          <w:sz w:val="28"/>
        </w:rPr>
        <w:t>
      30-2) көппәтерлі тұрғын үйдің үйге ортақ жылу энергиясын коммерциялық есепке алу аспабы пайдалануға берілгеннен кейін оны өтеусіз негізде өз балансына қабылдауға;".</w:t>
      </w:r>
    </w:p>
    <w:bookmarkEnd w:id="756"/>
    <w:bookmarkStart w:name="z855" w:id="757"/>
    <w:p>
      <w:pPr>
        <w:spacing w:after="0"/>
        <w:ind w:left="0"/>
        <w:jc w:val="both"/>
      </w:pPr>
      <w:r>
        <w:rPr>
          <w:rFonts w:ascii="Times New Roman"/>
          <w:b w:val="false"/>
          <w:i w:val="false"/>
          <w:color w:val="000000"/>
          <w:sz w:val="28"/>
        </w:rPr>
        <w:t xml:space="preserve">
      54. "Тарихи-мәдени мұра объектілерін қорғау және пайдалану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3) тармақшасындағы "мемлекеттік" деген сөз "республикалық" деген сөзбен ауыстырылсын.</w:t>
      </w:r>
    </w:p>
    <w:bookmarkStart w:name="z857" w:id="758"/>
    <w:p>
      <w:pPr>
        <w:spacing w:after="0"/>
        <w:ind w:left="0"/>
        <w:jc w:val="both"/>
      </w:pPr>
      <w:r>
        <w:rPr>
          <w:rFonts w:ascii="Times New Roman"/>
          <w:b w:val="false"/>
          <w:i w:val="false"/>
          <w:color w:val="000000"/>
          <w:sz w:val="28"/>
        </w:rPr>
        <w:t xml:space="preserve">
      55. "Жануарларға жауапкершілікпен қарау туралы" 2021 жылғы 30 желтоқсандағы Қазақстан Республикасының </w:t>
      </w:r>
      <w:r>
        <w:rPr>
          <w:rFonts w:ascii="Times New Roman"/>
          <w:b w:val="false"/>
          <w:i w:val="false"/>
          <w:color w:val="000000"/>
          <w:sz w:val="28"/>
        </w:rPr>
        <w:t>Заңына:</w:t>
      </w:r>
    </w:p>
    <w:bookmarkEnd w:id="7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3) және 6) тармақшалары алып тасталсын;</w:t>
      </w:r>
    </w:p>
    <w:bookmarkStart w:name="z860" w:id="759"/>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759"/>
    <w:bookmarkStart w:name="z861" w:id="760"/>
    <w:p>
      <w:pPr>
        <w:spacing w:after="0"/>
        <w:ind w:left="0"/>
        <w:jc w:val="both"/>
      </w:pPr>
      <w:r>
        <w:rPr>
          <w:rFonts w:ascii="Times New Roman"/>
          <w:b w:val="false"/>
          <w:i w:val="false"/>
          <w:color w:val="000000"/>
          <w:sz w:val="28"/>
        </w:rPr>
        <w:t>
      "1-1. Республикалық маңызы бар қалалардың, астананың жергілікті атқарушы органдары жануарларға жауапкершілікпен қарау саласында:</w:t>
      </w:r>
    </w:p>
    <w:bookmarkEnd w:id="760"/>
    <w:bookmarkStart w:name="z862" w:id="761"/>
    <w:p>
      <w:pPr>
        <w:spacing w:after="0"/>
        <w:ind w:left="0"/>
        <w:jc w:val="both"/>
      </w:pPr>
      <w:r>
        <w:rPr>
          <w:rFonts w:ascii="Times New Roman"/>
          <w:b w:val="false"/>
          <w:i w:val="false"/>
          <w:color w:val="000000"/>
          <w:sz w:val="28"/>
        </w:rPr>
        <w:t>
      1)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жабдықтайды;</w:t>
      </w:r>
    </w:p>
    <w:bookmarkEnd w:id="761"/>
    <w:bookmarkStart w:name="z863" w:id="762"/>
    <w:p>
      <w:pPr>
        <w:spacing w:after="0"/>
        <w:ind w:left="0"/>
        <w:jc w:val="both"/>
      </w:pPr>
      <w:r>
        <w:rPr>
          <w:rFonts w:ascii="Times New Roman"/>
          <w:b w:val="false"/>
          <w:i w:val="false"/>
          <w:color w:val="000000"/>
          <w:sz w:val="28"/>
        </w:rPr>
        <w:t>
      2) жануарларға арналған панажайлардың қызметін ақпараттық қамтамасыз етуді және жануарларды жаңа иелеріне беруге, адасып қалған жануарлардың иелерін іздеуге, үй жануарларын стерилизациялау қажеттілігі туралы хабарлауға бағытталған әлеуметтік жарнаманы ұйымдастырады;</w:t>
      </w:r>
    </w:p>
    <w:bookmarkEnd w:id="762"/>
    <w:bookmarkStart w:name="z864" w:id="763"/>
    <w:p>
      <w:pPr>
        <w:spacing w:after="0"/>
        <w:ind w:left="0"/>
        <w:jc w:val="both"/>
      </w:pPr>
      <w:r>
        <w:rPr>
          <w:rFonts w:ascii="Times New Roman"/>
          <w:b w:val="false"/>
          <w:i w:val="false"/>
          <w:color w:val="000000"/>
          <w:sz w:val="28"/>
        </w:rPr>
        <w:t>
      3) қаңғыбас жануарлардың санын реттеуді ұйымдастырады.</w:t>
      </w:r>
    </w:p>
    <w:bookmarkEnd w:id="763"/>
    <w:bookmarkStart w:name="z865" w:id="764"/>
    <w:p>
      <w:pPr>
        <w:spacing w:after="0"/>
        <w:ind w:left="0"/>
        <w:jc w:val="both"/>
      </w:pPr>
      <w:r>
        <w:rPr>
          <w:rFonts w:ascii="Times New Roman"/>
          <w:b w:val="false"/>
          <w:i w:val="false"/>
          <w:color w:val="000000"/>
          <w:sz w:val="28"/>
        </w:rPr>
        <w:t>
      1-2. Аудандардың (облыстық маңызы бар қалалардың) жергілікті атқарушы органдары:</w:t>
      </w:r>
    </w:p>
    <w:bookmarkEnd w:id="764"/>
    <w:bookmarkStart w:name="z866" w:id="765"/>
    <w:p>
      <w:pPr>
        <w:spacing w:after="0"/>
        <w:ind w:left="0"/>
        <w:jc w:val="both"/>
      </w:pPr>
      <w:r>
        <w:rPr>
          <w:rFonts w:ascii="Times New Roman"/>
          <w:b w:val="false"/>
          <w:i w:val="false"/>
          <w:color w:val="000000"/>
          <w:sz w:val="28"/>
        </w:rPr>
        <w:t>
      1)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жабдықтайды;</w:t>
      </w:r>
    </w:p>
    <w:bookmarkEnd w:id="765"/>
    <w:bookmarkStart w:name="z867" w:id="766"/>
    <w:p>
      <w:pPr>
        <w:spacing w:after="0"/>
        <w:ind w:left="0"/>
        <w:jc w:val="both"/>
      </w:pPr>
      <w:r>
        <w:rPr>
          <w:rFonts w:ascii="Times New Roman"/>
          <w:b w:val="false"/>
          <w:i w:val="false"/>
          <w:color w:val="000000"/>
          <w:sz w:val="28"/>
        </w:rPr>
        <w:t>
      2) жануарларға арналған панажайлардың қызметін ақпараттық қамтамасыз етуді және жануарларды жаңа иелеріне беруге, адасып қалған жануарлардың иелерін іздеуге, үй жануарларын стерилизациялау қажеттілігі туралы хабарлауға бағытталған әлеуметтік жарнаманы ұйымдастырады;</w:t>
      </w:r>
    </w:p>
    <w:bookmarkEnd w:id="766"/>
    <w:bookmarkStart w:name="z868" w:id="767"/>
    <w:p>
      <w:pPr>
        <w:spacing w:after="0"/>
        <w:ind w:left="0"/>
        <w:jc w:val="both"/>
      </w:pPr>
      <w:r>
        <w:rPr>
          <w:rFonts w:ascii="Times New Roman"/>
          <w:b w:val="false"/>
          <w:i w:val="false"/>
          <w:color w:val="000000"/>
          <w:sz w:val="28"/>
        </w:rPr>
        <w:t>
      3) қаңғыбас жануарлардың санын реттеуді ұйымдастырады.".</w:t>
      </w:r>
    </w:p>
    <w:bookmarkEnd w:id="767"/>
    <w:bookmarkStart w:name="z869" w:id="768"/>
    <w:p>
      <w:pPr>
        <w:spacing w:after="0"/>
        <w:ind w:left="0"/>
        <w:jc w:val="both"/>
      </w:pPr>
      <w:r>
        <w:rPr>
          <w:rFonts w:ascii="Times New Roman"/>
          <w:b w:val="false"/>
          <w:i w:val="false"/>
          <w:color w:val="000000"/>
          <w:sz w:val="28"/>
        </w:rPr>
        <w:t xml:space="preserve">
      56. "Агломерацияларды дамыту туралы" 2023 жылғы 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72" w:id="769"/>
    <w:p>
      <w:pPr>
        <w:spacing w:after="0"/>
        <w:ind w:left="0"/>
        <w:jc w:val="both"/>
      </w:pPr>
      <w:r>
        <w:rPr>
          <w:rFonts w:ascii="Times New Roman"/>
          <w:b w:val="false"/>
          <w:i w:val="false"/>
          <w:color w:val="000000"/>
          <w:sz w:val="28"/>
        </w:rPr>
        <w:t>
      "1) өз құзыреті шегінде стратегиялық, реттеушілік және іске асыру функцияларын жүзеге асырады;";</w:t>
      </w:r>
    </w:p>
    <w:bookmarkEnd w:id="769"/>
    <w:bookmarkStart w:name="z873" w:id="770"/>
    <w:p>
      <w:pPr>
        <w:spacing w:after="0"/>
        <w:ind w:left="0"/>
        <w:jc w:val="both"/>
      </w:pPr>
      <w:r>
        <w:rPr>
          <w:rFonts w:ascii="Times New Roman"/>
          <w:b w:val="false"/>
          <w:i w:val="false"/>
          <w:color w:val="000000"/>
          <w:sz w:val="28"/>
        </w:rPr>
        <w:t>
      мынадай мазмұндағы 2-1) және 8-1) тармақшалармен толықтырылсын:</w:t>
      </w:r>
    </w:p>
    <w:bookmarkEnd w:id="770"/>
    <w:bookmarkStart w:name="z874" w:id="771"/>
    <w:p>
      <w:pPr>
        <w:spacing w:after="0"/>
        <w:ind w:left="0"/>
        <w:jc w:val="both"/>
      </w:pPr>
      <w:r>
        <w:rPr>
          <w:rFonts w:ascii="Times New Roman"/>
          <w:b w:val="false"/>
          <w:i w:val="false"/>
          <w:color w:val="000000"/>
          <w:sz w:val="28"/>
        </w:rPr>
        <w:t>
      "2-1)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агломерацияларды дамыту саласындағы мемлекеттік саясатты қалыптастырады;";</w:t>
      </w:r>
    </w:p>
    <w:bookmarkEnd w:id="771"/>
    <w:bookmarkStart w:name="z875" w:id="772"/>
    <w:p>
      <w:pPr>
        <w:spacing w:after="0"/>
        <w:ind w:left="0"/>
        <w:jc w:val="both"/>
      </w:pPr>
      <w:r>
        <w:rPr>
          <w:rFonts w:ascii="Times New Roman"/>
          <w:b w:val="false"/>
          <w:i w:val="false"/>
          <w:color w:val="000000"/>
          <w:sz w:val="28"/>
        </w:rPr>
        <w:t>
      "8-1) Қазақстан Республикасының заңнамасына сәйкес агломерацияларды дамыту саласындағы нормативтік құқықтық актілерді әзірлейді және бекітеді;".</w:t>
      </w:r>
    </w:p>
    <w:bookmarkEnd w:id="772"/>
    <w:bookmarkStart w:name="z876" w:id="773"/>
    <w:p>
      <w:pPr>
        <w:spacing w:after="0"/>
        <w:ind w:left="0"/>
        <w:jc w:val="both"/>
      </w:pPr>
      <w:r>
        <w:rPr>
          <w:rFonts w:ascii="Times New Roman"/>
          <w:b w:val="false"/>
          <w:i w:val="false"/>
          <w:color w:val="000000"/>
          <w:sz w:val="28"/>
        </w:rPr>
        <w:t xml:space="preserve">
      57. "Жылу энергетикасы туралы" 2024 жылғы 8 шілдедегі Қазақстан Республикасының </w:t>
      </w:r>
      <w:r>
        <w:rPr>
          <w:rFonts w:ascii="Times New Roman"/>
          <w:b w:val="false"/>
          <w:i w:val="false"/>
          <w:color w:val="000000"/>
          <w:sz w:val="28"/>
        </w:rPr>
        <w:t>Заңына:</w:t>
      </w:r>
    </w:p>
    <w:bookmarkEnd w:id="773"/>
    <w:bookmarkStart w:name="z877" w:id="77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36) тармақшасы</w:t>
      </w:r>
      <w:r>
        <w:rPr>
          <w:rFonts w:ascii="Times New Roman"/>
          <w:b w:val="false"/>
          <w:i w:val="false"/>
          <w:color w:val="000000"/>
          <w:sz w:val="28"/>
        </w:rPr>
        <w:t xml:space="preserve"> мынадай редакцияда жазылсын:</w:t>
      </w:r>
    </w:p>
    <w:bookmarkEnd w:id="774"/>
    <w:bookmarkStart w:name="z878" w:id="775"/>
    <w:p>
      <w:pPr>
        <w:spacing w:after="0"/>
        <w:ind w:left="0"/>
        <w:jc w:val="both"/>
      </w:pPr>
      <w:r>
        <w:rPr>
          <w:rFonts w:ascii="Times New Roman"/>
          <w:b w:val="false"/>
          <w:i w:val="false"/>
          <w:color w:val="000000"/>
          <w:sz w:val="28"/>
        </w:rPr>
        <w:t>
      "36) отын-энергетика кешенін басқарудың бірыңғай мемлекеттік жүйесі (бұдан әрі – уәкілетті органның ақпараттық жүйесі) – жылумен жабдықтау субъектілерінің уәкілетті органмен және өзге де мемлекеттік органдармен ақпараттық өзара іс-қимылы арқылы жылу энергетикасы саласындағы отын-энергетика кешенінің деректерін жинауға, өңдеуге, мониторингтеуге және талдауға арналған уәкілетті органның ақпараттық жүйесі;";</w:t>
      </w:r>
    </w:p>
    <w:bookmarkEnd w:id="775"/>
    <w:bookmarkStart w:name="z879" w:id="776"/>
    <w:p>
      <w:pPr>
        <w:spacing w:after="0"/>
        <w:ind w:left="0"/>
        <w:jc w:val="both"/>
      </w:pPr>
      <w:r>
        <w:rPr>
          <w:rFonts w:ascii="Times New Roman"/>
          <w:b w:val="false"/>
          <w:i w:val="false"/>
          <w:color w:val="000000"/>
          <w:sz w:val="28"/>
        </w:rPr>
        <w:t>
      2) мынадай мазмұндағы 21-1-баппен толықтырылсын:</w:t>
      </w:r>
    </w:p>
    <w:bookmarkEnd w:id="776"/>
    <w:bookmarkStart w:name="z880" w:id="777"/>
    <w:p>
      <w:pPr>
        <w:spacing w:after="0"/>
        <w:ind w:left="0"/>
        <w:jc w:val="both"/>
      </w:pPr>
      <w:r>
        <w:rPr>
          <w:rFonts w:ascii="Times New Roman"/>
          <w:b w:val="false"/>
          <w:i w:val="false"/>
          <w:color w:val="000000"/>
          <w:sz w:val="28"/>
        </w:rPr>
        <w:t>
      "21-1-бап. Уәкілетті органның ақпараттық жүйесі</w:t>
      </w:r>
    </w:p>
    <w:bookmarkEnd w:id="777"/>
    <w:bookmarkStart w:name="z881" w:id="778"/>
    <w:p>
      <w:pPr>
        <w:spacing w:after="0"/>
        <w:ind w:left="0"/>
        <w:jc w:val="both"/>
      </w:pPr>
      <w:r>
        <w:rPr>
          <w:rFonts w:ascii="Times New Roman"/>
          <w:b w:val="false"/>
          <w:i w:val="false"/>
          <w:color w:val="000000"/>
          <w:sz w:val="28"/>
        </w:rPr>
        <w:t>
      1. Жылу энергиясын өндіру, беру және жылу энергиясымен жабдықтау процесінде қызметін жүзеге асыратын жеке және заңды тұлғалар орталықтандырылған және жергілікті жылумен жабдықтау жүйесінде уәкілетті органның ақпараттық жүйесі арқылы жылумен жабдықтаудың сапасы мен көлемдері, жылу энергиясын тұтыну режимдері, жабдықтардың,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энергия тиімділігін арттыру және жылу энергиясының ысырабын азайту жөніндегі шаралар, жаңартылатын энергия көздерін пайдалану технологияларын ендіру жөніндегі шаралар туралы ақпарат береді.</w:t>
      </w:r>
    </w:p>
    <w:bookmarkEnd w:id="778"/>
    <w:bookmarkStart w:name="z882" w:id="779"/>
    <w:p>
      <w:pPr>
        <w:spacing w:after="0"/>
        <w:ind w:left="0"/>
        <w:jc w:val="both"/>
      </w:pPr>
      <w:r>
        <w:rPr>
          <w:rFonts w:ascii="Times New Roman"/>
          <w:b w:val="false"/>
          <w:i w:val="false"/>
          <w:color w:val="000000"/>
          <w:sz w:val="28"/>
        </w:rPr>
        <w:t>
      2. Жылу энергиясын өндіру, беру және жылу энергиясымен жабдықтау процесіне қатысатын жылу энергетикасы объектілерін жылу энергиясын коммерциялық есепке алудың автоматтандырылған жүйесінің аспаптарымен жарақтандыру және олардың жұмыс істеуін қамтамасыз ету уәкілетті орган бекітетін жылу энергиясы мен жылу жеткізгішті есепке алу қағидаларында айқындалады.</w:t>
      </w:r>
    </w:p>
    <w:bookmarkEnd w:id="779"/>
    <w:bookmarkStart w:name="z883" w:id="780"/>
    <w:p>
      <w:pPr>
        <w:spacing w:after="0"/>
        <w:ind w:left="0"/>
        <w:jc w:val="both"/>
      </w:pPr>
      <w:r>
        <w:rPr>
          <w:rFonts w:ascii="Times New Roman"/>
          <w:b w:val="false"/>
          <w:i w:val="false"/>
          <w:color w:val="000000"/>
          <w:sz w:val="28"/>
        </w:rPr>
        <w:t xml:space="preserve">
      3. Уәкілетті органның ақпараттық жүйесінің міндеттері мыналар болып табылады: </w:t>
      </w:r>
    </w:p>
    <w:bookmarkEnd w:id="780"/>
    <w:bookmarkStart w:name="z884" w:id="781"/>
    <w:p>
      <w:pPr>
        <w:spacing w:after="0"/>
        <w:ind w:left="0"/>
        <w:jc w:val="both"/>
      </w:pPr>
      <w:r>
        <w:rPr>
          <w:rFonts w:ascii="Times New Roman"/>
          <w:b w:val="false"/>
          <w:i w:val="false"/>
          <w:color w:val="000000"/>
          <w:sz w:val="28"/>
        </w:rPr>
        <w:t>
      1) жылу энергетикасының жай-күйі мен даму болжамы туралы ақпаратты жинау, өңдеу;</w:t>
      </w:r>
    </w:p>
    <w:bookmarkEnd w:id="781"/>
    <w:bookmarkStart w:name="z885" w:id="782"/>
    <w:p>
      <w:pPr>
        <w:spacing w:after="0"/>
        <w:ind w:left="0"/>
        <w:jc w:val="both"/>
      </w:pPr>
      <w:r>
        <w:rPr>
          <w:rFonts w:ascii="Times New Roman"/>
          <w:b w:val="false"/>
          <w:i w:val="false"/>
          <w:color w:val="000000"/>
          <w:sz w:val="28"/>
        </w:rPr>
        <w:t>
      2) жылу энергетикасының даму болжамын қалыптастыруды қамтамасыз ету;</w:t>
      </w:r>
    </w:p>
    <w:bookmarkEnd w:id="782"/>
    <w:bookmarkStart w:name="z886" w:id="783"/>
    <w:p>
      <w:pPr>
        <w:spacing w:after="0"/>
        <w:ind w:left="0"/>
        <w:jc w:val="both"/>
      </w:pPr>
      <w:r>
        <w:rPr>
          <w:rFonts w:ascii="Times New Roman"/>
          <w:b w:val="false"/>
          <w:i w:val="false"/>
          <w:color w:val="000000"/>
          <w:sz w:val="28"/>
        </w:rPr>
        <w:t>
      3) уәкілетті органның ақпараттық жүйесі арқылы көрсетілетін мемлекеттік қызметтердің сапасы мен қолжетімділігін қамтамасыз ету.</w:t>
      </w:r>
    </w:p>
    <w:bookmarkEnd w:id="783"/>
    <w:bookmarkStart w:name="z887" w:id="784"/>
    <w:p>
      <w:pPr>
        <w:spacing w:after="0"/>
        <w:ind w:left="0"/>
        <w:jc w:val="both"/>
      </w:pPr>
      <w:r>
        <w:rPr>
          <w:rFonts w:ascii="Times New Roman"/>
          <w:b w:val="false"/>
          <w:i w:val="false"/>
          <w:color w:val="000000"/>
          <w:sz w:val="28"/>
        </w:rPr>
        <w:t>
      4. Отын-энергетика кешенін басқарудың бірыңғай мемлекеттік жүйесін қалыптастыру, жүргізу және оның жұмыс істеуі қағидаларында мыналар:</w:t>
      </w:r>
    </w:p>
    <w:bookmarkEnd w:id="784"/>
    <w:bookmarkStart w:name="z888" w:id="785"/>
    <w:p>
      <w:pPr>
        <w:spacing w:after="0"/>
        <w:ind w:left="0"/>
        <w:jc w:val="both"/>
      </w:pPr>
      <w:r>
        <w:rPr>
          <w:rFonts w:ascii="Times New Roman"/>
          <w:b w:val="false"/>
          <w:i w:val="false"/>
          <w:color w:val="000000"/>
          <w:sz w:val="28"/>
        </w:rPr>
        <w:t xml:space="preserve">
      1) деректерді жинау, өңдеу, мониторингтеу және талдау тәртібі; </w:t>
      </w:r>
    </w:p>
    <w:bookmarkEnd w:id="785"/>
    <w:bookmarkStart w:name="z889" w:id="786"/>
    <w:p>
      <w:pPr>
        <w:spacing w:after="0"/>
        <w:ind w:left="0"/>
        <w:jc w:val="both"/>
      </w:pPr>
      <w:r>
        <w:rPr>
          <w:rFonts w:ascii="Times New Roman"/>
          <w:b w:val="false"/>
          <w:i w:val="false"/>
          <w:color w:val="000000"/>
          <w:sz w:val="28"/>
        </w:rPr>
        <w:t>
      2) жылу энергетикасын ақпараттандыру объектілеріне қойылатын талаптар;</w:t>
      </w:r>
    </w:p>
    <w:bookmarkEnd w:id="786"/>
    <w:bookmarkStart w:name="z890" w:id="787"/>
    <w:p>
      <w:pPr>
        <w:spacing w:after="0"/>
        <w:ind w:left="0"/>
        <w:jc w:val="both"/>
      </w:pPr>
      <w:r>
        <w:rPr>
          <w:rFonts w:ascii="Times New Roman"/>
          <w:b w:val="false"/>
          <w:i w:val="false"/>
          <w:color w:val="000000"/>
          <w:sz w:val="28"/>
        </w:rPr>
        <w:t>
      3) энергетикалық ресурстарды коммерциялық есепке алудың автоматтандырылған жүйелерінің аппараттық-бағдарламалық кешендеріне қойылатын талаптар;</w:t>
      </w:r>
    </w:p>
    <w:bookmarkEnd w:id="787"/>
    <w:bookmarkStart w:name="z891" w:id="788"/>
    <w:p>
      <w:pPr>
        <w:spacing w:after="0"/>
        <w:ind w:left="0"/>
        <w:jc w:val="both"/>
      </w:pPr>
      <w:r>
        <w:rPr>
          <w:rFonts w:ascii="Times New Roman"/>
          <w:b w:val="false"/>
          <w:i w:val="false"/>
          <w:color w:val="000000"/>
          <w:sz w:val="28"/>
        </w:rPr>
        <w:t>
      4) технологиялық процесті басқарудың автоматтандырылған жүйелеріне қойылатын талаптар;</w:t>
      </w:r>
    </w:p>
    <w:bookmarkEnd w:id="788"/>
    <w:bookmarkStart w:name="z892" w:id="789"/>
    <w:p>
      <w:pPr>
        <w:spacing w:after="0"/>
        <w:ind w:left="0"/>
        <w:jc w:val="both"/>
      </w:pPr>
      <w:r>
        <w:rPr>
          <w:rFonts w:ascii="Times New Roman"/>
          <w:b w:val="false"/>
          <w:i w:val="false"/>
          <w:color w:val="000000"/>
          <w:sz w:val="28"/>
        </w:rPr>
        <w:t>
      5) коммерциялық есепке алудың автоматтандырылған жүйесінің жұмыс істеуі үшін серверлік жабдыққа және операциялық жүйеге қойылатын техникалық талаптар;</w:t>
      </w:r>
    </w:p>
    <w:bookmarkEnd w:id="789"/>
    <w:bookmarkStart w:name="z893" w:id="790"/>
    <w:p>
      <w:pPr>
        <w:spacing w:after="0"/>
        <w:ind w:left="0"/>
        <w:jc w:val="both"/>
      </w:pPr>
      <w:r>
        <w:rPr>
          <w:rFonts w:ascii="Times New Roman"/>
          <w:b w:val="false"/>
          <w:i w:val="false"/>
          <w:color w:val="000000"/>
          <w:sz w:val="28"/>
        </w:rPr>
        <w:t>
      6) жылу энергетикасын есепке алудың интеллектуалдық жүйесінде ақпарат беру технологиясына қойылатын талаптар;</w:t>
      </w:r>
    </w:p>
    <w:bookmarkEnd w:id="790"/>
    <w:bookmarkStart w:name="z894" w:id="791"/>
    <w:p>
      <w:pPr>
        <w:spacing w:after="0"/>
        <w:ind w:left="0"/>
        <w:jc w:val="both"/>
      </w:pPr>
      <w:r>
        <w:rPr>
          <w:rFonts w:ascii="Times New Roman"/>
          <w:b w:val="false"/>
          <w:i w:val="false"/>
          <w:color w:val="000000"/>
          <w:sz w:val="28"/>
        </w:rPr>
        <w:t>
      7) жылу энергиясын есепке алуды жүзеге асыратын, есепке алу аспаптарын қосу мүмкіндігін қамтамасыз ететін өлшеу құралдарына, өзге де жабдықтарға және материалдық емес активтерге қойылатын талаптар да айқындалады.</w:t>
      </w:r>
    </w:p>
    <w:bookmarkEnd w:id="791"/>
    <w:bookmarkStart w:name="z895" w:id="792"/>
    <w:p>
      <w:pPr>
        <w:spacing w:after="0"/>
        <w:ind w:left="0"/>
        <w:jc w:val="both"/>
      </w:pPr>
      <w:r>
        <w:rPr>
          <w:rFonts w:ascii="Times New Roman"/>
          <w:b w:val="false"/>
          <w:i w:val="false"/>
          <w:color w:val="000000"/>
          <w:sz w:val="28"/>
        </w:rPr>
        <w:t>
      5. Жылу энергетикасы саласындағы отын-энергетика кешенінің субъектілері өздерінің жылу энергиясын коммерциялық есепке алудың автоматтандырылған жүйесінің аппараттық-бағдарламалық кешендеріне қолжетімділік беруге және оларды уәкілетті органның ақпараттық жүйесімен интеграциялауға міндетті.".</w:t>
      </w:r>
    </w:p>
    <w:bookmarkEnd w:id="792"/>
    <w:bookmarkStart w:name="z896" w:id="793"/>
    <w:p>
      <w:pPr>
        <w:spacing w:after="0"/>
        <w:ind w:left="0"/>
        <w:jc w:val="both"/>
      </w:pPr>
      <w:r>
        <w:rPr>
          <w:rFonts w:ascii="Times New Roman"/>
          <w:b w:val="false"/>
          <w:i w:val="false"/>
          <w:color w:val="000000"/>
          <w:sz w:val="28"/>
        </w:rPr>
        <w:t xml:space="preserve">
      58. "Қазақстан Республикасының кейбір заңнамалық актілеріне бюджет заңнамасын жетілдіру мәселелері бойынша өзгерістер мен толықтырулар енгізу және "Концессиялар туралы" Қазақстан Республикасы Заңының күші жойылды деп тану туралы" 2025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93"/>
    <w:bookmarkStart w:name="z897" w:id="794"/>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35-тармағының</w:t>
      </w:r>
      <w:r>
        <w:rPr>
          <w:rFonts w:ascii="Times New Roman"/>
          <w:b w:val="false"/>
          <w:i w:val="false"/>
          <w:color w:val="000000"/>
          <w:sz w:val="28"/>
        </w:rPr>
        <w:t xml:space="preserve"> 11) тармақшасында:</w:t>
      </w:r>
    </w:p>
    <w:bookmarkEnd w:id="794"/>
    <w:bookmarkStart w:name="z898" w:id="795"/>
    <w:p>
      <w:pPr>
        <w:spacing w:after="0"/>
        <w:ind w:left="0"/>
        <w:jc w:val="both"/>
      </w:pPr>
      <w:r>
        <w:rPr>
          <w:rFonts w:ascii="Times New Roman"/>
          <w:b w:val="false"/>
          <w:i w:val="false"/>
          <w:color w:val="000000"/>
          <w:sz w:val="28"/>
        </w:rPr>
        <w:t>
      үшінші абзацтағы ", нақтыланған облыстық бюджеттердің, республикалық маңызы бар қалалар, астана бюджеттерінің жобаларын" деген сөздер алып тасталсын;</w:t>
      </w:r>
    </w:p>
    <w:bookmarkEnd w:id="795"/>
    <w:bookmarkStart w:name="z899" w:id="796"/>
    <w:p>
      <w:pPr>
        <w:spacing w:after="0"/>
        <w:ind w:left="0"/>
        <w:jc w:val="both"/>
      </w:pPr>
      <w:r>
        <w:rPr>
          <w:rFonts w:ascii="Times New Roman"/>
          <w:b w:val="false"/>
          <w:i w:val="false"/>
          <w:color w:val="000000"/>
          <w:sz w:val="28"/>
        </w:rPr>
        <w:t>
      алтыншы абзац алып тасталсын.</w:t>
      </w:r>
    </w:p>
    <w:bookmarkEnd w:id="796"/>
    <w:bookmarkStart w:name="z900" w:id="797"/>
    <w:p>
      <w:pPr>
        <w:spacing w:after="0"/>
        <w:ind w:left="0"/>
        <w:jc w:val="both"/>
      </w:pPr>
      <w:r>
        <w:rPr>
          <w:rFonts w:ascii="Times New Roman"/>
          <w:b w:val="false"/>
          <w:i w:val="false"/>
          <w:color w:val="000000"/>
          <w:sz w:val="28"/>
        </w:rPr>
        <w:t>
      2-бап. Осы Заң:</w:t>
      </w:r>
    </w:p>
    <w:bookmarkEnd w:id="797"/>
    <w:bookmarkStart w:name="z901" w:id="798"/>
    <w:p>
      <w:pPr>
        <w:spacing w:after="0"/>
        <w:ind w:left="0"/>
        <w:jc w:val="both"/>
      </w:pPr>
      <w:r>
        <w:rPr>
          <w:rFonts w:ascii="Times New Roman"/>
          <w:b w:val="false"/>
          <w:i w:val="false"/>
          <w:color w:val="000000"/>
          <w:sz w:val="28"/>
        </w:rPr>
        <w:t xml:space="preserve">
      1) алғашқы ресми жарияланған күнінен кейін алты ай өткен соң қолданысқа енгізілетін 1-баптың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3) және 4) тармақшаларын, 17-тармағының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26-тармақтарын</w:t>
      </w:r>
      <w:r>
        <w:rPr>
          <w:rFonts w:ascii="Times New Roman"/>
          <w:b w:val="false"/>
          <w:i w:val="false"/>
          <w:color w:val="000000"/>
          <w:sz w:val="28"/>
        </w:rPr>
        <w:t xml:space="preserve">, 27-тармағының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w:t>
      </w:r>
      <w:r>
        <w:rPr>
          <w:rFonts w:ascii="Times New Roman"/>
          <w:b w:val="false"/>
          <w:i w:val="false"/>
          <w:color w:val="000000"/>
          <w:sz w:val="28"/>
        </w:rPr>
        <w:t xml:space="preserve">, 32-тармағының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үшінші абзацтарын және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55-тармақтарын</w:t>
      </w:r>
      <w:r>
        <w:rPr>
          <w:rFonts w:ascii="Times New Roman"/>
          <w:b w:val="false"/>
          <w:i w:val="false"/>
          <w:color w:val="000000"/>
          <w:sz w:val="28"/>
        </w:rPr>
        <w:t>;</w:t>
      </w:r>
    </w:p>
    <w:bookmarkEnd w:id="798"/>
    <w:bookmarkStart w:name="z902" w:id="799"/>
    <w:p>
      <w:pPr>
        <w:spacing w:after="0"/>
        <w:ind w:left="0"/>
        <w:jc w:val="both"/>
      </w:pPr>
      <w:r>
        <w:rPr>
          <w:rFonts w:ascii="Times New Roman"/>
          <w:b w:val="false"/>
          <w:i w:val="false"/>
          <w:color w:val="000000"/>
          <w:sz w:val="28"/>
        </w:rPr>
        <w:t xml:space="preserve">
      2) 2025 жылғы 1 қыркүйектен бастап қолданысқа енгізілетін 1-баптың 17-тармағының </w:t>
      </w:r>
      <w:r>
        <w:rPr>
          <w:rFonts w:ascii="Times New Roman"/>
          <w:b w:val="false"/>
          <w:i w:val="false"/>
          <w:color w:val="000000"/>
          <w:sz w:val="28"/>
        </w:rPr>
        <w:t>5) тармақшасын</w:t>
      </w:r>
      <w:r>
        <w:rPr>
          <w:rFonts w:ascii="Times New Roman"/>
          <w:b w:val="false"/>
          <w:i w:val="false"/>
          <w:color w:val="000000"/>
          <w:sz w:val="28"/>
        </w:rPr>
        <w:t>;</w:t>
      </w:r>
    </w:p>
    <w:bookmarkEnd w:id="799"/>
    <w:bookmarkStart w:name="z903" w:id="800"/>
    <w:p>
      <w:pPr>
        <w:spacing w:after="0"/>
        <w:ind w:left="0"/>
        <w:jc w:val="both"/>
      </w:pPr>
      <w:r>
        <w:rPr>
          <w:rFonts w:ascii="Times New Roman"/>
          <w:b w:val="false"/>
          <w:i w:val="false"/>
          <w:color w:val="000000"/>
          <w:sz w:val="28"/>
        </w:rPr>
        <w:t xml:space="preserve">
      3) 2025 жылғы 1 қазаннан бастап қолданысқа енгізілетін 1-баптың 1-тармағының </w:t>
      </w:r>
      <w:r>
        <w:rPr>
          <w:rFonts w:ascii="Times New Roman"/>
          <w:b w:val="false"/>
          <w:i w:val="false"/>
          <w:color w:val="000000"/>
          <w:sz w:val="28"/>
        </w:rPr>
        <w:t>9) тармақшасын</w:t>
      </w:r>
      <w:r>
        <w:rPr>
          <w:rFonts w:ascii="Times New Roman"/>
          <w:b w:val="false"/>
          <w:i w:val="false"/>
          <w:color w:val="000000"/>
          <w:sz w:val="28"/>
        </w:rPr>
        <w:t xml:space="preserve">, 33-тармағы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3) тармақшасының</w:t>
      </w:r>
      <w:r>
        <w:rPr>
          <w:rFonts w:ascii="Times New Roman"/>
          <w:b w:val="false"/>
          <w:i w:val="false"/>
          <w:color w:val="000000"/>
          <w:sz w:val="28"/>
        </w:rPr>
        <w:t xml:space="preserve"> сегізінші және тоғызыншы абзацтарын және 6) тармақшасының сегізінші, тоғызыншы, оныншы, он бірінші және он екінші абзацтарын;</w:t>
      </w:r>
    </w:p>
    <w:bookmarkEnd w:id="800"/>
    <w:bookmarkStart w:name="z904" w:id="801"/>
    <w:p>
      <w:pPr>
        <w:spacing w:after="0"/>
        <w:ind w:left="0"/>
        <w:jc w:val="both"/>
      </w:pPr>
      <w:r>
        <w:rPr>
          <w:rFonts w:ascii="Times New Roman"/>
          <w:b w:val="false"/>
          <w:i w:val="false"/>
          <w:color w:val="000000"/>
          <w:sz w:val="28"/>
        </w:rPr>
        <w:t xml:space="preserve">
      4) 2026 жылғы 1 қаңтардан бастап қолданысқа енгізілетін 1-баптың </w:t>
      </w:r>
      <w:r>
        <w:rPr>
          <w:rFonts w:ascii="Times New Roman"/>
          <w:b w:val="false"/>
          <w:i w:val="false"/>
          <w:color w:val="000000"/>
          <w:sz w:val="28"/>
        </w:rPr>
        <w:t>29-тармағын</w:t>
      </w:r>
      <w:r>
        <w:rPr>
          <w:rFonts w:ascii="Times New Roman"/>
          <w:b w:val="false"/>
          <w:i w:val="false"/>
          <w:color w:val="000000"/>
          <w:sz w:val="28"/>
        </w:rPr>
        <w:t>;</w:t>
      </w:r>
    </w:p>
    <w:bookmarkEnd w:id="801"/>
    <w:bookmarkStart w:name="z905" w:id="802"/>
    <w:p>
      <w:pPr>
        <w:spacing w:after="0"/>
        <w:ind w:left="0"/>
        <w:jc w:val="both"/>
      </w:pPr>
      <w:r>
        <w:rPr>
          <w:rFonts w:ascii="Times New Roman"/>
          <w:b w:val="false"/>
          <w:i w:val="false"/>
          <w:color w:val="000000"/>
          <w:sz w:val="28"/>
        </w:rPr>
        <w:t xml:space="preserve">
      5) 2026 жылғы 1 шілдеден бастап қолданысқа енгізілетін 1-баптың 20-тармағының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және </w:t>
      </w:r>
      <w:r>
        <w:rPr>
          <w:rFonts w:ascii="Times New Roman"/>
          <w:b w:val="false"/>
          <w:i w:val="false"/>
          <w:color w:val="000000"/>
          <w:sz w:val="28"/>
        </w:rPr>
        <w:t>37-тармағын</w:t>
      </w:r>
      <w:r>
        <w:rPr>
          <w:rFonts w:ascii="Times New Roman"/>
          <w:b w:val="false"/>
          <w:i w:val="false"/>
          <w:color w:val="000000"/>
          <w:sz w:val="28"/>
        </w:rPr>
        <w:t xml:space="preserve">; </w:t>
      </w:r>
    </w:p>
    <w:bookmarkEnd w:id="802"/>
    <w:bookmarkStart w:name="z906" w:id="803"/>
    <w:p>
      <w:pPr>
        <w:spacing w:after="0"/>
        <w:ind w:left="0"/>
        <w:jc w:val="both"/>
      </w:pPr>
      <w:r>
        <w:rPr>
          <w:rFonts w:ascii="Times New Roman"/>
          <w:b w:val="false"/>
          <w:i w:val="false"/>
          <w:color w:val="000000"/>
          <w:sz w:val="28"/>
        </w:rPr>
        <w:t xml:space="preserve">
      6) "Қазақстан Республикасының кейбір заңнамалық актілеріне азаматтық қорғау, электр энергетикасы және мемлекеттік мүлікті басқару мәселелері бойынша өзгерістер мен толықтырулар енгізу туралы" Қазақстан Республикасының Заңы қолданысқа енгізілген күннен кейін қолданысқа енгізілетін 1-баптың 42-тармағының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8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