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f8d9" w14:textId="994f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Халықаралық Қайта Құру және Даму Банкі арасындағы қарыз туралы келісімді (Қазақстанның инклюзивті экономикасы үшін жеделдетілген цифрландыру жобасы)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16 шiлдедегi № 212-VIII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2024 жылғы 12 желтоқсанда Астанада жасалған Қазақстан Республикасы мен Халықаралық Қайта Құру және Даму Банкі арасындағы қарыз туралы келісім (Қазақстанның инклюзивті экономикасы үшін жеделдетілген цифрландыру жобасы)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