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7028" w14:textId="5237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16 шiлдедегi № 210-VIII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17-баптың 2-тармағы </w:t>
      </w:r>
      <w:r>
        <w:rPr>
          <w:rFonts w:ascii="Times New Roman"/>
          <w:b w:val="false"/>
          <w:i w:val="false"/>
          <w:color w:val="000000"/>
          <w:sz w:val="28"/>
        </w:rPr>
        <w:t>4) тармақшасындағы</w:t>
      </w:r>
      <w:r>
        <w:rPr>
          <w:rFonts w:ascii="Times New Roman"/>
          <w:b w:val="false"/>
          <w:i w:val="false"/>
          <w:color w:val="000000"/>
          <w:sz w:val="28"/>
        </w:rPr>
        <w:t xml:space="preserve">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 деген сөздер "соттаса;" деген сөзбен ауыстырылып, мынадай мазмұндағы 5) тармақшамен толықтырылсын: </w:t>
      </w:r>
    </w:p>
    <w:bookmarkEnd w:id="2"/>
    <w:bookmarkStart w:name="z4" w:id="3"/>
    <w:p>
      <w:pPr>
        <w:spacing w:after="0"/>
        <w:ind w:left="0"/>
        <w:jc w:val="both"/>
      </w:pPr>
      <w:r>
        <w:rPr>
          <w:rFonts w:ascii="Times New Roman"/>
          <w:b w:val="false"/>
          <w:i w:val="false"/>
          <w:color w:val="000000"/>
          <w:sz w:val="28"/>
        </w:rPr>
        <w:t>
      "5) қылмыстық қудалау органының халықаралық іздестіру жариялау туралы қаулысын сот санкциялаған күннен бастап үш жылдан астам халықаралық іздестіруде болса,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3"/>
    <w:bookmarkStart w:name="z5" w:id="4"/>
    <w:p>
      <w:pPr>
        <w:spacing w:after="0"/>
        <w:ind w:left="0"/>
        <w:jc w:val="both"/>
      </w:pPr>
      <w:r>
        <w:rPr>
          <w:rFonts w:ascii="Times New Roman"/>
          <w:b w:val="false"/>
          <w:i w:val="false"/>
          <w:color w:val="000000"/>
          <w:sz w:val="28"/>
        </w:rPr>
        <w:t xml:space="preserve">
      2) 238-баптың 4-тармағы </w:t>
      </w:r>
      <w:r>
        <w:rPr>
          <w:rFonts w:ascii="Times New Roman"/>
          <w:b w:val="false"/>
          <w:i w:val="false"/>
          <w:color w:val="000000"/>
          <w:sz w:val="28"/>
        </w:rPr>
        <w:t>3) тармақшасындағы</w:t>
      </w:r>
      <w:r>
        <w:rPr>
          <w:rFonts w:ascii="Times New Roman"/>
          <w:b w:val="false"/>
          <w:i w:val="false"/>
          <w:color w:val="000000"/>
          <w:sz w:val="28"/>
        </w:rPr>
        <w:t xml:space="preserve"> "сот үкімінің негізінде тіркеуші органдарда, Қазақстан Республикасының шет елдегі мекемелерінде бұзылады." деген сөздер "сот үкімінің;" деген сөздермен ауыстырылып, мынадай мазмұндағы 4) тармақшамен толықтырылсын: </w:t>
      </w:r>
    </w:p>
    <w:bookmarkEnd w:id="4"/>
    <w:bookmarkStart w:name="z6" w:id="5"/>
    <w:p>
      <w:pPr>
        <w:spacing w:after="0"/>
        <w:ind w:left="0"/>
        <w:jc w:val="both"/>
      </w:pPr>
      <w:r>
        <w:rPr>
          <w:rFonts w:ascii="Times New Roman"/>
          <w:b w:val="false"/>
          <w:i w:val="false"/>
          <w:color w:val="000000"/>
          <w:sz w:val="28"/>
        </w:rPr>
        <w:t>
      "4) сот санкциялаған күнінен бастап үш жыл өткен соң қылмыстық қудалау органының халықаралық іздестіру жариялау туралы қаулысының негізінде тіркеуші органдарда, Қазақстан Республикасының шет елдегі мекемелерінде бұзылады.";</w:t>
      </w:r>
    </w:p>
    <w:bookmarkEnd w:id="5"/>
    <w:bookmarkStart w:name="z7" w:id="6"/>
    <w:p>
      <w:pPr>
        <w:spacing w:after="0"/>
        <w:ind w:left="0"/>
        <w:jc w:val="both"/>
      </w:pPr>
      <w:r>
        <w:rPr>
          <w:rFonts w:ascii="Times New Roman"/>
          <w:b w:val="false"/>
          <w:i w:val="false"/>
          <w:color w:val="000000"/>
          <w:sz w:val="28"/>
        </w:rPr>
        <w:t xml:space="preserve">
      3) 241-баптың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"сот үкімінің" деген сөздерден кейін "; сот санкциялаған күнінен бастап үш жыл өткен соң қылмыстық қудалау органының халықаралық іздестіру жариялау туралы қаулысының"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төртінші бөлікпен толықтырылсын: </w:t>
      </w:r>
    </w:p>
    <w:bookmarkEnd w:id="8"/>
    <w:bookmarkStart w:name="z10" w:id="9"/>
    <w:p>
      <w:pPr>
        <w:spacing w:after="0"/>
        <w:ind w:left="0"/>
        <w:jc w:val="both"/>
      </w:pPr>
      <w:r>
        <w:rPr>
          <w:rFonts w:ascii="Times New Roman"/>
          <w:b w:val="false"/>
          <w:i w:val="false"/>
          <w:color w:val="000000"/>
          <w:sz w:val="28"/>
        </w:rPr>
        <w:t>
      "4. Осы Кодекске өзгерістер және (немесе) толықтырулар енгізу мынадай:</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Қылмыстық-атқару 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Әкімшілік құқық бұзушылық туралы кодексіне</w:t>
      </w:r>
      <w:r>
        <w:rPr>
          <w:rFonts w:ascii="Times New Roman"/>
          <w:b w:val="false"/>
          <w:i w:val="false"/>
          <w:color w:val="000000"/>
          <w:sz w:val="28"/>
        </w:rPr>
        <w:t xml:space="preserve"> енгізілетін өзгерістерге және (немесе) толықтыруларға байланысты;</w:t>
      </w:r>
    </w:p>
    <w:bookmarkEnd w:id="10"/>
    <w:bookmarkStart w:name="z12" w:id="11"/>
    <w:p>
      <w:pPr>
        <w:spacing w:after="0"/>
        <w:ind w:left="0"/>
        <w:jc w:val="both"/>
      </w:pPr>
      <w:r>
        <w:rPr>
          <w:rFonts w:ascii="Times New Roman"/>
          <w:b w:val="false"/>
          <w:i w:val="false"/>
          <w:color w:val="000000"/>
          <w:sz w:val="28"/>
        </w:rPr>
        <w:t>
      2) қылмыстық жауаптылықты болғызбайтын;</w:t>
      </w:r>
    </w:p>
    <w:bookmarkEnd w:id="11"/>
    <w:bookmarkStart w:name="z13" w:id="12"/>
    <w:p>
      <w:pPr>
        <w:spacing w:after="0"/>
        <w:ind w:left="0"/>
        <w:jc w:val="both"/>
      </w:pPr>
      <w:r>
        <w:rPr>
          <w:rFonts w:ascii="Times New Roman"/>
          <w:b w:val="false"/>
          <w:i w:val="false"/>
          <w:color w:val="000000"/>
          <w:sz w:val="28"/>
        </w:rPr>
        <w:t>
      3) Қазақстан Республикасы Президентінің заң шығару бастамасы тәртібімен әзірленетін заң жобаларын қоспағанда, Қазақстан Республикасының басқа да заңнамалық актілеріне өзгерістер және (немесе) толықтырулар енгізу көзделмейтін заңмен жүзеге асырылады.";</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екінші бөлігіндегі "негіздері" деген сөз "негізі" деген сөзбен ауыстырылсын;</w:t>
      </w:r>
    </w:p>
    <w:bookmarkEnd w:id="13"/>
    <w:bookmarkStart w:name="z15"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17" w:id="15"/>
    <w:p>
      <w:pPr>
        <w:spacing w:after="0"/>
        <w:ind w:left="0"/>
        <w:jc w:val="both"/>
      </w:pPr>
      <w:r>
        <w:rPr>
          <w:rFonts w:ascii="Times New Roman"/>
          <w:b w:val="false"/>
          <w:i w:val="false"/>
          <w:color w:val="000000"/>
          <w:sz w:val="28"/>
        </w:rPr>
        <w:t>
      "217-1-бапта – айлық есептік көрсеткіштен екі жүз есе асатын сомадағы залал;" деген сөздерден кейін "232-1-бапта – айлық есептік көрсеткіштен екі жүз есе асатын материалдық сыйақының және (немесе) мүліктік сипаттағы пайданың мөлшері;" деген сөздермен толықтырылсын;</w:t>
      </w:r>
    </w:p>
    <w:bookmarkEnd w:id="15"/>
    <w:bookmarkStart w:name="z18" w:id="16"/>
    <w:p>
      <w:pPr>
        <w:spacing w:after="0"/>
        <w:ind w:left="0"/>
        <w:jc w:val="both"/>
      </w:pPr>
      <w:r>
        <w:rPr>
          <w:rFonts w:ascii="Times New Roman"/>
          <w:b w:val="false"/>
          <w:i w:val="false"/>
          <w:color w:val="000000"/>
          <w:sz w:val="28"/>
        </w:rPr>
        <w:t>
      "233-бапта – айлық есептік көрсеткіштен бір мың есе асатын сомада келтірілген залал;" деген сөздерден кейін "233-1-бапта – айлық есептік көрсеткіштен екі жүз есе асатын мұнай немесе мұнай өнімдерінің құны;" деген сөздермен толықтырылсын;</w:t>
      </w:r>
    </w:p>
    <w:bookmarkEnd w:id="16"/>
    <w:bookmarkStart w:name="z19" w:id="17"/>
    <w:p>
      <w:pPr>
        <w:spacing w:after="0"/>
        <w:ind w:left="0"/>
        <w:jc w:val="both"/>
      </w:pPr>
      <w:r>
        <w:rPr>
          <w:rFonts w:ascii="Times New Roman"/>
          <w:b w:val="false"/>
          <w:i w:val="false"/>
          <w:color w:val="000000"/>
          <w:sz w:val="28"/>
        </w:rPr>
        <w:t>
      "269-1-бапта – айлық есептік көрсеткіштен екі жүз есе асатын сомадағы залал;" деген сөздерден кейін "301-1-бапта – құны айлық есептік көрсеткіштен елу есе асатын тауарлар саны;" деген сөздермен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21" w:id="18"/>
    <w:p>
      <w:pPr>
        <w:spacing w:after="0"/>
        <w:ind w:left="0"/>
        <w:jc w:val="both"/>
      </w:pPr>
      <w:r>
        <w:rPr>
          <w:rFonts w:ascii="Times New Roman"/>
          <w:b w:val="false"/>
          <w:i w:val="false"/>
          <w:color w:val="000000"/>
          <w:sz w:val="28"/>
        </w:rPr>
        <w:t>
      "197," деген цифрлар алып тасталсын;</w:t>
      </w:r>
    </w:p>
    <w:bookmarkEnd w:id="18"/>
    <w:bookmarkStart w:name="z22" w:id="19"/>
    <w:p>
      <w:pPr>
        <w:spacing w:after="0"/>
        <w:ind w:left="0"/>
        <w:jc w:val="both"/>
      </w:pPr>
      <w:r>
        <w:rPr>
          <w:rFonts w:ascii="Times New Roman"/>
          <w:b w:val="false"/>
          <w:i w:val="false"/>
          <w:color w:val="000000"/>
          <w:sz w:val="28"/>
        </w:rPr>
        <w:t>
      "204" деген цифрлардан кейін ", 233-1" деген цифрлармен толықтырылсын;</w:t>
      </w:r>
    </w:p>
    <w:bookmarkEnd w:id="19"/>
    <w:bookmarkStart w:name="z23" w:id="20"/>
    <w:p>
      <w:pPr>
        <w:spacing w:after="0"/>
        <w:ind w:left="0"/>
        <w:jc w:val="both"/>
      </w:pPr>
      <w:r>
        <w:rPr>
          <w:rFonts w:ascii="Times New Roman"/>
          <w:b w:val="false"/>
          <w:i w:val="false"/>
          <w:color w:val="000000"/>
          <w:sz w:val="28"/>
        </w:rPr>
        <w:t xml:space="preserve">
      "214" деген цифрлардан кейін ", 214-1 және 214-2" деген сөздермен толықтырылсын;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екінші абзацындағы "жауынгерлік техниканың" деген сөздер "әскери немесе жауынгерлік техниканың"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екінші абзацы "әуе немесе теңіз" деген сөздерден кейін ", әскери немесе"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w:t>
      </w:r>
      <w:r>
        <w:rPr>
          <w:rFonts w:ascii="Times New Roman"/>
          <w:b w:val="false"/>
          <w:i w:val="false"/>
          <w:color w:val="000000"/>
          <w:sz w:val="28"/>
        </w:rPr>
        <w:t>:</w:t>
      </w:r>
    </w:p>
    <w:bookmarkStart w:name="z27" w:id="21"/>
    <w:p>
      <w:pPr>
        <w:spacing w:after="0"/>
        <w:ind w:left="0"/>
        <w:jc w:val="both"/>
      </w:pPr>
      <w:r>
        <w:rPr>
          <w:rFonts w:ascii="Times New Roman"/>
          <w:b w:val="false"/>
          <w:i w:val="false"/>
          <w:color w:val="000000"/>
          <w:sz w:val="28"/>
        </w:rPr>
        <w:t xml:space="preserve">
      "125-бабы екінші бөлігінің 5) тармағында және үшінші бөлігінде (қылмыс кәмелетке толмаған адамға қатысты жасалған жағдайда)" деген сөздерден кейін ", 125-1-бабы екінші бөлігінің 2) тармағында және үшінші бөлігінде (қылмыс кәмелетке толмаған адамға қатысты жасалған жағдайда)" деген сөздермен толықтырылсын: </w:t>
      </w:r>
    </w:p>
    <w:bookmarkEnd w:id="21"/>
    <w:bookmarkStart w:name="z28" w:id="22"/>
    <w:p>
      <w:pPr>
        <w:spacing w:after="0"/>
        <w:ind w:left="0"/>
        <w:jc w:val="both"/>
      </w:pPr>
      <w:r>
        <w:rPr>
          <w:rFonts w:ascii="Times New Roman"/>
          <w:b w:val="false"/>
          <w:i w:val="false"/>
          <w:color w:val="000000"/>
          <w:sz w:val="28"/>
        </w:rPr>
        <w:t>
      "135" деген цифрлардан кейін ", 140" деген цифрлармен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тармақта</w:t>
      </w:r>
      <w:r>
        <w:rPr>
          <w:rFonts w:ascii="Times New Roman"/>
          <w:b w:val="false"/>
          <w:i w:val="false"/>
          <w:color w:val="000000"/>
          <w:sz w:val="28"/>
        </w:rPr>
        <w:t>:</w:t>
      </w:r>
    </w:p>
    <w:bookmarkStart w:name="z30" w:id="23"/>
    <w:p>
      <w:pPr>
        <w:spacing w:after="0"/>
        <w:ind w:left="0"/>
        <w:jc w:val="both"/>
      </w:pPr>
      <w:r>
        <w:rPr>
          <w:rFonts w:ascii="Times New Roman"/>
          <w:b w:val="false"/>
          <w:i w:val="false"/>
          <w:color w:val="000000"/>
          <w:sz w:val="28"/>
        </w:rPr>
        <w:t>
      "197," деген цифрлар алып тасталсын;</w:t>
      </w:r>
    </w:p>
    <w:bookmarkEnd w:id="23"/>
    <w:bookmarkStart w:name="z31" w:id="24"/>
    <w:p>
      <w:pPr>
        <w:spacing w:after="0"/>
        <w:ind w:left="0"/>
        <w:jc w:val="both"/>
      </w:pPr>
      <w:r>
        <w:rPr>
          <w:rFonts w:ascii="Times New Roman"/>
          <w:b w:val="false"/>
          <w:i w:val="false"/>
          <w:color w:val="000000"/>
          <w:sz w:val="28"/>
        </w:rPr>
        <w:t>
      "204," деген цифрлардан кейін "233-1," деген цифрлармен толықтырылсын;</w:t>
      </w:r>
    </w:p>
    <w:bookmarkEnd w:id="24"/>
    <w:bookmarkStart w:name="z32" w:id="25"/>
    <w:p>
      <w:pPr>
        <w:spacing w:after="0"/>
        <w:ind w:left="0"/>
        <w:jc w:val="both"/>
      </w:pPr>
      <w:r>
        <w:rPr>
          <w:rFonts w:ascii="Times New Roman"/>
          <w:b w:val="false"/>
          <w:i w:val="false"/>
          <w:color w:val="000000"/>
          <w:sz w:val="28"/>
        </w:rPr>
        <w:t>
      "214-бапта" деген сөздер "214, 214-1, 214-2-баптарда" деген сөздермен ауыстырылсын;</w:t>
      </w:r>
    </w:p>
    <w:bookmarkEnd w:id="25"/>
    <w:bookmarkStart w:name="z33" w:id="26"/>
    <w:p>
      <w:pPr>
        <w:spacing w:after="0"/>
        <w:ind w:left="0"/>
        <w:jc w:val="both"/>
      </w:pPr>
      <w:r>
        <w:rPr>
          <w:rFonts w:ascii="Times New Roman"/>
          <w:b w:val="false"/>
          <w:i w:val="false"/>
          <w:color w:val="000000"/>
          <w:sz w:val="28"/>
        </w:rPr>
        <w:t>
      "214," деген цифрлардан кейін "214-1, 214-2," деген цифрлармен толықтырылсын;</w:t>
      </w:r>
    </w:p>
    <w:bookmarkEnd w:id="26"/>
    <w:bookmarkStart w:name="z34" w:id="27"/>
    <w:p>
      <w:pPr>
        <w:spacing w:after="0"/>
        <w:ind w:left="0"/>
        <w:jc w:val="both"/>
      </w:pPr>
      <w:r>
        <w:rPr>
          <w:rFonts w:ascii="Times New Roman"/>
          <w:b w:val="false"/>
          <w:i w:val="false"/>
          <w:color w:val="000000"/>
          <w:sz w:val="28"/>
        </w:rPr>
        <w:t>
      "231-бапта – қолдан жасалған банкноттардың, монеталардың, бағалы қағаздардың, шетел валютасының айлық есептік көрсеткіштен бес жүз есе асатын құны;" деген сөздерден кейін "232-1-бапта – айлық есептік көрсеткіштен бес жүз есе асатын материалдық сыйақының және (немесе) мүліктік сипаттағы пайданың мөлшері;" деген сөздермен толықтырылсын;</w:t>
      </w:r>
    </w:p>
    <w:bookmarkEnd w:id="27"/>
    <w:bookmarkStart w:name="z35" w:id="28"/>
    <w:p>
      <w:pPr>
        <w:spacing w:after="0"/>
        <w:ind w:left="0"/>
        <w:jc w:val="both"/>
      </w:pPr>
      <w:r>
        <w:rPr>
          <w:rFonts w:ascii="Times New Roman"/>
          <w:b w:val="false"/>
          <w:i w:val="false"/>
          <w:color w:val="000000"/>
          <w:sz w:val="28"/>
        </w:rPr>
        <w:t xml:space="preserve">
      "344-бапта" деген сөздер "344 және 352-1-баптарда" деген сөздермен ауыстырылсын; </w:t>
      </w:r>
    </w:p>
    <w:bookmarkEnd w:id="28"/>
    <w:bookmarkStart w:name="z36"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екінші бөлігі "сәйкес" деген сөзден кейін "не өзара түсіністік қағидатында" деген сөздермен толықтырылсын;</w:t>
      </w:r>
    </w:p>
    <w:bookmarkEnd w:id="29"/>
    <w:bookmarkStart w:name="z37"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екінші бөлігіндегі "Қазақстан Республикасы Тұңғыш Президентінің – Елбасының" деген сөздер "Қазақстан Республикасы экс-Президентінің" деген сөздермен ауыстырылсын;</w:t>
      </w:r>
    </w:p>
    <w:bookmarkEnd w:id="30"/>
    <w:bookmarkStart w:name="z38"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31-бап</w:t>
      </w:r>
      <w:r>
        <w:rPr>
          <w:rFonts w:ascii="Times New Roman"/>
          <w:b w:val="false"/>
          <w:i w:val="false"/>
          <w:color w:val="000000"/>
          <w:sz w:val="28"/>
        </w:rPr>
        <w:t xml:space="preserve"> мынадай мазмұндағы алтыншы бөлікпен толықтырылсын: </w:t>
      </w:r>
    </w:p>
    <w:bookmarkEnd w:id="31"/>
    <w:bookmarkStart w:name="z39" w:id="32"/>
    <w:p>
      <w:pPr>
        <w:spacing w:after="0"/>
        <w:ind w:left="0"/>
        <w:jc w:val="both"/>
      </w:pPr>
      <w:r>
        <w:rPr>
          <w:rFonts w:ascii="Times New Roman"/>
          <w:b w:val="false"/>
          <w:i w:val="false"/>
          <w:color w:val="000000"/>
          <w:sz w:val="28"/>
        </w:rPr>
        <w:t>
      "6. Заңды тұлға ретінде тіркелген ұйымдардың құрылтайшылары қатысушылары, басшылары, басқару органдарының мүшелері және жұмыскерлері және (немесе) олардың құрылымдық бөлімшелерінің басшылары, жұмыскерлері, бұл ұйымдар және (немесе) олардың құрылымдық бөлімшелері бір немесе бірнеше қылмыс жасау үшін көрінеу құрылған жағдайды қоспағанда, ұйымның және (немесе) оның құрылымдық бөлімшесінің ұйымдық-штаттық құрылымына және олардың ұйымды басқару жөніндегі өкілеттіктерді жүзеге асыруына байланысты не ұйымның кәсіпкерлік немесе өзге де экономикалық қызметті жүзеге асыруына байланысты қандай да бір қылмыс жасауына орай ғана қылмыстық топ болып танылмайды.";</w:t>
      </w:r>
    </w:p>
    <w:bookmarkEnd w:id="32"/>
    <w:bookmarkStart w:name="z40"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43-баптың</w:t>
      </w:r>
      <w:r>
        <w:rPr>
          <w:rFonts w:ascii="Times New Roman"/>
          <w:b w:val="false"/>
          <w:i w:val="false"/>
          <w:color w:val="000000"/>
          <w:sz w:val="28"/>
        </w:rPr>
        <w:t xml:space="preserve"> үшінші бөлігіндегі "жас балалары бар әйелдерге, үш жасқа дейiнгi жас балаларын" деген сөздер "жас баласы бар немесе оны тәрбиелеп отырған әйелдерге, үш жасқа дейiнгi жас баласын" деген сөздермен ауыстырылсын;</w:t>
      </w:r>
    </w:p>
    <w:bookmarkEnd w:id="33"/>
    <w:bookmarkStart w:name="z41"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бірінші бөлікте:</w:t>
      </w:r>
    </w:p>
    <w:bookmarkEnd w:id="35"/>
    <w:bookmarkStart w:name="z43" w:id="36"/>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36"/>
    <w:bookmarkStart w:name="z44" w:id="37"/>
    <w:p>
      <w:pPr>
        <w:spacing w:after="0"/>
        <w:ind w:left="0"/>
        <w:jc w:val="both"/>
      </w:pPr>
      <w:r>
        <w:rPr>
          <w:rFonts w:ascii="Times New Roman"/>
          <w:b w:val="false"/>
          <w:i w:val="false"/>
          <w:color w:val="000000"/>
          <w:sz w:val="28"/>
        </w:rPr>
        <w:t>
      "жас балаларын" деген сөздер "жас баласын" деген сөздермен ауыстырылсын;</w:t>
      </w:r>
    </w:p>
    <w:bookmarkEnd w:id="37"/>
    <w:bookmarkStart w:name="z45" w:id="38"/>
    <w:p>
      <w:pPr>
        <w:spacing w:after="0"/>
        <w:ind w:left="0"/>
        <w:jc w:val="both"/>
      </w:pPr>
      <w:r>
        <w:rPr>
          <w:rFonts w:ascii="Times New Roman"/>
          <w:b w:val="false"/>
          <w:i w:val="false"/>
          <w:color w:val="000000"/>
          <w:sz w:val="28"/>
        </w:rPr>
        <w:t xml:space="preserve">
      екінші бөлік "емделу курсынан өту;" деген сөздерден кейін "психикаға белсенді әсер ететін заттарды медициналық емес мақсатта қолданбау; тұрақты жұмысы немесе оқуы болмаған кезде бір ай ішінде халықты жұмыспен қамту мәселелері жөніндегі жергілікті органда жұмыссыз ретінде тіркелу; сот айқындаған уақытта тұрғынжайдан кетпеу;" деген сөздермен толықтырылсын; </w:t>
      </w:r>
    </w:p>
    <w:bookmarkEnd w:id="38"/>
    <w:bookmarkStart w:name="z46"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46-бапта</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xml:space="preserve">
      төртінші бөлік "әйелдерге," деген сөзден кейін "бірінші немесе екінші топтағы мүгедектігі бар адамдарға," деген сөздермен толықтырылсын; </w:t>
      </w:r>
    </w:p>
    <w:bookmarkEnd w:id="40"/>
    <w:bookmarkStart w:name="z48" w:id="41"/>
    <w:p>
      <w:pPr>
        <w:spacing w:after="0"/>
        <w:ind w:left="0"/>
        <w:jc w:val="both"/>
      </w:pPr>
      <w:r>
        <w:rPr>
          <w:rFonts w:ascii="Times New Roman"/>
          <w:b w:val="false"/>
          <w:i w:val="false"/>
          <w:color w:val="000000"/>
          <w:sz w:val="28"/>
        </w:rPr>
        <w:t>
      мынадай мазмұндағы 4-1-бөлікпен толықтырылсын:</w:t>
      </w:r>
    </w:p>
    <w:bookmarkEnd w:id="41"/>
    <w:bookmarkStart w:name="z49" w:id="42"/>
    <w:p>
      <w:pPr>
        <w:spacing w:after="0"/>
        <w:ind w:left="0"/>
        <w:jc w:val="both"/>
      </w:pPr>
      <w:r>
        <w:rPr>
          <w:rFonts w:ascii="Times New Roman"/>
          <w:b w:val="false"/>
          <w:i w:val="false"/>
          <w:color w:val="000000"/>
          <w:sz w:val="28"/>
        </w:rPr>
        <w:t>
      "4-1. Егер осы Кодекстің Ерекше бөлігі бабының санкциясында өмір бойына бас бостандығынан айырудан басқа, жазаның өзге түрі көзделмесе, онда он сегіз жасқа дейін қылмыс жасаған адамдарға он бес жылдан жиырма жылға дейінгі мерзімге бас бостандығынан айыру тағайындалады, ал әйелдерге, бірінші немесе екінші топтағы мүгедектігі бар адамдарға, алпыс үш жастағы және ол жастан асқан еркектерге жиырма жылдан жиырма бес жылға дейінгі мерзімге бас бостандығынан айыру тағайындалады.";</w:t>
      </w:r>
    </w:p>
    <w:bookmarkEnd w:id="42"/>
    <w:bookmarkStart w:name="z50" w:id="43"/>
    <w:p>
      <w:pPr>
        <w:spacing w:after="0"/>
        <w:ind w:left="0"/>
        <w:jc w:val="both"/>
      </w:pPr>
      <w:r>
        <w:rPr>
          <w:rFonts w:ascii="Times New Roman"/>
          <w:b w:val="false"/>
          <w:i w:val="false"/>
          <w:color w:val="000000"/>
          <w:sz w:val="28"/>
        </w:rPr>
        <w:t>
      бесінші бөліктің 2) тармағының үшінші абзацындағы және 3) тармағының үшінші абзацындағы "366-бабының 1-1, екінші және үшінші бөліктерінде, 367-бабының екінші және үшінші бөліктерінде," деген сөздер "366-бабының 1-1, екінші, үшінші және төртінші бөліктерінде, 367-бабының екінші, үшінші және төртінші бөліктерінде," деген сөздермен ауыстырылсын;</w:t>
      </w:r>
    </w:p>
    <w:bookmarkEnd w:id="43"/>
    <w:bookmarkStart w:name="z51"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48-бапта</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бірінші бөліктегі "сотталған адамның меншігіндегі," деген сөздер алып тасталсын;</w:t>
      </w:r>
    </w:p>
    <w:bookmarkEnd w:id="45"/>
    <w:bookmarkStart w:name="z53" w:id="46"/>
    <w:p>
      <w:pPr>
        <w:spacing w:after="0"/>
        <w:ind w:left="0"/>
        <w:jc w:val="both"/>
      </w:pPr>
      <w:r>
        <w:rPr>
          <w:rFonts w:ascii="Times New Roman"/>
          <w:b w:val="false"/>
          <w:i w:val="false"/>
          <w:color w:val="000000"/>
          <w:sz w:val="28"/>
        </w:rPr>
        <w:t>
      екінші бөліктің 5) тармағындағы "сотталған адам" деген сөздер алып тасталсын;</w:t>
      </w:r>
    </w:p>
    <w:bookmarkEnd w:id="46"/>
    <w:bookmarkStart w:name="z54"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53-баптың</w:t>
      </w:r>
      <w:r>
        <w:rPr>
          <w:rFonts w:ascii="Times New Roman"/>
          <w:b w:val="false"/>
          <w:i w:val="false"/>
          <w:color w:val="000000"/>
          <w:sz w:val="28"/>
        </w:rPr>
        <w:t xml:space="preserve"> бірінші бөлігінің 4) тармағы мынадай редакцияда жазылсын:</w:t>
      </w:r>
    </w:p>
    <w:bookmarkEnd w:id="47"/>
    <w:bookmarkStart w:name="z55" w:id="48"/>
    <w:p>
      <w:pPr>
        <w:spacing w:after="0"/>
        <w:ind w:left="0"/>
        <w:jc w:val="both"/>
      </w:pPr>
      <w:r>
        <w:rPr>
          <w:rFonts w:ascii="Times New Roman"/>
          <w:b w:val="false"/>
          <w:i w:val="false"/>
          <w:color w:val="000000"/>
          <w:sz w:val="28"/>
        </w:rPr>
        <w:t>
      "4) кінәлі адамның жас баласының болуы, оның ішінде оны тәрбиелеуінде жас баласының болуы;"</w:t>
      </w:r>
    </w:p>
    <w:bookmarkEnd w:id="48"/>
    <w:bookmarkStart w:name="z56"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55-бапта</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екінші бөлікте: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"3) адам өмiрiне немесе денсаулығына қолсұғушылыққа байланысты ауыр қылмыс немесе аса ауыр қылмыс жасаған кезде – төрттен үшiнен;";</w:t>
      </w:r>
    </w:p>
    <w:bookmarkEnd w:id="51"/>
    <w:bookmarkStart w:name="z60" w:id="52"/>
    <w:p>
      <w:pPr>
        <w:spacing w:after="0"/>
        <w:ind w:left="0"/>
        <w:jc w:val="both"/>
      </w:pPr>
      <w:r>
        <w:rPr>
          <w:rFonts w:ascii="Times New Roman"/>
          <w:b w:val="false"/>
          <w:i w:val="false"/>
          <w:color w:val="000000"/>
          <w:sz w:val="28"/>
        </w:rPr>
        <w:t xml:space="preserve">
      мынадай мазмұндағы 4) тармақпен толықтырылсын: </w:t>
      </w:r>
    </w:p>
    <w:bookmarkEnd w:id="52"/>
    <w:bookmarkStart w:name="z61" w:id="53"/>
    <w:p>
      <w:pPr>
        <w:spacing w:after="0"/>
        <w:ind w:left="0"/>
        <w:jc w:val="both"/>
      </w:pPr>
      <w:r>
        <w:rPr>
          <w:rFonts w:ascii="Times New Roman"/>
          <w:b w:val="false"/>
          <w:i w:val="false"/>
          <w:color w:val="000000"/>
          <w:sz w:val="28"/>
        </w:rPr>
        <w:t>
      "4) адам өмiрiне немесе денсаулығына қолсұғушылыққа байланысты аса ауыр қылмыс жасаған кезде бестен төртінен асыруға болмайды.";</w:t>
      </w:r>
    </w:p>
    <w:bookmarkEnd w:id="53"/>
    <w:bookmarkStart w:name="z62" w:id="54"/>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54"/>
    <w:bookmarkStart w:name="z63" w:id="55"/>
    <w:p>
      <w:pPr>
        <w:spacing w:after="0"/>
        <w:ind w:left="0"/>
        <w:jc w:val="both"/>
      </w:pPr>
      <w:r>
        <w:rPr>
          <w:rFonts w:ascii="Times New Roman"/>
          <w:b w:val="false"/>
          <w:i w:val="false"/>
          <w:color w:val="000000"/>
          <w:sz w:val="28"/>
        </w:rPr>
        <w:t>
      "Егер ауырлататын мән-жайлар қылмыстық құқық бұзушылық белгісі ретінде көзделсе, осы бөліктің ережелері қолданылмайды.";</w:t>
      </w:r>
    </w:p>
    <w:bookmarkEnd w:id="55"/>
    <w:bookmarkStart w:name="z64" w:id="56"/>
    <w:p>
      <w:pPr>
        <w:spacing w:after="0"/>
        <w:ind w:left="0"/>
        <w:jc w:val="both"/>
      </w:pPr>
      <w:r>
        <w:rPr>
          <w:rFonts w:ascii="Times New Roman"/>
          <w:b w:val="false"/>
          <w:i w:val="false"/>
          <w:color w:val="000000"/>
          <w:sz w:val="28"/>
        </w:rPr>
        <w:t>
      үшінші бөлік "немесе мөлшердің жартысынан" деген сөздерден кейін ", адам өмiрiне немесе денсаулығына қолсұғушылыққа байланысты ауыр қылмыс немесе аса ауыр қылмыс жасағаны үшін – төрттен үшiнен, ал адам өмiрiне немесе денсаулығына қолсұғушылыққа байланысты аса ауыр қылмыс жасағаны үшін бестен төртінен" деген сөздермен толықтырылсын;</w:t>
      </w:r>
    </w:p>
    <w:bookmarkEnd w:id="56"/>
    <w:bookmarkStart w:name="z65" w:id="57"/>
    <w:p>
      <w:pPr>
        <w:spacing w:after="0"/>
        <w:ind w:left="0"/>
        <w:jc w:val="both"/>
      </w:pPr>
      <w:r>
        <w:rPr>
          <w:rFonts w:ascii="Times New Roman"/>
          <w:b w:val="false"/>
          <w:i w:val="false"/>
          <w:color w:val="000000"/>
          <w:sz w:val="28"/>
        </w:rPr>
        <w:t>
      сегізінші бөліктің бірінші абзацы "ережелері" деген сөзден кейін "адамды қасақана қазаға ұшыратумен байланысты қылмыс," деген сөздермен толықтырылсын;</w:t>
      </w:r>
    </w:p>
    <w:bookmarkEnd w:id="57"/>
    <w:bookmarkStart w:name="z66" w:id="58"/>
    <w:p>
      <w:pPr>
        <w:spacing w:after="0"/>
        <w:ind w:left="0"/>
        <w:jc w:val="both"/>
      </w:pPr>
      <w:r>
        <w:rPr>
          <w:rFonts w:ascii="Times New Roman"/>
          <w:b w:val="false"/>
          <w:i w:val="false"/>
          <w:color w:val="000000"/>
          <w:sz w:val="28"/>
        </w:rPr>
        <w:t xml:space="preserve">
      мынадай мазмұндағы тоғызыншы бөлікпен толықтырылсын: </w:t>
      </w:r>
    </w:p>
    <w:bookmarkEnd w:id="58"/>
    <w:bookmarkStart w:name="z67" w:id="59"/>
    <w:p>
      <w:pPr>
        <w:spacing w:after="0"/>
        <w:ind w:left="0"/>
        <w:jc w:val="both"/>
      </w:pPr>
      <w:r>
        <w:rPr>
          <w:rFonts w:ascii="Times New Roman"/>
          <w:b w:val="false"/>
          <w:i w:val="false"/>
          <w:color w:val="000000"/>
          <w:sz w:val="28"/>
        </w:rPr>
        <w:t xml:space="preserve">
      "9. Егер осы Кодекстің Ерекше бөлігі бабының санкциясында өмір бойына бас бостандығынан айырудан басқа, жазаның өзге түрі көзделмесе, онда осы баптың төртінші бөлігінде көзделген жағдайларда адамға жиырма жылдан жиырма бес жылға дейінгі мерзімге бас бостандығынан айыру түріндегі жаза тағайындалуы мүмкін. </w:t>
      </w:r>
    </w:p>
    <w:bookmarkEnd w:id="59"/>
    <w:bookmarkStart w:name="z68" w:id="60"/>
    <w:p>
      <w:pPr>
        <w:spacing w:after="0"/>
        <w:ind w:left="0"/>
        <w:jc w:val="both"/>
      </w:pPr>
      <w:r>
        <w:rPr>
          <w:rFonts w:ascii="Times New Roman"/>
          <w:b w:val="false"/>
          <w:i w:val="false"/>
          <w:color w:val="000000"/>
          <w:sz w:val="28"/>
        </w:rPr>
        <w:t>
      Дәл сол жағдайларда он сегіз жасқа дейін қылмыс жасаған адамдарға он бес жыл мерзімге бас бостандығынан айыру түріндегі жаза, ал әйелдерге, бірінші немесе екінші топтағы мүгедектігі бар адамдарға, алпыс үш жастағы және ол жастан асқан еркектерге он бес жылдан жиырма жылға дейінгі мерзімге бас бостандығынан айыру жазасы тағайындалуы мүмкін.";</w:t>
      </w:r>
    </w:p>
    <w:bookmarkEnd w:id="60"/>
    <w:bookmarkStart w:name="z69" w:id="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56-бапта</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xml:space="preserve">
      төртінші бөлік мынадай мазмұндағы екінші және үшінші абзацтармен толықтырылсын: </w:t>
      </w:r>
    </w:p>
    <w:bookmarkEnd w:id="62"/>
    <w:bookmarkStart w:name="z71" w:id="63"/>
    <w:p>
      <w:pPr>
        <w:spacing w:after="0"/>
        <w:ind w:left="0"/>
        <w:jc w:val="both"/>
      </w:pPr>
      <w:r>
        <w:rPr>
          <w:rFonts w:ascii="Times New Roman"/>
          <w:b w:val="false"/>
          <w:i w:val="false"/>
          <w:color w:val="000000"/>
          <w:sz w:val="28"/>
        </w:rPr>
        <w:t>
      "Осы Кодекстің Ерекше бөлігі бабының санкциясында өмір бойына бас бостандығынан айырудан басқа, жазаның өзге түрі көзделмеген жағдайларда жиырма бес жыл мерзімге бас бостандығынан айыру түріндегі жаза тағайындалады.</w:t>
      </w:r>
    </w:p>
    <w:bookmarkEnd w:id="63"/>
    <w:bookmarkStart w:name="z72" w:id="64"/>
    <w:p>
      <w:pPr>
        <w:spacing w:after="0"/>
        <w:ind w:left="0"/>
        <w:jc w:val="both"/>
      </w:pPr>
      <w:r>
        <w:rPr>
          <w:rFonts w:ascii="Times New Roman"/>
          <w:b w:val="false"/>
          <w:i w:val="false"/>
          <w:color w:val="000000"/>
          <w:sz w:val="28"/>
        </w:rPr>
        <w:t>
      Егер осы Кодекстің Ерекше бөлігі бабының санкциясында өмір бойына бас бостандығынан айырудан басқа, жазаның өзге түрі көзделмесе:</w:t>
      </w:r>
    </w:p>
    <w:bookmarkEnd w:id="64"/>
    <w:bookmarkStart w:name="z73" w:id="65"/>
    <w:p>
      <w:pPr>
        <w:spacing w:after="0"/>
        <w:ind w:left="0"/>
        <w:jc w:val="both"/>
      </w:pPr>
      <w:r>
        <w:rPr>
          <w:rFonts w:ascii="Times New Roman"/>
          <w:b w:val="false"/>
          <w:i w:val="false"/>
          <w:color w:val="000000"/>
          <w:sz w:val="28"/>
        </w:rPr>
        <w:t xml:space="preserve">
      1) он сегіз жасқа дейін қылмыс жасаған адамдарға аяқталмаған қылмысы үшін жазаның мерзімін немесе мөлшерін есептеу осы Кодекстің 81-бабы жетінші бөлігінің ерекшеліктері ескеріле отырып, осы баптың екінші немесе үшінші бөліктерінде көзделген қағидалар бойынша айқындалады; </w:t>
      </w:r>
    </w:p>
    <w:bookmarkEnd w:id="65"/>
    <w:bookmarkStart w:name="z74" w:id="66"/>
    <w:p>
      <w:pPr>
        <w:spacing w:after="0"/>
        <w:ind w:left="0"/>
        <w:jc w:val="both"/>
      </w:pPr>
      <w:r>
        <w:rPr>
          <w:rFonts w:ascii="Times New Roman"/>
          <w:b w:val="false"/>
          <w:i w:val="false"/>
          <w:color w:val="000000"/>
          <w:sz w:val="28"/>
        </w:rPr>
        <w:t>
      2) әйелдерге, бірінші немесе екінші топтағы мүгедектігі бар адамдарға, алпыс үш жастағы және ол жастан асқан еркектерге аяқталмаған қылмысы үшін жазаның мерзімін немесе мөлшерін есептеу осы Кодекстің 46-бабы 4-1-бөлігінің ерекшеліктері ескеріле отырып, осы баптың екінші немесе үшінші бөліктерінде көзделген қағидалар бойынша айқындалады.";</w:t>
      </w:r>
    </w:p>
    <w:bookmarkEnd w:id="66"/>
    <w:bookmarkStart w:name="z75" w:id="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67-баптың</w:t>
      </w:r>
      <w:r>
        <w:rPr>
          <w:rFonts w:ascii="Times New Roman"/>
          <w:b w:val="false"/>
          <w:i w:val="false"/>
          <w:color w:val="000000"/>
          <w:sz w:val="28"/>
        </w:rPr>
        <w:t xml:space="preserve"> тақырыбы және бірінші бөлігі мынадай редакцияда жазылсын:</w:t>
      </w:r>
    </w:p>
    <w:bookmarkEnd w:id="67"/>
    <w:bookmarkStart w:name="z76" w:id="68"/>
    <w:p>
      <w:pPr>
        <w:spacing w:after="0"/>
        <w:ind w:left="0"/>
        <w:jc w:val="both"/>
      </w:pPr>
      <w:r>
        <w:rPr>
          <w:rFonts w:ascii="Times New Roman"/>
          <w:b w:val="false"/>
          <w:i w:val="false"/>
          <w:color w:val="000000"/>
          <w:sz w:val="28"/>
        </w:rPr>
        <w:t>
      "67-бап. Ынтымақтастық туралы процестік келісімнің талаптары орындалған кезде қылмыстық жауаптылықтан және жазаны өтеуден босату</w:t>
      </w:r>
    </w:p>
    <w:bookmarkEnd w:id="68"/>
    <w:bookmarkStart w:name="z77" w:id="69"/>
    <w:p>
      <w:pPr>
        <w:spacing w:after="0"/>
        <w:ind w:left="0"/>
        <w:jc w:val="both"/>
      </w:pPr>
      <w:r>
        <w:rPr>
          <w:rFonts w:ascii="Times New Roman"/>
          <w:b w:val="false"/>
          <w:i w:val="false"/>
          <w:color w:val="000000"/>
          <w:sz w:val="28"/>
        </w:rPr>
        <w:t>
      1. Ынтымақтастық туралы процестік келісімнің барлық талаптарын орындаған адам қылмыстық жауаптылықтан немесе жазаны өтеуден босатылады.";</w:t>
      </w:r>
    </w:p>
    <w:bookmarkEnd w:id="69"/>
    <w:bookmarkStart w:name="z78" w:id="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68-баптың</w:t>
      </w:r>
      <w:r>
        <w:rPr>
          <w:rFonts w:ascii="Times New Roman"/>
          <w:b w:val="false"/>
          <w:i w:val="false"/>
          <w:color w:val="000000"/>
          <w:sz w:val="28"/>
        </w:rPr>
        <w:t xml:space="preserve"> екінші бөлігінде:</w:t>
      </w:r>
    </w:p>
    <w:bookmarkEnd w:id="70"/>
    <w:bookmarkStart w:name="z79" w:id="71"/>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71"/>
    <w:bookmarkStart w:name="z80" w:id="72"/>
    <w:p>
      <w:pPr>
        <w:spacing w:after="0"/>
        <w:ind w:left="0"/>
        <w:jc w:val="both"/>
      </w:pPr>
      <w:r>
        <w:rPr>
          <w:rFonts w:ascii="Times New Roman"/>
          <w:b w:val="false"/>
          <w:i w:val="false"/>
          <w:color w:val="000000"/>
          <w:sz w:val="28"/>
        </w:rPr>
        <w:t>
      "жас балаларын" деген сөздер "жас баласын" деген сөздермен ауыстырылсын;</w:t>
      </w:r>
    </w:p>
    <w:bookmarkEnd w:id="72"/>
    <w:bookmarkStart w:name="z81" w:id="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72-бапта</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xml:space="preserve">
      бірінші бөліктің төртінші абзацында: </w:t>
      </w:r>
    </w:p>
    <w:bookmarkEnd w:id="74"/>
    <w:bookmarkStart w:name="z83" w:id="75"/>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75"/>
    <w:bookmarkStart w:name="z84" w:id="76"/>
    <w:p>
      <w:pPr>
        <w:spacing w:after="0"/>
        <w:ind w:left="0"/>
        <w:jc w:val="both"/>
      </w:pPr>
      <w:r>
        <w:rPr>
          <w:rFonts w:ascii="Times New Roman"/>
          <w:b w:val="false"/>
          <w:i w:val="false"/>
          <w:color w:val="000000"/>
          <w:sz w:val="28"/>
        </w:rPr>
        <w:t>
      "жас балаларын" деген сөздер "жас баласын" деген сөздермен ауыстырылсын;</w:t>
      </w:r>
    </w:p>
    <w:bookmarkEnd w:id="76"/>
    <w:bookmarkStart w:name="z85" w:id="77"/>
    <w:p>
      <w:pPr>
        <w:spacing w:after="0"/>
        <w:ind w:left="0"/>
        <w:jc w:val="both"/>
      </w:pPr>
      <w:r>
        <w:rPr>
          <w:rFonts w:ascii="Times New Roman"/>
          <w:b w:val="false"/>
          <w:i w:val="false"/>
          <w:color w:val="000000"/>
          <w:sz w:val="28"/>
        </w:rPr>
        <w:t xml:space="preserve">
      екінші бөліктің бірінші абзацы мынадай мазмұндағы екінші сөйлеммен толықтырылсын: </w:t>
      </w:r>
    </w:p>
    <w:bookmarkEnd w:id="77"/>
    <w:bookmarkStart w:name="z86" w:id="78"/>
    <w:p>
      <w:pPr>
        <w:spacing w:after="0"/>
        <w:ind w:left="0"/>
        <w:jc w:val="both"/>
      </w:pPr>
      <w:r>
        <w:rPr>
          <w:rFonts w:ascii="Times New Roman"/>
          <w:b w:val="false"/>
          <w:i w:val="false"/>
          <w:color w:val="000000"/>
          <w:sz w:val="28"/>
        </w:rPr>
        <w:t>
      "Өмір бойына бас бостандығынан айыруға сотталған адам жазасын өтеуден шартты түрде мерзімінен бұрын босатылған жағдайда, пробациялық бақылау он жыл мерзімге белгіленеді.";</w:t>
      </w:r>
    </w:p>
    <w:bookmarkEnd w:id="78"/>
    <w:bookmarkStart w:name="z87" w:id="79"/>
    <w:p>
      <w:pPr>
        <w:spacing w:after="0"/>
        <w:ind w:left="0"/>
        <w:jc w:val="both"/>
      </w:pPr>
      <w:r>
        <w:rPr>
          <w:rFonts w:ascii="Times New Roman"/>
          <w:b w:val="false"/>
          <w:i w:val="false"/>
          <w:color w:val="000000"/>
          <w:sz w:val="28"/>
        </w:rPr>
        <w:t>
      үшінші бөлікте:</w:t>
      </w:r>
    </w:p>
    <w:bookmarkEnd w:id="79"/>
    <w:bookmarkStart w:name="z88" w:id="80"/>
    <w:p>
      <w:pPr>
        <w:spacing w:after="0"/>
        <w:ind w:left="0"/>
        <w:jc w:val="both"/>
      </w:pPr>
      <w:r>
        <w:rPr>
          <w:rFonts w:ascii="Times New Roman"/>
          <w:b w:val="false"/>
          <w:i w:val="false"/>
          <w:color w:val="000000"/>
          <w:sz w:val="28"/>
        </w:rPr>
        <w:t>
      3) тармақтағы "аса ауыр" деген сөздер "адамның өміріне немесе денсаулығына қолсұғушылыққа байланысты ауыр қылмыс немесе аса ауыр" деген сөздермен ауыстырылсын;</w:t>
      </w:r>
    </w:p>
    <w:bookmarkEnd w:id="80"/>
    <w:bookmarkStart w:name="z89" w:id="81"/>
    <w:p>
      <w:pPr>
        <w:spacing w:after="0"/>
        <w:ind w:left="0"/>
        <w:jc w:val="both"/>
      </w:pPr>
      <w:r>
        <w:rPr>
          <w:rFonts w:ascii="Times New Roman"/>
          <w:b w:val="false"/>
          <w:i w:val="false"/>
          <w:color w:val="000000"/>
          <w:sz w:val="28"/>
        </w:rPr>
        <w:t>
      5) тармақ мынадай редакцияда жазылсын:</w:t>
      </w:r>
    </w:p>
    <w:bookmarkEnd w:id="81"/>
    <w:bookmarkStart w:name="z90" w:id="82"/>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онша ауыр емес немесе ауырлығы орташа қылмыс үшін тағайындалған жаза мерзімінің кемінде төрттен бірін не ауыр қылмыс үшін тағайындалған жаза мерзімінің кемінде үштен бірін не адамның өміріне немесе денсаулығына қолсұғушылыққа байланысты ауыр қылмыс немесе аса ауыр қылмыс үшін тағайындалған жаза мерзімінің кемінде жартысын не адамның өміріне немесе денсаулығына қолсұғушылыққа байланысты аса ауыр қылмыс үшін тағайындалған жаза мерзімінің кемінде төрттен үшін іс жүзінде өтегеннен кейін ғана шартты түрде мерзiмiнен бұрын босату қолданылуы мүмкін.";</w:t>
      </w:r>
    </w:p>
    <w:bookmarkEnd w:id="82"/>
    <w:bookmarkStart w:name="z91" w:id="83"/>
    <w:p>
      <w:pPr>
        <w:spacing w:after="0"/>
        <w:ind w:left="0"/>
        <w:jc w:val="both"/>
      </w:pPr>
      <w:r>
        <w:rPr>
          <w:rFonts w:ascii="Times New Roman"/>
          <w:b w:val="false"/>
          <w:i w:val="false"/>
          <w:color w:val="000000"/>
          <w:sz w:val="28"/>
        </w:rPr>
        <w:t xml:space="preserve">
      төртінші бөліктің бірінші абзацында: </w:t>
      </w:r>
    </w:p>
    <w:bookmarkEnd w:id="83"/>
    <w:bookmarkStart w:name="z92" w:id="84"/>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84"/>
    <w:bookmarkStart w:name="z93" w:id="85"/>
    <w:p>
      <w:pPr>
        <w:spacing w:after="0"/>
        <w:ind w:left="0"/>
        <w:jc w:val="both"/>
      </w:pPr>
      <w:r>
        <w:rPr>
          <w:rFonts w:ascii="Times New Roman"/>
          <w:b w:val="false"/>
          <w:i w:val="false"/>
          <w:color w:val="000000"/>
          <w:sz w:val="28"/>
        </w:rPr>
        <w:t>
      "жас балаларын жалғыз өзі тәрбиелеп отырған еркектерге," деген сөздер "жас баласын жалғыз өзі тәрбиелеп отырған еркектерге, мүгедектігі бар баланы тәрбиелеп отырған адамдарға, " деген сөздермен ауыстырылсын;</w:t>
      </w:r>
    </w:p>
    <w:bookmarkEnd w:id="85"/>
    <w:bookmarkStart w:name="z94" w:id="86"/>
    <w:p>
      <w:pPr>
        <w:spacing w:after="0"/>
        <w:ind w:left="0"/>
        <w:jc w:val="both"/>
      </w:pPr>
      <w:r>
        <w:rPr>
          <w:rFonts w:ascii="Times New Roman"/>
          <w:b w:val="false"/>
          <w:i w:val="false"/>
          <w:color w:val="000000"/>
          <w:sz w:val="28"/>
        </w:rPr>
        <w:t>
      5) тармақ мынадай редакцияда жазылсын:</w:t>
      </w:r>
    </w:p>
    <w:bookmarkEnd w:id="86"/>
    <w:bookmarkStart w:name="z95" w:id="87"/>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онша ауыр емес немесе ауырлығы орташа қылмыс үшін тағайындалған жаза мерзімінің кемінде бестен бірін не ауыр қылмыс үшін тағайындалған жаза мерзімінің кемінде төрттен бірін не аса ауыр қылмыс үшін тағайындалған жаза мерзімінің кемінде үштен бірін іс жүзінде өтегеннен кейін қолданылуы мүмкін.";</w:t>
      </w:r>
    </w:p>
    <w:bookmarkEnd w:id="87"/>
    <w:bookmarkStart w:name="z96" w:id="88"/>
    <w:p>
      <w:pPr>
        <w:spacing w:after="0"/>
        <w:ind w:left="0"/>
        <w:jc w:val="both"/>
      </w:pPr>
      <w:r>
        <w:rPr>
          <w:rFonts w:ascii="Times New Roman"/>
          <w:b w:val="false"/>
          <w:i w:val="false"/>
          <w:color w:val="000000"/>
          <w:sz w:val="28"/>
        </w:rPr>
        <w:t xml:space="preserve">
      жетінші бөлікте: </w:t>
      </w:r>
    </w:p>
    <w:bookmarkEnd w:id="88"/>
    <w:bookmarkStart w:name="z97" w:id="89"/>
    <w:p>
      <w:pPr>
        <w:spacing w:after="0"/>
        <w:ind w:left="0"/>
        <w:jc w:val="both"/>
      </w:pPr>
      <w:r>
        <w:rPr>
          <w:rFonts w:ascii="Times New Roman"/>
          <w:b w:val="false"/>
          <w:i w:val="false"/>
          <w:color w:val="000000"/>
          <w:sz w:val="28"/>
        </w:rPr>
        <w:t>
      2) тармақта:</w:t>
      </w:r>
    </w:p>
    <w:bookmarkEnd w:id="89"/>
    <w:bookmarkStart w:name="z98" w:id="90"/>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90"/>
    <w:bookmarkStart w:name="z99" w:id="91"/>
    <w:p>
      <w:pPr>
        <w:spacing w:after="0"/>
        <w:ind w:left="0"/>
        <w:jc w:val="both"/>
      </w:pPr>
      <w:r>
        <w:rPr>
          <w:rFonts w:ascii="Times New Roman"/>
          <w:b w:val="false"/>
          <w:i w:val="false"/>
          <w:color w:val="000000"/>
          <w:sz w:val="28"/>
        </w:rPr>
        <w:t>
      "жас балаларын" деген сөздер "жас баласын" деген сөздермен ауыстырылсын;</w:t>
      </w:r>
    </w:p>
    <w:bookmarkEnd w:id="91"/>
    <w:bookmarkStart w:name="z100" w:id="92"/>
    <w:p>
      <w:pPr>
        <w:spacing w:after="0"/>
        <w:ind w:left="0"/>
        <w:jc w:val="both"/>
      </w:pPr>
      <w:r>
        <w:rPr>
          <w:rFonts w:ascii="Times New Roman"/>
          <w:b w:val="false"/>
          <w:i w:val="false"/>
          <w:color w:val="000000"/>
          <w:sz w:val="28"/>
        </w:rPr>
        <w:t>
      3) тармақ "сот" деген сөзден кейін "шартты түрде мерзімінен бұрын босатудың күшін жояды және" деген сөздермен толықтырылсын;</w:t>
      </w:r>
    </w:p>
    <w:bookmarkEnd w:id="92"/>
    <w:bookmarkStart w:name="z101" w:id="93"/>
    <w:p>
      <w:pPr>
        <w:spacing w:after="0"/>
        <w:ind w:left="0"/>
        <w:jc w:val="both"/>
      </w:pPr>
      <w:r>
        <w:rPr>
          <w:rFonts w:ascii="Times New Roman"/>
          <w:b w:val="false"/>
          <w:i w:val="false"/>
          <w:color w:val="000000"/>
          <w:sz w:val="28"/>
        </w:rPr>
        <w:t xml:space="preserve">
      сегізінші бөлікте: </w:t>
      </w:r>
    </w:p>
    <w:bookmarkEnd w:id="93"/>
    <w:bookmarkStart w:name="z102" w:id="94"/>
    <w:p>
      <w:pPr>
        <w:spacing w:after="0"/>
        <w:ind w:left="0"/>
        <w:jc w:val="both"/>
      </w:pPr>
      <w:r>
        <w:rPr>
          <w:rFonts w:ascii="Times New Roman"/>
          <w:b w:val="false"/>
          <w:i w:val="false"/>
          <w:color w:val="000000"/>
          <w:sz w:val="28"/>
        </w:rPr>
        <w:t>
      1) тармақ алып тасталсын;</w:t>
      </w:r>
    </w:p>
    <w:bookmarkEnd w:id="94"/>
    <w:bookmarkStart w:name="z103" w:id="95"/>
    <w:p>
      <w:pPr>
        <w:spacing w:after="0"/>
        <w:ind w:left="0"/>
        <w:jc w:val="both"/>
      </w:pPr>
      <w:r>
        <w:rPr>
          <w:rFonts w:ascii="Times New Roman"/>
          <w:b w:val="false"/>
          <w:i w:val="false"/>
          <w:color w:val="000000"/>
          <w:sz w:val="28"/>
        </w:rPr>
        <w:t>
      3) тармақтың екінші абзацында:</w:t>
      </w:r>
    </w:p>
    <w:bookmarkEnd w:id="95"/>
    <w:bookmarkStart w:name="z104" w:id="96"/>
    <w:p>
      <w:pPr>
        <w:spacing w:after="0"/>
        <w:ind w:left="0"/>
        <w:jc w:val="both"/>
      </w:pPr>
      <w:r>
        <w:rPr>
          <w:rFonts w:ascii="Times New Roman"/>
          <w:b w:val="false"/>
          <w:i w:val="false"/>
          <w:color w:val="000000"/>
          <w:sz w:val="28"/>
        </w:rPr>
        <w:t>
      "жас балалары бар" деген сөздер "жас баласы бар немесе оны тәрбиелеп отырған" деген сөздермен ауыстырылсын;</w:t>
      </w:r>
    </w:p>
    <w:bookmarkEnd w:id="96"/>
    <w:bookmarkStart w:name="z105" w:id="97"/>
    <w:p>
      <w:pPr>
        <w:spacing w:after="0"/>
        <w:ind w:left="0"/>
        <w:jc w:val="both"/>
      </w:pPr>
      <w:r>
        <w:rPr>
          <w:rFonts w:ascii="Times New Roman"/>
          <w:b w:val="false"/>
          <w:i w:val="false"/>
          <w:color w:val="000000"/>
          <w:sz w:val="28"/>
        </w:rPr>
        <w:t>
      "жас балаларын" деген сөздер "жас баласын" деген сөздермен ауыстырылсын;</w:t>
      </w:r>
    </w:p>
    <w:bookmarkEnd w:id="97"/>
    <w:bookmarkStart w:name="z106" w:id="98"/>
    <w:p>
      <w:pPr>
        <w:spacing w:after="0"/>
        <w:ind w:left="0"/>
        <w:jc w:val="both"/>
      </w:pPr>
      <w:r>
        <w:rPr>
          <w:rFonts w:ascii="Times New Roman"/>
          <w:b w:val="false"/>
          <w:i w:val="false"/>
          <w:color w:val="000000"/>
          <w:sz w:val="28"/>
        </w:rPr>
        <w:t>
      5) тармақтағы "жас балалары бар әйелдердің, жас балаларды жалғыз тәрбиелеп отырған ерлердің,", "сотталған адамдарға қолданылмайды." деген сөздер тиісінше "жас баласы бар немесе оны тәрбиелеп отырған әйелдердің, жас баласын жалғыз өзі тәрбиелеп отырған еркектердің,", "сотталған;" деген сөздермен ауыстырылсын;</w:t>
      </w:r>
    </w:p>
    <w:bookmarkEnd w:id="98"/>
    <w:bookmarkStart w:name="z107" w:id="99"/>
    <w:p>
      <w:pPr>
        <w:spacing w:after="0"/>
        <w:ind w:left="0"/>
        <w:jc w:val="both"/>
      </w:pPr>
      <w:r>
        <w:rPr>
          <w:rFonts w:ascii="Times New Roman"/>
          <w:b w:val="false"/>
          <w:i w:val="false"/>
          <w:color w:val="000000"/>
          <w:sz w:val="28"/>
        </w:rPr>
        <w:t>
      мынадай мазмұндағы 6), 7), 8) және 9) тармақтармен толықтырылсын:</w:t>
      </w:r>
    </w:p>
    <w:bookmarkEnd w:id="99"/>
    <w:bookmarkStart w:name="z108" w:id="100"/>
    <w:p>
      <w:pPr>
        <w:spacing w:after="0"/>
        <w:ind w:left="0"/>
        <w:jc w:val="both"/>
      </w:pPr>
      <w:r>
        <w:rPr>
          <w:rFonts w:ascii="Times New Roman"/>
          <w:b w:val="false"/>
          <w:i w:val="false"/>
          <w:color w:val="000000"/>
          <w:sz w:val="28"/>
        </w:rPr>
        <w:t>
      "6) осы Кодекстің 73-бабының тәртібінде бас бостандығынан айыру түріндегі жазасы бас бостандығын шектеуге ауыстырылған сотталған;</w:t>
      </w:r>
    </w:p>
    <w:bookmarkEnd w:id="100"/>
    <w:bookmarkStart w:name="z109" w:id="101"/>
    <w:p>
      <w:pPr>
        <w:spacing w:after="0"/>
        <w:ind w:left="0"/>
        <w:jc w:val="both"/>
      </w:pPr>
      <w:r>
        <w:rPr>
          <w:rFonts w:ascii="Times New Roman"/>
          <w:b w:val="false"/>
          <w:i w:val="false"/>
          <w:color w:val="000000"/>
          <w:sz w:val="28"/>
        </w:rPr>
        <w:t>
      7) бұрын өмір бойына бас бостандығынан айыру түріндегі жазасын өтеуден шартты түрде мерзімінен бұрын босатылған;</w:t>
      </w:r>
    </w:p>
    <w:bookmarkEnd w:id="101"/>
    <w:bookmarkStart w:name="z110" w:id="102"/>
    <w:p>
      <w:pPr>
        <w:spacing w:after="0"/>
        <w:ind w:left="0"/>
        <w:jc w:val="both"/>
      </w:pPr>
      <w:r>
        <w:rPr>
          <w:rFonts w:ascii="Times New Roman"/>
          <w:b w:val="false"/>
          <w:i w:val="false"/>
          <w:color w:val="000000"/>
          <w:sz w:val="28"/>
        </w:rPr>
        <w:t xml:space="preserve">
      8) өмір бойына бас бостандығынан айыруды өтеу кезеңінде жаңа ауыр немесе аса ауыр қылмыс жасаған; </w:t>
      </w:r>
    </w:p>
    <w:bookmarkEnd w:id="102"/>
    <w:bookmarkStart w:name="z111" w:id="103"/>
    <w:p>
      <w:pPr>
        <w:spacing w:after="0"/>
        <w:ind w:left="0"/>
        <w:jc w:val="both"/>
      </w:pPr>
      <w:r>
        <w:rPr>
          <w:rFonts w:ascii="Times New Roman"/>
          <w:b w:val="false"/>
          <w:i w:val="false"/>
          <w:color w:val="000000"/>
          <w:sz w:val="28"/>
        </w:rPr>
        <w:t>
      9) азаптау үшін сотталған адамдарға қолданылмайды.";</w:t>
      </w:r>
    </w:p>
    <w:bookmarkEnd w:id="103"/>
    <w:bookmarkStart w:name="z112" w:id="10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73-бапта</w:t>
      </w:r>
      <w:r>
        <w:rPr>
          <w:rFonts w:ascii="Times New Roman"/>
          <w:b w:val="false"/>
          <w:i w:val="false"/>
          <w:color w:val="000000"/>
          <w:sz w:val="28"/>
        </w:rPr>
        <w:t>:</w:t>
      </w:r>
    </w:p>
    <w:bookmarkEnd w:id="104"/>
    <w:bookmarkStart w:name="z113" w:id="105"/>
    <w:p>
      <w:pPr>
        <w:spacing w:after="0"/>
        <w:ind w:left="0"/>
        <w:jc w:val="both"/>
      </w:pPr>
      <w:r>
        <w:rPr>
          <w:rFonts w:ascii="Times New Roman"/>
          <w:b w:val="false"/>
          <w:i w:val="false"/>
          <w:color w:val="000000"/>
          <w:sz w:val="28"/>
        </w:rPr>
        <w:t>
      бірінші бөлік мынадай мазмұндағы екінші абзацпен толықтырылсын:</w:t>
      </w:r>
    </w:p>
    <w:bookmarkEnd w:id="105"/>
    <w:bookmarkStart w:name="z114" w:id="106"/>
    <w:p>
      <w:pPr>
        <w:spacing w:after="0"/>
        <w:ind w:left="0"/>
        <w:jc w:val="both"/>
      </w:pPr>
      <w:r>
        <w:rPr>
          <w:rFonts w:ascii="Times New Roman"/>
          <w:b w:val="false"/>
          <w:i w:val="false"/>
          <w:color w:val="000000"/>
          <w:sz w:val="28"/>
        </w:rPr>
        <w:t>
      "Сот жазаның қалған өтелмеген бөлігін бас бостандығын шектеуге ауыстырған жағдайда, оны есептеу мерзімі Қазақстан Республикасының Қылмыстық-атқару кодексімен регламенттеледі.";</w:t>
      </w:r>
    </w:p>
    <w:bookmarkEnd w:id="106"/>
    <w:bookmarkStart w:name="z115" w:id="107"/>
    <w:p>
      <w:pPr>
        <w:spacing w:after="0"/>
        <w:ind w:left="0"/>
        <w:jc w:val="both"/>
      </w:pPr>
      <w:r>
        <w:rPr>
          <w:rFonts w:ascii="Times New Roman"/>
          <w:b w:val="false"/>
          <w:i w:val="false"/>
          <w:color w:val="000000"/>
          <w:sz w:val="28"/>
        </w:rPr>
        <w:t>
      екінші бөлікте:</w:t>
      </w:r>
    </w:p>
    <w:bookmarkEnd w:id="107"/>
    <w:bookmarkStart w:name="z116" w:id="108"/>
    <w:p>
      <w:pPr>
        <w:spacing w:after="0"/>
        <w:ind w:left="0"/>
        <w:jc w:val="both"/>
      </w:pPr>
      <w:r>
        <w:rPr>
          <w:rFonts w:ascii="Times New Roman"/>
          <w:b w:val="false"/>
          <w:i w:val="false"/>
          <w:color w:val="000000"/>
          <w:sz w:val="28"/>
        </w:rPr>
        <w:t>
      бірінші абзац "үштен бірін" деген сөздерден кейін ", адамның өміріне немесе денсаулығына қолсұғушылыққа байланысты ауыр қылмыс үшін тағайындалған жаза мерзімінің жартысын" деген сөздермен толықтырылсын;</w:t>
      </w:r>
    </w:p>
    <w:bookmarkEnd w:id="108"/>
    <w:bookmarkStart w:name="z117" w:id="109"/>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bookmarkEnd w:id="109"/>
    <w:bookmarkStart w:name="z118" w:id="110"/>
    <w:p>
      <w:pPr>
        <w:spacing w:after="0"/>
        <w:ind w:left="0"/>
        <w:jc w:val="both"/>
      </w:pPr>
      <w:r>
        <w:rPr>
          <w:rFonts w:ascii="Times New Roman"/>
          <w:b w:val="false"/>
          <w:i w:val="false"/>
          <w:color w:val="000000"/>
          <w:sz w:val="28"/>
        </w:rPr>
        <w:t>
      "Адамдардың қаза табуына алып келмеген және аса ауыр қылмыс жасаумен ұштаспаған террористік немесе экстремистік қылмысы үшін тағайындалған бас бостандығынан айыруды өтеп жатқан адамға осы бөліктің бірінші абзацында көрсетілген мерзімдерді іс жүзінде өтегеннен кейін, егер осындай адам террористік немесе экстремистік қылмыстарды болғызбауға, ашуға немесе тергеп-тексеруге, террористік немесе экстремистік топтың қатысушыларын әшкерелеуге белсенді түрде жәрдемдескен болса, сот жазаның қалған өтелмеген бөлiгiн неғұрлым жеңiл жаза түрiмен ауыстыруы мүмкін.";</w:t>
      </w:r>
    </w:p>
    <w:bookmarkEnd w:id="110"/>
    <w:bookmarkStart w:name="z119" w:id="111"/>
    <w:p>
      <w:pPr>
        <w:spacing w:after="0"/>
        <w:ind w:left="0"/>
        <w:jc w:val="both"/>
      </w:pPr>
      <w:r>
        <w:rPr>
          <w:rFonts w:ascii="Times New Roman"/>
          <w:b w:val="false"/>
          <w:i w:val="false"/>
          <w:color w:val="000000"/>
          <w:sz w:val="28"/>
        </w:rPr>
        <w:t>
      төртінші бөліктегі бірінші сөйлем "аспайтын бөлігін" деген сөздерден кейін ", адам өмiрiне немесе денсаулығына қолсұғушылыққа байланысты ауыр қылмыс үшін – үштен бірінен аспайтын бөлігін, ал адам өмiрiне немесе денсаулығына қолсұғушылыққа байланысты аса ауыр қылмыс үшін төрттен бірінен аспайтын бөлігін" деген сөздермен толықтырылсын;</w:t>
      </w:r>
    </w:p>
    <w:bookmarkEnd w:id="111"/>
    <w:bookmarkStart w:name="z120" w:id="11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74-баптың</w:t>
      </w:r>
      <w:r>
        <w:rPr>
          <w:rFonts w:ascii="Times New Roman"/>
          <w:b w:val="false"/>
          <w:i w:val="false"/>
          <w:color w:val="000000"/>
          <w:sz w:val="28"/>
        </w:rPr>
        <w:t xml:space="preserve"> тақырыбы мен бірінші бөлігі мынадай редакцияда жазылсын:</w:t>
      </w:r>
    </w:p>
    <w:bookmarkEnd w:id="112"/>
    <w:bookmarkStart w:name="z121" w:id="113"/>
    <w:p>
      <w:pPr>
        <w:spacing w:after="0"/>
        <w:ind w:left="0"/>
        <w:jc w:val="both"/>
      </w:pPr>
      <w:r>
        <w:rPr>
          <w:rFonts w:ascii="Times New Roman"/>
          <w:b w:val="false"/>
          <w:i w:val="false"/>
          <w:color w:val="000000"/>
          <w:sz w:val="28"/>
        </w:rPr>
        <w:t>
      "74-бап. Жүктi әйелдердiң және жас баласы бар немесе оны тәрбиелеп отырған әйелдердің, жас баласын жалғыз өзі тәрбиелеп отырған еркектердің жазаны өтеуiн кейiнге қалдыру</w:t>
      </w:r>
    </w:p>
    <w:bookmarkEnd w:id="113"/>
    <w:bookmarkStart w:name="z122" w:id="114"/>
    <w:p>
      <w:pPr>
        <w:spacing w:after="0"/>
        <w:ind w:left="0"/>
        <w:jc w:val="both"/>
      </w:pPr>
      <w:r>
        <w:rPr>
          <w:rFonts w:ascii="Times New Roman"/>
          <w:b w:val="false"/>
          <w:i w:val="false"/>
          <w:color w:val="000000"/>
          <w:sz w:val="28"/>
        </w:rPr>
        <w:t>
      1. Сотталған жүкті әйелдердің жазаны өтеуін сот бір жылға дейін кейінге қалдыруы мүмкін. Жас баласы бар немесе оны тәрбиелеп отырған сотталған әйелдер мен жас баласын жалғыз өзі тәрбиелеп отырған еркектердің жазасын орындауды сот бес жылға дейін, бірақ бала он төрт жасқа толғаннан аспайтын мерзімге кейінге қалдырады. Жеке адамға қарсы ауыр немесе аса ауыр қылмыстар, террористік қылмыстар, экстремистік қылмыстар, қылмыстық топ құрамында жасалған қылмыстар, жас балаларға жыныстық тиіспеушілікке қарсы қылмыстар үшін бес жылдан астам мерзімге бас бостандығынан айыруға сотталған жүкті әйелдердің және жас баласы бар немесе оны тәрбиелеп отырған әйелдердің, жас баласын жалғыз өзі тәрбиелеп отырған еркектердің жазаны өтеуі кейінге қалдырылмайды.";</w:t>
      </w:r>
    </w:p>
    <w:bookmarkEnd w:id="114"/>
    <w:bookmarkStart w:name="z123" w:id="11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77-баптың</w:t>
      </w:r>
      <w:r>
        <w:rPr>
          <w:rFonts w:ascii="Times New Roman"/>
          <w:b w:val="false"/>
          <w:i w:val="false"/>
          <w:color w:val="000000"/>
          <w:sz w:val="28"/>
        </w:rPr>
        <w:t xml:space="preserve"> бесінші бөлігіндегі ", экономикалық қызмет саласында" деген сөздер алып тасталсын;</w:t>
      </w:r>
    </w:p>
    <w:bookmarkEnd w:id="115"/>
    <w:bookmarkStart w:name="z124" w:id="11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78-баптың</w:t>
      </w:r>
      <w:r>
        <w:rPr>
          <w:rFonts w:ascii="Times New Roman"/>
          <w:b w:val="false"/>
          <w:i w:val="false"/>
          <w:color w:val="000000"/>
          <w:sz w:val="28"/>
        </w:rPr>
        <w:t xml:space="preserve"> бірінші және екінші бөліктері мынадай редакцияда жазылсын:</w:t>
      </w:r>
    </w:p>
    <w:bookmarkEnd w:id="116"/>
    <w:bookmarkStart w:name="z125" w:id="117"/>
    <w:p>
      <w:pPr>
        <w:spacing w:after="0"/>
        <w:ind w:left="0"/>
        <w:jc w:val="both"/>
      </w:pPr>
      <w:r>
        <w:rPr>
          <w:rFonts w:ascii="Times New Roman"/>
          <w:b w:val="false"/>
          <w:i w:val="false"/>
          <w:color w:val="000000"/>
          <w:sz w:val="28"/>
        </w:rPr>
        <w:t>
      "1. Рақымшылық жасау туралы актiнi Қазақстан Республикасының Парламентi жеке-дара айқындалмаған адамдар тобына қатысты шығарады.</w:t>
      </w:r>
    </w:p>
    <w:bookmarkEnd w:id="117"/>
    <w:bookmarkStart w:name="z126" w:id="118"/>
    <w:p>
      <w:pPr>
        <w:spacing w:after="0"/>
        <w:ind w:left="0"/>
        <w:jc w:val="both"/>
      </w:pPr>
      <w:r>
        <w:rPr>
          <w:rFonts w:ascii="Times New Roman"/>
          <w:b w:val="false"/>
          <w:i w:val="false"/>
          <w:color w:val="000000"/>
          <w:sz w:val="28"/>
        </w:rPr>
        <w:t>
      Рақымшылық жасауды қолдану шарты мен тәртібі рақымшылық жасау туралы актiде белгіленеді.</w:t>
      </w:r>
    </w:p>
    <w:bookmarkEnd w:id="118"/>
    <w:bookmarkStart w:name="z127" w:id="119"/>
    <w:p>
      <w:pPr>
        <w:spacing w:after="0"/>
        <w:ind w:left="0"/>
        <w:jc w:val="both"/>
      </w:pPr>
      <w:r>
        <w:rPr>
          <w:rFonts w:ascii="Times New Roman"/>
          <w:b w:val="false"/>
          <w:i w:val="false"/>
          <w:color w:val="000000"/>
          <w:sz w:val="28"/>
        </w:rPr>
        <w:t>
      2. Қылмыстық құқық бұзушылықтар жасаған адамдар рақымшылық жасау туралы актiнің негiзiнде қылмыстық жауаптылықтан және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Жазасын өтеген немесе оны одан әрi өтеуден босатылған адамдардан рақымшылық жасау туралы актiмен сотталғандығы алып тасталуы мүмкiн.</w:t>
      </w:r>
    </w:p>
    <w:bookmarkEnd w:id="119"/>
    <w:bookmarkStart w:name="z128" w:id="120"/>
    <w:p>
      <w:pPr>
        <w:spacing w:after="0"/>
        <w:ind w:left="0"/>
        <w:jc w:val="both"/>
      </w:pPr>
      <w:r>
        <w:rPr>
          <w:rFonts w:ascii="Times New Roman"/>
          <w:b w:val="false"/>
          <w:i w:val="false"/>
          <w:color w:val="000000"/>
          <w:sz w:val="28"/>
        </w:rPr>
        <w:t>
      Кәмелетке толмаған адам он төрттен он сегіз жасқа дейінгі кәмелетке толмағанға қатысты жыныстық тиіспеушілікке қарсы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жасаған,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bookmarkEnd w:id="120"/>
    <w:bookmarkStart w:name="z129" w:id="12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79-баптың</w:t>
      </w:r>
      <w:r>
        <w:rPr>
          <w:rFonts w:ascii="Times New Roman"/>
          <w:b w:val="false"/>
          <w:i w:val="false"/>
          <w:color w:val="000000"/>
          <w:sz w:val="28"/>
        </w:rPr>
        <w:t xml:space="preserve"> үшінші бөлігінде:</w:t>
      </w:r>
    </w:p>
    <w:bookmarkEnd w:id="121"/>
    <w:bookmarkStart w:name="z130" w:id="122"/>
    <w:p>
      <w:pPr>
        <w:spacing w:after="0"/>
        <w:ind w:left="0"/>
        <w:jc w:val="both"/>
      </w:pPr>
      <w:r>
        <w:rPr>
          <w:rFonts w:ascii="Times New Roman"/>
          <w:b w:val="false"/>
          <w:i w:val="false"/>
          <w:color w:val="000000"/>
          <w:sz w:val="28"/>
        </w:rPr>
        <w:t xml:space="preserve">
      5) тармақтағы "аса ауыр", "өткен соң жойылады." деген сөздер тиісінше "адам өмiрiне немесе денсаулығына қолсұғушылыққа байланысты ауыр қылмыстар немесе аса ауыр", "өткен соң;" деген сөздермен ауыстырылсын; </w:t>
      </w:r>
    </w:p>
    <w:bookmarkEnd w:id="122"/>
    <w:bookmarkStart w:name="z131" w:id="123"/>
    <w:p>
      <w:pPr>
        <w:spacing w:after="0"/>
        <w:ind w:left="0"/>
        <w:jc w:val="both"/>
      </w:pPr>
      <w:r>
        <w:rPr>
          <w:rFonts w:ascii="Times New Roman"/>
          <w:b w:val="false"/>
          <w:i w:val="false"/>
          <w:color w:val="000000"/>
          <w:sz w:val="28"/>
        </w:rPr>
        <w:t xml:space="preserve">
      мынадай мазмұндағы 5-1) тармақпен толықтырылсын: </w:t>
      </w:r>
    </w:p>
    <w:bookmarkEnd w:id="123"/>
    <w:bookmarkStart w:name="z132" w:id="124"/>
    <w:p>
      <w:pPr>
        <w:spacing w:after="0"/>
        <w:ind w:left="0"/>
        <w:jc w:val="both"/>
      </w:pPr>
      <w:r>
        <w:rPr>
          <w:rFonts w:ascii="Times New Roman"/>
          <w:b w:val="false"/>
          <w:i w:val="false"/>
          <w:color w:val="000000"/>
          <w:sz w:val="28"/>
        </w:rPr>
        <w:t>
      "5-1) адам өмiрiне немесе денсаулығына қолсұғушылыққа байланысты аса ауыр қылмыстар үшiн бас бостандығынан айыруға сотталған адамдарға қатысты жазаны өтегеннен кейiн он жыл өткен соң жойылады.";</w:t>
      </w:r>
    </w:p>
    <w:bookmarkEnd w:id="124"/>
    <w:bookmarkStart w:name="z133" w:id="12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81-баптың</w:t>
      </w:r>
      <w:r>
        <w:rPr>
          <w:rFonts w:ascii="Times New Roman"/>
          <w:b w:val="false"/>
          <w:i w:val="false"/>
          <w:color w:val="000000"/>
          <w:sz w:val="28"/>
        </w:rPr>
        <w:t xml:space="preserve"> жетінші бөлігі мынадай мазмұндағы екінші абзацпен толықтырылсын: </w:t>
      </w:r>
    </w:p>
    <w:bookmarkEnd w:id="125"/>
    <w:bookmarkStart w:name="z134" w:id="126"/>
    <w:p>
      <w:pPr>
        <w:spacing w:after="0"/>
        <w:ind w:left="0"/>
        <w:jc w:val="both"/>
      </w:pPr>
      <w:r>
        <w:rPr>
          <w:rFonts w:ascii="Times New Roman"/>
          <w:b w:val="false"/>
          <w:i w:val="false"/>
          <w:color w:val="000000"/>
          <w:sz w:val="28"/>
        </w:rPr>
        <w:t>
      "Егер осы Кодекстің Ерекше бөлігі бабының санкциясында өмір бойына бас бостандығынан айырудан басқа, жазаның өзге түрі көзделмесе, кәмелетке толмағандарға он бес жылдан жиырма жылға дейінгі мерзімге бас бостандығынан айыру түріндегі жаза тағайындалады.";</w:t>
      </w:r>
    </w:p>
    <w:bookmarkEnd w:id="126"/>
    <w:bookmarkStart w:name="z135" w:id="12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93-баптың</w:t>
      </w:r>
      <w:r>
        <w:rPr>
          <w:rFonts w:ascii="Times New Roman"/>
          <w:b w:val="false"/>
          <w:i w:val="false"/>
          <w:color w:val="000000"/>
          <w:sz w:val="28"/>
        </w:rPr>
        <w:t xml:space="preserve"> бірінші бөлігінің 5) тармағындағы "химиялық кастрациялау түрінде мәжбүрлеп емдеуді" деген сөздер "химиялық кастрациялауды" деген сөздермен ауыстырылсын;</w:t>
      </w:r>
    </w:p>
    <w:bookmarkEnd w:id="127"/>
    <w:bookmarkStart w:name="z136" w:id="12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105-баптың</w:t>
      </w:r>
      <w:r>
        <w:rPr>
          <w:rFonts w:ascii="Times New Roman"/>
          <w:b w:val="false"/>
          <w:i w:val="false"/>
          <w:color w:val="000000"/>
          <w:sz w:val="28"/>
        </w:rPr>
        <w:t xml:space="preserve"> екінші бөлігінің 4) тармағындағы "оның ішінде Интернет желісін" деген сөздер "ақпараттандыру объектілерін, оның ішінде Интернет желісін" деген сөздермен ауыстырылсын;</w:t>
      </w:r>
    </w:p>
    <w:bookmarkEnd w:id="128"/>
    <w:bookmarkStart w:name="z137" w:id="129"/>
    <w:p>
      <w:pPr>
        <w:spacing w:after="0"/>
        <w:ind w:left="0"/>
        <w:jc w:val="both"/>
      </w:pPr>
      <w:r>
        <w:rPr>
          <w:rFonts w:ascii="Times New Roman"/>
          <w:b w:val="false"/>
          <w:i w:val="false"/>
          <w:color w:val="000000"/>
          <w:sz w:val="28"/>
        </w:rPr>
        <w:t xml:space="preserve">
      25) мынадай мазмұндағы 115-1-баппен толықтырылсын: </w:t>
      </w:r>
    </w:p>
    <w:bookmarkEnd w:id="129"/>
    <w:bookmarkStart w:name="z138" w:id="130"/>
    <w:p>
      <w:pPr>
        <w:spacing w:after="0"/>
        <w:ind w:left="0"/>
        <w:jc w:val="both"/>
      </w:pPr>
      <w:r>
        <w:rPr>
          <w:rFonts w:ascii="Times New Roman"/>
          <w:b w:val="false"/>
          <w:i w:val="false"/>
          <w:color w:val="000000"/>
          <w:sz w:val="28"/>
        </w:rPr>
        <w:t>
      "115-1-бап. Сталкинг</w:t>
      </w:r>
    </w:p>
    <w:bookmarkEnd w:id="130"/>
    <w:bookmarkStart w:name="z139" w:id="131"/>
    <w:p>
      <w:pPr>
        <w:spacing w:after="0"/>
        <w:ind w:left="0"/>
        <w:jc w:val="both"/>
      </w:pPr>
      <w:r>
        <w:rPr>
          <w:rFonts w:ascii="Times New Roman"/>
          <w:b w:val="false"/>
          <w:i w:val="false"/>
          <w:color w:val="000000"/>
          <w:sz w:val="28"/>
        </w:rPr>
        <w:t xml:space="preserve">
      Сталкинг, яғни адамның еркіне қайшы онымен байланыс орнатуға және (немесе) оны аңдуға бағытталған, зорлық-зомбылықпен ұштаспайтын, елеулі зиян келтіруге алып келген әрекеттерден көрінетін заңсыз қудалау – </w:t>
      </w:r>
    </w:p>
    <w:bookmarkEnd w:id="131"/>
    <w:bookmarkStart w:name="z140" w:id="132"/>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32"/>
    <w:bookmarkStart w:name="z141" w:id="1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125-баптың</w:t>
      </w:r>
      <w:r>
        <w:rPr>
          <w:rFonts w:ascii="Times New Roman"/>
          <w:b w:val="false"/>
          <w:i w:val="false"/>
          <w:color w:val="000000"/>
          <w:sz w:val="28"/>
        </w:rPr>
        <w:t xml:space="preserve"> ескертуі алып тасталсын;</w:t>
      </w:r>
    </w:p>
    <w:bookmarkEnd w:id="133"/>
    <w:bookmarkStart w:name="z142" w:id="134"/>
    <w:p>
      <w:pPr>
        <w:spacing w:after="0"/>
        <w:ind w:left="0"/>
        <w:jc w:val="both"/>
      </w:pPr>
      <w:r>
        <w:rPr>
          <w:rFonts w:ascii="Times New Roman"/>
          <w:b w:val="false"/>
          <w:i w:val="false"/>
          <w:color w:val="000000"/>
          <w:sz w:val="28"/>
        </w:rPr>
        <w:t xml:space="preserve">
      27) мынадай мазмұндағы 125-1-баппен толықтырылсын: </w:t>
      </w:r>
    </w:p>
    <w:bookmarkEnd w:id="134"/>
    <w:bookmarkStart w:name="z143" w:id="135"/>
    <w:p>
      <w:pPr>
        <w:spacing w:after="0"/>
        <w:ind w:left="0"/>
        <w:jc w:val="both"/>
      </w:pPr>
      <w:r>
        <w:rPr>
          <w:rFonts w:ascii="Times New Roman"/>
          <w:b w:val="false"/>
          <w:i w:val="false"/>
          <w:color w:val="000000"/>
          <w:sz w:val="28"/>
        </w:rPr>
        <w:t>
      "125-1-бап. Некеге тұруға мәжбүрлеу</w:t>
      </w:r>
    </w:p>
    <w:bookmarkEnd w:id="135"/>
    <w:bookmarkStart w:name="z144" w:id="136"/>
    <w:p>
      <w:pPr>
        <w:spacing w:after="0"/>
        <w:ind w:left="0"/>
        <w:jc w:val="both"/>
      </w:pPr>
      <w:r>
        <w:rPr>
          <w:rFonts w:ascii="Times New Roman"/>
          <w:b w:val="false"/>
          <w:i w:val="false"/>
          <w:color w:val="000000"/>
          <w:sz w:val="28"/>
        </w:rPr>
        <w:t xml:space="preserve">
      1. Адамды күш қолдану не мүлікті жою немесе бүлдіру қатерін төндіріп, сол сияқты бопсалау жолымен, оның ішінде жәбiрленушiнi немесе оның жақындарын масқаралайтын мәлiметтердi не жариялануы немесе таратылуы жәбiрленушiнiң немесе оның жақындарының мүдделерiне елеулі зиян келтiруi мүмкiн өзге де мәлiметтердi жариялау немесе тарату қатерін төндіріп некеге тұруға мәжбүрлеу – </w:t>
      </w:r>
    </w:p>
    <w:bookmarkEnd w:id="136"/>
    <w:bookmarkStart w:name="z145" w:id="137"/>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End w:id="137"/>
    <w:bookmarkStart w:name="z146" w:id="138"/>
    <w:p>
      <w:pPr>
        <w:spacing w:after="0"/>
        <w:ind w:left="0"/>
        <w:jc w:val="both"/>
      </w:pPr>
      <w:r>
        <w:rPr>
          <w:rFonts w:ascii="Times New Roman"/>
          <w:b w:val="false"/>
          <w:i w:val="false"/>
          <w:color w:val="000000"/>
          <w:sz w:val="28"/>
        </w:rPr>
        <w:t>
      2. Мынадай:</w:t>
      </w:r>
    </w:p>
    <w:bookmarkEnd w:id="138"/>
    <w:bookmarkStart w:name="z147" w:id="139"/>
    <w:p>
      <w:pPr>
        <w:spacing w:after="0"/>
        <w:ind w:left="0"/>
        <w:jc w:val="both"/>
      </w:pPr>
      <w:r>
        <w:rPr>
          <w:rFonts w:ascii="Times New Roman"/>
          <w:b w:val="false"/>
          <w:i w:val="false"/>
          <w:color w:val="000000"/>
          <w:sz w:val="28"/>
        </w:rPr>
        <w:t>
      1) күш қолданып;</w:t>
      </w:r>
    </w:p>
    <w:bookmarkEnd w:id="139"/>
    <w:bookmarkStart w:name="z148" w:id="140"/>
    <w:p>
      <w:pPr>
        <w:spacing w:after="0"/>
        <w:ind w:left="0"/>
        <w:jc w:val="both"/>
      </w:pPr>
      <w:r>
        <w:rPr>
          <w:rFonts w:ascii="Times New Roman"/>
          <w:b w:val="false"/>
          <w:i w:val="false"/>
          <w:color w:val="000000"/>
          <w:sz w:val="28"/>
        </w:rPr>
        <w:t>
      2) көрінеу кәмелетке толмаған адамға қатысты;</w:t>
      </w:r>
    </w:p>
    <w:bookmarkEnd w:id="140"/>
    <w:bookmarkStart w:name="z149" w:id="141"/>
    <w:p>
      <w:pPr>
        <w:spacing w:after="0"/>
        <w:ind w:left="0"/>
        <w:jc w:val="both"/>
      </w:pPr>
      <w:r>
        <w:rPr>
          <w:rFonts w:ascii="Times New Roman"/>
          <w:b w:val="false"/>
          <w:i w:val="false"/>
          <w:color w:val="000000"/>
          <w:sz w:val="28"/>
        </w:rPr>
        <w:t>
      3) жәбірленушінің материалдық немесе өзге де тәуелділігін пайдаланып жасалған;</w:t>
      </w:r>
    </w:p>
    <w:bookmarkEnd w:id="141"/>
    <w:bookmarkStart w:name="z150" w:id="142"/>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142"/>
    <w:bookmarkStart w:name="z151" w:id="143"/>
    <w:p>
      <w:pPr>
        <w:spacing w:after="0"/>
        <w:ind w:left="0"/>
        <w:jc w:val="both"/>
      </w:pPr>
      <w:r>
        <w:rPr>
          <w:rFonts w:ascii="Times New Roman"/>
          <w:b w:val="false"/>
          <w:i w:val="false"/>
          <w:color w:val="000000"/>
          <w:sz w:val="28"/>
        </w:rPr>
        <w:t xml:space="preserve">
      5) өз қызмет бабын пайдаланып жасалған дәл сол іс-әрекет – </w:t>
      </w:r>
    </w:p>
    <w:bookmarkEnd w:id="143"/>
    <w:bookmarkStart w:name="z152" w:id="144"/>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үш жылдан жеті жылға дейінгі мерзімге бас бостандығын шектеуге, не сол мерзімге бас бостандығынан айыруға жазаланады.</w:t>
      </w:r>
    </w:p>
    <w:bookmarkEnd w:id="144"/>
    <w:bookmarkStart w:name="z153" w:id="145"/>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іс-әрекеттер, егер олар абайсызда ауыр зардаптарға алып келсе, – </w:t>
      </w:r>
    </w:p>
    <w:bookmarkEnd w:id="145"/>
    <w:bookmarkStart w:name="z154" w:id="146"/>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End w:id="146"/>
    <w:bookmarkStart w:name="z155" w:id="1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132-баптың</w:t>
      </w:r>
      <w:r>
        <w:rPr>
          <w:rFonts w:ascii="Times New Roman"/>
          <w:b w:val="false"/>
          <w:i w:val="false"/>
          <w:color w:val="000000"/>
          <w:sz w:val="28"/>
        </w:rPr>
        <w:t xml:space="preserve"> екінші бөлігінің бірінші абзацындағы "оның ішінде Интернет желісін" деген сөздер "ақпараттандыру объектілерін, оның ішінде Интернет желісін" деген сөздермен ауыстырылсын;</w:t>
      </w:r>
    </w:p>
    <w:bookmarkEnd w:id="147"/>
    <w:bookmarkStart w:name="z156" w:id="14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134-баптың</w:t>
      </w:r>
      <w:r>
        <w:rPr>
          <w:rFonts w:ascii="Times New Roman"/>
          <w:b w:val="false"/>
          <w:i w:val="false"/>
          <w:color w:val="000000"/>
          <w:sz w:val="28"/>
        </w:rPr>
        <w:t xml:space="preserve"> үшінші бөлігінің 1-1) тармағындағы "оның ішінде Интернет желісін" деген сөздер "ақпараттандыру объектілерін, оның ішінде Интернет желісін" деген сөздермен ауыстырылсын;</w:t>
      </w:r>
    </w:p>
    <w:bookmarkEnd w:id="148"/>
    <w:bookmarkStart w:name="z157" w:id="14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138-баптың</w:t>
      </w:r>
      <w:r>
        <w:rPr>
          <w:rFonts w:ascii="Times New Roman"/>
          <w:b w:val="false"/>
          <w:i w:val="false"/>
          <w:color w:val="000000"/>
          <w:sz w:val="28"/>
        </w:rPr>
        <w:t xml:space="preserve"> бірінші абзацында орыс тіліндегі мәтінге түзету енгізіледі, қазақ тіліндегі мәтін өзгермейді;</w:t>
      </w:r>
    </w:p>
    <w:bookmarkEnd w:id="149"/>
    <w:bookmarkStart w:name="z158" w:id="15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140-бапта</w:t>
      </w:r>
      <w:r>
        <w:rPr>
          <w:rFonts w:ascii="Times New Roman"/>
          <w:b w:val="false"/>
          <w:i w:val="false"/>
          <w:color w:val="000000"/>
          <w:sz w:val="28"/>
        </w:rPr>
        <w:t>:</w:t>
      </w:r>
    </w:p>
    <w:bookmarkEnd w:id="150"/>
    <w:bookmarkStart w:name="z159" w:id="151"/>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151"/>
    <w:bookmarkStart w:name="z160" w:id="15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мың айлық есептiк көрсеткiшке дейiнгi мөлшерде айыппұл салуға не сол мөлшерде түзеу жұмыстарына, не алты жүз сағатқа дейiнгi мерзiмге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152"/>
    <w:bookmarkStart w:name="z161" w:id="153"/>
    <w:p>
      <w:pPr>
        <w:spacing w:after="0"/>
        <w:ind w:left="0"/>
        <w:jc w:val="both"/>
      </w:pPr>
      <w:r>
        <w:rPr>
          <w:rFonts w:ascii="Times New Roman"/>
          <w:b w:val="false"/>
          <w:i w:val="false"/>
          <w:color w:val="000000"/>
          <w:sz w:val="28"/>
        </w:rPr>
        <w:t>
      мынадай мазмұндағы үшінші бөлікпен толықтырылсын:</w:t>
      </w:r>
    </w:p>
    <w:bookmarkEnd w:id="153"/>
    <w:bookmarkStart w:name="z162" w:id="154"/>
    <w:p>
      <w:pPr>
        <w:spacing w:after="0"/>
        <w:ind w:left="0"/>
        <w:jc w:val="both"/>
      </w:pPr>
      <w:r>
        <w:rPr>
          <w:rFonts w:ascii="Times New Roman"/>
          <w:b w:val="false"/>
          <w:i w:val="false"/>
          <w:color w:val="000000"/>
          <w:sz w:val="28"/>
        </w:rPr>
        <w:t xml:space="preserve">
      "3. Осы баптың екінші бөлігінде көзделген, екі және одан көп адамға қатысты жасалған іс-әрекеттер – </w:t>
      </w:r>
    </w:p>
    <w:bookmarkEnd w:id="154"/>
    <w:bookmarkStart w:name="z163" w:id="15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жылға дейінгі мерзімге бас бостандығын шектеуге не сол мерзімге бас бостандығынан айыруға жазаланады.";</w:t>
      </w:r>
    </w:p>
    <w:bookmarkEnd w:id="155"/>
    <w:bookmarkStart w:name="z164" w:id="15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144-бапта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66" w:id="157"/>
    <w:p>
      <w:pPr>
        <w:spacing w:after="0"/>
        <w:ind w:left="0"/>
        <w:jc w:val="both"/>
      </w:pPr>
      <w:r>
        <w:rPr>
          <w:rFonts w:ascii="Times New Roman"/>
          <w:b w:val="false"/>
          <w:i w:val="false"/>
          <w:color w:val="000000"/>
          <w:sz w:val="28"/>
        </w:rPr>
        <w:t>
      "144-бап. Кәмелетке толмаған адамды эротикалық мазмұндағы өнімді жасауға, таратуға, жарналамауға және сатуға тарту";</w:t>
      </w:r>
    </w:p>
    <w:bookmarkEnd w:id="157"/>
    <w:bookmarkStart w:name="z167" w:id="158"/>
    <w:p>
      <w:pPr>
        <w:spacing w:after="0"/>
        <w:ind w:left="0"/>
        <w:jc w:val="both"/>
      </w:pPr>
      <w:r>
        <w:rPr>
          <w:rFonts w:ascii="Times New Roman"/>
          <w:b w:val="false"/>
          <w:i w:val="false"/>
          <w:color w:val="000000"/>
          <w:sz w:val="28"/>
        </w:rPr>
        <w:t>
      бірінші абзацтағы "Кәмелетке" деген сөз "1. Кәмелетке" деген сөздермен ауыстырылсын;</w:t>
      </w:r>
    </w:p>
    <w:bookmarkEnd w:id="158"/>
    <w:bookmarkStart w:name="z168" w:id="15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147-бапта</w:t>
      </w:r>
      <w:r>
        <w:rPr>
          <w:rFonts w:ascii="Times New Roman"/>
          <w:b w:val="false"/>
          <w:i w:val="false"/>
          <w:color w:val="000000"/>
          <w:sz w:val="28"/>
        </w:rPr>
        <w:t>:</w:t>
      </w:r>
    </w:p>
    <w:bookmarkEnd w:id="159"/>
    <w:bookmarkStart w:name="z169" w:id="160"/>
    <w:p>
      <w:pPr>
        <w:spacing w:after="0"/>
        <w:ind w:left="0"/>
        <w:jc w:val="both"/>
      </w:pPr>
      <w:r>
        <w:rPr>
          <w:rFonts w:ascii="Times New Roman"/>
          <w:b w:val="false"/>
          <w:i w:val="false"/>
          <w:color w:val="000000"/>
          <w:sz w:val="28"/>
        </w:rPr>
        <w:t>
      үшінші бөліктегі "телекоммуникациялар желісі" деген сөздер "телекоммуникациялар желісі, ақпараттандыру объектілері" деген сөздермен ауыстырылсын;</w:t>
      </w:r>
    </w:p>
    <w:bookmarkEnd w:id="160"/>
    <w:bookmarkStart w:name="z170" w:id="161"/>
    <w:p>
      <w:pPr>
        <w:spacing w:after="0"/>
        <w:ind w:left="0"/>
        <w:jc w:val="both"/>
      </w:pPr>
      <w:r>
        <w:rPr>
          <w:rFonts w:ascii="Times New Roman"/>
          <w:b w:val="false"/>
          <w:i w:val="false"/>
          <w:color w:val="000000"/>
          <w:sz w:val="28"/>
        </w:rPr>
        <w:t>
      бесінші бөліктегі "телекоммуникация желілерінде" деген сөздер "телекоммуникация желілерінде, ақпараттандыру объектілерінде" деген сөздермен ауыстырылсын;</w:t>
      </w:r>
    </w:p>
    <w:bookmarkEnd w:id="161"/>
    <w:bookmarkStart w:name="z171" w:id="16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156-бапта</w:t>
      </w:r>
      <w:r>
        <w:rPr>
          <w:rFonts w:ascii="Times New Roman"/>
          <w:b w:val="false"/>
          <w:i w:val="false"/>
          <w:color w:val="000000"/>
          <w:sz w:val="28"/>
        </w:rPr>
        <w:t>:</w:t>
      </w:r>
    </w:p>
    <w:bookmarkEnd w:id="162"/>
    <w:bookmarkStart w:name="z172" w:id="163"/>
    <w:p>
      <w:pPr>
        <w:spacing w:after="0"/>
        <w:ind w:left="0"/>
        <w:jc w:val="both"/>
      </w:pPr>
      <w:r>
        <w:rPr>
          <w:rFonts w:ascii="Times New Roman"/>
          <w:b w:val="false"/>
          <w:i w:val="false"/>
          <w:color w:val="000000"/>
          <w:sz w:val="28"/>
        </w:rPr>
        <w:t>
      екінші бөліктің екінші абзацындағы "үш жылға" деген сөздер "екі жылға" деген сөздермен ауыстырылсын;</w:t>
      </w:r>
    </w:p>
    <w:bookmarkEnd w:id="163"/>
    <w:bookmarkStart w:name="z173" w:id="164"/>
    <w:p>
      <w:pPr>
        <w:spacing w:after="0"/>
        <w:ind w:left="0"/>
        <w:jc w:val="both"/>
      </w:pPr>
      <w:r>
        <w:rPr>
          <w:rFonts w:ascii="Times New Roman"/>
          <w:b w:val="false"/>
          <w:i w:val="false"/>
          <w:color w:val="000000"/>
          <w:sz w:val="28"/>
        </w:rPr>
        <w:t>
      үшінші бөліктің екінші абзацындағы "немесе онсыз" деген сөздер алып тасталсын;</w:t>
      </w:r>
    </w:p>
    <w:bookmarkEnd w:id="164"/>
    <w:bookmarkStart w:name="z174" w:id="165"/>
    <w:p>
      <w:pPr>
        <w:spacing w:after="0"/>
        <w:ind w:left="0"/>
        <w:jc w:val="both"/>
      </w:pPr>
      <w:r>
        <w:rPr>
          <w:rFonts w:ascii="Times New Roman"/>
          <w:b w:val="false"/>
          <w:i w:val="false"/>
          <w:color w:val="000000"/>
          <w:sz w:val="28"/>
        </w:rPr>
        <w:t>
      төртінші бөліктің екінші абзацындағы "үш жылға дейiнгi мерзiмге айыра отырып немесе онсыз" деген сөздер "төрт жылға дейiнгi мерзiмге айыра отырып" деген сөздермен ауыстырылсын;</w:t>
      </w:r>
    </w:p>
    <w:bookmarkEnd w:id="165"/>
    <w:bookmarkStart w:name="z175" w:id="16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177-бапта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"Қазақстан Республикасы Тұңғыш Президентiнің – Елбасының" деген сөздер "Қазақстан Республикасы экс-Президентiнің" деген сөздермен ауыстырылсын;</w:t>
      </w:r>
    </w:p>
    <w:bookmarkStart w:name="z177" w:id="167"/>
    <w:p>
      <w:pPr>
        <w:spacing w:after="0"/>
        <w:ind w:left="0"/>
        <w:jc w:val="both"/>
      </w:pPr>
      <w:r>
        <w:rPr>
          <w:rFonts w:ascii="Times New Roman"/>
          <w:b w:val="false"/>
          <w:i w:val="false"/>
          <w:color w:val="000000"/>
          <w:sz w:val="28"/>
        </w:rPr>
        <w:t>
      бірінші абзацтағы "Қазақстан Республикасы Тұңғыш Президентiнің –Елбасының өмiрiне оның заңды қызметiне кедергi жасау не осындай қызметi үшiн кек алу мақсатында жасалған" деген сөздер "Қазақстан Республикасы экс-Президентiнің өмiрiне оның Қазақстан Республикасы Президентінің өкілеттіктерін орындауымен байланысты қызметi үшiн кек алу мақсатында жасалған" деген сөздермен ауыстырылсын;</w:t>
      </w:r>
    </w:p>
    <w:bookmarkEnd w:id="167"/>
    <w:bookmarkStart w:name="z178" w:id="16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189-бапта</w:t>
      </w:r>
      <w:r>
        <w:rPr>
          <w:rFonts w:ascii="Times New Roman"/>
          <w:b w:val="false"/>
          <w:i w:val="false"/>
          <w:color w:val="000000"/>
          <w:sz w:val="28"/>
        </w:rPr>
        <w:t>:</w:t>
      </w:r>
    </w:p>
    <w:bookmarkEnd w:id="168"/>
    <w:bookmarkStart w:name="z179" w:id="169"/>
    <w:p>
      <w:pPr>
        <w:spacing w:after="0"/>
        <w:ind w:left="0"/>
        <w:jc w:val="both"/>
      </w:pPr>
      <w:r>
        <w:rPr>
          <w:rFonts w:ascii="Times New Roman"/>
          <w:b w:val="false"/>
          <w:i w:val="false"/>
          <w:color w:val="000000"/>
          <w:sz w:val="28"/>
        </w:rPr>
        <w:t>
      үшінші бөліктің екінші абзацы "немесе онсыз," деген сөздерден кейін "жымқырылған мүліктің екі еселенгеннен үш еселенгенге дейінгі мөлшерінде айыппұл салуға не" деген сөздермен толықтырылсын;</w:t>
      </w:r>
    </w:p>
    <w:bookmarkEnd w:id="169"/>
    <w:bookmarkStart w:name="z180" w:id="170"/>
    <w:p>
      <w:pPr>
        <w:spacing w:after="0"/>
        <w:ind w:left="0"/>
        <w:jc w:val="both"/>
      </w:pPr>
      <w:r>
        <w:rPr>
          <w:rFonts w:ascii="Times New Roman"/>
          <w:b w:val="false"/>
          <w:i w:val="false"/>
          <w:color w:val="000000"/>
          <w:sz w:val="28"/>
        </w:rPr>
        <w:t>
      төртінші бөліктің екінші абзацы "айыра отырып," деген сөздерден кейін "жымқырылған мүліктің үш еселенгеннен бес еселенгенге дейінгі мөлшерінде айыппұл салуға не" деген сөздермен толықтырылсын;</w:t>
      </w:r>
    </w:p>
    <w:bookmarkEnd w:id="170"/>
    <w:bookmarkStart w:name="z181" w:id="17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190-бапта</w:t>
      </w:r>
      <w:r>
        <w:rPr>
          <w:rFonts w:ascii="Times New Roman"/>
          <w:b w:val="false"/>
          <w:i w:val="false"/>
          <w:color w:val="000000"/>
          <w:sz w:val="28"/>
        </w:rPr>
        <w:t>:</w:t>
      </w:r>
    </w:p>
    <w:bookmarkEnd w:id="171"/>
    <w:bookmarkStart w:name="z182" w:id="172"/>
    <w:p>
      <w:pPr>
        <w:spacing w:after="0"/>
        <w:ind w:left="0"/>
        <w:jc w:val="both"/>
      </w:pPr>
      <w:r>
        <w:rPr>
          <w:rFonts w:ascii="Times New Roman"/>
          <w:b w:val="false"/>
          <w:i w:val="false"/>
          <w:color w:val="000000"/>
          <w:sz w:val="28"/>
        </w:rPr>
        <w:t>
      екінші бөліктің 4) тармағы "ақпараттық жүйені" деген сөздерден кейін "немесе Интернет желісін" деген сөздермен толықтырылсын;</w:t>
      </w:r>
    </w:p>
    <w:bookmarkEnd w:id="172"/>
    <w:bookmarkStart w:name="z183" w:id="173"/>
    <w:p>
      <w:pPr>
        <w:spacing w:after="0"/>
        <w:ind w:left="0"/>
        <w:jc w:val="both"/>
      </w:pPr>
      <w:r>
        <w:rPr>
          <w:rFonts w:ascii="Times New Roman"/>
          <w:b w:val="false"/>
          <w:i w:val="false"/>
          <w:color w:val="000000"/>
          <w:sz w:val="28"/>
        </w:rPr>
        <w:t>
      үшінші бөліктің екінші абзацы "немесе онсыз," деген сөздерден кейін "жымқырылған мүліктің екі еселенгеннен үш еселенгенге дейінгі мөлшерінде айыппұл салуға не" деген сөздермен толықтырылсын;</w:t>
      </w:r>
    </w:p>
    <w:bookmarkEnd w:id="173"/>
    <w:bookmarkStart w:name="z184" w:id="174"/>
    <w:p>
      <w:pPr>
        <w:spacing w:after="0"/>
        <w:ind w:left="0"/>
        <w:jc w:val="both"/>
      </w:pPr>
      <w:r>
        <w:rPr>
          <w:rFonts w:ascii="Times New Roman"/>
          <w:b w:val="false"/>
          <w:i w:val="false"/>
          <w:color w:val="000000"/>
          <w:sz w:val="28"/>
        </w:rPr>
        <w:t>
      төртінші бөліктің екінші абзацы "айыра отырып," деген сөздерден кейін "жымқырылған мүліктің үш еселенгеннен бес еселенгенге дейінгі мөлшерінде айыппұл салуға не" деген сөздермен толықтырылсын;</w:t>
      </w:r>
    </w:p>
    <w:bookmarkEnd w:id="174"/>
    <w:bookmarkStart w:name="z185" w:id="17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197-бап</w:t>
      </w:r>
      <w:r>
        <w:rPr>
          <w:rFonts w:ascii="Times New Roman"/>
          <w:b w:val="false"/>
          <w:i w:val="false"/>
          <w:color w:val="000000"/>
          <w:sz w:val="28"/>
        </w:rPr>
        <w:t xml:space="preserve"> алып тасталсын;</w:t>
      </w:r>
    </w:p>
    <w:bookmarkEnd w:id="175"/>
    <w:bookmarkStart w:name="z186" w:id="17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205-бапта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 ақпараттық жүйеге немесе телекоммуникациялар желісіне" деген сөздер алып тасталсын;</w:t>
      </w:r>
    </w:p>
    <w:bookmarkStart w:name="z188" w:id="17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77"/>
    <w:bookmarkStart w:name="z189" w:id="178"/>
    <w:p>
      <w:pPr>
        <w:spacing w:after="0"/>
        <w:ind w:left="0"/>
        <w:jc w:val="both"/>
      </w:pPr>
      <w:r>
        <w:rPr>
          <w:rFonts w:ascii="Times New Roman"/>
          <w:b w:val="false"/>
          <w:i w:val="false"/>
          <w:color w:val="000000"/>
          <w:sz w:val="28"/>
        </w:rPr>
        <w:t>
      "1. Электрондық жеткізгіште қамтылған, заңмен қорғалатын ақпаратқа, ақпараттандыру объектісіне елеулі зиян келтіруге алып келген қасақана құқыққа сыйымсыз қол жеткізу –";</w:t>
      </w:r>
    </w:p>
    <w:bookmarkEnd w:id="178"/>
    <w:bookmarkStart w:name="z190" w:id="17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206-бапта</w:t>
      </w:r>
      <w:r>
        <w:rPr>
          <w:rFonts w:ascii="Times New Roman"/>
          <w:b w:val="false"/>
          <w:i w:val="false"/>
          <w:color w:val="000000"/>
          <w:sz w:val="28"/>
        </w:rPr>
        <w:t>:</w:t>
      </w:r>
    </w:p>
    <w:bookmarkEnd w:id="179"/>
    <w:bookmarkStart w:name="z191" w:id="180"/>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180"/>
    <w:bookmarkStart w:name="z192" w:id="181"/>
    <w:p>
      <w:pPr>
        <w:spacing w:after="0"/>
        <w:ind w:left="0"/>
        <w:jc w:val="both"/>
      </w:pPr>
      <w:r>
        <w:rPr>
          <w:rFonts w:ascii="Times New Roman"/>
          <w:b w:val="false"/>
          <w:i w:val="false"/>
          <w:color w:val="000000"/>
          <w:sz w:val="28"/>
        </w:rPr>
        <w:t>
      "1. Электрондық жеткізгіште, ақпараттандыру объектісінде қамтылған, заңмен қорғалатын ақпаратты қасақана құқыққа сыйымсыз жою немесе түрлендіру, сол сияқты ақпараттандыру объектісіне көрінеу жалған ақпаратты енгізу, егер бұл елеулі зиян келтіруге алып келсе, –";</w:t>
      </w:r>
    </w:p>
    <w:bookmarkEnd w:id="181"/>
    <w:bookmarkStart w:name="z193" w:id="182"/>
    <w:p>
      <w:pPr>
        <w:spacing w:after="0"/>
        <w:ind w:left="0"/>
        <w:jc w:val="both"/>
      </w:pPr>
      <w:r>
        <w:rPr>
          <w:rFonts w:ascii="Times New Roman"/>
          <w:b w:val="false"/>
          <w:i w:val="false"/>
          <w:color w:val="000000"/>
          <w:sz w:val="28"/>
        </w:rPr>
        <w:t>
      екінші бөлік мынадай редакцияда жазылсын:</w:t>
      </w:r>
    </w:p>
    <w:bookmarkEnd w:id="182"/>
    <w:bookmarkStart w:name="z194" w:id="183"/>
    <w:p>
      <w:pPr>
        <w:spacing w:after="0"/>
        <w:ind w:left="0"/>
        <w:jc w:val="both"/>
      </w:pPr>
      <w:r>
        <w:rPr>
          <w:rFonts w:ascii="Times New Roman"/>
          <w:b w:val="false"/>
          <w:i w:val="false"/>
          <w:color w:val="000000"/>
          <w:sz w:val="28"/>
        </w:rPr>
        <w:t xml:space="preserve">
      "2. Ақпараттық-коммуникациялық инфрақұрылымның аса маңызды объектісінде қамтылған, заңмен қорғалатын ақпаратты қасақана құқыққа сыйымсыз жою немесе түрлендіру, сол сияқты оған көрінеу жалған ақпаратты енгізу – </w:t>
      </w:r>
    </w:p>
    <w:bookmarkEnd w:id="183"/>
    <w:bookmarkStart w:name="z195" w:id="18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184"/>
    <w:bookmarkStart w:name="z196" w:id="185"/>
    <w:p>
      <w:pPr>
        <w:spacing w:after="0"/>
        <w:ind w:left="0"/>
        <w:jc w:val="both"/>
      </w:pPr>
      <w:r>
        <w:rPr>
          <w:rFonts w:ascii="Times New Roman"/>
          <w:b w:val="false"/>
          <w:i w:val="false"/>
          <w:color w:val="000000"/>
          <w:sz w:val="28"/>
        </w:rPr>
        <w:t>
      мынадай мазмұндағы 2-1-бөлікпен толықтырылсын:</w:t>
      </w:r>
    </w:p>
    <w:bookmarkEnd w:id="185"/>
    <w:bookmarkStart w:name="z197" w:id="186"/>
    <w:p>
      <w:pPr>
        <w:spacing w:after="0"/>
        <w:ind w:left="0"/>
        <w:jc w:val="both"/>
      </w:pPr>
      <w:r>
        <w:rPr>
          <w:rFonts w:ascii="Times New Roman"/>
          <w:b w:val="false"/>
          <w:i w:val="false"/>
          <w:color w:val="000000"/>
          <w:sz w:val="28"/>
        </w:rPr>
        <w:t>
      "2-1. Осы баптың бірінші немесе екінші бөліктерінде көзделген:</w:t>
      </w:r>
    </w:p>
    <w:bookmarkEnd w:id="186"/>
    <w:bookmarkStart w:name="z198" w:id="187"/>
    <w:p>
      <w:pPr>
        <w:spacing w:after="0"/>
        <w:ind w:left="0"/>
        <w:jc w:val="both"/>
      </w:pPr>
      <w:r>
        <w:rPr>
          <w:rFonts w:ascii="Times New Roman"/>
          <w:b w:val="false"/>
          <w:i w:val="false"/>
          <w:color w:val="000000"/>
          <w:sz w:val="28"/>
        </w:rPr>
        <w:t>
      1) бірнеше рет жасалған;</w:t>
      </w:r>
    </w:p>
    <w:bookmarkEnd w:id="187"/>
    <w:bookmarkStart w:name="z199" w:id="188"/>
    <w:p>
      <w:pPr>
        <w:spacing w:after="0"/>
        <w:ind w:left="0"/>
        <w:jc w:val="both"/>
      </w:pPr>
      <w:r>
        <w:rPr>
          <w:rFonts w:ascii="Times New Roman"/>
          <w:b w:val="false"/>
          <w:i w:val="false"/>
          <w:color w:val="000000"/>
          <w:sz w:val="28"/>
        </w:rPr>
        <w:t>
      2) алдын ала сөз байласу арқылы адамдар тобы жасаған іс-әрекеттер –</w:t>
      </w:r>
    </w:p>
    <w:bookmarkEnd w:id="188"/>
    <w:bookmarkStart w:name="z200" w:id="18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189"/>
    <w:bookmarkStart w:name="z201" w:id="190"/>
    <w:p>
      <w:pPr>
        <w:spacing w:after="0"/>
        <w:ind w:left="0"/>
        <w:jc w:val="both"/>
      </w:pPr>
      <w:r>
        <w:rPr>
          <w:rFonts w:ascii="Times New Roman"/>
          <w:b w:val="false"/>
          <w:i w:val="false"/>
          <w:color w:val="000000"/>
          <w:sz w:val="28"/>
        </w:rPr>
        <w:t>
      үшінші бөлікте:</w:t>
      </w:r>
    </w:p>
    <w:bookmarkEnd w:id="190"/>
    <w:bookmarkStart w:name="z202" w:id="191"/>
    <w:p>
      <w:pPr>
        <w:spacing w:after="0"/>
        <w:ind w:left="0"/>
        <w:jc w:val="both"/>
      </w:pPr>
      <w:r>
        <w:rPr>
          <w:rFonts w:ascii="Times New Roman"/>
          <w:b w:val="false"/>
          <w:i w:val="false"/>
          <w:color w:val="000000"/>
          <w:sz w:val="28"/>
        </w:rPr>
        <w:t xml:space="preserve">
      бірінші абзацтағы "немесе екiншi бөлiктерiнде" деген сөздер ", екiншi немесе 2-1-бөлiктерiнде" деген сөздермен ауыстырылсын; </w:t>
      </w:r>
    </w:p>
    <w:bookmarkEnd w:id="191"/>
    <w:bookmarkStart w:name="z203" w:id="192"/>
    <w:p>
      <w:pPr>
        <w:spacing w:after="0"/>
        <w:ind w:left="0"/>
        <w:jc w:val="both"/>
      </w:pPr>
      <w:r>
        <w:rPr>
          <w:rFonts w:ascii="Times New Roman"/>
          <w:b w:val="false"/>
          <w:i w:val="false"/>
          <w:color w:val="000000"/>
          <w:sz w:val="28"/>
        </w:rPr>
        <w:t>
      екінші абзацтағы "үш жылға" деген сөздер "төрт жылға" деген сөздермен ауыстырылсын;</w:t>
      </w:r>
    </w:p>
    <w:bookmarkEnd w:id="192"/>
    <w:bookmarkStart w:name="z204" w:id="19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207-бапта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бірінші бөліктің бірінші абзацындағы "Ақпараттық жүйенің немесе телекоммуникациялар желісінің" деген сөздер "Ақпараттандыру объектісінің" деген сөздермен ауыстырылсын;</w:t>
      </w:r>
    </w:p>
    <w:bookmarkStart w:name="z206" w:id="194"/>
    <w:p>
      <w:pPr>
        <w:spacing w:after="0"/>
        <w:ind w:left="0"/>
        <w:jc w:val="both"/>
      </w:pPr>
      <w:r>
        <w:rPr>
          <w:rFonts w:ascii="Times New Roman"/>
          <w:b w:val="false"/>
          <w:i w:val="false"/>
          <w:color w:val="000000"/>
          <w:sz w:val="28"/>
        </w:rPr>
        <w:t>
      екінші бөлік мынадай редакцияда жазылсын:</w:t>
      </w:r>
    </w:p>
    <w:bookmarkEnd w:id="194"/>
    <w:bookmarkStart w:name="z207" w:id="195"/>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объектілеріне қатысты жасалған дәл сол іс-әрекеттер –</w:t>
      </w:r>
    </w:p>
    <w:bookmarkEnd w:id="195"/>
    <w:bookmarkStart w:name="z208" w:id="19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196"/>
    <w:bookmarkStart w:name="z209" w:id="197"/>
    <w:p>
      <w:pPr>
        <w:spacing w:after="0"/>
        <w:ind w:left="0"/>
        <w:jc w:val="both"/>
      </w:pPr>
      <w:r>
        <w:rPr>
          <w:rFonts w:ascii="Times New Roman"/>
          <w:b w:val="false"/>
          <w:i w:val="false"/>
          <w:color w:val="000000"/>
          <w:sz w:val="28"/>
        </w:rPr>
        <w:t>
      мынадай мазмұндағы 2-1-бөлікпен толықтырылсын:</w:t>
      </w:r>
    </w:p>
    <w:bookmarkEnd w:id="197"/>
    <w:bookmarkStart w:name="z210" w:id="198"/>
    <w:p>
      <w:pPr>
        <w:spacing w:after="0"/>
        <w:ind w:left="0"/>
        <w:jc w:val="both"/>
      </w:pPr>
      <w:r>
        <w:rPr>
          <w:rFonts w:ascii="Times New Roman"/>
          <w:b w:val="false"/>
          <w:i w:val="false"/>
          <w:color w:val="000000"/>
          <w:sz w:val="28"/>
        </w:rPr>
        <w:t>
      "2-1. Осы баптың бірінші немесе екінші бөліктерінде көзделген:</w:t>
      </w:r>
    </w:p>
    <w:bookmarkEnd w:id="198"/>
    <w:bookmarkStart w:name="z211" w:id="199"/>
    <w:p>
      <w:pPr>
        <w:spacing w:after="0"/>
        <w:ind w:left="0"/>
        <w:jc w:val="both"/>
      </w:pPr>
      <w:r>
        <w:rPr>
          <w:rFonts w:ascii="Times New Roman"/>
          <w:b w:val="false"/>
          <w:i w:val="false"/>
          <w:color w:val="000000"/>
          <w:sz w:val="28"/>
        </w:rPr>
        <w:t>
      1) бірнеше рет жасалған;</w:t>
      </w:r>
    </w:p>
    <w:bookmarkEnd w:id="199"/>
    <w:bookmarkStart w:name="z212" w:id="200"/>
    <w:p>
      <w:pPr>
        <w:spacing w:after="0"/>
        <w:ind w:left="0"/>
        <w:jc w:val="both"/>
      </w:pPr>
      <w:r>
        <w:rPr>
          <w:rFonts w:ascii="Times New Roman"/>
          <w:b w:val="false"/>
          <w:i w:val="false"/>
          <w:color w:val="000000"/>
          <w:sz w:val="28"/>
        </w:rPr>
        <w:t>
      2) алдын ала сөз байласу арқылы адамдар тобы жасаған іс-әрекет –</w:t>
      </w:r>
    </w:p>
    <w:bookmarkEnd w:id="200"/>
    <w:bookmarkStart w:name="z213" w:id="20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төрт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201"/>
    <w:bookmarkStart w:name="z214" w:id="202"/>
    <w:p>
      <w:pPr>
        <w:spacing w:after="0"/>
        <w:ind w:left="0"/>
        <w:jc w:val="both"/>
      </w:pPr>
      <w:r>
        <w:rPr>
          <w:rFonts w:ascii="Times New Roman"/>
          <w:b w:val="false"/>
          <w:i w:val="false"/>
          <w:color w:val="000000"/>
          <w:sz w:val="28"/>
        </w:rPr>
        <w:t>
      үшінші бөліктің бірінші абзацындағы "немесе екiншi бөлiктерiнде" деген сөздер ", екiншi немесе 2-1-бөлiктерiнде" деген сөздермен ауыстырылсын;</w:t>
      </w:r>
    </w:p>
    <w:bookmarkEnd w:id="202"/>
    <w:bookmarkStart w:name="z215" w:id="20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208-бап</w:t>
      </w:r>
      <w:r>
        <w:rPr>
          <w:rFonts w:ascii="Times New Roman"/>
          <w:b w:val="false"/>
          <w:i w:val="false"/>
          <w:color w:val="000000"/>
          <w:sz w:val="28"/>
        </w:rPr>
        <w:t xml:space="preserve"> мынадай редакцияда жазылсын:</w:t>
      </w:r>
    </w:p>
    <w:bookmarkEnd w:id="203"/>
    <w:bookmarkStart w:name="z216" w:id="204"/>
    <w:p>
      <w:pPr>
        <w:spacing w:after="0"/>
        <w:ind w:left="0"/>
        <w:jc w:val="both"/>
      </w:pPr>
      <w:r>
        <w:rPr>
          <w:rFonts w:ascii="Times New Roman"/>
          <w:b w:val="false"/>
          <w:i w:val="false"/>
          <w:color w:val="000000"/>
          <w:sz w:val="28"/>
        </w:rPr>
        <w:t>
      "208-бап. Ақпаратты құқыққа сыйымсыз иеленіп алу</w:t>
      </w:r>
    </w:p>
    <w:bookmarkEnd w:id="204"/>
    <w:bookmarkStart w:name="z217" w:id="205"/>
    <w:p>
      <w:pPr>
        <w:spacing w:after="0"/>
        <w:ind w:left="0"/>
        <w:jc w:val="both"/>
      </w:pPr>
      <w:r>
        <w:rPr>
          <w:rFonts w:ascii="Times New Roman"/>
          <w:b w:val="false"/>
          <w:i w:val="false"/>
          <w:color w:val="000000"/>
          <w:sz w:val="28"/>
        </w:rPr>
        <w:t>
      1. Ақпараттандыру объектісінде қамтылған немесе электрондық жеткізгіште сақталған, заңмен қорғалатын ақпаратты қасақана құқыққа сыйымсыз көшіру немесе өзгедей құқыққа сыйымсыз иеленіп алу, егер бұл елеулі зиян келтіруге алып келсе, –</w:t>
      </w:r>
    </w:p>
    <w:bookmarkEnd w:id="205"/>
    <w:bookmarkStart w:name="z218" w:id="20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End w:id="206"/>
    <w:bookmarkStart w:name="z219" w:id="207"/>
    <w:p>
      <w:pPr>
        <w:spacing w:after="0"/>
        <w:ind w:left="0"/>
        <w:jc w:val="both"/>
      </w:pPr>
      <w:r>
        <w:rPr>
          <w:rFonts w:ascii="Times New Roman"/>
          <w:b w:val="false"/>
          <w:i w:val="false"/>
          <w:color w:val="000000"/>
          <w:sz w:val="28"/>
        </w:rPr>
        <w:t xml:space="preserve">
      2. Ақпараттық-коммуникациялық инфрақұрылымның аса маңызды объектісінде сақталатын, заңмен қорғалатын ақпаратты қасақана құқыққа сыйымсыз көшіру немесе өзгедей құқыққа сыйымсыз иеленіп алу – </w:t>
      </w:r>
    </w:p>
    <w:bookmarkEnd w:id="207"/>
    <w:bookmarkStart w:name="z220" w:id="20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208"/>
    <w:bookmarkStart w:name="z221" w:id="20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209"/>
    <w:bookmarkStart w:name="z222" w:id="210"/>
    <w:p>
      <w:pPr>
        <w:spacing w:after="0"/>
        <w:ind w:left="0"/>
        <w:jc w:val="both"/>
      </w:pPr>
      <w:r>
        <w:rPr>
          <w:rFonts w:ascii="Times New Roman"/>
          <w:b w:val="false"/>
          <w:i w:val="false"/>
          <w:color w:val="000000"/>
          <w:sz w:val="28"/>
        </w:rPr>
        <w:t>
      1) бірнеше рет жасалған;</w:t>
      </w:r>
    </w:p>
    <w:bookmarkEnd w:id="210"/>
    <w:bookmarkStart w:name="z223" w:id="211"/>
    <w:p>
      <w:pPr>
        <w:spacing w:after="0"/>
        <w:ind w:left="0"/>
        <w:jc w:val="both"/>
      </w:pPr>
      <w:r>
        <w:rPr>
          <w:rFonts w:ascii="Times New Roman"/>
          <w:b w:val="false"/>
          <w:i w:val="false"/>
          <w:color w:val="000000"/>
          <w:sz w:val="28"/>
        </w:rPr>
        <w:t>
      2) алдын ала сөз байласу арқылы адамдар тобы жасаған іс-әрекеттер –</w:t>
      </w:r>
    </w:p>
    <w:bookmarkEnd w:id="211"/>
    <w:bookmarkStart w:name="z224" w:id="21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12"/>
    <w:bookmarkStart w:name="z225" w:id="213"/>
    <w:p>
      <w:pPr>
        <w:spacing w:after="0"/>
        <w:ind w:left="0"/>
        <w:jc w:val="both"/>
      </w:pPr>
      <w:r>
        <w:rPr>
          <w:rFonts w:ascii="Times New Roman"/>
          <w:b w:val="false"/>
          <w:i w:val="false"/>
          <w:color w:val="000000"/>
          <w:sz w:val="28"/>
        </w:rPr>
        <w:t>
      4. Осы баптың бiрiншi, екiншi немесе үшінші бөлiктерiнде көзделген:</w:t>
      </w:r>
    </w:p>
    <w:bookmarkEnd w:id="213"/>
    <w:bookmarkStart w:name="z226" w:id="214"/>
    <w:p>
      <w:pPr>
        <w:spacing w:after="0"/>
        <w:ind w:left="0"/>
        <w:jc w:val="both"/>
      </w:pPr>
      <w:r>
        <w:rPr>
          <w:rFonts w:ascii="Times New Roman"/>
          <w:b w:val="false"/>
          <w:i w:val="false"/>
          <w:color w:val="000000"/>
          <w:sz w:val="28"/>
        </w:rPr>
        <w:t>
      1) қылмыстық топ жасаған;</w:t>
      </w:r>
    </w:p>
    <w:bookmarkEnd w:id="214"/>
    <w:bookmarkStart w:name="z227" w:id="215"/>
    <w:p>
      <w:pPr>
        <w:spacing w:after="0"/>
        <w:ind w:left="0"/>
        <w:jc w:val="both"/>
      </w:pPr>
      <w:r>
        <w:rPr>
          <w:rFonts w:ascii="Times New Roman"/>
          <w:b w:val="false"/>
          <w:i w:val="false"/>
          <w:color w:val="000000"/>
          <w:sz w:val="28"/>
        </w:rPr>
        <w:t>
      2) ауыр зардаптарға алып келген іс-әрекеттер –</w:t>
      </w:r>
    </w:p>
    <w:bookmarkEnd w:id="215"/>
    <w:bookmarkStart w:name="z228" w:id="21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төрт жылға дейінгі мерзімге айыра отырып немесе онсыз, үш жылдан жеті жылға дейінгі мерзімге бас бостандығынан айыруға жазаланады.";</w:t>
      </w:r>
    </w:p>
    <w:bookmarkEnd w:id="216"/>
    <w:bookmarkStart w:name="z229" w:id="21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209-баптың</w:t>
      </w:r>
      <w:r>
        <w:rPr>
          <w:rFonts w:ascii="Times New Roman"/>
          <w:b w:val="false"/>
          <w:i w:val="false"/>
          <w:color w:val="000000"/>
          <w:sz w:val="28"/>
        </w:rPr>
        <w:t xml:space="preserve"> бірінші бөлігінің бірінші абзацындағы "электрондық жеткізгіште сақталатын, ақпараттық жүйеде қамтылатын немесе телекоммуникациялар желісімен берілетін" деген сөздер "электрондық жеткізгіште, ақпараттандыру объектісінде қамтылатын" деген сөздермен ауыстырылсын;</w:t>
      </w:r>
    </w:p>
    <w:bookmarkEnd w:id="217"/>
    <w:bookmarkStart w:name="z230" w:id="218"/>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210-баптың</w:t>
      </w:r>
      <w:r>
        <w:rPr>
          <w:rFonts w:ascii="Times New Roman"/>
          <w:b w:val="false"/>
          <w:i w:val="false"/>
          <w:color w:val="000000"/>
          <w:sz w:val="28"/>
        </w:rPr>
        <w:t xml:space="preserve"> бірінші бөлігінің бірінші абзацы мынадай редакцияда жазылсын:</w:t>
      </w:r>
    </w:p>
    <w:bookmarkEnd w:id="218"/>
    <w:bookmarkStart w:name="z231" w:id="219"/>
    <w:p>
      <w:pPr>
        <w:spacing w:after="0"/>
        <w:ind w:left="0"/>
        <w:jc w:val="both"/>
      </w:pPr>
      <w:r>
        <w:rPr>
          <w:rFonts w:ascii="Times New Roman"/>
          <w:b w:val="false"/>
          <w:i w:val="false"/>
          <w:color w:val="000000"/>
          <w:sz w:val="28"/>
        </w:rPr>
        <w:t>
      "1. Электрондық жеткізгіште немесе ақпараттандыру объектісінде қамтылатын ақпаратты құқыққа сыйымсыз жою, бұғаттау, түрлендіру, көшіру, пайдалану, компьютердің, абоненттік құрылғының, ақпараттандыру объектісінің жұмысын бұзу мақсатында компьютерлік бағдарлама, бағдарламалық өнім жасау немесе қолданыстағы бағдарламаға немесе бағдарламалық өнімге өзгерістер енгізу, сол сияқты осындай бағдарламаны немесе бағдарламалық өнімді қасақана пайдалану және (немесе) тарату –";</w:t>
      </w:r>
    </w:p>
    <w:bookmarkEnd w:id="219"/>
    <w:bookmarkStart w:name="z232" w:id="22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214-бапта</w:t>
      </w:r>
      <w:r>
        <w:rPr>
          <w:rFonts w:ascii="Times New Roman"/>
          <w:b w:val="false"/>
          <w:i w:val="false"/>
          <w:color w:val="000000"/>
          <w:sz w:val="28"/>
        </w:rPr>
        <w:t>:</w:t>
      </w:r>
    </w:p>
    <w:bookmarkEnd w:id="220"/>
    <w:bookmarkStart w:name="z233" w:id="221"/>
    <w:p>
      <w:pPr>
        <w:spacing w:after="0"/>
        <w:ind w:left="0"/>
        <w:jc w:val="both"/>
      </w:pPr>
      <w:r>
        <w:rPr>
          <w:rFonts w:ascii="Times New Roman"/>
          <w:b w:val="false"/>
          <w:i w:val="false"/>
          <w:color w:val="000000"/>
          <w:sz w:val="28"/>
        </w:rPr>
        <w:t>
      тақырыптағы ", заңсыз банктік, микроқаржылық немесе коллекторлық қызмет" деген сөздер алып тасталсын;</w:t>
      </w:r>
    </w:p>
    <w:bookmarkEnd w:id="221"/>
    <w:bookmarkStart w:name="z234" w:id="222"/>
    <w:p>
      <w:pPr>
        <w:spacing w:after="0"/>
        <w:ind w:left="0"/>
        <w:jc w:val="both"/>
      </w:pPr>
      <w:r>
        <w:rPr>
          <w:rFonts w:ascii="Times New Roman"/>
          <w:b w:val="false"/>
          <w:i w:val="false"/>
          <w:color w:val="000000"/>
          <w:sz w:val="28"/>
        </w:rPr>
        <w:t>
      бірінші бөліктің бірінші абзацындағы ", банктік қызметтi (банк операцияларын), микроқаржылық немесе коллекторлық қызметті тiркеусіз, сол сияқты" деген сөздер "тiркеусіз немесе" деген сөздермен ауыстырылсын;</w:t>
      </w:r>
    </w:p>
    <w:bookmarkEnd w:id="222"/>
    <w:bookmarkStart w:name="z235" w:id="223"/>
    <w:p>
      <w:pPr>
        <w:spacing w:after="0"/>
        <w:ind w:left="0"/>
        <w:jc w:val="both"/>
      </w:pPr>
      <w:r>
        <w:rPr>
          <w:rFonts w:ascii="Times New Roman"/>
          <w:b w:val="false"/>
          <w:i w:val="false"/>
          <w:color w:val="000000"/>
          <w:sz w:val="28"/>
        </w:rPr>
        <w:t xml:space="preserve">
      46) мынадай мазмұндағы 214-1 және 214-2-баптармен толықтырылсын: </w:t>
      </w:r>
    </w:p>
    <w:bookmarkEnd w:id="223"/>
    <w:bookmarkStart w:name="z236" w:id="224"/>
    <w:p>
      <w:pPr>
        <w:spacing w:after="0"/>
        <w:ind w:left="0"/>
        <w:jc w:val="both"/>
      </w:pPr>
      <w:r>
        <w:rPr>
          <w:rFonts w:ascii="Times New Roman"/>
          <w:b w:val="false"/>
          <w:i w:val="false"/>
          <w:color w:val="000000"/>
          <w:sz w:val="28"/>
        </w:rPr>
        <w:t>
      "214-1-бап. Заңсыз банктік, микроқаржылық қызмет</w:t>
      </w:r>
    </w:p>
    <w:bookmarkEnd w:id="224"/>
    <w:bookmarkStart w:name="z237" w:id="225"/>
    <w:p>
      <w:pPr>
        <w:spacing w:after="0"/>
        <w:ind w:left="0"/>
        <w:jc w:val="both"/>
      </w:pPr>
      <w:r>
        <w:rPr>
          <w:rFonts w:ascii="Times New Roman"/>
          <w:b w:val="false"/>
          <w:i w:val="false"/>
          <w:color w:val="000000"/>
          <w:sz w:val="28"/>
        </w:rPr>
        <w:t>
      1. Банктік қызметтi (банк операцияларын), микроқаржылық қызметті тiркеусіз,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 егер бұл іс-әрекет азаматқа, ұйымға немесе мемлекетке ірі залал келтірсе не ірі мөлшерде кіріс алумен ұштасса, –</w:t>
      </w:r>
    </w:p>
    <w:bookmarkEnd w:id="225"/>
    <w:bookmarkStart w:name="z238" w:id="226"/>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End w:id="226"/>
    <w:bookmarkStart w:name="z239" w:id="227"/>
    <w:p>
      <w:pPr>
        <w:spacing w:after="0"/>
        <w:ind w:left="0"/>
        <w:jc w:val="both"/>
      </w:pPr>
      <w:r>
        <w:rPr>
          <w:rFonts w:ascii="Times New Roman"/>
          <w:b w:val="false"/>
          <w:i w:val="false"/>
          <w:color w:val="000000"/>
          <w:sz w:val="28"/>
        </w:rPr>
        <w:t>
      2. Мынадай:</w:t>
      </w:r>
    </w:p>
    <w:bookmarkEnd w:id="227"/>
    <w:bookmarkStart w:name="z240" w:id="228"/>
    <w:p>
      <w:pPr>
        <w:spacing w:after="0"/>
        <w:ind w:left="0"/>
        <w:jc w:val="both"/>
      </w:pPr>
      <w:r>
        <w:rPr>
          <w:rFonts w:ascii="Times New Roman"/>
          <w:b w:val="false"/>
          <w:i w:val="false"/>
          <w:color w:val="000000"/>
          <w:sz w:val="28"/>
        </w:rPr>
        <w:t>
      1) қылмыстық топ жасаған;</w:t>
      </w:r>
    </w:p>
    <w:bookmarkEnd w:id="228"/>
    <w:bookmarkStart w:name="z241" w:id="229"/>
    <w:p>
      <w:pPr>
        <w:spacing w:after="0"/>
        <w:ind w:left="0"/>
        <w:jc w:val="both"/>
      </w:pPr>
      <w:r>
        <w:rPr>
          <w:rFonts w:ascii="Times New Roman"/>
          <w:b w:val="false"/>
          <w:i w:val="false"/>
          <w:color w:val="000000"/>
          <w:sz w:val="28"/>
        </w:rPr>
        <w:t>
      2) аса ірі мөлшерде кіріс алумен ұштасқан;</w:t>
      </w:r>
    </w:p>
    <w:bookmarkEnd w:id="229"/>
    <w:bookmarkStart w:name="z242" w:id="230"/>
    <w:p>
      <w:pPr>
        <w:spacing w:after="0"/>
        <w:ind w:left="0"/>
        <w:jc w:val="both"/>
      </w:pPr>
      <w:r>
        <w:rPr>
          <w:rFonts w:ascii="Times New Roman"/>
          <w:b w:val="false"/>
          <w:i w:val="false"/>
          <w:color w:val="000000"/>
          <w:sz w:val="28"/>
        </w:rPr>
        <w:t>
      3) бірнеше рет жасалған дәл сол іс-әрекет –</w:t>
      </w:r>
    </w:p>
    <w:bookmarkEnd w:id="230"/>
    <w:bookmarkStart w:name="z243" w:id="231"/>
    <w:p>
      <w:pPr>
        <w:spacing w:after="0"/>
        <w:ind w:left="0"/>
        <w:jc w:val="both"/>
      </w:pPr>
      <w:r>
        <w:rPr>
          <w:rFonts w:ascii="Times New Roman"/>
          <w:b w:val="false"/>
          <w:i w:val="false"/>
          <w:color w:val="000000"/>
          <w:sz w:val="28"/>
        </w:rPr>
        <w:t>
      мүлкi тәркiленiп,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End w:id="231"/>
    <w:bookmarkStart w:name="z244" w:id="232"/>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232"/>
    <w:bookmarkStart w:name="z245" w:id="233"/>
    <w:p>
      <w:pPr>
        <w:spacing w:after="0"/>
        <w:ind w:left="0"/>
        <w:jc w:val="both"/>
      </w:pPr>
      <w:r>
        <w:rPr>
          <w:rFonts w:ascii="Times New Roman"/>
          <w:b w:val="false"/>
          <w:i w:val="false"/>
          <w:color w:val="000000"/>
          <w:sz w:val="28"/>
        </w:rPr>
        <w:t>
      214-2. Заңсыз коллекторлық қызмет</w:t>
      </w:r>
    </w:p>
    <w:bookmarkEnd w:id="233"/>
    <w:bookmarkStart w:name="z246" w:id="234"/>
    <w:p>
      <w:pPr>
        <w:spacing w:after="0"/>
        <w:ind w:left="0"/>
        <w:jc w:val="both"/>
      </w:pPr>
      <w:r>
        <w:rPr>
          <w:rFonts w:ascii="Times New Roman"/>
          <w:b w:val="false"/>
          <w:i w:val="false"/>
          <w:color w:val="000000"/>
          <w:sz w:val="28"/>
        </w:rPr>
        <w:t>
      1. Коллекторлық қызметті тiркеусіз, сол сияқты осындай қызмет үшін міндетті есептік тіркеусіз немесе коллекторлық агенттік коллекторлық агенттіктер тізілімінен алып тасталғаннан кейін не Қазақстан Республикасының рұқсаттар және хабарламалар туралы заңнамасын бұза отырып жүзеге асыру, егер бұл іс-әрекет азаматқа, ұйымға немесе мемлекетке ірі залал келтірсе не ірі мөлшерде кіріс алумен ұштасса, –</w:t>
      </w:r>
    </w:p>
    <w:bookmarkEnd w:id="234"/>
    <w:bookmarkStart w:name="z247" w:id="235"/>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End w:id="235"/>
    <w:bookmarkStart w:name="z248" w:id="236"/>
    <w:p>
      <w:pPr>
        <w:spacing w:after="0"/>
        <w:ind w:left="0"/>
        <w:jc w:val="both"/>
      </w:pPr>
      <w:r>
        <w:rPr>
          <w:rFonts w:ascii="Times New Roman"/>
          <w:b w:val="false"/>
          <w:i w:val="false"/>
          <w:color w:val="000000"/>
          <w:sz w:val="28"/>
        </w:rPr>
        <w:t>
      2. Мынадай:</w:t>
      </w:r>
    </w:p>
    <w:bookmarkEnd w:id="236"/>
    <w:bookmarkStart w:name="z249" w:id="237"/>
    <w:p>
      <w:pPr>
        <w:spacing w:after="0"/>
        <w:ind w:left="0"/>
        <w:jc w:val="both"/>
      </w:pPr>
      <w:r>
        <w:rPr>
          <w:rFonts w:ascii="Times New Roman"/>
          <w:b w:val="false"/>
          <w:i w:val="false"/>
          <w:color w:val="000000"/>
          <w:sz w:val="28"/>
        </w:rPr>
        <w:t>
      1) қылмыстық топ жасаған;</w:t>
      </w:r>
    </w:p>
    <w:bookmarkEnd w:id="237"/>
    <w:bookmarkStart w:name="z250" w:id="238"/>
    <w:p>
      <w:pPr>
        <w:spacing w:after="0"/>
        <w:ind w:left="0"/>
        <w:jc w:val="both"/>
      </w:pPr>
      <w:r>
        <w:rPr>
          <w:rFonts w:ascii="Times New Roman"/>
          <w:b w:val="false"/>
          <w:i w:val="false"/>
          <w:color w:val="000000"/>
          <w:sz w:val="28"/>
        </w:rPr>
        <w:t>
      2) аса ірі мөлшерде кіріс алумен ұштасқан;</w:t>
      </w:r>
    </w:p>
    <w:bookmarkEnd w:id="238"/>
    <w:bookmarkStart w:name="z251" w:id="239"/>
    <w:p>
      <w:pPr>
        <w:spacing w:after="0"/>
        <w:ind w:left="0"/>
        <w:jc w:val="both"/>
      </w:pPr>
      <w:r>
        <w:rPr>
          <w:rFonts w:ascii="Times New Roman"/>
          <w:b w:val="false"/>
          <w:i w:val="false"/>
          <w:color w:val="000000"/>
          <w:sz w:val="28"/>
        </w:rPr>
        <w:t>
      3) бірнеше рет жасалған дәл сол іс-әрекет –</w:t>
      </w:r>
    </w:p>
    <w:bookmarkEnd w:id="239"/>
    <w:bookmarkStart w:name="z252" w:id="240"/>
    <w:p>
      <w:pPr>
        <w:spacing w:after="0"/>
        <w:ind w:left="0"/>
        <w:jc w:val="both"/>
      </w:pPr>
      <w:r>
        <w:rPr>
          <w:rFonts w:ascii="Times New Roman"/>
          <w:b w:val="false"/>
          <w:i w:val="false"/>
          <w:color w:val="000000"/>
          <w:sz w:val="28"/>
        </w:rPr>
        <w:t>
      мүлкi тәркiленiп,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End w:id="240"/>
    <w:bookmarkStart w:name="z253" w:id="241"/>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241"/>
    <w:bookmarkStart w:name="z254" w:id="24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223-баптың</w:t>
      </w:r>
      <w:r>
        <w:rPr>
          <w:rFonts w:ascii="Times New Roman"/>
          <w:b w:val="false"/>
          <w:i w:val="false"/>
          <w:color w:val="000000"/>
          <w:sz w:val="28"/>
        </w:rPr>
        <w:t xml:space="preserve"> үшінші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деген сөздер "елеулі зиян келтіруге алып келсе" деген сөздермен ауыстырылсын; </w:t>
      </w:r>
    </w:p>
    <w:bookmarkEnd w:id="242"/>
    <w:bookmarkStart w:name="z255" w:id="243"/>
    <w:p>
      <w:pPr>
        <w:spacing w:after="0"/>
        <w:ind w:left="0"/>
        <w:jc w:val="both"/>
      </w:pPr>
      <w:r>
        <w:rPr>
          <w:rFonts w:ascii="Times New Roman"/>
          <w:b w:val="false"/>
          <w:i w:val="false"/>
          <w:color w:val="000000"/>
          <w:sz w:val="28"/>
        </w:rPr>
        <w:t xml:space="preserve">
      48) мынадай мазмұндағы 232-1 және 233-1-баптармен толықтырылсын: </w:t>
      </w:r>
    </w:p>
    <w:bookmarkEnd w:id="243"/>
    <w:bookmarkStart w:name="z256" w:id="244"/>
    <w:p>
      <w:pPr>
        <w:spacing w:after="0"/>
        <w:ind w:left="0"/>
        <w:jc w:val="both"/>
      </w:pPr>
      <w:r>
        <w:rPr>
          <w:rFonts w:ascii="Times New Roman"/>
          <w:b w:val="false"/>
          <w:i w:val="false"/>
          <w:color w:val="000000"/>
          <w:sz w:val="28"/>
        </w:rPr>
        <w:t>
      232-1-бап. Банктік шотқа, төлем құралына немесе сәйкестендіру құралына қолжетімділікті заңсыз ұсыну, беру және алу, сондай-ақ төлемдерді және (немесе) ақша аударымдарын заңсыз жүзеге асыру</w:t>
      </w:r>
    </w:p>
    <w:bookmarkEnd w:id="244"/>
    <w:bookmarkStart w:name="z257" w:id="245"/>
    <w:p>
      <w:pPr>
        <w:spacing w:after="0"/>
        <w:ind w:left="0"/>
        <w:jc w:val="both"/>
      </w:pPr>
      <w:r>
        <w:rPr>
          <w:rFonts w:ascii="Times New Roman"/>
          <w:b w:val="false"/>
          <w:i w:val="false"/>
          <w:color w:val="000000"/>
          <w:sz w:val="28"/>
        </w:rPr>
        <w:t xml:space="preserve">
      1. Материалдық сыйақы және (немесе) мүліктік сипаттағы пайда үшін не оларды алу мақсатында үшінші тұлғаға өзінің банктік шотына не төлем құралына не сәйкестендіру құралына қолжетімділікті заңсыз ұсыну не оларды үшінші тұлғаға пайдалануға заңсыз беру – </w:t>
      </w:r>
    </w:p>
    <w:bookmarkEnd w:id="245"/>
    <w:bookmarkStart w:name="z258" w:id="246"/>
    <w:p>
      <w:pPr>
        <w:spacing w:after="0"/>
        <w:ind w:left="0"/>
        <w:jc w:val="both"/>
      </w:pPr>
      <w:r>
        <w:rPr>
          <w:rFonts w:ascii="Times New Roman"/>
          <w:b w:val="false"/>
          <w:i w:val="false"/>
          <w:color w:val="000000"/>
          <w:sz w:val="28"/>
        </w:rPr>
        <w:t>
      мүлкі тәркіленіп, бір жүз алпыс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bookmarkEnd w:id="246"/>
    <w:bookmarkStart w:name="z259" w:id="247"/>
    <w:p>
      <w:pPr>
        <w:spacing w:after="0"/>
        <w:ind w:left="0"/>
        <w:jc w:val="both"/>
      </w:pPr>
      <w:r>
        <w:rPr>
          <w:rFonts w:ascii="Times New Roman"/>
          <w:b w:val="false"/>
          <w:i w:val="false"/>
          <w:color w:val="000000"/>
          <w:sz w:val="28"/>
        </w:rPr>
        <w:t xml:space="preserve">
      2. Осы баптың бірінші бөлігінде көзделген, айтарлықтай мөлшерде материалдық сыйақы немесе мүліктік сипаттағы пайда алуға алып келген не оларды алу мақсатында жасалған іс-әрекет – </w:t>
      </w:r>
    </w:p>
    <w:bookmarkEnd w:id="247"/>
    <w:bookmarkStart w:name="z260" w:id="248"/>
    <w:p>
      <w:pPr>
        <w:spacing w:after="0"/>
        <w:ind w:left="0"/>
        <w:jc w:val="both"/>
      </w:pP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248"/>
    <w:bookmarkStart w:name="z261" w:id="249"/>
    <w:p>
      <w:pPr>
        <w:spacing w:after="0"/>
        <w:ind w:left="0"/>
        <w:jc w:val="both"/>
      </w:pPr>
      <w:r>
        <w:rPr>
          <w:rFonts w:ascii="Times New Roman"/>
          <w:b w:val="false"/>
          <w:i w:val="false"/>
          <w:color w:val="000000"/>
          <w:sz w:val="28"/>
        </w:rPr>
        <w:t xml:space="preserve">
      3. Осы баптың бірінші бөлігінде көзделген, ірі мөлшерде материалдық сыйақы немесе мүліктік сипаттағы пайда алуға алып келген не оларды алу мақсатында жасалған іс-әрекеттер – </w:t>
      </w:r>
    </w:p>
    <w:bookmarkEnd w:id="249"/>
    <w:bookmarkStart w:name="z262" w:id="250"/>
    <w:p>
      <w:pPr>
        <w:spacing w:after="0"/>
        <w:ind w:left="0"/>
        <w:jc w:val="both"/>
      </w:pPr>
      <w:r>
        <w:rPr>
          <w:rFonts w:ascii="Times New Roman"/>
          <w:b w:val="false"/>
          <w:i w:val="false"/>
          <w:color w:val="000000"/>
          <w:sz w:val="28"/>
        </w:rPr>
        <w:t>
      мүлкі тәркіленіп,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50"/>
    <w:bookmarkStart w:name="z263" w:id="251"/>
    <w:p>
      <w:pPr>
        <w:spacing w:after="0"/>
        <w:ind w:left="0"/>
        <w:jc w:val="both"/>
      </w:pPr>
      <w:r>
        <w:rPr>
          <w:rFonts w:ascii="Times New Roman"/>
          <w:b w:val="false"/>
          <w:i w:val="false"/>
          <w:color w:val="000000"/>
          <w:sz w:val="28"/>
        </w:rPr>
        <w:t xml:space="preserve">
      4. Материалдық сыйақы немесе мүліктік сипаттағы пайда үшін не оларды алу мақсатында үшінші тұлғаның мүддесінде немесе үшінші тұлғаның пайдасына банктік шотын не төлем құралын не сәйкестендіру құралын пайдалана отырып, төлемдерді және (немесе) ақша аударымдарын заңсыз жүзеге асыру – </w:t>
      </w:r>
    </w:p>
    <w:bookmarkEnd w:id="251"/>
    <w:bookmarkStart w:name="z264" w:id="252"/>
    <w:p>
      <w:pPr>
        <w:spacing w:after="0"/>
        <w:ind w:left="0"/>
        <w:jc w:val="both"/>
      </w:pPr>
      <w:r>
        <w:rPr>
          <w:rFonts w:ascii="Times New Roman"/>
          <w:b w:val="false"/>
          <w:i w:val="false"/>
          <w:color w:val="000000"/>
          <w:sz w:val="28"/>
        </w:rPr>
        <w:t>
      мүлкі тәркіленіп,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End w:id="252"/>
    <w:bookmarkStart w:name="z265" w:id="253"/>
    <w:p>
      <w:pPr>
        <w:spacing w:after="0"/>
        <w:ind w:left="0"/>
        <w:jc w:val="both"/>
      </w:pPr>
      <w:r>
        <w:rPr>
          <w:rFonts w:ascii="Times New Roman"/>
          <w:b w:val="false"/>
          <w:i w:val="false"/>
          <w:color w:val="000000"/>
          <w:sz w:val="28"/>
        </w:rPr>
        <w:t>
      5. Осы баптың төртінші бөлігінде көзделген, айтарлықтай мөлшерде материалдық сыйақы немесе мүліктік сипаттағы пайда алуға алып келген не оларды алу мақсатында жасалған іс-әрекет –</w:t>
      </w:r>
    </w:p>
    <w:bookmarkEnd w:id="253"/>
    <w:bookmarkStart w:name="z266" w:id="254"/>
    <w:p>
      <w:pPr>
        <w:spacing w:after="0"/>
        <w:ind w:left="0"/>
        <w:jc w:val="both"/>
      </w:pP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54"/>
    <w:bookmarkStart w:name="z267" w:id="255"/>
    <w:p>
      <w:pPr>
        <w:spacing w:after="0"/>
        <w:ind w:left="0"/>
        <w:jc w:val="both"/>
      </w:pPr>
      <w:r>
        <w:rPr>
          <w:rFonts w:ascii="Times New Roman"/>
          <w:b w:val="false"/>
          <w:i w:val="false"/>
          <w:color w:val="000000"/>
          <w:sz w:val="28"/>
        </w:rPr>
        <w:t xml:space="preserve">
      6. Осы баптың төртінші бөлігінде көзделген, ірі мөлшерде материалдық сыйақы немесе мүліктік сипаттағы пайда алуға алып келген не оларды алу мақсатында жасалған іс-әрекет – </w:t>
      </w:r>
    </w:p>
    <w:bookmarkEnd w:id="255"/>
    <w:bookmarkStart w:name="z268" w:id="256"/>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256"/>
    <w:bookmarkStart w:name="z269" w:id="257"/>
    <w:p>
      <w:pPr>
        <w:spacing w:after="0"/>
        <w:ind w:left="0"/>
        <w:jc w:val="both"/>
      </w:pPr>
      <w:r>
        <w:rPr>
          <w:rFonts w:ascii="Times New Roman"/>
          <w:b w:val="false"/>
          <w:i w:val="false"/>
          <w:color w:val="000000"/>
          <w:sz w:val="28"/>
        </w:rPr>
        <w:t xml:space="preserve">
      7. Заңсыз төлемдер мен ақша аударымдарын жүзеге асыру мақсатында банктік шотты не төлем құралын не сәйкестендіру құралын басқаруға қолжетімділікті заңсыз алу – </w:t>
      </w:r>
    </w:p>
    <w:bookmarkEnd w:id="257"/>
    <w:bookmarkStart w:name="z270" w:id="258"/>
    <w:p>
      <w:pPr>
        <w:spacing w:after="0"/>
        <w:ind w:left="0"/>
        <w:jc w:val="both"/>
      </w:pPr>
      <w:r>
        <w:rPr>
          <w:rFonts w:ascii="Times New Roman"/>
          <w:b w:val="false"/>
          <w:i w:val="false"/>
          <w:color w:val="000000"/>
          <w:sz w:val="28"/>
        </w:rPr>
        <w:t>
      мүлкі тәркіленіп, үш жылдан жеті жылға дейінгі мерзімге бас бостандығын шектеуге не сол мерзімге бас бостандығынан айыруға жазаланады.</w:t>
      </w:r>
    </w:p>
    <w:bookmarkEnd w:id="258"/>
    <w:bookmarkStart w:name="z271" w:id="259"/>
    <w:p>
      <w:pPr>
        <w:spacing w:after="0"/>
        <w:ind w:left="0"/>
        <w:jc w:val="both"/>
      </w:pPr>
      <w:r>
        <w:rPr>
          <w:rFonts w:ascii="Times New Roman"/>
          <w:b w:val="false"/>
          <w:i w:val="false"/>
          <w:color w:val="000000"/>
          <w:sz w:val="28"/>
        </w:rPr>
        <w:t>
      Ескерту. Осы бапта көзделген қылмыстық құқық бұзушылықты алғаш рет жасаған, бұл туралы өз еркімен мәлімдеген, сондай-ақ осы құқық бұзушылықты ашуға немесе оның жолын кесуге белсенді түрде ықпал еткен адам, егер оның әрекеттерінде өзге қылмыстық құқық бұзушылықтың құрамы болмаса, қылмыстық жауаптылықтан босатылады.";</w:t>
      </w:r>
    </w:p>
    <w:bookmarkEnd w:id="259"/>
    <w:bookmarkStart w:name="z272" w:id="260"/>
    <w:p>
      <w:pPr>
        <w:spacing w:after="0"/>
        <w:ind w:left="0"/>
        <w:jc w:val="both"/>
      </w:pPr>
      <w:r>
        <w:rPr>
          <w:rFonts w:ascii="Times New Roman"/>
          <w:b w:val="false"/>
          <w:i w:val="false"/>
          <w:color w:val="000000"/>
          <w:sz w:val="28"/>
        </w:rPr>
        <w:t>
      "233-1-бап. Шығарылуының заңдылығын растайтын құжаттарсыз алынған мұнай мен мұнай өнiмдерiн тасымалдау, иемдену, өткiзу, сақтау, сондай-ақ мұнайды қайта өңдеу</w:t>
      </w:r>
    </w:p>
    <w:bookmarkEnd w:id="260"/>
    <w:bookmarkStart w:name="z273" w:id="261"/>
    <w:p>
      <w:pPr>
        <w:spacing w:after="0"/>
        <w:ind w:left="0"/>
        <w:jc w:val="both"/>
      </w:pPr>
      <w:r>
        <w:rPr>
          <w:rFonts w:ascii="Times New Roman"/>
          <w:b w:val="false"/>
          <w:i w:val="false"/>
          <w:color w:val="000000"/>
          <w:sz w:val="28"/>
        </w:rPr>
        <w:t>
      1. Айтарлықтай мөлшерде жасалған, шығарылуының заңдылығын растайтын құжаттарсыз алынған мұнай мен мұнай өнiмдерiн тасымалдау, иемдену, өткiзу, сақтау, сондай-ақ мұнайды қайта өңдеу –</w:t>
      </w:r>
    </w:p>
    <w:bookmarkEnd w:id="261"/>
    <w:bookmarkStart w:name="z274" w:id="26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262"/>
    <w:bookmarkStart w:name="z275" w:id="263"/>
    <w:p>
      <w:pPr>
        <w:spacing w:after="0"/>
        <w:ind w:left="0"/>
        <w:jc w:val="both"/>
      </w:pPr>
      <w:r>
        <w:rPr>
          <w:rFonts w:ascii="Times New Roman"/>
          <w:b w:val="false"/>
          <w:i w:val="false"/>
          <w:color w:val="000000"/>
          <w:sz w:val="28"/>
        </w:rPr>
        <w:t>
      2. Бірнеше рет жасалған дәл сол іс-әрекеттер –</w:t>
      </w:r>
    </w:p>
    <w:bookmarkEnd w:id="263"/>
    <w:bookmarkStart w:name="z276" w:id="26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264"/>
    <w:bookmarkStart w:name="z277" w:id="265"/>
    <w:p>
      <w:pPr>
        <w:spacing w:after="0"/>
        <w:ind w:left="0"/>
        <w:jc w:val="both"/>
      </w:pPr>
      <w:r>
        <w:rPr>
          <w:rFonts w:ascii="Times New Roman"/>
          <w:b w:val="false"/>
          <w:i w:val="false"/>
          <w:color w:val="000000"/>
          <w:sz w:val="28"/>
        </w:rPr>
        <w:t>
      3. Осы баптың бірінші немесе екінші бөліктерінде көзделген, ірі мөлшерде жасалған іс-әрекеттер –</w:t>
      </w:r>
    </w:p>
    <w:bookmarkEnd w:id="265"/>
    <w:bookmarkStart w:name="z278" w:id="266"/>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End w:id="266"/>
    <w:bookmarkStart w:name="z279" w:id="267"/>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267"/>
    <w:bookmarkStart w:name="z280" w:id="268"/>
    <w:p>
      <w:pPr>
        <w:spacing w:after="0"/>
        <w:ind w:left="0"/>
        <w:jc w:val="both"/>
      </w:pPr>
      <w:r>
        <w:rPr>
          <w:rFonts w:ascii="Times New Roman"/>
          <w:b w:val="false"/>
          <w:i w:val="false"/>
          <w:color w:val="000000"/>
          <w:sz w:val="28"/>
        </w:rPr>
        <w:t>
      1) қылмыстық топ жасаған;</w:t>
      </w:r>
    </w:p>
    <w:bookmarkEnd w:id="268"/>
    <w:bookmarkStart w:name="z281" w:id="269"/>
    <w:p>
      <w:pPr>
        <w:spacing w:after="0"/>
        <w:ind w:left="0"/>
        <w:jc w:val="both"/>
      </w:pPr>
      <w:r>
        <w:rPr>
          <w:rFonts w:ascii="Times New Roman"/>
          <w:b w:val="false"/>
          <w:i w:val="false"/>
          <w:color w:val="000000"/>
          <w:sz w:val="28"/>
        </w:rPr>
        <w:t>
      3) аса ірі мөлшерде жасалған іс-әрекеттер –</w:t>
      </w:r>
    </w:p>
    <w:bookmarkEnd w:id="269"/>
    <w:bookmarkStart w:name="z282" w:id="270"/>
    <w:p>
      <w:pPr>
        <w:spacing w:after="0"/>
        <w:ind w:left="0"/>
        <w:jc w:val="both"/>
      </w:pP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bookmarkEnd w:id="270"/>
    <w:bookmarkStart w:name="z283" w:id="27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245-бапта</w:t>
      </w:r>
      <w:r>
        <w:rPr>
          <w:rFonts w:ascii="Times New Roman"/>
          <w:b w:val="false"/>
          <w:i w:val="false"/>
          <w:color w:val="000000"/>
          <w:sz w:val="28"/>
        </w:rPr>
        <w:t>:</w:t>
      </w:r>
    </w:p>
    <w:bookmarkEnd w:id="271"/>
    <w:bookmarkStart w:name="z284" w:id="272"/>
    <w:p>
      <w:pPr>
        <w:spacing w:after="0"/>
        <w:ind w:left="0"/>
        <w:jc w:val="both"/>
      </w:pPr>
      <w:r>
        <w:rPr>
          <w:rFonts w:ascii="Times New Roman"/>
          <w:b w:val="false"/>
          <w:i w:val="false"/>
          <w:color w:val="000000"/>
          <w:sz w:val="28"/>
        </w:rPr>
        <w:t>
      бірінші бөліктің екінші абзацындағы "екі мың айлық есептiк көрсеткiшке дейiнгi мөлшерде айыппұл салуға не сол мөлшерде түзеу жұмыстарына" деген сөздер "бюджетке түспеген төлемдердің екі еселенгеннен үш еселенгенге дейінгі сомасы мөлшерінде айыппұл салуға" деген сөздермен ауыстырылсын;</w:t>
      </w:r>
    </w:p>
    <w:bookmarkEnd w:id="272"/>
    <w:bookmarkStart w:name="z285" w:id="273"/>
    <w:p>
      <w:pPr>
        <w:spacing w:after="0"/>
        <w:ind w:left="0"/>
        <w:jc w:val="both"/>
      </w:pPr>
      <w:r>
        <w:rPr>
          <w:rFonts w:ascii="Times New Roman"/>
          <w:b w:val="false"/>
          <w:i w:val="false"/>
          <w:color w:val="000000"/>
          <w:sz w:val="28"/>
        </w:rPr>
        <w:t>
      екінші бөліктің екінші абзацындағы "төрт мың айлық есептiк көрсеткiшке дейiнгi мөлшерде айыппұл салуға не сол мөлшерде түзеу жұмыстарына" деген сөздер "бюджетке түспеген төлемдердің үш еселенгеннен бес еселенгенге дейінгі сомасы мөлшерінде айыппұл салуға" деген сөздермен ауыстырылсын;</w:t>
      </w:r>
    </w:p>
    <w:bookmarkEnd w:id="273"/>
    <w:bookmarkStart w:name="z286" w:id="274"/>
    <w:p>
      <w:pPr>
        <w:spacing w:after="0"/>
        <w:ind w:left="0"/>
        <w:jc w:val="both"/>
      </w:pPr>
      <w:r>
        <w:rPr>
          <w:rFonts w:ascii="Times New Roman"/>
          <w:b w:val="false"/>
          <w:i w:val="false"/>
          <w:color w:val="000000"/>
          <w:sz w:val="28"/>
        </w:rPr>
        <w:t>
      үшінші бөліктің екінші абзацындағы "екі еселенгеннен үш" деген сөздер "бес еселенгеннен жеті" деген сөздермен ауыстырылсын;</w:t>
      </w:r>
    </w:p>
    <w:bookmarkEnd w:id="274"/>
    <w:bookmarkStart w:name="z287" w:id="275"/>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251-баптың</w:t>
      </w:r>
      <w:r>
        <w:rPr>
          <w:rFonts w:ascii="Times New Roman"/>
          <w:b w:val="false"/>
          <w:i w:val="false"/>
          <w:color w:val="000000"/>
          <w:sz w:val="28"/>
        </w:rPr>
        <w:t xml:space="preserve"> тақырыбы және бірінші бөлігінің бірінші абзацы мынадай редакцияда жазылсын: </w:t>
      </w:r>
    </w:p>
    <w:bookmarkEnd w:id="275"/>
    <w:bookmarkStart w:name="z288" w:id="276"/>
    <w:p>
      <w:pPr>
        <w:spacing w:after="0"/>
        <w:ind w:left="0"/>
        <w:jc w:val="both"/>
      </w:pPr>
      <w:r>
        <w:rPr>
          <w:rFonts w:ascii="Times New Roman"/>
          <w:b w:val="false"/>
          <w:i w:val="false"/>
          <w:color w:val="000000"/>
          <w:sz w:val="28"/>
        </w:rPr>
        <w:t>
      "251-бап. Жеке нотариустың, бағалаушының, жеке сот орындаушысының, коллекторлық агенттік жұмыскерінің, медиатордың, аудиторлық ұйымның құрамында жұмыс істейтін аудитордың немесе аудиторлық ұйым басшысының өкілеттіктерін теріс пайдалануы</w:t>
      </w:r>
    </w:p>
    <w:bookmarkEnd w:id="276"/>
    <w:bookmarkStart w:name="z289" w:id="277"/>
    <w:p>
      <w:pPr>
        <w:spacing w:after="0"/>
        <w:ind w:left="0"/>
        <w:jc w:val="both"/>
      </w:pPr>
      <w:r>
        <w:rPr>
          <w:rFonts w:ascii="Times New Roman"/>
          <w:b w:val="false"/>
          <w:i w:val="false"/>
          <w:color w:val="000000"/>
          <w:sz w:val="28"/>
        </w:rPr>
        <w:t>
      1. Жеке нотариустың, бағалаушының, жеке сот орындаушысының, борышкермен және (немесе) оның өкілімен және (немесе) үшінші тұлғамен өзара іс-қимыл жасайтын коллекторлық агенттік жұмыскерінің, медиатордың, аудиторлық ұйым құрамында жұмыс істейтін аудитордың немесе аудиторлық ұйым басшысының өз өкiлеттiктерiн өз қызметінің міндеттеріне қайшы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іс-әрекет елеулi зиян келтiрсе, –";</w:t>
      </w:r>
    </w:p>
    <w:bookmarkEnd w:id="277"/>
    <w:bookmarkStart w:name="z290" w:id="27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252-баптың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p>
    <w:bookmarkEnd w:id="278"/>
    <w:bookmarkStart w:name="z291" w:id="279"/>
    <w:p>
      <w:pPr>
        <w:spacing w:after="0"/>
        <w:ind w:left="0"/>
        <w:jc w:val="both"/>
      </w:pPr>
      <w:r>
        <w:rPr>
          <w:rFonts w:ascii="Times New Roman"/>
          <w:b w:val="false"/>
          <w:i w:val="false"/>
          <w:color w:val="000000"/>
          <w:sz w:val="28"/>
        </w:rPr>
        <w:t>
      "252-бап. Жекеше күзет ұйымы, коллекторлық агенттік басшысының немесе жұмыскерінің өкілеттіктерін асыра пайдалануы</w:t>
      </w:r>
    </w:p>
    <w:bookmarkEnd w:id="279"/>
    <w:bookmarkStart w:name="z292" w:id="280"/>
    <w:p>
      <w:pPr>
        <w:spacing w:after="0"/>
        <w:ind w:left="0"/>
        <w:jc w:val="both"/>
      </w:pPr>
      <w:r>
        <w:rPr>
          <w:rFonts w:ascii="Times New Roman"/>
          <w:b w:val="false"/>
          <w:i w:val="false"/>
          <w:color w:val="000000"/>
          <w:sz w:val="28"/>
        </w:rPr>
        <w:t>
      1. Жекеше күзет ұйымы басшысының немесе жұмыскерінің лицензияға сәйкес өздеріне берілген өкілеттіктерін асыра пайдалануы, сол сияқты борышкермен және (немесе) оның өкілімен және (немесе) үшінші тұлғамен өзара іс-қимыл жасайтын коллекторлық агенттік жұмыскерінің Қазақстан Республикасының коллекторлық қызмет туралы заңнамасында көзделген өкілеттіктерін өз қызметінің мiндеттерiне қайшы асыра пайдалануы, егер бұл іс-әрекет күш қолданып немесе оны қолдану қатерін төндіріп, мүлікті жою немесе бүлдіру қатерін төндіріп, жалған құжаттар жасап, бопсалап жасалса, –";</w:t>
      </w:r>
    </w:p>
    <w:bookmarkEnd w:id="280"/>
    <w:bookmarkStart w:name="z293" w:id="28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253-баптың</w:t>
      </w:r>
      <w:r>
        <w:rPr>
          <w:rFonts w:ascii="Times New Roman"/>
          <w:b w:val="false"/>
          <w:i w:val="false"/>
          <w:color w:val="000000"/>
          <w:sz w:val="28"/>
        </w:rPr>
        <w:t xml:space="preserve"> төртінші бөлігінің екінші абзацындағы "бес мың айлық есептiк көрсеткiшке дейiнгi мөлшерде айыппұл салуға не сол мөлшерде түзеу жұмыстарына" деген сөздер "берілген ақшаның немесе берілген мүлік құнының он еселенгеннен жиырма еселенгенге дейінгі сомасы мөлшерінде айыппұл салуға" деген сөздермен ауыстырылсын;</w:t>
      </w:r>
    </w:p>
    <w:bookmarkEnd w:id="281"/>
    <w:bookmarkStart w:name="z294" w:id="282"/>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272-баптың</w:t>
      </w:r>
      <w:r>
        <w:rPr>
          <w:rFonts w:ascii="Times New Roman"/>
          <w:b w:val="false"/>
          <w:i w:val="false"/>
          <w:color w:val="000000"/>
          <w:sz w:val="28"/>
        </w:rPr>
        <w:t xml:space="preserve"> төртінші бөлігінің бірінші абзацындағы "оның ішінде Интернет желісін" деген сөздер ", ақпараттандыру объектілерін, оның ішінде Интернет желісін" деген сөздермен ауыстырылсын;</w:t>
      </w:r>
    </w:p>
    <w:bookmarkEnd w:id="282"/>
    <w:bookmarkStart w:name="z295" w:id="28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301-1-баптың</w:t>
      </w:r>
      <w:r>
        <w:rPr>
          <w:rFonts w:ascii="Times New Roman"/>
          <w:b w:val="false"/>
          <w:i w:val="false"/>
          <w:color w:val="000000"/>
          <w:sz w:val="28"/>
        </w:rPr>
        <w:t xml:space="preserve"> бірінші бөлігінің бірінші абзацы мынадай редакцияда жазылсын:</w:t>
      </w:r>
    </w:p>
    <w:bookmarkEnd w:id="283"/>
    <w:bookmarkStart w:name="z296" w:id="284"/>
    <w:p>
      <w:pPr>
        <w:spacing w:after="0"/>
        <w:ind w:left="0"/>
        <w:jc w:val="both"/>
      </w:pPr>
      <w:r>
        <w:rPr>
          <w:rFonts w:ascii="Times New Roman"/>
          <w:b w:val="false"/>
          <w:i w:val="false"/>
          <w:color w:val="000000"/>
          <w:sz w:val="28"/>
        </w:rPr>
        <w:t>
      "1. Шегілмейтін темекі бұйымдарын, электрондық тұтыну жүйелерін (вейптерді), оларға арналған хош иістендіргіштер мен сұйықтықтарды сату және тарату не оларды айтарлықтай мөлшерде сату немесе тарату мақсатында сақтау, жөнелту, тасымалдау –";</w:t>
      </w:r>
    </w:p>
    <w:bookmarkEnd w:id="284"/>
    <w:bookmarkStart w:name="z297" w:id="28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307-баптың</w:t>
      </w:r>
      <w:r>
        <w:rPr>
          <w:rFonts w:ascii="Times New Roman"/>
          <w:b w:val="false"/>
          <w:i w:val="false"/>
          <w:color w:val="000000"/>
          <w:sz w:val="28"/>
        </w:rPr>
        <w:t xml:space="preserve"> екінші бөлігінің 3) және 4) тармақтарындағы "табыс табумен", "пайдалана отырып жасаған дәл сол іс-әрекеттер –" деген сөздер тиісінше "табыс табумен жасалған", "пайдалана отырып жасаған;" деген сөздермен ауыстырылып, мынадай мазмұндағы 5) тармақпен толықтырылсын:</w:t>
      </w:r>
    </w:p>
    <w:bookmarkEnd w:id="285"/>
    <w:bookmarkStart w:name="z298" w:id="286"/>
    <w:p>
      <w:pPr>
        <w:spacing w:after="0"/>
        <w:ind w:left="0"/>
        <w:jc w:val="both"/>
      </w:pPr>
      <w:r>
        <w:rPr>
          <w:rFonts w:ascii="Times New Roman"/>
          <w:b w:val="false"/>
          <w:i w:val="false"/>
          <w:color w:val="000000"/>
          <w:sz w:val="28"/>
        </w:rPr>
        <w:t>
      "5) бірнеше рет жасалған дәл сол іс-әрекеттер –";</w:t>
      </w:r>
    </w:p>
    <w:bookmarkEnd w:id="286"/>
    <w:bookmarkStart w:name="z299" w:id="28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309-баптың</w:t>
      </w:r>
      <w:r>
        <w:rPr>
          <w:rFonts w:ascii="Times New Roman"/>
          <w:b w:val="false"/>
          <w:i w:val="false"/>
          <w:color w:val="000000"/>
          <w:sz w:val="28"/>
        </w:rPr>
        <w:t xml:space="preserve"> екінші бөлігінің 3) тармағындағы "оның ішінде Интернетті" деген сөздер "ақпараттандыру объектілерін, оның ішінде Интернет желісін" деген сөздермен ауыстырылсын; </w:t>
      </w:r>
    </w:p>
    <w:bookmarkEnd w:id="287"/>
    <w:bookmarkStart w:name="z300" w:id="28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318-баптың</w:t>
      </w:r>
      <w:r>
        <w:rPr>
          <w:rFonts w:ascii="Times New Roman"/>
          <w:b w:val="false"/>
          <w:i w:val="false"/>
          <w:color w:val="000000"/>
          <w:sz w:val="28"/>
        </w:rPr>
        <w:t xml:space="preserve"> екінші бөлігінің бірінші абзацы "жасаған не" деген сөздерден кейін "абайсызда" деген сөзбен толықтырылсын;</w:t>
      </w:r>
    </w:p>
    <w:bookmarkEnd w:id="288"/>
    <w:bookmarkStart w:name="z301" w:id="28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323-баптың</w:t>
      </w:r>
      <w:r>
        <w:rPr>
          <w:rFonts w:ascii="Times New Roman"/>
          <w:b w:val="false"/>
          <w:i w:val="false"/>
          <w:color w:val="000000"/>
          <w:sz w:val="28"/>
        </w:rPr>
        <w:t xml:space="preserve"> бірінші бөлігінің бірінші абзацы "егер бұл" деген сөздерден кейін "абайсызда" деген сөзбен толықтырылсын;</w:t>
      </w:r>
    </w:p>
    <w:bookmarkEnd w:id="289"/>
    <w:bookmarkStart w:name="z302" w:id="29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324-бапта</w:t>
      </w:r>
      <w:r>
        <w:rPr>
          <w:rFonts w:ascii="Times New Roman"/>
          <w:b w:val="false"/>
          <w:i w:val="false"/>
          <w:color w:val="000000"/>
          <w:sz w:val="28"/>
        </w:rPr>
        <w:t>:</w:t>
      </w:r>
    </w:p>
    <w:bookmarkEnd w:id="290"/>
    <w:bookmarkStart w:name="z303" w:id="291"/>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әкеп соғуы мүмкін болса немесе адамның денсаулығына зиян келтірсе" деген сөздер "абайсызда адам денсаулығына зиян келтіруге немесе ірі залал келтіруге алып келуі мүмкін болса немесе алып келсе" деген сөздермен ауыстырылсын;</w:t>
      </w:r>
    </w:p>
    <w:bookmarkEnd w:id="291"/>
    <w:bookmarkStart w:name="z304" w:id="29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292"/>
    <w:bookmarkStart w:name="z305" w:id="293"/>
    <w:p>
      <w:pPr>
        <w:spacing w:after="0"/>
        <w:ind w:left="0"/>
        <w:jc w:val="both"/>
      </w:pPr>
      <w:r>
        <w:rPr>
          <w:rFonts w:ascii="Times New Roman"/>
          <w:b w:val="false"/>
          <w:i w:val="false"/>
          <w:color w:val="000000"/>
          <w:sz w:val="28"/>
        </w:rPr>
        <w:t>
      "2. Осы баптың бірінші бөлігінде көзделген, абайсызда аса ірі залал келтіруге не өзге де ауыр зардаптарға алып келген іс-әрекет –";</w:t>
      </w:r>
    </w:p>
    <w:bookmarkEnd w:id="293"/>
    <w:bookmarkStart w:name="z306" w:id="294"/>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325-бапта</w:t>
      </w:r>
      <w:r>
        <w:rPr>
          <w:rFonts w:ascii="Times New Roman"/>
          <w:b w:val="false"/>
          <w:i w:val="false"/>
          <w:color w:val="000000"/>
          <w:sz w:val="28"/>
        </w:rPr>
        <w:t>:</w:t>
      </w:r>
    </w:p>
    <w:bookmarkEnd w:id="294"/>
    <w:bookmarkStart w:name="z307" w:id="29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95"/>
    <w:bookmarkStart w:name="z308" w:id="296"/>
    <w:p>
      <w:pPr>
        <w:spacing w:after="0"/>
        <w:ind w:left="0"/>
        <w:jc w:val="both"/>
      </w:pPr>
      <w:r>
        <w:rPr>
          <w:rFonts w:ascii="Times New Roman"/>
          <w:b w:val="false"/>
          <w:i w:val="false"/>
          <w:color w:val="000000"/>
          <w:sz w:val="28"/>
        </w:rPr>
        <w:t>
      "1. 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абайсызда адамның денсаулығына зиян келтіруге немесе айтарлықтай залал келтіруге алып келуі мүмкін болса немесе алып келсе, –";</w:t>
      </w:r>
    </w:p>
    <w:bookmarkEnd w:id="296"/>
    <w:bookmarkStart w:name="z309" w:id="297"/>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297"/>
    <w:bookmarkStart w:name="z310" w:id="298"/>
    <w:p>
      <w:pPr>
        <w:spacing w:after="0"/>
        <w:ind w:left="0"/>
        <w:jc w:val="both"/>
      </w:pPr>
      <w:r>
        <w:rPr>
          <w:rFonts w:ascii="Times New Roman"/>
          <w:b w:val="false"/>
          <w:i w:val="false"/>
          <w:color w:val="000000"/>
          <w:sz w:val="28"/>
        </w:rPr>
        <w:t>
      "3. Осы баптың бірінші немесе екінші бөліктерінде көзделген, абайсызда аса ірі залал келтіруге не өзге де ауыр зардаптарға алып келген іс-әрекеттер, –";</w:t>
      </w:r>
    </w:p>
    <w:bookmarkEnd w:id="298"/>
    <w:bookmarkStart w:name="z311" w:id="29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326-бапта</w:t>
      </w:r>
      <w:r>
        <w:rPr>
          <w:rFonts w:ascii="Times New Roman"/>
          <w:b w:val="false"/>
          <w:i w:val="false"/>
          <w:color w:val="000000"/>
          <w:sz w:val="28"/>
        </w:rPr>
        <w:t>:</w:t>
      </w:r>
    </w:p>
    <w:bookmarkEnd w:id="299"/>
    <w:bookmarkStart w:name="z312" w:id="300"/>
    <w:p>
      <w:pPr>
        <w:spacing w:after="0"/>
        <w:ind w:left="0"/>
        <w:jc w:val="both"/>
      </w:pPr>
      <w:r>
        <w:rPr>
          <w:rFonts w:ascii="Times New Roman"/>
          <w:b w:val="false"/>
          <w:i w:val="false"/>
          <w:color w:val="000000"/>
          <w:sz w:val="28"/>
        </w:rPr>
        <w:t>
      бірінші бөліктің бірінші абзацындағы "айтарлықтай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айтарлықтай залал келтіруге алып келуі мүмкін болса немесе алып келсе" деген сөздермен ауыстырылсын;</w:t>
      </w:r>
    </w:p>
    <w:bookmarkEnd w:id="300"/>
    <w:bookmarkStart w:name="z313" w:id="301"/>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01"/>
    <w:bookmarkStart w:name="z314" w:id="302"/>
    <w:p>
      <w:pPr>
        <w:spacing w:after="0"/>
        <w:ind w:left="0"/>
        <w:jc w:val="both"/>
      </w:pPr>
      <w:r>
        <w:rPr>
          <w:rFonts w:ascii="Times New Roman"/>
          <w:b w:val="false"/>
          <w:i w:val="false"/>
          <w:color w:val="000000"/>
          <w:sz w:val="28"/>
        </w:rPr>
        <w:t>
      "3. Осы баптың бiрiншi немесе екiншi бөлiктерiнде көзделген, абайсызда аса ірі залал келтіруге не өзге де ауыр зардаптарға алып келген іс-әрекеттер –";</w:t>
      </w:r>
    </w:p>
    <w:bookmarkEnd w:id="302"/>
    <w:bookmarkStart w:name="z315" w:id="30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328-бапта</w:t>
      </w:r>
      <w:r>
        <w:rPr>
          <w:rFonts w:ascii="Times New Roman"/>
          <w:b w:val="false"/>
          <w:i w:val="false"/>
          <w:color w:val="000000"/>
          <w:sz w:val="28"/>
        </w:rPr>
        <w:t>:</w:t>
      </w:r>
    </w:p>
    <w:bookmarkEnd w:id="303"/>
    <w:bookmarkStart w:name="z316" w:id="304"/>
    <w:p>
      <w:pPr>
        <w:spacing w:after="0"/>
        <w:ind w:left="0"/>
        <w:jc w:val="both"/>
      </w:pPr>
      <w:r>
        <w:rPr>
          <w:rFonts w:ascii="Times New Roman"/>
          <w:b w:val="false"/>
          <w:i w:val="false"/>
          <w:color w:val="000000"/>
          <w:sz w:val="28"/>
        </w:rPr>
        <w:t>
      бірінші бөліктің бірінші абзацындағы "айтарлықтай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айтарлықтай залал келтіруге алып келуі мүмкін болса немесе алып келсе" деген сөздермен ауыстырылсын;</w:t>
      </w:r>
    </w:p>
    <w:bookmarkEnd w:id="304"/>
    <w:bookmarkStart w:name="z317" w:id="305"/>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05"/>
    <w:bookmarkStart w:name="z318" w:id="306"/>
    <w:p>
      <w:pPr>
        <w:spacing w:after="0"/>
        <w:ind w:left="0"/>
        <w:jc w:val="both"/>
      </w:pPr>
      <w:r>
        <w:rPr>
          <w:rFonts w:ascii="Times New Roman"/>
          <w:b w:val="false"/>
          <w:i w:val="false"/>
          <w:color w:val="000000"/>
          <w:sz w:val="28"/>
        </w:rPr>
        <w:t>
      "3. Осы баптың бiрiншi немесе екiншi бөлiктерiнде көзделген, абайсызда аса ірі залал келтіруге не өзге де ауыр зардаптарға алып келген іс-әрекеттер –";</w:t>
      </w:r>
    </w:p>
    <w:bookmarkEnd w:id="306"/>
    <w:bookmarkStart w:name="z319" w:id="30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329-бапта</w:t>
      </w:r>
      <w:r>
        <w:rPr>
          <w:rFonts w:ascii="Times New Roman"/>
          <w:b w:val="false"/>
          <w:i w:val="false"/>
          <w:color w:val="000000"/>
          <w:sz w:val="28"/>
        </w:rPr>
        <w:t>:</w:t>
      </w:r>
    </w:p>
    <w:bookmarkEnd w:id="307"/>
    <w:bookmarkStart w:name="z320" w:id="308"/>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адамның денсаулығына зиян келтірсе" деген сөздер "абайсызда адамның денсаулығына зиян келтіруге немесе ірі залал келтіруге алып келсе" деген сөздермен ауыстырылсын;</w:t>
      </w:r>
    </w:p>
    <w:bookmarkEnd w:id="308"/>
    <w:bookmarkStart w:name="z321" w:id="309"/>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09"/>
    <w:bookmarkStart w:name="z322" w:id="310"/>
    <w:p>
      <w:pPr>
        <w:spacing w:after="0"/>
        <w:ind w:left="0"/>
        <w:jc w:val="both"/>
      </w:pPr>
      <w:r>
        <w:rPr>
          <w:rFonts w:ascii="Times New Roman"/>
          <w:b w:val="false"/>
          <w:i w:val="false"/>
          <w:color w:val="000000"/>
          <w:sz w:val="28"/>
        </w:rPr>
        <w:t>
      "2. Абайсызда аса ірі залал келтіруге не өзге де ауыр зардаптарға алып келген дәл сол іс-әрекет –";</w:t>
      </w:r>
    </w:p>
    <w:bookmarkEnd w:id="310"/>
    <w:bookmarkStart w:name="z323" w:id="31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330-бапта</w:t>
      </w:r>
      <w:r>
        <w:rPr>
          <w:rFonts w:ascii="Times New Roman"/>
          <w:b w:val="false"/>
          <w:i w:val="false"/>
          <w:color w:val="000000"/>
          <w:sz w:val="28"/>
        </w:rPr>
        <w:t>:</w:t>
      </w:r>
    </w:p>
    <w:bookmarkEnd w:id="311"/>
    <w:bookmarkStart w:name="z324" w:id="312"/>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адамның денсаулығына зиян келтірсе" деген сөздер "абайсызда адамның денсаулығына зиян келтіруге немесе ірі залал келтіруге алып келсе" деген сөздермен ауыстырылсын;</w:t>
      </w:r>
    </w:p>
    <w:bookmarkEnd w:id="312"/>
    <w:bookmarkStart w:name="z325" w:id="313"/>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13"/>
    <w:bookmarkStart w:name="z326" w:id="314"/>
    <w:p>
      <w:pPr>
        <w:spacing w:after="0"/>
        <w:ind w:left="0"/>
        <w:jc w:val="both"/>
      </w:pPr>
      <w:r>
        <w:rPr>
          <w:rFonts w:ascii="Times New Roman"/>
          <w:b w:val="false"/>
          <w:i w:val="false"/>
          <w:color w:val="000000"/>
          <w:sz w:val="28"/>
        </w:rPr>
        <w:t>
      "2. Абайсызда аса ірі залал келтіруге не өзге де ауыр зардаптарға алып келген дәл сол іс-әрекет –";</w:t>
      </w:r>
    </w:p>
    <w:bookmarkEnd w:id="314"/>
    <w:bookmarkStart w:name="z327" w:id="31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332-бапта</w:t>
      </w:r>
      <w:r>
        <w:rPr>
          <w:rFonts w:ascii="Times New Roman"/>
          <w:b w:val="false"/>
          <w:i w:val="false"/>
          <w:color w:val="000000"/>
          <w:sz w:val="28"/>
        </w:rPr>
        <w:t>:</w:t>
      </w:r>
    </w:p>
    <w:bookmarkEnd w:id="315"/>
    <w:bookmarkStart w:name="z328" w:id="316"/>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ірі залал келтіруге алып келуі мүмкін болса немесе алып келсе" деген сөздермен ауыстырылсын;</w:t>
      </w:r>
    </w:p>
    <w:bookmarkEnd w:id="316"/>
    <w:bookmarkStart w:name="z329" w:id="317"/>
    <w:p>
      <w:pPr>
        <w:spacing w:after="0"/>
        <w:ind w:left="0"/>
        <w:jc w:val="both"/>
      </w:pPr>
      <w:r>
        <w:rPr>
          <w:rFonts w:ascii="Times New Roman"/>
          <w:b w:val="false"/>
          <w:i w:val="false"/>
          <w:color w:val="000000"/>
          <w:sz w:val="28"/>
        </w:rPr>
        <w:t>
      екінші бөліктің бірінші абзацы "көзделген" деген сөзден кейін "абайсызда" деген сөзбен толықтырылсын;</w:t>
      </w:r>
    </w:p>
    <w:bookmarkEnd w:id="317"/>
    <w:bookmarkStart w:name="z330" w:id="318"/>
    <w:p>
      <w:pPr>
        <w:spacing w:after="0"/>
        <w:ind w:left="0"/>
        <w:jc w:val="both"/>
      </w:pPr>
      <w:r>
        <w:rPr>
          <w:rFonts w:ascii="Times New Roman"/>
          <w:b w:val="false"/>
          <w:i w:val="false"/>
          <w:color w:val="000000"/>
          <w:sz w:val="28"/>
        </w:rPr>
        <w:t xml:space="preserve">
      үшінші бөліктің бірінші абзацында: </w:t>
      </w:r>
    </w:p>
    <w:bookmarkEnd w:id="318"/>
    <w:bookmarkStart w:name="z331" w:id="319"/>
    <w:p>
      <w:pPr>
        <w:spacing w:after="0"/>
        <w:ind w:left="0"/>
        <w:jc w:val="both"/>
      </w:pPr>
      <w:r>
        <w:rPr>
          <w:rFonts w:ascii="Times New Roman"/>
          <w:b w:val="false"/>
          <w:i w:val="false"/>
          <w:color w:val="000000"/>
          <w:sz w:val="28"/>
        </w:rPr>
        <w:t>
      "аумақтарда" деген сөзден кейін "абайсызда" деген сөзбен толықтырылсын;</w:t>
      </w:r>
    </w:p>
    <w:bookmarkEnd w:id="319"/>
    <w:bookmarkStart w:name="z332" w:id="320"/>
    <w:p>
      <w:pPr>
        <w:spacing w:after="0"/>
        <w:ind w:left="0"/>
        <w:jc w:val="both"/>
      </w:pPr>
      <w:r>
        <w:rPr>
          <w:rFonts w:ascii="Times New Roman"/>
          <w:b w:val="false"/>
          <w:i w:val="false"/>
          <w:color w:val="000000"/>
          <w:sz w:val="28"/>
        </w:rPr>
        <w:t xml:space="preserve">
      "өзге де ауыр зардаптардың басталуына" деген сөздер "өзге де ауыр зардаптарға" деген сөздермен ауыстырылсын; </w:t>
      </w:r>
    </w:p>
    <w:bookmarkEnd w:id="320"/>
    <w:bookmarkStart w:name="z333" w:id="32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333-бапта</w:t>
      </w:r>
      <w:r>
        <w:rPr>
          <w:rFonts w:ascii="Times New Roman"/>
          <w:b w:val="false"/>
          <w:i w:val="false"/>
          <w:color w:val="000000"/>
          <w:sz w:val="28"/>
        </w:rPr>
        <w:t>:</w:t>
      </w:r>
    </w:p>
    <w:bookmarkEnd w:id="321"/>
    <w:bookmarkStart w:name="z334" w:id="322"/>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ірі залал келтіруге алып келуі мүмкін болса немесе алып келсе" деген сөздермен ауыстырылсын;</w:t>
      </w:r>
    </w:p>
    <w:bookmarkEnd w:id="322"/>
    <w:bookmarkStart w:name="z335" w:id="323"/>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23"/>
    <w:bookmarkStart w:name="z336" w:id="324"/>
    <w:p>
      <w:pPr>
        <w:spacing w:after="0"/>
        <w:ind w:left="0"/>
        <w:jc w:val="both"/>
      </w:pPr>
      <w:r>
        <w:rPr>
          <w:rFonts w:ascii="Times New Roman"/>
          <w:b w:val="false"/>
          <w:i w:val="false"/>
          <w:color w:val="000000"/>
          <w:sz w:val="28"/>
        </w:rPr>
        <w:t>
      "2. Абайсызда аса ірі залал келтіруге не өзге де ауыр зардаптарға алып келген дәл сол іс-әрекет – ";</w:t>
      </w:r>
    </w:p>
    <w:bookmarkEnd w:id="324"/>
    <w:bookmarkStart w:name="z337" w:id="325"/>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339-бапта</w:t>
      </w:r>
      <w:r>
        <w:rPr>
          <w:rFonts w:ascii="Times New Roman"/>
          <w:b w:val="false"/>
          <w:i w:val="false"/>
          <w:color w:val="000000"/>
          <w:sz w:val="28"/>
        </w:rPr>
        <w:t>:</w:t>
      </w:r>
    </w:p>
    <w:bookmarkEnd w:id="325"/>
    <w:bookmarkStart w:name="z338" w:id="326"/>
    <w:p>
      <w:pPr>
        <w:spacing w:after="0"/>
        <w:ind w:left="0"/>
        <w:jc w:val="both"/>
      </w:pPr>
      <w:r>
        <w:rPr>
          <w:rFonts w:ascii="Times New Roman"/>
          <w:b w:val="false"/>
          <w:i w:val="false"/>
          <w:color w:val="000000"/>
          <w:sz w:val="28"/>
        </w:rPr>
        <w:t>
      тақырыптағы ", олардың бөліктерімен немесе дериваттарымен" деген сөздер алып тасталсын;</w:t>
      </w:r>
    </w:p>
    <w:bookmarkEnd w:id="326"/>
    <w:bookmarkStart w:name="z339" w:id="327"/>
    <w:p>
      <w:pPr>
        <w:spacing w:after="0"/>
        <w:ind w:left="0"/>
        <w:jc w:val="both"/>
      </w:pPr>
      <w:r>
        <w:rPr>
          <w:rFonts w:ascii="Times New Roman"/>
          <w:b w:val="false"/>
          <w:i w:val="false"/>
          <w:color w:val="000000"/>
          <w:sz w:val="28"/>
        </w:rPr>
        <w:t>
      бірінші бөліктің бірінші абзацындағы "олардың бөліктерін немесе дериваттарын," деген сөздер алып тасталсын;</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1-1-бөлікте</w:t>
      </w:r>
      <w:r>
        <w:rPr>
          <w:rFonts w:ascii="Times New Roman"/>
          <w:b w:val="false"/>
          <w:i w:val="false"/>
          <w:color w:val="000000"/>
          <w:sz w:val="28"/>
        </w:rPr>
        <w:t>:</w:t>
      </w:r>
    </w:p>
    <w:bookmarkStart w:name="z341" w:id="328"/>
    <w:p>
      <w:pPr>
        <w:spacing w:after="0"/>
        <w:ind w:left="0"/>
        <w:jc w:val="both"/>
      </w:pPr>
      <w:r>
        <w:rPr>
          <w:rFonts w:ascii="Times New Roman"/>
          <w:b w:val="false"/>
          <w:i w:val="false"/>
          <w:color w:val="000000"/>
          <w:sz w:val="28"/>
        </w:rPr>
        <w:t>
      бірінші абзацтағы "немесе оның дериваттарын, оның ішінде мүйіздерін" деген сөздер алып тасталсын;</w:t>
      </w:r>
    </w:p>
    <w:bookmarkEnd w:id="328"/>
    <w:bookmarkStart w:name="z342" w:id="329"/>
    <w:p>
      <w:pPr>
        <w:spacing w:after="0"/>
        <w:ind w:left="0"/>
        <w:jc w:val="both"/>
      </w:pPr>
      <w:r>
        <w:rPr>
          <w:rFonts w:ascii="Times New Roman"/>
          <w:b w:val="false"/>
          <w:i w:val="false"/>
          <w:color w:val="000000"/>
          <w:sz w:val="28"/>
        </w:rPr>
        <w:t>
      екінші абзац "тәркіленіп," деген сөзден кейін "белгiлi бiр лауазымдарды атқару немесе белгiлi бiр қызметпен айналысу құқығынан бес жылға дейiнгi мерзiмге айыра отырып," деген сөздермен толықтырылсын;</w:t>
      </w:r>
    </w:p>
    <w:bookmarkEnd w:id="329"/>
    <w:bookmarkStart w:name="z343" w:id="330"/>
    <w:p>
      <w:pPr>
        <w:spacing w:after="0"/>
        <w:ind w:left="0"/>
        <w:jc w:val="both"/>
      </w:pPr>
      <w:r>
        <w:rPr>
          <w:rFonts w:ascii="Times New Roman"/>
          <w:b w:val="false"/>
          <w:i w:val="false"/>
          <w:color w:val="000000"/>
          <w:sz w:val="28"/>
        </w:rPr>
        <w:t>
      68) мынадай мазмұндағы 339-1 және 352-1-баптармен толықтырылсын:</w:t>
      </w:r>
    </w:p>
    <w:bookmarkEnd w:id="330"/>
    <w:bookmarkStart w:name="z344" w:id="331"/>
    <w:p>
      <w:pPr>
        <w:spacing w:after="0"/>
        <w:ind w:left="0"/>
        <w:jc w:val="both"/>
      </w:pPr>
      <w:r>
        <w:rPr>
          <w:rFonts w:ascii="Times New Roman"/>
          <w:b w:val="false"/>
          <w:i w:val="false"/>
          <w:color w:val="000000"/>
          <w:sz w:val="28"/>
        </w:rPr>
        <w:t>
      "339-1-бап. Өсiмдiктердің немесе жануарлардың сирек кездесетiн және құрып кету қаупi төнген, сондай-ақ пайдалануға тыйым салынған түрлерінің бөліктерімен немесе дериваттарымен заңсыз айналысу</w:t>
      </w:r>
    </w:p>
    <w:bookmarkEnd w:id="331"/>
    <w:bookmarkStart w:name="z345" w:id="332"/>
    <w:p>
      <w:pPr>
        <w:spacing w:after="0"/>
        <w:ind w:left="0"/>
        <w:jc w:val="both"/>
      </w:pPr>
      <w:r>
        <w:rPr>
          <w:rFonts w:ascii="Times New Roman"/>
          <w:b w:val="false"/>
          <w:i w:val="false"/>
          <w:color w:val="000000"/>
          <w:sz w:val="28"/>
        </w:rPr>
        <w:t xml:space="preserve">
      1. Өсімдіктердің немесе жануарлардың сирек кездесетін және құрып кету қаупі төнген түрлерінің, оның ішінде айналысы Қазақстан Республикасының халықаралық шарттарымен реттелетін түрлерінің бөліктерін немесе дериваттарын, сондай-ақ пайдалануға тыйым салынған өсімдіктердің немесе жануарлардың бөліктерін немесе дериваттарын заңсыз иемдену, сақтау, өткізу, әкелу, әкету, жөнелту, тасымалдау – </w:t>
      </w:r>
    </w:p>
    <w:bookmarkEnd w:id="332"/>
    <w:bookmarkStart w:name="z346" w:id="33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бес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333"/>
    <w:bookmarkStart w:name="z347" w:id="334"/>
    <w:p>
      <w:pPr>
        <w:spacing w:after="0"/>
        <w:ind w:left="0"/>
        <w:jc w:val="both"/>
      </w:pPr>
      <w:r>
        <w:rPr>
          <w:rFonts w:ascii="Times New Roman"/>
          <w:b w:val="false"/>
          <w:i w:val="false"/>
          <w:color w:val="000000"/>
          <w:sz w:val="28"/>
        </w:rPr>
        <w:t>
      2. Киіктің бөліктерін немесе дериваттарын, оның ішінде оның мүйіздерін заңсыз иемдену, сақтау, өткізу, әкелу, әкету, жөнелту, тасымалдау –</w:t>
      </w:r>
    </w:p>
    <w:bookmarkEnd w:id="334"/>
    <w:bookmarkStart w:name="z348" w:id="33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жылға дейінгі мерзімге бас бостандығын шектеуге не сол мерзімге бас бостандығынан айыруға жазаланады.</w:t>
      </w:r>
    </w:p>
    <w:bookmarkEnd w:id="335"/>
    <w:bookmarkStart w:name="z349" w:id="336"/>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336"/>
    <w:bookmarkStart w:name="z350" w:id="337"/>
    <w:p>
      <w:pPr>
        <w:spacing w:after="0"/>
        <w:ind w:left="0"/>
        <w:jc w:val="both"/>
      </w:pPr>
      <w:r>
        <w:rPr>
          <w:rFonts w:ascii="Times New Roman"/>
          <w:b w:val="false"/>
          <w:i w:val="false"/>
          <w:color w:val="000000"/>
          <w:sz w:val="28"/>
        </w:rPr>
        <w:t>
      1) бірнеше рет жасалған;</w:t>
      </w:r>
    </w:p>
    <w:bookmarkEnd w:id="337"/>
    <w:bookmarkStart w:name="z351" w:id="338"/>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bookmarkEnd w:id="338"/>
    <w:bookmarkStart w:name="z352" w:id="339"/>
    <w:p>
      <w:pPr>
        <w:spacing w:after="0"/>
        <w:ind w:left="0"/>
        <w:jc w:val="both"/>
      </w:pPr>
      <w:r>
        <w:rPr>
          <w:rFonts w:ascii="Times New Roman"/>
          <w:b w:val="false"/>
          <w:i w:val="false"/>
          <w:color w:val="000000"/>
          <w:sz w:val="28"/>
        </w:rPr>
        <w:t>
      3) ерекше қорғалатын табиғи аумақтарда жасалған;</w:t>
      </w:r>
    </w:p>
    <w:bookmarkEnd w:id="339"/>
    <w:bookmarkStart w:name="z353" w:id="340"/>
    <w:p>
      <w:pPr>
        <w:spacing w:after="0"/>
        <w:ind w:left="0"/>
        <w:jc w:val="both"/>
      </w:pPr>
      <w:r>
        <w:rPr>
          <w:rFonts w:ascii="Times New Roman"/>
          <w:b w:val="false"/>
          <w:i w:val="false"/>
          <w:color w:val="000000"/>
          <w:sz w:val="28"/>
        </w:rPr>
        <w:t>
      4) адам өзінің қызмет бабын пайдалана отырып жасаған;</w:t>
      </w:r>
    </w:p>
    <w:bookmarkEnd w:id="340"/>
    <w:bookmarkStart w:name="z354" w:id="341"/>
    <w:p>
      <w:pPr>
        <w:spacing w:after="0"/>
        <w:ind w:left="0"/>
        <w:jc w:val="both"/>
      </w:pPr>
      <w:r>
        <w:rPr>
          <w:rFonts w:ascii="Times New Roman"/>
          <w:b w:val="false"/>
          <w:i w:val="false"/>
          <w:color w:val="000000"/>
          <w:sz w:val="28"/>
        </w:rPr>
        <w:t>
      5) ірі мөлшерде жасалған іс-әрекеттер –</w:t>
      </w:r>
    </w:p>
    <w:bookmarkEnd w:id="341"/>
    <w:bookmarkStart w:name="z355" w:id="34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немесе онсыз, екі мыңнан бес мың айлық есептік көрсеткішке дейінгі мөлшерде айыппұл салуға не сол мөлшерде түзеу жұмыстарына, не екі жылдан бес жылға дейінгі мерзімге бас бостандығын шектеуге, не сол мерзімге бас бостандығынан айыруға жазаланады.</w:t>
      </w:r>
    </w:p>
    <w:bookmarkEnd w:id="342"/>
    <w:bookmarkStart w:name="z356" w:id="343"/>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343"/>
    <w:bookmarkStart w:name="z357" w:id="344"/>
    <w:p>
      <w:pPr>
        <w:spacing w:after="0"/>
        <w:ind w:left="0"/>
        <w:jc w:val="both"/>
      </w:pPr>
      <w:r>
        <w:rPr>
          <w:rFonts w:ascii="Times New Roman"/>
          <w:b w:val="false"/>
          <w:i w:val="false"/>
          <w:color w:val="000000"/>
          <w:sz w:val="28"/>
        </w:rPr>
        <w:t>
      1) қылмыстық топ жасаған;</w:t>
      </w:r>
    </w:p>
    <w:bookmarkEnd w:id="344"/>
    <w:bookmarkStart w:name="z358" w:id="345"/>
    <w:p>
      <w:pPr>
        <w:spacing w:after="0"/>
        <w:ind w:left="0"/>
        <w:jc w:val="both"/>
      </w:pPr>
      <w:r>
        <w:rPr>
          <w:rFonts w:ascii="Times New Roman"/>
          <w:b w:val="false"/>
          <w:i w:val="false"/>
          <w:color w:val="000000"/>
          <w:sz w:val="28"/>
        </w:rPr>
        <w:t>
      2) аса ірі мөлшерде жасалған іс-әрекеттер –</w:t>
      </w:r>
    </w:p>
    <w:bookmarkEnd w:id="345"/>
    <w:bookmarkStart w:name="z359" w:id="34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немесе онсыз, үш жылдан сегіз жылға дейінгі мерзімге бас бостандығынан айыруға жазаланады.";</w:t>
      </w:r>
    </w:p>
    <w:bookmarkEnd w:id="346"/>
    <w:bookmarkStart w:name="z360" w:id="347"/>
    <w:p>
      <w:pPr>
        <w:spacing w:after="0"/>
        <w:ind w:left="0"/>
        <w:jc w:val="both"/>
      </w:pPr>
      <w:r>
        <w:rPr>
          <w:rFonts w:ascii="Times New Roman"/>
          <w:b w:val="false"/>
          <w:i w:val="false"/>
          <w:color w:val="000000"/>
          <w:sz w:val="28"/>
        </w:rPr>
        <w:t>
      "352-1-бап. Әуе кемесін басқаруға бөгеуіл жасау</w:t>
      </w:r>
    </w:p>
    <w:bookmarkEnd w:id="347"/>
    <w:bookmarkStart w:name="z361" w:id="348"/>
    <w:p>
      <w:pPr>
        <w:spacing w:after="0"/>
        <w:ind w:left="0"/>
        <w:jc w:val="both"/>
      </w:pPr>
      <w:r>
        <w:rPr>
          <w:rFonts w:ascii="Times New Roman"/>
          <w:b w:val="false"/>
          <w:i w:val="false"/>
          <w:color w:val="000000"/>
          <w:sz w:val="28"/>
        </w:rPr>
        <w:t>
      1. Лазерлік құрылғыларды немесе пилотсыз ұшу аппараттарын әуе кемесіне бағыттау арқылы әуе кемесін басқаруға бөгеуіл жасау –</w:t>
      </w:r>
    </w:p>
    <w:bookmarkEnd w:id="348"/>
    <w:bookmarkStart w:name="z362" w:id="349"/>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қамауға алуға жазаланады.</w:t>
      </w:r>
    </w:p>
    <w:bookmarkEnd w:id="349"/>
    <w:bookmarkStart w:name="z363" w:id="350"/>
    <w:p>
      <w:pPr>
        <w:spacing w:after="0"/>
        <w:ind w:left="0"/>
        <w:jc w:val="both"/>
      </w:pPr>
      <w:r>
        <w:rPr>
          <w:rFonts w:ascii="Times New Roman"/>
          <w:b w:val="false"/>
          <w:i w:val="false"/>
          <w:color w:val="000000"/>
          <w:sz w:val="28"/>
        </w:rPr>
        <w:t>
      2. Абайсызда адам денсаулығына ауыр немесе ауырлығы орташа зиян келтіруге не ірі залал келтіруге алып келген дәл сол іс-әрекет –</w:t>
      </w:r>
    </w:p>
    <w:bookmarkEnd w:id="350"/>
    <w:bookmarkStart w:name="z364" w:id="351"/>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351"/>
    <w:bookmarkStart w:name="z365" w:id="352"/>
    <w:p>
      <w:pPr>
        <w:spacing w:after="0"/>
        <w:ind w:left="0"/>
        <w:jc w:val="both"/>
      </w:pPr>
      <w:r>
        <w:rPr>
          <w:rFonts w:ascii="Times New Roman"/>
          <w:b w:val="false"/>
          <w:i w:val="false"/>
          <w:color w:val="000000"/>
          <w:sz w:val="28"/>
        </w:rPr>
        <w:t>
      3. Осы баптың бірінші бөлігінде көзделген, абайсызда адамның өліміне алып келген іс-әрекет –</w:t>
      </w:r>
    </w:p>
    <w:bookmarkEnd w:id="352"/>
    <w:bookmarkStart w:name="z366" w:id="353"/>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End w:id="353"/>
    <w:bookmarkStart w:name="z367" w:id="354"/>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алып келген іс-әрекет –</w:t>
      </w:r>
    </w:p>
    <w:bookmarkEnd w:id="354"/>
    <w:bookmarkStart w:name="z368" w:id="355"/>
    <w:p>
      <w:pPr>
        <w:spacing w:after="0"/>
        <w:ind w:left="0"/>
        <w:jc w:val="both"/>
      </w:pPr>
      <w:r>
        <w:rPr>
          <w:rFonts w:ascii="Times New Roman"/>
          <w:b w:val="false"/>
          <w:i w:val="false"/>
          <w:color w:val="000000"/>
          <w:sz w:val="28"/>
        </w:rPr>
        <w:t>
      алты жылдан он жылға дейінгі мерзімге бас бостандығынан айыруға жазаланады.";</w:t>
      </w:r>
    </w:p>
    <w:bookmarkEnd w:id="355"/>
    <w:bookmarkStart w:name="z369" w:id="35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370-баптың</w:t>
      </w:r>
      <w:r>
        <w:rPr>
          <w:rFonts w:ascii="Times New Roman"/>
          <w:b w:val="false"/>
          <w:i w:val="false"/>
          <w:color w:val="000000"/>
          <w:sz w:val="28"/>
        </w:rPr>
        <w:t xml:space="preserve"> бірінші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деген сөздер "елеулі зиян келтіруге алып келсе" деген сөздермен ауыстырылсын;</w:t>
      </w:r>
    </w:p>
    <w:bookmarkEnd w:id="356"/>
    <w:bookmarkStart w:name="z370" w:id="35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380-баптың</w:t>
      </w:r>
      <w:r>
        <w:rPr>
          <w:rFonts w:ascii="Times New Roman"/>
          <w:b w:val="false"/>
          <w:i w:val="false"/>
          <w:color w:val="000000"/>
          <w:sz w:val="28"/>
        </w:rPr>
        <w:t xml:space="preserve"> екінші бөлігінің 4) тармағындағы "оның ішінде Интернет желісін" деген сөздер "ақпараттандыру объектілерін, оның ішінде Интернет желісін" деген сөздермен ауыстырылсын;</w:t>
      </w:r>
    </w:p>
    <w:bookmarkEnd w:id="357"/>
    <w:bookmarkStart w:name="z371" w:id="35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385-баптың</w:t>
      </w:r>
      <w:r>
        <w:rPr>
          <w:rFonts w:ascii="Times New Roman"/>
          <w:b w:val="false"/>
          <w:i w:val="false"/>
          <w:color w:val="000000"/>
          <w:sz w:val="28"/>
        </w:rPr>
        <w:t xml:space="preserve"> бірінші бөлігінің екінші абзацындағы және екінші бөлігінің екінші абзацындағы "екі мың", "төрт мың" деген сөздер тиісінше "белгiлi бiр лауазымдарды атқару немесе белгiлi бiр қызметпен айналысу құқығынан төрт жылға дейінгі мерзімге айыра отырып немесе онсыз, екі мың", "белгiлi бiр лауазымдарды атқару немесе белгiлi бiр қызметпен айналысу құқығынан төрт жылға дейінгі мерзімге айыра отырып немесе онсыз, төрт мың" деген сөздермен ауыстырылсын;</w:t>
      </w:r>
    </w:p>
    <w:bookmarkEnd w:id="358"/>
    <w:bookmarkStart w:name="z372" w:id="35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387-баптың</w:t>
      </w:r>
      <w:r>
        <w:rPr>
          <w:rFonts w:ascii="Times New Roman"/>
          <w:b w:val="false"/>
          <w:i w:val="false"/>
          <w:color w:val="000000"/>
          <w:sz w:val="28"/>
        </w:rPr>
        <w:t xml:space="preserve"> тақырыбындағы "қызметтен" деген сөз "қызметке шақырылудан" деген сөздермен ауыстырылсын;</w:t>
      </w:r>
    </w:p>
    <w:bookmarkEnd w:id="359"/>
    <w:bookmarkStart w:name="z373" w:id="36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392-бапта</w:t>
      </w:r>
      <w:r>
        <w:rPr>
          <w:rFonts w:ascii="Times New Roman"/>
          <w:b w:val="false"/>
          <w:i w:val="false"/>
          <w:color w:val="000000"/>
          <w:sz w:val="28"/>
        </w:rPr>
        <w:t>:</w:t>
      </w:r>
    </w:p>
    <w:bookmarkEnd w:id="360"/>
    <w:bookmarkStart w:name="z374" w:id="361"/>
    <w:p>
      <w:pPr>
        <w:spacing w:after="0"/>
        <w:ind w:left="0"/>
        <w:jc w:val="both"/>
      </w:pPr>
      <w:r>
        <w:rPr>
          <w:rFonts w:ascii="Times New Roman"/>
          <w:b w:val="false"/>
          <w:i w:val="false"/>
          <w:color w:val="000000"/>
          <w:sz w:val="28"/>
        </w:rPr>
        <w:t>
      бірінші бөліктің екінші абзацында:</w:t>
      </w:r>
    </w:p>
    <w:bookmarkEnd w:id="361"/>
    <w:bookmarkStart w:name="z375" w:id="362"/>
    <w:p>
      <w:pPr>
        <w:spacing w:after="0"/>
        <w:ind w:left="0"/>
        <w:jc w:val="both"/>
      </w:pPr>
      <w:r>
        <w:rPr>
          <w:rFonts w:ascii="Times New Roman"/>
          <w:b w:val="false"/>
          <w:i w:val="false"/>
          <w:color w:val="000000"/>
          <w:sz w:val="28"/>
        </w:rPr>
        <w:t>
      "бес жыл мерзімге" деген сөздер алып тасталсын;</w:t>
      </w:r>
    </w:p>
    <w:bookmarkEnd w:id="362"/>
    <w:bookmarkStart w:name="z376" w:id="363"/>
    <w:p>
      <w:pPr>
        <w:spacing w:after="0"/>
        <w:ind w:left="0"/>
        <w:jc w:val="both"/>
      </w:pPr>
      <w:r>
        <w:rPr>
          <w:rFonts w:ascii="Times New Roman"/>
          <w:b w:val="false"/>
          <w:i w:val="false"/>
          <w:color w:val="000000"/>
          <w:sz w:val="28"/>
        </w:rPr>
        <w:t>
      "бір мың" деген сөздер "екі мың" деген сөздермен ауыстырылсын;</w:t>
      </w:r>
    </w:p>
    <w:bookmarkEnd w:id="363"/>
    <w:bookmarkStart w:name="z377" w:id="364"/>
    <w:p>
      <w:pPr>
        <w:spacing w:after="0"/>
        <w:ind w:left="0"/>
        <w:jc w:val="both"/>
      </w:pPr>
      <w:r>
        <w:rPr>
          <w:rFonts w:ascii="Times New Roman"/>
          <w:b w:val="false"/>
          <w:i w:val="false"/>
          <w:color w:val="000000"/>
          <w:sz w:val="28"/>
        </w:rPr>
        <w:t>
      "бір жылға" деген сөздер "үш жылға" деген сөздермен ауыстырылсын;</w:t>
      </w:r>
    </w:p>
    <w:bookmarkEnd w:id="364"/>
    <w:bookmarkStart w:name="z378" w:id="365"/>
    <w:p>
      <w:pPr>
        <w:spacing w:after="0"/>
        <w:ind w:left="0"/>
        <w:jc w:val="both"/>
      </w:pPr>
      <w:r>
        <w:rPr>
          <w:rFonts w:ascii="Times New Roman"/>
          <w:b w:val="false"/>
          <w:i w:val="false"/>
          <w:color w:val="000000"/>
          <w:sz w:val="28"/>
        </w:rPr>
        <w:t>
      мынадай мазмұндағы 1-1-бөлікпен толықтырылсын:</w:t>
      </w:r>
    </w:p>
    <w:bookmarkEnd w:id="365"/>
    <w:bookmarkStart w:name="z379" w:id="366"/>
    <w:p>
      <w:pPr>
        <w:spacing w:after="0"/>
        <w:ind w:left="0"/>
        <w:jc w:val="both"/>
      </w:pPr>
      <w:r>
        <w:rPr>
          <w:rFonts w:ascii="Times New Roman"/>
          <w:b w:val="false"/>
          <w:i w:val="false"/>
          <w:color w:val="000000"/>
          <w:sz w:val="28"/>
        </w:rPr>
        <w:t>
      "1-1. Мынадай:</w:t>
      </w:r>
    </w:p>
    <w:bookmarkEnd w:id="366"/>
    <w:bookmarkStart w:name="z380" w:id="367"/>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367"/>
    <w:bookmarkStart w:name="z381" w:id="368"/>
    <w:p>
      <w:pPr>
        <w:spacing w:after="0"/>
        <w:ind w:left="0"/>
        <w:jc w:val="both"/>
      </w:pPr>
      <w:r>
        <w:rPr>
          <w:rFonts w:ascii="Times New Roman"/>
          <w:b w:val="false"/>
          <w:i w:val="false"/>
          <w:color w:val="000000"/>
          <w:sz w:val="28"/>
        </w:rPr>
        <w:t>
      2) бірнеше рет жасалған;</w:t>
      </w:r>
    </w:p>
    <w:bookmarkEnd w:id="368"/>
    <w:bookmarkStart w:name="z382" w:id="369"/>
    <w:p>
      <w:pPr>
        <w:spacing w:after="0"/>
        <w:ind w:left="0"/>
        <w:jc w:val="both"/>
      </w:pPr>
      <w:r>
        <w:rPr>
          <w:rFonts w:ascii="Times New Roman"/>
          <w:b w:val="false"/>
          <w:i w:val="false"/>
          <w:color w:val="000000"/>
          <w:sz w:val="28"/>
        </w:rPr>
        <w:t>
      3) өзіне қатысты өзіне көрінеу белгілі Қазақстан Республикасына кіруге не Қазақстан Республикасының шегінен тысқары жерге кетуге тыйым салу (уақытша шектеу) белгіленген адам жасаған дәл сол іс-әрекеттер –</w:t>
      </w:r>
    </w:p>
    <w:bookmarkEnd w:id="369"/>
    <w:bookmarkStart w:name="z383" w:id="370"/>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шығарып жібере отырып, үш мың айлық есептік көрсеткішке дейінгі мөлшерде айыппұл салуға не төрт жылға дейінгі мерзімге бас бостандығынан айыруға жазаланады.";</w:t>
      </w:r>
    </w:p>
    <w:bookmarkEnd w:id="370"/>
    <w:bookmarkStart w:name="z384" w:id="371"/>
    <w:p>
      <w:pPr>
        <w:spacing w:after="0"/>
        <w:ind w:left="0"/>
        <w:jc w:val="both"/>
      </w:pPr>
      <w:r>
        <w:rPr>
          <w:rFonts w:ascii="Times New Roman"/>
          <w:b w:val="false"/>
          <w:i w:val="false"/>
          <w:color w:val="000000"/>
          <w:sz w:val="28"/>
        </w:rPr>
        <w:t>
      екінші бөлікте:</w:t>
      </w:r>
    </w:p>
    <w:bookmarkEnd w:id="371"/>
    <w:bookmarkStart w:name="z385" w:id="372"/>
    <w:p>
      <w:pPr>
        <w:spacing w:after="0"/>
        <w:ind w:left="0"/>
        <w:jc w:val="both"/>
      </w:pPr>
      <w:r>
        <w:rPr>
          <w:rFonts w:ascii="Times New Roman"/>
          <w:b w:val="false"/>
          <w:i w:val="false"/>
          <w:color w:val="000000"/>
          <w:sz w:val="28"/>
        </w:rPr>
        <w:t>
      бірінші абзацтағы "Қылмыстық топ жасаған не күш қолданып немесе оны қолдану қатерін төндіріп жасалған дәл сол" деген сөздер "Осы баптың бірінші немесе 1-1-бөліктерінде көзделген, қылмыстық топ жасаған не күш қолданып немесе оны қолдану қатерін төндіріп жасалған" деген сөздермен ауыстырылсын;</w:t>
      </w:r>
    </w:p>
    <w:bookmarkEnd w:id="372"/>
    <w:bookmarkStart w:name="z386" w:id="373"/>
    <w:p>
      <w:pPr>
        <w:spacing w:after="0"/>
        <w:ind w:left="0"/>
        <w:jc w:val="both"/>
      </w:pPr>
      <w:r>
        <w:rPr>
          <w:rFonts w:ascii="Times New Roman"/>
          <w:b w:val="false"/>
          <w:i w:val="false"/>
          <w:color w:val="000000"/>
          <w:sz w:val="28"/>
        </w:rPr>
        <w:t>
      екінші абзацтағы "бес жыл мерзімге" деген сөздер алып тасталсын, "бес жылға" деген сөздер "төрт жылдан жеті жылға" деген сөздермен ауыстырылсын;</w:t>
      </w:r>
    </w:p>
    <w:bookmarkEnd w:id="373"/>
    <w:bookmarkStart w:name="z387" w:id="374"/>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394-бап</w:t>
      </w:r>
      <w:r>
        <w:rPr>
          <w:rFonts w:ascii="Times New Roman"/>
          <w:b w:val="false"/>
          <w:i w:val="false"/>
          <w:color w:val="000000"/>
          <w:sz w:val="28"/>
        </w:rPr>
        <w:t xml:space="preserve"> мынадай редакцияда жазылсын:</w:t>
      </w:r>
    </w:p>
    <w:bookmarkEnd w:id="374"/>
    <w:bookmarkStart w:name="z388" w:id="375"/>
    <w:p>
      <w:pPr>
        <w:spacing w:after="0"/>
        <w:ind w:left="0"/>
        <w:jc w:val="both"/>
      </w:pPr>
      <w:r>
        <w:rPr>
          <w:rFonts w:ascii="Times New Roman"/>
          <w:b w:val="false"/>
          <w:i w:val="false"/>
          <w:color w:val="000000"/>
          <w:sz w:val="28"/>
        </w:rPr>
        <w:t>
      "394-бап. Заңсыз көші-қонды ұйымдастыру</w:t>
      </w:r>
    </w:p>
    <w:bookmarkEnd w:id="375"/>
    <w:bookmarkStart w:name="z389" w:id="376"/>
    <w:p>
      <w:pPr>
        <w:spacing w:after="0"/>
        <w:ind w:left="0"/>
        <w:jc w:val="both"/>
      </w:pPr>
      <w:r>
        <w:rPr>
          <w:rFonts w:ascii="Times New Roman"/>
          <w:b w:val="false"/>
          <w:i w:val="false"/>
          <w:color w:val="000000"/>
          <w:sz w:val="28"/>
        </w:rPr>
        <w:t>
      1. Көлік құралдарын не қолдан жасалған құжаттар не тұрғын немесе өзге де үй-жай беру, сондай-ақ Қазақстан Республикасының азаматтарына, шетелдіктерге және азаматтығы жоқ адамдарға Қазақстан Республикасының аумағы бойынша заңсыз келу, кету, орнын ауыстыру үшін өзге де қызметтер көрсету арқылы заңсыз көші-қонды ұйымдастыру –</w:t>
      </w:r>
    </w:p>
    <w:bookmarkEnd w:id="376"/>
    <w:bookmarkStart w:name="z390" w:id="377"/>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шығарып жібере отырып,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377"/>
    <w:bookmarkStart w:name="z391" w:id="378"/>
    <w:p>
      <w:pPr>
        <w:spacing w:after="0"/>
        <w:ind w:left="0"/>
        <w:jc w:val="both"/>
      </w:pPr>
      <w:r>
        <w:rPr>
          <w:rFonts w:ascii="Times New Roman"/>
          <w:b w:val="false"/>
          <w:i w:val="false"/>
          <w:color w:val="000000"/>
          <w:sz w:val="28"/>
        </w:rPr>
        <w:t>
      2. Бірнеше рет жасалған не адам өзінің қызметтік өкілеттіктерін пайдаланып немесе алдын ала сөз байласу арқылы адамдар тобы жасаған дәл сол іс-әрекет –</w:t>
      </w:r>
    </w:p>
    <w:bookmarkEnd w:id="378"/>
    <w:bookmarkStart w:name="z392" w:id="379"/>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шығарып жібере отырып, белгiлi бiр лауазымдарды атқару немесе белгiлi бiр қызметпен айналысу құқығынан жеті жылға дейінгі мерзімге айыра отырып немесе онсыз, жеті мың айлық есептік көрсеткішке дейінгі мөлшерде айыппұл салуға не сол мөлшерде түзеу жұмыстарына, не үштен жеті жылға дейінгі мерзімге бас бостандығын шектеуге, не сол мерзімге бас бостандығынан айыруға жазаланады.</w:t>
      </w:r>
    </w:p>
    <w:bookmarkEnd w:id="379"/>
    <w:bookmarkStart w:name="z393" w:id="380"/>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қылмыстық топ жасаған немесе ауыр зардаптарға алып келген іс-әрекет – </w:t>
      </w:r>
    </w:p>
    <w:bookmarkEnd w:id="380"/>
    <w:bookmarkStart w:name="z394" w:id="381"/>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шығарып жібере отырып, бес жылдан он жылға дейінгі мерзімге бас бостандығынан айыруға жазаланады.";</w:t>
      </w:r>
    </w:p>
    <w:bookmarkEnd w:id="381"/>
    <w:bookmarkStart w:name="z395" w:id="382"/>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405-баптың</w:t>
      </w:r>
      <w:r>
        <w:rPr>
          <w:rFonts w:ascii="Times New Roman"/>
          <w:b w:val="false"/>
          <w:i w:val="false"/>
          <w:color w:val="000000"/>
          <w:sz w:val="28"/>
        </w:rPr>
        <w:t xml:space="preserve"> бірінші бөлігінің екінші абзацындағы және екінші бөлігінің екінші абзацындағы "бес жыл мерзімге" деген сөздер алып тасталсын; </w:t>
      </w:r>
    </w:p>
    <w:bookmarkEnd w:id="382"/>
    <w:bookmarkStart w:name="z396" w:id="383"/>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406-баптың</w:t>
      </w:r>
      <w:r>
        <w:rPr>
          <w:rFonts w:ascii="Times New Roman"/>
          <w:b w:val="false"/>
          <w:i w:val="false"/>
          <w:color w:val="000000"/>
          <w:sz w:val="28"/>
        </w:rPr>
        <w:t xml:space="preserve"> бірінші абзацындағы "азаматтардың немесе ұйымдардың құқықтары мен заңды мүдделерiнің не қоғамның немесе мемлекеттiң заңмен қорғалатын мүдделерiнiң елеулi түрде бұзылуына әкеп соқса" деген сөздер "елеулі зиян келтіруге алып келсе" деген сөздермен ауыстырылсын;</w:t>
      </w:r>
    </w:p>
    <w:bookmarkEnd w:id="383"/>
    <w:bookmarkStart w:name="z397" w:id="384"/>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408-бапта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"сот төрелігін немесе сотқа дейінгі тергеп-тексерудi жүзеге асыратын адамның" деген сөздер "сот төрелігін, сотқа дейінгі </w:t>
      </w:r>
    </w:p>
    <w:p>
      <w:pPr>
        <w:spacing w:after="0"/>
        <w:ind w:left="0"/>
        <w:jc w:val="both"/>
      </w:pPr>
      <w:r>
        <w:rPr>
          <w:rFonts w:ascii="Times New Roman"/>
          <w:b w:val="false"/>
          <w:i w:val="false"/>
          <w:color w:val="000000"/>
          <w:sz w:val="28"/>
        </w:rPr>
        <w:t>тергеп-тексеруді жүзеге асыратын немесе заң көмегін көрсететін адамның, сондай-ақ сарапшының және маманның" деген сөздермен ауыстырылсын;</w:t>
      </w:r>
    </w:p>
    <w:bookmarkStart w:name="z399" w:id="385"/>
    <w:p>
      <w:pPr>
        <w:spacing w:after="0"/>
        <w:ind w:left="0"/>
        <w:jc w:val="both"/>
      </w:pPr>
      <w:r>
        <w:rPr>
          <w:rFonts w:ascii="Times New Roman"/>
          <w:b w:val="false"/>
          <w:i w:val="false"/>
          <w:color w:val="000000"/>
          <w:sz w:val="28"/>
        </w:rPr>
        <w:t>
      бірінші абзацтағы ", сотқа дейінгі тергеп-тексерудi жүзеге асыратын адамның, қорғаушының, сарапшының," деген сөздер ", сот төрелігін немесе сотқа дейінгі тергеп-тексерудi жүзеге асыратын адамның, қорғауды не өкілдікті жүзеге асыратын адвокаттың, сарапшының, маманның," деген сөздермен ауыстырылсын;</w:t>
      </w:r>
    </w:p>
    <w:bookmarkEnd w:id="385"/>
    <w:bookmarkStart w:name="z400" w:id="386"/>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409-бапта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"немесе сотқа дейінгі тергеп-тексерудi жүзеге асыруға байланысты" деген сөздер ", сотқа дейінгі тергеп-тексерудi жүзеге асыруға байланысты немесе сот ісін жүргізуге қатысуына байланысты" деген сөздермен ауыстырылсын;</w:t>
      </w:r>
    </w:p>
    <w:bookmarkStart w:name="z402" w:id="387"/>
    <w:p>
      <w:pPr>
        <w:spacing w:after="0"/>
        <w:ind w:left="0"/>
        <w:jc w:val="both"/>
      </w:pPr>
      <w:r>
        <w:rPr>
          <w:rFonts w:ascii="Times New Roman"/>
          <w:b w:val="false"/>
          <w:i w:val="false"/>
          <w:color w:val="000000"/>
          <w:sz w:val="28"/>
        </w:rPr>
        <w:t>
      екінші бөліктің бірінші абзацында:</w:t>
      </w:r>
    </w:p>
    <w:bookmarkEnd w:id="387"/>
    <w:bookmarkStart w:name="z403" w:id="388"/>
    <w:p>
      <w:pPr>
        <w:spacing w:after="0"/>
        <w:ind w:left="0"/>
        <w:jc w:val="both"/>
      </w:pPr>
      <w:r>
        <w:rPr>
          <w:rFonts w:ascii="Times New Roman"/>
          <w:b w:val="false"/>
          <w:i w:val="false"/>
          <w:color w:val="000000"/>
          <w:sz w:val="28"/>
        </w:rPr>
        <w:t>
      "орындалуына" деген сөзден кейін ", заң көмегінің көрсетілуіне" деген сөздермен толықтырылсын;</w:t>
      </w:r>
    </w:p>
    <w:bookmarkEnd w:id="388"/>
    <w:bookmarkStart w:name="z404" w:id="389"/>
    <w:p>
      <w:pPr>
        <w:spacing w:after="0"/>
        <w:ind w:left="0"/>
        <w:jc w:val="both"/>
      </w:pPr>
      <w:r>
        <w:rPr>
          <w:rFonts w:ascii="Times New Roman"/>
          <w:b w:val="false"/>
          <w:i w:val="false"/>
          <w:color w:val="000000"/>
          <w:sz w:val="28"/>
        </w:rPr>
        <w:t>
      "қорғаушыға, сарапшыға," деген сөздер "қорғауды не өкілдікті жүзеге асыратын адвокатқа, сарапшыға, маманға," деген сөздермен ауыстырылсын;</w:t>
      </w:r>
    </w:p>
    <w:bookmarkEnd w:id="389"/>
    <w:bookmarkStart w:name="z405" w:id="390"/>
    <w:p>
      <w:pPr>
        <w:spacing w:after="0"/>
        <w:ind w:left="0"/>
        <w:jc w:val="both"/>
      </w:pPr>
      <w:r>
        <w:rPr>
          <w:rFonts w:ascii="Times New Roman"/>
          <w:b w:val="false"/>
          <w:i w:val="false"/>
          <w:color w:val="000000"/>
          <w:sz w:val="28"/>
        </w:rPr>
        <w:t>
      үшінші бөліктің 4) тармағындағы "оның ішінде Интернет желісін" деген сөздер "ақпараттандыру объектілерін, оның ішінде Интернет желісін" деген сөздермен ауыстырылсын;</w:t>
      </w:r>
    </w:p>
    <w:bookmarkEnd w:id="390"/>
    <w:bookmarkStart w:name="z406" w:id="391"/>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411-баптың</w:t>
      </w:r>
      <w:r>
        <w:rPr>
          <w:rFonts w:ascii="Times New Roman"/>
          <w:b w:val="false"/>
          <w:i w:val="false"/>
          <w:color w:val="000000"/>
          <w:sz w:val="28"/>
        </w:rPr>
        <w:t xml:space="preserve"> тақырыбы және екінші бөлігінің бірінші абзацы "адамға," деген сөзден кейін "қорғауды не өкілдікті жүзеге асыратын адвокатқа," деген сөздермен толықтырылсын;</w:t>
      </w:r>
    </w:p>
    <w:bookmarkEnd w:id="391"/>
    <w:bookmarkStart w:name="z407" w:id="392"/>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427-баптың</w:t>
      </w:r>
      <w:r>
        <w:rPr>
          <w:rFonts w:ascii="Times New Roman"/>
          <w:b w:val="false"/>
          <w:i w:val="false"/>
          <w:color w:val="000000"/>
          <w:sz w:val="28"/>
        </w:rPr>
        <w:t xml:space="preserve"> бірінші бөлігіндегі "түзеу мекемесiне" деген сөздер "қылмыстық-атқару (пенитенциарлық) жүйесі мекемесiне" деген сөздермен ауыстырылсын;</w:t>
      </w:r>
    </w:p>
    <w:bookmarkEnd w:id="392"/>
    <w:bookmarkStart w:name="z408" w:id="393"/>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428-бапта</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10" w:id="394"/>
    <w:p>
      <w:pPr>
        <w:spacing w:after="0"/>
        <w:ind w:left="0"/>
        <w:jc w:val="both"/>
      </w:pPr>
      <w:r>
        <w:rPr>
          <w:rFonts w:ascii="Times New Roman"/>
          <w:b w:val="false"/>
          <w:i w:val="false"/>
          <w:color w:val="000000"/>
          <w:sz w:val="28"/>
        </w:rPr>
        <w:t>
      "428-бап. Қылмыстық-атқару (пенитенциарлық) жүйесі мекемелері әкімшілігінің заңды талаптарына бағынбау";</w:t>
      </w:r>
    </w:p>
    <w:bookmarkEnd w:id="394"/>
    <w:bookmarkStart w:name="z411" w:id="39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95"/>
    <w:bookmarkStart w:name="z412" w:id="396"/>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(пенитенциарлық) жүйесі мекемелері әкімшілігінің заңды талаптарына қаскөйлікпен бағынбауы –";</w:t>
      </w:r>
    </w:p>
    <w:bookmarkEnd w:id="396"/>
    <w:bookmarkStart w:name="z413" w:id="397"/>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97"/>
    <w:bookmarkStart w:name="z414" w:id="398"/>
    <w:p>
      <w:pPr>
        <w:spacing w:after="0"/>
        <w:ind w:left="0"/>
        <w:jc w:val="both"/>
      </w:pPr>
      <w:r>
        <w:rPr>
          <w:rFonts w:ascii="Times New Roman"/>
          <w:b w:val="false"/>
          <w:i w:val="false"/>
          <w:color w:val="000000"/>
          <w:sz w:val="28"/>
        </w:rPr>
        <w:t xml:space="preserve">
      "3. Қылмыстық-атқару (пенитенциарлық) жүйесі мекемелері әкімшілігінің заңды талаптарына топтасып бағынбауды ұйымдастыру, сол сияқты жазаны өтеудің белгіленген тәртібін (режимін) бұзу мақсатында өзіне қандай да бір қасақана зақым келтіруден көрінген топтасып бағынбауға қатысу не күш қолданумен ұштасқан немесе ауыр зардаптарға алып келген топтасып бағынбауға қатысу –"; </w:t>
      </w:r>
    </w:p>
    <w:bookmarkEnd w:id="398"/>
    <w:bookmarkStart w:name="z415" w:id="399"/>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429-бапта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 сондай-ақ сотталған адамға" деген сөздер алып тасталсын; </w:t>
      </w:r>
    </w:p>
    <w:bookmarkStart w:name="z417" w:id="400"/>
    <w:p>
      <w:pPr>
        <w:spacing w:after="0"/>
        <w:ind w:left="0"/>
        <w:jc w:val="both"/>
      </w:pPr>
      <w:r>
        <w:rPr>
          <w:rFonts w:ascii="Times New Roman"/>
          <w:b w:val="false"/>
          <w:i w:val="false"/>
          <w:color w:val="000000"/>
          <w:sz w:val="28"/>
        </w:rPr>
        <w:t xml:space="preserve">
      бірінші бөліктің бірінші абзацындағы және төртінші бөліктің бірінші абзацындағы ", сондай-ақ сотталған адамға қатысты оның түзелуіне кедергі жасау немесе оның мекеме әкімшілігіне көрсеткен жәрдемі үшін кек алу мақсатында" деген сөздер алып тасталсын; </w:t>
      </w:r>
    </w:p>
    <w:bookmarkEnd w:id="400"/>
    <w:bookmarkStart w:name="z418" w:id="40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435-бапта</w:t>
      </w:r>
      <w:r>
        <w:rPr>
          <w:rFonts w:ascii="Times New Roman"/>
          <w:b w:val="false"/>
          <w:i w:val="false"/>
          <w:color w:val="000000"/>
          <w:sz w:val="28"/>
        </w:rPr>
        <w:t>:</w:t>
      </w:r>
    </w:p>
    <w:bookmarkEnd w:id="401"/>
    <w:bookmarkStart w:name="z419" w:id="402"/>
    <w:p>
      <w:pPr>
        <w:spacing w:after="0"/>
        <w:ind w:left="0"/>
        <w:jc w:val="both"/>
      </w:pPr>
      <w:r>
        <w:rPr>
          <w:rFonts w:ascii="Times New Roman"/>
          <w:b w:val="false"/>
          <w:i w:val="false"/>
          <w:color w:val="000000"/>
          <w:sz w:val="28"/>
        </w:rPr>
        <w:t>
      бірінші бөліктің бірінші абзацындағы ", 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деген сөздер алып тасталсын;</w:t>
      </w:r>
    </w:p>
    <w:bookmarkEnd w:id="402"/>
    <w:bookmarkStart w:name="z420" w:id="403"/>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403"/>
    <w:bookmarkStart w:name="z421" w:id="404"/>
    <w:p>
      <w:pPr>
        <w:spacing w:after="0"/>
        <w:ind w:left="0"/>
        <w:jc w:val="both"/>
      </w:pPr>
      <w:r>
        <w:rPr>
          <w:rFonts w:ascii="Times New Roman"/>
          <w:b w:val="false"/>
          <w:i w:val="false"/>
          <w:color w:val="000000"/>
          <w:sz w:val="28"/>
        </w:rPr>
        <w:t>
      "2. Адам өзінің қызмет бабын пайдалана отырып, сол сияқты адвокатқа немесе оның жақындарына қатысты күш қолданып немесе оны қолдану қатерін төндіріп не олардың мүлкін бүлдіріп немесе жойып жасаған дәл сол іс-әрекеттер –";</w:t>
      </w:r>
    </w:p>
    <w:bookmarkEnd w:id="404"/>
    <w:bookmarkStart w:name="z422" w:id="40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438-бапта</w:t>
      </w:r>
      <w:r>
        <w:rPr>
          <w:rFonts w:ascii="Times New Roman"/>
          <w:b w:val="false"/>
          <w:i w:val="false"/>
          <w:color w:val="000000"/>
          <w:sz w:val="28"/>
        </w:rPr>
        <w:t>:</w:t>
      </w:r>
    </w:p>
    <w:bookmarkEnd w:id="405"/>
    <w:bookmarkStart w:name="z423" w:id="406"/>
    <w:p>
      <w:pPr>
        <w:spacing w:after="0"/>
        <w:ind w:left="0"/>
        <w:jc w:val="both"/>
      </w:pPr>
      <w:r>
        <w:rPr>
          <w:rFonts w:ascii="Times New Roman"/>
          <w:b w:val="false"/>
          <w:i w:val="false"/>
          <w:color w:val="000000"/>
          <w:sz w:val="28"/>
        </w:rPr>
        <w:t>
      мынадай мазмұндағы 1-1-бөлікпен толықтырылсын:</w:t>
      </w:r>
    </w:p>
    <w:bookmarkEnd w:id="406"/>
    <w:bookmarkStart w:name="z424" w:id="407"/>
    <w:p>
      <w:pPr>
        <w:spacing w:after="0"/>
        <w:ind w:left="0"/>
        <w:jc w:val="both"/>
      </w:pPr>
      <w:r>
        <w:rPr>
          <w:rFonts w:ascii="Times New Roman"/>
          <w:b w:val="false"/>
          <w:i w:val="false"/>
          <w:color w:val="000000"/>
          <w:sz w:val="28"/>
        </w:rPr>
        <w:t>
      "1-1. Денсаулыққа ауырлығы орташа зиян келтіріліп жасалған дәл сол іс-әрекеттер –</w:t>
      </w:r>
    </w:p>
    <w:bookmarkEnd w:id="407"/>
    <w:bookmarkStart w:name="z425" w:id="408"/>
    <w:p>
      <w:pPr>
        <w:spacing w:after="0"/>
        <w:ind w:left="0"/>
        <w:jc w:val="both"/>
      </w:pPr>
      <w:r>
        <w:rPr>
          <w:rFonts w:ascii="Times New Roman"/>
          <w:b w:val="false"/>
          <w:i w:val="false"/>
          <w:color w:val="000000"/>
          <w:sz w:val="28"/>
        </w:rPr>
        <w:t>
      төрт жылға дейінгі мерзімге бас бостандығынан айыруға жазаланады.";</w:t>
      </w:r>
    </w:p>
    <w:bookmarkEnd w:id="408"/>
    <w:bookmarkStart w:name="z426" w:id="409"/>
    <w:p>
      <w:pPr>
        <w:spacing w:after="0"/>
        <w:ind w:left="0"/>
        <w:jc w:val="both"/>
      </w:pPr>
      <w:r>
        <w:rPr>
          <w:rFonts w:ascii="Times New Roman"/>
          <w:b w:val="false"/>
          <w:i w:val="false"/>
          <w:color w:val="000000"/>
          <w:sz w:val="28"/>
        </w:rPr>
        <w:t>
      екінші бөлікте:</w:t>
      </w:r>
    </w:p>
    <w:bookmarkEnd w:id="409"/>
    <w:bookmarkStart w:name="z427" w:id="410"/>
    <w:p>
      <w:pPr>
        <w:spacing w:after="0"/>
        <w:ind w:left="0"/>
        <w:jc w:val="both"/>
      </w:pPr>
      <w:r>
        <w:rPr>
          <w:rFonts w:ascii="Times New Roman"/>
          <w:b w:val="false"/>
          <w:i w:val="false"/>
          <w:color w:val="000000"/>
          <w:sz w:val="28"/>
        </w:rPr>
        <w:t>
      бірінші абзац мынадай редакцияда жазылсын:</w:t>
      </w:r>
    </w:p>
    <w:bookmarkEnd w:id="410"/>
    <w:bookmarkStart w:name="z428" w:id="411"/>
    <w:p>
      <w:pPr>
        <w:spacing w:after="0"/>
        <w:ind w:left="0"/>
        <w:jc w:val="both"/>
      </w:pPr>
      <w:r>
        <w:rPr>
          <w:rFonts w:ascii="Times New Roman"/>
          <w:b w:val="false"/>
          <w:i w:val="false"/>
          <w:color w:val="000000"/>
          <w:sz w:val="28"/>
        </w:rPr>
        <w:t>
      "2. Осы баптың бірінші немесе 1-1-бөліктерінде көзделген, мынадай:";</w:t>
      </w:r>
    </w:p>
    <w:bookmarkEnd w:id="411"/>
    <w:bookmarkStart w:name="z429" w:id="412"/>
    <w:p>
      <w:pPr>
        <w:spacing w:after="0"/>
        <w:ind w:left="0"/>
        <w:jc w:val="both"/>
      </w:pPr>
      <w:r>
        <w:rPr>
          <w:rFonts w:ascii="Times New Roman"/>
          <w:b w:val="false"/>
          <w:i w:val="false"/>
          <w:color w:val="000000"/>
          <w:sz w:val="28"/>
        </w:rPr>
        <w:t>
      3) тармақтағы "немесе ауырлығы орташа" деген сөздер алып тасталсын;</w:t>
      </w:r>
    </w:p>
    <w:bookmarkEnd w:id="412"/>
    <w:bookmarkStart w:name="z430" w:id="413"/>
    <w:p>
      <w:pPr>
        <w:spacing w:after="0"/>
        <w:ind w:left="0"/>
        <w:jc w:val="both"/>
      </w:pPr>
      <w:r>
        <w:rPr>
          <w:rFonts w:ascii="Times New Roman"/>
          <w:b w:val="false"/>
          <w:i w:val="false"/>
          <w:color w:val="000000"/>
          <w:sz w:val="28"/>
        </w:rPr>
        <w:t>
      үшінші бөліктің бірінші абзацы "бірінші" деген сөзден кейін ", 1-1" деген цифрлармен толықтырылсын;</w:t>
      </w:r>
    </w:p>
    <w:bookmarkEnd w:id="413"/>
    <w:bookmarkStart w:name="z431" w:id="414"/>
    <w:p>
      <w:pPr>
        <w:spacing w:after="0"/>
        <w:ind w:left="0"/>
        <w:jc w:val="both"/>
      </w:pPr>
      <w:r>
        <w:rPr>
          <w:rFonts w:ascii="Times New Roman"/>
          <w:b w:val="false"/>
          <w:i w:val="false"/>
          <w:color w:val="000000"/>
          <w:sz w:val="28"/>
        </w:rPr>
        <w:t>
      төртінші бөліктің бірінші абзацындағы "бірінші немесе екінші" деген сөздер "бірінші, 1-1, екінші немесе үшінші" деген сөздермен ауыстырылсын;</w:t>
      </w:r>
    </w:p>
    <w:bookmarkEnd w:id="414"/>
    <w:bookmarkStart w:name="z432" w:id="415"/>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439-бапта</w:t>
      </w:r>
      <w:r>
        <w:rPr>
          <w:rFonts w:ascii="Times New Roman"/>
          <w:b w:val="false"/>
          <w:i w:val="false"/>
          <w:color w:val="000000"/>
          <w:sz w:val="28"/>
        </w:rPr>
        <w:t>:</w:t>
      </w:r>
    </w:p>
    <w:bookmarkEnd w:id="415"/>
    <w:bookmarkStart w:name="z433" w:id="416"/>
    <w:p>
      <w:pPr>
        <w:spacing w:after="0"/>
        <w:ind w:left="0"/>
        <w:jc w:val="both"/>
      </w:pPr>
      <w:r>
        <w:rPr>
          <w:rFonts w:ascii="Times New Roman"/>
          <w:b w:val="false"/>
          <w:i w:val="false"/>
          <w:color w:val="000000"/>
          <w:sz w:val="28"/>
        </w:rPr>
        <w:t>
      мынадай мазмұндағы 1-1-бөлікпен толықтырылсын:</w:t>
      </w:r>
    </w:p>
    <w:bookmarkEnd w:id="416"/>
    <w:bookmarkStart w:name="z434" w:id="417"/>
    <w:p>
      <w:pPr>
        <w:spacing w:after="0"/>
        <w:ind w:left="0"/>
        <w:jc w:val="both"/>
      </w:pPr>
      <w:r>
        <w:rPr>
          <w:rFonts w:ascii="Times New Roman"/>
          <w:b w:val="false"/>
          <w:i w:val="false"/>
          <w:color w:val="000000"/>
          <w:sz w:val="28"/>
        </w:rPr>
        <w:t>
      "1-1. Денсаулыққа ауырлығы орташа зиян келтіріліп жасалған дәл сол іс-әрекеттер –</w:t>
      </w:r>
    </w:p>
    <w:bookmarkEnd w:id="417"/>
    <w:bookmarkStart w:name="z435" w:id="418"/>
    <w:p>
      <w:pPr>
        <w:spacing w:after="0"/>
        <w:ind w:left="0"/>
        <w:jc w:val="both"/>
      </w:pPr>
      <w:r>
        <w:rPr>
          <w:rFonts w:ascii="Times New Roman"/>
          <w:b w:val="false"/>
          <w:i w:val="false"/>
          <w:color w:val="000000"/>
          <w:sz w:val="28"/>
        </w:rPr>
        <w:t>
      төрт жылға дейінгі мерзімге бас бостандығынан айыруға жазаланады.";</w:t>
      </w:r>
    </w:p>
    <w:bookmarkEnd w:id="418"/>
    <w:bookmarkStart w:name="z436" w:id="419"/>
    <w:p>
      <w:pPr>
        <w:spacing w:after="0"/>
        <w:ind w:left="0"/>
        <w:jc w:val="both"/>
      </w:pPr>
      <w:r>
        <w:rPr>
          <w:rFonts w:ascii="Times New Roman"/>
          <w:b w:val="false"/>
          <w:i w:val="false"/>
          <w:color w:val="000000"/>
          <w:sz w:val="28"/>
        </w:rPr>
        <w:t>
      екінші бөлікте:</w:t>
      </w:r>
    </w:p>
    <w:bookmarkEnd w:id="419"/>
    <w:bookmarkStart w:name="z437" w:id="420"/>
    <w:p>
      <w:pPr>
        <w:spacing w:after="0"/>
        <w:ind w:left="0"/>
        <w:jc w:val="both"/>
      </w:pPr>
      <w:r>
        <w:rPr>
          <w:rFonts w:ascii="Times New Roman"/>
          <w:b w:val="false"/>
          <w:i w:val="false"/>
          <w:color w:val="000000"/>
          <w:sz w:val="28"/>
        </w:rPr>
        <w:t>
      бірінші абзац мынадай редакцияда жазылсын:</w:t>
      </w:r>
    </w:p>
    <w:bookmarkEnd w:id="420"/>
    <w:bookmarkStart w:name="z438" w:id="421"/>
    <w:p>
      <w:pPr>
        <w:spacing w:after="0"/>
        <w:ind w:left="0"/>
        <w:jc w:val="both"/>
      </w:pPr>
      <w:r>
        <w:rPr>
          <w:rFonts w:ascii="Times New Roman"/>
          <w:b w:val="false"/>
          <w:i w:val="false"/>
          <w:color w:val="000000"/>
          <w:sz w:val="28"/>
        </w:rPr>
        <w:t>
      "2. Осы баптың бірінші немесе 1-1 бөліктерінде көзделген мынадай:";</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"немесе ауырлығы орташа" деген сөздер алып тасталсын;</w:t>
      </w:r>
    </w:p>
    <w:bookmarkStart w:name="z440" w:id="422"/>
    <w:p>
      <w:pPr>
        <w:spacing w:after="0"/>
        <w:ind w:left="0"/>
        <w:jc w:val="both"/>
      </w:pPr>
      <w:r>
        <w:rPr>
          <w:rFonts w:ascii="Times New Roman"/>
          <w:b w:val="false"/>
          <w:i w:val="false"/>
          <w:color w:val="000000"/>
          <w:sz w:val="28"/>
        </w:rPr>
        <w:t>
      үшінші бөліктің бірінші абзацы "бірінші" деген сөзден кейін ", 1-1" деген цифрлармен толықтырылсын;</w:t>
      </w:r>
    </w:p>
    <w:bookmarkEnd w:id="422"/>
    <w:bookmarkStart w:name="z441" w:id="423"/>
    <w:p>
      <w:pPr>
        <w:spacing w:after="0"/>
        <w:ind w:left="0"/>
        <w:jc w:val="both"/>
      </w:pPr>
      <w:r>
        <w:rPr>
          <w:rFonts w:ascii="Times New Roman"/>
          <w:b w:val="false"/>
          <w:i w:val="false"/>
          <w:color w:val="000000"/>
          <w:sz w:val="28"/>
        </w:rPr>
        <w:t>
      төртінші бөліктің бірінші абзацындағы "бірінші немесе екінші" деген сөздер "бірінші, 1-1, екінші немесе үшінші" деген сөздермен ауыстырылсын;</w:t>
      </w:r>
    </w:p>
    <w:bookmarkEnd w:id="423"/>
    <w:bookmarkStart w:name="z442" w:id="424"/>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440-бапта</w:t>
      </w:r>
      <w:r>
        <w:rPr>
          <w:rFonts w:ascii="Times New Roman"/>
          <w:b w:val="false"/>
          <w:i w:val="false"/>
          <w:color w:val="000000"/>
          <w:sz w:val="28"/>
        </w:rPr>
        <w:t>:</w:t>
      </w:r>
    </w:p>
    <w:bookmarkEnd w:id="424"/>
    <w:bookmarkStart w:name="z443" w:id="425"/>
    <w:p>
      <w:pPr>
        <w:spacing w:after="0"/>
        <w:ind w:left="0"/>
        <w:jc w:val="both"/>
      </w:pPr>
      <w:r>
        <w:rPr>
          <w:rFonts w:ascii="Times New Roman"/>
          <w:b w:val="false"/>
          <w:i w:val="false"/>
          <w:color w:val="000000"/>
          <w:sz w:val="28"/>
        </w:rPr>
        <w:t>
      мынадай мазмұндағы 2-1-бөлікпен толықтырылсын:</w:t>
      </w:r>
    </w:p>
    <w:bookmarkEnd w:id="425"/>
    <w:bookmarkStart w:name="z444" w:id="426"/>
    <w:p>
      <w:pPr>
        <w:spacing w:after="0"/>
        <w:ind w:left="0"/>
        <w:jc w:val="both"/>
      </w:pPr>
      <w:r>
        <w:rPr>
          <w:rFonts w:ascii="Times New Roman"/>
          <w:b w:val="false"/>
          <w:i w:val="false"/>
          <w:color w:val="000000"/>
          <w:sz w:val="28"/>
        </w:rPr>
        <w:t>
      "2-1. Осы баптың бірінші немесе екінші бөліктерінде көзделген, денсаулыққа ауырлығы орташа зиян келтіріліп жасалған іс-әрекет –</w:t>
      </w:r>
    </w:p>
    <w:bookmarkEnd w:id="426"/>
    <w:bookmarkStart w:name="z445" w:id="427"/>
    <w:p>
      <w:pPr>
        <w:spacing w:after="0"/>
        <w:ind w:left="0"/>
        <w:jc w:val="both"/>
      </w:pP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End w:id="427"/>
    <w:bookmarkStart w:name="z446" w:id="428"/>
    <w:p>
      <w:pPr>
        <w:spacing w:after="0"/>
        <w:ind w:left="0"/>
        <w:jc w:val="both"/>
      </w:pPr>
      <w:r>
        <w:rPr>
          <w:rFonts w:ascii="Times New Roman"/>
          <w:b w:val="false"/>
          <w:i w:val="false"/>
          <w:color w:val="000000"/>
          <w:sz w:val="28"/>
        </w:rPr>
        <w:t>
      үшінші бөлікте:</w:t>
      </w:r>
    </w:p>
    <w:bookmarkEnd w:id="428"/>
    <w:bookmarkStart w:name="z447" w:id="429"/>
    <w:p>
      <w:pPr>
        <w:spacing w:after="0"/>
        <w:ind w:left="0"/>
        <w:jc w:val="both"/>
      </w:pPr>
      <w:r>
        <w:rPr>
          <w:rFonts w:ascii="Times New Roman"/>
          <w:b w:val="false"/>
          <w:i w:val="false"/>
          <w:color w:val="000000"/>
          <w:sz w:val="28"/>
        </w:rPr>
        <w:t>
      бірінші абзацтағы "немесе екінші" деген сөздер ", екінші немесе 2-1" деген сөздермен ауыстырылсын;</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"немесе ауырлығы орташа" деген сөздер алып тасталсын;</w:t>
      </w:r>
    </w:p>
    <w:bookmarkStart w:name="z449" w:id="430"/>
    <w:p>
      <w:pPr>
        <w:spacing w:after="0"/>
        <w:ind w:left="0"/>
        <w:jc w:val="both"/>
      </w:pPr>
      <w:r>
        <w:rPr>
          <w:rFonts w:ascii="Times New Roman"/>
          <w:b w:val="false"/>
          <w:i w:val="false"/>
          <w:color w:val="000000"/>
          <w:sz w:val="28"/>
        </w:rPr>
        <w:t>
      төртінші бөліктің бірінші абзацы "екінші" деген сөзден кейін ", 2-1" деген цифрлармен толықтырылсын;</w:t>
      </w:r>
    </w:p>
    <w:bookmarkEnd w:id="430"/>
    <w:bookmarkStart w:name="z450" w:id="431"/>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443-бапта</w:t>
      </w:r>
      <w:r>
        <w:rPr>
          <w:rFonts w:ascii="Times New Roman"/>
          <w:b w:val="false"/>
          <w:i w:val="false"/>
          <w:color w:val="000000"/>
          <w:sz w:val="28"/>
        </w:rPr>
        <w:t>:</w:t>
      </w:r>
    </w:p>
    <w:bookmarkEnd w:id="431"/>
    <w:bookmarkStart w:name="z451" w:id="432"/>
    <w:p>
      <w:pPr>
        <w:spacing w:after="0"/>
        <w:ind w:left="0"/>
        <w:jc w:val="both"/>
      </w:pPr>
      <w:r>
        <w:rPr>
          <w:rFonts w:ascii="Times New Roman"/>
          <w:b w:val="false"/>
          <w:i w:val="false"/>
          <w:color w:val="000000"/>
          <w:sz w:val="28"/>
        </w:rPr>
        <w:t>
      екінші бөліктің бірінші абзацы "кезінде" деген сөзден кейін "немесе соғыс уақытында" деген сөздермен толықтырылсын;</w:t>
      </w:r>
    </w:p>
    <w:bookmarkEnd w:id="432"/>
    <w:bookmarkStart w:name="z452" w:id="433"/>
    <w:p>
      <w:pPr>
        <w:spacing w:after="0"/>
        <w:ind w:left="0"/>
        <w:jc w:val="both"/>
      </w:pPr>
      <w:r>
        <w:rPr>
          <w:rFonts w:ascii="Times New Roman"/>
          <w:b w:val="false"/>
          <w:i w:val="false"/>
          <w:color w:val="000000"/>
          <w:sz w:val="28"/>
        </w:rPr>
        <w:t>
      үшінші бөлік алып тасталсын;</w:t>
      </w:r>
    </w:p>
    <w:bookmarkEnd w:id="433"/>
    <w:bookmarkStart w:name="z453" w:id="434"/>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445-бапта</w:t>
      </w:r>
      <w:r>
        <w:rPr>
          <w:rFonts w:ascii="Times New Roman"/>
          <w:b w:val="false"/>
          <w:i w:val="false"/>
          <w:color w:val="000000"/>
          <w:sz w:val="28"/>
        </w:rPr>
        <w:t>:</w:t>
      </w:r>
    </w:p>
    <w:bookmarkEnd w:id="434"/>
    <w:bookmarkStart w:name="z454" w:id="435"/>
    <w:p>
      <w:pPr>
        <w:spacing w:after="0"/>
        <w:ind w:left="0"/>
        <w:jc w:val="both"/>
      </w:pPr>
      <w:r>
        <w:rPr>
          <w:rFonts w:ascii="Times New Roman"/>
          <w:b w:val="false"/>
          <w:i w:val="false"/>
          <w:color w:val="000000"/>
          <w:sz w:val="28"/>
        </w:rPr>
        <w:t>
      бірінші бөліктің екінші абзацындағы "екі жылға" деген сөздер "үш жылға" деген сөздермен ауыстырылсын;</w:t>
      </w:r>
    </w:p>
    <w:bookmarkEnd w:id="435"/>
    <w:bookmarkStart w:name="z455" w:id="436"/>
    <w:p>
      <w:pPr>
        <w:spacing w:after="0"/>
        <w:ind w:left="0"/>
        <w:jc w:val="both"/>
      </w:pPr>
      <w:r>
        <w:rPr>
          <w:rFonts w:ascii="Times New Roman"/>
          <w:b w:val="false"/>
          <w:i w:val="false"/>
          <w:color w:val="000000"/>
          <w:sz w:val="28"/>
        </w:rPr>
        <w:t>
      екінші бөліктің екінші абзацындағы "бес" деген сөз "жеті" деген сөзбен ауыстырылсын;</w:t>
      </w:r>
    </w:p>
    <w:bookmarkEnd w:id="436"/>
    <w:bookmarkStart w:name="z456" w:id="437"/>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450-баптың</w:t>
      </w:r>
      <w:r>
        <w:rPr>
          <w:rFonts w:ascii="Times New Roman"/>
          <w:b w:val="false"/>
          <w:i w:val="false"/>
          <w:color w:val="000000"/>
          <w:sz w:val="28"/>
        </w:rPr>
        <w:t xml:space="preserve"> бірінші бөлігінің бірінші абзацындағы, 451-баптың бірінші бөлігінің бірінші абзацындағы және 452-баптың бірінші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деген сөздер тиісінше "елеулі зиян келтіруге алып келсе", "елеулі зиян келтіруге алып келген" деген сөздермен ауыстырылсын;</w:t>
      </w:r>
    </w:p>
    <w:bookmarkEnd w:id="437"/>
    <w:bookmarkStart w:name="z457" w:id="438"/>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455-баптың</w:t>
      </w:r>
      <w:r>
        <w:rPr>
          <w:rFonts w:ascii="Times New Roman"/>
          <w:b w:val="false"/>
          <w:i w:val="false"/>
          <w:color w:val="000000"/>
          <w:sz w:val="28"/>
        </w:rPr>
        <w:t xml:space="preserve"> бірінші абзацы "бекіністерді," деген сөзден кейін "әскери немесе" деген сөздермен толықтырылсын;</w:t>
      </w:r>
    </w:p>
    <w:bookmarkEnd w:id="438"/>
    <w:bookmarkStart w:name="z458" w:id="439"/>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459-бапта</w:t>
      </w:r>
      <w:r>
        <w:rPr>
          <w:rFonts w:ascii="Times New Roman"/>
          <w:b w:val="false"/>
          <w:i w:val="false"/>
          <w:color w:val="000000"/>
          <w:sz w:val="28"/>
        </w:rPr>
        <w:t>:</w:t>
      </w:r>
    </w:p>
    <w:bookmarkEnd w:id="439"/>
    <w:bookmarkStart w:name="z459" w:id="440"/>
    <w:p>
      <w:pPr>
        <w:spacing w:after="0"/>
        <w:ind w:left="0"/>
        <w:jc w:val="both"/>
      </w:pPr>
      <w:r>
        <w:rPr>
          <w:rFonts w:ascii="Times New Roman"/>
          <w:b w:val="false"/>
          <w:i w:val="false"/>
          <w:color w:val="000000"/>
          <w:sz w:val="28"/>
        </w:rPr>
        <w:t>
      бірінші бөлікте:</w:t>
      </w:r>
    </w:p>
    <w:bookmarkEnd w:id="440"/>
    <w:bookmarkStart w:name="z460" w:id="441"/>
    <w:p>
      <w:pPr>
        <w:spacing w:after="0"/>
        <w:ind w:left="0"/>
        <w:jc w:val="both"/>
      </w:pPr>
      <w:r>
        <w:rPr>
          <w:rFonts w:ascii="Times New Roman"/>
          <w:b w:val="false"/>
          <w:i w:val="false"/>
          <w:color w:val="000000"/>
          <w:sz w:val="28"/>
        </w:rPr>
        <w:t>
      бірінші абзацтағы "оқ-дәрiлердi," деген сөздер алып тасталсын;</w:t>
      </w:r>
    </w:p>
    <w:bookmarkEnd w:id="441"/>
    <w:bookmarkStart w:name="z461" w:id="442"/>
    <w:p>
      <w:pPr>
        <w:spacing w:after="0"/>
        <w:ind w:left="0"/>
        <w:jc w:val="both"/>
      </w:pPr>
      <w:r>
        <w:rPr>
          <w:rFonts w:ascii="Times New Roman"/>
          <w:b w:val="false"/>
          <w:i w:val="false"/>
          <w:color w:val="000000"/>
          <w:sz w:val="28"/>
        </w:rPr>
        <w:t>
      екінші абзацта:</w:t>
      </w:r>
    </w:p>
    <w:bookmarkEnd w:id="442"/>
    <w:bookmarkStart w:name="z462" w:id="443"/>
    <w:p>
      <w:pPr>
        <w:spacing w:after="0"/>
        <w:ind w:left="0"/>
        <w:jc w:val="both"/>
      </w:pPr>
      <w:r>
        <w:rPr>
          <w:rFonts w:ascii="Times New Roman"/>
          <w:b w:val="false"/>
          <w:i w:val="false"/>
          <w:color w:val="000000"/>
          <w:sz w:val="28"/>
        </w:rPr>
        <w:t>
      "екі мың" деген сөздер "төрт мың" деген сөздермен ауыстырылсын;</w:t>
      </w:r>
    </w:p>
    <w:bookmarkEnd w:id="443"/>
    <w:bookmarkStart w:name="z463" w:id="444"/>
    <w:p>
      <w:pPr>
        <w:spacing w:after="0"/>
        <w:ind w:left="0"/>
        <w:jc w:val="both"/>
      </w:pPr>
      <w:r>
        <w:rPr>
          <w:rFonts w:ascii="Times New Roman"/>
          <w:b w:val="false"/>
          <w:i w:val="false"/>
          <w:color w:val="000000"/>
          <w:sz w:val="28"/>
        </w:rPr>
        <w:t>
      "сол мерзімге" деген сөздер "төрт жылға дейінгі мерзімге" деген сөздермен ауыстырылсын;</w:t>
      </w:r>
    </w:p>
    <w:bookmarkEnd w:id="444"/>
    <w:bookmarkStart w:name="z464" w:id="445"/>
    <w:p>
      <w:pPr>
        <w:spacing w:after="0"/>
        <w:ind w:left="0"/>
        <w:jc w:val="both"/>
      </w:pPr>
      <w:r>
        <w:rPr>
          <w:rFonts w:ascii="Times New Roman"/>
          <w:b w:val="false"/>
          <w:i w:val="false"/>
          <w:color w:val="000000"/>
          <w:sz w:val="28"/>
        </w:rPr>
        <w:t>
      екінші бөліктің екінші абзацындағы "бес жылға дейінгі" деген сөздер "үш жылдан сегіз жылға дейінгі" деген сөздермен ауыстырылсын;</w:t>
      </w:r>
    </w:p>
    <w:bookmarkEnd w:id="445"/>
    <w:bookmarkStart w:name="z465" w:id="44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460-бапта</w:t>
      </w:r>
      <w:r>
        <w:rPr>
          <w:rFonts w:ascii="Times New Roman"/>
          <w:b w:val="false"/>
          <w:i w:val="false"/>
          <w:color w:val="000000"/>
          <w:sz w:val="28"/>
        </w:rPr>
        <w:t>:</w:t>
      </w:r>
    </w:p>
    <w:bookmarkEnd w:id="446"/>
    <w:bookmarkStart w:name="z466" w:id="447"/>
    <w:p>
      <w:pPr>
        <w:spacing w:after="0"/>
        <w:ind w:left="0"/>
        <w:jc w:val="both"/>
      </w:pPr>
      <w:r>
        <w:rPr>
          <w:rFonts w:ascii="Times New Roman"/>
          <w:b w:val="false"/>
          <w:i w:val="false"/>
          <w:color w:val="000000"/>
          <w:sz w:val="28"/>
        </w:rPr>
        <w:t xml:space="preserve">
      бірінші абзацтағы "оқ-дәрiлердi," деген сөздер алып тасталсын; </w:t>
      </w:r>
    </w:p>
    <w:bookmarkEnd w:id="447"/>
    <w:bookmarkStart w:name="z467" w:id="448"/>
    <w:p>
      <w:pPr>
        <w:spacing w:after="0"/>
        <w:ind w:left="0"/>
        <w:jc w:val="both"/>
      </w:pPr>
      <w:r>
        <w:rPr>
          <w:rFonts w:ascii="Times New Roman"/>
          <w:b w:val="false"/>
          <w:i w:val="false"/>
          <w:color w:val="000000"/>
          <w:sz w:val="28"/>
        </w:rPr>
        <w:t>
      екінші абзац мынадай редакцияда жазылсын:</w:t>
      </w:r>
    </w:p>
    <w:bookmarkEnd w:id="448"/>
    <w:bookmarkStart w:name="z468" w:id="449"/>
    <w:p>
      <w:pPr>
        <w:spacing w:after="0"/>
        <w:ind w:left="0"/>
        <w:jc w:val="both"/>
      </w:pPr>
      <w:r>
        <w:rPr>
          <w:rFonts w:ascii="Times New Roman"/>
          <w:b w:val="false"/>
          <w:i w:val="false"/>
          <w:color w:val="000000"/>
          <w:sz w:val="28"/>
        </w:rPr>
        <w:t xml:space="preserve">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 </w:t>
      </w:r>
    </w:p>
    <w:bookmarkEnd w:id="449"/>
    <w:bookmarkStart w:name="z469" w:id="450"/>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461-баптың</w:t>
      </w:r>
      <w:r>
        <w:rPr>
          <w:rFonts w:ascii="Times New Roman"/>
          <w:b w:val="false"/>
          <w:i w:val="false"/>
          <w:color w:val="000000"/>
          <w:sz w:val="28"/>
        </w:rPr>
        <w:t xml:space="preserve"> бірінші абзацындағы ", оқ-дәрілерді" деген сөздер алып тасталсын; </w:t>
      </w:r>
    </w:p>
    <w:bookmarkEnd w:id="450"/>
    <w:bookmarkStart w:name="z470" w:id="451"/>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462-бапта</w:t>
      </w:r>
      <w:r>
        <w:rPr>
          <w:rFonts w:ascii="Times New Roman"/>
          <w:b w:val="false"/>
          <w:i w:val="false"/>
          <w:color w:val="000000"/>
          <w:sz w:val="28"/>
        </w:rPr>
        <w:t>:</w:t>
      </w:r>
    </w:p>
    <w:bookmarkEnd w:id="451"/>
    <w:bookmarkStart w:name="z471" w:id="452"/>
    <w:p>
      <w:pPr>
        <w:spacing w:after="0"/>
        <w:ind w:left="0"/>
        <w:jc w:val="both"/>
      </w:pPr>
      <w:r>
        <w:rPr>
          <w:rFonts w:ascii="Times New Roman"/>
          <w:b w:val="false"/>
          <w:i w:val="false"/>
          <w:color w:val="000000"/>
          <w:sz w:val="28"/>
        </w:rPr>
        <w:t>
      тақырыпта орыс тіліндегі мәтінге түзету енгізіледі, қазақ тіліндегі мәтін өзгермейді;</w:t>
      </w:r>
    </w:p>
    <w:bookmarkEnd w:id="452"/>
    <w:bookmarkStart w:name="z472" w:id="453"/>
    <w:p>
      <w:pPr>
        <w:spacing w:after="0"/>
        <w:ind w:left="0"/>
        <w:jc w:val="both"/>
      </w:pPr>
      <w:r>
        <w:rPr>
          <w:rFonts w:ascii="Times New Roman"/>
          <w:b w:val="false"/>
          <w:i w:val="false"/>
          <w:color w:val="000000"/>
          <w:sz w:val="28"/>
        </w:rPr>
        <w:t xml:space="preserve">
      бірінші бөліктің бірінші абзацындағы "оқ-дәрiлермен," деген сөздер алып тасталсын; </w:t>
      </w:r>
    </w:p>
    <w:bookmarkEnd w:id="453"/>
    <w:bookmarkStart w:name="z473" w:id="454"/>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464-баптың</w:t>
      </w:r>
      <w:r>
        <w:rPr>
          <w:rFonts w:ascii="Times New Roman"/>
          <w:b w:val="false"/>
          <w:i w:val="false"/>
          <w:color w:val="000000"/>
          <w:sz w:val="28"/>
        </w:rPr>
        <w:t xml:space="preserve"> бірінші бөлігінің бірінші абзацы "аварияға немесе" деген сөздерден кейін "әскери немесе" деген сөздермен толықтырылсын.</w:t>
      </w:r>
    </w:p>
    <w:bookmarkEnd w:id="454"/>
    <w:bookmarkStart w:name="z474" w:id="455"/>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455"/>
    <w:bookmarkStart w:name="z475" w:id="4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төртінші бөлікпен толықтырылсын:</w:t>
      </w:r>
    </w:p>
    <w:bookmarkEnd w:id="456"/>
    <w:bookmarkStart w:name="z476" w:id="457"/>
    <w:p>
      <w:pPr>
        <w:spacing w:after="0"/>
        <w:ind w:left="0"/>
        <w:jc w:val="both"/>
      </w:pPr>
      <w:r>
        <w:rPr>
          <w:rFonts w:ascii="Times New Roman"/>
          <w:b w:val="false"/>
          <w:i w:val="false"/>
          <w:color w:val="000000"/>
          <w:sz w:val="28"/>
        </w:rPr>
        <w:t>
      "4. Осы Кодекске өзгерістер және (немесе) толықтырулар енгізу мынадай:</w:t>
      </w:r>
    </w:p>
    <w:bookmarkEnd w:id="457"/>
    <w:bookmarkStart w:name="z477" w:id="458"/>
    <w:p>
      <w:pPr>
        <w:spacing w:after="0"/>
        <w:ind w:left="0"/>
        <w:jc w:val="both"/>
      </w:pPr>
      <w:r>
        <w:rPr>
          <w:rFonts w:ascii="Times New Roman"/>
          <w:b w:val="false"/>
          <w:i w:val="false"/>
          <w:color w:val="000000"/>
          <w:sz w:val="28"/>
        </w:rPr>
        <w:t>
      1) Қазақстан Республикасының Қылмыстық кодексіне, Қазақстан Республикасының Қылмыстық-атқару кодексіне және Қазақстан Республикасының Әкімшілік құқық бұзушылық туралы кодексіне енгізілетін өзгерістерге және (немесе) толықтыруларға байланысты;</w:t>
      </w:r>
    </w:p>
    <w:bookmarkEnd w:id="458"/>
    <w:bookmarkStart w:name="z478" w:id="459"/>
    <w:p>
      <w:pPr>
        <w:spacing w:after="0"/>
        <w:ind w:left="0"/>
        <w:jc w:val="both"/>
      </w:pPr>
      <w:r>
        <w:rPr>
          <w:rFonts w:ascii="Times New Roman"/>
          <w:b w:val="false"/>
          <w:i w:val="false"/>
          <w:color w:val="000000"/>
          <w:sz w:val="28"/>
        </w:rPr>
        <w:t>
      2) Қазақстан Республикасы Президентінің заң шығару бастамасы тәртібімен әзірленетін заң жобаларын қоспағанда, Қазақстан Республикасының басқа да заңнамалық актілеріне өзгерістер және (немесе) толықтырулар енгізу көзделмейтін заңмен жүзеге асырылады.";</w:t>
      </w:r>
    </w:p>
    <w:bookmarkEnd w:id="459"/>
    <w:bookmarkStart w:name="z479"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60"/>
    <w:bookmarkStart w:name="z480" w:id="461"/>
    <w:p>
      <w:pPr>
        <w:spacing w:after="0"/>
        <w:ind w:left="0"/>
        <w:jc w:val="both"/>
      </w:pPr>
      <w:r>
        <w:rPr>
          <w:rFonts w:ascii="Times New Roman"/>
          <w:b w:val="false"/>
          <w:i w:val="false"/>
          <w:color w:val="000000"/>
          <w:sz w:val="28"/>
        </w:rPr>
        <w:t>
      мынадай мазмұндағы 33-1) тармақпен толықтырылсын:</w:t>
      </w:r>
    </w:p>
    <w:bookmarkEnd w:id="461"/>
    <w:bookmarkStart w:name="z481" w:id="462"/>
    <w:p>
      <w:pPr>
        <w:spacing w:after="0"/>
        <w:ind w:left="0"/>
        <w:jc w:val="both"/>
      </w:pPr>
      <w:r>
        <w:rPr>
          <w:rFonts w:ascii="Times New Roman"/>
          <w:b w:val="false"/>
          <w:i w:val="false"/>
          <w:color w:val="000000"/>
          <w:sz w:val="28"/>
        </w:rPr>
        <w:t>
      "33-1) параллель қаржылық тергеп-тексеру – сотқа дейінгі тергеп-тексеру шеңберінде қабылданатын, Қазақстан Республикасы Қылмыстық кодексінің 48-бабына сәйкес тәркіленуге жататын мүліктің заңсыз, оның ішінде қылмыстық құқық бұзушылық жасау нәтижесінде алынғанын немесе осы мүліктен түскен кіріс болып табылатынын растайтын мән-жайларды анықтауға, ашуға және зерттеуге, сондай-ақ қылмыстық активтерді жасыруға қатысы бар адамдарды анықтауға, қылмыстық кірістердің қозғалысын қадағалауға халықаралық ынтымақтастықты қоса алғанда, заңда белгіленген рәсімдерге сәйкес оларға тыйым салу, тәркілеу немесе заңды иелеріне қайтару бойынша шаралар қабылдауға бағытталған, осы Кодексте көзделген шаралардың жиынтығы;";</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тармақта</w:t>
      </w:r>
      <w:r>
        <w:rPr>
          <w:rFonts w:ascii="Times New Roman"/>
          <w:b w:val="false"/>
          <w:i w:val="false"/>
          <w:color w:val="000000"/>
          <w:sz w:val="28"/>
        </w:rPr>
        <w:t>:</w:t>
      </w:r>
    </w:p>
    <w:bookmarkStart w:name="z483" w:id="463"/>
    <w:p>
      <w:pPr>
        <w:spacing w:after="0"/>
        <w:ind w:left="0"/>
        <w:jc w:val="both"/>
      </w:pPr>
      <w:r>
        <w:rPr>
          <w:rFonts w:ascii="Times New Roman"/>
          <w:b w:val="false"/>
          <w:i w:val="false"/>
          <w:color w:val="000000"/>
          <w:sz w:val="28"/>
        </w:rPr>
        <w:t>
      "Бас Прокуроры," деген сөздерден кейін "Қазақстан Республикасының Бас әскери және Бас көлік прокуроры," деген сөздермен толықтырылсын;</w:t>
      </w:r>
    </w:p>
    <w:bookmarkEnd w:id="463"/>
    <w:bookmarkStart w:name="z484" w:id="464"/>
    <w:p>
      <w:pPr>
        <w:spacing w:after="0"/>
        <w:ind w:left="0"/>
        <w:jc w:val="both"/>
      </w:pPr>
      <w:r>
        <w:rPr>
          <w:rFonts w:ascii="Times New Roman"/>
          <w:b w:val="false"/>
          <w:i w:val="false"/>
          <w:color w:val="000000"/>
          <w:sz w:val="28"/>
        </w:rPr>
        <w:t>
      "сондай-ақ" деген сөзден кейін "өңірлер мен гарнизондардың әскери прокурорлары, өңірлік көлік прокурорлары," деген сөздермен толықтырылсын;</w:t>
      </w:r>
    </w:p>
    <w:bookmarkEnd w:id="464"/>
    <w:bookmarkStart w:name="z485" w:id="4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23-баптың</w:t>
      </w:r>
      <w:r>
        <w:rPr>
          <w:rFonts w:ascii="Times New Roman"/>
          <w:b w:val="false"/>
          <w:i w:val="false"/>
          <w:color w:val="000000"/>
          <w:sz w:val="28"/>
        </w:rPr>
        <w:t xml:space="preserve"> төртінші бөлігі "Қорғаушы" деген сөзден кейін "қорғалуға құқығы бар куәгерді," деген сөздермен толықтырылсын;</w:t>
      </w:r>
    </w:p>
    <w:bookmarkEnd w:id="465"/>
    <w:bookmarkStart w:name="z486" w:id="4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32-баптың</w:t>
      </w:r>
      <w:r>
        <w:rPr>
          <w:rFonts w:ascii="Times New Roman"/>
          <w:b w:val="false"/>
          <w:i w:val="false"/>
          <w:color w:val="000000"/>
          <w:sz w:val="28"/>
        </w:rPr>
        <w:t xml:space="preserve"> үшінші бөлігінде:</w:t>
      </w:r>
    </w:p>
    <w:bookmarkEnd w:id="466"/>
    <w:bookmarkStart w:name="z487" w:id="467"/>
    <w:p>
      <w:pPr>
        <w:spacing w:after="0"/>
        <w:ind w:left="0"/>
        <w:jc w:val="both"/>
      </w:pPr>
      <w:r>
        <w:rPr>
          <w:rFonts w:ascii="Times New Roman"/>
          <w:b w:val="false"/>
          <w:i w:val="false"/>
          <w:color w:val="000000"/>
          <w:sz w:val="28"/>
        </w:rPr>
        <w:t>
      "115," деген цифрлардан кейін "115-1," деген цифрлармен толықтырылсын;</w:t>
      </w:r>
    </w:p>
    <w:bookmarkEnd w:id="467"/>
    <w:bookmarkStart w:name="z488" w:id="468"/>
    <w:p>
      <w:pPr>
        <w:spacing w:after="0"/>
        <w:ind w:left="0"/>
        <w:jc w:val="both"/>
      </w:pPr>
      <w:r>
        <w:rPr>
          <w:rFonts w:ascii="Times New Roman"/>
          <w:b w:val="false"/>
          <w:i w:val="false"/>
          <w:color w:val="000000"/>
          <w:sz w:val="28"/>
        </w:rPr>
        <w:t>
      "121-1," деген цифрлардан кейін "125-1 (бірінші бөлігінде)," деген сөздермен толықтырылсын;</w:t>
      </w:r>
    </w:p>
    <w:bookmarkEnd w:id="468"/>
    <w:bookmarkStart w:name="z489" w:id="4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42-1-баптың</w:t>
      </w:r>
      <w:r>
        <w:rPr>
          <w:rFonts w:ascii="Times New Roman"/>
          <w:b w:val="false"/>
          <w:i w:val="false"/>
          <w:color w:val="000000"/>
          <w:sz w:val="28"/>
        </w:rPr>
        <w:t xml:space="preserve"> екінші бөлігі мынадай редакцияда жазылсын:</w:t>
      </w:r>
    </w:p>
    <w:bookmarkEnd w:id="469"/>
    <w:bookmarkStart w:name="z490" w:id="470"/>
    <w:p>
      <w:pPr>
        <w:spacing w:after="0"/>
        <w:ind w:left="0"/>
        <w:jc w:val="both"/>
      </w:pPr>
      <w:r>
        <w:rPr>
          <w:rFonts w:ascii="Times New Roman"/>
          <w:b w:val="false"/>
          <w:i w:val="false"/>
          <w:color w:val="000000"/>
          <w:sz w:val="28"/>
        </w:rPr>
        <w:t>
      "2. Қылмыстық процесті жүргізуші адам техникалық мүмкіндіктерді ескере отырып, қылмыстық сот ісін электрондық форматта жүргізуге құқылы, бұл туралы уәжді қаулы шығарады.</w:t>
      </w:r>
    </w:p>
    <w:bookmarkEnd w:id="470"/>
    <w:bookmarkStart w:name="z491" w:id="471"/>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бұл туралы уәжді қаулы шығарады.</w:t>
      </w:r>
    </w:p>
    <w:bookmarkEnd w:id="471"/>
    <w:bookmarkStart w:name="z492" w:id="472"/>
    <w:p>
      <w:pPr>
        <w:spacing w:after="0"/>
        <w:ind w:left="0"/>
        <w:jc w:val="both"/>
      </w:pPr>
      <w:r>
        <w:rPr>
          <w:rFonts w:ascii="Times New Roman"/>
          <w:b w:val="false"/>
          <w:i w:val="false"/>
          <w:color w:val="000000"/>
          <w:sz w:val="28"/>
        </w:rPr>
        <w:t>
      Қылмыстық процесті жүргізу форматы туралы қаулыға қылмыстық процеске қатысушылар осы Кодекстің 100-бабында көзделген тәртіппен шағым жасай алады.";</w:t>
      </w:r>
    </w:p>
    <w:bookmarkEnd w:id="472"/>
    <w:bookmarkStart w:name="z493" w:id="473"/>
    <w:p>
      <w:pPr>
        <w:spacing w:after="0"/>
        <w:ind w:left="0"/>
        <w:jc w:val="both"/>
      </w:pPr>
      <w:r>
        <w:rPr>
          <w:rFonts w:ascii="Times New Roman"/>
          <w:b w:val="false"/>
          <w:i w:val="false"/>
          <w:color w:val="000000"/>
          <w:sz w:val="28"/>
        </w:rPr>
        <w:t>
      6) 43-бапта:</w:t>
      </w:r>
    </w:p>
    <w:bookmarkEnd w:id="473"/>
    <w:bookmarkStart w:name="z494" w:id="474"/>
    <w:p>
      <w:pPr>
        <w:spacing w:after="0"/>
        <w:ind w:left="0"/>
        <w:jc w:val="both"/>
      </w:pPr>
      <w:r>
        <w:rPr>
          <w:rFonts w:ascii="Times New Roman"/>
          <w:b w:val="false"/>
          <w:i w:val="false"/>
          <w:color w:val="000000"/>
          <w:sz w:val="28"/>
        </w:rPr>
        <w:t>
      бірінші бөлік мынадай мазмұндағы екінші абзацпен толықтырылсын:</w:t>
      </w:r>
    </w:p>
    <w:bookmarkEnd w:id="474"/>
    <w:bookmarkStart w:name="z495" w:id="475"/>
    <w:p>
      <w:pPr>
        <w:spacing w:after="0"/>
        <w:ind w:left="0"/>
        <w:jc w:val="both"/>
      </w:pPr>
      <w:r>
        <w:rPr>
          <w:rFonts w:ascii="Times New Roman"/>
          <w:b w:val="false"/>
          <w:i w:val="false"/>
          <w:color w:val="000000"/>
          <w:sz w:val="28"/>
        </w:rPr>
        <w:t>
      "Бір іс жүргізуде пара алу, пара беру, парақорлықта делдалдық ету немесе параға коммерциялық сатып алу жөніндегі өзара байланысты қылмыстар туралы қылмыстық істер де біріктірілуі мүмкін.";</w:t>
      </w:r>
    </w:p>
    <w:bookmarkEnd w:id="475"/>
    <w:bookmarkStart w:name="z496" w:id="476"/>
    <w:p>
      <w:pPr>
        <w:spacing w:after="0"/>
        <w:ind w:left="0"/>
        <w:jc w:val="both"/>
      </w:pPr>
      <w:r>
        <w:rPr>
          <w:rFonts w:ascii="Times New Roman"/>
          <w:b w:val="false"/>
          <w:i w:val="false"/>
          <w:color w:val="000000"/>
          <w:sz w:val="28"/>
        </w:rPr>
        <w:t>
      бесінші бөлік алып тасталсын;</w:t>
      </w:r>
    </w:p>
    <w:bookmarkEnd w:id="476"/>
    <w:bookmarkStart w:name="z497" w:id="4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52-баптың</w:t>
      </w:r>
      <w:r>
        <w:rPr>
          <w:rFonts w:ascii="Times New Roman"/>
          <w:b w:val="false"/>
          <w:i w:val="false"/>
          <w:color w:val="000000"/>
          <w:sz w:val="28"/>
        </w:rPr>
        <w:t xml:space="preserve"> бірінші бөлігінің екінші абзацындағы "146 (екінші және үшінші бөліктерінде)" деген сөздер "146 (үшінші және төртінші бөліктерінде)" деген сөздермен ауыстырылсын;</w:t>
      </w:r>
    </w:p>
    <w:bookmarkEnd w:id="477"/>
    <w:bookmarkStart w:name="z498" w:id="4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58-баптың</w:t>
      </w:r>
      <w:r>
        <w:rPr>
          <w:rFonts w:ascii="Times New Roman"/>
          <w:b w:val="false"/>
          <w:i w:val="false"/>
          <w:color w:val="000000"/>
          <w:sz w:val="28"/>
        </w:rPr>
        <w:t xml:space="preserve"> бірінші бөлігі "басқармалар мен бөлімдердің аға прокурорлары мен прокурорлары," деген сөздерден кейін "өңірлер мен гарнизондардың әскери прокурорлары, өңірлік көлік прокурорлары," деген сөздермен толықтырылсын;</w:t>
      </w:r>
    </w:p>
    <w:bookmarkEnd w:id="478"/>
    <w:bookmarkStart w:name="z499" w:id="4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59-баптың</w:t>
      </w:r>
      <w:r>
        <w:rPr>
          <w:rFonts w:ascii="Times New Roman"/>
          <w:b w:val="false"/>
          <w:i w:val="false"/>
          <w:color w:val="000000"/>
          <w:sz w:val="28"/>
        </w:rPr>
        <w:t xml:space="preserve"> екінші бөлігі мынадай мазмұндағы 2-1) тармақпен толықтырылсын:</w:t>
      </w:r>
    </w:p>
    <w:bookmarkEnd w:id="479"/>
    <w:bookmarkStart w:name="z500" w:id="480"/>
    <w:p>
      <w:pPr>
        <w:spacing w:after="0"/>
        <w:ind w:left="0"/>
        <w:jc w:val="both"/>
      </w:pPr>
      <w:r>
        <w:rPr>
          <w:rFonts w:ascii="Times New Roman"/>
          <w:b w:val="false"/>
          <w:i w:val="false"/>
          <w:color w:val="000000"/>
          <w:sz w:val="28"/>
        </w:rPr>
        <w:t>
      "2-1) тергеушінің параллель қаржылық тергеп-тексеруді уақтылы және сапалы жүргізуіне бақылауды жүзеге асыруға;";</w:t>
      </w:r>
    </w:p>
    <w:bookmarkEnd w:id="480"/>
    <w:bookmarkStart w:name="z501" w:id="4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60-баптың</w:t>
      </w:r>
      <w:r>
        <w:rPr>
          <w:rFonts w:ascii="Times New Roman"/>
          <w:b w:val="false"/>
          <w:i w:val="false"/>
          <w:color w:val="000000"/>
          <w:sz w:val="28"/>
        </w:rPr>
        <w:t xml:space="preserve"> бесінші бөлігі мынадай редакцияда жазылсын: </w:t>
      </w:r>
    </w:p>
    <w:bookmarkEnd w:id="481"/>
    <w:bookmarkStart w:name="z502" w:id="482"/>
    <w:p>
      <w:pPr>
        <w:spacing w:after="0"/>
        <w:ind w:left="0"/>
        <w:jc w:val="both"/>
      </w:pPr>
      <w:r>
        <w:rPr>
          <w:rFonts w:ascii="Times New Roman"/>
          <w:b w:val="false"/>
          <w:i w:val="false"/>
          <w:color w:val="000000"/>
          <w:sz w:val="28"/>
        </w:rPr>
        <w:t>
      "5. Қылмыстық істер бойынша тергеп-тексеру жүргізген кезде тергеуші параллель қаржылық тергеп-тексеруді уақтылы және сапалы жүргізуге міндетті.";</w:t>
      </w:r>
    </w:p>
    <w:bookmarkEnd w:id="482"/>
    <w:bookmarkStart w:name="z503" w:id="4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61-баптың</w:t>
      </w:r>
      <w:r>
        <w:rPr>
          <w:rFonts w:ascii="Times New Roman"/>
          <w:b w:val="false"/>
          <w:i w:val="false"/>
          <w:color w:val="000000"/>
          <w:sz w:val="28"/>
        </w:rPr>
        <w:t xml:space="preserve"> бірінші бөлігі 6) тармағындағы "ісін жүргізу жүктеледі." деген сөздер "ісін жүргізу;" деген сөздермен ауыстырылып, мынадай мазмұндағы 7) тармақпен толықтырылсын:</w:t>
      </w:r>
    </w:p>
    <w:bookmarkEnd w:id="483"/>
    <w:bookmarkStart w:name="z504" w:id="484"/>
    <w:p>
      <w:pPr>
        <w:spacing w:after="0"/>
        <w:ind w:left="0"/>
        <w:jc w:val="both"/>
      </w:pPr>
      <w:r>
        <w:rPr>
          <w:rFonts w:ascii="Times New Roman"/>
          <w:b w:val="false"/>
          <w:i w:val="false"/>
          <w:color w:val="000000"/>
          <w:sz w:val="28"/>
        </w:rPr>
        <w:t>
      "7) параллель қаржылық тергеп-тексеру жүргізу жүктеледі.";</w:t>
      </w:r>
    </w:p>
    <w:bookmarkEnd w:id="484"/>
    <w:bookmarkStart w:name="z505" w:id="4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62-бапта</w:t>
      </w:r>
      <w:r>
        <w:rPr>
          <w:rFonts w:ascii="Times New Roman"/>
          <w:b w:val="false"/>
          <w:i w:val="false"/>
          <w:color w:val="000000"/>
          <w:sz w:val="28"/>
        </w:rPr>
        <w:t>:</w:t>
      </w:r>
    </w:p>
    <w:bookmarkEnd w:id="485"/>
    <w:bookmarkStart w:name="z506" w:id="486"/>
    <w:p>
      <w:pPr>
        <w:spacing w:after="0"/>
        <w:ind w:left="0"/>
        <w:jc w:val="both"/>
      </w:pPr>
      <w:r>
        <w:rPr>
          <w:rFonts w:ascii="Times New Roman"/>
          <w:b w:val="false"/>
          <w:i w:val="false"/>
          <w:color w:val="000000"/>
          <w:sz w:val="28"/>
        </w:rPr>
        <w:t>
      бірінші бөлік "бөлімінің" деген сөзден кейін "(бөлімшесінің)" деген сөзбен толықтырылсын;</w:t>
      </w:r>
    </w:p>
    <w:bookmarkEnd w:id="486"/>
    <w:bookmarkStart w:name="z507" w:id="487"/>
    <w:p>
      <w:pPr>
        <w:spacing w:after="0"/>
        <w:ind w:left="0"/>
        <w:jc w:val="both"/>
      </w:pPr>
      <w:r>
        <w:rPr>
          <w:rFonts w:ascii="Times New Roman"/>
          <w:b w:val="false"/>
          <w:i w:val="false"/>
          <w:color w:val="000000"/>
          <w:sz w:val="28"/>
        </w:rPr>
        <w:t>
      төртінші бөлік мынадай мазмұндағы 2-1) тармақпен толықтырылсын:</w:t>
      </w:r>
    </w:p>
    <w:bookmarkEnd w:id="487"/>
    <w:bookmarkStart w:name="z508" w:id="488"/>
    <w:p>
      <w:pPr>
        <w:spacing w:after="0"/>
        <w:ind w:left="0"/>
        <w:jc w:val="both"/>
      </w:pPr>
      <w:r>
        <w:rPr>
          <w:rFonts w:ascii="Times New Roman"/>
          <w:b w:val="false"/>
          <w:i w:val="false"/>
          <w:color w:val="000000"/>
          <w:sz w:val="28"/>
        </w:rPr>
        <w:t>
      "2-1) параллель қаржылық тергеп-тексеру жүргізу туралы нұсқаулар беруге;";</w:t>
      </w:r>
    </w:p>
    <w:bookmarkEnd w:id="488"/>
    <w:bookmarkStart w:name="z509" w:id="4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63-баптың</w:t>
      </w:r>
      <w:r>
        <w:rPr>
          <w:rFonts w:ascii="Times New Roman"/>
          <w:b w:val="false"/>
          <w:i w:val="false"/>
          <w:color w:val="000000"/>
          <w:sz w:val="28"/>
        </w:rPr>
        <w:t xml:space="preserve"> бесінші бөлігіндегі "күдіктінің немесе олардың әрекеттері үшін заң бойынша материалдық жауаптылықта болатын тұлғалардың мүлкін анықтауға шаралар қолдануға" деген сөздер "параллель қаржылық тергеп-тексеру жүргізуге" деген сөздермен ауыстырылсын;</w:t>
      </w:r>
    </w:p>
    <w:bookmarkEnd w:id="489"/>
    <w:bookmarkStart w:name="z510" w:id="4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65-бапта</w:t>
      </w:r>
      <w:r>
        <w:rPr>
          <w:rFonts w:ascii="Times New Roman"/>
          <w:b w:val="false"/>
          <w:i w:val="false"/>
          <w:color w:val="000000"/>
          <w:sz w:val="28"/>
        </w:rPr>
        <w:t>:</w:t>
      </w:r>
    </w:p>
    <w:bookmarkEnd w:id="490"/>
    <w:bookmarkStart w:name="z511" w:id="491"/>
    <w:p>
      <w:pPr>
        <w:spacing w:after="0"/>
        <w:ind w:left="0"/>
        <w:jc w:val="both"/>
      </w:pPr>
      <w:r>
        <w:rPr>
          <w:rFonts w:ascii="Times New Roman"/>
          <w:b w:val="false"/>
          <w:i w:val="false"/>
          <w:color w:val="000000"/>
          <w:sz w:val="28"/>
        </w:rPr>
        <w:t>
      бесінші бөлік 6) тармағындағы "мәлімдеуге құқылы." деген сөздер "мәлімдеуге;" деген сөзбен ауыстырылып, мынадай мазмұндағы 7) тармақпен толықтырылсын:</w:t>
      </w:r>
    </w:p>
    <w:bookmarkEnd w:id="491"/>
    <w:bookmarkStart w:name="z512" w:id="492"/>
    <w:p>
      <w:pPr>
        <w:spacing w:after="0"/>
        <w:ind w:left="0"/>
        <w:jc w:val="both"/>
      </w:pPr>
      <w:r>
        <w:rPr>
          <w:rFonts w:ascii="Times New Roman"/>
          <w:b w:val="false"/>
          <w:i w:val="false"/>
          <w:color w:val="000000"/>
          <w:sz w:val="28"/>
        </w:rPr>
        <w:t>
      "7) қорғау актісіне қол қоюға құқылы.";</w:t>
      </w:r>
    </w:p>
    <w:bookmarkEnd w:id="492"/>
    <w:bookmarkStart w:name="z513" w:id="493"/>
    <w:p>
      <w:pPr>
        <w:spacing w:after="0"/>
        <w:ind w:left="0"/>
        <w:jc w:val="both"/>
      </w:pPr>
      <w:r>
        <w:rPr>
          <w:rFonts w:ascii="Times New Roman"/>
          <w:b w:val="false"/>
          <w:i w:val="false"/>
          <w:color w:val="000000"/>
          <w:sz w:val="28"/>
        </w:rPr>
        <w:t>
      алтыншы бөлік мынадай мазмұндағы 4-1) тармақпен толықтырылсын:</w:t>
      </w:r>
    </w:p>
    <w:bookmarkEnd w:id="493"/>
    <w:bookmarkStart w:name="z514" w:id="494"/>
    <w:p>
      <w:pPr>
        <w:spacing w:after="0"/>
        <w:ind w:left="0"/>
        <w:jc w:val="both"/>
      </w:pPr>
      <w:r>
        <w:rPr>
          <w:rFonts w:ascii="Times New Roman"/>
          <w:b w:val="false"/>
          <w:i w:val="false"/>
          <w:color w:val="000000"/>
          <w:sz w:val="28"/>
        </w:rPr>
        <w:t>
      "4-1) қорғау актісіне қол қоюға;";</w:t>
      </w:r>
    </w:p>
    <w:bookmarkEnd w:id="494"/>
    <w:bookmarkStart w:name="z515" w:id="4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65-1-бапта</w:t>
      </w:r>
      <w:r>
        <w:rPr>
          <w:rFonts w:ascii="Times New Roman"/>
          <w:b w:val="false"/>
          <w:i w:val="false"/>
          <w:color w:val="000000"/>
          <w:sz w:val="28"/>
        </w:rPr>
        <w:t>:</w:t>
      </w:r>
    </w:p>
    <w:bookmarkEnd w:id="495"/>
    <w:bookmarkStart w:name="z516" w:id="496"/>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6) тармағы</w:t>
      </w:r>
      <w:r>
        <w:rPr>
          <w:rFonts w:ascii="Times New Roman"/>
          <w:b w:val="false"/>
          <w:i w:val="false"/>
          <w:color w:val="000000"/>
          <w:sz w:val="28"/>
        </w:rPr>
        <w:t xml:space="preserve"> мынадай редакцияда жазылсын: </w:t>
      </w:r>
    </w:p>
    <w:bookmarkEnd w:id="496"/>
    <w:bookmarkStart w:name="z517" w:id="497"/>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қорғаушыны шақыруға құқығы бар. Егер қорғалуға құқығы бар куә, оның туыстары немесе сенім білдірілген адамдары қорғаушыны шақырмаса, қылмыстық қудалау органы осы Кодекстің 67-бабының үшінші бөлігінде көзделген тәртіппен оның қатысуын қамтамасыз етуге міндетті;";</w:t>
      </w:r>
    </w:p>
    <w:bookmarkEnd w:id="497"/>
    <w:bookmarkStart w:name="z518" w:id="498"/>
    <w:p>
      <w:pPr>
        <w:spacing w:after="0"/>
        <w:ind w:left="0"/>
        <w:jc w:val="both"/>
      </w:pPr>
      <w:r>
        <w:rPr>
          <w:rFonts w:ascii="Times New Roman"/>
          <w:b w:val="false"/>
          <w:i w:val="false"/>
          <w:color w:val="000000"/>
          <w:sz w:val="28"/>
        </w:rPr>
        <w:t>
      мынадай мазмұндағы 3-1, 3-2 және алтыншы бөліктермен толықтырылсын:</w:t>
      </w:r>
    </w:p>
    <w:bookmarkEnd w:id="498"/>
    <w:bookmarkStart w:name="z519" w:id="499"/>
    <w:p>
      <w:pPr>
        <w:spacing w:after="0"/>
        <w:ind w:left="0"/>
        <w:jc w:val="both"/>
      </w:pPr>
      <w:r>
        <w:rPr>
          <w:rFonts w:ascii="Times New Roman"/>
          <w:b w:val="false"/>
          <w:i w:val="false"/>
          <w:color w:val="000000"/>
          <w:sz w:val="28"/>
        </w:rPr>
        <w:t>
      "3-1. Қорғалуға құқығы бар куәнің құқықтары мен міндеттері оның қатысуымен болатын алғашқы процестік әрекет басталар алдында түсіндіріледі.</w:t>
      </w:r>
    </w:p>
    <w:bookmarkEnd w:id="499"/>
    <w:bookmarkStart w:name="z520" w:id="500"/>
    <w:p>
      <w:pPr>
        <w:spacing w:after="0"/>
        <w:ind w:left="0"/>
        <w:jc w:val="both"/>
      </w:pPr>
      <w:r>
        <w:rPr>
          <w:rFonts w:ascii="Times New Roman"/>
          <w:b w:val="false"/>
          <w:i w:val="false"/>
          <w:color w:val="000000"/>
          <w:sz w:val="28"/>
        </w:rPr>
        <w:t>
      3-2. Егер қорғалуға құқығы бар куә бірінші жауап алу басталғанға дейін айғақтар беруден бас тарту құқығын пайдаланбаса, оның айғақтары қылмыстық процесте, оның ішінде кейіннен осы айғақтардан бас тартқан кезде де дәлелдемелер ретінде пайдаланылуы мүмкін екендігі туралы оған ескертілуге тиіс.";</w:t>
      </w:r>
    </w:p>
    <w:bookmarkEnd w:id="500"/>
    <w:bookmarkStart w:name="z521" w:id="501"/>
    <w:p>
      <w:pPr>
        <w:spacing w:after="0"/>
        <w:ind w:left="0"/>
        <w:jc w:val="both"/>
      </w:pPr>
      <w:r>
        <w:rPr>
          <w:rFonts w:ascii="Times New Roman"/>
          <w:b w:val="false"/>
          <w:i w:val="false"/>
          <w:color w:val="000000"/>
          <w:sz w:val="28"/>
        </w:rPr>
        <w:t>
      "6. Адам күдікті мәртебесін алған немесе оған қатысты қылмыстық қудалауды бастауға негіздердің жоқтығы туралы қаулы шығарылған кезден бастап қорғалуға құқығы бар куә жағдайында болмайды.";</w:t>
      </w:r>
    </w:p>
    <w:bookmarkEnd w:id="501"/>
    <w:bookmarkStart w:name="z522" w:id="50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66-баптың</w:t>
      </w:r>
      <w:r>
        <w:rPr>
          <w:rFonts w:ascii="Times New Roman"/>
          <w:b w:val="false"/>
          <w:i w:val="false"/>
          <w:color w:val="000000"/>
          <w:sz w:val="28"/>
        </w:rPr>
        <w:t xml:space="preserve"> бірінші бөлігі "кезінде" деген сөзден кейін "және осы Кодексте көзделген өзге де жағдайларда" деген сөздермен толықтырылсын;</w:t>
      </w:r>
    </w:p>
    <w:bookmarkEnd w:id="502"/>
    <w:bookmarkStart w:name="z523" w:id="50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67-бапта</w:t>
      </w:r>
      <w:r>
        <w:rPr>
          <w:rFonts w:ascii="Times New Roman"/>
          <w:b w:val="false"/>
          <w:i w:val="false"/>
          <w:color w:val="000000"/>
          <w:sz w:val="28"/>
        </w:rPr>
        <w:t>:</w:t>
      </w:r>
    </w:p>
    <w:bookmarkEnd w:id="503"/>
    <w:bookmarkStart w:name="z524" w:id="504"/>
    <w:p>
      <w:pPr>
        <w:spacing w:after="0"/>
        <w:ind w:left="0"/>
        <w:jc w:val="both"/>
      </w:pPr>
      <w:r>
        <w:rPr>
          <w:rFonts w:ascii="Times New Roman"/>
          <w:b w:val="false"/>
          <w:i w:val="false"/>
          <w:color w:val="000000"/>
          <w:sz w:val="28"/>
        </w:rPr>
        <w:t>
      бірінші бөлікте:</w:t>
      </w:r>
    </w:p>
    <w:bookmarkEnd w:id="504"/>
    <w:bookmarkStart w:name="z525" w:id="505"/>
    <w:p>
      <w:pPr>
        <w:spacing w:after="0"/>
        <w:ind w:left="0"/>
        <w:jc w:val="both"/>
      </w:pPr>
      <w:r>
        <w:rPr>
          <w:rFonts w:ascii="Times New Roman"/>
          <w:b w:val="false"/>
          <w:i w:val="false"/>
          <w:color w:val="000000"/>
          <w:sz w:val="28"/>
        </w:rPr>
        <w:t>
      1), 2), 3) және 4) тармақтардағы "күдікті," деген сөз "қорғалуға құқығы бар куә, күдікті" деген сөздермен ауыстырылсын;</w:t>
      </w:r>
    </w:p>
    <w:bookmarkEnd w:id="505"/>
    <w:bookmarkStart w:name="z526" w:id="506"/>
    <w:p>
      <w:pPr>
        <w:spacing w:after="0"/>
        <w:ind w:left="0"/>
        <w:jc w:val="both"/>
      </w:pPr>
      <w:r>
        <w:rPr>
          <w:rFonts w:ascii="Times New Roman"/>
          <w:b w:val="false"/>
          <w:i w:val="false"/>
          <w:color w:val="000000"/>
          <w:sz w:val="28"/>
        </w:rPr>
        <w:t xml:space="preserve">
      екінші бөлік мынадай мазмұндағы екінші абзацпен толықтырылсын: </w:t>
      </w:r>
    </w:p>
    <w:bookmarkEnd w:id="506"/>
    <w:bookmarkStart w:name="z527" w:id="507"/>
    <w:p>
      <w:pPr>
        <w:spacing w:after="0"/>
        <w:ind w:left="0"/>
        <w:jc w:val="both"/>
      </w:pPr>
      <w:r>
        <w:rPr>
          <w:rFonts w:ascii="Times New Roman"/>
          <w:b w:val="false"/>
          <w:i w:val="false"/>
          <w:color w:val="000000"/>
          <w:sz w:val="28"/>
        </w:rPr>
        <w:t>
      "Осы баптың бірінші бөлігінің 1) – 4) тармақтарында көзделген жағдайларда қорғалуға құқығы бар куәнің қорғаушысының қатысуы оның қорғалуға құқығы бар куә ретінде алғашқы жауап алуы жүргізілген кезден бастап қамтамасыз етіледі.";</w:t>
      </w:r>
    </w:p>
    <w:bookmarkEnd w:id="507"/>
    <w:bookmarkStart w:name="z528" w:id="508"/>
    <w:p>
      <w:pPr>
        <w:spacing w:after="0"/>
        <w:ind w:left="0"/>
        <w:jc w:val="both"/>
      </w:pPr>
      <w:r>
        <w:rPr>
          <w:rFonts w:ascii="Times New Roman"/>
          <w:b w:val="false"/>
          <w:i w:val="false"/>
          <w:color w:val="000000"/>
          <w:sz w:val="28"/>
        </w:rPr>
        <w:t>
      үшінші бөлік "ақталған адамның" деген сөздерден кейін ", қорғалуға құқығы бар куәнің" деген сөздермен толықтырылсын;</w:t>
      </w:r>
    </w:p>
    <w:bookmarkEnd w:id="508"/>
    <w:bookmarkStart w:name="z529" w:id="5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68-баптың</w:t>
      </w:r>
      <w:r>
        <w:rPr>
          <w:rFonts w:ascii="Times New Roman"/>
          <w:b w:val="false"/>
          <w:i w:val="false"/>
          <w:color w:val="000000"/>
          <w:sz w:val="28"/>
        </w:rPr>
        <w:t xml:space="preserve"> жетінші бөлігі "тиісті" деген сөзден кейін "қорғалуға құқығы бар куәнің," деген сөздермен толықтырылсын;</w:t>
      </w:r>
    </w:p>
    <w:bookmarkEnd w:id="509"/>
    <w:bookmarkStart w:name="z530" w:id="51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69-баптың</w:t>
      </w:r>
      <w:r>
        <w:rPr>
          <w:rFonts w:ascii="Times New Roman"/>
          <w:b w:val="false"/>
          <w:i w:val="false"/>
          <w:color w:val="000000"/>
          <w:sz w:val="28"/>
        </w:rPr>
        <w:t xml:space="preserve"> бірінші бөлігінде:</w:t>
      </w:r>
    </w:p>
    <w:bookmarkEnd w:id="510"/>
    <w:bookmarkStart w:name="z531" w:id="511"/>
    <w:p>
      <w:pPr>
        <w:spacing w:after="0"/>
        <w:ind w:left="0"/>
        <w:jc w:val="both"/>
      </w:pPr>
      <w:r>
        <w:rPr>
          <w:rFonts w:ascii="Times New Roman"/>
          <w:b w:val="false"/>
          <w:i w:val="false"/>
          <w:color w:val="000000"/>
          <w:sz w:val="28"/>
        </w:rPr>
        <w:t>
      "Күдікті" деген сөз "Қорғалуға құқығы бар куә, күдіктi" деген сөздермен ауыстырылсын;</w:t>
      </w:r>
    </w:p>
    <w:bookmarkEnd w:id="511"/>
    <w:bookmarkStart w:name="z532" w:id="512"/>
    <w:p>
      <w:pPr>
        <w:spacing w:after="0"/>
        <w:ind w:left="0"/>
        <w:jc w:val="both"/>
      </w:pPr>
      <w:r>
        <w:rPr>
          <w:rFonts w:ascii="Times New Roman"/>
          <w:b w:val="false"/>
          <w:i w:val="false"/>
          <w:color w:val="000000"/>
          <w:sz w:val="28"/>
        </w:rPr>
        <w:t>
      "қорғаушының қатысуымен" деген сөздерден кейін "қорғалуға құқығы бар куәнің," деген сөздермен толықтырылсын;</w:t>
      </w:r>
    </w:p>
    <w:bookmarkEnd w:id="512"/>
    <w:bookmarkStart w:name="z533" w:id="51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70-баптың</w:t>
      </w:r>
      <w:r>
        <w:rPr>
          <w:rFonts w:ascii="Times New Roman"/>
          <w:b w:val="false"/>
          <w:i w:val="false"/>
          <w:color w:val="000000"/>
          <w:sz w:val="28"/>
        </w:rPr>
        <w:t xml:space="preserve"> екінші бөлігінің 5) тармағы мынадай редакцияда жазылсын:</w:t>
      </w:r>
    </w:p>
    <w:bookmarkEnd w:id="513"/>
    <w:bookmarkStart w:name="z534" w:id="514"/>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bookmarkEnd w:id="514"/>
    <w:bookmarkStart w:name="z535" w:id="515"/>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арыздармен, хабарлармен;</w:t>
      </w:r>
    </w:p>
    <w:bookmarkEnd w:id="515"/>
    <w:bookmarkStart w:name="z536" w:id="516"/>
    <w:p>
      <w:pPr>
        <w:spacing w:after="0"/>
        <w:ind w:left="0"/>
        <w:jc w:val="both"/>
      </w:pPr>
      <w:r>
        <w:rPr>
          <w:rFonts w:ascii="Times New Roman"/>
          <w:b w:val="false"/>
          <w:i w:val="false"/>
          <w:color w:val="000000"/>
          <w:sz w:val="28"/>
        </w:rPr>
        <w:t>
      оларда қамтылған дербес деректерді қоспағанда, қылмыстық құқық бұзушылық туралы мәліметтердің табылғанын растайтын, қолдарында бар құжаттар мен өзге де материалдарды (олар болған кезде) қоса бере отырып, қылмыстық құқық бұзушылықтың анықталғаны туралы баянатпен;</w:t>
      </w:r>
    </w:p>
    <w:bookmarkEnd w:id="516"/>
    <w:bookmarkStart w:name="z537" w:id="517"/>
    <w:p>
      <w:pPr>
        <w:spacing w:after="0"/>
        <w:ind w:left="0"/>
        <w:jc w:val="both"/>
      </w:pPr>
      <w:r>
        <w:rPr>
          <w:rFonts w:ascii="Times New Roman"/>
          <w:b w:val="false"/>
          <w:i w:val="false"/>
          <w:color w:val="000000"/>
          <w:sz w:val="28"/>
        </w:rPr>
        <w:t>
      қорғауындағы адамның қатысуымен жүргізілген тергеу әрекеттерінің және процестік әрекеттердің хаттамаларымен;</w:t>
      </w:r>
    </w:p>
    <w:bookmarkEnd w:id="517"/>
    <w:bookmarkStart w:name="z538" w:id="518"/>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bookmarkEnd w:id="518"/>
    <w:bookmarkStart w:name="z539" w:id="519"/>
    <w:p>
      <w:pPr>
        <w:spacing w:after="0"/>
        <w:ind w:left="0"/>
        <w:jc w:val="both"/>
      </w:pPr>
      <w:r>
        <w:rPr>
          <w:rFonts w:ascii="Times New Roman"/>
          <w:b w:val="false"/>
          <w:i w:val="false"/>
          <w:color w:val="000000"/>
          <w:sz w:val="28"/>
        </w:rPr>
        <w:t>
      бұлтартпау шарасын қолдану және бұлтартпау шарасын қолдануға санкция беру туралы сот алдында өтінішхатты қозғау;</w:t>
      </w:r>
    </w:p>
    <w:bookmarkEnd w:id="519"/>
    <w:bookmarkStart w:name="z540" w:id="520"/>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bookmarkEnd w:id="520"/>
    <w:bookmarkStart w:name="z541" w:id="521"/>
    <w:p>
      <w:pPr>
        <w:spacing w:after="0"/>
        <w:ind w:left="0"/>
        <w:jc w:val="both"/>
      </w:pPr>
      <w:r>
        <w:rPr>
          <w:rFonts w:ascii="Times New Roman"/>
          <w:b w:val="false"/>
          <w:i w:val="false"/>
          <w:color w:val="000000"/>
          <w:sz w:val="28"/>
        </w:rPr>
        <w:t>
      тергеу, жедел-тергеу тобын құру;</w:t>
      </w:r>
    </w:p>
    <w:bookmarkEnd w:id="521"/>
    <w:bookmarkStart w:name="z542" w:id="522"/>
    <w:p>
      <w:pPr>
        <w:spacing w:after="0"/>
        <w:ind w:left="0"/>
        <w:jc w:val="both"/>
      </w:pPr>
      <w:r>
        <w:rPr>
          <w:rFonts w:ascii="Times New Roman"/>
          <w:b w:val="false"/>
          <w:i w:val="false"/>
          <w:color w:val="000000"/>
          <w:sz w:val="28"/>
        </w:rPr>
        <w:t>
      қылмыстық іс бойынша сот ісін жүргізу тілін белгілеу;</w:t>
      </w:r>
    </w:p>
    <w:bookmarkEnd w:id="522"/>
    <w:bookmarkStart w:name="z543" w:id="523"/>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bookmarkEnd w:id="523"/>
    <w:bookmarkStart w:name="z544" w:id="524"/>
    <w:p>
      <w:pPr>
        <w:spacing w:after="0"/>
        <w:ind w:left="0"/>
        <w:jc w:val="both"/>
      </w:pPr>
      <w:r>
        <w:rPr>
          <w:rFonts w:ascii="Times New Roman"/>
          <w:b w:val="false"/>
          <w:i w:val="false"/>
          <w:color w:val="000000"/>
          <w:sz w:val="28"/>
        </w:rPr>
        <w:t>
      азаматтық талапкер деп тану;</w:t>
      </w:r>
    </w:p>
    <w:bookmarkEnd w:id="524"/>
    <w:bookmarkStart w:name="z545" w:id="525"/>
    <w:p>
      <w:pPr>
        <w:spacing w:after="0"/>
        <w:ind w:left="0"/>
        <w:jc w:val="both"/>
      </w:pPr>
      <w:r>
        <w:rPr>
          <w:rFonts w:ascii="Times New Roman"/>
          <w:b w:val="false"/>
          <w:i w:val="false"/>
          <w:color w:val="000000"/>
          <w:sz w:val="28"/>
        </w:rPr>
        <w:t>
      күдікті деп тану;</w:t>
      </w:r>
    </w:p>
    <w:bookmarkEnd w:id="525"/>
    <w:bookmarkStart w:name="z546" w:id="526"/>
    <w:p>
      <w:pPr>
        <w:spacing w:after="0"/>
        <w:ind w:left="0"/>
        <w:jc w:val="both"/>
      </w:pPr>
      <w:r>
        <w:rPr>
          <w:rFonts w:ascii="Times New Roman"/>
          <w:b w:val="false"/>
          <w:i w:val="false"/>
          <w:color w:val="000000"/>
          <w:sz w:val="28"/>
        </w:rPr>
        <w:t>
      күдіктінің іс-әрекетін саралау;</w:t>
      </w:r>
    </w:p>
    <w:bookmarkEnd w:id="526"/>
    <w:bookmarkStart w:name="z547" w:id="527"/>
    <w:p>
      <w:pPr>
        <w:spacing w:after="0"/>
        <w:ind w:left="0"/>
        <w:jc w:val="both"/>
      </w:pPr>
      <w:r>
        <w:rPr>
          <w:rFonts w:ascii="Times New Roman"/>
          <w:b w:val="false"/>
          <w:i w:val="false"/>
          <w:color w:val="000000"/>
          <w:sz w:val="28"/>
        </w:rPr>
        <w:t>
      бұлтартпау шарасын санкциялау туралы өтінішхатты қозғау;</w:t>
      </w:r>
    </w:p>
    <w:bookmarkEnd w:id="527"/>
    <w:bookmarkStart w:name="z548" w:id="528"/>
    <w:p>
      <w:pPr>
        <w:spacing w:after="0"/>
        <w:ind w:left="0"/>
        <w:jc w:val="both"/>
      </w:pPr>
      <w:r>
        <w:rPr>
          <w:rFonts w:ascii="Times New Roman"/>
          <w:b w:val="false"/>
          <w:i w:val="false"/>
          <w:color w:val="000000"/>
          <w:sz w:val="28"/>
        </w:rPr>
        <w:t>
      қорытынды беру үшін маманды тарту;</w:t>
      </w:r>
    </w:p>
    <w:bookmarkEnd w:id="528"/>
    <w:bookmarkStart w:name="z549" w:id="529"/>
    <w:p>
      <w:pPr>
        <w:spacing w:after="0"/>
        <w:ind w:left="0"/>
        <w:jc w:val="both"/>
      </w:pPr>
      <w:r>
        <w:rPr>
          <w:rFonts w:ascii="Times New Roman"/>
          <w:b w:val="false"/>
          <w:i w:val="false"/>
          <w:color w:val="000000"/>
          <w:sz w:val="28"/>
        </w:rPr>
        <w:t>
      сот сараптамасын тағайындау;</w:t>
      </w:r>
    </w:p>
    <w:bookmarkEnd w:id="529"/>
    <w:bookmarkStart w:name="z550" w:id="530"/>
    <w:p>
      <w:pPr>
        <w:spacing w:after="0"/>
        <w:ind w:left="0"/>
        <w:jc w:val="both"/>
      </w:pPr>
      <w:r>
        <w:rPr>
          <w:rFonts w:ascii="Times New Roman"/>
          <w:b w:val="false"/>
          <w:i w:val="false"/>
          <w:color w:val="000000"/>
          <w:sz w:val="28"/>
        </w:rPr>
        <w:t>
      мүлікке тыйым салуды қолдану;</w:t>
      </w:r>
    </w:p>
    <w:bookmarkEnd w:id="530"/>
    <w:bookmarkStart w:name="z551" w:id="531"/>
    <w:p>
      <w:pPr>
        <w:spacing w:after="0"/>
        <w:ind w:left="0"/>
        <w:jc w:val="both"/>
      </w:pPr>
      <w:r>
        <w:rPr>
          <w:rFonts w:ascii="Times New Roman"/>
          <w:b w:val="false"/>
          <w:i w:val="false"/>
          <w:color w:val="000000"/>
          <w:sz w:val="28"/>
        </w:rPr>
        <w:t>
      сотқа дейінгі тергеп-тексеру мерзімдерін үзу;</w:t>
      </w:r>
    </w:p>
    <w:bookmarkEnd w:id="531"/>
    <w:bookmarkStart w:name="z552" w:id="532"/>
    <w:p>
      <w:pPr>
        <w:spacing w:after="0"/>
        <w:ind w:left="0"/>
        <w:jc w:val="both"/>
      </w:pPr>
      <w:r>
        <w:rPr>
          <w:rFonts w:ascii="Times New Roman"/>
          <w:b w:val="false"/>
          <w:i w:val="false"/>
          <w:color w:val="000000"/>
          <w:sz w:val="28"/>
        </w:rPr>
        <w:t>
      сотқа дейінгі тергеп-тексеруді тоқтату;</w:t>
      </w:r>
    </w:p>
    <w:bookmarkEnd w:id="532"/>
    <w:bookmarkStart w:name="z553" w:id="533"/>
    <w:p>
      <w:pPr>
        <w:spacing w:after="0"/>
        <w:ind w:left="0"/>
        <w:jc w:val="both"/>
      </w:pPr>
      <w:r>
        <w:rPr>
          <w:rFonts w:ascii="Times New Roman"/>
          <w:b w:val="false"/>
          <w:i w:val="false"/>
          <w:color w:val="000000"/>
          <w:sz w:val="28"/>
        </w:rPr>
        <w:t>
      тоқтатылған сотқа дейінгі тергеп-тексеруді қайта бастау;</w:t>
      </w:r>
    </w:p>
    <w:bookmarkEnd w:id="533"/>
    <w:bookmarkStart w:name="z554" w:id="534"/>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bookmarkEnd w:id="534"/>
    <w:bookmarkStart w:name="z555" w:id="535"/>
    <w:p>
      <w:pPr>
        <w:spacing w:after="0"/>
        <w:ind w:left="0"/>
        <w:jc w:val="both"/>
      </w:pPr>
      <w:r>
        <w:rPr>
          <w:rFonts w:ascii="Times New Roman"/>
          <w:b w:val="false"/>
          <w:i w:val="false"/>
          <w:color w:val="000000"/>
          <w:sz w:val="28"/>
        </w:rPr>
        <w:t>
      тінту, алу (олар аяқталғаннан кейін) жүргізу;</w:t>
      </w:r>
    </w:p>
    <w:bookmarkEnd w:id="535"/>
    <w:bookmarkStart w:name="z556" w:id="536"/>
    <w:p>
      <w:pPr>
        <w:spacing w:after="0"/>
        <w:ind w:left="0"/>
        <w:jc w:val="both"/>
      </w:pPr>
      <w:r>
        <w:rPr>
          <w:rFonts w:ascii="Times New Roman"/>
          <w:b w:val="false"/>
          <w:i w:val="false"/>
          <w:color w:val="000000"/>
          <w:sz w:val="28"/>
        </w:rPr>
        <w:t>
      тергеу экспериментін жүргізу;</w:t>
      </w:r>
    </w:p>
    <w:bookmarkEnd w:id="536"/>
    <w:bookmarkStart w:name="z557" w:id="537"/>
    <w:p>
      <w:pPr>
        <w:spacing w:after="0"/>
        <w:ind w:left="0"/>
        <w:jc w:val="both"/>
      </w:pPr>
      <w:r>
        <w:rPr>
          <w:rFonts w:ascii="Times New Roman"/>
          <w:b w:val="false"/>
          <w:i w:val="false"/>
          <w:color w:val="000000"/>
          <w:sz w:val="28"/>
        </w:rPr>
        <w:t xml:space="preserve">
      сараптамалық зерттеу үшін үлгілер алу туралы қаулылармен танысуға, сондай-ақ ғылыми-техникалық құралдардың көмегімен олардың көшірмелерін түсіруге не сотқа дейінгі тергеп-тексеруді жүзеге асыратын адамнан оларды алуға құқылы. </w:t>
      </w:r>
    </w:p>
    <w:bookmarkEnd w:id="537"/>
    <w:bookmarkStart w:name="z558" w:id="538"/>
    <w:p>
      <w:pPr>
        <w:spacing w:after="0"/>
        <w:ind w:left="0"/>
        <w:jc w:val="both"/>
      </w:pPr>
      <w:r>
        <w:rPr>
          <w:rFonts w:ascii="Times New Roman"/>
          <w:b w:val="false"/>
          <w:i w:val="false"/>
          <w:color w:val="000000"/>
          <w:sz w:val="28"/>
        </w:rPr>
        <w:t>
      Сонымен қатар, ғылыми-техникалық құралдардың көмегімен:</w:t>
      </w:r>
    </w:p>
    <w:bookmarkEnd w:id="538"/>
    <w:bookmarkStart w:name="z559" w:id="539"/>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bookmarkEnd w:id="539"/>
    <w:bookmarkStart w:name="z560" w:id="540"/>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bookmarkEnd w:id="540"/>
    <w:bookmarkStart w:name="z561" w:id="541"/>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bookmarkEnd w:id="541"/>
    <w:bookmarkStart w:name="z562" w:id="54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71-бапта</w:t>
      </w:r>
      <w:r>
        <w:rPr>
          <w:rFonts w:ascii="Times New Roman"/>
          <w:b w:val="false"/>
          <w:i w:val="false"/>
          <w:color w:val="000000"/>
          <w:sz w:val="28"/>
        </w:rPr>
        <w:t>:</w:t>
      </w:r>
    </w:p>
    <w:bookmarkEnd w:id="542"/>
    <w:bookmarkStart w:name="z563" w:id="543"/>
    <w:p>
      <w:pPr>
        <w:spacing w:after="0"/>
        <w:ind w:left="0"/>
        <w:jc w:val="both"/>
      </w:pPr>
      <w:r>
        <w:rPr>
          <w:rFonts w:ascii="Times New Roman"/>
          <w:b w:val="false"/>
          <w:i w:val="false"/>
          <w:color w:val="000000"/>
          <w:sz w:val="28"/>
        </w:rPr>
        <w:t>
      алтыншы бөлікте:</w:t>
      </w:r>
    </w:p>
    <w:bookmarkEnd w:id="543"/>
    <w:bookmarkStart w:name="z564" w:id="544"/>
    <w:p>
      <w:pPr>
        <w:spacing w:after="0"/>
        <w:ind w:left="0"/>
        <w:jc w:val="both"/>
      </w:pPr>
      <w:r>
        <w:rPr>
          <w:rFonts w:ascii="Times New Roman"/>
          <w:b w:val="false"/>
          <w:i w:val="false"/>
          <w:color w:val="000000"/>
          <w:sz w:val="28"/>
        </w:rPr>
        <w:t>
      9) тармақ ", ғылыми-техникалық құралдарды қолдана отырып, хаттамалардың көшірмелерін түсіруге және алуға;" деген сөздермен толықтырылсын;</w:t>
      </w:r>
    </w:p>
    <w:bookmarkEnd w:id="544"/>
    <w:bookmarkStart w:name="z565" w:id="545"/>
    <w:p>
      <w:pPr>
        <w:spacing w:after="0"/>
        <w:ind w:left="0"/>
        <w:jc w:val="both"/>
      </w:pPr>
      <w:r>
        <w:rPr>
          <w:rFonts w:ascii="Times New Roman"/>
          <w:b w:val="false"/>
          <w:i w:val="false"/>
          <w:color w:val="000000"/>
          <w:sz w:val="28"/>
        </w:rPr>
        <w:t xml:space="preserve">
      11) және 18-тармақтар мынадай редакцияда жазылсын: </w:t>
      </w:r>
    </w:p>
    <w:bookmarkEnd w:id="545"/>
    <w:bookmarkStart w:name="z566" w:id="546"/>
    <w:p>
      <w:pPr>
        <w:spacing w:after="0"/>
        <w:ind w:left="0"/>
        <w:jc w:val="both"/>
      </w:pPr>
      <w:r>
        <w:rPr>
          <w:rFonts w:ascii="Times New Roman"/>
          <w:b w:val="false"/>
          <w:i w:val="false"/>
          <w:color w:val="000000"/>
          <w:sz w:val="28"/>
        </w:rPr>
        <w:t>
      "11) мемлекеттік құпияларды немесе заңмен қорғалатын өзге де құпияны құрайтын мәліметтерді қоспағанда, тергеп-тексеру аяқталғаннан кейін осы Кодексте белгіленген тәртіппен істің материалдарымен танысуға және одан кез келген мәліметтерді жазып алуға, сондай-ақ ғылыми-техникалық құралдарды пайдалана отырып, көшірмелерін түсіруге;".</w:t>
      </w:r>
    </w:p>
    <w:bookmarkEnd w:id="546"/>
    <w:bookmarkStart w:name="z567" w:id="547"/>
    <w:p>
      <w:pPr>
        <w:spacing w:after="0"/>
        <w:ind w:left="0"/>
        <w:jc w:val="both"/>
      </w:pPr>
      <w:r>
        <w:rPr>
          <w:rFonts w:ascii="Times New Roman"/>
          <w:b w:val="false"/>
          <w:i w:val="false"/>
          <w:color w:val="000000"/>
          <w:sz w:val="28"/>
        </w:rPr>
        <w:t>
      "18) анықтаушының, тергеушінің, прокурордың және соттың әрекеттеріне (әрекетсіздігіне) және шешіміне шағым жасауға және заңда белгіленген жағдайларда оларды қарауға қатысуға;";</w:t>
      </w:r>
    </w:p>
    <w:bookmarkEnd w:id="547"/>
    <w:bookmarkStart w:name="z568" w:id="54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76-баптың</w:t>
      </w:r>
      <w:r>
        <w:rPr>
          <w:rFonts w:ascii="Times New Roman"/>
          <w:b w:val="false"/>
          <w:i w:val="false"/>
          <w:color w:val="000000"/>
          <w:sz w:val="28"/>
        </w:rPr>
        <w:t xml:space="preserve"> екінші бөлігінің екінші абзацындағы "қорғаушы" деген сөз "жәбірленушінің өкілі" деген сөздермен ауыстырылсын;</w:t>
      </w:r>
    </w:p>
    <w:bookmarkEnd w:id="548"/>
    <w:bookmarkStart w:name="z569" w:id="54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80-баптың</w:t>
      </w:r>
      <w:r>
        <w:rPr>
          <w:rFonts w:ascii="Times New Roman"/>
          <w:b w:val="false"/>
          <w:i w:val="false"/>
          <w:color w:val="000000"/>
          <w:sz w:val="28"/>
        </w:rPr>
        <w:t xml:space="preserve"> екінші бөлігі "бөлімшесінің" деген сөзден кейін "сотқа дейінгі тергеп-тексеруді, Қазақстан Республикасының аумағында заңдылықтың сақталуын жоғары қадағалауды жүзеге асыру, сотта мемлекеттің мүдделерін білдіру және мемлекет атынан қылмыстық қудалауды жүзеге асыру жөніндегі өкілеттіктері жоқ" деген сөздермен толықтырылсын;</w:t>
      </w:r>
    </w:p>
    <w:bookmarkEnd w:id="549"/>
    <w:bookmarkStart w:name="z570" w:id="5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88-баптың</w:t>
      </w:r>
      <w:r>
        <w:rPr>
          <w:rFonts w:ascii="Times New Roman"/>
          <w:b w:val="false"/>
          <w:i w:val="false"/>
          <w:color w:val="000000"/>
          <w:sz w:val="28"/>
        </w:rPr>
        <w:t xml:space="preserve"> бірінші бөлігіндегі "87-бабында" деген сөздер "87-бабының бірінші және екінші бөліктерінде" деген сөздермен ауыстырылсын;</w:t>
      </w:r>
    </w:p>
    <w:bookmarkEnd w:id="550"/>
    <w:bookmarkStart w:name="z571" w:id="55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105-баптың</w:t>
      </w:r>
      <w:r>
        <w:rPr>
          <w:rFonts w:ascii="Times New Roman"/>
          <w:b w:val="false"/>
          <w:i w:val="false"/>
          <w:color w:val="000000"/>
          <w:sz w:val="28"/>
        </w:rPr>
        <w:t xml:space="preserve"> бірінші бөлігінің бірінші абзацындағы "немесе сотқа" деген сөздер ", сотқа" деген сөзбен ауыстырылсын;</w:t>
      </w:r>
    </w:p>
    <w:bookmarkEnd w:id="551"/>
    <w:bookmarkStart w:name="z572" w:id="55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106-баптың</w:t>
      </w:r>
      <w:r>
        <w:rPr>
          <w:rFonts w:ascii="Times New Roman"/>
          <w:b w:val="false"/>
          <w:i w:val="false"/>
          <w:color w:val="000000"/>
          <w:sz w:val="28"/>
        </w:rPr>
        <w:t xml:space="preserve"> бірінші бөлігі "тұлға" деген сөзден кейін ", сол сияқты оның қорғаушысы (қорғаушылары)" деген сөздермен толықтырылсын;</w:t>
      </w:r>
    </w:p>
    <w:bookmarkEnd w:id="552"/>
    <w:bookmarkStart w:name="z573" w:id="55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107-баптың</w:t>
      </w:r>
      <w:r>
        <w:rPr>
          <w:rFonts w:ascii="Times New Roman"/>
          <w:b w:val="false"/>
          <w:i w:val="false"/>
          <w:color w:val="000000"/>
          <w:sz w:val="28"/>
        </w:rPr>
        <w:t xml:space="preserve"> төртінші бөлігі "әрекеттері" деген сөзден кейін "(әрекетсіздігі)" деген сөзбен толықтырылсын;</w:t>
      </w:r>
    </w:p>
    <w:bookmarkEnd w:id="553"/>
    <w:bookmarkStart w:name="z574" w:id="55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112-баптың</w:t>
      </w:r>
      <w:r>
        <w:rPr>
          <w:rFonts w:ascii="Times New Roman"/>
          <w:b w:val="false"/>
          <w:i w:val="false"/>
          <w:color w:val="000000"/>
          <w:sz w:val="28"/>
        </w:rPr>
        <w:t xml:space="preserve"> үшінші бөлігіндегі "күдіктіні айыптау" деген сөздер "оны айыптау" деген сөздермен ауыстырылсын; </w:t>
      </w:r>
    </w:p>
    <w:bookmarkEnd w:id="554"/>
    <w:bookmarkStart w:name="z575" w:id="55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122-баптың</w:t>
      </w:r>
      <w:r>
        <w:rPr>
          <w:rFonts w:ascii="Times New Roman"/>
          <w:b w:val="false"/>
          <w:i w:val="false"/>
          <w:color w:val="000000"/>
          <w:sz w:val="28"/>
        </w:rPr>
        <w:t xml:space="preserve"> екінші бөлігі мынадай редакцияда жазылсын: </w:t>
      </w:r>
    </w:p>
    <w:bookmarkEnd w:id="555"/>
    <w:bookmarkStart w:name="z576" w:id="556"/>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Кәсіпкерлік субъектілерінің қызметіне ревизиялар мен тексерулер жүргізу туралы сотқа дейінгі тергеп-тексеру органының талаптары прокурормен келісілуге тиіс. Сот өз бастамасымен дәлелдемелер жинауға құқылы емес.</w:t>
      </w:r>
    </w:p>
    <w:bookmarkEnd w:id="556"/>
    <w:bookmarkStart w:name="z577" w:id="557"/>
    <w:p>
      <w:pPr>
        <w:spacing w:after="0"/>
        <w:ind w:left="0"/>
        <w:jc w:val="both"/>
      </w:pPr>
      <w:r>
        <w:rPr>
          <w:rFonts w:ascii="Times New Roman"/>
          <w:b w:val="false"/>
          <w:i w:val="false"/>
          <w:color w:val="000000"/>
          <w:sz w:val="28"/>
        </w:rPr>
        <w:t>
      Сотқа дейінгі тергеп-тексеру органы прокурордың санкциясымен өзінің іс жүргізуіндегі қылмыстық іс бойынша заңды тұлғалардан, лауазымды адамдардан, кәсіпорындардың, мекемелердің, ұйымдардың басшыларынан:</w:t>
      </w:r>
    </w:p>
    <w:bookmarkEnd w:id="557"/>
    <w:bookmarkStart w:name="z578" w:id="558"/>
    <w:p>
      <w:pPr>
        <w:spacing w:after="0"/>
        <w:ind w:left="0"/>
        <w:jc w:val="both"/>
      </w:pPr>
      <w:r>
        <w:rPr>
          <w:rFonts w:ascii="Times New Roman"/>
          <w:b w:val="false"/>
          <w:i w:val="false"/>
          <w:color w:val="000000"/>
          <w:sz w:val="28"/>
        </w:rPr>
        <w:t>
      1) "Қазақстан Республикасындағы банктер және банк қызметі туралы" Қазақстан Республикасы Заңының 50-бабына сәйкес банк құпиясын құрайтын мәліметтерді;</w:t>
      </w:r>
    </w:p>
    <w:bookmarkEnd w:id="558"/>
    <w:bookmarkStart w:name="z579" w:id="559"/>
    <w:p>
      <w:pPr>
        <w:spacing w:after="0"/>
        <w:ind w:left="0"/>
        <w:jc w:val="both"/>
      </w:pPr>
      <w:r>
        <w:rPr>
          <w:rFonts w:ascii="Times New Roman"/>
          <w:b w:val="false"/>
          <w:i w:val="false"/>
          <w:color w:val="000000"/>
          <w:sz w:val="28"/>
        </w:rPr>
        <w:t>
      2) қарыз алушылар туралы, микрокредиттердің мөлшері туралы, қарыз алушыға қатысты микрокредит беру туралы шарттың өзге де талаптары туралы, микроқаржы ұйымы жүргізетін операциялар туралы мәліметтерді;</w:t>
      </w:r>
    </w:p>
    <w:bookmarkEnd w:id="559"/>
    <w:bookmarkStart w:name="z580" w:id="560"/>
    <w:p>
      <w:pPr>
        <w:spacing w:after="0"/>
        <w:ind w:left="0"/>
        <w:jc w:val="both"/>
      </w:pPr>
      <w:r>
        <w:rPr>
          <w:rFonts w:ascii="Times New Roman"/>
          <w:b w:val="false"/>
          <w:i w:val="false"/>
          <w:color w:val="000000"/>
          <w:sz w:val="28"/>
        </w:rPr>
        <w:t>
      3) борышкер, кредитор, берешек, банктік қарыз шарты немесе микрокредит беру туралы шарт шеңберінде кредитормен міндеттемелерге байланысты үшінші тұлғалар туралы, берешекті өндіріп алу туралы жасалған шарттардың талаптары туралы мәліметтерді және коллекторлық қызметті жүзеге асыру кезінде коллекторлық агенттік алған және (немесе) жасаған өзге де мәліметтерді;</w:t>
      </w:r>
    </w:p>
    <w:bookmarkEnd w:id="560"/>
    <w:bookmarkStart w:name="z581" w:id="561"/>
    <w:p>
      <w:pPr>
        <w:spacing w:after="0"/>
        <w:ind w:left="0"/>
        <w:jc w:val="both"/>
      </w:pPr>
      <w:r>
        <w:rPr>
          <w:rFonts w:ascii="Times New Roman"/>
          <w:b w:val="false"/>
          <w:i w:val="false"/>
          <w:color w:val="000000"/>
          <w:sz w:val="28"/>
        </w:rPr>
        <w:t>
      4) тауар биржасында коммерциялық құпияны құрайтын мәліметтерді сұратуға да құқылы.";</w:t>
      </w:r>
    </w:p>
    <w:bookmarkEnd w:id="561"/>
    <w:bookmarkStart w:name="z582" w:id="56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127-баптың</w:t>
      </w:r>
      <w:r>
        <w:rPr>
          <w:rFonts w:ascii="Times New Roman"/>
          <w:b w:val="false"/>
          <w:i w:val="false"/>
          <w:color w:val="000000"/>
          <w:sz w:val="28"/>
        </w:rPr>
        <w:t xml:space="preserve"> бірінші бөлігіндегі "жаңадан ашылған мән-жайлар бойынша кассациялық тәртіппен" деген сөздер "кассациялық тәртіппен, сондай-ақ жаңадан ашылған мән-жайлар бойынша" деген сөздермен ауыстырылсын;</w:t>
      </w:r>
    </w:p>
    <w:bookmarkEnd w:id="562"/>
    <w:bookmarkStart w:name="z583" w:id="56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129-баптың</w:t>
      </w:r>
      <w:r>
        <w:rPr>
          <w:rFonts w:ascii="Times New Roman"/>
          <w:b w:val="false"/>
          <w:i w:val="false"/>
          <w:color w:val="000000"/>
          <w:sz w:val="28"/>
        </w:rPr>
        <w:t xml:space="preserve"> үшінші бөлігі "қоспағанда" деген сөзден кейін "жеткізу негіздері мен уақыты көрсетіле отырып," деген сөздермен толықтырылсын;</w:t>
      </w:r>
    </w:p>
    <w:bookmarkEnd w:id="563"/>
    <w:bookmarkStart w:name="z584" w:id="56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145-баптың</w:t>
      </w:r>
      <w:r>
        <w:rPr>
          <w:rFonts w:ascii="Times New Roman"/>
          <w:b w:val="false"/>
          <w:i w:val="false"/>
          <w:color w:val="000000"/>
          <w:sz w:val="28"/>
        </w:rPr>
        <w:t xml:space="preserve"> үшінші бөлігі үшінші абзацының 4) тармағындағы "мөлшерде" деген сөзден кейін ", бірақ қылмыстардың тиісті санатындағы кепілдің ең төменгі мөлшерінің жартысынан аз емес мөлшерде" деген сөздермен толықтырылсын;</w:t>
      </w:r>
    </w:p>
    <w:bookmarkEnd w:id="564"/>
    <w:bookmarkStart w:name="z585" w:id="56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146-бапта</w:t>
      </w:r>
      <w:r>
        <w:rPr>
          <w:rFonts w:ascii="Times New Roman"/>
          <w:b w:val="false"/>
          <w:i w:val="false"/>
          <w:color w:val="000000"/>
          <w:sz w:val="28"/>
        </w:rPr>
        <w:t>:</w:t>
      </w:r>
    </w:p>
    <w:bookmarkEnd w:id="565"/>
    <w:bookmarkStart w:name="z586" w:id="566"/>
    <w:p>
      <w:pPr>
        <w:spacing w:after="0"/>
        <w:ind w:left="0"/>
        <w:jc w:val="both"/>
      </w:pPr>
      <w:r>
        <w:rPr>
          <w:rFonts w:ascii="Times New Roman"/>
          <w:b w:val="false"/>
          <w:i w:val="false"/>
          <w:color w:val="000000"/>
          <w:sz w:val="28"/>
        </w:rPr>
        <w:t>
      екінші бөлікте:</w:t>
      </w:r>
    </w:p>
    <w:bookmarkEnd w:id="566"/>
    <w:bookmarkStart w:name="z587" w:id="567"/>
    <w:p>
      <w:pPr>
        <w:spacing w:after="0"/>
        <w:ind w:left="0"/>
        <w:jc w:val="both"/>
      </w:pPr>
      <w:r>
        <w:rPr>
          <w:rFonts w:ascii="Times New Roman"/>
          <w:b w:val="false"/>
          <w:i w:val="false"/>
          <w:color w:val="000000"/>
          <w:sz w:val="28"/>
        </w:rPr>
        <w:t>
      1) тармақтағы "тұрғынжайдан" деген сөз "шұғыл жағдайлар мен төтенше жағдайларды қоспағанда, қылмыстық процесті жүргізетін органның рұқсатынсыз тұрғынжайдан" деген сөздермен ауыстырылсын;</w:t>
      </w:r>
    </w:p>
    <w:bookmarkEnd w:id="567"/>
    <w:bookmarkStart w:name="z588" w:id="568"/>
    <w:p>
      <w:pPr>
        <w:spacing w:after="0"/>
        <w:ind w:left="0"/>
        <w:jc w:val="both"/>
      </w:pPr>
      <w:r>
        <w:rPr>
          <w:rFonts w:ascii="Times New Roman"/>
          <w:b w:val="false"/>
          <w:i w:val="false"/>
          <w:color w:val="000000"/>
          <w:sz w:val="28"/>
        </w:rPr>
        <w:t xml:space="preserve">
      2) тармақ мынадай редакцияда жазылсын: </w:t>
      </w:r>
    </w:p>
    <w:bookmarkEnd w:id="568"/>
    <w:bookmarkStart w:name="z589" w:id="569"/>
    <w:p>
      <w:pPr>
        <w:spacing w:after="0"/>
        <w:ind w:left="0"/>
        <w:jc w:val="both"/>
      </w:pPr>
      <w:r>
        <w:rPr>
          <w:rFonts w:ascii="Times New Roman"/>
          <w:b w:val="false"/>
          <w:i w:val="false"/>
          <w:color w:val="000000"/>
          <w:sz w:val="28"/>
        </w:rPr>
        <w:t>
      "осы бөліктің 5) тармағында және осы баптың үшінші бөлігінде көзделген жағдайларды қоспағанда, қылмыстық процесті жүргізетін органның рұқсатынсыз телефон арқылы сөйлесуге, хат-хабар жөнелтуге және байланыс құралдарын пайдалануға тыйым салу;"</w:t>
      </w:r>
    </w:p>
    <w:bookmarkEnd w:id="569"/>
    <w:bookmarkStart w:name="z590" w:id="570"/>
    <w:p>
      <w:pPr>
        <w:spacing w:after="0"/>
        <w:ind w:left="0"/>
        <w:jc w:val="both"/>
      </w:pPr>
      <w:r>
        <w:rPr>
          <w:rFonts w:ascii="Times New Roman"/>
          <w:b w:val="false"/>
          <w:i w:val="false"/>
          <w:color w:val="000000"/>
          <w:sz w:val="28"/>
        </w:rPr>
        <w:t>
      3) тармақтағы "белгілі бір" деген сөздер "осы баптың үшінші бөлігінде көзделген жағдайларды қоспағанда, қылмыстық процесті жүргізуші органның рұқсатынсыз белгілі бір" деген сөздермен ауыстырылсын;</w:t>
      </w:r>
    </w:p>
    <w:bookmarkEnd w:id="570"/>
    <w:bookmarkStart w:name="z591" w:id="571"/>
    <w:p>
      <w:pPr>
        <w:spacing w:after="0"/>
        <w:ind w:left="0"/>
        <w:jc w:val="both"/>
      </w:pPr>
      <w:r>
        <w:rPr>
          <w:rFonts w:ascii="Times New Roman"/>
          <w:b w:val="false"/>
          <w:i w:val="false"/>
          <w:color w:val="000000"/>
          <w:sz w:val="28"/>
        </w:rPr>
        <w:t xml:space="preserve">
      үшінші бөлік мынадай редакцияда жазылсын: </w:t>
      </w:r>
    </w:p>
    <w:bookmarkEnd w:id="571"/>
    <w:bookmarkStart w:name="z592" w:id="572"/>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bookmarkEnd w:id="572"/>
    <w:bookmarkStart w:name="z593" w:id="573"/>
    <w:p>
      <w:pPr>
        <w:spacing w:after="0"/>
        <w:ind w:left="0"/>
        <w:jc w:val="both"/>
      </w:pPr>
      <w:r>
        <w:rPr>
          <w:rFonts w:ascii="Times New Roman"/>
          <w:b w:val="false"/>
          <w:i w:val="false"/>
          <w:color w:val="000000"/>
          <w:sz w:val="28"/>
        </w:rPr>
        <w:t>
      Үйқамақ кезінде көзделген, соттар жеке не тұтастай қолданатын шектеулер қамаққа алынған адамның өмір сүру, денсаулығын қорғау, сот арқылы қорғалу және білікті заң көмегін алу құқықтарын, сондай-ақ осы Кодексте бекітілген, олардан туындайтын процестік құқықтарды бұзбауға тиіс.</w:t>
      </w:r>
    </w:p>
    <w:bookmarkEnd w:id="573"/>
    <w:bookmarkStart w:name="z594" w:id="574"/>
    <w:p>
      <w:pPr>
        <w:spacing w:after="0"/>
        <w:ind w:left="0"/>
        <w:jc w:val="both"/>
      </w:pPr>
      <w:r>
        <w:rPr>
          <w:rFonts w:ascii="Times New Roman"/>
          <w:b w:val="false"/>
          <w:i w:val="false"/>
          <w:color w:val="000000"/>
          <w:sz w:val="28"/>
        </w:rPr>
        <w:t>
      Күдіктінің, айыпталушының бірге тұратын отбасы мүшелерімен, өзінің заңды өкілімен немесе белгіленген тәртіппен іске кіріскен қорғаушысымен, қылмыстық процесті жүргізетін органмен және сотқа дейінгі тергеп-тексерудің заңдылығын қадағалауды, сондай-ақ қамаққа алынған адамның мінез-құлқын қадағалауды жүзеге асыратын адамдармен байланыстарды жүзеге асыру мүмкіндігі, өз құқықтары мен заңды мүдделерін қорғау үшін шағымдар мен өтінішхаттар беруі, шұғыл қызметтерді шақыру, процестік әрекеттер мен сот отырыстарына қатысу үшін байланыс құралдарын пайдалануы шектелмейді.</w:t>
      </w:r>
    </w:p>
    <w:bookmarkEnd w:id="574"/>
    <w:bookmarkStart w:name="z595" w:id="575"/>
    <w:p>
      <w:pPr>
        <w:spacing w:after="0"/>
        <w:ind w:left="0"/>
        <w:jc w:val="both"/>
      </w:pPr>
      <w:r>
        <w:rPr>
          <w:rFonts w:ascii="Times New Roman"/>
          <w:b w:val="false"/>
          <w:i w:val="false"/>
          <w:color w:val="000000"/>
          <w:sz w:val="28"/>
        </w:rPr>
        <w:t>
      Күдікті, айыпталушы байланыс құралдарын пайдаланудың әрбір жағдайы туралы қамаққа алынған адамның мінез-құлқын қадағалауды жүзеге асыратын органға хабарлауға міндетті.";</w:t>
      </w:r>
    </w:p>
    <w:bookmarkEnd w:id="575"/>
    <w:bookmarkStart w:name="z596" w:id="576"/>
    <w:p>
      <w:pPr>
        <w:spacing w:after="0"/>
        <w:ind w:left="0"/>
        <w:jc w:val="both"/>
      </w:pPr>
      <w:r>
        <w:rPr>
          <w:rFonts w:ascii="Times New Roman"/>
          <w:b w:val="false"/>
          <w:i w:val="false"/>
          <w:color w:val="000000"/>
          <w:sz w:val="28"/>
        </w:rPr>
        <w:t>
      төртінші бөлік "151" деген цифрлардан кейін ", 152" деген цифрлармен толықтырылсын;</w:t>
      </w:r>
    </w:p>
    <w:bookmarkEnd w:id="576"/>
    <w:bookmarkStart w:name="z597" w:id="57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151-бапта</w:t>
      </w:r>
      <w:r>
        <w:rPr>
          <w:rFonts w:ascii="Times New Roman"/>
          <w:b w:val="false"/>
          <w:i w:val="false"/>
          <w:color w:val="000000"/>
          <w:sz w:val="28"/>
        </w:rPr>
        <w:t>:</w:t>
      </w:r>
    </w:p>
    <w:bookmarkEnd w:id="577"/>
    <w:bookmarkStart w:name="z598" w:id="578"/>
    <w:p>
      <w:pPr>
        <w:spacing w:after="0"/>
        <w:ind w:left="0"/>
        <w:jc w:val="both"/>
      </w:pPr>
      <w:r>
        <w:rPr>
          <w:rFonts w:ascii="Times New Roman"/>
          <w:b w:val="false"/>
          <w:i w:val="false"/>
          <w:color w:val="000000"/>
          <w:sz w:val="28"/>
        </w:rPr>
        <w:t>
      екінші бөлікте:</w:t>
      </w:r>
    </w:p>
    <w:bookmarkEnd w:id="578"/>
    <w:bookmarkStart w:name="z599" w:id="579"/>
    <w:p>
      <w:pPr>
        <w:spacing w:after="0"/>
        <w:ind w:left="0"/>
        <w:jc w:val="both"/>
      </w:pPr>
      <w:r>
        <w:rPr>
          <w:rFonts w:ascii="Times New Roman"/>
          <w:b w:val="false"/>
          <w:i w:val="false"/>
          <w:color w:val="000000"/>
          <w:sz w:val="28"/>
        </w:rPr>
        <w:t>
      "аудандық (қалалық)" деген сөздер "өңірлер мен гарнизондардың әскери прокурорымен, өңірлік көлік прокурорымен, аудандық" деген сөздермен ауыстырылсын;</w:t>
      </w:r>
    </w:p>
    <w:bookmarkEnd w:id="579"/>
    <w:bookmarkStart w:name="z600" w:id="580"/>
    <w:p>
      <w:pPr>
        <w:spacing w:after="0"/>
        <w:ind w:left="0"/>
        <w:jc w:val="both"/>
      </w:pPr>
      <w:r>
        <w:rPr>
          <w:rFonts w:ascii="Times New Roman"/>
          <w:b w:val="false"/>
          <w:i w:val="false"/>
          <w:color w:val="000000"/>
          <w:sz w:val="28"/>
        </w:rPr>
        <w:t xml:space="preserve">
      "облыс прокурорымен" деген сөздер "Бас әскери прокурормен, Бас көлік прокурорымен, облыс прокурорымен" деген сөздермен ауыстырылсын; </w:t>
      </w:r>
    </w:p>
    <w:bookmarkEnd w:id="580"/>
    <w:bookmarkStart w:name="z601" w:id="581"/>
    <w:p>
      <w:pPr>
        <w:spacing w:after="0"/>
        <w:ind w:left="0"/>
        <w:jc w:val="both"/>
      </w:pPr>
      <w:r>
        <w:rPr>
          <w:rFonts w:ascii="Times New Roman"/>
          <w:b w:val="false"/>
          <w:i w:val="false"/>
          <w:color w:val="000000"/>
          <w:sz w:val="28"/>
        </w:rPr>
        <w:t xml:space="preserve">
      үшінші бөліктегі "облыс прокурорымен" деген сөздер "Бас әскери прокурормен, Бас көлік прокурорымен, облыс прокурорымен" деген сөздермен ауыстырылсын; </w:t>
      </w:r>
    </w:p>
    <w:bookmarkEnd w:id="581"/>
    <w:bookmarkStart w:name="z602" w:id="582"/>
    <w:p>
      <w:pPr>
        <w:spacing w:after="0"/>
        <w:ind w:left="0"/>
        <w:jc w:val="both"/>
      </w:pPr>
      <w:r>
        <w:rPr>
          <w:rFonts w:ascii="Times New Roman"/>
          <w:b w:val="false"/>
          <w:i w:val="false"/>
          <w:color w:val="000000"/>
          <w:sz w:val="28"/>
        </w:rPr>
        <w:t>
      төртінші бөліктегі "облыс прокуроры" деген сөздер "Бас әскери прокурор, Бас көлік прокуроры, облыс прокуроры" деген сөздермен ауыстырылсын;</w:t>
      </w:r>
    </w:p>
    <w:bookmarkEnd w:id="582"/>
    <w:bookmarkStart w:name="z603" w:id="583"/>
    <w:p>
      <w:pPr>
        <w:spacing w:after="0"/>
        <w:ind w:left="0"/>
        <w:jc w:val="both"/>
      </w:pPr>
      <w:r>
        <w:rPr>
          <w:rFonts w:ascii="Times New Roman"/>
          <w:b w:val="false"/>
          <w:i w:val="false"/>
          <w:color w:val="000000"/>
          <w:sz w:val="28"/>
        </w:rPr>
        <w:t>
      алтыншы бөлік "келісу үшін" деген сөздерден кейін "өңірлер мен гарнизондардың әскери прокурорларына, өңірлік көлік прокурорларына," деген сөздермен толықтырылсын;</w:t>
      </w:r>
    </w:p>
    <w:bookmarkEnd w:id="583"/>
    <w:bookmarkStart w:name="z604" w:id="58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158-баптың</w:t>
      </w:r>
      <w:r>
        <w:rPr>
          <w:rFonts w:ascii="Times New Roman"/>
          <w:b w:val="false"/>
          <w:i w:val="false"/>
          <w:color w:val="000000"/>
          <w:sz w:val="28"/>
        </w:rPr>
        <w:t xml:space="preserve"> жетінші бөлігі "кем емес" деген сөздерден кейін ", Қазақстан Республикасының Үкіметі айқындаған тәртіппен төленетін" деген сөздермен толықтырылсын;</w:t>
      </w:r>
    </w:p>
    <w:bookmarkEnd w:id="584"/>
    <w:bookmarkStart w:name="z605" w:id="58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161-бапта</w:t>
      </w:r>
      <w:r>
        <w:rPr>
          <w:rFonts w:ascii="Times New Roman"/>
          <w:b w:val="false"/>
          <w:i w:val="false"/>
          <w:color w:val="000000"/>
          <w:sz w:val="28"/>
        </w:rPr>
        <w:t>:</w:t>
      </w:r>
    </w:p>
    <w:bookmarkEnd w:id="585"/>
    <w:bookmarkStart w:name="z606" w:id="586"/>
    <w:p>
      <w:pPr>
        <w:spacing w:after="0"/>
        <w:ind w:left="0"/>
        <w:jc w:val="both"/>
      </w:pPr>
      <w:r>
        <w:rPr>
          <w:rFonts w:ascii="Times New Roman"/>
          <w:b w:val="false"/>
          <w:i w:val="false"/>
          <w:color w:val="000000"/>
          <w:sz w:val="28"/>
        </w:rPr>
        <w:t>
      бірінші бөліктің төртінші абзацы:</w:t>
      </w:r>
    </w:p>
    <w:bookmarkEnd w:id="586"/>
    <w:bookmarkStart w:name="z607" w:id="587"/>
    <w:p>
      <w:pPr>
        <w:spacing w:after="0"/>
        <w:ind w:left="0"/>
        <w:jc w:val="both"/>
      </w:pPr>
      <w:r>
        <w:rPr>
          <w:rFonts w:ascii="Times New Roman"/>
          <w:b w:val="false"/>
          <w:i w:val="false"/>
          <w:color w:val="000000"/>
          <w:sz w:val="28"/>
        </w:rPr>
        <w:t>
      "билік етуге" деген сөздерден кейін "уақытша" деген сөзбен толықтырылсын;</w:t>
      </w:r>
    </w:p>
    <w:bookmarkEnd w:id="587"/>
    <w:bookmarkStart w:name="z608" w:id="588"/>
    <w:p>
      <w:pPr>
        <w:spacing w:after="0"/>
        <w:ind w:left="0"/>
        <w:jc w:val="both"/>
      </w:pPr>
      <w:r>
        <w:rPr>
          <w:rFonts w:ascii="Times New Roman"/>
          <w:b w:val="false"/>
          <w:i w:val="false"/>
          <w:color w:val="000000"/>
          <w:sz w:val="28"/>
        </w:rPr>
        <w:t>
      "не белгіленген" деген сөздерден кейін "уақытша" деген сөзбен толықтырылсын;</w:t>
      </w:r>
    </w:p>
    <w:bookmarkEnd w:id="588"/>
    <w:bookmarkStart w:name="z609" w:id="589"/>
    <w:p>
      <w:pPr>
        <w:spacing w:after="0"/>
        <w:ind w:left="0"/>
        <w:jc w:val="both"/>
      </w:pPr>
      <w:r>
        <w:rPr>
          <w:rFonts w:ascii="Times New Roman"/>
          <w:b w:val="false"/>
          <w:i w:val="false"/>
          <w:color w:val="000000"/>
          <w:sz w:val="28"/>
        </w:rPr>
        <w:t>
      тоғызыншы бөлікте:</w:t>
      </w:r>
    </w:p>
    <w:bookmarkEnd w:id="589"/>
    <w:bookmarkStart w:name="z610" w:id="590"/>
    <w:p>
      <w:pPr>
        <w:spacing w:after="0"/>
        <w:ind w:left="0"/>
        <w:jc w:val="both"/>
      </w:pPr>
      <w:r>
        <w:rPr>
          <w:rFonts w:ascii="Times New Roman"/>
          <w:b w:val="false"/>
          <w:i w:val="false"/>
          <w:color w:val="000000"/>
          <w:sz w:val="28"/>
        </w:rPr>
        <w:t>
      екінші абзацтағы "өткен соң" деген сөздер "өткенге дейін" деген сөздермен ауыстырылсын;</w:t>
      </w:r>
    </w:p>
    <w:bookmarkEnd w:id="590"/>
    <w:bookmarkStart w:name="z611" w:id="591"/>
    <w:p>
      <w:pPr>
        <w:spacing w:after="0"/>
        <w:ind w:left="0"/>
        <w:jc w:val="both"/>
      </w:pPr>
      <w:r>
        <w:rPr>
          <w:rFonts w:ascii="Times New Roman"/>
          <w:b w:val="false"/>
          <w:i w:val="false"/>
          <w:color w:val="000000"/>
          <w:sz w:val="28"/>
        </w:rPr>
        <w:t>
      үшінші абзац алып тасталсын;</w:t>
      </w:r>
    </w:p>
    <w:bookmarkEnd w:id="591"/>
    <w:bookmarkStart w:name="z612" w:id="592"/>
    <w:p>
      <w:pPr>
        <w:spacing w:after="0"/>
        <w:ind w:left="0"/>
        <w:jc w:val="both"/>
      </w:pPr>
      <w:r>
        <w:rPr>
          <w:rFonts w:ascii="Times New Roman"/>
          <w:b w:val="false"/>
          <w:i w:val="false"/>
          <w:color w:val="000000"/>
          <w:sz w:val="28"/>
        </w:rPr>
        <w:t xml:space="preserve">
      мынадай мазмұндағы оныншы бөлікпен толықтырылсын: </w:t>
      </w:r>
    </w:p>
    <w:bookmarkEnd w:id="592"/>
    <w:bookmarkStart w:name="z613" w:id="593"/>
    <w:p>
      <w:pPr>
        <w:spacing w:after="0"/>
        <w:ind w:left="0"/>
        <w:jc w:val="both"/>
      </w:pPr>
      <w:r>
        <w:rPr>
          <w:rFonts w:ascii="Times New Roman"/>
          <w:b w:val="false"/>
          <w:i w:val="false"/>
          <w:color w:val="000000"/>
          <w:sz w:val="28"/>
        </w:rPr>
        <w:t>
      "10. Мүлікке билік етуге уақытша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уақытша шектеуді, мүлікпен мәмілелер және өзге де операциялар жасауды тоқтата тұруды өз бетінше алып тастауға міндетті.";</w:t>
      </w:r>
    </w:p>
    <w:bookmarkEnd w:id="593"/>
    <w:bookmarkStart w:name="z614" w:id="59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179-баптың</w:t>
      </w:r>
      <w:r>
        <w:rPr>
          <w:rFonts w:ascii="Times New Roman"/>
          <w:b w:val="false"/>
          <w:i w:val="false"/>
          <w:color w:val="000000"/>
          <w:sz w:val="28"/>
        </w:rPr>
        <w:t xml:space="preserve"> бірінші бөлігінде:</w:t>
      </w:r>
    </w:p>
    <w:bookmarkEnd w:id="594"/>
    <w:bookmarkStart w:name="z615" w:id="595"/>
    <w:p>
      <w:pPr>
        <w:spacing w:after="0"/>
        <w:ind w:left="0"/>
        <w:jc w:val="both"/>
      </w:pPr>
      <w:r>
        <w:rPr>
          <w:rFonts w:ascii="Times New Roman"/>
          <w:b w:val="false"/>
          <w:i w:val="false"/>
          <w:color w:val="000000"/>
          <w:sz w:val="28"/>
        </w:rPr>
        <w:t xml:space="preserve">
      бірінші абзацтың екінші сөйлемі алып тасталсын; </w:t>
      </w:r>
    </w:p>
    <w:bookmarkEnd w:id="595"/>
    <w:bookmarkStart w:name="z616" w:id="596"/>
    <w:p>
      <w:pPr>
        <w:spacing w:after="0"/>
        <w:ind w:left="0"/>
        <w:jc w:val="both"/>
      </w:pPr>
      <w:r>
        <w:rPr>
          <w:rFonts w:ascii="Times New Roman"/>
          <w:b w:val="false"/>
          <w:i w:val="false"/>
          <w:color w:val="000000"/>
          <w:sz w:val="28"/>
        </w:rPr>
        <w:t xml:space="preserve">
      3) тармақтағы "жөнінде қылмыстық құқық бұзушылық туралы арыз, хабар немесе баянат тіркелуге жатпайды." деген сөздер "жөнінде;" деген сөзбен ауыстырылып, мынадай мазмұндағы 4) және 5) тармақтармен толықтырылсын: </w:t>
      </w:r>
    </w:p>
    <w:bookmarkEnd w:id="596"/>
    <w:bookmarkStart w:name="z617" w:id="597"/>
    <w:p>
      <w:pPr>
        <w:spacing w:after="0"/>
        <w:ind w:left="0"/>
        <w:jc w:val="both"/>
      </w:pPr>
      <w:r>
        <w:rPr>
          <w:rFonts w:ascii="Times New Roman"/>
          <w:b w:val="false"/>
          <w:i w:val="false"/>
          <w:color w:val="000000"/>
          <w:sz w:val="28"/>
        </w:rPr>
        <w:t>
      "4) залалдың, елеулі зиянның не кәсіпкерлік субъектісі алған заңсыз кірістің болуы қылмыстық құқық бұзушылықтың міндетті белгісі болып табылған кезде олардың болуының расталмаған белгілері бар құқық қорғау органының немесе арнаулы мемлекеттік органның уәкілетті бөлімшесі маманының қорытындысына негізделген;</w:t>
      </w:r>
    </w:p>
    <w:bookmarkEnd w:id="597"/>
    <w:bookmarkStart w:name="z618" w:id="598"/>
    <w:p>
      <w:pPr>
        <w:spacing w:after="0"/>
        <w:ind w:left="0"/>
        <w:jc w:val="both"/>
      </w:pPr>
      <w:r>
        <w:rPr>
          <w:rFonts w:ascii="Times New Roman"/>
          <w:b w:val="false"/>
          <w:i w:val="false"/>
          <w:color w:val="000000"/>
          <w:sz w:val="28"/>
        </w:rPr>
        <w:t>
      5) Қазақстан Республикасының заңнамасына сәйкес қаралатын азаматтық-құқықтық дау бар қылмыстық құқық бұзушылық туралы арыз, хабар немесе баянат тіркелуге жатпайды.";</w:t>
      </w:r>
    </w:p>
    <w:bookmarkEnd w:id="598"/>
    <w:bookmarkStart w:name="z619" w:id="599"/>
    <w:p>
      <w:pPr>
        <w:spacing w:after="0"/>
        <w:ind w:left="0"/>
        <w:jc w:val="both"/>
      </w:pPr>
      <w:r>
        <w:rPr>
          <w:rFonts w:ascii="Times New Roman"/>
          <w:b w:val="false"/>
          <w:i w:val="false"/>
          <w:color w:val="000000"/>
          <w:sz w:val="28"/>
        </w:rPr>
        <w:t>
      үшінші абзацтағы "баптың бірінші бөлігінің" деген сөздер "бөліктің екінші абзацының" деген сөздермен ауыстырылсын;</w:t>
      </w:r>
    </w:p>
    <w:bookmarkEnd w:id="599"/>
    <w:bookmarkStart w:name="z620" w:id="60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187-бапта</w:t>
      </w:r>
      <w:r>
        <w:rPr>
          <w:rFonts w:ascii="Times New Roman"/>
          <w:b w:val="false"/>
          <w:i w:val="false"/>
          <w:color w:val="000000"/>
          <w:sz w:val="28"/>
        </w:rPr>
        <w:t>:</w:t>
      </w:r>
    </w:p>
    <w:bookmarkEnd w:id="600"/>
    <w:bookmarkStart w:name="z621" w:id="601"/>
    <w:p>
      <w:pPr>
        <w:spacing w:after="0"/>
        <w:ind w:left="0"/>
        <w:jc w:val="both"/>
      </w:pPr>
      <w:r>
        <w:rPr>
          <w:rFonts w:ascii="Times New Roman"/>
          <w:b w:val="false"/>
          <w:i w:val="false"/>
          <w:color w:val="000000"/>
          <w:sz w:val="28"/>
        </w:rPr>
        <w:t>
      бірінші бөліктегі "206 (екінші және үшінші бөліктерінде), 207 (екінші және үшінші бөліктерінде), 208 (екінші және үшінші бөліктерінде)," деген сөздер "206 (екінші, 2-1 және үшінші бөліктерінде), 207 (екінші, 2-1 және үшінші бөліктерінде), 208 (екінші, үшінші және төртінші бөліктерінде)," деген сөздермен ауыстырылсын;</w:t>
      </w:r>
    </w:p>
    <w:bookmarkEnd w:id="601"/>
    <w:bookmarkStart w:name="z622" w:id="602"/>
    <w:p>
      <w:pPr>
        <w:spacing w:after="0"/>
        <w:ind w:left="0"/>
        <w:jc w:val="both"/>
      </w:pPr>
      <w:r>
        <w:rPr>
          <w:rFonts w:ascii="Times New Roman"/>
          <w:b w:val="false"/>
          <w:i w:val="false"/>
          <w:color w:val="000000"/>
          <w:sz w:val="28"/>
        </w:rPr>
        <w:t>
      екінші бөлікте:</w:t>
      </w:r>
    </w:p>
    <w:bookmarkEnd w:id="602"/>
    <w:bookmarkStart w:name="z623" w:id="603"/>
    <w:p>
      <w:pPr>
        <w:spacing w:after="0"/>
        <w:ind w:left="0"/>
        <w:jc w:val="both"/>
      </w:pPr>
      <w:r>
        <w:rPr>
          <w:rFonts w:ascii="Times New Roman"/>
          <w:b w:val="false"/>
          <w:i w:val="false"/>
          <w:color w:val="000000"/>
          <w:sz w:val="28"/>
        </w:rPr>
        <w:t>
      "125," деген цифрлардан кейін "125-1 (екінші және үшінші бөліктерінде)," деген сөздермен толықтырылсын;</w:t>
      </w:r>
    </w:p>
    <w:bookmarkEnd w:id="603"/>
    <w:bookmarkStart w:name="z624" w:id="604"/>
    <w:p>
      <w:pPr>
        <w:spacing w:after="0"/>
        <w:ind w:left="0"/>
        <w:jc w:val="both"/>
      </w:pPr>
      <w:r>
        <w:rPr>
          <w:rFonts w:ascii="Times New Roman"/>
          <w:b w:val="false"/>
          <w:i w:val="false"/>
          <w:color w:val="000000"/>
          <w:sz w:val="28"/>
        </w:rPr>
        <w:t>
      "206 (екiншi және үшiншi бөлiктерiнде), 207 (екiншi және үшiншi бөлiктерiнде), 208 (екiншi және үшiншi бөлiктерiнде)," деген сөздер "206 (екiншi, 2-1 және үшiншi бөлiктерiнде), 207 (екiншi, 2-1 және үшiншi бөлiктерiнде), 208 (екiншi, үшiншi және төртінші бөлiктерiнде)," деген сөздермен ауыстырылсын;</w:t>
      </w:r>
    </w:p>
    <w:bookmarkEnd w:id="604"/>
    <w:bookmarkStart w:name="z625" w:id="605"/>
    <w:p>
      <w:pPr>
        <w:spacing w:after="0"/>
        <w:ind w:left="0"/>
        <w:jc w:val="both"/>
      </w:pPr>
      <w:r>
        <w:rPr>
          <w:rFonts w:ascii="Times New Roman"/>
          <w:b w:val="false"/>
          <w:i w:val="false"/>
          <w:color w:val="000000"/>
          <w:sz w:val="28"/>
        </w:rPr>
        <w:t>
      "339," деген цифрлардан кейін "339-1," деген цифрлармен толықтырылсын;</w:t>
      </w:r>
    </w:p>
    <w:bookmarkEnd w:id="605"/>
    <w:bookmarkStart w:name="z626" w:id="606"/>
    <w:p>
      <w:pPr>
        <w:spacing w:after="0"/>
        <w:ind w:left="0"/>
        <w:jc w:val="both"/>
      </w:pPr>
      <w:r>
        <w:rPr>
          <w:rFonts w:ascii="Times New Roman"/>
          <w:b w:val="false"/>
          <w:i w:val="false"/>
          <w:color w:val="000000"/>
          <w:sz w:val="28"/>
        </w:rPr>
        <w:t>
      "352," деген цифрлар "352-1 (үшiншi және төртiншi бөлiктерiнде)," деген сөздермен ауыстырылсын;</w:t>
      </w:r>
    </w:p>
    <w:bookmarkEnd w:id="606"/>
    <w:bookmarkStart w:name="z627" w:id="607"/>
    <w:p>
      <w:pPr>
        <w:spacing w:after="0"/>
        <w:ind w:left="0"/>
        <w:jc w:val="both"/>
      </w:pPr>
      <w:r>
        <w:rPr>
          <w:rFonts w:ascii="Times New Roman"/>
          <w:b w:val="false"/>
          <w:i w:val="false"/>
          <w:color w:val="000000"/>
          <w:sz w:val="28"/>
        </w:rPr>
        <w:t>
      "438 (екiншi және үшiншi бөлiктерiнде), 439 (екiншi және үшiншi бөлiктерiнде)" деген сөздер "438 (1-1, екiншi және үшiншi бөлiктерiнде), 439 (1-1, екiншi және үшiншi бөлiктерiнде)," деген сөздермен ауыстырылсын;</w:t>
      </w:r>
    </w:p>
    <w:bookmarkEnd w:id="607"/>
    <w:bookmarkStart w:name="z628" w:id="608"/>
    <w:p>
      <w:pPr>
        <w:spacing w:after="0"/>
        <w:ind w:left="0"/>
        <w:jc w:val="both"/>
      </w:pPr>
      <w:r>
        <w:rPr>
          <w:rFonts w:ascii="Times New Roman"/>
          <w:b w:val="false"/>
          <w:i w:val="false"/>
          <w:color w:val="000000"/>
          <w:sz w:val="28"/>
        </w:rPr>
        <w:t>
      "464" деген цифрлар "464 (екінші және үшінші бөліктерінде)" деген сөздермен ауыстырылсын;</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w:t>
      </w:r>
      <w:r>
        <w:rPr>
          <w:rFonts w:ascii="Times New Roman"/>
          <w:b w:val="false"/>
          <w:i w:val="false"/>
          <w:color w:val="000000"/>
          <w:sz w:val="28"/>
        </w:rPr>
        <w:t xml:space="preserve"> "214 (екiншi бөлiгiнде)," деген сөздерден кейін "214-1 (екінші бөлiгiнде), 214-2 (екінші бөлiгiнде),"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4-1-бөліктің</w:t>
      </w:r>
      <w:r>
        <w:rPr>
          <w:rFonts w:ascii="Times New Roman"/>
          <w:b w:val="false"/>
          <w:i w:val="false"/>
          <w:color w:val="000000"/>
          <w:sz w:val="28"/>
        </w:rPr>
        <w:t xml:space="preserve"> бірінші абзацында:</w:t>
      </w:r>
    </w:p>
    <w:bookmarkStart w:name="z631" w:id="609"/>
    <w:p>
      <w:pPr>
        <w:spacing w:after="0"/>
        <w:ind w:left="0"/>
        <w:jc w:val="both"/>
      </w:pPr>
      <w:r>
        <w:rPr>
          <w:rFonts w:ascii="Times New Roman"/>
          <w:b w:val="false"/>
          <w:i w:val="false"/>
          <w:color w:val="000000"/>
          <w:sz w:val="28"/>
        </w:rPr>
        <w:t>
      "197 (үшiншi және төртінші бөлiктерінде)," деген сөздер алып тасталсын;</w:t>
      </w:r>
    </w:p>
    <w:bookmarkEnd w:id="609"/>
    <w:bookmarkStart w:name="z632" w:id="610"/>
    <w:p>
      <w:pPr>
        <w:spacing w:after="0"/>
        <w:ind w:left="0"/>
        <w:jc w:val="both"/>
      </w:pPr>
      <w:r>
        <w:rPr>
          <w:rFonts w:ascii="Times New Roman"/>
          <w:b w:val="false"/>
          <w:i w:val="false"/>
          <w:color w:val="000000"/>
          <w:sz w:val="28"/>
        </w:rPr>
        <w:t>
      "232," деген цифрлардан кейін "232-1 (екінші, үшінші, төртінші, бесінші, алтыншы және жетінші бөліктерінде), 233-1 (үшінші және төртінші бөліктерінде)," деген сөздермен толықтырылсын;</w:t>
      </w:r>
    </w:p>
    <w:bookmarkEnd w:id="610"/>
    <w:bookmarkStart w:name="z633" w:id="611"/>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611"/>
    <w:bookmarkStart w:name="z634" w:id="612"/>
    <w:p>
      <w:pPr>
        <w:spacing w:after="0"/>
        <w:ind w:left="0"/>
        <w:jc w:val="both"/>
      </w:pPr>
      <w:r>
        <w:rPr>
          <w:rFonts w:ascii="Times New Roman"/>
          <w:b w:val="false"/>
          <w:i w:val="false"/>
          <w:color w:val="000000"/>
          <w:sz w:val="28"/>
        </w:rPr>
        <w:t>
      "Қазақстан Республикасы Қылмыстық кодексінің 217 (екінші бөлігінде, үшінші бөлігінің 1) және 2) тармақтарында), 217-1 (екінші бөлігінде)-баптарында көзделген қылмыстық құқық бұзушылықтар туралы істер бойынша кәсіпкерлік субъектілеріне қатысты алдын ала тергеуді экономикалық тергеу қызметі жүргізеді.";</w:t>
      </w:r>
    </w:p>
    <w:bookmarkEnd w:id="612"/>
    <w:bookmarkStart w:name="z635" w:id="613"/>
    <w:p>
      <w:pPr>
        <w:spacing w:after="0"/>
        <w:ind w:left="0"/>
        <w:jc w:val="both"/>
      </w:pPr>
      <w:r>
        <w:rPr>
          <w:rFonts w:ascii="Times New Roman"/>
          <w:b w:val="false"/>
          <w:i w:val="false"/>
          <w:color w:val="000000"/>
          <w:sz w:val="28"/>
        </w:rPr>
        <w:t>
      бесінші бөліктегі "443 (үшiншi бөлiгiнде)," деген сөздер алып тасталсын;</w:t>
      </w:r>
    </w:p>
    <w:bookmarkEnd w:id="613"/>
    <w:bookmarkStart w:name="z636" w:id="61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188-баптың</w:t>
      </w:r>
      <w:r>
        <w:rPr>
          <w:rFonts w:ascii="Times New Roman"/>
          <w:b w:val="false"/>
          <w:i w:val="false"/>
          <w:color w:val="000000"/>
          <w:sz w:val="28"/>
        </w:rPr>
        <w:t xml:space="preserve"> екінші бөлігі "көпшілігі" деген сөзден кейін "не қылмыстық құқық бұзушылық ақпараттандыру объектілері, оның ішінде Интернет желісі арқылы жасалған жағдайда жәбірленуші" деген сөздермен толықтырылсын;</w:t>
      </w:r>
    </w:p>
    <w:bookmarkEnd w:id="614"/>
    <w:bookmarkStart w:name="z637" w:id="61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190-бапта</w:t>
      </w:r>
      <w:r>
        <w:rPr>
          <w:rFonts w:ascii="Times New Roman"/>
          <w:b w:val="false"/>
          <w:i w:val="false"/>
          <w:color w:val="000000"/>
          <w:sz w:val="28"/>
        </w:rPr>
        <w:t>:</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4-2-бөліктің</w:t>
      </w:r>
      <w:r>
        <w:rPr>
          <w:rFonts w:ascii="Times New Roman"/>
          <w:b w:val="false"/>
          <w:i w:val="false"/>
          <w:color w:val="000000"/>
          <w:sz w:val="28"/>
        </w:rPr>
        <w:t xml:space="preserve"> бірінші абзацындағы "бірінші және 1-1-бөліктерінде" деген сөздер "бірінші, 1-1 және 1-2-бөліктерінде" деген сөздермен ауыстырылсын;</w:t>
      </w:r>
    </w:p>
    <w:bookmarkStart w:name="z639" w:id="616"/>
    <w:p>
      <w:pPr>
        <w:spacing w:after="0"/>
        <w:ind w:left="0"/>
        <w:jc w:val="both"/>
      </w:pPr>
      <w:r>
        <w:rPr>
          <w:rFonts w:ascii="Times New Roman"/>
          <w:b w:val="false"/>
          <w:i w:val="false"/>
          <w:color w:val="000000"/>
          <w:sz w:val="28"/>
        </w:rPr>
        <w:t>
      жетінші бөліктің 1) тармағы "бекітеді" деген сөзден кейін ", өз қарарымен айыпталушыны сотқа береді" деген сөздермен толықтырылсын;</w:t>
      </w:r>
    </w:p>
    <w:bookmarkEnd w:id="616"/>
    <w:bookmarkStart w:name="z640" w:id="61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191-бапта</w:t>
      </w:r>
      <w:r>
        <w:rPr>
          <w:rFonts w:ascii="Times New Roman"/>
          <w:b w:val="false"/>
          <w:i w:val="false"/>
          <w:color w:val="000000"/>
          <w:sz w:val="28"/>
        </w:rPr>
        <w:t>:</w:t>
      </w:r>
    </w:p>
    <w:bookmarkEnd w:id="617"/>
    <w:bookmarkStart w:name="z641" w:id="618"/>
    <w:p>
      <w:pPr>
        <w:spacing w:after="0"/>
        <w:ind w:left="0"/>
        <w:jc w:val="both"/>
      </w:pPr>
      <w:r>
        <w:rPr>
          <w:rFonts w:ascii="Times New Roman"/>
          <w:b w:val="false"/>
          <w:i w:val="false"/>
          <w:color w:val="000000"/>
          <w:sz w:val="28"/>
        </w:rPr>
        <w:t>
      екінші бөлікте:</w:t>
      </w:r>
    </w:p>
    <w:bookmarkEnd w:id="618"/>
    <w:bookmarkStart w:name="z642" w:id="619"/>
    <w:p>
      <w:pPr>
        <w:spacing w:after="0"/>
        <w:ind w:left="0"/>
        <w:jc w:val="both"/>
      </w:pPr>
      <w:r>
        <w:rPr>
          <w:rFonts w:ascii="Times New Roman"/>
          <w:b w:val="false"/>
          <w:i w:val="false"/>
          <w:color w:val="000000"/>
          <w:sz w:val="28"/>
        </w:rPr>
        <w:t>
      "119 (екінші, үшінші және төртінші бөліктерінде)," деген сөздерден кейін "125-1 (бірінші бөлігінде)," деген сөздермен толықтырылсын;</w:t>
      </w:r>
    </w:p>
    <w:bookmarkEnd w:id="619"/>
    <w:bookmarkStart w:name="z643" w:id="620"/>
    <w:p>
      <w:pPr>
        <w:spacing w:after="0"/>
        <w:ind w:left="0"/>
        <w:jc w:val="both"/>
      </w:pPr>
      <w:r>
        <w:rPr>
          <w:rFonts w:ascii="Times New Roman"/>
          <w:b w:val="false"/>
          <w:i w:val="false"/>
          <w:color w:val="000000"/>
          <w:sz w:val="28"/>
        </w:rPr>
        <w:t>
      "139," деген цифрлардан кейін "140 (үшінші бөлігінде)," деген сөздермен толықтырылсын;</w:t>
      </w:r>
    </w:p>
    <w:bookmarkEnd w:id="620"/>
    <w:bookmarkStart w:name="z644" w:id="621"/>
    <w:p>
      <w:pPr>
        <w:spacing w:after="0"/>
        <w:ind w:left="0"/>
        <w:jc w:val="both"/>
      </w:pPr>
      <w:r>
        <w:rPr>
          <w:rFonts w:ascii="Times New Roman"/>
          <w:b w:val="false"/>
          <w:i w:val="false"/>
          <w:color w:val="000000"/>
          <w:sz w:val="28"/>
        </w:rPr>
        <w:t>
      "350 (бiрiншi бөлiгiнде)," деген сөздерден кейін "352-1 (екiншi бөлiгiнде)," деген сөздермен толықтырылсын:</w:t>
      </w:r>
    </w:p>
    <w:bookmarkEnd w:id="621"/>
    <w:bookmarkStart w:name="z645" w:id="622"/>
    <w:p>
      <w:pPr>
        <w:spacing w:after="0"/>
        <w:ind w:left="0"/>
        <w:jc w:val="both"/>
      </w:pPr>
      <w:r>
        <w:rPr>
          <w:rFonts w:ascii="Times New Roman"/>
          <w:b w:val="false"/>
          <w:i w:val="false"/>
          <w:color w:val="000000"/>
          <w:sz w:val="28"/>
        </w:rPr>
        <w:t>
      "431-баптарында" деген сөздер "431, 464 (бірінші бөлігінде)-баптарында" деген сөздермен ауыстырылсын;</w:t>
      </w:r>
    </w:p>
    <w:bookmarkEnd w:id="622"/>
    <w:bookmarkStart w:name="z646" w:id="623"/>
    <w:p>
      <w:pPr>
        <w:spacing w:after="0"/>
        <w:ind w:left="0"/>
        <w:jc w:val="both"/>
      </w:pPr>
      <w:r>
        <w:rPr>
          <w:rFonts w:ascii="Times New Roman"/>
          <w:b w:val="false"/>
          <w:i w:val="false"/>
          <w:color w:val="000000"/>
          <w:sz w:val="28"/>
        </w:rPr>
        <w:t>
      үшінші бөлік "214 (бiрiншi бөлiгiнде)," деген сөздерден кейін "214-1 (бірінші бөлігінде), 214-2 (бiрiншi бөлiгiнде)," деген сөздермен толықтырылсын;</w:t>
      </w:r>
    </w:p>
    <w:bookmarkEnd w:id="623"/>
    <w:bookmarkStart w:name="z647" w:id="624"/>
    <w:p>
      <w:pPr>
        <w:spacing w:after="0"/>
        <w:ind w:left="0"/>
        <w:jc w:val="both"/>
      </w:pPr>
      <w:r>
        <w:rPr>
          <w:rFonts w:ascii="Times New Roman"/>
          <w:b w:val="false"/>
          <w:i w:val="false"/>
          <w:color w:val="000000"/>
          <w:sz w:val="28"/>
        </w:rPr>
        <w:t xml:space="preserve">
      төртінші бөліктегі "440 (үшінші бөлігінде)" деген сөздер "440 (2-1 және үшінші бөліктерінде)" деген сөздермен ауыстырылсын; </w:t>
      </w:r>
    </w:p>
    <w:bookmarkEnd w:id="624"/>
    <w:bookmarkStart w:name="z648" w:id="625"/>
    <w:p>
      <w:pPr>
        <w:spacing w:after="0"/>
        <w:ind w:left="0"/>
        <w:jc w:val="both"/>
      </w:pPr>
      <w:r>
        <w:rPr>
          <w:rFonts w:ascii="Times New Roman"/>
          <w:b w:val="false"/>
          <w:i w:val="false"/>
          <w:color w:val="000000"/>
          <w:sz w:val="28"/>
        </w:rPr>
        <w:t xml:space="preserve">
      сегізінші бөлік мынадай мазмұндағы екінші абзацпен толықтырылсын: </w:t>
      </w:r>
    </w:p>
    <w:bookmarkEnd w:id="625"/>
    <w:bookmarkStart w:name="z649" w:id="626"/>
    <w:p>
      <w:pPr>
        <w:spacing w:after="0"/>
        <w:ind w:left="0"/>
        <w:jc w:val="both"/>
      </w:pPr>
      <w:r>
        <w:rPr>
          <w:rFonts w:ascii="Times New Roman"/>
          <w:b w:val="false"/>
          <w:i w:val="false"/>
          <w:color w:val="000000"/>
          <w:sz w:val="28"/>
        </w:rPr>
        <w:t>
      "Кәсіпкерлік субъектілеріне қатысты Қазақстан Республикасы Қылмыстық кодексінің 217 (бірінші бөлігінде), 217-1 (бірінші бөлігінде)-баптарында көзделген қылмыстық құқық бұзушылықтар туралы істер бойынша анықтауды экономикалық тергеу қызметі жүргізеді.";</w:t>
      </w:r>
    </w:p>
    <w:bookmarkEnd w:id="626"/>
    <w:bookmarkStart w:name="z650" w:id="627"/>
    <w:p>
      <w:pPr>
        <w:spacing w:after="0"/>
        <w:ind w:left="0"/>
        <w:jc w:val="both"/>
      </w:pPr>
      <w:r>
        <w:rPr>
          <w:rFonts w:ascii="Times New Roman"/>
          <w:b w:val="false"/>
          <w:i w:val="false"/>
          <w:color w:val="000000"/>
          <w:sz w:val="28"/>
        </w:rPr>
        <w:t xml:space="preserve">
      оныншы бөліктегі "бірiншi бөлiгінде" деген сөздер "бірiншi және 1-1-бөлiктерінде" деген сөздермен ауыстырылсын; </w:t>
      </w:r>
    </w:p>
    <w:bookmarkEnd w:id="627"/>
    <w:bookmarkStart w:name="z651" w:id="628"/>
    <w:p>
      <w:pPr>
        <w:spacing w:after="0"/>
        <w:ind w:left="0"/>
        <w:jc w:val="both"/>
      </w:pPr>
      <w:r>
        <w:rPr>
          <w:rFonts w:ascii="Times New Roman"/>
          <w:b w:val="false"/>
          <w:i w:val="false"/>
          <w:color w:val="000000"/>
          <w:sz w:val="28"/>
        </w:rPr>
        <w:t>
      он алтыншы бөлік:</w:t>
      </w:r>
    </w:p>
    <w:bookmarkEnd w:id="628"/>
    <w:bookmarkStart w:name="z652" w:id="629"/>
    <w:p>
      <w:pPr>
        <w:spacing w:after="0"/>
        <w:ind w:left="0"/>
        <w:jc w:val="both"/>
      </w:pPr>
      <w:r>
        <w:rPr>
          <w:rFonts w:ascii="Times New Roman"/>
          <w:b w:val="false"/>
          <w:i w:val="false"/>
          <w:color w:val="000000"/>
          <w:sz w:val="28"/>
        </w:rPr>
        <w:t>
      "115," деген цифрлардан кейін "115-1," деген цифрлармен толықтырылсын;</w:t>
      </w:r>
    </w:p>
    <w:bookmarkEnd w:id="629"/>
    <w:bookmarkStart w:name="z653" w:id="630"/>
    <w:p>
      <w:pPr>
        <w:spacing w:after="0"/>
        <w:ind w:left="0"/>
        <w:jc w:val="both"/>
      </w:pPr>
      <w:r>
        <w:rPr>
          <w:rFonts w:ascii="Times New Roman"/>
          <w:b w:val="false"/>
          <w:i w:val="false"/>
          <w:color w:val="000000"/>
          <w:sz w:val="28"/>
        </w:rPr>
        <w:t>
      "351 (бiрiншi бөлiгiнде)," деген сөздерден кейін "352-1 (бірінші бөлігінде)," деген сөздермен толықтырылсын;</w:t>
      </w:r>
    </w:p>
    <w:bookmarkEnd w:id="630"/>
    <w:bookmarkStart w:name="z654" w:id="631"/>
    <w:p>
      <w:pPr>
        <w:spacing w:after="0"/>
        <w:ind w:left="0"/>
        <w:jc w:val="both"/>
      </w:pPr>
      <w:r>
        <w:rPr>
          <w:rFonts w:ascii="Times New Roman"/>
          <w:b w:val="false"/>
          <w:i w:val="false"/>
          <w:color w:val="000000"/>
          <w:sz w:val="28"/>
        </w:rPr>
        <w:t>
      он тоғызыншы бөлікте:</w:t>
      </w:r>
    </w:p>
    <w:bookmarkEnd w:id="631"/>
    <w:bookmarkStart w:name="z655" w:id="632"/>
    <w:p>
      <w:pPr>
        <w:spacing w:after="0"/>
        <w:ind w:left="0"/>
        <w:jc w:val="both"/>
      </w:pPr>
      <w:r>
        <w:rPr>
          <w:rFonts w:ascii="Times New Roman"/>
          <w:b w:val="false"/>
          <w:i w:val="false"/>
          <w:color w:val="000000"/>
          <w:sz w:val="28"/>
        </w:rPr>
        <w:t xml:space="preserve">
      ", 197 (бiрiншi және екiншi бөлiктерiнде)" деген сөздер алып тасталсын; </w:t>
      </w:r>
    </w:p>
    <w:bookmarkEnd w:id="632"/>
    <w:bookmarkStart w:name="z656" w:id="633"/>
    <w:p>
      <w:pPr>
        <w:spacing w:after="0"/>
        <w:ind w:left="0"/>
        <w:jc w:val="both"/>
      </w:pPr>
      <w:r>
        <w:rPr>
          <w:rFonts w:ascii="Times New Roman"/>
          <w:b w:val="false"/>
          <w:i w:val="false"/>
          <w:color w:val="000000"/>
          <w:sz w:val="28"/>
        </w:rPr>
        <w:t>
      "199 (екiншi бөлiгiнде)-баптарында" деген сөздер "199 (екiншi бөлiгiнде), 232-1 (бірінші бөлігінде), 233-1 (бірінші және екінші бөліктерінде)-баптарында" деген сөздермен ауыстырылсын;</w:t>
      </w:r>
    </w:p>
    <w:bookmarkEnd w:id="633"/>
    <w:bookmarkStart w:name="z657" w:id="634"/>
    <w:p>
      <w:pPr>
        <w:spacing w:after="0"/>
        <w:ind w:left="0"/>
        <w:jc w:val="both"/>
      </w:pPr>
      <w:r>
        <w:rPr>
          <w:rFonts w:ascii="Times New Roman"/>
          <w:b w:val="false"/>
          <w:i w:val="false"/>
          <w:color w:val="000000"/>
          <w:sz w:val="28"/>
        </w:rPr>
        <w:t>
      жиырма үшінші бөлік "348 (бірінші бөлігінде)," деген сөздерден кейін "352-1 (бірінші бөлігінде)," деген сөздермен толықтырылсын;</w:t>
      </w:r>
    </w:p>
    <w:bookmarkEnd w:id="634"/>
    <w:bookmarkStart w:name="z658" w:id="63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192-бапта</w:t>
      </w:r>
      <w:r>
        <w:rPr>
          <w:rFonts w:ascii="Times New Roman"/>
          <w:b w:val="false"/>
          <w:i w:val="false"/>
          <w:color w:val="000000"/>
          <w:sz w:val="28"/>
        </w:rPr>
        <w:t>:</w:t>
      </w:r>
    </w:p>
    <w:bookmarkEnd w:id="635"/>
    <w:bookmarkStart w:name="z659" w:id="636"/>
    <w:p>
      <w:pPr>
        <w:spacing w:after="0"/>
        <w:ind w:left="0"/>
        <w:jc w:val="both"/>
      </w:pPr>
      <w:r>
        <w:rPr>
          <w:rFonts w:ascii="Times New Roman"/>
          <w:b w:val="false"/>
          <w:i w:val="false"/>
          <w:color w:val="000000"/>
          <w:sz w:val="28"/>
        </w:rPr>
        <w:t xml:space="preserve">
      бірінші бөліктің екінші абзацындағы "Қылмыстық сот ісін жүргізудің" деген сөздер "Сотқа дейінгі тергеп-тексерудің" деген сөздермен ауыстырылсын; </w:t>
      </w:r>
    </w:p>
    <w:bookmarkEnd w:id="636"/>
    <w:bookmarkStart w:name="z660" w:id="637"/>
    <w:p>
      <w:pPr>
        <w:spacing w:after="0"/>
        <w:ind w:left="0"/>
        <w:jc w:val="both"/>
      </w:pPr>
      <w:r>
        <w:rPr>
          <w:rFonts w:ascii="Times New Roman"/>
          <w:b w:val="false"/>
          <w:i w:val="false"/>
          <w:color w:val="000000"/>
          <w:sz w:val="28"/>
        </w:rPr>
        <w:t>
      екінші бөлік мынадай мазмұндағы екінші абзацпен толықтырылсын:</w:t>
      </w:r>
    </w:p>
    <w:bookmarkEnd w:id="637"/>
    <w:bookmarkStart w:name="z661" w:id="638"/>
    <w:p>
      <w:pPr>
        <w:spacing w:after="0"/>
        <w:ind w:left="0"/>
        <w:jc w:val="both"/>
      </w:pPr>
      <w:r>
        <w:rPr>
          <w:rFonts w:ascii="Times New Roman"/>
          <w:b w:val="false"/>
          <w:i w:val="false"/>
          <w:color w:val="000000"/>
          <w:sz w:val="28"/>
        </w:rPr>
        <w:t>
      "Бірнеше іс біріктірілген іс бойынша іс жүргізу мерзімі уақыты бойынша қылмыстық істің бірінші жүргізілуі басталған күннен бастап есептеледі. Егер біріктірілген істердің біреуі бойынша бұлтартпау шарасы ретінде күзетпен ұстау не үйқамақ қолданылса, сотқа дейінгі тергеп-тексеру мерзімі көрсетілген бұлтартпау шаралары қолданылған істі сотқа дейінгі тергеп-тексеру басталған күннен бастап есептеледі.";</w:t>
      </w:r>
    </w:p>
    <w:bookmarkEnd w:id="638"/>
    <w:bookmarkStart w:name="z662" w:id="639"/>
    <w:p>
      <w:pPr>
        <w:spacing w:after="0"/>
        <w:ind w:left="0"/>
        <w:jc w:val="both"/>
      </w:pPr>
      <w:r>
        <w:rPr>
          <w:rFonts w:ascii="Times New Roman"/>
          <w:b w:val="false"/>
          <w:i w:val="false"/>
          <w:color w:val="000000"/>
          <w:sz w:val="28"/>
        </w:rPr>
        <w:t>
      төртінші бөлікте:</w:t>
      </w:r>
    </w:p>
    <w:bookmarkEnd w:id="639"/>
    <w:bookmarkStart w:name="z663" w:id="640"/>
    <w:p>
      <w:pPr>
        <w:spacing w:after="0"/>
        <w:ind w:left="0"/>
        <w:jc w:val="both"/>
      </w:pPr>
      <w:r>
        <w:rPr>
          <w:rFonts w:ascii="Times New Roman"/>
          <w:b w:val="false"/>
          <w:i w:val="false"/>
          <w:color w:val="000000"/>
          <w:sz w:val="28"/>
        </w:rPr>
        <w:t>
      екінші абзацта:</w:t>
      </w:r>
    </w:p>
    <w:bookmarkEnd w:id="640"/>
    <w:bookmarkStart w:name="z664" w:id="641"/>
    <w:p>
      <w:pPr>
        <w:spacing w:after="0"/>
        <w:ind w:left="0"/>
        <w:jc w:val="both"/>
      </w:pPr>
      <w:r>
        <w:rPr>
          <w:rFonts w:ascii="Times New Roman"/>
          <w:b w:val="false"/>
          <w:i w:val="false"/>
          <w:color w:val="000000"/>
          <w:sz w:val="28"/>
        </w:rPr>
        <w:t>
      "байланысты" деген сөзден кейін "өңірлер мен гарнизондардың әскери прокуроры, өңірлік көлік прокуроры," деген сөздермен толықтырылсын;</w:t>
      </w:r>
    </w:p>
    <w:bookmarkEnd w:id="641"/>
    <w:bookmarkStart w:name="z665" w:id="642"/>
    <w:p>
      <w:pPr>
        <w:spacing w:after="0"/>
        <w:ind w:left="0"/>
        <w:jc w:val="both"/>
      </w:pPr>
      <w:r>
        <w:rPr>
          <w:rFonts w:ascii="Times New Roman"/>
          <w:b w:val="false"/>
          <w:i w:val="false"/>
          <w:color w:val="000000"/>
          <w:sz w:val="28"/>
        </w:rPr>
        <w:t>
      "оған" деген сөз "оларға" деген сөзбен ауыстырылсын;</w:t>
      </w:r>
    </w:p>
    <w:bookmarkEnd w:id="642"/>
    <w:bookmarkStart w:name="z666" w:id="643"/>
    <w:p>
      <w:pPr>
        <w:spacing w:after="0"/>
        <w:ind w:left="0"/>
        <w:jc w:val="both"/>
      </w:pPr>
      <w:r>
        <w:rPr>
          <w:rFonts w:ascii="Times New Roman"/>
          <w:b w:val="false"/>
          <w:i w:val="false"/>
          <w:color w:val="000000"/>
          <w:sz w:val="28"/>
        </w:rPr>
        <w:t>
      үшінші абзацтағы "шешу кезінде –" деген сөздерден кейін "Бас әскери прокурор, Бас көлік прокуроры," деген сөздермен толықтырылсын;</w:t>
      </w:r>
    </w:p>
    <w:bookmarkEnd w:id="643"/>
    <w:bookmarkStart w:name="z667" w:id="644"/>
    <w:p>
      <w:pPr>
        <w:spacing w:after="0"/>
        <w:ind w:left="0"/>
        <w:jc w:val="both"/>
      </w:pPr>
      <w:r>
        <w:rPr>
          <w:rFonts w:ascii="Times New Roman"/>
          <w:b w:val="false"/>
          <w:i w:val="false"/>
          <w:color w:val="000000"/>
          <w:sz w:val="28"/>
        </w:rPr>
        <w:t>
      алтыншы бөліктегі "ауданның, облыстың прокурорына және оларға теңестiрiлген прокурорларға" деген сөздер "өңір мен гарнизонның әскери прокурорына, өңірлік көлік прокурорына, ауданның прокурорына, Бас әскери прокурорға, Бас көлік прокурорына, облыстың прокурорына және оларға теңестiрiлген прокурорларға" деген сөздермен ауыстырылсын;</w:t>
      </w:r>
    </w:p>
    <w:bookmarkEnd w:id="644"/>
    <w:bookmarkStart w:name="z668" w:id="64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192-2-баптың</w:t>
      </w:r>
      <w:r>
        <w:rPr>
          <w:rFonts w:ascii="Times New Roman"/>
          <w:b w:val="false"/>
          <w:i w:val="false"/>
          <w:color w:val="000000"/>
          <w:sz w:val="28"/>
        </w:rPr>
        <w:t xml:space="preserve"> алтыншы бөлігінің 1) тармағы "бекітеді" деген сөзден кейін ", өзінің қарарымен айыпталушыны сотқа береді" деген сөздермен толықтырылсын; </w:t>
      </w:r>
    </w:p>
    <w:bookmarkEnd w:id="645"/>
    <w:bookmarkStart w:name="z669" w:id="64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193-бапта</w:t>
      </w:r>
      <w:r>
        <w:rPr>
          <w:rFonts w:ascii="Times New Roman"/>
          <w:b w:val="false"/>
          <w:i w:val="false"/>
          <w:color w:val="000000"/>
          <w:sz w:val="28"/>
        </w:rPr>
        <w:t>:</w:t>
      </w:r>
    </w:p>
    <w:bookmarkEnd w:id="646"/>
    <w:bookmarkStart w:name="z670" w:id="647"/>
    <w:p>
      <w:pPr>
        <w:spacing w:after="0"/>
        <w:ind w:left="0"/>
        <w:jc w:val="both"/>
      </w:pPr>
      <w:r>
        <w:rPr>
          <w:rFonts w:ascii="Times New Roman"/>
          <w:b w:val="false"/>
          <w:i w:val="false"/>
          <w:color w:val="000000"/>
          <w:sz w:val="28"/>
        </w:rPr>
        <w:t>
      бірінші бөлікте:</w:t>
      </w:r>
    </w:p>
    <w:bookmarkEnd w:id="647"/>
    <w:bookmarkStart w:name="z671" w:id="648"/>
    <w:p>
      <w:pPr>
        <w:spacing w:after="0"/>
        <w:ind w:left="0"/>
        <w:jc w:val="both"/>
      </w:pPr>
      <w:r>
        <w:rPr>
          <w:rFonts w:ascii="Times New Roman"/>
          <w:b w:val="false"/>
          <w:i w:val="false"/>
          <w:color w:val="000000"/>
          <w:sz w:val="28"/>
        </w:rPr>
        <w:t>
      5) тармақ "туралы" деген сөзден кейін ", оның ішінде параллель қаржылық тергеп-тексеру жүргізу туралы" деген сөздермен толықтырылсын;</w:t>
      </w:r>
    </w:p>
    <w:bookmarkEnd w:id="648"/>
    <w:bookmarkStart w:name="z672" w:id="649"/>
    <w:p>
      <w:pPr>
        <w:spacing w:after="0"/>
        <w:ind w:left="0"/>
        <w:jc w:val="both"/>
      </w:pPr>
      <w:r>
        <w:rPr>
          <w:rFonts w:ascii="Times New Roman"/>
          <w:b w:val="false"/>
          <w:i w:val="false"/>
          <w:color w:val="000000"/>
          <w:sz w:val="28"/>
        </w:rPr>
        <w:t>
      11) тармақтағы "не сотқа дейінгі тергеп-тексеруді толық көлемде немесе нақты адамдарға қатысты тоқтатады" деген сөздер алып тасталсын;</w:t>
      </w:r>
    </w:p>
    <w:bookmarkEnd w:id="649"/>
    <w:bookmarkStart w:name="z673" w:id="650"/>
    <w:p>
      <w:pPr>
        <w:spacing w:after="0"/>
        <w:ind w:left="0"/>
        <w:jc w:val="both"/>
      </w:pPr>
      <w:r>
        <w:rPr>
          <w:rFonts w:ascii="Times New Roman"/>
          <w:b w:val="false"/>
          <w:i w:val="false"/>
          <w:color w:val="000000"/>
          <w:sz w:val="28"/>
        </w:rPr>
        <w:t xml:space="preserve">
      мынадай мазмұндағы 11-1) тармақпен толықтырылсын: </w:t>
      </w:r>
    </w:p>
    <w:bookmarkEnd w:id="650"/>
    <w:bookmarkStart w:name="z674" w:id="651"/>
    <w:p>
      <w:pPr>
        <w:spacing w:after="0"/>
        <w:ind w:left="0"/>
        <w:jc w:val="both"/>
      </w:pPr>
      <w:r>
        <w:rPr>
          <w:rFonts w:ascii="Times New Roman"/>
          <w:b w:val="false"/>
          <w:i w:val="false"/>
          <w:color w:val="000000"/>
          <w:sz w:val="28"/>
        </w:rPr>
        <w:t>
      "11-1) сотқа дейінгі тергеп-тексеруді толық көлемде немесе нақты адамдарға қатысты тоқтатады;";</w:t>
      </w:r>
    </w:p>
    <w:bookmarkEnd w:id="651"/>
    <w:bookmarkStart w:name="z675" w:id="652"/>
    <w:p>
      <w:pPr>
        <w:spacing w:after="0"/>
        <w:ind w:left="0"/>
        <w:jc w:val="both"/>
      </w:pPr>
      <w:r>
        <w:rPr>
          <w:rFonts w:ascii="Times New Roman"/>
          <w:b w:val="false"/>
          <w:i w:val="false"/>
          <w:color w:val="000000"/>
          <w:sz w:val="28"/>
        </w:rPr>
        <w:t>
      16-1-тармақ "бекітеді" деген сөзден кейін ", өз қарарымен айыпталушыны сотқа береді" деген сөздермен толықтырылсын;</w:t>
      </w:r>
    </w:p>
    <w:bookmarkEnd w:id="652"/>
    <w:bookmarkStart w:name="z676" w:id="653"/>
    <w:p>
      <w:pPr>
        <w:spacing w:after="0"/>
        <w:ind w:left="0"/>
        <w:jc w:val="both"/>
      </w:pPr>
      <w:r>
        <w:rPr>
          <w:rFonts w:ascii="Times New Roman"/>
          <w:b w:val="false"/>
          <w:i w:val="false"/>
          <w:color w:val="000000"/>
          <w:sz w:val="28"/>
        </w:rPr>
        <w:t>
      екінші бөліктің үшінші абзацындағы "облыстар прокуратураларының" деген сөздер "Бас әскери прокуратураның, Бас көлік прокуратурасының, облыстар прокуратураларының" деген сөздермен ауыстырылсын;</w:t>
      </w:r>
    </w:p>
    <w:bookmarkEnd w:id="653"/>
    <w:bookmarkStart w:name="z677" w:id="65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194-баптың</w:t>
      </w:r>
      <w:r>
        <w:rPr>
          <w:rFonts w:ascii="Times New Roman"/>
          <w:b w:val="false"/>
          <w:i w:val="false"/>
          <w:color w:val="000000"/>
          <w:sz w:val="28"/>
        </w:rPr>
        <w:t xml:space="preserve"> үшінші бөлігі "оның орынбасары," деген сөздерден кейін "Бас әскери прокурор, Бас көлік прокуроры," деген сөздермен толықтырылсын; </w:t>
      </w:r>
    </w:p>
    <w:bookmarkEnd w:id="654"/>
    <w:bookmarkStart w:name="z678" w:id="65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197-бап</w:t>
      </w:r>
      <w:r>
        <w:rPr>
          <w:rFonts w:ascii="Times New Roman"/>
          <w:b w:val="false"/>
          <w:i w:val="false"/>
          <w:color w:val="000000"/>
          <w:sz w:val="28"/>
        </w:rPr>
        <w:t xml:space="preserve"> мынадай мазмұндағы жетінші бөлікпен толықтырылсын: </w:t>
      </w:r>
    </w:p>
    <w:bookmarkEnd w:id="655"/>
    <w:bookmarkStart w:name="z679" w:id="656"/>
    <w:p>
      <w:pPr>
        <w:spacing w:after="0"/>
        <w:ind w:left="0"/>
        <w:jc w:val="both"/>
      </w:pPr>
      <w:r>
        <w:rPr>
          <w:rFonts w:ascii="Times New Roman"/>
          <w:b w:val="false"/>
          <w:i w:val="false"/>
          <w:color w:val="000000"/>
          <w:sz w:val="28"/>
        </w:rPr>
        <w:t>
      "7. Кәмелетке толмағанның қатысуымен тергеу әрекетін жүргізу кезінде оның заңды өкілдері қатысуға құқылы, сондай-ақ осы Кодексте көзделген жағдайларда педагог және (немесе) психолог тартылады.";</w:t>
      </w:r>
    </w:p>
    <w:bookmarkEnd w:id="656"/>
    <w:bookmarkStart w:name="z680" w:id="65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210-баптың</w:t>
      </w:r>
      <w:r>
        <w:rPr>
          <w:rFonts w:ascii="Times New Roman"/>
          <w:b w:val="false"/>
          <w:i w:val="false"/>
          <w:color w:val="000000"/>
          <w:sz w:val="28"/>
        </w:rPr>
        <w:t xml:space="preserve"> сегізінші бөлігінде орыс тіліндегі мәтінге түзету енгізіледі, қазақ тіліндегі мәтін өзгермейді;</w:t>
      </w:r>
    </w:p>
    <w:bookmarkEnd w:id="657"/>
    <w:bookmarkStart w:name="z681" w:id="65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213-бапта:</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w:t>
      </w:r>
    </w:p>
    <w:bookmarkStart w:name="z683" w:id="659"/>
    <w:p>
      <w:pPr>
        <w:spacing w:after="0"/>
        <w:ind w:left="0"/>
        <w:jc w:val="both"/>
      </w:pPr>
      <w:r>
        <w:rPr>
          <w:rFonts w:ascii="Times New Roman"/>
          <w:b w:val="false"/>
          <w:i w:val="false"/>
          <w:color w:val="000000"/>
          <w:sz w:val="28"/>
        </w:rPr>
        <w:t>
      "жауап алудың" деген сөздерден кейін ", беттестірудің" деген сөзбен толықтырылсын;</w:t>
      </w:r>
    </w:p>
    <w:bookmarkEnd w:id="659"/>
    <w:bookmarkStart w:name="z684" w:id="660"/>
    <w:p>
      <w:pPr>
        <w:spacing w:after="0"/>
        <w:ind w:left="0"/>
        <w:jc w:val="both"/>
      </w:pPr>
      <w:r>
        <w:rPr>
          <w:rFonts w:ascii="Times New Roman"/>
          <w:b w:val="false"/>
          <w:i w:val="false"/>
          <w:color w:val="000000"/>
          <w:sz w:val="28"/>
        </w:rPr>
        <w:t>
      "жауап алу" деген сөздерден кейін ", беттестіру" деген сөзбен толықтырылсын;</w:t>
      </w:r>
    </w:p>
    <w:bookmarkEnd w:id="660"/>
    <w:bookmarkStart w:name="z685" w:id="661"/>
    <w:p>
      <w:pPr>
        <w:spacing w:after="0"/>
        <w:ind w:left="0"/>
        <w:jc w:val="both"/>
      </w:pPr>
      <w:r>
        <w:rPr>
          <w:rFonts w:ascii="Times New Roman"/>
          <w:b w:val="false"/>
          <w:i w:val="false"/>
          <w:color w:val="000000"/>
          <w:sz w:val="28"/>
        </w:rPr>
        <w:t>
      бірінші бөлікте:</w:t>
      </w:r>
    </w:p>
    <w:bookmarkEnd w:id="661"/>
    <w:bookmarkStart w:name="z686" w:id="662"/>
    <w:p>
      <w:pPr>
        <w:spacing w:after="0"/>
        <w:ind w:left="0"/>
        <w:jc w:val="both"/>
      </w:pPr>
      <w:r>
        <w:rPr>
          <w:rFonts w:ascii="Times New Roman"/>
          <w:b w:val="false"/>
          <w:i w:val="false"/>
          <w:color w:val="000000"/>
          <w:sz w:val="28"/>
        </w:rPr>
        <w:t xml:space="preserve">
      бірінші абзац мынадай редакцияда жазылсын: </w:t>
      </w:r>
    </w:p>
    <w:bookmarkEnd w:id="662"/>
    <w:bookmarkStart w:name="z687" w:id="663"/>
    <w:p>
      <w:pPr>
        <w:spacing w:after="0"/>
        <w:ind w:left="0"/>
        <w:jc w:val="both"/>
      </w:pPr>
      <w:r>
        <w:rPr>
          <w:rFonts w:ascii="Times New Roman"/>
          <w:b w:val="false"/>
          <w:i w:val="false"/>
          <w:color w:val="000000"/>
          <w:sz w:val="28"/>
        </w:rPr>
        <w:t>
      "1. Жәбірленушіден, куәдан, қорғалуға құқығы бар куәдан, күдіктіден жауап алу, сондай-ақ беттестіру олар аумағында болатын не тұратын ауданның не облыстың, республикалық маңызы бар қаланың, астананың сотқа дейінгі тергеп-тексеру органына оларды шақыру арқылы ғылыми-техникалық құралдар пайдаланыла отырып, бейнебайланыс режимінде (қашықтықтан жауап алу, беттестіру) жүргізілуі мүмкін. Қашықтықтан жауап алу, беттестіру барысында процестік әрекетке қатысушылар жауап алынып жатқан адамның айғақтарын тікелей трансляциядан бірден қабылдайды.";</w:t>
      </w:r>
    </w:p>
    <w:bookmarkEnd w:id="663"/>
    <w:bookmarkStart w:name="z688" w:id="664"/>
    <w:p>
      <w:pPr>
        <w:spacing w:after="0"/>
        <w:ind w:left="0"/>
        <w:jc w:val="both"/>
      </w:pPr>
      <w:r>
        <w:rPr>
          <w:rFonts w:ascii="Times New Roman"/>
          <w:b w:val="false"/>
          <w:i w:val="false"/>
          <w:color w:val="000000"/>
          <w:sz w:val="28"/>
        </w:rPr>
        <w:t>
      екінші абзацтағы "Қашықтықтан жауап алу" деген сөздер "Қашықтықтан жауап алу, беттестіру" деген сөздермен ауыстырылсын;</w:t>
      </w:r>
    </w:p>
    <w:bookmarkEnd w:id="664"/>
    <w:bookmarkStart w:name="z689" w:id="665"/>
    <w:p>
      <w:pPr>
        <w:spacing w:after="0"/>
        <w:ind w:left="0"/>
        <w:jc w:val="both"/>
      </w:pPr>
      <w:r>
        <w:rPr>
          <w:rFonts w:ascii="Times New Roman"/>
          <w:b w:val="false"/>
          <w:i w:val="false"/>
          <w:color w:val="000000"/>
          <w:sz w:val="28"/>
        </w:rPr>
        <w:t>
      үшінші бөліктің бірінші абзацында:</w:t>
      </w:r>
    </w:p>
    <w:bookmarkEnd w:id="665"/>
    <w:bookmarkStart w:name="z690" w:id="666"/>
    <w:p>
      <w:pPr>
        <w:spacing w:after="0"/>
        <w:ind w:left="0"/>
        <w:jc w:val="both"/>
      </w:pPr>
      <w:r>
        <w:rPr>
          <w:rFonts w:ascii="Times New Roman"/>
          <w:b w:val="false"/>
          <w:i w:val="false"/>
          <w:color w:val="000000"/>
          <w:sz w:val="28"/>
        </w:rPr>
        <w:t>
      "Қашықтықтан жауап алу" деген сөздер "Қашықтықтан жауап алу, беттестіру" деген сөздермен ауыстырылсын;</w:t>
      </w:r>
    </w:p>
    <w:bookmarkEnd w:id="666"/>
    <w:bookmarkStart w:name="z691" w:id="667"/>
    <w:p>
      <w:pPr>
        <w:spacing w:after="0"/>
        <w:ind w:left="0"/>
        <w:jc w:val="both"/>
      </w:pPr>
      <w:r>
        <w:rPr>
          <w:rFonts w:ascii="Times New Roman"/>
          <w:b w:val="false"/>
          <w:i w:val="false"/>
          <w:color w:val="000000"/>
          <w:sz w:val="28"/>
        </w:rPr>
        <w:t>
      "ғылыми-техникалық" деген сөзден кейін "дыбыс- және" деген сөздермен толықтырылсын;</w:t>
      </w:r>
    </w:p>
    <w:bookmarkEnd w:id="667"/>
    <w:bookmarkStart w:name="z692" w:id="66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217-бапта:</w:t>
      </w:r>
    </w:p>
    <w:bookmarkEnd w:id="668"/>
    <w:bookmarkStart w:name="z693" w:id="669"/>
    <w:p>
      <w:pPr>
        <w:spacing w:after="0"/>
        <w:ind w:left="0"/>
        <w:jc w:val="both"/>
      </w:pPr>
      <w:r>
        <w:rPr>
          <w:rFonts w:ascii="Times New Roman"/>
          <w:b w:val="false"/>
          <w:i w:val="false"/>
          <w:color w:val="000000"/>
          <w:sz w:val="28"/>
        </w:rPr>
        <w:t>
      бірінші бөліктің бірінші абзацындағы "күдікті немесе оның іске қорғаушы ретінде қатысатын адвокаты" деген сөздер "қорғалуға құқығы бар куә, күдікті, іске қорғаушы ретінде қатысатын адвокат" деген сөздермен ауыстырылсын;</w:t>
      </w:r>
    </w:p>
    <w:bookmarkEnd w:id="669"/>
    <w:bookmarkStart w:name="z694" w:id="670"/>
    <w:p>
      <w:pPr>
        <w:spacing w:after="0"/>
        <w:ind w:left="0"/>
        <w:jc w:val="both"/>
      </w:pPr>
      <w:r>
        <w:rPr>
          <w:rFonts w:ascii="Times New Roman"/>
          <w:b w:val="false"/>
          <w:i w:val="false"/>
          <w:color w:val="000000"/>
          <w:sz w:val="28"/>
        </w:rPr>
        <w:t>
      екінші бөліктегі "күдіктіге және оның іске қорғаушы ретінде қатысатын адвокатына" деген сөздер "қорғалуға құқығы бар куәға, күдіктіге және іске қорғаушы ретінде қатысатын адвокатқа" деген сөздермен ауыстырылсын;</w:t>
      </w:r>
    </w:p>
    <w:bookmarkEnd w:id="670"/>
    <w:bookmarkStart w:name="z695" w:id="671"/>
    <w:p>
      <w:pPr>
        <w:spacing w:after="0"/>
        <w:ind w:left="0"/>
        <w:jc w:val="both"/>
      </w:pPr>
      <w:r>
        <w:rPr>
          <w:rFonts w:ascii="Times New Roman"/>
          <w:b w:val="false"/>
          <w:i w:val="false"/>
          <w:color w:val="000000"/>
          <w:sz w:val="28"/>
        </w:rPr>
        <w:t>
      үшінші бөліктің бірінші абзацында:</w:t>
      </w:r>
    </w:p>
    <w:bookmarkEnd w:id="671"/>
    <w:bookmarkStart w:name="z696" w:id="672"/>
    <w:p>
      <w:pPr>
        <w:spacing w:after="0"/>
        <w:ind w:left="0"/>
        <w:jc w:val="both"/>
      </w:pPr>
      <w:r>
        <w:rPr>
          <w:rFonts w:ascii="Times New Roman"/>
          <w:b w:val="false"/>
          <w:i w:val="false"/>
          <w:color w:val="000000"/>
          <w:sz w:val="28"/>
        </w:rPr>
        <w:t>
      "күдіктінің (ол болған жағдайда), қорғаушы ретінде қатысатын оның адвокатының," деген сөздер "қорғалуға құқығы бар куәнің, күдіктінің (ол болған жағдайда), қорғаушы ретінде қатысатын адвокаттың," деген сөздермен ауыстырылсын, "күдiктiнiң жауап алуға қатысуы жәбiрленушiнiң, куәнiң қауiпсiздiгiне қатер төндiретiн болса, күдiктi" деген сөздер "қорғалуға құқығы бар куәнің, күдiктiнiң жауап алуға қатысуы жәбiрленушiнiң, куәнiң қауiпсiздiгiне қатер төндiретiн болса, олар" деген сөздермен ауыстырылсын;</w:t>
      </w:r>
    </w:p>
    <w:bookmarkEnd w:id="672"/>
    <w:bookmarkStart w:name="z697" w:id="673"/>
    <w:p>
      <w:pPr>
        <w:spacing w:after="0"/>
        <w:ind w:left="0"/>
        <w:jc w:val="both"/>
      </w:pPr>
      <w:r>
        <w:rPr>
          <w:rFonts w:ascii="Times New Roman"/>
          <w:b w:val="false"/>
          <w:i w:val="false"/>
          <w:color w:val="000000"/>
          <w:sz w:val="28"/>
        </w:rPr>
        <w:t xml:space="preserve">
      мынадай мазмұндағы үшінші сөйлеммен толықтырылсын: </w:t>
      </w:r>
    </w:p>
    <w:bookmarkEnd w:id="673"/>
    <w:bookmarkStart w:name="z698" w:id="674"/>
    <w:p>
      <w:pPr>
        <w:spacing w:after="0"/>
        <w:ind w:left="0"/>
        <w:jc w:val="both"/>
      </w:pPr>
      <w:r>
        <w:rPr>
          <w:rFonts w:ascii="Times New Roman"/>
          <w:b w:val="false"/>
          <w:i w:val="false"/>
          <w:color w:val="000000"/>
          <w:sz w:val="28"/>
        </w:rPr>
        <w:t>
      "Егер қорғалуға құқығы бар куәнің жауап алуға шақырылуы қылмыстық іс бойынша жүргізіліп жатқан жасырын тергеу іс-шаралары туралы ақпараттың ашылу қаупін туғызса, ол жауап алуға шақырылмайды.";</w:t>
      </w:r>
    </w:p>
    <w:bookmarkEnd w:id="674"/>
    <w:bookmarkStart w:name="z699" w:id="675"/>
    <w:p>
      <w:pPr>
        <w:spacing w:after="0"/>
        <w:ind w:left="0"/>
        <w:jc w:val="both"/>
      </w:pPr>
      <w:r>
        <w:rPr>
          <w:rFonts w:ascii="Times New Roman"/>
          <w:b w:val="false"/>
          <w:i w:val="false"/>
          <w:color w:val="000000"/>
          <w:sz w:val="28"/>
        </w:rPr>
        <w:t>
      "Күдiктiнiң" деген сөз "Қорғалуға құқығы бар куәнің, күдiктiнiң" деген сөздермен ауыстырылсын;</w:t>
      </w:r>
    </w:p>
    <w:bookmarkEnd w:id="675"/>
    <w:bookmarkStart w:name="z700" w:id="67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220-баптың</w:t>
      </w:r>
      <w:r>
        <w:rPr>
          <w:rFonts w:ascii="Times New Roman"/>
          <w:b w:val="false"/>
          <w:i w:val="false"/>
          <w:color w:val="000000"/>
          <w:sz w:val="28"/>
        </w:rPr>
        <w:t xml:space="preserve"> он үшінші бөлігінде орыс тіліндегі мәтінге түзету енгізіледі, қазақ тіліндегі мәтін өзгермейді;</w:t>
      </w:r>
    </w:p>
    <w:bookmarkEnd w:id="676"/>
    <w:bookmarkStart w:name="z701" w:id="67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232-баптың</w:t>
      </w:r>
      <w:r>
        <w:rPr>
          <w:rFonts w:ascii="Times New Roman"/>
          <w:b w:val="false"/>
          <w:i w:val="false"/>
          <w:color w:val="000000"/>
          <w:sz w:val="28"/>
        </w:rPr>
        <w:t xml:space="preserve"> сегізінші бөлігіндегі "Кәсіби көмекті жүзеге асыратын" деген сөздер "Заң көмегін көрсететін" деген сөздермен ауыстырылсын;</w:t>
      </w:r>
    </w:p>
    <w:bookmarkEnd w:id="677"/>
    <w:bookmarkStart w:name="z702" w:id="67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254-баптың</w:t>
      </w:r>
      <w:r>
        <w:rPr>
          <w:rFonts w:ascii="Times New Roman"/>
          <w:b w:val="false"/>
          <w:i w:val="false"/>
          <w:color w:val="000000"/>
          <w:sz w:val="28"/>
        </w:rPr>
        <w:t xml:space="preserve"> бірінші бөлігі мынадай мазмұндағы үшінші абзацпен толықтырылсын:</w:t>
      </w:r>
    </w:p>
    <w:bookmarkEnd w:id="678"/>
    <w:bookmarkStart w:name="z703" w:id="679"/>
    <w:p>
      <w:pPr>
        <w:spacing w:after="0"/>
        <w:ind w:left="0"/>
        <w:jc w:val="both"/>
      </w:pPr>
      <w:r>
        <w:rPr>
          <w:rFonts w:ascii="Times New Roman"/>
          <w:b w:val="false"/>
          <w:i w:val="false"/>
          <w:color w:val="000000"/>
          <w:sz w:val="28"/>
        </w:rPr>
        <w:t>
      "Тінту және алу қисынды мерзімде жүргізілуге тиіс.";</w:t>
      </w:r>
    </w:p>
    <w:bookmarkEnd w:id="679"/>
    <w:bookmarkStart w:name="z704" w:id="68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255-баптың</w:t>
      </w:r>
      <w:r>
        <w:rPr>
          <w:rFonts w:ascii="Times New Roman"/>
          <w:b w:val="false"/>
          <w:i w:val="false"/>
          <w:color w:val="000000"/>
          <w:sz w:val="28"/>
        </w:rPr>
        <w:t xml:space="preserve"> екінші бөлігіндегі "куәгерлер мен" деген сөздер "куәгерлердің және қажет болған кезде" деген сөздермен ауыстырылсын;</w:t>
      </w:r>
    </w:p>
    <w:bookmarkEnd w:id="680"/>
    <w:bookmarkStart w:name="z705" w:id="68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257-бапта</w:t>
      </w:r>
      <w:r>
        <w:rPr>
          <w:rFonts w:ascii="Times New Roman"/>
          <w:b w:val="false"/>
          <w:i w:val="false"/>
          <w:color w:val="000000"/>
          <w:sz w:val="28"/>
        </w:rPr>
        <w:t>:</w:t>
      </w:r>
    </w:p>
    <w:bookmarkEnd w:id="681"/>
    <w:bookmarkStart w:name="z706" w:id="682"/>
    <w:p>
      <w:pPr>
        <w:spacing w:after="0"/>
        <w:ind w:left="0"/>
        <w:jc w:val="both"/>
      </w:pPr>
      <w:r>
        <w:rPr>
          <w:rFonts w:ascii="Times New Roman"/>
          <w:b w:val="false"/>
          <w:i w:val="false"/>
          <w:color w:val="000000"/>
          <w:sz w:val="28"/>
        </w:rPr>
        <w:t>
      алтыншы бөліктегі "кезінде маман қатысуға құқылы" деген сөздер "маманды тарта отырып жүргізілуі мүмкін" деген сөздермен ауыстырылсын;</w:t>
      </w:r>
    </w:p>
    <w:bookmarkEnd w:id="682"/>
    <w:bookmarkStart w:name="z707" w:id="683"/>
    <w:p>
      <w:pPr>
        <w:spacing w:after="0"/>
        <w:ind w:left="0"/>
        <w:jc w:val="both"/>
      </w:pPr>
      <w:r>
        <w:rPr>
          <w:rFonts w:ascii="Times New Roman"/>
          <w:b w:val="false"/>
          <w:i w:val="false"/>
          <w:color w:val="000000"/>
          <w:sz w:val="28"/>
        </w:rPr>
        <w:t xml:space="preserve">
      жетінші бөліктің екінші сөйлемі алып тасталсын; </w:t>
      </w:r>
    </w:p>
    <w:bookmarkEnd w:id="683"/>
    <w:bookmarkStart w:name="z708" w:id="684"/>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258-баптың</w:t>
      </w:r>
      <w:r>
        <w:rPr>
          <w:rFonts w:ascii="Times New Roman"/>
          <w:b w:val="false"/>
          <w:i w:val="false"/>
          <w:color w:val="000000"/>
          <w:sz w:val="28"/>
        </w:rPr>
        <w:t xml:space="preserve"> екінші бөлігі мынадай редакцияда жазылсын: </w:t>
      </w:r>
    </w:p>
    <w:bookmarkEnd w:id="684"/>
    <w:bookmarkStart w:name="z709" w:id="685"/>
    <w:p>
      <w:pPr>
        <w:spacing w:after="0"/>
        <w:ind w:left="0"/>
        <w:jc w:val="both"/>
      </w:pPr>
      <w:r>
        <w:rPr>
          <w:rFonts w:ascii="Times New Roman"/>
          <w:b w:val="false"/>
          <w:i w:val="false"/>
          <w:color w:val="000000"/>
          <w:sz w:val="28"/>
        </w:rPr>
        <w:t>
      "2. Тергеу эксперименті оның барысы мен нәтижелерін тіркеп-белгілеудің ғылыми-техникалық құралдары міндетті түрде қолданыла отырып жүргізіледі. Қажет болған жағдайда тергеу экспериментіне қатысуға маман, сарапшы тартылуы мүмкін. Күдіктіні, жәбірленушіні, куәгерді және тәжірибелік іс-қимылдарды жүргізетін адамдарды тарту олардың келісімімен жүзеге асырылады. Экспериментке қатысушыларға оның мақсаттары мен жүргізу тәртібі түсіндіріледі.";</w:t>
      </w:r>
    </w:p>
    <w:bookmarkEnd w:id="685"/>
    <w:bookmarkStart w:name="z710" w:id="686"/>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260-бапта</w:t>
      </w:r>
      <w:r>
        <w:rPr>
          <w:rFonts w:ascii="Times New Roman"/>
          <w:b w:val="false"/>
          <w:i w:val="false"/>
          <w:color w:val="000000"/>
          <w:sz w:val="28"/>
        </w:rPr>
        <w:t>:</w:t>
      </w:r>
    </w:p>
    <w:bookmarkEnd w:id="686"/>
    <w:bookmarkStart w:name="z711" w:id="687"/>
    <w:p>
      <w:pPr>
        <w:spacing w:after="0"/>
        <w:ind w:left="0"/>
        <w:jc w:val="both"/>
      </w:pPr>
      <w:r>
        <w:rPr>
          <w:rFonts w:ascii="Times New Roman"/>
          <w:b w:val="false"/>
          <w:i w:val="false"/>
          <w:color w:val="000000"/>
          <w:sz w:val="28"/>
        </w:rPr>
        <w:t xml:space="preserve">
      екінші бөліктің екінші сөйлемі алып тасталсын; </w:t>
      </w:r>
    </w:p>
    <w:bookmarkEnd w:id="687"/>
    <w:bookmarkStart w:name="z712" w:id="688"/>
    <w:p>
      <w:pPr>
        <w:spacing w:after="0"/>
        <w:ind w:left="0"/>
        <w:jc w:val="both"/>
      </w:pPr>
      <w:r>
        <w:rPr>
          <w:rFonts w:ascii="Times New Roman"/>
          <w:b w:val="false"/>
          <w:i w:val="false"/>
          <w:color w:val="000000"/>
          <w:sz w:val="28"/>
        </w:rPr>
        <w:t>
      үшінші бөліктегі "қателердің" деген сөз "кемшіліктердің" деген сөзбен ауыстырылсын;</w:t>
      </w:r>
    </w:p>
    <w:bookmarkEnd w:id="688"/>
    <w:bookmarkStart w:name="z713" w:id="689"/>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272-1-баптың</w:t>
      </w:r>
      <w:r>
        <w:rPr>
          <w:rFonts w:ascii="Times New Roman"/>
          <w:b w:val="false"/>
          <w:i w:val="false"/>
          <w:color w:val="000000"/>
          <w:sz w:val="28"/>
        </w:rPr>
        <w:t xml:space="preserve"> екінші бөлігінде:</w:t>
      </w:r>
    </w:p>
    <w:bookmarkEnd w:id="689"/>
    <w:bookmarkStart w:name="z714" w:id="690"/>
    <w:p>
      <w:pPr>
        <w:spacing w:after="0"/>
        <w:ind w:left="0"/>
        <w:jc w:val="both"/>
      </w:pPr>
      <w:r>
        <w:rPr>
          <w:rFonts w:ascii="Times New Roman"/>
          <w:b w:val="false"/>
          <w:i w:val="false"/>
          <w:color w:val="000000"/>
          <w:sz w:val="28"/>
        </w:rPr>
        <w:t xml:space="preserve">
      "оның адвокаттық қызметті жүзеге асыру құқығына арналған лицензияның нөмірі," деген сөздер алып тасталсын; </w:t>
      </w:r>
    </w:p>
    <w:bookmarkEnd w:id="690"/>
    <w:bookmarkStart w:name="z715" w:id="691"/>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691"/>
    <w:bookmarkStart w:name="z716" w:id="692"/>
    <w:p>
      <w:pPr>
        <w:spacing w:after="0"/>
        <w:ind w:left="0"/>
        <w:jc w:val="both"/>
      </w:pPr>
      <w:r>
        <w:rPr>
          <w:rFonts w:ascii="Times New Roman"/>
          <w:b w:val="false"/>
          <w:i w:val="false"/>
          <w:color w:val="000000"/>
          <w:sz w:val="28"/>
        </w:rPr>
        <w:t>
      "Сұрау салуға қорғау (өкілдік ету) туралы жазбаша хабарлама да қоса беріледі.";</w:t>
      </w:r>
    </w:p>
    <w:bookmarkEnd w:id="692"/>
    <w:bookmarkStart w:name="z717" w:id="69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274-бапта</w:t>
      </w:r>
      <w:r>
        <w:rPr>
          <w:rFonts w:ascii="Times New Roman"/>
          <w:b w:val="false"/>
          <w:i w:val="false"/>
          <w:color w:val="000000"/>
          <w:sz w:val="28"/>
        </w:rPr>
        <w:t>:</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"куәнің" деген сөзден кейін "(оның ішінде қорғалуға құқығы бар куәнің)" деген сөздермен толықтырылсын;</w:t>
      </w:r>
    </w:p>
    <w:bookmarkStart w:name="z719" w:id="694"/>
    <w:p>
      <w:pPr>
        <w:spacing w:after="0"/>
        <w:ind w:left="0"/>
        <w:jc w:val="both"/>
      </w:pPr>
      <w:r>
        <w:rPr>
          <w:rFonts w:ascii="Times New Roman"/>
          <w:b w:val="false"/>
          <w:i w:val="false"/>
          <w:color w:val="000000"/>
          <w:sz w:val="28"/>
        </w:rPr>
        <w:t>
      бірінші бөлікте:</w:t>
      </w:r>
    </w:p>
    <w:bookmarkEnd w:id="694"/>
    <w:bookmarkStart w:name="z720" w:id="695"/>
    <w:p>
      <w:pPr>
        <w:spacing w:after="0"/>
        <w:ind w:left="0"/>
        <w:jc w:val="both"/>
      </w:pPr>
      <w:r>
        <w:rPr>
          <w:rFonts w:ascii="Times New Roman"/>
          <w:b w:val="false"/>
          <w:i w:val="false"/>
          <w:color w:val="000000"/>
          <w:sz w:val="28"/>
        </w:rPr>
        <w:t xml:space="preserve">
      1) тармақтағы "танысуға және" деген сөздер ", сараптама объектілерінің шығу тегі туралы ақпаратпен танысуға," деген сөздермен ауыстырылсын; </w:t>
      </w:r>
    </w:p>
    <w:bookmarkEnd w:id="695"/>
    <w:bookmarkStart w:name="z721" w:id="696"/>
    <w:p>
      <w:pPr>
        <w:spacing w:after="0"/>
        <w:ind w:left="0"/>
        <w:jc w:val="both"/>
      </w:pPr>
      <w:r>
        <w:rPr>
          <w:rFonts w:ascii="Times New Roman"/>
          <w:b w:val="false"/>
          <w:i w:val="false"/>
          <w:color w:val="000000"/>
          <w:sz w:val="28"/>
        </w:rPr>
        <w:t xml:space="preserve">
      мынадай мазмұндағы 5-1) тармақпен толықтырылсын: </w:t>
      </w:r>
    </w:p>
    <w:bookmarkEnd w:id="696"/>
    <w:bookmarkStart w:name="z722" w:id="697"/>
    <w:p>
      <w:pPr>
        <w:spacing w:after="0"/>
        <w:ind w:left="0"/>
        <w:jc w:val="both"/>
      </w:pPr>
      <w:r>
        <w:rPr>
          <w:rFonts w:ascii="Times New Roman"/>
          <w:b w:val="false"/>
          <w:i w:val="false"/>
          <w:color w:val="000000"/>
          <w:sz w:val="28"/>
        </w:rPr>
        <w:t>
      "5-1) сарапшының қосымша материалдар беру туралы өтінішхатын қанағаттандыру не оны қанағаттандырудан бас тарту туралы қаулымен танысуға;";</w:t>
      </w:r>
    </w:p>
    <w:bookmarkEnd w:id="697"/>
    <w:bookmarkStart w:name="z723" w:id="69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299-баптың</w:t>
      </w:r>
      <w:r>
        <w:rPr>
          <w:rFonts w:ascii="Times New Roman"/>
          <w:b w:val="false"/>
          <w:i w:val="false"/>
          <w:color w:val="000000"/>
          <w:sz w:val="28"/>
        </w:rPr>
        <w:t xml:space="preserve"> бірінші бөлігі мынадай мазмұндағы 7) тармақпен толықтырылсын:</w:t>
      </w:r>
    </w:p>
    <w:bookmarkEnd w:id="698"/>
    <w:bookmarkStart w:name="z724" w:id="699"/>
    <w:p>
      <w:pPr>
        <w:spacing w:after="0"/>
        <w:ind w:left="0"/>
        <w:jc w:val="both"/>
      </w:pPr>
      <w:r>
        <w:rPr>
          <w:rFonts w:ascii="Times New Roman"/>
          <w:b w:val="false"/>
          <w:i w:val="false"/>
          <w:color w:val="000000"/>
          <w:sz w:val="28"/>
        </w:rPr>
        <w:t>
      "7) Қазақстан Республикасы Қылмыстық кодексінің 48-бабына сәйкес тәркіленуге жататын мүлік анықталған жағдайда тәркілеуді қолдану қажеттілігін растайтын дәлелдемелердің тізбесі.";</w:t>
      </w:r>
    </w:p>
    <w:bookmarkEnd w:id="699"/>
    <w:bookmarkStart w:name="z725" w:id="70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39-тараудың</w:t>
      </w:r>
      <w:r>
        <w:rPr>
          <w:rFonts w:ascii="Times New Roman"/>
          <w:b w:val="false"/>
          <w:i w:val="false"/>
          <w:color w:val="000000"/>
          <w:sz w:val="28"/>
        </w:rPr>
        <w:t xml:space="preserve"> тақырыбы ", сондай-ақ айыптау актісін алғаннан кейін қорғаушының әрекеттері" деген сөздермен толықтырылсын;</w:t>
      </w:r>
    </w:p>
    <w:bookmarkEnd w:id="700"/>
    <w:bookmarkStart w:name="z726" w:id="70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301-бап</w:t>
      </w:r>
      <w:r>
        <w:rPr>
          <w:rFonts w:ascii="Times New Roman"/>
          <w:b w:val="false"/>
          <w:i w:val="false"/>
          <w:color w:val="000000"/>
          <w:sz w:val="28"/>
        </w:rPr>
        <w:t xml:space="preserve"> мынадай мазмұндағы 8-2) тармақпен толықтырылсын:</w:t>
      </w:r>
    </w:p>
    <w:bookmarkEnd w:id="701"/>
    <w:bookmarkStart w:name="z727" w:id="702"/>
    <w:p>
      <w:pPr>
        <w:spacing w:after="0"/>
        <w:ind w:left="0"/>
        <w:jc w:val="both"/>
      </w:pPr>
      <w:r>
        <w:rPr>
          <w:rFonts w:ascii="Times New Roman"/>
          <w:b w:val="false"/>
          <w:i w:val="false"/>
          <w:color w:val="000000"/>
          <w:sz w:val="28"/>
        </w:rPr>
        <w:t>
      "8-2) параллель қаржылық тергеп-тексеру жүргізілгенін-жүргізілмегенін;";</w:t>
      </w:r>
    </w:p>
    <w:bookmarkEnd w:id="702"/>
    <w:bookmarkStart w:name="z728" w:id="70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302-баптың</w:t>
      </w:r>
      <w:r>
        <w:rPr>
          <w:rFonts w:ascii="Times New Roman"/>
          <w:b w:val="false"/>
          <w:i w:val="false"/>
          <w:color w:val="000000"/>
          <w:sz w:val="28"/>
        </w:rPr>
        <w:t xml:space="preserve"> бірінші бөлігі мынадай мазмұндағы 3-1) тармақпен толықтырылсын:</w:t>
      </w:r>
    </w:p>
    <w:bookmarkEnd w:id="703"/>
    <w:bookmarkStart w:name="z729" w:id="704"/>
    <w:p>
      <w:pPr>
        <w:spacing w:after="0"/>
        <w:ind w:left="0"/>
        <w:jc w:val="both"/>
      </w:pPr>
      <w:r>
        <w:rPr>
          <w:rFonts w:ascii="Times New Roman"/>
          <w:b w:val="false"/>
          <w:i w:val="false"/>
          <w:color w:val="000000"/>
          <w:sz w:val="28"/>
        </w:rPr>
        <w:t>
      "3-1) параллель қаржылық тергеп-тексеру жүргізілмеген не тиісті түрде жүргізілмеген жағдайда, қосымша тергеп-тексеру жүргізу үшін қылмыстық істі сотқа дейінгі тергеп-тексеруді жүзеге асыратын адамға жібереді;";</w:t>
      </w:r>
    </w:p>
    <w:bookmarkEnd w:id="704"/>
    <w:bookmarkStart w:name="z730" w:id="705"/>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305-баптың</w:t>
      </w:r>
      <w:r>
        <w:rPr>
          <w:rFonts w:ascii="Times New Roman"/>
          <w:b w:val="false"/>
          <w:i w:val="false"/>
          <w:color w:val="000000"/>
          <w:sz w:val="28"/>
        </w:rPr>
        <w:t xml:space="preserve"> бірінші бөлігі мынадай редакцияда жазылсын:</w:t>
      </w:r>
    </w:p>
    <w:bookmarkEnd w:id="705"/>
    <w:bookmarkStart w:name="z731" w:id="706"/>
    <w:p>
      <w:pPr>
        <w:spacing w:after="0"/>
        <w:ind w:left="0"/>
        <w:jc w:val="both"/>
      </w:pPr>
      <w:r>
        <w:rPr>
          <w:rFonts w:ascii="Times New Roman"/>
          <w:b w:val="false"/>
          <w:i w:val="false"/>
          <w:color w:val="000000"/>
          <w:sz w:val="28"/>
        </w:rPr>
        <w:t>
      "1. Осы Кодекстің 304-бабында көзделген әрекеттер жасалған соң прокурор өзінің қарарымен айыпталушыны сотқа береді және айыптау актісімен бірге қылмыстық істі соттылығы бойынша сотқа жібереді.";</w:t>
      </w:r>
    </w:p>
    <w:bookmarkEnd w:id="706"/>
    <w:bookmarkStart w:name="z732" w:id="70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39-тарау</w:t>
      </w:r>
      <w:r>
        <w:rPr>
          <w:rFonts w:ascii="Times New Roman"/>
          <w:b w:val="false"/>
          <w:i w:val="false"/>
          <w:color w:val="000000"/>
          <w:sz w:val="28"/>
        </w:rPr>
        <w:t xml:space="preserve"> мынадай мазмұндағы 305-1-баппен толықтырылсын: </w:t>
      </w:r>
    </w:p>
    <w:bookmarkEnd w:id="707"/>
    <w:bookmarkStart w:name="z733" w:id="708"/>
    <w:p>
      <w:pPr>
        <w:spacing w:after="0"/>
        <w:ind w:left="0"/>
        <w:jc w:val="both"/>
      </w:pPr>
      <w:r>
        <w:rPr>
          <w:rFonts w:ascii="Times New Roman"/>
          <w:b w:val="false"/>
          <w:i w:val="false"/>
          <w:color w:val="000000"/>
          <w:sz w:val="28"/>
        </w:rPr>
        <w:t>
      "305-1-бап. Қорғау актісі</w:t>
      </w:r>
    </w:p>
    <w:bookmarkEnd w:id="708"/>
    <w:bookmarkStart w:name="z734" w:id="709"/>
    <w:p>
      <w:pPr>
        <w:spacing w:after="0"/>
        <w:ind w:left="0"/>
        <w:jc w:val="both"/>
      </w:pPr>
      <w:r>
        <w:rPr>
          <w:rFonts w:ascii="Times New Roman"/>
          <w:b w:val="false"/>
          <w:i w:val="false"/>
          <w:color w:val="000000"/>
          <w:sz w:val="28"/>
        </w:rPr>
        <w:t>
      1. Айыптау актісінің көшірмесін алғаннан кейін қорғаушы қорғауындағы адамның келісімімен сотқа қорғау актісін ұсынуға құқылы.</w:t>
      </w:r>
    </w:p>
    <w:bookmarkEnd w:id="709"/>
    <w:bookmarkStart w:name="z735" w:id="710"/>
    <w:p>
      <w:pPr>
        <w:spacing w:after="0"/>
        <w:ind w:left="0"/>
        <w:jc w:val="both"/>
      </w:pPr>
      <w:r>
        <w:rPr>
          <w:rFonts w:ascii="Times New Roman"/>
          <w:b w:val="false"/>
          <w:i w:val="false"/>
          <w:color w:val="000000"/>
          <w:sz w:val="28"/>
        </w:rPr>
        <w:t>
      Бұл ретте қорғау актісінің көшірмесі прокурорға жіберіледі.</w:t>
      </w:r>
    </w:p>
    <w:bookmarkEnd w:id="710"/>
    <w:bookmarkStart w:name="z736" w:id="711"/>
    <w:p>
      <w:pPr>
        <w:spacing w:after="0"/>
        <w:ind w:left="0"/>
        <w:jc w:val="both"/>
      </w:pPr>
      <w:r>
        <w:rPr>
          <w:rFonts w:ascii="Times New Roman"/>
          <w:b w:val="false"/>
          <w:i w:val="false"/>
          <w:color w:val="000000"/>
          <w:sz w:val="28"/>
        </w:rPr>
        <w:t>
      2. Қорғау актісінде қорғау тарапының дәлелдері және (немесе) өтінішхаттары көрсетіледі.</w:t>
      </w:r>
    </w:p>
    <w:bookmarkEnd w:id="711"/>
    <w:bookmarkStart w:name="z737" w:id="712"/>
    <w:p>
      <w:pPr>
        <w:spacing w:after="0"/>
        <w:ind w:left="0"/>
        <w:jc w:val="both"/>
      </w:pPr>
      <w:r>
        <w:rPr>
          <w:rFonts w:ascii="Times New Roman"/>
          <w:b w:val="false"/>
          <w:i w:val="false"/>
          <w:color w:val="000000"/>
          <w:sz w:val="28"/>
        </w:rPr>
        <w:t>
      3. Қорғау актісіне сот отырысына шақырылуға тиіс адамдардың тізімі (қорғау тізімі), заттай дәлелдемелер қоса берілуі мүмкін. Тізімде адамның тегі, аты, әкесінің аты (егер ол жеке басын куәландыратын құжатта көрсетілсе), оның процестік жағдайы, тұрғылықты жері көрсетіледі.</w:t>
      </w:r>
    </w:p>
    <w:bookmarkEnd w:id="712"/>
    <w:bookmarkStart w:name="z738" w:id="713"/>
    <w:p>
      <w:pPr>
        <w:spacing w:after="0"/>
        <w:ind w:left="0"/>
        <w:jc w:val="both"/>
      </w:pPr>
      <w:r>
        <w:rPr>
          <w:rFonts w:ascii="Times New Roman"/>
          <w:b w:val="false"/>
          <w:i w:val="false"/>
          <w:color w:val="000000"/>
          <w:sz w:val="28"/>
        </w:rPr>
        <w:t xml:space="preserve">
      4. Қорғау актісіне қорғаушы мен оның қорғауындағы адамы қол қояды. </w:t>
      </w:r>
    </w:p>
    <w:bookmarkEnd w:id="713"/>
    <w:bookmarkStart w:name="z739" w:id="714"/>
    <w:p>
      <w:pPr>
        <w:spacing w:after="0"/>
        <w:ind w:left="0"/>
        <w:jc w:val="both"/>
      </w:pPr>
      <w:r>
        <w:rPr>
          <w:rFonts w:ascii="Times New Roman"/>
          <w:b w:val="false"/>
          <w:i w:val="false"/>
          <w:color w:val="000000"/>
          <w:sz w:val="28"/>
        </w:rPr>
        <w:t>
      Сот талқылауы барысында қорғау актісін өзгертуге және толықтыруға қорғаудағы адамның келісімімен жол беріледі.";</w:t>
      </w:r>
    </w:p>
    <w:bookmarkEnd w:id="714"/>
    <w:bookmarkStart w:name="z740" w:id="71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308-баптың</w:t>
      </w:r>
      <w:r>
        <w:rPr>
          <w:rFonts w:ascii="Times New Roman"/>
          <w:b w:val="false"/>
          <w:i w:val="false"/>
          <w:color w:val="000000"/>
          <w:sz w:val="28"/>
        </w:rPr>
        <w:t xml:space="preserve"> екінші бөлігіндегі "146 (екінші және үшінші бөліктерінде)" деген сөздер "146 (үшінші және төртінші бөліктерінде)" деген сөздермен ауыстырылсын;</w:t>
      </w:r>
    </w:p>
    <w:bookmarkEnd w:id="715"/>
    <w:bookmarkStart w:name="z741" w:id="71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309-баптың</w:t>
      </w:r>
      <w:r>
        <w:rPr>
          <w:rFonts w:ascii="Times New Roman"/>
          <w:b w:val="false"/>
          <w:i w:val="false"/>
          <w:color w:val="000000"/>
          <w:sz w:val="28"/>
        </w:rPr>
        <w:t xml:space="preserve"> екінші бөлігінің 2) тармағындағы "146 (екінші және үшінші бөліктерінде)" деген сөздер "146 (үшінші және төртінші бөліктерінде)" деген сөздермен ауыстырылсын;</w:t>
      </w:r>
    </w:p>
    <w:bookmarkEnd w:id="716"/>
    <w:bookmarkStart w:name="z742" w:id="717"/>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321-баптың</w:t>
      </w:r>
      <w:r>
        <w:rPr>
          <w:rFonts w:ascii="Times New Roman"/>
          <w:b w:val="false"/>
          <w:i w:val="false"/>
          <w:color w:val="000000"/>
          <w:sz w:val="28"/>
        </w:rPr>
        <w:t xml:space="preserve"> төртінші бөлігіндегі "146 (екінші және үшінші бөліктерінде)" деген сөздер "146 (үшінші және төртінші бөліктерінде)" деген сөздермен ауыстырылсын;</w:t>
      </w:r>
    </w:p>
    <w:bookmarkEnd w:id="717"/>
    <w:bookmarkStart w:name="z743" w:id="718"/>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322-баптың</w:t>
      </w:r>
      <w:r>
        <w:rPr>
          <w:rFonts w:ascii="Times New Roman"/>
          <w:b w:val="false"/>
          <w:i w:val="false"/>
          <w:color w:val="000000"/>
          <w:sz w:val="28"/>
        </w:rPr>
        <w:t xml:space="preserve"> бесінші бөлігі мынадай мазмұндағы екінші абзацпен толықтырылсын:</w:t>
      </w:r>
    </w:p>
    <w:bookmarkEnd w:id="718"/>
    <w:bookmarkStart w:name="z744" w:id="719"/>
    <w:p>
      <w:pPr>
        <w:spacing w:after="0"/>
        <w:ind w:left="0"/>
        <w:jc w:val="both"/>
      </w:pPr>
      <w:r>
        <w:rPr>
          <w:rFonts w:ascii="Times New Roman"/>
          <w:b w:val="false"/>
          <w:i w:val="false"/>
          <w:color w:val="000000"/>
          <w:sz w:val="28"/>
        </w:rPr>
        <w:t>
      "Басты сот талқылауының қисынды мерзімін айқындау кезінде қылмыстық істің құқықтық мән-жайы және нақты күрделілігі, процеске қатысушылардың процестік құқықтарының іске асырылуын қамтамасыз ету, сот әрекеттерінің жеткіліктілігі мен тиімділігі сияқты мән-жайлар ескеріледі.".</w:t>
      </w:r>
    </w:p>
    <w:bookmarkEnd w:id="719"/>
    <w:bookmarkStart w:name="z745" w:id="72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323-бапта</w:t>
      </w:r>
      <w:r>
        <w:rPr>
          <w:rFonts w:ascii="Times New Roman"/>
          <w:b w:val="false"/>
          <w:i w:val="false"/>
          <w:color w:val="000000"/>
          <w:sz w:val="28"/>
        </w:rPr>
        <w:t>:</w:t>
      </w:r>
    </w:p>
    <w:bookmarkEnd w:id="720"/>
    <w:bookmarkStart w:name="z746" w:id="721"/>
    <w:p>
      <w:pPr>
        <w:spacing w:after="0"/>
        <w:ind w:left="0"/>
        <w:jc w:val="both"/>
      </w:pPr>
      <w:r>
        <w:rPr>
          <w:rFonts w:ascii="Times New Roman"/>
          <w:b w:val="false"/>
          <w:i w:val="false"/>
          <w:color w:val="000000"/>
          <w:sz w:val="28"/>
        </w:rPr>
        <w:t xml:space="preserve">
      "сотқа дейінгі жеделдетілген іс жүргізу істері бойынша немесе жасалған процестік келісімдері бар істер бойынша" деген сөздер алып тасталсын; </w:t>
      </w:r>
    </w:p>
    <w:bookmarkEnd w:id="721"/>
    <w:bookmarkStart w:name="z747" w:id="722"/>
    <w:p>
      <w:pPr>
        <w:spacing w:after="0"/>
        <w:ind w:left="0"/>
        <w:jc w:val="both"/>
      </w:pPr>
      <w:r>
        <w:rPr>
          <w:rFonts w:ascii="Times New Roman"/>
          <w:b w:val="false"/>
          <w:i w:val="false"/>
          <w:color w:val="000000"/>
          <w:sz w:val="28"/>
        </w:rPr>
        <w:t xml:space="preserve">
      мынадай мазмұндағы екінші және үшінші абзацтармен толықтырылсын: </w:t>
      </w:r>
    </w:p>
    <w:bookmarkEnd w:id="722"/>
    <w:bookmarkStart w:name="z748" w:id="723"/>
    <w:p>
      <w:pPr>
        <w:spacing w:after="0"/>
        <w:ind w:left="0"/>
        <w:jc w:val="both"/>
      </w:pPr>
      <w:r>
        <w:rPr>
          <w:rFonts w:ascii="Times New Roman"/>
          <w:b w:val="false"/>
          <w:i w:val="false"/>
          <w:color w:val="000000"/>
          <w:sz w:val="28"/>
        </w:rPr>
        <w:t>
      "Қылмыстық-процестік заңнаманың елеулі бұзушылықтарын жою сотқа дейінгі тергеп-тексерудің толымсыздығын толықтыруға байланысты бола алмайды.</w:t>
      </w:r>
    </w:p>
    <w:bookmarkEnd w:id="723"/>
    <w:bookmarkStart w:name="z749" w:id="724"/>
    <w:p>
      <w:pPr>
        <w:spacing w:after="0"/>
        <w:ind w:left="0"/>
        <w:jc w:val="both"/>
      </w:pPr>
      <w:r>
        <w:rPr>
          <w:rFonts w:ascii="Times New Roman"/>
          <w:b w:val="false"/>
          <w:i w:val="false"/>
          <w:color w:val="000000"/>
          <w:sz w:val="28"/>
        </w:rPr>
        <w:t>
      Прокурор сотқа дейінгі тергеп-тексерудің толымсыздығын толықтыру үшін қылмыстық істі сотқа дейінгі тергеп-тексеру органына қайтаруға құқылы емес.";</w:t>
      </w:r>
    </w:p>
    <w:bookmarkEnd w:id="724"/>
    <w:bookmarkStart w:name="z750" w:id="725"/>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336-баптың</w:t>
      </w:r>
      <w:r>
        <w:rPr>
          <w:rFonts w:ascii="Times New Roman"/>
          <w:b w:val="false"/>
          <w:i w:val="false"/>
          <w:color w:val="000000"/>
          <w:sz w:val="28"/>
        </w:rPr>
        <w:t xml:space="preserve"> үшінші бөлігіндегі "Ол" деген сөз "Қорғауындағы адамның келісімімен ол сотқа қорғау ұстанымын негіздеп, жаңа қорғау актісін ұсынуға, сондай ақ" деген сөздермен ауыстырылсын; </w:t>
      </w:r>
    </w:p>
    <w:bookmarkEnd w:id="725"/>
    <w:bookmarkStart w:name="z751" w:id="726"/>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364-баптың</w:t>
      </w:r>
      <w:r>
        <w:rPr>
          <w:rFonts w:ascii="Times New Roman"/>
          <w:b w:val="false"/>
          <w:i w:val="false"/>
          <w:color w:val="000000"/>
          <w:sz w:val="28"/>
        </w:rPr>
        <w:t xml:space="preserve"> бірінші бөлігінде:</w:t>
      </w:r>
    </w:p>
    <w:bookmarkEnd w:id="726"/>
    <w:bookmarkStart w:name="z752" w:id="727"/>
    <w:p>
      <w:pPr>
        <w:spacing w:after="0"/>
        <w:ind w:left="0"/>
        <w:jc w:val="both"/>
      </w:pPr>
      <w:r>
        <w:rPr>
          <w:rFonts w:ascii="Times New Roman"/>
          <w:b w:val="false"/>
          <w:i w:val="false"/>
          <w:color w:val="000000"/>
          <w:sz w:val="28"/>
        </w:rPr>
        <w:t>
      "жүзеге асырылады және" деген сөздерден кейін "мемлекеттік" деген сөзбен толықтырылсын;</w:t>
      </w:r>
    </w:p>
    <w:bookmarkEnd w:id="727"/>
    <w:bookmarkStart w:name="z753" w:id="728"/>
    <w:p>
      <w:pPr>
        <w:spacing w:after="0"/>
        <w:ind w:left="0"/>
        <w:jc w:val="both"/>
      </w:pPr>
      <w:r>
        <w:rPr>
          <w:rFonts w:ascii="Times New Roman"/>
          <w:b w:val="false"/>
          <w:i w:val="false"/>
          <w:color w:val="000000"/>
          <w:sz w:val="28"/>
        </w:rPr>
        <w:t xml:space="preserve">
      ", ал олар болмағанда сот отырысы хатшысының" деген сөздер алып тасталсын; </w:t>
      </w:r>
    </w:p>
    <w:bookmarkEnd w:id="728"/>
    <w:bookmarkStart w:name="z754" w:id="729"/>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729"/>
    <w:bookmarkStart w:name="z755" w:id="730"/>
    <w:p>
      <w:pPr>
        <w:spacing w:after="0"/>
        <w:ind w:left="0"/>
        <w:jc w:val="both"/>
      </w:pPr>
      <w:r>
        <w:rPr>
          <w:rFonts w:ascii="Times New Roman"/>
          <w:b w:val="false"/>
          <w:i w:val="false"/>
          <w:color w:val="000000"/>
          <w:sz w:val="28"/>
        </w:rPr>
        <w:t>
      "Азаматтық талап қойылған жағдайда талап қою талаптарының мәнін азаматтық талап қойған адам немесе оның өкілі баяндайды.";</w:t>
      </w:r>
    </w:p>
    <w:bookmarkEnd w:id="730"/>
    <w:bookmarkStart w:name="z756" w:id="73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365-бап</w:t>
      </w:r>
      <w:r>
        <w:rPr>
          <w:rFonts w:ascii="Times New Roman"/>
          <w:b w:val="false"/>
          <w:i w:val="false"/>
          <w:color w:val="000000"/>
          <w:sz w:val="28"/>
        </w:rPr>
        <w:t xml:space="preserve"> мынадай мазмұндағы бесінші бөлікпен толықтырылсын:</w:t>
      </w:r>
    </w:p>
    <w:bookmarkEnd w:id="731"/>
    <w:bookmarkStart w:name="z757" w:id="732"/>
    <w:p>
      <w:pPr>
        <w:spacing w:after="0"/>
        <w:ind w:left="0"/>
        <w:jc w:val="both"/>
      </w:pPr>
      <w:r>
        <w:rPr>
          <w:rFonts w:ascii="Times New Roman"/>
          <w:b w:val="false"/>
          <w:i w:val="false"/>
          <w:color w:val="000000"/>
          <w:sz w:val="28"/>
        </w:rPr>
        <w:t>
      "5. Сот осы Кодекстің 382-бабында көрсетілген мән-жайлар болған кезде сотталушының ұстанымын негізге ала отырып, істі қысқартылған тәртіппен талқылау туралы мәселені қарайды.";</w:t>
      </w:r>
    </w:p>
    <w:bookmarkEnd w:id="732"/>
    <w:bookmarkStart w:name="z758" w:id="733"/>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370-бапта</w:t>
      </w:r>
      <w:r>
        <w:rPr>
          <w:rFonts w:ascii="Times New Roman"/>
          <w:b w:val="false"/>
          <w:i w:val="false"/>
          <w:color w:val="000000"/>
          <w:sz w:val="28"/>
        </w:rPr>
        <w:t>:</w:t>
      </w:r>
    </w:p>
    <w:bookmarkEnd w:id="733"/>
    <w:bookmarkStart w:name="z759" w:id="734"/>
    <w:p>
      <w:pPr>
        <w:spacing w:after="0"/>
        <w:ind w:left="0"/>
        <w:jc w:val="both"/>
      </w:pPr>
      <w:r>
        <w:rPr>
          <w:rFonts w:ascii="Times New Roman"/>
          <w:b w:val="false"/>
          <w:i w:val="false"/>
          <w:color w:val="000000"/>
          <w:sz w:val="28"/>
        </w:rPr>
        <w:t>
      екінші бөлік мынадай мазмұндағы сөйлеммен толықтырылсын:</w:t>
      </w:r>
    </w:p>
    <w:bookmarkEnd w:id="734"/>
    <w:bookmarkStart w:name="z760" w:id="735"/>
    <w:p>
      <w:pPr>
        <w:spacing w:after="0"/>
        <w:ind w:left="0"/>
        <w:jc w:val="both"/>
      </w:pPr>
      <w:r>
        <w:rPr>
          <w:rFonts w:ascii="Times New Roman"/>
          <w:b w:val="false"/>
          <w:i w:val="false"/>
          <w:color w:val="000000"/>
          <w:sz w:val="28"/>
        </w:rPr>
        <w:t>
      "Куәдан жауап алу бейнеконференция байланысы құралдарын пайдалана отырып жүргізілген жағдайда, оған өзінің міндеттері мен жауапкершілігін түсіндіру туралы мәліметтер сот отырысының хаттамасында тіркеп-белгіленеді.";</w:t>
      </w:r>
    </w:p>
    <w:bookmarkEnd w:id="735"/>
    <w:bookmarkStart w:name="z761" w:id="736"/>
    <w:p>
      <w:pPr>
        <w:spacing w:after="0"/>
        <w:ind w:left="0"/>
        <w:jc w:val="both"/>
      </w:pPr>
      <w:r>
        <w:rPr>
          <w:rFonts w:ascii="Times New Roman"/>
          <w:b w:val="false"/>
          <w:i w:val="false"/>
          <w:color w:val="000000"/>
          <w:sz w:val="28"/>
        </w:rPr>
        <w:t>
      бесінші бөліктегі "оның қаулысы" деген сөздер "тараптың өтінішхаты" деген сөздермен ауыстырылсын;</w:t>
      </w:r>
    </w:p>
    <w:bookmarkEnd w:id="736"/>
    <w:bookmarkStart w:name="z762" w:id="737"/>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383-баптың</w:t>
      </w:r>
      <w:r>
        <w:rPr>
          <w:rFonts w:ascii="Times New Roman"/>
          <w:b w:val="false"/>
          <w:i w:val="false"/>
          <w:color w:val="000000"/>
          <w:sz w:val="28"/>
        </w:rPr>
        <w:t xml:space="preserve"> бірінші бөлігі "сот отырысында" деген сөздерден кейін "ұсынылмаған және" деген сөздермен толықтырылсын;</w:t>
      </w:r>
    </w:p>
    <w:bookmarkEnd w:id="737"/>
    <w:bookmarkStart w:name="z763" w:id="73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384-баптың</w:t>
      </w:r>
      <w:r>
        <w:rPr>
          <w:rFonts w:ascii="Times New Roman"/>
          <w:b w:val="false"/>
          <w:i w:val="false"/>
          <w:color w:val="000000"/>
          <w:sz w:val="28"/>
        </w:rPr>
        <w:t xml:space="preserve"> бірінші бөлігінің бірінші абзацы мынадай мазмұндағы екінші сөйлеммен толықтырылсын: </w:t>
      </w:r>
    </w:p>
    <w:bookmarkEnd w:id="738"/>
    <w:bookmarkStart w:name="z764" w:id="739"/>
    <w:p>
      <w:pPr>
        <w:spacing w:after="0"/>
        <w:ind w:left="0"/>
        <w:jc w:val="both"/>
      </w:pPr>
      <w:r>
        <w:rPr>
          <w:rFonts w:ascii="Times New Roman"/>
          <w:b w:val="false"/>
          <w:i w:val="false"/>
          <w:color w:val="000000"/>
          <w:sz w:val="28"/>
        </w:rPr>
        <w:t>
      "Соңғы сөзін сөйлеу сотталушының құқығы болып табылады.";</w:t>
      </w:r>
    </w:p>
    <w:bookmarkEnd w:id="739"/>
    <w:bookmarkStart w:name="z765" w:id="740"/>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390-баптың</w:t>
      </w:r>
      <w:r>
        <w:rPr>
          <w:rFonts w:ascii="Times New Roman"/>
          <w:b w:val="false"/>
          <w:i w:val="false"/>
          <w:color w:val="000000"/>
          <w:sz w:val="28"/>
        </w:rPr>
        <w:t xml:space="preserve"> бірінші бөлігінің 9) тармағында:</w:t>
      </w:r>
    </w:p>
    <w:bookmarkEnd w:id="740"/>
    <w:bookmarkStart w:name="z766" w:id="741"/>
    <w:p>
      <w:pPr>
        <w:spacing w:after="0"/>
        <w:ind w:left="0"/>
        <w:jc w:val="both"/>
      </w:pPr>
      <w:r>
        <w:rPr>
          <w:rFonts w:ascii="Times New Roman"/>
          <w:b w:val="false"/>
          <w:i w:val="false"/>
          <w:color w:val="000000"/>
          <w:sz w:val="28"/>
        </w:rPr>
        <w:t>
      "қылмыстық-атқару" деген сөзден кейін "(пенитенциарлық)" деген сөзбен толықтырылсын;</w:t>
      </w:r>
    </w:p>
    <w:bookmarkEnd w:id="741"/>
    <w:bookmarkStart w:name="z767" w:id="742"/>
    <w:p>
      <w:pPr>
        <w:spacing w:after="0"/>
        <w:ind w:left="0"/>
        <w:jc w:val="both"/>
      </w:pPr>
      <w:r>
        <w:rPr>
          <w:rFonts w:ascii="Times New Roman"/>
          <w:b w:val="false"/>
          <w:i w:val="false"/>
          <w:color w:val="000000"/>
          <w:sz w:val="28"/>
        </w:rPr>
        <w:t>
      "түрі мен режимiнде" деген сөздер "түрінде" деген сөзбен ауыстырылсын;</w:t>
      </w:r>
    </w:p>
    <w:bookmarkEnd w:id="742"/>
    <w:bookmarkStart w:name="z768" w:id="74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398-баптың</w:t>
      </w:r>
      <w:r>
        <w:rPr>
          <w:rFonts w:ascii="Times New Roman"/>
          <w:b w:val="false"/>
          <w:i w:val="false"/>
          <w:color w:val="000000"/>
          <w:sz w:val="28"/>
        </w:rPr>
        <w:t xml:space="preserve"> бірінші бөлігі 4) тармағының екінші абзацындағы "түрі мен режимін" деген сөздер "түрін" деген сөзбен ауыстырылсын; </w:t>
      </w:r>
    </w:p>
    <w:bookmarkEnd w:id="743"/>
    <w:bookmarkStart w:name="z769" w:id="744"/>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402-баптың</w:t>
      </w:r>
      <w:r>
        <w:rPr>
          <w:rFonts w:ascii="Times New Roman"/>
          <w:b w:val="false"/>
          <w:i w:val="false"/>
          <w:color w:val="000000"/>
          <w:sz w:val="28"/>
        </w:rPr>
        <w:t xml:space="preserve"> үшінші бөлігі "процестiң басқа қатысушыларына" деген сөздерден кейін "қабылданған шешімнің мәнін," деген сөздермен толықтырылсын; </w:t>
      </w:r>
    </w:p>
    <w:bookmarkEnd w:id="744"/>
    <w:bookmarkStart w:name="z770" w:id="745"/>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414-баптың</w:t>
      </w:r>
      <w:r>
        <w:rPr>
          <w:rFonts w:ascii="Times New Roman"/>
          <w:b w:val="false"/>
          <w:i w:val="false"/>
          <w:color w:val="000000"/>
          <w:sz w:val="28"/>
        </w:rPr>
        <w:t xml:space="preserve"> екінші бөлігінде:</w:t>
      </w:r>
    </w:p>
    <w:bookmarkEnd w:id="745"/>
    <w:bookmarkStart w:name="z771" w:id="746"/>
    <w:p>
      <w:pPr>
        <w:spacing w:after="0"/>
        <w:ind w:left="0"/>
        <w:jc w:val="both"/>
      </w:pPr>
      <w:r>
        <w:rPr>
          <w:rFonts w:ascii="Times New Roman"/>
          <w:b w:val="false"/>
          <w:i w:val="false"/>
          <w:color w:val="000000"/>
          <w:sz w:val="28"/>
        </w:rPr>
        <w:t>
      "Қазақстан Республикасының Бас Прокуроры және оның орынбасарлары," деген сөздер "Қазақстан Республикасының Бас Прокуроры және оның орынбасарлары, Бас әскери прокурор, Бас көлік прокуроры" деген сөздермен ауыстырылсын;</w:t>
      </w:r>
    </w:p>
    <w:bookmarkEnd w:id="746"/>
    <w:bookmarkStart w:name="z772" w:id="747"/>
    <w:p>
      <w:pPr>
        <w:spacing w:after="0"/>
        <w:ind w:left="0"/>
        <w:jc w:val="both"/>
      </w:pPr>
      <w:r>
        <w:rPr>
          <w:rFonts w:ascii="Times New Roman"/>
          <w:b w:val="false"/>
          <w:i w:val="false"/>
          <w:color w:val="000000"/>
          <w:sz w:val="28"/>
        </w:rPr>
        <w:t>
      "олардың орынбасарлары," деген сөздерден кейін "өңірлер мен гарнизондардың әскери прокурорлары, өңірлік көлік прокурорлары," деген сөздермен толықтырылсын;</w:t>
      </w:r>
    </w:p>
    <w:bookmarkEnd w:id="747"/>
    <w:bookmarkStart w:name="z773" w:id="748"/>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423-баптың</w:t>
      </w:r>
      <w:r>
        <w:rPr>
          <w:rFonts w:ascii="Times New Roman"/>
          <w:b w:val="false"/>
          <w:i w:val="false"/>
          <w:color w:val="000000"/>
          <w:sz w:val="28"/>
        </w:rPr>
        <w:t xml:space="preserve"> бесінші бөлігі мынадай мазмұндағы сөйлеммен толықтырылсын: </w:t>
      </w:r>
    </w:p>
    <w:bookmarkEnd w:id="748"/>
    <w:bookmarkStart w:name="z774" w:id="749"/>
    <w:p>
      <w:pPr>
        <w:spacing w:after="0"/>
        <w:ind w:left="0"/>
        <w:jc w:val="both"/>
      </w:pPr>
      <w:r>
        <w:rPr>
          <w:rFonts w:ascii="Times New Roman"/>
          <w:b w:val="false"/>
          <w:i w:val="false"/>
          <w:color w:val="000000"/>
          <w:sz w:val="28"/>
        </w:rPr>
        <w:t>
      "Мұндай жағдайларда судья шағымды, өтінішхатты хатпен қайтарады.";</w:t>
      </w:r>
    </w:p>
    <w:bookmarkEnd w:id="749"/>
    <w:bookmarkStart w:name="z775" w:id="750"/>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424-баптың</w:t>
      </w:r>
      <w:r>
        <w:rPr>
          <w:rFonts w:ascii="Times New Roman"/>
          <w:b w:val="false"/>
          <w:i w:val="false"/>
          <w:color w:val="000000"/>
          <w:sz w:val="28"/>
        </w:rPr>
        <w:t xml:space="preserve"> бірінші бөлігіндегі "қосымша ұсынылған, апелляциялық сатының отырысында зерттелген" деген сөздер "тараптар апелляциялық сатыдағы сотта қосымша ұсынған" деген сөздермен ауыстырылсын;</w:t>
      </w:r>
    </w:p>
    <w:bookmarkEnd w:id="750"/>
    <w:bookmarkStart w:name="z776" w:id="751"/>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427-бап</w:t>
      </w:r>
      <w:r>
        <w:rPr>
          <w:rFonts w:ascii="Times New Roman"/>
          <w:b w:val="false"/>
          <w:i w:val="false"/>
          <w:color w:val="000000"/>
          <w:sz w:val="28"/>
        </w:rPr>
        <w:t xml:space="preserve"> алып тасталсын;</w:t>
      </w:r>
    </w:p>
    <w:bookmarkEnd w:id="751"/>
    <w:bookmarkStart w:name="z777" w:id="75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428-бапта</w:t>
      </w:r>
      <w:r>
        <w:rPr>
          <w:rFonts w:ascii="Times New Roman"/>
          <w:b w:val="false"/>
          <w:i w:val="false"/>
          <w:color w:val="000000"/>
          <w:sz w:val="28"/>
        </w:rPr>
        <w:t>:</w:t>
      </w:r>
    </w:p>
    <w:bookmarkEnd w:id="752"/>
    <w:bookmarkStart w:name="z778" w:id="753"/>
    <w:p>
      <w:pPr>
        <w:spacing w:after="0"/>
        <w:ind w:left="0"/>
        <w:jc w:val="both"/>
      </w:pPr>
      <w:r>
        <w:rPr>
          <w:rFonts w:ascii="Times New Roman"/>
          <w:b w:val="false"/>
          <w:i w:val="false"/>
          <w:color w:val="000000"/>
          <w:sz w:val="28"/>
        </w:rPr>
        <w:t>
      бірінші бөлік мынадай редакцияда жазылсын:</w:t>
      </w:r>
    </w:p>
    <w:bookmarkEnd w:id="753"/>
    <w:bookmarkStart w:name="z779" w:id="754"/>
    <w:p>
      <w:pPr>
        <w:spacing w:after="0"/>
        <w:ind w:left="0"/>
        <w:jc w:val="both"/>
      </w:pPr>
      <w:r>
        <w:rPr>
          <w:rFonts w:ascii="Times New Roman"/>
          <w:b w:val="false"/>
          <w:i w:val="false"/>
          <w:color w:val="000000"/>
          <w:sz w:val="28"/>
        </w:rPr>
        <w:t>
      "1. Апелляциялық сатыдағы сот шағымдар, прокурордың өтінішхаты бар қылмыстық іс келіп түскен күннен бастап он тәулік ішінде сот отырысын тағайындайды, бұл туралы қаулы шығарады, онда сотталған немесе ақталған адамға қатысты бұлтартпау шарасын сақтау, таңдау, күшін жою немесе өзгерту туралы мәселені шешеді. Сот қаулысының көшірмесі шығарылған күннен бастап үш тәулік ішінде тараптарға жіберіледі.";</w:t>
      </w:r>
    </w:p>
    <w:bookmarkEnd w:id="754"/>
    <w:bookmarkStart w:name="z780" w:id="755"/>
    <w:p>
      <w:pPr>
        <w:spacing w:after="0"/>
        <w:ind w:left="0"/>
        <w:jc w:val="both"/>
      </w:pPr>
      <w:r>
        <w:rPr>
          <w:rFonts w:ascii="Times New Roman"/>
          <w:b w:val="false"/>
          <w:i w:val="false"/>
          <w:color w:val="000000"/>
          <w:sz w:val="28"/>
        </w:rPr>
        <w:t>
      үшінші бөліктегі "Сот бірінші сатыдағы сотта қараудың нысанасы болып табылмаған жаңа дәлелдемелерді зерттеген" деген сөздер "Апелляциялық сатыдағы сот сот тергеуін жүргізген" деген сөздермен ауыстырылсын;</w:t>
      </w:r>
    </w:p>
    <w:bookmarkEnd w:id="755"/>
    <w:bookmarkStart w:name="z781" w:id="756"/>
    <w:p>
      <w:pPr>
        <w:spacing w:after="0"/>
        <w:ind w:left="0"/>
        <w:jc w:val="both"/>
      </w:pPr>
      <w:r>
        <w:rPr>
          <w:rFonts w:ascii="Times New Roman"/>
          <w:b w:val="false"/>
          <w:i w:val="false"/>
          <w:color w:val="000000"/>
          <w:sz w:val="28"/>
        </w:rPr>
        <w:t>
      төртінші бөліктегі "апелляциялық сатының жаңа дәлелдемелерді зерттеуі кезінде" деген сөздер "апелляциялық сатыдағы сот сот тергеуін жүргізген кезде" деген сөздермен ауыстырылсын;</w:t>
      </w:r>
    </w:p>
    <w:bookmarkEnd w:id="756"/>
    <w:bookmarkStart w:name="z782" w:id="757"/>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429-бапта</w:t>
      </w:r>
      <w:r>
        <w:rPr>
          <w:rFonts w:ascii="Times New Roman"/>
          <w:b w:val="false"/>
          <w:i w:val="false"/>
          <w:color w:val="000000"/>
          <w:sz w:val="28"/>
        </w:rPr>
        <w:t>:</w:t>
      </w:r>
    </w:p>
    <w:bookmarkEnd w:id="757"/>
    <w:bookmarkStart w:name="z783" w:id="758"/>
    <w:p>
      <w:pPr>
        <w:spacing w:after="0"/>
        <w:ind w:left="0"/>
        <w:jc w:val="both"/>
      </w:pPr>
      <w:r>
        <w:rPr>
          <w:rFonts w:ascii="Times New Roman"/>
          <w:b w:val="false"/>
          <w:i w:val="false"/>
          <w:color w:val="000000"/>
          <w:sz w:val="28"/>
        </w:rPr>
        <w:t>
      екінші бөліктің бірінші абзацындағы "медиациялық тәртіппен татуласуға қол жеткізу туралы келісім" деген сөздер "татуласуға қол жеткізу туралы келісім, оның ішінде медиациялық тәртіппен" деген сөздермен ауыстырылсын;</w:t>
      </w:r>
    </w:p>
    <w:bookmarkEnd w:id="758"/>
    <w:bookmarkStart w:name="z784" w:id="759"/>
    <w:p>
      <w:pPr>
        <w:spacing w:after="0"/>
        <w:ind w:left="0"/>
        <w:jc w:val="both"/>
      </w:pPr>
      <w:r>
        <w:rPr>
          <w:rFonts w:ascii="Times New Roman"/>
          <w:b w:val="false"/>
          <w:i w:val="false"/>
          <w:color w:val="000000"/>
          <w:sz w:val="28"/>
        </w:rPr>
        <w:t>
      үшінші бөлікте:</w:t>
      </w:r>
    </w:p>
    <w:bookmarkEnd w:id="759"/>
    <w:bookmarkStart w:name="z785" w:id="760"/>
    <w:p>
      <w:pPr>
        <w:spacing w:after="0"/>
        <w:ind w:left="0"/>
        <w:jc w:val="both"/>
      </w:pPr>
      <w:r>
        <w:rPr>
          <w:rFonts w:ascii="Times New Roman"/>
          <w:b w:val="false"/>
          <w:i w:val="false"/>
          <w:color w:val="000000"/>
          <w:sz w:val="28"/>
        </w:rPr>
        <w:t xml:space="preserve">
      "тұлға" деген сөз "тараптар" деген сөзбен ауыстырылсын; </w:t>
      </w:r>
    </w:p>
    <w:bookmarkEnd w:id="760"/>
    <w:bookmarkStart w:name="z786" w:id="761"/>
    <w:p>
      <w:pPr>
        <w:spacing w:after="0"/>
        <w:ind w:left="0"/>
        <w:jc w:val="both"/>
      </w:pPr>
      <w:r>
        <w:rPr>
          <w:rFonts w:ascii="Times New Roman"/>
          <w:b w:val="false"/>
          <w:i w:val="false"/>
          <w:color w:val="000000"/>
          <w:sz w:val="28"/>
        </w:rPr>
        <w:t>
      орыс тіліндегі мәтінге түзету енгізіледі, қазақ тіліндегі мәтін өзгермейді;</w:t>
      </w:r>
    </w:p>
    <w:bookmarkEnd w:id="761"/>
    <w:bookmarkStart w:name="z787" w:id="762"/>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762"/>
    <w:bookmarkStart w:name="z788" w:id="763"/>
    <w:p>
      <w:pPr>
        <w:spacing w:after="0"/>
        <w:ind w:left="0"/>
        <w:jc w:val="both"/>
      </w:pPr>
      <w:r>
        <w:rPr>
          <w:rFonts w:ascii="Times New Roman"/>
          <w:b w:val="false"/>
          <w:i w:val="false"/>
          <w:color w:val="000000"/>
          <w:sz w:val="28"/>
        </w:rPr>
        <w:t>
      "Тараптар өздерінің апелляциялық шағымдарында, өтінішхаттарында, егер олар дәлелдемелерді бірінші сатыдағы сотқа ұсынып, бірақ бірінші сатыдағы сот оларды қабылдамаған болса немесе егер олар өздеріне байланысты емес дәлелді себептермен бірінші сатыдағы сотқа дәлелдемелерді ұсына алмаған болса ғана бірінші сатыдағы сот зерттемеген дәлелдемелерді негізге алуы мүмкін.";</w:t>
      </w:r>
    </w:p>
    <w:bookmarkEnd w:id="763"/>
    <w:bookmarkStart w:name="z789" w:id="764"/>
    <w:p>
      <w:pPr>
        <w:spacing w:after="0"/>
        <w:ind w:left="0"/>
        <w:jc w:val="both"/>
      </w:pPr>
      <w:r>
        <w:rPr>
          <w:rFonts w:ascii="Times New Roman"/>
          <w:b w:val="false"/>
          <w:i w:val="false"/>
          <w:color w:val="000000"/>
          <w:sz w:val="28"/>
        </w:rPr>
        <w:t xml:space="preserve">
      төртінші бөліктің бірінші абзацындағы "медиациялық тәртіппен татуласуға қол жеткізу туралы келісім" деген сөздер "татуласуға қол жеткізу туралы келісім, оның ішінде медиациялық тәртіппен" деген сөздермен ауыстырылсын; </w:t>
      </w:r>
    </w:p>
    <w:bookmarkEnd w:id="764"/>
    <w:bookmarkStart w:name="z790" w:id="765"/>
    <w:p>
      <w:pPr>
        <w:spacing w:after="0"/>
        <w:ind w:left="0"/>
        <w:jc w:val="both"/>
      </w:pPr>
      <w:r>
        <w:rPr>
          <w:rFonts w:ascii="Times New Roman"/>
          <w:b w:val="false"/>
          <w:i w:val="false"/>
          <w:color w:val="000000"/>
          <w:sz w:val="28"/>
        </w:rPr>
        <w:t xml:space="preserve">
      бесінші бөліктің екінші абзацындағы "медиациялық тәртіппен татуласуға қол жеткізу туралы келісім" деген сөздер "татуласуға қол жеткізу туралы келісім, оның ішінде медиациялық тәртіппен" деген сөздермен ауыстырылсын; </w:t>
      </w:r>
    </w:p>
    <w:bookmarkEnd w:id="765"/>
    <w:bookmarkStart w:name="z791" w:id="766"/>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430-бапта</w:t>
      </w:r>
      <w:r>
        <w:rPr>
          <w:rFonts w:ascii="Times New Roman"/>
          <w:b w:val="false"/>
          <w:i w:val="false"/>
          <w:color w:val="000000"/>
          <w:sz w:val="28"/>
        </w:rPr>
        <w:t>:</w:t>
      </w:r>
    </w:p>
    <w:bookmarkEnd w:id="766"/>
    <w:bookmarkStart w:name="z792" w:id="767"/>
    <w:p>
      <w:pPr>
        <w:spacing w:after="0"/>
        <w:ind w:left="0"/>
        <w:jc w:val="both"/>
      </w:pPr>
      <w:r>
        <w:rPr>
          <w:rFonts w:ascii="Times New Roman"/>
          <w:b w:val="false"/>
          <w:i w:val="false"/>
          <w:color w:val="000000"/>
          <w:sz w:val="28"/>
        </w:rPr>
        <w:t>
      бірінші бөлікте:</w:t>
      </w:r>
    </w:p>
    <w:bookmarkEnd w:id="767"/>
    <w:bookmarkStart w:name="z793" w:id="768"/>
    <w:p>
      <w:pPr>
        <w:spacing w:after="0"/>
        <w:ind w:left="0"/>
        <w:jc w:val="both"/>
      </w:pPr>
      <w:r>
        <w:rPr>
          <w:rFonts w:ascii="Times New Roman"/>
          <w:b w:val="false"/>
          <w:i w:val="false"/>
          <w:color w:val="000000"/>
          <w:sz w:val="28"/>
        </w:rPr>
        <w:t>
      1) тармақта:</w:t>
      </w:r>
    </w:p>
    <w:bookmarkEnd w:id="768"/>
    <w:bookmarkStart w:name="z794" w:id="769"/>
    <w:p>
      <w:pPr>
        <w:spacing w:after="0"/>
        <w:ind w:left="0"/>
        <w:jc w:val="both"/>
      </w:pPr>
      <w:r>
        <w:rPr>
          <w:rFonts w:ascii="Times New Roman"/>
          <w:b w:val="false"/>
          <w:i w:val="false"/>
          <w:color w:val="000000"/>
          <w:sz w:val="28"/>
        </w:rPr>
        <w:t xml:space="preserve">
      "талап етіп алдыруға, тараптардың өтінішхаты бойынша –" деген сөздер "және" деген сөзбен ауыстырылсын; </w:t>
      </w:r>
    </w:p>
    <w:bookmarkEnd w:id="769"/>
    <w:bookmarkStart w:name="z795" w:id="770"/>
    <w:p>
      <w:pPr>
        <w:spacing w:after="0"/>
        <w:ind w:left="0"/>
        <w:jc w:val="both"/>
      </w:pPr>
      <w:r>
        <w:rPr>
          <w:rFonts w:ascii="Times New Roman"/>
          <w:b w:val="false"/>
          <w:i w:val="false"/>
          <w:color w:val="000000"/>
          <w:sz w:val="28"/>
        </w:rPr>
        <w:t xml:space="preserve">
      "талап етіп алдыруға" деген сөздер "қоса тігуге және зерттеуге" деген сөздермен ауыстырылсын; </w:t>
      </w:r>
    </w:p>
    <w:bookmarkEnd w:id="770"/>
    <w:bookmarkStart w:name="z796" w:id="771"/>
    <w:p>
      <w:pPr>
        <w:spacing w:after="0"/>
        <w:ind w:left="0"/>
        <w:jc w:val="both"/>
      </w:pPr>
      <w:r>
        <w:rPr>
          <w:rFonts w:ascii="Times New Roman"/>
          <w:b w:val="false"/>
          <w:i w:val="false"/>
          <w:color w:val="000000"/>
          <w:sz w:val="28"/>
        </w:rPr>
        <w:t>
      3) тармақта:</w:t>
      </w:r>
    </w:p>
    <w:bookmarkEnd w:id="771"/>
    <w:bookmarkStart w:name="z797" w:id="772"/>
    <w:p>
      <w:pPr>
        <w:spacing w:after="0"/>
        <w:ind w:left="0"/>
        <w:jc w:val="both"/>
      </w:pPr>
      <w:r>
        <w:rPr>
          <w:rFonts w:ascii="Times New Roman"/>
          <w:b w:val="false"/>
          <w:i w:val="false"/>
          <w:color w:val="000000"/>
          <w:sz w:val="28"/>
        </w:rPr>
        <w:t xml:space="preserve">
      "сот отырысына" деген сөздер "тараптар мәлімдеген" деген сөздермен ауыстырылсын; </w:t>
      </w:r>
    </w:p>
    <w:bookmarkEnd w:id="772"/>
    <w:bookmarkStart w:name="z798" w:id="773"/>
    <w:p>
      <w:pPr>
        <w:spacing w:after="0"/>
        <w:ind w:left="0"/>
        <w:jc w:val="both"/>
      </w:pPr>
      <w:r>
        <w:rPr>
          <w:rFonts w:ascii="Times New Roman"/>
          <w:b w:val="false"/>
          <w:i w:val="false"/>
          <w:color w:val="000000"/>
          <w:sz w:val="28"/>
        </w:rPr>
        <w:t xml:space="preserve">
      "куәларды, сарапшыларды, мамандарды шақыруға және олардан" деген сөздер "куәлардан, сарапшылардан, мамандардан" деген сөздермен ауыстырылсын; </w:t>
      </w:r>
    </w:p>
    <w:bookmarkEnd w:id="773"/>
    <w:bookmarkStart w:name="z799" w:id="774"/>
    <w:p>
      <w:pPr>
        <w:spacing w:after="0"/>
        <w:ind w:left="0"/>
        <w:jc w:val="both"/>
      </w:pPr>
      <w:r>
        <w:rPr>
          <w:rFonts w:ascii="Times New Roman"/>
          <w:b w:val="false"/>
          <w:i w:val="false"/>
          <w:color w:val="000000"/>
          <w:sz w:val="28"/>
        </w:rPr>
        <w:t xml:space="preserve">
      "немесе олардың өтінуі бойынша сот талап етіп алдырған" деген сөздер алып тасталсын; </w:t>
      </w:r>
    </w:p>
    <w:bookmarkEnd w:id="774"/>
    <w:bookmarkStart w:name="z800" w:id="775"/>
    <w:p>
      <w:pPr>
        <w:spacing w:after="0"/>
        <w:ind w:left="0"/>
        <w:jc w:val="both"/>
      </w:pPr>
      <w:r>
        <w:rPr>
          <w:rFonts w:ascii="Times New Roman"/>
          <w:b w:val="false"/>
          <w:i w:val="false"/>
          <w:color w:val="000000"/>
          <w:sz w:val="28"/>
        </w:rPr>
        <w:t xml:space="preserve">
      үшінші бөліктегі "медиациялық тәртіппен татуласуға қол жеткізу туралы келісім" деген сөздер "татуласуға қол жеткізу туралы келісім, оның ішінде медиациялық тәртіппен" деген сөздермен ауыстырылсын; </w:t>
      </w:r>
    </w:p>
    <w:bookmarkEnd w:id="775"/>
    <w:bookmarkStart w:name="z801" w:id="776"/>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433-баптың</w:t>
      </w:r>
      <w:r>
        <w:rPr>
          <w:rFonts w:ascii="Times New Roman"/>
          <w:b w:val="false"/>
          <w:i w:val="false"/>
          <w:color w:val="000000"/>
          <w:sz w:val="28"/>
        </w:rPr>
        <w:t xml:space="preserve"> 1) тармағындағы "және" деген сөз "немесе" деген сөзбен ауыстырылсын;</w:t>
      </w:r>
    </w:p>
    <w:bookmarkEnd w:id="776"/>
    <w:bookmarkStart w:name="z802" w:id="777"/>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435-баптың</w:t>
      </w:r>
      <w:r>
        <w:rPr>
          <w:rFonts w:ascii="Times New Roman"/>
          <w:b w:val="false"/>
          <w:i w:val="false"/>
          <w:color w:val="000000"/>
          <w:sz w:val="28"/>
        </w:rPr>
        <w:t xml:space="preserve"> бірінші бөлігінің 1) тармағындағы "қаралған" деген сөз "зерттелген" деген сөзбен ауыстырылсын; </w:t>
      </w:r>
    </w:p>
    <w:bookmarkEnd w:id="777"/>
    <w:bookmarkStart w:name="z803" w:id="778"/>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438-баптың</w:t>
      </w:r>
      <w:r>
        <w:rPr>
          <w:rFonts w:ascii="Times New Roman"/>
          <w:b w:val="false"/>
          <w:i w:val="false"/>
          <w:color w:val="000000"/>
          <w:sz w:val="28"/>
        </w:rPr>
        <w:t xml:space="preserve"> екінші бөлігіндегі "сотталушыға тағылған және" деген сөздер алып тасталсын;</w:t>
      </w:r>
    </w:p>
    <w:bookmarkEnd w:id="778"/>
    <w:bookmarkStart w:name="z804" w:id="779"/>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471-баптың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779"/>
    <w:bookmarkStart w:name="z805" w:id="780"/>
    <w:p>
      <w:pPr>
        <w:spacing w:after="0"/>
        <w:ind w:left="0"/>
        <w:jc w:val="both"/>
      </w:pPr>
      <w:r>
        <w:rPr>
          <w:rFonts w:ascii="Times New Roman"/>
          <w:b w:val="false"/>
          <w:i w:val="false"/>
          <w:color w:val="000000"/>
          <w:sz w:val="28"/>
        </w:rPr>
        <w:t>
      "Осы Кодекстiң 476-бабының 3) және 7) тармақтарында көрсетiлген мәселелер бойынша сот қаулысы заңды күшiне енедi және дереу орындауға енгізіледі.";</w:t>
      </w:r>
    </w:p>
    <w:bookmarkEnd w:id="780"/>
    <w:bookmarkStart w:name="z806" w:id="781"/>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475-баптың</w:t>
      </w:r>
      <w:r>
        <w:rPr>
          <w:rFonts w:ascii="Times New Roman"/>
          <w:b w:val="false"/>
          <w:i w:val="false"/>
          <w:color w:val="000000"/>
          <w:sz w:val="28"/>
        </w:rPr>
        <w:t xml:space="preserve"> бірінші бөлігінің 2) тармағындағы "немесе сотталған әйелдiң жас балалары болса және жас балаларды жалғыз өзі тәрбиелейтін еркектерге" деген сөздер ", сотталған әйелдің жас баласы болса немесе оны тәрбиелеп отырса және жас баласын жалғыз өзі тәрбиелеп отырған еркекке" деген сөздермен ауыстырылсын;</w:t>
      </w:r>
    </w:p>
    <w:bookmarkEnd w:id="781"/>
    <w:bookmarkStart w:name="z807" w:id="782"/>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476-бап</w:t>
      </w:r>
      <w:r>
        <w:rPr>
          <w:rFonts w:ascii="Times New Roman"/>
          <w:b w:val="false"/>
          <w:i w:val="false"/>
          <w:color w:val="000000"/>
          <w:sz w:val="28"/>
        </w:rPr>
        <w:t xml:space="preserve"> мынадай мазмұндағы 11-1) тармақпен толықтырылсын:</w:t>
      </w:r>
    </w:p>
    <w:bookmarkEnd w:id="782"/>
    <w:bookmarkStart w:name="z808" w:id="783"/>
    <w:p>
      <w:pPr>
        <w:spacing w:after="0"/>
        <w:ind w:left="0"/>
        <w:jc w:val="both"/>
      </w:pPr>
      <w:r>
        <w:rPr>
          <w:rFonts w:ascii="Times New Roman"/>
          <w:b w:val="false"/>
          <w:i w:val="false"/>
          <w:color w:val="000000"/>
          <w:sz w:val="28"/>
        </w:rPr>
        <w:t>
      "11-1) ынтымақтастық туралы процестік келісімнің талаптары орындалған кезде жазаны өтеуден босату туралы;";</w:t>
      </w:r>
    </w:p>
    <w:bookmarkEnd w:id="783"/>
    <w:bookmarkStart w:name="z809" w:id="78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478-бапта</w:t>
      </w:r>
      <w:r>
        <w:rPr>
          <w:rFonts w:ascii="Times New Roman"/>
          <w:b w:val="false"/>
          <w:i w:val="false"/>
          <w:color w:val="000000"/>
          <w:sz w:val="28"/>
        </w:rPr>
        <w:t>:</w:t>
      </w:r>
    </w:p>
    <w:bookmarkEnd w:id="784"/>
    <w:bookmarkStart w:name="z810" w:id="785"/>
    <w:p>
      <w:pPr>
        <w:spacing w:after="0"/>
        <w:ind w:left="0"/>
        <w:jc w:val="both"/>
      </w:pPr>
      <w:r>
        <w:rPr>
          <w:rFonts w:ascii="Times New Roman"/>
          <w:b w:val="false"/>
          <w:i w:val="false"/>
          <w:color w:val="000000"/>
          <w:sz w:val="28"/>
        </w:rPr>
        <w:t xml:space="preserve">
      төртінші бөлік мынадай мазмұндағы екінші абзацпен толықтырылсын: </w:t>
      </w:r>
    </w:p>
    <w:bookmarkEnd w:id="785"/>
    <w:bookmarkStart w:name="z811" w:id="786"/>
    <w:p>
      <w:pPr>
        <w:spacing w:after="0"/>
        <w:ind w:left="0"/>
        <w:jc w:val="both"/>
      </w:pPr>
      <w:r>
        <w:rPr>
          <w:rFonts w:ascii="Times New Roman"/>
          <w:b w:val="false"/>
          <w:i w:val="false"/>
          <w:color w:val="000000"/>
          <w:sz w:val="28"/>
        </w:rPr>
        <w:t>
      "Егер осы Кодекстің 476-бабының 5) және 11-1) тармақтарында көзделген мәселелер ынтымақтастық туралы процестік келісім талаптарын орындаумен байланысты болса, сот оларды жабық сот отырысында қарайды.";</w:t>
      </w:r>
    </w:p>
    <w:bookmarkEnd w:id="786"/>
    <w:bookmarkStart w:name="z812" w:id="787"/>
    <w:p>
      <w:pPr>
        <w:spacing w:after="0"/>
        <w:ind w:left="0"/>
        <w:jc w:val="both"/>
      </w:pPr>
      <w:r>
        <w:rPr>
          <w:rFonts w:ascii="Times New Roman"/>
          <w:b w:val="false"/>
          <w:i w:val="false"/>
          <w:color w:val="000000"/>
          <w:sz w:val="28"/>
        </w:rPr>
        <w:t>
      бесінші бөлікте:</w:t>
      </w:r>
    </w:p>
    <w:bookmarkEnd w:id="787"/>
    <w:bookmarkStart w:name="z813" w:id="788"/>
    <w:p>
      <w:pPr>
        <w:spacing w:after="0"/>
        <w:ind w:left="0"/>
        <w:jc w:val="both"/>
      </w:pPr>
      <w:r>
        <w:rPr>
          <w:rFonts w:ascii="Times New Roman"/>
          <w:b w:val="false"/>
          <w:i w:val="false"/>
          <w:color w:val="000000"/>
          <w:sz w:val="28"/>
        </w:rPr>
        <w:t>
      "5) тармағында" деген сөздер "5) және 11-1) тармақтарында" деген сөздермен ауыстырылсын;</w:t>
      </w:r>
    </w:p>
    <w:bookmarkEnd w:id="788"/>
    <w:bookmarkStart w:name="z814" w:id="789"/>
    <w:p>
      <w:pPr>
        <w:spacing w:after="0"/>
        <w:ind w:left="0"/>
        <w:jc w:val="both"/>
      </w:pPr>
      <w:r>
        <w:rPr>
          <w:rFonts w:ascii="Times New Roman"/>
          <w:b w:val="false"/>
          <w:i w:val="false"/>
          <w:color w:val="000000"/>
          <w:sz w:val="28"/>
        </w:rPr>
        <w:t>
      "немесе оның орынбасарының" деген сөздер ", Бас әскери прокурордың, Бас көлік прокурорының, облыс прокурорының және оларға теңестірілген прокурорлардың немесе олардың орынбасарларының" деген сөздермен ауыстырылсын;</w:t>
      </w:r>
    </w:p>
    <w:bookmarkEnd w:id="789"/>
    <w:bookmarkStart w:name="z815" w:id="790"/>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480-баптың</w:t>
      </w:r>
      <w:r>
        <w:rPr>
          <w:rFonts w:ascii="Times New Roman"/>
          <w:b w:val="false"/>
          <w:i w:val="false"/>
          <w:color w:val="000000"/>
          <w:sz w:val="28"/>
        </w:rPr>
        <w:t xml:space="preserve"> екінші бөлігіндегі "немесе оның орынбасарының" деген сөздер ", облыс прокурорының немесе оған теңестірілген прокурордың, олардың орынбасарларының" деген сөздермен ауыстырылсын;</w:t>
      </w:r>
    </w:p>
    <w:bookmarkEnd w:id="790"/>
    <w:bookmarkStart w:name="z816" w:id="791"/>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482-баптың</w:t>
      </w:r>
      <w:r>
        <w:rPr>
          <w:rFonts w:ascii="Times New Roman"/>
          <w:b w:val="false"/>
          <w:i w:val="false"/>
          <w:color w:val="000000"/>
          <w:sz w:val="28"/>
        </w:rPr>
        <w:t xml:space="preserve"> бірінші бөлігі:</w:t>
      </w:r>
    </w:p>
    <w:bookmarkEnd w:id="791"/>
    <w:bookmarkStart w:name="z817" w:id="792"/>
    <w:p>
      <w:pPr>
        <w:spacing w:after="0"/>
        <w:ind w:left="0"/>
        <w:jc w:val="both"/>
      </w:pPr>
      <w:r>
        <w:rPr>
          <w:rFonts w:ascii="Times New Roman"/>
          <w:b w:val="false"/>
          <w:i w:val="false"/>
          <w:color w:val="000000"/>
          <w:sz w:val="28"/>
        </w:rPr>
        <w:t>
      "Сотталған адам" деген сөздерден кейін "немесе оның қорғаушысы" деген сөздермен толықтырылсын;</w:t>
      </w:r>
    </w:p>
    <w:bookmarkEnd w:id="792"/>
    <w:bookmarkStart w:name="z818" w:id="793"/>
    <w:p>
      <w:pPr>
        <w:spacing w:after="0"/>
        <w:ind w:left="0"/>
        <w:jc w:val="both"/>
      </w:pPr>
      <w:r>
        <w:rPr>
          <w:rFonts w:ascii="Times New Roman"/>
          <w:b w:val="false"/>
          <w:i w:val="false"/>
          <w:color w:val="000000"/>
          <w:sz w:val="28"/>
        </w:rPr>
        <w:t>
      "әрекеттеріне (әрекетсіздігіне)" деген сөздерден кейін "және шешімдеріне" деген сөздермен толықтырылсын;</w:t>
      </w:r>
    </w:p>
    <w:bookmarkEnd w:id="793"/>
    <w:bookmarkStart w:name="z819" w:id="794"/>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485-баптың</w:t>
      </w:r>
      <w:r>
        <w:rPr>
          <w:rFonts w:ascii="Times New Roman"/>
          <w:b w:val="false"/>
          <w:i w:val="false"/>
          <w:color w:val="000000"/>
          <w:sz w:val="28"/>
        </w:rPr>
        <w:t xml:space="preserve"> бірінші бөлігінің 3) тармағында:</w:t>
      </w:r>
    </w:p>
    <w:bookmarkEnd w:id="794"/>
    <w:bookmarkStart w:name="z820" w:id="795"/>
    <w:p>
      <w:pPr>
        <w:spacing w:after="0"/>
        <w:ind w:left="0"/>
        <w:jc w:val="both"/>
      </w:pPr>
      <w:r>
        <w:rPr>
          <w:rFonts w:ascii="Times New Roman"/>
          <w:b w:val="false"/>
          <w:i w:val="false"/>
          <w:color w:val="000000"/>
          <w:sz w:val="28"/>
        </w:rPr>
        <w:t xml:space="preserve">
      "қылмыстық атқару" деген сөздер "қылмыстық-атқару (пенитенциарлық)" деген сөздермен ауыстырылсын; </w:t>
      </w:r>
    </w:p>
    <w:bookmarkEnd w:id="795"/>
    <w:bookmarkStart w:name="z821" w:id="796"/>
    <w:p>
      <w:pPr>
        <w:spacing w:after="0"/>
        <w:ind w:left="0"/>
        <w:jc w:val="both"/>
      </w:pPr>
      <w:r>
        <w:rPr>
          <w:rFonts w:ascii="Times New Roman"/>
          <w:b w:val="false"/>
          <w:i w:val="false"/>
          <w:color w:val="000000"/>
          <w:sz w:val="28"/>
        </w:rPr>
        <w:t xml:space="preserve">
      "түзеу мекемелері режимін" деген сөздер "мекемесін" деген сөзбен ауыстырылсын; </w:t>
      </w:r>
    </w:p>
    <w:bookmarkEnd w:id="796"/>
    <w:bookmarkStart w:name="z822" w:id="797"/>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528-баптың</w:t>
      </w:r>
      <w:r>
        <w:rPr>
          <w:rFonts w:ascii="Times New Roman"/>
          <w:b w:val="false"/>
          <w:i w:val="false"/>
          <w:color w:val="000000"/>
          <w:sz w:val="28"/>
        </w:rPr>
        <w:t xml:space="preserve"> үшінші бөлігінің 1) тармағы "бекітеді" деген сөзден кейін ", өз қарарымен айыпталушыны сотқа береді" деген сөздермен толықтырылсын;</w:t>
      </w:r>
    </w:p>
    <w:bookmarkEnd w:id="797"/>
    <w:bookmarkStart w:name="z823" w:id="798"/>
    <w:p>
      <w:pPr>
        <w:spacing w:after="0"/>
        <w:ind w:left="0"/>
        <w:jc w:val="both"/>
      </w:pPr>
      <w:r>
        <w:rPr>
          <w:rFonts w:ascii="Times New Roman"/>
          <w:b w:val="false"/>
          <w:i w:val="false"/>
          <w:color w:val="000000"/>
          <w:sz w:val="28"/>
        </w:rPr>
        <w:t xml:space="preserve">
      97) мынадай мазмұндағы 589-1-баппен толықтырылсын: </w:t>
      </w:r>
    </w:p>
    <w:bookmarkEnd w:id="798"/>
    <w:bookmarkStart w:name="z824" w:id="799"/>
    <w:p>
      <w:pPr>
        <w:spacing w:after="0"/>
        <w:ind w:left="0"/>
        <w:jc w:val="both"/>
      </w:pPr>
      <w:r>
        <w:rPr>
          <w:rFonts w:ascii="Times New Roman"/>
          <w:b w:val="false"/>
          <w:i w:val="false"/>
          <w:color w:val="000000"/>
          <w:sz w:val="28"/>
        </w:rPr>
        <w:t>
      "589-1-бап. Қылмыс жасағаны үшін шет мемлекет іздестіріп жатқан адамға қатысты кепілді қолдану</w:t>
      </w:r>
    </w:p>
    <w:bookmarkEnd w:id="799"/>
    <w:bookmarkStart w:name="z825" w:id="800"/>
    <w:p>
      <w:pPr>
        <w:spacing w:after="0"/>
        <w:ind w:left="0"/>
        <w:jc w:val="both"/>
      </w:pPr>
      <w:r>
        <w:rPr>
          <w:rFonts w:ascii="Times New Roman"/>
          <w:b w:val="false"/>
          <w:i w:val="false"/>
          <w:color w:val="000000"/>
          <w:sz w:val="28"/>
        </w:rPr>
        <w:t xml:space="preserve">
      1. Шет мемлекеттің құзыретті органының адамды күзетпен ұстау туралы шешімін орындау жөніндегі қамтамасыз ету шарасы ретінде тергеу судьясы іздестіріліп жатқан адамға қатысты оны шет мемлекетке ұстап беру (экстрадициялау) мақсатында осы Кодекстің 145-бабында белгіленген тәртіппен кепіл қолдануы мүмкін. </w:t>
      </w:r>
    </w:p>
    <w:bookmarkEnd w:id="800"/>
    <w:bookmarkStart w:name="z826" w:id="801"/>
    <w:p>
      <w:pPr>
        <w:spacing w:after="0"/>
        <w:ind w:left="0"/>
        <w:jc w:val="both"/>
      </w:pPr>
      <w:r>
        <w:rPr>
          <w:rFonts w:ascii="Times New Roman"/>
          <w:b w:val="false"/>
          <w:i w:val="false"/>
          <w:color w:val="000000"/>
          <w:sz w:val="28"/>
        </w:rPr>
        <w:t xml:space="preserve">
      2. Қамтамасыз ету шарасы ретінде кепілді таңдаған кезде прокурор аудандық және оған теңестірілген сотқа өтінішхат енгізеді. </w:t>
      </w:r>
    </w:p>
    <w:bookmarkEnd w:id="801"/>
    <w:bookmarkStart w:name="z827" w:id="802"/>
    <w:p>
      <w:pPr>
        <w:spacing w:after="0"/>
        <w:ind w:left="0"/>
        <w:jc w:val="both"/>
      </w:pPr>
      <w:r>
        <w:rPr>
          <w:rFonts w:ascii="Times New Roman"/>
          <w:b w:val="false"/>
          <w:i w:val="false"/>
          <w:color w:val="000000"/>
          <w:sz w:val="28"/>
        </w:rPr>
        <w:t>
      Өтінішхатқа осы Кодекстің 588-бабының екінші бөлігінде көрсетілген құжаттар, сондай-ақ өтінішхаттың негізділігін растайтын өзге де материалдар қоса тіркеледі.</w:t>
      </w:r>
    </w:p>
    <w:bookmarkEnd w:id="802"/>
    <w:bookmarkStart w:name="z828" w:id="803"/>
    <w:p>
      <w:pPr>
        <w:spacing w:after="0"/>
        <w:ind w:left="0"/>
        <w:jc w:val="both"/>
      </w:pPr>
      <w:r>
        <w:rPr>
          <w:rFonts w:ascii="Times New Roman"/>
          <w:b w:val="false"/>
          <w:i w:val="false"/>
          <w:color w:val="000000"/>
          <w:sz w:val="28"/>
        </w:rPr>
        <w:t>
      Осы Кодекстің 587-бабының тәртібімен ұстап алынған адамға қатысты кепіл қолданылған жағдайда, прокурор өтінішхатты осы Кодекстің 588-бабының бірінші бөлігінде көрсетілген мерзімдерде не экстрадициялық тексерудің кез келген сатысында енгізеді.</w:t>
      </w:r>
    </w:p>
    <w:bookmarkEnd w:id="803"/>
    <w:bookmarkStart w:name="z829" w:id="804"/>
    <w:p>
      <w:pPr>
        <w:spacing w:after="0"/>
        <w:ind w:left="0"/>
        <w:jc w:val="both"/>
      </w:pPr>
      <w:r>
        <w:rPr>
          <w:rFonts w:ascii="Times New Roman"/>
          <w:b w:val="false"/>
          <w:i w:val="false"/>
          <w:color w:val="000000"/>
          <w:sz w:val="28"/>
        </w:rPr>
        <w:t>
      3. Аса ауыр қылмыстар туралы істерді қоспағанда, тергеу судьясы адамды уақытша күзетпен ұстау не экстрадициялық қамаққа алуды қолдану туралы қаулы шығарған кезде, осы Кодекстің 148-бабының тоғызыншы бөлігінде көзделген жағдайлардан басқа, адамның осы Кодекстің 140-бабының үшінші бөлігінде көзделген міндеттерді орындауын қамтамасыз ету үшін жеткілікті кепіл мөлшерін айқындауға міндетті.</w:t>
      </w:r>
    </w:p>
    <w:bookmarkEnd w:id="804"/>
    <w:bookmarkStart w:name="z830" w:id="805"/>
    <w:p>
      <w:pPr>
        <w:spacing w:after="0"/>
        <w:ind w:left="0"/>
        <w:jc w:val="both"/>
      </w:pPr>
      <w:r>
        <w:rPr>
          <w:rFonts w:ascii="Times New Roman"/>
          <w:b w:val="false"/>
          <w:i w:val="false"/>
          <w:color w:val="000000"/>
          <w:sz w:val="28"/>
        </w:rPr>
        <w:t>
      Тергеу судьясының қаулысында кепіл енгізілген жағдайда осы Кодекстің 140-бабында көзделген қандай міндеттер адамға жүктелетіні, оларды орындамау салдары, кепіл мөлшерін таңдаудың негізділігі, сондай-ақ оны қолдану мүмкіндігі көрсетіледі.</w:t>
      </w:r>
    </w:p>
    <w:bookmarkEnd w:id="805"/>
    <w:bookmarkStart w:name="z831" w:id="806"/>
    <w:p>
      <w:pPr>
        <w:spacing w:after="0"/>
        <w:ind w:left="0"/>
        <w:jc w:val="both"/>
      </w:pPr>
      <w:r>
        <w:rPr>
          <w:rFonts w:ascii="Times New Roman"/>
          <w:b w:val="false"/>
          <w:i w:val="false"/>
          <w:color w:val="000000"/>
          <w:sz w:val="28"/>
        </w:rPr>
        <w:t>
      4. Адамды ұстап беру (экстрадициялау) туралы шешім заңды күшіне енгеннен кейін прокурор осы Кодекстің 589-бабында көзделген тәртіппен экстрадициялық қамаққа алуды қолдану туралы шешім қабылдайды.";</w:t>
      </w:r>
    </w:p>
    <w:bookmarkEnd w:id="806"/>
    <w:bookmarkStart w:name="z832" w:id="807"/>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590-баптың</w:t>
      </w:r>
      <w:r>
        <w:rPr>
          <w:rFonts w:ascii="Times New Roman"/>
          <w:b w:val="false"/>
          <w:i w:val="false"/>
          <w:color w:val="000000"/>
          <w:sz w:val="28"/>
        </w:rPr>
        <w:t xml:space="preserve"> бірінші бөлігінің 7) тармағы "сұрау салушы тарапта" деген сөздерден кейін "өлім жазасын," деген сөздермен толықтырылсын;</w:t>
      </w:r>
    </w:p>
    <w:bookmarkEnd w:id="807"/>
    <w:bookmarkStart w:name="z833" w:id="808"/>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608-бапта</w:t>
      </w:r>
      <w:r>
        <w:rPr>
          <w:rFonts w:ascii="Times New Roman"/>
          <w:b w:val="false"/>
          <w:i w:val="false"/>
          <w:color w:val="000000"/>
          <w:sz w:val="28"/>
        </w:rPr>
        <w:t>:</w:t>
      </w:r>
    </w:p>
    <w:bookmarkEnd w:id="808"/>
    <w:bookmarkStart w:name="z834" w:id="809"/>
    <w:p>
      <w:pPr>
        <w:spacing w:after="0"/>
        <w:ind w:left="0"/>
        <w:jc w:val="both"/>
      </w:pPr>
      <w:r>
        <w:rPr>
          <w:rFonts w:ascii="Times New Roman"/>
          <w:b w:val="false"/>
          <w:i w:val="false"/>
          <w:color w:val="000000"/>
          <w:sz w:val="28"/>
        </w:rPr>
        <w:t>
      екінші бөліктің 5) тармағындағы "қылмыстық-атқару мекемесінің" деген сөздер "қылмыстық-атқару (пенитенциарлық) жүйесі мекемесінің" деген сөздермен ауыстырылсын;</w:t>
      </w:r>
    </w:p>
    <w:bookmarkEnd w:id="809"/>
    <w:bookmarkStart w:name="z835" w:id="810"/>
    <w:p>
      <w:pPr>
        <w:spacing w:after="0"/>
        <w:ind w:left="0"/>
        <w:jc w:val="both"/>
      </w:pPr>
      <w:r>
        <w:rPr>
          <w:rFonts w:ascii="Times New Roman"/>
          <w:b w:val="false"/>
          <w:i w:val="false"/>
          <w:color w:val="000000"/>
          <w:sz w:val="28"/>
        </w:rPr>
        <w:t>
      сегізінші бөлік "белгіленген" деген сөзден кейін "аппеляциялық" деген сөзбен толықтырылсын;</w:t>
      </w:r>
    </w:p>
    <w:bookmarkEnd w:id="810"/>
    <w:bookmarkStart w:name="z836" w:id="811"/>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618-баптың</w:t>
      </w:r>
      <w:r>
        <w:rPr>
          <w:rFonts w:ascii="Times New Roman"/>
          <w:b w:val="false"/>
          <w:i w:val="false"/>
          <w:color w:val="000000"/>
          <w:sz w:val="28"/>
        </w:rPr>
        <w:t xml:space="preserve"> екінші бөлігі мынадай редакцияда жазылсын:</w:t>
      </w:r>
    </w:p>
    <w:bookmarkEnd w:id="811"/>
    <w:bookmarkStart w:name="z837" w:id="812"/>
    <w:p>
      <w:pPr>
        <w:spacing w:after="0"/>
        <w:ind w:left="0"/>
        <w:jc w:val="both"/>
      </w:pPr>
      <w:r>
        <w:rPr>
          <w:rFonts w:ascii="Times New Roman"/>
          <w:b w:val="false"/>
          <w:i w:val="false"/>
          <w:color w:val="000000"/>
          <w:sz w:val="28"/>
        </w:rPr>
        <w:t>
      "2. Күдіктімен, айыпталушымен, сотталушымен, сотталған адаммен ынтымақтастық туралы процестік келісімді тиісінше Қазақстан Республикасының Бас Прокуроры, Бас әскери прокурор, Бас көлік прокуроры, облыстың прокуроры немесе оған теңестірілген прокурор, олардың орынбасарлары бекітеді.";</w:t>
      </w:r>
    </w:p>
    <w:bookmarkEnd w:id="812"/>
    <w:bookmarkStart w:name="z838" w:id="813"/>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619-баптың</w:t>
      </w:r>
      <w:r>
        <w:rPr>
          <w:rFonts w:ascii="Times New Roman"/>
          <w:b w:val="false"/>
          <w:i w:val="false"/>
          <w:color w:val="000000"/>
          <w:sz w:val="28"/>
        </w:rPr>
        <w:t xml:space="preserve"> алтыншы бөлігінде:</w:t>
      </w:r>
    </w:p>
    <w:bookmarkEnd w:id="813"/>
    <w:bookmarkStart w:name="z839" w:id="814"/>
    <w:p>
      <w:pPr>
        <w:spacing w:after="0"/>
        <w:ind w:left="0"/>
        <w:jc w:val="both"/>
      </w:pPr>
      <w:r>
        <w:rPr>
          <w:rFonts w:ascii="Times New Roman"/>
          <w:b w:val="false"/>
          <w:i w:val="false"/>
          <w:color w:val="000000"/>
          <w:sz w:val="28"/>
        </w:rPr>
        <w:t xml:space="preserve">
      "Қазақстан Республикасының Бас Прокурорына," деген сөздерден кейін "Бас әскери прокурорға, Бас көлік прокурорына," деген сөздермен толықтырылсын; </w:t>
      </w:r>
    </w:p>
    <w:bookmarkEnd w:id="814"/>
    <w:bookmarkStart w:name="z840" w:id="815"/>
    <w:p>
      <w:pPr>
        <w:spacing w:after="0"/>
        <w:ind w:left="0"/>
        <w:jc w:val="both"/>
      </w:pPr>
      <w:r>
        <w:rPr>
          <w:rFonts w:ascii="Times New Roman"/>
          <w:b w:val="false"/>
          <w:i w:val="false"/>
          <w:color w:val="000000"/>
          <w:sz w:val="28"/>
        </w:rPr>
        <w:t>
      ", ал сотталған адаммен келісім – Қазақстан Республикасының Бас Прокурорына не оның орынбасарына" деген сөздер алып тасталсын;</w:t>
      </w:r>
    </w:p>
    <w:bookmarkEnd w:id="815"/>
    <w:bookmarkStart w:name="z841" w:id="816"/>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620-баптың</w:t>
      </w:r>
      <w:r>
        <w:rPr>
          <w:rFonts w:ascii="Times New Roman"/>
          <w:b w:val="false"/>
          <w:i w:val="false"/>
          <w:color w:val="000000"/>
          <w:sz w:val="28"/>
        </w:rPr>
        <w:t xml:space="preserve"> бірінші абзацында:</w:t>
      </w:r>
    </w:p>
    <w:bookmarkEnd w:id="816"/>
    <w:bookmarkStart w:name="z842" w:id="817"/>
    <w:p>
      <w:pPr>
        <w:spacing w:after="0"/>
        <w:ind w:left="0"/>
        <w:jc w:val="both"/>
      </w:pPr>
      <w:r>
        <w:rPr>
          <w:rFonts w:ascii="Times New Roman"/>
          <w:b w:val="false"/>
          <w:i w:val="false"/>
          <w:color w:val="000000"/>
          <w:sz w:val="28"/>
        </w:rPr>
        <w:t>
      "сотталушыға" деген сөзден кейін ", сотталған адамға" деген сөздермен толықтырылсын;</w:t>
      </w:r>
    </w:p>
    <w:bookmarkEnd w:id="817"/>
    <w:bookmarkStart w:name="z843" w:id="818"/>
    <w:p>
      <w:pPr>
        <w:spacing w:after="0"/>
        <w:ind w:left="0"/>
        <w:jc w:val="both"/>
      </w:pPr>
      <w:r>
        <w:rPr>
          <w:rFonts w:ascii="Times New Roman"/>
          <w:b w:val="false"/>
          <w:i w:val="false"/>
          <w:color w:val="000000"/>
          <w:sz w:val="28"/>
        </w:rPr>
        <w:t xml:space="preserve">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 Бас Прокуроры не оның орынбасары" деген сөздер "Қазақстан Республикасының Бас Прокуроры, Бас әскери прокурор, Бас көлік прокуроры, облыстың прокуроры немесе оған теңестірілген прокурор, олардың орынбасарлары" деген сөздермен ауыстырылсын; </w:t>
      </w:r>
    </w:p>
    <w:bookmarkEnd w:id="818"/>
    <w:bookmarkStart w:name="z844" w:id="819"/>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621-баптың</w:t>
      </w:r>
      <w:r>
        <w:rPr>
          <w:rFonts w:ascii="Times New Roman"/>
          <w:b w:val="false"/>
          <w:i w:val="false"/>
          <w:color w:val="000000"/>
          <w:sz w:val="28"/>
        </w:rPr>
        <w:t xml:space="preserve"> бірінші бөлігінде:</w:t>
      </w:r>
    </w:p>
    <w:bookmarkEnd w:id="819"/>
    <w:bookmarkStart w:name="z845" w:id="820"/>
    <w:p>
      <w:pPr>
        <w:spacing w:after="0"/>
        <w:ind w:left="0"/>
        <w:jc w:val="both"/>
      </w:pPr>
      <w:r>
        <w:rPr>
          <w:rFonts w:ascii="Times New Roman"/>
          <w:b w:val="false"/>
          <w:i w:val="false"/>
          <w:color w:val="000000"/>
          <w:sz w:val="28"/>
        </w:rPr>
        <w:t xml:space="preserve">
      "облыс прокуроры" деген сөздер "Бас әскери прокурор, Бас көлік прокуроры, облыстың прокуроры" деген сөздермен ауыстырылсын; </w:t>
      </w:r>
    </w:p>
    <w:bookmarkEnd w:id="820"/>
    <w:bookmarkStart w:name="z846" w:id="821"/>
    <w:p>
      <w:pPr>
        <w:spacing w:after="0"/>
        <w:ind w:left="0"/>
        <w:jc w:val="both"/>
      </w:pPr>
      <w:r>
        <w:rPr>
          <w:rFonts w:ascii="Times New Roman"/>
          <w:b w:val="false"/>
          <w:i w:val="false"/>
          <w:color w:val="000000"/>
          <w:sz w:val="28"/>
        </w:rPr>
        <w:t xml:space="preserve">
      ", ал сотталған адамға қатысты – Қазақстан Республикасының Бас Прокуроры, оның орынбасары" деген сөздер алып тасталсын; </w:t>
      </w:r>
    </w:p>
    <w:bookmarkEnd w:id="821"/>
    <w:bookmarkStart w:name="z847" w:id="822"/>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629-3-баптың</w:t>
      </w:r>
      <w:r>
        <w:rPr>
          <w:rFonts w:ascii="Times New Roman"/>
          <w:b w:val="false"/>
          <w:i w:val="false"/>
          <w:color w:val="000000"/>
          <w:sz w:val="28"/>
        </w:rPr>
        <w:t xml:space="preserve"> төртінші бөлігінің 1) тармағы "бекітеді" деген сөзден кейін ", өзінің қарарымен айыпталушыны сотқа береді" деген сөздермен толықтырылсын;</w:t>
      </w:r>
    </w:p>
    <w:bookmarkEnd w:id="822"/>
    <w:bookmarkStart w:name="z848" w:id="823"/>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631-бапта</w:t>
      </w:r>
      <w:r>
        <w:rPr>
          <w:rFonts w:ascii="Times New Roman"/>
          <w:b w:val="false"/>
          <w:i w:val="false"/>
          <w:color w:val="000000"/>
          <w:sz w:val="28"/>
        </w:rPr>
        <w:t>:</w:t>
      </w:r>
    </w:p>
    <w:bookmarkEnd w:id="823"/>
    <w:bookmarkStart w:name="z849" w:id="824"/>
    <w:p>
      <w:pPr>
        <w:spacing w:after="0"/>
        <w:ind w:left="0"/>
        <w:jc w:val="both"/>
      </w:pPr>
      <w:r>
        <w:rPr>
          <w:rFonts w:ascii="Times New Roman"/>
          <w:b w:val="false"/>
          <w:i w:val="false"/>
          <w:color w:val="000000"/>
          <w:sz w:val="28"/>
        </w:rPr>
        <w:t xml:space="preserve">
      бірінші бөліктің екінші абзацындағы "146 (екінші және үшінші бөліктерінде)" деген сөздер "146 (үшінші және төртінші бөліктерінде)" деген сөздермен ауыстырылсын; </w:t>
      </w:r>
    </w:p>
    <w:bookmarkEnd w:id="824"/>
    <w:bookmarkStart w:name="z850" w:id="825"/>
    <w:p>
      <w:pPr>
        <w:spacing w:after="0"/>
        <w:ind w:left="0"/>
        <w:jc w:val="both"/>
      </w:pPr>
      <w:r>
        <w:rPr>
          <w:rFonts w:ascii="Times New Roman"/>
          <w:b w:val="false"/>
          <w:i w:val="false"/>
          <w:color w:val="000000"/>
          <w:sz w:val="28"/>
        </w:rPr>
        <w:t xml:space="preserve">
      екінші бөліктегі "146 (екінші және үшінші бөліктерінде)" деген сөздер "146 (үшінші және төртінші бөліктерінде)" деген сөздермен ауыстырылсын; </w:t>
      </w:r>
    </w:p>
    <w:bookmarkEnd w:id="825"/>
    <w:bookmarkStart w:name="z851" w:id="826"/>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636-баптың</w:t>
      </w:r>
      <w:r>
        <w:rPr>
          <w:rFonts w:ascii="Times New Roman"/>
          <w:b w:val="false"/>
          <w:i w:val="false"/>
          <w:color w:val="000000"/>
          <w:sz w:val="28"/>
        </w:rPr>
        <w:t xml:space="preserve"> төртінші бөлігі алып тасталсын; </w:t>
      </w:r>
    </w:p>
    <w:bookmarkEnd w:id="826"/>
    <w:bookmarkStart w:name="z852" w:id="827"/>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650-баптың</w:t>
      </w:r>
      <w:r>
        <w:rPr>
          <w:rFonts w:ascii="Times New Roman"/>
          <w:b w:val="false"/>
          <w:i w:val="false"/>
          <w:color w:val="000000"/>
          <w:sz w:val="28"/>
        </w:rPr>
        <w:t xml:space="preserve"> алтыншы бөлігінде:</w:t>
      </w:r>
    </w:p>
    <w:bookmarkEnd w:id="827"/>
    <w:bookmarkStart w:name="z853" w:id="828"/>
    <w:p>
      <w:pPr>
        <w:spacing w:after="0"/>
        <w:ind w:left="0"/>
        <w:jc w:val="both"/>
      </w:pPr>
      <w:r>
        <w:rPr>
          <w:rFonts w:ascii="Times New Roman"/>
          <w:b w:val="false"/>
          <w:i w:val="false"/>
          <w:color w:val="000000"/>
          <w:sz w:val="28"/>
        </w:rPr>
        <w:t>
      "Сотталушының" деген сөзден кейін "және жәбірленушінің" деген сөздермен толықтырылсын;</w:t>
      </w:r>
    </w:p>
    <w:bookmarkEnd w:id="828"/>
    <w:bookmarkStart w:name="z854" w:id="829"/>
    <w:p>
      <w:pPr>
        <w:spacing w:after="0"/>
        <w:ind w:left="0"/>
        <w:jc w:val="both"/>
      </w:pPr>
      <w:r>
        <w:rPr>
          <w:rFonts w:ascii="Times New Roman"/>
          <w:b w:val="false"/>
          <w:i w:val="false"/>
          <w:color w:val="000000"/>
          <w:sz w:val="28"/>
        </w:rPr>
        <w:t>
      "оны" деген сөз "оларды" деген сөзбен ауыстырылсын;</w:t>
      </w:r>
    </w:p>
    <w:bookmarkEnd w:id="829"/>
    <w:bookmarkStart w:name="z855" w:id="830"/>
    <w:p>
      <w:pPr>
        <w:spacing w:after="0"/>
        <w:ind w:left="0"/>
        <w:jc w:val="both"/>
      </w:pPr>
      <w:r>
        <w:rPr>
          <w:rFonts w:ascii="Times New Roman"/>
          <w:b w:val="false"/>
          <w:i w:val="false"/>
          <w:color w:val="000000"/>
          <w:sz w:val="28"/>
        </w:rPr>
        <w:t>
      "сотталушыға" деген сөз "сотталушыға да, сондай-ақ жәбірленушіге де" деген сөздермен ауыстырылсын;</w:t>
      </w:r>
    </w:p>
    <w:bookmarkEnd w:id="830"/>
    <w:bookmarkStart w:name="z856" w:id="831"/>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667-баптың</w:t>
      </w:r>
      <w:r>
        <w:rPr>
          <w:rFonts w:ascii="Times New Roman"/>
          <w:b w:val="false"/>
          <w:i w:val="false"/>
          <w:color w:val="000000"/>
          <w:sz w:val="28"/>
        </w:rPr>
        <w:t xml:space="preserve"> бірінші бөлігінде:</w:t>
      </w:r>
    </w:p>
    <w:bookmarkEnd w:id="831"/>
    <w:bookmarkStart w:name="z857" w:id="832"/>
    <w:p>
      <w:pPr>
        <w:spacing w:after="0"/>
        <w:ind w:left="0"/>
        <w:jc w:val="both"/>
      </w:pPr>
      <w:r>
        <w:rPr>
          <w:rFonts w:ascii="Times New Roman"/>
          <w:b w:val="false"/>
          <w:i w:val="false"/>
          <w:color w:val="000000"/>
          <w:sz w:val="28"/>
        </w:rPr>
        <w:t>
      "35-бабы бірінші бөлігінің 3), 4) және 11) тармақтары" деген сөздер "35-бабы бірінші бөлігінің 3), 4), 9), 10), 11) және 12) тармақтары, 36-бабының бірінші бөлігі" деген сөздермен ауыстырылсын.</w:t>
      </w:r>
    </w:p>
    <w:bookmarkEnd w:id="832"/>
    <w:bookmarkStart w:name="z858" w:id="833"/>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833"/>
    <w:bookmarkStart w:name="z859" w:id="83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11) тармақшасындағы</w:t>
      </w:r>
      <w:r>
        <w:rPr>
          <w:rFonts w:ascii="Times New Roman"/>
          <w:b w:val="false"/>
          <w:i w:val="false"/>
          <w:color w:val="000000"/>
          <w:sz w:val="28"/>
        </w:rPr>
        <w:t xml:space="preserve"> ", сондай-ақ қамаққа алуға сотталғандарды" деген сөздер алып тасталсын;</w:t>
      </w:r>
    </w:p>
    <w:bookmarkEnd w:id="834"/>
    <w:bookmarkStart w:name="z860" w:id="8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тоғызыншы бөлікпен толықтырылсын:</w:t>
      </w:r>
    </w:p>
    <w:bookmarkEnd w:id="835"/>
    <w:bookmarkStart w:name="z861" w:id="836"/>
    <w:p>
      <w:pPr>
        <w:spacing w:after="0"/>
        <w:ind w:left="0"/>
        <w:jc w:val="both"/>
      </w:pPr>
      <w:r>
        <w:rPr>
          <w:rFonts w:ascii="Times New Roman"/>
          <w:b w:val="false"/>
          <w:i w:val="false"/>
          <w:color w:val="000000"/>
          <w:sz w:val="28"/>
        </w:rPr>
        <w:t>
      "9. Осы баптың бiрiншi немесе екiншi бөлiктерiнде көрсетiлген қатер болмаған не жойылған жағдайда жазаны орындайтын мекеменiң немесе органның әкiмшiлiгi сотталған адамды қауiпсiз орында ұстауды тоқтатады. Сотталған адамды қауiпсiз орында ұстауды тоқтату прокурормен келiсiм бойынша жазаны орындайтын мекеме немесе орган бастығының қаулысымен ресiмделедi.";</w:t>
      </w:r>
    </w:p>
    <w:bookmarkEnd w:id="836"/>
    <w:bookmarkStart w:name="z862" w:id="8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бірінші бөлігі 20) тармақшасындағы "қағидаларын бекітеді." деген сөздер "қағидаларын;" деген сөзбен ауыстырылып, мынадай мазмұндағы 21) тармақшамен толықтырылсын:</w:t>
      </w:r>
    </w:p>
    <w:bookmarkEnd w:id="837"/>
    <w:bookmarkStart w:name="z863" w:id="838"/>
    <w:p>
      <w:pPr>
        <w:spacing w:after="0"/>
        <w:ind w:left="0"/>
        <w:jc w:val="both"/>
      </w:pPr>
      <w:r>
        <w:rPr>
          <w:rFonts w:ascii="Times New Roman"/>
          <w:b w:val="false"/>
          <w:i w:val="false"/>
          <w:color w:val="000000"/>
          <w:sz w:val="28"/>
        </w:rPr>
        <w:t>
      "21) мекемелерде өткізу режимін ұйымдастыру қағидаларын бекітеді.";</w:t>
      </w:r>
    </w:p>
    <w:bookmarkEnd w:id="838"/>
    <w:bookmarkStart w:name="z864" w:id="8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839"/>
    <w:bookmarkStart w:name="z865" w:id="840"/>
    <w:p>
      <w:pPr>
        <w:spacing w:after="0"/>
        <w:ind w:left="0"/>
        <w:jc w:val="both"/>
      </w:pPr>
      <w:r>
        <w:rPr>
          <w:rFonts w:ascii="Times New Roman"/>
          <w:b w:val="false"/>
          <w:i w:val="false"/>
          <w:color w:val="000000"/>
          <w:sz w:val="28"/>
        </w:rPr>
        <w:t>
      бірінші бөліктің 1) тармақшасындағы және екінші бөліктің 1) тармақшасындағы "сот үкіміне немесе қаулысына сәйкес бас бостандығынан айыруға сотталғандарды", "сотталғандарды" деген сөздер тиісінше "бас бостандығынан айыруға сотталғандарды есепке алуды және оларды сот үкіміне немесе қаулысына сәйкес", "сотталғандарды есепке алуды және оларды" деген сөздермен ауыстырылсын;</w:t>
      </w:r>
    </w:p>
    <w:bookmarkEnd w:id="840"/>
    <w:bookmarkStart w:name="z866" w:id="841"/>
    <w:p>
      <w:pPr>
        <w:spacing w:after="0"/>
        <w:ind w:left="0"/>
        <w:jc w:val="both"/>
      </w:pPr>
      <w:r>
        <w:rPr>
          <w:rFonts w:ascii="Times New Roman"/>
          <w:b w:val="false"/>
          <w:i w:val="false"/>
          <w:color w:val="000000"/>
          <w:sz w:val="28"/>
        </w:rPr>
        <w:t>
      үшінші бөлік мынадай мазмұндағы үшінші абзацпен толықтырылсын:</w:t>
      </w:r>
    </w:p>
    <w:bookmarkEnd w:id="841"/>
    <w:bookmarkStart w:name="z867" w:id="842"/>
    <w:p>
      <w:pPr>
        <w:spacing w:after="0"/>
        <w:ind w:left="0"/>
        <w:jc w:val="both"/>
      </w:pPr>
      <w:r>
        <w:rPr>
          <w:rFonts w:ascii="Times New Roman"/>
          <w:b w:val="false"/>
          <w:i w:val="false"/>
          <w:color w:val="000000"/>
          <w:sz w:val="28"/>
        </w:rPr>
        <w:t>
      "Мекеме жазасын өтеуге келген бас бостандығынан айыруға сотталғандарды есепке алуды жүргізеді.";</w:t>
      </w:r>
    </w:p>
    <w:bookmarkEnd w:id="842"/>
    <w:bookmarkStart w:name="z868" w:id="8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26-баптың</w:t>
      </w:r>
      <w:r>
        <w:rPr>
          <w:rFonts w:ascii="Times New Roman"/>
          <w:b w:val="false"/>
          <w:i w:val="false"/>
          <w:color w:val="000000"/>
          <w:sz w:val="28"/>
        </w:rPr>
        <w:t xml:space="preserve"> бесінші бөлігінің бірінші абзацы мынадай редакцияда жазылсын:</w:t>
      </w:r>
    </w:p>
    <w:bookmarkEnd w:id="843"/>
    <w:bookmarkStart w:name="z869" w:id="844"/>
    <w:p>
      <w:pPr>
        <w:spacing w:after="0"/>
        <w:ind w:left="0"/>
        <w:jc w:val="both"/>
      </w:pPr>
      <w:r>
        <w:rPr>
          <w:rFonts w:ascii="Times New Roman"/>
          <w:b w:val="false"/>
          <w:i w:val="false"/>
          <w:color w:val="000000"/>
          <w:sz w:val="28"/>
        </w:rPr>
        <w:t>
      "5. Кәмелетке толмағандарға жыныстық тиіспеушілікке қарсы қылмыс жасағаны үшін бас бостандығынан айыруға сотталған адамдарға қатысты химиялық кастрация олар босатылғанға дейін алты ай бұрын қолданылады. Осыған байланысты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он екі айдан кешіктірмей сот-психиатриялық сараптама тағайындау үшін материалдарды сотқа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bookmarkEnd w:id="844"/>
    <w:bookmarkStart w:name="z870" w:id="8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35-баптың</w:t>
      </w:r>
      <w:r>
        <w:rPr>
          <w:rFonts w:ascii="Times New Roman"/>
          <w:b w:val="false"/>
          <w:i w:val="false"/>
          <w:color w:val="000000"/>
          <w:sz w:val="28"/>
        </w:rPr>
        <w:t xml:space="preserve"> екінші бөлігі 5) тармақшасындағы "адамдар қоғамдық байқау комиссиясының мүшелері бола алмайды." деген сөздер "адамдар;" деген сөзбен ауыстырылып, мынадай мазмұндағы 6) тармақшамен толықтырылсын:</w:t>
      </w:r>
    </w:p>
    <w:bookmarkEnd w:id="845"/>
    <w:bookmarkStart w:name="z871" w:id="846"/>
    <w:p>
      <w:pPr>
        <w:spacing w:after="0"/>
        <w:ind w:left="0"/>
        <w:jc w:val="both"/>
      </w:pPr>
      <w:r>
        <w:rPr>
          <w:rFonts w:ascii="Times New Roman"/>
          <w:b w:val="false"/>
          <w:i w:val="false"/>
          <w:color w:val="000000"/>
          <w:sz w:val="28"/>
        </w:rPr>
        <w:t>
      "6) жазаны орындайтын мекемелер мен органдарда ұсталатын сотталғандардың жұбайы (зайыбы), жақын туыстары қоғамдық байқау комиссиясының мүшелері бола алмайды.";</w:t>
      </w:r>
    </w:p>
    <w:bookmarkEnd w:id="846"/>
    <w:bookmarkStart w:name="z872" w:id="8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59-бап</w:t>
      </w:r>
      <w:r>
        <w:rPr>
          <w:rFonts w:ascii="Times New Roman"/>
          <w:b w:val="false"/>
          <w:i w:val="false"/>
          <w:color w:val="000000"/>
          <w:sz w:val="28"/>
        </w:rPr>
        <w:t xml:space="preserve"> мынадай мазмұндағы 2-1) тармақшамен толықтырылсын:</w:t>
      </w:r>
    </w:p>
    <w:bookmarkEnd w:id="847"/>
    <w:bookmarkStart w:name="z873" w:id="848"/>
    <w:p>
      <w:pPr>
        <w:spacing w:after="0"/>
        <w:ind w:left="0"/>
        <w:jc w:val="both"/>
      </w:pPr>
      <w:r>
        <w:rPr>
          <w:rFonts w:ascii="Times New Roman"/>
          <w:b w:val="false"/>
          <w:i w:val="false"/>
          <w:color w:val="000000"/>
          <w:sz w:val="28"/>
        </w:rPr>
        <w:t>
      "2-1) қоғамдық жұмыстарды орындау кезеңінде киім нысанының үлгісін қылмыстық-атқару қызметі саласындағы уәкілетті орган айқындайтын кеудеше киюге;";</w:t>
      </w:r>
    </w:p>
    <w:bookmarkEnd w:id="848"/>
    <w:bookmarkStart w:name="z874" w:id="8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61-бапта</w:t>
      </w:r>
      <w:r>
        <w:rPr>
          <w:rFonts w:ascii="Times New Roman"/>
          <w:b w:val="false"/>
          <w:i w:val="false"/>
          <w:color w:val="000000"/>
          <w:sz w:val="28"/>
        </w:rPr>
        <w:t>:</w:t>
      </w:r>
    </w:p>
    <w:bookmarkEnd w:id="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876" w:id="850"/>
    <w:p>
      <w:pPr>
        <w:spacing w:after="0"/>
        <w:ind w:left="0"/>
        <w:jc w:val="both"/>
      </w:pPr>
      <w:r>
        <w:rPr>
          <w:rFonts w:ascii="Times New Roman"/>
          <w:b w:val="false"/>
          <w:i w:val="false"/>
          <w:color w:val="000000"/>
          <w:sz w:val="28"/>
        </w:rPr>
        <w:t>
      "3) сотталған адамды сот үкімін, қаулысын алғаны туралы хабарламамен және әкімдіктің қоғамдық жұмыстарды орындауды ұйымдастыру туралы өкімімен оларды алғаннан кейін бес жұмыс күні ішінде қолын қойғызып таныстырады;</w:t>
      </w:r>
    </w:p>
    <w:bookmarkEnd w:id="850"/>
    <w:bookmarkStart w:name="z877" w:id="851"/>
    <w:p>
      <w:pPr>
        <w:spacing w:after="0"/>
        <w:ind w:left="0"/>
        <w:jc w:val="both"/>
      </w:pPr>
      <w:r>
        <w:rPr>
          <w:rFonts w:ascii="Times New Roman"/>
          <w:b w:val="false"/>
          <w:i w:val="false"/>
          <w:color w:val="000000"/>
          <w:sz w:val="28"/>
        </w:rPr>
        <w:t>
      4) жергілікті атқарушы органдар ұйымдастыратын қоғамдық жұмыстардың орындалуын сотталған адамның қоғамдық жұмыстарды орындау орнына бару арқылы, оның ішінде техникалық мүмкіндік болған кезде олардың орындалуын ішінара тіркеп-белгілеу арқылы бақылайды;</w:t>
      </w:r>
    </w:p>
    <w:bookmarkEnd w:id="851"/>
    <w:bookmarkStart w:name="z878" w:id="852"/>
    <w:p>
      <w:pPr>
        <w:spacing w:after="0"/>
        <w:ind w:left="0"/>
        <w:jc w:val="both"/>
      </w:pPr>
      <w:r>
        <w:rPr>
          <w:rFonts w:ascii="Times New Roman"/>
          <w:b w:val="false"/>
          <w:i w:val="false"/>
          <w:color w:val="000000"/>
          <w:sz w:val="28"/>
        </w:rPr>
        <w:t>
      5) әкімдіктен жұмыс істелген уақытты есепке алу табелі мен орындалған жұмыстар актісін, сондай-ақ сотталған адамның мінез-құлқы туралы ақпаратты алғаннан кейін бес жұмыс күні ішінде онымен профилактикалық әңгімелесу жүргізеді;";</w:t>
      </w:r>
    </w:p>
    <w:bookmarkEnd w:id="852"/>
    <w:bookmarkStart w:name="z879" w:id="853"/>
    <w:p>
      <w:pPr>
        <w:spacing w:after="0"/>
        <w:ind w:left="0"/>
        <w:jc w:val="both"/>
      </w:pPr>
      <w:r>
        <w:rPr>
          <w:rFonts w:ascii="Times New Roman"/>
          <w:b w:val="false"/>
          <w:i w:val="false"/>
          <w:color w:val="000000"/>
          <w:sz w:val="28"/>
        </w:rPr>
        <w:t xml:space="preserve">
      мынадай мазмұндағы 6) және 7) тармақшалармен толықтырылсын: </w:t>
      </w:r>
    </w:p>
    <w:bookmarkEnd w:id="853"/>
    <w:bookmarkStart w:name="z880" w:id="854"/>
    <w:p>
      <w:pPr>
        <w:spacing w:after="0"/>
        <w:ind w:left="0"/>
        <w:jc w:val="both"/>
      </w:pPr>
      <w:r>
        <w:rPr>
          <w:rFonts w:ascii="Times New Roman"/>
          <w:b w:val="false"/>
          <w:i w:val="false"/>
          <w:color w:val="000000"/>
          <w:sz w:val="28"/>
        </w:rPr>
        <w:t>
      "6) жазасын өтеуден жалтару мақсатында жасырынған сотталған адамға қатысты бастапқы іздестіру іс-шараларын жүзеге асырады және іздестіру жариялау туралы ұсынуды сотқа енгізеді;</w:t>
      </w:r>
    </w:p>
    <w:bookmarkEnd w:id="854"/>
    <w:bookmarkStart w:name="z881" w:id="855"/>
    <w:p>
      <w:pPr>
        <w:spacing w:after="0"/>
        <w:ind w:left="0"/>
        <w:jc w:val="both"/>
      </w:pPr>
      <w:r>
        <w:rPr>
          <w:rFonts w:ascii="Times New Roman"/>
          <w:b w:val="false"/>
          <w:i w:val="false"/>
          <w:color w:val="000000"/>
          <w:sz w:val="28"/>
        </w:rPr>
        <w:t>
      7) қоғамдық жұмыстардың орындалуы туралы мәліметтерді масс-медиада таратады.";</w:t>
      </w:r>
    </w:p>
    <w:bookmarkEnd w:id="855"/>
    <w:bookmarkStart w:name="z882" w:id="8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62-баптың</w:t>
      </w:r>
      <w:r>
        <w:rPr>
          <w:rFonts w:ascii="Times New Roman"/>
          <w:b w:val="false"/>
          <w:i w:val="false"/>
          <w:color w:val="000000"/>
          <w:sz w:val="28"/>
        </w:rPr>
        <w:t xml:space="preserve"> тақырыбы және бірінші бөлігі мынадай редакцияда жазылсын:</w:t>
      </w:r>
    </w:p>
    <w:bookmarkEnd w:id="856"/>
    <w:bookmarkStart w:name="z883" w:id="857"/>
    <w:p>
      <w:pPr>
        <w:spacing w:after="0"/>
        <w:ind w:left="0"/>
        <w:jc w:val="both"/>
      </w:pPr>
      <w:r>
        <w:rPr>
          <w:rFonts w:ascii="Times New Roman"/>
          <w:b w:val="false"/>
          <w:i w:val="false"/>
          <w:color w:val="000000"/>
          <w:sz w:val="28"/>
        </w:rPr>
        <w:t>
      "62-бап. Қаладағы ауданның, аудандық маңызы бар қаланың, кенттің, ауылдың, ауылдық округтің жергілікті атқарушы органдарының қоғамдық жұмыстарға тарту түріндегі жазаны орындау кезіндегі өкілеттіктері</w:t>
      </w:r>
    </w:p>
    <w:bookmarkEnd w:id="857"/>
    <w:bookmarkStart w:name="z884" w:id="858"/>
    <w:p>
      <w:pPr>
        <w:spacing w:after="0"/>
        <w:ind w:left="0"/>
        <w:jc w:val="both"/>
      </w:pPr>
      <w:r>
        <w:rPr>
          <w:rFonts w:ascii="Times New Roman"/>
          <w:b w:val="false"/>
          <w:i w:val="false"/>
          <w:color w:val="000000"/>
          <w:sz w:val="28"/>
        </w:rPr>
        <w:t>
      1. Қаладағы ауданның, аудандық маңызы бар қаланың, кенттің, ауылдың, ауылдық округтің жергілікті атқарушы органдары:</w:t>
      </w:r>
    </w:p>
    <w:bookmarkEnd w:id="858"/>
    <w:bookmarkStart w:name="z885" w:id="859"/>
    <w:p>
      <w:pPr>
        <w:spacing w:after="0"/>
        <w:ind w:left="0"/>
        <w:jc w:val="both"/>
      </w:pPr>
      <w:r>
        <w:rPr>
          <w:rFonts w:ascii="Times New Roman"/>
          <w:b w:val="false"/>
          <w:i w:val="false"/>
          <w:color w:val="000000"/>
          <w:sz w:val="28"/>
        </w:rPr>
        <w:t>
      1) сот үкімін немесе қаулысын алған күннен бастап бес жұмыс күні ішінде:</w:t>
      </w:r>
    </w:p>
    <w:bookmarkEnd w:id="859"/>
    <w:bookmarkStart w:name="z886" w:id="860"/>
    <w:p>
      <w:pPr>
        <w:spacing w:after="0"/>
        <w:ind w:left="0"/>
        <w:jc w:val="both"/>
      </w:pPr>
      <w:r>
        <w:rPr>
          <w:rFonts w:ascii="Times New Roman"/>
          <w:b w:val="false"/>
          <w:i w:val="false"/>
          <w:color w:val="000000"/>
          <w:sz w:val="28"/>
        </w:rPr>
        <w:t>
      белгілі бір біліктілікті талап етпейтін, қоғамға пайдалы ақысыз жұмыстар түрін, сондай-ақ еңбек жағдайларының қауіпсіздігін ескере отырып, оларды қоғамдық орындарда орындау үшін объектілерді айқындауға;</w:t>
      </w:r>
    </w:p>
    <w:bookmarkEnd w:id="860"/>
    <w:bookmarkStart w:name="z887" w:id="861"/>
    <w:p>
      <w:pPr>
        <w:spacing w:after="0"/>
        <w:ind w:left="0"/>
        <w:jc w:val="both"/>
      </w:pPr>
      <w:r>
        <w:rPr>
          <w:rFonts w:ascii="Times New Roman"/>
          <w:b w:val="false"/>
          <w:i w:val="false"/>
          <w:color w:val="000000"/>
          <w:sz w:val="28"/>
        </w:rPr>
        <w:t>
      сотталған адамның деректерін, ақы төленбейтін қоғамға пайдалы жұмыстардың түрін, оларды орындауға арналған объектіні, орындау шарттарын, жауапты ұйымды, күніне төрт сағаттан аспайтын, ал тұрақты жұмыс орны жоқ және оқу орындарында оқымайтын сотталғандарға – күніне сегіз сағатқа дейін, бірақ аптасына қырық сағаттан аспайтын жұмыспен өтеу уақытының ұзақтығын, демалу уақытын көрсете отырып, қоғамдық жұмыстарды орындауды ұйымдастыру туралы өкім шығаруға;</w:t>
      </w:r>
    </w:p>
    <w:bookmarkEnd w:id="861"/>
    <w:bookmarkStart w:name="z888" w:id="862"/>
    <w:p>
      <w:pPr>
        <w:spacing w:after="0"/>
        <w:ind w:left="0"/>
        <w:jc w:val="both"/>
      </w:pPr>
      <w:r>
        <w:rPr>
          <w:rFonts w:ascii="Times New Roman"/>
          <w:b w:val="false"/>
          <w:i w:val="false"/>
          <w:color w:val="000000"/>
          <w:sz w:val="28"/>
        </w:rPr>
        <w:t>
      пробация қызметіне сот үкімін немесе қаулысын алғаны туралы хабарлама және қоғамдық жұмыстарды орындауды ұйымдастыру туралы өкім жіберуге;</w:t>
      </w:r>
    </w:p>
    <w:bookmarkEnd w:id="862"/>
    <w:bookmarkStart w:name="z889" w:id="863"/>
    <w:p>
      <w:pPr>
        <w:spacing w:after="0"/>
        <w:ind w:left="0"/>
        <w:jc w:val="both"/>
      </w:pPr>
      <w:r>
        <w:rPr>
          <w:rFonts w:ascii="Times New Roman"/>
          <w:b w:val="false"/>
          <w:i w:val="false"/>
          <w:color w:val="000000"/>
          <w:sz w:val="28"/>
        </w:rPr>
        <w:t>
      2) киім нысанының үлгісін қылмыстық-атқару қызметі саласындағы уәкілетті орган айқындаған кеудешемен және қоғамдық жұмыстарды орындау үшін қажетті жабдықтармен, құрал-саймандармен және өзге де құралдармен сотталған адамды қамтамасыз ету үшін шаралар қолдануға;</w:t>
      </w:r>
    </w:p>
    <w:bookmarkEnd w:id="863"/>
    <w:bookmarkStart w:name="z890" w:id="864"/>
    <w:p>
      <w:pPr>
        <w:spacing w:after="0"/>
        <w:ind w:left="0"/>
        <w:jc w:val="both"/>
      </w:pPr>
      <w:r>
        <w:rPr>
          <w:rFonts w:ascii="Times New Roman"/>
          <w:b w:val="false"/>
          <w:i w:val="false"/>
          <w:color w:val="000000"/>
          <w:sz w:val="28"/>
        </w:rPr>
        <w:t>
      3) ағымдағы айдың соңғы жұмыс күнінен кешіктірмей пробация қызметіне жұмыс істелген уақытты есепке алу табелі мен орындалған жұмыстар актісін, сондай-ақ сотталған адамның мінез-құлқы туралы ақпаратты жіберуге;</w:t>
      </w:r>
    </w:p>
    <w:bookmarkEnd w:id="864"/>
    <w:bookmarkStart w:name="z891" w:id="865"/>
    <w:p>
      <w:pPr>
        <w:spacing w:after="0"/>
        <w:ind w:left="0"/>
        <w:jc w:val="both"/>
      </w:pPr>
      <w:r>
        <w:rPr>
          <w:rFonts w:ascii="Times New Roman"/>
          <w:b w:val="false"/>
          <w:i w:val="false"/>
          <w:color w:val="000000"/>
          <w:sz w:val="28"/>
        </w:rPr>
        <w:t>
      4) сотталған адамның қоғамдық жұмыстарды орындаудан жалтару фактісі туралы пробация қызметіне хабарлауға міндетті.";</w:t>
      </w:r>
    </w:p>
    <w:bookmarkEnd w:id="865"/>
    <w:bookmarkStart w:name="z892" w:id="8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83-баптың</w:t>
      </w:r>
      <w:r>
        <w:rPr>
          <w:rFonts w:ascii="Times New Roman"/>
          <w:b w:val="false"/>
          <w:i w:val="false"/>
          <w:color w:val="000000"/>
          <w:sz w:val="28"/>
        </w:rPr>
        <w:t xml:space="preserve"> бірінші бөлігіндегі ", тергеу изоляторларының оқшауланған учаскелерінде" деген сөздер алып тасталсын;</w:t>
      </w:r>
    </w:p>
    <w:bookmarkEnd w:id="866"/>
    <w:bookmarkStart w:name="z893" w:id="8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85-баптың</w:t>
      </w:r>
      <w:r>
        <w:rPr>
          <w:rFonts w:ascii="Times New Roman"/>
          <w:b w:val="false"/>
          <w:i w:val="false"/>
          <w:color w:val="000000"/>
          <w:sz w:val="28"/>
        </w:rPr>
        <w:t xml:space="preserve"> бірінші бөлігінде:</w:t>
      </w:r>
    </w:p>
    <w:bookmarkEnd w:id="867"/>
    <w:bookmarkStart w:name="z894" w:id="868"/>
    <w:p>
      <w:pPr>
        <w:spacing w:after="0"/>
        <w:ind w:left="0"/>
        <w:jc w:val="both"/>
      </w:pPr>
      <w:r>
        <w:rPr>
          <w:rFonts w:ascii="Times New Roman"/>
          <w:b w:val="false"/>
          <w:i w:val="false"/>
          <w:color w:val="000000"/>
          <w:sz w:val="28"/>
        </w:rPr>
        <w:t>
      бірінші абзацтағы "камераларда қатаң оқшаулау жағдайларында" деген сөздер "арнаулы қабылдау орындарындағы камераларда" деген сөздермен ауыстырылсын;</w:t>
      </w:r>
    </w:p>
    <w:bookmarkEnd w:id="868"/>
    <w:bookmarkStart w:name="z895" w:id="869"/>
    <w:p>
      <w:pPr>
        <w:spacing w:after="0"/>
        <w:ind w:left="0"/>
        <w:jc w:val="both"/>
      </w:pPr>
      <w:r>
        <w:rPr>
          <w:rFonts w:ascii="Times New Roman"/>
          <w:b w:val="false"/>
          <w:i w:val="false"/>
          <w:color w:val="000000"/>
          <w:sz w:val="28"/>
        </w:rPr>
        <w:t>
      бесінші абзацтағы "ұйымдарының емдеу мекемелеріне" деген сөздер "жүйесінің медициналық ұйымдарына" деген сөздермен ауыстырылсын;</w:t>
      </w:r>
    </w:p>
    <w:bookmarkEnd w:id="869"/>
    <w:bookmarkStart w:name="z896" w:id="8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88-бапта</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4-1-бөлікте</w:t>
      </w:r>
      <w:r>
        <w:rPr>
          <w:rFonts w:ascii="Times New Roman"/>
          <w:b w:val="false"/>
          <w:i w:val="false"/>
          <w:color w:val="000000"/>
          <w:sz w:val="28"/>
        </w:rPr>
        <w:t>:</w:t>
      </w:r>
    </w:p>
    <w:bookmarkStart w:name="z898" w:id="871"/>
    <w:p>
      <w:pPr>
        <w:spacing w:after="0"/>
        <w:ind w:left="0"/>
        <w:jc w:val="both"/>
      </w:pPr>
      <w:r>
        <w:rPr>
          <w:rFonts w:ascii="Times New Roman"/>
          <w:b w:val="false"/>
          <w:i w:val="false"/>
          <w:color w:val="000000"/>
          <w:sz w:val="28"/>
        </w:rPr>
        <w:t>
      бірінші абзац "Осы баптың" деген сөздерден кейін "екінші," деген сөзбен толықтырылсын;</w:t>
      </w:r>
    </w:p>
    <w:bookmarkEnd w:id="871"/>
    <w:bookmarkStart w:name="z899" w:id="872"/>
    <w:p>
      <w:pPr>
        <w:spacing w:after="0"/>
        <w:ind w:left="0"/>
        <w:jc w:val="both"/>
      </w:pPr>
      <w:r>
        <w:rPr>
          <w:rFonts w:ascii="Times New Roman"/>
          <w:b w:val="false"/>
          <w:i w:val="false"/>
          <w:color w:val="000000"/>
          <w:sz w:val="28"/>
        </w:rPr>
        <w:t>
      екінші абзац ", ал" деген сөзден кейін "жаңа құқық бұзушылықтар жасауының алдын алу үшін жіберілген немесе" деген сөздермен толықтырылсын;</w:t>
      </w:r>
    </w:p>
    <w:bookmarkEnd w:id="872"/>
    <w:bookmarkStart w:name="z900" w:id="873"/>
    <w:p>
      <w:pPr>
        <w:spacing w:after="0"/>
        <w:ind w:left="0"/>
        <w:jc w:val="both"/>
      </w:pPr>
      <w:r>
        <w:rPr>
          <w:rFonts w:ascii="Times New Roman"/>
          <w:b w:val="false"/>
          <w:i w:val="false"/>
          <w:color w:val="000000"/>
          <w:sz w:val="28"/>
        </w:rPr>
        <w:t>
      бесінші бөліктегі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 деген сөздер алып тасталсын;</w:t>
      </w:r>
    </w:p>
    <w:bookmarkEnd w:id="873"/>
    <w:bookmarkStart w:name="z901" w:id="87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89-бапта</w:t>
      </w:r>
      <w:r>
        <w:rPr>
          <w:rFonts w:ascii="Times New Roman"/>
          <w:b w:val="false"/>
          <w:i w:val="false"/>
          <w:color w:val="000000"/>
          <w:sz w:val="28"/>
        </w:rPr>
        <w:t>:</w:t>
      </w:r>
    </w:p>
    <w:bookmarkEnd w:id="874"/>
    <w:bookmarkStart w:name="z902" w:id="875"/>
    <w:p>
      <w:pPr>
        <w:spacing w:after="0"/>
        <w:ind w:left="0"/>
        <w:jc w:val="both"/>
      </w:pPr>
      <w:r>
        <w:rPr>
          <w:rFonts w:ascii="Times New Roman"/>
          <w:b w:val="false"/>
          <w:i w:val="false"/>
          <w:color w:val="000000"/>
          <w:sz w:val="28"/>
        </w:rPr>
        <w:t>
      екінші бөліктің 2) тармақшасындағы "қамаққа алуға," деген сөздер алып тасталсын;</w:t>
      </w:r>
    </w:p>
    <w:bookmarkEnd w:id="875"/>
    <w:bookmarkStart w:name="z903" w:id="876"/>
    <w:p>
      <w:pPr>
        <w:spacing w:after="0"/>
        <w:ind w:left="0"/>
        <w:jc w:val="both"/>
      </w:pPr>
      <w:r>
        <w:rPr>
          <w:rFonts w:ascii="Times New Roman"/>
          <w:b w:val="false"/>
          <w:i w:val="false"/>
          <w:color w:val="000000"/>
          <w:sz w:val="28"/>
        </w:rPr>
        <w:t>
      алтыншы бөліктің 2) тармақшасы алып тасталсын;</w:t>
      </w:r>
    </w:p>
    <w:bookmarkEnd w:id="876"/>
    <w:bookmarkStart w:name="z904" w:id="8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90-бапта</w:t>
      </w:r>
      <w:r>
        <w:rPr>
          <w:rFonts w:ascii="Times New Roman"/>
          <w:b w:val="false"/>
          <w:i w:val="false"/>
          <w:color w:val="000000"/>
          <w:sz w:val="28"/>
        </w:rPr>
        <w:t>:</w:t>
      </w:r>
    </w:p>
    <w:bookmarkEnd w:id="877"/>
    <w:bookmarkStart w:name="z905" w:id="878"/>
    <w:p>
      <w:pPr>
        <w:spacing w:after="0"/>
        <w:ind w:left="0"/>
        <w:jc w:val="both"/>
      </w:pPr>
      <w:r>
        <w:rPr>
          <w:rFonts w:ascii="Times New Roman"/>
          <w:b w:val="false"/>
          <w:i w:val="false"/>
          <w:color w:val="000000"/>
          <w:sz w:val="28"/>
        </w:rPr>
        <w:t>
      бірінші бөліктің бірінші абзацындағы "жіберіледі." деген сөз "жіберіледі, бұған мыналар:</w:t>
      </w:r>
    </w:p>
    <w:bookmarkEnd w:id="878"/>
    <w:bookmarkStart w:name="z906" w:id="879"/>
    <w:p>
      <w:pPr>
        <w:spacing w:after="0"/>
        <w:ind w:left="0"/>
        <w:jc w:val="both"/>
      </w:pPr>
      <w:r>
        <w:rPr>
          <w:rFonts w:ascii="Times New Roman"/>
          <w:b w:val="false"/>
          <w:i w:val="false"/>
          <w:color w:val="000000"/>
          <w:sz w:val="28"/>
        </w:rPr>
        <w:t>
      1) үкім заңды күшіне енген кезде зертханалық тұрғыда расталған бактерия бөлінуі анықталған, ол тоқтағанға дейін, туберкулезбен ауыратын;</w:t>
      </w:r>
    </w:p>
    <w:bookmarkEnd w:id="879"/>
    <w:bookmarkStart w:name="z907" w:id="880"/>
    <w:p>
      <w:pPr>
        <w:spacing w:after="0"/>
        <w:ind w:left="0"/>
        <w:jc w:val="both"/>
      </w:pPr>
      <w:r>
        <w:rPr>
          <w:rFonts w:ascii="Times New Roman"/>
          <w:b w:val="false"/>
          <w:i w:val="false"/>
          <w:color w:val="000000"/>
          <w:sz w:val="28"/>
        </w:rPr>
        <w:t xml:space="preserve">
      2) одан әрі стационарлық емдеу қажет болмаған кезде, адам сауыққанға дейін, басқа да қауіпті инфекциялық аурулары бар; </w:t>
      </w:r>
    </w:p>
    <w:bookmarkEnd w:id="880"/>
    <w:bookmarkStart w:name="z908" w:id="881"/>
    <w:p>
      <w:pPr>
        <w:spacing w:after="0"/>
        <w:ind w:left="0"/>
        <w:jc w:val="both"/>
      </w:pPr>
      <w:r>
        <w:rPr>
          <w:rFonts w:ascii="Times New Roman"/>
          <w:b w:val="false"/>
          <w:i w:val="false"/>
          <w:color w:val="000000"/>
          <w:sz w:val="28"/>
        </w:rPr>
        <w:t>
      3) оларға қатысты жеке басын куәландыратын құжат ресімделіп жатқан;</w:t>
      </w:r>
    </w:p>
    <w:bookmarkEnd w:id="881"/>
    <w:bookmarkStart w:name="z909" w:id="882"/>
    <w:p>
      <w:pPr>
        <w:spacing w:after="0"/>
        <w:ind w:left="0"/>
        <w:jc w:val="both"/>
      </w:pPr>
      <w:r>
        <w:rPr>
          <w:rFonts w:ascii="Times New Roman"/>
          <w:b w:val="false"/>
          <w:i w:val="false"/>
          <w:color w:val="000000"/>
          <w:sz w:val="28"/>
        </w:rPr>
        <w:t>
      4) жазасын өтеу мерзімінің соңына дейін бір айдан аспайтын уақыт қалған сотталғандар кірмейді." деген сөздермен ауыстырылсын;</w:t>
      </w:r>
    </w:p>
    <w:bookmarkEnd w:id="882"/>
    <w:bookmarkStart w:name="z910" w:id="883"/>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bookmarkEnd w:id="883"/>
    <w:bookmarkStart w:name="z911" w:id="884"/>
    <w:p>
      <w:pPr>
        <w:spacing w:after="0"/>
        <w:ind w:left="0"/>
        <w:jc w:val="both"/>
      </w:pPr>
      <w:r>
        <w:rPr>
          <w:rFonts w:ascii="Times New Roman"/>
          <w:b w:val="false"/>
          <w:i w:val="false"/>
          <w:color w:val="000000"/>
          <w:sz w:val="28"/>
        </w:rPr>
        <w:t>
      "Бұл ретте сотталғандар сот шешімін күткен кезеңде оларға сот тағайындаған сол мекеме түрі үшін осы Кодексте белгіленген жағдайлар қолданылады.";</w:t>
      </w:r>
    </w:p>
    <w:bookmarkEnd w:id="884"/>
    <w:bookmarkStart w:name="z912" w:id="8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92-бапта</w:t>
      </w:r>
      <w:r>
        <w:rPr>
          <w:rFonts w:ascii="Times New Roman"/>
          <w:b w:val="false"/>
          <w:i w:val="false"/>
          <w:color w:val="000000"/>
          <w:sz w:val="28"/>
        </w:rPr>
        <w:t>:</w:t>
      </w:r>
    </w:p>
    <w:bookmarkEnd w:id="885"/>
    <w:bookmarkStart w:name="z913" w:id="886"/>
    <w:p>
      <w:pPr>
        <w:spacing w:after="0"/>
        <w:ind w:left="0"/>
        <w:jc w:val="both"/>
      </w:pPr>
      <w:r>
        <w:rPr>
          <w:rFonts w:ascii="Times New Roman"/>
          <w:b w:val="false"/>
          <w:i w:val="false"/>
          <w:color w:val="000000"/>
          <w:sz w:val="28"/>
        </w:rPr>
        <w:t>
      мынадай мазмұндағы 5-1-бөлікпен толықтырылсын:</w:t>
      </w:r>
    </w:p>
    <w:bookmarkEnd w:id="886"/>
    <w:bookmarkStart w:name="z914" w:id="887"/>
    <w:p>
      <w:pPr>
        <w:spacing w:after="0"/>
        <w:ind w:left="0"/>
        <w:jc w:val="both"/>
      </w:pPr>
      <w:r>
        <w:rPr>
          <w:rFonts w:ascii="Times New Roman"/>
          <w:b w:val="false"/>
          <w:i w:val="false"/>
          <w:color w:val="000000"/>
          <w:sz w:val="28"/>
        </w:rPr>
        <w:t>
      "5-1. Сот үкімі заңды күшіне енгеннен кейін туберкулез не басқа да қауіпті инфекциялық ауру анықталған сотталған адам зертханалық тұрғыда расталған бактерия бөлінуі тоқтағанға дейін не одан әрі стационарлық емдеу қажеттілігі болмағанға дейін қауіпсіздігі аралас мекемеде қалдырылады.</w:t>
      </w:r>
    </w:p>
    <w:bookmarkEnd w:id="887"/>
    <w:bookmarkStart w:name="z915" w:id="888"/>
    <w:p>
      <w:pPr>
        <w:spacing w:after="0"/>
        <w:ind w:left="0"/>
        <w:jc w:val="both"/>
      </w:pPr>
      <w:r>
        <w:rPr>
          <w:rFonts w:ascii="Times New Roman"/>
          <w:b w:val="false"/>
          <w:i w:val="false"/>
          <w:color w:val="000000"/>
          <w:sz w:val="28"/>
        </w:rPr>
        <w:t>
      Қалдыру туралы шешімді қылмыстық-атқару жүйесінің уәкілетті органы сот тағайындаған сол мекеме түрі үшін Кодексте көзделген жағдайларда қабылдайды.";</w:t>
      </w:r>
    </w:p>
    <w:bookmarkEnd w:id="888"/>
    <w:bookmarkStart w:name="z916" w:id="889"/>
    <w:p>
      <w:pPr>
        <w:spacing w:after="0"/>
        <w:ind w:left="0"/>
        <w:jc w:val="both"/>
      </w:pPr>
      <w:r>
        <w:rPr>
          <w:rFonts w:ascii="Times New Roman"/>
          <w:b w:val="false"/>
          <w:i w:val="false"/>
          <w:color w:val="000000"/>
          <w:sz w:val="28"/>
        </w:rPr>
        <w:t>
      жетінші бөліктің бірінші абзацында:</w:t>
      </w:r>
    </w:p>
    <w:bookmarkEnd w:id="889"/>
    <w:bookmarkStart w:name="z917" w:id="890"/>
    <w:p>
      <w:pPr>
        <w:spacing w:after="0"/>
        <w:ind w:left="0"/>
        <w:jc w:val="both"/>
      </w:pPr>
      <w:r>
        <w:rPr>
          <w:rFonts w:ascii="Times New Roman"/>
          <w:b w:val="false"/>
          <w:i w:val="false"/>
          <w:color w:val="000000"/>
          <w:sz w:val="28"/>
        </w:rPr>
        <w:t>
      "мекемеге" деген сөзден кейін "жіберілген және" деген сөздермен толықтырылсын:</w:t>
      </w:r>
    </w:p>
    <w:bookmarkEnd w:id="890"/>
    <w:bookmarkStart w:name="z918" w:id="891"/>
    <w:p>
      <w:pPr>
        <w:spacing w:after="0"/>
        <w:ind w:left="0"/>
        <w:jc w:val="both"/>
      </w:pPr>
      <w:r>
        <w:rPr>
          <w:rFonts w:ascii="Times New Roman"/>
          <w:b w:val="false"/>
          <w:i w:val="false"/>
          <w:color w:val="000000"/>
          <w:sz w:val="28"/>
        </w:rPr>
        <w:t>
      3) тармақшадағы "пайдалануға құқылы." деген сөздер "пайдалануға;" деген сөздермен ауыстырылып, мынадай мазмұндағы 4) және 5) тармақшалармен толықтырылсын:</w:t>
      </w:r>
    </w:p>
    <w:bookmarkEnd w:id="891"/>
    <w:bookmarkStart w:name="z919" w:id="892"/>
    <w:p>
      <w:pPr>
        <w:spacing w:after="0"/>
        <w:ind w:left="0"/>
        <w:jc w:val="both"/>
      </w:pPr>
      <w:r>
        <w:rPr>
          <w:rFonts w:ascii="Times New Roman"/>
          <w:b w:val="false"/>
          <w:i w:val="false"/>
          <w:color w:val="000000"/>
          <w:sz w:val="28"/>
        </w:rPr>
        <w:t>
      "4) бір жыл ішінде екі сауқат немесе сәлемдеме және бір бандероль алуға;</w:t>
      </w:r>
    </w:p>
    <w:bookmarkEnd w:id="892"/>
    <w:bookmarkStart w:name="z920" w:id="893"/>
    <w:p>
      <w:pPr>
        <w:spacing w:after="0"/>
        <w:ind w:left="0"/>
        <w:jc w:val="both"/>
      </w:pPr>
      <w:r>
        <w:rPr>
          <w:rFonts w:ascii="Times New Roman"/>
          <w:b w:val="false"/>
          <w:i w:val="false"/>
          <w:color w:val="000000"/>
          <w:sz w:val="28"/>
        </w:rPr>
        <w:t>
      5) мынадай жағдайларда: жұбайы (зайыбы), жақын туысы қайтыс болғанда немесе науқастың өміріне қатер төндіретіндей қатты ауырғанда; оның отбасына айтарлықтай материалдық залал келтірген дүлей зілзала болғанда немесе жеке сипаттағы өзге де айрықша мән-жайларда телефон арқылы сөйлесуді пайдалануға кұқылы.";</w:t>
      </w:r>
    </w:p>
    <w:bookmarkEnd w:id="893"/>
    <w:bookmarkStart w:name="z921" w:id="8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94-баптың</w:t>
      </w:r>
      <w:r>
        <w:rPr>
          <w:rFonts w:ascii="Times New Roman"/>
          <w:b w:val="false"/>
          <w:i w:val="false"/>
          <w:color w:val="000000"/>
          <w:sz w:val="28"/>
        </w:rPr>
        <w:t xml:space="preserve"> екінші бөлігінің үшінші абзацындағы "; өлiм жазасы түріндегі жазасы кешiрiм жасау тәртiбiмен немесе өлім жазасын жоятын заңның қолданылуына байланысты бас бостандығынан айыруға ауыстырылған сотталғандар" деген сөздер алып тасталсын; </w:t>
      </w:r>
    </w:p>
    <w:bookmarkEnd w:id="894"/>
    <w:bookmarkStart w:name="z922" w:id="8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95-баптың</w:t>
      </w:r>
      <w:r>
        <w:rPr>
          <w:rFonts w:ascii="Times New Roman"/>
          <w:b w:val="false"/>
          <w:i w:val="false"/>
          <w:color w:val="000000"/>
          <w:sz w:val="28"/>
        </w:rPr>
        <w:t xml:space="preserve"> төртінші бөлігі бесінші абзацының 2) және 3) тармақшаларындағы "кемінде бір көтермелеуі, бірінші оң мінез-құлық дәрежесі болған", "кемінде бір көтермелеуі, екінші оң мінез-құлық дәрежесі болған" деген сөздер тиісінше "бірінші оң мінез-құлық дәрежесі, кемінде бір көтермелеуі болған", "екінші оң мінез-құлық дәрежесі, кемінде бір көтермелеуі болған" деген сөздермен ауыстырылсын;</w:t>
      </w:r>
    </w:p>
    <w:bookmarkEnd w:id="895"/>
    <w:bookmarkStart w:name="z923" w:id="8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96-бапта</w:t>
      </w:r>
      <w:r>
        <w:rPr>
          <w:rFonts w:ascii="Times New Roman"/>
          <w:b w:val="false"/>
          <w:i w:val="false"/>
          <w:color w:val="000000"/>
          <w:sz w:val="28"/>
        </w:rPr>
        <w:t>:</w:t>
      </w:r>
    </w:p>
    <w:bookmarkEnd w:id="896"/>
    <w:bookmarkStart w:name="z924" w:id="897"/>
    <w:p>
      <w:pPr>
        <w:spacing w:after="0"/>
        <w:ind w:left="0"/>
        <w:jc w:val="both"/>
      </w:pPr>
      <w:r>
        <w:rPr>
          <w:rFonts w:ascii="Times New Roman"/>
          <w:b w:val="false"/>
          <w:i w:val="false"/>
          <w:color w:val="000000"/>
          <w:sz w:val="28"/>
        </w:rPr>
        <w:t xml:space="preserve">
      екінші бөліктің 4) тармақшасы алып тасталсын; </w:t>
      </w:r>
    </w:p>
    <w:bookmarkEnd w:id="897"/>
    <w:bookmarkStart w:name="z925" w:id="898"/>
    <w:p>
      <w:pPr>
        <w:spacing w:after="0"/>
        <w:ind w:left="0"/>
        <w:jc w:val="both"/>
      </w:pPr>
      <w:r>
        <w:rPr>
          <w:rFonts w:ascii="Times New Roman"/>
          <w:b w:val="false"/>
          <w:i w:val="false"/>
          <w:color w:val="000000"/>
          <w:sz w:val="28"/>
        </w:rPr>
        <w:t>
      үшінші бөліктің бірінші абзацындағы "Дәрежесі үшінші теріс мінез-құлықты және жазаны өтеудің белгіленген тәртібін қаскөйлікпен бұзушылық жасаған" деген сөздер "Жазаны өтеудің белгіленген тәртібін қаскөйлікпен бұзуға жол берген" деген сөздермен ауыстырылсын;</w:t>
      </w:r>
    </w:p>
    <w:bookmarkEnd w:id="898"/>
    <w:bookmarkStart w:name="z926" w:id="8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97-баптың</w:t>
      </w:r>
      <w:r>
        <w:rPr>
          <w:rFonts w:ascii="Times New Roman"/>
          <w:b w:val="false"/>
          <w:i w:val="false"/>
          <w:color w:val="000000"/>
          <w:sz w:val="28"/>
        </w:rPr>
        <w:t xml:space="preserve"> тоғызыншы бөлігі 2) тармақшасындағы "оңтайландыруды қамтамасыз етуге міндетті." деген сөздер "оңтайландыруды;" деген сөзбен ауыстырылып, мынадай мазмұндағы 3) тармақшамен толықтырылсын:</w:t>
      </w:r>
    </w:p>
    <w:bookmarkEnd w:id="899"/>
    <w:bookmarkStart w:name="z927" w:id="900"/>
    <w:p>
      <w:pPr>
        <w:spacing w:after="0"/>
        <w:ind w:left="0"/>
        <w:jc w:val="both"/>
      </w:pPr>
      <w:r>
        <w:rPr>
          <w:rFonts w:ascii="Times New Roman"/>
          <w:b w:val="false"/>
          <w:i w:val="false"/>
          <w:color w:val="000000"/>
          <w:sz w:val="28"/>
        </w:rPr>
        <w:t>
      "3) мекемелерде ұялы байланыстың абоненттік құрылғыларының жұмысын тоқтата тұруды қамтамасыз етуге міндетті. Қылмыстық-атқару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End w:id="900"/>
    <w:bookmarkStart w:name="z928" w:id="9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98-баптың</w:t>
      </w:r>
      <w:r>
        <w:rPr>
          <w:rFonts w:ascii="Times New Roman"/>
          <w:b w:val="false"/>
          <w:i w:val="false"/>
          <w:color w:val="000000"/>
          <w:sz w:val="28"/>
        </w:rPr>
        <w:t xml:space="preserve"> бесінші бөлігінің үшінші абзацындағы "жергілікті" деген сөз "оқшауланған" деген сөзбен ауыстырылсын;</w:t>
      </w:r>
    </w:p>
    <w:bookmarkEnd w:id="901"/>
    <w:bookmarkStart w:name="z929" w:id="90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99-баптың</w:t>
      </w:r>
      <w:r>
        <w:rPr>
          <w:rFonts w:ascii="Times New Roman"/>
          <w:b w:val="false"/>
          <w:i w:val="false"/>
          <w:color w:val="000000"/>
          <w:sz w:val="28"/>
        </w:rPr>
        <w:t xml:space="preserve"> бірінші бөлігі "ақпарат алу үшін" деген сөздерден кейін ", пилотсыз әуе кемесінің мекемелер аумақтарының үстінен және оларға іргелес аумақтардың үстінен ұшуының жолын кесу үшін" деген сөздермен толықтырылсын;</w:t>
      </w:r>
    </w:p>
    <w:bookmarkEnd w:id="902"/>
    <w:bookmarkStart w:name="z930" w:id="90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101-бапта</w:t>
      </w:r>
      <w:r>
        <w:rPr>
          <w:rFonts w:ascii="Times New Roman"/>
          <w:b w:val="false"/>
          <w:i w:val="false"/>
          <w:color w:val="000000"/>
          <w:sz w:val="28"/>
        </w:rPr>
        <w:t>:</w:t>
      </w:r>
    </w:p>
    <w:bookmarkEnd w:id="903"/>
    <w:bookmarkStart w:name="z931" w:id="904"/>
    <w:p>
      <w:pPr>
        <w:spacing w:after="0"/>
        <w:ind w:left="0"/>
        <w:jc w:val="both"/>
      </w:pPr>
      <w:r>
        <w:rPr>
          <w:rFonts w:ascii="Times New Roman"/>
          <w:b w:val="false"/>
          <w:i w:val="false"/>
          <w:color w:val="000000"/>
          <w:sz w:val="28"/>
        </w:rPr>
        <w:t>
      бірінші бөліктегі "Дүлей зілзала болған" деген сөздер "Табиғи, техногендік және әлеуметтік сипаттағы төтенше жағдай туындаған" деген сөздермен ауыстырылсын;</w:t>
      </w:r>
    </w:p>
    <w:bookmarkEnd w:id="904"/>
    <w:bookmarkStart w:name="z932" w:id="905"/>
    <w:p>
      <w:pPr>
        <w:spacing w:after="0"/>
        <w:ind w:left="0"/>
        <w:jc w:val="both"/>
      </w:pPr>
      <w:r>
        <w:rPr>
          <w:rFonts w:ascii="Times New Roman"/>
          <w:b w:val="false"/>
          <w:i w:val="false"/>
          <w:color w:val="000000"/>
          <w:sz w:val="28"/>
        </w:rPr>
        <w:t>
      екінші бөліктің екінші абзацындағы "отыз тәулікке" деген сөздер "отыз тәулікке дейін" деген сөздермен ауыстырылсын;</w:t>
      </w:r>
    </w:p>
    <w:bookmarkEnd w:id="905"/>
    <w:bookmarkStart w:name="z933" w:id="90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104-баптың</w:t>
      </w:r>
      <w:r>
        <w:rPr>
          <w:rFonts w:ascii="Times New Roman"/>
          <w:b w:val="false"/>
          <w:i w:val="false"/>
          <w:color w:val="000000"/>
          <w:sz w:val="28"/>
        </w:rPr>
        <w:t xml:space="preserve"> екінші бөлігінде:</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"Қазақстан Республикасының Үкіметі" деген сөздер "қылмыстық-атқару қызметі саласындағы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937" w:id="907"/>
    <w:p>
      <w:pPr>
        <w:spacing w:after="0"/>
        <w:ind w:left="0"/>
        <w:jc w:val="both"/>
      </w:pPr>
      <w:r>
        <w:rPr>
          <w:rFonts w:ascii="Times New Roman"/>
          <w:b w:val="false"/>
          <w:i w:val="false"/>
          <w:color w:val="000000"/>
          <w:sz w:val="28"/>
        </w:rPr>
        <w:t>
      "7) камераларда, карантиндік бөлімшелердің, тәртіптік изоляторлардың, жасақтардың, жалғыз адамдық камералардың, уақытша оқшаулау үй-жайларының бөлмелерінде және ортақ пайдаланылатын үй-жайларында бекітілген графикке сәйкес кезекшілік атқаруға және оларда санитариялық жинауды жүргізуге;";</w:t>
      </w:r>
    </w:p>
    <w:bookmarkEnd w:id="907"/>
    <w:bookmarkStart w:name="z938" w:id="908"/>
    <w:p>
      <w:pPr>
        <w:spacing w:after="0"/>
        <w:ind w:left="0"/>
        <w:jc w:val="both"/>
      </w:pPr>
      <w:r>
        <w:rPr>
          <w:rFonts w:ascii="Times New Roman"/>
          <w:b w:val="false"/>
          <w:i w:val="false"/>
          <w:color w:val="000000"/>
          <w:sz w:val="28"/>
        </w:rPr>
        <w:t xml:space="preserve">
      үшінші бөліктің </w:t>
      </w:r>
      <w:r>
        <w:rPr>
          <w:rFonts w:ascii="Times New Roman"/>
          <w:b w:val="false"/>
          <w:i w:val="false"/>
          <w:color w:val="000000"/>
          <w:sz w:val="28"/>
        </w:rPr>
        <w:t>10) тармақшасы</w:t>
      </w:r>
      <w:r>
        <w:rPr>
          <w:rFonts w:ascii="Times New Roman"/>
          <w:b w:val="false"/>
          <w:i w:val="false"/>
          <w:color w:val="000000"/>
          <w:sz w:val="28"/>
        </w:rPr>
        <w:t xml:space="preserve"> "қоспағанда," деген сөзден кейін "мекеме аумағында" деген сөздермен толықтырылсын;</w:t>
      </w:r>
    </w:p>
    <w:bookmarkEnd w:id="908"/>
    <w:bookmarkStart w:name="z939" w:id="90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106-баптың</w:t>
      </w:r>
      <w:r>
        <w:rPr>
          <w:rFonts w:ascii="Times New Roman"/>
          <w:b w:val="false"/>
          <w:i w:val="false"/>
          <w:color w:val="000000"/>
          <w:sz w:val="28"/>
        </w:rPr>
        <w:t xml:space="preserve"> бірінші бөлігінің бірінші абзацы мынадай редакцияда жазылсын:</w:t>
      </w:r>
    </w:p>
    <w:bookmarkEnd w:id="909"/>
    <w:bookmarkStart w:name="z940" w:id="910"/>
    <w:p>
      <w:pPr>
        <w:spacing w:after="0"/>
        <w:ind w:left="0"/>
        <w:jc w:val="both"/>
      </w:pPr>
      <w:r>
        <w:rPr>
          <w:rFonts w:ascii="Times New Roman"/>
          <w:b w:val="false"/>
          <w:i w:val="false"/>
          <w:color w:val="000000"/>
          <w:sz w:val="28"/>
        </w:rPr>
        <w:t xml:space="preserve">
      "1. Сотталғандарға мекеме аумағында: </w:t>
      </w:r>
    </w:p>
    <w:bookmarkEnd w:id="910"/>
    <w:bookmarkStart w:name="z941" w:id="911"/>
    <w:p>
      <w:pPr>
        <w:spacing w:after="0"/>
        <w:ind w:left="0"/>
        <w:jc w:val="both"/>
      </w:pPr>
      <w:r>
        <w:rPr>
          <w:rFonts w:ascii="Times New Roman"/>
          <w:b w:val="false"/>
          <w:i w:val="false"/>
          <w:color w:val="000000"/>
          <w:sz w:val="28"/>
        </w:rPr>
        <w:t>
      1) ұзақтығы екі сағат қысқа мерзімді;</w:t>
      </w:r>
    </w:p>
    <w:bookmarkEnd w:id="911"/>
    <w:bookmarkStart w:name="z942" w:id="912"/>
    <w:p>
      <w:pPr>
        <w:spacing w:after="0"/>
        <w:ind w:left="0"/>
        <w:jc w:val="both"/>
      </w:pPr>
      <w:r>
        <w:rPr>
          <w:rFonts w:ascii="Times New Roman"/>
          <w:b w:val="false"/>
          <w:i w:val="false"/>
          <w:color w:val="000000"/>
          <w:sz w:val="28"/>
        </w:rPr>
        <w:t>
      2) ұзақтығы – екі тәулік, ал дәрежесі үшінші оң мінез-құлықты сотталғандарға ұзақтығы үш тәулік ұзақ мерзімді кездесулер беріледі.";</w:t>
      </w:r>
    </w:p>
    <w:bookmarkEnd w:id="912"/>
    <w:bookmarkStart w:name="z943" w:id="91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109-баптың</w:t>
      </w:r>
      <w:r>
        <w:rPr>
          <w:rFonts w:ascii="Times New Roman"/>
          <w:b w:val="false"/>
          <w:i w:val="false"/>
          <w:color w:val="000000"/>
          <w:sz w:val="28"/>
        </w:rPr>
        <w:t xml:space="preserve"> бірінші бөлігінің бірінші абзацындағы "әрқайсысының" деген сөз "күніне" деген сөзбен ауыстырылсын;</w:t>
      </w:r>
    </w:p>
    <w:bookmarkEnd w:id="913"/>
    <w:bookmarkStart w:name="z944" w:id="91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113-бапта</w:t>
      </w:r>
      <w:r>
        <w:rPr>
          <w:rFonts w:ascii="Times New Roman"/>
          <w:b w:val="false"/>
          <w:i w:val="false"/>
          <w:color w:val="000000"/>
          <w:sz w:val="28"/>
        </w:rPr>
        <w:t>:</w:t>
      </w:r>
    </w:p>
    <w:bookmarkEnd w:id="914"/>
    <w:bookmarkStart w:name="z945" w:id="915"/>
    <w:p>
      <w:pPr>
        <w:spacing w:after="0"/>
        <w:ind w:left="0"/>
        <w:jc w:val="both"/>
      </w:pPr>
      <w:r>
        <w:rPr>
          <w:rFonts w:ascii="Times New Roman"/>
          <w:b w:val="false"/>
          <w:i w:val="false"/>
          <w:color w:val="000000"/>
          <w:sz w:val="28"/>
        </w:rPr>
        <w:t>
      бірінші бөлікте:</w:t>
      </w:r>
    </w:p>
    <w:bookmarkEnd w:id="915"/>
    <w:bookmarkStart w:name="z946" w:id="916"/>
    <w:p>
      <w:pPr>
        <w:spacing w:after="0"/>
        <w:ind w:left="0"/>
        <w:jc w:val="both"/>
      </w:pPr>
      <w:r>
        <w:rPr>
          <w:rFonts w:ascii="Times New Roman"/>
          <w:b w:val="false"/>
          <w:i w:val="false"/>
          <w:color w:val="000000"/>
          <w:sz w:val="28"/>
        </w:rPr>
        <w:t>
      "қалдырылған және" деген сөздерден кейін "төтенше қауіпсіз немесе" деген сөздермен толықтырылсын;</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48" w:id="917"/>
    <w:p>
      <w:pPr>
        <w:spacing w:after="0"/>
        <w:ind w:left="0"/>
        <w:jc w:val="both"/>
      </w:pPr>
      <w:r>
        <w:rPr>
          <w:rFonts w:ascii="Times New Roman"/>
          <w:b w:val="false"/>
          <w:i w:val="false"/>
          <w:color w:val="000000"/>
          <w:sz w:val="28"/>
        </w:rPr>
        <w:t>
      "2) ұзақ мерзімге – қауіпсіздігі барынша төмен мекемеде жыл сайынғы ақылы демалыс уақытында тұрғылықты жері бойынша жылына бір рет шығуға құқығы бар.";</w:t>
      </w:r>
    </w:p>
    <w:bookmarkEnd w:id="917"/>
    <w:bookmarkStart w:name="z949" w:id="918"/>
    <w:p>
      <w:pPr>
        <w:spacing w:after="0"/>
        <w:ind w:left="0"/>
        <w:jc w:val="both"/>
      </w:pPr>
      <w:r>
        <w:rPr>
          <w:rFonts w:ascii="Times New Roman"/>
          <w:b w:val="false"/>
          <w:i w:val="false"/>
          <w:color w:val="000000"/>
          <w:sz w:val="28"/>
        </w:rPr>
        <w:t xml:space="preserve">
      үшінші бөліктің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 </w:t>
      </w:r>
    </w:p>
    <w:bookmarkEnd w:id="918"/>
    <w:bookmarkStart w:name="z950" w:id="91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119-бапта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бірінші бөлік мынадай редакцияда жазылсын:</w:t>
      </w:r>
    </w:p>
    <w:bookmarkStart w:name="z952" w:id="920"/>
    <w:p>
      <w:pPr>
        <w:spacing w:after="0"/>
        <w:ind w:left="0"/>
        <w:jc w:val="both"/>
      </w:pPr>
      <w:r>
        <w:rPr>
          <w:rFonts w:ascii="Times New Roman"/>
          <w:b w:val="false"/>
          <w:i w:val="false"/>
          <w:color w:val="000000"/>
          <w:sz w:val="28"/>
        </w:rPr>
        <w:t>
      "119-бап. Сотталғандардың еңбегін ұйымдастыру</w:t>
      </w:r>
    </w:p>
    <w:bookmarkEnd w:id="920"/>
    <w:bookmarkStart w:name="z953" w:id="921"/>
    <w:p>
      <w:pPr>
        <w:spacing w:after="0"/>
        <w:ind w:left="0"/>
        <w:jc w:val="both"/>
      </w:pPr>
      <w:r>
        <w:rPr>
          <w:rFonts w:ascii="Times New Roman"/>
          <w:b w:val="false"/>
          <w:i w:val="false"/>
          <w:color w:val="000000"/>
          <w:sz w:val="28"/>
        </w:rPr>
        <w:t>
      1. Мекеме әкімшілігі барлық еңбекке жарамды сотталғандарды ақылы жұмыстарға тарту үшін жұмыс орындарын құру жөнінде шаралар қабылдайды.</w:t>
      </w:r>
    </w:p>
    <w:bookmarkEnd w:id="921"/>
    <w:bookmarkStart w:name="z954" w:id="922"/>
    <w:p>
      <w:pPr>
        <w:spacing w:after="0"/>
        <w:ind w:left="0"/>
        <w:jc w:val="both"/>
      </w:pPr>
      <w:r>
        <w:rPr>
          <w:rFonts w:ascii="Times New Roman"/>
          <w:b w:val="false"/>
          <w:i w:val="false"/>
          <w:color w:val="000000"/>
          <w:sz w:val="28"/>
        </w:rPr>
        <w:t>
      Сотталғандар:</w:t>
      </w:r>
    </w:p>
    <w:bookmarkEnd w:id="922"/>
    <w:bookmarkStart w:name="z955" w:id="923"/>
    <w:p>
      <w:pPr>
        <w:spacing w:after="0"/>
        <w:ind w:left="0"/>
        <w:jc w:val="both"/>
      </w:pPr>
      <w:r>
        <w:rPr>
          <w:rFonts w:ascii="Times New Roman"/>
          <w:b w:val="false"/>
          <w:i w:val="false"/>
          <w:color w:val="000000"/>
          <w:sz w:val="28"/>
        </w:rPr>
        <w:t xml:space="preserve">
      1) мекемеде мекеменің шаруашылық қызмет көрсету лауазымдарына; </w:t>
      </w:r>
    </w:p>
    <w:bookmarkEnd w:id="923"/>
    <w:bookmarkStart w:name="z956" w:id="924"/>
    <w:p>
      <w:pPr>
        <w:spacing w:after="0"/>
        <w:ind w:left="0"/>
        <w:jc w:val="both"/>
      </w:pPr>
      <w:r>
        <w:rPr>
          <w:rFonts w:ascii="Times New Roman"/>
          <w:b w:val="false"/>
          <w:i w:val="false"/>
          <w:color w:val="000000"/>
          <w:sz w:val="28"/>
        </w:rPr>
        <w:t>
      2) қылмыстық-атқару жүйесінің кәсіпорындарында;</w:t>
      </w:r>
    </w:p>
    <w:bookmarkEnd w:id="924"/>
    <w:bookmarkStart w:name="z957" w:id="925"/>
    <w:p>
      <w:pPr>
        <w:spacing w:after="0"/>
        <w:ind w:left="0"/>
        <w:jc w:val="both"/>
      </w:pPr>
      <w:r>
        <w:rPr>
          <w:rFonts w:ascii="Times New Roman"/>
          <w:b w:val="false"/>
          <w:i w:val="false"/>
          <w:color w:val="000000"/>
          <w:sz w:val="28"/>
        </w:rPr>
        <w:t>
      3) сотталған адам жазасын өтеп жатқан мекеме аумағында орналасқан ұйымдарда жұмысқа орналастырылады.";</w:t>
      </w:r>
    </w:p>
    <w:bookmarkEnd w:id="925"/>
    <w:bookmarkStart w:name="z958" w:id="926"/>
    <w:p>
      <w:pPr>
        <w:spacing w:after="0"/>
        <w:ind w:left="0"/>
        <w:jc w:val="both"/>
      </w:pPr>
      <w:r>
        <w:rPr>
          <w:rFonts w:ascii="Times New Roman"/>
          <w:b w:val="false"/>
          <w:i w:val="false"/>
          <w:color w:val="000000"/>
          <w:sz w:val="28"/>
        </w:rPr>
        <w:t>
      мынадай мазмұндағы 1-1, 1-2, 1-3, 1-4, 1-5 және 1-6-бөліктермен толықтырылсын:</w:t>
      </w:r>
    </w:p>
    <w:bookmarkEnd w:id="926"/>
    <w:bookmarkStart w:name="z959" w:id="927"/>
    <w:p>
      <w:pPr>
        <w:spacing w:after="0"/>
        <w:ind w:left="0"/>
        <w:jc w:val="both"/>
      </w:pPr>
      <w:r>
        <w:rPr>
          <w:rFonts w:ascii="Times New Roman"/>
          <w:b w:val="false"/>
          <w:i w:val="false"/>
          <w:color w:val="000000"/>
          <w:sz w:val="28"/>
        </w:rPr>
        <w:t>
      "1-1. Мекемелердің әкімшілігі осы Кодекстің 88-бабы төртінші бөлігінің 3) тармақшасында көзделген жағдайда сотталғандарды сол түрдегі басқа мекемеде жұмысқа орналастыруға құқылы.</w:t>
      </w:r>
    </w:p>
    <w:bookmarkEnd w:id="927"/>
    <w:bookmarkStart w:name="z960" w:id="928"/>
    <w:p>
      <w:pPr>
        <w:spacing w:after="0"/>
        <w:ind w:left="0"/>
        <w:jc w:val="both"/>
      </w:pPr>
      <w:r>
        <w:rPr>
          <w:rFonts w:ascii="Times New Roman"/>
          <w:b w:val="false"/>
          <w:i w:val="false"/>
          <w:color w:val="000000"/>
          <w:sz w:val="28"/>
        </w:rPr>
        <w:t>
      1-2. Осы баптың бірінші бөлігінде көрсетілген объектілерде жұмысқа орналастыру мүмкіндігі болмаған кезде сотталғандар мекеме орналасқан елді мекен шегіндегі күзетілетін аумақтың шегінен тыс жердегі өзге де ұйымдарда, олар жұмыс берушінің есебінен инженерлік-техникалық қадағалау, бақылау және күзету құралдарымен жабдықталған және мекеме әкімшілігі тиісті күзету мен оқшаулауды қамтамасыз еткен жағдайда, жұмысқа орналастырылуы мүмкін.</w:t>
      </w:r>
    </w:p>
    <w:bookmarkEnd w:id="928"/>
    <w:bookmarkStart w:name="z961" w:id="929"/>
    <w:p>
      <w:pPr>
        <w:spacing w:after="0"/>
        <w:ind w:left="0"/>
        <w:jc w:val="both"/>
      </w:pPr>
      <w:r>
        <w:rPr>
          <w:rFonts w:ascii="Times New Roman"/>
          <w:b w:val="false"/>
          <w:i w:val="false"/>
          <w:color w:val="000000"/>
          <w:sz w:val="28"/>
        </w:rPr>
        <w:t>
      1-3. Сотталғандарды мекеменің күзетілетін аумағынан тыс орналасқан өндірістік объектілерге шығаруға рұқсат не одан бас тарту сотталғандарға мінездемесі мен мінез-құлқы ескеріле отырып, мекеме бастығының не оны алмастыратын адамның қаулысы бойынша, мекеме комиссиясының материалдары негізінде беріледі. Қаулының көшірмесі келесі жұмыс күнінен кешіктірілмей прокурорға жіберіледі.</w:t>
      </w:r>
    </w:p>
    <w:bookmarkEnd w:id="929"/>
    <w:bookmarkStart w:name="z962" w:id="930"/>
    <w:p>
      <w:pPr>
        <w:spacing w:after="0"/>
        <w:ind w:left="0"/>
        <w:jc w:val="both"/>
      </w:pPr>
      <w:r>
        <w:rPr>
          <w:rFonts w:ascii="Times New Roman"/>
          <w:b w:val="false"/>
          <w:i w:val="false"/>
          <w:color w:val="000000"/>
          <w:sz w:val="28"/>
        </w:rPr>
        <w:t>
      1-4. Мыналар:</w:t>
      </w:r>
    </w:p>
    <w:bookmarkEnd w:id="930"/>
    <w:bookmarkStart w:name="z963" w:id="931"/>
    <w:p>
      <w:pPr>
        <w:spacing w:after="0"/>
        <w:ind w:left="0"/>
        <w:jc w:val="both"/>
      </w:pPr>
      <w:r>
        <w:rPr>
          <w:rFonts w:ascii="Times New Roman"/>
          <w:b w:val="false"/>
          <w:i w:val="false"/>
          <w:color w:val="000000"/>
          <w:sz w:val="28"/>
        </w:rPr>
        <w:t>
      1) өмір бойына бас бостандығынан айыруға сотталғандар;</w:t>
      </w:r>
    </w:p>
    <w:bookmarkEnd w:id="931"/>
    <w:bookmarkStart w:name="z964" w:id="932"/>
    <w:p>
      <w:pPr>
        <w:spacing w:after="0"/>
        <w:ind w:left="0"/>
        <w:jc w:val="both"/>
      </w:pPr>
      <w:r>
        <w:rPr>
          <w:rFonts w:ascii="Times New Roman"/>
          <w:b w:val="false"/>
          <w:i w:val="false"/>
          <w:color w:val="000000"/>
          <w:sz w:val="28"/>
        </w:rPr>
        <w:t>
      2) есінің дұрыстығын жоққа шығармайтын, психикалық, мінез-құлықтық бұзылушылықтары (аурулары) бар деп танылған, сондай-ақ туберкулезден не басқа да инфекциялық аурудан емделудi аяқтамаған сотталғандар;</w:t>
      </w:r>
    </w:p>
    <w:bookmarkEnd w:id="932"/>
    <w:bookmarkStart w:name="z965" w:id="933"/>
    <w:p>
      <w:pPr>
        <w:spacing w:after="0"/>
        <w:ind w:left="0"/>
        <w:jc w:val="both"/>
      </w:pPr>
      <w:r>
        <w:rPr>
          <w:rFonts w:ascii="Times New Roman"/>
          <w:b w:val="false"/>
          <w:i w:val="false"/>
          <w:color w:val="000000"/>
          <w:sz w:val="28"/>
        </w:rPr>
        <w:t>
      3) террористік, экстремистік қылмыстар үшін не қылмыстық топтың құрамында жасаған қылмыстары үшін сотталғандар;</w:t>
      </w:r>
    </w:p>
    <w:bookmarkEnd w:id="933"/>
    <w:bookmarkStart w:name="z966" w:id="934"/>
    <w:p>
      <w:pPr>
        <w:spacing w:after="0"/>
        <w:ind w:left="0"/>
        <w:jc w:val="both"/>
      </w:pPr>
      <w:r>
        <w:rPr>
          <w:rFonts w:ascii="Times New Roman"/>
          <w:b w:val="false"/>
          <w:i w:val="false"/>
          <w:color w:val="000000"/>
          <w:sz w:val="28"/>
        </w:rPr>
        <w:t>
      4) қашып шығуға бейім ретінде профилактикалық есепте тұрған сотталғандар;</w:t>
      </w:r>
    </w:p>
    <w:bookmarkEnd w:id="934"/>
    <w:bookmarkStart w:name="z967" w:id="935"/>
    <w:p>
      <w:pPr>
        <w:spacing w:after="0"/>
        <w:ind w:left="0"/>
        <w:jc w:val="both"/>
      </w:pPr>
      <w:r>
        <w:rPr>
          <w:rFonts w:ascii="Times New Roman"/>
          <w:b w:val="false"/>
          <w:i w:val="false"/>
          <w:color w:val="000000"/>
          <w:sz w:val="28"/>
        </w:rPr>
        <w:t>
      5) жазасын өтеу кезеңінде жасаған қасақана қылмыстары үшін сотталғандар;</w:t>
      </w:r>
    </w:p>
    <w:bookmarkEnd w:id="935"/>
    <w:bookmarkStart w:name="z968" w:id="936"/>
    <w:p>
      <w:pPr>
        <w:spacing w:after="0"/>
        <w:ind w:left="0"/>
        <w:jc w:val="both"/>
      </w:pPr>
      <w:r>
        <w:rPr>
          <w:rFonts w:ascii="Times New Roman"/>
          <w:b w:val="false"/>
          <w:i w:val="false"/>
          <w:color w:val="000000"/>
          <w:sz w:val="28"/>
        </w:rPr>
        <w:t xml:space="preserve">
      6) теріс мінез-құлық дәрежесі бар сотталғандар мекеменің күзетілетін аумағынан тыс жерге шығарылмайды. </w:t>
      </w:r>
    </w:p>
    <w:bookmarkEnd w:id="936"/>
    <w:bookmarkStart w:name="z969" w:id="937"/>
    <w:p>
      <w:pPr>
        <w:spacing w:after="0"/>
        <w:ind w:left="0"/>
        <w:jc w:val="both"/>
      </w:pPr>
      <w:r>
        <w:rPr>
          <w:rFonts w:ascii="Times New Roman"/>
          <w:b w:val="false"/>
          <w:i w:val="false"/>
          <w:color w:val="000000"/>
          <w:sz w:val="28"/>
        </w:rPr>
        <w:t>
      1-5. Мекеме әкімшілігі:</w:t>
      </w:r>
    </w:p>
    <w:bookmarkEnd w:id="937"/>
    <w:bookmarkStart w:name="z970" w:id="938"/>
    <w:p>
      <w:pPr>
        <w:spacing w:after="0"/>
        <w:ind w:left="0"/>
        <w:jc w:val="both"/>
      </w:pPr>
      <w:r>
        <w:rPr>
          <w:rFonts w:ascii="Times New Roman"/>
          <w:b w:val="false"/>
          <w:i w:val="false"/>
          <w:color w:val="000000"/>
          <w:sz w:val="28"/>
        </w:rPr>
        <w:t>
      1) қылмыстық-атқару жүйесінің жоғары тұрған органдарының жазбаша нұсқауы бойынша;</w:t>
      </w:r>
    </w:p>
    <w:bookmarkEnd w:id="938"/>
    <w:bookmarkStart w:name="z971" w:id="939"/>
    <w:p>
      <w:pPr>
        <w:spacing w:after="0"/>
        <w:ind w:left="0"/>
        <w:jc w:val="both"/>
      </w:pPr>
      <w:r>
        <w:rPr>
          <w:rFonts w:ascii="Times New Roman"/>
          <w:b w:val="false"/>
          <w:i w:val="false"/>
          <w:color w:val="000000"/>
          <w:sz w:val="28"/>
        </w:rPr>
        <w:t>
      2) оны босату кезінде;</w:t>
      </w:r>
    </w:p>
    <w:bookmarkEnd w:id="939"/>
    <w:bookmarkStart w:name="z972" w:id="940"/>
    <w:p>
      <w:pPr>
        <w:spacing w:after="0"/>
        <w:ind w:left="0"/>
        <w:jc w:val="both"/>
      </w:pPr>
      <w:r>
        <w:rPr>
          <w:rFonts w:ascii="Times New Roman"/>
          <w:b w:val="false"/>
          <w:i w:val="false"/>
          <w:color w:val="000000"/>
          <w:sz w:val="28"/>
        </w:rPr>
        <w:t>
      3) сотталған адам жазаны өтеу тәртібін бұзған жағдайда;</w:t>
      </w:r>
    </w:p>
    <w:bookmarkEnd w:id="940"/>
    <w:bookmarkStart w:name="z973" w:id="941"/>
    <w:p>
      <w:pPr>
        <w:spacing w:after="0"/>
        <w:ind w:left="0"/>
        <w:jc w:val="both"/>
      </w:pPr>
      <w:r>
        <w:rPr>
          <w:rFonts w:ascii="Times New Roman"/>
          <w:b w:val="false"/>
          <w:i w:val="false"/>
          <w:color w:val="000000"/>
          <w:sz w:val="28"/>
        </w:rPr>
        <w:t>
      4) жұмыс беруші шарт бойынша міндеттемелерді орындамаған жағдайда;</w:t>
      </w:r>
    </w:p>
    <w:bookmarkEnd w:id="941"/>
    <w:bookmarkStart w:name="z974" w:id="942"/>
    <w:p>
      <w:pPr>
        <w:spacing w:after="0"/>
        <w:ind w:left="0"/>
        <w:jc w:val="both"/>
      </w:pPr>
      <w:r>
        <w:rPr>
          <w:rFonts w:ascii="Times New Roman"/>
          <w:b w:val="false"/>
          <w:i w:val="false"/>
          <w:color w:val="000000"/>
          <w:sz w:val="28"/>
        </w:rPr>
        <w:t>
      5) мекемеде ерекше жағдайлар режимі енгізілген кезде сотталған адамды жұмысқа орналастырылған ұйымнан кері шақыртып алуға міндетті.</w:t>
      </w:r>
    </w:p>
    <w:bookmarkEnd w:id="942"/>
    <w:bookmarkStart w:name="z975" w:id="943"/>
    <w:p>
      <w:pPr>
        <w:spacing w:after="0"/>
        <w:ind w:left="0"/>
        <w:jc w:val="both"/>
      </w:pPr>
      <w:r>
        <w:rPr>
          <w:rFonts w:ascii="Times New Roman"/>
          <w:b w:val="false"/>
          <w:i w:val="false"/>
          <w:color w:val="000000"/>
          <w:sz w:val="28"/>
        </w:rPr>
        <w:t>
      1-6. Сотталғандардың еңбегін ұйымдастыру Қазақстан Республикасының Бас прокуратурасымен келісу бойынша қылмыстық-атқару қызметі саласындағы уәкілетті орган айқындайтын тәртіппен және шарттарда жүзеге асырылады.";</w:t>
      </w:r>
    </w:p>
    <w:bookmarkEnd w:id="943"/>
    <w:bookmarkStart w:name="z976" w:id="9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121-бап</w:t>
      </w:r>
      <w:r>
        <w:rPr>
          <w:rFonts w:ascii="Times New Roman"/>
          <w:b w:val="false"/>
          <w:i w:val="false"/>
          <w:color w:val="000000"/>
          <w:sz w:val="28"/>
        </w:rPr>
        <w:t xml:space="preserve"> мынадай мазмұндағы үшінші бөлікпен толықтырылсын:</w:t>
      </w:r>
    </w:p>
    <w:bookmarkEnd w:id="944"/>
    <w:bookmarkStart w:name="z977" w:id="945"/>
    <w:p>
      <w:pPr>
        <w:spacing w:after="0"/>
        <w:ind w:left="0"/>
        <w:jc w:val="both"/>
      </w:pPr>
      <w:r>
        <w:rPr>
          <w:rFonts w:ascii="Times New Roman"/>
          <w:b w:val="false"/>
          <w:i w:val="false"/>
          <w:color w:val="000000"/>
          <w:sz w:val="28"/>
        </w:rPr>
        <w:t>
      "3. Тәртіптік изоляторда, жалғыз адамдық камерада және уақытша оқшаулау үй-жайларында ұсталатын адамдар камераларда және ортақ пайдаланылатын орындарда тұрудың санитариялық-гигиеналық жағдайларын жақсарту және тәртіптік изолятордың, жалғыз адамдық камераның және уақытша оқшаулау үй-жайының аумағын абаттандыру бойынша ұзақтығы аптасына екі сағаттан аспайтын ақы төленбейтін жұмыстарға тартылады.";</w:t>
      </w:r>
    </w:p>
    <w:bookmarkEnd w:id="945"/>
    <w:bookmarkStart w:name="z978" w:id="94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122-бапта</w:t>
      </w:r>
      <w:r>
        <w:rPr>
          <w:rFonts w:ascii="Times New Roman"/>
          <w:b w:val="false"/>
          <w:i w:val="false"/>
          <w:color w:val="000000"/>
          <w:sz w:val="28"/>
        </w:rPr>
        <w:t>:</w:t>
      </w:r>
    </w:p>
    <w:bookmarkEnd w:id="946"/>
    <w:bookmarkStart w:name="z979" w:id="947"/>
    <w:p>
      <w:pPr>
        <w:spacing w:after="0"/>
        <w:ind w:left="0"/>
        <w:jc w:val="both"/>
      </w:pPr>
      <w:r>
        <w:rPr>
          <w:rFonts w:ascii="Times New Roman"/>
          <w:b w:val="false"/>
          <w:i w:val="false"/>
          <w:color w:val="000000"/>
          <w:sz w:val="28"/>
        </w:rPr>
        <w:t>
      "Ұстап қалудан қалған сома" деген сөздерден кейін ", мөлшеріне қарамастан," деген сөздермен толықтырылсын;</w:t>
      </w:r>
    </w:p>
    <w:bookmarkEnd w:id="947"/>
    <w:bookmarkStart w:name="z980" w:id="948"/>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bookmarkEnd w:id="948"/>
    <w:bookmarkStart w:name="z981" w:id="949"/>
    <w:p>
      <w:pPr>
        <w:spacing w:after="0"/>
        <w:ind w:left="0"/>
        <w:jc w:val="both"/>
      </w:pPr>
      <w:r>
        <w:rPr>
          <w:rFonts w:ascii="Times New Roman"/>
          <w:b w:val="false"/>
          <w:i w:val="false"/>
          <w:color w:val="000000"/>
          <w:sz w:val="28"/>
        </w:rPr>
        <w:t>
      "Бұл ретте қауіпсіздігі барынша төмен мекемеде жазасын өтеп жатқан сотталғандарда бар сомаларды қоспағанда, соманың қалған бөлігі ең төменгі күнкөріс деңгейінің мөлшерінен аз болуы мүмкін.</w:t>
      </w:r>
    </w:p>
    <w:bookmarkEnd w:id="949"/>
    <w:bookmarkStart w:name="z982" w:id="950"/>
    <w:p>
      <w:pPr>
        <w:spacing w:after="0"/>
        <w:ind w:left="0"/>
        <w:jc w:val="both"/>
      </w:pPr>
      <w:r>
        <w:rPr>
          <w:rFonts w:ascii="Times New Roman"/>
          <w:b w:val="false"/>
          <w:i w:val="false"/>
          <w:color w:val="000000"/>
          <w:sz w:val="28"/>
        </w:rPr>
        <w:t>
      Атқару парақтары немесе басқа да атқару құжаттары бойынша ұстап қалу сотталғандардың туыстарынан немесе басқа адамдардан алатын ақша аударымдарынан да жүргізіледі, бұл ретте айына бір рет жиырма айлық есептік көрсеткіштен асатын сома ұстап қалуға жатады.";</w:t>
      </w:r>
    </w:p>
    <w:bookmarkEnd w:id="950"/>
    <w:bookmarkStart w:name="z983" w:id="95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126-баптың</w:t>
      </w:r>
      <w:r>
        <w:rPr>
          <w:rFonts w:ascii="Times New Roman"/>
          <w:b w:val="false"/>
          <w:i w:val="false"/>
          <w:color w:val="000000"/>
          <w:sz w:val="28"/>
        </w:rPr>
        <w:t xml:space="preserve"> үшінші бөлігіндегі "мінез-құлық дәрежесін айқындау және" деген сөздер алып тасталсын;</w:t>
      </w:r>
    </w:p>
    <w:bookmarkEnd w:id="951"/>
    <w:bookmarkStart w:name="z984" w:id="95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129-бап</w:t>
      </w:r>
      <w:r>
        <w:rPr>
          <w:rFonts w:ascii="Times New Roman"/>
          <w:b w:val="false"/>
          <w:i w:val="false"/>
          <w:color w:val="000000"/>
          <w:sz w:val="28"/>
        </w:rPr>
        <w:t xml:space="preserve"> мынадай мазмұндағы бесінші бөлікпен толықтырылсын:</w:t>
      </w:r>
    </w:p>
    <w:bookmarkEnd w:id="952"/>
    <w:bookmarkStart w:name="z985" w:id="953"/>
    <w:p>
      <w:pPr>
        <w:spacing w:after="0"/>
        <w:ind w:left="0"/>
        <w:jc w:val="both"/>
      </w:pPr>
      <w:r>
        <w:rPr>
          <w:rFonts w:ascii="Times New Roman"/>
          <w:b w:val="false"/>
          <w:i w:val="false"/>
          <w:color w:val="000000"/>
          <w:sz w:val="28"/>
        </w:rPr>
        <w:t>
      "5. Сотталғандарға заңды бұза отырып қолданылған көтермелеулердің күші жоғары тұрған лауазымды адамның уәжді қаулысы не прокурорлық қадағалау актісі бойынша жойылады.";</w:t>
      </w:r>
    </w:p>
    <w:bookmarkEnd w:id="953"/>
    <w:bookmarkStart w:name="z986" w:id="95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130-баптың</w:t>
      </w:r>
      <w:r>
        <w:rPr>
          <w:rFonts w:ascii="Times New Roman"/>
          <w:b w:val="false"/>
          <w:i w:val="false"/>
          <w:color w:val="000000"/>
          <w:sz w:val="28"/>
        </w:rPr>
        <w:t xml:space="preserve"> екінші бөлігінде:</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988" w:id="955"/>
    <w:p>
      <w:pPr>
        <w:spacing w:after="0"/>
        <w:ind w:left="0"/>
        <w:jc w:val="both"/>
      </w:pPr>
      <w:r>
        <w:rPr>
          <w:rFonts w:ascii="Times New Roman"/>
          <w:b w:val="false"/>
          <w:i w:val="false"/>
          <w:color w:val="000000"/>
          <w:sz w:val="28"/>
        </w:rPr>
        <w:t>
      "6) қауіпсіздігі барынша төмен мекеменің, медициналық денсаулық сақтау ұйымының және жұмыс объектісінің аумақтарын өз бетінше тастап кету;</w:t>
      </w:r>
    </w:p>
    <w:bookmarkEnd w:id="955"/>
    <w:bookmarkStart w:name="z989" w:id="956"/>
    <w:p>
      <w:pPr>
        <w:spacing w:after="0"/>
        <w:ind w:left="0"/>
        <w:jc w:val="both"/>
      </w:pPr>
      <w:r>
        <w:rPr>
          <w:rFonts w:ascii="Times New Roman"/>
          <w:b w:val="false"/>
          <w:i w:val="false"/>
          <w:color w:val="000000"/>
          <w:sz w:val="28"/>
        </w:rPr>
        <w:t>
      7) осы Кодекстің 113-бабының сегізінші бөлігінде көзделген жағдайларды қоспағанда, мекеменің шегінен тыс жерге қысқа мерзімді және ұзақ мерзімді шығуға рұқсат етілген, сондай-ақ бірінші кезекте қажетті заттарды сатып алу, моншаға, шаштаразға бару үшін, оқуына және өздері орындайтын жұмысына байланысты шығуға рұқсат етілген сотталған адамның мекемеге белгіленген мерзімде оралмауы;";</w:t>
      </w:r>
    </w:p>
    <w:bookmarkEnd w:id="956"/>
    <w:bookmarkStart w:name="z990" w:id="957"/>
    <w:p>
      <w:pPr>
        <w:spacing w:after="0"/>
        <w:ind w:left="0"/>
        <w:jc w:val="both"/>
      </w:pPr>
      <w:r>
        <w:rPr>
          <w:rFonts w:ascii="Times New Roman"/>
          <w:b w:val="false"/>
          <w:i w:val="false"/>
          <w:color w:val="000000"/>
          <w:sz w:val="28"/>
        </w:rPr>
        <w:t>
      мынадай мазмұндағы 14), 15) және 16) тармақшалармен толықтырылсын:</w:t>
      </w:r>
    </w:p>
    <w:bookmarkEnd w:id="957"/>
    <w:bookmarkStart w:name="z991" w:id="958"/>
    <w:p>
      <w:pPr>
        <w:spacing w:after="0"/>
        <w:ind w:left="0"/>
        <w:jc w:val="both"/>
      </w:pPr>
      <w:r>
        <w:rPr>
          <w:rFonts w:ascii="Times New Roman"/>
          <w:b w:val="false"/>
          <w:i w:val="false"/>
          <w:color w:val="000000"/>
          <w:sz w:val="28"/>
        </w:rPr>
        <w:t>
      "14) мекеме әкімшілігінің рұқсатынсыз мекеменің ішкі тыйым салынған аймағының қоршауынан өту;";</w:t>
      </w:r>
    </w:p>
    <w:bookmarkEnd w:id="958"/>
    <w:bookmarkStart w:name="z992" w:id="959"/>
    <w:p>
      <w:pPr>
        <w:spacing w:after="0"/>
        <w:ind w:left="0"/>
        <w:jc w:val="both"/>
      </w:pPr>
      <w:r>
        <w:rPr>
          <w:rFonts w:ascii="Times New Roman"/>
          <w:b w:val="false"/>
          <w:i w:val="false"/>
          <w:color w:val="000000"/>
          <w:sz w:val="28"/>
        </w:rPr>
        <w:t>
      15) психикаға белсенді әсер ететін затты тұтыну және масаң күйде болу фактісін анықтау үшін белгіленген қағидаларға сәйкес медициналық куәландырудан өтуден бас тарту;</w:t>
      </w:r>
    </w:p>
    <w:bookmarkEnd w:id="959"/>
    <w:bookmarkStart w:name="z993" w:id="960"/>
    <w:p>
      <w:pPr>
        <w:spacing w:after="0"/>
        <w:ind w:left="0"/>
        <w:jc w:val="both"/>
      </w:pPr>
      <w:r>
        <w:rPr>
          <w:rFonts w:ascii="Times New Roman"/>
          <w:b w:val="false"/>
          <w:i w:val="false"/>
          <w:color w:val="000000"/>
          <w:sz w:val="28"/>
        </w:rPr>
        <w:t>
      16) бейнебақылау камералары мен бейнетіркегіштердің қажетті шолуына кедергі жасау.";</w:t>
      </w:r>
    </w:p>
    <w:bookmarkEnd w:id="960"/>
    <w:bookmarkStart w:name="z994" w:id="96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132-бап</w:t>
      </w:r>
      <w:r>
        <w:rPr>
          <w:rFonts w:ascii="Times New Roman"/>
          <w:b w:val="false"/>
          <w:i w:val="false"/>
          <w:color w:val="000000"/>
          <w:sz w:val="28"/>
        </w:rPr>
        <w:t xml:space="preserve"> мынадай мазмұндағы он бірінші бөлікпен толықтырылсын:</w:t>
      </w:r>
    </w:p>
    <w:bookmarkEnd w:id="961"/>
    <w:bookmarkStart w:name="z995" w:id="962"/>
    <w:p>
      <w:pPr>
        <w:spacing w:after="0"/>
        <w:ind w:left="0"/>
        <w:jc w:val="both"/>
      </w:pPr>
      <w:r>
        <w:rPr>
          <w:rFonts w:ascii="Times New Roman"/>
          <w:b w:val="false"/>
          <w:i w:val="false"/>
          <w:color w:val="000000"/>
          <w:sz w:val="28"/>
        </w:rPr>
        <w:t>
      "11. Сотталғандарға заңды бұза отырып қолданылған тәртіптік жазалардың күші жоғары тұрған лауазымды адамның уәжді қаулысымен не прокурорлық қадағалау актісі бойынша жойылады.";</w:t>
      </w:r>
    </w:p>
    <w:bookmarkEnd w:id="962"/>
    <w:bookmarkStart w:name="z996" w:id="96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136-баптың</w:t>
      </w:r>
      <w:r>
        <w:rPr>
          <w:rFonts w:ascii="Times New Roman"/>
          <w:b w:val="false"/>
          <w:i w:val="false"/>
          <w:color w:val="000000"/>
          <w:sz w:val="28"/>
        </w:rPr>
        <w:t xml:space="preserve"> үшінші бөлігі мынадай редакцияда жазылсын:</w:t>
      </w:r>
    </w:p>
    <w:bookmarkEnd w:id="963"/>
    <w:bookmarkStart w:name="z997" w:id="964"/>
    <w:p>
      <w:pPr>
        <w:spacing w:after="0"/>
        <w:ind w:left="0"/>
        <w:jc w:val="both"/>
      </w:pPr>
      <w:r>
        <w:rPr>
          <w:rFonts w:ascii="Times New Roman"/>
          <w:b w:val="false"/>
          <w:i w:val="false"/>
          <w:color w:val="000000"/>
          <w:sz w:val="28"/>
        </w:rPr>
        <w:t>
      "3. Жазасын жеңілдікті жағдайларда өтеп жүрген сотталғандар жатақханаларда немесе камераларда тұрады.</w:t>
      </w:r>
    </w:p>
    <w:bookmarkEnd w:id="964"/>
    <w:bookmarkStart w:name="z998" w:id="965"/>
    <w:p>
      <w:pPr>
        <w:spacing w:after="0"/>
        <w:ind w:left="0"/>
        <w:jc w:val="both"/>
      </w:pPr>
      <w:r>
        <w:rPr>
          <w:rFonts w:ascii="Times New Roman"/>
          <w:b w:val="false"/>
          <w:i w:val="false"/>
          <w:color w:val="000000"/>
          <w:sz w:val="28"/>
        </w:rPr>
        <w:t>
      Олар:</w:t>
      </w:r>
    </w:p>
    <w:bookmarkEnd w:id="965"/>
    <w:bookmarkStart w:name="z999" w:id="966"/>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bookmarkEnd w:id="966"/>
    <w:bookmarkStart w:name="z1000" w:id="967"/>
    <w:p>
      <w:pPr>
        <w:spacing w:after="0"/>
        <w:ind w:left="0"/>
        <w:jc w:val="both"/>
      </w:pPr>
      <w:r>
        <w:rPr>
          <w:rFonts w:ascii="Times New Roman"/>
          <w:b w:val="false"/>
          <w:i w:val="false"/>
          <w:color w:val="000000"/>
          <w:sz w:val="28"/>
        </w:rPr>
        <w:t>
      2) бір жыл iшiнде он екі сауқат немесе сәлемдеме және он екі бандероль алуға;</w:t>
      </w:r>
    </w:p>
    <w:bookmarkEnd w:id="967"/>
    <w:bookmarkStart w:name="z1001" w:id="968"/>
    <w:p>
      <w:pPr>
        <w:spacing w:after="0"/>
        <w:ind w:left="0"/>
        <w:jc w:val="both"/>
      </w:pPr>
      <w:r>
        <w:rPr>
          <w:rFonts w:ascii="Times New Roman"/>
          <w:b w:val="false"/>
          <w:i w:val="false"/>
          <w:color w:val="000000"/>
          <w:sz w:val="28"/>
        </w:rPr>
        <w:t>
      3) бір жыл ішінде он екі қысқа мерзімді және он екі ұзақ мерзімді кездесу алуға құқылы.";</w:t>
      </w:r>
    </w:p>
    <w:bookmarkEnd w:id="968"/>
    <w:bookmarkStart w:name="z1002" w:id="96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137-баптың</w:t>
      </w:r>
      <w:r>
        <w:rPr>
          <w:rFonts w:ascii="Times New Roman"/>
          <w:b w:val="false"/>
          <w:i w:val="false"/>
          <w:color w:val="000000"/>
          <w:sz w:val="28"/>
        </w:rPr>
        <w:t xml:space="preserve"> бесінші бөлігіндегі "кемінде тоғыз" деген сөздер "алты" деген сөзбен ауыстырылсын;</w:t>
      </w:r>
    </w:p>
    <w:bookmarkEnd w:id="969"/>
    <w:bookmarkStart w:name="z1003" w:id="97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138-баптың</w:t>
      </w:r>
      <w:r>
        <w:rPr>
          <w:rFonts w:ascii="Times New Roman"/>
          <w:b w:val="false"/>
          <w:i w:val="false"/>
          <w:color w:val="000000"/>
          <w:sz w:val="28"/>
        </w:rPr>
        <w:t xml:space="preserve"> үшінші бөлігі мынадай редакцияда жазылсын:</w:t>
      </w:r>
    </w:p>
    <w:bookmarkEnd w:id="970"/>
    <w:bookmarkStart w:name="z1004" w:id="971"/>
    <w:p>
      <w:pPr>
        <w:spacing w:after="0"/>
        <w:ind w:left="0"/>
        <w:jc w:val="both"/>
      </w:pPr>
      <w:r>
        <w:rPr>
          <w:rFonts w:ascii="Times New Roman"/>
          <w:b w:val="false"/>
          <w:i w:val="false"/>
          <w:color w:val="000000"/>
          <w:sz w:val="28"/>
        </w:rPr>
        <w:t>
      "3. Жазасын жеңiлдiктi жағдайларда өтеп жүрген сотталғандар жатақханаларда немесе камераларда тұрады.</w:t>
      </w:r>
    </w:p>
    <w:bookmarkEnd w:id="971"/>
    <w:bookmarkStart w:name="z1005" w:id="972"/>
    <w:p>
      <w:pPr>
        <w:spacing w:after="0"/>
        <w:ind w:left="0"/>
        <w:jc w:val="both"/>
      </w:pPr>
      <w:r>
        <w:rPr>
          <w:rFonts w:ascii="Times New Roman"/>
          <w:b w:val="false"/>
          <w:i w:val="false"/>
          <w:color w:val="000000"/>
          <w:sz w:val="28"/>
        </w:rPr>
        <w:t>
      Олар:</w:t>
      </w:r>
    </w:p>
    <w:bookmarkEnd w:id="972"/>
    <w:bookmarkStart w:name="z1006" w:id="973"/>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bookmarkEnd w:id="973"/>
    <w:bookmarkStart w:name="z1007" w:id="974"/>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74"/>
    <w:bookmarkStart w:name="z1008" w:id="975"/>
    <w:p>
      <w:pPr>
        <w:spacing w:after="0"/>
        <w:ind w:left="0"/>
        <w:jc w:val="both"/>
      </w:pPr>
      <w:r>
        <w:rPr>
          <w:rFonts w:ascii="Times New Roman"/>
          <w:b w:val="false"/>
          <w:i w:val="false"/>
          <w:color w:val="000000"/>
          <w:sz w:val="28"/>
        </w:rPr>
        <w:t>
      3) бір жыл ішінде алты қысқа мерзімді және алты ұзақ мерзімді кездесу алуға құқылы.";</w:t>
      </w:r>
    </w:p>
    <w:bookmarkEnd w:id="975"/>
    <w:bookmarkStart w:name="z1009" w:id="97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139-баптың</w:t>
      </w:r>
      <w:r>
        <w:rPr>
          <w:rFonts w:ascii="Times New Roman"/>
          <w:b w:val="false"/>
          <w:i w:val="false"/>
          <w:color w:val="000000"/>
          <w:sz w:val="28"/>
        </w:rPr>
        <w:t xml:space="preserve"> бірінші бөлігінің бірінші абзацындағы ", сондай-ақ өлім жазасы кешірім жасау тәртібімен немесе өлім жазасының күшін жоятын заңды қолдануға байланысты өмір бойына бас бостандығынан айыруға ауыстырылған сотталғандар" деген сөздер алып тасталсын; </w:t>
      </w:r>
    </w:p>
    <w:bookmarkEnd w:id="976"/>
    <w:bookmarkStart w:name="z1010" w:id="97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143-бапта</w:t>
      </w:r>
      <w:r>
        <w:rPr>
          <w:rFonts w:ascii="Times New Roman"/>
          <w:b w:val="false"/>
          <w:i w:val="false"/>
          <w:color w:val="000000"/>
          <w:sz w:val="28"/>
        </w:rPr>
        <w:t>:</w:t>
      </w:r>
    </w:p>
    <w:bookmarkEnd w:id="977"/>
    <w:bookmarkStart w:name="z1011" w:id="978"/>
    <w:p>
      <w:pPr>
        <w:spacing w:after="0"/>
        <w:ind w:left="0"/>
        <w:jc w:val="both"/>
      </w:pPr>
      <w:r>
        <w:rPr>
          <w:rFonts w:ascii="Times New Roman"/>
          <w:b w:val="false"/>
          <w:i w:val="false"/>
          <w:color w:val="000000"/>
          <w:sz w:val="28"/>
        </w:rPr>
        <w:t>
      сегізінші бөліктің бірінші абзацындағы "қылмыстық-атқару жүйесінің мемлекеттік мекемелеріне" деген сөздер "қылмыстық-атқару жүйесінің басқа мекемесіне, аумақтық органына не қылмыстық-атқару жүйесінің уәкілетті органына" деген сөздермен ауыстырылсын;</w:t>
      </w:r>
    </w:p>
    <w:bookmarkEnd w:id="978"/>
    <w:bookmarkStart w:name="z1012" w:id="979"/>
    <w:p>
      <w:pPr>
        <w:spacing w:after="0"/>
        <w:ind w:left="0"/>
        <w:jc w:val="both"/>
      </w:pPr>
      <w:r>
        <w:rPr>
          <w:rFonts w:ascii="Times New Roman"/>
          <w:b w:val="false"/>
          <w:i w:val="false"/>
          <w:color w:val="000000"/>
          <w:sz w:val="28"/>
        </w:rPr>
        <w:t>
      тоғызыншы бөлік мынадай мазмұндағы екінші абзацпен толықтырылсын:</w:t>
      </w:r>
    </w:p>
    <w:bookmarkEnd w:id="979"/>
    <w:bookmarkStart w:name="z1013" w:id="980"/>
    <w:p>
      <w:pPr>
        <w:spacing w:after="0"/>
        <w:ind w:left="0"/>
        <w:jc w:val="both"/>
      </w:pPr>
      <w:r>
        <w:rPr>
          <w:rFonts w:ascii="Times New Roman"/>
          <w:b w:val="false"/>
          <w:i w:val="false"/>
          <w:color w:val="000000"/>
          <w:sz w:val="28"/>
        </w:rPr>
        <w:t>
      "Осы бөліктің 3) және 6) тармақшаларында көзделген жағдайларда сотталғандар қылмыстық-атқару жүйесінің мемлекеттік мекемелерінде қалдырылуы мүмкін.";</w:t>
      </w:r>
    </w:p>
    <w:bookmarkEnd w:id="980"/>
    <w:bookmarkStart w:name="z1014" w:id="98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146-баптың</w:t>
      </w:r>
      <w:r>
        <w:rPr>
          <w:rFonts w:ascii="Times New Roman"/>
          <w:b w:val="false"/>
          <w:i w:val="false"/>
          <w:color w:val="000000"/>
          <w:sz w:val="28"/>
        </w:rPr>
        <w:t xml:space="preserve"> төртінші бөлігінде:</w:t>
      </w:r>
    </w:p>
    <w:bookmarkEnd w:id="981"/>
    <w:bookmarkStart w:name="z1015" w:id="982"/>
    <w:p>
      <w:pPr>
        <w:spacing w:after="0"/>
        <w:ind w:left="0"/>
        <w:jc w:val="both"/>
      </w:pPr>
      <w:r>
        <w:rPr>
          <w:rFonts w:ascii="Times New Roman"/>
          <w:b w:val="false"/>
          <w:i w:val="false"/>
          <w:color w:val="000000"/>
          <w:sz w:val="28"/>
        </w:rPr>
        <w:t>
      төртінші абзацта:</w:t>
      </w:r>
    </w:p>
    <w:bookmarkEnd w:id="982"/>
    <w:bookmarkStart w:name="z1016" w:id="983"/>
    <w:p>
      <w:pPr>
        <w:spacing w:after="0"/>
        <w:ind w:left="0"/>
        <w:jc w:val="both"/>
      </w:pPr>
      <w:r>
        <w:rPr>
          <w:rFonts w:ascii="Times New Roman"/>
          <w:b w:val="false"/>
          <w:i w:val="false"/>
          <w:color w:val="000000"/>
          <w:sz w:val="28"/>
        </w:rPr>
        <w:t>
      "Жеңілдетілген" деген сөз "Дағдылы, жеңілдетілген" деген сөздермен ауыстырылсын;</w:t>
      </w:r>
    </w:p>
    <w:bookmarkEnd w:id="983"/>
    <w:bookmarkStart w:name="z1017" w:id="984"/>
    <w:p>
      <w:pPr>
        <w:spacing w:after="0"/>
        <w:ind w:left="0"/>
        <w:jc w:val="both"/>
      </w:pPr>
      <w:r>
        <w:rPr>
          <w:rFonts w:ascii="Times New Roman"/>
          <w:b w:val="false"/>
          <w:i w:val="false"/>
          <w:color w:val="000000"/>
          <w:sz w:val="28"/>
        </w:rPr>
        <w:t>
      "жергілікті" деген сөз "оқшауланған" деген сөзбен ауыстырылсын;</w:t>
      </w:r>
    </w:p>
    <w:bookmarkEnd w:id="984"/>
    <w:bookmarkStart w:name="z1018" w:id="985"/>
    <w:p>
      <w:pPr>
        <w:spacing w:after="0"/>
        <w:ind w:left="0"/>
        <w:jc w:val="both"/>
      </w:pPr>
      <w:r>
        <w:rPr>
          <w:rFonts w:ascii="Times New Roman"/>
          <w:b w:val="false"/>
          <w:i w:val="false"/>
          <w:color w:val="000000"/>
          <w:sz w:val="28"/>
        </w:rPr>
        <w:t>
      бесінші абзацтағы "Дағдылы және қатаң" деген сөздер "Қатаң" деген сөзбен ауыстырылсын;</w:t>
      </w:r>
    </w:p>
    <w:bookmarkEnd w:id="985"/>
    <w:bookmarkStart w:name="z1019" w:id="98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149-баптың</w:t>
      </w:r>
      <w:r>
        <w:rPr>
          <w:rFonts w:ascii="Times New Roman"/>
          <w:b w:val="false"/>
          <w:i w:val="false"/>
          <w:color w:val="000000"/>
          <w:sz w:val="28"/>
        </w:rPr>
        <w:t xml:space="preserve"> төртінші бөлігіндегі "жергілікті" деген сөз алып тасталсын;</w:t>
      </w:r>
    </w:p>
    <w:bookmarkEnd w:id="986"/>
    <w:bookmarkStart w:name="z1020" w:id="98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152-бап</w:t>
      </w:r>
      <w:r>
        <w:rPr>
          <w:rFonts w:ascii="Times New Roman"/>
          <w:b w:val="false"/>
          <w:i w:val="false"/>
          <w:color w:val="000000"/>
          <w:sz w:val="28"/>
        </w:rPr>
        <w:t xml:space="preserve"> мынадай мазмұндағы екінші абзацпен толықтырылсын:</w:t>
      </w:r>
    </w:p>
    <w:bookmarkEnd w:id="987"/>
    <w:bookmarkStart w:name="z1021" w:id="988"/>
    <w:p>
      <w:pPr>
        <w:spacing w:after="0"/>
        <w:ind w:left="0"/>
        <w:jc w:val="both"/>
      </w:pPr>
      <w:r>
        <w:rPr>
          <w:rFonts w:ascii="Times New Roman"/>
          <w:b w:val="false"/>
          <w:i w:val="false"/>
          <w:color w:val="000000"/>
          <w:sz w:val="28"/>
        </w:rPr>
        <w:t>
      "Сотталғандарға заңды бұза отырып қолданылған көтермелеулердің күші жоғары тұрған лауазымды адамның уәжді қаулысымен немесе прокурорлық қадағалау актісі бойынша жойылады.";</w:t>
      </w:r>
    </w:p>
    <w:bookmarkEnd w:id="988"/>
    <w:bookmarkStart w:name="z1022" w:id="98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154-бап</w:t>
      </w:r>
      <w:r>
        <w:rPr>
          <w:rFonts w:ascii="Times New Roman"/>
          <w:b w:val="false"/>
          <w:i w:val="false"/>
          <w:color w:val="000000"/>
          <w:sz w:val="28"/>
        </w:rPr>
        <w:t xml:space="preserve"> мынадай мазмұндағы жетінші бөлікпен толықтырылсын:</w:t>
      </w:r>
    </w:p>
    <w:bookmarkEnd w:id="989"/>
    <w:bookmarkStart w:name="z1023" w:id="990"/>
    <w:p>
      <w:pPr>
        <w:spacing w:after="0"/>
        <w:ind w:left="0"/>
        <w:jc w:val="both"/>
      </w:pPr>
      <w:r>
        <w:rPr>
          <w:rFonts w:ascii="Times New Roman"/>
          <w:b w:val="false"/>
          <w:i w:val="false"/>
          <w:color w:val="000000"/>
          <w:sz w:val="28"/>
        </w:rPr>
        <w:t>
      "7. Сотталғандарға заңды бұза отырып қолданылған тәртіптік жазалардың күші жоғары тұрған лауазымды адамның уәжді қаулысымен не прокурорлық қадағалау актісі бойынша жойылады.";</w:t>
      </w:r>
    </w:p>
    <w:bookmarkEnd w:id="990"/>
    <w:bookmarkStart w:name="z1024" w:id="99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162-баптың</w:t>
      </w:r>
      <w:r>
        <w:rPr>
          <w:rFonts w:ascii="Times New Roman"/>
          <w:b w:val="false"/>
          <w:i w:val="false"/>
          <w:color w:val="000000"/>
          <w:sz w:val="28"/>
        </w:rPr>
        <w:t xml:space="preserve"> оныншы бөлігінде:</w:t>
      </w:r>
    </w:p>
    <w:bookmarkEnd w:id="991"/>
    <w:bookmarkStart w:name="z1025" w:id="992"/>
    <w:p>
      <w:pPr>
        <w:spacing w:after="0"/>
        <w:ind w:left="0"/>
        <w:jc w:val="both"/>
      </w:pPr>
      <w:r>
        <w:rPr>
          <w:rFonts w:ascii="Times New Roman"/>
          <w:b w:val="false"/>
          <w:i w:val="false"/>
          <w:color w:val="000000"/>
          <w:sz w:val="28"/>
        </w:rPr>
        <w:t xml:space="preserve">
      екінші абзац "жағдайда," деген сөзден кейін "осы бөліктің үшінші абзацында көзделген жағдайды қоспағанда," деген сөздермен толықтырылсын; </w:t>
      </w:r>
    </w:p>
    <w:bookmarkEnd w:id="992"/>
    <w:bookmarkStart w:name="z1026" w:id="993"/>
    <w:p>
      <w:pPr>
        <w:spacing w:after="0"/>
        <w:ind w:left="0"/>
        <w:jc w:val="both"/>
      </w:pPr>
      <w:r>
        <w:rPr>
          <w:rFonts w:ascii="Times New Roman"/>
          <w:b w:val="false"/>
          <w:i w:val="false"/>
          <w:color w:val="000000"/>
          <w:sz w:val="28"/>
        </w:rPr>
        <w:t>
      мынадай мазмұндағы үшінші абзацпен толықтырылсын:</w:t>
      </w:r>
    </w:p>
    <w:bookmarkEnd w:id="993"/>
    <w:bookmarkStart w:name="z1027" w:id="994"/>
    <w:p>
      <w:pPr>
        <w:spacing w:after="0"/>
        <w:ind w:left="0"/>
        <w:jc w:val="both"/>
      </w:pPr>
      <w:r>
        <w:rPr>
          <w:rFonts w:ascii="Times New Roman"/>
          <w:b w:val="false"/>
          <w:i w:val="false"/>
          <w:color w:val="000000"/>
          <w:sz w:val="28"/>
        </w:rPr>
        <w:t>
      "Сот өмір бойына бас бостандығынан айыруға сотталған адамды шартты түрде мерзімінен бұрын босатудан бас тартқан кезде, өтінішхат бас тарту туралы қаулы шығарылған күннен бастап үш жыл өткеннен кейін қайта енгізілуі мүмкін.";</w:t>
      </w:r>
    </w:p>
    <w:bookmarkEnd w:id="994"/>
    <w:bookmarkStart w:name="z1028" w:id="99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169-бапта</w:t>
      </w:r>
      <w:r>
        <w:rPr>
          <w:rFonts w:ascii="Times New Roman"/>
          <w:b w:val="false"/>
          <w:i w:val="false"/>
          <w:color w:val="000000"/>
          <w:sz w:val="28"/>
        </w:rPr>
        <w:t>:</w:t>
      </w:r>
    </w:p>
    <w:bookmarkEnd w:id="995"/>
    <w:bookmarkStart w:name="z1029" w:id="996"/>
    <w:p>
      <w:pPr>
        <w:spacing w:after="0"/>
        <w:ind w:left="0"/>
        <w:jc w:val="both"/>
      </w:pPr>
      <w:r>
        <w:rPr>
          <w:rFonts w:ascii="Times New Roman"/>
          <w:b w:val="false"/>
          <w:i w:val="false"/>
          <w:color w:val="000000"/>
          <w:sz w:val="28"/>
        </w:rPr>
        <w:t>
      бірінші бөлік мынадай мазмұндағы үшінші абзацпен толықтырылсын:</w:t>
      </w:r>
    </w:p>
    <w:bookmarkEnd w:id="996"/>
    <w:bookmarkStart w:name="z1030" w:id="997"/>
    <w:p>
      <w:pPr>
        <w:spacing w:after="0"/>
        <w:ind w:left="0"/>
        <w:jc w:val="both"/>
      </w:pPr>
      <w:r>
        <w:rPr>
          <w:rFonts w:ascii="Times New Roman"/>
          <w:b w:val="false"/>
          <w:i w:val="false"/>
          <w:color w:val="000000"/>
          <w:sz w:val="28"/>
        </w:rPr>
        <w:t>
      "Электрондық бақылау құралдарын қолдану өмір бойына бас бостандығынан айыру түріндегі жазаны өтеуден шартты түрде мерзімінен бұрын босатылған адамдарға міндетті болып табылады.";</w:t>
      </w:r>
    </w:p>
    <w:bookmarkEnd w:id="997"/>
    <w:bookmarkStart w:name="z1031" w:id="998"/>
    <w:p>
      <w:pPr>
        <w:spacing w:after="0"/>
        <w:ind w:left="0"/>
        <w:jc w:val="both"/>
      </w:pPr>
      <w:r>
        <w:rPr>
          <w:rFonts w:ascii="Times New Roman"/>
          <w:b w:val="false"/>
          <w:i w:val="false"/>
          <w:color w:val="000000"/>
          <w:sz w:val="28"/>
        </w:rPr>
        <w:t>
      үшінші бөлік "жалтарған болса," деген сөздерден кейін "қылмыстық құқық бұзушылық, оның ішінде қайталап қылмыс жасаса, сотқа дейінгі іс жүргізу Қазақстан Республикасы Қылмыстық кодексінің 65-бабы бірінші бөлігінің, 68-бабы бірінші және үшінші бөліктерінің, 78-бабы екінші және төртінші бөліктерінің негізінде тоқтатылған жағдайда," деген сөздермен толықтырылсын;</w:t>
      </w:r>
    </w:p>
    <w:bookmarkEnd w:id="998"/>
    <w:bookmarkStart w:name="z1032" w:id="999"/>
    <w:p>
      <w:pPr>
        <w:spacing w:after="0"/>
        <w:ind w:left="0"/>
        <w:jc w:val="both"/>
      </w:pPr>
      <w:r>
        <w:rPr>
          <w:rFonts w:ascii="Times New Roman"/>
          <w:b w:val="false"/>
          <w:i w:val="false"/>
          <w:color w:val="000000"/>
          <w:sz w:val="28"/>
        </w:rPr>
        <w:t>
      45) қосымшаның 8) тармақшасы "пайдаланылған" деген сөзден кейін "не қылмыстық құқық бұзушылық жасау салдарынан алынған" деген сөздермен толықтырылсын.</w:t>
      </w:r>
    </w:p>
    <w:bookmarkEnd w:id="999"/>
    <w:bookmarkStart w:name="z1033" w:id="1000"/>
    <w:p>
      <w:pPr>
        <w:spacing w:after="0"/>
        <w:ind w:left="0"/>
        <w:jc w:val="both"/>
      </w:pPr>
      <w:r>
        <w:rPr>
          <w:rFonts w:ascii="Times New Roman"/>
          <w:b w:val="false"/>
          <w:i w:val="false"/>
          <w:color w:val="000000"/>
          <w:sz w:val="28"/>
        </w:rPr>
        <w:t xml:space="preserve">
      5.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000"/>
    <w:bookmarkStart w:name="z1034" w:id="1001"/>
    <w:p>
      <w:pPr>
        <w:spacing w:after="0"/>
        <w:ind w:left="0"/>
        <w:jc w:val="both"/>
      </w:pPr>
      <w:r>
        <w:rPr>
          <w:rFonts w:ascii="Times New Roman"/>
          <w:b w:val="false"/>
          <w:i w:val="false"/>
          <w:color w:val="000000"/>
          <w:sz w:val="28"/>
        </w:rPr>
        <w:t xml:space="preserve">
      110-баптың </w:t>
      </w:r>
      <w:r>
        <w:rPr>
          <w:rFonts w:ascii="Times New Roman"/>
          <w:b w:val="false"/>
          <w:i w:val="false"/>
          <w:color w:val="000000"/>
          <w:sz w:val="28"/>
        </w:rPr>
        <w:t>9-тармағы</w:t>
      </w:r>
      <w:r>
        <w:rPr>
          <w:rFonts w:ascii="Times New Roman"/>
          <w:b w:val="false"/>
          <w:i w:val="false"/>
          <w:color w:val="000000"/>
          <w:sz w:val="28"/>
        </w:rPr>
        <w:t xml:space="preserve"> "өндіруге," деген сөзден кейін "сату, тарату мақсатында сақтауға, жөнелтуге, тасымалдауға," деген сөздермен толықтырылсын.</w:t>
      </w:r>
    </w:p>
    <w:bookmarkEnd w:id="1001"/>
    <w:bookmarkStart w:name="z1035" w:id="1002"/>
    <w:p>
      <w:pPr>
        <w:spacing w:after="0"/>
        <w:ind w:left="0"/>
        <w:jc w:val="both"/>
      </w:pPr>
      <w:r>
        <w:rPr>
          <w:rFonts w:ascii="Times New Roman"/>
          <w:b w:val="false"/>
          <w:i w:val="false"/>
          <w:color w:val="000000"/>
          <w:sz w:val="28"/>
        </w:rPr>
        <w:t xml:space="preserve">
      6. "Жедел-iздестiру қызметi туралы" 1994 жылғы 15 қыркүйектегі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w:t>
      </w:r>
    </w:p>
    <w:bookmarkEnd w:id="1002"/>
    <w:bookmarkStart w:name="z1036" w:id="1003"/>
    <w:p>
      <w:pPr>
        <w:spacing w:after="0"/>
        <w:ind w:left="0"/>
        <w:jc w:val="both"/>
      </w:pPr>
      <w:r>
        <w:rPr>
          <w:rFonts w:ascii="Times New Roman"/>
          <w:b w:val="false"/>
          <w:i w:val="false"/>
          <w:color w:val="000000"/>
          <w:sz w:val="28"/>
        </w:rPr>
        <w:t xml:space="preserve">
      12-баптың 4-тармағының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1003"/>
    <w:bookmarkStart w:name="z1037" w:id="1004"/>
    <w:p>
      <w:pPr>
        <w:spacing w:after="0"/>
        <w:ind w:left="0"/>
        <w:jc w:val="both"/>
      </w:pPr>
      <w:r>
        <w:rPr>
          <w:rFonts w:ascii="Times New Roman"/>
          <w:b w:val="false"/>
          <w:i w:val="false"/>
          <w:color w:val="000000"/>
          <w:sz w:val="28"/>
        </w:rPr>
        <w:t>
      "197 (үшінші бөлігі), 207 (екінші бөлігі)," деген сөздер "206 (2-1-бөлігі), 207 (екінші және 2-1-бөліктері), 208 (үшінші бөлігі)," деген сөздермен ауыстырылсын;</w:t>
      </w:r>
    </w:p>
    <w:bookmarkEnd w:id="1004"/>
    <w:bookmarkStart w:name="z1038" w:id="1005"/>
    <w:p>
      <w:pPr>
        <w:spacing w:after="0"/>
        <w:ind w:left="0"/>
        <w:jc w:val="both"/>
      </w:pPr>
      <w:r>
        <w:rPr>
          <w:rFonts w:ascii="Times New Roman"/>
          <w:b w:val="false"/>
          <w:i w:val="false"/>
          <w:color w:val="000000"/>
          <w:sz w:val="28"/>
        </w:rPr>
        <w:t>
      "232 (бірінші бөлігі)," деген сөздерден кейін "233-1 (үшінші бөлігі)," деген сөздермен толықтырылсын.</w:t>
      </w:r>
    </w:p>
    <w:bookmarkEnd w:id="1005"/>
    <w:bookmarkStart w:name="z1039" w:id="1006"/>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w:t>
      </w:r>
    </w:p>
    <w:bookmarkEnd w:id="1006"/>
    <w:bookmarkStart w:name="z1040" w:id="1007"/>
    <w:p>
      <w:pPr>
        <w:spacing w:after="0"/>
        <w:ind w:left="0"/>
        <w:jc w:val="both"/>
      </w:pPr>
      <w:r>
        <w:rPr>
          <w:rFonts w:ascii="Times New Roman"/>
          <w:b w:val="false"/>
          <w:i w:val="false"/>
          <w:color w:val="000000"/>
          <w:sz w:val="28"/>
        </w:rPr>
        <w:t xml:space="preserve">
      50-баптың 6-тармағының </w:t>
      </w:r>
      <w:r>
        <w:rPr>
          <w:rFonts w:ascii="Times New Roman"/>
          <w:b w:val="false"/>
          <w:i w:val="false"/>
          <w:color w:val="000000"/>
          <w:sz w:val="28"/>
        </w:rPr>
        <w:t>а) тармақшасындағы</w:t>
      </w:r>
      <w:r>
        <w:rPr>
          <w:rFonts w:ascii="Times New Roman"/>
          <w:b w:val="false"/>
          <w:i w:val="false"/>
          <w:color w:val="000000"/>
          <w:sz w:val="28"/>
        </w:rPr>
        <w:t xml:space="preserve"> "мөрмен расталған және" деген сөздер алып тасталсын.</w:t>
      </w:r>
    </w:p>
    <w:bookmarkEnd w:id="1007"/>
    <w:bookmarkStart w:name="z1041" w:id="1008"/>
    <w:p>
      <w:pPr>
        <w:spacing w:after="0"/>
        <w:ind w:left="0"/>
        <w:jc w:val="both"/>
      </w:pPr>
      <w:r>
        <w:rPr>
          <w:rFonts w:ascii="Times New Roman"/>
          <w:b w:val="false"/>
          <w:i w:val="false"/>
          <w:color w:val="000000"/>
          <w:sz w:val="28"/>
        </w:rPr>
        <w:t xml:space="preserve">
      8. "Адамдарды қоғамнан уақытша оқшаулауды қамтамасыз ететін арнайы мекемелерде, арнайы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8"/>
    <w:bookmarkStart w:name="z1042" w:id="100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1) тармақшасындағы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bookmarkEnd w:id="1009"/>
    <w:bookmarkStart w:name="z1043" w:id="1010"/>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 тармақшасында</w:t>
      </w:r>
      <w:r>
        <w:rPr>
          <w:rFonts w:ascii="Times New Roman"/>
          <w:b w:val="false"/>
          <w:i w:val="false"/>
          <w:color w:val="000000"/>
          <w:sz w:val="28"/>
        </w:rPr>
        <w:t>:</w:t>
      </w:r>
    </w:p>
    <w:bookmarkEnd w:id="1010"/>
    <w:bookmarkStart w:name="z1044" w:id="1011"/>
    <w:p>
      <w:pPr>
        <w:spacing w:after="0"/>
        <w:ind w:left="0"/>
        <w:jc w:val="both"/>
      </w:pPr>
      <w:r>
        <w:rPr>
          <w:rFonts w:ascii="Times New Roman"/>
          <w:b w:val="false"/>
          <w:i w:val="false"/>
          <w:color w:val="000000"/>
          <w:sz w:val="28"/>
        </w:rPr>
        <w:t xml:space="preserve">
      "әкімшілік қамауға алынған" деген сөздер "әкімшілік қамаққа алынған немесе қамаққа алуға сотталған" деген сөздермен ауыстырылсын; </w:t>
      </w:r>
    </w:p>
    <w:bookmarkEnd w:id="1011"/>
    <w:bookmarkStart w:name="z1045" w:id="1012"/>
    <w:p>
      <w:pPr>
        <w:spacing w:after="0"/>
        <w:ind w:left="0"/>
        <w:jc w:val="both"/>
      </w:pPr>
      <w:r>
        <w:rPr>
          <w:rFonts w:ascii="Times New Roman"/>
          <w:b w:val="false"/>
          <w:i w:val="false"/>
          <w:color w:val="000000"/>
          <w:sz w:val="28"/>
        </w:rPr>
        <w:t xml:space="preserve">
      "судьяның оларды қамауға алу туралы қаулысының" деген сөздер "сот актісінің" деген сөздермен ауыстырылсын; </w:t>
      </w:r>
    </w:p>
    <w:bookmarkEnd w:id="1012"/>
    <w:bookmarkStart w:name="z1046" w:id="10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бүкіл мәтіні бойынша "күдіктілер мен айыпталушыларды", "сезіктілер мен айыпталушыларды", "сезіктілер мен айыпталушылардың", "сезіктілер мен айыпталушылардан", "күдіктілер мен айыпталушылардың", "сезіктілердің, айыпталушылардың және сотталушылардың", "сезiктiлер мен айыпталушыларға", "сезiктiлер мен айыпталушылар" деген сөздер тиісінше "күдіктілерді, айыпталушыларды және сотталушыларды", "күдіктілерді, айыпталушыларды және сотталушыларды", "күдіктілердің, айыпталушылардың және сотталушылардың", "күдіктілерден, айыпталушылардан және сотталушылардан", "күдіктілердің, айыпталушылардың және сотталушылардың", "күдіктілердің, айыпталушылардың және сотталушылардың", "күдіктілерге, айыпталушыларға және сотталушыларға", "күдіктілер, айыпталушылар және сотталушылар" деген сөздермен ауыстырылсын;</w:t>
      </w:r>
    </w:p>
    <w:bookmarkEnd w:id="1013"/>
    <w:bookmarkStart w:name="z1047" w:id="10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46-бапта</w:t>
      </w:r>
      <w:r>
        <w:rPr>
          <w:rFonts w:ascii="Times New Roman"/>
          <w:b w:val="false"/>
          <w:i w:val="false"/>
          <w:color w:val="000000"/>
          <w:sz w:val="28"/>
        </w:rPr>
        <w:t>:</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49" w:id="1015"/>
    <w:p>
      <w:pPr>
        <w:spacing w:after="0"/>
        <w:ind w:left="0"/>
        <w:jc w:val="both"/>
      </w:pPr>
      <w:r>
        <w:rPr>
          <w:rFonts w:ascii="Times New Roman"/>
          <w:b w:val="false"/>
          <w:i w:val="false"/>
          <w:color w:val="000000"/>
          <w:sz w:val="28"/>
        </w:rPr>
        <w:t xml:space="preserve">
      "Дүлей апаттар, жұқпалы аурулар, індеттер, ауқымды өрт ошақтары, тіршілікті қамтамасыз ету жүйелеріндегі ірі апаттар" деген сөздер "Күзетпен ұстау орындары орналасқан ауданда табиғи, техногендік және әлеуметтік сипаттағы төтенше жағдай туындаған, төтенше, ерекше жағдай және соғыс жағдайы енгізілген кезде" деген сөздермен ауыстырылсын; </w:t>
      </w:r>
    </w:p>
    <w:bookmarkEnd w:id="1015"/>
    <w:bookmarkStart w:name="z1050" w:id="101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016"/>
    <w:bookmarkStart w:name="z1051" w:id="1017"/>
    <w:p>
      <w:pPr>
        <w:spacing w:after="0"/>
        <w:ind w:left="0"/>
        <w:jc w:val="both"/>
      </w:pPr>
      <w:r>
        <w:rPr>
          <w:rFonts w:ascii="Times New Roman"/>
          <w:b w:val="false"/>
          <w:i w:val="false"/>
          <w:color w:val="000000"/>
          <w:sz w:val="28"/>
        </w:rPr>
        <w:t>
      "Ерекше жағдайлар режимін енгізу мақсаттарына көрсетілген мерзімдерде қол жеткізілмеген жағдайда, оның қолданылу уақытын көрсетілген лауазымды адамдар қосымша отыз тәулікке дейін ұзартады.";</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53" w:id="1018"/>
    <w:p>
      <w:pPr>
        <w:spacing w:after="0"/>
        <w:ind w:left="0"/>
        <w:jc w:val="both"/>
      </w:pPr>
      <w:r>
        <w:rPr>
          <w:rFonts w:ascii="Times New Roman"/>
          <w:b w:val="false"/>
          <w:i w:val="false"/>
          <w:color w:val="000000"/>
          <w:sz w:val="28"/>
        </w:rPr>
        <w:t>
      "2. Ерекше жағдайлар режимін енгізу кезінде:</w:t>
      </w:r>
    </w:p>
    <w:bookmarkEnd w:id="1018"/>
    <w:bookmarkStart w:name="z1054" w:id="1019"/>
    <w:p>
      <w:pPr>
        <w:spacing w:after="0"/>
        <w:ind w:left="0"/>
        <w:jc w:val="both"/>
      </w:pPr>
      <w:r>
        <w:rPr>
          <w:rFonts w:ascii="Times New Roman"/>
          <w:b w:val="false"/>
          <w:i w:val="false"/>
          <w:color w:val="000000"/>
          <w:sz w:val="28"/>
        </w:rPr>
        <w:t>
      1) күзетпен ұсталатын күдіктілерді, айыпталушылар мен сотталушыларды күзету, өткізу режимі және қадағалау күшейтіледі;</w:t>
      </w:r>
    </w:p>
    <w:bookmarkEnd w:id="1019"/>
    <w:bookmarkStart w:name="z1055" w:id="1020"/>
    <w:p>
      <w:pPr>
        <w:spacing w:after="0"/>
        <w:ind w:left="0"/>
        <w:jc w:val="both"/>
      </w:pPr>
      <w:r>
        <w:rPr>
          <w:rFonts w:ascii="Times New Roman"/>
          <w:b w:val="false"/>
          <w:i w:val="false"/>
          <w:color w:val="000000"/>
          <w:sz w:val="28"/>
        </w:rPr>
        <w:t>
      2) мыналар:</w:t>
      </w:r>
    </w:p>
    <w:bookmarkEnd w:id="1020"/>
    <w:bookmarkStart w:name="z1056" w:id="1021"/>
    <w:p>
      <w:pPr>
        <w:spacing w:after="0"/>
        <w:ind w:left="0"/>
        <w:jc w:val="both"/>
      </w:pPr>
      <w:r>
        <w:rPr>
          <w:rFonts w:ascii="Times New Roman"/>
          <w:b w:val="false"/>
          <w:i w:val="false"/>
          <w:color w:val="000000"/>
          <w:sz w:val="28"/>
        </w:rPr>
        <w:t>
      күдіктілердің, айыпталушылардың және сотталушылардың қатысуымен өткізілетін барлық іс-шаралар;</w:t>
      </w:r>
    </w:p>
    <w:bookmarkEnd w:id="1021"/>
    <w:bookmarkStart w:name="z1057" w:id="1022"/>
    <w:p>
      <w:pPr>
        <w:spacing w:after="0"/>
        <w:ind w:left="0"/>
        <w:jc w:val="both"/>
      </w:pPr>
      <w:r>
        <w:rPr>
          <w:rFonts w:ascii="Times New Roman"/>
          <w:b w:val="false"/>
          <w:i w:val="false"/>
          <w:color w:val="000000"/>
          <w:sz w:val="28"/>
        </w:rPr>
        <w:t>
      сауқаттар мен сәлемдемелер қабылдау;</w:t>
      </w:r>
    </w:p>
    <w:bookmarkEnd w:id="1022"/>
    <w:bookmarkStart w:name="z1058" w:id="1023"/>
    <w:p>
      <w:pPr>
        <w:spacing w:after="0"/>
        <w:ind w:left="0"/>
        <w:jc w:val="both"/>
      </w:pPr>
      <w:r>
        <w:rPr>
          <w:rFonts w:ascii="Times New Roman"/>
          <w:b w:val="false"/>
          <w:i w:val="false"/>
          <w:color w:val="000000"/>
          <w:sz w:val="28"/>
        </w:rPr>
        <w:t>
      қорғаушымен кездесу;</w:t>
      </w:r>
    </w:p>
    <w:bookmarkEnd w:id="1023"/>
    <w:bookmarkStart w:name="z1059" w:id="1024"/>
    <w:p>
      <w:pPr>
        <w:spacing w:after="0"/>
        <w:ind w:left="0"/>
        <w:jc w:val="both"/>
      </w:pPr>
      <w:r>
        <w:rPr>
          <w:rFonts w:ascii="Times New Roman"/>
          <w:b w:val="false"/>
          <w:i w:val="false"/>
          <w:color w:val="000000"/>
          <w:sz w:val="28"/>
        </w:rPr>
        <w:t>
      осы Заңның 17-бабында санамаланған туыстарымен және өзге де адамдармен кездесу;</w:t>
      </w:r>
    </w:p>
    <w:bookmarkEnd w:id="1024"/>
    <w:bookmarkStart w:name="z1060" w:id="1025"/>
    <w:p>
      <w:pPr>
        <w:spacing w:after="0"/>
        <w:ind w:left="0"/>
        <w:jc w:val="both"/>
      </w:pPr>
      <w:r>
        <w:rPr>
          <w:rFonts w:ascii="Times New Roman"/>
          <w:b w:val="false"/>
          <w:i w:val="false"/>
          <w:color w:val="000000"/>
          <w:sz w:val="28"/>
        </w:rPr>
        <w:t>
      күдіктілердің, айыпталушылардың және сотталушылардың тергеу әрекеттері мен сот отырыстарына қатысу үшін шығуы;</w:t>
      </w:r>
    </w:p>
    <w:bookmarkEnd w:id="1025"/>
    <w:bookmarkStart w:name="z1061" w:id="1026"/>
    <w:p>
      <w:pPr>
        <w:spacing w:after="0"/>
        <w:ind w:left="0"/>
        <w:jc w:val="both"/>
      </w:pPr>
      <w:r>
        <w:rPr>
          <w:rFonts w:ascii="Times New Roman"/>
          <w:b w:val="false"/>
          <w:i w:val="false"/>
          <w:color w:val="000000"/>
          <w:sz w:val="28"/>
        </w:rPr>
        <w:t>
      күдіктілерді, айыпталушыларды, сотталушыларды уақытша ұстау изоляторларына ауыстыру шектелуі немесе тоқтатыла тұруы мүмкін;</w:t>
      </w:r>
    </w:p>
    <w:bookmarkEnd w:id="1026"/>
    <w:bookmarkStart w:name="z1062" w:id="1027"/>
    <w:p>
      <w:pPr>
        <w:spacing w:after="0"/>
        <w:ind w:left="0"/>
        <w:jc w:val="both"/>
      </w:pPr>
      <w:r>
        <w:rPr>
          <w:rFonts w:ascii="Times New Roman"/>
          <w:b w:val="false"/>
          <w:i w:val="false"/>
          <w:color w:val="000000"/>
          <w:sz w:val="28"/>
        </w:rPr>
        <w:t>
      3) мынадай:</w:t>
      </w:r>
    </w:p>
    <w:bookmarkEnd w:id="1027"/>
    <w:bookmarkStart w:name="z1063" w:id="1028"/>
    <w:p>
      <w:pPr>
        <w:spacing w:after="0"/>
        <w:ind w:left="0"/>
        <w:jc w:val="both"/>
      </w:pPr>
      <w:r>
        <w:rPr>
          <w:rFonts w:ascii="Times New Roman"/>
          <w:b w:val="false"/>
          <w:i w:val="false"/>
          <w:color w:val="000000"/>
          <w:sz w:val="28"/>
        </w:rPr>
        <w:t>
      күдіктіге, айыпталушыға және сотталушыға қылмыстық процесті жүргізуші адамның немесе органның жазбаша рұқсаты негізінде жеке қаражатынан төленетін телефон арқылы сөйлесу;</w:t>
      </w:r>
    </w:p>
    <w:bookmarkEnd w:id="1028"/>
    <w:bookmarkStart w:name="z1064" w:id="1029"/>
    <w:p>
      <w:pPr>
        <w:spacing w:after="0"/>
        <w:ind w:left="0"/>
        <w:jc w:val="both"/>
      </w:pPr>
      <w:r>
        <w:rPr>
          <w:rFonts w:ascii="Times New Roman"/>
          <w:b w:val="false"/>
          <w:i w:val="false"/>
          <w:color w:val="000000"/>
          <w:sz w:val="28"/>
        </w:rPr>
        <w:t>
      күдіктілерге, айыпталушыларға және сотталушыларға қорғаушылармен, туыстарымен және өзге де адамдармен осы Заңның 17-бабында көзделген тәртіппен мекемеде бар телекоммуникация құралдарын қолдана отырып кездесулер ұйымдастырылуы мүмкін.";</w:t>
      </w:r>
    </w:p>
    <w:bookmarkEnd w:id="1029"/>
    <w:bookmarkStart w:name="z1065" w:id="10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3-2-тараудың</w:t>
      </w:r>
      <w:r>
        <w:rPr>
          <w:rFonts w:ascii="Times New Roman"/>
          <w:b w:val="false"/>
          <w:i w:val="false"/>
          <w:color w:val="000000"/>
          <w:sz w:val="28"/>
        </w:rPr>
        <w:t xml:space="preserve"> тақырыбындағы "Әкімшілік қамауға алынған" деген сөздер "Әкімшілік қамаққа алынған және қамаққа алуға сотталған" деген сөздермен ауыстырылсын; </w:t>
      </w:r>
    </w:p>
    <w:bookmarkEnd w:id="1030"/>
    <w:bookmarkStart w:name="z1066" w:id="10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46-6-бапта</w:t>
      </w:r>
      <w:r>
        <w:rPr>
          <w:rFonts w:ascii="Times New Roman"/>
          <w:b w:val="false"/>
          <w:i w:val="false"/>
          <w:color w:val="000000"/>
          <w:sz w:val="28"/>
        </w:rPr>
        <w:t>:</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71" w:id="1032"/>
    <w:p>
      <w:pPr>
        <w:spacing w:after="0"/>
        <w:ind w:left="0"/>
        <w:jc w:val="both"/>
      </w:pP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bookmarkEnd w:id="1032"/>
    <w:bookmarkStart w:name="z1072" w:id="1033"/>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033"/>
    <w:bookmarkStart w:name="z1073" w:id="1034"/>
    <w:p>
      <w:pPr>
        <w:spacing w:after="0"/>
        <w:ind w:left="0"/>
        <w:jc w:val="both"/>
      </w:pPr>
      <w:r>
        <w:rPr>
          <w:rFonts w:ascii="Times New Roman"/>
          <w:b w:val="false"/>
          <w:i w:val="false"/>
          <w:color w:val="000000"/>
          <w:sz w:val="28"/>
        </w:rPr>
        <w:t>
      "Арнаулы қабылдау орнына орналастырылған кезде әкімшілік қамаққа алынған және қамаққа алуға сотталған адамдар бөлек ұсталады.";</w:t>
      </w:r>
    </w:p>
    <w:bookmarkEnd w:id="1034"/>
    <w:bookmarkStart w:name="z1074" w:id="10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46-7-бапта</w:t>
      </w:r>
      <w:r>
        <w:rPr>
          <w:rFonts w:ascii="Times New Roman"/>
          <w:b w:val="false"/>
          <w:i w:val="false"/>
          <w:color w:val="000000"/>
          <w:sz w:val="28"/>
        </w:rPr>
        <w:t>:</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w:t>
      </w:r>
      <w:r>
        <w:rPr>
          <w:rFonts w:ascii="Times New Roman"/>
          <w:b w:val="false"/>
          <w:i w:val="false"/>
          <w:color w:val="000000"/>
          <w:sz w:val="28"/>
        </w:rPr>
        <w:t>1-тармақтағы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bookmarkStart w:name="z1079" w:id="10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46-8-бапта</w:t>
      </w:r>
      <w:r>
        <w:rPr>
          <w:rFonts w:ascii="Times New Roman"/>
          <w:b w:val="false"/>
          <w:i w:val="false"/>
          <w:color w:val="000000"/>
          <w:sz w:val="28"/>
        </w:rPr>
        <w:t>:</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"Әкімшілік қамаққа алынған" деген сөздерден кейін "және қамаққа алуға сотталған" деген сөздермен толықтырылсын; </w:t>
      </w:r>
    </w:p>
    <w:bookmarkStart w:name="z1084" w:id="10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46-9-бапта</w:t>
      </w:r>
      <w:r>
        <w:rPr>
          <w:rFonts w:ascii="Times New Roman"/>
          <w:b w:val="false"/>
          <w:i w:val="false"/>
          <w:color w:val="000000"/>
          <w:sz w:val="28"/>
        </w:rPr>
        <w:t>:</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"Әкімшілік қамауға алынған" деген сөздер "Әкімшілік қамаққа алынған және қамаққа алуға сотталған" деген сөздермен ауыстырылсын.</w:t>
      </w:r>
    </w:p>
    <w:bookmarkStart w:name="z1088" w:id="1038"/>
    <w:p>
      <w:pPr>
        <w:spacing w:after="0"/>
        <w:ind w:left="0"/>
        <w:jc w:val="both"/>
      </w:pPr>
      <w:r>
        <w:rPr>
          <w:rFonts w:ascii="Times New Roman"/>
          <w:b w:val="false"/>
          <w:i w:val="false"/>
          <w:color w:val="000000"/>
          <w:sz w:val="28"/>
        </w:rPr>
        <w:t xml:space="preserve">
      9. "Бағалы қағаздар нарығы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8"/>
    <w:bookmarkStart w:name="z1089" w:id="1039"/>
    <w:p>
      <w:pPr>
        <w:spacing w:after="0"/>
        <w:ind w:left="0"/>
        <w:jc w:val="both"/>
      </w:pPr>
      <w:r>
        <w:rPr>
          <w:rFonts w:ascii="Times New Roman"/>
          <w:b w:val="false"/>
          <w:i w:val="false"/>
          <w:color w:val="000000"/>
          <w:sz w:val="28"/>
        </w:rPr>
        <w:t xml:space="preserve">
      43-баптың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"өздері" деген сөз "прокурордың санкциясымен өздері" деген сөздермен ауыстырылсын.</w:t>
      </w:r>
    </w:p>
    <w:bookmarkEnd w:id="1039"/>
    <w:bookmarkStart w:name="z1090" w:id="1040"/>
    <w:p>
      <w:pPr>
        <w:spacing w:after="0"/>
        <w:ind w:left="0"/>
        <w:jc w:val="both"/>
      </w:pPr>
      <w:r>
        <w:rPr>
          <w:rFonts w:ascii="Times New Roman"/>
          <w:b w:val="false"/>
          <w:i w:val="false"/>
          <w:color w:val="000000"/>
          <w:sz w:val="28"/>
        </w:rPr>
        <w:t xml:space="preserve">
      10.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0"/>
    <w:bookmarkStart w:name="z1091" w:id="1041"/>
    <w:p>
      <w:pPr>
        <w:spacing w:after="0"/>
        <w:ind w:left="0"/>
        <w:jc w:val="both"/>
      </w:pPr>
      <w:r>
        <w:rPr>
          <w:rFonts w:ascii="Times New Roman"/>
          <w:b w:val="false"/>
          <w:i w:val="false"/>
          <w:color w:val="000000"/>
          <w:sz w:val="28"/>
        </w:rPr>
        <w:t xml:space="preserve">
      1) 15-1-баптың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041"/>
    <w:bookmarkStart w:name="z1092" w:id="1042"/>
    <w:p>
      <w:pPr>
        <w:spacing w:after="0"/>
        <w:ind w:left="0"/>
        <w:jc w:val="both"/>
      </w:pPr>
      <w:r>
        <w:rPr>
          <w:rFonts w:ascii="Times New Roman"/>
          <w:b w:val="false"/>
          <w:i w:val="false"/>
          <w:color w:val="000000"/>
          <w:sz w:val="28"/>
        </w:rPr>
        <w:t>
      "1. Ішкі істер органдарының қылмыстық-атқару (пенитенциарлық) жүйесі мекемелерін күзетуін қамтамасыз ету мақсатында қылмыстық-атқару (пенитенциарлық) жүйесінің уәкілетті органы өздерінің аумақтары шегінде:</w:t>
      </w:r>
    </w:p>
    <w:bookmarkEnd w:id="1042"/>
    <w:bookmarkStart w:name="z1093" w:id="1043"/>
    <w:p>
      <w:pPr>
        <w:spacing w:after="0"/>
        <w:ind w:left="0"/>
        <w:jc w:val="both"/>
      </w:pPr>
      <w:r>
        <w:rPr>
          <w:rFonts w:ascii="Times New Roman"/>
          <w:b w:val="false"/>
          <w:i w:val="false"/>
          <w:color w:val="000000"/>
          <w:sz w:val="28"/>
        </w:rPr>
        <w:t>
      1) радиосигналды бұғаттауға не абоненттік құрылғылардың санкциясыз пайдаланылуын анықтау және (немесе) жолын кесу үшін арнаулы техникалық жабдықты қолданады;</w:t>
      </w:r>
    </w:p>
    <w:bookmarkEnd w:id="1043"/>
    <w:bookmarkStart w:name="z1094" w:id="1044"/>
    <w:p>
      <w:pPr>
        <w:spacing w:after="0"/>
        <w:ind w:left="0"/>
        <w:jc w:val="both"/>
      </w:pPr>
      <w:r>
        <w:rPr>
          <w:rFonts w:ascii="Times New Roman"/>
          <w:b w:val="false"/>
          <w:i w:val="false"/>
          <w:color w:val="000000"/>
          <w:sz w:val="28"/>
        </w:rPr>
        <w:t>
      2) ұялы байланыстың абоненттік құрылғыларын тіркеу қағидаларына сәйкес қылмыстық-атқару (пенитенциарлық) жүйесі мекемелерінде және тергеу изоляторларында пайдаланылатын ұялы байланыстың абоненттік құрылғысының жұмысын сәйкестендіру коды бойынша тоқтата тұруды және оны қайта бастауды жүзеге асырады.</w:t>
      </w:r>
    </w:p>
    <w:bookmarkEnd w:id="1044"/>
    <w:bookmarkStart w:name="z1095" w:id="1045"/>
    <w:p>
      <w:pPr>
        <w:spacing w:after="0"/>
        <w:ind w:left="0"/>
        <w:jc w:val="both"/>
      </w:pPr>
      <w:r>
        <w:rPr>
          <w:rFonts w:ascii="Times New Roman"/>
          <w:b w:val="false"/>
          <w:i w:val="false"/>
          <w:color w:val="000000"/>
          <w:sz w:val="28"/>
        </w:rPr>
        <w:t>
      2. Байланыс операторлары қылмыстық-атқару (пенитенциарлық) жүйесі мекемелерінің аумағында радиосигналдың таралуын азайту мақсатында уақтылы ден қоюды және шаралар қабылдауды қоса алғанда, өздерінің байланыс желілерін оңтайландыруды қамтамасыз етуге міндетті.";</w:t>
      </w:r>
    </w:p>
    <w:bookmarkEnd w:id="1045"/>
    <w:bookmarkStart w:name="z1096" w:id="10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41-1-бап</w:t>
      </w:r>
      <w:r>
        <w:rPr>
          <w:rFonts w:ascii="Times New Roman"/>
          <w:b w:val="false"/>
          <w:i w:val="false"/>
          <w:color w:val="000000"/>
          <w:sz w:val="28"/>
        </w:rPr>
        <w:t xml:space="preserve"> мынадай мазмұндағы 1-6-тармақпен толықтырылсын:</w:t>
      </w:r>
    </w:p>
    <w:bookmarkEnd w:id="1046"/>
    <w:bookmarkStart w:name="z1097" w:id="1047"/>
    <w:p>
      <w:pPr>
        <w:spacing w:after="0"/>
        <w:ind w:left="0"/>
        <w:jc w:val="both"/>
      </w:pPr>
      <w:r>
        <w:rPr>
          <w:rFonts w:ascii="Times New Roman"/>
          <w:b w:val="false"/>
          <w:i w:val="false"/>
          <w:color w:val="000000"/>
          <w:sz w:val="28"/>
        </w:rPr>
        <w:t>
      "1-6. Қылмыстық-атқару (пенитенциарлық) жүйесінің мекемелерінде ұялы байланыстың абоненттік құрылғыларын пайдалануға тыйым салуды қамтамасыз ету мақсатында қылмыстық-атқару (пенитенциарлық)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End w:id="1047"/>
    <w:bookmarkStart w:name="z1098" w:id="1048"/>
    <w:p>
      <w:pPr>
        <w:spacing w:after="0"/>
        <w:ind w:left="0"/>
        <w:jc w:val="both"/>
      </w:pPr>
      <w:r>
        <w:rPr>
          <w:rFonts w:ascii="Times New Roman"/>
          <w:b w:val="false"/>
          <w:i w:val="false"/>
          <w:color w:val="000000"/>
          <w:sz w:val="28"/>
        </w:rPr>
        <w:t xml:space="preserve">
      11.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8"/>
    <w:bookmarkStart w:name="z1099" w:id="1049"/>
    <w:p>
      <w:pPr>
        <w:spacing w:after="0"/>
        <w:ind w:left="0"/>
        <w:jc w:val="both"/>
      </w:pPr>
      <w:r>
        <w:rPr>
          <w:rFonts w:ascii="Times New Roman"/>
          <w:b w:val="false"/>
          <w:i w:val="false"/>
          <w:color w:val="000000"/>
          <w:sz w:val="28"/>
        </w:rPr>
        <w:t xml:space="preserve">
      1) 95-баптың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1049"/>
    <w:bookmarkStart w:name="z1100" w:id="1050"/>
    <w:p>
      <w:pPr>
        <w:spacing w:after="0"/>
        <w:ind w:left="0"/>
        <w:jc w:val="both"/>
      </w:pPr>
      <w:r>
        <w:rPr>
          <w:rFonts w:ascii="Times New Roman"/>
          <w:b w:val="false"/>
          <w:i w:val="false"/>
          <w:color w:val="000000"/>
          <w:sz w:val="28"/>
        </w:rPr>
        <w:t>
      "Осы тармақтың күші бас бостандығынан айыру түріндегі жазаны өтеп жатқан адамдарға қолданылмайды.";</w:t>
      </w:r>
    </w:p>
    <w:bookmarkEnd w:id="1050"/>
    <w:bookmarkStart w:name="z1101" w:id="1051"/>
    <w:p>
      <w:pPr>
        <w:spacing w:after="0"/>
        <w:ind w:left="0"/>
        <w:jc w:val="both"/>
      </w:pPr>
      <w:r>
        <w:rPr>
          <w:rFonts w:ascii="Times New Roman"/>
          <w:b w:val="false"/>
          <w:i w:val="false"/>
          <w:color w:val="000000"/>
          <w:sz w:val="28"/>
        </w:rPr>
        <w:t xml:space="preserve">
      2) 148-баптың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7-1) тармақшамен толықтырылсын:</w:t>
      </w:r>
    </w:p>
    <w:bookmarkEnd w:id="1051"/>
    <w:bookmarkStart w:name="z1102" w:id="1052"/>
    <w:p>
      <w:pPr>
        <w:spacing w:after="0"/>
        <w:ind w:left="0"/>
        <w:jc w:val="both"/>
      </w:pPr>
      <w:r>
        <w:rPr>
          <w:rFonts w:ascii="Times New Roman"/>
          <w:b w:val="false"/>
          <w:i w:val="false"/>
          <w:color w:val="000000"/>
          <w:sz w:val="28"/>
        </w:rPr>
        <w:t>
      "7-1) адвокаттың сұрау салуы бойынша қылмыстық, азаматтық, әкімшілік процесте және әкімшілік құқық бұзушылық туралы істер бойынша іс жүргізуде қорғаушы немесе өкіл ретінде заң көмегін көрсетуіне байланысты қажетті мәліметтерді беруге;".</w:t>
      </w:r>
    </w:p>
    <w:bookmarkEnd w:id="1052"/>
    <w:bookmarkStart w:name="z1103" w:id="1053"/>
    <w:p>
      <w:pPr>
        <w:spacing w:after="0"/>
        <w:ind w:left="0"/>
        <w:jc w:val="both"/>
      </w:pPr>
      <w:r>
        <w:rPr>
          <w:rFonts w:ascii="Times New Roman"/>
          <w:b w:val="false"/>
          <w:i w:val="false"/>
          <w:color w:val="000000"/>
          <w:sz w:val="28"/>
        </w:rPr>
        <w:t xml:space="preserve">
      12.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53"/>
    <w:bookmarkStart w:name="z1104" w:id="1054"/>
    <w:p>
      <w:pPr>
        <w:spacing w:after="0"/>
        <w:ind w:left="0"/>
        <w:jc w:val="both"/>
      </w:pPr>
      <w:r>
        <w:rPr>
          <w:rFonts w:ascii="Times New Roman"/>
          <w:b w:val="false"/>
          <w:i w:val="false"/>
          <w:color w:val="000000"/>
          <w:sz w:val="28"/>
        </w:rPr>
        <w:t xml:space="preserve">
      21-баптың 4-тармағының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"мөрмен расталған және" деген сөздер алып тасталсын.</w:t>
      </w:r>
    </w:p>
    <w:bookmarkEnd w:id="1054"/>
    <w:bookmarkStart w:name="z1105" w:id="1055"/>
    <w:p>
      <w:pPr>
        <w:spacing w:after="0"/>
        <w:ind w:left="0"/>
        <w:jc w:val="both"/>
      </w:pPr>
      <w:r>
        <w:rPr>
          <w:rFonts w:ascii="Times New Roman"/>
          <w:b w:val="false"/>
          <w:i w:val="false"/>
          <w:color w:val="000000"/>
          <w:sz w:val="28"/>
        </w:rPr>
        <w:t xml:space="preserve">
      13.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55"/>
    <w:bookmarkStart w:name="z1106" w:id="1056"/>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39-1) тармақшасындағы</w:t>
      </w:r>
      <w:r>
        <w:rPr>
          <w:rFonts w:ascii="Times New Roman"/>
          <w:b w:val="false"/>
          <w:i w:val="false"/>
          <w:color w:val="000000"/>
          <w:sz w:val="28"/>
        </w:rPr>
        <w:t xml:space="preserve"> "мемлекеттік психиатриялық мекемені" деген сөздер "мемлекеттік психиатриялық ұйымды" деген сөздермен ауыстырылсын;</w:t>
      </w:r>
    </w:p>
    <w:bookmarkEnd w:id="1056"/>
    <w:bookmarkStart w:name="z1107" w:id="105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"полицияның" деген сөзден кейін "және пробация қызметінің"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 сондай-ақ" деген сөзден кейін "пробация қызметтерінің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"учаскелiк полиция инспекторлары қызмет көрсететiн учаскелерде оларды жиhазбен, байланыс құралдарымен жабдықталған, жұмысқа арналған үй-жаймен" деген сөздер "пробация қызметтерін және учаскелiк полиция инспекторларын қызмет көрсететiн учаскелерінде жұмыс істеу үшін жиhазбен, байланыс құралдарымен жабдықталған үй-жайлармен" деген сөздермен ауыстырылсын.</w:t>
      </w:r>
    </w:p>
    <w:bookmarkStart w:name="z1111" w:id="1058"/>
    <w:p>
      <w:pPr>
        <w:spacing w:after="0"/>
        <w:ind w:left="0"/>
        <w:jc w:val="both"/>
      </w:pPr>
      <w:r>
        <w:rPr>
          <w:rFonts w:ascii="Times New Roman"/>
          <w:b w:val="false"/>
          <w:i w:val="false"/>
          <w:color w:val="000000"/>
          <w:sz w:val="28"/>
        </w:rPr>
        <w:t xml:space="preserve">
      14.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w:t>
      </w:r>
      <w:r>
        <w:rPr>
          <w:rFonts w:ascii="Times New Roman"/>
          <w:b w:val="false"/>
          <w:i w:val="false"/>
          <w:color w:val="000000"/>
          <w:sz w:val="28"/>
        </w:rPr>
        <w:t xml:space="preserve"> мынадай мазмұндағы 14-тармақпен толықтырылсын: </w:t>
      </w:r>
    </w:p>
    <w:bookmarkStart w:name="z1113" w:id="1059"/>
    <w:p>
      <w:pPr>
        <w:spacing w:after="0"/>
        <w:ind w:left="0"/>
        <w:jc w:val="both"/>
      </w:pPr>
      <w:r>
        <w:rPr>
          <w:rFonts w:ascii="Times New Roman"/>
          <w:b w:val="false"/>
          <w:i w:val="false"/>
          <w:color w:val="000000"/>
          <w:sz w:val="28"/>
        </w:rPr>
        <w:t>
      "14. Клиентке үшінші тұлғалардың төлемдерді және (немесе) ақша аударымдарын жүзеге асыруына қолжетімділік алуына алып келген, үшінші тұлғаларға банк шотына не төлем құралына не сәйкестендіру құралына қолжетімділікті ұсынуға, сондай-ақ төлем құралын не сәйкестендіру құралын беруге, жұбайына (зайыбына) және жақын туыстарына, сондай-ақ заңнамада белгіленген жағдайларда өзге де тұлғаларға осындай қолжетімділікті беруді қоспағанда, тыйым салынады.</w:t>
      </w:r>
    </w:p>
    <w:bookmarkEnd w:id="1059"/>
    <w:bookmarkStart w:name="z1114" w:id="1060"/>
    <w:p>
      <w:pPr>
        <w:spacing w:after="0"/>
        <w:ind w:left="0"/>
        <w:jc w:val="both"/>
      </w:pPr>
      <w:r>
        <w:rPr>
          <w:rFonts w:ascii="Times New Roman"/>
          <w:b w:val="false"/>
          <w:i w:val="false"/>
          <w:color w:val="000000"/>
          <w:sz w:val="28"/>
        </w:rPr>
        <w:t>
      Клиентке материалдық сыйақы немесе мүліктік сипаттағы пайда үшін үшінші тұлғаның мүддесінде немесе үшінші тұлғаның пайдасына төлемдерді және (немесе) ақша аударымдарын жүзеге асыруға тыйым салынады.</w:t>
      </w:r>
    </w:p>
    <w:bookmarkEnd w:id="1060"/>
    <w:bookmarkStart w:name="z1115" w:id="1061"/>
    <w:p>
      <w:pPr>
        <w:spacing w:after="0"/>
        <w:ind w:left="0"/>
        <w:jc w:val="both"/>
      </w:pPr>
      <w:r>
        <w:rPr>
          <w:rFonts w:ascii="Times New Roman"/>
          <w:b w:val="false"/>
          <w:i w:val="false"/>
          <w:color w:val="000000"/>
          <w:sz w:val="28"/>
        </w:rPr>
        <w:t>
      Жұбайының (зайыбының) және жақын туыстарының, сондай-ақ заңнамада белгіленген жағдайларда өзге де тұлғалардың банктік шотын, төлем құралын не сәйкестендіру құралын пайдалануды қоспағанда, үшінші тұлғалардың банктік шотын, төлем құралын не сәйкестендіру құралын пайдалана отырып, төлемдерді және (немесе) ақша аударымдарын жүзеге асыруға тыйым салынады.".</w:t>
      </w:r>
    </w:p>
    <w:bookmarkEnd w:id="1061"/>
    <w:bookmarkStart w:name="z1116" w:id="1062"/>
    <w:p>
      <w:pPr>
        <w:spacing w:after="0"/>
        <w:ind w:left="0"/>
        <w:jc w:val="both"/>
      </w:pPr>
      <w:r>
        <w:rPr>
          <w:rFonts w:ascii="Times New Roman"/>
          <w:b w:val="false"/>
          <w:i w:val="false"/>
          <w:color w:val="000000"/>
          <w:sz w:val="28"/>
        </w:rPr>
        <w:t xml:space="preserve">
      15.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2"/>
    <w:bookmarkStart w:name="z1117" w:id="1063"/>
    <w:p>
      <w:pPr>
        <w:spacing w:after="0"/>
        <w:ind w:left="0"/>
        <w:jc w:val="both"/>
      </w:pPr>
      <w:r>
        <w:rPr>
          <w:rFonts w:ascii="Times New Roman"/>
          <w:b w:val="false"/>
          <w:i w:val="false"/>
          <w:color w:val="000000"/>
          <w:sz w:val="28"/>
        </w:rPr>
        <w:t xml:space="preserve">
      11-баптың 3-тармағының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"мөрмен расталған және" деген сөздер алып тасталсын.</w:t>
      </w:r>
    </w:p>
    <w:bookmarkEnd w:id="1063"/>
    <w:bookmarkStart w:name="z1118" w:id="1064"/>
    <w:p>
      <w:pPr>
        <w:spacing w:after="0"/>
        <w:ind w:left="0"/>
        <w:jc w:val="both"/>
      </w:pPr>
      <w:r>
        <w:rPr>
          <w:rFonts w:ascii="Times New Roman"/>
          <w:b w:val="false"/>
          <w:i w:val="false"/>
          <w:color w:val="000000"/>
          <w:sz w:val="28"/>
        </w:rPr>
        <w:t xml:space="preserve">
      16.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4"/>
    <w:bookmarkStart w:name="z1119" w:id="106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1-тармағында</w:t>
      </w:r>
      <w:r>
        <w:rPr>
          <w:rFonts w:ascii="Times New Roman"/>
          <w:b w:val="false"/>
          <w:i w:val="false"/>
          <w:color w:val="000000"/>
          <w:sz w:val="28"/>
        </w:rPr>
        <w:t>:</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абзацындағы "146 (бірінші және екінші бөліктерінде)" деген сөздер "146 (бірінші, екінші және үшінші бөліктерінде)"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абзацында:</w:t>
      </w:r>
    </w:p>
    <w:bookmarkStart w:name="z1122" w:id="1066"/>
    <w:p>
      <w:pPr>
        <w:spacing w:after="0"/>
        <w:ind w:left="0"/>
        <w:jc w:val="both"/>
      </w:pPr>
      <w:r>
        <w:rPr>
          <w:rFonts w:ascii="Times New Roman"/>
          <w:b w:val="false"/>
          <w:i w:val="false"/>
          <w:color w:val="000000"/>
          <w:sz w:val="28"/>
        </w:rPr>
        <w:t>
      "125 (үшінші бөлігінің 3) тармағында) (денсаулыққа ауыр зиян келтiру бөлігінде)," деген сөздерден кейін "125-1 (үшінші бөлігінде)," деген сөздермен толықтырылсын;</w:t>
      </w:r>
    </w:p>
    <w:bookmarkEnd w:id="1066"/>
    <w:bookmarkStart w:name="z1123" w:id="1067"/>
    <w:p>
      <w:pPr>
        <w:spacing w:after="0"/>
        <w:ind w:left="0"/>
        <w:jc w:val="both"/>
      </w:pPr>
      <w:r>
        <w:rPr>
          <w:rFonts w:ascii="Times New Roman"/>
          <w:b w:val="false"/>
          <w:i w:val="false"/>
          <w:color w:val="000000"/>
          <w:sz w:val="28"/>
        </w:rPr>
        <w:t>
      "146 (үшінші бөлігінде)" деген сөздер "146 (төртінші бөлігінде)" деген сөздермен ауыстырылсын;</w:t>
      </w:r>
    </w:p>
    <w:bookmarkEnd w:id="1067"/>
    <w:bookmarkStart w:name="z1124" w:id="1068"/>
    <w:p>
      <w:pPr>
        <w:spacing w:after="0"/>
        <w:ind w:left="0"/>
        <w:jc w:val="both"/>
      </w:pPr>
      <w:r>
        <w:rPr>
          <w:rFonts w:ascii="Times New Roman"/>
          <w:b w:val="false"/>
          <w:i w:val="false"/>
          <w:color w:val="000000"/>
          <w:sz w:val="28"/>
        </w:rPr>
        <w:t>
      "352 (денсаулыққа ауыр зиян келтiру бөлігінде)," деген сөздерден кейін "352-1 (денсаулыққа ауыр зиян келтiру бөлігінде)," деген сөздермен толықтырылсын;</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абзацында:</w:t>
      </w:r>
    </w:p>
    <w:bookmarkStart w:name="z1126" w:id="1069"/>
    <w:p>
      <w:pPr>
        <w:spacing w:after="0"/>
        <w:ind w:left="0"/>
        <w:jc w:val="both"/>
      </w:pPr>
      <w:r>
        <w:rPr>
          <w:rFonts w:ascii="Times New Roman"/>
          <w:b w:val="false"/>
          <w:i w:val="false"/>
          <w:color w:val="000000"/>
          <w:sz w:val="28"/>
        </w:rPr>
        <w:t>
      "146 (үшінші бөлігінде)" деген сөздер "146 (төртінші бөлігінде)" деген сөздермен ауыстырылсын;</w:t>
      </w:r>
    </w:p>
    <w:bookmarkEnd w:id="1069"/>
    <w:bookmarkStart w:name="z1127" w:id="1070"/>
    <w:p>
      <w:pPr>
        <w:spacing w:after="0"/>
        <w:ind w:left="0"/>
        <w:jc w:val="both"/>
      </w:pPr>
      <w:r>
        <w:rPr>
          <w:rFonts w:ascii="Times New Roman"/>
          <w:b w:val="false"/>
          <w:i w:val="false"/>
          <w:color w:val="000000"/>
          <w:sz w:val="28"/>
        </w:rPr>
        <w:t>
      "352 (адам өліміне не екі немесе одан көп адам өліміне алып келген құқық бұзушылық бөлігінде)," деген сөздерден кейін "352-1 (адам өліміне не екі немесе одан көп адам өліміне алып келген құқық бұзушылық бөлігінде)," деген сөздермен толықтырылсын.</w:t>
      </w:r>
    </w:p>
    <w:bookmarkEnd w:id="1070"/>
    <w:bookmarkStart w:name="z1128" w:id="1071"/>
    <w:p>
      <w:pPr>
        <w:spacing w:after="0"/>
        <w:ind w:left="0"/>
        <w:jc w:val="both"/>
      </w:pPr>
      <w:r>
        <w:rPr>
          <w:rFonts w:ascii="Times New Roman"/>
          <w:b w:val="false"/>
          <w:i w:val="false"/>
          <w:color w:val="000000"/>
          <w:sz w:val="28"/>
        </w:rPr>
        <w:t xml:space="preserve">
      2-бап. Осы Заң, 2027 жылғы 1 қаңтардан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2) тармақшасының екінші және үшінші абзацтарын, 9), 10) және 11) тармақшаларын, 12) тармақшасының үшінші және төртінші абзацтарын, 13) тармақшасын, 44) тармақшасының үшінші абзацын, 61) және 62) тармақшаларын қоспағанда, алғашқы ресми жарияланған күнінен кейін күнтізбелік алпыс күн өткен соң қолданысқа енгізіледі.</w:t>
      </w:r>
    </w:p>
    <w:bookmarkEnd w:id="10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